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Propulsion Systems</w:t>
      </w:r>
    </w:p>
    <w:p>
      <w:pPr>
        <w:pStyle w:val="Heading1"/>
      </w:pPr>
      <w:r>
        <w:t>Fundamentals of Propulsion</w:t>
      </w:r>
    </w:p>
    <w:p>
      <w:pPr>
        <w:numPr>
          <w:ilvl w:val="0"/>
          <w:numId w:val="900"/>
        </w:numPr>
        <w:spacing w:before="0" w:after="0"/>
      </w:pPr>
      <w:r>
        <w:t>Core Physical Principles</w:t>
      </w:r>
    </w:p>
    <w:p>
      <w:pPr>
        <w:numPr>
          <w:ilvl w:val="1"/>
          <w:numId w:val="900"/>
        </w:numPr>
        <w:spacing w:before="0" w:after="0"/>
      </w:pPr>
      <w:r>
        <w:t>Newton's Laws of Motion</w:t>
      </w:r>
    </w:p>
    <w:p>
      <w:pPr>
        <w:numPr>
          <w:ilvl w:val="2"/>
          <w:numId w:val="900"/>
        </w:numPr>
        <w:spacing w:before="0" w:after="0"/>
      </w:pPr>
      <w:r>
        <w:t>First Law of Inertia</w:t>
      </w:r>
    </w:p>
    <w:p>
      <w:pPr>
        <w:numPr>
          <w:ilvl w:val="2"/>
          <w:numId w:val="900"/>
        </w:numPr>
        <w:spacing w:before="0" w:after="0"/>
      </w:pPr>
      <w:r>
        <w:t>Second Law Force-Acceleration Relationship</w:t>
      </w:r>
    </w:p>
    <w:p>
      <w:pPr>
        <w:numPr>
          <w:ilvl w:val="2"/>
          <w:numId w:val="900"/>
        </w:numPr>
        <w:spacing w:before="0" w:after="0"/>
      </w:pPr>
      <w:r>
        <w:t>Third Law Action-Reaction Principle</w:t>
      </w:r>
    </w:p>
    <w:p>
      <w:pPr>
        <w:numPr>
          <w:ilvl w:val="2"/>
          <w:numId w:val="900"/>
        </w:numPr>
        <w:spacing w:before="0" w:after="0"/>
      </w:pPr>
      <w:r>
        <w:t>Applications to Propulsion Systems</w:t>
      </w:r>
    </w:p>
    <w:p>
      <w:pPr>
        <w:numPr>
          <w:ilvl w:val="1"/>
          <w:numId w:val="900"/>
        </w:numPr>
        <w:spacing w:before="0" w:after="0"/>
      </w:pPr>
      <w:r>
        <w:t>Conservation Laws</w:t>
      </w:r>
    </w:p>
    <w:p>
      <w:pPr>
        <w:numPr>
          <w:ilvl w:val="2"/>
          <w:numId w:val="900"/>
        </w:numPr>
        <w:spacing w:before="0" w:after="0"/>
      </w:pPr>
      <w:r>
        <w:t>Conservation of Mass</w:t>
      </w:r>
    </w:p>
    <w:p>
      <w:pPr>
        <w:numPr>
          <w:ilvl w:val="3"/>
          <w:numId w:val="900"/>
        </w:numPr>
        <w:spacing w:before="0" w:after="0"/>
      </w:pPr>
      <w:r>
        <w:t>Continuity Equation</w:t>
      </w:r>
    </w:p>
    <w:p>
      <w:pPr>
        <w:numPr>
          <w:ilvl w:val="3"/>
          <w:numId w:val="900"/>
        </w:numPr>
        <w:spacing w:before="0" w:after="0"/>
      </w:pPr>
      <w:r>
        <w:t>Mass Flow Rate</w:t>
      </w:r>
    </w:p>
    <w:p>
      <w:pPr>
        <w:numPr>
          <w:ilvl w:val="2"/>
          <w:numId w:val="900"/>
        </w:numPr>
        <w:spacing w:before="0" w:after="0"/>
      </w:pPr>
      <w:r>
        <w:t>Conservation of Momentum</w:t>
      </w:r>
    </w:p>
    <w:p>
      <w:pPr>
        <w:numPr>
          <w:ilvl w:val="3"/>
          <w:numId w:val="900"/>
        </w:numPr>
        <w:spacing w:before="0" w:after="0"/>
      </w:pPr>
      <w:r>
        <w:t>Momentum Theorem</w:t>
      </w:r>
    </w:p>
    <w:p>
      <w:pPr>
        <w:numPr>
          <w:ilvl w:val="3"/>
          <w:numId w:val="900"/>
        </w:numPr>
        <w:spacing w:before="0" w:after="0"/>
      </w:pPr>
      <w:r>
        <w:t>Impulse-Momentum Relationship</w:t>
      </w:r>
    </w:p>
    <w:p>
      <w:pPr>
        <w:numPr>
          <w:ilvl w:val="2"/>
          <w:numId w:val="900"/>
        </w:numPr>
        <w:spacing w:before="0" w:after="0"/>
      </w:pPr>
      <w:r>
        <w:t>Conservation of Energy</w:t>
      </w:r>
    </w:p>
    <w:p>
      <w:pPr>
        <w:numPr>
          <w:ilvl w:val="3"/>
          <w:numId w:val="900"/>
        </w:numPr>
        <w:spacing w:before="0" w:after="0"/>
      </w:pPr>
      <w:r>
        <w:t>Mechanical Energy</w:t>
      </w:r>
    </w:p>
    <w:p>
      <w:pPr>
        <w:numPr>
          <w:ilvl w:val="3"/>
          <w:numId w:val="900"/>
        </w:numPr>
        <w:spacing w:before="0" w:after="0"/>
      </w:pPr>
      <w:r>
        <w:t>Thermal Energy</w:t>
      </w:r>
    </w:p>
    <w:p>
      <w:pPr>
        <w:numPr>
          <w:ilvl w:val="1"/>
          <w:numId w:val="900"/>
        </w:numPr>
        <w:spacing w:before="0" w:after="0"/>
      </w:pPr>
      <w:r>
        <w:t>Force and Power Relationships</w:t>
      </w:r>
    </w:p>
    <w:p>
      <w:pPr>
        <w:numPr>
          <w:ilvl w:val="2"/>
          <w:numId w:val="900"/>
        </w:numPr>
        <w:spacing w:before="0" w:after="0"/>
      </w:pPr>
      <w:r>
        <w:t>Thrust as Force</w:t>
      </w:r>
    </w:p>
    <w:p>
      <w:pPr>
        <w:numPr>
          <w:ilvl w:val="2"/>
          <w:numId w:val="900"/>
        </w:numPr>
        <w:spacing w:before="0" w:after="0"/>
      </w:pPr>
      <w:r>
        <w:t>Power Requirements</w:t>
      </w:r>
    </w:p>
    <w:p>
      <w:pPr>
        <w:numPr>
          <w:ilvl w:val="2"/>
          <w:numId w:val="900"/>
        </w:numPr>
        <w:spacing w:before="0" w:after="0"/>
      </w:pPr>
      <w:r>
        <w:t>Work-Energy Relationships</w:t>
      </w:r>
    </w:p>
    <w:p>
      <w:pPr>
        <w:numPr>
          <w:ilvl w:val="0"/>
          <w:numId w:val="900"/>
        </w:numPr>
        <w:spacing w:before="0" w:after="0"/>
      </w:pPr>
      <w:r>
        <w:t>Thermodynamic Principles</w:t>
      </w:r>
    </w:p>
    <w:p>
      <w:pPr>
        <w:numPr>
          <w:ilvl w:val="1"/>
          <w:numId w:val="900"/>
        </w:numPr>
        <w:spacing w:before="0" w:after="0"/>
      </w:pPr>
      <w:r>
        <w:t>Laws of Thermodynamics</w:t>
      </w:r>
    </w:p>
    <w:p>
      <w:pPr>
        <w:numPr>
          <w:ilvl w:val="2"/>
          <w:numId w:val="900"/>
        </w:numPr>
        <w:spacing w:before="0" w:after="0"/>
      </w:pPr>
      <w:r>
        <w:t>First Law Energy Conservation</w:t>
      </w:r>
    </w:p>
    <w:p>
      <w:pPr>
        <w:numPr>
          <w:ilvl w:val="2"/>
          <w:numId w:val="900"/>
        </w:numPr>
        <w:spacing w:before="0" w:after="0"/>
      </w:pPr>
      <w:r>
        <w:t>Second Law Entropy and Efficiency</w:t>
      </w:r>
    </w:p>
    <w:p>
      <w:pPr>
        <w:numPr>
          <w:ilvl w:val="2"/>
          <w:numId w:val="900"/>
        </w:numPr>
        <w:spacing w:before="0" w:after="0"/>
      </w:pPr>
      <w:r>
        <w:t>Third Law Absolute Zero</w:t>
      </w:r>
    </w:p>
    <w:p>
      <w:pPr>
        <w:numPr>
          <w:ilvl w:val="1"/>
          <w:numId w:val="900"/>
        </w:numPr>
        <w:spacing w:before="0" w:after="0"/>
      </w:pPr>
      <w:r>
        <w:t>Properties of Working Fluids</w:t>
      </w:r>
    </w:p>
    <w:p>
      <w:pPr>
        <w:numPr>
          <w:ilvl w:val="2"/>
          <w:numId w:val="900"/>
        </w:numPr>
        <w:spacing w:before="0" w:after="0"/>
      </w:pPr>
      <w:r>
        <w:t>Ideal Gas Law</w:t>
      </w:r>
    </w:p>
    <w:p>
      <w:pPr>
        <w:numPr>
          <w:ilvl w:val="2"/>
          <w:numId w:val="900"/>
        </w:numPr>
        <w:spacing w:before="0" w:after="0"/>
      </w:pPr>
      <w:r>
        <w:t>Equations of State</w:t>
      </w:r>
    </w:p>
    <w:p>
      <w:pPr>
        <w:numPr>
          <w:ilvl w:val="2"/>
          <w:numId w:val="900"/>
        </w:numPr>
        <w:spacing w:before="0" w:after="0"/>
      </w:pPr>
      <w:r>
        <w:t>Specific Heat Ratios</w:t>
      </w:r>
    </w:p>
    <w:p>
      <w:pPr>
        <w:numPr>
          <w:ilvl w:val="1"/>
          <w:numId w:val="900"/>
        </w:numPr>
        <w:spacing w:before="0" w:after="0"/>
      </w:pPr>
      <w:r>
        <w:t>Thermodynamic Properties</w:t>
      </w:r>
    </w:p>
    <w:p>
      <w:pPr>
        <w:numPr>
          <w:ilvl w:val="2"/>
          <w:numId w:val="900"/>
        </w:numPr>
        <w:spacing w:before="0" w:after="0"/>
      </w:pPr>
      <w:r>
        <w:t>Temperature and Pressure</w:t>
      </w:r>
    </w:p>
    <w:p>
      <w:pPr>
        <w:numPr>
          <w:ilvl w:val="2"/>
          <w:numId w:val="900"/>
        </w:numPr>
        <w:spacing w:before="0" w:after="0"/>
      </w:pPr>
      <w:r>
        <w:t>Enthalpy</w:t>
      </w:r>
    </w:p>
    <w:p>
      <w:pPr>
        <w:numPr>
          <w:ilvl w:val="2"/>
          <w:numId w:val="900"/>
        </w:numPr>
        <w:spacing w:before="0" w:after="0"/>
      </w:pPr>
      <w:r>
        <w:t>Entropy</w:t>
      </w:r>
    </w:p>
    <w:p>
      <w:pPr>
        <w:numPr>
          <w:ilvl w:val="2"/>
          <w:numId w:val="900"/>
        </w:numPr>
        <w:spacing w:before="0" w:after="0"/>
      </w:pPr>
      <w:r>
        <w:t>Internal Energy</w:t>
      </w:r>
    </w:p>
    <w:p>
      <w:pPr>
        <w:numPr>
          <w:ilvl w:val="2"/>
          <w:numId w:val="900"/>
        </w:numPr>
        <w:spacing w:before="0" w:after="0"/>
      </w:pPr>
      <w:r>
        <w:t>Specific Heats</w:t>
      </w:r>
    </w:p>
    <w:p>
      <w:pPr>
        <w:numPr>
          <w:ilvl w:val="1"/>
          <w:numId w:val="900"/>
        </w:numPr>
        <w:spacing w:before="0" w:after="0"/>
      </w:pPr>
      <w:r>
        <w:t>Thermodynamic Processes</w:t>
      </w:r>
    </w:p>
    <w:p>
      <w:pPr>
        <w:numPr>
          <w:ilvl w:val="2"/>
          <w:numId w:val="900"/>
        </w:numPr>
        <w:spacing w:before="0" w:after="0"/>
      </w:pPr>
      <w:r>
        <w:t>Isobaric Processes</w:t>
      </w:r>
    </w:p>
    <w:p>
      <w:pPr>
        <w:numPr>
          <w:ilvl w:val="2"/>
          <w:numId w:val="900"/>
        </w:numPr>
        <w:spacing w:before="0" w:after="0"/>
      </w:pPr>
      <w:r>
        <w:t>Isochoric Processes</w:t>
      </w:r>
    </w:p>
    <w:p>
      <w:pPr>
        <w:numPr>
          <w:ilvl w:val="2"/>
          <w:numId w:val="900"/>
        </w:numPr>
        <w:spacing w:before="0" w:after="0"/>
      </w:pPr>
      <w:r>
        <w:t>Isothermal Processes</w:t>
      </w:r>
    </w:p>
    <w:p>
      <w:pPr>
        <w:numPr>
          <w:ilvl w:val="2"/>
          <w:numId w:val="900"/>
        </w:numPr>
        <w:spacing w:before="0" w:after="0"/>
      </w:pPr>
      <w:r>
        <w:t>Adiabatic Processes</w:t>
      </w:r>
    </w:p>
    <w:p>
      <w:pPr>
        <w:numPr>
          <w:ilvl w:val="2"/>
          <w:numId w:val="900"/>
        </w:numPr>
        <w:spacing w:before="0" w:after="0"/>
      </w:pPr>
      <w:r>
        <w:t>Isentropic Processes</w:t>
      </w:r>
    </w:p>
    <w:p>
      <w:pPr>
        <w:numPr>
          <w:ilvl w:val="1"/>
          <w:numId w:val="900"/>
        </w:numPr>
        <w:spacing w:before="0" w:after="0"/>
      </w:pPr>
      <w:r>
        <w:t>Thermodynamic Cycles</w:t>
      </w:r>
    </w:p>
    <w:p>
      <w:pPr>
        <w:numPr>
          <w:ilvl w:val="2"/>
          <w:numId w:val="900"/>
        </w:numPr>
        <w:spacing w:before="0" w:after="0"/>
      </w:pPr>
      <w:r>
        <w:t>Brayton Cycle</w:t>
      </w:r>
    </w:p>
    <w:p>
      <w:pPr>
        <w:numPr>
          <w:ilvl w:val="3"/>
          <w:numId w:val="900"/>
        </w:numPr>
        <w:spacing w:before="0" w:after="0"/>
      </w:pPr>
      <w:r>
        <w:t>Ideal Brayton Cycle</w:t>
      </w:r>
    </w:p>
    <w:p>
      <w:pPr>
        <w:numPr>
          <w:ilvl w:val="3"/>
          <w:numId w:val="900"/>
        </w:numPr>
        <w:spacing w:before="0" w:after="0"/>
      </w:pPr>
      <w:r>
        <w:t>Real Brayton Cycle</w:t>
      </w:r>
    </w:p>
    <w:p>
      <w:pPr>
        <w:numPr>
          <w:ilvl w:val="3"/>
          <w:numId w:val="900"/>
        </w:numPr>
        <w:spacing w:before="0" w:after="0"/>
      </w:pPr>
      <w:r>
        <w:t>Cycle Efficiency</w:t>
      </w:r>
    </w:p>
    <w:p>
      <w:pPr>
        <w:numPr>
          <w:ilvl w:val="3"/>
          <w:numId w:val="900"/>
        </w:numPr>
        <w:spacing w:before="0" w:after="0"/>
      </w:pPr>
      <w:r>
        <w:t>Pressure-Temperature Relationships</w:t>
      </w:r>
    </w:p>
    <w:p>
      <w:pPr>
        <w:numPr>
          <w:ilvl w:val="2"/>
          <w:numId w:val="900"/>
        </w:numPr>
        <w:spacing w:before="0" w:after="0"/>
      </w:pPr>
      <w:r>
        <w:t>Otto Cycle</w:t>
      </w:r>
    </w:p>
    <w:p>
      <w:pPr>
        <w:numPr>
          <w:ilvl w:val="3"/>
          <w:numId w:val="900"/>
        </w:numPr>
        <w:spacing w:before="0" w:after="0"/>
      </w:pPr>
      <w:r>
        <w:t>Four-Stroke Process</w:t>
      </w:r>
    </w:p>
    <w:p>
      <w:pPr>
        <w:numPr>
          <w:ilvl w:val="3"/>
          <w:numId w:val="900"/>
        </w:numPr>
        <w:spacing w:before="0" w:after="0"/>
      </w:pPr>
      <w:r>
        <w:t>Compression Ratio Effects</w:t>
      </w:r>
    </w:p>
    <w:p>
      <w:pPr>
        <w:numPr>
          <w:ilvl w:val="3"/>
          <w:numId w:val="900"/>
        </w:numPr>
        <w:spacing w:before="0" w:after="0"/>
      </w:pPr>
      <w:r>
        <w:t>Thermal Efficiency</w:t>
      </w:r>
    </w:p>
    <w:p>
      <w:pPr>
        <w:numPr>
          <w:ilvl w:val="2"/>
          <w:numId w:val="900"/>
        </w:numPr>
        <w:spacing w:before="0" w:after="0"/>
      </w:pPr>
      <w:r>
        <w:t>Rankine Cycle</w:t>
      </w:r>
    </w:p>
    <w:p>
      <w:pPr>
        <w:numPr>
          <w:ilvl w:val="3"/>
          <w:numId w:val="900"/>
        </w:numPr>
        <w:spacing w:before="0" w:after="0"/>
      </w:pPr>
      <w:r>
        <w:t>Steam Generation</w:t>
      </w:r>
    </w:p>
    <w:p>
      <w:pPr>
        <w:numPr>
          <w:ilvl w:val="3"/>
          <w:numId w:val="900"/>
        </w:numPr>
        <w:spacing w:before="0" w:after="0"/>
      </w:pPr>
      <w:r>
        <w:t>Turbine Expansion</w:t>
      </w:r>
    </w:p>
    <w:p>
      <w:pPr>
        <w:numPr>
          <w:ilvl w:val="3"/>
          <w:numId w:val="900"/>
        </w:numPr>
        <w:spacing w:before="0" w:after="0"/>
      </w:pPr>
      <w:r>
        <w:t>Condensation Process</w:t>
      </w:r>
    </w:p>
    <w:p>
      <w:pPr>
        <w:numPr>
          <w:ilvl w:val="0"/>
          <w:numId w:val="900"/>
        </w:numPr>
        <w:spacing w:before="0" w:after="0"/>
      </w:pPr>
      <w:r>
        <w:t>Fluid Dynamics Fundamentals</w:t>
      </w:r>
    </w:p>
    <w:p>
      <w:pPr>
        <w:numPr>
          <w:ilvl w:val="1"/>
          <w:numId w:val="900"/>
        </w:numPr>
        <w:spacing w:before="0" w:after="0"/>
      </w:pPr>
      <w:r>
        <w:t>Fluid Properties</w:t>
      </w:r>
    </w:p>
    <w:p>
      <w:pPr>
        <w:numPr>
          <w:ilvl w:val="2"/>
          <w:numId w:val="900"/>
        </w:numPr>
        <w:spacing w:before="0" w:after="0"/>
      </w:pPr>
      <w:r>
        <w:t>Density</w:t>
      </w:r>
    </w:p>
    <w:p>
      <w:pPr>
        <w:numPr>
          <w:ilvl w:val="2"/>
          <w:numId w:val="900"/>
        </w:numPr>
        <w:spacing w:before="0" w:after="0"/>
      </w:pPr>
      <w:r>
        <w:t>Viscosity</w:t>
      </w:r>
    </w:p>
    <w:p>
      <w:pPr>
        <w:numPr>
          <w:ilvl w:val="2"/>
          <w:numId w:val="900"/>
        </w:numPr>
        <w:spacing w:before="0" w:after="0"/>
      </w:pPr>
      <w:r>
        <w:t>Compressibility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1"/>
          <w:numId w:val="900"/>
        </w:numPr>
        <w:spacing w:before="0" w:after="0"/>
      </w:pPr>
      <w:r>
        <w:t>Flow Classification</w:t>
      </w:r>
    </w:p>
    <w:p>
      <w:pPr>
        <w:numPr>
          <w:ilvl w:val="2"/>
          <w:numId w:val="900"/>
        </w:numPr>
        <w:spacing w:before="0" w:after="0"/>
      </w:pPr>
      <w:r>
        <w:t>Steady vs Unsteady Flow</w:t>
      </w:r>
    </w:p>
    <w:p>
      <w:pPr>
        <w:numPr>
          <w:ilvl w:val="2"/>
          <w:numId w:val="900"/>
        </w:numPr>
        <w:spacing w:before="0" w:after="0"/>
      </w:pPr>
      <w:r>
        <w:t>Uniform vs Non-uniform Flow</w:t>
      </w:r>
    </w:p>
    <w:p>
      <w:pPr>
        <w:numPr>
          <w:ilvl w:val="2"/>
          <w:numId w:val="900"/>
        </w:numPr>
        <w:spacing w:before="0" w:after="0"/>
      </w:pPr>
      <w:r>
        <w:t>Laminar vs Turbulent Flow</w:t>
      </w:r>
    </w:p>
    <w:p>
      <w:pPr>
        <w:numPr>
          <w:ilvl w:val="1"/>
          <w:numId w:val="900"/>
        </w:numPr>
        <w:spacing w:before="0" w:after="0"/>
      </w:pPr>
      <w:r>
        <w:t>Compressible Flow Theory</w:t>
      </w:r>
    </w:p>
    <w:p>
      <w:pPr>
        <w:numPr>
          <w:ilvl w:val="2"/>
          <w:numId w:val="900"/>
        </w:numPr>
        <w:spacing w:before="0" w:after="0"/>
      </w:pPr>
      <w:r>
        <w:t>Mach Number</w:t>
      </w:r>
    </w:p>
    <w:p>
      <w:pPr>
        <w:numPr>
          <w:ilvl w:val="2"/>
          <w:numId w:val="900"/>
        </w:numPr>
        <w:spacing w:before="0" w:after="0"/>
      </w:pPr>
      <w:r>
        <w:t>Speed of Sound</w:t>
      </w:r>
    </w:p>
    <w:p>
      <w:pPr>
        <w:numPr>
          <w:ilvl w:val="2"/>
          <w:numId w:val="900"/>
        </w:numPr>
        <w:spacing w:before="0" w:after="0"/>
      </w:pPr>
      <w:r>
        <w:t>Compressibility Effects</w:t>
      </w:r>
    </w:p>
    <w:p>
      <w:pPr>
        <w:numPr>
          <w:ilvl w:val="1"/>
          <w:numId w:val="900"/>
        </w:numPr>
        <w:spacing w:before="0" w:after="0"/>
      </w:pPr>
      <w:r>
        <w:t>Flow Regimes</w:t>
      </w:r>
    </w:p>
    <w:p>
      <w:pPr>
        <w:numPr>
          <w:ilvl w:val="2"/>
          <w:numId w:val="900"/>
        </w:numPr>
        <w:spacing w:before="0" w:after="0"/>
      </w:pPr>
      <w:r>
        <w:t>Subsonic Flow</w:t>
      </w:r>
    </w:p>
    <w:p>
      <w:pPr>
        <w:numPr>
          <w:ilvl w:val="2"/>
          <w:numId w:val="900"/>
        </w:numPr>
        <w:spacing w:before="0" w:after="0"/>
      </w:pPr>
      <w:r>
        <w:t>Transonic Flow</w:t>
      </w:r>
    </w:p>
    <w:p>
      <w:pPr>
        <w:numPr>
          <w:ilvl w:val="2"/>
          <w:numId w:val="900"/>
        </w:numPr>
        <w:spacing w:before="0" w:after="0"/>
      </w:pPr>
      <w:r>
        <w:t>Supersonic Flow</w:t>
      </w:r>
    </w:p>
    <w:p>
      <w:pPr>
        <w:numPr>
          <w:ilvl w:val="2"/>
          <w:numId w:val="900"/>
        </w:numPr>
        <w:spacing w:before="0" w:after="0"/>
      </w:pPr>
      <w:r>
        <w:t>Hypersonic Flow</w:t>
      </w:r>
    </w:p>
    <w:p>
      <w:pPr>
        <w:numPr>
          <w:ilvl w:val="1"/>
          <w:numId w:val="900"/>
        </w:numPr>
        <w:spacing w:before="0" w:after="0"/>
      </w:pPr>
      <w:r>
        <w:t>Isentropic Flow Relations</w:t>
      </w:r>
    </w:p>
    <w:p>
      <w:pPr>
        <w:numPr>
          <w:ilvl w:val="2"/>
          <w:numId w:val="900"/>
        </w:numPr>
        <w:spacing w:before="0" w:after="0"/>
      </w:pPr>
      <w:r>
        <w:t>Area-Velocity Relationships</w:t>
      </w:r>
    </w:p>
    <w:p>
      <w:pPr>
        <w:numPr>
          <w:ilvl w:val="2"/>
          <w:numId w:val="900"/>
        </w:numPr>
        <w:spacing w:before="0" w:after="0"/>
      </w:pPr>
      <w:r>
        <w:t>Pressure-Temperature Relations</w:t>
      </w:r>
    </w:p>
    <w:p>
      <w:pPr>
        <w:numPr>
          <w:ilvl w:val="2"/>
          <w:numId w:val="900"/>
        </w:numPr>
        <w:spacing w:before="0" w:after="0"/>
      </w:pPr>
      <w:r>
        <w:t>Critical Flow Conditions</w:t>
      </w:r>
    </w:p>
    <w:p>
      <w:pPr>
        <w:numPr>
          <w:ilvl w:val="1"/>
          <w:numId w:val="900"/>
        </w:numPr>
        <w:spacing w:before="0" w:after="0"/>
      </w:pPr>
      <w:r>
        <w:t>Shock Wave Theory</w:t>
      </w:r>
    </w:p>
    <w:p>
      <w:pPr>
        <w:numPr>
          <w:ilvl w:val="2"/>
          <w:numId w:val="900"/>
        </w:numPr>
        <w:spacing w:before="0" w:after="0"/>
      </w:pPr>
      <w:r>
        <w:t>Normal Shock Waves</w:t>
      </w:r>
    </w:p>
    <w:p>
      <w:pPr>
        <w:numPr>
          <w:ilvl w:val="2"/>
          <w:numId w:val="900"/>
        </w:numPr>
        <w:spacing w:before="0" w:after="0"/>
      </w:pPr>
      <w:r>
        <w:t>Oblique Shock Waves</w:t>
      </w:r>
    </w:p>
    <w:p>
      <w:pPr>
        <w:numPr>
          <w:ilvl w:val="2"/>
          <w:numId w:val="900"/>
        </w:numPr>
        <w:spacing w:before="0" w:after="0"/>
      </w:pPr>
      <w:r>
        <w:t>Expansion Waves</w:t>
      </w:r>
    </w:p>
    <w:p>
      <w:pPr>
        <w:numPr>
          <w:ilvl w:val="2"/>
          <w:numId w:val="900"/>
        </w:numPr>
        <w:spacing w:before="0" w:after="0"/>
      </w:pPr>
      <w:r>
        <w:t>Shock Wave Properties</w:t>
      </w:r>
    </w:p>
    <w:p>
      <w:pPr>
        <w:numPr>
          <w:ilvl w:val="1"/>
          <w:numId w:val="900"/>
        </w:numPr>
        <w:spacing w:before="0" w:after="0"/>
      </w:pPr>
      <w:r>
        <w:t>Boundary Layer Theory</w:t>
      </w:r>
    </w:p>
    <w:p>
      <w:pPr>
        <w:numPr>
          <w:ilvl w:val="2"/>
          <w:numId w:val="900"/>
        </w:numPr>
        <w:spacing w:before="0" w:after="0"/>
      </w:pPr>
      <w:r>
        <w:t>Boundary Layer Development</w:t>
      </w:r>
    </w:p>
    <w:p>
      <w:pPr>
        <w:numPr>
          <w:ilvl w:val="2"/>
          <w:numId w:val="900"/>
        </w:numPr>
        <w:spacing w:before="0" w:after="0"/>
      </w:pPr>
      <w:r>
        <w:t>Laminar Boundary Layers</w:t>
      </w:r>
    </w:p>
    <w:p>
      <w:pPr>
        <w:numPr>
          <w:ilvl w:val="2"/>
          <w:numId w:val="900"/>
        </w:numPr>
        <w:spacing w:before="0" w:after="0"/>
      </w:pPr>
      <w:r>
        <w:t>Turbulent Boundary Layers</w:t>
      </w:r>
    </w:p>
    <w:p>
      <w:pPr>
        <w:numPr>
          <w:ilvl w:val="2"/>
          <w:numId w:val="900"/>
        </w:numPr>
        <w:spacing w:before="0" w:after="0"/>
      </w:pPr>
      <w:r>
        <w:t>Boundary Layer Separation</w:t>
      </w:r>
    </w:p>
    <w:p>
      <w:pPr>
        <w:pStyle w:val="Heading1"/>
      </w:pPr>
      <w:r>
        <w:t>Propulsion Performance Analysis</w:t>
      </w:r>
    </w:p>
    <w:p>
      <w:pPr>
        <w:numPr>
          <w:ilvl w:val="0"/>
          <w:numId w:val="900"/>
        </w:numPr>
        <w:spacing w:before="0" w:after="0"/>
      </w:pPr>
      <w:r>
        <w:t>Thrust Fundamentals</w:t>
      </w:r>
    </w:p>
    <w:p>
      <w:pPr>
        <w:numPr>
          <w:ilvl w:val="1"/>
          <w:numId w:val="900"/>
        </w:numPr>
        <w:spacing w:before="0" w:after="0"/>
      </w:pPr>
      <w:r>
        <w:t>Thrust Definition</w:t>
      </w:r>
    </w:p>
    <w:p>
      <w:pPr>
        <w:numPr>
          <w:ilvl w:val="1"/>
          <w:numId w:val="900"/>
        </w:numPr>
        <w:spacing w:before="0" w:after="0"/>
      </w:pPr>
      <w:r>
        <w:t>Momentum Theory of Thrust</w:t>
      </w:r>
    </w:p>
    <w:p>
      <w:pPr>
        <w:numPr>
          <w:ilvl w:val="1"/>
          <w:numId w:val="900"/>
        </w:numPr>
        <w:spacing w:before="0" w:after="0"/>
      </w:pPr>
      <w:r>
        <w:t>Gross Thrust</w:t>
      </w:r>
    </w:p>
    <w:p>
      <w:pPr>
        <w:numPr>
          <w:ilvl w:val="1"/>
          <w:numId w:val="900"/>
        </w:numPr>
        <w:spacing w:before="0" w:after="0"/>
      </w:pPr>
      <w:r>
        <w:t>Net Thrust</w:t>
      </w:r>
    </w:p>
    <w:p>
      <w:pPr>
        <w:numPr>
          <w:ilvl w:val="1"/>
          <w:numId w:val="900"/>
        </w:numPr>
        <w:spacing w:before="0" w:after="0"/>
      </w:pPr>
      <w:r>
        <w:t>Ram Drag</w:t>
      </w:r>
    </w:p>
    <w:p>
      <w:pPr>
        <w:numPr>
          <w:ilvl w:val="1"/>
          <w:numId w:val="900"/>
        </w:numPr>
        <w:spacing w:before="0" w:after="0"/>
      </w:pPr>
      <w:r>
        <w:t>Installation Effects</w:t>
      </w:r>
    </w:p>
    <w:p>
      <w:pPr>
        <w:numPr>
          <w:ilvl w:val="0"/>
          <w:numId w:val="900"/>
        </w:numPr>
        <w:spacing w:before="0" w:after="0"/>
      </w:pPr>
      <w:r>
        <w:t>Thrust Characteristics</w:t>
      </w:r>
    </w:p>
    <w:p>
      <w:pPr>
        <w:numPr>
          <w:ilvl w:val="1"/>
          <w:numId w:val="900"/>
        </w:numPr>
        <w:spacing w:before="0" w:after="0"/>
      </w:pPr>
      <w:r>
        <w:t>Static Thrust</w:t>
      </w:r>
    </w:p>
    <w:p>
      <w:pPr>
        <w:numPr>
          <w:ilvl w:val="1"/>
          <w:numId w:val="900"/>
        </w:numPr>
        <w:spacing w:before="0" w:after="0"/>
      </w:pPr>
      <w:r>
        <w:t>Dynamic Thrust</w:t>
      </w:r>
    </w:p>
    <w:p>
      <w:pPr>
        <w:numPr>
          <w:ilvl w:val="1"/>
          <w:numId w:val="900"/>
        </w:numPr>
        <w:spacing w:before="0" w:after="0"/>
      </w:pPr>
      <w:r>
        <w:t>Thrust Variation with Speed</w:t>
      </w:r>
    </w:p>
    <w:p>
      <w:pPr>
        <w:numPr>
          <w:ilvl w:val="1"/>
          <w:numId w:val="900"/>
        </w:numPr>
        <w:spacing w:before="0" w:after="0"/>
      </w:pPr>
      <w:r>
        <w:t>Thrust Variation with Altitude</w:t>
      </w:r>
    </w:p>
    <w:p>
      <w:pPr>
        <w:numPr>
          <w:ilvl w:val="0"/>
          <w:numId w:val="900"/>
        </w:numPr>
        <w:spacing w:before="0" w:after="0"/>
      </w:pPr>
      <w:r>
        <w:t>Efficiency Metrics</w:t>
      </w:r>
    </w:p>
    <w:p>
      <w:pPr>
        <w:numPr>
          <w:ilvl w:val="1"/>
          <w:numId w:val="900"/>
        </w:numPr>
        <w:spacing w:before="0" w:after="0"/>
      </w:pPr>
      <w:r>
        <w:t>Thermal Efficiency</w:t>
      </w:r>
    </w:p>
    <w:p>
      <w:pPr>
        <w:numPr>
          <w:ilvl w:val="1"/>
          <w:numId w:val="900"/>
        </w:numPr>
        <w:spacing w:before="0" w:after="0"/>
      </w:pPr>
      <w:r>
        <w:t>Propulsive Efficiency</w:t>
      </w:r>
    </w:p>
    <w:p>
      <w:pPr>
        <w:numPr>
          <w:ilvl w:val="1"/>
          <w:numId w:val="900"/>
        </w:numPr>
        <w:spacing w:before="0" w:after="0"/>
      </w:pPr>
      <w:r>
        <w:t>Overall Efficiency</w:t>
      </w:r>
    </w:p>
    <w:p>
      <w:pPr>
        <w:numPr>
          <w:ilvl w:val="1"/>
          <w:numId w:val="900"/>
        </w:numPr>
        <w:spacing w:before="0" w:after="0"/>
      </w:pPr>
      <w:r>
        <w:t>Cycle Efficiency</w:t>
      </w:r>
    </w:p>
    <w:p>
      <w:pPr>
        <w:numPr>
          <w:ilvl w:val="1"/>
          <w:numId w:val="900"/>
        </w:numPr>
        <w:spacing w:before="0" w:after="0"/>
      </w:pPr>
      <w:r>
        <w:t>Combustion Efficiency</w:t>
      </w:r>
    </w:p>
    <w:p>
      <w:pPr>
        <w:numPr>
          <w:ilvl w:val="0"/>
          <w:numId w:val="900"/>
        </w:numPr>
        <w:spacing w:before="0" w:after="0"/>
      </w:pPr>
      <w:r>
        <w:t>Specific Performance Parameters</w:t>
      </w:r>
    </w:p>
    <w:p>
      <w:pPr>
        <w:numPr>
          <w:ilvl w:val="1"/>
          <w:numId w:val="900"/>
        </w:numPr>
        <w:spacing w:before="0" w:after="0"/>
      </w:pPr>
      <w:r>
        <w:t>Specific Thrust</w:t>
      </w:r>
    </w:p>
    <w:p>
      <w:pPr>
        <w:numPr>
          <w:ilvl w:val="1"/>
          <w:numId w:val="900"/>
        </w:numPr>
        <w:spacing w:before="0" w:after="0"/>
      </w:pPr>
      <w:r>
        <w:t>Thrust-Specific Fuel Consumption</w:t>
      </w:r>
    </w:p>
    <w:p>
      <w:pPr>
        <w:numPr>
          <w:ilvl w:val="1"/>
          <w:numId w:val="900"/>
        </w:numPr>
        <w:spacing w:before="0" w:after="0"/>
      </w:pPr>
      <w:r>
        <w:t>Specific Impulse</w:t>
      </w:r>
    </w:p>
    <w:p>
      <w:pPr>
        <w:numPr>
          <w:ilvl w:val="1"/>
          <w:numId w:val="900"/>
        </w:numPr>
        <w:spacing w:before="0" w:after="0"/>
      </w:pPr>
      <w:r>
        <w:t>Effective Exhaust Velocity</w:t>
      </w:r>
    </w:p>
    <w:p>
      <w:pPr>
        <w:numPr>
          <w:ilvl w:val="1"/>
          <w:numId w:val="900"/>
        </w:numPr>
        <w:spacing w:before="0" w:after="0"/>
      </w:pPr>
      <w:r>
        <w:t>Characteristic Velocity</w:t>
      </w:r>
    </w:p>
    <w:p>
      <w:pPr>
        <w:numPr>
          <w:ilvl w:val="0"/>
          <w:numId w:val="900"/>
        </w:numPr>
        <w:spacing w:before="0" w:after="0"/>
      </w:pPr>
      <w:r>
        <w:t>Engine Performance Parameters</w:t>
      </w:r>
    </w:p>
    <w:p>
      <w:pPr>
        <w:numPr>
          <w:ilvl w:val="1"/>
          <w:numId w:val="900"/>
        </w:numPr>
        <w:spacing w:before="0" w:after="0"/>
      </w:pPr>
      <w:r>
        <w:t>Thrust-to-Weight Ratio</w:t>
      </w:r>
    </w:p>
    <w:p>
      <w:pPr>
        <w:numPr>
          <w:ilvl w:val="1"/>
          <w:numId w:val="900"/>
        </w:numPr>
        <w:spacing w:before="0" w:after="0"/>
      </w:pPr>
      <w:r>
        <w:t>Power-to-Weight Ratio</w:t>
      </w:r>
    </w:p>
    <w:p>
      <w:pPr>
        <w:numPr>
          <w:ilvl w:val="1"/>
          <w:numId w:val="900"/>
        </w:numPr>
        <w:spacing w:before="0" w:after="0"/>
      </w:pPr>
      <w:r>
        <w:t>Bypass Ratio</w:t>
      </w:r>
    </w:p>
    <w:p>
      <w:pPr>
        <w:numPr>
          <w:ilvl w:val="1"/>
          <w:numId w:val="900"/>
        </w:numPr>
        <w:spacing w:before="0" w:after="0"/>
      </w:pPr>
      <w:r>
        <w:t>Overall Pressure Ratio</w:t>
      </w:r>
    </w:p>
    <w:p>
      <w:pPr>
        <w:numPr>
          <w:ilvl w:val="1"/>
          <w:numId w:val="900"/>
        </w:numPr>
        <w:spacing w:before="0" w:after="0"/>
      </w:pPr>
      <w:r>
        <w:t>Turbine Inlet Temperature</w:t>
      </w:r>
    </w:p>
    <w:p>
      <w:pPr>
        <w:numPr>
          <w:ilvl w:val="0"/>
          <w:numId w:val="900"/>
        </w:numPr>
        <w:spacing w:before="0" w:after="0"/>
      </w:pPr>
      <w:r>
        <w:t>Performance Maps and Characteristics</w:t>
      </w:r>
    </w:p>
    <w:p>
      <w:pPr>
        <w:numPr>
          <w:ilvl w:val="1"/>
          <w:numId w:val="900"/>
        </w:numPr>
        <w:spacing w:before="0" w:after="0"/>
      </w:pPr>
      <w:r>
        <w:t>Engine Operating Lines</w:t>
      </w:r>
    </w:p>
    <w:p>
      <w:pPr>
        <w:numPr>
          <w:ilvl w:val="1"/>
          <w:numId w:val="900"/>
        </w:numPr>
        <w:spacing w:before="0" w:after="0"/>
      </w:pPr>
      <w:r>
        <w:t>Compressor Maps</w:t>
      </w:r>
    </w:p>
    <w:p>
      <w:pPr>
        <w:numPr>
          <w:ilvl w:val="1"/>
          <w:numId w:val="900"/>
        </w:numPr>
        <w:spacing w:before="0" w:after="0"/>
      </w:pPr>
      <w:r>
        <w:t>Turbine Maps</w:t>
      </w:r>
    </w:p>
    <w:p>
      <w:pPr>
        <w:numPr>
          <w:ilvl w:val="1"/>
          <w:numId w:val="900"/>
        </w:numPr>
        <w:spacing w:before="0" w:after="0"/>
      </w:pPr>
      <w:r>
        <w:t>Off-Design Performance</w:t>
      </w:r>
    </w:p>
    <w:p>
      <w:pPr>
        <w:pStyle w:val="Heading1"/>
      </w:pPr>
      <w:r>
        <w:t>Air-Breathing Propulsion Systems</w:t>
      </w:r>
    </w:p>
    <w:p>
      <w:pPr>
        <w:numPr>
          <w:ilvl w:val="0"/>
          <w:numId w:val="900"/>
        </w:numPr>
        <w:spacing w:before="0" w:after="0"/>
      </w:pPr>
      <w:r>
        <w:t>Reciprocating Engines</w:t>
      </w:r>
    </w:p>
    <w:p>
      <w:pPr>
        <w:numPr>
          <w:ilvl w:val="1"/>
          <w:numId w:val="900"/>
        </w:numPr>
        <w:spacing w:before="0" w:after="0"/>
      </w:pPr>
      <w:r>
        <w:t>Engine Fundamentals</w:t>
      </w:r>
    </w:p>
    <w:p>
      <w:pPr>
        <w:numPr>
          <w:ilvl w:val="2"/>
          <w:numId w:val="900"/>
        </w:numPr>
        <w:spacing w:before="0" w:after="0"/>
      </w:pPr>
      <w:r>
        <w:t>Basic Operating Principles</w:t>
      </w:r>
    </w:p>
    <w:p>
      <w:pPr>
        <w:numPr>
          <w:ilvl w:val="2"/>
          <w:numId w:val="900"/>
        </w:numPr>
        <w:spacing w:before="0" w:after="0"/>
      </w:pPr>
      <w:r>
        <w:t>Engine Configurations</w:t>
      </w:r>
    </w:p>
    <w:p>
      <w:pPr>
        <w:numPr>
          <w:ilvl w:val="2"/>
          <w:numId w:val="900"/>
        </w:numPr>
        <w:spacing w:before="0" w:after="0"/>
      </w:pPr>
      <w:r>
        <w:t>Displacement and Compression Ratio</w:t>
      </w:r>
    </w:p>
    <w:p>
      <w:pPr>
        <w:numPr>
          <w:ilvl w:val="1"/>
          <w:numId w:val="900"/>
        </w:numPr>
        <w:spacing w:before="0" w:after="0"/>
      </w:pPr>
      <w:r>
        <w:t>Four-Stroke Cycle Engines</w:t>
      </w:r>
    </w:p>
    <w:p>
      <w:pPr>
        <w:numPr>
          <w:ilvl w:val="2"/>
          <w:numId w:val="900"/>
        </w:numPr>
        <w:spacing w:before="0" w:after="0"/>
      </w:pPr>
      <w:r>
        <w:t>Intake Stroke</w:t>
      </w:r>
    </w:p>
    <w:p>
      <w:pPr>
        <w:numPr>
          <w:ilvl w:val="2"/>
          <w:numId w:val="900"/>
        </w:numPr>
        <w:spacing w:before="0" w:after="0"/>
      </w:pPr>
      <w:r>
        <w:t>Compression Stroke</w:t>
      </w:r>
    </w:p>
    <w:p>
      <w:pPr>
        <w:numPr>
          <w:ilvl w:val="2"/>
          <w:numId w:val="900"/>
        </w:numPr>
        <w:spacing w:before="0" w:after="0"/>
      </w:pPr>
      <w:r>
        <w:t>Power Stroke</w:t>
      </w:r>
    </w:p>
    <w:p>
      <w:pPr>
        <w:numPr>
          <w:ilvl w:val="2"/>
          <w:numId w:val="900"/>
        </w:numPr>
        <w:spacing w:before="0" w:after="0"/>
      </w:pPr>
      <w:r>
        <w:t>Exhaust Stroke</w:t>
      </w:r>
    </w:p>
    <w:p>
      <w:pPr>
        <w:numPr>
          <w:ilvl w:val="1"/>
          <w:numId w:val="900"/>
        </w:numPr>
        <w:spacing w:before="0" w:after="0"/>
      </w:pPr>
      <w:r>
        <w:t>Two-Stroke Cycle Engines</w:t>
      </w:r>
    </w:p>
    <w:p>
      <w:pPr>
        <w:numPr>
          <w:ilvl w:val="2"/>
          <w:numId w:val="900"/>
        </w:numPr>
        <w:spacing w:before="0" w:after="0"/>
      </w:pPr>
      <w:r>
        <w:t>Operating Principles</w:t>
      </w:r>
    </w:p>
    <w:p>
      <w:pPr>
        <w:numPr>
          <w:ilvl w:val="2"/>
          <w:numId w:val="900"/>
        </w:numPr>
        <w:spacing w:before="0" w:after="0"/>
      </w:pPr>
      <w:r>
        <w:t>Port Timing</w:t>
      </w:r>
    </w:p>
    <w:p>
      <w:pPr>
        <w:numPr>
          <w:ilvl w:val="2"/>
          <w:numId w:val="900"/>
        </w:numPr>
        <w:spacing w:before="0" w:after="0"/>
      </w:pPr>
      <w:r>
        <w:t>Scavenging Process</w:t>
      </w:r>
    </w:p>
    <w:p>
      <w:pPr>
        <w:numPr>
          <w:ilvl w:val="1"/>
          <w:numId w:val="900"/>
        </w:numPr>
        <w:spacing w:before="0" w:after="0"/>
      </w:pPr>
      <w:r>
        <w:t>Engine Systems</w:t>
      </w:r>
    </w:p>
    <w:p>
      <w:pPr>
        <w:numPr>
          <w:ilvl w:val="2"/>
          <w:numId w:val="900"/>
        </w:numPr>
        <w:spacing w:before="0" w:after="0"/>
      </w:pPr>
      <w:r>
        <w:t>Fuel Systems</w:t>
      </w:r>
    </w:p>
    <w:p>
      <w:pPr>
        <w:numPr>
          <w:ilvl w:val="2"/>
          <w:numId w:val="900"/>
        </w:numPr>
        <w:spacing w:before="0" w:after="0"/>
      </w:pPr>
      <w:r>
        <w:t>Ignition Systems</w:t>
      </w:r>
    </w:p>
    <w:p>
      <w:pPr>
        <w:numPr>
          <w:ilvl w:val="2"/>
          <w:numId w:val="900"/>
        </w:numPr>
        <w:spacing w:before="0" w:after="0"/>
      </w:pPr>
      <w:r>
        <w:t>Cooling Systems</w:t>
      </w:r>
    </w:p>
    <w:p>
      <w:pPr>
        <w:numPr>
          <w:ilvl w:val="2"/>
          <w:numId w:val="900"/>
        </w:numPr>
        <w:spacing w:before="0" w:after="0"/>
      </w:pPr>
      <w:r>
        <w:t>Lubrication Systems</w:t>
      </w:r>
    </w:p>
    <w:p>
      <w:pPr>
        <w:numPr>
          <w:ilvl w:val="1"/>
          <w:numId w:val="900"/>
        </w:numPr>
        <w:spacing w:before="0" w:after="0"/>
      </w:pPr>
      <w:r>
        <w:t>Supercharging and Turbocharging</w:t>
      </w:r>
    </w:p>
    <w:p>
      <w:pPr>
        <w:numPr>
          <w:ilvl w:val="2"/>
          <w:numId w:val="900"/>
        </w:numPr>
        <w:spacing w:before="0" w:after="0"/>
      </w:pPr>
      <w:r>
        <w:t>Forced Induction Principles</w:t>
      </w:r>
    </w:p>
    <w:p>
      <w:pPr>
        <w:numPr>
          <w:ilvl w:val="2"/>
          <w:numId w:val="900"/>
        </w:numPr>
        <w:spacing w:before="0" w:after="0"/>
      </w:pPr>
      <w:r>
        <w:t>Supercharger Types</w:t>
      </w:r>
    </w:p>
    <w:p>
      <w:pPr>
        <w:numPr>
          <w:ilvl w:val="2"/>
          <w:numId w:val="900"/>
        </w:numPr>
        <w:spacing w:before="0" w:after="0"/>
      </w:pPr>
      <w:r>
        <w:t>Turbocharger Operation</w:t>
      </w:r>
    </w:p>
    <w:p>
      <w:pPr>
        <w:numPr>
          <w:ilvl w:val="2"/>
          <w:numId w:val="900"/>
        </w:numPr>
        <w:spacing w:before="0" w:after="0"/>
      </w:pPr>
      <w:r>
        <w:t>Intercooling Systems</w:t>
      </w:r>
    </w:p>
    <w:p>
      <w:pPr>
        <w:numPr>
          <w:ilvl w:val="1"/>
          <w:numId w:val="900"/>
        </w:numPr>
        <w:spacing w:before="0" w:after="0"/>
      </w:pPr>
      <w:r>
        <w:t>Propeller Integration</w:t>
      </w:r>
    </w:p>
    <w:p>
      <w:pPr>
        <w:numPr>
          <w:ilvl w:val="2"/>
          <w:numId w:val="900"/>
        </w:numPr>
        <w:spacing w:before="0" w:after="0"/>
      </w:pPr>
      <w:r>
        <w:t>Propeller Theory</w:t>
      </w:r>
    </w:p>
    <w:p>
      <w:pPr>
        <w:numPr>
          <w:ilvl w:val="2"/>
          <w:numId w:val="900"/>
        </w:numPr>
        <w:spacing w:before="0" w:after="0"/>
      </w:pPr>
      <w:r>
        <w:t>Fixed Pitch Propellers</w:t>
      </w:r>
    </w:p>
    <w:p>
      <w:pPr>
        <w:numPr>
          <w:ilvl w:val="2"/>
          <w:numId w:val="900"/>
        </w:numPr>
        <w:spacing w:before="0" w:after="0"/>
      </w:pPr>
      <w:r>
        <w:t>Variable Pitch Propellers</w:t>
      </w:r>
    </w:p>
    <w:p>
      <w:pPr>
        <w:numPr>
          <w:ilvl w:val="2"/>
          <w:numId w:val="900"/>
        </w:numPr>
        <w:spacing w:before="0" w:after="0"/>
      </w:pPr>
      <w:r>
        <w:t>Propeller Efficiency</w:t>
      </w:r>
    </w:p>
    <w:p>
      <w:pPr>
        <w:numPr>
          <w:ilvl w:val="0"/>
          <w:numId w:val="900"/>
        </w:numPr>
        <w:spacing w:before="0" w:after="0"/>
      </w:pPr>
      <w:r>
        <w:t>Gas Turbine Engines</w:t>
      </w:r>
    </w:p>
    <w:p>
      <w:pPr>
        <w:numPr>
          <w:ilvl w:val="1"/>
          <w:numId w:val="900"/>
        </w:numPr>
        <w:spacing w:before="0" w:after="0"/>
      </w:pPr>
      <w:r>
        <w:t>Brayton Cycle Analysis</w:t>
      </w:r>
    </w:p>
    <w:p>
      <w:pPr>
        <w:numPr>
          <w:ilvl w:val="2"/>
          <w:numId w:val="900"/>
        </w:numPr>
        <w:spacing w:before="0" w:after="0"/>
      </w:pPr>
      <w:r>
        <w:t>Ideal Brayton Cycle</w:t>
      </w:r>
    </w:p>
    <w:p>
      <w:pPr>
        <w:numPr>
          <w:ilvl w:val="2"/>
          <w:numId w:val="900"/>
        </w:numPr>
        <w:spacing w:before="0" w:after="0"/>
      </w:pPr>
      <w:r>
        <w:t>Real Cycle Considerations</w:t>
      </w:r>
    </w:p>
    <w:p>
      <w:pPr>
        <w:numPr>
          <w:ilvl w:val="2"/>
          <w:numId w:val="900"/>
        </w:numPr>
        <w:spacing w:before="0" w:after="0"/>
      </w:pPr>
      <w:r>
        <w:t>Cycle Optimization</w:t>
      </w:r>
    </w:p>
    <w:p>
      <w:pPr>
        <w:numPr>
          <w:ilvl w:val="1"/>
          <w:numId w:val="900"/>
        </w:numPr>
        <w:spacing w:before="0" w:after="0"/>
      </w:pPr>
      <w:r>
        <w:t>Turbojet Engines</w:t>
      </w:r>
    </w:p>
    <w:p>
      <w:pPr>
        <w:numPr>
          <w:ilvl w:val="2"/>
          <w:numId w:val="900"/>
        </w:numPr>
        <w:spacing w:before="0" w:after="0"/>
      </w:pPr>
      <w:r>
        <w:t>Operating Principles</w:t>
      </w:r>
    </w:p>
    <w:p>
      <w:pPr>
        <w:numPr>
          <w:ilvl w:val="2"/>
          <w:numId w:val="900"/>
        </w:numPr>
        <w:spacing w:before="0" w:after="0"/>
      </w:pPr>
      <w:r>
        <w:t>Component Functions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2"/>
          <w:numId w:val="900"/>
        </w:numPr>
        <w:spacing w:before="0" w:after="0"/>
      </w:pPr>
      <w:r>
        <w:t>Applications and Limitations</w:t>
      </w:r>
    </w:p>
    <w:p>
      <w:pPr>
        <w:numPr>
          <w:ilvl w:val="1"/>
          <w:numId w:val="900"/>
        </w:numPr>
        <w:spacing w:before="0" w:after="0"/>
      </w:pPr>
      <w:r>
        <w:t>Turbofan Engines</w:t>
      </w:r>
    </w:p>
    <w:p>
      <w:pPr>
        <w:numPr>
          <w:ilvl w:val="2"/>
          <w:numId w:val="900"/>
        </w:numPr>
        <w:spacing w:before="0" w:after="0"/>
      </w:pPr>
      <w:r>
        <w:t>Operating Principles</w:t>
      </w:r>
    </w:p>
    <w:p>
      <w:pPr>
        <w:numPr>
          <w:ilvl w:val="2"/>
          <w:numId w:val="900"/>
        </w:numPr>
        <w:spacing w:before="0" w:after="0"/>
      </w:pPr>
      <w:r>
        <w:t>Fan Design Considerations</w:t>
      </w:r>
    </w:p>
    <w:p>
      <w:pPr>
        <w:numPr>
          <w:ilvl w:val="2"/>
          <w:numId w:val="900"/>
        </w:numPr>
        <w:spacing w:before="0" w:after="0"/>
      </w:pPr>
      <w:r>
        <w:t>Bypass Ratio Effects</w:t>
      </w:r>
    </w:p>
    <w:p>
      <w:pPr>
        <w:numPr>
          <w:ilvl w:val="2"/>
          <w:numId w:val="900"/>
        </w:numPr>
        <w:spacing w:before="0" w:after="0"/>
      </w:pPr>
      <w:r>
        <w:t>High-Bypass Turbofans</w:t>
      </w:r>
    </w:p>
    <w:p>
      <w:pPr>
        <w:numPr>
          <w:ilvl w:val="2"/>
          <w:numId w:val="900"/>
        </w:numPr>
        <w:spacing w:before="0" w:after="0"/>
      </w:pPr>
      <w:r>
        <w:t>Low-Bypass Turbofans</w:t>
      </w:r>
    </w:p>
    <w:p>
      <w:pPr>
        <w:numPr>
          <w:ilvl w:val="2"/>
          <w:numId w:val="900"/>
        </w:numPr>
        <w:spacing w:before="0" w:after="0"/>
      </w:pPr>
      <w:r>
        <w:t>Mixed vs Unmixed Flow</w:t>
      </w:r>
    </w:p>
    <w:p>
      <w:pPr>
        <w:numPr>
          <w:ilvl w:val="1"/>
          <w:numId w:val="900"/>
        </w:numPr>
        <w:spacing w:before="0" w:after="0"/>
      </w:pPr>
      <w:r>
        <w:t>Turboprop Engines</w:t>
      </w:r>
    </w:p>
    <w:p>
      <w:pPr>
        <w:numPr>
          <w:ilvl w:val="2"/>
          <w:numId w:val="900"/>
        </w:numPr>
        <w:spacing w:before="0" w:after="0"/>
      </w:pPr>
      <w:r>
        <w:t>Operating Principles</w:t>
      </w:r>
    </w:p>
    <w:p>
      <w:pPr>
        <w:numPr>
          <w:ilvl w:val="2"/>
          <w:numId w:val="900"/>
        </w:numPr>
        <w:spacing w:before="0" w:after="0"/>
      </w:pPr>
      <w:r>
        <w:t>Power Turbine Design</w:t>
      </w:r>
    </w:p>
    <w:p>
      <w:pPr>
        <w:numPr>
          <w:ilvl w:val="2"/>
          <w:numId w:val="900"/>
        </w:numPr>
        <w:spacing w:before="0" w:after="0"/>
      </w:pPr>
      <w:r>
        <w:t>Propeller Integration</w:t>
      </w:r>
    </w:p>
    <w:p>
      <w:pPr>
        <w:numPr>
          <w:ilvl w:val="2"/>
          <w:numId w:val="900"/>
        </w:numPr>
        <w:spacing w:before="0" w:after="0"/>
      </w:pPr>
      <w:r>
        <w:t>Reduction Gearbox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1"/>
          <w:numId w:val="900"/>
        </w:numPr>
        <w:spacing w:before="0" w:after="0"/>
      </w:pPr>
      <w:r>
        <w:t>Turboshaft Engines</w:t>
      </w:r>
    </w:p>
    <w:p>
      <w:pPr>
        <w:numPr>
          <w:ilvl w:val="2"/>
          <w:numId w:val="900"/>
        </w:numPr>
        <w:spacing w:before="0" w:after="0"/>
      </w:pPr>
      <w:r>
        <w:t>Operating Principles</w:t>
      </w:r>
    </w:p>
    <w:p>
      <w:pPr>
        <w:numPr>
          <w:ilvl w:val="2"/>
          <w:numId w:val="900"/>
        </w:numPr>
        <w:spacing w:before="0" w:after="0"/>
      </w:pPr>
      <w:r>
        <w:t>Free Power Turbine</w:t>
      </w:r>
    </w:p>
    <w:p>
      <w:pPr>
        <w:numPr>
          <w:ilvl w:val="2"/>
          <w:numId w:val="900"/>
        </w:numPr>
        <w:spacing w:before="0" w:after="0"/>
      </w:pPr>
      <w:r>
        <w:t>Control Systems</w:t>
      </w:r>
    </w:p>
    <w:p>
      <w:pPr>
        <w:numPr>
          <w:ilvl w:val="0"/>
          <w:numId w:val="900"/>
        </w:numPr>
        <w:spacing w:before="0" w:after="0"/>
      </w:pPr>
      <w:r>
        <w:t>Ramjet Propulsion</w:t>
      </w:r>
    </w:p>
    <w:p>
      <w:pPr>
        <w:numPr>
          <w:ilvl w:val="1"/>
          <w:numId w:val="900"/>
        </w:numPr>
        <w:spacing w:before="0" w:after="0"/>
      </w:pPr>
      <w:r>
        <w:t>Ramjet Fundamentals</w:t>
      </w:r>
    </w:p>
    <w:p>
      <w:pPr>
        <w:numPr>
          <w:ilvl w:val="2"/>
          <w:numId w:val="900"/>
        </w:numPr>
        <w:spacing w:before="0" w:after="0"/>
      </w:pPr>
      <w:r>
        <w:t>Operating Principles</w:t>
      </w:r>
    </w:p>
    <w:p>
      <w:pPr>
        <w:numPr>
          <w:ilvl w:val="2"/>
          <w:numId w:val="900"/>
        </w:numPr>
        <w:spacing w:before="0" w:after="0"/>
      </w:pPr>
      <w:r>
        <w:t>Ram Compression</w:t>
      </w:r>
    </w:p>
    <w:p>
      <w:pPr>
        <w:numPr>
          <w:ilvl w:val="2"/>
          <w:numId w:val="900"/>
        </w:numPr>
        <w:spacing w:before="0" w:after="0"/>
      </w:pPr>
      <w:r>
        <w:t>Minimum Operating Speed</w:t>
      </w:r>
    </w:p>
    <w:p>
      <w:pPr>
        <w:numPr>
          <w:ilvl w:val="1"/>
          <w:numId w:val="900"/>
        </w:numPr>
        <w:spacing w:before="0" w:after="0"/>
      </w:pPr>
      <w:r>
        <w:t>Ramjet Components</w:t>
      </w:r>
    </w:p>
    <w:p>
      <w:pPr>
        <w:numPr>
          <w:ilvl w:val="2"/>
          <w:numId w:val="900"/>
        </w:numPr>
        <w:spacing w:before="0" w:after="0"/>
      </w:pPr>
      <w:r>
        <w:t>Inlet Design</w:t>
      </w:r>
    </w:p>
    <w:p>
      <w:pPr>
        <w:numPr>
          <w:ilvl w:val="2"/>
          <w:numId w:val="900"/>
        </w:numPr>
        <w:spacing w:before="0" w:after="0"/>
      </w:pPr>
      <w:r>
        <w:t>Combustor Design</w:t>
      </w:r>
    </w:p>
    <w:p>
      <w:pPr>
        <w:numPr>
          <w:ilvl w:val="2"/>
          <w:numId w:val="900"/>
        </w:numPr>
        <w:spacing w:before="0" w:after="0"/>
      </w:pPr>
      <w:r>
        <w:t>Flame Stabilization</w:t>
      </w:r>
    </w:p>
    <w:p>
      <w:pPr>
        <w:numPr>
          <w:ilvl w:val="2"/>
          <w:numId w:val="900"/>
        </w:numPr>
        <w:spacing w:before="0" w:after="0"/>
      </w:pPr>
      <w:r>
        <w:t>Nozzle Design</w:t>
      </w:r>
    </w:p>
    <w:p>
      <w:pPr>
        <w:numPr>
          <w:ilvl w:val="1"/>
          <w:numId w:val="900"/>
        </w:numPr>
        <w:spacing w:before="0" w:after="0"/>
      </w:pPr>
      <w:r>
        <w:t>Ramjet Performance</w:t>
      </w:r>
    </w:p>
    <w:p>
      <w:pPr>
        <w:numPr>
          <w:ilvl w:val="2"/>
          <w:numId w:val="900"/>
        </w:numPr>
        <w:spacing w:before="0" w:after="0"/>
      </w:pPr>
      <w:r>
        <w:t>Thrust Characteristics</w:t>
      </w:r>
    </w:p>
    <w:p>
      <w:pPr>
        <w:numPr>
          <w:ilvl w:val="2"/>
          <w:numId w:val="900"/>
        </w:numPr>
        <w:spacing w:before="0" w:after="0"/>
      </w:pPr>
      <w:r>
        <w:t>Fuel Consumption</w:t>
      </w:r>
    </w:p>
    <w:p>
      <w:pPr>
        <w:numPr>
          <w:ilvl w:val="2"/>
          <w:numId w:val="900"/>
        </w:numPr>
        <w:spacing w:before="0" w:after="0"/>
      </w:pPr>
      <w:r>
        <w:t>Operating Envelope</w:t>
      </w:r>
    </w:p>
    <w:p>
      <w:pPr>
        <w:numPr>
          <w:ilvl w:val="0"/>
          <w:numId w:val="900"/>
        </w:numPr>
        <w:spacing w:before="0" w:after="0"/>
      </w:pPr>
      <w:r>
        <w:t>Scramjet Propulsion</w:t>
      </w:r>
    </w:p>
    <w:p>
      <w:pPr>
        <w:numPr>
          <w:ilvl w:val="1"/>
          <w:numId w:val="900"/>
        </w:numPr>
        <w:spacing w:before="0" w:after="0"/>
      </w:pPr>
      <w:r>
        <w:t>Scramjet Fundamentals</w:t>
      </w:r>
    </w:p>
    <w:p>
      <w:pPr>
        <w:numPr>
          <w:ilvl w:val="2"/>
          <w:numId w:val="900"/>
        </w:numPr>
        <w:spacing w:before="0" w:after="0"/>
      </w:pPr>
      <w:r>
        <w:t>Supersonic Combustion</w:t>
      </w:r>
    </w:p>
    <w:p>
      <w:pPr>
        <w:numPr>
          <w:ilvl w:val="2"/>
          <w:numId w:val="900"/>
        </w:numPr>
        <w:spacing w:before="0" w:after="0"/>
      </w:pPr>
      <w:r>
        <w:t>Operating Principles</w:t>
      </w:r>
    </w:p>
    <w:p>
      <w:pPr>
        <w:numPr>
          <w:ilvl w:val="2"/>
          <w:numId w:val="900"/>
        </w:numPr>
        <w:spacing w:before="0" w:after="0"/>
      </w:pPr>
      <w:r>
        <w:t>Design Challenges</w:t>
      </w:r>
    </w:p>
    <w:p>
      <w:pPr>
        <w:numPr>
          <w:ilvl w:val="1"/>
          <w:numId w:val="900"/>
        </w:numPr>
        <w:spacing w:before="0" w:after="0"/>
      </w:pPr>
      <w:r>
        <w:t>Scramjet Components</w:t>
      </w:r>
    </w:p>
    <w:p>
      <w:pPr>
        <w:numPr>
          <w:ilvl w:val="2"/>
          <w:numId w:val="900"/>
        </w:numPr>
        <w:spacing w:before="0" w:after="0"/>
      </w:pPr>
      <w:r>
        <w:t>Hypersonic Inlets</w:t>
      </w:r>
    </w:p>
    <w:p>
      <w:pPr>
        <w:numPr>
          <w:ilvl w:val="2"/>
          <w:numId w:val="900"/>
        </w:numPr>
        <w:spacing w:before="0" w:after="0"/>
      </w:pPr>
      <w:r>
        <w:t>Supersonic Combustors</w:t>
      </w:r>
    </w:p>
    <w:p>
      <w:pPr>
        <w:numPr>
          <w:ilvl w:val="2"/>
          <w:numId w:val="900"/>
        </w:numPr>
        <w:spacing w:before="0" w:after="0"/>
      </w:pPr>
      <w:r>
        <w:t>Fuel Injection Systems</w:t>
      </w:r>
    </w:p>
    <w:p>
      <w:pPr>
        <w:numPr>
          <w:ilvl w:val="2"/>
          <w:numId w:val="900"/>
        </w:numPr>
        <w:spacing w:before="0" w:after="0"/>
      </w:pPr>
      <w:r>
        <w:t>Integrated Nozzles</w:t>
      </w:r>
    </w:p>
    <w:p>
      <w:pPr>
        <w:numPr>
          <w:ilvl w:val="1"/>
          <w:numId w:val="900"/>
        </w:numPr>
        <w:spacing w:before="0" w:after="0"/>
      </w:pPr>
      <w:r>
        <w:t>Technical Challenges</w:t>
      </w:r>
    </w:p>
    <w:p>
      <w:pPr>
        <w:numPr>
          <w:ilvl w:val="2"/>
          <w:numId w:val="900"/>
        </w:numPr>
        <w:spacing w:before="0" w:after="0"/>
      </w:pPr>
      <w:r>
        <w:t>Combustion Efficiency</w:t>
      </w:r>
    </w:p>
    <w:p>
      <w:pPr>
        <w:numPr>
          <w:ilvl w:val="2"/>
          <w:numId w:val="900"/>
        </w:numPr>
        <w:spacing w:before="0" w:after="0"/>
      </w:pPr>
      <w:r>
        <w:t>Heat Management</w:t>
      </w:r>
    </w:p>
    <w:p>
      <w:pPr>
        <w:numPr>
          <w:ilvl w:val="2"/>
          <w:numId w:val="900"/>
        </w:numPr>
        <w:spacing w:before="0" w:after="0"/>
      </w:pPr>
      <w:r>
        <w:t>Materials Requirements</w:t>
      </w:r>
    </w:p>
    <w:p>
      <w:pPr>
        <w:numPr>
          <w:ilvl w:val="2"/>
          <w:numId w:val="900"/>
        </w:numPr>
        <w:spacing w:before="0" w:after="0"/>
      </w:pPr>
      <w:r>
        <w:t>Flight Testing</w:t>
      </w:r>
    </w:p>
    <w:p>
      <w:pPr>
        <w:pStyle w:val="Heading1"/>
      </w:pPr>
      <w:r>
        <w:t>Rocket Propulsion Systems</w:t>
      </w:r>
    </w:p>
    <w:p>
      <w:pPr>
        <w:numPr>
          <w:ilvl w:val="0"/>
          <w:numId w:val="900"/>
        </w:numPr>
        <w:spacing w:before="0" w:after="0"/>
      </w:pPr>
      <w:r>
        <w:t>Rocket Fundamentals</w:t>
      </w:r>
    </w:p>
    <w:p>
      <w:pPr>
        <w:numPr>
          <w:ilvl w:val="1"/>
          <w:numId w:val="900"/>
        </w:numPr>
        <w:spacing w:before="0" w:after="0"/>
      </w:pPr>
      <w:r>
        <w:t>Rocket Equation</w:t>
      </w:r>
    </w:p>
    <w:p>
      <w:pPr>
        <w:numPr>
          <w:ilvl w:val="1"/>
          <w:numId w:val="900"/>
        </w:numPr>
        <w:spacing w:before="0" w:after="0"/>
      </w:pPr>
      <w:r>
        <w:t>Characteristic Velocity</w:t>
      </w:r>
    </w:p>
    <w:p>
      <w:pPr>
        <w:numPr>
          <w:ilvl w:val="1"/>
          <w:numId w:val="900"/>
        </w:numPr>
        <w:spacing w:before="0" w:after="0"/>
      </w:pPr>
      <w:r>
        <w:t>Thrust Coefficient</w:t>
      </w:r>
    </w:p>
    <w:p>
      <w:pPr>
        <w:numPr>
          <w:ilvl w:val="1"/>
          <w:numId w:val="900"/>
        </w:numPr>
        <w:spacing w:before="0" w:after="0"/>
      </w:pPr>
      <w:r>
        <w:t>Specific Impulse</w:t>
      </w:r>
    </w:p>
    <w:p>
      <w:pPr>
        <w:numPr>
          <w:ilvl w:val="1"/>
          <w:numId w:val="900"/>
        </w:numPr>
        <w:spacing w:before="0" w:after="0"/>
      </w:pPr>
      <w:r>
        <w:t>Nozzle Theory</w:t>
      </w:r>
    </w:p>
    <w:p>
      <w:pPr>
        <w:numPr>
          <w:ilvl w:val="0"/>
          <w:numId w:val="900"/>
        </w:numPr>
        <w:spacing w:before="0" w:after="0"/>
      </w:pPr>
      <w:r>
        <w:t>Liquid Propellant Rockets</w:t>
      </w:r>
    </w:p>
    <w:p>
      <w:pPr>
        <w:numPr>
          <w:ilvl w:val="1"/>
          <w:numId w:val="900"/>
        </w:numPr>
        <w:spacing w:before="0" w:after="0"/>
      </w:pPr>
      <w:r>
        <w:t>System Architecture</w:t>
      </w:r>
    </w:p>
    <w:p>
      <w:pPr>
        <w:numPr>
          <w:ilvl w:val="2"/>
          <w:numId w:val="900"/>
        </w:numPr>
        <w:spacing w:before="0" w:after="0"/>
      </w:pPr>
      <w:r>
        <w:t>Propellant Storage</w:t>
      </w:r>
    </w:p>
    <w:p>
      <w:pPr>
        <w:numPr>
          <w:ilvl w:val="2"/>
          <w:numId w:val="900"/>
        </w:numPr>
        <w:spacing w:before="0" w:after="0"/>
      </w:pPr>
      <w:r>
        <w:t>Feed Systems</w:t>
      </w:r>
    </w:p>
    <w:p>
      <w:pPr>
        <w:numPr>
          <w:ilvl w:val="2"/>
          <w:numId w:val="900"/>
        </w:numPr>
        <w:spacing w:before="0" w:after="0"/>
      </w:pPr>
      <w:r>
        <w:t>Engine Assembly</w:t>
      </w:r>
    </w:p>
    <w:p>
      <w:pPr>
        <w:numPr>
          <w:ilvl w:val="2"/>
          <w:numId w:val="900"/>
        </w:numPr>
        <w:spacing w:before="0" w:after="0"/>
      </w:pPr>
      <w:r>
        <w:t>Control Systems</w:t>
      </w:r>
    </w:p>
    <w:p>
      <w:pPr>
        <w:numPr>
          <w:ilvl w:val="1"/>
          <w:numId w:val="900"/>
        </w:numPr>
        <w:spacing w:before="0" w:after="0"/>
      </w:pPr>
      <w:r>
        <w:t>Propellant Types</w:t>
      </w:r>
    </w:p>
    <w:p>
      <w:pPr>
        <w:numPr>
          <w:ilvl w:val="2"/>
          <w:numId w:val="900"/>
        </w:numPr>
        <w:spacing w:before="0" w:after="0"/>
      </w:pPr>
      <w:r>
        <w:t>Cryogenic Propellants</w:t>
      </w:r>
    </w:p>
    <w:p>
      <w:pPr>
        <w:numPr>
          <w:ilvl w:val="2"/>
          <w:numId w:val="900"/>
        </w:numPr>
        <w:spacing w:before="0" w:after="0"/>
      </w:pPr>
      <w:r>
        <w:t>Storable Propellants</w:t>
      </w:r>
    </w:p>
    <w:p>
      <w:pPr>
        <w:numPr>
          <w:ilvl w:val="2"/>
          <w:numId w:val="900"/>
        </w:numPr>
        <w:spacing w:before="0" w:after="0"/>
      </w:pPr>
      <w:r>
        <w:t>Monopropellants</w:t>
      </w:r>
    </w:p>
    <w:p>
      <w:pPr>
        <w:numPr>
          <w:ilvl w:val="2"/>
          <w:numId w:val="900"/>
        </w:numPr>
        <w:spacing w:before="0" w:after="0"/>
      </w:pPr>
      <w:r>
        <w:t>Bipropellants</w:t>
      </w:r>
    </w:p>
    <w:p>
      <w:pPr>
        <w:numPr>
          <w:ilvl w:val="2"/>
          <w:numId w:val="900"/>
        </w:numPr>
        <w:spacing w:before="0" w:after="0"/>
      </w:pPr>
      <w:r>
        <w:t>Green Propellants</w:t>
      </w:r>
    </w:p>
    <w:p>
      <w:pPr>
        <w:numPr>
          <w:ilvl w:val="1"/>
          <w:numId w:val="900"/>
        </w:numPr>
        <w:spacing w:before="0" w:after="0"/>
      </w:pPr>
      <w:r>
        <w:t>Engine Cycles</w:t>
      </w:r>
    </w:p>
    <w:p>
      <w:pPr>
        <w:numPr>
          <w:ilvl w:val="2"/>
          <w:numId w:val="900"/>
        </w:numPr>
        <w:spacing w:before="0" w:after="0"/>
      </w:pPr>
      <w:r>
        <w:t>Pressure-Fed Systems</w:t>
      </w:r>
    </w:p>
    <w:p>
      <w:pPr>
        <w:numPr>
          <w:ilvl w:val="2"/>
          <w:numId w:val="900"/>
        </w:numPr>
        <w:spacing w:before="0" w:after="0"/>
      </w:pPr>
      <w:r>
        <w:t>Turbopump-Fed Systems</w:t>
      </w:r>
    </w:p>
    <w:p>
      <w:pPr>
        <w:numPr>
          <w:ilvl w:val="2"/>
          <w:numId w:val="900"/>
        </w:numPr>
        <w:spacing w:before="0" w:after="0"/>
      </w:pPr>
      <w:r>
        <w:t>Gas Generator Cycle</w:t>
      </w:r>
    </w:p>
    <w:p>
      <w:pPr>
        <w:numPr>
          <w:ilvl w:val="2"/>
          <w:numId w:val="900"/>
        </w:numPr>
        <w:spacing w:before="0" w:after="0"/>
      </w:pPr>
      <w:r>
        <w:t>Staged Combustion Cycle</w:t>
      </w:r>
    </w:p>
    <w:p>
      <w:pPr>
        <w:numPr>
          <w:ilvl w:val="2"/>
          <w:numId w:val="900"/>
        </w:numPr>
        <w:spacing w:before="0" w:after="0"/>
      </w:pPr>
      <w:r>
        <w:t>Expander Cycle</w:t>
      </w:r>
    </w:p>
    <w:p>
      <w:pPr>
        <w:numPr>
          <w:ilvl w:val="2"/>
          <w:numId w:val="900"/>
        </w:numPr>
        <w:spacing w:before="0" w:after="0"/>
      </w:pPr>
      <w:r>
        <w:t>Electric Pump-Fed Cycle</w:t>
      </w:r>
    </w:p>
    <w:p>
      <w:pPr>
        <w:numPr>
          <w:ilvl w:val="1"/>
          <w:numId w:val="900"/>
        </w:numPr>
        <w:spacing w:before="0" w:after="0"/>
      </w:pPr>
      <w:r>
        <w:t>Engine Components</w:t>
      </w:r>
    </w:p>
    <w:p>
      <w:pPr>
        <w:numPr>
          <w:ilvl w:val="2"/>
          <w:numId w:val="900"/>
        </w:numPr>
        <w:spacing w:before="0" w:after="0"/>
      </w:pPr>
      <w:r>
        <w:t>Injectors</w:t>
      </w:r>
    </w:p>
    <w:p>
      <w:pPr>
        <w:numPr>
          <w:ilvl w:val="2"/>
          <w:numId w:val="900"/>
        </w:numPr>
        <w:spacing w:before="0" w:after="0"/>
      </w:pPr>
      <w:r>
        <w:t>Combustion Chambers</w:t>
      </w:r>
    </w:p>
    <w:p>
      <w:pPr>
        <w:numPr>
          <w:ilvl w:val="2"/>
          <w:numId w:val="900"/>
        </w:numPr>
        <w:spacing w:before="0" w:after="0"/>
      </w:pPr>
      <w:r>
        <w:t>Cooling Systems</w:t>
      </w:r>
    </w:p>
    <w:p>
      <w:pPr>
        <w:numPr>
          <w:ilvl w:val="2"/>
          <w:numId w:val="900"/>
        </w:numPr>
        <w:spacing w:before="0" w:after="0"/>
      </w:pPr>
      <w:r>
        <w:t>Turbopumps</w:t>
      </w:r>
    </w:p>
    <w:p>
      <w:pPr>
        <w:numPr>
          <w:ilvl w:val="2"/>
          <w:numId w:val="900"/>
        </w:numPr>
        <w:spacing w:before="0" w:after="0"/>
      </w:pPr>
      <w:r>
        <w:t>Valves and Controls</w:t>
      </w:r>
    </w:p>
    <w:p>
      <w:pPr>
        <w:numPr>
          <w:ilvl w:val="1"/>
          <w:numId w:val="900"/>
        </w:numPr>
        <w:spacing w:before="0" w:after="0"/>
      </w:pPr>
      <w:r>
        <w:t>Engine Operations</w:t>
      </w:r>
    </w:p>
    <w:p>
      <w:pPr>
        <w:numPr>
          <w:ilvl w:val="2"/>
          <w:numId w:val="900"/>
        </w:numPr>
        <w:spacing w:before="0" w:after="0"/>
      </w:pPr>
      <w:r>
        <w:t>Ignition Systems</w:t>
      </w:r>
    </w:p>
    <w:p>
      <w:pPr>
        <w:numPr>
          <w:ilvl w:val="2"/>
          <w:numId w:val="900"/>
        </w:numPr>
        <w:spacing w:before="0" w:after="0"/>
      </w:pPr>
      <w:r>
        <w:t>Throttling Capability</w:t>
      </w:r>
    </w:p>
    <w:p>
      <w:pPr>
        <w:numPr>
          <w:ilvl w:val="2"/>
          <w:numId w:val="900"/>
        </w:numPr>
        <w:spacing w:before="0" w:after="0"/>
      </w:pPr>
      <w:r>
        <w:t>Restart Capability</w:t>
      </w:r>
    </w:p>
    <w:p>
      <w:pPr>
        <w:numPr>
          <w:ilvl w:val="2"/>
          <w:numId w:val="900"/>
        </w:numPr>
        <w:spacing w:before="0" w:after="0"/>
      </w:pPr>
      <w:r>
        <w:t>Shutdown Procedures</w:t>
      </w:r>
    </w:p>
    <w:p>
      <w:pPr>
        <w:numPr>
          <w:ilvl w:val="0"/>
          <w:numId w:val="900"/>
        </w:numPr>
        <w:spacing w:before="0" w:after="0"/>
      </w:pPr>
      <w:r>
        <w:t>Solid Propellant Rockets</w:t>
      </w:r>
    </w:p>
    <w:p>
      <w:pPr>
        <w:numPr>
          <w:ilvl w:val="1"/>
          <w:numId w:val="900"/>
        </w:numPr>
        <w:spacing w:before="0" w:after="0"/>
      </w:pPr>
      <w:r>
        <w:t>System Components</w:t>
      </w:r>
    </w:p>
    <w:p>
      <w:pPr>
        <w:numPr>
          <w:ilvl w:val="2"/>
          <w:numId w:val="900"/>
        </w:numPr>
        <w:spacing w:before="0" w:after="0"/>
      </w:pPr>
      <w:r>
        <w:t>Motor Case</w:t>
      </w:r>
    </w:p>
    <w:p>
      <w:pPr>
        <w:numPr>
          <w:ilvl w:val="2"/>
          <w:numId w:val="900"/>
        </w:numPr>
        <w:spacing w:before="0" w:after="0"/>
      </w:pPr>
      <w:r>
        <w:t>Propellant Grain</w:t>
      </w:r>
    </w:p>
    <w:p>
      <w:pPr>
        <w:numPr>
          <w:ilvl w:val="2"/>
          <w:numId w:val="900"/>
        </w:numPr>
        <w:spacing w:before="0" w:after="0"/>
      </w:pPr>
      <w:r>
        <w:t>Ignition System</w:t>
      </w:r>
    </w:p>
    <w:p>
      <w:pPr>
        <w:numPr>
          <w:ilvl w:val="2"/>
          <w:numId w:val="900"/>
        </w:numPr>
        <w:spacing w:before="0" w:after="0"/>
      </w:pPr>
      <w:r>
        <w:t>Nozzle Assembly</w:t>
      </w:r>
    </w:p>
    <w:p>
      <w:pPr>
        <w:numPr>
          <w:ilvl w:val="2"/>
          <w:numId w:val="900"/>
        </w:numPr>
        <w:spacing w:before="0" w:after="0"/>
      </w:pPr>
      <w:r>
        <w:t>Insulation and Liners</w:t>
      </w:r>
    </w:p>
    <w:p>
      <w:pPr>
        <w:numPr>
          <w:ilvl w:val="1"/>
          <w:numId w:val="900"/>
        </w:numPr>
        <w:spacing w:before="0" w:after="0"/>
      </w:pPr>
      <w:r>
        <w:t>Propellant Formulations</w:t>
      </w:r>
    </w:p>
    <w:p>
      <w:pPr>
        <w:numPr>
          <w:ilvl w:val="2"/>
          <w:numId w:val="900"/>
        </w:numPr>
        <w:spacing w:before="0" w:after="0"/>
      </w:pPr>
      <w:r>
        <w:t>Composite Propellants</w:t>
      </w:r>
    </w:p>
    <w:p>
      <w:pPr>
        <w:numPr>
          <w:ilvl w:val="2"/>
          <w:numId w:val="900"/>
        </w:numPr>
        <w:spacing w:before="0" w:after="0"/>
      </w:pPr>
      <w:r>
        <w:t>Double-Base Propellants</w:t>
      </w:r>
    </w:p>
    <w:p>
      <w:pPr>
        <w:numPr>
          <w:ilvl w:val="2"/>
          <w:numId w:val="900"/>
        </w:numPr>
        <w:spacing w:before="0" w:after="0"/>
      </w:pPr>
      <w:r>
        <w:t>Energetic Materials</w:t>
      </w:r>
    </w:p>
    <w:p>
      <w:pPr>
        <w:numPr>
          <w:ilvl w:val="2"/>
          <w:numId w:val="900"/>
        </w:numPr>
        <w:spacing w:before="0" w:after="0"/>
      </w:pPr>
      <w:r>
        <w:t>Propellant Processing</w:t>
      </w:r>
    </w:p>
    <w:p>
      <w:pPr>
        <w:numPr>
          <w:ilvl w:val="1"/>
          <w:numId w:val="900"/>
        </w:numPr>
        <w:spacing w:before="0" w:after="0"/>
      </w:pPr>
      <w:r>
        <w:t>Grain Design</w:t>
      </w:r>
    </w:p>
    <w:p>
      <w:pPr>
        <w:numPr>
          <w:ilvl w:val="2"/>
          <w:numId w:val="900"/>
        </w:numPr>
        <w:spacing w:before="0" w:after="0"/>
      </w:pPr>
      <w:r>
        <w:t>Grain Geometries</w:t>
      </w:r>
    </w:p>
    <w:p>
      <w:pPr>
        <w:numPr>
          <w:ilvl w:val="2"/>
          <w:numId w:val="900"/>
        </w:numPr>
        <w:spacing w:before="0" w:after="0"/>
      </w:pPr>
      <w:r>
        <w:t>Burn Rate Control</w:t>
      </w:r>
    </w:p>
    <w:p>
      <w:pPr>
        <w:numPr>
          <w:ilvl w:val="2"/>
          <w:numId w:val="900"/>
        </w:numPr>
        <w:spacing w:before="0" w:after="0"/>
      </w:pPr>
      <w:r>
        <w:t>Thrust Tailoring</w:t>
      </w:r>
    </w:p>
    <w:p>
      <w:pPr>
        <w:numPr>
          <w:ilvl w:val="2"/>
          <w:numId w:val="900"/>
        </w:numPr>
        <w:spacing w:before="0" w:after="0"/>
      </w:pPr>
      <w:r>
        <w:t>Structural Considerations</w:t>
      </w:r>
    </w:p>
    <w:p>
      <w:pPr>
        <w:numPr>
          <w:ilvl w:val="1"/>
          <w:numId w:val="900"/>
        </w:numPr>
        <w:spacing w:before="0" w:after="0"/>
      </w:pPr>
      <w:r>
        <w:t>Performance Characteristics</w:t>
      </w:r>
    </w:p>
    <w:p>
      <w:pPr>
        <w:numPr>
          <w:ilvl w:val="2"/>
          <w:numId w:val="900"/>
        </w:numPr>
        <w:spacing w:before="0" w:after="0"/>
      </w:pPr>
      <w:r>
        <w:t>Ballistic Properties</w:t>
      </w:r>
    </w:p>
    <w:p>
      <w:pPr>
        <w:numPr>
          <w:ilvl w:val="2"/>
          <w:numId w:val="900"/>
        </w:numPr>
        <w:spacing w:before="0" w:after="0"/>
      </w:pPr>
      <w:r>
        <w:t>Temperature Sensitivity</w:t>
      </w:r>
    </w:p>
    <w:p>
      <w:pPr>
        <w:numPr>
          <w:ilvl w:val="2"/>
          <w:numId w:val="900"/>
        </w:numPr>
        <w:spacing w:before="0" w:after="0"/>
      </w:pPr>
      <w:r>
        <w:t>Aging Effects</w:t>
      </w:r>
    </w:p>
    <w:p>
      <w:pPr>
        <w:numPr>
          <w:ilvl w:val="2"/>
          <w:numId w:val="900"/>
        </w:numPr>
        <w:spacing w:before="0" w:after="0"/>
      </w:pPr>
      <w:r>
        <w:t>Safety Considerations</w:t>
      </w:r>
    </w:p>
    <w:p>
      <w:pPr>
        <w:numPr>
          <w:ilvl w:val="0"/>
          <w:numId w:val="900"/>
        </w:numPr>
        <w:spacing w:before="0" w:after="0"/>
      </w:pPr>
      <w:r>
        <w:t>Hybrid Rockets</w:t>
      </w:r>
    </w:p>
    <w:p>
      <w:pPr>
        <w:numPr>
          <w:ilvl w:val="1"/>
          <w:numId w:val="900"/>
        </w:numPr>
        <w:spacing w:before="0" w:after="0"/>
      </w:pPr>
      <w:r>
        <w:t>Operating Principles</w:t>
      </w:r>
    </w:p>
    <w:p>
      <w:pPr>
        <w:numPr>
          <w:ilvl w:val="2"/>
          <w:numId w:val="900"/>
        </w:numPr>
        <w:spacing w:before="0" w:after="0"/>
      </w:pPr>
      <w:r>
        <w:t>Fuel-Oxidizer Combination</w:t>
      </w:r>
    </w:p>
    <w:p>
      <w:pPr>
        <w:numPr>
          <w:ilvl w:val="2"/>
          <w:numId w:val="900"/>
        </w:numPr>
        <w:spacing w:before="0" w:after="0"/>
      </w:pPr>
      <w:r>
        <w:t>Combustion Process</w:t>
      </w:r>
    </w:p>
    <w:p>
      <w:pPr>
        <w:numPr>
          <w:ilvl w:val="2"/>
          <w:numId w:val="900"/>
        </w:numPr>
        <w:spacing w:before="0" w:after="0"/>
      </w:pPr>
      <w:r>
        <w:t>Regression Rate</w:t>
      </w:r>
    </w:p>
    <w:p>
      <w:pPr>
        <w:numPr>
          <w:ilvl w:val="1"/>
          <w:numId w:val="900"/>
        </w:numPr>
        <w:spacing w:before="0" w:after="0"/>
      </w:pPr>
      <w:r>
        <w:t>System Components</w:t>
      </w:r>
    </w:p>
    <w:p>
      <w:pPr>
        <w:numPr>
          <w:ilvl w:val="2"/>
          <w:numId w:val="900"/>
        </w:numPr>
        <w:spacing w:before="0" w:after="0"/>
      </w:pPr>
      <w:r>
        <w:t>Fuel Grain</w:t>
      </w:r>
    </w:p>
    <w:p>
      <w:pPr>
        <w:numPr>
          <w:ilvl w:val="2"/>
          <w:numId w:val="900"/>
        </w:numPr>
        <w:spacing w:before="0" w:after="0"/>
      </w:pPr>
      <w:r>
        <w:t>Oxidizer Feed System</w:t>
      </w:r>
    </w:p>
    <w:p>
      <w:pPr>
        <w:numPr>
          <w:ilvl w:val="2"/>
          <w:numId w:val="900"/>
        </w:numPr>
        <w:spacing w:before="0" w:after="0"/>
      </w:pPr>
      <w:r>
        <w:t>Combustion Chamber</w:t>
      </w:r>
    </w:p>
    <w:p>
      <w:pPr>
        <w:numPr>
          <w:ilvl w:val="2"/>
          <w:numId w:val="900"/>
        </w:numPr>
        <w:spacing w:before="0" w:after="0"/>
      </w:pPr>
      <w:r>
        <w:t>Nozzle</w:t>
      </w:r>
    </w:p>
    <w:p>
      <w:pPr>
        <w:numPr>
          <w:ilvl w:val="1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Safety Benefits</w:t>
      </w:r>
    </w:p>
    <w:p>
      <w:pPr>
        <w:numPr>
          <w:ilvl w:val="2"/>
          <w:numId w:val="900"/>
        </w:numPr>
        <w:spacing w:before="0" w:after="0"/>
      </w:pPr>
      <w:r>
        <w:t>Performance Trade-offs</w:t>
      </w:r>
    </w:p>
    <w:p>
      <w:pPr>
        <w:numPr>
          <w:ilvl w:val="2"/>
          <w:numId w:val="900"/>
        </w:numPr>
        <w:spacing w:before="0" w:after="0"/>
      </w:pPr>
      <w:r>
        <w:t>Operational Complexity</w:t>
      </w:r>
    </w:p>
    <w:p>
      <w:pPr>
        <w:numPr>
          <w:ilvl w:val="1"/>
          <w:numId w:val="900"/>
        </w:numPr>
        <w:spacing w:before="0" w:after="0"/>
      </w:pPr>
      <w:r>
        <w:t>Design Considerations</w:t>
      </w:r>
    </w:p>
    <w:p>
      <w:pPr>
        <w:numPr>
          <w:ilvl w:val="2"/>
          <w:numId w:val="900"/>
        </w:numPr>
        <w:spacing w:before="0" w:after="0"/>
      </w:pPr>
      <w:r>
        <w:t>Fuel Selection</w:t>
      </w:r>
    </w:p>
    <w:p>
      <w:pPr>
        <w:numPr>
          <w:ilvl w:val="2"/>
          <w:numId w:val="900"/>
        </w:numPr>
        <w:spacing w:before="0" w:after="0"/>
      </w:pPr>
      <w:r>
        <w:t>Oxidizer Selection</w:t>
      </w:r>
    </w:p>
    <w:p>
      <w:pPr>
        <w:numPr>
          <w:ilvl w:val="2"/>
          <w:numId w:val="900"/>
        </w:numPr>
        <w:spacing w:before="0" w:after="0"/>
      </w:pPr>
      <w:r>
        <w:t>Ignition Methods</w:t>
      </w:r>
    </w:p>
    <w:p>
      <w:pPr>
        <w:numPr>
          <w:ilvl w:val="2"/>
          <w:numId w:val="900"/>
        </w:numPr>
        <w:spacing w:before="0" w:after="0"/>
      </w:pPr>
      <w:r>
        <w:t>Throttling Capability</w:t>
      </w:r>
    </w:p>
    <w:p>
      <w:pPr>
        <w:pStyle w:val="Heading1"/>
      </w:pPr>
      <w:r>
        <w:t>Electric and Advanced Propulsion</w:t>
      </w:r>
    </w:p>
    <w:p>
      <w:pPr>
        <w:numPr>
          <w:ilvl w:val="0"/>
          <w:numId w:val="900"/>
        </w:numPr>
        <w:spacing w:before="0" w:after="0"/>
      </w:pPr>
      <w:r>
        <w:t>Electric Propulsion Fundamentals</w:t>
      </w:r>
    </w:p>
    <w:p>
      <w:pPr>
        <w:numPr>
          <w:ilvl w:val="1"/>
          <w:numId w:val="900"/>
        </w:numPr>
        <w:spacing w:before="0" w:after="0"/>
      </w:pPr>
      <w:r>
        <w:t>Basic Principles</w:t>
      </w:r>
    </w:p>
    <w:p>
      <w:pPr>
        <w:numPr>
          <w:ilvl w:val="1"/>
          <w:numId w:val="900"/>
        </w:numPr>
        <w:spacing w:before="0" w:after="0"/>
      </w:pPr>
      <w:r>
        <w:t>Power Requirements</w:t>
      </w:r>
    </w:p>
    <w:p>
      <w:pPr>
        <w:numPr>
          <w:ilvl w:val="1"/>
          <w:numId w:val="900"/>
        </w:numPr>
        <w:spacing w:before="0" w:after="0"/>
      </w:pPr>
      <w:r>
        <w:t>Thrust Levels</w:t>
      </w:r>
    </w:p>
    <w:p>
      <w:pPr>
        <w:numPr>
          <w:ilvl w:val="1"/>
          <w:numId w:val="900"/>
        </w:numPr>
        <w:spacing w:before="0" w:after="0"/>
      </w:pPr>
      <w:r>
        <w:t>Efficiency Considerations</w:t>
      </w:r>
    </w:p>
    <w:p>
      <w:pPr>
        <w:numPr>
          <w:ilvl w:val="0"/>
          <w:numId w:val="900"/>
        </w:numPr>
        <w:spacing w:before="0" w:after="0"/>
      </w:pPr>
      <w:r>
        <w:t>Electrothermal Propulsion</w:t>
      </w:r>
    </w:p>
    <w:p>
      <w:pPr>
        <w:numPr>
          <w:ilvl w:val="1"/>
          <w:numId w:val="900"/>
        </w:numPr>
        <w:spacing w:before="0" w:after="0"/>
      </w:pPr>
      <w:r>
        <w:t>Resistojets</w:t>
      </w:r>
    </w:p>
    <w:p>
      <w:pPr>
        <w:numPr>
          <w:ilvl w:val="2"/>
          <w:numId w:val="900"/>
        </w:numPr>
        <w:spacing w:before="0" w:after="0"/>
      </w:pPr>
      <w:r>
        <w:t>Heating Mechanisms</w:t>
      </w:r>
    </w:p>
    <w:p>
      <w:pPr>
        <w:numPr>
          <w:ilvl w:val="2"/>
          <w:numId w:val="900"/>
        </w:numPr>
        <w:spacing w:before="0" w:after="0"/>
      </w:pPr>
      <w:r>
        <w:t>Propellant Selection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1"/>
          <w:numId w:val="900"/>
        </w:numPr>
        <w:spacing w:before="0" w:after="0"/>
      </w:pPr>
      <w:r>
        <w:t>Arcjets</w:t>
      </w:r>
    </w:p>
    <w:p>
      <w:pPr>
        <w:numPr>
          <w:ilvl w:val="2"/>
          <w:numId w:val="900"/>
        </w:numPr>
        <w:spacing w:before="0" w:after="0"/>
      </w:pPr>
      <w:r>
        <w:t>Arc Discharge Process</w:t>
      </w:r>
    </w:p>
    <w:p>
      <w:pPr>
        <w:numPr>
          <w:ilvl w:val="2"/>
          <w:numId w:val="900"/>
        </w:numPr>
        <w:spacing w:before="0" w:after="0"/>
      </w:pPr>
      <w:r>
        <w:t>Electrode Design</w:t>
      </w:r>
    </w:p>
    <w:p>
      <w:pPr>
        <w:numPr>
          <w:ilvl w:val="2"/>
          <w:numId w:val="900"/>
        </w:numPr>
        <w:spacing w:before="0" w:after="0"/>
      </w:pPr>
      <w:r>
        <w:t>Thermal Management</w:t>
      </w:r>
    </w:p>
    <w:p>
      <w:pPr>
        <w:numPr>
          <w:ilvl w:val="0"/>
          <w:numId w:val="900"/>
        </w:numPr>
        <w:spacing w:before="0" w:after="0"/>
      </w:pPr>
      <w:r>
        <w:t>Electrostatic Propulsion</w:t>
      </w:r>
    </w:p>
    <w:p>
      <w:pPr>
        <w:numPr>
          <w:ilvl w:val="1"/>
          <w:numId w:val="900"/>
        </w:numPr>
        <w:spacing w:before="0" w:after="0"/>
      </w:pPr>
      <w:r>
        <w:t>Ion Thrusters</w:t>
      </w:r>
    </w:p>
    <w:p>
      <w:pPr>
        <w:numPr>
          <w:ilvl w:val="2"/>
          <w:numId w:val="900"/>
        </w:numPr>
        <w:spacing w:before="0" w:after="0"/>
      </w:pPr>
      <w:r>
        <w:t>Ionization Process</w:t>
      </w:r>
    </w:p>
    <w:p>
      <w:pPr>
        <w:numPr>
          <w:ilvl w:val="2"/>
          <w:numId w:val="900"/>
        </w:numPr>
        <w:spacing w:before="0" w:after="0"/>
      </w:pPr>
      <w:r>
        <w:t>Acceleration Grids</w:t>
      </w:r>
    </w:p>
    <w:p>
      <w:pPr>
        <w:numPr>
          <w:ilvl w:val="2"/>
          <w:numId w:val="900"/>
        </w:numPr>
        <w:spacing w:before="0" w:after="0"/>
      </w:pPr>
      <w:r>
        <w:t>Neutralization</w:t>
      </w:r>
    </w:p>
    <w:p>
      <w:pPr>
        <w:numPr>
          <w:ilvl w:val="2"/>
          <w:numId w:val="900"/>
        </w:numPr>
        <w:spacing w:before="0" w:after="0"/>
      </w:pPr>
      <w:r>
        <w:t>Propellant Systems</w:t>
      </w:r>
    </w:p>
    <w:p>
      <w:pPr>
        <w:numPr>
          <w:ilvl w:val="1"/>
          <w:numId w:val="900"/>
        </w:numPr>
        <w:spacing w:before="0" w:after="0"/>
      </w:pPr>
      <w:r>
        <w:t>Hall Effect Thrusters</w:t>
      </w:r>
    </w:p>
    <w:p>
      <w:pPr>
        <w:numPr>
          <w:ilvl w:val="2"/>
          <w:numId w:val="900"/>
        </w:numPr>
        <w:spacing w:before="0" w:after="0"/>
      </w:pPr>
      <w:r>
        <w:t>Magnetic Field Configuration</w:t>
      </w:r>
    </w:p>
    <w:p>
      <w:pPr>
        <w:numPr>
          <w:ilvl w:val="2"/>
          <w:numId w:val="900"/>
        </w:numPr>
        <w:spacing w:before="0" w:after="0"/>
      </w:pPr>
      <w:r>
        <w:t>Plasma Acceleration</w:t>
      </w:r>
    </w:p>
    <w:p>
      <w:pPr>
        <w:numPr>
          <w:ilvl w:val="2"/>
          <w:numId w:val="900"/>
        </w:numPr>
        <w:spacing w:before="0" w:after="0"/>
      </w:pPr>
      <w:r>
        <w:t>Cathode Systems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Electromagnetic Propulsion</w:t>
      </w:r>
    </w:p>
    <w:p>
      <w:pPr>
        <w:numPr>
          <w:ilvl w:val="1"/>
          <w:numId w:val="900"/>
        </w:numPr>
        <w:spacing w:before="0" w:after="0"/>
      </w:pPr>
      <w:r>
        <w:t>Magnetoplasmadynamic Thrusters</w:t>
      </w:r>
    </w:p>
    <w:p>
      <w:pPr>
        <w:numPr>
          <w:ilvl w:val="2"/>
          <w:numId w:val="900"/>
        </w:numPr>
        <w:spacing w:before="0" w:after="0"/>
      </w:pPr>
      <w:r>
        <w:t>Lorentz Force Acceleration</w:t>
      </w:r>
    </w:p>
    <w:p>
      <w:pPr>
        <w:numPr>
          <w:ilvl w:val="2"/>
          <w:numId w:val="900"/>
        </w:numPr>
        <w:spacing w:before="0" w:after="0"/>
      </w:pPr>
      <w:r>
        <w:t>Electrode Configuration</w:t>
      </w:r>
    </w:p>
    <w:p>
      <w:pPr>
        <w:numPr>
          <w:ilvl w:val="2"/>
          <w:numId w:val="900"/>
        </w:numPr>
        <w:spacing w:before="0" w:after="0"/>
      </w:pPr>
      <w:r>
        <w:t>Power Requirements</w:t>
      </w:r>
    </w:p>
    <w:p>
      <w:pPr>
        <w:numPr>
          <w:ilvl w:val="1"/>
          <w:numId w:val="900"/>
        </w:numPr>
        <w:spacing w:before="0" w:after="0"/>
      </w:pPr>
      <w:r>
        <w:t>Pulsed Plasma Thrusters</w:t>
      </w:r>
    </w:p>
    <w:p>
      <w:pPr>
        <w:numPr>
          <w:ilvl w:val="2"/>
          <w:numId w:val="900"/>
        </w:numPr>
        <w:spacing w:before="0" w:after="0"/>
      </w:pPr>
      <w:r>
        <w:t>Capacitive Discharge</w:t>
      </w:r>
    </w:p>
    <w:p>
      <w:pPr>
        <w:numPr>
          <w:ilvl w:val="2"/>
          <w:numId w:val="900"/>
        </w:numPr>
        <w:spacing w:before="0" w:after="0"/>
      </w:pPr>
      <w:r>
        <w:t>Ablative Propellant</w:t>
      </w:r>
    </w:p>
    <w:p>
      <w:pPr>
        <w:numPr>
          <w:ilvl w:val="2"/>
          <w:numId w:val="900"/>
        </w:numPr>
        <w:spacing w:before="0" w:after="0"/>
      </w:pPr>
      <w:r>
        <w:t>Pulse Characteristics</w:t>
      </w:r>
    </w:p>
    <w:p>
      <w:pPr>
        <w:numPr>
          <w:ilvl w:val="0"/>
          <w:numId w:val="900"/>
        </w:numPr>
        <w:spacing w:before="0" w:after="0"/>
      </w:pPr>
      <w:r>
        <w:t>Nuclear Propulsion</w:t>
      </w:r>
    </w:p>
    <w:p>
      <w:pPr>
        <w:numPr>
          <w:ilvl w:val="1"/>
          <w:numId w:val="900"/>
        </w:numPr>
        <w:spacing w:before="0" w:after="0"/>
      </w:pPr>
      <w:r>
        <w:t>Nuclear Thermal Propulsion</w:t>
      </w:r>
    </w:p>
    <w:p>
      <w:pPr>
        <w:numPr>
          <w:ilvl w:val="2"/>
          <w:numId w:val="900"/>
        </w:numPr>
        <w:spacing w:before="0" w:after="0"/>
      </w:pPr>
      <w:r>
        <w:t>Reactor Design</w:t>
      </w:r>
    </w:p>
    <w:p>
      <w:pPr>
        <w:numPr>
          <w:ilvl w:val="2"/>
          <w:numId w:val="900"/>
        </w:numPr>
        <w:spacing w:before="0" w:after="0"/>
      </w:pPr>
      <w:r>
        <w:t>Propellant Heating</w:t>
      </w:r>
    </w:p>
    <w:p>
      <w:pPr>
        <w:numPr>
          <w:ilvl w:val="2"/>
          <w:numId w:val="900"/>
        </w:numPr>
        <w:spacing w:before="0" w:after="0"/>
      </w:pPr>
      <w:r>
        <w:t>Safety Systems</w:t>
      </w:r>
    </w:p>
    <w:p>
      <w:pPr>
        <w:numPr>
          <w:ilvl w:val="2"/>
          <w:numId w:val="900"/>
        </w:numPr>
        <w:spacing w:before="0" w:after="0"/>
      </w:pPr>
      <w:r>
        <w:t>Shielding Requirements</w:t>
      </w:r>
    </w:p>
    <w:p>
      <w:pPr>
        <w:numPr>
          <w:ilvl w:val="1"/>
          <w:numId w:val="900"/>
        </w:numPr>
        <w:spacing w:before="0" w:after="0"/>
      </w:pPr>
      <w:r>
        <w:t>Nuclear Electric Propulsion</w:t>
      </w:r>
    </w:p>
    <w:p>
      <w:pPr>
        <w:numPr>
          <w:ilvl w:val="2"/>
          <w:numId w:val="900"/>
        </w:numPr>
        <w:spacing w:before="0" w:after="0"/>
      </w:pPr>
      <w:r>
        <w:t>Power Conversion</w:t>
      </w:r>
    </w:p>
    <w:p>
      <w:pPr>
        <w:numPr>
          <w:ilvl w:val="2"/>
          <w:numId w:val="900"/>
        </w:numPr>
        <w:spacing w:before="0" w:after="0"/>
      </w:pPr>
      <w:r>
        <w:t>Electric Thruster Integration</w:t>
      </w:r>
    </w:p>
    <w:p>
      <w:pPr>
        <w:numPr>
          <w:ilvl w:val="2"/>
          <w:numId w:val="900"/>
        </w:numPr>
        <w:spacing w:before="0" w:after="0"/>
      </w:pPr>
      <w:r>
        <w:t>System Architecture</w:t>
      </w:r>
    </w:p>
    <w:p>
      <w:pPr>
        <w:numPr>
          <w:ilvl w:val="0"/>
          <w:numId w:val="900"/>
        </w:numPr>
        <w:spacing w:before="0" w:after="0"/>
      </w:pPr>
      <w:r>
        <w:t>Exotic Propulsion Concepts</w:t>
      </w:r>
    </w:p>
    <w:p>
      <w:pPr>
        <w:numPr>
          <w:ilvl w:val="1"/>
          <w:numId w:val="900"/>
        </w:numPr>
        <w:spacing w:before="0" w:after="0"/>
      </w:pPr>
      <w:r>
        <w:t>Solar Sails</w:t>
      </w:r>
    </w:p>
    <w:p>
      <w:pPr>
        <w:numPr>
          <w:ilvl w:val="2"/>
          <w:numId w:val="900"/>
        </w:numPr>
        <w:spacing w:before="0" w:after="0"/>
      </w:pPr>
      <w:r>
        <w:t>Radiation Pressure</w:t>
      </w:r>
    </w:p>
    <w:p>
      <w:pPr>
        <w:numPr>
          <w:ilvl w:val="2"/>
          <w:numId w:val="900"/>
        </w:numPr>
        <w:spacing w:before="0" w:after="0"/>
      </w:pPr>
      <w:r>
        <w:t>Sail Materials</w:t>
      </w:r>
    </w:p>
    <w:p>
      <w:pPr>
        <w:numPr>
          <w:ilvl w:val="2"/>
          <w:numId w:val="900"/>
        </w:numPr>
        <w:spacing w:before="0" w:after="0"/>
      </w:pPr>
      <w:r>
        <w:t>Attitude Control</w:t>
      </w:r>
    </w:p>
    <w:p>
      <w:pPr>
        <w:numPr>
          <w:ilvl w:val="1"/>
          <w:numId w:val="900"/>
        </w:numPr>
        <w:spacing w:before="0" w:after="0"/>
      </w:pPr>
      <w:r>
        <w:t>Laser Propulsion</w:t>
      </w:r>
    </w:p>
    <w:p>
      <w:pPr>
        <w:numPr>
          <w:ilvl w:val="2"/>
          <w:numId w:val="900"/>
        </w:numPr>
        <w:spacing w:before="0" w:after="0"/>
      </w:pPr>
      <w:r>
        <w:t>Photon Momentum Transfer</w:t>
      </w:r>
    </w:p>
    <w:p>
      <w:pPr>
        <w:numPr>
          <w:ilvl w:val="2"/>
          <w:numId w:val="900"/>
        </w:numPr>
        <w:spacing w:before="0" w:after="0"/>
      </w:pPr>
      <w:r>
        <w:t>Beam Focusing</w:t>
      </w:r>
    </w:p>
    <w:p>
      <w:pPr>
        <w:numPr>
          <w:ilvl w:val="2"/>
          <w:numId w:val="900"/>
        </w:numPr>
        <w:spacing w:before="0" w:after="0"/>
      </w:pPr>
      <w:r>
        <w:t>Propellant Interaction</w:t>
      </w:r>
    </w:p>
    <w:p>
      <w:pPr>
        <w:pStyle w:val="Heading1"/>
      </w:pPr>
      <w:r>
        <w:t>Propulsion System Components</w:t>
      </w:r>
    </w:p>
    <w:p>
      <w:pPr>
        <w:numPr>
          <w:ilvl w:val="0"/>
          <w:numId w:val="900"/>
        </w:numPr>
        <w:spacing w:before="0" w:after="0"/>
      </w:pPr>
      <w:r>
        <w:t>Inlets and Diffusers</w:t>
      </w:r>
    </w:p>
    <w:p>
      <w:pPr>
        <w:numPr>
          <w:ilvl w:val="1"/>
          <w:numId w:val="900"/>
        </w:numPr>
        <w:spacing w:before="0" w:after="0"/>
      </w:pPr>
      <w:r>
        <w:t>Subsonic Inlets</w:t>
      </w:r>
    </w:p>
    <w:p>
      <w:pPr>
        <w:numPr>
          <w:ilvl w:val="2"/>
          <w:numId w:val="900"/>
        </w:numPr>
        <w:spacing w:before="0" w:after="0"/>
      </w:pPr>
      <w:r>
        <w:t>Design Requirements</w:t>
      </w:r>
    </w:p>
    <w:p>
      <w:pPr>
        <w:numPr>
          <w:ilvl w:val="2"/>
          <w:numId w:val="900"/>
        </w:numPr>
        <w:spacing w:before="0" w:after="0"/>
      </w:pPr>
      <w:r>
        <w:t>Pressure Recovery</w:t>
      </w:r>
    </w:p>
    <w:p>
      <w:pPr>
        <w:numPr>
          <w:ilvl w:val="2"/>
          <w:numId w:val="900"/>
        </w:numPr>
        <w:spacing w:before="0" w:after="0"/>
      </w:pPr>
      <w:r>
        <w:t>Flow Distortion</w:t>
      </w:r>
    </w:p>
    <w:p>
      <w:pPr>
        <w:numPr>
          <w:ilvl w:val="1"/>
          <w:numId w:val="900"/>
        </w:numPr>
        <w:spacing w:before="0" w:after="0"/>
      </w:pPr>
      <w:r>
        <w:t>Supersonic Inlets</w:t>
      </w:r>
    </w:p>
    <w:p>
      <w:pPr>
        <w:numPr>
          <w:ilvl w:val="2"/>
          <w:numId w:val="900"/>
        </w:numPr>
        <w:spacing w:before="0" w:after="0"/>
      </w:pPr>
      <w:r>
        <w:t>Shock System Design</w:t>
      </w:r>
    </w:p>
    <w:p>
      <w:pPr>
        <w:numPr>
          <w:ilvl w:val="2"/>
          <w:numId w:val="900"/>
        </w:numPr>
        <w:spacing w:before="0" w:after="0"/>
      </w:pPr>
      <w:r>
        <w:t>Variable Geometry</w:t>
      </w:r>
    </w:p>
    <w:p>
      <w:pPr>
        <w:numPr>
          <w:ilvl w:val="2"/>
          <w:numId w:val="900"/>
        </w:numPr>
        <w:spacing w:before="0" w:after="0"/>
      </w:pPr>
      <w:r>
        <w:t>Starting Characteristics</w:t>
      </w:r>
    </w:p>
    <w:p>
      <w:pPr>
        <w:numPr>
          <w:ilvl w:val="2"/>
          <w:numId w:val="900"/>
        </w:numPr>
        <w:spacing w:before="0" w:after="0"/>
      </w:pPr>
      <w:r>
        <w:t>Bleed Systems</w:t>
      </w:r>
    </w:p>
    <w:p>
      <w:pPr>
        <w:numPr>
          <w:ilvl w:val="1"/>
          <w:numId w:val="900"/>
        </w:numPr>
        <w:spacing w:before="0" w:after="0"/>
      </w:pPr>
      <w:r>
        <w:t>Hypersonic Inlets</w:t>
      </w:r>
    </w:p>
    <w:p>
      <w:pPr>
        <w:numPr>
          <w:ilvl w:val="2"/>
          <w:numId w:val="900"/>
        </w:numPr>
        <w:spacing w:before="0" w:after="0"/>
      </w:pPr>
      <w:r>
        <w:t>Compression Systems</w:t>
      </w:r>
    </w:p>
    <w:p>
      <w:pPr>
        <w:numPr>
          <w:ilvl w:val="2"/>
          <w:numId w:val="900"/>
        </w:numPr>
        <w:spacing w:before="0" w:after="0"/>
      </w:pPr>
      <w:r>
        <w:t>Heat Transfer Issues</w:t>
      </w:r>
    </w:p>
    <w:p>
      <w:pPr>
        <w:numPr>
          <w:ilvl w:val="2"/>
          <w:numId w:val="900"/>
        </w:numPr>
        <w:spacing w:before="0" w:after="0"/>
      </w:pPr>
      <w:r>
        <w:t>Integration Challenges</w:t>
      </w:r>
    </w:p>
    <w:p>
      <w:pPr>
        <w:numPr>
          <w:ilvl w:val="0"/>
          <w:numId w:val="900"/>
        </w:numPr>
        <w:spacing w:before="0" w:after="0"/>
      </w:pPr>
      <w:r>
        <w:t>Compressors</w:t>
      </w:r>
    </w:p>
    <w:p>
      <w:pPr>
        <w:numPr>
          <w:ilvl w:val="1"/>
          <w:numId w:val="900"/>
        </w:numPr>
        <w:spacing w:before="0" w:after="0"/>
      </w:pPr>
      <w:r>
        <w:t>Axial Flow Compressors</w:t>
      </w:r>
    </w:p>
    <w:p>
      <w:pPr>
        <w:numPr>
          <w:ilvl w:val="2"/>
          <w:numId w:val="900"/>
        </w:numPr>
        <w:spacing w:before="0" w:after="0"/>
      </w:pPr>
      <w:r>
        <w:t>Stage Design</w:t>
      </w:r>
    </w:p>
    <w:p>
      <w:pPr>
        <w:numPr>
          <w:ilvl w:val="2"/>
          <w:numId w:val="900"/>
        </w:numPr>
        <w:spacing w:before="0" w:after="0"/>
      </w:pPr>
      <w:r>
        <w:t>Blade Aerodynamics</w:t>
      </w:r>
    </w:p>
    <w:p>
      <w:pPr>
        <w:numPr>
          <w:ilvl w:val="2"/>
          <w:numId w:val="900"/>
        </w:numPr>
        <w:spacing w:before="0" w:after="0"/>
      </w:pPr>
      <w:r>
        <w:t>Multistage Arrangements</w:t>
      </w:r>
    </w:p>
    <w:p>
      <w:pPr>
        <w:numPr>
          <w:ilvl w:val="2"/>
          <w:numId w:val="900"/>
        </w:numPr>
        <w:spacing w:before="0" w:after="0"/>
      </w:pPr>
      <w:r>
        <w:t>Performance Maps</w:t>
      </w:r>
    </w:p>
    <w:p>
      <w:pPr>
        <w:numPr>
          <w:ilvl w:val="1"/>
          <w:numId w:val="900"/>
        </w:numPr>
        <w:spacing w:before="0" w:after="0"/>
      </w:pPr>
      <w:r>
        <w:t>Centrifugal Compressors</w:t>
      </w:r>
    </w:p>
    <w:p>
      <w:pPr>
        <w:numPr>
          <w:ilvl w:val="2"/>
          <w:numId w:val="900"/>
        </w:numPr>
        <w:spacing w:before="0" w:after="0"/>
      </w:pPr>
      <w:r>
        <w:t>Impeller Design</w:t>
      </w:r>
    </w:p>
    <w:p>
      <w:pPr>
        <w:numPr>
          <w:ilvl w:val="2"/>
          <w:numId w:val="900"/>
        </w:numPr>
        <w:spacing w:before="0" w:after="0"/>
      </w:pPr>
      <w:r>
        <w:t>Diffuser Systems</w:t>
      </w:r>
    </w:p>
    <w:p>
      <w:pPr>
        <w:numPr>
          <w:ilvl w:val="2"/>
          <w:numId w:val="900"/>
        </w:numPr>
        <w:spacing w:before="0" w:after="0"/>
      </w:pPr>
      <w:r>
        <w:t>Volute Design</w:t>
      </w:r>
    </w:p>
    <w:p>
      <w:pPr>
        <w:numPr>
          <w:ilvl w:val="1"/>
          <w:numId w:val="900"/>
        </w:numPr>
        <w:spacing w:before="0" w:after="0"/>
      </w:pPr>
      <w:r>
        <w:t>Compressor Phenomena</w:t>
      </w:r>
    </w:p>
    <w:p>
      <w:pPr>
        <w:numPr>
          <w:ilvl w:val="2"/>
          <w:numId w:val="900"/>
        </w:numPr>
        <w:spacing w:before="0" w:after="0"/>
      </w:pPr>
      <w:r>
        <w:t>Surge and Stall</w:t>
      </w:r>
    </w:p>
    <w:p>
      <w:pPr>
        <w:numPr>
          <w:ilvl w:val="2"/>
          <w:numId w:val="900"/>
        </w:numPr>
        <w:spacing w:before="0" w:after="0"/>
      </w:pPr>
      <w:r>
        <w:t>Rotating Stall</w:t>
      </w:r>
    </w:p>
    <w:p>
      <w:pPr>
        <w:numPr>
          <w:ilvl w:val="2"/>
          <w:numId w:val="900"/>
        </w:numPr>
        <w:spacing w:before="0" w:after="0"/>
      </w:pPr>
      <w:r>
        <w:t>Compressor Matching</w:t>
      </w:r>
    </w:p>
    <w:p>
      <w:pPr>
        <w:numPr>
          <w:ilvl w:val="0"/>
          <w:numId w:val="900"/>
        </w:numPr>
        <w:spacing w:before="0" w:after="0"/>
      </w:pPr>
      <w:r>
        <w:t>Combustion Systems</w:t>
      </w:r>
    </w:p>
    <w:p>
      <w:pPr>
        <w:numPr>
          <w:ilvl w:val="1"/>
          <w:numId w:val="900"/>
        </w:numPr>
        <w:spacing w:before="0" w:after="0"/>
      </w:pPr>
      <w:r>
        <w:t>Gas Turbine Combustors</w:t>
      </w:r>
    </w:p>
    <w:p>
      <w:pPr>
        <w:numPr>
          <w:ilvl w:val="2"/>
          <w:numId w:val="900"/>
        </w:numPr>
        <w:spacing w:before="0" w:after="0"/>
      </w:pPr>
      <w:r>
        <w:t>Primary Zone Design</w:t>
      </w:r>
    </w:p>
    <w:p>
      <w:pPr>
        <w:numPr>
          <w:ilvl w:val="2"/>
          <w:numId w:val="900"/>
        </w:numPr>
        <w:spacing w:before="0" w:after="0"/>
      </w:pPr>
      <w:r>
        <w:t>Dilution Zone</w:t>
      </w:r>
    </w:p>
    <w:p>
      <w:pPr>
        <w:numPr>
          <w:ilvl w:val="2"/>
          <w:numId w:val="900"/>
        </w:numPr>
        <w:spacing w:before="0" w:after="0"/>
      </w:pPr>
      <w:r>
        <w:t>Cooling Air Systems</w:t>
      </w:r>
    </w:p>
    <w:p>
      <w:pPr>
        <w:numPr>
          <w:ilvl w:val="2"/>
          <w:numId w:val="900"/>
        </w:numPr>
        <w:spacing w:before="0" w:after="0"/>
      </w:pPr>
      <w:r>
        <w:t>Emissions Control</w:t>
      </w:r>
    </w:p>
    <w:p>
      <w:pPr>
        <w:numPr>
          <w:ilvl w:val="1"/>
          <w:numId w:val="900"/>
        </w:numPr>
        <w:spacing w:before="0" w:after="0"/>
      </w:pPr>
      <w:r>
        <w:t>Afterburners</w:t>
      </w:r>
    </w:p>
    <w:p>
      <w:pPr>
        <w:numPr>
          <w:ilvl w:val="2"/>
          <w:numId w:val="900"/>
        </w:numPr>
        <w:spacing w:before="0" w:after="0"/>
      </w:pPr>
      <w:r>
        <w:t>Fuel Injection</w:t>
      </w:r>
    </w:p>
    <w:p>
      <w:pPr>
        <w:numPr>
          <w:ilvl w:val="2"/>
          <w:numId w:val="900"/>
        </w:numPr>
        <w:spacing w:before="0" w:after="0"/>
      </w:pPr>
      <w:r>
        <w:t>Flame Stabilization</w:t>
      </w:r>
    </w:p>
    <w:p>
      <w:pPr>
        <w:numPr>
          <w:ilvl w:val="2"/>
          <w:numId w:val="900"/>
        </w:numPr>
        <w:spacing w:before="0" w:after="0"/>
      </w:pPr>
      <w:r>
        <w:t>Variable Area Nozzles</w:t>
      </w:r>
    </w:p>
    <w:p>
      <w:pPr>
        <w:numPr>
          <w:ilvl w:val="1"/>
          <w:numId w:val="900"/>
        </w:numPr>
        <w:spacing w:before="0" w:after="0"/>
      </w:pPr>
      <w:r>
        <w:t>Rocket Combustors</w:t>
      </w:r>
    </w:p>
    <w:p>
      <w:pPr>
        <w:numPr>
          <w:ilvl w:val="2"/>
          <w:numId w:val="900"/>
        </w:numPr>
        <w:spacing w:before="0" w:after="0"/>
      </w:pPr>
      <w:r>
        <w:t>Injector Design</w:t>
      </w:r>
    </w:p>
    <w:p>
      <w:pPr>
        <w:numPr>
          <w:ilvl w:val="2"/>
          <w:numId w:val="900"/>
        </w:numPr>
        <w:spacing w:before="0" w:after="0"/>
      </w:pPr>
      <w:r>
        <w:t>Combustion Efficiency</w:t>
      </w:r>
    </w:p>
    <w:p>
      <w:pPr>
        <w:numPr>
          <w:ilvl w:val="2"/>
          <w:numId w:val="900"/>
        </w:numPr>
        <w:spacing w:before="0" w:after="0"/>
      </w:pPr>
      <w:r>
        <w:t>Stability Analysis</w:t>
      </w:r>
    </w:p>
    <w:p>
      <w:pPr>
        <w:numPr>
          <w:ilvl w:val="2"/>
          <w:numId w:val="900"/>
        </w:numPr>
        <w:spacing w:before="0" w:after="0"/>
      </w:pPr>
      <w:r>
        <w:t>Cooling Methods</w:t>
      </w:r>
    </w:p>
    <w:p>
      <w:pPr>
        <w:numPr>
          <w:ilvl w:val="0"/>
          <w:numId w:val="900"/>
        </w:numPr>
        <w:spacing w:before="0" w:after="0"/>
      </w:pPr>
      <w:r>
        <w:t>Turbines</w:t>
      </w:r>
    </w:p>
    <w:p>
      <w:pPr>
        <w:numPr>
          <w:ilvl w:val="1"/>
          <w:numId w:val="900"/>
        </w:numPr>
        <w:spacing w:before="0" w:after="0"/>
      </w:pPr>
      <w:r>
        <w:t>Axial Flow Turbines</w:t>
      </w:r>
    </w:p>
    <w:p>
      <w:pPr>
        <w:numPr>
          <w:ilvl w:val="2"/>
          <w:numId w:val="900"/>
        </w:numPr>
        <w:spacing w:before="0" w:after="0"/>
      </w:pPr>
      <w:r>
        <w:t>Stage Design</w:t>
      </w:r>
    </w:p>
    <w:p>
      <w:pPr>
        <w:numPr>
          <w:ilvl w:val="2"/>
          <w:numId w:val="900"/>
        </w:numPr>
        <w:spacing w:before="0" w:after="0"/>
      </w:pPr>
      <w:r>
        <w:t>Blade Cooling</w:t>
      </w:r>
    </w:p>
    <w:p>
      <w:pPr>
        <w:numPr>
          <w:ilvl w:val="2"/>
          <w:numId w:val="900"/>
        </w:numPr>
        <w:spacing w:before="0" w:after="0"/>
      </w:pPr>
      <w:r>
        <w:t>Tip Clearance Effects</w:t>
      </w:r>
    </w:p>
    <w:p>
      <w:pPr>
        <w:numPr>
          <w:ilvl w:val="1"/>
          <w:numId w:val="900"/>
        </w:numPr>
        <w:spacing w:before="0" w:after="0"/>
      </w:pPr>
      <w:r>
        <w:t>Radial Flow Turbines</w:t>
      </w:r>
    </w:p>
    <w:p>
      <w:pPr>
        <w:numPr>
          <w:ilvl w:val="2"/>
          <w:numId w:val="900"/>
        </w:numPr>
        <w:spacing w:before="0" w:after="0"/>
      </w:pPr>
      <w:r>
        <w:t>Rotor Design</w:t>
      </w:r>
    </w:p>
    <w:p>
      <w:pPr>
        <w:numPr>
          <w:ilvl w:val="2"/>
          <w:numId w:val="900"/>
        </w:numPr>
        <w:spacing w:before="0" w:after="0"/>
      </w:pPr>
      <w:r>
        <w:t>Volute Systems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1"/>
          <w:numId w:val="900"/>
        </w:numPr>
        <w:spacing w:before="0" w:after="0"/>
      </w:pPr>
      <w:r>
        <w:t>Turbine Cooling</w:t>
      </w:r>
    </w:p>
    <w:p>
      <w:pPr>
        <w:numPr>
          <w:ilvl w:val="2"/>
          <w:numId w:val="900"/>
        </w:numPr>
        <w:spacing w:before="0" w:after="0"/>
      </w:pPr>
      <w:r>
        <w:t>Internal Cooling</w:t>
      </w:r>
    </w:p>
    <w:p>
      <w:pPr>
        <w:numPr>
          <w:ilvl w:val="2"/>
          <w:numId w:val="900"/>
        </w:numPr>
        <w:spacing w:before="0" w:after="0"/>
      </w:pPr>
      <w:r>
        <w:t>Film Cooling</w:t>
      </w:r>
    </w:p>
    <w:p>
      <w:pPr>
        <w:numPr>
          <w:ilvl w:val="2"/>
          <w:numId w:val="900"/>
        </w:numPr>
        <w:spacing w:before="0" w:after="0"/>
      </w:pPr>
      <w:r>
        <w:t>Thermal Barrier Coatings</w:t>
      </w:r>
    </w:p>
    <w:p>
      <w:pPr>
        <w:numPr>
          <w:ilvl w:val="0"/>
          <w:numId w:val="900"/>
        </w:numPr>
        <w:spacing w:before="0" w:after="0"/>
      </w:pPr>
      <w:r>
        <w:t>Nozzles</w:t>
      </w:r>
    </w:p>
    <w:p>
      <w:pPr>
        <w:numPr>
          <w:ilvl w:val="1"/>
          <w:numId w:val="900"/>
        </w:numPr>
        <w:spacing w:before="0" w:after="0"/>
      </w:pPr>
      <w:r>
        <w:t>Convergent Nozzles</w:t>
      </w:r>
    </w:p>
    <w:p>
      <w:pPr>
        <w:numPr>
          <w:ilvl w:val="2"/>
          <w:numId w:val="900"/>
        </w:numPr>
        <w:spacing w:before="0" w:after="0"/>
      </w:pPr>
      <w:r>
        <w:t>Design Principles</w:t>
      </w:r>
    </w:p>
    <w:p>
      <w:pPr>
        <w:numPr>
          <w:ilvl w:val="2"/>
          <w:numId w:val="900"/>
        </w:numPr>
        <w:spacing w:before="0" w:after="0"/>
      </w:pPr>
      <w:r>
        <w:t>Choking Conditions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1"/>
          <w:numId w:val="900"/>
        </w:numPr>
        <w:spacing w:before="0" w:after="0"/>
      </w:pPr>
      <w:r>
        <w:t>Convergent-Divergent Nozzles</w:t>
      </w:r>
    </w:p>
    <w:p>
      <w:pPr>
        <w:numPr>
          <w:ilvl w:val="2"/>
          <w:numId w:val="900"/>
        </w:numPr>
        <w:spacing w:before="0" w:after="0"/>
      </w:pPr>
      <w:r>
        <w:t>Area Ratio Selection</w:t>
      </w:r>
    </w:p>
    <w:p>
      <w:pPr>
        <w:numPr>
          <w:ilvl w:val="2"/>
          <w:numId w:val="900"/>
        </w:numPr>
        <w:spacing w:before="0" w:after="0"/>
      </w:pPr>
      <w:r>
        <w:t>Expansion Process</w:t>
      </w:r>
    </w:p>
    <w:p>
      <w:pPr>
        <w:numPr>
          <w:ilvl w:val="2"/>
          <w:numId w:val="900"/>
        </w:numPr>
        <w:spacing w:before="0" w:after="0"/>
      </w:pPr>
      <w:r>
        <w:t>Over and Under-Expansion</w:t>
      </w:r>
    </w:p>
    <w:p>
      <w:pPr>
        <w:numPr>
          <w:ilvl w:val="1"/>
          <w:numId w:val="900"/>
        </w:numPr>
        <w:spacing w:before="0" w:after="0"/>
      </w:pPr>
      <w:r>
        <w:t>Advanced Nozzle Concepts</w:t>
      </w:r>
    </w:p>
    <w:p>
      <w:pPr>
        <w:numPr>
          <w:ilvl w:val="2"/>
          <w:numId w:val="900"/>
        </w:numPr>
        <w:spacing w:before="0" w:after="0"/>
      </w:pPr>
      <w:r>
        <w:t>Thrust Vectoring</w:t>
      </w:r>
    </w:p>
    <w:p>
      <w:pPr>
        <w:numPr>
          <w:ilvl w:val="2"/>
          <w:numId w:val="900"/>
        </w:numPr>
        <w:spacing w:before="0" w:after="0"/>
      </w:pPr>
      <w:r>
        <w:t>Variable Area Nozzles</w:t>
      </w:r>
    </w:p>
    <w:p>
      <w:pPr>
        <w:numPr>
          <w:ilvl w:val="2"/>
          <w:numId w:val="900"/>
        </w:numPr>
        <w:spacing w:before="0" w:after="0"/>
      </w:pPr>
      <w:r>
        <w:t>Aerospike Nozzles</w:t>
      </w:r>
    </w:p>
    <w:p>
      <w:pPr>
        <w:numPr>
          <w:ilvl w:val="2"/>
          <w:numId w:val="900"/>
        </w:numPr>
        <w:spacing w:before="0" w:after="0"/>
      </w:pPr>
      <w:r>
        <w:t>Plug Nozzles</w:t>
      </w:r>
    </w:p>
    <w:p>
      <w:pPr>
        <w:pStyle w:val="Heading1"/>
      </w:pPr>
      <w:r>
        <w:t>Propellants and Materials</w:t>
      </w:r>
    </w:p>
    <w:p>
      <w:pPr>
        <w:numPr>
          <w:ilvl w:val="0"/>
          <w:numId w:val="900"/>
        </w:numPr>
        <w:spacing w:before="0" w:after="0"/>
      </w:pPr>
      <w:r>
        <w:t>Aviation Fuels</w:t>
      </w:r>
    </w:p>
    <w:p>
      <w:pPr>
        <w:numPr>
          <w:ilvl w:val="1"/>
          <w:numId w:val="900"/>
        </w:numPr>
        <w:spacing w:before="0" w:after="0"/>
      </w:pPr>
      <w:r>
        <w:t>Conventional Fuels</w:t>
      </w:r>
    </w:p>
    <w:p>
      <w:pPr>
        <w:numPr>
          <w:ilvl w:val="2"/>
          <w:numId w:val="900"/>
        </w:numPr>
        <w:spacing w:before="0" w:after="0"/>
      </w:pPr>
      <w:r>
        <w:t>Jet A Specifications</w:t>
      </w:r>
    </w:p>
    <w:p>
      <w:pPr>
        <w:numPr>
          <w:ilvl w:val="2"/>
          <w:numId w:val="900"/>
        </w:numPr>
        <w:spacing w:before="0" w:after="0"/>
      </w:pPr>
      <w:r>
        <w:t>JP-8 Military Fuel</w:t>
      </w:r>
    </w:p>
    <w:p>
      <w:pPr>
        <w:numPr>
          <w:ilvl w:val="2"/>
          <w:numId w:val="900"/>
        </w:numPr>
        <w:spacing w:before="0" w:after="0"/>
      </w:pPr>
      <w:r>
        <w:t>Fuel Properties</w:t>
      </w:r>
    </w:p>
    <w:p>
      <w:pPr>
        <w:numPr>
          <w:ilvl w:val="1"/>
          <w:numId w:val="900"/>
        </w:numPr>
        <w:spacing w:before="0" w:after="0"/>
      </w:pPr>
      <w:r>
        <w:t>Alternative Fuels</w:t>
      </w:r>
    </w:p>
    <w:p>
      <w:pPr>
        <w:numPr>
          <w:ilvl w:val="2"/>
          <w:numId w:val="900"/>
        </w:numPr>
        <w:spacing w:before="0" w:after="0"/>
      </w:pPr>
      <w:r>
        <w:t>Synthetic Fuels</w:t>
      </w:r>
    </w:p>
    <w:p>
      <w:pPr>
        <w:numPr>
          <w:ilvl w:val="2"/>
          <w:numId w:val="900"/>
        </w:numPr>
        <w:spacing w:before="0" w:after="0"/>
      </w:pPr>
      <w:r>
        <w:t>Biofuels</w:t>
      </w:r>
    </w:p>
    <w:p>
      <w:pPr>
        <w:numPr>
          <w:ilvl w:val="2"/>
          <w:numId w:val="900"/>
        </w:numPr>
        <w:spacing w:before="0" w:after="0"/>
      </w:pPr>
      <w:r>
        <w:t>Hydrogen Fuel</w:t>
      </w:r>
    </w:p>
    <w:p>
      <w:pPr>
        <w:numPr>
          <w:ilvl w:val="1"/>
          <w:numId w:val="900"/>
        </w:numPr>
        <w:spacing w:before="0" w:after="0"/>
      </w:pPr>
      <w:r>
        <w:t>Fuel System Considerations</w:t>
      </w:r>
    </w:p>
    <w:p>
      <w:pPr>
        <w:numPr>
          <w:ilvl w:val="2"/>
          <w:numId w:val="900"/>
        </w:numPr>
        <w:spacing w:before="0" w:after="0"/>
      </w:pPr>
      <w:r>
        <w:t>Storage Requirements</w:t>
      </w:r>
    </w:p>
    <w:p>
      <w:pPr>
        <w:numPr>
          <w:ilvl w:val="2"/>
          <w:numId w:val="900"/>
        </w:numPr>
        <w:spacing w:before="0" w:after="0"/>
      </w:pPr>
      <w:r>
        <w:t>Handling Procedures</w:t>
      </w:r>
    </w:p>
    <w:p>
      <w:pPr>
        <w:numPr>
          <w:ilvl w:val="2"/>
          <w:numId w:val="900"/>
        </w:numPr>
        <w:spacing w:before="0" w:after="0"/>
      </w:pPr>
      <w:r>
        <w:t>Thermal Management</w:t>
      </w:r>
    </w:p>
    <w:p>
      <w:pPr>
        <w:numPr>
          <w:ilvl w:val="0"/>
          <w:numId w:val="900"/>
        </w:numPr>
        <w:spacing w:before="0" w:after="0"/>
      </w:pPr>
      <w:r>
        <w:t>Rocket Propellants</w:t>
      </w:r>
    </w:p>
    <w:p>
      <w:pPr>
        <w:numPr>
          <w:ilvl w:val="1"/>
          <w:numId w:val="900"/>
        </w:numPr>
        <w:spacing w:before="0" w:after="0"/>
      </w:pPr>
      <w:r>
        <w:t>Liquid Oxidizers</w:t>
      </w:r>
    </w:p>
    <w:p>
      <w:pPr>
        <w:numPr>
          <w:ilvl w:val="2"/>
          <w:numId w:val="900"/>
        </w:numPr>
        <w:spacing w:before="0" w:after="0"/>
      </w:pPr>
      <w:r>
        <w:t>Liquid Oxygen</w:t>
      </w:r>
    </w:p>
    <w:p>
      <w:pPr>
        <w:numPr>
          <w:ilvl w:val="2"/>
          <w:numId w:val="900"/>
        </w:numPr>
        <w:spacing w:before="0" w:after="0"/>
      </w:pPr>
      <w:r>
        <w:t>Nitrogen Tetroxide</w:t>
      </w:r>
    </w:p>
    <w:p>
      <w:pPr>
        <w:numPr>
          <w:ilvl w:val="2"/>
          <w:numId w:val="900"/>
        </w:numPr>
        <w:spacing w:before="0" w:after="0"/>
      </w:pPr>
      <w:r>
        <w:t>Hydrogen Peroxide</w:t>
      </w:r>
    </w:p>
    <w:p>
      <w:pPr>
        <w:numPr>
          <w:ilvl w:val="2"/>
          <w:numId w:val="900"/>
        </w:numPr>
        <w:spacing w:before="0" w:after="0"/>
      </w:pPr>
      <w:r>
        <w:t>Fluorine Compounds</w:t>
      </w:r>
    </w:p>
    <w:p>
      <w:pPr>
        <w:numPr>
          <w:ilvl w:val="1"/>
          <w:numId w:val="900"/>
        </w:numPr>
        <w:spacing w:before="0" w:after="0"/>
      </w:pPr>
      <w:r>
        <w:t>Liquid Fuels</w:t>
      </w:r>
    </w:p>
    <w:p>
      <w:pPr>
        <w:numPr>
          <w:ilvl w:val="2"/>
          <w:numId w:val="900"/>
        </w:numPr>
        <w:spacing w:before="0" w:after="0"/>
      </w:pPr>
      <w:r>
        <w:t>Liquid Hydrogen</w:t>
      </w:r>
    </w:p>
    <w:p>
      <w:pPr>
        <w:numPr>
          <w:ilvl w:val="2"/>
          <w:numId w:val="900"/>
        </w:numPr>
        <w:spacing w:before="0" w:after="0"/>
      </w:pPr>
      <w:r>
        <w:t>Hydrocarbon Fuels</w:t>
      </w:r>
    </w:p>
    <w:p>
      <w:pPr>
        <w:numPr>
          <w:ilvl w:val="2"/>
          <w:numId w:val="900"/>
        </w:numPr>
        <w:spacing w:before="0" w:after="0"/>
      </w:pPr>
      <w:r>
        <w:t>Methane</w:t>
      </w:r>
    </w:p>
    <w:p>
      <w:pPr>
        <w:numPr>
          <w:ilvl w:val="2"/>
          <w:numId w:val="900"/>
        </w:numPr>
        <w:spacing w:before="0" w:after="0"/>
      </w:pPr>
      <w:r>
        <w:t>Hypergolic Fuels</w:t>
      </w:r>
    </w:p>
    <w:p>
      <w:pPr>
        <w:numPr>
          <w:ilvl w:val="1"/>
          <w:numId w:val="900"/>
        </w:numPr>
        <w:spacing w:before="0" w:after="0"/>
      </w:pPr>
      <w:r>
        <w:t>Solid Propellant Ingredients</w:t>
      </w:r>
    </w:p>
    <w:p>
      <w:pPr>
        <w:numPr>
          <w:ilvl w:val="2"/>
          <w:numId w:val="900"/>
        </w:numPr>
        <w:spacing w:before="0" w:after="0"/>
      </w:pPr>
      <w:r>
        <w:t>Oxidizers</w:t>
      </w:r>
    </w:p>
    <w:p>
      <w:pPr>
        <w:numPr>
          <w:ilvl w:val="2"/>
          <w:numId w:val="900"/>
        </w:numPr>
        <w:spacing w:before="0" w:after="0"/>
      </w:pPr>
      <w:r>
        <w:t>Fuels</w:t>
      </w:r>
    </w:p>
    <w:p>
      <w:pPr>
        <w:numPr>
          <w:ilvl w:val="2"/>
          <w:numId w:val="900"/>
        </w:numPr>
        <w:spacing w:before="0" w:after="0"/>
      </w:pPr>
      <w:r>
        <w:t>Binders</w:t>
      </w:r>
    </w:p>
    <w:p>
      <w:pPr>
        <w:numPr>
          <w:ilvl w:val="2"/>
          <w:numId w:val="900"/>
        </w:numPr>
        <w:spacing w:before="0" w:after="0"/>
      </w:pPr>
      <w:r>
        <w:t>Additives</w:t>
      </w:r>
    </w:p>
    <w:p>
      <w:pPr>
        <w:numPr>
          <w:ilvl w:val="1"/>
          <w:numId w:val="900"/>
        </w:numPr>
        <w:spacing w:before="0" w:after="0"/>
      </w:pPr>
      <w:r>
        <w:t>Propellant Handling</w:t>
      </w:r>
    </w:p>
    <w:p>
      <w:pPr>
        <w:numPr>
          <w:ilvl w:val="2"/>
          <w:numId w:val="900"/>
        </w:numPr>
        <w:spacing w:before="0" w:after="0"/>
      </w:pPr>
      <w:r>
        <w:t>Safety Procedures</w:t>
      </w:r>
    </w:p>
    <w:p>
      <w:pPr>
        <w:numPr>
          <w:ilvl w:val="2"/>
          <w:numId w:val="900"/>
        </w:numPr>
        <w:spacing w:before="0" w:after="0"/>
      </w:pPr>
      <w:r>
        <w:t>Storage Systems</w:t>
      </w:r>
    </w:p>
    <w:p>
      <w:pPr>
        <w:numPr>
          <w:ilvl w:val="2"/>
          <w:numId w:val="900"/>
        </w:numPr>
        <w:spacing w:before="0" w:after="0"/>
      </w:pPr>
      <w:r>
        <w:t>Loading Operations</w:t>
      </w:r>
    </w:p>
    <w:p>
      <w:pPr>
        <w:numPr>
          <w:ilvl w:val="0"/>
          <w:numId w:val="900"/>
        </w:numPr>
        <w:spacing w:before="0" w:after="0"/>
      </w:pPr>
      <w:r>
        <w:t>High-Temperature Materials</w:t>
      </w:r>
    </w:p>
    <w:p>
      <w:pPr>
        <w:numPr>
          <w:ilvl w:val="1"/>
          <w:numId w:val="900"/>
        </w:numPr>
        <w:spacing w:before="0" w:after="0"/>
      </w:pPr>
      <w:r>
        <w:t>Superalloys</w:t>
      </w:r>
    </w:p>
    <w:p>
      <w:pPr>
        <w:numPr>
          <w:ilvl w:val="2"/>
          <w:numId w:val="900"/>
        </w:numPr>
        <w:spacing w:before="0" w:after="0"/>
      </w:pPr>
      <w:r>
        <w:t>Nickel-Based Alloys</w:t>
      </w:r>
    </w:p>
    <w:p>
      <w:pPr>
        <w:numPr>
          <w:ilvl w:val="2"/>
          <w:numId w:val="900"/>
        </w:numPr>
        <w:spacing w:before="0" w:after="0"/>
      </w:pPr>
      <w:r>
        <w:t>Cobalt-Based Alloys</w:t>
      </w:r>
    </w:p>
    <w:p>
      <w:pPr>
        <w:numPr>
          <w:ilvl w:val="2"/>
          <w:numId w:val="900"/>
        </w:numPr>
        <w:spacing w:before="0" w:after="0"/>
      </w:pPr>
      <w:r>
        <w:t>Iron-Based Alloys</w:t>
      </w:r>
    </w:p>
    <w:p>
      <w:pPr>
        <w:numPr>
          <w:ilvl w:val="1"/>
          <w:numId w:val="900"/>
        </w:numPr>
        <w:spacing w:before="0" w:after="0"/>
      </w:pPr>
      <w:r>
        <w:t>Refractory Materials</w:t>
      </w:r>
    </w:p>
    <w:p>
      <w:pPr>
        <w:numPr>
          <w:ilvl w:val="2"/>
          <w:numId w:val="900"/>
        </w:numPr>
        <w:spacing w:before="0" w:after="0"/>
      </w:pPr>
      <w:r>
        <w:t>Tungsten Alloys</w:t>
      </w:r>
    </w:p>
    <w:p>
      <w:pPr>
        <w:numPr>
          <w:ilvl w:val="2"/>
          <w:numId w:val="900"/>
        </w:numPr>
        <w:spacing w:before="0" w:after="0"/>
      </w:pPr>
      <w:r>
        <w:t>Molybdenum Alloys</w:t>
      </w:r>
    </w:p>
    <w:p>
      <w:pPr>
        <w:numPr>
          <w:ilvl w:val="2"/>
          <w:numId w:val="900"/>
        </w:numPr>
        <w:spacing w:before="0" w:after="0"/>
      </w:pPr>
      <w:r>
        <w:t>Rhenium Applications</w:t>
      </w:r>
    </w:p>
    <w:p>
      <w:pPr>
        <w:numPr>
          <w:ilvl w:val="1"/>
          <w:numId w:val="900"/>
        </w:numPr>
        <w:spacing w:before="0" w:after="0"/>
      </w:pPr>
      <w:r>
        <w:t>Ceramic Materials</w:t>
      </w:r>
    </w:p>
    <w:p>
      <w:pPr>
        <w:numPr>
          <w:ilvl w:val="2"/>
          <w:numId w:val="900"/>
        </w:numPr>
        <w:spacing w:before="0" w:after="0"/>
      </w:pPr>
      <w:r>
        <w:t>Oxide Ceramics</w:t>
      </w:r>
    </w:p>
    <w:p>
      <w:pPr>
        <w:numPr>
          <w:ilvl w:val="2"/>
          <w:numId w:val="900"/>
        </w:numPr>
        <w:spacing w:before="0" w:after="0"/>
      </w:pPr>
      <w:r>
        <w:t>Carbide Ceramics</w:t>
      </w:r>
    </w:p>
    <w:p>
      <w:pPr>
        <w:numPr>
          <w:ilvl w:val="2"/>
          <w:numId w:val="900"/>
        </w:numPr>
        <w:spacing w:before="0" w:after="0"/>
      </w:pPr>
      <w:r>
        <w:t>Nitride Ceramics</w:t>
      </w:r>
    </w:p>
    <w:p>
      <w:pPr>
        <w:numPr>
          <w:ilvl w:val="1"/>
          <w:numId w:val="900"/>
        </w:numPr>
        <w:spacing w:before="0" w:after="0"/>
      </w:pPr>
      <w:r>
        <w:t>Composite Materials</w:t>
      </w:r>
    </w:p>
    <w:p>
      <w:pPr>
        <w:numPr>
          <w:ilvl w:val="2"/>
          <w:numId w:val="900"/>
        </w:numPr>
        <w:spacing w:before="0" w:after="0"/>
      </w:pPr>
      <w:r>
        <w:t>Metal Matrix Composites</w:t>
      </w:r>
    </w:p>
    <w:p>
      <w:pPr>
        <w:numPr>
          <w:ilvl w:val="2"/>
          <w:numId w:val="900"/>
        </w:numPr>
        <w:spacing w:before="0" w:after="0"/>
      </w:pPr>
      <w:r>
        <w:t>Ceramic Matrix Composites</w:t>
      </w:r>
    </w:p>
    <w:p>
      <w:pPr>
        <w:numPr>
          <w:ilvl w:val="2"/>
          <w:numId w:val="900"/>
        </w:numPr>
        <w:spacing w:before="0" w:after="0"/>
      </w:pPr>
      <w:r>
        <w:t>Carbon-Carbon Composites</w:t>
      </w:r>
    </w:p>
    <w:p>
      <w:pPr>
        <w:numPr>
          <w:ilvl w:val="0"/>
          <w:numId w:val="900"/>
        </w:numPr>
        <w:spacing w:before="0" w:after="0"/>
      </w:pPr>
      <w:r>
        <w:t>Protective Coatings</w:t>
      </w:r>
    </w:p>
    <w:p>
      <w:pPr>
        <w:numPr>
          <w:ilvl w:val="1"/>
          <w:numId w:val="900"/>
        </w:numPr>
        <w:spacing w:before="0" w:after="0"/>
      </w:pPr>
      <w:r>
        <w:t>Thermal Barrier Coatings</w:t>
      </w:r>
    </w:p>
    <w:p>
      <w:pPr>
        <w:numPr>
          <w:ilvl w:val="1"/>
          <w:numId w:val="900"/>
        </w:numPr>
        <w:spacing w:before="0" w:after="0"/>
      </w:pPr>
      <w:r>
        <w:t>Oxidation Resistant Coatings</w:t>
      </w:r>
    </w:p>
    <w:p>
      <w:pPr>
        <w:numPr>
          <w:ilvl w:val="1"/>
          <w:numId w:val="900"/>
        </w:numPr>
        <w:spacing w:before="0" w:after="0"/>
      </w:pPr>
      <w:r>
        <w:t>Erosion Resistant Coatings</w:t>
      </w:r>
    </w:p>
    <w:p>
      <w:pPr>
        <w:numPr>
          <w:ilvl w:val="1"/>
          <w:numId w:val="900"/>
        </w:numPr>
        <w:spacing w:before="0" w:after="0"/>
      </w:pPr>
      <w:r>
        <w:t>Ablative Materials</w:t>
      </w:r>
    </w:p>
    <w:p>
      <w:pPr>
        <w:pStyle w:val="Heading1"/>
      </w:pPr>
      <w:r>
        <w:t>System Integration and Applications</w:t>
      </w:r>
    </w:p>
    <w:p>
      <w:pPr>
        <w:numPr>
          <w:ilvl w:val="0"/>
          <w:numId w:val="900"/>
        </w:numPr>
        <w:spacing w:before="0" w:after="0"/>
      </w:pPr>
      <w:r>
        <w:t>Engine-Vehicle Integration</w:t>
      </w:r>
    </w:p>
    <w:p>
      <w:pPr>
        <w:numPr>
          <w:ilvl w:val="1"/>
          <w:numId w:val="900"/>
        </w:numPr>
        <w:spacing w:before="0" w:after="0"/>
      </w:pPr>
      <w:r>
        <w:t>Installation Considerations</w:t>
      </w:r>
    </w:p>
    <w:p>
      <w:pPr>
        <w:numPr>
          <w:ilvl w:val="2"/>
          <w:numId w:val="900"/>
        </w:numPr>
        <w:spacing w:before="0" w:after="0"/>
      </w:pPr>
      <w:r>
        <w:t>Structural Mounting</w:t>
      </w:r>
    </w:p>
    <w:p>
      <w:pPr>
        <w:numPr>
          <w:ilvl w:val="2"/>
          <w:numId w:val="900"/>
        </w:numPr>
        <w:spacing w:before="0" w:after="0"/>
      </w:pPr>
      <w:r>
        <w:t>Vibration Isolation</w:t>
      </w:r>
    </w:p>
    <w:p>
      <w:pPr>
        <w:numPr>
          <w:ilvl w:val="2"/>
          <w:numId w:val="900"/>
        </w:numPr>
        <w:spacing w:before="0" w:after="0"/>
      </w:pPr>
      <w:r>
        <w:t>Thermal Protection</w:t>
      </w:r>
    </w:p>
    <w:p>
      <w:pPr>
        <w:numPr>
          <w:ilvl w:val="1"/>
          <w:numId w:val="900"/>
        </w:numPr>
        <w:spacing w:before="0" w:after="0"/>
      </w:pPr>
      <w:r>
        <w:t>Aerodynamic Integration</w:t>
      </w:r>
    </w:p>
    <w:p>
      <w:pPr>
        <w:numPr>
          <w:ilvl w:val="2"/>
          <w:numId w:val="900"/>
        </w:numPr>
        <w:spacing w:before="0" w:after="0"/>
      </w:pPr>
      <w:r>
        <w:t>Nacelle Design</w:t>
      </w:r>
    </w:p>
    <w:p>
      <w:pPr>
        <w:numPr>
          <w:ilvl w:val="2"/>
          <w:numId w:val="900"/>
        </w:numPr>
        <w:spacing w:before="0" w:after="0"/>
      </w:pPr>
      <w:r>
        <w:t>Inlet-Airframe Interaction</w:t>
      </w:r>
    </w:p>
    <w:p>
      <w:pPr>
        <w:numPr>
          <w:ilvl w:val="2"/>
          <w:numId w:val="900"/>
        </w:numPr>
        <w:spacing w:before="0" w:after="0"/>
      </w:pPr>
      <w:r>
        <w:t>Nozzle-Aftbody Integration</w:t>
      </w:r>
    </w:p>
    <w:p>
      <w:pPr>
        <w:numPr>
          <w:ilvl w:val="1"/>
          <w:numId w:val="900"/>
        </w:numPr>
        <w:spacing w:before="0" w:after="0"/>
      </w:pPr>
      <w:r>
        <w:t>Systems Integration</w:t>
      </w:r>
    </w:p>
    <w:p>
      <w:pPr>
        <w:numPr>
          <w:ilvl w:val="2"/>
          <w:numId w:val="900"/>
        </w:numPr>
        <w:spacing w:before="0" w:after="0"/>
      </w:pPr>
      <w:r>
        <w:t>Fuel Systems</w:t>
      </w:r>
    </w:p>
    <w:p>
      <w:pPr>
        <w:numPr>
          <w:ilvl w:val="2"/>
          <w:numId w:val="900"/>
        </w:numPr>
        <w:spacing w:before="0" w:after="0"/>
      </w:pPr>
      <w:r>
        <w:t>Control Systems</w:t>
      </w:r>
    </w:p>
    <w:p>
      <w:pPr>
        <w:numPr>
          <w:ilvl w:val="2"/>
          <w:numId w:val="900"/>
        </w:numPr>
        <w:spacing w:before="0" w:after="0"/>
      </w:pPr>
      <w:r>
        <w:t>Electrical Systems</w:t>
      </w:r>
    </w:p>
    <w:p>
      <w:pPr>
        <w:numPr>
          <w:ilvl w:val="2"/>
          <w:numId w:val="900"/>
        </w:numPr>
        <w:spacing w:before="0" w:after="0"/>
      </w:pPr>
      <w:r>
        <w:t>Environmental Control</w:t>
      </w:r>
    </w:p>
    <w:p>
      <w:pPr>
        <w:numPr>
          <w:ilvl w:val="0"/>
          <w:numId w:val="900"/>
        </w:numPr>
        <w:spacing w:before="0" w:after="0"/>
      </w:pPr>
      <w:r>
        <w:t>Performance Analysis</w:t>
      </w:r>
    </w:p>
    <w:p>
      <w:pPr>
        <w:numPr>
          <w:ilvl w:val="1"/>
          <w:numId w:val="900"/>
        </w:numPr>
        <w:spacing w:before="0" w:after="0"/>
      </w:pPr>
      <w:r>
        <w:t>Mission Requirements</w:t>
      </w:r>
    </w:p>
    <w:p>
      <w:pPr>
        <w:numPr>
          <w:ilvl w:val="2"/>
          <w:numId w:val="900"/>
        </w:numPr>
        <w:spacing w:before="0" w:after="0"/>
      </w:pPr>
      <w:r>
        <w:t>Thrust Requirements</w:t>
      </w:r>
    </w:p>
    <w:p>
      <w:pPr>
        <w:numPr>
          <w:ilvl w:val="2"/>
          <w:numId w:val="900"/>
        </w:numPr>
        <w:spacing w:before="0" w:after="0"/>
      </w:pPr>
      <w:r>
        <w:t>Fuel Consumption</w:t>
      </w:r>
    </w:p>
    <w:p>
      <w:pPr>
        <w:numPr>
          <w:ilvl w:val="2"/>
          <w:numId w:val="900"/>
        </w:numPr>
        <w:spacing w:before="0" w:after="0"/>
      </w:pPr>
      <w:r>
        <w:t>Operating Envelope</w:t>
      </w:r>
    </w:p>
    <w:p>
      <w:pPr>
        <w:numPr>
          <w:ilvl w:val="1"/>
          <w:numId w:val="900"/>
        </w:numPr>
        <w:spacing w:before="0" w:after="0"/>
      </w:pPr>
      <w:r>
        <w:t>Trade Studies</w:t>
      </w:r>
    </w:p>
    <w:p>
      <w:pPr>
        <w:numPr>
          <w:ilvl w:val="2"/>
          <w:numId w:val="900"/>
        </w:numPr>
        <w:spacing w:before="0" w:after="0"/>
      </w:pPr>
      <w:r>
        <w:t>Engine Selection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Cost Considerations</w:t>
      </w:r>
    </w:p>
    <w:p>
      <w:pPr>
        <w:numPr>
          <w:ilvl w:val="1"/>
          <w:numId w:val="900"/>
        </w:numPr>
        <w:spacing w:before="0" w:after="0"/>
      </w:pPr>
      <w:r>
        <w:t>Flight Performance</w:t>
      </w:r>
    </w:p>
    <w:p>
      <w:pPr>
        <w:numPr>
          <w:ilvl w:val="2"/>
          <w:numId w:val="900"/>
        </w:numPr>
        <w:spacing w:before="0" w:after="0"/>
      </w:pPr>
      <w:r>
        <w:t>Takeoff Performance</w:t>
      </w:r>
    </w:p>
    <w:p>
      <w:pPr>
        <w:numPr>
          <w:ilvl w:val="2"/>
          <w:numId w:val="900"/>
        </w:numPr>
        <w:spacing w:before="0" w:after="0"/>
      </w:pPr>
      <w:r>
        <w:t>Climb Performance</w:t>
      </w:r>
    </w:p>
    <w:p>
      <w:pPr>
        <w:numPr>
          <w:ilvl w:val="2"/>
          <w:numId w:val="900"/>
        </w:numPr>
        <w:spacing w:before="0" w:after="0"/>
      </w:pPr>
      <w:r>
        <w:t>Cruise Performance</w:t>
      </w:r>
    </w:p>
    <w:p>
      <w:pPr>
        <w:numPr>
          <w:ilvl w:val="2"/>
          <w:numId w:val="900"/>
        </w:numPr>
        <w:spacing w:before="0" w:after="0"/>
      </w:pPr>
      <w:r>
        <w:t>Landing Performance</w:t>
      </w:r>
    </w:p>
    <w:p>
      <w:pPr>
        <w:numPr>
          <w:ilvl w:val="0"/>
          <w:numId w:val="900"/>
        </w:numPr>
        <w:spacing w:before="0" w:after="0"/>
      </w:pPr>
      <w:r>
        <w:t>Space Mission Applications</w:t>
      </w:r>
    </w:p>
    <w:p>
      <w:pPr>
        <w:numPr>
          <w:ilvl w:val="1"/>
          <w:numId w:val="900"/>
        </w:numPr>
        <w:spacing w:before="0" w:after="0"/>
      </w:pPr>
      <w:r>
        <w:t>Launch Vehicle Propulsion</w:t>
      </w:r>
    </w:p>
    <w:p>
      <w:pPr>
        <w:numPr>
          <w:ilvl w:val="2"/>
          <w:numId w:val="900"/>
        </w:numPr>
        <w:spacing w:before="0" w:after="0"/>
      </w:pPr>
      <w:r>
        <w:t>First Stage Requirements</w:t>
      </w:r>
    </w:p>
    <w:p>
      <w:pPr>
        <w:numPr>
          <w:ilvl w:val="2"/>
          <w:numId w:val="900"/>
        </w:numPr>
        <w:spacing w:before="0" w:after="0"/>
      </w:pPr>
      <w:r>
        <w:t>Upper Stage Requirements</w:t>
      </w:r>
    </w:p>
    <w:p>
      <w:pPr>
        <w:numPr>
          <w:ilvl w:val="2"/>
          <w:numId w:val="900"/>
        </w:numPr>
        <w:spacing w:before="0" w:after="0"/>
      </w:pPr>
      <w:r>
        <w:t>Staging Considerations</w:t>
      </w:r>
    </w:p>
    <w:p>
      <w:pPr>
        <w:numPr>
          <w:ilvl w:val="1"/>
          <w:numId w:val="900"/>
        </w:numPr>
        <w:spacing w:before="0" w:after="0"/>
      </w:pPr>
      <w:r>
        <w:t>Spacecraft Propulsion</w:t>
      </w:r>
    </w:p>
    <w:p>
      <w:pPr>
        <w:numPr>
          <w:ilvl w:val="2"/>
          <w:numId w:val="900"/>
        </w:numPr>
        <w:spacing w:before="0" w:after="0"/>
      </w:pPr>
      <w:r>
        <w:t>Orbital Maneuvering</w:t>
      </w:r>
    </w:p>
    <w:p>
      <w:pPr>
        <w:numPr>
          <w:ilvl w:val="2"/>
          <w:numId w:val="900"/>
        </w:numPr>
        <w:spacing w:before="0" w:after="0"/>
      </w:pPr>
      <w:r>
        <w:t>Station Keeping</w:t>
      </w:r>
    </w:p>
    <w:p>
      <w:pPr>
        <w:numPr>
          <w:ilvl w:val="2"/>
          <w:numId w:val="900"/>
        </w:numPr>
        <w:spacing w:before="0" w:after="0"/>
      </w:pPr>
      <w:r>
        <w:t>Attitude Control</w:t>
      </w:r>
    </w:p>
    <w:p>
      <w:pPr>
        <w:numPr>
          <w:ilvl w:val="1"/>
          <w:numId w:val="900"/>
        </w:numPr>
        <w:spacing w:before="0" w:after="0"/>
      </w:pPr>
      <w:r>
        <w:t>Mission Planning</w:t>
      </w:r>
    </w:p>
    <w:p>
      <w:pPr>
        <w:numPr>
          <w:ilvl w:val="2"/>
          <w:numId w:val="900"/>
        </w:numPr>
        <w:spacing w:before="0" w:after="0"/>
      </w:pPr>
      <w:r>
        <w:t>Delta-V Requirements</w:t>
      </w:r>
    </w:p>
    <w:p>
      <w:pPr>
        <w:numPr>
          <w:ilvl w:val="2"/>
          <w:numId w:val="900"/>
        </w:numPr>
        <w:spacing w:before="0" w:after="0"/>
      </w:pPr>
      <w:r>
        <w:t>Trajectory Optimization</w:t>
      </w:r>
    </w:p>
    <w:p>
      <w:pPr>
        <w:numPr>
          <w:ilvl w:val="2"/>
          <w:numId w:val="900"/>
        </w:numPr>
        <w:spacing w:before="0" w:after="0"/>
      </w:pPr>
      <w:r>
        <w:t>Propellant Budgets</w:t>
      </w:r>
    </w:p>
    <w:p>
      <w:pPr>
        <w:numPr>
          <w:ilvl w:val="0"/>
          <w:numId w:val="900"/>
        </w:numPr>
        <w:spacing w:before="0" w:after="0"/>
      </w:pPr>
      <w:r>
        <w:t>Control and Monitoring Systems</w:t>
      </w:r>
    </w:p>
    <w:p>
      <w:pPr>
        <w:numPr>
          <w:ilvl w:val="1"/>
          <w:numId w:val="900"/>
        </w:numPr>
        <w:spacing w:before="0" w:after="0"/>
      </w:pPr>
      <w:r>
        <w:t>Engine Control Systems</w:t>
      </w:r>
    </w:p>
    <w:p>
      <w:pPr>
        <w:numPr>
          <w:ilvl w:val="2"/>
          <w:numId w:val="900"/>
        </w:numPr>
        <w:spacing w:before="0" w:after="0"/>
      </w:pPr>
      <w:r>
        <w:t>Full Authority Digital Control</w:t>
      </w:r>
    </w:p>
    <w:p>
      <w:pPr>
        <w:numPr>
          <w:ilvl w:val="2"/>
          <w:numId w:val="900"/>
        </w:numPr>
        <w:spacing w:before="0" w:after="0"/>
      </w:pPr>
      <w:r>
        <w:t>Hydromechanical Control</w:t>
      </w:r>
    </w:p>
    <w:p>
      <w:pPr>
        <w:numPr>
          <w:ilvl w:val="2"/>
          <w:numId w:val="900"/>
        </w:numPr>
        <w:spacing w:before="0" w:after="0"/>
      </w:pPr>
      <w:r>
        <w:t>Backup Systems</w:t>
      </w:r>
    </w:p>
    <w:p>
      <w:pPr>
        <w:numPr>
          <w:ilvl w:val="1"/>
          <w:numId w:val="900"/>
        </w:numPr>
        <w:spacing w:before="0" w:after="0"/>
      </w:pPr>
      <w:r>
        <w:t>Health Monitoring</w:t>
      </w:r>
    </w:p>
    <w:p>
      <w:pPr>
        <w:numPr>
          <w:ilvl w:val="2"/>
          <w:numId w:val="900"/>
        </w:numPr>
        <w:spacing w:before="0" w:after="0"/>
      </w:pPr>
      <w:r>
        <w:t>Sensor Systems</w:t>
      </w:r>
    </w:p>
    <w:p>
      <w:pPr>
        <w:numPr>
          <w:ilvl w:val="2"/>
          <w:numId w:val="900"/>
        </w:numPr>
        <w:spacing w:before="0" w:after="0"/>
      </w:pPr>
      <w:r>
        <w:t>Diagnostic Algorithms</w:t>
      </w:r>
    </w:p>
    <w:p>
      <w:pPr>
        <w:numPr>
          <w:ilvl w:val="2"/>
          <w:numId w:val="900"/>
        </w:numPr>
        <w:spacing w:before="0" w:after="0"/>
      </w:pPr>
      <w:r>
        <w:t>Prognostic Systems</w:t>
      </w:r>
    </w:p>
    <w:p>
      <w:pPr>
        <w:numPr>
          <w:ilvl w:val="1"/>
          <w:numId w:val="900"/>
        </w:numPr>
        <w:spacing w:before="0" w:after="0"/>
      </w:pPr>
      <w:r>
        <w:t>Safety Systems</w:t>
      </w:r>
    </w:p>
    <w:p>
      <w:pPr>
        <w:numPr>
          <w:ilvl w:val="2"/>
          <w:numId w:val="900"/>
        </w:numPr>
        <w:spacing w:before="0" w:after="0"/>
      </w:pPr>
      <w:r>
        <w:t>Emergency Shutdown</w:t>
      </w:r>
    </w:p>
    <w:p>
      <w:pPr>
        <w:numPr>
          <w:ilvl w:val="2"/>
          <w:numId w:val="900"/>
        </w:numPr>
        <w:spacing w:before="0" w:after="0"/>
      </w:pPr>
      <w:r>
        <w:t>Fire Suppression</w:t>
      </w:r>
    </w:p>
    <w:p>
      <w:pPr>
        <w:numPr>
          <w:ilvl w:val="2"/>
          <w:numId w:val="900"/>
        </w:numPr>
        <w:spacing w:before="0" w:after="0"/>
      </w:pPr>
      <w:r>
        <w:t>Containment Systems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