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Property-Based Testing</w:t>
      </w:r>
    </w:p>
    <w:p>
      <w:pPr>
        <w:pStyle w:val="Heading1"/>
      </w:pPr>
      <w:r>
        <w:t>Introduction to Property-Based Testing</w:t>
      </w:r>
    </w:p>
    <w:p>
      <w:pPr>
        <w:numPr>
          <w:ilvl w:val="0"/>
          <w:numId w:val="900"/>
        </w:numPr>
        <w:spacing w:before="0" w:after="0"/>
      </w:pPr>
      <w:r>
        <w:t>Definition and Core Concepts</w:t>
      </w:r>
    </w:p>
    <w:p>
      <w:pPr>
        <w:numPr>
          <w:ilvl w:val="1"/>
          <w:numId w:val="900"/>
        </w:numPr>
        <w:spacing w:before="0" w:after="0"/>
      </w:pPr>
      <w:r>
        <w:t>What is Property-Based Testing</w:t>
      </w:r>
    </w:p>
    <w:p>
      <w:pPr>
        <w:numPr>
          <w:ilvl w:val="1"/>
          <w:numId w:val="900"/>
        </w:numPr>
        <w:spacing w:before="0" w:after="0"/>
      </w:pPr>
      <w:r>
        <w:t>Properties vs Examples</w:t>
      </w:r>
    </w:p>
    <w:p>
      <w:pPr>
        <w:numPr>
          <w:ilvl w:val="1"/>
          <w:numId w:val="900"/>
        </w:numPr>
        <w:spacing w:before="0" w:after="0"/>
      </w:pPr>
      <w:r>
        <w:t>Universal Quantification</w:t>
      </w:r>
    </w:p>
    <w:p>
      <w:pPr>
        <w:numPr>
          <w:ilvl w:val="1"/>
          <w:numId w:val="900"/>
        </w:numPr>
        <w:spacing w:before="0" w:after="0"/>
      </w:pPr>
      <w:r>
        <w:t>Invariants and Assertions</w:t>
      </w:r>
    </w:p>
    <w:p>
      <w:pPr>
        <w:numPr>
          <w:ilvl w:val="0"/>
          <w:numId w:val="900"/>
        </w:numPr>
        <w:spacing w:before="0" w:after="0"/>
      </w:pPr>
      <w:r>
        <w:t>Historical Context and Development</w:t>
      </w:r>
    </w:p>
    <w:p>
      <w:pPr>
        <w:numPr>
          <w:ilvl w:val="1"/>
          <w:numId w:val="900"/>
        </w:numPr>
        <w:spacing w:before="0" w:after="0"/>
      </w:pPr>
      <w:r>
        <w:t>Origins in QuickCheck</w:t>
      </w:r>
    </w:p>
    <w:p>
      <w:pPr>
        <w:numPr>
          <w:ilvl w:val="1"/>
          <w:numId w:val="900"/>
        </w:numPr>
        <w:spacing w:before="0" w:after="0"/>
      </w:pPr>
      <w:r>
        <w:t>Evolution Across Programming Languages</w:t>
      </w:r>
    </w:p>
    <w:p>
      <w:pPr>
        <w:numPr>
          <w:ilvl w:val="1"/>
          <w:numId w:val="900"/>
        </w:numPr>
        <w:spacing w:before="0" w:after="0"/>
      </w:pPr>
      <w:r>
        <w:t>Academic Foundations</w:t>
      </w:r>
    </w:p>
    <w:p>
      <w:pPr>
        <w:numPr>
          <w:ilvl w:val="0"/>
          <w:numId w:val="900"/>
        </w:numPr>
        <w:spacing w:before="0" w:after="0"/>
      </w:pPr>
      <w:r>
        <w:t>Key Terminology</w:t>
      </w:r>
    </w:p>
    <w:p>
      <w:pPr>
        <w:numPr>
          <w:ilvl w:val="1"/>
          <w:numId w:val="900"/>
        </w:numPr>
        <w:spacing w:before="0" w:after="0"/>
      </w:pPr>
      <w:r>
        <w:t>Generators</w:t>
      </w:r>
    </w:p>
    <w:p>
      <w:pPr>
        <w:numPr>
          <w:ilvl w:val="1"/>
          <w:numId w:val="900"/>
        </w:numPr>
        <w:spacing w:before="0" w:after="0"/>
      </w:pPr>
      <w:r>
        <w:t>Shrinking</w:t>
      </w:r>
    </w:p>
    <w:p>
      <w:pPr>
        <w:numPr>
          <w:ilvl w:val="1"/>
          <w:numId w:val="900"/>
        </w:numPr>
        <w:spacing w:before="0" w:after="0"/>
      </w:pPr>
      <w:r>
        <w:t>Counterexamples</w:t>
      </w:r>
    </w:p>
    <w:p>
      <w:pPr>
        <w:numPr>
          <w:ilvl w:val="1"/>
          <w:numId w:val="900"/>
        </w:numPr>
        <w:spacing w:before="0" w:after="0"/>
      </w:pPr>
      <w:r>
        <w:t>Test Cases vs Test Runs</w:t>
      </w:r>
    </w:p>
    <w:p>
      <w:pPr>
        <w:numPr>
          <w:ilvl w:val="0"/>
          <w:numId w:val="900"/>
        </w:numPr>
        <w:spacing w:before="0" w:after="0"/>
      </w:pPr>
      <w:r>
        <w:t>Core Philosophy</w:t>
      </w:r>
    </w:p>
    <w:p>
      <w:pPr>
        <w:numPr>
          <w:ilvl w:val="1"/>
          <w:numId w:val="900"/>
        </w:numPr>
        <w:spacing w:before="0" w:after="0"/>
      </w:pPr>
      <w:r>
        <w:t>Thinking in Properties Rather Than Examples</w:t>
      </w:r>
    </w:p>
    <w:p>
      <w:pPr>
        <w:numPr>
          <w:ilvl w:val="1"/>
          <w:numId w:val="900"/>
        </w:numPr>
        <w:spacing w:before="0" w:after="0"/>
      </w:pPr>
      <w:r>
        <w:t>Expressing General Behaviors</w:t>
      </w:r>
    </w:p>
    <w:p>
      <w:pPr>
        <w:numPr>
          <w:ilvl w:val="1"/>
          <w:numId w:val="900"/>
        </w:numPr>
        <w:spacing w:before="0" w:after="0"/>
      </w:pPr>
      <w:r>
        <w:t>Shifting from Specific to Universal</w:t>
      </w:r>
    </w:p>
    <w:p>
      <w:pPr>
        <w:numPr>
          <w:ilvl w:val="1"/>
          <w:numId w:val="900"/>
        </w:numPr>
        <w:spacing w:before="0" w:after="0"/>
      </w:pPr>
      <w:r>
        <w:t>Declarative vs Imperative Testing</w:t>
      </w:r>
    </w:p>
    <w:p>
      <w:pPr>
        <w:numPr>
          <w:ilvl w:val="0"/>
          <w:numId w:val="900"/>
        </w:numPr>
        <w:spacing w:before="0" w:after="0"/>
      </w:pPr>
      <w:r>
        <w:t>Comparison with Other Testing Approaches</w:t>
      </w:r>
    </w:p>
    <w:p>
      <w:pPr>
        <w:numPr>
          <w:ilvl w:val="1"/>
          <w:numId w:val="900"/>
        </w:numPr>
        <w:spacing w:before="0" w:after="0"/>
      </w:pPr>
      <w:r>
        <w:t>Example-Based Testing</w:t>
      </w:r>
    </w:p>
    <w:p>
      <w:pPr>
        <w:numPr>
          <w:ilvl w:val="2"/>
          <w:numId w:val="900"/>
        </w:numPr>
        <w:spacing w:before="0" w:after="0"/>
      </w:pPr>
      <w:r>
        <w:t>Unit Testing Characteristics</w:t>
      </w:r>
    </w:p>
    <w:p>
      <w:pPr>
        <w:numPr>
          <w:ilvl w:val="2"/>
          <w:numId w:val="900"/>
        </w:numPr>
        <w:spacing w:before="0" w:after="0"/>
      </w:pPr>
      <w:r>
        <w:t>Strengths and Limitations</w:t>
      </w:r>
    </w:p>
    <w:p>
      <w:pPr>
        <w:numPr>
          <w:ilvl w:val="2"/>
          <w:numId w:val="900"/>
        </w:numPr>
        <w:spacing w:before="0" w:after="0"/>
      </w:pPr>
      <w:r>
        <w:t>Appropriate Use Cases</w:t>
      </w:r>
    </w:p>
    <w:p>
      <w:pPr>
        <w:numPr>
          <w:ilvl w:val="1"/>
          <w:numId w:val="900"/>
        </w:numPr>
        <w:spacing w:before="0" w:after="0"/>
      </w:pPr>
      <w:r>
        <w:t>Fuzz Testing</w:t>
      </w:r>
    </w:p>
    <w:p>
      <w:pPr>
        <w:numPr>
          <w:ilvl w:val="2"/>
          <w:numId w:val="900"/>
        </w:numPr>
        <w:spacing w:before="0" w:after="0"/>
      </w:pPr>
      <w:r>
        <w:t>Random Input Generation</w:t>
      </w:r>
    </w:p>
    <w:p>
      <w:pPr>
        <w:numPr>
          <w:ilvl w:val="2"/>
          <w:numId w:val="900"/>
        </w:numPr>
        <w:spacing w:before="0" w:after="0"/>
      </w:pPr>
      <w:r>
        <w:t>Coverage Differences</w:t>
      </w:r>
    </w:p>
    <w:p>
      <w:pPr>
        <w:numPr>
          <w:ilvl w:val="2"/>
          <w:numId w:val="900"/>
        </w:numPr>
        <w:spacing w:before="0" w:after="0"/>
      </w:pPr>
      <w:r>
        <w:t>Complementary Roles</w:t>
      </w:r>
    </w:p>
    <w:p>
      <w:pPr>
        <w:numPr>
          <w:ilvl w:val="1"/>
          <w:numId w:val="900"/>
        </w:numPr>
        <w:spacing w:before="0" w:after="0"/>
      </w:pPr>
      <w:r>
        <w:t>Formal Verification</w:t>
      </w:r>
    </w:p>
    <w:p>
      <w:pPr>
        <w:numPr>
          <w:ilvl w:val="2"/>
          <w:numId w:val="900"/>
        </w:numPr>
        <w:spacing w:before="0" w:after="0"/>
      </w:pPr>
      <w:r>
        <w:t>Mathematical Proofs</w:t>
      </w:r>
    </w:p>
    <w:p>
      <w:pPr>
        <w:numPr>
          <w:ilvl w:val="2"/>
          <w:numId w:val="900"/>
        </w:numPr>
        <w:spacing w:before="0" w:after="0"/>
      </w:pPr>
      <w:r>
        <w:t>Applicability Constraints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1"/>
          <w:numId w:val="900"/>
        </w:numPr>
        <w:spacing w:before="0" w:after="0"/>
      </w:pPr>
      <w:r>
        <w:t>Integration Testing</w:t>
      </w:r>
    </w:p>
    <w:p>
      <w:pPr>
        <w:numPr>
          <w:ilvl w:val="1"/>
          <w:numId w:val="900"/>
        </w:numPr>
        <w:spacing w:before="0" w:after="0"/>
      </w:pPr>
      <w:r>
        <w:t>Mutation Testing</w:t>
      </w:r>
    </w:p>
    <w:p>
      <w:pPr>
        <w:numPr>
          <w:ilvl w:val="0"/>
          <w:numId w:val="900"/>
        </w:numPr>
        <w:spacing w:before="0" w:after="0"/>
      </w:pPr>
      <w:r>
        <w:t>Advantages of Property-Based Testing</w:t>
      </w:r>
    </w:p>
    <w:p>
      <w:pPr>
        <w:numPr>
          <w:ilvl w:val="1"/>
          <w:numId w:val="900"/>
        </w:numPr>
        <w:spacing w:before="0" w:after="0"/>
      </w:pPr>
      <w:r>
        <w:t>Edge Case Discovery</w:t>
      </w:r>
    </w:p>
    <w:p>
      <w:pPr>
        <w:numPr>
          <w:ilvl w:val="2"/>
          <w:numId w:val="900"/>
        </w:numPr>
        <w:spacing w:before="0" w:after="0"/>
      </w:pPr>
      <w:r>
        <w:t>Unexpected Input Combinations</w:t>
      </w:r>
    </w:p>
    <w:p>
      <w:pPr>
        <w:numPr>
          <w:ilvl w:val="2"/>
          <w:numId w:val="900"/>
        </w:numPr>
        <w:spacing w:before="0" w:after="0"/>
      </w:pPr>
      <w:r>
        <w:t>Boundary Conditions</w:t>
      </w:r>
    </w:p>
    <w:p>
      <w:pPr>
        <w:numPr>
          <w:ilvl w:val="2"/>
          <w:numId w:val="900"/>
        </w:numPr>
        <w:spacing w:before="0" w:after="0"/>
      </w:pPr>
      <w:r>
        <w:t>Rare Bug Detection</w:t>
      </w:r>
    </w:p>
    <w:p>
      <w:pPr>
        <w:numPr>
          <w:ilvl w:val="1"/>
          <w:numId w:val="900"/>
        </w:numPr>
        <w:spacing w:before="0" w:after="0"/>
      </w:pPr>
      <w:r>
        <w:t>Increased Test Coverage</w:t>
      </w:r>
    </w:p>
    <w:p>
      <w:pPr>
        <w:numPr>
          <w:ilvl w:val="2"/>
          <w:numId w:val="900"/>
        </w:numPr>
        <w:spacing w:before="0" w:after="0"/>
      </w:pPr>
      <w:r>
        <w:t>Input Space Exploration</w:t>
      </w:r>
    </w:p>
    <w:p>
      <w:pPr>
        <w:numPr>
          <w:ilvl w:val="2"/>
          <w:numId w:val="900"/>
        </w:numPr>
        <w:spacing w:before="0" w:after="0"/>
      </w:pPr>
      <w:r>
        <w:t>Reduced Human Bias</w:t>
      </w:r>
    </w:p>
    <w:p>
      <w:pPr>
        <w:numPr>
          <w:ilvl w:val="2"/>
          <w:numId w:val="900"/>
        </w:numPr>
        <w:spacing w:before="0" w:after="0"/>
      </w:pPr>
      <w:r>
        <w:t>Systematic Testing</w:t>
      </w:r>
    </w:p>
    <w:p>
      <w:pPr>
        <w:numPr>
          <w:ilvl w:val="1"/>
          <w:numId w:val="900"/>
        </w:numPr>
        <w:spacing w:before="0" w:after="0"/>
      </w:pPr>
      <w:r>
        <w:t>Code Documentation</w:t>
      </w:r>
    </w:p>
    <w:p>
      <w:pPr>
        <w:numPr>
          <w:ilvl w:val="2"/>
          <w:numId w:val="900"/>
        </w:numPr>
        <w:spacing w:before="0" w:after="0"/>
      </w:pPr>
      <w:r>
        <w:t>Properties as Specifications</w:t>
      </w:r>
    </w:p>
    <w:p>
      <w:pPr>
        <w:numPr>
          <w:ilvl w:val="2"/>
          <w:numId w:val="900"/>
        </w:numPr>
        <w:spacing w:before="0" w:after="0"/>
      </w:pPr>
      <w:r>
        <w:t>Executable Documentation</w:t>
      </w:r>
    </w:p>
    <w:p>
      <w:pPr>
        <w:numPr>
          <w:ilvl w:val="2"/>
          <w:numId w:val="900"/>
        </w:numPr>
        <w:spacing w:before="0" w:after="0"/>
      </w:pPr>
      <w:r>
        <w:t>Behavioral Contracts</w:t>
      </w:r>
    </w:p>
    <w:p>
      <w:pPr>
        <w:numPr>
          <w:ilvl w:val="1"/>
          <w:numId w:val="900"/>
        </w:numPr>
        <w:spacing w:before="0" w:after="0"/>
      </w:pPr>
      <w:r>
        <w:t>Maintenance Benefits</w:t>
      </w:r>
    </w:p>
    <w:p>
      <w:pPr>
        <w:numPr>
          <w:ilvl w:val="2"/>
          <w:numId w:val="900"/>
        </w:numPr>
        <w:spacing w:before="0" w:after="0"/>
      </w:pPr>
      <w:r>
        <w:t>Reduced Test Code Volume</w:t>
      </w:r>
    </w:p>
    <w:p>
      <w:pPr>
        <w:numPr>
          <w:ilvl w:val="2"/>
          <w:numId w:val="900"/>
        </w:numPr>
        <w:spacing w:before="0" w:after="0"/>
      </w:pPr>
      <w:r>
        <w:t>Generator Reusability</w:t>
      </w:r>
    </w:p>
    <w:p>
      <w:pPr>
        <w:numPr>
          <w:ilvl w:val="2"/>
          <w:numId w:val="900"/>
        </w:numPr>
        <w:spacing w:before="0" w:after="0"/>
      </w:pPr>
      <w:r>
        <w:t>Specification Clarity</w:t>
      </w:r>
    </w:p>
    <w:p>
      <w:pPr>
        <w:numPr>
          <w:ilvl w:val="0"/>
          <w:numId w:val="900"/>
        </w:numPr>
        <w:spacing w:before="0" w:after="0"/>
      </w:pPr>
      <w:r>
        <w:t>Challenges and Limitations</w:t>
      </w:r>
    </w:p>
    <w:p>
      <w:pPr>
        <w:numPr>
          <w:ilvl w:val="1"/>
          <w:numId w:val="900"/>
        </w:numPr>
        <w:spacing w:before="0" w:after="0"/>
      </w:pPr>
      <w:r>
        <w:t>Property Identification Difficulty</w:t>
      </w:r>
    </w:p>
    <w:p>
      <w:pPr>
        <w:numPr>
          <w:ilvl w:val="2"/>
          <w:numId w:val="900"/>
        </w:numPr>
        <w:spacing w:before="0" w:after="0"/>
      </w:pPr>
      <w:r>
        <w:t>Abstraction Challenges</w:t>
      </w:r>
    </w:p>
    <w:p>
      <w:pPr>
        <w:numPr>
          <w:ilvl w:val="2"/>
          <w:numId w:val="900"/>
        </w:numPr>
        <w:spacing w:before="0" w:after="0"/>
      </w:pPr>
      <w:r>
        <w:t>Avoiding Trivial Properties</w:t>
      </w:r>
    </w:p>
    <w:p>
      <w:pPr>
        <w:numPr>
          <w:ilvl w:val="2"/>
          <w:numId w:val="900"/>
        </w:numPr>
        <w:spacing w:before="0" w:after="0"/>
      </w:pPr>
      <w:r>
        <w:t>Balancing Specificity and Generality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Execution Time Overhead</w:t>
      </w:r>
    </w:p>
    <w:p>
      <w:pPr>
        <w:numPr>
          <w:ilvl w:val="2"/>
          <w:numId w:val="900"/>
        </w:numPr>
        <w:spacing w:before="0" w:after="0"/>
      </w:pPr>
      <w:r>
        <w:t>Resource Consumption</w:t>
      </w:r>
    </w:p>
    <w:p>
      <w:pPr>
        <w:numPr>
          <w:ilvl w:val="2"/>
          <w:numId w:val="900"/>
        </w:numPr>
        <w:spacing w:before="0" w:after="0"/>
      </w:pPr>
      <w:r>
        <w:t>Scalability Issues</w:t>
      </w:r>
    </w:p>
    <w:p>
      <w:pPr>
        <w:numPr>
          <w:ilvl w:val="1"/>
          <w:numId w:val="900"/>
        </w:numPr>
        <w:spacing w:before="0" w:after="0"/>
      </w:pPr>
      <w:r>
        <w:t>Learning Curve</w:t>
      </w:r>
    </w:p>
    <w:p>
      <w:pPr>
        <w:numPr>
          <w:ilvl w:val="2"/>
          <w:numId w:val="900"/>
        </w:numPr>
        <w:spacing w:before="0" w:after="0"/>
      </w:pPr>
      <w:r>
        <w:t>Paradigm Shift Requirements</w:t>
      </w:r>
    </w:p>
    <w:p>
      <w:pPr>
        <w:numPr>
          <w:ilvl w:val="2"/>
          <w:numId w:val="900"/>
        </w:numPr>
        <w:spacing w:before="0" w:after="0"/>
      </w:pPr>
      <w:r>
        <w:t>Tool Familiarity</w:t>
      </w:r>
    </w:p>
    <w:p>
      <w:pPr>
        <w:numPr>
          <w:ilvl w:val="2"/>
          <w:numId w:val="900"/>
        </w:numPr>
        <w:spacing w:before="0" w:after="0"/>
      </w:pPr>
      <w:r>
        <w:t>Debugging Complexity</w:t>
      </w:r>
    </w:p>
    <w:p>
      <w:pPr>
        <w:numPr>
          <w:ilvl w:val="1"/>
          <w:numId w:val="900"/>
        </w:numPr>
        <w:spacing w:before="0" w:after="0"/>
      </w:pPr>
      <w:r>
        <w:t>Applicability Constraints</w:t>
      </w:r>
    </w:p>
    <w:p>
      <w:pPr>
        <w:numPr>
          <w:ilvl w:val="2"/>
          <w:numId w:val="900"/>
        </w:numPr>
        <w:spacing w:before="0" w:after="0"/>
      </w:pPr>
      <w:r>
        <w:t>Not Suitable for All Testing Scenarios</w:t>
      </w:r>
    </w:p>
    <w:p>
      <w:pPr>
        <w:numPr>
          <w:ilvl w:val="2"/>
          <w:numId w:val="900"/>
        </w:numPr>
        <w:spacing w:before="0" w:after="0"/>
      </w:pPr>
      <w:r>
        <w:t>Integration with Existing Test Suites</w:t>
      </w:r>
    </w:p>
    <w:p>
      <w:pPr>
        <w:pStyle w:val="Heading1"/>
      </w:pPr>
      <w:r>
        <w:t>Fundamental Concepts</w:t>
      </w:r>
    </w:p>
    <w:p>
      <w:pPr>
        <w:numPr>
          <w:ilvl w:val="0"/>
          <w:numId w:val="900"/>
        </w:numPr>
        <w:spacing w:before="0" w:after="0"/>
      </w:pPr>
      <w:r>
        <w:t>Properties</w:t>
      </w:r>
    </w:p>
    <w:p>
      <w:pPr>
        <w:numPr>
          <w:ilvl w:val="1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Mathematical Properties</w:t>
      </w:r>
    </w:p>
    <w:p>
      <w:pPr>
        <w:numPr>
          <w:ilvl w:val="2"/>
          <w:numId w:val="900"/>
        </w:numPr>
        <w:spacing w:before="0" w:after="0"/>
      </w:pPr>
      <w:r>
        <w:t>Behavioral Invariants</w:t>
      </w:r>
    </w:p>
    <w:p>
      <w:pPr>
        <w:numPr>
          <w:ilvl w:val="2"/>
          <w:numId w:val="900"/>
        </w:numPr>
        <w:spacing w:before="0" w:after="0"/>
      </w:pPr>
      <w:r>
        <w:t>Logical Assertions</w:t>
      </w:r>
    </w:p>
    <w:p>
      <w:pPr>
        <w:numPr>
          <w:ilvl w:val="1"/>
          <w:numId w:val="900"/>
        </w:numPr>
        <w:spacing w:before="0" w:after="0"/>
      </w:pPr>
      <w:r>
        <w:t>Types of Properties</w:t>
      </w:r>
    </w:p>
    <w:p>
      <w:pPr>
        <w:numPr>
          <w:ilvl w:val="2"/>
          <w:numId w:val="900"/>
        </w:numPr>
        <w:spacing w:before="0" w:after="0"/>
      </w:pPr>
      <w:r>
        <w:t>Universal Properties</w:t>
      </w:r>
    </w:p>
    <w:p>
      <w:pPr>
        <w:numPr>
          <w:ilvl w:val="2"/>
          <w:numId w:val="900"/>
        </w:numPr>
        <w:spacing w:before="0" w:after="0"/>
      </w:pPr>
      <w:r>
        <w:t>Existential Properties</w:t>
      </w:r>
    </w:p>
    <w:p>
      <w:pPr>
        <w:numPr>
          <w:ilvl w:val="2"/>
          <w:numId w:val="900"/>
        </w:numPr>
        <w:spacing w:before="0" w:after="0"/>
      </w:pPr>
      <w:r>
        <w:t>Conditional Properties</w:t>
      </w:r>
    </w:p>
    <w:p>
      <w:pPr>
        <w:numPr>
          <w:ilvl w:val="2"/>
          <w:numId w:val="900"/>
        </w:numPr>
        <w:spacing w:before="0" w:after="0"/>
      </w:pPr>
      <w:r>
        <w:t>Relational Properties</w:t>
      </w:r>
    </w:p>
    <w:p>
      <w:pPr>
        <w:numPr>
          <w:ilvl w:val="1"/>
          <w:numId w:val="900"/>
        </w:numPr>
        <w:spacing w:before="0" w:after="0"/>
      </w:pPr>
      <w:r>
        <w:t>Property Structure</w:t>
      </w:r>
    </w:p>
    <w:p>
      <w:pPr>
        <w:numPr>
          <w:ilvl w:val="2"/>
          <w:numId w:val="900"/>
        </w:numPr>
        <w:spacing w:before="0" w:after="0"/>
      </w:pPr>
      <w:r>
        <w:t>Preconditions</w:t>
      </w:r>
    </w:p>
    <w:p>
      <w:pPr>
        <w:numPr>
          <w:ilvl w:val="2"/>
          <w:numId w:val="900"/>
        </w:numPr>
        <w:spacing w:before="0" w:after="0"/>
      </w:pPr>
      <w:r>
        <w:t>Postconditions</w:t>
      </w:r>
    </w:p>
    <w:p>
      <w:pPr>
        <w:numPr>
          <w:ilvl w:val="2"/>
          <w:numId w:val="900"/>
        </w:numPr>
        <w:spacing w:before="0" w:after="0"/>
      </w:pPr>
      <w:r>
        <w:t>Invariants</w:t>
      </w:r>
    </w:p>
    <w:p>
      <w:pPr>
        <w:numPr>
          <w:ilvl w:val="2"/>
          <w:numId w:val="900"/>
        </w:numPr>
        <w:spacing w:before="0" w:after="0"/>
      </w:pPr>
      <w:r>
        <w:t>Guard Conditions</w:t>
      </w:r>
    </w:p>
    <w:p>
      <w:pPr>
        <w:numPr>
          <w:ilvl w:val="1"/>
          <w:numId w:val="900"/>
        </w:numPr>
        <w:spacing w:before="0" w:after="0"/>
      </w:pPr>
      <w:r>
        <w:t>Property Quality</w:t>
      </w:r>
    </w:p>
    <w:p>
      <w:pPr>
        <w:numPr>
          <w:ilvl w:val="2"/>
          <w:numId w:val="900"/>
        </w:numPr>
        <w:spacing w:before="0" w:after="0"/>
      </w:pPr>
      <w:r>
        <w:t>Completeness</w:t>
      </w:r>
    </w:p>
    <w:p>
      <w:pPr>
        <w:numPr>
          <w:ilvl w:val="2"/>
          <w:numId w:val="900"/>
        </w:numPr>
        <w:spacing w:before="0" w:after="0"/>
      </w:pPr>
      <w:r>
        <w:t>Correctness</w:t>
      </w:r>
    </w:p>
    <w:p>
      <w:pPr>
        <w:numPr>
          <w:ilvl w:val="2"/>
          <w:numId w:val="900"/>
        </w:numPr>
        <w:spacing w:before="0" w:after="0"/>
      </w:pPr>
      <w:r>
        <w:t>Non-triviality</w:t>
      </w:r>
    </w:p>
    <w:p>
      <w:pPr>
        <w:numPr>
          <w:ilvl w:val="2"/>
          <w:numId w:val="900"/>
        </w:numPr>
        <w:spacing w:before="0" w:after="0"/>
      </w:pPr>
      <w:r>
        <w:t>Testability</w:t>
      </w:r>
    </w:p>
    <w:p>
      <w:pPr>
        <w:numPr>
          <w:ilvl w:val="0"/>
          <w:numId w:val="900"/>
        </w:numPr>
        <w:spacing w:before="0" w:after="0"/>
      </w:pPr>
      <w:r>
        <w:t>Data Generators</w:t>
      </w:r>
    </w:p>
    <w:p>
      <w:pPr>
        <w:numPr>
          <w:ilvl w:val="1"/>
          <w:numId w:val="900"/>
        </w:numPr>
        <w:spacing w:before="0" w:after="0"/>
      </w:pPr>
      <w:r>
        <w:t>Purpose and Role</w:t>
      </w:r>
    </w:p>
    <w:p>
      <w:pPr>
        <w:numPr>
          <w:ilvl w:val="2"/>
          <w:numId w:val="900"/>
        </w:numPr>
        <w:spacing w:before="0" w:after="0"/>
      </w:pPr>
      <w:r>
        <w:t>Input Space Exploration</w:t>
      </w:r>
    </w:p>
    <w:p>
      <w:pPr>
        <w:numPr>
          <w:ilvl w:val="2"/>
          <w:numId w:val="900"/>
        </w:numPr>
        <w:spacing w:before="0" w:after="0"/>
      </w:pPr>
      <w:r>
        <w:t>Random Data Creation</w:t>
      </w:r>
    </w:p>
    <w:p>
      <w:pPr>
        <w:numPr>
          <w:ilvl w:val="2"/>
          <w:numId w:val="900"/>
        </w:numPr>
        <w:spacing w:before="0" w:after="0"/>
      </w:pPr>
      <w:r>
        <w:t>Bias Avoidance</w:t>
      </w:r>
    </w:p>
    <w:p>
      <w:pPr>
        <w:numPr>
          <w:ilvl w:val="1"/>
          <w:numId w:val="900"/>
        </w:numPr>
        <w:spacing w:before="0" w:after="0"/>
      </w:pPr>
      <w:r>
        <w:t>Generator Types</w:t>
      </w:r>
    </w:p>
    <w:p>
      <w:pPr>
        <w:numPr>
          <w:ilvl w:val="2"/>
          <w:numId w:val="900"/>
        </w:numPr>
        <w:spacing w:before="0" w:after="0"/>
      </w:pPr>
      <w:r>
        <w:t>Primitive Generators</w:t>
      </w:r>
    </w:p>
    <w:p>
      <w:pPr>
        <w:numPr>
          <w:ilvl w:val="2"/>
          <w:numId w:val="900"/>
        </w:numPr>
        <w:spacing w:before="0" w:after="0"/>
      </w:pPr>
      <w:r>
        <w:t>Composite Generators</w:t>
      </w:r>
    </w:p>
    <w:p>
      <w:pPr>
        <w:numPr>
          <w:ilvl w:val="2"/>
          <w:numId w:val="900"/>
        </w:numPr>
        <w:spacing w:before="0" w:after="0"/>
      </w:pPr>
      <w:r>
        <w:t>Custom Generators</w:t>
      </w:r>
    </w:p>
    <w:p>
      <w:pPr>
        <w:numPr>
          <w:ilvl w:val="2"/>
          <w:numId w:val="900"/>
        </w:numPr>
        <w:spacing w:before="0" w:after="0"/>
      </w:pPr>
      <w:r>
        <w:t>Conditional Generators</w:t>
      </w:r>
    </w:p>
    <w:p>
      <w:pPr>
        <w:numPr>
          <w:ilvl w:val="1"/>
          <w:numId w:val="900"/>
        </w:numPr>
        <w:spacing w:before="0" w:after="0"/>
      </w:pPr>
      <w:r>
        <w:t>Generation Strategies</w:t>
      </w:r>
    </w:p>
    <w:p>
      <w:pPr>
        <w:numPr>
          <w:ilvl w:val="2"/>
          <w:numId w:val="900"/>
        </w:numPr>
        <w:spacing w:before="0" w:after="0"/>
      </w:pPr>
      <w:r>
        <w:t>Uniform Distribution</w:t>
      </w:r>
    </w:p>
    <w:p>
      <w:pPr>
        <w:numPr>
          <w:ilvl w:val="2"/>
          <w:numId w:val="900"/>
        </w:numPr>
        <w:spacing w:before="0" w:after="0"/>
      </w:pPr>
      <w:r>
        <w:t>Weighted Distribution</w:t>
      </w:r>
    </w:p>
    <w:p>
      <w:pPr>
        <w:numPr>
          <w:ilvl w:val="2"/>
          <w:numId w:val="900"/>
        </w:numPr>
        <w:spacing w:before="0" w:after="0"/>
      </w:pPr>
      <w:r>
        <w:t>Constrained Generation</w:t>
      </w:r>
    </w:p>
    <w:p>
      <w:pPr>
        <w:numPr>
          <w:ilvl w:val="2"/>
          <w:numId w:val="900"/>
        </w:numPr>
        <w:spacing w:before="0" w:after="0"/>
      </w:pPr>
      <w:r>
        <w:t>Dependent Generation</w:t>
      </w:r>
    </w:p>
    <w:p>
      <w:pPr>
        <w:numPr>
          <w:ilvl w:val="1"/>
          <w:numId w:val="900"/>
        </w:numPr>
        <w:spacing w:before="0" w:after="0"/>
      </w:pPr>
      <w:r>
        <w:t>Generator Composition</w:t>
      </w:r>
    </w:p>
    <w:p>
      <w:pPr>
        <w:numPr>
          <w:ilvl w:val="2"/>
          <w:numId w:val="900"/>
        </w:numPr>
        <w:spacing w:before="0" w:after="0"/>
      </w:pPr>
      <w:r>
        <w:t>Combining Simple Generators</w:t>
      </w:r>
    </w:p>
    <w:p>
      <w:pPr>
        <w:numPr>
          <w:ilvl w:val="2"/>
          <w:numId w:val="900"/>
        </w:numPr>
        <w:spacing w:before="0" w:after="0"/>
      </w:pPr>
      <w:r>
        <w:t>Building Complex Structures</w:t>
      </w:r>
    </w:p>
    <w:p>
      <w:pPr>
        <w:numPr>
          <w:ilvl w:val="2"/>
          <w:numId w:val="900"/>
        </w:numPr>
        <w:spacing w:before="0" w:after="0"/>
      </w:pPr>
      <w:r>
        <w:t>Recursive Generation</w:t>
      </w:r>
    </w:p>
    <w:p>
      <w:pPr>
        <w:numPr>
          <w:ilvl w:val="0"/>
          <w:numId w:val="900"/>
        </w:numPr>
        <w:spacing w:before="0" w:after="0"/>
      </w:pPr>
      <w:r>
        <w:t>Test Execution</w:t>
      </w:r>
    </w:p>
    <w:p>
      <w:pPr>
        <w:numPr>
          <w:ilvl w:val="1"/>
          <w:numId w:val="900"/>
        </w:numPr>
        <w:spacing w:before="0" w:after="0"/>
      </w:pPr>
      <w:r>
        <w:t>Test Runner Architecture</w:t>
      </w:r>
    </w:p>
    <w:p>
      <w:pPr>
        <w:numPr>
          <w:ilvl w:val="2"/>
          <w:numId w:val="900"/>
        </w:numPr>
        <w:spacing w:before="0" w:after="0"/>
      </w:pPr>
      <w:r>
        <w:t>Execution Loop</w:t>
      </w:r>
    </w:p>
    <w:p>
      <w:pPr>
        <w:numPr>
          <w:ilvl w:val="2"/>
          <w:numId w:val="900"/>
        </w:numPr>
        <w:spacing w:before="0" w:after="0"/>
      </w:pPr>
      <w:r>
        <w:t>Random Seed Management</w:t>
      </w:r>
    </w:p>
    <w:p>
      <w:pPr>
        <w:numPr>
          <w:ilvl w:val="2"/>
          <w:numId w:val="900"/>
        </w:numPr>
        <w:spacing w:before="0" w:after="0"/>
      </w:pPr>
      <w:r>
        <w:t>Iteration Control</w:t>
      </w:r>
    </w:p>
    <w:p>
      <w:pPr>
        <w:numPr>
          <w:ilvl w:val="1"/>
          <w:numId w:val="900"/>
        </w:numPr>
        <w:spacing w:before="0" w:after="0"/>
      </w:pPr>
      <w:r>
        <w:t>Test Configuration</w:t>
      </w:r>
    </w:p>
    <w:p>
      <w:pPr>
        <w:numPr>
          <w:ilvl w:val="2"/>
          <w:numId w:val="900"/>
        </w:numPr>
        <w:spacing w:before="0" w:after="0"/>
      </w:pPr>
      <w:r>
        <w:t>Number of Test Cases</w:t>
      </w:r>
    </w:p>
    <w:p>
      <w:pPr>
        <w:numPr>
          <w:ilvl w:val="2"/>
          <w:numId w:val="900"/>
        </w:numPr>
        <w:spacing w:before="0" w:after="0"/>
      </w:pPr>
      <w:r>
        <w:t>Timeout Settings</w:t>
      </w:r>
    </w:p>
    <w:p>
      <w:pPr>
        <w:numPr>
          <w:ilvl w:val="2"/>
          <w:numId w:val="900"/>
        </w:numPr>
        <w:spacing w:before="0" w:after="0"/>
      </w:pPr>
      <w:r>
        <w:t>Parallelization Options</w:t>
      </w:r>
    </w:p>
    <w:p>
      <w:pPr>
        <w:numPr>
          <w:ilvl w:val="2"/>
          <w:numId w:val="900"/>
        </w:numPr>
        <w:spacing w:before="0" w:after="0"/>
      </w:pPr>
      <w:r>
        <w:t>Reproducibility Controls</w:t>
      </w:r>
    </w:p>
    <w:p>
      <w:pPr>
        <w:numPr>
          <w:ilvl w:val="1"/>
          <w:numId w:val="900"/>
        </w:numPr>
        <w:spacing w:before="0" w:after="0"/>
      </w:pPr>
      <w:r>
        <w:t>Result Reporting</w:t>
      </w:r>
    </w:p>
    <w:p>
      <w:pPr>
        <w:numPr>
          <w:ilvl w:val="2"/>
          <w:numId w:val="900"/>
        </w:numPr>
        <w:spacing w:before="0" w:after="0"/>
      </w:pPr>
      <w:r>
        <w:t>Success Indicators</w:t>
      </w:r>
    </w:p>
    <w:p>
      <w:pPr>
        <w:numPr>
          <w:ilvl w:val="2"/>
          <w:numId w:val="900"/>
        </w:numPr>
        <w:spacing w:before="0" w:after="0"/>
      </w:pPr>
      <w:r>
        <w:t>Failure Documentation</w:t>
      </w:r>
    </w:p>
    <w:p>
      <w:pPr>
        <w:numPr>
          <w:ilvl w:val="2"/>
          <w:numId w:val="900"/>
        </w:numPr>
        <w:spacing w:before="0" w:after="0"/>
      </w:pPr>
      <w:r>
        <w:t>Statistical Summaries</w:t>
      </w:r>
    </w:p>
    <w:p>
      <w:pPr>
        <w:numPr>
          <w:ilvl w:val="2"/>
          <w:numId w:val="900"/>
        </w:numPr>
        <w:spacing w:before="0" w:after="0"/>
      </w:pPr>
      <w:r>
        <w:t>Diagnostic Information</w:t>
      </w:r>
    </w:p>
    <w:p>
      <w:pPr>
        <w:numPr>
          <w:ilvl w:val="0"/>
          <w:numId w:val="900"/>
        </w:numPr>
        <w:spacing w:before="0" w:after="0"/>
      </w:pPr>
      <w:r>
        <w:t>Shrinking</w:t>
      </w:r>
    </w:p>
    <w:p>
      <w:pPr>
        <w:numPr>
          <w:ilvl w:val="1"/>
          <w:numId w:val="900"/>
        </w:numPr>
        <w:spacing w:before="0" w:after="0"/>
      </w:pPr>
      <w:r>
        <w:t>Purpose and Benefits</w:t>
      </w:r>
    </w:p>
    <w:p>
      <w:pPr>
        <w:numPr>
          <w:ilvl w:val="2"/>
          <w:numId w:val="900"/>
        </w:numPr>
        <w:spacing w:before="0" w:after="0"/>
      </w:pPr>
      <w:r>
        <w:t>Counterexample Simplification</w:t>
      </w:r>
    </w:p>
    <w:p>
      <w:pPr>
        <w:numPr>
          <w:ilvl w:val="2"/>
          <w:numId w:val="900"/>
        </w:numPr>
        <w:spacing w:before="0" w:after="0"/>
      </w:pPr>
      <w:r>
        <w:t>Debugging Assistance</w:t>
      </w:r>
    </w:p>
    <w:p>
      <w:pPr>
        <w:numPr>
          <w:ilvl w:val="2"/>
          <w:numId w:val="900"/>
        </w:numPr>
        <w:spacing w:before="0" w:after="0"/>
      </w:pPr>
      <w:r>
        <w:t>Failure Communication</w:t>
      </w:r>
    </w:p>
    <w:p>
      <w:pPr>
        <w:numPr>
          <w:ilvl w:val="1"/>
          <w:numId w:val="900"/>
        </w:numPr>
        <w:spacing w:before="0" w:after="0"/>
      </w:pPr>
      <w:r>
        <w:t>Shrinking Process</w:t>
      </w:r>
    </w:p>
    <w:p>
      <w:pPr>
        <w:numPr>
          <w:ilvl w:val="2"/>
          <w:numId w:val="900"/>
        </w:numPr>
        <w:spacing w:before="0" w:after="0"/>
      </w:pPr>
      <w:r>
        <w:t>Iterative Reduction</w:t>
      </w:r>
    </w:p>
    <w:p>
      <w:pPr>
        <w:numPr>
          <w:ilvl w:val="2"/>
          <w:numId w:val="900"/>
        </w:numPr>
        <w:spacing w:before="0" w:after="0"/>
      </w:pPr>
      <w:r>
        <w:t>Minimality Criteria</w:t>
      </w:r>
    </w:p>
    <w:p>
      <w:pPr>
        <w:numPr>
          <w:ilvl w:val="2"/>
          <w:numId w:val="900"/>
        </w:numPr>
        <w:spacing w:before="0" w:after="0"/>
      </w:pPr>
      <w:r>
        <w:t>Shrinking Strategies</w:t>
      </w:r>
    </w:p>
    <w:p>
      <w:pPr>
        <w:numPr>
          <w:ilvl w:val="1"/>
          <w:numId w:val="900"/>
        </w:numPr>
        <w:spacing w:before="0" w:after="0"/>
      </w:pPr>
      <w:r>
        <w:t>Implementation Approaches</w:t>
      </w:r>
    </w:p>
    <w:p>
      <w:pPr>
        <w:numPr>
          <w:ilvl w:val="2"/>
          <w:numId w:val="900"/>
        </w:numPr>
        <w:spacing w:before="0" w:after="0"/>
      </w:pPr>
      <w:r>
        <w:t>Integrated Shrinking</w:t>
      </w:r>
    </w:p>
    <w:p>
      <w:pPr>
        <w:numPr>
          <w:ilvl w:val="2"/>
          <w:numId w:val="900"/>
        </w:numPr>
        <w:spacing w:before="0" w:after="0"/>
      </w:pPr>
      <w:r>
        <w:t>Separate Shrinking Phase</w:t>
      </w:r>
    </w:p>
    <w:p>
      <w:pPr>
        <w:numPr>
          <w:ilvl w:val="2"/>
          <w:numId w:val="900"/>
        </w:numPr>
        <w:spacing w:before="0" w:after="0"/>
      </w:pPr>
      <w:r>
        <w:t>Custom Shrinking Logic</w:t>
      </w:r>
    </w:p>
    <w:p>
      <w:pPr>
        <w:numPr>
          <w:ilvl w:val="1"/>
          <w:numId w:val="900"/>
        </w:numPr>
        <w:spacing w:before="0" w:after="0"/>
      </w:pPr>
      <w:r>
        <w:t>Shrinking Quality</w:t>
      </w:r>
    </w:p>
    <w:p>
      <w:pPr>
        <w:numPr>
          <w:ilvl w:val="2"/>
          <w:numId w:val="900"/>
        </w:numPr>
        <w:spacing w:before="0" w:after="0"/>
      </w:pPr>
      <w:r>
        <w:t>Minimality Achievement</w:t>
      </w:r>
    </w:p>
    <w:p>
      <w:pPr>
        <w:numPr>
          <w:ilvl w:val="2"/>
          <w:numId w:val="900"/>
        </w:numPr>
        <w:spacing w:before="0" w:after="0"/>
      </w:pPr>
      <w:r>
        <w:t>Shrinking Speed</w:t>
      </w:r>
    </w:p>
    <w:p>
      <w:pPr>
        <w:numPr>
          <w:ilvl w:val="2"/>
          <w:numId w:val="900"/>
        </w:numPr>
        <w:spacing w:before="0" w:after="0"/>
      </w:pPr>
      <w:r>
        <w:t>Effectiveness Measurement</w:t>
      </w:r>
    </w:p>
    <w:p>
      <w:pPr>
        <w:pStyle w:val="Heading1"/>
      </w:pPr>
      <w:r>
        <w:t>Property-Based Testing Workflow</w:t>
      </w:r>
    </w:p>
    <w:p>
      <w:pPr>
        <w:numPr>
          <w:ilvl w:val="0"/>
          <w:numId w:val="900"/>
        </w:numPr>
        <w:spacing w:before="0" w:after="0"/>
      </w:pPr>
      <w:r>
        <w:t>Property Identification</w:t>
      </w:r>
    </w:p>
    <w:p>
      <w:pPr>
        <w:numPr>
          <w:ilvl w:val="1"/>
          <w:numId w:val="900"/>
        </w:numPr>
        <w:spacing w:before="0" w:after="0"/>
      </w:pPr>
      <w:r>
        <w:t>Code Analysis Techniques</w:t>
      </w:r>
    </w:p>
    <w:p>
      <w:pPr>
        <w:numPr>
          <w:ilvl w:val="2"/>
          <w:numId w:val="900"/>
        </w:numPr>
        <w:spacing w:before="0" w:after="0"/>
      </w:pPr>
      <w:r>
        <w:t>Specification Review</w:t>
      </w:r>
    </w:p>
    <w:p>
      <w:pPr>
        <w:numPr>
          <w:ilvl w:val="2"/>
          <w:numId w:val="900"/>
        </w:numPr>
        <w:spacing w:before="0" w:after="0"/>
      </w:pPr>
      <w:r>
        <w:t>Invariant Discovery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1"/>
          <w:numId w:val="900"/>
        </w:numPr>
        <w:spacing w:before="0" w:after="0"/>
      </w:pPr>
      <w:r>
        <w:t>Common Property Sources</w:t>
      </w:r>
    </w:p>
    <w:p>
      <w:pPr>
        <w:numPr>
          <w:ilvl w:val="2"/>
          <w:numId w:val="900"/>
        </w:numPr>
        <w:spacing w:before="0" w:after="0"/>
      </w:pPr>
      <w:r>
        <w:t>Mathematical Identities</w:t>
      </w:r>
    </w:p>
    <w:p>
      <w:pPr>
        <w:numPr>
          <w:ilvl w:val="3"/>
          <w:numId w:val="900"/>
        </w:numPr>
        <w:spacing w:before="0" w:after="0"/>
      </w:pPr>
      <w:r>
        <w:t>Commutativity</w:t>
      </w:r>
    </w:p>
    <w:p>
      <w:pPr>
        <w:numPr>
          <w:ilvl w:val="3"/>
          <w:numId w:val="900"/>
        </w:numPr>
        <w:spacing w:before="0" w:after="0"/>
      </w:pPr>
      <w:r>
        <w:t>Associativity</w:t>
      </w:r>
    </w:p>
    <w:p>
      <w:pPr>
        <w:numPr>
          <w:ilvl w:val="3"/>
          <w:numId w:val="900"/>
        </w:numPr>
        <w:spacing w:before="0" w:after="0"/>
      </w:pPr>
      <w:r>
        <w:t>Distributivity</w:t>
      </w:r>
    </w:p>
    <w:p>
      <w:pPr>
        <w:numPr>
          <w:ilvl w:val="3"/>
          <w:numId w:val="900"/>
        </w:numPr>
        <w:spacing w:before="0" w:after="0"/>
      </w:pPr>
      <w:r>
        <w:t>Identity Elements</w:t>
      </w:r>
    </w:p>
    <w:p>
      <w:pPr>
        <w:numPr>
          <w:ilvl w:val="2"/>
          <w:numId w:val="900"/>
        </w:numPr>
        <w:spacing w:before="0" w:after="0"/>
      </w:pPr>
      <w:r>
        <w:t>Symmetry Properties</w:t>
      </w:r>
    </w:p>
    <w:p>
      <w:pPr>
        <w:numPr>
          <w:ilvl w:val="3"/>
          <w:numId w:val="900"/>
        </w:numPr>
        <w:spacing w:before="0" w:after="0"/>
      </w:pPr>
      <w:r>
        <w:t>Round-Trip Properties</w:t>
      </w:r>
    </w:p>
    <w:p>
      <w:pPr>
        <w:numPr>
          <w:ilvl w:val="3"/>
          <w:numId w:val="900"/>
        </w:numPr>
        <w:spacing w:before="0" w:after="0"/>
      </w:pPr>
      <w:r>
        <w:t>Inverse Operations</w:t>
      </w:r>
    </w:p>
    <w:p>
      <w:pPr>
        <w:numPr>
          <w:ilvl w:val="3"/>
          <w:numId w:val="900"/>
        </w:numPr>
        <w:spacing w:before="0" w:after="0"/>
      </w:pPr>
      <w:r>
        <w:t>Bidirectional Transformations</w:t>
      </w:r>
    </w:p>
    <w:p>
      <w:pPr>
        <w:numPr>
          <w:ilvl w:val="2"/>
          <w:numId w:val="900"/>
        </w:numPr>
        <w:spacing w:before="0" w:after="0"/>
      </w:pPr>
      <w:r>
        <w:t>Idempotence</w:t>
      </w:r>
    </w:p>
    <w:p>
      <w:pPr>
        <w:numPr>
          <w:ilvl w:val="3"/>
          <w:numId w:val="900"/>
        </w:numPr>
        <w:spacing w:before="0" w:after="0"/>
      </w:pPr>
      <w:r>
        <w:t>Repeated Application Effects</w:t>
      </w:r>
    </w:p>
    <w:p>
      <w:pPr>
        <w:numPr>
          <w:ilvl w:val="3"/>
          <w:numId w:val="900"/>
        </w:numPr>
        <w:spacing w:before="0" w:after="0"/>
      </w:pPr>
      <w:r>
        <w:t>Stability Properties</w:t>
      </w:r>
    </w:p>
    <w:p>
      <w:pPr>
        <w:numPr>
          <w:ilvl w:val="2"/>
          <w:numId w:val="900"/>
        </w:numPr>
        <w:spacing w:before="0" w:after="0"/>
      </w:pPr>
      <w:r>
        <w:t>Structural Invariants</w:t>
      </w:r>
    </w:p>
    <w:p>
      <w:pPr>
        <w:numPr>
          <w:ilvl w:val="3"/>
          <w:numId w:val="900"/>
        </w:numPr>
        <w:spacing w:before="0" w:after="0"/>
      </w:pPr>
      <w:r>
        <w:t>Size Preservation</w:t>
      </w:r>
    </w:p>
    <w:p>
      <w:pPr>
        <w:numPr>
          <w:ilvl w:val="3"/>
          <w:numId w:val="900"/>
        </w:numPr>
        <w:spacing w:before="0" w:after="0"/>
      </w:pPr>
      <w:r>
        <w:t>Type Preservation</w:t>
      </w:r>
    </w:p>
    <w:p>
      <w:pPr>
        <w:numPr>
          <w:ilvl w:val="3"/>
          <w:numId w:val="900"/>
        </w:numPr>
        <w:spacing w:before="0" w:after="0"/>
      </w:pPr>
      <w:r>
        <w:t>Ordering Preservation</w:t>
      </w:r>
    </w:p>
    <w:p>
      <w:pPr>
        <w:numPr>
          <w:ilvl w:val="2"/>
          <w:numId w:val="900"/>
        </w:numPr>
        <w:spacing w:before="0" w:after="0"/>
      </w:pPr>
      <w:r>
        <w:t>Metamorphic Relations</w:t>
      </w:r>
    </w:p>
    <w:p>
      <w:pPr>
        <w:numPr>
          <w:ilvl w:val="3"/>
          <w:numId w:val="900"/>
        </w:numPr>
        <w:spacing w:before="0" w:after="0"/>
      </w:pPr>
      <w:r>
        <w:t>Input Transformations</w:t>
      </w:r>
    </w:p>
    <w:p>
      <w:pPr>
        <w:numPr>
          <w:ilvl w:val="3"/>
          <w:numId w:val="900"/>
        </w:numPr>
        <w:spacing w:before="0" w:after="0"/>
      </w:pPr>
      <w:r>
        <w:t>Output Relationships</w:t>
      </w:r>
    </w:p>
    <w:p>
      <w:pPr>
        <w:numPr>
          <w:ilvl w:val="3"/>
          <w:numId w:val="900"/>
        </w:numPr>
        <w:spacing w:before="0" w:after="0"/>
      </w:pPr>
      <w:r>
        <w:t>Equivalent Computations</w:t>
      </w:r>
    </w:p>
    <w:p>
      <w:pPr>
        <w:numPr>
          <w:ilvl w:val="2"/>
          <w:numId w:val="900"/>
        </w:numPr>
        <w:spacing w:before="0" w:after="0"/>
      </w:pPr>
      <w:r>
        <w:t>Oracle-Based Properties</w:t>
      </w:r>
    </w:p>
    <w:p>
      <w:pPr>
        <w:numPr>
          <w:ilvl w:val="3"/>
          <w:numId w:val="900"/>
        </w:numPr>
        <w:spacing w:before="0" w:after="0"/>
      </w:pPr>
      <w:r>
        <w:t>Reference Implementation Comparison</w:t>
      </w:r>
    </w:p>
    <w:p>
      <w:pPr>
        <w:numPr>
          <w:ilvl w:val="3"/>
          <w:numId w:val="900"/>
        </w:numPr>
        <w:spacing w:before="0" w:after="0"/>
      </w:pPr>
      <w:r>
        <w:t>Specification Compliance</w:t>
      </w:r>
    </w:p>
    <w:p>
      <w:pPr>
        <w:numPr>
          <w:ilvl w:val="3"/>
          <w:numId w:val="900"/>
        </w:numPr>
        <w:spacing w:before="0" w:after="0"/>
      </w:pPr>
      <w:r>
        <w:t>Model Checking</w:t>
      </w:r>
    </w:p>
    <w:p>
      <w:pPr>
        <w:numPr>
          <w:ilvl w:val="1"/>
          <w:numId w:val="900"/>
        </w:numPr>
        <w:spacing w:before="0" w:after="0"/>
      </w:pPr>
      <w:r>
        <w:t>Property Classification</w:t>
      </w:r>
    </w:p>
    <w:p>
      <w:pPr>
        <w:numPr>
          <w:ilvl w:val="2"/>
          <w:numId w:val="900"/>
        </w:numPr>
        <w:spacing w:before="0" w:after="0"/>
      </w:pPr>
      <w:r>
        <w:t>Functional Properties</w:t>
      </w:r>
    </w:p>
    <w:p>
      <w:pPr>
        <w:numPr>
          <w:ilvl w:val="2"/>
          <w:numId w:val="900"/>
        </w:numPr>
        <w:spacing w:before="0" w:after="0"/>
      </w:pPr>
      <w:r>
        <w:t>Performance Properties</w:t>
      </w:r>
    </w:p>
    <w:p>
      <w:pPr>
        <w:numPr>
          <w:ilvl w:val="2"/>
          <w:numId w:val="900"/>
        </w:numPr>
        <w:spacing w:before="0" w:after="0"/>
      </w:pPr>
      <w:r>
        <w:t>Security Properties</w:t>
      </w:r>
    </w:p>
    <w:p>
      <w:pPr>
        <w:numPr>
          <w:ilvl w:val="2"/>
          <w:numId w:val="900"/>
        </w:numPr>
        <w:spacing w:before="0" w:after="0"/>
      </w:pPr>
      <w:r>
        <w:t>Reliability Properties</w:t>
      </w:r>
    </w:p>
    <w:p>
      <w:pPr>
        <w:numPr>
          <w:ilvl w:val="0"/>
          <w:numId w:val="900"/>
        </w:numPr>
        <w:spacing w:before="0" w:after="0"/>
      </w:pPr>
      <w:r>
        <w:t>Test Implementation</w:t>
      </w:r>
    </w:p>
    <w:p>
      <w:pPr>
        <w:numPr>
          <w:ilvl w:val="1"/>
          <w:numId w:val="900"/>
        </w:numPr>
        <w:spacing w:before="0" w:after="0"/>
      </w:pPr>
      <w:r>
        <w:t>Framework Selection</w:t>
      </w:r>
    </w:p>
    <w:p>
      <w:pPr>
        <w:numPr>
          <w:ilvl w:val="2"/>
          <w:numId w:val="900"/>
        </w:numPr>
        <w:spacing w:before="0" w:after="0"/>
      </w:pPr>
      <w:r>
        <w:t>Language-Specific Options</w:t>
      </w:r>
    </w:p>
    <w:p>
      <w:pPr>
        <w:numPr>
          <w:ilvl w:val="2"/>
          <w:numId w:val="900"/>
        </w:numPr>
        <w:spacing w:before="0" w:after="0"/>
      </w:pPr>
      <w:r>
        <w:t>Feature Comparison</w:t>
      </w:r>
    </w:p>
    <w:p>
      <w:pPr>
        <w:numPr>
          <w:ilvl w:val="2"/>
          <w:numId w:val="900"/>
        </w:numPr>
        <w:spacing w:before="0" w:after="0"/>
      </w:pPr>
      <w:r>
        <w:t>Integration Capabilities</w:t>
      </w:r>
    </w:p>
    <w:p>
      <w:pPr>
        <w:numPr>
          <w:ilvl w:val="2"/>
          <w:numId w:val="900"/>
        </w:numPr>
        <w:spacing w:before="0" w:after="0"/>
      </w:pPr>
      <w:r>
        <w:t>Community Support</w:t>
      </w:r>
    </w:p>
    <w:p>
      <w:pPr>
        <w:numPr>
          <w:ilvl w:val="1"/>
          <w:numId w:val="900"/>
        </w:numPr>
        <w:spacing w:before="0" w:after="0"/>
      </w:pPr>
      <w:r>
        <w:t>Property Definition</w:t>
      </w:r>
    </w:p>
    <w:p>
      <w:pPr>
        <w:numPr>
          <w:ilvl w:val="2"/>
          <w:numId w:val="900"/>
        </w:numPr>
        <w:spacing w:before="0" w:after="0"/>
      </w:pPr>
      <w:r>
        <w:t>Property Function Structure</w:t>
      </w:r>
    </w:p>
    <w:p>
      <w:pPr>
        <w:numPr>
          <w:ilvl w:val="2"/>
          <w:numId w:val="900"/>
        </w:numPr>
        <w:spacing w:before="0" w:after="0"/>
      </w:pPr>
      <w:r>
        <w:t>Assertion Strategies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Documentation Practices</w:t>
      </w:r>
    </w:p>
    <w:p>
      <w:pPr>
        <w:numPr>
          <w:ilvl w:val="1"/>
          <w:numId w:val="900"/>
        </w:numPr>
        <w:spacing w:before="0" w:after="0"/>
      </w:pPr>
      <w:r>
        <w:t>Generator Specification</w:t>
      </w:r>
    </w:p>
    <w:p>
      <w:pPr>
        <w:numPr>
          <w:ilvl w:val="2"/>
          <w:numId w:val="900"/>
        </w:numPr>
        <w:spacing w:before="0" w:after="0"/>
      </w:pPr>
      <w:r>
        <w:t>Built-in Generator Usage</w:t>
      </w:r>
    </w:p>
    <w:p>
      <w:pPr>
        <w:numPr>
          <w:ilvl w:val="2"/>
          <w:numId w:val="900"/>
        </w:numPr>
        <w:spacing w:before="0" w:after="0"/>
      </w:pPr>
      <w:r>
        <w:t>Custom Generator Creation</w:t>
      </w:r>
    </w:p>
    <w:p>
      <w:pPr>
        <w:numPr>
          <w:ilvl w:val="2"/>
          <w:numId w:val="900"/>
        </w:numPr>
        <w:spacing w:before="0" w:after="0"/>
      </w:pPr>
      <w:r>
        <w:t>Generator Constraints</w:t>
      </w:r>
    </w:p>
    <w:p>
      <w:pPr>
        <w:numPr>
          <w:ilvl w:val="2"/>
          <w:numId w:val="900"/>
        </w:numPr>
        <w:spacing w:before="0" w:after="0"/>
      </w:pPr>
      <w:r>
        <w:t>Distribution Control</w:t>
      </w:r>
    </w:p>
    <w:p>
      <w:pPr>
        <w:numPr>
          <w:ilvl w:val="1"/>
          <w:numId w:val="900"/>
        </w:numPr>
        <w:spacing w:before="0" w:after="0"/>
      </w:pPr>
      <w:r>
        <w:t>Test Configuration</w:t>
      </w:r>
    </w:p>
    <w:p>
      <w:pPr>
        <w:numPr>
          <w:ilvl w:val="2"/>
          <w:numId w:val="900"/>
        </w:numPr>
        <w:spacing w:before="0" w:after="0"/>
      </w:pPr>
      <w:r>
        <w:t>Execution Parameters</w:t>
      </w:r>
    </w:p>
    <w:p>
      <w:pPr>
        <w:numPr>
          <w:ilvl w:val="2"/>
          <w:numId w:val="900"/>
        </w:numPr>
        <w:spacing w:before="0" w:after="0"/>
      </w:pPr>
      <w:r>
        <w:t>Environment Setup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0"/>
          <w:numId w:val="900"/>
        </w:numPr>
        <w:spacing w:before="0" w:after="0"/>
      </w:pPr>
      <w:r>
        <w:t>Test Execution and Monitoring</w:t>
      </w:r>
    </w:p>
    <w:p>
      <w:pPr>
        <w:numPr>
          <w:ilvl w:val="1"/>
          <w:numId w:val="900"/>
        </w:numPr>
        <w:spacing w:before="0" w:after="0"/>
      </w:pPr>
      <w:r>
        <w:t>Running Tests</w:t>
      </w:r>
    </w:p>
    <w:p>
      <w:pPr>
        <w:numPr>
          <w:ilvl w:val="2"/>
          <w:numId w:val="900"/>
        </w:numPr>
        <w:spacing w:before="0" w:after="0"/>
      </w:pPr>
      <w:r>
        <w:t>Command-Line Execution</w:t>
      </w:r>
    </w:p>
    <w:p>
      <w:pPr>
        <w:numPr>
          <w:ilvl w:val="2"/>
          <w:numId w:val="900"/>
        </w:numPr>
        <w:spacing w:before="0" w:after="0"/>
      </w:pPr>
      <w:r>
        <w:t>IDE Integration</w:t>
      </w:r>
    </w:p>
    <w:p>
      <w:pPr>
        <w:numPr>
          <w:ilvl w:val="2"/>
          <w:numId w:val="900"/>
        </w:numPr>
        <w:spacing w:before="0" w:after="0"/>
      </w:pPr>
      <w:r>
        <w:t>Automated Execution</w:t>
      </w:r>
    </w:p>
    <w:p>
      <w:pPr>
        <w:numPr>
          <w:ilvl w:val="1"/>
          <w:numId w:val="900"/>
        </w:numPr>
        <w:spacing w:before="0" w:after="0"/>
      </w:pPr>
      <w:r>
        <w:t>Monitoring Progress</w:t>
      </w:r>
    </w:p>
    <w:p>
      <w:pPr>
        <w:numPr>
          <w:ilvl w:val="2"/>
          <w:numId w:val="900"/>
        </w:numPr>
        <w:spacing w:before="0" w:after="0"/>
      </w:pPr>
      <w:r>
        <w:t>Real-time Feedback</w:t>
      </w:r>
    </w:p>
    <w:p>
      <w:pPr>
        <w:numPr>
          <w:ilvl w:val="2"/>
          <w:numId w:val="900"/>
        </w:numPr>
        <w:spacing w:before="0" w:after="0"/>
      </w:pPr>
      <w:r>
        <w:t>Progress Indicators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Result Collection</w:t>
      </w:r>
    </w:p>
    <w:p>
      <w:pPr>
        <w:numPr>
          <w:ilvl w:val="2"/>
          <w:numId w:val="900"/>
        </w:numPr>
        <w:spacing w:before="0" w:after="0"/>
      </w:pPr>
      <w:r>
        <w:t>Success Statistics</w:t>
      </w:r>
    </w:p>
    <w:p>
      <w:pPr>
        <w:numPr>
          <w:ilvl w:val="2"/>
          <w:numId w:val="900"/>
        </w:numPr>
        <w:spacing w:before="0" w:after="0"/>
      </w:pPr>
      <w:r>
        <w:t>Failure Documentation</w:t>
      </w:r>
    </w:p>
    <w:p>
      <w:pPr>
        <w:numPr>
          <w:ilvl w:val="2"/>
          <w:numId w:val="900"/>
        </w:numPr>
        <w:spacing w:before="0" w:after="0"/>
      </w:pPr>
      <w:r>
        <w:t>Coverage Metrics</w:t>
      </w:r>
    </w:p>
    <w:p>
      <w:pPr>
        <w:numPr>
          <w:ilvl w:val="0"/>
          <w:numId w:val="900"/>
        </w:numPr>
        <w:spacing w:before="0" w:after="0"/>
      </w:pPr>
      <w:r>
        <w:t>Failure Analysis</w:t>
      </w:r>
    </w:p>
    <w:p>
      <w:pPr>
        <w:numPr>
          <w:ilvl w:val="1"/>
          <w:numId w:val="900"/>
        </w:numPr>
        <w:spacing w:before="0" w:after="0"/>
      </w:pPr>
      <w:r>
        <w:t>Counterexample Interpretation</w:t>
      </w:r>
    </w:p>
    <w:p>
      <w:pPr>
        <w:numPr>
          <w:ilvl w:val="2"/>
          <w:numId w:val="900"/>
        </w:numPr>
        <w:spacing w:before="0" w:after="0"/>
      </w:pPr>
      <w:r>
        <w:t>Understanding Failing Inputs</w:t>
      </w:r>
    </w:p>
    <w:p>
      <w:pPr>
        <w:numPr>
          <w:ilvl w:val="2"/>
          <w:numId w:val="900"/>
        </w:numPr>
        <w:spacing w:before="0" w:after="0"/>
      </w:pPr>
      <w:r>
        <w:t>Context Analysis</w:t>
      </w:r>
    </w:p>
    <w:p>
      <w:pPr>
        <w:numPr>
          <w:ilvl w:val="2"/>
          <w:numId w:val="900"/>
        </w:numPr>
        <w:spacing w:before="0" w:after="0"/>
      </w:pPr>
      <w:r>
        <w:t>Failure Patterns</w:t>
      </w:r>
    </w:p>
    <w:p>
      <w:pPr>
        <w:numPr>
          <w:ilvl w:val="1"/>
          <w:numId w:val="900"/>
        </w:numPr>
        <w:spacing w:before="0" w:after="0"/>
      </w:pPr>
      <w:r>
        <w:t>Shrinking Analysis</w:t>
      </w:r>
    </w:p>
    <w:p>
      <w:pPr>
        <w:numPr>
          <w:ilvl w:val="2"/>
          <w:numId w:val="900"/>
        </w:numPr>
        <w:spacing w:before="0" w:after="0"/>
      </w:pPr>
      <w:r>
        <w:t>Minimal Case Examination</w:t>
      </w:r>
    </w:p>
    <w:p>
      <w:pPr>
        <w:numPr>
          <w:ilvl w:val="2"/>
          <w:numId w:val="900"/>
        </w:numPr>
        <w:spacing w:before="0" w:after="0"/>
      </w:pPr>
      <w:r>
        <w:t>Shrinking Effectiveness</w:t>
      </w:r>
    </w:p>
    <w:p>
      <w:pPr>
        <w:numPr>
          <w:ilvl w:val="2"/>
          <w:numId w:val="900"/>
        </w:numPr>
        <w:spacing w:before="0" w:after="0"/>
      </w:pPr>
      <w:r>
        <w:t>Manual Shrinking</w:t>
      </w:r>
    </w:p>
    <w:p>
      <w:pPr>
        <w:numPr>
          <w:ilvl w:val="1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Code vs Property Issues</w:t>
      </w:r>
    </w:p>
    <w:p>
      <w:pPr>
        <w:numPr>
          <w:ilvl w:val="2"/>
          <w:numId w:val="900"/>
        </w:numPr>
        <w:spacing w:before="0" w:after="0"/>
      </w:pPr>
      <w:r>
        <w:t>Assumption Validation</w:t>
      </w:r>
    </w:p>
    <w:p>
      <w:pPr>
        <w:numPr>
          <w:ilvl w:val="2"/>
          <w:numId w:val="900"/>
        </w:numPr>
        <w:spacing w:before="0" w:after="0"/>
      </w:pPr>
      <w:r>
        <w:t>Edge Case Identification</w:t>
      </w:r>
    </w:p>
    <w:p>
      <w:pPr>
        <w:numPr>
          <w:ilvl w:val="0"/>
          <w:numId w:val="900"/>
        </w:numPr>
        <w:spacing w:before="0" w:after="0"/>
      </w:pPr>
      <w:r>
        <w:t>Resolution and Refinement</w:t>
      </w:r>
    </w:p>
    <w:p>
      <w:pPr>
        <w:numPr>
          <w:ilvl w:val="1"/>
          <w:numId w:val="900"/>
        </w:numPr>
        <w:spacing w:before="0" w:after="0"/>
      </w:pPr>
      <w:r>
        <w:t>Property Refinement</w:t>
      </w:r>
    </w:p>
    <w:p>
      <w:pPr>
        <w:numPr>
          <w:ilvl w:val="2"/>
          <w:numId w:val="900"/>
        </w:numPr>
        <w:spacing w:before="0" w:after="0"/>
      </w:pPr>
      <w:r>
        <w:t>Strengthening Properties</w:t>
      </w:r>
    </w:p>
    <w:p>
      <w:pPr>
        <w:numPr>
          <w:ilvl w:val="2"/>
          <w:numId w:val="900"/>
        </w:numPr>
        <w:spacing w:before="0" w:after="0"/>
      </w:pPr>
      <w:r>
        <w:t>Weakening Overly Strict Properties</w:t>
      </w:r>
    </w:p>
    <w:p>
      <w:pPr>
        <w:numPr>
          <w:ilvl w:val="2"/>
          <w:numId w:val="900"/>
        </w:numPr>
        <w:spacing w:before="0" w:after="0"/>
      </w:pPr>
      <w:r>
        <w:t>Adding Preconditions</w:t>
      </w:r>
    </w:p>
    <w:p>
      <w:pPr>
        <w:numPr>
          <w:ilvl w:val="2"/>
          <w:numId w:val="900"/>
        </w:numPr>
        <w:spacing w:before="0" w:after="0"/>
      </w:pPr>
      <w:r>
        <w:t>Improving Clarity</w:t>
      </w:r>
    </w:p>
    <w:p>
      <w:pPr>
        <w:numPr>
          <w:ilvl w:val="1"/>
          <w:numId w:val="900"/>
        </w:numPr>
        <w:spacing w:before="0" w:after="0"/>
      </w:pPr>
      <w:r>
        <w:t>Code Correction</w:t>
      </w:r>
    </w:p>
    <w:p>
      <w:pPr>
        <w:numPr>
          <w:ilvl w:val="2"/>
          <w:numId w:val="900"/>
        </w:numPr>
        <w:spacing w:before="0" w:after="0"/>
      </w:pPr>
      <w:r>
        <w:t>Bug Fixes</w:t>
      </w:r>
    </w:p>
    <w:p>
      <w:pPr>
        <w:numPr>
          <w:ilvl w:val="2"/>
          <w:numId w:val="900"/>
        </w:numPr>
        <w:spacing w:before="0" w:after="0"/>
      </w:pPr>
      <w:r>
        <w:t>Logic Improvements</w:t>
      </w:r>
    </w:p>
    <w:p>
      <w:pPr>
        <w:numPr>
          <w:ilvl w:val="2"/>
          <w:numId w:val="900"/>
        </w:numPr>
        <w:spacing w:before="0" w:after="0"/>
      </w:pPr>
      <w:r>
        <w:t>Edge Case Handling</w:t>
      </w:r>
    </w:p>
    <w:p>
      <w:pPr>
        <w:numPr>
          <w:ilvl w:val="1"/>
          <w:numId w:val="900"/>
        </w:numPr>
        <w:spacing w:before="0" w:after="0"/>
      </w:pPr>
      <w:r>
        <w:t>Test Suite Maintenance</w:t>
      </w:r>
    </w:p>
    <w:p>
      <w:pPr>
        <w:numPr>
          <w:ilvl w:val="2"/>
          <w:numId w:val="900"/>
        </w:numPr>
        <w:spacing w:before="0" w:after="0"/>
      </w:pPr>
      <w:r>
        <w:t>Regression Testing</w:t>
      </w:r>
    </w:p>
    <w:p>
      <w:pPr>
        <w:numPr>
          <w:ilvl w:val="2"/>
          <w:numId w:val="900"/>
        </w:numPr>
        <w:spacing w:before="0" w:after="0"/>
      </w:pPr>
      <w:r>
        <w:t>Property Updates</w:t>
      </w:r>
    </w:p>
    <w:p>
      <w:pPr>
        <w:numPr>
          <w:ilvl w:val="2"/>
          <w:numId w:val="900"/>
        </w:numPr>
        <w:spacing w:before="0" w:after="0"/>
      </w:pPr>
      <w:r>
        <w:t>Generator Improvements</w:t>
      </w:r>
    </w:p>
    <w:p>
      <w:pPr>
        <w:pStyle w:val="Heading1"/>
      </w:pPr>
      <w:r>
        <w:t>Data Generation Techniques</w:t>
      </w:r>
    </w:p>
    <w:p>
      <w:pPr>
        <w:numPr>
          <w:ilvl w:val="0"/>
          <w:numId w:val="900"/>
        </w:numPr>
        <w:spacing w:before="0" w:after="0"/>
      </w:pPr>
      <w:r>
        <w:t>Built-in Generators</w:t>
      </w:r>
    </w:p>
    <w:p>
      <w:pPr>
        <w:numPr>
          <w:ilvl w:val="1"/>
          <w:numId w:val="900"/>
        </w:numPr>
        <w:spacing w:before="0" w:after="0"/>
      </w:pPr>
      <w:r>
        <w:t>Primitive Type Generators</w:t>
      </w:r>
    </w:p>
    <w:p>
      <w:pPr>
        <w:numPr>
          <w:ilvl w:val="2"/>
          <w:numId w:val="900"/>
        </w:numPr>
        <w:spacing w:before="0" w:after="0"/>
      </w:pPr>
      <w:r>
        <w:t>Integer Generators</w:t>
      </w:r>
    </w:p>
    <w:p>
      <w:pPr>
        <w:numPr>
          <w:ilvl w:val="3"/>
          <w:numId w:val="900"/>
        </w:numPr>
        <w:spacing w:before="0" w:after="0"/>
      </w:pPr>
      <w:r>
        <w:t>Bounded Integers</w:t>
      </w:r>
    </w:p>
    <w:p>
      <w:pPr>
        <w:numPr>
          <w:ilvl w:val="3"/>
          <w:numId w:val="900"/>
        </w:numPr>
        <w:spacing w:before="0" w:after="0"/>
      </w:pPr>
      <w:r>
        <w:t>Unbounded Integers</w:t>
      </w:r>
    </w:p>
    <w:p>
      <w:pPr>
        <w:numPr>
          <w:ilvl w:val="3"/>
          <w:numId w:val="900"/>
        </w:numPr>
        <w:spacing w:before="0" w:after="0"/>
      </w:pPr>
      <w:r>
        <w:t>Specific Ranges</w:t>
      </w:r>
    </w:p>
    <w:p>
      <w:pPr>
        <w:numPr>
          <w:ilvl w:val="2"/>
          <w:numId w:val="900"/>
        </w:numPr>
        <w:spacing w:before="0" w:after="0"/>
      </w:pPr>
      <w:r>
        <w:t>String Generators</w:t>
      </w:r>
    </w:p>
    <w:p>
      <w:pPr>
        <w:numPr>
          <w:ilvl w:val="3"/>
          <w:numId w:val="900"/>
        </w:numPr>
        <w:spacing w:before="0" w:after="0"/>
      </w:pPr>
      <w:r>
        <w:t>ASCII Strings</w:t>
      </w:r>
    </w:p>
    <w:p>
      <w:pPr>
        <w:numPr>
          <w:ilvl w:val="3"/>
          <w:numId w:val="900"/>
        </w:numPr>
        <w:spacing w:before="0" w:after="0"/>
      </w:pPr>
      <w:r>
        <w:t>Unicode Strings</w:t>
      </w:r>
    </w:p>
    <w:p>
      <w:pPr>
        <w:numPr>
          <w:ilvl w:val="3"/>
          <w:numId w:val="900"/>
        </w:numPr>
        <w:spacing w:before="0" w:after="0"/>
      </w:pPr>
      <w:r>
        <w:t>Pattern-Based Strings</w:t>
      </w:r>
    </w:p>
    <w:p>
      <w:pPr>
        <w:numPr>
          <w:ilvl w:val="2"/>
          <w:numId w:val="900"/>
        </w:numPr>
        <w:spacing w:before="0" w:after="0"/>
      </w:pPr>
      <w:r>
        <w:t>Boolean Generators</w:t>
      </w:r>
    </w:p>
    <w:p>
      <w:pPr>
        <w:numPr>
          <w:ilvl w:val="2"/>
          <w:numId w:val="900"/>
        </w:numPr>
        <w:spacing w:before="0" w:after="0"/>
      </w:pPr>
      <w:r>
        <w:t>Floating-Point Generators</w:t>
      </w:r>
    </w:p>
    <w:p>
      <w:pPr>
        <w:numPr>
          <w:ilvl w:val="3"/>
          <w:numId w:val="900"/>
        </w:numPr>
        <w:spacing w:before="0" w:after="0"/>
      </w:pPr>
      <w:r>
        <w:t>Normal Numbers</w:t>
      </w:r>
    </w:p>
    <w:p>
      <w:pPr>
        <w:numPr>
          <w:ilvl w:val="3"/>
          <w:numId w:val="900"/>
        </w:numPr>
        <w:spacing w:before="0" w:after="0"/>
      </w:pPr>
      <w:r>
        <w:t>Special Values</w:t>
      </w:r>
    </w:p>
    <w:p>
      <w:pPr>
        <w:numPr>
          <w:ilvl w:val="3"/>
          <w:numId w:val="900"/>
        </w:numPr>
        <w:spacing w:before="0" w:after="0"/>
      </w:pPr>
      <w:r>
        <w:t>Precision Considerations</w:t>
      </w:r>
    </w:p>
    <w:p>
      <w:pPr>
        <w:numPr>
          <w:ilvl w:val="2"/>
          <w:numId w:val="900"/>
        </w:numPr>
        <w:spacing w:before="0" w:after="0"/>
      </w:pPr>
      <w:r>
        <w:t>Character Generators</w:t>
      </w:r>
    </w:p>
    <w:p>
      <w:pPr>
        <w:numPr>
          <w:ilvl w:val="3"/>
          <w:numId w:val="900"/>
        </w:numPr>
        <w:spacing w:before="0" w:after="0"/>
      </w:pPr>
      <w:r>
        <w:t>Alphabetic Characters</w:t>
      </w:r>
    </w:p>
    <w:p>
      <w:pPr>
        <w:numPr>
          <w:ilvl w:val="3"/>
          <w:numId w:val="900"/>
        </w:numPr>
        <w:spacing w:before="0" w:after="0"/>
      </w:pPr>
      <w:r>
        <w:t>Numeric Characters</w:t>
      </w:r>
    </w:p>
    <w:p>
      <w:pPr>
        <w:numPr>
          <w:ilvl w:val="3"/>
          <w:numId w:val="900"/>
        </w:numPr>
        <w:spacing w:before="0" w:after="0"/>
      </w:pPr>
      <w:r>
        <w:t>Special Characters</w:t>
      </w:r>
    </w:p>
    <w:p>
      <w:pPr>
        <w:numPr>
          <w:ilvl w:val="1"/>
          <w:numId w:val="900"/>
        </w:numPr>
        <w:spacing w:before="0" w:after="0"/>
      </w:pPr>
      <w:r>
        <w:t>Collection Generators</w:t>
      </w:r>
    </w:p>
    <w:p>
      <w:pPr>
        <w:numPr>
          <w:ilvl w:val="2"/>
          <w:numId w:val="900"/>
        </w:numPr>
        <w:spacing w:before="0" w:after="0"/>
      </w:pPr>
      <w:r>
        <w:t>List Generators</w:t>
      </w:r>
    </w:p>
    <w:p>
      <w:pPr>
        <w:numPr>
          <w:ilvl w:val="3"/>
          <w:numId w:val="900"/>
        </w:numPr>
        <w:spacing w:before="0" w:after="0"/>
      </w:pPr>
      <w:r>
        <w:t>Fixed-Size Lists</w:t>
      </w:r>
    </w:p>
    <w:p>
      <w:pPr>
        <w:numPr>
          <w:ilvl w:val="3"/>
          <w:numId w:val="900"/>
        </w:numPr>
        <w:spacing w:before="0" w:after="0"/>
      </w:pPr>
      <w:r>
        <w:t>Variable-Size Lists</w:t>
      </w:r>
    </w:p>
    <w:p>
      <w:pPr>
        <w:numPr>
          <w:ilvl w:val="3"/>
          <w:numId w:val="900"/>
        </w:numPr>
        <w:spacing w:before="0" w:after="0"/>
      </w:pPr>
      <w:r>
        <w:t>Empty Lists</w:t>
      </w:r>
    </w:p>
    <w:p>
      <w:pPr>
        <w:numPr>
          <w:ilvl w:val="2"/>
          <w:numId w:val="900"/>
        </w:numPr>
        <w:spacing w:before="0" w:after="0"/>
      </w:pPr>
      <w:r>
        <w:t>Set Generators</w:t>
      </w:r>
    </w:p>
    <w:p>
      <w:pPr>
        <w:numPr>
          <w:ilvl w:val="3"/>
          <w:numId w:val="900"/>
        </w:numPr>
        <w:spacing w:before="0" w:after="0"/>
      </w:pPr>
      <w:r>
        <w:t>Unique Element Sets</w:t>
      </w:r>
    </w:p>
    <w:p>
      <w:pPr>
        <w:numPr>
          <w:ilvl w:val="3"/>
          <w:numId w:val="900"/>
        </w:numPr>
        <w:spacing w:before="0" w:after="0"/>
      </w:pPr>
      <w:r>
        <w:t>Size Constraints</w:t>
      </w:r>
    </w:p>
    <w:p>
      <w:pPr>
        <w:numPr>
          <w:ilvl w:val="2"/>
          <w:numId w:val="900"/>
        </w:numPr>
        <w:spacing w:before="0" w:after="0"/>
      </w:pPr>
      <w:r>
        <w:t>Dictionary Generators</w:t>
      </w:r>
    </w:p>
    <w:p>
      <w:pPr>
        <w:numPr>
          <w:ilvl w:val="3"/>
          <w:numId w:val="900"/>
        </w:numPr>
        <w:spacing w:before="0" w:after="0"/>
      </w:pPr>
      <w:r>
        <w:t>Key-Value Pairs</w:t>
      </w:r>
    </w:p>
    <w:p>
      <w:pPr>
        <w:numPr>
          <w:ilvl w:val="3"/>
          <w:numId w:val="900"/>
        </w:numPr>
        <w:spacing w:before="0" w:after="0"/>
      </w:pPr>
      <w:r>
        <w:t>Schema-Based Generation</w:t>
      </w:r>
    </w:p>
    <w:p>
      <w:pPr>
        <w:numPr>
          <w:ilvl w:val="2"/>
          <w:numId w:val="900"/>
        </w:numPr>
        <w:spacing w:before="0" w:after="0"/>
      </w:pPr>
      <w:r>
        <w:t>Tuple Generators</w:t>
      </w:r>
    </w:p>
    <w:p>
      <w:pPr>
        <w:numPr>
          <w:ilvl w:val="3"/>
          <w:numId w:val="900"/>
        </w:numPr>
        <w:spacing w:before="0" w:after="0"/>
      </w:pPr>
      <w:r>
        <w:t>Fixed Arity</w:t>
      </w:r>
    </w:p>
    <w:p>
      <w:pPr>
        <w:numPr>
          <w:ilvl w:val="3"/>
          <w:numId w:val="900"/>
        </w:numPr>
        <w:spacing w:before="0" w:after="0"/>
      </w:pPr>
      <w:r>
        <w:t>Heterogeneous Types</w:t>
      </w:r>
    </w:p>
    <w:p>
      <w:pPr>
        <w:numPr>
          <w:ilvl w:val="2"/>
          <w:numId w:val="900"/>
        </w:numPr>
        <w:spacing w:before="0" w:after="0"/>
      </w:pPr>
      <w:r>
        <w:t>Array Generators</w:t>
      </w:r>
    </w:p>
    <w:p>
      <w:pPr>
        <w:numPr>
          <w:ilvl w:val="1"/>
          <w:numId w:val="900"/>
        </w:numPr>
        <w:spacing w:before="0" w:after="0"/>
      </w:pPr>
      <w:r>
        <w:t>Constrained Generation</w:t>
      </w:r>
    </w:p>
    <w:p>
      <w:pPr>
        <w:numPr>
          <w:ilvl w:val="2"/>
          <w:numId w:val="900"/>
        </w:numPr>
        <w:spacing w:before="0" w:after="0"/>
      </w:pPr>
      <w:r>
        <w:t>Range Constraints</w:t>
      </w:r>
    </w:p>
    <w:p>
      <w:pPr>
        <w:numPr>
          <w:ilvl w:val="2"/>
          <w:numId w:val="900"/>
        </w:numPr>
        <w:spacing w:before="0" w:after="0"/>
      </w:pPr>
      <w:r>
        <w:t>Pattern Constraints</w:t>
      </w:r>
    </w:p>
    <w:p>
      <w:pPr>
        <w:numPr>
          <w:ilvl w:val="2"/>
          <w:numId w:val="900"/>
        </w:numPr>
        <w:spacing w:before="0" w:after="0"/>
      </w:pPr>
      <w:r>
        <w:t>Predicate Constraints</w:t>
      </w:r>
    </w:p>
    <w:p>
      <w:pPr>
        <w:numPr>
          <w:ilvl w:val="2"/>
          <w:numId w:val="900"/>
        </w:numPr>
        <w:spacing w:before="0" w:after="0"/>
      </w:pPr>
      <w:r>
        <w:t>Size Constraints</w:t>
      </w:r>
    </w:p>
    <w:p>
      <w:pPr>
        <w:numPr>
          <w:ilvl w:val="0"/>
          <w:numId w:val="900"/>
        </w:numPr>
        <w:spacing w:before="0" w:after="0"/>
      </w:pPr>
      <w:r>
        <w:t>Generator Composition</w:t>
      </w:r>
    </w:p>
    <w:p>
      <w:pPr>
        <w:numPr>
          <w:ilvl w:val="1"/>
          <w:numId w:val="900"/>
        </w:numPr>
        <w:spacing w:before="0" w:after="0"/>
      </w:pPr>
      <w:r>
        <w:t>Combining Generators</w:t>
      </w:r>
    </w:p>
    <w:p>
      <w:pPr>
        <w:numPr>
          <w:ilvl w:val="2"/>
          <w:numId w:val="900"/>
        </w:numPr>
        <w:spacing w:before="0" w:after="0"/>
      </w:pPr>
      <w:r>
        <w:t>Sequential Composition</w:t>
      </w:r>
    </w:p>
    <w:p>
      <w:pPr>
        <w:numPr>
          <w:ilvl w:val="2"/>
          <w:numId w:val="900"/>
        </w:numPr>
        <w:spacing w:before="0" w:after="0"/>
      </w:pPr>
      <w:r>
        <w:t>Parallel Composition</w:t>
      </w:r>
    </w:p>
    <w:p>
      <w:pPr>
        <w:numPr>
          <w:ilvl w:val="2"/>
          <w:numId w:val="900"/>
        </w:numPr>
        <w:spacing w:before="0" w:after="0"/>
      </w:pPr>
      <w:r>
        <w:t>Conditional Composition</w:t>
      </w:r>
    </w:p>
    <w:p>
      <w:pPr>
        <w:numPr>
          <w:ilvl w:val="1"/>
          <w:numId w:val="900"/>
        </w:numPr>
        <w:spacing w:before="0" w:after="0"/>
      </w:pPr>
      <w:r>
        <w:t>Nested Structure Generation</w:t>
      </w:r>
    </w:p>
    <w:p>
      <w:pPr>
        <w:numPr>
          <w:ilvl w:val="2"/>
          <w:numId w:val="900"/>
        </w:numPr>
        <w:spacing w:before="0" w:after="0"/>
      </w:pPr>
      <w:r>
        <w:t>Recursive Data Structures</w:t>
      </w:r>
    </w:p>
    <w:p>
      <w:pPr>
        <w:numPr>
          <w:ilvl w:val="2"/>
          <w:numId w:val="900"/>
        </w:numPr>
        <w:spacing w:before="0" w:after="0"/>
      </w:pPr>
      <w:r>
        <w:t>Tree Generation</w:t>
      </w:r>
    </w:p>
    <w:p>
      <w:pPr>
        <w:numPr>
          <w:ilvl w:val="2"/>
          <w:numId w:val="900"/>
        </w:numPr>
        <w:spacing w:before="0" w:after="0"/>
      </w:pPr>
      <w:r>
        <w:t>Graph Generation</w:t>
      </w:r>
    </w:p>
    <w:p>
      <w:pPr>
        <w:numPr>
          <w:ilvl w:val="1"/>
          <w:numId w:val="900"/>
        </w:numPr>
        <w:spacing w:before="0" w:after="0"/>
      </w:pPr>
      <w:r>
        <w:t>Dependent Value Generation</w:t>
      </w:r>
    </w:p>
    <w:p>
      <w:pPr>
        <w:numPr>
          <w:ilvl w:val="2"/>
          <w:numId w:val="900"/>
        </w:numPr>
        <w:spacing w:before="0" w:after="0"/>
      </w:pPr>
      <w:r>
        <w:t>Correlated Fields</w:t>
      </w:r>
    </w:p>
    <w:p>
      <w:pPr>
        <w:numPr>
          <w:ilvl w:val="2"/>
          <w:numId w:val="900"/>
        </w:numPr>
        <w:spacing w:before="0" w:after="0"/>
      </w:pPr>
      <w:r>
        <w:t>Conditional Dependencies</w:t>
      </w:r>
    </w:p>
    <w:p>
      <w:pPr>
        <w:numPr>
          <w:ilvl w:val="2"/>
          <w:numId w:val="900"/>
        </w:numPr>
        <w:spacing w:before="0" w:after="0"/>
      </w:pPr>
      <w:r>
        <w:t>Cross-Field Constraints</w:t>
      </w:r>
    </w:p>
    <w:p>
      <w:pPr>
        <w:numPr>
          <w:ilvl w:val="0"/>
          <w:numId w:val="900"/>
        </w:numPr>
        <w:spacing w:before="0" w:after="0"/>
      </w:pPr>
      <w:r>
        <w:t>Custom Generator Development</w:t>
      </w:r>
    </w:p>
    <w:p>
      <w:pPr>
        <w:numPr>
          <w:ilvl w:val="1"/>
          <w:numId w:val="900"/>
        </w:numPr>
        <w:spacing w:before="0" w:after="0"/>
      </w:pPr>
      <w:r>
        <w:t>Domain-Specific Generators</w:t>
      </w:r>
    </w:p>
    <w:p>
      <w:pPr>
        <w:numPr>
          <w:ilvl w:val="2"/>
          <w:numId w:val="900"/>
        </w:numPr>
        <w:spacing w:before="0" w:after="0"/>
      </w:pPr>
      <w:r>
        <w:t>Business Object Generators</w:t>
      </w:r>
    </w:p>
    <w:p>
      <w:pPr>
        <w:numPr>
          <w:ilvl w:val="2"/>
          <w:numId w:val="900"/>
        </w:numPr>
        <w:spacing w:before="0" w:after="0"/>
      </w:pPr>
      <w:r>
        <w:t>Protocol Message Generators</w:t>
      </w:r>
    </w:p>
    <w:p>
      <w:pPr>
        <w:numPr>
          <w:ilvl w:val="2"/>
          <w:numId w:val="900"/>
        </w:numPr>
        <w:spacing w:before="0" w:after="0"/>
      </w:pPr>
      <w:r>
        <w:t>File Format Generators</w:t>
      </w:r>
    </w:p>
    <w:p>
      <w:pPr>
        <w:numPr>
          <w:ilvl w:val="1"/>
          <w:numId w:val="900"/>
        </w:numPr>
        <w:spacing w:before="0" w:after="0"/>
      </w:pPr>
      <w:r>
        <w:t>Generator Design Principles</w:t>
      </w:r>
    </w:p>
    <w:p>
      <w:pPr>
        <w:numPr>
          <w:ilvl w:val="2"/>
          <w:numId w:val="900"/>
        </w:numPr>
        <w:spacing w:before="0" w:after="0"/>
      </w:pPr>
      <w:r>
        <w:t>Completeness</w:t>
      </w:r>
    </w:p>
    <w:p>
      <w:pPr>
        <w:numPr>
          <w:ilvl w:val="2"/>
          <w:numId w:val="900"/>
        </w:numPr>
        <w:spacing w:before="0" w:after="0"/>
      </w:pPr>
      <w:r>
        <w:t>Efficiency</w:t>
      </w:r>
    </w:p>
    <w:p>
      <w:pPr>
        <w:numPr>
          <w:ilvl w:val="2"/>
          <w:numId w:val="900"/>
        </w:numPr>
        <w:spacing w:before="0" w:after="0"/>
      </w:pPr>
      <w:r>
        <w:t>Maintainability</w:t>
      </w:r>
    </w:p>
    <w:p>
      <w:pPr>
        <w:numPr>
          <w:ilvl w:val="2"/>
          <w:numId w:val="900"/>
        </w:numPr>
        <w:spacing w:before="0" w:after="0"/>
      </w:pPr>
      <w:r>
        <w:t>Reusability</w:t>
      </w:r>
    </w:p>
    <w:p>
      <w:pPr>
        <w:numPr>
          <w:ilvl w:val="1"/>
          <w:numId w:val="900"/>
        </w:numPr>
        <w:spacing w:before="0" w:after="0"/>
      </w:pPr>
      <w:r>
        <w:t>Advanced Generation Techniques</w:t>
      </w:r>
    </w:p>
    <w:p>
      <w:pPr>
        <w:numPr>
          <w:ilvl w:val="2"/>
          <w:numId w:val="900"/>
        </w:numPr>
        <w:spacing w:before="0" w:after="0"/>
      </w:pPr>
      <w:r>
        <w:t>Weighted Generation</w:t>
      </w:r>
    </w:p>
    <w:p>
      <w:pPr>
        <w:numPr>
          <w:ilvl w:val="2"/>
          <w:numId w:val="900"/>
        </w:numPr>
        <w:spacing w:before="0" w:after="0"/>
      </w:pPr>
      <w:r>
        <w:t>Biased Generation</w:t>
      </w:r>
    </w:p>
    <w:p>
      <w:pPr>
        <w:numPr>
          <w:ilvl w:val="2"/>
          <w:numId w:val="900"/>
        </w:numPr>
        <w:spacing w:before="0" w:after="0"/>
      </w:pPr>
      <w:r>
        <w:t>Stratified Generation</w:t>
      </w:r>
    </w:p>
    <w:p>
      <w:pPr>
        <w:numPr>
          <w:ilvl w:val="2"/>
          <w:numId w:val="900"/>
        </w:numPr>
        <w:spacing w:before="0" w:after="0"/>
      </w:pPr>
      <w:r>
        <w:t>Adaptive Generation</w:t>
      </w:r>
    </w:p>
    <w:p>
      <w:pPr>
        <w:numPr>
          <w:ilvl w:val="0"/>
          <w:numId w:val="900"/>
        </w:numPr>
        <w:spacing w:before="0" w:after="0"/>
      </w:pPr>
      <w:r>
        <w:t>Generation Constraints and Filtering</w:t>
      </w:r>
    </w:p>
    <w:p>
      <w:pPr>
        <w:numPr>
          <w:ilvl w:val="1"/>
          <w:numId w:val="900"/>
        </w:numPr>
        <w:spacing w:before="0" w:after="0"/>
      </w:pPr>
      <w:r>
        <w:t>Precondition Filtering</w:t>
      </w:r>
    </w:p>
    <w:p>
      <w:pPr>
        <w:numPr>
          <w:ilvl w:val="2"/>
          <w:numId w:val="900"/>
        </w:numPr>
        <w:spacing w:before="0" w:after="0"/>
      </w:pPr>
      <w:r>
        <w:t>Valid Input Filtering</w:t>
      </w:r>
    </w:p>
    <w:p>
      <w:pPr>
        <w:numPr>
          <w:ilvl w:val="2"/>
          <w:numId w:val="900"/>
        </w:numPr>
        <w:spacing w:before="0" w:after="0"/>
      </w:pPr>
      <w:r>
        <w:t>Assumption-Based Filtering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Generation Efficiency</w:t>
      </w:r>
    </w:p>
    <w:p>
      <w:pPr>
        <w:numPr>
          <w:ilvl w:val="2"/>
          <w:numId w:val="900"/>
        </w:numPr>
        <w:spacing w:before="0" w:after="0"/>
      </w:pPr>
      <w:r>
        <w:t>Filter Effectiveness</w:t>
      </w:r>
    </w:p>
    <w:p>
      <w:pPr>
        <w:numPr>
          <w:ilvl w:val="2"/>
          <w:numId w:val="900"/>
        </w:numPr>
        <w:spacing w:before="0" w:after="0"/>
      </w:pPr>
      <w:r>
        <w:t>Generator Exhaustion</w:t>
      </w:r>
    </w:p>
    <w:p>
      <w:pPr>
        <w:numPr>
          <w:ilvl w:val="2"/>
          <w:numId w:val="900"/>
        </w:numPr>
        <w:spacing w:before="0" w:after="0"/>
      </w:pPr>
      <w:r>
        <w:t>Alternative Approaches</w:t>
      </w:r>
    </w:p>
    <w:p>
      <w:pPr>
        <w:numPr>
          <w:ilvl w:val="1"/>
          <w:numId w:val="900"/>
        </w:numPr>
        <w:spacing w:before="0" w:after="0"/>
      </w:pPr>
      <w:r>
        <w:t>Constraint Satisfaction</w:t>
      </w:r>
    </w:p>
    <w:p>
      <w:pPr>
        <w:numPr>
          <w:ilvl w:val="2"/>
          <w:numId w:val="900"/>
        </w:numPr>
        <w:spacing w:before="0" w:after="0"/>
      </w:pPr>
      <w:r>
        <w:t>Constraint Solving</w:t>
      </w:r>
    </w:p>
    <w:p>
      <w:pPr>
        <w:numPr>
          <w:ilvl w:val="2"/>
          <w:numId w:val="900"/>
        </w:numPr>
        <w:spacing w:before="0" w:after="0"/>
      </w:pPr>
      <w:r>
        <w:t>Backtracking Strategies</w:t>
      </w:r>
    </w:p>
    <w:p>
      <w:pPr>
        <w:numPr>
          <w:ilvl w:val="2"/>
          <w:numId w:val="900"/>
        </w:numPr>
        <w:spacing w:before="0" w:after="0"/>
      </w:pPr>
      <w:r>
        <w:t>Optimization Techniques</w:t>
      </w:r>
    </w:p>
    <w:p>
      <w:pPr>
        <w:pStyle w:val="Heading1"/>
      </w:pPr>
      <w:r>
        <w:t>Advanced Shrinking</w:t>
      </w:r>
    </w:p>
    <w:p>
      <w:pPr>
        <w:numPr>
          <w:ilvl w:val="0"/>
          <w:numId w:val="900"/>
        </w:numPr>
        <w:spacing w:before="0" w:after="0"/>
      </w:pPr>
      <w:r>
        <w:t>Shrinking Fundamentals</w:t>
      </w:r>
    </w:p>
    <w:p>
      <w:pPr>
        <w:numPr>
          <w:ilvl w:val="1"/>
          <w:numId w:val="900"/>
        </w:numPr>
        <w:spacing w:before="0" w:after="0"/>
      </w:pPr>
      <w:r>
        <w:t>Shrinking Objectives</w:t>
      </w:r>
    </w:p>
    <w:p>
      <w:pPr>
        <w:numPr>
          <w:ilvl w:val="2"/>
          <w:numId w:val="900"/>
        </w:numPr>
        <w:spacing w:before="0" w:after="0"/>
      </w:pPr>
      <w:r>
        <w:t>Minimality Goals</w:t>
      </w:r>
    </w:p>
    <w:p>
      <w:pPr>
        <w:numPr>
          <w:ilvl w:val="2"/>
          <w:numId w:val="900"/>
        </w:numPr>
        <w:spacing w:before="0" w:after="0"/>
      </w:pPr>
      <w:r>
        <w:t>Readability Improvement</w:t>
      </w:r>
    </w:p>
    <w:p>
      <w:pPr>
        <w:numPr>
          <w:ilvl w:val="2"/>
          <w:numId w:val="900"/>
        </w:numPr>
        <w:spacing w:before="0" w:after="0"/>
      </w:pPr>
      <w:r>
        <w:t>Debugging Assistance</w:t>
      </w:r>
    </w:p>
    <w:p>
      <w:pPr>
        <w:numPr>
          <w:ilvl w:val="1"/>
          <w:numId w:val="900"/>
        </w:numPr>
        <w:spacing w:before="0" w:after="0"/>
      </w:pPr>
      <w:r>
        <w:t>Shrinking Strategies</w:t>
      </w:r>
    </w:p>
    <w:p>
      <w:pPr>
        <w:numPr>
          <w:ilvl w:val="2"/>
          <w:numId w:val="900"/>
        </w:numPr>
        <w:spacing w:before="0" w:after="0"/>
      </w:pPr>
      <w:r>
        <w:t>Greedy Shrinking</w:t>
      </w:r>
    </w:p>
    <w:p>
      <w:pPr>
        <w:numPr>
          <w:ilvl w:val="2"/>
          <w:numId w:val="900"/>
        </w:numPr>
        <w:spacing w:before="0" w:after="0"/>
      </w:pPr>
      <w:r>
        <w:t>Binary Search Shrinking</w:t>
      </w:r>
    </w:p>
    <w:p>
      <w:pPr>
        <w:numPr>
          <w:ilvl w:val="2"/>
          <w:numId w:val="900"/>
        </w:numPr>
        <w:spacing w:before="0" w:after="0"/>
      </w:pPr>
      <w:r>
        <w:t>Heuristic-Based Shrinking</w:t>
      </w:r>
    </w:p>
    <w:p>
      <w:pPr>
        <w:numPr>
          <w:ilvl w:val="1"/>
          <w:numId w:val="900"/>
        </w:numPr>
        <w:spacing w:before="0" w:after="0"/>
      </w:pPr>
      <w:r>
        <w:t>Shrinking Metrics</w:t>
      </w:r>
    </w:p>
    <w:p>
      <w:pPr>
        <w:numPr>
          <w:ilvl w:val="2"/>
          <w:numId w:val="900"/>
        </w:numPr>
        <w:spacing w:before="0" w:after="0"/>
      </w:pPr>
      <w:r>
        <w:t>Size Reduction</w:t>
      </w:r>
    </w:p>
    <w:p>
      <w:pPr>
        <w:numPr>
          <w:ilvl w:val="2"/>
          <w:numId w:val="900"/>
        </w:numPr>
        <w:spacing w:before="0" w:after="0"/>
      </w:pPr>
      <w:r>
        <w:t>Complexity Reduction</w:t>
      </w:r>
    </w:p>
    <w:p>
      <w:pPr>
        <w:numPr>
          <w:ilvl w:val="2"/>
          <w:numId w:val="900"/>
        </w:numPr>
        <w:spacing w:before="0" w:after="0"/>
      </w:pPr>
      <w:r>
        <w:t>Semantic Preservation</w:t>
      </w:r>
    </w:p>
    <w:p>
      <w:pPr>
        <w:numPr>
          <w:ilvl w:val="0"/>
          <w:numId w:val="900"/>
        </w:numPr>
        <w:spacing w:before="0" w:after="0"/>
      </w:pPr>
      <w:r>
        <w:t>Implementation Approaches</w:t>
      </w:r>
    </w:p>
    <w:p>
      <w:pPr>
        <w:numPr>
          <w:ilvl w:val="1"/>
          <w:numId w:val="900"/>
        </w:numPr>
        <w:spacing w:before="0" w:after="0"/>
      </w:pPr>
      <w:r>
        <w:t>Integrated Shrinking</w:t>
      </w:r>
    </w:p>
    <w:p>
      <w:pPr>
        <w:numPr>
          <w:ilvl w:val="2"/>
          <w:numId w:val="900"/>
        </w:numPr>
        <w:spacing w:before="0" w:after="0"/>
      </w:pPr>
      <w:r>
        <w:t>Generator-Coupled Shrinking</w:t>
      </w:r>
    </w:p>
    <w:p>
      <w:pPr>
        <w:numPr>
          <w:ilvl w:val="2"/>
          <w:numId w:val="900"/>
        </w:numPr>
        <w:spacing w:before="0" w:after="0"/>
      </w:pPr>
      <w:r>
        <w:t>Type-Aware Shrinking</w:t>
      </w:r>
    </w:p>
    <w:p>
      <w:pPr>
        <w:numPr>
          <w:ilvl w:val="2"/>
          <w:numId w:val="900"/>
        </w:numPr>
        <w:spacing w:before="0" w:after="0"/>
      </w:pPr>
      <w:r>
        <w:t>Structural Shrinking</w:t>
      </w:r>
    </w:p>
    <w:p>
      <w:pPr>
        <w:numPr>
          <w:ilvl w:val="1"/>
          <w:numId w:val="900"/>
        </w:numPr>
        <w:spacing w:before="0" w:after="0"/>
      </w:pPr>
      <w:r>
        <w:t>Separate Shrinking Phase</w:t>
      </w:r>
    </w:p>
    <w:p>
      <w:pPr>
        <w:numPr>
          <w:ilvl w:val="2"/>
          <w:numId w:val="900"/>
        </w:numPr>
        <w:spacing w:before="0" w:after="0"/>
      </w:pPr>
      <w:r>
        <w:t>Post-Generation Shrinking</w:t>
      </w:r>
    </w:p>
    <w:p>
      <w:pPr>
        <w:numPr>
          <w:ilvl w:val="2"/>
          <w:numId w:val="900"/>
        </w:numPr>
        <w:spacing w:before="0" w:after="0"/>
      </w:pPr>
      <w:r>
        <w:t>Independent Shrinking Logic</w:t>
      </w:r>
    </w:p>
    <w:p>
      <w:pPr>
        <w:numPr>
          <w:ilvl w:val="2"/>
          <w:numId w:val="900"/>
        </w:numPr>
        <w:spacing w:before="0" w:after="0"/>
      </w:pPr>
      <w:r>
        <w:t>Shrinking Pipelines</w:t>
      </w:r>
    </w:p>
    <w:p>
      <w:pPr>
        <w:numPr>
          <w:ilvl w:val="1"/>
          <w:numId w:val="900"/>
        </w:numPr>
        <w:spacing w:before="0" w:after="0"/>
      </w:pPr>
      <w:r>
        <w:t>Custom Shrinking Logic</w:t>
      </w:r>
    </w:p>
    <w:p>
      <w:pPr>
        <w:numPr>
          <w:ilvl w:val="2"/>
          <w:numId w:val="900"/>
        </w:numPr>
        <w:spacing w:before="0" w:after="0"/>
      </w:pPr>
      <w:r>
        <w:t>Domain-Specific Shrinking</w:t>
      </w:r>
    </w:p>
    <w:p>
      <w:pPr>
        <w:numPr>
          <w:ilvl w:val="2"/>
          <w:numId w:val="900"/>
        </w:numPr>
        <w:spacing w:before="0" w:after="0"/>
      </w:pPr>
      <w:r>
        <w:t>Constraint-Aware Shrinking</w:t>
      </w:r>
    </w:p>
    <w:p>
      <w:pPr>
        <w:numPr>
          <w:ilvl w:val="2"/>
          <w:numId w:val="900"/>
        </w:numPr>
        <w:spacing w:before="0" w:after="0"/>
      </w:pPr>
      <w:r>
        <w:t>Performance-Optimized Shrinking</w:t>
      </w:r>
    </w:p>
    <w:p>
      <w:pPr>
        <w:numPr>
          <w:ilvl w:val="0"/>
          <w:numId w:val="900"/>
        </w:numPr>
        <w:spacing w:before="0" w:after="0"/>
      </w:pPr>
      <w:r>
        <w:t>Shrinking Complex Data Structures</w:t>
      </w:r>
    </w:p>
    <w:p>
      <w:pPr>
        <w:numPr>
          <w:ilvl w:val="1"/>
          <w:numId w:val="900"/>
        </w:numPr>
        <w:spacing w:before="0" w:after="0"/>
      </w:pPr>
      <w:r>
        <w:t>Collection Shrinking</w:t>
      </w:r>
    </w:p>
    <w:p>
      <w:pPr>
        <w:numPr>
          <w:ilvl w:val="2"/>
          <w:numId w:val="900"/>
        </w:numPr>
        <w:spacing w:before="0" w:after="0"/>
      </w:pPr>
      <w:r>
        <w:t>Element Removal</w:t>
      </w:r>
    </w:p>
    <w:p>
      <w:pPr>
        <w:numPr>
          <w:ilvl w:val="2"/>
          <w:numId w:val="900"/>
        </w:numPr>
        <w:spacing w:before="0" w:after="0"/>
      </w:pPr>
      <w:r>
        <w:t>Size Reduction</w:t>
      </w:r>
    </w:p>
    <w:p>
      <w:pPr>
        <w:numPr>
          <w:ilvl w:val="2"/>
          <w:numId w:val="900"/>
        </w:numPr>
        <w:spacing w:before="0" w:after="0"/>
      </w:pPr>
      <w:r>
        <w:t>Content Simplification</w:t>
      </w:r>
    </w:p>
    <w:p>
      <w:pPr>
        <w:numPr>
          <w:ilvl w:val="1"/>
          <w:numId w:val="900"/>
        </w:numPr>
        <w:spacing w:before="0" w:after="0"/>
      </w:pPr>
      <w:r>
        <w:t>Tree Shrinking</w:t>
      </w:r>
    </w:p>
    <w:p>
      <w:pPr>
        <w:numPr>
          <w:ilvl w:val="2"/>
          <w:numId w:val="900"/>
        </w:numPr>
        <w:spacing w:before="0" w:after="0"/>
      </w:pPr>
      <w:r>
        <w:t>Subtree Removal</w:t>
      </w:r>
    </w:p>
    <w:p>
      <w:pPr>
        <w:numPr>
          <w:ilvl w:val="2"/>
          <w:numId w:val="900"/>
        </w:numPr>
        <w:spacing w:before="0" w:after="0"/>
      </w:pPr>
      <w:r>
        <w:t>Depth Reduction</w:t>
      </w:r>
    </w:p>
    <w:p>
      <w:pPr>
        <w:numPr>
          <w:ilvl w:val="2"/>
          <w:numId w:val="900"/>
        </w:numPr>
        <w:spacing w:before="0" w:after="0"/>
      </w:pPr>
      <w:r>
        <w:t>Node Simplification</w:t>
      </w:r>
    </w:p>
    <w:p>
      <w:pPr>
        <w:numPr>
          <w:ilvl w:val="1"/>
          <w:numId w:val="900"/>
        </w:numPr>
        <w:spacing w:before="0" w:after="0"/>
      </w:pPr>
      <w:r>
        <w:t>Graph Shrinking</w:t>
      </w:r>
    </w:p>
    <w:p>
      <w:pPr>
        <w:numPr>
          <w:ilvl w:val="2"/>
          <w:numId w:val="900"/>
        </w:numPr>
        <w:spacing w:before="0" w:after="0"/>
      </w:pPr>
      <w:r>
        <w:t>Edge Removal</w:t>
      </w:r>
    </w:p>
    <w:p>
      <w:pPr>
        <w:numPr>
          <w:ilvl w:val="2"/>
          <w:numId w:val="900"/>
        </w:numPr>
        <w:spacing w:before="0" w:after="0"/>
      </w:pPr>
      <w:r>
        <w:t>Vertex Removal</w:t>
      </w:r>
    </w:p>
    <w:p>
      <w:pPr>
        <w:numPr>
          <w:ilvl w:val="2"/>
          <w:numId w:val="900"/>
        </w:numPr>
        <w:spacing w:before="0" w:after="0"/>
      </w:pPr>
      <w:r>
        <w:t>Connectivity Preservation</w:t>
      </w:r>
    </w:p>
    <w:p>
      <w:pPr>
        <w:numPr>
          <w:ilvl w:val="0"/>
          <w:numId w:val="900"/>
        </w:numPr>
        <w:spacing w:before="0" w:after="0"/>
      </w:pPr>
      <w:r>
        <w:t>Shrinking Quality Assessment</w:t>
      </w:r>
    </w:p>
    <w:p>
      <w:pPr>
        <w:numPr>
          <w:ilvl w:val="1"/>
          <w:numId w:val="900"/>
        </w:numPr>
        <w:spacing w:before="0" w:after="0"/>
      </w:pPr>
      <w:r>
        <w:t>Minimality Verification</w:t>
      </w:r>
    </w:p>
    <w:p>
      <w:pPr>
        <w:numPr>
          <w:ilvl w:val="2"/>
          <w:numId w:val="900"/>
        </w:numPr>
        <w:spacing w:before="0" w:after="0"/>
      </w:pPr>
      <w:r>
        <w:t>Local Minimality</w:t>
      </w:r>
    </w:p>
    <w:p>
      <w:pPr>
        <w:numPr>
          <w:ilvl w:val="2"/>
          <w:numId w:val="900"/>
        </w:numPr>
        <w:spacing w:before="0" w:after="0"/>
      </w:pPr>
      <w:r>
        <w:t>Global Minimality</w:t>
      </w:r>
    </w:p>
    <w:p>
      <w:pPr>
        <w:numPr>
          <w:ilvl w:val="2"/>
          <w:numId w:val="900"/>
        </w:numPr>
        <w:spacing w:before="0" w:after="0"/>
      </w:pPr>
      <w:r>
        <w:t>Practical Minimality</w:t>
      </w:r>
    </w:p>
    <w:p>
      <w:pPr>
        <w:numPr>
          <w:ilvl w:val="1"/>
          <w:numId w:val="900"/>
        </w:numPr>
        <w:spacing w:before="0" w:after="0"/>
      </w:pPr>
      <w:r>
        <w:t>Shrinking Effectiveness</w:t>
      </w:r>
    </w:p>
    <w:p>
      <w:pPr>
        <w:numPr>
          <w:ilvl w:val="2"/>
          <w:numId w:val="900"/>
        </w:numPr>
        <w:spacing w:before="0" w:after="0"/>
      </w:pPr>
      <w:r>
        <w:t>Reduction Ratio</w:t>
      </w:r>
    </w:p>
    <w:p>
      <w:pPr>
        <w:numPr>
          <w:ilvl w:val="2"/>
          <w:numId w:val="900"/>
        </w:numPr>
        <w:spacing w:before="0" w:after="0"/>
      </w:pPr>
      <w:r>
        <w:t>Shrinking Speed</w:t>
      </w:r>
    </w:p>
    <w:p>
      <w:pPr>
        <w:numPr>
          <w:ilvl w:val="2"/>
          <w:numId w:val="900"/>
        </w:numPr>
        <w:spacing w:before="0" w:after="0"/>
      </w:pPr>
      <w:r>
        <w:t>Quality Metrics</w:t>
      </w:r>
    </w:p>
    <w:p>
      <w:pPr>
        <w:numPr>
          <w:ilvl w:val="1"/>
          <w:numId w:val="900"/>
        </w:numPr>
        <w:spacing w:before="0" w:after="0"/>
      </w:pPr>
      <w:r>
        <w:t>Troubleshooting Shrinking Issues</w:t>
      </w:r>
    </w:p>
    <w:p>
      <w:pPr>
        <w:numPr>
          <w:ilvl w:val="2"/>
          <w:numId w:val="900"/>
        </w:numPr>
        <w:spacing w:before="0" w:after="0"/>
      </w:pPr>
      <w:r>
        <w:t>Stuck Shrinking</w:t>
      </w:r>
    </w:p>
    <w:p>
      <w:pPr>
        <w:numPr>
          <w:ilvl w:val="2"/>
          <w:numId w:val="900"/>
        </w:numPr>
        <w:spacing w:before="0" w:after="0"/>
      </w:pPr>
      <w:r>
        <w:t>Ineffective Shrinking</w:t>
      </w:r>
    </w:p>
    <w:p>
      <w:pPr>
        <w:numPr>
          <w:ilvl w:val="2"/>
          <w:numId w:val="900"/>
        </w:numPr>
        <w:spacing w:before="0" w:after="0"/>
      </w:pPr>
      <w:r>
        <w:t>Performance Problems</w:t>
      </w:r>
    </w:p>
    <w:p>
      <w:pPr>
        <w:pStyle w:val="Heading1"/>
      </w:pPr>
      <w:r>
        <w:t>Stateful Property-Based Testing</w:t>
      </w:r>
    </w:p>
    <w:p>
      <w:pPr>
        <w:numPr>
          <w:ilvl w:val="0"/>
          <w:numId w:val="900"/>
        </w:numPr>
        <w:spacing w:before="0" w:after="0"/>
      </w:pPr>
      <w:r>
        <w:t>Stateful System Modeling</w:t>
      </w:r>
    </w:p>
    <w:p>
      <w:pPr>
        <w:numPr>
          <w:ilvl w:val="1"/>
          <w:numId w:val="900"/>
        </w:numPr>
        <w:spacing w:before="0" w:after="0"/>
      </w:pPr>
      <w:r>
        <w:t>State Representation</w:t>
      </w:r>
    </w:p>
    <w:p>
      <w:pPr>
        <w:numPr>
          <w:ilvl w:val="2"/>
          <w:numId w:val="900"/>
        </w:numPr>
        <w:spacing w:before="0" w:after="0"/>
      </w:pPr>
      <w:r>
        <w:t>State Variables</w:t>
      </w:r>
    </w:p>
    <w:p>
      <w:pPr>
        <w:numPr>
          <w:ilvl w:val="2"/>
          <w:numId w:val="900"/>
        </w:numPr>
        <w:spacing w:before="0" w:after="0"/>
      </w:pPr>
      <w:r>
        <w:t>State Invariants</w:t>
      </w:r>
    </w:p>
    <w:p>
      <w:pPr>
        <w:numPr>
          <w:ilvl w:val="2"/>
          <w:numId w:val="900"/>
        </w:numPr>
        <w:spacing w:before="0" w:after="0"/>
      </w:pPr>
      <w:r>
        <w:t>State Transitions</w:t>
      </w:r>
    </w:p>
    <w:p>
      <w:pPr>
        <w:numPr>
          <w:ilvl w:val="1"/>
          <w:numId w:val="900"/>
        </w:numPr>
        <w:spacing w:before="0" w:after="0"/>
      </w:pPr>
      <w:r>
        <w:t>System Boundaries</w:t>
      </w:r>
    </w:p>
    <w:p>
      <w:pPr>
        <w:numPr>
          <w:ilvl w:val="2"/>
          <w:numId w:val="900"/>
        </w:numPr>
        <w:spacing w:before="0" w:after="0"/>
      </w:pPr>
      <w:r>
        <w:t>Input Interfaces</w:t>
      </w:r>
    </w:p>
    <w:p>
      <w:pPr>
        <w:numPr>
          <w:ilvl w:val="2"/>
          <w:numId w:val="900"/>
        </w:numPr>
        <w:spacing w:before="0" w:after="0"/>
      </w:pPr>
      <w:r>
        <w:t>Output Interfaces</w:t>
      </w:r>
    </w:p>
    <w:p>
      <w:pPr>
        <w:numPr>
          <w:ilvl w:val="2"/>
          <w:numId w:val="900"/>
        </w:numPr>
        <w:spacing w:before="0" w:after="0"/>
      </w:pPr>
      <w:r>
        <w:t>Side Effects</w:t>
      </w:r>
    </w:p>
    <w:p>
      <w:pPr>
        <w:numPr>
          <w:ilvl w:val="1"/>
          <w:numId w:val="900"/>
        </w:numPr>
        <w:spacing w:before="0" w:after="0"/>
      </w:pPr>
      <w:r>
        <w:t>Behavioral Modeling</w:t>
      </w:r>
    </w:p>
    <w:p>
      <w:pPr>
        <w:numPr>
          <w:ilvl w:val="2"/>
          <w:numId w:val="900"/>
        </w:numPr>
        <w:spacing w:before="0" w:after="0"/>
      </w:pPr>
      <w:r>
        <w:t>State Machine Models</w:t>
      </w:r>
    </w:p>
    <w:p>
      <w:pPr>
        <w:numPr>
          <w:ilvl w:val="2"/>
          <w:numId w:val="900"/>
        </w:numPr>
        <w:spacing w:before="0" w:after="0"/>
      </w:pPr>
      <w:r>
        <w:t>Protocol Models</w:t>
      </w:r>
    </w:p>
    <w:p>
      <w:pPr>
        <w:numPr>
          <w:ilvl w:val="2"/>
          <w:numId w:val="900"/>
        </w:numPr>
        <w:spacing w:before="0" w:after="0"/>
      </w:pPr>
      <w:r>
        <w:t>Workflow Models</w:t>
      </w:r>
    </w:p>
    <w:p>
      <w:pPr>
        <w:numPr>
          <w:ilvl w:val="0"/>
          <w:numId w:val="900"/>
        </w:numPr>
        <w:spacing w:before="0" w:after="0"/>
      </w:pPr>
      <w:r>
        <w:t>Command-Based Testing</w:t>
      </w:r>
    </w:p>
    <w:p>
      <w:pPr>
        <w:numPr>
          <w:ilvl w:val="1"/>
          <w:numId w:val="900"/>
        </w:numPr>
        <w:spacing w:before="0" w:after="0"/>
      </w:pPr>
      <w:r>
        <w:t>Command Definition</w:t>
      </w:r>
    </w:p>
    <w:p>
      <w:pPr>
        <w:numPr>
          <w:ilvl w:val="2"/>
          <w:numId w:val="900"/>
        </w:numPr>
        <w:spacing w:before="0" w:after="0"/>
      </w:pPr>
      <w:r>
        <w:t>Command Types</w:t>
      </w:r>
    </w:p>
    <w:p>
      <w:pPr>
        <w:numPr>
          <w:ilvl w:val="2"/>
          <w:numId w:val="900"/>
        </w:numPr>
        <w:spacing w:before="0" w:after="0"/>
      </w:pPr>
      <w:r>
        <w:t>Command Parameters</w:t>
      </w:r>
    </w:p>
    <w:p>
      <w:pPr>
        <w:numPr>
          <w:ilvl w:val="2"/>
          <w:numId w:val="900"/>
        </w:numPr>
        <w:spacing w:before="0" w:after="0"/>
      </w:pPr>
      <w:r>
        <w:t>Command Preconditions</w:t>
      </w:r>
    </w:p>
    <w:p>
      <w:pPr>
        <w:numPr>
          <w:ilvl w:val="1"/>
          <w:numId w:val="900"/>
        </w:numPr>
        <w:spacing w:before="0" w:after="0"/>
      </w:pPr>
      <w:r>
        <w:t>Command Generation</w:t>
      </w:r>
    </w:p>
    <w:p>
      <w:pPr>
        <w:numPr>
          <w:ilvl w:val="2"/>
          <w:numId w:val="900"/>
        </w:numPr>
        <w:spacing w:before="0" w:after="0"/>
      </w:pPr>
      <w:r>
        <w:t>Valid Command Sequences</w:t>
      </w:r>
    </w:p>
    <w:p>
      <w:pPr>
        <w:numPr>
          <w:ilvl w:val="2"/>
          <w:numId w:val="900"/>
        </w:numPr>
        <w:spacing w:before="0" w:after="0"/>
      </w:pPr>
      <w:r>
        <w:t>Command Dependencies</w:t>
      </w:r>
    </w:p>
    <w:p>
      <w:pPr>
        <w:numPr>
          <w:ilvl w:val="2"/>
          <w:numId w:val="900"/>
        </w:numPr>
        <w:spacing w:before="0" w:after="0"/>
      </w:pPr>
      <w:r>
        <w:t>Constraint Satisfaction</w:t>
      </w:r>
    </w:p>
    <w:p>
      <w:pPr>
        <w:numPr>
          <w:ilvl w:val="1"/>
          <w:numId w:val="900"/>
        </w:numPr>
        <w:spacing w:before="0" w:after="0"/>
      </w:pPr>
      <w:r>
        <w:t>Command Execution</w:t>
      </w:r>
    </w:p>
    <w:p>
      <w:pPr>
        <w:numPr>
          <w:ilvl w:val="2"/>
          <w:numId w:val="900"/>
        </w:numPr>
        <w:spacing w:before="0" w:after="0"/>
      </w:pPr>
      <w:r>
        <w:t>Sequential Execution</w:t>
      </w:r>
    </w:p>
    <w:p>
      <w:pPr>
        <w:numPr>
          <w:ilvl w:val="2"/>
          <w:numId w:val="900"/>
        </w:numPr>
        <w:spacing w:before="0" w:after="0"/>
      </w:pPr>
      <w:r>
        <w:t>Parallel Execution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0"/>
          <w:numId w:val="900"/>
        </w:numPr>
        <w:spacing w:before="0" w:after="0"/>
      </w:pPr>
      <w:r>
        <w:t>State Machine Testing</w:t>
      </w:r>
    </w:p>
    <w:p>
      <w:pPr>
        <w:numPr>
          <w:ilvl w:val="1"/>
          <w:numId w:val="900"/>
        </w:numPr>
        <w:spacing w:before="0" w:after="0"/>
      </w:pPr>
      <w:r>
        <w:t>State Machine Components</w:t>
      </w:r>
    </w:p>
    <w:p>
      <w:pPr>
        <w:numPr>
          <w:ilvl w:val="2"/>
          <w:numId w:val="900"/>
        </w:numPr>
        <w:spacing w:before="0" w:after="0"/>
      </w:pPr>
      <w:r>
        <w:t>States</w:t>
      </w:r>
    </w:p>
    <w:p>
      <w:pPr>
        <w:numPr>
          <w:ilvl w:val="2"/>
          <w:numId w:val="900"/>
        </w:numPr>
        <w:spacing w:before="0" w:after="0"/>
      </w:pPr>
      <w:r>
        <w:t>Transitions</w:t>
      </w:r>
    </w:p>
    <w:p>
      <w:pPr>
        <w:numPr>
          <w:ilvl w:val="2"/>
          <w:numId w:val="900"/>
        </w:numPr>
        <w:spacing w:before="0" w:after="0"/>
      </w:pPr>
      <w:r>
        <w:t>Actions</w:t>
      </w:r>
    </w:p>
    <w:p>
      <w:pPr>
        <w:numPr>
          <w:ilvl w:val="2"/>
          <w:numId w:val="900"/>
        </w:numPr>
        <w:spacing w:before="0" w:after="0"/>
      </w:pPr>
      <w:r>
        <w:t>Guards</w:t>
      </w:r>
    </w:p>
    <w:p>
      <w:pPr>
        <w:numPr>
          <w:ilvl w:val="1"/>
          <w:numId w:val="900"/>
        </w:numPr>
        <w:spacing w:before="0" w:after="0"/>
      </w:pPr>
      <w:r>
        <w:t>Model Definition</w:t>
      </w:r>
    </w:p>
    <w:p>
      <w:pPr>
        <w:numPr>
          <w:ilvl w:val="2"/>
          <w:numId w:val="900"/>
        </w:numPr>
        <w:spacing w:before="0" w:after="0"/>
      </w:pPr>
      <w:r>
        <w:t>State Space Definition</w:t>
      </w:r>
    </w:p>
    <w:p>
      <w:pPr>
        <w:numPr>
          <w:ilvl w:val="2"/>
          <w:numId w:val="900"/>
        </w:numPr>
        <w:spacing w:before="0" w:after="0"/>
      </w:pPr>
      <w:r>
        <w:t>Transition Functions</w:t>
      </w:r>
    </w:p>
    <w:p>
      <w:pPr>
        <w:numPr>
          <w:ilvl w:val="2"/>
          <w:numId w:val="900"/>
        </w:numPr>
        <w:spacing w:before="0" w:after="0"/>
      </w:pPr>
      <w:r>
        <w:t>Invariant Specification</w:t>
      </w:r>
    </w:p>
    <w:p>
      <w:pPr>
        <w:numPr>
          <w:ilvl w:val="1"/>
          <w:numId w:val="900"/>
        </w:numPr>
        <w:spacing w:before="0" w:after="0"/>
      </w:pPr>
      <w:r>
        <w:t>Test Execution Process</w:t>
      </w:r>
    </w:p>
    <w:p>
      <w:pPr>
        <w:numPr>
          <w:ilvl w:val="2"/>
          <w:numId w:val="900"/>
        </w:numPr>
        <w:spacing w:before="0" w:after="0"/>
      </w:pPr>
      <w:r>
        <w:t>Initial State Setup</w:t>
      </w:r>
    </w:p>
    <w:p>
      <w:pPr>
        <w:numPr>
          <w:ilvl w:val="2"/>
          <w:numId w:val="900"/>
        </w:numPr>
        <w:spacing w:before="0" w:after="0"/>
      </w:pPr>
      <w:r>
        <w:t>Command Sequence Generation</w:t>
      </w:r>
    </w:p>
    <w:p>
      <w:pPr>
        <w:numPr>
          <w:ilvl w:val="2"/>
          <w:numId w:val="900"/>
        </w:numPr>
        <w:spacing w:before="0" w:after="0"/>
      </w:pPr>
      <w:r>
        <w:t>State Comparison</w:t>
      </w:r>
    </w:p>
    <w:p>
      <w:pPr>
        <w:numPr>
          <w:ilvl w:val="2"/>
          <w:numId w:val="900"/>
        </w:numPr>
        <w:spacing w:before="0" w:after="0"/>
      </w:pPr>
      <w:r>
        <w:t>Invariant Checking</w:t>
      </w:r>
    </w:p>
    <w:p>
      <w:pPr>
        <w:numPr>
          <w:ilvl w:val="0"/>
          <w:numId w:val="900"/>
        </w:numPr>
        <w:spacing w:before="0" w:after="0"/>
      </w:pPr>
      <w:r>
        <w:t>Concurrent System Testing</w:t>
      </w:r>
    </w:p>
    <w:p>
      <w:pPr>
        <w:numPr>
          <w:ilvl w:val="1"/>
          <w:numId w:val="900"/>
        </w:numPr>
        <w:spacing w:before="0" w:after="0"/>
      </w:pPr>
      <w:r>
        <w:t>Concurrency Challenges</w:t>
      </w:r>
    </w:p>
    <w:p>
      <w:pPr>
        <w:numPr>
          <w:ilvl w:val="2"/>
          <w:numId w:val="900"/>
        </w:numPr>
        <w:spacing w:before="0" w:after="0"/>
      </w:pPr>
      <w:r>
        <w:t>Race Conditions</w:t>
      </w:r>
    </w:p>
    <w:p>
      <w:pPr>
        <w:numPr>
          <w:ilvl w:val="2"/>
          <w:numId w:val="900"/>
        </w:numPr>
        <w:spacing w:before="0" w:after="0"/>
      </w:pPr>
      <w:r>
        <w:t>Deadlocks</w:t>
      </w:r>
    </w:p>
    <w:p>
      <w:pPr>
        <w:numPr>
          <w:ilvl w:val="2"/>
          <w:numId w:val="900"/>
        </w:numPr>
        <w:spacing w:before="0" w:after="0"/>
      </w:pPr>
      <w:r>
        <w:t>Resource Contention</w:t>
      </w:r>
    </w:p>
    <w:p>
      <w:pPr>
        <w:numPr>
          <w:ilvl w:val="1"/>
          <w:numId w:val="900"/>
        </w:numPr>
        <w:spacing w:before="0" w:after="0"/>
      </w:pPr>
      <w:r>
        <w:t>Parallel Command Execution</w:t>
      </w:r>
    </w:p>
    <w:p>
      <w:pPr>
        <w:numPr>
          <w:ilvl w:val="2"/>
          <w:numId w:val="900"/>
        </w:numPr>
        <w:spacing w:before="0" w:after="0"/>
      </w:pPr>
      <w:r>
        <w:t>Interleaving Generation</w:t>
      </w:r>
    </w:p>
    <w:p>
      <w:pPr>
        <w:numPr>
          <w:ilvl w:val="2"/>
          <w:numId w:val="900"/>
        </w:numPr>
        <w:spacing w:before="0" w:after="0"/>
      </w:pPr>
      <w:r>
        <w:t>Synchronization Points</w:t>
      </w:r>
    </w:p>
    <w:p>
      <w:pPr>
        <w:numPr>
          <w:ilvl w:val="2"/>
          <w:numId w:val="900"/>
        </w:numPr>
        <w:spacing w:before="0" w:after="0"/>
      </w:pPr>
      <w:r>
        <w:t>Linearizability Testing</w:t>
      </w:r>
    </w:p>
    <w:p>
      <w:pPr>
        <w:numPr>
          <w:ilvl w:val="1"/>
          <w:numId w:val="900"/>
        </w:numPr>
        <w:spacing w:before="0" w:after="0"/>
      </w:pPr>
      <w:r>
        <w:t>State Consistency Verification</w:t>
      </w:r>
    </w:p>
    <w:p>
      <w:pPr>
        <w:numPr>
          <w:ilvl w:val="2"/>
          <w:numId w:val="900"/>
        </w:numPr>
        <w:spacing w:before="0" w:after="0"/>
      </w:pPr>
      <w:r>
        <w:t>Atomic Operations</w:t>
      </w:r>
    </w:p>
    <w:p>
      <w:pPr>
        <w:numPr>
          <w:ilvl w:val="2"/>
          <w:numId w:val="900"/>
        </w:numPr>
        <w:spacing w:before="0" w:after="0"/>
      </w:pPr>
      <w:r>
        <w:t>Consistency Models</w:t>
      </w:r>
    </w:p>
    <w:p>
      <w:pPr>
        <w:numPr>
          <w:ilvl w:val="2"/>
          <w:numId w:val="900"/>
        </w:numPr>
        <w:spacing w:before="0" w:after="0"/>
      </w:pPr>
      <w:r>
        <w:t>Conflict Detection</w:t>
      </w:r>
    </w:p>
    <w:p>
      <w:pPr>
        <w:numPr>
          <w:ilvl w:val="0"/>
          <w:numId w:val="900"/>
        </w:numPr>
        <w:spacing w:before="0" w:after="0"/>
      </w:pPr>
      <w:r>
        <w:t>Shrinking Command Sequences</w:t>
      </w:r>
    </w:p>
    <w:p>
      <w:pPr>
        <w:numPr>
          <w:ilvl w:val="1"/>
          <w:numId w:val="900"/>
        </w:numPr>
        <w:spacing w:before="0" w:after="0"/>
      </w:pPr>
      <w:r>
        <w:t>Sequence Reduction Strategies</w:t>
      </w:r>
    </w:p>
    <w:p>
      <w:pPr>
        <w:numPr>
          <w:ilvl w:val="2"/>
          <w:numId w:val="900"/>
        </w:numPr>
        <w:spacing w:before="0" w:after="0"/>
      </w:pPr>
      <w:r>
        <w:t>Length Reduction</w:t>
      </w:r>
    </w:p>
    <w:p>
      <w:pPr>
        <w:numPr>
          <w:ilvl w:val="2"/>
          <w:numId w:val="900"/>
        </w:numPr>
        <w:spacing w:before="0" w:after="0"/>
      </w:pPr>
      <w:r>
        <w:t>Command Elimination</w:t>
      </w:r>
    </w:p>
    <w:p>
      <w:pPr>
        <w:numPr>
          <w:ilvl w:val="2"/>
          <w:numId w:val="900"/>
        </w:numPr>
        <w:spacing w:before="0" w:after="0"/>
      </w:pPr>
      <w:r>
        <w:t>Dependency Preservation</w:t>
      </w:r>
    </w:p>
    <w:p>
      <w:pPr>
        <w:numPr>
          <w:ilvl w:val="1"/>
          <w:numId w:val="900"/>
        </w:numPr>
        <w:spacing w:before="0" w:after="0"/>
      </w:pPr>
      <w:r>
        <w:t>Minimal Failing Sequences</w:t>
      </w:r>
    </w:p>
    <w:p>
      <w:pPr>
        <w:numPr>
          <w:ilvl w:val="2"/>
          <w:numId w:val="900"/>
        </w:numPr>
        <w:spacing w:before="0" w:after="0"/>
      </w:pPr>
      <w:r>
        <w:t>Critical Command Identification</w:t>
      </w:r>
    </w:p>
    <w:p>
      <w:pPr>
        <w:numPr>
          <w:ilvl w:val="2"/>
          <w:numId w:val="900"/>
        </w:numPr>
        <w:spacing w:before="0" w:after="0"/>
      </w:pPr>
      <w:r>
        <w:t>Dependency Analysis</w:t>
      </w:r>
    </w:p>
    <w:p>
      <w:pPr>
        <w:numPr>
          <w:ilvl w:val="2"/>
          <w:numId w:val="900"/>
        </w:numPr>
        <w:spacing w:before="0" w:after="0"/>
      </w:pPr>
      <w:r>
        <w:t>Causality Preservation</w:t>
      </w:r>
    </w:p>
    <w:p>
      <w:pPr>
        <w:numPr>
          <w:ilvl w:val="1"/>
          <w:numId w:val="900"/>
        </w:numPr>
        <w:spacing w:before="0" w:after="0"/>
      </w:pPr>
      <w:r>
        <w:t>Parallel Shrinking</w:t>
      </w:r>
    </w:p>
    <w:p>
      <w:pPr>
        <w:numPr>
          <w:ilvl w:val="2"/>
          <w:numId w:val="900"/>
        </w:numPr>
        <w:spacing w:before="0" w:after="0"/>
      </w:pPr>
      <w:r>
        <w:t>Interleaving Reduction</w:t>
      </w:r>
    </w:p>
    <w:p>
      <w:pPr>
        <w:numPr>
          <w:ilvl w:val="2"/>
          <w:numId w:val="900"/>
        </w:numPr>
        <w:spacing w:before="0" w:after="0"/>
      </w:pPr>
      <w:r>
        <w:t>Synchronization Simplification</w:t>
      </w:r>
    </w:p>
    <w:p>
      <w:pPr>
        <w:numPr>
          <w:ilvl w:val="2"/>
          <w:numId w:val="900"/>
        </w:numPr>
        <w:spacing w:before="0" w:after="0"/>
      </w:pPr>
      <w:r>
        <w:t>Conflict Isolation</w:t>
      </w:r>
    </w:p>
    <w:p>
      <w:pPr>
        <w:pStyle w:val="Heading1"/>
      </w:pPr>
      <w:r>
        <w:t>Practical Applications</w:t>
      </w:r>
    </w:p>
    <w:p>
      <w:pPr>
        <w:numPr>
          <w:ilvl w:val="0"/>
          <w:numId w:val="900"/>
        </w:numPr>
        <w:spacing w:before="0" w:after="0"/>
      </w:pPr>
      <w:r>
        <w:t>Pure Function Testing</w:t>
      </w:r>
    </w:p>
    <w:p>
      <w:pPr>
        <w:numPr>
          <w:ilvl w:val="1"/>
          <w:numId w:val="900"/>
        </w:numPr>
        <w:spacing w:before="0" w:after="0"/>
      </w:pPr>
      <w:r>
        <w:t>Mathematical Functions</w:t>
      </w:r>
    </w:p>
    <w:p>
      <w:pPr>
        <w:numPr>
          <w:ilvl w:val="2"/>
          <w:numId w:val="900"/>
        </w:numPr>
        <w:spacing w:before="0" w:after="0"/>
      </w:pPr>
      <w:r>
        <w:t>Arithmetic Operations</w:t>
      </w:r>
    </w:p>
    <w:p>
      <w:pPr>
        <w:numPr>
          <w:ilvl w:val="2"/>
          <w:numId w:val="900"/>
        </w:numPr>
        <w:spacing w:before="0" w:after="0"/>
      </w:pPr>
      <w:r>
        <w:t>Trigonometric Functions</w:t>
      </w:r>
    </w:p>
    <w:p>
      <w:pPr>
        <w:numPr>
          <w:ilvl w:val="2"/>
          <w:numId w:val="900"/>
        </w:numPr>
        <w:spacing w:before="0" w:after="0"/>
      </w:pPr>
      <w:r>
        <w:t>Statistical Functions</w:t>
      </w:r>
    </w:p>
    <w:p>
      <w:pPr>
        <w:numPr>
          <w:ilvl w:val="1"/>
          <w:numId w:val="900"/>
        </w:numPr>
        <w:spacing w:before="0" w:after="0"/>
      </w:pPr>
      <w:r>
        <w:t>Data Transformation Functions</w:t>
      </w:r>
    </w:p>
    <w:p>
      <w:pPr>
        <w:numPr>
          <w:ilvl w:val="2"/>
          <w:numId w:val="900"/>
        </w:numPr>
        <w:spacing w:before="0" w:after="0"/>
      </w:pPr>
      <w:r>
        <w:t>Parsing Functions</w:t>
      </w:r>
    </w:p>
    <w:p>
      <w:pPr>
        <w:numPr>
          <w:ilvl w:val="2"/>
          <w:numId w:val="900"/>
        </w:numPr>
        <w:spacing w:before="0" w:after="0"/>
      </w:pPr>
      <w:r>
        <w:t>Formatting Functions</w:t>
      </w:r>
    </w:p>
    <w:p>
      <w:pPr>
        <w:numPr>
          <w:ilvl w:val="2"/>
          <w:numId w:val="900"/>
        </w:numPr>
        <w:spacing w:before="0" w:after="0"/>
      </w:pPr>
      <w:r>
        <w:t>Conversion Functions</w:t>
      </w:r>
    </w:p>
    <w:p>
      <w:pPr>
        <w:numPr>
          <w:ilvl w:val="1"/>
          <w:numId w:val="900"/>
        </w:numPr>
        <w:spacing w:before="0" w:after="0"/>
      </w:pPr>
      <w:r>
        <w:t>Algorithm Testing</w:t>
      </w:r>
    </w:p>
    <w:p>
      <w:pPr>
        <w:numPr>
          <w:ilvl w:val="2"/>
          <w:numId w:val="900"/>
        </w:numPr>
        <w:spacing w:before="0" w:after="0"/>
      </w:pPr>
      <w:r>
        <w:t>Sorting Algorithms</w:t>
      </w:r>
    </w:p>
    <w:p>
      <w:pPr>
        <w:numPr>
          <w:ilvl w:val="2"/>
          <w:numId w:val="900"/>
        </w:numPr>
        <w:spacing w:before="0" w:after="0"/>
      </w:pPr>
      <w:r>
        <w:t>Search Algorithms</w:t>
      </w:r>
    </w:p>
    <w:p>
      <w:pPr>
        <w:numPr>
          <w:ilvl w:val="2"/>
          <w:numId w:val="900"/>
        </w:numPr>
        <w:spacing w:before="0" w:after="0"/>
      </w:pPr>
      <w:r>
        <w:t>Graph Algorithms</w:t>
      </w:r>
    </w:p>
    <w:p>
      <w:pPr>
        <w:numPr>
          <w:ilvl w:val="0"/>
          <w:numId w:val="900"/>
        </w:numPr>
        <w:spacing w:before="0" w:after="0"/>
      </w:pPr>
      <w:r>
        <w:t>Data Structure Testing</w:t>
      </w:r>
    </w:p>
    <w:p>
      <w:pPr>
        <w:numPr>
          <w:ilvl w:val="1"/>
          <w:numId w:val="900"/>
        </w:numPr>
        <w:spacing w:before="0" w:after="0"/>
      </w:pPr>
      <w:r>
        <w:t>Container Data Structures</w:t>
      </w:r>
    </w:p>
    <w:p>
      <w:pPr>
        <w:numPr>
          <w:ilvl w:val="2"/>
          <w:numId w:val="900"/>
        </w:numPr>
        <w:spacing w:before="0" w:after="0"/>
      </w:pPr>
      <w:r>
        <w:t>Lists and Arrays</w:t>
      </w:r>
    </w:p>
    <w:p>
      <w:pPr>
        <w:numPr>
          <w:ilvl w:val="2"/>
          <w:numId w:val="900"/>
        </w:numPr>
        <w:spacing w:before="0" w:after="0"/>
      </w:pPr>
      <w:r>
        <w:t>Sets and Maps</w:t>
      </w:r>
    </w:p>
    <w:p>
      <w:pPr>
        <w:numPr>
          <w:ilvl w:val="2"/>
          <w:numId w:val="900"/>
        </w:numPr>
        <w:spacing w:before="0" w:after="0"/>
      </w:pPr>
      <w:r>
        <w:t>Trees and Graphs</w:t>
      </w:r>
    </w:p>
    <w:p>
      <w:pPr>
        <w:numPr>
          <w:ilvl w:val="1"/>
          <w:numId w:val="900"/>
        </w:numPr>
        <w:spacing w:before="0" w:after="0"/>
      </w:pPr>
      <w:r>
        <w:t>Invariant Testing</w:t>
      </w:r>
    </w:p>
    <w:p>
      <w:pPr>
        <w:numPr>
          <w:ilvl w:val="2"/>
          <w:numId w:val="900"/>
        </w:numPr>
        <w:spacing w:before="0" w:after="0"/>
      </w:pPr>
      <w:r>
        <w:t>Structural Invariants</w:t>
      </w:r>
    </w:p>
    <w:p>
      <w:pPr>
        <w:numPr>
          <w:ilvl w:val="2"/>
          <w:numId w:val="900"/>
        </w:numPr>
        <w:spacing w:before="0" w:after="0"/>
      </w:pPr>
      <w:r>
        <w:t>Ordering Invariants</w:t>
      </w:r>
    </w:p>
    <w:p>
      <w:pPr>
        <w:numPr>
          <w:ilvl w:val="2"/>
          <w:numId w:val="900"/>
        </w:numPr>
        <w:spacing w:before="0" w:after="0"/>
      </w:pPr>
      <w:r>
        <w:t>Size Invariants</w:t>
      </w:r>
    </w:p>
    <w:p>
      <w:pPr>
        <w:numPr>
          <w:ilvl w:val="1"/>
          <w:numId w:val="900"/>
        </w:numPr>
        <w:spacing w:before="0" w:after="0"/>
      </w:pPr>
      <w:r>
        <w:t>Operation Testing</w:t>
      </w:r>
    </w:p>
    <w:p>
      <w:pPr>
        <w:numPr>
          <w:ilvl w:val="2"/>
          <w:numId w:val="900"/>
        </w:numPr>
        <w:spacing w:before="0" w:after="0"/>
      </w:pPr>
      <w:r>
        <w:t>Insertion Operations</w:t>
      </w:r>
    </w:p>
    <w:p>
      <w:pPr>
        <w:numPr>
          <w:ilvl w:val="2"/>
          <w:numId w:val="900"/>
        </w:numPr>
        <w:spacing w:before="0" w:after="0"/>
      </w:pPr>
      <w:r>
        <w:t>Deletion Operations</w:t>
      </w:r>
    </w:p>
    <w:p>
      <w:pPr>
        <w:numPr>
          <w:ilvl w:val="2"/>
          <w:numId w:val="900"/>
        </w:numPr>
        <w:spacing w:before="0" w:after="0"/>
      </w:pPr>
      <w:r>
        <w:t>Query Operations</w:t>
      </w:r>
    </w:p>
    <w:p>
      <w:pPr>
        <w:numPr>
          <w:ilvl w:val="0"/>
          <w:numId w:val="900"/>
        </w:numPr>
        <w:spacing w:before="0" w:after="0"/>
      </w:pPr>
      <w:r>
        <w:t>API and Service Testing</w:t>
      </w:r>
    </w:p>
    <w:p>
      <w:pPr>
        <w:numPr>
          <w:ilvl w:val="1"/>
          <w:numId w:val="900"/>
        </w:numPr>
        <w:spacing w:before="0" w:after="0"/>
      </w:pPr>
      <w:r>
        <w:t>REST API Testing</w:t>
      </w:r>
    </w:p>
    <w:p>
      <w:pPr>
        <w:numPr>
          <w:ilvl w:val="2"/>
          <w:numId w:val="900"/>
        </w:numPr>
        <w:spacing w:before="0" w:after="0"/>
      </w:pPr>
      <w:r>
        <w:t>Endpoint Validation</w:t>
      </w:r>
    </w:p>
    <w:p>
      <w:pPr>
        <w:numPr>
          <w:ilvl w:val="2"/>
          <w:numId w:val="900"/>
        </w:numPr>
        <w:spacing w:before="0" w:after="0"/>
      </w:pPr>
      <w:r>
        <w:t>Request/Response Schema Testing</w:t>
      </w:r>
    </w:p>
    <w:p>
      <w:pPr>
        <w:numPr>
          <w:ilvl w:val="2"/>
          <w:numId w:val="900"/>
        </w:numPr>
        <w:spacing w:before="0" w:after="0"/>
      </w:pPr>
      <w:r>
        <w:t>Error Handling Testing</w:t>
      </w:r>
    </w:p>
    <w:p>
      <w:pPr>
        <w:numPr>
          <w:ilvl w:val="1"/>
          <w:numId w:val="900"/>
        </w:numPr>
        <w:spacing w:before="0" w:after="0"/>
      </w:pPr>
      <w:r>
        <w:t>Web Service Testing</w:t>
      </w:r>
    </w:p>
    <w:p>
      <w:pPr>
        <w:numPr>
          <w:ilvl w:val="2"/>
          <w:numId w:val="900"/>
        </w:numPr>
        <w:spacing w:before="0" w:after="0"/>
      </w:pPr>
      <w:r>
        <w:t>SOAP Service Testing</w:t>
      </w:r>
    </w:p>
    <w:p>
      <w:pPr>
        <w:numPr>
          <w:ilvl w:val="2"/>
          <w:numId w:val="900"/>
        </w:numPr>
        <w:spacing w:before="0" w:after="0"/>
      </w:pPr>
      <w:r>
        <w:t>GraphQL Testing</w:t>
      </w:r>
    </w:p>
    <w:p>
      <w:pPr>
        <w:numPr>
          <w:ilvl w:val="2"/>
          <w:numId w:val="900"/>
        </w:numPr>
        <w:spacing w:before="0" w:after="0"/>
      </w:pPr>
      <w:r>
        <w:t>Microservice Testing</w:t>
      </w:r>
    </w:p>
    <w:p>
      <w:pPr>
        <w:numPr>
          <w:ilvl w:val="1"/>
          <w:numId w:val="900"/>
        </w:numPr>
        <w:spacing w:before="0" w:after="0"/>
      </w:pPr>
      <w:r>
        <w:t>Protocol Testing</w:t>
      </w:r>
    </w:p>
    <w:p>
      <w:pPr>
        <w:numPr>
          <w:ilvl w:val="2"/>
          <w:numId w:val="900"/>
        </w:numPr>
        <w:spacing w:before="0" w:after="0"/>
      </w:pPr>
      <w:r>
        <w:t>Network Protocol Testing</w:t>
      </w:r>
    </w:p>
    <w:p>
      <w:pPr>
        <w:numPr>
          <w:ilvl w:val="2"/>
          <w:numId w:val="900"/>
        </w:numPr>
        <w:spacing w:before="0" w:after="0"/>
      </w:pPr>
      <w:r>
        <w:t>Communication Protocol Testing</w:t>
      </w:r>
    </w:p>
    <w:p>
      <w:pPr>
        <w:numPr>
          <w:ilvl w:val="2"/>
          <w:numId w:val="900"/>
        </w:numPr>
        <w:spacing w:before="0" w:after="0"/>
      </w:pPr>
      <w:r>
        <w:t>Message Format Testing</w:t>
      </w:r>
    </w:p>
    <w:p>
      <w:pPr>
        <w:numPr>
          <w:ilvl w:val="0"/>
          <w:numId w:val="900"/>
        </w:numPr>
        <w:spacing w:before="0" w:after="0"/>
      </w:pPr>
      <w:r>
        <w:t>Parser and Serialization Testing</w:t>
      </w:r>
    </w:p>
    <w:p>
      <w:pPr>
        <w:numPr>
          <w:ilvl w:val="1"/>
          <w:numId w:val="900"/>
        </w:numPr>
        <w:spacing w:before="0" w:after="0"/>
      </w:pPr>
      <w:r>
        <w:t>Parser Testing</w:t>
      </w:r>
    </w:p>
    <w:p>
      <w:pPr>
        <w:numPr>
          <w:ilvl w:val="2"/>
          <w:numId w:val="900"/>
        </w:numPr>
        <w:spacing w:before="0" w:after="0"/>
      </w:pPr>
      <w:r>
        <w:t>Grammar Compliance</w:t>
      </w:r>
    </w:p>
    <w:p>
      <w:pPr>
        <w:numPr>
          <w:ilvl w:val="2"/>
          <w:numId w:val="900"/>
        </w:numPr>
        <w:spacing w:before="0" w:after="0"/>
      </w:pPr>
      <w:r>
        <w:t>Error Recovery</w:t>
      </w:r>
    </w:p>
    <w:p>
      <w:pPr>
        <w:numPr>
          <w:ilvl w:val="2"/>
          <w:numId w:val="900"/>
        </w:numPr>
        <w:spacing w:before="0" w:after="0"/>
      </w:pPr>
      <w:r>
        <w:t>Performance Testing</w:t>
      </w:r>
    </w:p>
    <w:p>
      <w:pPr>
        <w:numPr>
          <w:ilvl w:val="1"/>
          <w:numId w:val="900"/>
        </w:numPr>
        <w:spacing w:before="0" w:after="0"/>
      </w:pPr>
      <w:r>
        <w:t>Serialization Testing</w:t>
      </w:r>
    </w:p>
    <w:p>
      <w:pPr>
        <w:numPr>
          <w:ilvl w:val="2"/>
          <w:numId w:val="900"/>
        </w:numPr>
        <w:spacing w:before="0" w:after="0"/>
      </w:pPr>
      <w:r>
        <w:t>Round-Trip Properties</w:t>
      </w:r>
    </w:p>
    <w:p>
      <w:pPr>
        <w:numPr>
          <w:ilvl w:val="2"/>
          <w:numId w:val="900"/>
        </w:numPr>
        <w:spacing w:before="0" w:after="0"/>
      </w:pPr>
      <w:r>
        <w:t>Format Compliance</w:t>
      </w:r>
    </w:p>
    <w:p>
      <w:pPr>
        <w:numPr>
          <w:ilvl w:val="2"/>
          <w:numId w:val="900"/>
        </w:numPr>
        <w:spacing w:before="0" w:after="0"/>
      </w:pPr>
      <w:r>
        <w:t>Backward Compatibility</w:t>
      </w:r>
    </w:p>
    <w:p>
      <w:pPr>
        <w:numPr>
          <w:ilvl w:val="1"/>
          <w:numId w:val="900"/>
        </w:numPr>
        <w:spacing w:before="0" w:after="0"/>
      </w:pPr>
      <w:r>
        <w:t>Data Format Testing</w:t>
      </w:r>
    </w:p>
    <w:p>
      <w:pPr>
        <w:numPr>
          <w:ilvl w:val="2"/>
          <w:numId w:val="900"/>
        </w:numPr>
        <w:spacing w:before="0" w:after="0"/>
      </w:pPr>
      <w:r>
        <w:t>JSON Testing</w:t>
      </w:r>
    </w:p>
    <w:p>
      <w:pPr>
        <w:numPr>
          <w:ilvl w:val="2"/>
          <w:numId w:val="900"/>
        </w:numPr>
        <w:spacing w:before="0" w:after="0"/>
      </w:pPr>
      <w:r>
        <w:t>XML Testing</w:t>
      </w:r>
    </w:p>
    <w:p>
      <w:pPr>
        <w:numPr>
          <w:ilvl w:val="2"/>
          <w:numId w:val="900"/>
        </w:numPr>
        <w:spacing w:before="0" w:after="0"/>
      </w:pPr>
      <w:r>
        <w:t>Binary Format Testing</w:t>
      </w:r>
    </w:p>
    <w:p>
      <w:pPr>
        <w:numPr>
          <w:ilvl w:val="0"/>
          <w:numId w:val="900"/>
        </w:numPr>
        <w:spacing w:before="0" w:after="0"/>
      </w:pPr>
      <w:r>
        <w:t>Database Testing</w:t>
      </w:r>
    </w:p>
    <w:p>
      <w:pPr>
        <w:numPr>
          <w:ilvl w:val="1"/>
          <w:numId w:val="900"/>
        </w:numPr>
        <w:spacing w:before="0" w:after="0"/>
      </w:pPr>
      <w:r>
        <w:t>Schema Testing</w:t>
      </w:r>
    </w:p>
    <w:p>
      <w:pPr>
        <w:numPr>
          <w:ilvl w:val="2"/>
          <w:numId w:val="900"/>
        </w:numPr>
        <w:spacing w:before="0" w:after="0"/>
      </w:pPr>
      <w:r>
        <w:t>Migration Testing</w:t>
      </w:r>
    </w:p>
    <w:p>
      <w:pPr>
        <w:numPr>
          <w:ilvl w:val="2"/>
          <w:numId w:val="900"/>
        </w:numPr>
        <w:spacing w:before="0" w:after="0"/>
      </w:pPr>
      <w:r>
        <w:t>Constraint Validation</w:t>
      </w:r>
    </w:p>
    <w:p>
      <w:pPr>
        <w:numPr>
          <w:ilvl w:val="2"/>
          <w:numId w:val="900"/>
        </w:numPr>
        <w:spacing w:before="0" w:after="0"/>
      </w:pPr>
      <w:r>
        <w:t>Index Testing</w:t>
      </w:r>
    </w:p>
    <w:p>
      <w:pPr>
        <w:numPr>
          <w:ilvl w:val="1"/>
          <w:numId w:val="900"/>
        </w:numPr>
        <w:spacing w:before="0" w:after="0"/>
      </w:pPr>
      <w:r>
        <w:t>Query Testing</w:t>
      </w:r>
    </w:p>
    <w:p>
      <w:pPr>
        <w:numPr>
          <w:ilvl w:val="2"/>
          <w:numId w:val="900"/>
        </w:numPr>
        <w:spacing w:before="0" w:after="0"/>
      </w:pPr>
      <w:r>
        <w:t>Query Correctness</w:t>
      </w:r>
    </w:p>
    <w:p>
      <w:pPr>
        <w:numPr>
          <w:ilvl w:val="2"/>
          <w:numId w:val="900"/>
        </w:numPr>
        <w:spacing w:before="0" w:after="0"/>
      </w:pPr>
      <w:r>
        <w:t>Performance Properties</w:t>
      </w:r>
    </w:p>
    <w:p>
      <w:pPr>
        <w:numPr>
          <w:ilvl w:val="2"/>
          <w:numId w:val="900"/>
        </w:numPr>
        <w:spacing w:before="0" w:after="0"/>
      </w:pPr>
      <w:r>
        <w:t>Transactional Properties</w:t>
      </w:r>
    </w:p>
    <w:p>
      <w:pPr>
        <w:numPr>
          <w:ilvl w:val="1"/>
          <w:numId w:val="900"/>
        </w:numPr>
        <w:spacing w:before="0" w:after="0"/>
      </w:pPr>
      <w:r>
        <w:t>Data Integrity Testing</w:t>
      </w:r>
    </w:p>
    <w:p>
      <w:pPr>
        <w:numPr>
          <w:ilvl w:val="2"/>
          <w:numId w:val="900"/>
        </w:numPr>
        <w:spacing w:before="0" w:after="0"/>
      </w:pPr>
      <w:r>
        <w:t>Referential Integrity</w:t>
      </w:r>
    </w:p>
    <w:p>
      <w:pPr>
        <w:numPr>
          <w:ilvl w:val="2"/>
          <w:numId w:val="900"/>
        </w:numPr>
        <w:spacing w:before="0" w:after="0"/>
      </w:pPr>
      <w:r>
        <w:t>Consistency Constraints</w:t>
      </w:r>
    </w:p>
    <w:p>
      <w:pPr>
        <w:numPr>
          <w:ilvl w:val="2"/>
          <w:numId w:val="900"/>
        </w:numPr>
        <w:spacing w:before="0" w:after="0"/>
      </w:pPr>
      <w:r>
        <w:t>Concurrency Control</w:t>
      </w:r>
    </w:p>
    <w:p>
      <w:pPr>
        <w:pStyle w:val="Heading1"/>
      </w:pPr>
      <w:r>
        <w:t>Security Testing Applications</w:t>
      </w:r>
    </w:p>
    <w:p>
      <w:pPr>
        <w:numPr>
          <w:ilvl w:val="0"/>
          <w:numId w:val="900"/>
        </w:numPr>
        <w:spacing w:before="0" w:after="0"/>
      </w:pPr>
      <w:r>
        <w:t>Vulnerability Discovery</w:t>
      </w:r>
    </w:p>
    <w:p>
      <w:pPr>
        <w:numPr>
          <w:ilvl w:val="1"/>
          <w:numId w:val="900"/>
        </w:numPr>
        <w:spacing w:before="0" w:after="0"/>
      </w:pPr>
      <w:r>
        <w:t>Input Validation Testing</w:t>
      </w:r>
    </w:p>
    <w:p>
      <w:pPr>
        <w:numPr>
          <w:ilvl w:val="2"/>
          <w:numId w:val="900"/>
        </w:numPr>
        <w:spacing w:before="0" w:after="0"/>
      </w:pPr>
      <w:r>
        <w:t>Injection Attack Testing</w:t>
      </w:r>
    </w:p>
    <w:p>
      <w:pPr>
        <w:numPr>
          <w:ilvl w:val="2"/>
          <w:numId w:val="900"/>
        </w:numPr>
        <w:spacing w:before="0" w:after="0"/>
      </w:pPr>
      <w:r>
        <w:t>Cross-Site Scripting Testing</w:t>
      </w:r>
    </w:p>
    <w:p>
      <w:pPr>
        <w:numPr>
          <w:ilvl w:val="2"/>
          <w:numId w:val="900"/>
        </w:numPr>
        <w:spacing w:before="0" w:after="0"/>
      </w:pPr>
      <w:r>
        <w:t>Path Traversal Testing</w:t>
      </w:r>
    </w:p>
    <w:p>
      <w:pPr>
        <w:numPr>
          <w:ilvl w:val="1"/>
          <w:numId w:val="900"/>
        </w:numPr>
        <w:spacing w:before="0" w:after="0"/>
      </w:pPr>
      <w:r>
        <w:t>Buffer Overflow Testing</w:t>
      </w:r>
    </w:p>
    <w:p>
      <w:pPr>
        <w:numPr>
          <w:ilvl w:val="2"/>
          <w:numId w:val="900"/>
        </w:numPr>
        <w:spacing w:before="0" w:after="0"/>
      </w:pPr>
      <w:r>
        <w:t>Stack Overflow Testing</w:t>
      </w:r>
    </w:p>
    <w:p>
      <w:pPr>
        <w:numPr>
          <w:ilvl w:val="2"/>
          <w:numId w:val="900"/>
        </w:numPr>
        <w:spacing w:before="0" w:after="0"/>
      </w:pPr>
      <w:r>
        <w:t>Heap Overflow Testing</w:t>
      </w:r>
    </w:p>
    <w:p>
      <w:pPr>
        <w:numPr>
          <w:ilvl w:val="2"/>
          <w:numId w:val="900"/>
        </w:numPr>
        <w:spacing w:before="0" w:after="0"/>
      </w:pPr>
      <w:r>
        <w:t>Integer Overflow Testing</w:t>
      </w:r>
    </w:p>
    <w:p>
      <w:pPr>
        <w:numPr>
          <w:ilvl w:val="1"/>
          <w:numId w:val="900"/>
        </w:numPr>
        <w:spacing w:before="0" w:after="0"/>
      </w:pPr>
      <w:r>
        <w:t>Denial of Service Testing</w:t>
      </w:r>
    </w:p>
    <w:p>
      <w:pPr>
        <w:numPr>
          <w:ilvl w:val="2"/>
          <w:numId w:val="900"/>
        </w:numPr>
        <w:spacing w:before="0" w:after="0"/>
      </w:pPr>
      <w:r>
        <w:t>Resource Exhaustion Testing</w:t>
      </w:r>
    </w:p>
    <w:p>
      <w:pPr>
        <w:numPr>
          <w:ilvl w:val="2"/>
          <w:numId w:val="900"/>
        </w:numPr>
        <w:spacing w:before="0" w:after="0"/>
      </w:pPr>
      <w:r>
        <w:t>Algorithmic Complexity Attacks</w:t>
      </w:r>
    </w:p>
    <w:p>
      <w:pPr>
        <w:numPr>
          <w:ilvl w:val="2"/>
          <w:numId w:val="900"/>
        </w:numPr>
        <w:spacing w:before="0" w:after="0"/>
      </w:pPr>
      <w:r>
        <w:t>Memory Exhaustion Testing</w:t>
      </w:r>
    </w:p>
    <w:p>
      <w:pPr>
        <w:numPr>
          <w:ilvl w:val="0"/>
          <w:numId w:val="900"/>
        </w:numPr>
        <w:spacing w:before="0" w:after="0"/>
      </w:pPr>
      <w:r>
        <w:t>Cryptographic Testing</w:t>
      </w:r>
    </w:p>
    <w:p>
      <w:pPr>
        <w:numPr>
          <w:ilvl w:val="1"/>
          <w:numId w:val="900"/>
        </w:numPr>
        <w:spacing w:before="0" w:after="0"/>
      </w:pPr>
      <w:r>
        <w:t>Cryptographic Primitive Testing</w:t>
      </w:r>
    </w:p>
    <w:p>
      <w:pPr>
        <w:numPr>
          <w:ilvl w:val="2"/>
          <w:numId w:val="900"/>
        </w:numPr>
        <w:spacing w:before="0" w:after="0"/>
      </w:pPr>
      <w:r>
        <w:t>Hash Function Testing</w:t>
      </w:r>
    </w:p>
    <w:p>
      <w:pPr>
        <w:numPr>
          <w:ilvl w:val="2"/>
          <w:numId w:val="900"/>
        </w:numPr>
        <w:spacing w:before="0" w:after="0"/>
      </w:pPr>
      <w:r>
        <w:t>Encryption Algorithm Testing</w:t>
      </w:r>
    </w:p>
    <w:p>
      <w:pPr>
        <w:numPr>
          <w:ilvl w:val="2"/>
          <w:numId w:val="900"/>
        </w:numPr>
        <w:spacing w:before="0" w:after="0"/>
      </w:pPr>
      <w:r>
        <w:t>Digital Signature Testing</w:t>
      </w:r>
    </w:p>
    <w:p>
      <w:pPr>
        <w:numPr>
          <w:ilvl w:val="1"/>
          <w:numId w:val="900"/>
        </w:numPr>
        <w:spacing w:before="0" w:after="0"/>
      </w:pPr>
      <w:r>
        <w:t>Key Management Testing</w:t>
      </w:r>
    </w:p>
    <w:p>
      <w:pPr>
        <w:numPr>
          <w:ilvl w:val="2"/>
          <w:numId w:val="900"/>
        </w:numPr>
        <w:spacing w:before="0" w:after="0"/>
      </w:pPr>
      <w:r>
        <w:t>Key Generation Testing</w:t>
      </w:r>
    </w:p>
    <w:p>
      <w:pPr>
        <w:numPr>
          <w:ilvl w:val="2"/>
          <w:numId w:val="900"/>
        </w:numPr>
        <w:spacing w:before="0" w:after="0"/>
      </w:pPr>
      <w:r>
        <w:t>Key Distribution Testing</w:t>
      </w:r>
    </w:p>
    <w:p>
      <w:pPr>
        <w:numPr>
          <w:ilvl w:val="2"/>
          <w:numId w:val="900"/>
        </w:numPr>
        <w:spacing w:before="0" w:after="0"/>
      </w:pPr>
      <w:r>
        <w:t>Key Storage Testing</w:t>
      </w:r>
    </w:p>
    <w:p>
      <w:pPr>
        <w:numPr>
          <w:ilvl w:val="1"/>
          <w:numId w:val="900"/>
        </w:numPr>
        <w:spacing w:before="0" w:after="0"/>
      </w:pPr>
      <w:r>
        <w:t>Protocol Security Testing</w:t>
      </w:r>
    </w:p>
    <w:p>
      <w:pPr>
        <w:numPr>
          <w:ilvl w:val="2"/>
          <w:numId w:val="900"/>
        </w:numPr>
        <w:spacing w:before="0" w:after="0"/>
      </w:pPr>
      <w:r>
        <w:t>Authentication Protocol Testing</w:t>
      </w:r>
    </w:p>
    <w:p>
      <w:pPr>
        <w:numPr>
          <w:ilvl w:val="2"/>
          <w:numId w:val="900"/>
        </w:numPr>
        <w:spacing w:before="0" w:after="0"/>
      </w:pPr>
      <w:r>
        <w:t>Key Exchange Protocol Testing</w:t>
      </w:r>
    </w:p>
    <w:p>
      <w:pPr>
        <w:numPr>
          <w:ilvl w:val="2"/>
          <w:numId w:val="900"/>
        </w:numPr>
        <w:spacing w:before="0" w:after="0"/>
      </w:pPr>
      <w:r>
        <w:t>Secure Communication Testing</w:t>
      </w:r>
    </w:p>
    <w:p>
      <w:pPr>
        <w:numPr>
          <w:ilvl w:val="0"/>
          <w:numId w:val="900"/>
        </w:numPr>
        <w:spacing w:before="0" w:after="0"/>
      </w:pPr>
      <w:r>
        <w:t>Access Control Testing</w:t>
      </w:r>
    </w:p>
    <w:p>
      <w:pPr>
        <w:numPr>
          <w:ilvl w:val="1"/>
          <w:numId w:val="900"/>
        </w:numPr>
        <w:spacing w:before="0" w:after="0"/>
      </w:pPr>
      <w:r>
        <w:t>Authentication Testing</w:t>
      </w:r>
    </w:p>
    <w:p>
      <w:pPr>
        <w:numPr>
          <w:ilvl w:val="2"/>
          <w:numId w:val="900"/>
        </w:numPr>
        <w:spacing w:before="0" w:after="0"/>
      </w:pPr>
      <w:r>
        <w:t>Credential Validation</w:t>
      </w:r>
    </w:p>
    <w:p>
      <w:pPr>
        <w:numPr>
          <w:ilvl w:val="2"/>
          <w:numId w:val="900"/>
        </w:numPr>
        <w:spacing w:before="0" w:after="0"/>
      </w:pPr>
      <w:r>
        <w:t>Multi-Factor Authentication</w:t>
      </w:r>
    </w:p>
    <w:p>
      <w:pPr>
        <w:numPr>
          <w:ilvl w:val="2"/>
          <w:numId w:val="900"/>
        </w:numPr>
        <w:spacing w:before="0" w:after="0"/>
      </w:pPr>
      <w:r>
        <w:t>Session Management</w:t>
      </w:r>
    </w:p>
    <w:p>
      <w:pPr>
        <w:numPr>
          <w:ilvl w:val="1"/>
          <w:numId w:val="900"/>
        </w:numPr>
        <w:spacing w:before="0" w:after="0"/>
      </w:pPr>
      <w:r>
        <w:t>Authorization Testing</w:t>
      </w:r>
    </w:p>
    <w:p>
      <w:pPr>
        <w:numPr>
          <w:ilvl w:val="2"/>
          <w:numId w:val="900"/>
        </w:numPr>
        <w:spacing w:before="0" w:after="0"/>
      </w:pPr>
      <w:r>
        <w:t>Permission Checking</w:t>
      </w:r>
    </w:p>
    <w:p>
      <w:pPr>
        <w:numPr>
          <w:ilvl w:val="2"/>
          <w:numId w:val="900"/>
        </w:numPr>
        <w:spacing w:before="0" w:after="0"/>
      </w:pPr>
      <w:r>
        <w:t>Role-Based Access Control</w:t>
      </w:r>
    </w:p>
    <w:p>
      <w:pPr>
        <w:numPr>
          <w:ilvl w:val="2"/>
          <w:numId w:val="900"/>
        </w:numPr>
        <w:spacing w:before="0" w:after="0"/>
      </w:pPr>
      <w:r>
        <w:t>Attribute-Based Access Control</w:t>
      </w:r>
    </w:p>
    <w:p>
      <w:pPr>
        <w:numPr>
          <w:ilvl w:val="1"/>
          <w:numId w:val="900"/>
        </w:numPr>
        <w:spacing w:before="0" w:after="0"/>
      </w:pPr>
      <w:r>
        <w:t>Privilege Escalation Testing</w:t>
      </w:r>
    </w:p>
    <w:p>
      <w:pPr>
        <w:numPr>
          <w:ilvl w:val="2"/>
          <w:numId w:val="900"/>
        </w:numPr>
        <w:spacing w:before="0" w:after="0"/>
      </w:pPr>
      <w:r>
        <w:t>Vertical Privilege Escalation</w:t>
      </w:r>
    </w:p>
    <w:p>
      <w:pPr>
        <w:numPr>
          <w:ilvl w:val="2"/>
          <w:numId w:val="900"/>
        </w:numPr>
        <w:spacing w:before="0" w:after="0"/>
      </w:pPr>
      <w:r>
        <w:t>Horizontal Privilege Escalation</w:t>
      </w:r>
    </w:p>
    <w:p>
      <w:pPr>
        <w:numPr>
          <w:ilvl w:val="2"/>
          <w:numId w:val="900"/>
        </w:numPr>
        <w:spacing w:before="0" w:after="0"/>
      </w:pPr>
      <w:r>
        <w:t>Context-Based Attacks</w:t>
      </w:r>
    </w:p>
    <w:p>
      <w:pPr>
        <w:numPr>
          <w:ilvl w:val="0"/>
          <w:numId w:val="900"/>
        </w:numPr>
        <w:spacing w:before="0" w:after="0"/>
      </w:pPr>
      <w:r>
        <w:t>Fuzzing Integration</w:t>
      </w:r>
    </w:p>
    <w:p>
      <w:pPr>
        <w:numPr>
          <w:ilvl w:val="1"/>
          <w:numId w:val="900"/>
        </w:numPr>
        <w:spacing w:before="0" w:after="0"/>
      </w:pPr>
      <w:r>
        <w:t>Guided Fuzzing</w:t>
      </w:r>
    </w:p>
    <w:p>
      <w:pPr>
        <w:numPr>
          <w:ilvl w:val="2"/>
          <w:numId w:val="900"/>
        </w:numPr>
        <w:spacing w:before="0" w:after="0"/>
      </w:pPr>
      <w:r>
        <w:t>Coverage-Guided Fuzzing</w:t>
      </w:r>
    </w:p>
    <w:p>
      <w:pPr>
        <w:numPr>
          <w:ilvl w:val="2"/>
          <w:numId w:val="900"/>
        </w:numPr>
        <w:spacing w:before="0" w:after="0"/>
      </w:pPr>
      <w:r>
        <w:t>Grammar-Based Fuzzing</w:t>
      </w:r>
    </w:p>
    <w:p>
      <w:pPr>
        <w:numPr>
          <w:ilvl w:val="2"/>
          <w:numId w:val="900"/>
        </w:numPr>
        <w:spacing w:before="0" w:after="0"/>
      </w:pPr>
      <w:r>
        <w:t>Mutation-Based Fuzzing</w:t>
      </w:r>
    </w:p>
    <w:p>
      <w:pPr>
        <w:numPr>
          <w:ilvl w:val="1"/>
          <w:numId w:val="900"/>
        </w:numPr>
        <w:spacing w:before="0" w:after="0"/>
      </w:pPr>
      <w:r>
        <w:t>Smart Fuzzing</w:t>
      </w:r>
    </w:p>
    <w:p>
      <w:pPr>
        <w:numPr>
          <w:ilvl w:val="2"/>
          <w:numId w:val="900"/>
        </w:numPr>
        <w:spacing w:before="0" w:after="0"/>
      </w:pPr>
      <w:r>
        <w:t>Feedback-Driven Generation</w:t>
      </w:r>
    </w:p>
    <w:p>
      <w:pPr>
        <w:numPr>
          <w:ilvl w:val="2"/>
          <w:numId w:val="900"/>
        </w:numPr>
        <w:spacing w:before="0" w:after="0"/>
      </w:pPr>
      <w:r>
        <w:t>Evolutionary Fuzzing</w:t>
      </w:r>
    </w:p>
    <w:p>
      <w:pPr>
        <w:numPr>
          <w:ilvl w:val="2"/>
          <w:numId w:val="900"/>
        </w:numPr>
        <w:spacing w:before="0" w:after="0"/>
      </w:pPr>
      <w:r>
        <w:t>Constraint-Based Fuzzing</w:t>
      </w:r>
    </w:p>
    <w:p>
      <w:pPr>
        <w:numPr>
          <w:ilvl w:val="1"/>
          <w:numId w:val="900"/>
        </w:numPr>
        <w:spacing w:before="0" w:after="0"/>
      </w:pPr>
      <w:r>
        <w:t>Security-Focused Generation</w:t>
      </w:r>
    </w:p>
    <w:p>
      <w:pPr>
        <w:numPr>
          <w:ilvl w:val="2"/>
          <w:numId w:val="900"/>
        </w:numPr>
        <w:spacing w:before="0" w:after="0"/>
      </w:pPr>
      <w:r>
        <w:t>Attack Pattern Generation</w:t>
      </w:r>
    </w:p>
    <w:p>
      <w:pPr>
        <w:numPr>
          <w:ilvl w:val="2"/>
          <w:numId w:val="900"/>
        </w:numPr>
        <w:spacing w:before="0" w:after="0"/>
      </w:pPr>
      <w:r>
        <w:t>Malicious Input Generation</w:t>
      </w:r>
    </w:p>
    <w:p>
      <w:pPr>
        <w:numPr>
          <w:ilvl w:val="2"/>
          <w:numId w:val="900"/>
        </w:numPr>
        <w:spacing w:before="0" w:after="0"/>
      </w:pPr>
      <w:r>
        <w:t>Edge Case Exploitation</w:t>
      </w:r>
    </w:p>
    <w:p>
      <w:pPr>
        <w:pStyle w:val="Heading1"/>
      </w:pPr>
      <w:r>
        <w:t>Best Practices and Guidelines</w:t>
      </w:r>
    </w:p>
    <w:p>
      <w:pPr>
        <w:numPr>
          <w:ilvl w:val="0"/>
          <w:numId w:val="900"/>
        </w:numPr>
        <w:spacing w:before="0" w:after="0"/>
      </w:pPr>
      <w:r>
        <w:t>Property Design Principles</w:t>
      </w:r>
    </w:p>
    <w:p>
      <w:pPr>
        <w:numPr>
          <w:ilvl w:val="1"/>
          <w:numId w:val="900"/>
        </w:numPr>
        <w:spacing w:before="0" w:after="0"/>
      </w:pPr>
      <w:r>
        <w:t>Property Quality Characteristics</w:t>
      </w:r>
    </w:p>
    <w:p>
      <w:pPr>
        <w:numPr>
          <w:ilvl w:val="2"/>
          <w:numId w:val="900"/>
        </w:numPr>
        <w:spacing w:before="0" w:after="0"/>
      </w:pPr>
      <w:r>
        <w:t>Clarity and Readability</w:t>
      </w:r>
    </w:p>
    <w:p>
      <w:pPr>
        <w:numPr>
          <w:ilvl w:val="2"/>
          <w:numId w:val="900"/>
        </w:numPr>
        <w:spacing w:before="0" w:after="0"/>
      </w:pPr>
      <w:r>
        <w:t>Completeness</w:t>
      </w:r>
    </w:p>
    <w:p>
      <w:pPr>
        <w:numPr>
          <w:ilvl w:val="2"/>
          <w:numId w:val="900"/>
        </w:numPr>
        <w:spacing w:before="0" w:after="0"/>
      </w:pPr>
      <w:r>
        <w:t>Non-triviality</w:t>
      </w:r>
    </w:p>
    <w:p>
      <w:pPr>
        <w:numPr>
          <w:ilvl w:val="2"/>
          <w:numId w:val="900"/>
        </w:numPr>
        <w:spacing w:before="0" w:after="0"/>
      </w:pPr>
      <w:r>
        <w:t>Testability</w:t>
      </w:r>
    </w:p>
    <w:p>
      <w:pPr>
        <w:numPr>
          <w:ilvl w:val="1"/>
          <w:numId w:val="900"/>
        </w:numPr>
        <w:spacing w:before="0" w:after="0"/>
      </w:pPr>
      <w:r>
        <w:t>Common Property Patterns</w:t>
      </w:r>
    </w:p>
    <w:p>
      <w:pPr>
        <w:numPr>
          <w:ilvl w:val="2"/>
          <w:numId w:val="900"/>
        </w:numPr>
        <w:spacing w:before="0" w:after="0"/>
      </w:pPr>
      <w:r>
        <w:t>Invariant Properties</w:t>
      </w:r>
    </w:p>
    <w:p>
      <w:pPr>
        <w:numPr>
          <w:ilvl w:val="2"/>
          <w:numId w:val="900"/>
        </w:numPr>
        <w:spacing w:before="0" w:after="0"/>
      </w:pPr>
      <w:r>
        <w:t>Round-Trip Properties</w:t>
      </w:r>
    </w:p>
    <w:p>
      <w:pPr>
        <w:numPr>
          <w:ilvl w:val="2"/>
          <w:numId w:val="900"/>
        </w:numPr>
        <w:spacing w:before="0" w:after="0"/>
      </w:pPr>
      <w:r>
        <w:t>Comparison Properties</w:t>
      </w:r>
    </w:p>
    <w:p>
      <w:pPr>
        <w:numPr>
          <w:ilvl w:val="2"/>
          <w:numId w:val="900"/>
        </w:numPr>
        <w:spacing w:before="0" w:after="0"/>
      </w:pPr>
      <w:r>
        <w:t>Metamorphic Properties</w:t>
      </w:r>
    </w:p>
    <w:p>
      <w:pPr>
        <w:numPr>
          <w:ilvl w:val="1"/>
          <w:numId w:val="900"/>
        </w:numPr>
        <w:spacing w:before="0" w:after="0"/>
      </w:pPr>
      <w:r>
        <w:t>Property Anti-Patterns</w:t>
      </w:r>
    </w:p>
    <w:p>
      <w:pPr>
        <w:numPr>
          <w:ilvl w:val="2"/>
          <w:numId w:val="900"/>
        </w:numPr>
        <w:spacing w:before="0" w:after="0"/>
      </w:pPr>
      <w:r>
        <w:t>Trivial Properties</w:t>
      </w:r>
    </w:p>
    <w:p>
      <w:pPr>
        <w:numPr>
          <w:ilvl w:val="2"/>
          <w:numId w:val="900"/>
        </w:numPr>
        <w:spacing w:before="0" w:after="0"/>
      </w:pPr>
      <w:r>
        <w:t>Tautological Properties</w:t>
      </w:r>
    </w:p>
    <w:p>
      <w:pPr>
        <w:numPr>
          <w:ilvl w:val="2"/>
          <w:numId w:val="900"/>
        </w:numPr>
        <w:spacing w:before="0" w:after="0"/>
      </w:pPr>
      <w:r>
        <w:t>Implementation-Dependent Properties</w:t>
      </w:r>
    </w:p>
    <w:p>
      <w:pPr>
        <w:numPr>
          <w:ilvl w:val="2"/>
          <w:numId w:val="900"/>
        </w:numPr>
        <w:spacing w:before="0" w:after="0"/>
      </w:pPr>
      <w:r>
        <w:t>Non-Deterministic Properties</w:t>
      </w:r>
    </w:p>
    <w:p>
      <w:pPr>
        <w:numPr>
          <w:ilvl w:val="0"/>
          <w:numId w:val="900"/>
        </w:numPr>
        <w:spacing w:before="0" w:after="0"/>
      </w:pPr>
      <w:r>
        <w:t>Generator Best Practices</w:t>
      </w:r>
    </w:p>
    <w:p>
      <w:pPr>
        <w:numPr>
          <w:ilvl w:val="1"/>
          <w:numId w:val="900"/>
        </w:numPr>
        <w:spacing w:before="0" w:after="0"/>
      </w:pPr>
      <w:r>
        <w:t>Generator Design Guidelines</w:t>
      </w:r>
    </w:p>
    <w:p>
      <w:pPr>
        <w:numPr>
          <w:ilvl w:val="2"/>
          <w:numId w:val="900"/>
        </w:numPr>
        <w:spacing w:before="0" w:after="0"/>
      </w:pPr>
      <w:r>
        <w:t>Completeness</w:t>
      </w:r>
    </w:p>
    <w:p>
      <w:pPr>
        <w:numPr>
          <w:ilvl w:val="2"/>
          <w:numId w:val="900"/>
        </w:numPr>
        <w:spacing w:before="0" w:after="0"/>
      </w:pPr>
      <w:r>
        <w:t>Efficiency</w:t>
      </w:r>
    </w:p>
    <w:p>
      <w:pPr>
        <w:numPr>
          <w:ilvl w:val="2"/>
          <w:numId w:val="900"/>
        </w:numPr>
        <w:spacing w:before="0" w:after="0"/>
      </w:pPr>
      <w:r>
        <w:t>Maintainability</w:t>
      </w:r>
    </w:p>
    <w:p>
      <w:pPr>
        <w:numPr>
          <w:ilvl w:val="2"/>
          <w:numId w:val="900"/>
        </w:numPr>
        <w:spacing w:before="0" w:after="0"/>
      </w:pPr>
      <w:r>
        <w:t>Reusability</w:t>
      </w:r>
    </w:p>
    <w:p>
      <w:pPr>
        <w:numPr>
          <w:ilvl w:val="1"/>
          <w:numId w:val="900"/>
        </w:numPr>
        <w:spacing w:before="0" w:after="0"/>
      </w:pPr>
      <w:r>
        <w:t>Distribution Considerations</w:t>
      </w:r>
    </w:p>
    <w:p>
      <w:pPr>
        <w:numPr>
          <w:ilvl w:val="2"/>
          <w:numId w:val="900"/>
        </w:numPr>
        <w:spacing w:before="0" w:after="0"/>
      </w:pPr>
      <w:r>
        <w:t>Uniform vs Biased Generation</w:t>
      </w:r>
    </w:p>
    <w:p>
      <w:pPr>
        <w:numPr>
          <w:ilvl w:val="2"/>
          <w:numId w:val="900"/>
        </w:numPr>
        <w:spacing w:before="0" w:after="0"/>
      </w:pPr>
      <w:r>
        <w:t>Edge Case Coverage</w:t>
      </w:r>
    </w:p>
    <w:p>
      <w:pPr>
        <w:numPr>
          <w:ilvl w:val="2"/>
          <w:numId w:val="900"/>
        </w:numPr>
        <w:spacing w:before="0" w:after="0"/>
      </w:pPr>
      <w:r>
        <w:t>Realistic Data Generation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Generation Speed</w:t>
      </w:r>
    </w:p>
    <w:p>
      <w:pPr>
        <w:numPr>
          <w:ilvl w:val="2"/>
          <w:numId w:val="900"/>
        </w:numPr>
        <w:spacing w:before="0" w:after="0"/>
      </w:pPr>
      <w:r>
        <w:t>Memory Usage</w:t>
      </w:r>
    </w:p>
    <w:p>
      <w:pPr>
        <w:numPr>
          <w:ilvl w:val="2"/>
          <w:numId w:val="900"/>
        </w:numPr>
        <w:spacing w:before="0" w:after="0"/>
      </w:pPr>
      <w:r>
        <w:t>Scalability</w:t>
      </w:r>
    </w:p>
    <w:p>
      <w:pPr>
        <w:numPr>
          <w:ilvl w:val="0"/>
          <w:numId w:val="900"/>
        </w:numPr>
        <w:spacing w:before="0" w:after="0"/>
      </w:pPr>
      <w:r>
        <w:t>Integration Strategies</w:t>
      </w:r>
    </w:p>
    <w:p>
      <w:pPr>
        <w:numPr>
          <w:ilvl w:val="1"/>
          <w:numId w:val="900"/>
        </w:numPr>
        <w:spacing w:before="0" w:after="0"/>
      </w:pPr>
      <w:r>
        <w:t>Development Workflow Integration</w:t>
      </w:r>
    </w:p>
    <w:p>
      <w:pPr>
        <w:numPr>
          <w:ilvl w:val="2"/>
          <w:numId w:val="900"/>
        </w:numPr>
        <w:spacing w:before="0" w:after="0"/>
      </w:pPr>
      <w:r>
        <w:t>Test-Driven Development</w:t>
      </w:r>
    </w:p>
    <w:p>
      <w:pPr>
        <w:numPr>
          <w:ilvl w:val="2"/>
          <w:numId w:val="900"/>
        </w:numPr>
        <w:spacing w:before="0" w:after="0"/>
      </w:pPr>
      <w:r>
        <w:t>Continuous Integration</w:t>
      </w:r>
    </w:p>
    <w:p>
      <w:pPr>
        <w:numPr>
          <w:ilvl w:val="2"/>
          <w:numId w:val="900"/>
        </w:numPr>
        <w:spacing w:before="0" w:after="0"/>
      </w:pPr>
      <w:r>
        <w:t>Code Review Integration</w:t>
      </w:r>
    </w:p>
    <w:p>
      <w:pPr>
        <w:numPr>
          <w:ilvl w:val="1"/>
          <w:numId w:val="900"/>
        </w:numPr>
        <w:spacing w:before="0" w:after="0"/>
      </w:pPr>
      <w:r>
        <w:t>Test Suite Organization</w:t>
      </w:r>
    </w:p>
    <w:p>
      <w:pPr>
        <w:numPr>
          <w:ilvl w:val="2"/>
          <w:numId w:val="900"/>
        </w:numPr>
        <w:spacing w:before="0" w:after="0"/>
      </w:pPr>
      <w:r>
        <w:t>Property Test Placement</w:t>
      </w:r>
    </w:p>
    <w:p>
      <w:pPr>
        <w:numPr>
          <w:ilvl w:val="2"/>
          <w:numId w:val="900"/>
        </w:numPr>
        <w:spacing w:before="0" w:after="0"/>
      </w:pPr>
      <w:r>
        <w:t>Test Categorization</w:t>
      </w:r>
    </w:p>
    <w:p>
      <w:pPr>
        <w:numPr>
          <w:ilvl w:val="2"/>
          <w:numId w:val="900"/>
        </w:numPr>
        <w:spacing w:before="0" w:after="0"/>
      </w:pPr>
      <w:r>
        <w:t>Execution Strategies</w:t>
      </w:r>
    </w:p>
    <w:p>
      <w:pPr>
        <w:numPr>
          <w:ilvl w:val="1"/>
          <w:numId w:val="900"/>
        </w:numPr>
        <w:spacing w:before="0" w:after="0"/>
      </w:pPr>
      <w:r>
        <w:t>Complementary Testing Approaches</w:t>
      </w:r>
    </w:p>
    <w:p>
      <w:pPr>
        <w:numPr>
          <w:ilvl w:val="2"/>
          <w:numId w:val="900"/>
        </w:numPr>
        <w:spacing w:before="0" w:after="0"/>
      </w:pPr>
      <w:r>
        <w:t>Example-Based Test Integration</w:t>
      </w:r>
    </w:p>
    <w:p>
      <w:pPr>
        <w:numPr>
          <w:ilvl w:val="2"/>
          <w:numId w:val="900"/>
        </w:numPr>
        <w:spacing w:before="0" w:after="0"/>
      </w:pPr>
      <w:r>
        <w:t>Manual Testing Coordination</w:t>
      </w:r>
    </w:p>
    <w:p>
      <w:pPr>
        <w:numPr>
          <w:ilvl w:val="2"/>
          <w:numId w:val="900"/>
        </w:numPr>
        <w:spacing w:before="0" w:after="0"/>
      </w:pPr>
      <w:r>
        <w:t>Exploratory Testing Support</w:t>
      </w:r>
    </w:p>
    <w:p>
      <w:pPr>
        <w:numPr>
          <w:ilvl w:val="0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Execution Time Management</w:t>
      </w:r>
    </w:p>
    <w:p>
      <w:pPr>
        <w:numPr>
          <w:ilvl w:val="2"/>
          <w:numId w:val="900"/>
        </w:numPr>
        <w:spacing w:before="0" w:after="0"/>
      </w:pPr>
      <w:r>
        <w:t>Test Duration Limits</w:t>
      </w:r>
    </w:p>
    <w:p>
      <w:pPr>
        <w:numPr>
          <w:ilvl w:val="2"/>
          <w:numId w:val="900"/>
        </w:numPr>
        <w:spacing w:before="0" w:after="0"/>
      </w:pPr>
      <w:r>
        <w:t>Parallel Execution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Scalability Planning</w:t>
      </w:r>
    </w:p>
    <w:p>
      <w:pPr>
        <w:numPr>
          <w:ilvl w:val="2"/>
          <w:numId w:val="900"/>
        </w:numPr>
        <w:spacing w:before="0" w:after="0"/>
      </w:pPr>
      <w:r>
        <w:t>Large Input Handling</w:t>
      </w:r>
    </w:p>
    <w:p>
      <w:pPr>
        <w:numPr>
          <w:ilvl w:val="2"/>
          <w:numId w:val="900"/>
        </w:numPr>
        <w:spacing w:before="0" w:after="0"/>
      </w:pPr>
      <w:r>
        <w:t>Complex Property Testing</w:t>
      </w:r>
    </w:p>
    <w:p>
      <w:pPr>
        <w:numPr>
          <w:ilvl w:val="2"/>
          <w:numId w:val="900"/>
        </w:numPr>
        <w:spacing w:before="0" w:after="0"/>
      </w:pPr>
      <w:r>
        <w:t>System Resource Management</w:t>
      </w:r>
    </w:p>
    <w:p>
      <w:pPr>
        <w:numPr>
          <w:ilvl w:val="1"/>
          <w:numId w:val="900"/>
        </w:numPr>
        <w:spacing w:before="0" w:after="0"/>
      </w:pPr>
      <w:r>
        <w:t>Optimization Techniques</w:t>
      </w:r>
    </w:p>
    <w:p>
      <w:pPr>
        <w:numPr>
          <w:ilvl w:val="2"/>
          <w:numId w:val="900"/>
        </w:numPr>
        <w:spacing w:before="0" w:after="0"/>
      </w:pPr>
      <w:r>
        <w:t>Generator Optimization</w:t>
      </w:r>
    </w:p>
    <w:p>
      <w:pPr>
        <w:numPr>
          <w:ilvl w:val="2"/>
          <w:numId w:val="900"/>
        </w:numPr>
        <w:spacing w:before="0" w:after="0"/>
      </w:pPr>
      <w:r>
        <w:t>Shrinking Optimization</w:t>
      </w:r>
    </w:p>
    <w:p>
      <w:pPr>
        <w:numPr>
          <w:ilvl w:val="2"/>
          <w:numId w:val="900"/>
        </w:numPr>
        <w:spacing w:before="0" w:after="0"/>
      </w:pPr>
      <w:r>
        <w:t>Execution Optimization</w:t>
      </w:r>
    </w:p>
    <w:p>
      <w:pPr>
        <w:numPr>
          <w:ilvl w:val="0"/>
          <w:numId w:val="900"/>
        </w:numPr>
        <w:spacing w:before="0" w:after="0"/>
      </w:pPr>
      <w:r>
        <w:t>Common Pitfalls and Solutions</w:t>
      </w:r>
    </w:p>
    <w:p>
      <w:pPr>
        <w:numPr>
          <w:ilvl w:val="1"/>
          <w:numId w:val="900"/>
        </w:numPr>
        <w:spacing w:before="0" w:after="0"/>
      </w:pPr>
      <w:r>
        <w:t>Property Definition Issues</w:t>
      </w:r>
    </w:p>
    <w:p>
      <w:pPr>
        <w:numPr>
          <w:ilvl w:val="2"/>
          <w:numId w:val="900"/>
        </w:numPr>
        <w:spacing w:before="0" w:after="0"/>
      </w:pPr>
      <w:r>
        <w:t>Overly Broad Properties</w:t>
      </w:r>
    </w:p>
    <w:p>
      <w:pPr>
        <w:numPr>
          <w:ilvl w:val="2"/>
          <w:numId w:val="900"/>
        </w:numPr>
        <w:spacing w:before="0" w:after="0"/>
      </w:pPr>
      <w:r>
        <w:t>Overly Narrow Properties</w:t>
      </w:r>
    </w:p>
    <w:p>
      <w:pPr>
        <w:numPr>
          <w:ilvl w:val="2"/>
          <w:numId w:val="900"/>
        </w:numPr>
        <w:spacing w:before="0" w:after="0"/>
      </w:pPr>
      <w:r>
        <w:t>Incorrect Assumptions</w:t>
      </w:r>
    </w:p>
    <w:p>
      <w:pPr>
        <w:numPr>
          <w:ilvl w:val="1"/>
          <w:numId w:val="900"/>
        </w:numPr>
        <w:spacing w:before="0" w:after="0"/>
      </w:pPr>
      <w:r>
        <w:t>Generator Problems</w:t>
      </w:r>
    </w:p>
    <w:p>
      <w:pPr>
        <w:numPr>
          <w:ilvl w:val="2"/>
          <w:numId w:val="900"/>
        </w:numPr>
        <w:spacing w:before="0" w:after="0"/>
      </w:pPr>
      <w:r>
        <w:t>Biased Generation</w:t>
      </w:r>
    </w:p>
    <w:p>
      <w:pPr>
        <w:numPr>
          <w:ilvl w:val="2"/>
          <w:numId w:val="900"/>
        </w:numPr>
        <w:spacing w:before="0" w:after="0"/>
      </w:pPr>
      <w:r>
        <w:t>Inefficient Generation</w:t>
      </w:r>
    </w:p>
    <w:p>
      <w:pPr>
        <w:numPr>
          <w:ilvl w:val="2"/>
          <w:numId w:val="900"/>
        </w:numPr>
        <w:spacing w:before="0" w:after="0"/>
      </w:pPr>
      <w:r>
        <w:t>Incomplete Coverage</w:t>
      </w:r>
    </w:p>
    <w:p>
      <w:pPr>
        <w:numPr>
          <w:ilvl w:val="1"/>
          <w:numId w:val="900"/>
        </w:numPr>
        <w:spacing w:before="0" w:after="0"/>
      </w:pPr>
      <w:r>
        <w:t>Execution Issues</w:t>
      </w:r>
    </w:p>
    <w:p>
      <w:pPr>
        <w:numPr>
          <w:ilvl w:val="2"/>
          <w:numId w:val="900"/>
        </w:numPr>
        <w:spacing w:before="0" w:after="0"/>
      </w:pPr>
      <w:r>
        <w:t>Non-Deterministic Failures</w:t>
      </w:r>
    </w:p>
    <w:p>
      <w:pPr>
        <w:numPr>
          <w:ilvl w:val="2"/>
          <w:numId w:val="900"/>
        </w:numPr>
        <w:spacing w:before="0" w:after="0"/>
      </w:pPr>
      <w:r>
        <w:t>Performance Problems</w:t>
      </w:r>
    </w:p>
    <w:p>
      <w:pPr>
        <w:numPr>
          <w:ilvl w:val="2"/>
          <w:numId w:val="900"/>
        </w:numPr>
        <w:spacing w:before="0" w:after="0"/>
      </w:pPr>
      <w:r>
        <w:t>Integration Difficulties</w:t>
      </w:r>
    </w:p>
    <w:p>
      <w:pPr>
        <w:numPr>
          <w:ilvl w:val="1"/>
          <w:numId w:val="900"/>
        </w:numPr>
        <w:spacing w:before="0" w:after="0"/>
      </w:pPr>
      <w:r>
        <w:t>Maintenance Challenges</w:t>
      </w:r>
    </w:p>
    <w:p>
      <w:pPr>
        <w:numPr>
          <w:ilvl w:val="2"/>
          <w:numId w:val="900"/>
        </w:numPr>
        <w:spacing w:before="0" w:after="0"/>
      </w:pPr>
      <w:r>
        <w:t>Property Evolution</w:t>
      </w:r>
    </w:p>
    <w:p>
      <w:pPr>
        <w:numPr>
          <w:ilvl w:val="2"/>
          <w:numId w:val="900"/>
        </w:numPr>
        <w:spacing w:before="0" w:after="0"/>
      </w:pPr>
      <w:r>
        <w:t>Generator Updates</w:t>
      </w:r>
    </w:p>
    <w:p>
      <w:pPr>
        <w:numPr>
          <w:ilvl w:val="2"/>
          <w:numId w:val="900"/>
        </w:numPr>
        <w:spacing w:before="0" w:after="0"/>
      </w:pPr>
      <w:r>
        <w:t>Framework Migration</w:t>
      </w:r>
    </w:p>
    <w:p>
      <w:pPr>
        <w:pStyle w:val="Heading1"/>
      </w:pPr>
      <w:r>
        <w:t>Tools and Frameworks</w:t>
      </w:r>
    </w:p>
    <w:p>
      <w:pPr>
        <w:numPr>
          <w:ilvl w:val="0"/>
          <w:numId w:val="900"/>
        </w:numPr>
        <w:spacing w:before="0" w:after="0"/>
      </w:pPr>
      <w:r>
        <w:t>Language-Specific Frameworks</w:t>
      </w:r>
    </w:p>
    <w:p>
      <w:pPr>
        <w:numPr>
          <w:ilvl w:val="1"/>
          <w:numId w:val="900"/>
        </w:numPr>
        <w:spacing w:before="0" w:after="0"/>
      </w:pPr>
      <w:r>
        <w:t>Haskell QuickCheck</w:t>
      </w:r>
    </w:p>
    <w:p>
      <w:pPr>
        <w:numPr>
          <w:ilvl w:val="2"/>
          <w:numId w:val="900"/>
        </w:numPr>
        <w:spacing w:before="0" w:after="0"/>
      </w:pPr>
      <w:r>
        <w:t>Original Implementation</w:t>
      </w:r>
    </w:p>
    <w:p>
      <w:pPr>
        <w:numPr>
          <w:ilvl w:val="2"/>
          <w:numId w:val="900"/>
        </w:numPr>
        <w:spacing w:before="0" w:after="0"/>
      </w:pPr>
      <w:r>
        <w:t>Core Features</w:t>
      </w:r>
    </w:p>
    <w:p>
      <w:pPr>
        <w:numPr>
          <w:ilvl w:val="2"/>
          <w:numId w:val="900"/>
        </w:numPr>
        <w:spacing w:before="0" w:after="0"/>
      </w:pPr>
      <w:r>
        <w:t>Advanced Capabilities</w:t>
      </w:r>
    </w:p>
    <w:p>
      <w:pPr>
        <w:numPr>
          <w:ilvl w:val="1"/>
          <w:numId w:val="900"/>
        </w:numPr>
        <w:spacing w:before="0" w:after="0"/>
      </w:pPr>
      <w:r>
        <w:t>Scala ScalaCheck</w:t>
      </w:r>
    </w:p>
    <w:p>
      <w:pPr>
        <w:numPr>
          <w:ilvl w:val="2"/>
          <w:numId w:val="900"/>
        </w:numPr>
        <w:spacing w:before="0" w:after="0"/>
      </w:pPr>
      <w:r>
        <w:t>Framework Overview</w:t>
      </w:r>
    </w:p>
    <w:p>
      <w:pPr>
        <w:numPr>
          <w:ilvl w:val="2"/>
          <w:numId w:val="900"/>
        </w:numPr>
        <w:spacing w:before="0" w:after="0"/>
      </w:pPr>
      <w:r>
        <w:t>Integration with Testing Libraries</w:t>
      </w:r>
    </w:p>
    <w:p>
      <w:pPr>
        <w:numPr>
          <w:ilvl w:val="2"/>
          <w:numId w:val="900"/>
        </w:numPr>
        <w:spacing w:before="0" w:after="0"/>
      </w:pPr>
      <w:r>
        <w:t>Functional Programming Features</w:t>
      </w:r>
    </w:p>
    <w:p>
      <w:pPr>
        <w:numPr>
          <w:ilvl w:val="1"/>
          <w:numId w:val="900"/>
        </w:numPr>
        <w:spacing w:before="0" w:after="0"/>
      </w:pPr>
      <w:r>
        <w:t>Java JUnit-QuickCheck</w:t>
      </w:r>
    </w:p>
    <w:p>
      <w:pPr>
        <w:numPr>
          <w:ilvl w:val="2"/>
          <w:numId w:val="900"/>
        </w:numPr>
        <w:spacing w:before="0" w:after="0"/>
      </w:pPr>
      <w:r>
        <w:t>Java Integration</w:t>
      </w:r>
    </w:p>
    <w:p>
      <w:pPr>
        <w:numPr>
          <w:ilvl w:val="2"/>
          <w:numId w:val="900"/>
        </w:numPr>
        <w:spacing w:before="0" w:after="0"/>
      </w:pPr>
      <w:r>
        <w:t>Annotation-Based Testing</w:t>
      </w:r>
    </w:p>
    <w:p>
      <w:pPr>
        <w:numPr>
          <w:ilvl w:val="2"/>
          <w:numId w:val="900"/>
        </w:numPr>
        <w:spacing w:before="0" w:after="0"/>
      </w:pPr>
      <w:r>
        <w:t>Enterprise Features</w:t>
      </w:r>
    </w:p>
    <w:p>
      <w:pPr>
        <w:numPr>
          <w:ilvl w:val="1"/>
          <w:numId w:val="900"/>
        </w:numPr>
        <w:spacing w:before="0" w:after="0"/>
      </w:pPr>
      <w:r>
        <w:t>Python Hypothesis</w:t>
      </w:r>
    </w:p>
    <w:p>
      <w:pPr>
        <w:numPr>
          <w:ilvl w:val="2"/>
          <w:numId w:val="900"/>
        </w:numPr>
        <w:spacing w:before="0" w:after="0"/>
      </w:pPr>
      <w:r>
        <w:t>Pythonic API Design</w:t>
      </w:r>
    </w:p>
    <w:p>
      <w:pPr>
        <w:numPr>
          <w:ilvl w:val="2"/>
          <w:numId w:val="900"/>
        </w:numPr>
        <w:spacing w:before="0" w:after="0"/>
      </w:pPr>
      <w:r>
        <w:t>Advanced Generation Strategies</w:t>
      </w:r>
    </w:p>
    <w:p>
      <w:pPr>
        <w:numPr>
          <w:ilvl w:val="2"/>
          <w:numId w:val="900"/>
        </w:numPr>
        <w:spacing w:before="0" w:after="0"/>
      </w:pPr>
      <w:r>
        <w:t>Scientific Computing Integration</w:t>
      </w:r>
    </w:p>
    <w:p>
      <w:pPr>
        <w:numPr>
          <w:ilvl w:val="1"/>
          <w:numId w:val="900"/>
        </w:numPr>
        <w:spacing w:before="0" w:after="0"/>
      </w:pPr>
      <w:r>
        <w:t>JavaScript JSVerify</w:t>
      </w:r>
    </w:p>
    <w:p>
      <w:pPr>
        <w:numPr>
          <w:ilvl w:val="2"/>
          <w:numId w:val="900"/>
        </w:numPr>
        <w:spacing w:before="0" w:after="0"/>
      </w:pPr>
      <w:r>
        <w:t>Browser and Node.js Support</w:t>
      </w:r>
    </w:p>
    <w:p>
      <w:pPr>
        <w:numPr>
          <w:ilvl w:val="2"/>
          <w:numId w:val="900"/>
        </w:numPr>
        <w:spacing w:before="0" w:after="0"/>
      </w:pPr>
      <w:r>
        <w:t>Asynchronous Testing</w:t>
      </w:r>
    </w:p>
    <w:p>
      <w:pPr>
        <w:numPr>
          <w:ilvl w:val="2"/>
          <w:numId w:val="900"/>
        </w:numPr>
        <w:spacing w:before="0" w:after="0"/>
      </w:pPr>
      <w:r>
        <w:t>TypeScript Integration</w:t>
      </w:r>
    </w:p>
    <w:p>
      <w:pPr>
        <w:numPr>
          <w:ilvl w:val="1"/>
          <w:numId w:val="900"/>
        </w:numPr>
        <w:spacing w:before="0" w:after="0"/>
      </w:pPr>
      <w:r>
        <w:t>C# FsCheck</w:t>
      </w:r>
    </w:p>
    <w:p>
      <w:pPr>
        <w:numPr>
          <w:ilvl w:val="2"/>
          <w:numId w:val="900"/>
        </w:numPr>
        <w:spacing w:before="0" w:after="0"/>
      </w:pPr>
      <w:r>
        <w:t>.NET Integration</w:t>
      </w:r>
    </w:p>
    <w:p>
      <w:pPr>
        <w:numPr>
          <w:ilvl w:val="2"/>
          <w:numId w:val="900"/>
        </w:numPr>
        <w:spacing w:before="0" w:after="0"/>
      </w:pPr>
      <w:r>
        <w:t>F# and C# Support</w:t>
      </w:r>
    </w:p>
    <w:p>
      <w:pPr>
        <w:numPr>
          <w:ilvl w:val="2"/>
          <w:numId w:val="900"/>
        </w:numPr>
        <w:spacing w:before="0" w:after="0"/>
      </w:pPr>
      <w:r>
        <w:t>Visual Studio Integration</w:t>
      </w:r>
    </w:p>
    <w:p>
      <w:pPr>
        <w:numPr>
          <w:ilvl w:val="0"/>
          <w:numId w:val="900"/>
        </w:numPr>
        <w:spacing w:before="0" w:after="0"/>
      </w:pPr>
      <w:r>
        <w:t>Framework Comparison</w:t>
      </w:r>
    </w:p>
    <w:p>
      <w:pPr>
        <w:numPr>
          <w:ilvl w:val="1"/>
          <w:numId w:val="900"/>
        </w:numPr>
        <w:spacing w:before="0" w:after="0"/>
      </w:pPr>
      <w:r>
        <w:t>Feature Comparison</w:t>
      </w:r>
    </w:p>
    <w:p>
      <w:pPr>
        <w:numPr>
          <w:ilvl w:val="2"/>
          <w:numId w:val="900"/>
        </w:numPr>
        <w:spacing w:before="0" w:after="0"/>
      </w:pPr>
      <w:r>
        <w:t>Generation Capabilities</w:t>
      </w:r>
    </w:p>
    <w:p>
      <w:pPr>
        <w:numPr>
          <w:ilvl w:val="2"/>
          <w:numId w:val="900"/>
        </w:numPr>
        <w:spacing w:before="0" w:after="0"/>
      </w:pPr>
      <w:r>
        <w:t>Shrinking Quality</w:t>
      </w:r>
    </w:p>
    <w:p>
      <w:pPr>
        <w:numPr>
          <w:ilvl w:val="2"/>
          <w:numId w:val="900"/>
        </w:numPr>
        <w:spacing w:before="0" w:after="0"/>
      </w:pPr>
      <w:r>
        <w:t>Integration Options</w:t>
      </w:r>
    </w:p>
    <w:p>
      <w:pPr>
        <w:numPr>
          <w:ilvl w:val="1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Execution Speed</w:t>
      </w:r>
    </w:p>
    <w:p>
      <w:pPr>
        <w:numPr>
          <w:ilvl w:val="2"/>
          <w:numId w:val="900"/>
        </w:numPr>
        <w:spacing w:before="0" w:after="0"/>
      </w:pPr>
      <w:r>
        <w:t>Memory Usage</w:t>
      </w:r>
    </w:p>
    <w:p>
      <w:pPr>
        <w:numPr>
          <w:ilvl w:val="2"/>
          <w:numId w:val="900"/>
        </w:numPr>
        <w:spacing w:before="0" w:after="0"/>
      </w:pPr>
      <w:r>
        <w:t>Scalability</w:t>
      </w:r>
    </w:p>
    <w:p>
      <w:pPr>
        <w:numPr>
          <w:ilvl w:val="1"/>
          <w:numId w:val="900"/>
        </w:numPr>
        <w:spacing w:before="0" w:after="0"/>
      </w:pPr>
      <w:r>
        <w:t>Ecosystem Support</w:t>
      </w:r>
    </w:p>
    <w:p>
      <w:pPr>
        <w:numPr>
          <w:ilvl w:val="2"/>
          <w:numId w:val="900"/>
        </w:numPr>
        <w:spacing w:before="0" w:after="0"/>
      </w:pPr>
      <w:r>
        <w:t>Community Size</w:t>
      </w:r>
    </w:p>
    <w:p>
      <w:pPr>
        <w:numPr>
          <w:ilvl w:val="2"/>
          <w:numId w:val="900"/>
        </w:numPr>
        <w:spacing w:before="0" w:after="0"/>
      </w:pPr>
      <w:r>
        <w:t>Documentation Quality</w:t>
      </w:r>
    </w:p>
    <w:p>
      <w:pPr>
        <w:numPr>
          <w:ilvl w:val="2"/>
          <w:numId w:val="900"/>
        </w:numPr>
        <w:spacing w:before="0" w:after="0"/>
      </w:pPr>
      <w:r>
        <w:t>Third-Party Extensions</w:t>
      </w:r>
    </w:p>
    <w:p>
      <w:pPr>
        <w:numPr>
          <w:ilvl w:val="0"/>
          <w:numId w:val="900"/>
        </w:numPr>
        <w:spacing w:before="0" w:after="0"/>
      </w:pPr>
      <w:r>
        <w:t>Tool Selection Criteria</w:t>
      </w:r>
    </w:p>
    <w:p>
      <w:pPr>
        <w:numPr>
          <w:ilvl w:val="1"/>
          <w:numId w:val="900"/>
        </w:numPr>
        <w:spacing w:before="0" w:after="0"/>
      </w:pPr>
      <w:r>
        <w:t>Language Compatibility</w:t>
      </w:r>
    </w:p>
    <w:p>
      <w:pPr>
        <w:numPr>
          <w:ilvl w:val="1"/>
          <w:numId w:val="900"/>
        </w:numPr>
        <w:spacing w:before="0" w:after="0"/>
      </w:pPr>
      <w:r>
        <w:t>Project Requirements</w:t>
      </w:r>
    </w:p>
    <w:p>
      <w:pPr>
        <w:numPr>
          <w:ilvl w:val="1"/>
          <w:numId w:val="900"/>
        </w:numPr>
        <w:spacing w:before="0" w:after="0"/>
      </w:pPr>
      <w:r>
        <w:t>Team Expertise</w:t>
      </w:r>
    </w:p>
    <w:p>
      <w:pPr>
        <w:numPr>
          <w:ilvl w:val="1"/>
          <w:numId w:val="900"/>
        </w:numPr>
        <w:spacing w:before="0" w:after="0"/>
      </w:pPr>
      <w:r>
        <w:t>Integration Needs</w:t>
      </w:r>
    </w:p>
    <w:p>
      <w:pPr>
        <w:numPr>
          <w:ilvl w:val="0"/>
          <w:numId w:val="900"/>
        </w:numPr>
        <w:spacing w:before="0" w:after="0"/>
      </w:pPr>
      <w:r>
        <w:t>Framework Extensions</w:t>
      </w:r>
    </w:p>
    <w:p>
      <w:pPr>
        <w:numPr>
          <w:ilvl w:val="1"/>
          <w:numId w:val="900"/>
        </w:numPr>
        <w:spacing w:before="0" w:after="0"/>
      </w:pPr>
      <w:r>
        <w:t>Custom Generators</w:t>
      </w:r>
    </w:p>
    <w:p>
      <w:pPr>
        <w:numPr>
          <w:ilvl w:val="1"/>
          <w:numId w:val="900"/>
        </w:numPr>
        <w:spacing w:before="0" w:after="0"/>
      </w:pPr>
      <w:r>
        <w:t>Domain-Specific Libraries</w:t>
      </w:r>
    </w:p>
    <w:p>
      <w:pPr>
        <w:numPr>
          <w:ilvl w:val="1"/>
          <w:numId w:val="900"/>
        </w:numPr>
        <w:spacing w:before="0" w:after="0"/>
      </w:pPr>
      <w:r>
        <w:t>Integration Plugins</w:t>
      </w:r>
    </w:p>
    <w:p>
      <w:pPr>
        <w:numPr>
          <w:ilvl w:val="1"/>
          <w:numId w:val="900"/>
        </w:numPr>
        <w:spacing w:before="0" w:after="0"/>
      </w:pPr>
      <w:r>
        <w:t>Reporting Extensions</w:t>
      </w:r>
    </w:p>
    <w:p>
      <w:pPr>
        <w:pStyle w:val="Heading1"/>
      </w:pPr>
      <w:r>
        <w:t>Advanced Topics</w:t>
      </w:r>
    </w:p>
    <w:p>
      <w:pPr>
        <w:numPr>
          <w:ilvl w:val="0"/>
          <w:numId w:val="900"/>
        </w:numPr>
        <w:spacing w:before="0" w:after="0"/>
      </w:pPr>
      <w:r>
        <w:t>Metamorphic Testing</w:t>
      </w:r>
    </w:p>
    <w:p>
      <w:pPr>
        <w:numPr>
          <w:ilvl w:val="1"/>
          <w:numId w:val="900"/>
        </w:numPr>
        <w:spacing w:before="0" w:after="0"/>
      </w:pPr>
      <w:r>
        <w:t>Metamorphic Relations</w:t>
      </w:r>
    </w:p>
    <w:p>
      <w:pPr>
        <w:numPr>
          <w:ilvl w:val="2"/>
          <w:numId w:val="900"/>
        </w:numPr>
        <w:spacing w:before="0" w:after="0"/>
      </w:pPr>
      <w:r>
        <w:t>Relation Types</w:t>
      </w:r>
    </w:p>
    <w:p>
      <w:pPr>
        <w:numPr>
          <w:ilvl w:val="2"/>
          <w:numId w:val="900"/>
        </w:numPr>
        <w:spacing w:before="0" w:after="0"/>
      </w:pPr>
      <w:r>
        <w:t>Relation Discovery</w:t>
      </w:r>
    </w:p>
    <w:p>
      <w:pPr>
        <w:numPr>
          <w:ilvl w:val="2"/>
          <w:numId w:val="900"/>
        </w:numPr>
        <w:spacing w:before="0" w:after="0"/>
      </w:pPr>
      <w:r>
        <w:t>Relation Validation</w:t>
      </w:r>
    </w:p>
    <w:p>
      <w:pPr>
        <w:numPr>
          <w:ilvl w:val="1"/>
          <w:numId w:val="900"/>
        </w:numPr>
        <w:spacing w:before="0" w:after="0"/>
      </w:pPr>
      <w:r>
        <w:t>Application Domains</w:t>
      </w:r>
    </w:p>
    <w:p>
      <w:pPr>
        <w:numPr>
          <w:ilvl w:val="2"/>
          <w:numId w:val="900"/>
        </w:numPr>
        <w:spacing w:before="0" w:after="0"/>
      </w:pPr>
      <w:r>
        <w:t>Scientific Computing</w:t>
      </w:r>
    </w:p>
    <w:p>
      <w:pPr>
        <w:numPr>
          <w:ilvl w:val="2"/>
          <w:numId w:val="900"/>
        </w:numPr>
        <w:spacing w:before="0" w:after="0"/>
      </w:pPr>
      <w:r>
        <w:t>Machine Learning</w:t>
      </w:r>
    </w:p>
    <w:p>
      <w:pPr>
        <w:numPr>
          <w:ilvl w:val="2"/>
          <w:numId w:val="900"/>
        </w:numPr>
        <w:spacing w:before="0" w:after="0"/>
      </w:pPr>
      <w:r>
        <w:t>Optimization Problems</w:t>
      </w:r>
    </w:p>
    <w:p>
      <w:pPr>
        <w:numPr>
          <w:ilvl w:val="1"/>
          <w:numId w:val="900"/>
        </w:numPr>
        <w:spacing w:before="0" w:after="0"/>
      </w:pPr>
      <w:r>
        <w:t>Implementation Strategies</w:t>
      </w:r>
    </w:p>
    <w:p>
      <w:pPr>
        <w:numPr>
          <w:ilvl w:val="2"/>
          <w:numId w:val="900"/>
        </w:numPr>
        <w:spacing w:before="0" w:after="0"/>
      </w:pPr>
      <w:r>
        <w:t>Relation Encoding</w:t>
      </w:r>
    </w:p>
    <w:p>
      <w:pPr>
        <w:numPr>
          <w:ilvl w:val="2"/>
          <w:numId w:val="900"/>
        </w:numPr>
        <w:spacing w:before="0" w:after="0"/>
      </w:pPr>
      <w:r>
        <w:t>Test Case Generation</w:t>
      </w:r>
    </w:p>
    <w:p>
      <w:pPr>
        <w:numPr>
          <w:ilvl w:val="2"/>
          <w:numId w:val="900"/>
        </w:numPr>
        <w:spacing w:before="0" w:after="0"/>
      </w:pPr>
      <w:r>
        <w:t>Result Verification</w:t>
      </w:r>
    </w:p>
    <w:p>
      <w:pPr>
        <w:numPr>
          <w:ilvl w:val="0"/>
          <w:numId w:val="900"/>
        </w:numPr>
        <w:spacing w:before="0" w:after="0"/>
      </w:pPr>
      <w:r>
        <w:t>Model-Based Testing Integration</w:t>
      </w:r>
    </w:p>
    <w:p>
      <w:pPr>
        <w:numPr>
          <w:ilvl w:val="1"/>
          <w:numId w:val="900"/>
        </w:numPr>
        <w:spacing w:before="0" w:after="0"/>
      </w:pPr>
      <w:r>
        <w:t>Model-Based Testing Concepts</w:t>
      </w:r>
    </w:p>
    <w:p>
      <w:pPr>
        <w:numPr>
          <w:ilvl w:val="2"/>
          <w:numId w:val="900"/>
        </w:numPr>
        <w:spacing w:before="0" w:after="0"/>
      </w:pPr>
      <w:r>
        <w:t>System Models</w:t>
      </w:r>
    </w:p>
    <w:p>
      <w:pPr>
        <w:numPr>
          <w:ilvl w:val="2"/>
          <w:numId w:val="900"/>
        </w:numPr>
        <w:spacing w:before="0" w:after="0"/>
      </w:pPr>
      <w:r>
        <w:t>Test Generation</w:t>
      </w:r>
    </w:p>
    <w:p>
      <w:pPr>
        <w:numPr>
          <w:ilvl w:val="2"/>
          <w:numId w:val="900"/>
        </w:numPr>
        <w:spacing w:before="0" w:after="0"/>
      </w:pPr>
      <w:r>
        <w:t>Coverage Criteria</w:t>
      </w:r>
    </w:p>
    <w:p>
      <w:pPr>
        <w:numPr>
          <w:ilvl w:val="1"/>
          <w:numId w:val="900"/>
        </w:numPr>
        <w:spacing w:before="0" w:after="0"/>
      </w:pPr>
      <w:r>
        <w:t>Integration Approaches</w:t>
      </w:r>
    </w:p>
    <w:p>
      <w:pPr>
        <w:numPr>
          <w:ilvl w:val="2"/>
          <w:numId w:val="900"/>
        </w:numPr>
        <w:spacing w:before="0" w:after="0"/>
      </w:pPr>
      <w:r>
        <w:t>Model-Driven Generation</w:t>
      </w:r>
    </w:p>
    <w:p>
      <w:pPr>
        <w:numPr>
          <w:ilvl w:val="2"/>
          <w:numId w:val="900"/>
        </w:numPr>
        <w:spacing w:before="0" w:after="0"/>
      </w:pPr>
      <w:r>
        <w:t>Property-Based Validation</w:t>
      </w:r>
    </w:p>
    <w:p>
      <w:pPr>
        <w:numPr>
          <w:ilvl w:val="2"/>
          <w:numId w:val="900"/>
        </w:numPr>
        <w:spacing w:before="0" w:after="0"/>
      </w:pPr>
      <w:r>
        <w:t>Hybrid Strategies</w:t>
      </w:r>
    </w:p>
    <w:p>
      <w:pPr>
        <w:numPr>
          <w:ilvl w:val="1"/>
          <w:numId w:val="900"/>
        </w:numPr>
        <w:spacing w:before="0" w:after="0"/>
      </w:pPr>
      <w:r>
        <w:t>Benefits and Challenges</w:t>
      </w:r>
    </w:p>
    <w:p>
      <w:pPr>
        <w:numPr>
          <w:ilvl w:val="2"/>
          <w:numId w:val="900"/>
        </w:numPr>
        <w:spacing w:before="0" w:after="0"/>
      </w:pPr>
      <w:r>
        <w:t>Increased Automation</w:t>
      </w:r>
    </w:p>
    <w:p>
      <w:pPr>
        <w:numPr>
          <w:ilvl w:val="2"/>
          <w:numId w:val="900"/>
        </w:numPr>
        <w:spacing w:before="0" w:after="0"/>
      </w:pPr>
      <w:r>
        <w:t>Model Maintenance</w:t>
      </w:r>
    </w:p>
    <w:p>
      <w:pPr>
        <w:numPr>
          <w:ilvl w:val="2"/>
          <w:numId w:val="900"/>
        </w:numPr>
        <w:spacing w:before="0" w:after="0"/>
      </w:pPr>
      <w:r>
        <w:t>Complexity Management</w:t>
      </w:r>
    </w:p>
    <w:p>
      <w:pPr>
        <w:numPr>
          <w:ilvl w:val="0"/>
          <w:numId w:val="900"/>
        </w:numPr>
        <w:spacing w:before="0" w:after="0"/>
      </w:pPr>
      <w:r>
        <w:t>Concurrency Testing</w:t>
      </w:r>
    </w:p>
    <w:p>
      <w:pPr>
        <w:numPr>
          <w:ilvl w:val="1"/>
          <w:numId w:val="900"/>
        </w:numPr>
        <w:spacing w:before="0" w:after="0"/>
      </w:pPr>
      <w:r>
        <w:t>Concurrent System Challenges</w:t>
      </w:r>
    </w:p>
    <w:p>
      <w:pPr>
        <w:numPr>
          <w:ilvl w:val="2"/>
          <w:numId w:val="900"/>
        </w:numPr>
        <w:spacing w:before="0" w:after="0"/>
      </w:pPr>
      <w:r>
        <w:t>Race Conditions</w:t>
      </w:r>
    </w:p>
    <w:p>
      <w:pPr>
        <w:numPr>
          <w:ilvl w:val="2"/>
          <w:numId w:val="900"/>
        </w:numPr>
        <w:spacing w:before="0" w:after="0"/>
      </w:pPr>
      <w:r>
        <w:t>Deadlocks</w:t>
      </w:r>
    </w:p>
    <w:p>
      <w:pPr>
        <w:numPr>
          <w:ilvl w:val="2"/>
          <w:numId w:val="900"/>
        </w:numPr>
        <w:spacing w:before="0" w:after="0"/>
      </w:pPr>
      <w:r>
        <w:t>Liveness Properties</w:t>
      </w:r>
    </w:p>
    <w:p>
      <w:pPr>
        <w:numPr>
          <w:ilvl w:val="1"/>
          <w:numId w:val="900"/>
        </w:numPr>
        <w:spacing w:before="0" w:after="0"/>
      </w:pPr>
      <w:r>
        <w:t>Property-Based Approaches</w:t>
      </w:r>
    </w:p>
    <w:p>
      <w:pPr>
        <w:numPr>
          <w:ilvl w:val="2"/>
          <w:numId w:val="900"/>
        </w:numPr>
        <w:spacing w:before="0" w:after="0"/>
      </w:pPr>
      <w:r>
        <w:t>Linearizability Testing</w:t>
      </w:r>
    </w:p>
    <w:p>
      <w:pPr>
        <w:numPr>
          <w:ilvl w:val="2"/>
          <w:numId w:val="900"/>
        </w:numPr>
        <w:spacing w:before="0" w:after="0"/>
      </w:pPr>
      <w:r>
        <w:t>Sequential Consistency</w:t>
      </w:r>
    </w:p>
    <w:p>
      <w:pPr>
        <w:numPr>
          <w:ilvl w:val="2"/>
          <w:numId w:val="900"/>
        </w:numPr>
        <w:spacing w:before="0" w:after="0"/>
      </w:pPr>
      <w:r>
        <w:t>Eventual Consistency</w:t>
      </w:r>
    </w:p>
    <w:p>
      <w:pPr>
        <w:numPr>
          <w:ilvl w:val="1"/>
          <w:numId w:val="900"/>
        </w:numPr>
        <w:spacing w:before="0" w:after="0"/>
      </w:pPr>
      <w:r>
        <w:t>Implementation Techniques</w:t>
      </w:r>
    </w:p>
    <w:p>
      <w:pPr>
        <w:numPr>
          <w:ilvl w:val="2"/>
          <w:numId w:val="900"/>
        </w:numPr>
        <w:spacing w:before="0" w:after="0"/>
      </w:pPr>
      <w:r>
        <w:t>Interleaving Generation</w:t>
      </w:r>
    </w:p>
    <w:p>
      <w:pPr>
        <w:numPr>
          <w:ilvl w:val="2"/>
          <w:numId w:val="900"/>
        </w:numPr>
        <w:spacing w:before="0" w:after="0"/>
      </w:pPr>
      <w:r>
        <w:t>Happens-Before Relations</w:t>
      </w:r>
    </w:p>
    <w:p>
      <w:pPr>
        <w:numPr>
          <w:ilvl w:val="2"/>
          <w:numId w:val="900"/>
        </w:numPr>
        <w:spacing w:before="0" w:after="0"/>
      </w:pPr>
      <w:r>
        <w:t>Conflict Detection</w:t>
      </w:r>
    </w:p>
    <w:p>
      <w:pPr>
        <w:numPr>
          <w:ilvl w:val="0"/>
          <w:numId w:val="900"/>
        </w:numPr>
        <w:spacing w:before="0" w:after="0"/>
      </w:pPr>
      <w:r>
        <w:t>Performance Property Testing</w:t>
      </w:r>
    </w:p>
    <w:p>
      <w:pPr>
        <w:numPr>
          <w:ilvl w:val="1"/>
          <w:numId w:val="900"/>
        </w:numPr>
        <w:spacing w:before="0" w:after="0"/>
      </w:pPr>
      <w:r>
        <w:t>Performance Properties</w:t>
      </w:r>
    </w:p>
    <w:p>
      <w:pPr>
        <w:numPr>
          <w:ilvl w:val="2"/>
          <w:numId w:val="900"/>
        </w:numPr>
        <w:spacing w:before="0" w:after="0"/>
      </w:pPr>
      <w:r>
        <w:t>Time Complexity</w:t>
      </w:r>
    </w:p>
    <w:p>
      <w:pPr>
        <w:numPr>
          <w:ilvl w:val="2"/>
          <w:numId w:val="900"/>
        </w:numPr>
        <w:spacing w:before="0" w:after="0"/>
      </w:pPr>
      <w:r>
        <w:t>Space Complexity</w:t>
      </w:r>
    </w:p>
    <w:p>
      <w:pPr>
        <w:numPr>
          <w:ilvl w:val="2"/>
          <w:numId w:val="900"/>
        </w:numPr>
        <w:spacing w:before="0" w:after="0"/>
      </w:pPr>
      <w:r>
        <w:t>Throughput Properties</w:t>
      </w:r>
    </w:p>
    <w:p>
      <w:pPr>
        <w:numPr>
          <w:ilvl w:val="1"/>
          <w:numId w:val="900"/>
        </w:numPr>
        <w:spacing w:before="0" w:after="0"/>
      </w:pPr>
      <w:r>
        <w:t>Measurement Strategies</w:t>
      </w:r>
    </w:p>
    <w:p>
      <w:pPr>
        <w:numPr>
          <w:ilvl w:val="2"/>
          <w:numId w:val="900"/>
        </w:numPr>
        <w:spacing w:before="0" w:after="0"/>
      </w:pPr>
      <w:r>
        <w:t>Timing Measurements</w:t>
      </w:r>
    </w:p>
    <w:p>
      <w:pPr>
        <w:numPr>
          <w:ilvl w:val="2"/>
          <w:numId w:val="900"/>
        </w:numPr>
        <w:spacing w:before="0" w:after="0"/>
      </w:pPr>
      <w:r>
        <w:t>Resource Monitoring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1"/>
          <w:numId w:val="900"/>
        </w:numPr>
        <w:spacing w:before="0" w:after="0"/>
      </w:pPr>
      <w:r>
        <w:t>Challenges and Solutions</w:t>
      </w:r>
    </w:p>
    <w:p>
      <w:pPr>
        <w:numPr>
          <w:ilvl w:val="2"/>
          <w:numId w:val="900"/>
        </w:numPr>
        <w:spacing w:before="0" w:after="0"/>
      </w:pPr>
      <w:r>
        <w:t>Measurement Noise</w:t>
      </w:r>
    </w:p>
    <w:p>
      <w:pPr>
        <w:numPr>
          <w:ilvl w:val="2"/>
          <w:numId w:val="900"/>
        </w:numPr>
        <w:spacing w:before="0" w:after="0"/>
      </w:pPr>
      <w:r>
        <w:t>Environment Variability</w:t>
      </w:r>
    </w:p>
    <w:p>
      <w:pPr>
        <w:numPr>
          <w:ilvl w:val="2"/>
          <w:numId w:val="900"/>
        </w:numPr>
        <w:spacing w:before="0" w:after="0"/>
      </w:pPr>
      <w:r>
        <w:t>Reproducibility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