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Prompt Engineering</w:t>
      </w:r>
    </w:p>
    <w:p>
      <w:pPr>
        <w:pStyle w:val="Heading1"/>
      </w:pPr>
      <w:r>
        <w:t>Introduction to Prompt Engineering</w:t>
      </w:r>
    </w:p>
    <w:p>
      <w:pPr>
        <w:numPr>
          <w:ilvl w:val="0"/>
          <w:numId w:val="900"/>
        </w:numPr>
        <w:spacing w:before="0" w:after="0"/>
      </w:pPr>
      <w:r>
        <w:t>Defining Prompt Engineering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Boundaries and Limitations</w:t>
      </w:r>
    </w:p>
    <w:p>
      <w:pPr>
        <w:numPr>
          <w:ilvl w:val="0"/>
          <w:numId w:val="900"/>
        </w:numPr>
        <w:spacing w:before="0" w:after="0"/>
      </w:pPr>
      <w:r>
        <w:t>The Role of the Prompt Engineer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1"/>
          <w:numId w:val="900"/>
        </w:numPr>
        <w:spacing w:before="0" w:after="0"/>
      </w:pPr>
      <w:r>
        <w:t>Essential Skills and Competencies</w:t>
      </w:r>
    </w:p>
    <w:p>
      <w:pPr>
        <w:numPr>
          <w:ilvl w:val="1"/>
          <w:numId w:val="900"/>
        </w:numPr>
        <w:spacing w:before="0" w:after="0"/>
      </w:pPr>
      <w:r>
        <w:t>Collaboration with AI Developers</w:t>
      </w:r>
    </w:p>
    <w:p>
      <w:pPr>
        <w:numPr>
          <w:ilvl w:val="1"/>
          <w:numId w:val="900"/>
        </w:numPr>
        <w:spacing w:before="0" w:after="0"/>
      </w:pPr>
      <w:r>
        <w:t>Collaboration with End Users</w:t>
      </w:r>
    </w:p>
    <w:p>
      <w:pPr>
        <w:numPr>
          <w:ilvl w:val="1"/>
          <w:numId w:val="900"/>
        </w:numPr>
        <w:spacing w:before="0" w:after="0"/>
      </w:pPr>
      <w:r>
        <w:t>Career Pathways and Opportunities</w:t>
      </w:r>
    </w:p>
    <w:p>
      <w:pPr>
        <w:numPr>
          <w:ilvl w:val="0"/>
          <w:numId w:val="900"/>
        </w:numPr>
        <w:spacing w:before="0" w:after="0"/>
      </w:pPr>
      <w:r>
        <w:t>Importance in the Age of Generative AI</w:t>
      </w:r>
    </w:p>
    <w:p>
      <w:pPr>
        <w:numPr>
          <w:ilvl w:val="1"/>
          <w:numId w:val="900"/>
        </w:numPr>
        <w:spacing w:before="0" w:after="0"/>
      </w:pPr>
      <w:r>
        <w:t>Impact on AI Usability and Accessibility</w:t>
      </w:r>
    </w:p>
    <w:p>
      <w:pPr>
        <w:numPr>
          <w:ilvl w:val="1"/>
          <w:numId w:val="900"/>
        </w:numPr>
        <w:spacing w:before="0" w:after="0"/>
      </w:pPr>
      <w:r>
        <w:t>Influence on Output Quality and Reliability</w:t>
      </w:r>
    </w:p>
    <w:p>
      <w:pPr>
        <w:numPr>
          <w:ilvl w:val="1"/>
          <w:numId w:val="900"/>
        </w:numPr>
        <w:spacing w:before="0" w:after="0"/>
      </w:pPr>
      <w:r>
        <w:t>Applications Across Industries</w:t>
      </w:r>
    </w:p>
    <w:p>
      <w:pPr>
        <w:numPr>
          <w:ilvl w:val="1"/>
          <w:numId w:val="900"/>
        </w:numPr>
        <w:spacing w:before="0" w:after="0"/>
      </w:pPr>
      <w:r>
        <w:t>Economic and Business Value</w:t>
      </w:r>
    </w:p>
    <w:p>
      <w:pPr>
        <w:numPr>
          <w:ilvl w:val="0"/>
          <w:numId w:val="900"/>
        </w:numPr>
        <w:spacing w:before="0" w:after="0"/>
      </w:pPr>
      <w:r>
        <w:t>Distinction from Traditional Programming</w:t>
      </w:r>
    </w:p>
    <w:p>
      <w:pPr>
        <w:numPr>
          <w:ilvl w:val="1"/>
          <w:numId w:val="900"/>
        </w:numPr>
        <w:spacing w:before="0" w:after="0"/>
      </w:pPr>
      <w:r>
        <w:t>Fundamental Differences in Approach</w:t>
      </w:r>
    </w:p>
    <w:p>
      <w:pPr>
        <w:numPr>
          <w:ilvl w:val="1"/>
          <w:numId w:val="900"/>
        </w:numPr>
        <w:spacing w:before="0" w:after="0"/>
      </w:pPr>
      <w:r>
        <w:t>Mindset Shifts Required</w:t>
      </w:r>
    </w:p>
    <w:p>
      <w:pPr>
        <w:numPr>
          <w:ilvl w:val="1"/>
          <w:numId w:val="900"/>
        </w:numPr>
        <w:spacing w:before="0" w:after="0"/>
      </w:pPr>
      <w:r>
        <w:t>Natural Language vs Code-Based Instructions</w:t>
      </w:r>
    </w:p>
    <w:p>
      <w:pPr>
        <w:numPr>
          <w:ilvl w:val="1"/>
          <w:numId w:val="900"/>
        </w:numPr>
        <w:spacing w:before="0" w:after="0"/>
      </w:pPr>
      <w:r>
        <w:t>Flexibility and Adaptability Considerations</w:t>
      </w:r>
    </w:p>
    <w:p>
      <w:pPr>
        <w:numPr>
          <w:ilvl w:val="0"/>
          <w:numId w:val="900"/>
        </w:numPr>
        <w:spacing w:before="0" w:after="0"/>
      </w:pPr>
      <w:r>
        <w:t>Evolution of Human-AI Interaction</w:t>
      </w:r>
    </w:p>
    <w:p>
      <w:pPr>
        <w:numPr>
          <w:ilvl w:val="1"/>
          <w:numId w:val="900"/>
        </w:numPr>
        <w:spacing w:before="0" w:after="0"/>
      </w:pPr>
      <w:r>
        <w:t>Early Command-Line AI Interfaces</w:t>
      </w:r>
    </w:p>
    <w:p>
      <w:pPr>
        <w:numPr>
          <w:ilvl w:val="1"/>
          <w:numId w:val="900"/>
        </w:numPr>
        <w:spacing w:before="0" w:after="0"/>
      </w:pPr>
      <w:r>
        <w:t>Rise of Natural Language Processing</w:t>
      </w:r>
    </w:p>
    <w:p>
      <w:pPr>
        <w:numPr>
          <w:ilvl w:val="1"/>
          <w:numId w:val="900"/>
        </w:numPr>
        <w:spacing w:before="0" w:after="0"/>
      </w:pPr>
      <w:r>
        <w:t>Current State of Conversational AI</w:t>
      </w:r>
    </w:p>
    <w:p>
      <w:pPr>
        <w:numPr>
          <w:ilvl w:val="1"/>
          <w:numId w:val="900"/>
        </w:numPr>
        <w:spacing w:before="0" w:after="0"/>
      </w:pPr>
      <w:r>
        <w:t>Future Trends in Human-AI Collaboration</w:t>
      </w:r>
    </w:p>
    <w:p>
      <w:pPr>
        <w:pStyle w:val="Heading1"/>
      </w:pPr>
      <w:r>
        <w:t>Fundamentals of Large Language Models</w:t>
      </w:r>
    </w:p>
    <w:p>
      <w:pPr>
        <w:numPr>
          <w:ilvl w:val="0"/>
          <w:numId w:val="900"/>
        </w:numPr>
        <w:spacing w:before="0" w:after="0"/>
      </w:pPr>
      <w:r>
        <w:t>High-Level Architecture Overview</w:t>
      </w:r>
    </w:p>
    <w:p>
      <w:pPr>
        <w:numPr>
          <w:ilvl w:val="1"/>
          <w:numId w:val="900"/>
        </w:numPr>
        <w:spacing w:before="0" w:after="0"/>
      </w:pPr>
      <w:r>
        <w:t>Neural Network Foundations</w:t>
      </w:r>
    </w:p>
    <w:p>
      <w:pPr>
        <w:numPr>
          <w:ilvl w:val="1"/>
          <w:numId w:val="900"/>
        </w:numPr>
        <w:spacing w:before="0" w:after="0"/>
      </w:pPr>
      <w:r>
        <w:t>Transformer Architecture Basics</w:t>
      </w:r>
    </w:p>
    <w:p>
      <w:pPr>
        <w:numPr>
          <w:ilvl w:val="1"/>
          <w:numId w:val="900"/>
        </w:numPr>
        <w:spacing w:before="0" w:after="0"/>
      </w:pPr>
      <w:r>
        <w:t>Encoder-Decoder Structure</w:t>
      </w:r>
    </w:p>
    <w:p>
      <w:pPr>
        <w:numPr>
          <w:ilvl w:val="1"/>
          <w:numId w:val="900"/>
        </w:numPr>
        <w:spacing w:before="0" w:after="0"/>
      </w:pPr>
      <w:r>
        <w:t>Self-Attention Mechanisms</w:t>
      </w:r>
    </w:p>
    <w:p>
      <w:pPr>
        <w:numPr>
          <w:ilvl w:val="1"/>
          <w:numId w:val="900"/>
        </w:numPr>
        <w:spacing w:before="0" w:after="0"/>
      </w:pPr>
      <w:r>
        <w:t>Multi-Head Attention</w:t>
      </w:r>
    </w:p>
    <w:p>
      <w:pPr>
        <w:numPr>
          <w:ilvl w:val="1"/>
          <w:numId w:val="900"/>
        </w:numPr>
        <w:spacing w:before="0" w:after="0"/>
      </w:pPr>
      <w:r>
        <w:t>Feed-Forward Networks</w:t>
      </w:r>
    </w:p>
    <w:p>
      <w:pPr>
        <w:numPr>
          <w:ilvl w:val="1"/>
          <w:numId w:val="900"/>
        </w:numPr>
        <w:spacing w:before="0" w:after="0"/>
      </w:pPr>
      <w:r>
        <w:t>Layer Normalization</w:t>
      </w:r>
    </w:p>
    <w:p>
      <w:pPr>
        <w:numPr>
          <w:ilvl w:val="1"/>
          <w:numId w:val="900"/>
        </w:numPr>
        <w:spacing w:before="0" w:after="0"/>
      </w:pPr>
      <w:r>
        <w:t>Positional Encoding</w:t>
      </w:r>
    </w:p>
    <w:p>
      <w:pPr>
        <w:numPr>
          <w:ilvl w:val="0"/>
          <w:numId w:val="900"/>
        </w:numPr>
        <w:spacing w:before="0" w:after="0"/>
      </w:pPr>
      <w:r>
        <w:t>Tokenization and Text Processing</w:t>
      </w:r>
    </w:p>
    <w:p>
      <w:pPr>
        <w:numPr>
          <w:ilvl w:val="1"/>
          <w:numId w:val="900"/>
        </w:numPr>
        <w:spacing w:before="0" w:after="0"/>
      </w:pPr>
      <w:r>
        <w:t>Token Concept and Definition</w:t>
      </w:r>
    </w:p>
    <w:p>
      <w:pPr>
        <w:numPr>
          <w:ilvl w:val="1"/>
          <w:numId w:val="900"/>
        </w:numPr>
        <w:spacing w:before="0" w:after="0"/>
      </w:pPr>
      <w:r>
        <w:t>Tokenization Methods</w:t>
      </w:r>
    </w:p>
    <w:p>
      <w:pPr>
        <w:numPr>
          <w:ilvl w:val="1"/>
          <w:numId w:val="900"/>
        </w:numPr>
        <w:spacing w:before="0" w:after="0"/>
      </w:pPr>
      <w:r>
        <w:t>Subword Units</w:t>
      </w:r>
    </w:p>
    <w:p>
      <w:pPr>
        <w:numPr>
          <w:ilvl w:val="1"/>
          <w:numId w:val="900"/>
        </w:numPr>
        <w:spacing w:before="0" w:after="0"/>
      </w:pPr>
      <w:r>
        <w:t>Byte Pair Encoding</w:t>
      </w:r>
    </w:p>
    <w:p>
      <w:pPr>
        <w:numPr>
          <w:ilvl w:val="1"/>
          <w:numId w:val="900"/>
        </w:numPr>
        <w:spacing w:before="0" w:after="0"/>
      </w:pPr>
      <w:r>
        <w:t>Token Limits and Context Windows</w:t>
      </w:r>
    </w:p>
    <w:p>
      <w:pPr>
        <w:numPr>
          <w:ilvl w:val="1"/>
          <w:numId w:val="900"/>
        </w:numPr>
        <w:spacing w:before="0" w:after="0"/>
      </w:pPr>
      <w:r>
        <w:t>Implications for Prompt Design</w:t>
      </w:r>
    </w:p>
    <w:p>
      <w:pPr>
        <w:numPr>
          <w:ilvl w:val="0"/>
          <w:numId w:val="900"/>
        </w:numPr>
        <w:spacing w:before="0" w:after="0"/>
      </w:pPr>
      <w:r>
        <w:t>Text Generation Process</w:t>
      </w:r>
    </w:p>
    <w:p>
      <w:pPr>
        <w:numPr>
          <w:ilvl w:val="1"/>
          <w:numId w:val="900"/>
        </w:numPr>
        <w:spacing w:before="0" w:after="0"/>
      </w:pPr>
      <w:r>
        <w:t>Next-Token Prediction</w:t>
      </w:r>
    </w:p>
    <w:p>
      <w:pPr>
        <w:numPr>
          <w:ilvl w:val="1"/>
          <w:numId w:val="900"/>
        </w:numPr>
        <w:spacing w:before="0" w:after="0"/>
      </w:pPr>
      <w:r>
        <w:t>Probabilistic Nature of Generation</w:t>
      </w:r>
    </w:p>
    <w:p>
      <w:pPr>
        <w:numPr>
          <w:ilvl w:val="1"/>
          <w:numId w:val="900"/>
        </w:numPr>
        <w:spacing w:before="0" w:after="0"/>
      </w:pPr>
      <w:r>
        <w:t>Sampling Methods</w:t>
      </w:r>
    </w:p>
    <w:p>
      <w:pPr>
        <w:numPr>
          <w:ilvl w:val="1"/>
          <w:numId w:val="900"/>
        </w:numPr>
        <w:spacing w:before="0" w:after="0"/>
      </w:pPr>
      <w:r>
        <w:t>Greedy Decoding</w:t>
      </w:r>
    </w:p>
    <w:p>
      <w:pPr>
        <w:numPr>
          <w:ilvl w:val="1"/>
          <w:numId w:val="900"/>
        </w:numPr>
        <w:spacing w:before="0" w:after="0"/>
      </w:pPr>
      <w:r>
        <w:t>Top-k Sampling</w:t>
      </w:r>
    </w:p>
    <w:p>
      <w:pPr>
        <w:numPr>
          <w:ilvl w:val="1"/>
          <w:numId w:val="900"/>
        </w:numPr>
        <w:spacing w:before="0" w:after="0"/>
      </w:pPr>
      <w:r>
        <w:t>Top-p Nucleus Sampling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Beam Search</w:t>
      </w:r>
    </w:p>
    <w:p>
      <w:pPr>
        <w:numPr>
          <w:ilvl w:val="0"/>
          <w:numId w:val="900"/>
        </w:numPr>
        <w:spacing w:before="0" w:after="0"/>
      </w:pPr>
      <w:r>
        <w:t>Key Model Behaviors</w:t>
      </w:r>
    </w:p>
    <w:p>
      <w:pPr>
        <w:numPr>
          <w:ilvl w:val="1"/>
          <w:numId w:val="900"/>
        </w:numPr>
        <w:spacing w:before="0" w:after="0"/>
      </w:pPr>
      <w:r>
        <w:t>Instruction Following Capabilities</w:t>
      </w:r>
    </w:p>
    <w:p>
      <w:pPr>
        <w:numPr>
          <w:ilvl w:val="1"/>
          <w:numId w:val="900"/>
        </w:numPr>
        <w:spacing w:before="0" w:after="0"/>
      </w:pPr>
      <w:r>
        <w:t>Sensitivity to Prompt Phrasing</w:t>
      </w:r>
    </w:p>
    <w:p>
      <w:pPr>
        <w:numPr>
          <w:ilvl w:val="1"/>
          <w:numId w:val="900"/>
        </w:numPr>
        <w:spacing w:before="0" w:after="0"/>
      </w:pPr>
      <w:r>
        <w:t>In-Context Learning</w:t>
      </w:r>
    </w:p>
    <w:p>
      <w:pPr>
        <w:numPr>
          <w:ilvl w:val="1"/>
          <w:numId w:val="900"/>
        </w:numPr>
        <w:spacing w:before="0" w:after="0"/>
      </w:pPr>
      <w:r>
        <w:t>Few-Shot Learning Abilities</w:t>
      </w:r>
    </w:p>
    <w:p>
      <w:pPr>
        <w:numPr>
          <w:ilvl w:val="1"/>
          <w:numId w:val="900"/>
        </w:numPr>
        <w:spacing w:before="0" w:after="0"/>
      </w:pPr>
      <w:r>
        <w:t>Emergent Abilities</w:t>
      </w:r>
    </w:p>
    <w:p>
      <w:pPr>
        <w:numPr>
          <w:ilvl w:val="1"/>
          <w:numId w:val="900"/>
        </w:numPr>
        <w:spacing w:before="0" w:after="0"/>
      </w:pPr>
      <w:r>
        <w:t>Complex Reasoning Capabilities</w:t>
      </w:r>
    </w:p>
    <w:p>
      <w:pPr>
        <w:numPr>
          <w:ilvl w:val="1"/>
          <w:numId w:val="900"/>
        </w:numPr>
        <w:spacing w:before="0" w:after="0"/>
      </w:pPr>
      <w:r>
        <w:t>Multi-Step Problem Solving</w:t>
      </w:r>
    </w:p>
    <w:p>
      <w:pPr>
        <w:numPr>
          <w:ilvl w:val="1"/>
          <w:numId w:val="900"/>
        </w:numPr>
        <w:spacing w:before="0" w:after="0"/>
      </w:pPr>
      <w:r>
        <w:t>Knowledge Retrieval and Application</w:t>
      </w:r>
    </w:p>
    <w:p>
      <w:pPr>
        <w:pStyle w:val="Heading1"/>
      </w:pPr>
      <w:r>
        <w:t>Core Components of Effective Prompts</w:t>
      </w:r>
    </w:p>
    <w:p>
      <w:pPr>
        <w:numPr>
          <w:ilvl w:val="0"/>
          <w:numId w:val="900"/>
        </w:numPr>
        <w:spacing w:before="0" w:after="0"/>
      </w:pPr>
      <w:r>
        <w:t>The Instruction Component</w:t>
      </w:r>
    </w:p>
    <w:p>
      <w:pPr>
        <w:numPr>
          <w:ilvl w:val="1"/>
          <w:numId w:val="900"/>
        </w:numPr>
        <w:spacing w:before="0" w:after="0"/>
      </w:pPr>
      <w:r>
        <w:t>Clarity and Specificity Principles</w:t>
      </w:r>
    </w:p>
    <w:p>
      <w:pPr>
        <w:numPr>
          <w:ilvl w:val="1"/>
          <w:numId w:val="900"/>
        </w:numPr>
        <w:spacing w:before="0" w:after="0"/>
      </w:pPr>
      <w:r>
        <w:t>Action Verb Selection</w:t>
      </w:r>
    </w:p>
    <w:p>
      <w:pPr>
        <w:numPr>
          <w:ilvl w:val="1"/>
          <w:numId w:val="900"/>
        </w:numPr>
        <w:spacing w:before="0" w:after="0"/>
      </w:pPr>
      <w:r>
        <w:t>Commanding vs Suggestive Language</w:t>
      </w:r>
    </w:p>
    <w:p>
      <w:pPr>
        <w:numPr>
          <w:ilvl w:val="1"/>
          <w:numId w:val="900"/>
        </w:numPr>
        <w:spacing w:before="0" w:after="0"/>
      </w:pPr>
      <w:r>
        <w:t>Avoiding Ambiguous Phrasing</w:t>
      </w:r>
    </w:p>
    <w:p>
      <w:pPr>
        <w:numPr>
          <w:ilvl w:val="1"/>
          <w:numId w:val="900"/>
        </w:numPr>
        <w:spacing w:before="0" w:after="0"/>
      </w:pPr>
      <w:r>
        <w:t>Direct vs Indirect Instructions</w:t>
      </w:r>
    </w:p>
    <w:p>
      <w:pPr>
        <w:numPr>
          <w:ilvl w:val="0"/>
          <w:numId w:val="900"/>
        </w:numPr>
        <w:spacing w:before="0" w:after="0"/>
      </w:pPr>
      <w:r>
        <w:t>Context Provision</w:t>
      </w:r>
    </w:p>
    <w:p>
      <w:pPr>
        <w:numPr>
          <w:ilvl w:val="1"/>
          <w:numId w:val="900"/>
        </w:numPr>
        <w:spacing w:before="0" w:after="0"/>
      </w:pPr>
      <w:r>
        <w:t>Background Information Inclusion</w:t>
      </w:r>
    </w:p>
    <w:p>
      <w:pPr>
        <w:numPr>
          <w:ilvl w:val="1"/>
          <w:numId w:val="900"/>
        </w:numPr>
        <w:spacing w:before="0" w:after="0"/>
      </w:pPr>
      <w:r>
        <w:t>Problem Framing Techniques</w:t>
      </w:r>
    </w:p>
    <w:p>
      <w:pPr>
        <w:numPr>
          <w:ilvl w:val="1"/>
          <w:numId w:val="900"/>
        </w:numPr>
        <w:spacing w:before="0" w:after="0"/>
      </w:pPr>
      <w:r>
        <w:t>Scene Setting Methods</w:t>
      </w:r>
    </w:p>
    <w:p>
      <w:pPr>
        <w:numPr>
          <w:ilvl w:val="1"/>
          <w:numId w:val="900"/>
        </w:numPr>
        <w:spacing w:before="0" w:after="0"/>
      </w:pPr>
      <w:r>
        <w:t>Role Assignment Strategies</w:t>
      </w:r>
    </w:p>
    <w:p>
      <w:pPr>
        <w:numPr>
          <w:ilvl w:val="1"/>
          <w:numId w:val="900"/>
        </w:numPr>
        <w:spacing w:before="0" w:after="0"/>
      </w:pPr>
      <w:r>
        <w:t>Environmental Details</w:t>
      </w:r>
    </w:p>
    <w:p>
      <w:pPr>
        <w:numPr>
          <w:ilvl w:val="1"/>
          <w:numId w:val="900"/>
        </w:numPr>
        <w:spacing w:before="0" w:after="0"/>
      </w:pPr>
      <w:r>
        <w:t>Situational Context</w:t>
      </w:r>
    </w:p>
    <w:p>
      <w:pPr>
        <w:numPr>
          <w:ilvl w:val="0"/>
          <w:numId w:val="900"/>
        </w:numPr>
        <w:spacing w:before="0" w:after="0"/>
      </w:pPr>
      <w:r>
        <w:t>Input Data Specification</w:t>
      </w:r>
    </w:p>
    <w:p>
      <w:pPr>
        <w:numPr>
          <w:ilvl w:val="1"/>
          <w:numId w:val="900"/>
        </w:numPr>
        <w:spacing w:before="0" w:after="0"/>
      </w:pPr>
      <w:r>
        <w:t>Question Formulation</w:t>
      </w:r>
    </w:p>
    <w:p>
      <w:pPr>
        <w:numPr>
          <w:ilvl w:val="1"/>
          <w:numId w:val="900"/>
        </w:numPr>
        <w:spacing w:before="0" w:after="0"/>
      </w:pPr>
      <w:r>
        <w:t>Text Passage Integration</w:t>
      </w:r>
    </w:p>
    <w:p>
      <w:pPr>
        <w:numPr>
          <w:ilvl w:val="1"/>
          <w:numId w:val="900"/>
        </w:numPr>
        <w:spacing w:before="0" w:after="0"/>
      </w:pPr>
      <w:r>
        <w:t>Example Incorporation</w:t>
      </w:r>
    </w:p>
    <w:p>
      <w:pPr>
        <w:numPr>
          <w:ilvl w:val="1"/>
          <w:numId w:val="900"/>
        </w:numPr>
        <w:spacing w:before="0" w:after="0"/>
      </w:pPr>
      <w:r>
        <w:t>Data Format Considerations</w:t>
      </w:r>
    </w:p>
    <w:p>
      <w:pPr>
        <w:numPr>
          <w:ilvl w:val="1"/>
          <w:numId w:val="900"/>
        </w:numPr>
        <w:spacing w:before="0" w:after="0"/>
      </w:pPr>
      <w:r>
        <w:t>Input Structure Organization</w:t>
      </w:r>
    </w:p>
    <w:p>
      <w:pPr>
        <w:numPr>
          <w:ilvl w:val="0"/>
          <w:numId w:val="900"/>
        </w:numPr>
        <w:spacing w:before="0" w:after="0"/>
      </w:pPr>
      <w:r>
        <w:t>Output Format Indicators</w:t>
      </w:r>
    </w:p>
    <w:p>
      <w:pPr>
        <w:numPr>
          <w:ilvl w:val="1"/>
          <w:numId w:val="900"/>
        </w:numPr>
        <w:spacing w:before="0" w:after="0"/>
      </w:pPr>
      <w:r>
        <w:t>Structure Specification Methods</w:t>
      </w:r>
    </w:p>
    <w:p>
      <w:pPr>
        <w:numPr>
          <w:ilvl w:val="1"/>
          <w:numId w:val="900"/>
        </w:numPr>
        <w:spacing w:before="0" w:after="0"/>
      </w:pPr>
      <w:r>
        <w:t>Format Type Selection</w:t>
      </w:r>
    </w:p>
    <w:p>
      <w:pPr>
        <w:numPr>
          <w:ilvl w:val="1"/>
          <w:numId w:val="900"/>
        </w:numPr>
        <w:spacing w:before="0" w:after="0"/>
      </w:pPr>
      <w:r>
        <w:t>List Formatting</w:t>
      </w:r>
    </w:p>
    <w:p>
      <w:pPr>
        <w:numPr>
          <w:ilvl w:val="1"/>
          <w:numId w:val="900"/>
        </w:numPr>
        <w:spacing w:before="0" w:after="0"/>
      </w:pPr>
      <w:r>
        <w:t>Table Formatting</w:t>
      </w:r>
    </w:p>
    <w:p>
      <w:pPr>
        <w:numPr>
          <w:ilvl w:val="1"/>
          <w:numId w:val="900"/>
        </w:numPr>
        <w:spacing w:before="0" w:after="0"/>
      </w:pPr>
      <w:r>
        <w:t>Paragraph Formatting</w:t>
      </w:r>
    </w:p>
    <w:p>
      <w:pPr>
        <w:numPr>
          <w:ilvl w:val="1"/>
          <w:numId w:val="900"/>
        </w:numPr>
        <w:spacing w:before="0" w:after="0"/>
      </w:pPr>
      <w:r>
        <w:t>JSON Formatting</w:t>
      </w:r>
    </w:p>
    <w:p>
      <w:pPr>
        <w:numPr>
          <w:ilvl w:val="1"/>
          <w:numId w:val="900"/>
        </w:numPr>
        <w:spacing w:before="0" w:after="0"/>
      </w:pPr>
      <w:r>
        <w:t>Prefix Usage for Output Guidance</w:t>
      </w:r>
    </w:p>
    <w:p>
      <w:pPr>
        <w:numPr>
          <w:ilvl w:val="1"/>
          <w:numId w:val="900"/>
        </w:numPr>
        <w:spacing w:before="0" w:after="0"/>
      </w:pPr>
      <w:r>
        <w:t>Stepwise Output Prompting</w:t>
      </w:r>
    </w:p>
    <w:p>
      <w:pPr>
        <w:pStyle w:val="Heading1"/>
      </w:pPr>
      <w:r>
        <w:t>Basic Prompting Techniques</w:t>
      </w:r>
    </w:p>
    <w:p>
      <w:pPr>
        <w:numPr>
          <w:ilvl w:val="0"/>
          <w:numId w:val="900"/>
        </w:numPr>
        <w:spacing w:before="0" w:after="0"/>
      </w:pPr>
      <w:r>
        <w:t>Zero-Shot Prompting</w:t>
      </w:r>
    </w:p>
    <w:p>
      <w:pPr>
        <w:numPr>
          <w:ilvl w:val="1"/>
          <w:numId w:val="900"/>
        </w:numPr>
        <w:spacing w:before="0" w:after="0"/>
      </w:pPr>
      <w:r>
        <w:t>Direct Instruction Approach</w:t>
      </w:r>
    </w:p>
    <w:p>
      <w:pPr>
        <w:numPr>
          <w:ilvl w:val="1"/>
          <w:numId w:val="900"/>
        </w:numPr>
        <w:spacing w:before="0" w:after="0"/>
      </w:pPr>
      <w:r>
        <w:t>When to Use Zero-Shot Methods</w:t>
      </w:r>
    </w:p>
    <w:p>
      <w:pPr>
        <w:numPr>
          <w:ilvl w:val="1"/>
          <w:numId w:val="900"/>
        </w:numPr>
        <w:spacing w:before="0" w:after="0"/>
      </w:pPr>
      <w:r>
        <w:t>Limitations and Constraints</w:t>
      </w:r>
    </w:p>
    <w:p>
      <w:pPr>
        <w:numPr>
          <w:ilvl w:val="1"/>
          <w:numId w:val="900"/>
        </w:numPr>
        <w:spacing w:before="0" w:after="0"/>
      </w:pPr>
      <w:r>
        <w:t>Best Practices for Zero-Shot Prompts</w:t>
      </w:r>
    </w:p>
    <w:p>
      <w:pPr>
        <w:numPr>
          <w:ilvl w:val="1"/>
          <w:numId w:val="900"/>
        </w:numPr>
        <w:spacing w:before="0" w:after="0"/>
      </w:pPr>
      <w:r>
        <w:t>Common Failure Modes</w:t>
      </w:r>
    </w:p>
    <w:p>
      <w:pPr>
        <w:numPr>
          <w:ilvl w:val="0"/>
          <w:numId w:val="900"/>
        </w:numPr>
        <w:spacing w:before="0" w:after="0"/>
      </w:pPr>
      <w:r>
        <w:t>Few-Shot Prompting</w:t>
      </w:r>
    </w:p>
    <w:p>
      <w:pPr>
        <w:numPr>
          <w:ilvl w:val="1"/>
          <w:numId w:val="900"/>
        </w:numPr>
        <w:spacing w:before="0" w:after="0"/>
      </w:pPr>
      <w:r>
        <w:t>Example Selection Strategies</w:t>
      </w:r>
    </w:p>
    <w:p>
      <w:pPr>
        <w:numPr>
          <w:ilvl w:val="1"/>
          <w:numId w:val="900"/>
        </w:numPr>
        <w:spacing w:before="0" w:after="0"/>
      </w:pPr>
      <w:r>
        <w:t>Optimal Number of Examples</w:t>
      </w:r>
    </w:p>
    <w:p>
      <w:pPr>
        <w:numPr>
          <w:ilvl w:val="1"/>
          <w:numId w:val="900"/>
        </w:numPr>
        <w:spacing w:before="0" w:after="0"/>
      </w:pPr>
      <w:r>
        <w:t>Example Quality Considerations</w:t>
      </w:r>
    </w:p>
    <w:p>
      <w:pPr>
        <w:numPr>
          <w:ilvl w:val="1"/>
          <w:numId w:val="900"/>
        </w:numPr>
        <w:spacing w:before="0" w:after="0"/>
      </w:pPr>
      <w:r>
        <w:t>Example Diversity Requirements</w:t>
      </w:r>
    </w:p>
    <w:p>
      <w:pPr>
        <w:numPr>
          <w:ilvl w:val="1"/>
          <w:numId w:val="900"/>
        </w:numPr>
        <w:spacing w:before="0" w:after="0"/>
      </w:pPr>
      <w:r>
        <w:t>Formatting Consistency</w:t>
      </w:r>
    </w:p>
    <w:p>
      <w:pPr>
        <w:numPr>
          <w:ilvl w:val="1"/>
          <w:numId w:val="900"/>
        </w:numPr>
        <w:spacing w:before="0" w:after="0"/>
      </w:pPr>
      <w:r>
        <w:t>Order and Placement Effects</w:t>
      </w:r>
    </w:p>
    <w:p>
      <w:pPr>
        <w:numPr>
          <w:ilvl w:val="1"/>
          <w:numId w:val="900"/>
        </w:numPr>
        <w:spacing w:before="0" w:after="0"/>
      </w:pPr>
      <w:r>
        <w:t>Bias Avoidance in Examples</w:t>
      </w:r>
    </w:p>
    <w:p>
      <w:pPr>
        <w:numPr>
          <w:ilvl w:val="1"/>
          <w:numId w:val="900"/>
        </w:numPr>
        <w:spacing w:before="0" w:after="0"/>
      </w:pPr>
      <w:r>
        <w:t>Edge Case Coverage</w:t>
      </w:r>
    </w:p>
    <w:p>
      <w:pPr>
        <w:numPr>
          <w:ilvl w:val="0"/>
          <w:numId w:val="900"/>
        </w:numPr>
        <w:spacing w:before="0" w:after="0"/>
      </w:pPr>
      <w:r>
        <w:t>Role-Based Prompting</w:t>
      </w:r>
    </w:p>
    <w:p>
      <w:pPr>
        <w:numPr>
          <w:ilvl w:val="1"/>
          <w:numId w:val="900"/>
        </w:numPr>
        <w:spacing w:before="0" w:after="0"/>
      </w:pPr>
      <w:r>
        <w:t>Persona Assignment Techniques</w:t>
      </w:r>
    </w:p>
    <w:p>
      <w:pPr>
        <w:numPr>
          <w:ilvl w:val="1"/>
          <w:numId w:val="900"/>
        </w:numPr>
        <w:spacing w:before="0" w:after="0"/>
      </w:pPr>
      <w:r>
        <w:t>Expertise Specification Methods</w:t>
      </w:r>
    </w:p>
    <w:p>
      <w:pPr>
        <w:numPr>
          <w:ilvl w:val="1"/>
          <w:numId w:val="900"/>
        </w:numPr>
        <w:spacing w:before="0" w:after="0"/>
      </w:pPr>
      <w:r>
        <w:t>Impact on Output Style</w:t>
      </w:r>
    </w:p>
    <w:p>
      <w:pPr>
        <w:numPr>
          <w:ilvl w:val="1"/>
          <w:numId w:val="900"/>
        </w:numPr>
        <w:spacing w:before="0" w:after="0"/>
      </w:pPr>
      <w:r>
        <w:t>Impact on Content Quality</w:t>
      </w:r>
    </w:p>
    <w:p>
      <w:pPr>
        <w:numPr>
          <w:ilvl w:val="1"/>
          <w:numId w:val="900"/>
        </w:numPr>
        <w:spacing w:before="0" w:after="0"/>
      </w:pPr>
      <w:r>
        <w:t>Professional Role Examples</w:t>
      </w:r>
    </w:p>
    <w:p>
      <w:pPr>
        <w:numPr>
          <w:ilvl w:val="1"/>
          <w:numId w:val="900"/>
        </w:numPr>
        <w:spacing w:before="0" w:after="0"/>
      </w:pPr>
      <w:r>
        <w:t>Character Role Examples</w:t>
      </w:r>
    </w:p>
    <w:p>
      <w:pPr>
        <w:numPr>
          <w:ilvl w:val="0"/>
          <w:numId w:val="900"/>
        </w:numPr>
        <w:spacing w:before="0" w:after="0"/>
      </w:pPr>
      <w:r>
        <w:t>Delimiter and Formatting Techniques</w:t>
      </w:r>
    </w:p>
    <w:p>
      <w:pPr>
        <w:numPr>
          <w:ilvl w:val="1"/>
          <w:numId w:val="900"/>
        </w:numPr>
        <w:spacing w:before="0" w:after="0"/>
      </w:pPr>
      <w:r>
        <w:t>Visual Separation Methods</w:t>
      </w:r>
    </w:p>
    <w:p>
      <w:pPr>
        <w:numPr>
          <w:ilvl w:val="1"/>
          <w:numId w:val="900"/>
        </w:numPr>
        <w:spacing w:before="0" w:after="0"/>
      </w:pPr>
      <w:r>
        <w:t>Triple Quote Usage</w:t>
      </w:r>
    </w:p>
    <w:p>
      <w:pPr>
        <w:numPr>
          <w:ilvl w:val="1"/>
          <w:numId w:val="900"/>
        </w:numPr>
        <w:spacing w:before="0" w:after="0"/>
      </w:pPr>
      <w:r>
        <w:t>XML Tag Implementation</w:t>
      </w:r>
    </w:p>
    <w:p>
      <w:pPr>
        <w:numPr>
          <w:ilvl w:val="1"/>
          <w:numId w:val="900"/>
        </w:numPr>
        <w:spacing w:before="0" w:after="0"/>
      </w:pPr>
      <w:r>
        <w:t>HTML Tag Implementation</w:t>
      </w:r>
    </w:p>
    <w:p>
      <w:pPr>
        <w:numPr>
          <w:ilvl w:val="1"/>
          <w:numId w:val="900"/>
        </w:numPr>
        <w:spacing w:before="0" w:after="0"/>
      </w:pPr>
      <w:r>
        <w:t>Custom Delimiter Creation</w:t>
      </w:r>
    </w:p>
    <w:p>
      <w:pPr>
        <w:numPr>
          <w:ilvl w:val="1"/>
          <w:numId w:val="900"/>
        </w:numPr>
        <w:spacing w:before="0" w:after="0"/>
      </w:pPr>
      <w:r>
        <w:t>Hierarchical Structure Indication</w:t>
      </w:r>
    </w:p>
    <w:p>
      <w:pPr>
        <w:pStyle w:val="Heading1"/>
      </w:pPr>
      <w:r>
        <w:t>Crafting High-Quality Prompts</w:t>
      </w:r>
    </w:p>
    <w:p>
      <w:pPr>
        <w:numPr>
          <w:ilvl w:val="0"/>
          <w:numId w:val="900"/>
        </w:numPr>
        <w:spacing w:before="0" w:after="0"/>
      </w:pPr>
      <w:r>
        <w:t>Clear Communication Principles</w:t>
      </w:r>
    </w:p>
    <w:p>
      <w:pPr>
        <w:numPr>
          <w:ilvl w:val="1"/>
          <w:numId w:val="900"/>
        </w:numPr>
        <w:spacing w:before="0" w:after="0"/>
      </w:pPr>
      <w:r>
        <w:t>Simplicity and Conciseness</w:t>
      </w:r>
    </w:p>
    <w:p>
      <w:pPr>
        <w:numPr>
          <w:ilvl w:val="1"/>
          <w:numId w:val="900"/>
        </w:numPr>
        <w:spacing w:before="0" w:after="0"/>
      </w:pPr>
      <w:r>
        <w:t>Ambiguity Avoidance Strategies</w:t>
      </w:r>
    </w:p>
    <w:p>
      <w:pPr>
        <w:numPr>
          <w:ilvl w:val="1"/>
          <w:numId w:val="900"/>
        </w:numPr>
        <w:spacing w:before="0" w:after="0"/>
      </w:pPr>
      <w:r>
        <w:t>Positive vs Negative Instruction Framing</w:t>
      </w:r>
    </w:p>
    <w:p>
      <w:pPr>
        <w:numPr>
          <w:ilvl w:val="1"/>
          <w:numId w:val="900"/>
        </w:numPr>
        <w:spacing w:before="0" w:after="0"/>
      </w:pPr>
      <w:r>
        <w:t>Precision in Language Use</w:t>
      </w:r>
    </w:p>
    <w:p>
      <w:pPr>
        <w:numPr>
          <w:ilvl w:val="1"/>
          <w:numId w:val="900"/>
        </w:numPr>
        <w:spacing w:before="0" w:after="0"/>
      </w:pPr>
      <w:r>
        <w:t>Cultural and Linguistic Considerations</w:t>
      </w:r>
    </w:p>
    <w:p>
      <w:pPr>
        <w:numPr>
          <w:ilvl w:val="0"/>
          <w:numId w:val="900"/>
        </w:numPr>
        <w:spacing w:before="0" w:after="0"/>
      </w:pPr>
      <w:r>
        <w:t>Complex Prompt Structure</w:t>
      </w:r>
    </w:p>
    <w:p>
      <w:pPr>
        <w:numPr>
          <w:ilvl w:val="1"/>
          <w:numId w:val="900"/>
        </w:numPr>
        <w:spacing w:before="0" w:after="0"/>
      </w:pPr>
      <w:r>
        <w:t>Sequential Task Breakdown</w:t>
      </w:r>
    </w:p>
    <w:p>
      <w:pPr>
        <w:numPr>
          <w:ilvl w:val="1"/>
          <w:numId w:val="900"/>
        </w:numPr>
        <w:spacing w:before="0" w:after="0"/>
      </w:pPr>
      <w:r>
        <w:t>Multi-Step Instruction Design</w:t>
      </w:r>
    </w:p>
    <w:p>
      <w:pPr>
        <w:numPr>
          <w:ilvl w:val="1"/>
          <w:numId w:val="900"/>
        </w:numPr>
        <w:spacing w:before="0" w:after="0"/>
      </w:pPr>
      <w:r>
        <w:t>Technique Combination Strategies</w:t>
      </w:r>
    </w:p>
    <w:p>
      <w:pPr>
        <w:numPr>
          <w:ilvl w:val="1"/>
          <w:numId w:val="900"/>
        </w:numPr>
        <w:spacing w:before="0" w:after="0"/>
      </w:pPr>
      <w:r>
        <w:t>Context and Instruction Layering</w:t>
      </w:r>
    </w:p>
    <w:p>
      <w:pPr>
        <w:numPr>
          <w:ilvl w:val="1"/>
          <w:numId w:val="900"/>
        </w:numPr>
        <w:spacing w:before="0" w:after="0"/>
      </w:pPr>
      <w:r>
        <w:t>Hierarchical Information Organization</w:t>
      </w:r>
    </w:p>
    <w:p>
      <w:pPr>
        <w:numPr>
          <w:ilvl w:val="0"/>
          <w:numId w:val="900"/>
        </w:numPr>
        <w:spacing w:before="0" w:after="0"/>
      </w:pPr>
      <w:r>
        <w:t>Output Control Methods</w:t>
      </w:r>
    </w:p>
    <w:p>
      <w:pPr>
        <w:numPr>
          <w:ilvl w:val="1"/>
          <w:numId w:val="900"/>
        </w:numPr>
        <w:spacing w:before="0" w:after="0"/>
      </w:pPr>
      <w:r>
        <w:t>Format Specification Techniques</w:t>
      </w:r>
    </w:p>
    <w:p>
      <w:pPr>
        <w:numPr>
          <w:ilvl w:val="1"/>
          <w:numId w:val="900"/>
        </w:numPr>
        <w:spacing w:before="0" w:after="0"/>
      </w:pPr>
      <w:r>
        <w:t>Template-Based Approaches</w:t>
      </w:r>
    </w:p>
    <w:p>
      <w:pPr>
        <w:numPr>
          <w:ilvl w:val="1"/>
          <w:numId w:val="900"/>
        </w:numPr>
        <w:spacing w:before="0" w:after="0"/>
      </w:pPr>
      <w:r>
        <w:t>Example-Driven Formatting</w:t>
      </w:r>
    </w:p>
    <w:p>
      <w:pPr>
        <w:numPr>
          <w:ilvl w:val="1"/>
          <w:numId w:val="900"/>
        </w:numPr>
        <w:spacing w:before="0" w:after="0"/>
      </w:pPr>
      <w:r>
        <w:t>Constraint Definition</w:t>
      </w:r>
    </w:p>
    <w:p>
      <w:pPr>
        <w:numPr>
          <w:ilvl w:val="1"/>
          <w:numId w:val="900"/>
        </w:numPr>
        <w:spacing w:before="0" w:after="0"/>
      </w:pPr>
      <w:r>
        <w:t>Quality Control Indicators</w:t>
      </w:r>
    </w:p>
    <w:p>
      <w:pPr>
        <w:pStyle w:val="Heading1"/>
      </w:pPr>
      <w:r>
        <w:t>Advanced Prompting Strategies</w:t>
      </w:r>
    </w:p>
    <w:p>
      <w:pPr>
        <w:numPr>
          <w:ilvl w:val="0"/>
          <w:numId w:val="900"/>
        </w:numPr>
        <w:spacing w:before="0" w:after="0"/>
      </w:pPr>
      <w:r>
        <w:t>Chain-of-Thought Prompting</w:t>
      </w:r>
    </w:p>
    <w:p>
      <w:pPr>
        <w:numPr>
          <w:ilvl w:val="1"/>
          <w:numId w:val="900"/>
        </w:numPr>
        <w:spacing w:before="0" w:after="0"/>
      </w:pPr>
      <w:r>
        <w:t>Step-by-Step Reasoning Encouragement</w:t>
      </w:r>
    </w:p>
    <w:p>
      <w:pPr>
        <w:numPr>
          <w:ilvl w:val="1"/>
          <w:numId w:val="900"/>
        </w:numPr>
        <w:spacing w:before="0" w:after="0"/>
      </w:pPr>
      <w:r>
        <w:t>Zero-Shot CoT Implementation</w:t>
      </w:r>
    </w:p>
    <w:p>
      <w:pPr>
        <w:numPr>
          <w:ilvl w:val="1"/>
          <w:numId w:val="900"/>
        </w:numPr>
        <w:spacing w:before="0" w:after="0"/>
      </w:pPr>
      <w:r>
        <w:t>Few-Shot CoT with Examples</w:t>
      </w:r>
    </w:p>
    <w:p>
      <w:pPr>
        <w:numPr>
          <w:ilvl w:val="1"/>
          <w:numId w:val="900"/>
        </w:numPr>
        <w:spacing w:before="0" w:after="0"/>
      </w:pPr>
      <w:r>
        <w:t>Reasoning Path Visualization</w:t>
      </w:r>
    </w:p>
    <w:p>
      <w:pPr>
        <w:numPr>
          <w:ilvl w:val="1"/>
          <w:numId w:val="900"/>
        </w:numPr>
        <w:spacing w:before="0" w:after="0"/>
      </w:pPr>
      <w:r>
        <w:t>Intermediate Step Validation</w:t>
      </w:r>
    </w:p>
    <w:p>
      <w:pPr>
        <w:numPr>
          <w:ilvl w:val="0"/>
          <w:numId w:val="900"/>
        </w:numPr>
        <w:spacing w:before="0" w:after="0"/>
      </w:pPr>
      <w:r>
        <w:t>Self-Consistency Approaches</w:t>
      </w:r>
    </w:p>
    <w:p>
      <w:pPr>
        <w:numPr>
          <w:ilvl w:val="1"/>
          <w:numId w:val="900"/>
        </w:numPr>
        <w:spacing w:before="0" w:after="0"/>
      </w:pPr>
      <w:r>
        <w:t>Multiple Path Generation</w:t>
      </w:r>
    </w:p>
    <w:p>
      <w:pPr>
        <w:numPr>
          <w:ilvl w:val="1"/>
          <w:numId w:val="900"/>
        </w:numPr>
        <w:spacing w:before="0" w:after="0"/>
      </w:pPr>
      <w:r>
        <w:t>Output Sampling Strategies</w:t>
      </w:r>
    </w:p>
    <w:p>
      <w:pPr>
        <w:numPr>
          <w:ilvl w:val="1"/>
          <w:numId w:val="900"/>
        </w:numPr>
        <w:spacing w:before="0" w:after="0"/>
      </w:pPr>
      <w:r>
        <w:t>Majority Voting Implementation</w:t>
      </w:r>
    </w:p>
    <w:p>
      <w:pPr>
        <w:numPr>
          <w:ilvl w:val="1"/>
          <w:numId w:val="900"/>
        </w:numPr>
        <w:spacing w:before="0" w:after="0"/>
      </w:pPr>
      <w:r>
        <w:t>Result Aggregation Methods</w:t>
      </w:r>
    </w:p>
    <w:p>
      <w:pPr>
        <w:numPr>
          <w:ilvl w:val="1"/>
          <w:numId w:val="900"/>
        </w:numPr>
        <w:spacing w:before="0" w:after="0"/>
      </w:pPr>
      <w:r>
        <w:t>Confidence Assessment</w:t>
      </w:r>
    </w:p>
    <w:p>
      <w:pPr>
        <w:numPr>
          <w:ilvl w:val="0"/>
          <w:numId w:val="900"/>
        </w:numPr>
        <w:spacing w:before="0" w:after="0"/>
      </w:pPr>
      <w:r>
        <w:t>Tree of Thoughts Framework</w:t>
      </w:r>
    </w:p>
    <w:p>
      <w:pPr>
        <w:numPr>
          <w:ilvl w:val="1"/>
          <w:numId w:val="900"/>
        </w:numPr>
        <w:spacing w:before="0" w:after="0"/>
      </w:pPr>
      <w:r>
        <w:t>Systematic Path Exploration</w:t>
      </w:r>
    </w:p>
    <w:p>
      <w:pPr>
        <w:numPr>
          <w:ilvl w:val="1"/>
          <w:numId w:val="900"/>
        </w:numPr>
        <w:spacing w:before="0" w:after="0"/>
      </w:pPr>
      <w:r>
        <w:t>Branching Strategy Design</w:t>
      </w:r>
    </w:p>
    <w:p>
      <w:pPr>
        <w:numPr>
          <w:ilvl w:val="1"/>
          <w:numId w:val="900"/>
        </w:numPr>
        <w:spacing w:before="0" w:after="0"/>
      </w:pPr>
      <w:r>
        <w:t>Pruning Technique Implementation</w:t>
      </w:r>
    </w:p>
    <w:p>
      <w:pPr>
        <w:numPr>
          <w:ilvl w:val="1"/>
          <w:numId w:val="900"/>
        </w:numPr>
        <w:spacing w:before="0" w:after="0"/>
      </w:pPr>
      <w:r>
        <w:t>Self-Evaluation Methods</w:t>
      </w:r>
    </w:p>
    <w:p>
      <w:pPr>
        <w:numPr>
          <w:ilvl w:val="1"/>
          <w:numId w:val="900"/>
        </w:numPr>
        <w:spacing w:before="0" w:after="0"/>
      </w:pPr>
      <w:r>
        <w:t>Backtracking Mechanisms</w:t>
      </w:r>
    </w:p>
    <w:p>
      <w:pPr>
        <w:numPr>
          <w:ilvl w:val="1"/>
          <w:numId w:val="900"/>
        </w:numPr>
        <w:spacing w:before="0" w:after="0"/>
      </w:pPr>
      <w:r>
        <w:t>Decision Tree Construction</w:t>
      </w:r>
    </w:p>
    <w:p>
      <w:pPr>
        <w:numPr>
          <w:ilvl w:val="0"/>
          <w:numId w:val="900"/>
        </w:numPr>
        <w:spacing w:before="0" w:after="0"/>
      </w:pPr>
      <w:r>
        <w:t>Generated Knowledge Prompting</w:t>
      </w:r>
    </w:p>
    <w:p>
      <w:pPr>
        <w:numPr>
          <w:ilvl w:val="1"/>
          <w:numId w:val="900"/>
        </w:numPr>
        <w:spacing w:before="0" w:after="0"/>
      </w:pPr>
      <w:r>
        <w:t>Fact Generation Strategies</w:t>
      </w:r>
    </w:p>
    <w:p>
      <w:pPr>
        <w:numPr>
          <w:ilvl w:val="1"/>
          <w:numId w:val="900"/>
        </w:numPr>
        <w:spacing w:before="0" w:after="0"/>
      </w:pPr>
      <w:r>
        <w:t>Knowledge Integration Techniques</w:t>
      </w:r>
    </w:p>
    <w:p>
      <w:pPr>
        <w:numPr>
          <w:ilvl w:val="1"/>
          <w:numId w:val="900"/>
        </w:numPr>
        <w:spacing w:before="0" w:after="0"/>
      </w:pPr>
      <w:r>
        <w:t>Multi-Stage Prompting</w:t>
      </w:r>
    </w:p>
    <w:p>
      <w:pPr>
        <w:numPr>
          <w:ilvl w:val="1"/>
          <w:numId w:val="900"/>
        </w:numPr>
        <w:spacing w:before="0" w:after="0"/>
      </w:pPr>
      <w:r>
        <w:t>Information Validation Methods</w:t>
      </w:r>
    </w:p>
    <w:p>
      <w:pPr>
        <w:numPr>
          <w:ilvl w:val="1"/>
          <w:numId w:val="900"/>
        </w:numPr>
        <w:spacing w:before="0" w:after="0"/>
      </w:pPr>
      <w:r>
        <w:t>Context Enrichment Approaches</w:t>
      </w:r>
    </w:p>
    <w:p>
      <w:pPr>
        <w:numPr>
          <w:ilvl w:val="0"/>
          <w:numId w:val="900"/>
        </w:numPr>
        <w:spacing w:before="0" w:after="0"/>
      </w:pPr>
      <w:r>
        <w:t>ReAct Framework</w:t>
      </w:r>
    </w:p>
    <w:p>
      <w:pPr>
        <w:numPr>
          <w:ilvl w:val="1"/>
          <w:numId w:val="900"/>
        </w:numPr>
        <w:spacing w:before="0" w:after="0"/>
      </w:pPr>
      <w:r>
        <w:t>Reasoning and Action Interleaving</w:t>
      </w:r>
    </w:p>
    <w:p>
      <w:pPr>
        <w:numPr>
          <w:ilvl w:val="1"/>
          <w:numId w:val="900"/>
        </w:numPr>
        <w:spacing w:before="0" w:after="0"/>
      </w:pPr>
      <w:r>
        <w:t>Reasoning Step Design</w:t>
      </w:r>
    </w:p>
    <w:p>
      <w:pPr>
        <w:numPr>
          <w:ilvl w:val="1"/>
          <w:numId w:val="900"/>
        </w:numPr>
        <w:spacing w:before="0" w:after="0"/>
      </w:pPr>
      <w:r>
        <w:t>Action Step Implementation</w:t>
      </w:r>
    </w:p>
    <w:p>
      <w:pPr>
        <w:numPr>
          <w:ilvl w:val="1"/>
          <w:numId w:val="900"/>
        </w:numPr>
        <w:spacing w:before="0" w:after="0"/>
      </w:pPr>
      <w:r>
        <w:t>Tool Integration Methods</w:t>
      </w:r>
    </w:p>
    <w:p>
      <w:pPr>
        <w:numPr>
          <w:ilvl w:val="1"/>
          <w:numId w:val="900"/>
        </w:numPr>
        <w:spacing w:before="0" w:after="0"/>
      </w:pPr>
      <w:r>
        <w:t>External API Interaction</w:t>
      </w:r>
    </w:p>
    <w:p>
      <w:pPr>
        <w:numPr>
          <w:ilvl w:val="1"/>
          <w:numId w:val="900"/>
        </w:numPr>
        <w:spacing w:before="0" w:after="0"/>
      </w:pPr>
      <w:r>
        <w:t>Agent Behavior Modeling</w:t>
      </w:r>
    </w:p>
    <w:p>
      <w:pPr>
        <w:numPr>
          <w:ilvl w:val="0"/>
          <w:numId w:val="900"/>
        </w:numPr>
        <w:spacing w:before="0" w:after="0"/>
      </w:pPr>
      <w:r>
        <w:t>Retrieval Augmented Generation</w:t>
      </w:r>
    </w:p>
    <w:p>
      <w:pPr>
        <w:numPr>
          <w:ilvl w:val="1"/>
          <w:numId w:val="900"/>
        </w:numPr>
        <w:spacing w:before="0" w:after="0"/>
      </w:pPr>
      <w:r>
        <w:t>External Knowledge Integration</w:t>
      </w:r>
    </w:p>
    <w:p>
      <w:pPr>
        <w:numPr>
          <w:ilvl w:val="1"/>
          <w:numId w:val="900"/>
        </w:numPr>
        <w:spacing w:before="0" w:after="0"/>
      </w:pPr>
      <w:r>
        <w:t>Retrieval Step Optimization</w:t>
      </w:r>
    </w:p>
    <w:p>
      <w:pPr>
        <w:numPr>
          <w:ilvl w:val="1"/>
          <w:numId w:val="900"/>
        </w:numPr>
        <w:spacing w:before="0" w:after="0"/>
      </w:pPr>
      <w:r>
        <w:t>Generation Step Enhancement</w:t>
      </w:r>
    </w:p>
    <w:p>
      <w:pPr>
        <w:numPr>
          <w:ilvl w:val="1"/>
          <w:numId w:val="900"/>
        </w:numPr>
        <w:spacing w:before="0" w:after="0"/>
      </w:pPr>
      <w:r>
        <w:t>Knowledge Base Selection</w:t>
      </w:r>
    </w:p>
    <w:p>
      <w:pPr>
        <w:numPr>
          <w:ilvl w:val="1"/>
          <w:numId w:val="900"/>
        </w:numPr>
        <w:spacing w:before="0" w:after="0"/>
      </w:pPr>
      <w:r>
        <w:t>Relevance Filtering</w:t>
      </w:r>
    </w:p>
    <w:p>
      <w:pPr>
        <w:numPr>
          <w:ilvl w:val="1"/>
          <w:numId w:val="900"/>
        </w:numPr>
        <w:spacing w:before="0" w:after="0"/>
      </w:pPr>
      <w:r>
        <w:t>Information Synthesis</w:t>
      </w:r>
    </w:p>
    <w:p>
      <w:pPr>
        <w:pStyle w:val="Heading1"/>
      </w:pPr>
      <w:r>
        <w:t>Prompt Engineering Workflow</w:t>
      </w:r>
    </w:p>
    <w:p>
      <w:pPr>
        <w:numPr>
          <w:ilvl w:val="0"/>
          <w:numId w:val="900"/>
        </w:numPr>
        <w:spacing w:before="0" w:after="0"/>
      </w:pPr>
      <w:r>
        <w:t>Iterative Development Process</w:t>
      </w:r>
    </w:p>
    <w:p>
      <w:pPr>
        <w:numPr>
          <w:ilvl w:val="1"/>
          <w:numId w:val="900"/>
        </w:numPr>
        <w:spacing w:before="0" w:after="0"/>
      </w:pPr>
      <w:r>
        <w:t>Initial Prompt Ideation</w:t>
      </w:r>
    </w:p>
    <w:p>
      <w:pPr>
        <w:numPr>
          <w:ilvl w:val="1"/>
          <w:numId w:val="900"/>
        </w:numPr>
        <w:spacing w:before="0" w:after="0"/>
      </w:pPr>
      <w:r>
        <w:t>Brainstorming Techniques</w:t>
      </w:r>
    </w:p>
    <w:p>
      <w:pPr>
        <w:numPr>
          <w:ilvl w:val="1"/>
          <w:numId w:val="900"/>
        </w:numPr>
        <w:spacing w:before="0" w:after="0"/>
      </w:pPr>
      <w:r>
        <w:t>Approach Selection Methods</w:t>
      </w:r>
    </w:p>
    <w:p>
      <w:pPr>
        <w:numPr>
          <w:ilvl w:val="1"/>
          <w:numId w:val="900"/>
        </w:numPr>
        <w:spacing w:before="0" w:after="0"/>
      </w:pPr>
      <w:r>
        <w:t>Prototype Creation</w:t>
      </w:r>
    </w:p>
    <w:p>
      <w:pPr>
        <w:numPr>
          <w:ilvl w:val="1"/>
          <w:numId w:val="900"/>
        </w:numPr>
        <w:spacing w:before="0" w:after="0"/>
      </w:pPr>
      <w:r>
        <w:t>Testing Environment Setup</w:t>
      </w:r>
    </w:p>
    <w:p>
      <w:pPr>
        <w:numPr>
          <w:ilvl w:val="1"/>
          <w:numId w:val="900"/>
        </w:numPr>
        <w:spacing w:before="0" w:after="0"/>
      </w:pPr>
      <w:r>
        <w:t>Execution and Analysis</w:t>
      </w:r>
    </w:p>
    <w:p>
      <w:pPr>
        <w:numPr>
          <w:ilvl w:val="1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Refinement Strategies</w:t>
      </w:r>
    </w:p>
    <w:p>
      <w:pPr>
        <w:numPr>
          <w:ilvl w:val="0"/>
          <w:numId w:val="900"/>
        </w:numPr>
        <w:spacing w:before="0" w:after="0"/>
      </w:pPr>
      <w:r>
        <w:t>Debugging and Troubleshooting</w:t>
      </w:r>
    </w:p>
    <w:p>
      <w:pPr>
        <w:numPr>
          <w:ilvl w:val="1"/>
          <w:numId w:val="900"/>
        </w:numPr>
        <w:spacing w:before="0" w:after="0"/>
      </w:pPr>
      <w:r>
        <w:t>Failure Mode Identification</w:t>
      </w:r>
    </w:p>
    <w:p>
      <w:pPr>
        <w:numPr>
          <w:ilvl w:val="1"/>
          <w:numId w:val="900"/>
        </w:numPr>
        <w:spacing w:before="0" w:after="0"/>
      </w:pPr>
      <w:r>
        <w:t>Common Error Patterns</w:t>
      </w:r>
    </w:p>
    <w:p>
      <w:pPr>
        <w:numPr>
          <w:ilvl w:val="1"/>
          <w:numId w:val="900"/>
        </w:numPr>
        <w:spacing w:before="0" w:after="0"/>
      </w:pPr>
      <w:r>
        <w:t>Model Refusal Analysis</w:t>
      </w:r>
    </w:p>
    <w:p>
      <w:pPr>
        <w:numPr>
          <w:ilvl w:val="1"/>
          <w:numId w:val="900"/>
        </w:numPr>
        <w:spacing w:before="0" w:after="0"/>
      </w:pPr>
      <w:r>
        <w:t>Hallucination Detection</w:t>
      </w:r>
    </w:p>
    <w:p>
      <w:pPr>
        <w:numPr>
          <w:ilvl w:val="1"/>
          <w:numId w:val="900"/>
        </w:numPr>
        <w:spacing w:before="0" w:after="0"/>
      </w:pPr>
      <w:r>
        <w:t>Accuracy Issue Resolution</w:t>
      </w:r>
    </w:p>
    <w:p>
      <w:pPr>
        <w:numPr>
          <w:ilvl w:val="1"/>
          <w:numId w:val="900"/>
        </w:numPr>
        <w:spacing w:before="0" w:after="0"/>
      </w:pPr>
      <w:r>
        <w:t>Output Quality Assessment</w:t>
      </w:r>
    </w:p>
    <w:p>
      <w:pPr>
        <w:numPr>
          <w:ilvl w:val="1"/>
          <w:numId w:val="900"/>
        </w:numPr>
        <w:spacing w:before="0" w:after="0"/>
      </w:pPr>
      <w:r>
        <w:t>Systematic Error Correction</w:t>
      </w:r>
    </w:p>
    <w:p>
      <w:pPr>
        <w:numPr>
          <w:ilvl w:val="0"/>
          <w:numId w:val="900"/>
        </w:numPr>
        <w:spacing w:before="0" w:after="0"/>
      </w:pPr>
      <w:r>
        <w:t>Prompt Library Management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numPr>
          <w:ilvl w:val="1"/>
          <w:numId w:val="900"/>
        </w:numPr>
        <w:spacing w:before="0" w:after="0"/>
      </w:pPr>
      <w:r>
        <w:t>Template Creation and Reuse</w:t>
      </w:r>
    </w:p>
    <w:p>
      <w:pPr>
        <w:numPr>
          <w:ilvl w:val="1"/>
          <w:numId w:val="900"/>
        </w:numPr>
        <w:spacing w:before="0" w:after="0"/>
      </w:pPr>
      <w:r>
        <w:t>Modular Component Design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Organization Strategies</w:t>
      </w:r>
    </w:p>
    <w:p>
      <w:pPr>
        <w:numPr>
          <w:ilvl w:val="1"/>
          <w:numId w:val="900"/>
        </w:numPr>
        <w:spacing w:before="0" w:after="0"/>
      </w:pPr>
      <w:r>
        <w:t>Sharing and Collaboration</w:t>
      </w:r>
    </w:p>
    <w:p>
      <w:pPr>
        <w:numPr>
          <w:ilvl w:val="1"/>
          <w:numId w:val="900"/>
        </w:numPr>
        <w:spacing w:before="0" w:after="0"/>
      </w:pPr>
      <w:r>
        <w:t>Maintenance Procedures</w:t>
      </w:r>
    </w:p>
    <w:p>
      <w:pPr>
        <w:pStyle w:val="Heading1"/>
      </w:pPr>
      <w:r>
        <w:t>Task-Specific Applications</w:t>
      </w:r>
    </w:p>
    <w:p>
      <w:pPr>
        <w:numPr>
          <w:ilvl w:val="0"/>
          <w:numId w:val="900"/>
        </w:numPr>
        <w:spacing w:before="0" w:after="0"/>
      </w:pPr>
      <w:r>
        <w:t>Information Extraction Tasks</w:t>
      </w:r>
    </w:p>
    <w:p>
      <w:pPr>
        <w:numPr>
          <w:ilvl w:val="1"/>
          <w:numId w:val="900"/>
        </w:numPr>
        <w:spacing w:before="0" w:after="0"/>
      </w:pPr>
      <w:r>
        <w:t>Named Entity Recognition</w:t>
      </w:r>
    </w:p>
    <w:p>
      <w:pPr>
        <w:numPr>
          <w:ilvl w:val="1"/>
          <w:numId w:val="900"/>
        </w:numPr>
        <w:spacing w:before="0" w:after="0"/>
      </w:pPr>
      <w:r>
        <w:t>Relationship Extraction</w:t>
      </w:r>
    </w:p>
    <w:p>
      <w:pPr>
        <w:numPr>
          <w:ilvl w:val="1"/>
          <w:numId w:val="900"/>
        </w:numPr>
        <w:spacing w:before="0" w:after="0"/>
      </w:pPr>
      <w:r>
        <w:t>Attribute Extraction</w:t>
      </w:r>
    </w:p>
    <w:p>
      <w:pPr>
        <w:numPr>
          <w:ilvl w:val="1"/>
          <w:numId w:val="900"/>
        </w:numPr>
        <w:spacing w:before="0" w:after="0"/>
      </w:pPr>
      <w:r>
        <w:t>Event Extraction</w:t>
      </w:r>
    </w:p>
    <w:p>
      <w:pPr>
        <w:numPr>
          <w:ilvl w:val="1"/>
          <w:numId w:val="900"/>
        </w:numPr>
        <w:spacing w:before="0" w:after="0"/>
      </w:pPr>
      <w:r>
        <w:t>Structured Data Generation</w:t>
      </w:r>
    </w:p>
    <w:p>
      <w:pPr>
        <w:numPr>
          <w:ilvl w:val="0"/>
          <w:numId w:val="900"/>
        </w:numPr>
        <w:spacing w:before="0" w:after="0"/>
      </w:pPr>
      <w:r>
        <w:t>Text Summarization Applications</w:t>
      </w:r>
    </w:p>
    <w:p>
      <w:pPr>
        <w:numPr>
          <w:ilvl w:val="1"/>
          <w:numId w:val="900"/>
        </w:numPr>
        <w:spacing w:before="0" w:after="0"/>
      </w:pPr>
      <w:r>
        <w:t>Abstractive Summarization Techniques</w:t>
      </w:r>
    </w:p>
    <w:p>
      <w:pPr>
        <w:numPr>
          <w:ilvl w:val="1"/>
          <w:numId w:val="900"/>
        </w:numPr>
        <w:spacing w:before="0" w:after="0"/>
      </w:pPr>
      <w:r>
        <w:t>Extractive Summarization Methods</w:t>
      </w:r>
    </w:p>
    <w:p>
      <w:pPr>
        <w:numPr>
          <w:ilvl w:val="1"/>
          <w:numId w:val="900"/>
        </w:numPr>
        <w:spacing w:before="0" w:after="0"/>
      </w:pPr>
      <w:r>
        <w:t>Length Control Strategies</w:t>
      </w:r>
    </w:p>
    <w:p>
      <w:pPr>
        <w:numPr>
          <w:ilvl w:val="1"/>
          <w:numId w:val="900"/>
        </w:numPr>
        <w:spacing w:before="0" w:after="0"/>
      </w:pPr>
      <w:r>
        <w:t>Style Adaptation Approaches</w:t>
      </w:r>
    </w:p>
    <w:p>
      <w:pPr>
        <w:numPr>
          <w:ilvl w:val="1"/>
          <w:numId w:val="900"/>
        </w:numPr>
        <w:spacing w:before="0" w:after="0"/>
      </w:pPr>
      <w:r>
        <w:t>Multi-Document Summarization</w:t>
      </w:r>
    </w:p>
    <w:p>
      <w:pPr>
        <w:numPr>
          <w:ilvl w:val="1"/>
          <w:numId w:val="900"/>
        </w:numPr>
        <w:spacing w:before="0" w:after="0"/>
      </w:pPr>
      <w:r>
        <w:t>Domain-Specific Summarization</w:t>
      </w:r>
    </w:p>
    <w:p>
      <w:pPr>
        <w:numPr>
          <w:ilvl w:val="0"/>
          <w:numId w:val="900"/>
        </w:numPr>
        <w:spacing w:before="0" w:after="0"/>
      </w:pPr>
      <w:r>
        <w:t>Question Answering Systems</w:t>
      </w:r>
    </w:p>
    <w:p>
      <w:pPr>
        <w:numPr>
          <w:ilvl w:val="1"/>
          <w:numId w:val="900"/>
        </w:numPr>
        <w:spacing w:before="0" w:after="0"/>
      </w:pPr>
      <w:r>
        <w:t>Open-Domain QA Approaches</w:t>
      </w:r>
    </w:p>
    <w:p>
      <w:pPr>
        <w:numPr>
          <w:ilvl w:val="1"/>
          <w:numId w:val="900"/>
        </w:numPr>
        <w:spacing w:before="0" w:after="0"/>
      </w:pPr>
      <w:r>
        <w:t>Closed-Domain QA Techniques</w:t>
      </w:r>
    </w:p>
    <w:p>
      <w:pPr>
        <w:numPr>
          <w:ilvl w:val="1"/>
          <w:numId w:val="900"/>
        </w:numPr>
        <w:spacing w:before="0" w:after="0"/>
      </w:pPr>
      <w:r>
        <w:t>Factual Question Handling</w:t>
      </w:r>
    </w:p>
    <w:p>
      <w:pPr>
        <w:numPr>
          <w:ilvl w:val="1"/>
          <w:numId w:val="900"/>
        </w:numPr>
        <w:spacing w:before="0" w:after="0"/>
      </w:pPr>
      <w:r>
        <w:t>Opinion-Based Question Processing</w:t>
      </w:r>
    </w:p>
    <w:p>
      <w:pPr>
        <w:numPr>
          <w:ilvl w:val="1"/>
          <w:numId w:val="900"/>
        </w:numPr>
        <w:spacing w:before="0" w:after="0"/>
      </w:pPr>
      <w:r>
        <w:t>Unanswerable Query Management</w:t>
      </w:r>
    </w:p>
    <w:p>
      <w:pPr>
        <w:numPr>
          <w:ilvl w:val="1"/>
          <w:numId w:val="900"/>
        </w:numPr>
        <w:spacing w:before="0" w:after="0"/>
      </w:pPr>
      <w:r>
        <w:t>Multi-Hop Reasoning Questions</w:t>
      </w:r>
    </w:p>
    <w:p>
      <w:pPr>
        <w:numPr>
          <w:ilvl w:val="0"/>
          <w:numId w:val="900"/>
        </w:numPr>
        <w:spacing w:before="0" w:after="0"/>
      </w:pPr>
      <w:r>
        <w:t>Text Classification Tasks</w:t>
      </w:r>
    </w:p>
    <w:p>
      <w:pPr>
        <w:numPr>
          <w:ilvl w:val="1"/>
          <w:numId w:val="900"/>
        </w:numPr>
        <w:spacing w:before="0" w:after="0"/>
      </w:pPr>
      <w:r>
        <w:t>Sentiment Analysis Implementation</w:t>
      </w:r>
    </w:p>
    <w:p>
      <w:pPr>
        <w:numPr>
          <w:ilvl w:val="1"/>
          <w:numId w:val="900"/>
        </w:numPr>
        <w:spacing w:before="0" w:after="0"/>
      </w:pPr>
      <w:r>
        <w:t>Topic Classification Methods</w:t>
      </w:r>
    </w:p>
    <w:p>
      <w:pPr>
        <w:numPr>
          <w:ilvl w:val="1"/>
          <w:numId w:val="900"/>
        </w:numPr>
        <w:spacing w:before="0" w:after="0"/>
      </w:pPr>
      <w:r>
        <w:t>Intent Recognition Techniques</w:t>
      </w:r>
    </w:p>
    <w:p>
      <w:pPr>
        <w:numPr>
          <w:ilvl w:val="1"/>
          <w:numId w:val="900"/>
        </w:numPr>
        <w:spacing w:before="0" w:after="0"/>
      </w:pPr>
      <w:r>
        <w:t>Emotion Detection Approaches</w:t>
      </w:r>
    </w:p>
    <w:p>
      <w:pPr>
        <w:numPr>
          <w:ilvl w:val="1"/>
          <w:numId w:val="900"/>
        </w:numPr>
        <w:spacing w:before="0" w:after="0"/>
      </w:pPr>
      <w:r>
        <w:t>Spam Detection Applications</w:t>
      </w:r>
    </w:p>
    <w:p>
      <w:pPr>
        <w:numPr>
          <w:ilvl w:val="1"/>
          <w:numId w:val="900"/>
        </w:numPr>
        <w:spacing w:before="0" w:after="0"/>
      </w:pPr>
      <w:r>
        <w:t>Content Moderation Tasks</w:t>
      </w:r>
    </w:p>
    <w:p>
      <w:pPr>
        <w:numPr>
          <w:ilvl w:val="0"/>
          <w:numId w:val="900"/>
        </w:numPr>
        <w:spacing w:before="0" w:after="0"/>
      </w:pPr>
      <w:r>
        <w:t>Code Generation and Programming</w:t>
      </w:r>
    </w:p>
    <w:p>
      <w:pPr>
        <w:numPr>
          <w:ilvl w:val="1"/>
          <w:numId w:val="900"/>
        </w:numPr>
        <w:spacing w:before="0" w:after="0"/>
      </w:pPr>
      <w:r>
        <w:t>Programming Language Specification</w:t>
      </w:r>
    </w:p>
    <w:p>
      <w:pPr>
        <w:numPr>
          <w:ilvl w:val="1"/>
          <w:numId w:val="900"/>
        </w:numPr>
        <w:spacing w:before="0" w:after="0"/>
      </w:pPr>
      <w:r>
        <w:t>Library and Framework Integration</w:t>
      </w:r>
    </w:p>
    <w:p>
      <w:pPr>
        <w:numPr>
          <w:ilvl w:val="1"/>
          <w:numId w:val="900"/>
        </w:numPr>
        <w:spacing w:before="0" w:after="0"/>
      </w:pPr>
      <w:r>
        <w:t>Logic Description Techniques</w:t>
      </w:r>
    </w:p>
    <w:p>
      <w:pPr>
        <w:numPr>
          <w:ilvl w:val="1"/>
          <w:numId w:val="900"/>
        </w:numPr>
        <w:spacing w:before="0" w:after="0"/>
      </w:pPr>
      <w:r>
        <w:t>Functionality Requirement Definition</w:t>
      </w:r>
    </w:p>
    <w:p>
      <w:pPr>
        <w:numPr>
          <w:ilvl w:val="1"/>
          <w:numId w:val="900"/>
        </w:numPr>
        <w:spacing w:before="0" w:after="0"/>
      </w:pPr>
      <w:r>
        <w:t>Code Explanation Generation</w:t>
      </w:r>
    </w:p>
    <w:p>
      <w:pPr>
        <w:numPr>
          <w:ilvl w:val="1"/>
          <w:numId w:val="900"/>
        </w:numPr>
        <w:spacing w:before="0" w:after="0"/>
      </w:pPr>
      <w:r>
        <w:t>Debugging Assistance Methods</w:t>
      </w:r>
    </w:p>
    <w:p>
      <w:pPr>
        <w:numPr>
          <w:ilvl w:val="1"/>
          <w:numId w:val="900"/>
        </w:numPr>
        <w:spacing w:before="0" w:after="0"/>
      </w:pPr>
      <w:r>
        <w:t>Code Review and Optimization</w:t>
      </w:r>
    </w:p>
    <w:p>
      <w:pPr>
        <w:numPr>
          <w:ilvl w:val="0"/>
          <w:numId w:val="900"/>
        </w:numPr>
        <w:spacing w:before="0" w:after="0"/>
      </w:pPr>
      <w:r>
        <w:t>Creative Content Generation</w:t>
      </w:r>
    </w:p>
    <w:p>
      <w:pPr>
        <w:numPr>
          <w:ilvl w:val="1"/>
          <w:numId w:val="900"/>
        </w:numPr>
        <w:spacing w:before="0" w:after="0"/>
      </w:pPr>
      <w:r>
        <w:t>Story and Narrative Writing</w:t>
      </w:r>
    </w:p>
    <w:p>
      <w:pPr>
        <w:numPr>
          <w:ilvl w:val="1"/>
          <w:numId w:val="900"/>
        </w:numPr>
        <w:spacing w:before="0" w:after="0"/>
      </w:pPr>
      <w:r>
        <w:t>Poetry and Creative Writing</w:t>
      </w:r>
    </w:p>
    <w:p>
      <w:pPr>
        <w:numPr>
          <w:ilvl w:val="1"/>
          <w:numId w:val="900"/>
        </w:numPr>
        <w:spacing w:before="0" w:after="0"/>
      </w:pPr>
      <w:r>
        <w:t>Marketing Copy Creation</w:t>
      </w:r>
    </w:p>
    <w:p>
      <w:pPr>
        <w:numPr>
          <w:ilvl w:val="1"/>
          <w:numId w:val="900"/>
        </w:numPr>
        <w:spacing w:before="0" w:after="0"/>
      </w:pPr>
      <w:r>
        <w:t>Email Composition Techniques</w:t>
      </w:r>
    </w:p>
    <w:p>
      <w:pPr>
        <w:numPr>
          <w:ilvl w:val="1"/>
          <w:numId w:val="900"/>
        </w:numPr>
        <w:spacing w:before="0" w:after="0"/>
      </w:pPr>
      <w:r>
        <w:t>Social Media Content Generation</w:t>
      </w:r>
    </w:p>
    <w:p>
      <w:pPr>
        <w:numPr>
          <w:ilvl w:val="1"/>
          <w:numId w:val="900"/>
        </w:numPr>
        <w:spacing w:before="0" w:after="0"/>
      </w:pPr>
      <w:r>
        <w:t>Technical Writing Assistance</w:t>
      </w:r>
    </w:p>
    <w:p>
      <w:pPr>
        <w:numPr>
          <w:ilvl w:val="0"/>
          <w:numId w:val="900"/>
        </w:numPr>
        <w:spacing w:before="0" w:after="0"/>
      </w:pPr>
      <w:r>
        <w:t>Reasoning and Problem Solving</w:t>
      </w:r>
    </w:p>
    <w:p>
      <w:pPr>
        <w:numPr>
          <w:ilvl w:val="1"/>
          <w:numId w:val="900"/>
        </w:numPr>
        <w:spacing w:before="0" w:after="0"/>
      </w:pPr>
      <w:r>
        <w:t>Mathematical Problem Solving</w:t>
      </w:r>
    </w:p>
    <w:p>
      <w:pPr>
        <w:numPr>
          <w:ilvl w:val="1"/>
          <w:numId w:val="900"/>
        </w:numPr>
        <w:spacing w:before="0" w:after="0"/>
      </w:pPr>
      <w:r>
        <w:t>Logical Puzzle Resolution</w:t>
      </w:r>
    </w:p>
    <w:p>
      <w:pPr>
        <w:numPr>
          <w:ilvl w:val="1"/>
          <w:numId w:val="900"/>
        </w:numPr>
        <w:spacing w:before="0" w:after="0"/>
      </w:pPr>
      <w:r>
        <w:t>Analytical Reasoning Tasks</w:t>
      </w:r>
    </w:p>
    <w:p>
      <w:pPr>
        <w:numPr>
          <w:ilvl w:val="1"/>
          <w:numId w:val="900"/>
        </w:numPr>
        <w:spacing w:before="0" w:after="0"/>
      </w:pPr>
      <w:r>
        <w:t>Causal Reasoning Applications</w:t>
      </w:r>
    </w:p>
    <w:p>
      <w:pPr>
        <w:numPr>
          <w:ilvl w:val="1"/>
          <w:numId w:val="900"/>
        </w:numPr>
        <w:spacing w:before="0" w:after="0"/>
      </w:pPr>
      <w:r>
        <w:t>Comparative Analysis Methods</w:t>
      </w:r>
    </w:p>
    <w:p>
      <w:pPr>
        <w:numPr>
          <w:ilvl w:val="1"/>
          <w:numId w:val="900"/>
        </w:numPr>
        <w:spacing w:before="0" w:after="0"/>
      </w:pPr>
      <w:r>
        <w:t>Decision Making Support</w:t>
      </w:r>
    </w:p>
    <w:p>
      <w:pPr>
        <w:pStyle w:val="Heading1"/>
      </w:pPr>
      <w:r>
        <w:t>Security and Safety Considerations</w:t>
      </w:r>
    </w:p>
    <w:p>
      <w:pPr>
        <w:numPr>
          <w:ilvl w:val="0"/>
          <w:numId w:val="900"/>
        </w:numPr>
        <w:spacing w:before="0" w:after="0"/>
      </w:pPr>
      <w:r>
        <w:t>Prompt Injection Vulnerabilities</w:t>
      </w:r>
    </w:p>
    <w:p>
      <w:pPr>
        <w:numPr>
          <w:ilvl w:val="1"/>
          <w:numId w:val="900"/>
        </w:numPr>
        <w:spacing w:before="0" w:after="0"/>
      </w:pPr>
      <w:r>
        <w:t>Direct Injection Attack Patterns</w:t>
      </w:r>
    </w:p>
    <w:p>
      <w:pPr>
        <w:numPr>
          <w:ilvl w:val="1"/>
          <w:numId w:val="900"/>
        </w:numPr>
        <w:spacing w:before="0" w:after="0"/>
      </w:pPr>
      <w:r>
        <w:t>Indirect Injection Techniques</w:t>
      </w:r>
    </w:p>
    <w:p>
      <w:pPr>
        <w:numPr>
          <w:ilvl w:val="1"/>
          <w:numId w:val="900"/>
        </w:numPr>
        <w:spacing w:before="0" w:after="0"/>
      </w:pPr>
      <w:r>
        <w:t>Goal Hijacking Methods</w:t>
      </w:r>
    </w:p>
    <w:p>
      <w:pPr>
        <w:numPr>
          <w:ilvl w:val="1"/>
          <w:numId w:val="900"/>
        </w:numPr>
        <w:spacing w:before="0" w:after="0"/>
      </w:pPr>
      <w:r>
        <w:t>Instruction Override Attempts</w:t>
      </w:r>
    </w:p>
    <w:p>
      <w:pPr>
        <w:numPr>
          <w:ilvl w:val="1"/>
          <w:numId w:val="900"/>
        </w:numPr>
        <w:spacing w:before="0" w:after="0"/>
      </w:pPr>
      <w:r>
        <w:t>Malicious Input Detection</w:t>
      </w:r>
    </w:p>
    <w:p>
      <w:pPr>
        <w:numPr>
          <w:ilvl w:val="0"/>
          <w:numId w:val="900"/>
        </w:numPr>
        <w:spacing w:before="0" w:after="0"/>
      </w:pPr>
      <w:r>
        <w:t>Information Security Measures</w:t>
      </w:r>
    </w:p>
    <w:p>
      <w:pPr>
        <w:numPr>
          <w:ilvl w:val="1"/>
          <w:numId w:val="900"/>
        </w:numPr>
        <w:spacing w:before="0" w:after="0"/>
      </w:pPr>
      <w:r>
        <w:t>Sensitive Data Protection</w:t>
      </w:r>
    </w:p>
    <w:p>
      <w:pPr>
        <w:numPr>
          <w:ilvl w:val="1"/>
          <w:numId w:val="900"/>
        </w:numPr>
        <w:spacing w:before="0" w:after="0"/>
      </w:pPr>
      <w:r>
        <w:t>Confidential Information Handling</w:t>
      </w:r>
    </w:p>
    <w:p>
      <w:pPr>
        <w:numPr>
          <w:ilvl w:val="1"/>
          <w:numId w:val="900"/>
        </w:numPr>
        <w:spacing w:before="0" w:after="0"/>
      </w:pPr>
      <w:r>
        <w:t>Data Redaction Techniques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Privacy Preservation Methods</w:t>
      </w:r>
    </w:p>
    <w:p>
      <w:pPr>
        <w:numPr>
          <w:ilvl w:val="0"/>
          <w:numId w:val="900"/>
        </w:numPr>
        <w:spacing w:before="0" w:after="0"/>
      </w:pPr>
      <w:r>
        <w:t>Jailbreaking and Evasion</w:t>
      </w:r>
    </w:p>
    <w:p>
      <w:pPr>
        <w:numPr>
          <w:ilvl w:val="1"/>
          <w:numId w:val="900"/>
        </w:numPr>
        <w:spacing w:before="0" w:after="0"/>
      </w:pPr>
      <w:r>
        <w:t>Restriction Bypass Techniques</w:t>
      </w:r>
    </w:p>
    <w:p>
      <w:pPr>
        <w:numPr>
          <w:ilvl w:val="1"/>
          <w:numId w:val="900"/>
        </w:numPr>
        <w:spacing w:before="0" w:after="0"/>
      </w:pPr>
      <w:r>
        <w:t>Jailbreak Pattern Recognition</w:t>
      </w:r>
    </w:p>
    <w:p>
      <w:pPr>
        <w:numPr>
          <w:ilvl w:val="1"/>
          <w:numId w:val="900"/>
        </w:numPr>
        <w:spacing w:before="0" w:after="0"/>
      </w:pPr>
      <w:r>
        <w:t>Evasion Strategy Identification</w:t>
      </w:r>
    </w:p>
    <w:p>
      <w:pPr>
        <w:numPr>
          <w:ilvl w:val="1"/>
          <w:numId w:val="900"/>
        </w:numPr>
        <w:spacing w:before="0" w:after="0"/>
      </w:pPr>
      <w:r>
        <w:t>Social Engineering Attempts</w:t>
      </w:r>
    </w:p>
    <w:p>
      <w:pPr>
        <w:numPr>
          <w:ilvl w:val="1"/>
          <w:numId w:val="900"/>
        </w:numPr>
        <w:spacing w:before="0" w:after="0"/>
      </w:pPr>
      <w:r>
        <w:t>Manipulation Technique Detection</w:t>
      </w:r>
    </w:p>
    <w:p>
      <w:pPr>
        <w:numPr>
          <w:ilvl w:val="0"/>
          <w:numId w:val="900"/>
        </w:numPr>
        <w:spacing w:before="0" w:after="0"/>
      </w:pPr>
      <w:r>
        <w:t>Defensive Strategies</w:t>
      </w:r>
    </w:p>
    <w:p>
      <w:pPr>
        <w:numPr>
          <w:ilvl w:val="1"/>
          <w:numId w:val="900"/>
        </w:numPr>
        <w:spacing w:before="0" w:after="0"/>
      </w:pPr>
      <w:r>
        <w:t>Instruction Reinforcement Methods</w:t>
      </w:r>
    </w:p>
    <w:p>
      <w:pPr>
        <w:numPr>
          <w:ilvl w:val="1"/>
          <w:numId w:val="900"/>
        </w:numPr>
        <w:spacing w:before="0" w:after="0"/>
      </w:pPr>
      <w:r>
        <w:t>Output Validation Techniques</w:t>
      </w:r>
    </w:p>
    <w:p>
      <w:pPr>
        <w:numPr>
          <w:ilvl w:val="1"/>
          <w:numId w:val="900"/>
        </w:numPr>
        <w:spacing w:before="0" w:after="0"/>
      </w:pPr>
      <w:r>
        <w:t>Content Filtering Implementation</w:t>
      </w:r>
    </w:p>
    <w:p>
      <w:pPr>
        <w:numPr>
          <w:ilvl w:val="1"/>
          <w:numId w:val="900"/>
        </w:numPr>
        <w:spacing w:before="0" w:after="0"/>
      </w:pPr>
      <w:r>
        <w:t>Safety Guardrail Design</w:t>
      </w:r>
    </w:p>
    <w:p>
      <w:pPr>
        <w:numPr>
          <w:ilvl w:val="1"/>
          <w:numId w:val="900"/>
        </w:numPr>
        <w:spacing w:before="0" w:after="0"/>
      </w:pPr>
      <w:r>
        <w:t>Monitoring and Alerting Systems</w:t>
      </w:r>
    </w:p>
    <w:p>
      <w:pPr>
        <w:pStyle w:val="Heading1"/>
      </w:pPr>
      <w:r>
        <w:t>Performance Evaluation and Optimization</w:t>
      </w:r>
    </w:p>
    <w:p>
      <w:pPr>
        <w:numPr>
          <w:ilvl w:val="0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Accuracy and Correctness Measures</w:t>
      </w:r>
    </w:p>
    <w:p>
      <w:pPr>
        <w:numPr>
          <w:ilvl w:val="1"/>
          <w:numId w:val="900"/>
        </w:numPr>
        <w:spacing w:before="0" w:after="0"/>
      </w:pPr>
      <w:r>
        <w:t>Relevance Assessment Criteria</w:t>
      </w:r>
    </w:p>
    <w:p>
      <w:pPr>
        <w:numPr>
          <w:ilvl w:val="1"/>
          <w:numId w:val="900"/>
        </w:numPr>
        <w:spacing w:before="0" w:after="0"/>
      </w:pPr>
      <w:r>
        <w:t>Coherence Evaluation Methods</w:t>
      </w:r>
    </w:p>
    <w:p>
      <w:pPr>
        <w:numPr>
          <w:ilvl w:val="1"/>
          <w:numId w:val="900"/>
        </w:numPr>
        <w:spacing w:before="0" w:after="0"/>
      </w:pPr>
      <w:r>
        <w:t>Fluency and Readability Metrics</w:t>
      </w:r>
    </w:p>
    <w:p>
      <w:pPr>
        <w:numPr>
          <w:ilvl w:val="1"/>
          <w:numId w:val="900"/>
        </w:numPr>
        <w:spacing w:before="0" w:after="0"/>
      </w:pPr>
      <w:r>
        <w:t>Task-Specific Performance Indicators</w:t>
      </w:r>
    </w:p>
    <w:p>
      <w:pPr>
        <w:numPr>
          <w:ilvl w:val="0"/>
          <w:numId w:val="900"/>
        </w:numPr>
        <w:spacing w:before="0" w:after="0"/>
      </w:pPr>
      <w:r>
        <w:t>Evaluation Methodologies</w:t>
      </w:r>
    </w:p>
    <w:p>
      <w:pPr>
        <w:numPr>
          <w:ilvl w:val="1"/>
          <w:numId w:val="900"/>
        </w:numPr>
        <w:spacing w:before="0" w:after="0"/>
      </w:pPr>
      <w:r>
        <w:t>Human Evaluation Protocols</w:t>
      </w:r>
    </w:p>
    <w:p>
      <w:pPr>
        <w:numPr>
          <w:ilvl w:val="1"/>
          <w:numId w:val="900"/>
        </w:numPr>
        <w:spacing w:before="0" w:after="0"/>
      </w:pPr>
      <w:r>
        <w:t>Expert Review Processes</w:t>
      </w:r>
    </w:p>
    <w:p>
      <w:pPr>
        <w:numPr>
          <w:ilvl w:val="1"/>
          <w:numId w:val="900"/>
        </w:numPr>
        <w:spacing w:before="0" w:after="0"/>
      </w:pPr>
      <w:r>
        <w:t>Model-Based Assessment Techniques</w:t>
      </w:r>
    </w:p>
    <w:p>
      <w:pPr>
        <w:numPr>
          <w:ilvl w:val="1"/>
          <w:numId w:val="900"/>
        </w:numPr>
        <w:spacing w:before="0" w:after="0"/>
      </w:pPr>
      <w:r>
        <w:t>Automated Evaluation Systems</w:t>
      </w:r>
    </w:p>
    <w:p>
      <w:pPr>
        <w:numPr>
          <w:ilvl w:val="1"/>
          <w:numId w:val="900"/>
        </w:numPr>
        <w:spacing w:before="0" w:after="0"/>
      </w:pPr>
      <w:r>
        <w:t>Benchmark Dataset Utilization</w:t>
      </w:r>
    </w:p>
    <w:p>
      <w:pPr>
        <w:numPr>
          <w:ilvl w:val="1"/>
          <w:numId w:val="900"/>
        </w:numPr>
        <w:spacing w:before="0" w:after="0"/>
      </w:pPr>
      <w:r>
        <w:t>Comparative Analysis Methods</w:t>
      </w:r>
    </w:p>
    <w:p>
      <w:pPr>
        <w:numPr>
          <w:ilvl w:val="0"/>
          <w:numId w:val="900"/>
        </w:numPr>
        <w:spacing w:before="0" w:after="0"/>
      </w:pPr>
      <w:r>
        <w:t>Performance Optimization Strategies</w:t>
      </w:r>
    </w:p>
    <w:p>
      <w:pPr>
        <w:numPr>
          <w:ilvl w:val="1"/>
          <w:numId w:val="900"/>
        </w:numPr>
        <w:spacing w:before="0" w:after="0"/>
      </w:pPr>
      <w:r>
        <w:t>Prompt Refinement Techniques</w:t>
      </w:r>
    </w:p>
    <w:p>
      <w:pPr>
        <w:numPr>
          <w:ilvl w:val="1"/>
          <w:numId w:val="900"/>
        </w:numPr>
        <w:spacing w:before="0" w:after="0"/>
      </w:pPr>
      <w:r>
        <w:t>Parameter Tuning Methods</w:t>
      </w:r>
    </w:p>
    <w:p>
      <w:pPr>
        <w:numPr>
          <w:ilvl w:val="1"/>
          <w:numId w:val="900"/>
        </w:numPr>
        <w:spacing w:before="0" w:after="0"/>
      </w:pPr>
      <w:r>
        <w:t>Output Quality Enhancement</w:t>
      </w:r>
    </w:p>
    <w:p>
      <w:pPr>
        <w:numPr>
          <w:ilvl w:val="1"/>
          <w:numId w:val="900"/>
        </w:numPr>
        <w:spacing w:before="0" w:after="0"/>
      </w:pPr>
      <w:r>
        <w:t>Efficiency Improvement Approaches</w:t>
      </w:r>
    </w:p>
    <w:p>
      <w:pPr>
        <w:numPr>
          <w:ilvl w:val="1"/>
          <w:numId w:val="900"/>
        </w:numPr>
        <w:spacing w:before="0" w:after="0"/>
      </w:pPr>
      <w:r>
        <w:t>Cost Optimization Strategies</w:t>
      </w:r>
    </w:p>
    <w:p>
      <w:pPr>
        <w:pStyle w:val="Heading1"/>
      </w:pPr>
      <w:r>
        <w:t>Advanced and Emerging Topics</w:t>
      </w:r>
    </w:p>
    <w:p>
      <w:pPr>
        <w:numPr>
          <w:ilvl w:val="0"/>
          <w:numId w:val="900"/>
        </w:numPr>
        <w:spacing w:before="0" w:after="0"/>
      </w:pPr>
      <w:r>
        <w:t>Automated Prompt Engineering</w:t>
      </w:r>
    </w:p>
    <w:p>
      <w:pPr>
        <w:numPr>
          <w:ilvl w:val="1"/>
          <w:numId w:val="900"/>
        </w:numPr>
        <w:spacing w:before="0" w:after="0"/>
      </w:pPr>
      <w:r>
        <w:t>LLM-Generated Prompt Creation</w:t>
      </w:r>
    </w:p>
    <w:p>
      <w:pPr>
        <w:numPr>
          <w:ilvl w:val="1"/>
          <w:numId w:val="900"/>
        </w:numPr>
        <w:spacing w:before="0" w:after="0"/>
      </w:pPr>
      <w:r>
        <w:t>Optimization Algorithm Application</w:t>
      </w:r>
    </w:p>
    <w:p>
      <w:pPr>
        <w:numPr>
          <w:ilvl w:val="1"/>
          <w:numId w:val="900"/>
        </w:numPr>
        <w:spacing w:before="0" w:after="0"/>
      </w:pPr>
      <w:r>
        <w:t>Evolutionary Prompt Development</w:t>
      </w:r>
    </w:p>
    <w:p>
      <w:pPr>
        <w:numPr>
          <w:ilvl w:val="1"/>
          <w:numId w:val="900"/>
        </w:numPr>
        <w:spacing w:before="0" w:after="0"/>
      </w:pPr>
      <w:r>
        <w:t>Reinforcement Learning Integration</w:t>
      </w:r>
    </w:p>
    <w:p>
      <w:pPr>
        <w:numPr>
          <w:ilvl w:val="1"/>
          <w:numId w:val="900"/>
        </w:numPr>
        <w:spacing w:before="0" w:after="0"/>
      </w:pPr>
      <w:r>
        <w:t>Performance-Driven Automation</w:t>
      </w:r>
    </w:p>
    <w:p>
      <w:pPr>
        <w:numPr>
          <w:ilvl w:val="0"/>
          <w:numId w:val="900"/>
        </w:numPr>
        <w:spacing w:before="0" w:after="0"/>
      </w:pPr>
      <w:r>
        <w:t>Multimodal Prompting</w:t>
      </w:r>
    </w:p>
    <w:p>
      <w:pPr>
        <w:numPr>
          <w:ilvl w:val="1"/>
          <w:numId w:val="900"/>
        </w:numPr>
        <w:spacing w:before="0" w:after="0"/>
      </w:pPr>
      <w:r>
        <w:t>Text and Image Integration</w:t>
      </w:r>
    </w:p>
    <w:p>
      <w:pPr>
        <w:numPr>
          <w:ilvl w:val="1"/>
          <w:numId w:val="900"/>
        </w:numPr>
        <w:spacing w:before="0" w:after="0"/>
      </w:pPr>
      <w:r>
        <w:t>Audio Input Processing</w:t>
      </w:r>
    </w:p>
    <w:p>
      <w:pPr>
        <w:numPr>
          <w:ilvl w:val="1"/>
          <w:numId w:val="900"/>
        </w:numPr>
        <w:spacing w:before="0" w:after="0"/>
      </w:pPr>
      <w:r>
        <w:t>Video Content Analysis</w:t>
      </w:r>
    </w:p>
    <w:p>
      <w:pPr>
        <w:numPr>
          <w:ilvl w:val="1"/>
          <w:numId w:val="900"/>
        </w:numPr>
        <w:spacing w:before="0" w:after="0"/>
      </w:pPr>
      <w:r>
        <w:t>Cross-Modal Understanding</w:t>
      </w:r>
    </w:p>
    <w:p>
      <w:pPr>
        <w:numPr>
          <w:ilvl w:val="1"/>
          <w:numId w:val="900"/>
        </w:numPr>
        <w:spacing w:before="0" w:after="0"/>
      </w:pPr>
      <w:r>
        <w:t>Multimodal Output Generation</w:t>
      </w:r>
    </w:p>
    <w:p>
      <w:pPr>
        <w:numPr>
          <w:ilvl w:val="0"/>
          <w:numId w:val="900"/>
        </w:numPr>
        <w:spacing w:before="0" w:after="0"/>
      </w:pPr>
      <w:r>
        <w:t>Model-Specific Optimization</w:t>
      </w:r>
    </w:p>
    <w:p>
      <w:pPr>
        <w:numPr>
          <w:ilvl w:val="1"/>
          <w:numId w:val="900"/>
        </w:numPr>
        <w:spacing w:before="0" w:after="0"/>
      </w:pPr>
      <w:r>
        <w:t>GPT Model Adaptations</w:t>
      </w:r>
    </w:p>
    <w:p>
      <w:pPr>
        <w:numPr>
          <w:ilvl w:val="1"/>
          <w:numId w:val="900"/>
        </w:numPr>
        <w:spacing w:before="0" w:after="0"/>
      </w:pPr>
      <w:r>
        <w:t>Claude Model Considerations</w:t>
      </w:r>
    </w:p>
    <w:p>
      <w:pPr>
        <w:numPr>
          <w:ilvl w:val="1"/>
          <w:numId w:val="900"/>
        </w:numPr>
        <w:spacing w:before="0" w:after="0"/>
      </w:pPr>
      <w:r>
        <w:t>Llama Model Techniques</w:t>
      </w:r>
    </w:p>
    <w:p>
      <w:pPr>
        <w:numPr>
          <w:ilvl w:val="1"/>
          <w:numId w:val="900"/>
        </w:numPr>
        <w:spacing w:before="0" w:after="0"/>
      </w:pPr>
      <w:r>
        <w:t>Open-Source Model Applications</w:t>
      </w:r>
    </w:p>
    <w:p>
      <w:pPr>
        <w:numPr>
          <w:ilvl w:val="1"/>
          <w:numId w:val="900"/>
        </w:numPr>
        <w:spacing w:before="0" w:after="0"/>
      </w:pPr>
      <w:r>
        <w:t>Proprietary Model Integration</w:t>
      </w:r>
    </w:p>
    <w:p>
      <w:pPr>
        <w:numPr>
          <w:ilvl w:val="0"/>
          <w:numId w:val="900"/>
        </w:numPr>
        <w:spacing w:before="0" w:after="0"/>
      </w:pPr>
      <w:r>
        <w:t>Fine-Tuning vs Prompt Engineering</w:t>
      </w:r>
    </w:p>
    <w:p>
      <w:pPr>
        <w:numPr>
          <w:ilvl w:val="1"/>
          <w:numId w:val="900"/>
        </w:numPr>
        <w:spacing w:before="0" w:after="0"/>
      </w:pPr>
      <w:r>
        <w:t>Approach Selection Criteria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Use Case Suitability</w:t>
      </w:r>
    </w:p>
    <w:p>
      <w:pPr>
        <w:numPr>
          <w:ilvl w:val="1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Implementation Complexity</w:t>
      </w:r>
    </w:p>
    <w:p>
      <w:pPr>
        <w:numPr>
          <w:ilvl w:val="0"/>
          <w:numId w:val="900"/>
        </w:numPr>
        <w:spacing w:before="0" w:after="0"/>
      </w:pPr>
      <w:r>
        <w:t>Ethical and Responsible AI</w:t>
      </w:r>
    </w:p>
    <w:p>
      <w:pPr>
        <w:numPr>
          <w:ilvl w:val="1"/>
          <w:numId w:val="900"/>
        </w:numPr>
        <w:spacing w:before="0" w:after="0"/>
      </w:pPr>
      <w:r>
        <w:t>Bias Detection and Mitigation</w:t>
      </w:r>
    </w:p>
    <w:p>
      <w:pPr>
        <w:numPr>
          <w:ilvl w:val="1"/>
          <w:numId w:val="900"/>
        </w:numPr>
        <w:spacing w:before="0" w:after="0"/>
      </w:pPr>
      <w:r>
        <w:t>Harmful Content Prevention</w:t>
      </w:r>
    </w:p>
    <w:p>
      <w:pPr>
        <w:numPr>
          <w:ilvl w:val="1"/>
          <w:numId w:val="900"/>
        </w:numPr>
        <w:spacing w:before="0" w:after="0"/>
      </w:pPr>
      <w:r>
        <w:t>Fairness Considerations</w:t>
      </w:r>
    </w:p>
    <w:p>
      <w:pPr>
        <w:numPr>
          <w:ilvl w:val="1"/>
          <w:numId w:val="900"/>
        </w:numPr>
        <w:spacing w:before="0" w:after="0"/>
      </w:pPr>
      <w:r>
        <w:t>Transparency Requirements</w:t>
      </w:r>
    </w:p>
    <w:p>
      <w:pPr>
        <w:numPr>
          <w:ilvl w:val="1"/>
          <w:numId w:val="900"/>
        </w:numPr>
        <w:spacing w:before="0" w:after="0"/>
      </w:pPr>
      <w:r>
        <w:t>Accountability Frameworks</w:t>
      </w:r>
    </w:p>
    <w:p>
      <w:pPr>
        <w:numPr>
          <w:ilvl w:val="1"/>
          <w:numId w:val="900"/>
        </w:numPr>
        <w:spacing w:before="0" w:after="0"/>
      </w:pPr>
      <w:r>
        <w:t>User Consent and Disclosure</w:t>
      </w:r>
    </w:p>
    <w:p>
      <w:pPr>
        <w:numPr>
          <w:ilvl w:val="1"/>
          <w:numId w:val="900"/>
        </w:numPr>
        <w:spacing w:before="0" w:after="0"/>
      </w:pPr>
      <w:r>
        <w:t>Social Impact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