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Project Management</w:t>
      </w:r>
    </w:p>
    <w:p>
      <w:pPr>
        <w:pStyle w:val="Heading1"/>
      </w:pPr>
      <w:r>
        <w:t>Foundations of Project Management</w:t>
      </w:r>
    </w:p>
    <w:p>
      <w:pPr>
        <w:numPr>
          <w:ilvl w:val="0"/>
          <w:numId w:val="900"/>
        </w:numPr>
        <w:spacing w:before="0" w:after="0"/>
      </w:pPr>
      <w:r>
        <w:t>Understanding Projects</w:t>
      </w:r>
    </w:p>
    <w:p>
      <w:pPr>
        <w:numPr>
          <w:ilvl w:val="1"/>
          <w:numId w:val="900"/>
        </w:numPr>
        <w:spacing w:before="0" w:after="0"/>
      </w:pPr>
      <w:r>
        <w:t>Definition of a Project</w:t>
      </w:r>
    </w:p>
    <w:p>
      <w:pPr>
        <w:numPr>
          <w:ilvl w:val="1"/>
          <w:numId w:val="900"/>
        </w:numPr>
        <w:spacing w:before="0" w:after="0"/>
      </w:pPr>
      <w:r>
        <w:t>Project Characteristics</w:t>
      </w:r>
    </w:p>
    <w:p>
      <w:pPr>
        <w:numPr>
          <w:ilvl w:val="2"/>
          <w:numId w:val="900"/>
        </w:numPr>
        <w:spacing w:before="0" w:after="0"/>
      </w:pPr>
      <w:r>
        <w:t>Temporary Nature</w:t>
      </w:r>
    </w:p>
    <w:p>
      <w:pPr>
        <w:numPr>
          <w:ilvl w:val="2"/>
          <w:numId w:val="900"/>
        </w:numPr>
        <w:spacing w:before="0" w:after="0"/>
      </w:pPr>
      <w:r>
        <w:t>Unique Deliverables</w:t>
      </w:r>
    </w:p>
    <w:p>
      <w:pPr>
        <w:numPr>
          <w:ilvl w:val="2"/>
          <w:numId w:val="900"/>
        </w:numPr>
        <w:spacing w:before="0" w:after="0"/>
      </w:pPr>
      <w:r>
        <w:t>Progressive Elaboration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1"/>
          <w:numId w:val="900"/>
        </w:numPr>
        <w:spacing w:before="0" w:after="0"/>
      </w:pPr>
      <w:r>
        <w:t>Project Success Criteria</w:t>
      </w:r>
    </w:p>
    <w:p>
      <w:pPr>
        <w:numPr>
          <w:ilvl w:val="1"/>
          <w:numId w:val="900"/>
        </w:numPr>
        <w:spacing w:before="0" w:after="0"/>
      </w:pPr>
      <w:r>
        <w:t>Project Constraints</w:t>
      </w:r>
    </w:p>
    <w:p>
      <w:pPr>
        <w:numPr>
          <w:ilvl w:val="2"/>
          <w:numId w:val="900"/>
        </w:numPr>
        <w:spacing w:before="0" w:after="0"/>
      </w:pPr>
      <w:r>
        <w:t>Scope Constraints</w:t>
      </w:r>
    </w:p>
    <w:p>
      <w:pPr>
        <w:numPr>
          <w:ilvl w:val="2"/>
          <w:numId w:val="900"/>
        </w:numPr>
        <w:spacing w:before="0" w:after="0"/>
      </w:pPr>
      <w:r>
        <w:t>Time Constraints</w:t>
      </w:r>
    </w:p>
    <w:p>
      <w:pPr>
        <w:numPr>
          <w:ilvl w:val="2"/>
          <w:numId w:val="900"/>
        </w:numPr>
        <w:spacing w:before="0" w:after="0"/>
      </w:pPr>
      <w:r>
        <w:t>Cost Constraints</w:t>
      </w:r>
    </w:p>
    <w:p>
      <w:pPr>
        <w:numPr>
          <w:ilvl w:val="2"/>
          <w:numId w:val="900"/>
        </w:numPr>
        <w:spacing w:before="0" w:after="0"/>
      </w:pPr>
      <w:r>
        <w:t>Quality Constraints</w:t>
      </w:r>
    </w:p>
    <w:p>
      <w:pPr>
        <w:numPr>
          <w:ilvl w:val="2"/>
          <w:numId w:val="900"/>
        </w:numPr>
        <w:spacing w:before="0" w:after="0"/>
      </w:pPr>
      <w:r>
        <w:t>Resource Constraints</w:t>
      </w:r>
    </w:p>
    <w:p>
      <w:pPr>
        <w:numPr>
          <w:ilvl w:val="2"/>
          <w:numId w:val="900"/>
        </w:numPr>
        <w:spacing w:before="0" w:after="0"/>
      </w:pPr>
      <w:r>
        <w:t>Risk Constraints</w:t>
      </w:r>
    </w:p>
    <w:p>
      <w:pPr>
        <w:numPr>
          <w:ilvl w:val="1"/>
          <w:numId w:val="900"/>
        </w:numPr>
        <w:spacing w:before="0" w:after="0"/>
      </w:pPr>
      <w:r>
        <w:t>Project Life Cycle Concepts</w:t>
      </w:r>
    </w:p>
    <w:p>
      <w:pPr>
        <w:numPr>
          <w:ilvl w:val="2"/>
          <w:numId w:val="900"/>
        </w:numPr>
        <w:spacing w:before="0" w:after="0"/>
      </w:pPr>
      <w:r>
        <w:t>Generic Life Cycle Structure</w:t>
      </w:r>
    </w:p>
    <w:p>
      <w:pPr>
        <w:numPr>
          <w:ilvl w:val="2"/>
          <w:numId w:val="900"/>
        </w:numPr>
        <w:spacing w:before="0" w:after="0"/>
      </w:pPr>
      <w:r>
        <w:t>Phase Relationships</w:t>
      </w:r>
    </w:p>
    <w:p>
      <w:pPr>
        <w:numPr>
          <w:ilvl w:val="2"/>
          <w:numId w:val="900"/>
        </w:numPr>
        <w:spacing w:before="0" w:after="0"/>
      </w:pPr>
      <w:r>
        <w:t>Life Cycle Characteristics</w:t>
      </w:r>
    </w:p>
    <w:p>
      <w:pPr>
        <w:numPr>
          <w:ilvl w:val="0"/>
          <w:numId w:val="900"/>
        </w:numPr>
        <w:spacing w:before="0" w:after="0"/>
      </w:pPr>
      <w:r>
        <w:t>Project Management Fundamentals</w:t>
      </w:r>
    </w:p>
    <w:p>
      <w:pPr>
        <w:numPr>
          <w:ilvl w:val="1"/>
          <w:numId w:val="900"/>
        </w:numPr>
        <w:spacing w:before="0" w:after="0"/>
      </w:pPr>
      <w:r>
        <w:t>Definition of Project Management</w:t>
      </w:r>
    </w:p>
    <w:p>
      <w:pPr>
        <w:numPr>
          <w:ilvl w:val="1"/>
          <w:numId w:val="900"/>
        </w:numPr>
        <w:spacing w:before="0" w:after="0"/>
      </w:pPr>
      <w:r>
        <w:t>Project Management Framework</w:t>
      </w:r>
    </w:p>
    <w:p>
      <w:pPr>
        <w:numPr>
          <w:ilvl w:val="2"/>
          <w:numId w:val="900"/>
        </w:numPr>
        <w:spacing w:before="0" w:after="0"/>
      </w:pPr>
      <w:r>
        <w:t>Knowledge Areas</w:t>
      </w:r>
    </w:p>
    <w:p>
      <w:pPr>
        <w:numPr>
          <w:ilvl w:val="2"/>
          <w:numId w:val="900"/>
        </w:numPr>
        <w:spacing w:before="0" w:after="0"/>
      </w:pPr>
      <w:r>
        <w:t>Process Groups</w:t>
      </w:r>
    </w:p>
    <w:p>
      <w:pPr>
        <w:numPr>
          <w:ilvl w:val="2"/>
          <w:numId w:val="900"/>
        </w:numPr>
        <w:spacing w:before="0" w:after="0"/>
      </w:pPr>
      <w:r>
        <w:t>Tools and Techniques</w:t>
      </w:r>
    </w:p>
    <w:p>
      <w:pPr>
        <w:numPr>
          <w:ilvl w:val="1"/>
          <w:numId w:val="900"/>
        </w:numPr>
        <w:spacing w:before="0" w:after="0"/>
      </w:pPr>
      <w:r>
        <w:t>Value of Project Management</w:t>
      </w:r>
    </w:p>
    <w:p>
      <w:pPr>
        <w:numPr>
          <w:ilvl w:val="1"/>
          <w:numId w:val="900"/>
        </w:numPr>
        <w:spacing w:before="0" w:after="0"/>
      </w:pPr>
      <w:r>
        <w:t>Project Management Standards</w:t>
      </w:r>
    </w:p>
    <w:p>
      <w:pPr>
        <w:numPr>
          <w:ilvl w:val="0"/>
          <w:numId w:val="900"/>
        </w:numPr>
        <w:spacing w:before="0" w:after="0"/>
      </w:pPr>
      <w:r>
        <w:t>Projects versus Operations</w:t>
      </w:r>
    </w:p>
    <w:p>
      <w:pPr>
        <w:numPr>
          <w:ilvl w:val="1"/>
          <w:numId w:val="900"/>
        </w:numPr>
        <w:spacing w:before="0" w:after="0"/>
      </w:pPr>
      <w:r>
        <w:t>Operational Work Characteristics</w:t>
      </w:r>
    </w:p>
    <w:p>
      <w:pPr>
        <w:numPr>
          <w:ilvl w:val="1"/>
          <w:numId w:val="900"/>
        </w:numPr>
        <w:spacing w:before="0" w:after="0"/>
      </w:pPr>
      <w:r>
        <w:t>Project Work Characteristics</w:t>
      </w:r>
    </w:p>
    <w:p>
      <w:pPr>
        <w:numPr>
          <w:ilvl w:val="1"/>
          <w:numId w:val="900"/>
        </w:numPr>
        <w:spacing w:before="0" w:after="0"/>
      </w:pPr>
      <w:r>
        <w:t>Distinguishing Features</w:t>
      </w:r>
    </w:p>
    <w:p>
      <w:pPr>
        <w:numPr>
          <w:ilvl w:val="1"/>
          <w:numId w:val="900"/>
        </w:numPr>
        <w:spacing w:before="0" w:after="0"/>
      </w:pPr>
      <w:r>
        <w:t>Integration Considerations</w:t>
      </w:r>
    </w:p>
    <w:p>
      <w:pPr>
        <w:numPr>
          <w:ilvl w:val="0"/>
          <w:numId w:val="900"/>
        </w:numPr>
        <w:spacing w:before="0" w:after="0"/>
      </w:pPr>
      <w:r>
        <w:t>Project Success and Value</w:t>
      </w:r>
    </w:p>
    <w:p>
      <w:pPr>
        <w:numPr>
          <w:ilvl w:val="1"/>
          <w:numId w:val="900"/>
        </w:numPr>
        <w:spacing w:before="0" w:after="0"/>
      </w:pPr>
      <w:r>
        <w:t>Success Metrics</w:t>
      </w:r>
    </w:p>
    <w:p>
      <w:pPr>
        <w:numPr>
          <w:ilvl w:val="1"/>
          <w:numId w:val="900"/>
        </w:numPr>
        <w:spacing w:before="0" w:after="0"/>
      </w:pPr>
      <w:r>
        <w:t>Value Creation</w:t>
      </w:r>
    </w:p>
    <w:p>
      <w:pPr>
        <w:numPr>
          <w:ilvl w:val="1"/>
          <w:numId w:val="900"/>
        </w:numPr>
        <w:spacing w:before="0" w:after="0"/>
      </w:pPr>
      <w:r>
        <w:t>Benefits Realization</w:t>
      </w:r>
    </w:p>
    <w:p>
      <w:pPr>
        <w:numPr>
          <w:ilvl w:val="1"/>
          <w:numId w:val="900"/>
        </w:numPr>
        <w:spacing w:before="0" w:after="0"/>
      </w:pPr>
      <w:r>
        <w:t>Return on Investment</w:t>
      </w:r>
    </w:p>
    <w:p>
      <w:pPr>
        <w:numPr>
          <w:ilvl w:val="0"/>
          <w:numId w:val="900"/>
        </w:numPr>
        <w:spacing w:before="0" w:after="0"/>
      </w:pPr>
      <w:r>
        <w:t>Project Stakeholders</w:t>
      </w:r>
    </w:p>
    <w:p>
      <w:pPr>
        <w:numPr>
          <w:ilvl w:val="1"/>
          <w:numId w:val="900"/>
        </w:numPr>
        <w:spacing w:before="0" w:after="0"/>
      </w:pPr>
      <w:r>
        <w:t>Stakeholder Definition</w:t>
      </w:r>
    </w:p>
    <w:p>
      <w:pPr>
        <w:numPr>
          <w:ilvl w:val="1"/>
          <w:numId w:val="900"/>
        </w:numPr>
        <w:spacing w:before="0" w:after="0"/>
      </w:pPr>
      <w:r>
        <w:t>Stakeholder Categories</w:t>
      </w:r>
    </w:p>
    <w:p>
      <w:pPr>
        <w:numPr>
          <w:ilvl w:val="2"/>
          <w:numId w:val="900"/>
        </w:numPr>
        <w:spacing w:before="0" w:after="0"/>
      </w:pPr>
      <w:r>
        <w:t>Internal Stakeholders</w:t>
      </w:r>
    </w:p>
    <w:p>
      <w:pPr>
        <w:numPr>
          <w:ilvl w:val="2"/>
          <w:numId w:val="900"/>
        </w:numPr>
        <w:spacing w:before="0" w:after="0"/>
      </w:pPr>
      <w:r>
        <w:t>External Stakeholders</w:t>
      </w:r>
    </w:p>
    <w:p>
      <w:pPr>
        <w:numPr>
          <w:ilvl w:val="2"/>
          <w:numId w:val="900"/>
        </w:numPr>
        <w:spacing w:before="0" w:after="0"/>
      </w:pPr>
      <w:r>
        <w:t>Primary Stakeholders</w:t>
      </w:r>
    </w:p>
    <w:p>
      <w:pPr>
        <w:numPr>
          <w:ilvl w:val="2"/>
          <w:numId w:val="900"/>
        </w:numPr>
        <w:spacing w:before="0" w:after="0"/>
      </w:pPr>
      <w:r>
        <w:t>Secondary Stakeholders</w:t>
      </w:r>
    </w:p>
    <w:p>
      <w:pPr>
        <w:numPr>
          <w:ilvl w:val="1"/>
          <w:numId w:val="900"/>
        </w:numPr>
        <w:spacing w:before="0" w:after="0"/>
      </w:pPr>
      <w:r>
        <w:t>Stakeholder Roles and Responsibilities</w:t>
      </w:r>
    </w:p>
    <w:p>
      <w:pPr>
        <w:numPr>
          <w:ilvl w:val="1"/>
          <w:numId w:val="900"/>
        </w:numPr>
        <w:spacing w:before="0" w:after="0"/>
      </w:pPr>
      <w:r>
        <w:t>Stakeholder Influence and Power</w:t>
      </w:r>
    </w:p>
    <w:p>
      <w:pPr>
        <w:numPr>
          <w:ilvl w:val="1"/>
          <w:numId w:val="900"/>
        </w:numPr>
        <w:spacing w:before="0" w:after="0"/>
      </w:pPr>
      <w:r>
        <w:t>Stakeholder Expectations</w:t>
      </w:r>
    </w:p>
    <w:p>
      <w:pPr>
        <w:numPr>
          <w:ilvl w:val="0"/>
          <w:numId w:val="900"/>
        </w:numPr>
        <w:spacing w:before="0" w:after="0"/>
      </w:pPr>
      <w:r>
        <w:t>Organizational Context</w:t>
      </w:r>
    </w:p>
    <w:p>
      <w:pPr>
        <w:numPr>
          <w:ilvl w:val="1"/>
          <w:numId w:val="900"/>
        </w:numPr>
        <w:spacing w:before="0" w:after="0"/>
      </w:pPr>
      <w:r>
        <w:t>Organizational Structures</w:t>
      </w:r>
    </w:p>
    <w:p>
      <w:pPr>
        <w:numPr>
          <w:ilvl w:val="2"/>
          <w:numId w:val="900"/>
        </w:numPr>
        <w:spacing w:before="0" w:after="0"/>
      </w:pPr>
      <w:r>
        <w:t>Functional Organizations</w:t>
      </w:r>
    </w:p>
    <w:p>
      <w:pPr>
        <w:numPr>
          <w:ilvl w:val="2"/>
          <w:numId w:val="900"/>
        </w:numPr>
        <w:spacing w:before="0" w:after="0"/>
      </w:pPr>
      <w:r>
        <w:t>Matrix Organizations</w:t>
      </w:r>
    </w:p>
    <w:p>
      <w:pPr>
        <w:numPr>
          <w:ilvl w:val="2"/>
          <w:numId w:val="900"/>
        </w:numPr>
        <w:spacing w:before="0" w:after="0"/>
      </w:pPr>
      <w:r>
        <w:t>Projectized Organizations</w:t>
      </w:r>
    </w:p>
    <w:p>
      <w:pPr>
        <w:numPr>
          <w:ilvl w:val="2"/>
          <w:numId w:val="900"/>
        </w:numPr>
        <w:spacing w:before="0" w:after="0"/>
      </w:pPr>
      <w:r>
        <w:t>Composite Organizations</w:t>
      </w:r>
    </w:p>
    <w:p>
      <w:pPr>
        <w:numPr>
          <w:ilvl w:val="1"/>
          <w:numId w:val="900"/>
        </w:numPr>
        <w:spacing w:before="0" w:after="0"/>
      </w:pPr>
      <w:r>
        <w:t>Organizational Culture</w:t>
      </w:r>
    </w:p>
    <w:p>
      <w:pPr>
        <w:numPr>
          <w:ilvl w:val="1"/>
          <w:numId w:val="900"/>
        </w:numPr>
        <w:spacing w:before="0" w:after="0"/>
      </w:pPr>
      <w:r>
        <w:t>Organizational Assets</w:t>
      </w:r>
    </w:p>
    <w:p>
      <w:pPr>
        <w:numPr>
          <w:ilvl w:val="1"/>
          <w:numId w:val="900"/>
        </w:numPr>
        <w:spacing w:before="0" w:after="0"/>
      </w:pPr>
      <w:r>
        <w:t>Environmental Factors</w:t>
      </w:r>
    </w:p>
    <w:p>
      <w:pPr>
        <w:numPr>
          <w:ilvl w:val="1"/>
          <w:numId w:val="900"/>
        </w:numPr>
        <w:spacing w:before="0" w:after="0"/>
      </w:pPr>
      <w:r>
        <w:t>Project Management Office</w:t>
      </w:r>
    </w:p>
    <w:p>
      <w:pPr>
        <w:numPr>
          <w:ilvl w:val="2"/>
          <w:numId w:val="900"/>
        </w:numPr>
        <w:spacing w:before="0" w:after="0"/>
      </w:pPr>
      <w:r>
        <w:t>PMO Types</w:t>
      </w:r>
    </w:p>
    <w:p>
      <w:pPr>
        <w:numPr>
          <w:ilvl w:val="2"/>
          <w:numId w:val="900"/>
        </w:numPr>
        <w:spacing w:before="0" w:after="0"/>
      </w:pPr>
      <w:r>
        <w:t>PMO Functions</w:t>
      </w:r>
    </w:p>
    <w:p>
      <w:pPr>
        <w:numPr>
          <w:ilvl w:val="2"/>
          <w:numId w:val="900"/>
        </w:numPr>
        <w:spacing w:before="0" w:after="0"/>
      </w:pPr>
      <w:r>
        <w:t>PMO Value Proposition</w:t>
      </w:r>
    </w:p>
    <w:p>
      <w:pPr>
        <w:pStyle w:val="Heading1"/>
      </w:pPr>
      <w:r>
        <w:t>Project Management Process Framework</w:t>
      </w:r>
    </w:p>
    <w:p>
      <w:pPr>
        <w:numPr>
          <w:ilvl w:val="0"/>
          <w:numId w:val="900"/>
        </w:numPr>
        <w:spacing w:before="0" w:after="0"/>
      </w:pPr>
      <w:r>
        <w:t>Process Groups Overview</w:t>
      </w:r>
    </w:p>
    <w:p>
      <w:pPr>
        <w:numPr>
          <w:ilvl w:val="1"/>
          <w:numId w:val="900"/>
        </w:numPr>
        <w:spacing w:before="0" w:after="0"/>
      </w:pPr>
      <w:r>
        <w:t>Process Group Interactions</w:t>
      </w:r>
    </w:p>
    <w:p>
      <w:pPr>
        <w:numPr>
          <w:ilvl w:val="1"/>
          <w:numId w:val="900"/>
        </w:numPr>
        <w:spacing w:before="0" w:after="0"/>
      </w:pPr>
      <w:r>
        <w:t>Process Group Characteristics</w:t>
      </w:r>
    </w:p>
    <w:p>
      <w:pPr>
        <w:numPr>
          <w:ilvl w:val="1"/>
          <w:numId w:val="900"/>
        </w:numPr>
        <w:spacing w:before="0" w:after="0"/>
      </w:pPr>
      <w:r>
        <w:t>Iterative Nature of Processes</w:t>
      </w:r>
    </w:p>
    <w:p>
      <w:pPr>
        <w:numPr>
          <w:ilvl w:val="0"/>
          <w:numId w:val="900"/>
        </w:numPr>
        <w:spacing w:before="0" w:after="0"/>
      </w:pPr>
      <w:r>
        <w:t>Initiating Process Group</w:t>
      </w:r>
    </w:p>
    <w:p>
      <w:pPr>
        <w:numPr>
          <w:ilvl w:val="1"/>
          <w:numId w:val="900"/>
        </w:numPr>
        <w:spacing w:before="0" w:after="0"/>
      </w:pPr>
      <w:r>
        <w:t>Process Group Purpose</w:t>
      </w:r>
    </w:p>
    <w:p>
      <w:pPr>
        <w:numPr>
          <w:ilvl w:val="1"/>
          <w:numId w:val="900"/>
        </w:numPr>
        <w:spacing w:before="0" w:after="0"/>
      </w:pPr>
      <w:r>
        <w:t>Key Processes</w:t>
      </w:r>
    </w:p>
    <w:p>
      <w:pPr>
        <w:numPr>
          <w:ilvl w:val="1"/>
          <w:numId w:val="900"/>
        </w:numPr>
        <w:spacing w:before="0" w:after="0"/>
      </w:pPr>
      <w:r>
        <w:t>Deliverables and Outcomes</w:t>
      </w:r>
    </w:p>
    <w:p>
      <w:pPr>
        <w:numPr>
          <w:ilvl w:val="1"/>
          <w:numId w:val="900"/>
        </w:numPr>
        <w:spacing w:before="0" w:after="0"/>
      </w:pPr>
      <w:r>
        <w:t>Stakeholder Involvement</w:t>
      </w:r>
    </w:p>
    <w:p>
      <w:pPr>
        <w:numPr>
          <w:ilvl w:val="0"/>
          <w:numId w:val="900"/>
        </w:numPr>
        <w:spacing w:before="0" w:after="0"/>
      </w:pPr>
      <w:r>
        <w:t>Planning Process Group</w:t>
      </w:r>
    </w:p>
    <w:p>
      <w:pPr>
        <w:numPr>
          <w:ilvl w:val="1"/>
          <w:numId w:val="900"/>
        </w:numPr>
        <w:spacing w:before="0" w:after="0"/>
      </w:pPr>
      <w:r>
        <w:t>Process Group Purpose</w:t>
      </w:r>
    </w:p>
    <w:p>
      <w:pPr>
        <w:numPr>
          <w:ilvl w:val="1"/>
          <w:numId w:val="900"/>
        </w:numPr>
        <w:spacing w:before="0" w:after="0"/>
      </w:pPr>
      <w:r>
        <w:t>Planning Approach</w:t>
      </w:r>
    </w:p>
    <w:p>
      <w:pPr>
        <w:numPr>
          <w:ilvl w:val="1"/>
          <w:numId w:val="900"/>
        </w:numPr>
        <w:spacing w:before="0" w:after="0"/>
      </w:pPr>
      <w:r>
        <w:t>Progressive Elaboration in Planning</w:t>
      </w:r>
    </w:p>
    <w:p>
      <w:pPr>
        <w:numPr>
          <w:ilvl w:val="1"/>
          <w:numId w:val="900"/>
        </w:numPr>
        <w:spacing w:before="0" w:after="0"/>
      </w:pPr>
      <w:r>
        <w:t>Plan Integration</w:t>
      </w:r>
    </w:p>
    <w:p>
      <w:pPr>
        <w:numPr>
          <w:ilvl w:val="1"/>
          <w:numId w:val="900"/>
        </w:numPr>
        <w:spacing w:before="0" w:after="0"/>
      </w:pPr>
      <w:r>
        <w:t>Planning Iterations</w:t>
      </w:r>
    </w:p>
    <w:p>
      <w:pPr>
        <w:numPr>
          <w:ilvl w:val="0"/>
          <w:numId w:val="900"/>
        </w:numPr>
        <w:spacing w:before="0" w:after="0"/>
      </w:pPr>
      <w:r>
        <w:t>Executing Process Group</w:t>
      </w:r>
    </w:p>
    <w:p>
      <w:pPr>
        <w:numPr>
          <w:ilvl w:val="1"/>
          <w:numId w:val="900"/>
        </w:numPr>
        <w:spacing w:before="0" w:after="0"/>
      </w:pPr>
      <w:r>
        <w:t>Process Group Purpose</w:t>
      </w:r>
    </w:p>
    <w:p>
      <w:pPr>
        <w:numPr>
          <w:ilvl w:val="1"/>
          <w:numId w:val="900"/>
        </w:numPr>
        <w:spacing w:before="0" w:after="0"/>
      </w:pPr>
      <w:r>
        <w:t>Work Performance</w:t>
      </w:r>
    </w:p>
    <w:p>
      <w:pPr>
        <w:numPr>
          <w:ilvl w:val="1"/>
          <w:numId w:val="900"/>
        </w:numPr>
        <w:spacing w:before="0" w:after="0"/>
      </w:pPr>
      <w:r>
        <w:t>Resource Coordination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Quality Assurance</w:t>
      </w:r>
    </w:p>
    <w:p>
      <w:pPr>
        <w:numPr>
          <w:ilvl w:val="0"/>
          <w:numId w:val="900"/>
        </w:numPr>
        <w:spacing w:before="0" w:after="0"/>
      </w:pPr>
      <w:r>
        <w:t>Monitoring and Controlling Process Group</w:t>
      </w:r>
    </w:p>
    <w:p>
      <w:pPr>
        <w:numPr>
          <w:ilvl w:val="1"/>
          <w:numId w:val="900"/>
        </w:numPr>
        <w:spacing w:before="0" w:after="0"/>
      </w:pPr>
      <w:r>
        <w:t>Process Group Purpose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Corrective Actions</w:t>
      </w:r>
    </w:p>
    <w:p>
      <w:pPr>
        <w:numPr>
          <w:ilvl w:val="1"/>
          <w:numId w:val="900"/>
        </w:numPr>
        <w:spacing w:before="0" w:after="0"/>
      </w:pPr>
      <w:r>
        <w:t>Preventive Actions</w:t>
      </w:r>
    </w:p>
    <w:p>
      <w:pPr>
        <w:numPr>
          <w:ilvl w:val="0"/>
          <w:numId w:val="900"/>
        </w:numPr>
        <w:spacing w:before="0" w:after="0"/>
      </w:pPr>
      <w:r>
        <w:t>Closing Process Group</w:t>
      </w:r>
    </w:p>
    <w:p>
      <w:pPr>
        <w:numPr>
          <w:ilvl w:val="1"/>
          <w:numId w:val="900"/>
        </w:numPr>
        <w:spacing w:before="0" w:after="0"/>
      </w:pPr>
      <w:r>
        <w:t>Process Group Purpose</w:t>
      </w:r>
    </w:p>
    <w:p>
      <w:pPr>
        <w:numPr>
          <w:ilvl w:val="1"/>
          <w:numId w:val="900"/>
        </w:numPr>
        <w:spacing w:before="0" w:after="0"/>
      </w:pPr>
      <w:r>
        <w:t>Administrative Closure</w:t>
      </w:r>
    </w:p>
    <w:p>
      <w:pPr>
        <w:numPr>
          <w:ilvl w:val="1"/>
          <w:numId w:val="900"/>
        </w:numPr>
        <w:spacing w:before="0" w:after="0"/>
      </w:pPr>
      <w:r>
        <w:t>Contract Closure</w:t>
      </w:r>
    </w:p>
    <w:p>
      <w:pPr>
        <w:numPr>
          <w:ilvl w:val="1"/>
          <w:numId w:val="900"/>
        </w:numPr>
        <w:spacing w:before="0" w:after="0"/>
      </w:pPr>
      <w:r>
        <w:t>Lessons Learned</w:t>
      </w:r>
    </w:p>
    <w:p>
      <w:pPr>
        <w:numPr>
          <w:ilvl w:val="1"/>
          <w:numId w:val="900"/>
        </w:numPr>
        <w:spacing w:before="0" w:after="0"/>
      </w:pPr>
      <w:r>
        <w:t>Knowledge Transfer</w:t>
      </w:r>
    </w:p>
    <w:p>
      <w:pPr>
        <w:pStyle w:val="Heading1"/>
      </w:pPr>
      <w:r>
        <w:t>Project Integration Management</w:t>
      </w:r>
    </w:p>
    <w:p>
      <w:pPr>
        <w:numPr>
          <w:ilvl w:val="0"/>
          <w:numId w:val="900"/>
        </w:numPr>
        <w:spacing w:before="0" w:after="0"/>
      </w:pPr>
      <w:r>
        <w:t>Integration Management Overview</w:t>
      </w:r>
    </w:p>
    <w:p>
      <w:pPr>
        <w:numPr>
          <w:ilvl w:val="1"/>
          <w:numId w:val="900"/>
        </w:numPr>
        <w:spacing w:before="0" w:after="0"/>
      </w:pPr>
      <w:r>
        <w:t>Integration Concepts</w:t>
      </w:r>
    </w:p>
    <w:p>
      <w:pPr>
        <w:numPr>
          <w:ilvl w:val="1"/>
          <w:numId w:val="900"/>
        </w:numPr>
        <w:spacing w:before="0" w:after="0"/>
      </w:pPr>
      <w:r>
        <w:t>Project Manager's Role</w:t>
      </w:r>
    </w:p>
    <w:p>
      <w:pPr>
        <w:numPr>
          <w:ilvl w:val="1"/>
          <w:numId w:val="900"/>
        </w:numPr>
        <w:spacing w:before="0" w:after="0"/>
      </w:pPr>
      <w:r>
        <w:t>Integration Challenges</w:t>
      </w:r>
    </w:p>
    <w:p>
      <w:pPr>
        <w:numPr>
          <w:ilvl w:val="0"/>
          <w:numId w:val="900"/>
        </w:numPr>
        <w:spacing w:before="0" w:after="0"/>
      </w:pPr>
      <w:r>
        <w:t>Develop Project Charter</w:t>
      </w:r>
    </w:p>
    <w:p>
      <w:pPr>
        <w:numPr>
          <w:ilvl w:val="1"/>
          <w:numId w:val="900"/>
        </w:numPr>
        <w:spacing w:before="0" w:after="0"/>
      </w:pPr>
      <w:r>
        <w:t>Charter Purpose and Benefits</w:t>
      </w:r>
    </w:p>
    <w:p>
      <w:pPr>
        <w:numPr>
          <w:ilvl w:val="1"/>
          <w:numId w:val="900"/>
        </w:numPr>
        <w:spacing w:before="0" w:after="0"/>
      </w:pPr>
      <w:r>
        <w:t>Charter Components</w:t>
      </w:r>
    </w:p>
    <w:p>
      <w:pPr>
        <w:numPr>
          <w:ilvl w:val="2"/>
          <w:numId w:val="900"/>
        </w:numPr>
        <w:spacing w:before="0" w:after="0"/>
      </w:pPr>
      <w:r>
        <w:t>Project Purpose</w:t>
      </w:r>
    </w:p>
    <w:p>
      <w:pPr>
        <w:numPr>
          <w:ilvl w:val="2"/>
          <w:numId w:val="900"/>
        </w:numPr>
        <w:spacing w:before="0" w:after="0"/>
      </w:pPr>
      <w:r>
        <w:t>Measurable Objectives</w:t>
      </w:r>
    </w:p>
    <w:p>
      <w:pPr>
        <w:numPr>
          <w:ilvl w:val="2"/>
          <w:numId w:val="900"/>
        </w:numPr>
        <w:spacing w:before="0" w:after="0"/>
      </w:pPr>
      <w:r>
        <w:t>High-Level Requirements</w:t>
      </w:r>
    </w:p>
    <w:p>
      <w:pPr>
        <w:numPr>
          <w:ilvl w:val="2"/>
          <w:numId w:val="900"/>
        </w:numPr>
        <w:spacing w:before="0" w:after="0"/>
      </w:pPr>
      <w:r>
        <w:t>Success Criteria</w:t>
      </w:r>
    </w:p>
    <w:p>
      <w:pPr>
        <w:numPr>
          <w:ilvl w:val="2"/>
          <w:numId w:val="900"/>
        </w:numPr>
        <w:spacing w:before="0" w:after="0"/>
      </w:pPr>
      <w:r>
        <w:t>High-Level Risks</w:t>
      </w:r>
    </w:p>
    <w:p>
      <w:pPr>
        <w:numPr>
          <w:ilvl w:val="2"/>
          <w:numId w:val="900"/>
        </w:numPr>
        <w:spacing w:before="0" w:after="0"/>
      </w:pPr>
      <w:r>
        <w:t>Summary Budget</w:t>
      </w:r>
    </w:p>
    <w:p>
      <w:pPr>
        <w:numPr>
          <w:ilvl w:val="2"/>
          <w:numId w:val="900"/>
        </w:numPr>
        <w:spacing w:before="0" w:after="0"/>
      </w:pPr>
      <w:r>
        <w:t>Stakeholder List</w:t>
      </w:r>
    </w:p>
    <w:p>
      <w:pPr>
        <w:numPr>
          <w:ilvl w:val="2"/>
          <w:numId w:val="900"/>
        </w:numPr>
        <w:spacing w:before="0" w:after="0"/>
      </w:pPr>
      <w:r>
        <w:t>Project Manager Assignment</w:t>
      </w:r>
    </w:p>
    <w:p>
      <w:pPr>
        <w:numPr>
          <w:ilvl w:val="2"/>
          <w:numId w:val="900"/>
        </w:numPr>
        <w:spacing w:before="0" w:after="0"/>
      </w:pPr>
      <w:r>
        <w:t>Sponsor Authorization</w:t>
      </w:r>
    </w:p>
    <w:p>
      <w:pPr>
        <w:numPr>
          <w:ilvl w:val="1"/>
          <w:numId w:val="900"/>
        </w:numPr>
        <w:spacing w:before="0" w:after="0"/>
      </w:pPr>
      <w:r>
        <w:t>Charter Development Process</w:t>
      </w:r>
    </w:p>
    <w:p>
      <w:pPr>
        <w:numPr>
          <w:ilvl w:val="1"/>
          <w:numId w:val="900"/>
        </w:numPr>
        <w:spacing w:before="0" w:after="0"/>
      </w:pPr>
      <w:r>
        <w:t>Charter Approval</w:t>
      </w:r>
    </w:p>
    <w:p>
      <w:pPr>
        <w:numPr>
          <w:ilvl w:val="0"/>
          <w:numId w:val="900"/>
        </w:numPr>
        <w:spacing w:before="0" w:after="0"/>
      </w:pPr>
      <w:r>
        <w:t>Develop Project Management Plan</w:t>
      </w:r>
    </w:p>
    <w:p>
      <w:pPr>
        <w:numPr>
          <w:ilvl w:val="1"/>
          <w:numId w:val="900"/>
        </w:numPr>
        <w:spacing w:before="0" w:after="0"/>
      </w:pPr>
      <w:r>
        <w:t>Project Management Plan Components</w:t>
      </w:r>
    </w:p>
    <w:p>
      <w:pPr>
        <w:numPr>
          <w:ilvl w:val="2"/>
          <w:numId w:val="900"/>
        </w:numPr>
        <w:spacing w:before="0" w:after="0"/>
      </w:pPr>
      <w:r>
        <w:t>Subsidiary Management Plans</w:t>
      </w:r>
    </w:p>
    <w:p>
      <w:pPr>
        <w:numPr>
          <w:ilvl w:val="2"/>
          <w:numId w:val="900"/>
        </w:numPr>
        <w:spacing w:before="0" w:after="0"/>
      </w:pPr>
      <w:r>
        <w:t>Baselines</w:t>
      </w:r>
    </w:p>
    <w:p>
      <w:pPr>
        <w:numPr>
          <w:ilvl w:val="2"/>
          <w:numId w:val="900"/>
        </w:numPr>
        <w:spacing w:before="0" w:after="0"/>
      </w:pPr>
      <w:r>
        <w:t>Other Components</w:t>
      </w:r>
    </w:p>
    <w:p>
      <w:pPr>
        <w:numPr>
          <w:ilvl w:val="1"/>
          <w:numId w:val="900"/>
        </w:numPr>
        <w:spacing w:before="0" w:after="0"/>
      </w:pPr>
      <w:r>
        <w:t>Plan Development Process</w:t>
      </w:r>
    </w:p>
    <w:p>
      <w:pPr>
        <w:numPr>
          <w:ilvl w:val="1"/>
          <w:numId w:val="900"/>
        </w:numPr>
        <w:spacing w:before="0" w:after="0"/>
      </w:pPr>
      <w:r>
        <w:t>Plan Integration</w:t>
      </w:r>
    </w:p>
    <w:p>
      <w:pPr>
        <w:numPr>
          <w:ilvl w:val="1"/>
          <w:numId w:val="900"/>
        </w:numPr>
        <w:spacing w:before="0" w:after="0"/>
      </w:pPr>
      <w:r>
        <w:t>Plan Approval and Baseline</w:t>
      </w:r>
    </w:p>
    <w:p>
      <w:pPr>
        <w:numPr>
          <w:ilvl w:val="0"/>
          <w:numId w:val="900"/>
        </w:numPr>
        <w:spacing w:before="0" w:after="0"/>
      </w:pPr>
      <w:r>
        <w:t>Direct and Manage Project Work</w:t>
      </w:r>
    </w:p>
    <w:p>
      <w:pPr>
        <w:numPr>
          <w:ilvl w:val="1"/>
          <w:numId w:val="900"/>
        </w:numPr>
        <w:spacing w:before="0" w:after="0"/>
      </w:pPr>
      <w:r>
        <w:t>Work Direction Activities</w:t>
      </w:r>
    </w:p>
    <w:p>
      <w:pPr>
        <w:numPr>
          <w:ilvl w:val="1"/>
          <w:numId w:val="900"/>
        </w:numPr>
        <w:spacing w:before="0" w:after="0"/>
      </w:pPr>
      <w:r>
        <w:t>Deliverable Creation</w:t>
      </w:r>
    </w:p>
    <w:p>
      <w:pPr>
        <w:numPr>
          <w:ilvl w:val="1"/>
          <w:numId w:val="900"/>
        </w:numPr>
        <w:spacing w:before="0" w:after="0"/>
      </w:pPr>
      <w:r>
        <w:t>Work Performance Data Collection</w:t>
      </w:r>
    </w:p>
    <w:p>
      <w:pPr>
        <w:numPr>
          <w:ilvl w:val="1"/>
          <w:numId w:val="900"/>
        </w:numPr>
        <w:spacing w:before="0" w:after="0"/>
      </w:pPr>
      <w:r>
        <w:t>Change Request Generation</w:t>
      </w:r>
    </w:p>
    <w:p>
      <w:pPr>
        <w:numPr>
          <w:ilvl w:val="1"/>
          <w:numId w:val="900"/>
        </w:numPr>
        <w:spacing w:before="0" w:after="0"/>
      </w:pPr>
      <w:r>
        <w:t>Issue Management</w:t>
      </w:r>
    </w:p>
    <w:p>
      <w:pPr>
        <w:numPr>
          <w:ilvl w:val="1"/>
          <w:numId w:val="900"/>
        </w:numPr>
        <w:spacing w:before="0" w:after="0"/>
      </w:pPr>
      <w:r>
        <w:t>Defect Repair</w:t>
      </w:r>
    </w:p>
    <w:p>
      <w:pPr>
        <w:numPr>
          <w:ilvl w:val="0"/>
          <w:numId w:val="900"/>
        </w:numPr>
        <w:spacing w:before="0" w:after="0"/>
      </w:pPr>
      <w:r>
        <w:t>Manage Project Knowledge</w:t>
      </w:r>
    </w:p>
    <w:p>
      <w:pPr>
        <w:numPr>
          <w:ilvl w:val="1"/>
          <w:numId w:val="900"/>
        </w:numPr>
        <w:spacing w:before="0" w:after="0"/>
      </w:pPr>
      <w:r>
        <w:t>Knowledge Management Concepts</w:t>
      </w:r>
    </w:p>
    <w:p>
      <w:pPr>
        <w:numPr>
          <w:ilvl w:val="1"/>
          <w:numId w:val="900"/>
        </w:numPr>
        <w:spacing w:before="0" w:after="0"/>
      </w:pPr>
      <w:r>
        <w:t>Explicit Knowledge</w:t>
      </w:r>
    </w:p>
    <w:p>
      <w:pPr>
        <w:numPr>
          <w:ilvl w:val="1"/>
          <w:numId w:val="900"/>
        </w:numPr>
        <w:spacing w:before="0" w:after="0"/>
      </w:pPr>
      <w:r>
        <w:t>Tacit Knowledge</w:t>
      </w:r>
    </w:p>
    <w:p>
      <w:pPr>
        <w:numPr>
          <w:ilvl w:val="1"/>
          <w:numId w:val="900"/>
        </w:numPr>
        <w:spacing w:before="0" w:after="0"/>
      </w:pPr>
      <w:r>
        <w:t>Knowledge Sharing Methods</w:t>
      </w:r>
    </w:p>
    <w:p>
      <w:pPr>
        <w:numPr>
          <w:ilvl w:val="1"/>
          <w:numId w:val="900"/>
        </w:numPr>
        <w:spacing w:before="0" w:after="0"/>
      </w:pPr>
      <w:r>
        <w:t>Lessons Learned Management</w:t>
      </w:r>
    </w:p>
    <w:p>
      <w:pPr>
        <w:numPr>
          <w:ilvl w:val="1"/>
          <w:numId w:val="900"/>
        </w:numPr>
        <w:spacing w:before="0" w:after="0"/>
      </w:pPr>
      <w:r>
        <w:t>Knowledge Repositories</w:t>
      </w:r>
    </w:p>
    <w:p>
      <w:pPr>
        <w:numPr>
          <w:ilvl w:val="0"/>
          <w:numId w:val="900"/>
        </w:numPr>
        <w:spacing w:before="0" w:after="0"/>
      </w:pPr>
      <w:r>
        <w:t>Monitor and Control Project Work</w:t>
      </w:r>
    </w:p>
    <w:p>
      <w:pPr>
        <w:numPr>
          <w:ilvl w:val="1"/>
          <w:numId w:val="900"/>
        </w:numPr>
        <w:spacing w:before="0" w:after="0"/>
      </w:pPr>
      <w:r>
        <w:t>Monitoring Activities</w:t>
      </w:r>
    </w:p>
    <w:p>
      <w:pPr>
        <w:numPr>
          <w:ilvl w:val="1"/>
          <w:numId w:val="900"/>
        </w:numPr>
        <w:spacing w:before="0" w:after="0"/>
      </w:pPr>
      <w:r>
        <w:t>Controlling Activities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1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Trend Analysis</w:t>
      </w:r>
    </w:p>
    <w:p>
      <w:pPr>
        <w:numPr>
          <w:ilvl w:val="1"/>
          <w:numId w:val="900"/>
        </w:numPr>
        <w:spacing w:before="0" w:after="0"/>
      </w:pPr>
      <w:r>
        <w:t>Earned Value Analysis</w:t>
      </w:r>
    </w:p>
    <w:p>
      <w:pPr>
        <w:numPr>
          <w:ilvl w:val="1"/>
          <w:numId w:val="900"/>
        </w:numPr>
        <w:spacing w:before="0" w:after="0"/>
      </w:pPr>
      <w:r>
        <w:t>Performance Reporting</w:t>
      </w:r>
    </w:p>
    <w:p>
      <w:pPr>
        <w:numPr>
          <w:ilvl w:val="0"/>
          <w:numId w:val="900"/>
        </w:numPr>
        <w:spacing w:before="0" w:after="0"/>
      </w:pPr>
      <w:r>
        <w:t>Perform Integrated Change Control</w:t>
      </w:r>
    </w:p>
    <w:p>
      <w:pPr>
        <w:numPr>
          <w:ilvl w:val="1"/>
          <w:numId w:val="900"/>
        </w:numPr>
        <w:spacing w:before="0" w:after="0"/>
      </w:pPr>
      <w:r>
        <w:t>Change Control Concepts</w:t>
      </w:r>
    </w:p>
    <w:p>
      <w:pPr>
        <w:numPr>
          <w:ilvl w:val="1"/>
          <w:numId w:val="900"/>
        </w:numPr>
        <w:spacing w:before="0" w:after="0"/>
      </w:pPr>
      <w:r>
        <w:t>Change Control Process</w:t>
      </w:r>
    </w:p>
    <w:p>
      <w:pPr>
        <w:numPr>
          <w:ilvl w:val="1"/>
          <w:numId w:val="900"/>
        </w:numPr>
        <w:spacing w:before="0" w:after="0"/>
      </w:pPr>
      <w:r>
        <w:t>Change Control Board</w:t>
      </w:r>
    </w:p>
    <w:p>
      <w:pPr>
        <w:numPr>
          <w:ilvl w:val="1"/>
          <w:numId w:val="900"/>
        </w:numPr>
        <w:spacing w:before="0" w:after="0"/>
      </w:pPr>
      <w:r>
        <w:t>Change Request Types</w:t>
      </w:r>
    </w:p>
    <w:p>
      <w:pPr>
        <w:numPr>
          <w:ilvl w:val="1"/>
          <w:numId w:val="900"/>
        </w:numPr>
        <w:spacing w:before="0" w:after="0"/>
      </w:pPr>
      <w:r>
        <w:t>Impact Assessment</w:t>
      </w:r>
    </w:p>
    <w:p>
      <w:pPr>
        <w:numPr>
          <w:ilvl w:val="1"/>
          <w:numId w:val="900"/>
        </w:numPr>
        <w:spacing w:before="0" w:after="0"/>
      </w:pPr>
      <w:r>
        <w:t>Change Approval</w:t>
      </w:r>
    </w:p>
    <w:p>
      <w:pPr>
        <w:numPr>
          <w:ilvl w:val="1"/>
          <w:numId w:val="900"/>
        </w:numPr>
        <w:spacing w:before="0" w:after="0"/>
      </w:pPr>
      <w:r>
        <w:t>Change Implementation</w:t>
      </w:r>
    </w:p>
    <w:p>
      <w:pPr>
        <w:numPr>
          <w:ilvl w:val="0"/>
          <w:numId w:val="900"/>
        </w:numPr>
        <w:spacing w:before="0" w:after="0"/>
      </w:pPr>
      <w:r>
        <w:t>Close Project or Phase</w:t>
      </w:r>
    </w:p>
    <w:p>
      <w:pPr>
        <w:numPr>
          <w:ilvl w:val="1"/>
          <w:numId w:val="900"/>
        </w:numPr>
        <w:spacing w:before="0" w:after="0"/>
      </w:pPr>
      <w:r>
        <w:t>Closure Activities</w:t>
      </w:r>
    </w:p>
    <w:p>
      <w:pPr>
        <w:numPr>
          <w:ilvl w:val="1"/>
          <w:numId w:val="900"/>
        </w:numPr>
        <w:spacing w:before="0" w:after="0"/>
      </w:pPr>
      <w:r>
        <w:t>Final Product Acceptance</w:t>
      </w:r>
    </w:p>
    <w:p>
      <w:pPr>
        <w:numPr>
          <w:ilvl w:val="1"/>
          <w:numId w:val="900"/>
        </w:numPr>
        <w:spacing w:before="0" w:after="0"/>
      </w:pPr>
      <w:r>
        <w:t>Financial Closure</w:t>
      </w:r>
    </w:p>
    <w:p>
      <w:pPr>
        <w:numPr>
          <w:ilvl w:val="1"/>
          <w:numId w:val="900"/>
        </w:numPr>
        <w:spacing w:before="0" w:after="0"/>
      </w:pPr>
      <w:r>
        <w:t>Resource Release</w:t>
      </w:r>
    </w:p>
    <w:p>
      <w:pPr>
        <w:numPr>
          <w:ilvl w:val="1"/>
          <w:numId w:val="900"/>
        </w:numPr>
        <w:spacing w:before="0" w:after="0"/>
      </w:pPr>
      <w:r>
        <w:t>Stakeholder Communication</w:t>
      </w:r>
    </w:p>
    <w:p>
      <w:pPr>
        <w:numPr>
          <w:ilvl w:val="1"/>
          <w:numId w:val="900"/>
        </w:numPr>
        <w:spacing w:before="0" w:after="0"/>
      </w:pPr>
      <w:r>
        <w:t>Document Archival</w:t>
      </w:r>
    </w:p>
    <w:p>
      <w:pPr>
        <w:numPr>
          <w:ilvl w:val="1"/>
          <w:numId w:val="900"/>
        </w:numPr>
        <w:spacing w:before="0" w:after="0"/>
      </w:pPr>
      <w:r>
        <w:t>Lessons Learned Capture</w:t>
      </w:r>
    </w:p>
    <w:p>
      <w:pPr>
        <w:pStyle w:val="Heading1"/>
      </w:pPr>
      <w:r>
        <w:t>Project Scope Management</w:t>
      </w:r>
    </w:p>
    <w:p>
      <w:pPr>
        <w:numPr>
          <w:ilvl w:val="0"/>
          <w:numId w:val="900"/>
        </w:numPr>
        <w:spacing w:before="0" w:after="0"/>
      </w:pPr>
      <w:r>
        <w:t>Scope Management Overview</w:t>
      </w:r>
    </w:p>
    <w:p>
      <w:pPr>
        <w:numPr>
          <w:ilvl w:val="1"/>
          <w:numId w:val="900"/>
        </w:numPr>
        <w:spacing w:before="0" w:after="0"/>
      </w:pPr>
      <w:r>
        <w:t>Product Scope versus Project Scope</w:t>
      </w:r>
    </w:p>
    <w:p>
      <w:pPr>
        <w:numPr>
          <w:ilvl w:val="1"/>
          <w:numId w:val="900"/>
        </w:numPr>
        <w:spacing w:before="0" w:after="0"/>
      </w:pPr>
      <w:r>
        <w:t>Scope Definition Importance</w:t>
      </w:r>
    </w:p>
    <w:p>
      <w:pPr>
        <w:numPr>
          <w:ilvl w:val="1"/>
          <w:numId w:val="900"/>
        </w:numPr>
        <w:spacing w:before="0" w:after="0"/>
      </w:pPr>
      <w:r>
        <w:t>Scope Management Challenges</w:t>
      </w:r>
    </w:p>
    <w:p>
      <w:pPr>
        <w:numPr>
          <w:ilvl w:val="0"/>
          <w:numId w:val="900"/>
        </w:numPr>
        <w:spacing w:before="0" w:after="0"/>
      </w:pPr>
      <w:r>
        <w:t>Plan Scope Management</w:t>
      </w:r>
    </w:p>
    <w:p>
      <w:pPr>
        <w:numPr>
          <w:ilvl w:val="1"/>
          <w:numId w:val="900"/>
        </w:numPr>
        <w:spacing w:before="0" w:after="0"/>
      </w:pPr>
      <w:r>
        <w:t>Scope Management Plan</w:t>
      </w:r>
    </w:p>
    <w:p>
      <w:pPr>
        <w:numPr>
          <w:ilvl w:val="1"/>
          <w:numId w:val="900"/>
        </w:numPr>
        <w:spacing w:before="0" w:after="0"/>
      </w:pPr>
      <w:r>
        <w:t>Requirements Management Plan</w:t>
      </w:r>
    </w:p>
    <w:p>
      <w:pPr>
        <w:numPr>
          <w:ilvl w:val="1"/>
          <w:numId w:val="900"/>
        </w:numPr>
        <w:spacing w:before="0" w:after="0"/>
      </w:pPr>
      <w:r>
        <w:t>Scope Planning Considerations</w:t>
      </w:r>
    </w:p>
    <w:p>
      <w:pPr>
        <w:numPr>
          <w:ilvl w:val="0"/>
          <w:numId w:val="900"/>
        </w:numPr>
        <w:spacing w:before="0" w:after="0"/>
      </w:pPr>
      <w:r>
        <w:t>Collect Requirements</w:t>
      </w:r>
    </w:p>
    <w:p>
      <w:pPr>
        <w:numPr>
          <w:ilvl w:val="1"/>
          <w:numId w:val="900"/>
        </w:numPr>
        <w:spacing w:before="0" w:after="0"/>
      </w:pPr>
      <w:r>
        <w:t>Requirements Categories</w:t>
      </w:r>
    </w:p>
    <w:p>
      <w:pPr>
        <w:numPr>
          <w:ilvl w:val="2"/>
          <w:numId w:val="900"/>
        </w:numPr>
        <w:spacing w:before="0" w:after="0"/>
      </w:pPr>
      <w:r>
        <w:t>Business Requirements</w:t>
      </w:r>
    </w:p>
    <w:p>
      <w:pPr>
        <w:numPr>
          <w:ilvl w:val="2"/>
          <w:numId w:val="900"/>
        </w:numPr>
        <w:spacing w:before="0" w:after="0"/>
      </w:pPr>
      <w:r>
        <w:t>Stakeholder Requirements</w:t>
      </w:r>
    </w:p>
    <w:p>
      <w:pPr>
        <w:numPr>
          <w:ilvl w:val="2"/>
          <w:numId w:val="900"/>
        </w:numPr>
        <w:spacing w:before="0" w:after="0"/>
      </w:pPr>
      <w:r>
        <w:t>Solution Requirements</w:t>
      </w:r>
    </w:p>
    <w:p>
      <w:pPr>
        <w:numPr>
          <w:ilvl w:val="2"/>
          <w:numId w:val="900"/>
        </w:numPr>
        <w:spacing w:before="0" w:after="0"/>
      </w:pPr>
      <w:r>
        <w:t>Transition Requirements</w:t>
      </w:r>
    </w:p>
    <w:p>
      <w:pPr>
        <w:numPr>
          <w:ilvl w:val="2"/>
          <w:numId w:val="900"/>
        </w:numPr>
        <w:spacing w:before="0" w:after="0"/>
      </w:pPr>
      <w:r>
        <w:t>Project Requirements</w:t>
      </w:r>
    </w:p>
    <w:p>
      <w:pPr>
        <w:numPr>
          <w:ilvl w:val="2"/>
          <w:numId w:val="900"/>
        </w:numPr>
        <w:spacing w:before="0" w:after="0"/>
      </w:pPr>
      <w:r>
        <w:t>Quality Requirements</w:t>
      </w:r>
    </w:p>
    <w:p>
      <w:pPr>
        <w:numPr>
          <w:ilvl w:val="1"/>
          <w:numId w:val="900"/>
        </w:numPr>
        <w:spacing w:before="0" w:after="0"/>
      </w:pPr>
      <w:r>
        <w:t>Requirements Elicitation Techniques</w:t>
      </w:r>
    </w:p>
    <w:p>
      <w:pPr>
        <w:numPr>
          <w:ilvl w:val="2"/>
          <w:numId w:val="900"/>
        </w:numPr>
        <w:spacing w:before="0" w:after="0"/>
      </w:pPr>
      <w:r>
        <w:t>Interviews</w:t>
      </w:r>
    </w:p>
    <w:p>
      <w:pPr>
        <w:numPr>
          <w:ilvl w:val="2"/>
          <w:numId w:val="900"/>
        </w:numPr>
        <w:spacing w:before="0" w:after="0"/>
      </w:pPr>
      <w:r>
        <w:t>Focus Groups</w:t>
      </w:r>
    </w:p>
    <w:p>
      <w:pPr>
        <w:numPr>
          <w:ilvl w:val="2"/>
          <w:numId w:val="900"/>
        </w:numPr>
        <w:spacing w:before="0" w:after="0"/>
      </w:pPr>
      <w:r>
        <w:t>Facilitated Workshops</w:t>
      </w:r>
    </w:p>
    <w:p>
      <w:pPr>
        <w:numPr>
          <w:ilvl w:val="2"/>
          <w:numId w:val="900"/>
        </w:numPr>
        <w:spacing w:before="0" w:after="0"/>
      </w:pPr>
      <w:r>
        <w:t>Group Creativity Techniques</w:t>
      </w:r>
    </w:p>
    <w:p>
      <w:pPr>
        <w:numPr>
          <w:ilvl w:val="2"/>
          <w:numId w:val="900"/>
        </w:numPr>
        <w:spacing w:before="0" w:after="0"/>
      </w:pPr>
      <w:r>
        <w:t>Group Decision-Making Techniques</w:t>
      </w:r>
    </w:p>
    <w:p>
      <w:pPr>
        <w:numPr>
          <w:ilvl w:val="2"/>
          <w:numId w:val="900"/>
        </w:numPr>
        <w:spacing w:before="0" w:after="0"/>
      </w:pPr>
      <w:r>
        <w:t>Questionnaires and Surveys</w:t>
      </w:r>
    </w:p>
    <w:p>
      <w:pPr>
        <w:numPr>
          <w:ilvl w:val="2"/>
          <w:numId w:val="900"/>
        </w:numPr>
        <w:spacing w:before="0" w:after="0"/>
      </w:pPr>
      <w:r>
        <w:t>Observations</w:t>
      </w:r>
    </w:p>
    <w:p>
      <w:pPr>
        <w:numPr>
          <w:ilvl w:val="2"/>
          <w:numId w:val="900"/>
        </w:numPr>
        <w:spacing w:before="0" w:after="0"/>
      </w:pPr>
      <w:r>
        <w:t>Prototypes</w:t>
      </w:r>
    </w:p>
    <w:p>
      <w:pPr>
        <w:numPr>
          <w:ilvl w:val="2"/>
          <w:numId w:val="900"/>
        </w:numPr>
        <w:spacing w:before="0" w:after="0"/>
      </w:pPr>
      <w:r>
        <w:t>Benchmarking</w:t>
      </w:r>
    </w:p>
    <w:p>
      <w:pPr>
        <w:numPr>
          <w:ilvl w:val="2"/>
          <w:numId w:val="900"/>
        </w:numPr>
        <w:spacing w:before="0" w:after="0"/>
      </w:pPr>
      <w:r>
        <w:t>Context Diagrams</w:t>
      </w:r>
    </w:p>
    <w:p>
      <w:pPr>
        <w:numPr>
          <w:ilvl w:val="2"/>
          <w:numId w:val="900"/>
        </w:numPr>
        <w:spacing w:before="0" w:after="0"/>
      </w:pPr>
      <w:r>
        <w:t>Document Analysis</w:t>
      </w:r>
    </w:p>
    <w:p>
      <w:pPr>
        <w:numPr>
          <w:ilvl w:val="1"/>
          <w:numId w:val="900"/>
        </w:numPr>
        <w:spacing w:before="0" w:after="0"/>
      </w:pPr>
      <w:r>
        <w:t>Requirements Documentation</w:t>
      </w:r>
    </w:p>
    <w:p>
      <w:pPr>
        <w:numPr>
          <w:ilvl w:val="1"/>
          <w:numId w:val="900"/>
        </w:numPr>
        <w:spacing w:before="0" w:after="0"/>
      </w:pPr>
      <w:r>
        <w:t>Requirements Traceability Matrix</w:t>
      </w:r>
    </w:p>
    <w:p>
      <w:pPr>
        <w:numPr>
          <w:ilvl w:val="0"/>
          <w:numId w:val="900"/>
        </w:numPr>
        <w:spacing w:before="0" w:after="0"/>
      </w:pPr>
      <w:r>
        <w:t>Define Scope</w:t>
      </w:r>
    </w:p>
    <w:p>
      <w:pPr>
        <w:numPr>
          <w:ilvl w:val="1"/>
          <w:numId w:val="900"/>
        </w:numPr>
        <w:spacing w:before="0" w:after="0"/>
      </w:pPr>
      <w:r>
        <w:t>Project Scope Statement</w:t>
      </w:r>
    </w:p>
    <w:p>
      <w:pPr>
        <w:numPr>
          <w:ilvl w:val="2"/>
          <w:numId w:val="900"/>
        </w:numPr>
        <w:spacing w:before="0" w:after="0"/>
      </w:pPr>
      <w:r>
        <w:t>Product Scope Description</w:t>
      </w:r>
    </w:p>
    <w:p>
      <w:pPr>
        <w:numPr>
          <w:ilvl w:val="2"/>
          <w:numId w:val="900"/>
        </w:numPr>
        <w:spacing w:before="0" w:after="0"/>
      </w:pPr>
      <w:r>
        <w:t>Acceptance Criteria</w:t>
      </w:r>
    </w:p>
    <w:p>
      <w:pPr>
        <w:numPr>
          <w:ilvl w:val="2"/>
          <w:numId w:val="900"/>
        </w:numPr>
        <w:spacing w:before="0" w:after="0"/>
      </w:pPr>
      <w:r>
        <w:t>Project Deliverables</w:t>
      </w:r>
    </w:p>
    <w:p>
      <w:pPr>
        <w:numPr>
          <w:ilvl w:val="2"/>
          <w:numId w:val="900"/>
        </w:numPr>
        <w:spacing w:before="0" w:after="0"/>
      </w:pPr>
      <w:r>
        <w:t>Project Exclusions</w:t>
      </w:r>
    </w:p>
    <w:p>
      <w:pPr>
        <w:numPr>
          <w:ilvl w:val="2"/>
          <w:numId w:val="900"/>
        </w:numPr>
        <w:spacing w:before="0" w:after="0"/>
      </w:pPr>
      <w:r>
        <w:t>Constraints</w:t>
      </w:r>
    </w:p>
    <w:p>
      <w:pPr>
        <w:numPr>
          <w:ilvl w:val="2"/>
          <w:numId w:val="900"/>
        </w:numPr>
        <w:spacing w:before="0" w:after="0"/>
      </w:pPr>
      <w:r>
        <w:t>Assumptions</w:t>
      </w:r>
    </w:p>
    <w:p>
      <w:pPr>
        <w:numPr>
          <w:ilvl w:val="1"/>
          <w:numId w:val="900"/>
        </w:numPr>
        <w:spacing w:before="0" w:after="0"/>
      </w:pPr>
      <w:r>
        <w:t>Scope Definition Process</w:t>
      </w:r>
    </w:p>
    <w:p>
      <w:pPr>
        <w:numPr>
          <w:ilvl w:val="1"/>
          <w:numId w:val="900"/>
        </w:numPr>
        <w:spacing w:before="0" w:after="0"/>
      </w:pPr>
      <w:r>
        <w:t>Progressive Elaboration</w:t>
      </w:r>
    </w:p>
    <w:p>
      <w:pPr>
        <w:numPr>
          <w:ilvl w:val="0"/>
          <w:numId w:val="900"/>
        </w:numPr>
        <w:spacing w:before="0" w:after="0"/>
      </w:pPr>
      <w:r>
        <w:t>Create Work Breakdown Structure</w:t>
      </w:r>
    </w:p>
    <w:p>
      <w:pPr>
        <w:numPr>
          <w:ilvl w:val="1"/>
          <w:numId w:val="900"/>
        </w:numPr>
        <w:spacing w:before="0" w:after="0"/>
      </w:pPr>
      <w:r>
        <w:t>WBS Concepts</w:t>
      </w:r>
    </w:p>
    <w:p>
      <w:pPr>
        <w:numPr>
          <w:ilvl w:val="1"/>
          <w:numId w:val="900"/>
        </w:numPr>
        <w:spacing w:before="0" w:after="0"/>
      </w:pPr>
      <w:r>
        <w:t>WBS Structure</w:t>
      </w:r>
    </w:p>
    <w:p>
      <w:pPr>
        <w:numPr>
          <w:ilvl w:val="1"/>
          <w:numId w:val="900"/>
        </w:numPr>
        <w:spacing w:before="0" w:after="0"/>
      </w:pPr>
      <w:r>
        <w:t>Decomposition Techniques</w:t>
      </w:r>
    </w:p>
    <w:p>
      <w:pPr>
        <w:numPr>
          <w:ilvl w:val="1"/>
          <w:numId w:val="900"/>
        </w:numPr>
        <w:spacing w:before="0" w:after="0"/>
      </w:pPr>
      <w:r>
        <w:t>WBS Dictionary</w:t>
      </w:r>
    </w:p>
    <w:p>
      <w:pPr>
        <w:numPr>
          <w:ilvl w:val="1"/>
          <w:numId w:val="900"/>
        </w:numPr>
        <w:spacing w:before="0" w:after="0"/>
      </w:pPr>
      <w:r>
        <w:t>Work Packages</w:t>
      </w:r>
    </w:p>
    <w:p>
      <w:pPr>
        <w:numPr>
          <w:ilvl w:val="1"/>
          <w:numId w:val="900"/>
        </w:numPr>
        <w:spacing w:before="0" w:after="0"/>
      </w:pPr>
      <w:r>
        <w:t>Control Accounts</w:t>
      </w:r>
    </w:p>
    <w:p>
      <w:pPr>
        <w:numPr>
          <w:ilvl w:val="1"/>
          <w:numId w:val="900"/>
        </w:numPr>
        <w:spacing w:before="0" w:after="0"/>
      </w:pPr>
      <w:r>
        <w:t>Planning Packages</w:t>
      </w:r>
    </w:p>
    <w:p>
      <w:pPr>
        <w:numPr>
          <w:ilvl w:val="1"/>
          <w:numId w:val="900"/>
        </w:numPr>
        <w:spacing w:before="0" w:after="0"/>
      </w:pPr>
      <w:r>
        <w:t>WBS Validation</w:t>
      </w:r>
    </w:p>
    <w:p>
      <w:pPr>
        <w:numPr>
          <w:ilvl w:val="0"/>
          <w:numId w:val="900"/>
        </w:numPr>
        <w:spacing w:before="0" w:after="0"/>
      </w:pPr>
      <w:r>
        <w:t>Validate Scope</w:t>
      </w:r>
    </w:p>
    <w:p>
      <w:pPr>
        <w:numPr>
          <w:ilvl w:val="1"/>
          <w:numId w:val="900"/>
        </w:numPr>
        <w:spacing w:before="0" w:after="0"/>
      </w:pPr>
      <w:r>
        <w:t>Scope Validation Process</w:t>
      </w:r>
    </w:p>
    <w:p>
      <w:pPr>
        <w:numPr>
          <w:ilvl w:val="1"/>
          <w:numId w:val="900"/>
        </w:numPr>
        <w:spacing w:before="0" w:after="0"/>
      </w:pPr>
      <w:r>
        <w:t>Inspection Techniques</w:t>
      </w:r>
    </w:p>
    <w:p>
      <w:pPr>
        <w:numPr>
          <w:ilvl w:val="1"/>
          <w:numId w:val="900"/>
        </w:numPr>
        <w:spacing w:before="0" w:after="0"/>
      </w:pPr>
      <w:r>
        <w:t>Acceptance Criteria Review</w:t>
      </w:r>
    </w:p>
    <w:p>
      <w:pPr>
        <w:numPr>
          <w:ilvl w:val="1"/>
          <w:numId w:val="900"/>
        </w:numPr>
        <w:spacing w:before="0" w:after="0"/>
      </w:pPr>
      <w:r>
        <w:t>Formal Acceptance</w:t>
      </w:r>
    </w:p>
    <w:p>
      <w:pPr>
        <w:numPr>
          <w:ilvl w:val="1"/>
          <w:numId w:val="900"/>
        </w:numPr>
        <w:spacing w:before="0" w:after="0"/>
      </w:pPr>
      <w:r>
        <w:t>Customer Feedback</w:t>
      </w:r>
    </w:p>
    <w:p>
      <w:pPr>
        <w:numPr>
          <w:ilvl w:val="0"/>
          <w:numId w:val="900"/>
        </w:numPr>
        <w:spacing w:before="0" w:after="0"/>
      </w:pPr>
      <w:r>
        <w:t>Control Scope</w:t>
      </w:r>
    </w:p>
    <w:p>
      <w:pPr>
        <w:numPr>
          <w:ilvl w:val="1"/>
          <w:numId w:val="900"/>
        </w:numPr>
        <w:spacing w:before="0" w:after="0"/>
      </w:pPr>
      <w:r>
        <w:t>Scope Control Process</w:t>
      </w:r>
    </w:p>
    <w:p>
      <w:pPr>
        <w:numPr>
          <w:ilvl w:val="1"/>
          <w:numId w:val="900"/>
        </w:numPr>
        <w:spacing w:before="0" w:after="0"/>
      </w:pPr>
      <w:r>
        <w:t>Scope Creep Management</w:t>
      </w:r>
    </w:p>
    <w:p>
      <w:pPr>
        <w:numPr>
          <w:ilvl w:val="1"/>
          <w:numId w:val="900"/>
        </w:numPr>
        <w:spacing w:before="0" w:after="0"/>
      </w:pPr>
      <w:r>
        <w:t>Scope Change Evaluation</w:t>
      </w:r>
    </w:p>
    <w:p>
      <w:pPr>
        <w:numPr>
          <w:ilvl w:val="1"/>
          <w:numId w:val="900"/>
        </w:numPr>
        <w:spacing w:before="0" w:after="0"/>
      </w:pPr>
      <w:r>
        <w:t>Variance Analysis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pStyle w:val="Heading1"/>
      </w:pPr>
      <w:r>
        <w:t>Project Schedule Management</w:t>
      </w:r>
    </w:p>
    <w:p>
      <w:pPr>
        <w:numPr>
          <w:ilvl w:val="0"/>
          <w:numId w:val="900"/>
        </w:numPr>
        <w:spacing w:before="0" w:after="0"/>
      </w:pPr>
      <w:r>
        <w:t>Schedule Management Overview</w:t>
      </w:r>
    </w:p>
    <w:p>
      <w:pPr>
        <w:numPr>
          <w:ilvl w:val="1"/>
          <w:numId w:val="900"/>
        </w:numPr>
        <w:spacing w:before="0" w:after="0"/>
      </w:pPr>
      <w:r>
        <w:t>Schedule Management Concepts</w:t>
      </w:r>
    </w:p>
    <w:p>
      <w:pPr>
        <w:numPr>
          <w:ilvl w:val="1"/>
          <w:numId w:val="900"/>
        </w:numPr>
        <w:spacing w:before="0" w:after="0"/>
      </w:pPr>
      <w:r>
        <w:t>Schedule Development Process</w:t>
      </w:r>
    </w:p>
    <w:p>
      <w:pPr>
        <w:numPr>
          <w:ilvl w:val="1"/>
          <w:numId w:val="900"/>
        </w:numPr>
        <w:spacing w:before="0" w:after="0"/>
      </w:pPr>
      <w:r>
        <w:t>Schedule Management Challenges</w:t>
      </w:r>
    </w:p>
    <w:p>
      <w:pPr>
        <w:numPr>
          <w:ilvl w:val="0"/>
          <w:numId w:val="900"/>
        </w:numPr>
        <w:spacing w:before="0" w:after="0"/>
      </w:pPr>
      <w:r>
        <w:t>Plan Schedule Management</w:t>
      </w:r>
    </w:p>
    <w:p>
      <w:pPr>
        <w:numPr>
          <w:ilvl w:val="1"/>
          <w:numId w:val="900"/>
        </w:numPr>
        <w:spacing w:before="0" w:after="0"/>
      </w:pPr>
      <w:r>
        <w:t>Schedule Management Plan Components</w:t>
      </w:r>
    </w:p>
    <w:p>
      <w:pPr>
        <w:numPr>
          <w:ilvl w:val="1"/>
          <w:numId w:val="900"/>
        </w:numPr>
        <w:spacing w:before="0" w:after="0"/>
      </w:pPr>
      <w:r>
        <w:t>Scheduling Methodology</w:t>
      </w:r>
    </w:p>
    <w:p>
      <w:pPr>
        <w:numPr>
          <w:ilvl w:val="1"/>
          <w:numId w:val="900"/>
        </w:numPr>
        <w:spacing w:before="0" w:after="0"/>
      </w:pPr>
      <w:r>
        <w:t>Scheduling Tools</w:t>
      </w:r>
    </w:p>
    <w:p>
      <w:pPr>
        <w:numPr>
          <w:ilvl w:val="1"/>
          <w:numId w:val="900"/>
        </w:numPr>
        <w:spacing w:before="0" w:after="0"/>
      </w:pPr>
      <w:r>
        <w:t>Control Thresholds</w:t>
      </w:r>
    </w:p>
    <w:p>
      <w:pPr>
        <w:numPr>
          <w:ilvl w:val="0"/>
          <w:numId w:val="900"/>
        </w:numPr>
        <w:spacing w:before="0" w:after="0"/>
      </w:pPr>
      <w:r>
        <w:t>Define Activities</w:t>
      </w:r>
    </w:p>
    <w:p>
      <w:pPr>
        <w:numPr>
          <w:ilvl w:val="1"/>
          <w:numId w:val="900"/>
        </w:numPr>
        <w:spacing w:before="0" w:after="0"/>
      </w:pPr>
      <w:r>
        <w:t>Activity Definition Process</w:t>
      </w:r>
    </w:p>
    <w:p>
      <w:pPr>
        <w:numPr>
          <w:ilvl w:val="1"/>
          <w:numId w:val="900"/>
        </w:numPr>
        <w:spacing w:before="0" w:after="0"/>
      </w:pPr>
      <w:r>
        <w:t>Activity List</w:t>
      </w:r>
    </w:p>
    <w:p>
      <w:pPr>
        <w:numPr>
          <w:ilvl w:val="1"/>
          <w:numId w:val="900"/>
        </w:numPr>
        <w:spacing w:before="0" w:after="0"/>
      </w:pPr>
      <w:r>
        <w:t>Activity Attributes</w:t>
      </w:r>
    </w:p>
    <w:p>
      <w:pPr>
        <w:numPr>
          <w:ilvl w:val="1"/>
          <w:numId w:val="900"/>
        </w:numPr>
        <w:spacing w:before="0" w:after="0"/>
      </w:pPr>
      <w:r>
        <w:t>Milestone List</w:t>
      </w:r>
    </w:p>
    <w:p>
      <w:pPr>
        <w:numPr>
          <w:ilvl w:val="1"/>
          <w:numId w:val="900"/>
        </w:numPr>
        <w:spacing w:before="0" w:after="0"/>
      </w:pPr>
      <w:r>
        <w:t>Rolling Wave Planning</w:t>
      </w:r>
    </w:p>
    <w:p>
      <w:pPr>
        <w:numPr>
          <w:ilvl w:val="0"/>
          <w:numId w:val="900"/>
        </w:numPr>
        <w:spacing w:before="0" w:after="0"/>
      </w:pPr>
      <w:r>
        <w:t>Sequence Activities</w:t>
      </w:r>
    </w:p>
    <w:p>
      <w:pPr>
        <w:numPr>
          <w:ilvl w:val="1"/>
          <w:numId w:val="900"/>
        </w:numPr>
        <w:spacing w:before="0" w:after="0"/>
      </w:pPr>
      <w:r>
        <w:t>Activity Sequencing Methods</w:t>
      </w:r>
    </w:p>
    <w:p>
      <w:pPr>
        <w:numPr>
          <w:ilvl w:val="2"/>
          <w:numId w:val="900"/>
        </w:numPr>
        <w:spacing w:before="0" w:after="0"/>
      </w:pPr>
      <w:r>
        <w:t>Precedence Diagramming Method</w:t>
      </w:r>
    </w:p>
    <w:p>
      <w:pPr>
        <w:numPr>
          <w:ilvl w:val="2"/>
          <w:numId w:val="900"/>
        </w:numPr>
        <w:spacing w:before="0" w:after="0"/>
      </w:pPr>
      <w:r>
        <w:t>Arrow Diagramming Method</w:t>
      </w:r>
    </w:p>
    <w:p>
      <w:pPr>
        <w:numPr>
          <w:ilvl w:val="1"/>
          <w:numId w:val="900"/>
        </w:numPr>
        <w:spacing w:before="0" w:after="0"/>
      </w:pPr>
      <w:r>
        <w:t>Dependency Types</w:t>
      </w:r>
    </w:p>
    <w:p>
      <w:pPr>
        <w:numPr>
          <w:ilvl w:val="2"/>
          <w:numId w:val="900"/>
        </w:numPr>
        <w:spacing w:before="0" w:after="0"/>
      </w:pPr>
      <w:r>
        <w:t>Mandatory Dependencies</w:t>
      </w:r>
    </w:p>
    <w:p>
      <w:pPr>
        <w:numPr>
          <w:ilvl w:val="2"/>
          <w:numId w:val="900"/>
        </w:numPr>
        <w:spacing w:before="0" w:after="0"/>
      </w:pPr>
      <w:r>
        <w:t>Discretionary Dependencies</w:t>
      </w:r>
    </w:p>
    <w:p>
      <w:pPr>
        <w:numPr>
          <w:ilvl w:val="2"/>
          <w:numId w:val="900"/>
        </w:numPr>
        <w:spacing w:before="0" w:after="0"/>
      </w:pPr>
      <w:r>
        <w:t>External Dependencies</w:t>
      </w:r>
    </w:p>
    <w:p>
      <w:pPr>
        <w:numPr>
          <w:ilvl w:val="2"/>
          <w:numId w:val="900"/>
        </w:numPr>
        <w:spacing w:before="0" w:after="0"/>
      </w:pPr>
      <w:r>
        <w:t>Internal Dependencies</w:t>
      </w:r>
    </w:p>
    <w:p>
      <w:pPr>
        <w:numPr>
          <w:ilvl w:val="1"/>
          <w:numId w:val="900"/>
        </w:numPr>
        <w:spacing w:before="0" w:after="0"/>
      </w:pPr>
      <w:r>
        <w:t>Logical Relationships</w:t>
      </w:r>
    </w:p>
    <w:p>
      <w:pPr>
        <w:numPr>
          <w:ilvl w:val="2"/>
          <w:numId w:val="900"/>
        </w:numPr>
        <w:spacing w:before="0" w:after="0"/>
      </w:pPr>
      <w:r>
        <w:t>Finish-to-Start</w:t>
      </w:r>
    </w:p>
    <w:p>
      <w:pPr>
        <w:numPr>
          <w:ilvl w:val="2"/>
          <w:numId w:val="900"/>
        </w:numPr>
        <w:spacing w:before="0" w:after="0"/>
      </w:pPr>
      <w:r>
        <w:t>Start-to-Start</w:t>
      </w:r>
    </w:p>
    <w:p>
      <w:pPr>
        <w:numPr>
          <w:ilvl w:val="2"/>
          <w:numId w:val="900"/>
        </w:numPr>
        <w:spacing w:before="0" w:after="0"/>
      </w:pPr>
      <w:r>
        <w:t>Finish-to-Finish</w:t>
      </w:r>
    </w:p>
    <w:p>
      <w:pPr>
        <w:numPr>
          <w:ilvl w:val="2"/>
          <w:numId w:val="900"/>
        </w:numPr>
        <w:spacing w:before="0" w:after="0"/>
      </w:pPr>
      <w:r>
        <w:t>Start-to-Finish</w:t>
      </w:r>
    </w:p>
    <w:p>
      <w:pPr>
        <w:numPr>
          <w:ilvl w:val="1"/>
          <w:numId w:val="900"/>
        </w:numPr>
        <w:spacing w:before="0" w:after="0"/>
      </w:pPr>
      <w:r>
        <w:t>Leads and Lags</w:t>
      </w:r>
    </w:p>
    <w:p>
      <w:pPr>
        <w:numPr>
          <w:ilvl w:val="1"/>
          <w:numId w:val="900"/>
        </w:numPr>
        <w:spacing w:before="0" w:after="0"/>
      </w:pPr>
      <w:r>
        <w:t>Network Diagrams</w:t>
      </w:r>
    </w:p>
    <w:p>
      <w:pPr>
        <w:numPr>
          <w:ilvl w:val="0"/>
          <w:numId w:val="900"/>
        </w:numPr>
        <w:spacing w:before="0" w:after="0"/>
      </w:pPr>
      <w:r>
        <w:t>Estimate Activity Durations</w:t>
      </w:r>
    </w:p>
    <w:p>
      <w:pPr>
        <w:numPr>
          <w:ilvl w:val="1"/>
          <w:numId w:val="900"/>
        </w:numPr>
        <w:spacing w:before="0" w:after="0"/>
      </w:pPr>
      <w:r>
        <w:t>Duration Estimating Concepts</w:t>
      </w:r>
    </w:p>
    <w:p>
      <w:pPr>
        <w:numPr>
          <w:ilvl w:val="1"/>
          <w:numId w:val="900"/>
        </w:numPr>
        <w:spacing w:before="0" w:after="0"/>
      </w:pPr>
      <w:r>
        <w:t>Estimating Techniques</w:t>
      </w:r>
    </w:p>
    <w:p>
      <w:pPr>
        <w:numPr>
          <w:ilvl w:val="2"/>
          <w:numId w:val="900"/>
        </w:numPr>
        <w:spacing w:before="0" w:after="0"/>
      </w:pPr>
      <w:r>
        <w:t>Analogous Estimating</w:t>
      </w:r>
    </w:p>
    <w:p>
      <w:pPr>
        <w:numPr>
          <w:ilvl w:val="2"/>
          <w:numId w:val="900"/>
        </w:numPr>
        <w:spacing w:before="0" w:after="0"/>
      </w:pPr>
      <w:r>
        <w:t>Parametric Estimating</w:t>
      </w:r>
    </w:p>
    <w:p>
      <w:pPr>
        <w:numPr>
          <w:ilvl w:val="2"/>
          <w:numId w:val="900"/>
        </w:numPr>
        <w:spacing w:before="0" w:after="0"/>
      </w:pPr>
      <w:r>
        <w:t>Three-Point Estimating</w:t>
      </w:r>
    </w:p>
    <w:p>
      <w:pPr>
        <w:numPr>
          <w:ilvl w:val="2"/>
          <w:numId w:val="900"/>
        </w:numPr>
        <w:spacing w:before="0" w:after="0"/>
      </w:pPr>
      <w:r>
        <w:t>Bottom-Up Estimating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Reserve Analysis</w:t>
      </w:r>
    </w:p>
    <w:p>
      <w:pPr>
        <w:numPr>
          <w:ilvl w:val="1"/>
          <w:numId w:val="900"/>
        </w:numPr>
        <w:spacing w:before="0" w:after="0"/>
      </w:pPr>
      <w:r>
        <w:t>Duration Estimates</w:t>
      </w:r>
    </w:p>
    <w:p>
      <w:pPr>
        <w:numPr>
          <w:ilvl w:val="1"/>
          <w:numId w:val="900"/>
        </w:numPr>
        <w:spacing w:before="0" w:after="0"/>
      </w:pPr>
      <w:r>
        <w:t>Estimate Accuracy</w:t>
      </w:r>
    </w:p>
    <w:p>
      <w:pPr>
        <w:numPr>
          <w:ilvl w:val="0"/>
          <w:numId w:val="900"/>
        </w:numPr>
        <w:spacing w:before="0" w:after="0"/>
      </w:pPr>
      <w:r>
        <w:t>Develop Schedule</w:t>
      </w:r>
    </w:p>
    <w:p>
      <w:pPr>
        <w:numPr>
          <w:ilvl w:val="1"/>
          <w:numId w:val="900"/>
        </w:numPr>
        <w:spacing w:before="0" w:after="0"/>
      </w:pPr>
      <w:r>
        <w:t>Schedule Development Techniques</w:t>
      </w:r>
    </w:p>
    <w:p>
      <w:pPr>
        <w:numPr>
          <w:ilvl w:val="2"/>
          <w:numId w:val="900"/>
        </w:numPr>
        <w:spacing w:before="0" w:after="0"/>
      </w:pPr>
      <w:r>
        <w:t>Critical Path Method</w:t>
      </w:r>
    </w:p>
    <w:p>
      <w:pPr>
        <w:numPr>
          <w:ilvl w:val="2"/>
          <w:numId w:val="900"/>
        </w:numPr>
        <w:spacing w:before="0" w:after="0"/>
      </w:pPr>
      <w:r>
        <w:t>Critical Chain Method</w:t>
      </w:r>
    </w:p>
    <w:p>
      <w:pPr>
        <w:numPr>
          <w:ilvl w:val="2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Modeling Techniques</w:t>
      </w:r>
    </w:p>
    <w:p>
      <w:pPr>
        <w:numPr>
          <w:ilvl w:val="1"/>
          <w:numId w:val="900"/>
        </w:numPr>
        <w:spacing w:before="0" w:after="0"/>
      </w:pPr>
      <w:r>
        <w:t>Schedule Compression</w:t>
      </w:r>
    </w:p>
    <w:p>
      <w:pPr>
        <w:numPr>
          <w:ilvl w:val="2"/>
          <w:numId w:val="900"/>
        </w:numPr>
        <w:spacing w:before="0" w:after="0"/>
      </w:pPr>
      <w:r>
        <w:t>Crashing</w:t>
      </w:r>
    </w:p>
    <w:p>
      <w:pPr>
        <w:numPr>
          <w:ilvl w:val="2"/>
          <w:numId w:val="900"/>
        </w:numPr>
        <w:spacing w:before="0" w:after="0"/>
      </w:pPr>
      <w:r>
        <w:t>Fast Tracking</w:t>
      </w:r>
    </w:p>
    <w:p>
      <w:pPr>
        <w:numPr>
          <w:ilvl w:val="1"/>
          <w:numId w:val="900"/>
        </w:numPr>
        <w:spacing w:before="0" w:after="0"/>
      </w:pPr>
      <w:r>
        <w:t>Schedule Presentation Formats</w:t>
      </w:r>
    </w:p>
    <w:p>
      <w:pPr>
        <w:numPr>
          <w:ilvl w:val="2"/>
          <w:numId w:val="900"/>
        </w:numPr>
        <w:spacing w:before="0" w:after="0"/>
      </w:pPr>
      <w:r>
        <w:t>Gantt Charts</w:t>
      </w:r>
    </w:p>
    <w:p>
      <w:pPr>
        <w:numPr>
          <w:ilvl w:val="2"/>
          <w:numId w:val="900"/>
        </w:numPr>
        <w:spacing w:before="0" w:after="0"/>
      </w:pPr>
      <w:r>
        <w:t>Milestone Charts</w:t>
      </w:r>
    </w:p>
    <w:p>
      <w:pPr>
        <w:numPr>
          <w:ilvl w:val="2"/>
          <w:numId w:val="900"/>
        </w:numPr>
        <w:spacing w:before="0" w:after="0"/>
      </w:pPr>
      <w:r>
        <w:t>Network Diagrams</w:t>
      </w:r>
    </w:p>
    <w:p>
      <w:pPr>
        <w:numPr>
          <w:ilvl w:val="1"/>
          <w:numId w:val="900"/>
        </w:numPr>
        <w:spacing w:before="0" w:after="0"/>
      </w:pPr>
      <w:r>
        <w:t>Schedule Baseline</w:t>
      </w:r>
    </w:p>
    <w:p>
      <w:pPr>
        <w:numPr>
          <w:ilvl w:val="1"/>
          <w:numId w:val="900"/>
        </w:numPr>
        <w:spacing w:before="0" w:after="0"/>
      </w:pPr>
      <w:r>
        <w:t>Project Calendars</w:t>
      </w:r>
    </w:p>
    <w:p>
      <w:pPr>
        <w:numPr>
          <w:ilvl w:val="0"/>
          <w:numId w:val="900"/>
        </w:numPr>
        <w:spacing w:before="0" w:after="0"/>
      </w:pPr>
      <w:r>
        <w:t>Control Schedule</w:t>
      </w:r>
    </w:p>
    <w:p>
      <w:pPr>
        <w:numPr>
          <w:ilvl w:val="1"/>
          <w:numId w:val="900"/>
        </w:numPr>
        <w:spacing w:before="0" w:after="0"/>
      </w:pPr>
      <w:r>
        <w:t>Schedule Control Process</w:t>
      </w:r>
    </w:p>
    <w:p>
      <w:pPr>
        <w:numPr>
          <w:ilvl w:val="1"/>
          <w:numId w:val="900"/>
        </w:numPr>
        <w:spacing w:before="0" w:after="0"/>
      </w:pPr>
      <w:r>
        <w:t>Performance Measurement</w:t>
      </w:r>
    </w:p>
    <w:p>
      <w:pPr>
        <w:numPr>
          <w:ilvl w:val="1"/>
          <w:numId w:val="900"/>
        </w:numPr>
        <w:spacing w:before="0" w:after="0"/>
      </w:pPr>
      <w:r>
        <w:t>Schedule Variance Analysis</w:t>
      </w:r>
    </w:p>
    <w:p>
      <w:pPr>
        <w:numPr>
          <w:ilvl w:val="1"/>
          <w:numId w:val="900"/>
        </w:numPr>
        <w:spacing w:before="0" w:after="0"/>
      </w:pPr>
      <w:r>
        <w:t>Schedule Forecasting</w:t>
      </w:r>
    </w:p>
    <w:p>
      <w:pPr>
        <w:numPr>
          <w:ilvl w:val="1"/>
          <w:numId w:val="900"/>
        </w:numPr>
        <w:spacing w:before="0" w:after="0"/>
      </w:pPr>
      <w:r>
        <w:t>Schedule Updates</w:t>
      </w:r>
    </w:p>
    <w:p>
      <w:pPr>
        <w:numPr>
          <w:ilvl w:val="1"/>
          <w:numId w:val="900"/>
        </w:numPr>
        <w:spacing w:before="0" w:after="0"/>
      </w:pPr>
      <w:r>
        <w:t>Change Control</w:t>
      </w:r>
    </w:p>
    <w:p>
      <w:pPr>
        <w:pStyle w:val="Heading1"/>
      </w:pPr>
      <w:r>
        <w:t>Project Cost Management</w:t>
      </w:r>
    </w:p>
    <w:p>
      <w:pPr>
        <w:numPr>
          <w:ilvl w:val="0"/>
          <w:numId w:val="900"/>
        </w:numPr>
        <w:spacing w:before="0" w:after="0"/>
      </w:pPr>
      <w:r>
        <w:t>Cost Management Overview</w:t>
      </w:r>
    </w:p>
    <w:p>
      <w:pPr>
        <w:numPr>
          <w:ilvl w:val="1"/>
          <w:numId w:val="900"/>
        </w:numPr>
        <w:spacing w:before="0" w:after="0"/>
      </w:pPr>
      <w:r>
        <w:t>Cost Management Concepts</w:t>
      </w:r>
    </w:p>
    <w:p>
      <w:pPr>
        <w:numPr>
          <w:ilvl w:val="1"/>
          <w:numId w:val="900"/>
        </w:numPr>
        <w:spacing w:before="0" w:after="0"/>
      </w:pPr>
      <w:r>
        <w:t>Cost Types</w:t>
      </w:r>
    </w:p>
    <w:p>
      <w:pPr>
        <w:numPr>
          <w:ilvl w:val="1"/>
          <w:numId w:val="900"/>
        </w:numPr>
        <w:spacing w:before="0" w:after="0"/>
      </w:pPr>
      <w:r>
        <w:t>Cost Behavior</w:t>
      </w:r>
    </w:p>
    <w:p>
      <w:pPr>
        <w:numPr>
          <w:ilvl w:val="1"/>
          <w:numId w:val="900"/>
        </w:numPr>
        <w:spacing w:before="0" w:after="0"/>
      </w:pPr>
      <w:r>
        <w:t>Cost Management Challenges</w:t>
      </w:r>
    </w:p>
    <w:p>
      <w:pPr>
        <w:numPr>
          <w:ilvl w:val="0"/>
          <w:numId w:val="900"/>
        </w:numPr>
        <w:spacing w:before="0" w:after="0"/>
      </w:pPr>
      <w:r>
        <w:t>Plan Cost Management</w:t>
      </w:r>
    </w:p>
    <w:p>
      <w:pPr>
        <w:numPr>
          <w:ilvl w:val="1"/>
          <w:numId w:val="900"/>
        </w:numPr>
        <w:spacing w:before="0" w:after="0"/>
      </w:pPr>
      <w:r>
        <w:t>Cost Management Plan Components</w:t>
      </w:r>
    </w:p>
    <w:p>
      <w:pPr>
        <w:numPr>
          <w:ilvl w:val="1"/>
          <w:numId w:val="900"/>
        </w:numPr>
        <w:spacing w:before="0" w:after="0"/>
      </w:pPr>
      <w:r>
        <w:t>Cost Estimating Methods</w:t>
      </w:r>
    </w:p>
    <w:p>
      <w:pPr>
        <w:numPr>
          <w:ilvl w:val="1"/>
          <w:numId w:val="900"/>
        </w:numPr>
        <w:spacing w:before="0" w:after="0"/>
      </w:pPr>
      <w:r>
        <w:t>Cost Control Methods</w:t>
      </w:r>
    </w:p>
    <w:p>
      <w:pPr>
        <w:numPr>
          <w:ilvl w:val="1"/>
          <w:numId w:val="900"/>
        </w:numPr>
        <w:spacing w:before="0" w:after="0"/>
      </w:pPr>
      <w:r>
        <w:t>Reporting Formats</w:t>
      </w:r>
    </w:p>
    <w:p>
      <w:pPr>
        <w:numPr>
          <w:ilvl w:val="0"/>
          <w:numId w:val="900"/>
        </w:numPr>
        <w:spacing w:before="0" w:after="0"/>
      </w:pPr>
      <w:r>
        <w:t>Estimate Costs</w:t>
      </w:r>
    </w:p>
    <w:p>
      <w:pPr>
        <w:numPr>
          <w:ilvl w:val="1"/>
          <w:numId w:val="900"/>
        </w:numPr>
        <w:spacing w:before="0" w:after="0"/>
      </w:pPr>
      <w:r>
        <w:t>Cost Estimating Process</w:t>
      </w:r>
    </w:p>
    <w:p>
      <w:pPr>
        <w:numPr>
          <w:ilvl w:val="1"/>
          <w:numId w:val="900"/>
        </w:numPr>
        <w:spacing w:before="0" w:after="0"/>
      </w:pPr>
      <w:r>
        <w:t>Cost Estimating Techniques</w:t>
      </w:r>
    </w:p>
    <w:p>
      <w:pPr>
        <w:numPr>
          <w:ilvl w:val="2"/>
          <w:numId w:val="900"/>
        </w:numPr>
        <w:spacing w:before="0" w:after="0"/>
      </w:pPr>
      <w:r>
        <w:t>Analogous Estimating</w:t>
      </w:r>
    </w:p>
    <w:p>
      <w:pPr>
        <w:numPr>
          <w:ilvl w:val="2"/>
          <w:numId w:val="900"/>
        </w:numPr>
        <w:spacing w:before="0" w:after="0"/>
      </w:pPr>
      <w:r>
        <w:t>Parametric Estimating</w:t>
      </w:r>
    </w:p>
    <w:p>
      <w:pPr>
        <w:numPr>
          <w:ilvl w:val="2"/>
          <w:numId w:val="900"/>
        </w:numPr>
        <w:spacing w:before="0" w:after="0"/>
      </w:pPr>
      <w:r>
        <w:t>Bottom-Up Estimating</w:t>
      </w:r>
    </w:p>
    <w:p>
      <w:pPr>
        <w:numPr>
          <w:ilvl w:val="2"/>
          <w:numId w:val="900"/>
        </w:numPr>
        <w:spacing w:before="0" w:after="0"/>
      </w:pPr>
      <w:r>
        <w:t>Three-Point Estimating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Project Management Software</w:t>
      </w:r>
    </w:p>
    <w:p>
      <w:pPr>
        <w:numPr>
          <w:ilvl w:val="2"/>
          <w:numId w:val="900"/>
        </w:numPr>
        <w:spacing w:before="0" w:after="0"/>
      </w:pPr>
      <w:r>
        <w:t>Vendor Bid Analysis</w:t>
      </w:r>
    </w:p>
    <w:p>
      <w:pPr>
        <w:numPr>
          <w:ilvl w:val="1"/>
          <w:numId w:val="900"/>
        </w:numPr>
        <w:spacing w:before="0" w:after="0"/>
      </w:pPr>
      <w:r>
        <w:t>Cost Estimate Types</w:t>
      </w:r>
    </w:p>
    <w:p>
      <w:pPr>
        <w:numPr>
          <w:ilvl w:val="2"/>
          <w:numId w:val="900"/>
        </w:numPr>
        <w:spacing w:before="0" w:after="0"/>
      </w:pPr>
      <w:r>
        <w:t>Order of Magnitude</w:t>
      </w:r>
    </w:p>
    <w:p>
      <w:pPr>
        <w:numPr>
          <w:ilvl w:val="2"/>
          <w:numId w:val="900"/>
        </w:numPr>
        <w:spacing w:before="0" w:after="0"/>
      </w:pPr>
      <w:r>
        <w:t>Budget Estimate</w:t>
      </w:r>
    </w:p>
    <w:p>
      <w:pPr>
        <w:numPr>
          <w:ilvl w:val="2"/>
          <w:numId w:val="900"/>
        </w:numPr>
        <w:spacing w:before="0" w:after="0"/>
      </w:pPr>
      <w:r>
        <w:t>Definitive Estimate</w:t>
      </w:r>
    </w:p>
    <w:p>
      <w:pPr>
        <w:numPr>
          <w:ilvl w:val="1"/>
          <w:numId w:val="900"/>
        </w:numPr>
        <w:spacing w:before="0" w:after="0"/>
      </w:pPr>
      <w:r>
        <w:t>Cost Estimate Accuracy</w:t>
      </w:r>
    </w:p>
    <w:p>
      <w:pPr>
        <w:numPr>
          <w:ilvl w:val="1"/>
          <w:numId w:val="900"/>
        </w:numPr>
        <w:spacing w:before="0" w:after="0"/>
      </w:pPr>
      <w:r>
        <w:t>Reserve Analysis</w:t>
      </w:r>
    </w:p>
    <w:p>
      <w:pPr>
        <w:numPr>
          <w:ilvl w:val="2"/>
          <w:numId w:val="900"/>
        </w:numPr>
        <w:spacing w:before="0" w:after="0"/>
      </w:pPr>
      <w:r>
        <w:t>Contingency Reserves</w:t>
      </w:r>
    </w:p>
    <w:p>
      <w:pPr>
        <w:numPr>
          <w:ilvl w:val="2"/>
          <w:numId w:val="900"/>
        </w:numPr>
        <w:spacing w:before="0" w:after="0"/>
      </w:pPr>
      <w:r>
        <w:t>Management Reserves</w:t>
      </w:r>
    </w:p>
    <w:p>
      <w:pPr>
        <w:numPr>
          <w:ilvl w:val="0"/>
          <w:numId w:val="900"/>
        </w:numPr>
        <w:spacing w:before="0" w:after="0"/>
      </w:pPr>
      <w:r>
        <w:t>Determine Budget</w:t>
      </w:r>
    </w:p>
    <w:p>
      <w:pPr>
        <w:numPr>
          <w:ilvl w:val="1"/>
          <w:numId w:val="900"/>
        </w:numPr>
        <w:spacing w:before="0" w:after="0"/>
      </w:pPr>
      <w:r>
        <w:t>Budget Development Process</w:t>
      </w:r>
    </w:p>
    <w:p>
      <w:pPr>
        <w:numPr>
          <w:ilvl w:val="1"/>
          <w:numId w:val="900"/>
        </w:numPr>
        <w:spacing w:before="0" w:after="0"/>
      </w:pPr>
      <w:r>
        <w:t>Cost Aggregation</w:t>
      </w:r>
    </w:p>
    <w:p>
      <w:pPr>
        <w:numPr>
          <w:ilvl w:val="1"/>
          <w:numId w:val="900"/>
        </w:numPr>
        <w:spacing w:before="0" w:after="0"/>
      </w:pPr>
      <w:r>
        <w:t>Funding Limit Reconciliation</w:t>
      </w:r>
    </w:p>
    <w:p>
      <w:pPr>
        <w:numPr>
          <w:ilvl w:val="1"/>
          <w:numId w:val="900"/>
        </w:numPr>
        <w:spacing w:before="0" w:after="0"/>
      </w:pPr>
      <w:r>
        <w:t>Cost Baseline</w:t>
      </w:r>
    </w:p>
    <w:p>
      <w:pPr>
        <w:numPr>
          <w:ilvl w:val="1"/>
          <w:numId w:val="900"/>
        </w:numPr>
        <w:spacing w:before="0" w:after="0"/>
      </w:pPr>
      <w:r>
        <w:t>Project Funding Requirements</w:t>
      </w:r>
    </w:p>
    <w:p>
      <w:pPr>
        <w:numPr>
          <w:ilvl w:val="0"/>
          <w:numId w:val="900"/>
        </w:numPr>
        <w:spacing w:before="0" w:after="0"/>
      </w:pPr>
      <w:r>
        <w:t>Control Costs</w:t>
      </w:r>
    </w:p>
    <w:p>
      <w:pPr>
        <w:numPr>
          <w:ilvl w:val="1"/>
          <w:numId w:val="900"/>
        </w:numPr>
        <w:spacing w:before="0" w:after="0"/>
      </w:pPr>
      <w:r>
        <w:t>Cost Control Process</w:t>
      </w:r>
    </w:p>
    <w:p>
      <w:pPr>
        <w:numPr>
          <w:ilvl w:val="1"/>
          <w:numId w:val="900"/>
        </w:numPr>
        <w:spacing w:before="0" w:after="0"/>
      </w:pPr>
      <w:r>
        <w:t>Earned Value Management</w:t>
      </w:r>
    </w:p>
    <w:p>
      <w:pPr>
        <w:numPr>
          <w:ilvl w:val="2"/>
          <w:numId w:val="900"/>
        </w:numPr>
        <w:spacing w:before="0" w:after="0"/>
      </w:pPr>
      <w:r>
        <w:t>Earned Value Concepts</w:t>
      </w:r>
    </w:p>
    <w:p>
      <w:pPr>
        <w:numPr>
          <w:ilvl w:val="2"/>
          <w:numId w:val="900"/>
        </w:numPr>
        <w:spacing w:before="0" w:after="0"/>
      </w:pPr>
      <w:r>
        <w:t>Performance Measurements</w:t>
      </w:r>
    </w:p>
    <w:p>
      <w:pPr>
        <w:numPr>
          <w:ilvl w:val="3"/>
          <w:numId w:val="900"/>
        </w:numPr>
        <w:spacing w:before="0" w:after="0"/>
      </w:pPr>
      <w:r>
        <w:t>Planned Value</w:t>
      </w:r>
    </w:p>
    <w:p>
      <w:pPr>
        <w:numPr>
          <w:ilvl w:val="3"/>
          <w:numId w:val="900"/>
        </w:numPr>
        <w:spacing w:before="0" w:after="0"/>
      </w:pPr>
      <w:r>
        <w:t>Earned Value</w:t>
      </w:r>
    </w:p>
    <w:p>
      <w:pPr>
        <w:numPr>
          <w:ilvl w:val="3"/>
          <w:numId w:val="900"/>
        </w:numPr>
        <w:spacing w:before="0" w:after="0"/>
      </w:pPr>
      <w:r>
        <w:t>Actual Cost</w:t>
      </w:r>
    </w:p>
    <w:p>
      <w:pPr>
        <w:numPr>
          <w:ilvl w:val="2"/>
          <w:numId w:val="900"/>
        </w:numPr>
        <w:spacing w:before="0" w:after="0"/>
      </w:pPr>
      <w:r>
        <w:t>Variance Analysis</w:t>
      </w:r>
    </w:p>
    <w:p>
      <w:pPr>
        <w:numPr>
          <w:ilvl w:val="3"/>
          <w:numId w:val="900"/>
        </w:numPr>
        <w:spacing w:before="0" w:after="0"/>
      </w:pPr>
      <w:r>
        <w:t>Schedule Variance</w:t>
      </w:r>
    </w:p>
    <w:p>
      <w:pPr>
        <w:numPr>
          <w:ilvl w:val="3"/>
          <w:numId w:val="900"/>
        </w:numPr>
        <w:spacing w:before="0" w:after="0"/>
      </w:pPr>
      <w:r>
        <w:t>Cost Variance</w:t>
      </w:r>
    </w:p>
    <w:p>
      <w:pPr>
        <w:numPr>
          <w:ilvl w:val="2"/>
          <w:numId w:val="900"/>
        </w:numPr>
        <w:spacing w:before="0" w:after="0"/>
      </w:pPr>
      <w:r>
        <w:t>Performance Indices</w:t>
      </w:r>
    </w:p>
    <w:p>
      <w:pPr>
        <w:numPr>
          <w:ilvl w:val="3"/>
          <w:numId w:val="900"/>
        </w:numPr>
        <w:spacing w:before="0" w:after="0"/>
      </w:pPr>
      <w:r>
        <w:t>Schedule Performance Index</w:t>
      </w:r>
    </w:p>
    <w:p>
      <w:pPr>
        <w:numPr>
          <w:ilvl w:val="3"/>
          <w:numId w:val="900"/>
        </w:numPr>
        <w:spacing w:before="0" w:after="0"/>
      </w:pPr>
      <w:r>
        <w:t>Cost Performance Index</w:t>
      </w:r>
    </w:p>
    <w:p>
      <w:pPr>
        <w:numPr>
          <w:ilvl w:val="2"/>
          <w:numId w:val="900"/>
        </w:numPr>
        <w:spacing w:before="0" w:after="0"/>
      </w:pPr>
      <w:r>
        <w:t>Forecasting</w:t>
      </w:r>
    </w:p>
    <w:p>
      <w:pPr>
        <w:numPr>
          <w:ilvl w:val="3"/>
          <w:numId w:val="900"/>
        </w:numPr>
        <w:spacing w:before="0" w:after="0"/>
      </w:pPr>
      <w:r>
        <w:t>Estimate at Completion</w:t>
      </w:r>
    </w:p>
    <w:p>
      <w:pPr>
        <w:numPr>
          <w:ilvl w:val="3"/>
          <w:numId w:val="900"/>
        </w:numPr>
        <w:spacing w:before="0" w:after="0"/>
      </w:pPr>
      <w:r>
        <w:t>Estimate to Complete</w:t>
      </w:r>
    </w:p>
    <w:p>
      <w:pPr>
        <w:numPr>
          <w:ilvl w:val="3"/>
          <w:numId w:val="900"/>
        </w:numPr>
        <w:spacing w:before="0" w:after="0"/>
      </w:pPr>
      <w:r>
        <w:t>To-Complete Performance Index</w:t>
      </w:r>
    </w:p>
    <w:p>
      <w:pPr>
        <w:numPr>
          <w:ilvl w:val="3"/>
          <w:numId w:val="900"/>
        </w:numPr>
        <w:spacing w:before="0" w:after="0"/>
      </w:pPr>
      <w:r>
        <w:t>Variance at Completion</w:t>
      </w:r>
    </w:p>
    <w:p>
      <w:pPr>
        <w:numPr>
          <w:ilvl w:val="1"/>
          <w:numId w:val="900"/>
        </w:numPr>
        <w:spacing w:before="0" w:after="0"/>
      </w:pPr>
      <w:r>
        <w:t>Cost Control Techniques</w:t>
      </w:r>
    </w:p>
    <w:p>
      <w:pPr>
        <w:numPr>
          <w:ilvl w:val="1"/>
          <w:numId w:val="900"/>
        </w:numPr>
        <w:spacing w:before="0" w:after="0"/>
      </w:pPr>
      <w:r>
        <w:t>Performance Reviews</w:t>
      </w:r>
    </w:p>
    <w:p>
      <w:pPr>
        <w:pStyle w:val="Heading1"/>
      </w:pPr>
      <w:r>
        <w:t>Project Quality Management</w:t>
      </w:r>
    </w:p>
    <w:p>
      <w:pPr>
        <w:numPr>
          <w:ilvl w:val="0"/>
          <w:numId w:val="900"/>
        </w:numPr>
        <w:spacing w:before="0" w:after="0"/>
      </w:pPr>
      <w:r>
        <w:t>Quality Management Overview</w:t>
      </w:r>
    </w:p>
    <w:p>
      <w:pPr>
        <w:numPr>
          <w:ilvl w:val="1"/>
          <w:numId w:val="900"/>
        </w:numPr>
        <w:spacing w:before="0" w:after="0"/>
      </w:pPr>
      <w:r>
        <w:t>Quality Concepts</w:t>
      </w:r>
    </w:p>
    <w:p>
      <w:pPr>
        <w:numPr>
          <w:ilvl w:val="1"/>
          <w:numId w:val="900"/>
        </w:numPr>
        <w:spacing w:before="0" w:after="0"/>
      </w:pPr>
      <w:r>
        <w:t>Quality versus Grade</w:t>
      </w:r>
    </w:p>
    <w:p>
      <w:pPr>
        <w:numPr>
          <w:ilvl w:val="1"/>
          <w:numId w:val="900"/>
        </w:numPr>
        <w:spacing w:before="0" w:after="0"/>
      </w:pPr>
      <w:r>
        <w:t>Quality Management Approaches</w:t>
      </w:r>
    </w:p>
    <w:p>
      <w:pPr>
        <w:numPr>
          <w:ilvl w:val="1"/>
          <w:numId w:val="900"/>
        </w:numPr>
        <w:spacing w:before="0" w:after="0"/>
      </w:pPr>
      <w:r>
        <w:t>Quality Responsibility</w:t>
      </w:r>
    </w:p>
    <w:p>
      <w:pPr>
        <w:numPr>
          <w:ilvl w:val="0"/>
          <w:numId w:val="900"/>
        </w:numPr>
        <w:spacing w:before="0" w:after="0"/>
      </w:pPr>
      <w:r>
        <w:t>Plan Quality Management</w:t>
      </w:r>
    </w:p>
    <w:p>
      <w:pPr>
        <w:numPr>
          <w:ilvl w:val="1"/>
          <w:numId w:val="900"/>
        </w:numPr>
        <w:spacing w:before="0" w:after="0"/>
      </w:pPr>
      <w:r>
        <w:t>Quality Management Plan</w:t>
      </w:r>
    </w:p>
    <w:p>
      <w:pPr>
        <w:numPr>
          <w:ilvl w:val="1"/>
          <w:numId w:val="900"/>
        </w:numPr>
        <w:spacing w:before="0" w:after="0"/>
      </w:pPr>
      <w:r>
        <w:t>Quality Metrics</w:t>
      </w:r>
    </w:p>
    <w:p>
      <w:pPr>
        <w:numPr>
          <w:ilvl w:val="1"/>
          <w:numId w:val="900"/>
        </w:numPr>
        <w:spacing w:before="0" w:after="0"/>
      </w:pPr>
      <w:r>
        <w:t>Quality Checklists</w:t>
      </w:r>
    </w:p>
    <w:p>
      <w:pPr>
        <w:numPr>
          <w:ilvl w:val="1"/>
          <w:numId w:val="900"/>
        </w:numPr>
        <w:spacing w:before="0" w:after="0"/>
      </w:pPr>
      <w:r>
        <w:t>Process Improvement Plan</w:t>
      </w:r>
    </w:p>
    <w:p>
      <w:pPr>
        <w:numPr>
          <w:ilvl w:val="1"/>
          <w:numId w:val="900"/>
        </w:numPr>
        <w:spacing w:before="0" w:after="0"/>
      </w:pPr>
      <w:r>
        <w:t>Cost of Quality</w:t>
      </w:r>
    </w:p>
    <w:p>
      <w:pPr>
        <w:numPr>
          <w:ilvl w:val="2"/>
          <w:numId w:val="900"/>
        </w:numPr>
        <w:spacing w:before="0" w:after="0"/>
      </w:pPr>
      <w:r>
        <w:t>Prevention Costs</w:t>
      </w:r>
    </w:p>
    <w:p>
      <w:pPr>
        <w:numPr>
          <w:ilvl w:val="2"/>
          <w:numId w:val="900"/>
        </w:numPr>
        <w:spacing w:before="0" w:after="0"/>
      </w:pPr>
      <w:r>
        <w:t>Appraisal Costs</w:t>
      </w:r>
    </w:p>
    <w:p>
      <w:pPr>
        <w:numPr>
          <w:ilvl w:val="2"/>
          <w:numId w:val="900"/>
        </w:numPr>
        <w:spacing w:before="0" w:after="0"/>
      </w:pPr>
      <w:r>
        <w:t>Internal Failure Costs</w:t>
      </w:r>
    </w:p>
    <w:p>
      <w:pPr>
        <w:numPr>
          <w:ilvl w:val="2"/>
          <w:numId w:val="900"/>
        </w:numPr>
        <w:spacing w:before="0" w:after="0"/>
      </w:pPr>
      <w:r>
        <w:t>External Failure Costs</w:t>
      </w:r>
    </w:p>
    <w:p>
      <w:pPr>
        <w:numPr>
          <w:ilvl w:val="0"/>
          <w:numId w:val="900"/>
        </w:numPr>
        <w:spacing w:before="0" w:after="0"/>
      </w:pPr>
      <w:r>
        <w:t>Manage Quality</w:t>
      </w:r>
    </w:p>
    <w:p>
      <w:pPr>
        <w:numPr>
          <w:ilvl w:val="1"/>
          <w:numId w:val="900"/>
        </w:numPr>
        <w:spacing w:before="0" w:after="0"/>
      </w:pPr>
      <w:r>
        <w:t>Quality Management Process</w:t>
      </w:r>
    </w:p>
    <w:p>
      <w:pPr>
        <w:numPr>
          <w:ilvl w:val="1"/>
          <w:numId w:val="900"/>
        </w:numPr>
        <w:spacing w:before="0" w:after="0"/>
      </w:pPr>
      <w:r>
        <w:t>Quality Assurance Activities</w:t>
      </w:r>
    </w:p>
    <w:p>
      <w:pPr>
        <w:numPr>
          <w:ilvl w:val="1"/>
          <w:numId w:val="900"/>
        </w:numPr>
        <w:spacing w:before="0" w:after="0"/>
      </w:pPr>
      <w:r>
        <w:t>Quality Audits</w:t>
      </w:r>
    </w:p>
    <w:p>
      <w:pPr>
        <w:numPr>
          <w:ilvl w:val="1"/>
          <w:numId w:val="900"/>
        </w:numPr>
        <w:spacing w:before="0" w:after="0"/>
      </w:pPr>
      <w:r>
        <w:t>Process Analysis</w:t>
      </w:r>
    </w:p>
    <w:p>
      <w:pPr>
        <w:numPr>
          <w:ilvl w:val="1"/>
          <w:numId w:val="900"/>
        </w:numPr>
        <w:spacing w:before="0" w:after="0"/>
      </w:pPr>
      <w:r>
        <w:t>Design for X</w:t>
      </w:r>
    </w:p>
    <w:p>
      <w:pPr>
        <w:numPr>
          <w:ilvl w:val="1"/>
          <w:numId w:val="900"/>
        </w:numPr>
        <w:spacing w:before="0" w:after="0"/>
      </w:pPr>
      <w:r>
        <w:t>Problem Solving</w:t>
      </w:r>
    </w:p>
    <w:p>
      <w:pPr>
        <w:numPr>
          <w:ilvl w:val="1"/>
          <w:numId w:val="900"/>
        </w:numPr>
        <w:spacing w:before="0" w:after="0"/>
      </w:pPr>
      <w:r>
        <w:t>Quality Improvement Methods</w:t>
      </w:r>
    </w:p>
    <w:p>
      <w:pPr>
        <w:numPr>
          <w:ilvl w:val="0"/>
          <w:numId w:val="900"/>
        </w:numPr>
        <w:spacing w:before="0" w:after="0"/>
      </w:pPr>
      <w:r>
        <w:t>Control Quality</w:t>
      </w:r>
    </w:p>
    <w:p>
      <w:pPr>
        <w:numPr>
          <w:ilvl w:val="1"/>
          <w:numId w:val="900"/>
        </w:numPr>
        <w:spacing w:before="0" w:after="0"/>
      </w:pPr>
      <w:r>
        <w:t>Quality Control Process</w:t>
      </w:r>
    </w:p>
    <w:p>
      <w:pPr>
        <w:numPr>
          <w:ilvl w:val="1"/>
          <w:numId w:val="900"/>
        </w:numPr>
        <w:spacing w:before="0" w:after="0"/>
      </w:pPr>
      <w:r>
        <w:t>Quality Control Measurements</w:t>
      </w:r>
    </w:p>
    <w:p>
      <w:pPr>
        <w:numPr>
          <w:ilvl w:val="1"/>
          <w:numId w:val="900"/>
        </w:numPr>
        <w:spacing w:before="0" w:after="0"/>
      </w:pPr>
      <w:r>
        <w:t>Quality Control Tools</w:t>
      </w:r>
    </w:p>
    <w:p>
      <w:pPr>
        <w:numPr>
          <w:ilvl w:val="2"/>
          <w:numId w:val="900"/>
        </w:numPr>
        <w:spacing w:before="0" w:after="0"/>
      </w:pPr>
      <w:r>
        <w:t>Cause and Effect Diagrams</w:t>
      </w:r>
    </w:p>
    <w:p>
      <w:pPr>
        <w:numPr>
          <w:ilvl w:val="2"/>
          <w:numId w:val="900"/>
        </w:numPr>
        <w:spacing w:before="0" w:after="0"/>
      </w:pPr>
      <w:r>
        <w:t>Control Charts</w:t>
      </w:r>
    </w:p>
    <w:p>
      <w:pPr>
        <w:numPr>
          <w:ilvl w:val="2"/>
          <w:numId w:val="900"/>
        </w:numPr>
        <w:spacing w:before="0" w:after="0"/>
      </w:pPr>
      <w:r>
        <w:t>Flowcharts</w:t>
      </w:r>
    </w:p>
    <w:p>
      <w:pPr>
        <w:numPr>
          <w:ilvl w:val="2"/>
          <w:numId w:val="900"/>
        </w:numPr>
        <w:spacing w:before="0" w:after="0"/>
      </w:pPr>
      <w:r>
        <w:t>Histograms</w:t>
      </w:r>
    </w:p>
    <w:p>
      <w:pPr>
        <w:numPr>
          <w:ilvl w:val="2"/>
          <w:numId w:val="900"/>
        </w:numPr>
        <w:spacing w:before="0" w:after="0"/>
      </w:pPr>
      <w:r>
        <w:t>Pareto Charts</w:t>
      </w:r>
    </w:p>
    <w:p>
      <w:pPr>
        <w:numPr>
          <w:ilvl w:val="2"/>
          <w:numId w:val="900"/>
        </w:numPr>
        <w:spacing w:before="0" w:after="0"/>
      </w:pPr>
      <w:r>
        <w:t>Run Charts</w:t>
      </w:r>
    </w:p>
    <w:p>
      <w:pPr>
        <w:numPr>
          <w:ilvl w:val="2"/>
          <w:numId w:val="900"/>
        </w:numPr>
        <w:spacing w:before="0" w:after="0"/>
      </w:pPr>
      <w:r>
        <w:t>Scatter Diagrams</w:t>
      </w:r>
    </w:p>
    <w:p>
      <w:pPr>
        <w:numPr>
          <w:ilvl w:val="2"/>
          <w:numId w:val="900"/>
        </w:numPr>
        <w:spacing w:before="0" w:after="0"/>
      </w:pPr>
      <w:r>
        <w:t>Statistical Sampling</w:t>
      </w:r>
    </w:p>
    <w:p>
      <w:pPr>
        <w:numPr>
          <w:ilvl w:val="2"/>
          <w:numId w:val="900"/>
        </w:numPr>
        <w:spacing w:before="0" w:after="0"/>
      </w:pPr>
      <w:r>
        <w:t>Inspection</w:t>
      </w:r>
    </w:p>
    <w:p>
      <w:pPr>
        <w:numPr>
          <w:ilvl w:val="2"/>
          <w:numId w:val="900"/>
        </w:numPr>
        <w:spacing w:before="0" w:after="0"/>
      </w:pPr>
      <w:r>
        <w:t>Approved Change Requests Review</w:t>
      </w:r>
    </w:p>
    <w:p>
      <w:pPr>
        <w:numPr>
          <w:ilvl w:val="1"/>
          <w:numId w:val="900"/>
        </w:numPr>
        <w:spacing w:before="0" w:after="0"/>
      </w:pPr>
      <w:r>
        <w:t>Quality Control Outputs</w:t>
      </w:r>
    </w:p>
    <w:p>
      <w:pPr>
        <w:pStyle w:val="Heading1"/>
      </w:pPr>
      <w:r>
        <w:t>Project Resource Management</w:t>
      </w:r>
    </w:p>
    <w:p>
      <w:pPr>
        <w:numPr>
          <w:ilvl w:val="0"/>
          <w:numId w:val="900"/>
        </w:numPr>
        <w:spacing w:before="0" w:after="0"/>
      </w:pPr>
      <w:r>
        <w:t>Resource Management Overview</w:t>
      </w:r>
    </w:p>
    <w:p>
      <w:pPr>
        <w:numPr>
          <w:ilvl w:val="1"/>
          <w:numId w:val="900"/>
        </w:numPr>
        <w:spacing w:before="0" w:after="0"/>
      </w:pPr>
      <w:r>
        <w:t>Resource Types</w:t>
      </w:r>
    </w:p>
    <w:p>
      <w:pPr>
        <w:numPr>
          <w:ilvl w:val="1"/>
          <w:numId w:val="900"/>
        </w:numPr>
        <w:spacing w:before="0" w:after="0"/>
      </w:pPr>
      <w:r>
        <w:t>Resource Management Challenges</w:t>
      </w:r>
    </w:p>
    <w:p>
      <w:pPr>
        <w:numPr>
          <w:ilvl w:val="1"/>
          <w:numId w:val="900"/>
        </w:numPr>
        <w:spacing w:before="0" w:after="0"/>
      </w:pPr>
      <w:r>
        <w:t>Resource Optimization</w:t>
      </w:r>
    </w:p>
    <w:p>
      <w:pPr>
        <w:numPr>
          <w:ilvl w:val="0"/>
          <w:numId w:val="900"/>
        </w:numPr>
        <w:spacing w:before="0" w:after="0"/>
      </w:pPr>
      <w:r>
        <w:t>Plan Resource Management</w:t>
      </w:r>
    </w:p>
    <w:p>
      <w:pPr>
        <w:numPr>
          <w:ilvl w:val="1"/>
          <w:numId w:val="900"/>
        </w:numPr>
        <w:spacing w:before="0" w:after="0"/>
      </w:pPr>
      <w:r>
        <w:t>Resource Management Plan</w:t>
      </w:r>
    </w:p>
    <w:p>
      <w:pPr>
        <w:numPr>
          <w:ilvl w:val="1"/>
          <w:numId w:val="900"/>
        </w:numPr>
        <w:spacing w:before="0" w:after="0"/>
      </w:pPr>
      <w:r>
        <w:t>Team Charter</w:t>
      </w:r>
    </w:p>
    <w:p>
      <w:pPr>
        <w:numPr>
          <w:ilvl w:val="1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Role Definitions</w:t>
      </w:r>
    </w:p>
    <w:p>
      <w:pPr>
        <w:numPr>
          <w:ilvl w:val="2"/>
          <w:numId w:val="900"/>
        </w:numPr>
        <w:spacing w:before="0" w:after="0"/>
      </w:pPr>
      <w:r>
        <w:t>Authority Levels</w:t>
      </w:r>
    </w:p>
    <w:p>
      <w:pPr>
        <w:numPr>
          <w:ilvl w:val="2"/>
          <w:numId w:val="900"/>
        </w:numPr>
        <w:spacing w:before="0" w:after="0"/>
      </w:pPr>
      <w:r>
        <w:t>Competency Requirements</w:t>
      </w:r>
    </w:p>
    <w:p>
      <w:pPr>
        <w:numPr>
          <w:ilvl w:val="2"/>
          <w:numId w:val="900"/>
        </w:numPr>
        <w:spacing w:before="0" w:after="0"/>
      </w:pPr>
      <w:r>
        <w:t>Staffing Management Plan</w:t>
      </w:r>
    </w:p>
    <w:p>
      <w:pPr>
        <w:numPr>
          <w:ilvl w:val="1"/>
          <w:numId w:val="900"/>
        </w:numPr>
        <w:spacing w:before="0" w:after="0"/>
      </w:pPr>
      <w:r>
        <w:t>Project Organization Charts</w:t>
      </w:r>
    </w:p>
    <w:p>
      <w:pPr>
        <w:numPr>
          <w:ilvl w:val="0"/>
          <w:numId w:val="900"/>
        </w:numPr>
        <w:spacing w:before="0" w:after="0"/>
      </w:pPr>
      <w:r>
        <w:t>Estimate Activity Resources</w:t>
      </w:r>
    </w:p>
    <w:p>
      <w:pPr>
        <w:numPr>
          <w:ilvl w:val="1"/>
          <w:numId w:val="900"/>
        </w:numPr>
        <w:spacing w:before="0" w:after="0"/>
      </w:pPr>
      <w:r>
        <w:t>Resource Estimating Process</w:t>
      </w:r>
    </w:p>
    <w:p>
      <w:pPr>
        <w:numPr>
          <w:ilvl w:val="1"/>
          <w:numId w:val="900"/>
        </w:numPr>
        <w:spacing w:before="0" w:after="0"/>
      </w:pPr>
      <w:r>
        <w:t>Resource Requirements</w:t>
      </w:r>
    </w:p>
    <w:p>
      <w:pPr>
        <w:numPr>
          <w:ilvl w:val="1"/>
          <w:numId w:val="900"/>
        </w:numPr>
        <w:spacing w:before="0" w:after="0"/>
      </w:pPr>
      <w:r>
        <w:t>Resource Breakdown Structure</w:t>
      </w:r>
    </w:p>
    <w:p>
      <w:pPr>
        <w:numPr>
          <w:ilvl w:val="1"/>
          <w:numId w:val="900"/>
        </w:numPr>
        <w:spacing w:before="0" w:after="0"/>
      </w:pPr>
      <w:r>
        <w:t>Resource Estimating Techniques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Bottom-Up Estimating</w:t>
      </w:r>
    </w:p>
    <w:p>
      <w:pPr>
        <w:numPr>
          <w:ilvl w:val="2"/>
          <w:numId w:val="900"/>
        </w:numPr>
        <w:spacing w:before="0" w:after="0"/>
      </w:pPr>
      <w:r>
        <w:t>Analogous Estimating</w:t>
      </w:r>
    </w:p>
    <w:p>
      <w:pPr>
        <w:numPr>
          <w:ilvl w:val="2"/>
          <w:numId w:val="900"/>
        </w:numPr>
        <w:spacing w:before="0" w:after="0"/>
      </w:pPr>
      <w:r>
        <w:t>Parametric Estimating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2"/>
          <w:numId w:val="900"/>
        </w:numPr>
        <w:spacing w:before="0" w:after="0"/>
      </w:pPr>
      <w:r>
        <w:t>Project Management Software</w:t>
      </w:r>
    </w:p>
    <w:p>
      <w:pPr>
        <w:numPr>
          <w:ilvl w:val="0"/>
          <w:numId w:val="900"/>
        </w:numPr>
        <w:spacing w:before="0" w:after="0"/>
      </w:pPr>
      <w:r>
        <w:t>Acquire Resources</w:t>
      </w:r>
    </w:p>
    <w:p>
      <w:pPr>
        <w:numPr>
          <w:ilvl w:val="1"/>
          <w:numId w:val="900"/>
        </w:numPr>
        <w:spacing w:before="0" w:after="0"/>
      </w:pPr>
      <w:r>
        <w:t>Resource Acquisition Process</w:t>
      </w:r>
    </w:p>
    <w:p>
      <w:pPr>
        <w:numPr>
          <w:ilvl w:val="1"/>
          <w:numId w:val="900"/>
        </w:numPr>
        <w:spacing w:before="0" w:after="0"/>
      </w:pPr>
      <w:r>
        <w:t>Pre-Assignment</w:t>
      </w:r>
    </w:p>
    <w:p>
      <w:pPr>
        <w:numPr>
          <w:ilvl w:val="1"/>
          <w:numId w:val="900"/>
        </w:numPr>
        <w:spacing w:before="0" w:after="0"/>
      </w:pPr>
      <w:r>
        <w:t>Negotiation</w:t>
      </w:r>
    </w:p>
    <w:p>
      <w:pPr>
        <w:numPr>
          <w:ilvl w:val="1"/>
          <w:numId w:val="900"/>
        </w:numPr>
        <w:spacing w:before="0" w:after="0"/>
      </w:pPr>
      <w:r>
        <w:t>Acquisition</w:t>
      </w:r>
    </w:p>
    <w:p>
      <w:pPr>
        <w:numPr>
          <w:ilvl w:val="1"/>
          <w:numId w:val="900"/>
        </w:numPr>
        <w:spacing w:before="0" w:after="0"/>
      </w:pPr>
      <w:r>
        <w:t>Virtual Teams</w:t>
      </w:r>
    </w:p>
    <w:p>
      <w:pPr>
        <w:numPr>
          <w:ilvl w:val="1"/>
          <w:numId w:val="900"/>
        </w:numPr>
        <w:spacing w:before="0" w:after="0"/>
      </w:pPr>
      <w:r>
        <w:t>Multi-Criteria Decision Analysis</w:t>
      </w:r>
    </w:p>
    <w:p>
      <w:pPr>
        <w:numPr>
          <w:ilvl w:val="0"/>
          <w:numId w:val="900"/>
        </w:numPr>
        <w:spacing w:before="0" w:after="0"/>
      </w:pPr>
      <w:r>
        <w:t>Develop Team</w:t>
      </w:r>
    </w:p>
    <w:p>
      <w:pPr>
        <w:numPr>
          <w:ilvl w:val="1"/>
          <w:numId w:val="900"/>
        </w:numPr>
        <w:spacing w:before="0" w:after="0"/>
      </w:pPr>
      <w:r>
        <w:t>Team Development Process</w:t>
      </w:r>
    </w:p>
    <w:p>
      <w:pPr>
        <w:numPr>
          <w:ilvl w:val="1"/>
          <w:numId w:val="900"/>
        </w:numPr>
        <w:spacing w:before="0" w:after="0"/>
      </w:pPr>
      <w:r>
        <w:t>Team Development Stages</w:t>
      </w:r>
    </w:p>
    <w:p>
      <w:pPr>
        <w:numPr>
          <w:ilvl w:val="2"/>
          <w:numId w:val="900"/>
        </w:numPr>
        <w:spacing w:before="0" w:after="0"/>
      </w:pPr>
      <w:r>
        <w:t>Forming</w:t>
      </w:r>
    </w:p>
    <w:p>
      <w:pPr>
        <w:numPr>
          <w:ilvl w:val="2"/>
          <w:numId w:val="900"/>
        </w:numPr>
        <w:spacing w:before="0" w:after="0"/>
      </w:pPr>
      <w:r>
        <w:t>Storming</w:t>
      </w:r>
    </w:p>
    <w:p>
      <w:pPr>
        <w:numPr>
          <w:ilvl w:val="2"/>
          <w:numId w:val="900"/>
        </w:numPr>
        <w:spacing w:before="0" w:after="0"/>
      </w:pPr>
      <w:r>
        <w:t>Norming</w:t>
      </w:r>
    </w:p>
    <w:p>
      <w:pPr>
        <w:numPr>
          <w:ilvl w:val="2"/>
          <w:numId w:val="900"/>
        </w:numPr>
        <w:spacing w:before="0" w:after="0"/>
      </w:pPr>
      <w:r>
        <w:t>Performing</w:t>
      </w:r>
    </w:p>
    <w:p>
      <w:pPr>
        <w:numPr>
          <w:ilvl w:val="2"/>
          <w:numId w:val="900"/>
        </w:numPr>
        <w:spacing w:before="0" w:after="0"/>
      </w:pPr>
      <w:r>
        <w:t>Adjourning</w:t>
      </w:r>
    </w:p>
    <w:p>
      <w:pPr>
        <w:numPr>
          <w:ilvl w:val="1"/>
          <w:numId w:val="900"/>
        </w:numPr>
        <w:spacing w:before="0" w:after="0"/>
      </w:pPr>
      <w:r>
        <w:t>Team Development Activities</w:t>
      </w:r>
    </w:p>
    <w:p>
      <w:pPr>
        <w:numPr>
          <w:ilvl w:val="2"/>
          <w:numId w:val="900"/>
        </w:numPr>
        <w:spacing w:before="0" w:after="0"/>
      </w:pPr>
      <w:r>
        <w:t>Colocation</w:t>
      </w:r>
    </w:p>
    <w:p>
      <w:pPr>
        <w:numPr>
          <w:ilvl w:val="2"/>
          <w:numId w:val="900"/>
        </w:numPr>
        <w:spacing w:before="0" w:after="0"/>
      </w:pPr>
      <w:r>
        <w:t>Virtual Teams</w:t>
      </w:r>
    </w:p>
    <w:p>
      <w:pPr>
        <w:numPr>
          <w:ilvl w:val="2"/>
          <w:numId w:val="900"/>
        </w:numPr>
        <w:spacing w:before="0" w:after="0"/>
      </w:pPr>
      <w:r>
        <w:t>Communication Technology</w:t>
      </w:r>
    </w:p>
    <w:p>
      <w:pPr>
        <w:numPr>
          <w:ilvl w:val="2"/>
          <w:numId w:val="900"/>
        </w:numPr>
        <w:spacing w:before="0" w:after="0"/>
      </w:pPr>
      <w:r>
        <w:t>Interpersonal Skills</w:t>
      </w:r>
    </w:p>
    <w:p>
      <w:pPr>
        <w:numPr>
          <w:ilvl w:val="2"/>
          <w:numId w:val="900"/>
        </w:numPr>
        <w:spacing w:before="0" w:after="0"/>
      </w:pPr>
      <w:r>
        <w:t>Team Building</w:t>
      </w:r>
    </w:p>
    <w:p>
      <w:pPr>
        <w:numPr>
          <w:ilvl w:val="2"/>
          <w:numId w:val="900"/>
        </w:numPr>
        <w:spacing w:before="0" w:after="0"/>
      </w:pPr>
      <w:r>
        <w:t>Training</w:t>
      </w:r>
    </w:p>
    <w:p>
      <w:pPr>
        <w:numPr>
          <w:ilvl w:val="2"/>
          <w:numId w:val="900"/>
        </w:numPr>
        <w:spacing w:before="0" w:after="0"/>
      </w:pPr>
      <w:r>
        <w:t>Individual and Team Assessments</w:t>
      </w:r>
    </w:p>
    <w:p>
      <w:pPr>
        <w:numPr>
          <w:ilvl w:val="2"/>
          <w:numId w:val="900"/>
        </w:numPr>
        <w:spacing w:before="0" w:after="0"/>
      </w:pPr>
      <w:r>
        <w:t>Recognition and Rewards</w:t>
      </w:r>
    </w:p>
    <w:p>
      <w:pPr>
        <w:numPr>
          <w:ilvl w:val="0"/>
          <w:numId w:val="900"/>
        </w:numPr>
        <w:spacing w:before="0" w:after="0"/>
      </w:pPr>
      <w:r>
        <w:t>Manage Team</w:t>
      </w:r>
    </w:p>
    <w:p>
      <w:pPr>
        <w:numPr>
          <w:ilvl w:val="1"/>
          <w:numId w:val="900"/>
        </w:numPr>
        <w:spacing w:before="0" w:after="0"/>
      </w:pPr>
      <w:r>
        <w:t>Team Management Process</w:t>
      </w:r>
    </w:p>
    <w:p>
      <w:pPr>
        <w:numPr>
          <w:ilvl w:val="1"/>
          <w:numId w:val="900"/>
        </w:numPr>
        <w:spacing w:before="0" w:after="0"/>
      </w:pPr>
      <w:r>
        <w:t>Conflict Management</w:t>
      </w:r>
    </w:p>
    <w:p>
      <w:pPr>
        <w:numPr>
          <w:ilvl w:val="2"/>
          <w:numId w:val="900"/>
        </w:numPr>
        <w:spacing w:before="0" w:after="0"/>
      </w:pPr>
      <w:r>
        <w:t>Conflict Sources</w:t>
      </w:r>
    </w:p>
    <w:p>
      <w:pPr>
        <w:numPr>
          <w:ilvl w:val="2"/>
          <w:numId w:val="900"/>
        </w:numPr>
        <w:spacing w:before="0" w:after="0"/>
      </w:pPr>
      <w:r>
        <w:t>Conflict Resolution Techniques</w:t>
      </w:r>
    </w:p>
    <w:p>
      <w:pPr>
        <w:numPr>
          <w:ilvl w:val="3"/>
          <w:numId w:val="900"/>
        </w:numPr>
        <w:spacing w:before="0" w:after="0"/>
      </w:pPr>
      <w:r>
        <w:t>Withdraw/Avoid</w:t>
      </w:r>
    </w:p>
    <w:p>
      <w:pPr>
        <w:numPr>
          <w:ilvl w:val="3"/>
          <w:numId w:val="900"/>
        </w:numPr>
        <w:spacing w:before="0" w:after="0"/>
      </w:pPr>
      <w:r>
        <w:t>Smooth/Accommodate</w:t>
      </w:r>
    </w:p>
    <w:p>
      <w:pPr>
        <w:numPr>
          <w:ilvl w:val="3"/>
          <w:numId w:val="900"/>
        </w:numPr>
        <w:spacing w:before="0" w:after="0"/>
      </w:pPr>
      <w:r>
        <w:t>Compromise/Reconcile</w:t>
      </w:r>
    </w:p>
    <w:p>
      <w:pPr>
        <w:numPr>
          <w:ilvl w:val="3"/>
          <w:numId w:val="900"/>
        </w:numPr>
        <w:spacing w:before="0" w:after="0"/>
      </w:pPr>
      <w:r>
        <w:t>Force/Direct</w:t>
      </w:r>
    </w:p>
    <w:p>
      <w:pPr>
        <w:numPr>
          <w:ilvl w:val="3"/>
          <w:numId w:val="900"/>
        </w:numPr>
        <w:spacing w:before="0" w:after="0"/>
      </w:pPr>
      <w:r>
        <w:t>Collaborate/Problem Solve</w:t>
      </w:r>
    </w:p>
    <w:p>
      <w:pPr>
        <w:numPr>
          <w:ilvl w:val="1"/>
          <w:numId w:val="900"/>
        </w:numPr>
        <w:spacing w:before="0" w:after="0"/>
      </w:pPr>
      <w:r>
        <w:t>Performance Assessments</w:t>
      </w:r>
    </w:p>
    <w:p>
      <w:pPr>
        <w:numPr>
          <w:ilvl w:val="1"/>
          <w:numId w:val="900"/>
        </w:numPr>
        <w:spacing w:before="0" w:after="0"/>
      </w:pPr>
      <w:r>
        <w:t>Interpersonal Skills</w:t>
      </w:r>
    </w:p>
    <w:p>
      <w:pPr>
        <w:numPr>
          <w:ilvl w:val="2"/>
          <w:numId w:val="900"/>
        </w:numPr>
        <w:spacing w:before="0" w:after="0"/>
      </w:pPr>
      <w:r>
        <w:t>Leadership</w:t>
      </w:r>
    </w:p>
    <w:p>
      <w:pPr>
        <w:numPr>
          <w:ilvl w:val="2"/>
          <w:numId w:val="900"/>
        </w:numPr>
        <w:spacing w:before="0" w:after="0"/>
      </w:pPr>
      <w:r>
        <w:t>Influencing</w:t>
      </w:r>
    </w:p>
    <w:p>
      <w:pPr>
        <w:numPr>
          <w:ilvl w:val="2"/>
          <w:numId w:val="900"/>
        </w:numPr>
        <w:spacing w:before="0" w:after="0"/>
      </w:pPr>
      <w:r>
        <w:t>Effective Decision Making</w:t>
      </w:r>
    </w:p>
    <w:p>
      <w:pPr>
        <w:numPr>
          <w:ilvl w:val="1"/>
          <w:numId w:val="900"/>
        </w:numPr>
        <w:spacing w:before="0" w:after="0"/>
      </w:pPr>
      <w:r>
        <w:t>Team Performance Optimization</w:t>
      </w:r>
    </w:p>
    <w:p>
      <w:pPr>
        <w:numPr>
          <w:ilvl w:val="0"/>
          <w:numId w:val="900"/>
        </w:numPr>
        <w:spacing w:before="0" w:after="0"/>
      </w:pPr>
      <w:r>
        <w:t>Control Resources</w:t>
      </w:r>
    </w:p>
    <w:p>
      <w:pPr>
        <w:numPr>
          <w:ilvl w:val="1"/>
          <w:numId w:val="900"/>
        </w:numPr>
        <w:spacing w:before="0" w:after="0"/>
      </w:pPr>
      <w:r>
        <w:t>Resource Control Process</w:t>
      </w:r>
    </w:p>
    <w:p>
      <w:pPr>
        <w:numPr>
          <w:ilvl w:val="1"/>
          <w:numId w:val="900"/>
        </w:numPr>
        <w:spacing w:before="0" w:after="0"/>
      </w:pPr>
      <w:r>
        <w:t>Resource Utilization</w:t>
      </w:r>
    </w:p>
    <w:p>
      <w:pPr>
        <w:numPr>
          <w:ilvl w:val="1"/>
          <w:numId w:val="900"/>
        </w:numPr>
        <w:spacing w:before="0" w:after="0"/>
      </w:pPr>
      <w:r>
        <w:t>Resource Leveling</w:t>
      </w:r>
    </w:p>
    <w:p>
      <w:pPr>
        <w:numPr>
          <w:ilvl w:val="1"/>
          <w:numId w:val="900"/>
        </w:numPr>
        <w:spacing w:before="0" w:after="0"/>
      </w:pPr>
      <w:r>
        <w:t>Resource Smoothing</w:t>
      </w:r>
    </w:p>
    <w:p>
      <w:pPr>
        <w:numPr>
          <w:ilvl w:val="1"/>
          <w:numId w:val="900"/>
        </w:numPr>
        <w:spacing w:before="0" w:after="0"/>
      </w:pPr>
      <w:r>
        <w:t>Alternative Analysis</w:t>
      </w:r>
    </w:p>
    <w:p>
      <w:pPr>
        <w:numPr>
          <w:ilvl w:val="1"/>
          <w:numId w:val="900"/>
        </w:numPr>
        <w:spacing w:before="0" w:after="0"/>
      </w:pPr>
      <w:r>
        <w:t>Problem Solving</w:t>
      </w:r>
    </w:p>
    <w:p>
      <w:pPr>
        <w:pStyle w:val="Heading1"/>
      </w:pPr>
      <w:r>
        <w:t>Project Communications Management</w:t>
      </w:r>
    </w:p>
    <w:p>
      <w:pPr>
        <w:numPr>
          <w:ilvl w:val="0"/>
          <w:numId w:val="900"/>
        </w:numPr>
        <w:spacing w:before="0" w:after="0"/>
      </w:pPr>
      <w:r>
        <w:t>Communications Management Overview</w:t>
      </w:r>
    </w:p>
    <w:p>
      <w:pPr>
        <w:numPr>
          <w:ilvl w:val="1"/>
          <w:numId w:val="900"/>
        </w:numPr>
        <w:spacing w:before="0" w:after="0"/>
      </w:pPr>
      <w:r>
        <w:t>Communication Concepts</w:t>
      </w:r>
    </w:p>
    <w:p>
      <w:pPr>
        <w:numPr>
          <w:ilvl w:val="1"/>
          <w:numId w:val="900"/>
        </w:numPr>
        <w:spacing w:before="0" w:after="0"/>
      </w:pPr>
      <w:r>
        <w:t>Communication Models</w:t>
      </w:r>
    </w:p>
    <w:p>
      <w:pPr>
        <w:numPr>
          <w:ilvl w:val="1"/>
          <w:numId w:val="900"/>
        </w:numPr>
        <w:spacing w:before="0" w:after="0"/>
      </w:pPr>
      <w:r>
        <w:t>Communication Methods</w:t>
      </w:r>
    </w:p>
    <w:p>
      <w:pPr>
        <w:numPr>
          <w:ilvl w:val="1"/>
          <w:numId w:val="900"/>
        </w:numPr>
        <w:spacing w:before="0" w:after="0"/>
      </w:pPr>
      <w:r>
        <w:t>Communication Challenges</w:t>
      </w:r>
    </w:p>
    <w:p>
      <w:pPr>
        <w:numPr>
          <w:ilvl w:val="0"/>
          <w:numId w:val="900"/>
        </w:numPr>
        <w:spacing w:before="0" w:after="0"/>
      </w:pPr>
      <w:r>
        <w:t>Plan Communications Management</w:t>
      </w:r>
    </w:p>
    <w:p>
      <w:pPr>
        <w:numPr>
          <w:ilvl w:val="1"/>
          <w:numId w:val="900"/>
        </w:numPr>
        <w:spacing w:before="0" w:after="0"/>
      </w:pPr>
      <w:r>
        <w:t>Communications Management Plan</w:t>
      </w:r>
    </w:p>
    <w:p>
      <w:pPr>
        <w:numPr>
          <w:ilvl w:val="1"/>
          <w:numId w:val="900"/>
        </w:numPr>
        <w:spacing w:before="0" w:after="0"/>
      </w:pPr>
      <w:r>
        <w:t>Communication Requirements Analysis</w:t>
      </w:r>
    </w:p>
    <w:p>
      <w:pPr>
        <w:numPr>
          <w:ilvl w:val="1"/>
          <w:numId w:val="900"/>
        </w:numPr>
        <w:spacing w:before="0" w:after="0"/>
      </w:pPr>
      <w:r>
        <w:t>Communication Technology</w:t>
      </w:r>
    </w:p>
    <w:p>
      <w:pPr>
        <w:numPr>
          <w:ilvl w:val="1"/>
          <w:numId w:val="900"/>
        </w:numPr>
        <w:spacing w:before="0" w:after="0"/>
      </w:pPr>
      <w:r>
        <w:t>Communication Models</w:t>
      </w:r>
    </w:p>
    <w:p>
      <w:pPr>
        <w:numPr>
          <w:ilvl w:val="1"/>
          <w:numId w:val="900"/>
        </w:numPr>
        <w:spacing w:before="0" w:after="0"/>
      </w:pPr>
      <w:r>
        <w:t>Communication Methods</w:t>
      </w:r>
    </w:p>
    <w:p>
      <w:pPr>
        <w:numPr>
          <w:ilvl w:val="2"/>
          <w:numId w:val="900"/>
        </w:numPr>
        <w:spacing w:before="0" w:after="0"/>
      </w:pPr>
      <w:r>
        <w:t>Interactive Communication</w:t>
      </w:r>
    </w:p>
    <w:p>
      <w:pPr>
        <w:numPr>
          <w:ilvl w:val="2"/>
          <w:numId w:val="900"/>
        </w:numPr>
        <w:spacing w:before="0" w:after="0"/>
      </w:pPr>
      <w:r>
        <w:t>Push Communication</w:t>
      </w:r>
    </w:p>
    <w:p>
      <w:pPr>
        <w:numPr>
          <w:ilvl w:val="2"/>
          <w:numId w:val="900"/>
        </w:numPr>
        <w:spacing w:before="0" w:after="0"/>
      </w:pPr>
      <w:r>
        <w:t>Pull Communication</w:t>
      </w:r>
    </w:p>
    <w:p>
      <w:pPr>
        <w:numPr>
          <w:ilvl w:val="1"/>
          <w:numId w:val="900"/>
        </w:numPr>
        <w:spacing w:before="0" w:after="0"/>
      </w:pPr>
      <w:r>
        <w:t>Communication Constraints</w:t>
      </w:r>
    </w:p>
    <w:p>
      <w:pPr>
        <w:numPr>
          <w:ilvl w:val="0"/>
          <w:numId w:val="900"/>
        </w:numPr>
        <w:spacing w:before="0" w:after="0"/>
      </w:pPr>
      <w:r>
        <w:t>Manage Communications</w:t>
      </w:r>
    </w:p>
    <w:p>
      <w:pPr>
        <w:numPr>
          <w:ilvl w:val="1"/>
          <w:numId w:val="900"/>
        </w:numPr>
        <w:spacing w:before="0" w:after="0"/>
      </w:pPr>
      <w:r>
        <w:t>Communication Process</w:t>
      </w:r>
    </w:p>
    <w:p>
      <w:pPr>
        <w:numPr>
          <w:ilvl w:val="1"/>
          <w:numId w:val="900"/>
        </w:numPr>
        <w:spacing w:before="0" w:after="0"/>
      </w:pPr>
      <w:r>
        <w:t>Information Management</w:t>
      </w:r>
    </w:p>
    <w:p>
      <w:pPr>
        <w:numPr>
          <w:ilvl w:val="1"/>
          <w:numId w:val="900"/>
        </w:numPr>
        <w:spacing w:before="0" w:after="0"/>
      </w:pPr>
      <w:r>
        <w:t>Performance Reporting</w:t>
      </w:r>
    </w:p>
    <w:p>
      <w:pPr>
        <w:numPr>
          <w:ilvl w:val="1"/>
          <w:numId w:val="900"/>
        </w:numPr>
        <w:spacing w:before="0" w:after="0"/>
      </w:pPr>
      <w:r>
        <w:t>Interpersonal Skills</w:t>
      </w:r>
    </w:p>
    <w:p>
      <w:pPr>
        <w:numPr>
          <w:ilvl w:val="1"/>
          <w:numId w:val="900"/>
        </w:numPr>
        <w:spacing w:before="0" w:after="0"/>
      </w:pPr>
      <w:r>
        <w:t>Communication Skills</w:t>
      </w:r>
    </w:p>
    <w:p>
      <w:pPr>
        <w:numPr>
          <w:ilvl w:val="2"/>
          <w:numId w:val="900"/>
        </w:numPr>
        <w:spacing w:before="0" w:after="0"/>
      </w:pPr>
      <w:r>
        <w:t>Listening</w:t>
      </w:r>
    </w:p>
    <w:p>
      <w:pPr>
        <w:numPr>
          <w:ilvl w:val="2"/>
          <w:numId w:val="900"/>
        </w:numPr>
        <w:spacing w:before="0" w:after="0"/>
      </w:pPr>
      <w:r>
        <w:t>Questioning</w:t>
      </w:r>
    </w:p>
    <w:p>
      <w:pPr>
        <w:numPr>
          <w:ilvl w:val="2"/>
          <w:numId w:val="900"/>
        </w:numPr>
        <w:spacing w:before="0" w:after="0"/>
      </w:pPr>
      <w:r>
        <w:t>Educating</w:t>
      </w:r>
    </w:p>
    <w:p>
      <w:pPr>
        <w:numPr>
          <w:ilvl w:val="2"/>
          <w:numId w:val="900"/>
        </w:numPr>
        <w:spacing w:before="0" w:after="0"/>
      </w:pPr>
      <w:r>
        <w:t>Fact-Finding</w:t>
      </w:r>
    </w:p>
    <w:p>
      <w:pPr>
        <w:numPr>
          <w:ilvl w:val="2"/>
          <w:numId w:val="900"/>
        </w:numPr>
        <w:spacing w:before="0" w:after="0"/>
      </w:pPr>
      <w:r>
        <w:t>Setting and Managing Expectations</w:t>
      </w:r>
    </w:p>
    <w:p>
      <w:pPr>
        <w:numPr>
          <w:ilvl w:val="2"/>
          <w:numId w:val="900"/>
        </w:numPr>
        <w:spacing w:before="0" w:after="0"/>
      </w:pPr>
      <w:r>
        <w:t>Persuading</w:t>
      </w:r>
    </w:p>
    <w:p>
      <w:pPr>
        <w:numPr>
          <w:ilvl w:val="2"/>
          <w:numId w:val="900"/>
        </w:numPr>
        <w:spacing w:before="0" w:after="0"/>
      </w:pPr>
      <w:r>
        <w:t>Negotiating</w:t>
      </w:r>
    </w:p>
    <w:p>
      <w:pPr>
        <w:numPr>
          <w:ilvl w:val="2"/>
          <w:numId w:val="900"/>
        </w:numPr>
        <w:spacing w:before="0" w:after="0"/>
      </w:pPr>
      <w:r>
        <w:t>Resolving Conflict</w:t>
      </w:r>
    </w:p>
    <w:p>
      <w:pPr>
        <w:numPr>
          <w:ilvl w:val="2"/>
          <w:numId w:val="900"/>
        </w:numPr>
        <w:spacing w:before="0" w:after="0"/>
      </w:pPr>
      <w:r>
        <w:t>Summarizing</w:t>
      </w:r>
    </w:p>
    <w:p>
      <w:pPr>
        <w:numPr>
          <w:ilvl w:val="2"/>
          <w:numId w:val="900"/>
        </w:numPr>
        <w:spacing w:before="0" w:after="0"/>
      </w:pPr>
      <w:r>
        <w:t>Identifying and Managing Cultural Differences</w:t>
      </w:r>
    </w:p>
    <w:p>
      <w:pPr>
        <w:numPr>
          <w:ilvl w:val="0"/>
          <w:numId w:val="900"/>
        </w:numPr>
        <w:spacing w:before="0" w:after="0"/>
      </w:pPr>
      <w:r>
        <w:t>Monitor Communications</w:t>
      </w:r>
    </w:p>
    <w:p>
      <w:pPr>
        <w:numPr>
          <w:ilvl w:val="1"/>
          <w:numId w:val="900"/>
        </w:numPr>
        <w:spacing w:before="0" w:after="0"/>
      </w:pPr>
      <w:r>
        <w:t>Communication Monitoring Process</w:t>
      </w:r>
    </w:p>
    <w:p>
      <w:pPr>
        <w:numPr>
          <w:ilvl w:val="1"/>
          <w:numId w:val="900"/>
        </w:numPr>
        <w:spacing w:before="0" w:after="0"/>
      </w:pPr>
      <w:r>
        <w:t>Communication Effectiveness</w:t>
      </w:r>
    </w:p>
    <w:p>
      <w:pPr>
        <w:numPr>
          <w:ilvl w:val="1"/>
          <w:numId w:val="900"/>
        </w:numPr>
        <w:spacing w:before="0" w:after="0"/>
      </w:pPr>
      <w:r>
        <w:t>Stakeholder Engagement Assessment</w:t>
      </w:r>
    </w:p>
    <w:p>
      <w:pPr>
        <w:numPr>
          <w:ilvl w:val="1"/>
          <w:numId w:val="900"/>
        </w:numPr>
        <w:spacing w:before="0" w:after="0"/>
      </w:pPr>
      <w:r>
        <w:t>Communication Adjustments</w:t>
      </w:r>
    </w:p>
    <w:p>
      <w:pPr>
        <w:pStyle w:val="Heading1"/>
      </w:pPr>
      <w:r>
        <w:t>Project Risk Management</w:t>
      </w:r>
    </w:p>
    <w:p>
      <w:pPr>
        <w:numPr>
          <w:ilvl w:val="0"/>
          <w:numId w:val="900"/>
        </w:numPr>
        <w:spacing w:before="0" w:after="0"/>
      </w:pPr>
      <w:r>
        <w:t>Risk Management Overview</w:t>
      </w:r>
    </w:p>
    <w:p>
      <w:pPr>
        <w:numPr>
          <w:ilvl w:val="1"/>
          <w:numId w:val="900"/>
        </w:numPr>
        <w:spacing w:before="0" w:after="0"/>
      </w:pPr>
      <w:r>
        <w:t>Risk Concepts</w:t>
      </w:r>
    </w:p>
    <w:p>
      <w:pPr>
        <w:numPr>
          <w:ilvl w:val="1"/>
          <w:numId w:val="900"/>
        </w:numPr>
        <w:spacing w:before="0" w:after="0"/>
      </w:pPr>
      <w:r>
        <w:t>Risk Categories</w:t>
      </w:r>
    </w:p>
    <w:p>
      <w:pPr>
        <w:numPr>
          <w:ilvl w:val="1"/>
          <w:numId w:val="900"/>
        </w:numPr>
        <w:spacing w:before="0" w:after="0"/>
      </w:pPr>
      <w:r>
        <w:t>Risk Tolerance</w:t>
      </w:r>
    </w:p>
    <w:p>
      <w:pPr>
        <w:numPr>
          <w:ilvl w:val="1"/>
          <w:numId w:val="900"/>
        </w:numPr>
        <w:spacing w:before="0" w:after="0"/>
      </w:pPr>
      <w:r>
        <w:t>Risk Management Approach</w:t>
      </w:r>
    </w:p>
    <w:p>
      <w:pPr>
        <w:numPr>
          <w:ilvl w:val="0"/>
          <w:numId w:val="900"/>
        </w:numPr>
        <w:spacing w:before="0" w:after="0"/>
      </w:pPr>
      <w:r>
        <w:t>Plan Risk Management</w:t>
      </w:r>
    </w:p>
    <w:p>
      <w:pPr>
        <w:numPr>
          <w:ilvl w:val="1"/>
          <w:numId w:val="900"/>
        </w:numPr>
        <w:spacing w:before="0" w:after="0"/>
      </w:pPr>
      <w:r>
        <w:t>Risk Management Plan Components</w:t>
      </w:r>
    </w:p>
    <w:p>
      <w:pPr>
        <w:numPr>
          <w:ilvl w:val="2"/>
          <w:numId w:val="900"/>
        </w:numPr>
        <w:spacing w:before="0" w:after="0"/>
      </w:pPr>
      <w:r>
        <w:t>Risk Strategy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2"/>
          <w:numId w:val="900"/>
        </w:numPr>
        <w:spacing w:before="0" w:after="0"/>
      </w:pPr>
      <w:r>
        <w:t>Roles and Responsibilities</w:t>
      </w:r>
    </w:p>
    <w:p>
      <w:pPr>
        <w:numPr>
          <w:ilvl w:val="2"/>
          <w:numId w:val="900"/>
        </w:numPr>
        <w:spacing w:before="0" w:after="0"/>
      </w:pPr>
      <w:r>
        <w:t>Budgeting</w:t>
      </w:r>
    </w:p>
    <w:p>
      <w:pPr>
        <w:numPr>
          <w:ilvl w:val="2"/>
          <w:numId w:val="900"/>
        </w:numPr>
        <w:spacing w:before="0" w:after="0"/>
      </w:pPr>
      <w:r>
        <w:t>Timing</w:t>
      </w:r>
    </w:p>
    <w:p>
      <w:pPr>
        <w:numPr>
          <w:ilvl w:val="2"/>
          <w:numId w:val="900"/>
        </w:numPr>
        <w:spacing w:before="0" w:after="0"/>
      </w:pPr>
      <w:r>
        <w:t>Risk Categories</w:t>
      </w:r>
    </w:p>
    <w:p>
      <w:pPr>
        <w:numPr>
          <w:ilvl w:val="2"/>
          <w:numId w:val="900"/>
        </w:numPr>
        <w:spacing w:before="0" w:after="0"/>
      </w:pPr>
      <w:r>
        <w:t>Stakeholder Risk Appetite</w:t>
      </w:r>
    </w:p>
    <w:p>
      <w:pPr>
        <w:numPr>
          <w:ilvl w:val="2"/>
          <w:numId w:val="900"/>
        </w:numPr>
        <w:spacing w:before="0" w:after="0"/>
      </w:pPr>
      <w:r>
        <w:t>Definitions of Risk Probability and Impact</w:t>
      </w:r>
    </w:p>
    <w:p>
      <w:pPr>
        <w:numPr>
          <w:ilvl w:val="2"/>
          <w:numId w:val="900"/>
        </w:numPr>
        <w:spacing w:before="0" w:after="0"/>
      </w:pPr>
      <w:r>
        <w:t>Reporting Formats</w:t>
      </w:r>
    </w:p>
    <w:p>
      <w:pPr>
        <w:numPr>
          <w:ilvl w:val="2"/>
          <w:numId w:val="900"/>
        </w:numPr>
        <w:spacing w:before="0" w:after="0"/>
      </w:pPr>
      <w:r>
        <w:t>Tracking</w:t>
      </w:r>
    </w:p>
    <w:p>
      <w:pPr>
        <w:numPr>
          <w:ilvl w:val="0"/>
          <w:numId w:val="900"/>
        </w:numPr>
        <w:spacing w:before="0" w:after="0"/>
      </w:pPr>
      <w:r>
        <w:t>Identify Risks</w:t>
      </w:r>
    </w:p>
    <w:p>
      <w:pPr>
        <w:numPr>
          <w:ilvl w:val="1"/>
          <w:numId w:val="900"/>
        </w:numPr>
        <w:spacing w:before="0" w:after="0"/>
      </w:pPr>
      <w:r>
        <w:t>Risk Identification Process</w:t>
      </w:r>
    </w:p>
    <w:p>
      <w:pPr>
        <w:numPr>
          <w:ilvl w:val="1"/>
          <w:numId w:val="900"/>
        </w:numPr>
        <w:spacing w:before="0" w:after="0"/>
      </w:pPr>
      <w:r>
        <w:t>Risk Identification Techniques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Data Gathering</w:t>
      </w:r>
    </w:p>
    <w:p>
      <w:pPr>
        <w:numPr>
          <w:ilvl w:val="3"/>
          <w:numId w:val="900"/>
        </w:numPr>
        <w:spacing w:before="0" w:after="0"/>
      </w:pPr>
      <w:r>
        <w:t>Brainstorming</w:t>
      </w:r>
    </w:p>
    <w:p>
      <w:pPr>
        <w:numPr>
          <w:ilvl w:val="3"/>
          <w:numId w:val="900"/>
        </w:numPr>
        <w:spacing w:before="0" w:after="0"/>
      </w:pPr>
      <w:r>
        <w:t>Checklists</w:t>
      </w:r>
    </w:p>
    <w:p>
      <w:pPr>
        <w:numPr>
          <w:ilvl w:val="3"/>
          <w:numId w:val="900"/>
        </w:numPr>
        <w:spacing w:before="0" w:after="0"/>
      </w:pPr>
      <w:r>
        <w:t>Interviewing</w:t>
      </w:r>
    </w:p>
    <w:p>
      <w:pPr>
        <w:numPr>
          <w:ilvl w:val="2"/>
          <w:numId w:val="900"/>
        </w:numPr>
        <w:spacing w:before="0" w:after="0"/>
      </w:pPr>
      <w:r>
        <w:t>Data Analysis</w:t>
      </w:r>
    </w:p>
    <w:p>
      <w:pPr>
        <w:numPr>
          <w:ilvl w:val="3"/>
          <w:numId w:val="900"/>
        </w:numPr>
        <w:spacing w:before="0" w:after="0"/>
      </w:pPr>
      <w:r>
        <w:t>Root Cause Analysis</w:t>
      </w:r>
    </w:p>
    <w:p>
      <w:pPr>
        <w:numPr>
          <w:ilvl w:val="3"/>
          <w:numId w:val="900"/>
        </w:numPr>
        <w:spacing w:before="0" w:after="0"/>
      </w:pPr>
      <w:r>
        <w:t>Assumption and Constraint Analysis</w:t>
      </w:r>
    </w:p>
    <w:p>
      <w:pPr>
        <w:numPr>
          <w:ilvl w:val="3"/>
          <w:numId w:val="900"/>
        </w:numPr>
        <w:spacing w:before="0" w:after="0"/>
      </w:pPr>
      <w:r>
        <w:t>SWOT Analysis</w:t>
      </w:r>
    </w:p>
    <w:p>
      <w:pPr>
        <w:numPr>
          <w:ilvl w:val="3"/>
          <w:numId w:val="900"/>
        </w:numPr>
        <w:spacing w:before="0" w:after="0"/>
      </w:pPr>
      <w:r>
        <w:t>Document Analysis</w:t>
      </w:r>
    </w:p>
    <w:p>
      <w:pPr>
        <w:numPr>
          <w:ilvl w:val="2"/>
          <w:numId w:val="900"/>
        </w:numPr>
        <w:spacing w:before="0" w:after="0"/>
      </w:pPr>
      <w:r>
        <w:t>Interpersonal and Team Skills</w:t>
      </w:r>
    </w:p>
    <w:p>
      <w:pPr>
        <w:numPr>
          <w:ilvl w:val="3"/>
          <w:numId w:val="900"/>
        </w:numPr>
        <w:spacing w:before="0" w:after="0"/>
      </w:pPr>
      <w:r>
        <w:t>Facilitation</w:t>
      </w:r>
    </w:p>
    <w:p>
      <w:pPr>
        <w:numPr>
          <w:ilvl w:val="2"/>
          <w:numId w:val="900"/>
        </w:numPr>
        <w:spacing w:before="0" w:after="0"/>
      </w:pPr>
      <w:r>
        <w:t>Prompt Lists</w:t>
      </w:r>
    </w:p>
    <w:p>
      <w:pPr>
        <w:numPr>
          <w:ilvl w:val="1"/>
          <w:numId w:val="900"/>
        </w:numPr>
        <w:spacing w:before="0" w:after="0"/>
      </w:pPr>
      <w:r>
        <w:t>Risk Register</w:t>
      </w:r>
    </w:p>
    <w:p>
      <w:pPr>
        <w:numPr>
          <w:ilvl w:val="1"/>
          <w:numId w:val="900"/>
        </w:numPr>
        <w:spacing w:before="0" w:after="0"/>
      </w:pPr>
      <w:r>
        <w:t>Risk Report</w:t>
      </w:r>
    </w:p>
    <w:p>
      <w:pPr>
        <w:numPr>
          <w:ilvl w:val="0"/>
          <w:numId w:val="900"/>
        </w:numPr>
        <w:spacing w:before="0" w:after="0"/>
      </w:pPr>
      <w:r>
        <w:t>Perform Qualitative Risk Analysis</w:t>
      </w:r>
    </w:p>
    <w:p>
      <w:pPr>
        <w:numPr>
          <w:ilvl w:val="1"/>
          <w:numId w:val="900"/>
        </w:numPr>
        <w:spacing w:before="0" w:after="0"/>
      </w:pPr>
      <w:r>
        <w:t>Qualitative Risk Analysis Process</w:t>
      </w:r>
    </w:p>
    <w:p>
      <w:pPr>
        <w:numPr>
          <w:ilvl w:val="1"/>
          <w:numId w:val="900"/>
        </w:numPr>
        <w:spacing w:before="0" w:after="0"/>
      </w:pPr>
      <w:r>
        <w:t>Risk Probability and Impact Assessment</w:t>
      </w:r>
    </w:p>
    <w:p>
      <w:pPr>
        <w:numPr>
          <w:ilvl w:val="1"/>
          <w:numId w:val="900"/>
        </w:numPr>
        <w:spacing w:before="0" w:after="0"/>
      </w:pPr>
      <w:r>
        <w:t>Probability and Impact Matrix</w:t>
      </w:r>
    </w:p>
    <w:p>
      <w:pPr>
        <w:numPr>
          <w:ilvl w:val="1"/>
          <w:numId w:val="900"/>
        </w:numPr>
        <w:spacing w:before="0" w:after="0"/>
      </w:pPr>
      <w:r>
        <w:t>Risk Data Quality Assessment</w:t>
      </w:r>
    </w:p>
    <w:p>
      <w:pPr>
        <w:numPr>
          <w:ilvl w:val="1"/>
          <w:numId w:val="900"/>
        </w:numPr>
        <w:spacing w:before="0" w:after="0"/>
      </w:pPr>
      <w:r>
        <w:t>Risk Categorization</w:t>
      </w:r>
    </w:p>
    <w:p>
      <w:pPr>
        <w:numPr>
          <w:ilvl w:val="1"/>
          <w:numId w:val="900"/>
        </w:numPr>
        <w:spacing w:before="0" w:after="0"/>
      </w:pPr>
      <w:r>
        <w:t>Risk Urgency Assessment</w:t>
      </w:r>
    </w:p>
    <w:p>
      <w:pPr>
        <w:numPr>
          <w:ilvl w:val="1"/>
          <w:numId w:val="900"/>
        </w:numPr>
        <w:spacing w:before="0" w:after="0"/>
      </w:pPr>
      <w:r>
        <w:t>Expert Judgment</w:t>
      </w:r>
    </w:p>
    <w:p>
      <w:pPr>
        <w:numPr>
          <w:ilvl w:val="0"/>
          <w:numId w:val="900"/>
        </w:numPr>
        <w:spacing w:before="0" w:after="0"/>
      </w:pPr>
      <w:r>
        <w:t>Perform Quantitative Risk Analysis</w:t>
      </w:r>
    </w:p>
    <w:p>
      <w:pPr>
        <w:numPr>
          <w:ilvl w:val="1"/>
          <w:numId w:val="900"/>
        </w:numPr>
        <w:spacing w:before="0" w:after="0"/>
      </w:pPr>
      <w:r>
        <w:t>Quantitative Risk Analysis Process</w:t>
      </w:r>
    </w:p>
    <w:p>
      <w:pPr>
        <w:numPr>
          <w:ilvl w:val="1"/>
          <w:numId w:val="900"/>
        </w:numPr>
        <w:spacing w:before="0" w:after="0"/>
      </w:pPr>
      <w:r>
        <w:t>Quantitative Risk Analysis Techniques</w:t>
      </w:r>
    </w:p>
    <w:p>
      <w:pPr>
        <w:numPr>
          <w:ilvl w:val="2"/>
          <w:numId w:val="900"/>
        </w:numPr>
        <w:spacing w:before="0" w:after="0"/>
      </w:pPr>
      <w:r>
        <w:t>Sensitivity Analysis</w:t>
      </w:r>
    </w:p>
    <w:p>
      <w:pPr>
        <w:numPr>
          <w:ilvl w:val="2"/>
          <w:numId w:val="900"/>
        </w:numPr>
        <w:spacing w:before="0" w:after="0"/>
      </w:pPr>
      <w:r>
        <w:t>Expected Monetary Value Analysis</w:t>
      </w:r>
    </w:p>
    <w:p>
      <w:pPr>
        <w:numPr>
          <w:ilvl w:val="2"/>
          <w:numId w:val="900"/>
        </w:numPr>
        <w:spacing w:before="0" w:after="0"/>
      </w:pPr>
      <w:r>
        <w:t>Modeling and Simulation</w:t>
      </w:r>
    </w:p>
    <w:p>
      <w:pPr>
        <w:numPr>
          <w:ilvl w:val="3"/>
          <w:numId w:val="900"/>
        </w:numPr>
        <w:spacing w:before="0" w:after="0"/>
      </w:pPr>
      <w:r>
        <w:t>Monte Carlo Analysis</w:t>
      </w:r>
    </w:p>
    <w:p>
      <w:pPr>
        <w:numPr>
          <w:ilvl w:val="3"/>
          <w:numId w:val="900"/>
        </w:numPr>
        <w:spacing w:before="0" w:after="0"/>
      </w:pPr>
      <w:r>
        <w:t>Decision Tree Analysis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Data Gathering</w:t>
      </w:r>
    </w:p>
    <w:p>
      <w:pPr>
        <w:numPr>
          <w:ilvl w:val="3"/>
          <w:numId w:val="900"/>
        </w:numPr>
        <w:spacing w:before="0" w:after="0"/>
      </w:pPr>
      <w:r>
        <w:t>Interviewing</w:t>
      </w:r>
    </w:p>
    <w:p>
      <w:pPr>
        <w:numPr>
          <w:ilvl w:val="1"/>
          <w:numId w:val="900"/>
        </w:numPr>
        <w:spacing w:before="0" w:after="0"/>
      </w:pPr>
      <w:r>
        <w:t>Quantitative Risk Analysis Results</w:t>
      </w:r>
    </w:p>
    <w:p>
      <w:pPr>
        <w:numPr>
          <w:ilvl w:val="0"/>
          <w:numId w:val="900"/>
        </w:numPr>
        <w:spacing w:before="0" w:after="0"/>
      </w:pPr>
      <w:r>
        <w:t>Plan Risk Responses</w:t>
      </w:r>
    </w:p>
    <w:p>
      <w:pPr>
        <w:numPr>
          <w:ilvl w:val="1"/>
          <w:numId w:val="900"/>
        </w:numPr>
        <w:spacing w:before="0" w:after="0"/>
      </w:pPr>
      <w:r>
        <w:t>Risk Response Planning Process</w:t>
      </w:r>
    </w:p>
    <w:p>
      <w:pPr>
        <w:numPr>
          <w:ilvl w:val="1"/>
          <w:numId w:val="900"/>
        </w:numPr>
        <w:spacing w:before="0" w:after="0"/>
      </w:pPr>
      <w:r>
        <w:t>Risk Response Strategies</w:t>
      </w:r>
    </w:p>
    <w:p>
      <w:pPr>
        <w:numPr>
          <w:ilvl w:val="2"/>
          <w:numId w:val="900"/>
        </w:numPr>
        <w:spacing w:before="0" w:after="0"/>
      </w:pPr>
      <w:r>
        <w:t>Threats (Negative Risks)</w:t>
      </w:r>
    </w:p>
    <w:p>
      <w:pPr>
        <w:numPr>
          <w:ilvl w:val="3"/>
          <w:numId w:val="900"/>
        </w:numPr>
        <w:spacing w:before="0" w:after="0"/>
      </w:pPr>
      <w:r>
        <w:t>Escalate</w:t>
      </w:r>
    </w:p>
    <w:p>
      <w:pPr>
        <w:numPr>
          <w:ilvl w:val="3"/>
          <w:numId w:val="900"/>
        </w:numPr>
        <w:spacing w:before="0" w:after="0"/>
      </w:pPr>
      <w:r>
        <w:t>Avoid</w:t>
      </w:r>
    </w:p>
    <w:p>
      <w:pPr>
        <w:numPr>
          <w:ilvl w:val="3"/>
          <w:numId w:val="900"/>
        </w:numPr>
        <w:spacing w:before="0" w:after="0"/>
      </w:pPr>
      <w:r>
        <w:t>Transfer</w:t>
      </w:r>
    </w:p>
    <w:p>
      <w:pPr>
        <w:numPr>
          <w:ilvl w:val="3"/>
          <w:numId w:val="900"/>
        </w:numPr>
        <w:spacing w:before="0" w:after="0"/>
      </w:pPr>
      <w:r>
        <w:t>Mitigate</w:t>
      </w:r>
    </w:p>
    <w:p>
      <w:pPr>
        <w:numPr>
          <w:ilvl w:val="3"/>
          <w:numId w:val="900"/>
        </w:numPr>
        <w:spacing w:before="0" w:after="0"/>
      </w:pPr>
      <w:r>
        <w:t>Accept</w:t>
      </w:r>
    </w:p>
    <w:p>
      <w:pPr>
        <w:numPr>
          <w:ilvl w:val="2"/>
          <w:numId w:val="900"/>
        </w:numPr>
        <w:spacing w:before="0" w:after="0"/>
      </w:pPr>
      <w:r>
        <w:t>Opportunities (Positive Risks)</w:t>
      </w:r>
    </w:p>
    <w:p>
      <w:pPr>
        <w:numPr>
          <w:ilvl w:val="3"/>
          <w:numId w:val="900"/>
        </w:numPr>
        <w:spacing w:before="0" w:after="0"/>
      </w:pPr>
      <w:r>
        <w:t>Escalate</w:t>
      </w:r>
    </w:p>
    <w:p>
      <w:pPr>
        <w:numPr>
          <w:ilvl w:val="3"/>
          <w:numId w:val="900"/>
        </w:numPr>
        <w:spacing w:before="0" w:after="0"/>
      </w:pPr>
      <w:r>
        <w:t>Exploit</w:t>
      </w:r>
    </w:p>
    <w:p>
      <w:pPr>
        <w:numPr>
          <w:ilvl w:val="3"/>
          <w:numId w:val="900"/>
        </w:numPr>
        <w:spacing w:before="0" w:after="0"/>
      </w:pPr>
      <w:r>
        <w:t>Share</w:t>
      </w:r>
    </w:p>
    <w:p>
      <w:pPr>
        <w:numPr>
          <w:ilvl w:val="3"/>
          <w:numId w:val="900"/>
        </w:numPr>
        <w:spacing w:before="0" w:after="0"/>
      </w:pPr>
      <w:r>
        <w:t>Enhance</w:t>
      </w:r>
    </w:p>
    <w:p>
      <w:pPr>
        <w:numPr>
          <w:ilvl w:val="3"/>
          <w:numId w:val="900"/>
        </w:numPr>
        <w:spacing w:before="0" w:after="0"/>
      </w:pPr>
      <w:r>
        <w:t>Accept</w:t>
      </w:r>
    </w:p>
    <w:p>
      <w:pPr>
        <w:numPr>
          <w:ilvl w:val="1"/>
          <w:numId w:val="900"/>
        </w:numPr>
        <w:spacing w:before="0" w:after="0"/>
      </w:pPr>
      <w:r>
        <w:t>Contingent Response Strategies</w:t>
      </w:r>
    </w:p>
    <w:p>
      <w:pPr>
        <w:numPr>
          <w:ilvl w:val="1"/>
          <w:numId w:val="900"/>
        </w:numPr>
        <w:spacing w:before="0" w:after="0"/>
      </w:pPr>
      <w:r>
        <w:t>Risk Response Plan</w:t>
      </w:r>
    </w:p>
    <w:p>
      <w:pPr>
        <w:numPr>
          <w:ilvl w:val="1"/>
          <w:numId w:val="900"/>
        </w:numPr>
        <w:spacing w:before="0" w:after="0"/>
      </w:pPr>
      <w:r>
        <w:t>Secondary Risks</w:t>
      </w:r>
    </w:p>
    <w:p>
      <w:pPr>
        <w:numPr>
          <w:ilvl w:val="1"/>
          <w:numId w:val="900"/>
        </w:numPr>
        <w:spacing w:before="0" w:after="0"/>
      </w:pPr>
      <w:r>
        <w:t>Residual Risks</w:t>
      </w:r>
    </w:p>
    <w:p>
      <w:pPr>
        <w:numPr>
          <w:ilvl w:val="0"/>
          <w:numId w:val="900"/>
        </w:numPr>
        <w:spacing w:before="0" w:after="0"/>
      </w:pPr>
      <w:r>
        <w:t>Implement Risk Responses</w:t>
      </w:r>
    </w:p>
    <w:p>
      <w:pPr>
        <w:numPr>
          <w:ilvl w:val="1"/>
          <w:numId w:val="900"/>
        </w:numPr>
        <w:spacing w:before="0" w:after="0"/>
      </w:pPr>
      <w:r>
        <w:t>Risk Response Implementation</w:t>
      </w:r>
    </w:p>
    <w:p>
      <w:pPr>
        <w:numPr>
          <w:ilvl w:val="1"/>
          <w:numId w:val="900"/>
        </w:numPr>
        <w:spacing w:before="0" w:after="0"/>
      </w:pPr>
      <w:r>
        <w:t>Risk Owner Assignment</w:t>
      </w:r>
    </w:p>
    <w:p>
      <w:pPr>
        <w:numPr>
          <w:ilvl w:val="1"/>
          <w:numId w:val="900"/>
        </w:numPr>
        <w:spacing w:before="0" w:after="0"/>
      </w:pPr>
      <w:r>
        <w:t>Risk Response Execution</w:t>
      </w:r>
    </w:p>
    <w:p>
      <w:pPr>
        <w:numPr>
          <w:ilvl w:val="1"/>
          <w:numId w:val="900"/>
        </w:numPr>
        <w:spacing w:before="0" w:after="0"/>
      </w:pPr>
      <w:r>
        <w:t>Change Requests</w:t>
      </w:r>
    </w:p>
    <w:p>
      <w:pPr>
        <w:numPr>
          <w:ilvl w:val="0"/>
          <w:numId w:val="900"/>
        </w:numPr>
        <w:spacing w:before="0" w:after="0"/>
      </w:pPr>
      <w:r>
        <w:t>Monitor Risks</w:t>
      </w:r>
    </w:p>
    <w:p>
      <w:pPr>
        <w:numPr>
          <w:ilvl w:val="1"/>
          <w:numId w:val="900"/>
        </w:numPr>
        <w:spacing w:before="0" w:after="0"/>
      </w:pPr>
      <w:r>
        <w:t>Risk Monitoring Process</w:t>
      </w:r>
    </w:p>
    <w:p>
      <w:pPr>
        <w:numPr>
          <w:ilvl w:val="1"/>
          <w:numId w:val="900"/>
        </w:numPr>
        <w:spacing w:before="0" w:after="0"/>
      </w:pPr>
      <w:r>
        <w:t>Risk Reassessment</w:t>
      </w:r>
    </w:p>
    <w:p>
      <w:pPr>
        <w:numPr>
          <w:ilvl w:val="1"/>
          <w:numId w:val="900"/>
        </w:numPr>
        <w:spacing w:before="0" w:after="0"/>
      </w:pPr>
      <w:r>
        <w:t>Risk Audits</w:t>
      </w:r>
    </w:p>
    <w:p>
      <w:pPr>
        <w:numPr>
          <w:ilvl w:val="1"/>
          <w:numId w:val="900"/>
        </w:numPr>
        <w:spacing w:before="0" w:after="0"/>
      </w:pPr>
      <w:r>
        <w:t>Variance and Trend Analysis</w:t>
      </w:r>
    </w:p>
    <w:p>
      <w:pPr>
        <w:numPr>
          <w:ilvl w:val="1"/>
          <w:numId w:val="900"/>
        </w:numPr>
        <w:spacing w:before="0" w:after="0"/>
      </w:pPr>
      <w:r>
        <w:t>Technical Performance Analysis</w:t>
      </w:r>
    </w:p>
    <w:p>
      <w:pPr>
        <w:numPr>
          <w:ilvl w:val="1"/>
          <w:numId w:val="900"/>
        </w:numPr>
        <w:spacing w:before="0" w:after="0"/>
      </w:pPr>
      <w:r>
        <w:t>Reserve Analysis</w:t>
      </w:r>
    </w:p>
    <w:p>
      <w:pPr>
        <w:numPr>
          <w:ilvl w:val="1"/>
          <w:numId w:val="900"/>
        </w:numPr>
        <w:spacing w:before="0" w:after="0"/>
      </w:pPr>
      <w:r>
        <w:t>Status Meetings</w:t>
      </w:r>
    </w:p>
    <w:p>
      <w:pPr>
        <w:pStyle w:val="Heading1"/>
      </w:pPr>
      <w:r>
        <w:t>Project Procurement Management</w:t>
      </w:r>
    </w:p>
    <w:p>
      <w:pPr>
        <w:numPr>
          <w:ilvl w:val="0"/>
          <w:numId w:val="900"/>
        </w:numPr>
        <w:spacing w:before="0" w:after="0"/>
      </w:pPr>
      <w:r>
        <w:t>Procurement Management Overview</w:t>
      </w:r>
    </w:p>
    <w:p>
      <w:pPr>
        <w:numPr>
          <w:ilvl w:val="1"/>
          <w:numId w:val="900"/>
        </w:numPr>
        <w:spacing w:before="0" w:after="0"/>
      </w:pPr>
      <w:r>
        <w:t>Procurement Concepts</w:t>
      </w:r>
    </w:p>
    <w:p>
      <w:pPr>
        <w:numPr>
          <w:ilvl w:val="1"/>
          <w:numId w:val="900"/>
        </w:numPr>
        <w:spacing w:before="0" w:after="0"/>
      </w:pPr>
      <w:r>
        <w:t>Contract Types</w:t>
      </w:r>
    </w:p>
    <w:p>
      <w:pPr>
        <w:numPr>
          <w:ilvl w:val="1"/>
          <w:numId w:val="900"/>
        </w:numPr>
        <w:spacing w:before="0" w:after="0"/>
      </w:pPr>
      <w:r>
        <w:t>Procurement Processes</w:t>
      </w:r>
    </w:p>
    <w:p>
      <w:pPr>
        <w:numPr>
          <w:ilvl w:val="1"/>
          <w:numId w:val="900"/>
        </w:numPr>
        <w:spacing w:before="0" w:after="0"/>
      </w:pPr>
      <w:r>
        <w:t>Legal Considerations</w:t>
      </w:r>
    </w:p>
    <w:p>
      <w:pPr>
        <w:numPr>
          <w:ilvl w:val="0"/>
          <w:numId w:val="900"/>
        </w:numPr>
        <w:spacing w:before="0" w:after="0"/>
      </w:pPr>
      <w:r>
        <w:t>Plan Procurement Management</w:t>
      </w:r>
    </w:p>
    <w:p>
      <w:pPr>
        <w:numPr>
          <w:ilvl w:val="1"/>
          <w:numId w:val="900"/>
        </w:numPr>
        <w:spacing w:before="0" w:after="0"/>
      </w:pPr>
      <w:r>
        <w:t>Procurement Management Plan</w:t>
      </w:r>
    </w:p>
    <w:p>
      <w:pPr>
        <w:numPr>
          <w:ilvl w:val="1"/>
          <w:numId w:val="900"/>
        </w:numPr>
        <w:spacing w:before="0" w:after="0"/>
      </w:pPr>
      <w:r>
        <w:t>Make-or-Buy Decisions</w:t>
      </w:r>
    </w:p>
    <w:p>
      <w:pPr>
        <w:numPr>
          <w:ilvl w:val="1"/>
          <w:numId w:val="900"/>
        </w:numPr>
        <w:spacing w:before="0" w:after="0"/>
      </w:pPr>
      <w:r>
        <w:t>Procurement Strategy</w:t>
      </w:r>
    </w:p>
    <w:p>
      <w:pPr>
        <w:numPr>
          <w:ilvl w:val="1"/>
          <w:numId w:val="900"/>
        </w:numPr>
        <w:spacing w:before="0" w:after="0"/>
      </w:pPr>
      <w:r>
        <w:t>Bid Documents</w:t>
      </w:r>
    </w:p>
    <w:p>
      <w:pPr>
        <w:numPr>
          <w:ilvl w:val="2"/>
          <w:numId w:val="900"/>
        </w:numPr>
        <w:spacing w:before="0" w:after="0"/>
      </w:pPr>
      <w:r>
        <w:t>Request for Information</w:t>
      </w:r>
    </w:p>
    <w:p>
      <w:pPr>
        <w:numPr>
          <w:ilvl w:val="2"/>
          <w:numId w:val="900"/>
        </w:numPr>
        <w:spacing w:before="0" w:after="0"/>
      </w:pPr>
      <w:r>
        <w:t>Request for Quotation</w:t>
      </w:r>
    </w:p>
    <w:p>
      <w:pPr>
        <w:numPr>
          <w:ilvl w:val="2"/>
          <w:numId w:val="900"/>
        </w:numPr>
        <w:spacing w:before="0" w:after="0"/>
      </w:pPr>
      <w:r>
        <w:t>Request for Proposal</w:t>
      </w:r>
    </w:p>
    <w:p>
      <w:pPr>
        <w:numPr>
          <w:ilvl w:val="1"/>
          <w:numId w:val="900"/>
        </w:numPr>
        <w:spacing w:before="0" w:after="0"/>
      </w:pPr>
      <w:r>
        <w:t>Source Selection Criteria</w:t>
      </w:r>
    </w:p>
    <w:p>
      <w:pPr>
        <w:numPr>
          <w:ilvl w:val="1"/>
          <w:numId w:val="900"/>
        </w:numPr>
        <w:spacing w:before="0" w:after="0"/>
      </w:pPr>
      <w:r>
        <w:t>Independent Cost Estimates</w:t>
      </w:r>
    </w:p>
    <w:p>
      <w:pPr>
        <w:numPr>
          <w:ilvl w:val="1"/>
          <w:numId w:val="900"/>
        </w:numPr>
        <w:spacing w:before="0" w:after="0"/>
      </w:pPr>
      <w:r>
        <w:t>Contract Types</w:t>
      </w:r>
    </w:p>
    <w:p>
      <w:pPr>
        <w:numPr>
          <w:ilvl w:val="2"/>
          <w:numId w:val="900"/>
        </w:numPr>
        <w:spacing w:before="0" w:after="0"/>
      </w:pPr>
      <w:r>
        <w:t>Fixed Price Contracts</w:t>
      </w:r>
    </w:p>
    <w:p>
      <w:pPr>
        <w:numPr>
          <w:ilvl w:val="3"/>
          <w:numId w:val="900"/>
        </w:numPr>
        <w:spacing w:before="0" w:after="0"/>
      </w:pPr>
      <w:r>
        <w:t>Firm Fixed Price</w:t>
      </w:r>
    </w:p>
    <w:p>
      <w:pPr>
        <w:numPr>
          <w:ilvl w:val="3"/>
          <w:numId w:val="900"/>
        </w:numPr>
        <w:spacing w:before="0" w:after="0"/>
      </w:pPr>
      <w:r>
        <w:t>Fixed Price Incentive Fee</w:t>
      </w:r>
    </w:p>
    <w:p>
      <w:pPr>
        <w:numPr>
          <w:ilvl w:val="3"/>
          <w:numId w:val="900"/>
        </w:numPr>
        <w:spacing w:before="0" w:after="0"/>
      </w:pPr>
      <w:r>
        <w:t>Fixed Price with Economic Price Adjustment</w:t>
      </w:r>
    </w:p>
    <w:p>
      <w:pPr>
        <w:numPr>
          <w:ilvl w:val="2"/>
          <w:numId w:val="900"/>
        </w:numPr>
        <w:spacing w:before="0" w:after="0"/>
      </w:pPr>
      <w:r>
        <w:t>Cost Reimbursable Contracts</w:t>
      </w:r>
    </w:p>
    <w:p>
      <w:pPr>
        <w:numPr>
          <w:ilvl w:val="3"/>
          <w:numId w:val="900"/>
        </w:numPr>
        <w:spacing w:before="0" w:after="0"/>
      </w:pPr>
      <w:r>
        <w:t>Cost Plus Fixed Fee</w:t>
      </w:r>
    </w:p>
    <w:p>
      <w:pPr>
        <w:numPr>
          <w:ilvl w:val="3"/>
          <w:numId w:val="900"/>
        </w:numPr>
        <w:spacing w:before="0" w:after="0"/>
      </w:pPr>
      <w:r>
        <w:t>Cost Plus Incentive Fee</w:t>
      </w:r>
    </w:p>
    <w:p>
      <w:pPr>
        <w:numPr>
          <w:ilvl w:val="3"/>
          <w:numId w:val="900"/>
        </w:numPr>
        <w:spacing w:before="0" w:after="0"/>
      </w:pPr>
      <w:r>
        <w:t>Cost Plus Award Fee</w:t>
      </w:r>
    </w:p>
    <w:p>
      <w:pPr>
        <w:numPr>
          <w:ilvl w:val="2"/>
          <w:numId w:val="900"/>
        </w:numPr>
        <w:spacing w:before="0" w:after="0"/>
      </w:pPr>
      <w:r>
        <w:t>Time and Material Contracts</w:t>
      </w:r>
    </w:p>
    <w:p>
      <w:pPr>
        <w:numPr>
          <w:ilvl w:val="0"/>
          <w:numId w:val="900"/>
        </w:numPr>
        <w:spacing w:before="0" w:after="0"/>
      </w:pPr>
      <w:r>
        <w:t>Conduct Procurements</w:t>
      </w:r>
    </w:p>
    <w:p>
      <w:pPr>
        <w:numPr>
          <w:ilvl w:val="1"/>
          <w:numId w:val="900"/>
        </w:numPr>
        <w:spacing w:before="0" w:after="0"/>
      </w:pPr>
      <w:r>
        <w:t>Procurement Process</w:t>
      </w:r>
    </w:p>
    <w:p>
      <w:pPr>
        <w:numPr>
          <w:ilvl w:val="1"/>
          <w:numId w:val="900"/>
        </w:numPr>
        <w:spacing w:before="0" w:after="0"/>
      </w:pPr>
      <w:r>
        <w:t>Seller Responses</w:t>
      </w:r>
    </w:p>
    <w:p>
      <w:pPr>
        <w:numPr>
          <w:ilvl w:val="1"/>
          <w:numId w:val="900"/>
        </w:numPr>
        <w:spacing w:before="0" w:after="0"/>
      </w:pPr>
      <w:r>
        <w:t>Source Selection</w:t>
      </w:r>
    </w:p>
    <w:p>
      <w:pPr>
        <w:numPr>
          <w:ilvl w:val="2"/>
          <w:numId w:val="900"/>
        </w:numPr>
        <w:spacing w:before="0" w:after="0"/>
      </w:pPr>
      <w:r>
        <w:t>Bidder Conferences</w:t>
      </w:r>
    </w:p>
    <w:p>
      <w:pPr>
        <w:numPr>
          <w:ilvl w:val="2"/>
          <w:numId w:val="900"/>
        </w:numPr>
        <w:spacing w:before="0" w:after="0"/>
      </w:pPr>
      <w:r>
        <w:t>Proposal Evaluation Techniques</w:t>
      </w:r>
    </w:p>
    <w:p>
      <w:pPr>
        <w:numPr>
          <w:ilvl w:val="2"/>
          <w:numId w:val="900"/>
        </w:numPr>
        <w:spacing w:before="0" w:after="0"/>
      </w:pPr>
      <w:r>
        <w:t>Independent Estimates</w:t>
      </w:r>
    </w:p>
    <w:p>
      <w:pPr>
        <w:numPr>
          <w:ilvl w:val="2"/>
          <w:numId w:val="900"/>
        </w:numPr>
        <w:spacing w:before="0" w:after="0"/>
      </w:pPr>
      <w:r>
        <w:t>Expert Judgment</w:t>
      </w:r>
    </w:p>
    <w:p>
      <w:pPr>
        <w:numPr>
          <w:ilvl w:val="2"/>
          <w:numId w:val="900"/>
        </w:numPr>
        <w:spacing w:before="0" w:after="0"/>
      </w:pPr>
      <w:r>
        <w:t>Advertising</w:t>
      </w:r>
    </w:p>
    <w:p>
      <w:pPr>
        <w:numPr>
          <w:ilvl w:val="2"/>
          <w:numId w:val="900"/>
        </w:numPr>
        <w:spacing w:before="0" w:after="0"/>
      </w:pPr>
      <w:r>
        <w:t>Analytical Techniques</w:t>
      </w:r>
    </w:p>
    <w:p>
      <w:pPr>
        <w:numPr>
          <w:ilvl w:val="2"/>
          <w:numId w:val="900"/>
        </w:numPr>
        <w:spacing w:before="0" w:after="0"/>
      </w:pPr>
      <w:r>
        <w:t>Interpersonal and Team Skills</w:t>
      </w:r>
    </w:p>
    <w:p>
      <w:pPr>
        <w:numPr>
          <w:ilvl w:val="1"/>
          <w:numId w:val="900"/>
        </w:numPr>
        <w:spacing w:before="0" w:after="0"/>
      </w:pPr>
      <w:r>
        <w:t>Contract Award</w:t>
      </w:r>
    </w:p>
    <w:p>
      <w:pPr>
        <w:numPr>
          <w:ilvl w:val="1"/>
          <w:numId w:val="900"/>
        </w:numPr>
        <w:spacing w:before="0" w:after="0"/>
      </w:pPr>
      <w:r>
        <w:t>Contract Negotiation</w:t>
      </w:r>
    </w:p>
    <w:p>
      <w:pPr>
        <w:numPr>
          <w:ilvl w:val="0"/>
          <w:numId w:val="900"/>
        </w:numPr>
        <w:spacing w:before="0" w:after="0"/>
      </w:pPr>
      <w:r>
        <w:t>Control Procurements</w:t>
      </w:r>
    </w:p>
    <w:p>
      <w:pPr>
        <w:numPr>
          <w:ilvl w:val="1"/>
          <w:numId w:val="900"/>
        </w:numPr>
        <w:spacing w:before="0" w:after="0"/>
      </w:pPr>
      <w:r>
        <w:t>Procurement Control Process</w:t>
      </w:r>
    </w:p>
    <w:p>
      <w:pPr>
        <w:numPr>
          <w:ilvl w:val="1"/>
          <w:numId w:val="900"/>
        </w:numPr>
        <w:spacing w:before="0" w:after="0"/>
      </w:pPr>
      <w:r>
        <w:t>Contract Administration</w:t>
      </w:r>
    </w:p>
    <w:p>
      <w:pPr>
        <w:numPr>
          <w:ilvl w:val="1"/>
          <w:numId w:val="900"/>
        </w:numPr>
        <w:spacing w:before="0" w:after="0"/>
      </w:pPr>
      <w:r>
        <w:t>Contract Performance Monitoring</w:t>
      </w:r>
    </w:p>
    <w:p>
      <w:pPr>
        <w:numPr>
          <w:ilvl w:val="1"/>
          <w:numId w:val="900"/>
        </w:numPr>
        <w:spacing w:before="0" w:after="0"/>
      </w:pPr>
      <w:r>
        <w:t>Change Control System</w:t>
      </w:r>
    </w:p>
    <w:p>
      <w:pPr>
        <w:numPr>
          <w:ilvl w:val="1"/>
          <w:numId w:val="900"/>
        </w:numPr>
        <w:spacing w:before="0" w:after="0"/>
      </w:pPr>
      <w:r>
        <w:t>Procurement Performance Reviews</w:t>
      </w:r>
    </w:p>
    <w:p>
      <w:pPr>
        <w:numPr>
          <w:ilvl w:val="1"/>
          <w:numId w:val="900"/>
        </w:numPr>
        <w:spacing w:before="0" w:after="0"/>
      </w:pPr>
      <w:r>
        <w:t>Inspections and Audits</w:t>
      </w:r>
    </w:p>
    <w:p>
      <w:pPr>
        <w:numPr>
          <w:ilvl w:val="1"/>
          <w:numId w:val="900"/>
        </w:numPr>
        <w:spacing w:before="0" w:after="0"/>
      </w:pPr>
      <w:r>
        <w:t>Performance Reporting</w:t>
      </w:r>
    </w:p>
    <w:p>
      <w:pPr>
        <w:numPr>
          <w:ilvl w:val="1"/>
          <w:numId w:val="900"/>
        </w:numPr>
        <w:spacing w:before="0" w:after="0"/>
      </w:pPr>
      <w:r>
        <w:t>Payment Systems</w:t>
      </w:r>
    </w:p>
    <w:p>
      <w:pPr>
        <w:numPr>
          <w:ilvl w:val="1"/>
          <w:numId w:val="900"/>
        </w:numPr>
        <w:spacing w:before="0" w:after="0"/>
      </w:pPr>
      <w:r>
        <w:t>Claims Administration</w:t>
      </w:r>
    </w:p>
    <w:p>
      <w:pPr>
        <w:numPr>
          <w:ilvl w:val="1"/>
          <w:numId w:val="900"/>
        </w:numPr>
        <w:spacing w:before="0" w:after="0"/>
      </w:pPr>
      <w:r>
        <w:t>Records Management System</w:t>
      </w:r>
    </w:p>
    <w:p>
      <w:pPr>
        <w:numPr>
          <w:ilvl w:val="0"/>
          <w:numId w:val="900"/>
        </w:numPr>
        <w:spacing w:before="0" w:after="0"/>
      </w:pPr>
      <w:r>
        <w:t>Close Procurements</w:t>
      </w:r>
    </w:p>
    <w:p>
      <w:pPr>
        <w:numPr>
          <w:ilvl w:val="1"/>
          <w:numId w:val="900"/>
        </w:numPr>
        <w:spacing w:before="0" w:after="0"/>
      </w:pPr>
      <w:r>
        <w:t>Procurement Closure Process</w:t>
      </w:r>
    </w:p>
    <w:p>
      <w:pPr>
        <w:numPr>
          <w:ilvl w:val="1"/>
          <w:numId w:val="900"/>
        </w:numPr>
        <w:spacing w:before="0" w:after="0"/>
      </w:pPr>
      <w:r>
        <w:t>Contract Closure Procedure</w:t>
      </w:r>
    </w:p>
    <w:p>
      <w:pPr>
        <w:numPr>
          <w:ilvl w:val="1"/>
          <w:numId w:val="900"/>
        </w:numPr>
        <w:spacing w:before="0" w:after="0"/>
      </w:pPr>
      <w:r>
        <w:t>Procurement Audits</w:t>
      </w:r>
    </w:p>
    <w:p>
      <w:pPr>
        <w:numPr>
          <w:ilvl w:val="1"/>
          <w:numId w:val="900"/>
        </w:numPr>
        <w:spacing w:before="0" w:after="0"/>
      </w:pPr>
      <w:r>
        <w:t>Procurement Documentation</w:t>
      </w:r>
    </w:p>
    <w:p>
      <w:pPr>
        <w:numPr>
          <w:ilvl w:val="1"/>
          <w:numId w:val="900"/>
        </w:numPr>
        <w:spacing w:before="0" w:after="0"/>
      </w:pPr>
      <w:r>
        <w:t>Settlement of Claims</w:t>
      </w:r>
    </w:p>
    <w:p>
      <w:pPr>
        <w:numPr>
          <w:ilvl w:val="1"/>
          <w:numId w:val="900"/>
        </w:numPr>
        <w:spacing w:before="0" w:after="0"/>
      </w:pPr>
      <w:r>
        <w:t>Records Management</w:t>
      </w:r>
    </w:p>
    <w:p>
      <w:pPr>
        <w:pStyle w:val="Heading1"/>
      </w:pPr>
      <w:r>
        <w:t>Project Stakeholder Management</w:t>
      </w:r>
    </w:p>
    <w:p>
      <w:pPr>
        <w:numPr>
          <w:ilvl w:val="0"/>
          <w:numId w:val="900"/>
        </w:numPr>
        <w:spacing w:before="0" w:after="0"/>
      </w:pPr>
      <w:r>
        <w:t>Stakeholder Management Overview</w:t>
      </w:r>
    </w:p>
    <w:p>
      <w:pPr>
        <w:numPr>
          <w:ilvl w:val="1"/>
          <w:numId w:val="900"/>
        </w:numPr>
        <w:spacing w:before="0" w:after="0"/>
      </w:pPr>
      <w:r>
        <w:t>Stakeholder Concepts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1"/>
          <w:numId w:val="900"/>
        </w:numPr>
        <w:spacing w:before="0" w:after="0"/>
      </w:pPr>
      <w:r>
        <w:t>Stakeholder Management Challenges</w:t>
      </w:r>
    </w:p>
    <w:p>
      <w:pPr>
        <w:numPr>
          <w:ilvl w:val="0"/>
          <w:numId w:val="900"/>
        </w:numPr>
        <w:spacing w:before="0" w:after="0"/>
      </w:pPr>
      <w:r>
        <w:t>Identify Stakeholders</w:t>
      </w:r>
    </w:p>
    <w:p>
      <w:pPr>
        <w:numPr>
          <w:ilvl w:val="1"/>
          <w:numId w:val="900"/>
        </w:numPr>
        <w:spacing w:before="0" w:after="0"/>
      </w:pPr>
      <w:r>
        <w:t>Stakeholder Identification Process</w:t>
      </w:r>
    </w:p>
    <w:p>
      <w:pPr>
        <w:numPr>
          <w:ilvl w:val="1"/>
          <w:numId w:val="900"/>
        </w:numPr>
        <w:spacing w:before="0" w:after="0"/>
      </w:pPr>
      <w:r>
        <w:t>Stakeholder Analysis</w:t>
      </w:r>
    </w:p>
    <w:p>
      <w:pPr>
        <w:numPr>
          <w:ilvl w:val="1"/>
          <w:numId w:val="900"/>
        </w:numPr>
        <w:spacing w:before="0" w:after="0"/>
      </w:pPr>
      <w:r>
        <w:t>Stakeholder Register</w:t>
      </w:r>
    </w:p>
    <w:p>
      <w:pPr>
        <w:numPr>
          <w:ilvl w:val="1"/>
          <w:numId w:val="900"/>
        </w:numPr>
        <w:spacing w:before="0" w:after="0"/>
      </w:pPr>
      <w:r>
        <w:t>Stakeholder Engagement Assessment Matrix</w:t>
      </w:r>
    </w:p>
    <w:p>
      <w:pPr>
        <w:numPr>
          <w:ilvl w:val="0"/>
          <w:numId w:val="900"/>
        </w:numPr>
        <w:spacing w:before="0" w:after="0"/>
      </w:pPr>
      <w:r>
        <w:t>Plan Stakeholder Engagement</w:t>
      </w:r>
    </w:p>
    <w:p>
      <w:pPr>
        <w:numPr>
          <w:ilvl w:val="1"/>
          <w:numId w:val="900"/>
        </w:numPr>
        <w:spacing w:before="0" w:after="0"/>
      </w:pPr>
      <w:r>
        <w:t>Stakeholder Engagement Planning</w:t>
      </w:r>
    </w:p>
    <w:p>
      <w:pPr>
        <w:numPr>
          <w:ilvl w:val="1"/>
          <w:numId w:val="900"/>
        </w:numPr>
        <w:spacing w:before="0" w:after="0"/>
      </w:pPr>
      <w:r>
        <w:t>Stakeholder Engagement Plan</w:t>
      </w:r>
    </w:p>
    <w:p>
      <w:pPr>
        <w:numPr>
          <w:ilvl w:val="1"/>
          <w:numId w:val="900"/>
        </w:numPr>
        <w:spacing w:before="0" w:after="0"/>
      </w:pPr>
      <w:r>
        <w:t>Stakeholder Management Strategy</w:t>
      </w:r>
    </w:p>
    <w:p>
      <w:pPr>
        <w:numPr>
          <w:ilvl w:val="1"/>
          <w:numId w:val="900"/>
        </w:numPr>
        <w:spacing w:before="0" w:after="0"/>
      </w:pPr>
      <w:r>
        <w:t>Engagement Levels</w:t>
      </w:r>
    </w:p>
    <w:p>
      <w:pPr>
        <w:numPr>
          <w:ilvl w:val="2"/>
          <w:numId w:val="900"/>
        </w:numPr>
        <w:spacing w:before="0" w:after="0"/>
      </w:pPr>
      <w:r>
        <w:t>Unaware</w:t>
      </w:r>
    </w:p>
    <w:p>
      <w:pPr>
        <w:numPr>
          <w:ilvl w:val="2"/>
          <w:numId w:val="900"/>
        </w:numPr>
        <w:spacing w:before="0" w:after="0"/>
      </w:pPr>
      <w:r>
        <w:t>Resistant</w:t>
      </w:r>
    </w:p>
    <w:p>
      <w:pPr>
        <w:numPr>
          <w:ilvl w:val="2"/>
          <w:numId w:val="900"/>
        </w:numPr>
        <w:spacing w:before="0" w:after="0"/>
      </w:pPr>
      <w:r>
        <w:t>Neutral</w:t>
      </w:r>
    </w:p>
    <w:p>
      <w:pPr>
        <w:numPr>
          <w:ilvl w:val="2"/>
          <w:numId w:val="900"/>
        </w:numPr>
        <w:spacing w:before="0" w:after="0"/>
      </w:pPr>
      <w:r>
        <w:t>Supportive</w:t>
      </w:r>
    </w:p>
    <w:p>
      <w:pPr>
        <w:numPr>
          <w:ilvl w:val="2"/>
          <w:numId w:val="900"/>
        </w:numPr>
        <w:spacing w:before="0" w:after="0"/>
      </w:pPr>
      <w:r>
        <w:t>Leading</w:t>
      </w:r>
    </w:p>
    <w:p>
      <w:pPr>
        <w:numPr>
          <w:ilvl w:val="0"/>
          <w:numId w:val="900"/>
        </w:numPr>
        <w:spacing w:before="0" w:after="0"/>
      </w:pPr>
      <w:r>
        <w:t>Manage Stakeholder Engagement</w:t>
      </w:r>
    </w:p>
    <w:p>
      <w:pPr>
        <w:numPr>
          <w:ilvl w:val="1"/>
          <w:numId w:val="900"/>
        </w:numPr>
        <w:spacing w:before="0" w:after="0"/>
      </w:pPr>
      <w:r>
        <w:t>Stakeholder Engagement Process</w:t>
      </w:r>
    </w:p>
    <w:p>
      <w:pPr>
        <w:numPr>
          <w:ilvl w:val="1"/>
          <w:numId w:val="900"/>
        </w:numPr>
        <w:spacing w:before="0" w:after="0"/>
      </w:pPr>
      <w:r>
        <w:t>Communication Methods</w:t>
      </w:r>
    </w:p>
    <w:p>
      <w:pPr>
        <w:numPr>
          <w:ilvl w:val="1"/>
          <w:numId w:val="900"/>
        </w:numPr>
        <w:spacing w:before="0" w:after="0"/>
      </w:pPr>
      <w:r>
        <w:t>Interpersonal Skills</w:t>
      </w:r>
    </w:p>
    <w:p>
      <w:pPr>
        <w:numPr>
          <w:ilvl w:val="1"/>
          <w:numId w:val="900"/>
        </w:numPr>
        <w:spacing w:before="0" w:after="0"/>
      </w:pPr>
      <w:r>
        <w:t>Ground Rules</w:t>
      </w:r>
    </w:p>
    <w:p>
      <w:pPr>
        <w:numPr>
          <w:ilvl w:val="1"/>
          <w:numId w:val="900"/>
        </w:numPr>
        <w:spacing w:before="0" w:after="0"/>
      </w:pPr>
      <w:r>
        <w:t>Meetings</w:t>
      </w:r>
    </w:p>
    <w:p>
      <w:pPr>
        <w:numPr>
          <w:ilvl w:val="1"/>
          <w:numId w:val="900"/>
        </w:numPr>
        <w:spacing w:before="0" w:after="0"/>
      </w:pPr>
      <w:r>
        <w:t>Cultural Awareness</w:t>
      </w:r>
    </w:p>
    <w:p>
      <w:pPr>
        <w:numPr>
          <w:ilvl w:val="0"/>
          <w:numId w:val="900"/>
        </w:numPr>
        <w:spacing w:before="0" w:after="0"/>
      </w:pPr>
      <w:r>
        <w:t>Monitor Stakeholder Engagement</w:t>
      </w:r>
    </w:p>
    <w:p>
      <w:pPr>
        <w:numPr>
          <w:ilvl w:val="1"/>
          <w:numId w:val="900"/>
        </w:numPr>
        <w:spacing w:before="0" w:after="0"/>
      </w:pPr>
      <w:r>
        <w:t>Stakeholder Engagement Monitoring</w:t>
      </w:r>
    </w:p>
    <w:p>
      <w:pPr>
        <w:numPr>
          <w:ilvl w:val="1"/>
          <w:numId w:val="900"/>
        </w:numPr>
        <w:spacing w:before="0" w:after="0"/>
      </w:pPr>
      <w:r>
        <w:t>Work Performance Information</w:t>
      </w:r>
    </w:p>
    <w:p>
      <w:pPr>
        <w:numPr>
          <w:ilvl w:val="1"/>
          <w:numId w:val="900"/>
        </w:numPr>
        <w:spacing w:before="0" w:after="0"/>
      </w:pPr>
      <w:r>
        <w:t>Stakeholder Engagement Assessment</w:t>
      </w:r>
    </w:p>
    <w:p>
      <w:pPr>
        <w:numPr>
          <w:ilvl w:val="1"/>
          <w:numId w:val="900"/>
        </w:numPr>
        <w:spacing w:before="0" w:after="0"/>
      </w:pPr>
      <w:r>
        <w:t>Communication Adjustments</w:t>
      </w:r>
    </w:p>
    <w:p>
      <w:pPr>
        <w:numPr>
          <w:ilvl w:val="1"/>
          <w:numId w:val="900"/>
        </w:numPr>
        <w:spacing w:before="0" w:after="0"/>
      </w:pPr>
      <w:r>
        <w:t>Stakeholder Register Updates</w:t>
      </w:r>
    </w:p>
    <w:p>
      <w:pPr>
        <w:pStyle w:val="Heading1"/>
      </w:pPr>
      <w:r>
        <w:t>Project Management Methodologies and Approaches</w:t>
      </w:r>
    </w:p>
    <w:p>
      <w:pPr>
        <w:numPr>
          <w:ilvl w:val="0"/>
          <w:numId w:val="900"/>
        </w:numPr>
        <w:spacing w:before="0" w:after="0"/>
      </w:pPr>
      <w:r>
        <w:t>Methodology Overview</w:t>
      </w:r>
    </w:p>
    <w:p>
      <w:pPr>
        <w:numPr>
          <w:ilvl w:val="1"/>
          <w:numId w:val="900"/>
        </w:numPr>
        <w:spacing w:before="0" w:after="0"/>
      </w:pPr>
      <w:r>
        <w:t>Development Approaches</w:t>
      </w:r>
    </w:p>
    <w:p>
      <w:pPr>
        <w:numPr>
          <w:ilvl w:val="1"/>
          <w:numId w:val="900"/>
        </w:numPr>
        <w:spacing w:before="0" w:after="0"/>
      </w:pPr>
      <w:r>
        <w:t>Life Cycle Selection</w:t>
      </w:r>
    </w:p>
    <w:p>
      <w:pPr>
        <w:numPr>
          <w:ilvl w:val="1"/>
          <w:numId w:val="900"/>
        </w:numPr>
        <w:spacing w:before="0" w:after="0"/>
      </w:pPr>
      <w:r>
        <w:t>Tailoring Considerations</w:t>
      </w:r>
    </w:p>
    <w:p>
      <w:pPr>
        <w:numPr>
          <w:ilvl w:val="0"/>
          <w:numId w:val="900"/>
        </w:numPr>
        <w:spacing w:before="0" w:after="0"/>
      </w:pPr>
      <w:r>
        <w:t>Predictive Life Cycles</w:t>
      </w:r>
    </w:p>
    <w:p>
      <w:pPr>
        <w:numPr>
          <w:ilvl w:val="1"/>
          <w:numId w:val="900"/>
        </w:numPr>
        <w:spacing w:before="0" w:after="0"/>
      </w:pPr>
      <w:r>
        <w:t>Predictive Characteristics</w:t>
      </w:r>
    </w:p>
    <w:p>
      <w:pPr>
        <w:numPr>
          <w:ilvl w:val="1"/>
          <w:numId w:val="900"/>
        </w:numPr>
        <w:spacing w:before="0" w:after="0"/>
      </w:pPr>
      <w:r>
        <w:t>Waterfall Model</w:t>
      </w:r>
    </w:p>
    <w:p>
      <w:pPr>
        <w:numPr>
          <w:ilvl w:val="1"/>
          <w:numId w:val="900"/>
        </w:numPr>
        <w:spacing w:before="0" w:after="0"/>
      </w:pPr>
      <w:r>
        <w:t>Sequential Phases</w:t>
      </w:r>
    </w:p>
    <w:p>
      <w:pPr>
        <w:numPr>
          <w:ilvl w:val="1"/>
          <w:numId w:val="900"/>
        </w:numPr>
        <w:spacing w:before="0" w:after="0"/>
      </w:pPr>
      <w:r>
        <w:t>Requirements Management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Documentation Requirements</w:t>
      </w:r>
    </w:p>
    <w:p>
      <w:pPr>
        <w:numPr>
          <w:ilvl w:val="1"/>
          <w:numId w:val="900"/>
        </w:numPr>
        <w:spacing w:before="0" w:after="0"/>
      </w:pPr>
      <w:r>
        <w:t>Advantages and Limitations</w:t>
      </w:r>
    </w:p>
    <w:p>
      <w:pPr>
        <w:numPr>
          <w:ilvl w:val="0"/>
          <w:numId w:val="900"/>
        </w:numPr>
        <w:spacing w:before="0" w:after="0"/>
      </w:pPr>
      <w:r>
        <w:t>Iterative and Incremental Life Cycles</w:t>
      </w:r>
    </w:p>
    <w:p>
      <w:pPr>
        <w:numPr>
          <w:ilvl w:val="1"/>
          <w:numId w:val="900"/>
        </w:numPr>
        <w:spacing w:before="0" w:after="0"/>
      </w:pPr>
      <w:r>
        <w:t>Iterative Characteristics</w:t>
      </w:r>
    </w:p>
    <w:p>
      <w:pPr>
        <w:numPr>
          <w:ilvl w:val="1"/>
          <w:numId w:val="900"/>
        </w:numPr>
        <w:spacing w:before="0" w:after="0"/>
      </w:pPr>
      <w:r>
        <w:t>Incremental Characteristics</w:t>
      </w:r>
    </w:p>
    <w:p>
      <w:pPr>
        <w:numPr>
          <w:ilvl w:val="1"/>
          <w:numId w:val="900"/>
        </w:numPr>
        <w:spacing w:before="0" w:after="0"/>
      </w:pPr>
      <w:r>
        <w:t>Spiral Model</w:t>
      </w:r>
    </w:p>
    <w:p>
      <w:pPr>
        <w:numPr>
          <w:ilvl w:val="1"/>
          <w:numId w:val="900"/>
        </w:numPr>
        <w:spacing w:before="0" w:after="0"/>
      </w:pPr>
      <w:r>
        <w:t>Prototyping</w:t>
      </w:r>
    </w:p>
    <w:p>
      <w:pPr>
        <w:numPr>
          <w:ilvl w:val="1"/>
          <w:numId w:val="900"/>
        </w:numPr>
        <w:spacing w:before="0" w:after="0"/>
      </w:pPr>
      <w:r>
        <w:t>Benefits and Challenges</w:t>
      </w:r>
    </w:p>
    <w:p>
      <w:pPr>
        <w:numPr>
          <w:ilvl w:val="0"/>
          <w:numId w:val="900"/>
        </w:numPr>
        <w:spacing w:before="0" w:after="0"/>
      </w:pPr>
      <w:r>
        <w:t>Adaptive Life Cycles</w:t>
      </w:r>
    </w:p>
    <w:p>
      <w:pPr>
        <w:numPr>
          <w:ilvl w:val="1"/>
          <w:numId w:val="900"/>
        </w:numPr>
        <w:spacing w:before="0" w:after="0"/>
      </w:pPr>
      <w:r>
        <w:t>Adaptive Characteristics</w:t>
      </w:r>
    </w:p>
    <w:p>
      <w:pPr>
        <w:numPr>
          <w:ilvl w:val="1"/>
          <w:numId w:val="900"/>
        </w:numPr>
        <w:spacing w:before="0" w:after="0"/>
      </w:pPr>
      <w:r>
        <w:t>Agile Principles</w:t>
      </w:r>
    </w:p>
    <w:p>
      <w:pPr>
        <w:numPr>
          <w:ilvl w:val="2"/>
          <w:numId w:val="900"/>
        </w:numPr>
        <w:spacing w:before="0" w:after="0"/>
      </w:pPr>
      <w:r>
        <w:t>Agile Manifesto Values</w:t>
      </w:r>
    </w:p>
    <w:p>
      <w:pPr>
        <w:numPr>
          <w:ilvl w:val="2"/>
          <w:numId w:val="900"/>
        </w:numPr>
        <w:spacing w:before="0" w:after="0"/>
      </w:pPr>
      <w:r>
        <w:t>Agile Manifesto Principles</w:t>
      </w:r>
    </w:p>
    <w:p>
      <w:pPr>
        <w:numPr>
          <w:ilvl w:val="1"/>
          <w:numId w:val="900"/>
        </w:numPr>
        <w:spacing w:before="0" w:after="0"/>
      </w:pPr>
      <w:r>
        <w:t>Agile Frameworks</w:t>
      </w:r>
    </w:p>
    <w:p>
      <w:pPr>
        <w:numPr>
          <w:ilvl w:val="2"/>
          <w:numId w:val="900"/>
        </w:numPr>
        <w:spacing w:before="0" w:after="0"/>
      </w:pPr>
      <w:r>
        <w:t>Scrum</w:t>
      </w:r>
    </w:p>
    <w:p>
      <w:pPr>
        <w:numPr>
          <w:ilvl w:val="3"/>
          <w:numId w:val="900"/>
        </w:numPr>
        <w:spacing w:before="0" w:after="0"/>
      </w:pPr>
      <w:r>
        <w:t>Scrum Theory</w:t>
      </w:r>
    </w:p>
    <w:p>
      <w:pPr>
        <w:numPr>
          <w:ilvl w:val="3"/>
          <w:numId w:val="900"/>
        </w:numPr>
        <w:spacing w:before="0" w:after="0"/>
      </w:pPr>
      <w:r>
        <w:t>Scrum Values</w:t>
      </w:r>
    </w:p>
    <w:p>
      <w:pPr>
        <w:numPr>
          <w:ilvl w:val="3"/>
          <w:numId w:val="900"/>
        </w:numPr>
        <w:spacing w:before="0" w:after="0"/>
      </w:pPr>
      <w:r>
        <w:t>Scrum Team</w:t>
      </w:r>
    </w:p>
    <w:p>
      <w:pPr>
        <w:numPr>
          <w:ilvl w:val="4"/>
          <w:numId w:val="900"/>
        </w:numPr>
        <w:spacing w:before="0" w:after="0"/>
      </w:pPr>
      <w:r>
        <w:t>Product Owner</w:t>
      </w:r>
    </w:p>
    <w:p>
      <w:pPr>
        <w:numPr>
          <w:ilvl w:val="4"/>
          <w:numId w:val="900"/>
        </w:numPr>
        <w:spacing w:before="0" w:after="0"/>
      </w:pPr>
      <w:r>
        <w:t>Scrum Master</w:t>
      </w:r>
    </w:p>
    <w:p>
      <w:pPr>
        <w:numPr>
          <w:ilvl w:val="4"/>
          <w:numId w:val="900"/>
        </w:numPr>
        <w:spacing w:before="0" w:after="0"/>
      </w:pPr>
      <w:r>
        <w:t>Developers</w:t>
      </w:r>
    </w:p>
    <w:p>
      <w:pPr>
        <w:numPr>
          <w:ilvl w:val="3"/>
          <w:numId w:val="900"/>
        </w:numPr>
        <w:spacing w:before="0" w:after="0"/>
      </w:pPr>
      <w:r>
        <w:t>Scrum Events</w:t>
      </w:r>
    </w:p>
    <w:p>
      <w:pPr>
        <w:numPr>
          <w:ilvl w:val="4"/>
          <w:numId w:val="900"/>
        </w:numPr>
        <w:spacing w:before="0" w:after="0"/>
      </w:pPr>
      <w:r>
        <w:t>Sprint</w:t>
      </w:r>
    </w:p>
    <w:p>
      <w:pPr>
        <w:numPr>
          <w:ilvl w:val="4"/>
          <w:numId w:val="900"/>
        </w:numPr>
        <w:spacing w:before="0" w:after="0"/>
      </w:pPr>
      <w:r>
        <w:t>Sprint Planning</w:t>
      </w:r>
    </w:p>
    <w:p>
      <w:pPr>
        <w:numPr>
          <w:ilvl w:val="4"/>
          <w:numId w:val="900"/>
        </w:numPr>
        <w:spacing w:before="0" w:after="0"/>
      </w:pPr>
      <w:r>
        <w:t>Daily Scrum</w:t>
      </w:r>
    </w:p>
    <w:p>
      <w:pPr>
        <w:numPr>
          <w:ilvl w:val="4"/>
          <w:numId w:val="900"/>
        </w:numPr>
        <w:spacing w:before="0" w:after="0"/>
      </w:pPr>
      <w:r>
        <w:t>Sprint Review</w:t>
      </w:r>
    </w:p>
    <w:p>
      <w:pPr>
        <w:numPr>
          <w:ilvl w:val="4"/>
          <w:numId w:val="900"/>
        </w:numPr>
        <w:spacing w:before="0" w:after="0"/>
      </w:pPr>
      <w:r>
        <w:t>Sprint Retrospective</w:t>
      </w:r>
    </w:p>
    <w:p>
      <w:pPr>
        <w:numPr>
          <w:ilvl w:val="3"/>
          <w:numId w:val="900"/>
        </w:numPr>
        <w:spacing w:before="0" w:after="0"/>
      </w:pPr>
      <w:r>
        <w:t>Scrum Artifacts</w:t>
      </w:r>
    </w:p>
    <w:p>
      <w:pPr>
        <w:numPr>
          <w:ilvl w:val="4"/>
          <w:numId w:val="900"/>
        </w:numPr>
        <w:spacing w:before="0" w:after="0"/>
      </w:pPr>
      <w:r>
        <w:t>Product Backlog</w:t>
      </w:r>
    </w:p>
    <w:p>
      <w:pPr>
        <w:numPr>
          <w:ilvl w:val="4"/>
          <w:numId w:val="900"/>
        </w:numPr>
        <w:spacing w:before="0" w:after="0"/>
      </w:pPr>
      <w:r>
        <w:t>Sprint Backlog</w:t>
      </w:r>
    </w:p>
    <w:p>
      <w:pPr>
        <w:numPr>
          <w:ilvl w:val="4"/>
          <w:numId w:val="900"/>
        </w:numPr>
        <w:spacing w:before="0" w:after="0"/>
      </w:pPr>
      <w:r>
        <w:t>Increment</w:t>
      </w:r>
    </w:p>
    <w:p>
      <w:pPr>
        <w:numPr>
          <w:ilvl w:val="4"/>
          <w:numId w:val="900"/>
        </w:numPr>
        <w:spacing w:before="0" w:after="0"/>
      </w:pPr>
      <w:r>
        <w:t>Definition of Done</w:t>
      </w:r>
    </w:p>
    <w:p>
      <w:pPr>
        <w:numPr>
          <w:ilvl w:val="2"/>
          <w:numId w:val="900"/>
        </w:numPr>
        <w:spacing w:before="0" w:after="0"/>
      </w:pPr>
      <w:r>
        <w:t>Kanban</w:t>
      </w:r>
    </w:p>
    <w:p>
      <w:pPr>
        <w:numPr>
          <w:ilvl w:val="3"/>
          <w:numId w:val="900"/>
        </w:numPr>
        <w:spacing w:before="0" w:after="0"/>
      </w:pPr>
      <w:r>
        <w:t>Kanban Principles</w:t>
      </w:r>
    </w:p>
    <w:p>
      <w:pPr>
        <w:numPr>
          <w:ilvl w:val="3"/>
          <w:numId w:val="900"/>
        </w:numPr>
        <w:spacing w:before="0" w:after="0"/>
      </w:pPr>
      <w:r>
        <w:t>Kanban Practices</w:t>
      </w:r>
    </w:p>
    <w:p>
      <w:pPr>
        <w:numPr>
          <w:ilvl w:val="3"/>
          <w:numId w:val="900"/>
        </w:numPr>
        <w:spacing w:before="0" w:after="0"/>
      </w:pPr>
      <w:r>
        <w:t>Kanban Board</w:t>
      </w:r>
    </w:p>
    <w:p>
      <w:pPr>
        <w:numPr>
          <w:ilvl w:val="3"/>
          <w:numId w:val="900"/>
        </w:numPr>
        <w:spacing w:before="0" w:after="0"/>
      </w:pPr>
      <w:r>
        <w:t>Work in Progress Limits</w:t>
      </w:r>
    </w:p>
    <w:p>
      <w:pPr>
        <w:numPr>
          <w:ilvl w:val="3"/>
          <w:numId w:val="900"/>
        </w:numPr>
        <w:spacing w:before="0" w:after="0"/>
      </w:pPr>
      <w:r>
        <w:t>Flow Management</w:t>
      </w:r>
    </w:p>
    <w:p>
      <w:pPr>
        <w:numPr>
          <w:ilvl w:val="2"/>
          <w:numId w:val="900"/>
        </w:numPr>
        <w:spacing w:before="0" w:after="0"/>
      </w:pPr>
      <w:r>
        <w:t>Extreme Programming</w:t>
      </w:r>
    </w:p>
    <w:p>
      <w:pPr>
        <w:numPr>
          <w:ilvl w:val="3"/>
          <w:numId w:val="900"/>
        </w:numPr>
        <w:spacing w:before="0" w:after="0"/>
      </w:pPr>
      <w:r>
        <w:t>XP Values</w:t>
      </w:r>
    </w:p>
    <w:p>
      <w:pPr>
        <w:numPr>
          <w:ilvl w:val="3"/>
          <w:numId w:val="900"/>
        </w:numPr>
        <w:spacing w:before="0" w:after="0"/>
      </w:pPr>
      <w:r>
        <w:t>XP Practices</w:t>
      </w:r>
    </w:p>
    <w:p>
      <w:pPr>
        <w:numPr>
          <w:ilvl w:val="3"/>
          <w:numId w:val="900"/>
        </w:numPr>
        <w:spacing w:before="0" w:after="0"/>
      </w:pPr>
      <w:r>
        <w:t>XP Roles</w:t>
      </w:r>
    </w:p>
    <w:p>
      <w:pPr>
        <w:numPr>
          <w:ilvl w:val="2"/>
          <w:numId w:val="900"/>
        </w:numPr>
        <w:spacing w:before="0" w:after="0"/>
      </w:pPr>
      <w:r>
        <w:t>Lean Software Development</w:t>
      </w:r>
    </w:p>
    <w:p>
      <w:pPr>
        <w:numPr>
          <w:ilvl w:val="3"/>
          <w:numId w:val="900"/>
        </w:numPr>
        <w:spacing w:before="0" w:after="0"/>
      </w:pPr>
      <w:r>
        <w:t>Lean Principles</w:t>
      </w:r>
    </w:p>
    <w:p>
      <w:pPr>
        <w:numPr>
          <w:ilvl w:val="3"/>
          <w:numId w:val="900"/>
        </w:numPr>
        <w:spacing w:before="0" w:after="0"/>
      </w:pPr>
      <w:r>
        <w:t>Waste Elimination</w:t>
      </w:r>
    </w:p>
    <w:p>
      <w:pPr>
        <w:numPr>
          <w:ilvl w:val="3"/>
          <w:numId w:val="900"/>
        </w:numPr>
        <w:spacing w:before="0" w:after="0"/>
      </w:pPr>
      <w:r>
        <w:t>Value Stream Mapping</w:t>
      </w:r>
    </w:p>
    <w:p>
      <w:pPr>
        <w:numPr>
          <w:ilvl w:val="1"/>
          <w:numId w:val="900"/>
        </w:numPr>
        <w:spacing w:before="0" w:after="0"/>
      </w:pPr>
      <w:r>
        <w:t>Agile Estimation and Planning</w:t>
      </w:r>
    </w:p>
    <w:p>
      <w:pPr>
        <w:numPr>
          <w:ilvl w:val="1"/>
          <w:numId w:val="900"/>
        </w:numPr>
        <w:spacing w:before="0" w:after="0"/>
      </w:pPr>
      <w:r>
        <w:t>User Stories</w:t>
      </w:r>
    </w:p>
    <w:p>
      <w:pPr>
        <w:numPr>
          <w:ilvl w:val="1"/>
          <w:numId w:val="900"/>
        </w:numPr>
        <w:spacing w:before="0" w:after="0"/>
      </w:pPr>
      <w:r>
        <w:t>Acceptance Criteria</w:t>
      </w:r>
    </w:p>
    <w:p>
      <w:pPr>
        <w:numPr>
          <w:ilvl w:val="0"/>
          <w:numId w:val="900"/>
        </w:numPr>
        <w:spacing w:before="0" w:after="0"/>
      </w:pPr>
      <w:r>
        <w:t>Hybrid Approaches</w:t>
      </w:r>
    </w:p>
    <w:p>
      <w:pPr>
        <w:numPr>
          <w:ilvl w:val="1"/>
          <w:numId w:val="900"/>
        </w:numPr>
        <w:spacing w:before="0" w:after="0"/>
      </w:pPr>
      <w:r>
        <w:t>Hybrid Characteristics</w:t>
      </w:r>
    </w:p>
    <w:p>
      <w:pPr>
        <w:numPr>
          <w:ilvl w:val="1"/>
          <w:numId w:val="900"/>
        </w:numPr>
        <w:spacing w:before="0" w:after="0"/>
      </w:pPr>
      <w:r>
        <w:t>Combining Approaches</w:t>
      </w:r>
    </w:p>
    <w:p>
      <w:pPr>
        <w:numPr>
          <w:ilvl w:val="1"/>
          <w:numId w:val="900"/>
        </w:numPr>
        <w:spacing w:before="0" w:after="0"/>
      </w:pPr>
      <w:r>
        <w:t>Tailoring Methodologies</w:t>
      </w:r>
    </w:p>
    <w:p>
      <w:pPr>
        <w:numPr>
          <w:ilvl w:val="1"/>
          <w:numId w:val="900"/>
        </w:numPr>
        <w:spacing w:before="0" w:after="0"/>
      </w:pPr>
      <w:r>
        <w:t>Transition Strategies</w:t>
      </w:r>
    </w:p>
    <w:p>
      <w:pPr>
        <w:pStyle w:val="Heading1"/>
      </w:pPr>
      <w:r>
        <w:t>Leadership and Team Management</w:t>
      </w:r>
    </w:p>
    <w:p>
      <w:pPr>
        <w:numPr>
          <w:ilvl w:val="0"/>
          <w:numId w:val="900"/>
        </w:numPr>
        <w:spacing w:before="0" w:after="0"/>
      </w:pPr>
      <w:r>
        <w:t>Project Leadership</w:t>
      </w:r>
    </w:p>
    <w:p>
      <w:pPr>
        <w:numPr>
          <w:ilvl w:val="1"/>
          <w:numId w:val="900"/>
        </w:numPr>
        <w:spacing w:before="0" w:after="0"/>
      </w:pPr>
      <w:r>
        <w:t>Leadership versus Management</w:t>
      </w:r>
    </w:p>
    <w:p>
      <w:pPr>
        <w:numPr>
          <w:ilvl w:val="1"/>
          <w:numId w:val="900"/>
        </w:numPr>
        <w:spacing w:before="0" w:after="0"/>
      </w:pPr>
      <w:r>
        <w:t>Leadership Competencies</w:t>
      </w:r>
    </w:p>
    <w:p>
      <w:pPr>
        <w:numPr>
          <w:ilvl w:val="1"/>
          <w:numId w:val="900"/>
        </w:numPr>
        <w:spacing w:before="0" w:after="0"/>
      </w:pPr>
      <w:r>
        <w:t>Leadership Styles</w:t>
      </w:r>
    </w:p>
    <w:p>
      <w:pPr>
        <w:numPr>
          <w:ilvl w:val="2"/>
          <w:numId w:val="900"/>
        </w:numPr>
        <w:spacing w:before="0" w:after="0"/>
      </w:pPr>
      <w:r>
        <w:t>Servant Leadership</w:t>
      </w:r>
    </w:p>
    <w:p>
      <w:pPr>
        <w:numPr>
          <w:ilvl w:val="2"/>
          <w:numId w:val="900"/>
        </w:numPr>
        <w:spacing w:before="0" w:after="0"/>
      </w:pPr>
      <w:r>
        <w:t>Transformational Leadership</w:t>
      </w:r>
    </w:p>
    <w:p>
      <w:pPr>
        <w:numPr>
          <w:ilvl w:val="2"/>
          <w:numId w:val="900"/>
        </w:numPr>
        <w:spacing w:before="0" w:after="0"/>
      </w:pPr>
      <w:r>
        <w:t>Charismatic Leadership</w:t>
      </w:r>
    </w:p>
    <w:p>
      <w:pPr>
        <w:numPr>
          <w:ilvl w:val="2"/>
          <w:numId w:val="900"/>
        </w:numPr>
        <w:spacing w:before="0" w:after="0"/>
      </w:pPr>
      <w:r>
        <w:t>Transactional Leadership</w:t>
      </w:r>
    </w:p>
    <w:p>
      <w:pPr>
        <w:numPr>
          <w:ilvl w:val="2"/>
          <w:numId w:val="900"/>
        </w:numPr>
        <w:spacing w:before="0" w:after="0"/>
      </w:pPr>
      <w:r>
        <w:t>Situational Leadership</w:t>
      </w:r>
    </w:p>
    <w:p>
      <w:pPr>
        <w:numPr>
          <w:ilvl w:val="2"/>
          <w:numId w:val="900"/>
        </w:numPr>
        <w:spacing w:before="0" w:after="0"/>
      </w:pPr>
      <w:r>
        <w:t>Authentic Leadership</w:t>
      </w:r>
    </w:p>
    <w:p>
      <w:pPr>
        <w:numPr>
          <w:ilvl w:val="1"/>
          <w:numId w:val="900"/>
        </w:numPr>
        <w:spacing w:before="0" w:after="0"/>
      </w:pPr>
      <w:r>
        <w:t>Emotional Intelligence</w:t>
      </w:r>
    </w:p>
    <w:p>
      <w:pPr>
        <w:numPr>
          <w:ilvl w:val="1"/>
          <w:numId w:val="900"/>
        </w:numPr>
        <w:spacing w:before="0" w:after="0"/>
      </w:pPr>
      <w:r>
        <w:t>Cultural Intelligence</w:t>
      </w:r>
    </w:p>
    <w:p>
      <w:pPr>
        <w:numPr>
          <w:ilvl w:val="0"/>
          <w:numId w:val="900"/>
        </w:numPr>
        <w:spacing w:before="0" w:after="0"/>
      </w:pPr>
      <w:r>
        <w:t>Team Dynamics</w:t>
      </w:r>
    </w:p>
    <w:p>
      <w:pPr>
        <w:numPr>
          <w:ilvl w:val="1"/>
          <w:numId w:val="900"/>
        </w:numPr>
        <w:spacing w:before="0" w:after="0"/>
      </w:pPr>
      <w:r>
        <w:t>Team Formation</w:t>
      </w:r>
    </w:p>
    <w:p>
      <w:pPr>
        <w:numPr>
          <w:ilvl w:val="1"/>
          <w:numId w:val="900"/>
        </w:numPr>
        <w:spacing w:before="0" w:after="0"/>
      </w:pPr>
      <w:r>
        <w:t>Team Performance</w:t>
      </w:r>
    </w:p>
    <w:p>
      <w:pPr>
        <w:numPr>
          <w:ilvl w:val="1"/>
          <w:numId w:val="900"/>
        </w:numPr>
        <w:spacing w:before="0" w:after="0"/>
      </w:pPr>
      <w:r>
        <w:t>Team Motivation</w:t>
      </w:r>
    </w:p>
    <w:p>
      <w:pPr>
        <w:numPr>
          <w:ilvl w:val="2"/>
          <w:numId w:val="900"/>
        </w:numPr>
        <w:spacing w:before="0" w:after="0"/>
      </w:pPr>
      <w:r>
        <w:t>Motivation Theories</w:t>
      </w:r>
    </w:p>
    <w:p>
      <w:pPr>
        <w:numPr>
          <w:ilvl w:val="3"/>
          <w:numId w:val="900"/>
        </w:numPr>
        <w:spacing w:before="0" w:after="0"/>
      </w:pPr>
      <w:r>
        <w:t>Maslow's Hierarchy of Needs</w:t>
      </w:r>
    </w:p>
    <w:p>
      <w:pPr>
        <w:numPr>
          <w:ilvl w:val="3"/>
          <w:numId w:val="900"/>
        </w:numPr>
        <w:spacing w:before="0" w:after="0"/>
      </w:pPr>
      <w:r>
        <w:t>Herzberg's Two-Factor Theory</w:t>
      </w:r>
    </w:p>
    <w:p>
      <w:pPr>
        <w:numPr>
          <w:ilvl w:val="3"/>
          <w:numId w:val="900"/>
        </w:numPr>
        <w:spacing w:before="0" w:after="0"/>
      </w:pPr>
      <w:r>
        <w:t>McGregor's Theory X and Theory Y</w:t>
      </w:r>
    </w:p>
    <w:p>
      <w:pPr>
        <w:numPr>
          <w:ilvl w:val="3"/>
          <w:numId w:val="900"/>
        </w:numPr>
        <w:spacing w:before="0" w:after="0"/>
      </w:pPr>
      <w:r>
        <w:t>McClelland's Achievement Theory</w:t>
      </w:r>
    </w:p>
    <w:p>
      <w:pPr>
        <w:numPr>
          <w:ilvl w:val="3"/>
          <w:numId w:val="900"/>
        </w:numPr>
        <w:spacing w:before="0" w:after="0"/>
      </w:pPr>
      <w:r>
        <w:t>Expectancy Theory</w:t>
      </w:r>
    </w:p>
    <w:p>
      <w:pPr>
        <w:numPr>
          <w:ilvl w:val="1"/>
          <w:numId w:val="900"/>
        </w:numPr>
        <w:spacing w:before="0" w:after="0"/>
      </w:pPr>
      <w:r>
        <w:t>Team Communication</w:t>
      </w:r>
    </w:p>
    <w:p>
      <w:pPr>
        <w:numPr>
          <w:ilvl w:val="1"/>
          <w:numId w:val="900"/>
        </w:numPr>
        <w:spacing w:before="0" w:after="0"/>
      </w:pPr>
      <w:r>
        <w:t>Virtual Team Management</w:t>
      </w:r>
    </w:p>
    <w:p>
      <w:pPr>
        <w:numPr>
          <w:ilvl w:val="0"/>
          <w:numId w:val="900"/>
        </w:numPr>
        <w:spacing w:before="0" w:after="0"/>
      </w:pPr>
      <w:r>
        <w:t>Influence and Negotiation</w:t>
      </w:r>
    </w:p>
    <w:p>
      <w:pPr>
        <w:numPr>
          <w:ilvl w:val="1"/>
          <w:numId w:val="900"/>
        </w:numPr>
        <w:spacing w:before="0" w:after="0"/>
      </w:pPr>
      <w:r>
        <w:t>Sources of Power</w:t>
      </w:r>
    </w:p>
    <w:p>
      <w:pPr>
        <w:numPr>
          <w:ilvl w:val="1"/>
          <w:numId w:val="900"/>
        </w:numPr>
        <w:spacing w:before="0" w:after="0"/>
      </w:pPr>
      <w:r>
        <w:t>Influence Strategies</w:t>
      </w:r>
    </w:p>
    <w:p>
      <w:pPr>
        <w:numPr>
          <w:ilvl w:val="1"/>
          <w:numId w:val="900"/>
        </w:numPr>
        <w:spacing w:before="0" w:after="0"/>
      </w:pPr>
      <w:r>
        <w:t>Negotiation Principles</w:t>
      </w:r>
    </w:p>
    <w:p>
      <w:pPr>
        <w:numPr>
          <w:ilvl w:val="1"/>
          <w:numId w:val="900"/>
        </w:numPr>
        <w:spacing w:before="0" w:after="0"/>
      </w:pPr>
      <w:r>
        <w:t>Negotiation Techniques</w:t>
      </w:r>
    </w:p>
    <w:p>
      <w:pPr>
        <w:numPr>
          <w:ilvl w:val="1"/>
          <w:numId w:val="900"/>
        </w:numPr>
        <w:spacing w:before="0" w:after="0"/>
      </w:pPr>
      <w:r>
        <w:t>Conflict Resolution</w:t>
      </w:r>
    </w:p>
    <w:p>
      <w:pPr>
        <w:numPr>
          <w:ilvl w:val="1"/>
          <w:numId w:val="900"/>
        </w:numPr>
        <w:spacing w:before="0" w:after="0"/>
      </w:pPr>
      <w:r>
        <w:t>Stakeholder Engagement</w:t>
      </w:r>
    </w:p>
    <w:p>
      <w:pPr>
        <w:numPr>
          <w:ilvl w:val="0"/>
          <w:numId w:val="900"/>
        </w:numPr>
        <w:spacing w:before="0" w:after="0"/>
      </w:pPr>
      <w:r>
        <w:t>Decision Making</w:t>
      </w:r>
    </w:p>
    <w:p>
      <w:pPr>
        <w:numPr>
          <w:ilvl w:val="1"/>
          <w:numId w:val="900"/>
        </w:numPr>
        <w:spacing w:before="0" w:after="0"/>
      </w:pPr>
      <w:r>
        <w:t>Decision-Making Models</w:t>
      </w:r>
    </w:p>
    <w:p>
      <w:pPr>
        <w:numPr>
          <w:ilvl w:val="1"/>
          <w:numId w:val="900"/>
        </w:numPr>
        <w:spacing w:before="0" w:after="0"/>
      </w:pPr>
      <w:r>
        <w:t>Decision-Making Techniques</w:t>
      </w:r>
    </w:p>
    <w:p>
      <w:pPr>
        <w:numPr>
          <w:ilvl w:val="1"/>
          <w:numId w:val="900"/>
        </w:numPr>
        <w:spacing w:before="0" w:after="0"/>
      </w:pPr>
      <w:r>
        <w:t>Group Decision Making</w:t>
      </w:r>
    </w:p>
    <w:p>
      <w:pPr>
        <w:numPr>
          <w:ilvl w:val="1"/>
          <w:numId w:val="900"/>
        </w:numPr>
        <w:spacing w:before="0" w:after="0"/>
      </w:pPr>
      <w:r>
        <w:t>Decision Analysis</w:t>
      </w:r>
    </w:p>
    <w:p>
      <w:pPr>
        <w:numPr>
          <w:ilvl w:val="1"/>
          <w:numId w:val="900"/>
        </w:numPr>
        <w:spacing w:before="0" w:after="0"/>
      </w:pPr>
      <w:r>
        <w:t>Risk-Based Decision Making</w:t>
      </w:r>
    </w:p>
    <w:p>
      <w:pPr>
        <w:pStyle w:val="Heading1"/>
      </w:pPr>
      <w:r>
        <w:t>Professional Responsibility and Ethics</w:t>
      </w:r>
    </w:p>
    <w:p>
      <w:pPr>
        <w:numPr>
          <w:ilvl w:val="0"/>
          <w:numId w:val="900"/>
        </w:numPr>
        <w:spacing w:before="0" w:after="0"/>
      </w:pPr>
      <w:r>
        <w:t>PMI Code of Ethics and Professional Conduct</w:t>
      </w:r>
    </w:p>
    <w:p>
      <w:pPr>
        <w:numPr>
          <w:ilvl w:val="1"/>
          <w:numId w:val="900"/>
        </w:numPr>
        <w:spacing w:before="0" w:after="0"/>
      </w:pPr>
      <w:r>
        <w:t>Responsibility</w:t>
      </w:r>
    </w:p>
    <w:p>
      <w:pPr>
        <w:numPr>
          <w:ilvl w:val="1"/>
          <w:numId w:val="900"/>
        </w:numPr>
        <w:spacing w:before="0" w:after="0"/>
      </w:pPr>
      <w:r>
        <w:t>Respect</w:t>
      </w:r>
    </w:p>
    <w:p>
      <w:pPr>
        <w:numPr>
          <w:ilvl w:val="1"/>
          <w:numId w:val="900"/>
        </w:numPr>
        <w:spacing w:before="0" w:after="0"/>
      </w:pPr>
      <w:r>
        <w:t>Fairness</w:t>
      </w:r>
    </w:p>
    <w:p>
      <w:pPr>
        <w:numPr>
          <w:ilvl w:val="1"/>
          <w:numId w:val="900"/>
        </w:numPr>
        <w:spacing w:before="0" w:after="0"/>
      </w:pPr>
      <w:r>
        <w:t>Honesty</w:t>
      </w:r>
    </w:p>
    <w:p>
      <w:pPr>
        <w:numPr>
          <w:ilvl w:val="0"/>
          <w:numId w:val="900"/>
        </w:numPr>
        <w:spacing w:before="0" w:after="0"/>
      </w:pPr>
      <w:r>
        <w:t>Professional Standards</w:t>
      </w:r>
    </w:p>
    <w:p>
      <w:pPr>
        <w:numPr>
          <w:ilvl w:val="1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1"/>
          <w:numId w:val="900"/>
        </w:numPr>
        <w:spacing w:before="0" w:after="0"/>
      </w:pPr>
      <w:r>
        <w:t>Certification Maintenance</w:t>
      </w:r>
    </w:p>
    <w:p>
      <w:pPr>
        <w:numPr>
          <w:ilvl w:val="0"/>
          <w:numId w:val="900"/>
        </w:numPr>
        <w:spacing w:before="0" w:after="0"/>
      </w:pPr>
      <w:r>
        <w:t>Legal and Regulatory Compliance</w:t>
      </w:r>
    </w:p>
    <w:p>
      <w:pPr>
        <w:numPr>
          <w:ilvl w:val="1"/>
          <w:numId w:val="900"/>
        </w:numPr>
        <w:spacing w:before="0" w:after="0"/>
      </w:pPr>
      <w:r>
        <w:t>Contract Law</w:t>
      </w:r>
    </w:p>
    <w:p>
      <w:pPr>
        <w:numPr>
          <w:ilvl w:val="1"/>
          <w:numId w:val="900"/>
        </w:numPr>
        <w:spacing w:before="0" w:after="0"/>
      </w:pPr>
      <w:r>
        <w:t>Intellectual Property</w:t>
      </w:r>
    </w:p>
    <w:p>
      <w:pPr>
        <w:numPr>
          <w:ilvl w:val="1"/>
          <w:numId w:val="900"/>
        </w:numPr>
        <w:spacing w:before="0" w:after="0"/>
      </w:pPr>
      <w:r>
        <w:t>Health and Safety Regulations</w:t>
      </w:r>
    </w:p>
    <w:p>
      <w:pPr>
        <w:numPr>
          <w:ilvl w:val="1"/>
          <w:numId w:val="900"/>
        </w:numPr>
        <w:spacing w:before="0" w:after="0"/>
      </w:pPr>
      <w:r>
        <w:t>Environmental Regulations</w:t>
      </w:r>
    </w:p>
    <w:p>
      <w:pPr>
        <w:numPr>
          <w:ilvl w:val="0"/>
          <w:numId w:val="900"/>
        </w:numPr>
        <w:spacing w:before="0" w:after="0"/>
      </w:pPr>
      <w:r>
        <w:t>Cultural and Social Responsibility</w:t>
      </w:r>
    </w:p>
    <w:p>
      <w:pPr>
        <w:numPr>
          <w:ilvl w:val="1"/>
          <w:numId w:val="900"/>
        </w:numPr>
        <w:spacing w:before="0" w:after="0"/>
      </w:pPr>
      <w:r>
        <w:t>Cultural Awareness</w:t>
      </w:r>
    </w:p>
    <w:p>
      <w:pPr>
        <w:numPr>
          <w:ilvl w:val="1"/>
          <w:numId w:val="900"/>
        </w:numPr>
        <w:spacing w:before="0" w:after="0"/>
      </w:pPr>
      <w:r>
        <w:t>Diversity and Inclusion</w:t>
      </w:r>
    </w:p>
    <w:p>
      <w:pPr>
        <w:numPr>
          <w:ilvl w:val="1"/>
          <w:numId w:val="900"/>
        </w:numPr>
        <w:spacing w:before="0" w:after="0"/>
      </w:pPr>
      <w:r>
        <w:t>Social Impact</w:t>
      </w:r>
    </w:p>
    <w:p>
      <w:pPr>
        <w:numPr>
          <w:ilvl w:val="1"/>
          <w:numId w:val="900"/>
        </w:numPr>
        <w:spacing w:before="0" w:after="0"/>
      </w:pPr>
      <w:r>
        <w:t>Sustainability</w:t>
      </w:r>
    </w:p>
    <w:p>
      <w:pPr>
        <w:pStyle w:val="Heading1"/>
      </w:pPr>
      <w:r>
        <w:t>Advanced Project Management Concepts</w:t>
      </w:r>
    </w:p>
    <w:p>
      <w:pPr>
        <w:numPr>
          <w:ilvl w:val="0"/>
          <w:numId w:val="900"/>
        </w:numPr>
        <w:spacing w:before="0" w:after="0"/>
      </w:pPr>
      <w:r>
        <w:t>Program Management</w:t>
      </w:r>
    </w:p>
    <w:p>
      <w:pPr>
        <w:numPr>
          <w:ilvl w:val="1"/>
          <w:numId w:val="900"/>
        </w:numPr>
        <w:spacing w:before="0" w:after="0"/>
      </w:pPr>
      <w:r>
        <w:t>Program Definition</w:t>
      </w:r>
    </w:p>
    <w:p>
      <w:pPr>
        <w:numPr>
          <w:ilvl w:val="1"/>
          <w:numId w:val="900"/>
        </w:numPr>
        <w:spacing w:before="0" w:after="0"/>
      </w:pPr>
      <w:r>
        <w:t>Program versus Project</w:t>
      </w:r>
    </w:p>
    <w:p>
      <w:pPr>
        <w:numPr>
          <w:ilvl w:val="1"/>
          <w:numId w:val="900"/>
        </w:numPr>
        <w:spacing w:before="0" w:after="0"/>
      </w:pPr>
      <w:r>
        <w:t>Program Management Processes</w:t>
      </w:r>
    </w:p>
    <w:p>
      <w:pPr>
        <w:numPr>
          <w:ilvl w:val="1"/>
          <w:numId w:val="900"/>
        </w:numPr>
        <w:spacing w:before="0" w:after="0"/>
      </w:pPr>
      <w:r>
        <w:t>Program Benefits Management</w:t>
      </w:r>
    </w:p>
    <w:p>
      <w:pPr>
        <w:numPr>
          <w:ilvl w:val="1"/>
          <w:numId w:val="900"/>
        </w:numPr>
        <w:spacing w:before="0" w:after="0"/>
      </w:pPr>
      <w:r>
        <w:t>Program Stakeholder Engagement</w:t>
      </w:r>
    </w:p>
    <w:p>
      <w:pPr>
        <w:numPr>
          <w:ilvl w:val="1"/>
          <w:numId w:val="900"/>
        </w:numPr>
        <w:spacing w:before="0" w:after="0"/>
      </w:pPr>
      <w:r>
        <w:t>Program Governance</w:t>
      </w:r>
    </w:p>
    <w:p>
      <w:pPr>
        <w:numPr>
          <w:ilvl w:val="0"/>
          <w:numId w:val="900"/>
        </w:numPr>
        <w:spacing w:before="0" w:after="0"/>
      </w:pPr>
      <w:r>
        <w:t>Portfolio Management</w:t>
      </w:r>
    </w:p>
    <w:p>
      <w:pPr>
        <w:numPr>
          <w:ilvl w:val="1"/>
          <w:numId w:val="900"/>
        </w:numPr>
        <w:spacing w:before="0" w:after="0"/>
      </w:pPr>
      <w:r>
        <w:t>Portfolio Definition</w:t>
      </w:r>
    </w:p>
    <w:p>
      <w:pPr>
        <w:numPr>
          <w:ilvl w:val="1"/>
          <w:numId w:val="900"/>
        </w:numPr>
        <w:spacing w:before="0" w:after="0"/>
      </w:pPr>
      <w:r>
        <w:t>Portfolio Strategic Alignment</w:t>
      </w:r>
    </w:p>
    <w:p>
      <w:pPr>
        <w:numPr>
          <w:ilvl w:val="1"/>
          <w:numId w:val="900"/>
        </w:numPr>
        <w:spacing w:before="0" w:after="0"/>
      </w:pPr>
      <w:r>
        <w:t>Portfolio Optimization</w:t>
      </w:r>
    </w:p>
    <w:p>
      <w:pPr>
        <w:numPr>
          <w:ilvl w:val="1"/>
          <w:numId w:val="900"/>
        </w:numPr>
        <w:spacing w:before="0" w:after="0"/>
      </w:pPr>
      <w:r>
        <w:t>Portfolio Performance Management</w:t>
      </w:r>
    </w:p>
    <w:p>
      <w:pPr>
        <w:numPr>
          <w:ilvl w:val="1"/>
          <w:numId w:val="900"/>
        </w:numPr>
        <w:spacing w:before="0" w:after="0"/>
      </w:pPr>
      <w:r>
        <w:t>Portfolio Risk Management</w:t>
      </w:r>
    </w:p>
    <w:p>
      <w:pPr>
        <w:numPr>
          <w:ilvl w:val="1"/>
          <w:numId w:val="900"/>
        </w:numPr>
        <w:spacing w:before="0" w:after="0"/>
      </w:pPr>
      <w:r>
        <w:t>Portfolio Governance</w:t>
      </w:r>
    </w:p>
    <w:p>
      <w:pPr>
        <w:numPr>
          <w:ilvl w:val="0"/>
          <w:numId w:val="900"/>
        </w:numPr>
        <w:spacing w:before="0" w:after="0"/>
      </w:pPr>
      <w:r>
        <w:t>Organizational Project Management</w:t>
      </w:r>
    </w:p>
    <w:p>
      <w:pPr>
        <w:numPr>
          <w:ilvl w:val="1"/>
          <w:numId w:val="900"/>
        </w:numPr>
        <w:spacing w:before="0" w:after="0"/>
      </w:pPr>
      <w:r>
        <w:t>OPM Definition</w:t>
      </w:r>
    </w:p>
    <w:p>
      <w:pPr>
        <w:numPr>
          <w:ilvl w:val="1"/>
          <w:numId w:val="900"/>
        </w:numPr>
        <w:spacing w:before="0" w:after="0"/>
      </w:pPr>
      <w:r>
        <w:t>OPM Framework</w:t>
      </w:r>
    </w:p>
    <w:p>
      <w:pPr>
        <w:numPr>
          <w:ilvl w:val="1"/>
          <w:numId w:val="900"/>
        </w:numPr>
        <w:spacing w:before="0" w:after="0"/>
      </w:pPr>
      <w:r>
        <w:t>Organizational Enablers</w:t>
      </w:r>
    </w:p>
    <w:p>
      <w:pPr>
        <w:numPr>
          <w:ilvl w:val="1"/>
          <w:numId w:val="900"/>
        </w:numPr>
        <w:spacing w:before="0" w:after="0"/>
      </w:pPr>
      <w:r>
        <w:t>OPM Maturity</w:t>
      </w:r>
    </w:p>
    <w:p>
      <w:pPr>
        <w:numPr>
          <w:ilvl w:val="1"/>
          <w:numId w:val="900"/>
        </w:numPr>
        <w:spacing w:before="0" w:after="0"/>
      </w:pPr>
      <w:r>
        <w:t>Change Management</w:t>
      </w:r>
    </w:p>
    <w:p>
      <w:pPr>
        <w:numPr>
          <w:ilvl w:val="1"/>
          <w:numId w:val="900"/>
        </w:numPr>
        <w:spacing w:before="0" w:after="0"/>
      </w:pPr>
      <w:r>
        <w:t>Knowledge Management</w:t>
      </w:r>
    </w:p>
    <w:p>
      <w:pPr>
        <w:numPr>
          <w:ilvl w:val="0"/>
          <w:numId w:val="900"/>
        </w:numPr>
        <w:spacing w:before="0" w:after="0"/>
      </w:pPr>
      <w:r>
        <w:t>Project Management Maturity</w:t>
      </w:r>
    </w:p>
    <w:p>
      <w:pPr>
        <w:numPr>
          <w:ilvl w:val="1"/>
          <w:numId w:val="900"/>
        </w:numPr>
        <w:spacing w:before="0" w:after="0"/>
      </w:pPr>
      <w:r>
        <w:t>Maturity Models</w:t>
      </w:r>
    </w:p>
    <w:p>
      <w:pPr>
        <w:numPr>
          <w:ilvl w:val="1"/>
          <w:numId w:val="900"/>
        </w:numPr>
        <w:spacing w:before="0" w:after="0"/>
      </w:pPr>
      <w:r>
        <w:t>Capability Assessment</w:t>
      </w:r>
    </w:p>
    <w:p>
      <w:pPr>
        <w:numPr>
          <w:ilvl w:val="1"/>
          <w:numId w:val="900"/>
        </w:numPr>
        <w:spacing w:before="0" w:after="0"/>
      </w:pPr>
      <w:r>
        <w:t>Maturity Improvement</w:t>
      </w:r>
    </w:p>
    <w:p>
      <w:pPr>
        <w:numPr>
          <w:ilvl w:val="1"/>
          <w:numId w:val="900"/>
        </w:numPr>
        <w:spacing w:before="0" w:after="0"/>
      </w:pPr>
      <w:r>
        <w:t>Organizational Learning</w:t>
      </w:r>
    </w:p>
    <w:p>
      <w:pPr>
        <w:numPr>
          <w:ilvl w:val="0"/>
          <w:numId w:val="900"/>
        </w:numPr>
        <w:spacing w:before="0" w:after="0"/>
      </w:pPr>
      <w:r>
        <w:t>Business Analysis Integration</w:t>
      </w:r>
    </w:p>
    <w:p>
      <w:pPr>
        <w:numPr>
          <w:ilvl w:val="1"/>
          <w:numId w:val="900"/>
        </w:numPr>
        <w:spacing w:before="0" w:after="0"/>
      </w:pPr>
      <w:r>
        <w:t>Business Analysis Role</w:t>
      </w:r>
    </w:p>
    <w:p>
      <w:pPr>
        <w:numPr>
          <w:ilvl w:val="1"/>
          <w:numId w:val="900"/>
        </w:numPr>
        <w:spacing w:before="0" w:after="0"/>
      </w:pPr>
      <w:r>
        <w:t>Requirements Engineering</w:t>
      </w:r>
    </w:p>
    <w:p>
      <w:pPr>
        <w:numPr>
          <w:ilvl w:val="1"/>
          <w:numId w:val="900"/>
        </w:numPr>
        <w:spacing w:before="0" w:after="0"/>
      </w:pPr>
      <w:r>
        <w:t>Solution Assessment</w:t>
      </w:r>
    </w:p>
    <w:p>
      <w:pPr>
        <w:numPr>
          <w:ilvl w:val="1"/>
          <w:numId w:val="900"/>
        </w:numPr>
        <w:spacing w:before="0" w:after="0"/>
      </w:pPr>
      <w:r>
        <w:t>Business Case Development</w:t>
      </w:r>
    </w:p>
    <w:p>
      <w:pPr>
        <w:numPr>
          <w:ilvl w:val="1"/>
          <w:numId w:val="900"/>
        </w:numPr>
        <w:spacing w:before="0" w:after="0"/>
      </w:pPr>
      <w:r>
        <w:t>Benefits Realization</w:t>
      </w:r>
    </w:p>
    <w:p>
      <w:pPr>
        <w:numPr>
          <w:ilvl w:val="0"/>
          <w:numId w:val="900"/>
        </w:numPr>
        <w:spacing w:before="0" w:after="0"/>
      </w:pPr>
      <w:r>
        <w:t>Strategic Project Management</w:t>
      </w:r>
    </w:p>
    <w:p>
      <w:pPr>
        <w:numPr>
          <w:ilvl w:val="1"/>
          <w:numId w:val="900"/>
        </w:numPr>
        <w:spacing w:before="0" w:after="0"/>
      </w:pPr>
      <w:r>
        <w:t>Strategy Alignment</w:t>
      </w:r>
    </w:p>
    <w:p>
      <w:pPr>
        <w:numPr>
          <w:ilvl w:val="1"/>
          <w:numId w:val="900"/>
        </w:numPr>
        <w:spacing w:before="0" w:after="0"/>
      </w:pPr>
      <w:r>
        <w:t>Value Creation</w:t>
      </w:r>
    </w:p>
    <w:p>
      <w:pPr>
        <w:numPr>
          <w:ilvl w:val="1"/>
          <w:numId w:val="900"/>
        </w:numPr>
        <w:spacing w:before="0" w:after="0"/>
      </w:pPr>
      <w:r>
        <w:t>Competitive Advantage</w:t>
      </w:r>
    </w:p>
    <w:p>
      <w:pPr>
        <w:numPr>
          <w:ilvl w:val="1"/>
          <w:numId w:val="900"/>
        </w:numPr>
        <w:spacing w:before="0" w:after="0"/>
      </w:pPr>
      <w:r>
        <w:t>Innovation Management</w:t>
      </w:r>
    </w:p>
    <w:p>
      <w:pPr>
        <w:numPr>
          <w:ilvl w:val="1"/>
          <w:numId w:val="900"/>
        </w:numPr>
        <w:spacing w:before="0" w:after="0"/>
      </w:pPr>
      <w:r>
        <w:t>Digital Transformation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