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Programming Language Theory</w:t>
      </w:r>
    </w:p>
    <w:p>
      <w:pPr>
        <w:pStyle w:val="Heading1"/>
      </w:pPr>
      <w:r>
        <w:t>Introduction to Programming Language Theory</w:t>
      </w:r>
    </w:p>
    <w:p>
      <w:pPr>
        <w:numPr>
          <w:ilvl w:val="0"/>
          <w:numId w:val="900"/>
        </w:numPr>
        <w:spacing w:before="0" w:after="0"/>
      </w:pPr>
      <w:r>
        <w:t>Defining Programming Language Theory</w:t>
      </w:r>
    </w:p>
    <w:p>
      <w:pPr>
        <w:numPr>
          <w:ilvl w:val="1"/>
          <w:numId w:val="900"/>
        </w:numPr>
        <w:spacing w:before="0" w:after="0"/>
      </w:pPr>
      <w:r>
        <w:t>Core Scope and Objectives</w:t>
      </w:r>
    </w:p>
    <w:p>
      <w:pPr>
        <w:numPr>
          <w:ilvl w:val="1"/>
          <w:numId w:val="900"/>
        </w:numPr>
        <w:spacing w:before="0" w:after="0"/>
      </w:pPr>
      <w:r>
        <w:t>Relationship to Computer Science</w:t>
      </w:r>
    </w:p>
    <w:p>
      <w:pPr>
        <w:numPr>
          <w:ilvl w:val="1"/>
          <w:numId w:val="900"/>
        </w:numPr>
        <w:spacing w:before="0" w:after="0"/>
      </w:pPr>
      <w:r>
        <w:t>Distinction from Software Engineering</w:t>
      </w:r>
    </w:p>
    <w:p>
      <w:pPr>
        <w:numPr>
          <w:ilvl w:val="1"/>
          <w:numId w:val="900"/>
        </w:numPr>
        <w:spacing w:before="0" w:after="0"/>
      </w:pPr>
      <w:r>
        <w:t>Distinction from Compiler Construction</w:t>
      </w:r>
    </w:p>
    <w:p>
      <w:pPr>
        <w:numPr>
          <w:ilvl w:val="0"/>
          <w:numId w:val="900"/>
        </w:numPr>
        <w:spacing w:before="0" w:after="0"/>
      </w:pPr>
      <w:r>
        <w:t>Goals and Motivations</w:t>
      </w:r>
    </w:p>
    <w:p>
      <w:pPr>
        <w:numPr>
          <w:ilvl w:val="1"/>
          <w:numId w:val="900"/>
        </w:numPr>
        <w:spacing w:before="0" w:after="0"/>
      </w:pPr>
      <w:r>
        <w:t>Language Design Principles</w:t>
      </w:r>
    </w:p>
    <w:p>
      <w:pPr>
        <w:numPr>
          <w:ilvl w:val="2"/>
          <w:numId w:val="900"/>
        </w:numPr>
        <w:spacing w:before="0" w:after="0"/>
      </w:pPr>
      <w:r>
        <w:t>Expressiveness</w:t>
      </w:r>
    </w:p>
    <w:p>
      <w:pPr>
        <w:numPr>
          <w:ilvl w:val="2"/>
          <w:numId w:val="900"/>
        </w:numPr>
        <w:spacing w:before="0" w:after="0"/>
      </w:pPr>
      <w:r>
        <w:t>Simplicity</w:t>
      </w:r>
    </w:p>
    <w:p>
      <w:pPr>
        <w:numPr>
          <w:ilvl w:val="2"/>
          <w:numId w:val="900"/>
        </w:numPr>
        <w:spacing w:before="0" w:after="0"/>
      </w:pPr>
      <w:r>
        <w:t>Orthogonality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1"/>
          <w:numId w:val="900"/>
        </w:numPr>
        <w:spacing w:before="0" w:after="0"/>
      </w:pPr>
      <w:r>
        <w:t>Program Correctness</w:t>
      </w:r>
    </w:p>
    <w:p>
      <w:pPr>
        <w:numPr>
          <w:ilvl w:val="2"/>
          <w:numId w:val="900"/>
        </w:numPr>
        <w:spacing w:before="0" w:after="0"/>
      </w:pPr>
      <w:r>
        <w:t>Static Analysis</w:t>
      </w:r>
    </w:p>
    <w:p>
      <w:pPr>
        <w:numPr>
          <w:ilvl w:val="2"/>
          <w:numId w:val="900"/>
        </w:numPr>
        <w:spacing w:before="0" w:after="0"/>
      </w:pPr>
      <w:r>
        <w:t>Formal Verification</w:t>
      </w:r>
    </w:p>
    <w:p>
      <w:pPr>
        <w:numPr>
          <w:ilvl w:val="2"/>
          <w:numId w:val="900"/>
        </w:numPr>
        <w:spacing w:before="0" w:after="0"/>
      </w:pPr>
      <w:r>
        <w:t>Error Prevention</w:t>
      </w:r>
    </w:p>
    <w:p>
      <w:pPr>
        <w:numPr>
          <w:ilvl w:val="1"/>
          <w:numId w:val="900"/>
        </w:numPr>
        <w:spacing w:before="0" w:after="0"/>
      </w:pPr>
      <w:r>
        <w:t>Security and Safety</w:t>
      </w:r>
    </w:p>
    <w:p>
      <w:pPr>
        <w:numPr>
          <w:ilvl w:val="2"/>
          <w:numId w:val="900"/>
        </w:numPr>
        <w:spacing w:before="0" w:after="0"/>
      </w:pPr>
      <w:r>
        <w:t>Type Safety</w:t>
      </w:r>
    </w:p>
    <w:p>
      <w:pPr>
        <w:numPr>
          <w:ilvl w:val="2"/>
          <w:numId w:val="900"/>
        </w:numPr>
        <w:spacing w:before="0" w:after="0"/>
      </w:pPr>
      <w:r>
        <w:t>Memory Safety</w:t>
      </w:r>
    </w:p>
    <w:p>
      <w:pPr>
        <w:numPr>
          <w:ilvl w:val="2"/>
          <w:numId w:val="900"/>
        </w:numPr>
        <w:spacing w:before="0" w:after="0"/>
      </w:pPr>
      <w:r>
        <w:t>Language-Based Security</w:t>
      </w:r>
    </w:p>
    <w:p>
      <w:pPr>
        <w:numPr>
          <w:ilvl w:val="1"/>
          <w:numId w:val="900"/>
        </w:numPr>
        <w:spacing w:before="0" w:after="0"/>
      </w:pPr>
      <w:r>
        <w:t>Implementation Efficiency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Optimization Opportunities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Programming Languages</w:t>
      </w:r>
    </w:p>
    <w:p>
      <w:pPr>
        <w:numPr>
          <w:ilvl w:val="1"/>
          <w:numId w:val="900"/>
        </w:numPr>
        <w:spacing w:before="0" w:after="0"/>
      </w:pPr>
      <w:r>
        <w:t>Key Milestones in Language Evolution</w:t>
      </w:r>
    </w:p>
    <w:p>
      <w:pPr>
        <w:numPr>
          <w:ilvl w:val="1"/>
          <w:numId w:val="900"/>
        </w:numPr>
        <w:spacing w:before="0" w:after="0"/>
      </w:pPr>
      <w:r>
        <w:t>Influence of Mathematical Logic</w:t>
      </w:r>
    </w:p>
    <w:p>
      <w:pPr>
        <w:numPr>
          <w:ilvl w:val="1"/>
          <w:numId w:val="900"/>
        </w:numPr>
        <w:spacing w:before="0" w:after="0"/>
      </w:pPr>
      <w:r>
        <w:t>Modern Trends and Directions</w:t>
      </w:r>
    </w:p>
    <w:p>
      <w:pPr>
        <w:numPr>
          <w:ilvl w:val="0"/>
          <w:numId w:val="900"/>
        </w:numPr>
        <w:spacing w:before="0" w:after="0"/>
      </w:pPr>
      <w:r>
        <w:t>Role of Formal Methods</w:t>
      </w:r>
    </w:p>
    <w:p>
      <w:pPr>
        <w:numPr>
          <w:ilvl w:val="1"/>
          <w:numId w:val="900"/>
        </w:numPr>
        <w:spacing w:before="0" w:after="0"/>
      </w:pPr>
      <w:r>
        <w:t>Formal Language Specification</w:t>
      </w:r>
    </w:p>
    <w:p>
      <w:pPr>
        <w:numPr>
          <w:ilvl w:val="1"/>
          <w:numId w:val="900"/>
        </w:numPr>
        <w:spacing w:before="0" w:after="0"/>
      </w:pPr>
      <w:r>
        <w:t>Mathematical Foundations</w:t>
      </w:r>
    </w:p>
    <w:p>
      <w:pPr>
        <w:numPr>
          <w:ilvl w:val="1"/>
          <w:numId w:val="900"/>
        </w:numPr>
        <w:spacing w:before="0" w:after="0"/>
      </w:pPr>
      <w:r>
        <w:t>Verification and Analysis</w:t>
      </w:r>
    </w:p>
    <w:p>
      <w:pPr>
        <w:numPr>
          <w:ilvl w:val="1"/>
          <w:numId w:val="900"/>
        </w:numPr>
        <w:spacing w:before="0" w:after="0"/>
      </w:pPr>
      <w:r>
        <w:t>Limitations and Practical Considerations</w:t>
      </w:r>
    </w:p>
    <w:p>
      <w:pPr>
        <w:pStyle w:val="Heading1"/>
      </w:pPr>
      <w:r>
        <w:t>Mathematical Foundations</w:t>
      </w:r>
    </w:p>
    <w:p>
      <w:pPr>
        <w:numPr>
          <w:ilvl w:val="0"/>
          <w:numId w:val="900"/>
        </w:numPr>
        <w:spacing w:before="0" w:after="0"/>
      </w:pPr>
      <w:r>
        <w:t>Formal Logic</w:t>
      </w:r>
    </w:p>
    <w:p>
      <w:pPr>
        <w:numPr>
          <w:ilvl w:val="1"/>
          <w:numId w:val="900"/>
        </w:numPr>
        <w:spacing w:before="0" w:after="0"/>
      </w:pPr>
      <w:r>
        <w:t>Propositional Logic</w:t>
      </w:r>
    </w:p>
    <w:p>
      <w:pPr>
        <w:numPr>
          <w:ilvl w:val="2"/>
          <w:numId w:val="900"/>
        </w:numPr>
        <w:spacing w:before="0" w:after="0"/>
      </w:pPr>
      <w:r>
        <w:t>Syntax and Formation Rules</w:t>
      </w:r>
    </w:p>
    <w:p>
      <w:pPr>
        <w:numPr>
          <w:ilvl w:val="2"/>
          <w:numId w:val="900"/>
        </w:numPr>
        <w:spacing w:before="0" w:after="0"/>
      </w:pPr>
      <w:r>
        <w:t>Semantics and Truth Conditions</w:t>
      </w:r>
    </w:p>
    <w:p>
      <w:pPr>
        <w:numPr>
          <w:ilvl w:val="2"/>
          <w:numId w:val="900"/>
        </w:numPr>
        <w:spacing w:before="0" w:after="0"/>
      </w:pPr>
      <w:r>
        <w:t>Truth Tables</w:t>
      </w:r>
    </w:p>
    <w:p>
      <w:pPr>
        <w:numPr>
          <w:ilvl w:val="2"/>
          <w:numId w:val="900"/>
        </w:numPr>
        <w:spacing w:before="0" w:after="0"/>
      </w:pPr>
      <w:r>
        <w:t>Logical Connectives</w:t>
      </w:r>
    </w:p>
    <w:p>
      <w:pPr>
        <w:numPr>
          <w:ilvl w:val="2"/>
          <w:numId w:val="900"/>
        </w:numPr>
        <w:spacing w:before="0" w:after="0"/>
      </w:pPr>
      <w:r>
        <w:t>Tautologies and Contradictions</w:t>
      </w:r>
    </w:p>
    <w:p>
      <w:pPr>
        <w:numPr>
          <w:ilvl w:val="1"/>
          <w:numId w:val="900"/>
        </w:numPr>
        <w:spacing w:before="0" w:after="0"/>
      </w:pPr>
      <w:r>
        <w:t>Predicate Logic</w:t>
      </w:r>
    </w:p>
    <w:p>
      <w:pPr>
        <w:numPr>
          <w:ilvl w:val="2"/>
          <w:numId w:val="900"/>
        </w:numPr>
        <w:spacing w:before="0" w:after="0"/>
      </w:pPr>
      <w:r>
        <w:t>Quantifiers</w:t>
      </w:r>
    </w:p>
    <w:p>
      <w:pPr>
        <w:numPr>
          <w:ilvl w:val="2"/>
          <w:numId w:val="900"/>
        </w:numPr>
        <w:spacing w:before="0" w:after="0"/>
      </w:pPr>
      <w:r>
        <w:t>Variables and Domains</w:t>
      </w:r>
    </w:p>
    <w:p>
      <w:pPr>
        <w:numPr>
          <w:ilvl w:val="2"/>
          <w:numId w:val="900"/>
        </w:numPr>
        <w:spacing w:before="0" w:after="0"/>
      </w:pPr>
      <w:r>
        <w:t>Logical Inference Rules</w:t>
      </w:r>
    </w:p>
    <w:p>
      <w:pPr>
        <w:numPr>
          <w:ilvl w:val="2"/>
          <w:numId w:val="900"/>
        </w:numPr>
        <w:spacing w:before="0" w:after="0"/>
      </w:pPr>
      <w:r>
        <w:t>Satisfiability</w:t>
      </w:r>
    </w:p>
    <w:p>
      <w:pPr>
        <w:numPr>
          <w:ilvl w:val="1"/>
          <w:numId w:val="900"/>
        </w:numPr>
        <w:spacing w:before="0" w:after="0"/>
      </w:pPr>
      <w:r>
        <w:t>Proof Systems</w:t>
      </w:r>
    </w:p>
    <w:p>
      <w:pPr>
        <w:numPr>
          <w:ilvl w:val="2"/>
          <w:numId w:val="900"/>
        </w:numPr>
        <w:spacing w:before="0" w:after="0"/>
      </w:pPr>
      <w:r>
        <w:t>Natural Deduction</w:t>
      </w:r>
    </w:p>
    <w:p>
      <w:pPr>
        <w:numPr>
          <w:ilvl w:val="3"/>
          <w:numId w:val="900"/>
        </w:numPr>
        <w:spacing w:before="0" w:after="0"/>
      </w:pPr>
      <w:r>
        <w:t>Introduction Rules</w:t>
      </w:r>
    </w:p>
    <w:p>
      <w:pPr>
        <w:numPr>
          <w:ilvl w:val="3"/>
          <w:numId w:val="900"/>
        </w:numPr>
        <w:spacing w:before="0" w:after="0"/>
      </w:pPr>
      <w:r>
        <w:t>Elimination Rules</w:t>
      </w:r>
    </w:p>
    <w:p>
      <w:pPr>
        <w:numPr>
          <w:ilvl w:val="3"/>
          <w:numId w:val="900"/>
        </w:numPr>
        <w:spacing w:before="0" w:after="0"/>
      </w:pPr>
      <w:r>
        <w:t>Proof Trees</w:t>
      </w:r>
    </w:p>
    <w:p>
      <w:pPr>
        <w:numPr>
          <w:ilvl w:val="2"/>
          <w:numId w:val="900"/>
        </w:numPr>
        <w:spacing w:before="0" w:after="0"/>
      </w:pPr>
      <w:r>
        <w:t>Sequent Calculus</w:t>
      </w:r>
    </w:p>
    <w:p>
      <w:pPr>
        <w:numPr>
          <w:ilvl w:val="3"/>
          <w:numId w:val="900"/>
        </w:numPr>
        <w:spacing w:before="0" w:after="0"/>
      </w:pPr>
      <w:r>
        <w:t>Sequent Structure</w:t>
      </w:r>
    </w:p>
    <w:p>
      <w:pPr>
        <w:numPr>
          <w:ilvl w:val="3"/>
          <w:numId w:val="900"/>
        </w:numPr>
        <w:spacing w:before="0" w:after="0"/>
      </w:pPr>
      <w:r>
        <w:t>Structural Rules</w:t>
      </w:r>
    </w:p>
    <w:p>
      <w:pPr>
        <w:numPr>
          <w:ilvl w:val="3"/>
          <w:numId w:val="900"/>
        </w:numPr>
        <w:spacing w:before="0" w:after="0"/>
      </w:pPr>
      <w:r>
        <w:t>Logical Rules</w:t>
      </w:r>
    </w:p>
    <w:p>
      <w:pPr>
        <w:numPr>
          <w:ilvl w:val="0"/>
          <w:numId w:val="900"/>
        </w:numPr>
        <w:spacing w:before="0" w:after="0"/>
      </w:pPr>
      <w:r>
        <w:t>Set Theory and Relations</w:t>
      </w:r>
    </w:p>
    <w:p>
      <w:pPr>
        <w:numPr>
          <w:ilvl w:val="1"/>
          <w:numId w:val="900"/>
        </w:numPr>
        <w:spacing w:before="0" w:after="0"/>
      </w:pPr>
      <w:r>
        <w:t>Basic Set Operations</w:t>
      </w:r>
    </w:p>
    <w:p>
      <w:pPr>
        <w:numPr>
          <w:ilvl w:val="1"/>
          <w:numId w:val="900"/>
        </w:numPr>
        <w:spacing w:before="0" w:after="0"/>
      </w:pPr>
      <w:r>
        <w:t>Functions and Mappings</w:t>
      </w:r>
    </w:p>
    <w:p>
      <w:pPr>
        <w:numPr>
          <w:ilvl w:val="2"/>
          <w:numId w:val="900"/>
        </w:numPr>
        <w:spacing w:before="0" w:after="0"/>
      </w:pPr>
      <w:r>
        <w:t>Partial Functions</w:t>
      </w:r>
    </w:p>
    <w:p>
      <w:pPr>
        <w:numPr>
          <w:ilvl w:val="2"/>
          <w:numId w:val="900"/>
        </w:numPr>
        <w:spacing w:before="0" w:after="0"/>
      </w:pPr>
      <w:r>
        <w:t>Total Functions</w:t>
      </w:r>
    </w:p>
    <w:p>
      <w:pPr>
        <w:numPr>
          <w:ilvl w:val="2"/>
          <w:numId w:val="900"/>
        </w:numPr>
        <w:spacing w:before="0" w:after="0"/>
      </w:pPr>
      <w:r>
        <w:t>Injective and Surjective Functions</w:t>
      </w:r>
    </w:p>
    <w:p>
      <w:pPr>
        <w:numPr>
          <w:ilvl w:val="1"/>
          <w:numId w:val="900"/>
        </w:numPr>
        <w:spacing w:before="0" w:after="0"/>
      </w:pPr>
      <w:r>
        <w:t>Relations and Properties</w:t>
      </w:r>
    </w:p>
    <w:p>
      <w:pPr>
        <w:numPr>
          <w:ilvl w:val="2"/>
          <w:numId w:val="900"/>
        </w:numPr>
        <w:spacing w:before="0" w:after="0"/>
      </w:pPr>
      <w:r>
        <w:t>Reflexivity</w:t>
      </w:r>
    </w:p>
    <w:p>
      <w:pPr>
        <w:numPr>
          <w:ilvl w:val="2"/>
          <w:numId w:val="900"/>
        </w:numPr>
        <w:spacing w:before="0" w:after="0"/>
      </w:pPr>
      <w:r>
        <w:t>Symmetry</w:t>
      </w:r>
    </w:p>
    <w:p>
      <w:pPr>
        <w:numPr>
          <w:ilvl w:val="2"/>
          <w:numId w:val="900"/>
        </w:numPr>
        <w:spacing w:before="0" w:after="0"/>
      </w:pPr>
      <w:r>
        <w:t>Transitivity</w:t>
      </w:r>
    </w:p>
    <w:p>
      <w:pPr>
        <w:numPr>
          <w:ilvl w:val="2"/>
          <w:numId w:val="900"/>
        </w:numPr>
        <w:spacing w:before="0" w:after="0"/>
      </w:pPr>
      <w:r>
        <w:t>Equivalence Relations</w:t>
      </w:r>
    </w:p>
    <w:p>
      <w:pPr>
        <w:numPr>
          <w:ilvl w:val="0"/>
          <w:numId w:val="900"/>
        </w:numPr>
        <w:spacing w:before="0" w:after="0"/>
      </w:pPr>
      <w:r>
        <w:t>Mathematical Induction</w:t>
      </w:r>
    </w:p>
    <w:p>
      <w:pPr>
        <w:numPr>
          <w:ilvl w:val="1"/>
          <w:numId w:val="900"/>
        </w:numPr>
        <w:spacing w:before="0" w:after="0"/>
      </w:pPr>
      <w:r>
        <w:t>Principle of Mathematical Induction</w:t>
      </w:r>
    </w:p>
    <w:p>
      <w:pPr>
        <w:numPr>
          <w:ilvl w:val="1"/>
          <w:numId w:val="900"/>
        </w:numPr>
        <w:spacing w:before="0" w:after="0"/>
      </w:pPr>
      <w:r>
        <w:t>Structural Induction</w:t>
      </w:r>
    </w:p>
    <w:p>
      <w:pPr>
        <w:numPr>
          <w:ilvl w:val="1"/>
          <w:numId w:val="900"/>
        </w:numPr>
        <w:spacing w:before="0" w:after="0"/>
      </w:pPr>
      <w:r>
        <w:t>Inductive Definitions</w:t>
      </w:r>
    </w:p>
    <w:p>
      <w:pPr>
        <w:numPr>
          <w:ilvl w:val="1"/>
          <w:numId w:val="900"/>
        </w:numPr>
        <w:spacing w:before="0" w:after="0"/>
      </w:pPr>
      <w:r>
        <w:t>Inductive Proofs for Language Properties</w:t>
      </w:r>
    </w:p>
    <w:p>
      <w:pPr>
        <w:numPr>
          <w:ilvl w:val="0"/>
          <w:numId w:val="900"/>
        </w:numPr>
        <w:spacing w:before="0" w:after="0"/>
      </w:pPr>
      <w:r>
        <w:t>Formal Languages and Automata</w:t>
      </w:r>
    </w:p>
    <w:p>
      <w:pPr>
        <w:numPr>
          <w:ilvl w:val="1"/>
          <w:numId w:val="900"/>
        </w:numPr>
        <w:spacing w:before="0" w:after="0"/>
      </w:pPr>
      <w:r>
        <w:t>Regular Languages</w:t>
      </w:r>
    </w:p>
    <w:p>
      <w:pPr>
        <w:numPr>
          <w:ilvl w:val="2"/>
          <w:numId w:val="900"/>
        </w:numPr>
        <w:spacing w:before="0" w:after="0"/>
      </w:pPr>
      <w:r>
        <w:t>Regular Expressions</w:t>
      </w:r>
    </w:p>
    <w:p>
      <w:pPr>
        <w:numPr>
          <w:ilvl w:val="2"/>
          <w:numId w:val="900"/>
        </w:numPr>
        <w:spacing w:before="0" w:after="0"/>
      </w:pPr>
      <w:r>
        <w:t>Deterministic Finite Automata</w:t>
      </w:r>
    </w:p>
    <w:p>
      <w:pPr>
        <w:numPr>
          <w:ilvl w:val="2"/>
          <w:numId w:val="900"/>
        </w:numPr>
        <w:spacing w:before="0" w:after="0"/>
      </w:pPr>
      <w:r>
        <w:t>Nondeterministic Finite Automata</w:t>
      </w:r>
    </w:p>
    <w:p>
      <w:pPr>
        <w:numPr>
          <w:ilvl w:val="2"/>
          <w:numId w:val="900"/>
        </w:numPr>
        <w:spacing w:before="0" w:after="0"/>
      </w:pPr>
      <w:r>
        <w:t>Equivalence of Representations</w:t>
      </w:r>
    </w:p>
    <w:p>
      <w:pPr>
        <w:numPr>
          <w:ilvl w:val="1"/>
          <w:numId w:val="900"/>
        </w:numPr>
        <w:spacing w:before="0" w:after="0"/>
      </w:pPr>
      <w:r>
        <w:t>Context-Free Languages</w:t>
      </w:r>
    </w:p>
    <w:p>
      <w:pPr>
        <w:numPr>
          <w:ilvl w:val="2"/>
          <w:numId w:val="900"/>
        </w:numPr>
        <w:spacing w:before="0" w:after="0"/>
      </w:pPr>
      <w:r>
        <w:t>Context-Free Grammars</w:t>
      </w:r>
    </w:p>
    <w:p>
      <w:pPr>
        <w:numPr>
          <w:ilvl w:val="2"/>
          <w:numId w:val="900"/>
        </w:numPr>
        <w:spacing w:before="0" w:after="0"/>
      </w:pPr>
      <w:r>
        <w:t>Parse Trees and Derivations</w:t>
      </w:r>
    </w:p>
    <w:p>
      <w:pPr>
        <w:numPr>
          <w:ilvl w:val="2"/>
          <w:numId w:val="900"/>
        </w:numPr>
        <w:spacing w:before="0" w:after="0"/>
      </w:pPr>
      <w:r>
        <w:t>Pushdown Automata</w:t>
      </w:r>
    </w:p>
    <w:p>
      <w:pPr>
        <w:numPr>
          <w:ilvl w:val="2"/>
          <w:numId w:val="900"/>
        </w:numPr>
        <w:spacing w:before="0" w:after="0"/>
      </w:pPr>
      <w:r>
        <w:t>Parsing Algorithms</w:t>
      </w:r>
    </w:p>
    <w:p>
      <w:pPr>
        <w:pStyle w:val="Heading1"/>
      </w:pPr>
      <w:r>
        <w:t>Lambda Calculus</w:t>
      </w:r>
    </w:p>
    <w:p>
      <w:pPr>
        <w:numPr>
          <w:ilvl w:val="0"/>
          <w:numId w:val="900"/>
        </w:numPr>
        <w:spacing w:before="0" w:after="0"/>
      </w:pPr>
      <w:r>
        <w:t>Untyped Lambda Calculus</w:t>
      </w:r>
    </w:p>
    <w:p>
      <w:pPr>
        <w:numPr>
          <w:ilvl w:val="1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Variables</w:t>
      </w:r>
    </w:p>
    <w:p>
      <w:pPr>
        <w:numPr>
          <w:ilvl w:val="2"/>
          <w:numId w:val="900"/>
        </w:numPr>
        <w:spacing w:before="0" w:after="0"/>
      </w:pPr>
      <w:r>
        <w:t>Abstraction</w:t>
      </w:r>
    </w:p>
    <w:p>
      <w:pPr>
        <w:numPr>
          <w:ilvl w:val="2"/>
          <w:numId w:val="900"/>
        </w:numPr>
        <w:spacing w:before="0" w:after="0"/>
      </w:pPr>
      <w:r>
        <w:t>Application</w:t>
      </w:r>
    </w:p>
    <w:p>
      <w:pPr>
        <w:numPr>
          <w:ilvl w:val="2"/>
          <w:numId w:val="900"/>
        </w:numPr>
        <w:spacing w:before="0" w:after="0"/>
      </w:pPr>
      <w:r>
        <w:t>Parentheses and Precedence</w:t>
      </w:r>
    </w:p>
    <w:p>
      <w:pPr>
        <w:numPr>
          <w:ilvl w:val="1"/>
          <w:numId w:val="900"/>
        </w:numPr>
        <w:spacing w:before="0" w:after="0"/>
      </w:pPr>
      <w:r>
        <w:t>Free and Bound Variables</w:t>
      </w:r>
    </w:p>
    <w:p>
      <w:pPr>
        <w:numPr>
          <w:ilvl w:val="2"/>
          <w:numId w:val="900"/>
        </w:numPr>
        <w:spacing w:before="0" w:after="0"/>
      </w:pPr>
      <w:r>
        <w:t>Variable Binding</w:t>
      </w:r>
    </w:p>
    <w:p>
      <w:pPr>
        <w:numPr>
          <w:ilvl w:val="2"/>
          <w:numId w:val="900"/>
        </w:numPr>
        <w:spacing w:before="0" w:after="0"/>
      </w:pPr>
      <w:r>
        <w:t>Alpha-Equivalence</w:t>
      </w:r>
    </w:p>
    <w:p>
      <w:pPr>
        <w:numPr>
          <w:ilvl w:val="2"/>
          <w:numId w:val="900"/>
        </w:numPr>
        <w:spacing w:before="0" w:after="0"/>
      </w:pPr>
      <w:r>
        <w:t>Capture-Avoiding Substitution</w:t>
      </w:r>
    </w:p>
    <w:p>
      <w:pPr>
        <w:numPr>
          <w:ilvl w:val="1"/>
          <w:numId w:val="900"/>
        </w:numPr>
        <w:spacing w:before="0" w:after="0"/>
      </w:pPr>
      <w:r>
        <w:t>Reduction Rules</w:t>
      </w:r>
    </w:p>
    <w:p>
      <w:pPr>
        <w:numPr>
          <w:ilvl w:val="2"/>
          <w:numId w:val="900"/>
        </w:numPr>
        <w:spacing w:before="0" w:after="0"/>
      </w:pPr>
      <w:r>
        <w:t>Beta-Reduction</w:t>
      </w:r>
    </w:p>
    <w:p>
      <w:pPr>
        <w:numPr>
          <w:ilvl w:val="2"/>
          <w:numId w:val="900"/>
        </w:numPr>
        <w:spacing w:before="0" w:after="0"/>
      </w:pPr>
      <w:r>
        <w:t>Alpha-Conversion</w:t>
      </w:r>
    </w:p>
    <w:p>
      <w:pPr>
        <w:numPr>
          <w:ilvl w:val="2"/>
          <w:numId w:val="900"/>
        </w:numPr>
        <w:spacing w:before="0" w:after="0"/>
      </w:pPr>
      <w:r>
        <w:t>Eta-Conversion</w:t>
      </w:r>
    </w:p>
    <w:p>
      <w:pPr>
        <w:numPr>
          <w:ilvl w:val="2"/>
          <w:numId w:val="900"/>
        </w:numPr>
        <w:spacing w:before="0" w:after="0"/>
      </w:pPr>
      <w:r>
        <w:t>Normal Forms</w:t>
      </w:r>
    </w:p>
    <w:p>
      <w:pPr>
        <w:numPr>
          <w:ilvl w:val="2"/>
          <w:numId w:val="900"/>
        </w:numPr>
        <w:spacing w:before="0" w:after="0"/>
      </w:pPr>
      <w:r>
        <w:t>Confluence</w:t>
      </w:r>
    </w:p>
    <w:p>
      <w:pPr>
        <w:numPr>
          <w:ilvl w:val="1"/>
          <w:numId w:val="900"/>
        </w:numPr>
        <w:spacing w:before="0" w:after="0"/>
      </w:pPr>
      <w:r>
        <w:t>Evaluation Strategies</w:t>
      </w:r>
    </w:p>
    <w:p>
      <w:pPr>
        <w:numPr>
          <w:ilvl w:val="2"/>
          <w:numId w:val="900"/>
        </w:numPr>
        <w:spacing w:before="0" w:after="0"/>
      </w:pPr>
      <w:r>
        <w:t>Call-by-Name</w:t>
      </w:r>
    </w:p>
    <w:p>
      <w:pPr>
        <w:numPr>
          <w:ilvl w:val="2"/>
          <w:numId w:val="900"/>
        </w:numPr>
        <w:spacing w:before="0" w:after="0"/>
      </w:pPr>
      <w:r>
        <w:t>Call-by-Value</w:t>
      </w:r>
    </w:p>
    <w:p>
      <w:pPr>
        <w:numPr>
          <w:ilvl w:val="2"/>
          <w:numId w:val="900"/>
        </w:numPr>
        <w:spacing w:before="0" w:after="0"/>
      </w:pPr>
      <w:r>
        <w:t>Call-by-Need</w:t>
      </w:r>
    </w:p>
    <w:p>
      <w:pPr>
        <w:numPr>
          <w:ilvl w:val="1"/>
          <w:numId w:val="900"/>
        </w:numPr>
        <w:spacing w:before="0" w:after="0"/>
      </w:pPr>
      <w:r>
        <w:t>Expressiveness</w:t>
      </w:r>
    </w:p>
    <w:p>
      <w:pPr>
        <w:numPr>
          <w:ilvl w:val="2"/>
          <w:numId w:val="900"/>
        </w:numPr>
        <w:spacing w:before="0" w:after="0"/>
      </w:pPr>
      <w:r>
        <w:t>Church Encodings</w:t>
      </w:r>
    </w:p>
    <w:p>
      <w:pPr>
        <w:numPr>
          <w:ilvl w:val="3"/>
          <w:numId w:val="900"/>
        </w:numPr>
        <w:spacing w:before="0" w:after="0"/>
      </w:pPr>
      <w:r>
        <w:t>Boolean Values</w:t>
      </w:r>
    </w:p>
    <w:p>
      <w:pPr>
        <w:numPr>
          <w:ilvl w:val="3"/>
          <w:numId w:val="900"/>
        </w:numPr>
        <w:spacing w:before="0" w:after="0"/>
      </w:pPr>
      <w:r>
        <w:t>Natural Numbers</w:t>
      </w:r>
    </w:p>
    <w:p>
      <w:pPr>
        <w:numPr>
          <w:ilvl w:val="3"/>
          <w:numId w:val="900"/>
        </w:numPr>
        <w:spacing w:before="0" w:after="0"/>
      </w:pPr>
      <w:r>
        <w:t>Arithmetic Operations</w:t>
      </w:r>
    </w:p>
    <w:p>
      <w:pPr>
        <w:numPr>
          <w:ilvl w:val="3"/>
          <w:numId w:val="900"/>
        </w:numPr>
        <w:spacing w:before="0" w:after="0"/>
      </w:pPr>
      <w:r>
        <w:t>Conditional Expressions</w:t>
      </w:r>
    </w:p>
    <w:p>
      <w:pPr>
        <w:numPr>
          <w:ilvl w:val="2"/>
          <w:numId w:val="900"/>
        </w:numPr>
        <w:spacing w:before="0" w:after="0"/>
      </w:pPr>
      <w:r>
        <w:t>Data Structures</w:t>
      </w:r>
    </w:p>
    <w:p>
      <w:pPr>
        <w:numPr>
          <w:ilvl w:val="3"/>
          <w:numId w:val="900"/>
        </w:numPr>
        <w:spacing w:before="0" w:after="0"/>
      </w:pPr>
      <w:r>
        <w:t>Pairs</w:t>
      </w:r>
    </w:p>
    <w:p>
      <w:pPr>
        <w:numPr>
          <w:ilvl w:val="3"/>
          <w:numId w:val="900"/>
        </w:numPr>
        <w:spacing w:before="0" w:after="0"/>
      </w:pPr>
      <w:r>
        <w:t>Lists</w:t>
      </w:r>
    </w:p>
    <w:p>
      <w:pPr>
        <w:numPr>
          <w:ilvl w:val="3"/>
          <w:numId w:val="900"/>
        </w:numPr>
        <w:spacing w:before="0" w:after="0"/>
      </w:pPr>
      <w:r>
        <w:t>Trees</w:t>
      </w:r>
    </w:p>
    <w:p>
      <w:pPr>
        <w:numPr>
          <w:ilvl w:val="2"/>
          <w:numId w:val="900"/>
        </w:numPr>
        <w:spacing w:before="0" w:after="0"/>
      </w:pPr>
      <w:r>
        <w:t>Recursion</w:t>
      </w:r>
    </w:p>
    <w:p>
      <w:pPr>
        <w:numPr>
          <w:ilvl w:val="3"/>
          <w:numId w:val="900"/>
        </w:numPr>
        <w:spacing w:before="0" w:after="0"/>
      </w:pPr>
      <w:r>
        <w:t>Fixed-Point Combinators</w:t>
      </w:r>
    </w:p>
    <w:p>
      <w:pPr>
        <w:numPr>
          <w:ilvl w:val="3"/>
          <w:numId w:val="900"/>
        </w:numPr>
        <w:spacing w:before="0" w:after="0"/>
      </w:pPr>
      <w:r>
        <w:t>Y Combinator</w:t>
      </w:r>
    </w:p>
    <w:p>
      <w:pPr>
        <w:numPr>
          <w:ilvl w:val="3"/>
          <w:numId w:val="900"/>
        </w:numPr>
        <w:spacing w:before="0" w:after="0"/>
      </w:pPr>
      <w:r>
        <w:t>Recursive Function Definitions</w:t>
      </w:r>
    </w:p>
    <w:p>
      <w:pPr>
        <w:pStyle w:val="Heading1"/>
      </w:pPr>
      <w:r>
        <w:t>Syntax and Parsing</w:t>
      </w:r>
    </w:p>
    <w:p>
      <w:pPr>
        <w:numPr>
          <w:ilvl w:val="0"/>
          <w:numId w:val="900"/>
        </w:numPr>
        <w:spacing w:before="0" w:after="0"/>
      </w:pPr>
      <w:r>
        <w:t>Concrete vs Abstract Syntax</w:t>
      </w:r>
    </w:p>
    <w:p>
      <w:pPr>
        <w:numPr>
          <w:ilvl w:val="1"/>
          <w:numId w:val="900"/>
        </w:numPr>
        <w:spacing w:before="0" w:after="0"/>
      </w:pPr>
      <w:r>
        <w:t>Surface Syntax Representation</w:t>
      </w:r>
    </w:p>
    <w:p>
      <w:pPr>
        <w:numPr>
          <w:ilvl w:val="1"/>
          <w:numId w:val="900"/>
        </w:numPr>
        <w:spacing w:before="0" w:after="0"/>
      </w:pPr>
      <w:r>
        <w:t>Abstract Syntax Trees</w:t>
      </w:r>
    </w:p>
    <w:p>
      <w:pPr>
        <w:numPr>
          <w:ilvl w:val="1"/>
          <w:numId w:val="900"/>
        </w:numPr>
        <w:spacing w:before="0" w:after="0"/>
      </w:pPr>
      <w:r>
        <w:t>Desugaring Process</w:t>
      </w:r>
    </w:p>
    <w:p>
      <w:pPr>
        <w:numPr>
          <w:ilvl w:val="0"/>
          <w:numId w:val="900"/>
        </w:numPr>
        <w:spacing w:before="0" w:after="0"/>
      </w:pPr>
      <w:r>
        <w:t>Grammar Formalisms</w:t>
      </w:r>
    </w:p>
    <w:p>
      <w:pPr>
        <w:numPr>
          <w:ilvl w:val="1"/>
          <w:numId w:val="900"/>
        </w:numPr>
        <w:spacing w:before="0" w:after="0"/>
      </w:pPr>
      <w:r>
        <w:t>Backus-Naur Form</w:t>
      </w:r>
    </w:p>
    <w:p>
      <w:pPr>
        <w:numPr>
          <w:ilvl w:val="2"/>
          <w:numId w:val="900"/>
        </w:numPr>
        <w:spacing w:before="0" w:after="0"/>
      </w:pPr>
      <w:r>
        <w:t>Production Rules</w:t>
      </w:r>
    </w:p>
    <w:p>
      <w:pPr>
        <w:numPr>
          <w:ilvl w:val="2"/>
          <w:numId w:val="900"/>
        </w:numPr>
        <w:spacing w:before="0" w:after="0"/>
      </w:pPr>
      <w:r>
        <w:t>Terminal and Nonterminal Symbols</w:t>
      </w:r>
    </w:p>
    <w:p>
      <w:pPr>
        <w:numPr>
          <w:ilvl w:val="1"/>
          <w:numId w:val="900"/>
        </w:numPr>
        <w:spacing w:before="0" w:after="0"/>
      </w:pPr>
      <w:r>
        <w:t>Extended Backus-Naur Form</w:t>
      </w:r>
    </w:p>
    <w:p>
      <w:pPr>
        <w:numPr>
          <w:ilvl w:val="2"/>
          <w:numId w:val="900"/>
        </w:numPr>
        <w:spacing w:before="0" w:after="0"/>
      </w:pPr>
      <w:r>
        <w:t>Optional Elements</w:t>
      </w:r>
    </w:p>
    <w:p>
      <w:pPr>
        <w:numPr>
          <w:ilvl w:val="2"/>
          <w:numId w:val="900"/>
        </w:numPr>
        <w:spacing w:before="0" w:after="0"/>
      </w:pPr>
      <w:r>
        <w:t>Repetition</w:t>
      </w:r>
    </w:p>
    <w:p>
      <w:pPr>
        <w:numPr>
          <w:ilvl w:val="2"/>
          <w:numId w:val="900"/>
        </w:numPr>
        <w:spacing w:before="0" w:after="0"/>
      </w:pPr>
      <w:r>
        <w:t>Alternation</w:t>
      </w:r>
    </w:p>
    <w:p>
      <w:pPr>
        <w:numPr>
          <w:ilvl w:val="1"/>
          <w:numId w:val="900"/>
        </w:numPr>
        <w:spacing w:before="0" w:after="0"/>
      </w:pPr>
      <w:r>
        <w:t>Context-Free Grammars</w:t>
      </w:r>
    </w:p>
    <w:p>
      <w:pPr>
        <w:numPr>
          <w:ilvl w:val="2"/>
          <w:numId w:val="900"/>
        </w:numPr>
        <w:spacing w:before="0" w:after="0"/>
      </w:pPr>
      <w:r>
        <w:t>Derivations</w:t>
      </w:r>
    </w:p>
    <w:p>
      <w:pPr>
        <w:numPr>
          <w:ilvl w:val="2"/>
          <w:numId w:val="900"/>
        </w:numPr>
        <w:spacing w:before="0" w:after="0"/>
      </w:pPr>
      <w:r>
        <w:t>Parse Trees</w:t>
      </w:r>
    </w:p>
    <w:p>
      <w:pPr>
        <w:numPr>
          <w:ilvl w:val="2"/>
          <w:numId w:val="900"/>
        </w:numPr>
        <w:spacing w:before="0" w:after="0"/>
      </w:pPr>
      <w:r>
        <w:t>Ambiguity</w:t>
      </w:r>
    </w:p>
    <w:p>
      <w:pPr>
        <w:numPr>
          <w:ilvl w:val="0"/>
          <w:numId w:val="900"/>
        </w:numPr>
        <w:spacing w:before="0" w:after="0"/>
      </w:pPr>
      <w:r>
        <w:t>Lexical Analysis</w:t>
      </w:r>
    </w:p>
    <w:p>
      <w:pPr>
        <w:numPr>
          <w:ilvl w:val="1"/>
          <w:numId w:val="900"/>
        </w:numPr>
        <w:spacing w:before="0" w:after="0"/>
      </w:pPr>
      <w:r>
        <w:t>Tokenization Process</w:t>
      </w:r>
    </w:p>
    <w:p>
      <w:pPr>
        <w:numPr>
          <w:ilvl w:val="1"/>
          <w:numId w:val="900"/>
        </w:numPr>
        <w:spacing w:before="0" w:after="0"/>
      </w:pPr>
      <w:r>
        <w:t>Regular Expressions for Tokens</w:t>
      </w:r>
    </w:p>
    <w:p>
      <w:pPr>
        <w:numPr>
          <w:ilvl w:val="1"/>
          <w:numId w:val="900"/>
        </w:numPr>
        <w:spacing w:before="0" w:after="0"/>
      </w:pPr>
      <w:r>
        <w:t>Lexical Errors</w:t>
      </w:r>
    </w:p>
    <w:p>
      <w:pPr>
        <w:numPr>
          <w:ilvl w:val="1"/>
          <w:numId w:val="900"/>
        </w:numPr>
        <w:spacing w:before="0" w:after="0"/>
      </w:pPr>
      <w:r>
        <w:t>Reserved Words and Identifiers</w:t>
      </w:r>
    </w:p>
    <w:p>
      <w:pPr>
        <w:numPr>
          <w:ilvl w:val="0"/>
          <w:numId w:val="900"/>
        </w:numPr>
        <w:spacing w:before="0" w:after="0"/>
      </w:pPr>
      <w:r>
        <w:t>Parsing Techniques</w:t>
      </w:r>
    </w:p>
    <w:p>
      <w:pPr>
        <w:numPr>
          <w:ilvl w:val="1"/>
          <w:numId w:val="900"/>
        </w:numPr>
        <w:spacing w:before="0" w:after="0"/>
      </w:pPr>
      <w:r>
        <w:t>Top-Down Parsing</w:t>
      </w:r>
    </w:p>
    <w:p>
      <w:pPr>
        <w:numPr>
          <w:ilvl w:val="2"/>
          <w:numId w:val="900"/>
        </w:numPr>
        <w:spacing w:before="0" w:after="0"/>
      </w:pPr>
      <w:r>
        <w:t>Recursive Descent</w:t>
      </w:r>
    </w:p>
    <w:p>
      <w:pPr>
        <w:numPr>
          <w:ilvl w:val="2"/>
          <w:numId w:val="900"/>
        </w:numPr>
        <w:spacing w:before="0" w:after="0"/>
      </w:pPr>
      <w:r>
        <w:t>LL Parsing</w:t>
      </w:r>
    </w:p>
    <w:p>
      <w:pPr>
        <w:numPr>
          <w:ilvl w:val="2"/>
          <w:numId w:val="900"/>
        </w:numPr>
        <w:spacing w:before="0" w:after="0"/>
      </w:pPr>
      <w:r>
        <w:t>LL(1) Grammars</w:t>
      </w:r>
    </w:p>
    <w:p>
      <w:pPr>
        <w:numPr>
          <w:ilvl w:val="2"/>
          <w:numId w:val="900"/>
        </w:numPr>
        <w:spacing w:before="0" w:after="0"/>
      </w:pPr>
      <w:r>
        <w:t>First and Follow Sets</w:t>
      </w:r>
    </w:p>
    <w:p>
      <w:pPr>
        <w:numPr>
          <w:ilvl w:val="1"/>
          <w:numId w:val="900"/>
        </w:numPr>
        <w:spacing w:before="0" w:after="0"/>
      </w:pPr>
      <w:r>
        <w:t>Bottom-Up Parsing</w:t>
      </w:r>
    </w:p>
    <w:p>
      <w:pPr>
        <w:numPr>
          <w:ilvl w:val="2"/>
          <w:numId w:val="900"/>
        </w:numPr>
        <w:spacing w:before="0" w:after="0"/>
      </w:pPr>
      <w:r>
        <w:t>Shift-Reduce Parsing</w:t>
      </w:r>
    </w:p>
    <w:p>
      <w:pPr>
        <w:numPr>
          <w:ilvl w:val="2"/>
          <w:numId w:val="900"/>
        </w:numPr>
        <w:spacing w:before="0" w:after="0"/>
      </w:pPr>
      <w:r>
        <w:t>LR Parsing</w:t>
      </w:r>
    </w:p>
    <w:p>
      <w:pPr>
        <w:numPr>
          <w:ilvl w:val="2"/>
          <w:numId w:val="900"/>
        </w:numPr>
        <w:spacing w:before="0" w:after="0"/>
      </w:pPr>
      <w:r>
        <w:t>LR(0) Items</w:t>
      </w:r>
    </w:p>
    <w:p>
      <w:pPr>
        <w:numPr>
          <w:ilvl w:val="2"/>
          <w:numId w:val="900"/>
        </w:numPr>
        <w:spacing w:before="0" w:after="0"/>
      </w:pPr>
      <w:r>
        <w:t>SLR Parsing</w:t>
      </w:r>
    </w:p>
    <w:p>
      <w:pPr>
        <w:numPr>
          <w:ilvl w:val="2"/>
          <w:numId w:val="900"/>
        </w:numPr>
        <w:spacing w:before="0" w:after="0"/>
      </w:pPr>
      <w:r>
        <w:t>LALR Parsing</w:t>
      </w:r>
    </w:p>
    <w:p>
      <w:pPr>
        <w:numPr>
          <w:ilvl w:val="1"/>
          <w:numId w:val="900"/>
        </w:numPr>
        <w:spacing w:before="0" w:after="0"/>
      </w:pPr>
      <w:r>
        <w:t>Error Recovery</w:t>
      </w:r>
    </w:p>
    <w:p>
      <w:pPr>
        <w:numPr>
          <w:ilvl w:val="2"/>
          <w:numId w:val="900"/>
        </w:numPr>
        <w:spacing w:before="0" w:after="0"/>
      </w:pPr>
      <w:r>
        <w:t>Panic Mode Recovery</w:t>
      </w:r>
    </w:p>
    <w:p>
      <w:pPr>
        <w:numPr>
          <w:ilvl w:val="2"/>
          <w:numId w:val="900"/>
        </w:numPr>
        <w:spacing w:before="0" w:after="0"/>
      </w:pPr>
      <w:r>
        <w:t>Phrase-Level Recovery</w:t>
      </w:r>
    </w:p>
    <w:p>
      <w:pPr>
        <w:numPr>
          <w:ilvl w:val="2"/>
          <w:numId w:val="900"/>
        </w:numPr>
        <w:spacing w:before="0" w:after="0"/>
      </w:pPr>
      <w:r>
        <w:t>Error Productions</w:t>
      </w:r>
    </w:p>
    <w:p>
      <w:pPr>
        <w:pStyle w:val="Heading1"/>
      </w:pPr>
      <w:r>
        <w:t>Formal Semantics</w:t>
      </w:r>
    </w:p>
    <w:p>
      <w:pPr>
        <w:numPr>
          <w:ilvl w:val="0"/>
          <w:numId w:val="900"/>
        </w:numPr>
        <w:spacing w:before="0" w:after="0"/>
      </w:pPr>
      <w:r>
        <w:t>Semantic Approaches Overview</w:t>
      </w:r>
    </w:p>
    <w:p>
      <w:pPr>
        <w:numPr>
          <w:ilvl w:val="1"/>
          <w:numId w:val="900"/>
        </w:numPr>
        <w:spacing w:before="0" w:after="0"/>
      </w:pPr>
      <w:r>
        <w:t>Purpose of Formal Semantics</w:t>
      </w:r>
    </w:p>
    <w:p>
      <w:pPr>
        <w:numPr>
          <w:ilvl w:val="1"/>
          <w:numId w:val="900"/>
        </w:numPr>
        <w:spacing w:before="0" w:after="0"/>
      </w:pPr>
      <w:r>
        <w:t>Comparison of Methods</w:t>
      </w:r>
    </w:p>
    <w:p>
      <w:pPr>
        <w:numPr>
          <w:ilvl w:val="1"/>
          <w:numId w:val="900"/>
        </w:numPr>
        <w:spacing w:before="0" w:after="0"/>
      </w:pPr>
      <w:r>
        <w:t>Choosing Appropriate Approaches</w:t>
      </w:r>
    </w:p>
    <w:p>
      <w:pPr>
        <w:numPr>
          <w:ilvl w:val="0"/>
          <w:numId w:val="900"/>
        </w:numPr>
        <w:spacing w:before="0" w:after="0"/>
      </w:pPr>
      <w:r>
        <w:t>Operational Semantics</w:t>
      </w:r>
    </w:p>
    <w:p>
      <w:pPr>
        <w:numPr>
          <w:ilvl w:val="1"/>
          <w:numId w:val="900"/>
        </w:numPr>
        <w:spacing w:before="0" w:after="0"/>
      </w:pPr>
      <w:r>
        <w:t>Small-Step Semantics</w:t>
      </w:r>
    </w:p>
    <w:p>
      <w:pPr>
        <w:numPr>
          <w:ilvl w:val="2"/>
          <w:numId w:val="900"/>
        </w:numPr>
        <w:spacing w:before="0" w:after="0"/>
      </w:pPr>
      <w:r>
        <w:t>Transition Relations</w:t>
      </w:r>
    </w:p>
    <w:p>
      <w:pPr>
        <w:numPr>
          <w:ilvl w:val="2"/>
          <w:numId w:val="900"/>
        </w:numPr>
        <w:spacing w:before="0" w:after="0"/>
      </w:pPr>
      <w:r>
        <w:t>Configuration Spaces</w:t>
      </w:r>
    </w:p>
    <w:p>
      <w:pPr>
        <w:numPr>
          <w:ilvl w:val="2"/>
          <w:numId w:val="900"/>
        </w:numPr>
        <w:spacing w:before="0" w:after="0"/>
      </w:pPr>
      <w:r>
        <w:t>Evaluation Rules</w:t>
      </w:r>
    </w:p>
    <w:p>
      <w:pPr>
        <w:numPr>
          <w:ilvl w:val="2"/>
          <w:numId w:val="900"/>
        </w:numPr>
        <w:spacing w:before="0" w:after="0"/>
      </w:pPr>
      <w:r>
        <w:t>Stuck States</w:t>
      </w:r>
    </w:p>
    <w:p>
      <w:pPr>
        <w:numPr>
          <w:ilvl w:val="1"/>
          <w:numId w:val="900"/>
        </w:numPr>
        <w:spacing w:before="0" w:after="0"/>
      </w:pPr>
      <w:r>
        <w:t>Big-Step Semantics</w:t>
      </w:r>
    </w:p>
    <w:p>
      <w:pPr>
        <w:numPr>
          <w:ilvl w:val="2"/>
          <w:numId w:val="900"/>
        </w:numPr>
        <w:spacing w:before="0" w:after="0"/>
      </w:pPr>
      <w:r>
        <w:t>Evaluation Relations</w:t>
      </w:r>
    </w:p>
    <w:p>
      <w:pPr>
        <w:numPr>
          <w:ilvl w:val="2"/>
          <w:numId w:val="900"/>
        </w:numPr>
        <w:spacing w:before="0" w:after="0"/>
      </w:pPr>
      <w:r>
        <w:t>Derivation Trees</w:t>
      </w:r>
    </w:p>
    <w:p>
      <w:pPr>
        <w:numPr>
          <w:ilvl w:val="2"/>
          <w:numId w:val="900"/>
        </w:numPr>
        <w:spacing w:before="0" w:after="0"/>
      </w:pPr>
      <w:r>
        <w:t>Termination Properties</w:t>
      </w:r>
    </w:p>
    <w:p>
      <w:pPr>
        <w:numPr>
          <w:ilvl w:val="1"/>
          <w:numId w:val="900"/>
        </w:numPr>
        <w:spacing w:before="0" w:after="0"/>
      </w:pPr>
      <w:r>
        <w:t>Evaluation Contexts</w:t>
      </w:r>
    </w:p>
    <w:p>
      <w:pPr>
        <w:numPr>
          <w:ilvl w:val="2"/>
          <w:numId w:val="900"/>
        </w:numPr>
        <w:spacing w:before="0" w:after="0"/>
      </w:pPr>
      <w:r>
        <w:t>Context Definition</w:t>
      </w:r>
    </w:p>
    <w:p>
      <w:pPr>
        <w:numPr>
          <w:ilvl w:val="2"/>
          <w:numId w:val="900"/>
        </w:numPr>
        <w:spacing w:before="0" w:after="0"/>
      </w:pPr>
      <w:r>
        <w:t>Contextual Evaluation Rules</w:t>
      </w:r>
    </w:p>
    <w:p>
      <w:pPr>
        <w:numPr>
          <w:ilvl w:val="2"/>
          <w:numId w:val="900"/>
        </w:numPr>
        <w:spacing w:before="0" w:after="0"/>
      </w:pPr>
      <w:r>
        <w:t>Reduction Strategies</w:t>
      </w:r>
    </w:p>
    <w:p>
      <w:pPr>
        <w:numPr>
          <w:ilvl w:val="0"/>
          <w:numId w:val="900"/>
        </w:numPr>
        <w:spacing w:before="0" w:after="0"/>
      </w:pPr>
      <w:r>
        <w:t>Denotational Semantics</w:t>
      </w:r>
    </w:p>
    <w:p>
      <w:pPr>
        <w:numPr>
          <w:ilvl w:val="1"/>
          <w:numId w:val="900"/>
        </w:numPr>
        <w:spacing w:before="0" w:after="0"/>
      </w:pPr>
      <w:r>
        <w:t>Mathematical Meanings</w:t>
      </w:r>
    </w:p>
    <w:p>
      <w:pPr>
        <w:numPr>
          <w:ilvl w:val="2"/>
          <w:numId w:val="900"/>
        </w:numPr>
        <w:spacing w:before="0" w:after="0"/>
      </w:pPr>
      <w:r>
        <w:t>Semantic Functions</w:t>
      </w:r>
    </w:p>
    <w:p>
      <w:pPr>
        <w:numPr>
          <w:ilvl w:val="2"/>
          <w:numId w:val="900"/>
        </w:numPr>
        <w:spacing w:before="0" w:after="0"/>
      </w:pPr>
      <w:r>
        <w:t>Compositional Structure</w:t>
      </w:r>
    </w:p>
    <w:p>
      <w:pPr>
        <w:numPr>
          <w:ilvl w:val="1"/>
          <w:numId w:val="900"/>
        </w:numPr>
        <w:spacing w:before="0" w:after="0"/>
      </w:pPr>
      <w:r>
        <w:t>Domain Theory</w:t>
      </w:r>
    </w:p>
    <w:p>
      <w:pPr>
        <w:numPr>
          <w:ilvl w:val="2"/>
          <w:numId w:val="900"/>
        </w:numPr>
        <w:spacing w:before="0" w:after="0"/>
      </w:pPr>
      <w:r>
        <w:t>Partial Orders</w:t>
      </w:r>
    </w:p>
    <w:p>
      <w:pPr>
        <w:numPr>
          <w:ilvl w:val="2"/>
          <w:numId w:val="900"/>
        </w:numPr>
        <w:spacing w:before="0" w:after="0"/>
      </w:pPr>
      <w:r>
        <w:t>Complete Partial Orders</w:t>
      </w:r>
    </w:p>
    <w:p>
      <w:pPr>
        <w:numPr>
          <w:ilvl w:val="2"/>
          <w:numId w:val="900"/>
        </w:numPr>
        <w:spacing w:before="0" w:after="0"/>
      </w:pPr>
      <w:r>
        <w:t>Continuous Functions</w:t>
      </w:r>
    </w:p>
    <w:p>
      <w:pPr>
        <w:numPr>
          <w:ilvl w:val="2"/>
          <w:numId w:val="900"/>
        </w:numPr>
        <w:spacing w:before="0" w:after="0"/>
      </w:pPr>
      <w:r>
        <w:t>Fixed Points</w:t>
      </w:r>
    </w:p>
    <w:p>
      <w:pPr>
        <w:numPr>
          <w:ilvl w:val="1"/>
          <w:numId w:val="900"/>
        </w:numPr>
        <w:spacing w:before="0" w:after="0"/>
      </w:pPr>
      <w:r>
        <w:t>Semantic Domains</w:t>
      </w:r>
    </w:p>
    <w:p>
      <w:pPr>
        <w:numPr>
          <w:ilvl w:val="2"/>
          <w:numId w:val="900"/>
        </w:numPr>
        <w:spacing w:before="0" w:after="0"/>
      </w:pPr>
      <w:r>
        <w:t>Basic Domains</w:t>
      </w:r>
    </w:p>
    <w:p>
      <w:pPr>
        <w:numPr>
          <w:ilvl w:val="2"/>
          <w:numId w:val="900"/>
        </w:numPr>
        <w:spacing w:before="0" w:after="0"/>
      </w:pPr>
      <w:r>
        <w:t>Function Spaces</w:t>
      </w:r>
    </w:p>
    <w:p>
      <w:pPr>
        <w:numPr>
          <w:ilvl w:val="2"/>
          <w:numId w:val="900"/>
        </w:numPr>
        <w:spacing w:before="0" w:after="0"/>
      </w:pPr>
      <w:r>
        <w:t>Product Domains</w:t>
      </w:r>
    </w:p>
    <w:p>
      <w:pPr>
        <w:numPr>
          <w:ilvl w:val="2"/>
          <w:numId w:val="900"/>
        </w:numPr>
        <w:spacing w:before="0" w:after="0"/>
      </w:pPr>
      <w:r>
        <w:t>Sum Domains</w:t>
      </w:r>
    </w:p>
    <w:p>
      <w:pPr>
        <w:numPr>
          <w:ilvl w:val="1"/>
          <w:numId w:val="900"/>
        </w:numPr>
        <w:spacing w:before="0" w:after="0"/>
      </w:pPr>
      <w:r>
        <w:t>Recursive Definitions</w:t>
      </w:r>
    </w:p>
    <w:p>
      <w:pPr>
        <w:numPr>
          <w:ilvl w:val="2"/>
          <w:numId w:val="900"/>
        </w:numPr>
        <w:spacing w:before="0" w:after="0"/>
      </w:pPr>
      <w:r>
        <w:t>Fixed-Point Semantics</w:t>
      </w:r>
    </w:p>
    <w:p>
      <w:pPr>
        <w:numPr>
          <w:ilvl w:val="2"/>
          <w:numId w:val="900"/>
        </w:numPr>
        <w:spacing w:before="0" w:after="0"/>
      </w:pPr>
      <w:r>
        <w:t>Least Fixed Points</w:t>
      </w:r>
    </w:p>
    <w:p>
      <w:pPr>
        <w:numPr>
          <w:ilvl w:val="0"/>
          <w:numId w:val="900"/>
        </w:numPr>
        <w:spacing w:before="0" w:after="0"/>
      </w:pPr>
      <w:r>
        <w:t>Axiomatic Semantics</w:t>
      </w:r>
    </w:p>
    <w:p>
      <w:pPr>
        <w:numPr>
          <w:ilvl w:val="1"/>
          <w:numId w:val="900"/>
        </w:numPr>
        <w:spacing w:before="0" w:after="0"/>
      </w:pPr>
      <w:r>
        <w:t>Program Specification</w:t>
      </w:r>
    </w:p>
    <w:p>
      <w:pPr>
        <w:numPr>
          <w:ilvl w:val="2"/>
          <w:numId w:val="900"/>
        </w:numPr>
        <w:spacing w:before="0" w:after="0"/>
      </w:pPr>
      <w:r>
        <w:t>Preconditions</w:t>
      </w:r>
    </w:p>
    <w:p>
      <w:pPr>
        <w:numPr>
          <w:ilvl w:val="2"/>
          <w:numId w:val="900"/>
        </w:numPr>
        <w:spacing w:before="0" w:after="0"/>
      </w:pPr>
      <w:r>
        <w:t>Postconditions</w:t>
      </w:r>
    </w:p>
    <w:p>
      <w:pPr>
        <w:numPr>
          <w:ilvl w:val="2"/>
          <w:numId w:val="900"/>
        </w:numPr>
        <w:spacing w:before="0" w:after="0"/>
      </w:pPr>
      <w:r>
        <w:t>Program Properties</w:t>
      </w:r>
    </w:p>
    <w:p>
      <w:pPr>
        <w:numPr>
          <w:ilvl w:val="1"/>
          <w:numId w:val="900"/>
        </w:numPr>
        <w:spacing w:before="0" w:after="0"/>
      </w:pPr>
      <w:r>
        <w:t>Hoare Logic</w:t>
      </w:r>
    </w:p>
    <w:p>
      <w:pPr>
        <w:numPr>
          <w:ilvl w:val="2"/>
          <w:numId w:val="900"/>
        </w:numPr>
        <w:spacing w:before="0" w:after="0"/>
      </w:pPr>
      <w:r>
        <w:t>Hoare Triples</w:t>
      </w:r>
    </w:p>
    <w:p>
      <w:pPr>
        <w:numPr>
          <w:ilvl w:val="2"/>
          <w:numId w:val="900"/>
        </w:numPr>
        <w:spacing w:before="0" w:after="0"/>
      </w:pPr>
      <w:r>
        <w:t>Inference Rules</w:t>
      </w:r>
    </w:p>
    <w:p>
      <w:pPr>
        <w:numPr>
          <w:ilvl w:val="2"/>
          <w:numId w:val="900"/>
        </w:numPr>
        <w:spacing w:before="0" w:after="0"/>
      </w:pPr>
      <w:r>
        <w:t>Partial Correctness</w:t>
      </w:r>
    </w:p>
    <w:p>
      <w:pPr>
        <w:numPr>
          <w:ilvl w:val="2"/>
          <w:numId w:val="900"/>
        </w:numPr>
        <w:spacing w:before="0" w:after="0"/>
      </w:pPr>
      <w:r>
        <w:t>Total Correctness</w:t>
      </w:r>
    </w:p>
    <w:p>
      <w:pPr>
        <w:numPr>
          <w:ilvl w:val="1"/>
          <w:numId w:val="900"/>
        </w:numPr>
        <w:spacing w:before="0" w:after="0"/>
      </w:pPr>
      <w:r>
        <w:t>Weakest Preconditions</w:t>
      </w:r>
    </w:p>
    <w:p>
      <w:pPr>
        <w:numPr>
          <w:ilvl w:val="2"/>
          <w:numId w:val="900"/>
        </w:numPr>
        <w:spacing w:before="0" w:after="0"/>
      </w:pPr>
      <w:r>
        <w:t>Predicate Transformers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pStyle w:val="Heading1"/>
      </w:pPr>
      <w:r>
        <w:t>Type Systems</w:t>
      </w:r>
    </w:p>
    <w:p>
      <w:pPr>
        <w:numPr>
          <w:ilvl w:val="0"/>
          <w:numId w:val="900"/>
        </w:numPr>
        <w:spacing w:before="0" w:after="0"/>
      </w:pPr>
      <w:r>
        <w:t>Foundations of Typing</w:t>
      </w:r>
    </w:p>
    <w:p>
      <w:pPr>
        <w:numPr>
          <w:ilvl w:val="1"/>
          <w:numId w:val="900"/>
        </w:numPr>
        <w:spacing w:before="0" w:after="0"/>
      </w:pPr>
      <w:r>
        <w:t>Purpose of Type Systems</w:t>
      </w:r>
    </w:p>
    <w:p>
      <w:pPr>
        <w:numPr>
          <w:ilvl w:val="2"/>
          <w:numId w:val="900"/>
        </w:numPr>
        <w:spacing w:before="0" w:after="0"/>
      </w:pPr>
      <w:r>
        <w:t>Error Prevention</w:t>
      </w:r>
    </w:p>
    <w:p>
      <w:pPr>
        <w:numPr>
          <w:ilvl w:val="2"/>
          <w:numId w:val="900"/>
        </w:numPr>
        <w:spacing w:before="0" w:after="0"/>
      </w:pPr>
      <w:r>
        <w:t>Program Documentation</w:t>
      </w:r>
    </w:p>
    <w:p>
      <w:pPr>
        <w:numPr>
          <w:ilvl w:val="2"/>
          <w:numId w:val="900"/>
        </w:numPr>
        <w:spacing w:before="0" w:after="0"/>
      </w:pPr>
      <w:r>
        <w:t>Optimization Enablement</w:t>
      </w:r>
    </w:p>
    <w:p>
      <w:pPr>
        <w:numPr>
          <w:ilvl w:val="2"/>
          <w:numId w:val="900"/>
        </w:numPr>
        <w:spacing w:before="0" w:after="0"/>
      </w:pPr>
      <w:r>
        <w:t>Abstraction Support</w:t>
      </w:r>
    </w:p>
    <w:p>
      <w:pPr>
        <w:numPr>
          <w:ilvl w:val="1"/>
          <w:numId w:val="900"/>
        </w:numPr>
        <w:spacing w:before="0" w:after="0"/>
      </w:pPr>
      <w:r>
        <w:t>Type Safety</w:t>
      </w:r>
    </w:p>
    <w:p>
      <w:pPr>
        <w:numPr>
          <w:ilvl w:val="2"/>
          <w:numId w:val="900"/>
        </w:numPr>
        <w:spacing w:before="0" w:after="0"/>
      </w:pPr>
      <w:r>
        <w:t>Progress Property</w:t>
      </w:r>
    </w:p>
    <w:p>
      <w:pPr>
        <w:numPr>
          <w:ilvl w:val="2"/>
          <w:numId w:val="900"/>
        </w:numPr>
        <w:spacing w:before="0" w:after="0"/>
      </w:pPr>
      <w:r>
        <w:t>Preservation Property</w:t>
      </w:r>
    </w:p>
    <w:p>
      <w:pPr>
        <w:numPr>
          <w:ilvl w:val="2"/>
          <w:numId w:val="900"/>
        </w:numPr>
        <w:spacing w:before="0" w:after="0"/>
      </w:pPr>
      <w:r>
        <w:t>Type Soundness</w:t>
      </w:r>
    </w:p>
    <w:p>
      <w:pPr>
        <w:numPr>
          <w:ilvl w:val="0"/>
          <w:numId w:val="900"/>
        </w:numPr>
        <w:spacing w:before="0" w:after="0"/>
      </w:pPr>
      <w:r>
        <w:t>Basic Type Theory</w:t>
      </w:r>
    </w:p>
    <w:p>
      <w:pPr>
        <w:numPr>
          <w:ilvl w:val="1"/>
          <w:numId w:val="900"/>
        </w:numPr>
        <w:spacing w:before="0" w:after="0"/>
      </w:pPr>
      <w:r>
        <w:t>Type Judgments</w:t>
      </w:r>
    </w:p>
    <w:p>
      <w:pPr>
        <w:numPr>
          <w:ilvl w:val="2"/>
          <w:numId w:val="900"/>
        </w:numPr>
        <w:spacing w:before="0" w:after="0"/>
      </w:pPr>
      <w:r>
        <w:t>Typing Relations</w:t>
      </w:r>
    </w:p>
    <w:p>
      <w:pPr>
        <w:numPr>
          <w:ilvl w:val="2"/>
          <w:numId w:val="900"/>
        </w:numPr>
        <w:spacing w:before="0" w:after="0"/>
      </w:pPr>
      <w:r>
        <w:t>Typing Rules</w:t>
      </w:r>
    </w:p>
    <w:p>
      <w:pPr>
        <w:numPr>
          <w:ilvl w:val="2"/>
          <w:numId w:val="900"/>
        </w:numPr>
        <w:spacing w:before="0" w:after="0"/>
      </w:pPr>
      <w:r>
        <w:t>Derivation Trees</w:t>
      </w:r>
    </w:p>
    <w:p>
      <w:pPr>
        <w:numPr>
          <w:ilvl w:val="1"/>
          <w:numId w:val="900"/>
        </w:numPr>
        <w:spacing w:before="0" w:after="0"/>
      </w:pPr>
      <w:r>
        <w:t>Type Checking</w:t>
      </w:r>
    </w:p>
    <w:p>
      <w:pPr>
        <w:numPr>
          <w:ilvl w:val="2"/>
          <w:numId w:val="900"/>
        </w:numPr>
        <w:spacing w:before="0" w:after="0"/>
      </w:pPr>
      <w:r>
        <w:t>Algorithmic Type Checking</w:t>
      </w:r>
    </w:p>
    <w:p>
      <w:pPr>
        <w:numPr>
          <w:ilvl w:val="2"/>
          <w:numId w:val="900"/>
        </w:numPr>
        <w:spacing w:before="0" w:after="0"/>
      </w:pPr>
      <w:r>
        <w:t>Type Checking vs Type Inference</w:t>
      </w:r>
    </w:p>
    <w:p>
      <w:pPr>
        <w:numPr>
          <w:ilvl w:val="1"/>
          <w:numId w:val="900"/>
        </w:numPr>
        <w:spacing w:before="0" w:after="0"/>
      </w:pPr>
      <w:r>
        <w:t>Type Environments</w:t>
      </w:r>
    </w:p>
    <w:p>
      <w:pPr>
        <w:numPr>
          <w:ilvl w:val="2"/>
          <w:numId w:val="900"/>
        </w:numPr>
        <w:spacing w:before="0" w:after="0"/>
      </w:pPr>
      <w:r>
        <w:t>Variable Typing</w:t>
      </w:r>
    </w:p>
    <w:p>
      <w:pPr>
        <w:numPr>
          <w:ilvl w:val="2"/>
          <w:numId w:val="900"/>
        </w:numPr>
        <w:spacing w:before="0" w:after="0"/>
      </w:pPr>
      <w:r>
        <w:t>Environment Extension</w:t>
      </w:r>
    </w:p>
    <w:p>
      <w:pPr>
        <w:numPr>
          <w:ilvl w:val="0"/>
          <w:numId w:val="900"/>
        </w:numPr>
        <w:spacing w:before="0" w:after="0"/>
      </w:pPr>
      <w:r>
        <w:t>Simply Typed Lambda Calculus</w:t>
      </w:r>
    </w:p>
    <w:p>
      <w:pPr>
        <w:numPr>
          <w:ilvl w:val="1"/>
          <w:numId w:val="900"/>
        </w:numPr>
        <w:spacing w:before="0" w:after="0"/>
      </w:pPr>
      <w:r>
        <w:t>Type Syntax</w:t>
      </w:r>
    </w:p>
    <w:p>
      <w:pPr>
        <w:numPr>
          <w:ilvl w:val="2"/>
          <w:numId w:val="900"/>
        </w:numPr>
        <w:spacing w:before="0" w:after="0"/>
      </w:pPr>
      <w:r>
        <w:t>Base Types</w:t>
      </w:r>
    </w:p>
    <w:p>
      <w:pPr>
        <w:numPr>
          <w:ilvl w:val="2"/>
          <w:numId w:val="900"/>
        </w:numPr>
        <w:spacing w:before="0" w:after="0"/>
      </w:pPr>
      <w:r>
        <w:t>Function Types</w:t>
      </w:r>
    </w:p>
    <w:p>
      <w:pPr>
        <w:numPr>
          <w:ilvl w:val="1"/>
          <w:numId w:val="900"/>
        </w:numPr>
        <w:spacing w:before="0" w:after="0"/>
      </w:pPr>
      <w:r>
        <w:t>Typing Rules</w:t>
      </w:r>
    </w:p>
    <w:p>
      <w:pPr>
        <w:numPr>
          <w:ilvl w:val="2"/>
          <w:numId w:val="900"/>
        </w:numPr>
        <w:spacing w:before="0" w:after="0"/>
      </w:pPr>
      <w:r>
        <w:t>Variable Rule</w:t>
      </w:r>
    </w:p>
    <w:p>
      <w:pPr>
        <w:numPr>
          <w:ilvl w:val="2"/>
          <w:numId w:val="900"/>
        </w:numPr>
        <w:spacing w:before="0" w:after="0"/>
      </w:pPr>
      <w:r>
        <w:t>Abstraction Rule</w:t>
      </w:r>
    </w:p>
    <w:p>
      <w:pPr>
        <w:numPr>
          <w:ilvl w:val="2"/>
          <w:numId w:val="900"/>
        </w:numPr>
        <w:spacing w:before="0" w:after="0"/>
      </w:pPr>
      <w:r>
        <w:t>Application Rule</w:t>
      </w:r>
    </w:p>
    <w:p>
      <w:pPr>
        <w:numPr>
          <w:ilvl w:val="1"/>
          <w:numId w:val="900"/>
        </w:numPr>
        <w:spacing w:before="0" w:after="0"/>
      </w:pPr>
      <w:r>
        <w:t>Properties</w:t>
      </w:r>
    </w:p>
    <w:p>
      <w:pPr>
        <w:numPr>
          <w:ilvl w:val="2"/>
          <w:numId w:val="900"/>
        </w:numPr>
        <w:spacing w:before="0" w:after="0"/>
      </w:pPr>
      <w:r>
        <w:t>Subject Reduction</w:t>
      </w:r>
    </w:p>
    <w:p>
      <w:pPr>
        <w:numPr>
          <w:ilvl w:val="2"/>
          <w:numId w:val="900"/>
        </w:numPr>
        <w:spacing w:before="0" w:after="0"/>
      </w:pPr>
      <w:r>
        <w:t>Strong Normalization</w:t>
      </w:r>
    </w:p>
    <w:p>
      <w:pPr>
        <w:numPr>
          <w:ilvl w:val="2"/>
          <w:numId w:val="900"/>
        </w:numPr>
        <w:spacing w:before="0" w:after="0"/>
      </w:pPr>
      <w:r>
        <w:t>Decidability</w:t>
      </w:r>
    </w:p>
    <w:p>
      <w:pPr>
        <w:numPr>
          <w:ilvl w:val="0"/>
          <w:numId w:val="900"/>
        </w:numPr>
        <w:spacing w:before="0" w:after="0"/>
      </w:pPr>
      <w:r>
        <w:t>Type System Extensions</w:t>
      </w:r>
    </w:p>
    <w:p>
      <w:pPr>
        <w:numPr>
          <w:ilvl w:val="1"/>
          <w:numId w:val="900"/>
        </w:numPr>
        <w:spacing w:before="0" w:after="0"/>
      </w:pPr>
      <w:r>
        <w:t>Product Types</w:t>
      </w:r>
    </w:p>
    <w:p>
      <w:pPr>
        <w:numPr>
          <w:ilvl w:val="2"/>
          <w:numId w:val="900"/>
        </w:numPr>
        <w:spacing w:before="0" w:after="0"/>
      </w:pPr>
      <w:r>
        <w:t>Pair Types</w:t>
      </w:r>
    </w:p>
    <w:p>
      <w:pPr>
        <w:numPr>
          <w:ilvl w:val="2"/>
          <w:numId w:val="900"/>
        </w:numPr>
        <w:spacing w:before="0" w:after="0"/>
      </w:pPr>
      <w:r>
        <w:t>Record Types</w:t>
      </w:r>
    </w:p>
    <w:p>
      <w:pPr>
        <w:numPr>
          <w:ilvl w:val="2"/>
          <w:numId w:val="900"/>
        </w:numPr>
        <w:spacing w:before="0" w:after="0"/>
      </w:pPr>
      <w:r>
        <w:t>Projection Operations</w:t>
      </w:r>
    </w:p>
    <w:p>
      <w:pPr>
        <w:numPr>
          <w:ilvl w:val="1"/>
          <w:numId w:val="900"/>
        </w:numPr>
        <w:spacing w:before="0" w:after="0"/>
      </w:pPr>
      <w:r>
        <w:t>Sum Types</w:t>
      </w:r>
    </w:p>
    <w:p>
      <w:pPr>
        <w:numPr>
          <w:ilvl w:val="2"/>
          <w:numId w:val="900"/>
        </w:numPr>
        <w:spacing w:before="0" w:after="0"/>
      </w:pPr>
      <w:r>
        <w:t>Variant Types</w:t>
      </w:r>
    </w:p>
    <w:p>
      <w:pPr>
        <w:numPr>
          <w:ilvl w:val="2"/>
          <w:numId w:val="900"/>
        </w:numPr>
        <w:spacing w:before="0" w:after="0"/>
      </w:pPr>
      <w:r>
        <w:t>Tagged Unions</w:t>
      </w:r>
    </w:p>
    <w:p>
      <w:pPr>
        <w:numPr>
          <w:ilvl w:val="2"/>
          <w:numId w:val="900"/>
        </w:numPr>
        <w:spacing w:before="0" w:after="0"/>
      </w:pPr>
      <w:r>
        <w:t>Case Analysis</w:t>
      </w:r>
    </w:p>
    <w:p>
      <w:pPr>
        <w:numPr>
          <w:ilvl w:val="1"/>
          <w:numId w:val="900"/>
        </w:numPr>
        <w:spacing w:before="0" w:after="0"/>
      </w:pPr>
      <w:r>
        <w:t>Recursive Types</w:t>
      </w:r>
    </w:p>
    <w:p>
      <w:pPr>
        <w:numPr>
          <w:ilvl w:val="2"/>
          <w:numId w:val="900"/>
        </w:numPr>
        <w:spacing w:before="0" w:after="0"/>
      </w:pPr>
      <w:r>
        <w:t>Inductive Types</w:t>
      </w:r>
    </w:p>
    <w:p>
      <w:pPr>
        <w:numPr>
          <w:ilvl w:val="2"/>
          <w:numId w:val="900"/>
        </w:numPr>
        <w:spacing w:before="0" w:after="0"/>
      </w:pPr>
      <w:r>
        <w:t>Coinductive Types</w:t>
      </w:r>
    </w:p>
    <w:p>
      <w:pPr>
        <w:numPr>
          <w:ilvl w:val="2"/>
          <w:numId w:val="900"/>
        </w:numPr>
        <w:spacing w:before="0" w:after="0"/>
      </w:pPr>
      <w:r>
        <w:t>Iso-Recursive vs Equi-Recursive</w:t>
      </w:r>
    </w:p>
    <w:p>
      <w:pPr>
        <w:numPr>
          <w:ilvl w:val="1"/>
          <w:numId w:val="900"/>
        </w:numPr>
        <w:spacing w:before="0" w:after="0"/>
      </w:pPr>
      <w:r>
        <w:t>Subtyping</w:t>
      </w:r>
    </w:p>
    <w:p>
      <w:pPr>
        <w:numPr>
          <w:ilvl w:val="2"/>
          <w:numId w:val="900"/>
        </w:numPr>
        <w:spacing w:before="0" w:after="0"/>
      </w:pPr>
      <w:r>
        <w:t>Subtype Relations</w:t>
      </w:r>
    </w:p>
    <w:p>
      <w:pPr>
        <w:numPr>
          <w:ilvl w:val="2"/>
          <w:numId w:val="900"/>
        </w:numPr>
        <w:spacing w:before="0" w:after="0"/>
      </w:pPr>
      <w:r>
        <w:t>Subsumption Rule</w:t>
      </w:r>
    </w:p>
    <w:p>
      <w:pPr>
        <w:numPr>
          <w:ilvl w:val="2"/>
          <w:numId w:val="900"/>
        </w:numPr>
        <w:spacing w:before="0" w:after="0"/>
      </w:pPr>
      <w:r>
        <w:t>Width and Depth Subtyping</w:t>
      </w:r>
    </w:p>
    <w:p>
      <w:pPr>
        <w:numPr>
          <w:ilvl w:val="0"/>
          <w:numId w:val="900"/>
        </w:numPr>
        <w:spacing w:before="0" w:after="0"/>
      </w:pPr>
      <w:r>
        <w:t>Polymorphism</w:t>
      </w:r>
    </w:p>
    <w:p>
      <w:pPr>
        <w:numPr>
          <w:ilvl w:val="1"/>
          <w:numId w:val="900"/>
        </w:numPr>
        <w:spacing w:before="0" w:after="0"/>
      </w:pPr>
      <w:r>
        <w:t>Parametric Polymorphism</w:t>
      </w:r>
    </w:p>
    <w:p>
      <w:pPr>
        <w:numPr>
          <w:ilvl w:val="2"/>
          <w:numId w:val="900"/>
        </w:numPr>
        <w:spacing w:before="0" w:after="0"/>
      </w:pPr>
      <w:r>
        <w:t>Type Variables</w:t>
      </w:r>
    </w:p>
    <w:p>
      <w:pPr>
        <w:numPr>
          <w:ilvl w:val="2"/>
          <w:numId w:val="900"/>
        </w:numPr>
        <w:spacing w:before="0" w:after="0"/>
      </w:pPr>
      <w:r>
        <w:t>Universal Quantification</w:t>
      </w:r>
    </w:p>
    <w:p>
      <w:pPr>
        <w:numPr>
          <w:ilvl w:val="2"/>
          <w:numId w:val="900"/>
        </w:numPr>
        <w:spacing w:before="0" w:after="0"/>
      </w:pPr>
      <w:r>
        <w:t>System F</w:t>
      </w:r>
    </w:p>
    <w:p>
      <w:pPr>
        <w:numPr>
          <w:ilvl w:val="2"/>
          <w:numId w:val="900"/>
        </w:numPr>
        <w:spacing w:before="0" w:after="0"/>
      </w:pPr>
      <w:r>
        <w:t>Type Instantiation</w:t>
      </w:r>
    </w:p>
    <w:p>
      <w:pPr>
        <w:numPr>
          <w:ilvl w:val="1"/>
          <w:numId w:val="900"/>
        </w:numPr>
        <w:spacing w:before="0" w:after="0"/>
      </w:pPr>
      <w:r>
        <w:t>Type Inference</w:t>
      </w:r>
    </w:p>
    <w:p>
      <w:pPr>
        <w:numPr>
          <w:ilvl w:val="2"/>
          <w:numId w:val="900"/>
        </w:numPr>
        <w:spacing w:before="0" w:after="0"/>
      </w:pPr>
      <w:r>
        <w:t>Hindley-Milner System</w:t>
      </w:r>
    </w:p>
    <w:p>
      <w:pPr>
        <w:numPr>
          <w:ilvl w:val="2"/>
          <w:numId w:val="900"/>
        </w:numPr>
        <w:spacing w:before="0" w:after="0"/>
      </w:pPr>
      <w:r>
        <w:t>Unification Algorithm</w:t>
      </w:r>
    </w:p>
    <w:p>
      <w:pPr>
        <w:numPr>
          <w:ilvl w:val="2"/>
          <w:numId w:val="900"/>
        </w:numPr>
        <w:spacing w:before="0" w:after="0"/>
      </w:pPr>
      <w:r>
        <w:t>Principal Types</w:t>
      </w:r>
    </w:p>
    <w:p>
      <w:pPr>
        <w:numPr>
          <w:ilvl w:val="2"/>
          <w:numId w:val="900"/>
        </w:numPr>
        <w:spacing w:before="0" w:after="0"/>
      </w:pPr>
      <w:r>
        <w:t>Let-Polymorphism</w:t>
      </w:r>
    </w:p>
    <w:p>
      <w:pPr>
        <w:numPr>
          <w:ilvl w:val="1"/>
          <w:numId w:val="900"/>
        </w:numPr>
        <w:spacing w:before="0" w:after="0"/>
      </w:pPr>
      <w:r>
        <w:t>Ad-hoc Polymorphism</w:t>
      </w:r>
    </w:p>
    <w:p>
      <w:pPr>
        <w:numPr>
          <w:ilvl w:val="2"/>
          <w:numId w:val="900"/>
        </w:numPr>
        <w:spacing w:before="0" w:after="0"/>
      </w:pPr>
      <w:r>
        <w:t>Overloading</w:t>
      </w:r>
    </w:p>
    <w:p>
      <w:pPr>
        <w:numPr>
          <w:ilvl w:val="2"/>
          <w:numId w:val="900"/>
        </w:numPr>
        <w:spacing w:before="0" w:after="0"/>
      </w:pPr>
      <w:r>
        <w:t>Type Classes</w:t>
      </w:r>
    </w:p>
    <w:p>
      <w:pPr>
        <w:numPr>
          <w:ilvl w:val="2"/>
          <w:numId w:val="900"/>
        </w:numPr>
        <w:spacing w:before="0" w:after="0"/>
      </w:pPr>
      <w:r>
        <w:t>Instance Resolution</w:t>
      </w:r>
    </w:p>
    <w:p>
      <w:pPr>
        <w:numPr>
          <w:ilvl w:val="0"/>
          <w:numId w:val="900"/>
        </w:numPr>
        <w:spacing w:before="0" w:after="0"/>
      </w:pPr>
      <w:r>
        <w:t>Advanced Type Features</w:t>
      </w:r>
    </w:p>
    <w:p>
      <w:pPr>
        <w:numPr>
          <w:ilvl w:val="1"/>
          <w:numId w:val="900"/>
        </w:numPr>
        <w:spacing w:before="0" w:after="0"/>
      </w:pPr>
      <w:r>
        <w:t>Dependent Types</w:t>
      </w:r>
    </w:p>
    <w:p>
      <w:pPr>
        <w:numPr>
          <w:ilvl w:val="2"/>
          <w:numId w:val="900"/>
        </w:numPr>
        <w:spacing w:before="0" w:after="0"/>
      </w:pPr>
      <w:r>
        <w:t>Types Depending on Terms</w:t>
      </w:r>
    </w:p>
    <w:p>
      <w:pPr>
        <w:numPr>
          <w:ilvl w:val="2"/>
          <w:numId w:val="900"/>
        </w:numPr>
        <w:spacing w:before="0" w:after="0"/>
      </w:pPr>
      <w:r>
        <w:t>Pi Types</w:t>
      </w:r>
    </w:p>
    <w:p>
      <w:pPr>
        <w:numPr>
          <w:ilvl w:val="2"/>
          <w:numId w:val="900"/>
        </w:numPr>
        <w:spacing w:before="0" w:after="0"/>
      </w:pPr>
      <w:r>
        <w:t>Sigma Types</w:t>
      </w:r>
    </w:p>
    <w:p>
      <w:pPr>
        <w:numPr>
          <w:ilvl w:val="1"/>
          <w:numId w:val="900"/>
        </w:numPr>
        <w:spacing w:before="0" w:after="0"/>
      </w:pPr>
      <w:r>
        <w:t>Linear Types</w:t>
      </w:r>
    </w:p>
    <w:p>
      <w:pPr>
        <w:numPr>
          <w:ilvl w:val="2"/>
          <w:numId w:val="900"/>
        </w:numPr>
        <w:spacing w:before="0" w:after="0"/>
      </w:pPr>
      <w:r>
        <w:t>Resource Tracking</w:t>
      </w:r>
    </w:p>
    <w:p>
      <w:pPr>
        <w:numPr>
          <w:ilvl w:val="2"/>
          <w:numId w:val="900"/>
        </w:numPr>
        <w:spacing w:before="0" w:after="0"/>
      </w:pPr>
      <w:r>
        <w:t>Linear Logic</w:t>
      </w:r>
    </w:p>
    <w:p>
      <w:pPr>
        <w:numPr>
          <w:ilvl w:val="2"/>
          <w:numId w:val="900"/>
        </w:numPr>
        <w:spacing w:before="0" w:after="0"/>
      </w:pPr>
      <w:r>
        <w:t>Affine Types</w:t>
      </w:r>
    </w:p>
    <w:p>
      <w:pPr>
        <w:numPr>
          <w:ilvl w:val="1"/>
          <w:numId w:val="900"/>
        </w:numPr>
        <w:spacing w:before="0" w:after="0"/>
      </w:pPr>
      <w:r>
        <w:t>Effect Systems</w:t>
      </w:r>
    </w:p>
    <w:p>
      <w:pPr>
        <w:numPr>
          <w:ilvl w:val="2"/>
          <w:numId w:val="900"/>
        </w:numPr>
        <w:spacing w:before="0" w:after="0"/>
      </w:pPr>
      <w:r>
        <w:t>Effect Annotations</w:t>
      </w:r>
    </w:p>
    <w:p>
      <w:pPr>
        <w:numPr>
          <w:ilvl w:val="2"/>
          <w:numId w:val="900"/>
        </w:numPr>
        <w:spacing w:before="0" w:after="0"/>
      </w:pPr>
      <w:r>
        <w:t>Effect Inference</w:t>
      </w:r>
    </w:p>
    <w:p>
      <w:pPr>
        <w:numPr>
          <w:ilvl w:val="2"/>
          <w:numId w:val="900"/>
        </w:numPr>
        <w:spacing w:before="0" w:after="0"/>
      </w:pPr>
      <w:r>
        <w:t>Monadic Effects</w:t>
      </w:r>
    </w:p>
    <w:p>
      <w:pPr>
        <w:pStyle w:val="Heading1"/>
      </w:pPr>
      <w:r>
        <w:t>Programming Language Features</w:t>
      </w:r>
    </w:p>
    <w:p>
      <w:pPr>
        <w:numPr>
          <w:ilvl w:val="0"/>
          <w:numId w:val="900"/>
        </w:numPr>
        <w:spacing w:before="0" w:after="0"/>
      </w:pPr>
      <w:r>
        <w:t>Imperative Programming Constructs</w:t>
      </w:r>
    </w:p>
    <w:p>
      <w:pPr>
        <w:numPr>
          <w:ilvl w:val="1"/>
          <w:numId w:val="900"/>
        </w:numPr>
        <w:spacing w:before="0" w:after="0"/>
      </w:pPr>
      <w:r>
        <w:t>Variables and Assignment</w:t>
      </w:r>
    </w:p>
    <w:p>
      <w:pPr>
        <w:numPr>
          <w:ilvl w:val="2"/>
          <w:numId w:val="900"/>
        </w:numPr>
        <w:spacing w:before="0" w:after="0"/>
      </w:pPr>
      <w:r>
        <w:t>Mutable State</w:t>
      </w:r>
    </w:p>
    <w:p>
      <w:pPr>
        <w:numPr>
          <w:ilvl w:val="2"/>
          <w:numId w:val="900"/>
        </w:numPr>
        <w:spacing w:before="0" w:after="0"/>
      </w:pPr>
      <w:r>
        <w:t>Assignment Semantics</w:t>
      </w:r>
    </w:p>
    <w:p>
      <w:pPr>
        <w:numPr>
          <w:ilvl w:val="2"/>
          <w:numId w:val="900"/>
        </w:numPr>
        <w:spacing w:before="0" w:after="0"/>
      </w:pPr>
      <w:r>
        <w:t>Aliasing</w:t>
      </w:r>
    </w:p>
    <w:p>
      <w:pPr>
        <w:numPr>
          <w:ilvl w:val="1"/>
          <w:numId w:val="900"/>
        </w:numPr>
        <w:spacing w:before="0" w:after="0"/>
      </w:pPr>
      <w:r>
        <w:t>Control Flow</w:t>
      </w:r>
    </w:p>
    <w:p>
      <w:pPr>
        <w:numPr>
          <w:ilvl w:val="2"/>
          <w:numId w:val="900"/>
        </w:numPr>
        <w:spacing w:before="0" w:after="0"/>
      </w:pPr>
      <w:r>
        <w:t>Conditional Statements</w:t>
      </w:r>
    </w:p>
    <w:p>
      <w:pPr>
        <w:numPr>
          <w:ilvl w:val="3"/>
          <w:numId w:val="900"/>
        </w:numPr>
        <w:spacing w:before="0" w:after="0"/>
      </w:pPr>
      <w:r>
        <w:t>If-Then-Else</w:t>
      </w:r>
    </w:p>
    <w:p>
      <w:pPr>
        <w:numPr>
          <w:ilvl w:val="3"/>
          <w:numId w:val="900"/>
        </w:numPr>
        <w:spacing w:before="0" w:after="0"/>
      </w:pPr>
      <w:r>
        <w:t>Switch Statements</w:t>
      </w:r>
    </w:p>
    <w:p>
      <w:pPr>
        <w:numPr>
          <w:ilvl w:val="3"/>
          <w:numId w:val="900"/>
        </w:numPr>
        <w:spacing w:before="0" w:after="0"/>
      </w:pPr>
      <w:r>
        <w:t>Guard Conditions</w:t>
      </w:r>
    </w:p>
    <w:p>
      <w:pPr>
        <w:numPr>
          <w:ilvl w:val="2"/>
          <w:numId w:val="900"/>
        </w:numPr>
        <w:spacing w:before="0" w:after="0"/>
      </w:pPr>
      <w:r>
        <w:t>Iteration</w:t>
      </w:r>
    </w:p>
    <w:p>
      <w:pPr>
        <w:numPr>
          <w:ilvl w:val="3"/>
          <w:numId w:val="900"/>
        </w:numPr>
        <w:spacing w:before="0" w:after="0"/>
      </w:pPr>
      <w:r>
        <w:t>While Loops</w:t>
      </w:r>
    </w:p>
    <w:p>
      <w:pPr>
        <w:numPr>
          <w:ilvl w:val="3"/>
          <w:numId w:val="900"/>
        </w:numPr>
        <w:spacing w:before="0" w:after="0"/>
      </w:pPr>
      <w:r>
        <w:t>For Loops</w:t>
      </w:r>
    </w:p>
    <w:p>
      <w:pPr>
        <w:numPr>
          <w:ilvl w:val="3"/>
          <w:numId w:val="900"/>
        </w:numPr>
        <w:spacing w:before="0" w:after="0"/>
      </w:pPr>
      <w:r>
        <w:t>Loop Invariants</w:t>
      </w:r>
    </w:p>
    <w:p>
      <w:pPr>
        <w:numPr>
          <w:ilvl w:val="2"/>
          <w:numId w:val="900"/>
        </w:numPr>
        <w:spacing w:before="0" w:after="0"/>
      </w:pPr>
      <w:r>
        <w:t>Jumps and Labels</w:t>
      </w:r>
    </w:p>
    <w:p>
      <w:pPr>
        <w:numPr>
          <w:ilvl w:val="3"/>
          <w:numId w:val="900"/>
        </w:numPr>
        <w:spacing w:before="0" w:after="0"/>
      </w:pPr>
      <w:r>
        <w:t>Goto Statements</w:t>
      </w:r>
    </w:p>
    <w:p>
      <w:pPr>
        <w:numPr>
          <w:ilvl w:val="3"/>
          <w:numId w:val="900"/>
        </w:numPr>
        <w:spacing w:before="0" w:after="0"/>
      </w:pPr>
      <w:r>
        <w:t>Break and Continue</w:t>
      </w:r>
    </w:p>
    <w:p>
      <w:pPr>
        <w:numPr>
          <w:ilvl w:val="1"/>
          <w:numId w:val="900"/>
        </w:numPr>
        <w:spacing w:before="0" w:after="0"/>
      </w:pPr>
      <w:r>
        <w:t>Scoping Rules</w:t>
      </w:r>
    </w:p>
    <w:p>
      <w:pPr>
        <w:numPr>
          <w:ilvl w:val="2"/>
          <w:numId w:val="900"/>
        </w:numPr>
        <w:spacing w:before="0" w:after="0"/>
      </w:pPr>
      <w:r>
        <w:t>Lexical Scoping</w:t>
      </w:r>
    </w:p>
    <w:p>
      <w:pPr>
        <w:numPr>
          <w:ilvl w:val="3"/>
          <w:numId w:val="900"/>
        </w:numPr>
        <w:spacing w:before="0" w:after="0"/>
      </w:pPr>
      <w:r>
        <w:t>Static Binding</w:t>
      </w:r>
    </w:p>
    <w:p>
      <w:pPr>
        <w:numPr>
          <w:ilvl w:val="3"/>
          <w:numId w:val="900"/>
        </w:numPr>
        <w:spacing w:before="0" w:after="0"/>
      </w:pPr>
      <w:r>
        <w:t>Nested Scopes</w:t>
      </w:r>
    </w:p>
    <w:p>
      <w:pPr>
        <w:numPr>
          <w:ilvl w:val="2"/>
          <w:numId w:val="900"/>
        </w:numPr>
        <w:spacing w:before="0" w:after="0"/>
      </w:pPr>
      <w:r>
        <w:t>Dynamic Scoping</w:t>
      </w:r>
    </w:p>
    <w:p>
      <w:pPr>
        <w:numPr>
          <w:ilvl w:val="3"/>
          <w:numId w:val="900"/>
        </w:numPr>
        <w:spacing w:before="0" w:after="0"/>
      </w:pPr>
      <w:r>
        <w:t>Dynamic Binding</w:t>
      </w:r>
    </w:p>
    <w:p>
      <w:pPr>
        <w:numPr>
          <w:ilvl w:val="3"/>
          <w:numId w:val="900"/>
        </w:numPr>
        <w:spacing w:before="0" w:after="0"/>
      </w:pPr>
      <w:r>
        <w:t>Scope Chains</w:t>
      </w:r>
    </w:p>
    <w:p>
      <w:pPr>
        <w:numPr>
          <w:ilvl w:val="0"/>
          <w:numId w:val="900"/>
        </w:numPr>
        <w:spacing w:before="0" w:after="0"/>
      </w:pPr>
      <w:r>
        <w:t>Functional Programming Features</w:t>
      </w:r>
    </w:p>
    <w:p>
      <w:pPr>
        <w:numPr>
          <w:ilvl w:val="1"/>
          <w:numId w:val="900"/>
        </w:numPr>
        <w:spacing w:before="0" w:after="0"/>
      </w:pPr>
      <w:r>
        <w:t>Higher-Order Functions</w:t>
      </w:r>
    </w:p>
    <w:p>
      <w:pPr>
        <w:numPr>
          <w:ilvl w:val="2"/>
          <w:numId w:val="900"/>
        </w:numPr>
        <w:spacing w:before="0" w:after="0"/>
      </w:pPr>
      <w:r>
        <w:t>Functions as Values</w:t>
      </w:r>
    </w:p>
    <w:p>
      <w:pPr>
        <w:numPr>
          <w:ilvl w:val="2"/>
          <w:numId w:val="900"/>
        </w:numPr>
        <w:spacing w:before="0" w:after="0"/>
      </w:pPr>
      <w:r>
        <w:t>Function Composition</w:t>
      </w:r>
    </w:p>
    <w:p>
      <w:pPr>
        <w:numPr>
          <w:ilvl w:val="2"/>
          <w:numId w:val="900"/>
        </w:numPr>
        <w:spacing w:before="0" w:after="0"/>
      </w:pPr>
      <w:r>
        <w:t>Currying and Partial Application</w:t>
      </w:r>
    </w:p>
    <w:p>
      <w:pPr>
        <w:numPr>
          <w:ilvl w:val="1"/>
          <w:numId w:val="900"/>
        </w:numPr>
        <w:spacing w:before="0" w:after="0"/>
      </w:pPr>
      <w:r>
        <w:t>Immutability</w:t>
      </w:r>
    </w:p>
    <w:p>
      <w:pPr>
        <w:numPr>
          <w:ilvl w:val="2"/>
          <w:numId w:val="900"/>
        </w:numPr>
        <w:spacing w:before="0" w:after="0"/>
      </w:pPr>
      <w:r>
        <w:t>Immutable Data Structures</w:t>
      </w:r>
    </w:p>
    <w:p>
      <w:pPr>
        <w:numPr>
          <w:ilvl w:val="2"/>
          <w:numId w:val="900"/>
        </w:numPr>
        <w:spacing w:before="0" w:after="0"/>
      </w:pPr>
      <w:r>
        <w:t>Referential Transparency</w:t>
      </w:r>
    </w:p>
    <w:p>
      <w:pPr>
        <w:numPr>
          <w:ilvl w:val="2"/>
          <w:numId w:val="900"/>
        </w:numPr>
        <w:spacing w:before="0" w:after="0"/>
      </w:pPr>
      <w:r>
        <w:t>Pure Functions</w:t>
      </w:r>
    </w:p>
    <w:p>
      <w:pPr>
        <w:numPr>
          <w:ilvl w:val="1"/>
          <w:numId w:val="900"/>
        </w:numPr>
        <w:spacing w:before="0" w:after="0"/>
      </w:pPr>
      <w:r>
        <w:t>Closures</w:t>
      </w:r>
    </w:p>
    <w:p>
      <w:pPr>
        <w:numPr>
          <w:ilvl w:val="2"/>
          <w:numId w:val="900"/>
        </w:numPr>
        <w:spacing w:before="0" w:after="0"/>
      </w:pPr>
      <w:r>
        <w:t>Environment Capture</w:t>
      </w:r>
    </w:p>
    <w:p>
      <w:pPr>
        <w:numPr>
          <w:ilvl w:val="2"/>
          <w:numId w:val="900"/>
        </w:numPr>
        <w:spacing w:before="0" w:after="0"/>
      </w:pPr>
      <w:r>
        <w:t>Lexical Closures</w:t>
      </w:r>
    </w:p>
    <w:p>
      <w:pPr>
        <w:numPr>
          <w:ilvl w:val="2"/>
          <w:numId w:val="900"/>
        </w:numPr>
        <w:spacing w:before="0" w:after="0"/>
      </w:pPr>
      <w:r>
        <w:t>Closure Conversion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Pattern Syntax</w:t>
      </w:r>
    </w:p>
    <w:p>
      <w:pPr>
        <w:numPr>
          <w:ilvl w:val="2"/>
          <w:numId w:val="900"/>
        </w:numPr>
        <w:spacing w:before="0" w:after="0"/>
      </w:pPr>
      <w:r>
        <w:t>Match Expressions</w:t>
      </w:r>
    </w:p>
    <w:p>
      <w:pPr>
        <w:numPr>
          <w:ilvl w:val="2"/>
          <w:numId w:val="900"/>
        </w:numPr>
        <w:spacing w:before="0" w:after="0"/>
      </w:pPr>
      <w:r>
        <w:t>Exhaustiveness Checking</w:t>
      </w:r>
    </w:p>
    <w:p>
      <w:pPr>
        <w:numPr>
          <w:ilvl w:val="2"/>
          <w:numId w:val="900"/>
        </w:numPr>
        <w:spacing w:before="0" w:after="0"/>
      </w:pPr>
      <w:r>
        <w:t>Guard Patterns</w:t>
      </w:r>
    </w:p>
    <w:p>
      <w:pPr>
        <w:numPr>
          <w:ilvl w:val="1"/>
          <w:numId w:val="900"/>
        </w:numPr>
        <w:spacing w:before="0" w:after="0"/>
      </w:pPr>
      <w:r>
        <w:t>Algebraic Data Types</w:t>
      </w:r>
    </w:p>
    <w:p>
      <w:pPr>
        <w:numPr>
          <w:ilvl w:val="2"/>
          <w:numId w:val="900"/>
        </w:numPr>
        <w:spacing w:before="0" w:after="0"/>
      </w:pPr>
      <w:r>
        <w:t>Sum Types</w:t>
      </w:r>
    </w:p>
    <w:p>
      <w:pPr>
        <w:numPr>
          <w:ilvl w:val="2"/>
          <w:numId w:val="900"/>
        </w:numPr>
        <w:spacing w:before="0" w:after="0"/>
      </w:pPr>
      <w:r>
        <w:t>Product Types</w:t>
      </w:r>
    </w:p>
    <w:p>
      <w:pPr>
        <w:numPr>
          <w:ilvl w:val="2"/>
          <w:numId w:val="900"/>
        </w:numPr>
        <w:spacing w:before="0" w:after="0"/>
      </w:pPr>
      <w:r>
        <w:t>Recursive Data Types</w:t>
      </w:r>
    </w:p>
    <w:p>
      <w:pPr>
        <w:numPr>
          <w:ilvl w:val="0"/>
          <w:numId w:val="900"/>
        </w:numPr>
        <w:spacing w:before="0" w:after="0"/>
      </w:pPr>
      <w:r>
        <w:t>Object-Oriented Features</w:t>
      </w:r>
    </w:p>
    <w:p>
      <w:pPr>
        <w:numPr>
          <w:ilvl w:val="1"/>
          <w:numId w:val="900"/>
        </w:numPr>
        <w:spacing w:before="0" w:after="0"/>
      </w:pPr>
      <w:r>
        <w:t>Objects and Classes</w:t>
      </w:r>
    </w:p>
    <w:p>
      <w:pPr>
        <w:numPr>
          <w:ilvl w:val="2"/>
          <w:numId w:val="900"/>
        </w:numPr>
        <w:spacing w:before="0" w:after="0"/>
      </w:pPr>
      <w:r>
        <w:t>Object Identity</w:t>
      </w:r>
    </w:p>
    <w:p>
      <w:pPr>
        <w:numPr>
          <w:ilvl w:val="2"/>
          <w:numId w:val="900"/>
        </w:numPr>
        <w:spacing w:before="0" w:after="0"/>
      </w:pPr>
      <w:r>
        <w:t>Encapsulation</w:t>
      </w:r>
    </w:p>
    <w:p>
      <w:pPr>
        <w:numPr>
          <w:ilvl w:val="2"/>
          <w:numId w:val="900"/>
        </w:numPr>
        <w:spacing w:before="0" w:after="0"/>
      </w:pPr>
      <w:r>
        <w:t>Information Hiding</w:t>
      </w:r>
    </w:p>
    <w:p>
      <w:pPr>
        <w:numPr>
          <w:ilvl w:val="1"/>
          <w:numId w:val="900"/>
        </w:numPr>
        <w:spacing w:before="0" w:after="0"/>
      </w:pPr>
      <w:r>
        <w:t>Inheritance</w:t>
      </w:r>
    </w:p>
    <w:p>
      <w:pPr>
        <w:numPr>
          <w:ilvl w:val="2"/>
          <w:numId w:val="900"/>
        </w:numPr>
        <w:spacing w:before="0" w:after="0"/>
      </w:pPr>
      <w:r>
        <w:t>Single Inheritance</w:t>
      </w:r>
    </w:p>
    <w:p>
      <w:pPr>
        <w:numPr>
          <w:ilvl w:val="2"/>
          <w:numId w:val="900"/>
        </w:numPr>
        <w:spacing w:before="0" w:after="0"/>
      </w:pPr>
      <w:r>
        <w:t>Multiple Inheritance</w:t>
      </w:r>
    </w:p>
    <w:p>
      <w:pPr>
        <w:numPr>
          <w:ilvl w:val="2"/>
          <w:numId w:val="900"/>
        </w:numPr>
        <w:spacing w:before="0" w:after="0"/>
      </w:pPr>
      <w:r>
        <w:t>Method Resolution</w:t>
      </w:r>
    </w:p>
    <w:p>
      <w:pPr>
        <w:numPr>
          <w:ilvl w:val="1"/>
          <w:numId w:val="900"/>
        </w:numPr>
        <w:spacing w:before="0" w:after="0"/>
      </w:pPr>
      <w:r>
        <w:t>Polymorphism</w:t>
      </w:r>
    </w:p>
    <w:p>
      <w:pPr>
        <w:numPr>
          <w:ilvl w:val="2"/>
          <w:numId w:val="900"/>
        </w:numPr>
        <w:spacing w:before="0" w:after="0"/>
      </w:pPr>
      <w:r>
        <w:t>Dynamic Dispatch</w:t>
      </w:r>
    </w:p>
    <w:p>
      <w:pPr>
        <w:numPr>
          <w:ilvl w:val="2"/>
          <w:numId w:val="900"/>
        </w:numPr>
        <w:spacing w:before="0" w:after="0"/>
      </w:pPr>
      <w:r>
        <w:t>Method Overriding</w:t>
      </w:r>
    </w:p>
    <w:p>
      <w:pPr>
        <w:numPr>
          <w:ilvl w:val="2"/>
          <w:numId w:val="900"/>
        </w:numPr>
        <w:spacing w:before="0" w:after="0"/>
      </w:pPr>
      <w:r>
        <w:t>Virtual Methods</w:t>
      </w:r>
    </w:p>
    <w:p>
      <w:pPr>
        <w:numPr>
          <w:ilvl w:val="1"/>
          <w:numId w:val="900"/>
        </w:numPr>
        <w:spacing w:before="0" w:after="0"/>
      </w:pPr>
      <w:r>
        <w:t>Formal Models</w:t>
      </w:r>
    </w:p>
    <w:p>
      <w:pPr>
        <w:numPr>
          <w:ilvl w:val="2"/>
          <w:numId w:val="900"/>
        </w:numPr>
        <w:spacing w:before="0" w:after="0"/>
      </w:pPr>
      <w:r>
        <w:t>Object Calculus</w:t>
      </w:r>
    </w:p>
    <w:p>
      <w:pPr>
        <w:numPr>
          <w:ilvl w:val="2"/>
          <w:numId w:val="900"/>
        </w:numPr>
        <w:spacing w:before="0" w:after="0"/>
      </w:pPr>
      <w:r>
        <w:t>Featherweight Java</w:t>
      </w:r>
    </w:p>
    <w:p>
      <w:pPr>
        <w:numPr>
          <w:ilvl w:val="0"/>
          <w:numId w:val="900"/>
        </w:numPr>
        <w:spacing w:before="0" w:after="0"/>
      </w:pPr>
      <w:r>
        <w:t>Concurrency Constructs</w:t>
      </w:r>
    </w:p>
    <w:p>
      <w:pPr>
        <w:numPr>
          <w:ilvl w:val="1"/>
          <w:numId w:val="900"/>
        </w:numPr>
        <w:spacing w:before="0" w:after="0"/>
      </w:pPr>
      <w:r>
        <w:t>Shared Memory Models</w:t>
      </w:r>
    </w:p>
    <w:p>
      <w:pPr>
        <w:numPr>
          <w:ilvl w:val="2"/>
          <w:numId w:val="900"/>
        </w:numPr>
        <w:spacing w:before="0" w:after="0"/>
      </w:pPr>
      <w:r>
        <w:t>Threads and Locks</w:t>
      </w:r>
    </w:p>
    <w:p>
      <w:pPr>
        <w:numPr>
          <w:ilvl w:val="2"/>
          <w:numId w:val="900"/>
        </w:numPr>
        <w:spacing w:before="0" w:after="0"/>
      </w:pPr>
      <w:r>
        <w:t>Mutual Exclusion</w:t>
      </w:r>
    </w:p>
    <w:p>
      <w:pPr>
        <w:numPr>
          <w:ilvl w:val="2"/>
          <w:numId w:val="900"/>
        </w:numPr>
        <w:spacing w:before="0" w:after="0"/>
      </w:pPr>
      <w:r>
        <w:t>Deadlock Prevention</w:t>
      </w:r>
    </w:p>
    <w:p>
      <w:pPr>
        <w:numPr>
          <w:ilvl w:val="2"/>
          <w:numId w:val="900"/>
        </w:numPr>
        <w:spacing w:before="0" w:after="0"/>
      </w:pPr>
      <w:r>
        <w:t>Race Conditions</w:t>
      </w:r>
    </w:p>
    <w:p>
      <w:pPr>
        <w:numPr>
          <w:ilvl w:val="1"/>
          <w:numId w:val="900"/>
        </w:numPr>
        <w:spacing w:before="0" w:after="0"/>
      </w:pPr>
      <w:r>
        <w:t>Message Passing Models</w:t>
      </w:r>
    </w:p>
    <w:p>
      <w:pPr>
        <w:numPr>
          <w:ilvl w:val="2"/>
          <w:numId w:val="900"/>
        </w:numPr>
        <w:spacing w:before="0" w:after="0"/>
      </w:pPr>
      <w:r>
        <w:t>Actor Model</w:t>
      </w:r>
    </w:p>
    <w:p>
      <w:pPr>
        <w:numPr>
          <w:ilvl w:val="2"/>
          <w:numId w:val="900"/>
        </w:numPr>
        <w:spacing w:before="0" w:after="0"/>
      </w:pPr>
      <w:r>
        <w:t>Channel Communication</w:t>
      </w:r>
    </w:p>
    <w:p>
      <w:pPr>
        <w:numPr>
          <w:ilvl w:val="2"/>
          <w:numId w:val="900"/>
        </w:numPr>
        <w:spacing w:before="0" w:after="0"/>
      </w:pPr>
      <w:r>
        <w:t>Synchronous vs Asynchronous</w:t>
      </w:r>
    </w:p>
    <w:p>
      <w:pPr>
        <w:numPr>
          <w:ilvl w:val="1"/>
          <w:numId w:val="900"/>
        </w:numPr>
        <w:spacing w:before="0" w:after="0"/>
      </w:pPr>
      <w:r>
        <w:t>Process Calculi</w:t>
      </w:r>
    </w:p>
    <w:p>
      <w:pPr>
        <w:numPr>
          <w:ilvl w:val="2"/>
          <w:numId w:val="900"/>
        </w:numPr>
        <w:spacing w:before="0" w:after="0"/>
      </w:pPr>
      <w:r>
        <w:t>CCS</w:t>
      </w:r>
    </w:p>
    <w:p>
      <w:pPr>
        <w:numPr>
          <w:ilvl w:val="2"/>
          <w:numId w:val="900"/>
        </w:numPr>
        <w:spacing w:before="0" w:after="0"/>
      </w:pPr>
      <w:r>
        <w:t>CSP</w:t>
      </w:r>
    </w:p>
    <w:p>
      <w:pPr>
        <w:numPr>
          <w:ilvl w:val="2"/>
          <w:numId w:val="900"/>
        </w:numPr>
        <w:spacing w:before="0" w:after="0"/>
      </w:pPr>
      <w:r>
        <w:t>Pi-Calculus</w:t>
      </w:r>
    </w:p>
    <w:p>
      <w:pPr>
        <w:pStyle w:val="Heading1"/>
      </w:pPr>
      <w:r>
        <w:t>Implementation Strategies</w:t>
      </w:r>
    </w:p>
    <w:p>
      <w:pPr>
        <w:numPr>
          <w:ilvl w:val="0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Tree-Walking Interpreters</w:t>
      </w:r>
    </w:p>
    <w:p>
      <w:pPr>
        <w:numPr>
          <w:ilvl w:val="2"/>
          <w:numId w:val="900"/>
        </w:numPr>
        <w:spacing w:before="0" w:after="0"/>
      </w:pPr>
      <w:r>
        <w:t>AST Traversal</w:t>
      </w:r>
    </w:p>
    <w:p>
      <w:pPr>
        <w:numPr>
          <w:ilvl w:val="2"/>
          <w:numId w:val="900"/>
        </w:numPr>
        <w:spacing w:before="0" w:after="0"/>
      </w:pPr>
      <w:r>
        <w:t>Environment Management</w:t>
      </w:r>
    </w:p>
    <w:p>
      <w:pPr>
        <w:numPr>
          <w:ilvl w:val="2"/>
          <w:numId w:val="900"/>
        </w:numPr>
        <w:spacing w:before="0" w:after="0"/>
      </w:pPr>
      <w:r>
        <w:t>Direct Execution</w:t>
      </w:r>
    </w:p>
    <w:p>
      <w:pPr>
        <w:numPr>
          <w:ilvl w:val="1"/>
          <w:numId w:val="900"/>
        </w:numPr>
        <w:spacing w:before="0" w:after="0"/>
      </w:pPr>
      <w:r>
        <w:t>Bytecode Interpretation</w:t>
      </w:r>
    </w:p>
    <w:p>
      <w:pPr>
        <w:numPr>
          <w:ilvl w:val="2"/>
          <w:numId w:val="900"/>
        </w:numPr>
        <w:spacing w:before="0" w:after="0"/>
      </w:pPr>
      <w:r>
        <w:t>Virtual Machine Design</w:t>
      </w:r>
    </w:p>
    <w:p>
      <w:pPr>
        <w:numPr>
          <w:ilvl w:val="2"/>
          <w:numId w:val="900"/>
        </w:numPr>
        <w:spacing w:before="0" w:after="0"/>
      </w:pPr>
      <w:r>
        <w:t>Instruction Sets</w:t>
      </w:r>
    </w:p>
    <w:p>
      <w:pPr>
        <w:numPr>
          <w:ilvl w:val="2"/>
          <w:numId w:val="900"/>
        </w:numPr>
        <w:spacing w:before="0" w:after="0"/>
      </w:pPr>
      <w:r>
        <w:t>Stack-Based Execution</w:t>
      </w:r>
    </w:p>
    <w:p>
      <w:pPr>
        <w:numPr>
          <w:ilvl w:val="0"/>
          <w:numId w:val="900"/>
        </w:numPr>
        <w:spacing w:before="0" w:after="0"/>
      </w:pPr>
      <w:r>
        <w:t>Compilation Approaches</w:t>
      </w:r>
    </w:p>
    <w:p>
      <w:pPr>
        <w:numPr>
          <w:ilvl w:val="1"/>
          <w:numId w:val="900"/>
        </w:numPr>
        <w:spacing w:before="0" w:after="0"/>
      </w:pPr>
      <w:r>
        <w:t>Compiler Architecture</w:t>
      </w:r>
    </w:p>
    <w:p>
      <w:pPr>
        <w:numPr>
          <w:ilvl w:val="2"/>
          <w:numId w:val="900"/>
        </w:numPr>
        <w:spacing w:before="0" w:after="0"/>
      </w:pPr>
      <w:r>
        <w:t>Multi-Pass Compilation</w:t>
      </w:r>
    </w:p>
    <w:p>
      <w:pPr>
        <w:numPr>
          <w:ilvl w:val="2"/>
          <w:numId w:val="900"/>
        </w:numPr>
        <w:spacing w:before="0" w:after="0"/>
      </w:pPr>
      <w:r>
        <w:t>Single-Pass Compilation</w:t>
      </w:r>
    </w:p>
    <w:p>
      <w:pPr>
        <w:numPr>
          <w:ilvl w:val="2"/>
          <w:numId w:val="900"/>
        </w:numPr>
        <w:spacing w:before="0" w:after="0"/>
      </w:pPr>
      <w:r>
        <w:t>Incremental Compilation</w:t>
      </w:r>
    </w:p>
    <w:p>
      <w:pPr>
        <w:numPr>
          <w:ilvl w:val="1"/>
          <w:numId w:val="900"/>
        </w:numPr>
        <w:spacing w:before="0" w:after="0"/>
      </w:pPr>
      <w:r>
        <w:t>Frontend Processing</w:t>
      </w:r>
    </w:p>
    <w:p>
      <w:pPr>
        <w:numPr>
          <w:ilvl w:val="2"/>
          <w:numId w:val="900"/>
        </w:numPr>
        <w:spacing w:before="0" w:after="0"/>
      </w:pPr>
      <w:r>
        <w:t>Lexical Analysis</w:t>
      </w:r>
    </w:p>
    <w:p>
      <w:pPr>
        <w:numPr>
          <w:ilvl w:val="2"/>
          <w:numId w:val="900"/>
        </w:numPr>
        <w:spacing w:before="0" w:after="0"/>
      </w:pPr>
      <w:r>
        <w:t>Syntax Analysis</w:t>
      </w:r>
    </w:p>
    <w:p>
      <w:pPr>
        <w:numPr>
          <w:ilvl w:val="2"/>
          <w:numId w:val="900"/>
        </w:numPr>
        <w:spacing w:before="0" w:after="0"/>
      </w:pPr>
      <w:r>
        <w:t>Semantic Analysis</w:t>
      </w:r>
    </w:p>
    <w:p>
      <w:pPr>
        <w:numPr>
          <w:ilvl w:val="2"/>
          <w:numId w:val="900"/>
        </w:numPr>
        <w:spacing w:before="0" w:after="0"/>
      </w:pPr>
      <w:r>
        <w:t>Symbol Tables</w:t>
      </w:r>
    </w:p>
    <w:p>
      <w:pPr>
        <w:numPr>
          <w:ilvl w:val="1"/>
          <w:numId w:val="900"/>
        </w:numPr>
        <w:spacing w:before="0" w:after="0"/>
      </w:pPr>
      <w:r>
        <w:t>Intermediate Representations</w:t>
      </w:r>
    </w:p>
    <w:p>
      <w:pPr>
        <w:numPr>
          <w:ilvl w:val="2"/>
          <w:numId w:val="900"/>
        </w:numPr>
        <w:spacing w:before="0" w:after="0"/>
      </w:pPr>
      <w:r>
        <w:t>High-Level IR</w:t>
      </w:r>
    </w:p>
    <w:p>
      <w:pPr>
        <w:numPr>
          <w:ilvl w:val="2"/>
          <w:numId w:val="900"/>
        </w:numPr>
        <w:spacing w:before="0" w:after="0"/>
      </w:pPr>
      <w:r>
        <w:t>Low-Level IR</w:t>
      </w:r>
    </w:p>
    <w:p>
      <w:pPr>
        <w:numPr>
          <w:ilvl w:val="2"/>
          <w:numId w:val="900"/>
        </w:numPr>
        <w:spacing w:before="0" w:after="0"/>
      </w:pPr>
      <w:r>
        <w:t>Control Flow Graphs</w:t>
      </w:r>
    </w:p>
    <w:p>
      <w:pPr>
        <w:numPr>
          <w:ilvl w:val="2"/>
          <w:numId w:val="900"/>
        </w:numPr>
        <w:spacing w:before="0" w:after="0"/>
      </w:pPr>
      <w:r>
        <w:t>Static Single Assignment</w:t>
      </w:r>
    </w:p>
    <w:p>
      <w:pPr>
        <w:numPr>
          <w:ilvl w:val="1"/>
          <w:numId w:val="900"/>
        </w:numPr>
        <w:spacing w:before="0" w:after="0"/>
      </w:pPr>
      <w:r>
        <w:t>Optimization Techniques</w:t>
      </w:r>
    </w:p>
    <w:p>
      <w:pPr>
        <w:numPr>
          <w:ilvl w:val="2"/>
          <w:numId w:val="900"/>
        </w:numPr>
        <w:spacing w:before="0" w:after="0"/>
      </w:pPr>
      <w:r>
        <w:t>Local Optimizations</w:t>
      </w:r>
    </w:p>
    <w:p>
      <w:pPr>
        <w:numPr>
          <w:ilvl w:val="3"/>
          <w:numId w:val="900"/>
        </w:numPr>
        <w:spacing w:before="0" w:after="0"/>
      </w:pPr>
      <w:r>
        <w:t>Constant Folding</w:t>
      </w:r>
    </w:p>
    <w:p>
      <w:pPr>
        <w:numPr>
          <w:ilvl w:val="3"/>
          <w:numId w:val="900"/>
        </w:numPr>
        <w:spacing w:before="0" w:after="0"/>
      </w:pPr>
      <w:r>
        <w:t>Algebraic Simplification</w:t>
      </w:r>
    </w:p>
    <w:p>
      <w:pPr>
        <w:numPr>
          <w:ilvl w:val="3"/>
          <w:numId w:val="900"/>
        </w:numPr>
        <w:spacing w:before="0" w:after="0"/>
      </w:pPr>
      <w:r>
        <w:t>Dead Code Elimination</w:t>
      </w:r>
    </w:p>
    <w:p>
      <w:pPr>
        <w:numPr>
          <w:ilvl w:val="2"/>
          <w:numId w:val="900"/>
        </w:numPr>
        <w:spacing w:before="0" w:after="0"/>
      </w:pPr>
      <w:r>
        <w:t>Global Optimizations</w:t>
      </w:r>
    </w:p>
    <w:p>
      <w:pPr>
        <w:numPr>
          <w:ilvl w:val="3"/>
          <w:numId w:val="900"/>
        </w:numPr>
        <w:spacing w:before="0" w:after="0"/>
      </w:pPr>
      <w:r>
        <w:t>Common Subexpression Elimination</w:t>
      </w:r>
    </w:p>
    <w:p>
      <w:pPr>
        <w:numPr>
          <w:ilvl w:val="3"/>
          <w:numId w:val="900"/>
        </w:numPr>
        <w:spacing w:before="0" w:after="0"/>
      </w:pPr>
      <w:r>
        <w:t>Loop Optimizations</w:t>
      </w:r>
    </w:p>
    <w:p>
      <w:pPr>
        <w:numPr>
          <w:ilvl w:val="3"/>
          <w:numId w:val="900"/>
        </w:numPr>
        <w:spacing w:before="0" w:after="0"/>
      </w:pPr>
      <w:r>
        <w:t>Inlining</w:t>
      </w:r>
    </w:p>
    <w:p>
      <w:pPr>
        <w:numPr>
          <w:ilvl w:val="1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Instruction Selection</w:t>
      </w:r>
    </w:p>
    <w:p>
      <w:pPr>
        <w:numPr>
          <w:ilvl w:val="2"/>
          <w:numId w:val="900"/>
        </w:numPr>
        <w:spacing w:before="0" w:after="0"/>
      </w:pPr>
      <w:r>
        <w:t>Register Allocation</w:t>
      </w:r>
    </w:p>
    <w:p>
      <w:pPr>
        <w:numPr>
          <w:ilvl w:val="2"/>
          <w:numId w:val="900"/>
        </w:numPr>
        <w:spacing w:before="0" w:after="0"/>
      </w:pPr>
      <w:r>
        <w:t>Instruction Scheduling</w:t>
      </w:r>
    </w:p>
    <w:p>
      <w:pPr>
        <w:numPr>
          <w:ilvl w:val="0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Stack Allocation</w:t>
      </w:r>
    </w:p>
    <w:p>
      <w:pPr>
        <w:numPr>
          <w:ilvl w:val="2"/>
          <w:numId w:val="900"/>
        </w:numPr>
        <w:spacing w:before="0" w:after="0"/>
      </w:pPr>
      <w:r>
        <w:t>Activation Records</w:t>
      </w:r>
    </w:p>
    <w:p>
      <w:pPr>
        <w:numPr>
          <w:ilvl w:val="2"/>
          <w:numId w:val="900"/>
        </w:numPr>
        <w:spacing w:before="0" w:after="0"/>
      </w:pPr>
      <w:r>
        <w:t>Call Stack Management</w:t>
      </w:r>
    </w:p>
    <w:p>
      <w:pPr>
        <w:numPr>
          <w:ilvl w:val="2"/>
          <w:numId w:val="900"/>
        </w:numPr>
        <w:spacing w:before="0" w:after="0"/>
      </w:pPr>
      <w:r>
        <w:t>Stack Overflow</w:t>
      </w:r>
    </w:p>
    <w:p>
      <w:pPr>
        <w:numPr>
          <w:ilvl w:val="1"/>
          <w:numId w:val="900"/>
        </w:numPr>
        <w:spacing w:before="0" w:after="0"/>
      </w:pPr>
      <w:r>
        <w:t>Heap Allocation</w:t>
      </w:r>
    </w:p>
    <w:p>
      <w:pPr>
        <w:numPr>
          <w:ilvl w:val="2"/>
          <w:numId w:val="900"/>
        </w:numPr>
        <w:spacing w:before="0" w:after="0"/>
      </w:pPr>
      <w:r>
        <w:t>Dynamic Memory Allocation</w:t>
      </w:r>
    </w:p>
    <w:p>
      <w:pPr>
        <w:numPr>
          <w:ilvl w:val="2"/>
          <w:numId w:val="900"/>
        </w:numPr>
        <w:spacing w:before="0" w:after="0"/>
      </w:pPr>
      <w:r>
        <w:t>Heap Organization</w:t>
      </w:r>
    </w:p>
    <w:p>
      <w:pPr>
        <w:numPr>
          <w:ilvl w:val="2"/>
          <w:numId w:val="900"/>
        </w:numPr>
        <w:spacing w:before="0" w:after="0"/>
      </w:pPr>
      <w:r>
        <w:t>Fragmentation</w:t>
      </w:r>
    </w:p>
    <w:p>
      <w:pPr>
        <w:numPr>
          <w:ilvl w:val="1"/>
          <w:numId w:val="900"/>
        </w:numPr>
        <w:spacing w:before="0" w:after="0"/>
      </w:pPr>
      <w:r>
        <w:t>Garbage Collection</w:t>
      </w:r>
    </w:p>
    <w:p>
      <w:pPr>
        <w:numPr>
          <w:ilvl w:val="2"/>
          <w:numId w:val="900"/>
        </w:numPr>
        <w:spacing w:before="0" w:after="0"/>
      </w:pPr>
      <w:r>
        <w:t>Reference Counting</w:t>
      </w:r>
    </w:p>
    <w:p>
      <w:pPr>
        <w:numPr>
          <w:ilvl w:val="3"/>
          <w:numId w:val="900"/>
        </w:numPr>
        <w:spacing w:before="0" w:after="0"/>
      </w:pPr>
      <w:r>
        <w:t>Cycle Detection</w:t>
      </w:r>
    </w:p>
    <w:p>
      <w:pPr>
        <w:numPr>
          <w:ilvl w:val="3"/>
          <w:numId w:val="900"/>
        </w:numPr>
        <w:spacing w:before="0" w:after="0"/>
      </w:pPr>
      <w:r>
        <w:t>Weak References</w:t>
      </w:r>
    </w:p>
    <w:p>
      <w:pPr>
        <w:numPr>
          <w:ilvl w:val="2"/>
          <w:numId w:val="900"/>
        </w:numPr>
        <w:spacing w:before="0" w:after="0"/>
      </w:pPr>
      <w:r>
        <w:t>Tracing Collectors</w:t>
      </w:r>
    </w:p>
    <w:p>
      <w:pPr>
        <w:numPr>
          <w:ilvl w:val="3"/>
          <w:numId w:val="900"/>
        </w:numPr>
        <w:spacing w:before="0" w:after="0"/>
      </w:pPr>
      <w:r>
        <w:t>Mark-and-Sweep</w:t>
      </w:r>
    </w:p>
    <w:p>
      <w:pPr>
        <w:numPr>
          <w:ilvl w:val="3"/>
          <w:numId w:val="900"/>
        </w:numPr>
        <w:spacing w:before="0" w:after="0"/>
      </w:pPr>
      <w:r>
        <w:t>Copying Collection</w:t>
      </w:r>
    </w:p>
    <w:p>
      <w:pPr>
        <w:numPr>
          <w:ilvl w:val="3"/>
          <w:numId w:val="900"/>
        </w:numPr>
        <w:spacing w:before="0" w:after="0"/>
      </w:pPr>
      <w:r>
        <w:t>Mark-Compact</w:t>
      </w:r>
    </w:p>
    <w:p>
      <w:pPr>
        <w:numPr>
          <w:ilvl w:val="2"/>
          <w:numId w:val="900"/>
        </w:numPr>
        <w:spacing w:before="0" w:after="0"/>
      </w:pPr>
      <w:r>
        <w:t>Generational Collection</w:t>
      </w:r>
    </w:p>
    <w:p>
      <w:pPr>
        <w:numPr>
          <w:ilvl w:val="3"/>
          <w:numId w:val="900"/>
        </w:numPr>
        <w:spacing w:before="0" w:after="0"/>
      </w:pPr>
      <w:r>
        <w:t>Generational Hypothesis</w:t>
      </w:r>
    </w:p>
    <w:p>
      <w:pPr>
        <w:numPr>
          <w:ilvl w:val="3"/>
          <w:numId w:val="900"/>
        </w:numPr>
        <w:spacing w:before="0" w:after="0"/>
      </w:pPr>
      <w:r>
        <w:t>Nursery Collection</w:t>
      </w:r>
    </w:p>
    <w:p>
      <w:pPr>
        <w:numPr>
          <w:ilvl w:val="3"/>
          <w:numId w:val="900"/>
        </w:numPr>
        <w:spacing w:before="0" w:after="0"/>
      </w:pPr>
      <w:r>
        <w:t>Promotion Policies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Program Analysis and Verification</w:t>
      </w:r>
    </w:p>
    <w:p>
      <w:pPr>
        <w:numPr>
          <w:ilvl w:val="1"/>
          <w:numId w:val="900"/>
        </w:numPr>
        <w:spacing w:before="0" w:after="0"/>
      </w:pPr>
      <w:r>
        <w:t>Static Analysis</w:t>
      </w:r>
    </w:p>
    <w:p>
      <w:pPr>
        <w:numPr>
          <w:ilvl w:val="2"/>
          <w:numId w:val="900"/>
        </w:numPr>
        <w:spacing w:before="0" w:after="0"/>
      </w:pPr>
      <w:r>
        <w:t>Data Flow Analysis</w:t>
      </w:r>
    </w:p>
    <w:p>
      <w:pPr>
        <w:numPr>
          <w:ilvl w:val="2"/>
          <w:numId w:val="900"/>
        </w:numPr>
        <w:spacing w:before="0" w:after="0"/>
      </w:pPr>
      <w:r>
        <w:t>Control Flow Analysis</w:t>
      </w:r>
    </w:p>
    <w:p>
      <w:pPr>
        <w:numPr>
          <w:ilvl w:val="2"/>
          <w:numId w:val="900"/>
        </w:numPr>
        <w:spacing w:before="0" w:after="0"/>
      </w:pPr>
      <w:r>
        <w:t>Abstract Interpretation</w:t>
      </w:r>
    </w:p>
    <w:p>
      <w:pPr>
        <w:numPr>
          <w:ilvl w:val="1"/>
          <w:numId w:val="900"/>
        </w:numPr>
        <w:spacing w:before="0" w:after="0"/>
      </w:pPr>
      <w:r>
        <w:t>Model Checking</w:t>
      </w:r>
    </w:p>
    <w:p>
      <w:pPr>
        <w:numPr>
          <w:ilvl w:val="2"/>
          <w:numId w:val="900"/>
        </w:numPr>
        <w:spacing w:before="0" w:after="0"/>
      </w:pPr>
      <w:r>
        <w:t>Temporal Logic</w:t>
      </w:r>
    </w:p>
    <w:p>
      <w:pPr>
        <w:numPr>
          <w:ilvl w:val="2"/>
          <w:numId w:val="900"/>
        </w:numPr>
        <w:spacing w:before="0" w:after="0"/>
      </w:pPr>
      <w:r>
        <w:t>State Space Exploration</w:t>
      </w:r>
    </w:p>
    <w:p>
      <w:pPr>
        <w:numPr>
          <w:ilvl w:val="2"/>
          <w:numId w:val="900"/>
        </w:numPr>
        <w:spacing w:before="0" w:after="0"/>
      </w:pPr>
      <w:r>
        <w:t>Counterexample Generation</w:t>
      </w:r>
    </w:p>
    <w:p>
      <w:pPr>
        <w:numPr>
          <w:ilvl w:val="1"/>
          <w:numId w:val="900"/>
        </w:numPr>
        <w:spacing w:before="0" w:after="0"/>
      </w:pPr>
      <w:r>
        <w:t>Theorem Proving</w:t>
      </w:r>
    </w:p>
    <w:p>
      <w:pPr>
        <w:numPr>
          <w:ilvl w:val="2"/>
          <w:numId w:val="900"/>
        </w:numPr>
        <w:spacing w:before="0" w:after="0"/>
      </w:pPr>
      <w:r>
        <w:t>Interactive Proof Assistants</w:t>
      </w:r>
    </w:p>
    <w:p>
      <w:pPr>
        <w:numPr>
          <w:ilvl w:val="2"/>
          <w:numId w:val="900"/>
        </w:numPr>
        <w:spacing w:before="0" w:after="0"/>
      </w:pPr>
      <w:r>
        <w:t>Automated Theorem Proving</w:t>
      </w:r>
    </w:p>
    <w:p>
      <w:pPr>
        <w:numPr>
          <w:ilvl w:val="2"/>
          <w:numId w:val="900"/>
        </w:numPr>
        <w:spacing w:before="0" w:after="0"/>
      </w:pPr>
      <w:r>
        <w:t>Proof Tactics</w:t>
      </w:r>
    </w:p>
    <w:p>
      <w:pPr>
        <w:numPr>
          <w:ilvl w:val="0"/>
          <w:numId w:val="900"/>
        </w:numPr>
        <w:spacing w:before="0" w:after="0"/>
      </w:pPr>
      <w:r>
        <w:t>Metaprogramming</w:t>
      </w:r>
    </w:p>
    <w:p>
      <w:pPr>
        <w:numPr>
          <w:ilvl w:val="1"/>
          <w:numId w:val="900"/>
        </w:numPr>
        <w:spacing w:before="0" w:after="0"/>
      </w:pPr>
      <w:r>
        <w:t>Macro Systems</w:t>
      </w:r>
    </w:p>
    <w:p>
      <w:pPr>
        <w:numPr>
          <w:ilvl w:val="2"/>
          <w:numId w:val="900"/>
        </w:numPr>
        <w:spacing w:before="0" w:after="0"/>
      </w:pPr>
      <w:r>
        <w:t>Syntactic Macros</w:t>
      </w:r>
    </w:p>
    <w:p>
      <w:pPr>
        <w:numPr>
          <w:ilvl w:val="2"/>
          <w:numId w:val="900"/>
        </w:numPr>
        <w:spacing w:before="0" w:after="0"/>
      </w:pPr>
      <w:r>
        <w:t>Hygienic Macros</w:t>
      </w:r>
    </w:p>
    <w:p>
      <w:pPr>
        <w:numPr>
          <w:ilvl w:val="2"/>
          <w:numId w:val="900"/>
        </w:numPr>
        <w:spacing w:before="0" w:after="0"/>
      </w:pPr>
      <w:r>
        <w:t>Macro Expansion</w:t>
      </w:r>
    </w:p>
    <w:p>
      <w:pPr>
        <w:numPr>
          <w:ilvl w:val="1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Template Metaprogramming</w:t>
      </w:r>
    </w:p>
    <w:p>
      <w:pPr>
        <w:numPr>
          <w:ilvl w:val="2"/>
          <w:numId w:val="900"/>
        </w:numPr>
        <w:spacing w:before="0" w:after="0"/>
      </w:pPr>
      <w:r>
        <w:t>Staged Computation</w:t>
      </w:r>
    </w:p>
    <w:p>
      <w:pPr>
        <w:numPr>
          <w:ilvl w:val="2"/>
          <w:numId w:val="900"/>
        </w:numPr>
        <w:spacing w:before="0" w:after="0"/>
      </w:pPr>
      <w:r>
        <w:t>Partial Evaluation</w:t>
      </w:r>
    </w:p>
    <w:p>
      <w:pPr>
        <w:numPr>
          <w:ilvl w:val="1"/>
          <w:numId w:val="900"/>
        </w:numPr>
        <w:spacing w:before="0" w:after="0"/>
      </w:pPr>
      <w:r>
        <w:t>Reflection</w:t>
      </w:r>
    </w:p>
    <w:p>
      <w:pPr>
        <w:numPr>
          <w:ilvl w:val="2"/>
          <w:numId w:val="900"/>
        </w:numPr>
        <w:spacing w:before="0" w:after="0"/>
      </w:pPr>
      <w:r>
        <w:t>Runtime Reflection</w:t>
      </w:r>
    </w:p>
    <w:p>
      <w:pPr>
        <w:numPr>
          <w:ilvl w:val="2"/>
          <w:numId w:val="900"/>
        </w:numPr>
        <w:spacing w:before="0" w:after="0"/>
      </w:pPr>
      <w:r>
        <w:t>Compile-Time Reflection</w:t>
      </w:r>
    </w:p>
    <w:p>
      <w:pPr>
        <w:numPr>
          <w:ilvl w:val="2"/>
          <w:numId w:val="900"/>
        </w:numPr>
        <w:spacing w:before="0" w:after="0"/>
      </w:pPr>
      <w:r>
        <w:t>Meta-Object Protocols</w:t>
      </w:r>
    </w:p>
    <w:p>
      <w:pPr>
        <w:numPr>
          <w:ilvl w:val="0"/>
          <w:numId w:val="900"/>
        </w:numPr>
        <w:spacing w:before="0" w:after="0"/>
      </w:pPr>
      <w:r>
        <w:t>Domain-Specific Languages</w:t>
      </w:r>
    </w:p>
    <w:p>
      <w:pPr>
        <w:numPr>
          <w:ilvl w:val="1"/>
          <w:numId w:val="900"/>
        </w:numPr>
        <w:spacing w:before="0" w:after="0"/>
      </w:pPr>
      <w:r>
        <w:t>DSL Design Principles</w:t>
      </w:r>
    </w:p>
    <w:p>
      <w:pPr>
        <w:numPr>
          <w:ilvl w:val="2"/>
          <w:numId w:val="900"/>
        </w:numPr>
        <w:spacing w:before="0" w:after="0"/>
      </w:pPr>
      <w:r>
        <w:t>Domain Analysis</w:t>
      </w:r>
    </w:p>
    <w:p>
      <w:pPr>
        <w:numPr>
          <w:ilvl w:val="2"/>
          <w:numId w:val="900"/>
        </w:numPr>
        <w:spacing w:before="0" w:after="0"/>
      </w:pPr>
      <w:r>
        <w:t>Language Design Choices</w:t>
      </w:r>
    </w:p>
    <w:p>
      <w:pPr>
        <w:numPr>
          <w:ilvl w:val="2"/>
          <w:numId w:val="900"/>
        </w:numPr>
        <w:spacing w:before="0" w:after="0"/>
      </w:pPr>
      <w:r>
        <w:t>User Experience</w:t>
      </w:r>
    </w:p>
    <w:p>
      <w:pPr>
        <w:numPr>
          <w:ilvl w:val="1"/>
          <w:numId w:val="900"/>
        </w:numPr>
        <w:spacing w:before="0" w:after="0"/>
      </w:pPr>
      <w:r>
        <w:t>External DSLs</w:t>
      </w:r>
    </w:p>
    <w:p>
      <w:pPr>
        <w:numPr>
          <w:ilvl w:val="2"/>
          <w:numId w:val="900"/>
        </w:numPr>
        <w:spacing w:before="0" w:after="0"/>
      </w:pPr>
      <w:r>
        <w:t>Custom Syntax</w:t>
      </w:r>
    </w:p>
    <w:p>
      <w:pPr>
        <w:numPr>
          <w:ilvl w:val="2"/>
          <w:numId w:val="900"/>
        </w:numPr>
        <w:spacing w:before="0" w:after="0"/>
      </w:pPr>
      <w:r>
        <w:t>Standalone Processors</w:t>
      </w:r>
    </w:p>
    <w:p>
      <w:pPr>
        <w:numPr>
          <w:ilvl w:val="2"/>
          <w:numId w:val="900"/>
        </w:numPr>
        <w:spacing w:before="0" w:after="0"/>
      </w:pPr>
      <w:r>
        <w:t>Tool Integration</w:t>
      </w:r>
    </w:p>
    <w:p>
      <w:pPr>
        <w:numPr>
          <w:ilvl w:val="1"/>
          <w:numId w:val="900"/>
        </w:numPr>
        <w:spacing w:before="0" w:after="0"/>
      </w:pPr>
      <w:r>
        <w:t>Embedded DSLs</w:t>
      </w:r>
    </w:p>
    <w:p>
      <w:pPr>
        <w:numPr>
          <w:ilvl w:val="2"/>
          <w:numId w:val="900"/>
        </w:numPr>
        <w:spacing w:before="0" w:after="0"/>
      </w:pPr>
      <w:r>
        <w:t>Host Language Integration</w:t>
      </w:r>
    </w:p>
    <w:p>
      <w:pPr>
        <w:numPr>
          <w:ilvl w:val="2"/>
          <w:numId w:val="900"/>
        </w:numPr>
        <w:spacing w:before="0" w:after="0"/>
      </w:pPr>
      <w:r>
        <w:t>Shallow vs Deep Embedding</w:t>
      </w:r>
    </w:p>
    <w:p>
      <w:pPr>
        <w:numPr>
          <w:ilvl w:val="2"/>
          <w:numId w:val="900"/>
        </w:numPr>
        <w:spacing w:before="0" w:after="0"/>
      </w:pPr>
      <w:r>
        <w:t>Combinator Libraries</w:t>
      </w:r>
    </w:p>
    <w:p>
      <w:pPr>
        <w:numPr>
          <w:ilvl w:val="0"/>
          <w:numId w:val="900"/>
        </w:numPr>
        <w:spacing w:before="0" w:after="0"/>
      </w:pPr>
      <w:r>
        <w:t>Emerging Paradigms</w:t>
      </w:r>
    </w:p>
    <w:p>
      <w:pPr>
        <w:numPr>
          <w:ilvl w:val="1"/>
          <w:numId w:val="900"/>
        </w:numPr>
        <w:spacing w:before="0" w:after="0"/>
      </w:pPr>
      <w:r>
        <w:t>Probabilistic Programming</w:t>
      </w:r>
    </w:p>
    <w:p>
      <w:pPr>
        <w:numPr>
          <w:ilvl w:val="2"/>
          <w:numId w:val="900"/>
        </w:numPr>
        <w:spacing w:before="0" w:after="0"/>
      </w:pPr>
      <w:r>
        <w:t>Probabilistic Models</w:t>
      </w:r>
    </w:p>
    <w:p>
      <w:pPr>
        <w:numPr>
          <w:ilvl w:val="2"/>
          <w:numId w:val="900"/>
        </w:numPr>
        <w:spacing w:before="0" w:after="0"/>
      </w:pPr>
      <w:r>
        <w:t>Inference Algorithms</w:t>
      </w:r>
    </w:p>
    <w:p>
      <w:pPr>
        <w:numPr>
          <w:ilvl w:val="2"/>
          <w:numId w:val="900"/>
        </w:numPr>
        <w:spacing w:before="0" w:after="0"/>
      </w:pPr>
      <w:r>
        <w:t>Uncertainty Quantification</w:t>
      </w:r>
    </w:p>
    <w:p>
      <w:pPr>
        <w:numPr>
          <w:ilvl w:val="1"/>
          <w:numId w:val="900"/>
        </w:numPr>
        <w:spacing w:before="0" w:after="0"/>
      </w:pPr>
      <w:r>
        <w:t>Quantum Programming</w:t>
      </w:r>
    </w:p>
    <w:p>
      <w:pPr>
        <w:numPr>
          <w:ilvl w:val="2"/>
          <w:numId w:val="900"/>
        </w:numPr>
        <w:spacing w:before="0" w:after="0"/>
      </w:pPr>
      <w:r>
        <w:t>Quantum Data Types</w:t>
      </w:r>
    </w:p>
    <w:p>
      <w:pPr>
        <w:numPr>
          <w:ilvl w:val="2"/>
          <w:numId w:val="900"/>
        </w:numPr>
        <w:spacing w:before="0" w:after="0"/>
      </w:pPr>
      <w:r>
        <w:t>Quantum Operations</w:t>
      </w:r>
    </w:p>
    <w:p>
      <w:pPr>
        <w:numPr>
          <w:ilvl w:val="2"/>
          <w:numId w:val="900"/>
        </w:numPr>
        <w:spacing w:before="0" w:after="0"/>
      </w:pPr>
      <w:r>
        <w:t>Quantum Algorithms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