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Production Engineering</w:t>
      </w:r>
    </w:p>
    <w:p>
      <w:pPr>
        <w:pStyle w:val="Heading1"/>
      </w:pPr>
      <w:r>
        <w:t>Introduction to Production Engineering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 of Production Engineering</w:t>
      </w:r>
    </w:p>
    <w:p>
      <w:pPr>
        <w:numPr>
          <w:ilvl w:val="1"/>
          <w:numId w:val="900"/>
        </w:numPr>
        <w:spacing w:before="0" w:after="0"/>
      </w:pPr>
      <w:r>
        <w:t>Core Objectives and Goals</w:t>
      </w:r>
    </w:p>
    <w:p>
      <w:pPr>
        <w:numPr>
          <w:ilvl w:val="1"/>
          <w:numId w:val="900"/>
        </w:numPr>
        <w:spacing w:before="0" w:after="0"/>
      </w:pPr>
      <w:r>
        <w:t>Role in Petroleum Industry</w:t>
      </w:r>
    </w:p>
    <w:p>
      <w:pPr>
        <w:numPr>
          <w:ilvl w:val="0"/>
          <w:numId w:val="900"/>
        </w:numPr>
        <w:spacing w:before="0" w:after="0"/>
      </w:pPr>
      <w:r>
        <w:t>Production System Overview</w:t>
      </w:r>
    </w:p>
    <w:p>
      <w:pPr>
        <w:numPr>
          <w:ilvl w:val="1"/>
          <w:numId w:val="900"/>
        </w:numPr>
        <w:spacing w:before="0" w:after="0"/>
      </w:pPr>
      <w:r>
        <w:t>System Components Integration</w:t>
      </w:r>
    </w:p>
    <w:p>
      <w:pPr>
        <w:numPr>
          <w:ilvl w:val="1"/>
          <w:numId w:val="900"/>
        </w:numPr>
        <w:spacing w:before="0" w:after="0"/>
      </w:pPr>
      <w:r>
        <w:t>Flow Path from Reservoir to Surface</w:t>
      </w:r>
    </w:p>
    <w:p>
      <w:pPr>
        <w:numPr>
          <w:ilvl w:val="1"/>
          <w:numId w:val="900"/>
        </w:numPr>
        <w:spacing w:before="0" w:after="0"/>
      </w:pPr>
      <w:r>
        <w:t>Production Optimization Principles</w:t>
      </w:r>
    </w:p>
    <w:p>
      <w:pPr>
        <w:numPr>
          <w:ilvl w:val="0"/>
          <w:numId w:val="900"/>
        </w:numPr>
        <w:spacing w:before="0" w:after="0"/>
      </w:pPr>
      <w:r>
        <w:t>Interface with Other Engineering Disciplines</w:t>
      </w:r>
    </w:p>
    <w:p>
      <w:pPr>
        <w:numPr>
          <w:ilvl w:val="1"/>
          <w:numId w:val="900"/>
        </w:numPr>
        <w:spacing w:before="0" w:after="0"/>
      </w:pPr>
      <w:r>
        <w:t>Reservoir Engineering Integration</w:t>
      </w:r>
    </w:p>
    <w:p>
      <w:pPr>
        <w:numPr>
          <w:ilvl w:val="1"/>
          <w:numId w:val="900"/>
        </w:numPr>
        <w:spacing w:before="0" w:after="0"/>
      </w:pPr>
      <w:r>
        <w:t>Drilling Engineering Coordination</w:t>
      </w:r>
    </w:p>
    <w:p>
      <w:pPr>
        <w:numPr>
          <w:ilvl w:val="1"/>
          <w:numId w:val="900"/>
        </w:numPr>
        <w:spacing w:before="0" w:after="0"/>
      </w:pPr>
      <w:r>
        <w:t>Facilities Engineering Collaboration</w:t>
      </w:r>
    </w:p>
    <w:p>
      <w:pPr>
        <w:numPr>
          <w:ilvl w:val="1"/>
          <w:numId w:val="900"/>
        </w:numPr>
        <w:spacing w:before="0" w:after="0"/>
      </w:pPr>
      <w:r>
        <w:t>Geology and Geophysics Applications</w:t>
      </w:r>
    </w:p>
    <w:p>
      <w:pPr>
        <w:pStyle w:val="Heading1"/>
      </w:pPr>
      <w:r>
        <w:t>Reservoir Fluid Properties</w:t>
      </w:r>
    </w:p>
    <w:p>
      <w:pPr>
        <w:numPr>
          <w:ilvl w:val="0"/>
          <w:numId w:val="900"/>
        </w:numPr>
        <w:spacing w:before="0" w:after="0"/>
      </w:pPr>
      <w:r>
        <w:t>Hydrocarbon Composition</w:t>
      </w:r>
    </w:p>
    <w:p>
      <w:pPr>
        <w:numPr>
          <w:ilvl w:val="1"/>
          <w:numId w:val="900"/>
        </w:numPr>
        <w:spacing w:before="0" w:after="0"/>
      </w:pPr>
      <w:r>
        <w:t>Paraffins</w:t>
      </w:r>
    </w:p>
    <w:p>
      <w:pPr>
        <w:numPr>
          <w:ilvl w:val="1"/>
          <w:numId w:val="900"/>
        </w:numPr>
        <w:spacing w:before="0" w:after="0"/>
      </w:pPr>
      <w:r>
        <w:t>Naphthenes</w:t>
      </w:r>
    </w:p>
    <w:p>
      <w:pPr>
        <w:numPr>
          <w:ilvl w:val="1"/>
          <w:numId w:val="900"/>
        </w:numPr>
        <w:spacing w:before="0" w:after="0"/>
      </w:pPr>
      <w:r>
        <w:t>Aromatics</w:t>
      </w:r>
    </w:p>
    <w:p>
      <w:pPr>
        <w:numPr>
          <w:ilvl w:val="1"/>
          <w:numId w:val="900"/>
        </w:numPr>
        <w:spacing w:before="0" w:after="0"/>
      </w:pPr>
      <w:r>
        <w:t>Non-hydrocarbon Components</w:t>
      </w:r>
    </w:p>
    <w:p>
      <w:pPr>
        <w:numPr>
          <w:ilvl w:val="0"/>
          <w:numId w:val="900"/>
        </w:numPr>
        <w:spacing w:before="0" w:after="0"/>
      </w:pPr>
      <w:r>
        <w:t>Phase Behavior Fundamentals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1"/>
          <w:numId w:val="900"/>
        </w:numPr>
        <w:spacing w:before="0" w:after="0"/>
      </w:pPr>
      <w:r>
        <w:t>Critical Point Properties</w:t>
      </w:r>
    </w:p>
    <w:p>
      <w:pPr>
        <w:numPr>
          <w:ilvl w:val="1"/>
          <w:numId w:val="900"/>
        </w:numPr>
        <w:spacing w:before="0" w:after="0"/>
      </w:pPr>
      <w:r>
        <w:t>Phase Envelope Characteristics</w:t>
      </w:r>
    </w:p>
    <w:p>
      <w:pPr>
        <w:numPr>
          <w:ilvl w:val="1"/>
          <w:numId w:val="900"/>
        </w:numPr>
        <w:spacing w:before="0" w:after="0"/>
      </w:pPr>
      <w:r>
        <w:t>Bubble Point Pressure</w:t>
      </w:r>
    </w:p>
    <w:p>
      <w:pPr>
        <w:numPr>
          <w:ilvl w:val="1"/>
          <w:numId w:val="900"/>
        </w:numPr>
        <w:spacing w:before="0" w:after="0"/>
      </w:pPr>
      <w:r>
        <w:t>Dew Point Pressure</w:t>
      </w:r>
    </w:p>
    <w:p>
      <w:pPr>
        <w:numPr>
          <w:ilvl w:val="1"/>
          <w:numId w:val="900"/>
        </w:numPr>
        <w:spacing w:before="0" w:after="0"/>
      </w:pPr>
      <w:r>
        <w:t>Retrograde Condensation</w:t>
      </w:r>
    </w:p>
    <w:p>
      <w:pPr>
        <w:numPr>
          <w:ilvl w:val="0"/>
          <w:numId w:val="900"/>
        </w:numPr>
        <w:spacing w:before="0" w:after="0"/>
      </w:pPr>
      <w:r>
        <w:t>Crude Oil Properties</w:t>
      </w:r>
    </w:p>
    <w:p>
      <w:pPr>
        <w:numPr>
          <w:ilvl w:val="1"/>
          <w:numId w:val="900"/>
        </w:numPr>
        <w:spacing w:before="0" w:after="0"/>
      </w:pPr>
      <w:r>
        <w:t>Oil Formation Volume Factor</w:t>
      </w:r>
    </w:p>
    <w:p>
      <w:pPr>
        <w:numPr>
          <w:ilvl w:val="1"/>
          <w:numId w:val="900"/>
        </w:numPr>
        <w:spacing w:before="0" w:after="0"/>
      </w:pPr>
      <w:r>
        <w:t>Solution Gas-Oil Ratio</w:t>
      </w:r>
    </w:p>
    <w:p>
      <w:pPr>
        <w:numPr>
          <w:ilvl w:val="1"/>
          <w:numId w:val="900"/>
        </w:numPr>
        <w:spacing w:before="0" w:after="0"/>
      </w:pPr>
      <w:r>
        <w:t>Oil Viscosity</w:t>
      </w:r>
    </w:p>
    <w:p>
      <w:pPr>
        <w:numPr>
          <w:ilvl w:val="1"/>
          <w:numId w:val="900"/>
        </w:numPr>
        <w:spacing w:before="0" w:after="0"/>
      </w:pPr>
      <w:r>
        <w:t>Oil Density and API Gravity</w:t>
      </w:r>
    </w:p>
    <w:p>
      <w:pPr>
        <w:numPr>
          <w:ilvl w:val="1"/>
          <w:numId w:val="900"/>
        </w:numPr>
        <w:spacing w:before="0" w:after="0"/>
      </w:pPr>
      <w:r>
        <w:t>Oil Compressibility</w:t>
      </w:r>
    </w:p>
    <w:p>
      <w:pPr>
        <w:numPr>
          <w:ilvl w:val="0"/>
          <w:numId w:val="900"/>
        </w:numPr>
        <w:spacing w:before="0" w:after="0"/>
      </w:pPr>
      <w:r>
        <w:t>Natural Gas Properties</w:t>
      </w:r>
    </w:p>
    <w:p>
      <w:pPr>
        <w:numPr>
          <w:ilvl w:val="1"/>
          <w:numId w:val="900"/>
        </w:numPr>
        <w:spacing w:before="0" w:after="0"/>
      </w:pPr>
      <w:r>
        <w:t>Gas Formation Volume Factor</w:t>
      </w:r>
    </w:p>
    <w:p>
      <w:pPr>
        <w:numPr>
          <w:ilvl w:val="1"/>
          <w:numId w:val="900"/>
        </w:numPr>
        <w:spacing w:before="0" w:after="0"/>
      </w:pPr>
      <w:r>
        <w:t>Gas Compressibility Factor</w:t>
      </w:r>
    </w:p>
    <w:p>
      <w:pPr>
        <w:numPr>
          <w:ilvl w:val="1"/>
          <w:numId w:val="900"/>
        </w:numPr>
        <w:spacing w:before="0" w:after="0"/>
      </w:pPr>
      <w:r>
        <w:t>Gas Viscosity</w:t>
      </w:r>
    </w:p>
    <w:p>
      <w:pPr>
        <w:numPr>
          <w:ilvl w:val="1"/>
          <w:numId w:val="900"/>
        </w:numPr>
        <w:spacing w:before="0" w:after="0"/>
      </w:pPr>
      <w:r>
        <w:t>Gas Density</w:t>
      </w:r>
    </w:p>
    <w:p>
      <w:pPr>
        <w:numPr>
          <w:ilvl w:val="1"/>
          <w:numId w:val="900"/>
        </w:numPr>
        <w:spacing w:before="0" w:after="0"/>
      </w:pPr>
      <w:r>
        <w:t>Gas Deviation Factor</w:t>
      </w:r>
    </w:p>
    <w:p>
      <w:pPr>
        <w:numPr>
          <w:ilvl w:val="0"/>
          <w:numId w:val="900"/>
        </w:numPr>
        <w:spacing w:before="0" w:after="0"/>
      </w:pPr>
      <w:r>
        <w:t>Formation Water Properties</w:t>
      </w:r>
    </w:p>
    <w:p>
      <w:pPr>
        <w:numPr>
          <w:ilvl w:val="1"/>
          <w:numId w:val="900"/>
        </w:numPr>
        <w:spacing w:before="0" w:after="0"/>
      </w:pPr>
      <w:r>
        <w:t>Water Formation Volume Factor</w:t>
      </w:r>
    </w:p>
    <w:p>
      <w:pPr>
        <w:numPr>
          <w:ilvl w:val="1"/>
          <w:numId w:val="900"/>
        </w:numPr>
        <w:spacing w:before="0" w:after="0"/>
      </w:pPr>
      <w:r>
        <w:t>Water Compressibility</w:t>
      </w:r>
    </w:p>
    <w:p>
      <w:pPr>
        <w:numPr>
          <w:ilvl w:val="1"/>
          <w:numId w:val="900"/>
        </w:numPr>
        <w:spacing w:before="0" w:after="0"/>
      </w:pPr>
      <w:r>
        <w:t>Water Viscosity</w:t>
      </w:r>
    </w:p>
    <w:p>
      <w:pPr>
        <w:numPr>
          <w:ilvl w:val="1"/>
          <w:numId w:val="900"/>
        </w:numPr>
        <w:spacing w:before="0" w:after="0"/>
      </w:pPr>
      <w:r>
        <w:t>Water Salinity Effects</w:t>
      </w:r>
    </w:p>
    <w:p>
      <w:pPr>
        <w:numPr>
          <w:ilvl w:val="1"/>
          <w:numId w:val="900"/>
        </w:numPr>
        <w:spacing w:before="0" w:after="0"/>
      </w:pPr>
      <w:r>
        <w:t>Water Resistivity</w:t>
      </w:r>
    </w:p>
    <w:p>
      <w:pPr>
        <w:pStyle w:val="Heading1"/>
      </w:pPr>
      <w:r>
        <w:t>Reservoir Rock Properties</w:t>
      </w:r>
    </w:p>
    <w:p>
      <w:pPr>
        <w:numPr>
          <w:ilvl w:val="0"/>
          <w:numId w:val="900"/>
        </w:numPr>
        <w:spacing w:before="0" w:after="0"/>
      </w:pPr>
      <w:r>
        <w:t>Porosity Characteristics</w:t>
      </w:r>
    </w:p>
    <w:p>
      <w:pPr>
        <w:numPr>
          <w:ilvl w:val="1"/>
          <w:numId w:val="900"/>
        </w:numPr>
        <w:spacing w:before="0" w:after="0"/>
      </w:pPr>
      <w:r>
        <w:t>Primary Porosity</w:t>
      </w:r>
    </w:p>
    <w:p>
      <w:pPr>
        <w:numPr>
          <w:ilvl w:val="1"/>
          <w:numId w:val="900"/>
        </w:numPr>
        <w:spacing w:before="0" w:after="0"/>
      </w:pPr>
      <w:r>
        <w:t>Secondary Porosity</w:t>
      </w:r>
    </w:p>
    <w:p>
      <w:pPr>
        <w:numPr>
          <w:ilvl w:val="1"/>
          <w:numId w:val="900"/>
        </w:numPr>
        <w:spacing w:before="0" w:after="0"/>
      </w:pPr>
      <w:r>
        <w:t>Porosity Measurement Methods</w:t>
      </w:r>
    </w:p>
    <w:p>
      <w:pPr>
        <w:numPr>
          <w:ilvl w:val="1"/>
          <w:numId w:val="900"/>
        </w:numPr>
        <w:spacing w:before="0" w:after="0"/>
      </w:pPr>
      <w:r>
        <w:t>Porosity Distribution</w:t>
      </w:r>
    </w:p>
    <w:p>
      <w:pPr>
        <w:numPr>
          <w:ilvl w:val="0"/>
          <w:numId w:val="900"/>
        </w:numPr>
        <w:spacing w:before="0" w:after="0"/>
      </w:pPr>
      <w:r>
        <w:t>Permeability Properties</w:t>
      </w:r>
    </w:p>
    <w:p>
      <w:pPr>
        <w:numPr>
          <w:ilvl w:val="1"/>
          <w:numId w:val="900"/>
        </w:numPr>
        <w:spacing w:before="0" w:after="0"/>
      </w:pPr>
      <w:r>
        <w:t>Absolute Permeability</w:t>
      </w:r>
    </w:p>
    <w:p>
      <w:pPr>
        <w:numPr>
          <w:ilvl w:val="1"/>
          <w:numId w:val="900"/>
        </w:numPr>
        <w:spacing w:before="0" w:after="0"/>
      </w:pPr>
      <w:r>
        <w:t>Effective Permeability</w:t>
      </w:r>
    </w:p>
    <w:p>
      <w:pPr>
        <w:numPr>
          <w:ilvl w:val="1"/>
          <w:numId w:val="900"/>
        </w:numPr>
        <w:spacing w:before="0" w:after="0"/>
      </w:pPr>
      <w:r>
        <w:t>Relative Permeability</w:t>
      </w:r>
    </w:p>
    <w:p>
      <w:pPr>
        <w:numPr>
          <w:ilvl w:val="1"/>
          <w:numId w:val="900"/>
        </w:numPr>
        <w:spacing w:before="0" w:after="0"/>
      </w:pPr>
      <w:r>
        <w:t>Permeability Anisotropy</w:t>
      </w:r>
    </w:p>
    <w:p>
      <w:pPr>
        <w:numPr>
          <w:ilvl w:val="1"/>
          <w:numId w:val="900"/>
        </w:numPr>
        <w:spacing w:before="0" w:after="0"/>
      </w:pPr>
      <w:r>
        <w:t>Permeability Measurement Techniques</w:t>
      </w:r>
    </w:p>
    <w:p>
      <w:pPr>
        <w:numPr>
          <w:ilvl w:val="0"/>
          <w:numId w:val="900"/>
        </w:numPr>
        <w:spacing w:before="0" w:after="0"/>
      </w:pPr>
      <w:r>
        <w:t>Rock-Fluid Interactions</w:t>
      </w:r>
    </w:p>
    <w:p>
      <w:pPr>
        <w:numPr>
          <w:ilvl w:val="1"/>
          <w:numId w:val="900"/>
        </w:numPr>
        <w:spacing w:before="0" w:after="0"/>
      </w:pPr>
      <w:r>
        <w:t>Wettability Types</w:t>
      </w:r>
    </w:p>
    <w:p>
      <w:pPr>
        <w:numPr>
          <w:ilvl w:val="1"/>
          <w:numId w:val="900"/>
        </w:numPr>
        <w:spacing w:before="0" w:after="0"/>
      </w:pPr>
      <w:r>
        <w:t>Wettability Measurement</w:t>
      </w:r>
    </w:p>
    <w:p>
      <w:pPr>
        <w:numPr>
          <w:ilvl w:val="1"/>
          <w:numId w:val="900"/>
        </w:numPr>
        <w:spacing w:before="0" w:after="0"/>
      </w:pPr>
      <w:r>
        <w:t>Capillary Pressure</w:t>
      </w:r>
    </w:p>
    <w:p>
      <w:pPr>
        <w:numPr>
          <w:ilvl w:val="1"/>
          <w:numId w:val="900"/>
        </w:numPr>
        <w:spacing w:before="0" w:after="0"/>
      </w:pPr>
      <w:r>
        <w:t>Interfacial Tension Effects</w:t>
      </w:r>
    </w:p>
    <w:p>
      <w:pPr>
        <w:numPr>
          <w:ilvl w:val="0"/>
          <w:numId w:val="900"/>
        </w:numPr>
        <w:spacing w:before="0" w:after="0"/>
      </w:pPr>
      <w:r>
        <w:t>Formation Damage Mechanisms</w:t>
      </w:r>
    </w:p>
    <w:p>
      <w:pPr>
        <w:numPr>
          <w:ilvl w:val="1"/>
          <w:numId w:val="900"/>
        </w:numPr>
        <w:spacing w:before="0" w:after="0"/>
      </w:pPr>
      <w:r>
        <w:t>Clay Swelling</w:t>
      </w:r>
    </w:p>
    <w:p>
      <w:pPr>
        <w:numPr>
          <w:ilvl w:val="1"/>
          <w:numId w:val="900"/>
        </w:numPr>
        <w:spacing w:before="0" w:after="0"/>
      </w:pPr>
      <w:r>
        <w:t>Fines Migration</w:t>
      </w:r>
    </w:p>
    <w:p>
      <w:pPr>
        <w:numPr>
          <w:ilvl w:val="1"/>
          <w:numId w:val="900"/>
        </w:numPr>
        <w:spacing w:before="0" w:after="0"/>
      </w:pPr>
      <w:r>
        <w:t>Scale Precipitation</w:t>
      </w:r>
    </w:p>
    <w:p>
      <w:pPr>
        <w:numPr>
          <w:ilvl w:val="1"/>
          <w:numId w:val="900"/>
        </w:numPr>
        <w:spacing w:before="0" w:after="0"/>
      </w:pPr>
      <w:r>
        <w:t>Emulsion Blockage</w:t>
      </w:r>
    </w:p>
    <w:p>
      <w:pPr>
        <w:pStyle w:val="Heading1"/>
      </w:pPr>
      <w:r>
        <w:t>Fundamentals of Fluid Flow</w:t>
      </w:r>
    </w:p>
    <w:p>
      <w:pPr>
        <w:numPr>
          <w:ilvl w:val="0"/>
          <w:numId w:val="900"/>
        </w:numPr>
        <w:spacing w:before="0" w:after="0"/>
      </w:pPr>
      <w:r>
        <w:t>Single-Phase Flow in Porous Media</w:t>
      </w:r>
    </w:p>
    <w:p>
      <w:pPr>
        <w:numPr>
          <w:ilvl w:val="1"/>
          <w:numId w:val="900"/>
        </w:numPr>
        <w:spacing w:before="0" w:after="0"/>
      </w:pPr>
      <w:r>
        <w:t>Darcy's Law Applications</w:t>
      </w:r>
    </w:p>
    <w:p>
      <w:pPr>
        <w:numPr>
          <w:ilvl w:val="1"/>
          <w:numId w:val="900"/>
        </w:numPr>
        <w:spacing w:before="0" w:after="0"/>
      </w:pPr>
      <w:r>
        <w:t>Flow Regimes in Reservoirs</w:t>
      </w:r>
    </w:p>
    <w:p>
      <w:pPr>
        <w:numPr>
          <w:ilvl w:val="1"/>
          <w:numId w:val="900"/>
        </w:numPr>
        <w:spacing w:before="0" w:after="0"/>
      </w:pPr>
      <w:r>
        <w:t>Radial Flow Equations</w:t>
      </w:r>
    </w:p>
    <w:p>
      <w:pPr>
        <w:numPr>
          <w:ilvl w:val="1"/>
          <w:numId w:val="900"/>
        </w:numPr>
        <w:spacing w:before="0" w:after="0"/>
      </w:pPr>
      <w:r>
        <w:t>Linear Flow Equations</w:t>
      </w:r>
    </w:p>
    <w:p>
      <w:pPr>
        <w:numPr>
          <w:ilvl w:val="0"/>
          <w:numId w:val="900"/>
        </w:numPr>
        <w:spacing w:before="0" w:after="0"/>
      </w:pPr>
      <w:r>
        <w:t>Multiphase Flow in Porous Media</w:t>
      </w:r>
    </w:p>
    <w:p>
      <w:pPr>
        <w:numPr>
          <w:ilvl w:val="1"/>
          <w:numId w:val="900"/>
        </w:numPr>
        <w:spacing w:before="0" w:after="0"/>
      </w:pPr>
      <w:r>
        <w:t>Relative Permeability Concepts</w:t>
      </w:r>
    </w:p>
    <w:p>
      <w:pPr>
        <w:numPr>
          <w:ilvl w:val="1"/>
          <w:numId w:val="900"/>
        </w:numPr>
        <w:spacing w:before="0" w:after="0"/>
      </w:pPr>
      <w:r>
        <w:t>Fractional Flow Theory</w:t>
      </w:r>
    </w:p>
    <w:p>
      <w:pPr>
        <w:numPr>
          <w:ilvl w:val="1"/>
          <w:numId w:val="900"/>
        </w:numPr>
        <w:spacing w:before="0" w:after="0"/>
      </w:pPr>
      <w:r>
        <w:t>Capillary Number Effects</w:t>
      </w:r>
    </w:p>
    <w:p>
      <w:pPr>
        <w:numPr>
          <w:ilvl w:val="1"/>
          <w:numId w:val="900"/>
        </w:numPr>
        <w:spacing w:before="0" w:after="0"/>
      </w:pPr>
      <w:r>
        <w:t>Mobility Ratio Impact</w:t>
      </w:r>
    </w:p>
    <w:p>
      <w:pPr>
        <w:numPr>
          <w:ilvl w:val="0"/>
          <w:numId w:val="900"/>
        </w:numPr>
        <w:spacing w:before="0" w:after="0"/>
      </w:pPr>
      <w:r>
        <w:t>Well Drainage Concepts</w:t>
      </w:r>
    </w:p>
    <w:p>
      <w:pPr>
        <w:numPr>
          <w:ilvl w:val="1"/>
          <w:numId w:val="900"/>
        </w:numPr>
        <w:spacing w:before="0" w:after="0"/>
      </w:pPr>
      <w:r>
        <w:t>Drainage Radius</w:t>
      </w:r>
    </w:p>
    <w:p>
      <w:pPr>
        <w:numPr>
          <w:ilvl w:val="1"/>
          <w:numId w:val="900"/>
        </w:numPr>
        <w:spacing w:before="0" w:after="0"/>
      </w:pPr>
      <w:r>
        <w:t>Skin Factor Effects</w:t>
      </w:r>
    </w:p>
    <w:p>
      <w:pPr>
        <w:numPr>
          <w:ilvl w:val="1"/>
          <w:numId w:val="900"/>
        </w:numPr>
        <w:spacing w:before="0" w:after="0"/>
      </w:pPr>
      <w:r>
        <w:t>Wellbore Storage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pStyle w:val="Heading1"/>
      </w:pPr>
      <w:r>
        <w:t>Inflow Performance Analysis</w:t>
      </w:r>
    </w:p>
    <w:p>
      <w:pPr>
        <w:numPr>
          <w:ilvl w:val="0"/>
          <w:numId w:val="900"/>
        </w:numPr>
        <w:spacing w:before="0" w:after="0"/>
      </w:pPr>
      <w:r>
        <w:t>Productivity Index Concepts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Factors Affecting Productivity</w:t>
      </w:r>
    </w:p>
    <w:p>
      <w:pPr>
        <w:numPr>
          <w:ilvl w:val="1"/>
          <w:numId w:val="900"/>
        </w:numPr>
        <w:spacing w:before="0" w:after="0"/>
      </w:pPr>
      <w:r>
        <w:t>Specific Productivity Index</w:t>
      </w:r>
    </w:p>
    <w:p>
      <w:pPr>
        <w:numPr>
          <w:ilvl w:val="0"/>
          <w:numId w:val="900"/>
        </w:numPr>
        <w:spacing w:before="0" w:after="0"/>
      </w:pPr>
      <w:r>
        <w:t>Oil Well Inflow Performance</w:t>
      </w:r>
    </w:p>
    <w:p>
      <w:pPr>
        <w:numPr>
          <w:ilvl w:val="1"/>
          <w:numId w:val="900"/>
        </w:numPr>
        <w:spacing w:before="0" w:after="0"/>
      </w:pPr>
      <w:r>
        <w:t>Single-Phase Oil Flow</w:t>
      </w:r>
    </w:p>
    <w:p>
      <w:pPr>
        <w:numPr>
          <w:ilvl w:val="1"/>
          <w:numId w:val="900"/>
        </w:numPr>
        <w:spacing w:before="0" w:after="0"/>
      </w:pPr>
      <w:r>
        <w:t>Two-Phase Oil Flow</w:t>
      </w:r>
    </w:p>
    <w:p>
      <w:pPr>
        <w:numPr>
          <w:ilvl w:val="1"/>
          <w:numId w:val="900"/>
        </w:numPr>
        <w:spacing w:before="0" w:after="0"/>
      </w:pPr>
      <w:r>
        <w:t>Vogel's IPR Method</w:t>
      </w:r>
    </w:p>
    <w:p>
      <w:pPr>
        <w:numPr>
          <w:ilvl w:val="1"/>
          <w:numId w:val="900"/>
        </w:numPr>
        <w:spacing w:before="0" w:after="0"/>
      </w:pPr>
      <w:r>
        <w:t>Fetkovich's IPR Method</w:t>
      </w:r>
    </w:p>
    <w:p>
      <w:pPr>
        <w:numPr>
          <w:ilvl w:val="1"/>
          <w:numId w:val="900"/>
        </w:numPr>
        <w:spacing w:before="0" w:after="0"/>
      </w:pPr>
      <w:r>
        <w:t>Standing's IPR Method</w:t>
      </w:r>
    </w:p>
    <w:p>
      <w:pPr>
        <w:numPr>
          <w:ilvl w:val="0"/>
          <w:numId w:val="900"/>
        </w:numPr>
        <w:spacing w:before="0" w:after="0"/>
      </w:pPr>
      <w:r>
        <w:t>Gas Well Inflow Performance</w:t>
      </w:r>
    </w:p>
    <w:p>
      <w:pPr>
        <w:numPr>
          <w:ilvl w:val="1"/>
          <w:numId w:val="900"/>
        </w:numPr>
        <w:spacing w:before="0" w:after="0"/>
      </w:pPr>
      <w:r>
        <w:t>Single-Phase Gas Flow</w:t>
      </w:r>
    </w:p>
    <w:p>
      <w:pPr>
        <w:numPr>
          <w:ilvl w:val="1"/>
          <w:numId w:val="900"/>
        </w:numPr>
        <w:spacing w:before="0" w:after="0"/>
      </w:pPr>
      <w:r>
        <w:t>Non-Darcy Flow Effects</w:t>
      </w:r>
    </w:p>
    <w:p>
      <w:pPr>
        <w:numPr>
          <w:ilvl w:val="1"/>
          <w:numId w:val="900"/>
        </w:numPr>
        <w:spacing w:before="0" w:after="0"/>
      </w:pPr>
      <w:r>
        <w:t>Deliverability Equations</w:t>
      </w:r>
    </w:p>
    <w:p>
      <w:pPr>
        <w:numPr>
          <w:ilvl w:val="1"/>
          <w:numId w:val="900"/>
        </w:numPr>
        <w:spacing w:before="0" w:after="0"/>
      </w:pPr>
      <w:r>
        <w:t>Absolute Open Flow Potential</w:t>
      </w:r>
    </w:p>
    <w:p>
      <w:pPr>
        <w:numPr>
          <w:ilvl w:val="0"/>
          <w:numId w:val="900"/>
        </w:numPr>
        <w:spacing w:before="0" w:after="0"/>
      </w:pPr>
      <w:r>
        <w:t>Horizontal Well Performance</w:t>
      </w:r>
    </w:p>
    <w:p>
      <w:pPr>
        <w:numPr>
          <w:ilvl w:val="1"/>
          <w:numId w:val="900"/>
        </w:numPr>
        <w:spacing w:before="0" w:after="0"/>
      </w:pPr>
      <w:r>
        <w:t>Horizontal Well Productivity</w:t>
      </w:r>
    </w:p>
    <w:p>
      <w:pPr>
        <w:numPr>
          <w:ilvl w:val="1"/>
          <w:numId w:val="900"/>
        </w:numPr>
        <w:spacing w:before="0" w:after="0"/>
      </w:pPr>
      <w:r>
        <w:t>Anisotropy Effects</w:t>
      </w:r>
    </w:p>
    <w:p>
      <w:pPr>
        <w:numPr>
          <w:ilvl w:val="1"/>
          <w:numId w:val="900"/>
        </w:numPr>
        <w:spacing w:before="0" w:after="0"/>
      </w:pPr>
      <w:r>
        <w:t>Partial Penetration</w:t>
      </w:r>
    </w:p>
    <w:p>
      <w:pPr>
        <w:numPr>
          <w:ilvl w:val="0"/>
          <w:numId w:val="900"/>
        </w:numPr>
        <w:spacing w:before="0" w:after="0"/>
      </w:pPr>
      <w:r>
        <w:t>Multilayer Reservoir Performance</w:t>
      </w:r>
    </w:p>
    <w:p>
      <w:pPr>
        <w:numPr>
          <w:ilvl w:val="1"/>
          <w:numId w:val="900"/>
        </w:numPr>
        <w:spacing w:before="0" w:after="0"/>
      </w:pPr>
      <w:r>
        <w:t>Commingled Production</w:t>
      </w:r>
    </w:p>
    <w:p>
      <w:pPr>
        <w:numPr>
          <w:ilvl w:val="1"/>
          <w:numId w:val="900"/>
        </w:numPr>
        <w:spacing w:before="0" w:after="0"/>
      </w:pPr>
      <w:r>
        <w:t>Layer Allocation</w:t>
      </w:r>
    </w:p>
    <w:p>
      <w:pPr>
        <w:numPr>
          <w:ilvl w:val="1"/>
          <w:numId w:val="900"/>
        </w:numPr>
        <w:spacing w:before="0" w:after="0"/>
      </w:pPr>
      <w:r>
        <w:t>Crossflow Effects</w:t>
      </w:r>
    </w:p>
    <w:p>
      <w:pPr>
        <w:pStyle w:val="Heading1"/>
      </w:pPr>
      <w:r>
        <w:t>Wellbore Flow Performance</w:t>
      </w:r>
    </w:p>
    <w:p>
      <w:pPr>
        <w:numPr>
          <w:ilvl w:val="0"/>
          <w:numId w:val="900"/>
        </w:numPr>
        <w:spacing w:before="0" w:after="0"/>
      </w:pPr>
      <w:r>
        <w:t>Single-Phase Flow in Tubing</w:t>
      </w:r>
    </w:p>
    <w:p>
      <w:pPr>
        <w:numPr>
          <w:ilvl w:val="1"/>
          <w:numId w:val="900"/>
        </w:numPr>
        <w:spacing w:before="0" w:after="0"/>
      </w:pPr>
      <w:r>
        <w:t>Pressure Drop Components</w:t>
      </w:r>
    </w:p>
    <w:p>
      <w:pPr>
        <w:numPr>
          <w:ilvl w:val="1"/>
          <w:numId w:val="900"/>
        </w:numPr>
        <w:spacing w:before="0" w:after="0"/>
      </w:pPr>
      <w:r>
        <w:t>Friction Factor Correlations</w:t>
      </w:r>
    </w:p>
    <w:p>
      <w:pPr>
        <w:numPr>
          <w:ilvl w:val="1"/>
          <w:numId w:val="900"/>
        </w:numPr>
        <w:spacing w:before="0" w:after="0"/>
      </w:pPr>
      <w:r>
        <w:t>Elevation Pressure Drop</w:t>
      </w:r>
    </w:p>
    <w:p>
      <w:pPr>
        <w:numPr>
          <w:ilvl w:val="1"/>
          <w:numId w:val="900"/>
        </w:numPr>
        <w:spacing w:before="0" w:after="0"/>
      </w:pPr>
      <w:r>
        <w:t>Acceleration Pressure Drop</w:t>
      </w:r>
    </w:p>
    <w:p>
      <w:pPr>
        <w:numPr>
          <w:ilvl w:val="0"/>
          <w:numId w:val="900"/>
        </w:numPr>
        <w:spacing w:before="0" w:after="0"/>
      </w:pPr>
      <w:r>
        <w:t>Multiphase Flow Patterns</w:t>
      </w:r>
    </w:p>
    <w:p>
      <w:pPr>
        <w:numPr>
          <w:ilvl w:val="1"/>
          <w:numId w:val="900"/>
        </w:numPr>
        <w:spacing w:before="0" w:after="0"/>
      </w:pPr>
      <w:r>
        <w:t>Flow Regime Maps</w:t>
      </w:r>
    </w:p>
    <w:p>
      <w:pPr>
        <w:numPr>
          <w:ilvl w:val="1"/>
          <w:numId w:val="900"/>
        </w:numPr>
        <w:spacing w:before="0" w:after="0"/>
      </w:pPr>
      <w:r>
        <w:t>Bubble Flow Characteristics</w:t>
      </w:r>
    </w:p>
    <w:p>
      <w:pPr>
        <w:numPr>
          <w:ilvl w:val="1"/>
          <w:numId w:val="900"/>
        </w:numPr>
        <w:spacing w:before="0" w:after="0"/>
      </w:pPr>
      <w:r>
        <w:t>Slug Flow Characteristics</w:t>
      </w:r>
    </w:p>
    <w:p>
      <w:pPr>
        <w:numPr>
          <w:ilvl w:val="1"/>
          <w:numId w:val="900"/>
        </w:numPr>
        <w:spacing w:before="0" w:after="0"/>
      </w:pPr>
      <w:r>
        <w:t>Annular Flow Characteristics</w:t>
      </w:r>
    </w:p>
    <w:p>
      <w:pPr>
        <w:numPr>
          <w:ilvl w:val="1"/>
          <w:numId w:val="900"/>
        </w:numPr>
        <w:spacing w:before="0" w:after="0"/>
      </w:pPr>
      <w:r>
        <w:t>Transition Flow Characteristics</w:t>
      </w:r>
    </w:p>
    <w:p>
      <w:pPr>
        <w:numPr>
          <w:ilvl w:val="0"/>
          <w:numId w:val="900"/>
        </w:numPr>
        <w:spacing w:before="0" w:after="0"/>
      </w:pPr>
      <w:r>
        <w:t>Multiphase Flow Correlations</w:t>
      </w:r>
    </w:p>
    <w:p>
      <w:pPr>
        <w:numPr>
          <w:ilvl w:val="1"/>
          <w:numId w:val="900"/>
        </w:numPr>
        <w:spacing w:before="0" w:after="0"/>
      </w:pPr>
      <w:r>
        <w:t>Hagedorn and Brown Method</w:t>
      </w:r>
    </w:p>
    <w:p>
      <w:pPr>
        <w:numPr>
          <w:ilvl w:val="1"/>
          <w:numId w:val="900"/>
        </w:numPr>
        <w:spacing w:before="0" w:after="0"/>
      </w:pPr>
      <w:r>
        <w:t>Duns and Ros Method</w:t>
      </w:r>
    </w:p>
    <w:p>
      <w:pPr>
        <w:numPr>
          <w:ilvl w:val="1"/>
          <w:numId w:val="900"/>
        </w:numPr>
        <w:spacing w:before="0" w:after="0"/>
      </w:pPr>
      <w:r>
        <w:t>Beggs and Brill Method</w:t>
      </w:r>
    </w:p>
    <w:p>
      <w:pPr>
        <w:numPr>
          <w:ilvl w:val="1"/>
          <w:numId w:val="900"/>
        </w:numPr>
        <w:spacing w:before="0" w:after="0"/>
      </w:pPr>
      <w:r>
        <w:t>Orkiszewski Method</w:t>
      </w:r>
    </w:p>
    <w:p>
      <w:pPr>
        <w:numPr>
          <w:ilvl w:val="1"/>
          <w:numId w:val="900"/>
        </w:numPr>
        <w:spacing w:before="0" w:after="0"/>
      </w:pPr>
      <w:r>
        <w:t>Correlation Selection Criteria</w:t>
      </w:r>
    </w:p>
    <w:p>
      <w:pPr>
        <w:numPr>
          <w:ilvl w:val="0"/>
          <w:numId w:val="900"/>
        </w:numPr>
        <w:spacing w:before="0" w:after="0"/>
      </w:pPr>
      <w:r>
        <w:t>Tubing Performance Curves</w:t>
      </w:r>
    </w:p>
    <w:p>
      <w:pPr>
        <w:numPr>
          <w:ilvl w:val="1"/>
          <w:numId w:val="900"/>
        </w:numPr>
        <w:spacing w:before="0" w:after="0"/>
      </w:pPr>
      <w:r>
        <w:t>Pressure Traverse Construction</w:t>
      </w:r>
    </w:p>
    <w:p>
      <w:pPr>
        <w:numPr>
          <w:ilvl w:val="1"/>
          <w:numId w:val="900"/>
        </w:numPr>
        <w:spacing w:before="0" w:after="0"/>
      </w:pPr>
      <w:r>
        <w:t>Tubing Size Effects</w:t>
      </w:r>
    </w:p>
    <w:p>
      <w:pPr>
        <w:numPr>
          <w:ilvl w:val="1"/>
          <w:numId w:val="900"/>
        </w:numPr>
        <w:spacing w:before="0" w:after="0"/>
      </w:pPr>
      <w:r>
        <w:t>Gas-Liquid Ratio Effects</w:t>
      </w:r>
    </w:p>
    <w:p>
      <w:pPr>
        <w:numPr>
          <w:ilvl w:val="1"/>
          <w:numId w:val="900"/>
        </w:numPr>
        <w:spacing w:before="0" w:after="0"/>
      </w:pPr>
      <w:r>
        <w:t>Wellhead Pressure Effects</w:t>
      </w:r>
    </w:p>
    <w:p>
      <w:pPr>
        <w:pStyle w:val="Heading1"/>
      </w:pPr>
      <w:r>
        <w:t>Nodal Analysis and System Optimization</w:t>
      </w:r>
    </w:p>
    <w:p>
      <w:pPr>
        <w:numPr>
          <w:ilvl w:val="0"/>
          <w:numId w:val="900"/>
        </w:numPr>
        <w:spacing w:before="0" w:after="0"/>
      </w:pPr>
      <w:r>
        <w:t>Nodal Analysis Principles</w:t>
      </w:r>
    </w:p>
    <w:p>
      <w:pPr>
        <w:numPr>
          <w:ilvl w:val="1"/>
          <w:numId w:val="900"/>
        </w:numPr>
        <w:spacing w:before="0" w:after="0"/>
      </w:pPr>
      <w:r>
        <w:t>System Components Integration</w:t>
      </w:r>
    </w:p>
    <w:p>
      <w:pPr>
        <w:numPr>
          <w:ilvl w:val="1"/>
          <w:numId w:val="900"/>
        </w:numPr>
        <w:spacing w:before="0" w:after="0"/>
      </w:pPr>
      <w:r>
        <w:t>Node Selection Criteria</w:t>
      </w:r>
    </w:p>
    <w:p>
      <w:pPr>
        <w:numPr>
          <w:ilvl w:val="1"/>
          <w:numId w:val="900"/>
        </w:numPr>
        <w:spacing w:before="0" w:after="0"/>
      </w:pPr>
      <w:r>
        <w:t>Solution Methodology</w:t>
      </w:r>
    </w:p>
    <w:p>
      <w:pPr>
        <w:numPr>
          <w:ilvl w:val="0"/>
          <w:numId w:val="900"/>
        </w:numPr>
        <w:spacing w:before="0" w:after="0"/>
      </w:pPr>
      <w:r>
        <w:t>Bottom-hole Node Analysis</w:t>
      </w:r>
    </w:p>
    <w:p>
      <w:pPr>
        <w:numPr>
          <w:ilvl w:val="1"/>
          <w:numId w:val="900"/>
        </w:numPr>
        <w:spacing w:before="0" w:after="0"/>
      </w:pPr>
      <w:r>
        <w:t>IPR and VLP Intersection</w:t>
      </w:r>
    </w:p>
    <w:p>
      <w:pPr>
        <w:numPr>
          <w:ilvl w:val="1"/>
          <w:numId w:val="900"/>
        </w:numPr>
        <w:spacing w:before="0" w:after="0"/>
      </w:pPr>
      <w:r>
        <w:t>Operating Point Determination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Wellhead Node Analysis</w:t>
      </w:r>
    </w:p>
    <w:p>
      <w:pPr>
        <w:numPr>
          <w:ilvl w:val="1"/>
          <w:numId w:val="900"/>
        </w:numPr>
        <w:spacing w:before="0" w:after="0"/>
      </w:pPr>
      <w:r>
        <w:t>Surface System Integration</w:t>
      </w:r>
    </w:p>
    <w:p>
      <w:pPr>
        <w:numPr>
          <w:ilvl w:val="1"/>
          <w:numId w:val="900"/>
        </w:numPr>
        <w:spacing w:before="0" w:after="0"/>
      </w:pPr>
      <w:r>
        <w:t>Choke Performance Effects</w:t>
      </w:r>
    </w:p>
    <w:p>
      <w:pPr>
        <w:numPr>
          <w:ilvl w:val="1"/>
          <w:numId w:val="900"/>
        </w:numPr>
        <w:spacing w:before="0" w:after="0"/>
      </w:pPr>
      <w:r>
        <w:t>Flowline Pressure Drop</w:t>
      </w:r>
    </w:p>
    <w:p>
      <w:pPr>
        <w:numPr>
          <w:ilvl w:val="0"/>
          <w:numId w:val="900"/>
        </w:numPr>
        <w:spacing w:before="0" w:after="0"/>
      </w:pPr>
      <w:r>
        <w:t>System Optimization Strategies</w:t>
      </w:r>
    </w:p>
    <w:p>
      <w:pPr>
        <w:numPr>
          <w:ilvl w:val="1"/>
          <w:numId w:val="900"/>
        </w:numPr>
        <w:spacing w:before="0" w:after="0"/>
      </w:pPr>
      <w:r>
        <w:t>Tubing Size Optimization</w:t>
      </w:r>
    </w:p>
    <w:p>
      <w:pPr>
        <w:numPr>
          <w:ilvl w:val="1"/>
          <w:numId w:val="900"/>
        </w:numPr>
        <w:spacing w:before="0" w:after="0"/>
      </w:pPr>
      <w:r>
        <w:t>Artificial Lift Selection</w:t>
      </w:r>
    </w:p>
    <w:p>
      <w:pPr>
        <w:numPr>
          <w:ilvl w:val="1"/>
          <w:numId w:val="900"/>
        </w:numPr>
        <w:spacing w:before="0" w:after="0"/>
      </w:pPr>
      <w:r>
        <w:t>Choke Management</w:t>
      </w:r>
    </w:p>
    <w:p>
      <w:pPr>
        <w:numPr>
          <w:ilvl w:val="1"/>
          <w:numId w:val="900"/>
        </w:numPr>
        <w:spacing w:before="0" w:after="0"/>
      </w:pPr>
      <w:r>
        <w:t>Production Rate Optimization</w:t>
      </w:r>
    </w:p>
    <w:p>
      <w:pPr>
        <w:pStyle w:val="Heading1"/>
      </w:pPr>
      <w:r>
        <w:t>Well Completion Design</w:t>
      </w:r>
    </w:p>
    <w:p>
      <w:pPr>
        <w:numPr>
          <w:ilvl w:val="0"/>
          <w:numId w:val="900"/>
        </w:numPr>
        <w:spacing w:before="0" w:after="0"/>
      </w:pPr>
      <w:r>
        <w:t>Completion Types and Selection</w:t>
      </w:r>
    </w:p>
    <w:p>
      <w:pPr>
        <w:numPr>
          <w:ilvl w:val="1"/>
          <w:numId w:val="900"/>
        </w:numPr>
        <w:spacing w:before="0" w:after="0"/>
      </w:pPr>
      <w:r>
        <w:t>Open-hole Completions</w:t>
      </w:r>
    </w:p>
    <w:p>
      <w:pPr>
        <w:numPr>
          <w:ilvl w:val="1"/>
          <w:numId w:val="900"/>
        </w:numPr>
        <w:spacing w:before="0" w:after="0"/>
      </w:pPr>
      <w:r>
        <w:t>Cased-hole Completions</w:t>
      </w:r>
    </w:p>
    <w:p>
      <w:pPr>
        <w:numPr>
          <w:ilvl w:val="1"/>
          <w:numId w:val="900"/>
        </w:numPr>
        <w:spacing w:before="0" w:after="0"/>
      </w:pPr>
      <w:r>
        <w:t>Completion String Design</w:t>
      </w:r>
    </w:p>
    <w:p>
      <w:pPr>
        <w:numPr>
          <w:ilvl w:val="1"/>
          <w:numId w:val="900"/>
        </w:numPr>
        <w:spacing w:before="0" w:after="0"/>
      </w:pPr>
      <w:r>
        <w:t>Completion Fluid Selection</w:t>
      </w:r>
    </w:p>
    <w:p>
      <w:pPr>
        <w:numPr>
          <w:ilvl w:val="0"/>
          <w:numId w:val="900"/>
        </w:numPr>
        <w:spacing w:before="0" w:after="0"/>
      </w:pPr>
      <w:r>
        <w:t>Perforation Design</w:t>
      </w:r>
    </w:p>
    <w:p>
      <w:pPr>
        <w:numPr>
          <w:ilvl w:val="1"/>
          <w:numId w:val="900"/>
        </w:numPr>
        <w:spacing w:before="0" w:after="0"/>
      </w:pPr>
      <w:r>
        <w:t>Perforation Parameters</w:t>
      </w:r>
    </w:p>
    <w:p>
      <w:pPr>
        <w:numPr>
          <w:ilvl w:val="1"/>
          <w:numId w:val="900"/>
        </w:numPr>
        <w:spacing w:before="0" w:after="0"/>
      </w:pPr>
      <w:r>
        <w:t>Gun Selection</w:t>
      </w:r>
    </w:p>
    <w:p>
      <w:pPr>
        <w:numPr>
          <w:ilvl w:val="1"/>
          <w:numId w:val="900"/>
        </w:numPr>
        <w:spacing w:before="0" w:after="0"/>
      </w:pPr>
      <w:r>
        <w:t>Charge Selection</w:t>
      </w:r>
    </w:p>
    <w:p>
      <w:pPr>
        <w:numPr>
          <w:ilvl w:val="1"/>
          <w:numId w:val="900"/>
        </w:numPr>
        <w:spacing w:before="0" w:after="0"/>
      </w:pPr>
      <w:r>
        <w:t>Perforation Strategies</w:t>
      </w:r>
    </w:p>
    <w:p>
      <w:pPr>
        <w:numPr>
          <w:ilvl w:val="0"/>
          <w:numId w:val="900"/>
        </w:numPr>
        <w:spacing w:before="0" w:after="0"/>
      </w:pPr>
      <w:r>
        <w:t>Sand Control Methods</w:t>
      </w:r>
    </w:p>
    <w:p>
      <w:pPr>
        <w:numPr>
          <w:ilvl w:val="1"/>
          <w:numId w:val="900"/>
        </w:numPr>
        <w:spacing w:before="0" w:after="0"/>
      </w:pPr>
      <w:r>
        <w:t>Gravel Pack Design</w:t>
      </w:r>
    </w:p>
    <w:p>
      <w:pPr>
        <w:numPr>
          <w:ilvl w:val="1"/>
          <w:numId w:val="900"/>
        </w:numPr>
        <w:spacing w:before="0" w:after="0"/>
      </w:pPr>
      <w:r>
        <w:t>Frac-Pack Applications</w:t>
      </w:r>
    </w:p>
    <w:p>
      <w:pPr>
        <w:numPr>
          <w:ilvl w:val="1"/>
          <w:numId w:val="900"/>
        </w:numPr>
        <w:spacing w:before="0" w:after="0"/>
      </w:pPr>
      <w:r>
        <w:t>Screen Selection</w:t>
      </w:r>
    </w:p>
    <w:p>
      <w:pPr>
        <w:numPr>
          <w:ilvl w:val="1"/>
          <w:numId w:val="900"/>
        </w:numPr>
        <w:spacing w:before="0" w:after="0"/>
      </w:pPr>
      <w:r>
        <w:t>Expandable Sand Screens</w:t>
      </w:r>
    </w:p>
    <w:p>
      <w:pPr>
        <w:numPr>
          <w:ilvl w:val="0"/>
          <w:numId w:val="900"/>
        </w:numPr>
        <w:spacing w:before="0" w:after="0"/>
      </w:pPr>
      <w:r>
        <w:t>Completion Equipment</w:t>
      </w:r>
    </w:p>
    <w:p>
      <w:pPr>
        <w:numPr>
          <w:ilvl w:val="1"/>
          <w:numId w:val="900"/>
        </w:numPr>
        <w:spacing w:before="0" w:after="0"/>
      </w:pPr>
      <w:r>
        <w:t>Packers and Seals</w:t>
      </w:r>
    </w:p>
    <w:p>
      <w:pPr>
        <w:numPr>
          <w:ilvl w:val="1"/>
          <w:numId w:val="900"/>
        </w:numPr>
        <w:spacing w:before="0" w:after="0"/>
      </w:pPr>
      <w:r>
        <w:t>Safety Valves</w:t>
      </w:r>
    </w:p>
    <w:p>
      <w:pPr>
        <w:numPr>
          <w:ilvl w:val="1"/>
          <w:numId w:val="900"/>
        </w:numPr>
        <w:spacing w:before="0" w:after="0"/>
      </w:pPr>
      <w:r>
        <w:t>Flow Control Devices</w:t>
      </w:r>
    </w:p>
    <w:p>
      <w:pPr>
        <w:numPr>
          <w:ilvl w:val="1"/>
          <w:numId w:val="900"/>
        </w:numPr>
        <w:spacing w:before="0" w:after="0"/>
      </w:pPr>
      <w:r>
        <w:t>Monitoring Equipment</w:t>
      </w:r>
    </w:p>
    <w:p>
      <w:pPr>
        <w:pStyle w:val="Heading1"/>
      </w:pPr>
      <w:r>
        <w:t>Artificial Lift Systems</w:t>
      </w:r>
    </w:p>
    <w:p>
      <w:pPr>
        <w:numPr>
          <w:ilvl w:val="0"/>
          <w:numId w:val="900"/>
        </w:numPr>
        <w:spacing w:before="0" w:after="0"/>
      </w:pPr>
      <w:r>
        <w:t>Artificial Lift Selection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System Comparison</w:t>
      </w:r>
    </w:p>
    <w:p>
      <w:pPr>
        <w:numPr>
          <w:ilvl w:val="1"/>
          <w:numId w:val="900"/>
        </w:numPr>
        <w:spacing w:before="0" w:after="0"/>
      </w:pPr>
      <w:r>
        <w:t>Application Guidelines</w:t>
      </w:r>
    </w:p>
    <w:p>
      <w:pPr>
        <w:numPr>
          <w:ilvl w:val="0"/>
          <w:numId w:val="900"/>
        </w:numPr>
        <w:spacing w:before="0" w:after="0"/>
      </w:pPr>
      <w:r>
        <w:t>Sucker Rod Pumping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Pump Design and Sizing</w:t>
      </w:r>
    </w:p>
    <w:p>
      <w:pPr>
        <w:numPr>
          <w:ilvl w:val="1"/>
          <w:numId w:val="900"/>
        </w:numPr>
        <w:spacing w:before="0" w:after="0"/>
      </w:pPr>
      <w:r>
        <w:t>Rod String Design</w:t>
      </w:r>
    </w:p>
    <w:p>
      <w:pPr>
        <w:numPr>
          <w:ilvl w:val="1"/>
          <w:numId w:val="900"/>
        </w:numPr>
        <w:spacing w:before="0" w:after="0"/>
      </w:pPr>
      <w:r>
        <w:t>Dynamometer Analysis</w:t>
      </w:r>
    </w:p>
    <w:p>
      <w:pPr>
        <w:numPr>
          <w:ilvl w:val="1"/>
          <w:numId w:val="900"/>
        </w:numPr>
        <w:spacing w:before="0" w:after="0"/>
      </w:pPr>
      <w:r>
        <w:t>Troubleshooting Methods</w:t>
      </w:r>
    </w:p>
    <w:p>
      <w:pPr>
        <w:numPr>
          <w:ilvl w:val="0"/>
          <w:numId w:val="900"/>
        </w:numPr>
        <w:spacing w:before="0" w:after="0"/>
      </w:pPr>
      <w:r>
        <w:t>Gas Lift Systems</w:t>
      </w:r>
    </w:p>
    <w:p>
      <w:pPr>
        <w:numPr>
          <w:ilvl w:val="1"/>
          <w:numId w:val="900"/>
        </w:numPr>
        <w:spacing w:before="0" w:after="0"/>
      </w:pPr>
      <w:r>
        <w:t>Continuous Gas Lift</w:t>
      </w:r>
    </w:p>
    <w:p>
      <w:pPr>
        <w:numPr>
          <w:ilvl w:val="1"/>
          <w:numId w:val="900"/>
        </w:numPr>
        <w:spacing w:before="0" w:after="0"/>
      </w:pPr>
      <w:r>
        <w:t>Intermittent Gas Lift</w:t>
      </w:r>
    </w:p>
    <w:p>
      <w:pPr>
        <w:numPr>
          <w:ilvl w:val="1"/>
          <w:numId w:val="900"/>
        </w:numPr>
        <w:spacing w:before="0" w:after="0"/>
      </w:pPr>
      <w:r>
        <w:t>Valve Design and Placement</w:t>
      </w:r>
    </w:p>
    <w:p>
      <w:pPr>
        <w:numPr>
          <w:ilvl w:val="1"/>
          <w:numId w:val="900"/>
        </w:numPr>
        <w:spacing w:before="0" w:after="0"/>
      </w:pPr>
      <w:r>
        <w:t>System Optimization</w:t>
      </w:r>
    </w:p>
    <w:p>
      <w:pPr>
        <w:numPr>
          <w:ilvl w:val="1"/>
          <w:numId w:val="900"/>
        </w:numPr>
        <w:spacing w:before="0" w:after="0"/>
      </w:pPr>
      <w:r>
        <w:t>Troubleshooting Techniques</w:t>
      </w:r>
    </w:p>
    <w:p>
      <w:pPr>
        <w:numPr>
          <w:ilvl w:val="0"/>
          <w:numId w:val="900"/>
        </w:numPr>
        <w:spacing w:before="0" w:after="0"/>
      </w:pPr>
      <w:r>
        <w:t>Electric Submersible Pumps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Pump Selection and Sizing</w:t>
      </w:r>
    </w:p>
    <w:p>
      <w:pPr>
        <w:numPr>
          <w:ilvl w:val="1"/>
          <w:numId w:val="900"/>
        </w:numPr>
        <w:spacing w:before="0" w:after="0"/>
      </w:pPr>
      <w:r>
        <w:t>Motor and Cable Design</w:t>
      </w:r>
    </w:p>
    <w:p>
      <w:pPr>
        <w:numPr>
          <w:ilvl w:val="1"/>
          <w:numId w:val="900"/>
        </w:numPr>
        <w:spacing w:before="0" w:after="0"/>
      </w:pPr>
      <w:r>
        <w:t>Gas Handling Methods</w:t>
      </w:r>
    </w:p>
    <w:p>
      <w:pPr>
        <w:numPr>
          <w:ilvl w:val="1"/>
          <w:numId w:val="900"/>
        </w:numPr>
        <w:spacing w:before="0" w:after="0"/>
      </w:pPr>
      <w:r>
        <w:t>Operational Monitoring</w:t>
      </w:r>
    </w:p>
    <w:p>
      <w:pPr>
        <w:numPr>
          <w:ilvl w:val="0"/>
          <w:numId w:val="900"/>
        </w:numPr>
        <w:spacing w:before="0" w:after="0"/>
      </w:pPr>
      <w:r>
        <w:t>Progressive Cavity Pumps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1"/>
          <w:numId w:val="900"/>
        </w:numPr>
        <w:spacing w:before="0" w:after="0"/>
      </w:pPr>
      <w:r>
        <w:t>System Design</w:t>
      </w:r>
    </w:p>
    <w:p>
      <w:pPr>
        <w:numPr>
          <w:ilvl w:val="1"/>
          <w:numId w:val="900"/>
        </w:numPr>
        <w:spacing w:before="0" w:after="0"/>
      </w:pPr>
      <w:r>
        <w:t>Application Limitations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Hydraulic Pumping Systems</w:t>
      </w:r>
    </w:p>
    <w:p>
      <w:pPr>
        <w:numPr>
          <w:ilvl w:val="1"/>
          <w:numId w:val="900"/>
        </w:numPr>
        <w:spacing w:before="0" w:after="0"/>
      </w:pPr>
      <w:r>
        <w:t>Jet Pump Systems</w:t>
      </w:r>
    </w:p>
    <w:p>
      <w:pPr>
        <w:numPr>
          <w:ilvl w:val="1"/>
          <w:numId w:val="900"/>
        </w:numPr>
        <w:spacing w:before="0" w:after="0"/>
      </w:pPr>
      <w:r>
        <w:t>Piston Pump Systems</w:t>
      </w:r>
    </w:p>
    <w:p>
      <w:pPr>
        <w:numPr>
          <w:ilvl w:val="1"/>
          <w:numId w:val="900"/>
        </w:numPr>
        <w:spacing w:before="0" w:after="0"/>
      </w:pPr>
      <w:r>
        <w:t>Power Fluid Systems</w:t>
      </w:r>
    </w:p>
    <w:p>
      <w:pPr>
        <w:numPr>
          <w:ilvl w:val="1"/>
          <w:numId w:val="900"/>
        </w:numPr>
        <w:spacing w:before="0" w:after="0"/>
      </w:pPr>
      <w:r>
        <w:t>System Design Considerations</w:t>
      </w:r>
    </w:p>
    <w:p>
      <w:pPr>
        <w:numPr>
          <w:ilvl w:val="0"/>
          <w:numId w:val="900"/>
        </w:numPr>
        <w:spacing w:before="0" w:after="0"/>
      </w:pPr>
      <w:r>
        <w:t>Plunger Lift Systems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Cycle Optimization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pStyle w:val="Heading1"/>
      </w:pPr>
      <w:r>
        <w:t>Well Stimulation Techniques</w:t>
      </w:r>
    </w:p>
    <w:p>
      <w:pPr>
        <w:numPr>
          <w:ilvl w:val="0"/>
          <w:numId w:val="900"/>
        </w:numPr>
        <w:spacing w:before="0" w:after="0"/>
      </w:pPr>
      <w:r>
        <w:t>Matrix Acidizing</w:t>
      </w:r>
    </w:p>
    <w:p>
      <w:pPr>
        <w:numPr>
          <w:ilvl w:val="1"/>
          <w:numId w:val="900"/>
        </w:numPr>
        <w:spacing w:before="0" w:after="0"/>
      </w:pPr>
      <w:r>
        <w:t>Acid Types and Selection</w:t>
      </w:r>
    </w:p>
    <w:p>
      <w:pPr>
        <w:numPr>
          <w:ilvl w:val="1"/>
          <w:numId w:val="900"/>
        </w:numPr>
        <w:spacing w:before="0" w:after="0"/>
      </w:pPr>
      <w:r>
        <w:t>Treatment Design</w:t>
      </w:r>
    </w:p>
    <w:p>
      <w:pPr>
        <w:numPr>
          <w:ilvl w:val="1"/>
          <w:numId w:val="900"/>
        </w:numPr>
        <w:spacing w:before="0" w:after="0"/>
      </w:pPr>
      <w:r>
        <w:t>Acid Placement Techniques</w:t>
      </w:r>
    </w:p>
    <w:p>
      <w:pPr>
        <w:numPr>
          <w:ilvl w:val="1"/>
          <w:numId w:val="900"/>
        </w:numPr>
        <w:spacing w:before="0" w:after="0"/>
      </w:pPr>
      <w:r>
        <w:t>Diversion Methods</w:t>
      </w:r>
    </w:p>
    <w:p>
      <w:pPr>
        <w:numPr>
          <w:ilvl w:val="1"/>
          <w:numId w:val="900"/>
        </w:numPr>
        <w:spacing w:before="0" w:after="0"/>
      </w:pPr>
      <w:r>
        <w:t>Post-Treatment Evaluation</w:t>
      </w:r>
    </w:p>
    <w:p>
      <w:pPr>
        <w:numPr>
          <w:ilvl w:val="0"/>
          <w:numId w:val="900"/>
        </w:numPr>
        <w:spacing w:before="0" w:after="0"/>
      </w:pPr>
      <w:r>
        <w:t>Hydraulic Fracturing</w:t>
      </w:r>
    </w:p>
    <w:p>
      <w:pPr>
        <w:numPr>
          <w:ilvl w:val="1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Fracture Geometry</w:t>
      </w:r>
    </w:p>
    <w:p>
      <w:pPr>
        <w:numPr>
          <w:ilvl w:val="1"/>
          <w:numId w:val="900"/>
        </w:numPr>
        <w:spacing w:before="0" w:after="0"/>
      </w:pPr>
      <w:r>
        <w:t>Fracturing Fluids</w:t>
      </w:r>
    </w:p>
    <w:p>
      <w:pPr>
        <w:numPr>
          <w:ilvl w:val="1"/>
          <w:numId w:val="900"/>
        </w:numPr>
        <w:spacing w:before="0" w:after="0"/>
      </w:pPr>
      <w:r>
        <w:t>Proppant Selection</w:t>
      </w:r>
    </w:p>
    <w:p>
      <w:pPr>
        <w:numPr>
          <w:ilvl w:val="1"/>
          <w:numId w:val="900"/>
        </w:numPr>
        <w:spacing w:before="0" w:after="0"/>
      </w:pPr>
      <w:r>
        <w:t>Treatment Design</w:t>
      </w:r>
    </w:p>
    <w:p>
      <w:pPr>
        <w:numPr>
          <w:ilvl w:val="1"/>
          <w:numId w:val="900"/>
        </w:numPr>
        <w:spacing w:before="0" w:after="0"/>
      </w:pPr>
      <w:r>
        <w:t>Post-Fracture Evaluation</w:t>
      </w:r>
    </w:p>
    <w:p>
      <w:pPr>
        <w:numPr>
          <w:ilvl w:val="0"/>
          <w:numId w:val="900"/>
        </w:numPr>
        <w:spacing w:before="0" w:after="0"/>
      </w:pPr>
      <w:r>
        <w:t>Stimulation Candidate Selection</w:t>
      </w:r>
    </w:p>
    <w:p>
      <w:pPr>
        <w:numPr>
          <w:ilvl w:val="1"/>
          <w:numId w:val="900"/>
        </w:numPr>
        <w:spacing w:before="0" w:after="0"/>
      </w:pPr>
      <w:r>
        <w:t>Reservoir Screening Criteria</w:t>
      </w:r>
    </w:p>
    <w:p>
      <w:pPr>
        <w:numPr>
          <w:ilvl w:val="1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Treatment Optimization</w:t>
      </w:r>
    </w:p>
    <w:p>
      <w:pPr>
        <w:pStyle w:val="Heading1"/>
      </w:pPr>
      <w:r>
        <w:t>Surface Production Facilities</w:t>
      </w:r>
    </w:p>
    <w:p>
      <w:pPr>
        <w:numPr>
          <w:ilvl w:val="0"/>
          <w:numId w:val="900"/>
        </w:numPr>
        <w:spacing w:before="0" w:after="0"/>
      </w:pPr>
      <w:r>
        <w:t>Wellhead Systems</w:t>
      </w:r>
    </w:p>
    <w:p>
      <w:pPr>
        <w:numPr>
          <w:ilvl w:val="1"/>
          <w:numId w:val="900"/>
        </w:numPr>
        <w:spacing w:before="0" w:after="0"/>
      </w:pPr>
      <w:r>
        <w:t>Wellhead Components</w:t>
      </w:r>
    </w:p>
    <w:p>
      <w:pPr>
        <w:numPr>
          <w:ilvl w:val="1"/>
          <w:numId w:val="900"/>
        </w:numPr>
        <w:spacing w:before="0" w:after="0"/>
      </w:pPr>
      <w:r>
        <w:t>Christmas Tree Design</w:t>
      </w:r>
    </w:p>
    <w:p>
      <w:pPr>
        <w:numPr>
          <w:ilvl w:val="1"/>
          <w:numId w:val="900"/>
        </w:numPr>
        <w:spacing w:before="0" w:after="0"/>
      </w:pPr>
      <w:r>
        <w:t>Pressure Control Systems</w:t>
      </w:r>
    </w:p>
    <w:p>
      <w:pPr>
        <w:numPr>
          <w:ilvl w:val="1"/>
          <w:numId w:val="900"/>
        </w:numPr>
        <w:spacing w:before="0" w:after="0"/>
      </w:pPr>
      <w:r>
        <w:t>Safety Systems</w:t>
      </w:r>
    </w:p>
    <w:p>
      <w:pPr>
        <w:numPr>
          <w:ilvl w:val="0"/>
          <w:numId w:val="900"/>
        </w:numPr>
        <w:spacing w:before="0" w:after="0"/>
      </w:pPr>
      <w:r>
        <w:t>Separation Systems</w:t>
      </w:r>
    </w:p>
    <w:p>
      <w:pPr>
        <w:numPr>
          <w:ilvl w:val="1"/>
          <w:numId w:val="900"/>
        </w:numPr>
        <w:spacing w:before="0" w:after="0"/>
      </w:pPr>
      <w:r>
        <w:t>Two-Phase Separators</w:t>
      </w:r>
    </w:p>
    <w:p>
      <w:pPr>
        <w:numPr>
          <w:ilvl w:val="1"/>
          <w:numId w:val="900"/>
        </w:numPr>
        <w:spacing w:before="0" w:after="0"/>
      </w:pPr>
      <w:r>
        <w:t>Three-Phase Separators</w:t>
      </w:r>
    </w:p>
    <w:p>
      <w:pPr>
        <w:numPr>
          <w:ilvl w:val="1"/>
          <w:numId w:val="900"/>
        </w:numPr>
        <w:spacing w:before="0" w:after="0"/>
      </w:pPr>
      <w:r>
        <w:t>Separator Design Principles</w:t>
      </w:r>
    </w:p>
    <w:p>
      <w:pPr>
        <w:numPr>
          <w:ilvl w:val="1"/>
          <w:numId w:val="900"/>
        </w:numPr>
        <w:spacing w:before="0" w:after="0"/>
      </w:pPr>
      <w:r>
        <w:t>Internals and Components</w:t>
      </w:r>
    </w:p>
    <w:p>
      <w:pPr>
        <w:numPr>
          <w:ilvl w:val="1"/>
          <w:numId w:val="900"/>
        </w:numPr>
        <w:spacing w:before="0" w:after="0"/>
      </w:pPr>
      <w:r>
        <w:t>Operation and Control</w:t>
      </w:r>
    </w:p>
    <w:p>
      <w:pPr>
        <w:numPr>
          <w:ilvl w:val="0"/>
          <w:numId w:val="900"/>
        </w:numPr>
        <w:spacing w:before="0" w:after="0"/>
      </w:pPr>
      <w:r>
        <w:t>Oil Treatment Systems</w:t>
      </w:r>
    </w:p>
    <w:p>
      <w:pPr>
        <w:numPr>
          <w:ilvl w:val="1"/>
          <w:numId w:val="900"/>
        </w:numPr>
        <w:spacing w:before="0" w:after="0"/>
      </w:pPr>
      <w:r>
        <w:t>Dehydration Processes</w:t>
      </w:r>
    </w:p>
    <w:p>
      <w:pPr>
        <w:numPr>
          <w:ilvl w:val="1"/>
          <w:numId w:val="900"/>
        </w:numPr>
        <w:spacing w:before="0" w:after="0"/>
      </w:pPr>
      <w:r>
        <w:t>Desalting Operations</w:t>
      </w:r>
    </w:p>
    <w:p>
      <w:pPr>
        <w:numPr>
          <w:ilvl w:val="1"/>
          <w:numId w:val="900"/>
        </w:numPr>
        <w:spacing w:before="0" w:after="0"/>
      </w:pPr>
      <w:r>
        <w:t>Oil Stabilization</w:t>
      </w:r>
    </w:p>
    <w:p>
      <w:pPr>
        <w:numPr>
          <w:ilvl w:val="1"/>
          <w:numId w:val="900"/>
        </w:numPr>
        <w:spacing w:before="0" w:after="0"/>
      </w:pPr>
      <w:r>
        <w:t>Storage Systems</w:t>
      </w:r>
    </w:p>
    <w:p>
      <w:pPr>
        <w:numPr>
          <w:ilvl w:val="0"/>
          <w:numId w:val="900"/>
        </w:numPr>
        <w:spacing w:before="0" w:after="0"/>
      </w:pPr>
      <w:r>
        <w:t>Gas Processing Systems</w:t>
      </w:r>
    </w:p>
    <w:p>
      <w:pPr>
        <w:numPr>
          <w:ilvl w:val="1"/>
          <w:numId w:val="900"/>
        </w:numPr>
        <w:spacing w:before="0" w:after="0"/>
      </w:pPr>
      <w:r>
        <w:t>Gas Dehydration</w:t>
      </w:r>
    </w:p>
    <w:p>
      <w:pPr>
        <w:numPr>
          <w:ilvl w:val="1"/>
          <w:numId w:val="900"/>
        </w:numPr>
        <w:spacing w:before="0" w:after="0"/>
      </w:pPr>
      <w:r>
        <w:t>Gas Sweetening</w:t>
      </w:r>
    </w:p>
    <w:p>
      <w:pPr>
        <w:numPr>
          <w:ilvl w:val="1"/>
          <w:numId w:val="900"/>
        </w:numPr>
        <w:spacing w:before="0" w:after="0"/>
      </w:pPr>
      <w:r>
        <w:t>NGL Recovery</w:t>
      </w:r>
    </w:p>
    <w:p>
      <w:pPr>
        <w:numPr>
          <w:ilvl w:val="1"/>
          <w:numId w:val="900"/>
        </w:numPr>
        <w:spacing w:before="0" w:after="0"/>
      </w:pPr>
      <w:r>
        <w:t>Gas Compression</w:t>
      </w:r>
    </w:p>
    <w:p>
      <w:pPr>
        <w:numPr>
          <w:ilvl w:val="0"/>
          <w:numId w:val="900"/>
        </w:numPr>
        <w:spacing w:before="0" w:after="0"/>
      </w:pPr>
      <w:r>
        <w:t>Produced Water Management</w:t>
      </w:r>
    </w:p>
    <w:p>
      <w:pPr>
        <w:numPr>
          <w:ilvl w:val="1"/>
          <w:numId w:val="900"/>
        </w:numPr>
        <w:spacing w:before="0" w:after="0"/>
      </w:pPr>
      <w:r>
        <w:t>Water Treatment Processes</w:t>
      </w:r>
    </w:p>
    <w:p>
      <w:pPr>
        <w:numPr>
          <w:ilvl w:val="1"/>
          <w:numId w:val="900"/>
        </w:numPr>
        <w:spacing w:before="0" w:after="0"/>
      </w:pPr>
      <w:r>
        <w:t>Disposal Methods</w:t>
      </w:r>
    </w:p>
    <w:p>
      <w:pPr>
        <w:numPr>
          <w:ilvl w:val="1"/>
          <w:numId w:val="900"/>
        </w:numPr>
        <w:spacing w:before="0" w:after="0"/>
      </w:pPr>
      <w:r>
        <w:t>Injection Systems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Flow Measurement Systems</w:t>
      </w:r>
    </w:p>
    <w:p>
      <w:pPr>
        <w:numPr>
          <w:ilvl w:val="1"/>
          <w:numId w:val="900"/>
        </w:numPr>
        <w:spacing w:before="0" w:after="0"/>
      </w:pPr>
      <w:r>
        <w:t>Custody Transfer Metering</w:t>
      </w:r>
    </w:p>
    <w:p>
      <w:pPr>
        <w:numPr>
          <w:ilvl w:val="1"/>
          <w:numId w:val="900"/>
        </w:numPr>
        <w:spacing w:before="0" w:after="0"/>
      </w:pPr>
      <w:r>
        <w:t>Multiphase Flow Measurement</w:t>
      </w:r>
    </w:p>
    <w:p>
      <w:pPr>
        <w:numPr>
          <w:ilvl w:val="1"/>
          <w:numId w:val="900"/>
        </w:numPr>
        <w:spacing w:before="0" w:after="0"/>
      </w:pPr>
      <w:r>
        <w:t>Allocation Systems</w:t>
      </w:r>
    </w:p>
    <w:p>
      <w:pPr>
        <w:numPr>
          <w:ilvl w:val="1"/>
          <w:numId w:val="900"/>
        </w:numPr>
        <w:spacing w:before="0" w:after="0"/>
      </w:pPr>
      <w:r>
        <w:t>Calibration and Maintenance</w:t>
      </w:r>
    </w:p>
    <w:p>
      <w:pPr>
        <w:pStyle w:val="Heading1"/>
      </w:pPr>
      <w:r>
        <w:t>Production Operations and Monitoring</w:t>
      </w:r>
    </w:p>
    <w:p>
      <w:pPr>
        <w:numPr>
          <w:ilvl w:val="0"/>
          <w:numId w:val="900"/>
        </w:numPr>
        <w:spacing w:before="0" w:after="0"/>
      </w:pPr>
      <w:r>
        <w:t>Well Testing Procedures</w:t>
      </w:r>
    </w:p>
    <w:p>
      <w:pPr>
        <w:numPr>
          <w:ilvl w:val="1"/>
          <w:numId w:val="900"/>
        </w:numPr>
        <w:spacing w:before="0" w:after="0"/>
      </w:pPr>
      <w:r>
        <w:t>Drawdown Testing</w:t>
      </w:r>
    </w:p>
    <w:p>
      <w:pPr>
        <w:numPr>
          <w:ilvl w:val="1"/>
          <w:numId w:val="900"/>
        </w:numPr>
        <w:spacing w:before="0" w:after="0"/>
      </w:pPr>
      <w:r>
        <w:t>Buildup Testing</w:t>
      </w:r>
    </w:p>
    <w:p>
      <w:pPr>
        <w:numPr>
          <w:ilvl w:val="1"/>
          <w:numId w:val="900"/>
        </w:numPr>
        <w:spacing w:before="0" w:after="0"/>
      </w:pPr>
      <w:r>
        <w:t>Deliverability Testing</w:t>
      </w:r>
    </w:p>
    <w:p>
      <w:pPr>
        <w:numPr>
          <w:ilvl w:val="1"/>
          <w:numId w:val="900"/>
        </w:numPr>
        <w:spacing w:before="0" w:after="0"/>
      </w:pPr>
      <w:r>
        <w:t>Test Design and Analysis</w:t>
      </w:r>
    </w:p>
    <w:p>
      <w:pPr>
        <w:numPr>
          <w:ilvl w:val="0"/>
          <w:numId w:val="900"/>
        </w:numPr>
        <w:spacing w:before="0" w:after="0"/>
      </w:pPr>
      <w:r>
        <w:t>Production Logging</w:t>
      </w:r>
    </w:p>
    <w:p>
      <w:pPr>
        <w:numPr>
          <w:ilvl w:val="1"/>
          <w:numId w:val="900"/>
        </w:numPr>
        <w:spacing w:before="0" w:after="0"/>
      </w:pPr>
      <w:r>
        <w:t>Logging Tool Types</w:t>
      </w:r>
    </w:p>
    <w:p>
      <w:pPr>
        <w:numPr>
          <w:ilvl w:val="1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Flow Profiling</w:t>
      </w:r>
    </w:p>
    <w:p>
      <w:pPr>
        <w:numPr>
          <w:ilvl w:val="1"/>
          <w:numId w:val="900"/>
        </w:numPr>
        <w:spacing w:before="0" w:after="0"/>
      </w:pPr>
      <w:r>
        <w:t>Problem Diagnosis</w:t>
      </w:r>
    </w:p>
    <w:p>
      <w:pPr>
        <w:numPr>
          <w:ilvl w:val="0"/>
          <w:numId w:val="900"/>
        </w:numPr>
        <w:spacing w:before="0" w:after="0"/>
      </w:pPr>
      <w:r>
        <w:t>Production Surveillance</w:t>
      </w:r>
    </w:p>
    <w:p>
      <w:pPr>
        <w:numPr>
          <w:ilvl w:val="1"/>
          <w:numId w:val="900"/>
        </w:numPr>
        <w:spacing w:before="0" w:after="0"/>
      </w:pPr>
      <w:r>
        <w:t>Real-time Monitoring Systems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1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Alarm Management</w:t>
      </w:r>
    </w:p>
    <w:p>
      <w:pPr>
        <w:numPr>
          <w:ilvl w:val="0"/>
          <w:numId w:val="900"/>
        </w:numPr>
        <w:spacing w:before="0" w:after="0"/>
      </w:pPr>
      <w:r>
        <w:t>Production Optimization</w:t>
      </w:r>
    </w:p>
    <w:p>
      <w:pPr>
        <w:numPr>
          <w:ilvl w:val="1"/>
          <w:numId w:val="900"/>
        </w:numPr>
        <w:spacing w:before="0" w:after="0"/>
      </w:pPr>
      <w:r>
        <w:t>Decline Curve Analysis</w:t>
      </w:r>
    </w:p>
    <w:p>
      <w:pPr>
        <w:numPr>
          <w:ilvl w:val="1"/>
          <w:numId w:val="900"/>
        </w:numPr>
        <w:spacing w:before="0" w:after="0"/>
      </w:pPr>
      <w:r>
        <w:t>Production Forecasting</w:t>
      </w:r>
    </w:p>
    <w:p>
      <w:pPr>
        <w:numPr>
          <w:ilvl w:val="1"/>
          <w:numId w:val="900"/>
        </w:numPr>
        <w:spacing w:before="0" w:after="0"/>
      </w:pPr>
      <w:r>
        <w:t>Rate Optimization</w:t>
      </w:r>
    </w:p>
    <w:p>
      <w:pPr>
        <w:numPr>
          <w:ilvl w:val="1"/>
          <w:numId w:val="900"/>
        </w:numPr>
        <w:spacing w:before="0" w:after="0"/>
      </w:pPr>
      <w:r>
        <w:t>System Debottlenecking</w:t>
      </w:r>
    </w:p>
    <w:p>
      <w:pPr>
        <w:pStyle w:val="Heading1"/>
      </w:pPr>
      <w:r>
        <w:t>Well Integrity and Maintenance</w:t>
      </w:r>
    </w:p>
    <w:p>
      <w:pPr>
        <w:numPr>
          <w:ilvl w:val="0"/>
          <w:numId w:val="900"/>
        </w:numPr>
        <w:spacing w:before="0" w:after="0"/>
      </w:pPr>
      <w:r>
        <w:t>Well Integrity Management</w:t>
      </w:r>
    </w:p>
    <w:p>
      <w:pPr>
        <w:numPr>
          <w:ilvl w:val="1"/>
          <w:numId w:val="900"/>
        </w:numPr>
        <w:spacing w:before="0" w:after="0"/>
      </w:pPr>
      <w:r>
        <w:t>Integrity Assessment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Barrier Management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Corrosion Management</w:t>
      </w:r>
    </w:p>
    <w:p>
      <w:pPr>
        <w:numPr>
          <w:ilvl w:val="1"/>
          <w:numId w:val="900"/>
        </w:numPr>
        <w:spacing w:before="0" w:after="0"/>
      </w:pPr>
      <w:r>
        <w:t>Corrosion Mechanisms</w:t>
      </w:r>
    </w:p>
    <w:p>
      <w:pPr>
        <w:numPr>
          <w:ilvl w:val="1"/>
          <w:numId w:val="900"/>
        </w:numPr>
        <w:spacing w:before="0" w:after="0"/>
      </w:pPr>
      <w:r>
        <w:t>Monitoring Techniques</w:t>
      </w:r>
    </w:p>
    <w:p>
      <w:pPr>
        <w:numPr>
          <w:ilvl w:val="1"/>
          <w:numId w:val="900"/>
        </w:numPr>
        <w:spacing w:before="0" w:after="0"/>
      </w:pPr>
      <w:r>
        <w:t>Inhibition Methods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0"/>
          <w:numId w:val="900"/>
        </w:numPr>
        <w:spacing w:before="0" w:after="0"/>
      </w:pPr>
      <w:r>
        <w:t>Scale and Deposit Management</w:t>
      </w:r>
    </w:p>
    <w:p>
      <w:pPr>
        <w:numPr>
          <w:ilvl w:val="1"/>
          <w:numId w:val="900"/>
        </w:numPr>
        <w:spacing w:before="0" w:after="0"/>
      </w:pPr>
      <w:r>
        <w:t>Scale Prediction</w:t>
      </w:r>
    </w:p>
    <w:p>
      <w:pPr>
        <w:numPr>
          <w:ilvl w:val="1"/>
          <w:numId w:val="900"/>
        </w:numPr>
        <w:spacing w:before="0" w:after="0"/>
      </w:pPr>
      <w:r>
        <w:t>Scale Inhibition</w:t>
      </w:r>
    </w:p>
    <w:p>
      <w:pPr>
        <w:numPr>
          <w:ilvl w:val="1"/>
          <w:numId w:val="900"/>
        </w:numPr>
        <w:spacing w:before="0" w:after="0"/>
      </w:pPr>
      <w:r>
        <w:t>Scale Removal</w:t>
      </w:r>
    </w:p>
    <w:p>
      <w:pPr>
        <w:numPr>
          <w:ilvl w:val="1"/>
          <w:numId w:val="900"/>
        </w:numPr>
        <w:spacing w:before="0" w:after="0"/>
      </w:pPr>
      <w:r>
        <w:t>Monitoring Methods</w:t>
      </w:r>
    </w:p>
    <w:p>
      <w:pPr>
        <w:numPr>
          <w:ilvl w:val="0"/>
          <w:numId w:val="900"/>
        </w:numPr>
        <w:spacing w:before="0" w:after="0"/>
      </w:pPr>
      <w:r>
        <w:t>Paraffin Management</w:t>
      </w:r>
    </w:p>
    <w:p>
      <w:pPr>
        <w:numPr>
          <w:ilvl w:val="1"/>
          <w:numId w:val="900"/>
        </w:numPr>
        <w:spacing w:before="0" w:after="0"/>
      </w:pPr>
      <w:r>
        <w:t>Paraffin Deposition Mechanisms</w:t>
      </w:r>
    </w:p>
    <w:p>
      <w:pPr>
        <w:numPr>
          <w:ilvl w:val="1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Removal Techniques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0"/>
          <w:numId w:val="900"/>
        </w:numPr>
        <w:spacing w:before="0" w:after="0"/>
      </w:pPr>
      <w:r>
        <w:t>Sand Production Management</w:t>
      </w:r>
    </w:p>
    <w:p>
      <w:pPr>
        <w:numPr>
          <w:ilvl w:val="1"/>
          <w:numId w:val="900"/>
        </w:numPr>
        <w:spacing w:before="0" w:after="0"/>
      </w:pPr>
      <w:r>
        <w:t>Sand Production Prediction</w:t>
      </w:r>
    </w:p>
    <w:p>
      <w:pPr>
        <w:numPr>
          <w:ilvl w:val="1"/>
          <w:numId w:val="900"/>
        </w:numPr>
        <w:spacing w:before="0" w:after="0"/>
      </w:pPr>
      <w:r>
        <w:t>Monitoring Techniques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1"/>
          <w:numId w:val="900"/>
        </w:numPr>
        <w:spacing w:before="0" w:after="0"/>
      </w:pPr>
      <w:r>
        <w:t>Remedial Actions</w:t>
      </w:r>
    </w:p>
    <w:p>
      <w:pPr>
        <w:pStyle w:val="Heading1"/>
      </w:pPr>
      <w:r>
        <w:t>Workover and Intervention Operations</w:t>
      </w:r>
    </w:p>
    <w:p>
      <w:pPr>
        <w:numPr>
          <w:ilvl w:val="0"/>
          <w:numId w:val="900"/>
        </w:numPr>
        <w:spacing w:before="0" w:after="0"/>
      </w:pPr>
      <w:r>
        <w:t>Workover Planning</w:t>
      </w:r>
    </w:p>
    <w:p>
      <w:pPr>
        <w:numPr>
          <w:ilvl w:val="1"/>
          <w:numId w:val="900"/>
        </w:numPr>
        <w:spacing w:before="0" w:after="0"/>
      </w:pPr>
      <w:r>
        <w:t>Candidate Selection</w:t>
      </w:r>
    </w:p>
    <w:p>
      <w:pPr>
        <w:numPr>
          <w:ilvl w:val="1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Operational Planning</w:t>
      </w:r>
    </w:p>
    <w:p>
      <w:pPr>
        <w:numPr>
          <w:ilvl w:val="0"/>
          <w:numId w:val="900"/>
        </w:numPr>
        <w:spacing w:before="0" w:after="0"/>
      </w:pPr>
      <w:r>
        <w:t>Workover Equipment and Methods</w:t>
      </w:r>
    </w:p>
    <w:p>
      <w:pPr>
        <w:numPr>
          <w:ilvl w:val="1"/>
          <w:numId w:val="900"/>
        </w:numPr>
        <w:spacing w:before="0" w:after="0"/>
      </w:pPr>
      <w:r>
        <w:t>Workover Rigs</w:t>
      </w:r>
    </w:p>
    <w:p>
      <w:pPr>
        <w:numPr>
          <w:ilvl w:val="1"/>
          <w:numId w:val="900"/>
        </w:numPr>
        <w:spacing w:before="0" w:after="0"/>
      </w:pPr>
      <w:r>
        <w:t>Intervention Tools</w:t>
      </w:r>
    </w:p>
    <w:p>
      <w:pPr>
        <w:numPr>
          <w:ilvl w:val="1"/>
          <w:numId w:val="900"/>
        </w:numPr>
        <w:spacing w:before="0" w:after="0"/>
      </w:pPr>
      <w:r>
        <w:t>Safety Procedures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Remedial Operations</w:t>
      </w:r>
    </w:p>
    <w:p>
      <w:pPr>
        <w:numPr>
          <w:ilvl w:val="1"/>
          <w:numId w:val="900"/>
        </w:numPr>
        <w:spacing w:before="0" w:after="0"/>
      </w:pPr>
      <w:r>
        <w:t>Reperforating</w:t>
      </w:r>
    </w:p>
    <w:p>
      <w:pPr>
        <w:numPr>
          <w:ilvl w:val="1"/>
          <w:numId w:val="900"/>
        </w:numPr>
        <w:spacing w:before="0" w:after="0"/>
      </w:pPr>
      <w:r>
        <w:t>Squeeze Cementing</w:t>
      </w:r>
    </w:p>
    <w:p>
      <w:pPr>
        <w:numPr>
          <w:ilvl w:val="1"/>
          <w:numId w:val="900"/>
        </w:numPr>
        <w:spacing w:before="0" w:after="0"/>
      </w:pPr>
      <w:r>
        <w:t>Tubing Repairs</w:t>
      </w:r>
    </w:p>
    <w:p>
      <w:pPr>
        <w:numPr>
          <w:ilvl w:val="1"/>
          <w:numId w:val="900"/>
        </w:numPr>
        <w:spacing w:before="0" w:after="0"/>
      </w:pPr>
      <w:r>
        <w:t>Artificial Lift Modifications</w:t>
      </w:r>
    </w:p>
    <w:p>
      <w:pPr>
        <w:numPr>
          <w:ilvl w:val="0"/>
          <w:numId w:val="900"/>
        </w:numPr>
        <w:spacing w:before="0" w:after="0"/>
      </w:pPr>
      <w:r>
        <w:t>Well Recompletion</w:t>
      </w:r>
    </w:p>
    <w:p>
      <w:pPr>
        <w:numPr>
          <w:ilvl w:val="1"/>
          <w:numId w:val="900"/>
        </w:numPr>
        <w:spacing w:before="0" w:after="0"/>
      </w:pPr>
      <w:r>
        <w:t>Zone Isolation</w:t>
      </w:r>
    </w:p>
    <w:p>
      <w:pPr>
        <w:numPr>
          <w:ilvl w:val="1"/>
          <w:numId w:val="900"/>
        </w:numPr>
        <w:spacing w:before="0" w:after="0"/>
      </w:pPr>
      <w:r>
        <w:t>New Zone Access</w:t>
      </w:r>
    </w:p>
    <w:p>
      <w:pPr>
        <w:numPr>
          <w:ilvl w:val="1"/>
          <w:numId w:val="900"/>
        </w:numPr>
        <w:spacing w:before="0" w:after="0"/>
      </w:pPr>
      <w:r>
        <w:t>Completion Modifications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pStyle w:val="Heading1"/>
      </w:pPr>
      <w:r>
        <w:t>Production Economics and Optimization</w:t>
      </w:r>
    </w:p>
    <w:p>
      <w:pPr>
        <w:numPr>
          <w:ilvl w:val="0"/>
          <w:numId w:val="900"/>
        </w:numPr>
        <w:spacing w:before="0" w:after="0"/>
      </w:pPr>
      <w:r>
        <w:t>Economic Evaluation Methods</w:t>
      </w:r>
    </w:p>
    <w:p>
      <w:pPr>
        <w:numPr>
          <w:ilvl w:val="1"/>
          <w:numId w:val="900"/>
        </w:numPr>
        <w:spacing w:before="0" w:after="0"/>
      </w:pPr>
      <w:r>
        <w:t>Cash Flow Analysis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1"/>
          <w:numId w:val="900"/>
        </w:numPr>
        <w:spacing w:before="0" w:after="0"/>
      </w:pPr>
      <w:r>
        <w:t>Rate of Return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Production Optimization Strategies</w:t>
      </w:r>
    </w:p>
    <w:p>
      <w:pPr>
        <w:numPr>
          <w:ilvl w:val="1"/>
          <w:numId w:val="900"/>
        </w:numPr>
        <w:spacing w:before="0" w:after="0"/>
      </w:pPr>
      <w:r>
        <w:t>Field Development Planning</w:t>
      </w:r>
    </w:p>
    <w:p>
      <w:pPr>
        <w:numPr>
          <w:ilvl w:val="1"/>
          <w:numId w:val="900"/>
        </w:numPr>
        <w:spacing w:before="0" w:after="0"/>
      </w:pPr>
      <w:r>
        <w:t>Production Scheduling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Technology Selection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