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Production and Operations Management</w:t>
      </w:r>
    </w:p>
    <w:p>
      <w:pPr>
        <w:pStyle w:val="Heading1"/>
      </w:pPr>
      <w:r>
        <w:t>Introduction to Production and Operations Management</w:t>
      </w:r>
    </w:p>
    <w:p>
      <w:pPr>
        <w:numPr>
          <w:ilvl w:val="0"/>
          <w:numId w:val="900"/>
        </w:numPr>
        <w:spacing w:before="0" w:after="0"/>
      </w:pPr>
      <w:r>
        <w:t>Defining Operations Management</w:t>
      </w:r>
    </w:p>
    <w:p>
      <w:pPr>
        <w:numPr>
          <w:ilvl w:val="1"/>
          <w:numId w:val="900"/>
        </w:numPr>
        <w:spacing w:before="0" w:after="0"/>
      </w:pPr>
      <w:r>
        <w:t>Scope of Operations Management</w:t>
      </w:r>
    </w:p>
    <w:p>
      <w:pPr>
        <w:numPr>
          <w:ilvl w:val="1"/>
          <w:numId w:val="900"/>
        </w:numPr>
        <w:spacing w:before="0" w:after="0"/>
      </w:pPr>
      <w:r>
        <w:t>Objectives of Operations Management</w:t>
      </w:r>
    </w:p>
    <w:p>
      <w:pPr>
        <w:numPr>
          <w:ilvl w:val="1"/>
          <w:numId w:val="900"/>
        </w:numPr>
        <w:spacing w:before="0" w:after="0"/>
      </w:pPr>
      <w:r>
        <w:t>Key Functions of Operations Management</w:t>
      </w:r>
    </w:p>
    <w:p>
      <w:pPr>
        <w:numPr>
          <w:ilvl w:val="1"/>
          <w:numId w:val="900"/>
        </w:numPr>
        <w:spacing w:before="0" w:after="0"/>
      </w:pPr>
      <w:r>
        <w:t>Operations Management in Different Industries</w:t>
      </w:r>
    </w:p>
    <w:p>
      <w:pPr>
        <w:numPr>
          <w:ilvl w:val="0"/>
          <w:numId w:val="900"/>
        </w:numPr>
        <w:spacing w:before="0" w:after="0"/>
      </w:pPr>
      <w:r>
        <w:t>The Transformation Process Model</w:t>
      </w:r>
    </w:p>
    <w:p>
      <w:pPr>
        <w:numPr>
          <w:ilvl w:val="1"/>
          <w:numId w:val="900"/>
        </w:numPr>
        <w:spacing w:before="0" w:after="0"/>
      </w:pPr>
      <w:r>
        <w:t>Inputs</w:t>
      </w:r>
    </w:p>
    <w:p>
      <w:pPr>
        <w:numPr>
          <w:ilvl w:val="2"/>
          <w:numId w:val="900"/>
        </w:numPr>
        <w:spacing w:before="0" w:after="0"/>
      </w:pPr>
      <w:r>
        <w:t>Materials</w:t>
      </w:r>
    </w:p>
    <w:p>
      <w:pPr>
        <w:numPr>
          <w:ilvl w:val="2"/>
          <w:numId w:val="900"/>
        </w:numPr>
        <w:spacing w:before="0" w:after="0"/>
      </w:pPr>
      <w:r>
        <w:t>Labor</w:t>
      </w:r>
    </w:p>
    <w:p>
      <w:pPr>
        <w:numPr>
          <w:ilvl w:val="2"/>
          <w:numId w:val="900"/>
        </w:numPr>
        <w:spacing w:before="0" w:after="0"/>
      </w:pPr>
      <w:r>
        <w:t>Capital</w:t>
      </w:r>
    </w:p>
    <w:p>
      <w:pPr>
        <w:numPr>
          <w:ilvl w:val="2"/>
          <w:numId w:val="900"/>
        </w:numPr>
        <w:spacing w:before="0" w:after="0"/>
      </w:pPr>
      <w:r>
        <w:t>Information</w:t>
      </w:r>
    </w:p>
    <w:p>
      <w:pPr>
        <w:numPr>
          <w:ilvl w:val="2"/>
          <w:numId w:val="900"/>
        </w:numPr>
        <w:spacing w:before="0" w:after="0"/>
      </w:pPr>
      <w:r>
        <w:t>Energy</w:t>
      </w:r>
    </w:p>
    <w:p>
      <w:pPr>
        <w:numPr>
          <w:ilvl w:val="1"/>
          <w:numId w:val="900"/>
        </w:numPr>
        <w:spacing w:before="0" w:after="0"/>
      </w:pPr>
      <w:r>
        <w:t>Transformation Processes</w:t>
      </w:r>
    </w:p>
    <w:p>
      <w:pPr>
        <w:numPr>
          <w:ilvl w:val="2"/>
          <w:numId w:val="900"/>
        </w:numPr>
        <w:spacing w:before="0" w:after="0"/>
      </w:pPr>
      <w:r>
        <w:t>Physical Transformation</w:t>
      </w:r>
    </w:p>
    <w:p>
      <w:pPr>
        <w:numPr>
          <w:ilvl w:val="2"/>
          <w:numId w:val="900"/>
        </w:numPr>
        <w:spacing w:before="0" w:after="0"/>
      </w:pPr>
      <w:r>
        <w:t>Locational Transformation</w:t>
      </w:r>
    </w:p>
    <w:p>
      <w:pPr>
        <w:numPr>
          <w:ilvl w:val="2"/>
          <w:numId w:val="900"/>
        </w:numPr>
        <w:spacing w:before="0" w:after="0"/>
      </w:pPr>
      <w:r>
        <w:t>Exchange Transformation</w:t>
      </w:r>
    </w:p>
    <w:p>
      <w:pPr>
        <w:numPr>
          <w:ilvl w:val="2"/>
          <w:numId w:val="900"/>
        </w:numPr>
        <w:spacing w:before="0" w:after="0"/>
      </w:pPr>
      <w:r>
        <w:t>Storage Transformation</w:t>
      </w:r>
    </w:p>
    <w:p>
      <w:pPr>
        <w:numPr>
          <w:ilvl w:val="2"/>
          <w:numId w:val="900"/>
        </w:numPr>
        <w:spacing w:before="0" w:after="0"/>
      </w:pPr>
      <w:r>
        <w:t>Informational Transformation</w:t>
      </w:r>
    </w:p>
    <w:p>
      <w:pPr>
        <w:numPr>
          <w:ilvl w:val="1"/>
          <w:numId w:val="900"/>
        </w:numPr>
        <w:spacing w:before="0" w:after="0"/>
      </w:pPr>
      <w:r>
        <w:t>Outputs</w:t>
      </w:r>
    </w:p>
    <w:p>
      <w:pPr>
        <w:numPr>
          <w:ilvl w:val="2"/>
          <w:numId w:val="900"/>
        </w:numPr>
        <w:spacing w:before="0" w:after="0"/>
      </w:pPr>
      <w:r>
        <w:t>Goods</w:t>
      </w:r>
    </w:p>
    <w:p>
      <w:pPr>
        <w:numPr>
          <w:ilvl w:val="2"/>
          <w:numId w:val="900"/>
        </w:numPr>
        <w:spacing w:before="0" w:after="0"/>
      </w:pPr>
      <w:r>
        <w:t>Services</w:t>
      </w:r>
    </w:p>
    <w:p>
      <w:pPr>
        <w:numPr>
          <w:ilvl w:val="2"/>
          <w:numId w:val="900"/>
        </w:numPr>
        <w:spacing w:before="0" w:after="0"/>
      </w:pPr>
      <w:r>
        <w:t>By-products</w:t>
      </w:r>
    </w:p>
    <w:p>
      <w:pPr>
        <w:numPr>
          <w:ilvl w:val="2"/>
          <w:numId w:val="900"/>
        </w:numPr>
        <w:spacing w:before="0" w:after="0"/>
      </w:pPr>
      <w:r>
        <w:t>Waste</w:t>
      </w:r>
    </w:p>
    <w:p>
      <w:pPr>
        <w:numPr>
          <w:ilvl w:val="1"/>
          <w:numId w:val="900"/>
        </w:numPr>
        <w:spacing w:before="0" w:after="0"/>
      </w:pPr>
      <w:r>
        <w:t>Feedback Mechanisms</w:t>
      </w:r>
    </w:p>
    <w:p>
      <w:pPr>
        <w:numPr>
          <w:ilvl w:val="0"/>
          <w:numId w:val="900"/>
        </w:numPr>
        <w:spacing w:before="0" w:after="0"/>
      </w:pPr>
      <w:r>
        <w:t>Goods vs. Services Operations</w:t>
      </w:r>
    </w:p>
    <w:p>
      <w:pPr>
        <w:numPr>
          <w:ilvl w:val="1"/>
          <w:numId w:val="900"/>
        </w:numPr>
        <w:spacing w:before="0" w:after="0"/>
      </w:pPr>
      <w:r>
        <w:t>Characteristics of Goods</w:t>
      </w:r>
    </w:p>
    <w:p>
      <w:pPr>
        <w:numPr>
          <w:ilvl w:val="2"/>
          <w:numId w:val="900"/>
        </w:numPr>
        <w:spacing w:before="0" w:after="0"/>
      </w:pPr>
      <w:r>
        <w:t>Tangibility</w:t>
      </w:r>
    </w:p>
    <w:p>
      <w:pPr>
        <w:numPr>
          <w:ilvl w:val="2"/>
          <w:numId w:val="900"/>
        </w:numPr>
        <w:spacing w:before="0" w:after="0"/>
      </w:pPr>
      <w:r>
        <w:t>Storability</w:t>
      </w:r>
    </w:p>
    <w:p>
      <w:pPr>
        <w:numPr>
          <w:ilvl w:val="2"/>
          <w:numId w:val="900"/>
        </w:numPr>
        <w:spacing w:before="0" w:after="0"/>
      </w:pPr>
      <w:r>
        <w:t>Standardization</w:t>
      </w:r>
    </w:p>
    <w:p>
      <w:pPr>
        <w:numPr>
          <w:ilvl w:val="2"/>
          <w:numId w:val="900"/>
        </w:numPr>
        <w:spacing w:before="0" w:after="0"/>
      </w:pPr>
      <w:r>
        <w:t>Quality Measurement</w:t>
      </w:r>
    </w:p>
    <w:p>
      <w:pPr>
        <w:numPr>
          <w:ilvl w:val="1"/>
          <w:numId w:val="900"/>
        </w:numPr>
        <w:spacing w:before="0" w:after="0"/>
      </w:pPr>
      <w:r>
        <w:t>Characteristics of Services</w:t>
      </w:r>
    </w:p>
    <w:p>
      <w:pPr>
        <w:numPr>
          <w:ilvl w:val="2"/>
          <w:numId w:val="900"/>
        </w:numPr>
        <w:spacing w:before="0" w:after="0"/>
      </w:pPr>
      <w:r>
        <w:t>Intangibility</w:t>
      </w:r>
    </w:p>
    <w:p>
      <w:pPr>
        <w:numPr>
          <w:ilvl w:val="2"/>
          <w:numId w:val="900"/>
        </w:numPr>
        <w:spacing w:before="0" w:after="0"/>
      </w:pPr>
      <w:r>
        <w:t>Perishability</w:t>
      </w:r>
    </w:p>
    <w:p>
      <w:pPr>
        <w:numPr>
          <w:ilvl w:val="2"/>
          <w:numId w:val="900"/>
        </w:numPr>
        <w:spacing w:before="0" w:after="0"/>
      </w:pPr>
      <w:r>
        <w:t>Variability</w:t>
      </w:r>
    </w:p>
    <w:p>
      <w:pPr>
        <w:numPr>
          <w:ilvl w:val="2"/>
          <w:numId w:val="900"/>
        </w:numPr>
        <w:spacing w:before="0" w:after="0"/>
      </w:pPr>
      <w:r>
        <w:t>Inseparability</w:t>
      </w:r>
    </w:p>
    <w:p>
      <w:pPr>
        <w:numPr>
          <w:ilvl w:val="1"/>
          <w:numId w:val="900"/>
        </w:numPr>
        <w:spacing w:before="0" w:after="0"/>
      </w:pPr>
      <w:r>
        <w:t>Service Encounter and Customer Participation</w:t>
      </w:r>
    </w:p>
    <w:p>
      <w:pPr>
        <w:numPr>
          <w:ilvl w:val="1"/>
          <w:numId w:val="900"/>
        </w:numPr>
        <w:spacing w:before="0" w:after="0"/>
      </w:pPr>
      <w:r>
        <w:t>Mixed Operations</w:t>
      </w:r>
    </w:p>
    <w:p>
      <w:pPr>
        <w:numPr>
          <w:ilvl w:val="0"/>
          <w:numId w:val="900"/>
        </w:numPr>
        <w:spacing w:before="0" w:after="0"/>
      </w:pPr>
      <w:r>
        <w:t>Historical Evolution of Operations Management</w:t>
      </w:r>
    </w:p>
    <w:p>
      <w:pPr>
        <w:numPr>
          <w:ilvl w:val="1"/>
          <w:numId w:val="900"/>
        </w:numPr>
        <w:spacing w:before="0" w:after="0"/>
      </w:pPr>
      <w:r>
        <w:t>Pre-Industrial Era</w:t>
      </w:r>
    </w:p>
    <w:p>
      <w:pPr>
        <w:numPr>
          <w:ilvl w:val="1"/>
          <w:numId w:val="900"/>
        </w:numPr>
        <w:spacing w:before="0" w:after="0"/>
      </w:pPr>
      <w:r>
        <w:t>Industrial Revolution</w:t>
      </w:r>
    </w:p>
    <w:p>
      <w:pPr>
        <w:numPr>
          <w:ilvl w:val="2"/>
          <w:numId w:val="900"/>
        </w:numPr>
        <w:spacing w:before="0" w:after="0"/>
      </w:pPr>
      <w:r>
        <w:t>Mechanization</w:t>
      </w:r>
    </w:p>
    <w:p>
      <w:pPr>
        <w:numPr>
          <w:ilvl w:val="2"/>
          <w:numId w:val="900"/>
        </w:numPr>
        <w:spacing w:before="0" w:after="0"/>
      </w:pPr>
      <w:r>
        <w:t>Factory System</w:t>
      </w:r>
    </w:p>
    <w:p>
      <w:pPr>
        <w:numPr>
          <w:ilvl w:val="2"/>
          <w:numId w:val="900"/>
        </w:numPr>
        <w:spacing w:before="0" w:after="0"/>
      </w:pPr>
      <w:r>
        <w:t>Division of Labor</w:t>
      </w:r>
    </w:p>
    <w:p>
      <w:pPr>
        <w:numPr>
          <w:ilvl w:val="1"/>
          <w:numId w:val="900"/>
        </w:numPr>
        <w:spacing w:before="0" w:after="0"/>
      </w:pPr>
      <w:r>
        <w:t>Scientific Management Era</w:t>
      </w:r>
    </w:p>
    <w:p>
      <w:pPr>
        <w:numPr>
          <w:ilvl w:val="2"/>
          <w:numId w:val="900"/>
        </w:numPr>
        <w:spacing w:before="0" w:after="0"/>
      </w:pPr>
      <w:r>
        <w:t>Frederick Taylor's Contributions</w:t>
      </w:r>
    </w:p>
    <w:p>
      <w:pPr>
        <w:numPr>
          <w:ilvl w:val="2"/>
          <w:numId w:val="900"/>
        </w:numPr>
        <w:spacing w:before="0" w:after="0"/>
      </w:pPr>
      <w:r>
        <w:t>Time and Motion Studies</w:t>
      </w:r>
    </w:p>
    <w:p>
      <w:pPr>
        <w:numPr>
          <w:ilvl w:val="2"/>
          <w:numId w:val="900"/>
        </w:numPr>
        <w:spacing w:before="0" w:after="0"/>
      </w:pPr>
      <w:r>
        <w:t>Standardization</w:t>
      </w:r>
    </w:p>
    <w:p>
      <w:pPr>
        <w:numPr>
          <w:ilvl w:val="1"/>
          <w:numId w:val="900"/>
        </w:numPr>
        <w:spacing w:before="0" w:after="0"/>
      </w:pPr>
      <w:r>
        <w:t>Human Relations Movement</w:t>
      </w:r>
    </w:p>
    <w:p>
      <w:pPr>
        <w:numPr>
          <w:ilvl w:val="2"/>
          <w:numId w:val="900"/>
        </w:numPr>
        <w:spacing w:before="0" w:after="0"/>
      </w:pPr>
      <w:r>
        <w:t>Hawthorne Studies</w:t>
      </w:r>
    </w:p>
    <w:p>
      <w:pPr>
        <w:numPr>
          <w:ilvl w:val="2"/>
          <w:numId w:val="900"/>
        </w:numPr>
        <w:spacing w:before="0" w:after="0"/>
      </w:pPr>
      <w:r>
        <w:t>Worker Motivation</w:t>
      </w:r>
    </w:p>
    <w:p>
      <w:pPr>
        <w:numPr>
          <w:ilvl w:val="2"/>
          <w:numId w:val="900"/>
        </w:numPr>
        <w:spacing w:before="0" w:after="0"/>
      </w:pPr>
      <w:r>
        <w:t>Teamwork</w:t>
      </w:r>
    </w:p>
    <w:p>
      <w:pPr>
        <w:numPr>
          <w:ilvl w:val="1"/>
          <w:numId w:val="900"/>
        </w:numPr>
        <w:spacing w:before="0" w:after="0"/>
      </w:pPr>
      <w:r>
        <w:t>Operations Research Era</w:t>
      </w:r>
    </w:p>
    <w:p>
      <w:pPr>
        <w:numPr>
          <w:ilvl w:val="2"/>
          <w:numId w:val="900"/>
        </w:numPr>
        <w:spacing w:before="0" w:after="0"/>
      </w:pPr>
      <w:r>
        <w:t>Mathematical Modeling</w:t>
      </w:r>
    </w:p>
    <w:p>
      <w:pPr>
        <w:numPr>
          <w:ilvl w:val="2"/>
          <w:numId w:val="900"/>
        </w:numPr>
        <w:spacing w:before="0" w:after="0"/>
      </w:pPr>
      <w:r>
        <w:t>Decision Analysis</w:t>
      </w:r>
    </w:p>
    <w:p>
      <w:pPr>
        <w:numPr>
          <w:ilvl w:val="2"/>
          <w:numId w:val="900"/>
        </w:numPr>
        <w:spacing w:before="0" w:after="0"/>
      </w:pPr>
      <w:r>
        <w:t>Linear Programming</w:t>
      </w:r>
    </w:p>
    <w:p>
      <w:pPr>
        <w:numPr>
          <w:ilvl w:val="1"/>
          <w:numId w:val="900"/>
        </w:numPr>
        <w:spacing w:before="0" w:after="0"/>
      </w:pPr>
      <w:r>
        <w:t>Quality Revolution</w:t>
      </w:r>
    </w:p>
    <w:p>
      <w:pPr>
        <w:numPr>
          <w:ilvl w:val="2"/>
          <w:numId w:val="900"/>
        </w:numPr>
        <w:spacing w:before="0" w:after="0"/>
      </w:pPr>
      <w:r>
        <w:t>Total Quality Management</w:t>
      </w:r>
    </w:p>
    <w:p>
      <w:pPr>
        <w:numPr>
          <w:ilvl w:val="2"/>
          <w:numId w:val="900"/>
        </w:numPr>
        <w:spacing w:before="0" w:after="0"/>
      </w:pPr>
      <w:r>
        <w:t>Statistical Process Control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numPr>
          <w:ilvl w:val="1"/>
          <w:numId w:val="900"/>
        </w:numPr>
        <w:spacing w:before="0" w:after="0"/>
      </w:pPr>
      <w:r>
        <w:t>Lean Manufacturing Era</w:t>
      </w:r>
    </w:p>
    <w:p>
      <w:pPr>
        <w:numPr>
          <w:ilvl w:val="2"/>
          <w:numId w:val="900"/>
        </w:numPr>
        <w:spacing w:before="0" w:after="0"/>
      </w:pPr>
      <w:r>
        <w:t>Toyota Production System</w:t>
      </w:r>
    </w:p>
    <w:p>
      <w:pPr>
        <w:numPr>
          <w:ilvl w:val="2"/>
          <w:numId w:val="900"/>
        </w:numPr>
        <w:spacing w:before="0" w:after="0"/>
      </w:pPr>
      <w:r>
        <w:t>Just-in-Time</w:t>
      </w:r>
    </w:p>
    <w:p>
      <w:pPr>
        <w:numPr>
          <w:ilvl w:val="2"/>
          <w:numId w:val="900"/>
        </w:numPr>
        <w:spacing w:before="0" w:after="0"/>
      </w:pPr>
      <w:r>
        <w:t>Waste Elimination</w:t>
      </w:r>
    </w:p>
    <w:p>
      <w:pPr>
        <w:numPr>
          <w:ilvl w:val="1"/>
          <w:numId w:val="900"/>
        </w:numPr>
        <w:spacing w:before="0" w:after="0"/>
      </w:pPr>
      <w:r>
        <w:t>Globalization Era</w:t>
      </w:r>
    </w:p>
    <w:p>
      <w:pPr>
        <w:numPr>
          <w:ilvl w:val="2"/>
          <w:numId w:val="900"/>
        </w:numPr>
        <w:spacing w:before="0" w:after="0"/>
      </w:pPr>
      <w:r>
        <w:t>Global Sourcing</w:t>
      </w:r>
    </w:p>
    <w:p>
      <w:pPr>
        <w:numPr>
          <w:ilvl w:val="2"/>
          <w:numId w:val="900"/>
        </w:numPr>
        <w:spacing w:before="0" w:after="0"/>
      </w:pPr>
      <w:r>
        <w:t>International Operations</w:t>
      </w:r>
    </w:p>
    <w:p>
      <w:pPr>
        <w:numPr>
          <w:ilvl w:val="2"/>
          <w:numId w:val="900"/>
        </w:numPr>
        <w:spacing w:before="0" w:after="0"/>
      </w:pPr>
      <w:r>
        <w:t>Supply Chain Management</w:t>
      </w:r>
    </w:p>
    <w:p>
      <w:pPr>
        <w:numPr>
          <w:ilvl w:val="1"/>
          <w:numId w:val="900"/>
        </w:numPr>
        <w:spacing w:before="0" w:after="0"/>
      </w:pPr>
      <w:r>
        <w:t>Digital Transformation Era</w:t>
      </w:r>
    </w:p>
    <w:p>
      <w:pPr>
        <w:numPr>
          <w:ilvl w:val="2"/>
          <w:numId w:val="900"/>
        </w:numPr>
        <w:spacing w:before="0" w:after="0"/>
      </w:pPr>
      <w:r>
        <w:t>Automation</w:t>
      </w:r>
    </w:p>
    <w:p>
      <w:pPr>
        <w:numPr>
          <w:ilvl w:val="2"/>
          <w:numId w:val="900"/>
        </w:numPr>
        <w:spacing w:before="0" w:after="0"/>
      </w:pPr>
      <w:r>
        <w:t>Information Systems</w:t>
      </w:r>
    </w:p>
    <w:p>
      <w:pPr>
        <w:numPr>
          <w:ilvl w:val="2"/>
          <w:numId w:val="900"/>
        </w:numPr>
        <w:spacing w:before="0" w:after="0"/>
      </w:pPr>
      <w:r>
        <w:t>Industry 4.0</w:t>
      </w:r>
    </w:p>
    <w:p>
      <w:pPr>
        <w:numPr>
          <w:ilvl w:val="0"/>
          <w:numId w:val="900"/>
        </w:numPr>
        <w:spacing w:before="0" w:after="0"/>
      </w:pPr>
      <w:r>
        <w:t>The Role of the Operations Manager</w:t>
      </w:r>
    </w:p>
    <w:p>
      <w:pPr>
        <w:numPr>
          <w:ilvl w:val="1"/>
          <w:numId w:val="900"/>
        </w:numPr>
        <w:spacing w:before="0" w:after="0"/>
      </w:pPr>
      <w:r>
        <w:t>Planning Functions</w:t>
      </w:r>
    </w:p>
    <w:p>
      <w:pPr>
        <w:numPr>
          <w:ilvl w:val="1"/>
          <w:numId w:val="900"/>
        </w:numPr>
        <w:spacing w:before="0" w:after="0"/>
      </w:pPr>
      <w:r>
        <w:t>Organizing Functions</w:t>
      </w:r>
    </w:p>
    <w:p>
      <w:pPr>
        <w:numPr>
          <w:ilvl w:val="1"/>
          <w:numId w:val="900"/>
        </w:numPr>
        <w:spacing w:before="0" w:after="0"/>
      </w:pPr>
      <w:r>
        <w:t>Leading Functions</w:t>
      </w:r>
    </w:p>
    <w:p>
      <w:pPr>
        <w:numPr>
          <w:ilvl w:val="1"/>
          <w:numId w:val="900"/>
        </w:numPr>
        <w:spacing w:before="0" w:after="0"/>
      </w:pPr>
      <w:r>
        <w:t>Controlling Functions</w:t>
      </w:r>
    </w:p>
    <w:p>
      <w:pPr>
        <w:numPr>
          <w:ilvl w:val="1"/>
          <w:numId w:val="900"/>
        </w:numPr>
        <w:spacing w:before="0" w:after="0"/>
      </w:pPr>
      <w:r>
        <w:t>Decision Making Responsibilities</w:t>
      </w:r>
    </w:p>
    <w:p>
      <w:pPr>
        <w:numPr>
          <w:ilvl w:val="1"/>
          <w:numId w:val="900"/>
        </w:numPr>
        <w:spacing w:before="0" w:after="0"/>
      </w:pPr>
      <w:r>
        <w:t>Skills and Competencies Required</w:t>
      </w:r>
    </w:p>
    <w:p>
      <w:pPr>
        <w:numPr>
          <w:ilvl w:val="0"/>
          <w:numId w:val="900"/>
        </w:numPr>
        <w:spacing w:before="0" w:after="0"/>
      </w:pPr>
      <w:r>
        <w:t>Operations Management's Relationship with Other Business Functions</w:t>
      </w:r>
    </w:p>
    <w:p>
      <w:pPr>
        <w:numPr>
          <w:ilvl w:val="1"/>
          <w:numId w:val="900"/>
        </w:numPr>
        <w:spacing w:before="0" w:after="0"/>
      </w:pPr>
      <w:r>
        <w:t>Marketing Interface</w:t>
      </w:r>
    </w:p>
    <w:p>
      <w:pPr>
        <w:numPr>
          <w:ilvl w:val="2"/>
          <w:numId w:val="900"/>
        </w:numPr>
        <w:spacing w:before="0" w:after="0"/>
      </w:pPr>
      <w:r>
        <w:t>Demand Forecasting</w:t>
      </w:r>
    </w:p>
    <w:p>
      <w:pPr>
        <w:numPr>
          <w:ilvl w:val="2"/>
          <w:numId w:val="900"/>
        </w:numPr>
        <w:spacing w:before="0" w:after="0"/>
      </w:pPr>
      <w:r>
        <w:t>Product Design Input</w:t>
      </w:r>
    </w:p>
    <w:p>
      <w:pPr>
        <w:numPr>
          <w:ilvl w:val="2"/>
          <w:numId w:val="900"/>
        </w:numPr>
        <w:spacing w:before="0" w:after="0"/>
      </w:pPr>
      <w:r>
        <w:t>Customer Service</w:t>
      </w:r>
    </w:p>
    <w:p>
      <w:pPr>
        <w:numPr>
          <w:ilvl w:val="1"/>
          <w:numId w:val="900"/>
        </w:numPr>
        <w:spacing w:before="0" w:after="0"/>
      </w:pPr>
      <w:r>
        <w:t>Finance Interface</w:t>
      </w:r>
    </w:p>
    <w:p>
      <w:pPr>
        <w:numPr>
          <w:ilvl w:val="2"/>
          <w:numId w:val="900"/>
        </w:numPr>
        <w:spacing w:before="0" w:after="0"/>
      </w:pPr>
      <w:r>
        <w:t>Budgeting</w:t>
      </w:r>
    </w:p>
    <w:p>
      <w:pPr>
        <w:numPr>
          <w:ilvl w:val="2"/>
          <w:numId w:val="900"/>
        </w:numPr>
        <w:spacing w:before="0" w:after="0"/>
      </w:pPr>
      <w:r>
        <w:t>Investment Decisions</w:t>
      </w:r>
    </w:p>
    <w:p>
      <w:pPr>
        <w:numPr>
          <w:ilvl w:val="2"/>
          <w:numId w:val="900"/>
        </w:numPr>
        <w:spacing w:before="0" w:after="0"/>
      </w:pPr>
      <w:r>
        <w:t>Cost Control</w:t>
      </w:r>
    </w:p>
    <w:p>
      <w:pPr>
        <w:numPr>
          <w:ilvl w:val="1"/>
          <w:numId w:val="900"/>
        </w:numPr>
        <w:spacing w:before="0" w:after="0"/>
      </w:pPr>
      <w:r>
        <w:t>Human Resources Interface</w:t>
      </w:r>
    </w:p>
    <w:p>
      <w:pPr>
        <w:numPr>
          <w:ilvl w:val="2"/>
          <w:numId w:val="900"/>
        </w:numPr>
        <w:spacing w:before="0" w:after="0"/>
      </w:pPr>
      <w:r>
        <w:t>Workforce Planning</w:t>
      </w:r>
    </w:p>
    <w:p>
      <w:pPr>
        <w:numPr>
          <w:ilvl w:val="2"/>
          <w:numId w:val="900"/>
        </w:numPr>
        <w:spacing w:before="0" w:after="0"/>
      </w:pPr>
      <w:r>
        <w:t>Training and Development</w:t>
      </w:r>
    </w:p>
    <w:p>
      <w:pPr>
        <w:numPr>
          <w:ilvl w:val="2"/>
          <w:numId w:val="900"/>
        </w:numPr>
        <w:spacing w:before="0" w:after="0"/>
      </w:pPr>
      <w:r>
        <w:t>Performance Management</w:t>
      </w:r>
    </w:p>
    <w:p>
      <w:pPr>
        <w:numPr>
          <w:ilvl w:val="1"/>
          <w:numId w:val="900"/>
        </w:numPr>
        <w:spacing w:before="0" w:after="0"/>
      </w:pPr>
      <w:r>
        <w:t>Information Technology Interface</w:t>
      </w:r>
    </w:p>
    <w:p>
      <w:pPr>
        <w:numPr>
          <w:ilvl w:val="2"/>
          <w:numId w:val="900"/>
        </w:numPr>
        <w:spacing w:before="0" w:after="0"/>
      </w:pPr>
      <w:r>
        <w:t>Data Management</w:t>
      </w:r>
    </w:p>
    <w:p>
      <w:pPr>
        <w:numPr>
          <w:ilvl w:val="2"/>
          <w:numId w:val="900"/>
        </w:numPr>
        <w:spacing w:before="0" w:after="0"/>
      </w:pPr>
      <w:r>
        <w:t>Process Automation</w:t>
      </w:r>
    </w:p>
    <w:p>
      <w:pPr>
        <w:numPr>
          <w:ilvl w:val="2"/>
          <w:numId w:val="900"/>
        </w:numPr>
        <w:spacing w:before="0" w:after="0"/>
      </w:pPr>
      <w:r>
        <w:t>System Integration</w:t>
      </w:r>
    </w:p>
    <w:p>
      <w:pPr>
        <w:numPr>
          <w:ilvl w:val="1"/>
          <w:numId w:val="900"/>
        </w:numPr>
        <w:spacing w:before="0" w:after="0"/>
      </w:pPr>
      <w:r>
        <w:t>Research and Development Interface</w:t>
      </w:r>
    </w:p>
    <w:p>
      <w:pPr>
        <w:numPr>
          <w:ilvl w:val="2"/>
          <w:numId w:val="900"/>
        </w:numPr>
        <w:spacing w:before="0" w:after="0"/>
      </w:pPr>
      <w:r>
        <w:t>New Product Development</w:t>
      </w:r>
    </w:p>
    <w:p>
      <w:pPr>
        <w:numPr>
          <w:ilvl w:val="2"/>
          <w:numId w:val="900"/>
        </w:numPr>
        <w:spacing w:before="0" w:after="0"/>
      </w:pPr>
      <w:r>
        <w:t>Process Innovation</w:t>
      </w:r>
    </w:p>
    <w:p>
      <w:pPr>
        <w:numPr>
          <w:ilvl w:val="2"/>
          <w:numId w:val="900"/>
        </w:numPr>
        <w:spacing w:before="0" w:after="0"/>
      </w:pPr>
      <w:r>
        <w:t>Technology Transfer</w:t>
      </w:r>
    </w:p>
    <w:p>
      <w:pPr>
        <w:pStyle w:val="Heading1"/>
      </w:pPr>
      <w:r>
        <w:t>Operations Strategy and Competitiveness</w:t>
      </w:r>
    </w:p>
    <w:p>
      <w:pPr>
        <w:numPr>
          <w:ilvl w:val="0"/>
          <w:numId w:val="900"/>
        </w:numPr>
        <w:spacing w:before="0" w:after="0"/>
      </w:pPr>
      <w:r>
        <w:t>Strategic Framework</w:t>
      </w:r>
    </w:p>
    <w:p>
      <w:pPr>
        <w:numPr>
          <w:ilvl w:val="1"/>
          <w:numId w:val="900"/>
        </w:numPr>
        <w:spacing w:before="0" w:after="0"/>
      </w:pPr>
      <w:r>
        <w:t>Corporate Strategy vs. Operations Strategy</w:t>
      </w:r>
    </w:p>
    <w:p>
      <w:pPr>
        <w:numPr>
          <w:ilvl w:val="1"/>
          <w:numId w:val="900"/>
        </w:numPr>
        <w:spacing w:before="0" w:after="0"/>
      </w:pPr>
      <w:r>
        <w:t>Levels of Strategy</w:t>
      </w:r>
    </w:p>
    <w:p>
      <w:pPr>
        <w:numPr>
          <w:ilvl w:val="1"/>
          <w:numId w:val="900"/>
        </w:numPr>
        <w:spacing w:before="0" w:after="0"/>
      </w:pPr>
      <w:r>
        <w:t>Strategic Alignment</w:t>
      </w:r>
    </w:p>
    <w:p>
      <w:pPr>
        <w:numPr>
          <w:ilvl w:val="0"/>
          <w:numId w:val="900"/>
        </w:numPr>
        <w:spacing w:before="0" w:after="0"/>
      </w:pPr>
      <w:r>
        <w:t>Developing Operations Strategy</w:t>
      </w:r>
    </w:p>
    <w:p>
      <w:pPr>
        <w:numPr>
          <w:ilvl w:val="1"/>
          <w:numId w:val="900"/>
        </w:numPr>
        <w:spacing w:before="0" w:after="0"/>
      </w:pPr>
      <w:r>
        <w:t>Environmental Analysis</w:t>
      </w:r>
    </w:p>
    <w:p>
      <w:pPr>
        <w:numPr>
          <w:ilvl w:val="2"/>
          <w:numId w:val="900"/>
        </w:numPr>
        <w:spacing w:before="0" w:after="0"/>
      </w:pPr>
      <w:r>
        <w:t>Industry Analysis</w:t>
      </w:r>
    </w:p>
    <w:p>
      <w:pPr>
        <w:numPr>
          <w:ilvl w:val="2"/>
          <w:numId w:val="900"/>
        </w:numPr>
        <w:spacing w:before="0" w:after="0"/>
      </w:pPr>
      <w:r>
        <w:t>Competitive Analysis</w:t>
      </w:r>
    </w:p>
    <w:p>
      <w:pPr>
        <w:numPr>
          <w:ilvl w:val="2"/>
          <w:numId w:val="900"/>
        </w:numPr>
        <w:spacing w:before="0" w:after="0"/>
      </w:pPr>
      <w:r>
        <w:t>Market Analysis</w:t>
      </w:r>
    </w:p>
    <w:p>
      <w:pPr>
        <w:numPr>
          <w:ilvl w:val="1"/>
          <w:numId w:val="900"/>
        </w:numPr>
        <w:spacing w:before="0" w:after="0"/>
      </w:pPr>
      <w:r>
        <w:t>Internal Capability Assessment</w:t>
      </w:r>
    </w:p>
    <w:p>
      <w:pPr>
        <w:numPr>
          <w:ilvl w:val="2"/>
          <w:numId w:val="900"/>
        </w:numPr>
        <w:spacing w:before="0" w:after="0"/>
      </w:pPr>
      <w:r>
        <w:t>Resource Evaluation</w:t>
      </w:r>
    </w:p>
    <w:p>
      <w:pPr>
        <w:numPr>
          <w:ilvl w:val="2"/>
          <w:numId w:val="900"/>
        </w:numPr>
        <w:spacing w:before="0" w:after="0"/>
      </w:pPr>
      <w:r>
        <w:t>Core Competencies</w:t>
      </w:r>
    </w:p>
    <w:p>
      <w:pPr>
        <w:numPr>
          <w:ilvl w:val="2"/>
          <w:numId w:val="900"/>
        </w:numPr>
        <w:spacing w:before="0" w:after="0"/>
      </w:pPr>
      <w:r>
        <w:t>SWOT Analysis</w:t>
      </w:r>
    </w:p>
    <w:p>
      <w:pPr>
        <w:numPr>
          <w:ilvl w:val="1"/>
          <w:numId w:val="900"/>
        </w:numPr>
        <w:spacing w:before="0" w:after="0"/>
      </w:pPr>
      <w:r>
        <w:t>Strategic Fit</w:t>
      </w:r>
    </w:p>
    <w:p>
      <w:pPr>
        <w:numPr>
          <w:ilvl w:val="1"/>
          <w:numId w:val="900"/>
        </w:numPr>
        <w:spacing w:before="0" w:after="0"/>
      </w:pPr>
      <w:r>
        <w:t>Strategy Formulation Process</w:t>
      </w:r>
    </w:p>
    <w:p>
      <w:pPr>
        <w:numPr>
          <w:ilvl w:val="0"/>
          <w:numId w:val="900"/>
        </w:numPr>
        <w:spacing w:before="0" w:after="0"/>
      </w:pPr>
      <w:r>
        <w:t>Competitive Priorities</w:t>
      </w:r>
    </w:p>
    <w:p>
      <w:pPr>
        <w:numPr>
          <w:ilvl w:val="1"/>
          <w:numId w:val="900"/>
        </w:numPr>
        <w:spacing w:before="0" w:after="0"/>
      </w:pPr>
      <w:r>
        <w:t>Cost Leadership</w:t>
      </w:r>
    </w:p>
    <w:p>
      <w:pPr>
        <w:numPr>
          <w:ilvl w:val="2"/>
          <w:numId w:val="900"/>
        </w:numPr>
        <w:spacing w:before="0" w:after="0"/>
      </w:pPr>
      <w:r>
        <w:t>Cost Reduction Techniques</w:t>
      </w:r>
    </w:p>
    <w:p>
      <w:pPr>
        <w:numPr>
          <w:ilvl w:val="2"/>
          <w:numId w:val="900"/>
        </w:numPr>
        <w:spacing w:before="0" w:after="0"/>
      </w:pPr>
      <w:r>
        <w:t>Economies of Scale</w:t>
      </w:r>
    </w:p>
    <w:p>
      <w:pPr>
        <w:numPr>
          <w:ilvl w:val="2"/>
          <w:numId w:val="900"/>
        </w:numPr>
        <w:spacing w:before="0" w:after="0"/>
      </w:pPr>
      <w:r>
        <w:t>Learning Curve Effects</w:t>
      </w:r>
    </w:p>
    <w:p>
      <w:pPr>
        <w:numPr>
          <w:ilvl w:val="1"/>
          <w:numId w:val="900"/>
        </w:numPr>
        <w:spacing w:before="0" w:after="0"/>
      </w:pPr>
      <w:r>
        <w:t>Quality Excellence</w:t>
      </w:r>
    </w:p>
    <w:p>
      <w:pPr>
        <w:numPr>
          <w:ilvl w:val="2"/>
          <w:numId w:val="900"/>
        </w:numPr>
        <w:spacing w:before="0" w:after="0"/>
      </w:pPr>
      <w:r>
        <w:t>Product Quality</w:t>
      </w:r>
    </w:p>
    <w:p>
      <w:pPr>
        <w:numPr>
          <w:ilvl w:val="2"/>
          <w:numId w:val="900"/>
        </w:numPr>
        <w:spacing w:before="0" w:after="0"/>
      </w:pPr>
      <w:r>
        <w:t>Process Quality</w:t>
      </w:r>
    </w:p>
    <w:p>
      <w:pPr>
        <w:numPr>
          <w:ilvl w:val="2"/>
          <w:numId w:val="900"/>
        </w:numPr>
        <w:spacing w:before="0" w:after="0"/>
      </w:pPr>
      <w:r>
        <w:t>Service Quality</w:t>
      </w:r>
    </w:p>
    <w:p>
      <w:pPr>
        <w:numPr>
          <w:ilvl w:val="1"/>
          <w:numId w:val="900"/>
        </w:numPr>
        <w:spacing w:before="0" w:after="0"/>
      </w:pPr>
      <w:r>
        <w:t>Speed and Time-Based Competition</w:t>
      </w:r>
    </w:p>
    <w:p>
      <w:pPr>
        <w:numPr>
          <w:ilvl w:val="2"/>
          <w:numId w:val="900"/>
        </w:numPr>
        <w:spacing w:before="0" w:after="0"/>
      </w:pPr>
      <w:r>
        <w:t>Delivery Speed</w:t>
      </w:r>
    </w:p>
    <w:p>
      <w:pPr>
        <w:numPr>
          <w:ilvl w:val="2"/>
          <w:numId w:val="900"/>
        </w:numPr>
        <w:spacing w:before="0" w:after="0"/>
      </w:pPr>
      <w:r>
        <w:t>Time to Market</w:t>
      </w:r>
    </w:p>
    <w:p>
      <w:pPr>
        <w:numPr>
          <w:ilvl w:val="2"/>
          <w:numId w:val="900"/>
        </w:numPr>
        <w:spacing w:before="0" w:after="0"/>
      </w:pPr>
      <w:r>
        <w:t>Response Time</w:t>
      </w:r>
    </w:p>
    <w:p>
      <w:pPr>
        <w:numPr>
          <w:ilvl w:val="1"/>
          <w:numId w:val="900"/>
        </w:numPr>
        <w:spacing w:before="0" w:after="0"/>
      </w:pPr>
      <w:r>
        <w:t>Flexibility</w:t>
      </w:r>
    </w:p>
    <w:p>
      <w:pPr>
        <w:numPr>
          <w:ilvl w:val="2"/>
          <w:numId w:val="900"/>
        </w:numPr>
        <w:spacing w:before="0" w:after="0"/>
      </w:pPr>
      <w:r>
        <w:t>Product Flexibility</w:t>
      </w:r>
    </w:p>
    <w:p>
      <w:pPr>
        <w:numPr>
          <w:ilvl w:val="2"/>
          <w:numId w:val="900"/>
        </w:numPr>
        <w:spacing w:before="0" w:after="0"/>
      </w:pPr>
      <w:r>
        <w:t>Volume Flexibility</w:t>
      </w:r>
    </w:p>
    <w:p>
      <w:pPr>
        <w:numPr>
          <w:ilvl w:val="2"/>
          <w:numId w:val="900"/>
        </w:numPr>
        <w:spacing w:before="0" w:after="0"/>
      </w:pPr>
      <w:r>
        <w:t>Process Flexibility</w:t>
      </w:r>
    </w:p>
    <w:p>
      <w:pPr>
        <w:numPr>
          <w:ilvl w:val="2"/>
          <w:numId w:val="900"/>
        </w:numPr>
        <w:spacing w:before="0" w:after="0"/>
      </w:pPr>
      <w:r>
        <w:t>Delivery Flexibility</w:t>
      </w:r>
    </w:p>
    <w:p>
      <w:pPr>
        <w:numPr>
          <w:ilvl w:val="1"/>
          <w:numId w:val="900"/>
        </w:numPr>
        <w:spacing w:before="0" w:after="0"/>
      </w:pPr>
      <w:r>
        <w:t>Innovation</w:t>
      </w:r>
    </w:p>
    <w:p>
      <w:pPr>
        <w:numPr>
          <w:ilvl w:val="2"/>
          <w:numId w:val="900"/>
        </w:numPr>
        <w:spacing w:before="0" w:after="0"/>
      </w:pPr>
      <w:r>
        <w:t>Product Innovation</w:t>
      </w:r>
    </w:p>
    <w:p>
      <w:pPr>
        <w:numPr>
          <w:ilvl w:val="2"/>
          <w:numId w:val="900"/>
        </w:numPr>
        <w:spacing w:before="0" w:after="0"/>
      </w:pPr>
      <w:r>
        <w:t>Process Innovation</w:t>
      </w:r>
    </w:p>
    <w:p>
      <w:pPr>
        <w:numPr>
          <w:ilvl w:val="2"/>
          <w:numId w:val="900"/>
        </w:numPr>
        <w:spacing w:before="0" w:after="0"/>
      </w:pPr>
      <w:r>
        <w:t>Service Innovation</w:t>
      </w:r>
    </w:p>
    <w:p>
      <w:pPr>
        <w:numPr>
          <w:ilvl w:val="0"/>
          <w:numId w:val="900"/>
        </w:numPr>
        <w:spacing w:before="0" w:after="0"/>
      </w:pPr>
      <w:r>
        <w:t>Order Qualifiers and Order Winners</w:t>
      </w:r>
    </w:p>
    <w:p>
      <w:pPr>
        <w:numPr>
          <w:ilvl w:val="1"/>
          <w:numId w:val="900"/>
        </w:numPr>
        <w:spacing w:before="0" w:after="0"/>
      </w:pPr>
      <w:r>
        <w:t>Defining Order Qualifiers</w:t>
      </w:r>
    </w:p>
    <w:p>
      <w:pPr>
        <w:numPr>
          <w:ilvl w:val="1"/>
          <w:numId w:val="900"/>
        </w:numPr>
        <w:spacing w:before="0" w:after="0"/>
      </w:pPr>
      <w:r>
        <w:t>Defining Order Winners</w:t>
      </w:r>
    </w:p>
    <w:p>
      <w:pPr>
        <w:numPr>
          <w:ilvl w:val="1"/>
          <w:numId w:val="900"/>
        </w:numPr>
        <w:spacing w:before="0" w:after="0"/>
      </w:pPr>
      <w:r>
        <w:t>Application in Strategy Formulation</w:t>
      </w:r>
    </w:p>
    <w:p>
      <w:pPr>
        <w:numPr>
          <w:ilvl w:val="1"/>
          <w:numId w:val="900"/>
        </w:numPr>
        <w:spacing w:before="0" w:after="0"/>
      </w:pPr>
      <w:r>
        <w:t>Dynamic Nature of Competitive Criteria</w:t>
      </w:r>
    </w:p>
    <w:p>
      <w:pPr>
        <w:numPr>
          <w:ilvl w:val="0"/>
          <w:numId w:val="900"/>
        </w:numPr>
        <w:spacing w:before="0" w:after="0"/>
      </w:pPr>
      <w:r>
        <w:t>Productivity and Performance Measurement</w:t>
      </w:r>
    </w:p>
    <w:p>
      <w:pPr>
        <w:numPr>
          <w:ilvl w:val="1"/>
          <w:numId w:val="900"/>
        </w:numPr>
        <w:spacing w:before="0" w:after="0"/>
      </w:pPr>
      <w:r>
        <w:t>Productivity Concepts</w:t>
      </w:r>
    </w:p>
    <w:p>
      <w:pPr>
        <w:numPr>
          <w:ilvl w:val="1"/>
          <w:numId w:val="900"/>
        </w:numPr>
        <w:spacing w:before="0" w:after="0"/>
      </w:pPr>
      <w:r>
        <w:t>Single-Factor Productivity</w:t>
      </w:r>
    </w:p>
    <w:p>
      <w:pPr>
        <w:numPr>
          <w:ilvl w:val="2"/>
          <w:numId w:val="900"/>
        </w:numPr>
        <w:spacing w:before="0" w:after="0"/>
      </w:pPr>
      <w:r>
        <w:t>Labor Productivity</w:t>
      </w:r>
    </w:p>
    <w:p>
      <w:pPr>
        <w:numPr>
          <w:ilvl w:val="2"/>
          <w:numId w:val="900"/>
        </w:numPr>
        <w:spacing w:before="0" w:after="0"/>
      </w:pPr>
      <w:r>
        <w:t>Capital Productivity</w:t>
      </w:r>
    </w:p>
    <w:p>
      <w:pPr>
        <w:numPr>
          <w:ilvl w:val="2"/>
          <w:numId w:val="900"/>
        </w:numPr>
        <w:spacing w:before="0" w:after="0"/>
      </w:pPr>
      <w:r>
        <w:t>Material Productivity</w:t>
      </w:r>
    </w:p>
    <w:p>
      <w:pPr>
        <w:numPr>
          <w:ilvl w:val="1"/>
          <w:numId w:val="900"/>
        </w:numPr>
        <w:spacing w:before="0" w:after="0"/>
      </w:pPr>
      <w:r>
        <w:t>Multi-Factor Productivity</w:t>
      </w:r>
    </w:p>
    <w:p>
      <w:pPr>
        <w:numPr>
          <w:ilvl w:val="2"/>
          <w:numId w:val="900"/>
        </w:numPr>
        <w:spacing w:before="0" w:after="0"/>
      </w:pPr>
      <w:r>
        <w:t>Total Factor Productivity</w:t>
      </w:r>
    </w:p>
    <w:p>
      <w:pPr>
        <w:numPr>
          <w:ilvl w:val="2"/>
          <w:numId w:val="900"/>
        </w:numPr>
        <w:spacing w:before="0" w:after="0"/>
      </w:pPr>
      <w:r>
        <w:t>Partial Productivity Measures</w:t>
      </w:r>
    </w:p>
    <w:p>
      <w:pPr>
        <w:numPr>
          <w:ilvl w:val="1"/>
          <w:numId w:val="900"/>
        </w:numPr>
        <w:spacing w:before="0" w:after="0"/>
      </w:pPr>
      <w:r>
        <w:t>Productivity Improvement Strategies</w:t>
      </w:r>
    </w:p>
    <w:p>
      <w:pPr>
        <w:numPr>
          <w:ilvl w:val="1"/>
          <w:numId w:val="900"/>
        </w:numPr>
        <w:spacing w:before="0" w:after="0"/>
      </w:pPr>
      <w:r>
        <w:t>Performance Metrics and KPIs</w:t>
      </w:r>
    </w:p>
    <w:p>
      <w:pPr>
        <w:numPr>
          <w:ilvl w:val="0"/>
          <w:numId w:val="900"/>
        </w:numPr>
        <w:spacing w:before="0" w:after="0"/>
      </w:pPr>
      <w:r>
        <w:t>Decision Making in Operations</w:t>
      </w:r>
    </w:p>
    <w:p>
      <w:pPr>
        <w:numPr>
          <w:ilvl w:val="1"/>
          <w:numId w:val="900"/>
        </w:numPr>
        <w:spacing w:before="0" w:after="0"/>
      </w:pPr>
      <w:r>
        <w:t>Types of Decisions</w:t>
      </w:r>
    </w:p>
    <w:p>
      <w:pPr>
        <w:numPr>
          <w:ilvl w:val="2"/>
          <w:numId w:val="900"/>
        </w:numPr>
        <w:spacing w:before="0" w:after="0"/>
      </w:pPr>
      <w:r>
        <w:t>Strategic Decisions</w:t>
      </w:r>
    </w:p>
    <w:p>
      <w:pPr>
        <w:numPr>
          <w:ilvl w:val="2"/>
          <w:numId w:val="900"/>
        </w:numPr>
        <w:spacing w:before="0" w:after="0"/>
      </w:pPr>
      <w:r>
        <w:t>Tactical Decisions</w:t>
      </w:r>
    </w:p>
    <w:p>
      <w:pPr>
        <w:numPr>
          <w:ilvl w:val="2"/>
          <w:numId w:val="900"/>
        </w:numPr>
        <w:spacing w:before="0" w:after="0"/>
      </w:pPr>
      <w:r>
        <w:t>Operational Decisions</w:t>
      </w:r>
    </w:p>
    <w:p>
      <w:pPr>
        <w:numPr>
          <w:ilvl w:val="1"/>
          <w:numId w:val="900"/>
        </w:numPr>
        <w:spacing w:before="0" w:after="0"/>
      </w:pPr>
      <w:r>
        <w:t>Decision Making Process</w:t>
      </w:r>
    </w:p>
    <w:p>
      <w:pPr>
        <w:numPr>
          <w:ilvl w:val="1"/>
          <w:numId w:val="900"/>
        </w:numPr>
        <w:spacing w:before="0" w:after="0"/>
      </w:pPr>
      <w:r>
        <w:t>Decision Support Tools</w:t>
      </w:r>
    </w:p>
    <w:p>
      <w:pPr>
        <w:numPr>
          <w:ilvl w:val="1"/>
          <w:numId w:val="900"/>
        </w:numPr>
        <w:spacing w:before="0" w:after="0"/>
      </w:pPr>
      <w:r>
        <w:t>Risk and Uncertainty in Decision Making</w:t>
      </w:r>
    </w:p>
    <w:p>
      <w:pPr>
        <w:pStyle w:val="Heading1"/>
      </w:pPr>
      <w:r>
        <w:t>Product and Service Design</w:t>
      </w:r>
    </w:p>
    <w:p>
      <w:pPr>
        <w:numPr>
          <w:ilvl w:val="0"/>
          <w:numId w:val="900"/>
        </w:numPr>
        <w:spacing w:before="0" w:after="0"/>
      </w:pPr>
      <w:r>
        <w:t>The Design Process</w:t>
      </w:r>
    </w:p>
    <w:p>
      <w:pPr>
        <w:numPr>
          <w:ilvl w:val="1"/>
          <w:numId w:val="900"/>
        </w:numPr>
        <w:spacing w:before="0" w:after="0"/>
      </w:pPr>
      <w:r>
        <w:t>Idea Generation</w:t>
      </w:r>
    </w:p>
    <w:p>
      <w:pPr>
        <w:numPr>
          <w:ilvl w:val="2"/>
          <w:numId w:val="900"/>
        </w:numPr>
        <w:spacing w:before="0" w:after="0"/>
      </w:pPr>
      <w:r>
        <w:t>Sources of Ideas</w:t>
      </w:r>
    </w:p>
    <w:p>
      <w:pPr>
        <w:numPr>
          <w:ilvl w:val="2"/>
          <w:numId w:val="900"/>
        </w:numPr>
        <w:spacing w:before="0" w:after="0"/>
      </w:pPr>
      <w:r>
        <w:t>Brainstorming Techniques</w:t>
      </w:r>
    </w:p>
    <w:p>
      <w:pPr>
        <w:numPr>
          <w:ilvl w:val="2"/>
          <w:numId w:val="900"/>
        </w:numPr>
        <w:spacing w:before="0" w:after="0"/>
      </w:pPr>
      <w:r>
        <w:t>Market Research</w:t>
      </w:r>
    </w:p>
    <w:p>
      <w:pPr>
        <w:numPr>
          <w:ilvl w:val="1"/>
          <w:numId w:val="900"/>
        </w:numPr>
        <w:spacing w:before="0" w:after="0"/>
      </w:pPr>
      <w:r>
        <w:t>Concept Development</w:t>
      </w:r>
    </w:p>
    <w:p>
      <w:pPr>
        <w:numPr>
          <w:ilvl w:val="2"/>
          <w:numId w:val="900"/>
        </w:numPr>
        <w:spacing w:before="0" w:after="0"/>
      </w:pPr>
      <w:r>
        <w:t>Feasibility Analysis</w:t>
      </w:r>
    </w:p>
    <w:p>
      <w:pPr>
        <w:numPr>
          <w:ilvl w:val="2"/>
          <w:numId w:val="900"/>
        </w:numPr>
        <w:spacing w:before="0" w:after="0"/>
      </w:pPr>
      <w:r>
        <w:t>Market Feasibility</w:t>
      </w:r>
    </w:p>
    <w:p>
      <w:pPr>
        <w:numPr>
          <w:ilvl w:val="2"/>
          <w:numId w:val="900"/>
        </w:numPr>
        <w:spacing w:before="0" w:after="0"/>
      </w:pPr>
      <w:r>
        <w:t>Technical Feasibility</w:t>
      </w:r>
    </w:p>
    <w:p>
      <w:pPr>
        <w:numPr>
          <w:ilvl w:val="2"/>
          <w:numId w:val="900"/>
        </w:numPr>
        <w:spacing w:before="0" w:after="0"/>
      </w:pPr>
      <w:r>
        <w:t>Economic Feasibility</w:t>
      </w:r>
    </w:p>
    <w:p>
      <w:pPr>
        <w:numPr>
          <w:ilvl w:val="1"/>
          <w:numId w:val="900"/>
        </w:numPr>
        <w:spacing w:before="0" w:after="0"/>
      </w:pPr>
      <w:r>
        <w:t>Preliminary Design</w:t>
      </w:r>
    </w:p>
    <w:p>
      <w:pPr>
        <w:numPr>
          <w:ilvl w:val="2"/>
          <w:numId w:val="900"/>
        </w:numPr>
        <w:spacing w:before="0" w:after="0"/>
      </w:pPr>
      <w:r>
        <w:t>Concept Refinement</w:t>
      </w:r>
    </w:p>
    <w:p>
      <w:pPr>
        <w:numPr>
          <w:ilvl w:val="2"/>
          <w:numId w:val="900"/>
        </w:numPr>
        <w:spacing w:before="0" w:after="0"/>
      </w:pPr>
      <w:r>
        <w:t>Prototyping</w:t>
      </w:r>
    </w:p>
    <w:p>
      <w:pPr>
        <w:numPr>
          <w:ilvl w:val="2"/>
          <w:numId w:val="900"/>
        </w:numPr>
        <w:spacing w:before="0" w:after="0"/>
      </w:pPr>
      <w:r>
        <w:t>Design Reviews</w:t>
      </w:r>
    </w:p>
    <w:p>
      <w:pPr>
        <w:numPr>
          <w:ilvl w:val="1"/>
          <w:numId w:val="900"/>
        </w:numPr>
        <w:spacing w:before="0" w:after="0"/>
      </w:pPr>
      <w:r>
        <w:t>Final Design and Testing</w:t>
      </w:r>
    </w:p>
    <w:p>
      <w:pPr>
        <w:numPr>
          <w:ilvl w:val="2"/>
          <w:numId w:val="900"/>
        </w:numPr>
        <w:spacing w:before="0" w:after="0"/>
      </w:pPr>
      <w:r>
        <w:t>Design Validation</w:t>
      </w:r>
    </w:p>
    <w:p>
      <w:pPr>
        <w:numPr>
          <w:ilvl w:val="2"/>
          <w:numId w:val="900"/>
        </w:numPr>
        <w:spacing w:before="0" w:after="0"/>
      </w:pPr>
      <w:r>
        <w:t>Pilot Testing</w:t>
      </w:r>
    </w:p>
    <w:p>
      <w:pPr>
        <w:numPr>
          <w:ilvl w:val="2"/>
          <w:numId w:val="900"/>
        </w:numPr>
        <w:spacing w:before="0" w:after="0"/>
      </w:pPr>
      <w:r>
        <w:t>Design Documentation</w:t>
      </w:r>
    </w:p>
    <w:p>
      <w:pPr>
        <w:numPr>
          <w:ilvl w:val="0"/>
          <w:numId w:val="900"/>
        </w:numPr>
        <w:spacing w:before="0" w:after="0"/>
      </w:pPr>
      <w:r>
        <w:t>Design for Manufacturability and Assembly</w:t>
      </w:r>
    </w:p>
    <w:p>
      <w:pPr>
        <w:numPr>
          <w:ilvl w:val="1"/>
          <w:numId w:val="900"/>
        </w:numPr>
        <w:spacing w:before="0" w:after="0"/>
      </w:pPr>
      <w:r>
        <w:t>DFMA Principles</w:t>
      </w:r>
    </w:p>
    <w:p>
      <w:pPr>
        <w:numPr>
          <w:ilvl w:val="1"/>
          <w:numId w:val="900"/>
        </w:numPr>
        <w:spacing w:before="0" w:after="0"/>
      </w:pPr>
      <w:r>
        <w:t>Design Simplification</w:t>
      </w:r>
    </w:p>
    <w:p>
      <w:pPr>
        <w:numPr>
          <w:ilvl w:val="1"/>
          <w:numId w:val="900"/>
        </w:numPr>
        <w:spacing w:before="0" w:after="0"/>
      </w:pPr>
      <w:r>
        <w:t>Material Selection</w:t>
      </w:r>
    </w:p>
    <w:p>
      <w:pPr>
        <w:numPr>
          <w:ilvl w:val="1"/>
          <w:numId w:val="900"/>
        </w:numPr>
        <w:spacing w:before="0" w:after="0"/>
      </w:pPr>
      <w:r>
        <w:t>Component Standardization</w:t>
      </w:r>
    </w:p>
    <w:p>
      <w:pPr>
        <w:numPr>
          <w:ilvl w:val="1"/>
          <w:numId w:val="900"/>
        </w:numPr>
        <w:spacing w:before="0" w:after="0"/>
      </w:pPr>
      <w:r>
        <w:t>Assembly Considerations</w:t>
      </w:r>
    </w:p>
    <w:p>
      <w:pPr>
        <w:numPr>
          <w:ilvl w:val="1"/>
          <w:numId w:val="900"/>
        </w:numPr>
        <w:spacing w:before="0" w:after="0"/>
      </w:pPr>
      <w:r>
        <w:t>Cost Reduction Through Design</w:t>
      </w:r>
    </w:p>
    <w:p>
      <w:pPr>
        <w:numPr>
          <w:ilvl w:val="0"/>
          <w:numId w:val="900"/>
        </w:numPr>
        <w:spacing w:before="0" w:after="0"/>
      </w:pPr>
      <w:r>
        <w:t>Service Design</w:t>
      </w:r>
    </w:p>
    <w:p>
      <w:pPr>
        <w:numPr>
          <w:ilvl w:val="1"/>
          <w:numId w:val="900"/>
        </w:numPr>
        <w:spacing w:before="0" w:after="0"/>
      </w:pPr>
      <w:r>
        <w:t>Service Package Components</w:t>
      </w:r>
    </w:p>
    <w:p>
      <w:pPr>
        <w:numPr>
          <w:ilvl w:val="2"/>
          <w:numId w:val="900"/>
        </w:numPr>
        <w:spacing w:before="0" w:after="0"/>
      </w:pPr>
      <w:r>
        <w:t>Supporting Facility</w:t>
      </w:r>
    </w:p>
    <w:p>
      <w:pPr>
        <w:numPr>
          <w:ilvl w:val="2"/>
          <w:numId w:val="900"/>
        </w:numPr>
        <w:spacing w:before="0" w:after="0"/>
      </w:pPr>
      <w:r>
        <w:t>Facilitating Goods</w:t>
      </w:r>
    </w:p>
    <w:p>
      <w:pPr>
        <w:numPr>
          <w:ilvl w:val="2"/>
          <w:numId w:val="900"/>
        </w:numPr>
        <w:spacing w:before="0" w:after="0"/>
      </w:pPr>
      <w:r>
        <w:t>Explicit Services</w:t>
      </w:r>
    </w:p>
    <w:p>
      <w:pPr>
        <w:numPr>
          <w:ilvl w:val="2"/>
          <w:numId w:val="900"/>
        </w:numPr>
        <w:spacing w:before="0" w:after="0"/>
      </w:pPr>
      <w:r>
        <w:t>Implicit Services</w:t>
      </w:r>
    </w:p>
    <w:p>
      <w:pPr>
        <w:numPr>
          <w:ilvl w:val="1"/>
          <w:numId w:val="900"/>
        </w:numPr>
        <w:spacing w:before="0" w:after="0"/>
      </w:pPr>
      <w:r>
        <w:t>Service Blueprinting</w:t>
      </w:r>
    </w:p>
    <w:p>
      <w:pPr>
        <w:numPr>
          <w:ilvl w:val="2"/>
          <w:numId w:val="900"/>
        </w:numPr>
        <w:spacing w:before="0" w:after="0"/>
      </w:pPr>
      <w:r>
        <w:t>Process Mapping</w:t>
      </w:r>
    </w:p>
    <w:p>
      <w:pPr>
        <w:numPr>
          <w:ilvl w:val="2"/>
          <w:numId w:val="900"/>
        </w:numPr>
        <w:spacing w:before="0" w:after="0"/>
      </w:pPr>
      <w:r>
        <w:t>Customer Journey Mapping</w:t>
      </w:r>
    </w:p>
    <w:p>
      <w:pPr>
        <w:numPr>
          <w:ilvl w:val="2"/>
          <w:numId w:val="900"/>
        </w:numPr>
        <w:spacing w:before="0" w:after="0"/>
      </w:pPr>
      <w:r>
        <w:t>Fail Point Identification</w:t>
      </w:r>
    </w:p>
    <w:p>
      <w:pPr>
        <w:numPr>
          <w:ilvl w:val="2"/>
          <w:numId w:val="900"/>
        </w:numPr>
        <w:spacing w:before="0" w:after="0"/>
      </w:pPr>
      <w:r>
        <w:t>Service Recovery Design</w:t>
      </w:r>
    </w:p>
    <w:p>
      <w:pPr>
        <w:numPr>
          <w:ilvl w:val="1"/>
          <w:numId w:val="900"/>
        </w:numPr>
        <w:spacing w:before="0" w:after="0"/>
      </w:pPr>
      <w:r>
        <w:t>Service Encounter Design</w:t>
      </w:r>
    </w:p>
    <w:p>
      <w:pPr>
        <w:numPr>
          <w:ilvl w:val="1"/>
          <w:numId w:val="900"/>
        </w:numPr>
        <w:spacing w:before="0" w:after="0"/>
      </w:pPr>
      <w:r>
        <w:t>Technology in Service Design</w:t>
      </w:r>
    </w:p>
    <w:p>
      <w:pPr>
        <w:numPr>
          <w:ilvl w:val="0"/>
          <w:numId w:val="900"/>
        </w:numPr>
        <w:spacing w:before="0" w:after="0"/>
      </w:pPr>
      <w:r>
        <w:t>Concurrent Engineering</w:t>
      </w:r>
    </w:p>
    <w:p>
      <w:pPr>
        <w:numPr>
          <w:ilvl w:val="1"/>
          <w:numId w:val="900"/>
        </w:numPr>
        <w:spacing w:before="0" w:after="0"/>
      </w:pPr>
      <w:r>
        <w:t>Cross-Functional Teams</w:t>
      </w:r>
    </w:p>
    <w:p>
      <w:pPr>
        <w:numPr>
          <w:ilvl w:val="1"/>
          <w:numId w:val="900"/>
        </w:numPr>
        <w:spacing w:before="0" w:after="0"/>
      </w:pPr>
      <w:r>
        <w:t>Simultaneous Development</w:t>
      </w:r>
    </w:p>
    <w:p>
      <w:pPr>
        <w:numPr>
          <w:ilvl w:val="1"/>
          <w:numId w:val="900"/>
        </w:numPr>
        <w:spacing w:before="0" w:after="0"/>
      </w:pPr>
      <w:r>
        <w:t>Communication and Coordination</w:t>
      </w:r>
    </w:p>
    <w:p>
      <w:pPr>
        <w:numPr>
          <w:ilvl w:val="1"/>
          <w:numId w:val="900"/>
        </w:numPr>
        <w:spacing w:before="0" w:after="0"/>
      </w:pPr>
      <w:r>
        <w:t>Benefits and Challenges</w:t>
      </w:r>
    </w:p>
    <w:p>
      <w:pPr>
        <w:numPr>
          <w:ilvl w:val="0"/>
          <w:numId w:val="900"/>
        </w:numPr>
        <w:spacing w:before="0" w:after="0"/>
      </w:pPr>
      <w:r>
        <w:t>Quality Function Deployment</w:t>
      </w:r>
    </w:p>
    <w:p>
      <w:pPr>
        <w:numPr>
          <w:ilvl w:val="1"/>
          <w:numId w:val="900"/>
        </w:numPr>
        <w:spacing w:before="0" w:after="0"/>
      </w:pPr>
      <w:r>
        <w:t>House of Quality</w:t>
      </w:r>
    </w:p>
    <w:p>
      <w:pPr>
        <w:numPr>
          <w:ilvl w:val="2"/>
          <w:numId w:val="900"/>
        </w:numPr>
        <w:spacing w:before="0" w:after="0"/>
      </w:pPr>
      <w:r>
        <w:t>Customer Requirements</w:t>
      </w:r>
    </w:p>
    <w:p>
      <w:pPr>
        <w:numPr>
          <w:ilvl w:val="2"/>
          <w:numId w:val="900"/>
        </w:numPr>
        <w:spacing w:before="0" w:after="0"/>
      </w:pPr>
      <w:r>
        <w:t>Technical Requirements</w:t>
      </w:r>
    </w:p>
    <w:p>
      <w:pPr>
        <w:numPr>
          <w:ilvl w:val="2"/>
          <w:numId w:val="900"/>
        </w:numPr>
        <w:spacing w:before="0" w:after="0"/>
      </w:pPr>
      <w:r>
        <w:t>Relationship Matrix</w:t>
      </w:r>
    </w:p>
    <w:p>
      <w:pPr>
        <w:numPr>
          <w:ilvl w:val="2"/>
          <w:numId w:val="900"/>
        </w:numPr>
        <w:spacing w:before="0" w:after="0"/>
      </w:pPr>
      <w:r>
        <w:t>Competitive Assessment</w:t>
      </w:r>
    </w:p>
    <w:p>
      <w:pPr>
        <w:numPr>
          <w:ilvl w:val="1"/>
          <w:numId w:val="900"/>
        </w:numPr>
        <w:spacing w:before="0" w:after="0"/>
      </w:pPr>
      <w:r>
        <w:t>QFD Process Steps</w:t>
      </w:r>
    </w:p>
    <w:p>
      <w:pPr>
        <w:numPr>
          <w:ilvl w:val="1"/>
          <w:numId w:val="900"/>
        </w:numPr>
        <w:spacing w:before="0" w:after="0"/>
      </w:pPr>
      <w:r>
        <w:t>Applications and Benefits</w:t>
      </w:r>
    </w:p>
    <w:p>
      <w:pPr>
        <w:numPr>
          <w:ilvl w:val="0"/>
          <w:numId w:val="900"/>
        </w:numPr>
        <w:spacing w:before="0" w:after="0"/>
      </w:pPr>
      <w:r>
        <w:t>Product Life Cycle Management</w:t>
      </w:r>
    </w:p>
    <w:p>
      <w:pPr>
        <w:numPr>
          <w:ilvl w:val="1"/>
          <w:numId w:val="900"/>
        </w:numPr>
        <w:spacing w:before="0" w:after="0"/>
      </w:pPr>
      <w:r>
        <w:t>Life Cycle Stages</w:t>
      </w:r>
    </w:p>
    <w:p>
      <w:pPr>
        <w:numPr>
          <w:ilvl w:val="2"/>
          <w:numId w:val="900"/>
        </w:numPr>
        <w:spacing w:before="0" w:after="0"/>
      </w:pPr>
      <w:r>
        <w:t>Introduction</w:t>
      </w:r>
    </w:p>
    <w:p>
      <w:pPr>
        <w:numPr>
          <w:ilvl w:val="2"/>
          <w:numId w:val="900"/>
        </w:numPr>
        <w:spacing w:before="0" w:after="0"/>
      </w:pPr>
      <w:r>
        <w:t>Growth</w:t>
      </w:r>
    </w:p>
    <w:p>
      <w:pPr>
        <w:numPr>
          <w:ilvl w:val="2"/>
          <w:numId w:val="900"/>
        </w:numPr>
        <w:spacing w:before="0" w:after="0"/>
      </w:pPr>
      <w:r>
        <w:t>Maturity</w:t>
      </w:r>
    </w:p>
    <w:p>
      <w:pPr>
        <w:numPr>
          <w:ilvl w:val="2"/>
          <w:numId w:val="900"/>
        </w:numPr>
        <w:spacing w:before="0" w:after="0"/>
      </w:pPr>
      <w:r>
        <w:t>Decline</w:t>
      </w:r>
    </w:p>
    <w:p>
      <w:pPr>
        <w:numPr>
          <w:ilvl w:val="1"/>
          <w:numId w:val="900"/>
        </w:numPr>
        <w:spacing w:before="0" w:after="0"/>
      </w:pPr>
      <w:r>
        <w:t>Design Implications</w:t>
      </w:r>
    </w:p>
    <w:p>
      <w:pPr>
        <w:numPr>
          <w:ilvl w:val="1"/>
          <w:numId w:val="900"/>
        </w:numPr>
        <w:spacing w:before="0" w:after="0"/>
      </w:pPr>
      <w:r>
        <w:t>Life Cycle Extension Strategies</w:t>
      </w:r>
    </w:p>
    <w:p>
      <w:pPr>
        <w:numPr>
          <w:ilvl w:val="1"/>
          <w:numId w:val="900"/>
        </w:numPr>
        <w:spacing w:before="0" w:after="0"/>
      </w:pPr>
      <w:r>
        <w:t>End-of-Life Considerations</w:t>
      </w:r>
    </w:p>
    <w:p>
      <w:pPr>
        <w:pStyle w:val="Heading1"/>
      </w:pPr>
      <w:r>
        <w:t>Process Strategy and Analysis</w:t>
      </w:r>
    </w:p>
    <w:p>
      <w:pPr>
        <w:numPr>
          <w:ilvl w:val="0"/>
          <w:numId w:val="900"/>
        </w:numPr>
        <w:spacing w:before="0" w:after="0"/>
      </w:pPr>
      <w:r>
        <w:t>Process Selection and Design</w:t>
      </w:r>
    </w:p>
    <w:p>
      <w:pPr>
        <w:numPr>
          <w:ilvl w:val="1"/>
          <w:numId w:val="900"/>
        </w:numPr>
        <w:spacing w:before="0" w:after="0"/>
      </w:pPr>
      <w:r>
        <w:t>Process Types</w:t>
      </w:r>
    </w:p>
    <w:p>
      <w:pPr>
        <w:numPr>
          <w:ilvl w:val="2"/>
          <w:numId w:val="900"/>
        </w:numPr>
        <w:spacing w:before="0" w:after="0"/>
      </w:pPr>
      <w:r>
        <w:t>Project Process</w:t>
      </w:r>
    </w:p>
    <w:p>
      <w:pPr>
        <w:numPr>
          <w:ilvl w:val="2"/>
          <w:numId w:val="900"/>
        </w:numPr>
        <w:spacing w:before="0" w:after="0"/>
      </w:pPr>
      <w:r>
        <w:t>Job Shop Process</w:t>
      </w:r>
    </w:p>
    <w:p>
      <w:pPr>
        <w:numPr>
          <w:ilvl w:val="2"/>
          <w:numId w:val="900"/>
        </w:numPr>
        <w:spacing w:before="0" w:after="0"/>
      </w:pPr>
      <w:r>
        <w:t>Batch Process</w:t>
      </w:r>
    </w:p>
    <w:p>
      <w:pPr>
        <w:numPr>
          <w:ilvl w:val="2"/>
          <w:numId w:val="900"/>
        </w:numPr>
        <w:spacing w:before="0" w:after="0"/>
      </w:pPr>
      <w:r>
        <w:t>Assembly Line Process</w:t>
      </w:r>
    </w:p>
    <w:p>
      <w:pPr>
        <w:numPr>
          <w:ilvl w:val="2"/>
          <w:numId w:val="900"/>
        </w:numPr>
        <w:spacing w:before="0" w:after="0"/>
      </w:pPr>
      <w:r>
        <w:t>Continuous Process</w:t>
      </w:r>
    </w:p>
    <w:p>
      <w:pPr>
        <w:numPr>
          <w:ilvl w:val="1"/>
          <w:numId w:val="900"/>
        </w:numPr>
        <w:spacing w:before="0" w:after="0"/>
      </w:pPr>
      <w:r>
        <w:t>Process Characteristics</w:t>
      </w:r>
    </w:p>
    <w:p>
      <w:pPr>
        <w:numPr>
          <w:ilvl w:val="1"/>
          <w:numId w:val="900"/>
        </w:numPr>
        <w:spacing w:before="0" w:after="0"/>
      </w:pPr>
      <w:r>
        <w:t>Selection Criteria</w:t>
      </w:r>
    </w:p>
    <w:p>
      <w:pPr>
        <w:numPr>
          <w:ilvl w:val="0"/>
          <w:numId w:val="900"/>
        </w:numPr>
        <w:spacing w:before="0" w:after="0"/>
      </w:pPr>
      <w:r>
        <w:t>Product-Process Matrix</w:t>
      </w:r>
    </w:p>
    <w:p>
      <w:pPr>
        <w:numPr>
          <w:ilvl w:val="1"/>
          <w:numId w:val="900"/>
        </w:numPr>
        <w:spacing w:before="0" w:after="0"/>
      </w:pPr>
      <w:r>
        <w:t>Matrix Structure</w:t>
      </w:r>
    </w:p>
    <w:p>
      <w:pPr>
        <w:numPr>
          <w:ilvl w:val="1"/>
          <w:numId w:val="900"/>
        </w:numPr>
        <w:spacing w:before="0" w:after="0"/>
      </w:pPr>
      <w:r>
        <w:t>Strategic Positioning</w:t>
      </w:r>
    </w:p>
    <w:p>
      <w:pPr>
        <w:numPr>
          <w:ilvl w:val="1"/>
          <w:numId w:val="900"/>
        </w:numPr>
        <w:spacing w:before="0" w:after="0"/>
      </w:pPr>
      <w:r>
        <w:t>Implications for Operations</w:t>
      </w:r>
    </w:p>
    <w:p>
      <w:pPr>
        <w:numPr>
          <w:ilvl w:val="1"/>
          <w:numId w:val="900"/>
        </w:numPr>
        <w:spacing w:before="0" w:after="0"/>
      </w:pPr>
      <w:r>
        <w:t>Process Evolution</w:t>
      </w:r>
    </w:p>
    <w:p>
      <w:pPr>
        <w:numPr>
          <w:ilvl w:val="0"/>
          <w:numId w:val="900"/>
        </w:numPr>
        <w:spacing w:before="0" w:after="0"/>
      </w:pPr>
      <w:r>
        <w:t>Process Analysis Techniques</w:t>
      </w:r>
    </w:p>
    <w:p>
      <w:pPr>
        <w:numPr>
          <w:ilvl w:val="1"/>
          <w:numId w:val="900"/>
        </w:numPr>
        <w:spacing w:before="0" w:after="0"/>
      </w:pPr>
      <w:r>
        <w:t>Process Mapping</w:t>
      </w:r>
    </w:p>
    <w:p>
      <w:pPr>
        <w:numPr>
          <w:ilvl w:val="2"/>
          <w:numId w:val="900"/>
        </w:numPr>
        <w:spacing w:before="0" w:after="0"/>
      </w:pPr>
      <w:r>
        <w:t>Flowcharting</w:t>
      </w:r>
    </w:p>
    <w:p>
      <w:pPr>
        <w:numPr>
          <w:ilvl w:val="2"/>
          <w:numId w:val="900"/>
        </w:numPr>
        <w:spacing w:before="0" w:after="0"/>
      </w:pPr>
      <w:r>
        <w:t>Symbols and Conventions</w:t>
      </w:r>
    </w:p>
    <w:p>
      <w:pPr>
        <w:numPr>
          <w:ilvl w:val="2"/>
          <w:numId w:val="900"/>
        </w:numPr>
        <w:spacing w:before="0" w:after="0"/>
      </w:pPr>
      <w:r>
        <w:t>Process Documentation</w:t>
      </w:r>
    </w:p>
    <w:p>
      <w:pPr>
        <w:numPr>
          <w:ilvl w:val="1"/>
          <w:numId w:val="900"/>
        </w:numPr>
        <w:spacing w:before="0" w:after="0"/>
      </w:pPr>
      <w:r>
        <w:t>Value Stream Mapping</w:t>
      </w:r>
    </w:p>
    <w:p>
      <w:pPr>
        <w:numPr>
          <w:ilvl w:val="2"/>
          <w:numId w:val="900"/>
        </w:numPr>
        <w:spacing w:before="0" w:after="0"/>
      </w:pPr>
      <w:r>
        <w:t>Current State Mapping</w:t>
      </w:r>
    </w:p>
    <w:p>
      <w:pPr>
        <w:numPr>
          <w:ilvl w:val="2"/>
          <w:numId w:val="900"/>
        </w:numPr>
        <w:spacing w:before="0" w:after="0"/>
      </w:pPr>
      <w:r>
        <w:t>Future State Mapping</w:t>
      </w:r>
    </w:p>
    <w:p>
      <w:pPr>
        <w:numPr>
          <w:ilvl w:val="2"/>
          <w:numId w:val="900"/>
        </w:numPr>
        <w:spacing w:before="0" w:after="0"/>
      </w:pPr>
      <w:r>
        <w:t>Value-Added vs. Non-Value-Added Activities</w:t>
      </w:r>
    </w:p>
    <w:p>
      <w:pPr>
        <w:numPr>
          <w:ilvl w:val="1"/>
          <w:numId w:val="900"/>
        </w:numPr>
        <w:spacing w:before="0" w:after="0"/>
      </w:pPr>
      <w:r>
        <w:t>Process Redesign</w:t>
      </w:r>
    </w:p>
    <w:p>
      <w:pPr>
        <w:numPr>
          <w:ilvl w:val="2"/>
          <w:numId w:val="900"/>
        </w:numPr>
        <w:spacing w:before="0" w:after="0"/>
      </w:pPr>
      <w:r>
        <w:t>Business Process Reengineering</w:t>
      </w:r>
    </w:p>
    <w:p>
      <w:pPr>
        <w:numPr>
          <w:ilvl w:val="2"/>
          <w:numId w:val="900"/>
        </w:numPr>
        <w:spacing w:before="0" w:after="0"/>
      </w:pPr>
      <w:r>
        <w:t>Process Improvement</w:t>
      </w:r>
    </w:p>
    <w:p>
      <w:pPr>
        <w:numPr>
          <w:ilvl w:val="2"/>
          <w:numId w:val="900"/>
        </w:numPr>
        <w:spacing w:before="0" w:after="0"/>
      </w:pPr>
      <w:r>
        <w:t>Automation Opportunities</w:t>
      </w:r>
    </w:p>
    <w:p>
      <w:pPr>
        <w:numPr>
          <w:ilvl w:val="0"/>
          <w:numId w:val="900"/>
        </w:numPr>
        <w:spacing w:before="0" w:after="0"/>
      </w:pPr>
      <w:r>
        <w:t>Process Performance Measurement</w:t>
      </w:r>
    </w:p>
    <w:p>
      <w:pPr>
        <w:numPr>
          <w:ilvl w:val="1"/>
          <w:numId w:val="900"/>
        </w:numPr>
        <w:spacing w:before="0" w:after="0"/>
      </w:pPr>
      <w:r>
        <w:t>Throughput and Cycle Time</w:t>
      </w:r>
    </w:p>
    <w:p>
      <w:pPr>
        <w:numPr>
          <w:ilvl w:val="1"/>
          <w:numId w:val="900"/>
        </w:numPr>
        <w:spacing w:before="0" w:after="0"/>
      </w:pPr>
      <w:r>
        <w:t>Process Efficiency</w:t>
      </w:r>
    </w:p>
    <w:p>
      <w:pPr>
        <w:numPr>
          <w:ilvl w:val="1"/>
          <w:numId w:val="900"/>
        </w:numPr>
        <w:spacing w:before="0" w:after="0"/>
      </w:pPr>
      <w:r>
        <w:t>Quality Metrics</w:t>
      </w:r>
    </w:p>
    <w:p>
      <w:pPr>
        <w:numPr>
          <w:ilvl w:val="1"/>
          <w:numId w:val="900"/>
        </w:numPr>
        <w:spacing w:before="0" w:after="0"/>
      </w:pPr>
      <w:r>
        <w:t>Cost Metrics</w:t>
      </w:r>
    </w:p>
    <w:p>
      <w:pPr>
        <w:numPr>
          <w:ilvl w:val="1"/>
          <w:numId w:val="900"/>
        </w:numPr>
        <w:spacing w:before="0" w:after="0"/>
      </w:pPr>
      <w:r>
        <w:t>Bottleneck Analysis</w:t>
      </w:r>
    </w:p>
    <w:p>
      <w:pPr>
        <w:numPr>
          <w:ilvl w:val="2"/>
          <w:numId w:val="900"/>
        </w:numPr>
        <w:spacing w:before="0" w:after="0"/>
      </w:pPr>
      <w:r>
        <w:t>Identifying Bottlenecks</w:t>
      </w:r>
    </w:p>
    <w:p>
      <w:pPr>
        <w:numPr>
          <w:ilvl w:val="2"/>
          <w:numId w:val="900"/>
        </w:numPr>
        <w:spacing w:before="0" w:after="0"/>
      </w:pPr>
      <w:r>
        <w:t>Theory of Constraints</w:t>
      </w:r>
    </w:p>
    <w:p>
      <w:pPr>
        <w:numPr>
          <w:ilvl w:val="2"/>
          <w:numId w:val="900"/>
        </w:numPr>
        <w:spacing w:before="0" w:after="0"/>
      </w:pPr>
      <w:r>
        <w:t>Bottleneck Management</w:t>
      </w:r>
    </w:p>
    <w:p>
      <w:pPr>
        <w:numPr>
          <w:ilvl w:val="1"/>
          <w:numId w:val="900"/>
        </w:numPr>
        <w:spacing w:before="0" w:after="0"/>
      </w:pPr>
      <w:r>
        <w:t>Capacity Analysis</w:t>
      </w:r>
    </w:p>
    <w:p>
      <w:pPr>
        <w:numPr>
          <w:ilvl w:val="2"/>
          <w:numId w:val="900"/>
        </w:numPr>
        <w:spacing w:before="0" w:after="0"/>
      </w:pPr>
      <w:r>
        <w:t>Design Capacity</w:t>
      </w:r>
    </w:p>
    <w:p>
      <w:pPr>
        <w:numPr>
          <w:ilvl w:val="2"/>
          <w:numId w:val="900"/>
        </w:numPr>
        <w:spacing w:before="0" w:after="0"/>
      </w:pPr>
      <w:r>
        <w:t>Effective Capacity</w:t>
      </w:r>
    </w:p>
    <w:p>
      <w:pPr>
        <w:numPr>
          <w:ilvl w:val="2"/>
          <w:numId w:val="900"/>
        </w:numPr>
        <w:spacing w:before="0" w:after="0"/>
      </w:pPr>
      <w:r>
        <w:t>Capacity Utilization</w:t>
      </w:r>
    </w:p>
    <w:p>
      <w:pPr>
        <w:numPr>
          <w:ilvl w:val="0"/>
          <w:numId w:val="900"/>
        </w:numPr>
        <w:spacing w:before="0" w:after="0"/>
      </w:pPr>
      <w:r>
        <w:t>Technology in Process Design</w:t>
      </w:r>
    </w:p>
    <w:p>
      <w:pPr>
        <w:numPr>
          <w:ilvl w:val="1"/>
          <w:numId w:val="900"/>
        </w:numPr>
        <w:spacing w:before="0" w:after="0"/>
      </w:pPr>
      <w:r>
        <w:t>Automation Technologies</w:t>
      </w:r>
    </w:p>
    <w:p>
      <w:pPr>
        <w:numPr>
          <w:ilvl w:val="2"/>
          <w:numId w:val="900"/>
        </w:numPr>
        <w:spacing w:before="0" w:after="0"/>
      </w:pPr>
      <w:r>
        <w:t>Fixed Automation</w:t>
      </w:r>
    </w:p>
    <w:p>
      <w:pPr>
        <w:numPr>
          <w:ilvl w:val="2"/>
          <w:numId w:val="900"/>
        </w:numPr>
        <w:spacing w:before="0" w:after="0"/>
      </w:pPr>
      <w:r>
        <w:t>Programmable Automation</w:t>
      </w:r>
    </w:p>
    <w:p>
      <w:pPr>
        <w:numPr>
          <w:ilvl w:val="2"/>
          <w:numId w:val="900"/>
        </w:numPr>
        <w:spacing w:before="0" w:after="0"/>
      </w:pPr>
      <w:r>
        <w:t>Flexible Automation</w:t>
      </w:r>
    </w:p>
    <w:p>
      <w:pPr>
        <w:numPr>
          <w:ilvl w:val="1"/>
          <w:numId w:val="900"/>
        </w:numPr>
        <w:spacing w:before="0" w:after="0"/>
      </w:pPr>
      <w:r>
        <w:t>Computer-Integrated Manufacturing</w:t>
      </w:r>
    </w:p>
    <w:p>
      <w:pPr>
        <w:numPr>
          <w:ilvl w:val="2"/>
          <w:numId w:val="900"/>
        </w:numPr>
        <w:spacing w:before="0" w:after="0"/>
      </w:pPr>
      <w:r>
        <w:t>Computer-Aided Design</w:t>
      </w:r>
    </w:p>
    <w:p>
      <w:pPr>
        <w:numPr>
          <w:ilvl w:val="2"/>
          <w:numId w:val="900"/>
        </w:numPr>
        <w:spacing w:before="0" w:after="0"/>
      </w:pPr>
      <w:r>
        <w:t>Computer-Aided Manufacturing</w:t>
      </w:r>
    </w:p>
    <w:p>
      <w:pPr>
        <w:numPr>
          <w:ilvl w:val="2"/>
          <w:numId w:val="900"/>
        </w:numPr>
        <w:spacing w:before="0" w:after="0"/>
      </w:pPr>
      <w:r>
        <w:t>Computer-Aided Process Planning</w:t>
      </w:r>
    </w:p>
    <w:p>
      <w:pPr>
        <w:numPr>
          <w:ilvl w:val="1"/>
          <w:numId w:val="900"/>
        </w:numPr>
        <w:spacing w:before="0" w:after="0"/>
      </w:pPr>
      <w:r>
        <w:t>Robotics and AI</w:t>
      </w:r>
    </w:p>
    <w:p>
      <w:pPr>
        <w:numPr>
          <w:ilvl w:val="2"/>
          <w:numId w:val="900"/>
        </w:numPr>
        <w:spacing w:before="0" w:after="0"/>
      </w:pPr>
      <w:r>
        <w:t>Industrial Robots</w:t>
      </w:r>
    </w:p>
    <w:p>
      <w:pPr>
        <w:numPr>
          <w:ilvl w:val="2"/>
          <w:numId w:val="900"/>
        </w:numPr>
        <w:spacing w:before="0" w:after="0"/>
      </w:pPr>
      <w:r>
        <w:t>Artificial Intelligence Applications</w:t>
      </w:r>
    </w:p>
    <w:p>
      <w:pPr>
        <w:numPr>
          <w:ilvl w:val="2"/>
          <w:numId w:val="900"/>
        </w:numPr>
        <w:spacing w:before="0" w:after="0"/>
      </w:pPr>
      <w:r>
        <w:t>Machine Learning in Operations</w:t>
      </w:r>
    </w:p>
    <w:p>
      <w:pPr>
        <w:numPr>
          <w:ilvl w:val="1"/>
          <w:numId w:val="900"/>
        </w:numPr>
        <w:spacing w:before="0" w:after="0"/>
      </w:pPr>
      <w:r>
        <w:t>Flexible Manufacturing Systems</w:t>
      </w:r>
    </w:p>
    <w:p>
      <w:pPr>
        <w:numPr>
          <w:ilvl w:val="2"/>
          <w:numId w:val="900"/>
        </w:numPr>
        <w:spacing w:before="0" w:after="0"/>
      </w:pPr>
      <w:r>
        <w:t>FMS Components</w:t>
      </w:r>
    </w:p>
    <w:p>
      <w:pPr>
        <w:numPr>
          <w:ilvl w:val="2"/>
          <w:numId w:val="900"/>
        </w:numPr>
        <w:spacing w:before="0" w:after="0"/>
      </w:pPr>
      <w:r>
        <w:t>Benefits and Limitations</w:t>
      </w:r>
    </w:p>
    <w:p>
      <w:pPr>
        <w:numPr>
          <w:ilvl w:val="2"/>
          <w:numId w:val="900"/>
        </w:numPr>
        <w:spacing w:before="0" w:after="0"/>
      </w:pPr>
      <w:r>
        <w:t>Implementation Considerations</w:t>
      </w:r>
    </w:p>
    <w:p>
      <w:pPr>
        <w:pStyle w:val="Heading1"/>
      </w:pPr>
      <w:r>
        <w:t>Facility Location and Layout</w:t>
      </w:r>
    </w:p>
    <w:p>
      <w:pPr>
        <w:numPr>
          <w:ilvl w:val="0"/>
          <w:numId w:val="900"/>
        </w:numPr>
        <w:spacing w:before="0" w:after="0"/>
      </w:pPr>
      <w:r>
        <w:t>Facility Location Decisions</w:t>
      </w:r>
    </w:p>
    <w:p>
      <w:pPr>
        <w:numPr>
          <w:ilvl w:val="1"/>
          <w:numId w:val="900"/>
        </w:numPr>
        <w:spacing w:before="0" w:after="0"/>
      </w:pPr>
      <w:r>
        <w:t>Strategic Importance of Location</w:t>
      </w:r>
    </w:p>
    <w:p>
      <w:pPr>
        <w:numPr>
          <w:ilvl w:val="1"/>
          <w:numId w:val="900"/>
        </w:numPr>
        <w:spacing w:before="0" w:after="0"/>
      </w:pPr>
      <w:r>
        <w:t>Location Factors</w:t>
      </w:r>
    </w:p>
    <w:p>
      <w:pPr>
        <w:numPr>
          <w:ilvl w:val="2"/>
          <w:numId w:val="900"/>
        </w:numPr>
        <w:spacing w:before="0" w:after="0"/>
      </w:pPr>
      <w:r>
        <w:t>Market-Related Factors</w:t>
      </w:r>
    </w:p>
    <w:p>
      <w:pPr>
        <w:numPr>
          <w:ilvl w:val="3"/>
          <w:numId w:val="900"/>
        </w:numPr>
        <w:spacing w:before="0" w:after="0"/>
      </w:pPr>
      <w:r>
        <w:t>Proximity to Customers</w:t>
      </w:r>
    </w:p>
    <w:p>
      <w:pPr>
        <w:numPr>
          <w:ilvl w:val="3"/>
          <w:numId w:val="900"/>
        </w:numPr>
        <w:spacing w:before="0" w:after="0"/>
      </w:pPr>
      <w:r>
        <w:t>Market Size and Growth</w:t>
      </w:r>
    </w:p>
    <w:p>
      <w:pPr>
        <w:numPr>
          <w:ilvl w:val="3"/>
          <w:numId w:val="900"/>
        </w:numPr>
        <w:spacing w:before="0" w:after="0"/>
      </w:pPr>
      <w:r>
        <w:t>Competition</w:t>
      </w:r>
    </w:p>
    <w:p>
      <w:pPr>
        <w:numPr>
          <w:ilvl w:val="2"/>
          <w:numId w:val="900"/>
        </w:numPr>
        <w:spacing w:before="0" w:after="0"/>
      </w:pPr>
      <w:r>
        <w:t>Supply-Related Factors</w:t>
      </w:r>
    </w:p>
    <w:p>
      <w:pPr>
        <w:numPr>
          <w:ilvl w:val="3"/>
          <w:numId w:val="900"/>
        </w:numPr>
        <w:spacing w:before="0" w:after="0"/>
      </w:pPr>
      <w:r>
        <w:t>Proximity to Suppliers</w:t>
      </w:r>
    </w:p>
    <w:p>
      <w:pPr>
        <w:numPr>
          <w:ilvl w:val="3"/>
          <w:numId w:val="900"/>
        </w:numPr>
        <w:spacing w:before="0" w:after="0"/>
      </w:pPr>
      <w:r>
        <w:t>Raw Material Availability</w:t>
      </w:r>
    </w:p>
    <w:p>
      <w:pPr>
        <w:numPr>
          <w:ilvl w:val="3"/>
          <w:numId w:val="900"/>
        </w:numPr>
        <w:spacing w:before="0" w:after="0"/>
      </w:pPr>
      <w:r>
        <w:t>Supply Chain Integration</w:t>
      </w:r>
    </w:p>
    <w:p>
      <w:pPr>
        <w:numPr>
          <w:ilvl w:val="2"/>
          <w:numId w:val="900"/>
        </w:numPr>
        <w:spacing w:before="0" w:after="0"/>
      </w:pPr>
      <w:r>
        <w:t>Labor Factors</w:t>
      </w:r>
    </w:p>
    <w:p>
      <w:pPr>
        <w:numPr>
          <w:ilvl w:val="3"/>
          <w:numId w:val="900"/>
        </w:numPr>
        <w:spacing w:before="0" w:after="0"/>
      </w:pPr>
      <w:r>
        <w:t>Labor Availability</w:t>
      </w:r>
    </w:p>
    <w:p>
      <w:pPr>
        <w:numPr>
          <w:ilvl w:val="3"/>
          <w:numId w:val="900"/>
        </w:numPr>
        <w:spacing w:before="0" w:after="0"/>
      </w:pPr>
      <w:r>
        <w:t>Labor Skills</w:t>
      </w:r>
    </w:p>
    <w:p>
      <w:pPr>
        <w:numPr>
          <w:ilvl w:val="3"/>
          <w:numId w:val="900"/>
        </w:numPr>
        <w:spacing w:before="0" w:after="0"/>
      </w:pPr>
      <w:r>
        <w:t>Labor Costs</w:t>
      </w:r>
    </w:p>
    <w:p>
      <w:pPr>
        <w:numPr>
          <w:ilvl w:val="3"/>
          <w:numId w:val="900"/>
        </w:numPr>
        <w:spacing w:before="0" w:after="0"/>
      </w:pPr>
      <w:r>
        <w:t>Labor Relations</w:t>
      </w:r>
    </w:p>
    <w:p>
      <w:pPr>
        <w:numPr>
          <w:ilvl w:val="2"/>
          <w:numId w:val="900"/>
        </w:numPr>
        <w:spacing w:before="0" w:after="0"/>
      </w:pPr>
      <w:r>
        <w:t>Infrastructure Factors</w:t>
      </w:r>
    </w:p>
    <w:p>
      <w:pPr>
        <w:numPr>
          <w:ilvl w:val="3"/>
          <w:numId w:val="900"/>
        </w:numPr>
        <w:spacing w:before="0" w:after="0"/>
      </w:pPr>
      <w:r>
        <w:t>Transportation Networks</w:t>
      </w:r>
    </w:p>
    <w:p>
      <w:pPr>
        <w:numPr>
          <w:ilvl w:val="3"/>
          <w:numId w:val="900"/>
        </w:numPr>
        <w:spacing w:before="0" w:after="0"/>
      </w:pPr>
      <w:r>
        <w:t>Utilities</w:t>
      </w:r>
    </w:p>
    <w:p>
      <w:pPr>
        <w:numPr>
          <w:ilvl w:val="3"/>
          <w:numId w:val="900"/>
        </w:numPr>
        <w:spacing w:before="0" w:after="0"/>
      </w:pPr>
      <w:r>
        <w:t>Communication Systems</w:t>
      </w:r>
    </w:p>
    <w:p>
      <w:pPr>
        <w:numPr>
          <w:ilvl w:val="2"/>
          <w:numId w:val="900"/>
        </w:numPr>
        <w:spacing w:before="0" w:after="0"/>
      </w:pPr>
      <w:r>
        <w:t>Economic Factors</w:t>
      </w:r>
    </w:p>
    <w:p>
      <w:pPr>
        <w:numPr>
          <w:ilvl w:val="3"/>
          <w:numId w:val="900"/>
        </w:numPr>
        <w:spacing w:before="0" w:after="0"/>
      </w:pPr>
      <w:r>
        <w:t>Operating Costs</w:t>
      </w:r>
    </w:p>
    <w:p>
      <w:pPr>
        <w:numPr>
          <w:ilvl w:val="3"/>
          <w:numId w:val="900"/>
        </w:numPr>
        <w:spacing w:before="0" w:after="0"/>
      </w:pPr>
      <w:r>
        <w:t>Tax Incentives</w:t>
      </w:r>
    </w:p>
    <w:p>
      <w:pPr>
        <w:numPr>
          <w:ilvl w:val="3"/>
          <w:numId w:val="900"/>
        </w:numPr>
        <w:spacing w:before="0" w:after="0"/>
      </w:pPr>
      <w:r>
        <w:t>Currency Considerations</w:t>
      </w:r>
    </w:p>
    <w:p>
      <w:pPr>
        <w:numPr>
          <w:ilvl w:val="2"/>
          <w:numId w:val="900"/>
        </w:numPr>
        <w:spacing w:before="0" w:after="0"/>
      </w:pPr>
      <w:r>
        <w:t>Political and Legal Factors</w:t>
      </w:r>
    </w:p>
    <w:p>
      <w:pPr>
        <w:numPr>
          <w:ilvl w:val="3"/>
          <w:numId w:val="900"/>
        </w:numPr>
        <w:spacing w:before="0" w:after="0"/>
      </w:pPr>
      <w:r>
        <w:t>Government Policies</w:t>
      </w:r>
    </w:p>
    <w:p>
      <w:pPr>
        <w:numPr>
          <w:ilvl w:val="3"/>
          <w:numId w:val="900"/>
        </w:numPr>
        <w:spacing w:before="0" w:after="0"/>
      </w:pPr>
      <w:r>
        <w:t>Regulations</w:t>
      </w:r>
    </w:p>
    <w:p>
      <w:pPr>
        <w:numPr>
          <w:ilvl w:val="3"/>
          <w:numId w:val="900"/>
        </w:numPr>
        <w:spacing w:before="0" w:after="0"/>
      </w:pPr>
      <w:r>
        <w:t>Political Stability</w:t>
      </w:r>
    </w:p>
    <w:p>
      <w:pPr>
        <w:numPr>
          <w:ilvl w:val="2"/>
          <w:numId w:val="900"/>
        </w:numPr>
        <w:spacing w:before="0" w:after="0"/>
      </w:pPr>
      <w:r>
        <w:t>Environmental Factors</w:t>
      </w:r>
    </w:p>
    <w:p>
      <w:pPr>
        <w:numPr>
          <w:ilvl w:val="3"/>
          <w:numId w:val="900"/>
        </w:numPr>
        <w:spacing w:before="0" w:after="0"/>
      </w:pPr>
      <w:r>
        <w:t>Climate</w:t>
      </w:r>
    </w:p>
    <w:p>
      <w:pPr>
        <w:numPr>
          <w:ilvl w:val="3"/>
          <w:numId w:val="900"/>
        </w:numPr>
        <w:spacing w:before="0" w:after="0"/>
      </w:pPr>
      <w:r>
        <w:t>Natural Disasters</w:t>
      </w:r>
    </w:p>
    <w:p>
      <w:pPr>
        <w:numPr>
          <w:ilvl w:val="3"/>
          <w:numId w:val="900"/>
        </w:numPr>
        <w:spacing w:before="0" w:after="0"/>
      </w:pPr>
      <w:r>
        <w:t>Environmental Regulations</w:t>
      </w:r>
    </w:p>
    <w:p>
      <w:pPr>
        <w:numPr>
          <w:ilvl w:val="1"/>
          <w:numId w:val="900"/>
        </w:numPr>
        <w:spacing w:before="0" w:after="0"/>
      </w:pPr>
      <w:r>
        <w:t>Location Analysis Methods</w:t>
      </w:r>
    </w:p>
    <w:p>
      <w:pPr>
        <w:numPr>
          <w:ilvl w:val="2"/>
          <w:numId w:val="900"/>
        </w:numPr>
        <w:spacing w:before="0" w:after="0"/>
      </w:pPr>
      <w:r>
        <w:t>Factor Rating Method</w:t>
      </w:r>
    </w:p>
    <w:p>
      <w:pPr>
        <w:numPr>
          <w:ilvl w:val="2"/>
          <w:numId w:val="900"/>
        </w:numPr>
        <w:spacing w:before="0" w:after="0"/>
      </w:pPr>
      <w:r>
        <w:t>Weighted Scoring Model</w:t>
      </w:r>
    </w:p>
    <w:p>
      <w:pPr>
        <w:numPr>
          <w:ilvl w:val="2"/>
          <w:numId w:val="900"/>
        </w:numPr>
        <w:spacing w:before="0" w:after="0"/>
      </w:pPr>
      <w:r>
        <w:t>Center of Gravity Method</w:t>
      </w:r>
    </w:p>
    <w:p>
      <w:pPr>
        <w:numPr>
          <w:ilvl w:val="2"/>
          <w:numId w:val="900"/>
        </w:numPr>
        <w:spacing w:before="0" w:after="0"/>
      </w:pPr>
      <w:r>
        <w:t>Break-Even Analysis</w:t>
      </w:r>
    </w:p>
    <w:p>
      <w:pPr>
        <w:numPr>
          <w:ilvl w:val="2"/>
          <w:numId w:val="900"/>
        </w:numPr>
        <w:spacing w:before="0" w:after="0"/>
      </w:pPr>
      <w:r>
        <w:t>Transportation Model</w:t>
      </w:r>
    </w:p>
    <w:p>
      <w:pPr>
        <w:numPr>
          <w:ilvl w:val="2"/>
          <w:numId w:val="900"/>
        </w:numPr>
        <w:spacing w:before="0" w:after="0"/>
      </w:pPr>
      <w:r>
        <w:t>Simulation Methods</w:t>
      </w:r>
    </w:p>
    <w:p>
      <w:pPr>
        <w:numPr>
          <w:ilvl w:val="1"/>
          <w:numId w:val="900"/>
        </w:numPr>
        <w:spacing w:before="0" w:after="0"/>
      </w:pPr>
      <w:r>
        <w:t>Global Location Considerations</w:t>
      </w:r>
    </w:p>
    <w:p>
      <w:pPr>
        <w:numPr>
          <w:ilvl w:val="2"/>
          <w:numId w:val="900"/>
        </w:numPr>
        <w:spacing w:before="0" w:after="0"/>
      </w:pPr>
      <w:r>
        <w:t>Offshoring vs. Nearshoring</w:t>
      </w:r>
    </w:p>
    <w:p>
      <w:pPr>
        <w:numPr>
          <w:ilvl w:val="2"/>
          <w:numId w:val="900"/>
        </w:numPr>
        <w:spacing w:before="0" w:after="0"/>
      </w:pPr>
      <w:r>
        <w:t>Cultural Factors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0"/>
          <w:numId w:val="900"/>
        </w:numPr>
        <w:spacing w:before="0" w:after="0"/>
      </w:pPr>
      <w:r>
        <w:t>Facility Layout Design</w:t>
      </w:r>
    </w:p>
    <w:p>
      <w:pPr>
        <w:numPr>
          <w:ilvl w:val="1"/>
          <w:numId w:val="900"/>
        </w:numPr>
        <w:spacing w:before="0" w:after="0"/>
      </w:pPr>
      <w:r>
        <w:t>Layout Objectives</w:t>
      </w:r>
    </w:p>
    <w:p>
      <w:pPr>
        <w:numPr>
          <w:ilvl w:val="2"/>
          <w:numId w:val="900"/>
        </w:numPr>
        <w:spacing w:before="0" w:after="0"/>
      </w:pPr>
      <w:r>
        <w:t>Efficiency Maximization</w:t>
      </w:r>
    </w:p>
    <w:p>
      <w:pPr>
        <w:numPr>
          <w:ilvl w:val="2"/>
          <w:numId w:val="900"/>
        </w:numPr>
        <w:spacing w:before="0" w:after="0"/>
      </w:pPr>
      <w:r>
        <w:t>Flexibility</w:t>
      </w:r>
    </w:p>
    <w:p>
      <w:pPr>
        <w:numPr>
          <w:ilvl w:val="2"/>
          <w:numId w:val="900"/>
        </w:numPr>
        <w:spacing w:before="0" w:after="0"/>
      </w:pPr>
      <w:r>
        <w:t>Safety and Ergonomics</w:t>
      </w:r>
    </w:p>
    <w:p>
      <w:pPr>
        <w:numPr>
          <w:ilvl w:val="2"/>
          <w:numId w:val="900"/>
        </w:numPr>
        <w:spacing w:before="0" w:after="0"/>
      </w:pPr>
      <w:r>
        <w:t>Space Utilization</w:t>
      </w:r>
    </w:p>
    <w:p>
      <w:pPr>
        <w:numPr>
          <w:ilvl w:val="1"/>
          <w:numId w:val="900"/>
        </w:numPr>
        <w:spacing w:before="0" w:after="0"/>
      </w:pPr>
      <w:r>
        <w:t>Layout Types</w:t>
      </w:r>
    </w:p>
    <w:p>
      <w:pPr>
        <w:numPr>
          <w:ilvl w:val="2"/>
          <w:numId w:val="900"/>
        </w:numPr>
        <w:spacing w:before="0" w:after="0"/>
      </w:pPr>
      <w:r>
        <w:t>Process Layout</w:t>
      </w:r>
    </w:p>
    <w:p>
      <w:pPr>
        <w:numPr>
          <w:ilvl w:val="3"/>
          <w:numId w:val="900"/>
        </w:numPr>
        <w:spacing w:before="0" w:after="0"/>
      </w:pPr>
      <w:r>
        <w:t>Functional Grouping</w:t>
      </w:r>
    </w:p>
    <w:p>
      <w:pPr>
        <w:numPr>
          <w:ilvl w:val="3"/>
          <w:numId w:val="900"/>
        </w:numPr>
        <w:spacing w:before="0" w:after="0"/>
      </w:pPr>
      <w:r>
        <w:t>Material Handling</w:t>
      </w:r>
    </w:p>
    <w:p>
      <w:pPr>
        <w:numPr>
          <w:ilvl w:val="3"/>
          <w:numId w:val="900"/>
        </w:numPr>
        <w:spacing w:before="0" w:after="0"/>
      </w:pPr>
      <w:r>
        <w:t>Advantages and Disadvantages</w:t>
      </w:r>
    </w:p>
    <w:p>
      <w:pPr>
        <w:numPr>
          <w:ilvl w:val="2"/>
          <w:numId w:val="900"/>
        </w:numPr>
        <w:spacing w:before="0" w:after="0"/>
      </w:pPr>
      <w:r>
        <w:t>Product Layout</w:t>
      </w:r>
    </w:p>
    <w:p>
      <w:pPr>
        <w:numPr>
          <w:ilvl w:val="3"/>
          <w:numId w:val="900"/>
        </w:numPr>
        <w:spacing w:before="0" w:after="0"/>
      </w:pPr>
      <w:r>
        <w:t>Line Configuration</w:t>
      </w:r>
    </w:p>
    <w:p>
      <w:pPr>
        <w:numPr>
          <w:ilvl w:val="3"/>
          <w:numId w:val="900"/>
        </w:numPr>
        <w:spacing w:before="0" w:after="0"/>
      </w:pPr>
      <w:r>
        <w:t>Balancing Requirements</w:t>
      </w:r>
    </w:p>
    <w:p>
      <w:pPr>
        <w:numPr>
          <w:ilvl w:val="3"/>
          <w:numId w:val="900"/>
        </w:numPr>
        <w:spacing w:before="0" w:after="0"/>
      </w:pPr>
      <w:r>
        <w:t>Advantages and Disadvantages</w:t>
      </w:r>
    </w:p>
    <w:p>
      <w:pPr>
        <w:numPr>
          <w:ilvl w:val="2"/>
          <w:numId w:val="900"/>
        </w:numPr>
        <w:spacing w:before="0" w:after="0"/>
      </w:pPr>
      <w:r>
        <w:t>Fixed-Position Layout</w:t>
      </w:r>
    </w:p>
    <w:p>
      <w:pPr>
        <w:numPr>
          <w:ilvl w:val="3"/>
          <w:numId w:val="900"/>
        </w:numPr>
        <w:spacing w:before="0" w:after="0"/>
      </w:pPr>
      <w:r>
        <w:t>Project-Based Operations</w:t>
      </w:r>
    </w:p>
    <w:p>
      <w:pPr>
        <w:numPr>
          <w:ilvl w:val="3"/>
          <w:numId w:val="900"/>
        </w:numPr>
        <w:spacing w:before="0" w:after="0"/>
      </w:pPr>
      <w:r>
        <w:t>Resource Scheduling</w:t>
      </w:r>
    </w:p>
    <w:p>
      <w:pPr>
        <w:numPr>
          <w:ilvl w:val="3"/>
          <w:numId w:val="900"/>
        </w:numPr>
        <w:spacing w:before="0" w:after="0"/>
      </w:pPr>
      <w:r>
        <w:t>Advantages and Disadvantages</w:t>
      </w:r>
    </w:p>
    <w:p>
      <w:pPr>
        <w:numPr>
          <w:ilvl w:val="2"/>
          <w:numId w:val="900"/>
        </w:numPr>
        <w:spacing w:before="0" w:after="0"/>
      </w:pPr>
      <w:r>
        <w:t>Cellular Layout</w:t>
      </w:r>
    </w:p>
    <w:p>
      <w:pPr>
        <w:numPr>
          <w:ilvl w:val="3"/>
          <w:numId w:val="900"/>
        </w:numPr>
        <w:spacing w:before="0" w:after="0"/>
      </w:pPr>
      <w:r>
        <w:t>Group Technology Principles</w:t>
      </w:r>
    </w:p>
    <w:p>
      <w:pPr>
        <w:numPr>
          <w:ilvl w:val="3"/>
          <w:numId w:val="900"/>
        </w:numPr>
        <w:spacing w:before="0" w:after="0"/>
      </w:pPr>
      <w:r>
        <w:t>Cell Formation</w:t>
      </w:r>
    </w:p>
    <w:p>
      <w:pPr>
        <w:numPr>
          <w:ilvl w:val="3"/>
          <w:numId w:val="900"/>
        </w:numPr>
        <w:spacing w:before="0" w:after="0"/>
      </w:pPr>
      <w:r>
        <w:t>Advantages and Disadvantages</w:t>
      </w:r>
    </w:p>
    <w:p>
      <w:pPr>
        <w:numPr>
          <w:ilvl w:val="2"/>
          <w:numId w:val="900"/>
        </w:numPr>
        <w:spacing w:before="0" w:after="0"/>
      </w:pPr>
      <w:r>
        <w:t>Hybrid Layouts</w:t>
      </w:r>
    </w:p>
    <w:p>
      <w:pPr>
        <w:numPr>
          <w:ilvl w:val="3"/>
          <w:numId w:val="900"/>
        </w:numPr>
        <w:spacing w:before="0" w:after="0"/>
      </w:pPr>
      <w:r>
        <w:t>Mixed-Model Lines</w:t>
      </w:r>
    </w:p>
    <w:p>
      <w:pPr>
        <w:numPr>
          <w:ilvl w:val="3"/>
          <w:numId w:val="900"/>
        </w:numPr>
        <w:spacing w:before="0" w:after="0"/>
      </w:pPr>
      <w:r>
        <w:t>Flexible Layouts</w:t>
      </w:r>
    </w:p>
    <w:p>
      <w:pPr>
        <w:numPr>
          <w:ilvl w:val="1"/>
          <w:numId w:val="900"/>
        </w:numPr>
        <w:spacing w:before="0" w:after="0"/>
      </w:pPr>
      <w:r>
        <w:t>Layout Design Process</w:t>
      </w:r>
    </w:p>
    <w:p>
      <w:pPr>
        <w:numPr>
          <w:ilvl w:val="2"/>
          <w:numId w:val="900"/>
        </w:numPr>
        <w:spacing w:before="0" w:after="0"/>
      </w:pPr>
      <w:r>
        <w:t>Space Requirements Planning</w:t>
      </w:r>
    </w:p>
    <w:p>
      <w:pPr>
        <w:numPr>
          <w:ilvl w:val="2"/>
          <w:numId w:val="900"/>
        </w:numPr>
        <w:spacing w:before="0" w:after="0"/>
      </w:pPr>
      <w:r>
        <w:t>Relationship Analysis</w:t>
      </w:r>
    </w:p>
    <w:p>
      <w:pPr>
        <w:numPr>
          <w:ilvl w:val="2"/>
          <w:numId w:val="900"/>
        </w:numPr>
        <w:spacing w:before="0" w:after="0"/>
      </w:pPr>
      <w:r>
        <w:t>Layout Alternatives Generation</w:t>
      </w:r>
    </w:p>
    <w:p>
      <w:pPr>
        <w:numPr>
          <w:ilvl w:val="2"/>
          <w:numId w:val="900"/>
        </w:numPr>
        <w:spacing w:before="0" w:after="0"/>
      </w:pPr>
      <w:r>
        <w:t>Layout Evaluation</w:t>
      </w:r>
    </w:p>
    <w:p>
      <w:pPr>
        <w:numPr>
          <w:ilvl w:val="1"/>
          <w:numId w:val="900"/>
        </w:numPr>
        <w:spacing w:before="0" w:after="0"/>
      </w:pPr>
      <w:r>
        <w:t>Layout Analysis Tools</w:t>
      </w:r>
    </w:p>
    <w:p>
      <w:pPr>
        <w:numPr>
          <w:ilvl w:val="2"/>
          <w:numId w:val="900"/>
        </w:numPr>
        <w:spacing w:before="0" w:after="0"/>
      </w:pPr>
      <w:r>
        <w:t>From-To Charts</w:t>
      </w:r>
    </w:p>
    <w:p>
      <w:pPr>
        <w:numPr>
          <w:ilvl w:val="2"/>
          <w:numId w:val="900"/>
        </w:numPr>
        <w:spacing w:before="0" w:after="0"/>
      </w:pPr>
      <w:r>
        <w:t>Relationship Diagrams</w:t>
      </w:r>
    </w:p>
    <w:p>
      <w:pPr>
        <w:numPr>
          <w:ilvl w:val="2"/>
          <w:numId w:val="900"/>
        </w:numPr>
        <w:spacing w:before="0" w:after="0"/>
      </w:pPr>
      <w:r>
        <w:t>Computer-Aided Layout Design</w:t>
      </w:r>
    </w:p>
    <w:p>
      <w:pPr>
        <w:numPr>
          <w:ilvl w:val="1"/>
          <w:numId w:val="900"/>
        </w:numPr>
        <w:spacing w:before="0" w:after="0"/>
      </w:pPr>
      <w:r>
        <w:t>Service Facility Layout</w:t>
      </w:r>
    </w:p>
    <w:p>
      <w:pPr>
        <w:numPr>
          <w:ilvl w:val="2"/>
          <w:numId w:val="900"/>
        </w:numPr>
        <w:spacing w:before="0" w:after="0"/>
      </w:pPr>
      <w:r>
        <w:t>Customer Flow Considerations</w:t>
      </w:r>
    </w:p>
    <w:p>
      <w:pPr>
        <w:numPr>
          <w:ilvl w:val="2"/>
          <w:numId w:val="900"/>
        </w:numPr>
        <w:spacing w:before="0" w:after="0"/>
      </w:pPr>
      <w:r>
        <w:t>Service Encounter Design</w:t>
      </w:r>
    </w:p>
    <w:p>
      <w:pPr>
        <w:numPr>
          <w:ilvl w:val="2"/>
          <w:numId w:val="900"/>
        </w:numPr>
        <w:spacing w:before="0" w:after="0"/>
      </w:pPr>
      <w:r>
        <w:t>Waiting Area Design</w:t>
      </w:r>
    </w:p>
    <w:p>
      <w:pPr>
        <w:pStyle w:val="Heading1"/>
      </w:pPr>
      <w:r>
        <w:t>Capacity Planning and Management</w:t>
      </w:r>
    </w:p>
    <w:p>
      <w:pPr>
        <w:numPr>
          <w:ilvl w:val="0"/>
          <w:numId w:val="900"/>
        </w:numPr>
        <w:spacing w:before="0" w:after="0"/>
      </w:pPr>
      <w:r>
        <w:t>Capacity Concepts</w:t>
      </w:r>
    </w:p>
    <w:p>
      <w:pPr>
        <w:numPr>
          <w:ilvl w:val="1"/>
          <w:numId w:val="900"/>
        </w:numPr>
        <w:spacing w:before="0" w:after="0"/>
      </w:pPr>
      <w:r>
        <w:t>Capacity Definitions</w:t>
      </w:r>
    </w:p>
    <w:p>
      <w:pPr>
        <w:numPr>
          <w:ilvl w:val="2"/>
          <w:numId w:val="900"/>
        </w:numPr>
        <w:spacing w:before="0" w:after="0"/>
      </w:pPr>
      <w:r>
        <w:t>Design Capacity</w:t>
      </w:r>
    </w:p>
    <w:p>
      <w:pPr>
        <w:numPr>
          <w:ilvl w:val="2"/>
          <w:numId w:val="900"/>
        </w:numPr>
        <w:spacing w:before="0" w:after="0"/>
      </w:pPr>
      <w:r>
        <w:t>Effective Capacity</w:t>
      </w:r>
    </w:p>
    <w:p>
      <w:pPr>
        <w:numPr>
          <w:ilvl w:val="2"/>
          <w:numId w:val="900"/>
        </w:numPr>
        <w:spacing w:before="0" w:after="0"/>
      </w:pPr>
      <w:r>
        <w:t>Actual Output</w:t>
      </w:r>
    </w:p>
    <w:p>
      <w:pPr>
        <w:numPr>
          <w:ilvl w:val="1"/>
          <w:numId w:val="900"/>
        </w:numPr>
        <w:spacing w:before="0" w:after="0"/>
      </w:pPr>
      <w:r>
        <w:t>Capacity Measurement</w:t>
      </w:r>
    </w:p>
    <w:p>
      <w:pPr>
        <w:numPr>
          <w:ilvl w:val="2"/>
          <w:numId w:val="900"/>
        </w:numPr>
        <w:spacing w:before="0" w:after="0"/>
      </w:pPr>
      <w:r>
        <w:t>Input Measures</w:t>
      </w:r>
    </w:p>
    <w:p>
      <w:pPr>
        <w:numPr>
          <w:ilvl w:val="2"/>
          <w:numId w:val="900"/>
        </w:numPr>
        <w:spacing w:before="0" w:after="0"/>
      </w:pPr>
      <w:r>
        <w:t>Output Measures</w:t>
      </w:r>
    </w:p>
    <w:p>
      <w:pPr>
        <w:numPr>
          <w:ilvl w:val="2"/>
          <w:numId w:val="900"/>
        </w:numPr>
        <w:spacing w:before="0" w:after="0"/>
      </w:pPr>
      <w:r>
        <w:t>Utilization and Efficiency</w:t>
      </w:r>
    </w:p>
    <w:p>
      <w:pPr>
        <w:numPr>
          <w:ilvl w:val="1"/>
          <w:numId w:val="900"/>
        </w:numPr>
        <w:spacing w:before="0" w:after="0"/>
      </w:pPr>
      <w:r>
        <w:t>Factors Affecting Capacity</w:t>
      </w:r>
    </w:p>
    <w:p>
      <w:pPr>
        <w:numPr>
          <w:ilvl w:val="2"/>
          <w:numId w:val="900"/>
        </w:numPr>
        <w:spacing w:before="0" w:after="0"/>
      </w:pPr>
      <w:r>
        <w:t>Product Mix</w:t>
      </w:r>
    </w:p>
    <w:p>
      <w:pPr>
        <w:numPr>
          <w:ilvl w:val="2"/>
          <w:numId w:val="900"/>
        </w:numPr>
        <w:spacing w:before="0" w:after="0"/>
      </w:pPr>
      <w:r>
        <w:t>Scheduling</w:t>
      </w:r>
    </w:p>
    <w:p>
      <w:pPr>
        <w:numPr>
          <w:ilvl w:val="2"/>
          <w:numId w:val="900"/>
        </w:numPr>
        <w:spacing w:before="0" w:after="0"/>
      </w:pPr>
      <w:r>
        <w:t>Quality Considerations</w:t>
      </w:r>
    </w:p>
    <w:p>
      <w:pPr>
        <w:numPr>
          <w:ilvl w:val="2"/>
          <w:numId w:val="900"/>
        </w:numPr>
        <w:spacing w:before="0" w:after="0"/>
      </w:pPr>
      <w:r>
        <w:t>Maintenance</w:t>
      </w:r>
    </w:p>
    <w:p>
      <w:pPr>
        <w:numPr>
          <w:ilvl w:val="0"/>
          <w:numId w:val="900"/>
        </w:numPr>
        <w:spacing w:before="0" w:after="0"/>
      </w:pPr>
      <w:r>
        <w:t>Strategic Capacity Planning</w:t>
      </w:r>
    </w:p>
    <w:p>
      <w:pPr>
        <w:numPr>
          <w:ilvl w:val="1"/>
          <w:numId w:val="900"/>
        </w:numPr>
        <w:spacing w:before="0" w:after="0"/>
      </w:pPr>
      <w:r>
        <w:t>Long-Term vs. Short-Term Planning</w:t>
      </w:r>
    </w:p>
    <w:p>
      <w:pPr>
        <w:numPr>
          <w:ilvl w:val="1"/>
          <w:numId w:val="900"/>
        </w:numPr>
        <w:spacing w:before="0" w:after="0"/>
      </w:pPr>
      <w:r>
        <w:t>Capacity Strategy Options</w:t>
      </w:r>
    </w:p>
    <w:p>
      <w:pPr>
        <w:numPr>
          <w:ilvl w:val="2"/>
          <w:numId w:val="900"/>
        </w:numPr>
        <w:spacing w:before="0" w:after="0"/>
      </w:pPr>
      <w:r>
        <w:t>Leading Strategy</w:t>
      </w:r>
    </w:p>
    <w:p>
      <w:pPr>
        <w:numPr>
          <w:ilvl w:val="2"/>
          <w:numId w:val="900"/>
        </w:numPr>
        <w:spacing w:before="0" w:after="0"/>
      </w:pPr>
      <w:r>
        <w:t>Lagging Strategy</w:t>
      </w:r>
    </w:p>
    <w:p>
      <w:pPr>
        <w:numPr>
          <w:ilvl w:val="2"/>
          <w:numId w:val="900"/>
        </w:numPr>
        <w:spacing w:before="0" w:after="0"/>
      </w:pPr>
      <w:r>
        <w:t>Matching Strategy</w:t>
      </w:r>
    </w:p>
    <w:p>
      <w:pPr>
        <w:numPr>
          <w:ilvl w:val="1"/>
          <w:numId w:val="900"/>
        </w:numPr>
        <w:spacing w:before="0" w:after="0"/>
      </w:pPr>
      <w:r>
        <w:t>Capacity Cushion</w:t>
      </w:r>
    </w:p>
    <w:p>
      <w:pPr>
        <w:numPr>
          <w:ilvl w:val="1"/>
          <w:numId w:val="900"/>
        </w:numPr>
        <w:spacing w:before="0" w:after="0"/>
      </w:pPr>
      <w:r>
        <w:t>Economies and Diseconomies of Scale</w:t>
      </w:r>
    </w:p>
    <w:p>
      <w:pPr>
        <w:numPr>
          <w:ilvl w:val="1"/>
          <w:numId w:val="900"/>
        </w:numPr>
        <w:spacing w:before="0" w:after="0"/>
      </w:pPr>
      <w:r>
        <w:t>Learning Curve Effects</w:t>
      </w:r>
    </w:p>
    <w:p>
      <w:pPr>
        <w:numPr>
          <w:ilvl w:val="0"/>
          <w:numId w:val="900"/>
        </w:numPr>
        <w:spacing w:before="0" w:after="0"/>
      </w:pPr>
      <w:r>
        <w:t>Capacity Analysis Methods</w:t>
      </w:r>
    </w:p>
    <w:p>
      <w:pPr>
        <w:numPr>
          <w:ilvl w:val="1"/>
          <w:numId w:val="900"/>
        </w:numPr>
        <w:spacing w:before="0" w:after="0"/>
      </w:pPr>
      <w:r>
        <w:t>Demand Forecasting</w:t>
      </w:r>
    </w:p>
    <w:p>
      <w:pPr>
        <w:numPr>
          <w:ilvl w:val="1"/>
          <w:numId w:val="900"/>
        </w:numPr>
        <w:spacing w:before="0" w:after="0"/>
      </w:pPr>
      <w:r>
        <w:t>Capacity Requirements Planning</w:t>
      </w:r>
    </w:p>
    <w:p>
      <w:pPr>
        <w:numPr>
          <w:ilvl w:val="1"/>
          <w:numId w:val="900"/>
        </w:numPr>
        <w:spacing w:before="0" w:after="0"/>
      </w:pPr>
      <w:r>
        <w:t>Break-Even Analysis</w:t>
      </w:r>
    </w:p>
    <w:p>
      <w:pPr>
        <w:numPr>
          <w:ilvl w:val="1"/>
          <w:numId w:val="900"/>
        </w:numPr>
        <w:spacing w:before="0" w:after="0"/>
      </w:pPr>
      <w:r>
        <w:t>Decision Trees</w:t>
      </w:r>
    </w:p>
    <w:p>
      <w:pPr>
        <w:numPr>
          <w:ilvl w:val="1"/>
          <w:numId w:val="900"/>
        </w:numPr>
        <w:spacing w:before="0" w:after="0"/>
      </w:pPr>
      <w:r>
        <w:t>Simulation Models</w:t>
      </w:r>
    </w:p>
    <w:p>
      <w:pPr>
        <w:numPr>
          <w:ilvl w:val="0"/>
          <w:numId w:val="900"/>
        </w:numPr>
        <w:spacing w:before="0" w:after="0"/>
      </w:pPr>
      <w:r>
        <w:t>Capacity Expansion Decisions</w:t>
      </w:r>
    </w:p>
    <w:p>
      <w:pPr>
        <w:numPr>
          <w:ilvl w:val="1"/>
          <w:numId w:val="900"/>
        </w:numPr>
        <w:spacing w:before="0" w:after="0"/>
      </w:pPr>
      <w:r>
        <w:t>Timing of Expansion</w:t>
      </w:r>
    </w:p>
    <w:p>
      <w:pPr>
        <w:numPr>
          <w:ilvl w:val="1"/>
          <w:numId w:val="900"/>
        </w:numPr>
        <w:spacing w:before="0" w:after="0"/>
      </w:pPr>
      <w:r>
        <w:t>Size of Expansion</w:t>
      </w:r>
    </w:p>
    <w:p>
      <w:pPr>
        <w:numPr>
          <w:ilvl w:val="1"/>
          <w:numId w:val="900"/>
        </w:numPr>
        <w:spacing w:before="0" w:after="0"/>
      </w:pPr>
      <w:r>
        <w:t>Location of New Capacity</w:t>
      </w:r>
    </w:p>
    <w:p>
      <w:pPr>
        <w:numPr>
          <w:ilvl w:val="1"/>
          <w:numId w:val="900"/>
        </w:numPr>
        <w:spacing w:before="0" w:after="0"/>
      </w:pPr>
      <w:r>
        <w:t>Technology Considerations</w:t>
      </w:r>
    </w:p>
    <w:p>
      <w:pPr>
        <w:numPr>
          <w:ilvl w:val="0"/>
          <w:numId w:val="900"/>
        </w:numPr>
        <w:spacing w:before="0" w:after="0"/>
      </w:pPr>
      <w:r>
        <w:t>Managing Capacity Constraints</w:t>
      </w:r>
    </w:p>
    <w:p>
      <w:pPr>
        <w:numPr>
          <w:ilvl w:val="1"/>
          <w:numId w:val="900"/>
        </w:numPr>
        <w:spacing w:before="0" w:after="0"/>
      </w:pPr>
      <w:r>
        <w:t>Bottleneck Management</w:t>
      </w:r>
    </w:p>
    <w:p>
      <w:pPr>
        <w:numPr>
          <w:ilvl w:val="1"/>
          <w:numId w:val="900"/>
        </w:numPr>
        <w:spacing w:before="0" w:after="0"/>
      </w:pPr>
      <w:r>
        <w:t>Capacity Sharing</w:t>
      </w:r>
    </w:p>
    <w:p>
      <w:pPr>
        <w:numPr>
          <w:ilvl w:val="1"/>
          <w:numId w:val="900"/>
        </w:numPr>
        <w:spacing w:before="0" w:after="0"/>
      </w:pPr>
      <w:r>
        <w:t>Subcontracting</w:t>
      </w:r>
    </w:p>
    <w:p>
      <w:pPr>
        <w:numPr>
          <w:ilvl w:val="1"/>
          <w:numId w:val="900"/>
        </w:numPr>
        <w:spacing w:before="0" w:after="0"/>
      </w:pPr>
      <w:r>
        <w:t>Flexible Capacity</w:t>
      </w:r>
    </w:p>
    <w:p>
      <w:pPr>
        <w:numPr>
          <w:ilvl w:val="0"/>
          <w:numId w:val="900"/>
        </w:numPr>
        <w:spacing w:before="0" w:after="0"/>
      </w:pPr>
      <w:r>
        <w:t>Service Capacity Management</w:t>
      </w:r>
    </w:p>
    <w:p>
      <w:pPr>
        <w:numPr>
          <w:ilvl w:val="1"/>
          <w:numId w:val="900"/>
        </w:numPr>
        <w:spacing w:before="0" w:after="0"/>
      </w:pPr>
      <w:r>
        <w:t>Demand Management</w:t>
      </w:r>
    </w:p>
    <w:p>
      <w:pPr>
        <w:numPr>
          <w:ilvl w:val="1"/>
          <w:numId w:val="900"/>
        </w:numPr>
        <w:spacing w:before="0" w:after="0"/>
      </w:pPr>
      <w:r>
        <w:t>Yield Management</w:t>
      </w:r>
    </w:p>
    <w:p>
      <w:pPr>
        <w:numPr>
          <w:ilvl w:val="1"/>
          <w:numId w:val="900"/>
        </w:numPr>
        <w:spacing w:before="0" w:after="0"/>
      </w:pPr>
      <w:r>
        <w:t>Queue Management</w:t>
      </w:r>
    </w:p>
    <w:p>
      <w:pPr>
        <w:numPr>
          <w:ilvl w:val="1"/>
          <w:numId w:val="900"/>
        </w:numPr>
        <w:spacing w:before="0" w:after="0"/>
      </w:pPr>
      <w:r>
        <w:t>Service Level Agreements</w:t>
      </w:r>
    </w:p>
    <w:p>
      <w:pPr>
        <w:pStyle w:val="Heading1"/>
      </w:pPr>
      <w:r>
        <w:t>Quality Management</w:t>
      </w:r>
    </w:p>
    <w:p>
      <w:pPr>
        <w:numPr>
          <w:ilvl w:val="0"/>
          <w:numId w:val="900"/>
        </w:numPr>
        <w:spacing w:before="0" w:after="0"/>
      </w:pPr>
      <w:r>
        <w:t>Quality Fundamentals</w:t>
      </w:r>
    </w:p>
    <w:p>
      <w:pPr>
        <w:numPr>
          <w:ilvl w:val="1"/>
          <w:numId w:val="900"/>
        </w:numPr>
        <w:spacing w:before="0" w:after="0"/>
      </w:pPr>
      <w:r>
        <w:t>Defining Quality</w:t>
      </w:r>
    </w:p>
    <w:p>
      <w:pPr>
        <w:numPr>
          <w:ilvl w:val="1"/>
          <w:numId w:val="900"/>
        </w:numPr>
        <w:spacing w:before="0" w:after="0"/>
      </w:pPr>
      <w:r>
        <w:t>Quality Dimensions</w:t>
      </w:r>
    </w:p>
    <w:p>
      <w:pPr>
        <w:numPr>
          <w:ilvl w:val="2"/>
          <w:numId w:val="900"/>
        </w:numPr>
        <w:spacing w:before="0" w:after="0"/>
      </w:pPr>
      <w:r>
        <w:t>Product Quality Dimensions</w:t>
      </w:r>
    </w:p>
    <w:p>
      <w:pPr>
        <w:numPr>
          <w:ilvl w:val="3"/>
          <w:numId w:val="900"/>
        </w:numPr>
        <w:spacing w:before="0" w:after="0"/>
      </w:pPr>
      <w:r>
        <w:t>Performance</w:t>
      </w:r>
    </w:p>
    <w:p>
      <w:pPr>
        <w:numPr>
          <w:ilvl w:val="3"/>
          <w:numId w:val="900"/>
        </w:numPr>
        <w:spacing w:before="0" w:after="0"/>
      </w:pPr>
      <w:r>
        <w:t>Features</w:t>
      </w:r>
    </w:p>
    <w:p>
      <w:pPr>
        <w:numPr>
          <w:ilvl w:val="3"/>
          <w:numId w:val="900"/>
        </w:numPr>
        <w:spacing w:before="0" w:after="0"/>
      </w:pPr>
      <w:r>
        <w:t>Reliability</w:t>
      </w:r>
    </w:p>
    <w:p>
      <w:pPr>
        <w:numPr>
          <w:ilvl w:val="3"/>
          <w:numId w:val="900"/>
        </w:numPr>
        <w:spacing w:before="0" w:after="0"/>
      </w:pPr>
      <w:r>
        <w:t>Conformance</w:t>
      </w:r>
    </w:p>
    <w:p>
      <w:pPr>
        <w:numPr>
          <w:ilvl w:val="3"/>
          <w:numId w:val="900"/>
        </w:numPr>
        <w:spacing w:before="0" w:after="0"/>
      </w:pPr>
      <w:r>
        <w:t>Durability</w:t>
      </w:r>
    </w:p>
    <w:p>
      <w:pPr>
        <w:numPr>
          <w:ilvl w:val="3"/>
          <w:numId w:val="900"/>
        </w:numPr>
        <w:spacing w:before="0" w:after="0"/>
      </w:pPr>
      <w:r>
        <w:t>Serviceability</w:t>
      </w:r>
    </w:p>
    <w:p>
      <w:pPr>
        <w:numPr>
          <w:ilvl w:val="3"/>
          <w:numId w:val="900"/>
        </w:numPr>
        <w:spacing w:before="0" w:after="0"/>
      </w:pPr>
      <w:r>
        <w:t>Aesthetics</w:t>
      </w:r>
    </w:p>
    <w:p>
      <w:pPr>
        <w:numPr>
          <w:ilvl w:val="3"/>
          <w:numId w:val="900"/>
        </w:numPr>
        <w:spacing w:before="0" w:after="0"/>
      </w:pPr>
      <w:r>
        <w:t>Perceived Quality</w:t>
      </w:r>
    </w:p>
    <w:p>
      <w:pPr>
        <w:numPr>
          <w:ilvl w:val="2"/>
          <w:numId w:val="900"/>
        </w:numPr>
        <w:spacing w:before="0" w:after="0"/>
      </w:pPr>
      <w:r>
        <w:t>Service Quality Dimensions</w:t>
      </w:r>
    </w:p>
    <w:p>
      <w:pPr>
        <w:numPr>
          <w:ilvl w:val="3"/>
          <w:numId w:val="900"/>
        </w:numPr>
        <w:spacing w:before="0" w:after="0"/>
      </w:pPr>
      <w:r>
        <w:t>Tangibles</w:t>
      </w:r>
    </w:p>
    <w:p>
      <w:pPr>
        <w:numPr>
          <w:ilvl w:val="3"/>
          <w:numId w:val="900"/>
        </w:numPr>
        <w:spacing w:before="0" w:after="0"/>
      </w:pPr>
      <w:r>
        <w:t>Reliability</w:t>
      </w:r>
    </w:p>
    <w:p>
      <w:pPr>
        <w:numPr>
          <w:ilvl w:val="3"/>
          <w:numId w:val="900"/>
        </w:numPr>
        <w:spacing w:before="0" w:after="0"/>
      </w:pPr>
      <w:r>
        <w:t>Responsiveness</w:t>
      </w:r>
    </w:p>
    <w:p>
      <w:pPr>
        <w:numPr>
          <w:ilvl w:val="3"/>
          <w:numId w:val="900"/>
        </w:numPr>
        <w:spacing w:before="0" w:after="0"/>
      </w:pPr>
      <w:r>
        <w:t>Assurance</w:t>
      </w:r>
    </w:p>
    <w:p>
      <w:pPr>
        <w:numPr>
          <w:ilvl w:val="3"/>
          <w:numId w:val="900"/>
        </w:numPr>
        <w:spacing w:before="0" w:after="0"/>
      </w:pPr>
      <w:r>
        <w:t>Empathy</w:t>
      </w:r>
    </w:p>
    <w:p>
      <w:pPr>
        <w:numPr>
          <w:ilvl w:val="1"/>
          <w:numId w:val="900"/>
        </w:numPr>
        <w:spacing w:before="0" w:after="0"/>
      </w:pPr>
      <w:r>
        <w:t>Quality Perspectives</w:t>
      </w:r>
    </w:p>
    <w:p>
      <w:pPr>
        <w:numPr>
          <w:ilvl w:val="2"/>
          <w:numId w:val="900"/>
        </w:numPr>
        <w:spacing w:before="0" w:after="0"/>
      </w:pPr>
      <w:r>
        <w:t>Customer Perspective</w:t>
      </w:r>
    </w:p>
    <w:p>
      <w:pPr>
        <w:numPr>
          <w:ilvl w:val="2"/>
          <w:numId w:val="900"/>
        </w:numPr>
        <w:spacing w:before="0" w:after="0"/>
      </w:pPr>
      <w:r>
        <w:t>Producer Perspective</w:t>
      </w:r>
    </w:p>
    <w:p>
      <w:pPr>
        <w:numPr>
          <w:ilvl w:val="2"/>
          <w:numId w:val="900"/>
        </w:numPr>
        <w:spacing w:before="0" w:after="0"/>
      </w:pPr>
      <w:r>
        <w:t>Value-Based Perspective</w:t>
      </w:r>
    </w:p>
    <w:p>
      <w:pPr>
        <w:numPr>
          <w:ilvl w:val="0"/>
          <w:numId w:val="900"/>
        </w:numPr>
        <w:spacing w:before="0" w:after="0"/>
      </w:pPr>
      <w:r>
        <w:t>Cost of Quality</w:t>
      </w:r>
    </w:p>
    <w:p>
      <w:pPr>
        <w:numPr>
          <w:ilvl w:val="1"/>
          <w:numId w:val="900"/>
        </w:numPr>
        <w:spacing w:before="0" w:after="0"/>
      </w:pPr>
      <w:r>
        <w:t>Quality Cost Categories</w:t>
      </w:r>
    </w:p>
    <w:p>
      <w:pPr>
        <w:numPr>
          <w:ilvl w:val="2"/>
          <w:numId w:val="900"/>
        </w:numPr>
        <w:spacing w:before="0" w:after="0"/>
      </w:pPr>
      <w:r>
        <w:t>Prevention Costs</w:t>
      </w:r>
    </w:p>
    <w:p>
      <w:pPr>
        <w:numPr>
          <w:ilvl w:val="2"/>
          <w:numId w:val="900"/>
        </w:numPr>
        <w:spacing w:before="0" w:after="0"/>
      </w:pPr>
      <w:r>
        <w:t>Appraisal Costs</w:t>
      </w:r>
    </w:p>
    <w:p>
      <w:pPr>
        <w:numPr>
          <w:ilvl w:val="2"/>
          <w:numId w:val="900"/>
        </w:numPr>
        <w:spacing w:before="0" w:after="0"/>
      </w:pPr>
      <w:r>
        <w:t>Internal Failure Costs</w:t>
      </w:r>
    </w:p>
    <w:p>
      <w:pPr>
        <w:numPr>
          <w:ilvl w:val="2"/>
          <w:numId w:val="900"/>
        </w:numPr>
        <w:spacing w:before="0" w:after="0"/>
      </w:pPr>
      <w:r>
        <w:t>External Failure Costs</w:t>
      </w:r>
    </w:p>
    <w:p>
      <w:pPr>
        <w:numPr>
          <w:ilvl w:val="1"/>
          <w:numId w:val="900"/>
        </w:numPr>
        <w:spacing w:before="0" w:after="0"/>
      </w:pPr>
      <w:r>
        <w:t>Quality Cost Analysis</w:t>
      </w:r>
    </w:p>
    <w:p>
      <w:pPr>
        <w:numPr>
          <w:ilvl w:val="1"/>
          <w:numId w:val="900"/>
        </w:numPr>
        <w:spacing w:before="0" w:after="0"/>
      </w:pPr>
      <w:r>
        <w:t>Cost-Benefit Analysis of Quality</w:t>
      </w:r>
    </w:p>
    <w:p>
      <w:pPr>
        <w:numPr>
          <w:ilvl w:val="0"/>
          <w:numId w:val="900"/>
        </w:numPr>
        <w:spacing w:before="0" w:after="0"/>
      </w:pPr>
      <w:r>
        <w:t>Total Quality Management</w:t>
      </w:r>
    </w:p>
    <w:p>
      <w:pPr>
        <w:numPr>
          <w:ilvl w:val="1"/>
          <w:numId w:val="900"/>
        </w:numPr>
        <w:spacing w:before="0" w:after="0"/>
      </w:pPr>
      <w:r>
        <w:t>TQM Philosophy</w:t>
      </w:r>
    </w:p>
    <w:p>
      <w:pPr>
        <w:numPr>
          <w:ilvl w:val="1"/>
          <w:numId w:val="900"/>
        </w:numPr>
        <w:spacing w:before="0" w:after="0"/>
      </w:pPr>
      <w:r>
        <w:t>Core Principles</w:t>
      </w:r>
    </w:p>
    <w:p>
      <w:pPr>
        <w:numPr>
          <w:ilvl w:val="2"/>
          <w:numId w:val="900"/>
        </w:numPr>
        <w:spacing w:before="0" w:after="0"/>
      </w:pPr>
      <w:r>
        <w:t>Customer Focus</w:t>
      </w:r>
    </w:p>
    <w:p>
      <w:pPr>
        <w:numPr>
          <w:ilvl w:val="2"/>
          <w:numId w:val="900"/>
        </w:numPr>
        <w:spacing w:before="0" w:after="0"/>
      </w:pPr>
      <w:r>
        <w:t>Total Employee Involvement</w:t>
      </w:r>
    </w:p>
    <w:p>
      <w:pPr>
        <w:numPr>
          <w:ilvl w:val="2"/>
          <w:numId w:val="900"/>
        </w:numPr>
        <w:spacing w:before="0" w:after="0"/>
      </w:pPr>
      <w:r>
        <w:t>Process Approach</w:t>
      </w:r>
    </w:p>
    <w:p>
      <w:pPr>
        <w:numPr>
          <w:ilvl w:val="2"/>
          <w:numId w:val="900"/>
        </w:numPr>
        <w:spacing w:before="0" w:after="0"/>
      </w:pPr>
      <w:r>
        <w:t>Integrated System</w:t>
      </w:r>
    </w:p>
    <w:p>
      <w:pPr>
        <w:numPr>
          <w:ilvl w:val="2"/>
          <w:numId w:val="900"/>
        </w:numPr>
        <w:spacing w:before="0" w:after="0"/>
      </w:pPr>
      <w:r>
        <w:t>Strategic Approach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numPr>
          <w:ilvl w:val="2"/>
          <w:numId w:val="900"/>
        </w:numPr>
        <w:spacing w:before="0" w:after="0"/>
      </w:pPr>
      <w:r>
        <w:t>Fact-Based Decision Making</w:t>
      </w:r>
    </w:p>
    <w:p>
      <w:pPr>
        <w:numPr>
          <w:ilvl w:val="2"/>
          <w:numId w:val="900"/>
        </w:numPr>
        <w:spacing w:before="0" w:after="0"/>
      </w:pPr>
      <w:r>
        <w:t>Communications</w:t>
      </w:r>
    </w:p>
    <w:p>
      <w:pPr>
        <w:numPr>
          <w:ilvl w:val="1"/>
          <w:numId w:val="900"/>
        </w:numPr>
        <w:spacing w:before="0" w:after="0"/>
      </w:pPr>
      <w:r>
        <w:t>TQM Implementation</w:t>
      </w:r>
    </w:p>
    <w:p>
      <w:pPr>
        <w:numPr>
          <w:ilvl w:val="1"/>
          <w:numId w:val="900"/>
        </w:numPr>
        <w:spacing w:before="0" w:after="0"/>
      </w:pPr>
      <w:r>
        <w:t>Quality Tools and Techniques</w:t>
      </w:r>
    </w:p>
    <w:p>
      <w:pPr>
        <w:numPr>
          <w:ilvl w:val="2"/>
          <w:numId w:val="900"/>
        </w:numPr>
        <w:spacing w:before="0" w:after="0"/>
      </w:pPr>
      <w:r>
        <w:t>Seven Basic Quality Tools</w:t>
      </w:r>
    </w:p>
    <w:p>
      <w:pPr>
        <w:numPr>
          <w:ilvl w:val="3"/>
          <w:numId w:val="900"/>
        </w:numPr>
        <w:spacing w:before="0" w:after="0"/>
      </w:pPr>
      <w:r>
        <w:t>Flowcharts</w:t>
      </w:r>
    </w:p>
    <w:p>
      <w:pPr>
        <w:numPr>
          <w:ilvl w:val="3"/>
          <w:numId w:val="900"/>
        </w:numPr>
        <w:spacing w:before="0" w:after="0"/>
      </w:pPr>
      <w:r>
        <w:t>Check Sheets</w:t>
      </w:r>
    </w:p>
    <w:p>
      <w:pPr>
        <w:numPr>
          <w:ilvl w:val="3"/>
          <w:numId w:val="900"/>
        </w:numPr>
        <w:spacing w:before="0" w:after="0"/>
      </w:pPr>
      <w:r>
        <w:t>Histograms</w:t>
      </w:r>
    </w:p>
    <w:p>
      <w:pPr>
        <w:numPr>
          <w:ilvl w:val="3"/>
          <w:numId w:val="900"/>
        </w:numPr>
        <w:spacing w:before="0" w:after="0"/>
      </w:pPr>
      <w:r>
        <w:t>Pareto Charts</w:t>
      </w:r>
    </w:p>
    <w:p>
      <w:pPr>
        <w:numPr>
          <w:ilvl w:val="3"/>
          <w:numId w:val="900"/>
        </w:numPr>
        <w:spacing w:before="0" w:after="0"/>
      </w:pPr>
      <w:r>
        <w:t>Cause-and-Effect Diagrams</w:t>
      </w:r>
    </w:p>
    <w:p>
      <w:pPr>
        <w:numPr>
          <w:ilvl w:val="3"/>
          <w:numId w:val="900"/>
        </w:numPr>
        <w:spacing w:before="0" w:after="0"/>
      </w:pPr>
      <w:r>
        <w:t>Scatter Diagrams</w:t>
      </w:r>
    </w:p>
    <w:p>
      <w:pPr>
        <w:numPr>
          <w:ilvl w:val="3"/>
          <w:numId w:val="900"/>
        </w:numPr>
        <w:spacing w:before="0" w:after="0"/>
      </w:pPr>
      <w:r>
        <w:t>Control Charts</w:t>
      </w:r>
    </w:p>
    <w:p>
      <w:pPr>
        <w:numPr>
          <w:ilvl w:val="2"/>
          <w:numId w:val="900"/>
        </w:numPr>
        <w:spacing w:before="0" w:after="0"/>
      </w:pPr>
      <w:r>
        <w:t>Seven Management Tools</w:t>
      </w:r>
    </w:p>
    <w:p>
      <w:pPr>
        <w:numPr>
          <w:ilvl w:val="3"/>
          <w:numId w:val="900"/>
        </w:numPr>
        <w:spacing w:before="0" w:after="0"/>
      </w:pPr>
      <w:r>
        <w:t>Affinity Diagrams</w:t>
      </w:r>
    </w:p>
    <w:p>
      <w:pPr>
        <w:numPr>
          <w:ilvl w:val="3"/>
          <w:numId w:val="900"/>
        </w:numPr>
        <w:spacing w:before="0" w:after="0"/>
      </w:pPr>
      <w:r>
        <w:t>Relations Diagrams</w:t>
      </w:r>
    </w:p>
    <w:p>
      <w:pPr>
        <w:numPr>
          <w:ilvl w:val="3"/>
          <w:numId w:val="900"/>
        </w:numPr>
        <w:spacing w:before="0" w:after="0"/>
      </w:pPr>
      <w:r>
        <w:t>Tree Diagrams</w:t>
      </w:r>
    </w:p>
    <w:p>
      <w:pPr>
        <w:numPr>
          <w:ilvl w:val="3"/>
          <w:numId w:val="900"/>
        </w:numPr>
        <w:spacing w:before="0" w:after="0"/>
      </w:pPr>
      <w:r>
        <w:t>Matrix Diagrams</w:t>
      </w:r>
    </w:p>
    <w:p>
      <w:pPr>
        <w:numPr>
          <w:ilvl w:val="3"/>
          <w:numId w:val="900"/>
        </w:numPr>
        <w:spacing w:before="0" w:after="0"/>
      </w:pPr>
      <w:r>
        <w:t>Matrix Data Analysis</w:t>
      </w:r>
    </w:p>
    <w:p>
      <w:pPr>
        <w:numPr>
          <w:ilvl w:val="3"/>
          <w:numId w:val="900"/>
        </w:numPr>
        <w:spacing w:before="0" w:after="0"/>
      </w:pPr>
      <w:r>
        <w:t>Process Decision Program Charts</w:t>
      </w:r>
    </w:p>
    <w:p>
      <w:pPr>
        <w:numPr>
          <w:ilvl w:val="3"/>
          <w:numId w:val="900"/>
        </w:numPr>
        <w:spacing w:before="0" w:after="0"/>
      </w:pPr>
      <w:r>
        <w:t>Activity Network Diagrams</w:t>
      </w:r>
    </w:p>
    <w:p>
      <w:pPr>
        <w:numPr>
          <w:ilvl w:val="0"/>
          <w:numId w:val="900"/>
        </w:numPr>
        <w:spacing w:before="0" w:after="0"/>
      </w:pPr>
      <w:r>
        <w:t>Quality Gurus and Philosophies</w:t>
      </w:r>
    </w:p>
    <w:p>
      <w:pPr>
        <w:numPr>
          <w:ilvl w:val="1"/>
          <w:numId w:val="900"/>
        </w:numPr>
        <w:spacing w:before="0" w:after="0"/>
      </w:pPr>
      <w:r>
        <w:t>W. Edwards Deming</w:t>
      </w:r>
    </w:p>
    <w:p>
      <w:pPr>
        <w:numPr>
          <w:ilvl w:val="2"/>
          <w:numId w:val="900"/>
        </w:numPr>
        <w:spacing w:before="0" w:after="0"/>
      </w:pPr>
      <w:r>
        <w:t>Deming's 14 Points</w:t>
      </w:r>
    </w:p>
    <w:p>
      <w:pPr>
        <w:numPr>
          <w:ilvl w:val="2"/>
          <w:numId w:val="900"/>
        </w:numPr>
        <w:spacing w:before="0" w:after="0"/>
      </w:pPr>
      <w:r>
        <w:t>System of Profound Knowledge</w:t>
      </w:r>
    </w:p>
    <w:p>
      <w:pPr>
        <w:numPr>
          <w:ilvl w:val="2"/>
          <w:numId w:val="900"/>
        </w:numPr>
        <w:spacing w:before="0" w:after="0"/>
      </w:pPr>
      <w:r>
        <w:t>PDCA Cycle</w:t>
      </w:r>
    </w:p>
    <w:p>
      <w:pPr>
        <w:numPr>
          <w:ilvl w:val="1"/>
          <w:numId w:val="900"/>
        </w:numPr>
        <w:spacing w:before="0" w:after="0"/>
      </w:pPr>
      <w:r>
        <w:t>Joseph M. Juran</w:t>
      </w:r>
    </w:p>
    <w:p>
      <w:pPr>
        <w:numPr>
          <w:ilvl w:val="2"/>
          <w:numId w:val="900"/>
        </w:numPr>
        <w:spacing w:before="0" w:after="0"/>
      </w:pPr>
      <w:r>
        <w:t>Juran Trilogy</w:t>
      </w:r>
    </w:p>
    <w:p>
      <w:pPr>
        <w:numPr>
          <w:ilvl w:val="2"/>
          <w:numId w:val="900"/>
        </w:numPr>
        <w:spacing w:before="0" w:after="0"/>
      </w:pPr>
      <w:r>
        <w:t>Quality Planning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Quality Improvement</w:t>
      </w:r>
    </w:p>
    <w:p>
      <w:pPr>
        <w:numPr>
          <w:ilvl w:val="1"/>
          <w:numId w:val="900"/>
        </w:numPr>
        <w:spacing w:before="0" w:after="0"/>
      </w:pPr>
      <w:r>
        <w:t>Philip B. Crosby</w:t>
      </w:r>
    </w:p>
    <w:p>
      <w:pPr>
        <w:numPr>
          <w:ilvl w:val="2"/>
          <w:numId w:val="900"/>
        </w:numPr>
        <w:spacing w:before="0" w:after="0"/>
      </w:pPr>
      <w:r>
        <w:t>Zero Defects Philosophy</w:t>
      </w:r>
    </w:p>
    <w:p>
      <w:pPr>
        <w:numPr>
          <w:ilvl w:val="2"/>
          <w:numId w:val="900"/>
        </w:numPr>
        <w:spacing w:before="0" w:after="0"/>
      </w:pPr>
      <w:r>
        <w:t>Quality is Free</w:t>
      </w:r>
    </w:p>
    <w:p>
      <w:pPr>
        <w:numPr>
          <w:ilvl w:val="2"/>
          <w:numId w:val="900"/>
        </w:numPr>
        <w:spacing w:before="0" w:after="0"/>
      </w:pPr>
      <w:r>
        <w:t>Four Absolutes of Quality</w:t>
      </w:r>
    </w:p>
    <w:p>
      <w:pPr>
        <w:numPr>
          <w:ilvl w:val="1"/>
          <w:numId w:val="900"/>
        </w:numPr>
        <w:spacing w:before="0" w:after="0"/>
      </w:pPr>
      <w:r>
        <w:t>Armand Feigenbaum</w:t>
      </w:r>
    </w:p>
    <w:p>
      <w:pPr>
        <w:numPr>
          <w:ilvl w:val="2"/>
          <w:numId w:val="900"/>
        </w:numPr>
        <w:spacing w:before="0" w:after="0"/>
      </w:pPr>
      <w:r>
        <w:t>Total Quality Control</w:t>
      </w:r>
    </w:p>
    <w:p>
      <w:pPr>
        <w:numPr>
          <w:ilvl w:val="1"/>
          <w:numId w:val="900"/>
        </w:numPr>
        <w:spacing w:before="0" w:after="0"/>
      </w:pPr>
      <w:r>
        <w:t>Kaoru Ishikawa</w:t>
      </w:r>
    </w:p>
    <w:p>
      <w:pPr>
        <w:numPr>
          <w:ilvl w:val="2"/>
          <w:numId w:val="900"/>
        </w:numPr>
        <w:spacing w:before="0" w:after="0"/>
      </w:pPr>
      <w:r>
        <w:t>Company-Wide Quality Control</w:t>
      </w:r>
    </w:p>
    <w:p>
      <w:pPr>
        <w:numPr>
          <w:ilvl w:val="2"/>
          <w:numId w:val="900"/>
        </w:numPr>
        <w:spacing w:before="0" w:after="0"/>
      </w:pPr>
      <w:r>
        <w:t>Quality Circles</w:t>
      </w:r>
    </w:p>
    <w:p>
      <w:pPr>
        <w:numPr>
          <w:ilvl w:val="0"/>
          <w:numId w:val="900"/>
        </w:numPr>
        <w:spacing w:before="0" w:after="0"/>
      </w:pPr>
      <w:r>
        <w:t>Quality Standards and Awards</w:t>
      </w:r>
    </w:p>
    <w:p>
      <w:pPr>
        <w:numPr>
          <w:ilvl w:val="1"/>
          <w:numId w:val="900"/>
        </w:numPr>
        <w:spacing w:before="0" w:after="0"/>
      </w:pPr>
      <w:r>
        <w:t>ISO 9000 Family</w:t>
      </w:r>
    </w:p>
    <w:p>
      <w:pPr>
        <w:numPr>
          <w:ilvl w:val="2"/>
          <w:numId w:val="900"/>
        </w:numPr>
        <w:spacing w:before="0" w:after="0"/>
      </w:pPr>
      <w:r>
        <w:t>ISO 9001 Requirements</w:t>
      </w:r>
    </w:p>
    <w:p>
      <w:pPr>
        <w:numPr>
          <w:ilvl w:val="2"/>
          <w:numId w:val="900"/>
        </w:numPr>
        <w:spacing w:before="0" w:after="0"/>
      </w:pPr>
      <w:r>
        <w:t>Quality Management System</w:t>
      </w:r>
    </w:p>
    <w:p>
      <w:pPr>
        <w:numPr>
          <w:ilvl w:val="2"/>
          <w:numId w:val="900"/>
        </w:numPr>
        <w:spacing w:before="0" w:after="0"/>
      </w:pPr>
      <w:r>
        <w:t>Certification Process</w:t>
      </w:r>
    </w:p>
    <w:p>
      <w:pPr>
        <w:numPr>
          <w:ilvl w:val="2"/>
          <w:numId w:val="900"/>
        </w:numPr>
        <w:spacing w:before="0" w:after="0"/>
      </w:pPr>
      <w:r>
        <w:t>Benefits and Limitations</w:t>
      </w:r>
    </w:p>
    <w:p>
      <w:pPr>
        <w:numPr>
          <w:ilvl w:val="1"/>
          <w:numId w:val="900"/>
        </w:numPr>
        <w:spacing w:before="0" w:after="0"/>
      </w:pPr>
      <w:r>
        <w:t>Malcolm Baldrige National Quality Award</w:t>
      </w:r>
    </w:p>
    <w:p>
      <w:pPr>
        <w:numPr>
          <w:ilvl w:val="2"/>
          <w:numId w:val="900"/>
        </w:numPr>
        <w:spacing w:before="0" w:after="0"/>
      </w:pPr>
      <w:r>
        <w:t>Award Criteria</w:t>
      </w:r>
    </w:p>
    <w:p>
      <w:pPr>
        <w:numPr>
          <w:ilvl w:val="2"/>
          <w:numId w:val="900"/>
        </w:numPr>
        <w:spacing w:before="0" w:after="0"/>
      </w:pPr>
      <w:r>
        <w:t>Performance Excellence Framework</w:t>
      </w:r>
    </w:p>
    <w:p>
      <w:pPr>
        <w:numPr>
          <w:ilvl w:val="1"/>
          <w:numId w:val="900"/>
        </w:numPr>
        <w:spacing w:before="0" w:after="0"/>
      </w:pPr>
      <w:r>
        <w:t>Deming Prize</w:t>
      </w:r>
    </w:p>
    <w:p>
      <w:pPr>
        <w:numPr>
          <w:ilvl w:val="1"/>
          <w:numId w:val="900"/>
        </w:numPr>
        <w:spacing w:before="0" w:after="0"/>
      </w:pPr>
      <w:r>
        <w:t>European Quality Award</w:t>
      </w:r>
    </w:p>
    <w:p>
      <w:pPr>
        <w:numPr>
          <w:ilvl w:val="1"/>
          <w:numId w:val="900"/>
        </w:numPr>
        <w:spacing w:before="0" w:after="0"/>
      </w:pPr>
      <w:r>
        <w:t>Industry-Specific Standards</w:t>
      </w:r>
    </w:p>
    <w:p>
      <w:pPr>
        <w:numPr>
          <w:ilvl w:val="0"/>
          <w:numId w:val="900"/>
        </w:numPr>
        <w:spacing w:before="0" w:after="0"/>
      </w:pPr>
      <w:r>
        <w:t>Statistical Process Control</w:t>
      </w:r>
    </w:p>
    <w:p>
      <w:pPr>
        <w:numPr>
          <w:ilvl w:val="1"/>
          <w:numId w:val="900"/>
        </w:numPr>
        <w:spacing w:before="0" w:after="0"/>
      </w:pPr>
      <w:r>
        <w:t>Variation in Processes</w:t>
      </w:r>
    </w:p>
    <w:p>
      <w:pPr>
        <w:numPr>
          <w:ilvl w:val="2"/>
          <w:numId w:val="900"/>
        </w:numPr>
        <w:spacing w:before="0" w:after="0"/>
      </w:pPr>
      <w:r>
        <w:t>Common Cause Variation</w:t>
      </w:r>
    </w:p>
    <w:p>
      <w:pPr>
        <w:numPr>
          <w:ilvl w:val="2"/>
          <w:numId w:val="900"/>
        </w:numPr>
        <w:spacing w:before="0" w:after="0"/>
      </w:pPr>
      <w:r>
        <w:t>Special Cause Variation</w:t>
      </w:r>
    </w:p>
    <w:p>
      <w:pPr>
        <w:numPr>
          <w:ilvl w:val="2"/>
          <w:numId w:val="900"/>
        </w:numPr>
        <w:spacing w:before="0" w:after="0"/>
      </w:pPr>
      <w:r>
        <w:t>Sources of Variation</w:t>
      </w:r>
    </w:p>
    <w:p>
      <w:pPr>
        <w:numPr>
          <w:ilvl w:val="1"/>
          <w:numId w:val="900"/>
        </w:numPr>
        <w:spacing w:before="0" w:after="0"/>
      </w:pPr>
      <w:r>
        <w:t>Control Charts</w:t>
      </w:r>
    </w:p>
    <w:p>
      <w:pPr>
        <w:numPr>
          <w:ilvl w:val="2"/>
          <w:numId w:val="900"/>
        </w:numPr>
        <w:spacing w:before="0" w:after="0"/>
      </w:pPr>
      <w:r>
        <w:t>Control Chart Theory</w:t>
      </w:r>
    </w:p>
    <w:p>
      <w:pPr>
        <w:numPr>
          <w:ilvl w:val="2"/>
          <w:numId w:val="900"/>
        </w:numPr>
        <w:spacing w:before="0" w:after="0"/>
      </w:pPr>
      <w:r>
        <w:t>Control Limits</w:t>
      </w:r>
    </w:p>
    <w:p>
      <w:pPr>
        <w:numPr>
          <w:ilvl w:val="2"/>
          <w:numId w:val="900"/>
        </w:numPr>
        <w:spacing w:before="0" w:after="0"/>
      </w:pPr>
      <w:r>
        <w:t>Control Charts for Variables</w:t>
      </w:r>
    </w:p>
    <w:p>
      <w:pPr>
        <w:numPr>
          <w:ilvl w:val="3"/>
          <w:numId w:val="900"/>
        </w:numPr>
        <w:spacing w:before="0" w:after="0"/>
      </w:pPr>
      <w:r>
        <w:t>X-bar and R Charts</w:t>
      </w:r>
    </w:p>
    <w:p>
      <w:pPr>
        <w:numPr>
          <w:ilvl w:val="3"/>
          <w:numId w:val="900"/>
        </w:numPr>
        <w:spacing w:before="0" w:after="0"/>
      </w:pPr>
      <w:r>
        <w:t>X-bar and S Charts</w:t>
      </w:r>
    </w:p>
    <w:p>
      <w:pPr>
        <w:numPr>
          <w:ilvl w:val="3"/>
          <w:numId w:val="900"/>
        </w:numPr>
        <w:spacing w:before="0" w:after="0"/>
      </w:pPr>
      <w:r>
        <w:t>Individual and Moving Range Charts</w:t>
      </w:r>
    </w:p>
    <w:p>
      <w:pPr>
        <w:numPr>
          <w:ilvl w:val="2"/>
          <w:numId w:val="900"/>
        </w:numPr>
        <w:spacing w:before="0" w:after="0"/>
      </w:pPr>
      <w:r>
        <w:t>Control Charts for Attributes</w:t>
      </w:r>
    </w:p>
    <w:p>
      <w:pPr>
        <w:numPr>
          <w:ilvl w:val="3"/>
          <w:numId w:val="900"/>
        </w:numPr>
        <w:spacing w:before="0" w:after="0"/>
      </w:pPr>
      <w:r>
        <w:t>p-Charts</w:t>
      </w:r>
    </w:p>
    <w:p>
      <w:pPr>
        <w:numPr>
          <w:ilvl w:val="3"/>
          <w:numId w:val="900"/>
        </w:numPr>
        <w:spacing w:before="0" w:after="0"/>
      </w:pPr>
      <w:r>
        <w:t>np-Charts</w:t>
      </w:r>
    </w:p>
    <w:p>
      <w:pPr>
        <w:numPr>
          <w:ilvl w:val="3"/>
          <w:numId w:val="900"/>
        </w:numPr>
        <w:spacing w:before="0" w:after="0"/>
      </w:pPr>
      <w:r>
        <w:t>c-Charts</w:t>
      </w:r>
    </w:p>
    <w:p>
      <w:pPr>
        <w:numPr>
          <w:ilvl w:val="3"/>
          <w:numId w:val="900"/>
        </w:numPr>
        <w:spacing w:before="0" w:after="0"/>
      </w:pPr>
      <w:r>
        <w:t>u-Charts</w:t>
      </w:r>
    </w:p>
    <w:p>
      <w:pPr>
        <w:numPr>
          <w:ilvl w:val="1"/>
          <w:numId w:val="900"/>
        </w:numPr>
        <w:spacing w:before="0" w:after="0"/>
      </w:pPr>
      <w:r>
        <w:t>Process Capability Analysis</w:t>
      </w:r>
    </w:p>
    <w:p>
      <w:pPr>
        <w:numPr>
          <w:ilvl w:val="2"/>
          <w:numId w:val="900"/>
        </w:numPr>
        <w:spacing w:before="0" w:after="0"/>
      </w:pPr>
      <w:r>
        <w:t>Process Capability Studies</w:t>
      </w:r>
    </w:p>
    <w:p>
      <w:pPr>
        <w:numPr>
          <w:ilvl w:val="2"/>
          <w:numId w:val="900"/>
        </w:numPr>
        <w:spacing w:before="0" w:after="0"/>
      </w:pPr>
      <w:r>
        <w:t>Capability Indices</w:t>
      </w:r>
    </w:p>
    <w:p>
      <w:pPr>
        <w:numPr>
          <w:ilvl w:val="3"/>
          <w:numId w:val="900"/>
        </w:numPr>
        <w:spacing w:before="0" w:after="0"/>
      </w:pPr>
      <w:r>
        <w:t>Cp Index</w:t>
      </w:r>
    </w:p>
    <w:p>
      <w:pPr>
        <w:numPr>
          <w:ilvl w:val="3"/>
          <w:numId w:val="900"/>
        </w:numPr>
        <w:spacing w:before="0" w:after="0"/>
      </w:pPr>
      <w:r>
        <w:t>Cpk Index</w:t>
      </w:r>
    </w:p>
    <w:p>
      <w:pPr>
        <w:numPr>
          <w:ilvl w:val="3"/>
          <w:numId w:val="900"/>
        </w:numPr>
        <w:spacing w:before="0" w:after="0"/>
      </w:pPr>
      <w:r>
        <w:t>Pp and Ppk Indices</w:t>
      </w:r>
    </w:p>
    <w:p>
      <w:pPr>
        <w:numPr>
          <w:ilvl w:val="2"/>
          <w:numId w:val="900"/>
        </w:numPr>
        <w:spacing w:before="0" w:after="0"/>
      </w:pPr>
      <w:r>
        <w:t>Interpreting Capability Results</w:t>
      </w:r>
    </w:p>
    <w:p>
      <w:pPr>
        <w:numPr>
          <w:ilvl w:val="1"/>
          <w:numId w:val="900"/>
        </w:numPr>
        <w:spacing w:before="0" w:after="0"/>
      </w:pPr>
      <w:r>
        <w:t>Acceptance Sampling</w:t>
      </w:r>
    </w:p>
    <w:p>
      <w:pPr>
        <w:numPr>
          <w:ilvl w:val="2"/>
          <w:numId w:val="900"/>
        </w:numPr>
        <w:spacing w:before="0" w:after="0"/>
      </w:pPr>
      <w:r>
        <w:t>Sampling Plans</w:t>
      </w:r>
    </w:p>
    <w:p>
      <w:pPr>
        <w:numPr>
          <w:ilvl w:val="2"/>
          <w:numId w:val="900"/>
        </w:numPr>
        <w:spacing w:before="0" w:after="0"/>
      </w:pPr>
      <w:r>
        <w:t>Operating Characteristic Curves</w:t>
      </w:r>
    </w:p>
    <w:p>
      <w:pPr>
        <w:numPr>
          <w:ilvl w:val="2"/>
          <w:numId w:val="900"/>
        </w:numPr>
        <w:spacing w:before="0" w:after="0"/>
      </w:pPr>
      <w:r>
        <w:t>Producer and Consumer Risk</w:t>
      </w:r>
    </w:p>
    <w:p>
      <w:pPr>
        <w:numPr>
          <w:ilvl w:val="0"/>
          <w:numId w:val="900"/>
        </w:numPr>
        <w:spacing w:before="0" w:after="0"/>
      </w:pPr>
      <w:r>
        <w:t>Six Sigma Methodology</w:t>
      </w:r>
    </w:p>
    <w:p>
      <w:pPr>
        <w:numPr>
          <w:ilvl w:val="1"/>
          <w:numId w:val="900"/>
        </w:numPr>
        <w:spacing w:before="0" w:after="0"/>
      </w:pPr>
      <w:r>
        <w:t>Six Sigma Philosophy</w:t>
      </w:r>
    </w:p>
    <w:p>
      <w:pPr>
        <w:numPr>
          <w:ilvl w:val="1"/>
          <w:numId w:val="900"/>
        </w:numPr>
        <w:spacing w:before="0" w:after="0"/>
      </w:pPr>
      <w:r>
        <w:t>DMAIC Process</w:t>
      </w:r>
    </w:p>
    <w:p>
      <w:pPr>
        <w:numPr>
          <w:ilvl w:val="2"/>
          <w:numId w:val="900"/>
        </w:numPr>
        <w:spacing w:before="0" w:after="0"/>
      </w:pPr>
      <w:r>
        <w:t>Define Phase</w:t>
      </w:r>
    </w:p>
    <w:p>
      <w:pPr>
        <w:numPr>
          <w:ilvl w:val="2"/>
          <w:numId w:val="900"/>
        </w:numPr>
        <w:spacing w:before="0" w:after="0"/>
      </w:pPr>
      <w:r>
        <w:t>Measure Phase</w:t>
      </w:r>
    </w:p>
    <w:p>
      <w:pPr>
        <w:numPr>
          <w:ilvl w:val="2"/>
          <w:numId w:val="900"/>
        </w:numPr>
        <w:spacing w:before="0" w:after="0"/>
      </w:pPr>
      <w:r>
        <w:t>Analyze Phase</w:t>
      </w:r>
    </w:p>
    <w:p>
      <w:pPr>
        <w:numPr>
          <w:ilvl w:val="2"/>
          <w:numId w:val="900"/>
        </w:numPr>
        <w:spacing w:before="0" w:after="0"/>
      </w:pPr>
      <w:r>
        <w:t>Improve Phase</w:t>
      </w:r>
    </w:p>
    <w:p>
      <w:pPr>
        <w:numPr>
          <w:ilvl w:val="2"/>
          <w:numId w:val="900"/>
        </w:numPr>
        <w:spacing w:before="0" w:after="0"/>
      </w:pPr>
      <w:r>
        <w:t>Control Phase</w:t>
      </w:r>
    </w:p>
    <w:p>
      <w:pPr>
        <w:numPr>
          <w:ilvl w:val="1"/>
          <w:numId w:val="900"/>
        </w:numPr>
        <w:spacing w:before="0" w:after="0"/>
      </w:pPr>
      <w:r>
        <w:t>DMADV Process</w:t>
      </w:r>
    </w:p>
    <w:p>
      <w:pPr>
        <w:numPr>
          <w:ilvl w:val="1"/>
          <w:numId w:val="900"/>
        </w:numPr>
        <w:spacing w:before="0" w:after="0"/>
      </w:pPr>
      <w:r>
        <w:t>Six Sigma Tools</w:t>
      </w:r>
    </w:p>
    <w:p>
      <w:pPr>
        <w:numPr>
          <w:ilvl w:val="2"/>
          <w:numId w:val="900"/>
        </w:numPr>
        <w:spacing w:before="0" w:after="0"/>
      </w:pPr>
      <w:r>
        <w:t>Statistical Analysis</w:t>
      </w:r>
    </w:p>
    <w:p>
      <w:pPr>
        <w:numPr>
          <w:ilvl w:val="2"/>
          <w:numId w:val="900"/>
        </w:numPr>
        <w:spacing w:before="0" w:after="0"/>
      </w:pPr>
      <w:r>
        <w:t>Process Mapping</w:t>
      </w:r>
    </w:p>
    <w:p>
      <w:pPr>
        <w:numPr>
          <w:ilvl w:val="2"/>
          <w:numId w:val="900"/>
        </w:numPr>
        <w:spacing w:before="0" w:after="0"/>
      </w:pPr>
      <w:r>
        <w:t>Root Cause Analysis</w:t>
      </w:r>
    </w:p>
    <w:p>
      <w:pPr>
        <w:numPr>
          <w:ilvl w:val="2"/>
          <w:numId w:val="900"/>
        </w:numPr>
        <w:spacing w:before="0" w:after="0"/>
      </w:pPr>
      <w:r>
        <w:t>Design of Experiments</w:t>
      </w:r>
    </w:p>
    <w:p>
      <w:pPr>
        <w:numPr>
          <w:ilvl w:val="1"/>
          <w:numId w:val="900"/>
        </w:numPr>
        <w:spacing w:before="0" w:after="0"/>
      </w:pPr>
      <w:r>
        <w:t>Six Sigma Organization</w:t>
      </w:r>
    </w:p>
    <w:p>
      <w:pPr>
        <w:numPr>
          <w:ilvl w:val="2"/>
          <w:numId w:val="900"/>
        </w:numPr>
        <w:spacing w:before="0" w:after="0"/>
      </w:pPr>
      <w:r>
        <w:t>Roles and Responsibilities</w:t>
      </w:r>
    </w:p>
    <w:p>
      <w:pPr>
        <w:numPr>
          <w:ilvl w:val="2"/>
          <w:numId w:val="900"/>
        </w:numPr>
        <w:spacing w:before="0" w:after="0"/>
      </w:pPr>
      <w:r>
        <w:t>Belt System</w:t>
      </w:r>
    </w:p>
    <w:p>
      <w:pPr>
        <w:numPr>
          <w:ilvl w:val="2"/>
          <w:numId w:val="900"/>
        </w:numPr>
        <w:spacing w:before="0" w:after="0"/>
      </w:pPr>
      <w:r>
        <w:t>Project Selection</w:t>
      </w:r>
    </w:p>
    <w:p>
      <w:pPr>
        <w:pStyle w:val="Heading1"/>
      </w:pPr>
      <w:r>
        <w:t>Supply Chain Management</w:t>
      </w:r>
    </w:p>
    <w:p>
      <w:pPr>
        <w:numPr>
          <w:ilvl w:val="0"/>
          <w:numId w:val="900"/>
        </w:numPr>
        <w:spacing w:before="0" w:after="0"/>
      </w:pPr>
      <w:r>
        <w:t>Supply Chain Fundamentals</w:t>
      </w:r>
    </w:p>
    <w:p>
      <w:pPr>
        <w:numPr>
          <w:ilvl w:val="1"/>
          <w:numId w:val="900"/>
        </w:numPr>
        <w:spacing w:before="0" w:after="0"/>
      </w:pPr>
      <w:r>
        <w:t>Supply Chain Definition</w:t>
      </w:r>
    </w:p>
    <w:p>
      <w:pPr>
        <w:numPr>
          <w:ilvl w:val="1"/>
          <w:numId w:val="900"/>
        </w:numPr>
        <w:spacing w:before="0" w:after="0"/>
      </w:pPr>
      <w:r>
        <w:t>Supply Chain Structure</w:t>
      </w:r>
    </w:p>
    <w:p>
      <w:pPr>
        <w:numPr>
          <w:ilvl w:val="1"/>
          <w:numId w:val="900"/>
        </w:numPr>
        <w:spacing w:before="0" w:after="0"/>
      </w:pPr>
      <w:r>
        <w:t>Supply Chain Flows</w:t>
      </w:r>
    </w:p>
    <w:p>
      <w:pPr>
        <w:numPr>
          <w:ilvl w:val="2"/>
          <w:numId w:val="900"/>
        </w:numPr>
        <w:spacing w:before="0" w:after="0"/>
      </w:pPr>
      <w:r>
        <w:t>Material Flow</w:t>
      </w:r>
    </w:p>
    <w:p>
      <w:pPr>
        <w:numPr>
          <w:ilvl w:val="2"/>
          <w:numId w:val="900"/>
        </w:numPr>
        <w:spacing w:before="0" w:after="0"/>
      </w:pPr>
      <w:r>
        <w:t>Information Flow</w:t>
      </w:r>
    </w:p>
    <w:p>
      <w:pPr>
        <w:numPr>
          <w:ilvl w:val="2"/>
          <w:numId w:val="900"/>
        </w:numPr>
        <w:spacing w:before="0" w:after="0"/>
      </w:pPr>
      <w:r>
        <w:t>Financial Flow</w:t>
      </w:r>
    </w:p>
    <w:p>
      <w:pPr>
        <w:numPr>
          <w:ilvl w:val="1"/>
          <w:numId w:val="900"/>
        </w:numPr>
        <w:spacing w:before="0" w:after="0"/>
      </w:pPr>
      <w:r>
        <w:t>Supply Chain Objectives</w:t>
      </w:r>
    </w:p>
    <w:p>
      <w:pPr>
        <w:numPr>
          <w:ilvl w:val="1"/>
          <w:numId w:val="900"/>
        </w:numPr>
        <w:spacing w:before="0" w:after="0"/>
      </w:pPr>
      <w:r>
        <w:t>Supply Chain Performance Metrics</w:t>
      </w:r>
    </w:p>
    <w:p>
      <w:pPr>
        <w:numPr>
          <w:ilvl w:val="0"/>
          <w:numId w:val="900"/>
        </w:numPr>
        <w:spacing w:before="0" w:after="0"/>
      </w:pPr>
      <w:r>
        <w:t>Supply Chain Strategy</w:t>
      </w:r>
    </w:p>
    <w:p>
      <w:pPr>
        <w:numPr>
          <w:ilvl w:val="1"/>
          <w:numId w:val="900"/>
        </w:numPr>
        <w:spacing w:before="0" w:after="0"/>
      </w:pPr>
      <w:r>
        <w:t>Strategic Alignment</w:t>
      </w:r>
    </w:p>
    <w:p>
      <w:pPr>
        <w:numPr>
          <w:ilvl w:val="1"/>
          <w:numId w:val="900"/>
        </w:numPr>
        <w:spacing w:before="0" w:after="0"/>
      </w:pPr>
      <w:r>
        <w:t>Supply Chain Design</w:t>
      </w:r>
    </w:p>
    <w:p>
      <w:pPr>
        <w:numPr>
          <w:ilvl w:val="2"/>
          <w:numId w:val="900"/>
        </w:numPr>
        <w:spacing w:before="0" w:after="0"/>
      </w:pPr>
      <w:r>
        <w:t>Efficient Supply Chains</w:t>
      </w:r>
    </w:p>
    <w:p>
      <w:pPr>
        <w:numPr>
          <w:ilvl w:val="2"/>
          <w:numId w:val="900"/>
        </w:numPr>
        <w:spacing w:before="0" w:after="0"/>
      </w:pPr>
      <w:r>
        <w:t>Responsive Supply Chains</w:t>
      </w:r>
    </w:p>
    <w:p>
      <w:pPr>
        <w:numPr>
          <w:ilvl w:val="2"/>
          <w:numId w:val="900"/>
        </w:numPr>
        <w:spacing w:before="0" w:after="0"/>
      </w:pPr>
      <w:r>
        <w:t>Risk-Hedged Supply Chains</w:t>
      </w:r>
    </w:p>
    <w:p>
      <w:pPr>
        <w:numPr>
          <w:ilvl w:val="2"/>
          <w:numId w:val="900"/>
        </w:numPr>
        <w:spacing w:before="0" w:after="0"/>
      </w:pPr>
      <w:r>
        <w:t>Agile Supply Chains</w:t>
      </w:r>
    </w:p>
    <w:p>
      <w:pPr>
        <w:numPr>
          <w:ilvl w:val="1"/>
          <w:numId w:val="900"/>
        </w:numPr>
        <w:spacing w:before="0" w:after="0"/>
      </w:pPr>
      <w:r>
        <w:t>Make-or-Buy Decisions</w:t>
      </w:r>
    </w:p>
    <w:p>
      <w:pPr>
        <w:numPr>
          <w:ilvl w:val="1"/>
          <w:numId w:val="900"/>
        </w:numPr>
        <w:spacing w:before="0" w:after="0"/>
      </w:pPr>
      <w:r>
        <w:t>Vertical Integration vs. Outsourcing</w:t>
      </w:r>
    </w:p>
    <w:p>
      <w:pPr>
        <w:numPr>
          <w:ilvl w:val="0"/>
          <w:numId w:val="900"/>
        </w:numPr>
        <w:spacing w:before="0" w:after="0"/>
      </w:pPr>
      <w:r>
        <w:t>Supply Chain Processes</w:t>
      </w:r>
    </w:p>
    <w:p>
      <w:pPr>
        <w:numPr>
          <w:ilvl w:val="1"/>
          <w:numId w:val="900"/>
        </w:numPr>
        <w:spacing w:before="0" w:after="0"/>
      </w:pPr>
      <w:r>
        <w:t>Procurement and Sourcing</w:t>
      </w:r>
    </w:p>
    <w:p>
      <w:pPr>
        <w:numPr>
          <w:ilvl w:val="2"/>
          <w:numId w:val="900"/>
        </w:numPr>
        <w:spacing w:before="0" w:after="0"/>
      </w:pPr>
      <w:r>
        <w:t>Strategic Sourcing</w:t>
      </w:r>
    </w:p>
    <w:p>
      <w:pPr>
        <w:numPr>
          <w:ilvl w:val="2"/>
          <w:numId w:val="900"/>
        </w:numPr>
        <w:spacing w:before="0" w:after="0"/>
      </w:pPr>
      <w:r>
        <w:t>Supplier Selection</w:t>
      </w:r>
    </w:p>
    <w:p>
      <w:pPr>
        <w:numPr>
          <w:ilvl w:val="2"/>
          <w:numId w:val="900"/>
        </w:numPr>
        <w:spacing w:before="0" w:after="0"/>
      </w:pPr>
      <w:r>
        <w:t>Contract Management</w:t>
      </w:r>
    </w:p>
    <w:p>
      <w:pPr>
        <w:numPr>
          <w:ilvl w:val="2"/>
          <w:numId w:val="900"/>
        </w:numPr>
        <w:spacing w:before="0" w:after="0"/>
      </w:pPr>
      <w:r>
        <w:t>E-Procurement</w:t>
      </w:r>
    </w:p>
    <w:p>
      <w:pPr>
        <w:numPr>
          <w:ilvl w:val="1"/>
          <w:numId w:val="900"/>
        </w:numPr>
        <w:spacing w:before="0" w:after="0"/>
      </w:pPr>
      <w:r>
        <w:t>Manufacturing and Operations</w:t>
      </w:r>
    </w:p>
    <w:p>
      <w:pPr>
        <w:numPr>
          <w:ilvl w:val="2"/>
          <w:numId w:val="900"/>
        </w:numPr>
        <w:spacing w:before="0" w:after="0"/>
      </w:pPr>
      <w:r>
        <w:t>Production Planning</w:t>
      </w:r>
    </w:p>
    <w:p>
      <w:pPr>
        <w:numPr>
          <w:ilvl w:val="2"/>
          <w:numId w:val="900"/>
        </w:numPr>
        <w:spacing w:before="0" w:after="0"/>
      </w:pPr>
      <w:r>
        <w:t>Capacity Management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1"/>
          <w:numId w:val="900"/>
        </w:numPr>
        <w:spacing w:before="0" w:after="0"/>
      </w:pPr>
      <w:r>
        <w:t>Logistics and Distribution</w:t>
      </w:r>
    </w:p>
    <w:p>
      <w:pPr>
        <w:numPr>
          <w:ilvl w:val="2"/>
          <w:numId w:val="900"/>
        </w:numPr>
        <w:spacing w:before="0" w:after="0"/>
      </w:pPr>
      <w:r>
        <w:t>Transportation Management</w:t>
      </w:r>
    </w:p>
    <w:p>
      <w:pPr>
        <w:numPr>
          <w:ilvl w:val="2"/>
          <w:numId w:val="900"/>
        </w:numPr>
        <w:spacing w:before="0" w:after="0"/>
      </w:pPr>
      <w:r>
        <w:t>Warehousing and Storage</w:t>
      </w:r>
    </w:p>
    <w:p>
      <w:pPr>
        <w:numPr>
          <w:ilvl w:val="2"/>
          <w:numId w:val="900"/>
        </w:numPr>
        <w:spacing w:before="0" w:after="0"/>
      </w:pPr>
      <w:r>
        <w:t>Order Fulfillment</w:t>
      </w:r>
    </w:p>
    <w:p>
      <w:pPr>
        <w:numPr>
          <w:ilvl w:val="2"/>
          <w:numId w:val="900"/>
        </w:numPr>
        <w:spacing w:before="0" w:after="0"/>
      </w:pPr>
      <w:r>
        <w:t>Last-Mile Delivery</w:t>
      </w:r>
    </w:p>
    <w:p>
      <w:pPr>
        <w:numPr>
          <w:ilvl w:val="1"/>
          <w:numId w:val="900"/>
        </w:numPr>
        <w:spacing w:before="0" w:after="0"/>
      </w:pPr>
      <w:r>
        <w:t>Customer Service</w:t>
      </w:r>
    </w:p>
    <w:p>
      <w:pPr>
        <w:numPr>
          <w:ilvl w:val="2"/>
          <w:numId w:val="900"/>
        </w:numPr>
        <w:spacing w:before="0" w:after="0"/>
      </w:pPr>
      <w:r>
        <w:t>Order Management</w:t>
      </w:r>
    </w:p>
    <w:p>
      <w:pPr>
        <w:numPr>
          <w:ilvl w:val="2"/>
          <w:numId w:val="900"/>
        </w:numPr>
        <w:spacing w:before="0" w:after="0"/>
      </w:pPr>
      <w:r>
        <w:t>Customer Relationship Management</w:t>
      </w:r>
    </w:p>
    <w:p>
      <w:pPr>
        <w:numPr>
          <w:ilvl w:val="2"/>
          <w:numId w:val="900"/>
        </w:numPr>
        <w:spacing w:before="0" w:after="0"/>
      </w:pPr>
      <w:r>
        <w:t>After-Sales Service</w:t>
      </w:r>
    </w:p>
    <w:p>
      <w:pPr>
        <w:numPr>
          <w:ilvl w:val="1"/>
          <w:numId w:val="900"/>
        </w:numPr>
        <w:spacing w:before="0" w:after="0"/>
      </w:pPr>
      <w:r>
        <w:t>Returns Management</w:t>
      </w:r>
    </w:p>
    <w:p>
      <w:pPr>
        <w:numPr>
          <w:ilvl w:val="2"/>
          <w:numId w:val="900"/>
        </w:numPr>
        <w:spacing w:before="0" w:after="0"/>
      </w:pPr>
      <w:r>
        <w:t>Reverse Logistics</w:t>
      </w:r>
    </w:p>
    <w:p>
      <w:pPr>
        <w:numPr>
          <w:ilvl w:val="2"/>
          <w:numId w:val="900"/>
        </w:numPr>
        <w:spacing w:before="0" w:after="0"/>
      </w:pPr>
      <w:r>
        <w:t>Product Returns</w:t>
      </w:r>
    </w:p>
    <w:p>
      <w:pPr>
        <w:numPr>
          <w:ilvl w:val="2"/>
          <w:numId w:val="900"/>
        </w:numPr>
        <w:spacing w:before="0" w:after="0"/>
      </w:pPr>
      <w:r>
        <w:t>Recycling and Disposal</w:t>
      </w:r>
    </w:p>
    <w:p>
      <w:pPr>
        <w:numPr>
          <w:ilvl w:val="0"/>
          <w:numId w:val="900"/>
        </w:numPr>
        <w:spacing w:before="0" w:after="0"/>
      </w:pPr>
      <w:r>
        <w:t>Supply Chain Integration</w:t>
      </w:r>
    </w:p>
    <w:p>
      <w:pPr>
        <w:numPr>
          <w:ilvl w:val="1"/>
          <w:numId w:val="900"/>
        </w:numPr>
        <w:spacing w:before="0" w:after="0"/>
      </w:pPr>
      <w:r>
        <w:t>Internal Integration</w:t>
      </w:r>
    </w:p>
    <w:p>
      <w:pPr>
        <w:numPr>
          <w:ilvl w:val="1"/>
          <w:numId w:val="900"/>
        </w:numPr>
        <w:spacing w:before="0" w:after="0"/>
      </w:pPr>
      <w:r>
        <w:t>Supplier Integration</w:t>
      </w:r>
    </w:p>
    <w:p>
      <w:pPr>
        <w:numPr>
          <w:ilvl w:val="1"/>
          <w:numId w:val="900"/>
        </w:numPr>
        <w:spacing w:before="0" w:after="0"/>
      </w:pPr>
      <w:r>
        <w:t>Customer Integration</w:t>
      </w:r>
    </w:p>
    <w:p>
      <w:pPr>
        <w:numPr>
          <w:ilvl w:val="1"/>
          <w:numId w:val="900"/>
        </w:numPr>
        <w:spacing w:before="0" w:after="0"/>
      </w:pPr>
      <w:r>
        <w:t>Technology Integration</w:t>
      </w:r>
    </w:p>
    <w:p>
      <w:pPr>
        <w:numPr>
          <w:ilvl w:val="1"/>
          <w:numId w:val="900"/>
        </w:numPr>
        <w:spacing w:before="0" w:after="0"/>
      </w:pPr>
      <w:r>
        <w:t>Information Sharing</w:t>
      </w:r>
    </w:p>
    <w:p>
      <w:pPr>
        <w:numPr>
          <w:ilvl w:val="0"/>
          <w:numId w:val="900"/>
        </w:numPr>
        <w:spacing w:before="0" w:after="0"/>
      </w:pPr>
      <w:r>
        <w:t>Supply Chain Coordination</w:t>
      </w:r>
    </w:p>
    <w:p>
      <w:pPr>
        <w:numPr>
          <w:ilvl w:val="1"/>
          <w:numId w:val="900"/>
        </w:numPr>
        <w:spacing w:before="0" w:after="0"/>
      </w:pPr>
      <w:r>
        <w:t>Bullwhip Effect</w:t>
      </w:r>
    </w:p>
    <w:p>
      <w:pPr>
        <w:numPr>
          <w:ilvl w:val="2"/>
          <w:numId w:val="900"/>
        </w:numPr>
        <w:spacing w:before="0" w:after="0"/>
      </w:pPr>
      <w:r>
        <w:t>Causes of Bullwhip Effect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1"/>
          <w:numId w:val="900"/>
        </w:numPr>
        <w:spacing w:before="0" w:after="0"/>
      </w:pPr>
      <w:r>
        <w:t>Collaborative Planning</w:t>
      </w:r>
    </w:p>
    <w:p>
      <w:pPr>
        <w:numPr>
          <w:ilvl w:val="1"/>
          <w:numId w:val="900"/>
        </w:numPr>
        <w:spacing w:before="0" w:after="0"/>
      </w:pPr>
      <w:r>
        <w:t>Vendor-Managed Inventory</w:t>
      </w:r>
    </w:p>
    <w:p>
      <w:pPr>
        <w:numPr>
          <w:ilvl w:val="1"/>
          <w:numId w:val="900"/>
        </w:numPr>
        <w:spacing w:before="0" w:after="0"/>
      </w:pPr>
      <w:r>
        <w:t>Collaborative Forecasting</w:t>
      </w:r>
    </w:p>
    <w:p>
      <w:pPr>
        <w:numPr>
          <w:ilvl w:val="0"/>
          <w:numId w:val="900"/>
        </w:numPr>
        <w:spacing w:before="0" w:after="0"/>
      </w:pPr>
      <w:r>
        <w:t>Supplier Relationship Management</w:t>
      </w:r>
    </w:p>
    <w:p>
      <w:pPr>
        <w:numPr>
          <w:ilvl w:val="1"/>
          <w:numId w:val="900"/>
        </w:numPr>
        <w:spacing w:before="0" w:after="0"/>
      </w:pPr>
      <w:r>
        <w:t>Supplier Development</w:t>
      </w:r>
    </w:p>
    <w:p>
      <w:pPr>
        <w:numPr>
          <w:ilvl w:val="1"/>
          <w:numId w:val="900"/>
        </w:numPr>
        <w:spacing w:before="0" w:after="0"/>
      </w:pPr>
      <w:r>
        <w:t>Supplier Performance Evaluation</w:t>
      </w:r>
    </w:p>
    <w:p>
      <w:pPr>
        <w:numPr>
          <w:ilvl w:val="1"/>
          <w:numId w:val="900"/>
        </w:numPr>
        <w:spacing w:before="0" w:after="0"/>
      </w:pPr>
      <w:r>
        <w:t>Partnership Development</w:t>
      </w:r>
    </w:p>
    <w:p>
      <w:pPr>
        <w:numPr>
          <w:ilvl w:val="1"/>
          <w:numId w:val="900"/>
        </w:numPr>
        <w:spacing w:before="0" w:after="0"/>
      </w:pPr>
      <w:r>
        <w:t>Supplier Risk Management</w:t>
      </w:r>
    </w:p>
    <w:p>
      <w:pPr>
        <w:numPr>
          <w:ilvl w:val="0"/>
          <w:numId w:val="900"/>
        </w:numPr>
        <w:spacing w:before="0" w:after="0"/>
      </w:pPr>
      <w:r>
        <w:t>Global Supply Chain Management</w:t>
      </w:r>
    </w:p>
    <w:p>
      <w:pPr>
        <w:numPr>
          <w:ilvl w:val="1"/>
          <w:numId w:val="900"/>
        </w:numPr>
        <w:spacing w:before="0" w:after="0"/>
      </w:pPr>
      <w:r>
        <w:t>Global Sourcing</w:t>
      </w:r>
    </w:p>
    <w:p>
      <w:pPr>
        <w:numPr>
          <w:ilvl w:val="1"/>
          <w:numId w:val="900"/>
        </w:numPr>
        <w:spacing w:before="0" w:after="0"/>
      </w:pPr>
      <w:r>
        <w:t>International Logistics</w:t>
      </w:r>
    </w:p>
    <w:p>
      <w:pPr>
        <w:numPr>
          <w:ilvl w:val="1"/>
          <w:numId w:val="900"/>
        </w:numPr>
        <w:spacing w:before="0" w:after="0"/>
      </w:pPr>
      <w:r>
        <w:t>Cultural Considerations</w:t>
      </w:r>
    </w:p>
    <w:p>
      <w:pPr>
        <w:numPr>
          <w:ilvl w:val="1"/>
          <w:numId w:val="900"/>
        </w:numPr>
        <w:spacing w:before="0" w:after="0"/>
      </w:pPr>
      <w:r>
        <w:t>Currency and Political Risks</w:t>
      </w:r>
    </w:p>
    <w:p>
      <w:pPr>
        <w:numPr>
          <w:ilvl w:val="1"/>
          <w:numId w:val="900"/>
        </w:numPr>
        <w:spacing w:before="0" w:after="0"/>
      </w:pPr>
      <w:r>
        <w:t>Trade Regulations</w:t>
      </w:r>
    </w:p>
    <w:p>
      <w:pPr>
        <w:numPr>
          <w:ilvl w:val="0"/>
          <w:numId w:val="900"/>
        </w:numPr>
        <w:spacing w:before="0" w:after="0"/>
      </w:pPr>
      <w:r>
        <w:t>Supply Chain Risk Management</w:t>
      </w:r>
    </w:p>
    <w:p>
      <w:pPr>
        <w:numPr>
          <w:ilvl w:val="1"/>
          <w:numId w:val="900"/>
        </w:numPr>
        <w:spacing w:before="0" w:after="0"/>
      </w:pPr>
      <w:r>
        <w:t>Risk Identification</w:t>
      </w:r>
    </w:p>
    <w:p>
      <w:pPr>
        <w:numPr>
          <w:ilvl w:val="1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Risk Mitigation Strategies</w:t>
      </w:r>
    </w:p>
    <w:p>
      <w:pPr>
        <w:numPr>
          <w:ilvl w:val="1"/>
          <w:numId w:val="900"/>
        </w:numPr>
        <w:spacing w:before="0" w:after="0"/>
      </w:pPr>
      <w:r>
        <w:t>Business Continuity Planning</w:t>
      </w:r>
    </w:p>
    <w:p>
      <w:pPr>
        <w:numPr>
          <w:ilvl w:val="1"/>
          <w:numId w:val="900"/>
        </w:numPr>
        <w:spacing w:before="0" w:after="0"/>
      </w:pPr>
      <w:r>
        <w:t>Supply Chain Resilience</w:t>
      </w:r>
    </w:p>
    <w:p>
      <w:pPr>
        <w:numPr>
          <w:ilvl w:val="0"/>
          <w:numId w:val="900"/>
        </w:numPr>
        <w:spacing w:before="0" w:after="0"/>
      </w:pPr>
      <w:r>
        <w:t>Supply Chain Technology</w:t>
      </w:r>
    </w:p>
    <w:p>
      <w:pPr>
        <w:numPr>
          <w:ilvl w:val="1"/>
          <w:numId w:val="900"/>
        </w:numPr>
        <w:spacing w:before="0" w:after="0"/>
      </w:pPr>
      <w:r>
        <w:t>Enterprise Resource Planning</w:t>
      </w:r>
    </w:p>
    <w:p>
      <w:pPr>
        <w:numPr>
          <w:ilvl w:val="1"/>
          <w:numId w:val="900"/>
        </w:numPr>
        <w:spacing w:before="0" w:after="0"/>
      </w:pPr>
      <w:r>
        <w:t>Supply Chain Management Software</w:t>
      </w:r>
    </w:p>
    <w:p>
      <w:pPr>
        <w:numPr>
          <w:ilvl w:val="1"/>
          <w:numId w:val="900"/>
        </w:numPr>
        <w:spacing w:before="0" w:after="0"/>
      </w:pPr>
      <w:r>
        <w:t>RFID and Tracking Technologies</w:t>
      </w:r>
    </w:p>
    <w:p>
      <w:pPr>
        <w:numPr>
          <w:ilvl w:val="1"/>
          <w:numId w:val="900"/>
        </w:numPr>
        <w:spacing w:before="0" w:after="0"/>
      </w:pPr>
      <w:r>
        <w:t>Blockchain in Supply Chain</w:t>
      </w:r>
    </w:p>
    <w:p>
      <w:pPr>
        <w:numPr>
          <w:ilvl w:val="1"/>
          <w:numId w:val="900"/>
        </w:numPr>
        <w:spacing w:before="0" w:after="0"/>
      </w:pPr>
      <w:r>
        <w:t>Artificial Intelligence Applications</w:t>
      </w:r>
    </w:p>
    <w:p>
      <w:pPr>
        <w:pStyle w:val="Heading1"/>
      </w:pPr>
      <w:r>
        <w:t>Inventory Management</w:t>
      </w:r>
    </w:p>
    <w:p>
      <w:pPr>
        <w:numPr>
          <w:ilvl w:val="0"/>
          <w:numId w:val="900"/>
        </w:numPr>
        <w:spacing w:before="0" w:after="0"/>
      </w:pPr>
      <w:r>
        <w:t>Inventory Fundamentals</w:t>
      </w:r>
    </w:p>
    <w:p>
      <w:pPr>
        <w:numPr>
          <w:ilvl w:val="1"/>
          <w:numId w:val="900"/>
        </w:numPr>
        <w:spacing w:before="0" w:after="0"/>
      </w:pPr>
      <w:r>
        <w:t>Purpose and Functions of Inventory</w:t>
      </w:r>
    </w:p>
    <w:p>
      <w:pPr>
        <w:numPr>
          <w:ilvl w:val="2"/>
          <w:numId w:val="900"/>
        </w:numPr>
        <w:spacing w:before="0" w:after="0"/>
      </w:pPr>
      <w:r>
        <w:t>Buffer Against Uncertainty</w:t>
      </w:r>
    </w:p>
    <w:p>
      <w:pPr>
        <w:numPr>
          <w:ilvl w:val="2"/>
          <w:numId w:val="900"/>
        </w:numPr>
        <w:spacing w:before="0" w:after="0"/>
      </w:pPr>
      <w:r>
        <w:t>Decoupling Operations</w:t>
      </w:r>
    </w:p>
    <w:p>
      <w:pPr>
        <w:numPr>
          <w:ilvl w:val="2"/>
          <w:numId w:val="900"/>
        </w:numPr>
        <w:spacing w:before="0" w:after="0"/>
      </w:pPr>
      <w:r>
        <w:t>Economies of Scale</w:t>
      </w:r>
    </w:p>
    <w:p>
      <w:pPr>
        <w:numPr>
          <w:ilvl w:val="2"/>
          <w:numId w:val="900"/>
        </w:numPr>
        <w:spacing w:before="0" w:after="0"/>
      </w:pPr>
      <w:r>
        <w:t>Seasonal Demand</w:t>
      </w:r>
    </w:p>
    <w:p>
      <w:pPr>
        <w:numPr>
          <w:ilvl w:val="2"/>
          <w:numId w:val="900"/>
        </w:numPr>
        <w:spacing w:before="0" w:after="0"/>
      </w:pPr>
      <w:r>
        <w:t>Speculation</w:t>
      </w:r>
    </w:p>
    <w:p>
      <w:pPr>
        <w:numPr>
          <w:ilvl w:val="1"/>
          <w:numId w:val="900"/>
        </w:numPr>
        <w:spacing w:before="0" w:after="0"/>
      </w:pPr>
      <w:r>
        <w:t>Types of Inventory</w:t>
      </w:r>
    </w:p>
    <w:p>
      <w:pPr>
        <w:numPr>
          <w:ilvl w:val="2"/>
          <w:numId w:val="900"/>
        </w:numPr>
        <w:spacing w:before="0" w:after="0"/>
      </w:pPr>
      <w:r>
        <w:t>Raw Materials</w:t>
      </w:r>
    </w:p>
    <w:p>
      <w:pPr>
        <w:numPr>
          <w:ilvl w:val="2"/>
          <w:numId w:val="900"/>
        </w:numPr>
        <w:spacing w:before="0" w:after="0"/>
      </w:pPr>
      <w:r>
        <w:t>Work-in-Process</w:t>
      </w:r>
    </w:p>
    <w:p>
      <w:pPr>
        <w:numPr>
          <w:ilvl w:val="2"/>
          <w:numId w:val="900"/>
        </w:numPr>
        <w:spacing w:before="0" w:after="0"/>
      </w:pPr>
      <w:r>
        <w:t>Finished Goods</w:t>
      </w:r>
    </w:p>
    <w:p>
      <w:pPr>
        <w:numPr>
          <w:ilvl w:val="2"/>
          <w:numId w:val="900"/>
        </w:numPr>
        <w:spacing w:before="0" w:after="0"/>
      </w:pPr>
      <w:r>
        <w:t>Maintenance, Repair, and Operating Supplies</w:t>
      </w:r>
    </w:p>
    <w:p>
      <w:pPr>
        <w:numPr>
          <w:ilvl w:val="2"/>
          <w:numId w:val="900"/>
        </w:numPr>
        <w:spacing w:before="0" w:after="0"/>
      </w:pPr>
      <w:r>
        <w:t>Safety Stock</w:t>
      </w:r>
    </w:p>
    <w:p>
      <w:pPr>
        <w:numPr>
          <w:ilvl w:val="1"/>
          <w:numId w:val="900"/>
        </w:numPr>
        <w:spacing w:before="0" w:after="0"/>
      </w:pPr>
      <w:r>
        <w:t>Inventory Costs</w:t>
      </w:r>
    </w:p>
    <w:p>
      <w:pPr>
        <w:numPr>
          <w:ilvl w:val="2"/>
          <w:numId w:val="900"/>
        </w:numPr>
        <w:spacing w:before="0" w:after="0"/>
      </w:pPr>
      <w:r>
        <w:t>Holding Costs</w:t>
      </w:r>
    </w:p>
    <w:p>
      <w:pPr>
        <w:numPr>
          <w:ilvl w:val="2"/>
          <w:numId w:val="900"/>
        </w:numPr>
        <w:spacing w:before="0" w:after="0"/>
      </w:pPr>
      <w:r>
        <w:t>Ordering Costs</w:t>
      </w:r>
    </w:p>
    <w:p>
      <w:pPr>
        <w:numPr>
          <w:ilvl w:val="2"/>
          <w:numId w:val="900"/>
        </w:numPr>
        <w:spacing w:before="0" w:after="0"/>
      </w:pPr>
      <w:r>
        <w:t>Shortage Costs</w:t>
      </w:r>
    </w:p>
    <w:p>
      <w:pPr>
        <w:numPr>
          <w:ilvl w:val="2"/>
          <w:numId w:val="900"/>
        </w:numPr>
        <w:spacing w:before="0" w:after="0"/>
      </w:pPr>
      <w:r>
        <w:t>Purchase Costs</w:t>
      </w:r>
    </w:p>
    <w:p>
      <w:pPr>
        <w:numPr>
          <w:ilvl w:val="0"/>
          <w:numId w:val="900"/>
        </w:numPr>
        <w:spacing w:before="0" w:after="0"/>
      </w:pPr>
      <w:r>
        <w:t>Inventory Classification and Control</w:t>
      </w:r>
    </w:p>
    <w:p>
      <w:pPr>
        <w:numPr>
          <w:ilvl w:val="1"/>
          <w:numId w:val="900"/>
        </w:numPr>
        <w:spacing w:before="0" w:after="0"/>
      </w:pPr>
      <w:r>
        <w:t>ABC Analysis</w:t>
      </w:r>
    </w:p>
    <w:p>
      <w:pPr>
        <w:numPr>
          <w:ilvl w:val="2"/>
          <w:numId w:val="900"/>
        </w:numPr>
        <w:spacing w:before="0" w:after="0"/>
      </w:pPr>
      <w:r>
        <w:t>Classification Criteria</w:t>
      </w:r>
    </w:p>
    <w:p>
      <w:pPr>
        <w:numPr>
          <w:ilvl w:val="2"/>
          <w:numId w:val="900"/>
        </w:numPr>
        <w:spacing w:before="0" w:after="0"/>
      </w:pPr>
      <w:r>
        <w:t>Inventory Policies by Class</w:t>
      </w:r>
    </w:p>
    <w:p>
      <w:pPr>
        <w:numPr>
          <w:ilvl w:val="2"/>
          <w:numId w:val="900"/>
        </w:numPr>
        <w:spacing w:before="0" w:after="0"/>
      </w:pPr>
      <w:r>
        <w:t>Implementation Guidelines</w:t>
      </w:r>
    </w:p>
    <w:p>
      <w:pPr>
        <w:numPr>
          <w:ilvl w:val="1"/>
          <w:numId w:val="900"/>
        </w:numPr>
        <w:spacing w:before="0" w:after="0"/>
      </w:pPr>
      <w:r>
        <w:t>VED Analysis</w:t>
      </w:r>
    </w:p>
    <w:p>
      <w:pPr>
        <w:numPr>
          <w:ilvl w:val="1"/>
          <w:numId w:val="900"/>
        </w:numPr>
        <w:spacing w:before="0" w:after="0"/>
      </w:pPr>
      <w:r>
        <w:t>FSN Analysis</w:t>
      </w:r>
    </w:p>
    <w:p>
      <w:pPr>
        <w:numPr>
          <w:ilvl w:val="1"/>
          <w:numId w:val="900"/>
        </w:numPr>
        <w:spacing w:before="0" w:after="0"/>
      </w:pPr>
      <w:r>
        <w:t>Cycle Counting</w:t>
      </w:r>
    </w:p>
    <w:p>
      <w:pPr>
        <w:numPr>
          <w:ilvl w:val="2"/>
          <w:numId w:val="900"/>
        </w:numPr>
        <w:spacing w:before="0" w:after="0"/>
      </w:pPr>
      <w:r>
        <w:t>Procedures and Benefits</w:t>
      </w:r>
    </w:p>
    <w:p>
      <w:pPr>
        <w:numPr>
          <w:ilvl w:val="2"/>
          <w:numId w:val="900"/>
        </w:numPr>
        <w:spacing w:before="0" w:after="0"/>
      </w:pPr>
      <w:r>
        <w:t>Accuracy Measurement</w:t>
      </w:r>
    </w:p>
    <w:p>
      <w:pPr>
        <w:numPr>
          <w:ilvl w:val="0"/>
          <w:numId w:val="900"/>
        </w:numPr>
        <w:spacing w:before="0" w:after="0"/>
      </w:pPr>
      <w:r>
        <w:t>Independent Demand Inventory Models</w:t>
      </w:r>
    </w:p>
    <w:p>
      <w:pPr>
        <w:numPr>
          <w:ilvl w:val="1"/>
          <w:numId w:val="900"/>
        </w:numPr>
        <w:spacing w:before="0" w:after="0"/>
      </w:pPr>
      <w:r>
        <w:t>Economic Order Quantity Model</w:t>
      </w:r>
    </w:p>
    <w:p>
      <w:pPr>
        <w:numPr>
          <w:ilvl w:val="2"/>
          <w:numId w:val="900"/>
        </w:numPr>
        <w:spacing w:before="0" w:after="0"/>
      </w:pPr>
      <w:r>
        <w:t>Basic EOQ Model</w:t>
      </w:r>
    </w:p>
    <w:p>
      <w:pPr>
        <w:numPr>
          <w:ilvl w:val="2"/>
          <w:numId w:val="900"/>
        </w:numPr>
        <w:spacing w:before="0" w:after="0"/>
      </w:pPr>
      <w:r>
        <w:t>EOQ Assumptions</w:t>
      </w:r>
    </w:p>
    <w:p>
      <w:pPr>
        <w:numPr>
          <w:ilvl w:val="2"/>
          <w:numId w:val="900"/>
        </w:numPr>
        <w:spacing w:before="0" w:after="0"/>
      </w:pPr>
      <w:r>
        <w:t>EOQ Calculations</w:t>
      </w:r>
    </w:p>
    <w:p>
      <w:pPr>
        <w:numPr>
          <w:ilvl w:val="2"/>
          <w:numId w:val="900"/>
        </w:numPr>
        <w:spacing w:before="0" w:after="0"/>
      </w:pPr>
      <w:r>
        <w:t>Sensitivity Analysis</w:t>
      </w:r>
    </w:p>
    <w:p>
      <w:pPr>
        <w:numPr>
          <w:ilvl w:val="1"/>
          <w:numId w:val="900"/>
        </w:numPr>
        <w:spacing w:before="0" w:after="0"/>
      </w:pPr>
      <w:r>
        <w:t>EOQ with Quantity Discounts</w:t>
      </w:r>
    </w:p>
    <w:p>
      <w:pPr>
        <w:numPr>
          <w:ilvl w:val="2"/>
          <w:numId w:val="900"/>
        </w:numPr>
        <w:spacing w:before="0" w:after="0"/>
      </w:pPr>
      <w:r>
        <w:t>All-Units Discount</w:t>
      </w:r>
    </w:p>
    <w:p>
      <w:pPr>
        <w:numPr>
          <w:ilvl w:val="2"/>
          <w:numId w:val="900"/>
        </w:numPr>
        <w:spacing w:before="0" w:after="0"/>
      </w:pPr>
      <w:r>
        <w:t>Incremental Discount</w:t>
      </w:r>
    </w:p>
    <w:p>
      <w:pPr>
        <w:numPr>
          <w:ilvl w:val="2"/>
          <w:numId w:val="900"/>
        </w:numPr>
        <w:spacing w:before="0" w:after="0"/>
      </w:pPr>
      <w:r>
        <w:t>Decision Process</w:t>
      </w:r>
    </w:p>
    <w:p>
      <w:pPr>
        <w:numPr>
          <w:ilvl w:val="1"/>
          <w:numId w:val="900"/>
        </w:numPr>
        <w:spacing w:before="0" w:after="0"/>
      </w:pPr>
      <w:r>
        <w:t>Production Order Quantity Model</w:t>
      </w:r>
    </w:p>
    <w:p>
      <w:pPr>
        <w:numPr>
          <w:ilvl w:val="2"/>
          <w:numId w:val="900"/>
        </w:numPr>
        <w:spacing w:before="0" w:after="0"/>
      </w:pPr>
      <w:r>
        <w:t>Model Assumptions</w:t>
      </w:r>
    </w:p>
    <w:p>
      <w:pPr>
        <w:numPr>
          <w:ilvl w:val="2"/>
          <w:numId w:val="900"/>
        </w:numPr>
        <w:spacing w:before="0" w:after="0"/>
      </w:pPr>
      <w:r>
        <w:t>Optimal Production Quantity</w:t>
      </w:r>
    </w:p>
    <w:p>
      <w:pPr>
        <w:numPr>
          <w:ilvl w:val="1"/>
          <w:numId w:val="900"/>
        </w:numPr>
        <w:spacing w:before="0" w:after="0"/>
      </w:pPr>
      <w:r>
        <w:t>Planned Shortage Model</w:t>
      </w:r>
    </w:p>
    <w:p>
      <w:pPr>
        <w:numPr>
          <w:ilvl w:val="2"/>
          <w:numId w:val="900"/>
        </w:numPr>
        <w:spacing w:before="0" w:after="0"/>
      </w:pPr>
      <w:r>
        <w:t>Backorder Costs</w:t>
      </w:r>
    </w:p>
    <w:p>
      <w:pPr>
        <w:numPr>
          <w:ilvl w:val="2"/>
          <w:numId w:val="900"/>
        </w:numPr>
        <w:spacing w:before="0" w:after="0"/>
      </w:pPr>
      <w:r>
        <w:t>Optimal Policy</w:t>
      </w:r>
    </w:p>
    <w:p>
      <w:pPr>
        <w:numPr>
          <w:ilvl w:val="1"/>
          <w:numId w:val="900"/>
        </w:numPr>
        <w:spacing w:before="0" w:after="0"/>
      </w:pPr>
      <w:r>
        <w:t>Single-Period Model</w:t>
      </w:r>
    </w:p>
    <w:p>
      <w:pPr>
        <w:numPr>
          <w:ilvl w:val="2"/>
          <w:numId w:val="900"/>
        </w:numPr>
        <w:spacing w:before="0" w:after="0"/>
      </w:pPr>
      <w:r>
        <w:t>Newsvendor Problem</w:t>
      </w:r>
    </w:p>
    <w:p>
      <w:pPr>
        <w:numPr>
          <w:ilvl w:val="2"/>
          <w:numId w:val="900"/>
        </w:numPr>
        <w:spacing w:before="0" w:after="0"/>
      </w:pPr>
      <w:r>
        <w:t>Service Level Approach</w:t>
      </w:r>
    </w:p>
    <w:p>
      <w:pPr>
        <w:numPr>
          <w:ilvl w:val="0"/>
          <w:numId w:val="900"/>
        </w:numPr>
        <w:spacing w:before="0" w:after="0"/>
      </w:pPr>
      <w:r>
        <w:t>Probabilistic Inventory Models</w:t>
      </w:r>
    </w:p>
    <w:p>
      <w:pPr>
        <w:numPr>
          <w:ilvl w:val="1"/>
          <w:numId w:val="900"/>
        </w:numPr>
        <w:spacing w:before="0" w:after="0"/>
      </w:pPr>
      <w:r>
        <w:t>Demand Uncertainty</w:t>
      </w:r>
    </w:p>
    <w:p>
      <w:pPr>
        <w:numPr>
          <w:ilvl w:val="1"/>
          <w:numId w:val="900"/>
        </w:numPr>
        <w:spacing w:before="0" w:after="0"/>
      </w:pPr>
      <w:r>
        <w:t>Safety Stock Determination</w:t>
      </w:r>
    </w:p>
    <w:p>
      <w:pPr>
        <w:numPr>
          <w:ilvl w:val="1"/>
          <w:numId w:val="900"/>
        </w:numPr>
        <w:spacing w:before="0" w:after="0"/>
      </w:pPr>
      <w:r>
        <w:t>Service Level Concepts</w:t>
      </w:r>
    </w:p>
    <w:p>
      <w:pPr>
        <w:numPr>
          <w:ilvl w:val="1"/>
          <w:numId w:val="900"/>
        </w:numPr>
        <w:spacing w:before="0" w:after="0"/>
      </w:pPr>
      <w:r>
        <w:t>Reorder Point Systems</w:t>
      </w:r>
    </w:p>
    <w:p>
      <w:pPr>
        <w:numPr>
          <w:ilvl w:val="1"/>
          <w:numId w:val="900"/>
        </w:numPr>
        <w:spacing w:before="0" w:after="0"/>
      </w:pPr>
      <w:r>
        <w:t>Periodic Review Systems</w:t>
      </w:r>
    </w:p>
    <w:p>
      <w:pPr>
        <w:numPr>
          <w:ilvl w:val="0"/>
          <w:numId w:val="900"/>
        </w:numPr>
        <w:spacing w:before="0" w:after="0"/>
      </w:pPr>
      <w:r>
        <w:t>Dependent Demand Inventory</w:t>
      </w:r>
    </w:p>
    <w:p>
      <w:pPr>
        <w:numPr>
          <w:ilvl w:val="1"/>
          <w:numId w:val="900"/>
        </w:numPr>
        <w:spacing w:before="0" w:after="0"/>
      </w:pPr>
      <w:r>
        <w:t>Material Requirements Planning Logic</w:t>
      </w:r>
    </w:p>
    <w:p>
      <w:pPr>
        <w:numPr>
          <w:ilvl w:val="1"/>
          <w:numId w:val="900"/>
        </w:numPr>
        <w:spacing w:before="0" w:after="0"/>
      </w:pPr>
      <w:r>
        <w:t>Bill of Materials</w:t>
      </w:r>
    </w:p>
    <w:p>
      <w:pPr>
        <w:numPr>
          <w:ilvl w:val="1"/>
          <w:numId w:val="900"/>
        </w:numPr>
        <w:spacing w:before="0" w:after="0"/>
      </w:pPr>
      <w:r>
        <w:t>Inventory Records</w:t>
      </w:r>
    </w:p>
    <w:p>
      <w:pPr>
        <w:numPr>
          <w:ilvl w:val="1"/>
          <w:numId w:val="900"/>
        </w:numPr>
        <w:spacing w:before="0" w:after="0"/>
      </w:pPr>
      <w:r>
        <w:t>MRP Calculations</w:t>
      </w:r>
    </w:p>
    <w:p>
      <w:pPr>
        <w:numPr>
          <w:ilvl w:val="0"/>
          <w:numId w:val="900"/>
        </w:numPr>
        <w:spacing w:before="0" w:after="0"/>
      </w:pPr>
      <w:r>
        <w:t>Inventory Management Systems</w:t>
      </w:r>
    </w:p>
    <w:p>
      <w:pPr>
        <w:numPr>
          <w:ilvl w:val="1"/>
          <w:numId w:val="900"/>
        </w:numPr>
        <w:spacing w:before="0" w:after="0"/>
      </w:pPr>
      <w:r>
        <w:t>Perpetual Inventory Systems</w:t>
      </w:r>
    </w:p>
    <w:p>
      <w:pPr>
        <w:numPr>
          <w:ilvl w:val="1"/>
          <w:numId w:val="900"/>
        </w:numPr>
        <w:spacing w:before="0" w:after="0"/>
      </w:pPr>
      <w:r>
        <w:t>Periodic Inventory Systems</w:t>
      </w:r>
    </w:p>
    <w:p>
      <w:pPr>
        <w:numPr>
          <w:ilvl w:val="1"/>
          <w:numId w:val="900"/>
        </w:numPr>
        <w:spacing w:before="0" w:after="0"/>
      </w:pPr>
      <w:r>
        <w:t>Two-Bin Systems</w:t>
      </w:r>
    </w:p>
    <w:p>
      <w:pPr>
        <w:numPr>
          <w:ilvl w:val="1"/>
          <w:numId w:val="900"/>
        </w:numPr>
        <w:spacing w:before="0" w:after="0"/>
      </w:pPr>
      <w:r>
        <w:t>Vendor-Managed Inventory</w:t>
      </w:r>
    </w:p>
    <w:p>
      <w:pPr>
        <w:numPr>
          <w:ilvl w:val="1"/>
          <w:numId w:val="900"/>
        </w:numPr>
        <w:spacing w:before="0" w:after="0"/>
      </w:pPr>
      <w:r>
        <w:t>Just-in-Time Inventory</w:t>
      </w:r>
    </w:p>
    <w:p>
      <w:pPr>
        <w:numPr>
          <w:ilvl w:val="0"/>
          <w:numId w:val="900"/>
        </w:numPr>
        <w:spacing w:before="0" w:after="0"/>
      </w:pPr>
      <w:r>
        <w:t>Modern Inventory Approaches</w:t>
      </w:r>
    </w:p>
    <w:p>
      <w:pPr>
        <w:numPr>
          <w:ilvl w:val="1"/>
          <w:numId w:val="900"/>
        </w:numPr>
        <w:spacing w:before="0" w:after="0"/>
      </w:pPr>
      <w:r>
        <w:t>Lean Inventory Management</w:t>
      </w:r>
    </w:p>
    <w:p>
      <w:pPr>
        <w:numPr>
          <w:ilvl w:val="1"/>
          <w:numId w:val="900"/>
        </w:numPr>
        <w:spacing w:before="0" w:after="0"/>
      </w:pPr>
      <w:r>
        <w:t>Agile Inventory Systems</w:t>
      </w:r>
    </w:p>
    <w:p>
      <w:pPr>
        <w:numPr>
          <w:ilvl w:val="1"/>
          <w:numId w:val="900"/>
        </w:numPr>
        <w:spacing w:before="0" w:after="0"/>
      </w:pPr>
      <w:r>
        <w:t>Postponement Strategies</w:t>
      </w:r>
    </w:p>
    <w:p>
      <w:pPr>
        <w:numPr>
          <w:ilvl w:val="1"/>
          <w:numId w:val="900"/>
        </w:numPr>
        <w:spacing w:before="0" w:after="0"/>
      </w:pPr>
      <w:r>
        <w:t>Cross-Docking</w:t>
      </w:r>
    </w:p>
    <w:p>
      <w:pPr>
        <w:numPr>
          <w:ilvl w:val="1"/>
          <w:numId w:val="900"/>
        </w:numPr>
        <w:spacing w:before="0" w:after="0"/>
      </w:pPr>
      <w:r>
        <w:t>Drop Shipping</w:t>
      </w:r>
    </w:p>
    <w:p>
      <w:pPr>
        <w:pStyle w:val="Heading1"/>
      </w:pPr>
      <w:r>
        <w:t>Aggregate Planning and Master Scheduling</w:t>
      </w:r>
    </w:p>
    <w:p>
      <w:pPr>
        <w:numPr>
          <w:ilvl w:val="0"/>
          <w:numId w:val="900"/>
        </w:numPr>
        <w:spacing w:before="0" w:after="0"/>
      </w:pPr>
      <w:r>
        <w:t>Planning Hierarchy</w:t>
      </w:r>
    </w:p>
    <w:p>
      <w:pPr>
        <w:numPr>
          <w:ilvl w:val="1"/>
          <w:numId w:val="900"/>
        </w:numPr>
        <w:spacing w:before="0" w:after="0"/>
      </w:pPr>
      <w:r>
        <w:t>Strategic Planning Level</w:t>
      </w:r>
    </w:p>
    <w:p>
      <w:pPr>
        <w:numPr>
          <w:ilvl w:val="1"/>
          <w:numId w:val="900"/>
        </w:numPr>
        <w:spacing w:before="0" w:after="0"/>
      </w:pPr>
      <w:r>
        <w:t>Tactical Planning Level</w:t>
      </w:r>
    </w:p>
    <w:p>
      <w:pPr>
        <w:numPr>
          <w:ilvl w:val="1"/>
          <w:numId w:val="900"/>
        </w:numPr>
        <w:spacing w:before="0" w:after="0"/>
      </w:pPr>
      <w:r>
        <w:t>Operational Planning Level</w:t>
      </w:r>
    </w:p>
    <w:p>
      <w:pPr>
        <w:numPr>
          <w:ilvl w:val="1"/>
          <w:numId w:val="900"/>
        </w:numPr>
        <w:spacing w:before="0" w:after="0"/>
      </w:pPr>
      <w:r>
        <w:t>Planning Integration</w:t>
      </w:r>
    </w:p>
    <w:p>
      <w:pPr>
        <w:numPr>
          <w:ilvl w:val="0"/>
          <w:numId w:val="900"/>
        </w:numPr>
        <w:spacing w:before="0" w:after="0"/>
      </w:pPr>
      <w:r>
        <w:t>Aggregate Planning</w:t>
      </w:r>
    </w:p>
    <w:p>
      <w:pPr>
        <w:numPr>
          <w:ilvl w:val="1"/>
          <w:numId w:val="900"/>
        </w:numPr>
        <w:spacing w:before="0" w:after="0"/>
      </w:pPr>
      <w:r>
        <w:t>Aggregate Planning Objectives</w:t>
      </w:r>
    </w:p>
    <w:p>
      <w:pPr>
        <w:numPr>
          <w:ilvl w:val="1"/>
          <w:numId w:val="900"/>
        </w:numPr>
        <w:spacing w:before="0" w:after="0"/>
      </w:pPr>
      <w:r>
        <w:t>Planning Variables</w:t>
      </w:r>
    </w:p>
    <w:p>
      <w:pPr>
        <w:numPr>
          <w:ilvl w:val="2"/>
          <w:numId w:val="900"/>
        </w:numPr>
        <w:spacing w:before="0" w:after="0"/>
      </w:pPr>
      <w:r>
        <w:t>Production Rate</w:t>
      </w:r>
    </w:p>
    <w:p>
      <w:pPr>
        <w:numPr>
          <w:ilvl w:val="2"/>
          <w:numId w:val="900"/>
        </w:numPr>
        <w:spacing w:before="0" w:after="0"/>
      </w:pPr>
      <w:r>
        <w:t>Workforce Level</w:t>
      </w:r>
    </w:p>
    <w:p>
      <w:pPr>
        <w:numPr>
          <w:ilvl w:val="2"/>
          <w:numId w:val="900"/>
        </w:numPr>
        <w:spacing w:before="0" w:after="0"/>
      </w:pPr>
      <w:r>
        <w:t>Inventory Level</w:t>
      </w:r>
    </w:p>
    <w:p>
      <w:pPr>
        <w:numPr>
          <w:ilvl w:val="2"/>
          <w:numId w:val="900"/>
        </w:numPr>
        <w:spacing w:before="0" w:after="0"/>
      </w:pPr>
      <w:r>
        <w:t>Capacity Utilization</w:t>
      </w:r>
    </w:p>
    <w:p>
      <w:pPr>
        <w:numPr>
          <w:ilvl w:val="1"/>
          <w:numId w:val="900"/>
        </w:numPr>
        <w:spacing w:before="0" w:after="0"/>
      </w:pPr>
      <w:r>
        <w:t>Aggregate Planning Strategies</w:t>
      </w:r>
    </w:p>
    <w:p>
      <w:pPr>
        <w:numPr>
          <w:ilvl w:val="2"/>
          <w:numId w:val="900"/>
        </w:numPr>
        <w:spacing w:before="0" w:after="0"/>
      </w:pPr>
      <w:r>
        <w:t>Level Strategy</w:t>
      </w:r>
    </w:p>
    <w:p>
      <w:pPr>
        <w:numPr>
          <w:ilvl w:val="2"/>
          <w:numId w:val="900"/>
        </w:numPr>
        <w:spacing w:before="0" w:after="0"/>
      </w:pPr>
      <w:r>
        <w:t>Chase Strategy</w:t>
      </w:r>
    </w:p>
    <w:p>
      <w:pPr>
        <w:numPr>
          <w:ilvl w:val="2"/>
          <w:numId w:val="900"/>
        </w:numPr>
        <w:spacing w:before="0" w:after="0"/>
      </w:pPr>
      <w:r>
        <w:t>Mixed Strategy</w:t>
      </w:r>
    </w:p>
    <w:p>
      <w:pPr>
        <w:numPr>
          <w:ilvl w:val="2"/>
          <w:numId w:val="900"/>
        </w:numPr>
        <w:spacing w:before="0" w:after="0"/>
      </w:pPr>
      <w:r>
        <w:t>Subcontracting Strategy</w:t>
      </w:r>
    </w:p>
    <w:p>
      <w:pPr>
        <w:numPr>
          <w:ilvl w:val="1"/>
          <w:numId w:val="900"/>
        </w:numPr>
        <w:spacing w:before="0" w:after="0"/>
      </w:pPr>
      <w:r>
        <w:t>Aggregate Planning Methods</w:t>
      </w:r>
    </w:p>
    <w:p>
      <w:pPr>
        <w:numPr>
          <w:ilvl w:val="2"/>
          <w:numId w:val="900"/>
        </w:numPr>
        <w:spacing w:before="0" w:after="0"/>
      </w:pPr>
      <w:r>
        <w:t>Trial-and-Error Method</w:t>
      </w:r>
    </w:p>
    <w:p>
      <w:pPr>
        <w:numPr>
          <w:ilvl w:val="2"/>
          <w:numId w:val="900"/>
        </w:numPr>
        <w:spacing w:before="0" w:after="0"/>
      </w:pPr>
      <w:r>
        <w:t>Graphical Method</w:t>
      </w:r>
    </w:p>
    <w:p>
      <w:pPr>
        <w:numPr>
          <w:ilvl w:val="2"/>
          <w:numId w:val="900"/>
        </w:numPr>
        <w:spacing w:before="0" w:after="0"/>
      </w:pPr>
      <w:r>
        <w:t>Mathematical Programming</w:t>
      </w:r>
    </w:p>
    <w:p>
      <w:pPr>
        <w:numPr>
          <w:ilvl w:val="2"/>
          <w:numId w:val="900"/>
        </w:numPr>
        <w:spacing w:before="0" w:after="0"/>
      </w:pPr>
      <w:r>
        <w:t>Simulation Approach</w:t>
      </w:r>
    </w:p>
    <w:p>
      <w:pPr>
        <w:numPr>
          <w:ilvl w:val="1"/>
          <w:numId w:val="900"/>
        </w:numPr>
        <w:spacing w:before="0" w:after="0"/>
      </w:pPr>
      <w:r>
        <w:t>Aggregate Planning in Services</w:t>
      </w:r>
    </w:p>
    <w:p>
      <w:pPr>
        <w:numPr>
          <w:ilvl w:val="2"/>
          <w:numId w:val="900"/>
        </w:numPr>
        <w:spacing w:before="0" w:after="0"/>
      </w:pPr>
      <w:r>
        <w:t>Demand Management</w:t>
      </w:r>
    </w:p>
    <w:p>
      <w:pPr>
        <w:numPr>
          <w:ilvl w:val="2"/>
          <w:numId w:val="900"/>
        </w:numPr>
        <w:spacing w:before="0" w:after="0"/>
      </w:pPr>
      <w:r>
        <w:t>Capacity Management</w:t>
      </w:r>
    </w:p>
    <w:p>
      <w:pPr>
        <w:numPr>
          <w:ilvl w:val="2"/>
          <w:numId w:val="900"/>
        </w:numPr>
        <w:spacing w:before="0" w:after="0"/>
      </w:pPr>
      <w:r>
        <w:t>Mixed Strategies</w:t>
      </w:r>
    </w:p>
    <w:p>
      <w:pPr>
        <w:numPr>
          <w:ilvl w:val="0"/>
          <w:numId w:val="900"/>
        </w:numPr>
        <w:spacing w:before="0" w:after="0"/>
      </w:pPr>
      <w:r>
        <w:t>Master Production Scheduling</w:t>
      </w:r>
    </w:p>
    <w:p>
      <w:pPr>
        <w:numPr>
          <w:ilvl w:val="1"/>
          <w:numId w:val="900"/>
        </w:numPr>
        <w:spacing w:before="0" w:after="0"/>
      </w:pPr>
      <w:r>
        <w:t>MPS Role and Objectives</w:t>
      </w:r>
    </w:p>
    <w:p>
      <w:pPr>
        <w:numPr>
          <w:ilvl w:val="1"/>
          <w:numId w:val="900"/>
        </w:numPr>
        <w:spacing w:before="0" w:after="0"/>
      </w:pPr>
      <w:r>
        <w:t>MPS Development Process</w:t>
      </w:r>
    </w:p>
    <w:p>
      <w:pPr>
        <w:numPr>
          <w:ilvl w:val="1"/>
          <w:numId w:val="900"/>
        </w:numPr>
        <w:spacing w:before="0" w:after="0"/>
      </w:pPr>
      <w:r>
        <w:t>MPS Inputs</w:t>
      </w:r>
    </w:p>
    <w:p>
      <w:pPr>
        <w:numPr>
          <w:ilvl w:val="2"/>
          <w:numId w:val="900"/>
        </w:numPr>
        <w:spacing w:before="0" w:after="0"/>
      </w:pPr>
      <w:r>
        <w:t>Aggregate Plan</w:t>
      </w:r>
    </w:p>
    <w:p>
      <w:pPr>
        <w:numPr>
          <w:ilvl w:val="2"/>
          <w:numId w:val="900"/>
        </w:numPr>
        <w:spacing w:before="0" w:after="0"/>
      </w:pPr>
      <w:r>
        <w:t>Demand Forecasts</w:t>
      </w:r>
    </w:p>
    <w:p>
      <w:pPr>
        <w:numPr>
          <w:ilvl w:val="2"/>
          <w:numId w:val="900"/>
        </w:numPr>
        <w:spacing w:before="0" w:after="0"/>
      </w:pPr>
      <w:r>
        <w:t>Customer Orders</w:t>
      </w:r>
    </w:p>
    <w:p>
      <w:pPr>
        <w:numPr>
          <w:ilvl w:val="2"/>
          <w:numId w:val="900"/>
        </w:numPr>
        <w:spacing w:before="0" w:after="0"/>
      </w:pPr>
      <w:r>
        <w:t>Inventory Status</w:t>
      </w:r>
    </w:p>
    <w:p>
      <w:pPr>
        <w:numPr>
          <w:ilvl w:val="1"/>
          <w:numId w:val="900"/>
        </w:numPr>
        <w:spacing w:before="0" w:after="0"/>
      </w:pPr>
      <w:r>
        <w:t>Time Fencing</w:t>
      </w:r>
    </w:p>
    <w:p>
      <w:pPr>
        <w:numPr>
          <w:ilvl w:val="2"/>
          <w:numId w:val="900"/>
        </w:numPr>
        <w:spacing w:before="0" w:after="0"/>
      </w:pPr>
      <w:r>
        <w:t>Frozen Zone</w:t>
      </w:r>
    </w:p>
    <w:p>
      <w:pPr>
        <w:numPr>
          <w:ilvl w:val="2"/>
          <w:numId w:val="900"/>
        </w:numPr>
        <w:spacing w:before="0" w:after="0"/>
      </w:pPr>
      <w:r>
        <w:t>Slushy Zone</w:t>
      </w:r>
    </w:p>
    <w:p>
      <w:pPr>
        <w:numPr>
          <w:ilvl w:val="2"/>
          <w:numId w:val="900"/>
        </w:numPr>
        <w:spacing w:before="0" w:after="0"/>
      </w:pPr>
      <w:r>
        <w:t>Liquid Zone</w:t>
      </w:r>
    </w:p>
    <w:p>
      <w:pPr>
        <w:numPr>
          <w:ilvl w:val="1"/>
          <w:numId w:val="900"/>
        </w:numPr>
        <w:spacing w:before="0" w:after="0"/>
      </w:pPr>
      <w:r>
        <w:t>Available-to-Promise Logic</w:t>
      </w:r>
    </w:p>
    <w:p>
      <w:pPr>
        <w:numPr>
          <w:ilvl w:val="2"/>
          <w:numId w:val="900"/>
        </w:numPr>
        <w:spacing w:before="0" w:after="0"/>
      </w:pPr>
      <w:r>
        <w:t>ATP Calculations</w:t>
      </w:r>
    </w:p>
    <w:p>
      <w:pPr>
        <w:numPr>
          <w:ilvl w:val="2"/>
          <w:numId w:val="900"/>
        </w:numPr>
        <w:spacing w:before="0" w:after="0"/>
      </w:pPr>
      <w:r>
        <w:t>Order Promising</w:t>
      </w:r>
    </w:p>
    <w:p>
      <w:pPr>
        <w:numPr>
          <w:ilvl w:val="1"/>
          <w:numId w:val="900"/>
        </w:numPr>
        <w:spacing w:before="0" w:after="0"/>
      </w:pPr>
      <w:r>
        <w:t>Rough-Cut Capacity Planning</w:t>
      </w:r>
    </w:p>
    <w:p>
      <w:pPr>
        <w:numPr>
          <w:ilvl w:val="2"/>
          <w:numId w:val="900"/>
        </w:numPr>
        <w:spacing w:before="0" w:after="0"/>
      </w:pPr>
      <w:r>
        <w:t>Capacity Requirements</w:t>
      </w:r>
    </w:p>
    <w:p>
      <w:pPr>
        <w:numPr>
          <w:ilvl w:val="2"/>
          <w:numId w:val="900"/>
        </w:numPr>
        <w:spacing w:before="0" w:after="0"/>
      </w:pPr>
      <w:r>
        <w:t>Resource Profiles</w:t>
      </w:r>
    </w:p>
    <w:p>
      <w:pPr>
        <w:numPr>
          <w:ilvl w:val="2"/>
          <w:numId w:val="900"/>
        </w:numPr>
        <w:spacing w:before="0" w:after="0"/>
      </w:pPr>
      <w:r>
        <w:t>Capacity Analysis</w:t>
      </w:r>
    </w:p>
    <w:p>
      <w:pPr>
        <w:numPr>
          <w:ilvl w:val="0"/>
          <w:numId w:val="900"/>
        </w:numPr>
        <w:spacing w:before="0" w:after="0"/>
      </w:pPr>
      <w:r>
        <w:t>Sales and Operations Planning</w:t>
      </w:r>
    </w:p>
    <w:p>
      <w:pPr>
        <w:numPr>
          <w:ilvl w:val="1"/>
          <w:numId w:val="900"/>
        </w:numPr>
        <w:spacing w:before="0" w:after="0"/>
      </w:pPr>
      <w:r>
        <w:t>S&amp;OP Process</w:t>
      </w:r>
    </w:p>
    <w:p>
      <w:pPr>
        <w:numPr>
          <w:ilvl w:val="1"/>
          <w:numId w:val="900"/>
        </w:numPr>
        <w:spacing w:before="0" w:after="0"/>
      </w:pPr>
      <w:r>
        <w:t>Cross-Functional Integration</w:t>
      </w:r>
    </w:p>
    <w:p>
      <w:pPr>
        <w:numPr>
          <w:ilvl w:val="1"/>
          <w:numId w:val="900"/>
        </w:numPr>
        <w:spacing w:before="0" w:after="0"/>
      </w:pPr>
      <w:r>
        <w:t>Performance Metrics</w:t>
      </w:r>
    </w:p>
    <w:p>
      <w:pPr>
        <w:numPr>
          <w:ilvl w:val="1"/>
          <w:numId w:val="900"/>
        </w:numPr>
        <w:spacing w:before="0" w:after="0"/>
      </w:pPr>
      <w:r>
        <w:t>S&amp;OP Best Practices</w:t>
      </w:r>
    </w:p>
    <w:p>
      <w:pPr>
        <w:pStyle w:val="Heading1"/>
      </w:pPr>
      <w:r>
        <w:t>Material Requirements Planning and ERP</w:t>
      </w:r>
    </w:p>
    <w:p>
      <w:pPr>
        <w:numPr>
          <w:ilvl w:val="0"/>
          <w:numId w:val="900"/>
        </w:numPr>
        <w:spacing w:before="0" w:after="0"/>
      </w:pPr>
      <w:r>
        <w:t>Material Requirements Planning</w:t>
      </w:r>
    </w:p>
    <w:p>
      <w:pPr>
        <w:numPr>
          <w:ilvl w:val="1"/>
          <w:numId w:val="900"/>
        </w:numPr>
        <w:spacing w:before="0" w:after="0"/>
      </w:pPr>
      <w:r>
        <w:t>MRP Logic and Objectives</w:t>
      </w:r>
    </w:p>
    <w:p>
      <w:pPr>
        <w:numPr>
          <w:ilvl w:val="1"/>
          <w:numId w:val="900"/>
        </w:numPr>
        <w:spacing w:before="0" w:after="0"/>
      </w:pPr>
      <w:r>
        <w:t>MRP Inputs</w:t>
      </w:r>
    </w:p>
    <w:p>
      <w:pPr>
        <w:numPr>
          <w:ilvl w:val="2"/>
          <w:numId w:val="900"/>
        </w:numPr>
        <w:spacing w:before="0" w:after="0"/>
      </w:pPr>
      <w:r>
        <w:t>Master Production Schedule</w:t>
      </w:r>
    </w:p>
    <w:p>
      <w:pPr>
        <w:numPr>
          <w:ilvl w:val="2"/>
          <w:numId w:val="900"/>
        </w:numPr>
        <w:spacing w:before="0" w:after="0"/>
      </w:pPr>
      <w:r>
        <w:t>Bill of Materials</w:t>
      </w:r>
    </w:p>
    <w:p>
      <w:pPr>
        <w:numPr>
          <w:ilvl w:val="3"/>
          <w:numId w:val="900"/>
        </w:numPr>
        <w:spacing w:before="0" w:after="0"/>
      </w:pPr>
      <w:r>
        <w:t>Single-Level BOM</w:t>
      </w:r>
    </w:p>
    <w:p>
      <w:pPr>
        <w:numPr>
          <w:ilvl w:val="3"/>
          <w:numId w:val="900"/>
        </w:numPr>
        <w:spacing w:before="0" w:after="0"/>
      </w:pPr>
      <w:r>
        <w:t>Multi-Level BOM</w:t>
      </w:r>
    </w:p>
    <w:p>
      <w:pPr>
        <w:numPr>
          <w:ilvl w:val="3"/>
          <w:numId w:val="900"/>
        </w:numPr>
        <w:spacing w:before="0" w:after="0"/>
      </w:pPr>
      <w:r>
        <w:t>Modular BOM</w:t>
      </w:r>
    </w:p>
    <w:p>
      <w:pPr>
        <w:numPr>
          <w:ilvl w:val="3"/>
          <w:numId w:val="900"/>
        </w:numPr>
        <w:spacing w:before="0" w:after="0"/>
      </w:pPr>
      <w:r>
        <w:t>Planning BOM</w:t>
      </w:r>
    </w:p>
    <w:p>
      <w:pPr>
        <w:numPr>
          <w:ilvl w:val="2"/>
          <w:numId w:val="900"/>
        </w:numPr>
        <w:spacing w:before="0" w:after="0"/>
      </w:pPr>
      <w:r>
        <w:t>Inventory Status File</w:t>
      </w:r>
    </w:p>
    <w:p>
      <w:pPr>
        <w:numPr>
          <w:ilvl w:val="3"/>
          <w:numId w:val="900"/>
        </w:numPr>
        <w:spacing w:before="0" w:after="0"/>
      </w:pPr>
      <w:r>
        <w:t>On-Hand Inventory</w:t>
      </w:r>
    </w:p>
    <w:p>
      <w:pPr>
        <w:numPr>
          <w:ilvl w:val="3"/>
          <w:numId w:val="900"/>
        </w:numPr>
        <w:spacing w:before="0" w:after="0"/>
      </w:pPr>
      <w:r>
        <w:t>Scheduled Receipts</w:t>
      </w:r>
    </w:p>
    <w:p>
      <w:pPr>
        <w:numPr>
          <w:ilvl w:val="3"/>
          <w:numId w:val="900"/>
        </w:numPr>
        <w:spacing w:before="0" w:after="0"/>
      </w:pPr>
      <w:r>
        <w:t>Lead Times</w:t>
      </w:r>
    </w:p>
    <w:p>
      <w:pPr>
        <w:numPr>
          <w:ilvl w:val="1"/>
          <w:numId w:val="900"/>
        </w:numPr>
        <w:spacing w:before="0" w:after="0"/>
      </w:pPr>
      <w:r>
        <w:t>MRP Processing</w:t>
      </w:r>
    </w:p>
    <w:p>
      <w:pPr>
        <w:numPr>
          <w:ilvl w:val="2"/>
          <w:numId w:val="900"/>
        </w:numPr>
        <w:spacing w:before="0" w:after="0"/>
      </w:pPr>
      <w:r>
        <w:t>Explosion Process</w:t>
      </w:r>
    </w:p>
    <w:p>
      <w:pPr>
        <w:numPr>
          <w:ilvl w:val="2"/>
          <w:numId w:val="900"/>
        </w:numPr>
        <w:spacing w:before="0" w:after="0"/>
      </w:pPr>
      <w:r>
        <w:t>Netting Process</w:t>
      </w:r>
    </w:p>
    <w:p>
      <w:pPr>
        <w:numPr>
          <w:ilvl w:val="2"/>
          <w:numId w:val="900"/>
        </w:numPr>
        <w:spacing w:before="0" w:after="0"/>
      </w:pPr>
      <w:r>
        <w:t>Lot Sizing</w:t>
      </w:r>
    </w:p>
    <w:p>
      <w:pPr>
        <w:numPr>
          <w:ilvl w:val="3"/>
          <w:numId w:val="900"/>
        </w:numPr>
        <w:spacing w:before="0" w:after="0"/>
      </w:pPr>
      <w:r>
        <w:t>Lot-for-Lot</w:t>
      </w:r>
    </w:p>
    <w:p>
      <w:pPr>
        <w:numPr>
          <w:ilvl w:val="3"/>
          <w:numId w:val="900"/>
        </w:numPr>
        <w:spacing w:before="0" w:after="0"/>
      </w:pPr>
      <w:r>
        <w:t>Economic Order Quantity</w:t>
      </w:r>
    </w:p>
    <w:p>
      <w:pPr>
        <w:numPr>
          <w:ilvl w:val="3"/>
          <w:numId w:val="900"/>
        </w:numPr>
        <w:spacing w:before="0" w:after="0"/>
      </w:pPr>
      <w:r>
        <w:t>Period Order Quantity</w:t>
      </w:r>
    </w:p>
    <w:p>
      <w:pPr>
        <w:numPr>
          <w:ilvl w:val="3"/>
          <w:numId w:val="900"/>
        </w:numPr>
        <w:spacing w:before="0" w:after="0"/>
      </w:pPr>
      <w:r>
        <w:t>Part Period Balancing</w:t>
      </w:r>
    </w:p>
    <w:p>
      <w:pPr>
        <w:numPr>
          <w:ilvl w:val="2"/>
          <w:numId w:val="900"/>
        </w:numPr>
        <w:spacing w:before="0" w:after="0"/>
      </w:pPr>
      <w:r>
        <w:t>Time Phasing</w:t>
      </w:r>
    </w:p>
    <w:p>
      <w:pPr>
        <w:numPr>
          <w:ilvl w:val="1"/>
          <w:numId w:val="900"/>
        </w:numPr>
        <w:spacing w:before="0" w:after="0"/>
      </w:pPr>
      <w:r>
        <w:t>MRP Outputs</w:t>
      </w:r>
    </w:p>
    <w:p>
      <w:pPr>
        <w:numPr>
          <w:ilvl w:val="2"/>
          <w:numId w:val="900"/>
        </w:numPr>
        <w:spacing w:before="0" w:after="0"/>
      </w:pPr>
      <w:r>
        <w:t>Planned Order Releases</w:t>
      </w:r>
    </w:p>
    <w:p>
      <w:pPr>
        <w:numPr>
          <w:ilvl w:val="2"/>
          <w:numId w:val="900"/>
        </w:numPr>
        <w:spacing w:before="0" w:after="0"/>
      </w:pPr>
      <w:r>
        <w:t>Order Schedules</w:t>
      </w:r>
    </w:p>
    <w:p>
      <w:pPr>
        <w:numPr>
          <w:ilvl w:val="2"/>
          <w:numId w:val="900"/>
        </w:numPr>
        <w:spacing w:before="0" w:after="0"/>
      </w:pPr>
      <w:r>
        <w:t>Exception Reports</w:t>
      </w:r>
    </w:p>
    <w:p>
      <w:pPr>
        <w:numPr>
          <w:ilvl w:val="2"/>
          <w:numId w:val="900"/>
        </w:numPr>
        <w:spacing w:before="0" w:after="0"/>
      </w:pPr>
      <w:r>
        <w:t>Performance Reports</w:t>
      </w:r>
    </w:p>
    <w:p>
      <w:pPr>
        <w:numPr>
          <w:ilvl w:val="1"/>
          <w:numId w:val="900"/>
        </w:numPr>
        <w:spacing w:before="0" w:after="0"/>
      </w:pPr>
      <w:r>
        <w:t>MRP System Dynamics</w:t>
      </w:r>
    </w:p>
    <w:p>
      <w:pPr>
        <w:numPr>
          <w:ilvl w:val="2"/>
          <w:numId w:val="900"/>
        </w:numPr>
        <w:spacing w:before="0" w:after="0"/>
      </w:pPr>
      <w:r>
        <w:t>Nervousness</w:t>
      </w:r>
    </w:p>
    <w:p>
      <w:pPr>
        <w:numPr>
          <w:ilvl w:val="2"/>
          <w:numId w:val="900"/>
        </w:numPr>
        <w:spacing w:before="0" w:after="0"/>
      </w:pPr>
      <w:r>
        <w:t>System Updates</w:t>
      </w:r>
    </w:p>
    <w:p>
      <w:pPr>
        <w:numPr>
          <w:ilvl w:val="2"/>
          <w:numId w:val="900"/>
        </w:numPr>
        <w:spacing w:before="0" w:after="0"/>
      </w:pPr>
      <w:r>
        <w:t>Replanning</w:t>
      </w:r>
    </w:p>
    <w:p>
      <w:pPr>
        <w:numPr>
          <w:ilvl w:val="0"/>
          <w:numId w:val="900"/>
        </w:numPr>
        <w:spacing w:before="0" w:after="0"/>
      </w:pPr>
      <w:r>
        <w:t>Manufacturing Resource Planning</w:t>
      </w:r>
    </w:p>
    <w:p>
      <w:pPr>
        <w:numPr>
          <w:ilvl w:val="1"/>
          <w:numId w:val="900"/>
        </w:numPr>
        <w:spacing w:before="0" w:after="0"/>
      </w:pPr>
      <w:r>
        <w:t>MRP II Evolution</w:t>
      </w:r>
    </w:p>
    <w:p>
      <w:pPr>
        <w:numPr>
          <w:ilvl w:val="1"/>
          <w:numId w:val="900"/>
        </w:numPr>
        <w:spacing w:before="0" w:after="0"/>
      </w:pPr>
      <w:r>
        <w:t>Closed-Loop MRP</w:t>
      </w:r>
    </w:p>
    <w:p>
      <w:pPr>
        <w:numPr>
          <w:ilvl w:val="1"/>
          <w:numId w:val="900"/>
        </w:numPr>
        <w:spacing w:before="0" w:after="0"/>
      </w:pPr>
      <w:r>
        <w:t>Capacity Requirements Planning</w:t>
      </w:r>
    </w:p>
    <w:p>
      <w:pPr>
        <w:numPr>
          <w:ilvl w:val="1"/>
          <w:numId w:val="900"/>
        </w:numPr>
        <w:spacing w:before="0" w:after="0"/>
      </w:pPr>
      <w:r>
        <w:t>Shop Floor Control</w:t>
      </w:r>
    </w:p>
    <w:p>
      <w:pPr>
        <w:numPr>
          <w:ilvl w:val="1"/>
          <w:numId w:val="900"/>
        </w:numPr>
        <w:spacing w:before="0" w:after="0"/>
      </w:pPr>
      <w:r>
        <w:t>Financial Integration</w:t>
      </w:r>
    </w:p>
    <w:p>
      <w:pPr>
        <w:numPr>
          <w:ilvl w:val="1"/>
          <w:numId w:val="900"/>
        </w:numPr>
        <w:spacing w:before="0" w:after="0"/>
      </w:pPr>
      <w:r>
        <w:t>Performance Measurement</w:t>
      </w:r>
    </w:p>
    <w:p>
      <w:pPr>
        <w:numPr>
          <w:ilvl w:val="0"/>
          <w:numId w:val="900"/>
        </w:numPr>
        <w:spacing w:before="0" w:after="0"/>
      </w:pPr>
      <w:r>
        <w:t>Enterprise Resource Planning</w:t>
      </w:r>
    </w:p>
    <w:p>
      <w:pPr>
        <w:numPr>
          <w:ilvl w:val="1"/>
          <w:numId w:val="900"/>
        </w:numPr>
        <w:spacing w:before="0" w:after="0"/>
      </w:pPr>
      <w:r>
        <w:t>ERP System Architecture</w:t>
      </w:r>
    </w:p>
    <w:p>
      <w:pPr>
        <w:numPr>
          <w:ilvl w:val="1"/>
          <w:numId w:val="900"/>
        </w:numPr>
        <w:spacing w:before="0" w:after="0"/>
      </w:pPr>
      <w:r>
        <w:t>Core ERP Modules</w:t>
      </w:r>
    </w:p>
    <w:p>
      <w:pPr>
        <w:numPr>
          <w:ilvl w:val="2"/>
          <w:numId w:val="900"/>
        </w:numPr>
        <w:spacing w:before="0" w:after="0"/>
      </w:pPr>
      <w:r>
        <w:t>Financial Management</w:t>
      </w:r>
    </w:p>
    <w:p>
      <w:pPr>
        <w:numPr>
          <w:ilvl w:val="2"/>
          <w:numId w:val="900"/>
        </w:numPr>
        <w:spacing w:before="0" w:after="0"/>
      </w:pPr>
      <w:r>
        <w:t>Human Resource Management</w:t>
      </w:r>
    </w:p>
    <w:p>
      <w:pPr>
        <w:numPr>
          <w:ilvl w:val="2"/>
          <w:numId w:val="900"/>
        </w:numPr>
        <w:spacing w:before="0" w:after="0"/>
      </w:pPr>
      <w:r>
        <w:t>Manufacturing and Operations</w:t>
      </w:r>
    </w:p>
    <w:p>
      <w:pPr>
        <w:numPr>
          <w:ilvl w:val="2"/>
          <w:numId w:val="900"/>
        </w:numPr>
        <w:spacing w:before="0" w:after="0"/>
      </w:pPr>
      <w:r>
        <w:t>Supply Chain Management</w:t>
      </w:r>
    </w:p>
    <w:p>
      <w:pPr>
        <w:numPr>
          <w:ilvl w:val="2"/>
          <w:numId w:val="900"/>
        </w:numPr>
        <w:spacing w:before="0" w:after="0"/>
      </w:pPr>
      <w:r>
        <w:t>Customer Relationship Management</w:t>
      </w:r>
    </w:p>
    <w:p>
      <w:pPr>
        <w:numPr>
          <w:ilvl w:val="1"/>
          <w:numId w:val="900"/>
        </w:numPr>
        <w:spacing w:before="0" w:after="0"/>
      </w:pPr>
      <w:r>
        <w:t>ERP Benefits</w:t>
      </w:r>
    </w:p>
    <w:p>
      <w:pPr>
        <w:numPr>
          <w:ilvl w:val="2"/>
          <w:numId w:val="900"/>
        </w:numPr>
        <w:spacing w:before="0" w:after="0"/>
      </w:pPr>
      <w:r>
        <w:t>Integration Benefits</w:t>
      </w:r>
    </w:p>
    <w:p>
      <w:pPr>
        <w:numPr>
          <w:ilvl w:val="2"/>
          <w:numId w:val="900"/>
        </w:numPr>
        <w:spacing w:before="0" w:after="0"/>
      </w:pPr>
      <w:r>
        <w:t>Efficiency Improvements</w:t>
      </w:r>
    </w:p>
    <w:p>
      <w:pPr>
        <w:numPr>
          <w:ilvl w:val="2"/>
          <w:numId w:val="900"/>
        </w:numPr>
        <w:spacing w:before="0" w:after="0"/>
      </w:pPr>
      <w:r>
        <w:t>Decision Support</w:t>
      </w:r>
    </w:p>
    <w:p>
      <w:pPr>
        <w:numPr>
          <w:ilvl w:val="1"/>
          <w:numId w:val="900"/>
        </w:numPr>
        <w:spacing w:before="0" w:after="0"/>
      </w:pPr>
      <w:r>
        <w:t>ERP Implementation</w:t>
      </w:r>
    </w:p>
    <w:p>
      <w:pPr>
        <w:numPr>
          <w:ilvl w:val="2"/>
          <w:numId w:val="900"/>
        </w:numPr>
        <w:spacing w:before="0" w:after="0"/>
      </w:pPr>
      <w:r>
        <w:t>Implementation Strategies</w:t>
      </w:r>
    </w:p>
    <w:p>
      <w:pPr>
        <w:numPr>
          <w:ilvl w:val="3"/>
          <w:numId w:val="900"/>
        </w:numPr>
        <w:spacing w:before="0" w:after="0"/>
      </w:pPr>
      <w:r>
        <w:t>Big Bang Approach</w:t>
      </w:r>
    </w:p>
    <w:p>
      <w:pPr>
        <w:numPr>
          <w:ilvl w:val="3"/>
          <w:numId w:val="900"/>
        </w:numPr>
        <w:spacing w:before="0" w:after="0"/>
      </w:pPr>
      <w:r>
        <w:t>Phased Approach</w:t>
      </w:r>
    </w:p>
    <w:p>
      <w:pPr>
        <w:numPr>
          <w:ilvl w:val="3"/>
          <w:numId w:val="900"/>
        </w:numPr>
        <w:spacing w:before="0" w:after="0"/>
      </w:pPr>
      <w:r>
        <w:t>Parallel Approach</w:t>
      </w:r>
    </w:p>
    <w:p>
      <w:pPr>
        <w:numPr>
          <w:ilvl w:val="2"/>
          <w:numId w:val="900"/>
        </w:numPr>
        <w:spacing w:before="0" w:after="0"/>
      </w:pPr>
      <w:r>
        <w:t>Implementation Phases</w:t>
      </w:r>
    </w:p>
    <w:p>
      <w:pPr>
        <w:numPr>
          <w:ilvl w:val="3"/>
          <w:numId w:val="900"/>
        </w:numPr>
        <w:spacing w:before="0" w:after="0"/>
      </w:pPr>
      <w:r>
        <w:t>Planning Phase</w:t>
      </w:r>
    </w:p>
    <w:p>
      <w:pPr>
        <w:numPr>
          <w:ilvl w:val="3"/>
          <w:numId w:val="900"/>
        </w:numPr>
        <w:spacing w:before="0" w:after="0"/>
      </w:pPr>
      <w:r>
        <w:t>Design Phase</w:t>
      </w:r>
    </w:p>
    <w:p>
      <w:pPr>
        <w:numPr>
          <w:ilvl w:val="3"/>
          <w:numId w:val="900"/>
        </w:numPr>
        <w:spacing w:before="0" w:after="0"/>
      </w:pPr>
      <w:r>
        <w:t>Implementation Phase</w:t>
      </w:r>
    </w:p>
    <w:p>
      <w:pPr>
        <w:numPr>
          <w:ilvl w:val="3"/>
          <w:numId w:val="900"/>
        </w:numPr>
        <w:spacing w:before="0" w:after="0"/>
      </w:pPr>
      <w:r>
        <w:t>Go-Live Phase</w:t>
      </w:r>
    </w:p>
    <w:p>
      <w:pPr>
        <w:numPr>
          <w:ilvl w:val="3"/>
          <w:numId w:val="900"/>
        </w:numPr>
        <w:spacing w:before="0" w:after="0"/>
      </w:pPr>
      <w:r>
        <w:t>Post-Implementation Phase</w:t>
      </w:r>
    </w:p>
    <w:p>
      <w:pPr>
        <w:numPr>
          <w:ilvl w:val="2"/>
          <w:numId w:val="900"/>
        </w:numPr>
        <w:spacing w:before="0" w:after="0"/>
      </w:pPr>
      <w:r>
        <w:t>Change Management</w:t>
      </w:r>
    </w:p>
    <w:p>
      <w:pPr>
        <w:numPr>
          <w:ilvl w:val="2"/>
          <w:numId w:val="900"/>
        </w:numPr>
        <w:spacing w:before="0" w:after="0"/>
      </w:pPr>
      <w:r>
        <w:t>Training and Support</w:t>
      </w:r>
    </w:p>
    <w:p>
      <w:pPr>
        <w:numPr>
          <w:ilvl w:val="1"/>
          <w:numId w:val="900"/>
        </w:numPr>
        <w:spacing w:before="0" w:after="0"/>
      </w:pPr>
      <w:r>
        <w:t>ERP Challenges</w:t>
      </w:r>
    </w:p>
    <w:p>
      <w:pPr>
        <w:numPr>
          <w:ilvl w:val="2"/>
          <w:numId w:val="900"/>
        </w:numPr>
        <w:spacing w:before="0" w:after="0"/>
      </w:pPr>
      <w:r>
        <w:t>Implementation Risks</w:t>
      </w:r>
    </w:p>
    <w:p>
      <w:pPr>
        <w:numPr>
          <w:ilvl w:val="2"/>
          <w:numId w:val="900"/>
        </w:numPr>
        <w:spacing w:before="0" w:after="0"/>
      </w:pPr>
      <w:r>
        <w:t>Cost Considerations</w:t>
      </w:r>
    </w:p>
    <w:p>
      <w:pPr>
        <w:numPr>
          <w:ilvl w:val="2"/>
          <w:numId w:val="900"/>
        </w:numPr>
        <w:spacing w:before="0" w:after="0"/>
      </w:pPr>
      <w:r>
        <w:t>Organizational Resistance</w:t>
      </w:r>
    </w:p>
    <w:p>
      <w:pPr>
        <w:numPr>
          <w:ilvl w:val="1"/>
          <w:numId w:val="900"/>
        </w:numPr>
        <w:spacing w:before="0" w:after="0"/>
      </w:pPr>
      <w:r>
        <w:t>ERP Trends</w:t>
      </w:r>
    </w:p>
    <w:p>
      <w:pPr>
        <w:numPr>
          <w:ilvl w:val="2"/>
          <w:numId w:val="900"/>
        </w:numPr>
        <w:spacing w:before="0" w:after="0"/>
      </w:pPr>
      <w:r>
        <w:t>Cloud-Based ERP</w:t>
      </w:r>
    </w:p>
    <w:p>
      <w:pPr>
        <w:numPr>
          <w:ilvl w:val="2"/>
          <w:numId w:val="900"/>
        </w:numPr>
        <w:spacing w:before="0" w:after="0"/>
      </w:pPr>
      <w:r>
        <w:t>Mobile ERP</w:t>
      </w:r>
    </w:p>
    <w:p>
      <w:pPr>
        <w:numPr>
          <w:ilvl w:val="2"/>
          <w:numId w:val="900"/>
        </w:numPr>
        <w:spacing w:before="0" w:after="0"/>
      </w:pPr>
      <w:r>
        <w:t>AI-Enabled ERP</w:t>
      </w:r>
    </w:p>
    <w:p>
      <w:pPr>
        <w:pStyle w:val="Heading1"/>
      </w:pPr>
      <w:r>
        <w:t>Lean Operations and Just-in-Time</w:t>
      </w:r>
    </w:p>
    <w:p>
      <w:pPr>
        <w:numPr>
          <w:ilvl w:val="0"/>
          <w:numId w:val="900"/>
        </w:numPr>
        <w:spacing w:before="0" w:after="0"/>
      </w:pPr>
      <w:r>
        <w:t>Lean Philosophy</w:t>
      </w:r>
    </w:p>
    <w:p>
      <w:pPr>
        <w:numPr>
          <w:ilvl w:val="1"/>
          <w:numId w:val="900"/>
        </w:numPr>
        <w:spacing w:before="0" w:after="0"/>
      </w:pPr>
      <w:r>
        <w:t>Lean Thinking Principles</w:t>
      </w:r>
    </w:p>
    <w:p>
      <w:pPr>
        <w:numPr>
          <w:ilvl w:val="2"/>
          <w:numId w:val="900"/>
        </w:numPr>
        <w:spacing w:before="0" w:after="0"/>
      </w:pPr>
      <w:r>
        <w:t>Value Definition</w:t>
      </w:r>
    </w:p>
    <w:p>
      <w:pPr>
        <w:numPr>
          <w:ilvl w:val="2"/>
          <w:numId w:val="900"/>
        </w:numPr>
        <w:spacing w:before="0" w:after="0"/>
      </w:pPr>
      <w:r>
        <w:t>Value Stream Identification</w:t>
      </w:r>
    </w:p>
    <w:p>
      <w:pPr>
        <w:numPr>
          <w:ilvl w:val="2"/>
          <w:numId w:val="900"/>
        </w:numPr>
        <w:spacing w:before="0" w:after="0"/>
      </w:pPr>
      <w:r>
        <w:t>Flow Creation</w:t>
      </w:r>
    </w:p>
    <w:p>
      <w:pPr>
        <w:numPr>
          <w:ilvl w:val="2"/>
          <w:numId w:val="900"/>
        </w:numPr>
        <w:spacing w:before="0" w:after="0"/>
      </w:pPr>
      <w:r>
        <w:t>Pull System Implementation</w:t>
      </w:r>
    </w:p>
    <w:p>
      <w:pPr>
        <w:numPr>
          <w:ilvl w:val="2"/>
          <w:numId w:val="900"/>
        </w:numPr>
        <w:spacing w:before="0" w:after="0"/>
      </w:pPr>
      <w:r>
        <w:t>Perfection Pursuit</w:t>
      </w:r>
    </w:p>
    <w:p>
      <w:pPr>
        <w:numPr>
          <w:ilvl w:val="1"/>
          <w:numId w:val="900"/>
        </w:numPr>
        <w:spacing w:before="0" w:after="0"/>
      </w:pPr>
      <w:r>
        <w:t>Lean vs. Traditional Manufacturing</w:t>
      </w:r>
    </w:p>
    <w:p>
      <w:pPr>
        <w:numPr>
          <w:ilvl w:val="1"/>
          <w:numId w:val="900"/>
        </w:numPr>
        <w:spacing w:before="0" w:after="0"/>
      </w:pPr>
      <w:r>
        <w:t>Toyota Production System</w:t>
      </w:r>
    </w:p>
    <w:p>
      <w:pPr>
        <w:numPr>
          <w:ilvl w:val="2"/>
          <w:numId w:val="900"/>
        </w:numPr>
        <w:spacing w:before="0" w:after="0"/>
      </w:pPr>
      <w:r>
        <w:t>TPS Pillars</w:t>
      </w:r>
    </w:p>
    <w:p>
      <w:pPr>
        <w:numPr>
          <w:ilvl w:val="2"/>
          <w:numId w:val="900"/>
        </w:numPr>
        <w:spacing w:before="0" w:after="0"/>
      </w:pPr>
      <w:r>
        <w:t>TPS House Model</w:t>
      </w:r>
    </w:p>
    <w:p>
      <w:pPr>
        <w:numPr>
          <w:ilvl w:val="0"/>
          <w:numId w:val="900"/>
        </w:numPr>
        <w:spacing w:before="0" w:after="0"/>
      </w:pPr>
      <w:r>
        <w:t>Waste Identification and Elimination</w:t>
      </w:r>
    </w:p>
    <w:p>
      <w:pPr>
        <w:numPr>
          <w:ilvl w:val="1"/>
          <w:numId w:val="900"/>
        </w:numPr>
        <w:spacing w:before="0" w:after="0"/>
      </w:pPr>
      <w:r>
        <w:t>Seven Types of Waste</w:t>
      </w:r>
    </w:p>
    <w:p>
      <w:pPr>
        <w:numPr>
          <w:ilvl w:val="2"/>
          <w:numId w:val="900"/>
        </w:numPr>
        <w:spacing w:before="0" w:after="0"/>
      </w:pPr>
      <w:r>
        <w:t>Overproduction</w:t>
      </w:r>
    </w:p>
    <w:p>
      <w:pPr>
        <w:numPr>
          <w:ilvl w:val="2"/>
          <w:numId w:val="900"/>
        </w:numPr>
        <w:spacing w:before="0" w:after="0"/>
      </w:pPr>
      <w:r>
        <w:t>Waiting</w:t>
      </w:r>
    </w:p>
    <w:p>
      <w:pPr>
        <w:numPr>
          <w:ilvl w:val="2"/>
          <w:numId w:val="900"/>
        </w:numPr>
        <w:spacing w:before="0" w:after="0"/>
      </w:pPr>
      <w:r>
        <w:t>Transportation</w:t>
      </w:r>
    </w:p>
    <w:p>
      <w:pPr>
        <w:numPr>
          <w:ilvl w:val="2"/>
          <w:numId w:val="900"/>
        </w:numPr>
        <w:spacing w:before="0" w:after="0"/>
      </w:pPr>
      <w:r>
        <w:t>Over-Processing</w:t>
      </w:r>
    </w:p>
    <w:p>
      <w:pPr>
        <w:numPr>
          <w:ilvl w:val="2"/>
          <w:numId w:val="900"/>
        </w:numPr>
        <w:spacing w:before="0" w:after="0"/>
      </w:pPr>
      <w:r>
        <w:t>Inventory</w:t>
      </w:r>
    </w:p>
    <w:p>
      <w:pPr>
        <w:numPr>
          <w:ilvl w:val="2"/>
          <w:numId w:val="900"/>
        </w:numPr>
        <w:spacing w:before="0" w:after="0"/>
      </w:pPr>
      <w:r>
        <w:t>Motion</w:t>
      </w:r>
    </w:p>
    <w:p>
      <w:pPr>
        <w:numPr>
          <w:ilvl w:val="2"/>
          <w:numId w:val="900"/>
        </w:numPr>
        <w:spacing w:before="0" w:after="0"/>
      </w:pPr>
      <w:r>
        <w:t>Defects</w:t>
      </w:r>
    </w:p>
    <w:p>
      <w:pPr>
        <w:numPr>
          <w:ilvl w:val="1"/>
          <w:numId w:val="900"/>
        </w:numPr>
        <w:spacing w:before="0" w:after="0"/>
      </w:pPr>
      <w:r>
        <w:t>Eighth Waste</w:t>
      </w:r>
    </w:p>
    <w:p>
      <w:pPr>
        <w:numPr>
          <w:ilvl w:val="2"/>
          <w:numId w:val="900"/>
        </w:numPr>
        <w:spacing w:before="0" w:after="0"/>
      </w:pPr>
      <w:r>
        <w:t>Unused Human Creativity</w:t>
      </w:r>
    </w:p>
    <w:p>
      <w:pPr>
        <w:numPr>
          <w:ilvl w:val="1"/>
          <w:numId w:val="900"/>
        </w:numPr>
        <w:spacing w:before="0" w:after="0"/>
      </w:pPr>
      <w:r>
        <w:t>Waste Elimination Techniques</w:t>
      </w:r>
    </w:p>
    <w:p>
      <w:pPr>
        <w:numPr>
          <w:ilvl w:val="0"/>
          <w:numId w:val="900"/>
        </w:numPr>
        <w:spacing w:before="0" w:after="0"/>
      </w:pPr>
      <w:r>
        <w:t>Just-in-Time System</w:t>
      </w:r>
    </w:p>
    <w:p>
      <w:pPr>
        <w:numPr>
          <w:ilvl w:val="1"/>
          <w:numId w:val="900"/>
        </w:numPr>
        <w:spacing w:before="0" w:after="0"/>
      </w:pPr>
      <w:r>
        <w:t>JIT Philosophy</w:t>
      </w:r>
    </w:p>
    <w:p>
      <w:pPr>
        <w:numPr>
          <w:ilvl w:val="1"/>
          <w:numId w:val="900"/>
        </w:numPr>
        <w:spacing w:before="0" w:after="0"/>
      </w:pPr>
      <w:r>
        <w:t>JIT Elements</w:t>
      </w:r>
    </w:p>
    <w:p>
      <w:pPr>
        <w:numPr>
          <w:ilvl w:val="2"/>
          <w:numId w:val="900"/>
        </w:numPr>
        <w:spacing w:before="0" w:after="0"/>
      </w:pPr>
      <w:r>
        <w:t>Pull Production</w:t>
      </w:r>
    </w:p>
    <w:p>
      <w:pPr>
        <w:numPr>
          <w:ilvl w:val="2"/>
          <w:numId w:val="900"/>
        </w:numPr>
        <w:spacing w:before="0" w:after="0"/>
      </w:pPr>
      <w:r>
        <w:t>Small Lot Sizes</w:t>
      </w:r>
    </w:p>
    <w:p>
      <w:pPr>
        <w:numPr>
          <w:ilvl w:val="2"/>
          <w:numId w:val="900"/>
        </w:numPr>
        <w:spacing w:before="0" w:after="0"/>
      </w:pPr>
      <w:r>
        <w:t>Quick Setups</w:t>
      </w:r>
    </w:p>
    <w:p>
      <w:pPr>
        <w:numPr>
          <w:ilvl w:val="2"/>
          <w:numId w:val="900"/>
        </w:numPr>
        <w:spacing w:before="0" w:after="0"/>
      </w:pPr>
      <w:r>
        <w:t>Uniform Production</w:t>
      </w:r>
    </w:p>
    <w:p>
      <w:pPr>
        <w:numPr>
          <w:ilvl w:val="2"/>
          <w:numId w:val="900"/>
        </w:numPr>
        <w:spacing w:before="0" w:after="0"/>
      </w:pPr>
      <w:r>
        <w:t>Flexible Workforce</w:t>
      </w:r>
    </w:p>
    <w:p>
      <w:pPr>
        <w:numPr>
          <w:ilvl w:val="2"/>
          <w:numId w:val="900"/>
        </w:numPr>
        <w:spacing w:before="0" w:after="0"/>
      </w:pPr>
      <w:r>
        <w:t>Supplier Partnerships</w:t>
      </w:r>
    </w:p>
    <w:p>
      <w:pPr>
        <w:numPr>
          <w:ilvl w:val="1"/>
          <w:numId w:val="900"/>
        </w:numPr>
        <w:spacing w:before="0" w:after="0"/>
      </w:pPr>
      <w:r>
        <w:t>Kanban System</w:t>
      </w:r>
    </w:p>
    <w:p>
      <w:pPr>
        <w:numPr>
          <w:ilvl w:val="2"/>
          <w:numId w:val="900"/>
        </w:numPr>
        <w:spacing w:before="0" w:after="0"/>
      </w:pPr>
      <w:r>
        <w:t>Kanban Principles</w:t>
      </w:r>
    </w:p>
    <w:p>
      <w:pPr>
        <w:numPr>
          <w:ilvl w:val="2"/>
          <w:numId w:val="900"/>
        </w:numPr>
        <w:spacing w:before="0" w:after="0"/>
      </w:pPr>
      <w:r>
        <w:t>Kanban Cards</w:t>
      </w:r>
    </w:p>
    <w:p>
      <w:pPr>
        <w:numPr>
          <w:ilvl w:val="2"/>
          <w:numId w:val="900"/>
        </w:numPr>
        <w:spacing w:before="0" w:after="0"/>
      </w:pPr>
      <w:r>
        <w:t>Kanban Rules</w:t>
      </w:r>
    </w:p>
    <w:p>
      <w:pPr>
        <w:numPr>
          <w:ilvl w:val="2"/>
          <w:numId w:val="900"/>
        </w:numPr>
        <w:spacing w:before="0" w:after="0"/>
      </w:pPr>
      <w:r>
        <w:t>Electronic Kanban</w:t>
      </w:r>
    </w:p>
    <w:p>
      <w:pPr>
        <w:numPr>
          <w:ilvl w:val="1"/>
          <w:numId w:val="900"/>
        </w:numPr>
        <w:spacing w:before="0" w:after="0"/>
      </w:pPr>
      <w:r>
        <w:t>JIT Implementation</w:t>
      </w:r>
    </w:p>
    <w:p>
      <w:pPr>
        <w:numPr>
          <w:ilvl w:val="2"/>
          <w:numId w:val="900"/>
        </w:numPr>
        <w:spacing w:before="0" w:after="0"/>
      </w:pPr>
      <w:r>
        <w:t>Prerequisites</w:t>
      </w:r>
    </w:p>
    <w:p>
      <w:pPr>
        <w:numPr>
          <w:ilvl w:val="2"/>
          <w:numId w:val="900"/>
        </w:numPr>
        <w:spacing w:before="0" w:after="0"/>
      </w:pPr>
      <w:r>
        <w:t>Implementation Steps</w:t>
      </w:r>
    </w:p>
    <w:p>
      <w:pPr>
        <w:numPr>
          <w:ilvl w:val="2"/>
          <w:numId w:val="900"/>
        </w:numPr>
        <w:spacing w:before="0" w:after="0"/>
      </w:pPr>
      <w:r>
        <w:t>Challenges and Solutions</w:t>
      </w:r>
    </w:p>
    <w:p>
      <w:pPr>
        <w:numPr>
          <w:ilvl w:val="0"/>
          <w:numId w:val="900"/>
        </w:numPr>
        <w:spacing w:before="0" w:after="0"/>
      </w:pPr>
      <w:r>
        <w:t>Lean Tools and Techniques</w:t>
      </w:r>
    </w:p>
    <w:p>
      <w:pPr>
        <w:numPr>
          <w:ilvl w:val="1"/>
          <w:numId w:val="900"/>
        </w:numPr>
        <w:spacing w:before="0" w:after="0"/>
      </w:pPr>
      <w:r>
        <w:t>5S Methodology</w:t>
      </w:r>
    </w:p>
    <w:p>
      <w:pPr>
        <w:numPr>
          <w:ilvl w:val="2"/>
          <w:numId w:val="900"/>
        </w:numPr>
        <w:spacing w:before="0" w:after="0"/>
      </w:pPr>
      <w:r>
        <w:t>Sort</w:t>
      </w:r>
    </w:p>
    <w:p>
      <w:pPr>
        <w:numPr>
          <w:ilvl w:val="2"/>
          <w:numId w:val="900"/>
        </w:numPr>
        <w:spacing w:before="0" w:after="0"/>
      </w:pPr>
      <w:r>
        <w:t>Set in Order</w:t>
      </w:r>
    </w:p>
    <w:p>
      <w:pPr>
        <w:numPr>
          <w:ilvl w:val="2"/>
          <w:numId w:val="900"/>
        </w:numPr>
        <w:spacing w:before="0" w:after="0"/>
      </w:pPr>
      <w:r>
        <w:t>Shine</w:t>
      </w:r>
    </w:p>
    <w:p>
      <w:pPr>
        <w:numPr>
          <w:ilvl w:val="2"/>
          <w:numId w:val="900"/>
        </w:numPr>
        <w:spacing w:before="0" w:after="0"/>
      </w:pPr>
      <w:r>
        <w:t>Standardize</w:t>
      </w:r>
    </w:p>
    <w:p>
      <w:pPr>
        <w:numPr>
          <w:ilvl w:val="2"/>
          <w:numId w:val="900"/>
        </w:numPr>
        <w:spacing w:before="0" w:after="0"/>
      </w:pPr>
      <w:r>
        <w:t>Sustain</w:t>
      </w:r>
    </w:p>
    <w:p>
      <w:pPr>
        <w:numPr>
          <w:ilvl w:val="1"/>
          <w:numId w:val="900"/>
        </w:numPr>
        <w:spacing w:before="0" w:after="0"/>
      </w:pPr>
      <w:r>
        <w:t>Value Stream Mapping</w:t>
      </w:r>
    </w:p>
    <w:p>
      <w:pPr>
        <w:numPr>
          <w:ilvl w:val="2"/>
          <w:numId w:val="900"/>
        </w:numPr>
        <w:spacing w:before="0" w:after="0"/>
      </w:pPr>
      <w:r>
        <w:t>Current State Mapping</w:t>
      </w:r>
    </w:p>
    <w:p>
      <w:pPr>
        <w:numPr>
          <w:ilvl w:val="2"/>
          <w:numId w:val="900"/>
        </w:numPr>
        <w:spacing w:before="0" w:after="0"/>
      </w:pPr>
      <w:r>
        <w:t>Future State Mapping</w:t>
      </w:r>
    </w:p>
    <w:p>
      <w:pPr>
        <w:numPr>
          <w:ilvl w:val="2"/>
          <w:numId w:val="900"/>
        </w:numPr>
        <w:spacing w:before="0" w:after="0"/>
      </w:pPr>
      <w:r>
        <w:t>Implementation Planning</w:t>
      </w:r>
    </w:p>
    <w:p>
      <w:pPr>
        <w:numPr>
          <w:ilvl w:val="1"/>
          <w:numId w:val="900"/>
        </w:numPr>
        <w:spacing w:before="0" w:after="0"/>
      </w:pPr>
      <w:r>
        <w:t>Kaizen</w:t>
      </w:r>
    </w:p>
    <w:p>
      <w:pPr>
        <w:numPr>
          <w:ilvl w:val="2"/>
          <w:numId w:val="900"/>
        </w:numPr>
        <w:spacing w:before="0" w:after="0"/>
      </w:pPr>
      <w:r>
        <w:t>Continuous Improvement Philosophy</w:t>
      </w:r>
    </w:p>
    <w:p>
      <w:pPr>
        <w:numPr>
          <w:ilvl w:val="2"/>
          <w:numId w:val="900"/>
        </w:numPr>
        <w:spacing w:before="0" w:after="0"/>
      </w:pPr>
      <w:r>
        <w:t>Kaizen Events</w:t>
      </w:r>
    </w:p>
    <w:p>
      <w:pPr>
        <w:numPr>
          <w:ilvl w:val="2"/>
          <w:numId w:val="900"/>
        </w:numPr>
        <w:spacing w:before="0" w:after="0"/>
      </w:pPr>
      <w:r>
        <w:t>Employee Involvement</w:t>
      </w:r>
    </w:p>
    <w:p>
      <w:pPr>
        <w:numPr>
          <w:ilvl w:val="2"/>
          <w:numId w:val="900"/>
        </w:numPr>
        <w:spacing w:before="0" w:after="0"/>
      </w:pPr>
      <w:r>
        <w:t>Suggestion Systems</w:t>
      </w:r>
    </w:p>
    <w:p>
      <w:pPr>
        <w:numPr>
          <w:ilvl w:val="1"/>
          <w:numId w:val="900"/>
        </w:numPr>
        <w:spacing w:before="0" w:after="0"/>
      </w:pPr>
      <w:r>
        <w:t>Poka-Yoke</w:t>
      </w:r>
    </w:p>
    <w:p>
      <w:pPr>
        <w:numPr>
          <w:ilvl w:val="2"/>
          <w:numId w:val="900"/>
        </w:numPr>
        <w:spacing w:before="0" w:after="0"/>
      </w:pPr>
      <w:r>
        <w:t>Error Prevention</w:t>
      </w:r>
    </w:p>
    <w:p>
      <w:pPr>
        <w:numPr>
          <w:ilvl w:val="2"/>
          <w:numId w:val="900"/>
        </w:numPr>
        <w:spacing w:before="0" w:after="0"/>
      </w:pPr>
      <w:r>
        <w:t>Error Detection</w:t>
      </w:r>
    </w:p>
    <w:p>
      <w:pPr>
        <w:numPr>
          <w:ilvl w:val="2"/>
          <w:numId w:val="900"/>
        </w:numPr>
        <w:spacing w:before="0" w:after="0"/>
      </w:pPr>
      <w:r>
        <w:t>Poka-Yoke Devices</w:t>
      </w:r>
    </w:p>
    <w:p>
      <w:pPr>
        <w:numPr>
          <w:ilvl w:val="1"/>
          <w:numId w:val="900"/>
        </w:numPr>
        <w:spacing w:before="0" w:after="0"/>
      </w:pPr>
      <w:r>
        <w:t>Single-Minute Exchange of Dies</w:t>
      </w:r>
    </w:p>
    <w:p>
      <w:pPr>
        <w:numPr>
          <w:ilvl w:val="2"/>
          <w:numId w:val="900"/>
        </w:numPr>
        <w:spacing w:before="0" w:after="0"/>
      </w:pPr>
      <w:r>
        <w:t>Setup Time Reduction</w:t>
      </w:r>
    </w:p>
    <w:p>
      <w:pPr>
        <w:numPr>
          <w:ilvl w:val="2"/>
          <w:numId w:val="900"/>
        </w:numPr>
        <w:spacing w:before="0" w:after="0"/>
      </w:pPr>
      <w:r>
        <w:t>SMED Steps</w:t>
      </w:r>
    </w:p>
    <w:p>
      <w:pPr>
        <w:numPr>
          <w:ilvl w:val="2"/>
          <w:numId w:val="900"/>
        </w:numPr>
        <w:spacing w:before="0" w:after="0"/>
      </w:pPr>
      <w:r>
        <w:t>Quick Changeover Techniques</w:t>
      </w:r>
    </w:p>
    <w:p>
      <w:pPr>
        <w:numPr>
          <w:ilvl w:val="1"/>
          <w:numId w:val="900"/>
        </w:numPr>
        <w:spacing w:before="0" w:after="0"/>
      </w:pPr>
      <w:r>
        <w:t>Total Productive Maintenance</w:t>
      </w:r>
    </w:p>
    <w:p>
      <w:pPr>
        <w:numPr>
          <w:ilvl w:val="2"/>
          <w:numId w:val="900"/>
        </w:numPr>
        <w:spacing w:before="0" w:after="0"/>
      </w:pPr>
      <w:r>
        <w:t>TPM Pillars</w:t>
      </w:r>
    </w:p>
    <w:p>
      <w:pPr>
        <w:numPr>
          <w:ilvl w:val="2"/>
          <w:numId w:val="900"/>
        </w:numPr>
        <w:spacing w:before="0" w:after="0"/>
      </w:pPr>
      <w:r>
        <w:t>Autonomous Maintenance</w:t>
      </w:r>
    </w:p>
    <w:p>
      <w:pPr>
        <w:numPr>
          <w:ilvl w:val="2"/>
          <w:numId w:val="900"/>
        </w:numPr>
        <w:spacing w:before="0" w:after="0"/>
      </w:pPr>
      <w:r>
        <w:t>Planned Maintenance</w:t>
      </w:r>
    </w:p>
    <w:p>
      <w:pPr>
        <w:numPr>
          <w:ilvl w:val="1"/>
          <w:numId w:val="900"/>
        </w:numPr>
        <w:spacing w:before="0" w:after="0"/>
      </w:pPr>
      <w:r>
        <w:t>Cellular Manufacturing</w:t>
      </w:r>
    </w:p>
    <w:p>
      <w:pPr>
        <w:numPr>
          <w:ilvl w:val="2"/>
          <w:numId w:val="900"/>
        </w:numPr>
        <w:spacing w:before="0" w:after="0"/>
      </w:pPr>
      <w:r>
        <w:t>Cell Design</w:t>
      </w:r>
    </w:p>
    <w:p>
      <w:pPr>
        <w:numPr>
          <w:ilvl w:val="2"/>
          <w:numId w:val="900"/>
        </w:numPr>
        <w:spacing w:before="0" w:after="0"/>
      </w:pPr>
      <w:r>
        <w:t>Group Technology</w:t>
      </w:r>
    </w:p>
    <w:p>
      <w:pPr>
        <w:numPr>
          <w:ilvl w:val="2"/>
          <w:numId w:val="900"/>
        </w:numPr>
        <w:spacing w:before="0" w:after="0"/>
      </w:pPr>
      <w:r>
        <w:t>Cell Benefits</w:t>
      </w:r>
    </w:p>
    <w:p>
      <w:pPr>
        <w:numPr>
          <w:ilvl w:val="0"/>
          <w:numId w:val="900"/>
        </w:numPr>
        <w:spacing w:before="0" w:after="0"/>
      </w:pPr>
      <w:r>
        <w:t>Lean Supply Chain</w:t>
      </w:r>
    </w:p>
    <w:p>
      <w:pPr>
        <w:numPr>
          <w:ilvl w:val="1"/>
          <w:numId w:val="900"/>
        </w:numPr>
        <w:spacing w:before="0" w:after="0"/>
      </w:pPr>
      <w:r>
        <w:t>Supplier Development</w:t>
      </w:r>
    </w:p>
    <w:p>
      <w:pPr>
        <w:numPr>
          <w:ilvl w:val="1"/>
          <w:numId w:val="900"/>
        </w:numPr>
        <w:spacing w:before="0" w:after="0"/>
      </w:pPr>
      <w:r>
        <w:t>Supplier Integration</w:t>
      </w:r>
    </w:p>
    <w:p>
      <w:pPr>
        <w:numPr>
          <w:ilvl w:val="1"/>
          <w:numId w:val="900"/>
        </w:numPr>
        <w:spacing w:before="0" w:after="0"/>
      </w:pPr>
      <w:r>
        <w:t>Milk Run Systems</w:t>
      </w:r>
    </w:p>
    <w:p>
      <w:pPr>
        <w:numPr>
          <w:ilvl w:val="1"/>
          <w:numId w:val="900"/>
        </w:numPr>
        <w:spacing w:before="0" w:after="0"/>
      </w:pPr>
      <w:r>
        <w:t>Supplier Partnerships</w:t>
      </w:r>
    </w:p>
    <w:p>
      <w:pPr>
        <w:numPr>
          <w:ilvl w:val="0"/>
          <w:numId w:val="900"/>
        </w:numPr>
        <w:spacing w:before="0" w:after="0"/>
      </w:pPr>
      <w:r>
        <w:t>Lean Services</w:t>
      </w:r>
    </w:p>
    <w:p>
      <w:pPr>
        <w:numPr>
          <w:ilvl w:val="1"/>
          <w:numId w:val="900"/>
        </w:numPr>
        <w:spacing w:before="0" w:after="0"/>
      </w:pPr>
      <w:r>
        <w:t>Service Waste Identification</w:t>
      </w:r>
    </w:p>
    <w:p>
      <w:pPr>
        <w:numPr>
          <w:ilvl w:val="1"/>
          <w:numId w:val="900"/>
        </w:numPr>
        <w:spacing w:before="0" w:after="0"/>
      </w:pPr>
      <w:r>
        <w:t>Service Flow Improvement</w:t>
      </w:r>
    </w:p>
    <w:p>
      <w:pPr>
        <w:numPr>
          <w:ilvl w:val="1"/>
          <w:numId w:val="900"/>
        </w:numPr>
        <w:spacing w:before="0" w:after="0"/>
      </w:pPr>
      <w:r>
        <w:t>Customer Value Focus</w:t>
      </w:r>
    </w:p>
    <w:p>
      <w:pPr>
        <w:numPr>
          <w:ilvl w:val="1"/>
          <w:numId w:val="900"/>
        </w:numPr>
        <w:spacing w:before="0" w:after="0"/>
      </w:pPr>
      <w:r>
        <w:t>Service Standardization</w:t>
      </w:r>
    </w:p>
    <w:p>
      <w:pPr>
        <w:pStyle w:val="Heading1"/>
      </w:pPr>
      <w:r>
        <w:t>Scheduling and Sequencing</w:t>
      </w:r>
    </w:p>
    <w:p>
      <w:pPr>
        <w:numPr>
          <w:ilvl w:val="0"/>
          <w:numId w:val="900"/>
        </w:numPr>
        <w:spacing w:before="0" w:after="0"/>
      </w:pPr>
      <w:r>
        <w:t>Scheduling Fundamentals</w:t>
      </w:r>
    </w:p>
    <w:p>
      <w:pPr>
        <w:numPr>
          <w:ilvl w:val="1"/>
          <w:numId w:val="900"/>
        </w:numPr>
        <w:spacing w:before="0" w:after="0"/>
      </w:pPr>
      <w:r>
        <w:t>Scheduling Objectives</w:t>
      </w:r>
    </w:p>
    <w:p>
      <w:pPr>
        <w:numPr>
          <w:ilvl w:val="2"/>
          <w:numId w:val="900"/>
        </w:numPr>
        <w:spacing w:before="0" w:after="0"/>
      </w:pPr>
      <w:r>
        <w:t>Resource Utilization</w:t>
      </w:r>
    </w:p>
    <w:p>
      <w:pPr>
        <w:numPr>
          <w:ilvl w:val="2"/>
          <w:numId w:val="900"/>
        </w:numPr>
        <w:spacing w:before="0" w:after="0"/>
      </w:pPr>
      <w:r>
        <w:t>Customer Service</w:t>
      </w:r>
    </w:p>
    <w:p>
      <w:pPr>
        <w:numPr>
          <w:ilvl w:val="2"/>
          <w:numId w:val="900"/>
        </w:numPr>
        <w:spacing w:before="0" w:after="0"/>
      </w:pPr>
      <w:r>
        <w:t>Cost Minimization</w:t>
      </w:r>
    </w:p>
    <w:p>
      <w:pPr>
        <w:numPr>
          <w:ilvl w:val="2"/>
          <w:numId w:val="900"/>
        </w:numPr>
        <w:spacing w:before="0" w:after="0"/>
      </w:pPr>
      <w:r>
        <w:t>Due Date Performance</w:t>
      </w:r>
    </w:p>
    <w:p>
      <w:pPr>
        <w:numPr>
          <w:ilvl w:val="1"/>
          <w:numId w:val="900"/>
        </w:numPr>
        <w:spacing w:before="0" w:after="0"/>
      </w:pPr>
      <w:r>
        <w:t>Scheduling Environment</w:t>
      </w:r>
    </w:p>
    <w:p>
      <w:pPr>
        <w:numPr>
          <w:ilvl w:val="2"/>
          <w:numId w:val="900"/>
        </w:numPr>
        <w:spacing w:before="0" w:after="0"/>
      </w:pPr>
      <w:r>
        <w:t>Flow Shop</w:t>
      </w:r>
    </w:p>
    <w:p>
      <w:pPr>
        <w:numPr>
          <w:ilvl w:val="2"/>
          <w:numId w:val="900"/>
        </w:numPr>
        <w:spacing w:before="0" w:after="0"/>
      </w:pPr>
      <w:r>
        <w:t>Job Shop</w:t>
      </w:r>
    </w:p>
    <w:p>
      <w:pPr>
        <w:numPr>
          <w:ilvl w:val="2"/>
          <w:numId w:val="900"/>
        </w:numPr>
        <w:spacing w:before="0" w:after="0"/>
      </w:pPr>
      <w:r>
        <w:t>Batch Shop</w:t>
      </w:r>
    </w:p>
    <w:p>
      <w:pPr>
        <w:numPr>
          <w:ilvl w:val="2"/>
          <w:numId w:val="900"/>
        </w:numPr>
        <w:spacing w:before="0" w:after="0"/>
      </w:pPr>
      <w:r>
        <w:t>Assembly Line</w:t>
      </w:r>
    </w:p>
    <w:p>
      <w:pPr>
        <w:numPr>
          <w:ilvl w:val="1"/>
          <w:numId w:val="900"/>
        </w:numPr>
        <w:spacing w:before="0" w:after="0"/>
      </w:pPr>
      <w:r>
        <w:t>Scheduling Terminology</w:t>
      </w:r>
    </w:p>
    <w:p>
      <w:pPr>
        <w:numPr>
          <w:ilvl w:val="2"/>
          <w:numId w:val="900"/>
        </w:numPr>
        <w:spacing w:before="0" w:after="0"/>
      </w:pPr>
      <w:r>
        <w:t>Processing Time</w:t>
      </w:r>
    </w:p>
    <w:p>
      <w:pPr>
        <w:numPr>
          <w:ilvl w:val="2"/>
          <w:numId w:val="900"/>
        </w:numPr>
        <w:spacing w:before="0" w:after="0"/>
      </w:pPr>
      <w:r>
        <w:t>Setup Time</w:t>
      </w:r>
    </w:p>
    <w:p>
      <w:pPr>
        <w:numPr>
          <w:ilvl w:val="2"/>
          <w:numId w:val="900"/>
        </w:numPr>
        <w:spacing w:before="0" w:after="0"/>
      </w:pPr>
      <w:r>
        <w:t>Due Date</w:t>
      </w:r>
    </w:p>
    <w:p>
      <w:pPr>
        <w:numPr>
          <w:ilvl w:val="2"/>
          <w:numId w:val="900"/>
        </w:numPr>
        <w:spacing w:before="0" w:after="0"/>
      </w:pPr>
      <w:r>
        <w:t>Tardiness</w:t>
      </w:r>
    </w:p>
    <w:p>
      <w:pPr>
        <w:numPr>
          <w:ilvl w:val="2"/>
          <w:numId w:val="900"/>
        </w:numPr>
        <w:spacing w:before="0" w:after="0"/>
      </w:pPr>
      <w:r>
        <w:t>Makespan</w:t>
      </w:r>
    </w:p>
    <w:p>
      <w:pPr>
        <w:numPr>
          <w:ilvl w:val="0"/>
          <w:numId w:val="900"/>
        </w:numPr>
        <w:spacing w:before="0" w:after="0"/>
      </w:pPr>
      <w:r>
        <w:t>High-Volume System Scheduling</w:t>
      </w:r>
    </w:p>
    <w:p>
      <w:pPr>
        <w:numPr>
          <w:ilvl w:val="1"/>
          <w:numId w:val="900"/>
        </w:numPr>
        <w:spacing w:before="0" w:after="0"/>
      </w:pPr>
      <w:r>
        <w:t>Assembly Line Balancing</w:t>
      </w:r>
    </w:p>
    <w:p>
      <w:pPr>
        <w:numPr>
          <w:ilvl w:val="2"/>
          <w:numId w:val="900"/>
        </w:numPr>
        <w:spacing w:before="0" w:after="0"/>
      </w:pPr>
      <w:r>
        <w:t>Line Balancing Objectives</w:t>
      </w:r>
    </w:p>
    <w:p>
      <w:pPr>
        <w:numPr>
          <w:ilvl w:val="2"/>
          <w:numId w:val="900"/>
        </w:numPr>
        <w:spacing w:before="0" w:after="0"/>
      </w:pPr>
      <w:r>
        <w:t>Balancing Methods</w:t>
      </w:r>
    </w:p>
    <w:p>
      <w:pPr>
        <w:numPr>
          <w:ilvl w:val="3"/>
          <w:numId w:val="900"/>
        </w:numPr>
        <w:spacing w:before="0" w:after="0"/>
      </w:pPr>
      <w:r>
        <w:t>Largest Candidate Rule</w:t>
      </w:r>
    </w:p>
    <w:p>
      <w:pPr>
        <w:numPr>
          <w:ilvl w:val="3"/>
          <w:numId w:val="900"/>
        </w:numPr>
        <w:spacing w:before="0" w:after="0"/>
      </w:pPr>
      <w:r>
        <w:t>Ranked Positional Weight</w:t>
      </w:r>
    </w:p>
    <w:p>
      <w:pPr>
        <w:numPr>
          <w:ilvl w:val="3"/>
          <w:numId w:val="900"/>
        </w:numPr>
        <w:spacing w:before="0" w:after="0"/>
      </w:pPr>
      <w:r>
        <w:t>Shortest Processing Time</w:t>
      </w:r>
    </w:p>
    <w:p>
      <w:pPr>
        <w:numPr>
          <w:ilvl w:val="2"/>
          <w:numId w:val="900"/>
        </w:numPr>
        <w:spacing w:before="0" w:after="0"/>
      </w:pPr>
      <w:r>
        <w:t>Line Efficiency Calculation</w:t>
      </w:r>
    </w:p>
    <w:p>
      <w:pPr>
        <w:numPr>
          <w:ilvl w:val="2"/>
          <w:numId w:val="900"/>
        </w:numPr>
        <w:spacing w:before="0" w:after="0"/>
      </w:pPr>
      <w:r>
        <w:t>Mixed-Model Lines</w:t>
      </w:r>
    </w:p>
    <w:p>
      <w:pPr>
        <w:numPr>
          <w:ilvl w:val="1"/>
          <w:numId w:val="900"/>
        </w:numPr>
        <w:spacing w:before="0" w:after="0"/>
      </w:pPr>
      <w:r>
        <w:t>Flow Shop Scheduling</w:t>
      </w:r>
    </w:p>
    <w:p>
      <w:pPr>
        <w:numPr>
          <w:ilvl w:val="2"/>
          <w:numId w:val="900"/>
        </w:numPr>
        <w:spacing w:before="0" w:after="0"/>
      </w:pPr>
      <w:r>
        <w:t>Johnson's Rule</w:t>
      </w:r>
    </w:p>
    <w:p>
      <w:pPr>
        <w:numPr>
          <w:ilvl w:val="2"/>
          <w:numId w:val="900"/>
        </w:numPr>
        <w:spacing w:before="0" w:after="0"/>
      </w:pPr>
      <w:r>
        <w:t>Makespan Minimization</w:t>
      </w:r>
    </w:p>
    <w:p>
      <w:pPr>
        <w:numPr>
          <w:ilvl w:val="0"/>
          <w:numId w:val="900"/>
        </w:numPr>
        <w:spacing w:before="0" w:after="0"/>
      </w:pPr>
      <w:r>
        <w:t>Low-Volume System Scheduling</w:t>
      </w:r>
    </w:p>
    <w:p>
      <w:pPr>
        <w:numPr>
          <w:ilvl w:val="1"/>
          <w:numId w:val="900"/>
        </w:numPr>
        <w:spacing w:before="0" w:after="0"/>
      </w:pPr>
      <w:r>
        <w:t>Loading</w:t>
      </w:r>
    </w:p>
    <w:p>
      <w:pPr>
        <w:numPr>
          <w:ilvl w:val="2"/>
          <w:numId w:val="900"/>
        </w:numPr>
        <w:spacing w:before="0" w:after="0"/>
      </w:pPr>
      <w:r>
        <w:t>Finite Loading</w:t>
      </w:r>
    </w:p>
    <w:p>
      <w:pPr>
        <w:numPr>
          <w:ilvl w:val="2"/>
          <w:numId w:val="900"/>
        </w:numPr>
        <w:spacing w:before="0" w:after="0"/>
      </w:pPr>
      <w:r>
        <w:t>Infinite Loading</w:t>
      </w:r>
    </w:p>
    <w:p>
      <w:pPr>
        <w:numPr>
          <w:ilvl w:val="2"/>
          <w:numId w:val="900"/>
        </w:numPr>
        <w:spacing w:before="0" w:after="0"/>
      </w:pPr>
      <w:r>
        <w:t>Load Charts</w:t>
      </w:r>
    </w:p>
    <w:p>
      <w:pPr>
        <w:numPr>
          <w:ilvl w:val="1"/>
          <w:numId w:val="900"/>
        </w:numPr>
        <w:spacing w:before="0" w:after="0"/>
      </w:pPr>
      <w:r>
        <w:t>Sequencing</w:t>
      </w:r>
    </w:p>
    <w:p>
      <w:pPr>
        <w:numPr>
          <w:ilvl w:val="2"/>
          <w:numId w:val="900"/>
        </w:numPr>
        <w:spacing w:before="0" w:after="0"/>
      </w:pPr>
      <w:r>
        <w:t>Priority Rules</w:t>
      </w:r>
    </w:p>
    <w:p>
      <w:pPr>
        <w:numPr>
          <w:ilvl w:val="3"/>
          <w:numId w:val="900"/>
        </w:numPr>
        <w:spacing w:before="0" w:after="0"/>
      </w:pPr>
      <w:r>
        <w:t>First-Come, First-Served</w:t>
      </w:r>
    </w:p>
    <w:p>
      <w:pPr>
        <w:numPr>
          <w:ilvl w:val="3"/>
          <w:numId w:val="900"/>
        </w:numPr>
        <w:spacing w:before="0" w:after="0"/>
      </w:pPr>
      <w:r>
        <w:t>Shortest Processing Time</w:t>
      </w:r>
    </w:p>
    <w:p>
      <w:pPr>
        <w:numPr>
          <w:ilvl w:val="3"/>
          <w:numId w:val="900"/>
        </w:numPr>
        <w:spacing w:before="0" w:after="0"/>
      </w:pPr>
      <w:r>
        <w:t>Earliest Due Date</w:t>
      </w:r>
    </w:p>
    <w:p>
      <w:pPr>
        <w:numPr>
          <w:ilvl w:val="3"/>
          <w:numId w:val="900"/>
        </w:numPr>
        <w:spacing w:before="0" w:after="0"/>
      </w:pPr>
      <w:r>
        <w:t>Longest Processing Time</w:t>
      </w:r>
    </w:p>
    <w:p>
      <w:pPr>
        <w:numPr>
          <w:ilvl w:val="3"/>
          <w:numId w:val="900"/>
        </w:numPr>
        <w:spacing w:before="0" w:after="0"/>
      </w:pPr>
      <w:r>
        <w:t>Critical Ratio</w:t>
      </w:r>
    </w:p>
    <w:p>
      <w:pPr>
        <w:numPr>
          <w:ilvl w:val="3"/>
          <w:numId w:val="900"/>
        </w:numPr>
        <w:spacing w:before="0" w:after="0"/>
      </w:pPr>
      <w:r>
        <w:t>Slack Time Remaining</w:t>
      </w:r>
    </w:p>
    <w:p>
      <w:pPr>
        <w:numPr>
          <w:ilvl w:val="2"/>
          <w:numId w:val="900"/>
        </w:numPr>
        <w:spacing w:before="0" w:after="0"/>
      </w:pPr>
      <w:r>
        <w:t>Performance Measures</w:t>
      </w:r>
    </w:p>
    <w:p>
      <w:pPr>
        <w:numPr>
          <w:ilvl w:val="3"/>
          <w:numId w:val="900"/>
        </w:numPr>
        <w:spacing w:before="0" w:after="0"/>
      </w:pPr>
      <w:r>
        <w:t>Average Flow Time</w:t>
      </w:r>
    </w:p>
    <w:p>
      <w:pPr>
        <w:numPr>
          <w:ilvl w:val="3"/>
          <w:numId w:val="900"/>
        </w:numPr>
        <w:spacing w:before="0" w:after="0"/>
      </w:pPr>
      <w:r>
        <w:t>Average Tardiness</w:t>
      </w:r>
    </w:p>
    <w:p>
      <w:pPr>
        <w:numPr>
          <w:ilvl w:val="3"/>
          <w:numId w:val="900"/>
        </w:numPr>
        <w:spacing w:before="0" w:after="0"/>
      </w:pPr>
      <w:r>
        <w:t>Number of Tardy Jobs</w:t>
      </w:r>
    </w:p>
    <w:p>
      <w:pPr>
        <w:numPr>
          <w:ilvl w:val="1"/>
          <w:numId w:val="900"/>
        </w:numPr>
        <w:spacing w:before="0" w:after="0"/>
      </w:pPr>
      <w:r>
        <w:t>Advanced Scheduling Methods</w:t>
      </w:r>
    </w:p>
    <w:p>
      <w:pPr>
        <w:numPr>
          <w:ilvl w:val="2"/>
          <w:numId w:val="900"/>
        </w:numPr>
        <w:spacing w:before="0" w:after="0"/>
      </w:pPr>
      <w:r>
        <w:t>Mathematical Programming</w:t>
      </w:r>
    </w:p>
    <w:p>
      <w:pPr>
        <w:numPr>
          <w:ilvl w:val="2"/>
          <w:numId w:val="900"/>
        </w:numPr>
        <w:spacing w:before="0" w:after="0"/>
      </w:pPr>
      <w:r>
        <w:t>Heuristic Methods</w:t>
      </w:r>
    </w:p>
    <w:p>
      <w:pPr>
        <w:numPr>
          <w:ilvl w:val="2"/>
          <w:numId w:val="900"/>
        </w:numPr>
        <w:spacing w:before="0" w:after="0"/>
      </w:pPr>
      <w:r>
        <w:t>Simulation-Based Scheduling</w:t>
      </w:r>
    </w:p>
    <w:p>
      <w:pPr>
        <w:numPr>
          <w:ilvl w:val="0"/>
          <w:numId w:val="900"/>
        </w:numPr>
        <w:spacing w:before="0" w:after="0"/>
      </w:pPr>
      <w:r>
        <w:t>Theory of Constraints</w:t>
      </w:r>
    </w:p>
    <w:p>
      <w:pPr>
        <w:numPr>
          <w:ilvl w:val="1"/>
          <w:numId w:val="900"/>
        </w:numPr>
        <w:spacing w:before="0" w:after="0"/>
      </w:pPr>
      <w:r>
        <w:t>Constraint Identification</w:t>
      </w:r>
    </w:p>
    <w:p>
      <w:pPr>
        <w:numPr>
          <w:ilvl w:val="1"/>
          <w:numId w:val="900"/>
        </w:numPr>
        <w:spacing w:before="0" w:after="0"/>
      </w:pPr>
      <w:r>
        <w:t>Five Focusing Steps</w:t>
      </w:r>
    </w:p>
    <w:p>
      <w:pPr>
        <w:numPr>
          <w:ilvl w:val="2"/>
          <w:numId w:val="900"/>
        </w:numPr>
        <w:spacing w:before="0" w:after="0"/>
      </w:pPr>
      <w:r>
        <w:t>Identify Constraints</w:t>
      </w:r>
    </w:p>
    <w:p>
      <w:pPr>
        <w:numPr>
          <w:ilvl w:val="2"/>
          <w:numId w:val="900"/>
        </w:numPr>
        <w:spacing w:before="0" w:after="0"/>
      </w:pPr>
      <w:r>
        <w:t>Exploit Constraints</w:t>
      </w:r>
    </w:p>
    <w:p>
      <w:pPr>
        <w:numPr>
          <w:ilvl w:val="2"/>
          <w:numId w:val="900"/>
        </w:numPr>
        <w:spacing w:before="0" w:after="0"/>
      </w:pPr>
      <w:r>
        <w:t>Subordinate Everything</w:t>
      </w:r>
    </w:p>
    <w:p>
      <w:pPr>
        <w:numPr>
          <w:ilvl w:val="2"/>
          <w:numId w:val="900"/>
        </w:numPr>
        <w:spacing w:before="0" w:after="0"/>
      </w:pPr>
      <w:r>
        <w:t>Elevate Constraints</w:t>
      </w:r>
    </w:p>
    <w:p>
      <w:pPr>
        <w:numPr>
          <w:ilvl w:val="2"/>
          <w:numId w:val="900"/>
        </w:numPr>
        <w:spacing w:before="0" w:after="0"/>
      </w:pPr>
      <w:r>
        <w:t>Repeat Process</w:t>
      </w:r>
    </w:p>
    <w:p>
      <w:pPr>
        <w:numPr>
          <w:ilvl w:val="1"/>
          <w:numId w:val="900"/>
        </w:numPr>
        <w:spacing w:before="0" w:after="0"/>
      </w:pPr>
      <w:r>
        <w:t>Drum-Buffer-Rope System</w:t>
      </w:r>
    </w:p>
    <w:p>
      <w:pPr>
        <w:numPr>
          <w:ilvl w:val="2"/>
          <w:numId w:val="900"/>
        </w:numPr>
        <w:spacing w:before="0" w:after="0"/>
      </w:pPr>
      <w:r>
        <w:t>Drum Scheduling</w:t>
      </w:r>
    </w:p>
    <w:p>
      <w:pPr>
        <w:numPr>
          <w:ilvl w:val="2"/>
          <w:numId w:val="900"/>
        </w:numPr>
        <w:spacing w:before="0" w:after="0"/>
      </w:pPr>
      <w:r>
        <w:t>Buffer Management</w:t>
      </w:r>
    </w:p>
    <w:p>
      <w:pPr>
        <w:numPr>
          <w:ilvl w:val="2"/>
          <w:numId w:val="900"/>
        </w:numPr>
        <w:spacing w:before="0" w:after="0"/>
      </w:pPr>
      <w:r>
        <w:t>Rope Communication</w:t>
      </w:r>
    </w:p>
    <w:p>
      <w:pPr>
        <w:numPr>
          <w:ilvl w:val="1"/>
          <w:numId w:val="900"/>
        </w:numPr>
        <w:spacing w:before="0" w:after="0"/>
      </w:pPr>
      <w:r>
        <w:t>Throughput Accounting</w:t>
      </w:r>
    </w:p>
    <w:p>
      <w:pPr>
        <w:numPr>
          <w:ilvl w:val="0"/>
          <w:numId w:val="900"/>
        </w:numPr>
        <w:spacing w:before="0" w:after="0"/>
      </w:pPr>
      <w:r>
        <w:t>Project Scheduling</w:t>
      </w:r>
    </w:p>
    <w:p>
      <w:pPr>
        <w:numPr>
          <w:ilvl w:val="1"/>
          <w:numId w:val="900"/>
        </w:numPr>
        <w:spacing w:before="0" w:after="0"/>
      </w:pPr>
      <w:r>
        <w:t>Activity Scheduling</w:t>
      </w:r>
    </w:p>
    <w:p>
      <w:pPr>
        <w:numPr>
          <w:ilvl w:val="1"/>
          <w:numId w:val="900"/>
        </w:numPr>
        <w:spacing w:before="0" w:after="0"/>
      </w:pPr>
      <w:r>
        <w:t>Resource Scheduling</w:t>
      </w:r>
    </w:p>
    <w:p>
      <w:pPr>
        <w:numPr>
          <w:ilvl w:val="1"/>
          <w:numId w:val="900"/>
        </w:numPr>
        <w:spacing w:before="0" w:after="0"/>
      </w:pPr>
      <w:r>
        <w:t>Multi-Project Scheduling</w:t>
      </w:r>
    </w:p>
    <w:p>
      <w:pPr>
        <w:numPr>
          <w:ilvl w:val="0"/>
          <w:numId w:val="900"/>
        </w:numPr>
        <w:spacing w:before="0" w:after="0"/>
      </w:pPr>
      <w:r>
        <w:t>Service Scheduling</w:t>
      </w:r>
    </w:p>
    <w:p>
      <w:pPr>
        <w:numPr>
          <w:ilvl w:val="1"/>
          <w:numId w:val="900"/>
        </w:numPr>
        <w:spacing w:before="0" w:after="0"/>
      </w:pPr>
      <w:r>
        <w:t>Staff Scheduling</w:t>
      </w:r>
    </w:p>
    <w:p>
      <w:pPr>
        <w:numPr>
          <w:ilvl w:val="1"/>
          <w:numId w:val="900"/>
        </w:numPr>
        <w:spacing w:before="0" w:after="0"/>
      </w:pPr>
      <w:r>
        <w:t>Appointment Scheduling</w:t>
      </w:r>
    </w:p>
    <w:p>
      <w:pPr>
        <w:numPr>
          <w:ilvl w:val="1"/>
          <w:numId w:val="900"/>
        </w:numPr>
        <w:spacing w:before="0" w:after="0"/>
      </w:pPr>
      <w:r>
        <w:t>Yield Management</w:t>
      </w:r>
    </w:p>
    <w:p>
      <w:pPr>
        <w:numPr>
          <w:ilvl w:val="1"/>
          <w:numId w:val="900"/>
        </w:numPr>
        <w:spacing w:before="0" w:after="0"/>
      </w:pPr>
      <w:r>
        <w:t>Queue Management</w:t>
      </w:r>
    </w:p>
    <w:p>
      <w:pPr>
        <w:pStyle w:val="Heading1"/>
      </w:pPr>
      <w:r>
        <w:t>Project Management</w:t>
      </w:r>
    </w:p>
    <w:p>
      <w:pPr>
        <w:numPr>
          <w:ilvl w:val="0"/>
          <w:numId w:val="900"/>
        </w:numPr>
        <w:spacing w:before="0" w:after="0"/>
      </w:pPr>
      <w:r>
        <w:t>Project Management Fundamentals</w:t>
      </w:r>
    </w:p>
    <w:p>
      <w:pPr>
        <w:numPr>
          <w:ilvl w:val="1"/>
          <w:numId w:val="900"/>
        </w:numPr>
        <w:spacing w:before="0" w:after="0"/>
      </w:pPr>
      <w:r>
        <w:t>Project Definition</w:t>
      </w:r>
    </w:p>
    <w:p>
      <w:pPr>
        <w:numPr>
          <w:ilvl w:val="1"/>
          <w:numId w:val="900"/>
        </w:numPr>
        <w:spacing w:before="0" w:after="0"/>
      </w:pPr>
      <w:r>
        <w:t>Project Characteristics</w:t>
      </w:r>
    </w:p>
    <w:p>
      <w:pPr>
        <w:numPr>
          <w:ilvl w:val="2"/>
          <w:numId w:val="900"/>
        </w:numPr>
        <w:spacing w:before="0" w:after="0"/>
      </w:pPr>
      <w:r>
        <w:t>Temporary Nature</w:t>
      </w:r>
    </w:p>
    <w:p>
      <w:pPr>
        <w:numPr>
          <w:ilvl w:val="2"/>
          <w:numId w:val="900"/>
        </w:numPr>
        <w:spacing w:before="0" w:after="0"/>
      </w:pPr>
      <w:r>
        <w:t>Unique Deliverables</w:t>
      </w:r>
    </w:p>
    <w:p>
      <w:pPr>
        <w:numPr>
          <w:ilvl w:val="2"/>
          <w:numId w:val="900"/>
        </w:numPr>
        <w:spacing w:before="0" w:after="0"/>
      </w:pPr>
      <w:r>
        <w:t>Progressive Elaboration</w:t>
      </w:r>
    </w:p>
    <w:p>
      <w:pPr>
        <w:numPr>
          <w:ilvl w:val="1"/>
          <w:numId w:val="900"/>
        </w:numPr>
        <w:spacing w:before="0" w:after="0"/>
      </w:pPr>
      <w:r>
        <w:t>Project vs. Operations</w:t>
      </w:r>
    </w:p>
    <w:p>
      <w:pPr>
        <w:numPr>
          <w:ilvl w:val="1"/>
          <w:numId w:val="900"/>
        </w:numPr>
        <w:spacing w:before="0" w:after="0"/>
      </w:pPr>
      <w:r>
        <w:t>Project Success Criteria</w:t>
      </w:r>
    </w:p>
    <w:p>
      <w:pPr>
        <w:numPr>
          <w:ilvl w:val="1"/>
          <w:numId w:val="900"/>
        </w:numPr>
        <w:spacing w:before="0" w:after="0"/>
      </w:pPr>
      <w:r>
        <w:t>Project Stakeholders</w:t>
      </w:r>
    </w:p>
    <w:p>
      <w:pPr>
        <w:numPr>
          <w:ilvl w:val="0"/>
          <w:numId w:val="900"/>
        </w:numPr>
        <w:spacing w:before="0" w:after="0"/>
      </w:pPr>
      <w:r>
        <w:t>Project Life Cycle</w:t>
      </w:r>
    </w:p>
    <w:p>
      <w:pPr>
        <w:numPr>
          <w:ilvl w:val="1"/>
          <w:numId w:val="900"/>
        </w:numPr>
        <w:spacing w:before="0" w:after="0"/>
      </w:pPr>
      <w:r>
        <w:t>Life Cycle Phases</w:t>
      </w:r>
    </w:p>
    <w:p>
      <w:pPr>
        <w:numPr>
          <w:ilvl w:val="2"/>
          <w:numId w:val="900"/>
        </w:numPr>
        <w:spacing w:before="0" w:after="0"/>
      </w:pPr>
      <w:r>
        <w:t>Initiation</w:t>
      </w:r>
    </w:p>
    <w:p>
      <w:pPr>
        <w:numPr>
          <w:ilvl w:val="2"/>
          <w:numId w:val="900"/>
        </w:numPr>
        <w:spacing w:before="0" w:after="0"/>
      </w:pPr>
      <w:r>
        <w:t>Planning</w:t>
      </w:r>
    </w:p>
    <w:p>
      <w:pPr>
        <w:numPr>
          <w:ilvl w:val="2"/>
          <w:numId w:val="900"/>
        </w:numPr>
        <w:spacing w:before="0" w:after="0"/>
      </w:pPr>
      <w:r>
        <w:t>Execution</w:t>
      </w:r>
    </w:p>
    <w:p>
      <w:pPr>
        <w:numPr>
          <w:ilvl w:val="2"/>
          <w:numId w:val="900"/>
        </w:numPr>
        <w:spacing w:before="0" w:after="0"/>
      </w:pPr>
      <w:r>
        <w:t>Monitoring and Controlling</w:t>
      </w:r>
    </w:p>
    <w:p>
      <w:pPr>
        <w:numPr>
          <w:ilvl w:val="2"/>
          <w:numId w:val="900"/>
        </w:numPr>
        <w:spacing w:before="0" w:after="0"/>
      </w:pPr>
      <w:r>
        <w:t>Closing</w:t>
      </w:r>
    </w:p>
    <w:p>
      <w:pPr>
        <w:numPr>
          <w:ilvl w:val="1"/>
          <w:numId w:val="900"/>
        </w:numPr>
        <w:spacing w:before="0" w:after="0"/>
      </w:pPr>
      <w:r>
        <w:t>Phase Gates</w:t>
      </w:r>
    </w:p>
    <w:p>
      <w:pPr>
        <w:numPr>
          <w:ilvl w:val="1"/>
          <w:numId w:val="900"/>
        </w:numPr>
        <w:spacing w:before="0" w:after="0"/>
      </w:pPr>
      <w:r>
        <w:t>Life Cycle Models</w:t>
      </w:r>
    </w:p>
    <w:p>
      <w:pPr>
        <w:numPr>
          <w:ilvl w:val="0"/>
          <w:numId w:val="900"/>
        </w:numPr>
        <w:spacing w:before="0" w:after="0"/>
      </w:pPr>
      <w:r>
        <w:t>Project Management Process Groups</w:t>
      </w:r>
    </w:p>
    <w:p>
      <w:pPr>
        <w:numPr>
          <w:ilvl w:val="1"/>
          <w:numId w:val="900"/>
        </w:numPr>
        <w:spacing w:before="0" w:after="0"/>
      </w:pPr>
      <w:r>
        <w:t>Initiating Processes</w:t>
      </w:r>
    </w:p>
    <w:p>
      <w:pPr>
        <w:numPr>
          <w:ilvl w:val="2"/>
          <w:numId w:val="900"/>
        </w:numPr>
        <w:spacing w:before="0" w:after="0"/>
      </w:pPr>
      <w:r>
        <w:t>Project Charter</w:t>
      </w:r>
    </w:p>
    <w:p>
      <w:pPr>
        <w:numPr>
          <w:ilvl w:val="2"/>
          <w:numId w:val="900"/>
        </w:numPr>
        <w:spacing w:before="0" w:after="0"/>
      </w:pPr>
      <w:r>
        <w:t>Stakeholder Identification</w:t>
      </w:r>
    </w:p>
    <w:p>
      <w:pPr>
        <w:numPr>
          <w:ilvl w:val="1"/>
          <w:numId w:val="900"/>
        </w:numPr>
        <w:spacing w:before="0" w:after="0"/>
      </w:pPr>
      <w:r>
        <w:t>Planning Processes</w:t>
      </w:r>
    </w:p>
    <w:p>
      <w:pPr>
        <w:numPr>
          <w:ilvl w:val="2"/>
          <w:numId w:val="900"/>
        </w:numPr>
        <w:spacing w:before="0" w:after="0"/>
      </w:pPr>
      <w:r>
        <w:t>Scope Planning</w:t>
      </w:r>
    </w:p>
    <w:p>
      <w:pPr>
        <w:numPr>
          <w:ilvl w:val="2"/>
          <w:numId w:val="900"/>
        </w:numPr>
        <w:spacing w:before="0" w:after="0"/>
      </w:pPr>
      <w:r>
        <w:t>Time Planning</w:t>
      </w:r>
    </w:p>
    <w:p>
      <w:pPr>
        <w:numPr>
          <w:ilvl w:val="2"/>
          <w:numId w:val="900"/>
        </w:numPr>
        <w:spacing w:before="0" w:after="0"/>
      </w:pPr>
      <w:r>
        <w:t>Cost Planning</w:t>
      </w:r>
    </w:p>
    <w:p>
      <w:pPr>
        <w:numPr>
          <w:ilvl w:val="2"/>
          <w:numId w:val="900"/>
        </w:numPr>
        <w:spacing w:before="0" w:after="0"/>
      </w:pPr>
      <w:r>
        <w:t>Quality Planning</w:t>
      </w:r>
    </w:p>
    <w:p>
      <w:pPr>
        <w:numPr>
          <w:ilvl w:val="2"/>
          <w:numId w:val="900"/>
        </w:numPr>
        <w:spacing w:before="0" w:after="0"/>
      </w:pPr>
      <w:r>
        <w:t>Risk Planning</w:t>
      </w:r>
    </w:p>
    <w:p>
      <w:pPr>
        <w:numPr>
          <w:ilvl w:val="1"/>
          <w:numId w:val="900"/>
        </w:numPr>
        <w:spacing w:before="0" w:after="0"/>
      </w:pPr>
      <w:r>
        <w:t>Executing Processes</w:t>
      </w:r>
    </w:p>
    <w:p>
      <w:pPr>
        <w:numPr>
          <w:ilvl w:val="2"/>
          <w:numId w:val="900"/>
        </w:numPr>
        <w:spacing w:before="0" w:after="0"/>
      </w:pPr>
      <w:r>
        <w:t>Team Management</w:t>
      </w:r>
    </w:p>
    <w:p>
      <w:pPr>
        <w:numPr>
          <w:ilvl w:val="2"/>
          <w:numId w:val="900"/>
        </w:numPr>
        <w:spacing w:before="0" w:after="0"/>
      </w:pPr>
      <w:r>
        <w:t>Communication Management</w:t>
      </w:r>
    </w:p>
    <w:p>
      <w:pPr>
        <w:numPr>
          <w:ilvl w:val="2"/>
          <w:numId w:val="900"/>
        </w:numPr>
        <w:spacing w:before="0" w:after="0"/>
      </w:pPr>
      <w:r>
        <w:t>Procurement Management</w:t>
      </w:r>
    </w:p>
    <w:p>
      <w:pPr>
        <w:numPr>
          <w:ilvl w:val="1"/>
          <w:numId w:val="900"/>
        </w:numPr>
        <w:spacing w:before="0" w:after="0"/>
      </w:pPr>
      <w:r>
        <w:t>Monitoring and Controlling Processes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Change Control</w:t>
      </w:r>
    </w:p>
    <w:p>
      <w:pPr>
        <w:numPr>
          <w:ilvl w:val="2"/>
          <w:numId w:val="900"/>
        </w:numPr>
        <w:spacing w:before="0" w:after="0"/>
      </w:pPr>
      <w:r>
        <w:t>Risk Monitoring</w:t>
      </w:r>
    </w:p>
    <w:p>
      <w:pPr>
        <w:numPr>
          <w:ilvl w:val="1"/>
          <w:numId w:val="900"/>
        </w:numPr>
        <w:spacing w:before="0" w:after="0"/>
      </w:pPr>
      <w:r>
        <w:t>Closing Processes</w:t>
      </w:r>
    </w:p>
    <w:p>
      <w:pPr>
        <w:numPr>
          <w:ilvl w:val="2"/>
          <w:numId w:val="900"/>
        </w:numPr>
        <w:spacing w:before="0" w:after="0"/>
      </w:pPr>
      <w:r>
        <w:t>Contract Closure</w:t>
      </w:r>
    </w:p>
    <w:p>
      <w:pPr>
        <w:numPr>
          <w:ilvl w:val="2"/>
          <w:numId w:val="900"/>
        </w:numPr>
        <w:spacing w:before="0" w:after="0"/>
      </w:pPr>
      <w:r>
        <w:t>Administrative Closure</w:t>
      </w:r>
    </w:p>
    <w:p>
      <w:pPr>
        <w:numPr>
          <w:ilvl w:val="0"/>
          <w:numId w:val="900"/>
        </w:numPr>
        <w:spacing w:before="0" w:after="0"/>
      </w:pPr>
      <w:r>
        <w:t>Project Planning Tools</w:t>
      </w:r>
    </w:p>
    <w:p>
      <w:pPr>
        <w:numPr>
          <w:ilvl w:val="1"/>
          <w:numId w:val="900"/>
        </w:numPr>
        <w:spacing w:before="0" w:after="0"/>
      </w:pPr>
      <w:r>
        <w:t>Work Breakdown Structure</w:t>
      </w:r>
    </w:p>
    <w:p>
      <w:pPr>
        <w:numPr>
          <w:ilvl w:val="2"/>
          <w:numId w:val="900"/>
        </w:numPr>
        <w:spacing w:before="0" w:after="0"/>
      </w:pPr>
      <w:r>
        <w:t>WBS Development</w:t>
      </w:r>
    </w:p>
    <w:p>
      <w:pPr>
        <w:numPr>
          <w:ilvl w:val="2"/>
          <w:numId w:val="900"/>
        </w:numPr>
        <w:spacing w:before="0" w:after="0"/>
      </w:pPr>
      <w:r>
        <w:t>WBS Dictionary</w:t>
      </w:r>
    </w:p>
    <w:p>
      <w:pPr>
        <w:numPr>
          <w:ilvl w:val="2"/>
          <w:numId w:val="900"/>
        </w:numPr>
        <w:spacing w:before="0" w:after="0"/>
      </w:pPr>
      <w:r>
        <w:t>Activity Definition</w:t>
      </w:r>
    </w:p>
    <w:p>
      <w:pPr>
        <w:numPr>
          <w:ilvl w:val="1"/>
          <w:numId w:val="900"/>
        </w:numPr>
        <w:spacing w:before="0" w:after="0"/>
      </w:pPr>
      <w:r>
        <w:t>Network Diagrams</w:t>
      </w:r>
    </w:p>
    <w:p>
      <w:pPr>
        <w:numPr>
          <w:ilvl w:val="2"/>
          <w:numId w:val="900"/>
        </w:numPr>
        <w:spacing w:before="0" w:after="0"/>
      </w:pPr>
      <w:r>
        <w:t>Activity-on-Node</w:t>
      </w:r>
    </w:p>
    <w:p>
      <w:pPr>
        <w:numPr>
          <w:ilvl w:val="2"/>
          <w:numId w:val="900"/>
        </w:numPr>
        <w:spacing w:before="0" w:after="0"/>
      </w:pPr>
      <w:r>
        <w:t>Activity-on-Arrow</w:t>
      </w:r>
    </w:p>
    <w:p>
      <w:pPr>
        <w:numPr>
          <w:ilvl w:val="2"/>
          <w:numId w:val="900"/>
        </w:numPr>
        <w:spacing w:before="0" w:after="0"/>
      </w:pPr>
      <w:r>
        <w:t>Precedence Relationships</w:t>
      </w:r>
    </w:p>
    <w:p>
      <w:pPr>
        <w:numPr>
          <w:ilvl w:val="1"/>
          <w:numId w:val="900"/>
        </w:numPr>
        <w:spacing w:before="0" w:after="0"/>
      </w:pPr>
      <w:r>
        <w:t>Gantt Charts</w:t>
      </w:r>
    </w:p>
    <w:p>
      <w:pPr>
        <w:numPr>
          <w:ilvl w:val="2"/>
          <w:numId w:val="900"/>
        </w:numPr>
        <w:spacing w:before="0" w:after="0"/>
      </w:pPr>
      <w:r>
        <w:t>Chart Construction</w:t>
      </w:r>
    </w:p>
    <w:p>
      <w:pPr>
        <w:numPr>
          <w:ilvl w:val="2"/>
          <w:numId w:val="900"/>
        </w:numPr>
        <w:spacing w:before="0" w:after="0"/>
      </w:pPr>
      <w:r>
        <w:t>Progress Tracking</w:t>
      </w:r>
    </w:p>
    <w:p>
      <w:pPr>
        <w:numPr>
          <w:ilvl w:val="2"/>
          <w:numId w:val="900"/>
        </w:numPr>
        <w:spacing w:before="0" w:after="0"/>
      </w:pPr>
      <w:r>
        <w:t>Resource Loading</w:t>
      </w:r>
    </w:p>
    <w:p>
      <w:pPr>
        <w:numPr>
          <w:ilvl w:val="0"/>
          <w:numId w:val="900"/>
        </w:numPr>
        <w:spacing w:before="0" w:after="0"/>
      </w:pPr>
      <w:r>
        <w:t>Project Scheduling Methods</w:t>
      </w:r>
    </w:p>
    <w:p>
      <w:pPr>
        <w:numPr>
          <w:ilvl w:val="1"/>
          <w:numId w:val="900"/>
        </w:numPr>
        <w:spacing w:before="0" w:after="0"/>
      </w:pPr>
      <w:r>
        <w:t>Critical Path Method</w:t>
      </w:r>
    </w:p>
    <w:p>
      <w:pPr>
        <w:numPr>
          <w:ilvl w:val="2"/>
          <w:numId w:val="900"/>
        </w:numPr>
        <w:spacing w:before="0" w:after="0"/>
      </w:pPr>
      <w:r>
        <w:t>Forward Pass</w:t>
      </w:r>
    </w:p>
    <w:p>
      <w:pPr>
        <w:numPr>
          <w:ilvl w:val="2"/>
          <w:numId w:val="900"/>
        </w:numPr>
        <w:spacing w:before="0" w:after="0"/>
      </w:pPr>
      <w:r>
        <w:t>Backward Pass</w:t>
      </w:r>
    </w:p>
    <w:p>
      <w:pPr>
        <w:numPr>
          <w:ilvl w:val="2"/>
          <w:numId w:val="900"/>
        </w:numPr>
        <w:spacing w:before="0" w:after="0"/>
      </w:pPr>
      <w:r>
        <w:t>Critical Path Identification</w:t>
      </w:r>
    </w:p>
    <w:p>
      <w:pPr>
        <w:numPr>
          <w:ilvl w:val="2"/>
          <w:numId w:val="900"/>
        </w:numPr>
        <w:spacing w:before="0" w:after="0"/>
      </w:pPr>
      <w:r>
        <w:t>Float Calculation</w:t>
      </w:r>
    </w:p>
    <w:p>
      <w:pPr>
        <w:numPr>
          <w:ilvl w:val="1"/>
          <w:numId w:val="900"/>
        </w:numPr>
        <w:spacing w:before="0" w:after="0"/>
      </w:pPr>
      <w:r>
        <w:t>Program Evaluation and Review Technique</w:t>
      </w:r>
    </w:p>
    <w:p>
      <w:pPr>
        <w:numPr>
          <w:ilvl w:val="2"/>
          <w:numId w:val="900"/>
        </w:numPr>
        <w:spacing w:before="0" w:after="0"/>
      </w:pPr>
      <w:r>
        <w:t>Three-Point Estimates</w:t>
      </w:r>
    </w:p>
    <w:p>
      <w:pPr>
        <w:numPr>
          <w:ilvl w:val="2"/>
          <w:numId w:val="900"/>
        </w:numPr>
        <w:spacing w:before="0" w:after="0"/>
      </w:pPr>
      <w:r>
        <w:t>Beta Distribution</w:t>
      </w:r>
    </w:p>
    <w:p>
      <w:pPr>
        <w:numPr>
          <w:ilvl w:val="2"/>
          <w:numId w:val="900"/>
        </w:numPr>
        <w:spacing w:before="0" w:after="0"/>
      </w:pPr>
      <w:r>
        <w:t>Project Duration Probability</w:t>
      </w:r>
    </w:p>
    <w:p>
      <w:pPr>
        <w:numPr>
          <w:ilvl w:val="1"/>
          <w:numId w:val="900"/>
        </w:numPr>
        <w:spacing w:before="0" w:after="0"/>
      </w:pPr>
      <w:r>
        <w:t>Critical Chain Method</w:t>
      </w:r>
    </w:p>
    <w:p>
      <w:pPr>
        <w:numPr>
          <w:ilvl w:val="2"/>
          <w:numId w:val="900"/>
        </w:numPr>
        <w:spacing w:before="0" w:after="0"/>
      </w:pPr>
      <w:r>
        <w:t>Resource Constraints</w:t>
      </w:r>
    </w:p>
    <w:p>
      <w:pPr>
        <w:numPr>
          <w:ilvl w:val="2"/>
          <w:numId w:val="900"/>
        </w:numPr>
        <w:spacing w:before="0" w:after="0"/>
      </w:pPr>
      <w:r>
        <w:t>Buffer Management</w:t>
      </w:r>
    </w:p>
    <w:p>
      <w:pPr>
        <w:numPr>
          <w:ilvl w:val="2"/>
          <w:numId w:val="900"/>
        </w:numPr>
        <w:spacing w:before="0" w:after="0"/>
      </w:pPr>
      <w:r>
        <w:t>Critical Chain Identification</w:t>
      </w:r>
    </w:p>
    <w:p>
      <w:pPr>
        <w:numPr>
          <w:ilvl w:val="0"/>
          <w:numId w:val="900"/>
        </w:numPr>
        <w:spacing w:before="0" w:after="0"/>
      </w:pPr>
      <w:r>
        <w:t>Project Time and Cost Management</w:t>
      </w:r>
    </w:p>
    <w:p>
      <w:pPr>
        <w:numPr>
          <w:ilvl w:val="1"/>
          <w:numId w:val="900"/>
        </w:numPr>
        <w:spacing w:before="0" w:after="0"/>
      </w:pPr>
      <w:r>
        <w:t>Time Estimation</w:t>
      </w:r>
    </w:p>
    <w:p>
      <w:pPr>
        <w:numPr>
          <w:ilvl w:val="2"/>
          <w:numId w:val="900"/>
        </w:numPr>
        <w:spacing w:before="0" w:after="0"/>
      </w:pPr>
      <w:r>
        <w:t>Analogous Estimating</w:t>
      </w:r>
    </w:p>
    <w:p>
      <w:pPr>
        <w:numPr>
          <w:ilvl w:val="2"/>
          <w:numId w:val="900"/>
        </w:numPr>
        <w:spacing w:before="0" w:after="0"/>
      </w:pPr>
      <w:r>
        <w:t>Parametric Estimating</w:t>
      </w:r>
    </w:p>
    <w:p>
      <w:pPr>
        <w:numPr>
          <w:ilvl w:val="2"/>
          <w:numId w:val="900"/>
        </w:numPr>
        <w:spacing w:before="0" w:after="0"/>
      </w:pPr>
      <w:r>
        <w:t>Bottom-Up Estimating</w:t>
      </w:r>
    </w:p>
    <w:p>
      <w:pPr>
        <w:numPr>
          <w:ilvl w:val="1"/>
          <w:numId w:val="900"/>
        </w:numPr>
        <w:spacing w:before="0" w:after="0"/>
      </w:pPr>
      <w:r>
        <w:t>Schedule Compression</w:t>
      </w:r>
    </w:p>
    <w:p>
      <w:pPr>
        <w:numPr>
          <w:ilvl w:val="2"/>
          <w:numId w:val="900"/>
        </w:numPr>
        <w:spacing w:before="0" w:after="0"/>
      </w:pPr>
      <w:r>
        <w:t>Crashing</w:t>
      </w:r>
    </w:p>
    <w:p>
      <w:pPr>
        <w:numPr>
          <w:ilvl w:val="2"/>
          <w:numId w:val="900"/>
        </w:numPr>
        <w:spacing w:before="0" w:after="0"/>
      </w:pPr>
      <w:r>
        <w:t>Fast Tracking</w:t>
      </w:r>
    </w:p>
    <w:p>
      <w:pPr>
        <w:numPr>
          <w:ilvl w:val="2"/>
          <w:numId w:val="900"/>
        </w:numPr>
        <w:spacing w:before="0" w:after="0"/>
      </w:pPr>
      <w:r>
        <w:t>Resource Optimization</w:t>
      </w:r>
    </w:p>
    <w:p>
      <w:pPr>
        <w:numPr>
          <w:ilvl w:val="1"/>
          <w:numId w:val="900"/>
        </w:numPr>
        <w:spacing w:before="0" w:after="0"/>
      </w:pPr>
      <w:r>
        <w:t>Cost Estimation</w:t>
      </w:r>
    </w:p>
    <w:p>
      <w:pPr>
        <w:numPr>
          <w:ilvl w:val="2"/>
          <w:numId w:val="900"/>
        </w:numPr>
        <w:spacing w:before="0" w:after="0"/>
      </w:pPr>
      <w:r>
        <w:t>Cost Types</w:t>
      </w:r>
    </w:p>
    <w:p>
      <w:pPr>
        <w:numPr>
          <w:ilvl w:val="2"/>
          <w:numId w:val="900"/>
        </w:numPr>
        <w:spacing w:before="0" w:after="0"/>
      </w:pPr>
      <w:r>
        <w:t>Estimating Methods</w:t>
      </w:r>
    </w:p>
    <w:p>
      <w:pPr>
        <w:numPr>
          <w:ilvl w:val="2"/>
          <w:numId w:val="900"/>
        </w:numPr>
        <w:spacing w:before="0" w:after="0"/>
      </w:pPr>
      <w:r>
        <w:t>Cost Budgeting</w:t>
      </w:r>
    </w:p>
    <w:p>
      <w:pPr>
        <w:numPr>
          <w:ilvl w:val="1"/>
          <w:numId w:val="900"/>
        </w:numPr>
        <w:spacing w:before="0" w:after="0"/>
      </w:pPr>
      <w:r>
        <w:t>Earned Value Management</w:t>
      </w:r>
    </w:p>
    <w:p>
      <w:pPr>
        <w:numPr>
          <w:ilvl w:val="2"/>
          <w:numId w:val="900"/>
        </w:numPr>
        <w:spacing w:before="0" w:after="0"/>
      </w:pPr>
      <w:r>
        <w:t>Performance Measurement</w:t>
      </w:r>
    </w:p>
    <w:p>
      <w:pPr>
        <w:numPr>
          <w:ilvl w:val="2"/>
          <w:numId w:val="900"/>
        </w:numPr>
        <w:spacing w:before="0" w:after="0"/>
      </w:pPr>
      <w:r>
        <w:t>Variance Analysis</w:t>
      </w:r>
    </w:p>
    <w:p>
      <w:pPr>
        <w:numPr>
          <w:ilvl w:val="2"/>
          <w:numId w:val="900"/>
        </w:numPr>
        <w:spacing w:before="0" w:after="0"/>
      </w:pPr>
      <w:r>
        <w:t>Forecasting</w:t>
      </w:r>
    </w:p>
    <w:p>
      <w:pPr>
        <w:numPr>
          <w:ilvl w:val="0"/>
          <w:numId w:val="900"/>
        </w:numPr>
        <w:spacing w:before="0" w:after="0"/>
      </w:pPr>
      <w:r>
        <w:t>Project Risk Management</w:t>
      </w:r>
    </w:p>
    <w:p>
      <w:pPr>
        <w:numPr>
          <w:ilvl w:val="1"/>
          <w:numId w:val="900"/>
        </w:numPr>
        <w:spacing w:before="0" w:after="0"/>
      </w:pPr>
      <w:r>
        <w:t>Risk Identification</w:t>
      </w:r>
    </w:p>
    <w:p>
      <w:pPr>
        <w:numPr>
          <w:ilvl w:val="1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Qualitative Analysis</w:t>
      </w:r>
    </w:p>
    <w:p>
      <w:pPr>
        <w:numPr>
          <w:ilvl w:val="2"/>
          <w:numId w:val="900"/>
        </w:numPr>
        <w:spacing w:before="0" w:after="0"/>
      </w:pPr>
      <w:r>
        <w:t>Quantitative Analysis</w:t>
      </w:r>
    </w:p>
    <w:p>
      <w:pPr>
        <w:numPr>
          <w:ilvl w:val="1"/>
          <w:numId w:val="900"/>
        </w:numPr>
        <w:spacing w:before="0" w:after="0"/>
      </w:pPr>
      <w:r>
        <w:t>Risk Response Planning</w:t>
      </w:r>
    </w:p>
    <w:p>
      <w:pPr>
        <w:numPr>
          <w:ilvl w:val="2"/>
          <w:numId w:val="900"/>
        </w:numPr>
        <w:spacing w:before="0" w:after="0"/>
      </w:pPr>
      <w:r>
        <w:t>Risk Mitigation</w:t>
      </w:r>
    </w:p>
    <w:p>
      <w:pPr>
        <w:numPr>
          <w:ilvl w:val="2"/>
          <w:numId w:val="900"/>
        </w:numPr>
        <w:spacing w:before="0" w:after="0"/>
      </w:pPr>
      <w:r>
        <w:t>Risk Transfer</w:t>
      </w:r>
    </w:p>
    <w:p>
      <w:pPr>
        <w:numPr>
          <w:ilvl w:val="2"/>
          <w:numId w:val="900"/>
        </w:numPr>
        <w:spacing w:before="0" w:after="0"/>
      </w:pPr>
      <w:r>
        <w:t>Risk Acceptance</w:t>
      </w:r>
    </w:p>
    <w:p>
      <w:pPr>
        <w:numPr>
          <w:ilvl w:val="2"/>
          <w:numId w:val="900"/>
        </w:numPr>
        <w:spacing w:before="0" w:after="0"/>
      </w:pPr>
      <w:r>
        <w:t>Risk Avoidance</w:t>
      </w:r>
    </w:p>
    <w:p>
      <w:pPr>
        <w:numPr>
          <w:ilvl w:val="1"/>
          <w:numId w:val="900"/>
        </w:numPr>
        <w:spacing w:before="0" w:after="0"/>
      </w:pPr>
      <w:r>
        <w:t>Risk Monitoring</w:t>
      </w:r>
    </w:p>
    <w:p>
      <w:pPr>
        <w:numPr>
          <w:ilvl w:val="0"/>
          <w:numId w:val="900"/>
        </w:numPr>
        <w:spacing w:before="0" w:after="0"/>
      </w:pPr>
      <w:r>
        <w:t>Project Quality Management</w:t>
      </w:r>
    </w:p>
    <w:p>
      <w:pPr>
        <w:numPr>
          <w:ilvl w:val="1"/>
          <w:numId w:val="900"/>
        </w:numPr>
        <w:spacing w:before="0" w:after="0"/>
      </w:pPr>
      <w:r>
        <w:t>Quality Planning</w:t>
      </w:r>
    </w:p>
    <w:p>
      <w:pPr>
        <w:numPr>
          <w:ilvl w:val="1"/>
          <w:numId w:val="900"/>
        </w:numPr>
        <w:spacing w:before="0" w:after="0"/>
      </w:pPr>
      <w:r>
        <w:t>Quality Assurance</w:t>
      </w:r>
    </w:p>
    <w:p>
      <w:pPr>
        <w:numPr>
          <w:ilvl w:val="1"/>
          <w:numId w:val="900"/>
        </w:numPr>
        <w:spacing w:before="0" w:after="0"/>
      </w:pPr>
      <w:r>
        <w:t>Quality Control</w:t>
      </w:r>
    </w:p>
    <w:p>
      <w:pPr>
        <w:numPr>
          <w:ilvl w:val="1"/>
          <w:numId w:val="900"/>
        </w:numPr>
        <w:spacing w:before="0" w:after="0"/>
      </w:pPr>
      <w:r>
        <w:t>Quality Tools in Projects</w:t>
      </w:r>
    </w:p>
    <w:p>
      <w:pPr>
        <w:numPr>
          <w:ilvl w:val="0"/>
          <w:numId w:val="900"/>
        </w:numPr>
        <w:spacing w:before="0" w:after="0"/>
      </w:pPr>
      <w:r>
        <w:t>Project Team Management</w:t>
      </w:r>
    </w:p>
    <w:p>
      <w:pPr>
        <w:numPr>
          <w:ilvl w:val="1"/>
          <w:numId w:val="900"/>
        </w:numPr>
        <w:spacing w:before="0" w:after="0"/>
      </w:pPr>
      <w:r>
        <w:t>Team Development</w:t>
      </w:r>
    </w:p>
    <w:p>
      <w:pPr>
        <w:numPr>
          <w:ilvl w:val="1"/>
          <w:numId w:val="900"/>
        </w:numPr>
        <w:spacing w:before="0" w:after="0"/>
      </w:pPr>
      <w:r>
        <w:t>Team Leadership</w:t>
      </w:r>
    </w:p>
    <w:p>
      <w:pPr>
        <w:numPr>
          <w:ilvl w:val="1"/>
          <w:numId w:val="900"/>
        </w:numPr>
        <w:spacing w:before="0" w:after="0"/>
      </w:pPr>
      <w:r>
        <w:t>Conflict Resolution</w:t>
      </w:r>
    </w:p>
    <w:p>
      <w:pPr>
        <w:numPr>
          <w:ilvl w:val="1"/>
          <w:numId w:val="900"/>
        </w:numPr>
        <w:spacing w:before="0" w:after="0"/>
      </w:pPr>
      <w:r>
        <w:t>Communication Management</w:t>
      </w:r>
    </w:p>
    <w:p>
      <w:pPr>
        <w:pStyle w:val="Heading1"/>
      </w:pPr>
      <w:r>
        <w:t>Emerging Trends and Future Directions</w:t>
      </w:r>
    </w:p>
    <w:p>
      <w:pPr>
        <w:numPr>
          <w:ilvl w:val="0"/>
          <w:numId w:val="900"/>
        </w:numPr>
        <w:spacing w:before="0" w:after="0"/>
      </w:pPr>
      <w:r>
        <w:t>Sustainability in Operations</w:t>
      </w:r>
    </w:p>
    <w:p>
      <w:pPr>
        <w:numPr>
          <w:ilvl w:val="1"/>
          <w:numId w:val="900"/>
        </w:numPr>
        <w:spacing w:before="0" w:after="0"/>
      </w:pPr>
      <w:r>
        <w:t>Sustainable Operations Framework</w:t>
      </w:r>
    </w:p>
    <w:p>
      <w:pPr>
        <w:numPr>
          <w:ilvl w:val="1"/>
          <w:numId w:val="900"/>
        </w:numPr>
        <w:spacing w:before="0" w:after="0"/>
      </w:pPr>
      <w:r>
        <w:t>Triple Bottom Line</w:t>
      </w:r>
    </w:p>
    <w:p>
      <w:pPr>
        <w:numPr>
          <w:ilvl w:val="2"/>
          <w:numId w:val="900"/>
        </w:numPr>
        <w:spacing w:before="0" w:after="0"/>
      </w:pPr>
      <w:r>
        <w:t>Economic Sustainability</w:t>
      </w:r>
    </w:p>
    <w:p>
      <w:pPr>
        <w:numPr>
          <w:ilvl w:val="2"/>
          <w:numId w:val="900"/>
        </w:numPr>
        <w:spacing w:before="0" w:after="0"/>
      </w:pPr>
      <w:r>
        <w:t>Environmental Sustainability</w:t>
      </w:r>
    </w:p>
    <w:p>
      <w:pPr>
        <w:numPr>
          <w:ilvl w:val="2"/>
          <w:numId w:val="900"/>
        </w:numPr>
        <w:spacing w:before="0" w:after="0"/>
      </w:pPr>
      <w:r>
        <w:t>Social Sustainability</w:t>
      </w:r>
    </w:p>
    <w:p>
      <w:pPr>
        <w:numPr>
          <w:ilvl w:val="1"/>
          <w:numId w:val="900"/>
        </w:numPr>
        <w:spacing w:before="0" w:after="0"/>
      </w:pPr>
      <w:r>
        <w:t>Green Manufacturing</w:t>
      </w:r>
    </w:p>
    <w:p>
      <w:pPr>
        <w:numPr>
          <w:ilvl w:val="2"/>
          <w:numId w:val="900"/>
        </w:numPr>
        <w:spacing w:before="0" w:after="0"/>
      </w:pPr>
      <w:r>
        <w:t>Eco-Friendly Processes</w:t>
      </w:r>
    </w:p>
    <w:p>
      <w:pPr>
        <w:numPr>
          <w:ilvl w:val="2"/>
          <w:numId w:val="900"/>
        </w:numPr>
        <w:spacing w:before="0" w:after="0"/>
      </w:pPr>
      <w:r>
        <w:t>Energy Efficiency</w:t>
      </w:r>
    </w:p>
    <w:p>
      <w:pPr>
        <w:numPr>
          <w:ilvl w:val="2"/>
          <w:numId w:val="900"/>
        </w:numPr>
        <w:spacing w:before="0" w:after="0"/>
      </w:pPr>
      <w:r>
        <w:t>Waste Reduction</w:t>
      </w:r>
    </w:p>
    <w:p>
      <w:pPr>
        <w:numPr>
          <w:ilvl w:val="2"/>
          <w:numId w:val="900"/>
        </w:numPr>
        <w:spacing w:before="0" w:after="0"/>
      </w:pPr>
      <w:r>
        <w:t>Renewable Energy</w:t>
      </w:r>
    </w:p>
    <w:p>
      <w:pPr>
        <w:numPr>
          <w:ilvl w:val="1"/>
          <w:numId w:val="900"/>
        </w:numPr>
        <w:spacing w:before="0" w:after="0"/>
      </w:pPr>
      <w:r>
        <w:t>Circular Economy</w:t>
      </w:r>
    </w:p>
    <w:p>
      <w:pPr>
        <w:numPr>
          <w:ilvl w:val="2"/>
          <w:numId w:val="900"/>
        </w:numPr>
        <w:spacing w:before="0" w:after="0"/>
      </w:pPr>
      <w:r>
        <w:t>Design for Circularity</w:t>
      </w:r>
    </w:p>
    <w:p>
      <w:pPr>
        <w:numPr>
          <w:ilvl w:val="2"/>
          <w:numId w:val="900"/>
        </w:numPr>
        <w:spacing w:before="0" w:after="0"/>
      </w:pPr>
      <w:r>
        <w:t>Reuse and Recycling</w:t>
      </w:r>
    </w:p>
    <w:p>
      <w:pPr>
        <w:numPr>
          <w:ilvl w:val="2"/>
          <w:numId w:val="900"/>
        </w:numPr>
        <w:spacing w:before="0" w:after="0"/>
      </w:pPr>
      <w:r>
        <w:t>Remanufacturing</w:t>
      </w:r>
    </w:p>
    <w:p>
      <w:pPr>
        <w:numPr>
          <w:ilvl w:val="1"/>
          <w:numId w:val="900"/>
        </w:numPr>
        <w:spacing w:before="0" w:after="0"/>
      </w:pPr>
      <w:r>
        <w:t>Sustainable Supply Chains</w:t>
      </w:r>
    </w:p>
    <w:p>
      <w:pPr>
        <w:numPr>
          <w:ilvl w:val="2"/>
          <w:numId w:val="900"/>
        </w:numPr>
        <w:spacing w:before="0" w:after="0"/>
      </w:pPr>
      <w:r>
        <w:t>Green Procurement</w:t>
      </w:r>
    </w:p>
    <w:p>
      <w:pPr>
        <w:numPr>
          <w:ilvl w:val="2"/>
          <w:numId w:val="900"/>
        </w:numPr>
        <w:spacing w:before="0" w:after="0"/>
      </w:pPr>
      <w:r>
        <w:t>Sustainable Logistics</w:t>
      </w:r>
    </w:p>
    <w:p>
      <w:pPr>
        <w:numPr>
          <w:ilvl w:val="2"/>
          <w:numId w:val="900"/>
        </w:numPr>
        <w:spacing w:before="0" w:after="0"/>
      </w:pPr>
      <w:r>
        <w:t>Supplier Sustainability</w:t>
      </w:r>
    </w:p>
    <w:p>
      <w:pPr>
        <w:numPr>
          <w:ilvl w:val="1"/>
          <w:numId w:val="900"/>
        </w:numPr>
        <w:spacing w:before="0" w:after="0"/>
      </w:pPr>
      <w:r>
        <w:t>Environmental Management Systems</w:t>
      </w:r>
    </w:p>
    <w:p>
      <w:pPr>
        <w:numPr>
          <w:ilvl w:val="2"/>
          <w:numId w:val="900"/>
        </w:numPr>
        <w:spacing w:before="0" w:after="0"/>
      </w:pPr>
      <w:r>
        <w:t>ISO 14001</w:t>
      </w:r>
    </w:p>
    <w:p>
      <w:pPr>
        <w:numPr>
          <w:ilvl w:val="2"/>
          <w:numId w:val="900"/>
        </w:numPr>
        <w:spacing w:before="0" w:after="0"/>
      </w:pPr>
      <w:r>
        <w:t>Life Cycle Assessment</w:t>
      </w:r>
    </w:p>
    <w:p>
      <w:pPr>
        <w:numPr>
          <w:ilvl w:val="2"/>
          <w:numId w:val="900"/>
        </w:numPr>
        <w:spacing w:before="0" w:after="0"/>
      </w:pPr>
      <w:r>
        <w:t>Carbon Footprint Management</w:t>
      </w:r>
    </w:p>
    <w:p>
      <w:pPr>
        <w:numPr>
          <w:ilvl w:val="0"/>
          <w:numId w:val="900"/>
        </w:numPr>
        <w:spacing w:before="0" w:after="0"/>
      </w:pPr>
      <w:r>
        <w:t>Digital Transformation and Industry 4.0</w:t>
      </w:r>
    </w:p>
    <w:p>
      <w:pPr>
        <w:numPr>
          <w:ilvl w:val="1"/>
          <w:numId w:val="900"/>
        </w:numPr>
        <w:spacing w:before="0" w:after="0"/>
      </w:pPr>
      <w:r>
        <w:t>Industry 4.0 Concepts</w:t>
      </w:r>
    </w:p>
    <w:p>
      <w:pPr>
        <w:numPr>
          <w:ilvl w:val="2"/>
          <w:numId w:val="900"/>
        </w:numPr>
        <w:spacing w:before="0" w:after="0"/>
      </w:pPr>
      <w:r>
        <w:t>Cyber-Physical Systems</w:t>
      </w:r>
    </w:p>
    <w:p>
      <w:pPr>
        <w:numPr>
          <w:ilvl w:val="2"/>
          <w:numId w:val="900"/>
        </w:numPr>
        <w:spacing w:before="0" w:after="0"/>
      </w:pPr>
      <w:r>
        <w:t>Internet of Things</w:t>
      </w:r>
    </w:p>
    <w:p>
      <w:pPr>
        <w:numPr>
          <w:ilvl w:val="2"/>
          <w:numId w:val="900"/>
        </w:numPr>
        <w:spacing w:before="0" w:after="0"/>
      </w:pPr>
      <w:r>
        <w:t>Cloud Computing</w:t>
      </w:r>
    </w:p>
    <w:p>
      <w:pPr>
        <w:numPr>
          <w:ilvl w:val="2"/>
          <w:numId w:val="900"/>
        </w:numPr>
        <w:spacing w:before="0" w:after="0"/>
      </w:pPr>
      <w:r>
        <w:t>Big Data Analytics</w:t>
      </w:r>
    </w:p>
    <w:p>
      <w:pPr>
        <w:numPr>
          <w:ilvl w:val="1"/>
          <w:numId w:val="900"/>
        </w:numPr>
        <w:spacing w:before="0" w:after="0"/>
      </w:pPr>
      <w:r>
        <w:t>Smart Manufacturing</w:t>
      </w:r>
    </w:p>
    <w:p>
      <w:pPr>
        <w:numPr>
          <w:ilvl w:val="2"/>
          <w:numId w:val="900"/>
        </w:numPr>
        <w:spacing w:before="0" w:after="0"/>
      </w:pPr>
      <w:r>
        <w:t>Smart Factories</w:t>
      </w:r>
    </w:p>
    <w:p>
      <w:pPr>
        <w:numPr>
          <w:ilvl w:val="2"/>
          <w:numId w:val="900"/>
        </w:numPr>
        <w:spacing w:before="0" w:after="0"/>
      </w:pPr>
      <w:r>
        <w:t>Digital Twins</w:t>
      </w:r>
    </w:p>
    <w:p>
      <w:pPr>
        <w:numPr>
          <w:ilvl w:val="2"/>
          <w:numId w:val="900"/>
        </w:numPr>
        <w:spacing w:before="0" w:after="0"/>
      </w:pPr>
      <w:r>
        <w:t>Predictive Maintenance</w:t>
      </w:r>
    </w:p>
    <w:p>
      <w:pPr>
        <w:numPr>
          <w:ilvl w:val="2"/>
          <w:numId w:val="900"/>
        </w:numPr>
        <w:spacing w:before="0" w:after="0"/>
      </w:pPr>
      <w:r>
        <w:t>Real-Time Monitoring</w:t>
      </w:r>
    </w:p>
    <w:p>
      <w:pPr>
        <w:numPr>
          <w:ilvl w:val="1"/>
          <w:numId w:val="900"/>
        </w:numPr>
        <w:spacing w:before="0" w:after="0"/>
      </w:pPr>
      <w:r>
        <w:t>Artificial Intelligence in Operations</w:t>
      </w:r>
    </w:p>
    <w:p>
      <w:pPr>
        <w:numPr>
          <w:ilvl w:val="2"/>
          <w:numId w:val="900"/>
        </w:numPr>
        <w:spacing w:before="0" w:after="0"/>
      </w:pPr>
      <w:r>
        <w:t>Machine Learning Applications</w:t>
      </w:r>
    </w:p>
    <w:p>
      <w:pPr>
        <w:numPr>
          <w:ilvl w:val="2"/>
          <w:numId w:val="900"/>
        </w:numPr>
        <w:spacing w:before="0" w:after="0"/>
      </w:pPr>
      <w:r>
        <w:t>Predictive Analytics</w:t>
      </w:r>
    </w:p>
    <w:p>
      <w:pPr>
        <w:numPr>
          <w:ilvl w:val="2"/>
          <w:numId w:val="900"/>
        </w:numPr>
        <w:spacing w:before="0" w:after="0"/>
      </w:pPr>
      <w:r>
        <w:t>Automated Decision Making</w:t>
      </w:r>
    </w:p>
    <w:p>
      <w:pPr>
        <w:numPr>
          <w:ilvl w:val="2"/>
          <w:numId w:val="900"/>
        </w:numPr>
        <w:spacing w:before="0" w:after="0"/>
      </w:pPr>
      <w:r>
        <w:t>Computer Vision</w:t>
      </w:r>
    </w:p>
    <w:p>
      <w:pPr>
        <w:numPr>
          <w:ilvl w:val="1"/>
          <w:numId w:val="900"/>
        </w:numPr>
        <w:spacing w:before="0" w:after="0"/>
      </w:pPr>
      <w:r>
        <w:t>Robotics and Automation</w:t>
      </w:r>
    </w:p>
    <w:p>
      <w:pPr>
        <w:numPr>
          <w:ilvl w:val="2"/>
          <w:numId w:val="900"/>
        </w:numPr>
        <w:spacing w:before="0" w:after="0"/>
      </w:pPr>
      <w:r>
        <w:t>Collaborative Robots</w:t>
      </w:r>
    </w:p>
    <w:p>
      <w:pPr>
        <w:numPr>
          <w:ilvl w:val="2"/>
          <w:numId w:val="900"/>
        </w:numPr>
        <w:spacing w:before="0" w:after="0"/>
      </w:pPr>
      <w:r>
        <w:t>Autonomous Systems</w:t>
      </w:r>
    </w:p>
    <w:p>
      <w:pPr>
        <w:numPr>
          <w:ilvl w:val="2"/>
          <w:numId w:val="900"/>
        </w:numPr>
        <w:spacing w:before="0" w:after="0"/>
      </w:pPr>
      <w:r>
        <w:t>Process Automation</w:t>
      </w:r>
    </w:p>
    <w:p>
      <w:pPr>
        <w:numPr>
          <w:ilvl w:val="2"/>
          <w:numId w:val="900"/>
        </w:numPr>
        <w:spacing w:before="0" w:after="0"/>
      </w:pPr>
      <w:r>
        <w:t>Service Robots</w:t>
      </w:r>
    </w:p>
    <w:p>
      <w:pPr>
        <w:numPr>
          <w:ilvl w:val="1"/>
          <w:numId w:val="900"/>
        </w:numPr>
        <w:spacing w:before="0" w:after="0"/>
      </w:pPr>
      <w:r>
        <w:t>Additive Manufacturing</w:t>
      </w:r>
    </w:p>
    <w:p>
      <w:pPr>
        <w:numPr>
          <w:ilvl w:val="2"/>
          <w:numId w:val="900"/>
        </w:numPr>
        <w:spacing w:before="0" w:after="0"/>
      </w:pPr>
      <w:r>
        <w:t>3D Printing Technologies</w:t>
      </w:r>
    </w:p>
    <w:p>
      <w:pPr>
        <w:numPr>
          <w:ilvl w:val="2"/>
          <w:numId w:val="900"/>
        </w:numPr>
        <w:spacing w:before="0" w:after="0"/>
      </w:pPr>
      <w:r>
        <w:t>Applications in Production</w:t>
      </w:r>
    </w:p>
    <w:p>
      <w:pPr>
        <w:numPr>
          <w:ilvl w:val="2"/>
          <w:numId w:val="900"/>
        </w:numPr>
        <w:spacing w:before="0" w:after="0"/>
      </w:pPr>
      <w:r>
        <w:t>Supply Chain Implications</w:t>
      </w:r>
    </w:p>
    <w:p>
      <w:pPr>
        <w:numPr>
          <w:ilvl w:val="2"/>
          <w:numId w:val="900"/>
        </w:numPr>
        <w:spacing w:before="0" w:after="0"/>
      </w:pPr>
      <w:r>
        <w:t>Mass Customization</w:t>
      </w:r>
    </w:p>
    <w:p>
      <w:pPr>
        <w:numPr>
          <w:ilvl w:val="1"/>
          <w:numId w:val="900"/>
        </w:numPr>
        <w:spacing w:before="0" w:after="0"/>
      </w:pPr>
      <w:r>
        <w:t>Blockchain Technology</w:t>
      </w:r>
    </w:p>
    <w:p>
      <w:pPr>
        <w:numPr>
          <w:ilvl w:val="2"/>
          <w:numId w:val="900"/>
        </w:numPr>
        <w:spacing w:before="0" w:after="0"/>
      </w:pPr>
      <w:r>
        <w:t>Supply Chain Transparency</w:t>
      </w:r>
    </w:p>
    <w:p>
      <w:pPr>
        <w:numPr>
          <w:ilvl w:val="2"/>
          <w:numId w:val="900"/>
        </w:numPr>
        <w:spacing w:before="0" w:after="0"/>
      </w:pPr>
      <w:r>
        <w:t>Smart Contracts</w:t>
      </w:r>
    </w:p>
    <w:p>
      <w:pPr>
        <w:numPr>
          <w:ilvl w:val="2"/>
          <w:numId w:val="900"/>
        </w:numPr>
        <w:spacing w:before="0" w:after="0"/>
      </w:pPr>
      <w:r>
        <w:t>Traceability</w:t>
      </w:r>
    </w:p>
    <w:p>
      <w:pPr>
        <w:numPr>
          <w:ilvl w:val="2"/>
          <w:numId w:val="900"/>
        </w:numPr>
        <w:spacing w:before="0" w:after="0"/>
      </w:pPr>
      <w:r>
        <w:t>Security Applications</w:t>
      </w:r>
    </w:p>
    <w:p>
      <w:pPr>
        <w:numPr>
          <w:ilvl w:val="0"/>
          <w:numId w:val="900"/>
        </w:numPr>
        <w:spacing w:before="0" w:after="0"/>
      </w:pPr>
      <w:r>
        <w:t>Globalization and Supply Chain Evolution</w:t>
      </w:r>
    </w:p>
    <w:p>
      <w:pPr>
        <w:numPr>
          <w:ilvl w:val="1"/>
          <w:numId w:val="900"/>
        </w:numPr>
        <w:spacing w:before="0" w:after="0"/>
      </w:pPr>
      <w:r>
        <w:t>Global Operations Strategy</w:t>
      </w:r>
    </w:p>
    <w:p>
      <w:pPr>
        <w:numPr>
          <w:ilvl w:val="1"/>
          <w:numId w:val="900"/>
        </w:numPr>
        <w:spacing w:before="0" w:after="0"/>
      </w:pPr>
      <w:r>
        <w:t>Offshoring and Reshoring</w:t>
      </w:r>
    </w:p>
    <w:p>
      <w:pPr>
        <w:numPr>
          <w:ilvl w:val="2"/>
          <w:numId w:val="900"/>
        </w:numPr>
        <w:spacing w:before="0" w:after="0"/>
      </w:pPr>
      <w:r>
        <w:t>Location Decisions</w:t>
      </w:r>
    </w:p>
    <w:p>
      <w:pPr>
        <w:numPr>
          <w:ilvl w:val="2"/>
          <w:numId w:val="900"/>
        </w:numPr>
        <w:spacing w:before="0" w:after="0"/>
      </w:pPr>
      <w:r>
        <w:t>Risk Considerations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1"/>
          <w:numId w:val="900"/>
        </w:numPr>
        <w:spacing w:before="0" w:after="0"/>
      </w:pPr>
      <w:r>
        <w:t>Nearshoring and Friendshoring</w:t>
      </w:r>
    </w:p>
    <w:p>
      <w:pPr>
        <w:numPr>
          <w:ilvl w:val="1"/>
          <w:numId w:val="900"/>
        </w:numPr>
        <w:spacing w:before="0" w:after="0"/>
      </w:pPr>
      <w:r>
        <w:t>Supply Chain Regionalization</w:t>
      </w:r>
    </w:p>
    <w:p>
      <w:pPr>
        <w:numPr>
          <w:ilvl w:val="1"/>
          <w:numId w:val="900"/>
        </w:numPr>
        <w:spacing w:before="0" w:after="0"/>
      </w:pPr>
      <w:r>
        <w:t>Cultural and Political Factors</w:t>
      </w:r>
    </w:p>
    <w:p>
      <w:pPr>
        <w:numPr>
          <w:ilvl w:val="1"/>
          <w:numId w:val="900"/>
        </w:numPr>
        <w:spacing w:before="0" w:after="0"/>
      </w:pPr>
      <w:r>
        <w:t>Trade Policies and Regulations</w:t>
      </w:r>
    </w:p>
    <w:p>
      <w:pPr>
        <w:numPr>
          <w:ilvl w:val="0"/>
          <w:numId w:val="900"/>
        </w:numPr>
        <w:spacing w:before="0" w:after="0"/>
      </w:pPr>
      <w:r>
        <w:t>Service Operations Trends</w:t>
      </w:r>
    </w:p>
    <w:p>
      <w:pPr>
        <w:numPr>
          <w:ilvl w:val="1"/>
          <w:numId w:val="900"/>
        </w:numPr>
        <w:spacing w:before="0" w:after="0"/>
      </w:pPr>
      <w:r>
        <w:t>Service Innovation</w:t>
      </w:r>
    </w:p>
    <w:p>
      <w:pPr>
        <w:numPr>
          <w:ilvl w:val="1"/>
          <w:numId w:val="900"/>
        </w:numPr>
        <w:spacing w:before="0" w:after="0"/>
      </w:pPr>
      <w:r>
        <w:t>Digital Services</w:t>
      </w:r>
    </w:p>
    <w:p>
      <w:pPr>
        <w:numPr>
          <w:ilvl w:val="1"/>
          <w:numId w:val="900"/>
        </w:numPr>
        <w:spacing w:before="0" w:after="0"/>
      </w:pPr>
      <w:r>
        <w:t>Platform Business Models</w:t>
      </w:r>
    </w:p>
    <w:p>
      <w:pPr>
        <w:numPr>
          <w:ilvl w:val="1"/>
          <w:numId w:val="900"/>
        </w:numPr>
        <w:spacing w:before="0" w:after="0"/>
      </w:pPr>
      <w:r>
        <w:t>Sharing Economy</w:t>
      </w:r>
    </w:p>
    <w:p>
      <w:pPr>
        <w:numPr>
          <w:ilvl w:val="1"/>
          <w:numId w:val="900"/>
        </w:numPr>
        <w:spacing w:before="0" w:after="0"/>
      </w:pPr>
      <w:r>
        <w:t>Service Automation</w:t>
      </w:r>
    </w:p>
    <w:p>
      <w:pPr>
        <w:numPr>
          <w:ilvl w:val="1"/>
          <w:numId w:val="900"/>
        </w:numPr>
        <w:spacing w:before="0" w:after="0"/>
      </w:pPr>
      <w:r>
        <w:t>Personalization and Customization</w:t>
      </w:r>
    </w:p>
    <w:p>
      <w:pPr>
        <w:numPr>
          <w:ilvl w:val="1"/>
          <w:numId w:val="900"/>
        </w:numPr>
        <w:spacing w:before="0" w:after="0"/>
      </w:pPr>
      <w:r>
        <w:t>Omnichannel Service Delivery</w:t>
      </w:r>
    </w:p>
    <w:p>
      <w:pPr>
        <w:numPr>
          <w:ilvl w:val="1"/>
          <w:numId w:val="900"/>
        </w:numPr>
        <w:spacing w:before="0" w:after="0"/>
      </w:pPr>
      <w:r>
        <w:t>Service Analytics</w:t>
      </w:r>
    </w:p>
    <w:p>
      <w:pPr>
        <w:numPr>
          <w:ilvl w:val="0"/>
          <w:numId w:val="900"/>
        </w:numPr>
        <w:spacing w:before="0" w:after="0"/>
      </w:pPr>
      <w:r>
        <w:t>Resilience and Risk Management</w:t>
      </w:r>
    </w:p>
    <w:p>
      <w:pPr>
        <w:numPr>
          <w:ilvl w:val="1"/>
          <w:numId w:val="900"/>
        </w:numPr>
        <w:spacing w:before="0" w:after="0"/>
      </w:pPr>
      <w:r>
        <w:t>Supply Chain Resilience</w:t>
      </w:r>
    </w:p>
    <w:p>
      <w:pPr>
        <w:numPr>
          <w:ilvl w:val="1"/>
          <w:numId w:val="900"/>
        </w:numPr>
        <w:spacing w:before="0" w:after="0"/>
      </w:pPr>
      <w:r>
        <w:t>Business Continuity Planning</w:t>
      </w:r>
    </w:p>
    <w:p>
      <w:pPr>
        <w:numPr>
          <w:ilvl w:val="1"/>
          <w:numId w:val="900"/>
        </w:numPr>
        <w:spacing w:before="0" w:after="0"/>
      </w:pPr>
      <w:r>
        <w:t>Crisis Management</w:t>
      </w:r>
    </w:p>
    <w:p>
      <w:pPr>
        <w:numPr>
          <w:ilvl w:val="1"/>
          <w:numId w:val="900"/>
        </w:numPr>
        <w:spacing w:before="0" w:after="0"/>
      </w:pPr>
      <w:r>
        <w:t>Adaptive Capacity</w:t>
      </w:r>
    </w:p>
    <w:p>
      <w:pPr>
        <w:numPr>
          <w:ilvl w:val="1"/>
          <w:numId w:val="900"/>
        </w:numPr>
        <w:spacing w:before="0" w:after="0"/>
      </w:pPr>
      <w:r>
        <w:t>Scenario Planning</w:t>
      </w:r>
    </w:p>
    <w:p>
      <w:pPr>
        <w:numPr>
          <w:ilvl w:val="1"/>
          <w:numId w:val="900"/>
        </w:numPr>
        <w:spacing w:before="0" w:after="0"/>
      </w:pPr>
      <w:r>
        <w:t>Risk Assessment and Mitigation</w:t>
      </w:r>
    </w:p>
    <w:p>
      <w:pPr>
        <w:numPr>
          <w:ilvl w:val="0"/>
          <w:numId w:val="900"/>
        </w:numPr>
        <w:spacing w:before="0" w:after="0"/>
      </w:pPr>
      <w:r>
        <w:t>Future Workforce and Skills</w:t>
      </w:r>
    </w:p>
    <w:p>
      <w:pPr>
        <w:numPr>
          <w:ilvl w:val="1"/>
          <w:numId w:val="900"/>
        </w:numPr>
        <w:spacing w:before="0" w:after="0"/>
      </w:pPr>
      <w:r>
        <w:t>Skills for Digital Age</w:t>
      </w:r>
    </w:p>
    <w:p>
      <w:pPr>
        <w:numPr>
          <w:ilvl w:val="1"/>
          <w:numId w:val="900"/>
        </w:numPr>
        <w:spacing w:before="0" w:after="0"/>
      </w:pPr>
      <w:r>
        <w:t>Human-Machine Collaboration</w:t>
      </w:r>
    </w:p>
    <w:p>
      <w:pPr>
        <w:numPr>
          <w:ilvl w:val="1"/>
          <w:numId w:val="900"/>
        </w:numPr>
        <w:spacing w:before="0" w:after="0"/>
      </w:pPr>
      <w:r>
        <w:t>Continuous Learning</w:t>
      </w:r>
    </w:p>
    <w:p>
      <w:pPr>
        <w:numPr>
          <w:ilvl w:val="1"/>
          <w:numId w:val="900"/>
        </w:numPr>
        <w:spacing w:before="0" w:after="0"/>
      </w:pPr>
      <w:r>
        <w:t>Change Management</w:t>
      </w:r>
    </w:p>
    <w:p>
      <w:pPr>
        <w:numPr>
          <w:ilvl w:val="1"/>
          <w:numId w:val="900"/>
        </w:numPr>
        <w:spacing w:before="0" w:after="0"/>
      </w:pPr>
      <w:r>
        <w:t>Leadership in Digital Era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