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Product Management</w:t>
      </w:r>
    </w:p>
    <w:p>
      <w:pPr>
        <w:pStyle w:val="Heading1"/>
      </w:pPr>
      <w:r>
        <w:t>Foundations of Product Management</w:t>
      </w:r>
    </w:p>
    <w:p>
      <w:pPr>
        <w:numPr>
          <w:ilvl w:val="0"/>
          <w:numId w:val="900"/>
        </w:numPr>
        <w:spacing w:before="0" w:after="0"/>
      </w:pPr>
      <w:r>
        <w:t>Defining Product Management</w:t>
      </w:r>
    </w:p>
    <w:p>
      <w:pPr>
        <w:numPr>
          <w:ilvl w:val="1"/>
          <w:numId w:val="900"/>
        </w:numPr>
        <w:spacing w:before="0" w:after="0"/>
      </w:pPr>
      <w:r>
        <w:t>Evolution of Product Management</w:t>
      </w:r>
    </w:p>
    <w:p>
      <w:pPr>
        <w:numPr>
          <w:ilvl w:val="2"/>
          <w:numId w:val="900"/>
        </w:numPr>
        <w:spacing w:before="0" w:after="0"/>
      </w:pPr>
      <w:r>
        <w:t>Historical Development</w:t>
      </w:r>
    </w:p>
    <w:p>
      <w:pPr>
        <w:numPr>
          <w:ilvl w:val="2"/>
          <w:numId w:val="900"/>
        </w:numPr>
        <w:spacing w:before="0" w:after="0"/>
      </w:pPr>
      <w:r>
        <w:t>Modern Product Management Emergence</w:t>
      </w:r>
    </w:p>
    <w:p>
      <w:pPr>
        <w:numPr>
          <w:ilvl w:val="2"/>
          <w:numId w:val="900"/>
        </w:numPr>
        <w:spacing w:before="0" w:after="0"/>
      </w:pPr>
      <w:r>
        <w:t>Industry Transformation Impact</w:t>
      </w:r>
    </w:p>
    <w:p>
      <w:pPr>
        <w:numPr>
          <w:ilvl w:val="1"/>
          <w:numId w:val="900"/>
        </w:numPr>
        <w:spacing w:before="0" w:after="0"/>
      </w:pPr>
      <w:r>
        <w:t>Core Definition and Scope</w:t>
      </w:r>
    </w:p>
    <w:p>
      <w:pPr>
        <w:numPr>
          <w:ilvl w:val="2"/>
          <w:numId w:val="900"/>
        </w:numPr>
        <w:spacing w:before="0" w:after="0"/>
      </w:pPr>
      <w:r>
        <w:t>Product Management as a Discipline</w:t>
      </w:r>
    </w:p>
    <w:p>
      <w:pPr>
        <w:numPr>
          <w:ilvl w:val="2"/>
          <w:numId w:val="900"/>
        </w:numPr>
        <w:spacing w:before="0" w:after="0"/>
      </w:pPr>
      <w:r>
        <w:t>Strategic vs Tactical Elements</w:t>
      </w:r>
    </w:p>
    <w:p>
      <w:pPr>
        <w:numPr>
          <w:ilvl w:val="2"/>
          <w:numId w:val="900"/>
        </w:numPr>
        <w:spacing w:before="0" w:after="0"/>
      </w:pPr>
      <w:r>
        <w:t>Cross-functional Nature</w:t>
      </w:r>
    </w:p>
    <w:p>
      <w:pPr>
        <w:numPr>
          <w:ilvl w:val="1"/>
          <w:numId w:val="900"/>
        </w:numPr>
        <w:spacing w:before="0" w:after="0"/>
      </w:pPr>
      <w:r>
        <w:t>The Product Management Mindset</w:t>
      </w:r>
    </w:p>
    <w:p>
      <w:pPr>
        <w:numPr>
          <w:ilvl w:val="2"/>
          <w:numId w:val="900"/>
        </w:numPr>
        <w:spacing w:before="0" w:after="0"/>
      </w:pPr>
      <w:r>
        <w:t>Customer-Centric Thinking</w:t>
      </w:r>
    </w:p>
    <w:p>
      <w:pPr>
        <w:numPr>
          <w:ilvl w:val="2"/>
          <w:numId w:val="900"/>
        </w:numPr>
        <w:spacing w:before="0" w:after="0"/>
      </w:pPr>
      <w:r>
        <w:t>Data-Driven Decision Making</w:t>
      </w:r>
    </w:p>
    <w:p>
      <w:pPr>
        <w:numPr>
          <w:ilvl w:val="2"/>
          <w:numId w:val="900"/>
        </w:numPr>
        <w:spacing w:before="0" w:after="0"/>
      </w:pPr>
      <w:r>
        <w:t>Systems Thinking Approach</w:t>
      </w:r>
    </w:p>
    <w:p>
      <w:pPr>
        <w:numPr>
          <w:ilvl w:val="0"/>
          <w:numId w:val="900"/>
        </w:numPr>
        <w:spacing w:before="0" w:after="0"/>
      </w:pPr>
      <w:r>
        <w:t>The Role of the Product Manager</w:t>
      </w:r>
    </w:p>
    <w:p>
      <w:pPr>
        <w:numPr>
          <w:ilvl w:val="1"/>
          <w:numId w:val="900"/>
        </w:numPr>
        <w:spacing w:before="0" w:after="0"/>
      </w:pPr>
      <w:r>
        <w:t>Strategic Responsibilities</w:t>
      </w:r>
    </w:p>
    <w:p>
      <w:pPr>
        <w:numPr>
          <w:ilvl w:val="2"/>
          <w:numId w:val="900"/>
        </w:numPr>
        <w:spacing w:before="0" w:after="0"/>
      </w:pPr>
      <w:r>
        <w:t>Vision Setting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Competitive Intelligence</w:t>
      </w:r>
    </w:p>
    <w:p>
      <w:pPr>
        <w:numPr>
          <w:ilvl w:val="2"/>
          <w:numId w:val="900"/>
        </w:numPr>
        <w:spacing w:before="0" w:after="0"/>
      </w:pPr>
      <w:r>
        <w:t>Long-term Planning</w:t>
      </w:r>
    </w:p>
    <w:p>
      <w:pPr>
        <w:numPr>
          <w:ilvl w:val="1"/>
          <w:numId w:val="900"/>
        </w:numPr>
        <w:spacing w:before="0" w:after="0"/>
      </w:pPr>
      <w:r>
        <w:t>Tactical Responsibilities</w:t>
      </w:r>
    </w:p>
    <w:p>
      <w:pPr>
        <w:numPr>
          <w:ilvl w:val="2"/>
          <w:numId w:val="900"/>
        </w:numPr>
        <w:spacing w:before="0" w:after="0"/>
      </w:pPr>
      <w:r>
        <w:t>Feature Prioritization</w:t>
      </w:r>
    </w:p>
    <w:p>
      <w:pPr>
        <w:numPr>
          <w:ilvl w:val="2"/>
          <w:numId w:val="900"/>
        </w:numPr>
        <w:spacing w:before="0" w:after="0"/>
      </w:pPr>
      <w:r>
        <w:t>Requirements Definition</w:t>
      </w:r>
    </w:p>
    <w:p>
      <w:pPr>
        <w:numPr>
          <w:ilvl w:val="2"/>
          <w:numId w:val="900"/>
        </w:numPr>
        <w:spacing w:before="0" w:after="0"/>
      </w:pPr>
      <w:r>
        <w:t>Sprint Planning Participation</w:t>
      </w:r>
    </w:p>
    <w:p>
      <w:pPr>
        <w:numPr>
          <w:ilvl w:val="2"/>
          <w:numId w:val="900"/>
        </w:numPr>
        <w:spacing w:before="0" w:after="0"/>
      </w:pPr>
      <w:r>
        <w:t>Quality Assurance Oversight</w:t>
      </w:r>
    </w:p>
    <w:p>
      <w:pPr>
        <w:numPr>
          <w:ilvl w:val="1"/>
          <w:numId w:val="900"/>
        </w:numPr>
        <w:spacing w:before="0" w:after="0"/>
      </w:pPr>
      <w:r>
        <w:t>Cross-functional Leadership</w:t>
      </w:r>
    </w:p>
    <w:p>
      <w:pPr>
        <w:numPr>
          <w:ilvl w:val="2"/>
          <w:numId w:val="900"/>
        </w:numPr>
        <w:spacing w:before="0" w:after="0"/>
      </w:pPr>
      <w:r>
        <w:t>Engineering Collaboration</w:t>
      </w:r>
    </w:p>
    <w:p>
      <w:pPr>
        <w:numPr>
          <w:ilvl w:val="2"/>
          <w:numId w:val="900"/>
        </w:numPr>
        <w:spacing w:before="0" w:after="0"/>
      </w:pPr>
      <w:r>
        <w:t>Design Partnership</w:t>
      </w:r>
    </w:p>
    <w:p>
      <w:pPr>
        <w:numPr>
          <w:ilvl w:val="2"/>
          <w:numId w:val="900"/>
        </w:numPr>
        <w:spacing w:before="0" w:after="0"/>
      </w:pPr>
      <w:r>
        <w:t>Marketing Alignment</w:t>
      </w:r>
    </w:p>
    <w:p>
      <w:pPr>
        <w:numPr>
          <w:ilvl w:val="2"/>
          <w:numId w:val="900"/>
        </w:numPr>
        <w:spacing w:before="0" w:after="0"/>
      </w:pPr>
      <w:r>
        <w:t>Sales Enablement</w:t>
      </w:r>
    </w:p>
    <w:p>
      <w:pPr>
        <w:numPr>
          <w:ilvl w:val="2"/>
          <w:numId w:val="900"/>
        </w:numPr>
        <w:spacing w:before="0" w:after="0"/>
      </w:pPr>
      <w:r>
        <w:t>Customer Support Coordination</w:t>
      </w:r>
    </w:p>
    <w:p>
      <w:pPr>
        <w:numPr>
          <w:ilvl w:val="1"/>
          <w:numId w:val="900"/>
        </w:numPr>
        <w:spacing w:before="0" w:after="0"/>
      </w:pPr>
      <w:r>
        <w:t>Communication and Facilitation</w:t>
      </w:r>
    </w:p>
    <w:p>
      <w:pPr>
        <w:numPr>
          <w:ilvl w:val="2"/>
          <w:numId w:val="900"/>
        </w:numPr>
        <w:spacing w:before="0" w:after="0"/>
      </w:pPr>
      <w:r>
        <w:t>Stakeholder Management</w:t>
      </w:r>
    </w:p>
    <w:p>
      <w:pPr>
        <w:numPr>
          <w:ilvl w:val="2"/>
          <w:numId w:val="900"/>
        </w:numPr>
        <w:spacing w:before="0" w:after="0"/>
      </w:pPr>
      <w:r>
        <w:t>Meeting Leadership</w:t>
      </w:r>
    </w:p>
    <w:p>
      <w:pPr>
        <w:numPr>
          <w:ilvl w:val="2"/>
          <w:numId w:val="900"/>
        </w:numPr>
        <w:spacing w:before="0" w:after="0"/>
      </w:pPr>
      <w:r>
        <w:t>Presentation Skills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0"/>
          <w:numId w:val="900"/>
        </w:numPr>
        <w:spacing w:before="0" w:after="0"/>
      </w:pPr>
      <w:r>
        <w:t>Core Responsibilities and Functions</w:t>
      </w:r>
    </w:p>
    <w:p>
      <w:pPr>
        <w:numPr>
          <w:ilvl w:val="1"/>
          <w:numId w:val="900"/>
        </w:numPr>
        <w:spacing w:before="0" w:after="0"/>
      </w:pPr>
      <w:r>
        <w:t>Product Vision and Strategy</w:t>
      </w:r>
    </w:p>
    <w:p>
      <w:pPr>
        <w:numPr>
          <w:ilvl w:val="2"/>
          <w:numId w:val="900"/>
        </w:numPr>
        <w:spacing w:before="0" w:after="0"/>
      </w:pPr>
      <w:r>
        <w:t>Vision Development</w:t>
      </w:r>
    </w:p>
    <w:p>
      <w:pPr>
        <w:numPr>
          <w:ilvl w:val="2"/>
          <w:numId w:val="900"/>
        </w:numPr>
        <w:spacing w:before="0" w:after="0"/>
      </w:pPr>
      <w:r>
        <w:t>Strategy Formulation</w:t>
      </w:r>
    </w:p>
    <w:p>
      <w:pPr>
        <w:numPr>
          <w:ilvl w:val="2"/>
          <w:numId w:val="900"/>
        </w:numPr>
        <w:spacing w:before="0" w:after="0"/>
      </w:pPr>
      <w:r>
        <w:t>Strategic Communication</w:t>
      </w:r>
    </w:p>
    <w:p>
      <w:pPr>
        <w:numPr>
          <w:ilvl w:val="1"/>
          <w:numId w:val="900"/>
        </w:numPr>
        <w:spacing w:before="0" w:after="0"/>
      </w:pPr>
      <w:r>
        <w:t>Roadmap Planning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2"/>
          <w:numId w:val="900"/>
        </w:numPr>
        <w:spacing w:before="0" w:after="0"/>
      </w:pPr>
      <w:r>
        <w:t>Milestone Definition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1"/>
          <w:numId w:val="900"/>
        </w:numPr>
        <w:spacing w:before="0" w:after="0"/>
      </w:pPr>
      <w:r>
        <w:t>Requirements Gathering</w:t>
      </w:r>
    </w:p>
    <w:p>
      <w:pPr>
        <w:numPr>
          <w:ilvl w:val="2"/>
          <w:numId w:val="900"/>
        </w:numPr>
        <w:spacing w:before="0" w:after="0"/>
      </w:pPr>
      <w:r>
        <w:t>Stakeholder Interviews</w:t>
      </w:r>
    </w:p>
    <w:p>
      <w:pPr>
        <w:numPr>
          <w:ilvl w:val="2"/>
          <w:numId w:val="900"/>
        </w:numPr>
        <w:spacing w:before="0" w:after="0"/>
      </w:pPr>
      <w:r>
        <w:t>User Research Integration</w:t>
      </w:r>
    </w:p>
    <w:p>
      <w:pPr>
        <w:numPr>
          <w:ilvl w:val="2"/>
          <w:numId w:val="900"/>
        </w:numPr>
        <w:spacing w:before="0" w:after="0"/>
      </w:pPr>
      <w:r>
        <w:t>Technical Requirements</w:t>
      </w:r>
    </w:p>
    <w:p>
      <w:pPr>
        <w:numPr>
          <w:ilvl w:val="2"/>
          <w:numId w:val="900"/>
        </w:numPr>
        <w:spacing w:before="0" w:after="0"/>
      </w:pPr>
      <w:r>
        <w:t>Business Requirements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Regular Updates</w:t>
      </w:r>
    </w:p>
    <w:p>
      <w:pPr>
        <w:numPr>
          <w:ilvl w:val="2"/>
          <w:numId w:val="900"/>
        </w:numPr>
        <w:spacing w:before="0" w:after="0"/>
      </w:pPr>
      <w:r>
        <w:t>Status Reporting</w:t>
      </w:r>
    </w:p>
    <w:p>
      <w:pPr>
        <w:numPr>
          <w:ilvl w:val="2"/>
          <w:numId w:val="900"/>
        </w:numPr>
        <w:spacing w:before="0" w:after="0"/>
      </w:pPr>
      <w:r>
        <w:t>Feedback Collection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Metrics Definition</w:t>
      </w:r>
    </w:p>
    <w:p>
      <w:pPr>
        <w:numPr>
          <w:ilvl w:val="2"/>
          <w:numId w:val="900"/>
        </w:numPr>
        <w:spacing w:before="0" w:after="0"/>
      </w:pPr>
      <w:r>
        <w:t>Performance Tracking</w:t>
      </w:r>
    </w:p>
    <w:p>
      <w:pPr>
        <w:numPr>
          <w:ilvl w:val="2"/>
          <w:numId w:val="900"/>
        </w:numPr>
        <w:spacing w:before="0" w:after="0"/>
      </w:pPr>
      <w:r>
        <w:t>Success Evaluation</w:t>
      </w:r>
    </w:p>
    <w:p>
      <w:pPr>
        <w:numPr>
          <w:ilvl w:val="0"/>
          <w:numId w:val="900"/>
        </w:numPr>
        <w:spacing w:before="0" w:after="0"/>
      </w:pPr>
      <w:r>
        <w:t>The Product Management Triangle</w:t>
      </w:r>
    </w:p>
    <w:p>
      <w:pPr>
        <w:numPr>
          <w:ilvl w:val="1"/>
          <w:numId w:val="900"/>
        </w:numPr>
        <w:spacing w:before="0" w:after="0"/>
      </w:pPr>
      <w:r>
        <w:t>Business Dimension</w:t>
      </w:r>
    </w:p>
    <w:p>
      <w:pPr>
        <w:numPr>
          <w:ilvl w:val="2"/>
          <w:numId w:val="900"/>
        </w:numPr>
        <w:spacing w:before="0" w:after="0"/>
      </w:pPr>
      <w:r>
        <w:t>Market Understanding</w:t>
      </w:r>
    </w:p>
    <w:p>
      <w:pPr>
        <w:numPr>
          <w:ilvl w:val="3"/>
          <w:numId w:val="900"/>
        </w:numPr>
        <w:spacing w:before="0" w:after="0"/>
      </w:pPr>
      <w:r>
        <w:t>Market Research</w:t>
      </w:r>
    </w:p>
    <w:p>
      <w:pPr>
        <w:numPr>
          <w:ilvl w:val="3"/>
          <w:numId w:val="900"/>
        </w:numPr>
        <w:spacing w:before="0" w:after="0"/>
      </w:pPr>
      <w:r>
        <w:t>Customer Segmentation</w:t>
      </w:r>
    </w:p>
    <w:p>
      <w:pPr>
        <w:numPr>
          <w:ilvl w:val="3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Revenue and Profitability Focus</w:t>
      </w:r>
    </w:p>
    <w:p>
      <w:pPr>
        <w:numPr>
          <w:ilvl w:val="3"/>
          <w:numId w:val="900"/>
        </w:numPr>
        <w:spacing w:before="0" w:after="0"/>
      </w:pPr>
      <w:r>
        <w:t>Business Model Understanding</w:t>
      </w:r>
    </w:p>
    <w:p>
      <w:pPr>
        <w:numPr>
          <w:ilvl w:val="3"/>
          <w:numId w:val="900"/>
        </w:numPr>
        <w:spacing w:before="0" w:after="0"/>
      </w:pPr>
      <w:r>
        <w:t>Financial Impact Assessment</w:t>
      </w:r>
    </w:p>
    <w:p>
      <w:pPr>
        <w:numPr>
          <w:ilvl w:val="3"/>
          <w:numId w:val="900"/>
        </w:numPr>
        <w:spacing w:before="0" w:after="0"/>
      </w:pPr>
      <w:r>
        <w:t>ROI Considerations</w:t>
      </w:r>
    </w:p>
    <w:p>
      <w:pPr>
        <w:numPr>
          <w:ilvl w:val="2"/>
          <w:numId w:val="900"/>
        </w:numPr>
        <w:spacing w:before="0" w:after="0"/>
      </w:pPr>
      <w:r>
        <w:t>Business Model Alignment</w:t>
      </w:r>
    </w:p>
    <w:p>
      <w:pPr>
        <w:numPr>
          <w:ilvl w:val="3"/>
          <w:numId w:val="900"/>
        </w:numPr>
        <w:spacing w:before="0" w:after="0"/>
      </w:pPr>
      <w:r>
        <w:t>Value Proposition Alignment</w:t>
      </w:r>
    </w:p>
    <w:p>
      <w:pPr>
        <w:numPr>
          <w:ilvl w:val="3"/>
          <w:numId w:val="900"/>
        </w:numPr>
        <w:spacing w:before="0" w:after="0"/>
      </w:pPr>
      <w:r>
        <w:t>Go-to-Market Strategy</w:t>
      </w:r>
    </w:p>
    <w:p>
      <w:pPr>
        <w:numPr>
          <w:ilvl w:val="3"/>
          <w:numId w:val="900"/>
        </w:numPr>
        <w:spacing w:before="0" w:after="0"/>
      </w:pPr>
      <w:r>
        <w:t>Pricing Strategy</w:t>
      </w:r>
    </w:p>
    <w:p>
      <w:pPr>
        <w:numPr>
          <w:ilvl w:val="1"/>
          <w:numId w:val="900"/>
        </w:numPr>
        <w:spacing w:before="0" w:after="0"/>
      </w:pPr>
      <w:r>
        <w:t>Technology Dimension</w:t>
      </w:r>
    </w:p>
    <w:p>
      <w:pPr>
        <w:numPr>
          <w:ilvl w:val="2"/>
          <w:numId w:val="900"/>
        </w:numPr>
        <w:spacing w:before="0" w:after="0"/>
      </w:pPr>
      <w:r>
        <w:t>Technical Feasibility Assessment</w:t>
      </w:r>
    </w:p>
    <w:p>
      <w:pPr>
        <w:numPr>
          <w:ilvl w:val="3"/>
          <w:numId w:val="900"/>
        </w:numPr>
        <w:spacing w:before="0" w:after="0"/>
      </w:pPr>
      <w:r>
        <w:t>Technology Evaluation</w:t>
      </w:r>
    </w:p>
    <w:p>
      <w:pPr>
        <w:numPr>
          <w:ilvl w:val="3"/>
          <w:numId w:val="900"/>
        </w:numPr>
        <w:spacing w:before="0" w:after="0"/>
      </w:pPr>
      <w:r>
        <w:t>Resource Requirements</w:t>
      </w:r>
    </w:p>
    <w:p>
      <w:pPr>
        <w:numPr>
          <w:ilvl w:val="3"/>
          <w:numId w:val="900"/>
        </w:numPr>
        <w:spacing w:before="0" w:after="0"/>
      </w:pPr>
      <w:r>
        <w:t>Implementation Complexity</w:t>
      </w:r>
    </w:p>
    <w:p>
      <w:pPr>
        <w:numPr>
          <w:ilvl w:val="2"/>
          <w:numId w:val="900"/>
        </w:numPr>
        <w:spacing w:before="0" w:after="0"/>
      </w:pPr>
      <w:r>
        <w:t>Collaboration with Engineering</w:t>
      </w:r>
    </w:p>
    <w:p>
      <w:pPr>
        <w:numPr>
          <w:ilvl w:val="3"/>
          <w:numId w:val="900"/>
        </w:numPr>
        <w:spacing w:before="0" w:after="0"/>
      </w:pPr>
      <w:r>
        <w:t>Technical Communication</w:t>
      </w:r>
    </w:p>
    <w:p>
      <w:pPr>
        <w:numPr>
          <w:ilvl w:val="3"/>
          <w:numId w:val="900"/>
        </w:numPr>
        <w:spacing w:before="0" w:after="0"/>
      </w:pPr>
      <w:r>
        <w:t>Development Process Integration</w:t>
      </w:r>
    </w:p>
    <w:p>
      <w:pPr>
        <w:numPr>
          <w:ilvl w:val="3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Understanding Technical Constraints</w:t>
      </w:r>
    </w:p>
    <w:p>
      <w:pPr>
        <w:numPr>
          <w:ilvl w:val="3"/>
          <w:numId w:val="900"/>
        </w:numPr>
        <w:spacing w:before="0" w:after="0"/>
      </w:pPr>
      <w:r>
        <w:t>System Limitations</w:t>
      </w:r>
    </w:p>
    <w:p>
      <w:pPr>
        <w:numPr>
          <w:ilvl w:val="3"/>
          <w:numId w:val="900"/>
        </w:numPr>
        <w:spacing w:before="0" w:after="0"/>
      </w:pPr>
      <w:r>
        <w:t>Scalability Considerations</w:t>
      </w:r>
    </w:p>
    <w:p>
      <w:pPr>
        <w:numPr>
          <w:ilvl w:val="3"/>
          <w:numId w:val="900"/>
        </w:numPr>
        <w:spacing w:before="0" w:after="0"/>
      </w:pPr>
      <w:r>
        <w:t>Security Requirements</w:t>
      </w:r>
    </w:p>
    <w:p>
      <w:pPr>
        <w:numPr>
          <w:ilvl w:val="1"/>
          <w:numId w:val="900"/>
        </w:numPr>
        <w:spacing w:before="0" w:after="0"/>
      </w:pPr>
      <w:r>
        <w:t>User Experience Dimension</w:t>
      </w:r>
    </w:p>
    <w:p>
      <w:pPr>
        <w:numPr>
          <w:ilvl w:val="2"/>
          <w:numId w:val="900"/>
        </w:numPr>
        <w:spacing w:before="0" w:after="0"/>
      </w:pPr>
      <w:r>
        <w:t>User-Centered Design Principles</w:t>
      </w:r>
    </w:p>
    <w:p>
      <w:pPr>
        <w:numPr>
          <w:ilvl w:val="3"/>
          <w:numId w:val="900"/>
        </w:numPr>
        <w:spacing w:before="0" w:after="0"/>
      </w:pPr>
      <w:r>
        <w:t>Design Thinking</w:t>
      </w:r>
    </w:p>
    <w:p>
      <w:pPr>
        <w:numPr>
          <w:ilvl w:val="3"/>
          <w:numId w:val="900"/>
        </w:numPr>
        <w:spacing w:before="0" w:after="0"/>
      </w:pPr>
      <w:r>
        <w:t>User Journey Mapping</w:t>
      </w:r>
    </w:p>
    <w:p>
      <w:pPr>
        <w:numPr>
          <w:ilvl w:val="3"/>
          <w:numId w:val="900"/>
        </w:numPr>
        <w:spacing w:before="0" w:after="0"/>
      </w:pPr>
      <w:r>
        <w:t>Accessibility Considerations</w:t>
      </w:r>
    </w:p>
    <w:p>
      <w:pPr>
        <w:numPr>
          <w:ilvl w:val="2"/>
          <w:numId w:val="900"/>
        </w:numPr>
        <w:spacing w:before="0" w:after="0"/>
      </w:pPr>
      <w:r>
        <w:t>Usability Considerations</w:t>
      </w:r>
    </w:p>
    <w:p>
      <w:pPr>
        <w:numPr>
          <w:ilvl w:val="3"/>
          <w:numId w:val="900"/>
        </w:numPr>
        <w:spacing w:before="0" w:after="0"/>
      </w:pPr>
      <w:r>
        <w:t>Interface Design</w:t>
      </w:r>
    </w:p>
    <w:p>
      <w:pPr>
        <w:numPr>
          <w:ilvl w:val="3"/>
          <w:numId w:val="900"/>
        </w:numPr>
        <w:spacing w:before="0" w:after="0"/>
      </w:pPr>
      <w:r>
        <w:t>User Testing</w:t>
      </w:r>
    </w:p>
    <w:p>
      <w:pPr>
        <w:numPr>
          <w:ilvl w:val="3"/>
          <w:numId w:val="900"/>
        </w:numPr>
        <w:spacing w:before="0" w:after="0"/>
      </w:pPr>
      <w:r>
        <w:t>Feedback Integration</w:t>
      </w:r>
    </w:p>
    <w:p>
      <w:pPr>
        <w:numPr>
          <w:ilvl w:val="2"/>
          <w:numId w:val="900"/>
        </w:numPr>
        <w:spacing w:before="0" w:after="0"/>
      </w:pPr>
      <w:r>
        <w:t>Customer Empathy</w:t>
      </w:r>
    </w:p>
    <w:p>
      <w:pPr>
        <w:numPr>
          <w:ilvl w:val="3"/>
          <w:numId w:val="900"/>
        </w:numPr>
        <w:spacing w:before="0" w:after="0"/>
      </w:pPr>
      <w:r>
        <w:t>User Research</w:t>
      </w:r>
    </w:p>
    <w:p>
      <w:pPr>
        <w:numPr>
          <w:ilvl w:val="3"/>
          <w:numId w:val="900"/>
        </w:numPr>
        <w:spacing w:before="0" w:after="0"/>
      </w:pPr>
      <w:r>
        <w:t>Pain Point Identification</w:t>
      </w:r>
    </w:p>
    <w:p>
      <w:pPr>
        <w:numPr>
          <w:ilvl w:val="3"/>
          <w:numId w:val="900"/>
        </w:numPr>
        <w:spacing w:before="0" w:after="0"/>
      </w:pPr>
      <w:r>
        <w:t>Solution Validation</w:t>
      </w:r>
    </w:p>
    <w:p>
      <w:pPr>
        <w:numPr>
          <w:ilvl w:val="0"/>
          <w:numId w:val="900"/>
        </w:numPr>
        <w:spacing w:before="0" w:after="0"/>
      </w:pPr>
      <w:r>
        <w:t>Product Manager vs Other Roles</w:t>
      </w:r>
    </w:p>
    <w:p>
      <w:pPr>
        <w:numPr>
          <w:ilvl w:val="1"/>
          <w:numId w:val="900"/>
        </w:numPr>
        <w:spacing w:before="0" w:after="0"/>
      </w:pPr>
      <w:r>
        <w:t>Product Manager vs Project Manager</w:t>
      </w:r>
    </w:p>
    <w:p>
      <w:pPr>
        <w:numPr>
          <w:ilvl w:val="2"/>
          <w:numId w:val="900"/>
        </w:numPr>
        <w:spacing w:before="0" w:after="0"/>
      </w:pPr>
      <w:r>
        <w:t>Scope Differences</w:t>
      </w:r>
    </w:p>
    <w:p>
      <w:pPr>
        <w:numPr>
          <w:ilvl w:val="2"/>
          <w:numId w:val="900"/>
        </w:numPr>
        <w:spacing w:before="0" w:after="0"/>
      </w:pPr>
      <w:r>
        <w:t>Success Metrics Comparison</w:t>
      </w:r>
    </w:p>
    <w:p>
      <w:pPr>
        <w:numPr>
          <w:ilvl w:val="2"/>
          <w:numId w:val="900"/>
        </w:numPr>
        <w:spacing w:before="0" w:after="0"/>
      </w:pPr>
      <w:r>
        <w:t>Collaboration Patterns</w:t>
      </w:r>
    </w:p>
    <w:p>
      <w:pPr>
        <w:numPr>
          <w:ilvl w:val="2"/>
          <w:numId w:val="900"/>
        </w:numPr>
        <w:spacing w:before="0" w:after="0"/>
      </w:pPr>
      <w:r>
        <w:t>Handoff Processes</w:t>
      </w:r>
    </w:p>
    <w:p>
      <w:pPr>
        <w:numPr>
          <w:ilvl w:val="1"/>
          <w:numId w:val="900"/>
        </w:numPr>
        <w:spacing w:before="0" w:after="0"/>
      </w:pPr>
      <w:r>
        <w:t>Product Manager vs Product Owner</w:t>
      </w:r>
    </w:p>
    <w:p>
      <w:pPr>
        <w:numPr>
          <w:ilvl w:val="2"/>
          <w:numId w:val="900"/>
        </w:numPr>
        <w:spacing w:before="0" w:after="0"/>
      </w:pPr>
      <w:r>
        <w:t>Agile Context Differences</w:t>
      </w:r>
    </w:p>
    <w:p>
      <w:pPr>
        <w:numPr>
          <w:ilvl w:val="2"/>
          <w:numId w:val="900"/>
        </w:numPr>
        <w:spacing w:before="0" w:after="0"/>
      </w:pPr>
      <w:r>
        <w:t>Backlog Ownership</w:t>
      </w:r>
    </w:p>
    <w:p>
      <w:pPr>
        <w:numPr>
          <w:ilvl w:val="2"/>
          <w:numId w:val="900"/>
        </w:numPr>
        <w:spacing w:before="0" w:after="0"/>
      </w:pPr>
      <w:r>
        <w:t>Stakeholder Engagement Levels</w:t>
      </w:r>
    </w:p>
    <w:p>
      <w:pPr>
        <w:numPr>
          <w:ilvl w:val="2"/>
          <w:numId w:val="900"/>
        </w:numPr>
        <w:spacing w:before="0" w:after="0"/>
      </w:pPr>
      <w:r>
        <w:t>Decision-Making Authority</w:t>
      </w:r>
    </w:p>
    <w:p>
      <w:pPr>
        <w:numPr>
          <w:ilvl w:val="1"/>
          <w:numId w:val="900"/>
        </w:numPr>
        <w:spacing w:before="0" w:after="0"/>
      </w:pPr>
      <w:r>
        <w:t>Product Manager vs Product Marketing Manager</w:t>
      </w:r>
    </w:p>
    <w:p>
      <w:pPr>
        <w:numPr>
          <w:ilvl w:val="2"/>
          <w:numId w:val="900"/>
        </w:numPr>
        <w:spacing w:before="0" w:after="0"/>
      </w:pPr>
      <w:r>
        <w:t>Go-to-Market Focus Areas</w:t>
      </w:r>
    </w:p>
    <w:p>
      <w:pPr>
        <w:numPr>
          <w:ilvl w:val="2"/>
          <w:numId w:val="900"/>
        </w:numPr>
        <w:spacing w:before="0" w:after="0"/>
      </w:pPr>
      <w:r>
        <w:t>Messaging and Positioning</w:t>
      </w:r>
    </w:p>
    <w:p>
      <w:pPr>
        <w:numPr>
          <w:ilvl w:val="2"/>
          <w:numId w:val="900"/>
        </w:numPr>
        <w:spacing w:before="0" w:after="0"/>
      </w:pPr>
      <w:r>
        <w:t>Customer Acquisition Strategies</w:t>
      </w:r>
    </w:p>
    <w:p>
      <w:pPr>
        <w:numPr>
          <w:ilvl w:val="2"/>
          <w:numId w:val="900"/>
        </w:numPr>
        <w:spacing w:before="0" w:after="0"/>
      </w:pPr>
      <w:r>
        <w:t>Market Research Responsibilities</w:t>
      </w:r>
    </w:p>
    <w:p>
      <w:pPr>
        <w:numPr>
          <w:ilvl w:val="1"/>
          <w:numId w:val="900"/>
        </w:numPr>
        <w:spacing w:before="0" w:after="0"/>
      </w:pPr>
      <w:r>
        <w:t>Product Manager vs Engineering Manager</w:t>
      </w:r>
    </w:p>
    <w:p>
      <w:pPr>
        <w:numPr>
          <w:ilvl w:val="2"/>
          <w:numId w:val="900"/>
        </w:numPr>
        <w:spacing w:before="0" w:after="0"/>
      </w:pPr>
      <w:r>
        <w:t>Technical Leadership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Team Development</w:t>
      </w:r>
    </w:p>
    <w:p>
      <w:pPr>
        <w:numPr>
          <w:ilvl w:val="2"/>
          <w:numId w:val="900"/>
        </w:numPr>
        <w:spacing w:before="0" w:after="0"/>
      </w:pPr>
      <w:r>
        <w:t>Delivery Accountability</w:t>
      </w:r>
    </w:p>
    <w:p>
      <w:pPr>
        <w:numPr>
          <w:ilvl w:val="0"/>
          <w:numId w:val="900"/>
        </w:numPr>
        <w:spacing w:before="0" w:after="0"/>
      </w:pPr>
      <w:r>
        <w:t>Types of Product Managers</w:t>
      </w:r>
    </w:p>
    <w:p>
      <w:pPr>
        <w:numPr>
          <w:ilvl w:val="1"/>
          <w:numId w:val="900"/>
        </w:numPr>
        <w:spacing w:before="0" w:after="0"/>
      </w:pPr>
      <w:r>
        <w:t>B2B Product Management</w:t>
      </w:r>
    </w:p>
    <w:p>
      <w:pPr>
        <w:numPr>
          <w:ilvl w:val="2"/>
          <w:numId w:val="900"/>
        </w:numPr>
        <w:spacing w:before="0" w:after="0"/>
      </w:pPr>
      <w:r>
        <w:t>Enterprise Customer Needs</w:t>
      </w:r>
    </w:p>
    <w:p>
      <w:pPr>
        <w:numPr>
          <w:ilvl w:val="2"/>
          <w:numId w:val="900"/>
        </w:numPr>
        <w:spacing w:before="0" w:after="0"/>
      </w:pPr>
      <w:r>
        <w:t>Long Sales Cycles</w:t>
      </w:r>
    </w:p>
    <w:p>
      <w:pPr>
        <w:numPr>
          <w:ilvl w:val="2"/>
          <w:numId w:val="900"/>
        </w:numPr>
        <w:spacing w:before="0" w:after="0"/>
      </w:pPr>
      <w:r>
        <w:t>Customization Requirements</w:t>
      </w:r>
    </w:p>
    <w:p>
      <w:pPr>
        <w:numPr>
          <w:ilvl w:val="2"/>
          <w:numId w:val="900"/>
        </w:numPr>
        <w:spacing w:before="0" w:after="0"/>
      </w:pPr>
      <w:r>
        <w:t>Integration Complexity</w:t>
      </w:r>
    </w:p>
    <w:p>
      <w:pPr>
        <w:numPr>
          <w:ilvl w:val="2"/>
          <w:numId w:val="900"/>
        </w:numPr>
        <w:spacing w:before="0" w:after="0"/>
      </w:pPr>
      <w:r>
        <w:t>Account Management</w:t>
      </w:r>
    </w:p>
    <w:p>
      <w:pPr>
        <w:numPr>
          <w:ilvl w:val="1"/>
          <w:numId w:val="900"/>
        </w:numPr>
        <w:spacing w:before="0" w:after="0"/>
      </w:pPr>
      <w:r>
        <w:t>B2C Product Management</w:t>
      </w:r>
    </w:p>
    <w:p>
      <w:pPr>
        <w:numPr>
          <w:ilvl w:val="2"/>
          <w:numId w:val="900"/>
        </w:numPr>
        <w:spacing w:before="0" w:after="0"/>
      </w:pPr>
      <w:r>
        <w:t>Consumer Behavior Analysis</w:t>
      </w:r>
    </w:p>
    <w:p>
      <w:pPr>
        <w:numPr>
          <w:ilvl w:val="2"/>
          <w:numId w:val="900"/>
        </w:numPr>
        <w:spacing w:before="0" w:after="0"/>
      </w:pPr>
      <w:r>
        <w:t>High-Volume Feedback Processing</w:t>
      </w:r>
    </w:p>
    <w:p>
      <w:pPr>
        <w:numPr>
          <w:ilvl w:val="2"/>
          <w:numId w:val="900"/>
        </w:numPr>
        <w:spacing w:before="0" w:after="0"/>
      </w:pPr>
      <w:r>
        <w:t>Rapid Iteration Cycles</w:t>
      </w:r>
    </w:p>
    <w:p>
      <w:pPr>
        <w:numPr>
          <w:ilvl w:val="2"/>
          <w:numId w:val="900"/>
        </w:numPr>
        <w:spacing w:before="0" w:after="0"/>
      </w:pPr>
      <w:r>
        <w:t>User Acquisition Focus</w:t>
      </w:r>
    </w:p>
    <w:p>
      <w:pPr>
        <w:numPr>
          <w:ilvl w:val="2"/>
          <w:numId w:val="900"/>
        </w:numPr>
        <w:spacing w:before="0" w:after="0"/>
      </w:pPr>
      <w:r>
        <w:t>Retention Strategies</w:t>
      </w:r>
    </w:p>
    <w:p>
      <w:pPr>
        <w:numPr>
          <w:ilvl w:val="1"/>
          <w:numId w:val="900"/>
        </w:numPr>
        <w:spacing w:before="0" w:after="0"/>
      </w:pPr>
      <w:r>
        <w:t>Platform Product Management</w:t>
      </w:r>
    </w:p>
    <w:p>
      <w:pPr>
        <w:numPr>
          <w:ilvl w:val="2"/>
          <w:numId w:val="900"/>
        </w:numPr>
        <w:spacing w:before="0" w:after="0"/>
      </w:pPr>
      <w:r>
        <w:t>API Management</w:t>
      </w:r>
    </w:p>
    <w:p>
      <w:pPr>
        <w:numPr>
          <w:ilvl w:val="2"/>
          <w:numId w:val="900"/>
        </w:numPr>
        <w:spacing w:before="0" w:after="0"/>
      </w:pPr>
      <w:r>
        <w:t>Integration Oversight</w:t>
      </w:r>
    </w:p>
    <w:p>
      <w:pPr>
        <w:numPr>
          <w:ilvl w:val="2"/>
          <w:numId w:val="900"/>
        </w:numPr>
        <w:spacing w:before="0" w:after="0"/>
      </w:pPr>
      <w:r>
        <w:t>Ecosystem Development</w:t>
      </w:r>
    </w:p>
    <w:p>
      <w:pPr>
        <w:numPr>
          <w:ilvl w:val="2"/>
          <w:numId w:val="900"/>
        </w:numPr>
        <w:spacing w:before="0" w:after="0"/>
      </w:pPr>
      <w:r>
        <w:t>Partner Enablement</w:t>
      </w:r>
    </w:p>
    <w:p>
      <w:pPr>
        <w:numPr>
          <w:ilvl w:val="2"/>
          <w:numId w:val="900"/>
        </w:numPr>
        <w:spacing w:before="0" w:after="0"/>
      </w:pPr>
      <w:r>
        <w:t>Developer Experience</w:t>
      </w:r>
    </w:p>
    <w:p>
      <w:pPr>
        <w:numPr>
          <w:ilvl w:val="1"/>
          <w:numId w:val="900"/>
        </w:numPr>
        <w:spacing w:before="0" w:after="0"/>
      </w:pPr>
      <w:r>
        <w:t>Growth Product Management</w:t>
      </w:r>
    </w:p>
    <w:p>
      <w:pPr>
        <w:numPr>
          <w:ilvl w:val="2"/>
          <w:numId w:val="900"/>
        </w:numPr>
        <w:spacing w:before="0" w:after="0"/>
      </w:pPr>
      <w:r>
        <w:t>Growth Loop Design</w:t>
      </w:r>
    </w:p>
    <w:p>
      <w:pPr>
        <w:numPr>
          <w:ilvl w:val="2"/>
          <w:numId w:val="900"/>
        </w:numPr>
        <w:spacing w:before="0" w:after="0"/>
      </w:pPr>
      <w:r>
        <w:t>Experimentation Framework</w:t>
      </w:r>
    </w:p>
    <w:p>
      <w:pPr>
        <w:numPr>
          <w:ilvl w:val="2"/>
          <w:numId w:val="900"/>
        </w:numPr>
        <w:spacing w:before="0" w:after="0"/>
      </w:pPr>
      <w:r>
        <w:t>A/B Testing Programs</w:t>
      </w:r>
    </w:p>
    <w:p>
      <w:pPr>
        <w:numPr>
          <w:ilvl w:val="2"/>
          <w:numId w:val="900"/>
        </w:numPr>
        <w:spacing w:before="0" w:after="0"/>
      </w:pPr>
      <w:r>
        <w:t>Metrics-Driven Approach</w:t>
      </w:r>
    </w:p>
    <w:p>
      <w:pPr>
        <w:numPr>
          <w:ilvl w:val="2"/>
          <w:numId w:val="900"/>
        </w:numPr>
        <w:spacing w:before="0" w:after="0"/>
      </w:pPr>
      <w:r>
        <w:t>Conversion Optimization</w:t>
      </w:r>
    </w:p>
    <w:p>
      <w:pPr>
        <w:numPr>
          <w:ilvl w:val="1"/>
          <w:numId w:val="900"/>
        </w:numPr>
        <w:spacing w:before="0" w:after="0"/>
      </w:pPr>
      <w:r>
        <w:t>AI/ML Product Management</w:t>
      </w:r>
    </w:p>
    <w:p>
      <w:pPr>
        <w:numPr>
          <w:ilvl w:val="2"/>
          <w:numId w:val="900"/>
        </w:numPr>
        <w:spacing w:before="0" w:after="0"/>
      </w:pPr>
      <w:r>
        <w:t>Data Collection Strategies</w:t>
      </w:r>
    </w:p>
    <w:p>
      <w:pPr>
        <w:numPr>
          <w:ilvl w:val="2"/>
          <w:numId w:val="900"/>
        </w:numPr>
        <w:spacing w:before="0" w:after="0"/>
      </w:pPr>
      <w:r>
        <w:t>Model Development Lifecycle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Algorithm Transparency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Hardware Product Management</w:t>
      </w:r>
    </w:p>
    <w:p>
      <w:pPr>
        <w:numPr>
          <w:ilvl w:val="2"/>
          <w:numId w:val="900"/>
        </w:numPr>
        <w:spacing w:before="0" w:after="0"/>
      </w:pPr>
      <w:r>
        <w:t>Physical Product Constraints</w:t>
      </w:r>
    </w:p>
    <w:p>
      <w:pPr>
        <w:numPr>
          <w:ilvl w:val="2"/>
          <w:numId w:val="900"/>
        </w:numPr>
        <w:spacing w:before="0" w:after="0"/>
      </w:pPr>
      <w:r>
        <w:t>Manufacturing Considerations</w:t>
      </w:r>
    </w:p>
    <w:p>
      <w:pPr>
        <w:numPr>
          <w:ilvl w:val="2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Mobile Product Management</w:t>
      </w:r>
    </w:p>
    <w:p>
      <w:pPr>
        <w:numPr>
          <w:ilvl w:val="2"/>
          <w:numId w:val="900"/>
        </w:numPr>
        <w:spacing w:before="0" w:after="0"/>
      </w:pPr>
      <w:r>
        <w:t>Platform-Specific Considerations</w:t>
      </w:r>
    </w:p>
    <w:p>
      <w:pPr>
        <w:numPr>
          <w:ilvl w:val="2"/>
          <w:numId w:val="900"/>
        </w:numPr>
        <w:spacing w:before="0" w:after="0"/>
      </w:pPr>
      <w:r>
        <w:t>App Store Optimization</w:t>
      </w:r>
    </w:p>
    <w:p>
      <w:pPr>
        <w:numPr>
          <w:ilvl w:val="2"/>
          <w:numId w:val="900"/>
        </w:numPr>
        <w:spacing w:before="0" w:after="0"/>
      </w:pPr>
      <w:r>
        <w:t>Mobile User Experience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The Product Lifecycle</w:t>
      </w:r>
    </w:p>
    <w:p>
      <w:pPr>
        <w:numPr>
          <w:ilvl w:val="1"/>
          <w:numId w:val="900"/>
        </w:numPr>
        <w:spacing w:before="0" w:after="0"/>
      </w:pPr>
      <w:r>
        <w:t>Introduction Stage</w:t>
      </w:r>
    </w:p>
    <w:p>
      <w:pPr>
        <w:numPr>
          <w:ilvl w:val="2"/>
          <w:numId w:val="900"/>
        </w:numPr>
        <w:spacing w:before="0" w:after="0"/>
      </w:pPr>
      <w:r>
        <w:t>Market Entry Strategies</w:t>
      </w:r>
    </w:p>
    <w:p>
      <w:pPr>
        <w:numPr>
          <w:ilvl w:val="2"/>
          <w:numId w:val="900"/>
        </w:numPr>
        <w:spacing w:before="0" w:after="0"/>
      </w:pPr>
      <w:r>
        <w:t>Early Adopter Engagement</w:t>
      </w:r>
    </w:p>
    <w:p>
      <w:pPr>
        <w:numPr>
          <w:ilvl w:val="2"/>
          <w:numId w:val="900"/>
        </w:numPr>
        <w:spacing w:before="0" w:after="0"/>
      </w:pPr>
      <w:r>
        <w:t>Initial Feedback Collection</w:t>
      </w:r>
    </w:p>
    <w:p>
      <w:pPr>
        <w:numPr>
          <w:ilvl w:val="2"/>
          <w:numId w:val="900"/>
        </w:numPr>
        <w:spacing w:before="0" w:after="0"/>
      </w:pPr>
      <w:r>
        <w:t>Product-Market Fit Validation</w:t>
      </w:r>
    </w:p>
    <w:p>
      <w:pPr>
        <w:numPr>
          <w:ilvl w:val="1"/>
          <w:numId w:val="900"/>
        </w:numPr>
        <w:spacing w:before="0" w:after="0"/>
      </w:pPr>
      <w:r>
        <w:t>Growth Stage</w:t>
      </w:r>
    </w:p>
    <w:p>
      <w:pPr>
        <w:numPr>
          <w:ilvl w:val="2"/>
          <w:numId w:val="900"/>
        </w:numPr>
        <w:spacing w:before="0" w:after="0"/>
      </w:pPr>
      <w:r>
        <w:t>Scaling Operations</w:t>
      </w:r>
    </w:p>
    <w:p>
      <w:pPr>
        <w:numPr>
          <w:ilvl w:val="2"/>
          <w:numId w:val="900"/>
        </w:numPr>
        <w:spacing w:before="0" w:after="0"/>
      </w:pPr>
      <w:r>
        <w:t>Feature Expansion</w:t>
      </w:r>
    </w:p>
    <w:p>
      <w:pPr>
        <w:numPr>
          <w:ilvl w:val="2"/>
          <w:numId w:val="900"/>
        </w:numPr>
        <w:spacing w:before="0" w:after="0"/>
      </w:pPr>
      <w:r>
        <w:t>Market Penetration</w:t>
      </w:r>
    </w:p>
    <w:p>
      <w:pPr>
        <w:numPr>
          <w:ilvl w:val="2"/>
          <w:numId w:val="900"/>
        </w:numPr>
        <w:spacing w:before="0" w:after="0"/>
      </w:pPr>
      <w:r>
        <w:t>Competitive Response</w:t>
      </w:r>
    </w:p>
    <w:p>
      <w:pPr>
        <w:numPr>
          <w:ilvl w:val="1"/>
          <w:numId w:val="900"/>
        </w:numPr>
        <w:spacing w:before="0" w:after="0"/>
      </w:pPr>
      <w:r>
        <w:t>Maturity Stage</w:t>
      </w:r>
    </w:p>
    <w:p>
      <w:pPr>
        <w:numPr>
          <w:ilvl w:val="2"/>
          <w:numId w:val="900"/>
        </w:numPr>
        <w:spacing w:before="0" w:after="0"/>
      </w:pPr>
      <w:r>
        <w:t>Market Saturation Management</w:t>
      </w:r>
    </w:p>
    <w:p>
      <w:pPr>
        <w:numPr>
          <w:ilvl w:val="2"/>
          <w:numId w:val="900"/>
        </w:numPr>
        <w:spacing w:before="0" w:after="0"/>
      </w:pPr>
      <w:r>
        <w:t>Optimization Focus</w:t>
      </w:r>
    </w:p>
    <w:p>
      <w:pPr>
        <w:numPr>
          <w:ilvl w:val="2"/>
          <w:numId w:val="900"/>
        </w:numPr>
        <w:spacing w:before="0" w:after="0"/>
      </w:pPr>
      <w:r>
        <w:t>Efficiency Improvements</w:t>
      </w:r>
    </w:p>
    <w:p>
      <w:pPr>
        <w:numPr>
          <w:ilvl w:val="2"/>
          <w:numId w:val="900"/>
        </w:numPr>
        <w:spacing w:before="0" w:after="0"/>
      </w:pPr>
      <w:r>
        <w:t>Differentiation Strategies</w:t>
      </w:r>
    </w:p>
    <w:p>
      <w:pPr>
        <w:numPr>
          <w:ilvl w:val="1"/>
          <w:numId w:val="900"/>
        </w:numPr>
        <w:spacing w:before="0" w:after="0"/>
      </w:pPr>
      <w:r>
        <w:t>Decline Stage</w:t>
      </w:r>
    </w:p>
    <w:p>
      <w:pPr>
        <w:numPr>
          <w:ilvl w:val="2"/>
          <w:numId w:val="900"/>
        </w:numPr>
        <w:spacing w:before="0" w:after="0"/>
      </w:pPr>
      <w:r>
        <w:t>Product Sunsetting Decisions</w:t>
      </w:r>
    </w:p>
    <w:p>
      <w:pPr>
        <w:numPr>
          <w:ilvl w:val="2"/>
          <w:numId w:val="900"/>
        </w:numPr>
        <w:spacing w:before="0" w:after="0"/>
      </w:pPr>
      <w:r>
        <w:t>Transition Planning</w:t>
      </w:r>
    </w:p>
    <w:p>
      <w:pPr>
        <w:numPr>
          <w:ilvl w:val="2"/>
          <w:numId w:val="900"/>
        </w:numPr>
        <w:spacing w:before="0" w:after="0"/>
      </w:pPr>
      <w:r>
        <w:t>Customer Migration</w:t>
      </w:r>
    </w:p>
    <w:p>
      <w:pPr>
        <w:numPr>
          <w:ilvl w:val="2"/>
          <w:numId w:val="900"/>
        </w:numPr>
        <w:spacing w:before="0" w:after="0"/>
      </w:pPr>
      <w:r>
        <w:t>Resource Reallocation</w:t>
      </w:r>
    </w:p>
    <w:p>
      <w:pPr>
        <w:pStyle w:val="Heading1"/>
      </w:pPr>
      <w:r>
        <w:t>Product Discovery and Opportunity Analysis</w:t>
      </w:r>
    </w:p>
    <w:p>
      <w:pPr>
        <w:numPr>
          <w:ilvl w:val="0"/>
          <w:numId w:val="900"/>
        </w:numPr>
        <w:spacing w:before="0" w:after="0"/>
      </w:pPr>
      <w:r>
        <w:t>Understanding the Problem Space</w:t>
      </w:r>
    </w:p>
    <w:p>
      <w:pPr>
        <w:numPr>
          <w:ilvl w:val="1"/>
          <w:numId w:val="900"/>
        </w:numPr>
        <w:spacing w:before="0" w:after="0"/>
      </w:pPr>
      <w:r>
        <w:t>Problem Identification</w:t>
      </w:r>
    </w:p>
    <w:p>
      <w:pPr>
        <w:numPr>
          <w:ilvl w:val="2"/>
          <w:numId w:val="900"/>
        </w:numPr>
        <w:spacing w:before="0" w:after="0"/>
      </w:pPr>
      <w:r>
        <w:t>Market Gap Analysis</w:t>
      </w:r>
    </w:p>
    <w:p>
      <w:pPr>
        <w:numPr>
          <w:ilvl w:val="2"/>
          <w:numId w:val="900"/>
        </w:numPr>
        <w:spacing w:before="0" w:after="0"/>
      </w:pPr>
      <w:r>
        <w:t>Customer Pain Point Discovery</w:t>
      </w:r>
    </w:p>
    <w:p>
      <w:pPr>
        <w:numPr>
          <w:ilvl w:val="2"/>
          <w:numId w:val="900"/>
        </w:numPr>
        <w:spacing w:before="0" w:after="0"/>
      </w:pPr>
      <w:r>
        <w:t>Opportunity Assessment</w:t>
      </w:r>
    </w:p>
    <w:p>
      <w:pPr>
        <w:numPr>
          <w:ilvl w:val="1"/>
          <w:numId w:val="900"/>
        </w:numPr>
        <w:spacing w:before="0" w:after="0"/>
      </w:pPr>
      <w:r>
        <w:t>User Needs Analysis</w:t>
      </w:r>
    </w:p>
    <w:p>
      <w:pPr>
        <w:numPr>
          <w:ilvl w:val="2"/>
          <w:numId w:val="900"/>
        </w:numPr>
        <w:spacing w:before="0" w:after="0"/>
      </w:pPr>
      <w:r>
        <w:t>User Observation Techniques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Needs Prioritization</w:t>
      </w:r>
    </w:p>
    <w:p>
      <w:pPr>
        <w:numPr>
          <w:ilvl w:val="1"/>
          <w:numId w:val="900"/>
        </w:numPr>
        <w:spacing w:before="0" w:after="0"/>
      </w:pPr>
      <w:r>
        <w:t>Problem Validation</w:t>
      </w:r>
    </w:p>
    <w:p>
      <w:pPr>
        <w:numPr>
          <w:ilvl w:val="2"/>
          <w:numId w:val="900"/>
        </w:numPr>
        <w:spacing w:before="0" w:after="0"/>
      </w:pPr>
      <w:r>
        <w:t>Hypothesis Formation</w:t>
      </w:r>
    </w:p>
    <w:p>
      <w:pPr>
        <w:numPr>
          <w:ilvl w:val="2"/>
          <w:numId w:val="900"/>
        </w:numPr>
        <w:spacing w:before="0" w:after="0"/>
      </w:pPr>
      <w:r>
        <w:t>Validation Methodologies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Assumption Testing</w:t>
      </w:r>
    </w:p>
    <w:p>
      <w:pPr>
        <w:numPr>
          <w:ilvl w:val="1"/>
          <w:numId w:val="900"/>
        </w:numPr>
        <w:spacing w:before="0" w:after="0"/>
      </w:pPr>
      <w:r>
        <w:t>Problem Statement Development</w:t>
      </w:r>
    </w:p>
    <w:p>
      <w:pPr>
        <w:numPr>
          <w:ilvl w:val="2"/>
          <w:numId w:val="900"/>
        </w:numPr>
        <w:spacing w:before="0" w:after="0"/>
      </w:pPr>
      <w:r>
        <w:t>Problem Articulation</w:t>
      </w:r>
    </w:p>
    <w:p>
      <w:pPr>
        <w:numPr>
          <w:ilvl w:val="2"/>
          <w:numId w:val="900"/>
        </w:numPr>
        <w:spacing w:before="0" w:after="0"/>
      </w:pPr>
      <w:r>
        <w:t>Scope Definition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Analysis Techniques</w:t>
      </w:r>
    </w:p>
    <w:p>
      <w:pPr>
        <w:numPr>
          <w:ilvl w:val="2"/>
          <w:numId w:val="900"/>
        </w:numPr>
        <w:spacing w:before="0" w:after="0"/>
      </w:pPr>
      <w:r>
        <w:t>Cause Identification</w:t>
      </w:r>
    </w:p>
    <w:p>
      <w:pPr>
        <w:numPr>
          <w:ilvl w:val="2"/>
          <w:numId w:val="900"/>
        </w:numPr>
        <w:spacing w:before="0" w:after="0"/>
      </w:pPr>
      <w:r>
        <w:t>Solution Implications</w:t>
      </w:r>
    </w:p>
    <w:p>
      <w:pPr>
        <w:numPr>
          <w:ilvl w:val="1"/>
          <w:numId w:val="900"/>
        </w:numPr>
        <w:spacing w:before="0" w:after="0"/>
      </w:pPr>
      <w:r>
        <w:t>Value Proposition Clarification</w:t>
      </w:r>
    </w:p>
    <w:p>
      <w:pPr>
        <w:numPr>
          <w:ilvl w:val="2"/>
          <w:numId w:val="900"/>
        </w:numPr>
        <w:spacing w:before="0" w:after="0"/>
      </w:pPr>
      <w:r>
        <w:t>Value Definition</w:t>
      </w:r>
    </w:p>
    <w:p>
      <w:pPr>
        <w:numPr>
          <w:ilvl w:val="2"/>
          <w:numId w:val="900"/>
        </w:numPr>
        <w:spacing w:before="0" w:after="0"/>
      </w:pPr>
      <w:r>
        <w:t>Benefit Articulation</w:t>
      </w:r>
    </w:p>
    <w:p>
      <w:pPr>
        <w:numPr>
          <w:ilvl w:val="2"/>
          <w:numId w:val="900"/>
        </w:numPr>
        <w:spacing w:before="0" w:after="0"/>
      </w:pPr>
      <w:r>
        <w:t>Differentiation Identification</w:t>
      </w:r>
    </w:p>
    <w:p>
      <w:pPr>
        <w:numPr>
          <w:ilvl w:val="0"/>
          <w:numId w:val="900"/>
        </w:numPr>
        <w:spacing w:before="0" w:after="0"/>
      </w:pPr>
      <w:r>
        <w:t>Market Research and Analysis</w:t>
      </w:r>
    </w:p>
    <w:p>
      <w:pPr>
        <w:numPr>
          <w:ilvl w:val="1"/>
          <w:numId w:val="900"/>
        </w:numPr>
        <w:spacing w:before="0" w:after="0"/>
      </w:pPr>
      <w:r>
        <w:t>Market Sizing</w:t>
      </w:r>
    </w:p>
    <w:p>
      <w:pPr>
        <w:numPr>
          <w:ilvl w:val="2"/>
          <w:numId w:val="900"/>
        </w:numPr>
        <w:spacing w:before="0" w:after="0"/>
      </w:pPr>
      <w:r>
        <w:t>Total Addressable Market</w:t>
      </w:r>
    </w:p>
    <w:p>
      <w:pPr>
        <w:numPr>
          <w:ilvl w:val="3"/>
          <w:numId w:val="900"/>
        </w:numPr>
        <w:spacing w:before="0" w:after="0"/>
      </w:pPr>
      <w:r>
        <w:t>Market Definition</w:t>
      </w:r>
    </w:p>
    <w:p>
      <w:pPr>
        <w:numPr>
          <w:ilvl w:val="3"/>
          <w:numId w:val="900"/>
        </w:numPr>
        <w:spacing w:before="0" w:after="0"/>
      </w:pPr>
      <w:r>
        <w:t>Size Calculation Methods</w:t>
      </w:r>
    </w:p>
    <w:p>
      <w:pPr>
        <w:numPr>
          <w:ilvl w:val="3"/>
          <w:numId w:val="900"/>
        </w:numPr>
        <w:spacing w:before="0" w:after="0"/>
      </w:pPr>
      <w:r>
        <w:t>Growth Projections</w:t>
      </w:r>
    </w:p>
    <w:p>
      <w:pPr>
        <w:numPr>
          <w:ilvl w:val="2"/>
          <w:numId w:val="900"/>
        </w:numPr>
        <w:spacing w:before="0" w:after="0"/>
      </w:pPr>
      <w:r>
        <w:t>Serviceable Available Market</w:t>
      </w:r>
    </w:p>
    <w:p>
      <w:pPr>
        <w:numPr>
          <w:ilvl w:val="3"/>
          <w:numId w:val="900"/>
        </w:numPr>
        <w:spacing w:before="0" w:after="0"/>
      </w:pPr>
      <w:r>
        <w:t>Addressable Segment Identification</w:t>
      </w:r>
    </w:p>
    <w:p>
      <w:pPr>
        <w:numPr>
          <w:ilvl w:val="3"/>
          <w:numId w:val="900"/>
        </w:numPr>
        <w:spacing w:before="0" w:after="0"/>
      </w:pPr>
      <w:r>
        <w:t>Market Constraints</w:t>
      </w:r>
    </w:p>
    <w:p>
      <w:pPr>
        <w:numPr>
          <w:ilvl w:val="3"/>
          <w:numId w:val="900"/>
        </w:numPr>
        <w:spacing w:before="0" w:after="0"/>
      </w:pPr>
      <w:r>
        <w:t>Realistic Opportunity Assessment</w:t>
      </w:r>
    </w:p>
    <w:p>
      <w:pPr>
        <w:numPr>
          <w:ilvl w:val="2"/>
          <w:numId w:val="900"/>
        </w:numPr>
        <w:spacing w:before="0" w:after="0"/>
      </w:pPr>
      <w:r>
        <w:t>Serviceable Obtainable Market</w:t>
      </w:r>
    </w:p>
    <w:p>
      <w:pPr>
        <w:numPr>
          <w:ilvl w:val="3"/>
          <w:numId w:val="900"/>
        </w:numPr>
        <w:spacing w:before="0" w:after="0"/>
      </w:pPr>
      <w:r>
        <w:t>Competitive Positioning</w:t>
      </w:r>
    </w:p>
    <w:p>
      <w:pPr>
        <w:numPr>
          <w:ilvl w:val="3"/>
          <w:numId w:val="900"/>
        </w:numPr>
        <w:spacing w:before="0" w:after="0"/>
      </w:pPr>
      <w:r>
        <w:t>Market Share Potential</w:t>
      </w:r>
    </w:p>
    <w:p>
      <w:pPr>
        <w:numPr>
          <w:ilvl w:val="3"/>
          <w:numId w:val="900"/>
        </w:numPr>
        <w:spacing w:before="0" w:after="0"/>
      </w:pPr>
      <w:r>
        <w:t>Resource Limitations</w:t>
      </w:r>
    </w:p>
    <w:p>
      <w:pPr>
        <w:numPr>
          <w:ilvl w:val="1"/>
          <w:numId w:val="900"/>
        </w:numPr>
        <w:spacing w:before="0" w:after="0"/>
      </w:pPr>
      <w:r>
        <w:t>Industry Analysis</w:t>
      </w:r>
    </w:p>
    <w:p>
      <w:pPr>
        <w:numPr>
          <w:ilvl w:val="2"/>
          <w:numId w:val="900"/>
        </w:numPr>
        <w:spacing w:before="0" w:after="0"/>
      </w:pPr>
      <w:r>
        <w:t>Industry Structure</w:t>
      </w:r>
    </w:p>
    <w:p>
      <w:pPr>
        <w:numPr>
          <w:ilvl w:val="2"/>
          <w:numId w:val="900"/>
        </w:numPr>
        <w:spacing w:before="0" w:after="0"/>
      </w:pPr>
      <w:r>
        <w:t>Key Players Identification</w:t>
      </w:r>
    </w:p>
    <w:p>
      <w:pPr>
        <w:numPr>
          <w:ilvl w:val="2"/>
          <w:numId w:val="900"/>
        </w:numPr>
        <w:spacing w:before="0" w:after="0"/>
      </w:pPr>
      <w:r>
        <w:t>Industry Dynamics</w:t>
      </w:r>
    </w:p>
    <w:p>
      <w:pPr>
        <w:numPr>
          <w:ilvl w:val="2"/>
          <w:numId w:val="900"/>
        </w:numPr>
        <w:spacing w:before="0" w:after="0"/>
      </w:pPr>
      <w:r>
        <w:t>Regulatory Environment</w:t>
      </w:r>
    </w:p>
    <w:p>
      <w:pPr>
        <w:numPr>
          <w:ilvl w:val="1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Emerging Technologies</w:t>
      </w:r>
    </w:p>
    <w:p>
      <w:pPr>
        <w:numPr>
          <w:ilvl w:val="2"/>
          <w:numId w:val="900"/>
        </w:numPr>
        <w:spacing w:before="0" w:after="0"/>
      </w:pPr>
      <w:r>
        <w:t>Market Evolution Patterns</w:t>
      </w:r>
    </w:p>
    <w:p>
      <w:pPr>
        <w:numPr>
          <w:ilvl w:val="2"/>
          <w:numId w:val="900"/>
        </w:numPr>
        <w:spacing w:before="0" w:after="0"/>
      </w:pPr>
      <w:r>
        <w:t>Consumer Behavior Shifts</w:t>
      </w:r>
    </w:p>
    <w:p>
      <w:pPr>
        <w:numPr>
          <w:ilvl w:val="2"/>
          <w:numId w:val="900"/>
        </w:numPr>
        <w:spacing w:before="0" w:after="0"/>
      </w:pPr>
      <w:r>
        <w:t>Regulatory Changes</w:t>
      </w:r>
    </w:p>
    <w:p>
      <w:pPr>
        <w:numPr>
          <w:ilvl w:val="1"/>
          <w:numId w:val="900"/>
        </w:numPr>
        <w:spacing w:before="0" w:after="0"/>
      </w:pPr>
      <w:r>
        <w:t>PEST Analysis</w:t>
      </w:r>
    </w:p>
    <w:p>
      <w:pPr>
        <w:numPr>
          <w:ilvl w:val="2"/>
          <w:numId w:val="900"/>
        </w:numPr>
        <w:spacing w:before="0" w:after="0"/>
      </w:pPr>
      <w:r>
        <w:t>Political Factors</w:t>
      </w:r>
    </w:p>
    <w:p>
      <w:pPr>
        <w:numPr>
          <w:ilvl w:val="3"/>
          <w:numId w:val="900"/>
        </w:numPr>
        <w:spacing w:before="0" w:after="0"/>
      </w:pPr>
      <w:r>
        <w:t>Government Policies</w:t>
      </w:r>
    </w:p>
    <w:p>
      <w:pPr>
        <w:numPr>
          <w:ilvl w:val="3"/>
          <w:numId w:val="900"/>
        </w:numPr>
        <w:spacing w:before="0" w:after="0"/>
      </w:pPr>
      <w:r>
        <w:t>Political Stability</w:t>
      </w:r>
    </w:p>
    <w:p>
      <w:pPr>
        <w:numPr>
          <w:ilvl w:val="3"/>
          <w:numId w:val="900"/>
        </w:numPr>
        <w:spacing w:before="0" w:after="0"/>
      </w:pPr>
      <w:r>
        <w:t>Trade Regulations</w:t>
      </w:r>
    </w:p>
    <w:p>
      <w:pPr>
        <w:numPr>
          <w:ilvl w:val="2"/>
          <w:numId w:val="900"/>
        </w:numPr>
        <w:spacing w:before="0" w:after="0"/>
      </w:pPr>
      <w:r>
        <w:t>Economic Factors</w:t>
      </w:r>
    </w:p>
    <w:p>
      <w:pPr>
        <w:numPr>
          <w:ilvl w:val="3"/>
          <w:numId w:val="900"/>
        </w:numPr>
        <w:spacing w:before="0" w:after="0"/>
      </w:pPr>
      <w:r>
        <w:t>Economic Indicators</w:t>
      </w:r>
    </w:p>
    <w:p>
      <w:pPr>
        <w:numPr>
          <w:ilvl w:val="3"/>
          <w:numId w:val="900"/>
        </w:numPr>
        <w:spacing w:before="0" w:after="0"/>
      </w:pPr>
      <w:r>
        <w:t>Market Conditions</w:t>
      </w:r>
    </w:p>
    <w:p>
      <w:pPr>
        <w:numPr>
          <w:ilvl w:val="3"/>
          <w:numId w:val="900"/>
        </w:numPr>
        <w:spacing w:before="0" w:after="0"/>
      </w:pPr>
      <w:r>
        <w:t>Currency Fluctuations</w:t>
      </w:r>
    </w:p>
    <w:p>
      <w:pPr>
        <w:numPr>
          <w:ilvl w:val="2"/>
          <w:numId w:val="900"/>
        </w:numPr>
        <w:spacing w:before="0" w:after="0"/>
      </w:pPr>
      <w:r>
        <w:t>Social Factors</w:t>
      </w:r>
    </w:p>
    <w:p>
      <w:pPr>
        <w:numPr>
          <w:ilvl w:val="3"/>
          <w:numId w:val="900"/>
        </w:numPr>
        <w:spacing w:before="0" w:after="0"/>
      </w:pPr>
      <w:r>
        <w:t>Demographics</w:t>
      </w:r>
    </w:p>
    <w:p>
      <w:pPr>
        <w:numPr>
          <w:ilvl w:val="3"/>
          <w:numId w:val="900"/>
        </w:numPr>
        <w:spacing w:before="0" w:after="0"/>
      </w:pPr>
      <w:r>
        <w:t>Cultural Trends</w:t>
      </w:r>
    </w:p>
    <w:p>
      <w:pPr>
        <w:numPr>
          <w:ilvl w:val="3"/>
          <w:numId w:val="900"/>
        </w:numPr>
        <w:spacing w:before="0" w:after="0"/>
      </w:pPr>
      <w:r>
        <w:t>Lifestyle Changes</w:t>
      </w:r>
    </w:p>
    <w:p>
      <w:pPr>
        <w:numPr>
          <w:ilvl w:val="2"/>
          <w:numId w:val="900"/>
        </w:numPr>
        <w:spacing w:before="0" w:after="0"/>
      </w:pPr>
      <w:r>
        <w:t>Technological Factors</w:t>
      </w:r>
    </w:p>
    <w:p>
      <w:pPr>
        <w:numPr>
          <w:ilvl w:val="3"/>
          <w:numId w:val="900"/>
        </w:numPr>
        <w:spacing w:before="0" w:after="0"/>
      </w:pPr>
      <w:r>
        <w:t>Technology Advancement</w:t>
      </w:r>
    </w:p>
    <w:p>
      <w:pPr>
        <w:numPr>
          <w:ilvl w:val="3"/>
          <w:numId w:val="900"/>
        </w:numPr>
        <w:spacing w:before="0" w:after="0"/>
      </w:pPr>
      <w:r>
        <w:t>Innovation Rate</w:t>
      </w:r>
    </w:p>
    <w:p>
      <w:pPr>
        <w:numPr>
          <w:ilvl w:val="3"/>
          <w:numId w:val="900"/>
        </w:numPr>
        <w:spacing w:before="0" w:after="0"/>
      </w:pPr>
      <w:r>
        <w:t>Automation Impact</w:t>
      </w:r>
    </w:p>
    <w:p>
      <w:pPr>
        <w:numPr>
          <w:ilvl w:val="0"/>
          <w:numId w:val="900"/>
        </w:numPr>
        <w:spacing w:before="0" w:after="0"/>
      </w:pPr>
      <w:r>
        <w:t>Competitive Landscape Analysis</w:t>
      </w:r>
    </w:p>
    <w:p>
      <w:pPr>
        <w:numPr>
          <w:ilvl w:val="1"/>
          <w:numId w:val="900"/>
        </w:numPr>
        <w:spacing w:before="0" w:after="0"/>
      </w:pPr>
      <w:r>
        <w:t>Competitor Identification</w:t>
      </w:r>
    </w:p>
    <w:p>
      <w:pPr>
        <w:numPr>
          <w:ilvl w:val="2"/>
          <w:numId w:val="900"/>
        </w:numPr>
        <w:spacing w:before="0" w:after="0"/>
      </w:pPr>
      <w:r>
        <w:t>Direct Competitors</w:t>
      </w:r>
    </w:p>
    <w:p>
      <w:pPr>
        <w:numPr>
          <w:ilvl w:val="2"/>
          <w:numId w:val="900"/>
        </w:numPr>
        <w:spacing w:before="0" w:after="0"/>
      </w:pPr>
      <w:r>
        <w:t>Indirect Competitors</w:t>
      </w:r>
    </w:p>
    <w:p>
      <w:pPr>
        <w:numPr>
          <w:ilvl w:val="2"/>
          <w:numId w:val="900"/>
        </w:numPr>
        <w:spacing w:before="0" w:after="0"/>
      </w:pPr>
      <w:r>
        <w:t>Substitute Products</w:t>
      </w:r>
    </w:p>
    <w:p>
      <w:pPr>
        <w:numPr>
          <w:ilvl w:val="2"/>
          <w:numId w:val="900"/>
        </w:numPr>
        <w:spacing w:before="0" w:after="0"/>
      </w:pPr>
      <w:r>
        <w:t>Potential Entrants</w:t>
      </w:r>
    </w:p>
    <w:p>
      <w:pPr>
        <w:numPr>
          <w:ilvl w:val="1"/>
          <w:numId w:val="900"/>
        </w:numPr>
        <w:spacing w:before="0" w:after="0"/>
      </w:pPr>
      <w:r>
        <w:t>Competitive Analysis Frameworks</w:t>
      </w:r>
    </w:p>
    <w:p>
      <w:pPr>
        <w:numPr>
          <w:ilvl w:val="2"/>
          <w:numId w:val="900"/>
        </w:numPr>
        <w:spacing w:before="0" w:after="0"/>
      </w:pPr>
      <w:r>
        <w:t>SWOT Analysis</w:t>
      </w:r>
    </w:p>
    <w:p>
      <w:pPr>
        <w:numPr>
          <w:ilvl w:val="3"/>
          <w:numId w:val="900"/>
        </w:numPr>
        <w:spacing w:before="0" w:after="0"/>
      </w:pPr>
      <w:r>
        <w:t>Strengths Assessment</w:t>
      </w:r>
    </w:p>
    <w:p>
      <w:pPr>
        <w:numPr>
          <w:ilvl w:val="3"/>
          <w:numId w:val="900"/>
        </w:numPr>
        <w:spacing w:before="0" w:after="0"/>
      </w:pPr>
      <w:r>
        <w:t>Weaknesses Identification</w:t>
      </w:r>
    </w:p>
    <w:p>
      <w:pPr>
        <w:numPr>
          <w:ilvl w:val="3"/>
          <w:numId w:val="900"/>
        </w:numPr>
        <w:spacing w:before="0" w:after="0"/>
      </w:pPr>
      <w:r>
        <w:t>Opportunities Recognition</w:t>
      </w:r>
    </w:p>
    <w:p>
      <w:pPr>
        <w:numPr>
          <w:ilvl w:val="3"/>
          <w:numId w:val="900"/>
        </w:numPr>
        <w:spacing w:before="0" w:after="0"/>
      </w:pPr>
      <w:r>
        <w:t>Threats Evaluation</w:t>
      </w:r>
    </w:p>
    <w:p>
      <w:pPr>
        <w:numPr>
          <w:ilvl w:val="2"/>
          <w:numId w:val="900"/>
        </w:numPr>
        <w:spacing w:before="0" w:after="0"/>
      </w:pPr>
      <w:r>
        <w:t>Porter's Five Forces</w:t>
      </w:r>
    </w:p>
    <w:p>
      <w:pPr>
        <w:numPr>
          <w:ilvl w:val="3"/>
          <w:numId w:val="900"/>
        </w:numPr>
        <w:spacing w:before="0" w:after="0"/>
      </w:pPr>
      <w:r>
        <w:t>Threat of New Entrants</w:t>
      </w:r>
    </w:p>
    <w:p>
      <w:pPr>
        <w:numPr>
          <w:ilvl w:val="3"/>
          <w:numId w:val="900"/>
        </w:numPr>
        <w:spacing w:before="0" w:after="0"/>
      </w:pPr>
      <w:r>
        <w:t>Bargaining Power of Suppliers</w:t>
      </w:r>
    </w:p>
    <w:p>
      <w:pPr>
        <w:numPr>
          <w:ilvl w:val="3"/>
          <w:numId w:val="900"/>
        </w:numPr>
        <w:spacing w:before="0" w:after="0"/>
      </w:pPr>
      <w:r>
        <w:t>Bargaining Power of Buyers</w:t>
      </w:r>
    </w:p>
    <w:p>
      <w:pPr>
        <w:numPr>
          <w:ilvl w:val="3"/>
          <w:numId w:val="900"/>
        </w:numPr>
        <w:spacing w:before="0" w:after="0"/>
      </w:pPr>
      <w:r>
        <w:t>Threat of Substitutes</w:t>
      </w:r>
    </w:p>
    <w:p>
      <w:pPr>
        <w:numPr>
          <w:ilvl w:val="3"/>
          <w:numId w:val="900"/>
        </w:numPr>
        <w:spacing w:before="0" w:after="0"/>
      </w:pPr>
      <w:r>
        <w:t>Competitive Rivalry</w:t>
      </w:r>
    </w:p>
    <w:p>
      <w:pPr>
        <w:numPr>
          <w:ilvl w:val="1"/>
          <w:numId w:val="900"/>
        </w:numPr>
        <w:spacing w:before="0" w:after="0"/>
      </w:pPr>
      <w:r>
        <w:t>Feature Comparison</w:t>
      </w:r>
    </w:p>
    <w:p>
      <w:pPr>
        <w:numPr>
          <w:ilvl w:val="2"/>
          <w:numId w:val="900"/>
        </w:numPr>
        <w:spacing w:before="0" w:after="0"/>
      </w:pPr>
      <w:r>
        <w:t>Feature Matrices Development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Differentiation Opportunities</w:t>
      </w:r>
    </w:p>
    <w:p>
      <w:pPr>
        <w:numPr>
          <w:ilvl w:val="2"/>
          <w:numId w:val="900"/>
        </w:numPr>
        <w:spacing w:before="0" w:after="0"/>
      </w:pPr>
      <w:r>
        <w:t>Competitive Advantages</w:t>
      </w:r>
    </w:p>
    <w:p>
      <w:pPr>
        <w:numPr>
          <w:ilvl w:val="1"/>
          <w:numId w:val="900"/>
        </w:numPr>
        <w:spacing w:before="0" w:after="0"/>
      </w:pPr>
      <w:r>
        <w:t>Market Positioning Analysis</w:t>
      </w:r>
    </w:p>
    <w:p>
      <w:pPr>
        <w:numPr>
          <w:ilvl w:val="2"/>
          <w:numId w:val="900"/>
        </w:numPr>
        <w:spacing w:before="0" w:after="0"/>
      </w:pPr>
      <w:r>
        <w:t>Positioning Maps</w:t>
      </w:r>
    </w:p>
    <w:p>
      <w:pPr>
        <w:numPr>
          <w:ilvl w:val="2"/>
          <w:numId w:val="900"/>
        </w:numPr>
        <w:spacing w:before="0" w:after="0"/>
      </w:pPr>
      <w:r>
        <w:t>Value Proposition Comparison</w:t>
      </w:r>
    </w:p>
    <w:p>
      <w:pPr>
        <w:numPr>
          <w:ilvl w:val="2"/>
          <w:numId w:val="900"/>
        </w:numPr>
        <w:spacing w:before="0" w:after="0"/>
      </w:pPr>
      <w:r>
        <w:t>Brand Perception</w:t>
      </w:r>
    </w:p>
    <w:p>
      <w:pPr>
        <w:numPr>
          <w:ilvl w:val="0"/>
          <w:numId w:val="900"/>
        </w:numPr>
        <w:spacing w:before="0" w:after="0"/>
      </w:pPr>
      <w:r>
        <w:t>User Research</w:t>
      </w:r>
    </w:p>
    <w:p>
      <w:pPr>
        <w:numPr>
          <w:ilvl w:val="1"/>
          <w:numId w:val="900"/>
        </w:numPr>
        <w:spacing w:before="0" w:after="0"/>
      </w:pPr>
      <w:r>
        <w:t>Research Planning</w:t>
      </w:r>
    </w:p>
    <w:p>
      <w:pPr>
        <w:numPr>
          <w:ilvl w:val="2"/>
          <w:numId w:val="900"/>
        </w:numPr>
        <w:spacing w:before="0" w:after="0"/>
      </w:pPr>
      <w:r>
        <w:t>Research Objectives</w:t>
      </w:r>
    </w:p>
    <w:p>
      <w:pPr>
        <w:numPr>
          <w:ilvl w:val="2"/>
          <w:numId w:val="900"/>
        </w:numPr>
        <w:spacing w:before="0" w:after="0"/>
      </w:pPr>
      <w:r>
        <w:t>Methodology Selection</w:t>
      </w:r>
    </w:p>
    <w:p>
      <w:pPr>
        <w:numPr>
          <w:ilvl w:val="2"/>
          <w:numId w:val="900"/>
        </w:numPr>
        <w:spacing w:before="0" w:after="0"/>
      </w:pPr>
      <w:r>
        <w:t>Participant Recruitment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Qualitative Research Methods</w:t>
      </w:r>
    </w:p>
    <w:p>
      <w:pPr>
        <w:numPr>
          <w:ilvl w:val="2"/>
          <w:numId w:val="900"/>
        </w:numPr>
        <w:spacing w:before="0" w:after="0"/>
      </w:pPr>
      <w:r>
        <w:t>User Interviews</w:t>
      </w:r>
    </w:p>
    <w:p>
      <w:pPr>
        <w:numPr>
          <w:ilvl w:val="3"/>
          <w:numId w:val="900"/>
        </w:numPr>
        <w:spacing w:before="0" w:after="0"/>
      </w:pPr>
      <w:r>
        <w:t>Interview Planning</w:t>
      </w:r>
    </w:p>
    <w:p>
      <w:pPr>
        <w:numPr>
          <w:ilvl w:val="3"/>
          <w:numId w:val="900"/>
        </w:numPr>
        <w:spacing w:before="0" w:after="0"/>
      </w:pPr>
      <w:r>
        <w:t>Question Development</w:t>
      </w:r>
    </w:p>
    <w:p>
      <w:pPr>
        <w:numPr>
          <w:ilvl w:val="3"/>
          <w:numId w:val="900"/>
        </w:numPr>
        <w:spacing w:before="0" w:after="0"/>
      </w:pPr>
      <w:r>
        <w:t>Interview Execution</w:t>
      </w:r>
    </w:p>
    <w:p>
      <w:pPr>
        <w:numPr>
          <w:ilvl w:val="3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Focus Groups</w:t>
      </w:r>
    </w:p>
    <w:p>
      <w:pPr>
        <w:numPr>
          <w:ilvl w:val="3"/>
          <w:numId w:val="900"/>
        </w:numPr>
        <w:spacing w:before="0" w:after="0"/>
      </w:pPr>
      <w:r>
        <w:t>Group Composition</w:t>
      </w:r>
    </w:p>
    <w:p>
      <w:pPr>
        <w:numPr>
          <w:ilvl w:val="3"/>
          <w:numId w:val="900"/>
        </w:numPr>
        <w:spacing w:before="0" w:after="0"/>
      </w:pPr>
      <w:r>
        <w:t>Moderation Techniques</w:t>
      </w:r>
    </w:p>
    <w:p>
      <w:pPr>
        <w:numPr>
          <w:ilvl w:val="3"/>
          <w:numId w:val="900"/>
        </w:numPr>
        <w:spacing w:before="0" w:after="0"/>
      </w:pPr>
      <w:r>
        <w:t>Discussion Facilitation</w:t>
      </w:r>
    </w:p>
    <w:p>
      <w:pPr>
        <w:numPr>
          <w:ilvl w:val="3"/>
          <w:numId w:val="900"/>
        </w:numPr>
        <w:spacing w:before="0" w:after="0"/>
      </w:pPr>
      <w:r>
        <w:t>Insight Extraction</w:t>
      </w:r>
    </w:p>
    <w:p>
      <w:pPr>
        <w:numPr>
          <w:ilvl w:val="2"/>
          <w:numId w:val="900"/>
        </w:numPr>
        <w:spacing w:before="0" w:after="0"/>
      </w:pPr>
      <w:r>
        <w:t>Ethnographic Studies</w:t>
      </w:r>
    </w:p>
    <w:p>
      <w:pPr>
        <w:numPr>
          <w:ilvl w:val="3"/>
          <w:numId w:val="900"/>
        </w:numPr>
        <w:spacing w:before="0" w:after="0"/>
      </w:pPr>
      <w:r>
        <w:t>Field Observation</w:t>
      </w:r>
    </w:p>
    <w:p>
      <w:pPr>
        <w:numPr>
          <w:ilvl w:val="3"/>
          <w:numId w:val="900"/>
        </w:numPr>
        <w:spacing w:before="0" w:after="0"/>
      </w:pPr>
      <w:r>
        <w:t>Contextual Inquiry</w:t>
      </w:r>
    </w:p>
    <w:p>
      <w:pPr>
        <w:numPr>
          <w:ilvl w:val="3"/>
          <w:numId w:val="900"/>
        </w:numPr>
        <w:spacing w:before="0" w:after="0"/>
      </w:pPr>
      <w:r>
        <w:t>Behavioral Documentation</w:t>
      </w:r>
    </w:p>
    <w:p>
      <w:pPr>
        <w:numPr>
          <w:ilvl w:val="3"/>
          <w:numId w:val="900"/>
        </w:numPr>
        <w:spacing w:before="0" w:after="0"/>
      </w:pPr>
      <w:r>
        <w:t>Environmental Analysis</w:t>
      </w:r>
    </w:p>
    <w:p>
      <w:pPr>
        <w:numPr>
          <w:ilvl w:val="2"/>
          <w:numId w:val="900"/>
        </w:numPr>
        <w:spacing w:before="0" w:after="0"/>
      </w:pPr>
      <w:r>
        <w:t>Diary Studies</w:t>
      </w:r>
    </w:p>
    <w:p>
      <w:pPr>
        <w:numPr>
          <w:ilvl w:val="3"/>
          <w:numId w:val="900"/>
        </w:numPr>
        <w:spacing w:before="0" w:after="0"/>
      </w:pPr>
      <w:r>
        <w:t>Study Design</w:t>
      </w:r>
    </w:p>
    <w:p>
      <w:pPr>
        <w:numPr>
          <w:ilvl w:val="3"/>
          <w:numId w:val="900"/>
        </w:numPr>
        <w:spacing w:before="0" w:after="0"/>
      </w:pPr>
      <w:r>
        <w:t>Participant Instructions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Pattern Analysis</w:t>
      </w:r>
    </w:p>
    <w:p>
      <w:pPr>
        <w:numPr>
          <w:ilvl w:val="1"/>
          <w:numId w:val="900"/>
        </w:numPr>
        <w:spacing w:before="0" w:after="0"/>
      </w:pPr>
      <w:r>
        <w:t>Quantitative Research Methods</w:t>
      </w:r>
    </w:p>
    <w:p>
      <w:pPr>
        <w:numPr>
          <w:ilvl w:val="2"/>
          <w:numId w:val="900"/>
        </w:numPr>
        <w:spacing w:before="0" w:after="0"/>
      </w:pPr>
      <w:r>
        <w:t>Surveys and Questionnaires</w:t>
      </w:r>
    </w:p>
    <w:p>
      <w:pPr>
        <w:numPr>
          <w:ilvl w:val="3"/>
          <w:numId w:val="900"/>
        </w:numPr>
        <w:spacing w:before="0" w:after="0"/>
      </w:pPr>
      <w:r>
        <w:t>Survey Design Principles</w:t>
      </w:r>
    </w:p>
    <w:p>
      <w:pPr>
        <w:numPr>
          <w:ilvl w:val="3"/>
          <w:numId w:val="900"/>
        </w:numPr>
        <w:spacing w:before="0" w:after="0"/>
      </w:pPr>
      <w:r>
        <w:t>Question Types</w:t>
      </w:r>
    </w:p>
    <w:p>
      <w:pPr>
        <w:numPr>
          <w:ilvl w:val="3"/>
          <w:numId w:val="900"/>
        </w:numPr>
        <w:spacing w:before="0" w:after="0"/>
      </w:pPr>
      <w:r>
        <w:t>Sampling Methods</w:t>
      </w:r>
    </w:p>
    <w:p>
      <w:pPr>
        <w:numPr>
          <w:ilvl w:val="3"/>
          <w:numId w:val="900"/>
        </w:numPr>
        <w:spacing w:before="0" w:after="0"/>
      </w:pPr>
      <w:r>
        <w:t>Response Analysis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Data Processing</w:t>
      </w:r>
    </w:p>
    <w:p>
      <w:pPr>
        <w:numPr>
          <w:ilvl w:val="3"/>
          <w:numId w:val="900"/>
        </w:numPr>
        <w:spacing w:before="0" w:after="0"/>
      </w:pPr>
      <w:r>
        <w:t>Statistical Techniques</w:t>
      </w:r>
    </w:p>
    <w:p>
      <w:pPr>
        <w:numPr>
          <w:ilvl w:val="3"/>
          <w:numId w:val="900"/>
        </w:numPr>
        <w:spacing w:before="0" w:after="0"/>
      </w:pPr>
      <w:r>
        <w:t>Significance Testing</w:t>
      </w:r>
    </w:p>
    <w:p>
      <w:pPr>
        <w:numPr>
          <w:ilvl w:val="3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A/B Testing for Research</w:t>
      </w:r>
    </w:p>
    <w:p>
      <w:pPr>
        <w:numPr>
          <w:ilvl w:val="3"/>
          <w:numId w:val="900"/>
        </w:numPr>
        <w:spacing w:before="0" w:after="0"/>
      </w:pPr>
      <w:r>
        <w:t>Hypothesis Development</w:t>
      </w:r>
    </w:p>
    <w:p>
      <w:pPr>
        <w:numPr>
          <w:ilvl w:val="3"/>
          <w:numId w:val="900"/>
        </w:numPr>
        <w:spacing w:before="0" w:after="0"/>
      </w:pPr>
      <w:r>
        <w:t>Test Design</w:t>
      </w:r>
    </w:p>
    <w:p>
      <w:pPr>
        <w:numPr>
          <w:ilvl w:val="3"/>
          <w:numId w:val="900"/>
        </w:numPr>
        <w:spacing w:before="0" w:after="0"/>
      </w:pPr>
      <w:r>
        <w:t>Statistical Power</w:t>
      </w:r>
    </w:p>
    <w:p>
      <w:pPr>
        <w:numPr>
          <w:ilvl w:val="3"/>
          <w:numId w:val="900"/>
        </w:numPr>
        <w:spacing w:before="0" w:after="0"/>
      </w:pPr>
      <w:r>
        <w:t>Result Interpretation</w:t>
      </w:r>
    </w:p>
    <w:p>
      <w:pPr>
        <w:numPr>
          <w:ilvl w:val="1"/>
          <w:numId w:val="900"/>
        </w:numPr>
        <w:spacing w:before="0" w:after="0"/>
      </w:pPr>
      <w:r>
        <w:t>User Persona Development</w:t>
      </w:r>
    </w:p>
    <w:p>
      <w:pPr>
        <w:numPr>
          <w:ilvl w:val="2"/>
          <w:numId w:val="900"/>
        </w:numPr>
        <w:spacing w:before="0" w:after="0"/>
      </w:pPr>
      <w:r>
        <w:t>Data Collection for Personas</w:t>
      </w:r>
    </w:p>
    <w:p>
      <w:pPr>
        <w:numPr>
          <w:ilvl w:val="2"/>
          <w:numId w:val="900"/>
        </w:numPr>
        <w:spacing w:before="0" w:after="0"/>
      </w:pPr>
      <w:r>
        <w:t>Persona Creation Process</w:t>
      </w:r>
    </w:p>
    <w:p>
      <w:pPr>
        <w:numPr>
          <w:ilvl w:val="2"/>
          <w:numId w:val="900"/>
        </w:numPr>
        <w:spacing w:before="0" w:after="0"/>
      </w:pPr>
      <w:r>
        <w:t>Persona Validation</w:t>
      </w:r>
    </w:p>
    <w:p>
      <w:pPr>
        <w:numPr>
          <w:ilvl w:val="2"/>
          <w:numId w:val="900"/>
        </w:numPr>
        <w:spacing w:before="0" w:after="0"/>
      </w:pPr>
      <w:r>
        <w:t>Persona Application</w:t>
      </w:r>
    </w:p>
    <w:p>
      <w:pPr>
        <w:numPr>
          <w:ilvl w:val="1"/>
          <w:numId w:val="900"/>
        </w:numPr>
        <w:spacing w:before="0" w:after="0"/>
      </w:pPr>
      <w:r>
        <w:t>Empathy Mapping</w:t>
      </w:r>
    </w:p>
    <w:p>
      <w:pPr>
        <w:numPr>
          <w:ilvl w:val="2"/>
          <w:numId w:val="900"/>
        </w:numPr>
        <w:spacing w:before="0" w:after="0"/>
      </w:pPr>
      <w:r>
        <w:t>Empathy Map Components</w:t>
      </w:r>
    </w:p>
    <w:p>
      <w:pPr>
        <w:numPr>
          <w:ilvl w:val="3"/>
          <w:numId w:val="900"/>
        </w:numPr>
        <w:spacing w:before="0" w:after="0"/>
      </w:pPr>
      <w:r>
        <w:t>Says</w:t>
      </w:r>
    </w:p>
    <w:p>
      <w:pPr>
        <w:numPr>
          <w:ilvl w:val="3"/>
          <w:numId w:val="900"/>
        </w:numPr>
        <w:spacing w:before="0" w:after="0"/>
      </w:pPr>
      <w:r>
        <w:t>Thinks</w:t>
      </w:r>
    </w:p>
    <w:p>
      <w:pPr>
        <w:numPr>
          <w:ilvl w:val="3"/>
          <w:numId w:val="900"/>
        </w:numPr>
        <w:spacing w:before="0" w:after="0"/>
      </w:pPr>
      <w:r>
        <w:t>Does</w:t>
      </w:r>
    </w:p>
    <w:p>
      <w:pPr>
        <w:numPr>
          <w:ilvl w:val="3"/>
          <w:numId w:val="900"/>
        </w:numPr>
        <w:spacing w:before="0" w:after="0"/>
      </w:pPr>
      <w:r>
        <w:t>Feels</w:t>
      </w:r>
    </w:p>
    <w:p>
      <w:pPr>
        <w:numPr>
          <w:ilvl w:val="2"/>
          <w:numId w:val="900"/>
        </w:numPr>
        <w:spacing w:before="0" w:after="0"/>
      </w:pPr>
      <w:r>
        <w:t>Workshop Facilitation</w:t>
      </w:r>
    </w:p>
    <w:p>
      <w:pPr>
        <w:numPr>
          <w:ilvl w:val="2"/>
          <w:numId w:val="900"/>
        </w:numPr>
        <w:spacing w:before="0" w:after="0"/>
      </w:pPr>
      <w:r>
        <w:t>Insight Synthesis</w:t>
      </w:r>
    </w:p>
    <w:p>
      <w:pPr>
        <w:numPr>
          <w:ilvl w:val="1"/>
          <w:numId w:val="900"/>
        </w:numPr>
        <w:spacing w:before="0" w:after="0"/>
      </w:pPr>
      <w:r>
        <w:t>Customer Journey Mapping</w:t>
      </w:r>
    </w:p>
    <w:p>
      <w:pPr>
        <w:numPr>
          <w:ilvl w:val="2"/>
          <w:numId w:val="900"/>
        </w:numPr>
        <w:spacing w:before="0" w:after="0"/>
      </w:pPr>
      <w:r>
        <w:t>Journey Stage Identification</w:t>
      </w:r>
    </w:p>
    <w:p>
      <w:pPr>
        <w:numPr>
          <w:ilvl w:val="2"/>
          <w:numId w:val="900"/>
        </w:numPr>
        <w:spacing w:before="0" w:after="0"/>
      </w:pPr>
      <w:r>
        <w:t>Touchpoint Mapping</w:t>
      </w:r>
    </w:p>
    <w:p>
      <w:pPr>
        <w:numPr>
          <w:ilvl w:val="2"/>
          <w:numId w:val="900"/>
        </w:numPr>
        <w:spacing w:before="0" w:after="0"/>
      </w:pPr>
      <w:r>
        <w:t>Pain Point Documentation</w:t>
      </w:r>
    </w:p>
    <w:p>
      <w:pPr>
        <w:numPr>
          <w:ilvl w:val="2"/>
          <w:numId w:val="900"/>
        </w:numPr>
        <w:spacing w:before="0" w:after="0"/>
      </w:pPr>
      <w:r>
        <w:t>Opportunity Identification</w:t>
      </w:r>
    </w:p>
    <w:p>
      <w:pPr>
        <w:numPr>
          <w:ilvl w:val="2"/>
          <w:numId w:val="900"/>
        </w:numPr>
        <w:spacing w:before="0" w:after="0"/>
      </w:pPr>
      <w:r>
        <w:t>Experience Optimization</w:t>
      </w:r>
    </w:p>
    <w:p>
      <w:pPr>
        <w:pStyle w:val="Heading1"/>
      </w:pPr>
      <w:r>
        <w:t>Product Strategy and Roadmapping</w:t>
      </w:r>
    </w:p>
    <w:p>
      <w:pPr>
        <w:numPr>
          <w:ilvl w:val="0"/>
          <w:numId w:val="900"/>
        </w:numPr>
        <w:spacing w:before="0" w:after="0"/>
      </w:pPr>
      <w:r>
        <w:t>Product Vision Development</w:t>
      </w:r>
    </w:p>
    <w:p>
      <w:pPr>
        <w:numPr>
          <w:ilvl w:val="1"/>
          <w:numId w:val="900"/>
        </w:numPr>
        <w:spacing w:before="0" w:after="0"/>
      </w:pPr>
      <w:r>
        <w:t>Vision Statement Creation</w:t>
      </w:r>
    </w:p>
    <w:p>
      <w:pPr>
        <w:numPr>
          <w:ilvl w:val="2"/>
          <w:numId w:val="900"/>
        </w:numPr>
        <w:spacing w:before="0" w:after="0"/>
      </w:pPr>
      <w:r>
        <w:t>Vision Elements</w:t>
      </w:r>
    </w:p>
    <w:p>
      <w:pPr>
        <w:numPr>
          <w:ilvl w:val="2"/>
          <w:numId w:val="900"/>
        </w:numPr>
        <w:spacing w:before="0" w:after="0"/>
      </w:pPr>
      <w:r>
        <w:t>Inspirational Language</w:t>
      </w:r>
    </w:p>
    <w:p>
      <w:pPr>
        <w:numPr>
          <w:ilvl w:val="2"/>
          <w:numId w:val="900"/>
        </w:numPr>
        <w:spacing w:before="0" w:after="0"/>
      </w:pPr>
      <w:r>
        <w:t>Clarity and Conciseness</w:t>
      </w:r>
    </w:p>
    <w:p>
      <w:pPr>
        <w:numPr>
          <w:ilvl w:val="2"/>
          <w:numId w:val="900"/>
        </w:numPr>
        <w:spacing w:before="0" w:after="0"/>
      </w:pPr>
      <w:r>
        <w:t>Stakeholder Input</w:t>
      </w:r>
    </w:p>
    <w:p>
      <w:pPr>
        <w:numPr>
          <w:ilvl w:val="1"/>
          <w:numId w:val="900"/>
        </w:numPr>
        <w:spacing w:before="0" w:after="0"/>
      </w:pPr>
      <w:r>
        <w:t>Vision Communication</w:t>
      </w:r>
    </w:p>
    <w:p>
      <w:pPr>
        <w:numPr>
          <w:ilvl w:val="2"/>
          <w:numId w:val="900"/>
        </w:numPr>
        <w:spacing w:before="0" w:after="0"/>
      </w:pPr>
      <w:r>
        <w:t>Communication Channels</w:t>
      </w:r>
    </w:p>
    <w:p>
      <w:pPr>
        <w:numPr>
          <w:ilvl w:val="2"/>
          <w:numId w:val="900"/>
        </w:numPr>
        <w:spacing w:before="0" w:after="0"/>
      </w:pPr>
      <w:r>
        <w:t>Message Consistency</w:t>
      </w:r>
    </w:p>
    <w:p>
      <w:pPr>
        <w:numPr>
          <w:ilvl w:val="2"/>
          <w:numId w:val="900"/>
        </w:numPr>
        <w:spacing w:before="0" w:after="0"/>
      </w:pPr>
      <w:r>
        <w:t>Stakeholder Alignment</w:t>
      </w:r>
    </w:p>
    <w:p>
      <w:pPr>
        <w:numPr>
          <w:ilvl w:val="2"/>
          <w:numId w:val="900"/>
        </w:numPr>
        <w:spacing w:before="0" w:after="0"/>
      </w:pPr>
      <w:r>
        <w:t>Feedback Integration</w:t>
      </w:r>
    </w:p>
    <w:p>
      <w:pPr>
        <w:numPr>
          <w:ilvl w:val="1"/>
          <w:numId w:val="900"/>
        </w:numPr>
        <w:spacing w:before="0" w:after="0"/>
      </w:pPr>
      <w:r>
        <w:t>Vision-Strategy Alignment</w:t>
      </w:r>
    </w:p>
    <w:p>
      <w:pPr>
        <w:numPr>
          <w:ilvl w:val="2"/>
          <w:numId w:val="900"/>
        </w:numPr>
        <w:spacing w:before="0" w:after="0"/>
      </w:pPr>
      <w:r>
        <w:t>Strategic Coherence</w:t>
      </w:r>
    </w:p>
    <w:p>
      <w:pPr>
        <w:numPr>
          <w:ilvl w:val="2"/>
          <w:numId w:val="900"/>
        </w:numPr>
        <w:spacing w:before="0" w:after="0"/>
      </w:pPr>
      <w:r>
        <w:t>Goal Alignment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0"/>
          <w:numId w:val="900"/>
        </w:numPr>
        <w:spacing w:before="0" w:after="0"/>
      </w:pPr>
      <w:r>
        <w:t>Product Strategy Formulation</w:t>
      </w:r>
    </w:p>
    <w:p>
      <w:pPr>
        <w:numPr>
          <w:ilvl w:val="1"/>
          <w:numId w:val="900"/>
        </w:numPr>
        <w:spacing w:before="0" w:after="0"/>
      </w:pPr>
      <w:r>
        <w:t>Target Audience Definition</w:t>
      </w:r>
    </w:p>
    <w:p>
      <w:pPr>
        <w:numPr>
          <w:ilvl w:val="2"/>
          <w:numId w:val="900"/>
        </w:numPr>
        <w:spacing w:before="0" w:after="0"/>
      </w:pPr>
      <w:r>
        <w:t>Market Segmentation</w:t>
      </w:r>
    </w:p>
    <w:p>
      <w:pPr>
        <w:numPr>
          <w:ilvl w:val="3"/>
          <w:numId w:val="900"/>
        </w:numPr>
        <w:spacing w:before="0" w:after="0"/>
      </w:pPr>
      <w:r>
        <w:t>Demographic Segmentation</w:t>
      </w:r>
    </w:p>
    <w:p>
      <w:pPr>
        <w:numPr>
          <w:ilvl w:val="3"/>
          <w:numId w:val="900"/>
        </w:numPr>
        <w:spacing w:before="0" w:after="0"/>
      </w:pPr>
      <w:r>
        <w:t>Behavioral Segmentation</w:t>
      </w:r>
    </w:p>
    <w:p>
      <w:pPr>
        <w:numPr>
          <w:ilvl w:val="3"/>
          <w:numId w:val="900"/>
        </w:numPr>
        <w:spacing w:before="0" w:after="0"/>
      </w:pPr>
      <w:r>
        <w:t>Psychographic Segmentation</w:t>
      </w:r>
    </w:p>
    <w:p>
      <w:pPr>
        <w:numPr>
          <w:ilvl w:val="3"/>
          <w:numId w:val="900"/>
        </w:numPr>
        <w:spacing w:before="0" w:after="0"/>
      </w:pPr>
      <w:r>
        <w:t>Geographic Segmentation</w:t>
      </w:r>
    </w:p>
    <w:p>
      <w:pPr>
        <w:numPr>
          <w:ilvl w:val="2"/>
          <w:numId w:val="900"/>
        </w:numPr>
        <w:spacing w:before="0" w:after="0"/>
      </w:pPr>
      <w:r>
        <w:t>Persona Development</w:t>
      </w:r>
    </w:p>
    <w:p>
      <w:pPr>
        <w:numPr>
          <w:ilvl w:val="2"/>
          <w:numId w:val="900"/>
        </w:numPr>
        <w:spacing w:before="0" w:after="0"/>
      </w:pPr>
      <w:r>
        <w:t>User Needs Analysis</w:t>
      </w:r>
    </w:p>
    <w:p>
      <w:pPr>
        <w:numPr>
          <w:ilvl w:val="2"/>
          <w:numId w:val="900"/>
        </w:numPr>
        <w:spacing w:before="0" w:after="0"/>
      </w:pPr>
      <w:r>
        <w:t>Segment Prioritization</w:t>
      </w:r>
    </w:p>
    <w:p>
      <w:pPr>
        <w:numPr>
          <w:ilvl w:val="1"/>
          <w:numId w:val="900"/>
        </w:numPr>
        <w:spacing w:before="0" w:after="0"/>
      </w:pPr>
      <w:r>
        <w:t>Value Proposition Design</w:t>
      </w:r>
    </w:p>
    <w:p>
      <w:pPr>
        <w:numPr>
          <w:ilvl w:val="2"/>
          <w:numId w:val="900"/>
        </w:numPr>
        <w:spacing w:before="0" w:after="0"/>
      </w:pPr>
      <w:r>
        <w:t>Value Proposition Canvas</w:t>
      </w:r>
    </w:p>
    <w:p>
      <w:pPr>
        <w:numPr>
          <w:ilvl w:val="3"/>
          <w:numId w:val="900"/>
        </w:numPr>
        <w:spacing w:before="0" w:after="0"/>
      </w:pPr>
      <w:r>
        <w:t>Customer Jobs</w:t>
      </w:r>
    </w:p>
    <w:p>
      <w:pPr>
        <w:numPr>
          <w:ilvl w:val="3"/>
          <w:numId w:val="900"/>
        </w:numPr>
        <w:spacing w:before="0" w:after="0"/>
      </w:pPr>
      <w:r>
        <w:t>Pain Points</w:t>
      </w:r>
    </w:p>
    <w:p>
      <w:pPr>
        <w:numPr>
          <w:ilvl w:val="3"/>
          <w:numId w:val="900"/>
        </w:numPr>
        <w:spacing w:before="0" w:after="0"/>
      </w:pPr>
      <w:r>
        <w:t>Gain Creators</w:t>
      </w:r>
    </w:p>
    <w:p>
      <w:pPr>
        <w:numPr>
          <w:ilvl w:val="2"/>
          <w:numId w:val="900"/>
        </w:numPr>
        <w:spacing w:before="0" w:after="0"/>
      </w:pPr>
      <w:r>
        <w:t>Unique Selling Points</w:t>
      </w:r>
    </w:p>
    <w:p>
      <w:pPr>
        <w:numPr>
          <w:ilvl w:val="2"/>
          <w:numId w:val="900"/>
        </w:numPr>
        <w:spacing w:before="0" w:after="0"/>
      </w:pPr>
      <w:r>
        <w:t>Competitive Differentiation</w:t>
      </w:r>
    </w:p>
    <w:p>
      <w:pPr>
        <w:numPr>
          <w:ilvl w:val="2"/>
          <w:numId w:val="900"/>
        </w:numPr>
        <w:spacing w:before="0" w:after="0"/>
      </w:pPr>
      <w:r>
        <w:t>Value Communication</w:t>
      </w:r>
    </w:p>
    <w:p>
      <w:pPr>
        <w:numPr>
          <w:ilvl w:val="1"/>
          <w:numId w:val="900"/>
        </w:numPr>
        <w:spacing w:before="0" w:after="0"/>
      </w:pPr>
      <w:r>
        <w:t>Positioning Strategy</w:t>
      </w:r>
    </w:p>
    <w:p>
      <w:pPr>
        <w:numPr>
          <w:ilvl w:val="2"/>
          <w:numId w:val="900"/>
        </w:numPr>
        <w:spacing w:before="0" w:after="0"/>
      </w:pPr>
      <w:r>
        <w:t>Positioning Statements</w:t>
      </w:r>
    </w:p>
    <w:p>
      <w:pPr>
        <w:numPr>
          <w:ilvl w:val="2"/>
          <w:numId w:val="900"/>
        </w:numPr>
        <w:spacing w:before="0" w:after="0"/>
      </w:pPr>
      <w:r>
        <w:t>Competitive Positioning</w:t>
      </w:r>
    </w:p>
    <w:p>
      <w:pPr>
        <w:numPr>
          <w:ilvl w:val="2"/>
          <w:numId w:val="900"/>
        </w:numPr>
        <w:spacing w:before="0" w:after="0"/>
      </w:pPr>
      <w:r>
        <w:t>Brand Positioning</w:t>
      </w:r>
    </w:p>
    <w:p>
      <w:pPr>
        <w:numPr>
          <w:ilvl w:val="2"/>
          <w:numId w:val="900"/>
        </w:numPr>
        <w:spacing w:before="0" w:after="0"/>
      </w:pPr>
      <w:r>
        <w:t>Market Positioning</w:t>
      </w:r>
    </w:p>
    <w:p>
      <w:pPr>
        <w:numPr>
          <w:ilvl w:val="1"/>
          <w:numId w:val="900"/>
        </w:numPr>
        <w:spacing w:before="0" w:after="0"/>
      </w:pPr>
      <w:r>
        <w:t>Business Model Design</w:t>
      </w:r>
    </w:p>
    <w:p>
      <w:pPr>
        <w:numPr>
          <w:ilvl w:val="2"/>
          <w:numId w:val="900"/>
        </w:numPr>
        <w:spacing w:before="0" w:after="0"/>
      </w:pPr>
      <w:r>
        <w:t>Business Model Canvas</w:t>
      </w:r>
    </w:p>
    <w:p>
      <w:pPr>
        <w:numPr>
          <w:ilvl w:val="3"/>
          <w:numId w:val="900"/>
        </w:numPr>
        <w:spacing w:before="0" w:after="0"/>
      </w:pPr>
      <w:r>
        <w:t>Key Partners</w:t>
      </w:r>
    </w:p>
    <w:p>
      <w:pPr>
        <w:numPr>
          <w:ilvl w:val="3"/>
          <w:numId w:val="900"/>
        </w:numPr>
        <w:spacing w:before="0" w:after="0"/>
      </w:pPr>
      <w:r>
        <w:t>Key Activities</w:t>
      </w:r>
    </w:p>
    <w:p>
      <w:pPr>
        <w:numPr>
          <w:ilvl w:val="3"/>
          <w:numId w:val="900"/>
        </w:numPr>
        <w:spacing w:before="0" w:after="0"/>
      </w:pPr>
      <w:r>
        <w:t>Key Resources</w:t>
      </w:r>
    </w:p>
    <w:p>
      <w:pPr>
        <w:numPr>
          <w:ilvl w:val="3"/>
          <w:numId w:val="900"/>
        </w:numPr>
        <w:spacing w:before="0" w:after="0"/>
      </w:pPr>
      <w:r>
        <w:t>Value Propositions</w:t>
      </w:r>
    </w:p>
    <w:p>
      <w:pPr>
        <w:numPr>
          <w:ilvl w:val="3"/>
          <w:numId w:val="900"/>
        </w:numPr>
        <w:spacing w:before="0" w:after="0"/>
      </w:pPr>
      <w:r>
        <w:t>Customer Relationships</w:t>
      </w:r>
    </w:p>
    <w:p>
      <w:pPr>
        <w:numPr>
          <w:ilvl w:val="3"/>
          <w:numId w:val="900"/>
        </w:numPr>
        <w:spacing w:before="0" w:after="0"/>
      </w:pPr>
      <w:r>
        <w:t>Channels</w:t>
      </w:r>
    </w:p>
    <w:p>
      <w:pPr>
        <w:numPr>
          <w:ilvl w:val="3"/>
          <w:numId w:val="900"/>
        </w:numPr>
        <w:spacing w:before="0" w:after="0"/>
      </w:pPr>
      <w:r>
        <w:t>Customer Segments</w:t>
      </w:r>
    </w:p>
    <w:p>
      <w:pPr>
        <w:numPr>
          <w:ilvl w:val="3"/>
          <w:numId w:val="900"/>
        </w:numPr>
        <w:spacing w:before="0" w:after="0"/>
      </w:pPr>
      <w:r>
        <w:t>Cost Structure</w:t>
      </w:r>
    </w:p>
    <w:p>
      <w:pPr>
        <w:numPr>
          <w:ilvl w:val="3"/>
          <w:numId w:val="900"/>
        </w:numPr>
        <w:spacing w:before="0" w:after="0"/>
      </w:pPr>
      <w:r>
        <w:t>Revenue Streams</w:t>
      </w:r>
    </w:p>
    <w:p>
      <w:pPr>
        <w:numPr>
          <w:ilvl w:val="2"/>
          <w:numId w:val="900"/>
        </w:numPr>
        <w:spacing w:before="0" w:after="0"/>
      </w:pPr>
      <w:r>
        <w:t>Revenue Model Selection</w:t>
      </w:r>
    </w:p>
    <w:p>
      <w:pPr>
        <w:numPr>
          <w:ilvl w:val="2"/>
          <w:numId w:val="900"/>
        </w:numPr>
        <w:spacing w:before="0" w:after="0"/>
      </w:pPr>
      <w:r>
        <w:t>Cost Structure Analysis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0"/>
          <w:numId w:val="900"/>
        </w:numPr>
        <w:spacing w:before="0" w:after="0"/>
      </w:pPr>
      <w:r>
        <w:t>Goal Setting and Measurement</w:t>
      </w:r>
    </w:p>
    <w:p>
      <w:pPr>
        <w:numPr>
          <w:ilvl w:val="1"/>
          <w:numId w:val="900"/>
        </w:numPr>
        <w:spacing w:before="0" w:after="0"/>
      </w:pPr>
      <w:r>
        <w:t>Objectives and Key Results</w:t>
      </w:r>
    </w:p>
    <w:p>
      <w:pPr>
        <w:numPr>
          <w:ilvl w:val="2"/>
          <w:numId w:val="900"/>
        </w:numPr>
        <w:spacing w:before="0" w:after="0"/>
      </w:pPr>
      <w:r>
        <w:t>OKR Framework</w:t>
      </w:r>
    </w:p>
    <w:p>
      <w:pPr>
        <w:numPr>
          <w:ilvl w:val="2"/>
          <w:numId w:val="900"/>
        </w:numPr>
        <w:spacing w:before="0" w:after="0"/>
      </w:pPr>
      <w:r>
        <w:t>Objective Setting</w:t>
      </w:r>
    </w:p>
    <w:p>
      <w:pPr>
        <w:numPr>
          <w:ilvl w:val="2"/>
          <w:numId w:val="900"/>
        </w:numPr>
        <w:spacing w:before="0" w:after="0"/>
      </w:pPr>
      <w:r>
        <w:t>Key Result Definition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2"/>
          <w:numId w:val="900"/>
        </w:numPr>
        <w:spacing w:before="0" w:after="0"/>
      </w:pPr>
      <w:r>
        <w:t>OKR Alignment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KPI Selection Criteria</w:t>
      </w:r>
    </w:p>
    <w:p>
      <w:pPr>
        <w:numPr>
          <w:ilvl w:val="2"/>
          <w:numId w:val="900"/>
        </w:numPr>
        <w:spacing w:before="0" w:after="0"/>
      </w:pPr>
      <w:r>
        <w:t>Leading vs Lagging Indicators</w:t>
      </w:r>
    </w:p>
    <w:p>
      <w:pPr>
        <w:numPr>
          <w:ilvl w:val="2"/>
          <w:numId w:val="900"/>
        </w:numPr>
        <w:spacing w:before="0" w:after="0"/>
      </w:pPr>
      <w:r>
        <w:t>KPI Dashboards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North Star Metric</w:t>
      </w:r>
    </w:p>
    <w:p>
      <w:pPr>
        <w:numPr>
          <w:ilvl w:val="2"/>
          <w:numId w:val="900"/>
        </w:numPr>
        <w:spacing w:before="0" w:after="0"/>
      </w:pPr>
      <w:r>
        <w:t>Metric Identification</w:t>
      </w:r>
    </w:p>
    <w:p>
      <w:pPr>
        <w:numPr>
          <w:ilvl w:val="2"/>
          <w:numId w:val="900"/>
        </w:numPr>
        <w:spacing w:before="0" w:after="0"/>
      </w:pPr>
      <w:r>
        <w:t>Team Alignment</w:t>
      </w:r>
    </w:p>
    <w:p>
      <w:pPr>
        <w:numPr>
          <w:ilvl w:val="2"/>
          <w:numId w:val="900"/>
        </w:numPr>
        <w:spacing w:before="0" w:after="0"/>
      </w:pPr>
      <w:r>
        <w:t>Progress Measurement</w:t>
      </w:r>
    </w:p>
    <w:p>
      <w:pPr>
        <w:numPr>
          <w:ilvl w:val="2"/>
          <w:numId w:val="900"/>
        </w:numPr>
        <w:spacing w:before="0" w:after="0"/>
      </w:pPr>
      <w:r>
        <w:t>Course Correction</w:t>
      </w:r>
    </w:p>
    <w:p>
      <w:pPr>
        <w:numPr>
          <w:ilvl w:val="1"/>
          <w:numId w:val="900"/>
        </w:numPr>
        <w:spacing w:before="0" w:after="0"/>
      </w:pPr>
      <w:r>
        <w:t>Success Metrics Framework</w:t>
      </w:r>
    </w:p>
    <w:p>
      <w:pPr>
        <w:numPr>
          <w:ilvl w:val="2"/>
          <w:numId w:val="900"/>
        </w:numPr>
        <w:spacing w:before="0" w:after="0"/>
      </w:pPr>
      <w:r>
        <w:t>Metric Categories</w:t>
      </w:r>
    </w:p>
    <w:p>
      <w:pPr>
        <w:numPr>
          <w:ilvl w:val="2"/>
          <w:numId w:val="900"/>
        </w:numPr>
        <w:spacing w:before="0" w:after="0"/>
      </w:pPr>
      <w:r>
        <w:t>Measurement Frequency</w:t>
      </w:r>
    </w:p>
    <w:p>
      <w:pPr>
        <w:numPr>
          <w:ilvl w:val="2"/>
          <w:numId w:val="900"/>
        </w:numPr>
        <w:spacing w:before="0" w:after="0"/>
      </w:pPr>
      <w:r>
        <w:t>Reporting Structure</w:t>
      </w:r>
    </w:p>
    <w:p>
      <w:pPr>
        <w:numPr>
          <w:ilvl w:val="2"/>
          <w:numId w:val="900"/>
        </w:numPr>
        <w:spacing w:before="0" w:after="0"/>
      </w:pPr>
      <w:r>
        <w:t>Action Triggers</w:t>
      </w:r>
    </w:p>
    <w:p>
      <w:pPr>
        <w:numPr>
          <w:ilvl w:val="0"/>
          <w:numId w:val="900"/>
        </w:numPr>
        <w:spacing w:before="0" w:after="0"/>
      </w:pPr>
      <w:r>
        <w:t>Prioritization Frameworks</w:t>
      </w:r>
    </w:p>
    <w:p>
      <w:pPr>
        <w:numPr>
          <w:ilvl w:val="1"/>
          <w:numId w:val="900"/>
        </w:numPr>
        <w:spacing w:before="0" w:after="0"/>
      </w:pPr>
      <w:r>
        <w:t>Prioritization Principles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Impact Maximization</w:t>
      </w:r>
    </w:p>
    <w:p>
      <w:pPr>
        <w:numPr>
          <w:ilvl w:val="2"/>
          <w:numId w:val="900"/>
        </w:numPr>
        <w:spacing w:before="0" w:after="0"/>
      </w:pPr>
      <w:r>
        <w:t>Strategic Alignment</w:t>
      </w:r>
    </w:p>
    <w:p>
      <w:pPr>
        <w:numPr>
          <w:ilvl w:val="2"/>
          <w:numId w:val="900"/>
        </w:numPr>
        <w:spacing w:before="0" w:after="0"/>
      </w:pPr>
      <w:r>
        <w:t>Risk Consideration</w:t>
      </w:r>
    </w:p>
    <w:p>
      <w:pPr>
        <w:numPr>
          <w:ilvl w:val="1"/>
          <w:numId w:val="900"/>
        </w:numPr>
        <w:spacing w:before="0" w:after="0"/>
      </w:pPr>
      <w:r>
        <w:t>RICE Framework</w:t>
      </w:r>
    </w:p>
    <w:p>
      <w:pPr>
        <w:numPr>
          <w:ilvl w:val="2"/>
          <w:numId w:val="900"/>
        </w:numPr>
        <w:spacing w:before="0" w:after="0"/>
      </w:pPr>
      <w:r>
        <w:t>Reach Assessment</w:t>
      </w:r>
    </w:p>
    <w:p>
      <w:pPr>
        <w:numPr>
          <w:ilvl w:val="2"/>
          <w:numId w:val="900"/>
        </w:numPr>
        <w:spacing w:before="0" w:after="0"/>
      </w:pPr>
      <w:r>
        <w:t>Impact Evaluation</w:t>
      </w:r>
    </w:p>
    <w:p>
      <w:pPr>
        <w:numPr>
          <w:ilvl w:val="2"/>
          <w:numId w:val="900"/>
        </w:numPr>
        <w:spacing w:before="0" w:after="0"/>
      </w:pPr>
      <w:r>
        <w:t>Confidence Rating</w:t>
      </w:r>
    </w:p>
    <w:p>
      <w:pPr>
        <w:numPr>
          <w:ilvl w:val="2"/>
          <w:numId w:val="900"/>
        </w:numPr>
        <w:spacing w:before="0" w:after="0"/>
      </w:pPr>
      <w:r>
        <w:t>Effort Estimation</w:t>
      </w:r>
    </w:p>
    <w:p>
      <w:pPr>
        <w:numPr>
          <w:ilvl w:val="2"/>
          <w:numId w:val="900"/>
        </w:numPr>
        <w:spacing w:before="0" w:after="0"/>
      </w:pPr>
      <w:r>
        <w:t>Score Calculation</w:t>
      </w:r>
    </w:p>
    <w:p>
      <w:pPr>
        <w:numPr>
          <w:ilvl w:val="1"/>
          <w:numId w:val="900"/>
        </w:numPr>
        <w:spacing w:before="0" w:after="0"/>
      </w:pPr>
      <w:r>
        <w:t>ICE Scoring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Confidence Evaluation</w:t>
      </w:r>
    </w:p>
    <w:p>
      <w:pPr>
        <w:numPr>
          <w:ilvl w:val="2"/>
          <w:numId w:val="900"/>
        </w:numPr>
        <w:spacing w:before="0" w:after="0"/>
      </w:pPr>
      <w:r>
        <w:t>Ease Estimation</w:t>
      </w:r>
    </w:p>
    <w:p>
      <w:pPr>
        <w:numPr>
          <w:ilvl w:val="2"/>
          <w:numId w:val="900"/>
        </w:numPr>
        <w:spacing w:before="0" w:after="0"/>
      </w:pPr>
      <w:r>
        <w:t>Priority Ranking</w:t>
      </w:r>
    </w:p>
    <w:p>
      <w:pPr>
        <w:numPr>
          <w:ilvl w:val="1"/>
          <w:numId w:val="900"/>
        </w:numPr>
        <w:spacing w:before="0" w:after="0"/>
      </w:pPr>
      <w:r>
        <w:t>MoSCoW Method</w:t>
      </w:r>
    </w:p>
    <w:p>
      <w:pPr>
        <w:numPr>
          <w:ilvl w:val="2"/>
          <w:numId w:val="900"/>
        </w:numPr>
        <w:spacing w:before="0" w:after="0"/>
      </w:pPr>
      <w:r>
        <w:t>Must-have Requirements</w:t>
      </w:r>
    </w:p>
    <w:p>
      <w:pPr>
        <w:numPr>
          <w:ilvl w:val="2"/>
          <w:numId w:val="900"/>
        </w:numPr>
        <w:spacing w:before="0" w:after="0"/>
      </w:pPr>
      <w:r>
        <w:t>Should-have Features</w:t>
      </w:r>
    </w:p>
    <w:p>
      <w:pPr>
        <w:numPr>
          <w:ilvl w:val="2"/>
          <w:numId w:val="900"/>
        </w:numPr>
        <w:spacing w:before="0" w:after="0"/>
      </w:pPr>
      <w:r>
        <w:t>Could-have Enhancements</w:t>
      </w:r>
    </w:p>
    <w:p>
      <w:pPr>
        <w:numPr>
          <w:ilvl w:val="2"/>
          <w:numId w:val="900"/>
        </w:numPr>
        <w:spacing w:before="0" w:after="0"/>
      </w:pPr>
      <w:r>
        <w:t>Won't-have Items</w:t>
      </w:r>
    </w:p>
    <w:p>
      <w:pPr>
        <w:numPr>
          <w:ilvl w:val="1"/>
          <w:numId w:val="900"/>
        </w:numPr>
        <w:spacing w:before="0" w:after="0"/>
      </w:pPr>
      <w:r>
        <w:t>Kano Model</w:t>
      </w:r>
    </w:p>
    <w:p>
      <w:pPr>
        <w:numPr>
          <w:ilvl w:val="2"/>
          <w:numId w:val="900"/>
        </w:numPr>
        <w:spacing w:before="0" w:after="0"/>
      </w:pPr>
      <w:r>
        <w:t>Basic Needs</w:t>
      </w:r>
    </w:p>
    <w:p>
      <w:pPr>
        <w:numPr>
          <w:ilvl w:val="2"/>
          <w:numId w:val="900"/>
        </w:numPr>
        <w:spacing w:before="0" w:after="0"/>
      </w:pPr>
      <w:r>
        <w:t>Performance Needs</w:t>
      </w:r>
    </w:p>
    <w:p>
      <w:pPr>
        <w:numPr>
          <w:ilvl w:val="2"/>
          <w:numId w:val="900"/>
        </w:numPr>
        <w:spacing w:before="0" w:after="0"/>
      </w:pPr>
      <w:r>
        <w:t>Delighters</w:t>
      </w:r>
    </w:p>
    <w:p>
      <w:pPr>
        <w:numPr>
          <w:ilvl w:val="2"/>
          <w:numId w:val="900"/>
        </w:numPr>
        <w:spacing w:before="0" w:after="0"/>
      </w:pPr>
      <w:r>
        <w:t>Customer Satisfaction Mapping</w:t>
      </w:r>
    </w:p>
    <w:p>
      <w:pPr>
        <w:numPr>
          <w:ilvl w:val="1"/>
          <w:numId w:val="900"/>
        </w:numPr>
        <w:spacing w:before="0" w:after="0"/>
      </w:pPr>
      <w:r>
        <w:t>Cost of Delay</w:t>
      </w:r>
    </w:p>
    <w:p>
      <w:pPr>
        <w:numPr>
          <w:ilvl w:val="2"/>
          <w:numId w:val="900"/>
        </w:numPr>
        <w:spacing w:before="0" w:after="0"/>
      </w:pPr>
      <w:r>
        <w:t>Delay Cost Calculation</w:t>
      </w:r>
    </w:p>
    <w:p>
      <w:pPr>
        <w:numPr>
          <w:ilvl w:val="2"/>
          <w:numId w:val="900"/>
        </w:numPr>
        <w:spacing w:before="0" w:after="0"/>
      </w:pPr>
      <w:r>
        <w:t>Weighted Shortest Job First</w:t>
      </w:r>
    </w:p>
    <w:p>
      <w:pPr>
        <w:numPr>
          <w:ilvl w:val="2"/>
          <w:numId w:val="900"/>
        </w:numPr>
        <w:spacing w:before="0" w:after="0"/>
      </w:pPr>
      <w:r>
        <w:t>Economic Impact Assessment</w:t>
      </w:r>
    </w:p>
    <w:p>
      <w:pPr>
        <w:numPr>
          <w:ilvl w:val="2"/>
          <w:numId w:val="900"/>
        </w:numPr>
        <w:spacing w:before="0" w:after="0"/>
      </w:pPr>
      <w:r>
        <w:t>Urgency Evaluation</w:t>
      </w:r>
    </w:p>
    <w:p>
      <w:pPr>
        <w:numPr>
          <w:ilvl w:val="1"/>
          <w:numId w:val="900"/>
        </w:numPr>
        <w:spacing w:before="0" w:after="0"/>
      </w:pPr>
      <w:r>
        <w:t>Value vs Effort Matrix</w:t>
      </w:r>
    </w:p>
    <w:p>
      <w:pPr>
        <w:numPr>
          <w:ilvl w:val="2"/>
          <w:numId w:val="900"/>
        </w:numPr>
        <w:spacing w:before="0" w:after="0"/>
      </w:pPr>
      <w:r>
        <w:t>Value Assessment</w:t>
      </w:r>
    </w:p>
    <w:p>
      <w:pPr>
        <w:numPr>
          <w:ilvl w:val="2"/>
          <w:numId w:val="900"/>
        </w:numPr>
        <w:spacing w:before="0" w:after="0"/>
      </w:pPr>
      <w:r>
        <w:t>Effort Estimation</w:t>
      </w:r>
    </w:p>
    <w:p>
      <w:pPr>
        <w:numPr>
          <w:ilvl w:val="2"/>
          <w:numId w:val="900"/>
        </w:numPr>
        <w:spacing w:before="0" w:after="0"/>
      </w:pPr>
      <w:r>
        <w:t>Quadrant Analysis</w:t>
      </w:r>
    </w:p>
    <w:p>
      <w:pPr>
        <w:numPr>
          <w:ilvl w:val="2"/>
          <w:numId w:val="900"/>
        </w:numPr>
        <w:spacing w:before="0" w:after="0"/>
      </w:pPr>
      <w:r>
        <w:t>Decision Making</w:t>
      </w:r>
    </w:p>
    <w:p>
      <w:pPr>
        <w:numPr>
          <w:ilvl w:val="0"/>
          <w:numId w:val="900"/>
        </w:numPr>
        <w:spacing w:before="0" w:after="0"/>
      </w:pPr>
      <w:r>
        <w:t>Product Roadmap Creation</w:t>
      </w:r>
    </w:p>
    <w:p>
      <w:pPr>
        <w:numPr>
          <w:ilvl w:val="1"/>
          <w:numId w:val="900"/>
        </w:numPr>
        <w:spacing w:before="0" w:after="0"/>
      </w:pPr>
      <w:r>
        <w:t>Roadmap Purpose and Benefits</w:t>
      </w:r>
    </w:p>
    <w:p>
      <w:pPr>
        <w:numPr>
          <w:ilvl w:val="2"/>
          <w:numId w:val="900"/>
        </w:numPr>
        <w:spacing w:before="0" w:after="0"/>
      </w:pPr>
      <w:r>
        <w:t>Strategic Planning Tool</w:t>
      </w:r>
    </w:p>
    <w:p>
      <w:pPr>
        <w:numPr>
          <w:ilvl w:val="2"/>
          <w:numId w:val="900"/>
        </w:numPr>
        <w:spacing w:before="0" w:after="0"/>
      </w:pPr>
      <w:r>
        <w:t>Stakeholder Alignment</w:t>
      </w:r>
    </w:p>
    <w:p>
      <w:pPr>
        <w:numPr>
          <w:ilvl w:val="2"/>
          <w:numId w:val="900"/>
        </w:numPr>
        <w:spacing w:before="0" w:after="0"/>
      </w:pPr>
      <w:r>
        <w:t>Communication Vehicle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1"/>
          <w:numId w:val="900"/>
        </w:numPr>
        <w:spacing w:before="0" w:after="0"/>
      </w:pPr>
      <w:r>
        <w:t>Roadmap Types</w:t>
      </w:r>
    </w:p>
    <w:p>
      <w:pPr>
        <w:numPr>
          <w:ilvl w:val="2"/>
          <w:numId w:val="900"/>
        </w:numPr>
        <w:spacing w:before="0" w:after="0"/>
      </w:pPr>
      <w:r>
        <w:t>Theme-based Roadmaps</w:t>
      </w:r>
    </w:p>
    <w:p>
      <w:pPr>
        <w:numPr>
          <w:ilvl w:val="2"/>
          <w:numId w:val="900"/>
        </w:numPr>
        <w:spacing w:before="0" w:after="0"/>
      </w:pPr>
      <w:r>
        <w:t>Outcome-based Roadmaps</w:t>
      </w:r>
    </w:p>
    <w:p>
      <w:pPr>
        <w:numPr>
          <w:ilvl w:val="2"/>
          <w:numId w:val="900"/>
        </w:numPr>
        <w:spacing w:before="0" w:after="0"/>
      </w:pPr>
      <w:r>
        <w:t>Feature-based Roadmaps</w:t>
      </w:r>
    </w:p>
    <w:p>
      <w:pPr>
        <w:numPr>
          <w:ilvl w:val="2"/>
          <w:numId w:val="900"/>
        </w:numPr>
        <w:spacing w:before="0" w:after="0"/>
      </w:pPr>
      <w:r>
        <w:t>Timeline-based Roadmaps</w:t>
      </w:r>
    </w:p>
    <w:p>
      <w:pPr>
        <w:numPr>
          <w:ilvl w:val="1"/>
          <w:numId w:val="900"/>
        </w:numPr>
        <w:spacing w:before="0" w:after="0"/>
      </w:pPr>
      <w:r>
        <w:t>Roadmap Components</w:t>
      </w:r>
    </w:p>
    <w:p>
      <w:pPr>
        <w:numPr>
          <w:ilvl w:val="2"/>
          <w:numId w:val="900"/>
        </w:numPr>
        <w:spacing w:before="0" w:after="0"/>
      </w:pPr>
      <w:r>
        <w:t>Time Horizons</w:t>
      </w:r>
    </w:p>
    <w:p>
      <w:pPr>
        <w:numPr>
          <w:ilvl w:val="2"/>
          <w:numId w:val="900"/>
        </w:numPr>
        <w:spacing w:before="0" w:after="0"/>
      </w:pPr>
      <w:r>
        <w:t>Strategic Themes</w:t>
      </w:r>
    </w:p>
    <w:p>
      <w:pPr>
        <w:numPr>
          <w:ilvl w:val="2"/>
          <w:numId w:val="900"/>
        </w:numPr>
        <w:spacing w:before="0" w:after="0"/>
      </w:pPr>
      <w:r>
        <w:t>Key Initiatives</w:t>
      </w:r>
    </w:p>
    <w:p>
      <w:pPr>
        <w:numPr>
          <w:ilvl w:val="2"/>
          <w:numId w:val="900"/>
        </w:numPr>
        <w:spacing w:before="0" w:after="0"/>
      </w:pPr>
      <w:r>
        <w:t>Dependencies</w:t>
      </w:r>
    </w:p>
    <w:p>
      <w:pPr>
        <w:numPr>
          <w:ilvl w:val="2"/>
          <w:numId w:val="900"/>
        </w:numPr>
        <w:spacing w:before="0" w:after="0"/>
      </w:pPr>
      <w:r>
        <w:t>Milestones</w:t>
      </w:r>
    </w:p>
    <w:p>
      <w:pPr>
        <w:numPr>
          <w:ilvl w:val="1"/>
          <w:numId w:val="900"/>
        </w:numPr>
        <w:spacing w:before="0" w:after="0"/>
      </w:pPr>
      <w:r>
        <w:t>Roadmap Development Process</w:t>
      </w:r>
    </w:p>
    <w:p>
      <w:pPr>
        <w:numPr>
          <w:ilvl w:val="2"/>
          <w:numId w:val="900"/>
        </w:numPr>
        <w:spacing w:before="0" w:after="0"/>
      </w:pPr>
      <w:r>
        <w:t>Strategy Translation</w:t>
      </w:r>
    </w:p>
    <w:p>
      <w:pPr>
        <w:numPr>
          <w:ilvl w:val="2"/>
          <w:numId w:val="900"/>
        </w:numPr>
        <w:spacing w:before="0" w:after="0"/>
      </w:pPr>
      <w:r>
        <w:t>Stakeholder Input</w:t>
      </w:r>
    </w:p>
    <w:p>
      <w:pPr>
        <w:numPr>
          <w:ilvl w:val="2"/>
          <w:numId w:val="900"/>
        </w:numPr>
        <w:spacing w:before="0" w:after="0"/>
      </w:pPr>
      <w:r>
        <w:t>Prioritization Application</w:t>
      </w:r>
    </w:p>
    <w:p>
      <w:pPr>
        <w:numPr>
          <w:ilvl w:val="2"/>
          <w:numId w:val="900"/>
        </w:numPr>
        <w:spacing w:before="0" w:after="0"/>
      </w:pPr>
      <w:r>
        <w:t>Timeline Estimation</w:t>
      </w:r>
    </w:p>
    <w:p>
      <w:pPr>
        <w:numPr>
          <w:ilvl w:val="1"/>
          <w:numId w:val="900"/>
        </w:numPr>
        <w:spacing w:before="0" w:after="0"/>
      </w:pPr>
      <w:r>
        <w:t>Roadmap Tools and Techniques</w:t>
      </w:r>
    </w:p>
    <w:p>
      <w:pPr>
        <w:numPr>
          <w:ilvl w:val="2"/>
          <w:numId w:val="900"/>
        </w:numPr>
        <w:spacing w:before="0" w:after="0"/>
      </w:pPr>
      <w:r>
        <w:t>Software Solutions</w:t>
      </w:r>
    </w:p>
    <w:p>
      <w:pPr>
        <w:numPr>
          <w:ilvl w:val="2"/>
          <w:numId w:val="900"/>
        </w:numPr>
        <w:spacing w:before="0" w:after="0"/>
      </w:pPr>
      <w:r>
        <w:t>Visualization Methods</w:t>
      </w:r>
    </w:p>
    <w:p>
      <w:pPr>
        <w:numPr>
          <w:ilvl w:val="2"/>
          <w:numId w:val="900"/>
        </w:numPr>
        <w:spacing w:before="0" w:after="0"/>
      </w:pPr>
      <w:r>
        <w:t>Collaboration Tools</w:t>
      </w:r>
    </w:p>
    <w:p>
      <w:pPr>
        <w:numPr>
          <w:ilvl w:val="2"/>
          <w:numId w:val="900"/>
        </w:numPr>
        <w:spacing w:before="0" w:after="0"/>
      </w:pPr>
      <w:r>
        <w:t>Update Processes</w:t>
      </w:r>
    </w:p>
    <w:p>
      <w:pPr>
        <w:numPr>
          <w:ilvl w:val="1"/>
          <w:numId w:val="900"/>
        </w:numPr>
        <w:spacing w:before="0" w:after="0"/>
      </w:pPr>
      <w:r>
        <w:t>Roadmap Communication</w:t>
      </w:r>
    </w:p>
    <w:p>
      <w:pPr>
        <w:numPr>
          <w:ilvl w:val="2"/>
          <w:numId w:val="900"/>
        </w:numPr>
        <w:spacing w:before="0" w:after="0"/>
      </w:pPr>
      <w:r>
        <w:t>Audience Customization</w:t>
      </w:r>
    </w:p>
    <w:p>
      <w:pPr>
        <w:numPr>
          <w:ilvl w:val="2"/>
          <w:numId w:val="900"/>
        </w:numPr>
        <w:spacing w:before="0" w:after="0"/>
      </w:pPr>
      <w:r>
        <w:t>Presentation Techniques</w:t>
      </w:r>
    </w:p>
    <w:p>
      <w:pPr>
        <w:numPr>
          <w:ilvl w:val="2"/>
          <w:numId w:val="900"/>
        </w:numPr>
        <w:spacing w:before="0" w:after="0"/>
      </w:pPr>
      <w:r>
        <w:t>Feedback Collection</w:t>
      </w:r>
    </w:p>
    <w:p>
      <w:pPr>
        <w:numPr>
          <w:ilvl w:val="2"/>
          <w:numId w:val="900"/>
        </w:numPr>
        <w:spacing w:before="0" w:after="0"/>
      </w:pPr>
      <w:r>
        <w:t>Objection Handling</w:t>
      </w:r>
    </w:p>
    <w:p>
      <w:pPr>
        <w:numPr>
          <w:ilvl w:val="1"/>
          <w:numId w:val="900"/>
        </w:numPr>
        <w:spacing w:before="0" w:after="0"/>
      </w:pPr>
      <w:r>
        <w:t>Roadmap Maintenance</w:t>
      </w:r>
    </w:p>
    <w:p>
      <w:pPr>
        <w:numPr>
          <w:ilvl w:val="2"/>
          <w:numId w:val="900"/>
        </w:numPr>
        <w:spacing w:before="0" w:after="0"/>
      </w:pPr>
      <w:r>
        <w:t>Regular Reviews</w:t>
      </w:r>
    </w:p>
    <w:p>
      <w:pPr>
        <w:numPr>
          <w:ilvl w:val="2"/>
          <w:numId w:val="900"/>
        </w:numPr>
        <w:spacing w:before="0" w:after="0"/>
      </w:pPr>
      <w:r>
        <w:t>Updates and Revisions</w:t>
      </w:r>
    </w:p>
    <w:p>
      <w:pPr>
        <w:numPr>
          <w:ilvl w:val="2"/>
          <w:numId w:val="900"/>
        </w:numPr>
        <w:spacing w:before="0" w:after="0"/>
      </w:pPr>
      <w:r>
        <w:t>Change Communication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pStyle w:val="Heading1"/>
      </w:pPr>
      <w:r>
        <w:t>Product Design and Development Execution</w:t>
      </w:r>
    </w:p>
    <w:p>
      <w:pPr>
        <w:numPr>
          <w:ilvl w:val="0"/>
          <w:numId w:val="900"/>
        </w:numPr>
        <w:spacing w:before="0" w:after="0"/>
      </w:pPr>
      <w:r>
        <w:t>Product Manager Role in Development</w:t>
      </w:r>
    </w:p>
    <w:p>
      <w:pPr>
        <w:numPr>
          <w:ilvl w:val="1"/>
          <w:numId w:val="900"/>
        </w:numPr>
        <w:spacing w:before="0" w:after="0"/>
      </w:pPr>
      <w:r>
        <w:t>Engineering Collaboration</w:t>
      </w:r>
    </w:p>
    <w:p>
      <w:pPr>
        <w:numPr>
          <w:ilvl w:val="2"/>
          <w:numId w:val="900"/>
        </w:numPr>
        <w:spacing w:before="0" w:after="0"/>
      </w:pPr>
      <w:r>
        <w:t>Requirements Communication</w:t>
      </w:r>
    </w:p>
    <w:p>
      <w:pPr>
        <w:numPr>
          <w:ilvl w:val="2"/>
          <w:numId w:val="900"/>
        </w:numPr>
        <w:spacing w:before="0" w:after="0"/>
      </w:pPr>
      <w:r>
        <w:t>Technical Trade-off Discussions</w:t>
      </w:r>
    </w:p>
    <w:p>
      <w:pPr>
        <w:numPr>
          <w:ilvl w:val="2"/>
          <w:numId w:val="900"/>
        </w:numPr>
        <w:spacing w:before="0" w:after="0"/>
      </w:pPr>
      <w:r>
        <w:t>Development Process Integration</w:t>
      </w:r>
    </w:p>
    <w:p>
      <w:pPr>
        <w:numPr>
          <w:ilvl w:val="2"/>
          <w:numId w:val="900"/>
        </w:numPr>
        <w:spacing w:before="0" w:after="0"/>
      </w:pPr>
      <w:r>
        <w:t>Quality Assurance Participation</w:t>
      </w:r>
    </w:p>
    <w:p>
      <w:pPr>
        <w:numPr>
          <w:ilvl w:val="1"/>
          <w:numId w:val="900"/>
        </w:numPr>
        <w:spacing w:before="0" w:after="0"/>
      </w:pPr>
      <w:r>
        <w:t>Design Team Collaboration</w:t>
      </w:r>
    </w:p>
    <w:p>
      <w:pPr>
        <w:numPr>
          <w:ilvl w:val="2"/>
          <w:numId w:val="900"/>
        </w:numPr>
        <w:spacing w:before="0" w:after="0"/>
      </w:pPr>
      <w:r>
        <w:t>Design Review Participation</w:t>
      </w:r>
    </w:p>
    <w:p>
      <w:pPr>
        <w:numPr>
          <w:ilvl w:val="2"/>
          <w:numId w:val="900"/>
        </w:numPr>
        <w:spacing w:before="0" w:after="0"/>
      </w:pPr>
      <w:r>
        <w:t>User Testing Coordination</w:t>
      </w:r>
    </w:p>
    <w:p>
      <w:pPr>
        <w:numPr>
          <w:ilvl w:val="2"/>
          <w:numId w:val="900"/>
        </w:numPr>
        <w:spacing w:before="0" w:after="0"/>
      </w:pPr>
      <w:r>
        <w:t>Design System Alignment</w:t>
      </w:r>
    </w:p>
    <w:p>
      <w:pPr>
        <w:numPr>
          <w:ilvl w:val="2"/>
          <w:numId w:val="900"/>
        </w:numPr>
        <w:spacing w:before="0" w:after="0"/>
      </w:pPr>
      <w:r>
        <w:t>Usability Feedback Integration</w:t>
      </w:r>
    </w:p>
    <w:p>
      <w:pPr>
        <w:numPr>
          <w:ilvl w:val="1"/>
          <w:numId w:val="900"/>
        </w:numPr>
        <w:spacing w:before="0" w:after="0"/>
      </w:pPr>
      <w:r>
        <w:t>Cross-functional Coordination</w:t>
      </w:r>
    </w:p>
    <w:p>
      <w:pPr>
        <w:numPr>
          <w:ilvl w:val="2"/>
          <w:numId w:val="900"/>
        </w:numPr>
        <w:spacing w:before="0" w:after="0"/>
      </w:pPr>
      <w:r>
        <w:t>Team Synchronization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Resource Coordination</w:t>
      </w:r>
    </w:p>
    <w:p>
      <w:pPr>
        <w:numPr>
          <w:ilvl w:val="2"/>
          <w:numId w:val="900"/>
        </w:numPr>
        <w:spacing w:before="0" w:after="0"/>
      </w:pPr>
      <w:r>
        <w:t>Timeline Alignment</w:t>
      </w:r>
    </w:p>
    <w:p>
      <w:pPr>
        <w:numPr>
          <w:ilvl w:val="0"/>
          <w:numId w:val="900"/>
        </w:numPr>
        <w:spacing w:before="0" w:after="0"/>
      </w:pPr>
      <w:r>
        <w:t>Development Methodologies</w:t>
      </w:r>
    </w:p>
    <w:p>
      <w:pPr>
        <w:numPr>
          <w:ilvl w:val="1"/>
          <w:numId w:val="900"/>
        </w:numPr>
        <w:spacing w:before="0" w:after="0"/>
      </w:pPr>
      <w:r>
        <w:t>Agile Principles</w:t>
      </w:r>
    </w:p>
    <w:p>
      <w:pPr>
        <w:numPr>
          <w:ilvl w:val="2"/>
          <w:numId w:val="900"/>
        </w:numPr>
        <w:spacing w:before="0" w:after="0"/>
      </w:pPr>
      <w:r>
        <w:t>Agile Manifesto</w:t>
      </w:r>
    </w:p>
    <w:p>
      <w:pPr>
        <w:numPr>
          <w:ilvl w:val="2"/>
          <w:numId w:val="900"/>
        </w:numPr>
        <w:spacing w:before="0" w:after="0"/>
      </w:pPr>
      <w:r>
        <w:t>Iterative Development</w:t>
      </w:r>
    </w:p>
    <w:p>
      <w:pPr>
        <w:numPr>
          <w:ilvl w:val="2"/>
          <w:numId w:val="900"/>
        </w:numPr>
        <w:spacing w:before="0" w:after="0"/>
      </w:pPr>
      <w:r>
        <w:t>Customer Collaboration</w:t>
      </w:r>
    </w:p>
    <w:p>
      <w:pPr>
        <w:numPr>
          <w:ilvl w:val="2"/>
          <w:numId w:val="900"/>
        </w:numPr>
        <w:spacing w:before="0" w:after="0"/>
      </w:pPr>
      <w:r>
        <w:t>Responding to Change</w:t>
      </w:r>
    </w:p>
    <w:p>
      <w:pPr>
        <w:numPr>
          <w:ilvl w:val="1"/>
          <w:numId w:val="900"/>
        </w:numPr>
        <w:spacing w:before="0" w:after="0"/>
      </w:pPr>
      <w:r>
        <w:t>Scrum Framework</w:t>
      </w:r>
    </w:p>
    <w:p>
      <w:pPr>
        <w:numPr>
          <w:ilvl w:val="2"/>
          <w:numId w:val="900"/>
        </w:numPr>
        <w:spacing w:before="0" w:after="0"/>
      </w:pPr>
      <w:r>
        <w:t>Scrum Roles</w:t>
      </w:r>
    </w:p>
    <w:p>
      <w:pPr>
        <w:numPr>
          <w:ilvl w:val="3"/>
          <w:numId w:val="900"/>
        </w:numPr>
        <w:spacing w:before="0" w:after="0"/>
      </w:pPr>
      <w:r>
        <w:t>Product Owner Responsibilities</w:t>
      </w:r>
    </w:p>
    <w:p>
      <w:pPr>
        <w:numPr>
          <w:ilvl w:val="3"/>
          <w:numId w:val="900"/>
        </w:numPr>
        <w:spacing w:before="0" w:after="0"/>
      </w:pPr>
      <w:r>
        <w:t>Scrum Master Functions</w:t>
      </w:r>
    </w:p>
    <w:p>
      <w:pPr>
        <w:numPr>
          <w:ilvl w:val="3"/>
          <w:numId w:val="900"/>
        </w:numPr>
        <w:spacing w:before="0" w:after="0"/>
      </w:pPr>
      <w:r>
        <w:t>Development Team Dynamics</w:t>
      </w:r>
    </w:p>
    <w:p>
      <w:pPr>
        <w:numPr>
          <w:ilvl w:val="2"/>
          <w:numId w:val="900"/>
        </w:numPr>
        <w:spacing w:before="0" w:after="0"/>
      </w:pPr>
      <w:r>
        <w:t>Scrum Events</w:t>
      </w:r>
    </w:p>
    <w:p>
      <w:pPr>
        <w:numPr>
          <w:ilvl w:val="3"/>
          <w:numId w:val="900"/>
        </w:numPr>
        <w:spacing w:before="0" w:after="0"/>
      </w:pPr>
      <w:r>
        <w:t>Sprint Planning</w:t>
      </w:r>
    </w:p>
    <w:p>
      <w:pPr>
        <w:numPr>
          <w:ilvl w:val="3"/>
          <w:numId w:val="900"/>
        </w:numPr>
        <w:spacing w:before="0" w:after="0"/>
      </w:pPr>
      <w:r>
        <w:t>Daily Stand-ups</w:t>
      </w:r>
    </w:p>
    <w:p>
      <w:pPr>
        <w:numPr>
          <w:ilvl w:val="3"/>
          <w:numId w:val="900"/>
        </w:numPr>
        <w:spacing w:before="0" w:after="0"/>
      </w:pPr>
      <w:r>
        <w:t>Sprint Review</w:t>
      </w:r>
    </w:p>
    <w:p>
      <w:pPr>
        <w:numPr>
          <w:ilvl w:val="3"/>
          <w:numId w:val="900"/>
        </w:numPr>
        <w:spacing w:before="0" w:after="0"/>
      </w:pPr>
      <w:r>
        <w:t>Sprint Retrospective</w:t>
      </w:r>
    </w:p>
    <w:p>
      <w:pPr>
        <w:numPr>
          <w:ilvl w:val="2"/>
          <w:numId w:val="900"/>
        </w:numPr>
        <w:spacing w:before="0" w:after="0"/>
      </w:pPr>
      <w:r>
        <w:t>Scrum Artifacts</w:t>
      </w:r>
    </w:p>
    <w:p>
      <w:pPr>
        <w:numPr>
          <w:ilvl w:val="3"/>
          <w:numId w:val="900"/>
        </w:numPr>
        <w:spacing w:before="0" w:after="0"/>
      </w:pPr>
      <w:r>
        <w:t>Product Backlog</w:t>
      </w:r>
    </w:p>
    <w:p>
      <w:pPr>
        <w:numPr>
          <w:ilvl w:val="3"/>
          <w:numId w:val="900"/>
        </w:numPr>
        <w:spacing w:before="0" w:after="0"/>
      </w:pPr>
      <w:r>
        <w:t>Sprint Backlog</w:t>
      </w:r>
    </w:p>
    <w:p>
      <w:pPr>
        <w:numPr>
          <w:ilvl w:val="3"/>
          <w:numId w:val="900"/>
        </w:numPr>
        <w:spacing w:before="0" w:after="0"/>
      </w:pPr>
      <w:r>
        <w:t>Product Increment</w:t>
      </w:r>
    </w:p>
    <w:p>
      <w:pPr>
        <w:numPr>
          <w:ilvl w:val="1"/>
          <w:numId w:val="900"/>
        </w:numPr>
        <w:spacing w:before="0" w:after="0"/>
      </w:pPr>
      <w:r>
        <w:t>Kanban Methodology</w:t>
      </w:r>
    </w:p>
    <w:p>
      <w:pPr>
        <w:numPr>
          <w:ilvl w:val="2"/>
          <w:numId w:val="900"/>
        </w:numPr>
        <w:spacing w:before="0" w:after="0"/>
      </w:pPr>
      <w:r>
        <w:t>Kanban Board Setup</w:t>
      </w:r>
    </w:p>
    <w:p>
      <w:pPr>
        <w:numPr>
          <w:ilvl w:val="2"/>
          <w:numId w:val="900"/>
        </w:numPr>
        <w:spacing w:before="0" w:after="0"/>
      </w:pPr>
      <w:r>
        <w:t>Work in Progress Limits</w:t>
      </w:r>
    </w:p>
    <w:p>
      <w:pPr>
        <w:numPr>
          <w:ilvl w:val="2"/>
          <w:numId w:val="900"/>
        </w:numPr>
        <w:spacing w:before="0" w:after="0"/>
      </w:pPr>
      <w:r>
        <w:t>Continuous Flow</w:t>
      </w:r>
    </w:p>
    <w:p>
      <w:pPr>
        <w:numPr>
          <w:ilvl w:val="2"/>
          <w:numId w:val="900"/>
        </w:numPr>
        <w:spacing w:before="0" w:after="0"/>
      </w:pPr>
      <w:r>
        <w:t>Continuous Delivery</w:t>
      </w:r>
    </w:p>
    <w:p>
      <w:pPr>
        <w:numPr>
          <w:ilvl w:val="1"/>
          <w:numId w:val="900"/>
        </w:numPr>
        <w:spacing w:before="0" w:after="0"/>
      </w:pPr>
      <w:r>
        <w:t>Lean Development</w:t>
      </w:r>
    </w:p>
    <w:p>
      <w:pPr>
        <w:numPr>
          <w:ilvl w:val="2"/>
          <w:numId w:val="900"/>
        </w:numPr>
        <w:spacing w:before="0" w:after="0"/>
      </w:pPr>
      <w:r>
        <w:t>Waste Elimination</w:t>
      </w:r>
    </w:p>
    <w:p>
      <w:pPr>
        <w:numPr>
          <w:ilvl w:val="2"/>
          <w:numId w:val="900"/>
        </w:numPr>
        <w:spacing w:before="0" w:after="0"/>
      </w:pPr>
      <w:r>
        <w:t>Value Stream Mapping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Customer Value Focus</w:t>
      </w:r>
    </w:p>
    <w:p>
      <w:pPr>
        <w:numPr>
          <w:ilvl w:val="1"/>
          <w:numId w:val="900"/>
        </w:numPr>
        <w:spacing w:before="0" w:after="0"/>
      </w:pPr>
      <w:r>
        <w:t>Waterfall Methodology</w:t>
      </w:r>
    </w:p>
    <w:p>
      <w:pPr>
        <w:numPr>
          <w:ilvl w:val="2"/>
          <w:numId w:val="900"/>
        </w:numPr>
        <w:spacing w:before="0" w:after="0"/>
      </w:pPr>
      <w:r>
        <w:t>Sequential Phases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Milestone Gates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0"/>
          <w:numId w:val="900"/>
        </w:numPr>
        <w:spacing w:before="0" w:after="0"/>
      </w:pPr>
      <w:r>
        <w:t>Requirements Definition</w:t>
      </w:r>
    </w:p>
    <w:p>
      <w:pPr>
        <w:numPr>
          <w:ilvl w:val="1"/>
          <w:numId w:val="900"/>
        </w:numPr>
        <w:spacing w:before="0" w:after="0"/>
      </w:pPr>
      <w:r>
        <w:t>Epic Management</w:t>
      </w:r>
    </w:p>
    <w:p>
      <w:pPr>
        <w:numPr>
          <w:ilvl w:val="2"/>
          <w:numId w:val="900"/>
        </w:numPr>
        <w:spacing w:before="0" w:after="0"/>
      </w:pPr>
      <w:r>
        <w:t>Epic Definition</w:t>
      </w:r>
    </w:p>
    <w:p>
      <w:pPr>
        <w:numPr>
          <w:ilvl w:val="2"/>
          <w:numId w:val="900"/>
        </w:numPr>
        <w:spacing w:before="0" w:after="0"/>
      </w:pPr>
      <w:r>
        <w:t>Epic Breakdown</w:t>
      </w:r>
    </w:p>
    <w:p>
      <w:pPr>
        <w:numPr>
          <w:ilvl w:val="2"/>
          <w:numId w:val="900"/>
        </w:numPr>
        <w:spacing w:before="0" w:after="0"/>
      </w:pPr>
      <w:r>
        <w:t>Epic Prioritization</w:t>
      </w:r>
    </w:p>
    <w:p>
      <w:pPr>
        <w:numPr>
          <w:ilvl w:val="2"/>
          <w:numId w:val="900"/>
        </w:numPr>
        <w:spacing w:before="0" w:after="0"/>
      </w:pPr>
      <w:r>
        <w:t>Epic Tracking</w:t>
      </w:r>
    </w:p>
    <w:p>
      <w:pPr>
        <w:numPr>
          <w:ilvl w:val="1"/>
          <w:numId w:val="900"/>
        </w:numPr>
        <w:spacing w:before="0" w:after="0"/>
      </w:pPr>
      <w:r>
        <w:t>User Story Development</w:t>
      </w:r>
    </w:p>
    <w:p>
      <w:pPr>
        <w:numPr>
          <w:ilvl w:val="2"/>
          <w:numId w:val="900"/>
        </w:numPr>
        <w:spacing w:before="0" w:after="0"/>
      </w:pPr>
      <w:r>
        <w:t>Story Format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2"/>
          <w:numId w:val="900"/>
        </w:numPr>
        <w:spacing w:before="0" w:after="0"/>
      </w:pPr>
      <w:r>
        <w:t>INVEST Criteria</w:t>
      </w:r>
    </w:p>
    <w:p>
      <w:pPr>
        <w:numPr>
          <w:ilvl w:val="3"/>
          <w:numId w:val="900"/>
        </w:numPr>
        <w:spacing w:before="0" w:after="0"/>
      </w:pPr>
      <w:r>
        <w:t>Independent</w:t>
      </w:r>
    </w:p>
    <w:p>
      <w:pPr>
        <w:numPr>
          <w:ilvl w:val="3"/>
          <w:numId w:val="900"/>
        </w:numPr>
        <w:spacing w:before="0" w:after="0"/>
      </w:pPr>
      <w:r>
        <w:t>Negotiable</w:t>
      </w:r>
    </w:p>
    <w:p>
      <w:pPr>
        <w:numPr>
          <w:ilvl w:val="3"/>
          <w:numId w:val="900"/>
        </w:numPr>
        <w:spacing w:before="0" w:after="0"/>
      </w:pPr>
      <w:r>
        <w:t>Valuable</w:t>
      </w:r>
    </w:p>
    <w:p>
      <w:pPr>
        <w:numPr>
          <w:ilvl w:val="3"/>
          <w:numId w:val="900"/>
        </w:numPr>
        <w:spacing w:before="0" w:after="0"/>
      </w:pPr>
      <w:r>
        <w:t>Estimable</w:t>
      </w:r>
    </w:p>
    <w:p>
      <w:pPr>
        <w:numPr>
          <w:ilvl w:val="3"/>
          <w:numId w:val="900"/>
        </w:numPr>
        <w:spacing w:before="0" w:after="0"/>
      </w:pPr>
      <w:r>
        <w:t>Small</w:t>
      </w:r>
    </w:p>
    <w:p>
      <w:pPr>
        <w:numPr>
          <w:ilvl w:val="3"/>
          <w:numId w:val="900"/>
        </w:numPr>
        <w:spacing w:before="0" w:after="0"/>
      </w:pPr>
      <w:r>
        <w:t>Testable</w:t>
      </w:r>
    </w:p>
    <w:p>
      <w:pPr>
        <w:numPr>
          <w:ilvl w:val="1"/>
          <w:numId w:val="900"/>
        </w:numPr>
        <w:spacing w:before="0" w:after="0"/>
      </w:pPr>
      <w:r>
        <w:t>Job Stories Framework</w:t>
      </w:r>
    </w:p>
    <w:p>
      <w:pPr>
        <w:numPr>
          <w:ilvl w:val="2"/>
          <w:numId w:val="900"/>
        </w:numPr>
        <w:spacing w:before="0" w:after="0"/>
      </w:pPr>
      <w:r>
        <w:t>Jobs-to-be-Done Theory</w:t>
      </w:r>
    </w:p>
    <w:p>
      <w:pPr>
        <w:numPr>
          <w:ilvl w:val="2"/>
          <w:numId w:val="900"/>
        </w:numPr>
        <w:spacing w:before="0" w:after="0"/>
      </w:pPr>
      <w:r>
        <w:t>Job Story Format</w:t>
      </w:r>
    </w:p>
    <w:p>
      <w:pPr>
        <w:numPr>
          <w:ilvl w:val="2"/>
          <w:numId w:val="900"/>
        </w:numPr>
        <w:spacing w:before="0" w:after="0"/>
      </w:pPr>
      <w:r>
        <w:t>Context Consideration</w:t>
      </w:r>
    </w:p>
    <w:p>
      <w:pPr>
        <w:numPr>
          <w:ilvl w:val="2"/>
          <w:numId w:val="900"/>
        </w:numPr>
        <w:spacing w:before="0" w:after="0"/>
      </w:pPr>
      <w:r>
        <w:t>Outcome Focus</w:t>
      </w:r>
    </w:p>
    <w:p>
      <w:pPr>
        <w:numPr>
          <w:ilvl w:val="1"/>
          <w:numId w:val="900"/>
        </w:numPr>
        <w:spacing w:before="0" w:after="0"/>
      </w:pPr>
      <w:r>
        <w:t>Technical Requirements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Security Requirements</w:t>
      </w:r>
    </w:p>
    <w:p>
      <w:pPr>
        <w:numPr>
          <w:ilvl w:val="2"/>
          <w:numId w:val="900"/>
        </w:numPr>
        <w:spacing w:before="0" w:after="0"/>
      </w:pPr>
      <w:r>
        <w:t>Scalability Requirements</w:t>
      </w:r>
    </w:p>
    <w:p>
      <w:pPr>
        <w:numPr>
          <w:ilvl w:val="2"/>
          <w:numId w:val="900"/>
        </w:numPr>
        <w:spacing w:before="0" w:after="0"/>
      </w:pPr>
      <w:r>
        <w:t>Integration Requirements</w:t>
      </w:r>
    </w:p>
    <w:p>
      <w:pPr>
        <w:numPr>
          <w:ilvl w:val="1"/>
          <w:numId w:val="900"/>
        </w:numPr>
        <w:spacing w:before="0" w:after="0"/>
      </w:pPr>
      <w:r>
        <w:t>Non-functional Requirements</w:t>
      </w:r>
    </w:p>
    <w:p>
      <w:pPr>
        <w:numPr>
          <w:ilvl w:val="2"/>
          <w:numId w:val="900"/>
        </w:numPr>
        <w:spacing w:before="0" w:after="0"/>
      </w:pPr>
      <w:r>
        <w:t>Usability Requirements</w:t>
      </w:r>
    </w:p>
    <w:p>
      <w:pPr>
        <w:numPr>
          <w:ilvl w:val="2"/>
          <w:numId w:val="900"/>
        </w:numPr>
        <w:spacing w:before="0" w:after="0"/>
      </w:pPr>
      <w:r>
        <w:t>Reliability Requirements</w:t>
      </w:r>
    </w:p>
    <w:p>
      <w:pPr>
        <w:numPr>
          <w:ilvl w:val="2"/>
          <w:numId w:val="900"/>
        </w:numPr>
        <w:spacing w:before="0" w:after="0"/>
      </w:pPr>
      <w:r>
        <w:t>Maintainability Requirements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0"/>
          <w:numId w:val="900"/>
        </w:numPr>
        <w:spacing w:before="0" w:after="0"/>
      </w:pPr>
      <w:r>
        <w:t>Product Backlog Management</w:t>
      </w:r>
    </w:p>
    <w:p>
      <w:pPr>
        <w:numPr>
          <w:ilvl w:val="1"/>
          <w:numId w:val="900"/>
        </w:numPr>
        <w:spacing w:before="0" w:after="0"/>
      </w:pPr>
      <w:r>
        <w:t>Backlog Creation</w:t>
      </w:r>
    </w:p>
    <w:p>
      <w:pPr>
        <w:numPr>
          <w:ilvl w:val="2"/>
          <w:numId w:val="900"/>
        </w:numPr>
        <w:spacing w:before="0" w:after="0"/>
      </w:pPr>
      <w:r>
        <w:t>Item Identification</w:t>
      </w:r>
    </w:p>
    <w:p>
      <w:pPr>
        <w:numPr>
          <w:ilvl w:val="2"/>
          <w:numId w:val="900"/>
        </w:numPr>
        <w:spacing w:before="0" w:after="0"/>
      </w:pPr>
      <w:r>
        <w:t>Initial Prioritization</w:t>
      </w:r>
    </w:p>
    <w:p>
      <w:pPr>
        <w:numPr>
          <w:ilvl w:val="2"/>
          <w:numId w:val="900"/>
        </w:numPr>
        <w:spacing w:before="0" w:after="0"/>
      </w:pPr>
      <w:r>
        <w:t>Stakeholder Input</w:t>
      </w:r>
    </w:p>
    <w:p>
      <w:pPr>
        <w:numPr>
          <w:ilvl w:val="2"/>
          <w:numId w:val="900"/>
        </w:numPr>
        <w:spacing w:before="0" w:after="0"/>
      </w:pPr>
      <w:r>
        <w:t>Backlog Structure</w:t>
      </w:r>
    </w:p>
    <w:p>
      <w:pPr>
        <w:numPr>
          <w:ilvl w:val="1"/>
          <w:numId w:val="900"/>
        </w:numPr>
        <w:spacing w:before="0" w:after="0"/>
      </w:pPr>
      <w:r>
        <w:t>Backlog Refinement</w:t>
      </w:r>
    </w:p>
    <w:p>
      <w:pPr>
        <w:numPr>
          <w:ilvl w:val="2"/>
          <w:numId w:val="900"/>
        </w:numPr>
        <w:spacing w:before="0" w:after="0"/>
      </w:pPr>
      <w:r>
        <w:t>Regular Grooming Sessions</w:t>
      </w:r>
    </w:p>
    <w:p>
      <w:pPr>
        <w:numPr>
          <w:ilvl w:val="2"/>
          <w:numId w:val="900"/>
        </w:numPr>
        <w:spacing w:before="0" w:after="0"/>
      </w:pPr>
      <w:r>
        <w:t>Priority Adjustments</w:t>
      </w:r>
    </w:p>
    <w:p>
      <w:pPr>
        <w:numPr>
          <w:ilvl w:val="2"/>
          <w:numId w:val="900"/>
        </w:numPr>
        <w:spacing w:before="0" w:after="0"/>
      </w:pPr>
      <w:r>
        <w:t>Item Clarification</w:t>
      </w:r>
    </w:p>
    <w:p>
      <w:pPr>
        <w:numPr>
          <w:ilvl w:val="2"/>
          <w:numId w:val="900"/>
        </w:numPr>
        <w:spacing w:before="0" w:after="0"/>
      </w:pPr>
      <w:r>
        <w:t>Obsolete Item Removal</w:t>
      </w:r>
    </w:p>
    <w:p>
      <w:pPr>
        <w:numPr>
          <w:ilvl w:val="1"/>
          <w:numId w:val="900"/>
        </w:numPr>
        <w:spacing w:before="0" w:after="0"/>
      </w:pPr>
      <w:r>
        <w:t>Effort Estimation</w:t>
      </w:r>
    </w:p>
    <w:p>
      <w:pPr>
        <w:numPr>
          <w:ilvl w:val="2"/>
          <w:numId w:val="900"/>
        </w:numPr>
        <w:spacing w:before="0" w:after="0"/>
      </w:pPr>
      <w:r>
        <w:t>Story Points</w:t>
      </w:r>
    </w:p>
    <w:p>
      <w:pPr>
        <w:numPr>
          <w:ilvl w:val="2"/>
          <w:numId w:val="900"/>
        </w:numPr>
        <w:spacing w:before="0" w:after="0"/>
      </w:pPr>
      <w:r>
        <w:t>Planning Poker</w:t>
      </w:r>
    </w:p>
    <w:p>
      <w:pPr>
        <w:numPr>
          <w:ilvl w:val="2"/>
          <w:numId w:val="900"/>
        </w:numPr>
        <w:spacing w:before="0" w:after="0"/>
      </w:pPr>
      <w:r>
        <w:t>T-shirt Sizing</w:t>
      </w:r>
    </w:p>
    <w:p>
      <w:pPr>
        <w:numPr>
          <w:ilvl w:val="2"/>
          <w:numId w:val="900"/>
        </w:numPr>
        <w:spacing w:before="0" w:after="0"/>
      </w:pPr>
      <w:r>
        <w:t>Relative Estimation</w:t>
      </w:r>
    </w:p>
    <w:p>
      <w:pPr>
        <w:numPr>
          <w:ilvl w:val="1"/>
          <w:numId w:val="900"/>
        </w:numPr>
        <w:spacing w:before="0" w:after="0"/>
      </w:pPr>
      <w:r>
        <w:t>Backlog Prioritization</w:t>
      </w:r>
    </w:p>
    <w:p>
      <w:pPr>
        <w:numPr>
          <w:ilvl w:val="2"/>
          <w:numId w:val="900"/>
        </w:numPr>
        <w:spacing w:before="0" w:after="0"/>
      </w:pPr>
      <w:r>
        <w:t>Value Assessment</w:t>
      </w:r>
    </w:p>
    <w:p>
      <w:pPr>
        <w:numPr>
          <w:ilvl w:val="2"/>
          <w:numId w:val="900"/>
        </w:numPr>
        <w:spacing w:before="0" w:after="0"/>
      </w:pPr>
      <w:r>
        <w:t>Dependency Consideration</w:t>
      </w:r>
    </w:p>
    <w:p>
      <w:pPr>
        <w:numPr>
          <w:ilvl w:val="2"/>
          <w:numId w:val="900"/>
        </w:numPr>
        <w:spacing w:before="0" w:after="0"/>
      </w:pPr>
      <w:r>
        <w:t>Risk Evaluation</w:t>
      </w:r>
    </w:p>
    <w:p>
      <w:pPr>
        <w:numPr>
          <w:ilvl w:val="2"/>
          <w:numId w:val="900"/>
        </w:numPr>
        <w:spacing w:before="0" w:after="0"/>
      </w:pPr>
      <w:r>
        <w:t>Strategic Alignment</w:t>
      </w:r>
    </w:p>
    <w:p>
      <w:pPr>
        <w:numPr>
          <w:ilvl w:val="0"/>
          <w:numId w:val="900"/>
        </w:numPr>
        <w:spacing w:before="0" w:after="0"/>
      </w:pPr>
      <w:r>
        <w:t>Prototyping and Validation</w:t>
      </w:r>
    </w:p>
    <w:p>
      <w:pPr>
        <w:numPr>
          <w:ilvl w:val="1"/>
          <w:numId w:val="900"/>
        </w:numPr>
        <w:spacing w:before="0" w:after="0"/>
      </w:pPr>
      <w:r>
        <w:t>Prototyping Approaches</w:t>
      </w:r>
    </w:p>
    <w:p>
      <w:pPr>
        <w:numPr>
          <w:ilvl w:val="2"/>
          <w:numId w:val="900"/>
        </w:numPr>
        <w:spacing w:before="0" w:after="0"/>
      </w:pPr>
      <w:r>
        <w:t>Low-Fidelity Prototypes</w:t>
      </w:r>
    </w:p>
    <w:p>
      <w:pPr>
        <w:numPr>
          <w:ilvl w:val="3"/>
          <w:numId w:val="900"/>
        </w:numPr>
        <w:spacing w:before="0" w:after="0"/>
      </w:pPr>
      <w:r>
        <w:t>Wireframes</w:t>
      </w:r>
    </w:p>
    <w:p>
      <w:pPr>
        <w:numPr>
          <w:ilvl w:val="3"/>
          <w:numId w:val="900"/>
        </w:numPr>
        <w:spacing w:before="0" w:after="0"/>
      </w:pPr>
      <w:r>
        <w:t>Paper Prototypes</w:t>
      </w:r>
    </w:p>
    <w:p>
      <w:pPr>
        <w:numPr>
          <w:ilvl w:val="3"/>
          <w:numId w:val="900"/>
        </w:numPr>
        <w:spacing w:before="0" w:after="0"/>
      </w:pPr>
      <w:r>
        <w:t>Sketches</w:t>
      </w:r>
    </w:p>
    <w:p>
      <w:pPr>
        <w:numPr>
          <w:ilvl w:val="2"/>
          <w:numId w:val="900"/>
        </w:numPr>
        <w:spacing w:before="0" w:after="0"/>
      </w:pPr>
      <w:r>
        <w:t>High-Fidelity Prototypes</w:t>
      </w:r>
    </w:p>
    <w:p>
      <w:pPr>
        <w:numPr>
          <w:ilvl w:val="3"/>
          <w:numId w:val="900"/>
        </w:numPr>
        <w:spacing w:before="0" w:after="0"/>
      </w:pPr>
      <w:r>
        <w:t>Interactive Mockups</w:t>
      </w:r>
    </w:p>
    <w:p>
      <w:pPr>
        <w:numPr>
          <w:ilvl w:val="3"/>
          <w:numId w:val="900"/>
        </w:numPr>
        <w:spacing w:before="0" w:after="0"/>
      </w:pPr>
      <w:r>
        <w:t>Clickable Prototypes</w:t>
      </w:r>
    </w:p>
    <w:p>
      <w:pPr>
        <w:numPr>
          <w:ilvl w:val="3"/>
          <w:numId w:val="900"/>
        </w:numPr>
        <w:spacing w:before="0" w:after="0"/>
      </w:pPr>
      <w:r>
        <w:t>Design Systems</w:t>
      </w:r>
    </w:p>
    <w:p>
      <w:pPr>
        <w:numPr>
          <w:ilvl w:val="1"/>
          <w:numId w:val="900"/>
        </w:numPr>
        <w:spacing w:before="0" w:after="0"/>
      </w:pPr>
      <w:r>
        <w:t>Prototype Testing</w:t>
      </w:r>
    </w:p>
    <w:p>
      <w:pPr>
        <w:numPr>
          <w:ilvl w:val="2"/>
          <w:numId w:val="900"/>
        </w:numPr>
        <w:spacing w:before="0" w:after="0"/>
      </w:pPr>
      <w:r>
        <w:t>Usability Testing</w:t>
      </w:r>
    </w:p>
    <w:p>
      <w:pPr>
        <w:numPr>
          <w:ilvl w:val="2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Concept Validation</w:t>
      </w:r>
    </w:p>
    <w:p>
      <w:pPr>
        <w:numPr>
          <w:ilvl w:val="2"/>
          <w:numId w:val="900"/>
        </w:numPr>
        <w:spacing w:before="0" w:after="0"/>
      </w:pPr>
      <w:r>
        <w:t>User Feedback Collection</w:t>
      </w:r>
    </w:p>
    <w:p>
      <w:pPr>
        <w:numPr>
          <w:ilvl w:val="1"/>
          <w:numId w:val="900"/>
        </w:numPr>
        <w:spacing w:before="0" w:after="0"/>
      </w:pPr>
      <w:r>
        <w:t>Minimum Viable Product</w:t>
      </w:r>
    </w:p>
    <w:p>
      <w:pPr>
        <w:numPr>
          <w:ilvl w:val="2"/>
          <w:numId w:val="900"/>
        </w:numPr>
        <w:spacing w:before="0" w:after="0"/>
      </w:pPr>
      <w:r>
        <w:t>MVP Definition</w:t>
      </w:r>
    </w:p>
    <w:p>
      <w:pPr>
        <w:numPr>
          <w:ilvl w:val="2"/>
          <w:numId w:val="900"/>
        </w:numPr>
        <w:spacing w:before="0" w:after="0"/>
      </w:pPr>
      <w:r>
        <w:t>Scope Determination</w:t>
      </w:r>
    </w:p>
    <w:p>
      <w:pPr>
        <w:numPr>
          <w:ilvl w:val="2"/>
          <w:numId w:val="900"/>
        </w:numPr>
        <w:spacing w:before="0" w:after="0"/>
      </w:pPr>
      <w:r>
        <w:t>Feature Selection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1"/>
          <w:numId w:val="900"/>
        </w:numPr>
        <w:spacing w:before="0" w:after="0"/>
      </w:pPr>
      <w:r>
        <w:t>MVP Development</w:t>
      </w:r>
    </w:p>
    <w:p>
      <w:pPr>
        <w:numPr>
          <w:ilvl w:val="2"/>
          <w:numId w:val="900"/>
        </w:numPr>
        <w:spacing w:before="0" w:after="0"/>
      </w:pPr>
      <w:r>
        <w:t>Development Process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Launch Preparation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Validation Methods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User Testing</w:t>
      </w:r>
    </w:p>
    <w:p>
      <w:pPr>
        <w:numPr>
          <w:ilvl w:val="2"/>
          <w:numId w:val="900"/>
        </w:numPr>
        <w:spacing w:before="0" w:after="0"/>
      </w:pPr>
      <w:r>
        <w:t>Market Testing</w:t>
      </w:r>
    </w:p>
    <w:p>
      <w:pPr>
        <w:numPr>
          <w:ilvl w:val="2"/>
          <w:numId w:val="900"/>
        </w:numPr>
        <w:spacing w:before="0" w:after="0"/>
      </w:pPr>
      <w:r>
        <w:t>Technical Validation</w:t>
      </w:r>
    </w:p>
    <w:p>
      <w:pPr>
        <w:pStyle w:val="Heading1"/>
      </w:pPr>
      <w:r>
        <w:t>Product Launch and Go-to-Market</w:t>
      </w:r>
    </w:p>
    <w:p>
      <w:pPr>
        <w:numPr>
          <w:ilvl w:val="0"/>
          <w:numId w:val="900"/>
        </w:numPr>
        <w:spacing w:before="0" w:after="0"/>
      </w:pPr>
      <w:r>
        <w:t>Go-to-Market Strategy Development</w:t>
      </w:r>
    </w:p>
    <w:p>
      <w:pPr>
        <w:numPr>
          <w:ilvl w:val="1"/>
          <w:numId w:val="900"/>
        </w:numPr>
        <w:spacing w:before="0" w:after="0"/>
      </w:pPr>
      <w:r>
        <w:t>Launch Objectives</w:t>
      </w:r>
    </w:p>
    <w:p>
      <w:pPr>
        <w:numPr>
          <w:ilvl w:val="2"/>
          <w:numId w:val="900"/>
        </w:numPr>
        <w:spacing w:before="0" w:after="0"/>
      </w:pPr>
      <w:r>
        <w:t>Success Metrics Definition</w:t>
      </w:r>
    </w:p>
    <w:p>
      <w:pPr>
        <w:numPr>
          <w:ilvl w:val="2"/>
          <w:numId w:val="900"/>
        </w:numPr>
        <w:spacing w:before="0" w:after="0"/>
      </w:pPr>
      <w:r>
        <w:t>Target Outcomes</w:t>
      </w:r>
    </w:p>
    <w:p>
      <w:pPr>
        <w:numPr>
          <w:ilvl w:val="2"/>
          <w:numId w:val="900"/>
        </w:numPr>
        <w:spacing w:before="0" w:after="0"/>
      </w:pPr>
      <w:r>
        <w:t>Timeline Goals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Target Market Selection</w:t>
      </w:r>
    </w:p>
    <w:p>
      <w:pPr>
        <w:numPr>
          <w:ilvl w:val="2"/>
          <w:numId w:val="900"/>
        </w:numPr>
        <w:spacing w:before="0" w:after="0"/>
      </w:pPr>
      <w:r>
        <w:t>Market Segmentation</w:t>
      </w:r>
    </w:p>
    <w:p>
      <w:pPr>
        <w:numPr>
          <w:ilvl w:val="2"/>
          <w:numId w:val="900"/>
        </w:numPr>
        <w:spacing w:before="0" w:after="0"/>
      </w:pPr>
      <w:r>
        <w:t>Early Adopter Identification</w:t>
      </w:r>
    </w:p>
    <w:p>
      <w:pPr>
        <w:numPr>
          <w:ilvl w:val="2"/>
          <w:numId w:val="900"/>
        </w:numPr>
        <w:spacing w:before="0" w:after="0"/>
      </w:pPr>
      <w:r>
        <w:t>Beachhead Market Strategy</w:t>
      </w:r>
    </w:p>
    <w:p>
      <w:pPr>
        <w:numPr>
          <w:ilvl w:val="2"/>
          <w:numId w:val="900"/>
        </w:numPr>
        <w:spacing w:before="0" w:after="0"/>
      </w:pPr>
      <w:r>
        <w:t>Expansion Planning</w:t>
      </w:r>
    </w:p>
    <w:p>
      <w:pPr>
        <w:numPr>
          <w:ilvl w:val="1"/>
          <w:numId w:val="900"/>
        </w:numPr>
        <w:spacing w:before="0" w:after="0"/>
      </w:pPr>
      <w:r>
        <w:t>Positioning Strategy</w:t>
      </w:r>
    </w:p>
    <w:p>
      <w:pPr>
        <w:numPr>
          <w:ilvl w:val="2"/>
          <w:numId w:val="900"/>
        </w:numPr>
        <w:spacing w:before="0" w:after="0"/>
      </w:pPr>
      <w:r>
        <w:t>Value Proposition Refinement</w:t>
      </w:r>
    </w:p>
    <w:p>
      <w:pPr>
        <w:numPr>
          <w:ilvl w:val="2"/>
          <w:numId w:val="900"/>
        </w:numPr>
        <w:spacing w:before="0" w:after="0"/>
      </w:pPr>
      <w:r>
        <w:t>Competitive Differentiation</w:t>
      </w:r>
    </w:p>
    <w:p>
      <w:pPr>
        <w:numPr>
          <w:ilvl w:val="2"/>
          <w:numId w:val="900"/>
        </w:numPr>
        <w:spacing w:before="0" w:after="0"/>
      </w:pPr>
      <w:r>
        <w:t>Message Development</w:t>
      </w:r>
    </w:p>
    <w:p>
      <w:pPr>
        <w:numPr>
          <w:ilvl w:val="2"/>
          <w:numId w:val="900"/>
        </w:numPr>
        <w:spacing w:before="0" w:after="0"/>
      </w:pPr>
      <w:r>
        <w:t>Brand Alignment</w:t>
      </w:r>
    </w:p>
    <w:p>
      <w:pPr>
        <w:numPr>
          <w:ilvl w:val="1"/>
          <w:numId w:val="900"/>
        </w:numPr>
        <w:spacing w:before="0" w:after="0"/>
      </w:pPr>
      <w:r>
        <w:t>Pricing Strategy</w:t>
      </w:r>
    </w:p>
    <w:p>
      <w:pPr>
        <w:numPr>
          <w:ilvl w:val="2"/>
          <w:numId w:val="900"/>
        </w:numPr>
        <w:spacing w:before="0" w:after="0"/>
      </w:pPr>
      <w:r>
        <w:t>Pricing Models</w:t>
      </w:r>
    </w:p>
    <w:p>
      <w:pPr>
        <w:numPr>
          <w:ilvl w:val="3"/>
          <w:numId w:val="900"/>
        </w:numPr>
        <w:spacing w:before="0" w:after="0"/>
      </w:pPr>
      <w:r>
        <w:t>Subscription Pricing</w:t>
      </w:r>
    </w:p>
    <w:p>
      <w:pPr>
        <w:numPr>
          <w:ilvl w:val="3"/>
          <w:numId w:val="900"/>
        </w:numPr>
        <w:spacing w:before="0" w:after="0"/>
      </w:pPr>
      <w:r>
        <w:t>Freemium Models</w:t>
      </w:r>
    </w:p>
    <w:p>
      <w:pPr>
        <w:numPr>
          <w:ilvl w:val="3"/>
          <w:numId w:val="900"/>
        </w:numPr>
        <w:spacing w:before="0" w:after="0"/>
      </w:pPr>
      <w:r>
        <w:t>Usage-based Pricing</w:t>
      </w:r>
    </w:p>
    <w:p>
      <w:pPr>
        <w:numPr>
          <w:ilvl w:val="3"/>
          <w:numId w:val="900"/>
        </w:numPr>
        <w:spacing w:before="0" w:after="0"/>
      </w:pPr>
      <w:r>
        <w:t>Value-based Pricing</w:t>
      </w:r>
    </w:p>
    <w:p>
      <w:pPr>
        <w:numPr>
          <w:ilvl w:val="2"/>
          <w:numId w:val="900"/>
        </w:numPr>
        <w:spacing w:before="0" w:after="0"/>
      </w:pPr>
      <w:r>
        <w:t>Pricing Research</w:t>
      </w:r>
    </w:p>
    <w:p>
      <w:pPr>
        <w:numPr>
          <w:ilvl w:val="2"/>
          <w:numId w:val="900"/>
        </w:numPr>
        <w:spacing w:before="0" w:after="0"/>
      </w:pPr>
      <w:r>
        <w:t>Competitive Pricing Analysis</w:t>
      </w:r>
    </w:p>
    <w:p>
      <w:pPr>
        <w:numPr>
          <w:ilvl w:val="2"/>
          <w:numId w:val="900"/>
        </w:numPr>
        <w:spacing w:before="0" w:after="0"/>
      </w:pPr>
      <w:r>
        <w:t>Price Testing</w:t>
      </w:r>
    </w:p>
    <w:p>
      <w:pPr>
        <w:numPr>
          <w:ilvl w:val="1"/>
          <w:numId w:val="900"/>
        </w:numPr>
        <w:spacing w:before="0" w:after="0"/>
      </w:pPr>
      <w:r>
        <w:t>Distribution Strategy</w:t>
      </w:r>
    </w:p>
    <w:p>
      <w:pPr>
        <w:numPr>
          <w:ilvl w:val="2"/>
          <w:numId w:val="900"/>
        </w:numPr>
        <w:spacing w:before="0" w:after="0"/>
      </w:pPr>
      <w:r>
        <w:t>Channel Selection</w:t>
      </w:r>
    </w:p>
    <w:p>
      <w:pPr>
        <w:numPr>
          <w:ilvl w:val="2"/>
          <w:numId w:val="900"/>
        </w:numPr>
        <w:spacing w:before="0" w:after="0"/>
      </w:pPr>
      <w:r>
        <w:t>Partner Relationships</w:t>
      </w:r>
    </w:p>
    <w:p>
      <w:pPr>
        <w:numPr>
          <w:ilvl w:val="2"/>
          <w:numId w:val="900"/>
        </w:numPr>
        <w:spacing w:before="0" w:after="0"/>
      </w:pPr>
      <w:r>
        <w:t>Direct vs Indirect Sales</w:t>
      </w:r>
    </w:p>
    <w:p>
      <w:pPr>
        <w:numPr>
          <w:ilvl w:val="2"/>
          <w:numId w:val="900"/>
        </w:numPr>
        <w:spacing w:before="0" w:after="0"/>
      </w:pPr>
      <w:r>
        <w:t>Channel Conflict Management</w:t>
      </w:r>
    </w:p>
    <w:p>
      <w:pPr>
        <w:numPr>
          <w:ilvl w:val="0"/>
          <w:numId w:val="900"/>
        </w:numPr>
        <w:spacing w:before="0" w:after="0"/>
      </w:pPr>
      <w:r>
        <w:t>Cross-functional Launch Coordination</w:t>
      </w:r>
    </w:p>
    <w:p>
      <w:pPr>
        <w:numPr>
          <w:ilvl w:val="1"/>
          <w:numId w:val="900"/>
        </w:numPr>
        <w:spacing w:before="0" w:after="0"/>
      </w:pPr>
      <w:r>
        <w:t>Marketing Alignment</w:t>
      </w:r>
    </w:p>
    <w:p>
      <w:pPr>
        <w:numPr>
          <w:ilvl w:val="2"/>
          <w:numId w:val="900"/>
        </w:numPr>
        <w:spacing w:before="0" w:after="0"/>
      </w:pPr>
      <w:r>
        <w:t>Campaign Development</w:t>
      </w:r>
    </w:p>
    <w:p>
      <w:pPr>
        <w:numPr>
          <w:ilvl w:val="2"/>
          <w:numId w:val="900"/>
        </w:numPr>
        <w:spacing w:before="0" w:after="0"/>
      </w:pPr>
      <w:r>
        <w:t>Content Strategy</w:t>
      </w:r>
    </w:p>
    <w:p>
      <w:pPr>
        <w:numPr>
          <w:ilvl w:val="3"/>
          <w:numId w:val="900"/>
        </w:numPr>
        <w:spacing w:before="0" w:after="0"/>
      </w:pPr>
      <w:r>
        <w:t>Blog Content</w:t>
      </w:r>
    </w:p>
    <w:p>
      <w:pPr>
        <w:numPr>
          <w:ilvl w:val="3"/>
          <w:numId w:val="900"/>
        </w:numPr>
        <w:spacing w:before="0" w:after="0"/>
      </w:pPr>
      <w:r>
        <w:t>Video Content</w:t>
      </w:r>
    </w:p>
    <w:p>
      <w:pPr>
        <w:numPr>
          <w:ilvl w:val="3"/>
          <w:numId w:val="900"/>
        </w:numPr>
        <w:spacing w:before="0" w:after="0"/>
      </w:pPr>
      <w:r>
        <w:t>Case Studies</w:t>
      </w:r>
    </w:p>
    <w:p>
      <w:pPr>
        <w:numPr>
          <w:ilvl w:val="3"/>
          <w:numId w:val="900"/>
        </w:numPr>
        <w:spacing w:before="0" w:after="0"/>
      </w:pPr>
      <w:r>
        <w:t>White Papers</w:t>
      </w:r>
    </w:p>
    <w:p>
      <w:pPr>
        <w:numPr>
          <w:ilvl w:val="2"/>
          <w:numId w:val="900"/>
        </w:numPr>
        <w:spacing w:before="0" w:after="0"/>
      </w:pPr>
      <w:r>
        <w:t>Public Relations</w:t>
      </w:r>
    </w:p>
    <w:p>
      <w:pPr>
        <w:numPr>
          <w:ilvl w:val="3"/>
          <w:numId w:val="900"/>
        </w:numPr>
        <w:spacing w:before="0" w:after="0"/>
      </w:pPr>
      <w:r>
        <w:t>Press Release Development</w:t>
      </w:r>
    </w:p>
    <w:p>
      <w:pPr>
        <w:numPr>
          <w:ilvl w:val="3"/>
          <w:numId w:val="900"/>
        </w:numPr>
        <w:spacing w:before="0" w:after="0"/>
      </w:pPr>
      <w:r>
        <w:t>Media Relations</w:t>
      </w:r>
    </w:p>
    <w:p>
      <w:pPr>
        <w:numPr>
          <w:ilvl w:val="3"/>
          <w:numId w:val="900"/>
        </w:numPr>
        <w:spacing w:before="0" w:after="0"/>
      </w:pPr>
      <w:r>
        <w:t>Analyst Briefings</w:t>
      </w:r>
    </w:p>
    <w:p>
      <w:pPr>
        <w:numPr>
          <w:ilvl w:val="3"/>
          <w:numId w:val="900"/>
        </w:numPr>
        <w:spacing w:before="0" w:after="0"/>
      </w:pPr>
      <w:r>
        <w:t>Industry Events</w:t>
      </w:r>
    </w:p>
    <w:p>
      <w:pPr>
        <w:numPr>
          <w:ilvl w:val="2"/>
          <w:numId w:val="900"/>
        </w:numPr>
        <w:spacing w:before="0" w:after="0"/>
      </w:pPr>
      <w:r>
        <w:t>Digital Marketing</w:t>
      </w:r>
    </w:p>
    <w:p>
      <w:pPr>
        <w:numPr>
          <w:ilvl w:val="3"/>
          <w:numId w:val="900"/>
        </w:numPr>
        <w:spacing w:before="0" w:after="0"/>
      </w:pPr>
      <w:r>
        <w:t>SEO Strategy</w:t>
      </w:r>
    </w:p>
    <w:p>
      <w:pPr>
        <w:numPr>
          <w:ilvl w:val="3"/>
          <w:numId w:val="900"/>
        </w:numPr>
        <w:spacing w:before="0" w:after="0"/>
      </w:pPr>
      <w:r>
        <w:t>Social Media Marketing</w:t>
      </w:r>
    </w:p>
    <w:p>
      <w:pPr>
        <w:numPr>
          <w:ilvl w:val="3"/>
          <w:numId w:val="900"/>
        </w:numPr>
        <w:spacing w:before="0" w:after="0"/>
      </w:pPr>
      <w:r>
        <w:t>Email Marketing</w:t>
      </w:r>
    </w:p>
    <w:p>
      <w:pPr>
        <w:numPr>
          <w:ilvl w:val="3"/>
          <w:numId w:val="900"/>
        </w:numPr>
        <w:spacing w:before="0" w:after="0"/>
      </w:pPr>
      <w:r>
        <w:t>Paid Advertising</w:t>
      </w:r>
    </w:p>
    <w:p>
      <w:pPr>
        <w:numPr>
          <w:ilvl w:val="1"/>
          <w:numId w:val="900"/>
        </w:numPr>
        <w:spacing w:before="0" w:after="0"/>
      </w:pPr>
      <w:r>
        <w:t>Sales Enablement</w:t>
      </w:r>
    </w:p>
    <w:p>
      <w:pPr>
        <w:numPr>
          <w:ilvl w:val="2"/>
          <w:numId w:val="900"/>
        </w:numPr>
        <w:spacing w:before="0" w:after="0"/>
      </w:pPr>
      <w:r>
        <w:t>Sales Training Programs</w:t>
      </w:r>
    </w:p>
    <w:p>
      <w:pPr>
        <w:numPr>
          <w:ilvl w:val="2"/>
          <w:numId w:val="900"/>
        </w:numPr>
        <w:spacing w:before="0" w:after="0"/>
      </w:pPr>
      <w:r>
        <w:t>Sales Collateral Development</w:t>
      </w:r>
    </w:p>
    <w:p>
      <w:pPr>
        <w:numPr>
          <w:ilvl w:val="3"/>
          <w:numId w:val="900"/>
        </w:numPr>
        <w:spacing w:before="0" w:after="0"/>
      </w:pPr>
      <w:r>
        <w:t>Product Sheets</w:t>
      </w:r>
    </w:p>
    <w:p>
      <w:pPr>
        <w:numPr>
          <w:ilvl w:val="3"/>
          <w:numId w:val="900"/>
        </w:numPr>
        <w:spacing w:before="0" w:after="0"/>
      </w:pPr>
      <w:r>
        <w:t>Competitive Battle Cards</w:t>
      </w:r>
    </w:p>
    <w:p>
      <w:pPr>
        <w:numPr>
          <w:ilvl w:val="3"/>
          <w:numId w:val="900"/>
        </w:numPr>
        <w:spacing w:before="0" w:after="0"/>
      </w:pPr>
      <w:r>
        <w:t>Demo Scripts</w:t>
      </w:r>
    </w:p>
    <w:p>
      <w:pPr>
        <w:numPr>
          <w:ilvl w:val="3"/>
          <w:numId w:val="900"/>
        </w:numPr>
        <w:spacing w:before="0" w:after="0"/>
      </w:pPr>
      <w:r>
        <w:t>Objection Handling Guides</w:t>
      </w:r>
    </w:p>
    <w:p>
      <w:pPr>
        <w:numPr>
          <w:ilvl w:val="2"/>
          <w:numId w:val="900"/>
        </w:numPr>
        <w:spacing w:before="0" w:after="0"/>
      </w:pPr>
      <w:r>
        <w:t>Sales Process Integration</w:t>
      </w:r>
    </w:p>
    <w:p>
      <w:pPr>
        <w:numPr>
          <w:ilvl w:val="2"/>
          <w:numId w:val="900"/>
        </w:numPr>
        <w:spacing w:before="0" w:after="0"/>
      </w:pPr>
      <w:r>
        <w:t>CRM Configuration</w:t>
      </w:r>
    </w:p>
    <w:p>
      <w:pPr>
        <w:numPr>
          <w:ilvl w:val="1"/>
          <w:numId w:val="900"/>
        </w:numPr>
        <w:spacing w:before="0" w:after="0"/>
      </w:pPr>
      <w:r>
        <w:t>Customer Support Preparation</w:t>
      </w:r>
    </w:p>
    <w:p>
      <w:pPr>
        <w:numPr>
          <w:ilvl w:val="2"/>
          <w:numId w:val="900"/>
        </w:numPr>
        <w:spacing w:before="0" w:after="0"/>
      </w:pPr>
      <w:r>
        <w:t>Support Team Training</w:t>
      </w:r>
    </w:p>
    <w:p>
      <w:pPr>
        <w:numPr>
          <w:ilvl w:val="2"/>
          <w:numId w:val="900"/>
        </w:numPr>
        <w:spacing w:before="0" w:after="0"/>
      </w:pPr>
      <w:r>
        <w:t>Documentation Creation</w:t>
      </w:r>
    </w:p>
    <w:p>
      <w:pPr>
        <w:numPr>
          <w:ilvl w:val="3"/>
          <w:numId w:val="900"/>
        </w:numPr>
        <w:spacing w:before="0" w:after="0"/>
      </w:pPr>
      <w:r>
        <w:t>User Guides</w:t>
      </w:r>
    </w:p>
    <w:p>
      <w:pPr>
        <w:numPr>
          <w:ilvl w:val="3"/>
          <w:numId w:val="900"/>
        </w:numPr>
        <w:spacing w:before="0" w:after="0"/>
      </w:pPr>
      <w:r>
        <w:t>FAQ Development</w:t>
      </w:r>
    </w:p>
    <w:p>
      <w:pPr>
        <w:numPr>
          <w:ilvl w:val="3"/>
          <w:numId w:val="900"/>
        </w:numPr>
        <w:spacing w:before="0" w:after="0"/>
      </w:pPr>
      <w:r>
        <w:t>Troubleshooting Guides</w:t>
      </w:r>
    </w:p>
    <w:p>
      <w:pPr>
        <w:numPr>
          <w:ilvl w:val="2"/>
          <w:numId w:val="900"/>
        </w:numPr>
        <w:spacing w:before="0" w:after="0"/>
      </w:pPr>
      <w:r>
        <w:t>Support Process Setup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Operations Readiness</w:t>
      </w:r>
    </w:p>
    <w:p>
      <w:pPr>
        <w:numPr>
          <w:ilvl w:val="2"/>
          <w:numId w:val="900"/>
        </w:numPr>
        <w:spacing w:before="0" w:after="0"/>
      </w:pPr>
      <w:r>
        <w:t>Infrastructure Scaling</w:t>
      </w:r>
    </w:p>
    <w:p>
      <w:pPr>
        <w:numPr>
          <w:ilvl w:val="2"/>
          <w:numId w:val="900"/>
        </w:numPr>
        <w:spacing w:before="0" w:after="0"/>
      </w:pPr>
      <w:r>
        <w:t>Monitoring Setup</w:t>
      </w:r>
    </w:p>
    <w:p>
      <w:pPr>
        <w:numPr>
          <w:ilvl w:val="2"/>
          <w:numId w:val="900"/>
        </w:numPr>
        <w:spacing w:before="0" w:after="0"/>
      </w:pPr>
      <w:r>
        <w:t>Security Preparations</w:t>
      </w:r>
    </w:p>
    <w:p>
      <w:pPr>
        <w:numPr>
          <w:ilvl w:val="2"/>
          <w:numId w:val="900"/>
        </w:numPr>
        <w:spacing w:before="0" w:after="0"/>
      </w:pPr>
      <w:r>
        <w:t>Compliance Verification</w:t>
      </w:r>
    </w:p>
    <w:p>
      <w:pPr>
        <w:numPr>
          <w:ilvl w:val="0"/>
          <w:numId w:val="900"/>
        </w:numPr>
        <w:spacing w:before="0" w:after="0"/>
      </w:pPr>
      <w:r>
        <w:t>Launch Execution</w:t>
      </w:r>
    </w:p>
    <w:p>
      <w:pPr>
        <w:numPr>
          <w:ilvl w:val="1"/>
          <w:numId w:val="900"/>
        </w:numPr>
        <w:spacing w:before="0" w:after="0"/>
      </w:pPr>
      <w:r>
        <w:t>Pre-launch Activities</w:t>
      </w:r>
    </w:p>
    <w:p>
      <w:pPr>
        <w:numPr>
          <w:ilvl w:val="2"/>
          <w:numId w:val="900"/>
        </w:numPr>
        <w:spacing w:before="0" w:after="0"/>
      </w:pPr>
      <w:r>
        <w:t>Internal Launch</w:t>
      </w:r>
    </w:p>
    <w:p>
      <w:pPr>
        <w:numPr>
          <w:ilvl w:val="3"/>
          <w:numId w:val="900"/>
        </w:numPr>
        <w:spacing w:before="0" w:after="0"/>
      </w:pPr>
      <w:r>
        <w:t>Alpha Testing</w:t>
      </w:r>
    </w:p>
    <w:p>
      <w:pPr>
        <w:numPr>
          <w:ilvl w:val="3"/>
          <w:numId w:val="900"/>
        </w:numPr>
        <w:spacing w:before="0" w:after="0"/>
      </w:pPr>
      <w:r>
        <w:t>Internal Training</w:t>
      </w:r>
    </w:p>
    <w:p>
      <w:pPr>
        <w:numPr>
          <w:ilvl w:val="3"/>
          <w:numId w:val="900"/>
        </w:numPr>
        <w:spacing w:before="0" w:after="0"/>
      </w:pPr>
      <w:r>
        <w:t>Process Validation</w:t>
      </w:r>
    </w:p>
    <w:p>
      <w:pPr>
        <w:numPr>
          <w:ilvl w:val="2"/>
          <w:numId w:val="900"/>
        </w:numPr>
        <w:spacing w:before="0" w:after="0"/>
      </w:pPr>
      <w:r>
        <w:t>Beta Testing Program</w:t>
      </w:r>
    </w:p>
    <w:p>
      <w:pPr>
        <w:numPr>
          <w:ilvl w:val="3"/>
          <w:numId w:val="900"/>
        </w:numPr>
        <w:spacing w:before="0" w:after="0"/>
      </w:pPr>
      <w:r>
        <w:t>Beta User Recruitment</w:t>
      </w:r>
    </w:p>
    <w:p>
      <w:pPr>
        <w:numPr>
          <w:ilvl w:val="3"/>
          <w:numId w:val="900"/>
        </w:numPr>
        <w:spacing w:before="0" w:after="0"/>
      </w:pPr>
      <w:r>
        <w:t>Feedback Collection</w:t>
      </w:r>
    </w:p>
    <w:p>
      <w:pPr>
        <w:numPr>
          <w:ilvl w:val="3"/>
          <w:numId w:val="900"/>
        </w:numPr>
        <w:spacing w:before="0" w:after="0"/>
      </w:pPr>
      <w:r>
        <w:t>Issue Resolution</w:t>
      </w:r>
    </w:p>
    <w:p>
      <w:pPr>
        <w:numPr>
          <w:ilvl w:val="3"/>
          <w:numId w:val="900"/>
        </w:numPr>
        <w:spacing w:before="0" w:after="0"/>
      </w:pPr>
      <w:r>
        <w:t>Beta Graduation Criteria</w:t>
      </w:r>
    </w:p>
    <w:p>
      <w:pPr>
        <w:numPr>
          <w:ilvl w:val="1"/>
          <w:numId w:val="900"/>
        </w:numPr>
        <w:spacing w:before="0" w:after="0"/>
      </w:pPr>
      <w:r>
        <w:t>Launch Activities</w:t>
      </w:r>
    </w:p>
    <w:p>
      <w:pPr>
        <w:numPr>
          <w:ilvl w:val="2"/>
          <w:numId w:val="900"/>
        </w:numPr>
        <w:spacing w:before="0" w:after="0"/>
      </w:pPr>
      <w:r>
        <w:t>General Availability</w:t>
      </w:r>
    </w:p>
    <w:p>
      <w:pPr>
        <w:numPr>
          <w:ilvl w:val="2"/>
          <w:numId w:val="900"/>
        </w:numPr>
        <w:spacing w:before="0" w:after="0"/>
      </w:pPr>
      <w:r>
        <w:t>Launch Event Execution</w:t>
      </w:r>
    </w:p>
    <w:p>
      <w:pPr>
        <w:numPr>
          <w:ilvl w:val="2"/>
          <w:numId w:val="900"/>
        </w:numPr>
        <w:spacing w:before="0" w:after="0"/>
      </w:pPr>
      <w:r>
        <w:t>Customer Communication</w:t>
      </w:r>
    </w:p>
    <w:p>
      <w:pPr>
        <w:numPr>
          <w:ilvl w:val="2"/>
          <w:numId w:val="900"/>
        </w:numPr>
        <w:spacing w:before="0" w:after="0"/>
      </w:pPr>
      <w:r>
        <w:t>Media Outreach</w:t>
      </w:r>
    </w:p>
    <w:p>
      <w:pPr>
        <w:numPr>
          <w:ilvl w:val="1"/>
          <w:numId w:val="900"/>
        </w:numPr>
        <w:spacing w:before="0" w:after="0"/>
      </w:pPr>
      <w:r>
        <w:t>Post-launch Activities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Issue Tracking</w:t>
      </w:r>
    </w:p>
    <w:p>
      <w:pPr>
        <w:numPr>
          <w:ilvl w:val="2"/>
          <w:numId w:val="900"/>
        </w:numPr>
        <w:spacing w:before="0" w:after="0"/>
      </w:pPr>
      <w:r>
        <w:t>Customer Feedback Collection</w:t>
      </w:r>
    </w:p>
    <w:p>
      <w:pPr>
        <w:numPr>
          <w:ilvl w:val="2"/>
          <w:numId w:val="900"/>
        </w:numPr>
        <w:spacing w:before="0" w:after="0"/>
      </w:pPr>
      <w:r>
        <w:t>Success Measurement</w:t>
      </w:r>
    </w:p>
    <w:p>
      <w:pPr>
        <w:numPr>
          <w:ilvl w:val="1"/>
          <w:numId w:val="900"/>
        </w:numPr>
        <w:spacing w:before="0" w:after="0"/>
      </w:pPr>
      <w:r>
        <w:t>Launch Optimization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2"/>
          <w:numId w:val="900"/>
        </w:numPr>
        <w:spacing w:before="0" w:after="0"/>
      </w:pPr>
      <w:r>
        <w:t>Lesson Documentation</w:t>
      </w:r>
    </w:p>
    <w:p>
      <w:pPr>
        <w:numPr>
          <w:ilvl w:val="2"/>
          <w:numId w:val="900"/>
        </w:numPr>
        <w:spacing w:before="0" w:after="0"/>
      </w:pPr>
      <w:r>
        <w:t>Future Launch Planning</w:t>
      </w:r>
    </w:p>
    <w:p>
      <w:pPr>
        <w:pStyle w:val="Heading1"/>
      </w:pPr>
      <w:r>
        <w:t>Growth, Metrics, and Optimization</w:t>
      </w:r>
    </w:p>
    <w:p>
      <w:pPr>
        <w:numPr>
          <w:ilvl w:val="0"/>
          <w:numId w:val="900"/>
        </w:numPr>
        <w:spacing w:before="0" w:after="0"/>
      </w:pPr>
      <w:r>
        <w:t>Product Success Measurement</w:t>
      </w:r>
    </w:p>
    <w:p>
      <w:pPr>
        <w:numPr>
          <w:ilvl w:val="1"/>
          <w:numId w:val="900"/>
        </w:numPr>
        <w:spacing w:before="0" w:after="0"/>
      </w:pPr>
      <w:r>
        <w:t>Data-Driven Culture</w:t>
      </w:r>
    </w:p>
    <w:p>
      <w:pPr>
        <w:numPr>
          <w:ilvl w:val="2"/>
          <w:numId w:val="900"/>
        </w:numPr>
        <w:spacing w:before="0" w:after="0"/>
      </w:pPr>
      <w:r>
        <w:t>Data Collection Strategy</w:t>
      </w:r>
    </w:p>
    <w:p>
      <w:pPr>
        <w:numPr>
          <w:ilvl w:val="2"/>
          <w:numId w:val="900"/>
        </w:numPr>
        <w:spacing w:before="0" w:after="0"/>
      </w:pPr>
      <w:r>
        <w:t>Data Quality Management</w:t>
      </w:r>
    </w:p>
    <w:p>
      <w:pPr>
        <w:numPr>
          <w:ilvl w:val="2"/>
          <w:numId w:val="900"/>
        </w:numPr>
        <w:spacing w:before="0" w:after="0"/>
      </w:pPr>
      <w:r>
        <w:t>Analytics Infrastructure</w:t>
      </w:r>
    </w:p>
    <w:p>
      <w:pPr>
        <w:numPr>
          <w:ilvl w:val="2"/>
          <w:numId w:val="900"/>
        </w:numPr>
        <w:spacing w:before="0" w:after="0"/>
      </w:pPr>
      <w:r>
        <w:t>Decision-Making Processes</w:t>
      </w:r>
    </w:p>
    <w:p>
      <w:pPr>
        <w:numPr>
          <w:ilvl w:val="1"/>
          <w:numId w:val="900"/>
        </w:numPr>
        <w:spacing w:before="0" w:after="0"/>
      </w:pPr>
      <w:r>
        <w:t>Metrics Framework Selection</w:t>
      </w:r>
    </w:p>
    <w:p>
      <w:pPr>
        <w:numPr>
          <w:ilvl w:val="2"/>
          <w:numId w:val="900"/>
        </w:numPr>
        <w:spacing w:before="0" w:after="0"/>
      </w:pPr>
      <w:r>
        <w:t>AARRR Framework</w:t>
      </w:r>
    </w:p>
    <w:p>
      <w:pPr>
        <w:numPr>
          <w:ilvl w:val="3"/>
          <w:numId w:val="900"/>
        </w:numPr>
        <w:spacing w:before="0" w:after="0"/>
      </w:pPr>
      <w:r>
        <w:t>Acquisition Metrics</w:t>
      </w:r>
    </w:p>
    <w:p>
      <w:pPr>
        <w:numPr>
          <w:ilvl w:val="3"/>
          <w:numId w:val="900"/>
        </w:numPr>
        <w:spacing w:before="0" w:after="0"/>
      </w:pPr>
      <w:r>
        <w:t>Activation Metrics</w:t>
      </w:r>
    </w:p>
    <w:p>
      <w:pPr>
        <w:numPr>
          <w:ilvl w:val="3"/>
          <w:numId w:val="900"/>
        </w:numPr>
        <w:spacing w:before="0" w:after="0"/>
      </w:pPr>
      <w:r>
        <w:t>Retention Metrics</w:t>
      </w:r>
    </w:p>
    <w:p>
      <w:pPr>
        <w:numPr>
          <w:ilvl w:val="3"/>
          <w:numId w:val="900"/>
        </w:numPr>
        <w:spacing w:before="0" w:after="0"/>
      </w:pPr>
      <w:r>
        <w:t>Referral Metrics</w:t>
      </w:r>
    </w:p>
    <w:p>
      <w:pPr>
        <w:numPr>
          <w:ilvl w:val="3"/>
          <w:numId w:val="900"/>
        </w:numPr>
        <w:spacing w:before="0" w:after="0"/>
      </w:pPr>
      <w:r>
        <w:t>Revenue Metrics</w:t>
      </w:r>
    </w:p>
    <w:p>
      <w:pPr>
        <w:numPr>
          <w:ilvl w:val="2"/>
          <w:numId w:val="900"/>
        </w:numPr>
        <w:spacing w:before="0" w:after="0"/>
      </w:pPr>
      <w:r>
        <w:t>HEART Framework</w:t>
      </w:r>
    </w:p>
    <w:p>
      <w:pPr>
        <w:numPr>
          <w:ilvl w:val="3"/>
          <w:numId w:val="900"/>
        </w:numPr>
        <w:spacing w:before="0" w:after="0"/>
      </w:pPr>
      <w:r>
        <w:t>Happiness Measurement</w:t>
      </w:r>
    </w:p>
    <w:p>
      <w:pPr>
        <w:numPr>
          <w:ilvl w:val="3"/>
          <w:numId w:val="900"/>
        </w:numPr>
        <w:spacing w:before="0" w:after="0"/>
      </w:pPr>
      <w:r>
        <w:t>Engagement Tracking</w:t>
      </w:r>
    </w:p>
    <w:p>
      <w:pPr>
        <w:numPr>
          <w:ilvl w:val="3"/>
          <w:numId w:val="900"/>
        </w:numPr>
        <w:spacing w:before="0" w:after="0"/>
      </w:pPr>
      <w:r>
        <w:t>Adoption Monitoring</w:t>
      </w:r>
    </w:p>
    <w:p>
      <w:pPr>
        <w:numPr>
          <w:ilvl w:val="3"/>
          <w:numId w:val="900"/>
        </w:numPr>
        <w:spacing w:before="0" w:after="0"/>
      </w:pPr>
      <w:r>
        <w:t>Retention Analysis</w:t>
      </w:r>
    </w:p>
    <w:p>
      <w:pPr>
        <w:numPr>
          <w:ilvl w:val="3"/>
          <w:numId w:val="900"/>
        </w:numPr>
        <w:spacing w:before="0" w:after="0"/>
      </w:pPr>
      <w:r>
        <w:t>Task Success Evaluation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Leading Indicators</w:t>
      </w:r>
    </w:p>
    <w:p>
      <w:pPr>
        <w:numPr>
          <w:ilvl w:val="2"/>
          <w:numId w:val="900"/>
        </w:numPr>
        <w:spacing w:before="0" w:after="0"/>
      </w:pPr>
      <w:r>
        <w:t>Lagging Indicators</w:t>
      </w:r>
    </w:p>
    <w:p>
      <w:pPr>
        <w:numPr>
          <w:ilvl w:val="2"/>
          <w:numId w:val="900"/>
        </w:numPr>
        <w:spacing w:before="0" w:after="0"/>
      </w:pPr>
      <w:r>
        <w:t>Actionable Metrics</w:t>
      </w:r>
    </w:p>
    <w:p>
      <w:pPr>
        <w:numPr>
          <w:ilvl w:val="2"/>
          <w:numId w:val="900"/>
        </w:numPr>
        <w:spacing w:before="0" w:after="0"/>
      </w:pPr>
      <w:r>
        <w:t>Vanity Metrics Avoidance</w:t>
      </w:r>
    </w:p>
    <w:p>
      <w:pPr>
        <w:numPr>
          <w:ilvl w:val="0"/>
          <w:numId w:val="900"/>
        </w:numPr>
        <w:spacing w:before="0" w:after="0"/>
      </w:pPr>
      <w:r>
        <w:t>Product Analytics Implementation</w:t>
      </w:r>
    </w:p>
    <w:p>
      <w:pPr>
        <w:numPr>
          <w:ilvl w:val="1"/>
          <w:numId w:val="900"/>
        </w:numPr>
        <w:spacing w:before="0" w:after="0"/>
      </w:pPr>
      <w:r>
        <w:t>Analytics Tools Setup</w:t>
      </w:r>
    </w:p>
    <w:p>
      <w:pPr>
        <w:numPr>
          <w:ilvl w:val="2"/>
          <w:numId w:val="900"/>
        </w:numPr>
        <w:spacing w:before="0" w:after="0"/>
      </w:pPr>
      <w:r>
        <w:t>Platform Selection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2"/>
          <w:numId w:val="900"/>
        </w:numPr>
        <w:spacing w:before="0" w:after="0"/>
      </w:pPr>
      <w:r>
        <w:t>Event Tracking Configuration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1"/>
          <w:numId w:val="900"/>
        </w:numPr>
        <w:spacing w:before="0" w:after="0"/>
      </w:pPr>
      <w:r>
        <w:t>Analysis Techniques</w:t>
      </w:r>
    </w:p>
    <w:p>
      <w:pPr>
        <w:numPr>
          <w:ilvl w:val="2"/>
          <w:numId w:val="900"/>
        </w:numPr>
        <w:spacing w:before="0" w:after="0"/>
      </w:pPr>
      <w:r>
        <w:t>Funnel Analysis</w:t>
      </w:r>
    </w:p>
    <w:p>
      <w:pPr>
        <w:numPr>
          <w:ilvl w:val="3"/>
          <w:numId w:val="900"/>
        </w:numPr>
        <w:spacing w:before="0" w:after="0"/>
      </w:pPr>
      <w:r>
        <w:t>Funnel Design</w:t>
      </w:r>
    </w:p>
    <w:p>
      <w:pPr>
        <w:numPr>
          <w:ilvl w:val="3"/>
          <w:numId w:val="900"/>
        </w:numPr>
        <w:spacing w:before="0" w:after="0"/>
      </w:pPr>
      <w:r>
        <w:t>Conversion Tracking</w:t>
      </w:r>
    </w:p>
    <w:p>
      <w:pPr>
        <w:numPr>
          <w:ilvl w:val="3"/>
          <w:numId w:val="900"/>
        </w:numPr>
        <w:spacing w:before="0" w:after="0"/>
      </w:pPr>
      <w:r>
        <w:t>Drop-off Analysis</w:t>
      </w:r>
    </w:p>
    <w:p>
      <w:pPr>
        <w:numPr>
          <w:ilvl w:val="3"/>
          <w:numId w:val="900"/>
        </w:numPr>
        <w:spacing w:before="0" w:after="0"/>
      </w:pPr>
      <w:r>
        <w:t>Optimization Opportunities</w:t>
      </w:r>
    </w:p>
    <w:p>
      <w:pPr>
        <w:numPr>
          <w:ilvl w:val="2"/>
          <w:numId w:val="900"/>
        </w:numPr>
        <w:spacing w:before="0" w:after="0"/>
      </w:pPr>
      <w:r>
        <w:t>Cohort Analysis</w:t>
      </w:r>
    </w:p>
    <w:p>
      <w:pPr>
        <w:numPr>
          <w:ilvl w:val="3"/>
          <w:numId w:val="900"/>
        </w:numPr>
        <w:spacing w:before="0" w:after="0"/>
      </w:pPr>
      <w:r>
        <w:t>Cohort Definition</w:t>
      </w:r>
    </w:p>
    <w:p>
      <w:pPr>
        <w:numPr>
          <w:ilvl w:val="3"/>
          <w:numId w:val="900"/>
        </w:numPr>
        <w:spacing w:before="0" w:after="0"/>
      </w:pPr>
      <w:r>
        <w:t>Retention Curves</w:t>
      </w:r>
    </w:p>
    <w:p>
      <w:pPr>
        <w:numPr>
          <w:ilvl w:val="3"/>
          <w:numId w:val="900"/>
        </w:numPr>
        <w:spacing w:before="0" w:after="0"/>
      </w:pPr>
      <w:r>
        <w:t>Behavioral Patterns</w:t>
      </w:r>
    </w:p>
    <w:p>
      <w:pPr>
        <w:numPr>
          <w:ilvl w:val="3"/>
          <w:numId w:val="900"/>
        </w:numPr>
        <w:spacing w:before="0" w:after="0"/>
      </w:pPr>
      <w:r>
        <w:t>Lifecycle Analysis</w:t>
      </w:r>
    </w:p>
    <w:p>
      <w:pPr>
        <w:numPr>
          <w:ilvl w:val="2"/>
          <w:numId w:val="900"/>
        </w:numPr>
        <w:spacing w:before="0" w:after="0"/>
      </w:pPr>
      <w:r>
        <w:t>Segmentation Analysis</w:t>
      </w:r>
    </w:p>
    <w:p>
      <w:pPr>
        <w:numPr>
          <w:ilvl w:val="3"/>
          <w:numId w:val="900"/>
        </w:numPr>
        <w:spacing w:before="0" w:after="0"/>
      </w:pPr>
      <w:r>
        <w:t>User Segmentation</w:t>
      </w:r>
    </w:p>
    <w:p>
      <w:pPr>
        <w:numPr>
          <w:ilvl w:val="3"/>
          <w:numId w:val="900"/>
        </w:numPr>
        <w:spacing w:before="0" w:after="0"/>
      </w:pPr>
      <w:r>
        <w:t>Behavioral Segmentation</w:t>
      </w:r>
    </w:p>
    <w:p>
      <w:pPr>
        <w:numPr>
          <w:ilvl w:val="3"/>
          <w:numId w:val="900"/>
        </w:numPr>
        <w:spacing w:before="0" w:after="0"/>
      </w:pPr>
      <w:r>
        <w:t>Performance Comparison</w:t>
      </w:r>
    </w:p>
    <w:p>
      <w:pPr>
        <w:numPr>
          <w:ilvl w:val="3"/>
          <w:numId w:val="900"/>
        </w:numPr>
        <w:spacing w:before="0" w:after="0"/>
      </w:pPr>
      <w:r>
        <w:t>Targeted Optimization</w:t>
      </w:r>
    </w:p>
    <w:p>
      <w:pPr>
        <w:numPr>
          <w:ilvl w:val="1"/>
          <w:numId w:val="900"/>
        </w:numPr>
        <w:spacing w:before="0" w:after="0"/>
      </w:pPr>
      <w:r>
        <w:t>Reporting and Dashboards</w:t>
      </w:r>
    </w:p>
    <w:p>
      <w:pPr>
        <w:numPr>
          <w:ilvl w:val="2"/>
          <w:numId w:val="900"/>
        </w:numPr>
        <w:spacing w:before="0" w:after="0"/>
      </w:pPr>
      <w:r>
        <w:t>Dashboard Design</w:t>
      </w:r>
    </w:p>
    <w:p>
      <w:pPr>
        <w:numPr>
          <w:ilvl w:val="2"/>
          <w:numId w:val="900"/>
        </w:numPr>
        <w:spacing w:before="0" w:after="0"/>
      </w:pPr>
      <w:r>
        <w:t>Automated Reporting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Action-Oriented Insights</w:t>
      </w:r>
    </w:p>
    <w:p>
      <w:pPr>
        <w:numPr>
          <w:ilvl w:val="0"/>
          <w:numId w:val="900"/>
        </w:numPr>
        <w:spacing w:before="0" w:after="0"/>
      </w:pPr>
      <w:r>
        <w:t>Feedback Collection and Analysis</w:t>
      </w:r>
    </w:p>
    <w:p>
      <w:pPr>
        <w:numPr>
          <w:ilvl w:val="1"/>
          <w:numId w:val="900"/>
        </w:numPr>
        <w:spacing w:before="0" w:after="0"/>
      </w:pPr>
      <w:r>
        <w:t>Feedback Channels</w:t>
      </w:r>
    </w:p>
    <w:p>
      <w:pPr>
        <w:numPr>
          <w:ilvl w:val="2"/>
          <w:numId w:val="900"/>
        </w:numPr>
        <w:spacing w:before="0" w:after="0"/>
      </w:pPr>
      <w:r>
        <w:t>In-app Feedback</w:t>
      </w:r>
    </w:p>
    <w:p>
      <w:pPr>
        <w:numPr>
          <w:ilvl w:val="2"/>
          <w:numId w:val="900"/>
        </w:numPr>
        <w:spacing w:before="0" w:after="0"/>
      </w:pPr>
      <w:r>
        <w:t>Customer Surveys</w:t>
      </w:r>
    </w:p>
    <w:p>
      <w:pPr>
        <w:numPr>
          <w:ilvl w:val="2"/>
          <w:numId w:val="900"/>
        </w:numPr>
        <w:spacing w:before="0" w:after="0"/>
      </w:pPr>
      <w:r>
        <w:t>Net Promoter Score</w:t>
      </w:r>
    </w:p>
    <w:p>
      <w:pPr>
        <w:numPr>
          <w:ilvl w:val="2"/>
          <w:numId w:val="900"/>
        </w:numPr>
        <w:spacing w:before="0" w:after="0"/>
      </w:pPr>
      <w:r>
        <w:t>Customer Support Tickets</w:t>
      </w:r>
    </w:p>
    <w:p>
      <w:pPr>
        <w:numPr>
          <w:ilvl w:val="2"/>
          <w:numId w:val="900"/>
        </w:numPr>
        <w:spacing w:before="0" w:after="0"/>
      </w:pPr>
      <w:r>
        <w:t>App Store Reviews</w:t>
      </w:r>
    </w:p>
    <w:p>
      <w:pPr>
        <w:numPr>
          <w:ilvl w:val="2"/>
          <w:numId w:val="900"/>
        </w:numPr>
        <w:spacing w:before="0" w:after="0"/>
      </w:pPr>
      <w:r>
        <w:t>Social Media Monitoring</w:t>
      </w:r>
    </w:p>
    <w:p>
      <w:pPr>
        <w:numPr>
          <w:ilvl w:val="1"/>
          <w:numId w:val="900"/>
        </w:numPr>
        <w:spacing w:before="0" w:after="0"/>
      </w:pPr>
      <w:r>
        <w:t>Feedback Analysis</w:t>
      </w:r>
    </w:p>
    <w:p>
      <w:pPr>
        <w:numPr>
          <w:ilvl w:val="2"/>
          <w:numId w:val="900"/>
        </w:numPr>
        <w:spacing w:before="0" w:after="0"/>
      </w:pPr>
      <w:r>
        <w:t>Thematic Analysis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Priority Assessment</w:t>
      </w:r>
    </w:p>
    <w:p>
      <w:pPr>
        <w:numPr>
          <w:ilvl w:val="2"/>
          <w:numId w:val="900"/>
        </w:numPr>
        <w:spacing w:before="0" w:after="0"/>
      </w:pPr>
      <w:r>
        <w:t>Trend Identification</w:t>
      </w:r>
    </w:p>
    <w:p>
      <w:pPr>
        <w:numPr>
          <w:ilvl w:val="1"/>
          <w:numId w:val="900"/>
        </w:numPr>
        <w:spacing w:before="0" w:after="0"/>
      </w:pPr>
      <w:r>
        <w:t>Feedback Integration</w:t>
      </w:r>
    </w:p>
    <w:p>
      <w:pPr>
        <w:numPr>
          <w:ilvl w:val="2"/>
          <w:numId w:val="900"/>
        </w:numPr>
        <w:spacing w:before="0" w:after="0"/>
      </w:pPr>
      <w:r>
        <w:t>Product Roadmap Updates</w:t>
      </w:r>
    </w:p>
    <w:p>
      <w:pPr>
        <w:numPr>
          <w:ilvl w:val="2"/>
          <w:numId w:val="900"/>
        </w:numPr>
        <w:spacing w:before="0" w:after="0"/>
      </w:pPr>
      <w:r>
        <w:t>Feature Prioritization</w:t>
      </w:r>
    </w:p>
    <w:p>
      <w:pPr>
        <w:numPr>
          <w:ilvl w:val="2"/>
          <w:numId w:val="900"/>
        </w:numPr>
        <w:spacing w:before="0" w:after="0"/>
      </w:pPr>
      <w:r>
        <w:t>User Experience Improvements</w:t>
      </w:r>
    </w:p>
    <w:p>
      <w:pPr>
        <w:numPr>
          <w:ilvl w:val="2"/>
          <w:numId w:val="900"/>
        </w:numPr>
        <w:spacing w:before="0" w:after="0"/>
      </w:pPr>
      <w:r>
        <w:t>Communication Back to Users</w:t>
      </w:r>
    </w:p>
    <w:p>
      <w:pPr>
        <w:numPr>
          <w:ilvl w:val="0"/>
          <w:numId w:val="900"/>
        </w:numPr>
        <w:spacing w:before="0" w:after="0"/>
      </w:pPr>
      <w:r>
        <w:t>Product Optimization</w:t>
      </w:r>
    </w:p>
    <w:p>
      <w:pPr>
        <w:numPr>
          <w:ilvl w:val="1"/>
          <w:numId w:val="900"/>
        </w:numPr>
        <w:spacing w:before="0" w:after="0"/>
      </w:pPr>
      <w:r>
        <w:t>Experimentation Framework</w:t>
      </w:r>
    </w:p>
    <w:p>
      <w:pPr>
        <w:numPr>
          <w:ilvl w:val="2"/>
          <w:numId w:val="900"/>
        </w:numPr>
        <w:spacing w:before="0" w:after="0"/>
      </w:pPr>
      <w:r>
        <w:t>Hypothesis Development</w:t>
      </w:r>
    </w:p>
    <w:p>
      <w:pPr>
        <w:numPr>
          <w:ilvl w:val="2"/>
          <w:numId w:val="900"/>
        </w:numPr>
        <w:spacing w:before="0" w:after="0"/>
      </w:pPr>
      <w:r>
        <w:t>Test Design</w:t>
      </w:r>
    </w:p>
    <w:p>
      <w:pPr>
        <w:numPr>
          <w:ilvl w:val="2"/>
          <w:numId w:val="900"/>
        </w:numPr>
        <w:spacing w:before="0" w:after="0"/>
      </w:pPr>
      <w:r>
        <w:t>Statistical Considerations</w:t>
      </w:r>
    </w:p>
    <w:p>
      <w:pPr>
        <w:numPr>
          <w:ilvl w:val="2"/>
          <w:numId w:val="900"/>
        </w:numPr>
        <w:spacing w:before="0" w:after="0"/>
      </w:pPr>
      <w:r>
        <w:t>Result Interpretation</w:t>
      </w:r>
    </w:p>
    <w:p>
      <w:pPr>
        <w:numPr>
          <w:ilvl w:val="1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Test Planning</w:t>
      </w:r>
    </w:p>
    <w:p>
      <w:pPr>
        <w:numPr>
          <w:ilvl w:val="2"/>
          <w:numId w:val="900"/>
        </w:numPr>
        <w:spacing w:before="0" w:after="0"/>
      </w:pPr>
      <w:r>
        <w:t>Variable Selection</w:t>
      </w:r>
    </w:p>
    <w:p>
      <w:pPr>
        <w:numPr>
          <w:ilvl w:val="2"/>
          <w:numId w:val="900"/>
        </w:numPr>
        <w:spacing w:before="0" w:after="0"/>
      </w:pPr>
      <w:r>
        <w:t>Sample Size Calculation</w:t>
      </w:r>
    </w:p>
    <w:p>
      <w:pPr>
        <w:numPr>
          <w:ilvl w:val="2"/>
          <w:numId w:val="900"/>
        </w:numPr>
        <w:spacing w:before="0" w:after="0"/>
      </w:pPr>
      <w:r>
        <w:t>Statistical Significance</w:t>
      </w:r>
    </w:p>
    <w:p>
      <w:pPr>
        <w:numPr>
          <w:ilvl w:val="1"/>
          <w:numId w:val="900"/>
        </w:numPr>
        <w:spacing w:before="0" w:after="0"/>
      </w:pPr>
      <w:r>
        <w:t>Multivariate Testing</w:t>
      </w:r>
    </w:p>
    <w:p>
      <w:pPr>
        <w:numPr>
          <w:ilvl w:val="2"/>
          <w:numId w:val="900"/>
        </w:numPr>
        <w:spacing w:before="0" w:after="0"/>
      </w:pPr>
      <w:r>
        <w:t>Complex Variable Testing</w:t>
      </w:r>
    </w:p>
    <w:p>
      <w:pPr>
        <w:numPr>
          <w:ilvl w:val="2"/>
          <w:numId w:val="900"/>
        </w:numPr>
        <w:spacing w:before="0" w:after="0"/>
      </w:pPr>
      <w:r>
        <w:t>Interaction Effects</w:t>
      </w:r>
    </w:p>
    <w:p>
      <w:pPr>
        <w:numPr>
          <w:ilvl w:val="2"/>
          <w:numId w:val="900"/>
        </w:numPr>
        <w:spacing w:before="0" w:after="0"/>
      </w:pPr>
      <w:r>
        <w:t>Result Analysis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Feature Rollout Strategies</w:t>
      </w:r>
    </w:p>
    <w:p>
      <w:pPr>
        <w:numPr>
          <w:ilvl w:val="2"/>
          <w:numId w:val="900"/>
        </w:numPr>
        <w:spacing w:before="0" w:after="0"/>
      </w:pPr>
      <w:r>
        <w:t>Feature Toggles</w:t>
      </w:r>
    </w:p>
    <w:p>
      <w:pPr>
        <w:numPr>
          <w:ilvl w:val="2"/>
          <w:numId w:val="900"/>
        </w:numPr>
        <w:spacing w:before="0" w:after="0"/>
      </w:pPr>
      <w:r>
        <w:t>Canary Releases</w:t>
      </w:r>
    </w:p>
    <w:p>
      <w:pPr>
        <w:numPr>
          <w:ilvl w:val="2"/>
          <w:numId w:val="900"/>
        </w:numPr>
        <w:spacing w:before="0" w:after="0"/>
      </w:pPr>
      <w:r>
        <w:t>Gradual Rollouts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Optimization Cycles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Iterative Enhancement</w:t>
      </w:r>
    </w:p>
    <w:p>
      <w:pPr>
        <w:numPr>
          <w:ilvl w:val="2"/>
          <w:numId w:val="900"/>
        </w:numPr>
        <w:spacing w:before="0" w:after="0"/>
      </w:pPr>
      <w:r>
        <w:t>Learning Documentation</w:t>
      </w:r>
    </w:p>
    <w:p>
      <w:pPr>
        <w:pStyle w:val="Heading1"/>
      </w:pPr>
      <w:r>
        <w:t>Product Leadership and Advanced Skills</w:t>
      </w:r>
    </w:p>
    <w:p>
      <w:pPr>
        <w:numPr>
          <w:ilvl w:val="0"/>
          <w:numId w:val="900"/>
        </w:numPr>
        <w:spacing w:before="0" w:after="0"/>
      </w:pPr>
      <w:r>
        <w:t>Stakeholder Management</w:t>
      </w:r>
    </w:p>
    <w:p>
      <w:pPr>
        <w:numPr>
          <w:ilvl w:val="1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Stakeholder Mapping</w:t>
      </w:r>
    </w:p>
    <w:p>
      <w:pPr>
        <w:numPr>
          <w:ilvl w:val="2"/>
          <w:numId w:val="900"/>
        </w:numPr>
        <w:spacing w:before="0" w:after="0"/>
      </w:pPr>
      <w:r>
        <w:t>Influence Assessment</w:t>
      </w:r>
    </w:p>
    <w:p>
      <w:pPr>
        <w:numPr>
          <w:ilvl w:val="2"/>
          <w:numId w:val="900"/>
        </w:numPr>
        <w:spacing w:before="0" w:after="0"/>
      </w:pPr>
      <w:r>
        <w:t>Interest Analysis</w:t>
      </w:r>
    </w:p>
    <w:p>
      <w:pPr>
        <w:numPr>
          <w:ilvl w:val="2"/>
          <w:numId w:val="900"/>
        </w:numPr>
        <w:spacing w:before="0" w:after="0"/>
      </w:pPr>
      <w:r>
        <w:t>Engagement Planning</w:t>
      </w:r>
    </w:p>
    <w:p>
      <w:pPr>
        <w:numPr>
          <w:ilvl w:val="1"/>
          <w:numId w:val="900"/>
        </w:numPr>
        <w:spacing w:before="0" w:after="0"/>
      </w:pPr>
      <w:r>
        <w:t>Communication Excellence</w:t>
      </w:r>
    </w:p>
    <w:p>
      <w:pPr>
        <w:numPr>
          <w:ilvl w:val="2"/>
          <w:numId w:val="900"/>
        </w:numPr>
        <w:spacing w:before="0" w:after="0"/>
      </w:pPr>
      <w:r>
        <w:t>Communication Planning</w:t>
      </w:r>
    </w:p>
    <w:p>
      <w:pPr>
        <w:numPr>
          <w:ilvl w:val="2"/>
          <w:numId w:val="900"/>
        </w:numPr>
        <w:spacing w:before="0" w:after="0"/>
      </w:pPr>
      <w:r>
        <w:t>Message Customization</w:t>
      </w:r>
    </w:p>
    <w:p>
      <w:pPr>
        <w:numPr>
          <w:ilvl w:val="2"/>
          <w:numId w:val="900"/>
        </w:numPr>
        <w:spacing w:before="0" w:after="0"/>
      </w:pPr>
      <w:r>
        <w:t>Channel Selection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1"/>
          <w:numId w:val="900"/>
        </w:numPr>
        <w:spacing w:before="0" w:after="0"/>
      </w:pPr>
      <w:r>
        <w:t>Expectation Management</w:t>
      </w:r>
    </w:p>
    <w:p>
      <w:pPr>
        <w:numPr>
          <w:ilvl w:val="2"/>
          <w:numId w:val="900"/>
        </w:numPr>
        <w:spacing w:before="0" w:after="0"/>
      </w:pPr>
      <w:r>
        <w:t>Realistic Goal Setting</w:t>
      </w:r>
    </w:p>
    <w:p>
      <w:pPr>
        <w:numPr>
          <w:ilvl w:val="2"/>
          <w:numId w:val="900"/>
        </w:numPr>
        <w:spacing w:before="0" w:after="0"/>
      </w:pPr>
      <w:r>
        <w:t>Timeline Communication</w:t>
      </w:r>
    </w:p>
    <w:p>
      <w:pPr>
        <w:numPr>
          <w:ilvl w:val="2"/>
          <w:numId w:val="900"/>
        </w:numPr>
        <w:spacing w:before="0" w:after="0"/>
      </w:pPr>
      <w:r>
        <w:t>Progress Updates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Consensus Building</w:t>
      </w:r>
    </w:p>
    <w:p>
      <w:pPr>
        <w:numPr>
          <w:ilvl w:val="2"/>
          <w:numId w:val="900"/>
        </w:numPr>
        <w:spacing w:before="0" w:after="0"/>
      </w:pPr>
      <w:r>
        <w:t>Alignment Strategies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Decision Facilitation</w:t>
      </w:r>
    </w:p>
    <w:p>
      <w:pPr>
        <w:numPr>
          <w:ilvl w:val="2"/>
          <w:numId w:val="900"/>
        </w:numPr>
        <w:spacing w:before="0" w:after="0"/>
      </w:pPr>
      <w:r>
        <w:t>Buy-in Generation</w:t>
      </w:r>
    </w:p>
    <w:p>
      <w:pPr>
        <w:numPr>
          <w:ilvl w:val="0"/>
          <w:numId w:val="900"/>
        </w:numPr>
        <w:spacing w:before="0" w:after="0"/>
      </w:pPr>
      <w:r>
        <w:t>Influence Without Authority</w:t>
      </w:r>
    </w:p>
    <w:p>
      <w:pPr>
        <w:numPr>
          <w:ilvl w:val="1"/>
          <w:numId w:val="900"/>
        </w:numPr>
        <w:spacing w:before="0" w:after="0"/>
      </w:pPr>
      <w:r>
        <w:t>Relationship Building</w:t>
      </w:r>
    </w:p>
    <w:p>
      <w:pPr>
        <w:numPr>
          <w:ilvl w:val="2"/>
          <w:numId w:val="900"/>
        </w:numPr>
        <w:spacing w:before="0" w:after="0"/>
      </w:pPr>
      <w:r>
        <w:t>Trust Development</w:t>
      </w:r>
    </w:p>
    <w:p>
      <w:pPr>
        <w:numPr>
          <w:ilvl w:val="2"/>
          <w:numId w:val="900"/>
        </w:numPr>
        <w:spacing w:before="0" w:after="0"/>
      </w:pPr>
      <w:r>
        <w:t>Credibility Establishment</w:t>
      </w:r>
    </w:p>
    <w:p>
      <w:pPr>
        <w:numPr>
          <w:ilvl w:val="2"/>
          <w:numId w:val="900"/>
        </w:numPr>
        <w:spacing w:before="0" w:after="0"/>
      </w:pPr>
      <w:r>
        <w:t>Network Expansion</w:t>
      </w:r>
    </w:p>
    <w:p>
      <w:pPr>
        <w:numPr>
          <w:ilvl w:val="2"/>
          <w:numId w:val="900"/>
        </w:numPr>
        <w:spacing w:before="0" w:after="0"/>
      </w:pPr>
      <w:r>
        <w:t>Mutual Value Creation</w:t>
      </w:r>
    </w:p>
    <w:p>
      <w:pPr>
        <w:numPr>
          <w:ilvl w:val="1"/>
          <w:numId w:val="900"/>
        </w:numPr>
        <w:spacing w:before="0" w:after="0"/>
      </w:pPr>
      <w:r>
        <w:t>Persuasion Techniques</w:t>
      </w:r>
    </w:p>
    <w:p>
      <w:pPr>
        <w:numPr>
          <w:ilvl w:val="2"/>
          <w:numId w:val="900"/>
        </w:numPr>
        <w:spacing w:before="0" w:after="0"/>
      </w:pPr>
      <w:r>
        <w:t>Logical Arguments</w:t>
      </w:r>
    </w:p>
    <w:p>
      <w:pPr>
        <w:numPr>
          <w:ilvl w:val="2"/>
          <w:numId w:val="900"/>
        </w:numPr>
        <w:spacing w:before="0" w:after="0"/>
      </w:pPr>
      <w:r>
        <w:t>Emotional Appeals</w:t>
      </w:r>
    </w:p>
    <w:p>
      <w:pPr>
        <w:numPr>
          <w:ilvl w:val="2"/>
          <w:numId w:val="900"/>
        </w:numPr>
        <w:spacing w:before="0" w:after="0"/>
      </w:pPr>
      <w:r>
        <w:t>Social Proof</w:t>
      </w:r>
    </w:p>
    <w:p>
      <w:pPr>
        <w:numPr>
          <w:ilvl w:val="2"/>
          <w:numId w:val="900"/>
        </w:numPr>
        <w:spacing w:before="0" w:after="0"/>
      </w:pPr>
      <w:r>
        <w:t>Reciprocity Principles</w:t>
      </w:r>
    </w:p>
    <w:p>
      <w:pPr>
        <w:numPr>
          <w:ilvl w:val="1"/>
          <w:numId w:val="900"/>
        </w:numPr>
        <w:spacing w:before="0" w:after="0"/>
      </w:pPr>
      <w:r>
        <w:t>Communication Skills</w:t>
      </w:r>
    </w:p>
    <w:p>
      <w:pPr>
        <w:numPr>
          <w:ilvl w:val="2"/>
          <w:numId w:val="900"/>
        </w:numPr>
        <w:spacing w:before="0" w:after="0"/>
      </w:pPr>
      <w:r>
        <w:t>Storytelling Techniques</w:t>
      </w:r>
    </w:p>
    <w:p>
      <w:pPr>
        <w:numPr>
          <w:ilvl w:val="2"/>
          <w:numId w:val="900"/>
        </w:numPr>
        <w:spacing w:before="0" w:after="0"/>
      </w:pPr>
      <w:r>
        <w:t>Visual Communication</w:t>
      </w:r>
    </w:p>
    <w:p>
      <w:pPr>
        <w:numPr>
          <w:ilvl w:val="2"/>
          <w:numId w:val="900"/>
        </w:numPr>
        <w:spacing w:before="0" w:after="0"/>
      </w:pPr>
      <w:r>
        <w:t>Presentation Skills</w:t>
      </w:r>
    </w:p>
    <w:p>
      <w:pPr>
        <w:numPr>
          <w:ilvl w:val="2"/>
          <w:numId w:val="900"/>
        </w:numPr>
        <w:spacing w:before="0" w:after="0"/>
      </w:pPr>
      <w:r>
        <w:t>Active Listening</w:t>
      </w:r>
    </w:p>
    <w:p>
      <w:pPr>
        <w:numPr>
          <w:ilvl w:val="1"/>
          <w:numId w:val="900"/>
        </w:numPr>
        <w:spacing w:before="0" w:after="0"/>
      </w:pPr>
      <w:r>
        <w:t>Data-Driven Persuasion</w:t>
      </w:r>
    </w:p>
    <w:p>
      <w:pPr>
        <w:numPr>
          <w:ilvl w:val="2"/>
          <w:numId w:val="900"/>
        </w:numPr>
        <w:spacing w:before="0" w:after="0"/>
      </w:pPr>
      <w:r>
        <w:t>Evidence Presentation</w:t>
      </w:r>
    </w:p>
    <w:p>
      <w:pPr>
        <w:numPr>
          <w:ilvl w:val="2"/>
          <w:numId w:val="900"/>
        </w:numPr>
        <w:spacing w:before="0" w:after="0"/>
      </w:pPr>
      <w:r>
        <w:t>Insight Communication</w:t>
      </w:r>
    </w:p>
    <w:p>
      <w:pPr>
        <w:numPr>
          <w:ilvl w:val="2"/>
          <w:numId w:val="900"/>
        </w:numPr>
        <w:spacing w:before="0" w:after="0"/>
      </w:pPr>
      <w:r>
        <w:t>Compelling Narratives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numPr>
          <w:ilvl w:val="0"/>
          <w:numId w:val="900"/>
        </w:numPr>
        <w:spacing w:before="0" w:after="0"/>
      </w:pPr>
      <w:r>
        <w:t>Product Portfolio Management</w:t>
      </w:r>
    </w:p>
    <w:p>
      <w:pPr>
        <w:numPr>
          <w:ilvl w:val="1"/>
          <w:numId w:val="900"/>
        </w:numPr>
        <w:spacing w:before="0" w:after="0"/>
      </w:pPr>
      <w:r>
        <w:t>Portfolio Strategy</w:t>
      </w:r>
    </w:p>
    <w:p>
      <w:pPr>
        <w:numPr>
          <w:ilvl w:val="2"/>
          <w:numId w:val="900"/>
        </w:numPr>
        <w:spacing w:before="0" w:after="0"/>
      </w:pPr>
      <w:r>
        <w:t>Product Mix Optimization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Synergy Identification</w:t>
      </w:r>
    </w:p>
    <w:p>
      <w:pPr>
        <w:numPr>
          <w:ilvl w:val="2"/>
          <w:numId w:val="900"/>
        </w:numPr>
        <w:spacing w:before="0" w:after="0"/>
      </w:pPr>
      <w:r>
        <w:t>Risk Diversification</w:t>
      </w:r>
    </w:p>
    <w:p>
      <w:pPr>
        <w:numPr>
          <w:ilvl w:val="1"/>
          <w:numId w:val="900"/>
        </w:numPr>
        <w:spacing w:before="0" w:after="0"/>
      </w:pPr>
      <w:r>
        <w:t>Multi-Product Coordination</w:t>
      </w:r>
    </w:p>
    <w:p>
      <w:pPr>
        <w:numPr>
          <w:ilvl w:val="2"/>
          <w:numId w:val="900"/>
        </w:numPr>
        <w:spacing w:before="0" w:after="0"/>
      </w:pPr>
      <w:r>
        <w:t>Cross-Product Dependencies</w:t>
      </w:r>
    </w:p>
    <w:p>
      <w:pPr>
        <w:numPr>
          <w:ilvl w:val="2"/>
          <w:numId w:val="900"/>
        </w:numPr>
        <w:spacing w:before="0" w:after="0"/>
      </w:pPr>
      <w:r>
        <w:t>Shared Resource Management</w:t>
      </w:r>
    </w:p>
    <w:p>
      <w:pPr>
        <w:numPr>
          <w:ilvl w:val="2"/>
          <w:numId w:val="900"/>
        </w:numPr>
        <w:spacing w:before="0" w:after="0"/>
      </w:pPr>
      <w:r>
        <w:t>Timeline Coordination</w:t>
      </w:r>
    </w:p>
    <w:p>
      <w:pPr>
        <w:numPr>
          <w:ilvl w:val="2"/>
          <w:numId w:val="900"/>
        </w:numPr>
        <w:spacing w:before="0" w:after="0"/>
      </w:pPr>
      <w:r>
        <w:t>Strategic Alignment</w:t>
      </w:r>
    </w:p>
    <w:p>
      <w:pPr>
        <w:numPr>
          <w:ilvl w:val="1"/>
          <w:numId w:val="900"/>
        </w:numPr>
        <w:spacing w:before="0" w:after="0"/>
      </w:pPr>
      <w:r>
        <w:t>Product Lifecycle Management</w:t>
      </w:r>
    </w:p>
    <w:p>
      <w:pPr>
        <w:numPr>
          <w:ilvl w:val="2"/>
          <w:numId w:val="900"/>
        </w:numPr>
        <w:spacing w:before="0" w:after="0"/>
      </w:pPr>
      <w:r>
        <w:t>Portfolio Balance</w:t>
      </w:r>
    </w:p>
    <w:p>
      <w:pPr>
        <w:numPr>
          <w:ilvl w:val="2"/>
          <w:numId w:val="900"/>
        </w:numPr>
        <w:spacing w:before="0" w:after="0"/>
      </w:pPr>
      <w:r>
        <w:t>Investment Decisions</w:t>
      </w:r>
    </w:p>
    <w:p>
      <w:pPr>
        <w:numPr>
          <w:ilvl w:val="2"/>
          <w:numId w:val="900"/>
        </w:numPr>
        <w:spacing w:before="0" w:after="0"/>
      </w:pPr>
      <w:r>
        <w:t>Sunset Planning</w:t>
      </w:r>
    </w:p>
    <w:p>
      <w:pPr>
        <w:numPr>
          <w:ilvl w:val="2"/>
          <w:numId w:val="900"/>
        </w:numPr>
        <w:spacing w:before="0" w:after="0"/>
      </w:pPr>
      <w:r>
        <w:t>Innovation Pipeline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Portfolio Metrics</w:t>
      </w:r>
    </w:p>
    <w:p>
      <w:pPr>
        <w:numPr>
          <w:ilvl w:val="2"/>
          <w:numId w:val="900"/>
        </w:numPr>
        <w:spacing w:before="0" w:after="0"/>
      </w:pPr>
      <w:r>
        <w:t>Performance Comparison</w:t>
      </w:r>
    </w:p>
    <w:p>
      <w:pPr>
        <w:numPr>
          <w:ilvl w:val="2"/>
          <w:numId w:val="900"/>
        </w:numPr>
        <w:spacing w:before="0" w:after="0"/>
      </w:pPr>
      <w:r>
        <w:t>Optimization Opportunities</w:t>
      </w:r>
    </w:p>
    <w:p>
      <w:pPr>
        <w:numPr>
          <w:ilvl w:val="2"/>
          <w:numId w:val="900"/>
        </w:numPr>
        <w:spacing w:before="0" w:after="0"/>
      </w:pPr>
      <w:r>
        <w:t>Strategic Adjustments</w:t>
      </w:r>
    </w:p>
    <w:p>
      <w:pPr>
        <w:numPr>
          <w:ilvl w:val="0"/>
          <w:numId w:val="900"/>
        </w:numPr>
        <w:spacing w:before="0" w:after="0"/>
      </w:pPr>
      <w:r>
        <w:t>Technical Literacy</w:t>
      </w:r>
    </w:p>
    <w:p>
      <w:pPr>
        <w:numPr>
          <w:ilvl w:val="1"/>
          <w:numId w:val="900"/>
        </w:numPr>
        <w:spacing w:before="0" w:after="0"/>
      </w:pPr>
      <w:r>
        <w:t>System Architecture Understanding</w:t>
      </w:r>
    </w:p>
    <w:p>
      <w:pPr>
        <w:numPr>
          <w:ilvl w:val="2"/>
          <w:numId w:val="900"/>
        </w:numPr>
        <w:spacing w:before="0" w:after="0"/>
      </w:pPr>
      <w:r>
        <w:t>Architecture Patterns</w:t>
      </w:r>
    </w:p>
    <w:p>
      <w:pPr>
        <w:numPr>
          <w:ilvl w:val="2"/>
          <w:numId w:val="900"/>
        </w:numPr>
        <w:spacing w:before="0" w:after="0"/>
      </w:pPr>
      <w:r>
        <w:t>Scalability Principles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Security Fundamentals</w:t>
      </w:r>
    </w:p>
    <w:p>
      <w:pPr>
        <w:numPr>
          <w:ilvl w:val="1"/>
          <w:numId w:val="900"/>
        </w:numPr>
        <w:spacing w:before="0" w:after="0"/>
      </w:pPr>
      <w:r>
        <w:t>API Knowledge</w:t>
      </w:r>
    </w:p>
    <w:p>
      <w:pPr>
        <w:numPr>
          <w:ilvl w:val="2"/>
          <w:numId w:val="900"/>
        </w:numPr>
        <w:spacing w:before="0" w:after="0"/>
      </w:pPr>
      <w:r>
        <w:t>REST Principles</w:t>
      </w:r>
    </w:p>
    <w:p>
      <w:pPr>
        <w:numPr>
          <w:ilvl w:val="2"/>
          <w:numId w:val="900"/>
        </w:numPr>
        <w:spacing w:before="0" w:after="0"/>
      </w:pPr>
      <w:r>
        <w:t>API Design</w:t>
      </w:r>
    </w:p>
    <w:p>
      <w:pPr>
        <w:numPr>
          <w:ilvl w:val="2"/>
          <w:numId w:val="900"/>
        </w:numPr>
        <w:spacing w:before="0" w:after="0"/>
      </w:pPr>
      <w:r>
        <w:t>Integration Patterns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Development Process Understanding</w:t>
      </w:r>
    </w:p>
    <w:p>
      <w:pPr>
        <w:numPr>
          <w:ilvl w:val="2"/>
          <w:numId w:val="900"/>
        </w:numPr>
        <w:spacing w:before="0" w:after="0"/>
      </w:pPr>
      <w:r>
        <w:t>Software Development Lifecycle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DevOps Practices</w:t>
      </w:r>
    </w:p>
    <w:p>
      <w:pPr>
        <w:numPr>
          <w:ilvl w:val="2"/>
          <w:numId w:val="900"/>
        </w:numPr>
        <w:spacing w:before="0" w:after="0"/>
      </w:pPr>
      <w:r>
        <w:t>Technical Debt Management</w:t>
      </w:r>
    </w:p>
    <w:p>
      <w:pPr>
        <w:numPr>
          <w:ilvl w:val="1"/>
          <w:numId w:val="900"/>
        </w:numPr>
        <w:spacing w:before="0" w:after="0"/>
      </w:pPr>
      <w:r>
        <w:t>Technical Communication</w:t>
      </w:r>
    </w:p>
    <w:p>
      <w:pPr>
        <w:numPr>
          <w:ilvl w:val="2"/>
          <w:numId w:val="900"/>
        </w:numPr>
        <w:spacing w:before="0" w:after="0"/>
      </w:pPr>
      <w:r>
        <w:t>Engineering Collaboration</w:t>
      </w:r>
    </w:p>
    <w:p>
      <w:pPr>
        <w:numPr>
          <w:ilvl w:val="2"/>
          <w:numId w:val="900"/>
        </w:numPr>
        <w:spacing w:before="0" w:after="0"/>
      </w:pPr>
      <w:r>
        <w:t>Technical Requirements</w:t>
      </w:r>
    </w:p>
    <w:p>
      <w:pPr>
        <w:numPr>
          <w:ilvl w:val="2"/>
          <w:numId w:val="900"/>
        </w:numPr>
        <w:spacing w:before="0" w:after="0"/>
      </w:pPr>
      <w:r>
        <w:t>Trade-off Discussions</w:t>
      </w:r>
    </w:p>
    <w:p>
      <w:pPr>
        <w:numPr>
          <w:ilvl w:val="2"/>
          <w:numId w:val="900"/>
        </w:numPr>
        <w:spacing w:before="0" w:after="0"/>
      </w:pPr>
      <w:r>
        <w:t>Solution Evaluation</w:t>
      </w:r>
    </w:p>
    <w:p>
      <w:pPr>
        <w:numPr>
          <w:ilvl w:val="0"/>
          <w:numId w:val="900"/>
        </w:numPr>
        <w:spacing w:before="0" w:after="0"/>
      </w:pPr>
      <w:r>
        <w:t>Business and Financial Acumen</w:t>
      </w:r>
    </w:p>
    <w:p>
      <w:pPr>
        <w:numPr>
          <w:ilvl w:val="1"/>
          <w:numId w:val="900"/>
        </w:numPr>
        <w:spacing w:before="0" w:after="0"/>
      </w:pPr>
      <w:r>
        <w:t>Financial Management</w:t>
      </w:r>
    </w:p>
    <w:p>
      <w:pPr>
        <w:numPr>
          <w:ilvl w:val="2"/>
          <w:numId w:val="900"/>
        </w:numPr>
        <w:spacing w:before="0" w:after="0"/>
      </w:pPr>
      <w:r>
        <w:t>Profit and Loss Understanding</w:t>
      </w:r>
    </w:p>
    <w:p>
      <w:pPr>
        <w:numPr>
          <w:ilvl w:val="2"/>
          <w:numId w:val="900"/>
        </w:numPr>
        <w:spacing w:before="0" w:after="0"/>
      </w:pPr>
      <w:r>
        <w:t>Budget Management</w:t>
      </w:r>
    </w:p>
    <w:p>
      <w:pPr>
        <w:numPr>
          <w:ilvl w:val="2"/>
          <w:numId w:val="900"/>
        </w:numPr>
        <w:spacing w:before="0" w:after="0"/>
      </w:pPr>
      <w:r>
        <w:t>Cost Analysis</w:t>
      </w:r>
    </w:p>
    <w:p>
      <w:pPr>
        <w:numPr>
          <w:ilvl w:val="2"/>
          <w:numId w:val="900"/>
        </w:numPr>
        <w:spacing w:before="0" w:after="0"/>
      </w:pPr>
      <w:r>
        <w:t>Revenue Optimization</w:t>
      </w:r>
    </w:p>
    <w:p>
      <w:pPr>
        <w:numPr>
          <w:ilvl w:val="1"/>
          <w:numId w:val="900"/>
        </w:numPr>
        <w:spacing w:before="0" w:after="0"/>
      </w:pPr>
      <w:r>
        <w:t>Unit Economics</w:t>
      </w:r>
    </w:p>
    <w:p>
      <w:pPr>
        <w:numPr>
          <w:ilvl w:val="2"/>
          <w:numId w:val="900"/>
        </w:numPr>
        <w:spacing w:before="0" w:after="0"/>
      </w:pPr>
      <w:r>
        <w:t>Customer Acquisition Cost</w:t>
      </w:r>
    </w:p>
    <w:p>
      <w:pPr>
        <w:numPr>
          <w:ilvl w:val="2"/>
          <w:numId w:val="900"/>
        </w:numPr>
        <w:spacing w:before="0" w:after="0"/>
      </w:pPr>
      <w:r>
        <w:t>Lifetime Value</w:t>
      </w:r>
    </w:p>
    <w:p>
      <w:pPr>
        <w:numPr>
          <w:ilvl w:val="2"/>
          <w:numId w:val="900"/>
        </w:numPr>
        <w:spacing w:before="0" w:after="0"/>
      </w:pPr>
      <w:r>
        <w:t>Payback Period</w:t>
      </w:r>
    </w:p>
    <w:p>
      <w:pPr>
        <w:numPr>
          <w:ilvl w:val="2"/>
          <w:numId w:val="900"/>
        </w:numPr>
        <w:spacing w:before="0" w:after="0"/>
      </w:pPr>
      <w:r>
        <w:t>Contribution Margin</w:t>
      </w:r>
    </w:p>
    <w:p>
      <w:pPr>
        <w:numPr>
          <w:ilvl w:val="1"/>
          <w:numId w:val="900"/>
        </w:numPr>
        <w:spacing w:before="0" w:after="0"/>
      </w:pPr>
      <w:r>
        <w:t>Business Case Development</w:t>
      </w:r>
    </w:p>
    <w:p>
      <w:pPr>
        <w:numPr>
          <w:ilvl w:val="2"/>
          <w:numId w:val="900"/>
        </w:numPr>
        <w:spacing w:before="0" w:after="0"/>
      </w:pPr>
      <w:r>
        <w:t>ROI Calculation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Investment Justification</w:t>
      </w:r>
    </w:p>
    <w:p>
      <w:pPr>
        <w:numPr>
          <w:ilvl w:val="1"/>
          <w:numId w:val="900"/>
        </w:numPr>
        <w:spacing w:before="0" w:after="0"/>
      </w:pPr>
      <w:r>
        <w:t>Market Economics</w:t>
      </w:r>
    </w:p>
    <w:p>
      <w:pPr>
        <w:numPr>
          <w:ilvl w:val="2"/>
          <w:numId w:val="900"/>
        </w:numPr>
        <w:spacing w:before="0" w:after="0"/>
      </w:pPr>
      <w:r>
        <w:t>Pricing Strategy</w:t>
      </w:r>
    </w:p>
    <w:p>
      <w:pPr>
        <w:numPr>
          <w:ilvl w:val="2"/>
          <w:numId w:val="900"/>
        </w:numPr>
        <w:spacing w:before="0" w:after="0"/>
      </w:pPr>
      <w:r>
        <w:t>Market Dynamics</w:t>
      </w:r>
    </w:p>
    <w:p>
      <w:pPr>
        <w:numPr>
          <w:ilvl w:val="2"/>
          <w:numId w:val="900"/>
        </w:numPr>
        <w:spacing w:before="0" w:after="0"/>
      </w:pPr>
      <w:r>
        <w:t>Competitive Economics</w:t>
      </w:r>
    </w:p>
    <w:p>
      <w:pPr>
        <w:numPr>
          <w:ilvl w:val="2"/>
          <w:numId w:val="900"/>
        </w:numPr>
        <w:spacing w:before="0" w:after="0"/>
      </w:pPr>
      <w:r>
        <w:t>Value Creation</w:t>
      </w:r>
    </w:p>
    <w:p>
      <w:pPr>
        <w:numPr>
          <w:ilvl w:val="0"/>
          <w:numId w:val="900"/>
        </w:numPr>
        <w:spacing w:before="0" w:after="0"/>
      </w:pPr>
      <w:r>
        <w:t>Career Development and Leadership</w:t>
      </w:r>
    </w:p>
    <w:p>
      <w:pPr>
        <w:numPr>
          <w:ilvl w:val="1"/>
          <w:numId w:val="900"/>
        </w:numPr>
        <w:spacing w:before="0" w:after="0"/>
      </w:pPr>
      <w:r>
        <w:t>Career Progression Paths</w:t>
      </w:r>
    </w:p>
    <w:p>
      <w:pPr>
        <w:numPr>
          <w:ilvl w:val="2"/>
          <w:numId w:val="900"/>
        </w:numPr>
        <w:spacing w:before="0" w:after="0"/>
      </w:pPr>
      <w:r>
        <w:t>Associate to Senior PM</w:t>
      </w:r>
    </w:p>
    <w:p>
      <w:pPr>
        <w:numPr>
          <w:ilvl w:val="2"/>
          <w:numId w:val="900"/>
        </w:numPr>
        <w:spacing w:before="0" w:after="0"/>
      </w:pPr>
      <w:r>
        <w:t>Principal PM Responsibilities</w:t>
      </w:r>
    </w:p>
    <w:p>
      <w:pPr>
        <w:numPr>
          <w:ilvl w:val="2"/>
          <w:numId w:val="900"/>
        </w:numPr>
        <w:spacing w:before="0" w:after="0"/>
      </w:pPr>
      <w:r>
        <w:t>Group PM Leadership</w:t>
      </w:r>
    </w:p>
    <w:p>
      <w:pPr>
        <w:numPr>
          <w:ilvl w:val="2"/>
          <w:numId w:val="900"/>
        </w:numPr>
        <w:spacing w:before="0" w:after="0"/>
      </w:pPr>
      <w:r>
        <w:t>Director Level Transition</w:t>
      </w:r>
    </w:p>
    <w:p>
      <w:pPr>
        <w:numPr>
          <w:ilvl w:val="1"/>
          <w:numId w:val="900"/>
        </w:numPr>
        <w:spacing w:before="0" w:after="0"/>
      </w:pPr>
      <w:r>
        <w:t>Leadership Skills Development</w:t>
      </w:r>
    </w:p>
    <w:p>
      <w:pPr>
        <w:numPr>
          <w:ilvl w:val="2"/>
          <w:numId w:val="900"/>
        </w:numPr>
        <w:spacing w:before="0" w:after="0"/>
      </w:pPr>
      <w:r>
        <w:t>Team Leadership</w:t>
      </w:r>
    </w:p>
    <w:p>
      <w:pPr>
        <w:numPr>
          <w:ilvl w:val="2"/>
          <w:numId w:val="900"/>
        </w:numPr>
        <w:spacing w:before="0" w:after="0"/>
      </w:pPr>
      <w:r>
        <w:t>Mentoring and Coaching</w:t>
      </w:r>
    </w:p>
    <w:p>
      <w:pPr>
        <w:numPr>
          <w:ilvl w:val="2"/>
          <w:numId w:val="900"/>
        </w:numPr>
        <w:spacing w:before="0" w:after="0"/>
      </w:pPr>
      <w:r>
        <w:t>Strategic Thinking</w:t>
      </w:r>
    </w:p>
    <w:p>
      <w:pPr>
        <w:numPr>
          <w:ilvl w:val="2"/>
          <w:numId w:val="900"/>
        </w:numPr>
        <w:spacing w:before="0" w:after="0"/>
      </w:pPr>
      <w:r>
        <w:t>Organizational Influence</w:t>
      </w:r>
    </w:p>
    <w:p>
      <w:pPr>
        <w:numPr>
          <w:ilvl w:val="1"/>
          <w:numId w:val="900"/>
        </w:numPr>
        <w:spacing w:before="0" w:after="0"/>
      </w:pPr>
      <w:r>
        <w:t>Executive Presence</w:t>
      </w:r>
    </w:p>
    <w:p>
      <w:pPr>
        <w:numPr>
          <w:ilvl w:val="2"/>
          <w:numId w:val="900"/>
        </w:numPr>
        <w:spacing w:before="0" w:after="0"/>
      </w:pPr>
      <w:r>
        <w:t>Executive Communication</w:t>
      </w:r>
    </w:p>
    <w:p>
      <w:pPr>
        <w:numPr>
          <w:ilvl w:val="2"/>
          <w:numId w:val="900"/>
        </w:numPr>
        <w:spacing w:before="0" w:after="0"/>
      </w:pPr>
      <w:r>
        <w:t>Strategic Vision</w:t>
      </w:r>
    </w:p>
    <w:p>
      <w:pPr>
        <w:numPr>
          <w:ilvl w:val="2"/>
          <w:numId w:val="900"/>
        </w:numPr>
        <w:spacing w:before="0" w:after="0"/>
      </w:pPr>
      <w:r>
        <w:t>Decision Making</w:t>
      </w:r>
    </w:p>
    <w:p>
      <w:pPr>
        <w:numPr>
          <w:ilvl w:val="2"/>
          <w:numId w:val="900"/>
        </w:numPr>
        <w:spacing w:before="0" w:after="0"/>
      </w:pPr>
      <w:r>
        <w:t>Change Leadership</w:t>
      </w:r>
    </w:p>
    <w:p>
      <w:pPr>
        <w:numPr>
          <w:ilvl w:val="1"/>
          <w:numId w:val="900"/>
        </w:numPr>
        <w:spacing w:before="0" w:after="0"/>
      </w:pPr>
      <w:r>
        <w:t>Continuous Learning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Industry Knowledge</w:t>
      </w:r>
    </w:p>
    <w:p>
      <w:pPr>
        <w:numPr>
          <w:ilvl w:val="2"/>
          <w:numId w:val="900"/>
        </w:numPr>
        <w:spacing w:before="0" w:after="0"/>
      </w:pPr>
      <w:r>
        <w:t>Network Building</w:t>
      </w:r>
    </w:p>
    <w:p>
      <w:pPr>
        <w:numPr>
          <w:ilvl w:val="2"/>
          <w:numId w:val="900"/>
        </w:numPr>
        <w:spacing w:before="0" w:after="0"/>
      </w:pPr>
      <w:r>
        <w:t>Thought Leadership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