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Probability Theory and Distributions</w:t>
      </w:r>
    </w:p>
    <w:p>
      <w:pPr>
        <w:pStyle w:val="Heading1"/>
      </w:pPr>
      <w:r>
        <w:t>Foundational Concepts of Probability</w:t>
      </w:r>
    </w:p>
    <w:p>
      <w:pPr>
        <w:numPr>
          <w:ilvl w:val="0"/>
          <w:numId w:val="900"/>
        </w:numPr>
        <w:spacing w:before="0" w:after="0"/>
      </w:pPr>
      <w:r>
        <w:t>Random Experiments and Sample Spaces</w:t>
      </w:r>
    </w:p>
    <w:p>
      <w:pPr>
        <w:numPr>
          <w:ilvl w:val="1"/>
          <w:numId w:val="900"/>
        </w:numPr>
        <w:spacing w:before="0" w:after="0"/>
      </w:pPr>
      <w:r>
        <w:t>Definition of Random Experiments</w:t>
      </w:r>
    </w:p>
    <w:p>
      <w:pPr>
        <w:numPr>
          <w:ilvl w:val="2"/>
          <w:numId w:val="900"/>
        </w:numPr>
        <w:spacing w:before="0" w:after="0"/>
      </w:pPr>
      <w:r>
        <w:t>Characteristics of Random Experiments</w:t>
      </w:r>
    </w:p>
    <w:p>
      <w:pPr>
        <w:numPr>
          <w:ilvl w:val="2"/>
          <w:numId w:val="900"/>
        </w:numPr>
        <w:spacing w:before="0" w:after="0"/>
      </w:pPr>
      <w:r>
        <w:t>Repeatability Under Similar Conditions</w:t>
      </w:r>
    </w:p>
    <w:p>
      <w:pPr>
        <w:numPr>
          <w:ilvl w:val="2"/>
          <w:numId w:val="900"/>
        </w:numPr>
        <w:spacing w:before="0" w:after="0"/>
      </w:pPr>
      <w:r>
        <w:t>Unpredictable Individual Outcomes</w:t>
      </w:r>
    </w:p>
    <w:p>
      <w:pPr>
        <w:numPr>
          <w:ilvl w:val="2"/>
          <w:numId w:val="900"/>
        </w:numPr>
        <w:spacing w:before="0" w:after="0"/>
      </w:pPr>
      <w:r>
        <w:t>Well-Defined Set of Possible Outcomes</w:t>
      </w:r>
    </w:p>
    <w:p>
      <w:pPr>
        <w:numPr>
          <w:ilvl w:val="1"/>
          <w:numId w:val="900"/>
        </w:numPr>
        <w:spacing w:before="0" w:after="0"/>
      </w:pPr>
      <w:r>
        <w:t>Examples of Random Experiments</w:t>
      </w:r>
    </w:p>
    <w:p>
      <w:pPr>
        <w:numPr>
          <w:ilvl w:val="2"/>
          <w:numId w:val="900"/>
        </w:numPr>
        <w:spacing w:before="0" w:after="0"/>
      </w:pPr>
      <w:r>
        <w:t>Coin Tossing</w:t>
      </w:r>
    </w:p>
    <w:p>
      <w:pPr>
        <w:numPr>
          <w:ilvl w:val="2"/>
          <w:numId w:val="900"/>
        </w:numPr>
        <w:spacing w:before="0" w:after="0"/>
      </w:pPr>
      <w:r>
        <w:t>Die Rolling</w:t>
      </w:r>
    </w:p>
    <w:p>
      <w:pPr>
        <w:numPr>
          <w:ilvl w:val="2"/>
          <w:numId w:val="900"/>
        </w:numPr>
        <w:spacing w:before="0" w:after="0"/>
      </w:pPr>
      <w:r>
        <w:t>Card Drawing</w:t>
      </w:r>
    </w:p>
    <w:p>
      <w:pPr>
        <w:numPr>
          <w:ilvl w:val="2"/>
          <w:numId w:val="900"/>
        </w:numPr>
        <w:spacing w:before="0" w:after="0"/>
      </w:pPr>
      <w:r>
        <w:t>Measurement Experiments</w:t>
      </w:r>
    </w:p>
    <w:p>
      <w:pPr>
        <w:numPr>
          <w:ilvl w:val="1"/>
          <w:numId w:val="900"/>
        </w:numPr>
        <w:spacing w:before="0" w:after="0"/>
      </w:pPr>
      <w:r>
        <w:t>Sample Space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Finite Sample Spaces</w:t>
      </w:r>
    </w:p>
    <w:p>
      <w:pPr>
        <w:numPr>
          <w:ilvl w:val="3"/>
          <w:numId w:val="900"/>
        </w:numPr>
        <w:spacing w:before="0" w:after="0"/>
      </w:pPr>
      <w:r>
        <w:t>Counting Elements</w:t>
      </w:r>
    </w:p>
    <w:p>
      <w:pPr>
        <w:numPr>
          <w:ilvl w:val="3"/>
          <w:numId w:val="900"/>
        </w:numPr>
        <w:spacing w:before="0" w:after="0"/>
      </w:pPr>
      <w:r>
        <w:t>Enumeration Methods</w:t>
      </w:r>
    </w:p>
    <w:p>
      <w:pPr>
        <w:numPr>
          <w:ilvl w:val="2"/>
          <w:numId w:val="900"/>
        </w:numPr>
        <w:spacing w:before="0" w:after="0"/>
      </w:pPr>
      <w:r>
        <w:t>Countably Infinite Sample Spaces</w:t>
      </w:r>
    </w:p>
    <w:p>
      <w:pPr>
        <w:numPr>
          <w:ilvl w:val="3"/>
          <w:numId w:val="900"/>
        </w:numPr>
        <w:spacing w:before="0" w:after="0"/>
      </w:pPr>
      <w:r>
        <w:t>Natural Number Sequences</w:t>
      </w:r>
    </w:p>
    <w:p>
      <w:pPr>
        <w:numPr>
          <w:ilvl w:val="3"/>
          <w:numId w:val="900"/>
        </w:numPr>
        <w:spacing w:before="0" w:after="0"/>
      </w:pPr>
      <w:r>
        <w:t>Geometric Progressions</w:t>
      </w:r>
    </w:p>
    <w:p>
      <w:pPr>
        <w:numPr>
          <w:ilvl w:val="2"/>
          <w:numId w:val="900"/>
        </w:numPr>
        <w:spacing w:before="0" w:after="0"/>
      </w:pPr>
      <w:r>
        <w:t>Uncountably Infinite Sample Spaces</w:t>
      </w:r>
    </w:p>
    <w:p>
      <w:pPr>
        <w:numPr>
          <w:ilvl w:val="3"/>
          <w:numId w:val="900"/>
        </w:numPr>
        <w:spacing w:before="0" w:after="0"/>
      </w:pPr>
      <w:r>
        <w:t>Continuous Intervals</w:t>
      </w:r>
    </w:p>
    <w:p>
      <w:pPr>
        <w:numPr>
          <w:ilvl w:val="3"/>
          <w:numId w:val="900"/>
        </w:numPr>
        <w:spacing w:before="0" w:after="0"/>
      </w:pPr>
      <w:r>
        <w:t>Multi-dimensional Spaces</w:t>
      </w:r>
    </w:p>
    <w:p>
      <w:pPr>
        <w:numPr>
          <w:ilvl w:val="1"/>
          <w:numId w:val="900"/>
        </w:numPr>
        <w:spacing w:before="0" w:after="0"/>
      </w:pPr>
      <w:r>
        <w:t>Sample Points and Outcomes</w:t>
      </w:r>
    </w:p>
    <w:p>
      <w:pPr>
        <w:numPr>
          <w:ilvl w:val="2"/>
          <w:numId w:val="900"/>
        </w:numPr>
        <w:spacing w:before="0" w:after="0"/>
      </w:pPr>
      <w:r>
        <w:t>Elementary Outcomes</w:t>
      </w:r>
    </w:p>
    <w:p>
      <w:pPr>
        <w:numPr>
          <w:ilvl w:val="2"/>
          <w:numId w:val="900"/>
        </w:numPr>
        <w:spacing w:before="0" w:after="0"/>
      </w:pPr>
      <w:r>
        <w:t>Composite Outcomes</w:t>
      </w:r>
    </w:p>
    <w:p>
      <w:pPr>
        <w:numPr>
          <w:ilvl w:val="2"/>
          <w:numId w:val="900"/>
        </w:numPr>
        <w:spacing w:before="0" w:after="0"/>
      </w:pPr>
      <w:r>
        <w:t>Notation and Representation</w:t>
      </w:r>
    </w:p>
    <w:p>
      <w:pPr>
        <w:numPr>
          <w:ilvl w:val="0"/>
          <w:numId w:val="900"/>
        </w:numPr>
        <w:spacing w:before="0" w:after="0"/>
      </w:pPr>
      <w:r>
        <w:t>Events and Event Algebra</w:t>
      </w:r>
    </w:p>
    <w:p>
      <w:pPr>
        <w:numPr>
          <w:ilvl w:val="1"/>
          <w:numId w:val="900"/>
        </w:numPr>
        <w:spacing w:before="0" w:after="0"/>
      </w:pPr>
      <w:r>
        <w:t>Definition of Events</w:t>
      </w:r>
    </w:p>
    <w:p>
      <w:pPr>
        <w:numPr>
          <w:ilvl w:val="2"/>
          <w:numId w:val="900"/>
        </w:numPr>
        <w:spacing w:before="0" w:after="0"/>
      </w:pPr>
      <w:r>
        <w:t>Events as Subsets of Sample Space</w:t>
      </w:r>
    </w:p>
    <w:p>
      <w:pPr>
        <w:numPr>
          <w:ilvl w:val="2"/>
          <w:numId w:val="900"/>
        </w:numPr>
        <w:spacing w:before="0" w:after="0"/>
      </w:pPr>
      <w:r>
        <w:t>Simple Events</w:t>
      </w:r>
    </w:p>
    <w:p>
      <w:pPr>
        <w:numPr>
          <w:ilvl w:val="2"/>
          <w:numId w:val="900"/>
        </w:numPr>
        <w:spacing w:before="0" w:after="0"/>
      </w:pPr>
      <w:r>
        <w:t>Compound Events</w:t>
      </w:r>
    </w:p>
    <w:p>
      <w:pPr>
        <w:numPr>
          <w:ilvl w:val="1"/>
          <w:numId w:val="900"/>
        </w:numPr>
        <w:spacing w:before="0" w:after="0"/>
      </w:pPr>
      <w:r>
        <w:t>Special Events</w:t>
      </w:r>
    </w:p>
    <w:p>
      <w:pPr>
        <w:numPr>
          <w:ilvl w:val="2"/>
          <w:numId w:val="900"/>
        </w:numPr>
        <w:spacing w:before="0" w:after="0"/>
      </w:pPr>
      <w:r>
        <w:t>Null Event (Empty Set)</w:t>
      </w:r>
    </w:p>
    <w:p>
      <w:pPr>
        <w:numPr>
          <w:ilvl w:val="2"/>
          <w:numId w:val="900"/>
        </w:numPr>
        <w:spacing w:before="0" w:after="0"/>
      </w:pPr>
      <w:r>
        <w:t>Universal Event (Sample Space)</w:t>
      </w:r>
    </w:p>
    <w:p>
      <w:pPr>
        <w:numPr>
          <w:ilvl w:val="2"/>
          <w:numId w:val="900"/>
        </w:numPr>
        <w:spacing w:before="0" w:after="0"/>
      </w:pPr>
      <w:r>
        <w:t>Singleton Events</w:t>
      </w:r>
    </w:p>
    <w:p>
      <w:pPr>
        <w:numPr>
          <w:ilvl w:val="1"/>
          <w:numId w:val="900"/>
        </w:numPr>
        <w:spacing w:before="0" w:after="0"/>
      </w:pPr>
      <w:r>
        <w:t>Event Operations</w:t>
      </w:r>
    </w:p>
    <w:p>
      <w:pPr>
        <w:numPr>
          <w:ilvl w:val="2"/>
          <w:numId w:val="900"/>
        </w:numPr>
        <w:spacing w:before="0" w:after="0"/>
      </w:pPr>
      <w:r>
        <w:t>Union of Events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Venn Diagram Representation</w:t>
      </w:r>
    </w:p>
    <w:p>
      <w:pPr>
        <w:numPr>
          <w:ilvl w:val="3"/>
          <w:numId w:val="900"/>
        </w:numPr>
        <w:spacing w:before="0" w:after="0"/>
      </w:pPr>
      <w:r>
        <w:t>Properties of Union</w:t>
      </w:r>
    </w:p>
    <w:p>
      <w:pPr>
        <w:numPr>
          <w:ilvl w:val="2"/>
          <w:numId w:val="900"/>
        </w:numPr>
        <w:spacing w:before="0" w:after="0"/>
      </w:pPr>
      <w:r>
        <w:t>Intersection of Events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Venn Diagram Representation</w:t>
      </w:r>
    </w:p>
    <w:p>
      <w:pPr>
        <w:numPr>
          <w:ilvl w:val="3"/>
          <w:numId w:val="900"/>
        </w:numPr>
        <w:spacing w:before="0" w:after="0"/>
      </w:pPr>
      <w:r>
        <w:t>Properties of Intersection</w:t>
      </w:r>
    </w:p>
    <w:p>
      <w:pPr>
        <w:numPr>
          <w:ilvl w:val="2"/>
          <w:numId w:val="900"/>
        </w:numPr>
        <w:spacing w:before="0" w:after="0"/>
      </w:pPr>
      <w:r>
        <w:t>Complement of Events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Properties of Complement</w:t>
      </w:r>
    </w:p>
    <w:p>
      <w:pPr>
        <w:numPr>
          <w:ilvl w:val="2"/>
          <w:numId w:val="900"/>
        </w:numPr>
        <w:spacing w:before="0" w:after="0"/>
      </w:pPr>
      <w:r>
        <w:t>Difference of Events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Relationship to Intersection and Complement</w:t>
      </w:r>
    </w:p>
    <w:p>
      <w:pPr>
        <w:numPr>
          <w:ilvl w:val="2"/>
          <w:numId w:val="900"/>
        </w:numPr>
        <w:spacing w:before="0" w:after="0"/>
      </w:pPr>
      <w:r>
        <w:t>Symmetric Difference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Event Relationships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Pairwise Disjointness</w:t>
      </w:r>
    </w:p>
    <w:p>
      <w:pPr>
        <w:numPr>
          <w:ilvl w:val="3"/>
          <w:numId w:val="900"/>
        </w:numPr>
        <w:spacing w:before="0" w:after="0"/>
      </w:pPr>
      <w:r>
        <w:t>Complete Disjointness</w:t>
      </w:r>
    </w:p>
    <w:p>
      <w:pPr>
        <w:numPr>
          <w:ilvl w:val="2"/>
          <w:numId w:val="900"/>
        </w:numPr>
        <w:spacing w:before="0" w:after="0"/>
      </w:pPr>
      <w:r>
        <w:t>Exhaustive Events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Partition of Sample Space</w:t>
      </w:r>
    </w:p>
    <w:p>
      <w:pPr>
        <w:numPr>
          <w:ilvl w:val="2"/>
          <w:numId w:val="900"/>
        </w:numPr>
        <w:spacing w:before="0" w:after="0"/>
      </w:pPr>
      <w:r>
        <w:t>Subset Relationships</w:t>
      </w:r>
    </w:p>
    <w:p>
      <w:pPr>
        <w:numPr>
          <w:ilvl w:val="3"/>
          <w:numId w:val="900"/>
        </w:numPr>
        <w:spacing w:before="0" w:after="0"/>
      </w:pPr>
      <w:r>
        <w:t>Event Inclusion</w:t>
      </w:r>
    </w:p>
    <w:p>
      <w:pPr>
        <w:numPr>
          <w:ilvl w:val="3"/>
          <w:numId w:val="900"/>
        </w:numPr>
        <w:spacing w:before="0" w:after="0"/>
      </w:pPr>
      <w:r>
        <w:t>Proper Subsets</w:t>
      </w:r>
    </w:p>
    <w:p>
      <w:pPr>
        <w:numPr>
          <w:ilvl w:val="0"/>
          <w:numId w:val="900"/>
        </w:numPr>
        <w:spacing w:before="0" w:after="0"/>
      </w:pPr>
      <w:r>
        <w:t>Probability Axioms and Basic Properties</w:t>
      </w:r>
    </w:p>
    <w:p>
      <w:pPr>
        <w:numPr>
          <w:ilvl w:val="1"/>
          <w:numId w:val="900"/>
        </w:numPr>
        <w:spacing w:before="0" w:after="0"/>
      </w:pPr>
      <w:r>
        <w:t>Kolmogorov Axioms</w:t>
      </w:r>
    </w:p>
    <w:p>
      <w:pPr>
        <w:numPr>
          <w:ilvl w:val="2"/>
          <w:numId w:val="900"/>
        </w:numPr>
        <w:spacing w:before="0" w:after="0"/>
      </w:pPr>
      <w:r>
        <w:t>Axiom of Non-negativity</w:t>
      </w:r>
    </w:p>
    <w:p>
      <w:pPr>
        <w:numPr>
          <w:ilvl w:val="3"/>
          <w:numId w:val="900"/>
        </w:numPr>
        <w:spacing w:before="0" w:after="0"/>
      </w:pPr>
      <w:r>
        <w:t>Statement and Interpretation</w:t>
      </w:r>
    </w:p>
    <w:p>
      <w:pPr>
        <w:numPr>
          <w:ilvl w:val="2"/>
          <w:numId w:val="900"/>
        </w:numPr>
        <w:spacing w:before="0" w:after="0"/>
      </w:pPr>
      <w:r>
        <w:t>Axiom of Normalization</w:t>
      </w:r>
    </w:p>
    <w:p>
      <w:pPr>
        <w:numPr>
          <w:ilvl w:val="3"/>
          <w:numId w:val="900"/>
        </w:numPr>
        <w:spacing w:before="0" w:after="0"/>
      </w:pPr>
      <w:r>
        <w:t>Probability of Sample Space</w:t>
      </w:r>
    </w:p>
    <w:p>
      <w:pPr>
        <w:numPr>
          <w:ilvl w:val="2"/>
          <w:numId w:val="900"/>
        </w:numPr>
        <w:spacing w:before="0" w:after="0"/>
      </w:pPr>
      <w:r>
        <w:t>Axiom of Countable Additivity</w:t>
      </w:r>
    </w:p>
    <w:p>
      <w:pPr>
        <w:numPr>
          <w:ilvl w:val="3"/>
          <w:numId w:val="900"/>
        </w:numPr>
        <w:spacing w:before="0" w:after="0"/>
      </w:pPr>
      <w:r>
        <w:t>Statement for Disjoint Events</w:t>
      </w:r>
    </w:p>
    <w:p>
      <w:pPr>
        <w:numPr>
          <w:ilvl w:val="3"/>
          <w:numId w:val="900"/>
        </w:numPr>
        <w:spacing w:before="0" w:after="0"/>
      </w:pPr>
      <w:r>
        <w:t>Extension to Infinite Collections</w:t>
      </w:r>
    </w:p>
    <w:p>
      <w:pPr>
        <w:numPr>
          <w:ilvl w:val="1"/>
          <w:numId w:val="900"/>
        </w:numPr>
        <w:spacing w:before="0" w:after="0"/>
      </w:pPr>
      <w:r>
        <w:t>Immediate Consequences of Axioms</w:t>
      </w:r>
    </w:p>
    <w:p>
      <w:pPr>
        <w:numPr>
          <w:ilvl w:val="2"/>
          <w:numId w:val="900"/>
        </w:numPr>
        <w:spacing w:before="0" w:after="0"/>
      </w:pPr>
      <w:r>
        <w:t>Probability of Empty Set</w:t>
      </w:r>
    </w:p>
    <w:p>
      <w:pPr>
        <w:numPr>
          <w:ilvl w:val="2"/>
          <w:numId w:val="900"/>
        </w:numPr>
        <w:spacing w:before="0" w:after="0"/>
      </w:pPr>
      <w:r>
        <w:t>Probability of Complement</w:t>
      </w:r>
    </w:p>
    <w:p>
      <w:pPr>
        <w:numPr>
          <w:ilvl w:val="2"/>
          <w:numId w:val="900"/>
        </w:numPr>
        <w:spacing w:before="0" w:after="0"/>
      </w:pPr>
      <w:r>
        <w:t>Finite Additivity</w:t>
      </w:r>
    </w:p>
    <w:p>
      <w:pPr>
        <w:numPr>
          <w:ilvl w:val="2"/>
          <w:numId w:val="900"/>
        </w:numPr>
        <w:spacing w:before="0" w:after="0"/>
      </w:pPr>
      <w:r>
        <w:t>Monotonicity Property</w:t>
      </w:r>
    </w:p>
    <w:p>
      <w:pPr>
        <w:numPr>
          <w:ilvl w:val="1"/>
          <w:numId w:val="900"/>
        </w:numPr>
        <w:spacing w:before="0" w:after="0"/>
      </w:pPr>
      <w:r>
        <w:t>Fundamental Probability Rules</w:t>
      </w:r>
    </w:p>
    <w:p>
      <w:pPr>
        <w:numPr>
          <w:ilvl w:val="2"/>
          <w:numId w:val="900"/>
        </w:numPr>
        <w:spacing w:before="0" w:after="0"/>
      </w:pPr>
      <w:r>
        <w:t>Addition Rule for Two Events</w:t>
      </w:r>
    </w:p>
    <w:p>
      <w:pPr>
        <w:numPr>
          <w:ilvl w:val="3"/>
          <w:numId w:val="900"/>
        </w:numPr>
        <w:spacing w:before="0" w:after="0"/>
      </w:pPr>
      <w:r>
        <w:t>General Form</w:t>
      </w:r>
    </w:p>
    <w:p>
      <w:pPr>
        <w:numPr>
          <w:ilvl w:val="3"/>
          <w:numId w:val="900"/>
        </w:numPr>
        <w:spacing w:before="0" w:after="0"/>
      </w:pPr>
      <w:r>
        <w:t>Special Case for Disjoint Events</w:t>
      </w:r>
    </w:p>
    <w:p>
      <w:pPr>
        <w:numPr>
          <w:ilvl w:val="2"/>
          <w:numId w:val="900"/>
        </w:numPr>
        <w:spacing w:before="0" w:after="0"/>
      </w:pPr>
      <w:r>
        <w:t>Inclusion-Exclusion Principle</w:t>
      </w:r>
    </w:p>
    <w:p>
      <w:pPr>
        <w:numPr>
          <w:ilvl w:val="3"/>
          <w:numId w:val="900"/>
        </w:numPr>
        <w:spacing w:before="0" w:after="0"/>
      </w:pPr>
      <w:r>
        <w:t>Two Events</w:t>
      </w:r>
    </w:p>
    <w:p>
      <w:pPr>
        <w:numPr>
          <w:ilvl w:val="3"/>
          <w:numId w:val="900"/>
        </w:numPr>
        <w:spacing w:before="0" w:after="0"/>
      </w:pPr>
      <w:r>
        <w:t>Three Events</w:t>
      </w:r>
    </w:p>
    <w:p>
      <w:pPr>
        <w:numPr>
          <w:ilvl w:val="3"/>
          <w:numId w:val="900"/>
        </w:numPr>
        <w:spacing w:before="0" w:after="0"/>
      </w:pPr>
      <w:r>
        <w:t>General Form for n Events</w:t>
      </w:r>
    </w:p>
    <w:p>
      <w:pPr>
        <w:numPr>
          <w:ilvl w:val="2"/>
          <w:numId w:val="900"/>
        </w:numPr>
        <w:spacing w:before="0" w:after="0"/>
      </w:pPr>
      <w:r>
        <w:t>Bonferroni Inequalities</w:t>
      </w:r>
    </w:p>
    <w:p>
      <w:pPr>
        <w:numPr>
          <w:ilvl w:val="3"/>
          <w:numId w:val="900"/>
        </w:numPr>
        <w:spacing w:before="0" w:after="0"/>
      </w:pPr>
      <w:r>
        <w:t>Upper and Lower Bounds</w:t>
      </w:r>
    </w:p>
    <w:p>
      <w:pPr>
        <w:numPr>
          <w:ilvl w:val="2"/>
          <w:numId w:val="900"/>
        </w:numPr>
        <w:spacing w:before="0" w:after="0"/>
      </w:pPr>
      <w:r>
        <w:t>Subadditivity Property</w:t>
      </w:r>
    </w:p>
    <w:p>
      <w:pPr>
        <w:numPr>
          <w:ilvl w:val="3"/>
          <w:numId w:val="900"/>
        </w:numPr>
        <w:spacing w:before="0" w:after="0"/>
      </w:pPr>
      <w:r>
        <w:t>Statement and Applications</w:t>
      </w:r>
    </w:p>
    <w:p>
      <w:pPr>
        <w:numPr>
          <w:ilvl w:val="0"/>
          <w:numId w:val="900"/>
        </w:numPr>
        <w:spacing w:before="0" w:after="0"/>
      </w:pPr>
      <w:r>
        <w:t>Methods of Probability Assignment</w:t>
      </w:r>
    </w:p>
    <w:p>
      <w:pPr>
        <w:numPr>
          <w:ilvl w:val="1"/>
          <w:numId w:val="900"/>
        </w:numPr>
        <w:spacing w:before="0" w:after="0"/>
      </w:pPr>
      <w:r>
        <w:t>Classical Probability</w:t>
      </w:r>
    </w:p>
    <w:p>
      <w:pPr>
        <w:numPr>
          <w:ilvl w:val="2"/>
          <w:numId w:val="900"/>
        </w:numPr>
        <w:spacing w:before="0" w:after="0"/>
      </w:pPr>
      <w:r>
        <w:t>Equally Likely Outcomes Assumption</w:t>
      </w:r>
    </w:p>
    <w:p>
      <w:pPr>
        <w:numPr>
          <w:ilvl w:val="2"/>
          <w:numId w:val="900"/>
        </w:numPr>
        <w:spacing w:before="0" w:after="0"/>
      </w:pPr>
      <w:r>
        <w:t>Counting Favorable Outcomes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Combinatorial Methods</w:t>
      </w:r>
    </w:p>
    <w:p>
      <w:pPr>
        <w:numPr>
          <w:ilvl w:val="2"/>
          <w:numId w:val="900"/>
        </w:numPr>
        <w:spacing w:before="0" w:after="0"/>
      </w:pPr>
      <w:r>
        <w:t>Fundamental Counting Principle</w:t>
      </w:r>
    </w:p>
    <w:p>
      <w:pPr>
        <w:numPr>
          <w:ilvl w:val="2"/>
          <w:numId w:val="900"/>
        </w:numPr>
        <w:spacing w:before="0" w:after="0"/>
      </w:pPr>
      <w:r>
        <w:t>Permutations</w:t>
      </w:r>
    </w:p>
    <w:p>
      <w:pPr>
        <w:numPr>
          <w:ilvl w:val="3"/>
          <w:numId w:val="900"/>
        </w:numPr>
        <w:spacing w:before="0" w:after="0"/>
      </w:pPr>
      <w:r>
        <w:t>Without Repetition</w:t>
      </w:r>
    </w:p>
    <w:p>
      <w:pPr>
        <w:numPr>
          <w:ilvl w:val="3"/>
          <w:numId w:val="900"/>
        </w:numPr>
        <w:spacing w:before="0" w:after="0"/>
      </w:pPr>
      <w:r>
        <w:t>With Repetition</w:t>
      </w:r>
    </w:p>
    <w:p>
      <w:pPr>
        <w:numPr>
          <w:ilvl w:val="3"/>
          <w:numId w:val="900"/>
        </w:numPr>
        <w:spacing w:before="0" w:after="0"/>
      </w:pPr>
      <w:r>
        <w:t>Circular Permutations</w:t>
      </w:r>
    </w:p>
    <w:p>
      <w:pPr>
        <w:numPr>
          <w:ilvl w:val="2"/>
          <w:numId w:val="900"/>
        </w:numPr>
        <w:spacing w:before="0" w:after="0"/>
      </w:pPr>
      <w:r>
        <w:t>Combinations</w:t>
      </w:r>
    </w:p>
    <w:p>
      <w:pPr>
        <w:numPr>
          <w:ilvl w:val="3"/>
          <w:numId w:val="900"/>
        </w:numPr>
        <w:spacing w:before="0" w:after="0"/>
      </w:pPr>
      <w:r>
        <w:t>Without Repetition</w:t>
      </w:r>
    </w:p>
    <w:p>
      <w:pPr>
        <w:numPr>
          <w:ilvl w:val="3"/>
          <w:numId w:val="900"/>
        </w:numPr>
        <w:spacing w:before="0" w:after="0"/>
      </w:pPr>
      <w:r>
        <w:t>With Repetition</w:t>
      </w:r>
    </w:p>
    <w:p>
      <w:pPr>
        <w:numPr>
          <w:ilvl w:val="3"/>
          <w:numId w:val="900"/>
        </w:numPr>
        <w:spacing w:before="0" w:after="0"/>
      </w:pPr>
      <w:r>
        <w:t>Properties of Binomial Coefficients</w:t>
      </w:r>
    </w:p>
    <w:p>
      <w:pPr>
        <w:numPr>
          <w:ilvl w:val="1"/>
          <w:numId w:val="900"/>
        </w:numPr>
        <w:spacing w:before="0" w:after="0"/>
      </w:pPr>
      <w:r>
        <w:t>Relative Frequency Approach</w:t>
      </w:r>
    </w:p>
    <w:p>
      <w:pPr>
        <w:numPr>
          <w:ilvl w:val="2"/>
          <w:numId w:val="900"/>
        </w:numPr>
        <w:spacing w:before="0" w:after="0"/>
      </w:pPr>
      <w:r>
        <w:t>Empirical Probability</w:t>
      </w:r>
    </w:p>
    <w:p>
      <w:pPr>
        <w:numPr>
          <w:ilvl w:val="2"/>
          <w:numId w:val="900"/>
        </w:numPr>
        <w:spacing w:before="0" w:after="0"/>
      </w:pPr>
      <w:r>
        <w:t>Stabilization of Relative Frequencies</w:t>
      </w:r>
    </w:p>
    <w:p>
      <w:pPr>
        <w:numPr>
          <w:ilvl w:val="2"/>
          <w:numId w:val="900"/>
        </w:numPr>
        <w:spacing w:before="0" w:after="0"/>
      </w:pPr>
      <w:r>
        <w:t>Law of Large Numbers Connection</w:t>
      </w:r>
    </w:p>
    <w:p>
      <w:pPr>
        <w:numPr>
          <w:ilvl w:val="1"/>
          <w:numId w:val="900"/>
        </w:numPr>
        <w:spacing w:before="0" w:after="0"/>
      </w:pPr>
      <w:r>
        <w:t>Subjective Probability</w:t>
      </w:r>
    </w:p>
    <w:p>
      <w:pPr>
        <w:numPr>
          <w:ilvl w:val="2"/>
          <w:numId w:val="900"/>
        </w:numPr>
        <w:spacing w:before="0" w:after="0"/>
      </w:pPr>
      <w:r>
        <w:t>Personal Probability Assessment</w:t>
      </w:r>
    </w:p>
    <w:p>
      <w:pPr>
        <w:numPr>
          <w:ilvl w:val="2"/>
          <w:numId w:val="900"/>
        </w:numPr>
        <w:spacing w:before="0" w:after="0"/>
      </w:pPr>
      <w:r>
        <w:t>Coherence Requirements</w:t>
      </w:r>
    </w:p>
    <w:p>
      <w:pPr>
        <w:numPr>
          <w:ilvl w:val="2"/>
          <w:numId w:val="900"/>
        </w:numPr>
        <w:spacing w:before="0" w:after="0"/>
      </w:pPr>
      <w:r>
        <w:t>Bayesian Framework Introduction</w:t>
      </w:r>
    </w:p>
    <w:p>
      <w:pPr>
        <w:pStyle w:val="Heading1"/>
      </w:pPr>
      <w:r>
        <w:t>Conditional Probability and Independence</w:t>
      </w:r>
    </w:p>
    <w:p>
      <w:pPr>
        <w:numPr>
          <w:ilvl w:val="0"/>
          <w:numId w:val="900"/>
        </w:numPr>
        <w:spacing w:before="0" w:after="0"/>
      </w:pPr>
      <w:r>
        <w:t>Conditional Probability</w:t>
      </w:r>
    </w:p>
    <w:p>
      <w:pPr>
        <w:numPr>
          <w:ilvl w:val="1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Conditional Probability Formula</w:t>
      </w:r>
    </w:p>
    <w:p>
      <w:pPr>
        <w:numPr>
          <w:ilvl w:val="2"/>
          <w:numId w:val="900"/>
        </w:numPr>
        <w:spacing w:before="0" w:after="0"/>
      </w:pPr>
      <w:r>
        <w:t>Interpretation and Meaning</w:t>
      </w:r>
    </w:p>
    <w:p>
      <w:pPr>
        <w:numPr>
          <w:ilvl w:val="2"/>
          <w:numId w:val="900"/>
        </w:numPr>
        <w:spacing w:before="0" w:after="0"/>
      </w:pPr>
      <w:r>
        <w:t>Conditions for Well-Definition</w:t>
      </w:r>
    </w:p>
    <w:p>
      <w:pPr>
        <w:numPr>
          <w:ilvl w:val="1"/>
          <w:numId w:val="900"/>
        </w:numPr>
        <w:spacing w:before="0" w:after="0"/>
      </w:pPr>
      <w:r>
        <w:t>Properties of Conditional Probability</w:t>
      </w:r>
    </w:p>
    <w:p>
      <w:pPr>
        <w:numPr>
          <w:ilvl w:val="2"/>
          <w:numId w:val="900"/>
        </w:numPr>
        <w:spacing w:before="0" w:after="0"/>
      </w:pPr>
      <w:r>
        <w:t>Conditional Probability as Probability Measure</w:t>
      </w:r>
    </w:p>
    <w:p>
      <w:pPr>
        <w:numPr>
          <w:ilvl w:val="2"/>
          <w:numId w:val="900"/>
        </w:numPr>
        <w:spacing w:before="0" w:after="0"/>
      </w:pPr>
      <w:r>
        <w:t>Complement Rule for Conditional Probability</w:t>
      </w:r>
    </w:p>
    <w:p>
      <w:pPr>
        <w:numPr>
          <w:ilvl w:val="2"/>
          <w:numId w:val="900"/>
        </w:numPr>
        <w:spacing w:before="0" w:after="0"/>
      </w:pPr>
      <w:r>
        <w:t>Addition Rule for Conditional Probability</w:t>
      </w:r>
    </w:p>
    <w:p>
      <w:pPr>
        <w:numPr>
          <w:ilvl w:val="1"/>
          <w:numId w:val="900"/>
        </w:numPr>
        <w:spacing w:before="0" w:after="0"/>
      </w:pPr>
      <w:r>
        <w:t>Multiplication Rules</w:t>
      </w:r>
    </w:p>
    <w:p>
      <w:pPr>
        <w:numPr>
          <w:ilvl w:val="2"/>
          <w:numId w:val="900"/>
        </w:numPr>
        <w:spacing w:before="0" w:after="0"/>
      </w:pPr>
      <w:r>
        <w:t>General Multiplication Rule</w:t>
      </w:r>
    </w:p>
    <w:p>
      <w:pPr>
        <w:numPr>
          <w:ilvl w:val="2"/>
          <w:numId w:val="900"/>
        </w:numPr>
        <w:spacing w:before="0" w:after="0"/>
      </w:pPr>
      <w:r>
        <w:t>Chain Rule for Multiple Events</w:t>
      </w:r>
    </w:p>
    <w:p>
      <w:pPr>
        <w:numPr>
          <w:ilvl w:val="2"/>
          <w:numId w:val="900"/>
        </w:numPr>
        <w:spacing w:before="0" w:after="0"/>
      </w:pPr>
      <w:r>
        <w:t>Sequential Experiments</w:t>
      </w:r>
    </w:p>
    <w:p>
      <w:pPr>
        <w:numPr>
          <w:ilvl w:val="1"/>
          <w:numId w:val="900"/>
        </w:numPr>
        <w:spacing w:before="0" w:after="0"/>
      </w:pPr>
      <w:r>
        <w:t>Conditional Probability in Practice</w:t>
      </w:r>
    </w:p>
    <w:p>
      <w:pPr>
        <w:numPr>
          <w:ilvl w:val="2"/>
          <w:numId w:val="900"/>
        </w:numPr>
        <w:spacing w:before="0" w:after="0"/>
      </w:pPr>
      <w:r>
        <w:t>Tree Diagrams</w:t>
      </w:r>
    </w:p>
    <w:p>
      <w:pPr>
        <w:numPr>
          <w:ilvl w:val="2"/>
          <w:numId w:val="900"/>
        </w:numPr>
        <w:spacing w:before="0" w:after="0"/>
      </w:pPr>
      <w:r>
        <w:t>Sequential Decision Making</w:t>
      </w:r>
    </w:p>
    <w:p>
      <w:pPr>
        <w:numPr>
          <w:ilvl w:val="2"/>
          <w:numId w:val="900"/>
        </w:numPr>
        <w:spacing w:before="0" w:after="0"/>
      </w:pPr>
      <w:r>
        <w:t>Updating Information</w:t>
      </w:r>
    </w:p>
    <w:p>
      <w:pPr>
        <w:numPr>
          <w:ilvl w:val="0"/>
          <w:numId w:val="900"/>
        </w:numPr>
        <w:spacing w:before="0" w:after="0"/>
      </w:pPr>
      <w:r>
        <w:t>Law of Total Probability</w:t>
      </w:r>
    </w:p>
    <w:p>
      <w:pPr>
        <w:numPr>
          <w:ilvl w:val="1"/>
          <w:numId w:val="900"/>
        </w:numPr>
        <w:spacing w:before="0" w:after="0"/>
      </w:pPr>
      <w:r>
        <w:t>Partitions of Sample Space</w:t>
      </w:r>
    </w:p>
    <w:p>
      <w:pPr>
        <w:numPr>
          <w:ilvl w:val="2"/>
          <w:numId w:val="900"/>
        </w:numPr>
        <w:spacing w:before="0" w:after="0"/>
      </w:pPr>
      <w:r>
        <w:t>Definition of Partition</w:t>
      </w:r>
    </w:p>
    <w:p>
      <w:pPr>
        <w:numPr>
          <w:ilvl w:val="2"/>
          <w:numId w:val="900"/>
        </w:numPr>
        <w:spacing w:before="0" w:after="0"/>
      </w:pPr>
      <w:r>
        <w:t>Properties of Partitions</w:t>
      </w:r>
    </w:p>
    <w:p>
      <w:pPr>
        <w:numPr>
          <w:ilvl w:val="2"/>
          <w:numId w:val="900"/>
        </w:numPr>
        <w:spacing w:before="0" w:after="0"/>
      </w:pPr>
      <w:r>
        <w:t>Construction of Partitions</w:t>
      </w:r>
    </w:p>
    <w:p>
      <w:pPr>
        <w:numPr>
          <w:ilvl w:val="1"/>
          <w:numId w:val="900"/>
        </w:numPr>
        <w:spacing w:before="0" w:after="0"/>
      </w:pPr>
      <w:r>
        <w:t>Statement of Law of Total Probability</w:t>
      </w:r>
    </w:p>
    <w:p>
      <w:pPr>
        <w:numPr>
          <w:ilvl w:val="2"/>
          <w:numId w:val="900"/>
        </w:numPr>
        <w:spacing w:before="0" w:after="0"/>
      </w:pPr>
      <w:r>
        <w:t>Formula and Interpretation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Probability Calculations</w:t>
      </w:r>
    </w:p>
    <w:p>
      <w:pPr>
        <w:numPr>
          <w:ilvl w:val="2"/>
          <w:numId w:val="900"/>
        </w:numPr>
        <w:spacing w:before="0" w:after="0"/>
      </w:pPr>
      <w:r>
        <w:t>Complex Event Analysis</w:t>
      </w:r>
    </w:p>
    <w:p>
      <w:pPr>
        <w:numPr>
          <w:ilvl w:val="2"/>
          <w:numId w:val="900"/>
        </w:numPr>
        <w:spacing w:before="0" w:after="0"/>
      </w:pPr>
      <w:r>
        <w:t>Multi-stage Experiments</w:t>
      </w:r>
    </w:p>
    <w:p>
      <w:pPr>
        <w:numPr>
          <w:ilvl w:val="0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Derivation from Basic Rules</w:t>
      </w:r>
    </w:p>
    <w:p>
      <w:pPr>
        <w:numPr>
          <w:ilvl w:val="2"/>
          <w:numId w:val="900"/>
        </w:numPr>
        <w:spacing w:before="0" w:after="0"/>
      </w:pPr>
      <w:r>
        <w:t>From Conditional Probability Definition</w:t>
      </w:r>
    </w:p>
    <w:p>
      <w:pPr>
        <w:numPr>
          <w:ilvl w:val="2"/>
          <w:numId w:val="900"/>
        </w:numPr>
        <w:spacing w:before="0" w:after="0"/>
      </w:pPr>
      <w:r>
        <w:t>From Law of Total Probability</w:t>
      </w:r>
    </w:p>
    <w:p>
      <w:pPr>
        <w:numPr>
          <w:ilvl w:val="1"/>
          <w:numId w:val="900"/>
        </w:numPr>
        <w:spacing w:before="0" w:after="0"/>
      </w:pPr>
      <w:r>
        <w:t>Components of Bayes' Theorem</w:t>
      </w:r>
    </w:p>
    <w:p>
      <w:pPr>
        <w:numPr>
          <w:ilvl w:val="2"/>
          <w:numId w:val="900"/>
        </w:numPr>
        <w:spacing w:before="0" w:after="0"/>
      </w:pPr>
      <w:r>
        <w:t>Prior Probabilities</w:t>
      </w:r>
    </w:p>
    <w:p>
      <w:pPr>
        <w:numPr>
          <w:ilvl w:val="2"/>
          <w:numId w:val="900"/>
        </w:numPr>
        <w:spacing w:before="0" w:after="0"/>
      </w:pPr>
      <w:r>
        <w:t>Likelihood</w:t>
      </w:r>
    </w:p>
    <w:p>
      <w:pPr>
        <w:numPr>
          <w:ilvl w:val="2"/>
          <w:numId w:val="900"/>
        </w:numPr>
        <w:spacing w:before="0" w:after="0"/>
      </w:pPr>
      <w:r>
        <w:t>Posterior Probabilities</w:t>
      </w:r>
    </w:p>
    <w:p>
      <w:pPr>
        <w:numPr>
          <w:ilvl w:val="2"/>
          <w:numId w:val="900"/>
        </w:numPr>
        <w:spacing w:before="0" w:after="0"/>
      </w:pPr>
      <w:r>
        <w:t>Normalizing Constant</w:t>
      </w:r>
    </w:p>
    <w:p>
      <w:pPr>
        <w:numPr>
          <w:ilvl w:val="1"/>
          <w:numId w:val="900"/>
        </w:numPr>
        <w:spacing w:before="0" w:after="0"/>
      </w:pPr>
      <w:r>
        <w:t>Bayes' Theorem for Multiple Hypotheses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Computational Aspects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Medical Diagnosis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Information Update</w:t>
      </w:r>
    </w:p>
    <w:p>
      <w:pPr>
        <w:numPr>
          <w:ilvl w:val="2"/>
          <w:numId w:val="900"/>
        </w:numPr>
        <w:spacing w:before="0" w:after="0"/>
      </w:pPr>
      <w:r>
        <w:t>Decision Theory</w:t>
      </w:r>
    </w:p>
    <w:p>
      <w:pPr>
        <w:numPr>
          <w:ilvl w:val="0"/>
          <w:numId w:val="900"/>
        </w:numPr>
        <w:spacing w:before="0" w:after="0"/>
      </w:pPr>
      <w:r>
        <w:t>Independence of Events</w:t>
      </w:r>
    </w:p>
    <w:p>
      <w:pPr>
        <w:numPr>
          <w:ilvl w:val="1"/>
          <w:numId w:val="900"/>
        </w:numPr>
        <w:spacing w:before="0" w:after="0"/>
      </w:pPr>
      <w:r>
        <w:t>Definition of Independence</w:t>
      </w:r>
    </w:p>
    <w:p>
      <w:pPr>
        <w:numPr>
          <w:ilvl w:val="2"/>
          <w:numId w:val="900"/>
        </w:numPr>
        <w:spacing w:before="0" w:after="0"/>
      </w:pPr>
      <w:r>
        <w:t>Multiplicative Definition</w:t>
      </w:r>
    </w:p>
    <w:p>
      <w:pPr>
        <w:numPr>
          <w:ilvl w:val="2"/>
          <w:numId w:val="900"/>
        </w:numPr>
        <w:spacing w:before="0" w:after="0"/>
      </w:pPr>
      <w:r>
        <w:t>Conditional Probability Definition</w:t>
      </w:r>
    </w:p>
    <w:p>
      <w:pPr>
        <w:numPr>
          <w:ilvl w:val="2"/>
          <w:numId w:val="900"/>
        </w:numPr>
        <w:spacing w:before="0" w:after="0"/>
      </w:pPr>
      <w:r>
        <w:t>Equivalence of Definitions</w:t>
      </w:r>
    </w:p>
    <w:p>
      <w:pPr>
        <w:numPr>
          <w:ilvl w:val="1"/>
          <w:numId w:val="900"/>
        </w:numPr>
        <w:spacing w:before="0" w:after="0"/>
      </w:pPr>
      <w:r>
        <w:t>Properties of Independent Events</w:t>
      </w:r>
    </w:p>
    <w:p>
      <w:pPr>
        <w:numPr>
          <w:ilvl w:val="2"/>
          <w:numId w:val="900"/>
        </w:numPr>
        <w:spacing w:before="0" w:after="0"/>
      </w:pPr>
      <w:r>
        <w:t>Symmetry of Independence</w:t>
      </w:r>
    </w:p>
    <w:p>
      <w:pPr>
        <w:numPr>
          <w:ilvl w:val="2"/>
          <w:numId w:val="900"/>
        </w:numPr>
        <w:spacing w:before="0" w:after="0"/>
      </w:pPr>
      <w:r>
        <w:t>Independence and Complements</w:t>
      </w:r>
    </w:p>
    <w:p>
      <w:pPr>
        <w:numPr>
          <w:ilvl w:val="2"/>
          <w:numId w:val="900"/>
        </w:numPr>
        <w:spacing w:before="0" w:after="0"/>
      </w:pPr>
      <w:r>
        <w:t>Independence and Unions</w:t>
      </w:r>
    </w:p>
    <w:p>
      <w:pPr>
        <w:numPr>
          <w:ilvl w:val="1"/>
          <w:numId w:val="900"/>
        </w:numPr>
        <w:spacing w:before="0" w:after="0"/>
      </w:pPr>
      <w:r>
        <w:t>Multiple Event Independence</w:t>
      </w:r>
    </w:p>
    <w:p>
      <w:pPr>
        <w:numPr>
          <w:ilvl w:val="2"/>
          <w:numId w:val="900"/>
        </w:numPr>
        <w:spacing w:before="0" w:after="0"/>
      </w:pPr>
      <w:r>
        <w:t>Pairwise Independence</w:t>
      </w:r>
    </w:p>
    <w:p>
      <w:pPr>
        <w:numPr>
          <w:ilvl w:val="2"/>
          <w:numId w:val="900"/>
        </w:numPr>
        <w:spacing w:before="0" w:after="0"/>
      </w:pPr>
      <w:r>
        <w:t>Mutual Independence</w:t>
      </w:r>
    </w:p>
    <w:p>
      <w:pPr>
        <w:numPr>
          <w:ilvl w:val="2"/>
          <w:numId w:val="900"/>
        </w:numPr>
        <w:spacing w:before="0" w:after="0"/>
      </w:pPr>
      <w:r>
        <w:t>Relationship Between Types</w:t>
      </w:r>
    </w:p>
    <w:p>
      <w:pPr>
        <w:numPr>
          <w:ilvl w:val="1"/>
          <w:numId w:val="900"/>
        </w:numPr>
        <w:spacing w:before="0" w:after="0"/>
      </w:pPr>
      <w:r>
        <w:t>Examples and Counterexamples</w:t>
      </w:r>
    </w:p>
    <w:p>
      <w:pPr>
        <w:numPr>
          <w:ilvl w:val="2"/>
          <w:numId w:val="900"/>
        </w:numPr>
        <w:spacing w:before="0" w:after="0"/>
      </w:pPr>
      <w:r>
        <w:t>Independent vs Disjoint Events</w:t>
      </w:r>
    </w:p>
    <w:p>
      <w:pPr>
        <w:numPr>
          <w:ilvl w:val="2"/>
          <w:numId w:val="900"/>
        </w:numPr>
        <w:spacing w:before="0" w:after="0"/>
      </w:pPr>
      <w:r>
        <w:t>Common Misconceptions</w:t>
      </w:r>
    </w:p>
    <w:p>
      <w:pPr>
        <w:numPr>
          <w:ilvl w:val="2"/>
          <w:numId w:val="900"/>
        </w:numPr>
        <w:spacing w:before="0" w:after="0"/>
      </w:pPr>
      <w:r>
        <w:t>Practical Examples</w:t>
      </w:r>
    </w:p>
    <w:p>
      <w:pPr>
        <w:pStyle w:val="Heading1"/>
      </w:pPr>
      <w:r>
        <w:t>Random Variables and Their Properties</w:t>
      </w:r>
    </w:p>
    <w:p>
      <w:pPr>
        <w:numPr>
          <w:ilvl w:val="0"/>
          <w:numId w:val="900"/>
        </w:numPr>
        <w:spacing w:before="0" w:after="0"/>
      </w:pPr>
      <w:r>
        <w:t>Introduction to Random Variables</w:t>
      </w:r>
    </w:p>
    <w:p>
      <w:pPr>
        <w:numPr>
          <w:ilvl w:val="1"/>
          <w:numId w:val="900"/>
        </w:numPr>
        <w:spacing w:before="0" w:after="0"/>
      </w:pPr>
      <w:r>
        <w:t>Definition as Functions</w:t>
      </w:r>
    </w:p>
    <w:p>
      <w:pPr>
        <w:numPr>
          <w:ilvl w:val="2"/>
          <w:numId w:val="900"/>
        </w:numPr>
        <w:spacing w:before="0" w:after="0"/>
      </w:pPr>
      <w:r>
        <w:t>Mapping from Sample Space to Real Line</w:t>
      </w:r>
    </w:p>
    <w:p>
      <w:pPr>
        <w:numPr>
          <w:ilvl w:val="2"/>
          <w:numId w:val="900"/>
        </w:numPr>
        <w:spacing w:before="0" w:after="0"/>
      </w:pPr>
      <w:r>
        <w:t>Measurability Conditions</w:t>
      </w:r>
    </w:p>
    <w:p>
      <w:pPr>
        <w:numPr>
          <w:ilvl w:val="2"/>
          <w:numId w:val="900"/>
        </w:numPr>
        <w:spacing w:before="0" w:after="0"/>
      </w:pPr>
      <w:r>
        <w:t>Notation and Conventions</w:t>
      </w:r>
    </w:p>
    <w:p>
      <w:pPr>
        <w:numPr>
          <w:ilvl w:val="1"/>
          <w:numId w:val="900"/>
        </w:numPr>
        <w:spacing w:before="0" w:after="0"/>
      </w:pPr>
      <w:r>
        <w:t>Motivation and Interpretation</w:t>
      </w:r>
    </w:p>
    <w:p>
      <w:pPr>
        <w:numPr>
          <w:ilvl w:val="2"/>
          <w:numId w:val="900"/>
        </w:numPr>
        <w:spacing w:before="0" w:after="0"/>
      </w:pPr>
      <w:r>
        <w:t>Numerical Representation of Outcomes</w:t>
      </w:r>
    </w:p>
    <w:p>
      <w:pPr>
        <w:numPr>
          <w:ilvl w:val="2"/>
          <w:numId w:val="900"/>
        </w:numPr>
        <w:spacing w:before="0" w:after="0"/>
      </w:pPr>
      <w:r>
        <w:t>Facilitating Mathematical Analysis</w:t>
      </w:r>
    </w:p>
    <w:p>
      <w:pPr>
        <w:numPr>
          <w:ilvl w:val="1"/>
          <w:numId w:val="900"/>
        </w:numPr>
        <w:spacing w:before="0" w:after="0"/>
      </w:pPr>
      <w:r>
        <w:t>Types of 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Mixed Random Variables</w:t>
      </w:r>
    </w:p>
    <w:p>
      <w:pPr>
        <w:numPr>
          <w:ilvl w:val="2"/>
          <w:numId w:val="900"/>
        </w:numPr>
        <w:spacing w:before="0" w:after="0"/>
      </w:pPr>
      <w:r>
        <w:t>Singular Random Variables</w:t>
      </w:r>
    </w:p>
    <w:p>
      <w:pPr>
        <w:numPr>
          <w:ilvl w:val="0"/>
          <w:numId w:val="900"/>
        </w:numPr>
        <w:spacing w:before="0" w:after="0"/>
      </w:pPr>
      <w:r>
        <w:t>Discrete Random Variables</w:t>
      </w:r>
    </w:p>
    <w:p>
      <w:pPr>
        <w:numPr>
          <w:ilvl w:val="1"/>
          <w:numId w:val="900"/>
        </w:numPr>
        <w:spacing w:before="0" w:after="0"/>
      </w:pPr>
      <w:r>
        <w:t>Characterization</w:t>
      </w:r>
    </w:p>
    <w:p>
      <w:pPr>
        <w:numPr>
          <w:ilvl w:val="2"/>
          <w:numId w:val="900"/>
        </w:numPr>
        <w:spacing w:before="0" w:after="0"/>
      </w:pPr>
      <w:r>
        <w:t>Countable Range</w:t>
      </w:r>
    </w:p>
    <w:p>
      <w:pPr>
        <w:numPr>
          <w:ilvl w:val="2"/>
          <w:numId w:val="900"/>
        </w:numPr>
        <w:spacing w:before="0" w:after="0"/>
      </w:pPr>
      <w:r>
        <w:t>Point Mass Distributions</w:t>
      </w:r>
    </w:p>
    <w:p>
      <w:pPr>
        <w:numPr>
          <w:ilvl w:val="1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Validity Conditions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Cumulative Distribution Function</w:t>
      </w:r>
    </w:p>
    <w:p>
      <w:pPr>
        <w:numPr>
          <w:ilvl w:val="2"/>
          <w:numId w:val="900"/>
        </w:numPr>
        <w:spacing w:before="0" w:after="0"/>
      </w:pPr>
      <w:r>
        <w:t>Definition for Discrete Variables</w:t>
      </w:r>
    </w:p>
    <w:p>
      <w:pPr>
        <w:numPr>
          <w:ilvl w:val="2"/>
          <w:numId w:val="900"/>
        </w:numPr>
        <w:spacing w:before="0" w:after="0"/>
      </w:pPr>
      <w:r>
        <w:t>Step Function Properties</w:t>
      </w:r>
    </w:p>
    <w:p>
      <w:pPr>
        <w:numPr>
          <w:ilvl w:val="2"/>
          <w:numId w:val="900"/>
        </w:numPr>
        <w:spacing w:before="0" w:after="0"/>
      </w:pPr>
      <w:r>
        <w:t>Right Continuity</w:t>
      </w:r>
    </w:p>
    <w:p>
      <w:pPr>
        <w:numPr>
          <w:ilvl w:val="2"/>
          <w:numId w:val="900"/>
        </w:numPr>
        <w:spacing w:before="0" w:after="0"/>
      </w:pPr>
      <w:r>
        <w:t>Relationship to PMF</w:t>
      </w:r>
    </w:p>
    <w:p>
      <w:pPr>
        <w:numPr>
          <w:ilvl w:val="1"/>
          <w:numId w:val="900"/>
        </w:numPr>
        <w:spacing w:before="0" w:after="0"/>
      </w:pPr>
      <w:r>
        <w:t>Functions of Discrete Random Variables</w:t>
      </w:r>
    </w:p>
    <w:p>
      <w:pPr>
        <w:numPr>
          <w:ilvl w:val="2"/>
          <w:numId w:val="900"/>
        </w:numPr>
        <w:spacing w:before="0" w:after="0"/>
      </w:pPr>
      <w:r>
        <w:t>Transformation of PMF</w:t>
      </w:r>
    </w:p>
    <w:p>
      <w:pPr>
        <w:numPr>
          <w:ilvl w:val="2"/>
          <w:numId w:val="900"/>
        </w:numPr>
        <w:spacing w:before="0" w:after="0"/>
      </w:pPr>
      <w:r>
        <w:t>One-to-One Transformations</w:t>
      </w:r>
    </w:p>
    <w:p>
      <w:pPr>
        <w:numPr>
          <w:ilvl w:val="2"/>
          <w:numId w:val="900"/>
        </w:numPr>
        <w:spacing w:before="0" w:after="0"/>
      </w:pPr>
      <w:r>
        <w:t>Many-to-One Transformations</w:t>
      </w:r>
    </w:p>
    <w:p>
      <w:pPr>
        <w:numPr>
          <w:ilvl w:val="0"/>
          <w:numId w:val="900"/>
        </w:numPr>
        <w:spacing w:before="0" w:after="0"/>
      </w:pPr>
      <w:r>
        <w:t>Continuous Random Variables</w:t>
      </w:r>
    </w:p>
    <w:p>
      <w:pPr>
        <w:numPr>
          <w:ilvl w:val="1"/>
          <w:numId w:val="900"/>
        </w:numPr>
        <w:spacing w:before="0" w:after="0"/>
      </w:pPr>
      <w:r>
        <w:t>Characterization</w:t>
      </w:r>
    </w:p>
    <w:p>
      <w:pPr>
        <w:numPr>
          <w:ilvl w:val="2"/>
          <w:numId w:val="900"/>
        </w:numPr>
        <w:spacing w:before="0" w:after="0"/>
      </w:pPr>
      <w:r>
        <w:t>Uncountable Range</w:t>
      </w:r>
    </w:p>
    <w:p>
      <w:pPr>
        <w:numPr>
          <w:ilvl w:val="2"/>
          <w:numId w:val="900"/>
        </w:numPr>
        <w:spacing w:before="0" w:after="0"/>
      </w:pPr>
      <w:r>
        <w:t>Absolutely Continuous Distributions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Validity Conditions</w:t>
      </w:r>
    </w:p>
    <w:p>
      <w:pPr>
        <w:numPr>
          <w:ilvl w:val="2"/>
          <w:numId w:val="900"/>
        </w:numPr>
        <w:spacing w:before="0" w:after="0"/>
      </w:pPr>
      <w:r>
        <w:t>Interpretation as Density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Cumulative Distribution Function</w:t>
      </w:r>
    </w:p>
    <w:p>
      <w:pPr>
        <w:numPr>
          <w:ilvl w:val="2"/>
          <w:numId w:val="900"/>
        </w:numPr>
        <w:spacing w:before="0" w:after="0"/>
      </w:pPr>
      <w:r>
        <w:t>Definition for Continuous Variables</w:t>
      </w:r>
    </w:p>
    <w:p>
      <w:pPr>
        <w:numPr>
          <w:ilvl w:val="2"/>
          <w:numId w:val="900"/>
        </w:numPr>
        <w:spacing w:before="0" w:after="0"/>
      </w:pPr>
      <w:r>
        <w:t>Continuity Properties</w:t>
      </w:r>
    </w:p>
    <w:p>
      <w:pPr>
        <w:numPr>
          <w:ilvl w:val="2"/>
          <w:numId w:val="900"/>
        </w:numPr>
        <w:spacing w:before="0" w:after="0"/>
      </w:pPr>
      <w:r>
        <w:t>Relationship to PDF</w:t>
      </w:r>
    </w:p>
    <w:p>
      <w:pPr>
        <w:numPr>
          <w:ilvl w:val="2"/>
          <w:numId w:val="900"/>
        </w:numPr>
        <w:spacing w:before="0" w:after="0"/>
      </w:pPr>
      <w:r>
        <w:t>Fundamental Theorem of Calculus Application</w:t>
      </w:r>
    </w:p>
    <w:p>
      <w:pPr>
        <w:numPr>
          <w:ilvl w:val="1"/>
          <w:numId w:val="900"/>
        </w:numPr>
        <w:spacing w:before="0" w:after="0"/>
      </w:pPr>
      <w:r>
        <w:t>Functions of Continuous Random Variables</w:t>
      </w:r>
    </w:p>
    <w:p>
      <w:pPr>
        <w:numPr>
          <w:ilvl w:val="2"/>
          <w:numId w:val="900"/>
        </w:numPr>
        <w:spacing w:before="0" w:after="0"/>
      </w:pPr>
      <w:r>
        <w:t>Change of Variables Technique</w:t>
      </w:r>
    </w:p>
    <w:p>
      <w:pPr>
        <w:numPr>
          <w:ilvl w:val="2"/>
          <w:numId w:val="900"/>
        </w:numPr>
        <w:spacing w:before="0" w:after="0"/>
      </w:pPr>
      <w:r>
        <w:t>Jacobian Method</w:t>
      </w:r>
    </w:p>
    <w:p>
      <w:pPr>
        <w:numPr>
          <w:ilvl w:val="2"/>
          <w:numId w:val="900"/>
        </w:numPr>
        <w:spacing w:before="0" w:after="0"/>
      </w:pPr>
      <w:r>
        <w:t>Inverse Transform Method</w:t>
      </w:r>
    </w:p>
    <w:p>
      <w:pPr>
        <w:pStyle w:val="Heading1"/>
      </w:pPr>
      <w:r>
        <w:t>Expectation and Moments</w:t>
      </w:r>
    </w:p>
    <w:p>
      <w:pPr>
        <w:numPr>
          <w:ilvl w:val="0"/>
          <w:numId w:val="900"/>
        </w:numPr>
        <w:spacing w:before="0" w:after="0"/>
      </w:pPr>
      <w:r>
        <w:t>Expected Value</w:t>
      </w:r>
    </w:p>
    <w:p>
      <w:pPr>
        <w:numPr>
          <w:ilvl w:val="1"/>
          <w:numId w:val="900"/>
        </w:numPr>
        <w:spacing w:before="0" w:after="0"/>
      </w:pPr>
      <w:r>
        <w:t>Definition for Discrete Random Variables</w:t>
      </w:r>
    </w:p>
    <w:p>
      <w:pPr>
        <w:numPr>
          <w:ilvl w:val="2"/>
          <w:numId w:val="900"/>
        </w:numPr>
        <w:spacing w:before="0" w:after="0"/>
      </w:pPr>
      <w:r>
        <w:t>Weighted Average Interpretation</w:t>
      </w:r>
    </w:p>
    <w:p>
      <w:pPr>
        <w:numPr>
          <w:ilvl w:val="2"/>
          <w:numId w:val="900"/>
        </w:numPr>
        <w:spacing w:before="0" w:after="0"/>
      </w:pPr>
      <w:r>
        <w:t>Convergence Conditions</w:t>
      </w:r>
    </w:p>
    <w:p>
      <w:pPr>
        <w:numPr>
          <w:ilvl w:val="1"/>
          <w:numId w:val="900"/>
        </w:numPr>
        <w:spacing w:before="0" w:after="0"/>
      </w:pPr>
      <w:r>
        <w:t>Definition for Continuous Random Variables</w:t>
      </w:r>
    </w:p>
    <w:p>
      <w:pPr>
        <w:numPr>
          <w:ilvl w:val="2"/>
          <w:numId w:val="900"/>
        </w:numPr>
        <w:spacing w:before="0" w:after="0"/>
      </w:pPr>
      <w:r>
        <w:t>Integral Representation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1"/>
          <w:numId w:val="900"/>
        </w:numPr>
        <w:spacing w:before="0" w:after="0"/>
      </w:pPr>
      <w:r>
        <w:t>Properties of Expectation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Monotonicity</w:t>
      </w:r>
    </w:p>
    <w:p>
      <w:pPr>
        <w:numPr>
          <w:ilvl w:val="2"/>
          <w:numId w:val="900"/>
        </w:numPr>
        <w:spacing w:before="0" w:after="0"/>
      </w:pPr>
      <w:r>
        <w:t>Expectation of Constants</w:t>
      </w:r>
    </w:p>
    <w:p>
      <w:pPr>
        <w:numPr>
          <w:ilvl w:val="1"/>
          <w:numId w:val="900"/>
        </w:numPr>
        <w:spacing w:before="0" w:after="0"/>
      </w:pPr>
      <w:r>
        <w:t>Expectation of Functions of Random Variables</w:t>
      </w:r>
    </w:p>
    <w:p>
      <w:pPr>
        <w:numPr>
          <w:ilvl w:val="2"/>
          <w:numId w:val="900"/>
        </w:numPr>
        <w:spacing w:before="0" w:after="0"/>
      </w:pPr>
      <w:r>
        <w:t>Law of the Unconscious Statistician</w:t>
      </w:r>
    </w:p>
    <w:p>
      <w:pPr>
        <w:numPr>
          <w:ilvl w:val="2"/>
          <w:numId w:val="900"/>
        </w:numPr>
        <w:spacing w:before="0" w:after="0"/>
      </w:pPr>
      <w:r>
        <w:t>Discrete Case</w:t>
      </w:r>
    </w:p>
    <w:p>
      <w:pPr>
        <w:numPr>
          <w:ilvl w:val="2"/>
          <w:numId w:val="900"/>
        </w:numPr>
        <w:spacing w:before="0" w:after="0"/>
      </w:pPr>
      <w:r>
        <w:t>Continuous Case</w:t>
      </w:r>
    </w:p>
    <w:p>
      <w:pPr>
        <w:numPr>
          <w:ilvl w:val="0"/>
          <w:numId w:val="900"/>
        </w:numPr>
        <w:spacing w:before="0" w:after="0"/>
      </w:pPr>
      <w:r>
        <w:t>Variance and Standard Deviation</w:t>
      </w:r>
    </w:p>
    <w:p>
      <w:pPr>
        <w:numPr>
          <w:ilvl w:val="1"/>
          <w:numId w:val="900"/>
        </w:numPr>
        <w:spacing w:before="0" w:after="0"/>
      </w:pPr>
      <w:r>
        <w:t>Definition of Variance</w:t>
      </w:r>
    </w:p>
    <w:p>
      <w:pPr>
        <w:numPr>
          <w:ilvl w:val="2"/>
          <w:numId w:val="900"/>
        </w:numPr>
        <w:spacing w:before="0" w:after="0"/>
      </w:pPr>
      <w:r>
        <w:t>As Second Central Moment</w:t>
      </w:r>
    </w:p>
    <w:p>
      <w:pPr>
        <w:numPr>
          <w:ilvl w:val="2"/>
          <w:numId w:val="900"/>
        </w:numPr>
        <w:spacing w:before="0" w:after="0"/>
      </w:pPr>
      <w:r>
        <w:t>Alternative Computational Formula</w:t>
      </w:r>
    </w:p>
    <w:p>
      <w:pPr>
        <w:numPr>
          <w:ilvl w:val="1"/>
          <w:numId w:val="900"/>
        </w:numPr>
        <w:spacing w:before="0" w:after="0"/>
      </w:pPr>
      <w:r>
        <w:t>Properties of Variance</w:t>
      </w:r>
    </w:p>
    <w:p>
      <w:pPr>
        <w:numPr>
          <w:ilvl w:val="2"/>
          <w:numId w:val="900"/>
        </w:numPr>
        <w:spacing w:before="0" w:after="0"/>
      </w:pPr>
      <w:r>
        <w:t>Non-negativity</w:t>
      </w:r>
    </w:p>
    <w:p>
      <w:pPr>
        <w:numPr>
          <w:ilvl w:val="2"/>
          <w:numId w:val="900"/>
        </w:numPr>
        <w:spacing w:before="0" w:after="0"/>
      </w:pPr>
      <w:r>
        <w:t>Effect of Linear Transformations</w:t>
      </w:r>
    </w:p>
    <w:p>
      <w:pPr>
        <w:numPr>
          <w:ilvl w:val="2"/>
          <w:numId w:val="900"/>
        </w:numPr>
        <w:spacing w:before="0" w:after="0"/>
      </w:pPr>
      <w:r>
        <w:t>Variance of Constants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Units and Scale</w:t>
      </w:r>
    </w:p>
    <w:p>
      <w:pPr>
        <w:numPr>
          <w:ilvl w:val="1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Z-score Transformation</w:t>
      </w:r>
    </w:p>
    <w:p>
      <w:pPr>
        <w:numPr>
          <w:ilvl w:val="2"/>
          <w:numId w:val="900"/>
        </w:numPr>
        <w:spacing w:before="0" w:after="0"/>
      </w:pPr>
      <w:r>
        <w:t>Properties of Standardized Variables</w:t>
      </w:r>
    </w:p>
    <w:p>
      <w:pPr>
        <w:numPr>
          <w:ilvl w:val="0"/>
          <w:numId w:val="900"/>
        </w:numPr>
        <w:spacing w:before="0" w:after="0"/>
      </w:pPr>
      <w:r>
        <w:t>Higher Order Moments</w:t>
      </w:r>
    </w:p>
    <w:p>
      <w:pPr>
        <w:numPr>
          <w:ilvl w:val="1"/>
          <w:numId w:val="900"/>
        </w:numPr>
        <w:spacing w:before="0" w:after="0"/>
      </w:pPr>
      <w:r>
        <w:t>Raw Moments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Relationship to Expectation</w:t>
      </w:r>
    </w:p>
    <w:p>
      <w:pPr>
        <w:numPr>
          <w:ilvl w:val="1"/>
          <w:numId w:val="900"/>
        </w:numPr>
        <w:spacing w:before="0" w:after="0"/>
      </w:pPr>
      <w:r>
        <w:t>Central Moments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Variance</w:t>
      </w:r>
    </w:p>
    <w:p>
      <w:pPr>
        <w:numPr>
          <w:ilvl w:val="1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Third Standardized Moment</w:t>
      </w:r>
    </w:p>
    <w:p>
      <w:pPr>
        <w:numPr>
          <w:ilvl w:val="2"/>
          <w:numId w:val="900"/>
        </w:numPr>
        <w:spacing w:before="0" w:after="0"/>
      </w:pPr>
      <w:r>
        <w:t>Interpretation and Meaning</w:t>
      </w:r>
    </w:p>
    <w:p>
      <w:pPr>
        <w:numPr>
          <w:ilvl w:val="2"/>
          <w:numId w:val="900"/>
        </w:numPr>
        <w:spacing w:before="0" w:after="0"/>
      </w:pPr>
      <w:r>
        <w:t>Measures of Asymmetry</w:t>
      </w:r>
    </w:p>
    <w:p>
      <w:pPr>
        <w:numPr>
          <w:ilvl w:val="1"/>
          <w:numId w:val="900"/>
        </w:numPr>
        <w:spacing w:before="0" w:after="0"/>
      </w:pPr>
      <w:r>
        <w:t>Kurtosis</w:t>
      </w:r>
    </w:p>
    <w:p>
      <w:pPr>
        <w:numPr>
          <w:ilvl w:val="2"/>
          <w:numId w:val="900"/>
        </w:numPr>
        <w:spacing w:before="0" w:after="0"/>
      </w:pPr>
      <w:r>
        <w:t>Fourth Standardized Moment</w:t>
      </w:r>
    </w:p>
    <w:p>
      <w:pPr>
        <w:numPr>
          <w:ilvl w:val="2"/>
          <w:numId w:val="900"/>
        </w:numPr>
        <w:spacing w:before="0" w:after="0"/>
      </w:pPr>
      <w:r>
        <w:t>Interpretation and Meaning</w:t>
      </w:r>
    </w:p>
    <w:p>
      <w:pPr>
        <w:numPr>
          <w:ilvl w:val="2"/>
          <w:numId w:val="900"/>
        </w:numPr>
        <w:spacing w:before="0" w:after="0"/>
      </w:pPr>
      <w:r>
        <w:t>Excess Kurtosis</w:t>
      </w:r>
    </w:p>
    <w:p>
      <w:pPr>
        <w:numPr>
          <w:ilvl w:val="0"/>
          <w:numId w:val="900"/>
        </w:numPr>
        <w:spacing w:before="0" w:after="0"/>
      </w:pPr>
      <w:r>
        <w:t>Moment Generating Functions</w:t>
      </w:r>
    </w:p>
    <w:p>
      <w:pPr>
        <w:numPr>
          <w:ilvl w:val="1"/>
          <w:numId w:val="900"/>
        </w:numPr>
        <w:spacing w:before="0" w:after="0"/>
      </w:pPr>
      <w:r>
        <w:t>Definition and Existence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Domain of Convergence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1"/>
          <w:numId w:val="900"/>
        </w:numPr>
        <w:spacing w:before="0" w:after="0"/>
      </w:pPr>
      <w:r>
        <w:t>Properties of MGFs</w:t>
      </w:r>
    </w:p>
    <w:p>
      <w:pPr>
        <w:numPr>
          <w:ilvl w:val="2"/>
          <w:numId w:val="900"/>
        </w:numPr>
        <w:spacing w:before="0" w:after="0"/>
      </w:pPr>
      <w:r>
        <w:t>Uniqueness Property</w:t>
      </w:r>
    </w:p>
    <w:p>
      <w:pPr>
        <w:numPr>
          <w:ilvl w:val="2"/>
          <w:numId w:val="900"/>
        </w:numPr>
        <w:spacing w:before="0" w:after="0"/>
      </w:pPr>
      <w:r>
        <w:t>Moment Generation Property</w:t>
      </w:r>
    </w:p>
    <w:p>
      <w:pPr>
        <w:numPr>
          <w:ilvl w:val="2"/>
          <w:numId w:val="900"/>
        </w:numPr>
        <w:spacing w:before="0" w:after="0"/>
      </w:pPr>
      <w:r>
        <w:t>Linear Transformation Property</w:t>
      </w:r>
    </w:p>
    <w:p>
      <w:pPr>
        <w:numPr>
          <w:ilvl w:val="1"/>
          <w:numId w:val="900"/>
        </w:numPr>
        <w:spacing w:before="0" w:after="0"/>
      </w:pPr>
      <w:r>
        <w:t>MGFs of Common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Finding Moments</w:t>
      </w:r>
    </w:p>
    <w:p>
      <w:pPr>
        <w:numPr>
          <w:ilvl w:val="2"/>
          <w:numId w:val="900"/>
        </w:numPr>
        <w:spacing w:before="0" w:after="0"/>
      </w:pPr>
      <w:r>
        <w:t>Proving Distribution Results</w:t>
      </w:r>
    </w:p>
    <w:p>
      <w:pPr>
        <w:numPr>
          <w:ilvl w:val="2"/>
          <w:numId w:val="900"/>
        </w:numPr>
        <w:spacing w:before="0" w:after="0"/>
      </w:pPr>
      <w:r>
        <w:t>Sum of Independent Variables</w:t>
      </w:r>
    </w:p>
    <w:p>
      <w:pPr>
        <w:pStyle w:val="Heading1"/>
      </w:pPr>
      <w:r>
        <w:t>Common Discrete Distributions</w:t>
      </w:r>
    </w:p>
    <w:p>
      <w:pPr>
        <w:numPr>
          <w:ilvl w:val="0"/>
          <w:numId w:val="900"/>
        </w:numPr>
        <w:spacing w:before="0" w:after="0"/>
      </w:pPr>
      <w:r>
        <w:t>Bernoulli 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Single Trial Experiments</w:t>
      </w:r>
    </w:p>
    <w:p>
      <w:pPr>
        <w:numPr>
          <w:ilvl w:val="2"/>
          <w:numId w:val="900"/>
        </w:numPr>
        <w:spacing w:before="0" w:after="0"/>
      </w:pPr>
      <w:r>
        <w:t>Success-Failure Outcomes</w:t>
      </w:r>
    </w:p>
    <w:p>
      <w:pPr>
        <w:numPr>
          <w:ilvl w:val="1"/>
          <w:numId w:val="900"/>
        </w:numPr>
        <w:spacing w:before="0" w:after="0"/>
      </w:pPr>
      <w:r>
        <w:t>Parameters and Notation</w:t>
      </w:r>
    </w:p>
    <w:p>
      <w:pPr>
        <w:numPr>
          <w:ilvl w:val="1"/>
          <w:numId w:val="900"/>
        </w:numPr>
        <w:spacing w:before="0" w:after="0"/>
      </w:pPr>
      <w:r>
        <w:t>Probability Mass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Binomial Distribution</w:t>
      </w:r>
    </w:p>
    <w:p>
      <w:pPr>
        <w:numPr>
          <w:ilvl w:val="1"/>
          <w:numId w:val="900"/>
        </w:numPr>
        <w:spacing w:before="0" w:after="0"/>
      </w:pPr>
      <w:r>
        <w:t>Definition and Assumptions</w:t>
      </w:r>
    </w:p>
    <w:p>
      <w:pPr>
        <w:numPr>
          <w:ilvl w:val="2"/>
          <w:numId w:val="900"/>
        </w:numPr>
        <w:spacing w:before="0" w:after="0"/>
      </w:pPr>
      <w:r>
        <w:t>Fixed Number of Trials</w:t>
      </w:r>
    </w:p>
    <w:p>
      <w:pPr>
        <w:numPr>
          <w:ilvl w:val="2"/>
          <w:numId w:val="900"/>
        </w:numPr>
        <w:spacing w:before="0" w:after="0"/>
      </w:pPr>
      <w:r>
        <w:t>Independent Trials</w:t>
      </w:r>
    </w:p>
    <w:p>
      <w:pPr>
        <w:numPr>
          <w:ilvl w:val="2"/>
          <w:numId w:val="900"/>
        </w:numPr>
        <w:spacing w:before="0" w:after="0"/>
      </w:pPr>
      <w:r>
        <w:t>Constant Success Probability</w:t>
      </w:r>
    </w:p>
    <w:p>
      <w:pPr>
        <w:numPr>
          <w:ilvl w:val="1"/>
          <w:numId w:val="900"/>
        </w:numPr>
        <w:spacing w:before="0" w:after="0"/>
      </w:pPr>
      <w:r>
        <w:t>Parameters and Notation</w:t>
      </w:r>
    </w:p>
    <w:p>
      <w:pPr>
        <w:numPr>
          <w:ilvl w:val="1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Binomial Coefficient Interpretation</w:t>
      </w:r>
    </w:p>
    <w:p>
      <w:pPr>
        <w:numPr>
          <w:ilvl w:val="2"/>
          <w:numId w:val="900"/>
        </w:numPr>
        <w:spacing w:before="0" w:after="0"/>
      </w:pPr>
      <w:r>
        <w:t>Computational Aspects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Derivation Methods</w:t>
      </w:r>
    </w:p>
    <w:p>
      <w:pPr>
        <w:numPr>
          <w:ilvl w:val="1"/>
          <w:numId w:val="900"/>
        </w:numPr>
        <w:spacing w:before="0" w:after="0"/>
      </w:pPr>
      <w:r>
        <w:t>Cumulative Distribution Function</w:t>
      </w:r>
    </w:p>
    <w:p>
      <w:pPr>
        <w:numPr>
          <w:ilvl w:val="2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Table Usage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Survey Sampling</w:t>
      </w:r>
    </w:p>
    <w:p>
      <w:pPr>
        <w:numPr>
          <w:ilvl w:val="2"/>
          <w:numId w:val="900"/>
        </w:numPr>
        <w:spacing w:before="0" w:after="0"/>
      </w:pPr>
      <w:r>
        <w:t>Medical Testing</w:t>
      </w:r>
    </w:p>
    <w:p>
      <w:pPr>
        <w:numPr>
          <w:ilvl w:val="0"/>
          <w:numId w:val="900"/>
        </w:numPr>
        <w:spacing w:before="0" w:after="0"/>
      </w:pPr>
      <w:r>
        <w:t>Poisson 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Rare Events</w:t>
      </w:r>
    </w:p>
    <w:p>
      <w:pPr>
        <w:numPr>
          <w:ilvl w:val="2"/>
          <w:numId w:val="900"/>
        </w:numPr>
        <w:spacing w:before="0" w:after="0"/>
      </w:pPr>
      <w:r>
        <w:t>Rate Parameter Interpretation</w:t>
      </w:r>
    </w:p>
    <w:p>
      <w:pPr>
        <w:numPr>
          <w:ilvl w:val="1"/>
          <w:numId w:val="900"/>
        </w:numPr>
        <w:spacing w:before="0" w:after="0"/>
      </w:pPr>
      <w:r>
        <w:t>Probability Mass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Poisson Process Connection</w:t>
      </w:r>
    </w:p>
    <w:p>
      <w:pPr>
        <w:numPr>
          <w:ilvl w:val="1"/>
          <w:numId w:val="900"/>
        </w:numPr>
        <w:spacing w:before="0" w:after="0"/>
      </w:pPr>
      <w:r>
        <w:t>Poisson Approximation to Binomial</w:t>
      </w:r>
    </w:p>
    <w:p>
      <w:pPr>
        <w:numPr>
          <w:ilvl w:val="2"/>
          <w:numId w:val="900"/>
        </w:numPr>
        <w:spacing w:before="0" w:after="0"/>
      </w:pPr>
      <w:r>
        <w:t>Conditions for Approximation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Queueing Theory</w:t>
      </w:r>
    </w:p>
    <w:p>
      <w:pPr>
        <w:numPr>
          <w:ilvl w:val="2"/>
          <w:numId w:val="900"/>
        </w:numPr>
        <w:spacing w:before="0" w:after="0"/>
      </w:pPr>
      <w:r>
        <w:t>Reliability Analysis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0"/>
          <w:numId w:val="900"/>
        </w:numPr>
        <w:spacing w:before="0" w:after="0"/>
      </w:pPr>
      <w:r>
        <w:t>Geometric 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Waiting Time to First Success</w:t>
      </w:r>
    </w:p>
    <w:p>
      <w:pPr>
        <w:numPr>
          <w:ilvl w:val="2"/>
          <w:numId w:val="900"/>
        </w:numPr>
        <w:spacing w:before="0" w:after="0"/>
      </w:pPr>
      <w:r>
        <w:t>Negative Binomial Special Case</w:t>
      </w:r>
    </w:p>
    <w:p>
      <w:pPr>
        <w:numPr>
          <w:ilvl w:val="1"/>
          <w:numId w:val="900"/>
        </w:numPr>
        <w:spacing w:before="0" w:after="0"/>
      </w:pPr>
      <w:r>
        <w:t>Probability Mass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Memoryless Property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Implications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Reliability Testing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0"/>
          <w:numId w:val="900"/>
        </w:numPr>
        <w:spacing w:before="0" w:after="0"/>
      </w:pPr>
      <w:r>
        <w:t>Negative Binomial 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Waiting Time to r-th Success</w:t>
      </w:r>
    </w:p>
    <w:p>
      <w:pPr>
        <w:numPr>
          <w:ilvl w:val="2"/>
          <w:numId w:val="900"/>
        </w:numPr>
        <w:spacing w:before="0" w:after="0"/>
      </w:pPr>
      <w:r>
        <w:t>Generalization of Geometric</w:t>
      </w:r>
    </w:p>
    <w:p>
      <w:pPr>
        <w:numPr>
          <w:ilvl w:val="1"/>
          <w:numId w:val="900"/>
        </w:numPr>
        <w:spacing w:before="0" w:after="0"/>
      </w:pPr>
      <w:r>
        <w:t>Parameters and Notation</w:t>
      </w:r>
    </w:p>
    <w:p>
      <w:pPr>
        <w:numPr>
          <w:ilvl w:val="1"/>
          <w:numId w:val="900"/>
        </w:numPr>
        <w:spacing w:before="0" w:after="0"/>
      </w:pPr>
      <w:r>
        <w:t>Probability Mass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Relationship to Other Distributions</w:t>
      </w:r>
    </w:p>
    <w:p>
      <w:pPr>
        <w:numPr>
          <w:ilvl w:val="0"/>
          <w:numId w:val="900"/>
        </w:numPr>
        <w:spacing w:before="0" w:after="0"/>
      </w:pPr>
      <w:r>
        <w:t>Hypergeometric 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Sampling Without Replacement</w:t>
      </w:r>
    </w:p>
    <w:p>
      <w:pPr>
        <w:numPr>
          <w:ilvl w:val="2"/>
          <w:numId w:val="900"/>
        </w:numPr>
        <w:spacing w:before="0" w:after="0"/>
      </w:pPr>
      <w:r>
        <w:t>Finite Population</w:t>
      </w:r>
    </w:p>
    <w:p>
      <w:pPr>
        <w:numPr>
          <w:ilvl w:val="1"/>
          <w:numId w:val="900"/>
        </w:numPr>
        <w:spacing w:before="0" w:after="0"/>
      </w:pPr>
      <w:r>
        <w:t>Parameters and Notation</w:t>
      </w:r>
    </w:p>
    <w:p>
      <w:pPr>
        <w:numPr>
          <w:ilvl w:val="1"/>
          <w:numId w:val="900"/>
        </w:numPr>
        <w:spacing w:before="0" w:after="0"/>
      </w:pPr>
      <w:r>
        <w:t>Probability Mass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Comparison with Binomial Distribution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Survey Sampling</w:t>
      </w:r>
    </w:p>
    <w:p>
      <w:pPr>
        <w:numPr>
          <w:ilvl w:val="0"/>
          <w:numId w:val="900"/>
        </w:numPr>
        <w:spacing w:before="0" w:after="0"/>
      </w:pPr>
      <w:r>
        <w:t>Discrete Uniform 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1"/>
          <w:numId w:val="900"/>
        </w:numPr>
        <w:spacing w:before="0" w:after="0"/>
      </w:pPr>
      <w:r>
        <w:t>Probability Mass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pStyle w:val="Heading1"/>
      </w:pPr>
      <w:r>
        <w:t>Common Continuous Distributions</w:t>
      </w:r>
    </w:p>
    <w:p>
      <w:pPr>
        <w:numPr>
          <w:ilvl w:val="0"/>
          <w:numId w:val="900"/>
        </w:numPr>
        <w:spacing w:before="0" w:after="0"/>
      </w:pPr>
      <w:r>
        <w:t>Uniform Distribution</w:t>
      </w:r>
    </w:p>
    <w:p>
      <w:pPr>
        <w:numPr>
          <w:ilvl w:val="1"/>
          <w:numId w:val="900"/>
        </w:numPr>
        <w:spacing w:before="0" w:after="0"/>
      </w:pPr>
      <w:r>
        <w:t>Definition and Parameters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1"/>
          <w:numId w:val="900"/>
        </w:numPr>
        <w:spacing w:before="0" w:after="0"/>
      </w:pPr>
      <w:r>
        <w:t>Cumulative Distribution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Modeling Uncertainty</w:t>
      </w:r>
    </w:p>
    <w:p>
      <w:pPr>
        <w:numPr>
          <w:ilvl w:val="0"/>
          <w:numId w:val="900"/>
        </w:numPr>
        <w:spacing w:before="0" w:after="0"/>
      </w:pPr>
      <w:r>
        <w:t>Normal Distribution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Central Role in Statistics</w:t>
      </w:r>
    </w:p>
    <w:p>
      <w:pPr>
        <w:numPr>
          <w:ilvl w:val="2"/>
          <w:numId w:val="900"/>
        </w:numPr>
        <w:spacing w:before="0" w:after="0"/>
      </w:pPr>
      <w:r>
        <w:t>Natural Occurrence</w:t>
      </w:r>
    </w:p>
    <w:p>
      <w:pPr>
        <w:numPr>
          <w:ilvl w:val="1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Mean Parameter</w:t>
      </w:r>
    </w:p>
    <w:p>
      <w:pPr>
        <w:numPr>
          <w:ilvl w:val="2"/>
          <w:numId w:val="900"/>
        </w:numPr>
        <w:spacing w:before="0" w:after="0"/>
      </w:pPr>
      <w:r>
        <w:t>Variance Parameter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2"/>
          <w:numId w:val="900"/>
        </w:numPr>
        <w:spacing w:before="0" w:after="0"/>
      </w:pPr>
      <w:r>
        <w:t>Bell Curve Shape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Standard Normal Distribution</w:t>
      </w:r>
    </w:p>
    <w:p>
      <w:pPr>
        <w:numPr>
          <w:ilvl w:val="2"/>
          <w:numId w:val="900"/>
        </w:numPr>
        <w:spacing w:before="0" w:after="0"/>
      </w:pPr>
      <w:r>
        <w:t>Standardization Process</w:t>
      </w:r>
    </w:p>
    <w:p>
      <w:pPr>
        <w:numPr>
          <w:ilvl w:val="2"/>
          <w:numId w:val="900"/>
        </w:numPr>
        <w:spacing w:before="0" w:after="0"/>
      </w:pPr>
      <w:r>
        <w:t>Z-tables and Usage</w:t>
      </w:r>
    </w:p>
    <w:p>
      <w:pPr>
        <w:numPr>
          <w:ilvl w:val="2"/>
          <w:numId w:val="900"/>
        </w:numPr>
        <w:spacing w:before="0" w:after="0"/>
      </w:pPr>
      <w:r>
        <w:t>Probability Calculations</w:t>
      </w:r>
    </w:p>
    <w:p>
      <w:pPr>
        <w:numPr>
          <w:ilvl w:val="1"/>
          <w:numId w:val="900"/>
        </w:numPr>
        <w:spacing w:before="0" w:after="0"/>
      </w:pPr>
      <w:r>
        <w:t>Properties of Normal Distribution</w:t>
      </w:r>
    </w:p>
    <w:p>
      <w:pPr>
        <w:numPr>
          <w:ilvl w:val="2"/>
          <w:numId w:val="900"/>
        </w:numPr>
        <w:spacing w:before="0" w:after="0"/>
      </w:pPr>
      <w:r>
        <w:t>Linear Combinations</w:t>
      </w:r>
    </w:p>
    <w:p>
      <w:pPr>
        <w:numPr>
          <w:ilvl w:val="2"/>
          <w:numId w:val="900"/>
        </w:numPr>
        <w:spacing w:before="0" w:after="0"/>
      </w:pPr>
      <w:r>
        <w:t>Reproductive Property</w:t>
      </w:r>
    </w:p>
    <w:p>
      <w:pPr>
        <w:numPr>
          <w:ilvl w:val="2"/>
          <w:numId w:val="900"/>
        </w:numPr>
        <w:spacing w:before="0" w:after="0"/>
      </w:pPr>
      <w:r>
        <w:t>Tail Behavior</w:t>
      </w:r>
    </w:p>
    <w:p>
      <w:pPr>
        <w:numPr>
          <w:ilvl w:val="1"/>
          <w:numId w:val="900"/>
        </w:numPr>
        <w:spacing w:before="0" w:after="0"/>
      </w:pPr>
      <w:r>
        <w:t>Normal Approximations</w:t>
      </w:r>
    </w:p>
    <w:p>
      <w:pPr>
        <w:numPr>
          <w:ilvl w:val="2"/>
          <w:numId w:val="900"/>
        </w:numPr>
        <w:spacing w:before="0" w:after="0"/>
      </w:pPr>
      <w:r>
        <w:t>To Binomial Distribution</w:t>
      </w:r>
    </w:p>
    <w:p>
      <w:pPr>
        <w:numPr>
          <w:ilvl w:val="2"/>
          <w:numId w:val="900"/>
        </w:numPr>
        <w:spacing w:before="0" w:after="0"/>
      </w:pPr>
      <w:r>
        <w:t>To Poisson Distribution</w:t>
      </w:r>
    </w:p>
    <w:p>
      <w:pPr>
        <w:numPr>
          <w:ilvl w:val="2"/>
          <w:numId w:val="900"/>
        </w:numPr>
        <w:spacing w:before="0" w:after="0"/>
      </w:pPr>
      <w:r>
        <w:t>Continuity Correction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Measurement Errors</w:t>
      </w:r>
    </w:p>
    <w:p>
      <w:pPr>
        <w:numPr>
          <w:ilvl w:val="2"/>
          <w:numId w:val="900"/>
        </w:numPr>
        <w:spacing w:before="0" w:after="0"/>
      </w:pPr>
      <w:r>
        <w:t>Natural Phenomena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Exponential 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Continuous Analog of Geometric</w:t>
      </w:r>
    </w:p>
    <w:p>
      <w:pPr>
        <w:numPr>
          <w:ilvl w:val="2"/>
          <w:numId w:val="900"/>
        </w:numPr>
        <w:spacing w:before="0" w:after="0"/>
      </w:pPr>
      <w:r>
        <w:t>Waiting Times</w:t>
      </w:r>
    </w:p>
    <w:p>
      <w:pPr>
        <w:numPr>
          <w:ilvl w:val="1"/>
          <w:numId w:val="900"/>
        </w:numPr>
        <w:spacing w:before="0" w:after="0"/>
      </w:pPr>
      <w:r>
        <w:t>Parameter and Notation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1"/>
          <w:numId w:val="900"/>
        </w:numPr>
        <w:spacing w:before="0" w:after="0"/>
      </w:pPr>
      <w:r>
        <w:t>Cumulative Distribution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Memoryless Property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Relationship to Poisson Process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Reliability Engineering</w:t>
      </w:r>
    </w:p>
    <w:p>
      <w:pPr>
        <w:numPr>
          <w:ilvl w:val="2"/>
          <w:numId w:val="900"/>
        </w:numPr>
        <w:spacing w:before="0" w:after="0"/>
      </w:pPr>
      <w:r>
        <w:t>Queueing Systems</w:t>
      </w:r>
    </w:p>
    <w:p>
      <w:pPr>
        <w:numPr>
          <w:ilvl w:val="2"/>
          <w:numId w:val="900"/>
        </w:numPr>
        <w:spacing w:before="0" w:after="0"/>
      </w:pPr>
      <w:r>
        <w:t>Survival Analysis</w:t>
      </w:r>
    </w:p>
    <w:p>
      <w:pPr>
        <w:numPr>
          <w:ilvl w:val="0"/>
          <w:numId w:val="900"/>
        </w:numPr>
        <w:spacing w:before="0" w:after="0"/>
      </w:pPr>
      <w:r>
        <w:t>Gamma Distribution</w:t>
      </w:r>
    </w:p>
    <w:p>
      <w:pPr>
        <w:numPr>
          <w:ilvl w:val="1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Shape Parameter</w:t>
      </w:r>
    </w:p>
    <w:p>
      <w:pPr>
        <w:numPr>
          <w:ilvl w:val="2"/>
          <w:numId w:val="900"/>
        </w:numPr>
        <w:spacing w:before="0" w:after="0"/>
      </w:pPr>
      <w:r>
        <w:t>Rate Parameter</w:t>
      </w:r>
    </w:p>
    <w:p>
      <w:pPr>
        <w:numPr>
          <w:ilvl w:val="2"/>
          <w:numId w:val="900"/>
        </w:numPr>
        <w:spacing w:before="0" w:after="0"/>
      </w:pPr>
      <w:r>
        <w:t>Scale Parameter Formulation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Chi-squared Distribution</w:t>
      </w:r>
    </w:p>
    <w:p>
      <w:pPr>
        <w:numPr>
          <w:ilvl w:val="1"/>
          <w:numId w:val="900"/>
        </w:numPr>
        <w:spacing w:before="0" w:after="0"/>
      </w:pPr>
      <w:r>
        <w:t>Gamma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Factorials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Waiting Times</w:t>
      </w:r>
    </w:p>
    <w:p>
      <w:pPr>
        <w:numPr>
          <w:ilvl w:val="2"/>
          <w:numId w:val="900"/>
        </w:numPr>
        <w:spacing w:before="0" w:after="0"/>
      </w:pPr>
      <w:r>
        <w:t>Bayesian Analysis</w:t>
      </w:r>
    </w:p>
    <w:p>
      <w:pPr>
        <w:numPr>
          <w:ilvl w:val="0"/>
          <w:numId w:val="900"/>
        </w:numPr>
        <w:spacing w:before="0" w:after="0"/>
      </w:pPr>
      <w:r>
        <w:t>Chi-squared 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Sum of Squared Standard Normals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Reproductive Property</w:t>
      </w:r>
    </w:p>
    <w:p>
      <w:pPr>
        <w:numPr>
          <w:ilvl w:val="2"/>
          <w:numId w:val="900"/>
        </w:numPr>
        <w:spacing w:before="0" w:after="0"/>
      </w:pPr>
      <w:r>
        <w:t>Relationship to Gamma Distribution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Goodness of Fit Tests</w:t>
      </w:r>
    </w:p>
    <w:p>
      <w:pPr>
        <w:numPr>
          <w:ilvl w:val="2"/>
          <w:numId w:val="900"/>
        </w:numPr>
        <w:spacing w:before="0" w:after="0"/>
      </w:pPr>
      <w:r>
        <w:t>Variance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0"/>
          <w:numId w:val="900"/>
        </w:numPr>
        <w:spacing w:before="0" w:after="0"/>
      </w:pPr>
      <w:r>
        <w:t>Student's t-Distribution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Ratio of Normal to Chi-squared</w:t>
      </w:r>
    </w:p>
    <w:p>
      <w:pPr>
        <w:numPr>
          <w:ilvl w:val="2"/>
          <w:numId w:val="900"/>
        </w:numPr>
        <w:spacing w:before="0" w:after="0"/>
      </w:pPr>
      <w:r>
        <w:t>Small Sample Inference</w:t>
      </w:r>
    </w:p>
    <w:p>
      <w:pPr>
        <w:numPr>
          <w:ilvl w:val="1"/>
          <w:numId w:val="900"/>
        </w:numPr>
        <w:spacing w:before="0" w:after="0"/>
      </w:pPr>
      <w:r>
        <w:t>Degrees of Freedom Parameter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Relationship to Normal Distribution</w:t>
      </w:r>
    </w:p>
    <w:p>
      <w:pPr>
        <w:numPr>
          <w:ilvl w:val="2"/>
          <w:numId w:val="900"/>
        </w:numPr>
        <w:spacing w:before="0" w:after="0"/>
      </w:pPr>
      <w:r>
        <w:t>Convergence as df Increases</w:t>
      </w:r>
    </w:p>
    <w:p>
      <w:pPr>
        <w:numPr>
          <w:ilvl w:val="2"/>
          <w:numId w:val="900"/>
        </w:numPr>
        <w:spacing w:before="0" w:after="0"/>
      </w:pPr>
      <w:r>
        <w:t>Heavier Tails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Small Sample Problems</w:t>
      </w:r>
    </w:p>
    <w:p>
      <w:pPr>
        <w:numPr>
          <w:ilvl w:val="0"/>
          <w:numId w:val="900"/>
        </w:numPr>
        <w:spacing w:before="0" w:after="0"/>
      </w:pPr>
      <w:r>
        <w:t>F-Distribution</w:t>
      </w:r>
    </w:p>
    <w:p>
      <w:pPr>
        <w:numPr>
          <w:ilvl w:val="1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Ratio of Chi-squared Variables</w:t>
      </w:r>
    </w:p>
    <w:p>
      <w:pPr>
        <w:numPr>
          <w:ilvl w:val="2"/>
          <w:numId w:val="900"/>
        </w:numPr>
        <w:spacing w:before="0" w:after="0"/>
      </w:pPr>
      <w:r>
        <w:t>Analysis of Variance</w:t>
      </w:r>
    </w:p>
    <w:p>
      <w:pPr>
        <w:numPr>
          <w:ilvl w:val="1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Numerator Degrees of Freedom</w:t>
      </w:r>
    </w:p>
    <w:p>
      <w:pPr>
        <w:numPr>
          <w:ilvl w:val="2"/>
          <w:numId w:val="900"/>
        </w:numPr>
        <w:spacing w:before="0" w:after="0"/>
      </w:pPr>
      <w:r>
        <w:t>Denominator Degrees of Freedom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1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Reciprocal Property</w:t>
      </w:r>
    </w:p>
    <w:p>
      <w:pPr>
        <w:numPr>
          <w:ilvl w:val="2"/>
          <w:numId w:val="900"/>
        </w:numPr>
        <w:spacing w:before="0" w:after="0"/>
      </w:pPr>
      <w:r>
        <w:t>Relationship to t-Distribution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ANOVA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Variance Comparison</w:t>
      </w:r>
    </w:p>
    <w:p>
      <w:pPr>
        <w:pStyle w:val="Heading1"/>
      </w:pPr>
      <w:r>
        <w:t>Joint Distributions and Dependence</w:t>
      </w:r>
    </w:p>
    <w:p>
      <w:pPr>
        <w:numPr>
          <w:ilvl w:val="0"/>
          <w:numId w:val="900"/>
        </w:numPr>
        <w:spacing w:before="0" w:after="0"/>
      </w:pPr>
      <w:r>
        <w:t>Joint Probability Distributions</w:t>
      </w:r>
    </w:p>
    <w:p>
      <w:pPr>
        <w:numPr>
          <w:ilvl w:val="1"/>
          <w:numId w:val="900"/>
        </w:numPr>
        <w:spacing w:before="0" w:after="0"/>
      </w:pPr>
      <w:r>
        <w:t>Discrete Joint Distributions</w:t>
      </w:r>
    </w:p>
    <w:p>
      <w:pPr>
        <w:numPr>
          <w:ilvl w:val="2"/>
          <w:numId w:val="900"/>
        </w:numPr>
        <w:spacing w:before="0" w:after="0"/>
      </w:pPr>
      <w:r>
        <w:t>Joint Probability Mass Function</w:t>
      </w:r>
    </w:p>
    <w:p>
      <w:pPr>
        <w:numPr>
          <w:ilvl w:val="2"/>
          <w:numId w:val="900"/>
        </w:numPr>
        <w:spacing w:before="0" w:after="0"/>
      </w:pPr>
      <w:r>
        <w:t>Properties and Validity Conditions</w:t>
      </w:r>
    </w:p>
    <w:p>
      <w:pPr>
        <w:numPr>
          <w:ilvl w:val="2"/>
          <w:numId w:val="900"/>
        </w:numPr>
        <w:spacing w:before="0" w:after="0"/>
      </w:pPr>
      <w:r>
        <w:t>Tabular Representation</w:t>
      </w:r>
    </w:p>
    <w:p>
      <w:pPr>
        <w:numPr>
          <w:ilvl w:val="1"/>
          <w:numId w:val="900"/>
        </w:numPr>
        <w:spacing w:before="0" w:after="0"/>
      </w:pPr>
      <w:r>
        <w:t>Continuous Joint Distributions</w:t>
      </w:r>
    </w:p>
    <w:p>
      <w:pPr>
        <w:numPr>
          <w:ilvl w:val="2"/>
          <w:numId w:val="900"/>
        </w:numPr>
        <w:spacing w:before="0" w:after="0"/>
      </w:pPr>
      <w:r>
        <w:t>Joint Probability Density Function</w:t>
      </w:r>
    </w:p>
    <w:p>
      <w:pPr>
        <w:numPr>
          <w:ilvl w:val="2"/>
          <w:numId w:val="900"/>
        </w:numPr>
        <w:spacing w:before="0" w:after="0"/>
      </w:pPr>
      <w:r>
        <w:t>Properties and Validity Conditions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Support of Joint Distributions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Rectangular vs Non-rectangular Support</w:t>
      </w:r>
    </w:p>
    <w:p>
      <w:pPr>
        <w:numPr>
          <w:ilvl w:val="0"/>
          <w:numId w:val="900"/>
        </w:numPr>
        <w:spacing w:before="0" w:after="0"/>
      </w:pPr>
      <w:r>
        <w:t>Marginal Distributions</w:t>
      </w:r>
    </w:p>
    <w:p>
      <w:pPr>
        <w:numPr>
          <w:ilvl w:val="1"/>
          <w:numId w:val="900"/>
        </w:numPr>
        <w:spacing w:before="0" w:after="0"/>
      </w:pPr>
      <w:r>
        <w:t>Marginal PMF from Joint PMF</w:t>
      </w:r>
    </w:p>
    <w:p>
      <w:pPr>
        <w:numPr>
          <w:ilvl w:val="2"/>
          <w:numId w:val="900"/>
        </w:numPr>
        <w:spacing w:before="0" w:after="0"/>
      </w:pPr>
      <w:r>
        <w:t>Summation Method</w:t>
      </w:r>
    </w:p>
    <w:p>
      <w:pPr>
        <w:numPr>
          <w:ilvl w:val="1"/>
          <w:numId w:val="900"/>
        </w:numPr>
        <w:spacing w:before="0" w:after="0"/>
      </w:pPr>
      <w:r>
        <w:t>Marginal PDF from Joint PDF</w:t>
      </w:r>
    </w:p>
    <w:p>
      <w:pPr>
        <w:numPr>
          <w:ilvl w:val="2"/>
          <w:numId w:val="900"/>
        </w:numPr>
        <w:spacing w:before="0" w:after="0"/>
      </w:pPr>
      <w:r>
        <w:t>Integration Method</w:t>
      </w:r>
    </w:p>
    <w:p>
      <w:pPr>
        <w:numPr>
          <w:ilvl w:val="1"/>
          <w:numId w:val="900"/>
        </w:numPr>
        <w:spacing w:before="0" w:after="0"/>
      </w:pPr>
      <w:r>
        <w:t>Relationship to Joint Distribution</w:t>
      </w:r>
    </w:p>
    <w:p>
      <w:pPr>
        <w:numPr>
          <w:ilvl w:val="2"/>
          <w:numId w:val="900"/>
        </w:numPr>
        <w:spacing w:before="0" w:after="0"/>
      </w:pPr>
      <w:r>
        <w:t>Information Loss in Marginalization</w:t>
      </w:r>
    </w:p>
    <w:p>
      <w:pPr>
        <w:numPr>
          <w:ilvl w:val="2"/>
          <w:numId w:val="900"/>
        </w:numPr>
        <w:spacing w:before="0" w:after="0"/>
      </w:pPr>
      <w:r>
        <w:t>Uniqueness Questions</w:t>
      </w:r>
    </w:p>
    <w:p>
      <w:pPr>
        <w:numPr>
          <w:ilvl w:val="0"/>
          <w:numId w:val="900"/>
        </w:numPr>
        <w:spacing w:before="0" w:after="0"/>
      </w:pPr>
      <w:r>
        <w:t>Conditional Distributions</w:t>
      </w:r>
    </w:p>
    <w:p>
      <w:pPr>
        <w:numPr>
          <w:ilvl w:val="1"/>
          <w:numId w:val="900"/>
        </w:numPr>
        <w:spacing w:before="0" w:after="0"/>
      </w:pPr>
      <w:r>
        <w:t>Conditional PMF</w:t>
      </w:r>
    </w:p>
    <w:p>
      <w:pPr>
        <w:numPr>
          <w:ilvl w:val="2"/>
          <w:numId w:val="900"/>
        </w:numPr>
        <w:spacing w:before="0" w:after="0"/>
      </w:pPr>
      <w:r>
        <w:t>Definition Given Discrete Condition</w:t>
      </w:r>
    </w:p>
    <w:p>
      <w:pPr>
        <w:numPr>
          <w:ilvl w:val="2"/>
          <w:numId w:val="900"/>
        </w:numPr>
        <w:spacing w:before="0" w:after="0"/>
      </w:pPr>
      <w:r>
        <w:t>Properties as Probability Distribution</w:t>
      </w:r>
    </w:p>
    <w:p>
      <w:pPr>
        <w:numPr>
          <w:ilvl w:val="1"/>
          <w:numId w:val="900"/>
        </w:numPr>
        <w:spacing w:before="0" w:after="0"/>
      </w:pPr>
      <w:r>
        <w:t>Conditional PDF</w:t>
      </w:r>
    </w:p>
    <w:p>
      <w:pPr>
        <w:numPr>
          <w:ilvl w:val="2"/>
          <w:numId w:val="900"/>
        </w:numPr>
        <w:spacing w:before="0" w:after="0"/>
      </w:pPr>
      <w:r>
        <w:t>Definition Given Continuous Condition</w:t>
      </w:r>
    </w:p>
    <w:p>
      <w:pPr>
        <w:numPr>
          <w:ilvl w:val="2"/>
          <w:numId w:val="900"/>
        </w:numPr>
        <w:spacing w:before="0" w:after="0"/>
      </w:pPr>
      <w:r>
        <w:t>Properties as Probability Distribution</w:t>
      </w:r>
    </w:p>
    <w:p>
      <w:pPr>
        <w:numPr>
          <w:ilvl w:val="1"/>
          <w:numId w:val="900"/>
        </w:numPr>
        <w:spacing w:before="0" w:after="0"/>
      </w:pPr>
      <w:r>
        <w:t>Conditional Expectation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Law of Total Expectation</w:t>
      </w:r>
    </w:p>
    <w:p>
      <w:pPr>
        <w:numPr>
          <w:ilvl w:val="1"/>
          <w:numId w:val="900"/>
        </w:numPr>
        <w:spacing w:before="0" w:after="0"/>
      </w:pPr>
      <w:r>
        <w:t>Independence and Conditional Distributions</w:t>
      </w:r>
    </w:p>
    <w:p>
      <w:pPr>
        <w:numPr>
          <w:ilvl w:val="2"/>
          <w:numId w:val="900"/>
        </w:numPr>
        <w:spacing w:before="0" w:after="0"/>
      </w:pPr>
      <w:r>
        <w:t>Factorization Property</w:t>
      </w:r>
    </w:p>
    <w:p>
      <w:pPr>
        <w:numPr>
          <w:ilvl w:val="2"/>
          <w:numId w:val="900"/>
        </w:numPr>
        <w:spacing w:before="0" w:after="0"/>
      </w:pPr>
      <w:r>
        <w:t>Conditional Independence</w:t>
      </w:r>
    </w:p>
    <w:p>
      <w:pPr>
        <w:numPr>
          <w:ilvl w:val="0"/>
          <w:numId w:val="900"/>
        </w:numPr>
        <w:spacing w:before="0" w:after="0"/>
      </w:pPr>
      <w:r>
        <w:t>Covariance and Correlation</w:t>
      </w:r>
    </w:p>
    <w:p>
      <w:pPr>
        <w:numPr>
          <w:ilvl w:val="1"/>
          <w:numId w:val="900"/>
        </w:numPr>
        <w:spacing w:before="0" w:after="0"/>
      </w:pPr>
      <w:r>
        <w:t>Covariance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Computational Formula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Bilinearity</w:t>
      </w:r>
    </w:p>
    <w:p>
      <w:pPr>
        <w:numPr>
          <w:ilvl w:val="3"/>
          <w:numId w:val="900"/>
        </w:numPr>
        <w:spacing w:before="0" w:after="0"/>
      </w:pPr>
      <w:r>
        <w:t>Effect of Linear Transformations</w:t>
      </w:r>
    </w:p>
    <w:p>
      <w:pPr>
        <w:numPr>
          <w:ilvl w:val="3"/>
          <w:numId w:val="900"/>
        </w:numPr>
        <w:spacing w:before="0" w:after="0"/>
      </w:pPr>
      <w:r>
        <w:t>Covariance of Independent Variables</w:t>
      </w:r>
    </w:p>
    <w:p>
      <w:pPr>
        <w:numPr>
          <w:ilvl w:val="1"/>
          <w:numId w:val="900"/>
        </w:numPr>
        <w:spacing w:before="0" w:after="0"/>
      </w:pPr>
      <w:r>
        <w:t>Correlation Coefficient</w:t>
      </w:r>
    </w:p>
    <w:p>
      <w:pPr>
        <w:numPr>
          <w:ilvl w:val="2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Properties and Interpretation</w:t>
      </w:r>
    </w:p>
    <w:p>
      <w:pPr>
        <w:numPr>
          <w:ilvl w:val="2"/>
          <w:numId w:val="900"/>
        </w:numPr>
        <w:spacing w:before="0" w:after="0"/>
      </w:pPr>
      <w:r>
        <w:t>Range and Extremes</w:t>
      </w:r>
    </w:p>
    <w:p>
      <w:pPr>
        <w:numPr>
          <w:ilvl w:val="2"/>
          <w:numId w:val="900"/>
        </w:numPr>
        <w:spacing w:before="0" w:after="0"/>
      </w:pPr>
      <w:r>
        <w:t>Scale Invariance</w:t>
      </w:r>
    </w:p>
    <w:p>
      <w:pPr>
        <w:numPr>
          <w:ilvl w:val="1"/>
          <w:numId w:val="900"/>
        </w:numPr>
        <w:spacing w:before="0" w:after="0"/>
      </w:pPr>
      <w:r>
        <w:t>Linear Relationships</w:t>
      </w:r>
    </w:p>
    <w:p>
      <w:pPr>
        <w:numPr>
          <w:ilvl w:val="2"/>
          <w:numId w:val="900"/>
        </w:numPr>
        <w:spacing w:before="0" w:after="0"/>
      </w:pPr>
      <w:r>
        <w:t>Perfect Correlation Cases</w:t>
      </w:r>
    </w:p>
    <w:p>
      <w:pPr>
        <w:numPr>
          <w:ilvl w:val="2"/>
          <w:numId w:val="900"/>
        </w:numPr>
        <w:spacing w:before="0" w:after="0"/>
      </w:pPr>
      <w:r>
        <w:t>Correlation vs Causation</w:t>
      </w:r>
    </w:p>
    <w:p>
      <w:pPr>
        <w:numPr>
          <w:ilvl w:val="2"/>
          <w:numId w:val="900"/>
        </w:numPr>
        <w:spacing w:before="0" w:after="0"/>
      </w:pPr>
      <w:r>
        <w:t>Limitations of Linear Correlation</w:t>
      </w:r>
    </w:p>
    <w:p>
      <w:pPr>
        <w:numPr>
          <w:ilvl w:val="0"/>
          <w:numId w:val="900"/>
        </w:numPr>
        <w:spacing w:before="0" w:after="0"/>
      </w:pPr>
      <w:r>
        <w:t>Independence of Random Variables</w:t>
      </w:r>
    </w:p>
    <w:p>
      <w:pPr>
        <w:numPr>
          <w:ilvl w:val="1"/>
          <w:numId w:val="900"/>
        </w:numPr>
        <w:spacing w:before="0" w:after="0"/>
      </w:pPr>
      <w:r>
        <w:t>Definition via Joint Distribution</w:t>
      </w:r>
    </w:p>
    <w:p>
      <w:pPr>
        <w:numPr>
          <w:ilvl w:val="2"/>
          <w:numId w:val="900"/>
        </w:numPr>
        <w:spacing w:before="0" w:after="0"/>
      </w:pPr>
      <w:r>
        <w:t>Factorization Criterion</w:t>
      </w:r>
    </w:p>
    <w:p>
      <w:pPr>
        <w:numPr>
          <w:ilvl w:val="2"/>
          <w:numId w:val="900"/>
        </w:numPr>
        <w:spacing w:before="0" w:after="0"/>
      </w:pPr>
      <w:r>
        <w:t>Discrete Case</w:t>
      </w:r>
    </w:p>
    <w:p>
      <w:pPr>
        <w:numPr>
          <w:ilvl w:val="2"/>
          <w:numId w:val="900"/>
        </w:numPr>
        <w:spacing w:before="0" w:after="0"/>
      </w:pPr>
      <w:r>
        <w:t>Continuous Case</w:t>
      </w:r>
    </w:p>
    <w:p>
      <w:pPr>
        <w:numPr>
          <w:ilvl w:val="1"/>
          <w:numId w:val="900"/>
        </w:numPr>
        <w:spacing w:before="0" w:after="0"/>
      </w:pPr>
      <w:r>
        <w:t>Equivalent Characterizations</w:t>
      </w:r>
    </w:p>
    <w:p>
      <w:pPr>
        <w:numPr>
          <w:ilvl w:val="2"/>
          <w:numId w:val="900"/>
        </w:numPr>
        <w:spacing w:before="0" w:after="0"/>
      </w:pPr>
      <w:r>
        <w:t>Via Conditional Distributions</w:t>
      </w:r>
    </w:p>
    <w:p>
      <w:pPr>
        <w:numPr>
          <w:ilvl w:val="2"/>
          <w:numId w:val="900"/>
        </w:numPr>
        <w:spacing w:before="0" w:after="0"/>
      </w:pPr>
      <w:r>
        <w:t>Via Moment Generating Functions</w:t>
      </w:r>
    </w:p>
    <w:p>
      <w:pPr>
        <w:numPr>
          <w:ilvl w:val="2"/>
          <w:numId w:val="900"/>
        </w:numPr>
        <w:spacing w:before="0" w:after="0"/>
      </w:pPr>
      <w:r>
        <w:t>Via Characteristic Functions</w:t>
      </w:r>
    </w:p>
    <w:p>
      <w:pPr>
        <w:numPr>
          <w:ilvl w:val="1"/>
          <w:numId w:val="900"/>
        </w:numPr>
        <w:spacing w:before="0" w:after="0"/>
      </w:pPr>
      <w:r>
        <w:t>Properties of Independent Variables</w:t>
      </w:r>
    </w:p>
    <w:p>
      <w:pPr>
        <w:numPr>
          <w:ilvl w:val="2"/>
          <w:numId w:val="900"/>
        </w:numPr>
        <w:spacing w:before="0" w:after="0"/>
      </w:pPr>
      <w:r>
        <w:t>Functions of Independent Variables</w:t>
      </w:r>
    </w:p>
    <w:p>
      <w:pPr>
        <w:numPr>
          <w:ilvl w:val="2"/>
          <w:numId w:val="900"/>
        </w:numPr>
        <w:spacing w:before="0" w:after="0"/>
      </w:pPr>
      <w:r>
        <w:t>Sums and Products</w:t>
      </w:r>
    </w:p>
    <w:p>
      <w:pPr>
        <w:numPr>
          <w:ilvl w:val="2"/>
          <w:numId w:val="900"/>
        </w:numPr>
        <w:spacing w:before="0" w:after="0"/>
      </w:pPr>
      <w:r>
        <w:t>Moment Properties</w:t>
      </w:r>
    </w:p>
    <w:p>
      <w:pPr>
        <w:numPr>
          <w:ilvl w:val="1"/>
          <w:numId w:val="900"/>
        </w:numPr>
        <w:spacing w:before="0" w:after="0"/>
      </w:pPr>
      <w:r>
        <w:t>Testing for Independence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pStyle w:val="Heading1"/>
      </w:pPr>
      <w:r>
        <w:t>Transformations and Functions of Random Variables</w:t>
      </w:r>
    </w:p>
    <w:p>
      <w:pPr>
        <w:numPr>
          <w:ilvl w:val="0"/>
          <w:numId w:val="900"/>
        </w:numPr>
        <w:spacing w:before="0" w:after="0"/>
      </w:pPr>
      <w:r>
        <w:t>Single Variable Transformations</w:t>
      </w:r>
    </w:p>
    <w:p>
      <w:pPr>
        <w:numPr>
          <w:ilvl w:val="1"/>
          <w:numId w:val="900"/>
        </w:numPr>
        <w:spacing w:before="0" w:after="0"/>
      </w:pPr>
      <w:r>
        <w:t>Discrete Variable Transformations</w:t>
      </w:r>
    </w:p>
    <w:p>
      <w:pPr>
        <w:numPr>
          <w:ilvl w:val="2"/>
          <w:numId w:val="900"/>
        </w:numPr>
        <w:spacing w:before="0" w:after="0"/>
      </w:pPr>
      <w:r>
        <w:t>One-to-One Transformations</w:t>
      </w:r>
    </w:p>
    <w:p>
      <w:pPr>
        <w:numPr>
          <w:ilvl w:val="2"/>
          <w:numId w:val="900"/>
        </w:numPr>
        <w:spacing w:before="0" w:after="0"/>
      </w:pPr>
      <w:r>
        <w:t>Many-to-One Transformations</w:t>
      </w:r>
    </w:p>
    <w:p>
      <w:pPr>
        <w:numPr>
          <w:ilvl w:val="2"/>
          <w:numId w:val="900"/>
        </w:numPr>
        <w:spacing w:before="0" w:after="0"/>
      </w:pPr>
      <w:r>
        <w:t>PMF Transformation Rules</w:t>
      </w:r>
    </w:p>
    <w:p>
      <w:pPr>
        <w:numPr>
          <w:ilvl w:val="1"/>
          <w:numId w:val="900"/>
        </w:numPr>
        <w:spacing w:before="0" w:after="0"/>
      </w:pPr>
      <w:r>
        <w:t>Continuous Variable Transformations</w:t>
      </w:r>
    </w:p>
    <w:p>
      <w:pPr>
        <w:numPr>
          <w:ilvl w:val="2"/>
          <w:numId w:val="900"/>
        </w:numPr>
        <w:spacing w:before="0" w:after="0"/>
      </w:pPr>
      <w:r>
        <w:t>Monotonic Transformations</w:t>
      </w:r>
    </w:p>
    <w:p>
      <w:pPr>
        <w:numPr>
          <w:ilvl w:val="3"/>
          <w:numId w:val="900"/>
        </w:numPr>
        <w:spacing w:before="0" w:after="0"/>
      </w:pPr>
      <w:r>
        <w:t>Inverse Function Method</w:t>
      </w:r>
    </w:p>
    <w:p>
      <w:pPr>
        <w:numPr>
          <w:ilvl w:val="3"/>
          <w:numId w:val="900"/>
        </w:numPr>
        <w:spacing w:before="0" w:after="0"/>
      </w:pPr>
      <w:r>
        <w:t>Jacobian Calculation</w:t>
      </w:r>
    </w:p>
    <w:p>
      <w:pPr>
        <w:numPr>
          <w:ilvl w:val="2"/>
          <w:numId w:val="900"/>
        </w:numPr>
        <w:spacing w:before="0" w:after="0"/>
      </w:pPr>
      <w:r>
        <w:t>Non-monotonic Transformations</w:t>
      </w:r>
    </w:p>
    <w:p>
      <w:pPr>
        <w:numPr>
          <w:ilvl w:val="3"/>
          <w:numId w:val="900"/>
        </w:numPr>
        <w:spacing w:before="0" w:after="0"/>
      </w:pPr>
      <w:r>
        <w:t>Multiple Inverse Method</w:t>
      </w:r>
    </w:p>
    <w:p>
      <w:pPr>
        <w:numPr>
          <w:ilvl w:val="3"/>
          <w:numId w:val="900"/>
        </w:numPr>
        <w:spacing w:before="0" w:after="0"/>
      </w:pPr>
      <w:r>
        <w:t>Probability Density Transformation</w:t>
      </w:r>
    </w:p>
    <w:p>
      <w:pPr>
        <w:numPr>
          <w:ilvl w:val="1"/>
          <w:numId w:val="900"/>
        </w:numPr>
        <w:spacing w:before="0" w:after="0"/>
      </w:pPr>
      <w:r>
        <w:t>Common Transformations</w:t>
      </w:r>
    </w:p>
    <w:p>
      <w:pPr>
        <w:numPr>
          <w:ilvl w:val="2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Quadratic Transformations</w:t>
      </w:r>
    </w:p>
    <w:p>
      <w:pPr>
        <w:numPr>
          <w:ilvl w:val="2"/>
          <w:numId w:val="900"/>
        </w:numPr>
        <w:spacing w:before="0" w:after="0"/>
      </w:pPr>
      <w:r>
        <w:t>Logarithmic Transformations</w:t>
      </w:r>
    </w:p>
    <w:p>
      <w:pPr>
        <w:numPr>
          <w:ilvl w:val="2"/>
          <w:numId w:val="900"/>
        </w:numPr>
        <w:spacing w:before="0" w:after="0"/>
      </w:pPr>
      <w:r>
        <w:t>Exponential Transformations</w:t>
      </w:r>
    </w:p>
    <w:p>
      <w:pPr>
        <w:numPr>
          <w:ilvl w:val="0"/>
          <w:numId w:val="900"/>
        </w:numPr>
        <w:spacing w:before="0" w:after="0"/>
      </w:pPr>
      <w:r>
        <w:t>Multiple Variable Transformations</w:t>
      </w:r>
    </w:p>
    <w:p>
      <w:pPr>
        <w:numPr>
          <w:ilvl w:val="1"/>
          <w:numId w:val="900"/>
        </w:numPr>
        <w:spacing w:before="0" w:after="0"/>
      </w:pPr>
      <w:r>
        <w:t>Bivariate Transformations</w:t>
      </w:r>
    </w:p>
    <w:p>
      <w:pPr>
        <w:numPr>
          <w:ilvl w:val="2"/>
          <w:numId w:val="900"/>
        </w:numPr>
        <w:spacing w:before="0" w:after="0"/>
      </w:pPr>
      <w:r>
        <w:t>Jacobian Matrix Method</w:t>
      </w:r>
    </w:p>
    <w:p>
      <w:pPr>
        <w:numPr>
          <w:ilvl w:val="2"/>
          <w:numId w:val="900"/>
        </w:numPr>
        <w:spacing w:before="0" w:after="0"/>
      </w:pPr>
      <w:r>
        <w:t>Change of Variables Formula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Multivariate Transformations</w:t>
      </w:r>
    </w:p>
    <w:p>
      <w:pPr>
        <w:numPr>
          <w:ilvl w:val="2"/>
          <w:numId w:val="900"/>
        </w:numPr>
        <w:spacing w:before="0" w:after="0"/>
      </w:pPr>
      <w:r>
        <w:t>General Jacobian Method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2"/>
          <w:numId w:val="900"/>
        </w:numPr>
        <w:spacing w:before="0" w:after="0"/>
      </w:pPr>
      <w:r>
        <w:t>Polar Coordinates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0"/>
          <w:numId w:val="900"/>
        </w:numPr>
        <w:spacing w:before="0" w:after="0"/>
      </w:pPr>
      <w:r>
        <w:t>Order Statistics</w:t>
      </w:r>
    </w:p>
    <w:p>
      <w:pPr>
        <w:numPr>
          <w:ilvl w:val="1"/>
          <w:numId w:val="900"/>
        </w:numPr>
        <w:spacing w:before="0" w:after="0"/>
      </w:pPr>
      <w:r>
        <w:t>Definition and Motivation</w:t>
      </w:r>
    </w:p>
    <w:p>
      <w:pPr>
        <w:numPr>
          <w:ilvl w:val="1"/>
          <w:numId w:val="900"/>
        </w:numPr>
        <w:spacing w:before="0" w:after="0"/>
      </w:pPr>
      <w:r>
        <w:t>Distribution of Order Statistics</w:t>
      </w:r>
    </w:p>
    <w:p>
      <w:pPr>
        <w:numPr>
          <w:ilvl w:val="2"/>
          <w:numId w:val="900"/>
        </w:numPr>
        <w:spacing w:before="0" w:after="0"/>
      </w:pPr>
      <w:r>
        <w:t>Single Order Statistic</w:t>
      </w:r>
    </w:p>
    <w:p>
      <w:pPr>
        <w:numPr>
          <w:ilvl w:val="2"/>
          <w:numId w:val="900"/>
        </w:numPr>
        <w:spacing w:before="0" w:after="0"/>
      </w:pPr>
      <w:r>
        <w:t>Joint Distribution of Order Statistics</w:t>
      </w:r>
    </w:p>
    <w:p>
      <w:pPr>
        <w:numPr>
          <w:ilvl w:val="1"/>
          <w:numId w:val="900"/>
        </w:numPr>
        <w:spacing w:before="0" w:after="0"/>
      </w:pPr>
      <w:r>
        <w:t>Extreme Value Distributions</w:t>
      </w:r>
    </w:p>
    <w:p>
      <w:pPr>
        <w:numPr>
          <w:ilvl w:val="2"/>
          <w:numId w:val="900"/>
        </w:numPr>
        <w:spacing w:before="0" w:after="0"/>
      </w:pPr>
      <w:r>
        <w:t>Minimum and Maximum</w:t>
      </w:r>
    </w:p>
    <w:p>
      <w:pPr>
        <w:numPr>
          <w:ilvl w:val="2"/>
          <w:numId w:val="900"/>
        </w:numPr>
        <w:spacing w:before="0" w:after="0"/>
      </w:pPr>
      <w:r>
        <w:t>Range Distribution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Reliability Analysis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Sums of Random Variables</w:t>
      </w:r>
    </w:p>
    <w:p>
      <w:pPr>
        <w:numPr>
          <w:ilvl w:val="1"/>
          <w:numId w:val="900"/>
        </w:numPr>
        <w:spacing w:before="0" w:after="0"/>
      </w:pPr>
      <w:r>
        <w:t>Sums of Independent Discrete Variables</w:t>
      </w:r>
    </w:p>
    <w:p>
      <w:pPr>
        <w:numPr>
          <w:ilvl w:val="2"/>
          <w:numId w:val="900"/>
        </w:numPr>
        <w:spacing w:before="0" w:after="0"/>
      </w:pPr>
      <w:r>
        <w:t>Convolution Formula</w:t>
      </w:r>
    </w:p>
    <w:p>
      <w:pPr>
        <w:numPr>
          <w:ilvl w:val="2"/>
          <w:numId w:val="900"/>
        </w:numPr>
        <w:spacing w:before="0" w:after="0"/>
      </w:pPr>
      <w:r>
        <w:t>Probability Generating Functions</w:t>
      </w:r>
    </w:p>
    <w:p>
      <w:pPr>
        <w:numPr>
          <w:ilvl w:val="1"/>
          <w:numId w:val="900"/>
        </w:numPr>
        <w:spacing w:before="0" w:after="0"/>
      </w:pPr>
      <w:r>
        <w:t>Sums of Independent Continuous Variables</w:t>
      </w:r>
    </w:p>
    <w:p>
      <w:pPr>
        <w:numPr>
          <w:ilvl w:val="2"/>
          <w:numId w:val="900"/>
        </w:numPr>
        <w:spacing w:before="0" w:after="0"/>
      </w:pPr>
      <w:r>
        <w:t>Convolution Integral</w:t>
      </w:r>
    </w:p>
    <w:p>
      <w:pPr>
        <w:numPr>
          <w:ilvl w:val="2"/>
          <w:numId w:val="900"/>
        </w:numPr>
        <w:spacing w:before="0" w:after="0"/>
      </w:pPr>
      <w:r>
        <w:t>Moment Generating Function Method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Sums of Normal Variables</w:t>
      </w:r>
    </w:p>
    <w:p>
      <w:pPr>
        <w:numPr>
          <w:ilvl w:val="2"/>
          <w:numId w:val="900"/>
        </w:numPr>
        <w:spacing w:before="0" w:after="0"/>
      </w:pPr>
      <w:r>
        <w:t>Sums of Poisson Variables</w:t>
      </w:r>
    </w:p>
    <w:p>
      <w:pPr>
        <w:numPr>
          <w:ilvl w:val="2"/>
          <w:numId w:val="900"/>
        </w:numPr>
        <w:spacing w:before="0" w:after="0"/>
      </w:pPr>
      <w:r>
        <w:t>Sums of Gamma Variables</w:t>
      </w:r>
    </w:p>
    <w:p>
      <w:pPr>
        <w:numPr>
          <w:ilvl w:val="1"/>
          <w:numId w:val="900"/>
        </w:numPr>
        <w:spacing w:before="0" w:after="0"/>
      </w:pPr>
      <w:r>
        <w:t>Central Limit Theorem Applications</w:t>
      </w:r>
    </w:p>
    <w:p>
      <w:pPr>
        <w:numPr>
          <w:ilvl w:val="2"/>
          <w:numId w:val="900"/>
        </w:numPr>
        <w:spacing w:before="0" w:after="0"/>
      </w:pPr>
      <w:r>
        <w:t>Approximate Distributions</w:t>
      </w:r>
    </w:p>
    <w:p>
      <w:pPr>
        <w:numPr>
          <w:ilvl w:val="2"/>
          <w:numId w:val="900"/>
        </w:numPr>
        <w:spacing w:before="0" w:after="0"/>
      </w:pPr>
      <w:r>
        <w:t>Normal Approximations</w:t>
      </w:r>
    </w:p>
    <w:p>
      <w:pPr>
        <w:pStyle w:val="Heading1"/>
      </w:pPr>
      <w:r>
        <w:t>Limit Theorems and Convergence</w:t>
      </w:r>
    </w:p>
    <w:p>
      <w:pPr>
        <w:numPr>
          <w:ilvl w:val="0"/>
          <w:numId w:val="900"/>
        </w:numPr>
        <w:spacing w:before="0" w:after="0"/>
      </w:pPr>
      <w:r>
        <w:t>Types of Convergence</w:t>
      </w:r>
    </w:p>
    <w:p>
      <w:pPr>
        <w:numPr>
          <w:ilvl w:val="1"/>
          <w:numId w:val="900"/>
        </w:numPr>
        <w:spacing w:before="0" w:after="0"/>
      </w:pPr>
      <w:r>
        <w:t>Convergence in Distribution</w:t>
      </w:r>
    </w:p>
    <w:p>
      <w:pPr>
        <w:numPr>
          <w:ilvl w:val="2"/>
          <w:numId w:val="900"/>
        </w:numPr>
        <w:spacing w:before="0" w:after="0"/>
      </w:pPr>
      <w:r>
        <w:t>Definition and Characterization</w:t>
      </w:r>
    </w:p>
    <w:p>
      <w:pPr>
        <w:numPr>
          <w:ilvl w:val="2"/>
          <w:numId w:val="900"/>
        </w:numPr>
        <w:spacing w:before="0" w:after="0"/>
      </w:pPr>
      <w:r>
        <w:t>Weak Convergence</w:t>
      </w:r>
    </w:p>
    <w:p>
      <w:pPr>
        <w:numPr>
          <w:ilvl w:val="1"/>
          <w:numId w:val="900"/>
        </w:numPr>
        <w:spacing w:before="0" w:after="0"/>
      </w:pPr>
      <w:r>
        <w:t>Convergence in Probability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Other Types</w:t>
      </w:r>
    </w:p>
    <w:p>
      <w:pPr>
        <w:numPr>
          <w:ilvl w:val="1"/>
          <w:numId w:val="900"/>
        </w:numPr>
        <w:spacing w:before="0" w:after="0"/>
      </w:pPr>
      <w:r>
        <w:t>Almost Sure Convergence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Strong Convergence</w:t>
      </w:r>
    </w:p>
    <w:p>
      <w:pPr>
        <w:numPr>
          <w:ilvl w:val="1"/>
          <w:numId w:val="900"/>
        </w:numPr>
        <w:spacing w:before="0" w:after="0"/>
      </w:pPr>
      <w:r>
        <w:t>Convergence in Mean Square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L² Convergence</w:t>
      </w:r>
    </w:p>
    <w:p>
      <w:pPr>
        <w:numPr>
          <w:ilvl w:val="1"/>
          <w:numId w:val="900"/>
        </w:numPr>
        <w:spacing w:before="0" w:after="0"/>
      </w:pPr>
      <w:r>
        <w:t>Relationships Between Convergence Types</w:t>
      </w:r>
    </w:p>
    <w:p>
      <w:pPr>
        <w:numPr>
          <w:ilvl w:val="2"/>
          <w:numId w:val="900"/>
        </w:numPr>
        <w:spacing w:before="0" w:after="0"/>
      </w:pPr>
      <w:r>
        <w:t>Hierarchy of Convergence</w:t>
      </w:r>
    </w:p>
    <w:p>
      <w:pPr>
        <w:numPr>
          <w:ilvl w:val="2"/>
          <w:numId w:val="900"/>
        </w:numPr>
        <w:spacing w:before="0" w:after="0"/>
      </w:pPr>
      <w:r>
        <w:t>Implications and Counterexamples</w:t>
      </w:r>
    </w:p>
    <w:p>
      <w:pPr>
        <w:numPr>
          <w:ilvl w:val="0"/>
          <w:numId w:val="900"/>
        </w:numPr>
        <w:spacing w:before="0" w:after="0"/>
      </w:pPr>
      <w:r>
        <w:t>Law of Large Numbers</w:t>
      </w:r>
    </w:p>
    <w:p>
      <w:pPr>
        <w:numPr>
          <w:ilvl w:val="1"/>
          <w:numId w:val="900"/>
        </w:numPr>
        <w:spacing w:before="0" w:after="0"/>
      </w:pPr>
      <w:r>
        <w:t>Weak Law of Large Numbers</w:t>
      </w:r>
    </w:p>
    <w:p>
      <w:pPr>
        <w:numPr>
          <w:ilvl w:val="2"/>
          <w:numId w:val="900"/>
        </w:numPr>
        <w:spacing w:before="0" w:after="0"/>
      </w:pPr>
      <w:r>
        <w:t>Statement for IID Variables</w:t>
      </w:r>
    </w:p>
    <w:p>
      <w:pPr>
        <w:numPr>
          <w:ilvl w:val="2"/>
          <w:numId w:val="900"/>
        </w:numPr>
        <w:spacing w:before="0" w:after="0"/>
      </w:pPr>
      <w:r>
        <w:t>Proof Using Chebyshev's Inequality</w:t>
      </w:r>
    </w:p>
    <w:p>
      <w:pPr>
        <w:numPr>
          <w:ilvl w:val="2"/>
          <w:numId w:val="900"/>
        </w:numPr>
        <w:spacing w:before="0" w:after="0"/>
      </w:pPr>
      <w:r>
        <w:t>General Conditions</w:t>
      </w:r>
    </w:p>
    <w:p>
      <w:pPr>
        <w:numPr>
          <w:ilvl w:val="1"/>
          <w:numId w:val="900"/>
        </w:numPr>
        <w:spacing w:before="0" w:after="0"/>
      </w:pPr>
      <w:r>
        <w:t>Strong Law of Large Numbers</w:t>
      </w:r>
    </w:p>
    <w:p>
      <w:pPr>
        <w:numPr>
          <w:ilvl w:val="2"/>
          <w:numId w:val="900"/>
        </w:numPr>
        <w:spacing w:before="0" w:after="0"/>
      </w:pPr>
      <w:r>
        <w:t>Statement and Interpretation</w:t>
      </w:r>
    </w:p>
    <w:p>
      <w:pPr>
        <w:numPr>
          <w:ilvl w:val="2"/>
          <w:numId w:val="900"/>
        </w:numPr>
        <w:spacing w:before="0" w:after="0"/>
      </w:pPr>
      <w:r>
        <w:t>Almost Sure Convergence</w:t>
      </w:r>
    </w:p>
    <w:p>
      <w:pPr>
        <w:numPr>
          <w:ilvl w:val="2"/>
          <w:numId w:val="900"/>
        </w:numPr>
        <w:spacing w:before="0" w:after="0"/>
      </w:pPr>
      <w:r>
        <w:t>Conditions for Validity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Empirical Probability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Statistical Estimation</w:t>
      </w:r>
    </w:p>
    <w:p>
      <w:pPr>
        <w:numPr>
          <w:ilvl w:val="0"/>
          <w:numId w:val="900"/>
        </w:numPr>
        <w:spacing w:before="0" w:after="0"/>
      </w:pPr>
      <w:r>
        <w:t>Central Limit Theorem</w:t>
      </w:r>
    </w:p>
    <w:p>
      <w:pPr>
        <w:numPr>
          <w:ilvl w:val="1"/>
          <w:numId w:val="900"/>
        </w:numPr>
        <w:spacing w:before="0" w:after="0"/>
      </w:pPr>
      <w:r>
        <w:t>Classical Central Limit Theorem</w:t>
      </w:r>
    </w:p>
    <w:p>
      <w:pPr>
        <w:numPr>
          <w:ilvl w:val="2"/>
          <w:numId w:val="900"/>
        </w:numPr>
        <w:spacing w:before="0" w:after="0"/>
      </w:pPr>
      <w:r>
        <w:t>Statement for IID Variables</w:t>
      </w:r>
    </w:p>
    <w:p>
      <w:pPr>
        <w:numPr>
          <w:ilvl w:val="2"/>
          <w:numId w:val="900"/>
        </w:numPr>
        <w:spacing w:before="0" w:after="0"/>
      </w:pPr>
      <w:r>
        <w:t>Standardization Process</w:t>
      </w:r>
    </w:p>
    <w:p>
      <w:pPr>
        <w:numPr>
          <w:ilvl w:val="2"/>
          <w:numId w:val="900"/>
        </w:numPr>
        <w:spacing w:before="0" w:after="0"/>
      </w:pPr>
      <w:r>
        <w:t>Rate of Convergence</w:t>
      </w:r>
    </w:p>
    <w:p>
      <w:pPr>
        <w:numPr>
          <w:ilvl w:val="1"/>
          <w:numId w:val="900"/>
        </w:numPr>
        <w:spacing w:before="0" w:after="0"/>
      </w:pPr>
      <w:r>
        <w:t>Conditions and Assumptions</w:t>
      </w:r>
    </w:p>
    <w:p>
      <w:pPr>
        <w:numPr>
          <w:ilvl w:val="2"/>
          <w:numId w:val="900"/>
        </w:numPr>
        <w:spacing w:before="0" w:after="0"/>
      </w:pPr>
      <w:r>
        <w:t>Finite Variance Requirement</w:t>
      </w:r>
    </w:p>
    <w:p>
      <w:pPr>
        <w:numPr>
          <w:ilvl w:val="2"/>
          <w:numId w:val="900"/>
        </w:numPr>
        <w:spacing w:before="0" w:after="0"/>
      </w:pPr>
      <w:r>
        <w:t>Independence Assumption</w:t>
      </w:r>
    </w:p>
    <w:p>
      <w:pPr>
        <w:numPr>
          <w:ilvl w:val="2"/>
          <w:numId w:val="900"/>
        </w:numPr>
        <w:spacing w:before="0" w:after="0"/>
      </w:pPr>
      <w:r>
        <w:t>Identical Distribution</w:t>
      </w:r>
    </w:p>
    <w:p>
      <w:pPr>
        <w:numPr>
          <w:ilvl w:val="1"/>
          <w:numId w:val="900"/>
        </w:numPr>
        <w:spacing w:before="0" w:after="0"/>
      </w:pPr>
      <w:r>
        <w:t>Extensions and Generalizations</w:t>
      </w:r>
    </w:p>
    <w:p>
      <w:pPr>
        <w:numPr>
          <w:ilvl w:val="2"/>
          <w:numId w:val="900"/>
        </w:numPr>
        <w:spacing w:before="0" w:after="0"/>
      </w:pPr>
      <w:r>
        <w:t>Lindeberg-Feller Theorem</w:t>
      </w:r>
    </w:p>
    <w:p>
      <w:pPr>
        <w:numPr>
          <w:ilvl w:val="2"/>
          <w:numId w:val="900"/>
        </w:numPr>
        <w:spacing w:before="0" w:after="0"/>
      </w:pPr>
      <w:r>
        <w:t>Lyapunov Theorem</w:t>
      </w:r>
    </w:p>
    <w:p>
      <w:pPr>
        <w:numPr>
          <w:ilvl w:val="2"/>
          <w:numId w:val="900"/>
        </w:numPr>
        <w:spacing w:before="0" w:after="0"/>
      </w:pPr>
      <w:r>
        <w:t>Non-identical Distributions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Normal Approximations</w:t>
      </w:r>
    </w:p>
    <w:p>
      <w:pPr>
        <w:numPr>
          <w:ilvl w:val="3"/>
          <w:numId w:val="900"/>
        </w:numPr>
        <w:spacing w:before="0" w:after="0"/>
      </w:pPr>
      <w:r>
        <w:t>Binomial Approximation</w:t>
      </w:r>
    </w:p>
    <w:p>
      <w:pPr>
        <w:numPr>
          <w:ilvl w:val="3"/>
          <w:numId w:val="900"/>
        </w:numPr>
        <w:spacing w:before="0" w:after="0"/>
      </w:pPr>
      <w:r>
        <w:t>Poisson Approximation</w:t>
      </w:r>
    </w:p>
    <w:p>
      <w:pPr>
        <w:numPr>
          <w:ilvl w:val="3"/>
          <w:numId w:val="900"/>
        </w:numPr>
        <w:spacing w:before="0" w:after="0"/>
      </w:pPr>
      <w:r>
        <w:t>Sample Mean Distribution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Probability Inequalities</w:t>
      </w:r>
    </w:p>
    <w:p>
      <w:pPr>
        <w:numPr>
          <w:ilvl w:val="1"/>
          <w:numId w:val="900"/>
        </w:numPr>
        <w:spacing w:before="0" w:after="0"/>
      </w:pPr>
      <w:r>
        <w:t>Markov's Inequality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Chebyshev's Inequality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One-sided Version</w:t>
      </w:r>
    </w:p>
    <w:p>
      <w:pPr>
        <w:numPr>
          <w:ilvl w:val="2"/>
          <w:numId w:val="900"/>
        </w:numPr>
        <w:spacing w:before="0" w:after="0"/>
      </w:pPr>
      <w:r>
        <w:t>Applications to Probability Bounds</w:t>
      </w:r>
    </w:p>
    <w:p>
      <w:pPr>
        <w:numPr>
          <w:ilvl w:val="1"/>
          <w:numId w:val="900"/>
        </w:numPr>
        <w:spacing w:before="0" w:after="0"/>
      </w:pPr>
      <w:r>
        <w:t>Hoeffding's Inequality</w:t>
      </w:r>
    </w:p>
    <w:p>
      <w:pPr>
        <w:numPr>
          <w:ilvl w:val="2"/>
          <w:numId w:val="900"/>
        </w:numPr>
        <w:spacing w:before="0" w:after="0"/>
      </w:pPr>
      <w:r>
        <w:t>Statement for Bounded Variables</w:t>
      </w:r>
    </w:p>
    <w:p>
      <w:pPr>
        <w:numPr>
          <w:ilvl w:val="2"/>
          <w:numId w:val="900"/>
        </w:numPr>
        <w:spacing w:before="0" w:after="0"/>
      </w:pPr>
      <w:r>
        <w:t>Applications to Concentration</w:t>
      </w:r>
    </w:p>
    <w:p>
      <w:pPr>
        <w:numPr>
          <w:ilvl w:val="1"/>
          <w:numId w:val="900"/>
        </w:numPr>
        <w:spacing w:before="0" w:after="0"/>
      </w:pPr>
      <w:r>
        <w:t>Jensen's Inequality</w:t>
      </w:r>
    </w:p>
    <w:p>
      <w:pPr>
        <w:numPr>
          <w:ilvl w:val="2"/>
          <w:numId w:val="900"/>
        </w:numPr>
        <w:spacing w:before="0" w:after="0"/>
      </w:pPr>
      <w:r>
        <w:t>Statement for Convex Functions</w:t>
      </w:r>
    </w:p>
    <w:p>
      <w:pPr>
        <w:numPr>
          <w:ilvl w:val="2"/>
          <w:numId w:val="900"/>
        </w:numPr>
        <w:spacing w:before="0" w:after="0"/>
      </w:pPr>
      <w:r>
        <w:t>Applications to Expectation</w:t>
      </w:r>
    </w:p>
    <w:p>
      <w:pPr>
        <w:numPr>
          <w:ilvl w:val="1"/>
          <w:numId w:val="900"/>
        </w:numPr>
        <w:spacing w:before="0" w:after="0"/>
      </w:pPr>
      <w:r>
        <w:t>Applications of Inequalities</w:t>
      </w:r>
    </w:p>
    <w:p>
      <w:pPr>
        <w:numPr>
          <w:ilvl w:val="2"/>
          <w:numId w:val="900"/>
        </w:numPr>
        <w:spacing w:before="0" w:after="0"/>
      </w:pPr>
      <w:r>
        <w:t>Probability Bounds</w:t>
      </w:r>
    </w:p>
    <w:p>
      <w:pPr>
        <w:numPr>
          <w:ilvl w:val="2"/>
          <w:numId w:val="900"/>
        </w:numPr>
        <w:spacing w:before="0" w:after="0"/>
      </w:pPr>
      <w:r>
        <w:t>Convergence Proofs</w:t>
      </w:r>
    </w:p>
    <w:p>
      <w:pPr>
        <w:numPr>
          <w:ilvl w:val="2"/>
          <w:numId w:val="900"/>
        </w:numPr>
        <w:spacing w:before="0" w:after="0"/>
      </w:pPr>
      <w:r>
        <w:t>Statistical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