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Probabilistic Programming and Data Structures</w:t>
      </w:r>
    </w:p>
    <w:p>
      <w:pPr>
        <w:pStyle w:val="Heading1"/>
      </w:pPr>
      <w:r>
        <w:t>Foundational Concepts in Probability and Statistics</w:t>
      </w:r>
    </w:p>
    <w:p>
      <w:pPr>
        <w:numPr>
          <w:ilvl w:val="0"/>
          <w:numId w:val="900"/>
        </w:numPr>
        <w:spacing w:before="0" w:after="0"/>
      </w:pPr>
      <w:r>
        <w:t>Core Probability Theory</w:t>
      </w:r>
    </w:p>
    <w:p>
      <w:pPr>
        <w:numPr>
          <w:ilvl w:val="1"/>
          <w:numId w:val="900"/>
        </w:numPr>
        <w:spacing w:before="0" w:after="0"/>
      </w:pPr>
      <w:r>
        <w:t>Sample Spaces and Events</w:t>
      </w:r>
    </w:p>
    <w:p>
      <w:pPr>
        <w:numPr>
          <w:ilvl w:val="2"/>
          <w:numId w:val="900"/>
        </w:numPr>
        <w:spacing w:before="0" w:after="0"/>
      </w:pPr>
      <w:r>
        <w:t>Sample Space Definition</w:t>
      </w:r>
    </w:p>
    <w:p>
      <w:pPr>
        <w:numPr>
          <w:ilvl w:val="2"/>
          <w:numId w:val="900"/>
        </w:numPr>
        <w:spacing w:before="0" w:after="0"/>
      </w:pPr>
      <w:r>
        <w:t>Event Definition and Types</w:t>
      </w:r>
    </w:p>
    <w:p>
      <w:pPr>
        <w:numPr>
          <w:ilvl w:val="3"/>
          <w:numId w:val="900"/>
        </w:numPr>
        <w:spacing w:before="0" w:after="0"/>
      </w:pPr>
      <w:r>
        <w:t>Simple Events</w:t>
      </w:r>
    </w:p>
    <w:p>
      <w:pPr>
        <w:numPr>
          <w:ilvl w:val="3"/>
          <w:numId w:val="900"/>
        </w:numPr>
        <w:spacing w:before="0" w:after="0"/>
      </w:pPr>
      <w:r>
        <w:t>Compound Events</w:t>
      </w:r>
    </w:p>
    <w:p>
      <w:pPr>
        <w:numPr>
          <w:ilvl w:val="3"/>
          <w:numId w:val="900"/>
        </w:numPr>
        <w:spacing w:before="0" w:after="0"/>
      </w:pPr>
      <w:r>
        <w:t>Mutually Exclusive Events</w:t>
      </w:r>
    </w:p>
    <w:p>
      <w:pPr>
        <w:numPr>
          <w:ilvl w:val="3"/>
          <w:numId w:val="900"/>
        </w:numPr>
        <w:spacing w:before="0" w:after="0"/>
      </w:pPr>
      <w:r>
        <w:t>Exhaustive Events</w:t>
      </w:r>
    </w:p>
    <w:p>
      <w:pPr>
        <w:numPr>
          <w:ilvl w:val="2"/>
          <w:numId w:val="900"/>
        </w:numPr>
        <w:spacing w:before="0" w:after="0"/>
      </w:pPr>
      <w:r>
        <w:t>Event Operations</w:t>
      </w:r>
    </w:p>
    <w:p>
      <w:pPr>
        <w:numPr>
          <w:ilvl w:val="3"/>
          <w:numId w:val="900"/>
        </w:numPr>
        <w:spacing w:before="0" w:after="0"/>
      </w:pPr>
      <w:r>
        <w:t>Union of Events</w:t>
      </w:r>
    </w:p>
    <w:p>
      <w:pPr>
        <w:numPr>
          <w:ilvl w:val="3"/>
          <w:numId w:val="900"/>
        </w:numPr>
        <w:spacing w:before="0" w:after="0"/>
      </w:pPr>
      <w:r>
        <w:t>Intersection of Events</w:t>
      </w:r>
    </w:p>
    <w:p>
      <w:pPr>
        <w:numPr>
          <w:ilvl w:val="3"/>
          <w:numId w:val="900"/>
        </w:numPr>
        <w:spacing w:before="0" w:after="0"/>
      </w:pPr>
      <w:r>
        <w:t>Complement of Events</w:t>
      </w:r>
    </w:p>
    <w:p>
      <w:pPr>
        <w:numPr>
          <w:ilvl w:val="3"/>
          <w:numId w:val="900"/>
        </w:numPr>
        <w:spacing w:before="0" w:after="0"/>
      </w:pPr>
      <w:r>
        <w:t>De Morgan's Laws</w:t>
      </w:r>
    </w:p>
    <w:p>
      <w:pPr>
        <w:numPr>
          <w:ilvl w:val="1"/>
          <w:numId w:val="900"/>
        </w:numPr>
        <w:spacing w:before="0" w:after="0"/>
      </w:pPr>
      <w:r>
        <w:t>Axioms of Probability</w:t>
      </w:r>
    </w:p>
    <w:p>
      <w:pPr>
        <w:numPr>
          <w:ilvl w:val="2"/>
          <w:numId w:val="900"/>
        </w:numPr>
        <w:spacing w:before="0" w:after="0"/>
      </w:pPr>
      <w:r>
        <w:t>Non-negativity Axiom</w:t>
      </w:r>
    </w:p>
    <w:p>
      <w:pPr>
        <w:numPr>
          <w:ilvl w:val="2"/>
          <w:numId w:val="900"/>
        </w:numPr>
        <w:spacing w:before="0" w:after="0"/>
      </w:pPr>
      <w:r>
        <w:t>Normalization Axiom</w:t>
      </w:r>
    </w:p>
    <w:p>
      <w:pPr>
        <w:numPr>
          <w:ilvl w:val="2"/>
          <w:numId w:val="900"/>
        </w:numPr>
        <w:spacing w:before="0" w:after="0"/>
      </w:pPr>
      <w:r>
        <w:t>Additivity Axiom</w:t>
      </w:r>
    </w:p>
    <w:p>
      <w:pPr>
        <w:numPr>
          <w:ilvl w:val="2"/>
          <w:numId w:val="900"/>
        </w:numPr>
        <w:spacing w:before="0" w:after="0"/>
      </w:pPr>
      <w:r>
        <w:t>Consequences and Derived Properties</w:t>
      </w:r>
    </w:p>
    <w:p>
      <w:pPr>
        <w:numPr>
          <w:ilvl w:val="1"/>
          <w:numId w:val="900"/>
        </w:numPr>
        <w:spacing w:before="0" w:after="0"/>
      </w:pPr>
      <w:r>
        <w:t>Conditional Probability and Independence</w:t>
      </w:r>
    </w:p>
    <w:p>
      <w:pPr>
        <w:numPr>
          <w:ilvl w:val="2"/>
          <w:numId w:val="900"/>
        </w:numPr>
        <w:spacing w:before="0" w:after="0"/>
      </w:pPr>
      <w:r>
        <w:t>Conditional Probability Definition</w:t>
      </w:r>
    </w:p>
    <w:p>
      <w:pPr>
        <w:numPr>
          <w:ilvl w:val="2"/>
          <w:numId w:val="900"/>
        </w:numPr>
        <w:spacing w:before="0" w:after="0"/>
      </w:pPr>
      <w:r>
        <w:t>Multiplication Rule</w:t>
      </w:r>
    </w:p>
    <w:p>
      <w:pPr>
        <w:numPr>
          <w:ilvl w:val="2"/>
          <w:numId w:val="900"/>
        </w:numPr>
        <w:spacing w:before="0" w:after="0"/>
      </w:pPr>
      <w:r>
        <w:t>Law of Total Probability</w:t>
      </w:r>
    </w:p>
    <w:p>
      <w:pPr>
        <w:numPr>
          <w:ilvl w:val="2"/>
          <w:numId w:val="900"/>
        </w:numPr>
        <w:spacing w:before="0" w:after="0"/>
      </w:pPr>
      <w:r>
        <w:t>Independent Events</w:t>
      </w:r>
    </w:p>
    <w:p>
      <w:pPr>
        <w:numPr>
          <w:ilvl w:val="3"/>
          <w:numId w:val="900"/>
        </w:numPr>
        <w:spacing w:before="0" w:after="0"/>
      </w:pPr>
      <w:r>
        <w:t>Definition of Independence</w:t>
      </w:r>
    </w:p>
    <w:p>
      <w:pPr>
        <w:numPr>
          <w:ilvl w:val="3"/>
          <w:numId w:val="900"/>
        </w:numPr>
        <w:spacing w:before="0" w:after="0"/>
      </w:pPr>
      <w:r>
        <w:t>Pairwise Independence</w:t>
      </w:r>
    </w:p>
    <w:p>
      <w:pPr>
        <w:numPr>
          <w:ilvl w:val="3"/>
          <w:numId w:val="900"/>
        </w:numPr>
        <w:spacing w:before="0" w:after="0"/>
      </w:pPr>
      <w:r>
        <w:t>Mutual Independence</w:t>
      </w:r>
    </w:p>
    <w:p>
      <w:pPr>
        <w:numPr>
          <w:ilvl w:val="2"/>
          <w:numId w:val="900"/>
        </w:numPr>
        <w:spacing w:before="0" w:after="0"/>
      </w:pPr>
      <w:r>
        <w:t>Conditional Independence</w:t>
      </w:r>
    </w:p>
    <w:p>
      <w:pPr>
        <w:numPr>
          <w:ilvl w:val="1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Statement and Derivation</w:t>
      </w:r>
    </w:p>
    <w:p>
      <w:pPr>
        <w:numPr>
          <w:ilvl w:val="2"/>
          <w:numId w:val="900"/>
        </w:numPr>
        <w:spacing w:before="0" w:after="0"/>
      </w:pPr>
      <w:r>
        <w:t>Prior Probability</w:t>
      </w:r>
    </w:p>
    <w:p>
      <w:pPr>
        <w:numPr>
          <w:ilvl w:val="2"/>
          <w:numId w:val="900"/>
        </w:numPr>
        <w:spacing w:before="0" w:after="0"/>
      </w:pPr>
      <w:r>
        <w:t>Likelihood Function</w:t>
      </w:r>
    </w:p>
    <w:p>
      <w:pPr>
        <w:numPr>
          <w:ilvl w:val="2"/>
          <w:numId w:val="900"/>
        </w:numPr>
        <w:spacing w:before="0" w:after="0"/>
      </w:pPr>
      <w:r>
        <w:t>Posterior Probability</w:t>
      </w:r>
    </w:p>
    <w:p>
      <w:pPr>
        <w:numPr>
          <w:ilvl w:val="2"/>
          <w:numId w:val="900"/>
        </w:numPr>
        <w:spacing w:before="0" w:after="0"/>
      </w:pPr>
      <w:r>
        <w:t>Marginal Likelihood</w:t>
      </w:r>
    </w:p>
    <w:p>
      <w:pPr>
        <w:numPr>
          <w:ilvl w:val="2"/>
          <w:numId w:val="900"/>
        </w:numPr>
        <w:spacing w:before="0" w:after="0"/>
      </w:pPr>
      <w:r>
        <w:t>Applications in Inference</w:t>
      </w:r>
    </w:p>
    <w:p>
      <w:pPr>
        <w:numPr>
          <w:ilvl w:val="0"/>
          <w:numId w:val="900"/>
        </w:numPr>
        <w:spacing w:before="0" w:after="0"/>
      </w:pPr>
      <w:r>
        <w:t>Random Variables and Distributions</w:t>
      </w:r>
    </w:p>
    <w:p>
      <w:pPr>
        <w:numPr>
          <w:ilvl w:val="1"/>
          <w:numId w:val="900"/>
        </w:numPr>
        <w:spacing w:before="0" w:after="0"/>
      </w:pPr>
      <w:r>
        <w:t>Discrete Random Variables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Probability Mass Function</w:t>
      </w:r>
    </w:p>
    <w:p>
      <w:pPr>
        <w:numPr>
          <w:ilvl w:val="3"/>
          <w:numId w:val="900"/>
        </w:numPr>
        <w:spacing w:before="0" w:after="0"/>
      </w:pPr>
      <w:r>
        <w:t>Properties of PMF</w:t>
      </w:r>
    </w:p>
    <w:p>
      <w:pPr>
        <w:numPr>
          <w:ilvl w:val="3"/>
          <w:numId w:val="900"/>
        </w:numPr>
        <w:spacing w:before="0" w:after="0"/>
      </w:pPr>
      <w:r>
        <w:t>Support of Discrete Variables</w:t>
      </w:r>
    </w:p>
    <w:p>
      <w:pPr>
        <w:numPr>
          <w:ilvl w:val="2"/>
          <w:numId w:val="900"/>
        </w:numPr>
        <w:spacing w:before="0" w:after="0"/>
      </w:pPr>
      <w:r>
        <w:t>Cumulative Distribution Function for Discrete Variables</w:t>
      </w:r>
    </w:p>
    <w:p>
      <w:pPr>
        <w:numPr>
          <w:ilvl w:val="2"/>
          <w:numId w:val="900"/>
        </w:numPr>
        <w:spacing w:before="0" w:after="0"/>
      </w:pPr>
      <w:r>
        <w:t>Common Discrete Distributions</w:t>
      </w:r>
    </w:p>
    <w:p>
      <w:pPr>
        <w:numPr>
          <w:ilvl w:val="3"/>
          <w:numId w:val="900"/>
        </w:numPr>
        <w:spacing w:before="0" w:after="0"/>
      </w:pPr>
      <w:r>
        <w:t>Bernoulli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Mean and Variance</w:t>
      </w:r>
    </w:p>
    <w:p>
      <w:pPr>
        <w:numPr>
          <w:ilvl w:val="3"/>
          <w:numId w:val="900"/>
        </w:numPr>
        <w:spacing w:before="0" w:after="0"/>
      </w:pPr>
      <w:r>
        <w:t>Binomial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Mean and Variance</w:t>
      </w:r>
    </w:p>
    <w:p>
      <w:pPr>
        <w:numPr>
          <w:ilvl w:val="4"/>
          <w:numId w:val="900"/>
        </w:numPr>
        <w:spacing w:before="0" w:after="0"/>
      </w:pPr>
      <w:r>
        <w:t>Relationship to Bernoulli</w:t>
      </w:r>
    </w:p>
    <w:p>
      <w:pPr>
        <w:numPr>
          <w:ilvl w:val="3"/>
          <w:numId w:val="900"/>
        </w:numPr>
        <w:spacing w:before="0" w:after="0"/>
      </w:pPr>
      <w:r>
        <w:t>Poisson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Mean and Variance</w:t>
      </w:r>
    </w:p>
    <w:p>
      <w:pPr>
        <w:numPr>
          <w:ilvl w:val="4"/>
          <w:numId w:val="900"/>
        </w:numPr>
        <w:spacing w:before="0" w:after="0"/>
      </w:pPr>
      <w:r>
        <w:t>Poisson Process</w:t>
      </w:r>
    </w:p>
    <w:p>
      <w:pPr>
        <w:numPr>
          <w:ilvl w:val="3"/>
          <w:numId w:val="900"/>
        </w:numPr>
        <w:spacing w:before="0" w:after="0"/>
      </w:pPr>
      <w:r>
        <w:t>Geometric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Mean and Variance</w:t>
      </w:r>
    </w:p>
    <w:p>
      <w:pPr>
        <w:numPr>
          <w:ilvl w:val="4"/>
          <w:numId w:val="900"/>
        </w:numPr>
        <w:spacing w:before="0" w:after="0"/>
      </w:pPr>
      <w:r>
        <w:t>Memoryless Property</w:t>
      </w:r>
    </w:p>
    <w:p>
      <w:pPr>
        <w:numPr>
          <w:ilvl w:val="3"/>
          <w:numId w:val="900"/>
        </w:numPr>
        <w:spacing w:before="0" w:after="0"/>
      </w:pPr>
      <w:r>
        <w:t>Negative Binomial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Mean and Variance</w:t>
      </w:r>
    </w:p>
    <w:p>
      <w:pPr>
        <w:numPr>
          <w:ilvl w:val="1"/>
          <w:numId w:val="900"/>
        </w:numPr>
        <w:spacing w:before="0" w:after="0"/>
      </w:pPr>
      <w:r>
        <w:t>Continuous Random Variables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Probability Density Function</w:t>
      </w:r>
    </w:p>
    <w:p>
      <w:pPr>
        <w:numPr>
          <w:ilvl w:val="3"/>
          <w:numId w:val="900"/>
        </w:numPr>
        <w:spacing w:before="0" w:after="0"/>
      </w:pPr>
      <w:r>
        <w:t>Properties of PDF</w:t>
      </w:r>
    </w:p>
    <w:p>
      <w:pPr>
        <w:numPr>
          <w:ilvl w:val="3"/>
          <w:numId w:val="900"/>
        </w:numPr>
        <w:spacing w:before="0" w:after="0"/>
      </w:pPr>
      <w:r>
        <w:t>Support of Continuous Variables</w:t>
      </w:r>
    </w:p>
    <w:p>
      <w:pPr>
        <w:numPr>
          <w:ilvl w:val="2"/>
          <w:numId w:val="900"/>
        </w:numPr>
        <w:spacing w:before="0" w:after="0"/>
      </w:pPr>
      <w:r>
        <w:t>Cumulative Distribution Function</w:t>
      </w:r>
    </w:p>
    <w:p>
      <w:pPr>
        <w:numPr>
          <w:ilvl w:val="3"/>
          <w:numId w:val="900"/>
        </w:numPr>
        <w:spacing w:before="0" w:after="0"/>
      </w:pPr>
      <w:r>
        <w:t>Properties of CDF</w:t>
      </w:r>
    </w:p>
    <w:p>
      <w:pPr>
        <w:numPr>
          <w:ilvl w:val="3"/>
          <w:numId w:val="900"/>
        </w:numPr>
        <w:spacing w:before="0" w:after="0"/>
      </w:pPr>
      <w:r>
        <w:t>Relationship between PDF and CDF</w:t>
      </w:r>
    </w:p>
    <w:p>
      <w:pPr>
        <w:numPr>
          <w:ilvl w:val="2"/>
          <w:numId w:val="900"/>
        </w:numPr>
        <w:spacing w:before="0" w:after="0"/>
      </w:pPr>
      <w:r>
        <w:t>Common Continuous Distributions</w:t>
      </w:r>
    </w:p>
    <w:p>
      <w:pPr>
        <w:numPr>
          <w:ilvl w:val="3"/>
          <w:numId w:val="900"/>
        </w:numPr>
        <w:spacing w:before="0" w:after="0"/>
      </w:pPr>
      <w:r>
        <w:t>Uniform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Mean and Variance</w:t>
      </w:r>
    </w:p>
    <w:p>
      <w:pPr>
        <w:numPr>
          <w:ilvl w:val="3"/>
          <w:numId w:val="900"/>
        </w:numPr>
        <w:spacing w:before="0" w:after="0"/>
      </w:pPr>
      <w:r>
        <w:t>Normal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Standard Normal Distribution</w:t>
      </w:r>
    </w:p>
    <w:p>
      <w:pPr>
        <w:numPr>
          <w:ilvl w:val="4"/>
          <w:numId w:val="900"/>
        </w:numPr>
        <w:spacing w:before="0" w:after="0"/>
      </w:pPr>
      <w:r>
        <w:t>Mean and Variance</w:t>
      </w:r>
    </w:p>
    <w:p>
      <w:pPr>
        <w:numPr>
          <w:ilvl w:val="4"/>
          <w:numId w:val="900"/>
        </w:numPr>
        <w:spacing w:before="0" w:after="0"/>
      </w:pPr>
      <w:r>
        <w:t>Central Role in Statistics</w:t>
      </w:r>
    </w:p>
    <w:p>
      <w:pPr>
        <w:numPr>
          <w:ilvl w:val="3"/>
          <w:numId w:val="900"/>
        </w:numPr>
        <w:spacing w:before="0" w:after="0"/>
      </w:pPr>
      <w:r>
        <w:t>Exponential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Memoryless Property</w:t>
      </w:r>
    </w:p>
    <w:p>
      <w:pPr>
        <w:numPr>
          <w:ilvl w:val="4"/>
          <w:numId w:val="900"/>
        </w:numPr>
        <w:spacing w:before="0" w:after="0"/>
      </w:pPr>
      <w:r>
        <w:t>Mean and Variance</w:t>
      </w:r>
    </w:p>
    <w:p>
      <w:pPr>
        <w:numPr>
          <w:ilvl w:val="4"/>
          <w:numId w:val="900"/>
        </w:numPr>
        <w:spacing w:before="0" w:after="0"/>
      </w:pPr>
      <w:r>
        <w:t>Connection to Poisson Process</w:t>
      </w:r>
    </w:p>
    <w:p>
      <w:pPr>
        <w:numPr>
          <w:ilvl w:val="3"/>
          <w:numId w:val="900"/>
        </w:numPr>
        <w:spacing w:before="0" w:after="0"/>
      </w:pPr>
      <w:r>
        <w:t>Gamma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Mean and Variance</w:t>
      </w:r>
    </w:p>
    <w:p>
      <w:pPr>
        <w:numPr>
          <w:ilvl w:val="4"/>
          <w:numId w:val="900"/>
        </w:numPr>
        <w:spacing w:before="0" w:after="0"/>
      </w:pPr>
      <w:r>
        <w:t>Relationship to Exponential</w:t>
      </w:r>
    </w:p>
    <w:p>
      <w:pPr>
        <w:numPr>
          <w:ilvl w:val="3"/>
          <w:numId w:val="900"/>
        </w:numPr>
        <w:spacing w:before="0" w:after="0"/>
      </w:pPr>
      <w:r>
        <w:t>Beta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Mean and Variance</w:t>
      </w:r>
    </w:p>
    <w:p>
      <w:pPr>
        <w:numPr>
          <w:ilvl w:val="4"/>
          <w:numId w:val="900"/>
        </w:numPr>
        <w:spacing w:before="0" w:after="0"/>
      </w:pPr>
      <w:r>
        <w:t>Conjugate Prior Properties</w:t>
      </w:r>
    </w:p>
    <w:p>
      <w:pPr>
        <w:numPr>
          <w:ilvl w:val="0"/>
          <w:numId w:val="900"/>
        </w:numPr>
        <w:spacing w:before="0" w:after="0"/>
      </w:pPr>
      <w:r>
        <w:t>Properties of Random Variables</w:t>
      </w:r>
    </w:p>
    <w:p>
      <w:pPr>
        <w:numPr>
          <w:ilvl w:val="1"/>
          <w:numId w:val="900"/>
        </w:numPr>
        <w:spacing w:before="0" w:after="0"/>
      </w:pPr>
      <w:r>
        <w:t>Expectation</w:t>
      </w:r>
    </w:p>
    <w:p>
      <w:pPr>
        <w:numPr>
          <w:ilvl w:val="2"/>
          <w:numId w:val="900"/>
        </w:numPr>
        <w:spacing w:before="0" w:after="0"/>
      </w:pPr>
      <w:r>
        <w:t>Definition for Discrete Variables</w:t>
      </w:r>
    </w:p>
    <w:p>
      <w:pPr>
        <w:numPr>
          <w:ilvl w:val="2"/>
          <w:numId w:val="900"/>
        </w:numPr>
        <w:spacing w:before="0" w:after="0"/>
      </w:pPr>
      <w:r>
        <w:t>Definition for Continuous Variables</w:t>
      </w:r>
    </w:p>
    <w:p>
      <w:pPr>
        <w:numPr>
          <w:ilvl w:val="2"/>
          <w:numId w:val="900"/>
        </w:numPr>
        <w:spacing w:before="0" w:after="0"/>
      </w:pPr>
      <w:r>
        <w:t>Linearity of Expectation</w:t>
      </w:r>
    </w:p>
    <w:p>
      <w:pPr>
        <w:numPr>
          <w:ilvl w:val="2"/>
          <w:numId w:val="900"/>
        </w:numPr>
        <w:spacing w:before="0" w:after="0"/>
      </w:pPr>
      <w:r>
        <w:t>Expectation of Functions of Random Variables</w:t>
      </w:r>
    </w:p>
    <w:p>
      <w:pPr>
        <w:numPr>
          <w:ilvl w:val="1"/>
          <w:numId w:val="900"/>
        </w:numPr>
        <w:spacing w:before="0" w:after="0"/>
      </w:pPr>
      <w:r>
        <w:t>Variance and Standard Deviation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Properties of Variance</w:t>
      </w:r>
    </w:p>
    <w:p>
      <w:pPr>
        <w:numPr>
          <w:ilvl w:val="2"/>
          <w:numId w:val="900"/>
        </w:numPr>
        <w:spacing w:before="0" w:after="0"/>
      </w:pPr>
      <w:r>
        <w:t>Variance of Linear Combinations</w:t>
      </w:r>
    </w:p>
    <w:p>
      <w:pPr>
        <w:numPr>
          <w:ilvl w:val="1"/>
          <w:numId w:val="900"/>
        </w:numPr>
        <w:spacing w:before="0" w:after="0"/>
      </w:pPr>
      <w:r>
        <w:t>Moments and Moment Generating Functions</w:t>
      </w:r>
    </w:p>
    <w:p>
      <w:pPr>
        <w:numPr>
          <w:ilvl w:val="2"/>
          <w:numId w:val="900"/>
        </w:numPr>
        <w:spacing w:before="0" w:after="0"/>
      </w:pPr>
      <w:r>
        <w:t>Raw Moments</w:t>
      </w:r>
    </w:p>
    <w:p>
      <w:pPr>
        <w:numPr>
          <w:ilvl w:val="2"/>
          <w:numId w:val="900"/>
        </w:numPr>
        <w:spacing w:before="0" w:after="0"/>
      </w:pPr>
      <w:r>
        <w:t>Central Moments</w:t>
      </w:r>
    </w:p>
    <w:p>
      <w:pPr>
        <w:numPr>
          <w:ilvl w:val="2"/>
          <w:numId w:val="900"/>
        </w:numPr>
        <w:spacing w:before="0" w:after="0"/>
      </w:pPr>
      <w:r>
        <w:t>Moment Generating Function</w:t>
      </w:r>
    </w:p>
    <w:p>
      <w:pPr>
        <w:numPr>
          <w:ilvl w:val="2"/>
          <w:numId w:val="900"/>
        </w:numPr>
        <w:spacing w:before="0" w:after="0"/>
      </w:pPr>
      <w:r>
        <w:t>Characteristic Function</w:t>
      </w:r>
    </w:p>
    <w:p>
      <w:pPr>
        <w:numPr>
          <w:ilvl w:val="1"/>
          <w:numId w:val="900"/>
        </w:numPr>
        <w:spacing w:before="0" w:after="0"/>
      </w:pPr>
      <w:r>
        <w:t>Covariance and Correlation</w:t>
      </w:r>
    </w:p>
    <w:p>
      <w:pPr>
        <w:numPr>
          <w:ilvl w:val="2"/>
          <w:numId w:val="900"/>
        </w:numPr>
        <w:spacing w:before="0" w:after="0"/>
      </w:pPr>
      <w:r>
        <w:t>Covariance Definition</w:t>
      </w:r>
    </w:p>
    <w:p>
      <w:pPr>
        <w:numPr>
          <w:ilvl w:val="2"/>
          <w:numId w:val="900"/>
        </w:numPr>
        <w:spacing w:before="0" w:after="0"/>
      </w:pPr>
      <w:r>
        <w:t>Properties of Covariance</w:t>
      </w:r>
    </w:p>
    <w:p>
      <w:pPr>
        <w:numPr>
          <w:ilvl w:val="2"/>
          <w:numId w:val="900"/>
        </w:numPr>
        <w:spacing w:before="0" w:after="0"/>
      </w:pPr>
      <w:r>
        <w:t>Correlation Coefficient</w:t>
      </w:r>
    </w:p>
    <w:p>
      <w:pPr>
        <w:numPr>
          <w:ilvl w:val="2"/>
          <w:numId w:val="900"/>
        </w:numPr>
        <w:spacing w:before="0" w:after="0"/>
      </w:pPr>
      <w:r>
        <w:t>Independence and Correlation</w:t>
      </w:r>
    </w:p>
    <w:p>
      <w:pPr>
        <w:numPr>
          <w:ilvl w:val="0"/>
          <w:numId w:val="900"/>
        </w:numPr>
        <w:spacing w:before="0" w:after="0"/>
      </w:pPr>
      <w:r>
        <w:t>Joint and Marginal Distributions</w:t>
      </w:r>
    </w:p>
    <w:p>
      <w:pPr>
        <w:numPr>
          <w:ilvl w:val="1"/>
          <w:numId w:val="900"/>
        </w:numPr>
        <w:spacing w:before="0" w:after="0"/>
      </w:pPr>
      <w:r>
        <w:t>Joint Probability Distributions</w:t>
      </w:r>
    </w:p>
    <w:p>
      <w:pPr>
        <w:numPr>
          <w:ilvl w:val="2"/>
          <w:numId w:val="900"/>
        </w:numPr>
        <w:spacing w:before="0" w:after="0"/>
      </w:pPr>
      <w:r>
        <w:t>Joint PMF for Discrete Variables</w:t>
      </w:r>
    </w:p>
    <w:p>
      <w:pPr>
        <w:numPr>
          <w:ilvl w:val="2"/>
          <w:numId w:val="900"/>
        </w:numPr>
        <w:spacing w:before="0" w:after="0"/>
      </w:pPr>
      <w:r>
        <w:t>Joint PDF for Continuous Variables</w:t>
      </w:r>
    </w:p>
    <w:p>
      <w:pPr>
        <w:numPr>
          <w:ilvl w:val="2"/>
          <w:numId w:val="900"/>
        </w:numPr>
        <w:spacing w:before="0" w:after="0"/>
      </w:pPr>
      <w:r>
        <w:t>Joint CDF</w:t>
      </w:r>
    </w:p>
    <w:p>
      <w:pPr>
        <w:numPr>
          <w:ilvl w:val="1"/>
          <w:numId w:val="900"/>
        </w:numPr>
        <w:spacing w:before="0" w:after="0"/>
      </w:pPr>
      <w:r>
        <w:t>Marginal Distributions</w:t>
      </w:r>
    </w:p>
    <w:p>
      <w:pPr>
        <w:numPr>
          <w:ilvl w:val="2"/>
          <w:numId w:val="900"/>
        </w:numPr>
        <w:spacing w:before="0" w:after="0"/>
      </w:pPr>
      <w:r>
        <w:t>Marginalization for Discrete Variables</w:t>
      </w:r>
    </w:p>
    <w:p>
      <w:pPr>
        <w:numPr>
          <w:ilvl w:val="2"/>
          <w:numId w:val="900"/>
        </w:numPr>
        <w:spacing w:before="0" w:after="0"/>
      </w:pPr>
      <w:r>
        <w:t>Marginalization for Continuous Variables</w:t>
      </w:r>
    </w:p>
    <w:p>
      <w:pPr>
        <w:numPr>
          <w:ilvl w:val="1"/>
          <w:numId w:val="900"/>
        </w:numPr>
        <w:spacing w:before="0" w:after="0"/>
      </w:pPr>
      <w:r>
        <w:t>Conditional Distributions</w:t>
      </w:r>
    </w:p>
    <w:p>
      <w:pPr>
        <w:numPr>
          <w:ilvl w:val="2"/>
          <w:numId w:val="900"/>
        </w:numPr>
        <w:spacing w:before="0" w:after="0"/>
      </w:pPr>
      <w:r>
        <w:t>Conditional PMF</w:t>
      </w:r>
    </w:p>
    <w:p>
      <w:pPr>
        <w:numPr>
          <w:ilvl w:val="2"/>
          <w:numId w:val="900"/>
        </w:numPr>
        <w:spacing w:before="0" w:after="0"/>
      </w:pPr>
      <w:r>
        <w:t>Conditional PDF</w:t>
      </w:r>
    </w:p>
    <w:p>
      <w:pPr>
        <w:numPr>
          <w:ilvl w:val="2"/>
          <w:numId w:val="900"/>
        </w:numPr>
        <w:spacing w:before="0" w:after="0"/>
      </w:pPr>
      <w:r>
        <w:t>Conditional Expectation</w:t>
      </w:r>
    </w:p>
    <w:p>
      <w:pPr>
        <w:numPr>
          <w:ilvl w:val="1"/>
          <w:numId w:val="900"/>
        </w:numPr>
        <w:spacing w:before="0" w:after="0"/>
      </w:pPr>
      <w:r>
        <w:t>Independence of Random Variables</w:t>
      </w:r>
    </w:p>
    <w:p>
      <w:pPr>
        <w:numPr>
          <w:ilvl w:val="2"/>
          <w:numId w:val="900"/>
        </w:numPr>
        <w:spacing w:before="0" w:after="0"/>
      </w:pPr>
      <w:r>
        <w:t>Definition of Independence</w:t>
      </w:r>
    </w:p>
    <w:p>
      <w:pPr>
        <w:numPr>
          <w:ilvl w:val="2"/>
          <w:numId w:val="900"/>
        </w:numPr>
        <w:spacing w:before="0" w:after="0"/>
      </w:pPr>
      <w:r>
        <w:t>Testing for Independence</w:t>
      </w:r>
    </w:p>
    <w:p>
      <w:pPr>
        <w:numPr>
          <w:ilvl w:val="0"/>
          <w:numId w:val="900"/>
        </w:numPr>
        <w:spacing w:before="0" w:after="0"/>
      </w:pPr>
      <w:r>
        <w:t>Limit Theorems</w:t>
      </w:r>
    </w:p>
    <w:p>
      <w:pPr>
        <w:numPr>
          <w:ilvl w:val="1"/>
          <w:numId w:val="900"/>
        </w:numPr>
        <w:spacing w:before="0" w:after="0"/>
      </w:pPr>
      <w:r>
        <w:t>Law of Large Numbers</w:t>
      </w:r>
    </w:p>
    <w:p>
      <w:pPr>
        <w:numPr>
          <w:ilvl w:val="2"/>
          <w:numId w:val="900"/>
        </w:numPr>
        <w:spacing w:before="0" w:after="0"/>
      </w:pPr>
      <w:r>
        <w:t>Weak Law of Large Numbers</w:t>
      </w:r>
    </w:p>
    <w:p>
      <w:pPr>
        <w:numPr>
          <w:ilvl w:val="2"/>
          <w:numId w:val="900"/>
        </w:numPr>
        <w:spacing w:before="0" w:after="0"/>
      </w:pPr>
      <w:r>
        <w:t>Strong Law of Large Numbers</w:t>
      </w:r>
    </w:p>
    <w:p>
      <w:pPr>
        <w:numPr>
          <w:ilvl w:val="2"/>
          <w:numId w:val="900"/>
        </w:numPr>
        <w:spacing w:before="0" w:after="0"/>
      </w:pPr>
      <w:r>
        <w:t>Convergence in Probability</w:t>
      </w:r>
    </w:p>
    <w:p>
      <w:pPr>
        <w:numPr>
          <w:ilvl w:val="2"/>
          <w:numId w:val="900"/>
        </w:numPr>
        <w:spacing w:before="0" w:after="0"/>
      </w:pPr>
      <w:r>
        <w:t>Almost Sure Convergence</w:t>
      </w:r>
    </w:p>
    <w:p>
      <w:pPr>
        <w:numPr>
          <w:ilvl w:val="1"/>
          <w:numId w:val="900"/>
        </w:numPr>
        <w:spacing w:before="0" w:after="0"/>
      </w:pPr>
      <w:r>
        <w:t>Central Limit Theorem</w:t>
      </w:r>
    </w:p>
    <w:p>
      <w:pPr>
        <w:numPr>
          <w:ilvl w:val="2"/>
          <w:numId w:val="900"/>
        </w:numPr>
        <w:spacing w:before="0" w:after="0"/>
      </w:pPr>
      <w:r>
        <w:t>Statement and Conditions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Normal Approximation</w:t>
      </w:r>
    </w:p>
    <w:p>
      <w:pPr>
        <w:numPr>
          <w:ilvl w:val="2"/>
          <w:numId w:val="900"/>
        </w:numPr>
        <w:spacing w:before="0" w:after="0"/>
      </w:pPr>
      <w:r>
        <w:t>Applications in Sampling</w:t>
      </w:r>
    </w:p>
    <w:p>
      <w:pPr>
        <w:numPr>
          <w:ilvl w:val="0"/>
          <w:numId w:val="900"/>
        </w:numPr>
        <w:spacing w:before="0" w:after="0"/>
      </w:pPr>
      <w:r>
        <w:t>Statistical Inference Fundamentals</w:t>
      </w:r>
    </w:p>
    <w:p>
      <w:pPr>
        <w:numPr>
          <w:ilvl w:val="1"/>
          <w:numId w:val="900"/>
        </w:numPr>
        <w:spacing w:before="0" w:after="0"/>
      </w:pPr>
      <w:r>
        <w:t>Point Estimation</w:t>
      </w:r>
    </w:p>
    <w:p>
      <w:pPr>
        <w:numPr>
          <w:ilvl w:val="2"/>
          <w:numId w:val="900"/>
        </w:numPr>
        <w:spacing w:before="0" w:after="0"/>
      </w:pPr>
      <w:r>
        <w:t>Estimators and Estimates</w:t>
      </w:r>
    </w:p>
    <w:p>
      <w:pPr>
        <w:numPr>
          <w:ilvl w:val="2"/>
          <w:numId w:val="900"/>
        </w:numPr>
        <w:spacing w:before="0" w:after="0"/>
      </w:pPr>
      <w:r>
        <w:t>Properties of Estimators</w:t>
      </w:r>
    </w:p>
    <w:p>
      <w:pPr>
        <w:numPr>
          <w:ilvl w:val="3"/>
          <w:numId w:val="900"/>
        </w:numPr>
        <w:spacing w:before="0" w:after="0"/>
      </w:pPr>
      <w:r>
        <w:t>Unbiasedness</w:t>
      </w:r>
    </w:p>
    <w:p>
      <w:pPr>
        <w:numPr>
          <w:ilvl w:val="3"/>
          <w:numId w:val="900"/>
        </w:numPr>
        <w:spacing w:before="0" w:after="0"/>
      </w:pPr>
      <w:r>
        <w:t>Consistency</w:t>
      </w:r>
    </w:p>
    <w:p>
      <w:pPr>
        <w:numPr>
          <w:ilvl w:val="3"/>
          <w:numId w:val="900"/>
        </w:numPr>
        <w:spacing w:before="0" w:after="0"/>
      </w:pPr>
      <w:r>
        <w:t>Efficiency</w:t>
      </w:r>
    </w:p>
    <w:p>
      <w:pPr>
        <w:numPr>
          <w:ilvl w:val="3"/>
          <w:numId w:val="900"/>
        </w:numPr>
        <w:spacing w:before="0" w:after="0"/>
      </w:pPr>
      <w:r>
        <w:t>Sufficiency</w:t>
      </w:r>
    </w:p>
    <w:p>
      <w:pPr>
        <w:numPr>
          <w:ilvl w:val="2"/>
          <w:numId w:val="900"/>
        </w:numPr>
        <w:spacing w:before="0" w:after="0"/>
      </w:pPr>
      <w:r>
        <w:t>Method of Moments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1"/>
          <w:numId w:val="900"/>
        </w:numPr>
        <w:spacing w:before="0" w:after="0"/>
      </w:pPr>
      <w:r>
        <w:t>Interval Estimation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Interpretation of Confidence Level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Test Statistics</w:t>
      </w:r>
    </w:p>
    <w:p>
      <w:pPr>
        <w:numPr>
          <w:ilvl w:val="2"/>
          <w:numId w:val="900"/>
        </w:numPr>
        <w:spacing w:before="0" w:after="0"/>
      </w:pPr>
      <w:r>
        <w:t>Critical Regions</w:t>
      </w:r>
    </w:p>
    <w:p>
      <w:pPr>
        <w:numPr>
          <w:ilvl w:val="2"/>
          <w:numId w:val="900"/>
        </w:numPr>
        <w:spacing w:before="0" w:after="0"/>
      </w:pPr>
      <w:r>
        <w:t>p-values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2"/>
          <w:numId w:val="900"/>
        </w:numPr>
        <w:spacing w:before="0" w:after="0"/>
      </w:pPr>
      <w:r>
        <w:t>Power of a Test</w:t>
      </w:r>
    </w:p>
    <w:p>
      <w:pPr>
        <w:numPr>
          <w:ilvl w:val="2"/>
          <w:numId w:val="900"/>
        </w:numPr>
        <w:spacing w:before="0" w:after="0"/>
      </w:pPr>
      <w:r>
        <w:t>Multiple Testing Corrections</w:t>
      </w:r>
    </w:p>
    <w:p>
      <w:pPr>
        <w:pStyle w:val="Heading1"/>
      </w:pPr>
      <w:r>
        <w:t>Probabilistic Programming Foundations</w:t>
      </w:r>
    </w:p>
    <w:p>
      <w:pPr>
        <w:numPr>
          <w:ilvl w:val="0"/>
          <w:numId w:val="900"/>
        </w:numPr>
        <w:spacing w:before="0" w:after="0"/>
      </w:pPr>
      <w:r>
        <w:t>Introduction to Probabilistic Modeling</w:t>
      </w:r>
    </w:p>
    <w:p>
      <w:pPr>
        <w:numPr>
          <w:ilvl w:val="1"/>
          <w:numId w:val="900"/>
        </w:numPr>
        <w:spacing w:before="0" w:after="0"/>
      </w:pPr>
      <w:r>
        <w:t>Uncertainty Representation</w:t>
      </w:r>
    </w:p>
    <w:p>
      <w:pPr>
        <w:numPr>
          <w:ilvl w:val="2"/>
          <w:numId w:val="900"/>
        </w:numPr>
        <w:spacing w:before="0" w:after="0"/>
      </w:pPr>
      <w:r>
        <w:t>Sources of Uncertainty</w:t>
      </w:r>
    </w:p>
    <w:p>
      <w:pPr>
        <w:numPr>
          <w:ilvl w:val="2"/>
          <w:numId w:val="900"/>
        </w:numPr>
        <w:spacing w:before="0" w:after="0"/>
      </w:pPr>
      <w:r>
        <w:t>Aleatory vs Epistemic Uncertainty</w:t>
      </w:r>
    </w:p>
    <w:p>
      <w:pPr>
        <w:numPr>
          <w:ilvl w:val="2"/>
          <w:numId w:val="900"/>
        </w:numPr>
        <w:spacing w:before="0" w:after="0"/>
      </w:pPr>
      <w:r>
        <w:t>Probability Distributions as Models</w:t>
      </w:r>
    </w:p>
    <w:p>
      <w:pPr>
        <w:numPr>
          <w:ilvl w:val="1"/>
          <w:numId w:val="900"/>
        </w:numPr>
        <w:spacing w:before="0" w:after="0"/>
      </w:pPr>
      <w:r>
        <w:t>Generative Models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Generative vs Discriminative Models</w:t>
      </w:r>
    </w:p>
    <w:p>
      <w:pPr>
        <w:numPr>
          <w:ilvl w:val="2"/>
          <w:numId w:val="900"/>
        </w:numPr>
        <w:spacing w:before="0" w:after="0"/>
      </w:pPr>
      <w:r>
        <w:t>Forward Sampling</w:t>
      </w:r>
    </w:p>
    <w:p>
      <w:pPr>
        <w:numPr>
          <w:ilvl w:val="1"/>
          <w:numId w:val="900"/>
        </w:numPr>
        <w:spacing w:before="0" w:after="0"/>
      </w:pPr>
      <w:r>
        <w:t>Probabilistic Variables</w:t>
      </w:r>
    </w:p>
    <w:p>
      <w:pPr>
        <w:numPr>
          <w:ilvl w:val="2"/>
          <w:numId w:val="900"/>
        </w:numPr>
        <w:spacing w:before="0" w:after="0"/>
      </w:pPr>
      <w:r>
        <w:t>Random Variables in Computational Models</w:t>
      </w:r>
    </w:p>
    <w:p>
      <w:pPr>
        <w:numPr>
          <w:ilvl w:val="2"/>
          <w:numId w:val="900"/>
        </w:numPr>
        <w:spacing w:before="0" w:after="0"/>
      </w:pPr>
      <w:r>
        <w:t>Parameterization of Distributions</w:t>
      </w:r>
    </w:p>
    <w:p>
      <w:pPr>
        <w:numPr>
          <w:ilvl w:val="2"/>
          <w:numId w:val="900"/>
        </w:numPr>
        <w:spacing w:before="0" w:after="0"/>
      </w:pPr>
      <w:r>
        <w:t>Hierarchical Structure</w:t>
      </w:r>
    </w:p>
    <w:p>
      <w:pPr>
        <w:numPr>
          <w:ilvl w:val="1"/>
          <w:numId w:val="900"/>
        </w:numPr>
        <w:spacing w:before="0" w:after="0"/>
      </w:pPr>
      <w:r>
        <w:t>Graphical Models</w:t>
      </w:r>
    </w:p>
    <w:p>
      <w:pPr>
        <w:numPr>
          <w:ilvl w:val="2"/>
          <w:numId w:val="900"/>
        </w:numPr>
        <w:spacing w:before="0" w:after="0"/>
      </w:pPr>
      <w:r>
        <w:t>Directed Acyclic Graphs</w:t>
      </w:r>
    </w:p>
    <w:p>
      <w:pPr>
        <w:numPr>
          <w:ilvl w:val="2"/>
          <w:numId w:val="900"/>
        </w:numPr>
        <w:spacing w:before="0" w:after="0"/>
      </w:pPr>
      <w:r>
        <w:t>Bayesian Networks</w:t>
      </w:r>
    </w:p>
    <w:p>
      <w:pPr>
        <w:numPr>
          <w:ilvl w:val="3"/>
          <w:numId w:val="900"/>
        </w:numPr>
        <w:spacing w:before="0" w:after="0"/>
      </w:pPr>
      <w:r>
        <w:t>Nodes and Edges</w:t>
      </w:r>
    </w:p>
    <w:p>
      <w:pPr>
        <w:numPr>
          <w:ilvl w:val="3"/>
          <w:numId w:val="900"/>
        </w:numPr>
        <w:spacing w:before="0" w:after="0"/>
      </w:pPr>
      <w:r>
        <w:t>Conditional Independence</w:t>
      </w:r>
    </w:p>
    <w:p>
      <w:pPr>
        <w:numPr>
          <w:ilvl w:val="3"/>
          <w:numId w:val="900"/>
        </w:numPr>
        <w:spacing w:before="0" w:after="0"/>
      </w:pPr>
      <w:r>
        <w:t>D-separation</w:t>
      </w:r>
    </w:p>
    <w:p>
      <w:pPr>
        <w:numPr>
          <w:ilvl w:val="2"/>
          <w:numId w:val="900"/>
        </w:numPr>
        <w:spacing w:before="0" w:after="0"/>
      </w:pPr>
      <w:r>
        <w:t>Markov Random Fields</w:t>
      </w:r>
    </w:p>
    <w:p>
      <w:pPr>
        <w:numPr>
          <w:ilvl w:val="2"/>
          <w:numId w:val="900"/>
        </w:numPr>
        <w:spacing w:before="0" w:after="0"/>
      </w:pPr>
      <w:r>
        <w:t>Plate Notation</w:t>
      </w:r>
    </w:p>
    <w:p>
      <w:pPr>
        <w:numPr>
          <w:ilvl w:val="3"/>
          <w:numId w:val="900"/>
        </w:numPr>
        <w:spacing w:before="0" w:after="0"/>
      </w:pPr>
      <w:r>
        <w:t>Repeated Structure Representation</w:t>
      </w:r>
    </w:p>
    <w:p>
      <w:pPr>
        <w:numPr>
          <w:ilvl w:val="3"/>
          <w:numId w:val="900"/>
        </w:numPr>
        <w:spacing w:before="0" w:after="0"/>
      </w:pPr>
      <w:r>
        <w:t>Index Variables</w:t>
      </w:r>
    </w:p>
    <w:p>
      <w:pPr>
        <w:numPr>
          <w:ilvl w:val="0"/>
          <w:numId w:val="900"/>
        </w:numPr>
        <w:spacing w:before="0" w:after="0"/>
      </w:pPr>
      <w:r>
        <w:t>Probabilistic Programming Language Components</w:t>
      </w:r>
    </w:p>
    <w:p>
      <w:pPr>
        <w:numPr>
          <w:ilvl w:val="1"/>
          <w:numId w:val="900"/>
        </w:numPr>
        <w:spacing w:before="0" w:after="0"/>
      </w:pPr>
      <w:r>
        <w:t>Random Primitives</w:t>
      </w:r>
    </w:p>
    <w:p>
      <w:pPr>
        <w:numPr>
          <w:ilvl w:val="2"/>
          <w:numId w:val="900"/>
        </w:numPr>
        <w:spacing w:before="0" w:after="0"/>
      </w:pPr>
      <w:r>
        <w:t>Built-in Distribution Library</w:t>
      </w:r>
    </w:p>
    <w:p>
      <w:pPr>
        <w:numPr>
          <w:ilvl w:val="2"/>
          <w:numId w:val="900"/>
        </w:numPr>
        <w:spacing w:before="0" w:after="0"/>
      </w:pPr>
      <w:r>
        <w:t>Parameterized Distributions</w:t>
      </w:r>
    </w:p>
    <w:p>
      <w:pPr>
        <w:numPr>
          <w:ilvl w:val="2"/>
          <w:numId w:val="900"/>
        </w:numPr>
        <w:spacing w:before="0" w:after="0"/>
      </w:pPr>
      <w:r>
        <w:t>Custom Distribution Definition</w:t>
      </w:r>
    </w:p>
    <w:p>
      <w:pPr>
        <w:numPr>
          <w:ilvl w:val="1"/>
          <w:numId w:val="900"/>
        </w:numPr>
        <w:spacing w:before="0" w:after="0"/>
      </w:pPr>
      <w:r>
        <w:t>Conditioning Mechanisms</w:t>
      </w:r>
    </w:p>
    <w:p>
      <w:pPr>
        <w:numPr>
          <w:ilvl w:val="2"/>
          <w:numId w:val="900"/>
        </w:numPr>
        <w:spacing w:before="0" w:after="0"/>
      </w:pPr>
      <w:r>
        <w:t>Observed Variables</w:t>
      </w:r>
    </w:p>
    <w:p>
      <w:pPr>
        <w:numPr>
          <w:ilvl w:val="2"/>
          <w:numId w:val="900"/>
        </w:numPr>
        <w:spacing w:before="0" w:after="0"/>
      </w:pPr>
      <w:r>
        <w:t>Conditioning on Data</w:t>
      </w:r>
    </w:p>
    <w:p>
      <w:pPr>
        <w:numPr>
          <w:ilvl w:val="2"/>
          <w:numId w:val="900"/>
        </w:numPr>
        <w:spacing w:before="0" w:after="0"/>
      </w:pPr>
      <w:r>
        <w:t>Soft vs Hard Constraints</w:t>
      </w:r>
    </w:p>
    <w:p>
      <w:pPr>
        <w:numPr>
          <w:ilvl w:val="1"/>
          <w:numId w:val="900"/>
        </w:numPr>
        <w:spacing w:before="0" w:after="0"/>
      </w:pPr>
      <w:r>
        <w:t>Control Flow in Probabilistic Programs</w:t>
      </w:r>
    </w:p>
    <w:p>
      <w:pPr>
        <w:numPr>
          <w:ilvl w:val="2"/>
          <w:numId w:val="900"/>
        </w:numPr>
        <w:spacing w:before="0" w:after="0"/>
      </w:pPr>
      <w:r>
        <w:t>Stochastic Branching</w:t>
      </w:r>
    </w:p>
    <w:p>
      <w:pPr>
        <w:numPr>
          <w:ilvl w:val="2"/>
          <w:numId w:val="900"/>
        </w:numPr>
        <w:spacing w:before="0" w:after="0"/>
      </w:pPr>
      <w:r>
        <w:t>Loops with Random Variables</w:t>
      </w:r>
    </w:p>
    <w:p>
      <w:pPr>
        <w:numPr>
          <w:ilvl w:val="2"/>
          <w:numId w:val="900"/>
        </w:numPr>
        <w:spacing w:before="0" w:after="0"/>
      </w:pPr>
      <w:r>
        <w:t>Recursive Probabilistic Functions</w:t>
      </w:r>
    </w:p>
    <w:p>
      <w:pPr>
        <w:numPr>
          <w:ilvl w:val="1"/>
          <w:numId w:val="900"/>
        </w:numPr>
        <w:spacing w:before="0" w:after="0"/>
      </w:pPr>
      <w:r>
        <w:t>Inference Interface</w:t>
      </w:r>
    </w:p>
    <w:p>
      <w:pPr>
        <w:numPr>
          <w:ilvl w:val="2"/>
          <w:numId w:val="900"/>
        </w:numPr>
        <w:spacing w:before="0" w:after="0"/>
      </w:pPr>
      <w:r>
        <w:t>Query Specification</w:t>
      </w:r>
    </w:p>
    <w:p>
      <w:pPr>
        <w:numPr>
          <w:ilvl w:val="2"/>
          <w:numId w:val="900"/>
        </w:numPr>
        <w:spacing w:before="0" w:after="0"/>
      </w:pPr>
      <w:r>
        <w:t>Posterior Computation</w:t>
      </w:r>
    </w:p>
    <w:p>
      <w:pPr>
        <w:numPr>
          <w:ilvl w:val="2"/>
          <w:numId w:val="900"/>
        </w:numPr>
        <w:spacing w:before="0" w:after="0"/>
      </w:pPr>
      <w:r>
        <w:t>Predictive Sampling</w:t>
      </w:r>
    </w:p>
    <w:p>
      <w:pPr>
        <w:numPr>
          <w:ilvl w:val="0"/>
          <w:numId w:val="900"/>
        </w:numPr>
        <w:spacing w:before="0" w:after="0"/>
      </w:pPr>
      <w:r>
        <w:t>Bayesian Inference in Probabilistic Programming</w:t>
      </w:r>
    </w:p>
    <w:p>
      <w:pPr>
        <w:numPr>
          <w:ilvl w:val="1"/>
          <w:numId w:val="900"/>
        </w:numPr>
        <w:spacing w:before="0" w:after="0"/>
      </w:pPr>
      <w:r>
        <w:t>Prior Specification</w:t>
      </w:r>
    </w:p>
    <w:p>
      <w:pPr>
        <w:numPr>
          <w:ilvl w:val="2"/>
          <w:numId w:val="900"/>
        </w:numPr>
        <w:spacing w:before="0" w:after="0"/>
      </w:pPr>
      <w:r>
        <w:t>Informative Priors</w:t>
      </w:r>
    </w:p>
    <w:p>
      <w:pPr>
        <w:numPr>
          <w:ilvl w:val="2"/>
          <w:numId w:val="900"/>
        </w:numPr>
        <w:spacing w:before="0" w:after="0"/>
      </w:pPr>
      <w:r>
        <w:t>Non-informative Priors</w:t>
      </w:r>
    </w:p>
    <w:p>
      <w:pPr>
        <w:numPr>
          <w:ilvl w:val="2"/>
          <w:numId w:val="900"/>
        </w:numPr>
        <w:spacing w:before="0" w:after="0"/>
      </w:pPr>
      <w:r>
        <w:t>Conjugate Priors</w:t>
      </w:r>
    </w:p>
    <w:p>
      <w:pPr>
        <w:numPr>
          <w:ilvl w:val="2"/>
          <w:numId w:val="900"/>
        </w:numPr>
        <w:spacing w:before="0" w:after="0"/>
      </w:pPr>
      <w:r>
        <w:t>Hierarchical Priors</w:t>
      </w:r>
    </w:p>
    <w:p>
      <w:pPr>
        <w:numPr>
          <w:ilvl w:val="1"/>
          <w:numId w:val="900"/>
        </w:numPr>
        <w:spacing w:before="0" w:after="0"/>
      </w:pPr>
      <w:r>
        <w:t>Likelihood Definition</w:t>
      </w:r>
    </w:p>
    <w:p>
      <w:pPr>
        <w:numPr>
          <w:ilvl w:val="2"/>
          <w:numId w:val="900"/>
        </w:numPr>
        <w:spacing w:before="0" w:after="0"/>
      </w:pPr>
      <w:r>
        <w:t>Data Generating Process</w:t>
      </w:r>
    </w:p>
    <w:p>
      <w:pPr>
        <w:numPr>
          <w:ilvl w:val="2"/>
          <w:numId w:val="900"/>
        </w:numPr>
        <w:spacing w:before="0" w:after="0"/>
      </w:pPr>
      <w:r>
        <w:t>Likelihood Functions</w:t>
      </w:r>
    </w:p>
    <w:p>
      <w:pPr>
        <w:numPr>
          <w:ilvl w:val="2"/>
          <w:numId w:val="900"/>
        </w:numPr>
        <w:spacing w:before="0" w:after="0"/>
      </w:pPr>
      <w:r>
        <w:t>Composite Likelihoods</w:t>
      </w:r>
    </w:p>
    <w:p>
      <w:pPr>
        <w:numPr>
          <w:ilvl w:val="1"/>
          <w:numId w:val="900"/>
        </w:numPr>
        <w:spacing w:before="0" w:after="0"/>
      </w:pPr>
      <w:r>
        <w:t>Posterior Computation</w:t>
      </w:r>
    </w:p>
    <w:p>
      <w:pPr>
        <w:numPr>
          <w:ilvl w:val="2"/>
          <w:numId w:val="900"/>
        </w:numPr>
        <w:spacing w:before="0" w:after="0"/>
      </w:pPr>
      <w:r>
        <w:t>Bayes' Rule Application</w:t>
      </w:r>
    </w:p>
    <w:p>
      <w:pPr>
        <w:numPr>
          <w:ilvl w:val="2"/>
          <w:numId w:val="900"/>
        </w:numPr>
        <w:spacing w:before="0" w:after="0"/>
      </w:pPr>
      <w:r>
        <w:t>Normalizing Constants</w:t>
      </w:r>
    </w:p>
    <w:p>
      <w:pPr>
        <w:numPr>
          <w:ilvl w:val="2"/>
          <w:numId w:val="900"/>
        </w:numPr>
        <w:spacing w:before="0" w:after="0"/>
      </w:pPr>
      <w:r>
        <w:t>Posterior Predictive Distribution</w:t>
      </w:r>
    </w:p>
    <w:p>
      <w:pPr>
        <w:numPr>
          <w:ilvl w:val="1"/>
          <w:numId w:val="900"/>
        </w:numPr>
        <w:spacing w:before="0" w:after="0"/>
      </w:pPr>
      <w:r>
        <w:t>Model Evidence</w:t>
      </w:r>
    </w:p>
    <w:p>
      <w:pPr>
        <w:numPr>
          <w:ilvl w:val="2"/>
          <w:numId w:val="900"/>
        </w:numPr>
        <w:spacing w:before="0" w:after="0"/>
      </w:pPr>
      <w:r>
        <w:t>Marginal Likelihood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2"/>
          <w:numId w:val="900"/>
        </w:numPr>
        <w:spacing w:before="0" w:after="0"/>
      </w:pPr>
      <w:r>
        <w:t>Bayes Factors</w:t>
      </w:r>
    </w:p>
    <w:p>
      <w:pPr>
        <w:pStyle w:val="Heading1"/>
      </w:pPr>
      <w:r>
        <w:t>Inference Algorithms for Probabilistic Programming</w:t>
      </w:r>
    </w:p>
    <w:p>
      <w:pPr>
        <w:numPr>
          <w:ilvl w:val="0"/>
          <w:numId w:val="900"/>
        </w:numPr>
        <w:spacing w:before="0" w:after="0"/>
      </w:pPr>
      <w:r>
        <w:t>Exact Inference Methods</w:t>
      </w:r>
    </w:p>
    <w:p>
      <w:pPr>
        <w:numPr>
          <w:ilvl w:val="1"/>
          <w:numId w:val="900"/>
        </w:numPr>
        <w:spacing w:before="0" w:after="0"/>
      </w:pPr>
      <w:r>
        <w:t>Variable Elimination</w:t>
      </w:r>
    </w:p>
    <w:p>
      <w:pPr>
        <w:numPr>
          <w:ilvl w:val="2"/>
          <w:numId w:val="900"/>
        </w:numPr>
        <w:spacing w:before="0" w:after="0"/>
      </w:pPr>
      <w:r>
        <w:t>Sum-Product Algorithm</w:t>
      </w:r>
    </w:p>
    <w:p>
      <w:pPr>
        <w:numPr>
          <w:ilvl w:val="2"/>
          <w:numId w:val="900"/>
        </w:numPr>
        <w:spacing w:before="0" w:after="0"/>
      </w:pPr>
      <w:r>
        <w:t>Elimination Ordering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Limitations and Scalability</w:t>
      </w:r>
    </w:p>
    <w:p>
      <w:pPr>
        <w:numPr>
          <w:ilvl w:val="1"/>
          <w:numId w:val="900"/>
        </w:numPr>
        <w:spacing w:before="0" w:after="0"/>
      </w:pPr>
      <w:r>
        <w:t>Junction Tree Algorithm</w:t>
      </w:r>
    </w:p>
    <w:p>
      <w:pPr>
        <w:numPr>
          <w:ilvl w:val="2"/>
          <w:numId w:val="900"/>
        </w:numPr>
        <w:spacing w:before="0" w:after="0"/>
      </w:pPr>
      <w:r>
        <w:t>Tree Decomposition</w:t>
      </w:r>
    </w:p>
    <w:p>
      <w:pPr>
        <w:numPr>
          <w:ilvl w:val="2"/>
          <w:numId w:val="900"/>
        </w:numPr>
        <w:spacing w:before="0" w:after="0"/>
      </w:pPr>
      <w:r>
        <w:t>Message Passing</w:t>
      </w:r>
    </w:p>
    <w:p>
      <w:pPr>
        <w:numPr>
          <w:ilvl w:val="2"/>
          <w:numId w:val="900"/>
        </w:numPr>
        <w:spacing w:before="0" w:after="0"/>
      </w:pPr>
      <w:r>
        <w:t>Clique Potentials</w:t>
      </w:r>
    </w:p>
    <w:p>
      <w:pPr>
        <w:numPr>
          <w:ilvl w:val="1"/>
          <w:numId w:val="900"/>
        </w:numPr>
        <w:spacing w:before="0" w:after="0"/>
      </w:pPr>
      <w:r>
        <w:t>Symbolic Computation</w:t>
      </w:r>
    </w:p>
    <w:p>
      <w:pPr>
        <w:numPr>
          <w:ilvl w:val="2"/>
          <w:numId w:val="900"/>
        </w:numPr>
        <w:spacing w:before="0" w:after="0"/>
      </w:pPr>
      <w:r>
        <w:t>Computer Algebra Systems</w:t>
      </w:r>
    </w:p>
    <w:p>
      <w:pPr>
        <w:numPr>
          <w:ilvl w:val="2"/>
          <w:numId w:val="900"/>
        </w:numPr>
        <w:spacing w:before="0" w:after="0"/>
      </w:pPr>
      <w:r>
        <w:t>Exact Symbolic Integration</w:t>
      </w:r>
    </w:p>
    <w:p>
      <w:pPr>
        <w:numPr>
          <w:ilvl w:val="0"/>
          <w:numId w:val="900"/>
        </w:numPr>
        <w:spacing w:before="0" w:after="0"/>
      </w:pPr>
      <w:r>
        <w:t>Markov Chain Monte Carlo Methods</w:t>
      </w:r>
    </w:p>
    <w:p>
      <w:pPr>
        <w:numPr>
          <w:ilvl w:val="1"/>
          <w:numId w:val="900"/>
        </w:numPr>
        <w:spacing w:before="0" w:after="0"/>
      </w:pPr>
      <w:r>
        <w:t>Monte Carlo Fundamentals</w:t>
      </w:r>
    </w:p>
    <w:p>
      <w:pPr>
        <w:numPr>
          <w:ilvl w:val="2"/>
          <w:numId w:val="900"/>
        </w:numPr>
        <w:spacing w:before="0" w:after="0"/>
      </w:pPr>
      <w:r>
        <w:t>Random Sampling Principles</w:t>
      </w:r>
    </w:p>
    <w:p>
      <w:pPr>
        <w:numPr>
          <w:ilvl w:val="2"/>
          <w:numId w:val="900"/>
        </w:numPr>
        <w:spacing w:before="0" w:after="0"/>
      </w:pPr>
      <w:r>
        <w:t>Law of Large Numbers Application</w:t>
      </w:r>
    </w:p>
    <w:p>
      <w:pPr>
        <w:numPr>
          <w:ilvl w:val="2"/>
          <w:numId w:val="900"/>
        </w:numPr>
        <w:spacing w:before="0" w:after="0"/>
      </w:pPr>
      <w:r>
        <w:t>Monte Carlo Integration</w:t>
      </w:r>
    </w:p>
    <w:p>
      <w:pPr>
        <w:numPr>
          <w:ilvl w:val="2"/>
          <w:numId w:val="900"/>
        </w:numPr>
        <w:spacing w:before="0" w:after="0"/>
      </w:pPr>
      <w:r>
        <w:t>Variance Reduction Techniques</w:t>
      </w:r>
    </w:p>
    <w:p>
      <w:pPr>
        <w:numPr>
          <w:ilvl w:val="1"/>
          <w:numId w:val="900"/>
        </w:numPr>
        <w:spacing w:before="0" w:after="0"/>
      </w:pPr>
      <w:r>
        <w:t>Markov Chain Theory</w:t>
      </w:r>
    </w:p>
    <w:p>
      <w:pPr>
        <w:numPr>
          <w:ilvl w:val="2"/>
          <w:numId w:val="900"/>
        </w:numPr>
        <w:spacing w:before="0" w:after="0"/>
      </w:pPr>
      <w:r>
        <w:t>State Space and Transitions</w:t>
      </w:r>
    </w:p>
    <w:p>
      <w:pPr>
        <w:numPr>
          <w:ilvl w:val="2"/>
          <w:numId w:val="900"/>
        </w:numPr>
        <w:spacing w:before="0" w:after="0"/>
      </w:pPr>
      <w:r>
        <w:t>Transition Kernels</w:t>
      </w:r>
    </w:p>
    <w:p>
      <w:pPr>
        <w:numPr>
          <w:ilvl w:val="2"/>
          <w:numId w:val="900"/>
        </w:numPr>
        <w:spacing w:before="0" w:after="0"/>
      </w:pPr>
      <w:r>
        <w:t>Stationary Distribution</w:t>
      </w:r>
    </w:p>
    <w:p>
      <w:pPr>
        <w:numPr>
          <w:ilvl w:val="2"/>
          <w:numId w:val="900"/>
        </w:numPr>
        <w:spacing w:before="0" w:after="0"/>
      </w:pPr>
      <w:r>
        <w:t>Ergodicity and Mixing</w:t>
      </w:r>
    </w:p>
    <w:p>
      <w:pPr>
        <w:numPr>
          <w:ilvl w:val="2"/>
          <w:numId w:val="900"/>
        </w:numPr>
        <w:spacing w:before="0" w:after="0"/>
      </w:pPr>
      <w:r>
        <w:t>Detailed Balance</w:t>
      </w:r>
    </w:p>
    <w:p>
      <w:pPr>
        <w:numPr>
          <w:ilvl w:val="1"/>
          <w:numId w:val="900"/>
        </w:numPr>
        <w:spacing w:before="0" w:after="0"/>
      </w:pPr>
      <w:r>
        <w:t>Metropolis-Hastings Algorithm</w:t>
      </w:r>
    </w:p>
    <w:p>
      <w:pPr>
        <w:numPr>
          <w:ilvl w:val="2"/>
          <w:numId w:val="900"/>
        </w:numPr>
        <w:spacing w:before="0" w:after="0"/>
      </w:pPr>
      <w:r>
        <w:t>Proposal Distribution</w:t>
      </w:r>
    </w:p>
    <w:p>
      <w:pPr>
        <w:numPr>
          <w:ilvl w:val="2"/>
          <w:numId w:val="900"/>
        </w:numPr>
        <w:spacing w:before="0" w:after="0"/>
      </w:pPr>
      <w:r>
        <w:t>Acceptance Probability</w:t>
      </w:r>
    </w:p>
    <w:p>
      <w:pPr>
        <w:numPr>
          <w:ilvl w:val="2"/>
          <w:numId w:val="900"/>
        </w:numPr>
        <w:spacing w:before="0" w:after="0"/>
      </w:pPr>
      <w:r>
        <w:t>Random Walk Metropolis</w:t>
      </w:r>
    </w:p>
    <w:p>
      <w:pPr>
        <w:numPr>
          <w:ilvl w:val="2"/>
          <w:numId w:val="900"/>
        </w:numPr>
        <w:spacing w:before="0" w:after="0"/>
      </w:pPr>
      <w:r>
        <w:t>Independence Sampler</w:t>
      </w:r>
    </w:p>
    <w:p>
      <w:pPr>
        <w:numPr>
          <w:ilvl w:val="2"/>
          <w:numId w:val="900"/>
        </w:numPr>
        <w:spacing w:before="0" w:after="0"/>
      </w:pPr>
      <w:r>
        <w:t>Tuning Parameters</w:t>
      </w:r>
    </w:p>
    <w:p>
      <w:pPr>
        <w:numPr>
          <w:ilvl w:val="1"/>
          <w:numId w:val="900"/>
        </w:numPr>
        <w:spacing w:before="0" w:after="0"/>
      </w:pPr>
      <w:r>
        <w:t>Gibbs Sampling</w:t>
      </w:r>
    </w:p>
    <w:p>
      <w:pPr>
        <w:numPr>
          <w:ilvl w:val="2"/>
          <w:numId w:val="900"/>
        </w:numPr>
        <w:spacing w:before="0" w:after="0"/>
      </w:pPr>
      <w:r>
        <w:t>Full Conditional Distributions</w:t>
      </w:r>
    </w:p>
    <w:p>
      <w:pPr>
        <w:numPr>
          <w:ilvl w:val="2"/>
          <w:numId w:val="900"/>
        </w:numPr>
        <w:spacing w:before="0" w:after="0"/>
      </w:pPr>
      <w:r>
        <w:t>Systematic vs Random Scan</w:t>
      </w:r>
    </w:p>
    <w:p>
      <w:pPr>
        <w:numPr>
          <w:ilvl w:val="2"/>
          <w:numId w:val="900"/>
        </w:numPr>
        <w:spacing w:before="0" w:after="0"/>
      </w:pPr>
      <w:r>
        <w:t>Block Gibbs Sampling</w:t>
      </w:r>
    </w:p>
    <w:p>
      <w:pPr>
        <w:numPr>
          <w:ilvl w:val="2"/>
          <w:numId w:val="900"/>
        </w:numPr>
        <w:spacing w:before="0" w:after="0"/>
      </w:pPr>
      <w:r>
        <w:t>Collapsed Gibbs Sampling</w:t>
      </w:r>
    </w:p>
    <w:p>
      <w:pPr>
        <w:numPr>
          <w:ilvl w:val="1"/>
          <w:numId w:val="900"/>
        </w:numPr>
        <w:spacing w:before="0" w:after="0"/>
      </w:pPr>
      <w:r>
        <w:t>Hamiltonian Monte Carlo</w:t>
      </w:r>
    </w:p>
    <w:p>
      <w:pPr>
        <w:numPr>
          <w:ilvl w:val="2"/>
          <w:numId w:val="900"/>
        </w:numPr>
        <w:spacing w:before="0" w:after="0"/>
      </w:pPr>
      <w:r>
        <w:t>Hamiltonian Dynamics</w:t>
      </w:r>
    </w:p>
    <w:p>
      <w:pPr>
        <w:numPr>
          <w:ilvl w:val="2"/>
          <w:numId w:val="900"/>
        </w:numPr>
        <w:spacing w:before="0" w:after="0"/>
      </w:pPr>
      <w:r>
        <w:t>Leapfrog Integration</w:t>
      </w:r>
    </w:p>
    <w:p>
      <w:pPr>
        <w:numPr>
          <w:ilvl w:val="2"/>
          <w:numId w:val="900"/>
        </w:numPr>
        <w:spacing w:before="0" w:after="0"/>
      </w:pPr>
      <w:r>
        <w:t>Momentum Variables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2"/>
          <w:numId w:val="900"/>
        </w:numPr>
        <w:spacing w:before="0" w:after="0"/>
      </w:pPr>
      <w:r>
        <w:t>Tuning Mass Matrix</w:t>
      </w:r>
    </w:p>
    <w:p>
      <w:pPr>
        <w:numPr>
          <w:ilvl w:val="1"/>
          <w:numId w:val="900"/>
        </w:numPr>
        <w:spacing w:before="0" w:after="0"/>
      </w:pPr>
      <w:r>
        <w:t>No-U-Turn Sampler</w:t>
      </w:r>
    </w:p>
    <w:p>
      <w:pPr>
        <w:numPr>
          <w:ilvl w:val="2"/>
          <w:numId w:val="900"/>
        </w:numPr>
        <w:spacing w:before="0" w:after="0"/>
      </w:pPr>
      <w:r>
        <w:t>Adaptive Path Length</w:t>
      </w:r>
    </w:p>
    <w:p>
      <w:pPr>
        <w:numPr>
          <w:ilvl w:val="2"/>
          <w:numId w:val="900"/>
        </w:numPr>
        <w:spacing w:before="0" w:after="0"/>
      </w:pPr>
      <w:r>
        <w:t>Tree Building Algorithm</w:t>
      </w:r>
    </w:p>
    <w:p>
      <w:pPr>
        <w:numPr>
          <w:ilvl w:val="2"/>
          <w:numId w:val="900"/>
        </w:numPr>
        <w:spacing w:before="0" w:after="0"/>
      </w:pPr>
      <w:r>
        <w:t>Automatic Parameter Tuning</w:t>
      </w:r>
    </w:p>
    <w:p>
      <w:pPr>
        <w:numPr>
          <w:ilvl w:val="2"/>
          <w:numId w:val="900"/>
        </w:numPr>
        <w:spacing w:before="0" w:after="0"/>
      </w:pPr>
      <w:r>
        <w:t>Divergence Detection</w:t>
      </w:r>
    </w:p>
    <w:p>
      <w:pPr>
        <w:numPr>
          <w:ilvl w:val="1"/>
          <w:numId w:val="900"/>
        </w:numPr>
        <w:spacing w:before="0" w:after="0"/>
      </w:pPr>
      <w:r>
        <w:t>MCMC Diagnostics</w:t>
      </w:r>
    </w:p>
    <w:p>
      <w:pPr>
        <w:numPr>
          <w:ilvl w:val="2"/>
          <w:numId w:val="900"/>
        </w:numPr>
        <w:spacing w:before="0" w:after="0"/>
      </w:pPr>
      <w:r>
        <w:t>Trace Plots</w:t>
      </w:r>
    </w:p>
    <w:p>
      <w:pPr>
        <w:numPr>
          <w:ilvl w:val="2"/>
          <w:numId w:val="900"/>
        </w:numPr>
        <w:spacing w:before="0" w:after="0"/>
      </w:pPr>
      <w:r>
        <w:t>Autocorrelation Function</w:t>
      </w:r>
    </w:p>
    <w:p>
      <w:pPr>
        <w:numPr>
          <w:ilvl w:val="2"/>
          <w:numId w:val="900"/>
        </w:numPr>
        <w:spacing w:before="0" w:after="0"/>
      </w:pPr>
      <w:r>
        <w:t>Effective Sample Size</w:t>
      </w:r>
    </w:p>
    <w:p>
      <w:pPr>
        <w:numPr>
          <w:ilvl w:val="2"/>
          <w:numId w:val="900"/>
        </w:numPr>
        <w:spacing w:before="0" w:after="0"/>
      </w:pPr>
      <w:r>
        <w:t>Potential Scale Reduction Factor</w:t>
      </w:r>
    </w:p>
    <w:p>
      <w:pPr>
        <w:numPr>
          <w:ilvl w:val="2"/>
          <w:numId w:val="900"/>
        </w:numPr>
        <w:spacing w:before="0" w:after="0"/>
      </w:pPr>
      <w:r>
        <w:t>Convergence Assessment</w:t>
      </w:r>
    </w:p>
    <w:p>
      <w:pPr>
        <w:numPr>
          <w:ilvl w:val="0"/>
          <w:numId w:val="900"/>
        </w:numPr>
        <w:spacing w:before="0" w:after="0"/>
      </w:pPr>
      <w:r>
        <w:t>Variational Inference</w:t>
      </w:r>
    </w:p>
    <w:p>
      <w:pPr>
        <w:numPr>
          <w:ilvl w:val="1"/>
          <w:numId w:val="900"/>
        </w:numPr>
        <w:spacing w:before="0" w:after="0"/>
      </w:pPr>
      <w:r>
        <w:t>Variational Principle</w:t>
      </w:r>
    </w:p>
    <w:p>
      <w:pPr>
        <w:numPr>
          <w:ilvl w:val="2"/>
          <w:numId w:val="900"/>
        </w:numPr>
        <w:spacing w:before="0" w:after="0"/>
      </w:pPr>
      <w:r>
        <w:t>Kullback-Leibler Divergence</w:t>
      </w:r>
    </w:p>
    <w:p>
      <w:pPr>
        <w:numPr>
          <w:ilvl w:val="2"/>
          <w:numId w:val="900"/>
        </w:numPr>
        <w:spacing w:before="0" w:after="0"/>
      </w:pPr>
      <w:r>
        <w:t>Evidence Lower Bound</w:t>
      </w:r>
    </w:p>
    <w:p>
      <w:pPr>
        <w:numPr>
          <w:ilvl w:val="2"/>
          <w:numId w:val="900"/>
        </w:numPr>
        <w:spacing w:before="0" w:after="0"/>
      </w:pPr>
      <w:r>
        <w:t>Optimization Objective</w:t>
      </w:r>
    </w:p>
    <w:p>
      <w:pPr>
        <w:numPr>
          <w:ilvl w:val="1"/>
          <w:numId w:val="900"/>
        </w:numPr>
        <w:spacing w:before="0" w:after="0"/>
      </w:pPr>
      <w:r>
        <w:t>Mean-Field Variational Inference</w:t>
      </w:r>
    </w:p>
    <w:p>
      <w:pPr>
        <w:numPr>
          <w:ilvl w:val="2"/>
          <w:numId w:val="900"/>
        </w:numPr>
        <w:spacing w:before="0" w:after="0"/>
      </w:pPr>
      <w:r>
        <w:t>Factorization Assumptions</w:t>
      </w:r>
    </w:p>
    <w:p>
      <w:pPr>
        <w:numPr>
          <w:ilvl w:val="2"/>
          <w:numId w:val="900"/>
        </w:numPr>
        <w:spacing w:before="0" w:after="0"/>
      </w:pPr>
      <w:r>
        <w:t>Coordinate Ascent Updates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1"/>
          <w:numId w:val="900"/>
        </w:numPr>
        <w:spacing w:before="0" w:after="0"/>
      </w:pPr>
      <w:r>
        <w:t>Structured Variational Inference</w:t>
      </w:r>
    </w:p>
    <w:p>
      <w:pPr>
        <w:numPr>
          <w:ilvl w:val="2"/>
          <w:numId w:val="900"/>
        </w:numPr>
        <w:spacing w:before="0" w:after="0"/>
      </w:pPr>
      <w:r>
        <w:t>Correlated Variational Families</w:t>
      </w:r>
    </w:p>
    <w:p>
      <w:pPr>
        <w:numPr>
          <w:ilvl w:val="2"/>
          <w:numId w:val="900"/>
        </w:numPr>
        <w:spacing w:before="0" w:after="0"/>
      </w:pPr>
      <w:r>
        <w:t>Normalizing Flows</w:t>
      </w:r>
    </w:p>
    <w:p>
      <w:pPr>
        <w:numPr>
          <w:ilvl w:val="2"/>
          <w:numId w:val="900"/>
        </w:numPr>
        <w:spacing w:before="0" w:after="0"/>
      </w:pPr>
      <w:r>
        <w:t>Variational Autoencoders</w:t>
      </w:r>
    </w:p>
    <w:p>
      <w:pPr>
        <w:numPr>
          <w:ilvl w:val="1"/>
          <w:numId w:val="900"/>
        </w:numPr>
        <w:spacing w:before="0" w:after="0"/>
      </w:pPr>
      <w:r>
        <w:t>Automatic Differentiation Variational Inference</w:t>
      </w:r>
    </w:p>
    <w:p>
      <w:pPr>
        <w:numPr>
          <w:ilvl w:val="2"/>
          <w:numId w:val="900"/>
        </w:numPr>
        <w:spacing w:before="0" w:after="0"/>
      </w:pPr>
      <w:r>
        <w:t>Gradient-Based Optimization</w:t>
      </w:r>
    </w:p>
    <w:p>
      <w:pPr>
        <w:numPr>
          <w:ilvl w:val="2"/>
          <w:numId w:val="900"/>
        </w:numPr>
        <w:spacing w:before="0" w:after="0"/>
      </w:pPr>
      <w:r>
        <w:t>Reparameterization Trick</w:t>
      </w:r>
    </w:p>
    <w:p>
      <w:pPr>
        <w:numPr>
          <w:ilvl w:val="2"/>
          <w:numId w:val="900"/>
        </w:numPr>
        <w:spacing w:before="0" w:after="0"/>
      </w:pPr>
      <w:r>
        <w:t>Stochastic Optimization</w:t>
      </w:r>
    </w:p>
    <w:p>
      <w:pPr>
        <w:numPr>
          <w:ilvl w:val="1"/>
          <w:numId w:val="900"/>
        </w:numPr>
        <w:spacing w:before="0" w:after="0"/>
      </w:pPr>
      <w:r>
        <w:t>Variational Message Passing</w:t>
      </w:r>
    </w:p>
    <w:p>
      <w:pPr>
        <w:numPr>
          <w:ilvl w:val="2"/>
          <w:numId w:val="900"/>
        </w:numPr>
        <w:spacing w:before="0" w:after="0"/>
      </w:pPr>
      <w:r>
        <w:t>Factor Graphs</w:t>
      </w:r>
    </w:p>
    <w:p>
      <w:pPr>
        <w:numPr>
          <w:ilvl w:val="2"/>
          <w:numId w:val="900"/>
        </w:numPr>
        <w:spacing w:before="0" w:after="0"/>
      </w:pPr>
      <w:r>
        <w:t>Message Updates</w:t>
      </w:r>
    </w:p>
    <w:p>
      <w:pPr>
        <w:numPr>
          <w:ilvl w:val="2"/>
          <w:numId w:val="900"/>
        </w:numPr>
        <w:spacing w:before="0" w:after="0"/>
      </w:pPr>
      <w:r>
        <w:t>Exponential Family Distributions</w:t>
      </w:r>
    </w:p>
    <w:p>
      <w:pPr>
        <w:numPr>
          <w:ilvl w:val="0"/>
          <w:numId w:val="900"/>
        </w:numPr>
        <w:spacing w:before="0" w:after="0"/>
      </w:pPr>
      <w:r>
        <w:t>Specialized Inference Techniques</w:t>
      </w:r>
    </w:p>
    <w:p>
      <w:pPr>
        <w:numPr>
          <w:ilvl w:val="1"/>
          <w:numId w:val="900"/>
        </w:numPr>
        <w:spacing w:before="0" w:after="0"/>
      </w:pPr>
      <w:r>
        <w:t>Sequential Monte Carlo</w:t>
      </w:r>
    </w:p>
    <w:p>
      <w:pPr>
        <w:numPr>
          <w:ilvl w:val="2"/>
          <w:numId w:val="900"/>
        </w:numPr>
        <w:spacing w:before="0" w:after="0"/>
      </w:pPr>
      <w:r>
        <w:t>Particle Filters</w:t>
      </w:r>
    </w:p>
    <w:p>
      <w:pPr>
        <w:numPr>
          <w:ilvl w:val="2"/>
          <w:numId w:val="900"/>
        </w:numPr>
        <w:spacing w:before="0" w:after="0"/>
      </w:pPr>
      <w:r>
        <w:t>Importance Sampling</w:t>
      </w:r>
    </w:p>
    <w:p>
      <w:pPr>
        <w:numPr>
          <w:ilvl w:val="2"/>
          <w:numId w:val="900"/>
        </w:numPr>
        <w:spacing w:before="0" w:after="0"/>
      </w:pPr>
      <w:r>
        <w:t>Resampling Strategies</w:t>
      </w:r>
    </w:p>
    <w:p>
      <w:pPr>
        <w:numPr>
          <w:ilvl w:val="1"/>
          <w:numId w:val="900"/>
        </w:numPr>
        <w:spacing w:before="0" w:after="0"/>
      </w:pPr>
      <w:r>
        <w:t>Approximate Bayesian Computation</w:t>
      </w:r>
    </w:p>
    <w:p>
      <w:pPr>
        <w:numPr>
          <w:ilvl w:val="2"/>
          <w:numId w:val="900"/>
        </w:numPr>
        <w:spacing w:before="0" w:after="0"/>
      </w:pPr>
      <w:r>
        <w:t>Likelihood-Free Inference</w:t>
      </w:r>
    </w:p>
    <w:p>
      <w:pPr>
        <w:numPr>
          <w:ilvl w:val="2"/>
          <w:numId w:val="900"/>
        </w:numPr>
        <w:spacing w:before="0" w:after="0"/>
      </w:pPr>
      <w:r>
        <w:t>Summary Statistics</w:t>
      </w:r>
    </w:p>
    <w:p>
      <w:pPr>
        <w:numPr>
          <w:ilvl w:val="2"/>
          <w:numId w:val="900"/>
        </w:numPr>
        <w:spacing w:before="0" w:after="0"/>
      </w:pPr>
      <w:r>
        <w:t>Distance Functions</w:t>
      </w:r>
    </w:p>
    <w:p>
      <w:pPr>
        <w:numPr>
          <w:ilvl w:val="1"/>
          <w:numId w:val="900"/>
        </w:numPr>
        <w:spacing w:before="0" w:after="0"/>
      </w:pPr>
      <w:r>
        <w:t>Nested Sampling</w:t>
      </w:r>
    </w:p>
    <w:p>
      <w:pPr>
        <w:numPr>
          <w:ilvl w:val="2"/>
          <w:numId w:val="900"/>
        </w:numPr>
        <w:spacing w:before="0" w:after="0"/>
      </w:pPr>
      <w:r>
        <w:t>Evidence Computation</w:t>
      </w:r>
    </w:p>
    <w:p>
      <w:pPr>
        <w:numPr>
          <w:ilvl w:val="2"/>
          <w:numId w:val="900"/>
        </w:numPr>
        <w:spacing w:before="0" w:after="0"/>
      </w:pPr>
      <w:r>
        <w:t>Posterior Sampling</w:t>
      </w:r>
    </w:p>
    <w:p>
      <w:pPr>
        <w:numPr>
          <w:ilvl w:val="2"/>
          <w:numId w:val="900"/>
        </w:numPr>
        <w:spacing w:before="0" w:after="0"/>
      </w:pPr>
      <w:r>
        <w:t>Live Points Algorithm</w:t>
      </w:r>
    </w:p>
    <w:p>
      <w:pPr>
        <w:pStyle w:val="Heading1"/>
      </w:pPr>
      <w:r>
        <w:t>Probabilistic Programming Languages and Tools</w:t>
      </w:r>
    </w:p>
    <w:p>
      <w:pPr>
        <w:numPr>
          <w:ilvl w:val="0"/>
          <w:numId w:val="900"/>
        </w:numPr>
        <w:spacing w:before="0" w:after="0"/>
      </w:pPr>
      <w:r>
        <w:t>Universal Probabilistic Programming Languages</w:t>
      </w:r>
    </w:p>
    <w:p>
      <w:pPr>
        <w:numPr>
          <w:ilvl w:val="1"/>
          <w:numId w:val="900"/>
        </w:numPr>
        <w:spacing w:before="0" w:after="0"/>
      </w:pPr>
      <w:r>
        <w:t>Stan</w:t>
      </w:r>
    </w:p>
    <w:p>
      <w:pPr>
        <w:numPr>
          <w:ilvl w:val="2"/>
          <w:numId w:val="900"/>
        </w:numPr>
        <w:spacing w:before="0" w:after="0"/>
      </w:pPr>
      <w:r>
        <w:t>Language Syntax and Structure</w:t>
      </w:r>
    </w:p>
    <w:p>
      <w:pPr>
        <w:numPr>
          <w:ilvl w:val="2"/>
          <w:numId w:val="900"/>
        </w:numPr>
        <w:spacing w:before="0" w:after="0"/>
      </w:pPr>
      <w:r>
        <w:t>Data Block</w:t>
      </w:r>
    </w:p>
    <w:p>
      <w:pPr>
        <w:numPr>
          <w:ilvl w:val="2"/>
          <w:numId w:val="900"/>
        </w:numPr>
        <w:spacing w:before="0" w:after="0"/>
      </w:pPr>
      <w:r>
        <w:t>Parameters Block</w:t>
      </w:r>
    </w:p>
    <w:p>
      <w:pPr>
        <w:numPr>
          <w:ilvl w:val="2"/>
          <w:numId w:val="900"/>
        </w:numPr>
        <w:spacing w:before="0" w:after="0"/>
      </w:pPr>
      <w:r>
        <w:t>Model Block</w:t>
      </w:r>
    </w:p>
    <w:p>
      <w:pPr>
        <w:numPr>
          <w:ilvl w:val="2"/>
          <w:numId w:val="900"/>
        </w:numPr>
        <w:spacing w:before="0" w:after="0"/>
      </w:pPr>
      <w:r>
        <w:t>Generated Quantities Block</w:t>
      </w:r>
    </w:p>
    <w:p>
      <w:pPr>
        <w:numPr>
          <w:ilvl w:val="2"/>
          <w:numId w:val="900"/>
        </w:numPr>
        <w:spacing w:before="0" w:after="0"/>
      </w:pPr>
      <w:r>
        <w:t>Supported Distributions</w:t>
      </w:r>
    </w:p>
    <w:p>
      <w:pPr>
        <w:numPr>
          <w:ilvl w:val="2"/>
          <w:numId w:val="900"/>
        </w:numPr>
        <w:spacing w:before="0" w:after="0"/>
      </w:pPr>
      <w:r>
        <w:t>Inference Algorithms</w:t>
      </w:r>
    </w:p>
    <w:p>
      <w:pPr>
        <w:numPr>
          <w:ilvl w:val="3"/>
          <w:numId w:val="900"/>
        </w:numPr>
        <w:spacing w:before="0" w:after="0"/>
      </w:pPr>
      <w:r>
        <w:t>HMC Implementation</w:t>
      </w:r>
    </w:p>
    <w:p>
      <w:pPr>
        <w:numPr>
          <w:ilvl w:val="3"/>
          <w:numId w:val="900"/>
        </w:numPr>
        <w:spacing w:before="0" w:after="0"/>
      </w:pPr>
      <w:r>
        <w:t>NUTS Implementation</w:t>
      </w:r>
    </w:p>
    <w:p>
      <w:pPr>
        <w:numPr>
          <w:ilvl w:val="3"/>
          <w:numId w:val="900"/>
        </w:numPr>
        <w:spacing w:before="0" w:after="0"/>
      </w:pPr>
      <w:r>
        <w:t>Variational Inference</w:t>
      </w:r>
    </w:p>
    <w:p>
      <w:pPr>
        <w:numPr>
          <w:ilvl w:val="2"/>
          <w:numId w:val="900"/>
        </w:numPr>
        <w:spacing w:before="0" w:after="0"/>
      </w:pPr>
      <w:r>
        <w:t>Diagnostics and Output Analysis</w:t>
      </w:r>
    </w:p>
    <w:p>
      <w:pPr>
        <w:numPr>
          <w:ilvl w:val="1"/>
          <w:numId w:val="900"/>
        </w:numPr>
        <w:spacing w:before="0" w:after="0"/>
      </w:pPr>
      <w:r>
        <w:t>PyMC</w:t>
      </w:r>
    </w:p>
    <w:p>
      <w:pPr>
        <w:numPr>
          <w:ilvl w:val="2"/>
          <w:numId w:val="900"/>
        </w:numPr>
        <w:spacing w:before="0" w:after="0"/>
      </w:pPr>
      <w:r>
        <w:t>Python Integration</w:t>
      </w:r>
    </w:p>
    <w:p>
      <w:pPr>
        <w:numPr>
          <w:ilvl w:val="2"/>
          <w:numId w:val="900"/>
        </w:numPr>
        <w:spacing w:before="0" w:after="0"/>
      </w:pPr>
      <w:r>
        <w:t>Model Specification API</w:t>
      </w:r>
    </w:p>
    <w:p>
      <w:pPr>
        <w:numPr>
          <w:ilvl w:val="2"/>
          <w:numId w:val="900"/>
        </w:numPr>
        <w:spacing w:before="0" w:after="0"/>
      </w:pPr>
      <w:r>
        <w:t>Distribution Library</w:t>
      </w:r>
    </w:p>
    <w:p>
      <w:pPr>
        <w:numPr>
          <w:ilvl w:val="2"/>
          <w:numId w:val="900"/>
        </w:numPr>
        <w:spacing w:before="0" w:after="0"/>
      </w:pPr>
      <w:r>
        <w:t>Sampling Interface</w:t>
      </w:r>
    </w:p>
    <w:p>
      <w:pPr>
        <w:numPr>
          <w:ilvl w:val="2"/>
          <w:numId w:val="900"/>
        </w:numPr>
        <w:spacing w:before="0" w:after="0"/>
      </w:pPr>
      <w:r>
        <w:t>Inference Backends</w:t>
      </w:r>
    </w:p>
    <w:p>
      <w:pPr>
        <w:numPr>
          <w:ilvl w:val="2"/>
          <w:numId w:val="900"/>
        </w:numPr>
        <w:spacing w:before="0" w:after="0"/>
      </w:pPr>
      <w:r>
        <w:t>Visualization Tools</w:t>
      </w:r>
    </w:p>
    <w:p>
      <w:pPr>
        <w:numPr>
          <w:ilvl w:val="1"/>
          <w:numId w:val="900"/>
        </w:numPr>
        <w:spacing w:before="0" w:after="0"/>
      </w:pPr>
      <w:r>
        <w:t>Pyro</w:t>
      </w:r>
    </w:p>
    <w:p>
      <w:pPr>
        <w:numPr>
          <w:ilvl w:val="2"/>
          <w:numId w:val="900"/>
        </w:numPr>
        <w:spacing w:before="0" w:after="0"/>
      </w:pPr>
      <w:r>
        <w:t>PyTorch Integration</w:t>
      </w:r>
    </w:p>
    <w:p>
      <w:pPr>
        <w:numPr>
          <w:ilvl w:val="2"/>
          <w:numId w:val="900"/>
        </w:numPr>
        <w:spacing w:before="0" w:after="0"/>
      </w:pPr>
      <w:r>
        <w:t>Stochastic Functions</w:t>
      </w:r>
    </w:p>
    <w:p>
      <w:pPr>
        <w:numPr>
          <w:ilvl w:val="2"/>
          <w:numId w:val="900"/>
        </w:numPr>
        <w:spacing w:before="0" w:after="0"/>
      </w:pPr>
      <w:r>
        <w:t>Effect Handlers</w:t>
      </w:r>
    </w:p>
    <w:p>
      <w:pPr>
        <w:numPr>
          <w:ilvl w:val="2"/>
          <w:numId w:val="900"/>
        </w:numPr>
        <w:spacing w:before="0" w:after="0"/>
      </w:pPr>
      <w:r>
        <w:t>Inference Algorithms</w:t>
      </w:r>
    </w:p>
    <w:p>
      <w:pPr>
        <w:numPr>
          <w:ilvl w:val="3"/>
          <w:numId w:val="900"/>
        </w:numPr>
        <w:spacing w:before="0" w:after="0"/>
      </w:pPr>
      <w:r>
        <w:t>SVI Implementation</w:t>
      </w:r>
    </w:p>
    <w:p>
      <w:pPr>
        <w:numPr>
          <w:ilvl w:val="3"/>
          <w:numId w:val="900"/>
        </w:numPr>
        <w:spacing w:before="0" w:after="0"/>
      </w:pPr>
      <w:r>
        <w:t>MCMC Implementation</w:t>
      </w:r>
    </w:p>
    <w:p>
      <w:pPr>
        <w:numPr>
          <w:ilvl w:val="2"/>
          <w:numId w:val="900"/>
        </w:numPr>
        <w:spacing w:before="0" w:after="0"/>
      </w:pPr>
      <w:r>
        <w:t>Neural Network Integration</w:t>
      </w:r>
    </w:p>
    <w:p>
      <w:pPr>
        <w:numPr>
          <w:ilvl w:val="1"/>
          <w:numId w:val="900"/>
        </w:numPr>
        <w:spacing w:before="0" w:after="0"/>
      </w:pPr>
      <w:r>
        <w:t>Turing.jl</w:t>
      </w:r>
    </w:p>
    <w:p>
      <w:pPr>
        <w:numPr>
          <w:ilvl w:val="2"/>
          <w:numId w:val="900"/>
        </w:numPr>
        <w:spacing w:before="0" w:after="0"/>
      </w:pPr>
      <w:r>
        <w:t>Julia Language Features</w:t>
      </w:r>
    </w:p>
    <w:p>
      <w:pPr>
        <w:numPr>
          <w:ilvl w:val="2"/>
          <w:numId w:val="900"/>
        </w:numPr>
        <w:spacing w:before="0" w:after="0"/>
      </w:pPr>
      <w:r>
        <w:t>Probabilistic Programming Macros</w:t>
      </w:r>
    </w:p>
    <w:p>
      <w:pPr>
        <w:numPr>
          <w:ilvl w:val="2"/>
          <w:numId w:val="900"/>
        </w:numPr>
        <w:spacing w:before="0" w:after="0"/>
      </w:pPr>
      <w:r>
        <w:t>Inference Engine Architecture</w:t>
      </w:r>
    </w:p>
    <w:p>
      <w:pPr>
        <w:numPr>
          <w:ilvl w:val="2"/>
          <w:numId w:val="900"/>
        </w:numPr>
        <w:spacing w:before="0" w:after="0"/>
      </w:pPr>
      <w:r>
        <w:t>Automatic Differentiation</w:t>
      </w:r>
    </w:p>
    <w:p>
      <w:pPr>
        <w:numPr>
          <w:ilvl w:val="2"/>
          <w:numId w:val="900"/>
        </w:numPr>
        <w:spacing w:before="0" w:after="0"/>
      </w:pPr>
      <w:r>
        <w:t>Parallel Sampling</w:t>
      </w:r>
    </w:p>
    <w:p>
      <w:pPr>
        <w:numPr>
          <w:ilvl w:val="1"/>
          <w:numId w:val="900"/>
        </w:numPr>
        <w:spacing w:before="0" w:after="0"/>
      </w:pPr>
      <w:r>
        <w:t>Edward/TensorFlow Probability</w:t>
      </w:r>
    </w:p>
    <w:p>
      <w:pPr>
        <w:numPr>
          <w:ilvl w:val="2"/>
          <w:numId w:val="900"/>
        </w:numPr>
        <w:spacing w:before="0" w:after="0"/>
      </w:pPr>
      <w:r>
        <w:t>TensorFlow Integration</w:t>
      </w:r>
    </w:p>
    <w:p>
      <w:pPr>
        <w:numPr>
          <w:ilvl w:val="2"/>
          <w:numId w:val="900"/>
        </w:numPr>
        <w:spacing w:before="0" w:after="0"/>
      </w:pPr>
      <w:r>
        <w:t>Probabilistic Layers</w:t>
      </w:r>
    </w:p>
    <w:p>
      <w:pPr>
        <w:numPr>
          <w:ilvl w:val="2"/>
          <w:numId w:val="900"/>
        </w:numPr>
        <w:spacing w:before="0" w:after="0"/>
      </w:pPr>
      <w:r>
        <w:t>Bijector Transformations</w:t>
      </w:r>
    </w:p>
    <w:p>
      <w:pPr>
        <w:numPr>
          <w:ilvl w:val="2"/>
          <w:numId w:val="900"/>
        </w:numPr>
        <w:spacing w:before="0" w:after="0"/>
      </w:pPr>
      <w:r>
        <w:t>Variational Inference Tools</w:t>
      </w:r>
    </w:p>
    <w:p>
      <w:pPr>
        <w:numPr>
          <w:ilvl w:val="0"/>
          <w:numId w:val="900"/>
        </w:numPr>
        <w:spacing w:before="0" w:after="0"/>
      </w:pPr>
      <w:r>
        <w:t>Domain-Specific Languages</w:t>
      </w:r>
    </w:p>
    <w:p>
      <w:pPr>
        <w:numPr>
          <w:ilvl w:val="1"/>
          <w:numId w:val="900"/>
        </w:numPr>
        <w:spacing w:before="0" w:after="0"/>
      </w:pPr>
      <w:r>
        <w:t>BUGS Family</w:t>
      </w:r>
    </w:p>
    <w:p>
      <w:pPr>
        <w:numPr>
          <w:ilvl w:val="2"/>
          <w:numId w:val="900"/>
        </w:numPr>
        <w:spacing w:before="0" w:after="0"/>
      </w:pPr>
      <w:r>
        <w:t>WinBUGS</w:t>
      </w:r>
    </w:p>
    <w:p>
      <w:pPr>
        <w:numPr>
          <w:ilvl w:val="2"/>
          <w:numId w:val="900"/>
        </w:numPr>
        <w:spacing w:before="0" w:after="0"/>
      </w:pPr>
      <w:r>
        <w:t>OpenBUGS</w:t>
      </w:r>
    </w:p>
    <w:p>
      <w:pPr>
        <w:numPr>
          <w:ilvl w:val="2"/>
          <w:numId w:val="900"/>
        </w:numPr>
        <w:spacing w:before="0" w:after="0"/>
      </w:pPr>
      <w:r>
        <w:t>JAGS</w:t>
      </w:r>
    </w:p>
    <w:p>
      <w:pPr>
        <w:numPr>
          <w:ilvl w:val="1"/>
          <w:numId w:val="900"/>
        </w:numPr>
        <w:spacing w:before="0" w:after="0"/>
      </w:pPr>
      <w:r>
        <w:t>Specialized Applications</w:t>
      </w:r>
    </w:p>
    <w:p>
      <w:pPr>
        <w:numPr>
          <w:ilvl w:val="2"/>
          <w:numId w:val="900"/>
        </w:numPr>
        <w:spacing w:before="0" w:after="0"/>
      </w:pPr>
      <w:r>
        <w:t>Infer.NET</w:t>
      </w:r>
    </w:p>
    <w:p>
      <w:pPr>
        <w:numPr>
          <w:ilvl w:val="2"/>
          <w:numId w:val="900"/>
        </w:numPr>
        <w:spacing w:before="0" w:after="0"/>
      </w:pPr>
      <w:r>
        <w:t>Anglican</w:t>
      </w:r>
    </w:p>
    <w:p>
      <w:pPr>
        <w:numPr>
          <w:ilvl w:val="2"/>
          <w:numId w:val="900"/>
        </w:numPr>
        <w:spacing w:before="0" w:after="0"/>
      </w:pPr>
      <w:r>
        <w:t>WebPPL</w:t>
      </w:r>
    </w:p>
    <w:p>
      <w:pPr>
        <w:numPr>
          <w:ilvl w:val="0"/>
          <w:numId w:val="900"/>
        </w:numPr>
        <w:spacing w:before="0" w:after="0"/>
      </w:pPr>
      <w:r>
        <w:t>Language Design Principles</w:t>
      </w:r>
    </w:p>
    <w:p>
      <w:pPr>
        <w:numPr>
          <w:ilvl w:val="1"/>
          <w:numId w:val="900"/>
        </w:numPr>
        <w:spacing w:before="0" w:after="0"/>
      </w:pPr>
      <w:r>
        <w:t>Expressiveness vs Efficiency</w:t>
      </w:r>
    </w:p>
    <w:p>
      <w:pPr>
        <w:numPr>
          <w:ilvl w:val="1"/>
          <w:numId w:val="900"/>
        </w:numPr>
        <w:spacing w:before="0" w:after="0"/>
      </w:pPr>
      <w:r>
        <w:t>Automatic vs Manual Inference</w:t>
      </w:r>
    </w:p>
    <w:p>
      <w:pPr>
        <w:numPr>
          <w:ilvl w:val="1"/>
          <w:numId w:val="900"/>
        </w:numPr>
        <w:spacing w:before="0" w:after="0"/>
      </w:pPr>
      <w:r>
        <w:t>Static vs Dynamic Typing</w:t>
      </w:r>
    </w:p>
    <w:p>
      <w:pPr>
        <w:numPr>
          <w:ilvl w:val="1"/>
          <w:numId w:val="900"/>
        </w:numPr>
        <w:spacing w:before="0" w:after="0"/>
      </w:pPr>
      <w:r>
        <w:t>Integration with Host Languages</w:t>
      </w:r>
    </w:p>
    <w:p>
      <w:pPr>
        <w:pStyle w:val="Heading1"/>
      </w:pPr>
      <w:r>
        <w:t>Model Development and Validation</w:t>
      </w:r>
    </w:p>
    <w:p>
      <w:pPr>
        <w:numPr>
          <w:ilvl w:val="0"/>
          <w:numId w:val="900"/>
        </w:numPr>
        <w:spacing w:before="0" w:after="0"/>
      </w:pPr>
      <w:r>
        <w:t>Model Specification Strategies</w:t>
      </w:r>
    </w:p>
    <w:p>
      <w:pPr>
        <w:numPr>
          <w:ilvl w:val="1"/>
          <w:numId w:val="900"/>
        </w:numPr>
        <w:spacing w:before="0" w:after="0"/>
      </w:pPr>
      <w:r>
        <w:t>Prior Elicitation</w:t>
      </w:r>
    </w:p>
    <w:p>
      <w:pPr>
        <w:numPr>
          <w:ilvl w:val="2"/>
          <w:numId w:val="900"/>
        </w:numPr>
        <w:spacing w:before="0" w:after="0"/>
      </w:pPr>
      <w:r>
        <w:t>Expert Knowledge Integration</w:t>
      </w:r>
    </w:p>
    <w:p>
      <w:pPr>
        <w:numPr>
          <w:ilvl w:val="2"/>
          <w:numId w:val="900"/>
        </w:numPr>
        <w:spacing w:before="0" w:after="0"/>
      </w:pPr>
      <w:r>
        <w:t>Reference Priors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Likelihood Construction</w:t>
      </w:r>
    </w:p>
    <w:p>
      <w:pPr>
        <w:numPr>
          <w:ilvl w:val="2"/>
          <w:numId w:val="900"/>
        </w:numPr>
        <w:spacing w:before="0" w:after="0"/>
      </w:pPr>
      <w:r>
        <w:t>Data Generating Assumptions</w:t>
      </w:r>
    </w:p>
    <w:p>
      <w:pPr>
        <w:numPr>
          <w:ilvl w:val="2"/>
          <w:numId w:val="900"/>
        </w:numPr>
        <w:spacing w:before="0" w:after="0"/>
      </w:pPr>
      <w:r>
        <w:t>Missing Data Handling</w:t>
      </w:r>
    </w:p>
    <w:p>
      <w:pPr>
        <w:numPr>
          <w:ilvl w:val="2"/>
          <w:numId w:val="900"/>
        </w:numPr>
        <w:spacing w:before="0" w:after="0"/>
      </w:pPr>
      <w:r>
        <w:t>Measurement Error Models</w:t>
      </w:r>
    </w:p>
    <w:p>
      <w:pPr>
        <w:numPr>
          <w:ilvl w:val="1"/>
          <w:numId w:val="900"/>
        </w:numPr>
        <w:spacing w:before="0" w:after="0"/>
      </w:pPr>
      <w:r>
        <w:t>Hierarchical Model Design</w:t>
      </w:r>
    </w:p>
    <w:p>
      <w:pPr>
        <w:numPr>
          <w:ilvl w:val="2"/>
          <w:numId w:val="900"/>
        </w:numPr>
        <w:spacing w:before="0" w:after="0"/>
      </w:pPr>
      <w:r>
        <w:t>Partial Pooling</w:t>
      </w:r>
    </w:p>
    <w:p>
      <w:pPr>
        <w:numPr>
          <w:ilvl w:val="2"/>
          <w:numId w:val="900"/>
        </w:numPr>
        <w:spacing w:before="0" w:after="0"/>
      </w:pPr>
      <w:r>
        <w:t>Shrinkage Effects</w:t>
      </w:r>
    </w:p>
    <w:p>
      <w:pPr>
        <w:numPr>
          <w:ilvl w:val="2"/>
          <w:numId w:val="900"/>
        </w:numPr>
        <w:spacing w:before="0" w:after="0"/>
      </w:pPr>
      <w:r>
        <w:t>Group-Level Predictors</w:t>
      </w:r>
    </w:p>
    <w:p>
      <w:pPr>
        <w:numPr>
          <w:ilvl w:val="1"/>
          <w:numId w:val="900"/>
        </w:numPr>
        <w:spacing w:before="0" w:after="0"/>
      </w:pPr>
      <w:r>
        <w:t>Model Parameterization</w:t>
      </w:r>
    </w:p>
    <w:p>
      <w:pPr>
        <w:numPr>
          <w:ilvl w:val="2"/>
          <w:numId w:val="900"/>
        </w:numPr>
        <w:spacing w:before="0" w:after="0"/>
      </w:pPr>
      <w:r>
        <w:t>Centered vs Non-Centered</w:t>
      </w:r>
    </w:p>
    <w:p>
      <w:pPr>
        <w:numPr>
          <w:ilvl w:val="2"/>
          <w:numId w:val="900"/>
        </w:numPr>
        <w:spacing w:before="0" w:after="0"/>
      </w:pPr>
      <w:r>
        <w:t>Reparameterization Techniques</w:t>
      </w:r>
    </w:p>
    <w:p>
      <w:pPr>
        <w:numPr>
          <w:ilvl w:val="2"/>
          <w:numId w:val="900"/>
        </w:numPr>
        <w:spacing w:before="0" w:after="0"/>
      </w:pPr>
      <w:r>
        <w:t>Constraint Handling</w:t>
      </w:r>
    </w:p>
    <w:p>
      <w:pPr>
        <w:numPr>
          <w:ilvl w:val="0"/>
          <w:numId w:val="900"/>
        </w:numPr>
        <w:spacing w:before="0" w:after="0"/>
      </w:pPr>
      <w:r>
        <w:t>Model Checking and Diagnostics</w:t>
      </w:r>
    </w:p>
    <w:p>
      <w:pPr>
        <w:numPr>
          <w:ilvl w:val="1"/>
          <w:numId w:val="900"/>
        </w:numPr>
        <w:spacing w:before="0" w:after="0"/>
      </w:pPr>
      <w:r>
        <w:t>Prior Predictive Checks</w:t>
      </w:r>
    </w:p>
    <w:p>
      <w:pPr>
        <w:numPr>
          <w:ilvl w:val="2"/>
          <w:numId w:val="900"/>
        </w:numPr>
        <w:spacing w:before="0" w:after="0"/>
      </w:pPr>
      <w:r>
        <w:t>Prior Simulation</w:t>
      </w:r>
    </w:p>
    <w:p>
      <w:pPr>
        <w:numPr>
          <w:ilvl w:val="2"/>
          <w:numId w:val="900"/>
        </w:numPr>
        <w:spacing w:before="0" w:after="0"/>
      </w:pPr>
      <w:r>
        <w:t>Domain Knowledge Validation</w:t>
      </w:r>
    </w:p>
    <w:p>
      <w:pPr>
        <w:numPr>
          <w:ilvl w:val="1"/>
          <w:numId w:val="900"/>
        </w:numPr>
        <w:spacing w:before="0" w:after="0"/>
      </w:pPr>
      <w:r>
        <w:t>Posterior Predictive Checks</w:t>
      </w:r>
    </w:p>
    <w:p>
      <w:pPr>
        <w:numPr>
          <w:ilvl w:val="2"/>
          <w:numId w:val="900"/>
        </w:numPr>
        <w:spacing w:before="0" w:after="0"/>
      </w:pPr>
      <w:r>
        <w:t>Test Statistics</w:t>
      </w:r>
    </w:p>
    <w:p>
      <w:pPr>
        <w:numPr>
          <w:ilvl w:val="2"/>
          <w:numId w:val="900"/>
        </w:numPr>
        <w:spacing w:before="0" w:after="0"/>
      </w:pPr>
      <w:r>
        <w:t>Graphical Checks</w:t>
      </w:r>
    </w:p>
    <w:p>
      <w:pPr>
        <w:numPr>
          <w:ilvl w:val="2"/>
          <w:numId w:val="900"/>
        </w:numPr>
        <w:spacing w:before="0" w:after="0"/>
      </w:pPr>
      <w:r>
        <w:t>Discrepancy Measures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Standardized Residuals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Model Adequacy Assessment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Information Criteria Approximation</w:t>
      </w:r>
    </w:p>
    <w:p>
      <w:pPr>
        <w:numPr>
          <w:ilvl w:val="0"/>
          <w:numId w:val="900"/>
        </w:numPr>
        <w:spacing w:before="0" w:after="0"/>
      </w:pPr>
      <w:r>
        <w:t>Model Comparison and Selection</w:t>
      </w:r>
    </w:p>
    <w:p>
      <w:pPr>
        <w:numPr>
          <w:ilvl w:val="1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Widely Applicable Information Criterion</w:t>
      </w:r>
    </w:p>
    <w:p>
      <w:pPr>
        <w:numPr>
          <w:ilvl w:val="2"/>
          <w:numId w:val="900"/>
        </w:numPr>
        <w:spacing w:before="0" w:after="0"/>
      </w:pPr>
      <w:r>
        <w:t>Leave-One-Out Information Criterion</w:t>
      </w:r>
    </w:p>
    <w:p>
      <w:pPr>
        <w:numPr>
          <w:ilvl w:val="2"/>
          <w:numId w:val="900"/>
        </w:numPr>
        <w:spacing w:before="0" w:after="0"/>
      </w:pPr>
      <w:r>
        <w:t>Deviance Information Criterion</w:t>
      </w:r>
    </w:p>
    <w:p>
      <w:pPr>
        <w:numPr>
          <w:ilvl w:val="1"/>
          <w:numId w:val="900"/>
        </w:numPr>
        <w:spacing w:before="0" w:after="0"/>
      </w:pPr>
      <w:r>
        <w:t>Bayes Factors</w:t>
      </w:r>
    </w:p>
    <w:p>
      <w:pPr>
        <w:numPr>
          <w:ilvl w:val="2"/>
          <w:numId w:val="900"/>
        </w:numPr>
        <w:spacing w:before="0" w:after="0"/>
      </w:pPr>
      <w:r>
        <w:t>Marginal Likelihood Computation</w:t>
      </w:r>
    </w:p>
    <w:p>
      <w:pPr>
        <w:numPr>
          <w:ilvl w:val="2"/>
          <w:numId w:val="900"/>
        </w:numPr>
        <w:spacing w:before="0" w:after="0"/>
      </w:pPr>
      <w:r>
        <w:t>Bridge Sampling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1"/>
          <w:numId w:val="900"/>
        </w:numPr>
        <w:spacing w:before="0" w:after="0"/>
      </w:pPr>
      <w:r>
        <w:t>Model Averaging</w:t>
      </w:r>
    </w:p>
    <w:p>
      <w:pPr>
        <w:numPr>
          <w:ilvl w:val="2"/>
          <w:numId w:val="900"/>
        </w:numPr>
        <w:spacing w:before="0" w:after="0"/>
      </w:pPr>
      <w:r>
        <w:t>Bayesian Model Averaging</w:t>
      </w:r>
    </w:p>
    <w:p>
      <w:pPr>
        <w:numPr>
          <w:ilvl w:val="2"/>
          <w:numId w:val="900"/>
        </w:numPr>
        <w:spacing w:before="0" w:after="0"/>
      </w:pPr>
      <w:r>
        <w:t>Stacking Weights</w:t>
      </w:r>
    </w:p>
    <w:p>
      <w:pPr>
        <w:numPr>
          <w:ilvl w:val="2"/>
          <w:numId w:val="900"/>
        </w:numPr>
        <w:spacing w:before="0" w:after="0"/>
      </w:pPr>
      <w:r>
        <w:t>Pseudo-BMA</w:t>
      </w:r>
    </w:p>
    <w:p>
      <w:pPr>
        <w:pStyle w:val="Heading1"/>
      </w:pPr>
      <w:r>
        <w:t>Probabilistic Data Structures Theory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Randomization in Data Structures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3"/>
          <w:numId w:val="900"/>
        </w:numPr>
        <w:spacing w:before="0" w:after="0"/>
      </w:pPr>
      <w:r>
        <w:t>Universal Hashing</w:t>
      </w:r>
    </w:p>
    <w:p>
      <w:pPr>
        <w:numPr>
          <w:ilvl w:val="3"/>
          <w:numId w:val="900"/>
        </w:numPr>
        <w:spacing w:before="0" w:after="0"/>
      </w:pPr>
      <w:r>
        <w:t>Cryptographic Hash Functions</w:t>
      </w:r>
    </w:p>
    <w:p>
      <w:pPr>
        <w:numPr>
          <w:ilvl w:val="3"/>
          <w:numId w:val="900"/>
        </w:numPr>
        <w:spacing w:before="0" w:after="0"/>
      </w:pPr>
      <w:r>
        <w:t>Non-Cryptographic Hash Functions</w:t>
      </w:r>
    </w:p>
    <w:p>
      <w:pPr>
        <w:numPr>
          <w:ilvl w:val="2"/>
          <w:numId w:val="900"/>
        </w:numPr>
        <w:spacing w:before="0" w:after="0"/>
      </w:pPr>
      <w:r>
        <w:t>Randomized Algorithms</w:t>
      </w:r>
    </w:p>
    <w:p>
      <w:pPr>
        <w:numPr>
          <w:ilvl w:val="2"/>
          <w:numId w:val="900"/>
        </w:numPr>
        <w:spacing w:before="0" w:after="0"/>
      </w:pPr>
      <w:r>
        <w:t>Probabilistic Analysis</w:t>
      </w:r>
    </w:p>
    <w:p>
      <w:pPr>
        <w:numPr>
          <w:ilvl w:val="1"/>
          <w:numId w:val="900"/>
        </w:numPr>
        <w:spacing w:before="0" w:after="0"/>
      </w:pPr>
      <w:r>
        <w:t>Space-Time Tradeoffs</w:t>
      </w:r>
    </w:p>
    <w:p>
      <w:pPr>
        <w:numPr>
          <w:ilvl w:val="2"/>
          <w:numId w:val="900"/>
        </w:numPr>
        <w:spacing w:before="0" w:after="0"/>
      </w:pPr>
      <w:r>
        <w:t>Memory Efficiency Goals</w:t>
      </w:r>
    </w:p>
    <w:p>
      <w:pPr>
        <w:numPr>
          <w:ilvl w:val="2"/>
          <w:numId w:val="900"/>
        </w:numPr>
        <w:spacing w:before="0" w:after="0"/>
      </w:pPr>
      <w:r>
        <w:t>Query Time Optimization</w:t>
      </w:r>
    </w:p>
    <w:p>
      <w:pPr>
        <w:numPr>
          <w:ilvl w:val="2"/>
          <w:numId w:val="900"/>
        </w:numPr>
        <w:spacing w:before="0" w:after="0"/>
      </w:pPr>
      <w:r>
        <w:t>Approximation Quality</w:t>
      </w:r>
    </w:p>
    <w:p>
      <w:pPr>
        <w:numPr>
          <w:ilvl w:val="1"/>
          <w:numId w:val="900"/>
        </w:numPr>
        <w:spacing w:before="0" w:after="0"/>
      </w:pPr>
      <w:r>
        <w:t>Error Analysis Framework</w:t>
      </w:r>
    </w:p>
    <w:p>
      <w:pPr>
        <w:numPr>
          <w:ilvl w:val="2"/>
          <w:numId w:val="900"/>
        </w:numPr>
        <w:spacing w:before="0" w:after="0"/>
      </w:pPr>
      <w:r>
        <w:t>False Positive Rates</w:t>
      </w:r>
    </w:p>
    <w:p>
      <w:pPr>
        <w:numPr>
          <w:ilvl w:val="2"/>
          <w:numId w:val="900"/>
        </w:numPr>
        <w:spacing w:before="0" w:after="0"/>
      </w:pPr>
      <w:r>
        <w:t>False Negative Rates</w:t>
      </w:r>
    </w:p>
    <w:p>
      <w:pPr>
        <w:numPr>
          <w:ilvl w:val="2"/>
          <w:numId w:val="900"/>
        </w:numPr>
        <w:spacing w:before="0" w:after="0"/>
      </w:pPr>
      <w:r>
        <w:t>Estimation Error Bounds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Streaming Data Model</w:t>
      </w:r>
    </w:p>
    <w:p>
      <w:pPr>
        <w:numPr>
          <w:ilvl w:val="2"/>
          <w:numId w:val="900"/>
        </w:numPr>
        <w:spacing w:before="0" w:after="0"/>
      </w:pPr>
      <w:r>
        <w:t>Single-Pass Constraints</w:t>
      </w:r>
    </w:p>
    <w:p>
      <w:pPr>
        <w:numPr>
          <w:ilvl w:val="2"/>
          <w:numId w:val="900"/>
        </w:numPr>
        <w:spacing w:before="0" w:after="0"/>
      </w:pPr>
      <w:r>
        <w:t>Limited Memory Assumptions</w:t>
      </w:r>
    </w:p>
    <w:p>
      <w:pPr>
        <w:numPr>
          <w:ilvl w:val="2"/>
          <w:numId w:val="900"/>
        </w:numPr>
        <w:spacing w:before="0" w:after="0"/>
      </w:pPr>
      <w:r>
        <w:t>Online Algorithm Design</w:t>
      </w:r>
    </w:p>
    <w:p>
      <w:pPr>
        <w:numPr>
          <w:ilvl w:val="0"/>
          <w:numId w:val="900"/>
        </w:numPr>
        <w:spacing w:before="0" w:after="0"/>
      </w:pPr>
      <w:r>
        <w:t>Mathematical Foundations</w:t>
      </w:r>
    </w:p>
    <w:p>
      <w:pPr>
        <w:numPr>
          <w:ilvl w:val="1"/>
          <w:numId w:val="900"/>
        </w:numPr>
        <w:spacing w:before="0" w:after="0"/>
      </w:pPr>
      <w:r>
        <w:t>Concentration Inequalities</w:t>
      </w:r>
    </w:p>
    <w:p>
      <w:pPr>
        <w:numPr>
          <w:ilvl w:val="2"/>
          <w:numId w:val="900"/>
        </w:numPr>
        <w:spacing w:before="0" w:after="0"/>
      </w:pPr>
      <w:r>
        <w:t>Markov's Inequality</w:t>
      </w:r>
    </w:p>
    <w:p>
      <w:pPr>
        <w:numPr>
          <w:ilvl w:val="2"/>
          <w:numId w:val="900"/>
        </w:numPr>
        <w:spacing w:before="0" w:after="0"/>
      </w:pPr>
      <w:r>
        <w:t>Chebyshev's Inequality</w:t>
      </w:r>
    </w:p>
    <w:p>
      <w:pPr>
        <w:numPr>
          <w:ilvl w:val="2"/>
          <w:numId w:val="900"/>
        </w:numPr>
        <w:spacing w:before="0" w:after="0"/>
      </w:pPr>
      <w:r>
        <w:t>Chernoff Bounds</w:t>
      </w:r>
    </w:p>
    <w:p>
      <w:pPr>
        <w:numPr>
          <w:ilvl w:val="2"/>
          <w:numId w:val="900"/>
        </w:numPr>
        <w:spacing w:before="0" w:after="0"/>
      </w:pPr>
      <w:r>
        <w:t>Hoeffding's Inequality</w:t>
      </w:r>
    </w:p>
    <w:p>
      <w:pPr>
        <w:numPr>
          <w:ilvl w:val="2"/>
          <w:numId w:val="900"/>
        </w:numPr>
        <w:spacing w:before="0" w:after="0"/>
      </w:pPr>
      <w:r>
        <w:t>McDiarmid's Inequality</w:t>
      </w:r>
    </w:p>
    <w:p>
      <w:pPr>
        <w:numPr>
          <w:ilvl w:val="1"/>
          <w:numId w:val="900"/>
        </w:numPr>
        <w:spacing w:before="0" w:after="0"/>
      </w:pPr>
      <w:r>
        <w:t>Hash Function Analysis</w:t>
      </w:r>
    </w:p>
    <w:p>
      <w:pPr>
        <w:numPr>
          <w:ilvl w:val="2"/>
          <w:numId w:val="900"/>
        </w:numPr>
        <w:spacing w:before="0" w:after="0"/>
      </w:pPr>
      <w:r>
        <w:t>Collision Probability</w:t>
      </w:r>
    </w:p>
    <w:p>
      <w:pPr>
        <w:numPr>
          <w:ilvl w:val="2"/>
          <w:numId w:val="900"/>
        </w:numPr>
        <w:spacing w:before="0" w:after="0"/>
      </w:pPr>
      <w:r>
        <w:t>Load Balancing Properties</w:t>
      </w:r>
    </w:p>
    <w:p>
      <w:pPr>
        <w:numPr>
          <w:ilvl w:val="2"/>
          <w:numId w:val="900"/>
        </w:numPr>
        <w:spacing w:before="0" w:after="0"/>
      </w:pPr>
      <w:r>
        <w:t>Independence Assumptions</w:t>
      </w:r>
    </w:p>
    <w:p>
      <w:pPr>
        <w:numPr>
          <w:ilvl w:val="1"/>
          <w:numId w:val="900"/>
        </w:numPr>
        <w:spacing w:before="0" w:after="0"/>
      </w:pPr>
      <w:r>
        <w:t>Sketching Theory</w:t>
      </w:r>
    </w:p>
    <w:p>
      <w:pPr>
        <w:numPr>
          <w:ilvl w:val="2"/>
          <w:numId w:val="900"/>
        </w:numPr>
        <w:spacing w:before="0" w:after="0"/>
      </w:pPr>
      <w:r>
        <w:t>Linear Sketches</w:t>
      </w:r>
    </w:p>
    <w:p>
      <w:pPr>
        <w:numPr>
          <w:ilvl w:val="2"/>
          <w:numId w:val="900"/>
        </w:numPr>
        <w:spacing w:before="0" w:after="0"/>
      </w:pPr>
      <w:r>
        <w:t>Johnson-Lindenstrauss Lemma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pStyle w:val="Heading1"/>
      </w:pPr>
      <w:r>
        <w:t>Membership and Set Operations</w:t>
      </w:r>
    </w:p>
    <w:p>
      <w:pPr>
        <w:numPr>
          <w:ilvl w:val="0"/>
          <w:numId w:val="900"/>
        </w:numPr>
        <w:spacing w:before="0" w:after="0"/>
      </w:pPr>
      <w:r>
        <w:t>Bloom Filters</w:t>
      </w:r>
    </w:p>
    <w:p>
      <w:pPr>
        <w:numPr>
          <w:ilvl w:val="1"/>
          <w:numId w:val="900"/>
        </w:numPr>
        <w:spacing w:before="0" w:after="0"/>
      </w:pPr>
      <w:r>
        <w:t>Basic Structure and Operations</w:t>
      </w:r>
    </w:p>
    <w:p>
      <w:pPr>
        <w:numPr>
          <w:ilvl w:val="2"/>
          <w:numId w:val="900"/>
        </w:numPr>
        <w:spacing w:before="0" w:after="0"/>
      </w:pPr>
      <w:r>
        <w:t>Bit Array Representation</w:t>
      </w:r>
    </w:p>
    <w:p>
      <w:pPr>
        <w:numPr>
          <w:ilvl w:val="2"/>
          <w:numId w:val="900"/>
        </w:numPr>
        <w:spacing w:before="0" w:after="0"/>
      </w:pPr>
      <w:r>
        <w:t>Multiple Hash Functions</w:t>
      </w:r>
    </w:p>
    <w:p>
      <w:pPr>
        <w:numPr>
          <w:ilvl w:val="2"/>
          <w:numId w:val="900"/>
        </w:numPr>
        <w:spacing w:before="0" w:after="0"/>
      </w:pPr>
      <w:r>
        <w:t>Insertion Algorithm</w:t>
      </w:r>
    </w:p>
    <w:p>
      <w:pPr>
        <w:numPr>
          <w:ilvl w:val="2"/>
          <w:numId w:val="900"/>
        </w:numPr>
        <w:spacing w:before="0" w:after="0"/>
      </w:pPr>
      <w:r>
        <w:t>Query Algorithm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False Positive Probability</w:t>
      </w:r>
    </w:p>
    <w:p>
      <w:pPr>
        <w:numPr>
          <w:ilvl w:val="2"/>
          <w:numId w:val="900"/>
        </w:numPr>
        <w:spacing w:before="0" w:after="0"/>
      </w:pPr>
      <w:r>
        <w:t>Optimal Parameter Selection</w:t>
      </w:r>
    </w:p>
    <w:p>
      <w:pPr>
        <w:numPr>
          <w:ilvl w:val="2"/>
          <w:numId w:val="900"/>
        </w:numPr>
        <w:spacing w:before="0" w:after="0"/>
      </w:pPr>
      <w:r>
        <w:t>No False Negatives Guarantee</w:t>
      </w:r>
    </w:p>
    <w:p>
      <w:pPr>
        <w:numPr>
          <w:ilvl w:val="1"/>
          <w:numId w:val="900"/>
        </w:numPr>
        <w:spacing w:before="0" w:after="0"/>
      </w:pPr>
      <w:r>
        <w:t>Parameter Optimization</w:t>
      </w:r>
    </w:p>
    <w:p>
      <w:pPr>
        <w:numPr>
          <w:ilvl w:val="2"/>
          <w:numId w:val="900"/>
        </w:numPr>
        <w:spacing w:before="0" w:after="0"/>
      </w:pPr>
      <w:r>
        <w:t>Bit Array Size Selection</w:t>
      </w:r>
    </w:p>
    <w:p>
      <w:pPr>
        <w:numPr>
          <w:ilvl w:val="2"/>
          <w:numId w:val="900"/>
        </w:numPr>
        <w:spacing w:before="0" w:after="0"/>
      </w:pPr>
      <w:r>
        <w:t>Number of Hash Functions</w:t>
      </w:r>
    </w:p>
    <w:p>
      <w:pPr>
        <w:numPr>
          <w:ilvl w:val="2"/>
          <w:numId w:val="900"/>
        </w:numPr>
        <w:spacing w:before="0" w:after="0"/>
      </w:pPr>
      <w:r>
        <w:t>Memory-Error Tradeoffs</w:t>
      </w:r>
    </w:p>
    <w:p>
      <w:pPr>
        <w:numPr>
          <w:ilvl w:val="1"/>
          <w:numId w:val="900"/>
        </w:numPr>
        <w:spacing w:before="0" w:after="0"/>
      </w:pPr>
      <w:r>
        <w:t>Variants and Extensions</w:t>
      </w:r>
    </w:p>
    <w:p>
      <w:pPr>
        <w:numPr>
          <w:ilvl w:val="2"/>
          <w:numId w:val="900"/>
        </w:numPr>
        <w:spacing w:before="0" w:after="0"/>
      </w:pPr>
      <w:r>
        <w:t>Counting Bloom Filters</w:t>
      </w:r>
    </w:p>
    <w:p>
      <w:pPr>
        <w:numPr>
          <w:ilvl w:val="3"/>
          <w:numId w:val="900"/>
        </w:numPr>
        <w:spacing w:before="0" w:after="0"/>
      </w:pPr>
      <w:r>
        <w:t>Counter Arrays</w:t>
      </w:r>
    </w:p>
    <w:p>
      <w:pPr>
        <w:numPr>
          <w:ilvl w:val="3"/>
          <w:numId w:val="900"/>
        </w:numPr>
        <w:spacing w:before="0" w:after="0"/>
      </w:pPr>
      <w:r>
        <w:t>Deletion Support</w:t>
      </w:r>
    </w:p>
    <w:p>
      <w:pPr>
        <w:numPr>
          <w:ilvl w:val="3"/>
          <w:numId w:val="900"/>
        </w:numPr>
        <w:spacing w:before="0" w:after="0"/>
      </w:pPr>
      <w:r>
        <w:t>Counter Overflow Handling</w:t>
      </w:r>
    </w:p>
    <w:p>
      <w:pPr>
        <w:numPr>
          <w:ilvl w:val="2"/>
          <w:numId w:val="900"/>
        </w:numPr>
        <w:spacing w:before="0" w:after="0"/>
      </w:pPr>
      <w:r>
        <w:t>Scalable Bloom Filters</w:t>
      </w:r>
    </w:p>
    <w:p>
      <w:pPr>
        <w:numPr>
          <w:ilvl w:val="3"/>
          <w:numId w:val="900"/>
        </w:numPr>
        <w:spacing w:before="0" w:after="0"/>
      </w:pPr>
      <w:r>
        <w:t>Dynamic Growth</w:t>
      </w:r>
    </w:p>
    <w:p>
      <w:pPr>
        <w:numPr>
          <w:ilvl w:val="3"/>
          <w:numId w:val="900"/>
        </w:numPr>
        <w:spacing w:before="0" w:after="0"/>
      </w:pPr>
      <w:r>
        <w:t>Multiple Filter Levels</w:t>
      </w:r>
    </w:p>
    <w:p>
      <w:pPr>
        <w:numPr>
          <w:ilvl w:val="2"/>
          <w:numId w:val="900"/>
        </w:numPr>
        <w:spacing w:before="0" w:after="0"/>
      </w:pPr>
      <w:r>
        <w:t>Compressed Bloom Filters</w:t>
      </w:r>
    </w:p>
    <w:p>
      <w:pPr>
        <w:numPr>
          <w:ilvl w:val="3"/>
          <w:numId w:val="900"/>
        </w:numPr>
        <w:spacing w:before="0" w:after="0"/>
      </w:pPr>
      <w:r>
        <w:t>Space Optimization</w:t>
      </w:r>
    </w:p>
    <w:p>
      <w:pPr>
        <w:numPr>
          <w:ilvl w:val="3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Spectral Bloom Filters</w:t>
      </w:r>
    </w:p>
    <w:p>
      <w:pPr>
        <w:numPr>
          <w:ilvl w:val="3"/>
          <w:numId w:val="900"/>
        </w:numPr>
        <w:spacing w:before="0" w:after="0"/>
      </w:pPr>
      <w:r>
        <w:t>Frequency Information</w:t>
      </w:r>
    </w:p>
    <w:p>
      <w:pPr>
        <w:numPr>
          <w:ilvl w:val="3"/>
          <w:numId w:val="900"/>
        </w:numPr>
        <w:spacing w:before="0" w:after="0"/>
      </w:pPr>
      <w:r>
        <w:t>Multi-Set Support</w:t>
      </w:r>
    </w:p>
    <w:p>
      <w:pPr>
        <w:numPr>
          <w:ilvl w:val="0"/>
          <w:numId w:val="900"/>
        </w:numPr>
        <w:spacing w:before="0" w:after="0"/>
      </w:pPr>
      <w:r>
        <w:t>Cuckoo Filters</w:t>
      </w:r>
    </w:p>
    <w:p>
      <w:pPr>
        <w:numPr>
          <w:ilvl w:val="1"/>
          <w:numId w:val="900"/>
        </w:numPr>
        <w:spacing w:before="0" w:after="0"/>
      </w:pPr>
      <w:r>
        <w:t>Cuckoo Hashing Principles</w:t>
      </w:r>
    </w:p>
    <w:p>
      <w:pPr>
        <w:numPr>
          <w:ilvl w:val="2"/>
          <w:numId w:val="900"/>
        </w:numPr>
        <w:spacing w:before="0" w:after="0"/>
      </w:pPr>
      <w:r>
        <w:t>Two Hash Functions</w:t>
      </w:r>
    </w:p>
    <w:p>
      <w:pPr>
        <w:numPr>
          <w:ilvl w:val="2"/>
          <w:numId w:val="900"/>
        </w:numPr>
        <w:spacing w:before="0" w:after="0"/>
      </w:pPr>
      <w:r>
        <w:t>Displacement Strategy</w:t>
      </w:r>
    </w:p>
    <w:p>
      <w:pPr>
        <w:numPr>
          <w:ilvl w:val="2"/>
          <w:numId w:val="900"/>
        </w:numPr>
        <w:spacing w:before="0" w:after="0"/>
      </w:pPr>
      <w:r>
        <w:t>Load Factor Limits</w:t>
      </w:r>
    </w:p>
    <w:p>
      <w:pPr>
        <w:numPr>
          <w:ilvl w:val="1"/>
          <w:numId w:val="900"/>
        </w:numPr>
        <w:spacing w:before="0" w:after="0"/>
      </w:pPr>
      <w:r>
        <w:t>Filter Construction</w:t>
      </w:r>
    </w:p>
    <w:p>
      <w:pPr>
        <w:numPr>
          <w:ilvl w:val="2"/>
          <w:numId w:val="900"/>
        </w:numPr>
        <w:spacing w:before="0" w:after="0"/>
      </w:pPr>
      <w:r>
        <w:t>Fingerprint Generation</w:t>
      </w:r>
    </w:p>
    <w:p>
      <w:pPr>
        <w:numPr>
          <w:ilvl w:val="2"/>
          <w:numId w:val="900"/>
        </w:numPr>
        <w:spacing w:before="0" w:after="0"/>
      </w:pPr>
      <w:r>
        <w:t>Bucket Organization</w:t>
      </w:r>
    </w:p>
    <w:p>
      <w:pPr>
        <w:numPr>
          <w:ilvl w:val="2"/>
          <w:numId w:val="900"/>
        </w:numPr>
        <w:spacing w:before="0" w:after="0"/>
      </w:pPr>
      <w:r>
        <w:t>Insertion Algorithm</w:t>
      </w:r>
    </w:p>
    <w:p>
      <w:pPr>
        <w:numPr>
          <w:ilvl w:val="1"/>
          <w:numId w:val="900"/>
        </w:numPr>
        <w:spacing w:before="0" w:after="0"/>
      </w:pPr>
      <w:r>
        <w:t>Query and Deletion</w:t>
      </w:r>
    </w:p>
    <w:p>
      <w:pPr>
        <w:numPr>
          <w:ilvl w:val="2"/>
          <w:numId w:val="900"/>
        </w:numPr>
        <w:spacing w:before="0" w:after="0"/>
      </w:pPr>
      <w:r>
        <w:t>Membership Testing</w:t>
      </w:r>
    </w:p>
    <w:p>
      <w:pPr>
        <w:numPr>
          <w:ilvl w:val="2"/>
          <w:numId w:val="900"/>
        </w:numPr>
        <w:spacing w:before="0" w:after="0"/>
      </w:pPr>
      <w:r>
        <w:t>Item Removal</w:t>
      </w:r>
    </w:p>
    <w:p>
      <w:pPr>
        <w:numPr>
          <w:ilvl w:val="2"/>
          <w:numId w:val="900"/>
        </w:numPr>
        <w:spacing w:before="0" w:after="0"/>
      </w:pPr>
      <w:r>
        <w:t>False Positive Analysis</w:t>
      </w:r>
    </w:p>
    <w:p>
      <w:pPr>
        <w:numPr>
          <w:ilvl w:val="1"/>
          <w:numId w:val="900"/>
        </w:numPr>
        <w:spacing w:before="0" w:after="0"/>
      </w:pPr>
      <w:r>
        <w:t>Comparison with Bloom Filters</w:t>
      </w:r>
    </w:p>
    <w:p>
      <w:pPr>
        <w:numPr>
          <w:ilvl w:val="2"/>
          <w:numId w:val="900"/>
        </w:numPr>
        <w:spacing w:before="0" w:after="0"/>
      </w:pPr>
      <w:r>
        <w:t>Space Efficiency</w:t>
      </w:r>
    </w:p>
    <w:p>
      <w:pPr>
        <w:numPr>
          <w:ilvl w:val="2"/>
          <w:numId w:val="900"/>
        </w:numPr>
        <w:spacing w:before="0" w:after="0"/>
      </w:pPr>
      <w:r>
        <w:t>Deletion Capability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pStyle w:val="Heading1"/>
      </w:pPr>
      <w:r>
        <w:t>Cardinality Estimation</w:t>
      </w:r>
    </w:p>
    <w:p>
      <w:pPr>
        <w:numPr>
          <w:ilvl w:val="0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Count-Distinct Problem</w:t>
      </w:r>
    </w:p>
    <w:p>
      <w:pPr>
        <w:numPr>
          <w:ilvl w:val="1"/>
          <w:numId w:val="900"/>
        </w:numPr>
        <w:spacing w:before="0" w:after="0"/>
      </w:pPr>
      <w:r>
        <w:t>Streaming Constraints</w:t>
      </w:r>
    </w:p>
    <w:p>
      <w:pPr>
        <w:numPr>
          <w:ilvl w:val="1"/>
          <w:numId w:val="900"/>
        </w:numPr>
        <w:spacing w:before="0" w:after="0"/>
      </w:pPr>
      <w:r>
        <w:t>Accuracy Requirements</w:t>
      </w:r>
    </w:p>
    <w:p>
      <w:pPr>
        <w:numPr>
          <w:ilvl w:val="0"/>
          <w:numId w:val="900"/>
        </w:numPr>
        <w:spacing w:before="0" w:after="0"/>
      </w:pPr>
      <w:r>
        <w:t>Linear Counting</w:t>
      </w:r>
    </w:p>
    <w:p>
      <w:pPr>
        <w:numPr>
          <w:ilvl w:val="1"/>
          <w:numId w:val="900"/>
        </w:numPr>
        <w:spacing w:before="0" w:after="0"/>
      </w:pPr>
      <w:r>
        <w:t>Bit Vector Approach</w:t>
      </w:r>
    </w:p>
    <w:p>
      <w:pPr>
        <w:numPr>
          <w:ilvl w:val="1"/>
          <w:numId w:val="900"/>
        </w:numPr>
        <w:spacing w:before="0" w:after="0"/>
      </w:pPr>
      <w:r>
        <w:t>Hash Function Requirements</w:t>
      </w:r>
    </w:p>
    <w:p>
      <w:pPr>
        <w:numPr>
          <w:ilvl w:val="1"/>
          <w:numId w:val="900"/>
        </w:numPr>
        <w:spacing w:before="0" w:after="0"/>
      </w:pPr>
      <w:r>
        <w:t>Estimation Formula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Memory Requirements</w:t>
      </w:r>
    </w:p>
    <w:p>
      <w:pPr>
        <w:numPr>
          <w:ilvl w:val="0"/>
          <w:numId w:val="900"/>
        </w:numPr>
        <w:spacing w:before="0" w:after="0"/>
      </w:pPr>
      <w:r>
        <w:t>Probabilistic Counting</w:t>
      </w:r>
    </w:p>
    <w:p>
      <w:pPr>
        <w:numPr>
          <w:ilvl w:val="1"/>
          <w:numId w:val="900"/>
        </w:numPr>
        <w:spacing w:before="0" w:after="0"/>
      </w:pPr>
      <w:r>
        <w:t>Flajolet-Martin Algorithm</w:t>
      </w:r>
    </w:p>
    <w:p>
      <w:pPr>
        <w:numPr>
          <w:ilvl w:val="1"/>
          <w:numId w:val="900"/>
        </w:numPr>
        <w:spacing w:before="0" w:after="0"/>
      </w:pPr>
      <w:r>
        <w:t>Bit Pattern Analysis</w:t>
      </w:r>
    </w:p>
    <w:p>
      <w:pPr>
        <w:numPr>
          <w:ilvl w:val="1"/>
          <w:numId w:val="900"/>
        </w:numPr>
        <w:spacing w:before="0" w:after="0"/>
      </w:pPr>
      <w:r>
        <w:t>Geometric Distribution</w:t>
      </w:r>
    </w:p>
    <w:p>
      <w:pPr>
        <w:numPr>
          <w:ilvl w:val="1"/>
          <w:numId w:val="900"/>
        </w:numPr>
        <w:spacing w:before="0" w:after="0"/>
      </w:pPr>
      <w:r>
        <w:t>Variance Reduction</w:t>
      </w:r>
    </w:p>
    <w:p>
      <w:pPr>
        <w:numPr>
          <w:ilvl w:val="0"/>
          <w:numId w:val="900"/>
        </w:numPr>
        <w:spacing w:before="0" w:after="0"/>
      </w:pPr>
      <w:r>
        <w:t>LogLog Counting</w:t>
      </w:r>
    </w:p>
    <w:p>
      <w:pPr>
        <w:numPr>
          <w:ilvl w:val="1"/>
          <w:numId w:val="900"/>
        </w:numPr>
        <w:spacing w:before="0" w:after="0"/>
      </w:pPr>
      <w:r>
        <w:t>Bucket-Based Approach</w:t>
      </w:r>
    </w:p>
    <w:p>
      <w:pPr>
        <w:numPr>
          <w:ilvl w:val="1"/>
          <w:numId w:val="900"/>
        </w:numPr>
        <w:spacing w:before="0" w:after="0"/>
      </w:pPr>
      <w:r>
        <w:t>Leading Zero Counting</w:t>
      </w:r>
    </w:p>
    <w:p>
      <w:pPr>
        <w:numPr>
          <w:ilvl w:val="1"/>
          <w:numId w:val="900"/>
        </w:numPr>
        <w:spacing w:before="0" w:after="0"/>
      </w:pPr>
      <w:r>
        <w:t>Harmonic Mean Estimation</w:t>
      </w:r>
    </w:p>
    <w:p>
      <w:pPr>
        <w:numPr>
          <w:ilvl w:val="1"/>
          <w:numId w:val="900"/>
        </w:numPr>
        <w:spacing w:before="0" w:after="0"/>
      </w:pPr>
      <w:r>
        <w:t>Bias Correction</w:t>
      </w:r>
    </w:p>
    <w:p>
      <w:pPr>
        <w:numPr>
          <w:ilvl w:val="0"/>
          <w:numId w:val="900"/>
        </w:numPr>
        <w:spacing w:before="0" w:after="0"/>
      </w:pPr>
      <w:r>
        <w:t>HyperLogLog</w:t>
      </w:r>
    </w:p>
    <w:p>
      <w:pPr>
        <w:numPr>
          <w:ilvl w:val="1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Hash Value Processing</w:t>
      </w:r>
    </w:p>
    <w:p>
      <w:pPr>
        <w:numPr>
          <w:ilvl w:val="2"/>
          <w:numId w:val="900"/>
        </w:numPr>
        <w:spacing w:before="0" w:after="0"/>
      </w:pPr>
      <w:r>
        <w:t>Bucket Assignment</w:t>
      </w:r>
    </w:p>
    <w:p>
      <w:pPr>
        <w:numPr>
          <w:ilvl w:val="2"/>
          <w:numId w:val="900"/>
        </w:numPr>
        <w:spacing w:before="0" w:after="0"/>
      </w:pPr>
      <w:r>
        <w:t>Maximum Leading Zeros</w:t>
      </w:r>
    </w:p>
    <w:p>
      <w:pPr>
        <w:numPr>
          <w:ilvl w:val="1"/>
          <w:numId w:val="900"/>
        </w:numPr>
        <w:spacing w:before="0" w:after="0"/>
      </w:pPr>
      <w:r>
        <w:t>Estimation Process</w:t>
      </w:r>
    </w:p>
    <w:p>
      <w:pPr>
        <w:numPr>
          <w:ilvl w:val="2"/>
          <w:numId w:val="900"/>
        </w:numPr>
        <w:spacing w:before="0" w:after="0"/>
      </w:pPr>
      <w:r>
        <w:t>Harmonic Mean Formula</w:t>
      </w:r>
    </w:p>
    <w:p>
      <w:pPr>
        <w:numPr>
          <w:ilvl w:val="2"/>
          <w:numId w:val="900"/>
        </w:numPr>
        <w:spacing w:before="0" w:after="0"/>
      </w:pPr>
      <w:r>
        <w:t>Bias Correction Factors</w:t>
      </w:r>
    </w:p>
    <w:p>
      <w:pPr>
        <w:numPr>
          <w:ilvl w:val="2"/>
          <w:numId w:val="900"/>
        </w:numPr>
        <w:spacing w:before="0" w:after="0"/>
      </w:pPr>
      <w:r>
        <w:t>Small Range Corrections</w:t>
      </w:r>
    </w:p>
    <w:p>
      <w:pPr>
        <w:numPr>
          <w:ilvl w:val="1"/>
          <w:numId w:val="900"/>
        </w:numPr>
        <w:spacing w:before="0" w:after="0"/>
      </w:pPr>
      <w:r>
        <w:t>Error Bounds</w:t>
      </w:r>
    </w:p>
    <w:p>
      <w:pPr>
        <w:numPr>
          <w:ilvl w:val="2"/>
          <w:numId w:val="900"/>
        </w:numPr>
        <w:spacing w:before="0" w:after="0"/>
      </w:pPr>
      <w:r>
        <w:t>Standard Error Analysis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Practical Considerations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Merging Operations</w:t>
      </w:r>
    </w:p>
    <w:p>
      <w:pPr>
        <w:numPr>
          <w:ilvl w:val="1"/>
          <w:numId w:val="900"/>
        </w:numPr>
        <w:spacing w:before="0" w:after="0"/>
      </w:pPr>
      <w:r>
        <w:t>Extensions</w:t>
      </w:r>
    </w:p>
    <w:p>
      <w:pPr>
        <w:numPr>
          <w:ilvl w:val="2"/>
          <w:numId w:val="900"/>
        </w:numPr>
        <w:spacing w:before="0" w:after="0"/>
      </w:pPr>
      <w:r>
        <w:t>HyperLogLog++</w:t>
      </w:r>
    </w:p>
    <w:p>
      <w:pPr>
        <w:numPr>
          <w:ilvl w:val="2"/>
          <w:numId w:val="900"/>
        </w:numPr>
        <w:spacing w:before="0" w:after="0"/>
      </w:pPr>
      <w:r>
        <w:t>Sparse Representation</w:t>
      </w:r>
    </w:p>
    <w:p>
      <w:pPr>
        <w:numPr>
          <w:ilvl w:val="2"/>
          <w:numId w:val="900"/>
        </w:numPr>
        <w:spacing w:before="0" w:after="0"/>
      </w:pPr>
      <w:r>
        <w:t>Compressed Counters</w:t>
      </w:r>
    </w:p>
    <w:p>
      <w:pPr>
        <w:pStyle w:val="Heading1"/>
      </w:pPr>
      <w:r>
        <w:t>Frequency Estimation and Heavy Hitters</w:t>
      </w:r>
    </w:p>
    <w:p>
      <w:pPr>
        <w:numPr>
          <w:ilvl w:val="0"/>
          <w:numId w:val="900"/>
        </w:numPr>
        <w:spacing w:before="0" w:after="0"/>
      </w:pPr>
      <w:r>
        <w:t>Problem Definition</w:t>
      </w:r>
    </w:p>
    <w:p>
      <w:pPr>
        <w:numPr>
          <w:ilvl w:val="1"/>
          <w:numId w:val="900"/>
        </w:numPr>
        <w:spacing w:before="0" w:after="0"/>
      </w:pPr>
      <w:r>
        <w:t>Heavy Hitters Problem</w:t>
      </w:r>
    </w:p>
    <w:p>
      <w:pPr>
        <w:numPr>
          <w:ilvl w:val="1"/>
          <w:numId w:val="900"/>
        </w:numPr>
        <w:spacing w:before="0" w:after="0"/>
      </w:pPr>
      <w:r>
        <w:t>Frequency Estimation</w:t>
      </w:r>
    </w:p>
    <w:p>
      <w:pPr>
        <w:numPr>
          <w:ilvl w:val="1"/>
          <w:numId w:val="900"/>
        </w:numPr>
        <w:spacing w:before="0" w:after="0"/>
      </w:pPr>
      <w:r>
        <w:t>Top-K Queries</w:t>
      </w:r>
    </w:p>
    <w:p>
      <w:pPr>
        <w:numPr>
          <w:ilvl w:val="1"/>
          <w:numId w:val="900"/>
        </w:numPr>
        <w:spacing w:before="0" w:after="0"/>
      </w:pPr>
      <w:r>
        <w:t>Streaming Constraints</w:t>
      </w:r>
    </w:p>
    <w:p>
      <w:pPr>
        <w:numPr>
          <w:ilvl w:val="0"/>
          <w:numId w:val="900"/>
        </w:numPr>
        <w:spacing w:before="0" w:after="0"/>
      </w:pPr>
      <w:r>
        <w:t>Count-Min Sketch</w:t>
      </w:r>
    </w:p>
    <w:p>
      <w:pPr>
        <w:numPr>
          <w:ilvl w:val="1"/>
          <w:numId w:val="900"/>
        </w:numPr>
        <w:spacing w:before="0" w:after="0"/>
      </w:pPr>
      <w:r>
        <w:t>Data Structure Design</w:t>
      </w:r>
    </w:p>
    <w:p>
      <w:pPr>
        <w:numPr>
          <w:ilvl w:val="2"/>
          <w:numId w:val="900"/>
        </w:numPr>
        <w:spacing w:before="0" w:after="0"/>
      </w:pPr>
      <w:r>
        <w:t>Two-Dimensional Counter Array</w:t>
      </w:r>
    </w:p>
    <w:p>
      <w:pPr>
        <w:numPr>
          <w:ilvl w:val="2"/>
          <w:numId w:val="900"/>
        </w:numPr>
        <w:spacing w:before="0" w:after="0"/>
      </w:pPr>
      <w:r>
        <w:t>Hash Function Family</w:t>
      </w:r>
    </w:p>
    <w:p>
      <w:pPr>
        <w:numPr>
          <w:ilvl w:val="1"/>
          <w:numId w:val="900"/>
        </w:numPr>
        <w:spacing w:before="0" w:after="0"/>
      </w:pPr>
      <w:r>
        <w:t>Operations</w:t>
      </w:r>
    </w:p>
    <w:p>
      <w:pPr>
        <w:numPr>
          <w:ilvl w:val="2"/>
          <w:numId w:val="900"/>
        </w:numPr>
        <w:spacing w:before="0" w:after="0"/>
      </w:pPr>
      <w:r>
        <w:t>Update Procedure</w:t>
      </w:r>
    </w:p>
    <w:p>
      <w:pPr>
        <w:numPr>
          <w:ilvl w:val="2"/>
          <w:numId w:val="900"/>
        </w:numPr>
        <w:spacing w:before="0" w:after="0"/>
      </w:pPr>
      <w:r>
        <w:t>Point Query</w:t>
      </w:r>
    </w:p>
    <w:p>
      <w:pPr>
        <w:numPr>
          <w:ilvl w:val="2"/>
          <w:numId w:val="900"/>
        </w:numPr>
        <w:spacing w:before="0" w:after="0"/>
      </w:pPr>
      <w:r>
        <w:t>Range Query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Overestimation Bounds</w:t>
      </w:r>
    </w:p>
    <w:p>
      <w:pPr>
        <w:numPr>
          <w:ilvl w:val="2"/>
          <w:numId w:val="900"/>
        </w:numPr>
        <w:spacing w:before="0" w:after="0"/>
      </w:pPr>
      <w:r>
        <w:t>Probability Guarantees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1"/>
          <w:numId w:val="900"/>
        </w:numPr>
        <w:spacing w:before="0" w:after="0"/>
      </w:pPr>
      <w:r>
        <w:t>Extensions</w:t>
      </w:r>
    </w:p>
    <w:p>
      <w:pPr>
        <w:numPr>
          <w:ilvl w:val="2"/>
          <w:numId w:val="900"/>
        </w:numPr>
        <w:spacing w:before="0" w:after="0"/>
      </w:pPr>
      <w:r>
        <w:t>Count-Min-Log Sketch</w:t>
      </w:r>
    </w:p>
    <w:p>
      <w:pPr>
        <w:numPr>
          <w:ilvl w:val="2"/>
          <w:numId w:val="900"/>
        </w:numPr>
        <w:spacing w:before="0" w:after="0"/>
      </w:pPr>
      <w:r>
        <w:t>Conservative Update</w:t>
      </w:r>
    </w:p>
    <w:p>
      <w:pPr>
        <w:numPr>
          <w:ilvl w:val="2"/>
          <w:numId w:val="900"/>
        </w:numPr>
        <w:spacing w:before="0" w:after="0"/>
      </w:pPr>
      <w:r>
        <w:t>Merging Sketches</w:t>
      </w:r>
    </w:p>
    <w:p>
      <w:pPr>
        <w:numPr>
          <w:ilvl w:val="0"/>
          <w:numId w:val="900"/>
        </w:numPr>
        <w:spacing w:before="0" w:after="0"/>
      </w:pPr>
      <w:r>
        <w:t>Count Sketch</w:t>
      </w:r>
    </w:p>
    <w:p>
      <w:pPr>
        <w:numPr>
          <w:ilvl w:val="1"/>
          <w:numId w:val="900"/>
        </w:numPr>
        <w:spacing w:before="0" w:after="0"/>
      </w:pPr>
      <w:r>
        <w:t>Signed Hash Functions</w:t>
      </w:r>
    </w:p>
    <w:p>
      <w:pPr>
        <w:numPr>
          <w:ilvl w:val="1"/>
          <w:numId w:val="900"/>
        </w:numPr>
        <w:spacing w:before="0" w:after="0"/>
      </w:pPr>
      <w:r>
        <w:t>Median Estimation</w:t>
      </w:r>
    </w:p>
    <w:p>
      <w:pPr>
        <w:numPr>
          <w:ilvl w:val="1"/>
          <w:numId w:val="900"/>
        </w:numPr>
        <w:spacing w:before="0" w:after="0"/>
      </w:pPr>
      <w:r>
        <w:t>Frequency Recovery</w:t>
      </w:r>
    </w:p>
    <w:p>
      <w:pPr>
        <w:numPr>
          <w:ilvl w:val="1"/>
          <w:numId w:val="900"/>
        </w:numPr>
        <w:spacing w:before="0" w:after="0"/>
      </w:pPr>
      <w:r>
        <w:t>Comparison with Count-Min</w:t>
      </w:r>
    </w:p>
    <w:p>
      <w:pPr>
        <w:numPr>
          <w:ilvl w:val="0"/>
          <w:numId w:val="900"/>
        </w:numPr>
        <w:spacing w:before="0" w:after="0"/>
      </w:pPr>
      <w:r>
        <w:t>Misra-Gries Algorithm</w:t>
      </w:r>
    </w:p>
    <w:p>
      <w:pPr>
        <w:numPr>
          <w:ilvl w:val="1"/>
          <w:numId w:val="900"/>
        </w:numPr>
        <w:spacing w:before="0" w:after="0"/>
      </w:pPr>
      <w:r>
        <w:t>Counter Management</w:t>
      </w:r>
    </w:p>
    <w:p>
      <w:pPr>
        <w:numPr>
          <w:ilvl w:val="1"/>
          <w:numId w:val="900"/>
        </w:numPr>
        <w:spacing w:before="0" w:after="0"/>
      </w:pPr>
      <w:r>
        <w:t>Decrement Strategy</w:t>
      </w:r>
    </w:p>
    <w:p>
      <w:pPr>
        <w:numPr>
          <w:ilvl w:val="1"/>
          <w:numId w:val="900"/>
        </w:numPr>
        <w:spacing w:before="0" w:after="0"/>
      </w:pPr>
      <w:r>
        <w:t>Frequency Guarantees</w:t>
      </w:r>
    </w:p>
    <w:p>
      <w:pPr>
        <w:numPr>
          <w:ilvl w:val="1"/>
          <w:numId w:val="900"/>
        </w:numPr>
        <w:spacing w:before="0" w:after="0"/>
      </w:pPr>
      <w:r>
        <w:t>Space Complexity</w:t>
      </w:r>
    </w:p>
    <w:p>
      <w:pPr>
        <w:numPr>
          <w:ilvl w:val="0"/>
          <w:numId w:val="900"/>
        </w:numPr>
        <w:spacing w:before="0" w:after="0"/>
      </w:pPr>
      <w:r>
        <w:t>Space-Saving Algorithm</w:t>
      </w:r>
    </w:p>
    <w:p>
      <w:pPr>
        <w:numPr>
          <w:ilvl w:val="1"/>
          <w:numId w:val="900"/>
        </w:numPr>
        <w:spacing w:before="0" w:after="0"/>
      </w:pPr>
      <w:r>
        <w:t>Stream-Summary Structure</w:t>
      </w:r>
    </w:p>
    <w:p>
      <w:pPr>
        <w:numPr>
          <w:ilvl w:val="1"/>
          <w:numId w:val="900"/>
        </w:numPr>
        <w:spacing w:before="0" w:after="0"/>
      </w:pPr>
      <w:r>
        <w:t>Counter Replacement</w:t>
      </w:r>
    </w:p>
    <w:p>
      <w:pPr>
        <w:numPr>
          <w:ilvl w:val="1"/>
          <w:numId w:val="900"/>
        </w:numPr>
        <w:spacing w:before="0" w:after="0"/>
      </w:pPr>
      <w:r>
        <w:t>Error Bounds</w:t>
      </w:r>
    </w:p>
    <w:p>
      <w:pPr>
        <w:numPr>
          <w:ilvl w:val="1"/>
          <w:numId w:val="900"/>
        </w:numPr>
        <w:spacing w:before="0" w:after="0"/>
      </w:pPr>
      <w:r>
        <w:t>Implementation Details</w:t>
      </w:r>
    </w:p>
    <w:p>
      <w:pPr>
        <w:numPr>
          <w:ilvl w:val="0"/>
          <w:numId w:val="900"/>
        </w:numPr>
        <w:spacing w:before="0" w:after="0"/>
      </w:pPr>
      <w:r>
        <w:t>Lossy Counting</w:t>
      </w:r>
    </w:p>
    <w:p>
      <w:pPr>
        <w:numPr>
          <w:ilvl w:val="1"/>
          <w:numId w:val="900"/>
        </w:numPr>
        <w:spacing w:before="0" w:after="0"/>
      </w:pPr>
      <w:r>
        <w:t>Bucket-Based Approach</w:t>
      </w:r>
    </w:p>
    <w:p>
      <w:pPr>
        <w:numPr>
          <w:ilvl w:val="1"/>
          <w:numId w:val="900"/>
        </w:numPr>
        <w:spacing w:before="0" w:after="0"/>
      </w:pPr>
      <w:r>
        <w:t>Error Parameter</w:t>
      </w:r>
    </w:p>
    <w:p>
      <w:pPr>
        <w:numPr>
          <w:ilvl w:val="1"/>
          <w:numId w:val="900"/>
        </w:numPr>
        <w:spacing w:before="0" w:after="0"/>
      </w:pPr>
      <w:r>
        <w:t>Support Threshold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pStyle w:val="Heading1"/>
      </w:pPr>
      <w:r>
        <w:t>Similarity and Distance Estimation</w:t>
      </w:r>
    </w:p>
    <w:p>
      <w:pPr>
        <w:numPr>
          <w:ilvl w:val="0"/>
          <w:numId w:val="900"/>
        </w:numPr>
        <w:spacing w:before="0" w:after="0"/>
      </w:pPr>
      <w:r>
        <w:t>Similarity Measures</w:t>
      </w:r>
    </w:p>
    <w:p>
      <w:pPr>
        <w:numPr>
          <w:ilvl w:val="1"/>
          <w:numId w:val="900"/>
        </w:numPr>
        <w:spacing w:before="0" w:after="0"/>
      </w:pPr>
      <w:r>
        <w:t>Jaccard Similarity</w:t>
      </w:r>
    </w:p>
    <w:p>
      <w:pPr>
        <w:numPr>
          <w:ilvl w:val="1"/>
          <w:numId w:val="900"/>
        </w:numPr>
        <w:spacing w:before="0" w:after="0"/>
      </w:pPr>
      <w:r>
        <w:t>Cosine Similarity</w:t>
      </w:r>
    </w:p>
    <w:p>
      <w:pPr>
        <w:numPr>
          <w:ilvl w:val="1"/>
          <w:numId w:val="900"/>
        </w:numPr>
        <w:spacing w:before="0" w:after="0"/>
      </w:pPr>
      <w:r>
        <w:t>Hamming Distance</w:t>
      </w:r>
    </w:p>
    <w:p>
      <w:pPr>
        <w:numPr>
          <w:ilvl w:val="1"/>
          <w:numId w:val="900"/>
        </w:numPr>
        <w:spacing w:before="0" w:after="0"/>
      </w:pPr>
      <w:r>
        <w:t>Edit Distance</w:t>
      </w:r>
    </w:p>
    <w:p>
      <w:pPr>
        <w:numPr>
          <w:ilvl w:val="0"/>
          <w:numId w:val="900"/>
        </w:numPr>
        <w:spacing w:before="0" w:after="0"/>
      </w:pPr>
      <w:r>
        <w:t>MinHash</w:t>
      </w:r>
    </w:p>
    <w:p>
      <w:pPr>
        <w:numPr>
          <w:ilvl w:val="1"/>
          <w:numId w:val="900"/>
        </w:numPr>
        <w:spacing w:before="0" w:after="0"/>
      </w:pPr>
      <w:r>
        <w:t>Jaccard Similarity Estimation</w:t>
      </w:r>
    </w:p>
    <w:p>
      <w:pPr>
        <w:numPr>
          <w:ilvl w:val="1"/>
          <w:numId w:val="900"/>
        </w:numPr>
        <w:spacing w:before="0" w:after="0"/>
      </w:pPr>
      <w:r>
        <w:t>Hash Function Properties</w:t>
      </w:r>
    </w:p>
    <w:p>
      <w:pPr>
        <w:numPr>
          <w:ilvl w:val="1"/>
          <w:numId w:val="900"/>
        </w:numPr>
        <w:spacing w:before="0" w:after="0"/>
      </w:pPr>
      <w:r>
        <w:t>Signature Generation</w:t>
      </w:r>
    </w:p>
    <w:p>
      <w:pPr>
        <w:numPr>
          <w:ilvl w:val="1"/>
          <w:numId w:val="900"/>
        </w:numPr>
        <w:spacing w:before="0" w:after="0"/>
      </w:pPr>
      <w:r>
        <w:t>Similarity Computation</w:t>
      </w:r>
    </w:p>
    <w:p>
      <w:pPr>
        <w:numPr>
          <w:ilvl w:val="1"/>
          <w:numId w:val="900"/>
        </w:numPr>
        <w:spacing w:before="0" w:after="0"/>
      </w:pPr>
      <w:r>
        <w:t>Signature Merging</w:t>
      </w:r>
    </w:p>
    <w:p>
      <w:pPr>
        <w:numPr>
          <w:ilvl w:val="1"/>
          <w:numId w:val="900"/>
        </w:numPr>
        <w:spacing w:before="0" w:after="0"/>
      </w:pPr>
      <w:r>
        <w:t>LSH Integration</w:t>
      </w:r>
    </w:p>
    <w:p>
      <w:pPr>
        <w:numPr>
          <w:ilvl w:val="0"/>
          <w:numId w:val="900"/>
        </w:numPr>
        <w:spacing w:before="0" w:after="0"/>
      </w:pPr>
      <w:r>
        <w:t>SimHash</w:t>
      </w:r>
    </w:p>
    <w:p>
      <w:pPr>
        <w:numPr>
          <w:ilvl w:val="1"/>
          <w:numId w:val="900"/>
        </w:numPr>
        <w:spacing w:before="0" w:after="0"/>
      </w:pPr>
      <w:r>
        <w:t>Feature Hashing</w:t>
      </w:r>
    </w:p>
    <w:p>
      <w:pPr>
        <w:numPr>
          <w:ilvl w:val="1"/>
          <w:numId w:val="900"/>
        </w:numPr>
        <w:spacing w:before="0" w:after="0"/>
      </w:pPr>
      <w:r>
        <w:t>Bit Vector Generation</w:t>
      </w:r>
    </w:p>
    <w:p>
      <w:pPr>
        <w:numPr>
          <w:ilvl w:val="1"/>
          <w:numId w:val="900"/>
        </w:numPr>
        <w:spacing w:before="0" w:after="0"/>
      </w:pPr>
      <w:r>
        <w:t>Hamming Distance Approximation</w:t>
      </w:r>
    </w:p>
    <w:p>
      <w:pPr>
        <w:numPr>
          <w:ilvl w:val="1"/>
          <w:numId w:val="900"/>
        </w:numPr>
        <w:spacing w:before="0" w:after="0"/>
      </w:pPr>
      <w:r>
        <w:t>Near-Duplicate Detection</w:t>
      </w:r>
    </w:p>
    <w:p>
      <w:pPr>
        <w:numPr>
          <w:ilvl w:val="0"/>
          <w:numId w:val="900"/>
        </w:numPr>
        <w:spacing w:before="0" w:after="0"/>
      </w:pPr>
      <w:r>
        <w:t>Locality-Sensitive Hashing</w:t>
      </w:r>
    </w:p>
    <w:p>
      <w:pPr>
        <w:numPr>
          <w:ilvl w:val="1"/>
          <w:numId w:val="900"/>
        </w:numPr>
        <w:spacing w:before="0" w:after="0"/>
      </w:pPr>
      <w:r>
        <w:t>LSH Family Properties</w:t>
      </w:r>
    </w:p>
    <w:p>
      <w:pPr>
        <w:numPr>
          <w:ilvl w:val="1"/>
          <w:numId w:val="900"/>
        </w:numPr>
        <w:spacing w:before="0" w:after="0"/>
      </w:pPr>
      <w:r>
        <w:t>Amplification Techniques</w:t>
      </w:r>
    </w:p>
    <w:p>
      <w:pPr>
        <w:numPr>
          <w:ilvl w:val="1"/>
          <w:numId w:val="900"/>
        </w:numPr>
        <w:spacing w:before="0" w:after="0"/>
      </w:pPr>
      <w:r>
        <w:t>Hash Function Construction</w:t>
      </w:r>
    </w:p>
    <w:p>
      <w:pPr>
        <w:numPr>
          <w:ilvl w:val="2"/>
          <w:numId w:val="900"/>
        </w:numPr>
        <w:spacing w:before="0" w:after="0"/>
      </w:pPr>
      <w:r>
        <w:t>Random Projections</w:t>
      </w:r>
    </w:p>
    <w:p>
      <w:pPr>
        <w:numPr>
          <w:ilvl w:val="2"/>
          <w:numId w:val="900"/>
        </w:numPr>
        <w:spacing w:before="0" w:after="0"/>
      </w:pPr>
      <w:r>
        <w:t>Min-Wise Permutations</w:t>
      </w:r>
    </w:p>
    <w:p>
      <w:pPr>
        <w:numPr>
          <w:ilvl w:val="2"/>
          <w:numId w:val="900"/>
        </w:numPr>
        <w:spacing w:before="0" w:after="0"/>
      </w:pPr>
      <w:r>
        <w:t>Bit Sampling</w:t>
      </w:r>
    </w:p>
    <w:p>
      <w:pPr>
        <w:numPr>
          <w:ilvl w:val="1"/>
          <w:numId w:val="900"/>
        </w:numPr>
        <w:spacing w:before="0" w:after="0"/>
      </w:pPr>
      <w:r>
        <w:t>Query Processing</w:t>
      </w:r>
    </w:p>
    <w:p>
      <w:pPr>
        <w:numPr>
          <w:ilvl w:val="2"/>
          <w:numId w:val="900"/>
        </w:numPr>
        <w:spacing w:before="0" w:after="0"/>
      </w:pPr>
      <w:r>
        <w:t>Candidate Generation</w:t>
      </w:r>
    </w:p>
    <w:p>
      <w:pPr>
        <w:numPr>
          <w:ilvl w:val="2"/>
          <w:numId w:val="900"/>
        </w:numPr>
        <w:spacing w:before="0" w:after="0"/>
      </w:pPr>
      <w:r>
        <w:t>Distance Computation</w:t>
      </w:r>
    </w:p>
    <w:p>
      <w:pPr>
        <w:numPr>
          <w:ilvl w:val="2"/>
          <w:numId w:val="900"/>
        </w:numPr>
        <w:spacing w:before="0" w:after="0"/>
      </w:pPr>
      <w:r>
        <w:t>Result Filtering</w:t>
      </w:r>
    </w:p>
    <w:p>
      <w:pPr>
        <w:numPr>
          <w:ilvl w:val="1"/>
          <w:numId w:val="900"/>
        </w:numPr>
        <w:spacing w:before="0" w:after="0"/>
      </w:pPr>
      <w:r>
        <w:t>Parameter Tuning</w:t>
      </w:r>
    </w:p>
    <w:p>
      <w:pPr>
        <w:numPr>
          <w:ilvl w:val="2"/>
          <w:numId w:val="900"/>
        </w:numPr>
        <w:spacing w:before="0" w:after="0"/>
      </w:pPr>
      <w:r>
        <w:t>False Positive Control</w:t>
      </w:r>
    </w:p>
    <w:p>
      <w:pPr>
        <w:numPr>
          <w:ilvl w:val="2"/>
          <w:numId w:val="900"/>
        </w:numPr>
        <w:spacing w:before="0" w:after="0"/>
      </w:pPr>
      <w:r>
        <w:t>Recall Optimization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pStyle w:val="Heading1"/>
      </w:pPr>
      <w:r>
        <w:t>Advanced Probabilistic Data Structures</w:t>
      </w:r>
    </w:p>
    <w:p>
      <w:pPr>
        <w:numPr>
          <w:ilvl w:val="0"/>
          <w:numId w:val="900"/>
        </w:numPr>
        <w:spacing w:before="0" w:after="0"/>
      </w:pPr>
      <w:r>
        <w:t>Quotient Filters</w:t>
      </w:r>
    </w:p>
    <w:p>
      <w:pPr>
        <w:numPr>
          <w:ilvl w:val="1"/>
          <w:numId w:val="900"/>
        </w:numPr>
        <w:spacing w:before="0" w:after="0"/>
      </w:pPr>
      <w:r>
        <w:t>Fingerprint Storage</w:t>
      </w:r>
    </w:p>
    <w:p>
      <w:pPr>
        <w:numPr>
          <w:ilvl w:val="1"/>
          <w:numId w:val="900"/>
        </w:numPr>
        <w:spacing w:before="0" w:after="0"/>
      </w:pPr>
      <w:r>
        <w:t>Clustering Strategy</w:t>
      </w:r>
    </w:p>
    <w:p>
      <w:pPr>
        <w:numPr>
          <w:ilvl w:val="1"/>
          <w:numId w:val="900"/>
        </w:numPr>
        <w:spacing w:before="0" w:after="0"/>
      </w:pPr>
      <w:r>
        <w:t>Insertion and Query</w:t>
      </w:r>
    </w:p>
    <w:p>
      <w:pPr>
        <w:numPr>
          <w:ilvl w:val="1"/>
          <w:numId w:val="900"/>
        </w:numPr>
        <w:spacing w:before="0" w:after="0"/>
      </w:pPr>
      <w:r>
        <w:t>Resizing Operations</w:t>
      </w:r>
    </w:p>
    <w:p>
      <w:pPr>
        <w:numPr>
          <w:ilvl w:val="0"/>
          <w:numId w:val="900"/>
        </w:numPr>
        <w:spacing w:before="0" w:after="0"/>
      </w:pPr>
      <w:r>
        <w:t>Skip Lists</w:t>
      </w:r>
    </w:p>
    <w:p>
      <w:pPr>
        <w:numPr>
          <w:ilvl w:val="1"/>
          <w:numId w:val="900"/>
        </w:numPr>
        <w:spacing w:before="0" w:after="0"/>
      </w:pPr>
      <w:r>
        <w:t>Probabilistic Balancing</w:t>
      </w:r>
    </w:p>
    <w:p>
      <w:pPr>
        <w:numPr>
          <w:ilvl w:val="1"/>
          <w:numId w:val="900"/>
        </w:numPr>
        <w:spacing w:before="0" w:after="0"/>
      </w:pPr>
      <w:r>
        <w:t>Level Assignment</w:t>
      </w:r>
    </w:p>
    <w:p>
      <w:pPr>
        <w:numPr>
          <w:ilvl w:val="1"/>
          <w:numId w:val="900"/>
        </w:numPr>
        <w:spacing w:before="0" w:after="0"/>
      </w:pPr>
      <w:r>
        <w:t>Search Operations</w:t>
      </w:r>
    </w:p>
    <w:p>
      <w:pPr>
        <w:numPr>
          <w:ilvl w:val="1"/>
          <w:numId w:val="900"/>
        </w:numPr>
        <w:spacing w:before="0" w:after="0"/>
      </w:pPr>
      <w:r>
        <w:t>Update Operations</w:t>
      </w:r>
    </w:p>
    <w:p>
      <w:pPr>
        <w:numPr>
          <w:ilvl w:val="0"/>
          <w:numId w:val="900"/>
        </w:numPr>
        <w:spacing w:before="0" w:after="0"/>
      </w:pPr>
      <w:r>
        <w:t>Treaps</w:t>
      </w:r>
    </w:p>
    <w:p>
      <w:pPr>
        <w:numPr>
          <w:ilvl w:val="1"/>
          <w:numId w:val="900"/>
        </w:numPr>
        <w:spacing w:before="0" w:after="0"/>
      </w:pPr>
      <w:r>
        <w:t>Binary Search Tree Properties</w:t>
      </w:r>
    </w:p>
    <w:p>
      <w:pPr>
        <w:numPr>
          <w:ilvl w:val="1"/>
          <w:numId w:val="900"/>
        </w:numPr>
        <w:spacing w:before="0" w:after="0"/>
      </w:pPr>
      <w:r>
        <w:t>Heap Property</w:t>
      </w:r>
    </w:p>
    <w:p>
      <w:pPr>
        <w:numPr>
          <w:ilvl w:val="1"/>
          <w:numId w:val="900"/>
        </w:numPr>
        <w:spacing w:before="0" w:after="0"/>
      </w:pPr>
      <w:r>
        <w:t>Random Priorities</w:t>
      </w:r>
    </w:p>
    <w:p>
      <w:pPr>
        <w:numPr>
          <w:ilvl w:val="1"/>
          <w:numId w:val="900"/>
        </w:numPr>
        <w:spacing w:before="0" w:after="0"/>
      </w:pPr>
      <w:r>
        <w:t>Rotation Operations</w:t>
      </w:r>
    </w:p>
    <w:p>
      <w:pPr>
        <w:numPr>
          <w:ilvl w:val="0"/>
          <w:numId w:val="900"/>
        </w:numPr>
        <w:spacing w:before="0" w:after="0"/>
      </w:pPr>
      <w:r>
        <w:t>Randomized Binary Search Trees</w:t>
      </w:r>
    </w:p>
    <w:p>
      <w:pPr>
        <w:numPr>
          <w:ilvl w:val="1"/>
          <w:numId w:val="900"/>
        </w:numPr>
        <w:spacing w:before="0" w:after="0"/>
      </w:pPr>
      <w:r>
        <w:t>Random Insertion</w:t>
      </w:r>
    </w:p>
    <w:p>
      <w:pPr>
        <w:numPr>
          <w:ilvl w:val="1"/>
          <w:numId w:val="900"/>
        </w:numPr>
        <w:spacing w:before="0" w:after="0"/>
      </w:pPr>
      <w:r>
        <w:t>Expected Height Analysis</w:t>
      </w:r>
    </w:p>
    <w:p>
      <w:pPr>
        <w:numPr>
          <w:ilvl w:val="1"/>
          <w:numId w:val="900"/>
        </w:numPr>
        <w:spacing w:before="0" w:after="0"/>
      </w:pPr>
      <w:r>
        <w:t>Balancing Properties</w:t>
      </w:r>
    </w:p>
    <w:p>
      <w:pPr>
        <w:numPr>
          <w:ilvl w:val="0"/>
          <w:numId w:val="900"/>
        </w:numPr>
        <w:spacing w:before="0" w:after="0"/>
      </w:pPr>
      <w:r>
        <w:t>Consistent Hashing</w:t>
      </w:r>
    </w:p>
    <w:p>
      <w:pPr>
        <w:numPr>
          <w:ilvl w:val="1"/>
          <w:numId w:val="900"/>
        </w:numPr>
        <w:spacing w:before="0" w:after="0"/>
      </w:pPr>
      <w:r>
        <w:t>Hash Ring Structure</w:t>
      </w:r>
    </w:p>
    <w:p>
      <w:pPr>
        <w:numPr>
          <w:ilvl w:val="1"/>
          <w:numId w:val="900"/>
        </w:numPr>
        <w:spacing w:before="0" w:after="0"/>
      </w:pPr>
      <w:r>
        <w:t>Virtual Nodes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pStyle w:val="Heading1"/>
      </w:pPr>
      <w:r>
        <w:t>Integration and System Design</w:t>
      </w:r>
    </w:p>
    <w:p>
      <w:pPr>
        <w:numPr>
          <w:ilvl w:val="0"/>
          <w:numId w:val="900"/>
        </w:numPr>
        <w:spacing w:before="0" w:after="0"/>
      </w:pPr>
      <w:r>
        <w:t>Combining Multiple Structures</w:t>
      </w:r>
    </w:p>
    <w:p>
      <w:pPr>
        <w:numPr>
          <w:ilvl w:val="1"/>
          <w:numId w:val="900"/>
        </w:numPr>
        <w:spacing w:before="0" w:after="0"/>
      </w:pPr>
      <w:r>
        <w:t>Multi-Level Filtering</w:t>
      </w:r>
    </w:p>
    <w:p>
      <w:pPr>
        <w:numPr>
          <w:ilvl w:val="1"/>
          <w:numId w:val="900"/>
        </w:numPr>
        <w:spacing w:before="0" w:after="0"/>
      </w:pPr>
      <w:r>
        <w:t>Cascade Architectures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Distributed Systems Integration</w:t>
      </w:r>
    </w:p>
    <w:p>
      <w:pPr>
        <w:numPr>
          <w:ilvl w:val="1"/>
          <w:numId w:val="900"/>
        </w:numPr>
        <w:spacing w:before="0" w:after="0"/>
      </w:pPr>
      <w:r>
        <w:t>Partitioning Strategies</w:t>
      </w:r>
    </w:p>
    <w:p>
      <w:pPr>
        <w:numPr>
          <w:ilvl w:val="1"/>
          <w:numId w:val="900"/>
        </w:numPr>
        <w:spacing w:before="0" w:after="0"/>
      </w:pPr>
      <w:r>
        <w:t>Merging Operations</w:t>
      </w:r>
    </w:p>
    <w:p>
      <w:pPr>
        <w:numPr>
          <w:ilvl w:val="1"/>
          <w:numId w:val="900"/>
        </w:numPr>
        <w:spacing w:before="0" w:after="0"/>
      </w:pPr>
      <w:r>
        <w:t>Consistency Models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numPr>
          <w:ilvl w:val="0"/>
          <w:numId w:val="900"/>
        </w:numPr>
        <w:spacing w:before="0" w:after="0"/>
      </w:pPr>
      <w:r>
        <w:t>Real-Time Analytics</w:t>
      </w:r>
    </w:p>
    <w:p>
      <w:pPr>
        <w:numPr>
          <w:ilvl w:val="1"/>
          <w:numId w:val="900"/>
        </w:numPr>
        <w:spacing w:before="0" w:after="0"/>
      </w:pPr>
      <w:r>
        <w:t>Stream Processing Integration</w:t>
      </w:r>
    </w:p>
    <w:p>
      <w:pPr>
        <w:numPr>
          <w:ilvl w:val="1"/>
          <w:numId w:val="900"/>
        </w:numPr>
        <w:spacing w:before="0" w:after="0"/>
      </w:pPr>
      <w:r>
        <w:t>Latency Requirements</w:t>
      </w:r>
    </w:p>
    <w:p>
      <w:pPr>
        <w:numPr>
          <w:ilvl w:val="1"/>
          <w:numId w:val="900"/>
        </w:numPr>
        <w:spacing w:before="0" w:after="0"/>
      </w:pPr>
      <w:r>
        <w:t>Throughput Optimization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Database Integration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Index Structures</w:t>
      </w:r>
    </w:p>
    <w:p>
      <w:pPr>
        <w:numPr>
          <w:ilvl w:val="1"/>
          <w:numId w:val="900"/>
        </w:numPr>
        <w:spacing w:before="0" w:after="0"/>
      </w:pPr>
      <w:r>
        <w:t>Approximate Query Processing</w:t>
      </w:r>
    </w:p>
    <w:p>
      <w:pPr>
        <w:numPr>
          <w:ilvl w:val="1"/>
          <w:numId w:val="900"/>
        </w:numPr>
        <w:spacing w:before="0" w:after="0"/>
      </w:pPr>
      <w:r>
        <w:t>Cost-Based Selection</w:t>
      </w:r>
    </w:p>
    <w:p>
      <w:pPr>
        <w:numPr>
          <w:ilvl w:val="0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Benchmarking Methodologies</w:t>
      </w:r>
    </w:p>
    <w:p>
      <w:pPr>
        <w:numPr>
          <w:ilvl w:val="1"/>
          <w:numId w:val="900"/>
        </w:numPr>
        <w:spacing w:before="0" w:after="0"/>
      </w:pPr>
      <w:r>
        <w:t>Accuracy Metrics</w:t>
      </w:r>
    </w:p>
    <w:p>
      <w:pPr>
        <w:numPr>
          <w:ilvl w:val="1"/>
          <w:numId w:val="900"/>
        </w:numPr>
        <w:spacing w:before="0" w:after="0"/>
      </w:pPr>
      <w:r>
        <w:t>Scalability Analysis</w:t>
      </w:r>
    </w:p>
    <w:p>
      <w:pPr>
        <w:numPr>
          <w:ilvl w:val="1"/>
          <w:numId w:val="900"/>
        </w:numPr>
        <w:spacing w:before="0" w:after="0"/>
      </w:pPr>
      <w:r>
        <w:t>Resource Utilization</w:t>
      </w:r>
    </w:p>
    <w:p>
      <w:pPr>
        <w:pStyle w:val="Heading1"/>
      </w:pPr>
      <w:r>
        <w:t>Applications and Case Studies</w:t>
      </w:r>
    </w:p>
    <w:p>
      <w:pPr>
        <w:numPr>
          <w:ilvl w:val="0"/>
          <w:numId w:val="900"/>
        </w:numPr>
        <w:spacing w:before="0" w:after="0"/>
      </w:pPr>
      <w:r>
        <w:t>Network Monitoring</w:t>
      </w:r>
    </w:p>
    <w:p>
      <w:pPr>
        <w:numPr>
          <w:ilvl w:val="1"/>
          <w:numId w:val="900"/>
        </w:numPr>
        <w:spacing w:before="0" w:after="0"/>
      </w:pPr>
      <w:r>
        <w:t>Traffic Analysis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DDoS Detection</w:t>
      </w:r>
    </w:p>
    <w:p>
      <w:pPr>
        <w:numPr>
          <w:ilvl w:val="1"/>
          <w:numId w:val="900"/>
        </w:numPr>
        <w:spacing w:before="0" w:after="0"/>
      </w:pPr>
      <w:r>
        <w:t>Flow Measurement</w:t>
      </w:r>
    </w:p>
    <w:p>
      <w:pPr>
        <w:numPr>
          <w:ilvl w:val="0"/>
          <w:numId w:val="900"/>
        </w:numPr>
        <w:spacing w:before="0" w:after="0"/>
      </w:pPr>
      <w:r>
        <w:t>Web Analytics</w:t>
      </w:r>
    </w:p>
    <w:p>
      <w:pPr>
        <w:numPr>
          <w:ilvl w:val="1"/>
          <w:numId w:val="900"/>
        </w:numPr>
        <w:spacing w:before="0" w:after="0"/>
      </w:pPr>
      <w:r>
        <w:t>Unique Visitor Counting</w:t>
      </w:r>
    </w:p>
    <w:p>
      <w:pPr>
        <w:numPr>
          <w:ilvl w:val="1"/>
          <w:numId w:val="900"/>
        </w:numPr>
        <w:spacing w:before="0" w:after="0"/>
      </w:pPr>
      <w:r>
        <w:t>Page View Analysis</w:t>
      </w:r>
    </w:p>
    <w:p>
      <w:pPr>
        <w:numPr>
          <w:ilvl w:val="1"/>
          <w:numId w:val="900"/>
        </w:numPr>
        <w:spacing w:before="0" w:after="0"/>
      </w:pPr>
      <w:r>
        <w:t>Session Tracking</w:t>
      </w:r>
    </w:p>
    <w:p>
      <w:pPr>
        <w:numPr>
          <w:ilvl w:val="1"/>
          <w:numId w:val="900"/>
        </w:numPr>
        <w:spacing w:before="0" w:after="0"/>
      </w:pPr>
      <w:r>
        <w:t>Real-Time Dashboards</w:t>
      </w:r>
    </w:p>
    <w:p>
      <w:pPr>
        <w:numPr>
          <w:ilvl w:val="0"/>
          <w:numId w:val="900"/>
        </w:numPr>
        <w:spacing w:before="0" w:after="0"/>
      </w:pPr>
      <w:r>
        <w:t>Database Query Optimization</w:t>
      </w:r>
    </w:p>
    <w:p>
      <w:pPr>
        <w:numPr>
          <w:ilvl w:val="1"/>
          <w:numId w:val="900"/>
        </w:numPr>
        <w:spacing w:before="0" w:after="0"/>
      </w:pPr>
      <w:r>
        <w:t>Cardinality Estimation</w:t>
      </w:r>
    </w:p>
    <w:p>
      <w:pPr>
        <w:numPr>
          <w:ilvl w:val="1"/>
          <w:numId w:val="900"/>
        </w:numPr>
        <w:spacing w:before="0" w:after="0"/>
      </w:pPr>
      <w:r>
        <w:t>Join Size Estimation</w:t>
      </w:r>
    </w:p>
    <w:p>
      <w:pPr>
        <w:numPr>
          <w:ilvl w:val="1"/>
          <w:numId w:val="900"/>
        </w:numPr>
        <w:spacing w:before="0" w:after="0"/>
      </w:pPr>
      <w:r>
        <w:t>Selectivity Estimation</w:t>
      </w:r>
    </w:p>
    <w:p>
      <w:pPr>
        <w:numPr>
          <w:ilvl w:val="1"/>
          <w:numId w:val="900"/>
        </w:numPr>
        <w:spacing w:before="0" w:after="0"/>
      </w:pPr>
      <w:r>
        <w:t>Plan Selection</w:t>
      </w:r>
    </w:p>
    <w:p>
      <w:pPr>
        <w:numPr>
          <w:ilvl w:val="0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Feature Hashing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1"/>
          <w:numId w:val="900"/>
        </w:numPr>
        <w:spacing w:before="0" w:after="0"/>
      </w:pPr>
      <w:r>
        <w:t>Online Learning</w:t>
      </w:r>
    </w:p>
    <w:p>
      <w:pPr>
        <w:numPr>
          <w:ilvl w:val="1"/>
          <w:numId w:val="900"/>
        </w:numPr>
        <w:spacing w:before="0" w:after="0"/>
      </w:pPr>
      <w:r>
        <w:t>Model Compression</w:t>
      </w:r>
    </w:p>
    <w:p>
      <w:pPr>
        <w:numPr>
          <w:ilvl w:val="0"/>
          <w:numId w:val="900"/>
        </w:numPr>
        <w:spacing w:before="0" w:after="0"/>
      </w:pPr>
      <w:r>
        <w:t>Bioinformatics</w:t>
      </w:r>
    </w:p>
    <w:p>
      <w:pPr>
        <w:numPr>
          <w:ilvl w:val="1"/>
          <w:numId w:val="900"/>
        </w:numPr>
        <w:spacing w:before="0" w:after="0"/>
      </w:pPr>
      <w:r>
        <w:t>Sequence Analysis</w:t>
      </w:r>
    </w:p>
    <w:p>
      <w:pPr>
        <w:numPr>
          <w:ilvl w:val="1"/>
          <w:numId w:val="900"/>
        </w:numPr>
        <w:spacing w:before="0" w:after="0"/>
      </w:pPr>
      <w:r>
        <w:t>K-mer Counting</w:t>
      </w:r>
    </w:p>
    <w:p>
      <w:pPr>
        <w:numPr>
          <w:ilvl w:val="1"/>
          <w:numId w:val="900"/>
        </w:numPr>
        <w:spacing w:before="0" w:after="0"/>
      </w:pPr>
      <w:r>
        <w:t>Genome Assembly</w:t>
      </w:r>
    </w:p>
    <w:p>
      <w:pPr>
        <w:numPr>
          <w:ilvl w:val="1"/>
          <w:numId w:val="900"/>
        </w:numPr>
        <w:spacing w:before="0" w:after="0"/>
      </w:pPr>
      <w:r>
        <w:t>Phylogenetic Analysis</w:t>
      </w:r>
    </w:p>
    <w:p>
      <w:pPr>
        <w:numPr>
          <w:ilvl w:val="0"/>
          <w:numId w:val="900"/>
        </w:numPr>
        <w:spacing w:before="0" w:after="0"/>
      </w:pPr>
      <w:r>
        <w:t>Social Network Analysis</w:t>
      </w:r>
    </w:p>
    <w:p>
      <w:pPr>
        <w:numPr>
          <w:ilvl w:val="1"/>
          <w:numId w:val="900"/>
        </w:numPr>
        <w:spacing w:before="0" w:after="0"/>
      </w:pPr>
      <w:r>
        <w:t>Influence Propagation</w:t>
      </w:r>
    </w:p>
    <w:p>
      <w:pPr>
        <w:numPr>
          <w:ilvl w:val="1"/>
          <w:numId w:val="900"/>
        </w:numPr>
        <w:spacing w:before="0" w:after="0"/>
      </w:pPr>
      <w:r>
        <w:t>Community Detection</w:t>
      </w:r>
    </w:p>
    <w:p>
      <w:pPr>
        <w:numPr>
          <w:ilvl w:val="1"/>
          <w:numId w:val="900"/>
        </w:numPr>
        <w:spacing w:before="0" w:after="0"/>
      </w:pPr>
      <w:r>
        <w:t>Link Prediction</w:t>
      </w:r>
    </w:p>
    <w:p>
      <w:pPr>
        <w:numPr>
          <w:ilvl w:val="1"/>
          <w:numId w:val="900"/>
        </w:numPr>
        <w:spacing w:before="0" w:after="0"/>
      </w:pPr>
      <w:r>
        <w:t>Graph Sampling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