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Probabilistic Graphical Models</w:t>
      </w:r>
    </w:p>
    <w:p>
      <w:pPr>
        <w:pStyle w:val="Heading1"/>
      </w:pPr>
      <w:r>
        <w:t>Foundations of Probabilistic Graphical Models</w:t>
      </w:r>
    </w:p>
    <w:p>
      <w:pPr>
        <w:numPr>
          <w:ilvl w:val="0"/>
          <w:numId w:val="900"/>
        </w:numPr>
        <w:spacing w:before="0" w:after="0"/>
      </w:pPr>
      <w:r>
        <w:t>Core Concepts in Probability Theory</w:t>
      </w:r>
    </w:p>
    <w:p>
      <w:pPr>
        <w:numPr>
          <w:ilvl w:val="1"/>
          <w:numId w:val="900"/>
        </w:numPr>
        <w:spacing w:before="0" w:after="0"/>
      </w:pPr>
      <w:r>
        <w:t>Random Variables</w:t>
      </w:r>
    </w:p>
    <w:p>
      <w:pPr>
        <w:numPr>
          <w:ilvl w:val="2"/>
          <w:numId w:val="900"/>
        </w:numPr>
        <w:spacing w:before="0" w:after="0"/>
      </w:pPr>
      <w:r>
        <w:t>Discrete Random Variables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Sample Spaces for Discrete Variables</w:t>
      </w:r>
    </w:p>
    <w:p>
      <w:pPr>
        <w:numPr>
          <w:ilvl w:val="3"/>
          <w:numId w:val="900"/>
        </w:numPr>
        <w:spacing w:before="0" w:after="0"/>
      </w:pPr>
      <w:r>
        <w:t>Examples and Applications</w:t>
      </w:r>
    </w:p>
    <w:p>
      <w:pPr>
        <w:numPr>
          <w:ilvl w:val="2"/>
          <w:numId w:val="900"/>
        </w:numPr>
        <w:spacing w:before="0" w:after="0"/>
      </w:pPr>
      <w:r>
        <w:t>Continuous Random Variables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Sample Spaces for Continuous Variables</w:t>
      </w:r>
    </w:p>
    <w:p>
      <w:pPr>
        <w:numPr>
          <w:ilvl w:val="3"/>
          <w:numId w:val="900"/>
        </w:numPr>
        <w:spacing w:before="0" w:after="0"/>
      </w:pPr>
      <w:r>
        <w:t>Examples and Applications</w:t>
      </w:r>
    </w:p>
    <w:p>
      <w:pPr>
        <w:numPr>
          <w:ilvl w:val="2"/>
          <w:numId w:val="900"/>
        </w:numPr>
        <w:spacing w:before="0" w:after="0"/>
      </w:pPr>
      <w:r>
        <w:t>Probability Mass Functions (PMFs)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Normalization Conditions</w:t>
      </w:r>
    </w:p>
    <w:p>
      <w:pPr>
        <w:numPr>
          <w:ilvl w:val="3"/>
          <w:numId w:val="900"/>
        </w:numPr>
        <w:spacing w:before="0" w:after="0"/>
      </w:pPr>
      <w:r>
        <w:t>Computing Probabilities with PMFs</w:t>
      </w:r>
    </w:p>
    <w:p>
      <w:pPr>
        <w:numPr>
          <w:ilvl w:val="2"/>
          <w:numId w:val="900"/>
        </w:numPr>
        <w:spacing w:before="0" w:after="0"/>
      </w:pPr>
      <w:r>
        <w:t>Probability Density Functions (PDFs)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Normalization Conditions</w:t>
      </w:r>
    </w:p>
    <w:p>
      <w:pPr>
        <w:numPr>
          <w:ilvl w:val="3"/>
          <w:numId w:val="900"/>
        </w:numPr>
        <w:spacing w:before="0" w:after="0"/>
      </w:pPr>
      <w:r>
        <w:t>Computing Probabilities with PDFs</w:t>
      </w:r>
    </w:p>
    <w:p>
      <w:pPr>
        <w:numPr>
          <w:ilvl w:val="2"/>
          <w:numId w:val="900"/>
        </w:numPr>
        <w:spacing w:before="0" w:after="0"/>
      </w:pPr>
      <w:r>
        <w:t>Cumulative Distribution Functions (CDFs)</w:t>
      </w:r>
    </w:p>
    <w:p>
      <w:pPr>
        <w:numPr>
          <w:ilvl w:val="3"/>
          <w:numId w:val="900"/>
        </w:numPr>
        <w:spacing w:before="0" w:after="0"/>
      </w:pPr>
      <w:r>
        <w:t>Definition for Discrete Variables</w:t>
      </w:r>
    </w:p>
    <w:p>
      <w:pPr>
        <w:numPr>
          <w:ilvl w:val="3"/>
          <w:numId w:val="900"/>
        </w:numPr>
        <w:spacing w:before="0" w:after="0"/>
      </w:pPr>
      <w:r>
        <w:t>Definition for Continuous Variables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Joint Probability Distribution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Representation for Multiple Variables</w:t>
      </w:r>
    </w:p>
    <w:p>
      <w:pPr>
        <w:numPr>
          <w:ilvl w:val="3"/>
          <w:numId w:val="900"/>
        </w:numPr>
        <w:spacing w:before="0" w:after="0"/>
      </w:pPr>
      <w:r>
        <w:t>Joint PMFs and PDFs</w:t>
      </w:r>
    </w:p>
    <w:p>
      <w:pPr>
        <w:numPr>
          <w:ilvl w:val="2"/>
          <w:numId w:val="900"/>
        </w:numPr>
        <w:spacing w:before="0" w:after="0"/>
      </w:pPr>
      <w:r>
        <w:t>Marginal Distribution</w:t>
      </w:r>
    </w:p>
    <w:p>
      <w:pPr>
        <w:numPr>
          <w:ilvl w:val="3"/>
          <w:numId w:val="900"/>
        </w:numPr>
        <w:spacing w:before="0" w:after="0"/>
      </w:pPr>
      <w:r>
        <w:t>Marginalization Process</w:t>
      </w:r>
    </w:p>
    <w:p>
      <w:pPr>
        <w:numPr>
          <w:ilvl w:val="3"/>
          <w:numId w:val="900"/>
        </w:numPr>
        <w:spacing w:before="0" w:after="0"/>
      </w:pPr>
      <w:r>
        <w:t>Marginalization for Discrete Variables</w:t>
      </w:r>
    </w:p>
    <w:p>
      <w:pPr>
        <w:numPr>
          <w:ilvl w:val="3"/>
          <w:numId w:val="900"/>
        </w:numPr>
        <w:spacing w:before="0" w:after="0"/>
      </w:pPr>
      <w:r>
        <w:t>Marginalization for Continuous Variables</w:t>
      </w:r>
    </w:p>
    <w:p>
      <w:pPr>
        <w:numPr>
          <w:ilvl w:val="3"/>
          <w:numId w:val="900"/>
        </w:numPr>
        <w:spacing w:before="0" w:after="0"/>
      </w:pPr>
      <w:r>
        <w:t>Law of Total Probability</w:t>
      </w:r>
    </w:p>
    <w:p>
      <w:pPr>
        <w:numPr>
          <w:ilvl w:val="2"/>
          <w:numId w:val="900"/>
        </w:numPr>
        <w:spacing w:before="0" w:after="0"/>
      </w:pPr>
      <w:r>
        <w:t>Conditional Probability Distribution</w:t>
      </w:r>
    </w:p>
    <w:p>
      <w:pPr>
        <w:numPr>
          <w:ilvl w:val="3"/>
          <w:numId w:val="900"/>
        </w:numPr>
        <w:spacing w:before="0" w:after="0"/>
      </w:pPr>
      <w:r>
        <w:t>Definition and Notation</w:t>
      </w:r>
    </w:p>
    <w:p>
      <w:pPr>
        <w:numPr>
          <w:ilvl w:val="3"/>
          <w:numId w:val="900"/>
        </w:numPr>
        <w:spacing w:before="0" w:after="0"/>
      </w:pPr>
      <w:r>
        <w:t>Conditional PMFs and PDFs</w:t>
      </w:r>
    </w:p>
    <w:p>
      <w:pPr>
        <w:numPr>
          <w:ilvl w:val="3"/>
          <w:numId w:val="900"/>
        </w:numPr>
        <w:spacing w:before="0" w:after="0"/>
      </w:pPr>
      <w:r>
        <w:t>Conditional Probability Tables (CPTs)</w:t>
      </w:r>
    </w:p>
    <w:p>
      <w:pPr>
        <w:numPr>
          <w:ilvl w:val="3"/>
          <w:numId w:val="900"/>
        </w:numPr>
        <w:spacing w:before="0" w:after="0"/>
      </w:pPr>
      <w:r>
        <w:t>Properties of Conditional Distributions</w:t>
      </w:r>
    </w:p>
    <w:p>
      <w:pPr>
        <w:numPr>
          <w:ilvl w:val="1"/>
          <w:numId w:val="900"/>
        </w:numPr>
        <w:spacing w:before="0" w:after="0"/>
      </w:pPr>
      <w:r>
        <w:t>Fundamental Probability Rules</w:t>
      </w:r>
    </w:p>
    <w:p>
      <w:pPr>
        <w:numPr>
          <w:ilvl w:val="2"/>
          <w:numId w:val="900"/>
        </w:numPr>
        <w:spacing w:before="0" w:after="0"/>
      </w:pPr>
      <w:r>
        <w:t>The Chain Rule of Probability</w:t>
      </w:r>
    </w:p>
    <w:p>
      <w:pPr>
        <w:numPr>
          <w:ilvl w:val="3"/>
          <w:numId w:val="900"/>
        </w:numPr>
        <w:spacing w:before="0" w:after="0"/>
      </w:pPr>
      <w:r>
        <w:t>Sequential Decomposition of Joint Distributions</w:t>
      </w:r>
    </w:p>
    <w:p>
      <w:pPr>
        <w:numPr>
          <w:ilvl w:val="3"/>
          <w:numId w:val="900"/>
        </w:numPr>
        <w:spacing w:before="0" w:after="0"/>
      </w:pPr>
      <w:r>
        <w:t>Application to Multiple Variables</w:t>
      </w:r>
    </w:p>
    <w:p>
      <w:pPr>
        <w:numPr>
          <w:ilvl w:val="3"/>
          <w:numId w:val="900"/>
        </w:numPr>
        <w:spacing w:before="0" w:after="0"/>
      </w:pPr>
      <w:r>
        <w:t>General Form for n Variables</w:t>
      </w:r>
    </w:p>
    <w:p>
      <w:pPr>
        <w:numPr>
          <w:ilvl w:val="2"/>
          <w:numId w:val="900"/>
        </w:numPr>
        <w:spacing w:before="0" w:after="0"/>
      </w:pPr>
      <w:r>
        <w:t>Bayes' Rule</w:t>
      </w:r>
    </w:p>
    <w:p>
      <w:pPr>
        <w:numPr>
          <w:ilvl w:val="3"/>
          <w:numId w:val="900"/>
        </w:numPr>
        <w:spacing w:before="0" w:after="0"/>
      </w:pPr>
      <w:r>
        <w:t>Derivation and Intuition</w:t>
      </w:r>
    </w:p>
    <w:p>
      <w:pPr>
        <w:numPr>
          <w:ilvl w:val="3"/>
          <w:numId w:val="900"/>
        </w:numPr>
        <w:spacing w:before="0" w:after="0"/>
      </w:pPr>
      <w:r>
        <w:t>Posterior, Prior, and Likelihood</w:t>
      </w:r>
    </w:p>
    <w:p>
      <w:pPr>
        <w:numPr>
          <w:ilvl w:val="3"/>
          <w:numId w:val="900"/>
        </w:numPr>
        <w:spacing w:before="0" w:after="0"/>
      </w:pPr>
      <w:r>
        <w:t>Applications in Inference</w:t>
      </w:r>
    </w:p>
    <w:p>
      <w:pPr>
        <w:numPr>
          <w:ilvl w:val="3"/>
          <w:numId w:val="900"/>
        </w:numPr>
        <w:spacing w:before="0" w:after="0"/>
      </w:pPr>
      <w:r>
        <w:t>Bayes' Rule for Multiple Variables</w:t>
      </w:r>
    </w:p>
    <w:p>
      <w:pPr>
        <w:numPr>
          <w:ilvl w:val="2"/>
          <w:numId w:val="900"/>
        </w:numPr>
        <w:spacing w:before="0" w:after="0"/>
      </w:pPr>
      <w:r>
        <w:t>Law of Total Expectation</w:t>
      </w:r>
    </w:p>
    <w:p>
      <w:pPr>
        <w:numPr>
          <w:ilvl w:val="3"/>
          <w:numId w:val="900"/>
        </w:numPr>
        <w:spacing w:before="0" w:after="0"/>
      </w:pPr>
      <w:r>
        <w:t>Definition and Applications</w:t>
      </w:r>
    </w:p>
    <w:p>
      <w:pPr>
        <w:numPr>
          <w:ilvl w:val="2"/>
          <w:numId w:val="900"/>
        </w:numPr>
        <w:spacing w:before="0" w:after="0"/>
      </w:pPr>
      <w:r>
        <w:t>Law of Total Variance</w:t>
      </w:r>
    </w:p>
    <w:p>
      <w:pPr>
        <w:numPr>
          <w:ilvl w:val="3"/>
          <w:numId w:val="900"/>
        </w:numPr>
        <w:spacing w:before="0" w:after="0"/>
      </w:pPr>
      <w:r>
        <w:t>Definition and Applications</w:t>
      </w:r>
    </w:p>
    <w:p>
      <w:pPr>
        <w:numPr>
          <w:ilvl w:val="1"/>
          <w:numId w:val="900"/>
        </w:numPr>
        <w:spacing w:before="0" w:after="0"/>
      </w:pPr>
      <w:r>
        <w:t>Independence and Conditional Independence</w:t>
      </w:r>
    </w:p>
    <w:p>
      <w:pPr>
        <w:numPr>
          <w:ilvl w:val="2"/>
          <w:numId w:val="900"/>
        </w:numPr>
        <w:spacing w:before="0" w:after="0"/>
      </w:pPr>
      <w:r>
        <w:t>Statistical Independence</w:t>
      </w:r>
    </w:p>
    <w:p>
      <w:pPr>
        <w:numPr>
          <w:ilvl w:val="3"/>
          <w:numId w:val="900"/>
        </w:numPr>
        <w:spacing w:before="0" w:after="0"/>
      </w:pPr>
      <w:r>
        <w:t>Definition for Two Variables</w:t>
      </w:r>
    </w:p>
    <w:p>
      <w:pPr>
        <w:numPr>
          <w:ilvl w:val="3"/>
          <w:numId w:val="900"/>
        </w:numPr>
        <w:spacing w:before="0" w:after="0"/>
      </w:pPr>
      <w:r>
        <w:t>Definition for Multiple Variables</w:t>
      </w:r>
    </w:p>
    <w:p>
      <w:pPr>
        <w:numPr>
          <w:ilvl w:val="3"/>
          <w:numId w:val="900"/>
        </w:numPr>
        <w:spacing w:before="0" w:after="0"/>
      </w:pPr>
      <w:r>
        <w:t>Properties of Independent Variables</w:t>
      </w:r>
    </w:p>
    <w:p>
      <w:pPr>
        <w:numPr>
          <w:ilvl w:val="2"/>
          <w:numId w:val="900"/>
        </w:numPr>
        <w:spacing w:before="0" w:after="0"/>
      </w:pPr>
      <w:r>
        <w:t>Conditional Independence</w:t>
      </w:r>
    </w:p>
    <w:p>
      <w:pPr>
        <w:numPr>
          <w:ilvl w:val="3"/>
          <w:numId w:val="900"/>
        </w:numPr>
        <w:spacing w:before="0" w:after="0"/>
      </w:pPr>
      <w:r>
        <w:t>Definition and Notation</w:t>
      </w:r>
    </w:p>
    <w:p>
      <w:pPr>
        <w:numPr>
          <w:ilvl w:val="3"/>
          <w:numId w:val="900"/>
        </w:numPr>
        <w:spacing w:before="0" w:after="0"/>
      </w:pPr>
      <w:r>
        <w:t>Properties of Conditional Independence</w:t>
      </w:r>
    </w:p>
    <w:p>
      <w:pPr>
        <w:numPr>
          <w:ilvl w:val="3"/>
          <w:numId w:val="900"/>
        </w:numPr>
        <w:spacing w:before="0" w:after="0"/>
      </w:pPr>
      <w:r>
        <w:t>Implications for Factorization</w:t>
      </w:r>
    </w:p>
    <w:p>
      <w:pPr>
        <w:numPr>
          <w:ilvl w:val="3"/>
          <w:numId w:val="900"/>
        </w:numPr>
        <w:spacing w:before="0" w:after="0"/>
      </w:pPr>
      <w:r>
        <w:t>Testing for Conditional Independence</w:t>
      </w:r>
    </w:p>
    <w:p>
      <w:pPr>
        <w:numPr>
          <w:ilvl w:val="0"/>
          <w:numId w:val="900"/>
        </w:numPr>
        <w:spacing w:before="0" w:after="0"/>
      </w:pPr>
      <w:r>
        <w:t>Core Concepts in Graph Theory</w:t>
      </w:r>
    </w:p>
    <w:p>
      <w:pPr>
        <w:numPr>
          <w:ilvl w:val="1"/>
          <w:numId w:val="900"/>
        </w:numPr>
        <w:spacing w:before="0" w:after="0"/>
      </w:pPr>
      <w:r>
        <w:t>Basic Graph Elements</w:t>
      </w:r>
    </w:p>
    <w:p>
      <w:pPr>
        <w:numPr>
          <w:ilvl w:val="2"/>
          <w:numId w:val="900"/>
        </w:numPr>
        <w:spacing w:before="0" w:after="0"/>
      </w:pPr>
      <w:r>
        <w:t>Nodes and Vertices</w:t>
      </w:r>
    </w:p>
    <w:p>
      <w:pPr>
        <w:numPr>
          <w:ilvl w:val="3"/>
          <w:numId w:val="900"/>
        </w:numPr>
        <w:spacing w:before="0" w:after="0"/>
      </w:pPr>
      <w:r>
        <w:t>Types of Nodes in Graphical Models</w:t>
      </w:r>
    </w:p>
    <w:p>
      <w:pPr>
        <w:numPr>
          <w:ilvl w:val="3"/>
          <w:numId w:val="900"/>
        </w:numPr>
        <w:spacing w:before="0" w:after="0"/>
      </w:pPr>
      <w:r>
        <w:t>Variable Nodes</w:t>
      </w:r>
    </w:p>
    <w:p>
      <w:pPr>
        <w:numPr>
          <w:ilvl w:val="3"/>
          <w:numId w:val="900"/>
        </w:numPr>
        <w:spacing w:before="0" w:after="0"/>
      </w:pPr>
      <w:r>
        <w:t>Factor Nodes</w:t>
      </w:r>
    </w:p>
    <w:p>
      <w:pPr>
        <w:numPr>
          <w:ilvl w:val="2"/>
          <w:numId w:val="900"/>
        </w:numPr>
        <w:spacing w:before="0" w:after="0"/>
      </w:pPr>
      <w:r>
        <w:t>Edges and Connections</w:t>
      </w:r>
    </w:p>
    <w:p>
      <w:pPr>
        <w:numPr>
          <w:ilvl w:val="3"/>
          <w:numId w:val="900"/>
        </w:numPr>
        <w:spacing w:before="0" w:after="0"/>
      </w:pPr>
      <w:r>
        <w:t>Directed Edges</w:t>
      </w:r>
    </w:p>
    <w:p>
      <w:pPr>
        <w:numPr>
          <w:ilvl w:val="3"/>
          <w:numId w:val="900"/>
        </w:numPr>
        <w:spacing w:before="0" w:after="0"/>
      </w:pPr>
      <w:r>
        <w:t>Undirected Edges</w:t>
      </w:r>
    </w:p>
    <w:p>
      <w:pPr>
        <w:numPr>
          <w:ilvl w:val="3"/>
          <w:numId w:val="900"/>
        </w:numPr>
        <w:spacing w:before="0" w:after="0"/>
      </w:pPr>
      <w:r>
        <w:t>Edge Weights and Labels</w:t>
      </w:r>
    </w:p>
    <w:p>
      <w:pPr>
        <w:numPr>
          <w:ilvl w:val="2"/>
          <w:numId w:val="900"/>
        </w:numPr>
        <w:spacing w:before="0" w:after="0"/>
      </w:pPr>
      <w:r>
        <w:t>Paths and Connectivity</w:t>
      </w:r>
    </w:p>
    <w:p>
      <w:pPr>
        <w:numPr>
          <w:ilvl w:val="3"/>
          <w:numId w:val="900"/>
        </w:numPr>
        <w:spacing w:before="0" w:after="0"/>
      </w:pPr>
      <w:r>
        <w:t>Simple Paths</w:t>
      </w:r>
    </w:p>
    <w:p>
      <w:pPr>
        <w:numPr>
          <w:ilvl w:val="3"/>
          <w:numId w:val="900"/>
        </w:numPr>
        <w:spacing w:before="0" w:after="0"/>
      </w:pPr>
      <w:r>
        <w:t>Directed Paths</w:t>
      </w:r>
    </w:p>
    <w:p>
      <w:pPr>
        <w:numPr>
          <w:ilvl w:val="3"/>
          <w:numId w:val="900"/>
        </w:numPr>
        <w:spacing w:before="0" w:after="0"/>
      </w:pPr>
      <w:r>
        <w:t>Undirected Paths</w:t>
      </w:r>
    </w:p>
    <w:p>
      <w:pPr>
        <w:numPr>
          <w:ilvl w:val="3"/>
          <w:numId w:val="900"/>
        </w:numPr>
        <w:spacing w:before="0" w:after="0"/>
      </w:pPr>
      <w:r>
        <w:t>Graph Connectivity</w:t>
      </w:r>
    </w:p>
    <w:p>
      <w:pPr>
        <w:numPr>
          <w:ilvl w:val="1"/>
          <w:numId w:val="900"/>
        </w:numPr>
        <w:spacing w:before="0" w:after="0"/>
      </w:pPr>
      <w:r>
        <w:t>Graph Types and Properties</w:t>
      </w:r>
    </w:p>
    <w:p>
      <w:pPr>
        <w:numPr>
          <w:ilvl w:val="2"/>
          <w:numId w:val="900"/>
        </w:numPr>
        <w:spacing w:before="0" w:after="0"/>
      </w:pPr>
      <w:r>
        <w:t>Directed vs. Undirected Graphs</w:t>
      </w:r>
    </w:p>
    <w:p>
      <w:pPr>
        <w:numPr>
          <w:ilvl w:val="3"/>
          <w:numId w:val="900"/>
        </w:numPr>
        <w:spacing w:before="0" w:after="0"/>
      </w:pPr>
      <w:r>
        <w:t>Definitions and Examples</w:t>
      </w:r>
    </w:p>
    <w:p>
      <w:pPr>
        <w:numPr>
          <w:ilvl w:val="3"/>
          <w:numId w:val="900"/>
        </w:numPr>
        <w:spacing w:before="0" w:after="0"/>
      </w:pPr>
      <w:r>
        <w:t>Implications for Model Semantics</w:t>
      </w:r>
    </w:p>
    <w:p>
      <w:pPr>
        <w:numPr>
          <w:ilvl w:val="3"/>
          <w:numId w:val="900"/>
        </w:numPr>
        <w:spacing w:before="0" w:after="0"/>
      </w:pPr>
      <w:r>
        <w:t>Mixed Graphs</w:t>
      </w:r>
    </w:p>
    <w:p>
      <w:pPr>
        <w:numPr>
          <w:ilvl w:val="2"/>
          <w:numId w:val="900"/>
        </w:numPr>
        <w:spacing w:before="0" w:after="0"/>
      </w:pPr>
      <w:r>
        <w:t>Cycles and Acyclicity</w:t>
      </w:r>
    </w:p>
    <w:p>
      <w:pPr>
        <w:numPr>
          <w:ilvl w:val="3"/>
          <w:numId w:val="900"/>
        </w:numPr>
        <w:spacing w:before="0" w:after="0"/>
      </w:pPr>
      <w:r>
        <w:t>Directed Cycles</w:t>
      </w:r>
    </w:p>
    <w:p>
      <w:pPr>
        <w:numPr>
          <w:ilvl w:val="3"/>
          <w:numId w:val="900"/>
        </w:numPr>
        <w:spacing w:before="0" w:after="0"/>
      </w:pPr>
      <w:r>
        <w:t>Undirected Cycles</w:t>
      </w:r>
    </w:p>
    <w:p>
      <w:pPr>
        <w:numPr>
          <w:ilvl w:val="3"/>
          <w:numId w:val="900"/>
        </w:numPr>
        <w:spacing w:before="0" w:after="0"/>
      </w:pPr>
      <w:r>
        <w:t>Directed Acyclic Graphs (DAGs)</w:t>
      </w:r>
    </w:p>
    <w:p>
      <w:pPr>
        <w:numPr>
          <w:ilvl w:val="3"/>
          <w:numId w:val="900"/>
        </w:numPr>
        <w:spacing w:before="0" w:after="0"/>
      </w:pPr>
      <w:r>
        <w:t>Properties of Acyclic Graphs</w:t>
      </w:r>
    </w:p>
    <w:p>
      <w:pPr>
        <w:numPr>
          <w:ilvl w:val="2"/>
          <w:numId w:val="900"/>
        </w:numPr>
        <w:spacing w:before="0" w:after="0"/>
      </w:pPr>
      <w:r>
        <w:t>Tree Structures</w:t>
      </w:r>
    </w:p>
    <w:p>
      <w:pPr>
        <w:numPr>
          <w:ilvl w:val="3"/>
          <w:numId w:val="900"/>
        </w:numPr>
        <w:spacing w:before="0" w:after="0"/>
      </w:pPr>
      <w:r>
        <w:t>Definition of Trees</w:t>
      </w:r>
    </w:p>
    <w:p>
      <w:pPr>
        <w:numPr>
          <w:ilvl w:val="3"/>
          <w:numId w:val="900"/>
        </w:numPr>
        <w:spacing w:before="0" w:after="0"/>
      </w:pPr>
      <w:r>
        <w:t>Spanning Trees</w:t>
      </w:r>
    </w:p>
    <w:p>
      <w:pPr>
        <w:numPr>
          <w:ilvl w:val="3"/>
          <w:numId w:val="900"/>
        </w:numPr>
        <w:spacing w:before="0" w:after="0"/>
      </w:pPr>
      <w:r>
        <w:t>Properties of Tree Graphs</w:t>
      </w:r>
    </w:p>
    <w:p>
      <w:pPr>
        <w:numPr>
          <w:ilvl w:val="1"/>
          <w:numId w:val="900"/>
        </w:numPr>
        <w:spacing w:before="0" w:after="0"/>
      </w:pPr>
      <w:r>
        <w:t>Graph Structural Concepts</w:t>
      </w:r>
    </w:p>
    <w:p>
      <w:pPr>
        <w:numPr>
          <w:ilvl w:val="2"/>
          <w:numId w:val="900"/>
        </w:numPr>
        <w:spacing w:before="0" w:after="0"/>
      </w:pPr>
      <w:r>
        <w:t>Cliques and Maximal Cliques</w:t>
      </w:r>
    </w:p>
    <w:p>
      <w:pPr>
        <w:numPr>
          <w:ilvl w:val="3"/>
          <w:numId w:val="900"/>
        </w:numPr>
        <w:spacing w:before="0" w:after="0"/>
      </w:pPr>
      <w:r>
        <w:t>Definition of Cliques</w:t>
      </w:r>
    </w:p>
    <w:p>
      <w:pPr>
        <w:numPr>
          <w:ilvl w:val="3"/>
          <w:numId w:val="900"/>
        </w:numPr>
        <w:spacing w:before="0" w:after="0"/>
      </w:pPr>
      <w:r>
        <w:t>Maximal Cliques</w:t>
      </w:r>
    </w:p>
    <w:p>
      <w:pPr>
        <w:numPr>
          <w:ilvl w:val="3"/>
          <w:numId w:val="900"/>
        </w:numPr>
        <w:spacing w:before="0" w:after="0"/>
      </w:pPr>
      <w:r>
        <w:t>Maximum Cliques</w:t>
      </w:r>
    </w:p>
    <w:p>
      <w:pPr>
        <w:numPr>
          <w:ilvl w:val="3"/>
          <w:numId w:val="900"/>
        </w:numPr>
        <w:spacing w:before="0" w:after="0"/>
      </w:pPr>
      <w:r>
        <w:t>Role in Factorization</w:t>
      </w:r>
    </w:p>
    <w:p>
      <w:pPr>
        <w:numPr>
          <w:ilvl w:val="2"/>
          <w:numId w:val="900"/>
        </w:numPr>
        <w:spacing w:before="0" w:after="0"/>
      </w:pPr>
      <w:r>
        <w:t>Graph Separation</w:t>
      </w:r>
    </w:p>
    <w:p>
      <w:pPr>
        <w:numPr>
          <w:ilvl w:val="3"/>
          <w:numId w:val="900"/>
        </w:numPr>
        <w:spacing w:before="0" w:after="0"/>
      </w:pPr>
      <w:r>
        <w:t>Separation in Undirected Graphs</w:t>
      </w:r>
    </w:p>
    <w:p>
      <w:pPr>
        <w:numPr>
          <w:ilvl w:val="3"/>
          <w:numId w:val="900"/>
        </w:numPr>
        <w:spacing w:before="0" w:after="0"/>
      </w:pPr>
      <w:r>
        <w:t>Cut Sets and Separating Sets</w:t>
      </w:r>
    </w:p>
    <w:p>
      <w:pPr>
        <w:numPr>
          <w:ilvl w:val="3"/>
          <w:numId w:val="900"/>
        </w:numPr>
        <w:spacing w:before="0" w:after="0"/>
      </w:pPr>
      <w:r>
        <w:t>D-separation in Directed Graphs</w:t>
      </w:r>
    </w:p>
    <w:p>
      <w:pPr>
        <w:numPr>
          <w:ilvl w:val="2"/>
          <w:numId w:val="900"/>
        </w:numPr>
        <w:spacing w:before="0" w:after="0"/>
      </w:pPr>
      <w:r>
        <w:t>Treewidth and Graph Decomposition</w:t>
      </w:r>
    </w:p>
    <w:p>
      <w:pPr>
        <w:numPr>
          <w:ilvl w:val="3"/>
          <w:numId w:val="900"/>
        </w:numPr>
        <w:spacing w:before="0" w:after="0"/>
      </w:pPr>
      <w:r>
        <w:t>Definition of Treewidth</w:t>
      </w:r>
    </w:p>
    <w:p>
      <w:pPr>
        <w:numPr>
          <w:ilvl w:val="3"/>
          <w:numId w:val="900"/>
        </w:numPr>
        <w:spacing w:before="0" w:after="0"/>
      </w:pPr>
      <w:r>
        <w:t>Tree Decomposition</w:t>
      </w:r>
    </w:p>
    <w:p>
      <w:pPr>
        <w:numPr>
          <w:ilvl w:val="3"/>
          <w:numId w:val="900"/>
        </w:numPr>
        <w:spacing w:before="0" w:after="0"/>
      </w:pPr>
      <w:r>
        <w:t>Computational Implications</w:t>
      </w:r>
    </w:p>
    <w:p>
      <w:pPr>
        <w:numPr>
          <w:ilvl w:val="0"/>
          <w:numId w:val="900"/>
        </w:numPr>
        <w:spacing w:before="0" w:after="0"/>
      </w:pPr>
      <w:r>
        <w:t>The Role of Graphical Models</w:t>
      </w:r>
    </w:p>
    <w:p>
      <w:pPr>
        <w:numPr>
          <w:ilvl w:val="1"/>
          <w:numId w:val="900"/>
        </w:numPr>
        <w:spacing w:before="0" w:after="0"/>
      </w:pPr>
      <w:r>
        <w:t>Motivation and Benefits</w:t>
      </w:r>
    </w:p>
    <w:p>
      <w:pPr>
        <w:numPr>
          <w:ilvl w:val="2"/>
          <w:numId w:val="900"/>
        </w:numPr>
        <w:spacing w:before="0" w:after="0"/>
      </w:pPr>
      <w:r>
        <w:t>Compact Representation of Joint Distributions</w:t>
      </w:r>
    </w:p>
    <w:p>
      <w:pPr>
        <w:numPr>
          <w:ilvl w:val="2"/>
          <w:numId w:val="900"/>
        </w:numPr>
        <w:spacing w:before="0" w:after="0"/>
      </w:pPr>
      <w:r>
        <w:t>Visualization of Dependencies</w:t>
      </w:r>
    </w:p>
    <w:p>
      <w:pPr>
        <w:numPr>
          <w:ilvl w:val="2"/>
          <w:numId w:val="900"/>
        </w:numPr>
        <w:spacing w:before="0" w:after="0"/>
      </w:pPr>
      <w:r>
        <w:t>Computational Advantages</w:t>
      </w:r>
    </w:p>
    <w:p>
      <w:pPr>
        <w:numPr>
          <w:ilvl w:val="1"/>
          <w:numId w:val="900"/>
        </w:numPr>
        <w:spacing w:before="0" w:after="0"/>
      </w:pPr>
      <w:r>
        <w:t>Encoding Distributions with Graphs</w:t>
      </w:r>
    </w:p>
    <w:p>
      <w:pPr>
        <w:numPr>
          <w:ilvl w:val="2"/>
          <w:numId w:val="900"/>
        </w:numPr>
        <w:spacing w:before="0" w:after="0"/>
      </w:pPr>
      <w:r>
        <w:t>Factorization via Graph Structure</w:t>
      </w:r>
    </w:p>
    <w:p>
      <w:pPr>
        <w:numPr>
          <w:ilvl w:val="2"/>
          <w:numId w:val="900"/>
        </w:numPr>
        <w:spacing w:before="0" w:after="0"/>
      </w:pPr>
      <w:r>
        <w:t>Independence Assumptions</w:t>
      </w:r>
    </w:p>
    <w:p>
      <w:pPr>
        <w:numPr>
          <w:ilvl w:val="2"/>
          <w:numId w:val="900"/>
        </w:numPr>
        <w:spacing w:before="0" w:after="0"/>
      </w:pPr>
      <w:r>
        <w:t>Semantic Interpretation</w:t>
      </w:r>
    </w:p>
    <w:p>
      <w:pPr>
        <w:numPr>
          <w:ilvl w:val="1"/>
          <w:numId w:val="900"/>
        </w:numPr>
        <w:spacing w:before="0" w:after="0"/>
      </w:pPr>
      <w:r>
        <w:t>Model Selection Considerations</w:t>
      </w:r>
    </w:p>
    <w:p>
      <w:pPr>
        <w:numPr>
          <w:ilvl w:val="2"/>
          <w:numId w:val="900"/>
        </w:numPr>
        <w:spacing w:before="0" w:after="0"/>
      </w:pPr>
      <w:r>
        <w:t>Expressiveness vs. Tractability Trade-off</w:t>
      </w:r>
    </w:p>
    <w:p>
      <w:pPr>
        <w:numPr>
          <w:ilvl w:val="2"/>
          <w:numId w:val="900"/>
        </w:numPr>
        <w:spacing w:before="0" w:after="0"/>
      </w:pPr>
      <w:r>
        <w:t>Model Complexity</w:t>
      </w:r>
    </w:p>
    <w:p>
      <w:pPr>
        <w:numPr>
          <w:ilvl w:val="2"/>
          <w:numId w:val="900"/>
        </w:numPr>
        <w:spacing w:before="0" w:after="0"/>
      </w:pPr>
      <w:r>
        <w:t>Computational Feasibility</w:t>
      </w:r>
    </w:p>
    <w:p>
      <w:pPr>
        <w:numPr>
          <w:ilvl w:val="2"/>
          <w:numId w:val="900"/>
        </w:numPr>
        <w:spacing w:before="0" w:after="0"/>
      </w:pPr>
      <w:r>
        <w:t>Overfitting and Underfitting</w:t>
      </w:r>
    </w:p>
    <w:p>
      <w:pPr>
        <w:pStyle w:val="Heading1"/>
      </w:pPr>
      <w:r>
        <w:t>Representation: Types of Graphical Models</w:t>
      </w:r>
    </w:p>
    <w:p>
      <w:pPr>
        <w:numPr>
          <w:ilvl w:val="0"/>
          <w:numId w:val="900"/>
        </w:numPr>
        <w:spacing w:before="0" w:after="0"/>
      </w:pPr>
      <w:r>
        <w:t>Directed Graphical Models: Bayesian Networks</w:t>
      </w:r>
    </w:p>
    <w:p>
      <w:pPr>
        <w:numPr>
          <w:ilvl w:val="1"/>
          <w:numId w:val="900"/>
        </w:numPr>
        <w:spacing w:before="0" w:after="0"/>
      </w:pPr>
      <w:r>
        <w:t>Structure and Basic Properties</w:t>
      </w:r>
    </w:p>
    <w:p>
      <w:pPr>
        <w:numPr>
          <w:ilvl w:val="2"/>
          <w:numId w:val="900"/>
        </w:numPr>
        <w:spacing w:before="0" w:after="0"/>
      </w:pPr>
      <w:r>
        <w:t>Directed Acyclic Graphs (DAGs)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Topological Ordering</w:t>
      </w:r>
    </w:p>
    <w:p>
      <w:pPr>
        <w:numPr>
          <w:ilvl w:val="3"/>
          <w:numId w:val="900"/>
        </w:numPr>
        <w:spacing w:before="0" w:after="0"/>
      </w:pPr>
      <w:r>
        <w:t>Parent and Child Relationships</w:t>
      </w:r>
    </w:p>
    <w:p>
      <w:pPr>
        <w:numPr>
          <w:ilvl w:val="2"/>
          <w:numId w:val="900"/>
        </w:numPr>
        <w:spacing w:before="0" w:after="0"/>
      </w:pPr>
      <w:r>
        <w:t>Node Types and Semantics</w:t>
      </w:r>
    </w:p>
    <w:p>
      <w:pPr>
        <w:numPr>
          <w:ilvl w:val="3"/>
          <w:numId w:val="900"/>
        </w:numPr>
        <w:spacing w:before="0" w:after="0"/>
      </w:pPr>
      <w:r>
        <w:t>Root Nodes</w:t>
      </w:r>
    </w:p>
    <w:p>
      <w:pPr>
        <w:numPr>
          <w:ilvl w:val="3"/>
          <w:numId w:val="900"/>
        </w:numPr>
        <w:spacing w:before="0" w:after="0"/>
      </w:pPr>
      <w:r>
        <w:t>Leaf Nodes</w:t>
      </w:r>
    </w:p>
    <w:p>
      <w:pPr>
        <w:numPr>
          <w:ilvl w:val="3"/>
          <w:numId w:val="900"/>
        </w:numPr>
        <w:spacing w:before="0" w:after="0"/>
      </w:pPr>
      <w:r>
        <w:t>Internal Nodes</w:t>
      </w:r>
    </w:p>
    <w:p>
      <w:pPr>
        <w:numPr>
          <w:ilvl w:val="2"/>
          <w:numId w:val="900"/>
        </w:numPr>
        <w:spacing w:before="0" w:after="0"/>
      </w:pPr>
      <w:r>
        <w:t>Local Markov Property</w:t>
      </w:r>
    </w:p>
    <w:p>
      <w:pPr>
        <w:numPr>
          <w:ilvl w:val="3"/>
          <w:numId w:val="900"/>
        </w:numPr>
        <w:spacing w:before="0" w:after="0"/>
      </w:pPr>
      <w:r>
        <w:t>Definition and Implications</w:t>
      </w:r>
    </w:p>
    <w:p>
      <w:pPr>
        <w:numPr>
          <w:ilvl w:val="3"/>
          <w:numId w:val="900"/>
        </w:numPr>
        <w:spacing w:before="0" w:after="0"/>
      </w:pPr>
      <w:r>
        <w:t>Local Independence Assumptions</w:t>
      </w:r>
    </w:p>
    <w:p>
      <w:pPr>
        <w:numPr>
          <w:ilvl w:val="1"/>
          <w:numId w:val="900"/>
        </w:numPr>
        <w:spacing w:before="0" w:after="0"/>
      </w:pPr>
      <w:r>
        <w:t>Factorization and Representation</w:t>
      </w:r>
    </w:p>
    <w:p>
      <w:pPr>
        <w:numPr>
          <w:ilvl w:val="2"/>
          <w:numId w:val="900"/>
        </w:numPr>
        <w:spacing w:before="0" w:after="0"/>
      </w:pPr>
      <w:r>
        <w:t>The Chain Rule for Bayesian Networks</w:t>
      </w:r>
    </w:p>
    <w:p>
      <w:pPr>
        <w:numPr>
          <w:ilvl w:val="3"/>
          <w:numId w:val="900"/>
        </w:numPr>
        <w:spacing w:before="0" w:after="0"/>
      </w:pPr>
      <w:r>
        <w:t>Factorization According to Graph Structure</w:t>
      </w:r>
    </w:p>
    <w:p>
      <w:pPr>
        <w:numPr>
          <w:ilvl w:val="3"/>
          <w:numId w:val="900"/>
        </w:numPr>
        <w:spacing w:before="0" w:after="0"/>
      </w:pPr>
      <w:r>
        <w:t>Ordered Factorization</w:t>
      </w:r>
    </w:p>
    <w:p>
      <w:pPr>
        <w:numPr>
          <w:ilvl w:val="2"/>
          <w:numId w:val="900"/>
        </w:numPr>
        <w:spacing w:before="0" w:after="0"/>
      </w:pPr>
      <w:r>
        <w:t>Factored Representation of Joint Distribution</w:t>
      </w:r>
    </w:p>
    <w:p>
      <w:pPr>
        <w:numPr>
          <w:ilvl w:val="3"/>
          <w:numId w:val="900"/>
        </w:numPr>
        <w:spacing w:before="0" w:after="0"/>
      </w:pPr>
      <w:r>
        <w:t>Conditional Probability Tables (CPTs)</w:t>
      </w:r>
    </w:p>
    <w:p>
      <w:pPr>
        <w:numPr>
          <w:ilvl w:val="3"/>
          <w:numId w:val="900"/>
        </w:numPr>
        <w:spacing w:before="0" w:after="0"/>
      </w:pPr>
      <w:r>
        <w:t>Parameterization of CPTs</w:t>
      </w:r>
    </w:p>
    <w:p>
      <w:pPr>
        <w:numPr>
          <w:ilvl w:val="3"/>
          <w:numId w:val="900"/>
        </w:numPr>
        <w:spacing w:before="0" w:after="0"/>
      </w:pPr>
      <w:r>
        <w:t>Continuous Variable Representations</w:t>
      </w:r>
    </w:p>
    <w:p>
      <w:pPr>
        <w:numPr>
          <w:ilvl w:val="1"/>
          <w:numId w:val="900"/>
        </w:numPr>
        <w:spacing w:before="0" w:after="0"/>
      </w:pPr>
      <w:r>
        <w:t>Conditional Independence in Bayesian Networks</w:t>
      </w:r>
    </w:p>
    <w:p>
      <w:pPr>
        <w:numPr>
          <w:ilvl w:val="2"/>
          <w:numId w:val="900"/>
        </w:numPr>
        <w:spacing w:before="0" w:after="0"/>
      </w:pPr>
      <w:r>
        <w:t>D-separation (Directed Separation)</w:t>
      </w:r>
    </w:p>
    <w:p>
      <w:pPr>
        <w:numPr>
          <w:ilvl w:val="3"/>
          <w:numId w:val="900"/>
        </w:numPr>
        <w:spacing w:before="0" w:after="0"/>
      </w:pPr>
      <w:r>
        <w:t>Definition and Rules</w:t>
      </w:r>
    </w:p>
    <w:p>
      <w:pPr>
        <w:numPr>
          <w:ilvl w:val="3"/>
          <w:numId w:val="900"/>
        </w:numPr>
        <w:spacing w:before="0" w:after="0"/>
      </w:pPr>
      <w:r>
        <w:t>Three Basic Configurations</w:t>
      </w:r>
    </w:p>
    <w:p>
      <w:pPr>
        <w:numPr>
          <w:ilvl w:val="2"/>
          <w:numId w:val="900"/>
        </w:numPr>
        <w:spacing w:before="0" w:after="0"/>
      </w:pPr>
      <w:r>
        <w:t>Connection Types</w:t>
      </w:r>
    </w:p>
    <w:p>
      <w:pPr>
        <w:numPr>
          <w:ilvl w:val="3"/>
          <w:numId w:val="900"/>
        </w:numPr>
        <w:spacing w:before="0" w:after="0"/>
      </w:pPr>
      <w:r>
        <w:t>Head-to-Head Nodes (V-structures)</w:t>
      </w:r>
    </w:p>
    <w:p>
      <w:pPr>
        <w:numPr>
          <w:ilvl w:val="3"/>
          <w:numId w:val="900"/>
        </w:numPr>
        <w:spacing w:before="0" w:after="0"/>
      </w:pPr>
      <w:r>
        <w:t>Head-to-Tail Nodes (Serial Connection)</w:t>
      </w:r>
    </w:p>
    <w:p>
      <w:pPr>
        <w:numPr>
          <w:ilvl w:val="3"/>
          <w:numId w:val="900"/>
        </w:numPr>
        <w:spacing w:before="0" w:after="0"/>
      </w:pPr>
      <w:r>
        <w:t>Tail-to-Tail Nodes (Diverging Connection)</w:t>
      </w:r>
    </w:p>
    <w:p>
      <w:pPr>
        <w:numPr>
          <w:ilvl w:val="2"/>
          <w:numId w:val="900"/>
        </w:numPr>
        <w:spacing w:before="0" w:after="0"/>
      </w:pPr>
      <w:r>
        <w:t>Markov Blanket</w:t>
      </w:r>
    </w:p>
    <w:p>
      <w:pPr>
        <w:numPr>
          <w:ilvl w:val="3"/>
          <w:numId w:val="900"/>
        </w:numPr>
        <w:spacing w:before="0" w:after="0"/>
      </w:pPr>
      <w:r>
        <w:t>Definition and Components</w:t>
      </w:r>
    </w:p>
    <w:p>
      <w:pPr>
        <w:numPr>
          <w:ilvl w:val="3"/>
          <w:numId w:val="900"/>
        </w:numPr>
        <w:spacing w:before="0" w:after="0"/>
      </w:pPr>
      <w:r>
        <w:t>Use in Local Inference</w:t>
      </w:r>
    </w:p>
    <w:p>
      <w:pPr>
        <w:numPr>
          <w:ilvl w:val="3"/>
          <w:numId w:val="900"/>
        </w:numPr>
        <w:spacing w:before="0" w:after="0"/>
      </w:pPr>
      <w:r>
        <w:t>Minimal Markov Blanket</w:t>
      </w:r>
    </w:p>
    <w:p>
      <w:pPr>
        <w:numPr>
          <w:ilvl w:val="1"/>
          <w:numId w:val="900"/>
        </w:numPr>
        <w:spacing w:before="0" w:after="0"/>
      </w:pPr>
      <w:r>
        <w:t>Common Bayesian Network Architectures</w:t>
      </w:r>
    </w:p>
    <w:p>
      <w:pPr>
        <w:numPr>
          <w:ilvl w:val="2"/>
          <w:numId w:val="900"/>
        </w:numPr>
        <w:spacing w:before="0" w:after="0"/>
      </w:pPr>
      <w:r>
        <w:t>Naive Bayes</w:t>
      </w:r>
    </w:p>
    <w:p>
      <w:pPr>
        <w:numPr>
          <w:ilvl w:val="3"/>
          <w:numId w:val="900"/>
        </w:numPr>
        <w:spacing w:before="0" w:after="0"/>
      </w:pPr>
      <w:r>
        <w:t>Structure and Assumptions</w:t>
      </w:r>
    </w:p>
    <w:p>
      <w:pPr>
        <w:numPr>
          <w:ilvl w:val="3"/>
          <w:numId w:val="900"/>
        </w:numPr>
        <w:spacing w:before="0" w:after="0"/>
      </w:pPr>
      <w:r>
        <w:t>Independence Assumptions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Tree-Augmented Naive Bayes (TAN)</w:t>
      </w:r>
    </w:p>
    <w:p>
      <w:pPr>
        <w:numPr>
          <w:ilvl w:val="3"/>
          <w:numId w:val="900"/>
        </w:numPr>
        <w:spacing w:before="0" w:after="0"/>
      </w:pPr>
      <w:r>
        <w:t>Structure and Motivation</w:t>
      </w:r>
    </w:p>
    <w:p>
      <w:pPr>
        <w:numPr>
          <w:ilvl w:val="3"/>
          <w:numId w:val="900"/>
        </w:numPr>
        <w:spacing w:before="0" w:after="0"/>
      </w:pPr>
      <w:r>
        <w:t>Learning TAN Models</w:t>
      </w:r>
    </w:p>
    <w:p>
      <w:pPr>
        <w:numPr>
          <w:ilvl w:val="2"/>
          <w:numId w:val="900"/>
        </w:numPr>
        <w:spacing w:before="0" w:after="0"/>
      </w:pPr>
      <w:r>
        <w:t>Hidden Markov Models (HMMs)</w:t>
      </w:r>
    </w:p>
    <w:p>
      <w:pPr>
        <w:numPr>
          <w:ilvl w:val="3"/>
          <w:numId w:val="900"/>
        </w:numPr>
        <w:spacing w:before="0" w:after="0"/>
      </w:pPr>
      <w:r>
        <w:t>Structure as a Bayesian Network</w:t>
      </w:r>
    </w:p>
    <w:p>
      <w:pPr>
        <w:numPr>
          <w:ilvl w:val="3"/>
          <w:numId w:val="900"/>
        </w:numPr>
        <w:spacing w:before="0" w:after="0"/>
      </w:pPr>
      <w:r>
        <w:t>State Variables</w:t>
      </w:r>
    </w:p>
    <w:p>
      <w:pPr>
        <w:numPr>
          <w:ilvl w:val="3"/>
          <w:numId w:val="900"/>
        </w:numPr>
        <w:spacing w:before="0" w:after="0"/>
      </w:pPr>
      <w:r>
        <w:t>Observation Variables</w:t>
      </w:r>
    </w:p>
    <w:p>
      <w:pPr>
        <w:numPr>
          <w:ilvl w:val="3"/>
          <w:numId w:val="900"/>
        </w:numPr>
        <w:spacing w:before="0" w:after="0"/>
      </w:pPr>
      <w:r>
        <w:t>Transition and Emission Models</w:t>
      </w:r>
    </w:p>
    <w:p>
      <w:pPr>
        <w:numPr>
          <w:ilvl w:val="2"/>
          <w:numId w:val="900"/>
        </w:numPr>
        <w:spacing w:before="0" w:after="0"/>
      </w:pPr>
      <w:r>
        <w:t>Kalman Filters</w:t>
      </w:r>
    </w:p>
    <w:p>
      <w:pPr>
        <w:numPr>
          <w:ilvl w:val="3"/>
          <w:numId w:val="900"/>
        </w:numPr>
        <w:spacing w:before="0" w:after="0"/>
      </w:pPr>
      <w:r>
        <w:t>Linear-Gaussian Assumptions</w:t>
      </w:r>
    </w:p>
    <w:p>
      <w:pPr>
        <w:numPr>
          <w:ilvl w:val="3"/>
          <w:numId w:val="900"/>
        </w:numPr>
        <w:spacing w:before="0" w:after="0"/>
      </w:pPr>
      <w:r>
        <w:t>State-Space Representation</w:t>
      </w:r>
    </w:p>
    <w:p>
      <w:pPr>
        <w:numPr>
          <w:ilvl w:val="3"/>
          <w:numId w:val="900"/>
        </w:numPr>
        <w:spacing w:before="0" w:after="0"/>
      </w:pPr>
      <w:r>
        <w:t>Continuous State Variables</w:t>
      </w:r>
    </w:p>
    <w:p>
      <w:pPr>
        <w:numPr>
          <w:ilvl w:val="0"/>
          <w:numId w:val="900"/>
        </w:numPr>
        <w:spacing w:before="0" w:after="0"/>
      </w:pPr>
      <w:r>
        <w:t>Undirected Graphical Models: Markov Random Fields (MRFs)</w:t>
      </w:r>
    </w:p>
    <w:p>
      <w:pPr>
        <w:numPr>
          <w:ilvl w:val="1"/>
          <w:numId w:val="900"/>
        </w:numPr>
        <w:spacing w:before="0" w:after="0"/>
      </w:pPr>
      <w:r>
        <w:t>Structure and Basic Properties</w:t>
      </w:r>
    </w:p>
    <w:p>
      <w:pPr>
        <w:numPr>
          <w:ilvl w:val="2"/>
          <w:numId w:val="900"/>
        </w:numPr>
        <w:spacing w:before="0" w:after="0"/>
      </w:pPr>
      <w:r>
        <w:t>Undirected Graphs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Neighborhood Relationships</w:t>
      </w:r>
    </w:p>
    <w:p>
      <w:pPr>
        <w:numPr>
          <w:ilvl w:val="2"/>
          <w:numId w:val="900"/>
        </w:numPr>
        <w:spacing w:before="0" w:after="0"/>
      </w:pPr>
      <w:r>
        <w:t>Markov Properties</w:t>
      </w:r>
    </w:p>
    <w:p>
      <w:pPr>
        <w:numPr>
          <w:ilvl w:val="3"/>
          <w:numId w:val="900"/>
        </w:numPr>
        <w:spacing w:before="0" w:after="0"/>
      </w:pPr>
      <w:r>
        <w:t>Local Markov Property</w:t>
      </w:r>
    </w:p>
    <w:p>
      <w:pPr>
        <w:numPr>
          <w:ilvl w:val="3"/>
          <w:numId w:val="900"/>
        </w:numPr>
        <w:spacing w:before="0" w:after="0"/>
      </w:pPr>
      <w:r>
        <w:t>Pairwise Markov Property</w:t>
      </w:r>
    </w:p>
    <w:p>
      <w:pPr>
        <w:numPr>
          <w:ilvl w:val="3"/>
          <w:numId w:val="900"/>
        </w:numPr>
        <w:spacing w:before="0" w:after="0"/>
      </w:pPr>
      <w:r>
        <w:t>Global Markov Property</w:t>
      </w:r>
    </w:p>
    <w:p>
      <w:pPr>
        <w:numPr>
          <w:ilvl w:val="3"/>
          <w:numId w:val="900"/>
        </w:numPr>
        <w:spacing w:before="0" w:after="0"/>
      </w:pPr>
      <w:r>
        <w:t>Equivalence of Markov Properties</w:t>
      </w:r>
    </w:p>
    <w:p>
      <w:pPr>
        <w:numPr>
          <w:ilvl w:val="1"/>
          <w:numId w:val="900"/>
        </w:numPr>
        <w:spacing w:before="0" w:after="0"/>
      </w:pPr>
      <w:r>
        <w:t>Factorization and Representation</w:t>
      </w:r>
    </w:p>
    <w:p>
      <w:pPr>
        <w:numPr>
          <w:ilvl w:val="2"/>
          <w:numId w:val="900"/>
        </w:numPr>
        <w:spacing w:before="0" w:after="0"/>
      </w:pPr>
      <w:r>
        <w:t>Gibbs Distribution and Potential Functions</w:t>
      </w:r>
    </w:p>
    <w:p>
      <w:pPr>
        <w:numPr>
          <w:ilvl w:val="3"/>
          <w:numId w:val="900"/>
        </w:numPr>
        <w:spacing w:before="0" w:after="0"/>
      </w:pPr>
      <w:r>
        <w:t>Definition of Potential Functions</w:t>
      </w:r>
    </w:p>
    <w:p>
      <w:pPr>
        <w:numPr>
          <w:ilvl w:val="3"/>
          <w:numId w:val="900"/>
        </w:numPr>
        <w:spacing w:before="0" w:after="0"/>
      </w:pPr>
      <w:r>
        <w:t>Factorization over Cliques</w:t>
      </w:r>
    </w:p>
    <w:p>
      <w:pPr>
        <w:numPr>
          <w:ilvl w:val="3"/>
          <w:numId w:val="900"/>
        </w:numPr>
        <w:spacing w:before="0" w:after="0"/>
      </w:pPr>
      <w:r>
        <w:t>Positive Potentials Requirement</w:t>
      </w:r>
    </w:p>
    <w:p>
      <w:pPr>
        <w:numPr>
          <w:ilvl w:val="2"/>
          <w:numId w:val="900"/>
        </w:numPr>
        <w:spacing w:before="0" w:after="0"/>
      </w:pPr>
      <w:r>
        <w:t>The Hammersley-Clifford Theorem</w:t>
      </w:r>
    </w:p>
    <w:p>
      <w:pPr>
        <w:numPr>
          <w:ilvl w:val="3"/>
          <w:numId w:val="900"/>
        </w:numPr>
        <w:spacing w:before="0" w:after="0"/>
      </w:pPr>
      <w:r>
        <w:t>Statement and Implications</w:t>
      </w:r>
    </w:p>
    <w:p>
      <w:pPr>
        <w:numPr>
          <w:ilvl w:val="3"/>
          <w:numId w:val="900"/>
        </w:numPr>
        <w:spacing w:before="0" w:after="0"/>
      </w:pPr>
      <w:r>
        <w:t>Proof Outline</w:t>
      </w:r>
    </w:p>
    <w:p>
      <w:pPr>
        <w:numPr>
          <w:ilvl w:val="2"/>
          <w:numId w:val="900"/>
        </w:numPr>
        <w:spacing w:before="0" w:after="0"/>
      </w:pPr>
      <w:r>
        <w:t>Factors and Factor Potentials</w:t>
      </w:r>
    </w:p>
    <w:p>
      <w:pPr>
        <w:numPr>
          <w:ilvl w:val="3"/>
          <w:numId w:val="900"/>
        </w:numPr>
        <w:spacing w:before="0" w:after="0"/>
      </w:pPr>
      <w:r>
        <w:t>Definition and Role in MRFs</w:t>
      </w:r>
    </w:p>
    <w:p>
      <w:pPr>
        <w:numPr>
          <w:ilvl w:val="3"/>
          <w:numId w:val="900"/>
        </w:numPr>
        <w:spacing w:before="0" w:after="0"/>
      </w:pPr>
      <w:r>
        <w:t>Clique Potentials</w:t>
      </w:r>
    </w:p>
    <w:p>
      <w:pPr>
        <w:numPr>
          <w:ilvl w:val="3"/>
          <w:numId w:val="900"/>
        </w:numPr>
        <w:spacing w:before="0" w:after="0"/>
      </w:pPr>
      <w:r>
        <w:t>Maximal Clique Factorization</w:t>
      </w:r>
    </w:p>
    <w:p>
      <w:pPr>
        <w:numPr>
          <w:ilvl w:val="1"/>
          <w:numId w:val="900"/>
        </w:numPr>
        <w:spacing w:before="0" w:after="0"/>
      </w:pPr>
      <w:r>
        <w:t>Normalization and Energy Models</w:t>
      </w:r>
    </w:p>
    <w:p>
      <w:pPr>
        <w:numPr>
          <w:ilvl w:val="2"/>
          <w:numId w:val="900"/>
        </w:numPr>
        <w:spacing w:before="0" w:after="0"/>
      </w:pPr>
      <w:r>
        <w:t>Partition Function</w:t>
      </w:r>
    </w:p>
    <w:p>
      <w:pPr>
        <w:numPr>
          <w:ilvl w:val="3"/>
          <w:numId w:val="900"/>
        </w:numPr>
        <w:spacing w:before="0" w:after="0"/>
      </w:pPr>
      <w:r>
        <w:t>Definition and Importance</w:t>
      </w:r>
    </w:p>
    <w:p>
      <w:pPr>
        <w:numPr>
          <w:ilvl w:val="3"/>
          <w:numId w:val="900"/>
        </w:numPr>
        <w:spacing w:before="0" w:after="0"/>
      </w:pPr>
      <w:r>
        <w:t>Computational Challenges</w:t>
      </w:r>
    </w:p>
    <w:p>
      <w:pPr>
        <w:numPr>
          <w:ilvl w:val="3"/>
          <w:numId w:val="900"/>
        </w:numPr>
        <w:spacing w:before="0" w:after="0"/>
      </w:pPr>
      <w:r>
        <w:t>Approximation Methods</w:t>
      </w:r>
    </w:p>
    <w:p>
      <w:pPr>
        <w:numPr>
          <w:ilvl w:val="2"/>
          <w:numId w:val="900"/>
        </w:numPr>
        <w:spacing w:before="0" w:after="0"/>
      </w:pPr>
      <w:r>
        <w:t>Energy-Based Models</w:t>
      </w:r>
    </w:p>
    <w:p>
      <w:pPr>
        <w:numPr>
          <w:ilvl w:val="3"/>
          <w:numId w:val="900"/>
        </w:numPr>
        <w:spacing w:before="0" w:after="0"/>
      </w:pPr>
      <w:r>
        <w:t>Energy Functions</w:t>
      </w:r>
    </w:p>
    <w:p>
      <w:pPr>
        <w:numPr>
          <w:ilvl w:val="3"/>
          <w:numId w:val="900"/>
        </w:numPr>
        <w:spacing w:before="0" w:after="0"/>
      </w:pPr>
      <w:r>
        <w:t>Relationship to Probabilities</w:t>
      </w:r>
    </w:p>
    <w:p>
      <w:pPr>
        <w:numPr>
          <w:ilvl w:val="3"/>
          <w:numId w:val="900"/>
        </w:numPr>
        <w:spacing w:before="0" w:after="0"/>
      </w:pPr>
      <w:r>
        <w:t>Log-Linear Models</w:t>
      </w:r>
    </w:p>
    <w:p>
      <w:pPr>
        <w:numPr>
          <w:ilvl w:val="1"/>
          <w:numId w:val="900"/>
        </w:numPr>
        <w:spacing w:before="0" w:after="0"/>
      </w:pPr>
      <w:r>
        <w:t>Conditional Independence in MRFs</w:t>
      </w:r>
    </w:p>
    <w:p>
      <w:pPr>
        <w:numPr>
          <w:ilvl w:val="2"/>
          <w:numId w:val="900"/>
        </w:numPr>
        <w:spacing w:before="0" w:after="0"/>
      </w:pPr>
      <w:r>
        <w:t>Graph Separation</w:t>
      </w:r>
    </w:p>
    <w:p>
      <w:pPr>
        <w:numPr>
          <w:ilvl w:val="3"/>
          <w:numId w:val="900"/>
        </w:numPr>
        <w:spacing w:before="0" w:after="0"/>
      </w:pPr>
      <w:r>
        <w:t>Separation Criteria</w:t>
      </w:r>
    </w:p>
    <w:p>
      <w:pPr>
        <w:numPr>
          <w:ilvl w:val="3"/>
          <w:numId w:val="900"/>
        </w:numPr>
        <w:spacing w:before="0" w:after="0"/>
      </w:pPr>
      <w:r>
        <w:t>Implications for Inference</w:t>
      </w:r>
    </w:p>
    <w:p>
      <w:pPr>
        <w:numPr>
          <w:ilvl w:val="3"/>
          <w:numId w:val="900"/>
        </w:numPr>
        <w:spacing w:before="0" w:after="0"/>
      </w:pPr>
      <w:r>
        <w:t>Comparison with D-separation</w:t>
      </w:r>
    </w:p>
    <w:p>
      <w:pPr>
        <w:numPr>
          <w:ilvl w:val="1"/>
          <w:numId w:val="900"/>
        </w:numPr>
        <w:spacing w:before="0" w:after="0"/>
      </w:pPr>
      <w:r>
        <w:t>Common MRF Architectures</w:t>
      </w:r>
    </w:p>
    <w:p>
      <w:pPr>
        <w:numPr>
          <w:ilvl w:val="2"/>
          <w:numId w:val="900"/>
        </w:numPr>
        <w:spacing w:before="0" w:after="0"/>
      </w:pPr>
      <w:r>
        <w:t>Ising Model</w:t>
      </w:r>
    </w:p>
    <w:p>
      <w:pPr>
        <w:numPr>
          <w:ilvl w:val="3"/>
          <w:numId w:val="900"/>
        </w:numPr>
        <w:spacing w:before="0" w:after="0"/>
      </w:pPr>
      <w:r>
        <w:t>Binary Variables</w:t>
      </w:r>
    </w:p>
    <w:p>
      <w:pPr>
        <w:numPr>
          <w:ilvl w:val="3"/>
          <w:numId w:val="900"/>
        </w:numPr>
        <w:spacing w:before="0" w:after="0"/>
      </w:pPr>
      <w:r>
        <w:t>Pairwise Potentials</w:t>
      </w:r>
    </w:p>
    <w:p>
      <w:pPr>
        <w:numPr>
          <w:ilvl w:val="3"/>
          <w:numId w:val="900"/>
        </w:numPr>
        <w:spacing w:before="0" w:after="0"/>
      </w:pPr>
      <w:r>
        <w:t>Applications in Physics and Statistics</w:t>
      </w:r>
    </w:p>
    <w:p>
      <w:pPr>
        <w:numPr>
          <w:ilvl w:val="2"/>
          <w:numId w:val="900"/>
        </w:numPr>
        <w:spacing w:before="0" w:after="0"/>
      </w:pPr>
      <w:r>
        <w:t>Potts Model</w:t>
      </w:r>
    </w:p>
    <w:p>
      <w:pPr>
        <w:numPr>
          <w:ilvl w:val="3"/>
          <w:numId w:val="900"/>
        </w:numPr>
        <w:spacing w:before="0" w:after="0"/>
      </w:pPr>
      <w:r>
        <w:t>Multistate Generalization</w:t>
      </w:r>
    </w:p>
    <w:p>
      <w:pPr>
        <w:numPr>
          <w:ilvl w:val="3"/>
          <w:numId w:val="900"/>
        </w:numPr>
        <w:spacing w:before="0" w:after="0"/>
      </w:pPr>
      <w:r>
        <w:t>Applications and Extensions</w:t>
      </w:r>
    </w:p>
    <w:p>
      <w:pPr>
        <w:numPr>
          <w:ilvl w:val="2"/>
          <w:numId w:val="900"/>
        </w:numPr>
        <w:spacing w:before="0" w:after="0"/>
      </w:pPr>
      <w:r>
        <w:t>Grid-Structured MRFs</w:t>
      </w:r>
    </w:p>
    <w:p>
      <w:pPr>
        <w:numPr>
          <w:ilvl w:val="3"/>
          <w:numId w:val="900"/>
        </w:numPr>
        <w:spacing w:before="0" w:after="0"/>
      </w:pPr>
      <w:r>
        <w:t>Image Processing Applications</w:t>
      </w:r>
    </w:p>
    <w:p>
      <w:pPr>
        <w:numPr>
          <w:ilvl w:val="3"/>
          <w:numId w:val="900"/>
        </w:numPr>
        <w:spacing w:before="0" w:after="0"/>
      </w:pPr>
      <w:r>
        <w:t>Spatial Dependencies</w:t>
      </w:r>
    </w:p>
    <w:p>
      <w:pPr>
        <w:numPr>
          <w:ilvl w:val="2"/>
          <w:numId w:val="900"/>
        </w:numPr>
        <w:spacing w:before="0" w:after="0"/>
      </w:pPr>
      <w:r>
        <w:t>Conditional Random Fields (CRFs)</w:t>
      </w:r>
    </w:p>
    <w:p>
      <w:pPr>
        <w:numPr>
          <w:ilvl w:val="3"/>
          <w:numId w:val="900"/>
        </w:numPr>
        <w:spacing w:before="0" w:after="0"/>
      </w:pPr>
      <w:r>
        <w:t>Discriminative Framework</w:t>
      </w:r>
    </w:p>
    <w:p>
      <w:pPr>
        <w:numPr>
          <w:ilvl w:val="3"/>
          <w:numId w:val="900"/>
        </w:numPr>
        <w:spacing w:before="0" w:after="0"/>
      </w:pPr>
      <w:r>
        <w:t>Structure and Applications</w:t>
      </w:r>
    </w:p>
    <w:p>
      <w:pPr>
        <w:numPr>
          <w:ilvl w:val="3"/>
          <w:numId w:val="900"/>
        </w:numPr>
        <w:spacing w:before="0" w:after="0"/>
      </w:pPr>
      <w:r>
        <w:t>Linear-Chain CRFs</w:t>
      </w:r>
    </w:p>
    <w:p>
      <w:pPr>
        <w:numPr>
          <w:ilvl w:val="0"/>
          <w:numId w:val="900"/>
        </w:numPr>
        <w:spacing w:before="0" w:after="0"/>
      </w:pPr>
      <w:r>
        <w:t>Factor Graphs</w:t>
      </w:r>
    </w:p>
    <w:p>
      <w:pPr>
        <w:numPr>
          <w:ilvl w:val="1"/>
          <w:numId w:val="900"/>
        </w:numPr>
        <w:spacing w:before="0" w:after="0"/>
      </w:pPr>
      <w:r>
        <w:t>Structure and Representation</w:t>
      </w:r>
    </w:p>
    <w:p>
      <w:pPr>
        <w:numPr>
          <w:ilvl w:val="2"/>
          <w:numId w:val="900"/>
        </w:numPr>
        <w:spacing w:before="0" w:after="0"/>
      </w:pPr>
      <w:r>
        <w:t>Bipartite Graph Representation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Advantages over Other Representations</w:t>
      </w:r>
    </w:p>
    <w:p>
      <w:pPr>
        <w:numPr>
          <w:ilvl w:val="2"/>
          <w:numId w:val="900"/>
        </w:numPr>
        <w:spacing w:before="0" w:after="0"/>
      </w:pPr>
      <w:r>
        <w:t>Variable Nodes</w:t>
      </w:r>
    </w:p>
    <w:p>
      <w:pPr>
        <w:numPr>
          <w:ilvl w:val="3"/>
          <w:numId w:val="900"/>
        </w:numPr>
        <w:spacing w:before="0" w:after="0"/>
      </w:pPr>
      <w:r>
        <w:t>Role and Representation</w:t>
      </w:r>
    </w:p>
    <w:p>
      <w:pPr>
        <w:numPr>
          <w:ilvl w:val="3"/>
          <w:numId w:val="900"/>
        </w:numPr>
        <w:spacing w:before="0" w:after="0"/>
      </w:pPr>
      <w:r>
        <w:t>Connection to Variables</w:t>
      </w:r>
    </w:p>
    <w:p>
      <w:pPr>
        <w:numPr>
          <w:ilvl w:val="2"/>
          <w:numId w:val="900"/>
        </w:numPr>
        <w:spacing w:before="0" w:after="0"/>
      </w:pPr>
      <w:r>
        <w:t>Factor Nodes</w:t>
      </w:r>
    </w:p>
    <w:p>
      <w:pPr>
        <w:numPr>
          <w:ilvl w:val="3"/>
          <w:numId w:val="900"/>
        </w:numPr>
        <w:spacing w:before="0" w:after="0"/>
      </w:pPr>
      <w:r>
        <w:t>Role and Representation</w:t>
      </w:r>
    </w:p>
    <w:p>
      <w:pPr>
        <w:numPr>
          <w:ilvl w:val="3"/>
          <w:numId w:val="900"/>
        </w:numPr>
        <w:spacing w:before="0" w:after="0"/>
      </w:pPr>
      <w:r>
        <w:t>Connection to Factors</w:t>
      </w:r>
    </w:p>
    <w:p>
      <w:pPr>
        <w:numPr>
          <w:ilvl w:val="1"/>
          <w:numId w:val="900"/>
        </w:numPr>
        <w:spacing w:before="0" w:after="0"/>
      </w:pPr>
      <w:r>
        <w:t>Relationships to Other Models</w:t>
      </w:r>
    </w:p>
    <w:p>
      <w:pPr>
        <w:numPr>
          <w:ilvl w:val="2"/>
          <w:numId w:val="900"/>
        </w:numPr>
        <w:spacing w:before="0" w:after="0"/>
      </w:pPr>
      <w:r>
        <w:t>Conversion from Bayesian Networks</w:t>
      </w:r>
    </w:p>
    <w:p>
      <w:pPr>
        <w:numPr>
          <w:ilvl w:val="3"/>
          <w:numId w:val="900"/>
        </w:numPr>
        <w:spacing w:before="0" w:after="0"/>
      </w:pPr>
      <w:r>
        <w:t>Process and Examples</w:t>
      </w:r>
    </w:p>
    <w:p>
      <w:pPr>
        <w:numPr>
          <w:ilvl w:val="2"/>
          <w:numId w:val="900"/>
        </w:numPr>
        <w:spacing w:before="0" w:after="0"/>
      </w:pPr>
      <w:r>
        <w:t>Conversion from Markov Random Fields</w:t>
      </w:r>
    </w:p>
    <w:p>
      <w:pPr>
        <w:numPr>
          <w:ilvl w:val="3"/>
          <w:numId w:val="900"/>
        </w:numPr>
        <w:spacing w:before="0" w:after="0"/>
      </w:pPr>
      <w:r>
        <w:t>Process and Examples</w:t>
      </w:r>
    </w:p>
    <w:p>
      <w:pPr>
        <w:numPr>
          <w:ilvl w:val="2"/>
          <w:numId w:val="900"/>
        </w:numPr>
        <w:spacing w:before="0" w:after="0"/>
      </w:pPr>
      <w:r>
        <w:t>Unified Representation Framework</w:t>
      </w:r>
    </w:p>
    <w:p>
      <w:pPr>
        <w:numPr>
          <w:ilvl w:val="1"/>
          <w:numId w:val="900"/>
        </w:numPr>
        <w:spacing w:before="0" w:after="0"/>
      </w:pPr>
      <w:r>
        <w:t>Applications and Advantages</w:t>
      </w:r>
    </w:p>
    <w:p>
      <w:pPr>
        <w:numPr>
          <w:ilvl w:val="2"/>
          <w:numId w:val="900"/>
        </w:numPr>
        <w:spacing w:before="0" w:after="0"/>
      </w:pPr>
      <w:r>
        <w:t>Message Passing Framework</w:t>
      </w:r>
    </w:p>
    <w:p>
      <w:pPr>
        <w:numPr>
          <w:ilvl w:val="3"/>
          <w:numId w:val="900"/>
        </w:numPr>
        <w:spacing w:before="0" w:after="0"/>
      </w:pPr>
      <w:r>
        <w:t>Natural Framework for Algorithms</w:t>
      </w:r>
    </w:p>
    <w:p>
      <w:pPr>
        <w:numPr>
          <w:ilvl w:val="2"/>
          <w:numId w:val="900"/>
        </w:numPr>
        <w:spacing w:before="0" w:after="0"/>
      </w:pPr>
      <w:r>
        <w:t>Algorithmic Benefits</w:t>
      </w:r>
    </w:p>
    <w:p>
      <w:pPr>
        <w:numPr>
          <w:ilvl w:val="3"/>
          <w:numId w:val="900"/>
        </w:numPr>
        <w:spacing w:before="0" w:after="0"/>
      </w:pPr>
      <w:r>
        <w:t>Clarity in Implementation</w:t>
      </w:r>
    </w:p>
    <w:p>
      <w:pPr>
        <w:numPr>
          <w:ilvl w:val="3"/>
          <w:numId w:val="900"/>
        </w:numPr>
        <w:spacing w:before="0" w:after="0"/>
      </w:pPr>
      <w:r>
        <w:t>Efficiency Considerations</w:t>
      </w:r>
    </w:p>
    <w:p>
      <w:pPr>
        <w:pStyle w:val="Heading1"/>
      </w:pPr>
      <w:r>
        <w:t>Inference: Answering Queries</w:t>
      </w:r>
    </w:p>
    <w:p>
      <w:pPr>
        <w:numPr>
          <w:ilvl w:val="0"/>
          <w:numId w:val="900"/>
        </w:numPr>
        <w:spacing w:before="0" w:after="0"/>
      </w:pPr>
      <w:r>
        <w:t>The Inference Problem</w:t>
      </w:r>
    </w:p>
    <w:p>
      <w:pPr>
        <w:numPr>
          <w:ilvl w:val="1"/>
          <w:numId w:val="900"/>
        </w:numPr>
        <w:spacing w:before="0" w:after="0"/>
      </w:pPr>
      <w:r>
        <w:t>Types of Inference Queries</w:t>
      </w:r>
    </w:p>
    <w:p>
      <w:pPr>
        <w:numPr>
          <w:ilvl w:val="2"/>
          <w:numId w:val="900"/>
        </w:numPr>
        <w:spacing w:before="0" w:after="0"/>
      </w:pPr>
      <w:r>
        <w:t>Marginal Inference</w:t>
      </w:r>
    </w:p>
    <w:p>
      <w:pPr>
        <w:numPr>
          <w:ilvl w:val="3"/>
          <w:numId w:val="900"/>
        </w:numPr>
        <w:spacing w:before="0" w:after="0"/>
      </w:pPr>
      <w:r>
        <w:t>Computing Marginals for Single Variables</w:t>
      </w:r>
    </w:p>
    <w:p>
      <w:pPr>
        <w:numPr>
          <w:ilvl w:val="3"/>
          <w:numId w:val="900"/>
        </w:numPr>
        <w:spacing w:before="0" w:after="0"/>
      </w:pPr>
      <w:r>
        <w:t>Computing Marginals for Subsets of Variables</w:t>
      </w:r>
    </w:p>
    <w:p>
      <w:pPr>
        <w:numPr>
          <w:ilvl w:val="3"/>
          <w:numId w:val="900"/>
        </w:numPr>
        <w:spacing w:before="0" w:after="0"/>
      </w:pPr>
      <w:r>
        <w:t>Conditional Marginals</w:t>
      </w:r>
    </w:p>
    <w:p>
      <w:pPr>
        <w:numPr>
          <w:ilvl w:val="2"/>
          <w:numId w:val="900"/>
        </w:numPr>
        <w:spacing w:before="0" w:after="0"/>
      </w:pPr>
      <w:r>
        <w:t>Maximum a Posteriori (MAP) Inference</w:t>
      </w:r>
    </w:p>
    <w:p>
      <w:pPr>
        <w:numPr>
          <w:ilvl w:val="3"/>
          <w:numId w:val="900"/>
        </w:numPr>
        <w:spacing w:before="0" w:after="0"/>
      </w:pPr>
      <w:r>
        <w:t>Definition and Applications</w:t>
      </w:r>
    </w:p>
    <w:p>
      <w:pPr>
        <w:numPr>
          <w:ilvl w:val="3"/>
          <w:numId w:val="900"/>
        </w:numPr>
        <w:spacing w:before="0" w:after="0"/>
      </w:pPr>
      <w:r>
        <w:t>Most Probable Assignment</w:t>
      </w:r>
    </w:p>
    <w:p>
      <w:pPr>
        <w:numPr>
          <w:ilvl w:val="3"/>
          <w:numId w:val="900"/>
        </w:numPr>
        <w:spacing w:before="0" w:after="0"/>
      </w:pPr>
      <w:r>
        <w:t>Partial MAP Queries</w:t>
      </w:r>
    </w:p>
    <w:p>
      <w:pPr>
        <w:numPr>
          <w:ilvl w:val="2"/>
          <w:numId w:val="900"/>
        </w:numPr>
        <w:spacing w:before="0" w:after="0"/>
      </w:pPr>
      <w:r>
        <w:t>Marginal MAP Inference</w:t>
      </w:r>
    </w:p>
    <w:p>
      <w:pPr>
        <w:numPr>
          <w:ilvl w:val="3"/>
          <w:numId w:val="900"/>
        </w:numPr>
        <w:spacing w:before="0" w:after="0"/>
      </w:pPr>
      <w:r>
        <w:t>Definition and Complexity</w:t>
      </w:r>
    </w:p>
    <w:p>
      <w:pPr>
        <w:numPr>
          <w:ilvl w:val="1"/>
          <w:numId w:val="900"/>
        </w:numPr>
        <w:spacing w:before="0" w:after="0"/>
      </w:pPr>
      <w:r>
        <w:t>Computational Challenges</w:t>
      </w:r>
    </w:p>
    <w:p>
      <w:pPr>
        <w:numPr>
          <w:ilvl w:val="2"/>
          <w:numId w:val="900"/>
        </w:numPr>
        <w:spacing w:before="0" w:after="0"/>
      </w:pPr>
      <w:r>
        <w:t>Complexity of Exact Inference</w:t>
      </w:r>
    </w:p>
    <w:p>
      <w:pPr>
        <w:numPr>
          <w:ilvl w:val="3"/>
          <w:numId w:val="900"/>
        </w:numPr>
        <w:spacing w:before="0" w:after="0"/>
      </w:pPr>
      <w:r>
        <w:t>NP-hardness Results</w:t>
      </w:r>
    </w:p>
    <w:p>
      <w:pPr>
        <w:numPr>
          <w:ilvl w:val="3"/>
          <w:numId w:val="900"/>
        </w:numPr>
        <w:spacing w:before="0" w:after="0"/>
      </w:pPr>
      <w:r>
        <w:t>Exponential Blowup</w:t>
      </w:r>
    </w:p>
    <w:p>
      <w:pPr>
        <w:numPr>
          <w:ilvl w:val="2"/>
          <w:numId w:val="900"/>
        </w:numPr>
        <w:spacing w:before="0" w:after="0"/>
      </w:pPr>
      <w:r>
        <w:t>Computing the Partition Function</w:t>
      </w:r>
    </w:p>
    <w:p>
      <w:pPr>
        <w:numPr>
          <w:ilvl w:val="3"/>
          <w:numId w:val="900"/>
        </w:numPr>
        <w:spacing w:before="0" w:after="0"/>
      </w:pPr>
      <w:r>
        <w:t>Importance in Normalization</w:t>
      </w:r>
    </w:p>
    <w:p>
      <w:pPr>
        <w:numPr>
          <w:ilvl w:val="3"/>
          <w:numId w:val="900"/>
        </w:numPr>
        <w:spacing w:before="0" w:after="0"/>
      </w:pPr>
      <w:r>
        <w:t>Computational Difficulty</w:t>
      </w:r>
    </w:p>
    <w:p>
      <w:pPr>
        <w:numPr>
          <w:ilvl w:val="0"/>
          <w:numId w:val="900"/>
        </w:numPr>
        <w:spacing w:before="0" w:after="0"/>
      </w:pPr>
      <w:r>
        <w:t>Exact Inference Algorithms</w:t>
      </w:r>
    </w:p>
    <w:p>
      <w:pPr>
        <w:numPr>
          <w:ilvl w:val="1"/>
          <w:numId w:val="900"/>
        </w:numPr>
        <w:spacing w:before="0" w:after="0"/>
      </w:pPr>
      <w:r>
        <w:t>Inference on Simple Structures</w:t>
      </w:r>
    </w:p>
    <w:p>
      <w:pPr>
        <w:numPr>
          <w:ilvl w:val="2"/>
          <w:numId w:val="900"/>
        </w:numPr>
        <w:spacing w:before="0" w:after="0"/>
      </w:pPr>
      <w:r>
        <w:t>Inference on Chain Graphs</w:t>
      </w:r>
    </w:p>
    <w:p>
      <w:pPr>
        <w:numPr>
          <w:ilvl w:val="3"/>
          <w:numId w:val="900"/>
        </w:numPr>
        <w:spacing w:before="0" w:after="0"/>
      </w:pPr>
      <w:r>
        <w:t>Forward-Backward Algorithm</w:t>
      </w:r>
    </w:p>
    <w:p>
      <w:pPr>
        <w:numPr>
          <w:ilvl w:val="3"/>
          <w:numId w:val="900"/>
        </w:numPr>
        <w:spacing w:before="0" w:after="0"/>
      </w:pPr>
      <w:r>
        <w:t>Forward Pass</w:t>
      </w:r>
    </w:p>
    <w:p>
      <w:pPr>
        <w:numPr>
          <w:ilvl w:val="3"/>
          <w:numId w:val="900"/>
        </w:numPr>
        <w:spacing w:before="0" w:after="0"/>
      </w:pPr>
      <w:r>
        <w:t>Backward Pass</w:t>
      </w:r>
    </w:p>
    <w:p>
      <w:pPr>
        <w:numPr>
          <w:ilvl w:val="3"/>
          <w:numId w:val="900"/>
        </w:numPr>
        <w:spacing w:before="0" w:after="0"/>
      </w:pPr>
      <w:r>
        <w:t>Applications to HMMs</w:t>
      </w:r>
    </w:p>
    <w:p>
      <w:pPr>
        <w:numPr>
          <w:ilvl w:val="2"/>
          <w:numId w:val="900"/>
        </w:numPr>
        <w:spacing w:before="0" w:after="0"/>
      </w:pPr>
      <w:r>
        <w:t>Inference on Tree Structures</w:t>
      </w:r>
    </w:p>
    <w:p>
      <w:pPr>
        <w:numPr>
          <w:ilvl w:val="3"/>
          <w:numId w:val="900"/>
        </w:numPr>
        <w:spacing w:before="0" w:after="0"/>
      </w:pPr>
      <w:r>
        <w:t>Message Passing on Trees</w:t>
      </w:r>
    </w:p>
    <w:p>
      <w:pPr>
        <w:numPr>
          <w:ilvl w:val="3"/>
          <w:numId w:val="900"/>
        </w:numPr>
        <w:spacing w:before="0" w:after="0"/>
      </w:pPr>
      <w:r>
        <w:t>Leaf-to-Root and Root-to-Leaf Passes</w:t>
      </w:r>
    </w:p>
    <w:p>
      <w:pPr>
        <w:numPr>
          <w:ilvl w:val="1"/>
          <w:numId w:val="900"/>
        </w:numPr>
        <w:spacing w:before="0" w:after="0"/>
      </w:pPr>
      <w:r>
        <w:t>Variable Elimination</w:t>
      </w:r>
    </w:p>
    <w:p>
      <w:pPr>
        <w:numPr>
          <w:ilvl w:val="2"/>
          <w:numId w:val="900"/>
        </w:numPr>
        <w:spacing w:before="0" w:after="0"/>
      </w:pPr>
      <w:r>
        <w:t>Basic Algorithm</w:t>
      </w:r>
    </w:p>
    <w:p>
      <w:pPr>
        <w:numPr>
          <w:ilvl w:val="3"/>
          <w:numId w:val="900"/>
        </w:numPr>
        <w:spacing w:before="0" w:after="0"/>
      </w:pPr>
      <w:r>
        <w:t>Elimination Process</w:t>
      </w:r>
    </w:p>
    <w:p>
      <w:pPr>
        <w:numPr>
          <w:ilvl w:val="3"/>
          <w:numId w:val="900"/>
        </w:numPr>
        <w:spacing w:before="0" w:after="0"/>
      </w:pPr>
      <w:r>
        <w:t>Factor Operations</w:t>
      </w:r>
    </w:p>
    <w:p>
      <w:pPr>
        <w:numPr>
          <w:ilvl w:val="3"/>
          <w:numId w:val="900"/>
        </w:numPr>
        <w:spacing w:before="0" w:after="0"/>
      </w:pPr>
      <w:r>
        <w:t>Sum-Product Elimination</w:t>
      </w:r>
    </w:p>
    <w:p>
      <w:pPr>
        <w:numPr>
          <w:ilvl w:val="2"/>
          <w:numId w:val="900"/>
        </w:numPr>
        <w:spacing w:before="0" w:after="0"/>
      </w:pPr>
      <w:r>
        <w:t>Elimination Orderings</w:t>
      </w:r>
    </w:p>
    <w:p>
      <w:pPr>
        <w:numPr>
          <w:ilvl w:val="3"/>
          <w:numId w:val="900"/>
        </w:numPr>
        <w:spacing w:before="0" w:after="0"/>
      </w:pPr>
      <w:r>
        <w:t>Impact on Efficiency</w:t>
      </w:r>
    </w:p>
    <w:p>
      <w:pPr>
        <w:numPr>
          <w:ilvl w:val="3"/>
          <w:numId w:val="900"/>
        </w:numPr>
        <w:spacing w:before="0" w:after="0"/>
      </w:pPr>
      <w:r>
        <w:t>Finding Good Orderings</w:t>
      </w:r>
    </w:p>
    <w:p>
      <w:pPr>
        <w:numPr>
          <w:ilvl w:val="3"/>
          <w:numId w:val="900"/>
        </w:numPr>
        <w:spacing w:before="0" w:after="0"/>
      </w:pPr>
      <w:r>
        <w:t>Heuristics for Ordering</w:t>
      </w:r>
    </w:p>
    <w:p>
      <w:pPr>
        <w:numPr>
          <w:ilvl w:val="2"/>
          <w:numId w:val="900"/>
        </w:numPr>
        <w:spacing w:before="0" w:after="0"/>
      </w:pPr>
      <w:r>
        <w:t>Induced Graph and Treewidth</w:t>
      </w:r>
    </w:p>
    <w:p>
      <w:pPr>
        <w:numPr>
          <w:ilvl w:val="3"/>
          <w:numId w:val="900"/>
        </w:numPr>
        <w:spacing w:before="0" w:after="0"/>
      </w:pPr>
      <w:r>
        <w:t>Definition of Induced Graph</w:t>
      </w:r>
    </w:p>
    <w:p>
      <w:pPr>
        <w:numPr>
          <w:ilvl w:val="3"/>
          <w:numId w:val="900"/>
        </w:numPr>
        <w:spacing w:before="0" w:after="0"/>
      </w:pPr>
      <w:r>
        <w:t>Treewidth and Elimination</w:t>
      </w:r>
    </w:p>
    <w:p>
      <w:pPr>
        <w:numPr>
          <w:ilvl w:val="3"/>
          <w:numId w:val="900"/>
        </w:numPr>
        <w:spacing w:before="0" w:after="0"/>
      </w:pPr>
      <w:r>
        <w:t>Computational Complexity Analysis</w:t>
      </w:r>
    </w:p>
    <w:p>
      <w:pPr>
        <w:numPr>
          <w:ilvl w:val="2"/>
          <w:numId w:val="900"/>
        </w:numPr>
        <w:spacing w:before="0" w:after="0"/>
      </w:pPr>
      <w:r>
        <w:t>Max-Product Variable Elimination</w:t>
      </w:r>
    </w:p>
    <w:p>
      <w:pPr>
        <w:numPr>
          <w:ilvl w:val="3"/>
          <w:numId w:val="900"/>
        </w:numPr>
        <w:spacing w:before="0" w:after="0"/>
      </w:pPr>
      <w:r>
        <w:t>Adaptation for MAP Inference</w:t>
      </w:r>
    </w:p>
    <w:p>
      <w:pPr>
        <w:numPr>
          <w:ilvl w:val="3"/>
          <w:numId w:val="900"/>
        </w:numPr>
        <w:spacing w:before="0" w:after="0"/>
      </w:pPr>
      <w:r>
        <w:t>Differences from Sum-Product</w:t>
      </w:r>
    </w:p>
    <w:p>
      <w:pPr>
        <w:numPr>
          <w:ilvl w:val="1"/>
          <w:numId w:val="900"/>
        </w:numPr>
        <w:spacing w:before="0" w:after="0"/>
      </w:pPr>
      <w:r>
        <w:t>Belief Propagation</w:t>
      </w:r>
    </w:p>
    <w:p>
      <w:pPr>
        <w:numPr>
          <w:ilvl w:val="2"/>
          <w:numId w:val="900"/>
        </w:numPr>
        <w:spacing w:before="0" w:after="0"/>
      </w:pPr>
      <w:r>
        <w:t>Sum-Product Algorithm</w:t>
      </w:r>
    </w:p>
    <w:p>
      <w:pPr>
        <w:numPr>
          <w:ilvl w:val="3"/>
          <w:numId w:val="900"/>
        </w:numPr>
        <w:spacing w:before="0" w:after="0"/>
      </w:pPr>
      <w:r>
        <w:t>Message Passing on Trees</w:t>
      </w:r>
    </w:p>
    <w:p>
      <w:pPr>
        <w:numPr>
          <w:ilvl w:val="3"/>
          <w:numId w:val="900"/>
        </w:numPr>
        <w:spacing w:before="0" w:after="0"/>
      </w:pPr>
      <w:r>
        <w:t>Message Definitions</w:t>
      </w:r>
    </w:p>
    <w:p>
      <w:pPr>
        <w:numPr>
          <w:ilvl w:val="3"/>
          <w:numId w:val="900"/>
        </w:numPr>
        <w:spacing w:before="0" w:after="0"/>
      </w:pPr>
      <w:r>
        <w:t>Initialization and Update Rules</w:t>
      </w:r>
    </w:p>
    <w:p>
      <w:pPr>
        <w:numPr>
          <w:ilvl w:val="3"/>
          <w:numId w:val="900"/>
        </w:numPr>
        <w:spacing w:before="0" w:after="0"/>
      </w:pPr>
      <w:r>
        <w:t>Convergence Properties</w:t>
      </w:r>
    </w:p>
    <w:p>
      <w:pPr>
        <w:numPr>
          <w:ilvl w:val="2"/>
          <w:numId w:val="900"/>
        </w:numPr>
        <w:spacing w:before="0" w:after="0"/>
      </w:pPr>
      <w:r>
        <w:t>Max-Product Algorithm</w:t>
      </w:r>
    </w:p>
    <w:p>
      <w:pPr>
        <w:numPr>
          <w:ilvl w:val="3"/>
          <w:numId w:val="900"/>
        </w:numPr>
        <w:spacing w:before="0" w:after="0"/>
      </w:pPr>
      <w:r>
        <w:t>Adaptation for MAP Inference</w:t>
      </w:r>
    </w:p>
    <w:p>
      <w:pPr>
        <w:numPr>
          <w:ilvl w:val="3"/>
          <w:numId w:val="900"/>
        </w:numPr>
        <w:spacing w:before="0" w:after="0"/>
      </w:pPr>
      <w:r>
        <w:t>Message Modifications</w:t>
      </w:r>
    </w:p>
    <w:p>
      <w:pPr>
        <w:numPr>
          <w:ilvl w:val="3"/>
          <w:numId w:val="900"/>
        </w:numPr>
        <w:spacing w:before="0" w:after="0"/>
      </w:pPr>
      <w:r>
        <w:t>Backtracking for Solutions</w:t>
      </w:r>
    </w:p>
    <w:p>
      <w:pPr>
        <w:numPr>
          <w:ilvl w:val="1"/>
          <w:numId w:val="900"/>
        </w:numPr>
        <w:spacing w:before="0" w:after="0"/>
      </w:pPr>
      <w:r>
        <w:t>The Junction Tree Algorithm</w:t>
      </w:r>
    </w:p>
    <w:p>
      <w:pPr>
        <w:numPr>
          <w:ilvl w:val="2"/>
          <w:numId w:val="900"/>
        </w:numPr>
        <w:spacing w:before="0" w:after="0"/>
      </w:pPr>
      <w:r>
        <w:t>Graph Triangulation</w:t>
      </w:r>
    </w:p>
    <w:p>
      <w:pPr>
        <w:numPr>
          <w:ilvl w:val="3"/>
          <w:numId w:val="900"/>
        </w:numPr>
        <w:spacing w:before="0" w:after="0"/>
      </w:pPr>
      <w:r>
        <w:t>Chordal Graphs</w:t>
      </w:r>
    </w:p>
    <w:p>
      <w:pPr>
        <w:numPr>
          <w:ilvl w:val="3"/>
          <w:numId w:val="900"/>
        </w:numPr>
        <w:spacing w:before="0" w:after="0"/>
      </w:pPr>
      <w:r>
        <w:t>Triangulation Process</w:t>
      </w:r>
    </w:p>
    <w:p>
      <w:pPr>
        <w:numPr>
          <w:ilvl w:val="3"/>
          <w:numId w:val="900"/>
        </w:numPr>
        <w:spacing w:before="0" w:after="0"/>
      </w:pPr>
      <w:r>
        <w:t>Elimination and Fill-in</w:t>
      </w:r>
    </w:p>
    <w:p>
      <w:pPr>
        <w:numPr>
          <w:ilvl w:val="2"/>
          <w:numId w:val="900"/>
        </w:numPr>
        <w:spacing w:before="0" w:after="0"/>
      </w:pPr>
      <w:r>
        <w:t>Clique Tree Construction</w:t>
      </w:r>
    </w:p>
    <w:p>
      <w:pPr>
        <w:numPr>
          <w:ilvl w:val="3"/>
          <w:numId w:val="900"/>
        </w:numPr>
        <w:spacing w:before="0" w:after="0"/>
      </w:pPr>
      <w:r>
        <w:t>Maximal Cliques</w:t>
      </w:r>
    </w:p>
    <w:p>
      <w:pPr>
        <w:numPr>
          <w:ilvl w:val="3"/>
          <w:numId w:val="900"/>
        </w:numPr>
        <w:spacing w:before="0" w:after="0"/>
      </w:pPr>
      <w:r>
        <w:t>Running Intersection Property</w:t>
      </w:r>
    </w:p>
    <w:p>
      <w:pPr>
        <w:numPr>
          <w:ilvl w:val="3"/>
          <w:numId w:val="900"/>
        </w:numPr>
        <w:spacing w:before="0" w:after="0"/>
      </w:pPr>
      <w:r>
        <w:t>Clique Tree Properties</w:t>
      </w:r>
    </w:p>
    <w:p>
      <w:pPr>
        <w:numPr>
          <w:ilvl w:val="2"/>
          <w:numId w:val="900"/>
        </w:numPr>
        <w:spacing w:before="0" w:after="0"/>
      </w:pPr>
      <w:r>
        <w:t>Message Passing on Clique Trees</w:t>
      </w:r>
    </w:p>
    <w:p>
      <w:pPr>
        <w:numPr>
          <w:ilvl w:val="3"/>
          <w:numId w:val="900"/>
        </w:numPr>
        <w:spacing w:before="0" w:after="0"/>
      </w:pPr>
      <w:r>
        <w:t>Belief Update Procedures</w:t>
      </w:r>
    </w:p>
    <w:p>
      <w:pPr>
        <w:numPr>
          <w:ilvl w:val="3"/>
          <w:numId w:val="900"/>
        </w:numPr>
        <w:spacing w:before="0" w:after="0"/>
      </w:pPr>
      <w:r>
        <w:t>Calibration Process</w:t>
      </w:r>
    </w:p>
    <w:p>
      <w:pPr>
        <w:numPr>
          <w:ilvl w:val="3"/>
          <w:numId w:val="900"/>
        </w:numPr>
        <w:spacing w:before="0" w:after="0"/>
      </w:pPr>
      <w:r>
        <w:t>Global Consistency</w:t>
      </w:r>
    </w:p>
    <w:p>
      <w:pPr>
        <w:numPr>
          <w:ilvl w:val="0"/>
          <w:numId w:val="900"/>
        </w:numPr>
        <w:spacing w:before="0" w:after="0"/>
      </w:pPr>
      <w:r>
        <w:t>Approximate Inference Algorithms</w:t>
      </w:r>
    </w:p>
    <w:p>
      <w:pPr>
        <w:numPr>
          <w:ilvl w:val="1"/>
          <w:numId w:val="900"/>
        </w:numPr>
        <w:spacing w:before="0" w:after="0"/>
      </w:pPr>
      <w:r>
        <w:t>Variational Inference</w:t>
      </w:r>
    </w:p>
    <w:p>
      <w:pPr>
        <w:numPr>
          <w:ilvl w:val="2"/>
          <w:numId w:val="900"/>
        </w:numPr>
        <w:spacing w:before="0" w:after="0"/>
      </w:pPr>
      <w:r>
        <w:t>Variational Principle</w:t>
      </w:r>
    </w:p>
    <w:p>
      <w:pPr>
        <w:numPr>
          <w:ilvl w:val="3"/>
          <w:numId w:val="900"/>
        </w:numPr>
        <w:spacing w:before="0" w:after="0"/>
      </w:pPr>
      <w:r>
        <w:t>The Evidence Lower Bound (ELBO)</w:t>
      </w:r>
    </w:p>
    <w:p>
      <w:pPr>
        <w:numPr>
          <w:ilvl w:val="3"/>
          <w:numId w:val="900"/>
        </w:numPr>
        <w:spacing w:before="0" w:after="0"/>
      </w:pPr>
      <w:r>
        <w:t>Variational Objective</w:t>
      </w:r>
    </w:p>
    <w:p>
      <w:pPr>
        <w:numPr>
          <w:ilvl w:val="3"/>
          <w:numId w:val="900"/>
        </w:numPr>
        <w:spacing w:before="0" w:after="0"/>
      </w:pPr>
      <w:r>
        <w:t>KL Divergence Minimization</w:t>
      </w:r>
    </w:p>
    <w:p>
      <w:pPr>
        <w:numPr>
          <w:ilvl w:val="2"/>
          <w:numId w:val="900"/>
        </w:numPr>
        <w:spacing w:before="0" w:after="0"/>
      </w:pPr>
      <w:r>
        <w:t>Mean-Field Approximation</w:t>
      </w:r>
    </w:p>
    <w:p>
      <w:pPr>
        <w:numPr>
          <w:ilvl w:val="3"/>
          <w:numId w:val="900"/>
        </w:numPr>
        <w:spacing w:before="0" w:after="0"/>
      </w:pPr>
      <w:r>
        <w:t>Factorized Approximations</w:t>
      </w:r>
    </w:p>
    <w:p>
      <w:pPr>
        <w:numPr>
          <w:ilvl w:val="3"/>
          <w:numId w:val="900"/>
        </w:numPr>
        <w:spacing w:before="0" w:after="0"/>
      </w:pPr>
      <w:r>
        <w:t>Independence Assumptions</w:t>
      </w:r>
    </w:p>
    <w:p>
      <w:pPr>
        <w:numPr>
          <w:ilvl w:val="3"/>
          <w:numId w:val="900"/>
        </w:numPr>
        <w:spacing w:before="0" w:after="0"/>
      </w:pPr>
      <w:r>
        <w:t>Coordinate Ascent Updates</w:t>
      </w:r>
    </w:p>
    <w:p>
      <w:pPr>
        <w:numPr>
          <w:ilvl w:val="2"/>
          <w:numId w:val="900"/>
        </w:numPr>
        <w:spacing w:before="0" w:after="0"/>
      </w:pPr>
      <w:r>
        <w:t>Kullback-Leibler (KL) Divergence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Role in Variational Methods</w:t>
      </w:r>
    </w:p>
    <w:p>
      <w:pPr>
        <w:numPr>
          <w:ilvl w:val="3"/>
          <w:numId w:val="900"/>
        </w:numPr>
        <w:spacing w:before="0" w:after="0"/>
      </w:pPr>
      <w:r>
        <w:t>Forward and Reverse KL</w:t>
      </w:r>
    </w:p>
    <w:p>
      <w:pPr>
        <w:numPr>
          <w:ilvl w:val="2"/>
          <w:numId w:val="900"/>
        </w:numPr>
        <w:spacing w:before="0" w:after="0"/>
      </w:pPr>
      <w:r>
        <w:t>Coordinate Ascent Variational Inference (CAVI)</w:t>
      </w:r>
    </w:p>
    <w:p>
      <w:pPr>
        <w:numPr>
          <w:ilvl w:val="3"/>
          <w:numId w:val="900"/>
        </w:numPr>
        <w:spacing w:before="0" w:after="0"/>
      </w:pPr>
      <w:r>
        <w:t>Update Equations</w:t>
      </w:r>
    </w:p>
    <w:p>
      <w:pPr>
        <w:numPr>
          <w:ilvl w:val="3"/>
          <w:numId w:val="900"/>
        </w:numPr>
        <w:spacing w:before="0" w:after="0"/>
      </w:pPr>
      <w:r>
        <w:t>Convergence Properties</w:t>
      </w:r>
    </w:p>
    <w:p>
      <w:pPr>
        <w:numPr>
          <w:ilvl w:val="3"/>
          <w:numId w:val="900"/>
        </w:numPr>
        <w:spacing w:before="0" w:after="0"/>
      </w:pPr>
      <w:r>
        <w:t>Implementation Details</w:t>
      </w:r>
    </w:p>
    <w:p>
      <w:pPr>
        <w:numPr>
          <w:ilvl w:val="2"/>
          <w:numId w:val="900"/>
        </w:numPr>
        <w:spacing w:before="0" w:after="0"/>
      </w:pPr>
      <w:r>
        <w:t>Structured Variational Inference</w:t>
      </w:r>
    </w:p>
    <w:p>
      <w:pPr>
        <w:numPr>
          <w:ilvl w:val="3"/>
          <w:numId w:val="900"/>
        </w:numPr>
        <w:spacing w:before="0" w:after="0"/>
      </w:pPr>
      <w:r>
        <w:t>Beyond Mean-Field</w:t>
      </w:r>
    </w:p>
    <w:p>
      <w:pPr>
        <w:numPr>
          <w:ilvl w:val="3"/>
          <w:numId w:val="900"/>
        </w:numPr>
        <w:spacing w:before="0" w:after="0"/>
      </w:pPr>
      <w:r>
        <w:t>Structured Approximations</w:t>
      </w:r>
    </w:p>
    <w:p>
      <w:pPr>
        <w:numPr>
          <w:ilvl w:val="1"/>
          <w:numId w:val="900"/>
        </w:numPr>
        <w:spacing w:before="0" w:after="0"/>
      </w:pPr>
      <w:r>
        <w:t>Sampling-Based Methods</w:t>
      </w:r>
    </w:p>
    <w:p>
      <w:pPr>
        <w:numPr>
          <w:ilvl w:val="2"/>
          <w:numId w:val="900"/>
        </w:numPr>
        <w:spacing w:before="0" w:after="0"/>
      </w:pPr>
      <w:r>
        <w:t>Basic Sampling Techniques</w:t>
      </w:r>
    </w:p>
    <w:p>
      <w:pPr>
        <w:numPr>
          <w:ilvl w:val="3"/>
          <w:numId w:val="900"/>
        </w:numPr>
        <w:spacing w:before="0" w:after="0"/>
      </w:pPr>
      <w:r>
        <w:t>Forward Sampling</w:t>
      </w:r>
    </w:p>
    <w:p>
      <w:pPr>
        <w:numPr>
          <w:ilvl w:val="4"/>
          <w:numId w:val="900"/>
        </w:numPr>
        <w:spacing w:before="0" w:after="0"/>
      </w:pPr>
      <w:r>
        <w:t>Ancestral Sampling</w:t>
      </w:r>
    </w:p>
    <w:p>
      <w:pPr>
        <w:numPr>
          <w:ilvl w:val="4"/>
          <w:numId w:val="900"/>
        </w:numPr>
        <w:spacing w:before="0" w:after="0"/>
      </w:pPr>
      <w:r>
        <w:t>Procedure and Limitations</w:t>
      </w:r>
    </w:p>
    <w:p>
      <w:pPr>
        <w:numPr>
          <w:ilvl w:val="3"/>
          <w:numId w:val="900"/>
        </w:numPr>
        <w:spacing w:before="0" w:after="0"/>
      </w:pPr>
      <w:r>
        <w:t>Rejection Sampling</w:t>
      </w:r>
    </w:p>
    <w:p>
      <w:pPr>
        <w:numPr>
          <w:ilvl w:val="4"/>
          <w:numId w:val="900"/>
        </w:numPr>
        <w:spacing w:before="0" w:after="0"/>
      </w:pPr>
      <w:r>
        <w:t>Acceptance Criteria</w:t>
      </w:r>
    </w:p>
    <w:p>
      <w:pPr>
        <w:numPr>
          <w:ilvl w:val="4"/>
          <w:numId w:val="900"/>
        </w:numPr>
        <w:spacing w:before="0" w:after="0"/>
      </w:pPr>
      <w:r>
        <w:t>Efficiency Considerations</w:t>
      </w:r>
    </w:p>
    <w:p>
      <w:pPr>
        <w:numPr>
          <w:ilvl w:val="3"/>
          <w:numId w:val="900"/>
        </w:numPr>
        <w:spacing w:before="0" w:after="0"/>
      </w:pPr>
      <w:r>
        <w:t>Importance Sampling</w:t>
      </w:r>
    </w:p>
    <w:p>
      <w:pPr>
        <w:numPr>
          <w:ilvl w:val="4"/>
          <w:numId w:val="900"/>
        </w:numPr>
        <w:spacing w:before="0" w:after="0"/>
      </w:pPr>
      <w:r>
        <w:t>Proposal Distributions</w:t>
      </w:r>
    </w:p>
    <w:p>
      <w:pPr>
        <w:numPr>
          <w:ilvl w:val="4"/>
          <w:numId w:val="900"/>
        </w:numPr>
        <w:spacing w:before="0" w:after="0"/>
      </w:pPr>
      <w:r>
        <w:t>Weighting and Normalization</w:t>
      </w:r>
    </w:p>
    <w:p>
      <w:pPr>
        <w:numPr>
          <w:ilvl w:val="4"/>
          <w:numId w:val="900"/>
        </w:numPr>
        <w:spacing w:before="0" w:after="0"/>
      </w:pPr>
      <w:r>
        <w:t>Effective Sample Size</w:t>
      </w:r>
    </w:p>
    <w:p>
      <w:pPr>
        <w:numPr>
          <w:ilvl w:val="2"/>
          <w:numId w:val="900"/>
        </w:numPr>
        <w:spacing w:before="0" w:after="0"/>
      </w:pPr>
      <w:r>
        <w:t>Markov Chain Monte Carlo (MCMC)</w:t>
      </w:r>
    </w:p>
    <w:p>
      <w:pPr>
        <w:numPr>
          <w:ilvl w:val="3"/>
          <w:numId w:val="900"/>
        </w:numPr>
        <w:spacing w:before="0" w:after="0"/>
      </w:pPr>
      <w:r>
        <w:t>Basic Principles</w:t>
      </w:r>
    </w:p>
    <w:p>
      <w:pPr>
        <w:numPr>
          <w:ilvl w:val="4"/>
          <w:numId w:val="900"/>
        </w:numPr>
        <w:spacing w:before="0" w:after="0"/>
      </w:pPr>
      <w:r>
        <w:t>Markov Chain Theory</w:t>
      </w:r>
    </w:p>
    <w:p>
      <w:pPr>
        <w:numPr>
          <w:ilvl w:val="4"/>
          <w:numId w:val="900"/>
        </w:numPr>
        <w:spacing w:before="0" w:after="0"/>
      </w:pPr>
      <w:r>
        <w:t>Stationary Distributions</w:t>
      </w:r>
    </w:p>
    <w:p>
      <w:pPr>
        <w:numPr>
          <w:ilvl w:val="4"/>
          <w:numId w:val="900"/>
        </w:numPr>
        <w:spacing w:before="0" w:after="0"/>
      </w:pPr>
      <w:r>
        <w:t>Convergence Criteria</w:t>
      </w:r>
    </w:p>
    <w:p>
      <w:pPr>
        <w:numPr>
          <w:ilvl w:val="3"/>
          <w:numId w:val="900"/>
        </w:numPr>
        <w:spacing w:before="0" w:after="0"/>
      </w:pPr>
      <w:r>
        <w:t>Gibbs Sampling</w:t>
      </w:r>
    </w:p>
    <w:p>
      <w:pPr>
        <w:numPr>
          <w:ilvl w:val="4"/>
          <w:numId w:val="900"/>
        </w:numPr>
        <w:spacing w:before="0" w:after="0"/>
      </w:pPr>
      <w:r>
        <w:t>Conditional Distributions</w:t>
      </w:r>
    </w:p>
    <w:p>
      <w:pPr>
        <w:numPr>
          <w:ilvl w:val="4"/>
          <w:numId w:val="900"/>
        </w:numPr>
        <w:spacing w:before="0" w:after="0"/>
      </w:pPr>
      <w:r>
        <w:t>Implementation Details</w:t>
      </w:r>
    </w:p>
    <w:p>
      <w:pPr>
        <w:numPr>
          <w:ilvl w:val="4"/>
          <w:numId w:val="900"/>
        </w:numPr>
        <w:spacing w:before="0" w:after="0"/>
      </w:pPr>
      <w:r>
        <w:t>Convergence Analysis</w:t>
      </w:r>
    </w:p>
    <w:p>
      <w:pPr>
        <w:numPr>
          <w:ilvl w:val="3"/>
          <w:numId w:val="900"/>
        </w:numPr>
        <w:spacing w:before="0" w:after="0"/>
      </w:pPr>
      <w:r>
        <w:t>Metropolis-Hastings Algorithm</w:t>
      </w:r>
    </w:p>
    <w:p>
      <w:pPr>
        <w:numPr>
          <w:ilvl w:val="4"/>
          <w:numId w:val="900"/>
        </w:numPr>
        <w:spacing w:before="0" w:after="0"/>
      </w:pPr>
      <w:r>
        <w:t>Proposal Distributions</w:t>
      </w:r>
    </w:p>
    <w:p>
      <w:pPr>
        <w:numPr>
          <w:ilvl w:val="4"/>
          <w:numId w:val="900"/>
        </w:numPr>
        <w:spacing w:before="0" w:after="0"/>
      </w:pPr>
      <w:r>
        <w:t>Acceptance Probability</w:t>
      </w:r>
    </w:p>
    <w:p>
      <w:pPr>
        <w:numPr>
          <w:ilvl w:val="4"/>
          <w:numId w:val="900"/>
        </w:numPr>
        <w:spacing w:before="0" w:after="0"/>
      </w:pPr>
      <w:r>
        <w:t>Detailed Balance</w:t>
      </w:r>
    </w:p>
    <w:p>
      <w:pPr>
        <w:numPr>
          <w:ilvl w:val="4"/>
          <w:numId w:val="900"/>
        </w:numPr>
        <w:spacing w:before="0" w:after="0"/>
      </w:pPr>
      <w:r>
        <w:t>Variants and Extensions</w:t>
      </w:r>
    </w:p>
    <w:p>
      <w:pPr>
        <w:numPr>
          <w:ilvl w:val="2"/>
          <w:numId w:val="900"/>
        </w:numPr>
        <w:spacing w:before="0" w:after="0"/>
      </w:pPr>
      <w:r>
        <w:t>Advanced Sampling Methods</w:t>
      </w:r>
    </w:p>
    <w:p>
      <w:pPr>
        <w:numPr>
          <w:ilvl w:val="3"/>
          <w:numId w:val="900"/>
        </w:numPr>
        <w:spacing w:before="0" w:after="0"/>
      </w:pPr>
      <w:r>
        <w:t>Hamiltonian Monte Carlo</w:t>
      </w:r>
    </w:p>
    <w:p>
      <w:pPr>
        <w:numPr>
          <w:ilvl w:val="4"/>
          <w:numId w:val="900"/>
        </w:numPr>
        <w:spacing w:before="0" w:after="0"/>
      </w:pPr>
      <w:r>
        <w:t>Gradient-Based Sampling</w:t>
      </w:r>
    </w:p>
    <w:p>
      <w:pPr>
        <w:numPr>
          <w:ilvl w:val="4"/>
          <w:numId w:val="900"/>
        </w:numPr>
        <w:spacing w:before="0" w:after="0"/>
      </w:pPr>
      <w:r>
        <w:t>Leapfrog Integration</w:t>
      </w:r>
    </w:p>
    <w:p>
      <w:pPr>
        <w:numPr>
          <w:ilvl w:val="3"/>
          <w:numId w:val="900"/>
        </w:numPr>
        <w:spacing w:before="0" w:after="0"/>
      </w:pPr>
      <w:r>
        <w:t>Slice Sampling</w:t>
      </w:r>
    </w:p>
    <w:p>
      <w:pPr>
        <w:numPr>
          <w:ilvl w:val="4"/>
          <w:numId w:val="900"/>
        </w:numPr>
        <w:spacing w:before="0" w:after="0"/>
      </w:pPr>
      <w:r>
        <w:t>Uniform Sampling Approach</w:t>
      </w:r>
    </w:p>
    <w:p>
      <w:pPr>
        <w:numPr>
          <w:ilvl w:val="4"/>
          <w:numId w:val="900"/>
        </w:numPr>
        <w:spacing w:before="0" w:after="0"/>
      </w:pPr>
      <w:r>
        <w:t>Implementation</w:t>
      </w:r>
    </w:p>
    <w:p>
      <w:pPr>
        <w:numPr>
          <w:ilvl w:val="1"/>
          <w:numId w:val="900"/>
        </w:numPr>
        <w:spacing w:before="0" w:after="0"/>
      </w:pPr>
      <w:r>
        <w:t>Loopy Belief Propagation</w:t>
      </w:r>
    </w:p>
    <w:p>
      <w:pPr>
        <w:numPr>
          <w:ilvl w:val="2"/>
          <w:numId w:val="900"/>
        </w:numPr>
        <w:spacing w:before="0" w:after="0"/>
      </w:pPr>
      <w:r>
        <w:t>Extension to Graphs with Cycles</w:t>
      </w:r>
    </w:p>
    <w:p>
      <w:pPr>
        <w:numPr>
          <w:ilvl w:val="3"/>
          <w:numId w:val="900"/>
        </w:numPr>
        <w:spacing w:before="0" w:after="0"/>
      </w:pPr>
      <w:r>
        <w:t>Message Passing on Loopy Graphs</w:t>
      </w:r>
    </w:p>
    <w:p>
      <w:pPr>
        <w:numPr>
          <w:ilvl w:val="3"/>
          <w:numId w:val="900"/>
        </w:numPr>
        <w:spacing w:before="0" w:after="0"/>
      </w:pPr>
      <w:r>
        <w:t>Differences from Tree-Structured Graphs</w:t>
      </w:r>
    </w:p>
    <w:p>
      <w:pPr>
        <w:numPr>
          <w:ilvl w:val="3"/>
          <w:numId w:val="900"/>
        </w:numPr>
        <w:spacing w:before="0" w:after="0"/>
      </w:pPr>
      <w:r>
        <w:t>Fixed Point Equations</w:t>
      </w:r>
    </w:p>
    <w:p>
      <w:pPr>
        <w:numPr>
          <w:ilvl w:val="2"/>
          <w:numId w:val="900"/>
        </w:numPr>
        <w:spacing w:before="0" w:after="0"/>
      </w:pPr>
      <w:r>
        <w:t>Convergence and Accuracy</w:t>
      </w:r>
    </w:p>
    <w:p>
      <w:pPr>
        <w:numPr>
          <w:ilvl w:val="3"/>
          <w:numId w:val="900"/>
        </w:numPr>
        <w:spacing w:before="0" w:after="0"/>
      </w:pPr>
      <w:r>
        <w:t>Convergence Issues</w:t>
      </w:r>
    </w:p>
    <w:p>
      <w:pPr>
        <w:numPr>
          <w:ilvl w:val="3"/>
          <w:numId w:val="900"/>
        </w:numPr>
        <w:spacing w:before="0" w:after="0"/>
      </w:pPr>
      <w:r>
        <w:t>When and Why It Fails</w:t>
      </w:r>
    </w:p>
    <w:p>
      <w:pPr>
        <w:numPr>
          <w:ilvl w:val="3"/>
          <w:numId w:val="900"/>
        </w:numPr>
        <w:spacing w:before="0" w:after="0"/>
      </w:pPr>
      <w:r>
        <w:t>Empirical Performance</w:t>
      </w:r>
    </w:p>
    <w:p>
      <w:pPr>
        <w:numPr>
          <w:ilvl w:val="2"/>
          <w:numId w:val="900"/>
        </w:numPr>
        <w:spacing w:before="0" w:after="0"/>
      </w:pPr>
      <w:r>
        <w:t>Variants and Improvements</w:t>
      </w:r>
    </w:p>
    <w:p>
      <w:pPr>
        <w:numPr>
          <w:ilvl w:val="3"/>
          <w:numId w:val="900"/>
        </w:numPr>
        <w:spacing w:before="0" w:after="0"/>
      </w:pPr>
      <w:r>
        <w:t>Damped Updates</w:t>
      </w:r>
    </w:p>
    <w:p>
      <w:pPr>
        <w:numPr>
          <w:ilvl w:val="3"/>
          <w:numId w:val="900"/>
        </w:numPr>
        <w:spacing w:before="0" w:after="0"/>
      </w:pPr>
      <w:r>
        <w:t>Generalized Belief Propagation</w:t>
      </w:r>
    </w:p>
    <w:p>
      <w:pPr>
        <w:pStyle w:val="Heading1"/>
      </w:pPr>
      <w:r>
        <w:t>Learning: From Data to Models</w:t>
      </w:r>
    </w:p>
    <w:p>
      <w:pPr>
        <w:numPr>
          <w:ilvl w:val="0"/>
          <w:numId w:val="900"/>
        </w:numPr>
        <w:spacing w:before="0" w:after="0"/>
      </w:pPr>
      <w:r>
        <w:t>Parameter Learning</w:t>
      </w:r>
    </w:p>
    <w:p>
      <w:pPr>
        <w:numPr>
          <w:ilvl w:val="1"/>
          <w:numId w:val="900"/>
        </w:numPr>
        <w:spacing w:before="0" w:after="0"/>
      </w:pPr>
      <w:r>
        <w:t>Complete Data Scenarios</w:t>
      </w:r>
    </w:p>
    <w:p>
      <w:pPr>
        <w:numPr>
          <w:ilvl w:val="2"/>
          <w:numId w:val="900"/>
        </w:numPr>
        <w:spacing w:before="0" w:after="0"/>
      </w:pPr>
      <w:r>
        <w:t>Maximum Likelihood Estimation (MLE)</w:t>
      </w:r>
    </w:p>
    <w:p>
      <w:pPr>
        <w:numPr>
          <w:ilvl w:val="3"/>
          <w:numId w:val="900"/>
        </w:numPr>
        <w:spacing w:before="0" w:after="0"/>
      </w:pPr>
      <w:r>
        <w:t>Likelihood Function</w:t>
      </w:r>
    </w:p>
    <w:p>
      <w:pPr>
        <w:numPr>
          <w:ilvl w:val="3"/>
          <w:numId w:val="900"/>
        </w:numPr>
        <w:spacing w:before="0" w:after="0"/>
      </w:pPr>
      <w:r>
        <w:t>Log-Likelihood Optimization</w:t>
      </w:r>
    </w:p>
    <w:p>
      <w:pPr>
        <w:numPr>
          <w:ilvl w:val="3"/>
          <w:numId w:val="900"/>
        </w:numPr>
        <w:spacing w:before="0" w:after="0"/>
      </w:pPr>
      <w:r>
        <w:t>Analytical Solutions</w:t>
      </w:r>
    </w:p>
    <w:p>
      <w:pPr>
        <w:numPr>
          <w:ilvl w:val="3"/>
          <w:numId w:val="900"/>
        </w:numPr>
        <w:spacing w:before="0" w:after="0"/>
      </w:pPr>
      <w:r>
        <w:t>Numerical Optimization Methods</w:t>
      </w:r>
    </w:p>
    <w:p>
      <w:pPr>
        <w:numPr>
          <w:ilvl w:val="2"/>
          <w:numId w:val="900"/>
        </w:numPr>
        <w:spacing w:before="0" w:after="0"/>
      </w:pPr>
      <w:r>
        <w:t>Bayesian Parameter Estimation</w:t>
      </w:r>
    </w:p>
    <w:p>
      <w:pPr>
        <w:numPr>
          <w:ilvl w:val="3"/>
          <w:numId w:val="900"/>
        </w:numPr>
        <w:spacing w:before="0" w:after="0"/>
      </w:pPr>
      <w:r>
        <w:t>Prior Distributions</w:t>
      </w:r>
    </w:p>
    <w:p>
      <w:pPr>
        <w:numPr>
          <w:ilvl w:val="3"/>
          <w:numId w:val="900"/>
        </w:numPr>
        <w:spacing w:before="0" w:after="0"/>
      </w:pPr>
      <w:r>
        <w:t>Posterior Distributions</w:t>
      </w:r>
    </w:p>
    <w:p>
      <w:pPr>
        <w:numPr>
          <w:ilvl w:val="3"/>
          <w:numId w:val="900"/>
        </w:numPr>
        <w:spacing w:before="0" w:after="0"/>
      </w:pPr>
      <w:r>
        <w:t>Conjugate Priors</w:t>
      </w:r>
    </w:p>
    <w:p>
      <w:pPr>
        <w:numPr>
          <w:ilvl w:val="3"/>
          <w:numId w:val="900"/>
        </w:numPr>
        <w:spacing w:before="0" w:after="0"/>
      </w:pPr>
      <w:r>
        <w:t>Hyperparameter Selection</w:t>
      </w:r>
    </w:p>
    <w:p>
      <w:pPr>
        <w:numPr>
          <w:ilvl w:val="2"/>
          <w:numId w:val="900"/>
        </w:numPr>
        <w:spacing w:before="0" w:after="0"/>
      </w:pPr>
      <w:r>
        <w:t>Regularization Techniques</w:t>
      </w:r>
    </w:p>
    <w:p>
      <w:pPr>
        <w:numPr>
          <w:ilvl w:val="3"/>
          <w:numId w:val="900"/>
        </w:numPr>
        <w:spacing w:before="0" w:after="0"/>
      </w:pPr>
      <w:r>
        <w:t>L1 and L2 Regularization</w:t>
      </w:r>
    </w:p>
    <w:p>
      <w:pPr>
        <w:numPr>
          <w:ilvl w:val="3"/>
          <w:numId w:val="900"/>
        </w:numPr>
        <w:spacing w:before="0" w:after="0"/>
      </w:pPr>
      <w:r>
        <w:t>Ridge and Lasso Regression</w:t>
      </w:r>
    </w:p>
    <w:p>
      <w:pPr>
        <w:numPr>
          <w:ilvl w:val="3"/>
          <w:numId w:val="900"/>
        </w:numPr>
        <w:spacing w:before="0" w:after="0"/>
      </w:pPr>
      <w:r>
        <w:t>Bayesian Interpretation</w:t>
      </w:r>
    </w:p>
    <w:p>
      <w:pPr>
        <w:numPr>
          <w:ilvl w:val="1"/>
          <w:numId w:val="900"/>
        </w:numPr>
        <w:spacing w:before="0" w:after="0"/>
      </w:pPr>
      <w:r>
        <w:t>Incomplete Data Scenarios</w:t>
      </w:r>
    </w:p>
    <w:p>
      <w:pPr>
        <w:numPr>
          <w:ilvl w:val="2"/>
          <w:numId w:val="900"/>
        </w:numPr>
        <w:spacing w:before="0" w:after="0"/>
      </w:pPr>
      <w:r>
        <w:t>Missing Data Mechanisms</w:t>
      </w:r>
    </w:p>
    <w:p>
      <w:pPr>
        <w:numPr>
          <w:ilvl w:val="3"/>
          <w:numId w:val="900"/>
        </w:numPr>
        <w:spacing w:before="0" w:after="0"/>
      </w:pPr>
      <w:r>
        <w:t>Missing Completely at Random (MCAR)</w:t>
      </w:r>
    </w:p>
    <w:p>
      <w:pPr>
        <w:numPr>
          <w:ilvl w:val="3"/>
          <w:numId w:val="900"/>
        </w:numPr>
        <w:spacing w:before="0" w:after="0"/>
      </w:pPr>
      <w:r>
        <w:t>Missing at Random (MAR)</w:t>
      </w:r>
    </w:p>
    <w:p>
      <w:pPr>
        <w:numPr>
          <w:ilvl w:val="3"/>
          <w:numId w:val="900"/>
        </w:numPr>
        <w:spacing w:before="0" w:after="0"/>
      </w:pPr>
      <w:r>
        <w:t>Missing Not at Random (MNAR)</w:t>
      </w:r>
    </w:p>
    <w:p>
      <w:pPr>
        <w:numPr>
          <w:ilvl w:val="2"/>
          <w:numId w:val="900"/>
        </w:numPr>
        <w:spacing w:before="0" w:after="0"/>
      </w:pPr>
      <w:r>
        <w:t>Expectation-Maximization (EM) Algorithm</w:t>
      </w:r>
    </w:p>
    <w:p>
      <w:pPr>
        <w:numPr>
          <w:ilvl w:val="3"/>
          <w:numId w:val="900"/>
        </w:numPr>
        <w:spacing w:before="0" w:after="0"/>
      </w:pPr>
      <w:r>
        <w:t>E-step: Expectation Computation</w:t>
      </w:r>
    </w:p>
    <w:p>
      <w:pPr>
        <w:numPr>
          <w:ilvl w:val="3"/>
          <w:numId w:val="900"/>
        </w:numPr>
        <w:spacing w:before="0" w:after="0"/>
      </w:pPr>
      <w:r>
        <w:t>M-step: Maximization</w:t>
      </w:r>
    </w:p>
    <w:p>
      <w:pPr>
        <w:numPr>
          <w:ilvl w:val="3"/>
          <w:numId w:val="900"/>
        </w:numPr>
        <w:spacing w:before="0" w:after="0"/>
      </w:pPr>
      <w:r>
        <w:t>Convergence Properties</w:t>
      </w:r>
    </w:p>
    <w:p>
      <w:pPr>
        <w:numPr>
          <w:ilvl w:val="3"/>
          <w:numId w:val="900"/>
        </w:numPr>
        <w:spacing w:before="0" w:after="0"/>
      </w:pPr>
      <w:r>
        <w:t>Variants and Extensions</w:t>
      </w:r>
    </w:p>
    <w:p>
      <w:pPr>
        <w:numPr>
          <w:ilvl w:val="2"/>
          <w:numId w:val="900"/>
        </w:numPr>
        <w:spacing w:before="0" w:after="0"/>
      </w:pPr>
      <w:r>
        <w:t>Gradient-Based Optimization</w:t>
      </w:r>
    </w:p>
    <w:p>
      <w:pPr>
        <w:numPr>
          <w:ilvl w:val="3"/>
          <w:numId w:val="900"/>
        </w:numPr>
        <w:spacing w:before="0" w:after="0"/>
      </w:pPr>
      <w:r>
        <w:t>Stochastic Gradient Descent</w:t>
      </w:r>
    </w:p>
    <w:p>
      <w:pPr>
        <w:numPr>
          <w:ilvl w:val="3"/>
          <w:numId w:val="900"/>
        </w:numPr>
        <w:spacing w:before="0" w:after="0"/>
      </w:pPr>
      <w:r>
        <w:t>Handling Latent Variables</w:t>
      </w:r>
    </w:p>
    <w:p>
      <w:pPr>
        <w:numPr>
          <w:ilvl w:val="3"/>
          <w:numId w:val="900"/>
        </w:numPr>
        <w:spacing w:before="0" w:after="0"/>
      </w:pPr>
      <w:r>
        <w:t>Variational EM</w:t>
      </w:r>
    </w:p>
    <w:p>
      <w:pPr>
        <w:numPr>
          <w:ilvl w:val="1"/>
          <w:numId w:val="900"/>
        </w:numPr>
        <w:spacing w:before="0" w:after="0"/>
      </w:pPr>
      <w:r>
        <w:t>Specialized Learning Scenarios</w:t>
      </w:r>
    </w:p>
    <w:p>
      <w:pPr>
        <w:numPr>
          <w:ilvl w:val="2"/>
          <w:numId w:val="900"/>
        </w:numPr>
        <w:spacing w:before="0" w:after="0"/>
      </w:pPr>
      <w:r>
        <w:t>Online Learning</w:t>
      </w:r>
    </w:p>
    <w:p>
      <w:pPr>
        <w:numPr>
          <w:ilvl w:val="3"/>
          <w:numId w:val="900"/>
        </w:numPr>
        <w:spacing w:before="0" w:after="0"/>
      </w:pPr>
      <w:r>
        <w:t>Sequential Parameter Updates</w:t>
      </w:r>
    </w:p>
    <w:p>
      <w:pPr>
        <w:numPr>
          <w:ilvl w:val="3"/>
          <w:numId w:val="900"/>
        </w:numPr>
        <w:spacing w:before="0" w:after="0"/>
      </w:pPr>
      <w:r>
        <w:t>Forgetting Factors</w:t>
      </w:r>
    </w:p>
    <w:p>
      <w:pPr>
        <w:numPr>
          <w:ilvl w:val="2"/>
          <w:numId w:val="900"/>
        </w:numPr>
        <w:spacing w:before="0" w:after="0"/>
      </w:pPr>
      <w:r>
        <w:t>Transfer Learning</w:t>
      </w:r>
    </w:p>
    <w:p>
      <w:pPr>
        <w:numPr>
          <w:ilvl w:val="3"/>
          <w:numId w:val="900"/>
        </w:numPr>
        <w:spacing w:before="0" w:after="0"/>
      </w:pPr>
      <w:r>
        <w:t>Parameter Sharing</w:t>
      </w:r>
    </w:p>
    <w:p>
      <w:pPr>
        <w:numPr>
          <w:ilvl w:val="3"/>
          <w:numId w:val="900"/>
        </w:numPr>
        <w:spacing w:before="0" w:after="0"/>
      </w:pPr>
      <w:r>
        <w:t>Domain Adaptation</w:t>
      </w:r>
    </w:p>
    <w:p>
      <w:pPr>
        <w:numPr>
          <w:ilvl w:val="0"/>
          <w:numId w:val="900"/>
        </w:numPr>
        <w:spacing w:before="0" w:after="0"/>
      </w:pPr>
      <w:r>
        <w:t>Structure Learning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The Structure Learning Problem</w:t>
      </w:r>
    </w:p>
    <w:p>
      <w:pPr>
        <w:numPr>
          <w:ilvl w:val="3"/>
          <w:numId w:val="900"/>
        </w:numPr>
        <w:spacing w:before="0" w:after="0"/>
      </w:pPr>
      <w:r>
        <w:t>Search Space Complexity</w:t>
      </w:r>
    </w:p>
    <w:p>
      <w:pPr>
        <w:numPr>
          <w:ilvl w:val="3"/>
          <w:numId w:val="900"/>
        </w:numPr>
        <w:spacing w:before="0" w:after="0"/>
      </w:pPr>
      <w:r>
        <w:t>Identifiability Issues</w:t>
      </w:r>
    </w:p>
    <w:p>
      <w:pPr>
        <w:numPr>
          <w:ilvl w:val="3"/>
          <w:numId w:val="900"/>
        </w:numPr>
        <w:spacing w:before="0" w:after="0"/>
      </w:pPr>
      <w:r>
        <w:t>Evaluation Metrics</w:t>
      </w:r>
    </w:p>
    <w:p>
      <w:pPr>
        <w:numPr>
          <w:ilvl w:val="1"/>
          <w:numId w:val="900"/>
        </w:numPr>
        <w:spacing w:before="0" w:after="0"/>
      </w:pPr>
      <w:r>
        <w:t>Score-Based Methods</w:t>
      </w:r>
    </w:p>
    <w:p>
      <w:pPr>
        <w:numPr>
          <w:ilvl w:val="2"/>
          <w:numId w:val="900"/>
        </w:numPr>
        <w:spacing w:before="0" w:after="0"/>
      </w:pPr>
      <w:r>
        <w:t>Scoring Functions</w:t>
      </w:r>
    </w:p>
    <w:p>
      <w:pPr>
        <w:numPr>
          <w:ilvl w:val="3"/>
          <w:numId w:val="900"/>
        </w:numPr>
        <w:spacing w:before="0" w:after="0"/>
      </w:pPr>
      <w:r>
        <w:t>Likelihood-Based Scores</w:t>
      </w:r>
    </w:p>
    <w:p>
      <w:pPr>
        <w:numPr>
          <w:ilvl w:val="3"/>
          <w:numId w:val="900"/>
        </w:numPr>
        <w:spacing w:before="0" w:after="0"/>
      </w:pPr>
      <w:r>
        <w:t>Penalized Likelihood</w:t>
      </w:r>
    </w:p>
    <w:p>
      <w:pPr>
        <w:numPr>
          <w:ilvl w:val="3"/>
          <w:numId w:val="900"/>
        </w:numPr>
        <w:spacing w:before="0" w:after="0"/>
      </w:pPr>
      <w:r>
        <w:t>Bayesian Information Criterion (BIC)</w:t>
      </w:r>
    </w:p>
    <w:p>
      <w:pPr>
        <w:numPr>
          <w:ilvl w:val="3"/>
          <w:numId w:val="900"/>
        </w:numPr>
        <w:spacing w:before="0" w:after="0"/>
      </w:pPr>
      <w:r>
        <w:t>Akaike Information Criterion (AIC)</w:t>
      </w:r>
    </w:p>
    <w:p>
      <w:pPr>
        <w:numPr>
          <w:ilvl w:val="2"/>
          <w:numId w:val="900"/>
        </w:numPr>
        <w:spacing w:before="0" w:after="0"/>
      </w:pPr>
      <w:r>
        <w:t>Search Algorithms</w:t>
      </w:r>
    </w:p>
    <w:p>
      <w:pPr>
        <w:numPr>
          <w:ilvl w:val="3"/>
          <w:numId w:val="900"/>
        </w:numPr>
        <w:spacing w:before="0" w:after="0"/>
      </w:pPr>
      <w:r>
        <w:t>Greedy Hill-Climbing</w:t>
      </w:r>
    </w:p>
    <w:p>
      <w:pPr>
        <w:numPr>
          <w:ilvl w:val="4"/>
          <w:numId w:val="900"/>
        </w:numPr>
        <w:spacing w:before="0" w:after="0"/>
      </w:pPr>
      <w:r>
        <w:t>Local Search Strategies</w:t>
      </w:r>
    </w:p>
    <w:p>
      <w:pPr>
        <w:numPr>
          <w:ilvl w:val="4"/>
          <w:numId w:val="900"/>
        </w:numPr>
        <w:spacing w:before="0" w:after="0"/>
      </w:pPr>
      <w:r>
        <w:t>Neighborhood Definitions</w:t>
      </w:r>
    </w:p>
    <w:p>
      <w:pPr>
        <w:numPr>
          <w:ilvl w:val="4"/>
          <w:numId w:val="900"/>
        </w:numPr>
        <w:spacing w:before="0" w:after="0"/>
      </w:pPr>
      <w:r>
        <w:t>Local Optima Issues</w:t>
      </w:r>
    </w:p>
    <w:p>
      <w:pPr>
        <w:numPr>
          <w:ilvl w:val="3"/>
          <w:numId w:val="900"/>
        </w:numPr>
        <w:spacing w:before="0" w:after="0"/>
      </w:pPr>
      <w:r>
        <w:t>Simulated Annealing</w:t>
      </w:r>
    </w:p>
    <w:p>
      <w:pPr>
        <w:numPr>
          <w:ilvl w:val="4"/>
          <w:numId w:val="900"/>
        </w:numPr>
        <w:spacing w:before="0" w:after="0"/>
      </w:pPr>
      <w:r>
        <w:t>Temperature Schedules</w:t>
      </w:r>
    </w:p>
    <w:p>
      <w:pPr>
        <w:numPr>
          <w:ilvl w:val="4"/>
          <w:numId w:val="900"/>
        </w:numPr>
        <w:spacing w:before="0" w:after="0"/>
      </w:pPr>
      <w:r>
        <w:t>Exploration vs. Exploitation</w:t>
      </w:r>
    </w:p>
    <w:p>
      <w:pPr>
        <w:numPr>
          <w:ilvl w:val="3"/>
          <w:numId w:val="900"/>
        </w:numPr>
        <w:spacing w:before="0" w:after="0"/>
      </w:pPr>
      <w:r>
        <w:t>Genetic Algorithms</w:t>
      </w:r>
    </w:p>
    <w:p>
      <w:pPr>
        <w:numPr>
          <w:ilvl w:val="4"/>
          <w:numId w:val="900"/>
        </w:numPr>
        <w:spacing w:before="0" w:after="0"/>
      </w:pPr>
      <w:r>
        <w:t>Population-Based Search</w:t>
      </w:r>
    </w:p>
    <w:p>
      <w:pPr>
        <w:numPr>
          <w:ilvl w:val="4"/>
          <w:numId w:val="900"/>
        </w:numPr>
        <w:spacing w:before="0" w:after="0"/>
      </w:pPr>
      <w:r>
        <w:t>Crossover and Mutation</w:t>
      </w:r>
    </w:p>
    <w:p>
      <w:pPr>
        <w:numPr>
          <w:ilvl w:val="1"/>
          <w:numId w:val="900"/>
        </w:numPr>
        <w:spacing w:before="0" w:after="0"/>
      </w:pPr>
      <w:r>
        <w:t>Constraint-Based Methods</w:t>
      </w:r>
    </w:p>
    <w:p>
      <w:pPr>
        <w:numPr>
          <w:ilvl w:val="2"/>
          <w:numId w:val="900"/>
        </w:numPr>
        <w:spacing w:before="0" w:after="0"/>
      </w:pPr>
      <w:r>
        <w:t>Independence Testing</w:t>
      </w:r>
    </w:p>
    <w:p>
      <w:pPr>
        <w:numPr>
          <w:ilvl w:val="3"/>
          <w:numId w:val="900"/>
        </w:numPr>
        <w:spacing w:before="0" w:after="0"/>
      </w:pPr>
      <w:r>
        <w:t>Statistical Tests for Independence</w:t>
      </w:r>
    </w:p>
    <w:p>
      <w:pPr>
        <w:numPr>
          <w:ilvl w:val="3"/>
          <w:numId w:val="900"/>
        </w:numPr>
        <w:spacing w:before="0" w:after="0"/>
      </w:pPr>
      <w:r>
        <w:t>Chi-Square Tests</w:t>
      </w:r>
    </w:p>
    <w:p>
      <w:pPr>
        <w:numPr>
          <w:ilvl w:val="3"/>
          <w:numId w:val="900"/>
        </w:numPr>
        <w:spacing w:before="0" w:after="0"/>
      </w:pPr>
      <w:r>
        <w:t>Mutual Information Tests</w:t>
      </w:r>
    </w:p>
    <w:p>
      <w:pPr>
        <w:numPr>
          <w:ilvl w:val="3"/>
          <w:numId w:val="900"/>
        </w:numPr>
        <w:spacing w:before="0" w:after="0"/>
      </w:pPr>
      <w:r>
        <w:t>Conditional Independence Tests</w:t>
      </w:r>
    </w:p>
    <w:p>
      <w:pPr>
        <w:numPr>
          <w:ilvl w:val="2"/>
          <w:numId w:val="900"/>
        </w:numPr>
        <w:spacing w:before="0" w:after="0"/>
      </w:pPr>
      <w:r>
        <w:t>The PC Algorithm</w:t>
      </w:r>
    </w:p>
    <w:p>
      <w:pPr>
        <w:numPr>
          <w:ilvl w:val="3"/>
          <w:numId w:val="900"/>
        </w:numPr>
        <w:spacing w:before="0" w:after="0"/>
      </w:pPr>
      <w:r>
        <w:t>Skeleton Discovery</w:t>
      </w:r>
    </w:p>
    <w:p>
      <w:pPr>
        <w:numPr>
          <w:ilvl w:val="3"/>
          <w:numId w:val="900"/>
        </w:numPr>
        <w:spacing w:before="0" w:after="0"/>
      </w:pPr>
      <w:r>
        <w:t>Edge Orientation</w:t>
      </w:r>
    </w:p>
    <w:p>
      <w:pPr>
        <w:numPr>
          <w:ilvl w:val="3"/>
          <w:numId w:val="900"/>
        </w:numPr>
        <w:spacing w:before="0" w:after="0"/>
      </w:pPr>
      <w:r>
        <w:t>Complexity Analysis</w:t>
      </w:r>
    </w:p>
    <w:p>
      <w:pPr>
        <w:numPr>
          <w:ilvl w:val="2"/>
          <w:numId w:val="900"/>
        </w:numPr>
        <w:spacing w:before="0" w:after="0"/>
      </w:pPr>
      <w:r>
        <w:t>FCI Algorithm</w:t>
      </w:r>
    </w:p>
    <w:p>
      <w:pPr>
        <w:numPr>
          <w:ilvl w:val="3"/>
          <w:numId w:val="900"/>
        </w:numPr>
        <w:spacing w:before="0" w:after="0"/>
      </w:pPr>
      <w:r>
        <w:t>Handling Latent Variables</w:t>
      </w:r>
    </w:p>
    <w:p>
      <w:pPr>
        <w:numPr>
          <w:ilvl w:val="3"/>
          <w:numId w:val="900"/>
        </w:numPr>
        <w:spacing w:before="0" w:after="0"/>
      </w:pPr>
      <w:r>
        <w:t>Partial Ancestral Graphs</w:t>
      </w:r>
    </w:p>
    <w:p>
      <w:pPr>
        <w:numPr>
          <w:ilvl w:val="1"/>
          <w:numId w:val="900"/>
        </w:numPr>
        <w:spacing w:before="0" w:after="0"/>
      </w:pPr>
      <w:r>
        <w:t>Hybrid Methods</w:t>
      </w:r>
    </w:p>
    <w:p>
      <w:pPr>
        <w:numPr>
          <w:ilvl w:val="2"/>
          <w:numId w:val="900"/>
        </w:numPr>
        <w:spacing w:before="0" w:after="0"/>
      </w:pPr>
      <w:r>
        <w:t>Combining Scores and Constraints</w:t>
      </w:r>
    </w:p>
    <w:p>
      <w:pPr>
        <w:numPr>
          <w:ilvl w:val="2"/>
          <w:numId w:val="900"/>
        </w:numPr>
        <w:spacing w:before="0" w:after="0"/>
      </w:pPr>
      <w:r>
        <w:t>Max-Min Hill-Climbing (MMHC)</w:t>
      </w:r>
    </w:p>
    <w:p>
      <w:pPr>
        <w:numPr>
          <w:ilvl w:val="2"/>
          <w:numId w:val="900"/>
        </w:numPr>
        <w:spacing w:before="0" w:after="0"/>
      </w:pPr>
      <w:r>
        <w:t>Three-Phase Algorithms</w:t>
      </w:r>
    </w:p>
    <w:p>
      <w:pPr>
        <w:numPr>
          <w:ilvl w:val="1"/>
          <w:numId w:val="900"/>
        </w:numPr>
        <w:spacing w:before="0" w:after="0"/>
      </w:pPr>
      <w:r>
        <w:t>Bayesian Structure Learning</w:t>
      </w:r>
    </w:p>
    <w:p>
      <w:pPr>
        <w:numPr>
          <w:ilvl w:val="2"/>
          <w:numId w:val="900"/>
        </w:numPr>
        <w:spacing w:before="0" w:after="0"/>
      </w:pPr>
      <w:r>
        <w:t>Priors over Graph Structures</w:t>
      </w:r>
    </w:p>
    <w:p>
      <w:pPr>
        <w:numPr>
          <w:ilvl w:val="3"/>
          <w:numId w:val="900"/>
        </w:numPr>
        <w:spacing w:before="0" w:after="0"/>
      </w:pPr>
      <w:r>
        <w:t>Uniform Priors</w:t>
      </w:r>
    </w:p>
    <w:p>
      <w:pPr>
        <w:numPr>
          <w:ilvl w:val="3"/>
          <w:numId w:val="900"/>
        </w:numPr>
        <w:spacing w:before="0" w:after="0"/>
      </w:pPr>
      <w:r>
        <w:t>Structural Priors</w:t>
      </w:r>
    </w:p>
    <w:p>
      <w:pPr>
        <w:numPr>
          <w:ilvl w:val="2"/>
          <w:numId w:val="900"/>
        </w:numPr>
        <w:spacing w:before="0" w:after="0"/>
      </w:pPr>
      <w:r>
        <w:t>Posterior Inference for Structures</w:t>
      </w:r>
    </w:p>
    <w:p>
      <w:pPr>
        <w:numPr>
          <w:ilvl w:val="3"/>
          <w:numId w:val="900"/>
        </w:numPr>
        <w:spacing w:before="0" w:after="0"/>
      </w:pPr>
      <w:r>
        <w:t>MCMC over Structures</w:t>
      </w:r>
    </w:p>
    <w:p>
      <w:pPr>
        <w:numPr>
          <w:ilvl w:val="3"/>
          <w:numId w:val="900"/>
        </w:numPr>
        <w:spacing w:before="0" w:after="0"/>
      </w:pPr>
      <w:r>
        <w:t>Model Averaging</w:t>
      </w:r>
    </w:p>
    <w:p>
      <w:pPr>
        <w:pStyle w:val="Heading1"/>
      </w:pPr>
      <w:r>
        <w:t>Advanced Topics and Specialized Models</w:t>
      </w:r>
    </w:p>
    <w:p>
      <w:pPr>
        <w:numPr>
          <w:ilvl w:val="0"/>
          <w:numId w:val="900"/>
        </w:numPr>
        <w:spacing w:before="0" w:after="0"/>
      </w:pPr>
      <w:r>
        <w:t>Temporal and Sequential Models</w:t>
      </w:r>
    </w:p>
    <w:p>
      <w:pPr>
        <w:numPr>
          <w:ilvl w:val="1"/>
          <w:numId w:val="900"/>
        </w:numPr>
        <w:spacing w:before="0" w:after="0"/>
      </w:pPr>
      <w:r>
        <w:t>Dynamic Bayesian Networks (DBNs)</w:t>
      </w:r>
    </w:p>
    <w:p>
      <w:pPr>
        <w:numPr>
          <w:ilvl w:val="2"/>
          <w:numId w:val="900"/>
        </w:numPr>
        <w:spacing w:before="0" w:after="0"/>
      </w:pPr>
      <w:r>
        <w:t>Temporal Structure</w:t>
      </w:r>
    </w:p>
    <w:p>
      <w:pPr>
        <w:numPr>
          <w:ilvl w:val="3"/>
          <w:numId w:val="900"/>
        </w:numPr>
        <w:spacing w:before="0" w:after="0"/>
      </w:pPr>
      <w:r>
        <w:t>Time Slices</w:t>
      </w:r>
    </w:p>
    <w:p>
      <w:pPr>
        <w:numPr>
          <w:ilvl w:val="3"/>
          <w:numId w:val="900"/>
        </w:numPr>
        <w:spacing w:before="0" w:after="0"/>
      </w:pPr>
      <w:r>
        <w:t>Inter-slice Dependencies</w:t>
      </w:r>
    </w:p>
    <w:p>
      <w:pPr>
        <w:numPr>
          <w:ilvl w:val="3"/>
          <w:numId w:val="900"/>
        </w:numPr>
        <w:spacing w:before="0" w:after="0"/>
      </w:pPr>
      <w:r>
        <w:t>Unrolling in Time</w:t>
      </w:r>
    </w:p>
    <w:p>
      <w:pPr>
        <w:numPr>
          <w:ilvl w:val="2"/>
          <w:numId w:val="900"/>
        </w:numPr>
        <w:spacing w:before="0" w:after="0"/>
      </w:pPr>
      <w:r>
        <w:t>Two-Timeslice Bayesian Networks (2TBNs)</w:t>
      </w:r>
    </w:p>
    <w:p>
      <w:pPr>
        <w:numPr>
          <w:ilvl w:val="3"/>
          <w:numId w:val="900"/>
        </w:numPr>
        <w:spacing w:before="0" w:after="0"/>
      </w:pPr>
      <w:r>
        <w:t>Stationary Assumptions</w:t>
      </w:r>
    </w:p>
    <w:p>
      <w:pPr>
        <w:numPr>
          <w:ilvl w:val="3"/>
          <w:numId w:val="900"/>
        </w:numPr>
        <w:spacing w:before="0" w:after="0"/>
      </w:pPr>
      <w:r>
        <w:t>Transition Models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Time Series Modeling</w:t>
      </w:r>
    </w:p>
    <w:p>
      <w:pPr>
        <w:numPr>
          <w:ilvl w:val="3"/>
          <w:numId w:val="900"/>
        </w:numPr>
        <w:spacing w:before="0" w:after="0"/>
      </w:pPr>
      <w:r>
        <w:t>State Tracking</w:t>
      </w:r>
    </w:p>
    <w:p>
      <w:pPr>
        <w:numPr>
          <w:ilvl w:val="3"/>
          <w:numId w:val="900"/>
        </w:numPr>
        <w:spacing w:before="0" w:after="0"/>
      </w:pPr>
      <w:r>
        <w:t>Prediction</w:t>
      </w:r>
    </w:p>
    <w:p>
      <w:pPr>
        <w:numPr>
          <w:ilvl w:val="1"/>
          <w:numId w:val="900"/>
        </w:numPr>
        <w:spacing w:before="0" w:after="0"/>
      </w:pPr>
      <w:r>
        <w:t>Hidden Markov Models (HMMs)</w:t>
      </w:r>
    </w:p>
    <w:p>
      <w:pPr>
        <w:numPr>
          <w:ilvl w:val="2"/>
          <w:numId w:val="900"/>
        </w:numPr>
        <w:spacing w:before="0" w:after="0"/>
      </w:pPr>
      <w:r>
        <w:t>Model Components</w:t>
      </w:r>
    </w:p>
    <w:p>
      <w:pPr>
        <w:numPr>
          <w:ilvl w:val="3"/>
          <w:numId w:val="900"/>
        </w:numPr>
        <w:spacing w:before="0" w:after="0"/>
      </w:pPr>
      <w:r>
        <w:t>State Variables</w:t>
      </w:r>
    </w:p>
    <w:p>
      <w:pPr>
        <w:numPr>
          <w:ilvl w:val="3"/>
          <w:numId w:val="900"/>
        </w:numPr>
        <w:spacing w:before="0" w:after="0"/>
      </w:pPr>
      <w:r>
        <w:t>Observation Variables</w:t>
      </w:r>
    </w:p>
    <w:p>
      <w:pPr>
        <w:numPr>
          <w:ilvl w:val="3"/>
          <w:numId w:val="900"/>
        </w:numPr>
        <w:spacing w:before="0" w:after="0"/>
      </w:pPr>
      <w:r>
        <w:t>Transition Probabilities</w:t>
      </w:r>
    </w:p>
    <w:p>
      <w:pPr>
        <w:numPr>
          <w:ilvl w:val="3"/>
          <w:numId w:val="900"/>
        </w:numPr>
        <w:spacing w:before="0" w:after="0"/>
      </w:pPr>
      <w:r>
        <w:t>Emission Probabilities</w:t>
      </w:r>
    </w:p>
    <w:p>
      <w:pPr>
        <w:numPr>
          <w:ilvl w:val="2"/>
          <w:numId w:val="900"/>
        </w:numPr>
        <w:spacing w:before="0" w:after="0"/>
      </w:pPr>
      <w:r>
        <w:t>The Three Fundamental Problems</w:t>
      </w:r>
    </w:p>
    <w:p>
      <w:pPr>
        <w:numPr>
          <w:ilvl w:val="3"/>
          <w:numId w:val="900"/>
        </w:numPr>
        <w:spacing w:before="0" w:after="0"/>
      </w:pPr>
      <w:r>
        <w:t>Evaluation Problem</w:t>
      </w:r>
    </w:p>
    <w:p>
      <w:pPr>
        <w:numPr>
          <w:ilvl w:val="4"/>
          <w:numId w:val="900"/>
        </w:numPr>
        <w:spacing w:before="0" w:after="0"/>
      </w:pPr>
      <w:r>
        <w:t>Forward Algorithm</w:t>
      </w:r>
    </w:p>
    <w:p>
      <w:pPr>
        <w:numPr>
          <w:ilvl w:val="4"/>
          <w:numId w:val="900"/>
        </w:numPr>
        <w:spacing w:before="0" w:after="0"/>
      </w:pPr>
      <w:r>
        <w:t>Backward Algorithm</w:t>
      </w:r>
    </w:p>
    <w:p>
      <w:pPr>
        <w:numPr>
          <w:ilvl w:val="3"/>
          <w:numId w:val="900"/>
        </w:numPr>
        <w:spacing w:before="0" w:after="0"/>
      </w:pPr>
      <w:r>
        <w:t>Decoding Problem</w:t>
      </w:r>
    </w:p>
    <w:p>
      <w:pPr>
        <w:numPr>
          <w:ilvl w:val="4"/>
          <w:numId w:val="900"/>
        </w:numPr>
        <w:spacing w:before="0" w:after="0"/>
      </w:pPr>
      <w:r>
        <w:t>Viterbi Algorithm</w:t>
      </w:r>
    </w:p>
    <w:p>
      <w:pPr>
        <w:numPr>
          <w:ilvl w:val="4"/>
          <w:numId w:val="900"/>
        </w:numPr>
        <w:spacing w:before="0" w:after="0"/>
      </w:pPr>
      <w:r>
        <w:t>Dynamic Programming Approach</w:t>
      </w:r>
    </w:p>
    <w:p>
      <w:pPr>
        <w:numPr>
          <w:ilvl w:val="3"/>
          <w:numId w:val="900"/>
        </w:numPr>
        <w:spacing w:before="0" w:after="0"/>
      </w:pPr>
      <w:r>
        <w:t>Learning Problem</w:t>
      </w:r>
    </w:p>
    <w:p>
      <w:pPr>
        <w:numPr>
          <w:ilvl w:val="4"/>
          <w:numId w:val="900"/>
        </w:numPr>
        <w:spacing w:before="0" w:after="0"/>
      </w:pPr>
      <w:r>
        <w:t>Baum-Welch Algorithm</w:t>
      </w:r>
    </w:p>
    <w:p>
      <w:pPr>
        <w:numPr>
          <w:ilvl w:val="4"/>
          <w:numId w:val="900"/>
        </w:numPr>
        <w:spacing w:before="0" w:after="0"/>
      </w:pPr>
      <w:r>
        <w:t>EM for HMMs</w:t>
      </w:r>
    </w:p>
    <w:p>
      <w:pPr>
        <w:numPr>
          <w:ilvl w:val="2"/>
          <w:numId w:val="900"/>
        </w:numPr>
        <w:spacing w:before="0" w:after="0"/>
      </w:pPr>
      <w:r>
        <w:t>Extensions and Variants</w:t>
      </w:r>
    </w:p>
    <w:p>
      <w:pPr>
        <w:numPr>
          <w:ilvl w:val="3"/>
          <w:numId w:val="900"/>
        </w:numPr>
        <w:spacing w:before="0" w:after="0"/>
      </w:pPr>
      <w:r>
        <w:t>Higher-Order HMMs</w:t>
      </w:r>
    </w:p>
    <w:p>
      <w:pPr>
        <w:numPr>
          <w:ilvl w:val="3"/>
          <w:numId w:val="900"/>
        </w:numPr>
        <w:spacing w:before="0" w:after="0"/>
      </w:pPr>
      <w:r>
        <w:t>Factorial HMMs</w:t>
      </w:r>
    </w:p>
    <w:p>
      <w:pPr>
        <w:numPr>
          <w:ilvl w:val="3"/>
          <w:numId w:val="900"/>
        </w:numPr>
        <w:spacing w:before="0" w:after="0"/>
      </w:pPr>
      <w:r>
        <w:t>Hierarchical HMMs</w:t>
      </w:r>
    </w:p>
    <w:p>
      <w:pPr>
        <w:numPr>
          <w:ilvl w:val="1"/>
          <w:numId w:val="900"/>
        </w:numPr>
        <w:spacing w:before="0" w:after="0"/>
      </w:pPr>
      <w:r>
        <w:t>State-Space Models</w:t>
      </w:r>
    </w:p>
    <w:p>
      <w:pPr>
        <w:numPr>
          <w:ilvl w:val="2"/>
          <w:numId w:val="900"/>
        </w:numPr>
        <w:spacing w:before="0" w:after="0"/>
      </w:pPr>
      <w:r>
        <w:t>Kalman Filters</w:t>
      </w:r>
    </w:p>
    <w:p>
      <w:pPr>
        <w:numPr>
          <w:ilvl w:val="3"/>
          <w:numId w:val="900"/>
        </w:numPr>
        <w:spacing w:before="0" w:after="0"/>
      </w:pPr>
      <w:r>
        <w:t>Linear-Gaussian Systems</w:t>
      </w:r>
    </w:p>
    <w:p>
      <w:pPr>
        <w:numPr>
          <w:ilvl w:val="3"/>
          <w:numId w:val="900"/>
        </w:numPr>
        <w:spacing w:before="0" w:after="0"/>
      </w:pPr>
      <w:r>
        <w:t>State-Space Equations</w:t>
      </w:r>
    </w:p>
    <w:p>
      <w:pPr>
        <w:numPr>
          <w:ilvl w:val="3"/>
          <w:numId w:val="900"/>
        </w:numPr>
        <w:spacing w:before="0" w:after="0"/>
      </w:pPr>
      <w:r>
        <w:t>Prediction and Update Steps</w:t>
      </w:r>
    </w:p>
    <w:p>
      <w:pPr>
        <w:numPr>
          <w:ilvl w:val="3"/>
          <w:numId w:val="900"/>
        </w:numPr>
        <w:spacing w:before="0" w:after="0"/>
      </w:pPr>
      <w:r>
        <w:t>Optimality Properties</w:t>
      </w:r>
    </w:p>
    <w:p>
      <w:pPr>
        <w:numPr>
          <w:ilvl w:val="2"/>
          <w:numId w:val="900"/>
        </w:numPr>
        <w:spacing w:before="0" w:after="0"/>
      </w:pPr>
      <w:r>
        <w:t>Extended Kalman Filter (EKF)</w:t>
      </w:r>
    </w:p>
    <w:p>
      <w:pPr>
        <w:numPr>
          <w:ilvl w:val="3"/>
          <w:numId w:val="900"/>
        </w:numPr>
        <w:spacing w:before="0" w:after="0"/>
      </w:pPr>
      <w:r>
        <w:t>Nonlinear System Handling</w:t>
      </w:r>
    </w:p>
    <w:p>
      <w:pPr>
        <w:numPr>
          <w:ilvl w:val="3"/>
          <w:numId w:val="900"/>
        </w:numPr>
        <w:spacing w:before="0" w:after="0"/>
      </w:pPr>
      <w:r>
        <w:t>Linearization Approach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Unscented Kalman Filter (UKF)</w:t>
      </w:r>
    </w:p>
    <w:p>
      <w:pPr>
        <w:numPr>
          <w:ilvl w:val="3"/>
          <w:numId w:val="900"/>
        </w:numPr>
        <w:spacing w:before="0" w:after="0"/>
      </w:pPr>
      <w:r>
        <w:t>Sigma Point Methods</w:t>
      </w:r>
    </w:p>
    <w:p>
      <w:pPr>
        <w:numPr>
          <w:ilvl w:val="3"/>
          <w:numId w:val="900"/>
        </w:numPr>
        <w:spacing w:before="0" w:after="0"/>
      </w:pPr>
      <w:r>
        <w:t>Unscented Transform</w:t>
      </w:r>
    </w:p>
    <w:p>
      <w:pPr>
        <w:numPr>
          <w:ilvl w:val="3"/>
          <w:numId w:val="900"/>
        </w:numPr>
        <w:spacing w:before="0" w:after="0"/>
      </w:pPr>
      <w:r>
        <w:t>Advantages over EKF</w:t>
      </w:r>
    </w:p>
    <w:p>
      <w:pPr>
        <w:numPr>
          <w:ilvl w:val="2"/>
          <w:numId w:val="900"/>
        </w:numPr>
        <w:spacing w:before="0" w:after="0"/>
      </w:pPr>
      <w:r>
        <w:t>Particle Filters</w:t>
      </w:r>
    </w:p>
    <w:p>
      <w:pPr>
        <w:numPr>
          <w:ilvl w:val="3"/>
          <w:numId w:val="900"/>
        </w:numPr>
        <w:spacing w:before="0" w:after="0"/>
      </w:pPr>
      <w:r>
        <w:t>Sequential Monte Carlo</w:t>
      </w:r>
    </w:p>
    <w:p>
      <w:pPr>
        <w:numPr>
          <w:ilvl w:val="3"/>
          <w:numId w:val="900"/>
        </w:numPr>
        <w:spacing w:before="0" w:after="0"/>
      </w:pPr>
      <w:r>
        <w:t>Importance Sampling Framework</w:t>
      </w:r>
    </w:p>
    <w:p>
      <w:pPr>
        <w:numPr>
          <w:ilvl w:val="3"/>
          <w:numId w:val="900"/>
        </w:numPr>
        <w:spacing w:before="0" w:after="0"/>
      </w:pPr>
      <w:r>
        <w:t>Resampling Strategies</w:t>
      </w:r>
    </w:p>
    <w:p>
      <w:pPr>
        <w:numPr>
          <w:ilvl w:val="0"/>
          <w:numId w:val="900"/>
        </w:numPr>
        <w:spacing w:before="0" w:after="0"/>
      </w:pPr>
      <w:r>
        <w:t>Causal Inference and Causal Models</w:t>
      </w:r>
    </w:p>
    <w:p>
      <w:pPr>
        <w:numPr>
          <w:ilvl w:val="1"/>
          <w:numId w:val="900"/>
        </w:numPr>
        <w:spacing w:before="0" w:after="0"/>
      </w:pPr>
      <w:r>
        <w:t>Causal Graphical Models</w:t>
      </w:r>
    </w:p>
    <w:p>
      <w:pPr>
        <w:numPr>
          <w:ilvl w:val="2"/>
          <w:numId w:val="900"/>
        </w:numPr>
        <w:spacing w:before="0" w:after="0"/>
      </w:pPr>
      <w:r>
        <w:t>Causal DAGs</w:t>
      </w:r>
    </w:p>
    <w:p>
      <w:pPr>
        <w:numPr>
          <w:ilvl w:val="3"/>
          <w:numId w:val="900"/>
        </w:numPr>
        <w:spacing w:before="0" w:after="0"/>
      </w:pPr>
      <w:r>
        <w:t>Causal Interpretation of Edges</w:t>
      </w:r>
    </w:p>
    <w:p>
      <w:pPr>
        <w:numPr>
          <w:ilvl w:val="3"/>
          <w:numId w:val="900"/>
        </w:numPr>
        <w:spacing w:before="0" w:after="0"/>
      </w:pPr>
      <w:r>
        <w:t>Structural Causal Models</w:t>
      </w:r>
    </w:p>
    <w:p>
      <w:pPr>
        <w:numPr>
          <w:ilvl w:val="2"/>
          <w:numId w:val="900"/>
        </w:numPr>
        <w:spacing w:before="0" w:after="0"/>
      </w:pPr>
      <w:r>
        <w:t>Causal vs. Statistical Relationships</w:t>
      </w:r>
    </w:p>
    <w:p>
      <w:pPr>
        <w:numPr>
          <w:ilvl w:val="3"/>
          <w:numId w:val="900"/>
        </w:numPr>
        <w:spacing w:before="0" w:after="0"/>
      </w:pPr>
      <w:r>
        <w:t>Correlation vs. Causation</w:t>
      </w:r>
    </w:p>
    <w:p>
      <w:pPr>
        <w:numPr>
          <w:ilvl w:val="3"/>
          <w:numId w:val="900"/>
        </w:numPr>
        <w:spacing w:before="0" w:after="0"/>
      </w:pPr>
      <w:r>
        <w:t>Confounding Variables</w:t>
      </w:r>
    </w:p>
    <w:p>
      <w:pPr>
        <w:numPr>
          <w:ilvl w:val="1"/>
          <w:numId w:val="900"/>
        </w:numPr>
        <w:spacing w:before="0" w:after="0"/>
      </w:pPr>
      <w:r>
        <w:t>Causal Identification</w:t>
      </w:r>
    </w:p>
    <w:p>
      <w:pPr>
        <w:numPr>
          <w:ilvl w:val="2"/>
          <w:numId w:val="900"/>
        </w:numPr>
        <w:spacing w:before="0" w:after="0"/>
      </w:pPr>
      <w:r>
        <w:t>The do-operator</w:t>
      </w:r>
    </w:p>
    <w:p>
      <w:pPr>
        <w:numPr>
          <w:ilvl w:val="3"/>
          <w:numId w:val="900"/>
        </w:numPr>
        <w:spacing w:before="0" w:after="0"/>
      </w:pPr>
      <w:r>
        <w:t>Interventions and Manipulations</w:t>
      </w:r>
    </w:p>
    <w:p>
      <w:pPr>
        <w:numPr>
          <w:ilvl w:val="3"/>
          <w:numId w:val="900"/>
        </w:numPr>
        <w:spacing w:before="0" w:after="0"/>
      </w:pPr>
      <w:r>
        <w:t>Do-calculus Rules</w:t>
      </w:r>
    </w:p>
    <w:p>
      <w:pPr>
        <w:numPr>
          <w:ilvl w:val="2"/>
          <w:numId w:val="900"/>
        </w:numPr>
        <w:spacing w:before="0" w:after="0"/>
      </w:pPr>
      <w:r>
        <w:t>Backdoor Criterion</w:t>
      </w:r>
    </w:p>
    <w:p>
      <w:pPr>
        <w:numPr>
          <w:ilvl w:val="3"/>
          <w:numId w:val="900"/>
        </w:numPr>
        <w:spacing w:before="0" w:after="0"/>
      </w:pPr>
      <w:r>
        <w:t>Confounding Control</w:t>
      </w:r>
    </w:p>
    <w:p>
      <w:pPr>
        <w:numPr>
          <w:ilvl w:val="3"/>
          <w:numId w:val="900"/>
        </w:numPr>
        <w:spacing w:before="0" w:after="0"/>
      </w:pPr>
      <w:r>
        <w:t>Adjustment Sets</w:t>
      </w:r>
    </w:p>
    <w:p>
      <w:pPr>
        <w:numPr>
          <w:ilvl w:val="2"/>
          <w:numId w:val="900"/>
        </w:numPr>
        <w:spacing w:before="0" w:after="0"/>
      </w:pPr>
      <w:r>
        <w:t>Frontdoor Criterion</w:t>
      </w:r>
    </w:p>
    <w:p>
      <w:pPr>
        <w:numPr>
          <w:ilvl w:val="3"/>
          <w:numId w:val="900"/>
        </w:numPr>
        <w:spacing w:before="0" w:after="0"/>
      </w:pPr>
      <w:r>
        <w:t>Mediation-Based Identification</w:t>
      </w:r>
    </w:p>
    <w:p>
      <w:pPr>
        <w:numPr>
          <w:ilvl w:val="2"/>
          <w:numId w:val="900"/>
        </w:numPr>
        <w:spacing w:before="0" w:after="0"/>
      </w:pPr>
      <w:r>
        <w:t>Instrumental Variables</w:t>
      </w:r>
    </w:p>
    <w:p>
      <w:pPr>
        <w:numPr>
          <w:ilvl w:val="3"/>
          <w:numId w:val="900"/>
        </w:numPr>
        <w:spacing w:before="0" w:after="0"/>
      </w:pPr>
      <w:r>
        <w:t>Definition and Applications</w:t>
      </w:r>
    </w:p>
    <w:p>
      <w:pPr>
        <w:numPr>
          <w:ilvl w:val="3"/>
          <w:numId w:val="900"/>
        </w:numPr>
        <w:spacing w:before="0" w:after="0"/>
      </w:pPr>
      <w:r>
        <w:t>Two-Stage Least Squares</w:t>
      </w:r>
    </w:p>
    <w:p>
      <w:pPr>
        <w:numPr>
          <w:ilvl w:val="1"/>
          <w:numId w:val="900"/>
        </w:numPr>
        <w:spacing w:before="0" w:after="0"/>
      </w:pPr>
      <w:r>
        <w:t>Causal Discovery</w:t>
      </w:r>
    </w:p>
    <w:p>
      <w:pPr>
        <w:numPr>
          <w:ilvl w:val="2"/>
          <w:numId w:val="900"/>
        </w:numPr>
        <w:spacing w:before="0" w:after="0"/>
      </w:pPr>
      <w:r>
        <w:t>Constraint-Based Causal Discovery</w:t>
      </w:r>
    </w:p>
    <w:p>
      <w:pPr>
        <w:numPr>
          <w:ilvl w:val="3"/>
          <w:numId w:val="900"/>
        </w:numPr>
        <w:spacing w:before="0" w:after="0"/>
      </w:pPr>
      <w:r>
        <w:t>PC Algorithm for Causal Graphs</w:t>
      </w:r>
    </w:p>
    <w:p>
      <w:pPr>
        <w:numPr>
          <w:ilvl w:val="3"/>
          <w:numId w:val="900"/>
        </w:numPr>
        <w:spacing w:before="0" w:after="0"/>
      </w:pPr>
      <w:r>
        <w:t>FCI for Latent Confounders</w:t>
      </w:r>
    </w:p>
    <w:p>
      <w:pPr>
        <w:numPr>
          <w:ilvl w:val="2"/>
          <w:numId w:val="900"/>
        </w:numPr>
        <w:spacing w:before="0" w:after="0"/>
      </w:pPr>
      <w:r>
        <w:t>Score-Based Causal Discovery</w:t>
      </w:r>
    </w:p>
    <w:p>
      <w:pPr>
        <w:numPr>
          <w:ilvl w:val="3"/>
          <w:numId w:val="900"/>
        </w:numPr>
        <w:spacing w:before="0" w:after="0"/>
      </w:pPr>
      <w:r>
        <w:t>GES Algorithm</w:t>
      </w:r>
    </w:p>
    <w:p>
      <w:pPr>
        <w:numPr>
          <w:ilvl w:val="3"/>
          <w:numId w:val="900"/>
        </w:numPr>
        <w:spacing w:before="0" w:after="0"/>
      </w:pPr>
      <w:r>
        <w:t>Causal Scoring Functions</w:t>
      </w:r>
    </w:p>
    <w:p>
      <w:pPr>
        <w:numPr>
          <w:ilvl w:val="1"/>
          <w:numId w:val="900"/>
        </w:numPr>
        <w:spacing w:before="0" w:after="0"/>
      </w:pPr>
      <w:r>
        <w:t>Counterfactual Reasoning</w:t>
      </w:r>
    </w:p>
    <w:p>
      <w:pPr>
        <w:numPr>
          <w:ilvl w:val="2"/>
          <w:numId w:val="900"/>
        </w:numPr>
        <w:spacing w:before="0" w:after="0"/>
      </w:pPr>
      <w:r>
        <w:t>Structural Causal Models (SCMs)</w:t>
      </w:r>
    </w:p>
    <w:p>
      <w:pPr>
        <w:numPr>
          <w:ilvl w:val="3"/>
          <w:numId w:val="900"/>
        </w:numPr>
        <w:spacing w:before="0" w:after="0"/>
      </w:pPr>
      <w:r>
        <w:t>Structural Equations</w:t>
      </w:r>
    </w:p>
    <w:p>
      <w:pPr>
        <w:numPr>
          <w:ilvl w:val="3"/>
          <w:numId w:val="900"/>
        </w:numPr>
        <w:spacing w:before="0" w:after="0"/>
      </w:pPr>
      <w:r>
        <w:t>Exogenous Variables</w:t>
      </w:r>
    </w:p>
    <w:p>
      <w:pPr>
        <w:numPr>
          <w:ilvl w:val="2"/>
          <w:numId w:val="900"/>
        </w:numPr>
        <w:spacing w:before="0" w:after="0"/>
      </w:pPr>
      <w:r>
        <w:t>Counterfactual Queries</w:t>
      </w:r>
    </w:p>
    <w:p>
      <w:pPr>
        <w:numPr>
          <w:ilvl w:val="3"/>
          <w:numId w:val="900"/>
        </w:numPr>
        <w:spacing w:before="0" w:after="0"/>
      </w:pPr>
      <w:r>
        <w:t>Definition and Computation</w:t>
      </w:r>
    </w:p>
    <w:p>
      <w:pPr>
        <w:numPr>
          <w:ilvl w:val="3"/>
          <w:numId w:val="900"/>
        </w:numPr>
        <w:spacing w:before="0" w:after="0"/>
      </w:pPr>
      <w:r>
        <w:t>Three-Level Hierarchy</w:t>
      </w:r>
    </w:p>
    <w:p>
      <w:pPr>
        <w:numPr>
          <w:ilvl w:val="0"/>
          <w:numId w:val="900"/>
        </w:numPr>
        <w:spacing w:before="0" w:after="0"/>
      </w:pPr>
      <w:r>
        <w:t>Discriminative Models</w:t>
      </w:r>
    </w:p>
    <w:p>
      <w:pPr>
        <w:numPr>
          <w:ilvl w:val="1"/>
          <w:numId w:val="900"/>
        </w:numPr>
        <w:spacing w:before="0" w:after="0"/>
      </w:pPr>
      <w:r>
        <w:t>Conditional Random Fields (CRFs)</w:t>
      </w:r>
    </w:p>
    <w:p>
      <w:pPr>
        <w:numPr>
          <w:ilvl w:val="2"/>
          <w:numId w:val="900"/>
        </w:numPr>
        <w:spacing w:before="0" w:after="0"/>
      </w:pPr>
      <w:r>
        <w:t>Discriminative vs. Generative Models</w:t>
      </w:r>
    </w:p>
    <w:p>
      <w:pPr>
        <w:numPr>
          <w:ilvl w:val="3"/>
          <w:numId w:val="900"/>
        </w:numPr>
        <w:spacing w:before="0" w:after="0"/>
      </w:pPr>
      <w:r>
        <w:t>Modeling Differences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Linear-Chain CRFs</w:t>
      </w:r>
    </w:p>
    <w:p>
      <w:pPr>
        <w:numPr>
          <w:ilvl w:val="3"/>
          <w:numId w:val="900"/>
        </w:numPr>
        <w:spacing w:before="0" w:after="0"/>
      </w:pPr>
      <w:r>
        <w:t>Structure and Parameterization</w:t>
      </w:r>
    </w:p>
    <w:p>
      <w:pPr>
        <w:numPr>
          <w:ilvl w:val="3"/>
          <w:numId w:val="900"/>
        </w:numPr>
        <w:spacing w:before="0" w:after="0"/>
      </w:pPr>
      <w:r>
        <w:t>Feature Functions</w:t>
      </w:r>
    </w:p>
    <w:p>
      <w:pPr>
        <w:numPr>
          <w:ilvl w:val="3"/>
          <w:numId w:val="900"/>
        </w:numPr>
        <w:spacing w:before="0" w:after="0"/>
      </w:pPr>
      <w:r>
        <w:t>Training and Inference</w:t>
      </w:r>
    </w:p>
    <w:p>
      <w:pPr>
        <w:numPr>
          <w:ilvl w:val="2"/>
          <w:numId w:val="900"/>
        </w:numPr>
        <w:spacing w:before="0" w:after="0"/>
      </w:pPr>
      <w:r>
        <w:t>General CRFs</w:t>
      </w:r>
    </w:p>
    <w:p>
      <w:pPr>
        <w:numPr>
          <w:ilvl w:val="3"/>
          <w:numId w:val="900"/>
        </w:numPr>
        <w:spacing w:before="0" w:after="0"/>
      </w:pPr>
      <w:r>
        <w:t>Arbitrary Graph Structures</w:t>
      </w:r>
    </w:p>
    <w:p>
      <w:pPr>
        <w:numPr>
          <w:ilvl w:val="3"/>
          <w:numId w:val="900"/>
        </w:numPr>
        <w:spacing w:before="0" w:after="0"/>
      </w:pPr>
      <w:r>
        <w:t>Clique Templates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Sequence Labeling</w:t>
      </w:r>
    </w:p>
    <w:p>
      <w:pPr>
        <w:numPr>
          <w:ilvl w:val="3"/>
          <w:numId w:val="900"/>
        </w:numPr>
        <w:spacing w:before="0" w:after="0"/>
      </w:pPr>
      <w:r>
        <w:t>Named Entity Recognition</w:t>
      </w:r>
    </w:p>
    <w:p>
      <w:pPr>
        <w:numPr>
          <w:ilvl w:val="3"/>
          <w:numId w:val="900"/>
        </w:numPr>
        <w:spacing w:before="0" w:after="0"/>
      </w:pPr>
      <w:r>
        <w:t>Part-of-Speech Tagging</w:t>
      </w:r>
    </w:p>
    <w:p>
      <w:pPr>
        <w:numPr>
          <w:ilvl w:val="3"/>
          <w:numId w:val="900"/>
        </w:numPr>
        <w:spacing w:before="0" w:after="0"/>
      </w:pPr>
      <w:r>
        <w:t>Image Segmentation</w:t>
      </w:r>
    </w:p>
    <w:p>
      <w:pPr>
        <w:numPr>
          <w:ilvl w:val="1"/>
          <w:numId w:val="900"/>
        </w:numPr>
        <w:spacing w:before="0" w:after="0"/>
      </w:pPr>
      <w:r>
        <w:t>Maximum Entropy Models</w:t>
      </w:r>
    </w:p>
    <w:p>
      <w:pPr>
        <w:numPr>
          <w:ilvl w:val="2"/>
          <w:numId w:val="900"/>
        </w:numPr>
        <w:spacing w:before="0" w:after="0"/>
      </w:pPr>
      <w:r>
        <w:t>Principle of Maximum Entropy</w:t>
      </w:r>
    </w:p>
    <w:p>
      <w:pPr>
        <w:numPr>
          <w:ilvl w:val="2"/>
          <w:numId w:val="900"/>
        </w:numPr>
        <w:spacing w:before="0" w:after="0"/>
      </w:pPr>
      <w:r>
        <w:t>Feature-Based Models</w:t>
      </w:r>
    </w:p>
    <w:p>
      <w:pPr>
        <w:numPr>
          <w:ilvl w:val="2"/>
          <w:numId w:val="900"/>
        </w:numPr>
        <w:spacing w:before="0" w:after="0"/>
      </w:pPr>
      <w:r>
        <w:t>Relationship to CRFs</w:t>
      </w:r>
    </w:p>
    <w:p>
      <w:pPr>
        <w:numPr>
          <w:ilvl w:val="0"/>
          <w:numId w:val="900"/>
        </w:numPr>
        <w:spacing w:before="0" w:after="0"/>
      </w:pPr>
      <w:r>
        <w:t>Decision Making and Utility</w:t>
      </w:r>
    </w:p>
    <w:p>
      <w:pPr>
        <w:numPr>
          <w:ilvl w:val="1"/>
          <w:numId w:val="900"/>
        </w:numPr>
        <w:spacing w:before="0" w:after="0"/>
      </w:pPr>
      <w:r>
        <w:t>Influence Diagrams</w:t>
      </w:r>
    </w:p>
    <w:p>
      <w:pPr>
        <w:numPr>
          <w:ilvl w:val="2"/>
          <w:numId w:val="900"/>
        </w:numPr>
        <w:spacing w:before="0" w:after="0"/>
      </w:pPr>
      <w:r>
        <w:t>Components and Structure</w:t>
      </w:r>
    </w:p>
    <w:p>
      <w:pPr>
        <w:numPr>
          <w:ilvl w:val="3"/>
          <w:numId w:val="900"/>
        </w:numPr>
        <w:spacing w:before="0" w:after="0"/>
      </w:pPr>
      <w:r>
        <w:t>Decision Nodes</w:t>
      </w:r>
    </w:p>
    <w:p>
      <w:pPr>
        <w:numPr>
          <w:ilvl w:val="3"/>
          <w:numId w:val="900"/>
        </w:numPr>
        <w:spacing w:before="0" w:after="0"/>
      </w:pPr>
      <w:r>
        <w:t>Chance Nodes</w:t>
      </w:r>
    </w:p>
    <w:p>
      <w:pPr>
        <w:numPr>
          <w:ilvl w:val="3"/>
          <w:numId w:val="900"/>
        </w:numPr>
        <w:spacing w:before="0" w:after="0"/>
      </w:pPr>
      <w:r>
        <w:t>Utility Nodes</w:t>
      </w:r>
    </w:p>
    <w:p>
      <w:pPr>
        <w:numPr>
          <w:ilvl w:val="2"/>
          <w:numId w:val="900"/>
        </w:numPr>
        <w:spacing w:before="0" w:after="0"/>
      </w:pPr>
      <w:r>
        <w:t>Semantics and Evaluation</w:t>
      </w:r>
    </w:p>
    <w:p>
      <w:pPr>
        <w:numPr>
          <w:ilvl w:val="3"/>
          <w:numId w:val="900"/>
        </w:numPr>
        <w:spacing w:before="0" w:after="0"/>
      </w:pPr>
      <w:r>
        <w:t>Expected Utility Maximization</w:t>
      </w:r>
    </w:p>
    <w:p>
      <w:pPr>
        <w:numPr>
          <w:ilvl w:val="3"/>
          <w:numId w:val="900"/>
        </w:numPr>
        <w:spacing w:before="0" w:after="0"/>
      </w:pPr>
      <w:r>
        <w:t>Solution Algorithms</w:t>
      </w:r>
    </w:p>
    <w:p>
      <w:pPr>
        <w:numPr>
          <w:ilvl w:val="1"/>
          <w:numId w:val="900"/>
        </w:numPr>
        <w:spacing w:before="0" w:after="0"/>
      </w:pPr>
      <w:r>
        <w:t>Multi-Attribute Utility Theory</w:t>
      </w:r>
    </w:p>
    <w:p>
      <w:pPr>
        <w:numPr>
          <w:ilvl w:val="2"/>
          <w:numId w:val="900"/>
        </w:numPr>
        <w:spacing w:before="0" w:after="0"/>
      </w:pPr>
      <w:r>
        <w:t>Utility Functions</w:t>
      </w:r>
    </w:p>
    <w:p>
      <w:pPr>
        <w:numPr>
          <w:ilvl w:val="3"/>
          <w:numId w:val="900"/>
        </w:numPr>
        <w:spacing w:before="0" w:after="0"/>
      </w:pPr>
      <w:r>
        <w:t>Risk Preferences</w:t>
      </w:r>
    </w:p>
    <w:p>
      <w:pPr>
        <w:numPr>
          <w:ilvl w:val="3"/>
          <w:numId w:val="900"/>
        </w:numPr>
        <w:spacing w:before="0" w:after="0"/>
      </w:pPr>
      <w:r>
        <w:t>Multi-Objective Decision Making</w:t>
      </w:r>
    </w:p>
    <w:p>
      <w:pPr>
        <w:numPr>
          <w:ilvl w:val="1"/>
          <w:numId w:val="900"/>
        </w:numPr>
        <w:spacing w:before="0" w:after="0"/>
      </w:pPr>
      <w:r>
        <w:t>Value of Information</w:t>
      </w:r>
    </w:p>
    <w:p>
      <w:pPr>
        <w:numPr>
          <w:ilvl w:val="2"/>
          <w:numId w:val="900"/>
        </w:numPr>
        <w:spacing w:before="0" w:after="0"/>
      </w:pPr>
      <w:r>
        <w:t>Expected Value of Perfect Information</w:t>
      </w:r>
    </w:p>
    <w:p>
      <w:pPr>
        <w:numPr>
          <w:ilvl w:val="2"/>
          <w:numId w:val="900"/>
        </w:numPr>
        <w:spacing w:before="0" w:after="0"/>
      </w:pPr>
      <w:r>
        <w:t>Expected Value of Sample Information</w:t>
      </w:r>
    </w:p>
    <w:p>
      <w:pPr>
        <w:numPr>
          <w:ilvl w:val="2"/>
          <w:numId w:val="900"/>
        </w:numPr>
        <w:spacing w:before="0" w:after="0"/>
      </w:pPr>
      <w:r>
        <w:t>Applications in Decision Analysis</w:t>
      </w:r>
    </w:p>
    <w:p>
      <w:pPr>
        <w:numPr>
          <w:ilvl w:val="1"/>
          <w:numId w:val="900"/>
        </w:numPr>
        <w:spacing w:before="0" w:after="0"/>
      </w:pPr>
      <w:r>
        <w:t>Sequential Decision Making</w:t>
      </w:r>
    </w:p>
    <w:p>
      <w:pPr>
        <w:numPr>
          <w:ilvl w:val="2"/>
          <w:numId w:val="900"/>
        </w:numPr>
        <w:spacing w:before="0" w:after="0"/>
      </w:pPr>
      <w:r>
        <w:t>Markov Decision Processes (MDPs)</w:t>
      </w:r>
    </w:p>
    <w:p>
      <w:pPr>
        <w:numPr>
          <w:ilvl w:val="3"/>
          <w:numId w:val="900"/>
        </w:numPr>
        <w:spacing w:before="0" w:after="0"/>
      </w:pPr>
      <w:r>
        <w:t>States, Actions, and Rewards</w:t>
      </w:r>
    </w:p>
    <w:p>
      <w:pPr>
        <w:numPr>
          <w:ilvl w:val="3"/>
          <w:numId w:val="900"/>
        </w:numPr>
        <w:spacing w:before="0" w:after="0"/>
      </w:pPr>
      <w:r>
        <w:t>Policy Optimization</w:t>
      </w:r>
    </w:p>
    <w:p>
      <w:pPr>
        <w:numPr>
          <w:ilvl w:val="2"/>
          <w:numId w:val="900"/>
        </w:numPr>
        <w:spacing w:before="0" w:after="0"/>
      </w:pPr>
      <w:r>
        <w:t>Partially Observable MDPs (POMDPs)</w:t>
      </w:r>
    </w:p>
    <w:p>
      <w:pPr>
        <w:numPr>
          <w:ilvl w:val="3"/>
          <w:numId w:val="900"/>
        </w:numPr>
        <w:spacing w:before="0" w:after="0"/>
      </w:pPr>
      <w:r>
        <w:t>Belief States</w:t>
      </w:r>
    </w:p>
    <w:p>
      <w:pPr>
        <w:numPr>
          <w:ilvl w:val="3"/>
          <w:numId w:val="900"/>
        </w:numPr>
        <w:spacing w:before="0" w:after="0"/>
      </w:pPr>
      <w:r>
        <w:t>Policy Representation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