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Predictive Analytics</w:t>
      </w:r>
    </w:p>
    <w:p>
      <w:pPr>
        <w:pStyle w:val="Heading1"/>
      </w:pPr>
      <w:r>
        <w:t>Foundations of Predictive Analytics</w:t>
      </w:r>
    </w:p>
    <w:p>
      <w:pPr>
        <w:numPr>
          <w:ilvl w:val="0"/>
          <w:numId w:val="900"/>
        </w:numPr>
        <w:spacing w:before="0" w:after="0"/>
      </w:pPr>
      <w:r>
        <w:t>Defining Predictive Analytics</w:t>
      </w:r>
    </w:p>
    <w:p>
      <w:pPr>
        <w:numPr>
          <w:ilvl w:val="1"/>
          <w:numId w:val="900"/>
        </w:numPr>
        <w:spacing w:before="0" w:after="0"/>
      </w:pPr>
      <w:r>
        <w:t>Core Purpose and Objectives</w:t>
      </w:r>
    </w:p>
    <w:p>
      <w:pPr>
        <w:numPr>
          <w:ilvl w:val="1"/>
          <w:numId w:val="900"/>
        </w:numPr>
        <w:spacing w:before="0" w:after="0"/>
      </w:pPr>
      <w:r>
        <w:t>Forecasting Future Outcomes</w:t>
      </w:r>
    </w:p>
    <w:p>
      <w:pPr>
        <w:numPr>
          <w:ilvl w:val="1"/>
          <w:numId w:val="900"/>
        </w:numPr>
        <w:spacing w:before="0" w:after="0"/>
      </w:pPr>
      <w:r>
        <w:t>Business Value Proposition</w:t>
      </w:r>
    </w:p>
    <w:p>
      <w:pPr>
        <w:numPr>
          <w:ilvl w:val="1"/>
          <w:numId w:val="900"/>
        </w:numPr>
        <w:spacing w:before="0" w:after="0"/>
      </w:pPr>
      <w:r>
        <w:t>Historical Development and Evolution</w:t>
      </w:r>
    </w:p>
    <w:p>
      <w:pPr>
        <w:numPr>
          <w:ilvl w:val="1"/>
          <w:numId w:val="900"/>
        </w:numPr>
        <w:spacing w:before="0" w:after="0"/>
      </w:pPr>
      <w:r>
        <w:t>Key Terminology and Vocabulary</w:t>
      </w:r>
    </w:p>
    <w:p>
      <w:pPr>
        <w:numPr>
          <w:ilvl w:val="0"/>
          <w:numId w:val="900"/>
        </w:numPr>
        <w:spacing w:before="0" w:after="0"/>
      </w:pPr>
      <w:r>
        <w:t>Distinction from Related Analytics Types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Typical Outputs and Reports</w:t>
      </w:r>
    </w:p>
    <w:p>
      <w:pPr>
        <w:numPr>
          <w:ilvl w:val="2"/>
          <w:numId w:val="900"/>
        </w:numPr>
        <w:spacing w:before="0" w:after="0"/>
      </w:pPr>
      <w:r>
        <w:t>Relationship to Predictive Analytics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Decision Optimization Focus</w:t>
      </w:r>
    </w:p>
    <w:p>
      <w:pPr>
        <w:numPr>
          <w:ilvl w:val="2"/>
          <w:numId w:val="900"/>
        </w:numPr>
        <w:spacing w:before="0" w:after="0"/>
      </w:pPr>
      <w:r>
        <w:t>Integration with Predictive Models</w:t>
      </w:r>
    </w:p>
    <w:p>
      <w:pPr>
        <w:numPr>
          <w:ilvl w:val="1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Historical Pattern Investigation</w:t>
      </w:r>
    </w:p>
    <w:p>
      <w:pPr>
        <w:numPr>
          <w:ilvl w:val="0"/>
          <w:numId w:val="900"/>
        </w:numPr>
        <w:spacing w:before="0" w:after="0"/>
      </w:pPr>
      <w:r>
        <w:t>Relationship to Other Disciplines</w:t>
      </w:r>
    </w:p>
    <w:p>
      <w:pPr>
        <w:numPr>
          <w:ilvl w:val="1"/>
          <w:numId w:val="900"/>
        </w:numPr>
        <w:spacing w:before="0" w:after="0"/>
      </w:pPr>
      <w:r>
        <w:t>Data Science</w:t>
      </w:r>
    </w:p>
    <w:p>
      <w:pPr>
        <w:numPr>
          <w:ilvl w:val="2"/>
          <w:numId w:val="900"/>
        </w:numPr>
        <w:spacing w:before="0" w:after="0"/>
      </w:pPr>
      <w:r>
        <w:t>Overlapping Methodologies</w:t>
      </w:r>
    </w:p>
    <w:p>
      <w:pPr>
        <w:numPr>
          <w:ilvl w:val="2"/>
          <w:numId w:val="900"/>
        </w:numPr>
        <w:spacing w:before="0" w:after="0"/>
      </w:pPr>
      <w:r>
        <w:t>Distinct Roles and Responsibilities</w:t>
      </w:r>
    </w:p>
    <w:p>
      <w:pPr>
        <w:numPr>
          <w:ilvl w:val="2"/>
          <w:numId w:val="900"/>
        </w:numPr>
        <w:spacing w:before="0" w:after="0"/>
      </w:pPr>
      <w:r>
        <w:t>Career Pathways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Algorithmic Foundations</w:t>
      </w:r>
    </w:p>
    <w:p>
      <w:pPr>
        <w:numPr>
          <w:ilvl w:val="2"/>
          <w:numId w:val="900"/>
        </w:numPr>
        <w:spacing w:before="0" w:after="0"/>
      </w:pPr>
      <w:r>
        <w:t>Supervised vs Unsupervised Learning Context</w:t>
      </w:r>
    </w:p>
    <w:p>
      <w:pPr>
        <w:numPr>
          <w:ilvl w:val="2"/>
          <w:numId w:val="900"/>
        </w:numPr>
        <w:spacing w:before="0" w:after="0"/>
      </w:pPr>
      <w:r>
        <w:t>Model Training Paradigms</w:t>
      </w:r>
    </w:p>
    <w:p>
      <w:pPr>
        <w:numPr>
          <w:ilvl w:val="1"/>
          <w:numId w:val="900"/>
        </w:numPr>
        <w:spacing w:before="0" w:after="0"/>
      </w:pPr>
      <w:r>
        <w:t>Statistics</w:t>
      </w:r>
    </w:p>
    <w:p>
      <w:pPr>
        <w:numPr>
          <w:ilvl w:val="2"/>
          <w:numId w:val="900"/>
        </w:numPr>
        <w:spacing w:before="0" w:after="0"/>
      </w:pPr>
      <w:r>
        <w:t>Statistical Inference Foundations</w:t>
      </w:r>
    </w:p>
    <w:p>
      <w:pPr>
        <w:numPr>
          <w:ilvl w:val="2"/>
          <w:numId w:val="900"/>
        </w:numPr>
        <w:spacing w:before="0" w:after="0"/>
      </w:pPr>
      <w:r>
        <w:t>Probability Theory Applications</w:t>
      </w:r>
    </w:p>
    <w:p>
      <w:pPr>
        <w:numPr>
          <w:ilvl w:val="2"/>
          <w:numId w:val="900"/>
        </w:numPr>
        <w:spacing w:before="0" w:after="0"/>
      </w:pPr>
      <w:r>
        <w:t>Hypothesis Testing in Predictions</w:t>
      </w:r>
    </w:p>
    <w:p>
      <w:pPr>
        <w:numPr>
          <w:ilvl w:val="1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Traditional BI Limitations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Reporting vs Prediction</w:t>
      </w:r>
    </w:p>
    <w:p>
      <w:pPr>
        <w:numPr>
          <w:ilvl w:val="1"/>
          <w:numId w:val="900"/>
        </w:numPr>
        <w:spacing w:before="0" w:after="0"/>
      </w:pPr>
      <w:r>
        <w:t>Operations Research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Decision Science Applications</w:t>
      </w:r>
    </w:p>
    <w:p>
      <w:pPr>
        <w:numPr>
          <w:ilvl w:val="0"/>
          <w:numId w:val="900"/>
        </w:numPr>
        <w:spacing w:before="0" w:after="0"/>
      </w:pPr>
      <w:r>
        <w:t>The Predictive Analytics Workflow</w:t>
      </w:r>
    </w:p>
    <w:p>
      <w:pPr>
        <w:numPr>
          <w:ilvl w:val="1"/>
          <w:numId w:val="900"/>
        </w:numPr>
        <w:spacing w:before="0" w:after="0"/>
      </w:pPr>
      <w:r>
        <w:t>Business Understanding Phase</w:t>
      </w:r>
    </w:p>
    <w:p>
      <w:pPr>
        <w:numPr>
          <w:ilvl w:val="2"/>
          <w:numId w:val="900"/>
        </w:numPr>
        <w:spacing w:before="0" w:after="0"/>
      </w:pPr>
      <w:r>
        <w:t>Stakeholder Requirements Gathering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2"/>
          <w:numId w:val="900"/>
        </w:numPr>
        <w:spacing w:before="0" w:after="0"/>
      </w:pPr>
      <w:r>
        <w:t>Resource Assessment</w:t>
      </w:r>
    </w:p>
    <w:p>
      <w:pPr>
        <w:numPr>
          <w:ilvl w:val="1"/>
          <w:numId w:val="900"/>
        </w:numPr>
        <w:spacing w:before="0" w:after="0"/>
      </w:pPr>
      <w:r>
        <w:t>Data Understanding Phase</w:t>
      </w:r>
    </w:p>
    <w:p>
      <w:pPr>
        <w:numPr>
          <w:ilvl w:val="2"/>
          <w:numId w:val="900"/>
        </w:numPr>
        <w:spacing w:before="0" w:after="0"/>
      </w:pPr>
      <w:r>
        <w:t>Data Source Identification</w:t>
      </w:r>
    </w:p>
    <w:p>
      <w:pPr>
        <w:numPr>
          <w:ilvl w:val="2"/>
          <w:numId w:val="900"/>
        </w:numPr>
        <w:spacing w:before="0" w:after="0"/>
      </w:pPr>
      <w:r>
        <w:t>Initial Data Quality Assessment</w:t>
      </w:r>
    </w:p>
    <w:p>
      <w:pPr>
        <w:numPr>
          <w:ilvl w:val="2"/>
          <w:numId w:val="900"/>
        </w:numPr>
        <w:spacing w:before="0" w:after="0"/>
      </w:pPr>
      <w:r>
        <w:t>Exploratory Analysis Planning</w:t>
      </w:r>
    </w:p>
    <w:p>
      <w:pPr>
        <w:numPr>
          <w:ilvl w:val="1"/>
          <w:numId w:val="900"/>
        </w:numPr>
        <w:spacing w:before="0" w:after="0"/>
      </w:pPr>
      <w:r>
        <w:t>Data Preparation Phase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Cleaning and Preprocessing</w:t>
      </w:r>
    </w:p>
    <w:p>
      <w:pPr>
        <w:numPr>
          <w:ilvl w:val="2"/>
          <w:numId w:val="900"/>
        </w:numPr>
        <w:spacing w:before="0" w:after="0"/>
      </w:pPr>
      <w:r>
        <w:t>Feature Engineering Planning</w:t>
      </w:r>
    </w:p>
    <w:p>
      <w:pPr>
        <w:numPr>
          <w:ilvl w:val="1"/>
          <w:numId w:val="900"/>
        </w:numPr>
        <w:spacing w:before="0" w:after="0"/>
      </w:pPr>
      <w:r>
        <w:t>Modeling Phase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Evaluation Phase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Business Impact Validation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1"/>
          <w:numId w:val="900"/>
        </w:numPr>
        <w:spacing w:before="0" w:after="0"/>
      </w:pPr>
      <w:r>
        <w:t>Deployment Phase</w:t>
      </w:r>
    </w:p>
    <w:p>
      <w:pPr>
        <w:numPr>
          <w:ilvl w:val="2"/>
          <w:numId w:val="900"/>
        </w:numPr>
        <w:spacing w:before="0" w:after="0"/>
      </w:pPr>
      <w:r>
        <w:t>Production Implementation</w:t>
      </w:r>
    </w:p>
    <w:p>
      <w:pPr>
        <w:numPr>
          <w:ilvl w:val="2"/>
          <w:numId w:val="900"/>
        </w:numPr>
        <w:spacing w:before="0" w:after="0"/>
      </w:pPr>
      <w:r>
        <w:t>Integration with Business Processes</w:t>
      </w:r>
    </w:p>
    <w:p>
      <w:pPr>
        <w:numPr>
          <w:ilvl w:val="2"/>
          <w:numId w:val="900"/>
        </w:numPr>
        <w:spacing w:before="0" w:after="0"/>
      </w:pPr>
      <w:r>
        <w:t>User Training and Adoption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Variables and Features</w:t>
      </w:r>
    </w:p>
    <w:p>
      <w:pPr>
        <w:numPr>
          <w:ilvl w:val="2"/>
          <w:numId w:val="900"/>
        </w:numPr>
        <w:spacing w:before="0" w:after="0"/>
      </w:pPr>
      <w:r>
        <w:t>Predictor Variables</w:t>
      </w:r>
    </w:p>
    <w:p>
      <w:pPr>
        <w:numPr>
          <w:ilvl w:val="2"/>
          <w:numId w:val="900"/>
        </w:numPr>
        <w:spacing w:before="0" w:after="0"/>
      </w:pPr>
      <w:r>
        <w:t>Target Variables</w:t>
      </w:r>
    </w:p>
    <w:p>
      <w:pPr>
        <w:numPr>
          <w:ilvl w:val="2"/>
          <w:numId w:val="900"/>
        </w:numPr>
        <w:spacing w:before="0" w:after="0"/>
      </w:pPr>
      <w:r>
        <w:t>Feature Types and Characteristics</w:t>
      </w:r>
    </w:p>
    <w:p>
      <w:pPr>
        <w:numPr>
          <w:ilvl w:val="1"/>
          <w:numId w:val="900"/>
        </w:numPr>
        <w:spacing w:before="0" w:after="0"/>
      </w:pPr>
      <w:r>
        <w:t>Learning Paradigms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Model Categories</w:t>
      </w:r>
    </w:p>
    <w:p>
      <w:pPr>
        <w:numPr>
          <w:ilvl w:val="2"/>
          <w:numId w:val="900"/>
        </w:numPr>
        <w:spacing w:before="0" w:after="0"/>
      </w:pPr>
      <w:r>
        <w:t>Parametric Models</w:t>
      </w:r>
    </w:p>
    <w:p>
      <w:pPr>
        <w:numPr>
          <w:ilvl w:val="2"/>
          <w:numId w:val="900"/>
        </w:numPr>
        <w:spacing w:before="0" w:after="0"/>
      </w:pPr>
      <w:r>
        <w:t>Non-parametric Models</w:t>
      </w:r>
    </w:p>
    <w:p>
      <w:pPr>
        <w:numPr>
          <w:ilvl w:val="2"/>
          <w:numId w:val="900"/>
        </w:numPr>
        <w:spacing w:before="0" w:after="0"/>
      </w:pPr>
      <w:r>
        <w:t>Linear vs Non-linear Models</w:t>
      </w:r>
    </w:p>
    <w:p>
      <w:pPr>
        <w:numPr>
          <w:ilvl w:val="1"/>
          <w:numId w:val="900"/>
        </w:numPr>
        <w:spacing w:before="0" w:after="0"/>
      </w:pPr>
      <w:r>
        <w:t>Data Partitioning</w:t>
      </w:r>
    </w:p>
    <w:p>
      <w:pPr>
        <w:numPr>
          <w:ilvl w:val="2"/>
          <w:numId w:val="900"/>
        </w:numPr>
        <w:spacing w:before="0" w:after="0"/>
      </w:pPr>
      <w:r>
        <w:t>Training Data</w:t>
      </w:r>
    </w:p>
    <w:p>
      <w:pPr>
        <w:numPr>
          <w:ilvl w:val="2"/>
          <w:numId w:val="900"/>
        </w:numPr>
        <w:spacing w:before="0" w:after="0"/>
      </w:pPr>
      <w:r>
        <w:t>Validation Data</w:t>
      </w:r>
    </w:p>
    <w:p>
      <w:pPr>
        <w:numPr>
          <w:ilvl w:val="2"/>
          <w:numId w:val="900"/>
        </w:numPr>
        <w:spacing w:before="0" w:after="0"/>
      </w:pPr>
      <w:r>
        <w:t>Test Data</w:t>
      </w:r>
    </w:p>
    <w:p>
      <w:pPr>
        <w:numPr>
          <w:ilvl w:val="2"/>
          <w:numId w:val="900"/>
        </w:numPr>
        <w:spacing w:before="0" w:after="0"/>
      </w:pPr>
      <w:r>
        <w:t>Temporal Splits</w:t>
      </w:r>
    </w:p>
    <w:p>
      <w:pPr>
        <w:numPr>
          <w:ilvl w:val="1"/>
          <w:numId w:val="900"/>
        </w:numPr>
        <w:spacing w:before="0" w:after="0"/>
      </w:pPr>
      <w:r>
        <w:t>Model Performance Concepts</w:t>
      </w:r>
    </w:p>
    <w:p>
      <w:pPr>
        <w:numPr>
          <w:ilvl w:val="2"/>
          <w:numId w:val="900"/>
        </w:numPr>
        <w:spacing w:before="0" w:after="0"/>
      </w:pPr>
      <w:r>
        <w:t>Overfitting</w:t>
      </w:r>
    </w:p>
    <w:p>
      <w:pPr>
        <w:numPr>
          <w:ilvl w:val="2"/>
          <w:numId w:val="900"/>
        </w:numPr>
        <w:spacing w:before="0" w:after="0"/>
      </w:pPr>
      <w:r>
        <w:t>Underfitting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Generalization</w:t>
      </w:r>
    </w:p>
    <w:p>
      <w:pPr>
        <w:pStyle w:val="Heading1"/>
      </w:pPr>
      <w:r>
        <w:t>Data Foundation and Preparation</w:t>
      </w:r>
    </w:p>
    <w:p>
      <w:pPr>
        <w:numPr>
          <w:ilvl w:val="0"/>
          <w:numId w:val="900"/>
        </w:numPr>
        <w:spacing w:before="0" w:after="0"/>
      </w:pPr>
      <w:r>
        <w:t>Data Sourcing and Acquisition</w:t>
      </w:r>
    </w:p>
    <w:p>
      <w:pPr>
        <w:numPr>
          <w:ilvl w:val="1"/>
          <w:numId w:val="900"/>
        </w:numPr>
        <w:spacing w:before="0" w:after="0"/>
      </w:pPr>
      <w:r>
        <w:t>Internal Data Sources</w:t>
      </w:r>
    </w:p>
    <w:p>
      <w:pPr>
        <w:numPr>
          <w:ilvl w:val="2"/>
          <w:numId w:val="900"/>
        </w:numPr>
        <w:spacing w:before="0" w:after="0"/>
      </w:pPr>
      <w:r>
        <w:t>Transactional Databases</w:t>
      </w:r>
    </w:p>
    <w:p>
      <w:pPr>
        <w:numPr>
          <w:ilvl w:val="2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2"/>
          <w:numId w:val="900"/>
        </w:numPr>
        <w:spacing w:before="0" w:after="0"/>
      </w:pPr>
      <w:r>
        <w:t>Enterprise Resource Planning Systems</w:t>
      </w:r>
    </w:p>
    <w:p>
      <w:pPr>
        <w:numPr>
          <w:ilvl w:val="2"/>
          <w:numId w:val="900"/>
        </w:numPr>
        <w:spacing w:before="0" w:after="0"/>
      </w:pPr>
      <w:r>
        <w:t>Log Files and Event Data</w:t>
      </w:r>
    </w:p>
    <w:p>
      <w:pPr>
        <w:numPr>
          <w:ilvl w:val="2"/>
          <w:numId w:val="900"/>
        </w:numPr>
        <w:spacing w:before="0" w:after="0"/>
      </w:pPr>
      <w:r>
        <w:t>Sensor and IoT Data</w:t>
      </w:r>
    </w:p>
    <w:p>
      <w:pPr>
        <w:numPr>
          <w:ilvl w:val="1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Public Datasets</w:t>
      </w:r>
    </w:p>
    <w:p>
      <w:pPr>
        <w:numPr>
          <w:ilvl w:val="2"/>
          <w:numId w:val="900"/>
        </w:numPr>
        <w:spacing w:before="0" w:after="0"/>
      </w:pPr>
      <w:r>
        <w:t>Commercial Data Providers</w:t>
      </w:r>
    </w:p>
    <w:p>
      <w:pPr>
        <w:numPr>
          <w:ilvl w:val="2"/>
          <w:numId w:val="900"/>
        </w:numPr>
        <w:spacing w:before="0" w:after="0"/>
      </w:pPr>
      <w:r>
        <w:t>Web APIs and Services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Economic and Market Data</w:t>
      </w:r>
    </w:p>
    <w:p>
      <w:pPr>
        <w:numPr>
          <w:ilvl w:val="1"/>
          <w:numId w:val="900"/>
        </w:numPr>
        <w:spacing w:before="0" w:after="0"/>
      </w:pPr>
      <w:r>
        <w:t>Data Integration Strategies</w:t>
      </w:r>
    </w:p>
    <w:p>
      <w:pPr>
        <w:numPr>
          <w:ilvl w:val="2"/>
          <w:numId w:val="900"/>
        </w:numPr>
        <w:spacing w:before="0" w:after="0"/>
      </w:pPr>
      <w:r>
        <w:t>Data Warehousing Approaches</w:t>
      </w:r>
    </w:p>
    <w:p>
      <w:pPr>
        <w:numPr>
          <w:ilvl w:val="2"/>
          <w:numId w:val="900"/>
        </w:numPr>
        <w:spacing w:before="0" w:after="0"/>
      </w:pPr>
      <w:r>
        <w:t>Extract Transform Load Processes</w:t>
      </w:r>
    </w:p>
    <w:p>
      <w:pPr>
        <w:numPr>
          <w:ilvl w:val="2"/>
          <w:numId w:val="900"/>
        </w:numPr>
        <w:spacing w:before="0" w:after="0"/>
      </w:pPr>
      <w:r>
        <w:t>Real-time Data Streaming</w:t>
      </w:r>
    </w:p>
    <w:p>
      <w:pPr>
        <w:numPr>
          <w:ilvl w:val="2"/>
          <w:numId w:val="900"/>
        </w:numPr>
        <w:spacing w:before="0" w:after="0"/>
      </w:pPr>
      <w:r>
        <w:t>Data Lake Architectures</w:t>
      </w:r>
    </w:p>
    <w:p>
      <w:pPr>
        <w:numPr>
          <w:ilvl w:val="0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Data Profiling Techniques</w:t>
      </w:r>
    </w:p>
    <w:p>
      <w:pPr>
        <w:numPr>
          <w:ilvl w:val="2"/>
          <w:numId w:val="900"/>
        </w:numPr>
        <w:spacing w:before="0" w:after="0"/>
      </w:pPr>
      <w:r>
        <w:t>Completeness Analysis</w:t>
      </w:r>
    </w:p>
    <w:p>
      <w:pPr>
        <w:numPr>
          <w:ilvl w:val="2"/>
          <w:numId w:val="900"/>
        </w:numPr>
        <w:spacing w:before="0" w:after="0"/>
      </w:pPr>
      <w:r>
        <w:t>Accuracy Verification</w:t>
      </w:r>
    </w:p>
    <w:p>
      <w:pPr>
        <w:numPr>
          <w:ilvl w:val="2"/>
          <w:numId w:val="900"/>
        </w:numPr>
        <w:spacing w:before="0" w:after="0"/>
      </w:pPr>
      <w:r>
        <w:t>Consistency Checking</w:t>
      </w:r>
    </w:p>
    <w:p>
      <w:pPr>
        <w:numPr>
          <w:ilvl w:val="2"/>
          <w:numId w:val="900"/>
        </w:numPr>
        <w:spacing w:before="0" w:after="0"/>
      </w:pPr>
      <w:r>
        <w:t>Validity Assessment</w:t>
      </w:r>
    </w:p>
    <w:p>
      <w:pPr>
        <w:numPr>
          <w:ilvl w:val="1"/>
          <w:numId w:val="900"/>
        </w:numPr>
        <w:spacing w:before="0" w:after="0"/>
      </w:pPr>
      <w:r>
        <w:t>Data Quality Metrics</w:t>
      </w:r>
    </w:p>
    <w:p>
      <w:pPr>
        <w:numPr>
          <w:ilvl w:val="2"/>
          <w:numId w:val="900"/>
        </w:numPr>
        <w:spacing w:before="0" w:after="0"/>
      </w:pPr>
      <w:r>
        <w:t>Missing Value Rates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2"/>
          <w:numId w:val="900"/>
        </w:numPr>
        <w:spacing w:before="0" w:after="0"/>
      </w:pPr>
      <w:r>
        <w:t>Outlier Identification</w:t>
      </w:r>
    </w:p>
    <w:p>
      <w:pPr>
        <w:numPr>
          <w:ilvl w:val="2"/>
          <w:numId w:val="900"/>
        </w:numPr>
        <w:spacing w:before="0" w:after="0"/>
      </w:pPr>
      <w:r>
        <w:t>Distribution Analysis</w:t>
      </w:r>
    </w:p>
    <w:p>
      <w:pPr>
        <w:numPr>
          <w:ilvl w:val="0"/>
          <w:numId w:val="900"/>
        </w:numPr>
        <w:spacing w:before="0" w:after="0"/>
      </w:pPr>
      <w:r>
        <w:t>Data Cleaning and Preprocessing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Missing Data Mechanisms</w:t>
      </w:r>
    </w:p>
    <w:p>
      <w:pPr>
        <w:numPr>
          <w:ilvl w:val="3"/>
          <w:numId w:val="900"/>
        </w:numPr>
        <w:spacing w:before="0" w:after="0"/>
      </w:pPr>
      <w:r>
        <w:t>Missing Completely at Random</w:t>
      </w:r>
    </w:p>
    <w:p>
      <w:pPr>
        <w:numPr>
          <w:ilvl w:val="3"/>
          <w:numId w:val="900"/>
        </w:numPr>
        <w:spacing w:before="0" w:after="0"/>
      </w:pPr>
      <w:r>
        <w:t>Missing at Random</w:t>
      </w:r>
    </w:p>
    <w:p>
      <w:pPr>
        <w:numPr>
          <w:ilvl w:val="3"/>
          <w:numId w:val="900"/>
        </w:numPr>
        <w:spacing w:before="0" w:after="0"/>
      </w:pPr>
      <w:r>
        <w:t>Missing Not at Random</w:t>
      </w:r>
    </w:p>
    <w:p>
      <w:pPr>
        <w:numPr>
          <w:ilvl w:val="2"/>
          <w:numId w:val="900"/>
        </w:numPr>
        <w:spacing w:before="0" w:after="0"/>
      </w:pPr>
      <w:r>
        <w:t>Imputation Strategies</w:t>
      </w:r>
    </w:p>
    <w:p>
      <w:pPr>
        <w:numPr>
          <w:ilvl w:val="3"/>
          <w:numId w:val="900"/>
        </w:numPr>
        <w:spacing w:before="0" w:after="0"/>
      </w:pPr>
      <w:r>
        <w:t>Simple Imputation Methods</w:t>
      </w:r>
    </w:p>
    <w:p>
      <w:pPr>
        <w:numPr>
          <w:ilvl w:val="3"/>
          <w:numId w:val="900"/>
        </w:numPr>
        <w:spacing w:before="0" w:after="0"/>
      </w:pPr>
      <w:r>
        <w:t>Advanced Imputation Techniques</w:t>
      </w:r>
    </w:p>
    <w:p>
      <w:pPr>
        <w:numPr>
          <w:ilvl w:val="3"/>
          <w:numId w:val="900"/>
        </w:numPr>
        <w:spacing w:before="0" w:after="0"/>
      </w:pPr>
      <w:r>
        <w:t>Multiple Imputation</w:t>
      </w:r>
    </w:p>
    <w:p>
      <w:pPr>
        <w:numPr>
          <w:ilvl w:val="2"/>
          <w:numId w:val="900"/>
        </w:numPr>
        <w:spacing w:before="0" w:after="0"/>
      </w:pPr>
      <w:r>
        <w:t>Deletion Approaches</w:t>
      </w:r>
    </w:p>
    <w:p>
      <w:pPr>
        <w:numPr>
          <w:ilvl w:val="3"/>
          <w:numId w:val="900"/>
        </w:numPr>
        <w:spacing w:before="0" w:after="0"/>
      </w:pPr>
      <w:r>
        <w:t>Listwise Deletion</w:t>
      </w:r>
    </w:p>
    <w:p>
      <w:pPr>
        <w:numPr>
          <w:ilvl w:val="3"/>
          <w:numId w:val="900"/>
        </w:numPr>
        <w:spacing w:before="0" w:after="0"/>
      </w:pPr>
      <w:r>
        <w:t>Pairwise Deletion</w:t>
      </w:r>
    </w:p>
    <w:p>
      <w:pPr>
        <w:numPr>
          <w:ilvl w:val="3"/>
          <w:numId w:val="900"/>
        </w:numPr>
        <w:spacing w:before="0" w:after="0"/>
      </w:pPr>
      <w:r>
        <w:t>Pattern-based Deletion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Z-score Method</w:t>
      </w:r>
    </w:p>
    <w:p>
      <w:pPr>
        <w:numPr>
          <w:ilvl w:val="3"/>
          <w:numId w:val="900"/>
        </w:numPr>
        <w:spacing w:before="0" w:after="0"/>
      </w:pPr>
      <w:r>
        <w:t>Interquartile Range Method</w:t>
      </w:r>
    </w:p>
    <w:p>
      <w:pPr>
        <w:numPr>
          <w:ilvl w:val="3"/>
          <w:numId w:val="900"/>
        </w:numPr>
        <w:spacing w:before="0" w:after="0"/>
      </w:pPr>
      <w:r>
        <w:t>Modified Z-score</w:t>
      </w:r>
    </w:p>
    <w:p>
      <w:pPr>
        <w:numPr>
          <w:ilvl w:val="2"/>
          <w:numId w:val="900"/>
        </w:numPr>
        <w:spacing w:before="0" w:after="0"/>
      </w:pPr>
      <w:r>
        <w:t>Visualization-based Detection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Distribution Plots</w:t>
      </w:r>
    </w:p>
    <w:p>
      <w:pPr>
        <w:numPr>
          <w:ilvl w:val="2"/>
          <w:numId w:val="900"/>
        </w:numPr>
        <w:spacing w:before="0" w:after="0"/>
      </w:pPr>
      <w:r>
        <w:t>Treatment Strategies</w:t>
      </w:r>
    </w:p>
    <w:p>
      <w:pPr>
        <w:numPr>
          <w:ilvl w:val="3"/>
          <w:numId w:val="900"/>
        </w:numPr>
        <w:spacing w:before="0" w:after="0"/>
      </w:pPr>
      <w:r>
        <w:t>Removal</w:t>
      </w:r>
    </w:p>
    <w:p>
      <w:pPr>
        <w:numPr>
          <w:ilvl w:val="3"/>
          <w:numId w:val="900"/>
        </w:numPr>
        <w:spacing w:before="0" w:after="0"/>
      </w:pPr>
      <w:r>
        <w:t>Transformation</w:t>
      </w:r>
    </w:p>
    <w:p>
      <w:pPr>
        <w:numPr>
          <w:ilvl w:val="3"/>
          <w:numId w:val="900"/>
        </w:numPr>
        <w:spacing w:before="0" w:after="0"/>
      </w:pPr>
      <w:r>
        <w:t>Capping and Flooring</w:t>
      </w:r>
    </w:p>
    <w:p>
      <w:pPr>
        <w:numPr>
          <w:ilvl w:val="1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Format Standardization</w:t>
      </w:r>
    </w:p>
    <w:p>
      <w:pPr>
        <w:numPr>
          <w:ilvl w:val="2"/>
          <w:numId w:val="900"/>
        </w:numPr>
        <w:spacing w:before="0" w:after="0"/>
      </w:pPr>
      <w:r>
        <w:t>Unit Conversion</w:t>
      </w:r>
    </w:p>
    <w:p>
      <w:pPr>
        <w:numPr>
          <w:ilvl w:val="2"/>
          <w:numId w:val="900"/>
        </w:numPr>
        <w:spacing w:before="0" w:after="0"/>
      </w:pPr>
      <w:r>
        <w:t>Categorical Value Harmonization</w:t>
      </w:r>
    </w:p>
    <w:p>
      <w:pPr>
        <w:numPr>
          <w:ilvl w:val="2"/>
          <w:numId w:val="900"/>
        </w:numPr>
        <w:spacing w:before="0" w:after="0"/>
      </w:pPr>
      <w:r>
        <w:t>Date and Time Standardization</w:t>
      </w:r>
    </w:p>
    <w:p>
      <w:pPr>
        <w:numPr>
          <w:ilvl w:val="1"/>
          <w:numId w:val="900"/>
        </w:numPr>
        <w:spacing w:before="0" w:after="0"/>
      </w:pPr>
      <w:r>
        <w:t>Duplicate Handling</w:t>
      </w:r>
    </w:p>
    <w:p>
      <w:pPr>
        <w:numPr>
          <w:ilvl w:val="2"/>
          <w:numId w:val="900"/>
        </w:numPr>
        <w:spacing w:before="0" w:after="0"/>
      </w:pPr>
      <w:r>
        <w:t>Exact Duplicate Detection</w:t>
      </w:r>
    </w:p>
    <w:p>
      <w:pPr>
        <w:numPr>
          <w:ilvl w:val="2"/>
          <w:numId w:val="900"/>
        </w:numPr>
        <w:spacing w:before="0" w:after="0"/>
      </w:pPr>
      <w:r>
        <w:t>Fuzzy Duplicate Identification</w:t>
      </w:r>
    </w:p>
    <w:p>
      <w:pPr>
        <w:numPr>
          <w:ilvl w:val="2"/>
          <w:numId w:val="900"/>
        </w:numPr>
        <w:spacing w:before="0" w:after="0"/>
      </w:pPr>
      <w:r>
        <w:t>Record Linkage Techniques</w:t>
      </w:r>
    </w:p>
    <w:p>
      <w:pPr>
        <w:numPr>
          <w:ilvl w:val="0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Scaling and Normalization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Z-score Standardization</w:t>
      </w:r>
    </w:p>
    <w:p>
      <w:pPr>
        <w:numPr>
          <w:ilvl w:val="2"/>
          <w:numId w:val="900"/>
        </w:numPr>
        <w:spacing w:before="0" w:after="0"/>
      </w:pPr>
      <w:r>
        <w:t>Robust Scaling</w:t>
      </w:r>
    </w:p>
    <w:p>
      <w:pPr>
        <w:numPr>
          <w:ilvl w:val="2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Distribution Transformation</w:t>
      </w:r>
    </w:p>
    <w:p>
      <w:pPr>
        <w:numPr>
          <w:ilvl w:val="2"/>
          <w:numId w:val="900"/>
        </w:numPr>
        <w:spacing w:before="0" w:after="0"/>
      </w:pPr>
      <w:r>
        <w:t>Logarithmic Transformation</w:t>
      </w:r>
    </w:p>
    <w:p>
      <w:pPr>
        <w:numPr>
          <w:ilvl w:val="2"/>
          <w:numId w:val="900"/>
        </w:numPr>
        <w:spacing w:before="0" w:after="0"/>
      </w:pPr>
      <w:r>
        <w:t>Square Root Transformation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2"/>
          <w:numId w:val="900"/>
        </w:numPr>
        <w:spacing w:before="0" w:after="0"/>
      </w:pPr>
      <w:r>
        <w:t>Yeo-Johnson Transformation</w:t>
      </w:r>
    </w:p>
    <w:p>
      <w:pPr>
        <w:numPr>
          <w:ilvl w:val="1"/>
          <w:numId w:val="900"/>
        </w:numPr>
        <w:spacing w:before="0" w:after="0"/>
      </w:pPr>
      <w:r>
        <w:t>Categorical Data Encoding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2"/>
          <w:numId w:val="900"/>
        </w:numPr>
        <w:spacing w:before="0" w:after="0"/>
      </w:pPr>
      <w:r>
        <w:t>Frequency Encoding</w:t>
      </w:r>
    </w:p>
    <w:p>
      <w:pPr>
        <w:numPr>
          <w:ilvl w:val="1"/>
          <w:numId w:val="900"/>
        </w:numPr>
        <w:spacing w:before="0" w:after="0"/>
      </w:pPr>
      <w:r>
        <w:t>Binning and Discretization</w:t>
      </w:r>
    </w:p>
    <w:p>
      <w:pPr>
        <w:numPr>
          <w:ilvl w:val="2"/>
          <w:numId w:val="900"/>
        </w:numPr>
        <w:spacing w:before="0" w:after="0"/>
      </w:pPr>
      <w:r>
        <w:t>Equal-width Binning</w:t>
      </w:r>
    </w:p>
    <w:p>
      <w:pPr>
        <w:numPr>
          <w:ilvl w:val="2"/>
          <w:numId w:val="900"/>
        </w:numPr>
        <w:spacing w:before="0" w:after="0"/>
      </w:pPr>
      <w:r>
        <w:t>Equal-frequency Binning</w:t>
      </w:r>
    </w:p>
    <w:p>
      <w:pPr>
        <w:numPr>
          <w:ilvl w:val="2"/>
          <w:numId w:val="900"/>
        </w:numPr>
        <w:spacing w:before="0" w:after="0"/>
      </w:pPr>
      <w:r>
        <w:t>Optimal Binning</w:t>
      </w:r>
    </w:p>
    <w:p>
      <w:pPr>
        <w:numPr>
          <w:ilvl w:val="2"/>
          <w:numId w:val="900"/>
        </w:numPr>
        <w:spacing w:before="0" w:after="0"/>
      </w:pPr>
      <w:r>
        <w:t>Custom Binning Strategies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Feature Creation Techniques</w:t>
      </w:r>
    </w:p>
    <w:p>
      <w:pPr>
        <w:numPr>
          <w:ilvl w:val="2"/>
          <w:numId w:val="900"/>
        </w:numPr>
        <w:spacing w:before="0" w:after="0"/>
      </w:pPr>
      <w:r>
        <w:t>Mathematical Transformations</w:t>
      </w:r>
    </w:p>
    <w:p>
      <w:pPr>
        <w:numPr>
          <w:ilvl w:val="2"/>
          <w:numId w:val="900"/>
        </w:numPr>
        <w:spacing w:before="0" w:after="0"/>
      </w:pPr>
      <w:r>
        <w:t>Interaction Terms</w:t>
      </w:r>
    </w:p>
    <w:p>
      <w:pPr>
        <w:numPr>
          <w:ilvl w:val="2"/>
          <w:numId w:val="900"/>
        </w:numPr>
        <w:spacing w:before="0" w:after="0"/>
      </w:pPr>
      <w:r>
        <w:t>Polynomial Features</w:t>
      </w:r>
    </w:p>
    <w:p>
      <w:pPr>
        <w:numPr>
          <w:ilvl w:val="2"/>
          <w:numId w:val="900"/>
        </w:numPr>
        <w:spacing w:before="0" w:after="0"/>
      </w:pPr>
      <w:r>
        <w:t>Ratio and Proportion Features</w:t>
      </w:r>
    </w:p>
    <w:p>
      <w:pPr>
        <w:numPr>
          <w:ilvl w:val="1"/>
          <w:numId w:val="900"/>
        </w:numPr>
        <w:spacing w:before="0" w:after="0"/>
      </w:pPr>
      <w:r>
        <w:t>Domain-specific Feature Engineering</w:t>
      </w:r>
    </w:p>
    <w:p>
      <w:pPr>
        <w:numPr>
          <w:ilvl w:val="2"/>
          <w:numId w:val="900"/>
        </w:numPr>
        <w:spacing w:before="0" w:after="0"/>
      </w:pPr>
      <w:r>
        <w:t>Text Data Features</w:t>
      </w:r>
    </w:p>
    <w:p>
      <w:pPr>
        <w:numPr>
          <w:ilvl w:val="3"/>
          <w:numId w:val="900"/>
        </w:numPr>
        <w:spacing w:before="0" w:after="0"/>
      </w:pPr>
      <w:r>
        <w:t>Bag of Words</w:t>
      </w:r>
    </w:p>
    <w:p>
      <w:pPr>
        <w:numPr>
          <w:ilvl w:val="3"/>
          <w:numId w:val="900"/>
        </w:numPr>
        <w:spacing w:before="0" w:after="0"/>
      </w:pPr>
      <w:r>
        <w:t>TF-IDF</w:t>
      </w:r>
    </w:p>
    <w:p>
      <w:pPr>
        <w:numPr>
          <w:ilvl w:val="3"/>
          <w:numId w:val="900"/>
        </w:numPr>
        <w:spacing w:before="0" w:after="0"/>
      </w:pPr>
      <w:r>
        <w:t>N-grams</w:t>
      </w:r>
    </w:p>
    <w:p>
      <w:pPr>
        <w:numPr>
          <w:ilvl w:val="3"/>
          <w:numId w:val="900"/>
        </w:numPr>
        <w:spacing w:before="0" w:after="0"/>
      </w:pPr>
      <w:r>
        <w:t>Word Embeddings</w:t>
      </w:r>
    </w:p>
    <w:p>
      <w:pPr>
        <w:numPr>
          <w:ilvl w:val="2"/>
          <w:numId w:val="900"/>
        </w:numPr>
        <w:spacing w:before="0" w:after="0"/>
      </w:pPr>
      <w:r>
        <w:t>Time-based Features</w:t>
      </w:r>
    </w:p>
    <w:p>
      <w:pPr>
        <w:numPr>
          <w:ilvl w:val="3"/>
          <w:numId w:val="900"/>
        </w:numPr>
        <w:spacing w:before="0" w:after="0"/>
      </w:pPr>
      <w:r>
        <w:t>Temporal Decomposition</w:t>
      </w:r>
    </w:p>
    <w:p>
      <w:pPr>
        <w:numPr>
          <w:ilvl w:val="3"/>
          <w:numId w:val="900"/>
        </w:numPr>
        <w:spacing w:before="0" w:after="0"/>
      </w:pPr>
      <w:r>
        <w:t>Lag Features</w:t>
      </w:r>
    </w:p>
    <w:p>
      <w:pPr>
        <w:numPr>
          <w:ilvl w:val="3"/>
          <w:numId w:val="900"/>
        </w:numPr>
        <w:spacing w:before="0" w:after="0"/>
      </w:pPr>
      <w:r>
        <w:t>Rolling Statistics</w:t>
      </w:r>
    </w:p>
    <w:p>
      <w:pPr>
        <w:numPr>
          <w:ilvl w:val="3"/>
          <w:numId w:val="900"/>
        </w:numPr>
        <w:spacing w:before="0" w:after="0"/>
      </w:pPr>
      <w:r>
        <w:t>Seasonal Indicators</w:t>
      </w:r>
    </w:p>
    <w:p>
      <w:pPr>
        <w:numPr>
          <w:ilvl w:val="2"/>
          <w:numId w:val="900"/>
        </w:numPr>
        <w:spacing w:before="0" w:after="0"/>
      </w:pPr>
      <w:r>
        <w:t>Geospatial Features</w:t>
      </w:r>
    </w:p>
    <w:p>
      <w:pPr>
        <w:numPr>
          <w:ilvl w:val="3"/>
          <w:numId w:val="900"/>
        </w:numPr>
        <w:spacing w:before="0" w:after="0"/>
      </w:pPr>
      <w:r>
        <w:t>Distance Calculations</w:t>
      </w:r>
    </w:p>
    <w:p>
      <w:pPr>
        <w:numPr>
          <w:ilvl w:val="3"/>
          <w:numId w:val="900"/>
        </w:numPr>
        <w:spacing w:before="0" w:after="0"/>
      </w:pPr>
      <w:r>
        <w:t>Spatial Clustering</w:t>
      </w:r>
    </w:p>
    <w:p>
      <w:pPr>
        <w:numPr>
          <w:ilvl w:val="3"/>
          <w:numId w:val="900"/>
        </w:numPr>
        <w:spacing w:before="0" w:after="0"/>
      </w:pPr>
      <w:r>
        <w:t>Geographic Aggregations</w:t>
      </w:r>
    </w:p>
    <w:p>
      <w:pPr>
        <w:numPr>
          <w:ilvl w:val="1"/>
          <w:numId w:val="900"/>
        </w:numPr>
        <w:spacing w:before="0" w:after="0"/>
      </w:pPr>
      <w:r>
        <w:t>Feature Selection Methods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3"/>
          <w:numId w:val="900"/>
        </w:numPr>
        <w:spacing w:before="0" w:after="0"/>
      </w:pPr>
      <w:r>
        <w:t>Correlation-based Selection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ANOVA F-test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Backward Elimination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Tree-based Feature Importance</w:t>
      </w:r>
    </w:p>
    <w:p>
      <w:pPr>
        <w:numPr>
          <w:ilvl w:val="3"/>
          <w:numId w:val="900"/>
        </w:numPr>
        <w:spacing w:before="0" w:after="0"/>
      </w:pPr>
      <w:r>
        <w:t>Elastic Net Selection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Linear Methods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Non-linear Methods</w:t>
      </w:r>
    </w:p>
    <w:p>
      <w:pPr>
        <w:numPr>
          <w:ilvl w:val="3"/>
          <w:numId w:val="900"/>
        </w:numPr>
        <w:spacing w:before="0" w:after="0"/>
      </w:pPr>
      <w:r>
        <w:t>t-SNE</w:t>
      </w:r>
    </w:p>
    <w:p>
      <w:pPr>
        <w:numPr>
          <w:ilvl w:val="3"/>
          <w:numId w:val="900"/>
        </w:numPr>
        <w:spacing w:before="0" w:after="0"/>
      </w:pPr>
      <w:r>
        <w:t>UMAP</w:t>
      </w:r>
    </w:p>
    <w:p>
      <w:pPr>
        <w:numPr>
          <w:ilvl w:val="3"/>
          <w:numId w:val="900"/>
        </w:numPr>
        <w:spacing w:before="0" w:after="0"/>
      </w:pPr>
      <w:r>
        <w:t>Kernel PCA</w:t>
      </w:r>
    </w:p>
    <w:p>
      <w:pPr>
        <w:numPr>
          <w:ilvl w:val="3"/>
          <w:numId w:val="900"/>
        </w:numPr>
        <w:spacing w:before="0" w:after="0"/>
      </w:pPr>
      <w:r>
        <w:t>Autoencoders</w:t>
      </w:r>
    </w:p>
    <w:p>
      <w:pPr>
        <w:numPr>
          <w:ilvl w:val="0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Univariate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Central Tendency Measures</w:t>
      </w:r>
    </w:p>
    <w:p>
      <w:pPr>
        <w:numPr>
          <w:ilvl w:val="3"/>
          <w:numId w:val="900"/>
        </w:numPr>
        <w:spacing w:before="0" w:after="0"/>
      </w:pPr>
      <w:r>
        <w:t>Variability Measures</w:t>
      </w:r>
    </w:p>
    <w:p>
      <w:pPr>
        <w:numPr>
          <w:ilvl w:val="3"/>
          <w:numId w:val="900"/>
        </w:numPr>
        <w:spacing w:before="0" w:after="0"/>
      </w:pPr>
      <w:r>
        <w:t>Distribution Shape Measures</w:t>
      </w:r>
    </w:p>
    <w:p>
      <w:pPr>
        <w:numPr>
          <w:ilvl w:val="2"/>
          <w:numId w:val="900"/>
        </w:numPr>
        <w:spacing w:before="0" w:after="0"/>
      </w:pPr>
      <w:r>
        <w:t>Distribution Analysis</w:t>
      </w:r>
    </w:p>
    <w:p>
      <w:pPr>
        <w:numPr>
          <w:ilvl w:val="3"/>
          <w:numId w:val="900"/>
        </w:numPr>
        <w:spacing w:before="0" w:after="0"/>
      </w:pPr>
      <w:r>
        <w:t>Histogram Analysis</w:t>
      </w:r>
    </w:p>
    <w:p>
      <w:pPr>
        <w:numPr>
          <w:ilvl w:val="3"/>
          <w:numId w:val="900"/>
        </w:numPr>
        <w:spacing w:before="0" w:after="0"/>
      </w:pPr>
      <w:r>
        <w:t>Density Estimation</w:t>
      </w:r>
    </w:p>
    <w:p>
      <w:pPr>
        <w:numPr>
          <w:ilvl w:val="3"/>
          <w:numId w:val="900"/>
        </w:numPr>
        <w:spacing w:before="0" w:after="0"/>
      </w:pPr>
      <w:r>
        <w:t>Q-Q Plots</w:t>
      </w:r>
    </w:p>
    <w:p>
      <w:pPr>
        <w:numPr>
          <w:ilvl w:val="3"/>
          <w:numId w:val="900"/>
        </w:numPr>
        <w:spacing w:before="0" w:after="0"/>
      </w:pPr>
      <w:r>
        <w:t>Box Plot Interpretation</w:t>
      </w:r>
    </w:p>
    <w:p>
      <w:pPr>
        <w:numPr>
          <w:ilvl w:val="1"/>
          <w:numId w:val="900"/>
        </w:numPr>
        <w:spacing w:before="0" w:after="0"/>
      </w:pPr>
      <w:r>
        <w:t>Bivariate Analysis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Pearson Correlation</w:t>
      </w:r>
    </w:p>
    <w:p>
      <w:pPr>
        <w:numPr>
          <w:ilvl w:val="3"/>
          <w:numId w:val="900"/>
        </w:numPr>
        <w:spacing w:before="0" w:after="0"/>
      </w:pPr>
      <w:r>
        <w:t>Spearman Correlation</w:t>
      </w:r>
    </w:p>
    <w:p>
      <w:pPr>
        <w:numPr>
          <w:ilvl w:val="3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Association Analysis</w:t>
      </w:r>
    </w:p>
    <w:p>
      <w:pPr>
        <w:numPr>
          <w:ilvl w:val="3"/>
          <w:numId w:val="900"/>
        </w:numPr>
        <w:spacing w:before="0" w:after="0"/>
      </w:pPr>
      <w:r>
        <w:t>Contingency Tables</w:t>
      </w:r>
    </w:p>
    <w:p>
      <w:pPr>
        <w:numPr>
          <w:ilvl w:val="3"/>
          <w:numId w:val="900"/>
        </w:numPr>
        <w:spacing w:before="0" w:after="0"/>
      </w:pPr>
      <w:r>
        <w:t>Chi-square Tests</w:t>
      </w:r>
    </w:p>
    <w:p>
      <w:pPr>
        <w:numPr>
          <w:ilvl w:val="3"/>
          <w:numId w:val="900"/>
        </w:numPr>
        <w:spacing w:before="0" w:after="0"/>
      </w:pPr>
      <w:r>
        <w:t>Cramér's V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Heatmaps</w:t>
      </w:r>
    </w:p>
    <w:p>
      <w:pPr>
        <w:numPr>
          <w:ilvl w:val="3"/>
          <w:numId w:val="900"/>
        </w:numPr>
        <w:spacing w:before="0" w:after="0"/>
      </w:pPr>
      <w:r>
        <w:t>Grouped Visualizations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2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Pair Plot Analysis</w:t>
      </w:r>
    </w:p>
    <w:p>
      <w:pPr>
        <w:numPr>
          <w:ilvl w:val="2"/>
          <w:numId w:val="900"/>
        </w:numPr>
        <w:spacing w:before="0" w:after="0"/>
      </w:pPr>
      <w:r>
        <w:t>Parallel Coordinates</w:t>
      </w:r>
    </w:p>
    <w:p>
      <w:pPr>
        <w:numPr>
          <w:ilvl w:val="2"/>
          <w:numId w:val="900"/>
        </w:numPr>
        <w:spacing w:before="0" w:after="0"/>
      </w:pPr>
      <w:r>
        <w:t>Multidimensional Scaling</w:t>
      </w:r>
    </w:p>
    <w:p>
      <w:pPr>
        <w:pStyle w:val="Heading1"/>
      </w:pPr>
      <w:r>
        <w:t>Regression Modeling</w:t>
      </w:r>
    </w:p>
    <w:p>
      <w:pPr>
        <w:numPr>
          <w:ilvl w:val="0"/>
          <w:numId w:val="900"/>
        </w:numPr>
        <w:spacing w:before="0" w:after="0"/>
      </w:pPr>
      <w:r>
        <w:t>Linear Regression Fundamentals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Least Squares Method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2"/>
          <w:numId w:val="900"/>
        </w:numPr>
        <w:spacing w:before="0" w:after="0"/>
      </w:pPr>
      <w:r>
        <w:t>Coefficient Estimation</w:t>
      </w:r>
    </w:p>
    <w:p>
      <w:pPr>
        <w:numPr>
          <w:ilvl w:val="2"/>
          <w:numId w:val="900"/>
        </w:numPr>
        <w:spacing w:before="0" w:after="0"/>
      </w:pPr>
      <w:r>
        <w:t>Statistical Inference</w:t>
      </w:r>
    </w:p>
    <w:p>
      <w:pPr>
        <w:numPr>
          <w:ilvl w:val="1"/>
          <w:numId w:val="900"/>
        </w:numPr>
        <w:spacing w:before="0" w:after="0"/>
      </w:pPr>
      <w:r>
        <w:t>Regression Diagnostics</w:t>
      </w:r>
    </w:p>
    <w:p>
      <w:pPr>
        <w:numPr>
          <w:ilvl w:val="2"/>
          <w:numId w:val="900"/>
        </w:numPr>
        <w:spacing w:before="0" w:after="0"/>
      </w:pPr>
      <w:r>
        <w:t>Linearity Assessment</w:t>
      </w:r>
    </w:p>
    <w:p>
      <w:pPr>
        <w:numPr>
          <w:ilvl w:val="2"/>
          <w:numId w:val="900"/>
        </w:numPr>
        <w:spacing w:before="0" w:after="0"/>
      </w:pPr>
      <w:r>
        <w:t>Independence Testing</w:t>
      </w:r>
    </w:p>
    <w:p>
      <w:pPr>
        <w:numPr>
          <w:ilvl w:val="2"/>
          <w:numId w:val="900"/>
        </w:numPr>
        <w:spacing w:before="0" w:after="0"/>
      </w:pPr>
      <w:r>
        <w:t>Homoscedasticity Evaluation</w:t>
      </w:r>
    </w:p>
    <w:p>
      <w:pPr>
        <w:numPr>
          <w:ilvl w:val="2"/>
          <w:numId w:val="900"/>
        </w:numPr>
        <w:spacing w:before="0" w:after="0"/>
      </w:pPr>
      <w:r>
        <w:t>Normality of Residuals</w:t>
      </w:r>
    </w:p>
    <w:p>
      <w:pPr>
        <w:numPr>
          <w:ilvl w:val="2"/>
          <w:numId w:val="900"/>
        </w:numPr>
        <w:spacing w:before="0" w:after="0"/>
      </w:pPr>
      <w:r>
        <w:t>Multicollinearity Detection</w:t>
      </w:r>
    </w:p>
    <w:p>
      <w:pPr>
        <w:numPr>
          <w:ilvl w:val="3"/>
          <w:numId w:val="900"/>
        </w:numPr>
        <w:spacing w:before="0" w:after="0"/>
      </w:pPr>
      <w:r>
        <w:t>Variance Inflation Factor</w:t>
      </w:r>
    </w:p>
    <w:p>
      <w:pPr>
        <w:numPr>
          <w:ilvl w:val="3"/>
          <w:numId w:val="900"/>
        </w:numPr>
        <w:spacing w:before="0" w:after="0"/>
      </w:pPr>
      <w:r>
        <w:t>Condition Index</w:t>
      </w:r>
    </w:p>
    <w:p>
      <w:pPr>
        <w:numPr>
          <w:ilvl w:val="3"/>
          <w:numId w:val="900"/>
        </w:numPr>
        <w:spacing w:before="0" w:after="0"/>
      </w:pPr>
      <w:r>
        <w:t>Correlation Matrix Analysis</w:t>
      </w:r>
    </w:p>
    <w:p>
      <w:pPr>
        <w:numPr>
          <w:ilvl w:val="0"/>
          <w:numId w:val="900"/>
        </w:numPr>
        <w:spacing w:before="0" w:after="0"/>
      </w:pPr>
      <w:r>
        <w:t>Advanced Linear Models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Polynomial Feature Creation</w:t>
      </w:r>
    </w:p>
    <w:p>
      <w:pPr>
        <w:numPr>
          <w:ilvl w:val="2"/>
          <w:numId w:val="900"/>
        </w:numPr>
        <w:spacing w:before="0" w:after="0"/>
      </w:pPr>
      <w:r>
        <w:t>Degree Selection</w:t>
      </w:r>
    </w:p>
    <w:p>
      <w:pPr>
        <w:numPr>
          <w:ilvl w:val="2"/>
          <w:numId w:val="900"/>
        </w:numPr>
        <w:spacing w:before="0" w:after="0"/>
      </w:pPr>
      <w:r>
        <w:t>Overfitting Prevention</w:t>
      </w:r>
    </w:p>
    <w:p>
      <w:pPr>
        <w:numPr>
          <w:ilvl w:val="1"/>
          <w:numId w:val="900"/>
        </w:numPr>
        <w:spacing w:before="0" w:after="0"/>
      </w:pPr>
      <w:r>
        <w:t>Interaction Models</w:t>
      </w:r>
    </w:p>
    <w:p>
      <w:pPr>
        <w:numPr>
          <w:ilvl w:val="2"/>
          <w:numId w:val="900"/>
        </w:numPr>
        <w:spacing w:before="0" w:after="0"/>
      </w:pPr>
      <w:r>
        <w:t>Two-way Interactions</w:t>
      </w:r>
    </w:p>
    <w:p>
      <w:pPr>
        <w:numPr>
          <w:ilvl w:val="2"/>
          <w:numId w:val="900"/>
        </w:numPr>
        <w:spacing w:before="0" w:after="0"/>
      </w:pPr>
      <w:r>
        <w:t>Higher-order Interactions</w:t>
      </w:r>
    </w:p>
    <w:p>
      <w:pPr>
        <w:numPr>
          <w:ilvl w:val="2"/>
          <w:numId w:val="900"/>
        </w:numPr>
        <w:spacing w:before="0" w:after="0"/>
      </w:pPr>
      <w:r>
        <w:t>Interaction Interpretation</w:t>
      </w:r>
    </w:p>
    <w:p>
      <w:pPr>
        <w:numPr>
          <w:ilvl w:val="1"/>
          <w:numId w:val="900"/>
        </w:numPr>
        <w:spacing w:before="0" w:after="0"/>
      </w:pPr>
      <w:r>
        <w:t>Piecewise Regression</w:t>
      </w:r>
    </w:p>
    <w:p>
      <w:pPr>
        <w:numPr>
          <w:ilvl w:val="2"/>
          <w:numId w:val="900"/>
        </w:numPr>
        <w:spacing w:before="0" w:after="0"/>
      </w:pPr>
      <w:r>
        <w:t>Breakpoint Identification</w:t>
      </w:r>
    </w:p>
    <w:p>
      <w:pPr>
        <w:numPr>
          <w:ilvl w:val="2"/>
          <w:numId w:val="900"/>
        </w:numPr>
        <w:spacing w:before="0" w:after="0"/>
      </w:pPr>
      <w:r>
        <w:t>Spline Regression</w:t>
      </w:r>
    </w:p>
    <w:p>
      <w:pPr>
        <w:numPr>
          <w:ilvl w:val="2"/>
          <w:numId w:val="900"/>
        </w:numPr>
        <w:spacing w:before="0" w:after="0"/>
      </w:pPr>
      <w:r>
        <w:t>Threshold Models</w:t>
      </w:r>
    </w:p>
    <w:p>
      <w:pPr>
        <w:numPr>
          <w:ilvl w:val="0"/>
          <w:numId w:val="900"/>
        </w:numPr>
        <w:spacing w:before="0" w:after="0"/>
      </w:pPr>
      <w:r>
        <w:t>Regularized Regression</w:t>
      </w:r>
    </w:p>
    <w:p>
      <w:pPr>
        <w:numPr>
          <w:ilvl w:val="1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L2 Penalty Function</w:t>
      </w:r>
    </w:p>
    <w:p>
      <w:pPr>
        <w:numPr>
          <w:ilvl w:val="2"/>
          <w:numId w:val="900"/>
        </w:numPr>
        <w:spacing w:before="0" w:after="0"/>
      </w:pPr>
      <w:r>
        <w:t>Shrinkage Effects</w:t>
      </w:r>
    </w:p>
    <w:p>
      <w:pPr>
        <w:numPr>
          <w:ilvl w:val="2"/>
          <w:numId w:val="900"/>
        </w:numPr>
        <w:spacing w:before="0" w:after="0"/>
      </w:pPr>
      <w:r>
        <w:t>Lambda Parameter Tuning</w:t>
      </w:r>
    </w:p>
    <w:p>
      <w:pPr>
        <w:numPr>
          <w:ilvl w:val="1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L1 Penalty Function</w:t>
      </w:r>
    </w:p>
    <w:p>
      <w:pPr>
        <w:numPr>
          <w:ilvl w:val="2"/>
          <w:numId w:val="900"/>
        </w:numPr>
        <w:spacing w:before="0" w:after="0"/>
      </w:pPr>
      <w:r>
        <w:t>Feature Selection Properties</w:t>
      </w:r>
    </w:p>
    <w:p>
      <w:pPr>
        <w:numPr>
          <w:ilvl w:val="2"/>
          <w:numId w:val="900"/>
        </w:numPr>
        <w:spacing w:before="0" w:after="0"/>
      </w:pPr>
      <w:r>
        <w:t>Sparse Solutions</w:t>
      </w:r>
    </w:p>
    <w:p>
      <w:pPr>
        <w:numPr>
          <w:ilvl w:val="1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Combined L1 and L2 Penalties</w:t>
      </w:r>
    </w:p>
    <w:p>
      <w:pPr>
        <w:numPr>
          <w:ilvl w:val="2"/>
          <w:numId w:val="900"/>
        </w:numPr>
        <w:spacing w:before="0" w:after="0"/>
      </w:pPr>
      <w:r>
        <w:t>Alpha Parameter Selection</w:t>
      </w:r>
    </w:p>
    <w:p>
      <w:pPr>
        <w:numPr>
          <w:ilvl w:val="2"/>
          <w:numId w:val="900"/>
        </w:numPr>
        <w:spacing w:before="0" w:after="0"/>
      </w:pPr>
      <w:r>
        <w:t>Mixing Parameter Optimization</w:t>
      </w:r>
    </w:p>
    <w:p>
      <w:pPr>
        <w:numPr>
          <w:ilvl w:val="1"/>
          <w:numId w:val="900"/>
        </w:numPr>
        <w:spacing w:before="0" w:after="0"/>
      </w:pPr>
      <w:r>
        <w:t>Regularization Path Analysis</w:t>
      </w:r>
    </w:p>
    <w:p>
      <w:pPr>
        <w:numPr>
          <w:ilvl w:val="2"/>
          <w:numId w:val="900"/>
        </w:numPr>
        <w:spacing w:before="0" w:after="0"/>
      </w:pPr>
      <w:r>
        <w:t>Cross-validation for Parameter Selection</w:t>
      </w:r>
    </w:p>
    <w:p>
      <w:pPr>
        <w:numPr>
          <w:ilvl w:val="2"/>
          <w:numId w:val="900"/>
        </w:numPr>
        <w:spacing w:before="0" w:after="0"/>
      </w:pPr>
      <w:r>
        <w:t>Regularization Strength Effects</w:t>
      </w:r>
    </w:p>
    <w:p>
      <w:pPr>
        <w:numPr>
          <w:ilvl w:val="0"/>
          <w:numId w:val="900"/>
        </w:numPr>
        <w:spacing w:before="0" w:after="0"/>
      </w:pPr>
      <w:r>
        <w:t>Non-linear Regression</w:t>
      </w:r>
    </w:p>
    <w:p>
      <w:pPr>
        <w:numPr>
          <w:ilvl w:val="1"/>
          <w:numId w:val="900"/>
        </w:numPr>
        <w:spacing w:before="0" w:after="0"/>
      </w:pPr>
      <w:r>
        <w:t>Generalized Linear Models</w:t>
      </w:r>
    </w:p>
    <w:p>
      <w:pPr>
        <w:numPr>
          <w:ilvl w:val="2"/>
          <w:numId w:val="900"/>
        </w:numPr>
        <w:spacing w:before="0" w:after="0"/>
      </w:pPr>
      <w:r>
        <w:t>Link Functions</w:t>
      </w:r>
    </w:p>
    <w:p>
      <w:pPr>
        <w:numPr>
          <w:ilvl w:val="2"/>
          <w:numId w:val="900"/>
        </w:numPr>
        <w:spacing w:before="0" w:after="0"/>
      </w:pPr>
      <w:r>
        <w:t>Exponential Family Distributions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Kernel Regression</w:t>
      </w:r>
    </w:p>
    <w:p>
      <w:pPr>
        <w:numPr>
          <w:ilvl w:val="2"/>
          <w:numId w:val="900"/>
        </w:numPr>
        <w:spacing w:before="0" w:after="0"/>
      </w:pPr>
      <w:r>
        <w:t>Kernel Functions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2"/>
          <w:numId w:val="900"/>
        </w:numPr>
        <w:spacing w:before="0" w:after="0"/>
      </w:pPr>
      <w:r>
        <w:t>Local Polynomial Regression</w:t>
      </w:r>
    </w:p>
    <w:p>
      <w:pPr>
        <w:numPr>
          <w:ilvl w:val="1"/>
          <w:numId w:val="900"/>
        </w:numPr>
        <w:spacing w:before="0" w:after="0"/>
      </w:pPr>
      <w:r>
        <w:t>Regression Trees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2"/>
          <w:numId w:val="900"/>
        </w:numPr>
        <w:spacing w:before="0" w:after="0"/>
      </w:pPr>
      <w:r>
        <w:t>Ensemble Applications</w:t>
      </w:r>
    </w:p>
    <w:p>
      <w:pPr>
        <w:pStyle w:val="Heading1"/>
      </w:pPr>
      <w:r>
        <w:t>Classification Modeling</w:t>
      </w:r>
    </w:p>
    <w:p>
      <w:pPr>
        <w:numPr>
          <w:ilvl w:val="0"/>
          <w:numId w:val="900"/>
        </w:numPr>
        <w:spacing w:before="0" w:after="0"/>
      </w:pPr>
      <w:r>
        <w:t>Binary Classification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Logit Function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Odds Ratio Interpretation</w:t>
      </w:r>
    </w:p>
    <w:p>
      <w:pPr>
        <w:numPr>
          <w:ilvl w:val="2"/>
          <w:numId w:val="900"/>
        </w:numPr>
        <w:spacing w:before="0" w:after="0"/>
      </w:pPr>
      <w:r>
        <w:t>Model Diagnostics</w:t>
      </w:r>
    </w:p>
    <w:p>
      <w:pPr>
        <w:numPr>
          <w:ilvl w:val="1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Bayes' Theorem Foundation</w:t>
      </w:r>
    </w:p>
    <w:p>
      <w:pPr>
        <w:numPr>
          <w:ilvl w:val="2"/>
          <w:numId w:val="900"/>
        </w:numPr>
        <w:spacing w:before="0" w:after="0"/>
      </w:pPr>
      <w:r>
        <w:t>Discriminant Functions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Quadratic Discriminant Analysis</w:t>
      </w:r>
    </w:p>
    <w:p>
      <w:pPr>
        <w:numPr>
          <w:ilvl w:val="2"/>
          <w:numId w:val="900"/>
        </w:numPr>
        <w:spacing w:before="0" w:after="0"/>
      </w:pPr>
      <w:r>
        <w:t>Non-linear Decision Boundaries</w:t>
      </w:r>
    </w:p>
    <w:p>
      <w:pPr>
        <w:numPr>
          <w:ilvl w:val="2"/>
          <w:numId w:val="900"/>
        </w:numPr>
        <w:spacing w:before="0" w:after="0"/>
      </w:pPr>
      <w:r>
        <w:t>Covariance Matrix Estimation</w:t>
      </w:r>
    </w:p>
    <w:p>
      <w:pPr>
        <w:numPr>
          <w:ilvl w:val="0"/>
          <w:numId w:val="900"/>
        </w:numPr>
        <w:spacing w:before="0" w:after="0"/>
      </w:pPr>
      <w:r>
        <w:t>Multi-class Classification</w:t>
      </w:r>
    </w:p>
    <w:p>
      <w:pPr>
        <w:numPr>
          <w:ilvl w:val="1"/>
          <w:numId w:val="900"/>
        </w:numPr>
        <w:spacing w:before="0" w:after="0"/>
      </w:pPr>
      <w:r>
        <w:t>Multinomial Logistic Regression</w:t>
      </w:r>
    </w:p>
    <w:p>
      <w:pPr>
        <w:numPr>
          <w:ilvl w:val="2"/>
          <w:numId w:val="900"/>
        </w:numPr>
        <w:spacing w:before="0" w:after="0"/>
      </w:pPr>
      <w:r>
        <w:t>Softmax Function</w:t>
      </w:r>
    </w:p>
    <w:p>
      <w:pPr>
        <w:numPr>
          <w:ilvl w:val="2"/>
          <w:numId w:val="900"/>
        </w:numPr>
        <w:spacing w:before="0" w:after="0"/>
      </w:pPr>
      <w:r>
        <w:t>Reference Category Selection</w:t>
      </w:r>
    </w:p>
    <w:p>
      <w:pPr>
        <w:numPr>
          <w:ilvl w:val="2"/>
          <w:numId w:val="900"/>
        </w:numPr>
        <w:spacing w:before="0" w:after="0"/>
      </w:pPr>
      <w:r>
        <w:t>Parameter Interpretation</w:t>
      </w:r>
    </w:p>
    <w:p>
      <w:pPr>
        <w:numPr>
          <w:ilvl w:val="1"/>
          <w:numId w:val="900"/>
        </w:numPr>
        <w:spacing w:before="0" w:after="0"/>
      </w:pPr>
      <w:r>
        <w:t>One-vs-Rest Strategy</w:t>
      </w:r>
    </w:p>
    <w:p>
      <w:pPr>
        <w:numPr>
          <w:ilvl w:val="2"/>
          <w:numId w:val="900"/>
        </w:numPr>
        <w:spacing w:before="0" w:after="0"/>
      </w:pPr>
      <w:r>
        <w:t>Binary Classifier Extension</w:t>
      </w:r>
    </w:p>
    <w:p>
      <w:pPr>
        <w:numPr>
          <w:ilvl w:val="2"/>
          <w:numId w:val="900"/>
        </w:numPr>
        <w:spacing w:before="0" w:after="0"/>
      </w:pPr>
      <w:r>
        <w:t>Decision Function Combination</w:t>
      </w:r>
    </w:p>
    <w:p>
      <w:pPr>
        <w:numPr>
          <w:ilvl w:val="1"/>
          <w:numId w:val="900"/>
        </w:numPr>
        <w:spacing w:before="0" w:after="0"/>
      </w:pPr>
      <w:r>
        <w:t>One-vs-One Strategy</w:t>
      </w:r>
    </w:p>
    <w:p>
      <w:pPr>
        <w:numPr>
          <w:ilvl w:val="2"/>
          <w:numId w:val="900"/>
        </w:numPr>
        <w:spacing w:before="0" w:after="0"/>
      </w:pPr>
      <w:r>
        <w:t>Pairwise Classification</w:t>
      </w:r>
    </w:p>
    <w:p>
      <w:pPr>
        <w:numPr>
          <w:ilvl w:val="2"/>
          <w:numId w:val="900"/>
        </w:numPr>
        <w:spacing w:before="0" w:after="0"/>
      </w:pPr>
      <w:r>
        <w:t>Voting Mechanisms</w:t>
      </w:r>
    </w:p>
    <w:p>
      <w:pPr>
        <w:numPr>
          <w:ilvl w:val="0"/>
          <w:numId w:val="900"/>
        </w:numPr>
        <w:spacing w:before="0" w:after="0"/>
      </w:pPr>
      <w:r>
        <w:t>Instance-based Learning</w:t>
      </w:r>
    </w:p>
    <w:p>
      <w:pPr>
        <w:numPr>
          <w:ilvl w:val="1"/>
          <w:numId w:val="900"/>
        </w:numPr>
        <w:spacing w:before="0" w:after="0"/>
      </w:pPr>
      <w:r>
        <w:t>k-Nearest Neighbors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Minkowski Distance</w:t>
      </w:r>
    </w:p>
    <w:p>
      <w:pPr>
        <w:numPr>
          <w:ilvl w:val="3"/>
          <w:numId w:val="900"/>
        </w:numPr>
        <w:spacing w:before="0" w:after="0"/>
      </w:pPr>
      <w:r>
        <w:t>Cosine Similarity</w:t>
      </w:r>
    </w:p>
    <w:p>
      <w:pPr>
        <w:numPr>
          <w:ilvl w:val="2"/>
          <w:numId w:val="900"/>
        </w:numPr>
        <w:spacing w:before="0" w:after="0"/>
      </w:pPr>
      <w:r>
        <w:t>k Parameter Selection</w:t>
      </w:r>
    </w:p>
    <w:p>
      <w:pPr>
        <w:numPr>
          <w:ilvl w:val="2"/>
          <w:numId w:val="900"/>
        </w:numPr>
        <w:spacing w:before="0" w:after="0"/>
      </w:pPr>
      <w:r>
        <w:t>Weighted Voting Schemes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0"/>
          <w:numId w:val="900"/>
        </w:numPr>
        <w:spacing w:before="0" w:after="0"/>
      </w:pPr>
      <w:r>
        <w:t>Probabilistic Classifiers</w:t>
      </w:r>
    </w:p>
    <w:p>
      <w:pPr>
        <w:numPr>
          <w:ilvl w:val="1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Conditional Independence Assumption</w:t>
      </w:r>
    </w:p>
    <w:p>
      <w:pPr>
        <w:numPr>
          <w:ilvl w:val="2"/>
          <w:numId w:val="900"/>
        </w:numPr>
        <w:spacing w:before="0" w:after="0"/>
      </w:pPr>
      <w:r>
        <w:t>Gaussian Naive Bayes</w:t>
      </w:r>
    </w:p>
    <w:p>
      <w:pPr>
        <w:numPr>
          <w:ilvl w:val="2"/>
          <w:numId w:val="900"/>
        </w:numPr>
        <w:spacing w:before="0" w:after="0"/>
      </w:pPr>
      <w:r>
        <w:t>Multinomial Naive Bayes</w:t>
      </w:r>
    </w:p>
    <w:p>
      <w:pPr>
        <w:numPr>
          <w:ilvl w:val="2"/>
          <w:numId w:val="900"/>
        </w:numPr>
        <w:spacing w:before="0" w:after="0"/>
      </w:pPr>
      <w:r>
        <w:t>Bernoulli Naive Bayes</w:t>
      </w:r>
    </w:p>
    <w:p>
      <w:pPr>
        <w:numPr>
          <w:ilvl w:val="2"/>
          <w:numId w:val="900"/>
        </w:numPr>
        <w:spacing w:before="0" w:after="0"/>
      </w:pPr>
      <w:r>
        <w:t>Laplace Smoothing</w:t>
      </w:r>
    </w:p>
    <w:p>
      <w:pPr>
        <w:numPr>
          <w:ilvl w:val="0"/>
          <w:numId w:val="900"/>
        </w:numPr>
        <w:spacing w:before="0" w:after="0"/>
      </w:pPr>
      <w:r>
        <w:t>Support Vector Machines</w:t>
      </w:r>
    </w:p>
    <w:p>
      <w:pPr>
        <w:numPr>
          <w:ilvl w:val="1"/>
          <w:numId w:val="900"/>
        </w:numPr>
        <w:spacing w:before="0" w:after="0"/>
      </w:pPr>
      <w:r>
        <w:t>Linear SVM</w:t>
      </w:r>
    </w:p>
    <w:p>
      <w:pPr>
        <w:numPr>
          <w:ilvl w:val="2"/>
          <w:numId w:val="900"/>
        </w:numPr>
        <w:spacing w:before="0" w:after="0"/>
      </w:pPr>
      <w:r>
        <w:t>Maximum Margin Principle</w:t>
      </w:r>
    </w:p>
    <w:p>
      <w:pPr>
        <w:numPr>
          <w:ilvl w:val="2"/>
          <w:numId w:val="900"/>
        </w:numPr>
        <w:spacing w:before="0" w:after="0"/>
      </w:pPr>
      <w:r>
        <w:t>Support Vector Identification</w:t>
      </w:r>
    </w:p>
    <w:p>
      <w:pPr>
        <w:numPr>
          <w:ilvl w:val="2"/>
          <w:numId w:val="900"/>
        </w:numPr>
        <w:spacing w:before="0" w:after="0"/>
      </w:pPr>
      <w:r>
        <w:t>Soft Margin Classification</w:t>
      </w:r>
    </w:p>
    <w:p>
      <w:pPr>
        <w:numPr>
          <w:ilvl w:val="1"/>
          <w:numId w:val="900"/>
        </w:numPr>
        <w:spacing w:before="0" w:after="0"/>
      </w:pPr>
      <w:r>
        <w:t>Non-linear SVM</w:t>
      </w:r>
    </w:p>
    <w:p>
      <w:pPr>
        <w:numPr>
          <w:ilvl w:val="2"/>
          <w:numId w:val="900"/>
        </w:numPr>
        <w:spacing w:before="0" w:after="0"/>
      </w:pPr>
      <w:r>
        <w:t>Kernel Trick</w:t>
      </w:r>
    </w:p>
    <w:p>
      <w:pPr>
        <w:numPr>
          <w:ilvl w:val="2"/>
          <w:numId w:val="900"/>
        </w:numPr>
        <w:spacing w:before="0" w:after="0"/>
      </w:pPr>
      <w:r>
        <w:t>Polynomial Kernels</w:t>
      </w:r>
    </w:p>
    <w:p>
      <w:pPr>
        <w:numPr>
          <w:ilvl w:val="2"/>
          <w:numId w:val="900"/>
        </w:numPr>
        <w:spacing w:before="0" w:after="0"/>
      </w:pPr>
      <w:r>
        <w:t>Radial Basis Function Kernels</w:t>
      </w:r>
    </w:p>
    <w:p>
      <w:pPr>
        <w:numPr>
          <w:ilvl w:val="2"/>
          <w:numId w:val="900"/>
        </w:numPr>
        <w:spacing w:before="0" w:after="0"/>
      </w:pPr>
      <w:r>
        <w:t>Sigmoid Kernels</w:t>
      </w:r>
    </w:p>
    <w:p>
      <w:pPr>
        <w:numPr>
          <w:ilvl w:val="1"/>
          <w:numId w:val="900"/>
        </w:numPr>
        <w:spacing w:before="0" w:after="0"/>
      </w:pPr>
      <w:r>
        <w:t>SVM Parameter Tuning</w:t>
      </w:r>
    </w:p>
    <w:p>
      <w:pPr>
        <w:numPr>
          <w:ilvl w:val="2"/>
          <w:numId w:val="900"/>
        </w:numPr>
        <w:spacing w:before="0" w:after="0"/>
      </w:pPr>
      <w:r>
        <w:t>C Parameter Selection</w:t>
      </w:r>
    </w:p>
    <w:p>
      <w:pPr>
        <w:numPr>
          <w:ilvl w:val="2"/>
          <w:numId w:val="900"/>
        </w:numPr>
        <w:spacing w:before="0" w:after="0"/>
      </w:pPr>
      <w:r>
        <w:t>Kernel Parameter Optimization</w:t>
      </w:r>
    </w:p>
    <w:p>
      <w:pPr>
        <w:numPr>
          <w:ilvl w:val="2"/>
          <w:numId w:val="900"/>
        </w:numPr>
        <w:spacing w:before="0" w:after="0"/>
      </w:pPr>
      <w:r>
        <w:t>Cross-validation Strategies</w:t>
      </w:r>
    </w:p>
    <w:p>
      <w:pPr>
        <w:numPr>
          <w:ilvl w:val="0"/>
          <w:numId w:val="900"/>
        </w:numPr>
        <w:spacing w:before="0" w:after="0"/>
      </w:pPr>
      <w:r>
        <w:t>Tree-based Classification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Gini Impurity</w:t>
      </w:r>
    </w:p>
    <w:p>
      <w:pPr>
        <w:numPr>
          <w:ilvl w:val="3"/>
          <w:numId w:val="900"/>
        </w:numPr>
        <w:spacing w:before="0" w:after="0"/>
      </w:pPr>
      <w:r>
        <w:t>Entropy and Information Gain</w:t>
      </w:r>
    </w:p>
    <w:p>
      <w:pPr>
        <w:numPr>
          <w:ilvl w:val="3"/>
          <w:numId w:val="900"/>
        </w:numPr>
        <w:spacing w:before="0" w:after="0"/>
      </w:pPr>
      <w:r>
        <w:t>Classification Error</w:t>
      </w:r>
    </w:p>
    <w:p>
      <w:pPr>
        <w:numPr>
          <w:ilvl w:val="2"/>
          <w:numId w:val="900"/>
        </w:numPr>
        <w:spacing w:before="0" w:after="0"/>
      </w:pPr>
      <w:r>
        <w:t>Tree Construction Algorithms</w:t>
      </w:r>
    </w:p>
    <w:p>
      <w:pPr>
        <w:numPr>
          <w:ilvl w:val="3"/>
          <w:numId w:val="900"/>
        </w:numPr>
        <w:spacing w:before="0" w:after="0"/>
      </w:pPr>
      <w:r>
        <w:t>ID3</w:t>
      </w:r>
    </w:p>
    <w:p>
      <w:pPr>
        <w:numPr>
          <w:ilvl w:val="3"/>
          <w:numId w:val="900"/>
        </w:numPr>
        <w:spacing w:before="0" w:after="0"/>
      </w:pPr>
      <w:r>
        <w:t>C4.5</w:t>
      </w:r>
    </w:p>
    <w:p>
      <w:pPr>
        <w:numPr>
          <w:ilvl w:val="3"/>
          <w:numId w:val="900"/>
        </w:numPr>
        <w:spacing w:before="0" w:after="0"/>
      </w:pPr>
      <w:r>
        <w:t>CART</w:t>
      </w:r>
    </w:p>
    <w:p>
      <w:pPr>
        <w:numPr>
          <w:ilvl w:val="2"/>
          <w:numId w:val="900"/>
        </w:numPr>
        <w:spacing w:before="0" w:after="0"/>
      </w:pPr>
      <w:r>
        <w:t>Pruning Techniques</w:t>
      </w:r>
    </w:p>
    <w:p>
      <w:pPr>
        <w:numPr>
          <w:ilvl w:val="3"/>
          <w:numId w:val="900"/>
        </w:numPr>
        <w:spacing w:before="0" w:after="0"/>
      </w:pPr>
      <w:r>
        <w:t>Pre-pruning</w:t>
      </w:r>
    </w:p>
    <w:p>
      <w:pPr>
        <w:numPr>
          <w:ilvl w:val="3"/>
          <w:numId w:val="900"/>
        </w:numPr>
        <w:spacing w:before="0" w:after="0"/>
      </w:pPr>
      <w:r>
        <w:t>Post-pruning</w:t>
      </w:r>
    </w:p>
    <w:p>
      <w:pPr>
        <w:numPr>
          <w:ilvl w:val="3"/>
          <w:numId w:val="900"/>
        </w:numPr>
        <w:spacing w:before="0" w:after="0"/>
      </w:pPr>
      <w:r>
        <w:t>Cost Complexity Pruning</w:t>
      </w:r>
    </w:p>
    <w:p>
      <w:pPr>
        <w:numPr>
          <w:ilvl w:val="1"/>
          <w:numId w:val="900"/>
        </w:numPr>
        <w:spacing w:before="0" w:after="0"/>
      </w:pPr>
      <w:r>
        <w:t>Handling Categorical Features</w:t>
      </w:r>
    </w:p>
    <w:p>
      <w:pPr>
        <w:numPr>
          <w:ilvl w:val="2"/>
          <w:numId w:val="900"/>
        </w:numPr>
        <w:spacing w:before="0" w:after="0"/>
      </w:pPr>
      <w:r>
        <w:t>Binary Splits</w:t>
      </w:r>
    </w:p>
    <w:p>
      <w:pPr>
        <w:numPr>
          <w:ilvl w:val="2"/>
          <w:numId w:val="900"/>
        </w:numPr>
        <w:spacing w:before="0" w:after="0"/>
      </w:pPr>
      <w:r>
        <w:t>Multi-way Splits</w:t>
      </w:r>
    </w:p>
    <w:p>
      <w:pPr>
        <w:numPr>
          <w:ilvl w:val="2"/>
          <w:numId w:val="900"/>
        </w:numPr>
        <w:spacing w:before="0" w:after="0"/>
      </w:pPr>
      <w:r>
        <w:t>Optimal Subset Selection</w:t>
      </w:r>
    </w:p>
    <w:p>
      <w:pPr>
        <w:pStyle w:val="Heading1"/>
      </w:pPr>
      <w:r>
        <w:t>Ensemble Methods</w:t>
      </w:r>
    </w:p>
    <w:p>
      <w:pPr>
        <w:numPr>
          <w:ilvl w:val="0"/>
          <w:numId w:val="900"/>
        </w:numPr>
        <w:spacing w:before="0" w:after="0"/>
      </w:pPr>
      <w:r>
        <w:t>Ensemble Learning Principles</w:t>
      </w:r>
    </w:p>
    <w:p>
      <w:pPr>
        <w:numPr>
          <w:ilvl w:val="1"/>
          <w:numId w:val="900"/>
        </w:numPr>
        <w:spacing w:before="0" w:after="0"/>
      </w:pPr>
      <w:r>
        <w:t>Diversity in Ensemble Members</w:t>
      </w:r>
    </w:p>
    <w:p>
      <w:pPr>
        <w:numPr>
          <w:ilvl w:val="1"/>
          <w:numId w:val="900"/>
        </w:numPr>
        <w:spacing w:before="0" w:after="0"/>
      </w:pPr>
      <w:r>
        <w:t>Bias-Variance Decomposition</w:t>
      </w:r>
    </w:p>
    <w:p>
      <w:pPr>
        <w:numPr>
          <w:ilvl w:val="1"/>
          <w:numId w:val="900"/>
        </w:numPr>
        <w:spacing w:before="0" w:after="0"/>
      </w:pPr>
      <w:r>
        <w:t>Ensemble Size Considerations</w:t>
      </w:r>
    </w:p>
    <w:p>
      <w:pPr>
        <w:numPr>
          <w:ilvl w:val="1"/>
          <w:numId w:val="900"/>
        </w:numPr>
        <w:spacing w:before="0" w:after="0"/>
      </w:pPr>
      <w:r>
        <w:t>Combination Strategies</w:t>
      </w:r>
    </w:p>
    <w:p>
      <w:pPr>
        <w:numPr>
          <w:ilvl w:val="0"/>
          <w:numId w:val="900"/>
        </w:numPr>
        <w:spacing w:before="0" w:after="0"/>
      </w:pPr>
      <w:r>
        <w:t>Bagging Methods</w:t>
      </w:r>
    </w:p>
    <w:p>
      <w:pPr>
        <w:numPr>
          <w:ilvl w:val="1"/>
          <w:numId w:val="900"/>
        </w:numPr>
        <w:spacing w:before="0" w:after="0"/>
      </w:pPr>
      <w:r>
        <w:t>Bootstrap Aggregating</w:t>
      </w:r>
    </w:p>
    <w:p>
      <w:pPr>
        <w:numPr>
          <w:ilvl w:val="2"/>
          <w:numId w:val="900"/>
        </w:numPr>
        <w:spacing w:before="0" w:after="0"/>
      </w:pPr>
      <w:r>
        <w:t>Bootstrap Sampling</w:t>
      </w:r>
    </w:p>
    <w:p>
      <w:pPr>
        <w:numPr>
          <w:ilvl w:val="2"/>
          <w:numId w:val="900"/>
        </w:numPr>
        <w:spacing w:before="0" w:after="0"/>
      </w:pPr>
      <w:r>
        <w:t>Aggregation Strategies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1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Random Feature Selection</w:t>
      </w:r>
    </w:p>
    <w:p>
      <w:pPr>
        <w:numPr>
          <w:ilvl w:val="2"/>
          <w:numId w:val="900"/>
        </w:numPr>
        <w:spacing w:before="0" w:after="0"/>
      </w:pPr>
      <w:r>
        <w:t>Out-of-Bag Error Estimation</w:t>
      </w:r>
    </w:p>
    <w:p>
      <w:pPr>
        <w:numPr>
          <w:ilvl w:val="2"/>
          <w:numId w:val="900"/>
        </w:numPr>
        <w:spacing w:before="0" w:after="0"/>
      </w:pPr>
      <w:r>
        <w:t>Feature Importance Calculation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Extra Trees</w:t>
      </w:r>
    </w:p>
    <w:p>
      <w:pPr>
        <w:numPr>
          <w:ilvl w:val="2"/>
          <w:numId w:val="900"/>
        </w:numPr>
        <w:spacing w:before="0" w:after="0"/>
      </w:pPr>
      <w:r>
        <w:t>Extremely Randomized Trees</w:t>
      </w:r>
    </w:p>
    <w:p>
      <w:pPr>
        <w:numPr>
          <w:ilvl w:val="2"/>
          <w:numId w:val="900"/>
        </w:numPr>
        <w:spacing w:before="0" w:after="0"/>
      </w:pPr>
      <w:r>
        <w:t>Random Threshold Selection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0"/>
          <w:numId w:val="900"/>
        </w:numPr>
        <w:spacing w:before="0" w:after="0"/>
      </w:pPr>
      <w:r>
        <w:t>Boosting Methods</w:t>
      </w:r>
    </w:p>
    <w:p>
      <w:pPr>
        <w:numPr>
          <w:ilvl w:val="1"/>
          <w:numId w:val="900"/>
        </w:numPr>
        <w:spacing w:before="0" w:after="0"/>
      </w:pPr>
      <w:r>
        <w:t>AdaBoost</w:t>
      </w:r>
    </w:p>
    <w:p>
      <w:pPr>
        <w:numPr>
          <w:ilvl w:val="2"/>
          <w:numId w:val="900"/>
        </w:numPr>
        <w:spacing w:before="0" w:after="0"/>
      </w:pPr>
      <w:r>
        <w:t>Adaptive Weight Adjustment</w:t>
      </w:r>
    </w:p>
    <w:p>
      <w:pPr>
        <w:numPr>
          <w:ilvl w:val="2"/>
          <w:numId w:val="900"/>
        </w:numPr>
        <w:spacing w:before="0" w:after="0"/>
      </w:pPr>
      <w:r>
        <w:t>Weak Learner Requirements</w:t>
      </w:r>
    </w:p>
    <w:p>
      <w:pPr>
        <w:numPr>
          <w:ilvl w:val="2"/>
          <w:numId w:val="900"/>
        </w:numPr>
        <w:spacing w:before="0" w:after="0"/>
      </w:pPr>
      <w:r>
        <w:t>Error Rate Minimization</w:t>
      </w:r>
    </w:p>
    <w:p>
      <w:pPr>
        <w:numPr>
          <w:ilvl w:val="1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Gradient Descent Framework</w:t>
      </w:r>
    </w:p>
    <w:p>
      <w:pPr>
        <w:numPr>
          <w:ilvl w:val="2"/>
          <w:numId w:val="900"/>
        </w:numPr>
        <w:spacing w:before="0" w:after="0"/>
      </w:pPr>
      <w:r>
        <w:t>Loss Function Optimization</w:t>
      </w:r>
    </w:p>
    <w:p>
      <w:pPr>
        <w:numPr>
          <w:ilvl w:val="2"/>
          <w:numId w:val="900"/>
        </w:numPr>
        <w:spacing w:before="0" w:after="0"/>
      </w:pPr>
      <w:r>
        <w:t>Residual Fitting</w:t>
      </w:r>
    </w:p>
    <w:p>
      <w:pPr>
        <w:numPr>
          <w:ilvl w:val="1"/>
          <w:numId w:val="900"/>
        </w:numPr>
        <w:spacing w:before="0" w:after="0"/>
      </w:pPr>
      <w:r>
        <w:t>Advanced Boosting Algorithms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3"/>
          <w:numId w:val="900"/>
        </w:numPr>
        <w:spacing w:before="0" w:after="0"/>
      </w:pPr>
      <w:r>
        <w:t>Regularization Features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Missing Value Handling</w:t>
      </w:r>
    </w:p>
    <w:p>
      <w:pPr>
        <w:numPr>
          <w:ilvl w:val="2"/>
          <w:numId w:val="900"/>
        </w:numPr>
        <w:spacing w:before="0" w:after="0"/>
      </w:pPr>
      <w:r>
        <w:t>LightGBM</w:t>
      </w:r>
    </w:p>
    <w:p>
      <w:pPr>
        <w:numPr>
          <w:ilvl w:val="3"/>
          <w:numId w:val="900"/>
        </w:numPr>
        <w:spacing w:before="0" w:after="0"/>
      </w:pPr>
      <w:r>
        <w:t>Leaf-wise Tree Growth</w:t>
      </w:r>
    </w:p>
    <w:p>
      <w:pPr>
        <w:numPr>
          <w:ilvl w:val="3"/>
          <w:numId w:val="900"/>
        </w:numPr>
        <w:spacing w:before="0" w:after="0"/>
      </w:pPr>
      <w:r>
        <w:t>Categorical Feature Support</w:t>
      </w:r>
    </w:p>
    <w:p>
      <w:pPr>
        <w:numPr>
          <w:ilvl w:val="3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CatBoost</w:t>
      </w:r>
    </w:p>
    <w:p>
      <w:pPr>
        <w:numPr>
          <w:ilvl w:val="3"/>
          <w:numId w:val="900"/>
        </w:numPr>
        <w:spacing w:before="0" w:after="0"/>
      </w:pPr>
      <w:r>
        <w:t>Categorical Feature Processing</w:t>
      </w:r>
    </w:p>
    <w:p>
      <w:pPr>
        <w:numPr>
          <w:ilvl w:val="3"/>
          <w:numId w:val="900"/>
        </w:numPr>
        <w:spacing w:before="0" w:after="0"/>
      </w:pPr>
      <w:r>
        <w:t>Ordered Boosting</w:t>
      </w:r>
    </w:p>
    <w:p>
      <w:pPr>
        <w:numPr>
          <w:ilvl w:val="3"/>
          <w:numId w:val="900"/>
        </w:numPr>
        <w:spacing w:before="0" w:after="0"/>
      </w:pPr>
      <w:r>
        <w:t>Overfitting Reduction</w:t>
      </w:r>
    </w:p>
    <w:p>
      <w:pPr>
        <w:numPr>
          <w:ilvl w:val="0"/>
          <w:numId w:val="900"/>
        </w:numPr>
        <w:spacing w:before="0" w:after="0"/>
      </w:pPr>
      <w:r>
        <w:t>Stacking and Blending</w:t>
      </w:r>
    </w:p>
    <w:p>
      <w:pPr>
        <w:numPr>
          <w:ilvl w:val="1"/>
          <w:numId w:val="900"/>
        </w:numPr>
        <w:spacing w:before="0" w:after="0"/>
      </w:pPr>
      <w:r>
        <w:t>Meta-learning Approach</w:t>
      </w:r>
    </w:p>
    <w:p>
      <w:pPr>
        <w:numPr>
          <w:ilvl w:val="1"/>
          <w:numId w:val="900"/>
        </w:numPr>
        <w:spacing w:before="0" w:after="0"/>
      </w:pPr>
      <w:r>
        <w:t>Base Model Selection</w:t>
      </w:r>
    </w:p>
    <w:p>
      <w:pPr>
        <w:numPr>
          <w:ilvl w:val="1"/>
          <w:numId w:val="900"/>
        </w:numPr>
        <w:spacing w:before="0" w:after="0"/>
      </w:pPr>
      <w:r>
        <w:t>Meta-model Training</w:t>
      </w:r>
    </w:p>
    <w:p>
      <w:pPr>
        <w:numPr>
          <w:ilvl w:val="1"/>
          <w:numId w:val="900"/>
        </w:numPr>
        <w:spacing w:before="0" w:after="0"/>
      </w:pPr>
      <w:r>
        <w:t>Cross-validation Stacking</w:t>
      </w:r>
    </w:p>
    <w:p>
      <w:pPr>
        <w:numPr>
          <w:ilvl w:val="1"/>
          <w:numId w:val="900"/>
        </w:numPr>
        <w:spacing w:before="0" w:after="0"/>
      </w:pPr>
      <w:r>
        <w:t>Blending Strategies</w:t>
      </w:r>
    </w:p>
    <w:p>
      <w:pPr>
        <w:numPr>
          <w:ilvl w:val="0"/>
          <w:numId w:val="900"/>
        </w:numPr>
        <w:spacing w:before="0" w:after="0"/>
      </w:pPr>
      <w:r>
        <w:t>Voting Methods</w:t>
      </w:r>
    </w:p>
    <w:p>
      <w:pPr>
        <w:numPr>
          <w:ilvl w:val="1"/>
          <w:numId w:val="900"/>
        </w:numPr>
        <w:spacing w:before="0" w:after="0"/>
      </w:pPr>
      <w:r>
        <w:t>Hard Voting</w:t>
      </w:r>
    </w:p>
    <w:p>
      <w:pPr>
        <w:numPr>
          <w:ilvl w:val="1"/>
          <w:numId w:val="900"/>
        </w:numPr>
        <w:spacing w:before="0" w:after="0"/>
      </w:pPr>
      <w:r>
        <w:t>Soft Voting</w:t>
      </w:r>
    </w:p>
    <w:p>
      <w:pPr>
        <w:numPr>
          <w:ilvl w:val="1"/>
          <w:numId w:val="900"/>
        </w:numPr>
        <w:spacing w:before="0" w:after="0"/>
      </w:pPr>
      <w:r>
        <w:t>Weighted Voting</w:t>
      </w:r>
    </w:p>
    <w:p>
      <w:pPr>
        <w:numPr>
          <w:ilvl w:val="1"/>
          <w:numId w:val="900"/>
        </w:numPr>
        <w:spacing w:before="0" w:after="0"/>
      </w:pPr>
      <w:r>
        <w:t>Dynamic Voting</w:t>
      </w:r>
    </w:p>
    <w:p>
      <w:pPr>
        <w:pStyle w:val="Heading1"/>
      </w:pPr>
      <w:r>
        <w:t>Neural Networks and Deep Learning</w:t>
      </w:r>
    </w:p>
    <w:p>
      <w:pPr>
        <w:numPr>
          <w:ilvl w:val="0"/>
          <w:numId w:val="900"/>
        </w:numPr>
        <w:spacing w:before="0" w:after="0"/>
      </w:pPr>
      <w:r>
        <w:t>Neural Network Fundamentals</w:t>
      </w:r>
    </w:p>
    <w:p>
      <w:pPr>
        <w:numPr>
          <w:ilvl w:val="1"/>
          <w:numId w:val="900"/>
        </w:numPr>
        <w:spacing w:before="0" w:after="0"/>
      </w:pPr>
      <w:r>
        <w:t>Biological Inspiration</w:t>
      </w:r>
    </w:p>
    <w:p>
      <w:pPr>
        <w:numPr>
          <w:ilvl w:val="1"/>
          <w:numId w:val="900"/>
        </w:numPr>
        <w:spacing w:before="0" w:after="0"/>
      </w:pPr>
      <w:r>
        <w:t>Artificial Neuron Model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Step Function</w:t>
      </w:r>
    </w:p>
    <w:p>
      <w:pPr>
        <w:numPr>
          <w:ilvl w:val="2"/>
          <w:numId w:val="900"/>
        </w:numPr>
        <w:spacing w:before="0" w:after="0"/>
      </w:pPr>
      <w:r>
        <w:t>Sigmoid Function</w:t>
      </w:r>
    </w:p>
    <w:p>
      <w:pPr>
        <w:numPr>
          <w:ilvl w:val="2"/>
          <w:numId w:val="900"/>
        </w:numPr>
        <w:spacing w:before="0" w:after="0"/>
      </w:pPr>
      <w:r>
        <w:t>Hyperbolic Tangent</w:t>
      </w:r>
    </w:p>
    <w:p>
      <w:pPr>
        <w:numPr>
          <w:ilvl w:val="2"/>
          <w:numId w:val="900"/>
        </w:numPr>
        <w:spacing w:before="0" w:after="0"/>
      </w:pPr>
      <w:r>
        <w:t>ReLU and Variants</w:t>
      </w:r>
    </w:p>
    <w:p>
      <w:pPr>
        <w:numPr>
          <w:ilvl w:val="2"/>
          <w:numId w:val="900"/>
        </w:numPr>
        <w:spacing w:before="0" w:after="0"/>
      </w:pPr>
      <w:r>
        <w:t>Softmax Function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Input Layer</w:t>
      </w:r>
    </w:p>
    <w:p>
      <w:pPr>
        <w:numPr>
          <w:ilvl w:val="2"/>
          <w:numId w:val="900"/>
        </w:numPr>
        <w:spacing w:before="0" w:after="0"/>
      </w:pPr>
      <w:r>
        <w:t>Hidden Layers</w:t>
      </w:r>
    </w:p>
    <w:p>
      <w:pPr>
        <w:numPr>
          <w:ilvl w:val="2"/>
          <w:numId w:val="900"/>
        </w:numPr>
        <w:spacing w:before="0" w:after="0"/>
      </w:pPr>
      <w:r>
        <w:t>Output Layer</w:t>
      </w:r>
    </w:p>
    <w:p>
      <w:pPr>
        <w:numPr>
          <w:ilvl w:val="2"/>
          <w:numId w:val="900"/>
        </w:numPr>
        <w:spacing w:before="0" w:after="0"/>
      </w:pPr>
      <w:r>
        <w:t>Fully Connected Networks</w:t>
      </w:r>
    </w:p>
    <w:p>
      <w:pPr>
        <w:numPr>
          <w:ilvl w:val="0"/>
          <w:numId w:val="900"/>
        </w:numPr>
        <w:spacing w:before="0" w:after="0"/>
      </w:pPr>
      <w:r>
        <w:t>Single Layer Networks</w:t>
      </w:r>
    </w:p>
    <w:p>
      <w:pPr>
        <w:numPr>
          <w:ilvl w:val="1"/>
          <w:numId w:val="900"/>
        </w:numPr>
        <w:spacing w:before="0" w:after="0"/>
      </w:pPr>
      <w:r>
        <w:t>Perceptron</w:t>
      </w:r>
    </w:p>
    <w:p>
      <w:pPr>
        <w:numPr>
          <w:ilvl w:val="2"/>
          <w:numId w:val="900"/>
        </w:numPr>
        <w:spacing w:before="0" w:after="0"/>
      </w:pPr>
      <w:r>
        <w:t>Linear Separability</w:t>
      </w:r>
    </w:p>
    <w:p>
      <w:pPr>
        <w:numPr>
          <w:ilvl w:val="2"/>
          <w:numId w:val="900"/>
        </w:numPr>
        <w:spacing w:before="0" w:after="0"/>
      </w:pPr>
      <w:r>
        <w:t>Learning Algorithm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Linear Regression as Neural Network</w:t>
      </w:r>
    </w:p>
    <w:p>
      <w:pPr>
        <w:numPr>
          <w:ilvl w:val="1"/>
          <w:numId w:val="900"/>
        </w:numPr>
        <w:spacing w:before="0" w:after="0"/>
      </w:pPr>
      <w:r>
        <w:t>Logistic Regression as Neural Network</w:t>
      </w:r>
    </w:p>
    <w:p>
      <w:pPr>
        <w:numPr>
          <w:ilvl w:val="0"/>
          <w:numId w:val="900"/>
        </w:numPr>
        <w:spacing w:before="0" w:after="0"/>
      </w:pPr>
      <w:r>
        <w:t>Multi-Layer Perceptrons</w:t>
      </w:r>
    </w:p>
    <w:p>
      <w:pPr>
        <w:numPr>
          <w:ilvl w:val="1"/>
          <w:numId w:val="900"/>
        </w:numPr>
        <w:spacing w:before="0" w:after="0"/>
      </w:pPr>
      <w:r>
        <w:t>Universal Approximation Theorem</w:t>
      </w:r>
    </w:p>
    <w:p>
      <w:pPr>
        <w:numPr>
          <w:ilvl w:val="1"/>
          <w:numId w:val="900"/>
        </w:numPr>
        <w:spacing w:before="0" w:after="0"/>
      </w:pPr>
      <w:r>
        <w:t>Hidden Layer Design</w:t>
      </w:r>
    </w:p>
    <w:p>
      <w:pPr>
        <w:numPr>
          <w:ilvl w:val="1"/>
          <w:numId w:val="900"/>
        </w:numPr>
        <w:spacing w:before="0" w:after="0"/>
      </w:pPr>
      <w:r>
        <w:t>Weight Initialization Strategies</w:t>
      </w:r>
    </w:p>
    <w:p>
      <w:pPr>
        <w:numPr>
          <w:ilvl w:val="1"/>
          <w:numId w:val="900"/>
        </w:numPr>
        <w:spacing w:before="0" w:after="0"/>
      </w:pPr>
      <w:r>
        <w:t>Forward Propagation</w:t>
      </w:r>
    </w:p>
    <w:p>
      <w:pPr>
        <w:numPr>
          <w:ilvl w:val="1"/>
          <w:numId w:val="900"/>
        </w:numPr>
        <w:spacing w:before="0" w:after="0"/>
      </w:pPr>
      <w:r>
        <w:t>Backpropagation Algorithm</w:t>
      </w:r>
    </w:p>
    <w:p>
      <w:pPr>
        <w:numPr>
          <w:ilvl w:val="2"/>
          <w:numId w:val="900"/>
        </w:numPr>
        <w:spacing w:before="0" w:after="0"/>
      </w:pPr>
      <w:r>
        <w:t>Chain Rule Application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Weight Update Rules</w:t>
      </w:r>
    </w:p>
    <w:p>
      <w:pPr>
        <w:numPr>
          <w:ilvl w:val="0"/>
          <w:numId w:val="900"/>
        </w:numPr>
        <w:spacing w:before="0" w:after="0"/>
      </w:pPr>
      <w:r>
        <w:t>Training Neural Networks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Cross-entropy Loss</w:t>
      </w:r>
    </w:p>
    <w:p>
      <w:pPr>
        <w:numPr>
          <w:ilvl w:val="2"/>
          <w:numId w:val="900"/>
        </w:numPr>
        <w:spacing w:before="0" w:after="0"/>
      </w:pPr>
      <w:r>
        <w:t>Hinge Loss</w:t>
      </w:r>
    </w:p>
    <w:p>
      <w:pPr>
        <w:numPr>
          <w:ilvl w:val="1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2"/>
          <w:numId w:val="900"/>
        </w:numPr>
        <w:spacing w:before="0" w:after="0"/>
      </w:pPr>
      <w:r>
        <w:t>Mini-batch Gradient Descent</w:t>
      </w:r>
    </w:p>
    <w:p>
      <w:pPr>
        <w:numPr>
          <w:ilvl w:val="2"/>
          <w:numId w:val="900"/>
        </w:numPr>
        <w:spacing w:before="0" w:after="0"/>
      </w:pPr>
      <w:r>
        <w:t>Adam Optimizer</w:t>
      </w:r>
    </w:p>
    <w:p>
      <w:pPr>
        <w:numPr>
          <w:ilvl w:val="2"/>
          <w:numId w:val="900"/>
        </w:numPr>
        <w:spacing w:before="0" w:after="0"/>
      </w:pPr>
      <w:r>
        <w:t>RMSprop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L1 and L2 Regularization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0"/>
          <w:numId w:val="900"/>
        </w:numPr>
        <w:spacing w:before="0" w:after="0"/>
      </w:pPr>
      <w:r>
        <w:t>Deep Learning Architectures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Convolution Operation</w:t>
      </w:r>
    </w:p>
    <w:p>
      <w:pPr>
        <w:numPr>
          <w:ilvl w:val="2"/>
          <w:numId w:val="900"/>
        </w:numPr>
        <w:spacing w:before="0" w:after="0"/>
      </w:pPr>
      <w:r>
        <w:t>Pooling Layers</w:t>
      </w:r>
    </w:p>
    <w:p>
      <w:pPr>
        <w:numPr>
          <w:ilvl w:val="2"/>
          <w:numId w:val="900"/>
        </w:numPr>
        <w:spacing w:before="0" w:after="0"/>
      </w:pPr>
      <w:r>
        <w:t>Feature Maps</w:t>
      </w:r>
    </w:p>
    <w:p>
      <w:pPr>
        <w:numPr>
          <w:ilvl w:val="2"/>
          <w:numId w:val="900"/>
        </w:numPr>
        <w:spacing w:before="0" w:after="0"/>
      </w:pPr>
      <w:r>
        <w:t>Applications in Structured Data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Sequence Processing</w:t>
      </w:r>
    </w:p>
    <w:p>
      <w:pPr>
        <w:numPr>
          <w:ilvl w:val="2"/>
          <w:numId w:val="900"/>
        </w:numPr>
        <w:spacing w:before="0" w:after="0"/>
      </w:pPr>
      <w:r>
        <w:t>Vanishing Gradient Problem</w:t>
      </w:r>
    </w:p>
    <w:p>
      <w:pPr>
        <w:numPr>
          <w:ilvl w:val="2"/>
          <w:numId w:val="900"/>
        </w:numPr>
        <w:spacing w:before="0" w:after="0"/>
      </w:pPr>
      <w:r>
        <w:t>LSTM Networks</w:t>
      </w:r>
    </w:p>
    <w:p>
      <w:pPr>
        <w:numPr>
          <w:ilvl w:val="2"/>
          <w:numId w:val="900"/>
        </w:numPr>
        <w:spacing w:before="0" w:after="0"/>
      </w:pPr>
      <w:r>
        <w:t>GRU Networks</w:t>
      </w:r>
    </w:p>
    <w:p>
      <w:pPr>
        <w:numPr>
          <w:ilvl w:val="1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Feature Learning</w:t>
      </w:r>
    </w:p>
    <w:p>
      <w:pPr>
        <w:pStyle w:val="Heading1"/>
      </w:pPr>
      <w:r>
        <w:t>Time Series Analysis and Forecasting</w:t>
      </w:r>
    </w:p>
    <w:p>
      <w:pPr>
        <w:numPr>
          <w:ilvl w:val="0"/>
          <w:numId w:val="900"/>
        </w:numPr>
        <w:spacing w:before="0" w:after="0"/>
      </w:pPr>
      <w:r>
        <w:t>Time Series Fundamentals</w:t>
      </w:r>
    </w:p>
    <w:p>
      <w:pPr>
        <w:numPr>
          <w:ilvl w:val="1"/>
          <w:numId w:val="900"/>
        </w:numPr>
        <w:spacing w:before="0" w:after="0"/>
      </w:pPr>
      <w:r>
        <w:t>Time Series Components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Cyclical Variations</w:t>
      </w:r>
    </w:p>
    <w:p>
      <w:pPr>
        <w:numPr>
          <w:ilvl w:val="2"/>
          <w:numId w:val="900"/>
        </w:numPr>
        <w:spacing w:before="0" w:after="0"/>
      </w:pPr>
      <w:r>
        <w:t>Irregular Fluctuations</w:t>
      </w:r>
    </w:p>
    <w:p>
      <w:pPr>
        <w:numPr>
          <w:ilvl w:val="1"/>
          <w:numId w:val="900"/>
        </w:numPr>
        <w:spacing w:before="0" w:after="0"/>
      </w:pPr>
      <w:r>
        <w:t>Time Series Decomposition</w:t>
      </w:r>
    </w:p>
    <w:p>
      <w:pPr>
        <w:numPr>
          <w:ilvl w:val="2"/>
          <w:numId w:val="900"/>
        </w:numPr>
        <w:spacing w:before="0" w:after="0"/>
      </w:pPr>
      <w:r>
        <w:t>Additive Decomposition</w:t>
      </w:r>
    </w:p>
    <w:p>
      <w:pPr>
        <w:numPr>
          <w:ilvl w:val="2"/>
          <w:numId w:val="900"/>
        </w:numPr>
        <w:spacing w:before="0" w:after="0"/>
      </w:pPr>
      <w:r>
        <w:t>Multiplicative Decomposition</w:t>
      </w:r>
    </w:p>
    <w:p>
      <w:pPr>
        <w:numPr>
          <w:ilvl w:val="2"/>
          <w:numId w:val="900"/>
        </w:numPr>
        <w:spacing w:before="0" w:after="0"/>
      </w:pPr>
      <w:r>
        <w:t>STL Decomposition</w:t>
      </w:r>
    </w:p>
    <w:p>
      <w:pPr>
        <w:numPr>
          <w:ilvl w:val="1"/>
          <w:numId w:val="900"/>
        </w:numPr>
        <w:spacing w:before="0" w:after="0"/>
      </w:pPr>
      <w:r>
        <w:t>Stationarity Concepts</w:t>
      </w:r>
    </w:p>
    <w:p>
      <w:pPr>
        <w:numPr>
          <w:ilvl w:val="2"/>
          <w:numId w:val="900"/>
        </w:numPr>
        <w:spacing w:before="0" w:after="0"/>
      </w:pPr>
      <w:r>
        <w:t>Weak Stationarity</w:t>
      </w:r>
    </w:p>
    <w:p>
      <w:pPr>
        <w:numPr>
          <w:ilvl w:val="2"/>
          <w:numId w:val="900"/>
        </w:numPr>
        <w:spacing w:before="0" w:after="0"/>
      </w:pPr>
      <w:r>
        <w:t>Strong Stationarity</w:t>
      </w:r>
    </w:p>
    <w:p>
      <w:pPr>
        <w:numPr>
          <w:ilvl w:val="2"/>
          <w:numId w:val="900"/>
        </w:numPr>
        <w:spacing w:before="0" w:after="0"/>
      </w:pPr>
      <w:r>
        <w:t>Unit Root Tests</w:t>
      </w:r>
    </w:p>
    <w:p>
      <w:pPr>
        <w:numPr>
          <w:ilvl w:val="3"/>
          <w:numId w:val="900"/>
        </w:numPr>
        <w:spacing w:before="0" w:after="0"/>
      </w:pPr>
      <w:r>
        <w:t>Augmented Dickey-Fuller Test</w:t>
      </w:r>
    </w:p>
    <w:p>
      <w:pPr>
        <w:numPr>
          <w:ilvl w:val="3"/>
          <w:numId w:val="900"/>
        </w:numPr>
        <w:spacing w:before="0" w:after="0"/>
      </w:pPr>
      <w:r>
        <w:t>KPSS Test</w:t>
      </w:r>
    </w:p>
    <w:p>
      <w:pPr>
        <w:numPr>
          <w:ilvl w:val="1"/>
          <w:numId w:val="900"/>
        </w:numPr>
        <w:spacing w:before="0" w:after="0"/>
      </w:pPr>
      <w:r>
        <w:t>Differencing Techniques</w:t>
      </w:r>
    </w:p>
    <w:p>
      <w:pPr>
        <w:numPr>
          <w:ilvl w:val="2"/>
          <w:numId w:val="900"/>
        </w:numPr>
        <w:spacing w:before="0" w:after="0"/>
      </w:pPr>
      <w:r>
        <w:t>First Differencing</w:t>
      </w:r>
    </w:p>
    <w:p>
      <w:pPr>
        <w:numPr>
          <w:ilvl w:val="2"/>
          <w:numId w:val="900"/>
        </w:numPr>
        <w:spacing w:before="0" w:after="0"/>
      </w:pPr>
      <w:r>
        <w:t>Seasonal Differencing</w:t>
      </w:r>
    </w:p>
    <w:p>
      <w:pPr>
        <w:numPr>
          <w:ilvl w:val="2"/>
          <w:numId w:val="900"/>
        </w:numPr>
        <w:spacing w:before="0" w:after="0"/>
      </w:pPr>
      <w:r>
        <w:t>Integration Order</w:t>
      </w:r>
    </w:p>
    <w:p>
      <w:pPr>
        <w:numPr>
          <w:ilvl w:val="0"/>
          <w:numId w:val="900"/>
        </w:numPr>
        <w:spacing w:before="0" w:after="0"/>
      </w:pPr>
      <w:r>
        <w:t>Autocorrelation Analysis</w:t>
      </w:r>
    </w:p>
    <w:p>
      <w:pPr>
        <w:numPr>
          <w:ilvl w:val="1"/>
          <w:numId w:val="900"/>
        </w:numPr>
        <w:spacing w:before="0" w:after="0"/>
      </w:pPr>
      <w:r>
        <w:t>Autocorrelation Function</w:t>
      </w:r>
    </w:p>
    <w:p>
      <w:pPr>
        <w:numPr>
          <w:ilvl w:val="2"/>
          <w:numId w:val="900"/>
        </w:numPr>
        <w:spacing w:before="0" w:after="0"/>
      </w:pPr>
      <w:r>
        <w:t>Lag Structure</w:t>
      </w:r>
    </w:p>
    <w:p>
      <w:pPr>
        <w:numPr>
          <w:ilvl w:val="2"/>
          <w:numId w:val="900"/>
        </w:numPr>
        <w:spacing w:before="0" w:after="0"/>
      </w:pPr>
      <w:r>
        <w:t>Correlation Patterns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Partial Autocorrelation Function</w:t>
      </w:r>
    </w:p>
    <w:p>
      <w:pPr>
        <w:numPr>
          <w:ilvl w:val="2"/>
          <w:numId w:val="900"/>
        </w:numPr>
        <w:spacing w:before="0" w:after="0"/>
      </w:pPr>
      <w:r>
        <w:t>Direct Correlation Measurement</w:t>
      </w:r>
    </w:p>
    <w:p>
      <w:pPr>
        <w:numPr>
          <w:ilvl w:val="2"/>
          <w:numId w:val="900"/>
        </w:numPr>
        <w:spacing w:before="0" w:after="0"/>
      </w:pPr>
      <w:r>
        <w:t>Model Order Identification</w:t>
      </w:r>
    </w:p>
    <w:p>
      <w:pPr>
        <w:numPr>
          <w:ilvl w:val="1"/>
          <w:numId w:val="900"/>
        </w:numPr>
        <w:spacing w:before="0" w:after="0"/>
      </w:pPr>
      <w:r>
        <w:t>Cross-correlation Analysis</w:t>
      </w:r>
    </w:p>
    <w:p>
      <w:pPr>
        <w:numPr>
          <w:ilvl w:val="2"/>
          <w:numId w:val="900"/>
        </w:numPr>
        <w:spacing w:before="0" w:after="0"/>
      </w:pPr>
      <w:r>
        <w:t>Lead-lag Relationships</w:t>
      </w:r>
    </w:p>
    <w:p>
      <w:pPr>
        <w:numPr>
          <w:ilvl w:val="2"/>
          <w:numId w:val="900"/>
        </w:numPr>
        <w:spacing w:before="0" w:after="0"/>
      </w:pPr>
      <w:r>
        <w:t>Multiple Time Series</w:t>
      </w:r>
    </w:p>
    <w:p>
      <w:pPr>
        <w:numPr>
          <w:ilvl w:val="0"/>
          <w:numId w:val="900"/>
        </w:numPr>
        <w:spacing w:before="0" w:after="0"/>
      </w:pPr>
      <w:r>
        <w:t>Classical Forecasting Methods</w:t>
      </w:r>
    </w:p>
    <w:p>
      <w:pPr>
        <w:numPr>
          <w:ilvl w:val="1"/>
          <w:numId w:val="900"/>
        </w:numPr>
        <w:spacing w:before="0" w:after="0"/>
      </w:pPr>
      <w:r>
        <w:t>Naive Methods</w:t>
      </w:r>
    </w:p>
    <w:p>
      <w:pPr>
        <w:numPr>
          <w:ilvl w:val="2"/>
          <w:numId w:val="900"/>
        </w:numPr>
        <w:spacing w:before="0" w:after="0"/>
      </w:pPr>
      <w:r>
        <w:t>Simple Naive</w:t>
      </w:r>
    </w:p>
    <w:p>
      <w:pPr>
        <w:numPr>
          <w:ilvl w:val="2"/>
          <w:numId w:val="900"/>
        </w:numPr>
        <w:spacing w:before="0" w:after="0"/>
      </w:pPr>
      <w:r>
        <w:t>Seasonal Naive</w:t>
      </w:r>
    </w:p>
    <w:p>
      <w:pPr>
        <w:numPr>
          <w:ilvl w:val="2"/>
          <w:numId w:val="900"/>
        </w:numPr>
        <w:spacing w:before="0" w:after="0"/>
      </w:pPr>
      <w:r>
        <w:t>Drift Method</w:t>
      </w:r>
    </w:p>
    <w:p>
      <w:pPr>
        <w:numPr>
          <w:ilvl w:val="1"/>
          <w:numId w:val="900"/>
        </w:numPr>
        <w:spacing w:before="0" w:after="0"/>
      </w:pPr>
      <w:r>
        <w:t>Moving Average Methods</w:t>
      </w:r>
    </w:p>
    <w:p>
      <w:pPr>
        <w:numPr>
          <w:ilvl w:val="2"/>
          <w:numId w:val="900"/>
        </w:numPr>
        <w:spacing w:before="0" w:after="0"/>
      </w:pPr>
      <w:r>
        <w:t>Simple Moving Average</w:t>
      </w:r>
    </w:p>
    <w:p>
      <w:pPr>
        <w:numPr>
          <w:ilvl w:val="2"/>
          <w:numId w:val="900"/>
        </w:numPr>
        <w:spacing w:before="0" w:after="0"/>
      </w:pPr>
      <w:r>
        <w:t>Weighted Moving Average</w:t>
      </w:r>
    </w:p>
    <w:p>
      <w:pPr>
        <w:numPr>
          <w:ilvl w:val="2"/>
          <w:numId w:val="900"/>
        </w:numPr>
        <w:spacing w:before="0" w:after="0"/>
      </w:pPr>
      <w:r>
        <w:t>Centered Moving Average</w:t>
      </w:r>
    </w:p>
    <w:p>
      <w:pPr>
        <w:numPr>
          <w:ilvl w:val="1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Simple Exponential Smoothing</w:t>
      </w:r>
    </w:p>
    <w:p>
      <w:pPr>
        <w:numPr>
          <w:ilvl w:val="2"/>
          <w:numId w:val="900"/>
        </w:numPr>
        <w:spacing w:before="0" w:after="0"/>
      </w:pPr>
      <w:r>
        <w:t>Holt's Linear Trend Method</w:t>
      </w:r>
    </w:p>
    <w:p>
      <w:pPr>
        <w:numPr>
          <w:ilvl w:val="2"/>
          <w:numId w:val="900"/>
        </w:numPr>
        <w:spacing w:before="0" w:after="0"/>
      </w:pPr>
      <w:r>
        <w:t>Holt-Winters Seasonal Method</w:t>
      </w:r>
    </w:p>
    <w:p>
      <w:pPr>
        <w:numPr>
          <w:ilvl w:val="3"/>
          <w:numId w:val="900"/>
        </w:numPr>
        <w:spacing w:before="0" w:after="0"/>
      </w:pPr>
      <w:r>
        <w:t>Additive Seasonality</w:t>
      </w:r>
    </w:p>
    <w:p>
      <w:pPr>
        <w:numPr>
          <w:ilvl w:val="3"/>
          <w:numId w:val="900"/>
        </w:numPr>
        <w:spacing w:before="0" w:after="0"/>
      </w:pPr>
      <w:r>
        <w:t>Multiplicative Seasonality</w:t>
      </w:r>
    </w:p>
    <w:p>
      <w:pPr>
        <w:numPr>
          <w:ilvl w:val="2"/>
          <w:numId w:val="900"/>
        </w:numPr>
        <w:spacing w:before="0" w:after="0"/>
      </w:pPr>
      <w:r>
        <w:t>State Space Models</w:t>
      </w:r>
    </w:p>
    <w:p>
      <w:pPr>
        <w:numPr>
          <w:ilvl w:val="0"/>
          <w:numId w:val="900"/>
        </w:numPr>
        <w:spacing w:before="0" w:after="0"/>
      </w:pPr>
      <w:r>
        <w:t>ARIMA Modeling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AR Model Structure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Order Selection</w:t>
      </w:r>
    </w:p>
    <w:p>
      <w:pPr>
        <w:numPr>
          <w:ilvl w:val="1"/>
          <w:numId w:val="900"/>
        </w:numPr>
        <w:spacing w:before="0" w:after="0"/>
      </w:pPr>
      <w:r>
        <w:t>Moving Average Models</w:t>
      </w:r>
    </w:p>
    <w:p>
      <w:pPr>
        <w:numPr>
          <w:ilvl w:val="2"/>
          <w:numId w:val="900"/>
        </w:numPr>
        <w:spacing w:before="0" w:after="0"/>
      </w:pPr>
      <w:r>
        <w:t>MA Model Structure</w:t>
      </w:r>
    </w:p>
    <w:p>
      <w:pPr>
        <w:numPr>
          <w:ilvl w:val="2"/>
          <w:numId w:val="900"/>
        </w:numPr>
        <w:spacing w:before="0" w:after="0"/>
      </w:pPr>
      <w:r>
        <w:t>Invertibility Conditions</w:t>
      </w:r>
    </w:p>
    <w:p>
      <w:pPr>
        <w:numPr>
          <w:ilvl w:val="1"/>
          <w:numId w:val="900"/>
        </w:numPr>
        <w:spacing w:before="0" w:after="0"/>
      </w:pPr>
      <w:r>
        <w:t>ARMA Models</w:t>
      </w:r>
    </w:p>
    <w:p>
      <w:pPr>
        <w:numPr>
          <w:ilvl w:val="2"/>
          <w:numId w:val="900"/>
        </w:numPr>
        <w:spacing w:before="0" w:after="0"/>
      </w:pPr>
      <w:r>
        <w:t>Combined AR and MA Components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1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Integration Component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3"/>
          <w:numId w:val="900"/>
        </w:numPr>
        <w:spacing w:before="0" w:after="0"/>
      </w:pPr>
      <w:r>
        <w:t>AIC and BIC</w:t>
      </w:r>
    </w:p>
    <w:p>
      <w:pPr>
        <w:numPr>
          <w:ilvl w:val="3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Diagnostic Checking</w:t>
      </w:r>
    </w:p>
    <w:p>
      <w:pPr>
        <w:numPr>
          <w:ilvl w:val="3"/>
          <w:numId w:val="900"/>
        </w:numPr>
        <w:spacing w:before="0" w:after="0"/>
      </w:pPr>
      <w:r>
        <w:t>Residual Analysis</w:t>
      </w:r>
    </w:p>
    <w:p>
      <w:pPr>
        <w:numPr>
          <w:ilvl w:val="3"/>
          <w:numId w:val="900"/>
        </w:numPr>
        <w:spacing w:before="0" w:after="0"/>
      </w:pPr>
      <w:r>
        <w:t>Ljung-Box Test</w:t>
      </w:r>
    </w:p>
    <w:p>
      <w:pPr>
        <w:numPr>
          <w:ilvl w:val="1"/>
          <w:numId w:val="900"/>
        </w:numPr>
        <w:spacing w:before="0" w:after="0"/>
      </w:pPr>
      <w:r>
        <w:t>Seasonal ARIMA</w:t>
      </w:r>
    </w:p>
    <w:p>
      <w:pPr>
        <w:numPr>
          <w:ilvl w:val="2"/>
          <w:numId w:val="900"/>
        </w:numPr>
        <w:spacing w:before="0" w:after="0"/>
      </w:pPr>
      <w:r>
        <w:t>Seasonal Parameters</w:t>
      </w:r>
    </w:p>
    <w:p>
      <w:pPr>
        <w:numPr>
          <w:ilvl w:val="2"/>
          <w:numId w:val="900"/>
        </w:numPr>
        <w:spacing w:before="0" w:after="0"/>
      </w:pPr>
      <w:r>
        <w:t>SARIMA Model Structure</w:t>
      </w:r>
    </w:p>
    <w:p>
      <w:pPr>
        <w:numPr>
          <w:ilvl w:val="2"/>
          <w:numId w:val="900"/>
        </w:numPr>
        <w:spacing w:before="0" w:after="0"/>
      </w:pPr>
      <w:r>
        <w:t>Seasonal Differencing</w:t>
      </w:r>
    </w:p>
    <w:p>
      <w:pPr>
        <w:numPr>
          <w:ilvl w:val="0"/>
          <w:numId w:val="900"/>
        </w:numPr>
        <w:spacing w:before="0" w:after="0"/>
      </w:pPr>
      <w:r>
        <w:t>Advanced Time Series Methods</w:t>
      </w:r>
    </w:p>
    <w:p>
      <w:pPr>
        <w:numPr>
          <w:ilvl w:val="1"/>
          <w:numId w:val="900"/>
        </w:numPr>
        <w:spacing w:before="0" w:after="0"/>
      </w:pPr>
      <w:r>
        <w:t>Vector Autoregression</w:t>
      </w:r>
    </w:p>
    <w:p>
      <w:pPr>
        <w:numPr>
          <w:ilvl w:val="2"/>
          <w:numId w:val="900"/>
        </w:numPr>
        <w:spacing w:before="0" w:after="0"/>
      </w:pPr>
      <w:r>
        <w:t>Multivariate Time Series</w:t>
      </w:r>
    </w:p>
    <w:p>
      <w:pPr>
        <w:numPr>
          <w:ilvl w:val="2"/>
          <w:numId w:val="900"/>
        </w:numPr>
        <w:spacing w:before="0" w:after="0"/>
      </w:pPr>
      <w:r>
        <w:t>Granger Causality</w:t>
      </w:r>
    </w:p>
    <w:p>
      <w:pPr>
        <w:numPr>
          <w:ilvl w:val="2"/>
          <w:numId w:val="900"/>
        </w:numPr>
        <w:spacing w:before="0" w:after="0"/>
      </w:pPr>
      <w:r>
        <w:t>Impulse Response Functions</w:t>
      </w:r>
    </w:p>
    <w:p>
      <w:pPr>
        <w:numPr>
          <w:ilvl w:val="1"/>
          <w:numId w:val="900"/>
        </w:numPr>
        <w:spacing w:before="0" w:after="0"/>
      </w:pPr>
      <w:r>
        <w:t>State Space Models</w:t>
      </w:r>
    </w:p>
    <w:p>
      <w:pPr>
        <w:numPr>
          <w:ilvl w:val="2"/>
          <w:numId w:val="900"/>
        </w:numPr>
        <w:spacing w:before="0" w:after="0"/>
      </w:pPr>
      <w:r>
        <w:t>Kalman Filtering</w:t>
      </w:r>
    </w:p>
    <w:p>
      <w:pPr>
        <w:numPr>
          <w:ilvl w:val="2"/>
          <w:numId w:val="900"/>
        </w:numPr>
        <w:spacing w:before="0" w:after="0"/>
      </w:pPr>
      <w:r>
        <w:t>Dynamic Linear Models</w:t>
      </w:r>
    </w:p>
    <w:p>
      <w:pPr>
        <w:numPr>
          <w:ilvl w:val="1"/>
          <w:numId w:val="900"/>
        </w:numPr>
        <w:spacing w:before="0" w:after="0"/>
      </w:pPr>
      <w:r>
        <w:t>Regime Switching Models</w:t>
      </w:r>
    </w:p>
    <w:p>
      <w:pPr>
        <w:numPr>
          <w:ilvl w:val="2"/>
          <w:numId w:val="900"/>
        </w:numPr>
        <w:spacing w:before="0" w:after="0"/>
      </w:pPr>
      <w:r>
        <w:t>Markov Switching</w:t>
      </w:r>
    </w:p>
    <w:p>
      <w:pPr>
        <w:numPr>
          <w:ilvl w:val="2"/>
          <w:numId w:val="900"/>
        </w:numPr>
        <w:spacing w:before="0" w:after="0"/>
      </w:pPr>
      <w:r>
        <w:t>Threshold Models</w:t>
      </w:r>
    </w:p>
    <w:p>
      <w:pPr>
        <w:numPr>
          <w:ilvl w:val="0"/>
          <w:numId w:val="900"/>
        </w:numPr>
        <w:spacing w:before="0" w:after="0"/>
      </w:pPr>
      <w:r>
        <w:t>Modern Forecasting Approaches</w:t>
      </w:r>
    </w:p>
    <w:p>
      <w:pPr>
        <w:numPr>
          <w:ilvl w:val="1"/>
          <w:numId w:val="900"/>
        </w:numPr>
        <w:spacing w:before="0" w:after="0"/>
      </w:pPr>
      <w:r>
        <w:t>Prophet Framework</w:t>
      </w:r>
    </w:p>
    <w:p>
      <w:pPr>
        <w:numPr>
          <w:ilvl w:val="2"/>
          <w:numId w:val="900"/>
        </w:numPr>
        <w:spacing w:before="0" w:after="0"/>
      </w:pPr>
      <w:r>
        <w:t>Trend Modeling</w:t>
      </w:r>
    </w:p>
    <w:p>
      <w:pPr>
        <w:numPr>
          <w:ilvl w:val="2"/>
          <w:numId w:val="900"/>
        </w:numPr>
        <w:spacing w:before="0" w:after="0"/>
      </w:pPr>
      <w:r>
        <w:t>Seasonality Handling</w:t>
      </w:r>
    </w:p>
    <w:p>
      <w:pPr>
        <w:numPr>
          <w:ilvl w:val="2"/>
          <w:numId w:val="900"/>
        </w:numPr>
        <w:spacing w:before="0" w:after="0"/>
      </w:pPr>
      <w:r>
        <w:t>Holiday Effects</w:t>
      </w:r>
    </w:p>
    <w:p>
      <w:pPr>
        <w:numPr>
          <w:ilvl w:val="2"/>
          <w:numId w:val="900"/>
        </w:numPr>
        <w:spacing w:before="0" w:after="0"/>
      </w:pPr>
      <w:r>
        <w:t>Changepoint Detection</w:t>
      </w:r>
    </w:p>
    <w:p>
      <w:pPr>
        <w:numPr>
          <w:ilvl w:val="1"/>
          <w:numId w:val="900"/>
        </w:numPr>
        <w:spacing w:before="0" w:after="0"/>
      </w:pPr>
      <w:r>
        <w:t>Machine Learning for Time Series</w:t>
      </w:r>
    </w:p>
    <w:p>
      <w:pPr>
        <w:numPr>
          <w:ilvl w:val="2"/>
          <w:numId w:val="900"/>
        </w:numPr>
        <w:spacing w:before="0" w:after="0"/>
      </w:pPr>
      <w:r>
        <w:t>Feature Engineering for Time Series</w:t>
      </w:r>
    </w:p>
    <w:p>
      <w:pPr>
        <w:numPr>
          <w:ilvl w:val="2"/>
          <w:numId w:val="900"/>
        </w:numPr>
        <w:spacing w:before="0" w:after="0"/>
      </w:pPr>
      <w:r>
        <w:t>Lag Feature Creation</w:t>
      </w:r>
    </w:p>
    <w:p>
      <w:pPr>
        <w:numPr>
          <w:ilvl w:val="2"/>
          <w:numId w:val="900"/>
        </w:numPr>
        <w:spacing w:before="0" w:after="0"/>
      </w:pPr>
      <w:r>
        <w:t>Rolling Window Statistics</w:t>
      </w:r>
    </w:p>
    <w:p>
      <w:pPr>
        <w:numPr>
          <w:ilvl w:val="1"/>
          <w:numId w:val="900"/>
        </w:numPr>
        <w:spacing w:before="0" w:after="0"/>
      </w:pPr>
      <w:r>
        <w:t>Deep Learning for Time Series</w:t>
      </w:r>
    </w:p>
    <w:p>
      <w:pPr>
        <w:numPr>
          <w:ilvl w:val="2"/>
          <w:numId w:val="900"/>
        </w:numPr>
        <w:spacing w:before="0" w:after="0"/>
      </w:pPr>
      <w:r>
        <w:t>RNN Applications</w:t>
      </w:r>
    </w:p>
    <w:p>
      <w:pPr>
        <w:numPr>
          <w:ilvl w:val="2"/>
          <w:numId w:val="900"/>
        </w:numPr>
        <w:spacing w:before="0" w:after="0"/>
      </w:pPr>
      <w:r>
        <w:t>LSTM for Forecasting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Transformer Models</w:t>
      </w:r>
    </w:p>
    <w:p>
      <w:pPr>
        <w:pStyle w:val="Heading1"/>
      </w:pPr>
      <w:r>
        <w:t>Unsupervised Learning</w:t>
      </w:r>
    </w:p>
    <w:p>
      <w:pPr>
        <w:numPr>
          <w:ilvl w:val="0"/>
          <w:numId w:val="900"/>
        </w:numPr>
        <w:spacing w:before="0" w:after="0"/>
      </w:pPr>
      <w:r>
        <w:t>Clustering Analysis</w:t>
      </w:r>
    </w:p>
    <w:p>
      <w:pPr>
        <w:numPr>
          <w:ilvl w:val="1"/>
          <w:numId w:val="900"/>
        </w:numPr>
        <w:spacing w:before="0" w:after="0"/>
      </w:pPr>
      <w:r>
        <w:t>Distance and Similarity Measures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2"/>
          <w:numId w:val="900"/>
        </w:numPr>
        <w:spacing w:before="0" w:after="0"/>
      </w:pPr>
      <w:r>
        <w:t>Manhattan Distance</w:t>
      </w:r>
    </w:p>
    <w:p>
      <w:pPr>
        <w:numPr>
          <w:ilvl w:val="2"/>
          <w:numId w:val="900"/>
        </w:numPr>
        <w:spacing w:before="0" w:after="0"/>
      </w:pPr>
      <w:r>
        <w:t>Cosine Similarity</w:t>
      </w:r>
    </w:p>
    <w:p>
      <w:pPr>
        <w:numPr>
          <w:ilvl w:val="2"/>
          <w:numId w:val="900"/>
        </w:numPr>
        <w:spacing w:before="0" w:after="0"/>
      </w:pPr>
      <w:r>
        <w:t>Jaccard Similarity</w:t>
      </w:r>
    </w:p>
    <w:p>
      <w:pPr>
        <w:numPr>
          <w:ilvl w:val="1"/>
          <w:numId w:val="900"/>
        </w:numPr>
        <w:spacing w:before="0" w:after="0"/>
      </w:pPr>
      <w:r>
        <w:t>Partitioning Methods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Centroid Initialization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3"/>
          <w:numId w:val="900"/>
        </w:numPr>
        <w:spacing w:before="0" w:after="0"/>
      </w:pPr>
      <w:r>
        <w:t>Optimal K Selection</w:t>
      </w:r>
    </w:p>
    <w:p>
      <w:pPr>
        <w:numPr>
          <w:ilvl w:val="4"/>
          <w:numId w:val="900"/>
        </w:numPr>
        <w:spacing w:before="0" w:after="0"/>
      </w:pPr>
      <w:r>
        <w:t>Elbow Method</w:t>
      </w:r>
    </w:p>
    <w:p>
      <w:pPr>
        <w:numPr>
          <w:ilvl w:val="4"/>
          <w:numId w:val="900"/>
        </w:numPr>
        <w:spacing w:before="0" w:after="0"/>
      </w:pPr>
      <w:r>
        <w:t>Silhouette Analysis</w:t>
      </w:r>
    </w:p>
    <w:p>
      <w:pPr>
        <w:numPr>
          <w:ilvl w:val="4"/>
          <w:numId w:val="900"/>
        </w:numPr>
        <w:spacing w:before="0" w:after="0"/>
      </w:pPr>
      <w:r>
        <w:t>Gap Statistic</w:t>
      </w:r>
    </w:p>
    <w:p>
      <w:pPr>
        <w:numPr>
          <w:ilvl w:val="2"/>
          <w:numId w:val="900"/>
        </w:numPr>
        <w:spacing w:before="0" w:after="0"/>
      </w:pPr>
      <w:r>
        <w:t>K-Medoids</w:t>
      </w:r>
    </w:p>
    <w:p>
      <w:pPr>
        <w:numPr>
          <w:ilvl w:val="3"/>
          <w:numId w:val="900"/>
        </w:numPr>
        <w:spacing w:before="0" w:after="0"/>
      </w:pPr>
      <w:r>
        <w:t>PAM Algorithm</w:t>
      </w:r>
    </w:p>
    <w:p>
      <w:pPr>
        <w:numPr>
          <w:ilvl w:val="3"/>
          <w:numId w:val="900"/>
        </w:numPr>
        <w:spacing w:before="0" w:after="0"/>
      </w:pPr>
      <w:r>
        <w:t>Robustness to Outliers</w:t>
      </w:r>
    </w:p>
    <w:p>
      <w:pPr>
        <w:numPr>
          <w:ilvl w:val="1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Agglomerative Clustering</w:t>
      </w:r>
    </w:p>
    <w:p>
      <w:pPr>
        <w:numPr>
          <w:ilvl w:val="3"/>
          <w:numId w:val="900"/>
        </w:numPr>
        <w:spacing w:before="0" w:after="0"/>
      </w:pPr>
      <w:r>
        <w:t>Linkage Criteria</w:t>
      </w:r>
    </w:p>
    <w:p>
      <w:pPr>
        <w:numPr>
          <w:ilvl w:val="4"/>
          <w:numId w:val="900"/>
        </w:numPr>
        <w:spacing w:before="0" w:after="0"/>
      </w:pPr>
      <w:r>
        <w:t>Single Linkage</w:t>
      </w:r>
    </w:p>
    <w:p>
      <w:pPr>
        <w:numPr>
          <w:ilvl w:val="4"/>
          <w:numId w:val="900"/>
        </w:numPr>
        <w:spacing w:before="0" w:after="0"/>
      </w:pPr>
      <w:r>
        <w:t>Complete Linkage</w:t>
      </w:r>
    </w:p>
    <w:p>
      <w:pPr>
        <w:numPr>
          <w:ilvl w:val="4"/>
          <w:numId w:val="900"/>
        </w:numPr>
        <w:spacing w:before="0" w:after="0"/>
      </w:pPr>
      <w:r>
        <w:t>Average Linkage</w:t>
      </w:r>
    </w:p>
    <w:p>
      <w:pPr>
        <w:numPr>
          <w:ilvl w:val="4"/>
          <w:numId w:val="900"/>
        </w:numPr>
        <w:spacing w:before="0" w:after="0"/>
      </w:pPr>
      <w:r>
        <w:t>Ward Linkage</w:t>
      </w:r>
    </w:p>
    <w:p>
      <w:pPr>
        <w:numPr>
          <w:ilvl w:val="2"/>
          <w:numId w:val="900"/>
        </w:numPr>
        <w:spacing w:before="0" w:after="0"/>
      </w:pPr>
      <w:r>
        <w:t>Divisive Clustering</w:t>
      </w:r>
    </w:p>
    <w:p>
      <w:pPr>
        <w:numPr>
          <w:ilvl w:val="2"/>
          <w:numId w:val="900"/>
        </w:numPr>
        <w:spacing w:before="0" w:after="0"/>
      </w:pPr>
      <w:r>
        <w:t>Dendrogram Interpretation</w:t>
      </w:r>
    </w:p>
    <w:p>
      <w:pPr>
        <w:numPr>
          <w:ilvl w:val="2"/>
          <w:numId w:val="900"/>
        </w:numPr>
        <w:spacing w:before="0" w:after="0"/>
      </w:pPr>
      <w:r>
        <w:t>Cutting Trees</w:t>
      </w:r>
    </w:p>
    <w:p>
      <w:pPr>
        <w:numPr>
          <w:ilvl w:val="1"/>
          <w:numId w:val="900"/>
        </w:numPr>
        <w:spacing w:before="0" w:after="0"/>
      </w:pPr>
      <w:r>
        <w:t>Density-based Clustering</w:t>
      </w:r>
    </w:p>
    <w:p>
      <w:pPr>
        <w:numPr>
          <w:ilvl w:val="2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Core Points</w:t>
      </w:r>
    </w:p>
    <w:p>
      <w:pPr>
        <w:numPr>
          <w:ilvl w:val="3"/>
          <w:numId w:val="900"/>
        </w:numPr>
        <w:spacing w:before="0" w:after="0"/>
      </w:pPr>
      <w:r>
        <w:t>Border Points</w:t>
      </w:r>
    </w:p>
    <w:p>
      <w:pPr>
        <w:numPr>
          <w:ilvl w:val="3"/>
          <w:numId w:val="900"/>
        </w:numPr>
        <w:spacing w:before="0" w:after="0"/>
      </w:pPr>
      <w:r>
        <w:t>Noise Points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OPTICS</w:t>
      </w:r>
    </w:p>
    <w:p>
      <w:pPr>
        <w:numPr>
          <w:ilvl w:val="3"/>
          <w:numId w:val="900"/>
        </w:numPr>
        <w:spacing w:before="0" w:after="0"/>
      </w:pPr>
      <w:r>
        <w:t>Reachability Distance</w:t>
      </w:r>
    </w:p>
    <w:p>
      <w:pPr>
        <w:numPr>
          <w:ilvl w:val="3"/>
          <w:numId w:val="900"/>
        </w:numPr>
        <w:spacing w:before="0" w:after="0"/>
      </w:pPr>
      <w:r>
        <w:t>Cluster Ordering</w:t>
      </w:r>
    </w:p>
    <w:p>
      <w:pPr>
        <w:numPr>
          <w:ilvl w:val="1"/>
          <w:numId w:val="900"/>
        </w:numPr>
        <w:spacing w:before="0" w:after="0"/>
      </w:pPr>
      <w:r>
        <w:t>Model-based Clustering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Expectation-Maximization Algorithm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0"/>
          <w:numId w:val="900"/>
        </w:numPr>
        <w:spacing w:before="0" w:after="0"/>
      </w:pPr>
      <w:r>
        <w:t>Association Rule Mining</w:t>
      </w:r>
    </w:p>
    <w:p>
      <w:pPr>
        <w:numPr>
          <w:ilvl w:val="1"/>
          <w:numId w:val="900"/>
        </w:numPr>
        <w:spacing w:before="0" w:after="0"/>
      </w:pPr>
      <w:r>
        <w:t>Market Basket Analysis</w:t>
      </w:r>
    </w:p>
    <w:p>
      <w:pPr>
        <w:numPr>
          <w:ilvl w:val="1"/>
          <w:numId w:val="900"/>
        </w:numPr>
        <w:spacing w:before="0" w:after="0"/>
      </w:pPr>
      <w:r>
        <w:t>Support and Confidence</w:t>
      </w:r>
    </w:p>
    <w:p>
      <w:pPr>
        <w:numPr>
          <w:ilvl w:val="1"/>
          <w:numId w:val="900"/>
        </w:numPr>
        <w:spacing w:before="0" w:after="0"/>
      </w:pPr>
      <w:r>
        <w:t>Lift and Conviction</w:t>
      </w:r>
    </w:p>
    <w:p>
      <w:pPr>
        <w:numPr>
          <w:ilvl w:val="1"/>
          <w:numId w:val="900"/>
        </w:numPr>
        <w:spacing w:before="0" w:after="0"/>
      </w:pPr>
      <w:r>
        <w:t>Apriori Algorithm</w:t>
      </w:r>
    </w:p>
    <w:p>
      <w:pPr>
        <w:numPr>
          <w:ilvl w:val="2"/>
          <w:numId w:val="900"/>
        </w:numPr>
        <w:spacing w:before="0" w:after="0"/>
      </w:pPr>
      <w:r>
        <w:t>Frequent Itemset Generation</w:t>
      </w:r>
    </w:p>
    <w:p>
      <w:pPr>
        <w:numPr>
          <w:ilvl w:val="2"/>
          <w:numId w:val="900"/>
        </w:numPr>
        <w:spacing w:before="0" w:after="0"/>
      </w:pPr>
      <w:r>
        <w:t>Rule Generation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1"/>
          <w:numId w:val="900"/>
        </w:numPr>
        <w:spacing w:before="0" w:after="0"/>
      </w:pPr>
      <w:r>
        <w:t>FP-Growth Algorithm</w:t>
      </w:r>
    </w:p>
    <w:p>
      <w:pPr>
        <w:numPr>
          <w:ilvl w:val="2"/>
          <w:numId w:val="900"/>
        </w:numPr>
        <w:spacing w:before="0" w:after="0"/>
      </w:pPr>
      <w:r>
        <w:t>FP-Tree Construction</w:t>
      </w:r>
    </w:p>
    <w:p>
      <w:pPr>
        <w:numPr>
          <w:ilvl w:val="2"/>
          <w:numId w:val="900"/>
        </w:numPr>
        <w:spacing w:before="0" w:after="0"/>
      </w:pPr>
      <w:r>
        <w:t>Pattern Mining</w:t>
      </w:r>
    </w:p>
    <w:p>
      <w:pPr>
        <w:numPr>
          <w:ilvl w:val="1"/>
          <w:numId w:val="900"/>
        </w:numPr>
        <w:spacing w:before="0" w:after="0"/>
      </w:pPr>
      <w:r>
        <w:t>Advanced Association Measures</w:t>
      </w:r>
    </w:p>
    <w:p>
      <w:pPr>
        <w:numPr>
          <w:ilvl w:val="2"/>
          <w:numId w:val="900"/>
        </w:numPr>
        <w:spacing w:before="0" w:after="0"/>
      </w:pPr>
      <w:r>
        <w:t>Kulczynski Measure</w:t>
      </w:r>
    </w:p>
    <w:p>
      <w:pPr>
        <w:numPr>
          <w:ilvl w:val="2"/>
          <w:numId w:val="900"/>
        </w:numPr>
        <w:spacing w:before="0" w:after="0"/>
      </w:pPr>
      <w:r>
        <w:t>Imbalance Ratio</w:t>
      </w:r>
    </w:p>
    <w:p>
      <w:pPr>
        <w:numPr>
          <w:ilvl w:val="0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Z-score Based Detection</w:t>
      </w:r>
    </w:p>
    <w:p>
      <w:pPr>
        <w:numPr>
          <w:ilvl w:val="2"/>
          <w:numId w:val="900"/>
        </w:numPr>
        <w:spacing w:before="0" w:after="0"/>
      </w:pPr>
      <w:r>
        <w:t>Grubbs' Test</w:t>
      </w:r>
    </w:p>
    <w:p>
      <w:pPr>
        <w:numPr>
          <w:ilvl w:val="2"/>
          <w:numId w:val="900"/>
        </w:numPr>
        <w:spacing w:before="0" w:after="0"/>
      </w:pPr>
      <w:r>
        <w:t>Dixon's Test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Isolation Forest</w:t>
      </w:r>
    </w:p>
    <w:p>
      <w:pPr>
        <w:numPr>
          <w:ilvl w:val="2"/>
          <w:numId w:val="900"/>
        </w:numPr>
        <w:spacing w:before="0" w:after="0"/>
      </w:pPr>
      <w:r>
        <w:t>One-Class SVM</w:t>
      </w:r>
    </w:p>
    <w:p>
      <w:pPr>
        <w:numPr>
          <w:ilvl w:val="2"/>
          <w:numId w:val="900"/>
        </w:numPr>
        <w:spacing w:before="0" w:after="0"/>
      </w:pPr>
      <w:r>
        <w:t>Local Outlier Factor</w:t>
      </w:r>
    </w:p>
    <w:p>
      <w:pPr>
        <w:numPr>
          <w:ilvl w:val="1"/>
          <w:numId w:val="900"/>
        </w:numPr>
        <w:spacing w:before="0" w:after="0"/>
      </w:pPr>
      <w:r>
        <w:t>Time Series Anomaly Detection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Change Point Detection</w:t>
      </w:r>
    </w:p>
    <w:p>
      <w:pPr>
        <w:pStyle w:val="Heading1"/>
      </w:pPr>
      <w:r>
        <w:t>Model Evaluation and Validation</w:t>
      </w:r>
    </w:p>
    <w:p>
      <w:pPr>
        <w:numPr>
          <w:ilvl w:val="0"/>
          <w:numId w:val="900"/>
        </w:numPr>
        <w:spacing w:before="0" w:after="0"/>
      </w:pPr>
      <w:r>
        <w:t>Data Splitting Strategies</w:t>
      </w:r>
    </w:p>
    <w:p>
      <w:pPr>
        <w:numPr>
          <w:ilvl w:val="1"/>
          <w:numId w:val="900"/>
        </w:numPr>
        <w:spacing w:before="0" w:after="0"/>
      </w:pPr>
      <w:r>
        <w:t>Hold-out Validation</w:t>
      </w:r>
    </w:p>
    <w:p>
      <w:pPr>
        <w:numPr>
          <w:ilvl w:val="2"/>
          <w:numId w:val="900"/>
        </w:numPr>
        <w:spacing w:before="0" w:after="0"/>
      </w:pPr>
      <w:r>
        <w:t>Training Set Size</w:t>
      </w:r>
    </w:p>
    <w:p>
      <w:pPr>
        <w:numPr>
          <w:ilvl w:val="2"/>
          <w:numId w:val="900"/>
        </w:numPr>
        <w:spacing w:before="0" w:after="0"/>
      </w:pPr>
      <w:r>
        <w:t>Validation Set Purpose</w:t>
      </w:r>
    </w:p>
    <w:p>
      <w:pPr>
        <w:numPr>
          <w:ilvl w:val="2"/>
          <w:numId w:val="900"/>
        </w:numPr>
        <w:spacing w:before="0" w:after="0"/>
      </w:pPr>
      <w:r>
        <w:t>Test Set Independence</w:t>
      </w:r>
    </w:p>
    <w:p>
      <w:pPr>
        <w:numPr>
          <w:ilvl w:val="1"/>
          <w:numId w:val="900"/>
        </w:numPr>
        <w:spacing w:before="0" w:after="0"/>
      </w:pPr>
      <w:r>
        <w:t>Time-based Splitting</w:t>
      </w:r>
    </w:p>
    <w:p>
      <w:pPr>
        <w:numPr>
          <w:ilvl w:val="2"/>
          <w:numId w:val="900"/>
        </w:numPr>
        <w:spacing w:before="0" w:after="0"/>
      </w:pPr>
      <w:r>
        <w:t>Temporal Validation</w:t>
      </w:r>
    </w:p>
    <w:p>
      <w:pPr>
        <w:numPr>
          <w:ilvl w:val="2"/>
          <w:numId w:val="900"/>
        </w:numPr>
        <w:spacing w:before="0" w:after="0"/>
      </w:pPr>
      <w:r>
        <w:t>Walk-forward Analysis</w:t>
      </w:r>
    </w:p>
    <w:p>
      <w:pPr>
        <w:numPr>
          <w:ilvl w:val="2"/>
          <w:numId w:val="900"/>
        </w:numPr>
        <w:spacing w:before="0" w:after="0"/>
      </w:pPr>
      <w:r>
        <w:t>Expanding Window</w:t>
      </w:r>
    </w:p>
    <w:p>
      <w:pPr>
        <w:numPr>
          <w:ilvl w:val="2"/>
          <w:numId w:val="900"/>
        </w:numPr>
        <w:spacing w:before="0" w:after="0"/>
      </w:pPr>
      <w:r>
        <w:t>Rolling Window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Class Balance Preservation</w:t>
      </w:r>
    </w:p>
    <w:p>
      <w:pPr>
        <w:numPr>
          <w:ilvl w:val="2"/>
          <w:numId w:val="900"/>
        </w:numPr>
        <w:spacing w:before="0" w:after="0"/>
      </w:pPr>
      <w:r>
        <w:t>Stratification Variables</w:t>
      </w:r>
    </w:p>
    <w:p>
      <w:pPr>
        <w:numPr>
          <w:ilvl w:val="0"/>
          <w:numId w:val="900"/>
        </w:numPr>
        <w:spacing w:before="0" w:after="0"/>
      </w:pPr>
      <w:r>
        <w:t>Cross-Validation Techniques</w:t>
      </w:r>
    </w:p>
    <w:p>
      <w:pPr>
        <w:numPr>
          <w:ilvl w:val="1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Fold Selection</w:t>
      </w:r>
    </w:p>
    <w:p>
      <w:pPr>
        <w:numPr>
          <w:ilvl w:val="2"/>
          <w:numId w:val="900"/>
        </w:numPr>
        <w:spacing w:before="0" w:after="0"/>
      </w:pPr>
      <w:r>
        <w:t>Variance Estimation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Stratified K-Fold</w:t>
      </w:r>
    </w:p>
    <w:p>
      <w:pPr>
        <w:numPr>
          <w:ilvl w:val="2"/>
          <w:numId w:val="900"/>
        </w:numPr>
        <w:spacing w:before="0" w:after="0"/>
      </w:pPr>
      <w:r>
        <w:t>Class Distribution Maintenance</w:t>
      </w:r>
    </w:p>
    <w:p>
      <w:pPr>
        <w:numPr>
          <w:ilvl w:val="2"/>
          <w:numId w:val="900"/>
        </w:numPr>
        <w:spacing w:before="0" w:after="0"/>
      </w:pPr>
      <w:r>
        <w:t>Imbalanced Data Handling</w:t>
      </w:r>
    </w:p>
    <w:p>
      <w:pPr>
        <w:numPr>
          <w:ilvl w:val="1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Bias-Variance Properties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Temporal Dependencies</w:t>
      </w:r>
    </w:p>
    <w:p>
      <w:pPr>
        <w:numPr>
          <w:ilvl w:val="2"/>
          <w:numId w:val="900"/>
        </w:numPr>
        <w:spacing w:before="0" w:after="0"/>
      </w:pPr>
      <w:r>
        <w:t>Forecast Horizon Considerations</w:t>
      </w:r>
    </w:p>
    <w:p>
      <w:pPr>
        <w:numPr>
          <w:ilvl w:val="1"/>
          <w:numId w:val="900"/>
        </w:numPr>
        <w:spacing w:before="0" w:after="0"/>
      </w:pPr>
      <w:r>
        <w:t>Nested Cross-Validation</w:t>
      </w:r>
    </w:p>
    <w:p>
      <w:pPr>
        <w:numPr>
          <w:ilvl w:val="2"/>
          <w:numId w:val="900"/>
        </w:numPr>
        <w:spacing w:before="0" w:after="0"/>
      </w:pPr>
      <w:r>
        <w:t>Model Selection and Assessment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0"/>
          <w:numId w:val="900"/>
        </w:numPr>
        <w:spacing w:before="0" w:after="0"/>
      </w:pPr>
      <w:r>
        <w:t>Regression Evaluation Metrics</w:t>
      </w:r>
    </w:p>
    <w:p>
      <w:pPr>
        <w:numPr>
          <w:ilvl w:val="1"/>
          <w:numId w:val="900"/>
        </w:numPr>
        <w:spacing w:before="0" w:after="0"/>
      </w:pPr>
      <w:r>
        <w:t>Error-based Metrics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1"/>
          <w:numId w:val="900"/>
        </w:numPr>
        <w:spacing w:before="0" w:after="0"/>
      </w:pPr>
      <w:r>
        <w:t>Relative Metrics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Mean Absolute Scaled Error</w:t>
      </w:r>
    </w:p>
    <w:p>
      <w:pPr>
        <w:numPr>
          <w:ilvl w:val="1"/>
          <w:numId w:val="900"/>
        </w:numPr>
        <w:spacing w:before="0" w:after="0"/>
      </w:pPr>
      <w:r>
        <w:t>Distribution-based Metrics</w:t>
      </w:r>
    </w:p>
    <w:p>
      <w:pPr>
        <w:numPr>
          <w:ilvl w:val="2"/>
          <w:numId w:val="900"/>
        </w:numPr>
        <w:spacing w:before="0" w:after="0"/>
      </w:pPr>
      <w:r>
        <w:t>Quantile Loss</w:t>
      </w:r>
    </w:p>
    <w:p>
      <w:pPr>
        <w:numPr>
          <w:ilvl w:val="2"/>
          <w:numId w:val="900"/>
        </w:numPr>
        <w:spacing w:before="0" w:after="0"/>
      </w:pPr>
      <w:r>
        <w:t>Pinball Loss</w:t>
      </w:r>
    </w:p>
    <w:p>
      <w:pPr>
        <w:numPr>
          <w:ilvl w:val="0"/>
          <w:numId w:val="900"/>
        </w:numPr>
        <w:spacing w:before="0" w:after="0"/>
      </w:pPr>
      <w:r>
        <w:t>Classification Evaluation Metrics</w:t>
      </w:r>
    </w:p>
    <w:p>
      <w:pPr>
        <w:numPr>
          <w:ilvl w:val="1"/>
          <w:numId w:val="900"/>
        </w:numPr>
        <w:spacing w:before="0" w:after="0"/>
      </w:pPr>
      <w:r>
        <w:t>Confusion Matrix Analysis</w:t>
      </w:r>
    </w:p>
    <w:p>
      <w:pPr>
        <w:numPr>
          <w:ilvl w:val="2"/>
          <w:numId w:val="900"/>
        </w:numPr>
        <w:spacing w:before="0" w:after="0"/>
      </w:pPr>
      <w:r>
        <w:t>True Positives and Negatives</w:t>
      </w:r>
    </w:p>
    <w:p>
      <w:pPr>
        <w:numPr>
          <w:ilvl w:val="2"/>
          <w:numId w:val="900"/>
        </w:numPr>
        <w:spacing w:before="0" w:after="0"/>
      </w:pPr>
      <w:r>
        <w:t>False Positives and Negatives</w:t>
      </w:r>
    </w:p>
    <w:p>
      <w:pPr>
        <w:numPr>
          <w:ilvl w:val="2"/>
          <w:numId w:val="900"/>
        </w:numPr>
        <w:spacing w:before="0" w:after="0"/>
      </w:pPr>
      <w:r>
        <w:t>Error Types</w:t>
      </w:r>
    </w:p>
    <w:p>
      <w:pPr>
        <w:numPr>
          <w:ilvl w:val="1"/>
          <w:numId w:val="900"/>
        </w:numPr>
        <w:spacing w:before="0" w:after="0"/>
      </w:pPr>
      <w:r>
        <w:t>Single-value Metrics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Recall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1"/>
          <w:numId w:val="900"/>
        </w:numPr>
        <w:spacing w:before="0" w:after="0"/>
      </w:pPr>
      <w:r>
        <w:t>Threshold-dependent Analysis</w:t>
      </w:r>
    </w:p>
    <w:p>
      <w:pPr>
        <w:numPr>
          <w:ilvl w:val="2"/>
          <w:numId w:val="900"/>
        </w:numPr>
        <w:spacing w:before="0" w:after="0"/>
      </w:pPr>
      <w:r>
        <w:t>ROC Curve</w:t>
      </w:r>
    </w:p>
    <w:p>
      <w:pPr>
        <w:numPr>
          <w:ilvl w:val="2"/>
          <w:numId w:val="900"/>
        </w:numPr>
        <w:spacing w:before="0" w:after="0"/>
      </w:pPr>
      <w:r>
        <w:t>Precision-Recall Curve</w:t>
      </w:r>
    </w:p>
    <w:p>
      <w:pPr>
        <w:numPr>
          <w:ilvl w:val="2"/>
          <w:numId w:val="900"/>
        </w:numPr>
        <w:spacing w:before="0" w:after="0"/>
      </w:pPr>
      <w:r>
        <w:t>Area Under Curve</w:t>
      </w:r>
    </w:p>
    <w:p>
      <w:pPr>
        <w:numPr>
          <w:ilvl w:val="1"/>
          <w:numId w:val="900"/>
        </w:numPr>
        <w:spacing w:before="0" w:after="0"/>
      </w:pPr>
      <w:r>
        <w:t>Multi-class Extensions</w:t>
      </w:r>
    </w:p>
    <w:p>
      <w:pPr>
        <w:numPr>
          <w:ilvl w:val="2"/>
          <w:numId w:val="900"/>
        </w:numPr>
        <w:spacing w:before="0" w:after="0"/>
      </w:pPr>
      <w:r>
        <w:t>Macro Averaging</w:t>
      </w:r>
    </w:p>
    <w:p>
      <w:pPr>
        <w:numPr>
          <w:ilvl w:val="2"/>
          <w:numId w:val="900"/>
        </w:numPr>
        <w:spacing w:before="0" w:after="0"/>
      </w:pPr>
      <w:r>
        <w:t>Micro Averaging</w:t>
      </w:r>
    </w:p>
    <w:p>
      <w:pPr>
        <w:numPr>
          <w:ilvl w:val="2"/>
          <w:numId w:val="900"/>
        </w:numPr>
        <w:spacing w:before="0" w:after="0"/>
      </w:pPr>
      <w:r>
        <w:t>Weighted Averaging</w:t>
      </w:r>
    </w:p>
    <w:p>
      <w:pPr>
        <w:numPr>
          <w:ilvl w:val="1"/>
          <w:numId w:val="900"/>
        </w:numPr>
        <w:spacing w:before="0" w:after="0"/>
      </w:pPr>
      <w:r>
        <w:t>Class Imbalance Considerations</w:t>
      </w:r>
    </w:p>
    <w:p>
      <w:pPr>
        <w:numPr>
          <w:ilvl w:val="2"/>
          <w:numId w:val="900"/>
        </w:numPr>
        <w:spacing w:before="0" w:after="0"/>
      </w:pPr>
      <w:r>
        <w:t>Balanced Accuracy</w:t>
      </w:r>
    </w:p>
    <w:p>
      <w:pPr>
        <w:numPr>
          <w:ilvl w:val="2"/>
          <w:numId w:val="900"/>
        </w:numPr>
        <w:spacing w:before="0" w:after="0"/>
      </w:pPr>
      <w:r>
        <w:t>Matthews Correlation Coefficient</w:t>
      </w:r>
    </w:p>
    <w:p>
      <w:pPr>
        <w:numPr>
          <w:ilvl w:val="2"/>
          <w:numId w:val="900"/>
        </w:numPr>
        <w:spacing w:before="0" w:after="0"/>
      </w:pPr>
      <w:r>
        <w:t>Cohen's Kappa</w:t>
      </w:r>
    </w:p>
    <w:p>
      <w:pPr>
        <w:numPr>
          <w:ilvl w:val="0"/>
          <w:numId w:val="900"/>
        </w:numPr>
        <w:spacing w:before="0" w:after="0"/>
      </w:pPr>
      <w:r>
        <w:t>Model Comparison and Selection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Paired t-test</w:t>
      </w:r>
    </w:p>
    <w:p>
      <w:pPr>
        <w:numPr>
          <w:ilvl w:val="2"/>
          <w:numId w:val="900"/>
        </w:numPr>
        <w:spacing w:before="0" w:after="0"/>
      </w:pPr>
      <w:r>
        <w:t>McNemar's Test</w:t>
      </w:r>
    </w:p>
    <w:p>
      <w:pPr>
        <w:numPr>
          <w:ilvl w:val="2"/>
          <w:numId w:val="900"/>
        </w:numPr>
        <w:spacing w:before="0" w:after="0"/>
      </w:pPr>
      <w:r>
        <w:t>Wilcoxon Signed-rank Test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2"/>
          <w:numId w:val="900"/>
        </w:numPr>
        <w:spacing w:before="0" w:after="0"/>
      </w:pPr>
      <w:r>
        <w:t>Cross-validation Information Criterion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0"/>
          <w:numId w:val="900"/>
        </w:numPr>
        <w:spacing w:before="0" w:after="0"/>
      </w:pPr>
      <w:r>
        <w:t>Bias-Variance Analysis</w:t>
      </w:r>
    </w:p>
    <w:p>
      <w:pPr>
        <w:numPr>
          <w:ilvl w:val="1"/>
          <w:numId w:val="900"/>
        </w:numPr>
        <w:spacing w:before="0" w:after="0"/>
      </w:pPr>
      <w:r>
        <w:t>Bias-Variance Decomposition</w:t>
      </w:r>
    </w:p>
    <w:p>
      <w:pPr>
        <w:numPr>
          <w:ilvl w:val="1"/>
          <w:numId w:val="900"/>
        </w:numPr>
        <w:spacing w:before="0" w:after="0"/>
      </w:pPr>
      <w:r>
        <w:t>Overfitting Detection</w:t>
      </w:r>
    </w:p>
    <w:p>
      <w:pPr>
        <w:numPr>
          <w:ilvl w:val="2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Validation Curves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1"/>
          <w:numId w:val="900"/>
        </w:numPr>
        <w:spacing w:before="0" w:after="0"/>
      </w:pPr>
      <w:r>
        <w:t>Underfitting Identification</w:t>
      </w:r>
    </w:p>
    <w:p>
      <w:pPr>
        <w:numPr>
          <w:ilvl w:val="2"/>
          <w:numId w:val="900"/>
        </w:numPr>
        <w:spacing w:before="0" w:after="0"/>
      </w:pPr>
      <w:r>
        <w:t>Model Capacity Assessment</w:t>
      </w:r>
    </w:p>
    <w:p>
      <w:pPr>
        <w:numPr>
          <w:ilvl w:val="2"/>
          <w:numId w:val="900"/>
        </w:numPr>
        <w:spacing w:before="0" w:after="0"/>
      </w:pPr>
      <w:r>
        <w:t>Feature Adequacy</w:t>
      </w:r>
    </w:p>
    <w:p>
      <w:pPr>
        <w:numPr>
          <w:ilvl w:val="1"/>
          <w:numId w:val="900"/>
        </w:numPr>
        <w:spacing w:before="0" w:after="0"/>
      </w:pPr>
      <w:r>
        <w:t>Regularization Effects</w:t>
      </w:r>
    </w:p>
    <w:p>
      <w:pPr>
        <w:numPr>
          <w:ilvl w:val="2"/>
          <w:numId w:val="900"/>
        </w:numPr>
        <w:spacing w:before="0" w:after="0"/>
      </w:pPr>
      <w:r>
        <w:t>Regularization Paths</w:t>
      </w:r>
    </w:p>
    <w:p>
      <w:pPr>
        <w:numPr>
          <w:ilvl w:val="2"/>
          <w:numId w:val="900"/>
        </w:numPr>
        <w:spacing w:before="0" w:after="0"/>
      </w:pPr>
      <w:r>
        <w:t>Cross-validation for Regularization</w:t>
      </w:r>
    </w:p>
    <w:p>
      <w:pPr>
        <w:pStyle w:val="Heading1"/>
      </w:pPr>
      <w:r>
        <w:t>Model Interpretability and Explainability</w:t>
      </w:r>
    </w:p>
    <w:p>
      <w:pPr>
        <w:numPr>
          <w:ilvl w:val="0"/>
          <w:numId w:val="900"/>
        </w:numPr>
        <w:spacing w:before="0" w:after="0"/>
      </w:pPr>
      <w:r>
        <w:t>Interpretability Fundamentals</w:t>
      </w:r>
    </w:p>
    <w:p>
      <w:pPr>
        <w:numPr>
          <w:ilvl w:val="1"/>
          <w:numId w:val="900"/>
        </w:numPr>
        <w:spacing w:before="0" w:after="0"/>
      </w:pPr>
      <w:r>
        <w:t>Global vs Local Interpretability</w:t>
      </w:r>
    </w:p>
    <w:p>
      <w:pPr>
        <w:numPr>
          <w:ilvl w:val="1"/>
          <w:numId w:val="900"/>
        </w:numPr>
        <w:spacing w:before="0" w:after="0"/>
      </w:pPr>
      <w:r>
        <w:t>Model-specific vs Model-agnostic Methods</w:t>
      </w:r>
    </w:p>
    <w:p>
      <w:pPr>
        <w:numPr>
          <w:ilvl w:val="1"/>
          <w:numId w:val="900"/>
        </w:numPr>
        <w:spacing w:before="0" w:after="0"/>
      </w:pPr>
      <w:r>
        <w:t>Interpretability vs Accuracy Tradeoff</w:t>
      </w:r>
    </w:p>
    <w:p>
      <w:pPr>
        <w:numPr>
          <w:ilvl w:val="0"/>
          <w:numId w:val="900"/>
        </w:numPr>
        <w:spacing w:before="0" w:after="0"/>
      </w:pPr>
      <w:r>
        <w:t>Intrinsically Interpretable Models</w:t>
      </w:r>
    </w:p>
    <w:p>
      <w:pPr>
        <w:numPr>
          <w:ilvl w:val="1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Rule Extraction</w:t>
      </w:r>
    </w:p>
    <w:p>
      <w:pPr>
        <w:numPr>
          <w:ilvl w:val="2"/>
          <w:numId w:val="900"/>
        </w:numPr>
        <w:spacing w:before="0" w:after="0"/>
      </w:pPr>
      <w:r>
        <w:t>Path Analysis</w:t>
      </w:r>
    </w:p>
    <w:p>
      <w:pPr>
        <w:numPr>
          <w:ilvl w:val="1"/>
          <w:numId w:val="900"/>
        </w:numPr>
        <w:spacing w:before="0" w:after="0"/>
      </w:pPr>
      <w:r>
        <w:t>Rule-based Models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2"/>
          <w:numId w:val="900"/>
        </w:numPr>
        <w:spacing w:before="0" w:after="0"/>
      </w:pPr>
      <w:r>
        <w:t>Association Rules</w:t>
      </w:r>
    </w:p>
    <w:p>
      <w:pPr>
        <w:numPr>
          <w:ilvl w:val="0"/>
          <w:numId w:val="900"/>
        </w:numPr>
        <w:spacing w:before="0" w:after="0"/>
      </w:pPr>
      <w:r>
        <w:t>Model-agnostic Explanation Methods</w:t>
      </w:r>
    </w:p>
    <w:p>
      <w:pPr>
        <w:numPr>
          <w:ilvl w:val="1"/>
          <w:numId w:val="900"/>
        </w:numPr>
        <w:spacing w:before="0" w:after="0"/>
      </w:pPr>
      <w:r>
        <w:t>Permutation Feature Importance</w:t>
      </w:r>
    </w:p>
    <w:p>
      <w:pPr>
        <w:numPr>
          <w:ilvl w:val="2"/>
          <w:numId w:val="900"/>
        </w:numPr>
        <w:spacing w:before="0" w:after="0"/>
      </w:pPr>
      <w:r>
        <w:t>Feature Shuffling</w:t>
      </w:r>
    </w:p>
    <w:p>
      <w:pPr>
        <w:numPr>
          <w:ilvl w:val="2"/>
          <w:numId w:val="900"/>
        </w:numPr>
        <w:spacing w:before="0" w:after="0"/>
      </w:pPr>
      <w:r>
        <w:t>Importance Ranking</w:t>
      </w:r>
    </w:p>
    <w:p>
      <w:pPr>
        <w:numPr>
          <w:ilvl w:val="1"/>
          <w:numId w:val="900"/>
        </w:numPr>
        <w:spacing w:before="0" w:after="0"/>
      </w:pPr>
      <w:r>
        <w:t>Partial Dependence Plots</w:t>
      </w:r>
    </w:p>
    <w:p>
      <w:pPr>
        <w:numPr>
          <w:ilvl w:val="2"/>
          <w:numId w:val="900"/>
        </w:numPr>
        <w:spacing w:before="0" w:after="0"/>
      </w:pPr>
      <w:r>
        <w:t>Marginal Effects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LIME</w:t>
      </w:r>
    </w:p>
    <w:p>
      <w:pPr>
        <w:numPr>
          <w:ilvl w:val="2"/>
          <w:numId w:val="900"/>
        </w:numPr>
        <w:spacing w:before="0" w:after="0"/>
      </w:pPr>
      <w:r>
        <w:t>Local Linear Approximation</w:t>
      </w:r>
    </w:p>
    <w:p>
      <w:pPr>
        <w:numPr>
          <w:ilvl w:val="2"/>
          <w:numId w:val="900"/>
        </w:numPr>
        <w:spacing w:before="0" w:after="0"/>
      </w:pPr>
      <w:r>
        <w:t>Instance-specific Explanations</w:t>
      </w:r>
    </w:p>
    <w:p>
      <w:pPr>
        <w:numPr>
          <w:ilvl w:val="2"/>
          <w:numId w:val="900"/>
        </w:numPr>
        <w:spacing w:before="0" w:after="0"/>
      </w:pPr>
      <w:r>
        <w:t>Perturbation Strategies</w:t>
      </w:r>
    </w:p>
    <w:p>
      <w:pPr>
        <w:numPr>
          <w:ilvl w:val="1"/>
          <w:numId w:val="900"/>
        </w:numPr>
        <w:spacing w:before="0" w:after="0"/>
      </w:pPr>
      <w:r>
        <w:t>SHAP</w:t>
      </w:r>
    </w:p>
    <w:p>
      <w:pPr>
        <w:numPr>
          <w:ilvl w:val="2"/>
          <w:numId w:val="900"/>
        </w:numPr>
        <w:spacing w:before="0" w:after="0"/>
      </w:pPr>
      <w:r>
        <w:t>Shapley Value Theory</w:t>
      </w:r>
    </w:p>
    <w:p>
      <w:pPr>
        <w:numPr>
          <w:ilvl w:val="2"/>
          <w:numId w:val="900"/>
        </w:numPr>
        <w:spacing w:before="0" w:after="0"/>
      </w:pPr>
      <w:r>
        <w:t>Additive Feature Attribution</w:t>
      </w:r>
    </w:p>
    <w:p>
      <w:pPr>
        <w:numPr>
          <w:ilvl w:val="2"/>
          <w:numId w:val="900"/>
        </w:numPr>
        <w:spacing w:before="0" w:after="0"/>
      </w:pPr>
      <w:r>
        <w:t>SHAP Value Calculation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0"/>
          <w:numId w:val="900"/>
        </w:numPr>
        <w:spacing w:before="0" w:after="0"/>
      </w:pPr>
      <w:r>
        <w:t>Global Explanation Techniques</w:t>
      </w:r>
    </w:p>
    <w:p>
      <w:pPr>
        <w:numPr>
          <w:ilvl w:val="1"/>
          <w:numId w:val="900"/>
        </w:numPr>
        <w:spacing w:before="0" w:after="0"/>
      </w:pPr>
      <w:r>
        <w:t>Feature Importance Rankings</w:t>
      </w:r>
    </w:p>
    <w:p>
      <w:pPr>
        <w:numPr>
          <w:ilvl w:val="1"/>
          <w:numId w:val="900"/>
        </w:numPr>
        <w:spacing w:before="0" w:after="0"/>
      </w:pPr>
      <w:r>
        <w:t>Model Summaries</w:t>
      </w:r>
    </w:p>
    <w:p>
      <w:pPr>
        <w:numPr>
          <w:ilvl w:val="1"/>
          <w:numId w:val="900"/>
        </w:numPr>
        <w:spacing w:before="0" w:after="0"/>
      </w:pPr>
      <w:r>
        <w:t>Surrogate Models</w:t>
      </w:r>
    </w:p>
    <w:p>
      <w:pPr>
        <w:numPr>
          <w:ilvl w:val="2"/>
          <w:numId w:val="900"/>
        </w:numPr>
        <w:spacing w:before="0" w:after="0"/>
      </w:pPr>
      <w:r>
        <w:t>Global Surrogate</w:t>
      </w:r>
    </w:p>
    <w:p>
      <w:pPr>
        <w:numPr>
          <w:ilvl w:val="2"/>
          <w:numId w:val="900"/>
        </w:numPr>
        <w:spacing w:before="0" w:after="0"/>
      </w:pPr>
      <w:r>
        <w:t>Local Surrogate</w:t>
      </w:r>
    </w:p>
    <w:p>
      <w:pPr>
        <w:numPr>
          <w:ilvl w:val="0"/>
          <w:numId w:val="900"/>
        </w:numPr>
        <w:spacing w:before="0" w:after="0"/>
      </w:pPr>
      <w:r>
        <w:t>Visualization for Interpretability</w:t>
      </w:r>
    </w:p>
    <w:p>
      <w:pPr>
        <w:numPr>
          <w:ilvl w:val="1"/>
          <w:numId w:val="900"/>
        </w:numPr>
        <w:spacing w:before="0" w:after="0"/>
      </w:pPr>
      <w:r>
        <w:t>Feature Effect Plots</w:t>
      </w:r>
    </w:p>
    <w:p>
      <w:pPr>
        <w:numPr>
          <w:ilvl w:val="1"/>
          <w:numId w:val="900"/>
        </w:numPr>
        <w:spacing w:before="0" w:after="0"/>
      </w:pPr>
      <w:r>
        <w:t>Interaction Plots</w:t>
      </w:r>
    </w:p>
    <w:p>
      <w:pPr>
        <w:numPr>
          <w:ilvl w:val="1"/>
          <w:numId w:val="900"/>
        </w:numPr>
        <w:spacing w:before="0" w:after="0"/>
      </w:pPr>
      <w:r>
        <w:t>Decision Boundaries</w:t>
      </w:r>
    </w:p>
    <w:p>
      <w:pPr>
        <w:numPr>
          <w:ilvl w:val="1"/>
          <w:numId w:val="900"/>
        </w:numPr>
        <w:spacing w:before="0" w:after="0"/>
      </w:pPr>
      <w:r>
        <w:t>Model Behavior Visualization</w:t>
      </w:r>
    </w:p>
    <w:p>
      <w:pPr>
        <w:pStyle w:val="Heading1"/>
      </w:pPr>
      <w:r>
        <w:t>Model Deployment and Production</w:t>
      </w:r>
    </w:p>
    <w:p>
      <w:pPr>
        <w:numPr>
          <w:ilvl w:val="0"/>
          <w:numId w:val="900"/>
        </w:numPr>
        <w:spacing w:before="0" w:after="0"/>
      </w:pPr>
      <w:r>
        <w:t>Model Serialization and Storage</w:t>
      </w:r>
    </w:p>
    <w:p>
      <w:pPr>
        <w:numPr>
          <w:ilvl w:val="1"/>
          <w:numId w:val="900"/>
        </w:numPr>
        <w:spacing w:before="0" w:after="0"/>
      </w:pPr>
      <w:r>
        <w:t>Pickle Serialization</w:t>
      </w:r>
    </w:p>
    <w:p>
      <w:pPr>
        <w:numPr>
          <w:ilvl w:val="1"/>
          <w:numId w:val="900"/>
        </w:numPr>
        <w:spacing w:before="0" w:after="0"/>
      </w:pPr>
      <w:r>
        <w:t>Joblib for Scikit-learn</w:t>
      </w:r>
    </w:p>
    <w:p>
      <w:pPr>
        <w:numPr>
          <w:ilvl w:val="1"/>
          <w:numId w:val="900"/>
        </w:numPr>
        <w:spacing w:before="0" w:after="0"/>
      </w:pPr>
      <w:r>
        <w:t>ONNX Format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1"/>
          <w:numId w:val="900"/>
        </w:numPr>
        <w:spacing w:before="0" w:after="0"/>
      </w:pPr>
      <w:r>
        <w:t>Model Registry Systems</w:t>
      </w:r>
    </w:p>
    <w:p>
      <w:pPr>
        <w:numPr>
          <w:ilvl w:val="0"/>
          <w:numId w:val="900"/>
        </w:numPr>
        <w:spacing w:before="0" w:after="0"/>
      </w:pPr>
      <w:r>
        <w:t>Deployment Architectures</w:t>
      </w:r>
    </w:p>
    <w:p>
      <w:pPr>
        <w:numPr>
          <w:ilvl w:val="1"/>
          <w:numId w:val="900"/>
        </w:numPr>
        <w:spacing w:before="0" w:after="0"/>
      </w:pPr>
      <w:r>
        <w:t>Batch Prediction Systems</w:t>
      </w:r>
    </w:p>
    <w:p>
      <w:pPr>
        <w:numPr>
          <w:ilvl w:val="2"/>
          <w:numId w:val="900"/>
        </w:numPr>
        <w:spacing w:before="0" w:after="0"/>
      </w:pPr>
      <w:r>
        <w:t>Scheduled Processing</w:t>
      </w:r>
    </w:p>
    <w:p>
      <w:pPr>
        <w:numPr>
          <w:ilvl w:val="2"/>
          <w:numId w:val="900"/>
        </w:numPr>
        <w:spacing w:before="0" w:after="0"/>
      </w:pPr>
      <w:r>
        <w:t>Data Pipeline Integration</w:t>
      </w:r>
    </w:p>
    <w:p>
      <w:pPr>
        <w:numPr>
          <w:ilvl w:val="2"/>
          <w:numId w:val="900"/>
        </w:numPr>
        <w:spacing w:before="0" w:after="0"/>
      </w:pPr>
      <w:r>
        <w:t>Output Storage and Distribution</w:t>
      </w:r>
    </w:p>
    <w:p>
      <w:pPr>
        <w:numPr>
          <w:ilvl w:val="1"/>
          <w:numId w:val="900"/>
        </w:numPr>
        <w:spacing w:before="0" w:after="0"/>
      </w:pPr>
      <w:r>
        <w:t>Real-time Prediction Services</w:t>
      </w:r>
    </w:p>
    <w:p>
      <w:pPr>
        <w:numPr>
          <w:ilvl w:val="2"/>
          <w:numId w:val="900"/>
        </w:numPr>
        <w:spacing w:before="0" w:after="0"/>
      </w:pPr>
      <w:r>
        <w:t>REST API Development</w:t>
      </w:r>
    </w:p>
    <w:p>
      <w:pPr>
        <w:numPr>
          <w:ilvl w:val="2"/>
          <w:numId w:val="900"/>
        </w:numPr>
        <w:spacing w:before="0" w:after="0"/>
      </w:pPr>
      <w:r>
        <w:t>gRPC Services</w:t>
      </w:r>
    </w:p>
    <w:p>
      <w:pPr>
        <w:numPr>
          <w:ilvl w:val="2"/>
          <w:numId w:val="900"/>
        </w:numPr>
        <w:spacing w:before="0" w:after="0"/>
      </w:pPr>
      <w:r>
        <w:t>Message Queue Integration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Edge Deployment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Quantization Techniques</w:t>
      </w:r>
    </w:p>
    <w:p>
      <w:pPr>
        <w:numPr>
          <w:ilvl w:val="2"/>
          <w:numId w:val="900"/>
        </w:numPr>
        <w:spacing w:before="0" w:after="0"/>
      </w:pPr>
      <w:r>
        <w:t>Mobile and IoT Deployment</w:t>
      </w:r>
    </w:p>
    <w:p>
      <w:pPr>
        <w:numPr>
          <w:ilvl w:val="0"/>
          <w:numId w:val="900"/>
        </w:numPr>
        <w:spacing w:before="0" w:after="0"/>
      </w:pPr>
      <w:r>
        <w:t>Containerization and Orchestration</w:t>
      </w:r>
    </w:p>
    <w:p>
      <w:pPr>
        <w:numPr>
          <w:ilvl w:val="1"/>
          <w:numId w:val="900"/>
        </w:numPr>
        <w:spacing w:before="0" w:after="0"/>
      </w:pPr>
      <w:r>
        <w:t>Docker Containerization</w:t>
      </w:r>
    </w:p>
    <w:p>
      <w:pPr>
        <w:numPr>
          <w:ilvl w:val="2"/>
          <w:numId w:val="900"/>
        </w:numPr>
        <w:spacing w:before="0" w:after="0"/>
      </w:pPr>
      <w:r>
        <w:t>Container Images</w:t>
      </w:r>
    </w:p>
    <w:p>
      <w:pPr>
        <w:numPr>
          <w:ilvl w:val="2"/>
          <w:numId w:val="900"/>
        </w:numPr>
        <w:spacing w:before="0" w:after="0"/>
      </w:pPr>
      <w:r>
        <w:t>Dockerfile Creation</w:t>
      </w:r>
    </w:p>
    <w:p>
      <w:pPr>
        <w:numPr>
          <w:ilvl w:val="2"/>
          <w:numId w:val="900"/>
        </w:numPr>
        <w:spacing w:before="0" w:after="0"/>
      </w:pPr>
      <w:r>
        <w:t>Container Registries</w:t>
      </w:r>
    </w:p>
    <w:p>
      <w:pPr>
        <w:numPr>
          <w:ilvl w:val="1"/>
          <w:numId w:val="900"/>
        </w:numPr>
        <w:spacing w:before="0" w:after="0"/>
      </w:pPr>
      <w:r>
        <w:t>Kubernetes Orchestration</w:t>
      </w:r>
    </w:p>
    <w:p>
      <w:pPr>
        <w:numPr>
          <w:ilvl w:val="2"/>
          <w:numId w:val="900"/>
        </w:numPr>
        <w:spacing w:before="0" w:after="0"/>
      </w:pPr>
      <w:r>
        <w:t>Pod Management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Cloud Platform Deployment</w:t>
      </w:r>
    </w:p>
    <w:p>
      <w:pPr>
        <w:numPr>
          <w:ilvl w:val="2"/>
          <w:numId w:val="900"/>
        </w:numPr>
        <w:spacing w:before="0" w:after="0"/>
      </w:pPr>
      <w:r>
        <w:t>AWS SageMaker</w:t>
      </w:r>
    </w:p>
    <w:p>
      <w:pPr>
        <w:numPr>
          <w:ilvl w:val="2"/>
          <w:numId w:val="900"/>
        </w:numPr>
        <w:spacing w:before="0" w:after="0"/>
      </w:pPr>
      <w:r>
        <w:t>Google Cloud AI Platform</w:t>
      </w:r>
    </w:p>
    <w:p>
      <w:pPr>
        <w:numPr>
          <w:ilvl w:val="2"/>
          <w:numId w:val="900"/>
        </w:numPr>
        <w:spacing w:before="0" w:after="0"/>
      </w:pPr>
      <w:r>
        <w:t>Azure Machine Learning</w:t>
      </w:r>
    </w:p>
    <w:p>
      <w:pPr>
        <w:numPr>
          <w:ilvl w:val="0"/>
          <w:numId w:val="900"/>
        </w:numPr>
        <w:spacing w:before="0" w:after="0"/>
      </w:pPr>
      <w:r>
        <w:t>Model Monitoring and Maintenance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Prediction Accuracy Tracking</w:t>
      </w:r>
    </w:p>
    <w:p>
      <w:pPr>
        <w:numPr>
          <w:ilvl w:val="2"/>
          <w:numId w:val="900"/>
        </w:numPr>
        <w:spacing w:before="0" w:after="0"/>
      </w:pPr>
      <w:r>
        <w:t>Response Time Monitoring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Distribution Comparison</w:t>
      </w:r>
    </w:p>
    <w:p>
      <w:pPr>
        <w:numPr>
          <w:ilvl w:val="2"/>
          <w:numId w:val="900"/>
        </w:numPr>
        <w:spacing w:before="0" w:after="0"/>
      </w:pPr>
      <w:r>
        <w:t>Feature Drift Analysis</w:t>
      </w:r>
    </w:p>
    <w:p>
      <w:pPr>
        <w:numPr>
          <w:ilvl w:val="1"/>
          <w:numId w:val="900"/>
        </w:numPr>
        <w:spacing w:before="0" w:after="0"/>
      </w:pPr>
      <w:r>
        <w:t>Model Drift Detection</w:t>
      </w:r>
    </w:p>
    <w:p>
      <w:pPr>
        <w:numPr>
          <w:ilvl w:val="2"/>
          <w:numId w:val="900"/>
        </w:numPr>
        <w:spacing w:before="0" w:after="0"/>
      </w:pPr>
      <w:r>
        <w:t>Concept Drift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Drift Detection Algorithms</w:t>
      </w:r>
    </w:p>
    <w:p>
      <w:pPr>
        <w:numPr>
          <w:ilvl w:val="1"/>
          <w:numId w:val="900"/>
        </w:numPr>
        <w:spacing w:before="0" w:after="0"/>
      </w:pPr>
      <w:r>
        <w:t>Automated Retraining</w:t>
      </w:r>
    </w:p>
    <w:p>
      <w:pPr>
        <w:numPr>
          <w:ilvl w:val="2"/>
          <w:numId w:val="900"/>
        </w:numPr>
        <w:spacing w:before="0" w:after="0"/>
      </w:pPr>
      <w:r>
        <w:t>Trigger Conditions</w:t>
      </w:r>
    </w:p>
    <w:p>
      <w:pPr>
        <w:numPr>
          <w:ilvl w:val="2"/>
          <w:numId w:val="900"/>
        </w:numPr>
        <w:spacing w:before="0" w:after="0"/>
      </w:pPr>
      <w:r>
        <w:t>Retraining Pipelines</w:t>
      </w:r>
    </w:p>
    <w:p>
      <w:pPr>
        <w:numPr>
          <w:ilvl w:val="2"/>
          <w:numId w:val="900"/>
        </w:numPr>
        <w:spacing w:before="0" w:after="0"/>
      </w:pPr>
      <w:r>
        <w:t>Model Validation Gates</w:t>
      </w:r>
    </w:p>
    <w:p>
      <w:pPr>
        <w:numPr>
          <w:ilvl w:val="0"/>
          <w:numId w:val="900"/>
        </w:numPr>
        <w:spacing w:before="0" w:after="0"/>
      </w:pPr>
      <w:r>
        <w:t>A/B Testing for Models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1"/>
          <w:numId w:val="900"/>
        </w:numPr>
        <w:spacing w:before="0" w:after="0"/>
      </w:pPr>
      <w:r>
        <w:t>Traffic Splitting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Business Impact Measurement</w:t>
      </w:r>
    </w:p>
    <w:p>
      <w:pPr>
        <w:numPr>
          <w:ilvl w:val="0"/>
          <w:numId w:val="900"/>
        </w:numPr>
        <w:spacing w:before="0" w:after="0"/>
      </w:pPr>
      <w:r>
        <w:t>MLOps Practices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Continuous Deployment</w:t>
      </w:r>
    </w:p>
    <w:p>
      <w:pPr>
        <w:numPr>
          <w:ilvl w:val="1"/>
          <w:numId w:val="900"/>
        </w:numPr>
        <w:spacing w:before="0" w:after="0"/>
      </w:pPr>
      <w:r>
        <w:t>Model Governance</w:t>
      </w:r>
    </w:p>
    <w:p>
      <w:pPr>
        <w:numPr>
          <w:ilvl w:val="1"/>
          <w:numId w:val="900"/>
        </w:numPr>
        <w:spacing w:before="0" w:after="0"/>
      </w:pPr>
      <w:r>
        <w:t>Compliance and Auditing</w:t>
      </w:r>
    </w:p>
    <w:p>
      <w:pPr>
        <w:pStyle w:val="Heading1"/>
      </w:pPr>
      <w:r>
        <w:t>Business Applications and Use Cases</w:t>
      </w:r>
    </w:p>
    <w:p>
      <w:pPr>
        <w:numPr>
          <w:ilvl w:val="0"/>
          <w:numId w:val="900"/>
        </w:numPr>
        <w:spacing w:before="0" w:after="0"/>
      </w:pPr>
      <w:r>
        <w:t>Customer Analytics</w:t>
      </w:r>
    </w:p>
    <w:p>
      <w:pPr>
        <w:numPr>
          <w:ilvl w:val="1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Value-based Segmentation</w:t>
      </w:r>
    </w:p>
    <w:p>
      <w:pPr>
        <w:numPr>
          <w:ilvl w:val="1"/>
          <w:numId w:val="900"/>
        </w:numPr>
        <w:spacing w:before="0" w:after="0"/>
      </w:pPr>
      <w:r>
        <w:t>Churn Prediction</w:t>
      </w:r>
    </w:p>
    <w:p>
      <w:pPr>
        <w:numPr>
          <w:ilvl w:val="2"/>
          <w:numId w:val="900"/>
        </w:numPr>
        <w:spacing w:before="0" w:after="0"/>
      </w:pPr>
      <w:r>
        <w:t>Churn Definition</w:t>
      </w:r>
    </w:p>
    <w:p>
      <w:pPr>
        <w:numPr>
          <w:ilvl w:val="2"/>
          <w:numId w:val="900"/>
        </w:numPr>
        <w:spacing w:before="0" w:after="0"/>
      </w:pPr>
      <w:r>
        <w:t>Feature Engineering for Churn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1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CLV Calculation Methods</w:t>
      </w:r>
    </w:p>
    <w:p>
      <w:pPr>
        <w:numPr>
          <w:ilvl w:val="2"/>
          <w:numId w:val="900"/>
        </w:numPr>
        <w:spacing w:before="0" w:after="0"/>
      </w:pPr>
      <w:r>
        <w:t>Predictive CLV Models</w:t>
      </w:r>
    </w:p>
    <w:p>
      <w:pPr>
        <w:numPr>
          <w:ilvl w:val="2"/>
          <w:numId w:val="900"/>
        </w:numPr>
        <w:spacing w:before="0" w:after="0"/>
      </w:pPr>
      <w:r>
        <w:t>Business Applications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2"/>
          <w:numId w:val="900"/>
        </w:numPr>
        <w:spacing w:before="0" w:after="0"/>
      </w:pPr>
      <w:r>
        <w:t>Content-based Filtering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Financial Services</w:t>
      </w:r>
    </w:p>
    <w:p>
      <w:pPr>
        <w:numPr>
          <w:ilvl w:val="1"/>
          <w:numId w:val="900"/>
        </w:numPr>
        <w:spacing w:before="0" w:after="0"/>
      </w:pPr>
      <w:r>
        <w:t>Credit Risk Assessment</w:t>
      </w:r>
    </w:p>
    <w:p>
      <w:pPr>
        <w:numPr>
          <w:ilvl w:val="2"/>
          <w:numId w:val="900"/>
        </w:numPr>
        <w:spacing w:before="0" w:after="0"/>
      </w:pPr>
      <w:r>
        <w:t>Credit Scoring Models</w:t>
      </w:r>
    </w:p>
    <w:p>
      <w:pPr>
        <w:numPr>
          <w:ilvl w:val="2"/>
          <w:numId w:val="900"/>
        </w:numPr>
        <w:spacing w:before="0" w:after="0"/>
      </w:pPr>
      <w:r>
        <w:t>Default Prediction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Transaction Monitoring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Real-time Scoring</w:t>
      </w:r>
    </w:p>
    <w:p>
      <w:pPr>
        <w:numPr>
          <w:ilvl w:val="1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Price Prediction</w:t>
      </w:r>
    </w:p>
    <w:p>
      <w:pPr>
        <w:numPr>
          <w:ilvl w:val="2"/>
          <w:numId w:val="900"/>
        </w:numPr>
        <w:spacing w:before="0" w:after="0"/>
      </w:pPr>
      <w:r>
        <w:t>Trading Signal Generation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Insurance Analytics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Premium Pricing</w:t>
      </w:r>
    </w:p>
    <w:p>
      <w:pPr>
        <w:numPr>
          <w:ilvl w:val="2"/>
          <w:numId w:val="900"/>
        </w:numPr>
        <w:spacing w:before="0" w:after="0"/>
      </w:pPr>
      <w:r>
        <w:t>Claims Prediction</w:t>
      </w:r>
    </w:p>
    <w:p>
      <w:pPr>
        <w:numPr>
          <w:ilvl w:val="0"/>
          <w:numId w:val="900"/>
        </w:numPr>
        <w:spacing w:before="0" w:after="0"/>
      </w:pPr>
      <w:r>
        <w:t>Retail and E-commerce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Sales Prediction</w:t>
      </w:r>
    </w:p>
    <w:p>
      <w:pPr>
        <w:numPr>
          <w:ilvl w:val="2"/>
          <w:numId w:val="900"/>
        </w:numPr>
        <w:spacing w:before="0" w:after="0"/>
      </w:pPr>
      <w:r>
        <w:t>Inventory Optimization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1"/>
          <w:numId w:val="900"/>
        </w:numPr>
        <w:spacing w:before="0" w:after="0"/>
      </w:pPr>
      <w:r>
        <w:t>Price Optimization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Elasticity Modeling</w:t>
      </w:r>
    </w:p>
    <w:p>
      <w:pPr>
        <w:numPr>
          <w:ilvl w:val="1"/>
          <w:numId w:val="900"/>
        </w:numPr>
        <w:spacing w:before="0" w:after="0"/>
      </w:pPr>
      <w:r>
        <w:t>Supply Chain Analytics</w:t>
      </w:r>
    </w:p>
    <w:p>
      <w:pPr>
        <w:numPr>
          <w:ilvl w:val="2"/>
          <w:numId w:val="900"/>
        </w:numPr>
        <w:spacing w:before="0" w:after="0"/>
      </w:pPr>
      <w:r>
        <w:t>Supplier Risk Assessment</w:t>
      </w:r>
    </w:p>
    <w:p>
      <w:pPr>
        <w:numPr>
          <w:ilvl w:val="2"/>
          <w:numId w:val="900"/>
        </w:numPr>
        <w:spacing w:before="0" w:after="0"/>
      </w:pPr>
      <w:r>
        <w:t>Logistics Optimization</w:t>
      </w:r>
    </w:p>
    <w:p>
      <w:pPr>
        <w:numPr>
          <w:ilvl w:val="2"/>
          <w:numId w:val="900"/>
        </w:numPr>
        <w:spacing w:before="0" w:after="0"/>
      </w:pPr>
      <w:r>
        <w:t>Demand Planning</w:t>
      </w:r>
    </w:p>
    <w:p>
      <w:pPr>
        <w:numPr>
          <w:ilvl w:val="0"/>
          <w:numId w:val="900"/>
        </w:numPr>
        <w:spacing w:before="0" w:after="0"/>
      </w:pPr>
      <w:r>
        <w:t>Manufacturing and Operations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Equipment Failure Prediction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Defect Prediction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Bottleneck Analysis</w:t>
      </w:r>
    </w:p>
    <w:p>
      <w:pPr>
        <w:numPr>
          <w:ilvl w:val="0"/>
          <w:numId w:val="900"/>
        </w:numPr>
        <w:spacing w:before="0" w:after="0"/>
      </w:pPr>
      <w:r>
        <w:t>Healthcare Analytics</w:t>
      </w:r>
    </w:p>
    <w:p>
      <w:pPr>
        <w:numPr>
          <w:ilvl w:val="1"/>
          <w:numId w:val="900"/>
        </w:numPr>
        <w:spacing w:before="0" w:after="0"/>
      </w:pPr>
      <w:r>
        <w:t>Disease Prediction</w:t>
      </w:r>
    </w:p>
    <w:p>
      <w:pPr>
        <w:numPr>
          <w:ilvl w:val="2"/>
          <w:numId w:val="900"/>
        </w:numPr>
        <w:spacing w:before="0" w:after="0"/>
      </w:pPr>
      <w:r>
        <w:t>Risk Factor Analysis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Population Health Management</w:t>
      </w:r>
    </w:p>
    <w:p>
      <w:pPr>
        <w:numPr>
          <w:ilvl w:val="1"/>
          <w:numId w:val="900"/>
        </w:numPr>
        <w:spacing w:before="0" w:after="0"/>
      </w:pPr>
      <w:r>
        <w:t>Treatment Effectiveness</w:t>
      </w:r>
    </w:p>
    <w:p>
      <w:pPr>
        <w:numPr>
          <w:ilvl w:val="2"/>
          <w:numId w:val="900"/>
        </w:numPr>
        <w:spacing w:before="0" w:after="0"/>
      </w:pPr>
      <w:r>
        <w:t>Outcome Prediction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Clinical Decision Support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Patient Flow Optimization</w:t>
      </w:r>
    </w:p>
    <w:p>
      <w:pPr>
        <w:numPr>
          <w:ilvl w:val="2"/>
          <w:numId w:val="900"/>
        </w:numPr>
        <w:spacing w:before="0" w:after="0"/>
      </w:pPr>
      <w:r>
        <w:t>Readmission Prediction</w:t>
      </w:r>
    </w:p>
    <w:p>
      <w:pPr>
        <w:numPr>
          <w:ilvl w:val="0"/>
          <w:numId w:val="900"/>
        </w:numPr>
        <w:spacing w:before="0" w:after="0"/>
      </w:pPr>
      <w:r>
        <w:t>Marketing Analytics</w:t>
      </w:r>
    </w:p>
    <w:p>
      <w:pPr>
        <w:numPr>
          <w:ilvl w:val="1"/>
          <w:numId w:val="900"/>
        </w:numPr>
        <w:spacing w:before="0" w:after="0"/>
      </w:pPr>
      <w:r>
        <w:t>Campaign Optimization</w:t>
      </w:r>
    </w:p>
    <w:p>
      <w:pPr>
        <w:numPr>
          <w:ilvl w:val="2"/>
          <w:numId w:val="900"/>
        </w:numPr>
        <w:spacing w:before="0" w:after="0"/>
      </w:pPr>
      <w:r>
        <w:t>Response Prediction</w:t>
      </w:r>
    </w:p>
    <w:p>
      <w:pPr>
        <w:numPr>
          <w:ilvl w:val="2"/>
          <w:numId w:val="900"/>
        </w:numPr>
        <w:spacing w:before="0" w:after="0"/>
      </w:pPr>
      <w:r>
        <w:t>Channel Attribution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1"/>
          <w:numId w:val="900"/>
        </w:numPr>
        <w:spacing w:before="0" w:after="0"/>
      </w:pPr>
      <w:r>
        <w:t>Lead Scoring</w:t>
      </w:r>
    </w:p>
    <w:p>
      <w:pPr>
        <w:numPr>
          <w:ilvl w:val="2"/>
          <w:numId w:val="900"/>
        </w:numPr>
        <w:spacing w:before="0" w:after="0"/>
      </w:pPr>
      <w:r>
        <w:t>Prospect Identification</w:t>
      </w:r>
    </w:p>
    <w:p>
      <w:pPr>
        <w:numPr>
          <w:ilvl w:val="2"/>
          <w:numId w:val="900"/>
        </w:numPr>
        <w:spacing w:before="0" w:after="0"/>
      </w:pPr>
      <w:r>
        <w:t>Conversion Prediction</w:t>
      </w:r>
    </w:p>
    <w:p>
      <w:pPr>
        <w:numPr>
          <w:ilvl w:val="2"/>
          <w:numId w:val="900"/>
        </w:numPr>
        <w:spacing w:before="0" w:after="0"/>
      </w:pPr>
      <w:r>
        <w:t>Sales Pipeline Management</w:t>
      </w:r>
    </w:p>
    <w:p>
      <w:pPr>
        <w:numPr>
          <w:ilvl w:val="1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Consumer Behavior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pStyle w:val="Heading1"/>
      </w:pPr>
      <w:r>
        <w:t>Ethics and Responsible AI</w:t>
      </w:r>
    </w:p>
    <w:p>
      <w:pPr>
        <w:numPr>
          <w:ilvl w:val="0"/>
          <w:numId w:val="900"/>
        </w:numPr>
        <w:spacing w:before="0" w:after="0"/>
      </w:pPr>
      <w:r>
        <w:t>Algorithmic Bias and Fairness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Evaluation Bias</w:t>
      </w:r>
    </w:p>
    <w:p>
      <w:pPr>
        <w:numPr>
          <w:ilvl w:val="1"/>
          <w:numId w:val="900"/>
        </w:numPr>
        <w:spacing w:before="0" w:after="0"/>
      </w:pPr>
      <w:r>
        <w:t>Fairness Definitions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Group Fairness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Demographic Parity</w:t>
      </w:r>
    </w:p>
    <w:p>
      <w:pPr>
        <w:numPr>
          <w:ilvl w:val="1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Statistical Parity Testing</w:t>
      </w:r>
    </w:p>
    <w:p>
      <w:pPr>
        <w:numPr>
          <w:ilvl w:val="2"/>
          <w:numId w:val="900"/>
        </w:numPr>
        <w:spacing w:before="0" w:after="0"/>
      </w:pPr>
      <w:r>
        <w:t>Equalized Opportunity Testing</w:t>
      </w:r>
    </w:p>
    <w:p>
      <w:pPr>
        <w:numPr>
          <w:ilvl w:val="2"/>
          <w:numId w:val="900"/>
        </w:numPr>
        <w:spacing w:before="0" w:after="0"/>
      </w:pPr>
      <w:r>
        <w:t>Calibration Analysis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Pre-processing Techniques</w:t>
      </w:r>
    </w:p>
    <w:p>
      <w:pPr>
        <w:numPr>
          <w:ilvl w:val="2"/>
          <w:numId w:val="900"/>
        </w:numPr>
        <w:spacing w:before="0" w:after="0"/>
      </w:pPr>
      <w:r>
        <w:t>In-processing Methods</w:t>
      </w:r>
    </w:p>
    <w:p>
      <w:pPr>
        <w:numPr>
          <w:ilvl w:val="2"/>
          <w:numId w:val="900"/>
        </w:numPr>
        <w:spacing w:before="0" w:after="0"/>
      </w:pPr>
      <w:r>
        <w:t>Post-processing Adjustments</w:t>
      </w:r>
    </w:p>
    <w:p>
      <w:pPr>
        <w:numPr>
          <w:ilvl w:val="0"/>
          <w:numId w:val="900"/>
        </w:numPr>
        <w:spacing w:before="0" w:after="0"/>
      </w:pPr>
      <w:r>
        <w:t>Transparency and Accountability</w:t>
      </w:r>
    </w:p>
    <w:p>
      <w:pPr>
        <w:numPr>
          <w:ilvl w:val="1"/>
          <w:numId w:val="900"/>
        </w:numPr>
        <w:spacing w:before="0" w:after="0"/>
      </w:pPr>
      <w:r>
        <w:t>Model Transparency Requirements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Data Anonymization Techniques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L-diversity</w:t>
      </w:r>
    </w:p>
    <w:p>
      <w:pPr>
        <w:numPr>
          <w:ilvl w:val="2"/>
          <w:numId w:val="900"/>
        </w:numPr>
        <w:spacing w:before="0" w:after="0"/>
      </w:pPr>
      <w:r>
        <w:t>T-closeness</w:t>
      </w:r>
    </w:p>
    <w:p>
      <w:pPr>
        <w:numPr>
          <w:ilvl w:val="1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Privacy Budget</w:t>
      </w:r>
    </w:p>
    <w:p>
      <w:pPr>
        <w:numPr>
          <w:ilvl w:val="2"/>
          <w:numId w:val="900"/>
        </w:numPr>
        <w:spacing w:before="0" w:after="0"/>
      </w:pPr>
      <w:r>
        <w:t>Noise Addition</w:t>
      </w:r>
    </w:p>
    <w:p>
      <w:pPr>
        <w:numPr>
          <w:ilvl w:val="2"/>
          <w:numId w:val="900"/>
        </w:numPr>
        <w:spacing w:before="0" w:after="0"/>
      </w:pPr>
      <w:r>
        <w:t>Privacy-Utility Tradeoff</w:t>
      </w:r>
    </w:p>
    <w:p>
      <w:pPr>
        <w:numPr>
          <w:ilvl w:val="1"/>
          <w:numId w:val="900"/>
        </w:numPr>
        <w:spacing w:before="0" w:after="0"/>
      </w:pPr>
      <w:r>
        <w:t>Secure Multi-party Computation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GDPR Implications</w:t>
      </w:r>
    </w:p>
    <w:p>
      <w:pPr>
        <w:numPr>
          <w:ilvl w:val="1"/>
          <w:numId w:val="900"/>
        </w:numPr>
        <w:spacing w:before="0" w:after="0"/>
      </w:pPr>
      <w:r>
        <w:t>Fair Credit Reporting Act</w:t>
      </w:r>
    </w:p>
    <w:p>
      <w:pPr>
        <w:numPr>
          <w:ilvl w:val="1"/>
          <w:numId w:val="900"/>
        </w:numPr>
        <w:spacing w:before="0" w:after="0"/>
      </w:pPr>
      <w:r>
        <w:t>Equal Credit Opportunity Act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0"/>
          <w:numId w:val="900"/>
        </w:numPr>
        <w:spacing w:before="0" w:after="0"/>
      </w:pPr>
      <w:r>
        <w:t>Governance Frameworks</w:t>
      </w:r>
    </w:p>
    <w:p>
      <w:pPr>
        <w:numPr>
          <w:ilvl w:val="1"/>
          <w:numId w:val="900"/>
        </w:numPr>
        <w:spacing w:before="0" w:after="0"/>
      </w:pPr>
      <w:r>
        <w:t>AI Ethics Committees</w:t>
      </w:r>
    </w:p>
    <w:p>
      <w:pPr>
        <w:numPr>
          <w:ilvl w:val="1"/>
          <w:numId w:val="900"/>
        </w:numPr>
        <w:spacing w:before="0" w:after="0"/>
      </w:pPr>
      <w:r>
        <w:t>Model Risk Management</w:t>
      </w:r>
    </w:p>
    <w:p>
      <w:pPr>
        <w:numPr>
          <w:ilvl w:val="1"/>
          <w:numId w:val="900"/>
        </w:numPr>
        <w:spacing w:before="0" w:after="0"/>
      </w:pPr>
      <w:r>
        <w:t>Approval Processes</w:t>
      </w:r>
    </w:p>
    <w:p>
      <w:pPr>
        <w:numPr>
          <w:ilvl w:val="1"/>
          <w:numId w:val="900"/>
        </w:numPr>
        <w:spacing w:before="0" w:after="0"/>
      </w:pPr>
      <w:r>
        <w:t>Ongoing Monitoring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