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Precision Agriculture and Automation</w:t>
      </w:r>
    </w:p>
    <w:p>
      <w:pPr>
        <w:pStyle w:val="Heading1"/>
      </w:pPr>
      <w:r>
        <w:t>Foundations of Precision Agriculture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Precision Agriculture Overview</w:t>
      </w:r>
    </w:p>
    <w:p>
      <w:pPr>
        <w:numPr>
          <w:ilvl w:val="2"/>
          <w:numId w:val="900"/>
        </w:numPr>
        <w:spacing w:before="0" w:after="0"/>
      </w:pPr>
      <w:r>
        <w:t>Historical Context and Evolution</w:t>
      </w:r>
    </w:p>
    <w:p>
      <w:pPr>
        <w:numPr>
          <w:ilvl w:val="2"/>
          <w:numId w:val="900"/>
        </w:numPr>
        <w:spacing w:before="0" w:after="0"/>
      </w:pPr>
      <w:r>
        <w:t>Relationship to Conventional Agriculture</w:t>
      </w:r>
    </w:p>
    <w:p>
      <w:pPr>
        <w:numPr>
          <w:ilvl w:val="2"/>
          <w:numId w:val="900"/>
        </w:numPr>
        <w:spacing w:before="0" w:after="0"/>
      </w:pPr>
      <w:r>
        <w:t>Global Adoption Patterns</w:t>
      </w:r>
    </w:p>
    <w:p>
      <w:pPr>
        <w:numPr>
          <w:ilvl w:val="1"/>
          <w:numId w:val="900"/>
        </w:numPr>
        <w:spacing w:before="0" w:after="0"/>
      </w:pPr>
      <w:r>
        <w:t>Site-Specific Crop Management (SSCM)</w:t>
      </w:r>
    </w:p>
    <w:p>
      <w:pPr>
        <w:numPr>
          <w:ilvl w:val="2"/>
          <w:numId w:val="900"/>
        </w:numPr>
        <w:spacing w:before="0" w:after="0"/>
      </w:pPr>
      <w:r>
        <w:t>Principles of SSCM</w:t>
      </w:r>
    </w:p>
    <w:p>
      <w:pPr>
        <w:numPr>
          <w:ilvl w:val="2"/>
          <w:numId w:val="900"/>
        </w:numPr>
        <w:spacing w:before="0" w:after="0"/>
      </w:pPr>
      <w:r>
        <w:t>Spatial Management Approaches</w:t>
      </w:r>
    </w:p>
    <w:p>
      <w:pPr>
        <w:numPr>
          <w:ilvl w:val="2"/>
          <w:numId w:val="900"/>
        </w:numPr>
        <w:spacing w:before="0" w:after="0"/>
      </w:pPr>
      <w:r>
        <w:t>Temporal Management Considerations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Managing In-Field Variability</w:t>
      </w:r>
    </w:p>
    <w:p>
      <w:pPr>
        <w:numPr>
          <w:ilvl w:val="2"/>
          <w:numId w:val="900"/>
        </w:numPr>
        <w:spacing w:before="0" w:after="0"/>
      </w:pPr>
      <w:r>
        <w:t>Sources of Variability</w:t>
      </w:r>
    </w:p>
    <w:p>
      <w:pPr>
        <w:numPr>
          <w:ilvl w:val="3"/>
          <w:numId w:val="900"/>
        </w:numPr>
        <w:spacing w:before="0" w:after="0"/>
      </w:pPr>
      <w:r>
        <w:t>Soil-Related Factors</w:t>
      </w:r>
    </w:p>
    <w:p>
      <w:pPr>
        <w:numPr>
          <w:ilvl w:val="3"/>
          <w:numId w:val="900"/>
        </w:numPr>
        <w:spacing w:before="0" w:after="0"/>
      </w:pPr>
      <w:r>
        <w:t>Topographic Influences</w:t>
      </w:r>
    </w:p>
    <w:p>
      <w:pPr>
        <w:numPr>
          <w:ilvl w:val="3"/>
          <w:numId w:val="900"/>
        </w:numPr>
        <w:spacing w:before="0" w:after="0"/>
      </w:pPr>
      <w:r>
        <w:t>Climate and Weather Patterns</w:t>
      </w:r>
    </w:p>
    <w:p>
      <w:pPr>
        <w:numPr>
          <w:ilvl w:val="3"/>
          <w:numId w:val="900"/>
        </w:numPr>
        <w:spacing w:before="0" w:after="0"/>
      </w:pPr>
      <w:r>
        <w:t>Management History Effects</w:t>
      </w:r>
    </w:p>
    <w:p>
      <w:pPr>
        <w:numPr>
          <w:ilvl w:val="2"/>
          <w:numId w:val="900"/>
        </w:numPr>
        <w:spacing w:before="0" w:after="0"/>
      </w:pPr>
      <w:r>
        <w:t>Spatial vs. Temporal Variability</w:t>
      </w:r>
    </w:p>
    <w:p>
      <w:pPr>
        <w:numPr>
          <w:ilvl w:val="3"/>
          <w:numId w:val="900"/>
        </w:numPr>
        <w:spacing w:before="0" w:after="0"/>
      </w:pPr>
      <w:r>
        <w:t>Spatial Variability Characteristics</w:t>
      </w:r>
    </w:p>
    <w:p>
      <w:pPr>
        <w:numPr>
          <w:ilvl w:val="3"/>
          <w:numId w:val="900"/>
        </w:numPr>
        <w:spacing w:before="0" w:after="0"/>
      </w:pPr>
      <w:r>
        <w:t>Temporal Variability Patterns</w:t>
      </w:r>
    </w:p>
    <w:p>
      <w:pPr>
        <w:numPr>
          <w:ilvl w:val="3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Mapping and Quantifying Variability</w:t>
      </w:r>
    </w:p>
    <w:p>
      <w:pPr>
        <w:numPr>
          <w:ilvl w:val="3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Scale Considerations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2"/>
          <w:numId w:val="900"/>
        </w:numPr>
        <w:spacing w:before="0" w:after="0"/>
      </w:pPr>
      <w:r>
        <w:t>Prescription Maps</w:t>
      </w:r>
    </w:p>
    <w:p>
      <w:pPr>
        <w:numPr>
          <w:ilvl w:val="3"/>
          <w:numId w:val="900"/>
        </w:numPr>
        <w:spacing w:before="0" w:after="0"/>
      </w:pPr>
      <w:r>
        <w:t>Map Types and Formats</w:t>
      </w:r>
    </w:p>
    <w:p>
      <w:pPr>
        <w:numPr>
          <w:ilvl w:val="3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Management Zones</w:t>
      </w:r>
    </w:p>
    <w:p>
      <w:pPr>
        <w:numPr>
          <w:ilvl w:val="3"/>
          <w:numId w:val="900"/>
        </w:numPr>
        <w:spacing w:before="0" w:after="0"/>
      </w:pPr>
      <w:r>
        <w:t>Zone Delineation Methods</w:t>
      </w:r>
    </w:p>
    <w:p>
      <w:pPr>
        <w:numPr>
          <w:ilvl w:val="3"/>
          <w:numId w:val="900"/>
        </w:numPr>
        <w:spacing w:before="0" w:after="0"/>
      </w:pPr>
      <w:r>
        <w:t>Zone Stability Over Time</w:t>
      </w:r>
    </w:p>
    <w:p>
      <w:pPr>
        <w:numPr>
          <w:ilvl w:val="2"/>
          <w:numId w:val="900"/>
        </w:numPr>
        <w:spacing w:before="0" w:after="0"/>
      </w:pPr>
      <w:r>
        <w:t>Variable Rate Application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Rate Calculation Principles</w:t>
      </w:r>
    </w:p>
    <w:p>
      <w:pPr>
        <w:numPr>
          <w:ilvl w:val="2"/>
          <w:numId w:val="900"/>
        </w:numPr>
        <w:spacing w:before="0" w:after="0"/>
      </w:pPr>
      <w:r>
        <w:t>Georeferencing and Coordinate Systems</w:t>
      </w:r>
    </w:p>
    <w:p>
      <w:pPr>
        <w:numPr>
          <w:ilvl w:val="2"/>
          <w:numId w:val="900"/>
        </w:numPr>
        <w:spacing w:before="0" w:after="0"/>
      </w:pPr>
      <w:r>
        <w:t>Data Layers and Overlays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Increasing Crop Yield and Quality</w:t>
      </w:r>
    </w:p>
    <w:p>
      <w:pPr>
        <w:numPr>
          <w:ilvl w:val="2"/>
          <w:numId w:val="900"/>
        </w:numPr>
        <w:spacing w:before="0" w:after="0"/>
      </w:pPr>
      <w:r>
        <w:t>Yield Optimization Strategies</w:t>
      </w:r>
    </w:p>
    <w:p>
      <w:pPr>
        <w:numPr>
          <w:ilvl w:val="3"/>
          <w:numId w:val="900"/>
        </w:numPr>
        <w:spacing w:before="0" w:after="0"/>
      </w:pPr>
      <w:r>
        <w:t>Genetic Potential Maximization</w:t>
      </w:r>
    </w:p>
    <w:p>
      <w:pPr>
        <w:numPr>
          <w:ilvl w:val="3"/>
          <w:numId w:val="900"/>
        </w:numPr>
        <w:spacing w:before="0" w:after="0"/>
      </w:pPr>
      <w:r>
        <w:t>Stress Minimization Approaches</w:t>
      </w:r>
    </w:p>
    <w:p>
      <w:pPr>
        <w:numPr>
          <w:ilvl w:val="2"/>
          <w:numId w:val="900"/>
        </w:numPr>
        <w:spacing w:before="0" w:after="0"/>
      </w:pPr>
      <w:r>
        <w:t>Quality Assessment Metrics</w:t>
      </w:r>
    </w:p>
    <w:p>
      <w:pPr>
        <w:numPr>
          <w:ilvl w:val="3"/>
          <w:numId w:val="900"/>
        </w:numPr>
        <w:spacing w:before="0" w:after="0"/>
      </w:pPr>
      <w:r>
        <w:t>Physical Quality Parameters</w:t>
      </w:r>
    </w:p>
    <w:p>
      <w:pPr>
        <w:numPr>
          <w:ilvl w:val="3"/>
          <w:numId w:val="900"/>
        </w:numPr>
        <w:spacing w:before="0" w:after="0"/>
      </w:pPr>
      <w:r>
        <w:t>Chemical Composition Measures</w:t>
      </w:r>
    </w:p>
    <w:p>
      <w:pPr>
        <w:numPr>
          <w:ilvl w:val="3"/>
          <w:numId w:val="900"/>
        </w:numPr>
        <w:spacing w:before="0" w:after="0"/>
      </w:pPr>
      <w:r>
        <w:t>Market Value Considerations</w:t>
      </w:r>
    </w:p>
    <w:p>
      <w:pPr>
        <w:numPr>
          <w:ilvl w:val="1"/>
          <w:numId w:val="900"/>
        </w:numPr>
        <w:spacing w:before="0" w:after="0"/>
      </w:pPr>
      <w:r>
        <w:t>Optimizing Resource Use Efficiency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Irrigation Efficiency Metrics</w:t>
      </w:r>
    </w:p>
    <w:p>
      <w:pPr>
        <w:numPr>
          <w:ilvl w:val="3"/>
          <w:numId w:val="900"/>
        </w:numPr>
        <w:spacing w:before="0" w:after="0"/>
      </w:pPr>
      <w:r>
        <w:t>Water Conservation Strategies</w:t>
      </w:r>
    </w:p>
    <w:p>
      <w:pPr>
        <w:numPr>
          <w:ilvl w:val="2"/>
          <w:numId w:val="900"/>
        </w:numPr>
        <w:spacing w:before="0" w:after="0"/>
      </w:pPr>
      <w:r>
        <w:t>Fertilizer and Nutrient Efficiency</w:t>
      </w:r>
    </w:p>
    <w:p>
      <w:pPr>
        <w:numPr>
          <w:ilvl w:val="3"/>
          <w:numId w:val="900"/>
        </w:numPr>
        <w:spacing w:before="0" w:after="0"/>
      </w:pPr>
      <w:r>
        <w:t>Nutrient Use Efficiency Calculations</w:t>
      </w:r>
    </w:p>
    <w:p>
      <w:pPr>
        <w:numPr>
          <w:ilvl w:val="3"/>
          <w:numId w:val="900"/>
        </w:numPr>
        <w:spacing w:before="0" w:after="0"/>
      </w:pPr>
      <w:r>
        <w:t>Timing and Placement Optimization</w:t>
      </w:r>
    </w:p>
    <w:p>
      <w:pPr>
        <w:numPr>
          <w:ilvl w:val="2"/>
          <w:numId w:val="900"/>
        </w:numPr>
        <w:spacing w:before="0" w:after="0"/>
      </w:pPr>
      <w:r>
        <w:t>Energy and Input Optimization</w:t>
      </w:r>
    </w:p>
    <w:p>
      <w:pPr>
        <w:numPr>
          <w:ilvl w:val="3"/>
          <w:numId w:val="900"/>
        </w:numPr>
        <w:spacing w:before="0" w:after="0"/>
      </w:pPr>
      <w:r>
        <w:t>Fuel Consumption Reduction</w:t>
      </w:r>
    </w:p>
    <w:p>
      <w:pPr>
        <w:numPr>
          <w:ilvl w:val="3"/>
          <w:numId w:val="900"/>
        </w:numPr>
        <w:spacing w:before="0" w:after="0"/>
      </w:pPr>
      <w:r>
        <w:t>Labor Efficiency Improvements</w:t>
      </w:r>
    </w:p>
    <w:p>
      <w:pPr>
        <w:numPr>
          <w:ilvl w:val="3"/>
          <w:numId w:val="900"/>
        </w:numPr>
        <w:spacing w:before="0" w:after="0"/>
      </w:pPr>
      <w:r>
        <w:t>Equipment Utilization</w:t>
      </w:r>
    </w:p>
    <w:p>
      <w:pPr>
        <w:numPr>
          <w:ilvl w:val="1"/>
          <w:numId w:val="900"/>
        </w:numPr>
        <w:spacing w:before="0" w:after="0"/>
      </w:pPr>
      <w:r>
        <w:t>Reducing Environmental Impact</w:t>
      </w:r>
    </w:p>
    <w:p>
      <w:pPr>
        <w:numPr>
          <w:ilvl w:val="2"/>
          <w:numId w:val="900"/>
        </w:numPr>
        <w:spacing w:before="0" w:after="0"/>
      </w:pPr>
      <w:r>
        <w:t>Minimizing Chemical Runoff</w:t>
      </w:r>
    </w:p>
    <w:p>
      <w:pPr>
        <w:numPr>
          <w:ilvl w:val="3"/>
          <w:numId w:val="900"/>
        </w:numPr>
        <w:spacing w:before="0" w:after="0"/>
      </w:pPr>
      <w:r>
        <w:t>Nutrient Loss Prevention</w:t>
      </w:r>
    </w:p>
    <w:p>
      <w:pPr>
        <w:numPr>
          <w:ilvl w:val="3"/>
          <w:numId w:val="900"/>
        </w:numPr>
        <w:spacing w:before="0" w:after="0"/>
      </w:pPr>
      <w:r>
        <w:t>Pesticide Drift Reduction</w:t>
      </w:r>
    </w:p>
    <w:p>
      <w:pPr>
        <w:numPr>
          <w:ilvl w:val="2"/>
          <w:numId w:val="900"/>
        </w:numPr>
        <w:spacing w:before="0" w:after="0"/>
      </w:pPr>
      <w:r>
        <w:t>Reducing Soil Erosion</w:t>
      </w:r>
    </w:p>
    <w:p>
      <w:pPr>
        <w:numPr>
          <w:ilvl w:val="3"/>
          <w:numId w:val="900"/>
        </w:numPr>
        <w:spacing w:before="0" w:after="0"/>
      </w:pPr>
      <w:r>
        <w:t>Conservation Tillage Integration</w:t>
      </w:r>
    </w:p>
    <w:p>
      <w:pPr>
        <w:numPr>
          <w:ilvl w:val="3"/>
          <w:numId w:val="900"/>
        </w:numPr>
        <w:spacing w:before="0" w:after="0"/>
      </w:pPr>
      <w:r>
        <w:t>Cover Crop Management</w:t>
      </w:r>
    </w:p>
    <w:p>
      <w:pPr>
        <w:numPr>
          <w:ilvl w:val="2"/>
          <w:numId w:val="900"/>
        </w:numPr>
        <w:spacing w:before="0" w:after="0"/>
      </w:pPr>
      <w:r>
        <w:t>Lowering Carbon Footprint</w:t>
      </w:r>
    </w:p>
    <w:p>
      <w:pPr>
        <w:numPr>
          <w:ilvl w:val="3"/>
          <w:numId w:val="900"/>
        </w:numPr>
        <w:spacing w:before="0" w:after="0"/>
      </w:pPr>
      <w:r>
        <w:t>Emission Source Identification</w:t>
      </w:r>
    </w:p>
    <w:p>
      <w:pPr>
        <w:numPr>
          <w:ilvl w:val="3"/>
          <w:numId w:val="900"/>
        </w:numPr>
        <w:spacing w:before="0" w:after="0"/>
      </w:pPr>
      <w:r>
        <w:t>Carbon Sequestration Opportunities</w:t>
      </w:r>
    </w:p>
    <w:p>
      <w:pPr>
        <w:numPr>
          <w:ilvl w:val="2"/>
          <w:numId w:val="900"/>
        </w:numPr>
        <w:spacing w:before="0" w:after="0"/>
      </w:pPr>
      <w:r>
        <w:t>Protecting Water Resources</w:t>
      </w:r>
    </w:p>
    <w:p>
      <w:pPr>
        <w:numPr>
          <w:ilvl w:val="2"/>
          <w:numId w:val="900"/>
        </w:numPr>
        <w:spacing w:before="0" w:after="0"/>
      </w:pPr>
      <w:r>
        <w:t>Enhancing Biodiversity</w:t>
      </w:r>
    </w:p>
    <w:p>
      <w:pPr>
        <w:numPr>
          <w:ilvl w:val="1"/>
          <w:numId w:val="900"/>
        </w:numPr>
        <w:spacing w:before="0" w:after="0"/>
      </w:pPr>
      <w:r>
        <w:t>Enhancing Farm Profitability</w:t>
      </w:r>
    </w:p>
    <w:p>
      <w:pPr>
        <w:numPr>
          <w:ilvl w:val="2"/>
          <w:numId w:val="900"/>
        </w:numPr>
        <w:spacing w:before="0" w:after="0"/>
      </w:pPr>
      <w:r>
        <w:t>Cost Reduction Approaches</w:t>
      </w:r>
    </w:p>
    <w:p>
      <w:pPr>
        <w:numPr>
          <w:ilvl w:val="3"/>
          <w:numId w:val="900"/>
        </w:numPr>
        <w:spacing w:before="0" w:after="0"/>
      </w:pPr>
      <w:r>
        <w:t>Input Cost Optimization</w:t>
      </w:r>
    </w:p>
    <w:p>
      <w:pPr>
        <w:numPr>
          <w:ilvl w:val="3"/>
          <w:numId w:val="900"/>
        </w:numPr>
        <w:spacing w:before="0" w:after="0"/>
      </w:pPr>
      <w:r>
        <w:t>Operational Efficiency Gains</w:t>
      </w:r>
    </w:p>
    <w:p>
      <w:pPr>
        <w:numPr>
          <w:ilvl w:val="2"/>
          <w:numId w:val="900"/>
        </w:numPr>
        <w:spacing w:before="0" w:after="0"/>
      </w:pPr>
      <w:r>
        <w:t>Revenue Enhancement</w:t>
      </w:r>
    </w:p>
    <w:p>
      <w:pPr>
        <w:numPr>
          <w:ilvl w:val="3"/>
          <w:numId w:val="900"/>
        </w:numPr>
        <w:spacing w:before="0" w:after="0"/>
      </w:pPr>
      <w:r>
        <w:t>Premium Market Access</w:t>
      </w:r>
    </w:p>
    <w:p>
      <w:pPr>
        <w:numPr>
          <w:ilvl w:val="3"/>
          <w:numId w:val="900"/>
        </w:numPr>
        <w:spacing w:before="0" w:after="0"/>
      </w:pPr>
      <w:r>
        <w:t>Yield Stability Improvements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Production Risk Mitigation</w:t>
      </w:r>
    </w:p>
    <w:p>
      <w:pPr>
        <w:numPr>
          <w:ilvl w:val="3"/>
          <w:numId w:val="900"/>
        </w:numPr>
        <w:spacing w:before="0" w:after="0"/>
      </w:pPr>
      <w:r>
        <w:t>Financial Risk Assessment</w:t>
      </w:r>
    </w:p>
    <w:p>
      <w:pPr>
        <w:numPr>
          <w:ilvl w:val="0"/>
          <w:numId w:val="900"/>
        </w:numPr>
        <w:spacing w:before="0" w:after="0"/>
      </w:pPr>
      <w:r>
        <w:t>The Precision Agriculture Cycle</w:t>
      </w:r>
    </w:p>
    <w:p>
      <w:pPr>
        <w:numPr>
          <w:ilvl w:val="1"/>
          <w:numId w:val="900"/>
        </w:numPr>
        <w:spacing w:before="0" w:after="0"/>
      </w:pPr>
      <w:r>
        <w:t>Data Collection Phase</w:t>
      </w:r>
    </w:p>
    <w:p>
      <w:pPr>
        <w:numPr>
          <w:ilvl w:val="2"/>
          <w:numId w:val="900"/>
        </w:numPr>
        <w:spacing w:before="0" w:after="0"/>
      </w:pPr>
      <w:r>
        <w:t>Types of Data Collected</w:t>
      </w:r>
    </w:p>
    <w:p>
      <w:pPr>
        <w:numPr>
          <w:ilvl w:val="3"/>
          <w:numId w:val="900"/>
        </w:numPr>
        <w:spacing w:before="0" w:after="0"/>
      </w:pPr>
      <w:r>
        <w:t>Spatial Data Requirements</w:t>
      </w:r>
    </w:p>
    <w:p>
      <w:pPr>
        <w:numPr>
          <w:ilvl w:val="3"/>
          <w:numId w:val="900"/>
        </w:numPr>
        <w:spacing w:before="0" w:after="0"/>
      </w:pPr>
      <w:r>
        <w:t>Temporal Data Needs</w:t>
      </w:r>
    </w:p>
    <w:p>
      <w:pPr>
        <w:numPr>
          <w:ilvl w:val="3"/>
          <w:numId w:val="900"/>
        </w:numPr>
        <w:spacing w:before="0" w:after="0"/>
      </w:pPr>
      <w:r>
        <w:t>Attribute Data Categories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Manual Sampling Techniques</w:t>
      </w:r>
    </w:p>
    <w:p>
      <w:pPr>
        <w:numPr>
          <w:ilvl w:val="3"/>
          <w:numId w:val="900"/>
        </w:numPr>
        <w:spacing w:before="0" w:after="0"/>
      </w:pPr>
      <w:r>
        <w:t>Automated Sensing Systems</w:t>
      </w:r>
    </w:p>
    <w:p>
      <w:pPr>
        <w:numPr>
          <w:ilvl w:val="3"/>
          <w:numId w:val="900"/>
        </w:numPr>
        <w:spacing w:before="0" w:after="0"/>
      </w:pPr>
      <w:r>
        <w:t>Third-Party Data Sources</w:t>
      </w:r>
    </w:p>
    <w:p>
      <w:pPr>
        <w:numPr>
          <w:ilvl w:val="2"/>
          <w:numId w:val="900"/>
        </w:numPr>
        <w:spacing w:before="0" w:after="0"/>
      </w:pPr>
      <w:r>
        <w:t>Frequency and Timing Considerations</w:t>
      </w:r>
    </w:p>
    <w:p>
      <w:pPr>
        <w:numPr>
          <w:ilvl w:val="3"/>
          <w:numId w:val="900"/>
        </w:numPr>
        <w:spacing w:before="0" w:after="0"/>
      </w:pPr>
      <w:r>
        <w:t>Seasonal Data Collection</w:t>
      </w:r>
    </w:p>
    <w:p>
      <w:pPr>
        <w:numPr>
          <w:ilvl w:val="3"/>
          <w:numId w:val="900"/>
        </w:numPr>
        <w:spacing w:before="0" w:after="0"/>
      </w:pPr>
      <w:r>
        <w:t>Real-Time vs. Periodic Monitoring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Data Processing Workflows</w:t>
      </w:r>
    </w:p>
    <w:p>
      <w:pPr>
        <w:numPr>
          <w:ilvl w:val="3"/>
          <w:numId w:val="900"/>
        </w:numPr>
        <w:spacing w:before="0" w:after="0"/>
      </w:pPr>
      <w:r>
        <w:t>Quality Control Procedures</w:t>
      </w:r>
    </w:p>
    <w:p>
      <w:pPr>
        <w:numPr>
          <w:ilvl w:val="3"/>
          <w:numId w:val="900"/>
        </w:numPr>
        <w:spacing w:before="0" w:after="0"/>
      </w:pPr>
      <w:r>
        <w:t>Data Cleaning Methods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Statistical Analysis Techniques</w:t>
      </w:r>
    </w:p>
    <w:p>
      <w:pPr>
        <w:numPr>
          <w:ilvl w:val="3"/>
          <w:numId w:val="900"/>
        </w:numPr>
        <w:spacing w:before="0" w:after="0"/>
      </w:pPr>
      <w:r>
        <w:t>Spatial Analysis Tools</w:t>
      </w:r>
    </w:p>
    <w:p>
      <w:pPr>
        <w:numPr>
          <w:ilvl w:val="3"/>
          <w:numId w:val="900"/>
        </w:numPr>
        <w:spacing w:before="0" w:after="0"/>
      </w:pPr>
      <w:r>
        <w:t>Modeling Approaches</w:t>
      </w:r>
    </w:p>
    <w:p>
      <w:pPr>
        <w:numPr>
          <w:ilvl w:val="2"/>
          <w:numId w:val="900"/>
        </w:numPr>
        <w:spacing w:before="0" w:after="0"/>
      </w:pPr>
      <w:r>
        <w:t>Decision Criteria Development</w:t>
      </w:r>
    </w:p>
    <w:p>
      <w:pPr>
        <w:numPr>
          <w:ilvl w:val="3"/>
          <w:numId w:val="900"/>
        </w:numPr>
        <w:spacing w:before="0" w:after="0"/>
      </w:pPr>
      <w:r>
        <w:t>Threshold Establishment</w:t>
      </w:r>
    </w:p>
    <w:p>
      <w:pPr>
        <w:numPr>
          <w:ilvl w:val="3"/>
          <w:numId w:val="900"/>
        </w:numPr>
        <w:spacing w:before="0" w:after="0"/>
      </w:pPr>
      <w:r>
        <w:t>Risk Assessment Integration</w:t>
      </w:r>
    </w:p>
    <w:p>
      <w:pPr>
        <w:numPr>
          <w:ilvl w:val="1"/>
          <w:numId w:val="900"/>
        </w:numPr>
        <w:spacing w:before="0" w:after="0"/>
      </w:pPr>
      <w:r>
        <w:t>Management Decision Making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3"/>
          <w:numId w:val="900"/>
        </w:numPr>
        <w:spacing w:before="0" w:after="0"/>
      </w:pPr>
      <w:r>
        <w:t>Multi-Criteria Decision Analysis</w:t>
      </w:r>
    </w:p>
    <w:p>
      <w:pPr>
        <w:numPr>
          <w:ilvl w:val="3"/>
          <w:numId w:val="900"/>
        </w:numPr>
        <w:spacing w:before="0" w:after="0"/>
      </w:pPr>
      <w:r>
        <w:t>Economic Optimization Models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Farmer Decision Support</w:t>
      </w:r>
    </w:p>
    <w:p>
      <w:pPr>
        <w:numPr>
          <w:ilvl w:val="3"/>
          <w:numId w:val="900"/>
        </w:numPr>
        <w:spacing w:before="0" w:after="0"/>
      </w:pPr>
      <w:r>
        <w:t>Advisor Integration</w:t>
      </w:r>
    </w:p>
    <w:p>
      <w:pPr>
        <w:numPr>
          <w:ilvl w:val="3"/>
          <w:numId w:val="900"/>
        </w:numPr>
        <w:spacing w:before="0" w:after="0"/>
      </w:pPr>
      <w:r>
        <w:t>Technology Provider Roles</w:t>
      </w:r>
    </w:p>
    <w:p>
      <w:pPr>
        <w:numPr>
          <w:ilvl w:val="1"/>
          <w:numId w:val="900"/>
        </w:numPr>
        <w:spacing w:before="0" w:after="0"/>
      </w:pPr>
      <w:r>
        <w:t>Implementation Phase</w:t>
      </w:r>
    </w:p>
    <w:p>
      <w:pPr>
        <w:numPr>
          <w:ilvl w:val="2"/>
          <w:numId w:val="900"/>
        </w:numPr>
        <w:spacing w:before="0" w:after="0"/>
      </w:pPr>
      <w:r>
        <w:t>Field Operations Planning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Timing Coordination</w:t>
      </w:r>
    </w:p>
    <w:p>
      <w:pPr>
        <w:numPr>
          <w:ilvl w:val="2"/>
          <w:numId w:val="900"/>
        </w:numPr>
        <w:spacing w:before="0" w:after="0"/>
      </w:pPr>
      <w:r>
        <w:t>Technology Deployment</w:t>
      </w:r>
    </w:p>
    <w:p>
      <w:pPr>
        <w:numPr>
          <w:ilvl w:val="3"/>
          <w:numId w:val="900"/>
        </w:numPr>
        <w:spacing w:before="0" w:after="0"/>
      </w:pPr>
      <w:r>
        <w:t>System Configuration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Monitoring and Feedback</w:t>
      </w:r>
    </w:p>
    <w:p>
      <w:pPr>
        <w:numPr>
          <w:ilvl w:val="3"/>
          <w:numId w:val="900"/>
        </w:numPr>
        <w:spacing w:before="0" w:after="0"/>
      </w:pPr>
      <w:r>
        <w:t>Real-Time Monitoring Systems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Evaluation and Continuous Improvement</w:t>
      </w:r>
    </w:p>
    <w:p>
      <w:pPr>
        <w:numPr>
          <w:ilvl w:val="2"/>
          <w:numId w:val="900"/>
        </w:numPr>
        <w:spacing w:before="0" w:after="0"/>
      </w:pPr>
      <w:r>
        <w:t>Performance Assessment Methods</w:t>
      </w:r>
    </w:p>
    <w:p>
      <w:pPr>
        <w:numPr>
          <w:ilvl w:val="3"/>
          <w:numId w:val="900"/>
        </w:numPr>
        <w:spacing w:before="0" w:after="0"/>
      </w:pPr>
      <w:r>
        <w:t>Outcome Measurement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Adaptive Management Strategies</w:t>
      </w:r>
    </w:p>
    <w:p>
      <w:pPr>
        <w:numPr>
          <w:ilvl w:val="3"/>
          <w:numId w:val="900"/>
        </w:numPr>
        <w:spacing w:before="0" w:after="0"/>
      </w:pPr>
      <w:r>
        <w:t>System Refinement</w:t>
      </w:r>
    </w:p>
    <w:p>
      <w:pPr>
        <w:numPr>
          <w:ilvl w:val="3"/>
          <w:numId w:val="900"/>
        </w:numPr>
        <w:spacing w:before="0" w:after="0"/>
      </w:pPr>
      <w:r>
        <w:t>Learning Integration</w:t>
      </w:r>
    </w:p>
    <w:p>
      <w:pPr>
        <w:pStyle w:val="Heading1"/>
      </w:pPr>
      <w:r>
        <w:t>Enabling Technologies: Data Acquisition and Positioning</w:t>
      </w:r>
    </w:p>
    <w:p>
      <w:pPr>
        <w:numPr>
          <w:ilvl w:val="0"/>
          <w:numId w:val="900"/>
        </w:numPr>
        <w:spacing w:before="0" w:after="0"/>
      </w:pPr>
      <w:r>
        <w:t>Global Navigation Satellite Systems (GNSS)</w:t>
      </w:r>
    </w:p>
    <w:p>
      <w:pPr>
        <w:numPr>
          <w:ilvl w:val="1"/>
          <w:numId w:val="900"/>
        </w:numPr>
        <w:spacing w:before="0" w:after="0"/>
      </w:pPr>
      <w:r>
        <w:t>GNSS Fundamentals</w:t>
      </w:r>
    </w:p>
    <w:p>
      <w:pPr>
        <w:numPr>
          <w:ilvl w:val="2"/>
          <w:numId w:val="900"/>
        </w:numPr>
        <w:spacing w:before="0" w:after="0"/>
      </w:pPr>
      <w:r>
        <w:t>Satellite Constellation Overview</w:t>
      </w:r>
    </w:p>
    <w:p>
      <w:pPr>
        <w:numPr>
          <w:ilvl w:val="3"/>
          <w:numId w:val="900"/>
        </w:numPr>
        <w:spacing w:before="0" w:after="0"/>
      </w:pPr>
      <w:r>
        <w:t>GPS (United States)</w:t>
      </w:r>
    </w:p>
    <w:p>
      <w:pPr>
        <w:numPr>
          <w:ilvl w:val="3"/>
          <w:numId w:val="900"/>
        </w:numPr>
        <w:spacing w:before="0" w:after="0"/>
      </w:pPr>
      <w:r>
        <w:t>GLONASS (Russia)</w:t>
      </w:r>
    </w:p>
    <w:p>
      <w:pPr>
        <w:numPr>
          <w:ilvl w:val="3"/>
          <w:numId w:val="900"/>
        </w:numPr>
        <w:spacing w:before="0" w:after="0"/>
      </w:pPr>
      <w:r>
        <w:t>Galileo (European Union)</w:t>
      </w:r>
    </w:p>
    <w:p>
      <w:pPr>
        <w:numPr>
          <w:ilvl w:val="3"/>
          <w:numId w:val="900"/>
        </w:numPr>
        <w:spacing w:before="0" w:after="0"/>
      </w:pPr>
      <w:r>
        <w:t>BeiDou (China)</w:t>
      </w:r>
    </w:p>
    <w:p>
      <w:pPr>
        <w:numPr>
          <w:ilvl w:val="2"/>
          <w:numId w:val="900"/>
        </w:numPr>
        <w:spacing w:before="0" w:after="0"/>
      </w:pPr>
      <w:r>
        <w:t>Signal Structure and Transmission</w:t>
      </w:r>
    </w:p>
    <w:p>
      <w:pPr>
        <w:numPr>
          <w:ilvl w:val="3"/>
          <w:numId w:val="900"/>
        </w:numPr>
        <w:spacing w:before="0" w:after="0"/>
      </w:pPr>
      <w:r>
        <w:t>Carrier Frequencies</w:t>
      </w:r>
    </w:p>
    <w:p>
      <w:pPr>
        <w:numPr>
          <w:ilvl w:val="3"/>
          <w:numId w:val="900"/>
        </w:numPr>
        <w:spacing w:before="0" w:after="0"/>
      </w:pPr>
      <w:r>
        <w:t>Navigation Messages</w:t>
      </w:r>
    </w:p>
    <w:p>
      <w:pPr>
        <w:numPr>
          <w:ilvl w:val="3"/>
          <w:numId w:val="900"/>
        </w:numPr>
        <w:spacing w:before="0" w:after="0"/>
      </w:pPr>
      <w:r>
        <w:t>Timing Synchronization</w:t>
      </w:r>
    </w:p>
    <w:p>
      <w:pPr>
        <w:numPr>
          <w:ilvl w:val="1"/>
          <w:numId w:val="900"/>
        </w:numPr>
        <w:spacing w:before="0" w:after="0"/>
      </w:pPr>
      <w:r>
        <w:t>Positioning Principles</w:t>
      </w:r>
    </w:p>
    <w:p>
      <w:pPr>
        <w:numPr>
          <w:ilvl w:val="2"/>
          <w:numId w:val="900"/>
        </w:numPr>
        <w:spacing w:before="0" w:after="0"/>
      </w:pPr>
      <w:r>
        <w:t>Triangulation and Trilateration</w:t>
      </w:r>
    </w:p>
    <w:p>
      <w:pPr>
        <w:numPr>
          <w:ilvl w:val="3"/>
          <w:numId w:val="900"/>
        </w:numPr>
        <w:spacing w:before="0" w:after="0"/>
      </w:pPr>
      <w:r>
        <w:t>Mathematical Foundations</w:t>
      </w:r>
    </w:p>
    <w:p>
      <w:pPr>
        <w:numPr>
          <w:ilvl w:val="3"/>
          <w:numId w:val="900"/>
        </w:numPr>
        <w:spacing w:before="0" w:after="0"/>
      </w:pPr>
      <w:r>
        <w:t>Minimum Satellite Requirements</w:t>
      </w:r>
    </w:p>
    <w:p>
      <w:pPr>
        <w:numPr>
          <w:ilvl w:val="2"/>
          <w:numId w:val="900"/>
        </w:numPr>
        <w:spacing w:before="0" w:after="0"/>
      </w:pPr>
      <w:r>
        <w:t>Time-of-Flight Measurements</w:t>
      </w:r>
    </w:p>
    <w:p>
      <w:pPr>
        <w:numPr>
          <w:ilvl w:val="3"/>
          <w:numId w:val="900"/>
        </w:numPr>
        <w:spacing w:before="0" w:after="0"/>
      </w:pPr>
      <w:r>
        <w:t>Signal Travel Time Calculation</w:t>
      </w:r>
    </w:p>
    <w:p>
      <w:pPr>
        <w:numPr>
          <w:ilvl w:val="3"/>
          <w:numId w:val="900"/>
        </w:numPr>
        <w:spacing w:before="0" w:after="0"/>
      </w:pPr>
      <w:r>
        <w:t>Clock Synchronization Issues</w:t>
      </w:r>
    </w:p>
    <w:p>
      <w:pPr>
        <w:numPr>
          <w:ilvl w:val="1"/>
          <w:numId w:val="900"/>
        </w:numPr>
        <w:spacing w:before="0" w:after="0"/>
      </w:pPr>
      <w:r>
        <w:t>Sources of Error and Limitations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Ionospheric Delays</w:t>
      </w:r>
    </w:p>
    <w:p>
      <w:pPr>
        <w:numPr>
          <w:ilvl w:val="3"/>
          <w:numId w:val="900"/>
        </w:numPr>
        <w:spacing w:before="0" w:after="0"/>
      </w:pPr>
      <w:r>
        <w:t>Tropospheric Delays</w:t>
      </w:r>
    </w:p>
    <w:p>
      <w:pPr>
        <w:numPr>
          <w:ilvl w:val="2"/>
          <w:numId w:val="900"/>
        </w:numPr>
        <w:spacing w:before="0" w:after="0"/>
      </w:pPr>
      <w:r>
        <w:t>Satellite Geometry Effects</w:t>
      </w:r>
    </w:p>
    <w:p>
      <w:pPr>
        <w:numPr>
          <w:ilvl w:val="3"/>
          <w:numId w:val="900"/>
        </w:numPr>
        <w:spacing w:before="0" w:after="0"/>
      </w:pPr>
      <w:r>
        <w:t>Dilution of Precision (DOP)</w:t>
      </w:r>
    </w:p>
    <w:p>
      <w:pPr>
        <w:numPr>
          <w:ilvl w:val="3"/>
          <w:numId w:val="900"/>
        </w:numPr>
        <w:spacing w:before="0" w:after="0"/>
      </w:pPr>
      <w:r>
        <w:t>Satellite Visibility</w:t>
      </w:r>
    </w:p>
    <w:p>
      <w:pPr>
        <w:numPr>
          <w:ilvl w:val="2"/>
          <w:numId w:val="900"/>
        </w:numPr>
        <w:spacing w:before="0" w:after="0"/>
      </w:pPr>
      <w:r>
        <w:t>Multipath and Signal Interference</w:t>
      </w:r>
    </w:p>
    <w:p>
      <w:pPr>
        <w:numPr>
          <w:ilvl w:val="2"/>
          <w:numId w:val="900"/>
        </w:numPr>
        <w:spacing w:before="0" w:after="0"/>
      </w:pPr>
      <w:r>
        <w:t>Receiver Clock Errors</w:t>
      </w:r>
    </w:p>
    <w:p>
      <w:pPr>
        <w:numPr>
          <w:ilvl w:val="1"/>
          <w:numId w:val="900"/>
        </w:numPr>
        <w:spacing w:before="0" w:after="0"/>
      </w:pPr>
      <w:r>
        <w:t>Signal Correction and Accuracy Enhancement</w:t>
      </w:r>
    </w:p>
    <w:p>
      <w:pPr>
        <w:numPr>
          <w:ilvl w:val="2"/>
          <w:numId w:val="900"/>
        </w:numPr>
        <w:spacing w:before="0" w:after="0"/>
      </w:pPr>
      <w:r>
        <w:t>Differential GPS (DGPS)</w:t>
      </w:r>
    </w:p>
    <w:p>
      <w:pPr>
        <w:numPr>
          <w:ilvl w:val="3"/>
          <w:numId w:val="900"/>
        </w:numPr>
        <w:spacing w:before="0" w:after="0"/>
      </w:pPr>
      <w:r>
        <w:t>DGPS Operation Principles</w:t>
      </w:r>
    </w:p>
    <w:p>
      <w:pPr>
        <w:numPr>
          <w:ilvl w:val="3"/>
          <w:numId w:val="900"/>
        </w:numPr>
        <w:spacing w:before="0" w:after="0"/>
      </w:pPr>
      <w:r>
        <w:t>Reference Station Networks</w:t>
      </w:r>
    </w:p>
    <w:p>
      <w:pPr>
        <w:numPr>
          <w:ilvl w:val="3"/>
          <w:numId w:val="900"/>
        </w:numPr>
        <w:spacing w:before="0" w:after="0"/>
      </w:pPr>
      <w:r>
        <w:t>Accuracy Improvements</w:t>
      </w:r>
    </w:p>
    <w:p>
      <w:pPr>
        <w:numPr>
          <w:ilvl w:val="3"/>
          <w:numId w:val="900"/>
        </w:numPr>
        <w:spacing w:before="0" w:after="0"/>
      </w:pPr>
      <w:r>
        <w:t>Coverage Limitations</w:t>
      </w:r>
    </w:p>
    <w:p>
      <w:pPr>
        <w:numPr>
          <w:ilvl w:val="2"/>
          <w:numId w:val="900"/>
        </w:numPr>
        <w:spacing w:before="0" w:after="0"/>
      </w:pPr>
      <w:r>
        <w:t>Real-Time Kinematic (RTK)</w:t>
      </w:r>
    </w:p>
    <w:p>
      <w:pPr>
        <w:numPr>
          <w:ilvl w:val="3"/>
          <w:numId w:val="900"/>
        </w:numPr>
        <w:spacing w:before="0" w:after="0"/>
      </w:pPr>
      <w:r>
        <w:t>RTK Base Station Setup</w:t>
      </w:r>
    </w:p>
    <w:p>
      <w:pPr>
        <w:numPr>
          <w:ilvl w:val="3"/>
          <w:numId w:val="900"/>
        </w:numPr>
        <w:spacing w:before="0" w:after="0"/>
      </w:pPr>
      <w:r>
        <w:t>Carrier Phase Measurements</w:t>
      </w:r>
    </w:p>
    <w:p>
      <w:pPr>
        <w:numPr>
          <w:ilvl w:val="3"/>
          <w:numId w:val="900"/>
        </w:numPr>
        <w:spacing w:before="0" w:after="0"/>
      </w:pPr>
      <w:r>
        <w:t>Ambiguity Resolution</w:t>
      </w:r>
    </w:p>
    <w:p>
      <w:pPr>
        <w:numPr>
          <w:ilvl w:val="3"/>
          <w:numId w:val="900"/>
        </w:numPr>
        <w:spacing w:before="0" w:after="0"/>
      </w:pPr>
      <w:r>
        <w:t>RTK Network Services</w:t>
      </w:r>
    </w:p>
    <w:p>
      <w:pPr>
        <w:numPr>
          <w:ilvl w:val="2"/>
          <w:numId w:val="900"/>
        </w:numPr>
        <w:spacing w:before="0" w:after="0"/>
      </w:pPr>
      <w:r>
        <w:t>Wide Area Augmentation Systems</w:t>
      </w:r>
    </w:p>
    <w:p>
      <w:pPr>
        <w:numPr>
          <w:ilvl w:val="3"/>
          <w:numId w:val="900"/>
        </w:numPr>
        <w:spacing w:before="0" w:after="0"/>
      </w:pPr>
      <w:r>
        <w:t>WAAS (North America)</w:t>
      </w:r>
    </w:p>
    <w:p>
      <w:pPr>
        <w:numPr>
          <w:ilvl w:val="3"/>
          <w:numId w:val="900"/>
        </w:numPr>
        <w:spacing w:before="0" w:after="0"/>
      </w:pPr>
      <w:r>
        <w:t>EGNOS (Europe)</w:t>
      </w:r>
    </w:p>
    <w:p>
      <w:pPr>
        <w:numPr>
          <w:ilvl w:val="3"/>
          <w:numId w:val="900"/>
        </w:numPr>
        <w:spacing w:before="0" w:after="0"/>
      </w:pPr>
      <w:r>
        <w:t>Other Regional Systems</w:t>
      </w:r>
    </w:p>
    <w:p>
      <w:pPr>
        <w:numPr>
          <w:ilvl w:val="2"/>
          <w:numId w:val="900"/>
        </w:numPr>
        <w:spacing w:before="0" w:after="0"/>
      </w:pPr>
      <w:r>
        <w:t>Precise Point Positioning (PPP)</w:t>
      </w:r>
    </w:p>
    <w:p>
      <w:pPr>
        <w:numPr>
          <w:ilvl w:val="1"/>
          <w:numId w:val="900"/>
        </w:numPr>
        <w:spacing w:before="0" w:after="0"/>
      </w:pPr>
      <w:r>
        <w:t>Agricultural GNSS Applications</w:t>
      </w:r>
    </w:p>
    <w:p>
      <w:pPr>
        <w:numPr>
          <w:ilvl w:val="2"/>
          <w:numId w:val="900"/>
        </w:numPr>
        <w:spacing w:before="0" w:after="0"/>
      </w:pPr>
      <w:r>
        <w:t>Accuracy Requirements by Task</w:t>
      </w:r>
    </w:p>
    <w:p>
      <w:pPr>
        <w:numPr>
          <w:ilvl w:val="3"/>
          <w:numId w:val="900"/>
        </w:numPr>
        <w:spacing w:before="0" w:after="0"/>
      </w:pPr>
      <w:r>
        <w:t>Guidance Applications</w:t>
      </w:r>
    </w:p>
    <w:p>
      <w:pPr>
        <w:numPr>
          <w:ilvl w:val="3"/>
          <w:numId w:val="900"/>
        </w:numPr>
        <w:spacing w:before="0" w:after="0"/>
      </w:pPr>
      <w:r>
        <w:t>Mapping Requirements</w:t>
      </w:r>
    </w:p>
    <w:p>
      <w:pPr>
        <w:numPr>
          <w:ilvl w:val="3"/>
          <w:numId w:val="900"/>
        </w:numPr>
        <w:spacing w:before="0" w:after="0"/>
      </w:pPr>
      <w:r>
        <w:t>Variable Rate Applications</w:t>
      </w:r>
    </w:p>
    <w:p>
      <w:pPr>
        <w:numPr>
          <w:ilvl w:val="2"/>
          <w:numId w:val="900"/>
        </w:numPr>
        <w:spacing w:before="0" w:after="0"/>
      </w:pPr>
      <w:r>
        <w:t>GNSS Receiver Selection</w:t>
      </w:r>
    </w:p>
    <w:p>
      <w:pPr>
        <w:numPr>
          <w:ilvl w:val="3"/>
          <w:numId w:val="900"/>
        </w:numPr>
        <w:spacing w:before="0" w:after="0"/>
      </w:pPr>
      <w:r>
        <w:t>Single vs. Multi-Frequency</w:t>
      </w:r>
    </w:p>
    <w:p>
      <w:pPr>
        <w:numPr>
          <w:ilvl w:val="3"/>
          <w:numId w:val="900"/>
        </w:numPr>
        <w:spacing w:before="0" w:after="0"/>
      </w:pPr>
      <w:r>
        <w:t>Antenna Considerations</w:t>
      </w:r>
    </w:p>
    <w:p>
      <w:pPr>
        <w:numPr>
          <w:ilvl w:val="3"/>
          <w:numId w:val="900"/>
        </w:numPr>
        <w:spacing w:before="0" w:after="0"/>
      </w:pPr>
      <w:r>
        <w:t>Integration Requirements</w:t>
      </w:r>
    </w:p>
    <w:p>
      <w:pPr>
        <w:numPr>
          <w:ilvl w:val="0"/>
          <w:numId w:val="900"/>
        </w:numPr>
        <w:spacing w:before="0" w:after="0"/>
      </w:pPr>
      <w:r>
        <w:t>Geographic Information Systems (GIS)</w:t>
      </w:r>
    </w:p>
    <w:p>
      <w:pPr>
        <w:numPr>
          <w:ilvl w:val="1"/>
          <w:numId w:val="900"/>
        </w:numPr>
        <w:spacing w:before="0" w:after="0"/>
      </w:pPr>
      <w:r>
        <w:t>GIS Fundamentals in Agriculture</w:t>
      </w:r>
    </w:p>
    <w:p>
      <w:pPr>
        <w:numPr>
          <w:ilvl w:val="2"/>
          <w:numId w:val="900"/>
        </w:numPr>
        <w:spacing w:before="0" w:after="0"/>
      </w:pPr>
      <w:r>
        <w:t>Spatial Data Concepts</w:t>
      </w:r>
    </w:p>
    <w:p>
      <w:pPr>
        <w:numPr>
          <w:ilvl w:val="3"/>
          <w:numId w:val="900"/>
        </w:numPr>
        <w:spacing w:before="0" w:after="0"/>
      </w:pPr>
      <w:r>
        <w:t>Vector Data Models</w:t>
      </w:r>
    </w:p>
    <w:p>
      <w:pPr>
        <w:numPr>
          <w:ilvl w:val="3"/>
          <w:numId w:val="900"/>
        </w:numPr>
        <w:spacing w:before="0" w:after="0"/>
      </w:pPr>
      <w:r>
        <w:t>Raster Data Models</w:t>
      </w:r>
    </w:p>
    <w:p>
      <w:pPr>
        <w:numPr>
          <w:ilvl w:val="3"/>
          <w:numId w:val="900"/>
        </w:numPr>
        <w:spacing w:before="0" w:after="0"/>
      </w:pPr>
      <w:r>
        <w:t>Attribute Data Management</w:t>
      </w:r>
    </w:p>
    <w:p>
      <w:pPr>
        <w:numPr>
          <w:ilvl w:val="2"/>
          <w:numId w:val="900"/>
        </w:numPr>
        <w:spacing w:before="0" w:after="0"/>
      </w:pPr>
      <w:r>
        <w:t>Coordinate Systems and Projections</w:t>
      </w:r>
    </w:p>
    <w:p>
      <w:pPr>
        <w:numPr>
          <w:ilvl w:val="3"/>
          <w:numId w:val="900"/>
        </w:numPr>
        <w:spacing w:before="0" w:after="0"/>
      </w:pPr>
      <w:r>
        <w:t>Geographic Coordinate Systems</w:t>
      </w:r>
    </w:p>
    <w:p>
      <w:pPr>
        <w:numPr>
          <w:ilvl w:val="3"/>
          <w:numId w:val="900"/>
        </w:numPr>
        <w:spacing w:before="0" w:after="0"/>
      </w:pPr>
      <w:r>
        <w:t>Projected Coordinate Systems</w:t>
      </w:r>
    </w:p>
    <w:p>
      <w:pPr>
        <w:numPr>
          <w:ilvl w:val="3"/>
          <w:numId w:val="900"/>
        </w:numPr>
        <w:spacing w:before="0" w:after="0"/>
      </w:pPr>
      <w:r>
        <w:t>Datum Considerations</w:t>
      </w:r>
    </w:p>
    <w:p>
      <w:pPr>
        <w:numPr>
          <w:ilvl w:val="1"/>
          <w:numId w:val="900"/>
        </w:numPr>
        <w:spacing w:before="0" w:after="0"/>
      </w:pPr>
      <w:r>
        <w:t>Agricultural Spatial Data Layers</w:t>
      </w:r>
    </w:p>
    <w:p>
      <w:pPr>
        <w:numPr>
          <w:ilvl w:val="2"/>
          <w:numId w:val="900"/>
        </w:numPr>
        <w:spacing w:before="0" w:after="0"/>
      </w:pPr>
      <w:r>
        <w:t>Soil Information Systems</w:t>
      </w:r>
    </w:p>
    <w:p>
      <w:pPr>
        <w:numPr>
          <w:ilvl w:val="3"/>
          <w:numId w:val="900"/>
        </w:numPr>
        <w:spacing w:before="0" w:after="0"/>
      </w:pPr>
      <w:r>
        <w:t>Soil Survey Data</w:t>
      </w:r>
    </w:p>
    <w:p>
      <w:pPr>
        <w:numPr>
          <w:ilvl w:val="3"/>
          <w:numId w:val="900"/>
        </w:numPr>
        <w:spacing w:before="0" w:after="0"/>
      </w:pPr>
      <w:r>
        <w:t>Soil Property Maps</w:t>
      </w:r>
    </w:p>
    <w:p>
      <w:pPr>
        <w:numPr>
          <w:ilvl w:val="3"/>
          <w:numId w:val="900"/>
        </w:numPr>
        <w:spacing w:before="0" w:after="0"/>
      </w:pPr>
      <w:r>
        <w:t>Soil Classification Systems</w:t>
      </w:r>
    </w:p>
    <w:p>
      <w:pPr>
        <w:numPr>
          <w:ilvl w:val="2"/>
          <w:numId w:val="900"/>
        </w:numPr>
        <w:spacing w:before="0" w:after="0"/>
      </w:pPr>
      <w:r>
        <w:t>Topographic and Elevation Data</w:t>
      </w:r>
    </w:p>
    <w:p>
      <w:pPr>
        <w:numPr>
          <w:ilvl w:val="3"/>
          <w:numId w:val="900"/>
        </w:numPr>
        <w:spacing w:before="0" w:after="0"/>
      </w:pPr>
      <w:r>
        <w:t>Digital Elevation Models (DEMs)</w:t>
      </w:r>
    </w:p>
    <w:p>
      <w:pPr>
        <w:numPr>
          <w:ilvl w:val="3"/>
          <w:numId w:val="900"/>
        </w:numPr>
        <w:spacing w:before="0" w:after="0"/>
      </w:pPr>
      <w:r>
        <w:t>Slope and Aspect Calculations</w:t>
      </w:r>
    </w:p>
    <w:p>
      <w:pPr>
        <w:numPr>
          <w:ilvl w:val="3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Crop and Yield Data</w:t>
      </w:r>
    </w:p>
    <w:p>
      <w:pPr>
        <w:numPr>
          <w:ilvl w:val="3"/>
          <w:numId w:val="900"/>
        </w:numPr>
        <w:spacing w:before="0" w:after="0"/>
      </w:pPr>
      <w:r>
        <w:t>Historical Yield Maps</w:t>
      </w:r>
    </w:p>
    <w:p>
      <w:pPr>
        <w:numPr>
          <w:ilvl w:val="3"/>
          <w:numId w:val="900"/>
        </w:numPr>
        <w:spacing w:before="0" w:after="0"/>
      </w:pPr>
      <w:r>
        <w:t>Crop Type Classifications</w:t>
      </w:r>
    </w:p>
    <w:p>
      <w:pPr>
        <w:numPr>
          <w:ilvl w:val="3"/>
          <w:numId w:val="900"/>
        </w:numPr>
        <w:spacing w:before="0" w:after="0"/>
      </w:pPr>
      <w:r>
        <w:t>Growth Stage Mapping</w:t>
      </w:r>
    </w:p>
    <w:p>
      <w:pPr>
        <w:numPr>
          <w:ilvl w:val="2"/>
          <w:numId w:val="900"/>
        </w:numPr>
        <w:spacing w:before="0" w:after="0"/>
      </w:pPr>
      <w:r>
        <w:t>Weather and Climate Information</w:t>
      </w:r>
    </w:p>
    <w:p>
      <w:pPr>
        <w:numPr>
          <w:ilvl w:val="3"/>
          <w:numId w:val="900"/>
        </w:numPr>
        <w:spacing w:before="0" w:after="0"/>
      </w:pPr>
      <w:r>
        <w:t>Meteorological Station Data</w:t>
      </w:r>
    </w:p>
    <w:p>
      <w:pPr>
        <w:numPr>
          <w:ilvl w:val="3"/>
          <w:numId w:val="900"/>
        </w:numPr>
        <w:spacing w:before="0" w:after="0"/>
      </w:pPr>
      <w:r>
        <w:t>Gridded Climate Data</w:t>
      </w:r>
    </w:p>
    <w:p>
      <w:pPr>
        <w:numPr>
          <w:ilvl w:val="3"/>
          <w:numId w:val="900"/>
        </w:numPr>
        <w:spacing w:before="0" w:after="0"/>
      </w:pPr>
      <w:r>
        <w:t>Microclimate Variations</w:t>
      </w:r>
    </w:p>
    <w:p>
      <w:pPr>
        <w:numPr>
          <w:ilvl w:val="2"/>
          <w:numId w:val="900"/>
        </w:numPr>
        <w:spacing w:before="0" w:after="0"/>
      </w:pPr>
      <w:r>
        <w:t>Infrastructure and Boundaries</w:t>
      </w:r>
    </w:p>
    <w:p>
      <w:pPr>
        <w:numPr>
          <w:ilvl w:val="3"/>
          <w:numId w:val="900"/>
        </w:numPr>
        <w:spacing w:before="0" w:after="0"/>
      </w:pPr>
      <w:r>
        <w:t>Field Boundaries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Road Networks</w:t>
      </w:r>
    </w:p>
    <w:p>
      <w:pPr>
        <w:numPr>
          <w:ilvl w:val="1"/>
          <w:numId w:val="900"/>
        </w:numPr>
        <w:spacing w:before="0" w:after="0"/>
      </w:pPr>
      <w:r>
        <w:t>Field Mapping and Boundary Management</w:t>
      </w:r>
    </w:p>
    <w:p>
      <w:pPr>
        <w:numPr>
          <w:ilvl w:val="2"/>
          <w:numId w:val="900"/>
        </w:numPr>
        <w:spacing w:before="0" w:after="0"/>
      </w:pPr>
      <w:r>
        <w:t>Field Delineation Techniques</w:t>
      </w:r>
    </w:p>
    <w:p>
      <w:pPr>
        <w:numPr>
          <w:ilvl w:val="3"/>
          <w:numId w:val="900"/>
        </w:numPr>
        <w:spacing w:before="0" w:after="0"/>
      </w:pPr>
      <w:r>
        <w:t>GPS Boundary Collection</w:t>
      </w:r>
    </w:p>
    <w:p>
      <w:pPr>
        <w:numPr>
          <w:ilvl w:val="3"/>
          <w:numId w:val="900"/>
        </w:numPr>
        <w:spacing w:before="0" w:after="0"/>
      </w:pPr>
      <w:r>
        <w:t>Satellite Image Interpretation</w:t>
      </w:r>
    </w:p>
    <w:p>
      <w:pPr>
        <w:numPr>
          <w:ilvl w:val="3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Georeferencing Procedures</w:t>
      </w:r>
    </w:p>
    <w:p>
      <w:pPr>
        <w:numPr>
          <w:ilvl w:val="3"/>
          <w:numId w:val="900"/>
        </w:numPr>
        <w:spacing w:before="0" w:after="0"/>
      </w:pPr>
      <w:r>
        <w:t>Control Point Selection</w:t>
      </w:r>
    </w:p>
    <w:p>
      <w:pPr>
        <w:numPr>
          <w:ilvl w:val="3"/>
          <w:numId w:val="900"/>
        </w:numPr>
        <w:spacing w:before="0" w:after="0"/>
      </w:pPr>
      <w:r>
        <w:t>Transformation Methods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Map Creation and Editing</w:t>
      </w:r>
    </w:p>
    <w:p>
      <w:pPr>
        <w:numPr>
          <w:ilvl w:val="3"/>
          <w:numId w:val="900"/>
        </w:numPr>
        <w:spacing w:before="0" w:after="0"/>
      </w:pPr>
      <w:r>
        <w:t>Digitization Techniques</w:t>
      </w:r>
    </w:p>
    <w:p>
      <w:pPr>
        <w:numPr>
          <w:ilvl w:val="3"/>
          <w:numId w:val="900"/>
        </w:numPr>
        <w:spacing w:before="0" w:after="0"/>
      </w:pPr>
      <w:r>
        <w:t>Topology Rules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GIS Data Management</w:t>
      </w:r>
    </w:p>
    <w:p>
      <w:pPr>
        <w:numPr>
          <w:ilvl w:val="2"/>
          <w:numId w:val="900"/>
        </w:numPr>
        <w:spacing w:before="0" w:after="0"/>
      </w:pPr>
      <w:r>
        <w:t>Database Design Principles</w:t>
      </w:r>
    </w:p>
    <w:p>
      <w:pPr>
        <w:numPr>
          <w:ilvl w:val="3"/>
          <w:numId w:val="900"/>
        </w:numPr>
        <w:spacing w:before="0" w:after="0"/>
      </w:pPr>
      <w:r>
        <w:t>Relational Database Structure</w:t>
      </w:r>
    </w:p>
    <w:p>
      <w:pPr>
        <w:numPr>
          <w:ilvl w:val="3"/>
          <w:numId w:val="900"/>
        </w:numPr>
        <w:spacing w:before="0" w:after="0"/>
      </w:pPr>
      <w:r>
        <w:t>Spatial Database Extensions</w:t>
      </w:r>
    </w:p>
    <w:p>
      <w:pPr>
        <w:numPr>
          <w:ilvl w:val="2"/>
          <w:numId w:val="900"/>
        </w:numPr>
        <w:spacing w:before="0" w:after="0"/>
      </w:pPr>
      <w:r>
        <w:t>Data Storage Solutions</w:t>
      </w:r>
    </w:p>
    <w:p>
      <w:pPr>
        <w:numPr>
          <w:ilvl w:val="3"/>
          <w:numId w:val="900"/>
        </w:numPr>
        <w:spacing w:before="0" w:after="0"/>
      </w:pPr>
      <w:r>
        <w:t>File-Based Systems</w:t>
      </w:r>
    </w:p>
    <w:p>
      <w:pPr>
        <w:numPr>
          <w:ilvl w:val="3"/>
          <w:numId w:val="900"/>
        </w:numPr>
        <w:spacing w:before="0" w:after="0"/>
      </w:pPr>
      <w:r>
        <w:t>Enterprise Databases</w:t>
      </w:r>
    </w:p>
    <w:p>
      <w:pPr>
        <w:numPr>
          <w:ilvl w:val="3"/>
          <w:numId w:val="900"/>
        </w:numPr>
        <w:spacing w:before="0" w:after="0"/>
      </w:pPr>
      <w:r>
        <w:t>Cloud Storage Options</w:t>
      </w:r>
    </w:p>
    <w:p>
      <w:pPr>
        <w:numPr>
          <w:ilvl w:val="2"/>
          <w:numId w:val="900"/>
        </w:numPr>
        <w:spacing w:before="0" w:after="0"/>
      </w:pPr>
      <w:r>
        <w:t>Data Sharing and Interoperability</w:t>
      </w:r>
    </w:p>
    <w:p>
      <w:pPr>
        <w:numPr>
          <w:ilvl w:val="3"/>
          <w:numId w:val="900"/>
        </w:numPr>
        <w:spacing w:before="0" w:after="0"/>
      </w:pPr>
      <w:r>
        <w:t>Standard Data Formats</w:t>
      </w:r>
    </w:p>
    <w:p>
      <w:pPr>
        <w:numPr>
          <w:ilvl w:val="3"/>
          <w:numId w:val="900"/>
        </w:numPr>
        <w:spacing w:before="0" w:after="0"/>
      </w:pPr>
      <w:r>
        <w:t>Metadata Requirements</w:t>
      </w:r>
    </w:p>
    <w:p>
      <w:pPr>
        <w:numPr>
          <w:ilvl w:val="3"/>
          <w:numId w:val="900"/>
        </w:numPr>
        <w:spacing w:before="0" w:after="0"/>
      </w:pPr>
      <w:r>
        <w:t>Web Services Integration</w:t>
      </w:r>
    </w:p>
    <w:p>
      <w:pPr>
        <w:numPr>
          <w:ilvl w:val="1"/>
          <w:numId w:val="900"/>
        </w:numPr>
        <w:spacing w:before="0" w:after="0"/>
      </w:pPr>
      <w:r>
        <w:t>Spatial Analysis Capabilities</w:t>
      </w:r>
    </w:p>
    <w:p>
      <w:pPr>
        <w:numPr>
          <w:ilvl w:val="2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Union and Intersection Operations</w:t>
      </w:r>
    </w:p>
    <w:p>
      <w:pPr>
        <w:numPr>
          <w:ilvl w:val="3"/>
          <w:numId w:val="900"/>
        </w:numPr>
        <w:spacing w:before="0" w:after="0"/>
      </w:pPr>
      <w:r>
        <w:t>Spatial Joins</w:t>
      </w:r>
    </w:p>
    <w:p>
      <w:pPr>
        <w:numPr>
          <w:ilvl w:val="2"/>
          <w:numId w:val="900"/>
        </w:numPr>
        <w:spacing w:before="0" w:after="0"/>
      </w:pPr>
      <w:r>
        <w:t>Buffer Analysis</w:t>
      </w:r>
    </w:p>
    <w:p>
      <w:pPr>
        <w:numPr>
          <w:ilvl w:val="3"/>
          <w:numId w:val="900"/>
        </w:numPr>
        <w:spacing w:before="0" w:after="0"/>
      </w:pPr>
      <w:r>
        <w:t>Fixed Distance Buffers</w:t>
      </w:r>
    </w:p>
    <w:p>
      <w:pPr>
        <w:numPr>
          <w:ilvl w:val="3"/>
          <w:numId w:val="900"/>
        </w:numPr>
        <w:spacing w:before="0" w:after="0"/>
      </w:pPr>
      <w:r>
        <w:t>Variable Distance Buffers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Routing and Accessibility</w:t>
      </w:r>
    </w:p>
    <w:p>
      <w:pPr>
        <w:numPr>
          <w:ilvl w:val="3"/>
          <w:numId w:val="900"/>
        </w:numPr>
        <w:spacing w:before="0" w:after="0"/>
      </w:pPr>
      <w:r>
        <w:t>Service Area Analysis</w:t>
      </w:r>
    </w:p>
    <w:p>
      <w:pPr>
        <w:numPr>
          <w:ilvl w:val="0"/>
          <w:numId w:val="900"/>
        </w:numPr>
        <w:spacing w:before="0" w:after="0"/>
      </w:pPr>
      <w:r>
        <w:t>Remote Sensing Technologies</w:t>
      </w:r>
    </w:p>
    <w:p>
      <w:pPr>
        <w:numPr>
          <w:ilvl w:val="1"/>
          <w:numId w:val="900"/>
        </w:numPr>
        <w:spacing w:before="0" w:after="0"/>
      </w:pPr>
      <w:r>
        <w:t>Remote Sensing Platforms</w:t>
      </w:r>
    </w:p>
    <w:p>
      <w:pPr>
        <w:numPr>
          <w:ilvl w:val="2"/>
          <w:numId w:val="900"/>
        </w:numPr>
        <w:spacing w:before="0" w:after="0"/>
      </w:pPr>
      <w:r>
        <w:t>Satellite Systems</w:t>
      </w:r>
    </w:p>
    <w:p>
      <w:pPr>
        <w:numPr>
          <w:ilvl w:val="3"/>
          <w:numId w:val="900"/>
        </w:numPr>
        <w:spacing w:before="0" w:after="0"/>
      </w:pPr>
      <w:r>
        <w:t>Optical Satellite Sensors</w:t>
      </w:r>
    </w:p>
    <w:p>
      <w:pPr>
        <w:numPr>
          <w:ilvl w:val="4"/>
          <w:numId w:val="900"/>
        </w:numPr>
        <w:spacing w:before="0" w:after="0"/>
      </w:pPr>
      <w:r>
        <w:t>Landsat Series</w:t>
      </w:r>
    </w:p>
    <w:p>
      <w:pPr>
        <w:numPr>
          <w:ilvl w:val="4"/>
          <w:numId w:val="900"/>
        </w:numPr>
        <w:spacing w:before="0" w:after="0"/>
      </w:pPr>
      <w:r>
        <w:t>Sentinel-2</w:t>
      </w:r>
    </w:p>
    <w:p>
      <w:pPr>
        <w:numPr>
          <w:ilvl w:val="4"/>
          <w:numId w:val="900"/>
        </w:numPr>
        <w:spacing w:before="0" w:after="0"/>
      </w:pPr>
      <w:r>
        <w:t>Commercial High-Resolution Satellites</w:t>
      </w:r>
    </w:p>
    <w:p>
      <w:pPr>
        <w:numPr>
          <w:ilvl w:val="3"/>
          <w:numId w:val="900"/>
        </w:numPr>
        <w:spacing w:before="0" w:after="0"/>
      </w:pPr>
      <w:r>
        <w:t>Radar Satellite Systems</w:t>
      </w:r>
    </w:p>
    <w:p>
      <w:pPr>
        <w:numPr>
          <w:ilvl w:val="4"/>
          <w:numId w:val="900"/>
        </w:numPr>
        <w:spacing w:before="0" w:after="0"/>
      </w:pPr>
      <w:r>
        <w:t>Synthetic Aperture Radar (SAR)</w:t>
      </w:r>
    </w:p>
    <w:p>
      <w:pPr>
        <w:numPr>
          <w:ilvl w:val="4"/>
          <w:numId w:val="900"/>
        </w:numPr>
        <w:spacing w:before="0" w:after="0"/>
      </w:pPr>
      <w:r>
        <w:t>Weather Independence</w:t>
      </w:r>
    </w:p>
    <w:p>
      <w:pPr>
        <w:numPr>
          <w:ilvl w:val="3"/>
          <w:numId w:val="900"/>
        </w:numPr>
        <w:spacing w:before="0" w:after="0"/>
      </w:pPr>
      <w:r>
        <w:t>Spatial and Temporal Resolution Trade-offs</w:t>
      </w:r>
    </w:p>
    <w:p>
      <w:pPr>
        <w:numPr>
          <w:ilvl w:val="3"/>
          <w:numId w:val="900"/>
        </w:numPr>
        <w:spacing w:before="0" w:after="0"/>
      </w:pPr>
      <w:r>
        <w:t>Data Acquisition Costs</w:t>
      </w:r>
    </w:p>
    <w:p>
      <w:pPr>
        <w:numPr>
          <w:ilvl w:val="2"/>
          <w:numId w:val="900"/>
        </w:numPr>
        <w:spacing w:before="0" w:after="0"/>
      </w:pPr>
      <w:r>
        <w:t>Unmanned Aerial Vehicles (UAVs)</w:t>
      </w:r>
    </w:p>
    <w:p>
      <w:pPr>
        <w:numPr>
          <w:ilvl w:val="3"/>
          <w:numId w:val="900"/>
        </w:numPr>
        <w:spacing w:before="0" w:after="0"/>
      </w:pPr>
      <w:r>
        <w:t>Fixed-Wing vs. Multirotor Systems</w:t>
      </w:r>
    </w:p>
    <w:p>
      <w:pPr>
        <w:numPr>
          <w:ilvl w:val="3"/>
          <w:numId w:val="900"/>
        </w:numPr>
        <w:spacing w:before="0" w:after="0"/>
      </w:pPr>
      <w:r>
        <w:t>Payload Capacity and Flight Time</w:t>
      </w:r>
    </w:p>
    <w:p>
      <w:pPr>
        <w:numPr>
          <w:ilvl w:val="3"/>
          <w:numId w:val="900"/>
        </w:numPr>
        <w:spacing w:before="0" w:after="0"/>
      </w:pPr>
      <w:r>
        <w:t>Flight Planning Software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Weather Limitations</w:t>
      </w:r>
    </w:p>
    <w:p>
      <w:pPr>
        <w:numPr>
          <w:ilvl w:val="2"/>
          <w:numId w:val="900"/>
        </w:numPr>
        <w:spacing w:before="0" w:after="0"/>
      </w:pPr>
      <w:r>
        <w:t>Manned Aircraft Platforms</w:t>
      </w:r>
    </w:p>
    <w:p>
      <w:pPr>
        <w:numPr>
          <w:ilvl w:val="3"/>
          <w:numId w:val="900"/>
        </w:numPr>
        <w:spacing w:before="0" w:after="0"/>
      </w:pPr>
      <w:r>
        <w:t>Survey Aircraft Specifications</w:t>
      </w:r>
    </w:p>
    <w:p>
      <w:pPr>
        <w:numPr>
          <w:ilvl w:val="3"/>
          <w:numId w:val="900"/>
        </w:numPr>
        <w:spacing w:before="0" w:after="0"/>
      </w:pPr>
      <w:r>
        <w:t>Flight Altitude Considerations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Sensor Technologies and Applications</w:t>
      </w:r>
    </w:p>
    <w:p>
      <w:pPr>
        <w:numPr>
          <w:ilvl w:val="2"/>
          <w:numId w:val="900"/>
        </w:numPr>
        <w:spacing w:before="0" w:after="0"/>
      </w:pPr>
      <w:r>
        <w:t>Multispectral Imaging Systems</w:t>
      </w:r>
    </w:p>
    <w:p>
      <w:pPr>
        <w:numPr>
          <w:ilvl w:val="3"/>
          <w:numId w:val="900"/>
        </w:numPr>
        <w:spacing w:before="0" w:after="0"/>
      </w:pPr>
      <w:r>
        <w:t>Spectral Band Selection</w:t>
      </w:r>
    </w:p>
    <w:p>
      <w:pPr>
        <w:numPr>
          <w:ilvl w:val="3"/>
          <w:numId w:val="900"/>
        </w:numPr>
        <w:spacing w:before="0" w:after="0"/>
      </w:pPr>
      <w:r>
        <w:t>Vegetation Monitoring Applications</w:t>
      </w:r>
    </w:p>
    <w:p>
      <w:pPr>
        <w:numPr>
          <w:ilvl w:val="3"/>
          <w:numId w:val="900"/>
        </w:numPr>
        <w:spacing w:before="0" w:after="0"/>
      </w:pPr>
      <w:r>
        <w:t>Soil Property Assessment</w:t>
      </w:r>
    </w:p>
    <w:p>
      <w:pPr>
        <w:numPr>
          <w:ilvl w:val="3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3"/>
          <w:numId w:val="900"/>
        </w:numPr>
        <w:spacing w:before="0" w:after="0"/>
      </w:pPr>
      <w:r>
        <w:t>Continuous Spectrum Analysis</w:t>
      </w:r>
    </w:p>
    <w:p>
      <w:pPr>
        <w:numPr>
          <w:ilvl w:val="3"/>
          <w:numId w:val="900"/>
        </w:numPr>
        <w:spacing w:before="0" w:after="0"/>
      </w:pPr>
      <w:r>
        <w:t>Biochemical Property Detection</w:t>
      </w:r>
    </w:p>
    <w:p>
      <w:pPr>
        <w:numPr>
          <w:ilvl w:val="3"/>
          <w:numId w:val="900"/>
        </w:numPr>
        <w:spacing w:before="0" w:after="0"/>
      </w:pPr>
      <w:r>
        <w:t>Disease and Stress Identification</w:t>
      </w:r>
    </w:p>
    <w:p>
      <w:pPr>
        <w:numPr>
          <w:ilvl w:val="3"/>
          <w:numId w:val="900"/>
        </w:numPr>
        <w:spacing w:before="0" w:after="0"/>
      </w:pPr>
      <w:r>
        <w:t>Data Processing Complexity</w:t>
      </w:r>
    </w:p>
    <w:p>
      <w:pPr>
        <w:numPr>
          <w:ilvl w:val="2"/>
          <w:numId w:val="900"/>
        </w:numPr>
        <w:spacing w:before="0" w:after="0"/>
      </w:pPr>
      <w:r>
        <w:t>Thermal Infrared Sensors</w:t>
      </w:r>
    </w:p>
    <w:p>
      <w:pPr>
        <w:numPr>
          <w:ilvl w:val="3"/>
          <w:numId w:val="900"/>
        </w:numPr>
        <w:spacing w:before="0" w:after="0"/>
      </w:pPr>
      <w:r>
        <w:t>Temperature Mapping Applications</w:t>
      </w:r>
    </w:p>
    <w:p>
      <w:pPr>
        <w:numPr>
          <w:ilvl w:val="3"/>
          <w:numId w:val="900"/>
        </w:numPr>
        <w:spacing w:before="0" w:after="0"/>
      </w:pPr>
      <w:r>
        <w:t>Evapotranspiration Estimation</w:t>
      </w:r>
    </w:p>
    <w:p>
      <w:pPr>
        <w:numPr>
          <w:ilvl w:val="3"/>
          <w:numId w:val="900"/>
        </w:numPr>
        <w:spacing w:before="0" w:after="0"/>
      </w:pPr>
      <w:r>
        <w:t>Irrigation Scheduling Support</w:t>
      </w:r>
    </w:p>
    <w:p>
      <w:pPr>
        <w:numPr>
          <w:ilvl w:val="3"/>
          <w:numId w:val="900"/>
        </w:numPr>
        <w:spacing w:before="0" w:after="0"/>
      </w:pPr>
      <w:r>
        <w:t>Plant Stress Detection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Airborne LiDAR Applications</w:t>
      </w:r>
    </w:p>
    <w:p>
      <w:pPr>
        <w:numPr>
          <w:ilvl w:val="3"/>
          <w:numId w:val="900"/>
        </w:numPr>
        <w:spacing w:before="0" w:after="0"/>
      </w:pPr>
      <w:r>
        <w:t>Canopy Structure Analysis</w:t>
      </w:r>
    </w:p>
    <w:p>
      <w:pPr>
        <w:numPr>
          <w:ilvl w:val="3"/>
          <w:numId w:val="900"/>
        </w:numPr>
        <w:spacing w:before="0" w:after="0"/>
      </w:pPr>
      <w:r>
        <w:t>Biomass Estimation Methods</w:t>
      </w:r>
    </w:p>
    <w:p>
      <w:pPr>
        <w:numPr>
          <w:ilvl w:val="3"/>
          <w:numId w:val="900"/>
        </w:numPr>
        <w:spacing w:before="0" w:after="0"/>
      </w:pPr>
      <w:r>
        <w:t>Digital Terrain Model Creation</w:t>
      </w:r>
    </w:p>
    <w:p>
      <w:pPr>
        <w:numPr>
          <w:ilvl w:val="3"/>
          <w:numId w:val="900"/>
        </w:numPr>
        <w:spacing w:before="0" w:after="0"/>
      </w:pPr>
      <w:r>
        <w:t>Terrestrial LiDAR Uses</w:t>
      </w:r>
    </w:p>
    <w:p>
      <w:pPr>
        <w:numPr>
          <w:ilvl w:val="1"/>
          <w:numId w:val="900"/>
        </w:numPr>
        <w:spacing w:before="0" w:after="0"/>
      </w:pPr>
      <w:r>
        <w:t>Vegetation Indices and Derived Products</w:t>
      </w:r>
    </w:p>
    <w:p>
      <w:pPr>
        <w:numPr>
          <w:ilvl w:val="2"/>
          <w:numId w:val="900"/>
        </w:numPr>
        <w:spacing w:before="0" w:after="0"/>
      </w:pPr>
      <w:r>
        <w:t>Normalized Difference Vegetation Index (NDVI)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Limitations and Considerations</w:t>
      </w:r>
    </w:p>
    <w:p>
      <w:pPr>
        <w:numPr>
          <w:ilvl w:val="2"/>
          <w:numId w:val="900"/>
        </w:numPr>
        <w:spacing w:before="0" w:after="0"/>
      </w:pPr>
      <w:r>
        <w:t>Enhanced Vegetation Index (EVI)</w:t>
      </w:r>
    </w:p>
    <w:p>
      <w:pPr>
        <w:numPr>
          <w:ilvl w:val="3"/>
          <w:numId w:val="900"/>
        </w:numPr>
        <w:spacing w:before="0" w:after="0"/>
      </w:pPr>
      <w:r>
        <w:t>Atmospheric Correction Benefits</w:t>
      </w:r>
    </w:p>
    <w:p>
      <w:pPr>
        <w:numPr>
          <w:ilvl w:val="3"/>
          <w:numId w:val="900"/>
        </w:numPr>
        <w:spacing w:before="0" w:after="0"/>
      </w:pPr>
      <w:r>
        <w:t>Soil Background Reduction</w:t>
      </w:r>
    </w:p>
    <w:p>
      <w:pPr>
        <w:numPr>
          <w:ilvl w:val="2"/>
          <w:numId w:val="900"/>
        </w:numPr>
        <w:spacing w:before="0" w:after="0"/>
      </w:pPr>
      <w:r>
        <w:t>Soil Adjusted Vegetation Index (SAVI)</w:t>
      </w:r>
    </w:p>
    <w:p>
      <w:pPr>
        <w:numPr>
          <w:ilvl w:val="3"/>
          <w:numId w:val="900"/>
        </w:numPr>
        <w:spacing w:before="0" w:after="0"/>
      </w:pPr>
      <w:r>
        <w:t>Soil Brightness Correction</w:t>
      </w:r>
    </w:p>
    <w:p>
      <w:pPr>
        <w:numPr>
          <w:ilvl w:val="3"/>
          <w:numId w:val="900"/>
        </w:numPr>
        <w:spacing w:before="0" w:after="0"/>
      </w:pPr>
      <w:r>
        <w:t>Application in Sparse Vegetation</w:t>
      </w:r>
    </w:p>
    <w:p>
      <w:pPr>
        <w:numPr>
          <w:ilvl w:val="2"/>
          <w:numId w:val="900"/>
        </w:numPr>
        <w:spacing w:before="0" w:after="0"/>
      </w:pPr>
      <w:r>
        <w:t>Chlorophyll and Nutrient Indices</w:t>
      </w:r>
    </w:p>
    <w:p>
      <w:pPr>
        <w:numPr>
          <w:ilvl w:val="3"/>
          <w:numId w:val="900"/>
        </w:numPr>
        <w:spacing w:before="0" w:after="0"/>
      </w:pPr>
      <w:r>
        <w:t>Chlorophyll Content Assessment</w:t>
      </w:r>
    </w:p>
    <w:p>
      <w:pPr>
        <w:numPr>
          <w:ilvl w:val="3"/>
          <w:numId w:val="900"/>
        </w:numPr>
        <w:spacing w:before="0" w:after="0"/>
      </w:pPr>
      <w:r>
        <w:t>Nitrogen Status Indicators</w:t>
      </w:r>
    </w:p>
    <w:p>
      <w:pPr>
        <w:numPr>
          <w:ilvl w:val="2"/>
          <w:numId w:val="900"/>
        </w:numPr>
        <w:spacing w:before="0" w:after="0"/>
      </w:pPr>
      <w:r>
        <w:t>Water Stress Indices</w:t>
      </w:r>
    </w:p>
    <w:p>
      <w:pPr>
        <w:numPr>
          <w:ilvl w:val="3"/>
          <w:numId w:val="900"/>
        </w:numPr>
        <w:spacing w:before="0" w:after="0"/>
      </w:pPr>
      <w:r>
        <w:t>Crop Water Stress Index (CWSI)</w:t>
      </w:r>
    </w:p>
    <w:p>
      <w:pPr>
        <w:numPr>
          <w:ilvl w:val="3"/>
          <w:numId w:val="900"/>
        </w:numPr>
        <w:spacing w:before="0" w:after="0"/>
      </w:pPr>
      <w:r>
        <w:t>Normalized Difference Water Index (NDWI)</w:t>
      </w:r>
    </w:p>
    <w:p>
      <w:pPr>
        <w:numPr>
          <w:ilvl w:val="1"/>
          <w:numId w:val="900"/>
        </w:numPr>
        <w:spacing w:before="0" w:after="0"/>
      </w:pPr>
      <w:r>
        <w:t>Image Processing and Analysis</w:t>
      </w:r>
    </w:p>
    <w:p>
      <w:pPr>
        <w:numPr>
          <w:ilvl w:val="2"/>
          <w:numId w:val="900"/>
        </w:numPr>
        <w:spacing w:before="0" w:after="0"/>
      </w:pPr>
      <w:r>
        <w:t>Preprocessing Steps</w:t>
      </w:r>
    </w:p>
    <w:p>
      <w:pPr>
        <w:numPr>
          <w:ilvl w:val="3"/>
          <w:numId w:val="900"/>
        </w:numPr>
        <w:spacing w:before="0" w:after="0"/>
      </w:pPr>
      <w:r>
        <w:t>Atmospheric Correction</w:t>
      </w:r>
    </w:p>
    <w:p>
      <w:pPr>
        <w:numPr>
          <w:ilvl w:val="3"/>
          <w:numId w:val="900"/>
        </w:numPr>
        <w:spacing w:before="0" w:after="0"/>
      </w:pPr>
      <w:r>
        <w:t>Geometric Correction</w:t>
      </w:r>
    </w:p>
    <w:p>
      <w:pPr>
        <w:numPr>
          <w:ilvl w:val="3"/>
          <w:numId w:val="900"/>
        </w:numPr>
        <w:spacing w:before="0" w:after="0"/>
      </w:pPr>
      <w:r>
        <w:t>Radiometric Calibration</w:t>
      </w:r>
    </w:p>
    <w:p>
      <w:pPr>
        <w:numPr>
          <w:ilvl w:val="2"/>
          <w:numId w:val="900"/>
        </w:numPr>
        <w:spacing w:before="0" w:after="0"/>
      </w:pPr>
      <w:r>
        <w:t>Classification Techniques</w:t>
      </w:r>
    </w:p>
    <w:p>
      <w:pPr>
        <w:numPr>
          <w:ilvl w:val="3"/>
          <w:numId w:val="900"/>
        </w:numPr>
        <w:spacing w:before="0" w:after="0"/>
      </w:pPr>
      <w:r>
        <w:t>Supervised Classification</w:t>
      </w:r>
    </w:p>
    <w:p>
      <w:pPr>
        <w:numPr>
          <w:ilvl w:val="3"/>
          <w:numId w:val="900"/>
        </w:numPr>
        <w:spacing w:before="0" w:after="0"/>
      </w:pPr>
      <w:r>
        <w:t>Unsupervised Classification</w:t>
      </w:r>
    </w:p>
    <w:p>
      <w:pPr>
        <w:numPr>
          <w:ilvl w:val="3"/>
          <w:numId w:val="900"/>
        </w:numPr>
        <w:spacing w:before="0" w:after="0"/>
      </w:pPr>
      <w:r>
        <w:t>Object-Based Classification</w:t>
      </w:r>
    </w:p>
    <w:p>
      <w:pPr>
        <w:numPr>
          <w:ilvl w:val="2"/>
          <w:numId w:val="900"/>
        </w:numPr>
        <w:spacing w:before="0" w:after="0"/>
      </w:pPr>
      <w:r>
        <w:t>Change Detection Methods</w:t>
      </w:r>
    </w:p>
    <w:p>
      <w:pPr>
        <w:numPr>
          <w:ilvl w:val="3"/>
          <w:numId w:val="900"/>
        </w:numPr>
        <w:spacing w:before="0" w:after="0"/>
      </w:pPr>
      <w:r>
        <w:t>Temporal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Ground Truth Collection</w:t>
      </w:r>
    </w:p>
    <w:p>
      <w:pPr>
        <w:numPr>
          <w:ilvl w:val="3"/>
          <w:numId w:val="900"/>
        </w:numPr>
        <w:spacing w:before="0" w:after="0"/>
      </w:pPr>
      <w:r>
        <w:t>Confusion Matrix Analysis</w:t>
      </w:r>
    </w:p>
    <w:p>
      <w:pPr>
        <w:numPr>
          <w:ilvl w:val="3"/>
          <w:numId w:val="900"/>
        </w:numPr>
        <w:spacing w:before="0" w:after="0"/>
      </w:pPr>
      <w:r>
        <w:t>Statistical Validation</w:t>
      </w:r>
    </w:p>
    <w:p>
      <w:pPr>
        <w:numPr>
          <w:ilvl w:val="0"/>
          <w:numId w:val="900"/>
        </w:numPr>
        <w:spacing w:before="0" w:after="0"/>
      </w:pPr>
      <w:r>
        <w:t>In-Field and Proximal Sensing</w:t>
      </w:r>
    </w:p>
    <w:p>
      <w:pPr>
        <w:numPr>
          <w:ilvl w:val="1"/>
          <w:numId w:val="900"/>
        </w:numPr>
        <w:spacing w:before="0" w:after="0"/>
      </w:pPr>
      <w:r>
        <w:t>Soil Sensing Technologies</w:t>
      </w:r>
    </w:p>
    <w:p>
      <w:pPr>
        <w:numPr>
          <w:ilvl w:val="2"/>
          <w:numId w:val="900"/>
        </w:numPr>
        <w:spacing w:before="0" w:after="0"/>
      </w:pPr>
      <w:r>
        <w:t>Electrical Conductivity (EC) Sensors</w:t>
      </w:r>
    </w:p>
    <w:p>
      <w:pPr>
        <w:numPr>
          <w:ilvl w:val="3"/>
          <w:numId w:val="900"/>
        </w:numPr>
        <w:spacing w:before="0" w:after="0"/>
      </w:pPr>
      <w:r>
        <w:t>Contact vs. Non-Contact Methods</w:t>
      </w:r>
    </w:p>
    <w:p>
      <w:pPr>
        <w:numPr>
          <w:ilvl w:val="3"/>
          <w:numId w:val="900"/>
        </w:numPr>
        <w:spacing w:before="0" w:after="0"/>
      </w:pPr>
      <w:r>
        <w:t>Soil Texture Mapping</w:t>
      </w:r>
    </w:p>
    <w:p>
      <w:pPr>
        <w:numPr>
          <w:ilvl w:val="3"/>
          <w:numId w:val="900"/>
        </w:numPr>
        <w:spacing w:before="0" w:after="0"/>
      </w:pPr>
      <w:r>
        <w:t>Salinity Assessment</w:t>
      </w:r>
    </w:p>
    <w:p>
      <w:pPr>
        <w:numPr>
          <w:ilvl w:val="3"/>
          <w:numId w:val="900"/>
        </w:numPr>
        <w:spacing w:before="0" w:after="0"/>
      </w:pPr>
      <w:r>
        <w:t>Moisture Content Relationships</w:t>
      </w:r>
    </w:p>
    <w:p>
      <w:pPr>
        <w:numPr>
          <w:ilvl w:val="2"/>
          <w:numId w:val="900"/>
        </w:numPr>
        <w:spacing w:before="0" w:after="0"/>
      </w:pPr>
      <w:r>
        <w:t>Soil Moisture Monitoring</w:t>
      </w:r>
    </w:p>
    <w:p>
      <w:pPr>
        <w:numPr>
          <w:ilvl w:val="3"/>
          <w:numId w:val="900"/>
        </w:numPr>
        <w:spacing w:before="0" w:after="0"/>
      </w:pPr>
      <w:r>
        <w:t>Capacitance-Based Sensors</w:t>
      </w:r>
    </w:p>
    <w:p>
      <w:pPr>
        <w:numPr>
          <w:ilvl w:val="3"/>
          <w:numId w:val="900"/>
        </w:numPr>
        <w:spacing w:before="0" w:after="0"/>
      </w:pPr>
      <w:r>
        <w:t>Time Domain Reflectometry (TDR)</w:t>
      </w:r>
    </w:p>
    <w:p>
      <w:pPr>
        <w:numPr>
          <w:ilvl w:val="3"/>
          <w:numId w:val="900"/>
        </w:numPr>
        <w:spacing w:before="0" w:after="0"/>
      </w:pPr>
      <w:r>
        <w:t>Neutron Probe Methods</w:t>
      </w:r>
    </w:p>
    <w:p>
      <w:pPr>
        <w:numPr>
          <w:ilvl w:val="3"/>
          <w:numId w:val="900"/>
        </w:numPr>
        <w:spacing w:before="0" w:after="0"/>
      </w:pPr>
      <w:r>
        <w:t>Installation and Calibration</w:t>
      </w:r>
    </w:p>
    <w:p>
      <w:pPr>
        <w:numPr>
          <w:ilvl w:val="2"/>
          <w:numId w:val="900"/>
        </w:numPr>
        <w:spacing w:before="0" w:after="0"/>
      </w:pPr>
      <w:r>
        <w:t>Chemical Property Sensors</w:t>
      </w:r>
    </w:p>
    <w:p>
      <w:pPr>
        <w:numPr>
          <w:ilvl w:val="3"/>
          <w:numId w:val="900"/>
        </w:numPr>
        <w:spacing w:before="0" w:after="0"/>
      </w:pPr>
      <w:r>
        <w:t>pH Measurement Systems</w:t>
      </w:r>
    </w:p>
    <w:p>
      <w:pPr>
        <w:numPr>
          <w:ilvl w:val="3"/>
          <w:numId w:val="900"/>
        </w:numPr>
        <w:spacing w:before="0" w:after="0"/>
      </w:pPr>
      <w:r>
        <w:t>Ion-Selective Electrodes</w:t>
      </w:r>
    </w:p>
    <w:p>
      <w:pPr>
        <w:numPr>
          <w:ilvl w:val="3"/>
          <w:numId w:val="900"/>
        </w:numPr>
        <w:spacing w:before="0" w:after="0"/>
      </w:pPr>
      <w:r>
        <w:t>Spectroscopic Methods</w:t>
      </w:r>
    </w:p>
    <w:p>
      <w:pPr>
        <w:numPr>
          <w:ilvl w:val="3"/>
          <w:numId w:val="900"/>
        </w:numPr>
        <w:spacing w:before="0" w:after="0"/>
      </w:pPr>
      <w:r>
        <w:t>Nutrient Availability Assessment</w:t>
      </w:r>
    </w:p>
    <w:p>
      <w:pPr>
        <w:numPr>
          <w:ilvl w:val="2"/>
          <w:numId w:val="900"/>
        </w:numPr>
        <w:spacing w:before="0" w:after="0"/>
      </w:pPr>
      <w:r>
        <w:t>Soil Compaction Sensors</w:t>
      </w:r>
    </w:p>
    <w:p>
      <w:pPr>
        <w:numPr>
          <w:ilvl w:val="3"/>
          <w:numId w:val="900"/>
        </w:numPr>
        <w:spacing w:before="0" w:after="0"/>
      </w:pPr>
      <w:r>
        <w:t>Penetrometer Systems</w:t>
      </w:r>
    </w:p>
    <w:p>
      <w:pPr>
        <w:numPr>
          <w:ilvl w:val="3"/>
          <w:numId w:val="900"/>
        </w:numPr>
        <w:spacing w:before="0" w:after="0"/>
      </w:pPr>
      <w:r>
        <w:t>Load Cell Integration</w:t>
      </w:r>
    </w:p>
    <w:p>
      <w:pPr>
        <w:numPr>
          <w:ilvl w:val="3"/>
          <w:numId w:val="900"/>
        </w:numPr>
        <w:spacing w:before="0" w:after="0"/>
      </w:pPr>
      <w:r>
        <w:t>Mapping Procedures</w:t>
      </w:r>
    </w:p>
    <w:p>
      <w:pPr>
        <w:numPr>
          <w:ilvl w:val="1"/>
          <w:numId w:val="900"/>
        </w:numPr>
        <w:spacing w:before="0" w:after="0"/>
      </w:pPr>
      <w:r>
        <w:t>Crop Sensing Systems</w:t>
      </w:r>
    </w:p>
    <w:p>
      <w:pPr>
        <w:numPr>
          <w:ilvl w:val="2"/>
          <w:numId w:val="900"/>
        </w:numPr>
        <w:spacing w:before="0" w:after="0"/>
      </w:pPr>
      <w:r>
        <w:t>Canopy Reflectance Sensors</w:t>
      </w:r>
    </w:p>
    <w:p>
      <w:pPr>
        <w:numPr>
          <w:ilvl w:val="3"/>
          <w:numId w:val="900"/>
        </w:numPr>
        <w:spacing w:before="0" w:after="0"/>
      </w:pPr>
      <w:r>
        <w:t>Active vs. Passive Sensors</w:t>
      </w:r>
    </w:p>
    <w:p>
      <w:pPr>
        <w:numPr>
          <w:ilvl w:val="3"/>
          <w:numId w:val="900"/>
        </w:numPr>
        <w:spacing w:before="0" w:after="0"/>
      </w:pPr>
      <w:r>
        <w:t>Spectral Band Selection</w:t>
      </w:r>
    </w:p>
    <w:p>
      <w:pPr>
        <w:numPr>
          <w:ilvl w:val="3"/>
          <w:numId w:val="900"/>
        </w:numPr>
        <w:spacing w:before="0" w:after="0"/>
      </w:pPr>
      <w:r>
        <w:t>Mounting Configurations</w:t>
      </w:r>
    </w:p>
    <w:p>
      <w:pPr>
        <w:numPr>
          <w:ilvl w:val="3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Plant Height and Structure Sensors</w:t>
      </w:r>
    </w:p>
    <w:p>
      <w:pPr>
        <w:numPr>
          <w:ilvl w:val="3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LiDAR Applications</w:t>
      </w:r>
    </w:p>
    <w:p>
      <w:pPr>
        <w:numPr>
          <w:ilvl w:val="3"/>
          <w:numId w:val="900"/>
        </w:numPr>
        <w:spacing w:before="0" w:after="0"/>
      </w:pPr>
      <w:r>
        <w:t>Stereo Vision Systems</w:t>
      </w:r>
    </w:p>
    <w:p>
      <w:pPr>
        <w:numPr>
          <w:ilvl w:val="3"/>
          <w:numId w:val="900"/>
        </w:numPr>
        <w:spacing w:before="0" w:after="0"/>
      </w:pPr>
      <w:r>
        <w:t>Growth Rate Calculations</w:t>
      </w:r>
    </w:p>
    <w:p>
      <w:pPr>
        <w:numPr>
          <w:ilvl w:val="2"/>
          <w:numId w:val="900"/>
        </w:numPr>
        <w:spacing w:before="0" w:after="0"/>
      </w:pPr>
      <w:r>
        <w:t>Chlorophyll and Nutrient Sensors</w:t>
      </w:r>
    </w:p>
    <w:p>
      <w:pPr>
        <w:numPr>
          <w:ilvl w:val="3"/>
          <w:numId w:val="900"/>
        </w:numPr>
        <w:spacing w:before="0" w:after="0"/>
      </w:pPr>
      <w:r>
        <w:t>SPAD Meter Principles</w:t>
      </w:r>
    </w:p>
    <w:p>
      <w:pPr>
        <w:numPr>
          <w:ilvl w:val="3"/>
          <w:numId w:val="900"/>
        </w:numPr>
        <w:spacing w:before="0" w:after="0"/>
      </w:pPr>
      <w:r>
        <w:t>Fluorescence-Based Methods</w:t>
      </w:r>
    </w:p>
    <w:p>
      <w:pPr>
        <w:numPr>
          <w:ilvl w:val="3"/>
          <w:numId w:val="900"/>
        </w:numPr>
        <w:spacing w:before="0" w:after="0"/>
      </w:pPr>
      <w:r>
        <w:t>Nitrogen Status Assessment</w:t>
      </w:r>
    </w:p>
    <w:p>
      <w:pPr>
        <w:numPr>
          <w:ilvl w:val="1"/>
          <w:numId w:val="900"/>
        </w:numPr>
        <w:spacing w:before="0" w:after="0"/>
      </w:pPr>
      <w:r>
        <w:t>Yield Monitoring Systems</w:t>
      </w:r>
    </w:p>
    <w:p>
      <w:pPr>
        <w:numPr>
          <w:ilvl w:val="2"/>
          <w:numId w:val="900"/>
        </w:numPr>
        <w:spacing w:before="0" w:after="0"/>
      </w:pPr>
      <w:r>
        <w:t>Combine Harvester Integration</w:t>
      </w:r>
    </w:p>
    <w:p>
      <w:pPr>
        <w:numPr>
          <w:ilvl w:val="3"/>
          <w:numId w:val="900"/>
        </w:numPr>
        <w:spacing w:before="0" w:after="0"/>
      </w:pPr>
      <w:r>
        <w:t>Grain Flow Sensors</w:t>
      </w:r>
    </w:p>
    <w:p>
      <w:pPr>
        <w:numPr>
          <w:ilvl w:val="3"/>
          <w:numId w:val="900"/>
        </w:numPr>
        <w:spacing w:before="0" w:after="0"/>
      </w:pPr>
      <w:r>
        <w:t>Moisture Content Measurement</w:t>
      </w:r>
    </w:p>
    <w:p>
      <w:pPr>
        <w:numPr>
          <w:ilvl w:val="3"/>
          <w:numId w:val="900"/>
        </w:numPr>
        <w:spacing w:before="0" w:after="0"/>
      </w:pPr>
      <w:r>
        <w:t>GPS Integration</w:t>
      </w:r>
    </w:p>
    <w:p>
      <w:pPr>
        <w:numPr>
          <w:ilvl w:val="3"/>
          <w:numId w:val="900"/>
        </w:numPr>
        <w:spacing w:before="0" w:after="0"/>
      </w:pPr>
      <w:r>
        <w:t>Data Logging Systems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Load Cell Calibration</w:t>
      </w:r>
    </w:p>
    <w:p>
      <w:pPr>
        <w:numPr>
          <w:ilvl w:val="3"/>
          <w:numId w:val="900"/>
        </w:numPr>
        <w:spacing w:before="0" w:after="0"/>
      </w:pPr>
      <w:r>
        <w:t>Moisture Sensor Calibration</w:t>
      </w:r>
    </w:p>
    <w:p>
      <w:pPr>
        <w:numPr>
          <w:ilvl w:val="3"/>
          <w:numId w:val="900"/>
        </w:numPr>
        <w:spacing w:before="0" w:after="0"/>
      </w:pPr>
      <w:r>
        <w:t>Flow Rate Adjustments</w:t>
      </w:r>
    </w:p>
    <w:p>
      <w:pPr>
        <w:numPr>
          <w:ilvl w:val="3"/>
          <w:numId w:val="900"/>
        </w:numPr>
        <w:spacing w:before="0" w:after="0"/>
      </w:pPr>
      <w:r>
        <w:t>Quality Control Checks</w:t>
      </w:r>
    </w:p>
    <w:p>
      <w:pPr>
        <w:numPr>
          <w:ilvl w:val="2"/>
          <w:numId w:val="900"/>
        </w:numPr>
        <w:spacing w:before="0" w:after="0"/>
      </w:pPr>
      <w:r>
        <w:t>Yield Map Generation</w:t>
      </w:r>
    </w:p>
    <w:p>
      <w:pPr>
        <w:numPr>
          <w:ilvl w:val="3"/>
          <w:numId w:val="900"/>
        </w:numPr>
        <w:spacing w:before="0" w:after="0"/>
      </w:pPr>
      <w:r>
        <w:t>Data Processing Algorithms</w:t>
      </w:r>
    </w:p>
    <w:p>
      <w:pPr>
        <w:numPr>
          <w:ilvl w:val="3"/>
          <w:numId w:val="900"/>
        </w:numPr>
        <w:spacing w:before="0" w:after="0"/>
      </w:pPr>
      <w:r>
        <w:t>Smoothing and Filtering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Map Resolution Considerations</w:t>
      </w:r>
    </w:p>
    <w:p>
      <w:pPr>
        <w:numPr>
          <w:ilvl w:val="1"/>
          <w:numId w:val="900"/>
        </w:numPr>
        <w:spacing w:before="0" w:after="0"/>
      </w:pPr>
      <w:r>
        <w:t>Machine-Mounted Sensing</w:t>
      </w:r>
    </w:p>
    <w:p>
      <w:pPr>
        <w:numPr>
          <w:ilvl w:val="2"/>
          <w:numId w:val="900"/>
        </w:numPr>
        <w:spacing w:before="0" w:after="0"/>
      </w:pPr>
      <w:r>
        <w:t>On-the-Go Soil Sensing</w:t>
      </w:r>
    </w:p>
    <w:p>
      <w:pPr>
        <w:numPr>
          <w:ilvl w:val="3"/>
          <w:numId w:val="900"/>
        </w:numPr>
        <w:spacing w:before="0" w:after="0"/>
      </w:pPr>
      <w:r>
        <w:t>Penetrometer Integration</w:t>
      </w:r>
    </w:p>
    <w:p>
      <w:pPr>
        <w:numPr>
          <w:ilvl w:val="3"/>
          <w:numId w:val="900"/>
        </w:numPr>
        <w:spacing w:before="0" w:after="0"/>
      </w:pPr>
      <w:r>
        <w:t>Optical Soil Sensors</w:t>
      </w:r>
    </w:p>
    <w:p>
      <w:pPr>
        <w:numPr>
          <w:ilvl w:val="3"/>
          <w:numId w:val="900"/>
        </w:numPr>
        <w:spacing w:before="0" w:after="0"/>
      </w:pPr>
      <w:r>
        <w:t>Real-Time Data Processing</w:t>
      </w:r>
    </w:p>
    <w:p>
      <w:pPr>
        <w:numPr>
          <w:ilvl w:val="2"/>
          <w:numId w:val="900"/>
        </w:numPr>
        <w:spacing w:before="0" w:after="0"/>
      </w:pPr>
      <w:r>
        <w:t>Crop Monitoring During Operations</w:t>
      </w:r>
    </w:p>
    <w:p>
      <w:pPr>
        <w:numPr>
          <w:ilvl w:val="3"/>
          <w:numId w:val="900"/>
        </w:numPr>
        <w:spacing w:before="0" w:after="0"/>
      </w:pPr>
      <w:r>
        <w:t>Planter-Mounted Sensors</w:t>
      </w:r>
    </w:p>
    <w:p>
      <w:pPr>
        <w:numPr>
          <w:ilvl w:val="3"/>
          <w:numId w:val="900"/>
        </w:numPr>
        <w:spacing w:before="0" w:after="0"/>
      </w:pPr>
      <w:r>
        <w:t>Sprayer-Integrated Sensing</w:t>
      </w:r>
    </w:p>
    <w:p>
      <w:pPr>
        <w:numPr>
          <w:ilvl w:val="3"/>
          <w:numId w:val="900"/>
        </w:numPr>
        <w:spacing w:before="0" w:after="0"/>
      </w:pPr>
      <w:r>
        <w:t>Cultivation Monitoring</w:t>
      </w:r>
    </w:p>
    <w:p>
      <w:pPr>
        <w:numPr>
          <w:ilvl w:val="2"/>
          <w:numId w:val="900"/>
        </w:numPr>
        <w:spacing w:before="0" w:after="0"/>
      </w:pPr>
      <w:r>
        <w:t>Equipment Performance Monitoring</w:t>
      </w:r>
    </w:p>
    <w:p>
      <w:pPr>
        <w:numPr>
          <w:ilvl w:val="3"/>
          <w:numId w:val="900"/>
        </w:numPr>
        <w:spacing w:before="0" w:after="0"/>
      </w:pPr>
      <w:r>
        <w:t>Implement Position Sensing</w:t>
      </w:r>
    </w:p>
    <w:p>
      <w:pPr>
        <w:numPr>
          <w:ilvl w:val="3"/>
          <w:numId w:val="900"/>
        </w:numPr>
        <w:spacing w:before="0" w:after="0"/>
      </w:pPr>
      <w:r>
        <w:t>Application Rate Monitoring</w:t>
      </w:r>
    </w:p>
    <w:p>
      <w:pPr>
        <w:numPr>
          <w:ilvl w:val="3"/>
          <w:numId w:val="900"/>
        </w:numPr>
        <w:spacing w:before="0" w:after="0"/>
      </w:pPr>
      <w:r>
        <w:t>System Health Diagnostics</w:t>
      </w:r>
    </w:p>
    <w:p>
      <w:pPr>
        <w:pStyle w:val="Heading1"/>
      </w:pPr>
      <w:r>
        <w:t>Data Management and Analytics</w:t>
      </w:r>
    </w:p>
    <w:p>
      <w:pPr>
        <w:numPr>
          <w:ilvl w:val="0"/>
          <w:numId w:val="900"/>
        </w:numPr>
        <w:spacing w:before="0" w:after="0"/>
      </w:pPr>
      <w:r>
        <w:t>Data Processing and Integration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Error Detection Methods</w:t>
      </w:r>
    </w:p>
    <w:p>
      <w:pPr>
        <w:numPr>
          <w:ilvl w:val="3"/>
          <w:numId w:val="900"/>
        </w:numPr>
        <w:spacing w:before="0" w:after="0"/>
      </w:pPr>
      <w:r>
        <w:t>Statistical Outlier Detection</w:t>
      </w:r>
    </w:p>
    <w:p>
      <w:pPr>
        <w:numPr>
          <w:ilvl w:val="3"/>
          <w:numId w:val="900"/>
        </w:numPr>
        <w:spacing w:before="0" w:after="0"/>
      </w:pPr>
      <w:r>
        <w:t>Spatial Consistency Checks</w:t>
      </w:r>
    </w:p>
    <w:p>
      <w:pPr>
        <w:numPr>
          <w:ilvl w:val="3"/>
          <w:numId w:val="900"/>
        </w:numPr>
        <w:spacing w:before="0" w:after="0"/>
      </w:pPr>
      <w:r>
        <w:t>Temporal Validation</w:t>
      </w:r>
    </w:p>
    <w:p>
      <w:pPr>
        <w:numPr>
          <w:ilvl w:val="2"/>
          <w:numId w:val="900"/>
        </w:numPr>
        <w:spacing w:before="0" w:after="0"/>
      </w:pPr>
      <w:r>
        <w:t>Data Cleaning Procedures</w:t>
      </w:r>
    </w:p>
    <w:p>
      <w:pPr>
        <w:numPr>
          <w:ilvl w:val="3"/>
          <w:numId w:val="900"/>
        </w:numPr>
        <w:spacing w:before="0" w:after="0"/>
      </w:pPr>
      <w:r>
        <w:t>Missing Data Handling</w:t>
      </w:r>
    </w:p>
    <w:p>
      <w:pPr>
        <w:numPr>
          <w:ilvl w:val="3"/>
          <w:numId w:val="900"/>
        </w:numPr>
        <w:spacing w:before="0" w:after="0"/>
      </w:pPr>
      <w:r>
        <w:t>Noise Reduction Techniques</w:t>
      </w:r>
    </w:p>
    <w:p>
      <w:pPr>
        <w:numPr>
          <w:ilvl w:val="3"/>
          <w:numId w:val="900"/>
        </w:numPr>
        <w:spacing w:before="0" w:after="0"/>
      </w:pPr>
      <w:r>
        <w:t>Bias Correction Methods</w:t>
      </w:r>
    </w:p>
    <w:p>
      <w:pPr>
        <w:numPr>
          <w:ilvl w:val="2"/>
          <w:numId w:val="900"/>
        </w:numPr>
        <w:spacing w:before="0" w:after="0"/>
      </w:pPr>
      <w:r>
        <w:t>Quality Assurance Protocols</w:t>
      </w:r>
    </w:p>
    <w:p>
      <w:pPr>
        <w:numPr>
          <w:ilvl w:val="3"/>
          <w:numId w:val="900"/>
        </w:numPr>
        <w:spacing w:before="0" w:after="0"/>
      </w:pPr>
      <w:r>
        <w:t>Standard Operating Procedures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Spatial Data Integration</w:t>
      </w:r>
    </w:p>
    <w:p>
      <w:pPr>
        <w:numPr>
          <w:ilvl w:val="2"/>
          <w:numId w:val="900"/>
        </w:numPr>
        <w:spacing w:before="0" w:after="0"/>
      </w:pPr>
      <w:r>
        <w:t>Georeferencing Procedures</w:t>
      </w:r>
    </w:p>
    <w:p>
      <w:pPr>
        <w:numPr>
          <w:ilvl w:val="3"/>
          <w:numId w:val="900"/>
        </w:numPr>
        <w:spacing w:before="0" w:after="0"/>
      </w:pPr>
      <w:r>
        <w:t>Coordinate System Alignment</w:t>
      </w:r>
    </w:p>
    <w:p>
      <w:pPr>
        <w:numPr>
          <w:ilvl w:val="3"/>
          <w:numId w:val="900"/>
        </w:numPr>
        <w:spacing w:before="0" w:after="0"/>
      </w:pPr>
      <w:r>
        <w:t>Transformation Accuracy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Multi-Source Data Fusion</w:t>
      </w:r>
    </w:p>
    <w:p>
      <w:pPr>
        <w:numPr>
          <w:ilvl w:val="3"/>
          <w:numId w:val="900"/>
        </w:numPr>
        <w:spacing w:before="0" w:after="0"/>
      </w:pPr>
      <w:r>
        <w:t>Sensor Data Integration</w:t>
      </w:r>
    </w:p>
    <w:p>
      <w:pPr>
        <w:numPr>
          <w:ilvl w:val="3"/>
          <w:numId w:val="900"/>
        </w:numPr>
        <w:spacing w:before="0" w:after="0"/>
      </w:pPr>
      <w:r>
        <w:t>Temporal Alignment</w:t>
      </w:r>
    </w:p>
    <w:p>
      <w:pPr>
        <w:numPr>
          <w:ilvl w:val="3"/>
          <w:numId w:val="900"/>
        </w:numPr>
        <w:spacing w:before="0" w:after="0"/>
      </w:pPr>
      <w:r>
        <w:t>Scale Harmonization</w:t>
      </w:r>
    </w:p>
    <w:p>
      <w:pPr>
        <w:numPr>
          <w:ilvl w:val="2"/>
          <w:numId w:val="900"/>
        </w:numPr>
        <w:spacing w:before="0" w:after="0"/>
      </w:pPr>
      <w:r>
        <w:t>Data Layer Registration</w:t>
      </w:r>
    </w:p>
    <w:p>
      <w:pPr>
        <w:numPr>
          <w:ilvl w:val="3"/>
          <w:numId w:val="900"/>
        </w:numPr>
        <w:spacing w:before="0" w:after="0"/>
      </w:pPr>
      <w:r>
        <w:t>Feature Matching</w:t>
      </w:r>
    </w:p>
    <w:p>
      <w:pPr>
        <w:numPr>
          <w:ilvl w:val="3"/>
          <w:numId w:val="900"/>
        </w:numPr>
        <w:spacing w:before="0" w:after="0"/>
      </w:pPr>
      <w:r>
        <w:t>Control Point Selection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Relational Database Design</w:t>
      </w:r>
    </w:p>
    <w:p>
      <w:pPr>
        <w:numPr>
          <w:ilvl w:val="3"/>
          <w:numId w:val="900"/>
        </w:numPr>
        <w:spacing w:before="0" w:after="0"/>
      </w:pPr>
      <w:r>
        <w:t>Entity-Relationship Modeling</w:t>
      </w:r>
    </w:p>
    <w:p>
      <w:pPr>
        <w:numPr>
          <w:ilvl w:val="3"/>
          <w:numId w:val="900"/>
        </w:numPr>
        <w:spacing w:before="0" w:after="0"/>
      </w:pPr>
      <w:r>
        <w:t>Normalization Principles</w:t>
      </w:r>
    </w:p>
    <w:p>
      <w:pPr>
        <w:numPr>
          <w:ilvl w:val="3"/>
          <w:numId w:val="900"/>
        </w:numPr>
        <w:spacing w:before="0" w:after="0"/>
      </w:pPr>
      <w:r>
        <w:t>Index Optimization</w:t>
      </w:r>
    </w:p>
    <w:p>
      <w:pPr>
        <w:numPr>
          <w:ilvl w:val="2"/>
          <w:numId w:val="900"/>
        </w:numPr>
        <w:spacing w:before="0" w:after="0"/>
      </w:pPr>
      <w:r>
        <w:t>Spatial Database Extensions</w:t>
      </w:r>
    </w:p>
    <w:p>
      <w:pPr>
        <w:numPr>
          <w:ilvl w:val="3"/>
          <w:numId w:val="900"/>
        </w:numPr>
        <w:spacing w:before="0" w:after="0"/>
      </w:pPr>
      <w:r>
        <w:t>PostGIS Implementation</w:t>
      </w:r>
    </w:p>
    <w:p>
      <w:pPr>
        <w:numPr>
          <w:ilvl w:val="3"/>
          <w:numId w:val="900"/>
        </w:numPr>
        <w:spacing w:before="0" w:after="0"/>
      </w:pPr>
      <w:r>
        <w:t>Spatial Indexing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Cloud-Based Solutions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Data Security Measures</w:t>
      </w:r>
    </w:p>
    <w:p>
      <w:pPr>
        <w:numPr>
          <w:ilvl w:val="3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3"/>
          <w:numId w:val="900"/>
        </w:numPr>
        <w:spacing w:before="0" w:after="0"/>
      </w:pPr>
      <w:r>
        <w:t>Disaster Recovery Planning</w:t>
      </w:r>
    </w:p>
    <w:p>
      <w:pPr>
        <w:numPr>
          <w:ilvl w:val="3"/>
          <w:numId w:val="900"/>
        </w:numPr>
        <w:spacing w:before="0" w:after="0"/>
      </w:pPr>
      <w:r>
        <w:t>Version Control Systems</w:t>
      </w:r>
    </w:p>
    <w:p>
      <w:pPr>
        <w:numPr>
          <w:ilvl w:val="0"/>
          <w:numId w:val="900"/>
        </w:numPr>
        <w:spacing w:before="0" w:after="0"/>
      </w:pPr>
      <w:r>
        <w:t>Spatial Data Analysis</w:t>
      </w:r>
    </w:p>
    <w:p>
      <w:pPr>
        <w:numPr>
          <w:ilvl w:val="1"/>
          <w:numId w:val="900"/>
        </w:numPr>
        <w:spacing w:before="0" w:after="0"/>
      </w:pPr>
      <w:r>
        <w:t>Interpolation and Surface Modeling</w:t>
      </w:r>
    </w:p>
    <w:p>
      <w:pPr>
        <w:numPr>
          <w:ilvl w:val="2"/>
          <w:numId w:val="900"/>
        </w:numPr>
        <w:spacing w:before="0" w:after="0"/>
      </w:pPr>
      <w:r>
        <w:t>Kriging Methods</w:t>
      </w:r>
    </w:p>
    <w:p>
      <w:pPr>
        <w:numPr>
          <w:ilvl w:val="3"/>
          <w:numId w:val="900"/>
        </w:numPr>
        <w:spacing w:before="0" w:after="0"/>
      </w:pPr>
      <w:r>
        <w:t>Ordinary Kriging</w:t>
      </w:r>
    </w:p>
    <w:p>
      <w:pPr>
        <w:numPr>
          <w:ilvl w:val="3"/>
          <w:numId w:val="900"/>
        </w:numPr>
        <w:spacing w:before="0" w:after="0"/>
      </w:pPr>
      <w:r>
        <w:t>Universal Kriging</w:t>
      </w:r>
    </w:p>
    <w:p>
      <w:pPr>
        <w:numPr>
          <w:ilvl w:val="3"/>
          <w:numId w:val="900"/>
        </w:numPr>
        <w:spacing w:before="0" w:after="0"/>
      </w:pPr>
      <w:r>
        <w:t>Indicator Kriging</w:t>
      </w:r>
    </w:p>
    <w:p>
      <w:pPr>
        <w:numPr>
          <w:ilvl w:val="3"/>
          <w:numId w:val="900"/>
        </w:numPr>
        <w:spacing w:before="0" w:after="0"/>
      </w:pPr>
      <w:r>
        <w:t>Variogram Modeling</w:t>
      </w:r>
    </w:p>
    <w:p>
      <w:pPr>
        <w:numPr>
          <w:ilvl w:val="2"/>
          <w:numId w:val="900"/>
        </w:numPr>
        <w:spacing w:before="0" w:after="0"/>
      </w:pPr>
      <w:r>
        <w:t>Deterministic Methods</w:t>
      </w:r>
    </w:p>
    <w:p>
      <w:pPr>
        <w:numPr>
          <w:ilvl w:val="3"/>
          <w:numId w:val="900"/>
        </w:numPr>
        <w:spacing w:before="0" w:after="0"/>
      </w:pPr>
      <w:r>
        <w:t>Inverse Distance Weighting (IDW)</w:t>
      </w:r>
    </w:p>
    <w:p>
      <w:pPr>
        <w:numPr>
          <w:ilvl w:val="3"/>
          <w:numId w:val="900"/>
        </w:numPr>
        <w:spacing w:before="0" w:after="0"/>
      </w:pPr>
      <w:r>
        <w:t>Spline Interpolation</w:t>
      </w:r>
    </w:p>
    <w:p>
      <w:pPr>
        <w:numPr>
          <w:ilvl w:val="3"/>
          <w:numId w:val="900"/>
        </w:numPr>
        <w:spacing w:before="0" w:after="0"/>
      </w:pPr>
      <w:r>
        <w:t>Trend Surface Analysis</w:t>
      </w:r>
    </w:p>
    <w:p>
      <w:pPr>
        <w:numPr>
          <w:ilvl w:val="2"/>
          <w:numId w:val="900"/>
        </w:numPr>
        <w:spacing w:before="0" w:after="0"/>
      </w:pPr>
      <w:r>
        <w:t>Interpolation Accuracy Assessment</w:t>
      </w:r>
    </w:p>
    <w:p>
      <w:pPr>
        <w:numPr>
          <w:ilvl w:val="3"/>
          <w:numId w:val="900"/>
        </w:numPr>
        <w:spacing w:before="0" w:after="0"/>
      </w:pPr>
      <w:r>
        <w:t>Cross-Validation Techniques</w:t>
      </w:r>
    </w:p>
    <w:p>
      <w:pPr>
        <w:numPr>
          <w:ilvl w:val="3"/>
          <w:numId w:val="900"/>
        </w:numPr>
        <w:spacing w:before="0" w:after="0"/>
      </w:pPr>
      <w:r>
        <w:t>Error Metrics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Management Zone Delineation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Fuzzy C-Means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Zone Optimization Criteria</w:t>
      </w:r>
    </w:p>
    <w:p>
      <w:pPr>
        <w:numPr>
          <w:ilvl w:val="3"/>
          <w:numId w:val="900"/>
        </w:numPr>
        <w:spacing w:before="0" w:after="0"/>
      </w:pPr>
      <w:r>
        <w:t>Within-Zone Homogeneity</w:t>
      </w:r>
    </w:p>
    <w:p>
      <w:pPr>
        <w:numPr>
          <w:ilvl w:val="3"/>
          <w:numId w:val="900"/>
        </w:numPr>
        <w:spacing w:before="0" w:after="0"/>
      </w:pPr>
      <w:r>
        <w:t>Between-Zone Differences</w:t>
      </w:r>
    </w:p>
    <w:p>
      <w:pPr>
        <w:numPr>
          <w:ilvl w:val="3"/>
          <w:numId w:val="900"/>
        </w:numPr>
        <w:spacing w:before="0" w:after="0"/>
      </w:pPr>
      <w:r>
        <w:t>Management Practicality</w:t>
      </w:r>
    </w:p>
    <w:p>
      <w:pPr>
        <w:numPr>
          <w:ilvl w:val="2"/>
          <w:numId w:val="900"/>
        </w:numPr>
        <w:spacing w:before="0" w:after="0"/>
      </w:pPr>
      <w:r>
        <w:t>Zone Stability Analysis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3"/>
          <w:numId w:val="900"/>
        </w:numPr>
        <w:spacing w:before="0" w:after="0"/>
      </w:pPr>
      <w:r>
        <w:t>Multi-Year Validation</w:t>
      </w:r>
    </w:p>
    <w:p>
      <w:pPr>
        <w:numPr>
          <w:ilvl w:val="3"/>
          <w:numId w:val="900"/>
        </w:numPr>
        <w:spacing w:before="0" w:after="0"/>
      </w:pPr>
      <w:r>
        <w:t>Adaptive Zone Boundaries</w:t>
      </w:r>
    </w:p>
    <w:p>
      <w:pPr>
        <w:numPr>
          <w:ilvl w:val="1"/>
          <w:numId w:val="900"/>
        </w:numPr>
        <w:spacing w:before="0" w:after="0"/>
      </w:pPr>
      <w:r>
        <w:t>Spatial Statistical Analysis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3"/>
          <w:numId w:val="900"/>
        </w:numPr>
        <w:spacing w:before="0" w:after="0"/>
      </w:pPr>
      <w:r>
        <w:t>Moran's I Statistic</w:t>
      </w:r>
    </w:p>
    <w:p>
      <w:pPr>
        <w:numPr>
          <w:ilvl w:val="3"/>
          <w:numId w:val="900"/>
        </w:numPr>
        <w:spacing w:before="0" w:after="0"/>
      </w:pPr>
      <w:r>
        <w:t>Local Indicators of Spatial Association</w:t>
      </w:r>
    </w:p>
    <w:p>
      <w:pPr>
        <w:numPr>
          <w:ilvl w:val="3"/>
          <w:numId w:val="900"/>
        </w:numPr>
        <w:spacing w:before="0" w:after="0"/>
      </w:pPr>
      <w:r>
        <w:t>Spatial Correlation Functions</w:t>
      </w:r>
    </w:p>
    <w:p>
      <w:pPr>
        <w:numPr>
          <w:ilvl w:val="2"/>
          <w:numId w:val="900"/>
        </w:numPr>
        <w:spacing w:before="0" w:after="0"/>
      </w:pPr>
      <w:r>
        <w:t>Variogram Analysis</w:t>
      </w:r>
    </w:p>
    <w:p>
      <w:pPr>
        <w:numPr>
          <w:ilvl w:val="3"/>
          <w:numId w:val="900"/>
        </w:numPr>
        <w:spacing w:before="0" w:after="0"/>
      </w:pPr>
      <w:r>
        <w:t>Experimental Variogram Calculation</w:t>
      </w:r>
    </w:p>
    <w:p>
      <w:pPr>
        <w:numPr>
          <w:ilvl w:val="3"/>
          <w:numId w:val="900"/>
        </w:numPr>
        <w:spacing w:before="0" w:after="0"/>
      </w:pPr>
      <w:r>
        <w:t>Model Fitting Procedures</w:t>
      </w:r>
    </w:p>
    <w:p>
      <w:pPr>
        <w:numPr>
          <w:ilvl w:val="3"/>
          <w:numId w:val="900"/>
        </w:numPr>
        <w:spacing w:before="0" w:after="0"/>
      </w:pPr>
      <w:r>
        <w:t>Anisotropy Detection</w:t>
      </w:r>
    </w:p>
    <w:p>
      <w:pPr>
        <w:numPr>
          <w:ilvl w:val="2"/>
          <w:numId w:val="900"/>
        </w:numPr>
        <w:spacing w:before="0" w:after="0"/>
      </w:pPr>
      <w:r>
        <w:t>Hotspot Analysis</w:t>
      </w:r>
    </w:p>
    <w:p>
      <w:pPr>
        <w:numPr>
          <w:ilvl w:val="3"/>
          <w:numId w:val="900"/>
        </w:numPr>
        <w:spacing w:before="0" w:after="0"/>
      </w:pPr>
      <w:r>
        <w:t>Getis-Ord Statistics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Cluster Identification</w:t>
      </w:r>
    </w:p>
    <w:p>
      <w:pPr>
        <w:numPr>
          <w:ilvl w:val="1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Point Pattern Analysis</w:t>
      </w:r>
    </w:p>
    <w:p>
      <w:pPr>
        <w:numPr>
          <w:ilvl w:val="3"/>
          <w:numId w:val="900"/>
        </w:numPr>
        <w:spacing w:before="0" w:after="0"/>
      </w:pPr>
      <w:r>
        <w:t>Nearest Neighbor Analysis</w:t>
      </w:r>
    </w:p>
    <w:p>
      <w:pPr>
        <w:numPr>
          <w:ilvl w:val="3"/>
          <w:numId w:val="900"/>
        </w:numPr>
        <w:spacing w:before="0" w:after="0"/>
      </w:pPr>
      <w:r>
        <w:t>Ripley's K Function</w:t>
      </w:r>
    </w:p>
    <w:p>
      <w:pPr>
        <w:numPr>
          <w:ilvl w:val="3"/>
          <w:numId w:val="900"/>
        </w:numPr>
        <w:spacing w:before="0" w:after="0"/>
      </w:pPr>
      <w:r>
        <w:t>Spatial Randomness Testing</w:t>
      </w:r>
    </w:p>
    <w:p>
      <w:pPr>
        <w:numPr>
          <w:ilvl w:val="2"/>
          <w:numId w:val="900"/>
        </w:numPr>
        <w:spacing w:before="0" w:after="0"/>
      </w:pPr>
      <w:r>
        <w:t>Landscape Metrics</w:t>
      </w:r>
    </w:p>
    <w:p>
      <w:pPr>
        <w:numPr>
          <w:ilvl w:val="3"/>
          <w:numId w:val="900"/>
        </w:numPr>
        <w:spacing w:before="0" w:after="0"/>
      </w:pPr>
      <w:r>
        <w:t>Patch Analysis</w:t>
      </w:r>
    </w:p>
    <w:p>
      <w:pPr>
        <w:numPr>
          <w:ilvl w:val="3"/>
          <w:numId w:val="900"/>
        </w:numPr>
        <w:spacing w:before="0" w:after="0"/>
      </w:pPr>
      <w:r>
        <w:t>Connectivity Measures</w:t>
      </w:r>
    </w:p>
    <w:p>
      <w:pPr>
        <w:numPr>
          <w:ilvl w:val="3"/>
          <w:numId w:val="900"/>
        </w:numPr>
        <w:spacing w:before="0" w:after="0"/>
      </w:pPr>
      <w:r>
        <w:t>Fragmentation Indices</w:t>
      </w:r>
    </w:p>
    <w:p>
      <w:pPr>
        <w:numPr>
          <w:ilvl w:val="0"/>
          <w:numId w:val="900"/>
        </w:numPr>
        <w:spacing w:before="0" w:after="0"/>
      </w:pPr>
      <w:r>
        <w:t>Crop Modeling and Simulation</w:t>
      </w:r>
    </w:p>
    <w:p>
      <w:pPr>
        <w:numPr>
          <w:ilvl w:val="1"/>
          <w:numId w:val="900"/>
        </w:numPr>
        <w:spacing w:before="0" w:after="0"/>
      </w:pPr>
      <w:r>
        <w:t>Growth and Development Models</w:t>
      </w:r>
    </w:p>
    <w:p>
      <w:pPr>
        <w:numPr>
          <w:ilvl w:val="2"/>
          <w:numId w:val="900"/>
        </w:numPr>
        <w:spacing w:before="0" w:after="0"/>
      </w:pPr>
      <w:r>
        <w:t>Phenological Models</w:t>
      </w:r>
    </w:p>
    <w:p>
      <w:pPr>
        <w:numPr>
          <w:ilvl w:val="3"/>
          <w:numId w:val="900"/>
        </w:numPr>
        <w:spacing w:before="0" w:after="0"/>
      </w:pPr>
      <w:r>
        <w:t>Degree-Day Accumulation</w:t>
      </w:r>
    </w:p>
    <w:p>
      <w:pPr>
        <w:numPr>
          <w:ilvl w:val="3"/>
          <w:numId w:val="900"/>
        </w:numPr>
        <w:spacing w:before="0" w:after="0"/>
      </w:pPr>
      <w:r>
        <w:t>Thermal Time Calculations</w:t>
      </w:r>
    </w:p>
    <w:p>
      <w:pPr>
        <w:numPr>
          <w:ilvl w:val="3"/>
          <w:numId w:val="900"/>
        </w:numPr>
        <w:spacing w:before="0" w:after="0"/>
      </w:pPr>
      <w:r>
        <w:t>Development Stage Prediction</w:t>
      </w:r>
    </w:p>
    <w:p>
      <w:pPr>
        <w:numPr>
          <w:ilvl w:val="2"/>
          <w:numId w:val="900"/>
        </w:numPr>
        <w:spacing w:before="0" w:after="0"/>
      </w:pPr>
      <w:r>
        <w:t>Biomass Accumulation Models</w:t>
      </w:r>
    </w:p>
    <w:p>
      <w:pPr>
        <w:numPr>
          <w:ilvl w:val="3"/>
          <w:numId w:val="900"/>
        </w:numPr>
        <w:spacing w:before="0" w:after="0"/>
      </w:pPr>
      <w:r>
        <w:t>Light Interception Models</w:t>
      </w:r>
    </w:p>
    <w:p>
      <w:pPr>
        <w:numPr>
          <w:ilvl w:val="3"/>
          <w:numId w:val="900"/>
        </w:numPr>
        <w:spacing w:before="0" w:after="0"/>
      </w:pPr>
      <w:r>
        <w:t>Radiation Use Efficiency</w:t>
      </w:r>
    </w:p>
    <w:p>
      <w:pPr>
        <w:numPr>
          <w:ilvl w:val="3"/>
          <w:numId w:val="900"/>
        </w:numPr>
        <w:spacing w:before="0" w:after="0"/>
      </w:pPr>
      <w:r>
        <w:t>Carbon Allocation Algorithms</w:t>
      </w:r>
    </w:p>
    <w:p>
      <w:pPr>
        <w:numPr>
          <w:ilvl w:val="2"/>
          <w:numId w:val="900"/>
        </w:numPr>
        <w:spacing w:before="0" w:after="0"/>
      </w:pPr>
      <w:r>
        <w:t>Root Growth Models</w:t>
      </w:r>
    </w:p>
    <w:p>
      <w:pPr>
        <w:numPr>
          <w:ilvl w:val="3"/>
          <w:numId w:val="900"/>
        </w:numPr>
        <w:spacing w:before="0" w:after="0"/>
      </w:pPr>
      <w:r>
        <w:t>Root Distribution Patterns</w:t>
      </w:r>
    </w:p>
    <w:p>
      <w:pPr>
        <w:numPr>
          <w:ilvl w:val="3"/>
          <w:numId w:val="900"/>
        </w:numPr>
        <w:spacing w:before="0" w:after="0"/>
      </w:pPr>
      <w:r>
        <w:t>Water and Nutrient Uptake</w:t>
      </w:r>
    </w:p>
    <w:p>
      <w:pPr>
        <w:numPr>
          <w:ilvl w:val="1"/>
          <w:numId w:val="900"/>
        </w:numPr>
        <w:spacing w:before="0" w:after="0"/>
      </w:pPr>
      <w:r>
        <w:t>Yield Prediction Systems</w:t>
      </w:r>
    </w:p>
    <w:p>
      <w:pPr>
        <w:numPr>
          <w:ilvl w:val="2"/>
          <w:numId w:val="900"/>
        </w:numPr>
        <w:spacing w:before="0" w:after="0"/>
      </w:pPr>
      <w:r>
        <w:t>Empirical Yield Models</w:t>
      </w:r>
    </w:p>
    <w:p>
      <w:pPr>
        <w:numPr>
          <w:ilvl w:val="3"/>
          <w:numId w:val="900"/>
        </w:numPr>
        <w:spacing w:before="0" w:after="0"/>
      </w:pPr>
      <w:r>
        <w:t>Regression-Based Approaches</w:t>
      </w:r>
    </w:p>
    <w:p>
      <w:pPr>
        <w:numPr>
          <w:ilvl w:val="3"/>
          <w:numId w:val="900"/>
        </w:numPr>
        <w:spacing w:before="0" w:after="0"/>
      </w:pPr>
      <w:r>
        <w:t>Historical Data Analysis</w:t>
      </w:r>
    </w:p>
    <w:p>
      <w:pPr>
        <w:numPr>
          <w:ilvl w:val="3"/>
          <w:numId w:val="900"/>
        </w:numPr>
        <w:spacing w:before="0" w:after="0"/>
      </w:pPr>
      <w:r>
        <w:t>Weather Integration</w:t>
      </w:r>
    </w:p>
    <w:p>
      <w:pPr>
        <w:numPr>
          <w:ilvl w:val="2"/>
          <w:numId w:val="900"/>
        </w:numPr>
        <w:spacing w:before="0" w:after="0"/>
      </w:pPr>
      <w:r>
        <w:t>Process-Based Models</w:t>
      </w:r>
    </w:p>
    <w:p>
      <w:pPr>
        <w:numPr>
          <w:ilvl w:val="3"/>
          <w:numId w:val="900"/>
        </w:numPr>
        <w:spacing w:before="0" w:after="0"/>
      </w:pPr>
      <w:r>
        <w:t>DSSAT Model Family</w:t>
      </w:r>
    </w:p>
    <w:p>
      <w:pPr>
        <w:numPr>
          <w:ilvl w:val="3"/>
          <w:numId w:val="900"/>
        </w:numPr>
        <w:spacing w:before="0" w:after="0"/>
      </w:pPr>
      <w:r>
        <w:t>APSIM Framework</w:t>
      </w:r>
    </w:p>
    <w:p>
      <w:pPr>
        <w:numPr>
          <w:ilvl w:val="3"/>
          <w:numId w:val="900"/>
        </w:numPr>
        <w:spacing w:before="0" w:after="0"/>
      </w:pPr>
      <w:r>
        <w:t>CropSyst Applications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Neural Network Models</w:t>
      </w:r>
    </w:p>
    <w:p>
      <w:pPr>
        <w:numPr>
          <w:ilvl w:val="3"/>
          <w:numId w:val="900"/>
        </w:numPr>
        <w:spacing w:before="0" w:after="0"/>
      </w:pPr>
      <w:r>
        <w:t>Random Forest Methods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Deep Learning Applications</w:t>
      </w:r>
    </w:p>
    <w:p>
      <w:pPr>
        <w:numPr>
          <w:ilvl w:val="1"/>
          <w:numId w:val="900"/>
        </w:numPr>
        <w:spacing w:before="0" w:after="0"/>
      </w:pPr>
      <w:r>
        <w:t>Environmental Process Models</w:t>
      </w:r>
    </w:p>
    <w:p>
      <w:pPr>
        <w:numPr>
          <w:ilvl w:val="2"/>
          <w:numId w:val="900"/>
        </w:numPr>
        <w:spacing w:before="0" w:after="0"/>
      </w:pPr>
      <w:r>
        <w:t>Soil-Water-Plant Relationships</w:t>
      </w:r>
    </w:p>
    <w:p>
      <w:pPr>
        <w:numPr>
          <w:ilvl w:val="3"/>
          <w:numId w:val="900"/>
        </w:numPr>
        <w:spacing w:before="0" w:after="0"/>
      </w:pPr>
      <w:r>
        <w:t>Water Balance Models</w:t>
      </w:r>
    </w:p>
    <w:p>
      <w:pPr>
        <w:numPr>
          <w:ilvl w:val="3"/>
          <w:numId w:val="900"/>
        </w:numPr>
        <w:spacing w:before="0" w:after="0"/>
      </w:pPr>
      <w:r>
        <w:t>Evapotranspiration Estimation</w:t>
      </w:r>
    </w:p>
    <w:p>
      <w:pPr>
        <w:numPr>
          <w:ilvl w:val="3"/>
          <w:numId w:val="900"/>
        </w:numPr>
        <w:spacing w:before="0" w:after="0"/>
      </w:pPr>
      <w:r>
        <w:t>Soil Water Movement</w:t>
      </w:r>
    </w:p>
    <w:p>
      <w:pPr>
        <w:numPr>
          <w:ilvl w:val="2"/>
          <w:numId w:val="900"/>
        </w:numPr>
        <w:spacing w:before="0" w:after="0"/>
      </w:pPr>
      <w:r>
        <w:t>Nutrient Cycling Models</w:t>
      </w:r>
    </w:p>
    <w:p>
      <w:pPr>
        <w:numPr>
          <w:ilvl w:val="3"/>
          <w:numId w:val="900"/>
        </w:numPr>
        <w:spacing w:before="0" w:after="0"/>
      </w:pPr>
      <w:r>
        <w:t>Nitrogen Transformation</w:t>
      </w:r>
    </w:p>
    <w:p>
      <w:pPr>
        <w:numPr>
          <w:ilvl w:val="3"/>
          <w:numId w:val="900"/>
        </w:numPr>
        <w:spacing w:before="0" w:after="0"/>
      </w:pPr>
      <w:r>
        <w:t>Phosphorus Dynamics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Pest and Disease Models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Infection Risk Assessment</w:t>
      </w:r>
    </w:p>
    <w:p>
      <w:pPr>
        <w:numPr>
          <w:ilvl w:val="3"/>
          <w:numId w:val="900"/>
        </w:numPr>
        <w:spacing w:before="0" w:after="0"/>
      </w:pPr>
      <w:r>
        <w:t>Economic Threshold Calculations</w:t>
      </w:r>
    </w:p>
    <w:p>
      <w:pPr>
        <w:numPr>
          <w:ilvl w:val="0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Farm Management Information Systems (FMIS)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3"/>
          <w:numId w:val="900"/>
        </w:numPr>
        <w:spacing w:before="0" w:after="0"/>
      </w:pPr>
      <w:r>
        <w:t>Client-Server Models</w:t>
      </w:r>
    </w:p>
    <w:p>
      <w:pPr>
        <w:numPr>
          <w:ilvl w:val="3"/>
          <w:numId w:val="900"/>
        </w:numPr>
        <w:spacing w:before="0" w:after="0"/>
      </w:pPr>
      <w:r>
        <w:t>Web-Based Platforms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Core Functionalities</w:t>
      </w:r>
    </w:p>
    <w:p>
      <w:pPr>
        <w:numPr>
          <w:ilvl w:val="3"/>
          <w:numId w:val="900"/>
        </w:numPr>
        <w:spacing w:before="0" w:after="0"/>
      </w:pPr>
      <w:r>
        <w:t>Record Keeping Systems</w:t>
      </w:r>
    </w:p>
    <w:p>
      <w:pPr>
        <w:numPr>
          <w:ilvl w:val="3"/>
          <w:numId w:val="900"/>
        </w:numPr>
        <w:spacing w:before="0" w:after="0"/>
      </w:pPr>
      <w:r>
        <w:t>Planning and Scheduling</w:t>
      </w:r>
    </w:p>
    <w:p>
      <w:pPr>
        <w:numPr>
          <w:ilvl w:val="3"/>
          <w:numId w:val="900"/>
        </w:numPr>
        <w:spacing w:before="0" w:after="0"/>
      </w:pPr>
      <w:r>
        <w:t>Financial Management</w:t>
      </w:r>
    </w:p>
    <w:p>
      <w:pPr>
        <w:numPr>
          <w:ilvl w:val="3"/>
          <w:numId w:val="900"/>
        </w:numPr>
        <w:spacing w:before="0" w:after="0"/>
      </w:pPr>
      <w:r>
        <w:t>Compliance Tracking</w:t>
      </w:r>
    </w:p>
    <w:p>
      <w:pPr>
        <w:numPr>
          <w:ilvl w:val="2"/>
          <w:numId w:val="900"/>
        </w:numPr>
        <w:spacing w:before="0" w:after="0"/>
      </w:pPr>
      <w:r>
        <w:t>Equipment Integration</w:t>
      </w:r>
    </w:p>
    <w:p>
      <w:pPr>
        <w:numPr>
          <w:ilvl w:val="3"/>
          <w:numId w:val="900"/>
        </w:numPr>
        <w:spacing w:before="0" w:after="0"/>
      </w:pPr>
      <w:r>
        <w:t>ISOBUS Compatibility</w:t>
      </w:r>
    </w:p>
    <w:p>
      <w:pPr>
        <w:numPr>
          <w:ilvl w:val="3"/>
          <w:numId w:val="900"/>
        </w:numPr>
        <w:spacing w:before="0" w:after="0"/>
      </w:pPr>
      <w:r>
        <w:t>Telematics Systems</w:t>
      </w:r>
    </w:p>
    <w:p>
      <w:pPr>
        <w:numPr>
          <w:ilvl w:val="3"/>
          <w:numId w:val="900"/>
        </w:numPr>
        <w:spacing w:before="0" w:after="0"/>
      </w:pPr>
      <w:r>
        <w:t>Sensor Data Integration</w:t>
      </w:r>
    </w:p>
    <w:p>
      <w:pPr>
        <w:numPr>
          <w:ilvl w:val="1"/>
          <w:numId w:val="900"/>
        </w:numPr>
        <w:spacing w:before="0" w:after="0"/>
      </w:pPr>
      <w:r>
        <w:t>Prescription Map Development</w:t>
      </w:r>
    </w:p>
    <w:p>
      <w:pPr>
        <w:numPr>
          <w:ilvl w:val="2"/>
          <w:numId w:val="900"/>
        </w:numPr>
        <w:spacing w:before="0" w:after="0"/>
      </w:pPr>
      <w:r>
        <w:t>Data Input Requirements</w:t>
      </w:r>
    </w:p>
    <w:p>
      <w:pPr>
        <w:numPr>
          <w:ilvl w:val="3"/>
          <w:numId w:val="900"/>
        </w:numPr>
        <w:spacing w:before="0" w:after="0"/>
      </w:pPr>
      <w:r>
        <w:t>Soil Test Results</w:t>
      </w:r>
    </w:p>
    <w:p>
      <w:pPr>
        <w:numPr>
          <w:ilvl w:val="3"/>
          <w:numId w:val="900"/>
        </w:numPr>
        <w:spacing w:before="0" w:after="0"/>
      </w:pPr>
      <w:r>
        <w:t>Yield History</w:t>
      </w:r>
    </w:p>
    <w:p>
      <w:pPr>
        <w:numPr>
          <w:ilvl w:val="3"/>
          <w:numId w:val="900"/>
        </w:numPr>
        <w:spacing w:before="0" w:after="0"/>
      </w:pPr>
      <w:r>
        <w:t>Field Characteristics</w:t>
      </w:r>
    </w:p>
    <w:p>
      <w:pPr>
        <w:numPr>
          <w:ilvl w:val="3"/>
          <w:numId w:val="900"/>
        </w:numPr>
        <w:spacing w:before="0" w:after="0"/>
      </w:pPr>
      <w:r>
        <w:t>Economic Parameters</w:t>
      </w:r>
    </w:p>
    <w:p>
      <w:pPr>
        <w:numPr>
          <w:ilvl w:val="2"/>
          <w:numId w:val="900"/>
        </w:numPr>
        <w:spacing w:before="0" w:after="0"/>
      </w:pPr>
      <w:r>
        <w:t>Algorithm Development</w:t>
      </w:r>
    </w:p>
    <w:p>
      <w:pPr>
        <w:numPr>
          <w:ilvl w:val="3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Map Generation Workflow</w:t>
      </w:r>
    </w:p>
    <w:p>
      <w:pPr>
        <w:numPr>
          <w:ilvl w:val="3"/>
          <w:numId w:val="900"/>
        </w:numPr>
        <w:spacing w:before="0" w:after="0"/>
      </w:pPr>
      <w:r>
        <w:t>Data Preprocessing</w:t>
      </w:r>
    </w:p>
    <w:p>
      <w:pPr>
        <w:numPr>
          <w:ilvl w:val="3"/>
          <w:numId w:val="900"/>
        </w:numPr>
        <w:spacing w:before="0" w:after="0"/>
      </w:pPr>
      <w:r>
        <w:t>Model Application</w:t>
      </w:r>
    </w:p>
    <w:p>
      <w:pPr>
        <w:numPr>
          <w:ilvl w:val="3"/>
          <w:numId w:val="900"/>
        </w:numPr>
        <w:spacing w:before="0" w:after="0"/>
      </w:pPr>
      <w:r>
        <w:t>Output Validation</w:t>
      </w:r>
    </w:p>
    <w:p>
      <w:pPr>
        <w:numPr>
          <w:ilvl w:val="3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Data Visualization Techniques</w:t>
      </w:r>
    </w:p>
    <w:p>
      <w:pPr>
        <w:numPr>
          <w:ilvl w:val="3"/>
          <w:numId w:val="900"/>
        </w:numPr>
        <w:spacing w:before="0" w:after="0"/>
      </w:pPr>
      <w:r>
        <w:t>Map-Based Displays</w:t>
      </w:r>
    </w:p>
    <w:p>
      <w:pPr>
        <w:numPr>
          <w:ilvl w:val="3"/>
          <w:numId w:val="900"/>
        </w:numPr>
        <w:spacing w:before="0" w:after="0"/>
      </w:pPr>
      <w:r>
        <w:t>Chart and Graph Options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Mobile Interface Considerations</w:t>
      </w:r>
    </w:p>
    <w:p>
      <w:pPr>
        <w:numPr>
          <w:ilvl w:val="3"/>
          <w:numId w:val="900"/>
        </w:numPr>
        <w:spacing w:before="0" w:after="0"/>
      </w:pPr>
      <w:r>
        <w:t>Touch-Screen Optimization</w:t>
      </w:r>
    </w:p>
    <w:p>
      <w:pPr>
        <w:numPr>
          <w:ilvl w:val="3"/>
          <w:numId w:val="900"/>
        </w:numPr>
        <w:spacing w:before="0" w:after="0"/>
      </w:pPr>
      <w:r>
        <w:t>Offline Functionality</w:t>
      </w:r>
    </w:p>
    <w:p>
      <w:pPr>
        <w:numPr>
          <w:ilvl w:val="3"/>
          <w:numId w:val="900"/>
        </w:numPr>
        <w:spacing w:before="0" w:after="0"/>
      </w:pPr>
      <w:r>
        <w:t>Synchronization Capabilities</w:t>
      </w:r>
    </w:p>
    <w:p>
      <w:pPr>
        <w:pStyle w:val="Heading1"/>
      </w:pPr>
      <w:r>
        <w:t>Automation and Control Systems</w:t>
      </w:r>
    </w:p>
    <w:p>
      <w:pPr>
        <w:numPr>
          <w:ilvl w:val="0"/>
          <w:numId w:val="900"/>
        </w:numPr>
        <w:spacing w:before="0" w:after="0"/>
      </w:pPr>
      <w:r>
        <w:t>Guidance and Navigation Systems</w:t>
      </w:r>
    </w:p>
    <w:p>
      <w:pPr>
        <w:numPr>
          <w:ilvl w:val="1"/>
          <w:numId w:val="900"/>
        </w:numPr>
        <w:spacing w:before="0" w:after="0"/>
      </w:pPr>
      <w:r>
        <w:t>Manual Guidance Systems</w:t>
      </w:r>
    </w:p>
    <w:p>
      <w:pPr>
        <w:numPr>
          <w:ilvl w:val="2"/>
          <w:numId w:val="900"/>
        </w:numPr>
        <w:spacing w:before="0" w:after="0"/>
      </w:pPr>
      <w:r>
        <w:t>Lightbar Guidance</w:t>
      </w:r>
    </w:p>
    <w:p>
      <w:pPr>
        <w:numPr>
          <w:ilvl w:val="3"/>
          <w:numId w:val="900"/>
        </w:numPr>
        <w:spacing w:before="0" w:after="0"/>
      </w:pPr>
      <w:r>
        <w:t>Display Technologies</w:t>
      </w:r>
    </w:p>
    <w:p>
      <w:pPr>
        <w:numPr>
          <w:ilvl w:val="3"/>
          <w:numId w:val="900"/>
        </w:numPr>
        <w:spacing w:before="0" w:after="0"/>
      </w:pPr>
      <w:r>
        <w:t>Accuracy Limitations</w:t>
      </w:r>
    </w:p>
    <w:p>
      <w:pPr>
        <w:numPr>
          <w:ilvl w:val="3"/>
          <w:numId w:val="900"/>
        </w:numPr>
        <w:spacing w:before="0" w:after="0"/>
      </w:pPr>
      <w:r>
        <w:t>User Training Requirements</w:t>
      </w:r>
    </w:p>
    <w:p>
      <w:pPr>
        <w:numPr>
          <w:ilvl w:val="2"/>
          <w:numId w:val="900"/>
        </w:numPr>
        <w:spacing w:before="0" w:after="0"/>
      </w:pPr>
      <w:r>
        <w:t>GPS Guidance Displays</w:t>
      </w:r>
    </w:p>
    <w:p>
      <w:pPr>
        <w:numPr>
          <w:ilvl w:val="3"/>
          <w:numId w:val="900"/>
        </w:numPr>
        <w:spacing w:before="0" w:after="0"/>
      </w:pPr>
      <w:r>
        <w:t>Screen Layout Design</w:t>
      </w:r>
    </w:p>
    <w:p>
      <w:pPr>
        <w:numPr>
          <w:ilvl w:val="3"/>
          <w:numId w:val="900"/>
        </w:numPr>
        <w:spacing w:before="0" w:after="0"/>
      </w:pPr>
      <w:r>
        <w:t>Information Presentation</w:t>
      </w:r>
    </w:p>
    <w:p>
      <w:pPr>
        <w:numPr>
          <w:ilvl w:val="3"/>
          <w:numId w:val="900"/>
        </w:numPr>
        <w:spacing w:before="0" w:after="0"/>
      </w:pPr>
      <w:r>
        <w:t>Operator Feedback</w:t>
      </w:r>
    </w:p>
    <w:p>
      <w:pPr>
        <w:numPr>
          <w:ilvl w:val="1"/>
          <w:numId w:val="900"/>
        </w:numPr>
        <w:spacing w:before="0" w:after="0"/>
      </w:pPr>
      <w:r>
        <w:t>Assisted Steering Systems</w:t>
      </w:r>
    </w:p>
    <w:p>
      <w:pPr>
        <w:numPr>
          <w:ilvl w:val="2"/>
          <w:numId w:val="900"/>
        </w:numPr>
        <w:spacing w:before="0" w:after="0"/>
      </w:pPr>
      <w:r>
        <w:t>Hydraulic Steering Integration</w:t>
      </w:r>
    </w:p>
    <w:p>
      <w:pPr>
        <w:numPr>
          <w:ilvl w:val="3"/>
          <w:numId w:val="900"/>
        </w:numPr>
        <w:spacing w:before="0" w:after="0"/>
      </w:pPr>
      <w:r>
        <w:t>Valve Control Systems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3"/>
          <w:numId w:val="900"/>
        </w:numPr>
        <w:spacing w:before="0" w:after="0"/>
      </w:pPr>
      <w:r>
        <w:t>Safety Overrides</w:t>
      </w:r>
    </w:p>
    <w:p>
      <w:pPr>
        <w:numPr>
          <w:ilvl w:val="2"/>
          <w:numId w:val="900"/>
        </w:numPr>
        <w:spacing w:before="0" w:after="0"/>
      </w:pPr>
      <w:r>
        <w:t>Electric Steering Systems</w:t>
      </w:r>
    </w:p>
    <w:p>
      <w:pPr>
        <w:numPr>
          <w:ilvl w:val="3"/>
          <w:numId w:val="900"/>
        </w:numPr>
        <w:spacing w:before="0" w:after="0"/>
      </w:pPr>
      <w:r>
        <w:t>Motor Control Units</w:t>
      </w:r>
    </w:p>
    <w:p>
      <w:pPr>
        <w:numPr>
          <w:ilvl w:val="3"/>
          <w:numId w:val="900"/>
        </w:numPr>
        <w:spacing w:before="0" w:after="0"/>
      </w:pPr>
      <w:r>
        <w:t>Torque Management</w:t>
      </w:r>
    </w:p>
    <w:p>
      <w:pPr>
        <w:numPr>
          <w:ilvl w:val="3"/>
          <w:numId w:val="900"/>
        </w:numPr>
        <w:spacing w:before="0" w:after="0"/>
      </w:pPr>
      <w:r>
        <w:t>Response Characteristics</w:t>
      </w:r>
    </w:p>
    <w:p>
      <w:pPr>
        <w:numPr>
          <w:ilvl w:val="2"/>
          <w:numId w:val="900"/>
        </w:numPr>
        <w:spacing w:before="0" w:after="0"/>
      </w:pPr>
      <w:r>
        <w:t>Human-Machine Interface</w:t>
      </w:r>
    </w:p>
    <w:p>
      <w:pPr>
        <w:numPr>
          <w:ilvl w:val="3"/>
          <w:numId w:val="900"/>
        </w:numPr>
        <w:spacing w:before="0" w:after="0"/>
      </w:pPr>
      <w:r>
        <w:t>Control Panel Design</w:t>
      </w:r>
    </w:p>
    <w:p>
      <w:pPr>
        <w:numPr>
          <w:ilvl w:val="3"/>
          <w:numId w:val="900"/>
        </w:numPr>
        <w:spacing w:before="0" w:after="0"/>
      </w:pPr>
      <w:r>
        <w:t>Engagement Procedures</w:t>
      </w:r>
    </w:p>
    <w:p>
      <w:pPr>
        <w:numPr>
          <w:ilvl w:val="3"/>
          <w:numId w:val="900"/>
        </w:numPr>
        <w:spacing w:before="0" w:after="0"/>
      </w:pPr>
      <w:r>
        <w:t>Override Mechanisms</w:t>
      </w:r>
    </w:p>
    <w:p>
      <w:pPr>
        <w:numPr>
          <w:ilvl w:val="1"/>
          <w:numId w:val="900"/>
        </w:numPr>
        <w:spacing w:before="0" w:after="0"/>
      </w:pPr>
      <w:r>
        <w:t>Autonomous Steering Systems</w:t>
      </w:r>
    </w:p>
    <w:p>
      <w:pPr>
        <w:numPr>
          <w:ilvl w:val="2"/>
          <w:numId w:val="900"/>
        </w:numPr>
        <w:spacing w:before="0" w:after="0"/>
      </w:pPr>
      <w:r>
        <w:t>Autosteer Technologies</w:t>
      </w:r>
    </w:p>
    <w:p>
      <w:pPr>
        <w:numPr>
          <w:ilvl w:val="3"/>
          <w:numId w:val="900"/>
        </w:numPr>
        <w:spacing w:before="0" w:after="0"/>
      </w:pPr>
      <w:r>
        <w:t>Control Algorithms</w:t>
      </w:r>
    </w:p>
    <w:p>
      <w:pPr>
        <w:numPr>
          <w:ilvl w:val="3"/>
          <w:numId w:val="900"/>
        </w:numPr>
        <w:spacing w:before="0" w:after="0"/>
      </w:pPr>
      <w:r>
        <w:t>Path Following Accuracy</w:t>
      </w:r>
    </w:p>
    <w:p>
      <w:pPr>
        <w:numPr>
          <w:ilvl w:val="3"/>
          <w:numId w:val="900"/>
        </w:numPr>
        <w:spacing w:before="0" w:after="0"/>
      </w:pPr>
      <w:r>
        <w:t>Turn Compensation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Steering Controllers</w:t>
      </w:r>
    </w:p>
    <w:p>
      <w:pPr>
        <w:numPr>
          <w:ilvl w:val="3"/>
          <w:numId w:val="900"/>
        </w:numPr>
        <w:spacing w:before="0" w:after="0"/>
      </w:pPr>
      <w:r>
        <w:t>Angle Sensors</w:t>
      </w:r>
    </w:p>
    <w:p>
      <w:pPr>
        <w:numPr>
          <w:ilvl w:val="3"/>
          <w:numId w:val="900"/>
        </w:numPr>
        <w:spacing w:before="0" w:after="0"/>
      </w:pPr>
      <w:r>
        <w:t>Hydraulic Valves</w:t>
      </w:r>
    </w:p>
    <w:p>
      <w:pPr>
        <w:numPr>
          <w:ilvl w:val="2"/>
          <w:numId w:val="900"/>
        </w:numPr>
        <w:spacing w:before="0" w:after="0"/>
      </w:pPr>
      <w:r>
        <w:t>Safety and Redundancy</w:t>
      </w:r>
    </w:p>
    <w:p>
      <w:pPr>
        <w:numPr>
          <w:ilvl w:val="3"/>
          <w:numId w:val="900"/>
        </w:numPr>
        <w:spacing w:before="0" w:after="0"/>
      </w:pPr>
      <w:r>
        <w:t>Fail-Safe Mechanisms</w:t>
      </w:r>
    </w:p>
    <w:p>
      <w:pPr>
        <w:numPr>
          <w:ilvl w:val="3"/>
          <w:numId w:val="900"/>
        </w:numPr>
        <w:spacing w:before="0" w:after="0"/>
      </w:pPr>
      <w:r>
        <w:t>Operator Monitoring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Path Planning and Navigation</w:t>
      </w:r>
    </w:p>
    <w:p>
      <w:pPr>
        <w:numPr>
          <w:ilvl w:val="2"/>
          <w:numId w:val="900"/>
        </w:numPr>
        <w:spacing w:before="0" w:after="0"/>
      </w:pPr>
      <w:r>
        <w:t>Field Coverage Patterns</w:t>
      </w:r>
    </w:p>
    <w:p>
      <w:pPr>
        <w:numPr>
          <w:ilvl w:val="3"/>
          <w:numId w:val="900"/>
        </w:numPr>
        <w:spacing w:before="0" w:after="0"/>
      </w:pPr>
      <w:r>
        <w:t>Straight Line Patterns</w:t>
      </w:r>
    </w:p>
    <w:p>
      <w:pPr>
        <w:numPr>
          <w:ilvl w:val="3"/>
          <w:numId w:val="900"/>
        </w:numPr>
        <w:spacing w:before="0" w:after="0"/>
      </w:pPr>
      <w:r>
        <w:t>Contour Following</w:t>
      </w:r>
    </w:p>
    <w:p>
      <w:pPr>
        <w:numPr>
          <w:ilvl w:val="3"/>
          <w:numId w:val="900"/>
        </w:numPr>
        <w:spacing w:before="0" w:after="0"/>
      </w:pPr>
      <w:r>
        <w:t>Spiral Patterns</w:t>
      </w:r>
    </w:p>
    <w:p>
      <w:pPr>
        <w:numPr>
          <w:ilvl w:val="2"/>
          <w:numId w:val="900"/>
        </w:numPr>
        <w:spacing w:before="0" w:after="0"/>
      </w:pPr>
      <w:r>
        <w:t>Headland Management</w:t>
      </w:r>
    </w:p>
    <w:p>
      <w:pPr>
        <w:numPr>
          <w:ilvl w:val="3"/>
          <w:numId w:val="900"/>
        </w:numPr>
        <w:spacing w:before="0" w:after="0"/>
      </w:pPr>
      <w:r>
        <w:t>Turn Sequence Planning</w:t>
      </w:r>
    </w:p>
    <w:p>
      <w:pPr>
        <w:numPr>
          <w:ilvl w:val="3"/>
          <w:numId w:val="900"/>
        </w:numPr>
        <w:spacing w:before="0" w:after="0"/>
      </w:pPr>
      <w:r>
        <w:t>Implement Control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Path Modification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0"/>
          <w:numId w:val="900"/>
        </w:numPr>
        <w:spacing w:before="0" w:after="0"/>
      </w:pPr>
      <w:r>
        <w:t>Variable Rate Technology (VRT)</w:t>
      </w:r>
    </w:p>
    <w:p>
      <w:pPr>
        <w:numPr>
          <w:ilvl w:val="1"/>
          <w:numId w:val="900"/>
        </w:numPr>
        <w:spacing w:before="0" w:after="0"/>
      </w:pPr>
      <w:r>
        <w:t>VRT System Architecture</w:t>
      </w:r>
    </w:p>
    <w:p>
      <w:pPr>
        <w:numPr>
          <w:ilvl w:val="2"/>
          <w:numId w:val="900"/>
        </w:numPr>
        <w:spacing w:before="0" w:after="0"/>
      </w:pPr>
      <w:r>
        <w:t>Control System Components</w:t>
      </w:r>
    </w:p>
    <w:p>
      <w:pPr>
        <w:numPr>
          <w:ilvl w:val="3"/>
          <w:numId w:val="900"/>
        </w:numPr>
        <w:spacing w:before="0" w:after="0"/>
      </w:pPr>
      <w:r>
        <w:t>Central Processing Units</w:t>
      </w:r>
    </w:p>
    <w:p>
      <w:pPr>
        <w:numPr>
          <w:ilvl w:val="3"/>
          <w:numId w:val="900"/>
        </w:numPr>
        <w:spacing w:before="0" w:after="0"/>
      </w:pPr>
      <w:r>
        <w:t>Input/Output Modules</w:t>
      </w:r>
    </w:p>
    <w:p>
      <w:pPr>
        <w:numPr>
          <w:ilvl w:val="3"/>
          <w:numId w:val="900"/>
        </w:numPr>
        <w:spacing w:before="0" w:after="0"/>
      </w:pPr>
      <w:r>
        <w:t>Communication Interfaces</w:t>
      </w:r>
    </w:p>
    <w:p>
      <w:pPr>
        <w:numPr>
          <w:ilvl w:val="2"/>
          <w:numId w:val="900"/>
        </w:numPr>
        <w:spacing w:before="0" w:after="0"/>
      </w:pPr>
      <w:r>
        <w:t>Actuator Systems</w:t>
      </w:r>
    </w:p>
    <w:p>
      <w:pPr>
        <w:numPr>
          <w:ilvl w:val="3"/>
          <w:numId w:val="900"/>
        </w:numPr>
        <w:spacing w:before="0" w:after="0"/>
      </w:pPr>
      <w:r>
        <w:t>Hydraulic Actuators</w:t>
      </w:r>
    </w:p>
    <w:p>
      <w:pPr>
        <w:numPr>
          <w:ilvl w:val="3"/>
          <w:numId w:val="900"/>
        </w:numPr>
        <w:spacing w:before="0" w:after="0"/>
      </w:pPr>
      <w:r>
        <w:t>Electric Motors</w:t>
      </w:r>
    </w:p>
    <w:p>
      <w:pPr>
        <w:numPr>
          <w:ilvl w:val="3"/>
          <w:numId w:val="900"/>
        </w:numPr>
        <w:spacing w:before="0" w:after="0"/>
      </w:pPr>
      <w:r>
        <w:t>Pneumatic Systems</w:t>
      </w:r>
    </w:p>
    <w:p>
      <w:pPr>
        <w:numPr>
          <w:ilvl w:val="3"/>
          <w:numId w:val="900"/>
        </w:numPr>
        <w:spacing w:before="0" w:after="0"/>
      </w:pPr>
      <w:r>
        <w:t>Response Time Characteristics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3"/>
          <w:numId w:val="900"/>
        </w:numPr>
        <w:spacing w:before="0" w:after="0"/>
      </w:pPr>
      <w:r>
        <w:t>Position Sensors</w:t>
      </w:r>
    </w:p>
    <w:p>
      <w:pPr>
        <w:numPr>
          <w:ilvl w:val="3"/>
          <w:numId w:val="900"/>
        </w:numPr>
        <w:spacing w:before="0" w:after="0"/>
      </w:pPr>
      <w:r>
        <w:t>Flow Rate Sensors</w:t>
      </w:r>
    </w:p>
    <w:p>
      <w:pPr>
        <w:numPr>
          <w:ilvl w:val="3"/>
          <w:numId w:val="900"/>
        </w:numPr>
        <w:spacing w:before="0" w:after="0"/>
      </w:pPr>
      <w:r>
        <w:t>Pressure Monitoring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Map-Based Control</w:t>
      </w:r>
    </w:p>
    <w:p>
      <w:pPr>
        <w:numPr>
          <w:ilvl w:val="3"/>
          <w:numId w:val="900"/>
        </w:numPr>
        <w:spacing w:before="0" w:after="0"/>
      </w:pPr>
      <w:r>
        <w:t>Prescription Map Loading</w:t>
      </w:r>
    </w:p>
    <w:p>
      <w:pPr>
        <w:numPr>
          <w:ilvl w:val="3"/>
          <w:numId w:val="900"/>
        </w:numPr>
        <w:spacing w:before="0" w:after="0"/>
      </w:pPr>
      <w:r>
        <w:t>Position-Based Rate Control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Map Resolution Effects</w:t>
      </w:r>
    </w:p>
    <w:p>
      <w:pPr>
        <w:numPr>
          <w:ilvl w:val="2"/>
          <w:numId w:val="900"/>
        </w:numPr>
        <w:spacing w:before="0" w:after="0"/>
      </w:pPr>
      <w:r>
        <w:t>Sensor-Based Control</w:t>
      </w:r>
    </w:p>
    <w:p>
      <w:pPr>
        <w:numPr>
          <w:ilvl w:val="3"/>
          <w:numId w:val="900"/>
        </w:numPr>
        <w:spacing w:before="0" w:after="0"/>
      </w:pPr>
      <w:r>
        <w:t>Real-Time Sensor Input</w:t>
      </w:r>
    </w:p>
    <w:p>
      <w:pPr>
        <w:numPr>
          <w:ilvl w:val="3"/>
          <w:numId w:val="900"/>
        </w:numPr>
        <w:spacing w:before="0" w:after="0"/>
      </w:pPr>
      <w:r>
        <w:t>Control Algorithms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Hybrid Control Systems</w:t>
      </w:r>
    </w:p>
    <w:p>
      <w:pPr>
        <w:numPr>
          <w:ilvl w:val="3"/>
          <w:numId w:val="900"/>
        </w:numPr>
        <w:spacing w:before="0" w:after="0"/>
      </w:pPr>
      <w:r>
        <w:t>Map and Sensor Integration</w:t>
      </w:r>
    </w:p>
    <w:p>
      <w:pPr>
        <w:numPr>
          <w:ilvl w:val="3"/>
          <w:numId w:val="900"/>
        </w:numPr>
        <w:spacing w:before="0" w:after="0"/>
      </w:pPr>
      <w:r>
        <w:t>Decision Logic</w:t>
      </w:r>
    </w:p>
    <w:p>
      <w:pPr>
        <w:numPr>
          <w:ilvl w:val="3"/>
          <w:numId w:val="900"/>
        </w:numPr>
        <w:spacing w:before="0" w:after="0"/>
      </w:pPr>
      <w:r>
        <w:t>Override Capabilities</w:t>
      </w:r>
    </w:p>
    <w:p>
      <w:pPr>
        <w:numPr>
          <w:ilvl w:val="1"/>
          <w:numId w:val="900"/>
        </w:numPr>
        <w:spacing w:before="0" w:after="0"/>
      </w:pPr>
      <w:r>
        <w:t>Application-Specific VRT Systems</w:t>
      </w:r>
    </w:p>
    <w:p>
      <w:pPr>
        <w:numPr>
          <w:ilvl w:val="2"/>
          <w:numId w:val="900"/>
        </w:numPr>
        <w:spacing w:before="0" w:after="0"/>
      </w:pPr>
      <w:r>
        <w:t>Variable Rate Seeding</w:t>
      </w:r>
    </w:p>
    <w:p>
      <w:pPr>
        <w:numPr>
          <w:ilvl w:val="3"/>
          <w:numId w:val="900"/>
        </w:numPr>
        <w:spacing w:before="0" w:after="0"/>
      </w:pPr>
      <w:r>
        <w:t>Seed Metering Systems</w:t>
      </w:r>
    </w:p>
    <w:p>
      <w:pPr>
        <w:numPr>
          <w:ilvl w:val="3"/>
          <w:numId w:val="900"/>
        </w:numPr>
        <w:spacing w:before="0" w:after="0"/>
      </w:pPr>
      <w:r>
        <w:t>Population Control</w:t>
      </w:r>
    </w:p>
    <w:p>
      <w:pPr>
        <w:numPr>
          <w:ilvl w:val="3"/>
          <w:numId w:val="900"/>
        </w:numPr>
        <w:spacing w:before="0" w:after="0"/>
      </w:pPr>
      <w:r>
        <w:t>Hybrid Selection</w:t>
      </w:r>
    </w:p>
    <w:p>
      <w:pPr>
        <w:numPr>
          <w:ilvl w:val="3"/>
          <w:numId w:val="900"/>
        </w:numPr>
        <w:spacing w:before="0" w:after="0"/>
      </w:pPr>
      <w:r>
        <w:t>Depth Control Integration</w:t>
      </w:r>
    </w:p>
    <w:p>
      <w:pPr>
        <w:numPr>
          <w:ilvl w:val="2"/>
          <w:numId w:val="900"/>
        </w:numPr>
        <w:spacing w:before="0" w:after="0"/>
      </w:pPr>
      <w:r>
        <w:t>Variable Rate Fertilization</w:t>
      </w:r>
    </w:p>
    <w:p>
      <w:pPr>
        <w:numPr>
          <w:ilvl w:val="3"/>
          <w:numId w:val="900"/>
        </w:numPr>
        <w:spacing w:before="0" w:after="0"/>
      </w:pPr>
      <w:r>
        <w:t>Granular Application Systems</w:t>
      </w:r>
    </w:p>
    <w:p>
      <w:pPr>
        <w:numPr>
          <w:ilvl w:val="3"/>
          <w:numId w:val="900"/>
        </w:numPr>
        <w:spacing w:before="0" w:after="0"/>
      </w:pPr>
      <w:r>
        <w:t>Liquid Injection Systems</w:t>
      </w:r>
    </w:p>
    <w:p>
      <w:pPr>
        <w:numPr>
          <w:ilvl w:val="3"/>
          <w:numId w:val="900"/>
        </w:numPr>
        <w:spacing w:before="0" w:after="0"/>
      </w:pPr>
      <w:r>
        <w:t>Multi-Product Application</w:t>
      </w:r>
    </w:p>
    <w:p>
      <w:pPr>
        <w:numPr>
          <w:ilvl w:val="3"/>
          <w:numId w:val="900"/>
        </w:numPr>
        <w:spacing w:before="0" w:after="0"/>
      </w:pPr>
      <w:r>
        <w:t>Rate Change Dynamics</w:t>
      </w:r>
    </w:p>
    <w:p>
      <w:pPr>
        <w:numPr>
          <w:ilvl w:val="2"/>
          <w:numId w:val="900"/>
        </w:numPr>
        <w:spacing w:before="0" w:after="0"/>
      </w:pPr>
      <w:r>
        <w:t>Variable Rate Pesticide Application</w:t>
      </w:r>
    </w:p>
    <w:p>
      <w:pPr>
        <w:numPr>
          <w:ilvl w:val="3"/>
          <w:numId w:val="900"/>
        </w:numPr>
        <w:spacing w:before="0" w:after="0"/>
      </w:pPr>
      <w:r>
        <w:t>Spray Rate Control</w:t>
      </w:r>
    </w:p>
    <w:p>
      <w:pPr>
        <w:numPr>
          <w:ilvl w:val="3"/>
          <w:numId w:val="900"/>
        </w:numPr>
        <w:spacing w:before="0" w:after="0"/>
      </w:pPr>
      <w:r>
        <w:t>Droplet Size Management</w:t>
      </w:r>
    </w:p>
    <w:p>
      <w:pPr>
        <w:numPr>
          <w:ilvl w:val="3"/>
          <w:numId w:val="900"/>
        </w:numPr>
        <w:spacing w:before="0" w:after="0"/>
      </w:pPr>
      <w:r>
        <w:t>Drift Reduction Techniques</w:t>
      </w:r>
    </w:p>
    <w:p>
      <w:pPr>
        <w:numPr>
          <w:ilvl w:val="3"/>
          <w:numId w:val="900"/>
        </w:numPr>
        <w:spacing w:before="0" w:after="0"/>
      </w:pPr>
      <w:r>
        <w:t>Tank Mix Considerations</w:t>
      </w:r>
    </w:p>
    <w:p>
      <w:pPr>
        <w:numPr>
          <w:ilvl w:val="2"/>
          <w:numId w:val="900"/>
        </w:numPr>
        <w:spacing w:before="0" w:after="0"/>
      </w:pPr>
      <w:r>
        <w:t>Variable Rate Irrigation</w:t>
      </w:r>
    </w:p>
    <w:p>
      <w:pPr>
        <w:numPr>
          <w:ilvl w:val="3"/>
          <w:numId w:val="900"/>
        </w:numPr>
        <w:spacing w:before="0" w:after="0"/>
      </w:pPr>
      <w:r>
        <w:t>Center Pivot VRI Systems</w:t>
      </w:r>
    </w:p>
    <w:p>
      <w:pPr>
        <w:numPr>
          <w:ilvl w:val="3"/>
          <w:numId w:val="900"/>
        </w:numPr>
        <w:spacing w:before="0" w:after="0"/>
      </w:pPr>
      <w:r>
        <w:t>Linear Move Applications</w:t>
      </w:r>
    </w:p>
    <w:p>
      <w:pPr>
        <w:numPr>
          <w:ilvl w:val="3"/>
          <w:numId w:val="900"/>
        </w:numPr>
        <w:spacing w:before="0" w:after="0"/>
      </w:pPr>
      <w:r>
        <w:t>Zone Control Strategies</w:t>
      </w:r>
    </w:p>
    <w:p>
      <w:pPr>
        <w:numPr>
          <w:ilvl w:val="3"/>
          <w:numId w:val="900"/>
        </w:numPr>
        <w:spacing w:before="0" w:after="0"/>
      </w:pPr>
      <w:r>
        <w:t>Pressure Management</w:t>
      </w:r>
    </w:p>
    <w:p>
      <w:pPr>
        <w:numPr>
          <w:ilvl w:val="1"/>
          <w:numId w:val="900"/>
        </w:numPr>
        <w:spacing w:before="0" w:after="0"/>
      </w:pPr>
      <w:r>
        <w:t>System Calibration and Maintenance</w:t>
      </w:r>
    </w:p>
    <w:p>
      <w:pPr>
        <w:numPr>
          <w:ilvl w:val="2"/>
          <w:numId w:val="900"/>
        </w:numPr>
        <w:spacing w:before="0" w:after="0"/>
      </w:pPr>
      <w:r>
        <w:t>Flow Rate Calibration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Accuracy Verification</w:t>
      </w:r>
    </w:p>
    <w:p>
      <w:pPr>
        <w:numPr>
          <w:ilvl w:val="3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Application Uniformity Testing</w:t>
      </w:r>
    </w:p>
    <w:p>
      <w:pPr>
        <w:numPr>
          <w:ilvl w:val="3"/>
          <w:numId w:val="900"/>
        </w:numPr>
        <w:spacing w:before="0" w:after="0"/>
      </w:pPr>
      <w:r>
        <w:t>Pattern Analysis</w:t>
      </w:r>
    </w:p>
    <w:p>
      <w:pPr>
        <w:numPr>
          <w:ilvl w:val="3"/>
          <w:numId w:val="900"/>
        </w:numPr>
        <w:spacing w:before="0" w:after="0"/>
      </w:pPr>
      <w:r>
        <w:t>Coefficient of Variation</w:t>
      </w:r>
    </w:p>
    <w:p>
      <w:pPr>
        <w:numPr>
          <w:ilvl w:val="3"/>
          <w:numId w:val="900"/>
        </w:numPr>
        <w:spacing w:before="0" w:after="0"/>
      </w:pPr>
      <w:r>
        <w:t>Correction Procedures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Component Inspection</w:t>
      </w:r>
    </w:p>
    <w:p>
      <w:pPr>
        <w:numPr>
          <w:ilvl w:val="3"/>
          <w:numId w:val="900"/>
        </w:numPr>
        <w:spacing w:before="0" w:after="0"/>
      </w:pPr>
      <w:r>
        <w:t>Wear Monitoring</w:t>
      </w:r>
    </w:p>
    <w:p>
      <w:pPr>
        <w:numPr>
          <w:ilvl w:val="3"/>
          <w:numId w:val="900"/>
        </w:numPr>
        <w:spacing w:before="0" w:after="0"/>
      </w:pPr>
      <w:r>
        <w:t>Replacement Schedules</w:t>
      </w:r>
    </w:p>
    <w:p>
      <w:pPr>
        <w:numPr>
          <w:ilvl w:val="0"/>
          <w:numId w:val="900"/>
        </w:numPr>
        <w:spacing w:before="0" w:after="0"/>
      </w:pPr>
      <w:r>
        <w:t>Implement Control and Automation</w:t>
      </w:r>
    </w:p>
    <w:p>
      <w:pPr>
        <w:numPr>
          <w:ilvl w:val="1"/>
          <w:numId w:val="900"/>
        </w:numPr>
        <w:spacing w:before="0" w:after="0"/>
      </w:pPr>
      <w:r>
        <w:t>Section Control Systems</w:t>
      </w:r>
    </w:p>
    <w:p>
      <w:pPr>
        <w:numPr>
          <w:ilvl w:val="2"/>
          <w:numId w:val="900"/>
        </w:numPr>
        <w:spacing w:before="0" w:after="0"/>
      </w:pPr>
      <w:r>
        <w:t>Boom Section Management</w:t>
      </w:r>
    </w:p>
    <w:p>
      <w:pPr>
        <w:numPr>
          <w:ilvl w:val="3"/>
          <w:numId w:val="900"/>
        </w:numPr>
        <w:spacing w:before="0" w:after="0"/>
      </w:pPr>
      <w:r>
        <w:t>Individual Section Control</w:t>
      </w:r>
    </w:p>
    <w:p>
      <w:pPr>
        <w:numPr>
          <w:ilvl w:val="3"/>
          <w:numId w:val="900"/>
        </w:numPr>
        <w:spacing w:before="0" w:after="0"/>
      </w:pPr>
      <w:r>
        <w:t>Overlap Prevention</w:t>
      </w:r>
    </w:p>
    <w:p>
      <w:pPr>
        <w:numPr>
          <w:ilvl w:val="3"/>
          <w:numId w:val="900"/>
        </w:numPr>
        <w:spacing w:before="0" w:after="0"/>
      </w:pPr>
      <w:r>
        <w:t>Application Mapping</w:t>
      </w:r>
    </w:p>
    <w:p>
      <w:pPr>
        <w:numPr>
          <w:ilvl w:val="2"/>
          <w:numId w:val="900"/>
        </w:numPr>
        <w:spacing w:before="0" w:after="0"/>
      </w:pPr>
      <w:r>
        <w:t>Planter Section Control</w:t>
      </w:r>
    </w:p>
    <w:p>
      <w:pPr>
        <w:numPr>
          <w:ilvl w:val="3"/>
          <w:numId w:val="900"/>
        </w:numPr>
        <w:spacing w:before="0" w:after="0"/>
      </w:pPr>
      <w:r>
        <w:t>Row Unit Management</w:t>
      </w:r>
    </w:p>
    <w:p>
      <w:pPr>
        <w:numPr>
          <w:ilvl w:val="3"/>
          <w:numId w:val="900"/>
        </w:numPr>
        <w:spacing w:before="0" w:after="0"/>
      </w:pPr>
      <w:r>
        <w:t>Seed Placement Accuracy</w:t>
      </w:r>
    </w:p>
    <w:p>
      <w:pPr>
        <w:numPr>
          <w:ilvl w:val="3"/>
          <w:numId w:val="900"/>
        </w:numPr>
        <w:spacing w:before="0" w:after="0"/>
      </w:pPr>
      <w:r>
        <w:t>Population Uniformity</w:t>
      </w:r>
    </w:p>
    <w:p>
      <w:pPr>
        <w:numPr>
          <w:ilvl w:val="2"/>
          <w:numId w:val="900"/>
        </w:numPr>
        <w:spacing w:before="0" w:after="0"/>
      </w:pPr>
      <w:r>
        <w:t>Control Logic</w:t>
      </w:r>
    </w:p>
    <w:p>
      <w:pPr>
        <w:numPr>
          <w:ilvl w:val="3"/>
          <w:numId w:val="900"/>
        </w:numPr>
        <w:spacing w:before="0" w:after="0"/>
      </w:pPr>
      <w:r>
        <w:t>Boundary Detection</w:t>
      </w:r>
    </w:p>
    <w:p>
      <w:pPr>
        <w:numPr>
          <w:ilvl w:val="3"/>
          <w:numId w:val="900"/>
        </w:numPr>
        <w:spacing w:before="0" w:after="0"/>
      </w:pPr>
      <w:r>
        <w:t>Speed Compensation</w:t>
      </w:r>
    </w:p>
    <w:p>
      <w:pPr>
        <w:numPr>
          <w:ilvl w:val="3"/>
          <w:numId w:val="900"/>
        </w:numPr>
        <w:spacing w:before="0" w:after="0"/>
      </w:pPr>
      <w:r>
        <w:t>Lag Time Correction</w:t>
      </w:r>
    </w:p>
    <w:p>
      <w:pPr>
        <w:numPr>
          <w:ilvl w:val="1"/>
          <w:numId w:val="900"/>
        </w:numPr>
        <w:spacing w:before="0" w:after="0"/>
      </w:pPr>
      <w:r>
        <w:t>Implement Guidance and Positioning</w:t>
      </w:r>
    </w:p>
    <w:p>
      <w:pPr>
        <w:numPr>
          <w:ilvl w:val="2"/>
          <w:numId w:val="900"/>
        </w:numPr>
        <w:spacing w:before="0" w:after="0"/>
      </w:pPr>
      <w:r>
        <w:t>Implement Position Sensing</w:t>
      </w:r>
    </w:p>
    <w:p>
      <w:pPr>
        <w:numPr>
          <w:ilvl w:val="3"/>
          <w:numId w:val="900"/>
        </w:numPr>
        <w:spacing w:before="0" w:after="0"/>
      </w:pPr>
      <w:r>
        <w:t>Hitch Angle Sensors</w:t>
      </w:r>
    </w:p>
    <w:p>
      <w:pPr>
        <w:numPr>
          <w:ilvl w:val="3"/>
          <w:numId w:val="900"/>
        </w:numPr>
        <w:spacing w:before="0" w:after="0"/>
      </w:pPr>
      <w:r>
        <w:t>Implement Offset Correction</w:t>
      </w:r>
    </w:p>
    <w:p>
      <w:pPr>
        <w:numPr>
          <w:ilvl w:val="3"/>
          <w:numId w:val="900"/>
        </w:numPr>
        <w:spacing w:before="0" w:after="0"/>
      </w:pPr>
      <w:r>
        <w:t>Dynamic Positioning</w:t>
      </w:r>
    </w:p>
    <w:p>
      <w:pPr>
        <w:numPr>
          <w:ilvl w:val="2"/>
          <w:numId w:val="900"/>
        </w:numPr>
        <w:spacing w:before="0" w:after="0"/>
      </w:pPr>
      <w:r>
        <w:t>Multi-Implement Coordination</w:t>
      </w:r>
    </w:p>
    <w:p>
      <w:pPr>
        <w:numPr>
          <w:ilvl w:val="3"/>
          <w:numId w:val="900"/>
        </w:numPr>
        <w:spacing w:before="0" w:after="0"/>
      </w:pPr>
      <w:r>
        <w:t>Tractor-Implement Communication</w:t>
      </w:r>
    </w:p>
    <w:p>
      <w:pPr>
        <w:numPr>
          <w:ilvl w:val="3"/>
          <w:numId w:val="900"/>
        </w:numPr>
        <w:spacing w:before="0" w:after="0"/>
      </w:pPr>
      <w:r>
        <w:t>Synchronized Operations</w:t>
      </w:r>
    </w:p>
    <w:p>
      <w:pPr>
        <w:numPr>
          <w:ilvl w:val="3"/>
          <w:numId w:val="900"/>
        </w:numPr>
        <w:spacing w:before="0" w:after="0"/>
      </w:pPr>
      <w:r>
        <w:t>Safety Interlocks</w:t>
      </w:r>
    </w:p>
    <w:p>
      <w:pPr>
        <w:numPr>
          <w:ilvl w:val="1"/>
          <w:numId w:val="900"/>
        </w:numPr>
        <w:spacing w:before="0" w:after="0"/>
      </w:pPr>
      <w:r>
        <w:t>Telemetry and Remote Monitoring</w:t>
      </w:r>
    </w:p>
    <w:p>
      <w:pPr>
        <w:numPr>
          <w:ilvl w:val="2"/>
          <w:numId w:val="900"/>
        </w:numPr>
        <w:spacing w:before="0" w:after="0"/>
      </w:pPr>
      <w:r>
        <w:t>Data Transmission Systems</w:t>
      </w:r>
    </w:p>
    <w:p>
      <w:pPr>
        <w:numPr>
          <w:ilvl w:val="3"/>
          <w:numId w:val="900"/>
        </w:numPr>
        <w:spacing w:before="0" w:after="0"/>
      </w:pPr>
      <w:r>
        <w:t>Cellular Communication</w:t>
      </w:r>
    </w:p>
    <w:p>
      <w:pPr>
        <w:numPr>
          <w:ilvl w:val="3"/>
          <w:numId w:val="900"/>
        </w:numPr>
        <w:spacing w:before="0" w:after="0"/>
      </w:pPr>
      <w:r>
        <w:t>Satellite Communication</w:t>
      </w:r>
    </w:p>
    <w:p>
      <w:pPr>
        <w:numPr>
          <w:ilvl w:val="3"/>
          <w:numId w:val="900"/>
        </w:numPr>
        <w:spacing w:before="0" w:after="0"/>
      </w:pPr>
      <w:r>
        <w:t>WiFi Connectivity</w:t>
      </w:r>
    </w:p>
    <w:p>
      <w:pPr>
        <w:numPr>
          <w:ilvl w:val="2"/>
          <w:numId w:val="900"/>
        </w:numPr>
        <w:spacing w:before="0" w:after="0"/>
      </w:pPr>
      <w:r>
        <w:t>Remote Diagnostics</w:t>
      </w:r>
    </w:p>
    <w:p>
      <w:pPr>
        <w:numPr>
          <w:ilvl w:val="3"/>
          <w:numId w:val="900"/>
        </w:numPr>
        <w:spacing w:before="0" w:after="0"/>
      </w:pPr>
      <w:r>
        <w:t>System Health Monitoring</w:t>
      </w:r>
    </w:p>
    <w:p>
      <w:pPr>
        <w:numPr>
          <w:ilvl w:val="3"/>
          <w:numId w:val="900"/>
        </w:numPr>
        <w:spacing w:before="0" w:after="0"/>
      </w:pPr>
      <w:r>
        <w:t>Fault Detection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Multi-Machine Coordination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Integration Standards</w:t>
      </w:r>
    </w:p>
    <w:p>
      <w:pPr>
        <w:numPr>
          <w:ilvl w:val="2"/>
          <w:numId w:val="900"/>
        </w:numPr>
        <w:spacing w:before="0" w:after="0"/>
      </w:pPr>
      <w:r>
        <w:t>ISOBUS Implementation</w:t>
      </w:r>
    </w:p>
    <w:p>
      <w:pPr>
        <w:numPr>
          <w:ilvl w:val="3"/>
          <w:numId w:val="900"/>
        </w:numPr>
        <w:spacing w:before="0" w:after="0"/>
      </w:pPr>
      <w:r>
        <w:t>Task Controller Functions</w:t>
      </w:r>
    </w:p>
    <w:p>
      <w:pPr>
        <w:numPr>
          <w:ilvl w:val="3"/>
          <w:numId w:val="900"/>
        </w:numPr>
        <w:spacing w:before="0" w:after="0"/>
      </w:pPr>
      <w:r>
        <w:t>Implement Control</w:t>
      </w:r>
    </w:p>
    <w:p>
      <w:pPr>
        <w:numPr>
          <w:ilvl w:val="3"/>
          <w:numId w:val="900"/>
        </w:numPr>
        <w:spacing w:before="0" w:after="0"/>
      </w:pPr>
      <w:r>
        <w:t>Data Exchange Protocols</w:t>
      </w:r>
    </w:p>
    <w:p>
      <w:pPr>
        <w:numPr>
          <w:ilvl w:val="2"/>
          <w:numId w:val="900"/>
        </w:numPr>
        <w:spacing w:before="0" w:after="0"/>
      </w:pPr>
      <w:r>
        <w:t>Proprietary Systems</w:t>
      </w:r>
    </w:p>
    <w:p>
      <w:pPr>
        <w:numPr>
          <w:ilvl w:val="3"/>
          <w:numId w:val="900"/>
        </w:numPr>
        <w:spacing w:before="0" w:after="0"/>
      </w:pPr>
      <w:r>
        <w:t>Manufacturer-Specific Protocols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pStyle w:val="Heading1"/>
      </w:pPr>
      <w:r>
        <w:t>Robotics and Autonomous Machinery</w:t>
      </w:r>
    </w:p>
    <w:p>
      <w:pPr>
        <w:numPr>
          <w:ilvl w:val="0"/>
          <w:numId w:val="900"/>
        </w:numPr>
        <w:spacing w:before="0" w:after="0"/>
      </w:pPr>
      <w:r>
        <w:t>Autonomous Vehicle Systems</w:t>
      </w:r>
    </w:p>
    <w:p>
      <w:pPr>
        <w:numPr>
          <w:ilvl w:val="1"/>
          <w:numId w:val="900"/>
        </w:numPr>
        <w:spacing w:before="0" w:after="0"/>
      </w:pPr>
      <w:r>
        <w:t>Navigation and Localization</w:t>
      </w:r>
    </w:p>
    <w:p>
      <w:pPr>
        <w:numPr>
          <w:ilvl w:val="2"/>
          <w:numId w:val="900"/>
        </w:numPr>
        <w:spacing w:before="0" w:after="0"/>
      </w:pPr>
      <w:r>
        <w:t>Simultaneous Localization and Mapping (SLAM)</w:t>
      </w:r>
    </w:p>
    <w:p>
      <w:pPr>
        <w:numPr>
          <w:ilvl w:val="3"/>
          <w:numId w:val="900"/>
        </w:numPr>
        <w:spacing w:before="0" w:after="0"/>
      </w:pPr>
      <w:r>
        <w:t>Visual SLAM Techniques</w:t>
      </w:r>
    </w:p>
    <w:p>
      <w:pPr>
        <w:numPr>
          <w:ilvl w:val="3"/>
          <w:numId w:val="900"/>
        </w:numPr>
        <w:spacing w:before="0" w:after="0"/>
      </w:pPr>
      <w:r>
        <w:t>LiDAR-Based SLAM</w:t>
      </w:r>
    </w:p>
    <w:p>
      <w:pPr>
        <w:numPr>
          <w:ilvl w:val="3"/>
          <w:numId w:val="900"/>
        </w:numPr>
        <w:spacing w:before="0" w:after="0"/>
      </w:pPr>
      <w:r>
        <w:t>Sensor Fusion Approaches</w:t>
      </w:r>
    </w:p>
    <w:p>
      <w:pPr>
        <w:numPr>
          <w:ilvl w:val="2"/>
          <w:numId w:val="900"/>
        </w:numPr>
        <w:spacing w:before="0" w:after="0"/>
      </w:pPr>
      <w:r>
        <w:t>Path Planning Algorithms</w:t>
      </w:r>
    </w:p>
    <w:p>
      <w:pPr>
        <w:numPr>
          <w:ilvl w:val="3"/>
          <w:numId w:val="900"/>
        </w:numPr>
        <w:spacing w:before="0" w:after="0"/>
      </w:pPr>
      <w:r>
        <w:t>Global Path Planning</w:t>
      </w:r>
    </w:p>
    <w:p>
      <w:pPr>
        <w:numPr>
          <w:ilvl w:val="3"/>
          <w:numId w:val="900"/>
        </w:numPr>
        <w:spacing w:before="0" w:after="0"/>
      </w:pPr>
      <w:r>
        <w:t>Local Path Planning</w:t>
      </w:r>
    </w:p>
    <w:p>
      <w:pPr>
        <w:numPr>
          <w:ilvl w:val="3"/>
          <w:numId w:val="900"/>
        </w:numPr>
        <w:spacing w:before="0" w:after="0"/>
      </w:pPr>
      <w:r>
        <w:t>Dynamic Replanning</w:t>
      </w:r>
    </w:p>
    <w:p>
      <w:pPr>
        <w:numPr>
          <w:ilvl w:val="2"/>
          <w:numId w:val="900"/>
        </w:numPr>
        <w:spacing w:before="0" w:after="0"/>
      </w:pPr>
      <w:r>
        <w:t>Field Coverage Optimization</w:t>
      </w:r>
    </w:p>
    <w:p>
      <w:pPr>
        <w:numPr>
          <w:ilvl w:val="3"/>
          <w:numId w:val="900"/>
        </w:numPr>
        <w:spacing w:before="0" w:after="0"/>
      </w:pPr>
      <w:r>
        <w:t>Coverage Path Planning</w:t>
      </w:r>
    </w:p>
    <w:p>
      <w:pPr>
        <w:numPr>
          <w:ilvl w:val="3"/>
          <w:numId w:val="900"/>
        </w:numPr>
        <w:spacing w:before="0" w:after="0"/>
      </w:pPr>
      <w:r>
        <w:t>Efficiency Metrics</w:t>
      </w:r>
    </w:p>
    <w:p>
      <w:pPr>
        <w:numPr>
          <w:ilvl w:val="3"/>
          <w:numId w:val="900"/>
        </w:numPr>
        <w:spacing w:before="0" w:after="0"/>
      </w:pPr>
      <w:r>
        <w:t>Energy Optimization</w:t>
      </w:r>
    </w:p>
    <w:p>
      <w:pPr>
        <w:numPr>
          <w:ilvl w:val="1"/>
          <w:numId w:val="900"/>
        </w:numPr>
        <w:spacing w:before="0" w:after="0"/>
      </w:pPr>
      <w:r>
        <w:t>Perception and Sensing</w:t>
      </w:r>
    </w:p>
    <w:p>
      <w:pPr>
        <w:numPr>
          <w:ilvl w:val="2"/>
          <w:numId w:val="900"/>
        </w:numPr>
        <w:spacing w:before="0" w:after="0"/>
      </w:pPr>
      <w:r>
        <w:t>Computer Vision Systems</w:t>
      </w:r>
    </w:p>
    <w:p>
      <w:pPr>
        <w:numPr>
          <w:ilvl w:val="3"/>
          <w:numId w:val="900"/>
        </w:numPr>
        <w:spacing w:before="0" w:after="0"/>
      </w:pPr>
      <w:r>
        <w:t>Camera Configurations</w:t>
      </w:r>
    </w:p>
    <w:p>
      <w:pPr>
        <w:numPr>
          <w:ilvl w:val="3"/>
          <w:numId w:val="900"/>
        </w:numPr>
        <w:spacing w:before="0" w:after="0"/>
      </w:pPr>
      <w:r>
        <w:t>Image Processing Algorithms</w:t>
      </w:r>
    </w:p>
    <w:p>
      <w:pPr>
        <w:numPr>
          <w:ilvl w:val="3"/>
          <w:numId w:val="900"/>
        </w:numPr>
        <w:spacing w:before="0" w:after="0"/>
      </w:pPr>
      <w:r>
        <w:t>Object Recognition</w:t>
      </w:r>
    </w:p>
    <w:p>
      <w:pPr>
        <w:numPr>
          <w:ilvl w:val="2"/>
          <w:numId w:val="900"/>
        </w:numPr>
        <w:spacing w:before="0" w:after="0"/>
      </w:pPr>
      <w:r>
        <w:t>LiDAR Integration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3"/>
          <w:numId w:val="900"/>
        </w:numPr>
        <w:spacing w:before="0" w:after="0"/>
      </w:pPr>
      <w:r>
        <w:t>Obstacle Detection</w:t>
      </w:r>
    </w:p>
    <w:p>
      <w:pPr>
        <w:numPr>
          <w:ilvl w:val="3"/>
          <w:numId w:val="900"/>
        </w:numPr>
        <w:spacing w:before="0" w:after="0"/>
      </w:pPr>
      <w:r>
        <w:t>Terrain Mapping</w:t>
      </w:r>
    </w:p>
    <w:p>
      <w:pPr>
        <w:numPr>
          <w:ilvl w:val="2"/>
          <w:numId w:val="900"/>
        </w:numPr>
        <w:spacing w:before="0" w:after="0"/>
      </w:pPr>
      <w:r>
        <w:t>Sensor Fusion Techniques</w:t>
      </w:r>
    </w:p>
    <w:p>
      <w:pPr>
        <w:numPr>
          <w:ilvl w:val="3"/>
          <w:numId w:val="900"/>
        </w:numPr>
        <w:spacing w:before="0" w:after="0"/>
      </w:pPr>
      <w:r>
        <w:t>Multi-Modal Integration</w:t>
      </w:r>
    </w:p>
    <w:p>
      <w:pPr>
        <w:numPr>
          <w:ilvl w:val="3"/>
          <w:numId w:val="900"/>
        </w:numPr>
        <w:spacing w:before="0" w:after="0"/>
      </w:pPr>
      <w:r>
        <w:t>Uncertainty Management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Safety and Control Systems</w:t>
      </w:r>
    </w:p>
    <w:p>
      <w:pPr>
        <w:numPr>
          <w:ilvl w:val="2"/>
          <w:numId w:val="900"/>
        </w:numPr>
        <w:spacing w:before="0" w:after="0"/>
      </w:pPr>
      <w:r>
        <w:t>Obstacle Detection and Avoidance</w:t>
      </w:r>
    </w:p>
    <w:p>
      <w:pPr>
        <w:numPr>
          <w:ilvl w:val="3"/>
          <w:numId w:val="900"/>
        </w:numPr>
        <w:spacing w:before="0" w:after="0"/>
      </w:pPr>
      <w:r>
        <w:t>Detection Algorithms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Avoidance Strategies</w:t>
      </w:r>
    </w:p>
    <w:p>
      <w:pPr>
        <w:numPr>
          <w:ilvl w:val="2"/>
          <w:numId w:val="900"/>
        </w:numPr>
        <w:spacing w:before="0" w:after="0"/>
      </w:pPr>
      <w:r>
        <w:t>Emergency Stop Systems</w:t>
      </w:r>
    </w:p>
    <w:p>
      <w:pPr>
        <w:numPr>
          <w:ilvl w:val="3"/>
          <w:numId w:val="900"/>
        </w:numPr>
        <w:spacing w:before="0" w:after="0"/>
      </w:pPr>
      <w:r>
        <w:t>Hardware Implementation</w:t>
      </w:r>
    </w:p>
    <w:p>
      <w:pPr>
        <w:numPr>
          <w:ilvl w:val="3"/>
          <w:numId w:val="900"/>
        </w:numPr>
        <w:spacing w:before="0" w:after="0"/>
      </w:pPr>
      <w:r>
        <w:t>Software Safeguards</w:t>
      </w:r>
    </w:p>
    <w:p>
      <w:pPr>
        <w:numPr>
          <w:ilvl w:val="3"/>
          <w:numId w:val="900"/>
        </w:numPr>
        <w:spacing w:before="0" w:after="0"/>
      </w:pPr>
      <w:r>
        <w:t>Human Override</w:t>
      </w:r>
    </w:p>
    <w:p>
      <w:pPr>
        <w:numPr>
          <w:ilvl w:val="2"/>
          <w:numId w:val="900"/>
        </w:numPr>
        <w:spacing w:before="0" w:after="0"/>
      </w:pPr>
      <w:r>
        <w:t>Fail-Safe Mechanisms</w:t>
      </w:r>
    </w:p>
    <w:p>
      <w:pPr>
        <w:numPr>
          <w:ilvl w:val="3"/>
          <w:numId w:val="900"/>
        </w:numPr>
        <w:spacing w:before="0" w:after="0"/>
      </w:pPr>
      <w:r>
        <w:t>Redundant Systems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Power and Energy Management</w:t>
      </w:r>
    </w:p>
    <w:p>
      <w:pPr>
        <w:numPr>
          <w:ilvl w:val="2"/>
          <w:numId w:val="900"/>
        </w:numPr>
        <w:spacing w:before="0" w:after="0"/>
      </w:pPr>
      <w:r>
        <w:t>Battery Systems</w:t>
      </w:r>
    </w:p>
    <w:p>
      <w:pPr>
        <w:numPr>
          <w:ilvl w:val="3"/>
          <w:numId w:val="900"/>
        </w:numPr>
        <w:spacing w:before="0" w:after="0"/>
      </w:pPr>
      <w:r>
        <w:t>Energy Storage Technologies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Range Optimization</w:t>
      </w:r>
    </w:p>
    <w:p>
      <w:pPr>
        <w:numPr>
          <w:ilvl w:val="2"/>
          <w:numId w:val="900"/>
        </w:numPr>
        <w:spacing w:before="0" w:after="0"/>
      </w:pPr>
      <w:r>
        <w:t>Hybrid Power Systems</w:t>
      </w:r>
    </w:p>
    <w:p>
      <w:pPr>
        <w:numPr>
          <w:ilvl w:val="3"/>
          <w:numId w:val="900"/>
        </w:numPr>
        <w:spacing w:before="0" w:after="0"/>
      </w:pPr>
      <w:r>
        <w:t>Engine-Generator Sets</w:t>
      </w:r>
    </w:p>
    <w:p>
      <w:pPr>
        <w:numPr>
          <w:ilvl w:val="3"/>
          <w:numId w:val="900"/>
        </w:numPr>
        <w:spacing w:before="0" w:after="0"/>
      </w:pPr>
      <w:r>
        <w:t>Power Management Strategies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Load Management</w:t>
      </w:r>
    </w:p>
    <w:p>
      <w:pPr>
        <w:numPr>
          <w:ilvl w:val="3"/>
          <w:numId w:val="900"/>
        </w:numPr>
        <w:spacing w:before="0" w:after="0"/>
      </w:pPr>
      <w:r>
        <w:t>Regenerative Systems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0"/>
          <w:numId w:val="900"/>
        </w:numPr>
        <w:spacing w:before="0" w:after="0"/>
      </w:pPr>
      <w:r>
        <w:t>Specialized Agricultural Robots</w:t>
      </w:r>
    </w:p>
    <w:p>
      <w:pPr>
        <w:numPr>
          <w:ilvl w:val="1"/>
          <w:numId w:val="900"/>
        </w:numPr>
        <w:spacing w:before="0" w:after="0"/>
      </w:pPr>
      <w:r>
        <w:t>Robotic Weeding Systems</w:t>
      </w:r>
    </w:p>
    <w:p>
      <w:pPr>
        <w:numPr>
          <w:ilvl w:val="2"/>
          <w:numId w:val="900"/>
        </w:numPr>
        <w:spacing w:before="0" w:after="0"/>
      </w:pPr>
      <w:r>
        <w:t>Mechanical Weeding Robots</w:t>
      </w:r>
    </w:p>
    <w:p>
      <w:pPr>
        <w:numPr>
          <w:ilvl w:val="3"/>
          <w:numId w:val="900"/>
        </w:numPr>
        <w:spacing w:before="0" w:after="0"/>
      </w:pPr>
      <w:r>
        <w:t>Cultivation Mechanisms</w:t>
      </w:r>
    </w:p>
    <w:p>
      <w:pPr>
        <w:numPr>
          <w:ilvl w:val="3"/>
          <w:numId w:val="900"/>
        </w:numPr>
        <w:spacing w:before="0" w:after="0"/>
      </w:pPr>
      <w:r>
        <w:t>Precision Targeting</w:t>
      </w:r>
    </w:p>
    <w:p>
      <w:pPr>
        <w:numPr>
          <w:ilvl w:val="3"/>
          <w:numId w:val="900"/>
        </w:numPr>
        <w:spacing w:before="0" w:after="0"/>
      </w:pPr>
      <w:r>
        <w:t>Crop Protection</w:t>
      </w:r>
    </w:p>
    <w:p>
      <w:pPr>
        <w:numPr>
          <w:ilvl w:val="2"/>
          <w:numId w:val="900"/>
        </w:numPr>
        <w:spacing w:before="0" w:after="0"/>
      </w:pPr>
      <w:r>
        <w:t>Chemical Application Robots</w:t>
      </w:r>
    </w:p>
    <w:p>
      <w:pPr>
        <w:numPr>
          <w:ilvl w:val="3"/>
          <w:numId w:val="900"/>
        </w:numPr>
        <w:spacing w:before="0" w:after="0"/>
      </w:pPr>
      <w:r>
        <w:t>Targeted Spraying</w:t>
      </w:r>
    </w:p>
    <w:p>
      <w:pPr>
        <w:numPr>
          <w:ilvl w:val="3"/>
          <w:numId w:val="900"/>
        </w:numPr>
        <w:spacing w:before="0" w:after="0"/>
      </w:pPr>
      <w:r>
        <w:t>Herbicide Reduction</w:t>
      </w:r>
    </w:p>
    <w:p>
      <w:pPr>
        <w:numPr>
          <w:ilvl w:val="3"/>
          <w:numId w:val="900"/>
        </w:numPr>
        <w:spacing w:before="0" w:after="0"/>
      </w:pPr>
      <w:r>
        <w:t>Drift Minimization</w:t>
      </w:r>
    </w:p>
    <w:p>
      <w:pPr>
        <w:numPr>
          <w:ilvl w:val="2"/>
          <w:numId w:val="900"/>
        </w:numPr>
        <w:spacing w:before="0" w:after="0"/>
      </w:pPr>
      <w:r>
        <w:t>Thermal Weeding Systems</w:t>
      </w:r>
    </w:p>
    <w:p>
      <w:pPr>
        <w:numPr>
          <w:ilvl w:val="3"/>
          <w:numId w:val="900"/>
        </w:numPr>
        <w:spacing w:before="0" w:after="0"/>
      </w:pPr>
      <w:r>
        <w:t>Heat Application Methods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Selectivity Challenges</w:t>
      </w:r>
    </w:p>
    <w:p>
      <w:pPr>
        <w:numPr>
          <w:ilvl w:val="1"/>
          <w:numId w:val="900"/>
        </w:numPr>
        <w:spacing w:before="0" w:after="0"/>
      </w:pPr>
      <w:r>
        <w:t>Robotic Harvesting Systems</w:t>
      </w:r>
    </w:p>
    <w:p>
      <w:pPr>
        <w:numPr>
          <w:ilvl w:val="2"/>
          <w:numId w:val="900"/>
        </w:numPr>
        <w:spacing w:before="0" w:after="0"/>
      </w:pPr>
      <w:r>
        <w:t>Fruit Harvesting Robots</w:t>
      </w:r>
    </w:p>
    <w:p>
      <w:pPr>
        <w:numPr>
          <w:ilvl w:val="3"/>
          <w:numId w:val="900"/>
        </w:numPr>
        <w:spacing w:before="0" w:after="0"/>
      </w:pPr>
      <w:r>
        <w:t>Fruit Detection Algorithms</w:t>
      </w:r>
    </w:p>
    <w:p>
      <w:pPr>
        <w:numPr>
          <w:ilvl w:val="3"/>
          <w:numId w:val="900"/>
        </w:numPr>
        <w:spacing w:before="0" w:after="0"/>
      </w:pPr>
      <w:r>
        <w:t>Gentle Handling Systems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Vegetable Harvesting</w:t>
      </w:r>
    </w:p>
    <w:p>
      <w:pPr>
        <w:numPr>
          <w:ilvl w:val="3"/>
          <w:numId w:val="900"/>
        </w:numPr>
        <w:spacing w:before="0" w:after="0"/>
      </w:pPr>
      <w:r>
        <w:t>Crop-Specific Adaptations</w:t>
      </w:r>
    </w:p>
    <w:p>
      <w:pPr>
        <w:numPr>
          <w:ilvl w:val="3"/>
          <w:numId w:val="900"/>
        </w:numPr>
        <w:spacing w:before="0" w:after="0"/>
      </w:pPr>
      <w:r>
        <w:t>Selective Harvesting</w:t>
      </w:r>
    </w:p>
    <w:p>
      <w:pPr>
        <w:numPr>
          <w:ilvl w:val="3"/>
          <w:numId w:val="900"/>
        </w:numPr>
        <w:spacing w:before="0" w:after="0"/>
      </w:pPr>
      <w:r>
        <w:t>Packaging Integration</w:t>
      </w:r>
    </w:p>
    <w:p>
      <w:pPr>
        <w:numPr>
          <w:ilvl w:val="2"/>
          <w:numId w:val="900"/>
        </w:numPr>
        <w:spacing w:before="0" w:after="0"/>
      </w:pPr>
      <w:r>
        <w:t>Grain Harvesting Automation</w:t>
      </w:r>
    </w:p>
    <w:p>
      <w:pPr>
        <w:numPr>
          <w:ilvl w:val="3"/>
          <w:numId w:val="900"/>
        </w:numPr>
        <w:spacing w:before="0" w:after="0"/>
      </w:pPr>
      <w:r>
        <w:t>Autonomous Combines</w:t>
      </w:r>
    </w:p>
    <w:p>
      <w:pPr>
        <w:numPr>
          <w:ilvl w:val="3"/>
          <w:numId w:val="900"/>
        </w:numPr>
        <w:spacing w:before="0" w:after="0"/>
      </w:pPr>
      <w:r>
        <w:t>Yield Optimization</w:t>
      </w:r>
    </w:p>
    <w:p>
      <w:pPr>
        <w:numPr>
          <w:ilvl w:val="3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Monitoring and Scouting Robots</w:t>
      </w:r>
    </w:p>
    <w:p>
      <w:pPr>
        <w:numPr>
          <w:ilvl w:val="2"/>
          <w:numId w:val="900"/>
        </w:numPr>
        <w:spacing w:before="0" w:after="0"/>
      </w:pPr>
      <w:r>
        <w:t>Ground-Based Scouting</w:t>
      </w:r>
    </w:p>
    <w:p>
      <w:pPr>
        <w:numPr>
          <w:ilvl w:val="3"/>
          <w:numId w:val="900"/>
        </w:numPr>
        <w:spacing w:before="0" w:after="0"/>
      </w:pPr>
      <w:r>
        <w:t>Autonomous Navigation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3"/>
          <w:numId w:val="900"/>
        </w:numPr>
        <w:spacing w:before="0" w:after="0"/>
      </w:pPr>
      <w:r>
        <w:t>Multi-Sensor Integration</w:t>
      </w:r>
    </w:p>
    <w:p>
      <w:pPr>
        <w:numPr>
          <w:ilvl w:val="2"/>
          <w:numId w:val="900"/>
        </w:numPr>
        <w:spacing w:before="0" w:after="0"/>
      </w:pPr>
      <w:r>
        <w:t>Phenotyping Robots</w:t>
      </w:r>
    </w:p>
    <w:p>
      <w:pPr>
        <w:numPr>
          <w:ilvl w:val="3"/>
          <w:numId w:val="900"/>
        </w:numPr>
        <w:spacing w:before="0" w:after="0"/>
      </w:pPr>
      <w:r>
        <w:t>High-Throughput Phenotyping</w:t>
      </w:r>
    </w:p>
    <w:p>
      <w:pPr>
        <w:numPr>
          <w:ilvl w:val="3"/>
          <w:numId w:val="900"/>
        </w:numPr>
        <w:spacing w:before="0" w:after="0"/>
      </w:pPr>
      <w:r>
        <w:t>Trait Measurement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Livestock Monitoring</w:t>
      </w:r>
    </w:p>
    <w:p>
      <w:pPr>
        <w:numPr>
          <w:ilvl w:val="3"/>
          <w:numId w:val="900"/>
        </w:numPr>
        <w:spacing w:before="0" w:after="0"/>
      </w:pPr>
      <w:r>
        <w:t>Animal Tracking</w:t>
      </w:r>
    </w:p>
    <w:p>
      <w:pPr>
        <w:numPr>
          <w:ilvl w:val="3"/>
          <w:numId w:val="900"/>
        </w:numPr>
        <w:spacing w:before="0" w:after="0"/>
      </w:pPr>
      <w:r>
        <w:t>Health Assessment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Multi-Robot Systems</w:t>
      </w:r>
    </w:p>
    <w:p>
      <w:pPr>
        <w:numPr>
          <w:ilvl w:val="2"/>
          <w:numId w:val="900"/>
        </w:numPr>
        <w:spacing w:before="0" w:after="0"/>
      </w:pPr>
      <w:r>
        <w:t>Swarm Robotics Applications</w:t>
      </w:r>
    </w:p>
    <w:p>
      <w:pPr>
        <w:numPr>
          <w:ilvl w:val="3"/>
          <w:numId w:val="900"/>
        </w:numPr>
        <w:spacing w:before="0" w:after="0"/>
      </w:pPr>
      <w:r>
        <w:t>Coordination Algorithms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Task Allocation</w:t>
      </w:r>
    </w:p>
    <w:p>
      <w:pPr>
        <w:numPr>
          <w:ilvl w:val="3"/>
          <w:numId w:val="900"/>
        </w:numPr>
        <w:spacing w:before="0" w:after="0"/>
      </w:pPr>
      <w:r>
        <w:t>Distributed Decision Making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Cooperative Operations</w:t>
      </w:r>
    </w:p>
    <w:p>
      <w:pPr>
        <w:numPr>
          <w:ilvl w:val="3"/>
          <w:numId w:val="900"/>
        </w:numPr>
        <w:spacing w:before="0" w:after="0"/>
      </w:pPr>
      <w:r>
        <w:t>Synchronized Activities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Unmanned Aerial Systems (UAS) Automation</w:t>
      </w:r>
    </w:p>
    <w:p>
      <w:pPr>
        <w:numPr>
          <w:ilvl w:val="1"/>
          <w:numId w:val="900"/>
        </w:numPr>
        <w:spacing w:before="0" w:after="0"/>
      </w:pPr>
      <w:r>
        <w:t>Automated Flight Operations</w:t>
      </w:r>
    </w:p>
    <w:p>
      <w:pPr>
        <w:numPr>
          <w:ilvl w:val="2"/>
          <w:numId w:val="900"/>
        </w:numPr>
        <w:spacing w:before="0" w:after="0"/>
      </w:pPr>
      <w:r>
        <w:t>Mission Planning Software</w:t>
      </w:r>
    </w:p>
    <w:p>
      <w:pPr>
        <w:numPr>
          <w:ilvl w:val="3"/>
          <w:numId w:val="900"/>
        </w:numPr>
        <w:spacing w:before="0" w:after="0"/>
      </w:pPr>
      <w:r>
        <w:t>Flight Path Optimization</w:t>
      </w:r>
    </w:p>
    <w:p>
      <w:pPr>
        <w:numPr>
          <w:ilvl w:val="3"/>
          <w:numId w:val="900"/>
        </w:numPr>
        <w:spacing w:before="0" w:after="0"/>
      </w:pPr>
      <w:r>
        <w:t>Waypoint Navigation</w:t>
      </w:r>
    </w:p>
    <w:p>
      <w:pPr>
        <w:numPr>
          <w:ilvl w:val="3"/>
          <w:numId w:val="900"/>
        </w:numPr>
        <w:spacing w:before="0" w:after="0"/>
      </w:pPr>
      <w:r>
        <w:t>Area Coverage Planning</w:t>
      </w:r>
    </w:p>
    <w:p>
      <w:pPr>
        <w:numPr>
          <w:ilvl w:val="2"/>
          <w:numId w:val="900"/>
        </w:numPr>
        <w:spacing w:before="0" w:after="0"/>
      </w:pPr>
      <w:r>
        <w:t>Autonomous Takeoff and Landing</w:t>
      </w:r>
    </w:p>
    <w:p>
      <w:pPr>
        <w:numPr>
          <w:ilvl w:val="3"/>
          <w:numId w:val="900"/>
        </w:numPr>
        <w:spacing w:before="0" w:after="0"/>
      </w:pPr>
      <w:r>
        <w:t>Precision Landing Systems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Real-Time Flight Control</w:t>
      </w:r>
    </w:p>
    <w:p>
      <w:pPr>
        <w:numPr>
          <w:ilvl w:val="3"/>
          <w:numId w:val="900"/>
        </w:numPr>
        <w:spacing w:before="0" w:after="0"/>
      </w:pPr>
      <w:r>
        <w:t>Autopilot Systems</w:t>
      </w:r>
    </w:p>
    <w:p>
      <w:pPr>
        <w:numPr>
          <w:ilvl w:val="3"/>
          <w:numId w:val="900"/>
        </w:numPr>
        <w:spacing w:before="0" w:after="0"/>
      </w:pPr>
      <w:r>
        <w:t>Stability Control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Agricultural UAS Applications</w:t>
      </w:r>
    </w:p>
    <w:p>
      <w:pPr>
        <w:numPr>
          <w:ilvl w:val="2"/>
          <w:numId w:val="900"/>
        </w:numPr>
        <w:spacing w:before="0" w:after="0"/>
      </w:pPr>
      <w:r>
        <w:t>Automated Crop Spraying</w:t>
      </w:r>
    </w:p>
    <w:p>
      <w:pPr>
        <w:numPr>
          <w:ilvl w:val="3"/>
          <w:numId w:val="900"/>
        </w:numPr>
        <w:spacing w:before="0" w:after="0"/>
      </w:pPr>
      <w:r>
        <w:t>Spray System Integration</w:t>
      </w:r>
    </w:p>
    <w:p>
      <w:pPr>
        <w:numPr>
          <w:ilvl w:val="3"/>
          <w:numId w:val="900"/>
        </w:numPr>
        <w:spacing w:before="0" w:after="0"/>
      </w:pPr>
      <w:r>
        <w:t>Flow Rate Control</w:t>
      </w:r>
    </w:p>
    <w:p>
      <w:pPr>
        <w:numPr>
          <w:ilvl w:val="3"/>
          <w:numId w:val="900"/>
        </w:numPr>
        <w:spacing w:before="0" w:after="0"/>
      </w:pPr>
      <w:r>
        <w:t>Coverage Uniformity</w:t>
      </w:r>
    </w:p>
    <w:p>
      <w:pPr>
        <w:numPr>
          <w:ilvl w:val="3"/>
          <w:numId w:val="900"/>
        </w:numPr>
        <w:spacing w:before="0" w:after="0"/>
      </w:pPr>
      <w:r>
        <w:t>Drift Management</w:t>
      </w:r>
    </w:p>
    <w:p>
      <w:pPr>
        <w:numPr>
          <w:ilvl w:val="2"/>
          <w:numId w:val="900"/>
        </w:numPr>
        <w:spacing w:before="0" w:after="0"/>
      </w:pPr>
      <w:r>
        <w:t>Precision Seeding Operations</w:t>
      </w:r>
    </w:p>
    <w:p>
      <w:pPr>
        <w:numPr>
          <w:ilvl w:val="3"/>
          <w:numId w:val="900"/>
        </w:numPr>
        <w:spacing w:before="0" w:after="0"/>
      </w:pPr>
      <w:r>
        <w:t>Seed Delivery Systems</w:t>
      </w:r>
    </w:p>
    <w:p>
      <w:pPr>
        <w:numPr>
          <w:ilvl w:val="3"/>
          <w:numId w:val="900"/>
        </w:numPr>
        <w:spacing w:before="0" w:after="0"/>
      </w:pPr>
      <w:r>
        <w:t>Placement Accuracy</w:t>
      </w:r>
    </w:p>
    <w:p>
      <w:pPr>
        <w:numPr>
          <w:ilvl w:val="3"/>
          <w:numId w:val="900"/>
        </w:numPr>
        <w:spacing w:before="0" w:after="0"/>
      </w:pPr>
      <w:r>
        <w:t>Terrain Following</w:t>
      </w:r>
    </w:p>
    <w:p>
      <w:pPr>
        <w:numPr>
          <w:ilvl w:val="2"/>
          <w:numId w:val="900"/>
        </w:numPr>
        <w:spacing w:before="0" w:after="0"/>
      </w:pPr>
      <w:r>
        <w:t>Aerial Data Collection</w:t>
      </w:r>
    </w:p>
    <w:p>
      <w:pPr>
        <w:numPr>
          <w:ilvl w:val="3"/>
          <w:numId w:val="900"/>
        </w:numPr>
        <w:spacing w:before="0" w:after="0"/>
      </w:pPr>
      <w:r>
        <w:t>Sensor Payload Management</w:t>
      </w:r>
    </w:p>
    <w:p>
      <w:pPr>
        <w:numPr>
          <w:ilvl w:val="3"/>
          <w:numId w:val="900"/>
        </w:numPr>
        <w:spacing w:before="0" w:after="0"/>
      </w:pPr>
      <w:r>
        <w:t>Data Synchronization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Regulatory and Safety Considerations</w:t>
      </w:r>
    </w:p>
    <w:p>
      <w:pPr>
        <w:numPr>
          <w:ilvl w:val="2"/>
          <w:numId w:val="900"/>
        </w:numPr>
        <w:spacing w:before="0" w:after="0"/>
      </w:pPr>
      <w:r>
        <w:t>Aviation Regulations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Operational Limitations</w:t>
      </w:r>
    </w:p>
    <w:p>
      <w:pPr>
        <w:numPr>
          <w:ilvl w:val="3"/>
          <w:numId w:val="900"/>
        </w:numPr>
        <w:spacing w:before="0" w:after="0"/>
      </w:pPr>
      <w:r>
        <w:t>Airspace Management</w:t>
      </w:r>
    </w:p>
    <w:p>
      <w:pPr>
        <w:numPr>
          <w:ilvl w:val="2"/>
          <w:numId w:val="900"/>
        </w:numPr>
        <w:spacing w:before="0" w:after="0"/>
      </w:pPr>
      <w:r>
        <w:t>Safety Management Systems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Insurance and Liability</w:t>
      </w:r>
    </w:p>
    <w:p>
      <w:pPr>
        <w:numPr>
          <w:ilvl w:val="3"/>
          <w:numId w:val="900"/>
        </w:numPr>
        <w:spacing w:before="0" w:after="0"/>
      </w:pPr>
      <w:r>
        <w:t>Coverage Requirements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Legal Considerations</w:t>
      </w:r>
    </w:p>
    <w:p>
      <w:pPr>
        <w:pStyle w:val="Heading1"/>
      </w:pPr>
      <w:r>
        <w:t>Applications Across the Crop Production Cycle</w:t>
      </w:r>
    </w:p>
    <w:p>
      <w:pPr>
        <w:numPr>
          <w:ilvl w:val="0"/>
          <w:numId w:val="900"/>
        </w:numPr>
        <w:spacing w:before="0" w:after="0"/>
      </w:pPr>
      <w:r>
        <w:t>Pre-Planting Operations</w:t>
      </w:r>
    </w:p>
    <w:p>
      <w:pPr>
        <w:numPr>
          <w:ilvl w:val="1"/>
          <w:numId w:val="900"/>
        </w:numPr>
        <w:spacing w:before="0" w:after="0"/>
      </w:pPr>
      <w:r>
        <w:t>Field Preparation and Tillage</w:t>
      </w:r>
    </w:p>
    <w:p>
      <w:pPr>
        <w:numPr>
          <w:ilvl w:val="2"/>
          <w:numId w:val="900"/>
        </w:numPr>
        <w:spacing w:before="0" w:after="0"/>
      </w:pPr>
      <w:r>
        <w:t>Site-Specific Tillage Systems</w:t>
      </w:r>
    </w:p>
    <w:p>
      <w:pPr>
        <w:numPr>
          <w:ilvl w:val="3"/>
          <w:numId w:val="900"/>
        </w:numPr>
        <w:spacing w:before="0" w:after="0"/>
      </w:pPr>
      <w:r>
        <w:t>Depth Control Technology</w:t>
      </w:r>
    </w:p>
    <w:p>
      <w:pPr>
        <w:numPr>
          <w:ilvl w:val="3"/>
          <w:numId w:val="900"/>
        </w:numPr>
        <w:spacing w:before="0" w:after="0"/>
      </w:pPr>
      <w:r>
        <w:t>Intensity Adjustment</w:t>
      </w:r>
    </w:p>
    <w:p>
      <w:pPr>
        <w:numPr>
          <w:ilvl w:val="3"/>
          <w:numId w:val="900"/>
        </w:numPr>
        <w:spacing w:before="0" w:after="0"/>
      </w:pPr>
      <w:r>
        <w:t>Soil Condition Monitoring</w:t>
      </w:r>
    </w:p>
    <w:p>
      <w:pPr>
        <w:numPr>
          <w:ilvl w:val="2"/>
          <w:numId w:val="900"/>
        </w:numPr>
        <w:spacing w:before="0" w:after="0"/>
      </w:pPr>
      <w:r>
        <w:t>Compaction Assessment and Management</w:t>
      </w:r>
    </w:p>
    <w:p>
      <w:pPr>
        <w:numPr>
          <w:ilvl w:val="3"/>
          <w:numId w:val="900"/>
        </w:numPr>
        <w:spacing w:before="0" w:after="0"/>
      </w:pPr>
      <w:r>
        <w:t>Compaction Mapping Techniques</w:t>
      </w:r>
    </w:p>
    <w:p>
      <w:pPr>
        <w:numPr>
          <w:ilvl w:val="3"/>
          <w:numId w:val="900"/>
        </w:numPr>
        <w:spacing w:before="0" w:after="0"/>
      </w:pPr>
      <w:r>
        <w:t>Remediation Strategies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Residue Distribution Monitoring</w:t>
      </w:r>
    </w:p>
    <w:p>
      <w:pPr>
        <w:numPr>
          <w:ilvl w:val="3"/>
          <w:numId w:val="900"/>
        </w:numPr>
        <w:spacing w:before="0" w:after="0"/>
      </w:pPr>
      <w:r>
        <w:t>Decomposition Assessment</w:t>
      </w:r>
    </w:p>
    <w:p>
      <w:pPr>
        <w:numPr>
          <w:ilvl w:val="3"/>
          <w:numId w:val="900"/>
        </w:numPr>
        <w:spacing w:before="0" w:after="0"/>
      </w:pPr>
      <w:r>
        <w:t>Incorporation Strategies</w:t>
      </w:r>
    </w:p>
    <w:p>
      <w:pPr>
        <w:numPr>
          <w:ilvl w:val="1"/>
          <w:numId w:val="900"/>
        </w:numPr>
        <w:spacing w:before="0" w:after="0"/>
      </w:pPr>
      <w:r>
        <w:t>Soil Sampling and Analysis</w:t>
      </w:r>
    </w:p>
    <w:p>
      <w:pPr>
        <w:numPr>
          <w:ilvl w:val="2"/>
          <w:numId w:val="900"/>
        </w:numPr>
        <w:spacing w:before="0" w:after="0"/>
      </w:pPr>
      <w:r>
        <w:t>Grid Sampling Strategies</w:t>
      </w:r>
    </w:p>
    <w:p>
      <w:pPr>
        <w:numPr>
          <w:ilvl w:val="3"/>
          <w:numId w:val="900"/>
        </w:numPr>
        <w:spacing w:before="0" w:after="0"/>
      </w:pPr>
      <w:r>
        <w:t>Sampling Density Optimization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Zone-Based Sampling</w:t>
      </w:r>
    </w:p>
    <w:p>
      <w:pPr>
        <w:numPr>
          <w:ilvl w:val="3"/>
          <w:numId w:val="900"/>
        </w:numPr>
        <w:spacing w:before="0" w:after="0"/>
      </w:pPr>
      <w:r>
        <w:t>Management Zone Integration</w:t>
      </w:r>
    </w:p>
    <w:p>
      <w:pPr>
        <w:numPr>
          <w:ilvl w:val="3"/>
          <w:numId w:val="900"/>
        </w:numPr>
        <w:spacing w:before="0" w:after="0"/>
      </w:pPr>
      <w:r>
        <w:t>Sampling Point Selection</w:t>
      </w:r>
    </w:p>
    <w:p>
      <w:pPr>
        <w:numPr>
          <w:ilvl w:val="3"/>
          <w:numId w:val="900"/>
        </w:numPr>
        <w:spacing w:before="0" w:after="0"/>
      </w:pPr>
      <w:r>
        <w:t>Composite Sample Protocols</w:t>
      </w:r>
    </w:p>
    <w:p>
      <w:pPr>
        <w:numPr>
          <w:ilvl w:val="2"/>
          <w:numId w:val="900"/>
        </w:numPr>
        <w:spacing w:before="0" w:after="0"/>
      </w:pPr>
      <w:r>
        <w:t>Real-Time Soil Analysis</w:t>
      </w:r>
    </w:p>
    <w:p>
      <w:pPr>
        <w:numPr>
          <w:ilvl w:val="3"/>
          <w:numId w:val="900"/>
        </w:numPr>
        <w:spacing w:before="0" w:after="0"/>
      </w:pPr>
      <w:r>
        <w:t>On-the-Go Testing Systems</w:t>
      </w:r>
    </w:p>
    <w:p>
      <w:pPr>
        <w:numPr>
          <w:ilvl w:val="3"/>
          <w:numId w:val="900"/>
        </w:numPr>
        <w:spacing w:before="0" w:after="0"/>
      </w:pPr>
      <w:r>
        <w:t>Sensor Calibration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Planting and Establishment</w:t>
      </w:r>
    </w:p>
    <w:p>
      <w:pPr>
        <w:numPr>
          <w:ilvl w:val="1"/>
          <w:numId w:val="900"/>
        </w:numPr>
        <w:spacing w:before="0" w:after="0"/>
      </w:pPr>
      <w:r>
        <w:t>Precision Planting Technologies</w:t>
      </w:r>
    </w:p>
    <w:p>
      <w:pPr>
        <w:numPr>
          <w:ilvl w:val="2"/>
          <w:numId w:val="900"/>
        </w:numPr>
        <w:spacing w:before="0" w:after="0"/>
      </w:pPr>
      <w:r>
        <w:t>Variable Rate Seeding Systems</w:t>
      </w:r>
    </w:p>
    <w:p>
      <w:pPr>
        <w:numPr>
          <w:ilvl w:val="3"/>
          <w:numId w:val="900"/>
        </w:numPr>
        <w:spacing w:before="0" w:after="0"/>
      </w:pPr>
      <w:r>
        <w:t>Population Prescription Maps</w:t>
      </w:r>
    </w:p>
    <w:p>
      <w:pPr>
        <w:numPr>
          <w:ilvl w:val="3"/>
          <w:numId w:val="900"/>
        </w:numPr>
        <w:spacing w:before="0" w:after="0"/>
      </w:pPr>
      <w:r>
        <w:t>Real-Time Adjustments</w:t>
      </w:r>
    </w:p>
    <w:p>
      <w:pPr>
        <w:numPr>
          <w:ilvl w:val="3"/>
          <w:numId w:val="900"/>
        </w:numPr>
        <w:spacing w:before="0" w:after="0"/>
      </w:pPr>
      <w:r>
        <w:t>Seed Placement Accuracy</w:t>
      </w:r>
    </w:p>
    <w:p>
      <w:pPr>
        <w:numPr>
          <w:ilvl w:val="2"/>
          <w:numId w:val="900"/>
        </w:numPr>
        <w:spacing w:before="0" w:after="0"/>
      </w:pPr>
      <w:r>
        <w:t>Seed Depth Control</w:t>
      </w:r>
    </w:p>
    <w:p>
      <w:pPr>
        <w:numPr>
          <w:ilvl w:val="3"/>
          <w:numId w:val="900"/>
        </w:numPr>
        <w:spacing w:before="0" w:after="0"/>
      </w:pPr>
      <w:r>
        <w:t>Depth Sensing Systems</w:t>
      </w:r>
    </w:p>
    <w:p>
      <w:pPr>
        <w:numPr>
          <w:ilvl w:val="3"/>
          <w:numId w:val="900"/>
        </w:numPr>
        <w:spacing w:before="0" w:after="0"/>
      </w:pPr>
      <w:r>
        <w:t>Automatic Adjustments</w:t>
      </w:r>
    </w:p>
    <w:p>
      <w:pPr>
        <w:numPr>
          <w:ilvl w:val="3"/>
          <w:numId w:val="900"/>
        </w:numPr>
        <w:spacing w:before="0" w:after="0"/>
      </w:pPr>
      <w:r>
        <w:t>Soil Condition Adaptation</w:t>
      </w:r>
    </w:p>
    <w:p>
      <w:pPr>
        <w:numPr>
          <w:ilvl w:val="2"/>
          <w:numId w:val="900"/>
        </w:numPr>
        <w:spacing w:before="0" w:after="0"/>
      </w:pPr>
      <w:r>
        <w:t>Planting Pattern Optimization</w:t>
      </w:r>
    </w:p>
    <w:p>
      <w:pPr>
        <w:numPr>
          <w:ilvl w:val="3"/>
          <w:numId w:val="900"/>
        </w:numPr>
        <w:spacing w:before="0" w:after="0"/>
      </w:pPr>
      <w:r>
        <w:t>Row Spacing Considerations</w:t>
      </w:r>
    </w:p>
    <w:p>
      <w:pPr>
        <w:numPr>
          <w:ilvl w:val="3"/>
          <w:numId w:val="900"/>
        </w:numPr>
        <w:spacing w:before="0" w:after="0"/>
      </w:pPr>
      <w:r>
        <w:t>Skip Row Strategies</w:t>
      </w:r>
    </w:p>
    <w:p>
      <w:pPr>
        <w:numPr>
          <w:ilvl w:val="3"/>
          <w:numId w:val="900"/>
        </w:numPr>
        <w:spacing w:before="0" w:after="0"/>
      </w:pPr>
      <w:r>
        <w:t>Intercropping Applications</w:t>
      </w:r>
    </w:p>
    <w:p>
      <w:pPr>
        <w:numPr>
          <w:ilvl w:val="1"/>
          <w:numId w:val="900"/>
        </w:numPr>
        <w:spacing w:before="0" w:after="0"/>
      </w:pPr>
      <w:r>
        <w:t>Seed and Variety Management</w:t>
      </w:r>
    </w:p>
    <w:p>
      <w:pPr>
        <w:numPr>
          <w:ilvl w:val="2"/>
          <w:numId w:val="900"/>
        </w:numPr>
        <w:spacing w:before="0" w:after="0"/>
      </w:pPr>
      <w:r>
        <w:t>Hybrid Selection Strategies</w:t>
      </w:r>
    </w:p>
    <w:p>
      <w:pPr>
        <w:numPr>
          <w:ilvl w:val="3"/>
          <w:numId w:val="900"/>
        </w:numPr>
        <w:spacing w:before="0" w:after="0"/>
      </w:pPr>
      <w:r>
        <w:t>Zone-Specific Varieties</w:t>
      </w:r>
    </w:p>
    <w:p>
      <w:pPr>
        <w:numPr>
          <w:ilvl w:val="3"/>
          <w:numId w:val="900"/>
        </w:numPr>
        <w:spacing w:before="0" w:after="0"/>
      </w:pPr>
      <w:r>
        <w:t>Maturity Optimization</w:t>
      </w:r>
    </w:p>
    <w:p>
      <w:pPr>
        <w:numPr>
          <w:ilvl w:val="3"/>
          <w:numId w:val="900"/>
        </w:numPr>
        <w:spacing w:before="0" w:after="0"/>
      </w:pPr>
      <w:r>
        <w:t>Trait Stacking</w:t>
      </w:r>
    </w:p>
    <w:p>
      <w:pPr>
        <w:numPr>
          <w:ilvl w:val="2"/>
          <w:numId w:val="900"/>
        </w:numPr>
        <w:spacing w:before="0" w:after="0"/>
      </w:pPr>
      <w:r>
        <w:t>Seed Treatment Applications</w:t>
      </w:r>
    </w:p>
    <w:p>
      <w:pPr>
        <w:numPr>
          <w:ilvl w:val="3"/>
          <w:numId w:val="900"/>
        </w:numPr>
        <w:spacing w:before="0" w:after="0"/>
      </w:pPr>
      <w:r>
        <w:t>Variable Rate Treatment</w:t>
      </w:r>
    </w:p>
    <w:p>
      <w:pPr>
        <w:numPr>
          <w:ilvl w:val="3"/>
          <w:numId w:val="900"/>
        </w:numPr>
        <w:spacing w:before="0" w:after="0"/>
      </w:pPr>
      <w:r>
        <w:t>Application Monitoring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Planting Quality Assessment</w:t>
      </w:r>
    </w:p>
    <w:p>
      <w:pPr>
        <w:numPr>
          <w:ilvl w:val="2"/>
          <w:numId w:val="900"/>
        </w:numPr>
        <w:spacing w:before="0" w:after="0"/>
      </w:pPr>
      <w:r>
        <w:t>Emergence Monitoring</w:t>
      </w:r>
    </w:p>
    <w:p>
      <w:pPr>
        <w:numPr>
          <w:ilvl w:val="3"/>
          <w:numId w:val="900"/>
        </w:numPr>
        <w:spacing w:before="0" w:after="0"/>
      </w:pPr>
      <w:r>
        <w:t>Stand Count Technologies</w:t>
      </w:r>
    </w:p>
    <w:p>
      <w:pPr>
        <w:numPr>
          <w:ilvl w:val="3"/>
          <w:numId w:val="900"/>
        </w:numPr>
        <w:spacing w:before="0" w:after="0"/>
      </w:pPr>
      <w:r>
        <w:t>Uniformity Assessment</w:t>
      </w:r>
    </w:p>
    <w:p>
      <w:pPr>
        <w:numPr>
          <w:ilvl w:val="3"/>
          <w:numId w:val="900"/>
        </w:numPr>
        <w:spacing w:before="0" w:after="0"/>
      </w:pPr>
      <w:r>
        <w:t>Gap Detection</w:t>
      </w:r>
    </w:p>
    <w:p>
      <w:pPr>
        <w:numPr>
          <w:ilvl w:val="2"/>
          <w:numId w:val="900"/>
        </w:numPr>
        <w:spacing w:before="0" w:after="0"/>
      </w:pPr>
      <w:r>
        <w:t>Planting Depth Analysis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Variability Assessment</w:t>
      </w:r>
    </w:p>
    <w:p>
      <w:pPr>
        <w:numPr>
          <w:ilvl w:val="3"/>
          <w:numId w:val="900"/>
        </w:numPr>
        <w:spacing w:before="0" w:after="0"/>
      </w:pPr>
      <w:r>
        <w:t>Correction Strategies</w:t>
      </w:r>
    </w:p>
    <w:p>
      <w:pPr>
        <w:numPr>
          <w:ilvl w:val="0"/>
          <w:numId w:val="900"/>
        </w:numPr>
        <w:spacing w:before="0" w:after="0"/>
      </w:pPr>
      <w:r>
        <w:t>Crop Nutrition Management</w:t>
      </w:r>
    </w:p>
    <w:p>
      <w:pPr>
        <w:numPr>
          <w:ilvl w:val="1"/>
          <w:numId w:val="900"/>
        </w:numPr>
        <w:spacing w:before="0" w:after="0"/>
      </w:pPr>
      <w:r>
        <w:t>Nutrient Management Planning</w:t>
      </w:r>
    </w:p>
    <w:p>
      <w:pPr>
        <w:numPr>
          <w:ilvl w:val="2"/>
          <w:numId w:val="900"/>
        </w:numPr>
        <w:spacing w:before="0" w:after="0"/>
      </w:pPr>
      <w:r>
        <w:t>Soil Test Interpretation</w:t>
      </w:r>
    </w:p>
    <w:p>
      <w:pPr>
        <w:numPr>
          <w:ilvl w:val="3"/>
          <w:numId w:val="900"/>
        </w:numPr>
        <w:spacing w:before="0" w:after="0"/>
      </w:pPr>
      <w:r>
        <w:t>Nutrient Availability Assessment</w:t>
      </w:r>
    </w:p>
    <w:p>
      <w:pPr>
        <w:numPr>
          <w:ilvl w:val="3"/>
          <w:numId w:val="900"/>
        </w:numPr>
        <w:spacing w:before="0" w:after="0"/>
      </w:pPr>
      <w:r>
        <w:t>Recommendation Algorithms</w:t>
      </w:r>
    </w:p>
    <w:p>
      <w:pPr>
        <w:numPr>
          <w:ilvl w:val="3"/>
          <w:numId w:val="900"/>
        </w:numPr>
        <w:spacing w:before="0" w:after="0"/>
      </w:pPr>
      <w:r>
        <w:t>Economic Optimization</w:t>
      </w:r>
    </w:p>
    <w:p>
      <w:pPr>
        <w:numPr>
          <w:ilvl w:val="2"/>
          <w:numId w:val="900"/>
        </w:numPr>
        <w:spacing w:before="0" w:after="0"/>
      </w:pPr>
      <w:r>
        <w:t>Crop Nutrient Requirements</w:t>
      </w:r>
    </w:p>
    <w:p>
      <w:pPr>
        <w:numPr>
          <w:ilvl w:val="3"/>
          <w:numId w:val="900"/>
        </w:numPr>
        <w:spacing w:before="0" w:after="0"/>
      </w:pPr>
      <w:r>
        <w:t>Growth Stage Considerations</w:t>
      </w:r>
    </w:p>
    <w:p>
      <w:pPr>
        <w:numPr>
          <w:ilvl w:val="3"/>
          <w:numId w:val="900"/>
        </w:numPr>
        <w:spacing w:before="0" w:after="0"/>
      </w:pPr>
      <w:r>
        <w:t>Yield Goal Integration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Precision Fertilizer Application</w:t>
      </w:r>
    </w:p>
    <w:p>
      <w:pPr>
        <w:numPr>
          <w:ilvl w:val="2"/>
          <w:numId w:val="900"/>
        </w:numPr>
        <w:spacing w:before="0" w:after="0"/>
      </w:pPr>
      <w:r>
        <w:t>Variable Rate Fertilization</w:t>
      </w:r>
    </w:p>
    <w:p>
      <w:pPr>
        <w:numPr>
          <w:ilvl w:val="3"/>
          <w:numId w:val="900"/>
        </w:numPr>
        <w:spacing w:before="0" w:after="0"/>
      </w:pPr>
      <w:r>
        <w:t>Prescription Map Development</w:t>
      </w:r>
    </w:p>
    <w:p>
      <w:pPr>
        <w:numPr>
          <w:ilvl w:val="3"/>
          <w:numId w:val="900"/>
        </w:numPr>
        <w:spacing w:before="0" w:after="0"/>
      </w:pPr>
      <w:r>
        <w:t>Multi-Nutrient Management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2"/>
          <w:numId w:val="900"/>
        </w:numPr>
        <w:spacing w:before="0" w:after="0"/>
      </w:pPr>
      <w:r>
        <w:t>Placement Strategies</w:t>
      </w:r>
    </w:p>
    <w:p>
      <w:pPr>
        <w:numPr>
          <w:ilvl w:val="3"/>
          <w:numId w:val="900"/>
        </w:numPr>
        <w:spacing w:before="0" w:after="0"/>
      </w:pPr>
      <w:r>
        <w:t>Banding vs. Broadcasting</w:t>
      </w:r>
    </w:p>
    <w:p>
      <w:pPr>
        <w:numPr>
          <w:ilvl w:val="3"/>
          <w:numId w:val="900"/>
        </w:numPr>
        <w:spacing w:before="0" w:after="0"/>
      </w:pPr>
      <w:r>
        <w:t>Depth Placement</w:t>
      </w:r>
    </w:p>
    <w:p>
      <w:pPr>
        <w:numPr>
          <w:ilvl w:val="3"/>
          <w:numId w:val="900"/>
        </w:numPr>
        <w:spacing w:before="0" w:after="0"/>
      </w:pPr>
      <w:r>
        <w:t>Root Zone Targeting</w:t>
      </w:r>
    </w:p>
    <w:p>
      <w:pPr>
        <w:numPr>
          <w:ilvl w:val="2"/>
          <w:numId w:val="900"/>
        </w:numPr>
        <w:spacing w:before="0" w:after="0"/>
      </w:pPr>
      <w:r>
        <w:t>Enhanced Efficiency Fertilizers</w:t>
      </w:r>
    </w:p>
    <w:p>
      <w:pPr>
        <w:numPr>
          <w:ilvl w:val="3"/>
          <w:numId w:val="900"/>
        </w:numPr>
        <w:spacing w:before="0" w:after="0"/>
      </w:pPr>
      <w:r>
        <w:t>Slow-Release Technologies</w:t>
      </w:r>
    </w:p>
    <w:p>
      <w:pPr>
        <w:numPr>
          <w:ilvl w:val="3"/>
          <w:numId w:val="900"/>
        </w:numPr>
        <w:spacing w:before="0" w:after="0"/>
      </w:pPr>
      <w:r>
        <w:t>Inhibitor Applications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In-Season Nutrient Management</w:t>
      </w:r>
    </w:p>
    <w:p>
      <w:pPr>
        <w:numPr>
          <w:ilvl w:val="2"/>
          <w:numId w:val="900"/>
        </w:numPr>
        <w:spacing w:before="0" w:after="0"/>
      </w:pPr>
      <w:r>
        <w:t>Real-Time Nitrogen Sensing</w:t>
      </w:r>
    </w:p>
    <w:p>
      <w:pPr>
        <w:numPr>
          <w:ilvl w:val="3"/>
          <w:numId w:val="900"/>
        </w:numPr>
        <w:spacing w:before="0" w:after="0"/>
      </w:pPr>
      <w:r>
        <w:t>Canopy Sensing Technologies</w:t>
      </w:r>
    </w:p>
    <w:p>
      <w:pPr>
        <w:numPr>
          <w:ilvl w:val="3"/>
          <w:numId w:val="900"/>
        </w:numPr>
        <w:spacing w:before="0" w:after="0"/>
      </w:pPr>
      <w:r>
        <w:t>Chlorophyll Measurement</w:t>
      </w:r>
    </w:p>
    <w:p>
      <w:pPr>
        <w:numPr>
          <w:ilvl w:val="3"/>
          <w:numId w:val="900"/>
        </w:numPr>
        <w:spacing w:before="0" w:after="0"/>
      </w:pPr>
      <w:r>
        <w:t>Application Algorithms</w:t>
      </w:r>
    </w:p>
    <w:p>
      <w:pPr>
        <w:numPr>
          <w:ilvl w:val="2"/>
          <w:numId w:val="900"/>
        </w:numPr>
        <w:spacing w:before="0" w:after="0"/>
      </w:pPr>
      <w:r>
        <w:t>Tissue Testing Integration</w:t>
      </w:r>
    </w:p>
    <w:p>
      <w:pPr>
        <w:numPr>
          <w:ilvl w:val="3"/>
          <w:numId w:val="900"/>
        </w:numPr>
        <w:spacing w:before="0" w:after="0"/>
      </w:pPr>
      <w:r>
        <w:t>Sampling Protocols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Correction Strategies</w:t>
      </w:r>
    </w:p>
    <w:p>
      <w:pPr>
        <w:numPr>
          <w:ilvl w:val="2"/>
          <w:numId w:val="900"/>
        </w:numPr>
        <w:spacing w:before="0" w:after="0"/>
      </w:pPr>
      <w:r>
        <w:t>Foliar Application Systems</w:t>
      </w:r>
    </w:p>
    <w:p>
      <w:pPr>
        <w:numPr>
          <w:ilvl w:val="3"/>
          <w:numId w:val="900"/>
        </w:numPr>
        <w:spacing w:before="0" w:after="0"/>
      </w:pPr>
      <w:r>
        <w:t>Nutrient Delivery Methods</w:t>
      </w:r>
    </w:p>
    <w:p>
      <w:pPr>
        <w:numPr>
          <w:ilvl w:val="3"/>
          <w:numId w:val="900"/>
        </w:numPr>
        <w:spacing w:before="0" w:after="0"/>
      </w:pPr>
      <w:r>
        <w:t>Absorption Enhancement</w:t>
      </w:r>
    </w:p>
    <w:p>
      <w:pPr>
        <w:numPr>
          <w:ilvl w:val="3"/>
          <w:numId w:val="900"/>
        </w:numPr>
        <w:spacing w:before="0" w:after="0"/>
      </w:pPr>
      <w:r>
        <w:t>Timing Optimization</w:t>
      </w:r>
    </w:p>
    <w:p>
      <w:pPr>
        <w:numPr>
          <w:ilvl w:val="0"/>
          <w:numId w:val="900"/>
        </w:numPr>
        <w:spacing w:before="0" w:after="0"/>
      </w:pPr>
      <w:r>
        <w:t>Water Management and Irrigation</w:t>
      </w:r>
    </w:p>
    <w:p>
      <w:pPr>
        <w:numPr>
          <w:ilvl w:val="1"/>
          <w:numId w:val="900"/>
        </w:numPr>
        <w:spacing w:before="0" w:after="0"/>
      </w:pPr>
      <w:r>
        <w:t>Irrigation System Design and Management</w:t>
      </w:r>
    </w:p>
    <w:p>
      <w:pPr>
        <w:numPr>
          <w:ilvl w:val="2"/>
          <w:numId w:val="900"/>
        </w:numPr>
        <w:spacing w:before="0" w:after="0"/>
      </w:pPr>
      <w:r>
        <w:t>Precision Irrigation Scheduling</w:t>
      </w:r>
    </w:p>
    <w:p>
      <w:pPr>
        <w:numPr>
          <w:ilvl w:val="3"/>
          <w:numId w:val="900"/>
        </w:numPr>
        <w:spacing w:before="0" w:after="0"/>
      </w:pPr>
      <w:r>
        <w:t>Soil Moisture Monitoring</w:t>
      </w:r>
    </w:p>
    <w:p>
      <w:pPr>
        <w:numPr>
          <w:ilvl w:val="3"/>
          <w:numId w:val="900"/>
        </w:numPr>
        <w:spacing w:before="0" w:after="0"/>
      </w:pPr>
      <w:r>
        <w:t>Evapotranspiration Estimation</w:t>
      </w:r>
    </w:p>
    <w:p>
      <w:pPr>
        <w:numPr>
          <w:ilvl w:val="3"/>
          <w:numId w:val="900"/>
        </w:numPr>
        <w:spacing w:before="0" w:after="0"/>
      </w:pPr>
      <w:r>
        <w:t>Deficit Irrigation Strategies</w:t>
      </w:r>
    </w:p>
    <w:p>
      <w:pPr>
        <w:numPr>
          <w:ilvl w:val="2"/>
          <w:numId w:val="900"/>
        </w:numPr>
        <w:spacing w:before="0" w:after="0"/>
      </w:pPr>
      <w:r>
        <w:t>Variable Rate Irrigation Systems</w:t>
      </w:r>
    </w:p>
    <w:p>
      <w:pPr>
        <w:numPr>
          <w:ilvl w:val="3"/>
          <w:numId w:val="900"/>
        </w:numPr>
        <w:spacing w:before="0" w:after="0"/>
      </w:pPr>
      <w:r>
        <w:t>Center Pivot VRI Technology</w:t>
      </w:r>
    </w:p>
    <w:p>
      <w:pPr>
        <w:numPr>
          <w:ilvl w:val="3"/>
          <w:numId w:val="900"/>
        </w:numPr>
        <w:spacing w:before="0" w:after="0"/>
      </w:pPr>
      <w:r>
        <w:t>Linear Move Applications</w:t>
      </w:r>
    </w:p>
    <w:p>
      <w:pPr>
        <w:numPr>
          <w:ilvl w:val="3"/>
          <w:numId w:val="900"/>
        </w:numPr>
        <w:spacing w:before="0" w:after="0"/>
      </w:pPr>
      <w:r>
        <w:t>Drip Irrigation Automation</w:t>
      </w:r>
    </w:p>
    <w:p>
      <w:pPr>
        <w:numPr>
          <w:ilvl w:val="2"/>
          <w:numId w:val="900"/>
        </w:numPr>
        <w:spacing w:before="0" w:after="0"/>
      </w:pPr>
      <w:r>
        <w:t>Water Quality Management</w:t>
      </w:r>
    </w:p>
    <w:p>
      <w:pPr>
        <w:numPr>
          <w:ilvl w:val="3"/>
          <w:numId w:val="900"/>
        </w:numPr>
        <w:spacing w:before="0" w:after="0"/>
      </w:pPr>
      <w:r>
        <w:t>Salinity Monitoring</w:t>
      </w:r>
    </w:p>
    <w:p>
      <w:pPr>
        <w:numPr>
          <w:ilvl w:val="3"/>
          <w:numId w:val="900"/>
        </w:numPr>
        <w:spacing w:before="0" w:after="0"/>
      </w:pPr>
      <w:r>
        <w:t>pH Adjustment</w:t>
      </w:r>
    </w:p>
    <w:p>
      <w:pPr>
        <w:numPr>
          <w:ilvl w:val="3"/>
          <w:numId w:val="900"/>
        </w:numPr>
        <w:spacing w:before="0" w:after="0"/>
      </w:pPr>
      <w:r>
        <w:t>Filtration Systems</w:t>
      </w:r>
    </w:p>
    <w:p>
      <w:pPr>
        <w:numPr>
          <w:ilvl w:val="1"/>
          <w:numId w:val="900"/>
        </w:numPr>
        <w:spacing w:before="0" w:after="0"/>
      </w:pPr>
      <w:r>
        <w:t>Drainage and Water Conservation</w:t>
      </w:r>
    </w:p>
    <w:p>
      <w:pPr>
        <w:numPr>
          <w:ilvl w:val="2"/>
          <w:numId w:val="900"/>
        </w:numPr>
        <w:spacing w:before="0" w:after="0"/>
      </w:pPr>
      <w:r>
        <w:t>Controlled Drainage Systems</w:t>
      </w:r>
    </w:p>
    <w:p>
      <w:pPr>
        <w:numPr>
          <w:ilvl w:val="3"/>
          <w:numId w:val="900"/>
        </w:numPr>
        <w:spacing w:before="0" w:after="0"/>
      </w:pPr>
      <w:r>
        <w:t>Water Table Management</w:t>
      </w:r>
    </w:p>
    <w:p>
      <w:pPr>
        <w:numPr>
          <w:ilvl w:val="3"/>
          <w:numId w:val="900"/>
        </w:numPr>
        <w:spacing w:before="0" w:after="0"/>
      </w:pPr>
      <w:r>
        <w:t>Nutrient Retention</w:t>
      </w:r>
    </w:p>
    <w:p>
      <w:pPr>
        <w:numPr>
          <w:ilvl w:val="3"/>
          <w:numId w:val="900"/>
        </w:numPr>
        <w:spacing w:before="0" w:after="0"/>
      </w:pPr>
      <w:r>
        <w:t>Automation Integration</w:t>
      </w:r>
    </w:p>
    <w:p>
      <w:pPr>
        <w:numPr>
          <w:ilvl w:val="2"/>
          <w:numId w:val="900"/>
        </w:numPr>
        <w:spacing w:before="0" w:after="0"/>
      </w:pPr>
      <w:r>
        <w:t>Water Harvesting Techniques</w:t>
      </w:r>
    </w:p>
    <w:p>
      <w:pPr>
        <w:numPr>
          <w:ilvl w:val="3"/>
          <w:numId w:val="900"/>
        </w:numPr>
        <w:spacing w:before="0" w:after="0"/>
      </w:pPr>
      <w:r>
        <w:t>Rainwater Collection</w:t>
      </w:r>
    </w:p>
    <w:p>
      <w:pPr>
        <w:numPr>
          <w:ilvl w:val="3"/>
          <w:numId w:val="900"/>
        </w:numPr>
        <w:spacing w:before="0" w:after="0"/>
      </w:pPr>
      <w:r>
        <w:t>Storage Management</w:t>
      </w:r>
    </w:p>
    <w:p>
      <w:pPr>
        <w:numPr>
          <w:ilvl w:val="3"/>
          <w:numId w:val="900"/>
        </w:numPr>
        <w:spacing w:before="0" w:after="0"/>
      </w:pPr>
      <w:r>
        <w:t>Distribution Systems</w:t>
      </w:r>
    </w:p>
    <w:p>
      <w:pPr>
        <w:numPr>
          <w:ilvl w:val="1"/>
          <w:numId w:val="900"/>
        </w:numPr>
        <w:spacing w:before="0" w:after="0"/>
      </w:pPr>
      <w:r>
        <w:t>Irrigation Efficiency Optimization</w:t>
      </w:r>
    </w:p>
    <w:p>
      <w:pPr>
        <w:numPr>
          <w:ilvl w:val="2"/>
          <w:numId w:val="900"/>
        </w:numPr>
        <w:spacing w:before="0" w:after="0"/>
      </w:pPr>
      <w:r>
        <w:t>Application Uniformity</w:t>
      </w:r>
    </w:p>
    <w:p>
      <w:pPr>
        <w:numPr>
          <w:ilvl w:val="3"/>
          <w:numId w:val="900"/>
        </w:numPr>
        <w:spacing w:before="0" w:after="0"/>
      </w:pPr>
      <w:r>
        <w:t>Distribution Pattern Analysis</w:t>
      </w:r>
    </w:p>
    <w:p>
      <w:pPr>
        <w:numPr>
          <w:ilvl w:val="3"/>
          <w:numId w:val="900"/>
        </w:numPr>
        <w:spacing w:before="0" w:after="0"/>
      </w:pPr>
      <w:r>
        <w:t>System Calibration</w:t>
      </w:r>
    </w:p>
    <w:p>
      <w:pPr>
        <w:numPr>
          <w:ilvl w:val="3"/>
          <w:numId w:val="900"/>
        </w:numPr>
        <w:spacing w:before="0" w:after="0"/>
      </w:pPr>
      <w:r>
        <w:t>Maintenance Protocols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Pump Efficiency Optimization</w:t>
      </w:r>
    </w:p>
    <w:p>
      <w:pPr>
        <w:numPr>
          <w:ilvl w:val="3"/>
          <w:numId w:val="900"/>
        </w:numPr>
        <w:spacing w:before="0" w:after="0"/>
      </w:pPr>
      <w:r>
        <w:t>Variable Frequency Drives</w:t>
      </w:r>
    </w:p>
    <w:p>
      <w:pPr>
        <w:numPr>
          <w:ilvl w:val="3"/>
          <w:numId w:val="900"/>
        </w:numPr>
        <w:spacing w:before="0" w:after="0"/>
      </w:pPr>
      <w:r>
        <w:t>Solar Integration</w:t>
      </w:r>
    </w:p>
    <w:p>
      <w:pPr>
        <w:numPr>
          <w:ilvl w:val="0"/>
          <w:numId w:val="900"/>
        </w:numPr>
        <w:spacing w:before="0" w:after="0"/>
      </w:pPr>
      <w:r>
        <w:t>Crop Protection and Health Management</w:t>
      </w:r>
    </w:p>
    <w:p>
      <w:pPr>
        <w:numPr>
          <w:ilvl w:val="1"/>
          <w:numId w:val="900"/>
        </w:numPr>
        <w:spacing w:before="0" w:after="0"/>
      </w:pPr>
      <w:r>
        <w:t>Pest and Disease Monitoring</w:t>
      </w:r>
    </w:p>
    <w:p>
      <w:pPr>
        <w:numPr>
          <w:ilvl w:val="2"/>
          <w:numId w:val="900"/>
        </w:numPr>
        <w:spacing w:before="0" w:after="0"/>
      </w:pPr>
      <w:r>
        <w:t>Early Detection Systems</w:t>
      </w:r>
    </w:p>
    <w:p>
      <w:pPr>
        <w:numPr>
          <w:ilvl w:val="3"/>
          <w:numId w:val="900"/>
        </w:numPr>
        <w:spacing w:before="0" w:after="0"/>
      </w:pPr>
      <w:r>
        <w:t>Remote Sensing Applications</w:t>
      </w:r>
    </w:p>
    <w:p>
      <w:pPr>
        <w:numPr>
          <w:ilvl w:val="3"/>
          <w:numId w:val="900"/>
        </w:numPr>
        <w:spacing w:before="0" w:after="0"/>
      </w:pPr>
      <w:r>
        <w:t>Sensor Network Deployment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Scouting Automation</w:t>
      </w:r>
    </w:p>
    <w:p>
      <w:pPr>
        <w:numPr>
          <w:ilvl w:val="3"/>
          <w:numId w:val="900"/>
        </w:numPr>
        <w:spacing w:before="0" w:after="0"/>
      </w:pPr>
      <w:r>
        <w:t>Robotic Scouting Systems</w:t>
      </w:r>
    </w:p>
    <w:p>
      <w:pPr>
        <w:numPr>
          <w:ilvl w:val="3"/>
          <w:numId w:val="900"/>
        </w:numPr>
        <w:spacing w:before="0" w:after="0"/>
      </w:pPr>
      <w:r>
        <w:t>Image Analysis Algorithms</w:t>
      </w:r>
    </w:p>
    <w:p>
      <w:pPr>
        <w:numPr>
          <w:ilvl w:val="3"/>
          <w:numId w:val="900"/>
        </w:numPr>
        <w:spacing w:before="0" w:after="0"/>
      </w:pPr>
      <w:r>
        <w:t>Threshold Monitoring</w:t>
      </w:r>
    </w:p>
    <w:p>
      <w:pPr>
        <w:numPr>
          <w:ilvl w:val="1"/>
          <w:numId w:val="900"/>
        </w:numPr>
        <w:spacing w:before="0" w:after="0"/>
      </w:pPr>
      <w:r>
        <w:t>Precision Pesticide Application</w:t>
      </w:r>
    </w:p>
    <w:p>
      <w:pPr>
        <w:numPr>
          <w:ilvl w:val="2"/>
          <w:numId w:val="900"/>
        </w:numPr>
        <w:spacing w:before="0" w:after="0"/>
      </w:pPr>
      <w:r>
        <w:t>Site-Specific Application</w:t>
      </w:r>
    </w:p>
    <w:p>
      <w:pPr>
        <w:numPr>
          <w:ilvl w:val="3"/>
          <w:numId w:val="900"/>
        </w:numPr>
        <w:spacing w:before="0" w:after="0"/>
      </w:pPr>
      <w:r>
        <w:t>Pest Distribution Mapping</w:t>
      </w:r>
    </w:p>
    <w:p>
      <w:pPr>
        <w:numPr>
          <w:ilvl w:val="3"/>
          <w:numId w:val="900"/>
        </w:numPr>
        <w:spacing w:before="0" w:after="0"/>
      </w:pPr>
      <w:r>
        <w:t>Targeted Treatment Zones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Application Technology</w:t>
      </w:r>
    </w:p>
    <w:p>
      <w:pPr>
        <w:numPr>
          <w:ilvl w:val="3"/>
          <w:numId w:val="900"/>
        </w:numPr>
        <w:spacing w:before="0" w:after="0"/>
      </w:pPr>
      <w:r>
        <w:t>Spray Drift Reduction</w:t>
      </w:r>
    </w:p>
    <w:p>
      <w:pPr>
        <w:numPr>
          <w:ilvl w:val="3"/>
          <w:numId w:val="900"/>
        </w:numPr>
        <w:spacing w:before="0" w:after="0"/>
      </w:pPr>
      <w:r>
        <w:t>Droplet Size Optimization</w:t>
      </w:r>
    </w:p>
    <w:p>
      <w:pPr>
        <w:numPr>
          <w:ilvl w:val="3"/>
          <w:numId w:val="900"/>
        </w:numPr>
        <w:spacing w:before="0" w:after="0"/>
      </w:pPr>
      <w:r>
        <w:t>Coverage Assessment</w:t>
      </w:r>
    </w:p>
    <w:p>
      <w:pPr>
        <w:numPr>
          <w:ilvl w:val="2"/>
          <w:numId w:val="900"/>
        </w:numPr>
        <w:spacing w:before="0" w:after="0"/>
      </w:pPr>
      <w:r>
        <w:t>Biological Control Integration</w:t>
      </w:r>
    </w:p>
    <w:p>
      <w:pPr>
        <w:numPr>
          <w:ilvl w:val="3"/>
          <w:numId w:val="900"/>
        </w:numPr>
        <w:spacing w:before="0" w:after="0"/>
      </w:pPr>
      <w:r>
        <w:t>Beneficial Organism Monitoring</w:t>
      </w:r>
    </w:p>
    <w:p>
      <w:pPr>
        <w:numPr>
          <w:ilvl w:val="3"/>
          <w:numId w:val="900"/>
        </w:numPr>
        <w:spacing w:before="0" w:after="0"/>
      </w:pPr>
      <w:r>
        <w:t>Release Strategies</w:t>
      </w:r>
    </w:p>
    <w:p>
      <w:pPr>
        <w:numPr>
          <w:ilvl w:val="3"/>
          <w:numId w:val="900"/>
        </w:numPr>
        <w:spacing w:before="0" w:after="0"/>
      </w:pPr>
      <w:r>
        <w:t>Compatibility Assessment</w:t>
      </w:r>
    </w:p>
    <w:p>
      <w:pPr>
        <w:numPr>
          <w:ilvl w:val="1"/>
          <w:numId w:val="900"/>
        </w:numPr>
        <w:spacing w:before="0" w:after="0"/>
      </w:pPr>
      <w:r>
        <w:t>Integrated Pest Management (IPM)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3"/>
          <w:numId w:val="900"/>
        </w:numPr>
        <w:spacing w:before="0" w:after="0"/>
      </w:pPr>
      <w:r>
        <w:t>Economic Threshold Calculations</w:t>
      </w:r>
    </w:p>
    <w:p>
      <w:pPr>
        <w:numPr>
          <w:ilvl w:val="3"/>
          <w:numId w:val="900"/>
        </w:numPr>
        <w:spacing w:before="0" w:after="0"/>
      </w:pPr>
      <w:r>
        <w:t>Treatment Timing</w:t>
      </w:r>
    </w:p>
    <w:p>
      <w:pPr>
        <w:numPr>
          <w:ilvl w:val="3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Mode of Action Rotation</w:t>
      </w:r>
    </w:p>
    <w:p>
      <w:pPr>
        <w:numPr>
          <w:ilvl w:val="3"/>
          <w:numId w:val="900"/>
        </w:numPr>
        <w:spacing w:before="0" w:after="0"/>
      </w:pPr>
      <w:r>
        <w:t>Refuge Requirements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0"/>
          <w:numId w:val="900"/>
        </w:numPr>
        <w:spacing w:before="0" w:after="0"/>
      </w:pPr>
      <w:r>
        <w:t>Harvest and Post-Harvest Operations</w:t>
      </w:r>
    </w:p>
    <w:p>
      <w:pPr>
        <w:numPr>
          <w:ilvl w:val="1"/>
          <w:numId w:val="900"/>
        </w:numPr>
        <w:spacing w:before="0" w:after="0"/>
      </w:pPr>
      <w:r>
        <w:t>Harvest Optimization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3"/>
          <w:numId w:val="900"/>
        </w:numPr>
        <w:spacing w:before="0" w:after="0"/>
      </w:pPr>
      <w:r>
        <w:t>Remote Sensing Indicators</w:t>
      </w:r>
    </w:p>
    <w:p>
      <w:pPr>
        <w:numPr>
          <w:ilvl w:val="3"/>
          <w:numId w:val="900"/>
        </w:numPr>
        <w:spacing w:before="0" w:after="0"/>
      </w:pPr>
      <w:r>
        <w:t>Field Sampling Protocols</w:t>
      </w:r>
    </w:p>
    <w:p>
      <w:pPr>
        <w:numPr>
          <w:ilvl w:val="3"/>
          <w:numId w:val="900"/>
        </w:numPr>
        <w:spacing w:before="0" w:after="0"/>
      </w:pPr>
      <w:r>
        <w:t>Quality Prediction Models</w:t>
      </w:r>
    </w:p>
    <w:p>
      <w:pPr>
        <w:numPr>
          <w:ilvl w:val="2"/>
          <w:numId w:val="900"/>
        </w:numPr>
        <w:spacing w:before="0" w:after="0"/>
      </w:pPr>
      <w:r>
        <w:t>Selective Harvesting</w:t>
      </w:r>
    </w:p>
    <w:p>
      <w:pPr>
        <w:numPr>
          <w:ilvl w:val="3"/>
          <w:numId w:val="900"/>
        </w:numPr>
        <w:spacing w:before="0" w:after="0"/>
      </w:pPr>
      <w:r>
        <w:t>Quality-Based Harvesting</w:t>
      </w:r>
    </w:p>
    <w:p>
      <w:pPr>
        <w:numPr>
          <w:ilvl w:val="3"/>
          <w:numId w:val="900"/>
        </w:numPr>
        <w:spacing w:before="0" w:after="0"/>
      </w:pPr>
      <w:r>
        <w:t>Maturity Mapping</w:t>
      </w:r>
    </w:p>
    <w:p>
      <w:pPr>
        <w:numPr>
          <w:ilvl w:val="3"/>
          <w:numId w:val="900"/>
        </w:numPr>
        <w:spacing w:before="0" w:after="0"/>
      </w:pPr>
      <w:r>
        <w:t>Economic Optimization</w:t>
      </w:r>
    </w:p>
    <w:p>
      <w:pPr>
        <w:numPr>
          <w:ilvl w:val="1"/>
          <w:numId w:val="900"/>
        </w:numPr>
        <w:spacing w:before="0" w:after="0"/>
      </w:pPr>
      <w:r>
        <w:t>Yield Monitoring and Analysis</w:t>
      </w:r>
    </w:p>
    <w:p>
      <w:pPr>
        <w:numPr>
          <w:ilvl w:val="2"/>
          <w:numId w:val="900"/>
        </w:numPr>
        <w:spacing w:before="0" w:after="0"/>
      </w:pPr>
      <w:r>
        <w:t>Real-Time Yield Mapping</w:t>
      </w:r>
    </w:p>
    <w:p>
      <w:pPr>
        <w:numPr>
          <w:ilvl w:val="3"/>
          <w:numId w:val="900"/>
        </w:numPr>
        <w:spacing w:before="0" w:after="0"/>
      </w:pPr>
      <w:r>
        <w:t>Data Collection Systems</w:t>
      </w:r>
    </w:p>
    <w:p>
      <w:pPr>
        <w:numPr>
          <w:ilvl w:val="3"/>
          <w:numId w:val="900"/>
        </w:numPr>
        <w:spacing w:before="0" w:after="0"/>
      </w:pPr>
      <w:r>
        <w:t>Quality Control Procedures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Yield Component Analysis</w:t>
      </w:r>
    </w:p>
    <w:p>
      <w:pPr>
        <w:numPr>
          <w:ilvl w:val="3"/>
          <w:numId w:val="900"/>
        </w:numPr>
        <w:spacing w:before="0" w:after="0"/>
      </w:pPr>
      <w:r>
        <w:t>Factor Identification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1"/>
          <w:numId w:val="900"/>
        </w:numPr>
        <w:spacing w:before="0" w:after="0"/>
      </w:pPr>
      <w:r>
        <w:t>Grain Handling and Storage</w:t>
      </w:r>
    </w:p>
    <w:p>
      <w:pPr>
        <w:numPr>
          <w:ilvl w:val="2"/>
          <w:numId w:val="900"/>
        </w:numPr>
        <w:spacing w:before="0" w:after="0"/>
      </w:pPr>
      <w:r>
        <w:t>Quality Monitoring Systems</w:t>
      </w:r>
    </w:p>
    <w:p>
      <w:pPr>
        <w:numPr>
          <w:ilvl w:val="3"/>
          <w:numId w:val="900"/>
        </w:numPr>
        <w:spacing w:before="0" w:after="0"/>
      </w:pPr>
      <w:r>
        <w:t>Moisture Content Measurement</w:t>
      </w:r>
    </w:p>
    <w:p>
      <w:pPr>
        <w:numPr>
          <w:ilvl w:val="3"/>
          <w:numId w:val="900"/>
        </w:numPr>
        <w:spacing w:before="0" w:after="0"/>
      </w:pPr>
      <w:r>
        <w:t>Protein Analysis</w:t>
      </w:r>
    </w:p>
    <w:p>
      <w:pPr>
        <w:numPr>
          <w:ilvl w:val="3"/>
          <w:numId w:val="900"/>
        </w:numPr>
        <w:spacing w:before="0" w:after="0"/>
      </w:pPr>
      <w:r>
        <w:t>Contamination Detection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3"/>
          <w:numId w:val="900"/>
        </w:numPr>
        <w:spacing w:before="0" w:after="0"/>
      </w:pPr>
      <w:r>
        <w:t>Aeration Control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Post-Harvest Data Integration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Input-Output Relationships</w:t>
      </w:r>
    </w:p>
    <w:p>
      <w:pPr>
        <w:numPr>
          <w:ilvl w:val="3"/>
          <w:numId w:val="900"/>
        </w:numPr>
        <w:spacing w:before="0" w:after="0"/>
      </w:pPr>
      <w:r>
        <w:t>Economic Assessment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Planning for Next Season</w:t>
      </w:r>
    </w:p>
    <w:p>
      <w:pPr>
        <w:numPr>
          <w:ilvl w:val="3"/>
          <w:numId w:val="900"/>
        </w:numPr>
        <w:spacing w:before="0" w:after="0"/>
      </w:pPr>
      <w:r>
        <w:t>Data-Driven Decisions</w:t>
      </w:r>
    </w:p>
    <w:p>
      <w:pPr>
        <w:numPr>
          <w:ilvl w:val="3"/>
          <w:numId w:val="900"/>
        </w:numPr>
        <w:spacing w:before="0" w:after="0"/>
      </w:pPr>
      <w:r>
        <w:t>System Improvements</w:t>
      </w:r>
    </w:p>
    <w:p>
      <w:pPr>
        <w:numPr>
          <w:ilvl w:val="3"/>
          <w:numId w:val="900"/>
        </w:numPr>
        <w:spacing w:before="0" w:after="0"/>
      </w:pPr>
      <w:r>
        <w:t>Technology Upgrades</w:t>
      </w:r>
    </w:p>
    <w:p>
      <w:pPr>
        <w:pStyle w:val="Heading1"/>
      </w:pPr>
      <w:r>
        <w:t>Economic, Environmental, and Social Aspects</w:t>
      </w:r>
    </w:p>
    <w:p>
      <w:pPr>
        <w:numPr>
          <w:ilvl w:val="0"/>
          <w:numId w:val="900"/>
        </w:numPr>
        <w:spacing w:before="0" w:after="0"/>
      </w:pPr>
      <w:r>
        <w:t>Economic Analysis and Considerations</w:t>
      </w:r>
    </w:p>
    <w:p>
      <w:pPr>
        <w:numPr>
          <w:ilvl w:val="1"/>
          <w:numId w:val="900"/>
        </w:numPr>
        <w:spacing w:before="0" w:after="0"/>
      </w:pPr>
      <w:r>
        <w:t>Technology Adoption Economics</w:t>
      </w:r>
    </w:p>
    <w:p>
      <w:pPr>
        <w:numPr>
          <w:ilvl w:val="2"/>
          <w:numId w:val="900"/>
        </w:numPr>
        <w:spacing w:before="0" w:after="0"/>
      </w:pPr>
      <w:r>
        <w:t>Cost-Benefit Analysis Framework</w:t>
      </w:r>
    </w:p>
    <w:p>
      <w:pPr>
        <w:numPr>
          <w:ilvl w:val="3"/>
          <w:numId w:val="900"/>
        </w:numPr>
        <w:spacing w:before="0" w:after="0"/>
      </w:pPr>
      <w:r>
        <w:t>Initial Investment Costs</w:t>
      </w:r>
    </w:p>
    <w:p>
      <w:pPr>
        <w:numPr>
          <w:ilvl w:val="3"/>
          <w:numId w:val="900"/>
        </w:numPr>
        <w:spacing w:before="0" w:after="0"/>
      </w:pPr>
      <w:r>
        <w:t>Operating and Maintenance Expenses</w:t>
      </w:r>
    </w:p>
    <w:p>
      <w:pPr>
        <w:numPr>
          <w:ilvl w:val="3"/>
          <w:numId w:val="900"/>
        </w:numPr>
        <w:spacing w:before="0" w:after="0"/>
      </w:pPr>
      <w:r>
        <w:t>Technology Lifecycle Costs</w:t>
      </w:r>
    </w:p>
    <w:p>
      <w:pPr>
        <w:numPr>
          <w:ilvl w:val="2"/>
          <w:numId w:val="900"/>
        </w:numPr>
        <w:spacing w:before="0" w:after="0"/>
      </w:pPr>
      <w:r>
        <w:t>Return on Investment Calculations</w:t>
      </w:r>
    </w:p>
    <w:p>
      <w:pPr>
        <w:numPr>
          <w:ilvl w:val="3"/>
          <w:numId w:val="900"/>
        </w:numPr>
        <w:spacing w:before="0" w:after="0"/>
      </w:pPr>
      <w:r>
        <w:t>Payback Period Analysis</w:t>
      </w:r>
    </w:p>
    <w:p>
      <w:pPr>
        <w:numPr>
          <w:ilvl w:val="3"/>
          <w:numId w:val="900"/>
        </w:numPr>
        <w:spacing w:before="0" w:after="0"/>
      </w:pPr>
      <w:r>
        <w:t>Net Present Value Assessment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Technology Risk Factors</w:t>
      </w:r>
    </w:p>
    <w:p>
      <w:pPr>
        <w:numPr>
          <w:ilvl w:val="3"/>
          <w:numId w:val="900"/>
        </w:numPr>
        <w:spacing w:before="0" w:after="0"/>
      </w:pPr>
      <w:r>
        <w:t>Market Risk Considerations</w:t>
      </w:r>
    </w:p>
    <w:p>
      <w:pPr>
        <w:numPr>
          <w:ilvl w:val="3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Farm-Level Economic Impacts</w:t>
      </w:r>
    </w:p>
    <w:p>
      <w:pPr>
        <w:numPr>
          <w:ilvl w:val="2"/>
          <w:numId w:val="900"/>
        </w:numPr>
        <w:spacing w:before="0" w:after="0"/>
      </w:pPr>
      <w:r>
        <w:t>Scale Economics</w:t>
      </w:r>
    </w:p>
    <w:p>
      <w:pPr>
        <w:numPr>
          <w:ilvl w:val="3"/>
          <w:numId w:val="900"/>
        </w:numPr>
        <w:spacing w:before="0" w:after="0"/>
      </w:pPr>
      <w:r>
        <w:t>Fixed Cost Distribution</w:t>
      </w:r>
    </w:p>
    <w:p>
      <w:pPr>
        <w:numPr>
          <w:ilvl w:val="3"/>
          <w:numId w:val="900"/>
        </w:numPr>
        <w:spacing w:before="0" w:after="0"/>
      </w:pPr>
      <w:r>
        <w:t>Operational Efficiency Gains</w:t>
      </w:r>
    </w:p>
    <w:p>
      <w:pPr>
        <w:numPr>
          <w:ilvl w:val="3"/>
          <w:numId w:val="900"/>
        </w:numPr>
        <w:spacing w:before="0" w:after="0"/>
      </w:pPr>
      <w:r>
        <w:t>Technology Utilization Rates</w:t>
      </w:r>
    </w:p>
    <w:p>
      <w:pPr>
        <w:numPr>
          <w:ilvl w:val="2"/>
          <w:numId w:val="900"/>
        </w:numPr>
        <w:spacing w:before="0" w:after="0"/>
      </w:pPr>
      <w:r>
        <w:t>Labor Economics</w:t>
      </w:r>
    </w:p>
    <w:p>
      <w:pPr>
        <w:numPr>
          <w:ilvl w:val="3"/>
          <w:numId w:val="900"/>
        </w:numPr>
        <w:spacing w:before="0" w:after="0"/>
      </w:pPr>
      <w:r>
        <w:t>Labor Substitution Effects</w:t>
      </w:r>
    </w:p>
    <w:p>
      <w:pPr>
        <w:numPr>
          <w:ilvl w:val="3"/>
          <w:numId w:val="900"/>
        </w:numPr>
        <w:spacing w:before="0" w:after="0"/>
      </w:pPr>
      <w:r>
        <w:t>Skill Requirements Changes</w:t>
      </w:r>
    </w:p>
    <w:p>
      <w:pPr>
        <w:numPr>
          <w:ilvl w:val="3"/>
          <w:numId w:val="900"/>
        </w:numPr>
        <w:spacing w:before="0" w:after="0"/>
      </w:pPr>
      <w:r>
        <w:t>Wage Rate Implications</w:t>
      </w:r>
    </w:p>
    <w:p>
      <w:pPr>
        <w:numPr>
          <w:ilvl w:val="2"/>
          <w:numId w:val="900"/>
        </w:numPr>
        <w:spacing w:before="0" w:after="0"/>
      </w:pPr>
      <w:r>
        <w:t>Market Access and Premiums</w:t>
      </w:r>
    </w:p>
    <w:p>
      <w:pPr>
        <w:numPr>
          <w:ilvl w:val="3"/>
          <w:numId w:val="900"/>
        </w:numPr>
        <w:spacing w:before="0" w:after="0"/>
      </w:pPr>
      <w:r>
        <w:t>Quality Premium Opportunities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Regional and Industry Economics</w:t>
      </w:r>
    </w:p>
    <w:p>
      <w:pPr>
        <w:numPr>
          <w:ilvl w:val="2"/>
          <w:numId w:val="900"/>
        </w:numPr>
        <w:spacing w:before="0" w:after="0"/>
      </w:pPr>
      <w:r>
        <w:t>Adoption Patterns</w:t>
      </w:r>
    </w:p>
    <w:p>
      <w:pPr>
        <w:numPr>
          <w:ilvl w:val="3"/>
          <w:numId w:val="900"/>
        </w:numPr>
        <w:spacing w:before="0" w:after="0"/>
      </w:pPr>
      <w:r>
        <w:t>Geographic Variations</w:t>
      </w:r>
    </w:p>
    <w:p>
      <w:pPr>
        <w:numPr>
          <w:ilvl w:val="3"/>
          <w:numId w:val="900"/>
        </w:numPr>
        <w:spacing w:before="0" w:after="0"/>
      </w:pPr>
      <w:r>
        <w:t>Farm Size Relationships</w:t>
      </w:r>
    </w:p>
    <w:p>
      <w:pPr>
        <w:numPr>
          <w:ilvl w:val="3"/>
          <w:numId w:val="900"/>
        </w:numPr>
        <w:spacing w:before="0" w:after="0"/>
      </w:pPr>
      <w:r>
        <w:t>Crop-Specific Adoption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3"/>
          <w:numId w:val="900"/>
        </w:numPr>
        <w:spacing w:before="0" w:after="0"/>
      </w:pPr>
      <w:r>
        <w:t>Technology Arms Race</w:t>
      </w:r>
    </w:p>
    <w:p>
      <w:pPr>
        <w:numPr>
          <w:ilvl w:val="3"/>
          <w:numId w:val="900"/>
        </w:numPr>
        <w:spacing w:before="0" w:after="0"/>
      </w:pPr>
      <w:r>
        <w:t>Market Concentration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Economic Development Impacts</w:t>
      </w:r>
    </w:p>
    <w:p>
      <w:pPr>
        <w:numPr>
          <w:ilvl w:val="3"/>
          <w:numId w:val="900"/>
        </w:numPr>
        <w:spacing w:before="0" w:after="0"/>
      </w:pPr>
      <w:r>
        <w:t>Rural Economic Effects</w:t>
      </w:r>
    </w:p>
    <w:p>
      <w:pPr>
        <w:numPr>
          <w:ilvl w:val="3"/>
          <w:numId w:val="900"/>
        </w:numPr>
        <w:spacing w:before="0" w:after="0"/>
      </w:pPr>
      <w:r>
        <w:t>Technology Sector Growth</w:t>
      </w:r>
    </w:p>
    <w:p>
      <w:pPr>
        <w:numPr>
          <w:ilvl w:val="3"/>
          <w:numId w:val="900"/>
        </w:numPr>
        <w:spacing w:before="0" w:after="0"/>
      </w:pPr>
      <w:r>
        <w:t>Employment Implications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Resource Use Efficiency</w:t>
      </w:r>
    </w:p>
    <w:p>
      <w:pPr>
        <w:numPr>
          <w:ilvl w:val="2"/>
          <w:numId w:val="900"/>
        </w:numPr>
        <w:spacing w:before="0" w:after="0"/>
      </w:pPr>
      <w:r>
        <w:t>Water Use Optimization</w:t>
      </w:r>
    </w:p>
    <w:p>
      <w:pPr>
        <w:numPr>
          <w:ilvl w:val="3"/>
          <w:numId w:val="900"/>
        </w:numPr>
        <w:spacing w:before="0" w:after="0"/>
      </w:pPr>
      <w:r>
        <w:t>Irrigation Efficiency Improvements</w:t>
      </w:r>
    </w:p>
    <w:p>
      <w:pPr>
        <w:numPr>
          <w:ilvl w:val="3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Aquifer Conservation</w:t>
      </w:r>
    </w:p>
    <w:p>
      <w:pPr>
        <w:numPr>
          <w:ilvl w:val="2"/>
          <w:numId w:val="900"/>
        </w:numPr>
        <w:spacing w:before="0" w:after="0"/>
      </w:pPr>
      <w:r>
        <w:t>Nutrient Use Efficiency</w:t>
      </w:r>
    </w:p>
    <w:p>
      <w:pPr>
        <w:numPr>
          <w:ilvl w:val="3"/>
          <w:numId w:val="900"/>
        </w:numPr>
        <w:spacing w:before="0" w:after="0"/>
      </w:pPr>
      <w:r>
        <w:t>Fertilizer Reduction Potential</w:t>
      </w:r>
    </w:p>
    <w:p>
      <w:pPr>
        <w:numPr>
          <w:ilvl w:val="3"/>
          <w:numId w:val="900"/>
        </w:numPr>
        <w:spacing w:before="0" w:after="0"/>
      </w:pPr>
      <w:r>
        <w:t>Nutrient Loss Minimization</w:t>
      </w:r>
    </w:p>
    <w:p>
      <w:pPr>
        <w:numPr>
          <w:ilvl w:val="3"/>
          <w:numId w:val="900"/>
        </w:numPr>
        <w:spacing w:before="0" w:after="0"/>
      </w:pPr>
      <w:r>
        <w:t>Soil Health Improvements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Fuel Consumption Reduction</w:t>
      </w:r>
    </w:p>
    <w:p>
      <w:pPr>
        <w:numPr>
          <w:ilvl w:val="3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Carbon Footprint Analysis</w:t>
      </w:r>
    </w:p>
    <w:p>
      <w:pPr>
        <w:numPr>
          <w:ilvl w:val="1"/>
          <w:numId w:val="900"/>
        </w:numPr>
        <w:spacing w:before="0" w:after="0"/>
      </w:pPr>
      <w:r>
        <w:t>Environmental Quality Improvements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Nutrient Runoff Reduction</w:t>
      </w:r>
    </w:p>
    <w:p>
      <w:pPr>
        <w:numPr>
          <w:ilvl w:val="3"/>
          <w:numId w:val="900"/>
        </w:numPr>
        <w:spacing w:before="0" w:after="0"/>
      </w:pPr>
      <w:r>
        <w:t>Pesticide Contamination Prevention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Organic Matter Enhancement</w:t>
      </w:r>
    </w:p>
    <w:p>
      <w:pPr>
        <w:numPr>
          <w:ilvl w:val="3"/>
          <w:numId w:val="900"/>
        </w:numPr>
        <w:spacing w:before="0" w:after="0"/>
      </w:pPr>
      <w:r>
        <w:t>Compaction Reduction</w:t>
      </w:r>
    </w:p>
    <w:p>
      <w:pPr>
        <w:numPr>
          <w:ilvl w:val="2"/>
          <w:numId w:val="900"/>
        </w:numPr>
        <w:spacing w:before="0" w:after="0"/>
      </w:pPr>
      <w:r>
        <w:t>Air Quality Benefits</w:t>
      </w:r>
    </w:p>
    <w:p>
      <w:pPr>
        <w:numPr>
          <w:ilvl w:val="3"/>
          <w:numId w:val="900"/>
        </w:numPr>
        <w:spacing w:before="0" w:after="0"/>
      </w:pPr>
      <w:r>
        <w:t>Emission Reductions</w:t>
      </w:r>
    </w:p>
    <w:p>
      <w:pPr>
        <w:numPr>
          <w:ilvl w:val="3"/>
          <w:numId w:val="900"/>
        </w:numPr>
        <w:spacing w:before="0" w:after="0"/>
      </w:pPr>
      <w:r>
        <w:t>Dust Control</w:t>
      </w:r>
    </w:p>
    <w:p>
      <w:pPr>
        <w:numPr>
          <w:ilvl w:val="3"/>
          <w:numId w:val="900"/>
        </w:numPr>
        <w:spacing w:before="0" w:after="0"/>
      </w:pPr>
      <w:r>
        <w:t>Odor Management</w:t>
      </w:r>
    </w:p>
    <w:p>
      <w:pPr>
        <w:numPr>
          <w:ilvl w:val="1"/>
          <w:numId w:val="900"/>
        </w:numPr>
        <w:spacing w:before="0" w:after="0"/>
      </w:pPr>
      <w:r>
        <w:t>Biodiversity and Ecosystem Services</w:t>
      </w:r>
    </w:p>
    <w:p>
      <w:pPr>
        <w:numPr>
          <w:ilvl w:val="2"/>
          <w:numId w:val="900"/>
        </w:numPr>
        <w:spacing w:before="0" w:after="0"/>
      </w:pPr>
      <w:r>
        <w:t>Habitat Conservation</w:t>
      </w:r>
    </w:p>
    <w:p>
      <w:pPr>
        <w:numPr>
          <w:ilvl w:val="3"/>
          <w:numId w:val="900"/>
        </w:numPr>
        <w:spacing w:before="0" w:after="0"/>
      </w:pPr>
      <w:r>
        <w:t>Wildlife Corridor Preservation</w:t>
      </w:r>
    </w:p>
    <w:p>
      <w:pPr>
        <w:numPr>
          <w:ilvl w:val="3"/>
          <w:numId w:val="900"/>
        </w:numPr>
        <w:spacing w:before="0" w:after="0"/>
      </w:pPr>
      <w:r>
        <w:t>Native Species Protection</w:t>
      </w:r>
    </w:p>
    <w:p>
      <w:pPr>
        <w:numPr>
          <w:ilvl w:val="3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Pollinator Support</w:t>
      </w:r>
    </w:p>
    <w:p>
      <w:pPr>
        <w:numPr>
          <w:ilvl w:val="3"/>
          <w:numId w:val="900"/>
        </w:numPr>
        <w:spacing w:before="0" w:after="0"/>
      </w:pPr>
      <w:r>
        <w:t>Pollinator-Friendly Practices</w:t>
      </w:r>
    </w:p>
    <w:p>
      <w:pPr>
        <w:numPr>
          <w:ilvl w:val="3"/>
          <w:numId w:val="900"/>
        </w:numPr>
        <w:spacing w:before="0" w:after="0"/>
      </w:pPr>
      <w:r>
        <w:t>Habitat Enhancement</w:t>
      </w:r>
    </w:p>
    <w:p>
      <w:pPr>
        <w:numPr>
          <w:ilvl w:val="3"/>
          <w:numId w:val="900"/>
        </w:numPr>
        <w:spacing w:before="0" w:after="0"/>
      </w:pPr>
      <w:r>
        <w:t>Pesticide Impact Reduction</w:t>
      </w:r>
    </w:p>
    <w:p>
      <w:pPr>
        <w:numPr>
          <w:ilvl w:val="2"/>
          <w:numId w:val="900"/>
        </w:numPr>
        <w:spacing w:before="0" w:after="0"/>
      </w:pPr>
      <w:r>
        <w:t>Ecosystem Service Valuation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Water Regulation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Technology Manufacturing Impacts</w:t>
      </w:r>
    </w:p>
    <w:p>
      <w:pPr>
        <w:numPr>
          <w:ilvl w:val="3"/>
          <w:numId w:val="900"/>
        </w:numPr>
        <w:spacing w:before="0" w:after="0"/>
      </w:pPr>
      <w:r>
        <w:t>Material Resource Use</w:t>
      </w:r>
    </w:p>
    <w:p>
      <w:pPr>
        <w:numPr>
          <w:ilvl w:val="3"/>
          <w:numId w:val="900"/>
        </w:numPr>
        <w:spacing w:before="0" w:after="0"/>
      </w:pPr>
      <w:r>
        <w:t>Manufacturing Energy</w:t>
      </w:r>
    </w:p>
    <w:p>
      <w:pPr>
        <w:numPr>
          <w:ilvl w:val="3"/>
          <w:numId w:val="900"/>
        </w:numPr>
        <w:spacing w:before="0" w:after="0"/>
      </w:pPr>
      <w:r>
        <w:t>Transportation Emissions</w:t>
      </w:r>
    </w:p>
    <w:p>
      <w:pPr>
        <w:numPr>
          <w:ilvl w:val="2"/>
          <w:numId w:val="900"/>
        </w:numPr>
        <w:spacing w:before="0" w:after="0"/>
      </w:pPr>
      <w:r>
        <w:t>Operational Environmental Impacts</w:t>
      </w:r>
    </w:p>
    <w:p>
      <w:pPr>
        <w:numPr>
          <w:ilvl w:val="3"/>
          <w:numId w:val="900"/>
        </w:numPr>
        <w:spacing w:before="0" w:after="0"/>
      </w:pPr>
      <w:r>
        <w:t>Field Operation Emissions</w:t>
      </w:r>
    </w:p>
    <w:p>
      <w:pPr>
        <w:numPr>
          <w:ilvl w:val="3"/>
          <w:numId w:val="900"/>
        </w:numPr>
        <w:spacing w:before="0" w:after="0"/>
      </w:pPr>
      <w:r>
        <w:t>Input Production Impacts</w:t>
      </w:r>
    </w:p>
    <w:p>
      <w:pPr>
        <w:numPr>
          <w:ilvl w:val="3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End-of-Life Considerations</w:t>
      </w:r>
    </w:p>
    <w:p>
      <w:pPr>
        <w:numPr>
          <w:ilvl w:val="3"/>
          <w:numId w:val="900"/>
        </w:numPr>
        <w:spacing w:before="0" w:after="0"/>
      </w:pPr>
      <w:r>
        <w:t>Equipment Disposal</w:t>
      </w:r>
    </w:p>
    <w:p>
      <w:pPr>
        <w:numPr>
          <w:ilvl w:val="3"/>
          <w:numId w:val="900"/>
        </w:numPr>
        <w:spacing w:before="0" w:after="0"/>
      </w:pPr>
      <w:r>
        <w:t>Recycling Opportunities</w:t>
      </w:r>
    </w:p>
    <w:p>
      <w:pPr>
        <w:numPr>
          <w:ilvl w:val="3"/>
          <w:numId w:val="900"/>
        </w:numPr>
        <w:spacing w:before="0" w:after="0"/>
      </w:pPr>
      <w:r>
        <w:t>Circular Economy Principles</w:t>
      </w:r>
    </w:p>
    <w:p>
      <w:pPr>
        <w:numPr>
          <w:ilvl w:val="0"/>
          <w:numId w:val="900"/>
        </w:numPr>
        <w:spacing w:before="0" w:after="0"/>
      </w:pPr>
      <w:r>
        <w:t>Social and Ethical Considerations</w:t>
      </w:r>
    </w:p>
    <w:p>
      <w:pPr>
        <w:numPr>
          <w:ilvl w:val="1"/>
          <w:numId w:val="900"/>
        </w:numPr>
        <w:spacing w:before="0" w:after="0"/>
      </w:pPr>
      <w:r>
        <w:t>Data Governance and Privacy</w:t>
      </w:r>
    </w:p>
    <w:p>
      <w:pPr>
        <w:numPr>
          <w:ilvl w:val="2"/>
          <w:numId w:val="900"/>
        </w:numPr>
        <w:spacing w:before="0" w:after="0"/>
      </w:pPr>
      <w:r>
        <w:t>Data Ownership Rights</w:t>
      </w:r>
    </w:p>
    <w:p>
      <w:pPr>
        <w:numPr>
          <w:ilvl w:val="3"/>
          <w:numId w:val="900"/>
        </w:numPr>
        <w:spacing w:before="0" w:after="0"/>
      </w:pPr>
      <w:r>
        <w:t>Farmer Data Ownership</w:t>
      </w:r>
    </w:p>
    <w:p>
      <w:pPr>
        <w:numPr>
          <w:ilvl w:val="3"/>
          <w:numId w:val="900"/>
        </w:numPr>
        <w:spacing w:before="0" w:after="0"/>
      </w:pPr>
      <w:r>
        <w:t>Service Provider Rights</w:t>
      </w:r>
    </w:p>
    <w:p>
      <w:pPr>
        <w:numPr>
          <w:ilvl w:val="3"/>
          <w:numId w:val="900"/>
        </w:numPr>
        <w:spacing w:before="0" w:after="0"/>
      </w:pPr>
      <w:r>
        <w:t>Third-Party Access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3"/>
          <w:numId w:val="900"/>
        </w:numPr>
        <w:spacing w:before="0" w:after="0"/>
      </w:pPr>
      <w:r>
        <w:t>Personal Information Security</w:t>
      </w:r>
    </w:p>
    <w:p>
      <w:pPr>
        <w:numPr>
          <w:ilvl w:val="3"/>
          <w:numId w:val="900"/>
        </w:numPr>
        <w:spacing w:before="0" w:after="0"/>
      </w:pPr>
      <w:r>
        <w:t>Location Data Privacy</w:t>
      </w:r>
    </w:p>
    <w:p>
      <w:pPr>
        <w:numPr>
          <w:ilvl w:val="3"/>
          <w:numId w:val="900"/>
        </w:numPr>
        <w:spacing w:before="0" w:after="0"/>
      </w:pPr>
      <w:r>
        <w:t>Competitive Information</w:t>
      </w:r>
    </w:p>
    <w:p>
      <w:pPr>
        <w:numPr>
          <w:ilvl w:val="2"/>
          <w:numId w:val="900"/>
        </w:numPr>
        <w:spacing w:before="0" w:after="0"/>
      </w:pPr>
      <w:r>
        <w:t>Data Sharing Frameworks</w:t>
      </w:r>
    </w:p>
    <w:p>
      <w:pPr>
        <w:numPr>
          <w:ilvl w:val="3"/>
          <w:numId w:val="900"/>
        </w:numPr>
        <w:spacing w:before="0" w:after="0"/>
      </w:pPr>
      <w:r>
        <w:t>Consent Mechanisms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Technology Access and Equity</w:t>
      </w:r>
    </w:p>
    <w:p>
      <w:pPr>
        <w:numPr>
          <w:ilvl w:val="2"/>
          <w:numId w:val="900"/>
        </w:numPr>
        <w:spacing w:before="0" w:after="0"/>
      </w:pPr>
      <w:r>
        <w:t>Digital Divide Issues</w:t>
      </w:r>
    </w:p>
    <w:p>
      <w:pPr>
        <w:numPr>
          <w:ilvl w:val="3"/>
          <w:numId w:val="900"/>
        </w:numPr>
        <w:spacing w:before="0" w:after="0"/>
      </w:pPr>
      <w:r>
        <w:t>Rural Connectivity Challenges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Cost Barriers</w:t>
      </w:r>
    </w:p>
    <w:p>
      <w:pPr>
        <w:numPr>
          <w:ilvl w:val="2"/>
          <w:numId w:val="900"/>
        </w:numPr>
        <w:spacing w:before="0" w:after="0"/>
      </w:pPr>
      <w:r>
        <w:t>Small Farm Considerations</w:t>
      </w:r>
    </w:p>
    <w:p>
      <w:pPr>
        <w:numPr>
          <w:ilvl w:val="3"/>
          <w:numId w:val="900"/>
        </w:numPr>
        <w:spacing w:before="0" w:after="0"/>
      </w:pPr>
      <w:r>
        <w:t>Technology Scalability</w:t>
      </w:r>
    </w:p>
    <w:p>
      <w:pPr>
        <w:numPr>
          <w:ilvl w:val="3"/>
          <w:numId w:val="900"/>
        </w:numPr>
        <w:spacing w:before="0" w:after="0"/>
      </w:pPr>
      <w:r>
        <w:t>Cooperative Models</w:t>
      </w:r>
    </w:p>
    <w:p>
      <w:pPr>
        <w:numPr>
          <w:ilvl w:val="3"/>
          <w:numId w:val="900"/>
        </w:numPr>
        <w:spacing w:before="0" w:after="0"/>
      </w:pPr>
      <w:r>
        <w:t>Service Provider Options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3"/>
          <w:numId w:val="900"/>
        </w:numPr>
        <w:spacing w:before="0" w:after="0"/>
      </w:pPr>
      <w:r>
        <w:t>Technology Adoption Patterns</w:t>
      </w:r>
    </w:p>
    <w:p>
      <w:pPr>
        <w:numPr>
          <w:ilvl w:val="3"/>
          <w:numId w:val="900"/>
        </w:numPr>
        <w:spacing w:before="0" w:after="0"/>
      </w:pPr>
      <w:r>
        <w:t>Training Needs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Labor and Employment Impacts</w:t>
      </w:r>
    </w:p>
    <w:p>
      <w:pPr>
        <w:numPr>
          <w:ilvl w:val="2"/>
          <w:numId w:val="900"/>
        </w:numPr>
        <w:spacing w:before="0" w:after="0"/>
      </w:pPr>
      <w:r>
        <w:t>Workforce Transformation</w:t>
      </w:r>
    </w:p>
    <w:p>
      <w:pPr>
        <w:numPr>
          <w:ilvl w:val="3"/>
          <w:numId w:val="900"/>
        </w:numPr>
        <w:spacing w:before="0" w:after="0"/>
      </w:pPr>
      <w:r>
        <w:t>Skill Requirement Changes</w:t>
      </w:r>
    </w:p>
    <w:p>
      <w:pPr>
        <w:numPr>
          <w:ilvl w:val="3"/>
          <w:numId w:val="900"/>
        </w:numPr>
        <w:spacing w:before="0" w:after="0"/>
      </w:pPr>
      <w:r>
        <w:t>Job Displacement Risks</w:t>
      </w:r>
    </w:p>
    <w:p>
      <w:pPr>
        <w:numPr>
          <w:ilvl w:val="3"/>
          <w:numId w:val="900"/>
        </w:numPr>
        <w:spacing w:before="0" w:after="0"/>
      </w:pPr>
      <w:r>
        <w:t>New Employment Opportunities</w:t>
      </w:r>
    </w:p>
    <w:p>
      <w:pPr>
        <w:numPr>
          <w:ilvl w:val="2"/>
          <w:numId w:val="900"/>
        </w:numPr>
        <w:spacing w:before="0" w:after="0"/>
      </w:pPr>
      <w:r>
        <w:t>Training and Education Needs</w:t>
      </w:r>
    </w:p>
    <w:p>
      <w:pPr>
        <w:numPr>
          <w:ilvl w:val="3"/>
          <w:numId w:val="900"/>
        </w:numPr>
        <w:spacing w:before="0" w:after="0"/>
      </w:pPr>
      <w:r>
        <w:t>Technical Skill Development</w:t>
      </w:r>
    </w:p>
    <w:p>
      <w:pPr>
        <w:numPr>
          <w:ilvl w:val="3"/>
          <w:numId w:val="900"/>
        </w:numPr>
        <w:spacing w:before="0" w:after="0"/>
      </w:pPr>
      <w:r>
        <w:t>Continuous Learning Requirements</w:t>
      </w:r>
    </w:p>
    <w:p>
      <w:pPr>
        <w:numPr>
          <w:ilvl w:val="3"/>
          <w:numId w:val="900"/>
        </w:numPr>
        <w:spacing w:before="0" w:after="0"/>
      </w:pPr>
      <w:r>
        <w:t>Educational Institution Roles</w:t>
      </w:r>
    </w:p>
    <w:p>
      <w:pPr>
        <w:numPr>
          <w:ilvl w:val="2"/>
          <w:numId w:val="900"/>
        </w:numPr>
        <w:spacing w:before="0" w:after="0"/>
      </w:pPr>
      <w:r>
        <w:t>Rural Community Effects</w:t>
      </w:r>
    </w:p>
    <w:p>
      <w:pPr>
        <w:numPr>
          <w:ilvl w:val="3"/>
          <w:numId w:val="900"/>
        </w:numPr>
        <w:spacing w:before="0" w:after="0"/>
      </w:pPr>
      <w:r>
        <w:t>Population Retention</w:t>
      </w:r>
    </w:p>
    <w:p>
      <w:pPr>
        <w:numPr>
          <w:ilvl w:val="3"/>
          <w:numId w:val="900"/>
        </w:numPr>
        <w:spacing w:before="0" w:after="0"/>
      </w:pPr>
      <w:r>
        <w:t>Service Demand Changes</w:t>
      </w:r>
    </w:p>
    <w:p>
      <w:pPr>
        <w:numPr>
          <w:ilvl w:val="3"/>
          <w:numId w:val="900"/>
        </w:numPr>
        <w:spacing w:before="0" w:after="0"/>
      </w:pPr>
      <w:r>
        <w:t>Economic Diversification</w:t>
      </w:r>
    </w:p>
    <w:p>
      <w:pPr>
        <w:numPr>
          <w:ilvl w:val="1"/>
          <w:numId w:val="900"/>
        </w:numPr>
        <w:spacing w:before="0" w:after="0"/>
      </w:pPr>
      <w:r>
        <w:t>Ethical Technology Use</w:t>
      </w:r>
    </w:p>
    <w:p>
      <w:pPr>
        <w:numPr>
          <w:ilvl w:val="2"/>
          <w:numId w:val="900"/>
        </w:numPr>
        <w:spacing w:before="0" w:after="0"/>
      </w:pPr>
      <w:r>
        <w:t>Autonomous System Ethics</w:t>
      </w:r>
    </w:p>
    <w:p>
      <w:pPr>
        <w:numPr>
          <w:ilvl w:val="3"/>
          <w:numId w:val="900"/>
        </w:numPr>
        <w:spacing w:before="0" w:after="0"/>
      </w:pPr>
      <w:r>
        <w:t>Decision-Making Transparency</w:t>
      </w:r>
    </w:p>
    <w:p>
      <w:pPr>
        <w:numPr>
          <w:ilvl w:val="3"/>
          <w:numId w:val="900"/>
        </w:numPr>
        <w:spacing w:before="0" w:after="0"/>
      </w:pPr>
      <w:r>
        <w:t>Accountability Frameworks</w:t>
      </w:r>
    </w:p>
    <w:p>
      <w:pPr>
        <w:numPr>
          <w:ilvl w:val="3"/>
          <w:numId w:val="900"/>
        </w:numPr>
        <w:spacing w:before="0" w:after="0"/>
      </w:pPr>
      <w:r>
        <w:t>Human Oversight Requirements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3"/>
          <w:numId w:val="900"/>
        </w:numPr>
        <w:spacing w:before="0" w:after="0"/>
      </w:pPr>
      <w:r>
        <w:t>Sustainable Technology Design</w:t>
      </w:r>
    </w:p>
    <w:p>
      <w:pPr>
        <w:numPr>
          <w:ilvl w:val="3"/>
          <w:numId w:val="900"/>
        </w:numPr>
        <w:spacing w:before="0" w:after="0"/>
      </w:pPr>
      <w:r>
        <w:t>Precautionary Principles</w:t>
      </w:r>
    </w:p>
    <w:p>
      <w:pPr>
        <w:numPr>
          <w:ilvl w:val="3"/>
          <w:numId w:val="900"/>
        </w:numPr>
        <w:spacing w:before="0" w:after="0"/>
      </w:pPr>
      <w:r>
        <w:t>Long-Term Impact Consideration</w:t>
      </w:r>
    </w:p>
    <w:p>
      <w:pPr>
        <w:numPr>
          <w:ilvl w:val="2"/>
          <w:numId w:val="900"/>
        </w:numPr>
        <w:spacing w:before="0" w:after="0"/>
      </w:pPr>
      <w:r>
        <w:t>Social Justice Considerations</w:t>
      </w:r>
    </w:p>
    <w:p>
      <w:pPr>
        <w:numPr>
          <w:ilvl w:val="3"/>
          <w:numId w:val="900"/>
        </w:numPr>
        <w:spacing w:before="0" w:after="0"/>
      </w:pPr>
      <w:r>
        <w:t>Equitable Access</w:t>
      </w:r>
    </w:p>
    <w:p>
      <w:pPr>
        <w:numPr>
          <w:ilvl w:val="3"/>
          <w:numId w:val="900"/>
        </w:numPr>
        <w:spacing w:before="0" w:after="0"/>
      </w:pPr>
      <w:r>
        <w:t>Benefit Distribution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Integration</w:t>
      </w:r>
    </w:p>
    <w:p>
      <w:pPr>
        <w:numPr>
          <w:ilvl w:val="1"/>
          <w:numId w:val="900"/>
        </w:numPr>
        <w:spacing w:before="0" w:after="0"/>
      </w:pPr>
      <w:r>
        <w:t>AI Applications in Agriculture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Yield Forecasting Models</w:t>
      </w:r>
    </w:p>
    <w:p>
      <w:pPr>
        <w:numPr>
          <w:ilvl w:val="3"/>
          <w:numId w:val="900"/>
        </w:numPr>
        <w:spacing w:before="0" w:after="0"/>
      </w:pPr>
      <w:r>
        <w:t>Weather Pattern Analysis</w:t>
      </w:r>
    </w:p>
    <w:p>
      <w:pPr>
        <w:numPr>
          <w:ilvl w:val="3"/>
          <w:numId w:val="900"/>
        </w:numPr>
        <w:spacing w:before="0" w:after="0"/>
      </w:pPr>
      <w:r>
        <w:t>Market Price Prediction</w:t>
      </w:r>
    </w:p>
    <w:p>
      <w:pPr>
        <w:numPr>
          <w:ilvl w:val="2"/>
          <w:numId w:val="900"/>
        </w:numPr>
        <w:spacing w:before="0" w:after="0"/>
      </w:pPr>
      <w:r>
        <w:t>Computer Vision Applications</w:t>
      </w:r>
    </w:p>
    <w:p>
      <w:pPr>
        <w:numPr>
          <w:ilvl w:val="3"/>
          <w:numId w:val="900"/>
        </w:numPr>
        <w:spacing w:before="0" w:after="0"/>
      </w:pPr>
      <w:r>
        <w:t>Crop Disease Identification</w:t>
      </w:r>
    </w:p>
    <w:p>
      <w:pPr>
        <w:numPr>
          <w:ilvl w:val="3"/>
          <w:numId w:val="900"/>
        </w:numPr>
        <w:spacing w:before="0" w:after="0"/>
      </w:pPr>
      <w:r>
        <w:t>Weed Species Recognition</w:t>
      </w:r>
    </w:p>
    <w:p>
      <w:pPr>
        <w:numPr>
          <w:ilvl w:val="3"/>
          <w:numId w:val="900"/>
        </w:numPr>
        <w:spacing w:before="0" w:after="0"/>
      </w:pPr>
      <w:r>
        <w:t>Quality Assessment Systems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Agricultural Knowledge Systems</w:t>
      </w:r>
    </w:p>
    <w:p>
      <w:pPr>
        <w:numPr>
          <w:ilvl w:val="3"/>
          <w:numId w:val="900"/>
        </w:numPr>
        <w:spacing w:before="0" w:after="0"/>
      </w:pPr>
      <w:r>
        <w:t>Decision Support Interfaces</w:t>
      </w:r>
    </w:p>
    <w:p>
      <w:pPr>
        <w:numPr>
          <w:ilvl w:val="3"/>
          <w:numId w:val="900"/>
        </w:numPr>
        <w:spacing w:before="0" w:after="0"/>
      </w:pPr>
      <w:r>
        <w:t>Automated Reporting</w:t>
      </w:r>
    </w:p>
    <w:p>
      <w:pPr>
        <w:numPr>
          <w:ilvl w:val="1"/>
          <w:numId w:val="900"/>
        </w:numPr>
        <w:spacing w:before="0" w:after="0"/>
      </w:pPr>
      <w:r>
        <w:t>Machine Learning Techniques</w:t>
      </w:r>
    </w:p>
    <w:p>
      <w:pPr>
        <w:numPr>
          <w:ilvl w:val="2"/>
          <w:numId w:val="900"/>
        </w:numPr>
        <w:spacing w:before="0" w:after="0"/>
      </w:pPr>
      <w:r>
        <w:t>Supervised Learning Applications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Deep Learning Applications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Autonomous System Training</w:t>
      </w:r>
    </w:p>
    <w:p>
      <w:pPr>
        <w:numPr>
          <w:ilvl w:val="3"/>
          <w:numId w:val="900"/>
        </w:numPr>
        <w:spacing w:before="0" w:after="0"/>
      </w:pPr>
      <w:r>
        <w:t>Optimization Problems</w:t>
      </w:r>
    </w:p>
    <w:p>
      <w:pPr>
        <w:numPr>
          <w:ilvl w:val="3"/>
          <w:numId w:val="900"/>
        </w:numPr>
        <w:spacing w:before="0" w:after="0"/>
      </w:pPr>
      <w:r>
        <w:t>Adaptive Control Systems</w:t>
      </w:r>
    </w:p>
    <w:p>
      <w:pPr>
        <w:numPr>
          <w:ilvl w:val="1"/>
          <w:numId w:val="900"/>
        </w:numPr>
        <w:spacing w:before="0" w:after="0"/>
      </w:pPr>
      <w:r>
        <w:t>Edge Computing and Real-Time Processing</w:t>
      </w:r>
    </w:p>
    <w:p>
      <w:pPr>
        <w:numPr>
          <w:ilvl w:val="2"/>
          <w:numId w:val="900"/>
        </w:numPr>
        <w:spacing w:before="0" w:after="0"/>
      </w:pPr>
      <w:r>
        <w:t>On-Device Processing</w:t>
      </w:r>
    </w:p>
    <w:p>
      <w:pPr>
        <w:numPr>
          <w:ilvl w:val="3"/>
          <w:numId w:val="900"/>
        </w:numPr>
        <w:spacing w:before="0" w:after="0"/>
      </w:pPr>
      <w:r>
        <w:t>Hardware Requirements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3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3"/>
          <w:numId w:val="900"/>
        </w:numPr>
        <w:spacing w:before="0" w:after="0"/>
      </w:pPr>
      <w:r>
        <w:t>Cloud-Edge Integration</w:t>
      </w:r>
    </w:p>
    <w:p>
      <w:pPr>
        <w:numPr>
          <w:ilvl w:val="3"/>
          <w:numId w:val="900"/>
        </w:numPr>
        <w:spacing w:before="0" w:after="0"/>
      </w:pPr>
      <w:r>
        <w:t>Data Synchronization</w:t>
      </w:r>
    </w:p>
    <w:p>
      <w:pPr>
        <w:numPr>
          <w:ilvl w:val="3"/>
          <w:numId w:val="900"/>
        </w:numPr>
        <w:spacing w:before="0" w:after="0"/>
      </w:pPr>
      <w:r>
        <w:t>Bandwidth Optimization</w:t>
      </w:r>
    </w:p>
    <w:p>
      <w:pPr>
        <w:numPr>
          <w:ilvl w:val="0"/>
          <w:numId w:val="900"/>
        </w:numPr>
        <w:spacing w:before="0" w:after="0"/>
      </w:pPr>
      <w:r>
        <w:t>Internet of Things (IoT) and Connectivity</w:t>
      </w:r>
    </w:p>
    <w:p>
      <w:pPr>
        <w:numPr>
          <w:ilvl w:val="1"/>
          <w:numId w:val="900"/>
        </w:numPr>
        <w:spacing w:before="0" w:after="0"/>
      </w:pPr>
      <w:r>
        <w:t>IoT Device Networks</w:t>
      </w:r>
    </w:p>
    <w:p>
      <w:pPr>
        <w:numPr>
          <w:ilvl w:val="2"/>
          <w:numId w:val="900"/>
        </w:numPr>
        <w:spacing w:before="0" w:after="0"/>
      </w:pPr>
      <w:r>
        <w:t>Sensor Network Design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Device Integration</w:t>
      </w:r>
    </w:p>
    <w:p>
      <w:pPr>
        <w:numPr>
          <w:ilvl w:val="3"/>
          <w:numId w:val="900"/>
        </w:numPr>
        <w:spacing w:before="0" w:after="0"/>
      </w:pPr>
      <w:r>
        <w:t>Interoperability Standards</w:t>
      </w:r>
    </w:p>
    <w:p>
      <w:pPr>
        <w:numPr>
          <w:ilvl w:val="3"/>
          <w:numId w:val="900"/>
        </w:numPr>
        <w:spacing w:before="0" w:after="0"/>
      </w:pPr>
      <w:r>
        <w:t>Data Format Harmonization</w:t>
      </w:r>
    </w:p>
    <w:p>
      <w:pPr>
        <w:numPr>
          <w:ilvl w:val="3"/>
          <w:numId w:val="900"/>
        </w:numPr>
        <w:spacing w:before="0" w:after="0"/>
      </w:pPr>
      <w:r>
        <w:t>Security Protocols</w:t>
      </w:r>
    </w:p>
    <w:p>
      <w:pPr>
        <w:numPr>
          <w:ilvl w:val="1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Wireless Communication</w:t>
      </w:r>
    </w:p>
    <w:p>
      <w:pPr>
        <w:numPr>
          <w:ilvl w:val="3"/>
          <w:numId w:val="900"/>
        </w:numPr>
        <w:spacing w:before="0" w:after="0"/>
      </w:pPr>
      <w:r>
        <w:t>LoRaWAN Networks</w:t>
      </w:r>
    </w:p>
    <w:p>
      <w:pPr>
        <w:numPr>
          <w:ilvl w:val="3"/>
          <w:numId w:val="900"/>
        </w:numPr>
        <w:spacing w:before="0" w:after="0"/>
      </w:pPr>
      <w:r>
        <w:t>Cellular IoT</w:t>
      </w:r>
    </w:p>
    <w:p>
      <w:pPr>
        <w:numPr>
          <w:ilvl w:val="3"/>
          <w:numId w:val="900"/>
        </w:numPr>
        <w:spacing w:before="0" w:after="0"/>
      </w:pPr>
      <w:r>
        <w:t>Satellite Communication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3"/>
          <w:numId w:val="900"/>
        </w:numPr>
        <w:spacing w:before="0" w:after="0"/>
      </w:pPr>
      <w:r>
        <w:t>Rural Connectivity Solutions</w:t>
      </w:r>
    </w:p>
    <w:p>
      <w:pPr>
        <w:numPr>
          <w:ilvl w:val="3"/>
          <w:numId w:val="900"/>
        </w:numPr>
        <w:spacing w:before="0" w:after="0"/>
      </w:pPr>
      <w:r>
        <w:t>5G Applications</w:t>
      </w:r>
    </w:p>
    <w:p>
      <w:pPr>
        <w:numPr>
          <w:ilvl w:val="3"/>
          <w:numId w:val="900"/>
        </w:numPr>
        <w:spacing w:before="0" w:after="0"/>
      </w:pPr>
      <w:r>
        <w:t>Network Reliability</w:t>
      </w:r>
    </w:p>
    <w:p>
      <w:pPr>
        <w:numPr>
          <w:ilvl w:val="1"/>
          <w:numId w:val="900"/>
        </w:numPr>
        <w:spacing w:before="0" w:after="0"/>
      </w:pPr>
      <w:r>
        <w:t>Data Management and Analytics</w:t>
      </w:r>
    </w:p>
    <w:p>
      <w:pPr>
        <w:numPr>
          <w:ilvl w:val="2"/>
          <w:numId w:val="900"/>
        </w:numPr>
        <w:spacing w:before="0" w:after="0"/>
      </w:pPr>
      <w:r>
        <w:t>Real-Time Data Processing</w:t>
      </w:r>
    </w:p>
    <w:p>
      <w:pPr>
        <w:numPr>
          <w:ilvl w:val="3"/>
          <w:numId w:val="900"/>
        </w:numPr>
        <w:spacing w:before="0" w:after="0"/>
      </w:pPr>
      <w:r>
        <w:t>Stream Processing</w:t>
      </w:r>
    </w:p>
    <w:p>
      <w:pPr>
        <w:numPr>
          <w:ilvl w:val="3"/>
          <w:numId w:val="900"/>
        </w:numPr>
        <w:spacing w:before="0" w:after="0"/>
      </w:pPr>
      <w:r>
        <w:t>Event-Driven Architecture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3"/>
          <w:numId w:val="900"/>
        </w:numPr>
        <w:spacing w:before="0" w:after="0"/>
      </w:pPr>
      <w:r>
        <w:t>Data Volume Management</w:t>
      </w:r>
    </w:p>
    <w:p>
      <w:pPr>
        <w:numPr>
          <w:ilvl w:val="3"/>
          <w:numId w:val="900"/>
        </w:numPr>
        <w:spacing w:before="0" w:after="0"/>
      </w:pPr>
      <w:r>
        <w:t>Processing Scalability</w:t>
      </w:r>
    </w:p>
    <w:p>
      <w:pPr>
        <w:numPr>
          <w:ilvl w:val="3"/>
          <w:numId w:val="900"/>
        </w:numPr>
        <w:spacing w:before="0" w:after="0"/>
      </w:pPr>
      <w:r>
        <w:t>Storage Solutions</w:t>
      </w:r>
    </w:p>
    <w:p>
      <w:pPr>
        <w:numPr>
          <w:ilvl w:val="0"/>
          <w:numId w:val="900"/>
        </w:numPr>
        <w:spacing w:before="0" w:after="0"/>
      </w:pPr>
      <w:r>
        <w:t>Advanced Robotics and Automation</w:t>
      </w:r>
    </w:p>
    <w:p>
      <w:pPr>
        <w:numPr>
          <w:ilvl w:val="1"/>
          <w:numId w:val="900"/>
        </w:numPr>
        <w:spacing w:before="0" w:after="0"/>
      </w:pPr>
      <w:r>
        <w:t>Next-Generation Agricultural Robots</w:t>
      </w:r>
    </w:p>
    <w:p>
      <w:pPr>
        <w:numPr>
          <w:ilvl w:val="2"/>
          <w:numId w:val="900"/>
        </w:numPr>
        <w:spacing w:before="0" w:after="0"/>
      </w:pPr>
      <w:r>
        <w:t>Soft Robotics Applications</w:t>
      </w:r>
    </w:p>
    <w:p>
      <w:pPr>
        <w:numPr>
          <w:ilvl w:val="3"/>
          <w:numId w:val="900"/>
        </w:numPr>
        <w:spacing w:before="0" w:after="0"/>
      </w:pPr>
      <w:r>
        <w:t>Gentle Handling Systems</w:t>
      </w:r>
    </w:p>
    <w:p>
      <w:pPr>
        <w:numPr>
          <w:ilvl w:val="3"/>
          <w:numId w:val="900"/>
        </w:numPr>
        <w:spacing w:before="0" w:after="0"/>
      </w:pPr>
      <w:r>
        <w:t>Adaptive Gripping</w:t>
      </w:r>
    </w:p>
    <w:p>
      <w:pPr>
        <w:numPr>
          <w:ilvl w:val="3"/>
          <w:numId w:val="900"/>
        </w:numPr>
        <w:spacing w:before="0" w:after="0"/>
      </w:pPr>
      <w:r>
        <w:t>Biological Inspiration</w:t>
      </w:r>
    </w:p>
    <w:p>
      <w:pPr>
        <w:numPr>
          <w:ilvl w:val="2"/>
          <w:numId w:val="900"/>
        </w:numPr>
        <w:spacing w:before="0" w:after="0"/>
      </w:pPr>
      <w:r>
        <w:t>Micro and Nano Robotics</w:t>
      </w:r>
    </w:p>
    <w:p>
      <w:pPr>
        <w:numPr>
          <w:ilvl w:val="3"/>
          <w:numId w:val="900"/>
        </w:numPr>
        <w:spacing w:before="0" w:after="0"/>
      </w:pPr>
      <w:r>
        <w:t>Precision Applications</w:t>
      </w:r>
    </w:p>
    <w:p>
      <w:pPr>
        <w:numPr>
          <w:ilvl w:val="3"/>
          <w:numId w:val="900"/>
        </w:numPr>
        <w:spacing w:before="0" w:after="0"/>
      </w:pPr>
      <w:r>
        <w:t>Targeted Delivery Systems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Swarm Intelligence Systems</w:t>
      </w:r>
    </w:p>
    <w:p>
      <w:pPr>
        <w:numPr>
          <w:ilvl w:val="2"/>
          <w:numId w:val="900"/>
        </w:numPr>
        <w:spacing w:before="0" w:after="0"/>
      </w:pPr>
      <w:r>
        <w:t>Multi-Agent Coordination</w:t>
      </w:r>
    </w:p>
    <w:p>
      <w:pPr>
        <w:numPr>
          <w:ilvl w:val="3"/>
          <w:numId w:val="900"/>
        </w:numPr>
        <w:spacing w:before="0" w:after="0"/>
      </w:pPr>
      <w:r>
        <w:t>Distributed Decision Making</w:t>
      </w:r>
    </w:p>
    <w:p>
      <w:pPr>
        <w:numPr>
          <w:ilvl w:val="3"/>
          <w:numId w:val="900"/>
        </w:numPr>
        <w:spacing w:before="0" w:after="0"/>
      </w:pPr>
      <w:r>
        <w:t>Emergent Behavior</w:t>
      </w:r>
    </w:p>
    <w:p>
      <w:pPr>
        <w:numPr>
          <w:ilvl w:val="3"/>
          <w:numId w:val="900"/>
        </w:numPr>
        <w:spacing w:before="0" w:after="0"/>
      </w:pPr>
      <w:r>
        <w:t>Scalability Principles</w:t>
      </w:r>
    </w:p>
    <w:p>
      <w:pPr>
        <w:numPr>
          <w:ilvl w:val="2"/>
          <w:numId w:val="900"/>
        </w:numPr>
        <w:spacing w:before="0" w:after="0"/>
      </w:pPr>
      <w:r>
        <w:t>Bio-Inspired Algorithms</w:t>
      </w:r>
    </w:p>
    <w:p>
      <w:pPr>
        <w:numPr>
          <w:ilvl w:val="3"/>
          <w:numId w:val="900"/>
        </w:numPr>
        <w:spacing w:before="0" w:after="0"/>
      </w:pPr>
      <w:r>
        <w:t>Ant Colony Optimization</w:t>
      </w:r>
    </w:p>
    <w:p>
      <w:pPr>
        <w:numPr>
          <w:ilvl w:val="3"/>
          <w:numId w:val="900"/>
        </w:numPr>
        <w:spacing w:before="0" w:after="0"/>
      </w:pPr>
      <w:r>
        <w:t>Particle Swarm Optimization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Human-Robot Collaboration</w:t>
      </w:r>
    </w:p>
    <w:p>
      <w:pPr>
        <w:numPr>
          <w:ilvl w:val="2"/>
          <w:numId w:val="900"/>
        </w:numPr>
        <w:spacing w:before="0" w:after="0"/>
      </w:pPr>
      <w:r>
        <w:t>Collaborative Robotics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3"/>
          <w:numId w:val="900"/>
        </w:numPr>
        <w:spacing w:before="0" w:after="0"/>
      </w:pPr>
      <w:r>
        <w:t>Intuitive Interfaces</w:t>
      </w:r>
    </w:p>
    <w:p>
      <w:pPr>
        <w:numPr>
          <w:ilvl w:val="3"/>
          <w:numId w:val="900"/>
        </w:numPr>
        <w:spacing w:before="0" w:after="0"/>
      </w:pPr>
      <w:r>
        <w:t>Shared Autonomy</w:t>
      </w:r>
    </w:p>
    <w:p>
      <w:pPr>
        <w:numPr>
          <w:ilvl w:val="2"/>
          <w:numId w:val="900"/>
        </w:numPr>
        <w:spacing w:before="0" w:after="0"/>
      </w:pPr>
      <w:r>
        <w:t>Augmented Human Capabilities</w:t>
      </w:r>
    </w:p>
    <w:p>
      <w:pPr>
        <w:numPr>
          <w:ilvl w:val="3"/>
          <w:numId w:val="900"/>
        </w:numPr>
        <w:spacing w:before="0" w:after="0"/>
      </w:pPr>
      <w:r>
        <w:t>Exoskeleton Systems</w:t>
      </w:r>
    </w:p>
    <w:p>
      <w:pPr>
        <w:numPr>
          <w:ilvl w:val="3"/>
          <w:numId w:val="900"/>
        </w:numPr>
        <w:spacing w:before="0" w:after="0"/>
      </w:pPr>
      <w:r>
        <w:t>Cognitive Assistance</w:t>
      </w:r>
    </w:p>
    <w:p>
      <w:pPr>
        <w:numPr>
          <w:ilvl w:val="3"/>
          <w:numId w:val="900"/>
        </w:numPr>
        <w:spacing w:before="0" w:after="0"/>
      </w:pPr>
      <w:r>
        <w:t>Skill Enhancement</w:t>
      </w:r>
    </w:p>
    <w:p>
      <w:pPr>
        <w:numPr>
          <w:ilvl w:val="0"/>
          <w:numId w:val="900"/>
        </w:numPr>
        <w:spacing w:before="0" w:after="0"/>
      </w:pPr>
      <w:r>
        <w:t>Emerging Sensing Technologies</w:t>
      </w:r>
    </w:p>
    <w:p>
      <w:pPr>
        <w:numPr>
          <w:ilvl w:val="1"/>
          <w:numId w:val="900"/>
        </w:numPr>
        <w:spacing w:before="0" w:after="0"/>
      </w:pPr>
      <w:r>
        <w:t>Advanced Spectral Imaging</w:t>
      </w:r>
    </w:p>
    <w:p>
      <w:pPr>
        <w:numPr>
          <w:ilvl w:val="2"/>
          <w:numId w:val="900"/>
        </w:numPr>
        <w:spacing w:before="0" w:after="0"/>
      </w:pPr>
      <w:r>
        <w:t>Quantum Sensors</w:t>
      </w:r>
    </w:p>
    <w:p>
      <w:pPr>
        <w:numPr>
          <w:ilvl w:val="3"/>
          <w:numId w:val="900"/>
        </w:numPr>
        <w:spacing w:before="0" w:after="0"/>
      </w:pPr>
      <w:r>
        <w:t>Quantum Dot Applications</w:t>
      </w:r>
    </w:p>
    <w:p>
      <w:pPr>
        <w:numPr>
          <w:ilvl w:val="3"/>
          <w:numId w:val="900"/>
        </w:numPr>
        <w:spacing w:before="0" w:after="0"/>
      </w:pPr>
      <w:r>
        <w:t>Enhanced Sensitivity</w:t>
      </w:r>
    </w:p>
    <w:p>
      <w:pPr>
        <w:numPr>
          <w:ilvl w:val="3"/>
          <w:numId w:val="900"/>
        </w:numPr>
        <w:spacing w:before="0" w:after="0"/>
      </w:pPr>
      <w:r>
        <w:t>Novel Spectral Ranges</w:t>
      </w:r>
    </w:p>
    <w:p>
      <w:pPr>
        <w:numPr>
          <w:ilvl w:val="2"/>
          <w:numId w:val="900"/>
        </w:numPr>
        <w:spacing w:before="0" w:after="0"/>
      </w:pPr>
      <w:r>
        <w:t>Fluorescence Imaging</w:t>
      </w:r>
    </w:p>
    <w:p>
      <w:pPr>
        <w:numPr>
          <w:ilvl w:val="3"/>
          <w:numId w:val="900"/>
        </w:numPr>
        <w:spacing w:before="0" w:after="0"/>
      </w:pPr>
      <w:r>
        <w:t>Chlorophyll Fluorescence</w:t>
      </w:r>
    </w:p>
    <w:p>
      <w:pPr>
        <w:numPr>
          <w:ilvl w:val="3"/>
          <w:numId w:val="900"/>
        </w:numPr>
        <w:spacing w:before="0" w:after="0"/>
      </w:pPr>
      <w:r>
        <w:t>Stress Detection</w:t>
      </w:r>
    </w:p>
    <w:p>
      <w:pPr>
        <w:numPr>
          <w:ilvl w:val="3"/>
          <w:numId w:val="900"/>
        </w:numPr>
        <w:spacing w:before="0" w:after="0"/>
      </w:pPr>
      <w:r>
        <w:t>Photosynthetic Efficiency</w:t>
      </w:r>
    </w:p>
    <w:p>
      <w:pPr>
        <w:numPr>
          <w:ilvl w:val="1"/>
          <w:numId w:val="900"/>
        </w:numPr>
        <w:spacing w:before="0" w:after="0"/>
      </w:pPr>
      <w:r>
        <w:t>Molecular and Chemical Sensing</w:t>
      </w:r>
    </w:p>
    <w:p>
      <w:pPr>
        <w:numPr>
          <w:ilvl w:val="2"/>
          <w:numId w:val="900"/>
        </w:numPr>
        <w:spacing w:before="0" w:after="0"/>
      </w:pPr>
      <w:r>
        <w:t>Biosensor Applications</w:t>
      </w:r>
    </w:p>
    <w:p>
      <w:pPr>
        <w:numPr>
          <w:ilvl w:val="3"/>
          <w:numId w:val="900"/>
        </w:numPr>
        <w:spacing w:before="0" w:after="0"/>
      </w:pPr>
      <w:r>
        <w:t>Pathogen Detection</w:t>
      </w:r>
    </w:p>
    <w:p>
      <w:pPr>
        <w:numPr>
          <w:ilvl w:val="3"/>
          <w:numId w:val="900"/>
        </w:numPr>
        <w:spacing w:before="0" w:after="0"/>
      </w:pPr>
      <w:r>
        <w:t>Nutrient Sensing</w:t>
      </w:r>
    </w:p>
    <w:p>
      <w:pPr>
        <w:numPr>
          <w:ilvl w:val="3"/>
          <w:numId w:val="900"/>
        </w:numPr>
        <w:spacing w:before="0" w:after="0"/>
      </w:pPr>
      <w:r>
        <w:t>Hormone Monitoring</w:t>
      </w:r>
    </w:p>
    <w:p>
      <w:pPr>
        <w:numPr>
          <w:ilvl w:val="2"/>
          <w:numId w:val="900"/>
        </w:numPr>
        <w:spacing w:before="0" w:after="0"/>
      </w:pPr>
      <w:r>
        <w:t>Electronic Nose Technology</w:t>
      </w:r>
    </w:p>
    <w:p>
      <w:pPr>
        <w:numPr>
          <w:ilvl w:val="3"/>
          <w:numId w:val="900"/>
        </w:numPr>
        <w:spacing w:before="0" w:after="0"/>
      </w:pPr>
      <w:r>
        <w:t>Volatile Compound Detection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Ripeness Determination</w:t>
      </w:r>
    </w:p>
    <w:p>
      <w:pPr>
        <w:numPr>
          <w:ilvl w:val="1"/>
          <w:numId w:val="900"/>
        </w:numPr>
        <w:spacing w:before="0" w:after="0"/>
      </w:pPr>
      <w:r>
        <w:t>Advanced Imaging Techniques</w:t>
      </w:r>
    </w:p>
    <w:p>
      <w:pPr>
        <w:numPr>
          <w:ilvl w:val="2"/>
          <w:numId w:val="900"/>
        </w:numPr>
        <w:spacing w:before="0" w:after="0"/>
      </w:pPr>
      <w:r>
        <w:t>Hyperspectral Imaging Advances</w:t>
      </w:r>
    </w:p>
    <w:p>
      <w:pPr>
        <w:numPr>
          <w:ilvl w:val="3"/>
          <w:numId w:val="900"/>
        </w:numPr>
        <w:spacing w:before="0" w:after="0"/>
      </w:pPr>
      <w:r>
        <w:t>Snapshot Hyperspectral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Miniaturization</w:t>
      </w:r>
    </w:p>
    <w:p>
      <w:pPr>
        <w:numPr>
          <w:ilvl w:val="2"/>
          <w:numId w:val="900"/>
        </w:numPr>
        <w:spacing w:before="0" w:after="0"/>
      </w:pPr>
      <w:r>
        <w:t>3D Imaging Systems</w:t>
      </w:r>
    </w:p>
    <w:p>
      <w:pPr>
        <w:numPr>
          <w:ilvl w:val="3"/>
          <w:numId w:val="900"/>
        </w:numPr>
        <w:spacing w:before="0" w:after="0"/>
      </w:pPr>
      <w:r>
        <w:t>Structure from Motion</w:t>
      </w:r>
    </w:p>
    <w:p>
      <w:pPr>
        <w:numPr>
          <w:ilvl w:val="3"/>
          <w:numId w:val="900"/>
        </w:numPr>
        <w:spacing w:before="0" w:after="0"/>
      </w:pPr>
      <w:r>
        <w:t>Time-of-Flight Cameras</w:t>
      </w:r>
    </w:p>
    <w:p>
      <w:pPr>
        <w:numPr>
          <w:ilvl w:val="3"/>
          <w:numId w:val="900"/>
        </w:numPr>
        <w:spacing w:before="0" w:after="0"/>
      </w:pPr>
      <w:r>
        <w:t>Stereo Vision Advances</w:t>
      </w:r>
    </w:p>
    <w:p>
      <w:pPr>
        <w:numPr>
          <w:ilvl w:val="0"/>
          <w:numId w:val="900"/>
        </w:numPr>
        <w:spacing w:before="0" w:after="0"/>
      </w:pPr>
      <w:r>
        <w:t>Integration and Standardization Challenges</w:t>
      </w:r>
    </w:p>
    <w:p>
      <w:pPr>
        <w:numPr>
          <w:ilvl w:val="1"/>
          <w:numId w:val="900"/>
        </w:numPr>
        <w:spacing w:before="0" w:after="0"/>
      </w:pPr>
      <w:r>
        <w:t>Interoperability Standards</w:t>
      </w:r>
    </w:p>
    <w:p>
      <w:pPr>
        <w:numPr>
          <w:ilvl w:val="2"/>
          <w:numId w:val="900"/>
        </w:numPr>
        <w:spacing w:before="0" w:after="0"/>
      </w:pPr>
      <w:r>
        <w:t>Data Exchange Protocols</w:t>
      </w:r>
    </w:p>
    <w:p>
      <w:pPr>
        <w:numPr>
          <w:ilvl w:val="3"/>
          <w:numId w:val="900"/>
        </w:numPr>
        <w:spacing w:before="0" w:after="0"/>
      </w:pPr>
      <w:r>
        <w:t>ADAPT Framework</w:t>
      </w:r>
    </w:p>
    <w:p>
      <w:pPr>
        <w:numPr>
          <w:ilvl w:val="3"/>
          <w:numId w:val="900"/>
        </w:numPr>
        <w:spacing w:before="0" w:after="0"/>
      </w:pPr>
      <w:r>
        <w:t>ISO Standards</w:t>
      </w:r>
    </w:p>
    <w:p>
      <w:pPr>
        <w:numPr>
          <w:ilvl w:val="3"/>
          <w:numId w:val="900"/>
        </w:numPr>
        <w:spacing w:before="0" w:after="0"/>
      </w:pPr>
      <w:r>
        <w:t>Industry Initiatives</w:t>
      </w:r>
    </w:p>
    <w:p>
      <w:pPr>
        <w:numPr>
          <w:ilvl w:val="2"/>
          <w:numId w:val="900"/>
        </w:numPr>
        <w:spacing w:before="0" w:after="0"/>
      </w:pPr>
      <w:r>
        <w:t>Equipment Compatibility</w:t>
      </w:r>
    </w:p>
    <w:p>
      <w:pPr>
        <w:numPr>
          <w:ilvl w:val="3"/>
          <w:numId w:val="900"/>
        </w:numPr>
        <w:spacing w:before="0" w:after="0"/>
      </w:pPr>
      <w:r>
        <w:t>Plug-and-Play Systems</w:t>
      </w:r>
    </w:p>
    <w:p>
      <w:pPr>
        <w:numPr>
          <w:ilvl w:val="3"/>
          <w:numId w:val="900"/>
        </w:numPr>
        <w:spacing w:before="0" w:after="0"/>
      </w:pPr>
      <w:r>
        <w:t>Universal Interfaces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System Integration Approaches</w:t>
      </w:r>
    </w:p>
    <w:p>
      <w:pPr>
        <w:numPr>
          <w:ilvl w:val="2"/>
          <w:numId w:val="900"/>
        </w:numPr>
        <w:spacing w:before="0" w:after="0"/>
      </w:pPr>
      <w:r>
        <w:t>Platform Convergence</w:t>
      </w:r>
    </w:p>
    <w:p>
      <w:pPr>
        <w:numPr>
          <w:ilvl w:val="3"/>
          <w:numId w:val="900"/>
        </w:numPr>
        <w:spacing w:before="0" w:after="0"/>
      </w:pPr>
      <w:r>
        <w:t>Unified Management Systems</w:t>
      </w:r>
    </w:p>
    <w:p>
      <w:pPr>
        <w:numPr>
          <w:ilvl w:val="3"/>
          <w:numId w:val="900"/>
        </w:numPr>
        <w:spacing w:before="0" w:after="0"/>
      </w:pPr>
      <w:r>
        <w:t>API Development</w:t>
      </w:r>
    </w:p>
    <w:p>
      <w:pPr>
        <w:numPr>
          <w:ilvl w:val="3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Ecosystem Development</w:t>
      </w:r>
    </w:p>
    <w:p>
      <w:pPr>
        <w:numPr>
          <w:ilvl w:val="3"/>
          <w:numId w:val="900"/>
        </w:numPr>
        <w:spacing w:before="0" w:after="0"/>
      </w:pPr>
      <w:r>
        <w:t>Technology Partnerships</w:t>
      </w:r>
    </w:p>
    <w:p>
      <w:pPr>
        <w:numPr>
          <w:ilvl w:val="3"/>
          <w:numId w:val="900"/>
        </w:numPr>
        <w:spacing w:before="0" w:after="0"/>
      </w:pPr>
      <w:r>
        <w:t>Open Innovation</w:t>
      </w:r>
    </w:p>
    <w:p>
      <w:pPr>
        <w:numPr>
          <w:ilvl w:val="3"/>
          <w:numId w:val="900"/>
        </w:numPr>
        <w:spacing w:before="0" w:after="0"/>
      </w:pPr>
      <w:r>
        <w:t>Collaborative Platforms</w:t>
      </w:r>
    </w:p>
    <w:p>
      <w:pPr>
        <w:numPr>
          <w:ilvl w:val="0"/>
          <w:numId w:val="900"/>
        </w:numPr>
        <w:spacing w:before="0" w:after="0"/>
      </w:pPr>
      <w:r>
        <w:t>Regulatory and Policy Evolution</w:t>
      </w:r>
    </w:p>
    <w:p>
      <w:pPr>
        <w:numPr>
          <w:ilvl w:val="1"/>
          <w:numId w:val="900"/>
        </w:numPr>
        <w:spacing w:before="0" w:after="0"/>
      </w:pPr>
      <w:r>
        <w:t>Technology Regulation</w:t>
      </w:r>
    </w:p>
    <w:p>
      <w:pPr>
        <w:numPr>
          <w:ilvl w:val="2"/>
          <w:numId w:val="900"/>
        </w:numPr>
        <w:spacing w:before="0" w:after="0"/>
      </w:pPr>
      <w:r>
        <w:t>Autonomous System Regulations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Certification Processes</w:t>
      </w:r>
    </w:p>
    <w:p>
      <w:pPr>
        <w:numPr>
          <w:ilvl w:val="3"/>
          <w:numId w:val="900"/>
        </w:numPr>
        <w:spacing w:before="0" w:after="0"/>
      </w:pPr>
      <w:r>
        <w:t>Liability Frameworks</w:t>
      </w:r>
    </w:p>
    <w:p>
      <w:pPr>
        <w:numPr>
          <w:ilvl w:val="2"/>
          <w:numId w:val="900"/>
        </w:numPr>
        <w:spacing w:before="0" w:after="0"/>
      </w:pPr>
      <w:r>
        <w:t>Data Governance Policies</w:t>
      </w:r>
    </w:p>
    <w:p>
      <w:pPr>
        <w:numPr>
          <w:ilvl w:val="3"/>
          <w:numId w:val="900"/>
        </w:numPr>
        <w:spacing w:before="0" w:after="0"/>
      </w:pPr>
      <w:r>
        <w:t>Privacy Regulations</w:t>
      </w:r>
    </w:p>
    <w:p>
      <w:pPr>
        <w:numPr>
          <w:ilvl w:val="3"/>
          <w:numId w:val="900"/>
        </w:numPr>
        <w:spacing w:before="0" w:after="0"/>
      </w:pPr>
      <w:r>
        <w:t>Cross-Border Data Flow</w:t>
      </w:r>
    </w:p>
    <w:p>
      <w:pPr>
        <w:numPr>
          <w:ilvl w:val="3"/>
          <w:numId w:val="900"/>
        </w:numPr>
        <w:spacing w:before="0" w:after="0"/>
      </w:pPr>
      <w:r>
        <w:t>Antitrust Considerations</w:t>
      </w:r>
    </w:p>
    <w:p>
      <w:pPr>
        <w:numPr>
          <w:ilvl w:val="1"/>
          <w:numId w:val="900"/>
        </w:numPr>
        <w:spacing w:before="0" w:after="0"/>
      </w:pPr>
      <w:r>
        <w:t>Environmental Policy Integration</w:t>
      </w:r>
    </w:p>
    <w:p>
      <w:pPr>
        <w:numPr>
          <w:ilvl w:val="2"/>
          <w:numId w:val="900"/>
        </w:numPr>
        <w:spacing w:before="0" w:after="0"/>
      </w:pPr>
      <w:r>
        <w:t>Sustainability Incentives</w:t>
      </w:r>
    </w:p>
    <w:p>
      <w:pPr>
        <w:numPr>
          <w:ilvl w:val="3"/>
          <w:numId w:val="900"/>
        </w:numPr>
        <w:spacing w:before="0" w:after="0"/>
      </w:pPr>
      <w:r>
        <w:t>Carbon Credit Systems</w:t>
      </w:r>
    </w:p>
    <w:p>
      <w:pPr>
        <w:numPr>
          <w:ilvl w:val="3"/>
          <w:numId w:val="900"/>
        </w:numPr>
        <w:spacing w:before="0" w:after="0"/>
      </w:pPr>
      <w:r>
        <w:t>Environmental Payments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3"/>
          <w:numId w:val="900"/>
        </w:numPr>
        <w:spacing w:before="0" w:after="0"/>
      </w:pPr>
      <w:r>
        <w:t>Resilience Building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Technology Support</w:t>
      </w:r>
    </w:p>
    <w:p>
      <w:pPr>
        <w:numPr>
          <w:ilvl w:val="1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Global Standards Development</w:t>
      </w:r>
    </w:p>
    <w:p>
      <w:pPr>
        <w:numPr>
          <w:ilvl w:val="3"/>
          <w:numId w:val="900"/>
        </w:numPr>
        <w:spacing w:before="0" w:after="0"/>
      </w:pPr>
      <w:r>
        <w:t>Harmonization Efforts</w:t>
      </w:r>
    </w:p>
    <w:p>
      <w:pPr>
        <w:numPr>
          <w:ilvl w:val="3"/>
          <w:numId w:val="900"/>
        </w:numPr>
        <w:spacing w:before="0" w:after="0"/>
      </w:pPr>
      <w:r>
        <w:t>Trade Implications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Development Cooperation</w:t>
      </w:r>
    </w:p>
    <w:p>
      <w:pPr>
        <w:numPr>
          <w:ilvl w:val="3"/>
          <w:numId w:val="900"/>
        </w:numPr>
        <w:spacing w:before="0" w:after="0"/>
      </w:pPr>
      <w:r>
        <w:t>Technology Access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