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Precalculus</w:t>
      </w:r>
    </w:p>
    <w:p>
      <w:pPr>
        <w:pStyle w:val="Heading1"/>
      </w:pPr>
      <w:r>
        <w:t>Foundations of Precalculus</w:t>
      </w:r>
    </w:p>
    <w:p>
      <w:pPr>
        <w:numPr>
          <w:ilvl w:val="0"/>
          <w:numId w:val="900"/>
        </w:numPr>
        <w:spacing w:before="0" w:after="0"/>
      </w:pPr>
      <w:r>
        <w:t>Review of Fundamental Algebra</w:t>
      </w:r>
    </w:p>
    <w:p>
      <w:pPr>
        <w:numPr>
          <w:ilvl w:val="1"/>
          <w:numId w:val="900"/>
        </w:numPr>
        <w:spacing w:before="0" w:after="0"/>
      </w:pPr>
      <w:r>
        <w:t>The Real Number System</w:t>
      </w:r>
    </w:p>
    <w:p>
      <w:pPr>
        <w:numPr>
          <w:ilvl w:val="2"/>
          <w:numId w:val="900"/>
        </w:numPr>
        <w:spacing w:before="0" w:after="0"/>
      </w:pPr>
      <w:r>
        <w:t>Natural Numbers</w:t>
      </w:r>
    </w:p>
    <w:p>
      <w:pPr>
        <w:numPr>
          <w:ilvl w:val="2"/>
          <w:numId w:val="900"/>
        </w:numPr>
        <w:spacing w:before="0" w:after="0"/>
      </w:pPr>
      <w:r>
        <w:t>Whole Numbers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2"/>
          <w:numId w:val="900"/>
        </w:numPr>
        <w:spacing w:before="0" w:after="0"/>
      </w:pPr>
      <w:r>
        <w:t>Rational Numbers</w:t>
      </w:r>
    </w:p>
    <w:p>
      <w:pPr>
        <w:numPr>
          <w:ilvl w:val="2"/>
          <w:numId w:val="900"/>
        </w:numPr>
        <w:spacing w:before="0" w:after="0"/>
      </w:pPr>
      <w:r>
        <w:t>Irrational Numbers</w:t>
      </w:r>
    </w:p>
    <w:p>
      <w:pPr>
        <w:numPr>
          <w:ilvl w:val="2"/>
          <w:numId w:val="900"/>
        </w:numPr>
        <w:spacing w:before="0" w:after="0"/>
      </w:pPr>
      <w:r>
        <w:t>Properties of Real Numbers</w:t>
      </w:r>
    </w:p>
    <w:p>
      <w:pPr>
        <w:numPr>
          <w:ilvl w:val="3"/>
          <w:numId w:val="900"/>
        </w:numPr>
        <w:spacing w:before="0" w:after="0"/>
      </w:pPr>
      <w:r>
        <w:t>Commutative Property</w:t>
      </w:r>
    </w:p>
    <w:p>
      <w:pPr>
        <w:numPr>
          <w:ilvl w:val="3"/>
          <w:numId w:val="900"/>
        </w:numPr>
        <w:spacing w:before="0" w:after="0"/>
      </w:pPr>
      <w:r>
        <w:t>Associative Property</w:t>
      </w:r>
    </w:p>
    <w:p>
      <w:pPr>
        <w:numPr>
          <w:ilvl w:val="3"/>
          <w:numId w:val="900"/>
        </w:numPr>
        <w:spacing w:before="0" w:after="0"/>
      </w:pPr>
      <w:r>
        <w:t>Distributive Property</w:t>
      </w:r>
    </w:p>
    <w:p>
      <w:pPr>
        <w:numPr>
          <w:ilvl w:val="3"/>
          <w:numId w:val="900"/>
        </w:numPr>
        <w:spacing w:before="0" w:after="0"/>
      </w:pPr>
      <w:r>
        <w:t>Identity Properties</w:t>
      </w:r>
    </w:p>
    <w:p>
      <w:pPr>
        <w:numPr>
          <w:ilvl w:val="3"/>
          <w:numId w:val="900"/>
        </w:numPr>
        <w:spacing w:before="0" w:after="0"/>
      </w:pPr>
      <w:r>
        <w:t>Inverse Properties</w:t>
      </w:r>
    </w:p>
    <w:p>
      <w:pPr>
        <w:numPr>
          <w:ilvl w:val="2"/>
          <w:numId w:val="900"/>
        </w:numPr>
        <w:spacing w:before="0" w:after="0"/>
      </w:pPr>
      <w:r>
        <w:t>The Number Line and Ordering</w:t>
      </w:r>
    </w:p>
    <w:p>
      <w:pPr>
        <w:numPr>
          <w:ilvl w:val="2"/>
          <w:numId w:val="900"/>
        </w:numPr>
        <w:spacing w:before="0" w:after="0"/>
      </w:pPr>
      <w:r>
        <w:t>Absolute Value</w:t>
      </w:r>
    </w:p>
    <w:p>
      <w:pPr>
        <w:numPr>
          <w:ilvl w:val="2"/>
          <w:numId w:val="900"/>
        </w:numPr>
        <w:spacing w:before="0" w:after="0"/>
      </w:pPr>
      <w:r>
        <w:t>Set Notation and Interval Notation</w:t>
      </w:r>
    </w:p>
    <w:p>
      <w:pPr>
        <w:numPr>
          <w:ilvl w:val="1"/>
          <w:numId w:val="900"/>
        </w:numPr>
        <w:spacing w:before="0" w:after="0"/>
      </w:pPr>
      <w:r>
        <w:t>Algebraic Expressions and Polynomials</w:t>
      </w:r>
    </w:p>
    <w:p>
      <w:pPr>
        <w:numPr>
          <w:ilvl w:val="2"/>
          <w:numId w:val="900"/>
        </w:numPr>
        <w:spacing w:before="0" w:after="0"/>
      </w:pPr>
      <w:r>
        <w:t>Variables and Constants</w:t>
      </w:r>
    </w:p>
    <w:p>
      <w:pPr>
        <w:numPr>
          <w:ilvl w:val="2"/>
          <w:numId w:val="900"/>
        </w:numPr>
        <w:spacing w:before="0" w:after="0"/>
      </w:pPr>
      <w:r>
        <w:t>Terms, Factors, and Coefficients</w:t>
      </w:r>
    </w:p>
    <w:p>
      <w:pPr>
        <w:numPr>
          <w:ilvl w:val="2"/>
          <w:numId w:val="900"/>
        </w:numPr>
        <w:spacing w:before="0" w:after="0"/>
      </w:pPr>
      <w:r>
        <w:t>Like Terms and Combining Terms</w:t>
      </w:r>
    </w:p>
    <w:p>
      <w:pPr>
        <w:numPr>
          <w:ilvl w:val="2"/>
          <w:numId w:val="900"/>
        </w:numPr>
        <w:spacing w:before="0" w:after="0"/>
      </w:pPr>
      <w:r>
        <w:t>Operations with Polynomials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</w:t>
      </w:r>
    </w:p>
    <w:p>
      <w:pPr>
        <w:numPr>
          <w:ilvl w:val="3"/>
          <w:numId w:val="900"/>
        </w:numPr>
        <w:spacing w:before="0" w:after="0"/>
      </w:pPr>
      <w:r>
        <w:t>Division by Monomials</w:t>
      </w:r>
    </w:p>
    <w:p>
      <w:pPr>
        <w:numPr>
          <w:ilvl w:val="3"/>
          <w:numId w:val="900"/>
        </w:numPr>
        <w:spacing w:before="0" w:after="0"/>
      </w:pPr>
      <w:r>
        <w:t>Long Division of Polynomials</w:t>
      </w:r>
    </w:p>
    <w:p>
      <w:pPr>
        <w:numPr>
          <w:ilvl w:val="2"/>
          <w:numId w:val="900"/>
        </w:numPr>
        <w:spacing w:before="0" w:after="0"/>
      </w:pPr>
      <w:r>
        <w:t>Degree and Leading Coefficient</w:t>
      </w:r>
    </w:p>
    <w:p>
      <w:pPr>
        <w:numPr>
          <w:ilvl w:val="2"/>
          <w:numId w:val="900"/>
        </w:numPr>
        <w:spacing w:before="0" w:after="0"/>
      </w:pPr>
      <w:r>
        <w:t>Standard Form of Polynomials</w:t>
      </w:r>
    </w:p>
    <w:p>
      <w:pPr>
        <w:numPr>
          <w:ilvl w:val="1"/>
          <w:numId w:val="900"/>
        </w:numPr>
        <w:spacing w:before="0" w:after="0"/>
      </w:pPr>
      <w:r>
        <w:t>Factoring Polynomials</w:t>
      </w:r>
    </w:p>
    <w:p>
      <w:pPr>
        <w:numPr>
          <w:ilvl w:val="2"/>
          <w:numId w:val="900"/>
        </w:numPr>
        <w:spacing w:before="0" w:after="0"/>
      </w:pPr>
      <w:r>
        <w:t>Factoring out the Greatest Common Factor</w:t>
      </w:r>
    </w:p>
    <w:p>
      <w:pPr>
        <w:numPr>
          <w:ilvl w:val="2"/>
          <w:numId w:val="900"/>
        </w:numPr>
        <w:spacing w:before="0" w:after="0"/>
      </w:pPr>
      <w:r>
        <w:t>Factoring by Grouping</w:t>
      </w:r>
    </w:p>
    <w:p>
      <w:pPr>
        <w:numPr>
          <w:ilvl w:val="2"/>
          <w:numId w:val="900"/>
        </w:numPr>
        <w:spacing w:before="0" w:after="0"/>
      </w:pPr>
      <w:r>
        <w:t>Factoring Trinomials</w:t>
      </w:r>
    </w:p>
    <w:p>
      <w:pPr>
        <w:numPr>
          <w:ilvl w:val="3"/>
          <w:numId w:val="900"/>
        </w:numPr>
        <w:spacing w:before="0" w:after="0"/>
      </w:pPr>
      <w:r>
        <w:t>Trial and Error Method</w:t>
      </w:r>
    </w:p>
    <w:p>
      <w:pPr>
        <w:numPr>
          <w:ilvl w:val="3"/>
          <w:numId w:val="900"/>
        </w:numPr>
        <w:spacing w:before="0" w:after="0"/>
      </w:pPr>
      <w:r>
        <w:t>AC Method</w:t>
      </w:r>
    </w:p>
    <w:p>
      <w:pPr>
        <w:numPr>
          <w:ilvl w:val="2"/>
          <w:numId w:val="900"/>
        </w:numPr>
        <w:spacing w:before="0" w:after="0"/>
      </w:pPr>
      <w:r>
        <w:t>Factoring Special Products</w:t>
      </w:r>
    </w:p>
    <w:p>
      <w:pPr>
        <w:numPr>
          <w:ilvl w:val="3"/>
          <w:numId w:val="900"/>
        </w:numPr>
        <w:spacing w:before="0" w:after="0"/>
      </w:pPr>
      <w:r>
        <w:t>Difference of Squares</w:t>
      </w:r>
    </w:p>
    <w:p>
      <w:pPr>
        <w:numPr>
          <w:ilvl w:val="3"/>
          <w:numId w:val="900"/>
        </w:numPr>
        <w:spacing w:before="0" w:after="0"/>
      </w:pPr>
      <w:r>
        <w:t>Perfect Square Trinomials</w:t>
      </w:r>
    </w:p>
    <w:p>
      <w:pPr>
        <w:numPr>
          <w:ilvl w:val="3"/>
          <w:numId w:val="900"/>
        </w:numPr>
        <w:spacing w:before="0" w:after="0"/>
      </w:pPr>
      <w:r>
        <w:t>Sum and Difference of Cubes</w:t>
      </w:r>
    </w:p>
    <w:p>
      <w:pPr>
        <w:numPr>
          <w:ilvl w:val="2"/>
          <w:numId w:val="900"/>
        </w:numPr>
        <w:spacing w:before="0" w:after="0"/>
      </w:pPr>
      <w:r>
        <w:t>Factoring Completely</w:t>
      </w:r>
    </w:p>
    <w:p>
      <w:pPr>
        <w:numPr>
          <w:ilvl w:val="1"/>
          <w:numId w:val="900"/>
        </w:numPr>
        <w:spacing w:before="0" w:after="0"/>
      </w:pPr>
      <w:r>
        <w:t>Rational Expressions</w:t>
      </w:r>
    </w:p>
    <w:p>
      <w:pPr>
        <w:numPr>
          <w:ilvl w:val="2"/>
          <w:numId w:val="900"/>
        </w:numPr>
        <w:spacing w:before="0" w:after="0"/>
      </w:pPr>
      <w:r>
        <w:t>Simplifying Rational Expressions</w:t>
      </w:r>
    </w:p>
    <w:p>
      <w:pPr>
        <w:numPr>
          <w:ilvl w:val="2"/>
          <w:numId w:val="900"/>
        </w:numPr>
        <w:spacing w:before="0" w:after="0"/>
      </w:pPr>
      <w:r>
        <w:t>Multiplying and Dividing Rational Expressions</w:t>
      </w:r>
    </w:p>
    <w:p>
      <w:pPr>
        <w:numPr>
          <w:ilvl w:val="2"/>
          <w:numId w:val="900"/>
        </w:numPr>
        <w:spacing w:before="0" w:after="0"/>
      </w:pPr>
      <w:r>
        <w:t>Adding and Subtracting Rational Expressions</w:t>
      </w:r>
    </w:p>
    <w:p>
      <w:pPr>
        <w:numPr>
          <w:ilvl w:val="3"/>
          <w:numId w:val="900"/>
        </w:numPr>
        <w:spacing w:before="0" w:after="0"/>
      </w:pPr>
      <w:r>
        <w:t>Same Denominator</w:t>
      </w:r>
    </w:p>
    <w:p>
      <w:pPr>
        <w:numPr>
          <w:ilvl w:val="3"/>
          <w:numId w:val="900"/>
        </w:numPr>
        <w:spacing w:before="0" w:after="0"/>
      </w:pPr>
      <w:r>
        <w:t>Different Denominators</w:t>
      </w:r>
    </w:p>
    <w:p>
      <w:pPr>
        <w:numPr>
          <w:ilvl w:val="3"/>
          <w:numId w:val="900"/>
        </w:numPr>
        <w:spacing w:before="0" w:after="0"/>
      </w:pPr>
      <w:r>
        <w:t>Least Common Denominator</w:t>
      </w:r>
    </w:p>
    <w:p>
      <w:pPr>
        <w:numPr>
          <w:ilvl w:val="2"/>
          <w:numId w:val="900"/>
        </w:numPr>
        <w:spacing w:before="0" w:after="0"/>
      </w:pPr>
      <w:r>
        <w:t>Complex Fractions</w:t>
      </w:r>
    </w:p>
    <w:p>
      <w:pPr>
        <w:numPr>
          <w:ilvl w:val="2"/>
          <w:numId w:val="900"/>
        </w:numPr>
        <w:spacing w:before="0" w:after="0"/>
      </w:pPr>
      <w:r>
        <w:t>Restrictions on the Domain</w:t>
      </w:r>
    </w:p>
    <w:p>
      <w:pPr>
        <w:numPr>
          <w:ilvl w:val="1"/>
          <w:numId w:val="900"/>
        </w:numPr>
        <w:spacing w:before="0" w:after="0"/>
      </w:pPr>
      <w:r>
        <w:t>Radicals and Rational Exponents</w:t>
      </w:r>
    </w:p>
    <w:p>
      <w:pPr>
        <w:numPr>
          <w:ilvl w:val="2"/>
          <w:numId w:val="900"/>
        </w:numPr>
        <w:spacing w:before="0" w:after="0"/>
      </w:pPr>
      <w:r>
        <w:t>Simplifying Radicals</w:t>
      </w:r>
    </w:p>
    <w:p>
      <w:pPr>
        <w:numPr>
          <w:ilvl w:val="2"/>
          <w:numId w:val="900"/>
        </w:numPr>
        <w:spacing w:before="0" w:after="0"/>
      </w:pPr>
      <w:r>
        <w:t>Operations with Radicals</w:t>
      </w:r>
    </w:p>
    <w:p>
      <w:pPr>
        <w:numPr>
          <w:ilvl w:val="3"/>
          <w:numId w:val="900"/>
        </w:numPr>
        <w:spacing w:before="0" w:after="0"/>
      </w:pPr>
      <w:r>
        <w:t>Addition and Subtraction</w:t>
      </w:r>
    </w:p>
    <w:p>
      <w:pPr>
        <w:numPr>
          <w:ilvl w:val="3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Rationalizing the Denominator</w:t>
      </w:r>
    </w:p>
    <w:p>
      <w:pPr>
        <w:numPr>
          <w:ilvl w:val="3"/>
          <w:numId w:val="900"/>
        </w:numPr>
        <w:spacing w:before="0" w:after="0"/>
      </w:pPr>
      <w:r>
        <w:t>Monomial Denominators</w:t>
      </w:r>
    </w:p>
    <w:p>
      <w:pPr>
        <w:numPr>
          <w:ilvl w:val="3"/>
          <w:numId w:val="900"/>
        </w:numPr>
        <w:spacing w:before="0" w:after="0"/>
      </w:pPr>
      <w:r>
        <w:t>Binomial Denominators</w:t>
      </w:r>
    </w:p>
    <w:p>
      <w:pPr>
        <w:numPr>
          <w:ilvl w:val="2"/>
          <w:numId w:val="900"/>
        </w:numPr>
        <w:spacing w:before="0" w:after="0"/>
      </w:pPr>
      <w:r>
        <w:t>Converting between Radical and Exponential Form</w:t>
      </w:r>
    </w:p>
    <w:p>
      <w:pPr>
        <w:numPr>
          <w:ilvl w:val="2"/>
          <w:numId w:val="900"/>
        </w:numPr>
        <w:spacing w:before="0" w:after="0"/>
      </w:pPr>
      <w:r>
        <w:t>Properties of Exponents</w:t>
      </w:r>
    </w:p>
    <w:p>
      <w:pPr>
        <w:numPr>
          <w:ilvl w:val="3"/>
          <w:numId w:val="900"/>
        </w:numPr>
        <w:spacing w:before="0" w:after="0"/>
      </w:pPr>
      <w:r>
        <w:t>Product Rule</w:t>
      </w:r>
    </w:p>
    <w:p>
      <w:pPr>
        <w:numPr>
          <w:ilvl w:val="3"/>
          <w:numId w:val="900"/>
        </w:numPr>
        <w:spacing w:before="0" w:after="0"/>
      </w:pPr>
      <w:r>
        <w:t>Quotient Rule</w:t>
      </w:r>
    </w:p>
    <w:p>
      <w:pPr>
        <w:numPr>
          <w:ilvl w:val="3"/>
          <w:numId w:val="900"/>
        </w:numPr>
        <w:spacing w:before="0" w:after="0"/>
      </w:pPr>
      <w:r>
        <w:t>Power Rule</w:t>
      </w:r>
    </w:p>
    <w:p>
      <w:pPr>
        <w:numPr>
          <w:ilvl w:val="3"/>
          <w:numId w:val="900"/>
        </w:numPr>
        <w:spacing w:before="0" w:after="0"/>
      </w:pPr>
      <w:r>
        <w:t>Negative Exponents</w:t>
      </w:r>
    </w:p>
    <w:p>
      <w:pPr>
        <w:numPr>
          <w:ilvl w:val="3"/>
          <w:numId w:val="900"/>
        </w:numPr>
        <w:spacing w:before="0" w:after="0"/>
      </w:pPr>
      <w:r>
        <w:t>Zero Exponent</w:t>
      </w:r>
    </w:p>
    <w:p>
      <w:pPr>
        <w:numPr>
          <w:ilvl w:val="0"/>
          <w:numId w:val="900"/>
        </w:numPr>
        <w:spacing w:before="0" w:after="0"/>
      </w:pPr>
      <w:r>
        <w:t>Equations and Inequalities</w:t>
      </w:r>
    </w:p>
    <w:p>
      <w:pPr>
        <w:numPr>
          <w:ilvl w:val="1"/>
          <w:numId w:val="900"/>
        </w:numPr>
        <w:spacing w:before="0" w:after="0"/>
      </w:pPr>
      <w:r>
        <w:t>Linear Equations</w:t>
      </w:r>
    </w:p>
    <w:p>
      <w:pPr>
        <w:numPr>
          <w:ilvl w:val="2"/>
          <w:numId w:val="900"/>
        </w:numPr>
        <w:spacing w:before="0" w:after="0"/>
      </w:pPr>
      <w:r>
        <w:t>Solving Linear Equations in One Variable</w:t>
      </w:r>
    </w:p>
    <w:p>
      <w:pPr>
        <w:numPr>
          <w:ilvl w:val="2"/>
          <w:numId w:val="900"/>
        </w:numPr>
        <w:spacing w:before="0" w:after="0"/>
      </w:pPr>
      <w:r>
        <w:t>Literal Equations</w:t>
      </w:r>
    </w:p>
    <w:p>
      <w:pPr>
        <w:numPr>
          <w:ilvl w:val="2"/>
          <w:numId w:val="900"/>
        </w:numPr>
        <w:spacing w:before="0" w:after="0"/>
      </w:pPr>
      <w:r>
        <w:t>Applications of Linear Equations</w:t>
      </w:r>
    </w:p>
    <w:p>
      <w:pPr>
        <w:numPr>
          <w:ilvl w:val="1"/>
          <w:numId w:val="900"/>
        </w:numPr>
        <w:spacing w:before="0" w:after="0"/>
      </w:pPr>
      <w:r>
        <w:t>Quadratic Equations</w:t>
      </w:r>
    </w:p>
    <w:p>
      <w:pPr>
        <w:numPr>
          <w:ilvl w:val="2"/>
          <w:numId w:val="900"/>
        </w:numPr>
        <w:spacing w:before="0" w:after="0"/>
      </w:pPr>
      <w:r>
        <w:t>Solving Quadratic Equations by Factoring</w:t>
      </w:r>
    </w:p>
    <w:p>
      <w:pPr>
        <w:numPr>
          <w:ilvl w:val="2"/>
          <w:numId w:val="900"/>
        </w:numPr>
        <w:spacing w:before="0" w:after="0"/>
      </w:pPr>
      <w:r>
        <w:t>Completing the Square</w:t>
      </w:r>
    </w:p>
    <w:p>
      <w:pPr>
        <w:numPr>
          <w:ilvl w:val="2"/>
          <w:numId w:val="900"/>
        </w:numPr>
        <w:spacing w:before="0" w:after="0"/>
      </w:pPr>
      <w:r>
        <w:t>The Quadratic Formula</w:t>
      </w:r>
    </w:p>
    <w:p>
      <w:pPr>
        <w:numPr>
          <w:ilvl w:val="3"/>
          <w:numId w:val="900"/>
        </w:numPr>
        <w:spacing w:before="0" w:after="0"/>
      </w:pPr>
      <w:r>
        <w:t>Derivation of the Formula</w:t>
      </w:r>
    </w:p>
    <w:p>
      <w:pPr>
        <w:numPr>
          <w:ilvl w:val="3"/>
          <w:numId w:val="900"/>
        </w:numPr>
        <w:spacing w:before="0" w:after="0"/>
      </w:pPr>
      <w:r>
        <w:t>Using the Quadratic Formula</w:t>
      </w:r>
    </w:p>
    <w:p>
      <w:pPr>
        <w:numPr>
          <w:ilvl w:val="2"/>
          <w:numId w:val="900"/>
        </w:numPr>
        <w:spacing w:before="0" w:after="0"/>
      </w:pPr>
      <w:r>
        <w:t>Discriminant and Nature of Roots</w:t>
      </w:r>
    </w:p>
    <w:p>
      <w:pPr>
        <w:numPr>
          <w:ilvl w:val="3"/>
          <w:numId w:val="900"/>
        </w:numPr>
        <w:spacing w:before="0" w:after="0"/>
      </w:pPr>
      <w:r>
        <w:t>Real and Distinct Roots</w:t>
      </w:r>
    </w:p>
    <w:p>
      <w:pPr>
        <w:numPr>
          <w:ilvl w:val="3"/>
          <w:numId w:val="900"/>
        </w:numPr>
        <w:spacing w:before="0" w:after="0"/>
      </w:pPr>
      <w:r>
        <w:t>Real and Equal Roots</w:t>
      </w:r>
    </w:p>
    <w:p>
      <w:pPr>
        <w:numPr>
          <w:ilvl w:val="3"/>
          <w:numId w:val="900"/>
        </w:numPr>
        <w:spacing w:before="0" w:after="0"/>
      </w:pPr>
      <w:r>
        <w:t>Complex Roots</w:t>
      </w:r>
    </w:p>
    <w:p>
      <w:pPr>
        <w:numPr>
          <w:ilvl w:val="1"/>
          <w:numId w:val="900"/>
        </w:numPr>
        <w:spacing w:before="0" w:after="0"/>
      </w:pPr>
      <w:r>
        <w:t>Complex Numbers</w:t>
      </w:r>
    </w:p>
    <w:p>
      <w:pPr>
        <w:numPr>
          <w:ilvl w:val="2"/>
          <w:numId w:val="900"/>
        </w:numPr>
        <w:spacing w:before="0" w:after="0"/>
      </w:pPr>
      <w:r>
        <w:t>Definition and Standard Form</w:t>
      </w:r>
    </w:p>
    <w:p>
      <w:pPr>
        <w:numPr>
          <w:ilvl w:val="2"/>
          <w:numId w:val="900"/>
        </w:numPr>
        <w:spacing w:before="0" w:after="0"/>
      </w:pPr>
      <w:r>
        <w:t>Imaginary Unit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Complex Conjugates</w:t>
      </w:r>
    </w:p>
    <w:p>
      <w:pPr>
        <w:numPr>
          <w:ilvl w:val="2"/>
          <w:numId w:val="900"/>
        </w:numPr>
        <w:spacing w:before="0" w:after="0"/>
      </w:pPr>
      <w:r>
        <w:t>Absolute Value of Complex Numbers</w:t>
      </w:r>
    </w:p>
    <w:p>
      <w:pPr>
        <w:numPr>
          <w:ilvl w:val="2"/>
          <w:numId w:val="900"/>
        </w:numPr>
        <w:spacing w:before="0" w:after="0"/>
      </w:pPr>
      <w:r>
        <w:t>Powers of i</w:t>
      </w:r>
    </w:p>
    <w:p>
      <w:pPr>
        <w:numPr>
          <w:ilvl w:val="1"/>
          <w:numId w:val="900"/>
        </w:numPr>
        <w:spacing w:before="0" w:after="0"/>
      </w:pPr>
      <w:r>
        <w:t>Other Types of Equations</w:t>
      </w:r>
    </w:p>
    <w:p>
      <w:pPr>
        <w:numPr>
          <w:ilvl w:val="2"/>
          <w:numId w:val="900"/>
        </w:numPr>
        <w:spacing w:before="0" w:after="0"/>
      </w:pPr>
      <w:r>
        <w:t>Radical Equations</w:t>
      </w:r>
    </w:p>
    <w:p>
      <w:pPr>
        <w:numPr>
          <w:ilvl w:val="3"/>
          <w:numId w:val="900"/>
        </w:numPr>
        <w:spacing w:before="0" w:after="0"/>
      </w:pPr>
      <w:r>
        <w:t>Isolating the Radical</w:t>
      </w:r>
    </w:p>
    <w:p>
      <w:pPr>
        <w:numPr>
          <w:ilvl w:val="3"/>
          <w:numId w:val="900"/>
        </w:numPr>
        <w:spacing w:before="0" w:after="0"/>
      </w:pPr>
      <w:r>
        <w:t>Squaring Both Sides</w:t>
      </w:r>
    </w:p>
    <w:p>
      <w:pPr>
        <w:numPr>
          <w:ilvl w:val="3"/>
          <w:numId w:val="900"/>
        </w:numPr>
        <w:spacing w:before="0" w:after="0"/>
      </w:pPr>
      <w:r>
        <w:t>Checking for Extraneous Solutions</w:t>
      </w:r>
    </w:p>
    <w:p>
      <w:pPr>
        <w:numPr>
          <w:ilvl w:val="2"/>
          <w:numId w:val="900"/>
        </w:numPr>
        <w:spacing w:before="0" w:after="0"/>
      </w:pPr>
      <w:r>
        <w:t>Absolute Value Equations</w:t>
      </w:r>
    </w:p>
    <w:p>
      <w:pPr>
        <w:numPr>
          <w:ilvl w:val="3"/>
          <w:numId w:val="900"/>
        </w:numPr>
        <w:spacing w:before="0" w:after="0"/>
      </w:pPr>
      <w:r>
        <w:t>Isolating the Absolute Value</w:t>
      </w:r>
    </w:p>
    <w:p>
      <w:pPr>
        <w:numPr>
          <w:ilvl w:val="3"/>
          <w:numId w:val="900"/>
        </w:numPr>
        <w:spacing w:before="0" w:after="0"/>
      </w:pPr>
      <w:r>
        <w:t>Splitting into Cases</w:t>
      </w:r>
    </w:p>
    <w:p>
      <w:pPr>
        <w:numPr>
          <w:ilvl w:val="2"/>
          <w:numId w:val="900"/>
        </w:numPr>
        <w:spacing w:before="0" w:after="0"/>
      </w:pPr>
      <w:r>
        <w:t>Rational Equations</w:t>
      </w:r>
    </w:p>
    <w:p>
      <w:pPr>
        <w:numPr>
          <w:ilvl w:val="3"/>
          <w:numId w:val="900"/>
        </w:numPr>
        <w:spacing w:before="0" w:after="0"/>
      </w:pPr>
      <w:r>
        <w:t>Finding Common Denominators</w:t>
      </w:r>
    </w:p>
    <w:p>
      <w:pPr>
        <w:numPr>
          <w:ilvl w:val="3"/>
          <w:numId w:val="900"/>
        </w:numPr>
        <w:spacing w:before="0" w:after="0"/>
      </w:pPr>
      <w:r>
        <w:t>Cross Multiplication</w:t>
      </w:r>
    </w:p>
    <w:p>
      <w:pPr>
        <w:numPr>
          <w:ilvl w:val="3"/>
          <w:numId w:val="900"/>
        </w:numPr>
        <w:spacing w:before="0" w:after="0"/>
      </w:pPr>
      <w:r>
        <w:t>Checking for Extraneous Solutions</w:t>
      </w:r>
    </w:p>
    <w:p>
      <w:pPr>
        <w:numPr>
          <w:ilvl w:val="2"/>
          <w:numId w:val="900"/>
        </w:numPr>
        <w:spacing w:before="0" w:after="0"/>
      </w:pPr>
      <w:r>
        <w:t>Equations with Rational Exponents</w:t>
      </w:r>
    </w:p>
    <w:p>
      <w:pPr>
        <w:numPr>
          <w:ilvl w:val="1"/>
          <w:numId w:val="900"/>
        </w:numPr>
        <w:spacing w:before="0" w:after="0"/>
      </w:pPr>
      <w:r>
        <w:t>Linear Inequalities</w:t>
      </w:r>
    </w:p>
    <w:p>
      <w:pPr>
        <w:numPr>
          <w:ilvl w:val="2"/>
          <w:numId w:val="900"/>
        </w:numPr>
        <w:spacing w:before="0" w:after="0"/>
      </w:pPr>
      <w:r>
        <w:t>Solving Linear Inequalities in One Variable</w:t>
      </w:r>
    </w:p>
    <w:p>
      <w:pPr>
        <w:numPr>
          <w:ilvl w:val="2"/>
          <w:numId w:val="900"/>
        </w:numPr>
        <w:spacing w:before="0" w:after="0"/>
      </w:pPr>
      <w:r>
        <w:t>Graphing on a Number Line</w:t>
      </w:r>
    </w:p>
    <w:p>
      <w:pPr>
        <w:numPr>
          <w:ilvl w:val="2"/>
          <w:numId w:val="900"/>
        </w:numPr>
        <w:spacing w:before="0" w:after="0"/>
      </w:pPr>
      <w:r>
        <w:t>Compound Inequalities</w:t>
      </w:r>
    </w:p>
    <w:p>
      <w:pPr>
        <w:numPr>
          <w:ilvl w:val="3"/>
          <w:numId w:val="900"/>
        </w:numPr>
        <w:spacing w:before="0" w:after="0"/>
      </w:pPr>
      <w:r>
        <w:t>And Inequalities</w:t>
      </w:r>
    </w:p>
    <w:p>
      <w:pPr>
        <w:numPr>
          <w:ilvl w:val="3"/>
          <w:numId w:val="900"/>
        </w:numPr>
        <w:spacing w:before="0" w:after="0"/>
      </w:pPr>
      <w:r>
        <w:t>Or Inequalities</w:t>
      </w:r>
    </w:p>
    <w:p>
      <w:pPr>
        <w:numPr>
          <w:ilvl w:val="2"/>
          <w:numId w:val="900"/>
        </w:numPr>
        <w:spacing w:before="0" w:after="0"/>
      </w:pPr>
      <w:r>
        <w:t>Interval Notation</w:t>
      </w:r>
    </w:p>
    <w:p>
      <w:pPr>
        <w:numPr>
          <w:ilvl w:val="1"/>
          <w:numId w:val="900"/>
        </w:numPr>
        <w:spacing w:before="0" w:after="0"/>
      </w:pPr>
      <w:r>
        <w:t>Polynomial and Rational Inequalities</w:t>
      </w:r>
    </w:p>
    <w:p>
      <w:pPr>
        <w:numPr>
          <w:ilvl w:val="2"/>
          <w:numId w:val="900"/>
        </w:numPr>
        <w:spacing w:before="0" w:after="0"/>
      </w:pPr>
      <w:r>
        <w:t>Sign Chart Method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Test Intervals</w:t>
      </w:r>
    </w:p>
    <w:p>
      <w:pPr>
        <w:numPr>
          <w:ilvl w:val="2"/>
          <w:numId w:val="900"/>
        </w:numPr>
        <w:spacing w:before="0" w:after="0"/>
      </w:pPr>
      <w:r>
        <w:t>Boundary Points</w:t>
      </w:r>
    </w:p>
    <w:p>
      <w:pPr>
        <w:numPr>
          <w:ilvl w:val="1"/>
          <w:numId w:val="900"/>
        </w:numPr>
        <w:spacing w:before="0" w:after="0"/>
      </w:pPr>
      <w:r>
        <w:t>Absolute Value Inequalities</w:t>
      </w:r>
    </w:p>
    <w:p>
      <w:pPr>
        <w:numPr>
          <w:ilvl w:val="2"/>
          <w:numId w:val="900"/>
        </w:numPr>
        <w:spacing w:before="0" w:after="0"/>
      </w:pPr>
      <w:r>
        <w:t>Less Than Cases</w:t>
      </w:r>
    </w:p>
    <w:p>
      <w:pPr>
        <w:numPr>
          <w:ilvl w:val="2"/>
          <w:numId w:val="900"/>
        </w:numPr>
        <w:spacing w:before="0" w:after="0"/>
      </w:pPr>
      <w:r>
        <w:t>Greater Than Cases</w:t>
      </w:r>
    </w:p>
    <w:p>
      <w:pPr>
        <w:numPr>
          <w:ilvl w:val="2"/>
          <w:numId w:val="900"/>
        </w:numPr>
        <w:spacing w:before="0" w:after="0"/>
      </w:pPr>
      <w:r>
        <w:t>Graphical Interpretation</w:t>
      </w:r>
    </w:p>
    <w:p>
      <w:pPr>
        <w:numPr>
          <w:ilvl w:val="0"/>
          <w:numId w:val="900"/>
        </w:numPr>
        <w:spacing w:before="0" w:after="0"/>
      </w:pPr>
      <w:r>
        <w:t>The Cartesian Coordinate System</w:t>
      </w:r>
    </w:p>
    <w:p>
      <w:pPr>
        <w:numPr>
          <w:ilvl w:val="1"/>
          <w:numId w:val="900"/>
        </w:numPr>
        <w:spacing w:before="0" w:after="0"/>
      </w:pPr>
      <w:r>
        <w:t>The Coordinate Plane</w:t>
      </w:r>
    </w:p>
    <w:p>
      <w:pPr>
        <w:numPr>
          <w:ilvl w:val="2"/>
          <w:numId w:val="900"/>
        </w:numPr>
        <w:spacing w:before="0" w:after="0"/>
      </w:pPr>
      <w:r>
        <w:t>Plotting Points</w:t>
      </w:r>
    </w:p>
    <w:p>
      <w:pPr>
        <w:numPr>
          <w:ilvl w:val="2"/>
          <w:numId w:val="900"/>
        </w:numPr>
        <w:spacing w:before="0" w:after="0"/>
      </w:pPr>
      <w:r>
        <w:t>Quadrants and Axes</w:t>
      </w:r>
    </w:p>
    <w:p>
      <w:pPr>
        <w:numPr>
          <w:ilvl w:val="2"/>
          <w:numId w:val="900"/>
        </w:numPr>
        <w:spacing w:before="0" w:after="0"/>
      </w:pPr>
      <w:r>
        <w:t>Ordered Pairs</w:t>
      </w:r>
    </w:p>
    <w:p>
      <w:pPr>
        <w:numPr>
          <w:ilvl w:val="1"/>
          <w:numId w:val="900"/>
        </w:numPr>
        <w:spacing w:before="0" w:after="0"/>
      </w:pPr>
      <w:r>
        <w:t>Distance Formula</w:t>
      </w:r>
    </w:p>
    <w:p>
      <w:pPr>
        <w:numPr>
          <w:ilvl w:val="2"/>
          <w:numId w:val="900"/>
        </w:numPr>
        <w:spacing w:before="0" w:after="0"/>
      </w:pPr>
      <w:r>
        <w:t>Derivation from Pythagorean Theorem</w:t>
      </w:r>
    </w:p>
    <w:p>
      <w:pPr>
        <w:numPr>
          <w:ilvl w:val="1"/>
          <w:numId w:val="900"/>
        </w:numPr>
        <w:spacing w:before="0" w:after="0"/>
      </w:pPr>
      <w:r>
        <w:t>Midpoint Formula</w:t>
      </w:r>
    </w:p>
    <w:p>
      <w:pPr>
        <w:numPr>
          <w:ilvl w:val="2"/>
          <w:numId w:val="900"/>
        </w:numPr>
        <w:spacing w:before="0" w:after="0"/>
      </w:pPr>
      <w:r>
        <w:t>Derivation and Application</w:t>
      </w:r>
    </w:p>
    <w:p>
      <w:pPr>
        <w:numPr>
          <w:ilvl w:val="2"/>
          <w:numId w:val="900"/>
        </w:numPr>
        <w:spacing w:before="0" w:after="0"/>
      </w:pPr>
      <w:r>
        <w:t>Finding Endpoints</w:t>
      </w:r>
    </w:p>
    <w:p>
      <w:pPr>
        <w:numPr>
          <w:ilvl w:val="1"/>
          <w:numId w:val="900"/>
        </w:numPr>
        <w:spacing w:before="0" w:after="0"/>
      </w:pPr>
      <w:r>
        <w:t>Circles</w:t>
      </w:r>
    </w:p>
    <w:p>
      <w:pPr>
        <w:numPr>
          <w:ilvl w:val="2"/>
          <w:numId w:val="900"/>
        </w:numPr>
        <w:spacing w:before="0" w:after="0"/>
      </w:pPr>
      <w:r>
        <w:t>Standard Form of a Circle</w:t>
      </w:r>
    </w:p>
    <w:p>
      <w:pPr>
        <w:numPr>
          <w:ilvl w:val="2"/>
          <w:numId w:val="900"/>
        </w:numPr>
        <w:spacing w:before="0" w:after="0"/>
      </w:pPr>
      <w:r>
        <w:t>General Form of a Circle</w:t>
      </w:r>
    </w:p>
    <w:p>
      <w:pPr>
        <w:numPr>
          <w:ilvl w:val="2"/>
          <w:numId w:val="900"/>
        </w:numPr>
        <w:spacing w:before="0" w:after="0"/>
      </w:pPr>
      <w:r>
        <w:t>Converting between Forms</w:t>
      </w:r>
    </w:p>
    <w:p>
      <w:pPr>
        <w:numPr>
          <w:ilvl w:val="2"/>
          <w:numId w:val="900"/>
        </w:numPr>
        <w:spacing w:before="0" w:after="0"/>
      </w:pPr>
      <w:r>
        <w:t>Graphing Circles</w:t>
      </w:r>
    </w:p>
    <w:p>
      <w:pPr>
        <w:numPr>
          <w:ilvl w:val="2"/>
          <w:numId w:val="900"/>
        </w:numPr>
        <w:spacing w:before="0" w:after="0"/>
      </w:pPr>
      <w:r>
        <w:t>Finding Center and Radius</w:t>
      </w:r>
    </w:p>
    <w:p>
      <w:pPr>
        <w:pStyle w:val="Heading1"/>
      </w:pPr>
      <w:r>
        <w:t>Functions and Their Graphs</w:t>
      </w:r>
    </w:p>
    <w:p>
      <w:pPr>
        <w:numPr>
          <w:ilvl w:val="0"/>
          <w:numId w:val="900"/>
        </w:numPr>
        <w:spacing w:before="0" w:after="0"/>
      </w:pPr>
      <w:r>
        <w:t>Fundamentals of Functions</w:t>
      </w:r>
    </w:p>
    <w:p>
      <w:pPr>
        <w:numPr>
          <w:ilvl w:val="1"/>
          <w:numId w:val="900"/>
        </w:numPr>
        <w:spacing w:before="0" w:after="0"/>
      </w:pPr>
      <w:r>
        <w:t>Definition of a Function</w:t>
      </w:r>
    </w:p>
    <w:p>
      <w:pPr>
        <w:numPr>
          <w:ilvl w:val="2"/>
          <w:numId w:val="900"/>
        </w:numPr>
        <w:spacing w:before="0" w:after="0"/>
      </w:pPr>
      <w:r>
        <w:t>Relation vs Function</w:t>
      </w:r>
    </w:p>
    <w:p>
      <w:pPr>
        <w:numPr>
          <w:ilvl w:val="2"/>
          <w:numId w:val="900"/>
        </w:numPr>
        <w:spacing w:before="0" w:after="0"/>
      </w:pPr>
      <w:r>
        <w:t>Input and Output</w:t>
      </w:r>
    </w:p>
    <w:p>
      <w:pPr>
        <w:numPr>
          <w:ilvl w:val="2"/>
          <w:numId w:val="900"/>
        </w:numPr>
        <w:spacing w:before="0" w:after="0"/>
      </w:pPr>
      <w:r>
        <w:t>Domain and Codomain</w:t>
      </w:r>
    </w:p>
    <w:p>
      <w:pPr>
        <w:numPr>
          <w:ilvl w:val="2"/>
          <w:numId w:val="900"/>
        </w:numPr>
        <w:spacing w:before="0" w:after="0"/>
      </w:pPr>
      <w:r>
        <w:t>Range</w:t>
      </w:r>
    </w:p>
    <w:p>
      <w:pPr>
        <w:numPr>
          <w:ilvl w:val="1"/>
          <w:numId w:val="900"/>
        </w:numPr>
        <w:spacing w:before="0" w:after="0"/>
      </w:pPr>
      <w:r>
        <w:t>Function Notation</w:t>
      </w:r>
    </w:p>
    <w:p>
      <w:pPr>
        <w:numPr>
          <w:ilvl w:val="2"/>
          <w:numId w:val="900"/>
        </w:numPr>
        <w:spacing w:before="0" w:after="0"/>
      </w:pPr>
      <w:r>
        <w:t>f(x) Notation</w:t>
      </w:r>
    </w:p>
    <w:p>
      <w:pPr>
        <w:numPr>
          <w:ilvl w:val="2"/>
          <w:numId w:val="900"/>
        </w:numPr>
        <w:spacing w:before="0" w:after="0"/>
      </w:pPr>
      <w:r>
        <w:t>Evaluating Functions at Specific Values</w:t>
      </w:r>
    </w:p>
    <w:p>
      <w:pPr>
        <w:numPr>
          <w:ilvl w:val="2"/>
          <w:numId w:val="900"/>
        </w:numPr>
        <w:spacing w:before="0" w:after="0"/>
      </w:pPr>
      <w:r>
        <w:t>Evaluating Functions with Expressions</w:t>
      </w:r>
    </w:p>
    <w:p>
      <w:pPr>
        <w:numPr>
          <w:ilvl w:val="2"/>
          <w:numId w:val="900"/>
        </w:numPr>
        <w:spacing w:before="0" w:after="0"/>
      </w:pPr>
      <w:r>
        <w:t>Difference Quotient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Finding Domain Algebraically</w:t>
      </w:r>
    </w:p>
    <w:p>
      <w:pPr>
        <w:numPr>
          <w:ilvl w:val="2"/>
          <w:numId w:val="900"/>
        </w:numPr>
        <w:spacing w:before="0" w:after="0"/>
      </w:pPr>
      <w:r>
        <w:t>Finding Range Algebraically</w:t>
      </w:r>
    </w:p>
    <w:p>
      <w:pPr>
        <w:numPr>
          <w:ilvl w:val="2"/>
          <w:numId w:val="900"/>
        </w:numPr>
        <w:spacing w:before="0" w:after="0"/>
      </w:pPr>
      <w:r>
        <w:t>Finding Range Graphically</w:t>
      </w:r>
    </w:p>
    <w:p>
      <w:pPr>
        <w:numPr>
          <w:ilvl w:val="2"/>
          <w:numId w:val="900"/>
        </w:numPr>
        <w:spacing w:before="0" w:after="0"/>
      </w:pPr>
      <w:r>
        <w:t>Restrictions from Square Roots</w:t>
      </w:r>
    </w:p>
    <w:p>
      <w:pPr>
        <w:numPr>
          <w:ilvl w:val="2"/>
          <w:numId w:val="900"/>
        </w:numPr>
        <w:spacing w:before="0" w:after="0"/>
      </w:pPr>
      <w:r>
        <w:t>Restrictions from Denominators</w:t>
      </w:r>
    </w:p>
    <w:p>
      <w:pPr>
        <w:numPr>
          <w:ilvl w:val="1"/>
          <w:numId w:val="900"/>
        </w:numPr>
        <w:spacing w:before="0" w:after="0"/>
      </w:pPr>
      <w:r>
        <w:t>The Vertical Line Test</w:t>
      </w:r>
    </w:p>
    <w:p>
      <w:pPr>
        <w:numPr>
          <w:ilvl w:val="2"/>
          <w:numId w:val="900"/>
        </w:numPr>
        <w:spacing w:before="0" w:after="0"/>
      </w:pPr>
      <w:r>
        <w:t>Identifying Functions from Graphs</w:t>
      </w:r>
    </w:p>
    <w:p>
      <w:pPr>
        <w:numPr>
          <w:ilvl w:val="2"/>
          <w:numId w:val="900"/>
        </w:numPr>
        <w:spacing w:before="0" w:after="0"/>
      </w:pPr>
      <w:r>
        <w:t>Non-functions</w:t>
      </w:r>
    </w:p>
    <w:p>
      <w:pPr>
        <w:numPr>
          <w:ilvl w:val="0"/>
          <w:numId w:val="900"/>
        </w:numPr>
        <w:spacing w:before="0" w:after="0"/>
      </w:pPr>
      <w:r>
        <w:t>Graphing Functions</w:t>
      </w:r>
    </w:p>
    <w:p>
      <w:pPr>
        <w:numPr>
          <w:ilvl w:val="1"/>
          <w:numId w:val="900"/>
        </w:numPr>
        <w:spacing w:before="0" w:after="0"/>
      </w:pPr>
      <w:r>
        <w:t>Plotting Points Method</w:t>
      </w:r>
    </w:p>
    <w:p>
      <w:pPr>
        <w:numPr>
          <w:ilvl w:val="1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x-intercepts</w:t>
      </w:r>
    </w:p>
    <w:p>
      <w:pPr>
        <w:numPr>
          <w:ilvl w:val="2"/>
          <w:numId w:val="900"/>
        </w:numPr>
        <w:spacing w:before="0" w:after="0"/>
      </w:pPr>
      <w:r>
        <w:t>y-intercepts</w:t>
      </w:r>
    </w:p>
    <w:p>
      <w:pPr>
        <w:numPr>
          <w:ilvl w:val="1"/>
          <w:numId w:val="900"/>
        </w:numPr>
        <w:spacing w:before="0" w:after="0"/>
      </w:pPr>
      <w:r>
        <w:t>Symmetry</w:t>
      </w:r>
    </w:p>
    <w:p>
      <w:pPr>
        <w:numPr>
          <w:ilvl w:val="2"/>
          <w:numId w:val="900"/>
        </w:numPr>
        <w:spacing w:before="0" w:after="0"/>
      </w:pPr>
      <w:r>
        <w:t>y-axis Symmetry</w:t>
      </w:r>
    </w:p>
    <w:p>
      <w:pPr>
        <w:numPr>
          <w:ilvl w:val="2"/>
          <w:numId w:val="900"/>
        </w:numPr>
        <w:spacing w:before="0" w:after="0"/>
      </w:pPr>
      <w:r>
        <w:t>x-axis Symmetry</w:t>
      </w:r>
    </w:p>
    <w:p>
      <w:pPr>
        <w:numPr>
          <w:ilvl w:val="2"/>
          <w:numId w:val="900"/>
        </w:numPr>
        <w:spacing w:before="0" w:after="0"/>
      </w:pPr>
      <w:r>
        <w:t>Origin Symmetry</w:t>
      </w:r>
    </w:p>
    <w:p>
      <w:pPr>
        <w:numPr>
          <w:ilvl w:val="1"/>
          <w:numId w:val="900"/>
        </w:numPr>
        <w:spacing w:before="0" w:after="0"/>
      </w:pPr>
      <w:r>
        <w:t>Graphing by Hand vs Technology</w:t>
      </w:r>
    </w:p>
    <w:p>
      <w:pPr>
        <w:numPr>
          <w:ilvl w:val="0"/>
          <w:numId w:val="900"/>
        </w:numPr>
        <w:spacing w:before="0" w:after="0"/>
      </w:pPr>
      <w:r>
        <w:t>Properties of Functions</w:t>
      </w:r>
    </w:p>
    <w:p>
      <w:pPr>
        <w:numPr>
          <w:ilvl w:val="1"/>
          <w:numId w:val="900"/>
        </w:numPr>
        <w:spacing w:before="0" w:after="0"/>
      </w:pPr>
      <w:r>
        <w:t>Increasing and Decreasing Functions</w:t>
      </w:r>
    </w:p>
    <w:p>
      <w:pPr>
        <w:numPr>
          <w:ilvl w:val="2"/>
          <w:numId w:val="900"/>
        </w:numPr>
        <w:spacing w:before="0" w:after="0"/>
      </w:pPr>
      <w:r>
        <w:t>Identifying Intervals from Graphs</w:t>
      </w:r>
    </w:p>
    <w:p>
      <w:pPr>
        <w:numPr>
          <w:ilvl w:val="2"/>
          <w:numId w:val="900"/>
        </w:numPr>
        <w:spacing w:before="0" w:after="0"/>
      </w:pPr>
      <w:r>
        <w:t>Algebraic Tests</w:t>
      </w:r>
    </w:p>
    <w:p>
      <w:pPr>
        <w:numPr>
          <w:ilvl w:val="1"/>
          <w:numId w:val="900"/>
        </w:numPr>
        <w:spacing w:before="0" w:after="0"/>
      </w:pPr>
      <w:r>
        <w:t>Local and Absolute Extrema</w:t>
      </w:r>
    </w:p>
    <w:p>
      <w:pPr>
        <w:numPr>
          <w:ilvl w:val="2"/>
          <w:numId w:val="900"/>
        </w:numPr>
        <w:spacing w:before="0" w:after="0"/>
      </w:pPr>
      <w:r>
        <w:t>Local Maximum and Minimum</w:t>
      </w:r>
    </w:p>
    <w:p>
      <w:pPr>
        <w:numPr>
          <w:ilvl w:val="2"/>
          <w:numId w:val="900"/>
        </w:numPr>
        <w:spacing w:before="0" w:after="0"/>
      </w:pPr>
      <w:r>
        <w:t>Absolute Maximum and Minimum</w:t>
      </w:r>
    </w:p>
    <w:p>
      <w:pPr>
        <w:numPr>
          <w:ilvl w:val="2"/>
          <w:numId w:val="900"/>
        </w:numPr>
        <w:spacing w:before="0" w:after="0"/>
      </w:pPr>
      <w:r>
        <w:t>Identifying Extrema Graphically</w:t>
      </w:r>
    </w:p>
    <w:p>
      <w:pPr>
        <w:numPr>
          <w:ilvl w:val="1"/>
          <w:numId w:val="900"/>
        </w:numPr>
        <w:spacing w:before="0" w:after="0"/>
      </w:pPr>
      <w:r>
        <w:t>Even and Odd Functions</w:t>
      </w:r>
    </w:p>
    <w:p>
      <w:pPr>
        <w:numPr>
          <w:ilvl w:val="2"/>
          <w:numId w:val="900"/>
        </w:numPr>
        <w:spacing w:before="0" w:after="0"/>
      </w:pPr>
      <w:r>
        <w:t>Algebraic Tests for Evenness and Oddness</w:t>
      </w:r>
    </w:p>
    <w:p>
      <w:pPr>
        <w:numPr>
          <w:ilvl w:val="2"/>
          <w:numId w:val="900"/>
        </w:numPr>
        <w:spacing w:before="0" w:after="0"/>
      </w:pPr>
      <w:r>
        <w:t>Graphical Characteristics</w:t>
      </w:r>
    </w:p>
    <w:p>
      <w:pPr>
        <w:numPr>
          <w:ilvl w:val="1"/>
          <w:numId w:val="900"/>
        </w:numPr>
        <w:spacing w:before="0" w:after="0"/>
      </w:pPr>
      <w:r>
        <w:t>Average Rate of Change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Continuous Functions</w:t>
      </w:r>
    </w:p>
    <w:p>
      <w:pPr>
        <w:numPr>
          <w:ilvl w:val="2"/>
          <w:numId w:val="900"/>
        </w:numPr>
        <w:spacing w:before="0" w:after="0"/>
      </w:pPr>
      <w:r>
        <w:t>Discontinuous Functions</w:t>
      </w:r>
    </w:p>
    <w:p>
      <w:pPr>
        <w:numPr>
          <w:ilvl w:val="2"/>
          <w:numId w:val="900"/>
        </w:numPr>
        <w:spacing w:before="0" w:after="0"/>
      </w:pPr>
      <w:r>
        <w:t>Types of Discontinuities</w:t>
      </w:r>
    </w:p>
    <w:p>
      <w:pPr>
        <w:numPr>
          <w:ilvl w:val="0"/>
          <w:numId w:val="900"/>
        </w:numPr>
        <w:spacing w:before="0" w:after="0"/>
      </w:pPr>
      <w:r>
        <w:t>A Library of Parent Functions</w:t>
      </w:r>
    </w:p>
    <w:p>
      <w:pPr>
        <w:numPr>
          <w:ilvl w:val="1"/>
          <w:numId w:val="900"/>
        </w:numPr>
        <w:spacing w:before="0" w:after="0"/>
      </w:pPr>
      <w:r>
        <w:t>Constant Functions</w:t>
      </w:r>
    </w:p>
    <w:p>
      <w:pPr>
        <w:numPr>
          <w:ilvl w:val="1"/>
          <w:numId w:val="900"/>
        </w:numPr>
        <w:spacing w:before="0" w:after="0"/>
      </w:pPr>
      <w:r>
        <w:t>Linear Functions</w:t>
      </w:r>
    </w:p>
    <w:p>
      <w:pPr>
        <w:numPr>
          <w:ilvl w:val="1"/>
          <w:numId w:val="900"/>
        </w:numPr>
        <w:spacing w:before="0" w:after="0"/>
      </w:pPr>
      <w:r>
        <w:t>Identity Function</w:t>
      </w:r>
    </w:p>
    <w:p>
      <w:pPr>
        <w:numPr>
          <w:ilvl w:val="1"/>
          <w:numId w:val="900"/>
        </w:numPr>
        <w:spacing w:before="0" w:after="0"/>
      </w:pPr>
      <w:r>
        <w:t>Squaring Function</w:t>
      </w:r>
    </w:p>
    <w:p>
      <w:pPr>
        <w:numPr>
          <w:ilvl w:val="1"/>
          <w:numId w:val="900"/>
        </w:numPr>
        <w:spacing w:before="0" w:after="0"/>
      </w:pPr>
      <w:r>
        <w:t>Cubing Function</w:t>
      </w:r>
    </w:p>
    <w:p>
      <w:pPr>
        <w:numPr>
          <w:ilvl w:val="1"/>
          <w:numId w:val="900"/>
        </w:numPr>
        <w:spacing w:before="0" w:after="0"/>
      </w:pPr>
      <w:r>
        <w:t>Square Root Function</w:t>
      </w:r>
    </w:p>
    <w:p>
      <w:pPr>
        <w:numPr>
          <w:ilvl w:val="1"/>
          <w:numId w:val="900"/>
        </w:numPr>
        <w:spacing w:before="0" w:after="0"/>
      </w:pPr>
      <w:r>
        <w:t>Cube Root Function</w:t>
      </w:r>
    </w:p>
    <w:p>
      <w:pPr>
        <w:numPr>
          <w:ilvl w:val="1"/>
          <w:numId w:val="900"/>
        </w:numPr>
        <w:spacing w:before="0" w:after="0"/>
      </w:pPr>
      <w:r>
        <w:t>Reciprocal Function</w:t>
      </w:r>
    </w:p>
    <w:p>
      <w:pPr>
        <w:numPr>
          <w:ilvl w:val="1"/>
          <w:numId w:val="900"/>
        </w:numPr>
        <w:spacing w:before="0" w:after="0"/>
      </w:pPr>
      <w:r>
        <w:t>Absolute Value Function</w:t>
      </w:r>
    </w:p>
    <w:p>
      <w:pPr>
        <w:numPr>
          <w:ilvl w:val="1"/>
          <w:numId w:val="900"/>
        </w:numPr>
        <w:spacing w:before="0" w:after="0"/>
      </w:pPr>
      <w:r>
        <w:t>Greatest Integer Function</w:t>
      </w:r>
    </w:p>
    <w:p>
      <w:pPr>
        <w:numPr>
          <w:ilvl w:val="1"/>
          <w:numId w:val="900"/>
        </w:numPr>
        <w:spacing w:before="0" w:after="0"/>
      </w:pPr>
      <w:r>
        <w:t>Piecewise-Defined Functions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Graphing Piecewise Functions</w:t>
      </w:r>
    </w:p>
    <w:p>
      <w:pPr>
        <w:numPr>
          <w:ilvl w:val="2"/>
          <w:numId w:val="900"/>
        </w:numPr>
        <w:spacing w:before="0" w:after="0"/>
      </w:pPr>
      <w:r>
        <w:t>Evaluating Piecewise Functions</w:t>
      </w:r>
    </w:p>
    <w:p>
      <w:pPr>
        <w:numPr>
          <w:ilvl w:val="0"/>
          <w:numId w:val="900"/>
        </w:numPr>
        <w:spacing w:before="0" w:after="0"/>
      </w:pPr>
      <w:r>
        <w:t>Transformations of Functions</w:t>
      </w:r>
    </w:p>
    <w:p>
      <w:pPr>
        <w:numPr>
          <w:ilvl w:val="1"/>
          <w:numId w:val="900"/>
        </w:numPr>
        <w:spacing w:before="0" w:after="0"/>
      </w:pPr>
      <w:r>
        <w:t>Vertical Shifts</w:t>
      </w:r>
    </w:p>
    <w:p>
      <w:pPr>
        <w:numPr>
          <w:ilvl w:val="1"/>
          <w:numId w:val="900"/>
        </w:numPr>
        <w:spacing w:before="0" w:after="0"/>
      </w:pPr>
      <w:r>
        <w:t>Horizontal Shifts</w:t>
      </w:r>
    </w:p>
    <w:p>
      <w:pPr>
        <w:numPr>
          <w:ilvl w:val="1"/>
          <w:numId w:val="900"/>
        </w:numPr>
        <w:spacing w:before="0" w:after="0"/>
      </w:pPr>
      <w:r>
        <w:t>Reflections</w:t>
      </w:r>
    </w:p>
    <w:p>
      <w:pPr>
        <w:numPr>
          <w:ilvl w:val="2"/>
          <w:numId w:val="900"/>
        </w:numPr>
        <w:spacing w:before="0" w:after="0"/>
      </w:pPr>
      <w:r>
        <w:t>Reflection across the x-axis</w:t>
      </w:r>
    </w:p>
    <w:p>
      <w:pPr>
        <w:numPr>
          <w:ilvl w:val="2"/>
          <w:numId w:val="900"/>
        </w:numPr>
        <w:spacing w:before="0" w:after="0"/>
      </w:pPr>
      <w:r>
        <w:t>Reflection across the y-axis</w:t>
      </w:r>
    </w:p>
    <w:p>
      <w:pPr>
        <w:numPr>
          <w:ilvl w:val="1"/>
          <w:numId w:val="900"/>
        </w:numPr>
        <w:spacing w:before="0" w:after="0"/>
      </w:pPr>
      <w:r>
        <w:t>Vertical Stretching and Shrinking</w:t>
      </w:r>
    </w:p>
    <w:p>
      <w:pPr>
        <w:numPr>
          <w:ilvl w:val="1"/>
          <w:numId w:val="900"/>
        </w:numPr>
        <w:spacing w:before="0" w:after="0"/>
      </w:pPr>
      <w:r>
        <w:t>Horizontal Stretching and Shrinking</w:t>
      </w:r>
    </w:p>
    <w:p>
      <w:pPr>
        <w:numPr>
          <w:ilvl w:val="1"/>
          <w:numId w:val="900"/>
        </w:numPr>
        <w:spacing w:before="0" w:after="0"/>
      </w:pPr>
      <w:r>
        <w:t>Combining Transformations</w:t>
      </w:r>
    </w:p>
    <w:p>
      <w:pPr>
        <w:numPr>
          <w:ilvl w:val="2"/>
          <w:numId w:val="900"/>
        </w:numPr>
        <w:spacing w:before="0" w:after="0"/>
      </w:pPr>
      <w:r>
        <w:t>Order of Operations</w:t>
      </w:r>
    </w:p>
    <w:p>
      <w:pPr>
        <w:numPr>
          <w:ilvl w:val="2"/>
          <w:numId w:val="900"/>
        </w:numPr>
        <w:spacing w:before="0" w:after="0"/>
      </w:pPr>
      <w:r>
        <w:t>Multiple Transformations</w:t>
      </w:r>
    </w:p>
    <w:p>
      <w:pPr>
        <w:numPr>
          <w:ilvl w:val="0"/>
          <w:numId w:val="900"/>
        </w:numPr>
        <w:spacing w:before="0" w:after="0"/>
      </w:pPr>
      <w:r>
        <w:t>Operations on Functions</w:t>
      </w:r>
    </w:p>
    <w:p>
      <w:pPr>
        <w:numPr>
          <w:ilvl w:val="1"/>
          <w:numId w:val="900"/>
        </w:numPr>
        <w:spacing w:before="0" w:after="0"/>
      </w:pPr>
      <w:r>
        <w:t>Algebra of Functions</w:t>
      </w:r>
    </w:p>
    <w:p>
      <w:pPr>
        <w:numPr>
          <w:ilvl w:val="2"/>
          <w:numId w:val="900"/>
        </w:numPr>
        <w:spacing w:before="0" w:after="0"/>
      </w:pPr>
      <w:r>
        <w:t>Sum of Functions</w:t>
      </w:r>
    </w:p>
    <w:p>
      <w:pPr>
        <w:numPr>
          <w:ilvl w:val="2"/>
          <w:numId w:val="900"/>
        </w:numPr>
        <w:spacing w:before="0" w:after="0"/>
      </w:pPr>
      <w:r>
        <w:t>Difference of Functions</w:t>
      </w:r>
    </w:p>
    <w:p>
      <w:pPr>
        <w:numPr>
          <w:ilvl w:val="2"/>
          <w:numId w:val="900"/>
        </w:numPr>
        <w:spacing w:before="0" w:after="0"/>
      </w:pPr>
      <w:r>
        <w:t>Product of Functions</w:t>
      </w:r>
    </w:p>
    <w:p>
      <w:pPr>
        <w:numPr>
          <w:ilvl w:val="2"/>
          <w:numId w:val="900"/>
        </w:numPr>
        <w:spacing w:before="0" w:after="0"/>
      </w:pPr>
      <w:r>
        <w:t>Quotient of Functions</w:t>
      </w:r>
    </w:p>
    <w:p>
      <w:pPr>
        <w:numPr>
          <w:ilvl w:val="2"/>
          <w:numId w:val="900"/>
        </w:numPr>
        <w:spacing w:before="0" w:after="0"/>
      </w:pPr>
      <w:r>
        <w:t>Domain of Combined Functions</w:t>
      </w:r>
    </w:p>
    <w:p>
      <w:pPr>
        <w:numPr>
          <w:ilvl w:val="1"/>
          <w:numId w:val="900"/>
        </w:numPr>
        <w:spacing w:before="0" w:after="0"/>
      </w:pPr>
      <w:r>
        <w:t>Composition of Functions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Evaluating Composite Functions</w:t>
      </w:r>
    </w:p>
    <w:p>
      <w:pPr>
        <w:numPr>
          <w:ilvl w:val="2"/>
          <w:numId w:val="900"/>
        </w:numPr>
        <w:spacing w:before="0" w:after="0"/>
      </w:pPr>
      <w:r>
        <w:t>Domain of Composite Functions</w:t>
      </w:r>
    </w:p>
    <w:p>
      <w:pPr>
        <w:numPr>
          <w:ilvl w:val="2"/>
          <w:numId w:val="900"/>
        </w:numPr>
        <w:spacing w:before="0" w:after="0"/>
      </w:pPr>
      <w:r>
        <w:t>Decomposing Functions</w:t>
      </w:r>
    </w:p>
    <w:p>
      <w:pPr>
        <w:numPr>
          <w:ilvl w:val="0"/>
          <w:numId w:val="900"/>
        </w:numPr>
        <w:spacing w:before="0" w:after="0"/>
      </w:pPr>
      <w:r>
        <w:t>Inverse Functions</w:t>
      </w:r>
    </w:p>
    <w:p>
      <w:pPr>
        <w:numPr>
          <w:ilvl w:val="1"/>
          <w:numId w:val="900"/>
        </w:numPr>
        <w:spacing w:before="0" w:after="0"/>
      </w:pPr>
      <w:r>
        <w:t>Definition of Inverse Functions</w:t>
      </w:r>
    </w:p>
    <w:p>
      <w:pPr>
        <w:numPr>
          <w:ilvl w:val="1"/>
          <w:numId w:val="900"/>
        </w:numPr>
        <w:spacing w:before="0" w:after="0"/>
      </w:pPr>
      <w:r>
        <w:t>One-to-One Functions</w:t>
      </w:r>
    </w:p>
    <w:p>
      <w:pPr>
        <w:numPr>
          <w:ilvl w:val="1"/>
          <w:numId w:val="900"/>
        </w:numPr>
        <w:spacing w:before="0" w:after="0"/>
      </w:pPr>
      <w:r>
        <w:t>The Horizontal Line Test</w:t>
      </w:r>
    </w:p>
    <w:p>
      <w:pPr>
        <w:numPr>
          <w:ilvl w:val="1"/>
          <w:numId w:val="900"/>
        </w:numPr>
        <w:spacing w:before="0" w:after="0"/>
      </w:pPr>
      <w:r>
        <w:t>Finding Inverse Functions Algebraically</w:t>
      </w:r>
    </w:p>
    <w:p>
      <w:pPr>
        <w:numPr>
          <w:ilvl w:val="1"/>
          <w:numId w:val="900"/>
        </w:numPr>
        <w:spacing w:before="0" w:after="0"/>
      </w:pPr>
      <w:r>
        <w:t>Verifying Inverse Functions</w:t>
      </w:r>
    </w:p>
    <w:p>
      <w:pPr>
        <w:numPr>
          <w:ilvl w:val="1"/>
          <w:numId w:val="900"/>
        </w:numPr>
        <w:spacing w:before="0" w:after="0"/>
      </w:pPr>
      <w:r>
        <w:t>Graphs of Inverse Functions</w:t>
      </w:r>
    </w:p>
    <w:p>
      <w:pPr>
        <w:numPr>
          <w:ilvl w:val="2"/>
          <w:numId w:val="900"/>
        </w:numPr>
        <w:spacing w:before="0" w:after="0"/>
      </w:pPr>
      <w:r>
        <w:t>Reflection across y = x</w:t>
      </w:r>
    </w:p>
    <w:p>
      <w:pPr>
        <w:numPr>
          <w:ilvl w:val="1"/>
          <w:numId w:val="900"/>
        </w:numPr>
        <w:spacing w:before="0" w:after="0"/>
      </w:pPr>
      <w:r>
        <w:t>Domain and Range of Inverse Functions</w:t>
      </w:r>
    </w:p>
    <w:p>
      <w:pPr>
        <w:pStyle w:val="Heading1"/>
      </w:pPr>
      <w:r>
        <w:t>Polynomial and Rational Functions</w:t>
      </w:r>
    </w:p>
    <w:p>
      <w:pPr>
        <w:numPr>
          <w:ilvl w:val="0"/>
          <w:numId w:val="900"/>
        </w:numPr>
        <w:spacing w:before="0" w:after="0"/>
      </w:pPr>
      <w:r>
        <w:t>Quadratic Functions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Vertex Form</w:t>
      </w:r>
    </w:p>
    <w:p>
      <w:pPr>
        <w:numPr>
          <w:ilvl w:val="1"/>
          <w:numId w:val="900"/>
        </w:numPr>
        <w:spacing w:before="0" w:after="0"/>
      </w:pPr>
      <w:r>
        <w:t>Factored Form</w:t>
      </w:r>
    </w:p>
    <w:p>
      <w:pPr>
        <w:numPr>
          <w:ilvl w:val="1"/>
          <w:numId w:val="900"/>
        </w:numPr>
        <w:spacing w:before="0" w:after="0"/>
      </w:pPr>
      <w:r>
        <w:t>Finding the Vertex</w:t>
      </w:r>
    </w:p>
    <w:p>
      <w:pPr>
        <w:numPr>
          <w:ilvl w:val="1"/>
          <w:numId w:val="900"/>
        </w:numPr>
        <w:spacing w:before="0" w:after="0"/>
      </w:pPr>
      <w:r>
        <w:t>Axis of Symmetry</w:t>
      </w:r>
    </w:p>
    <w:p>
      <w:pPr>
        <w:numPr>
          <w:ilvl w:val="1"/>
          <w:numId w:val="900"/>
        </w:numPr>
        <w:spacing w:before="0" w:after="0"/>
      </w:pPr>
      <w:r>
        <w:t>Graphing Quadratic Functions</w:t>
      </w:r>
    </w:p>
    <w:p>
      <w:pPr>
        <w:numPr>
          <w:ilvl w:val="2"/>
          <w:numId w:val="900"/>
        </w:numPr>
        <w:spacing w:before="0" w:after="0"/>
      </w:pPr>
      <w:r>
        <w:t>Opening Direction</w:t>
      </w:r>
    </w:p>
    <w:p>
      <w:pPr>
        <w:numPr>
          <w:ilvl w:val="2"/>
          <w:numId w:val="900"/>
        </w:numPr>
        <w:spacing w:before="0" w:after="0"/>
      </w:pPr>
      <w:r>
        <w:t>Vertex and Intercepts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Applications and Modeling</w:t>
      </w:r>
    </w:p>
    <w:p>
      <w:pPr>
        <w:numPr>
          <w:ilvl w:val="2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Optimization Problems</w:t>
      </w:r>
    </w:p>
    <w:p>
      <w:pPr>
        <w:numPr>
          <w:ilvl w:val="2"/>
          <w:numId w:val="900"/>
        </w:numPr>
        <w:spacing w:before="0" w:after="0"/>
      </w:pPr>
      <w:r>
        <w:t>Revenue and Profit Models</w:t>
      </w:r>
    </w:p>
    <w:p>
      <w:pPr>
        <w:numPr>
          <w:ilvl w:val="0"/>
          <w:numId w:val="900"/>
        </w:numPr>
        <w:spacing w:before="0" w:after="0"/>
      </w:pPr>
      <w:r>
        <w:t>Polynomial Functions of Higher Degree</w:t>
      </w:r>
    </w:p>
    <w:p>
      <w:pPr>
        <w:numPr>
          <w:ilvl w:val="1"/>
          <w:numId w:val="900"/>
        </w:numPr>
        <w:spacing w:before="0" w:after="0"/>
      </w:pPr>
      <w:r>
        <w:t>General Form of Polynomial Functions</w:t>
      </w:r>
    </w:p>
    <w:p>
      <w:pPr>
        <w:numPr>
          <w:ilvl w:val="1"/>
          <w:numId w:val="900"/>
        </w:numPr>
        <w:spacing w:before="0" w:after="0"/>
      </w:pPr>
      <w:r>
        <w:t>Degree and Leading Coefficient</w:t>
      </w:r>
    </w:p>
    <w:p>
      <w:pPr>
        <w:numPr>
          <w:ilvl w:val="1"/>
          <w:numId w:val="900"/>
        </w:numPr>
        <w:spacing w:before="0" w:after="0"/>
      </w:pPr>
      <w:r>
        <w:t>Graphs of Polynomial Functions</w:t>
      </w:r>
    </w:p>
    <w:p>
      <w:pPr>
        <w:numPr>
          <w:ilvl w:val="2"/>
          <w:numId w:val="900"/>
        </w:numPr>
        <w:spacing w:before="0" w:after="0"/>
      </w:pPr>
      <w:r>
        <w:t>Smooth and Continuous</w:t>
      </w:r>
    </w:p>
    <w:p>
      <w:pPr>
        <w:numPr>
          <w:ilvl w:val="2"/>
          <w:numId w:val="900"/>
        </w:numPr>
        <w:spacing w:before="0" w:after="0"/>
      </w:pPr>
      <w:r>
        <w:t>End Behavior</w:t>
      </w:r>
    </w:p>
    <w:p>
      <w:pPr>
        <w:numPr>
          <w:ilvl w:val="2"/>
          <w:numId w:val="900"/>
        </w:numPr>
        <w:spacing w:before="0" w:after="0"/>
      </w:pPr>
      <w:r>
        <w:t>Turning Points</w:t>
      </w:r>
    </w:p>
    <w:p>
      <w:pPr>
        <w:numPr>
          <w:ilvl w:val="1"/>
          <w:numId w:val="900"/>
        </w:numPr>
        <w:spacing w:before="0" w:after="0"/>
      </w:pPr>
      <w:r>
        <w:t>End Behavior</w:t>
      </w:r>
    </w:p>
    <w:p>
      <w:pPr>
        <w:numPr>
          <w:ilvl w:val="2"/>
          <w:numId w:val="900"/>
        </w:numPr>
        <w:spacing w:before="0" w:after="0"/>
      </w:pPr>
      <w:r>
        <w:t>Leading Coefficient Test</w:t>
      </w:r>
    </w:p>
    <w:p>
      <w:pPr>
        <w:numPr>
          <w:ilvl w:val="2"/>
          <w:numId w:val="900"/>
        </w:numPr>
        <w:spacing w:before="0" w:after="0"/>
      </w:pPr>
      <w:r>
        <w:t>Behavior as x approaches infinity</w:t>
      </w:r>
    </w:p>
    <w:p>
      <w:pPr>
        <w:numPr>
          <w:ilvl w:val="1"/>
          <w:numId w:val="900"/>
        </w:numPr>
        <w:spacing w:before="0" w:after="0"/>
      </w:pPr>
      <w:r>
        <w:t>Zeros of Polynomial Functions</w:t>
      </w:r>
    </w:p>
    <w:p>
      <w:pPr>
        <w:numPr>
          <w:ilvl w:val="2"/>
          <w:numId w:val="900"/>
        </w:numPr>
        <w:spacing w:before="0" w:after="0"/>
      </w:pPr>
      <w:r>
        <w:t>Real Zeros</w:t>
      </w:r>
    </w:p>
    <w:p>
      <w:pPr>
        <w:numPr>
          <w:ilvl w:val="2"/>
          <w:numId w:val="900"/>
        </w:numPr>
        <w:spacing w:before="0" w:after="0"/>
      </w:pPr>
      <w:r>
        <w:t>Complex Zeros</w:t>
      </w:r>
    </w:p>
    <w:p>
      <w:pPr>
        <w:numPr>
          <w:ilvl w:val="2"/>
          <w:numId w:val="900"/>
        </w:numPr>
        <w:spacing w:before="0" w:after="0"/>
      </w:pPr>
      <w:r>
        <w:t>Finding Zeros</w:t>
      </w:r>
    </w:p>
    <w:p>
      <w:pPr>
        <w:numPr>
          <w:ilvl w:val="1"/>
          <w:numId w:val="900"/>
        </w:numPr>
        <w:spacing w:before="0" w:after="0"/>
      </w:pPr>
      <w:r>
        <w:t>Multiplicity of Zeros</w:t>
      </w:r>
    </w:p>
    <w:p>
      <w:pPr>
        <w:numPr>
          <w:ilvl w:val="2"/>
          <w:numId w:val="900"/>
        </w:numPr>
        <w:spacing w:before="0" w:after="0"/>
      </w:pPr>
      <w:r>
        <w:t>Simple Zeros</w:t>
      </w:r>
    </w:p>
    <w:p>
      <w:pPr>
        <w:numPr>
          <w:ilvl w:val="2"/>
          <w:numId w:val="900"/>
        </w:numPr>
        <w:spacing w:before="0" w:after="0"/>
      </w:pPr>
      <w:r>
        <w:t>Multiple Zeros</w:t>
      </w:r>
    </w:p>
    <w:p>
      <w:pPr>
        <w:numPr>
          <w:ilvl w:val="2"/>
          <w:numId w:val="900"/>
        </w:numPr>
        <w:spacing w:before="0" w:after="0"/>
      </w:pPr>
      <w:r>
        <w:t>Graphical Behavior at Zeros</w:t>
      </w:r>
    </w:p>
    <w:p>
      <w:pPr>
        <w:numPr>
          <w:ilvl w:val="1"/>
          <w:numId w:val="900"/>
        </w:numPr>
        <w:spacing w:before="0" w:after="0"/>
      </w:pPr>
      <w:r>
        <w:t>The Intermediate Value Theorem</w:t>
      </w:r>
    </w:p>
    <w:p>
      <w:pPr>
        <w:numPr>
          <w:ilvl w:val="2"/>
          <w:numId w:val="900"/>
        </w:numPr>
        <w:spacing w:before="0" w:after="0"/>
      </w:pPr>
      <w:r>
        <w:t>Statement and Applications</w:t>
      </w:r>
    </w:p>
    <w:p>
      <w:pPr>
        <w:numPr>
          <w:ilvl w:val="2"/>
          <w:numId w:val="900"/>
        </w:numPr>
        <w:spacing w:before="0" w:after="0"/>
      </w:pPr>
      <w:r>
        <w:t>Locating Zeros</w:t>
      </w:r>
    </w:p>
    <w:p>
      <w:pPr>
        <w:numPr>
          <w:ilvl w:val="0"/>
          <w:numId w:val="900"/>
        </w:numPr>
        <w:spacing w:before="0" w:after="0"/>
      </w:pPr>
      <w:r>
        <w:t>Polynomial Division</w:t>
      </w:r>
    </w:p>
    <w:p>
      <w:pPr>
        <w:numPr>
          <w:ilvl w:val="1"/>
          <w:numId w:val="900"/>
        </w:numPr>
        <w:spacing w:before="0" w:after="0"/>
      </w:pPr>
      <w:r>
        <w:t>Long Division of Polynomials</w:t>
      </w:r>
    </w:p>
    <w:p>
      <w:pPr>
        <w:numPr>
          <w:ilvl w:val="2"/>
          <w:numId w:val="900"/>
        </w:numPr>
        <w:spacing w:before="0" w:after="0"/>
      </w:pPr>
      <w:r>
        <w:t>Step-by-Step Process</w:t>
      </w:r>
    </w:p>
    <w:p>
      <w:pPr>
        <w:numPr>
          <w:ilvl w:val="2"/>
          <w:numId w:val="900"/>
        </w:numPr>
        <w:spacing w:before="0" w:after="0"/>
      </w:pPr>
      <w:r>
        <w:t>Dividend, Divisor, Quotient, Remainder</w:t>
      </w:r>
    </w:p>
    <w:p>
      <w:pPr>
        <w:numPr>
          <w:ilvl w:val="1"/>
          <w:numId w:val="900"/>
        </w:numPr>
        <w:spacing w:before="0" w:after="0"/>
      </w:pPr>
      <w:r>
        <w:t>Synthetic Division</w:t>
      </w:r>
    </w:p>
    <w:p>
      <w:pPr>
        <w:numPr>
          <w:ilvl w:val="2"/>
          <w:numId w:val="900"/>
        </w:numPr>
        <w:spacing w:before="0" w:after="0"/>
      </w:pPr>
      <w:r>
        <w:t>When to Use Synthetic Division</w:t>
      </w:r>
    </w:p>
    <w:p>
      <w:pPr>
        <w:numPr>
          <w:ilvl w:val="2"/>
          <w:numId w:val="900"/>
        </w:numPr>
        <w:spacing w:before="0" w:after="0"/>
      </w:pPr>
      <w:r>
        <w:t>Step-by-Step Process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The Division Algorithm</w:t>
      </w:r>
    </w:p>
    <w:p>
      <w:pPr>
        <w:numPr>
          <w:ilvl w:val="1"/>
          <w:numId w:val="900"/>
        </w:numPr>
        <w:spacing w:before="0" w:after="0"/>
      </w:pPr>
      <w:r>
        <w:t>The Remainder Theorem</w:t>
      </w:r>
    </w:p>
    <w:p>
      <w:pPr>
        <w:numPr>
          <w:ilvl w:val="1"/>
          <w:numId w:val="900"/>
        </w:numPr>
        <w:spacing w:before="0" w:after="0"/>
      </w:pPr>
      <w:r>
        <w:t>The Factor Theorem</w:t>
      </w:r>
    </w:p>
    <w:p>
      <w:pPr>
        <w:numPr>
          <w:ilvl w:val="0"/>
          <w:numId w:val="900"/>
        </w:numPr>
        <w:spacing w:before="0" w:after="0"/>
      </w:pPr>
      <w:r>
        <w:t>Zeros of Polynomial Functions</w:t>
      </w:r>
    </w:p>
    <w:p>
      <w:pPr>
        <w:numPr>
          <w:ilvl w:val="1"/>
          <w:numId w:val="900"/>
        </w:numPr>
        <w:spacing w:before="0" w:after="0"/>
      </w:pPr>
      <w:r>
        <w:t>The Rational Zero Theorem</w:t>
      </w:r>
    </w:p>
    <w:p>
      <w:pPr>
        <w:numPr>
          <w:ilvl w:val="2"/>
          <w:numId w:val="900"/>
        </w:numPr>
        <w:spacing w:before="0" w:after="0"/>
      </w:pPr>
      <w:r>
        <w:t>Possible Rational Zeros</w:t>
      </w:r>
    </w:p>
    <w:p>
      <w:pPr>
        <w:numPr>
          <w:ilvl w:val="2"/>
          <w:numId w:val="900"/>
        </w:numPr>
        <w:spacing w:before="0" w:after="0"/>
      </w:pPr>
      <w:r>
        <w:t>Testing Candidates</w:t>
      </w:r>
    </w:p>
    <w:p>
      <w:pPr>
        <w:numPr>
          <w:ilvl w:val="1"/>
          <w:numId w:val="900"/>
        </w:numPr>
        <w:spacing w:before="0" w:after="0"/>
      </w:pPr>
      <w:r>
        <w:t>The Fundamental Theorem of Algebra</w:t>
      </w:r>
    </w:p>
    <w:p>
      <w:pPr>
        <w:numPr>
          <w:ilvl w:val="1"/>
          <w:numId w:val="900"/>
        </w:numPr>
        <w:spacing w:before="0" w:after="0"/>
      </w:pPr>
      <w:r>
        <w:t>The Linear Factorization Theorem</w:t>
      </w:r>
    </w:p>
    <w:p>
      <w:pPr>
        <w:numPr>
          <w:ilvl w:val="1"/>
          <w:numId w:val="900"/>
        </w:numPr>
        <w:spacing w:before="0" w:after="0"/>
      </w:pPr>
      <w:r>
        <w:t>Descartes' Rule of Signs</w:t>
      </w:r>
    </w:p>
    <w:p>
      <w:pPr>
        <w:numPr>
          <w:ilvl w:val="2"/>
          <w:numId w:val="900"/>
        </w:numPr>
        <w:spacing w:before="0" w:after="0"/>
      </w:pPr>
      <w:r>
        <w:t>Positive Real Zeros</w:t>
      </w:r>
    </w:p>
    <w:p>
      <w:pPr>
        <w:numPr>
          <w:ilvl w:val="2"/>
          <w:numId w:val="900"/>
        </w:numPr>
        <w:spacing w:before="0" w:after="0"/>
      </w:pPr>
      <w:r>
        <w:t>Negative Real Zeros</w:t>
      </w:r>
    </w:p>
    <w:p>
      <w:pPr>
        <w:numPr>
          <w:ilvl w:val="1"/>
          <w:numId w:val="900"/>
        </w:numPr>
        <w:spacing w:before="0" w:after="0"/>
      </w:pPr>
      <w:r>
        <w:t>Upper and Lower Bounds</w:t>
      </w:r>
    </w:p>
    <w:p>
      <w:pPr>
        <w:numPr>
          <w:ilvl w:val="1"/>
          <w:numId w:val="900"/>
        </w:numPr>
        <w:spacing w:before="0" w:after="0"/>
      </w:pPr>
      <w:r>
        <w:t>Finding All Zeros</w:t>
      </w:r>
    </w:p>
    <w:p>
      <w:pPr>
        <w:numPr>
          <w:ilvl w:val="2"/>
          <w:numId w:val="900"/>
        </w:numPr>
        <w:spacing w:before="0" w:after="0"/>
      </w:pPr>
      <w:r>
        <w:t>Real and Complex Zeros</w:t>
      </w:r>
    </w:p>
    <w:p>
      <w:pPr>
        <w:numPr>
          <w:ilvl w:val="2"/>
          <w:numId w:val="900"/>
        </w:numPr>
        <w:spacing w:before="0" w:after="0"/>
      </w:pPr>
      <w:r>
        <w:t>Using Technology</w:t>
      </w:r>
    </w:p>
    <w:p>
      <w:pPr>
        <w:numPr>
          <w:ilvl w:val="0"/>
          <w:numId w:val="900"/>
        </w:numPr>
        <w:spacing w:before="0" w:after="0"/>
      </w:pPr>
      <w:r>
        <w:t>Rational Functions</w:t>
      </w:r>
    </w:p>
    <w:p>
      <w:pPr>
        <w:numPr>
          <w:ilvl w:val="1"/>
          <w:numId w:val="900"/>
        </w:numPr>
        <w:spacing w:before="0" w:after="0"/>
      </w:pPr>
      <w:r>
        <w:t>Definition and General Form</w:t>
      </w:r>
    </w:p>
    <w:p>
      <w:pPr>
        <w:numPr>
          <w:ilvl w:val="1"/>
          <w:numId w:val="900"/>
        </w:numPr>
        <w:spacing w:before="0" w:after="0"/>
      </w:pPr>
      <w:r>
        <w:t>Domain of Rational Functions</w:t>
      </w:r>
    </w:p>
    <w:p>
      <w:pPr>
        <w:numPr>
          <w:ilvl w:val="2"/>
          <w:numId w:val="900"/>
        </w:numPr>
        <w:spacing w:before="0" w:after="0"/>
      </w:pPr>
      <w:r>
        <w:t>Excluded Values</w:t>
      </w:r>
    </w:p>
    <w:p>
      <w:pPr>
        <w:numPr>
          <w:ilvl w:val="1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Finding Vertical Asymptotes</w:t>
      </w:r>
    </w:p>
    <w:p>
      <w:pPr>
        <w:numPr>
          <w:ilvl w:val="2"/>
          <w:numId w:val="900"/>
        </w:numPr>
        <w:spacing w:before="0" w:after="0"/>
      </w:pPr>
      <w:r>
        <w:t>Behavior Near Asymptotes</w:t>
      </w:r>
    </w:p>
    <w:p>
      <w:pPr>
        <w:numPr>
          <w:ilvl w:val="1"/>
          <w:numId w:val="900"/>
        </w:numPr>
        <w:spacing w:before="0" w:after="0"/>
      </w:pPr>
      <w:r>
        <w:t>Horizontal Asymptotes</w:t>
      </w:r>
    </w:p>
    <w:p>
      <w:pPr>
        <w:numPr>
          <w:ilvl w:val="2"/>
          <w:numId w:val="900"/>
        </w:numPr>
        <w:spacing w:before="0" w:after="0"/>
      </w:pPr>
      <w:r>
        <w:t>Rules for Finding</w:t>
      </w:r>
    </w:p>
    <w:p>
      <w:pPr>
        <w:numPr>
          <w:ilvl w:val="2"/>
          <w:numId w:val="900"/>
        </w:numPr>
        <w:spacing w:before="0" w:after="0"/>
      </w:pPr>
      <w:r>
        <w:t>End Behavior</w:t>
      </w:r>
    </w:p>
    <w:p>
      <w:pPr>
        <w:numPr>
          <w:ilvl w:val="1"/>
          <w:numId w:val="900"/>
        </w:numPr>
        <w:spacing w:before="0" w:after="0"/>
      </w:pPr>
      <w:r>
        <w:t>Slant Asymptotes</w:t>
      </w:r>
    </w:p>
    <w:p>
      <w:pPr>
        <w:numPr>
          <w:ilvl w:val="2"/>
          <w:numId w:val="900"/>
        </w:numPr>
        <w:spacing w:before="0" w:after="0"/>
      </w:pPr>
      <w:r>
        <w:t>When They Occur</w:t>
      </w:r>
    </w:p>
    <w:p>
      <w:pPr>
        <w:numPr>
          <w:ilvl w:val="2"/>
          <w:numId w:val="900"/>
        </w:numPr>
        <w:spacing w:before="0" w:after="0"/>
      </w:pPr>
      <w:r>
        <w:t>Finding Slant Asymptotes</w:t>
      </w:r>
    </w:p>
    <w:p>
      <w:pPr>
        <w:numPr>
          <w:ilvl w:val="1"/>
          <w:numId w:val="900"/>
        </w:numPr>
        <w:spacing w:before="0" w:after="0"/>
      </w:pPr>
      <w:r>
        <w:t>Holes in Graphs</w:t>
      </w:r>
    </w:p>
    <w:p>
      <w:pPr>
        <w:numPr>
          <w:ilvl w:val="2"/>
          <w:numId w:val="900"/>
        </w:numPr>
        <w:spacing w:before="0" w:after="0"/>
      </w:pPr>
      <w:r>
        <w:t>Removable Discontinuities</w:t>
      </w:r>
    </w:p>
    <w:p>
      <w:pPr>
        <w:numPr>
          <w:ilvl w:val="2"/>
          <w:numId w:val="900"/>
        </w:numPr>
        <w:spacing w:before="0" w:after="0"/>
      </w:pPr>
      <w:r>
        <w:t>Common Factors</w:t>
      </w:r>
    </w:p>
    <w:p>
      <w:pPr>
        <w:numPr>
          <w:ilvl w:val="1"/>
          <w:numId w:val="900"/>
        </w:numPr>
        <w:spacing w:before="0" w:after="0"/>
      </w:pPr>
      <w:r>
        <w:t>Graphing Rational Functions</w:t>
      </w:r>
    </w:p>
    <w:p>
      <w:pPr>
        <w:numPr>
          <w:ilvl w:val="2"/>
          <w:numId w:val="900"/>
        </w:numPr>
        <w:spacing w:before="0" w:after="0"/>
      </w:pPr>
      <w:r>
        <w:t>Step-by-Step Process</w:t>
      </w:r>
    </w:p>
    <w:p>
      <w:pPr>
        <w:numPr>
          <w:ilvl w:val="2"/>
          <w:numId w:val="900"/>
        </w:numPr>
        <w:spacing w:before="0" w:after="0"/>
      </w:pPr>
      <w:r>
        <w:t>Intercepts</w:t>
      </w:r>
    </w:p>
    <w:p>
      <w:pPr>
        <w:numPr>
          <w:ilvl w:val="2"/>
          <w:numId w:val="900"/>
        </w:numPr>
        <w:spacing w:before="0" w:after="0"/>
      </w:pPr>
      <w:r>
        <w:t>Asymptotes</w:t>
      </w:r>
    </w:p>
    <w:p>
      <w:pPr>
        <w:numPr>
          <w:ilvl w:val="2"/>
          <w:numId w:val="900"/>
        </w:numPr>
        <w:spacing w:before="0" w:after="0"/>
      </w:pPr>
      <w:r>
        <w:t>Sign Analysis</w:t>
      </w:r>
    </w:p>
    <w:p>
      <w:pPr>
        <w:numPr>
          <w:ilvl w:val="1"/>
          <w:numId w:val="900"/>
        </w:numPr>
        <w:spacing w:before="0" w:after="0"/>
      </w:pPr>
      <w:r>
        <w:t>Applications of Rational Functions</w:t>
      </w:r>
    </w:p>
    <w:p>
      <w:pPr>
        <w:numPr>
          <w:ilvl w:val="2"/>
          <w:numId w:val="900"/>
        </w:numPr>
        <w:spacing w:before="0" w:after="0"/>
      </w:pPr>
      <w:r>
        <w:t>Rate Problems</w:t>
      </w:r>
    </w:p>
    <w:p>
      <w:pPr>
        <w:numPr>
          <w:ilvl w:val="2"/>
          <w:numId w:val="900"/>
        </w:numPr>
        <w:spacing w:before="0" w:after="0"/>
      </w:pPr>
      <w:r>
        <w:t>Concentration Problems</w:t>
      </w:r>
    </w:p>
    <w:p>
      <w:pPr>
        <w:pStyle w:val="Heading1"/>
      </w:pPr>
      <w:r>
        <w:t>Exponential and Logarithmic Functions</w:t>
      </w:r>
    </w:p>
    <w:p>
      <w:pPr>
        <w:numPr>
          <w:ilvl w:val="0"/>
          <w:numId w:val="900"/>
        </w:numPr>
        <w:spacing w:before="0" w:after="0"/>
      </w:pPr>
      <w:r>
        <w:t>Exponential Functions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Base and Exponent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Laws of Exponents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Quotient Rule</w:t>
      </w:r>
    </w:p>
    <w:p>
      <w:pPr>
        <w:numPr>
          <w:ilvl w:val="2"/>
          <w:numId w:val="900"/>
        </w:numPr>
        <w:spacing w:before="0" w:after="0"/>
      </w:pPr>
      <w:r>
        <w:t>Power Rule</w:t>
      </w:r>
    </w:p>
    <w:p>
      <w:pPr>
        <w:numPr>
          <w:ilvl w:val="2"/>
          <w:numId w:val="900"/>
        </w:numPr>
        <w:spacing w:before="0" w:after="0"/>
      </w:pPr>
      <w:r>
        <w:t>Negative Exponents</w:t>
      </w:r>
    </w:p>
    <w:p>
      <w:pPr>
        <w:numPr>
          <w:ilvl w:val="2"/>
          <w:numId w:val="900"/>
        </w:numPr>
        <w:spacing w:before="0" w:after="0"/>
      </w:pPr>
      <w:r>
        <w:t>Zero Exponent</w:t>
      </w:r>
    </w:p>
    <w:p>
      <w:pPr>
        <w:numPr>
          <w:ilvl w:val="1"/>
          <w:numId w:val="900"/>
        </w:numPr>
        <w:spacing w:before="0" w:after="0"/>
      </w:pPr>
      <w:r>
        <w:t>Graphs of Exponential Functions</w:t>
      </w:r>
    </w:p>
    <w:p>
      <w:pPr>
        <w:numPr>
          <w:ilvl w:val="2"/>
          <w:numId w:val="900"/>
        </w:numPr>
        <w:spacing w:before="0" w:after="0"/>
      </w:pPr>
      <w:r>
        <w:t>Exponential Growth</w:t>
      </w:r>
    </w:p>
    <w:p>
      <w:pPr>
        <w:numPr>
          <w:ilvl w:val="2"/>
          <w:numId w:val="900"/>
        </w:numPr>
        <w:spacing w:before="0" w:after="0"/>
      </w:pPr>
      <w:r>
        <w:t>Exponential Decay</w:t>
      </w:r>
    </w:p>
    <w:p>
      <w:pPr>
        <w:numPr>
          <w:ilvl w:val="2"/>
          <w:numId w:val="900"/>
        </w:numPr>
        <w:spacing w:before="0" w:after="0"/>
      </w:pPr>
      <w:r>
        <w:t>Horizontal Asymptotes</w:t>
      </w:r>
    </w:p>
    <w:p>
      <w:pPr>
        <w:numPr>
          <w:ilvl w:val="2"/>
          <w:numId w:val="900"/>
        </w:numPr>
        <w:spacing w:before="0" w:after="0"/>
      </w:pPr>
      <w:r>
        <w:t>y-intercept</w:t>
      </w:r>
    </w:p>
    <w:p>
      <w:pPr>
        <w:numPr>
          <w:ilvl w:val="1"/>
          <w:numId w:val="900"/>
        </w:numPr>
        <w:spacing w:before="0" w:after="0"/>
      </w:pPr>
      <w:r>
        <w:t>The Natural Base e</w:t>
      </w:r>
    </w:p>
    <w:p>
      <w:pPr>
        <w:numPr>
          <w:ilvl w:val="2"/>
          <w:numId w:val="900"/>
        </w:numPr>
        <w:spacing w:before="0" w:after="0"/>
      </w:pPr>
      <w:r>
        <w:t>Definition of e</w:t>
      </w:r>
    </w:p>
    <w:p>
      <w:pPr>
        <w:numPr>
          <w:ilvl w:val="2"/>
          <w:numId w:val="900"/>
        </w:numPr>
        <w:spacing w:before="0" w:after="0"/>
      </w:pPr>
      <w:r>
        <w:t>Natural Exponential Function</w:t>
      </w:r>
    </w:p>
    <w:p>
      <w:pPr>
        <w:numPr>
          <w:ilvl w:val="2"/>
          <w:numId w:val="900"/>
        </w:numPr>
        <w:spacing w:before="0" w:after="0"/>
      </w:pPr>
      <w:r>
        <w:t>Properties of e</w:t>
      </w:r>
    </w:p>
    <w:p>
      <w:pPr>
        <w:numPr>
          <w:ilvl w:val="1"/>
          <w:numId w:val="900"/>
        </w:numPr>
        <w:spacing w:before="0" w:after="0"/>
      </w:pPr>
      <w:r>
        <w:t>Exponential Models</w:t>
      </w:r>
    </w:p>
    <w:p>
      <w:pPr>
        <w:numPr>
          <w:ilvl w:val="2"/>
          <w:numId w:val="900"/>
        </w:numPr>
        <w:spacing w:before="0" w:after="0"/>
      </w:pPr>
      <w:r>
        <w:t>Compound Interest</w:t>
      </w:r>
    </w:p>
    <w:p>
      <w:pPr>
        <w:numPr>
          <w:ilvl w:val="3"/>
          <w:numId w:val="900"/>
        </w:numPr>
        <w:spacing w:before="0" w:after="0"/>
      </w:pPr>
      <w:r>
        <w:t>Simple Interest</w:t>
      </w:r>
    </w:p>
    <w:p>
      <w:pPr>
        <w:numPr>
          <w:ilvl w:val="3"/>
          <w:numId w:val="900"/>
        </w:numPr>
        <w:spacing w:before="0" w:after="0"/>
      </w:pPr>
      <w:r>
        <w:t>Compound Interest Formula</w:t>
      </w:r>
    </w:p>
    <w:p>
      <w:pPr>
        <w:numPr>
          <w:ilvl w:val="3"/>
          <w:numId w:val="900"/>
        </w:numPr>
        <w:spacing w:before="0" w:after="0"/>
      </w:pPr>
      <w:r>
        <w:t>Continuous Compounding</w:t>
      </w:r>
    </w:p>
    <w:p>
      <w:pPr>
        <w:numPr>
          <w:ilvl w:val="2"/>
          <w:numId w:val="900"/>
        </w:numPr>
        <w:spacing w:before="0" w:after="0"/>
      </w:pPr>
      <w:r>
        <w:t>Population Growth</w:t>
      </w:r>
    </w:p>
    <w:p>
      <w:pPr>
        <w:numPr>
          <w:ilvl w:val="2"/>
          <w:numId w:val="900"/>
        </w:numPr>
        <w:spacing w:before="0" w:after="0"/>
      </w:pPr>
      <w:r>
        <w:t>Radioactive Decay</w:t>
      </w:r>
    </w:p>
    <w:p>
      <w:pPr>
        <w:numPr>
          <w:ilvl w:val="2"/>
          <w:numId w:val="900"/>
        </w:numPr>
        <w:spacing w:before="0" w:after="0"/>
      </w:pPr>
      <w:r>
        <w:t>Newton's Law of Cooling</w:t>
      </w:r>
    </w:p>
    <w:p>
      <w:pPr>
        <w:numPr>
          <w:ilvl w:val="0"/>
          <w:numId w:val="900"/>
        </w:numPr>
        <w:spacing w:before="0" w:after="0"/>
      </w:pPr>
      <w:r>
        <w:t>Logarithmic Functions</w:t>
      </w:r>
    </w:p>
    <w:p>
      <w:pPr>
        <w:numPr>
          <w:ilvl w:val="1"/>
          <w:numId w:val="900"/>
        </w:numPr>
        <w:spacing w:before="0" w:after="0"/>
      </w:pPr>
      <w:r>
        <w:t>Definition of Logarithms</w:t>
      </w:r>
    </w:p>
    <w:p>
      <w:pPr>
        <w:numPr>
          <w:ilvl w:val="2"/>
          <w:numId w:val="900"/>
        </w:numPr>
        <w:spacing w:before="0" w:after="0"/>
      </w:pPr>
      <w:r>
        <w:t>Inverse of Exponential Functions</w:t>
      </w:r>
    </w:p>
    <w:p>
      <w:pPr>
        <w:numPr>
          <w:ilvl w:val="2"/>
          <w:numId w:val="900"/>
        </w:numPr>
        <w:spacing w:before="0" w:after="0"/>
      </w:pPr>
      <w:r>
        <w:t>Logarithmic Form vs Exponential Form</w:t>
      </w:r>
    </w:p>
    <w:p>
      <w:pPr>
        <w:numPr>
          <w:ilvl w:val="1"/>
          <w:numId w:val="900"/>
        </w:numPr>
        <w:spacing w:before="0" w:after="0"/>
      </w:pPr>
      <w:r>
        <w:t>Common Logarithms</w:t>
      </w:r>
    </w:p>
    <w:p>
      <w:pPr>
        <w:numPr>
          <w:ilvl w:val="2"/>
          <w:numId w:val="900"/>
        </w:numPr>
        <w:spacing w:before="0" w:after="0"/>
      </w:pPr>
      <w:r>
        <w:t>Base 10 Logarithms</w:t>
      </w:r>
    </w:p>
    <w:p>
      <w:pPr>
        <w:numPr>
          <w:ilvl w:val="2"/>
          <w:numId w:val="900"/>
        </w:numPr>
        <w:spacing w:before="0" w:after="0"/>
      </w:pPr>
      <w:r>
        <w:t>Calculator Use</w:t>
      </w:r>
    </w:p>
    <w:p>
      <w:pPr>
        <w:numPr>
          <w:ilvl w:val="1"/>
          <w:numId w:val="900"/>
        </w:numPr>
        <w:spacing w:before="0" w:after="0"/>
      </w:pPr>
      <w:r>
        <w:t>Natural Logarithms</w:t>
      </w:r>
    </w:p>
    <w:p>
      <w:pPr>
        <w:numPr>
          <w:ilvl w:val="2"/>
          <w:numId w:val="900"/>
        </w:numPr>
        <w:spacing w:before="0" w:after="0"/>
      </w:pPr>
      <w:r>
        <w:t>Base e Logarithms</w:t>
      </w:r>
    </w:p>
    <w:p>
      <w:pPr>
        <w:numPr>
          <w:ilvl w:val="2"/>
          <w:numId w:val="900"/>
        </w:numPr>
        <w:spacing w:before="0" w:after="0"/>
      </w:pPr>
      <w:r>
        <w:t>ln Notation</w:t>
      </w:r>
    </w:p>
    <w:p>
      <w:pPr>
        <w:numPr>
          <w:ilvl w:val="1"/>
          <w:numId w:val="900"/>
        </w:numPr>
        <w:spacing w:before="0" w:after="0"/>
      </w:pPr>
      <w:r>
        <w:t>Graphs of Logarithmic Functions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x-intercept</w:t>
      </w:r>
    </w:p>
    <w:p>
      <w:pPr>
        <w:numPr>
          <w:ilvl w:val="2"/>
          <w:numId w:val="900"/>
        </w:numPr>
        <w:spacing w:before="0" w:after="0"/>
      </w:pPr>
      <w:r>
        <w:t>Inverse Relationship with Exponentials</w:t>
      </w:r>
    </w:p>
    <w:p>
      <w:pPr>
        <w:numPr>
          <w:ilvl w:val="1"/>
          <w:numId w:val="900"/>
        </w:numPr>
        <w:spacing w:before="0" w:after="0"/>
      </w:pPr>
      <w:r>
        <w:t>Converting Between Forms</w:t>
      </w:r>
    </w:p>
    <w:p>
      <w:pPr>
        <w:numPr>
          <w:ilvl w:val="2"/>
          <w:numId w:val="900"/>
        </w:numPr>
        <w:spacing w:before="0" w:after="0"/>
      </w:pPr>
      <w:r>
        <w:t>Exponential to Logarithmic</w:t>
      </w:r>
    </w:p>
    <w:p>
      <w:pPr>
        <w:numPr>
          <w:ilvl w:val="2"/>
          <w:numId w:val="900"/>
        </w:numPr>
        <w:spacing w:before="0" w:after="0"/>
      </w:pPr>
      <w:r>
        <w:t>Logarithmic to Exponential</w:t>
      </w:r>
    </w:p>
    <w:p>
      <w:pPr>
        <w:numPr>
          <w:ilvl w:val="0"/>
          <w:numId w:val="900"/>
        </w:numPr>
        <w:spacing w:before="0" w:after="0"/>
      </w:pPr>
      <w:r>
        <w:t>Properties of Logarithms</w:t>
      </w:r>
    </w:p>
    <w:p>
      <w:pPr>
        <w:numPr>
          <w:ilvl w:val="1"/>
          <w:numId w:val="900"/>
        </w:numPr>
        <w:spacing w:before="0" w:after="0"/>
      </w:pPr>
      <w:r>
        <w:t>Product Rule</w:t>
      </w:r>
    </w:p>
    <w:p>
      <w:pPr>
        <w:numPr>
          <w:ilvl w:val="1"/>
          <w:numId w:val="900"/>
        </w:numPr>
        <w:spacing w:before="0" w:after="0"/>
      </w:pPr>
      <w:r>
        <w:t>Quotient Rule</w:t>
      </w:r>
    </w:p>
    <w:p>
      <w:pPr>
        <w:numPr>
          <w:ilvl w:val="1"/>
          <w:numId w:val="900"/>
        </w:numPr>
        <w:spacing w:before="0" w:after="0"/>
      </w:pPr>
      <w:r>
        <w:t>Power Rule</w:t>
      </w:r>
    </w:p>
    <w:p>
      <w:pPr>
        <w:numPr>
          <w:ilvl w:val="1"/>
          <w:numId w:val="900"/>
        </w:numPr>
        <w:spacing w:before="0" w:after="0"/>
      </w:pPr>
      <w:r>
        <w:t>Change-of-Base Formula</w:t>
      </w:r>
    </w:p>
    <w:p>
      <w:pPr>
        <w:numPr>
          <w:ilvl w:val="1"/>
          <w:numId w:val="900"/>
        </w:numPr>
        <w:spacing w:before="0" w:after="0"/>
      </w:pPr>
      <w:r>
        <w:t>Expanding Logarithmic Expressions</w:t>
      </w:r>
    </w:p>
    <w:p>
      <w:pPr>
        <w:numPr>
          <w:ilvl w:val="1"/>
          <w:numId w:val="900"/>
        </w:numPr>
        <w:spacing w:before="0" w:after="0"/>
      </w:pPr>
      <w:r>
        <w:t>Condensing Logarithmic Expressions</w:t>
      </w:r>
    </w:p>
    <w:p>
      <w:pPr>
        <w:numPr>
          <w:ilvl w:val="1"/>
          <w:numId w:val="900"/>
        </w:numPr>
        <w:spacing w:before="0" w:after="0"/>
      </w:pPr>
      <w:r>
        <w:t>Common Logarithm Properties</w:t>
      </w:r>
    </w:p>
    <w:p>
      <w:pPr>
        <w:numPr>
          <w:ilvl w:val="1"/>
          <w:numId w:val="900"/>
        </w:numPr>
        <w:spacing w:before="0" w:after="0"/>
      </w:pPr>
      <w:r>
        <w:t>Natural Logarithm Properties</w:t>
      </w:r>
    </w:p>
    <w:p>
      <w:pPr>
        <w:numPr>
          <w:ilvl w:val="0"/>
          <w:numId w:val="900"/>
        </w:numPr>
        <w:spacing w:before="0" w:after="0"/>
      </w:pPr>
      <w:r>
        <w:t>Exponential and Logarithmic Equations</w:t>
      </w:r>
    </w:p>
    <w:p>
      <w:pPr>
        <w:numPr>
          <w:ilvl w:val="1"/>
          <w:numId w:val="900"/>
        </w:numPr>
        <w:spacing w:before="0" w:after="0"/>
      </w:pPr>
      <w:r>
        <w:t>Solving Exponential Equations</w:t>
      </w:r>
    </w:p>
    <w:p>
      <w:pPr>
        <w:numPr>
          <w:ilvl w:val="2"/>
          <w:numId w:val="900"/>
        </w:numPr>
        <w:spacing w:before="0" w:after="0"/>
      </w:pPr>
      <w:r>
        <w:t>Same Base Method</w:t>
      </w:r>
    </w:p>
    <w:p>
      <w:pPr>
        <w:numPr>
          <w:ilvl w:val="2"/>
          <w:numId w:val="900"/>
        </w:numPr>
        <w:spacing w:before="0" w:after="0"/>
      </w:pPr>
      <w:r>
        <w:t>Taking Logarithms of Both Sides</w:t>
      </w:r>
    </w:p>
    <w:p>
      <w:pPr>
        <w:numPr>
          <w:ilvl w:val="2"/>
          <w:numId w:val="900"/>
        </w:numPr>
        <w:spacing w:before="0" w:after="0"/>
      </w:pPr>
      <w:r>
        <w:t>Using Properties of Logarithms</w:t>
      </w:r>
    </w:p>
    <w:p>
      <w:pPr>
        <w:numPr>
          <w:ilvl w:val="1"/>
          <w:numId w:val="900"/>
        </w:numPr>
        <w:spacing w:before="0" w:after="0"/>
      </w:pPr>
      <w:r>
        <w:t>Solving Logarithmic Equations</w:t>
      </w:r>
    </w:p>
    <w:p>
      <w:pPr>
        <w:numPr>
          <w:ilvl w:val="2"/>
          <w:numId w:val="900"/>
        </w:numPr>
        <w:spacing w:before="0" w:after="0"/>
      </w:pPr>
      <w:r>
        <w:t>Converting to Exponential Form</w:t>
      </w:r>
    </w:p>
    <w:p>
      <w:pPr>
        <w:numPr>
          <w:ilvl w:val="2"/>
          <w:numId w:val="900"/>
        </w:numPr>
        <w:spacing w:before="0" w:after="0"/>
      </w:pPr>
      <w:r>
        <w:t>Using Properties of Logarithms</w:t>
      </w:r>
    </w:p>
    <w:p>
      <w:pPr>
        <w:numPr>
          <w:ilvl w:val="2"/>
          <w:numId w:val="900"/>
        </w:numPr>
        <w:spacing w:before="0" w:after="0"/>
      </w:pPr>
      <w:r>
        <w:t>Checking for Extraneous Solutions</w:t>
      </w:r>
    </w:p>
    <w:p>
      <w:pPr>
        <w:numPr>
          <w:ilvl w:val="1"/>
          <w:numId w:val="900"/>
        </w:numPr>
        <w:spacing w:before="0" w:after="0"/>
      </w:pPr>
      <w:r>
        <w:t>Applications and Modeling</w:t>
      </w:r>
    </w:p>
    <w:p>
      <w:pPr>
        <w:numPr>
          <w:ilvl w:val="2"/>
          <w:numId w:val="900"/>
        </w:numPr>
        <w:spacing w:before="0" w:after="0"/>
      </w:pPr>
      <w:r>
        <w:t>Compound Interest Problems</w:t>
      </w:r>
    </w:p>
    <w:p>
      <w:pPr>
        <w:numPr>
          <w:ilvl w:val="2"/>
          <w:numId w:val="900"/>
        </w:numPr>
        <w:spacing w:before="0" w:after="0"/>
      </w:pPr>
      <w:r>
        <w:t>Growth and Decay Problems</w:t>
      </w:r>
    </w:p>
    <w:p>
      <w:pPr>
        <w:numPr>
          <w:ilvl w:val="2"/>
          <w:numId w:val="900"/>
        </w:numPr>
        <w:spacing w:before="0" w:after="0"/>
      </w:pPr>
      <w:r>
        <w:t>pH Scale</w:t>
      </w:r>
    </w:p>
    <w:p>
      <w:pPr>
        <w:numPr>
          <w:ilvl w:val="2"/>
          <w:numId w:val="900"/>
        </w:numPr>
        <w:spacing w:before="0" w:after="0"/>
      </w:pPr>
      <w:r>
        <w:t>Richter Scale</w:t>
      </w:r>
    </w:p>
    <w:p>
      <w:pPr>
        <w:numPr>
          <w:ilvl w:val="2"/>
          <w:numId w:val="900"/>
        </w:numPr>
        <w:spacing w:before="0" w:after="0"/>
      </w:pPr>
      <w:r>
        <w:t>Carbon Dating</w:t>
      </w:r>
    </w:p>
    <w:p>
      <w:pPr>
        <w:numPr>
          <w:ilvl w:val="2"/>
          <w:numId w:val="900"/>
        </w:numPr>
        <w:spacing w:before="0" w:after="0"/>
      </w:pPr>
      <w:r>
        <w:t>Sound Intensity</w:t>
      </w:r>
    </w:p>
    <w:p>
      <w:pPr>
        <w:pStyle w:val="Heading1"/>
      </w:pPr>
      <w:r>
        <w:t>Trigonometric Functions</w:t>
      </w:r>
    </w:p>
    <w:p>
      <w:pPr>
        <w:numPr>
          <w:ilvl w:val="0"/>
          <w:numId w:val="900"/>
        </w:numPr>
        <w:spacing w:before="0" w:after="0"/>
      </w:pPr>
      <w:r>
        <w:t>Angles and Their Measure</w:t>
      </w:r>
    </w:p>
    <w:p>
      <w:pPr>
        <w:numPr>
          <w:ilvl w:val="1"/>
          <w:numId w:val="900"/>
        </w:numPr>
        <w:spacing w:before="0" w:after="0"/>
      </w:pPr>
      <w:r>
        <w:t>Angle Terminology</w:t>
      </w:r>
    </w:p>
    <w:p>
      <w:pPr>
        <w:numPr>
          <w:ilvl w:val="2"/>
          <w:numId w:val="900"/>
        </w:numPr>
        <w:spacing w:before="0" w:after="0"/>
      </w:pPr>
      <w:r>
        <w:t>Initial Side</w:t>
      </w:r>
    </w:p>
    <w:p>
      <w:pPr>
        <w:numPr>
          <w:ilvl w:val="2"/>
          <w:numId w:val="900"/>
        </w:numPr>
        <w:spacing w:before="0" w:after="0"/>
      </w:pPr>
      <w:r>
        <w:t>Terminal Side</w:t>
      </w:r>
    </w:p>
    <w:p>
      <w:pPr>
        <w:numPr>
          <w:ilvl w:val="2"/>
          <w:numId w:val="900"/>
        </w:numPr>
        <w:spacing w:before="0" w:after="0"/>
      </w:pPr>
      <w:r>
        <w:t>Vertex</w:t>
      </w:r>
    </w:p>
    <w:p>
      <w:pPr>
        <w:numPr>
          <w:ilvl w:val="1"/>
          <w:numId w:val="900"/>
        </w:numPr>
        <w:spacing w:before="0" w:after="0"/>
      </w:pPr>
      <w:r>
        <w:t>Degree Measure</w:t>
      </w:r>
    </w:p>
    <w:p>
      <w:pPr>
        <w:numPr>
          <w:ilvl w:val="1"/>
          <w:numId w:val="900"/>
        </w:numPr>
        <w:spacing w:before="0" w:after="0"/>
      </w:pPr>
      <w:r>
        <w:t>Radian Measure</w:t>
      </w:r>
    </w:p>
    <w:p>
      <w:pPr>
        <w:numPr>
          <w:ilvl w:val="2"/>
          <w:numId w:val="900"/>
        </w:numPr>
        <w:spacing w:before="0" w:after="0"/>
      </w:pPr>
      <w:r>
        <w:t>Definition of Radian</w:t>
      </w:r>
    </w:p>
    <w:p>
      <w:pPr>
        <w:numPr>
          <w:ilvl w:val="2"/>
          <w:numId w:val="900"/>
        </w:numPr>
        <w:spacing w:before="0" w:after="0"/>
      </w:pPr>
      <w:r>
        <w:t>Converting Between Degrees and Radians</w:t>
      </w:r>
    </w:p>
    <w:p>
      <w:pPr>
        <w:numPr>
          <w:ilvl w:val="1"/>
          <w:numId w:val="900"/>
        </w:numPr>
        <w:spacing w:before="0" w:after="0"/>
      </w:pPr>
      <w:r>
        <w:t>Coterminal Angles</w:t>
      </w:r>
    </w:p>
    <w:p>
      <w:pPr>
        <w:numPr>
          <w:ilvl w:val="2"/>
          <w:numId w:val="900"/>
        </w:numPr>
        <w:spacing w:before="0" w:after="0"/>
      </w:pPr>
      <w:r>
        <w:t>Finding Coterminal Angles</w:t>
      </w:r>
    </w:p>
    <w:p>
      <w:pPr>
        <w:numPr>
          <w:ilvl w:val="2"/>
          <w:numId w:val="900"/>
        </w:numPr>
        <w:spacing w:before="0" w:after="0"/>
      </w:pPr>
      <w:r>
        <w:t>Reference Angles</w:t>
      </w:r>
    </w:p>
    <w:p>
      <w:pPr>
        <w:numPr>
          <w:ilvl w:val="1"/>
          <w:numId w:val="900"/>
        </w:numPr>
        <w:spacing w:before="0" w:after="0"/>
      </w:pPr>
      <w:r>
        <w:t>Arc Length</w:t>
      </w:r>
    </w:p>
    <w:p>
      <w:pPr>
        <w:numPr>
          <w:ilvl w:val="2"/>
          <w:numId w:val="900"/>
        </w:numPr>
        <w:spacing w:before="0" w:after="0"/>
      </w:pPr>
      <w:r>
        <w:t>Formula and Applications</w:t>
      </w:r>
    </w:p>
    <w:p>
      <w:pPr>
        <w:numPr>
          <w:ilvl w:val="1"/>
          <w:numId w:val="900"/>
        </w:numPr>
        <w:spacing w:before="0" w:after="0"/>
      </w:pPr>
      <w:r>
        <w:t>Sector Area</w:t>
      </w:r>
    </w:p>
    <w:p>
      <w:pPr>
        <w:numPr>
          <w:ilvl w:val="2"/>
          <w:numId w:val="900"/>
        </w:numPr>
        <w:spacing w:before="0" w:after="0"/>
      </w:pPr>
      <w:r>
        <w:t>Formula and Applications</w:t>
      </w:r>
    </w:p>
    <w:p>
      <w:pPr>
        <w:numPr>
          <w:ilvl w:val="1"/>
          <w:numId w:val="900"/>
        </w:numPr>
        <w:spacing w:before="0" w:after="0"/>
      </w:pPr>
      <w:r>
        <w:t>Linear and Angular Speed</w:t>
      </w:r>
    </w:p>
    <w:p>
      <w:pPr>
        <w:numPr>
          <w:ilvl w:val="2"/>
          <w:numId w:val="900"/>
        </w:numPr>
        <w:spacing w:before="0" w:after="0"/>
      </w:pPr>
      <w:r>
        <w:t>Definitions and Relationships</w:t>
      </w:r>
    </w:p>
    <w:p>
      <w:pPr>
        <w:numPr>
          <w:ilvl w:val="0"/>
          <w:numId w:val="900"/>
        </w:numPr>
        <w:spacing w:before="0" w:after="0"/>
      </w:pPr>
      <w:r>
        <w:t>The Unit Circle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Coordinates on the Unit Circle</w:t>
      </w:r>
    </w:p>
    <w:p>
      <w:pPr>
        <w:numPr>
          <w:ilvl w:val="1"/>
          <w:numId w:val="900"/>
        </w:numPr>
        <w:spacing w:before="0" w:after="0"/>
      </w:pPr>
      <w:r>
        <w:t>Special Angles</w:t>
      </w:r>
    </w:p>
    <w:p>
      <w:pPr>
        <w:numPr>
          <w:ilvl w:val="2"/>
          <w:numId w:val="900"/>
        </w:numPr>
        <w:spacing w:before="0" w:after="0"/>
      </w:pPr>
      <w:r>
        <w:t>30°, 45°, 60° and Their Multiples</w:t>
      </w:r>
    </w:p>
    <w:p>
      <w:pPr>
        <w:numPr>
          <w:ilvl w:val="2"/>
          <w:numId w:val="900"/>
        </w:numPr>
        <w:spacing w:before="0" w:after="0"/>
      </w:pPr>
      <w:r>
        <w:t>Quadrantal Angles</w:t>
      </w:r>
    </w:p>
    <w:p>
      <w:pPr>
        <w:numPr>
          <w:ilvl w:val="1"/>
          <w:numId w:val="900"/>
        </w:numPr>
        <w:spacing w:before="0" w:after="0"/>
      </w:pPr>
      <w:r>
        <w:t>Reference Angles</w:t>
      </w:r>
    </w:p>
    <w:p>
      <w:pPr>
        <w:numPr>
          <w:ilvl w:val="2"/>
          <w:numId w:val="900"/>
        </w:numPr>
        <w:spacing w:before="0" w:after="0"/>
      </w:pPr>
      <w:r>
        <w:t>Finding Reference Angles</w:t>
      </w:r>
    </w:p>
    <w:p>
      <w:pPr>
        <w:numPr>
          <w:ilvl w:val="2"/>
          <w:numId w:val="900"/>
        </w:numPr>
        <w:spacing w:before="0" w:after="0"/>
      </w:pPr>
      <w:r>
        <w:t>Using Reference Angles</w:t>
      </w:r>
    </w:p>
    <w:p>
      <w:pPr>
        <w:numPr>
          <w:ilvl w:val="0"/>
          <w:numId w:val="900"/>
        </w:numPr>
        <w:spacing w:before="0" w:after="0"/>
      </w:pPr>
      <w:r>
        <w:t>Trigonometric Functions</w:t>
      </w:r>
    </w:p>
    <w:p>
      <w:pPr>
        <w:numPr>
          <w:ilvl w:val="1"/>
          <w:numId w:val="900"/>
        </w:numPr>
        <w:spacing w:before="0" w:after="0"/>
      </w:pPr>
      <w:r>
        <w:t>Definition Using the Unit Circle</w:t>
      </w:r>
    </w:p>
    <w:p>
      <w:pPr>
        <w:numPr>
          <w:ilvl w:val="2"/>
          <w:numId w:val="900"/>
        </w:numPr>
        <w:spacing w:before="0" w:after="0"/>
      </w:pPr>
      <w:r>
        <w:t>Sine Function</w:t>
      </w:r>
    </w:p>
    <w:p>
      <w:pPr>
        <w:numPr>
          <w:ilvl w:val="2"/>
          <w:numId w:val="900"/>
        </w:numPr>
        <w:spacing w:before="0" w:after="0"/>
      </w:pPr>
      <w:r>
        <w:t>Cosine Function</w:t>
      </w:r>
    </w:p>
    <w:p>
      <w:pPr>
        <w:numPr>
          <w:ilvl w:val="2"/>
          <w:numId w:val="900"/>
        </w:numPr>
        <w:spacing w:before="0" w:after="0"/>
      </w:pPr>
      <w:r>
        <w:t>Tangent Function</w:t>
      </w:r>
    </w:p>
    <w:p>
      <w:pPr>
        <w:numPr>
          <w:ilvl w:val="2"/>
          <w:numId w:val="900"/>
        </w:numPr>
        <w:spacing w:before="0" w:after="0"/>
      </w:pPr>
      <w:r>
        <w:t>Cotangent Function</w:t>
      </w:r>
    </w:p>
    <w:p>
      <w:pPr>
        <w:numPr>
          <w:ilvl w:val="2"/>
          <w:numId w:val="900"/>
        </w:numPr>
        <w:spacing w:before="0" w:after="0"/>
      </w:pPr>
      <w:r>
        <w:t>Secant Function</w:t>
      </w:r>
    </w:p>
    <w:p>
      <w:pPr>
        <w:numPr>
          <w:ilvl w:val="2"/>
          <w:numId w:val="900"/>
        </w:numPr>
        <w:spacing w:before="0" w:after="0"/>
      </w:pPr>
      <w:r>
        <w:t>Cosecant Function</w:t>
      </w:r>
    </w:p>
    <w:p>
      <w:pPr>
        <w:numPr>
          <w:ilvl w:val="1"/>
          <w:numId w:val="900"/>
        </w:numPr>
        <w:spacing w:before="0" w:after="0"/>
      </w:pPr>
      <w:r>
        <w:t>Signs of Trigonometric Functions in Each Quadrant</w:t>
      </w:r>
    </w:p>
    <w:p>
      <w:pPr>
        <w:numPr>
          <w:ilvl w:val="1"/>
          <w:numId w:val="900"/>
        </w:numPr>
        <w:spacing w:before="0" w:after="0"/>
      </w:pPr>
      <w:r>
        <w:t>Evaluating Trigonometric Functions</w:t>
      </w:r>
    </w:p>
    <w:p>
      <w:pPr>
        <w:numPr>
          <w:ilvl w:val="2"/>
          <w:numId w:val="900"/>
        </w:numPr>
        <w:spacing w:before="0" w:after="0"/>
      </w:pPr>
      <w:r>
        <w:t>Special Angles</w:t>
      </w:r>
    </w:p>
    <w:p>
      <w:pPr>
        <w:numPr>
          <w:ilvl w:val="2"/>
          <w:numId w:val="900"/>
        </w:numPr>
        <w:spacing w:before="0" w:after="0"/>
      </w:pPr>
      <w:r>
        <w:t>Using Reference Angles</w:t>
      </w:r>
    </w:p>
    <w:p>
      <w:pPr>
        <w:numPr>
          <w:ilvl w:val="2"/>
          <w:numId w:val="900"/>
        </w:numPr>
        <w:spacing w:before="0" w:after="0"/>
      </w:pPr>
      <w:r>
        <w:t>Using Calculator</w:t>
      </w:r>
    </w:p>
    <w:p>
      <w:pPr>
        <w:numPr>
          <w:ilvl w:val="1"/>
          <w:numId w:val="900"/>
        </w:numPr>
        <w:spacing w:before="0" w:after="0"/>
      </w:pPr>
      <w:r>
        <w:t>Domain and Range of Trigonometric Functions</w:t>
      </w:r>
    </w:p>
    <w:p>
      <w:pPr>
        <w:numPr>
          <w:ilvl w:val="1"/>
          <w:numId w:val="900"/>
        </w:numPr>
        <w:spacing w:before="0" w:after="0"/>
      </w:pPr>
      <w:r>
        <w:t>Period of Trigonometric Functions</w:t>
      </w:r>
    </w:p>
    <w:p>
      <w:pPr>
        <w:numPr>
          <w:ilvl w:val="1"/>
          <w:numId w:val="900"/>
        </w:numPr>
        <w:spacing w:before="0" w:after="0"/>
      </w:pPr>
      <w:r>
        <w:t>Even and Odd Trigonometric Functions</w:t>
      </w:r>
    </w:p>
    <w:p>
      <w:pPr>
        <w:numPr>
          <w:ilvl w:val="0"/>
          <w:numId w:val="900"/>
        </w:numPr>
        <w:spacing w:before="0" w:after="0"/>
      </w:pPr>
      <w:r>
        <w:t>Right Triangle Trigonometry</w:t>
      </w:r>
    </w:p>
    <w:p>
      <w:pPr>
        <w:numPr>
          <w:ilvl w:val="1"/>
          <w:numId w:val="900"/>
        </w:numPr>
        <w:spacing w:before="0" w:after="0"/>
      </w:pPr>
      <w:r>
        <w:t>The Six Trigonometric Ratios</w:t>
      </w:r>
    </w:p>
    <w:p>
      <w:pPr>
        <w:numPr>
          <w:ilvl w:val="2"/>
          <w:numId w:val="900"/>
        </w:numPr>
        <w:spacing w:before="0" w:after="0"/>
      </w:pPr>
      <w:r>
        <w:t>Sine (opposite/hypotenuse)</w:t>
      </w:r>
    </w:p>
    <w:p>
      <w:pPr>
        <w:numPr>
          <w:ilvl w:val="2"/>
          <w:numId w:val="900"/>
        </w:numPr>
        <w:spacing w:before="0" w:after="0"/>
      </w:pPr>
      <w:r>
        <w:t>Cosine (adjacent/hypotenuse)</w:t>
      </w:r>
    </w:p>
    <w:p>
      <w:pPr>
        <w:numPr>
          <w:ilvl w:val="2"/>
          <w:numId w:val="900"/>
        </w:numPr>
        <w:spacing w:before="0" w:after="0"/>
      </w:pPr>
      <w:r>
        <w:t>Tangent (opposite/adjacent)</w:t>
      </w:r>
    </w:p>
    <w:p>
      <w:pPr>
        <w:numPr>
          <w:ilvl w:val="2"/>
          <w:numId w:val="900"/>
        </w:numPr>
        <w:spacing w:before="0" w:after="0"/>
      </w:pPr>
      <w:r>
        <w:t>Cotangent (adjacent/opposite)</w:t>
      </w:r>
    </w:p>
    <w:p>
      <w:pPr>
        <w:numPr>
          <w:ilvl w:val="2"/>
          <w:numId w:val="900"/>
        </w:numPr>
        <w:spacing w:before="0" w:after="0"/>
      </w:pPr>
      <w:r>
        <w:t>Secant (hypotenuse/adjacent)</w:t>
      </w:r>
    </w:p>
    <w:p>
      <w:pPr>
        <w:numPr>
          <w:ilvl w:val="2"/>
          <w:numId w:val="900"/>
        </w:numPr>
        <w:spacing w:before="0" w:after="0"/>
      </w:pPr>
      <w:r>
        <w:t>Cosecant (hypotenuse/opposite)</w:t>
      </w:r>
    </w:p>
    <w:p>
      <w:pPr>
        <w:numPr>
          <w:ilvl w:val="1"/>
          <w:numId w:val="900"/>
        </w:numPr>
        <w:spacing w:before="0" w:after="0"/>
      </w:pPr>
      <w:r>
        <w:t>Special Right Triangles</w:t>
      </w:r>
    </w:p>
    <w:p>
      <w:pPr>
        <w:numPr>
          <w:ilvl w:val="2"/>
          <w:numId w:val="900"/>
        </w:numPr>
        <w:spacing w:before="0" w:after="0"/>
      </w:pPr>
      <w:r>
        <w:t>45-45-90 Triangle</w:t>
      </w:r>
    </w:p>
    <w:p>
      <w:pPr>
        <w:numPr>
          <w:ilvl w:val="2"/>
          <w:numId w:val="900"/>
        </w:numPr>
        <w:spacing w:before="0" w:after="0"/>
      </w:pPr>
      <w:r>
        <w:t>30-60-90 Triangle</w:t>
      </w:r>
    </w:p>
    <w:p>
      <w:pPr>
        <w:numPr>
          <w:ilvl w:val="1"/>
          <w:numId w:val="900"/>
        </w:numPr>
        <w:spacing w:before="0" w:after="0"/>
      </w:pPr>
      <w:r>
        <w:t>Solving Right Triangles</w:t>
      </w:r>
    </w:p>
    <w:p>
      <w:pPr>
        <w:numPr>
          <w:ilvl w:val="2"/>
          <w:numId w:val="900"/>
        </w:numPr>
        <w:spacing w:before="0" w:after="0"/>
      </w:pPr>
      <w:r>
        <w:t>Finding Missing Sides</w:t>
      </w:r>
    </w:p>
    <w:p>
      <w:pPr>
        <w:numPr>
          <w:ilvl w:val="2"/>
          <w:numId w:val="900"/>
        </w:numPr>
        <w:spacing w:before="0" w:after="0"/>
      </w:pPr>
      <w:r>
        <w:t>Finding Missing Angles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Angle of Elevation</w:t>
      </w:r>
    </w:p>
    <w:p>
      <w:pPr>
        <w:numPr>
          <w:ilvl w:val="2"/>
          <w:numId w:val="900"/>
        </w:numPr>
        <w:spacing w:before="0" w:after="0"/>
      </w:pPr>
      <w:r>
        <w:t>Angle of Depression</w:t>
      </w:r>
    </w:p>
    <w:p>
      <w:pPr>
        <w:numPr>
          <w:ilvl w:val="2"/>
          <w:numId w:val="900"/>
        </w:numPr>
        <w:spacing w:before="0" w:after="0"/>
      </w:pPr>
      <w:r>
        <w:t>Navigation Problems</w:t>
      </w:r>
    </w:p>
    <w:p>
      <w:pPr>
        <w:numPr>
          <w:ilvl w:val="2"/>
          <w:numId w:val="900"/>
        </w:numPr>
        <w:spacing w:before="0" w:after="0"/>
      </w:pPr>
      <w:r>
        <w:t>Surveying Problems</w:t>
      </w:r>
    </w:p>
    <w:p>
      <w:pPr>
        <w:numPr>
          <w:ilvl w:val="0"/>
          <w:numId w:val="900"/>
        </w:numPr>
        <w:spacing w:before="0" w:after="0"/>
      </w:pPr>
      <w:r>
        <w:t>Graphs of Trigonometric Functions</w:t>
      </w:r>
    </w:p>
    <w:p>
      <w:pPr>
        <w:numPr>
          <w:ilvl w:val="1"/>
          <w:numId w:val="900"/>
        </w:numPr>
        <w:spacing w:before="0" w:after="0"/>
      </w:pPr>
      <w:r>
        <w:t>Graph of Sine Function</w:t>
      </w:r>
    </w:p>
    <w:p>
      <w:pPr>
        <w:numPr>
          <w:ilvl w:val="2"/>
          <w:numId w:val="900"/>
        </w:numPr>
        <w:spacing w:before="0" w:after="0"/>
      </w:pPr>
      <w:r>
        <w:t>Basic Shape and Properties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Phase Shift</w:t>
      </w:r>
    </w:p>
    <w:p>
      <w:pPr>
        <w:numPr>
          <w:ilvl w:val="2"/>
          <w:numId w:val="900"/>
        </w:numPr>
        <w:spacing w:before="0" w:after="0"/>
      </w:pPr>
      <w:r>
        <w:t>Vertical Shift</w:t>
      </w:r>
    </w:p>
    <w:p>
      <w:pPr>
        <w:numPr>
          <w:ilvl w:val="1"/>
          <w:numId w:val="900"/>
        </w:numPr>
        <w:spacing w:before="0" w:after="0"/>
      </w:pPr>
      <w:r>
        <w:t>Graph of Cosine Function</w:t>
      </w:r>
    </w:p>
    <w:p>
      <w:pPr>
        <w:numPr>
          <w:ilvl w:val="2"/>
          <w:numId w:val="900"/>
        </w:numPr>
        <w:spacing w:before="0" w:after="0"/>
      </w:pPr>
      <w:r>
        <w:t>Basic Shape and Properties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Phase Shift</w:t>
      </w:r>
    </w:p>
    <w:p>
      <w:pPr>
        <w:numPr>
          <w:ilvl w:val="2"/>
          <w:numId w:val="900"/>
        </w:numPr>
        <w:spacing w:before="0" w:after="0"/>
      </w:pPr>
      <w:r>
        <w:t>Vertical Shift</w:t>
      </w:r>
    </w:p>
    <w:p>
      <w:pPr>
        <w:numPr>
          <w:ilvl w:val="1"/>
          <w:numId w:val="900"/>
        </w:numPr>
        <w:spacing w:before="0" w:after="0"/>
      </w:pPr>
      <w:r>
        <w:t>Graph of Tangent Function</w:t>
      </w:r>
    </w:p>
    <w:p>
      <w:pPr>
        <w:numPr>
          <w:ilvl w:val="2"/>
          <w:numId w:val="900"/>
        </w:numPr>
        <w:spacing w:before="0" w:after="0"/>
      </w:pPr>
      <w:r>
        <w:t>Basic Shape and Properties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Phase Shift</w:t>
      </w:r>
    </w:p>
    <w:p>
      <w:pPr>
        <w:numPr>
          <w:ilvl w:val="1"/>
          <w:numId w:val="900"/>
        </w:numPr>
        <w:spacing w:before="0" w:after="0"/>
      </w:pPr>
      <w:r>
        <w:t>Graph of Cotangent Function</w:t>
      </w:r>
    </w:p>
    <w:p>
      <w:pPr>
        <w:numPr>
          <w:ilvl w:val="2"/>
          <w:numId w:val="900"/>
        </w:numPr>
        <w:spacing w:before="0" w:after="0"/>
      </w:pPr>
      <w:r>
        <w:t>Basic Shape and Properties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1"/>
          <w:numId w:val="900"/>
        </w:numPr>
        <w:spacing w:before="0" w:after="0"/>
      </w:pPr>
      <w:r>
        <w:t>Graph of Secant Function</w:t>
      </w:r>
    </w:p>
    <w:p>
      <w:pPr>
        <w:numPr>
          <w:ilvl w:val="2"/>
          <w:numId w:val="900"/>
        </w:numPr>
        <w:spacing w:before="0" w:after="0"/>
      </w:pPr>
      <w:r>
        <w:t>Basic Shape and Properties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Relationship to Cosine</w:t>
      </w:r>
    </w:p>
    <w:p>
      <w:pPr>
        <w:numPr>
          <w:ilvl w:val="1"/>
          <w:numId w:val="900"/>
        </w:numPr>
        <w:spacing w:before="0" w:after="0"/>
      </w:pPr>
      <w:r>
        <w:t>Graph of Cosecant Function</w:t>
      </w:r>
    </w:p>
    <w:p>
      <w:pPr>
        <w:numPr>
          <w:ilvl w:val="2"/>
          <w:numId w:val="900"/>
        </w:numPr>
        <w:spacing w:before="0" w:after="0"/>
      </w:pPr>
      <w:r>
        <w:t>Basic Shape and Properties</w:t>
      </w:r>
    </w:p>
    <w:p>
      <w:pPr>
        <w:numPr>
          <w:ilvl w:val="2"/>
          <w:numId w:val="900"/>
        </w:numPr>
        <w:spacing w:before="0" w:after="0"/>
      </w:pPr>
      <w:r>
        <w:t>Period</w:t>
      </w:r>
    </w:p>
    <w:p>
      <w:pPr>
        <w:numPr>
          <w:ilvl w:val="2"/>
          <w:numId w:val="900"/>
        </w:numPr>
        <w:spacing w:before="0" w:after="0"/>
      </w:pPr>
      <w:r>
        <w:t>Vertical Asymptotes</w:t>
      </w:r>
    </w:p>
    <w:p>
      <w:pPr>
        <w:numPr>
          <w:ilvl w:val="2"/>
          <w:numId w:val="900"/>
        </w:numPr>
        <w:spacing w:before="0" w:after="0"/>
      </w:pPr>
      <w:r>
        <w:t>Relationship to Sine</w:t>
      </w:r>
    </w:p>
    <w:p>
      <w:pPr>
        <w:numPr>
          <w:ilvl w:val="1"/>
          <w:numId w:val="900"/>
        </w:numPr>
        <w:spacing w:before="0" w:after="0"/>
      </w:pPr>
      <w:r>
        <w:t>Transformations of Trigonometric Graphs</w:t>
      </w:r>
    </w:p>
    <w:p>
      <w:pPr>
        <w:numPr>
          <w:ilvl w:val="2"/>
          <w:numId w:val="900"/>
        </w:numPr>
        <w:spacing w:before="0" w:after="0"/>
      </w:pPr>
      <w:r>
        <w:t>Amplitude Changes</w:t>
      </w:r>
    </w:p>
    <w:p>
      <w:pPr>
        <w:numPr>
          <w:ilvl w:val="2"/>
          <w:numId w:val="900"/>
        </w:numPr>
        <w:spacing w:before="0" w:after="0"/>
      </w:pPr>
      <w:r>
        <w:t>Period Changes</w:t>
      </w:r>
    </w:p>
    <w:p>
      <w:pPr>
        <w:numPr>
          <w:ilvl w:val="2"/>
          <w:numId w:val="900"/>
        </w:numPr>
        <w:spacing w:before="0" w:after="0"/>
      </w:pPr>
      <w:r>
        <w:t>Phase Shifts</w:t>
      </w:r>
    </w:p>
    <w:p>
      <w:pPr>
        <w:numPr>
          <w:ilvl w:val="2"/>
          <w:numId w:val="900"/>
        </w:numPr>
        <w:spacing w:before="0" w:after="0"/>
      </w:pPr>
      <w:r>
        <w:t>Vertical Shifts</w:t>
      </w:r>
    </w:p>
    <w:p>
      <w:pPr>
        <w:numPr>
          <w:ilvl w:val="2"/>
          <w:numId w:val="900"/>
        </w:numPr>
        <w:spacing w:before="0" w:after="0"/>
      </w:pPr>
      <w:r>
        <w:t>Combinations of Transformations</w:t>
      </w:r>
    </w:p>
    <w:p>
      <w:pPr>
        <w:numPr>
          <w:ilvl w:val="0"/>
          <w:numId w:val="900"/>
        </w:numPr>
        <w:spacing w:before="0" w:after="0"/>
      </w:pPr>
      <w:r>
        <w:t>Inverse Trigonometric Functions</w:t>
      </w:r>
    </w:p>
    <w:p>
      <w:pPr>
        <w:numPr>
          <w:ilvl w:val="1"/>
          <w:numId w:val="900"/>
        </w:numPr>
        <w:spacing w:before="0" w:after="0"/>
      </w:pPr>
      <w:r>
        <w:t>Inverse Sine Function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Graph</w:t>
      </w:r>
    </w:p>
    <w:p>
      <w:pPr>
        <w:numPr>
          <w:ilvl w:val="2"/>
          <w:numId w:val="900"/>
        </w:numPr>
        <w:spacing w:before="0" w:after="0"/>
      </w:pPr>
      <w:r>
        <w:t>Notation</w:t>
      </w:r>
    </w:p>
    <w:p>
      <w:pPr>
        <w:numPr>
          <w:ilvl w:val="1"/>
          <w:numId w:val="900"/>
        </w:numPr>
        <w:spacing w:before="0" w:after="0"/>
      </w:pPr>
      <w:r>
        <w:t>Inverse Cosine Function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Graph</w:t>
      </w:r>
    </w:p>
    <w:p>
      <w:pPr>
        <w:numPr>
          <w:ilvl w:val="2"/>
          <w:numId w:val="900"/>
        </w:numPr>
        <w:spacing w:before="0" w:after="0"/>
      </w:pPr>
      <w:r>
        <w:t>Notation</w:t>
      </w:r>
    </w:p>
    <w:p>
      <w:pPr>
        <w:numPr>
          <w:ilvl w:val="1"/>
          <w:numId w:val="900"/>
        </w:numPr>
        <w:spacing w:before="0" w:after="0"/>
      </w:pPr>
      <w:r>
        <w:t>Inverse Tangent Function</w:t>
      </w:r>
    </w:p>
    <w:p>
      <w:pPr>
        <w:numPr>
          <w:ilvl w:val="2"/>
          <w:numId w:val="900"/>
        </w:numPr>
        <w:spacing w:before="0" w:after="0"/>
      </w:pPr>
      <w:r>
        <w:t>Domain and Range</w:t>
      </w:r>
    </w:p>
    <w:p>
      <w:pPr>
        <w:numPr>
          <w:ilvl w:val="2"/>
          <w:numId w:val="900"/>
        </w:numPr>
        <w:spacing w:before="0" w:after="0"/>
      </w:pPr>
      <w:r>
        <w:t>Graph</w:t>
      </w:r>
    </w:p>
    <w:p>
      <w:pPr>
        <w:numPr>
          <w:ilvl w:val="2"/>
          <w:numId w:val="900"/>
        </w:numPr>
        <w:spacing w:before="0" w:after="0"/>
      </w:pPr>
      <w:r>
        <w:t>Notation</w:t>
      </w:r>
    </w:p>
    <w:p>
      <w:pPr>
        <w:numPr>
          <w:ilvl w:val="1"/>
          <w:numId w:val="900"/>
        </w:numPr>
        <w:spacing w:before="0" w:after="0"/>
      </w:pPr>
      <w:r>
        <w:t>Evaluating Inverse Trigonometric Functions</w:t>
      </w:r>
    </w:p>
    <w:p>
      <w:pPr>
        <w:numPr>
          <w:ilvl w:val="2"/>
          <w:numId w:val="900"/>
        </w:numPr>
        <w:spacing w:before="0" w:after="0"/>
      </w:pPr>
      <w:r>
        <w:t>Exact Values</w:t>
      </w:r>
    </w:p>
    <w:p>
      <w:pPr>
        <w:numPr>
          <w:ilvl w:val="2"/>
          <w:numId w:val="900"/>
        </w:numPr>
        <w:spacing w:before="0" w:after="0"/>
      </w:pPr>
      <w:r>
        <w:t>Calculator Use</w:t>
      </w:r>
    </w:p>
    <w:p>
      <w:pPr>
        <w:numPr>
          <w:ilvl w:val="1"/>
          <w:numId w:val="900"/>
        </w:numPr>
        <w:spacing w:before="0" w:after="0"/>
      </w:pPr>
      <w:r>
        <w:t>Compositions Involving Inverse Functions</w:t>
      </w:r>
    </w:p>
    <w:p>
      <w:pPr>
        <w:numPr>
          <w:ilvl w:val="2"/>
          <w:numId w:val="900"/>
        </w:numPr>
        <w:spacing w:before="0" w:after="0"/>
      </w:pPr>
      <w:r>
        <w:t>Trigonometric Function of Inverse Function</w:t>
      </w:r>
    </w:p>
    <w:p>
      <w:pPr>
        <w:numPr>
          <w:ilvl w:val="2"/>
          <w:numId w:val="900"/>
        </w:numPr>
        <w:spacing w:before="0" w:after="0"/>
      </w:pPr>
      <w:r>
        <w:t>Inverse Function of Trigonometric Function</w:t>
      </w:r>
    </w:p>
    <w:p>
      <w:pPr>
        <w:pStyle w:val="Heading1"/>
      </w:pPr>
      <w:r>
        <w:t>Analytic Trigonometry</w:t>
      </w:r>
    </w:p>
    <w:p>
      <w:pPr>
        <w:numPr>
          <w:ilvl w:val="0"/>
          <w:numId w:val="900"/>
        </w:numPr>
        <w:spacing w:before="0" w:after="0"/>
      </w:pPr>
      <w:r>
        <w:t>Fundamental Trigonometric Identities</w:t>
      </w:r>
    </w:p>
    <w:p>
      <w:pPr>
        <w:numPr>
          <w:ilvl w:val="1"/>
          <w:numId w:val="900"/>
        </w:numPr>
        <w:spacing w:before="0" w:after="0"/>
      </w:pPr>
      <w:r>
        <w:t>Reciprocal Identities</w:t>
      </w:r>
    </w:p>
    <w:p>
      <w:pPr>
        <w:numPr>
          <w:ilvl w:val="1"/>
          <w:numId w:val="900"/>
        </w:numPr>
        <w:spacing w:before="0" w:after="0"/>
      </w:pPr>
      <w:r>
        <w:t>Quotient Identities</w:t>
      </w:r>
    </w:p>
    <w:p>
      <w:pPr>
        <w:numPr>
          <w:ilvl w:val="1"/>
          <w:numId w:val="900"/>
        </w:numPr>
        <w:spacing w:before="0" w:after="0"/>
      </w:pPr>
      <w:r>
        <w:t>Pythagorean Identities</w:t>
      </w:r>
    </w:p>
    <w:p>
      <w:pPr>
        <w:numPr>
          <w:ilvl w:val="2"/>
          <w:numId w:val="900"/>
        </w:numPr>
        <w:spacing w:before="0" w:after="0"/>
      </w:pPr>
      <w:r>
        <w:t>sin²θ + cos²θ = 1</w:t>
      </w:r>
    </w:p>
    <w:p>
      <w:pPr>
        <w:numPr>
          <w:ilvl w:val="2"/>
          <w:numId w:val="900"/>
        </w:numPr>
        <w:spacing w:before="0" w:after="0"/>
      </w:pPr>
      <w:r>
        <w:t>1 + tan²θ = sec²θ</w:t>
      </w:r>
    </w:p>
    <w:p>
      <w:pPr>
        <w:numPr>
          <w:ilvl w:val="2"/>
          <w:numId w:val="900"/>
        </w:numPr>
        <w:spacing w:before="0" w:after="0"/>
      </w:pPr>
      <w:r>
        <w:t>1 + cot²θ = csc²θ</w:t>
      </w:r>
    </w:p>
    <w:p>
      <w:pPr>
        <w:numPr>
          <w:ilvl w:val="1"/>
          <w:numId w:val="900"/>
        </w:numPr>
        <w:spacing w:before="0" w:after="0"/>
      </w:pPr>
      <w:r>
        <w:t>Even-Odd Identities</w:t>
      </w:r>
    </w:p>
    <w:p>
      <w:pPr>
        <w:numPr>
          <w:ilvl w:val="1"/>
          <w:numId w:val="900"/>
        </w:numPr>
        <w:spacing w:before="0" w:after="0"/>
      </w:pPr>
      <w:r>
        <w:t>Cofunction Identities</w:t>
      </w:r>
    </w:p>
    <w:p>
      <w:pPr>
        <w:numPr>
          <w:ilvl w:val="0"/>
          <w:numId w:val="900"/>
        </w:numPr>
        <w:spacing w:before="0" w:after="0"/>
      </w:pPr>
      <w:r>
        <w:t>Verifying Trigonometric Identities</w:t>
      </w:r>
    </w:p>
    <w:p>
      <w:pPr>
        <w:numPr>
          <w:ilvl w:val="1"/>
          <w:numId w:val="900"/>
        </w:numPr>
        <w:spacing w:before="0" w:after="0"/>
      </w:pPr>
      <w:r>
        <w:t>Strategies for Verification</w:t>
      </w:r>
    </w:p>
    <w:p>
      <w:pPr>
        <w:numPr>
          <w:ilvl w:val="2"/>
          <w:numId w:val="900"/>
        </w:numPr>
        <w:spacing w:before="0" w:after="0"/>
      </w:pPr>
      <w:r>
        <w:t>Work with One Side</w:t>
      </w:r>
    </w:p>
    <w:p>
      <w:pPr>
        <w:numPr>
          <w:ilvl w:val="2"/>
          <w:numId w:val="900"/>
        </w:numPr>
        <w:spacing w:before="0" w:after="0"/>
      </w:pPr>
      <w:r>
        <w:t>Convert to Sine and Cosine</w:t>
      </w:r>
    </w:p>
    <w:p>
      <w:pPr>
        <w:numPr>
          <w:ilvl w:val="2"/>
          <w:numId w:val="900"/>
        </w:numPr>
        <w:spacing w:before="0" w:after="0"/>
      </w:pPr>
      <w:r>
        <w:t>Factor and Simplify</w:t>
      </w:r>
    </w:p>
    <w:p>
      <w:pPr>
        <w:numPr>
          <w:ilvl w:val="2"/>
          <w:numId w:val="900"/>
        </w:numPr>
        <w:spacing w:before="0" w:after="0"/>
      </w:pPr>
      <w:r>
        <w:t>Multiply by Conjugates</w:t>
      </w:r>
    </w:p>
    <w:p>
      <w:pPr>
        <w:numPr>
          <w:ilvl w:val="1"/>
          <w:numId w:val="900"/>
        </w:numPr>
        <w:spacing w:before="0" w:after="0"/>
      </w:pPr>
      <w:r>
        <w:t>Common Techniques</w:t>
      </w:r>
    </w:p>
    <w:p>
      <w:pPr>
        <w:numPr>
          <w:ilvl w:val="2"/>
          <w:numId w:val="900"/>
        </w:numPr>
        <w:spacing w:before="0" w:after="0"/>
      </w:pPr>
      <w:r>
        <w:t>Combining Fractions</w:t>
      </w:r>
    </w:p>
    <w:p>
      <w:pPr>
        <w:numPr>
          <w:ilvl w:val="2"/>
          <w:numId w:val="900"/>
        </w:numPr>
        <w:spacing w:before="0" w:after="0"/>
      </w:pPr>
      <w:r>
        <w:t>Separating Fractions</w:t>
      </w:r>
    </w:p>
    <w:p>
      <w:pPr>
        <w:numPr>
          <w:ilvl w:val="2"/>
          <w:numId w:val="900"/>
        </w:numPr>
        <w:spacing w:before="0" w:after="0"/>
      </w:pPr>
      <w:r>
        <w:t>Substitution</w:t>
      </w:r>
    </w:p>
    <w:p>
      <w:pPr>
        <w:numPr>
          <w:ilvl w:val="0"/>
          <w:numId w:val="900"/>
        </w:numPr>
        <w:spacing w:before="0" w:after="0"/>
      </w:pPr>
      <w:r>
        <w:t>Sum and Difference Formulas</w:t>
      </w:r>
    </w:p>
    <w:p>
      <w:pPr>
        <w:numPr>
          <w:ilvl w:val="1"/>
          <w:numId w:val="900"/>
        </w:numPr>
        <w:spacing w:before="0" w:after="0"/>
      </w:pPr>
      <w:r>
        <w:t>Sine Sum and Difference Formulas</w:t>
      </w:r>
    </w:p>
    <w:p>
      <w:pPr>
        <w:numPr>
          <w:ilvl w:val="1"/>
          <w:numId w:val="900"/>
        </w:numPr>
        <w:spacing w:before="0" w:after="0"/>
      </w:pPr>
      <w:r>
        <w:t>Cosine Sum and Difference Formulas</w:t>
      </w:r>
    </w:p>
    <w:p>
      <w:pPr>
        <w:numPr>
          <w:ilvl w:val="1"/>
          <w:numId w:val="900"/>
        </w:numPr>
        <w:spacing w:before="0" w:after="0"/>
      </w:pPr>
      <w:r>
        <w:t>Tangent Sum and Difference Formulas</w:t>
      </w:r>
    </w:p>
    <w:p>
      <w:pPr>
        <w:numPr>
          <w:ilvl w:val="1"/>
          <w:numId w:val="900"/>
        </w:numPr>
        <w:spacing w:before="0" w:after="0"/>
      </w:pPr>
      <w:r>
        <w:t>Applications of Sum and Difference Formulas</w:t>
      </w:r>
    </w:p>
    <w:p>
      <w:pPr>
        <w:numPr>
          <w:ilvl w:val="1"/>
          <w:numId w:val="900"/>
        </w:numPr>
        <w:spacing w:before="0" w:after="0"/>
      </w:pPr>
      <w:r>
        <w:t>Cofunction Identities from Sum Formulas</w:t>
      </w:r>
    </w:p>
    <w:p>
      <w:pPr>
        <w:numPr>
          <w:ilvl w:val="0"/>
          <w:numId w:val="900"/>
        </w:numPr>
        <w:spacing w:before="0" w:after="0"/>
      </w:pPr>
      <w:r>
        <w:t>Multiple-Angle Formulas</w:t>
      </w:r>
    </w:p>
    <w:p>
      <w:pPr>
        <w:numPr>
          <w:ilvl w:val="1"/>
          <w:numId w:val="900"/>
        </w:numPr>
        <w:spacing w:before="0" w:after="0"/>
      </w:pPr>
      <w:r>
        <w:t>Double-Angle Formulas</w:t>
      </w:r>
    </w:p>
    <w:p>
      <w:pPr>
        <w:numPr>
          <w:ilvl w:val="2"/>
          <w:numId w:val="900"/>
        </w:numPr>
        <w:spacing w:before="0" w:after="0"/>
      </w:pPr>
      <w:r>
        <w:t>Sine Double-Angle</w:t>
      </w:r>
    </w:p>
    <w:p>
      <w:pPr>
        <w:numPr>
          <w:ilvl w:val="2"/>
          <w:numId w:val="900"/>
        </w:numPr>
        <w:spacing w:before="0" w:after="0"/>
      </w:pPr>
      <w:r>
        <w:t>Cosine Double-Angle</w:t>
      </w:r>
    </w:p>
    <w:p>
      <w:pPr>
        <w:numPr>
          <w:ilvl w:val="2"/>
          <w:numId w:val="900"/>
        </w:numPr>
        <w:spacing w:before="0" w:after="0"/>
      </w:pPr>
      <w:r>
        <w:t>Tangent Double-Angle</w:t>
      </w:r>
    </w:p>
    <w:p>
      <w:pPr>
        <w:numPr>
          <w:ilvl w:val="1"/>
          <w:numId w:val="900"/>
        </w:numPr>
        <w:spacing w:before="0" w:after="0"/>
      </w:pPr>
      <w:r>
        <w:t>Power-Reducing Formulas</w:t>
      </w:r>
    </w:p>
    <w:p>
      <w:pPr>
        <w:numPr>
          <w:ilvl w:val="2"/>
          <w:numId w:val="900"/>
        </w:numPr>
        <w:spacing w:before="0" w:after="0"/>
      </w:pPr>
      <w:r>
        <w:t>Reducing Powers of Sine</w:t>
      </w:r>
    </w:p>
    <w:p>
      <w:pPr>
        <w:numPr>
          <w:ilvl w:val="2"/>
          <w:numId w:val="900"/>
        </w:numPr>
        <w:spacing w:before="0" w:after="0"/>
      </w:pPr>
      <w:r>
        <w:t>Reducing Powers of Cosine</w:t>
      </w:r>
    </w:p>
    <w:p>
      <w:pPr>
        <w:numPr>
          <w:ilvl w:val="2"/>
          <w:numId w:val="900"/>
        </w:numPr>
        <w:spacing w:before="0" w:after="0"/>
      </w:pPr>
      <w:r>
        <w:t>Reducing Powers of Tangent</w:t>
      </w:r>
    </w:p>
    <w:p>
      <w:pPr>
        <w:numPr>
          <w:ilvl w:val="1"/>
          <w:numId w:val="900"/>
        </w:numPr>
        <w:spacing w:before="0" w:after="0"/>
      </w:pPr>
      <w:r>
        <w:t>Half-Angle Formulas</w:t>
      </w:r>
    </w:p>
    <w:p>
      <w:pPr>
        <w:numPr>
          <w:ilvl w:val="2"/>
          <w:numId w:val="900"/>
        </w:numPr>
        <w:spacing w:before="0" w:after="0"/>
      </w:pPr>
      <w:r>
        <w:t>Sine Half-Angle</w:t>
      </w:r>
    </w:p>
    <w:p>
      <w:pPr>
        <w:numPr>
          <w:ilvl w:val="2"/>
          <w:numId w:val="900"/>
        </w:numPr>
        <w:spacing w:before="0" w:after="0"/>
      </w:pPr>
      <w:r>
        <w:t>Cosine Half-Angle</w:t>
      </w:r>
    </w:p>
    <w:p>
      <w:pPr>
        <w:numPr>
          <w:ilvl w:val="2"/>
          <w:numId w:val="900"/>
        </w:numPr>
        <w:spacing w:before="0" w:after="0"/>
      </w:pPr>
      <w:r>
        <w:t>Tangent Half-Angle</w:t>
      </w:r>
    </w:p>
    <w:p>
      <w:pPr>
        <w:numPr>
          <w:ilvl w:val="0"/>
          <w:numId w:val="900"/>
        </w:numPr>
        <w:spacing w:before="0" w:after="0"/>
      </w:pPr>
      <w:r>
        <w:t>Product-to-Sum and Sum-to-Product Formulas</w:t>
      </w:r>
    </w:p>
    <w:p>
      <w:pPr>
        <w:numPr>
          <w:ilvl w:val="1"/>
          <w:numId w:val="900"/>
        </w:numPr>
        <w:spacing w:before="0" w:after="0"/>
      </w:pPr>
      <w:r>
        <w:t>Product-to-Sum Formulas</w:t>
      </w:r>
    </w:p>
    <w:p>
      <w:pPr>
        <w:numPr>
          <w:ilvl w:val="1"/>
          <w:numId w:val="900"/>
        </w:numPr>
        <w:spacing w:before="0" w:after="0"/>
      </w:pPr>
      <w:r>
        <w:t>Sum-to-Product Formulas</w:t>
      </w:r>
    </w:p>
    <w:p>
      <w:pPr>
        <w:numPr>
          <w:ilvl w:val="1"/>
          <w:numId w:val="900"/>
        </w:numPr>
        <w:spacing w:before="0" w:after="0"/>
      </w:pPr>
      <w:r>
        <w:t>Applications in Simplification</w:t>
      </w:r>
    </w:p>
    <w:p>
      <w:pPr>
        <w:numPr>
          <w:ilvl w:val="0"/>
          <w:numId w:val="900"/>
        </w:numPr>
        <w:spacing w:before="0" w:after="0"/>
      </w:pPr>
      <w:r>
        <w:t>Solving Trigonometric Equations</w:t>
      </w:r>
    </w:p>
    <w:p>
      <w:pPr>
        <w:numPr>
          <w:ilvl w:val="1"/>
          <w:numId w:val="900"/>
        </w:numPr>
        <w:spacing w:before="0" w:after="0"/>
      </w:pPr>
      <w:r>
        <w:t>Basic Trigonometric Equations</w:t>
      </w:r>
    </w:p>
    <w:p>
      <w:pPr>
        <w:numPr>
          <w:ilvl w:val="2"/>
          <w:numId w:val="900"/>
        </w:numPr>
        <w:spacing w:before="0" w:after="0"/>
      </w:pPr>
      <w:r>
        <w:t>Linear in Trigonometric Functions</w:t>
      </w:r>
    </w:p>
    <w:p>
      <w:pPr>
        <w:numPr>
          <w:ilvl w:val="2"/>
          <w:numId w:val="900"/>
        </w:numPr>
        <w:spacing w:before="0" w:after="0"/>
      </w:pPr>
      <w:r>
        <w:t>Quadratic in Trigonometric Functions</w:t>
      </w:r>
    </w:p>
    <w:p>
      <w:pPr>
        <w:numPr>
          <w:ilvl w:val="1"/>
          <w:numId w:val="900"/>
        </w:numPr>
        <w:spacing w:before="0" w:after="0"/>
      </w:pPr>
      <w:r>
        <w:t>Using Fundamental Identities</w:t>
      </w:r>
    </w:p>
    <w:p>
      <w:pPr>
        <w:numPr>
          <w:ilvl w:val="1"/>
          <w:numId w:val="900"/>
        </w:numPr>
        <w:spacing w:before="0" w:after="0"/>
      </w:pPr>
      <w:r>
        <w:t>Using Sum and Difference Formulas</w:t>
      </w:r>
    </w:p>
    <w:p>
      <w:pPr>
        <w:numPr>
          <w:ilvl w:val="1"/>
          <w:numId w:val="900"/>
        </w:numPr>
        <w:spacing w:before="0" w:after="0"/>
      </w:pPr>
      <w:r>
        <w:t>Using Multiple-Angle Formulas</w:t>
      </w:r>
    </w:p>
    <w:p>
      <w:pPr>
        <w:numPr>
          <w:ilvl w:val="1"/>
          <w:numId w:val="900"/>
        </w:numPr>
        <w:spacing w:before="0" w:after="0"/>
      </w:pPr>
      <w:r>
        <w:t>Equations with Multiple Angles</w:t>
      </w:r>
    </w:p>
    <w:p>
      <w:pPr>
        <w:numPr>
          <w:ilvl w:val="1"/>
          <w:numId w:val="900"/>
        </w:numPr>
        <w:spacing w:before="0" w:after="0"/>
      </w:pPr>
      <w:r>
        <w:t>General Solutions</w:t>
      </w:r>
    </w:p>
    <w:p>
      <w:pPr>
        <w:numPr>
          <w:ilvl w:val="1"/>
          <w:numId w:val="900"/>
        </w:numPr>
        <w:spacing w:before="0" w:after="0"/>
      </w:pPr>
      <w:r>
        <w:t>Solutions in Given Intervals</w:t>
      </w:r>
    </w:p>
    <w:p>
      <w:pPr>
        <w:numPr>
          <w:ilvl w:val="1"/>
          <w:numId w:val="900"/>
        </w:numPr>
        <w:spacing w:before="0" w:after="0"/>
      </w:pPr>
      <w:r>
        <w:t>Checking Solutions</w:t>
      </w:r>
    </w:p>
    <w:p>
      <w:pPr>
        <w:pStyle w:val="Heading1"/>
      </w:pPr>
      <w:r>
        <w:t>Applications of Trigonometry</w:t>
      </w:r>
    </w:p>
    <w:p>
      <w:pPr>
        <w:numPr>
          <w:ilvl w:val="0"/>
          <w:numId w:val="900"/>
        </w:numPr>
        <w:spacing w:before="0" w:after="0"/>
      </w:pPr>
      <w:r>
        <w:t>Law of Sines</w:t>
      </w:r>
    </w:p>
    <w:p>
      <w:pPr>
        <w:numPr>
          <w:ilvl w:val="1"/>
          <w:numId w:val="900"/>
        </w:numPr>
        <w:spacing w:before="0" w:after="0"/>
      </w:pPr>
      <w:r>
        <w:t>Statement of the Law</w:t>
      </w:r>
    </w:p>
    <w:p>
      <w:pPr>
        <w:numPr>
          <w:ilvl w:val="1"/>
          <w:numId w:val="900"/>
        </w:numPr>
        <w:spacing w:before="0" w:after="0"/>
      </w:pPr>
      <w:r>
        <w:t>Solving Triangles with Law of Sines</w:t>
      </w:r>
    </w:p>
    <w:p>
      <w:pPr>
        <w:numPr>
          <w:ilvl w:val="2"/>
          <w:numId w:val="900"/>
        </w:numPr>
        <w:spacing w:before="0" w:after="0"/>
      </w:pPr>
      <w:r>
        <w:t>AAS Case</w:t>
      </w:r>
    </w:p>
    <w:p>
      <w:pPr>
        <w:numPr>
          <w:ilvl w:val="2"/>
          <w:numId w:val="900"/>
        </w:numPr>
        <w:spacing w:before="0" w:after="0"/>
      </w:pPr>
      <w:r>
        <w:t>ASA Case</w:t>
      </w:r>
    </w:p>
    <w:p>
      <w:pPr>
        <w:numPr>
          <w:ilvl w:val="2"/>
          <w:numId w:val="900"/>
        </w:numPr>
        <w:spacing w:before="0" w:after="0"/>
      </w:pPr>
      <w:r>
        <w:t>SSA Case (Ambiguous Case)</w:t>
      </w:r>
    </w:p>
    <w:p>
      <w:pPr>
        <w:numPr>
          <w:ilvl w:val="1"/>
          <w:numId w:val="900"/>
        </w:numPr>
        <w:spacing w:before="0" w:after="0"/>
      </w:pPr>
      <w:r>
        <w:t>The Ambiguous Case</w:t>
      </w:r>
    </w:p>
    <w:p>
      <w:pPr>
        <w:numPr>
          <w:ilvl w:val="2"/>
          <w:numId w:val="900"/>
        </w:numPr>
        <w:spacing w:before="0" w:after="0"/>
      </w:pPr>
      <w:r>
        <w:t>No Triangle</w:t>
      </w:r>
    </w:p>
    <w:p>
      <w:pPr>
        <w:numPr>
          <w:ilvl w:val="2"/>
          <w:numId w:val="900"/>
        </w:numPr>
        <w:spacing w:before="0" w:after="0"/>
      </w:pPr>
      <w:r>
        <w:t>One Triangle</w:t>
      </w:r>
    </w:p>
    <w:p>
      <w:pPr>
        <w:numPr>
          <w:ilvl w:val="2"/>
          <w:numId w:val="900"/>
        </w:numPr>
        <w:spacing w:before="0" w:after="0"/>
      </w:pPr>
      <w:r>
        <w:t>Two Triangles</w:t>
      </w:r>
    </w:p>
    <w:p>
      <w:pPr>
        <w:numPr>
          <w:ilvl w:val="0"/>
          <w:numId w:val="900"/>
        </w:numPr>
        <w:spacing w:before="0" w:after="0"/>
      </w:pPr>
      <w:r>
        <w:t>Law of Cosines</w:t>
      </w:r>
    </w:p>
    <w:p>
      <w:pPr>
        <w:numPr>
          <w:ilvl w:val="1"/>
          <w:numId w:val="900"/>
        </w:numPr>
        <w:spacing w:before="0" w:after="0"/>
      </w:pPr>
      <w:r>
        <w:t>Statement of the Law</w:t>
      </w:r>
    </w:p>
    <w:p>
      <w:pPr>
        <w:numPr>
          <w:ilvl w:val="1"/>
          <w:numId w:val="900"/>
        </w:numPr>
        <w:spacing w:before="0" w:after="0"/>
      </w:pPr>
      <w:r>
        <w:t>Solving Triangles with Law of Cosines</w:t>
      </w:r>
    </w:p>
    <w:p>
      <w:pPr>
        <w:numPr>
          <w:ilvl w:val="2"/>
          <w:numId w:val="900"/>
        </w:numPr>
        <w:spacing w:before="0" w:after="0"/>
      </w:pPr>
      <w:r>
        <w:t>SAS Case</w:t>
      </w:r>
    </w:p>
    <w:p>
      <w:pPr>
        <w:numPr>
          <w:ilvl w:val="2"/>
          <w:numId w:val="900"/>
        </w:numPr>
        <w:spacing w:before="0" w:after="0"/>
      </w:pPr>
      <w:r>
        <w:t>SSS Case</w:t>
      </w:r>
    </w:p>
    <w:p>
      <w:pPr>
        <w:numPr>
          <w:ilvl w:val="1"/>
          <w:numId w:val="900"/>
        </w:numPr>
        <w:spacing w:before="0" w:after="0"/>
      </w:pPr>
      <w:r>
        <w:t>Applications to Real-World Problems</w:t>
      </w:r>
    </w:p>
    <w:p>
      <w:pPr>
        <w:numPr>
          <w:ilvl w:val="1"/>
          <w:numId w:val="900"/>
        </w:numPr>
        <w:spacing w:before="0" w:after="0"/>
      </w:pPr>
      <w:r>
        <w:t>Relationship to Pythagorean Theorem</w:t>
      </w:r>
    </w:p>
    <w:p>
      <w:pPr>
        <w:numPr>
          <w:ilvl w:val="0"/>
          <w:numId w:val="900"/>
        </w:numPr>
        <w:spacing w:before="0" w:after="0"/>
      </w:pPr>
      <w:r>
        <w:t>Area of Triangles</w:t>
      </w:r>
    </w:p>
    <w:p>
      <w:pPr>
        <w:numPr>
          <w:ilvl w:val="1"/>
          <w:numId w:val="900"/>
        </w:numPr>
        <w:spacing w:before="0" w:after="0"/>
      </w:pPr>
      <w:r>
        <w:t>Area Using Base and Height</w:t>
      </w:r>
    </w:p>
    <w:p>
      <w:pPr>
        <w:numPr>
          <w:ilvl w:val="1"/>
          <w:numId w:val="900"/>
        </w:numPr>
        <w:spacing w:before="0" w:after="0"/>
      </w:pPr>
      <w:r>
        <w:t>Area Using Two Sides and Included Angle</w:t>
      </w:r>
    </w:p>
    <w:p>
      <w:pPr>
        <w:numPr>
          <w:ilvl w:val="1"/>
          <w:numId w:val="900"/>
        </w:numPr>
        <w:spacing w:before="0" w:after="0"/>
      </w:pPr>
      <w:r>
        <w:t>Heron's Formula</w:t>
      </w:r>
    </w:p>
    <w:p>
      <w:pPr>
        <w:numPr>
          <w:ilvl w:val="2"/>
          <w:numId w:val="900"/>
        </w:numPr>
        <w:spacing w:before="0" w:after="0"/>
      </w:pPr>
      <w:r>
        <w:t>Semi-perimeter</w:t>
      </w:r>
    </w:p>
    <w:p>
      <w:pPr>
        <w:numPr>
          <w:ilvl w:val="2"/>
          <w:numId w:val="900"/>
        </w:numPr>
        <w:spacing w:before="0" w:after="0"/>
      </w:pPr>
      <w:r>
        <w:t>Application of Heron's Formula</w:t>
      </w:r>
    </w:p>
    <w:p>
      <w:pPr>
        <w:numPr>
          <w:ilvl w:val="1"/>
          <w:numId w:val="900"/>
        </w:numPr>
        <w:spacing w:before="0" w:after="0"/>
      </w:pPr>
      <w:r>
        <w:t>Area Using Two Angles and One Side</w:t>
      </w:r>
    </w:p>
    <w:p>
      <w:pPr>
        <w:numPr>
          <w:ilvl w:val="0"/>
          <w:numId w:val="900"/>
        </w:numPr>
        <w:spacing w:before="0" w:after="0"/>
      </w:pPr>
      <w:r>
        <w:t>Vectors</w:t>
      </w:r>
    </w:p>
    <w:p>
      <w:pPr>
        <w:numPr>
          <w:ilvl w:val="1"/>
          <w:numId w:val="900"/>
        </w:numPr>
        <w:spacing w:before="0" w:after="0"/>
      </w:pPr>
      <w:r>
        <w:t>Introduction to Vectors</w:t>
      </w:r>
    </w:p>
    <w:p>
      <w:pPr>
        <w:numPr>
          <w:ilvl w:val="2"/>
          <w:numId w:val="900"/>
        </w:numPr>
        <w:spacing w:before="0" w:after="0"/>
      </w:pPr>
      <w:r>
        <w:t>Scalar vs Vector Quantities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1"/>
          <w:numId w:val="900"/>
        </w:numPr>
        <w:spacing w:before="0" w:after="0"/>
      </w:pPr>
      <w:r>
        <w:t>Component Form of Vectors</w:t>
      </w:r>
    </w:p>
    <w:p>
      <w:pPr>
        <w:numPr>
          <w:ilvl w:val="2"/>
          <w:numId w:val="900"/>
        </w:numPr>
        <w:spacing w:before="0" w:after="0"/>
      </w:pPr>
      <w:r>
        <w:t>Horizontal and Vertical Components</w:t>
      </w:r>
    </w:p>
    <w:p>
      <w:pPr>
        <w:numPr>
          <w:ilvl w:val="2"/>
          <w:numId w:val="900"/>
        </w:numPr>
        <w:spacing w:before="0" w:after="0"/>
      </w:pPr>
      <w:r>
        <w:t>Position Vectors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Addition</w:t>
      </w:r>
    </w:p>
    <w:p>
      <w:pPr>
        <w:numPr>
          <w:ilvl w:val="3"/>
          <w:numId w:val="900"/>
        </w:numPr>
        <w:spacing w:before="0" w:after="0"/>
      </w:pPr>
      <w:r>
        <w:t>Parallelogram Method</w:t>
      </w:r>
    </w:p>
    <w:p>
      <w:pPr>
        <w:numPr>
          <w:ilvl w:val="3"/>
          <w:numId w:val="900"/>
        </w:numPr>
        <w:spacing w:before="0" w:after="0"/>
      </w:pPr>
      <w:r>
        <w:t>Component Method</w:t>
      </w:r>
    </w:p>
    <w:p>
      <w:pPr>
        <w:numPr>
          <w:ilvl w:val="2"/>
          <w:numId w:val="900"/>
        </w:numPr>
        <w:spacing w:before="0" w:after="0"/>
      </w:pPr>
      <w:r>
        <w:t>Vector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1"/>
          <w:numId w:val="900"/>
        </w:numPr>
        <w:spacing w:before="0" w:after="0"/>
      </w:pPr>
      <w:r>
        <w:t>Unit Vectors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Standard Unit Vectors i and j</w:t>
      </w:r>
    </w:p>
    <w:p>
      <w:pPr>
        <w:numPr>
          <w:ilvl w:val="2"/>
          <w:numId w:val="900"/>
        </w:numPr>
        <w:spacing w:before="0" w:after="0"/>
      </w:pPr>
      <w:r>
        <w:t>Finding Unit Vectors</w:t>
      </w:r>
    </w:p>
    <w:p>
      <w:pPr>
        <w:numPr>
          <w:ilvl w:val="1"/>
          <w:numId w:val="900"/>
        </w:numPr>
        <w:spacing w:before="0" w:after="0"/>
      </w:pPr>
      <w:r>
        <w:t>Direction Angles and Direction Cosines</w:t>
      </w:r>
    </w:p>
    <w:p>
      <w:pPr>
        <w:numPr>
          <w:ilvl w:val="1"/>
          <w:numId w:val="900"/>
        </w:numPr>
        <w:spacing w:before="0" w:after="0"/>
      </w:pPr>
      <w:r>
        <w:t>Applications of Vectors</w:t>
      </w:r>
    </w:p>
    <w:p>
      <w:pPr>
        <w:numPr>
          <w:ilvl w:val="2"/>
          <w:numId w:val="900"/>
        </w:numPr>
        <w:spacing w:before="0" w:after="0"/>
      </w:pPr>
      <w:r>
        <w:t>Force Problems</w:t>
      </w:r>
    </w:p>
    <w:p>
      <w:pPr>
        <w:numPr>
          <w:ilvl w:val="2"/>
          <w:numId w:val="900"/>
        </w:numPr>
        <w:spacing w:before="0" w:after="0"/>
      </w:pPr>
      <w:r>
        <w:t>Velocity Problems</w:t>
      </w:r>
    </w:p>
    <w:p>
      <w:pPr>
        <w:numPr>
          <w:ilvl w:val="2"/>
          <w:numId w:val="900"/>
        </w:numPr>
        <w:spacing w:before="0" w:after="0"/>
      </w:pPr>
      <w:r>
        <w:t>Displacement Problems</w:t>
      </w:r>
    </w:p>
    <w:p>
      <w:pPr>
        <w:numPr>
          <w:ilvl w:val="0"/>
          <w:numId w:val="900"/>
        </w:numPr>
        <w:spacing w:before="0" w:after="0"/>
      </w:pPr>
      <w:r>
        <w:t>Dot Product</w:t>
      </w:r>
    </w:p>
    <w:p>
      <w:pPr>
        <w:numPr>
          <w:ilvl w:val="1"/>
          <w:numId w:val="900"/>
        </w:numPr>
        <w:spacing w:before="0" w:after="0"/>
      </w:pPr>
      <w:r>
        <w:t>Definition of Dot Product</w:t>
      </w:r>
    </w:p>
    <w:p>
      <w:pPr>
        <w:numPr>
          <w:ilvl w:val="2"/>
          <w:numId w:val="900"/>
        </w:numPr>
        <w:spacing w:before="0" w:after="0"/>
      </w:pPr>
      <w:r>
        <w:t>Component Formula</w:t>
      </w:r>
    </w:p>
    <w:p>
      <w:pPr>
        <w:numPr>
          <w:ilvl w:val="2"/>
          <w:numId w:val="900"/>
        </w:numPr>
        <w:spacing w:before="0" w:after="0"/>
      </w:pPr>
      <w:r>
        <w:t>Geometric Formula</w:t>
      </w:r>
    </w:p>
    <w:p>
      <w:pPr>
        <w:numPr>
          <w:ilvl w:val="1"/>
          <w:numId w:val="900"/>
        </w:numPr>
        <w:spacing w:before="0" w:after="0"/>
      </w:pPr>
      <w:r>
        <w:t>Properties of Dot Product</w:t>
      </w:r>
    </w:p>
    <w:p>
      <w:pPr>
        <w:numPr>
          <w:ilvl w:val="1"/>
          <w:numId w:val="900"/>
        </w:numPr>
        <w:spacing w:before="0" w:after="0"/>
      </w:pPr>
      <w:r>
        <w:t>Angle Between Two Vectors</w:t>
      </w:r>
    </w:p>
    <w:p>
      <w:pPr>
        <w:numPr>
          <w:ilvl w:val="1"/>
          <w:numId w:val="900"/>
        </w:numPr>
        <w:spacing w:before="0" w:after="0"/>
      </w:pPr>
      <w:r>
        <w:t>Orthogonal Vectors</w:t>
      </w:r>
    </w:p>
    <w:p>
      <w:pPr>
        <w:numPr>
          <w:ilvl w:val="1"/>
          <w:numId w:val="900"/>
        </w:numPr>
        <w:spacing w:before="0" w:after="0"/>
      </w:pPr>
      <w:r>
        <w:t>Vector Projections</w:t>
      </w:r>
    </w:p>
    <w:p>
      <w:pPr>
        <w:numPr>
          <w:ilvl w:val="1"/>
          <w:numId w:val="900"/>
        </w:numPr>
        <w:spacing w:before="0" w:after="0"/>
      </w:pPr>
      <w:r>
        <w:t>Work as a Dot Product</w:t>
      </w:r>
    </w:p>
    <w:p>
      <w:pPr>
        <w:pStyle w:val="Heading1"/>
      </w:pPr>
      <w:r>
        <w:t>Polar Coordinates and Complex Numbers</w:t>
      </w:r>
    </w:p>
    <w:p>
      <w:pPr>
        <w:numPr>
          <w:ilvl w:val="0"/>
          <w:numId w:val="900"/>
        </w:numPr>
        <w:spacing w:before="0" w:after="0"/>
      </w:pPr>
      <w:r>
        <w:t>Polar Coordinate System</w:t>
      </w:r>
    </w:p>
    <w:p>
      <w:pPr>
        <w:numPr>
          <w:ilvl w:val="1"/>
          <w:numId w:val="900"/>
        </w:numPr>
        <w:spacing w:before="0" w:after="0"/>
      </w:pPr>
      <w:r>
        <w:t>Definition of Polar Coordinates</w:t>
      </w:r>
    </w:p>
    <w:p>
      <w:pPr>
        <w:numPr>
          <w:ilvl w:val="1"/>
          <w:numId w:val="900"/>
        </w:numPr>
        <w:spacing w:before="0" w:after="0"/>
      </w:pPr>
      <w:r>
        <w:t>Plotting Points in Polar Coordinates</w:t>
      </w:r>
    </w:p>
    <w:p>
      <w:pPr>
        <w:numPr>
          <w:ilvl w:val="1"/>
          <w:numId w:val="900"/>
        </w:numPr>
        <w:spacing w:before="0" w:after="0"/>
      </w:pPr>
      <w:r>
        <w:t>Multiple Representations of Points</w:t>
      </w:r>
    </w:p>
    <w:p>
      <w:pPr>
        <w:numPr>
          <w:ilvl w:val="2"/>
          <w:numId w:val="900"/>
        </w:numPr>
        <w:spacing w:before="0" w:after="0"/>
      </w:pPr>
      <w:r>
        <w:t>Adding 2π to Angle</w:t>
      </w:r>
    </w:p>
    <w:p>
      <w:pPr>
        <w:numPr>
          <w:ilvl w:val="2"/>
          <w:numId w:val="900"/>
        </w:numPr>
        <w:spacing w:before="0" w:after="0"/>
      </w:pPr>
      <w:r>
        <w:t>Negative Radius</w:t>
      </w:r>
    </w:p>
    <w:p>
      <w:pPr>
        <w:numPr>
          <w:ilvl w:val="1"/>
          <w:numId w:val="900"/>
        </w:numPr>
        <w:spacing w:before="0" w:after="0"/>
      </w:pPr>
      <w:r>
        <w:t>Converting Between Polar and Rectangular Coordinates</w:t>
      </w:r>
    </w:p>
    <w:p>
      <w:pPr>
        <w:numPr>
          <w:ilvl w:val="2"/>
          <w:numId w:val="900"/>
        </w:numPr>
        <w:spacing w:before="0" w:after="0"/>
      </w:pPr>
      <w:r>
        <w:t>Polar to Rectangular</w:t>
      </w:r>
    </w:p>
    <w:p>
      <w:pPr>
        <w:numPr>
          <w:ilvl w:val="2"/>
          <w:numId w:val="900"/>
        </w:numPr>
        <w:spacing w:before="0" w:after="0"/>
      </w:pPr>
      <w:r>
        <w:t>Rectangular to Polar</w:t>
      </w:r>
    </w:p>
    <w:p>
      <w:pPr>
        <w:numPr>
          <w:ilvl w:val="0"/>
          <w:numId w:val="900"/>
        </w:numPr>
        <w:spacing w:before="0" w:after="0"/>
      </w:pPr>
      <w:r>
        <w:t>Graphs of Polar Equations</w:t>
      </w:r>
    </w:p>
    <w:p>
      <w:pPr>
        <w:numPr>
          <w:ilvl w:val="1"/>
          <w:numId w:val="900"/>
        </w:numPr>
        <w:spacing w:before="0" w:after="0"/>
      </w:pPr>
      <w:r>
        <w:t>Basic Polar Graphs</w:t>
      </w:r>
    </w:p>
    <w:p>
      <w:pPr>
        <w:numPr>
          <w:ilvl w:val="2"/>
          <w:numId w:val="900"/>
        </w:numPr>
        <w:spacing w:before="0" w:after="0"/>
      </w:pPr>
      <w:r>
        <w:t>Circles</w:t>
      </w:r>
    </w:p>
    <w:p>
      <w:pPr>
        <w:numPr>
          <w:ilvl w:val="2"/>
          <w:numId w:val="900"/>
        </w:numPr>
        <w:spacing w:before="0" w:after="0"/>
      </w:pPr>
      <w:r>
        <w:t>Lines Through Origin</w:t>
      </w:r>
    </w:p>
    <w:p>
      <w:pPr>
        <w:numPr>
          <w:ilvl w:val="2"/>
          <w:numId w:val="900"/>
        </w:numPr>
        <w:spacing w:before="0" w:after="0"/>
      </w:pPr>
      <w:r>
        <w:t>Horizontal and Vertical Lines</w:t>
      </w:r>
    </w:p>
    <w:p>
      <w:pPr>
        <w:numPr>
          <w:ilvl w:val="1"/>
          <w:numId w:val="900"/>
        </w:numPr>
        <w:spacing w:before="0" w:after="0"/>
      </w:pPr>
      <w:r>
        <w:t>Rose Curves</w:t>
      </w:r>
    </w:p>
    <w:p>
      <w:pPr>
        <w:numPr>
          <w:ilvl w:val="2"/>
          <w:numId w:val="900"/>
        </w:numPr>
        <w:spacing w:before="0" w:after="0"/>
      </w:pPr>
      <w:r>
        <w:t>Even and Odd Petals</w:t>
      </w:r>
    </w:p>
    <w:p>
      <w:pPr>
        <w:numPr>
          <w:ilvl w:val="2"/>
          <w:numId w:val="900"/>
        </w:numPr>
        <w:spacing w:before="0" w:after="0"/>
      </w:pPr>
      <w:r>
        <w:t>Equations of Rose Curves</w:t>
      </w:r>
    </w:p>
    <w:p>
      <w:pPr>
        <w:numPr>
          <w:ilvl w:val="1"/>
          <w:numId w:val="900"/>
        </w:numPr>
        <w:spacing w:before="0" w:after="0"/>
      </w:pPr>
      <w:r>
        <w:t>Limacons</w:t>
      </w:r>
    </w:p>
    <w:p>
      <w:pPr>
        <w:numPr>
          <w:ilvl w:val="2"/>
          <w:numId w:val="900"/>
        </w:numPr>
        <w:spacing w:before="0" w:after="0"/>
      </w:pPr>
      <w:r>
        <w:t>With and Without Inner Loops</w:t>
      </w:r>
    </w:p>
    <w:p>
      <w:pPr>
        <w:numPr>
          <w:ilvl w:val="2"/>
          <w:numId w:val="900"/>
        </w:numPr>
        <w:spacing w:before="0" w:after="0"/>
      </w:pPr>
      <w:r>
        <w:t>Cardioids</w:t>
      </w:r>
    </w:p>
    <w:p>
      <w:pPr>
        <w:numPr>
          <w:ilvl w:val="1"/>
          <w:numId w:val="900"/>
        </w:numPr>
        <w:spacing w:before="0" w:after="0"/>
      </w:pPr>
      <w:r>
        <w:t>Lemniscates</w:t>
      </w:r>
    </w:p>
    <w:p>
      <w:pPr>
        <w:numPr>
          <w:ilvl w:val="1"/>
          <w:numId w:val="900"/>
        </w:numPr>
        <w:spacing w:before="0" w:after="0"/>
      </w:pPr>
      <w:r>
        <w:t>Spiral of Archimedes</w:t>
      </w:r>
    </w:p>
    <w:p>
      <w:pPr>
        <w:numPr>
          <w:ilvl w:val="1"/>
          <w:numId w:val="900"/>
        </w:numPr>
        <w:spacing w:before="0" w:after="0"/>
      </w:pPr>
      <w:r>
        <w:t>Converting Between Polar and Rectangular Equations</w:t>
      </w:r>
    </w:p>
    <w:p>
      <w:pPr>
        <w:numPr>
          <w:ilvl w:val="1"/>
          <w:numId w:val="900"/>
        </w:numPr>
        <w:spacing w:before="0" w:after="0"/>
      </w:pPr>
      <w:r>
        <w:t>Symmetry in Polar Graphs</w:t>
      </w:r>
    </w:p>
    <w:p>
      <w:pPr>
        <w:numPr>
          <w:ilvl w:val="2"/>
          <w:numId w:val="900"/>
        </w:numPr>
        <w:spacing w:before="0" w:after="0"/>
      </w:pPr>
      <w:r>
        <w:t>Symmetry about Polar Axis</w:t>
      </w:r>
    </w:p>
    <w:p>
      <w:pPr>
        <w:numPr>
          <w:ilvl w:val="2"/>
          <w:numId w:val="900"/>
        </w:numPr>
        <w:spacing w:before="0" w:after="0"/>
      </w:pPr>
      <w:r>
        <w:t>Symmetry about Line θ = π/2</w:t>
      </w:r>
    </w:p>
    <w:p>
      <w:pPr>
        <w:numPr>
          <w:ilvl w:val="2"/>
          <w:numId w:val="900"/>
        </w:numPr>
        <w:spacing w:before="0" w:after="0"/>
      </w:pPr>
      <w:r>
        <w:t>Symmetry about Pole</w:t>
      </w:r>
    </w:p>
    <w:p>
      <w:pPr>
        <w:numPr>
          <w:ilvl w:val="0"/>
          <w:numId w:val="900"/>
        </w:numPr>
        <w:spacing w:before="0" w:after="0"/>
      </w:pPr>
      <w:r>
        <w:t>Complex Numbers in Polar Form</w:t>
      </w:r>
    </w:p>
    <w:p>
      <w:pPr>
        <w:numPr>
          <w:ilvl w:val="1"/>
          <w:numId w:val="900"/>
        </w:numPr>
        <w:spacing w:before="0" w:after="0"/>
      </w:pPr>
      <w:r>
        <w:t>Graphing Complex Numbers</w:t>
      </w:r>
    </w:p>
    <w:p>
      <w:pPr>
        <w:numPr>
          <w:ilvl w:val="2"/>
          <w:numId w:val="900"/>
        </w:numPr>
        <w:spacing w:before="0" w:after="0"/>
      </w:pPr>
      <w:r>
        <w:t>Complex Plane</w:t>
      </w:r>
    </w:p>
    <w:p>
      <w:pPr>
        <w:numPr>
          <w:ilvl w:val="2"/>
          <w:numId w:val="900"/>
        </w:numPr>
        <w:spacing w:before="0" w:after="0"/>
      </w:pPr>
      <w:r>
        <w:t>Real and Imaginary Axes</w:t>
      </w:r>
    </w:p>
    <w:p>
      <w:pPr>
        <w:numPr>
          <w:ilvl w:val="1"/>
          <w:numId w:val="900"/>
        </w:numPr>
        <w:spacing w:before="0" w:after="0"/>
      </w:pPr>
      <w:r>
        <w:t>Absolute Value of Complex Numbers</w:t>
      </w:r>
    </w:p>
    <w:p>
      <w:pPr>
        <w:numPr>
          <w:ilvl w:val="2"/>
          <w:numId w:val="900"/>
        </w:numPr>
        <w:spacing w:before="0" w:after="0"/>
      </w:pPr>
      <w:r>
        <w:t>Modulus or Magnitude</w:t>
      </w:r>
    </w:p>
    <w:p>
      <w:pPr>
        <w:numPr>
          <w:ilvl w:val="2"/>
          <w:numId w:val="900"/>
        </w:numPr>
        <w:spacing w:before="0" w:after="0"/>
      </w:pPr>
      <w:r>
        <w:t>Distance from Origin</w:t>
      </w:r>
    </w:p>
    <w:p>
      <w:pPr>
        <w:numPr>
          <w:ilvl w:val="1"/>
          <w:numId w:val="900"/>
        </w:numPr>
        <w:spacing w:before="0" w:after="0"/>
      </w:pPr>
      <w:r>
        <w:t>Argument of Complex Numbers</w:t>
      </w:r>
    </w:p>
    <w:p>
      <w:pPr>
        <w:numPr>
          <w:ilvl w:val="2"/>
          <w:numId w:val="900"/>
        </w:numPr>
        <w:spacing w:before="0" w:after="0"/>
      </w:pPr>
      <w:r>
        <w:t>Principal Argument</w:t>
      </w:r>
    </w:p>
    <w:p>
      <w:pPr>
        <w:numPr>
          <w:ilvl w:val="2"/>
          <w:numId w:val="900"/>
        </w:numPr>
        <w:spacing w:before="0" w:after="0"/>
      </w:pPr>
      <w:r>
        <w:t>General Argument</w:t>
      </w:r>
    </w:p>
    <w:p>
      <w:pPr>
        <w:numPr>
          <w:ilvl w:val="1"/>
          <w:numId w:val="900"/>
        </w:numPr>
        <w:spacing w:before="0" w:after="0"/>
      </w:pPr>
      <w:r>
        <w:t>Polar Form of Complex Numbers</w:t>
      </w:r>
    </w:p>
    <w:p>
      <w:pPr>
        <w:numPr>
          <w:ilvl w:val="2"/>
          <w:numId w:val="900"/>
        </w:numPr>
        <w:spacing w:before="0" w:after="0"/>
      </w:pPr>
      <w:r>
        <w:t>r(cos θ + i sin θ)</w:t>
      </w:r>
    </w:p>
    <w:p>
      <w:pPr>
        <w:numPr>
          <w:ilvl w:val="2"/>
          <w:numId w:val="900"/>
        </w:numPr>
        <w:spacing w:before="0" w:after="0"/>
      </w:pPr>
      <w:r>
        <w:t>Converting from Rectangular to Polar</w:t>
      </w:r>
    </w:p>
    <w:p>
      <w:pPr>
        <w:numPr>
          <w:ilvl w:val="2"/>
          <w:numId w:val="900"/>
        </w:numPr>
        <w:spacing w:before="0" w:after="0"/>
      </w:pPr>
      <w:r>
        <w:t>Converting from Polar to Rectangular</w:t>
      </w:r>
    </w:p>
    <w:p>
      <w:pPr>
        <w:numPr>
          <w:ilvl w:val="1"/>
          <w:numId w:val="900"/>
        </w:numPr>
        <w:spacing w:before="0" w:after="0"/>
      </w:pPr>
      <w:r>
        <w:t>Multiplication in Polar Form</w:t>
      </w:r>
    </w:p>
    <w:p>
      <w:pPr>
        <w:numPr>
          <w:ilvl w:val="1"/>
          <w:numId w:val="900"/>
        </w:numPr>
        <w:spacing w:before="0" w:after="0"/>
      </w:pPr>
      <w:r>
        <w:t>Division in Polar Form</w:t>
      </w:r>
    </w:p>
    <w:p>
      <w:pPr>
        <w:numPr>
          <w:ilvl w:val="1"/>
          <w:numId w:val="900"/>
        </w:numPr>
        <w:spacing w:before="0" w:after="0"/>
      </w:pPr>
      <w:r>
        <w:t>DeMoivre's Theorem</w:t>
      </w:r>
    </w:p>
    <w:p>
      <w:pPr>
        <w:numPr>
          <w:ilvl w:val="2"/>
          <w:numId w:val="900"/>
        </w:numPr>
        <w:spacing w:before="0" w:after="0"/>
      </w:pPr>
      <w:r>
        <w:t>Powers of Complex Numbers</w:t>
      </w:r>
    </w:p>
    <w:p>
      <w:pPr>
        <w:numPr>
          <w:ilvl w:val="1"/>
          <w:numId w:val="900"/>
        </w:numPr>
        <w:spacing w:before="0" w:after="0"/>
      </w:pPr>
      <w:r>
        <w:t>Roots of Complex Numbers</w:t>
      </w:r>
    </w:p>
    <w:p>
      <w:pPr>
        <w:numPr>
          <w:ilvl w:val="2"/>
          <w:numId w:val="900"/>
        </w:numPr>
        <w:spacing w:before="0" w:after="0"/>
      </w:pPr>
      <w:r>
        <w:t>nth Roots</w:t>
      </w:r>
    </w:p>
    <w:p>
      <w:pPr>
        <w:numPr>
          <w:ilvl w:val="2"/>
          <w:numId w:val="900"/>
        </w:numPr>
        <w:spacing w:before="0" w:after="0"/>
      </w:pPr>
      <w:r>
        <w:t>Roots of Unity</w:t>
      </w:r>
    </w:p>
    <w:p>
      <w:pPr>
        <w:numPr>
          <w:ilvl w:val="0"/>
          <w:numId w:val="900"/>
        </w:numPr>
        <w:spacing w:before="0" w:after="0"/>
      </w:pPr>
      <w:r>
        <w:t>Parametric Equations</w:t>
      </w:r>
    </w:p>
    <w:p>
      <w:pPr>
        <w:numPr>
          <w:ilvl w:val="1"/>
          <w:numId w:val="900"/>
        </w:numPr>
        <w:spacing w:before="0" w:after="0"/>
      </w:pPr>
      <w:r>
        <w:t>Introduction to Parametric Equations</w:t>
      </w:r>
    </w:p>
    <w:p>
      <w:pPr>
        <w:numPr>
          <w:ilvl w:val="2"/>
          <w:numId w:val="900"/>
        </w:numPr>
        <w:spacing w:before="0" w:after="0"/>
      </w:pPr>
      <w:r>
        <w:t>Parameter</w:t>
      </w:r>
    </w:p>
    <w:p>
      <w:pPr>
        <w:numPr>
          <w:ilvl w:val="2"/>
          <w:numId w:val="900"/>
        </w:numPr>
        <w:spacing w:before="0" w:after="0"/>
      </w:pPr>
      <w:r>
        <w:t>Parametric Curves</w:t>
      </w:r>
    </w:p>
    <w:p>
      <w:pPr>
        <w:numPr>
          <w:ilvl w:val="1"/>
          <w:numId w:val="900"/>
        </w:numPr>
        <w:spacing w:before="0" w:after="0"/>
      </w:pPr>
      <w:r>
        <w:t>Graphing Parametric Equations</w:t>
      </w:r>
    </w:p>
    <w:p>
      <w:pPr>
        <w:numPr>
          <w:ilvl w:val="2"/>
          <w:numId w:val="900"/>
        </w:numPr>
        <w:spacing w:before="0" w:after="0"/>
      </w:pPr>
      <w:r>
        <w:t>Creating Table of Values</w:t>
      </w:r>
    </w:p>
    <w:p>
      <w:pPr>
        <w:numPr>
          <w:ilvl w:val="2"/>
          <w:numId w:val="900"/>
        </w:numPr>
        <w:spacing w:before="0" w:after="0"/>
      </w:pPr>
      <w:r>
        <w:t>Plotting Points</w:t>
      </w:r>
    </w:p>
    <w:p>
      <w:pPr>
        <w:numPr>
          <w:ilvl w:val="2"/>
          <w:numId w:val="900"/>
        </w:numPr>
        <w:spacing w:before="0" w:after="0"/>
      </w:pPr>
      <w:r>
        <w:t>Indicating Direction</w:t>
      </w:r>
    </w:p>
    <w:p>
      <w:pPr>
        <w:numPr>
          <w:ilvl w:val="1"/>
          <w:numId w:val="900"/>
        </w:numPr>
        <w:spacing w:before="0" w:after="0"/>
      </w:pPr>
      <w:r>
        <w:t>Eliminating the Parameter</w:t>
      </w:r>
    </w:p>
    <w:p>
      <w:pPr>
        <w:numPr>
          <w:ilvl w:val="2"/>
          <w:numId w:val="900"/>
        </w:numPr>
        <w:spacing w:before="0" w:after="0"/>
      </w:pPr>
      <w:r>
        <w:t>Algebraic Methods</w:t>
      </w:r>
    </w:p>
    <w:p>
      <w:pPr>
        <w:numPr>
          <w:ilvl w:val="2"/>
          <w:numId w:val="900"/>
        </w:numPr>
        <w:spacing w:before="0" w:after="0"/>
      </w:pPr>
      <w:r>
        <w:t>Trigonometric Methods</w:t>
      </w:r>
    </w:p>
    <w:p>
      <w:pPr>
        <w:numPr>
          <w:ilvl w:val="1"/>
          <w:numId w:val="900"/>
        </w:numPr>
        <w:spacing w:before="0" w:after="0"/>
      </w:pPr>
      <w:r>
        <w:t>Finding Parametric Equations</w:t>
      </w:r>
    </w:p>
    <w:p>
      <w:pPr>
        <w:numPr>
          <w:ilvl w:val="2"/>
          <w:numId w:val="900"/>
        </w:numPr>
        <w:spacing w:before="0" w:after="0"/>
      </w:pPr>
      <w:r>
        <w:t>From Rectangular Equations</w:t>
      </w:r>
    </w:p>
    <w:p>
      <w:pPr>
        <w:numPr>
          <w:ilvl w:val="2"/>
          <w:numId w:val="900"/>
        </w:numPr>
        <w:spacing w:before="0" w:after="0"/>
      </w:pPr>
      <w:r>
        <w:t>From Geometric Descriptions</w:t>
      </w:r>
    </w:p>
    <w:p>
      <w:pPr>
        <w:numPr>
          <w:ilvl w:val="1"/>
          <w:numId w:val="900"/>
        </w:numPr>
        <w:spacing w:before="0" w:after="0"/>
      </w:pPr>
      <w:r>
        <w:t>Applications of Parametric Equations</w:t>
      </w:r>
    </w:p>
    <w:p>
      <w:pPr>
        <w:numPr>
          <w:ilvl w:val="2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Cycloids</w:t>
      </w:r>
    </w:p>
    <w:p>
      <w:pPr>
        <w:numPr>
          <w:ilvl w:val="2"/>
          <w:numId w:val="900"/>
        </w:numPr>
        <w:spacing w:before="0" w:after="0"/>
      </w:pPr>
      <w:r>
        <w:t>Other Curves</w:t>
      </w:r>
    </w:p>
    <w:p>
      <w:pPr>
        <w:pStyle w:val="Heading1"/>
      </w:pPr>
      <w:r>
        <w:t>Systems of Equations and Matrices</w:t>
      </w:r>
    </w:p>
    <w:p>
      <w:pPr>
        <w:numPr>
          <w:ilvl w:val="0"/>
          <w:numId w:val="900"/>
        </w:numPr>
        <w:spacing w:before="0" w:after="0"/>
      </w:pPr>
      <w:r>
        <w:t>Systems of Linear Equations</w:t>
      </w:r>
    </w:p>
    <w:p>
      <w:pPr>
        <w:numPr>
          <w:ilvl w:val="1"/>
          <w:numId w:val="900"/>
        </w:numPr>
        <w:spacing w:before="0" w:after="0"/>
      </w:pPr>
      <w:r>
        <w:t>Systems in Two Variables</w:t>
      </w:r>
    </w:p>
    <w:p>
      <w:pPr>
        <w:numPr>
          <w:ilvl w:val="2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Elimination Method</w:t>
      </w:r>
    </w:p>
    <w:p>
      <w:pPr>
        <w:numPr>
          <w:ilvl w:val="1"/>
          <w:numId w:val="900"/>
        </w:numPr>
        <w:spacing w:before="0" w:after="0"/>
      </w:pPr>
      <w:r>
        <w:t>Systems in Three Variables</w:t>
      </w:r>
    </w:p>
    <w:p>
      <w:pPr>
        <w:numPr>
          <w:ilvl w:val="2"/>
          <w:numId w:val="900"/>
        </w:numPr>
        <w:spacing w:before="0" w:after="0"/>
      </w:pPr>
      <w:r>
        <w:t>Substitution Method</w:t>
      </w:r>
    </w:p>
    <w:p>
      <w:pPr>
        <w:numPr>
          <w:ilvl w:val="2"/>
          <w:numId w:val="900"/>
        </w:numPr>
        <w:spacing w:before="0" w:after="0"/>
      </w:pPr>
      <w:r>
        <w:t>Elimination Method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Types of Solutions</w:t>
      </w:r>
    </w:p>
    <w:p>
      <w:pPr>
        <w:numPr>
          <w:ilvl w:val="2"/>
          <w:numId w:val="900"/>
        </w:numPr>
        <w:spacing w:before="0" w:after="0"/>
      </w:pPr>
      <w:r>
        <w:t>Unique Solution</w:t>
      </w:r>
    </w:p>
    <w:p>
      <w:pPr>
        <w:numPr>
          <w:ilvl w:val="2"/>
          <w:numId w:val="900"/>
        </w:numPr>
        <w:spacing w:before="0" w:after="0"/>
      </w:pPr>
      <w:r>
        <w:t>No Solution (Inconsistent)</w:t>
      </w:r>
    </w:p>
    <w:p>
      <w:pPr>
        <w:numPr>
          <w:ilvl w:val="2"/>
          <w:numId w:val="900"/>
        </w:numPr>
        <w:spacing w:before="0" w:after="0"/>
      </w:pPr>
      <w:r>
        <w:t>Infinitely Many Solutions (Dependent)</w:t>
      </w:r>
    </w:p>
    <w:p>
      <w:pPr>
        <w:numPr>
          <w:ilvl w:val="1"/>
          <w:numId w:val="900"/>
        </w:numPr>
        <w:spacing w:before="0" w:after="0"/>
      </w:pPr>
      <w:r>
        <w:t>Applications of Systems</w:t>
      </w:r>
    </w:p>
    <w:p>
      <w:pPr>
        <w:numPr>
          <w:ilvl w:val="2"/>
          <w:numId w:val="900"/>
        </w:numPr>
        <w:spacing w:before="0" w:after="0"/>
      </w:pPr>
      <w:r>
        <w:t>Mixture Problems</w:t>
      </w:r>
    </w:p>
    <w:p>
      <w:pPr>
        <w:numPr>
          <w:ilvl w:val="2"/>
          <w:numId w:val="900"/>
        </w:numPr>
        <w:spacing w:before="0" w:after="0"/>
      </w:pPr>
      <w:r>
        <w:t>Motion Problems</w:t>
      </w:r>
    </w:p>
    <w:p>
      <w:pPr>
        <w:numPr>
          <w:ilvl w:val="2"/>
          <w:numId w:val="900"/>
        </w:numPr>
        <w:spacing w:before="0" w:after="0"/>
      </w:pPr>
      <w:r>
        <w:t>Investment Problems</w:t>
      </w:r>
    </w:p>
    <w:p>
      <w:pPr>
        <w:numPr>
          <w:ilvl w:val="0"/>
          <w:numId w:val="900"/>
        </w:numPr>
        <w:spacing w:before="0" w:after="0"/>
      </w:pPr>
      <w:r>
        <w:t>Matrices and Systems</w:t>
      </w:r>
    </w:p>
    <w:p>
      <w:pPr>
        <w:numPr>
          <w:ilvl w:val="1"/>
          <w:numId w:val="900"/>
        </w:numPr>
        <w:spacing w:before="0" w:after="0"/>
      </w:pPr>
      <w:r>
        <w:t>Matrix Notation</w:t>
      </w:r>
    </w:p>
    <w:p>
      <w:pPr>
        <w:numPr>
          <w:ilvl w:val="2"/>
          <w:numId w:val="900"/>
        </w:numPr>
        <w:spacing w:before="0" w:after="0"/>
      </w:pPr>
      <w:r>
        <w:t>Rows and Columns</w:t>
      </w:r>
    </w:p>
    <w:p>
      <w:pPr>
        <w:numPr>
          <w:ilvl w:val="2"/>
          <w:numId w:val="900"/>
        </w:numPr>
        <w:spacing w:before="0" w:after="0"/>
      </w:pPr>
      <w:r>
        <w:t>Dimensions</w:t>
      </w:r>
    </w:p>
    <w:p>
      <w:pPr>
        <w:numPr>
          <w:ilvl w:val="2"/>
          <w:numId w:val="900"/>
        </w:numPr>
        <w:spacing w:before="0" w:after="0"/>
      </w:pPr>
      <w:r>
        <w:t>Elements</w:t>
      </w:r>
    </w:p>
    <w:p>
      <w:pPr>
        <w:numPr>
          <w:ilvl w:val="1"/>
          <w:numId w:val="900"/>
        </w:numPr>
        <w:spacing w:before="0" w:after="0"/>
      </w:pPr>
      <w:r>
        <w:t>Augmented Matrices</w:t>
      </w:r>
    </w:p>
    <w:p>
      <w:pPr>
        <w:numPr>
          <w:ilvl w:val="2"/>
          <w:numId w:val="900"/>
        </w:numPr>
        <w:spacing w:before="0" w:after="0"/>
      </w:pPr>
      <w:r>
        <w:t>Coefficient Matrix</w:t>
      </w:r>
    </w:p>
    <w:p>
      <w:pPr>
        <w:numPr>
          <w:ilvl w:val="2"/>
          <w:numId w:val="900"/>
        </w:numPr>
        <w:spacing w:before="0" w:after="0"/>
      </w:pPr>
      <w:r>
        <w:t>Constant Vector</w:t>
      </w:r>
    </w:p>
    <w:p>
      <w:pPr>
        <w:numPr>
          <w:ilvl w:val="1"/>
          <w:numId w:val="900"/>
        </w:numPr>
        <w:spacing w:before="0" w:after="0"/>
      </w:pPr>
      <w:r>
        <w:t>Elementary Row Operations</w:t>
      </w:r>
    </w:p>
    <w:p>
      <w:pPr>
        <w:numPr>
          <w:ilvl w:val="2"/>
          <w:numId w:val="900"/>
        </w:numPr>
        <w:spacing w:before="0" w:after="0"/>
      </w:pPr>
      <w:r>
        <w:t>Row Interchange</w:t>
      </w:r>
    </w:p>
    <w:p>
      <w:pPr>
        <w:numPr>
          <w:ilvl w:val="2"/>
          <w:numId w:val="900"/>
        </w:numPr>
        <w:spacing w:before="0" w:after="0"/>
      </w:pPr>
      <w:r>
        <w:t>Row Multiplication</w:t>
      </w:r>
    </w:p>
    <w:p>
      <w:pPr>
        <w:numPr>
          <w:ilvl w:val="2"/>
          <w:numId w:val="900"/>
        </w:numPr>
        <w:spacing w:before="0" w:after="0"/>
      </w:pPr>
      <w:r>
        <w:t>Row Addition</w:t>
      </w:r>
    </w:p>
    <w:p>
      <w:pPr>
        <w:numPr>
          <w:ilvl w:val="1"/>
          <w:numId w:val="900"/>
        </w:numPr>
        <w:spacing w:before="0" w:after="0"/>
      </w:pPr>
      <w:r>
        <w:t>Row-Echelon Form</w:t>
      </w:r>
    </w:p>
    <w:p>
      <w:pPr>
        <w:numPr>
          <w:ilvl w:val="2"/>
          <w:numId w:val="900"/>
        </w:numPr>
        <w:spacing w:before="0" w:after="0"/>
      </w:pPr>
      <w:r>
        <w:t>Leading Entries</w:t>
      </w:r>
    </w:p>
    <w:p>
      <w:pPr>
        <w:numPr>
          <w:ilvl w:val="2"/>
          <w:numId w:val="900"/>
        </w:numPr>
        <w:spacing w:before="0" w:after="0"/>
      </w:pPr>
      <w:r>
        <w:t>Zero Rows</w:t>
      </w:r>
    </w:p>
    <w:p>
      <w:pPr>
        <w:numPr>
          <w:ilvl w:val="1"/>
          <w:numId w:val="900"/>
        </w:numPr>
        <w:spacing w:before="0" w:after="0"/>
      </w:pPr>
      <w:r>
        <w:t>Reduced Row-Echelon Form</w:t>
      </w:r>
    </w:p>
    <w:p>
      <w:pPr>
        <w:numPr>
          <w:ilvl w:val="1"/>
          <w:numId w:val="900"/>
        </w:numPr>
        <w:spacing w:before="0" w:after="0"/>
      </w:pPr>
      <w:r>
        <w:t>Gaussian Elimination</w:t>
      </w:r>
    </w:p>
    <w:p>
      <w:pPr>
        <w:numPr>
          <w:ilvl w:val="1"/>
          <w:numId w:val="900"/>
        </w:numPr>
        <w:spacing w:before="0" w:after="0"/>
      </w:pPr>
      <w:r>
        <w:t>Gauss-Jordan Elimination</w:t>
      </w:r>
    </w:p>
    <w:p>
      <w:pPr>
        <w:numPr>
          <w:ilvl w:val="1"/>
          <w:numId w:val="900"/>
        </w:numPr>
        <w:spacing w:before="0" w:after="0"/>
      </w:pPr>
      <w:r>
        <w:t>Back-Substitution</w:t>
      </w:r>
    </w:p>
    <w:p>
      <w:pPr>
        <w:numPr>
          <w:ilvl w:val="0"/>
          <w:numId w:val="900"/>
        </w:numPr>
        <w:spacing w:before="0" w:after="0"/>
      </w:pPr>
      <w:r>
        <w:t>Matrix Operations</w:t>
      </w:r>
    </w:p>
    <w:p>
      <w:pPr>
        <w:numPr>
          <w:ilvl w:val="1"/>
          <w:numId w:val="900"/>
        </w:numPr>
        <w:spacing w:before="0" w:after="0"/>
      </w:pPr>
      <w:r>
        <w:t>Matrix Addition and Subtraction</w:t>
      </w:r>
    </w:p>
    <w:p>
      <w:pPr>
        <w:numPr>
          <w:ilvl w:val="2"/>
          <w:numId w:val="900"/>
        </w:numPr>
        <w:spacing w:before="0" w:after="0"/>
      </w:pPr>
      <w:r>
        <w:t>Same Dimensions Requirement</w:t>
      </w:r>
    </w:p>
    <w:p>
      <w:pPr>
        <w:numPr>
          <w:ilvl w:val="2"/>
          <w:numId w:val="900"/>
        </w:numPr>
        <w:spacing w:before="0" w:after="0"/>
      </w:pPr>
      <w:r>
        <w:t>Element-wise Operations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1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Dot Product Method</w:t>
      </w:r>
    </w:p>
    <w:p>
      <w:pPr>
        <w:numPr>
          <w:ilvl w:val="2"/>
          <w:numId w:val="900"/>
        </w:numPr>
        <w:spacing w:before="0" w:after="0"/>
      </w:pPr>
      <w:r>
        <w:t>Dimensions Compatibility</w:t>
      </w:r>
    </w:p>
    <w:p>
      <w:pPr>
        <w:numPr>
          <w:ilvl w:val="2"/>
          <w:numId w:val="900"/>
        </w:numPr>
        <w:spacing w:before="0" w:after="0"/>
      </w:pPr>
      <w:r>
        <w:t>Non-commutative Property</w:t>
      </w:r>
    </w:p>
    <w:p>
      <w:pPr>
        <w:numPr>
          <w:ilvl w:val="1"/>
          <w:numId w:val="900"/>
        </w:numPr>
        <w:spacing w:before="0" w:after="0"/>
      </w:pPr>
      <w:r>
        <w:t>Properties of Matrix Operations</w:t>
      </w:r>
    </w:p>
    <w:p>
      <w:pPr>
        <w:numPr>
          <w:ilvl w:val="2"/>
          <w:numId w:val="900"/>
        </w:numPr>
        <w:spacing w:before="0" w:after="0"/>
      </w:pPr>
      <w:r>
        <w:t>Associative Property</w:t>
      </w:r>
    </w:p>
    <w:p>
      <w:pPr>
        <w:numPr>
          <w:ilvl w:val="2"/>
          <w:numId w:val="900"/>
        </w:numPr>
        <w:spacing w:before="0" w:after="0"/>
      </w:pPr>
      <w:r>
        <w:t>Distributive Property</w:t>
      </w:r>
    </w:p>
    <w:p>
      <w:pPr>
        <w:numPr>
          <w:ilvl w:val="2"/>
          <w:numId w:val="900"/>
        </w:numPr>
        <w:spacing w:before="0" w:after="0"/>
      </w:pPr>
      <w:r>
        <w:t>Identity Matrix</w:t>
      </w:r>
    </w:p>
    <w:p>
      <w:pPr>
        <w:numPr>
          <w:ilvl w:val="1"/>
          <w:numId w:val="900"/>
        </w:numPr>
        <w:spacing w:before="0" w:after="0"/>
      </w:pPr>
      <w:r>
        <w:t>Transpose of a Matrix</w:t>
      </w:r>
    </w:p>
    <w:p>
      <w:pPr>
        <w:numPr>
          <w:ilvl w:val="0"/>
          <w:numId w:val="900"/>
        </w:numPr>
        <w:spacing w:before="0" w:after="0"/>
      </w:pPr>
      <w:r>
        <w:t>Inverse Matrices</w:t>
      </w:r>
    </w:p>
    <w:p>
      <w:pPr>
        <w:numPr>
          <w:ilvl w:val="1"/>
          <w:numId w:val="900"/>
        </w:numPr>
        <w:spacing w:before="0" w:after="0"/>
      </w:pPr>
      <w:r>
        <w:t>Definition of Inverse Matrix</w:t>
      </w:r>
    </w:p>
    <w:p>
      <w:pPr>
        <w:numPr>
          <w:ilvl w:val="1"/>
          <w:numId w:val="900"/>
        </w:numPr>
        <w:spacing w:before="0" w:after="0"/>
      </w:pPr>
      <w:r>
        <w:t>Properties of Inverse Matrices</w:t>
      </w:r>
    </w:p>
    <w:p>
      <w:pPr>
        <w:numPr>
          <w:ilvl w:val="1"/>
          <w:numId w:val="900"/>
        </w:numPr>
        <w:spacing w:before="0" w:after="0"/>
      </w:pPr>
      <w:r>
        <w:t>Finding Inverse of 2×2 Matrix</w:t>
      </w:r>
    </w:p>
    <w:p>
      <w:pPr>
        <w:numPr>
          <w:ilvl w:val="1"/>
          <w:numId w:val="900"/>
        </w:numPr>
        <w:spacing w:before="0" w:after="0"/>
      </w:pPr>
      <w:r>
        <w:t>Finding Inverse Using Gauss-Jordan Method</w:t>
      </w:r>
    </w:p>
    <w:p>
      <w:pPr>
        <w:numPr>
          <w:ilvl w:val="1"/>
          <w:numId w:val="900"/>
        </w:numPr>
        <w:spacing w:before="0" w:after="0"/>
      </w:pPr>
      <w:r>
        <w:t>Solving Systems Using Inverse Matrices</w:t>
      </w:r>
    </w:p>
    <w:p>
      <w:pPr>
        <w:numPr>
          <w:ilvl w:val="1"/>
          <w:numId w:val="900"/>
        </w:numPr>
        <w:spacing w:before="0" w:after="0"/>
      </w:pPr>
      <w:r>
        <w:t>Conditions for Invertibility</w:t>
      </w:r>
    </w:p>
    <w:p>
      <w:pPr>
        <w:numPr>
          <w:ilvl w:val="0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Determinant of 2×2 Matrix</w:t>
      </w:r>
    </w:p>
    <w:p>
      <w:pPr>
        <w:numPr>
          <w:ilvl w:val="1"/>
          <w:numId w:val="900"/>
        </w:numPr>
        <w:spacing w:before="0" w:after="0"/>
      </w:pPr>
      <w:r>
        <w:t>Determinant of 3×3 Matrix</w:t>
      </w:r>
    </w:p>
    <w:p>
      <w:pPr>
        <w:numPr>
          <w:ilvl w:val="2"/>
          <w:numId w:val="900"/>
        </w:numPr>
        <w:spacing w:before="0" w:after="0"/>
      </w:pPr>
      <w:r>
        <w:t>Cofactor Expansion</w:t>
      </w:r>
    </w:p>
    <w:p>
      <w:pPr>
        <w:numPr>
          <w:ilvl w:val="2"/>
          <w:numId w:val="900"/>
        </w:numPr>
        <w:spacing w:before="0" w:after="0"/>
      </w:pPr>
      <w:r>
        <w:t>Rule of Sarrus</w:t>
      </w:r>
    </w:p>
    <w:p>
      <w:pPr>
        <w:numPr>
          <w:ilvl w:val="1"/>
          <w:numId w:val="900"/>
        </w:numPr>
        <w:spacing w:before="0" w:after="0"/>
      </w:pPr>
      <w:r>
        <w:t>Properties of Determinants</w:t>
      </w:r>
    </w:p>
    <w:p>
      <w:pPr>
        <w:numPr>
          <w:ilvl w:val="2"/>
          <w:numId w:val="900"/>
        </w:numPr>
        <w:spacing w:before="0" w:after="0"/>
      </w:pPr>
      <w:r>
        <w:t>Effect of Row Operations</w:t>
      </w:r>
    </w:p>
    <w:p>
      <w:pPr>
        <w:numPr>
          <w:ilvl w:val="2"/>
          <w:numId w:val="900"/>
        </w:numPr>
        <w:spacing w:before="0" w:after="0"/>
      </w:pPr>
      <w:r>
        <w:t>Determinant of Product</w:t>
      </w:r>
    </w:p>
    <w:p>
      <w:pPr>
        <w:numPr>
          <w:ilvl w:val="2"/>
          <w:numId w:val="900"/>
        </w:numPr>
        <w:spacing w:before="0" w:after="0"/>
      </w:pPr>
      <w:r>
        <w:t>Determinant of Inverse</w:t>
      </w:r>
    </w:p>
    <w:p>
      <w:pPr>
        <w:numPr>
          <w:ilvl w:val="1"/>
          <w:numId w:val="900"/>
        </w:numPr>
        <w:spacing w:before="0" w:after="0"/>
      </w:pPr>
      <w:r>
        <w:t>Cramer's Rule</w:t>
      </w:r>
    </w:p>
    <w:p>
      <w:pPr>
        <w:numPr>
          <w:ilvl w:val="2"/>
          <w:numId w:val="900"/>
        </w:numPr>
        <w:spacing w:before="0" w:after="0"/>
      </w:pPr>
      <w:r>
        <w:t>Systems with Unique Solutions</w:t>
      </w:r>
    </w:p>
    <w:p>
      <w:pPr>
        <w:numPr>
          <w:ilvl w:val="1"/>
          <w:numId w:val="900"/>
        </w:numPr>
        <w:spacing w:before="0" w:after="0"/>
      </w:pPr>
      <w:r>
        <w:t>Applications of Determinants</w:t>
      </w:r>
    </w:p>
    <w:p>
      <w:pPr>
        <w:numPr>
          <w:ilvl w:val="2"/>
          <w:numId w:val="900"/>
        </w:numPr>
        <w:spacing w:before="0" w:after="0"/>
      </w:pPr>
      <w:r>
        <w:t>Area of Triangle</w:t>
      </w:r>
    </w:p>
    <w:p>
      <w:pPr>
        <w:numPr>
          <w:ilvl w:val="2"/>
          <w:numId w:val="900"/>
        </w:numPr>
        <w:spacing w:before="0" w:after="0"/>
      </w:pPr>
      <w:r>
        <w:t>Volume of Parallelepiped</w:t>
      </w:r>
    </w:p>
    <w:p>
      <w:pPr>
        <w:pStyle w:val="Heading1"/>
      </w:pPr>
      <w:r>
        <w:t>Sequences, Series, and Mathematical Induction</w:t>
      </w:r>
    </w:p>
    <w:p>
      <w:pPr>
        <w:numPr>
          <w:ilvl w:val="0"/>
          <w:numId w:val="900"/>
        </w:numPr>
        <w:spacing w:before="0" w:after="0"/>
      </w:pPr>
      <w:r>
        <w:t>Sequences</w:t>
      </w:r>
    </w:p>
    <w:p>
      <w:pPr>
        <w:numPr>
          <w:ilvl w:val="1"/>
          <w:numId w:val="900"/>
        </w:numPr>
        <w:spacing w:before="0" w:after="0"/>
      </w:pPr>
      <w:r>
        <w:t>Definition of Sequence</w:t>
      </w:r>
    </w:p>
    <w:p>
      <w:pPr>
        <w:numPr>
          <w:ilvl w:val="1"/>
          <w:numId w:val="900"/>
        </w:numPr>
        <w:spacing w:before="0" w:after="0"/>
      </w:pPr>
      <w:r>
        <w:t>Terms of a Sequence</w:t>
      </w:r>
    </w:p>
    <w:p>
      <w:pPr>
        <w:numPr>
          <w:ilvl w:val="1"/>
          <w:numId w:val="900"/>
        </w:numPr>
        <w:spacing w:before="0" w:after="0"/>
      </w:pPr>
      <w:r>
        <w:t>Finite and Infinite Sequences</w:t>
      </w:r>
    </w:p>
    <w:p>
      <w:pPr>
        <w:numPr>
          <w:ilvl w:val="1"/>
          <w:numId w:val="900"/>
        </w:numPr>
        <w:spacing w:before="0" w:after="0"/>
      </w:pPr>
      <w:r>
        <w:t>Recursive Formulas</w:t>
      </w:r>
    </w:p>
    <w:p>
      <w:pPr>
        <w:numPr>
          <w:ilvl w:val="1"/>
          <w:numId w:val="900"/>
        </w:numPr>
        <w:spacing w:before="0" w:after="0"/>
      </w:pPr>
      <w:r>
        <w:t>Explicit Formulas</w:t>
      </w:r>
    </w:p>
    <w:p>
      <w:pPr>
        <w:numPr>
          <w:ilvl w:val="1"/>
          <w:numId w:val="900"/>
        </w:numPr>
        <w:spacing w:before="0" w:after="0"/>
      </w:pPr>
      <w:r>
        <w:t>Finding Terms of Sequences</w:t>
      </w:r>
    </w:p>
    <w:p>
      <w:pPr>
        <w:numPr>
          <w:ilvl w:val="0"/>
          <w:numId w:val="900"/>
        </w:numPr>
        <w:spacing w:before="0" w:after="0"/>
      </w:pPr>
      <w:r>
        <w:t>Arithmetic Sequences</w:t>
      </w:r>
    </w:p>
    <w:p>
      <w:pPr>
        <w:numPr>
          <w:ilvl w:val="1"/>
          <w:numId w:val="900"/>
        </w:numPr>
        <w:spacing w:before="0" w:after="0"/>
      </w:pPr>
      <w:r>
        <w:t>Definition and Common Difference</w:t>
      </w:r>
    </w:p>
    <w:p>
      <w:pPr>
        <w:numPr>
          <w:ilvl w:val="1"/>
          <w:numId w:val="900"/>
        </w:numPr>
        <w:spacing w:before="0" w:after="0"/>
      </w:pPr>
      <w:r>
        <w:t>General Term Formula</w:t>
      </w:r>
    </w:p>
    <w:p>
      <w:pPr>
        <w:numPr>
          <w:ilvl w:val="1"/>
          <w:numId w:val="900"/>
        </w:numPr>
        <w:spacing w:before="0" w:after="0"/>
      </w:pPr>
      <w:r>
        <w:t>Finding Specific Terms</w:t>
      </w:r>
    </w:p>
    <w:p>
      <w:pPr>
        <w:numPr>
          <w:ilvl w:val="1"/>
          <w:numId w:val="900"/>
        </w:numPr>
        <w:spacing w:before="0" w:after="0"/>
      </w:pPr>
      <w:r>
        <w:t>Finding Common Difference</w:t>
      </w:r>
    </w:p>
    <w:p>
      <w:pPr>
        <w:numPr>
          <w:ilvl w:val="0"/>
          <w:numId w:val="900"/>
        </w:numPr>
        <w:spacing w:before="0" w:after="0"/>
      </w:pPr>
      <w:r>
        <w:t>Geometric Sequences</w:t>
      </w:r>
    </w:p>
    <w:p>
      <w:pPr>
        <w:numPr>
          <w:ilvl w:val="1"/>
          <w:numId w:val="900"/>
        </w:numPr>
        <w:spacing w:before="0" w:after="0"/>
      </w:pPr>
      <w:r>
        <w:t>Definition and Common Ratio</w:t>
      </w:r>
    </w:p>
    <w:p>
      <w:pPr>
        <w:numPr>
          <w:ilvl w:val="1"/>
          <w:numId w:val="900"/>
        </w:numPr>
        <w:spacing w:before="0" w:after="0"/>
      </w:pPr>
      <w:r>
        <w:t>General Term Formula</w:t>
      </w:r>
    </w:p>
    <w:p>
      <w:pPr>
        <w:numPr>
          <w:ilvl w:val="1"/>
          <w:numId w:val="900"/>
        </w:numPr>
        <w:spacing w:before="0" w:after="0"/>
      </w:pPr>
      <w:r>
        <w:t>Finding Specific Terms</w:t>
      </w:r>
    </w:p>
    <w:p>
      <w:pPr>
        <w:numPr>
          <w:ilvl w:val="1"/>
          <w:numId w:val="900"/>
        </w:numPr>
        <w:spacing w:before="0" w:after="0"/>
      </w:pPr>
      <w:r>
        <w:t>Finding Common Ratio</w:t>
      </w:r>
    </w:p>
    <w:p>
      <w:pPr>
        <w:numPr>
          <w:ilvl w:val="0"/>
          <w:numId w:val="900"/>
        </w:numPr>
        <w:spacing w:before="0" w:after="0"/>
      </w:pPr>
      <w:r>
        <w:t>Series and Summation Notation</w:t>
      </w:r>
    </w:p>
    <w:p>
      <w:pPr>
        <w:numPr>
          <w:ilvl w:val="1"/>
          <w:numId w:val="900"/>
        </w:numPr>
        <w:spacing w:before="0" w:after="0"/>
      </w:pPr>
      <w:r>
        <w:t>Definition of Series</w:t>
      </w:r>
    </w:p>
    <w:p>
      <w:pPr>
        <w:numPr>
          <w:ilvl w:val="1"/>
          <w:numId w:val="900"/>
        </w:numPr>
        <w:spacing w:before="0" w:after="0"/>
      </w:pPr>
      <w:r>
        <w:t>Summation (Sigma) Notation</w:t>
      </w:r>
    </w:p>
    <w:p>
      <w:pPr>
        <w:numPr>
          <w:ilvl w:val="2"/>
          <w:numId w:val="900"/>
        </w:numPr>
        <w:spacing w:before="0" w:after="0"/>
      </w:pPr>
      <w:r>
        <w:t>Index of Summation</w:t>
      </w:r>
    </w:p>
    <w:p>
      <w:pPr>
        <w:numPr>
          <w:ilvl w:val="2"/>
          <w:numId w:val="900"/>
        </w:numPr>
        <w:spacing w:before="0" w:after="0"/>
      </w:pPr>
      <w:r>
        <w:t>Lower and Upper Limits</w:t>
      </w:r>
    </w:p>
    <w:p>
      <w:pPr>
        <w:numPr>
          <w:ilvl w:val="1"/>
          <w:numId w:val="900"/>
        </w:numPr>
        <w:spacing w:before="0" w:after="0"/>
      </w:pPr>
      <w:r>
        <w:t>Properties of Summation</w:t>
      </w:r>
    </w:p>
    <w:p>
      <w:pPr>
        <w:numPr>
          <w:ilvl w:val="1"/>
          <w:numId w:val="900"/>
        </w:numPr>
        <w:spacing w:before="0" w:after="0"/>
      </w:pPr>
      <w:r>
        <w:t>Factorial Notation</w:t>
      </w:r>
    </w:p>
    <w:p>
      <w:pPr>
        <w:numPr>
          <w:ilvl w:val="0"/>
          <w:numId w:val="900"/>
        </w:numPr>
        <w:spacing w:before="0" w:after="0"/>
      </w:pPr>
      <w:r>
        <w:t>Arithmetic Series</w:t>
      </w:r>
    </w:p>
    <w:p>
      <w:pPr>
        <w:numPr>
          <w:ilvl w:val="1"/>
          <w:numId w:val="900"/>
        </w:numPr>
        <w:spacing w:before="0" w:after="0"/>
      </w:pPr>
      <w:r>
        <w:t>Sum of Finite Arithmetic Series</w:t>
      </w:r>
    </w:p>
    <w:p>
      <w:pPr>
        <w:numPr>
          <w:ilvl w:val="1"/>
          <w:numId w:val="900"/>
        </w:numPr>
        <w:spacing w:before="0" w:after="0"/>
      </w:pPr>
      <w:r>
        <w:t>Formula Derivation</w:t>
      </w:r>
    </w:p>
    <w:p>
      <w:pPr>
        <w:numPr>
          <w:ilvl w:val="0"/>
          <w:numId w:val="900"/>
        </w:numPr>
        <w:spacing w:before="0" w:after="0"/>
      </w:pPr>
      <w:r>
        <w:t>Geometric Series</w:t>
      </w:r>
    </w:p>
    <w:p>
      <w:pPr>
        <w:numPr>
          <w:ilvl w:val="1"/>
          <w:numId w:val="900"/>
        </w:numPr>
        <w:spacing w:before="0" w:after="0"/>
      </w:pPr>
      <w:r>
        <w:t>Sum of Finite Geometric Series</w:t>
      </w:r>
    </w:p>
    <w:p>
      <w:pPr>
        <w:numPr>
          <w:ilvl w:val="1"/>
          <w:numId w:val="900"/>
        </w:numPr>
        <w:spacing w:before="0" w:after="0"/>
      </w:pPr>
      <w:r>
        <w:t>Sum of Infinite Geometric Series</w:t>
      </w:r>
    </w:p>
    <w:p>
      <w:pPr>
        <w:numPr>
          <w:ilvl w:val="2"/>
          <w:numId w:val="900"/>
        </w:numPr>
        <w:spacing w:before="0" w:after="0"/>
      </w:pPr>
      <w:r>
        <w:t>Convergence Condition</w:t>
      </w:r>
    </w:p>
    <w:p>
      <w:pPr>
        <w:numPr>
          <w:ilvl w:val="2"/>
          <w:numId w:val="900"/>
        </w:numPr>
        <w:spacing w:before="0" w:after="0"/>
      </w:pPr>
      <w:r>
        <w:t>Formula for Convergent Series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Annuities</w:t>
      </w:r>
    </w:p>
    <w:p>
      <w:pPr>
        <w:numPr>
          <w:ilvl w:val="2"/>
          <w:numId w:val="900"/>
        </w:numPr>
        <w:spacing w:before="0" w:after="0"/>
      </w:pPr>
      <w:r>
        <w:t>Repeating Decimals</w:t>
      </w:r>
    </w:p>
    <w:p>
      <w:pPr>
        <w:numPr>
          <w:ilvl w:val="0"/>
          <w:numId w:val="900"/>
        </w:numPr>
        <w:spacing w:before="0" w:after="0"/>
      </w:pPr>
      <w:r>
        <w:t>The Binomial Theorem</w:t>
      </w:r>
    </w:p>
    <w:p>
      <w:pPr>
        <w:numPr>
          <w:ilvl w:val="1"/>
          <w:numId w:val="900"/>
        </w:numPr>
        <w:spacing w:before="0" w:after="0"/>
      </w:pPr>
      <w:r>
        <w:t>Binomial Coefficients</w:t>
      </w:r>
    </w:p>
    <w:p>
      <w:pPr>
        <w:numPr>
          <w:ilvl w:val="2"/>
          <w:numId w:val="900"/>
        </w:numPr>
        <w:spacing w:before="0" w:after="0"/>
      </w:pPr>
      <w:r>
        <w:t>Combination Notation</w:t>
      </w:r>
    </w:p>
    <w:p>
      <w:pPr>
        <w:numPr>
          <w:ilvl w:val="2"/>
          <w:numId w:val="900"/>
        </w:numPr>
        <w:spacing w:before="0" w:after="0"/>
      </w:pPr>
      <w:r>
        <w:t>Pascal's Triangle</w:t>
      </w:r>
    </w:p>
    <w:p>
      <w:pPr>
        <w:numPr>
          <w:ilvl w:val="1"/>
          <w:numId w:val="900"/>
        </w:numPr>
        <w:spacing w:before="0" w:after="0"/>
      </w:pPr>
      <w:r>
        <w:t>Binomial Expansion</w:t>
      </w:r>
    </w:p>
    <w:p>
      <w:pPr>
        <w:numPr>
          <w:ilvl w:val="1"/>
          <w:numId w:val="900"/>
        </w:numPr>
        <w:spacing w:before="0" w:after="0"/>
      </w:pPr>
      <w:r>
        <w:t>General Term in Binomial Expansion</w:t>
      </w:r>
    </w:p>
    <w:p>
      <w:pPr>
        <w:numPr>
          <w:ilvl w:val="1"/>
          <w:numId w:val="900"/>
        </w:numPr>
        <w:spacing w:before="0" w:after="0"/>
      </w:pPr>
      <w:r>
        <w:t>Applications of Binomial Theorem</w:t>
      </w:r>
    </w:p>
    <w:p>
      <w:pPr>
        <w:pStyle w:val="Heading1"/>
      </w:pPr>
      <w:r>
        <w:t>Introduction to Limits and Continuity</w:t>
      </w:r>
    </w:p>
    <w:p>
      <w:pPr>
        <w:numPr>
          <w:ilvl w:val="0"/>
          <w:numId w:val="900"/>
        </w:numPr>
        <w:spacing w:before="0" w:after="0"/>
      </w:pPr>
      <w:r>
        <w:t>Introduction to Limits</w:t>
      </w:r>
    </w:p>
    <w:p>
      <w:pPr>
        <w:numPr>
          <w:ilvl w:val="1"/>
          <w:numId w:val="900"/>
        </w:numPr>
        <w:spacing w:before="0" w:after="0"/>
      </w:pPr>
      <w:r>
        <w:t>Intuitive Understanding of Limits</w:t>
      </w:r>
    </w:p>
    <w:p>
      <w:pPr>
        <w:numPr>
          <w:ilvl w:val="1"/>
          <w:numId w:val="900"/>
        </w:numPr>
        <w:spacing w:before="0" w:after="0"/>
      </w:pPr>
      <w:r>
        <w:t>Limit Notation</w:t>
      </w:r>
    </w:p>
    <w:p>
      <w:pPr>
        <w:numPr>
          <w:ilvl w:val="1"/>
          <w:numId w:val="900"/>
        </w:numPr>
        <w:spacing w:before="0" w:after="0"/>
      </w:pPr>
      <w:r>
        <w:t>One-Sided Limits</w:t>
      </w:r>
    </w:p>
    <w:p>
      <w:pPr>
        <w:numPr>
          <w:ilvl w:val="2"/>
          <w:numId w:val="900"/>
        </w:numPr>
        <w:spacing w:before="0" w:after="0"/>
      </w:pPr>
      <w:r>
        <w:t>Left-Hand Limits</w:t>
      </w:r>
    </w:p>
    <w:p>
      <w:pPr>
        <w:numPr>
          <w:ilvl w:val="2"/>
          <w:numId w:val="900"/>
        </w:numPr>
        <w:spacing w:before="0" w:after="0"/>
      </w:pPr>
      <w:r>
        <w:t>Right-Hand Limits</w:t>
      </w:r>
    </w:p>
    <w:p>
      <w:pPr>
        <w:numPr>
          <w:ilvl w:val="1"/>
          <w:numId w:val="900"/>
        </w:numPr>
        <w:spacing w:before="0" w:after="0"/>
      </w:pPr>
      <w:r>
        <w:t>When Limits Exist</w:t>
      </w:r>
    </w:p>
    <w:p>
      <w:pPr>
        <w:numPr>
          <w:ilvl w:val="1"/>
          <w:numId w:val="900"/>
        </w:numPr>
        <w:spacing w:before="0" w:after="0"/>
      </w:pPr>
      <w:r>
        <w:t>Finding Limits Graphically</w:t>
      </w:r>
    </w:p>
    <w:p>
      <w:pPr>
        <w:numPr>
          <w:ilvl w:val="1"/>
          <w:numId w:val="900"/>
        </w:numPr>
        <w:spacing w:before="0" w:after="0"/>
      </w:pPr>
      <w:r>
        <w:t>Finding Limits Numerically</w:t>
      </w:r>
    </w:p>
    <w:p>
      <w:pPr>
        <w:numPr>
          <w:ilvl w:val="0"/>
          <w:numId w:val="900"/>
        </w:numPr>
        <w:spacing w:before="0" w:after="0"/>
      </w:pPr>
      <w:r>
        <w:t>Limit Laws</w:t>
      </w:r>
    </w:p>
    <w:p>
      <w:pPr>
        <w:numPr>
          <w:ilvl w:val="1"/>
          <w:numId w:val="900"/>
        </w:numPr>
        <w:spacing w:before="0" w:after="0"/>
      </w:pPr>
      <w:r>
        <w:t>Sum and Difference Rules</w:t>
      </w:r>
    </w:p>
    <w:p>
      <w:pPr>
        <w:numPr>
          <w:ilvl w:val="1"/>
          <w:numId w:val="900"/>
        </w:numPr>
        <w:spacing w:before="0" w:after="0"/>
      </w:pPr>
      <w:r>
        <w:t>Product Rule</w:t>
      </w:r>
    </w:p>
    <w:p>
      <w:pPr>
        <w:numPr>
          <w:ilvl w:val="1"/>
          <w:numId w:val="900"/>
        </w:numPr>
        <w:spacing w:before="0" w:after="0"/>
      </w:pPr>
      <w:r>
        <w:t>Quotient Rule</w:t>
      </w:r>
    </w:p>
    <w:p>
      <w:pPr>
        <w:numPr>
          <w:ilvl w:val="1"/>
          <w:numId w:val="900"/>
        </w:numPr>
        <w:spacing w:before="0" w:after="0"/>
      </w:pPr>
      <w:r>
        <w:t>Power Rule</w:t>
      </w:r>
    </w:p>
    <w:p>
      <w:pPr>
        <w:numPr>
          <w:ilvl w:val="1"/>
          <w:numId w:val="900"/>
        </w:numPr>
        <w:spacing w:before="0" w:after="0"/>
      </w:pPr>
      <w:r>
        <w:t>Root Rule</w:t>
      </w:r>
    </w:p>
    <w:p>
      <w:pPr>
        <w:numPr>
          <w:ilvl w:val="0"/>
          <w:numId w:val="900"/>
        </w:numPr>
        <w:spacing w:before="0" w:after="0"/>
      </w:pPr>
      <w:r>
        <w:t>Evaluating Limits Algebraically</w:t>
      </w:r>
    </w:p>
    <w:p>
      <w:pPr>
        <w:numPr>
          <w:ilvl w:val="1"/>
          <w:numId w:val="900"/>
        </w:numPr>
        <w:spacing w:before="0" w:after="0"/>
      </w:pPr>
      <w:r>
        <w:t>Direct Substitution</w:t>
      </w:r>
    </w:p>
    <w:p>
      <w:pPr>
        <w:numPr>
          <w:ilvl w:val="1"/>
          <w:numId w:val="900"/>
        </w:numPr>
        <w:spacing w:before="0" w:after="0"/>
      </w:pPr>
      <w:r>
        <w:t>Factoring and Canceling</w:t>
      </w:r>
    </w:p>
    <w:p>
      <w:pPr>
        <w:numPr>
          <w:ilvl w:val="1"/>
          <w:numId w:val="900"/>
        </w:numPr>
        <w:spacing w:before="0" w:after="0"/>
      </w:pPr>
      <w:r>
        <w:t>Rationalizing Techniques</w:t>
      </w:r>
    </w:p>
    <w:p>
      <w:pPr>
        <w:numPr>
          <w:ilvl w:val="1"/>
          <w:numId w:val="900"/>
        </w:numPr>
        <w:spacing w:before="0" w:after="0"/>
      </w:pPr>
      <w:r>
        <w:t>Limits Involving Absolute Value</w:t>
      </w:r>
    </w:p>
    <w:p>
      <w:pPr>
        <w:numPr>
          <w:ilvl w:val="0"/>
          <w:numId w:val="900"/>
        </w:numPr>
        <w:spacing w:before="0" w:after="0"/>
      </w:pPr>
      <w:r>
        <w:t>Limits at Infinity</w:t>
      </w:r>
    </w:p>
    <w:p>
      <w:pPr>
        <w:numPr>
          <w:ilvl w:val="1"/>
          <w:numId w:val="900"/>
        </w:numPr>
        <w:spacing w:before="0" w:after="0"/>
      </w:pPr>
      <w:r>
        <w:t>End Behavior of Functions</w:t>
      </w:r>
    </w:p>
    <w:p>
      <w:pPr>
        <w:numPr>
          <w:ilvl w:val="1"/>
          <w:numId w:val="900"/>
        </w:numPr>
        <w:spacing w:before="0" w:after="0"/>
      </w:pPr>
      <w:r>
        <w:t>Horizontal Asymptotes</w:t>
      </w:r>
    </w:p>
    <w:p>
      <w:pPr>
        <w:numPr>
          <w:ilvl w:val="1"/>
          <w:numId w:val="900"/>
        </w:numPr>
        <w:spacing w:before="0" w:after="0"/>
      </w:pPr>
      <w:r>
        <w:t>Limits of Rational Functions</w:t>
      </w:r>
    </w:p>
    <w:p>
      <w:pPr>
        <w:numPr>
          <w:ilvl w:val="0"/>
          <w:numId w:val="900"/>
        </w:numPr>
        <w:spacing w:before="0" w:after="0"/>
      </w:pPr>
      <w:r>
        <w:t>Continuity</w:t>
      </w:r>
    </w:p>
    <w:p>
      <w:pPr>
        <w:numPr>
          <w:ilvl w:val="1"/>
          <w:numId w:val="900"/>
        </w:numPr>
        <w:spacing w:before="0" w:after="0"/>
      </w:pPr>
      <w:r>
        <w:t>Definition of Continuity at a Point</w:t>
      </w:r>
    </w:p>
    <w:p>
      <w:pPr>
        <w:numPr>
          <w:ilvl w:val="1"/>
          <w:numId w:val="900"/>
        </w:numPr>
        <w:spacing w:before="0" w:after="0"/>
      </w:pPr>
      <w:r>
        <w:t>Continuity on an Interval</w:t>
      </w:r>
    </w:p>
    <w:p>
      <w:pPr>
        <w:numPr>
          <w:ilvl w:val="1"/>
          <w:numId w:val="900"/>
        </w:numPr>
        <w:spacing w:before="0" w:after="0"/>
      </w:pPr>
      <w:r>
        <w:t>Types of Discontinuities</w:t>
      </w:r>
    </w:p>
    <w:p>
      <w:pPr>
        <w:numPr>
          <w:ilvl w:val="2"/>
          <w:numId w:val="900"/>
        </w:numPr>
        <w:spacing w:before="0" w:after="0"/>
      </w:pPr>
      <w:r>
        <w:t>Removable Discontinuity</w:t>
      </w:r>
    </w:p>
    <w:p>
      <w:pPr>
        <w:numPr>
          <w:ilvl w:val="2"/>
          <w:numId w:val="900"/>
        </w:numPr>
        <w:spacing w:before="0" w:after="0"/>
      </w:pPr>
      <w:r>
        <w:t>Jump Discontinuity</w:t>
      </w:r>
    </w:p>
    <w:p>
      <w:pPr>
        <w:numPr>
          <w:ilvl w:val="2"/>
          <w:numId w:val="900"/>
        </w:numPr>
        <w:spacing w:before="0" w:after="0"/>
      </w:pPr>
      <w:r>
        <w:t>Infinite Discontinuity</w:t>
      </w:r>
    </w:p>
    <w:p>
      <w:pPr>
        <w:numPr>
          <w:ilvl w:val="1"/>
          <w:numId w:val="900"/>
        </w:numPr>
        <w:spacing w:before="0" w:after="0"/>
      </w:pPr>
      <w:r>
        <w:t>Properties of Continuous Functions</w:t>
      </w:r>
    </w:p>
    <w:p>
      <w:pPr>
        <w:numPr>
          <w:ilvl w:val="1"/>
          <w:numId w:val="900"/>
        </w:numPr>
        <w:spacing w:before="0" w:after="0"/>
      </w:pPr>
      <w:r>
        <w:t>Intermediate Value Theorem</w:t>
      </w:r>
    </w:p>
    <w:p>
      <w:pPr>
        <w:numPr>
          <w:ilvl w:val="0"/>
          <w:numId w:val="900"/>
        </w:numPr>
        <w:spacing w:before="0" w:after="0"/>
      </w:pPr>
      <w:r>
        <w:t>Introduction to Derivatives</w:t>
      </w:r>
    </w:p>
    <w:p>
      <w:pPr>
        <w:numPr>
          <w:ilvl w:val="1"/>
          <w:numId w:val="900"/>
        </w:numPr>
        <w:spacing w:before="0" w:after="0"/>
      </w:pPr>
      <w:r>
        <w:t>The Tangent Line Problem</w:t>
      </w:r>
    </w:p>
    <w:p>
      <w:pPr>
        <w:numPr>
          <w:ilvl w:val="1"/>
          <w:numId w:val="900"/>
        </w:numPr>
        <w:spacing w:before="0" w:after="0"/>
      </w:pPr>
      <w:r>
        <w:t>Secant Lines vs Tangent Lines</w:t>
      </w:r>
    </w:p>
    <w:p>
      <w:pPr>
        <w:numPr>
          <w:ilvl w:val="1"/>
          <w:numId w:val="900"/>
        </w:numPr>
        <w:spacing w:before="0" w:after="0"/>
      </w:pPr>
      <w:r>
        <w:t>Slope of Tangent Line as a Limit</w:t>
      </w:r>
    </w:p>
    <w:p>
      <w:pPr>
        <w:numPr>
          <w:ilvl w:val="1"/>
          <w:numId w:val="900"/>
        </w:numPr>
        <w:spacing w:before="0" w:after="0"/>
      </w:pPr>
      <w:r>
        <w:t>Definition of Derivative</w:t>
      </w:r>
    </w:p>
    <w:p>
      <w:pPr>
        <w:numPr>
          <w:ilvl w:val="1"/>
          <w:numId w:val="900"/>
        </w:numPr>
        <w:spacing w:before="0" w:after="0"/>
      </w:pPr>
      <w:r>
        <w:t>Geometric Interpretation of Derivative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