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Power Systems Analysis</w:t>
      </w:r>
    </w:p>
    <w:p>
      <w:pPr>
        <w:pStyle w:val="Heading1"/>
      </w:pPr>
      <w:r>
        <w:t>Introduction to Power Systems</w:t>
      </w:r>
    </w:p>
    <w:p>
      <w:pPr>
        <w:numPr>
          <w:ilvl w:val="0"/>
          <w:numId w:val="900"/>
        </w:numPr>
        <w:spacing w:before="0" w:after="0"/>
      </w:pPr>
      <w:r>
        <w:t>Overview of Electric Power Systems</w:t>
      </w:r>
    </w:p>
    <w:p>
      <w:pPr>
        <w:numPr>
          <w:ilvl w:val="1"/>
          <w:numId w:val="900"/>
        </w:numPr>
        <w:spacing w:before="0" w:after="0"/>
      </w:pPr>
      <w:r>
        <w:t>Historical Development of Power Systems</w:t>
      </w:r>
    </w:p>
    <w:p>
      <w:pPr>
        <w:numPr>
          <w:ilvl w:val="2"/>
          <w:numId w:val="900"/>
        </w:numPr>
        <w:spacing w:before="0" w:after="0"/>
      </w:pPr>
      <w:r>
        <w:t>Early DC Systems</w:t>
      </w:r>
    </w:p>
    <w:p>
      <w:pPr>
        <w:numPr>
          <w:ilvl w:val="2"/>
          <w:numId w:val="900"/>
        </w:numPr>
        <w:spacing w:before="0" w:after="0"/>
      </w:pPr>
      <w:r>
        <w:t>AC System Development</w:t>
      </w:r>
    </w:p>
    <w:p>
      <w:pPr>
        <w:numPr>
          <w:ilvl w:val="2"/>
          <w:numId w:val="900"/>
        </w:numPr>
        <w:spacing w:before="0" w:after="0"/>
      </w:pPr>
      <w:r>
        <w:t>Grid Interconnection Evolution</w:t>
      </w:r>
    </w:p>
    <w:p>
      <w:pPr>
        <w:numPr>
          <w:ilvl w:val="2"/>
          <w:numId w:val="900"/>
        </w:numPr>
        <w:spacing w:before="0" w:after="0"/>
      </w:pPr>
      <w:r>
        <w:t>Modern Power System Challenges</w:t>
      </w:r>
    </w:p>
    <w:p>
      <w:pPr>
        <w:numPr>
          <w:ilvl w:val="1"/>
          <w:numId w:val="900"/>
        </w:numPr>
        <w:spacing w:before="0" w:after="0"/>
      </w:pPr>
      <w:r>
        <w:t>Structure and Hierarchy of Power Networks</w:t>
      </w:r>
    </w:p>
    <w:p>
      <w:pPr>
        <w:numPr>
          <w:ilvl w:val="2"/>
          <w:numId w:val="900"/>
        </w:numPr>
        <w:spacing w:before="0" w:after="0"/>
      </w:pPr>
      <w:r>
        <w:t>Voltage Level Classifications</w:t>
      </w:r>
    </w:p>
    <w:p>
      <w:pPr>
        <w:numPr>
          <w:ilvl w:val="2"/>
          <w:numId w:val="900"/>
        </w:numPr>
        <w:spacing w:before="0" w:after="0"/>
      </w:pPr>
      <w:r>
        <w:t>Network Topology Concepts</w:t>
      </w:r>
    </w:p>
    <w:p>
      <w:pPr>
        <w:numPr>
          <w:ilvl w:val="2"/>
          <w:numId w:val="900"/>
        </w:numPr>
        <w:spacing w:before="0" w:after="0"/>
      </w:pPr>
      <w:r>
        <w:t>Radial vs Meshed Networks</w:t>
      </w:r>
    </w:p>
    <w:p>
      <w:pPr>
        <w:numPr>
          <w:ilvl w:val="1"/>
          <w:numId w:val="900"/>
        </w:numPr>
        <w:spacing w:before="0" w:after="0"/>
      </w:pPr>
      <w:r>
        <w:t>Types of Power Systems</w:t>
      </w:r>
    </w:p>
    <w:p>
      <w:pPr>
        <w:numPr>
          <w:ilvl w:val="2"/>
          <w:numId w:val="900"/>
        </w:numPr>
        <w:spacing w:before="0" w:after="0"/>
      </w:pPr>
      <w:r>
        <w:t>AC Power Systems</w:t>
      </w:r>
    </w:p>
    <w:p>
      <w:pPr>
        <w:numPr>
          <w:ilvl w:val="2"/>
          <w:numId w:val="900"/>
        </w:numPr>
        <w:spacing w:before="0" w:after="0"/>
      </w:pPr>
      <w:r>
        <w:t>DC Power Systems</w:t>
      </w:r>
    </w:p>
    <w:p>
      <w:pPr>
        <w:numPr>
          <w:ilvl w:val="2"/>
          <w:numId w:val="900"/>
        </w:numPr>
        <w:spacing w:before="0" w:after="0"/>
      </w:pPr>
      <w:r>
        <w:t>Centralized Generation Systems</w:t>
      </w:r>
    </w:p>
    <w:p>
      <w:pPr>
        <w:numPr>
          <w:ilvl w:val="2"/>
          <w:numId w:val="900"/>
        </w:numPr>
        <w:spacing w:before="0" w:after="0"/>
      </w:pPr>
      <w:r>
        <w:t>Distributed Generation Systems</w:t>
      </w:r>
    </w:p>
    <w:p>
      <w:pPr>
        <w:numPr>
          <w:ilvl w:val="0"/>
          <w:numId w:val="900"/>
        </w:numPr>
        <w:spacing w:before="0" w:after="0"/>
      </w:pPr>
      <w:r>
        <w:t>Structure of the Electric Power Grid</w:t>
      </w:r>
    </w:p>
    <w:p>
      <w:pPr>
        <w:numPr>
          <w:ilvl w:val="1"/>
          <w:numId w:val="900"/>
        </w:numPr>
        <w:spacing w:before="0" w:after="0"/>
      </w:pPr>
      <w:r>
        <w:t>Generation</w:t>
      </w:r>
    </w:p>
    <w:p>
      <w:pPr>
        <w:numPr>
          <w:ilvl w:val="2"/>
          <w:numId w:val="900"/>
        </w:numPr>
        <w:spacing w:before="0" w:after="0"/>
      </w:pPr>
      <w:r>
        <w:t>Types of Power Plants</w:t>
      </w:r>
    </w:p>
    <w:p>
      <w:pPr>
        <w:numPr>
          <w:ilvl w:val="3"/>
          <w:numId w:val="900"/>
        </w:numPr>
        <w:spacing w:before="0" w:after="0"/>
      </w:pPr>
      <w:r>
        <w:t>Thermal Power Plants</w:t>
      </w:r>
    </w:p>
    <w:p>
      <w:pPr>
        <w:numPr>
          <w:ilvl w:val="4"/>
          <w:numId w:val="900"/>
        </w:numPr>
        <w:spacing w:before="0" w:after="0"/>
      </w:pPr>
      <w:r>
        <w:t>Coal-Fired Plants</w:t>
      </w:r>
    </w:p>
    <w:p>
      <w:pPr>
        <w:numPr>
          <w:ilvl w:val="4"/>
          <w:numId w:val="900"/>
        </w:numPr>
        <w:spacing w:before="0" w:after="0"/>
      </w:pPr>
      <w:r>
        <w:t>Natural Gas Plants</w:t>
      </w:r>
    </w:p>
    <w:p>
      <w:pPr>
        <w:numPr>
          <w:ilvl w:val="4"/>
          <w:numId w:val="900"/>
        </w:numPr>
        <w:spacing w:before="0" w:after="0"/>
      </w:pPr>
      <w:r>
        <w:t>Oil-Fired Plants</w:t>
      </w:r>
    </w:p>
    <w:p>
      <w:pPr>
        <w:numPr>
          <w:ilvl w:val="3"/>
          <w:numId w:val="900"/>
        </w:numPr>
        <w:spacing w:before="0" w:after="0"/>
      </w:pPr>
      <w:r>
        <w:t>Hydroelectric Power Plants</w:t>
      </w:r>
    </w:p>
    <w:p>
      <w:pPr>
        <w:numPr>
          <w:ilvl w:val="4"/>
          <w:numId w:val="900"/>
        </w:numPr>
        <w:spacing w:before="0" w:after="0"/>
      </w:pPr>
      <w:r>
        <w:t>Run-of-River Plants</w:t>
      </w:r>
    </w:p>
    <w:p>
      <w:pPr>
        <w:numPr>
          <w:ilvl w:val="4"/>
          <w:numId w:val="900"/>
        </w:numPr>
        <w:spacing w:before="0" w:after="0"/>
      </w:pPr>
      <w:r>
        <w:t>Storage Plants</w:t>
      </w:r>
    </w:p>
    <w:p>
      <w:pPr>
        <w:numPr>
          <w:ilvl w:val="4"/>
          <w:numId w:val="900"/>
        </w:numPr>
        <w:spacing w:before="0" w:after="0"/>
      </w:pPr>
      <w:r>
        <w:t>Pumped Storage Plants</w:t>
      </w:r>
    </w:p>
    <w:p>
      <w:pPr>
        <w:numPr>
          <w:ilvl w:val="3"/>
          <w:numId w:val="900"/>
        </w:numPr>
        <w:spacing w:before="0" w:after="0"/>
      </w:pPr>
      <w:r>
        <w:t>Nuclear Power Plants</w:t>
      </w:r>
    </w:p>
    <w:p>
      <w:pPr>
        <w:numPr>
          <w:ilvl w:val="4"/>
          <w:numId w:val="900"/>
        </w:numPr>
        <w:spacing w:before="0" w:after="0"/>
      </w:pPr>
      <w:r>
        <w:t>Pressurized Water Reactors</w:t>
      </w:r>
    </w:p>
    <w:p>
      <w:pPr>
        <w:numPr>
          <w:ilvl w:val="4"/>
          <w:numId w:val="900"/>
        </w:numPr>
        <w:spacing w:before="0" w:after="0"/>
      </w:pPr>
      <w:r>
        <w:t>Boiling Water Reactors</w:t>
      </w:r>
    </w:p>
    <w:p>
      <w:pPr>
        <w:numPr>
          <w:ilvl w:val="3"/>
          <w:numId w:val="900"/>
        </w:numPr>
        <w:spacing w:before="0" w:after="0"/>
      </w:pPr>
      <w:r>
        <w:t>Renewable Energy Plants</w:t>
      </w:r>
    </w:p>
    <w:p>
      <w:pPr>
        <w:numPr>
          <w:ilvl w:val="4"/>
          <w:numId w:val="900"/>
        </w:numPr>
        <w:spacing w:before="0" w:after="0"/>
      </w:pPr>
      <w:r>
        <w:t>Wind Power Plants</w:t>
      </w:r>
    </w:p>
    <w:p>
      <w:pPr>
        <w:numPr>
          <w:ilvl w:val="4"/>
          <w:numId w:val="900"/>
        </w:numPr>
        <w:spacing w:before="0" w:after="0"/>
      </w:pPr>
      <w:r>
        <w:t>Solar Power Plants</w:t>
      </w:r>
    </w:p>
    <w:p>
      <w:pPr>
        <w:numPr>
          <w:ilvl w:val="4"/>
          <w:numId w:val="900"/>
        </w:numPr>
        <w:spacing w:before="0" w:after="0"/>
      </w:pPr>
      <w:r>
        <w:t>Geothermal Plants</w:t>
      </w:r>
    </w:p>
    <w:p>
      <w:pPr>
        <w:numPr>
          <w:ilvl w:val="4"/>
          <w:numId w:val="900"/>
        </w:numPr>
        <w:spacing w:before="0" w:after="0"/>
      </w:pPr>
      <w:r>
        <w:t>Biomass Plants</w:t>
      </w:r>
    </w:p>
    <w:p>
      <w:pPr>
        <w:numPr>
          <w:ilvl w:val="2"/>
          <w:numId w:val="900"/>
        </w:numPr>
        <w:spacing w:before="0" w:after="0"/>
      </w:pPr>
      <w:r>
        <w:t>Prime Movers and Energy Conversion</w:t>
      </w:r>
    </w:p>
    <w:p>
      <w:pPr>
        <w:numPr>
          <w:ilvl w:val="3"/>
          <w:numId w:val="900"/>
        </w:numPr>
        <w:spacing w:before="0" w:after="0"/>
      </w:pPr>
      <w:r>
        <w:t>Steam Turbines</w:t>
      </w:r>
    </w:p>
    <w:p>
      <w:pPr>
        <w:numPr>
          <w:ilvl w:val="3"/>
          <w:numId w:val="900"/>
        </w:numPr>
        <w:spacing w:before="0" w:after="0"/>
      </w:pPr>
      <w:r>
        <w:t>Gas Turbines</w:t>
      </w:r>
    </w:p>
    <w:p>
      <w:pPr>
        <w:numPr>
          <w:ilvl w:val="3"/>
          <w:numId w:val="900"/>
        </w:numPr>
        <w:spacing w:before="0" w:after="0"/>
      </w:pPr>
      <w:r>
        <w:t>Hydro Turbines</w:t>
      </w:r>
    </w:p>
    <w:p>
      <w:pPr>
        <w:numPr>
          <w:ilvl w:val="3"/>
          <w:numId w:val="900"/>
        </w:numPr>
        <w:spacing w:before="0" w:after="0"/>
      </w:pPr>
      <w:r>
        <w:t>Wind Turbines</w:t>
      </w:r>
    </w:p>
    <w:p>
      <w:pPr>
        <w:numPr>
          <w:ilvl w:val="2"/>
          <w:numId w:val="900"/>
        </w:numPr>
        <w:spacing w:before="0" w:after="0"/>
      </w:pPr>
      <w:r>
        <w:t>Grid Connection of Generators</w:t>
      </w:r>
    </w:p>
    <w:p>
      <w:pPr>
        <w:numPr>
          <w:ilvl w:val="3"/>
          <w:numId w:val="900"/>
        </w:numPr>
        <w:spacing w:before="0" w:after="0"/>
      </w:pPr>
      <w:r>
        <w:t>Generator Step-Up Transformers</w:t>
      </w:r>
    </w:p>
    <w:p>
      <w:pPr>
        <w:numPr>
          <w:ilvl w:val="3"/>
          <w:numId w:val="900"/>
        </w:numPr>
        <w:spacing w:before="0" w:after="0"/>
      </w:pPr>
      <w:r>
        <w:t>Synchronization Requirements</w:t>
      </w:r>
    </w:p>
    <w:p>
      <w:pPr>
        <w:numPr>
          <w:ilvl w:val="3"/>
          <w:numId w:val="900"/>
        </w:numPr>
        <w:spacing w:before="0" w:after="0"/>
      </w:pPr>
      <w:r>
        <w:t>Grid Codes and Standards</w:t>
      </w:r>
    </w:p>
    <w:p>
      <w:pPr>
        <w:numPr>
          <w:ilvl w:val="1"/>
          <w:numId w:val="900"/>
        </w:numPr>
        <w:spacing w:before="0" w:after="0"/>
      </w:pPr>
      <w:r>
        <w:t>Transmission</w:t>
      </w:r>
    </w:p>
    <w:p>
      <w:pPr>
        <w:numPr>
          <w:ilvl w:val="2"/>
          <w:numId w:val="900"/>
        </w:numPr>
        <w:spacing w:before="0" w:after="0"/>
      </w:pPr>
      <w:r>
        <w:t>High-Voltage Transmission Networks</w:t>
      </w:r>
    </w:p>
    <w:p>
      <w:pPr>
        <w:numPr>
          <w:ilvl w:val="3"/>
          <w:numId w:val="900"/>
        </w:numPr>
        <w:spacing w:before="0" w:after="0"/>
      </w:pPr>
      <w:r>
        <w:t>Extra High Voltage Systems</w:t>
      </w:r>
    </w:p>
    <w:p>
      <w:pPr>
        <w:numPr>
          <w:ilvl w:val="3"/>
          <w:numId w:val="900"/>
        </w:numPr>
        <w:spacing w:before="0" w:after="0"/>
      </w:pPr>
      <w:r>
        <w:t>Ultra High Voltage Systems</w:t>
      </w:r>
    </w:p>
    <w:p>
      <w:pPr>
        <w:numPr>
          <w:ilvl w:val="3"/>
          <w:numId w:val="900"/>
        </w:numPr>
        <w:spacing w:before="0" w:after="0"/>
      </w:pPr>
      <w:r>
        <w:t>Network Configuration</w:t>
      </w:r>
    </w:p>
    <w:p>
      <w:pPr>
        <w:numPr>
          <w:ilvl w:val="2"/>
          <w:numId w:val="900"/>
        </w:numPr>
        <w:spacing w:before="0" w:after="0"/>
      </w:pPr>
      <w:r>
        <w:t>Transmission Substations</w:t>
      </w:r>
    </w:p>
    <w:p>
      <w:pPr>
        <w:numPr>
          <w:ilvl w:val="3"/>
          <w:numId w:val="900"/>
        </w:numPr>
        <w:spacing w:before="0" w:after="0"/>
      </w:pPr>
      <w:r>
        <w:t>Switching Stations</w:t>
      </w:r>
    </w:p>
    <w:p>
      <w:pPr>
        <w:numPr>
          <w:ilvl w:val="3"/>
          <w:numId w:val="900"/>
        </w:numPr>
        <w:spacing w:before="0" w:after="0"/>
      </w:pPr>
      <w:r>
        <w:t>Step-Up Substations</w:t>
      </w:r>
    </w:p>
    <w:p>
      <w:pPr>
        <w:numPr>
          <w:ilvl w:val="3"/>
          <w:numId w:val="900"/>
        </w:numPr>
        <w:spacing w:before="0" w:after="0"/>
      </w:pPr>
      <w:r>
        <w:t>Step-Down Substations</w:t>
      </w:r>
    </w:p>
    <w:p>
      <w:pPr>
        <w:numPr>
          <w:ilvl w:val="2"/>
          <w:numId w:val="900"/>
        </w:numPr>
        <w:spacing w:before="0" w:after="0"/>
      </w:pPr>
      <w:r>
        <w:t>Transmission Line Configurations</w:t>
      </w:r>
    </w:p>
    <w:p>
      <w:pPr>
        <w:numPr>
          <w:ilvl w:val="3"/>
          <w:numId w:val="900"/>
        </w:numPr>
        <w:spacing w:before="0" w:after="0"/>
      </w:pPr>
      <w:r>
        <w:t>Single Circuit Lines</w:t>
      </w:r>
    </w:p>
    <w:p>
      <w:pPr>
        <w:numPr>
          <w:ilvl w:val="3"/>
          <w:numId w:val="900"/>
        </w:numPr>
        <w:spacing w:before="0" w:after="0"/>
      </w:pPr>
      <w:r>
        <w:t>Double Circuit Lines</w:t>
      </w:r>
    </w:p>
    <w:p>
      <w:pPr>
        <w:numPr>
          <w:ilvl w:val="3"/>
          <w:numId w:val="900"/>
        </w:numPr>
        <w:spacing w:before="0" w:after="0"/>
      </w:pPr>
      <w:r>
        <w:t>Bundle Conductors</w:t>
      </w:r>
    </w:p>
    <w:p>
      <w:pPr>
        <w:numPr>
          <w:ilvl w:val="2"/>
          <w:numId w:val="900"/>
        </w:numPr>
        <w:spacing w:before="0" w:after="0"/>
      </w:pPr>
      <w:r>
        <w:t>Interconnection of Transmission Systems</w:t>
      </w:r>
    </w:p>
    <w:p>
      <w:pPr>
        <w:numPr>
          <w:ilvl w:val="3"/>
          <w:numId w:val="900"/>
        </w:numPr>
        <w:spacing w:before="0" w:after="0"/>
      </w:pPr>
      <w:r>
        <w:t>Regional Interconnections</w:t>
      </w:r>
    </w:p>
    <w:p>
      <w:pPr>
        <w:numPr>
          <w:ilvl w:val="3"/>
          <w:numId w:val="900"/>
        </w:numPr>
        <w:spacing w:before="0" w:after="0"/>
      </w:pPr>
      <w:r>
        <w:t>International Interconnections</w:t>
      </w:r>
    </w:p>
    <w:p>
      <w:pPr>
        <w:numPr>
          <w:ilvl w:val="3"/>
          <w:numId w:val="900"/>
        </w:numPr>
        <w:spacing w:before="0" w:after="0"/>
      </w:pPr>
      <w:r>
        <w:t>Synchronous vs Asynchronous Connections</w:t>
      </w:r>
    </w:p>
    <w:p>
      <w:pPr>
        <w:numPr>
          <w:ilvl w:val="1"/>
          <w:numId w:val="900"/>
        </w:numPr>
        <w:spacing w:before="0" w:after="0"/>
      </w:pPr>
      <w:r>
        <w:t>Distribution</w:t>
      </w:r>
    </w:p>
    <w:p>
      <w:pPr>
        <w:numPr>
          <w:ilvl w:val="2"/>
          <w:numId w:val="900"/>
        </w:numPr>
        <w:spacing w:before="0" w:after="0"/>
      </w:pPr>
      <w:r>
        <w:t>Distribution Substations</w:t>
      </w:r>
    </w:p>
    <w:p>
      <w:pPr>
        <w:numPr>
          <w:ilvl w:val="3"/>
          <w:numId w:val="900"/>
        </w:numPr>
        <w:spacing w:before="0" w:after="0"/>
      </w:pPr>
      <w:r>
        <w:t>Primary Distribution Substations</w:t>
      </w:r>
    </w:p>
    <w:p>
      <w:pPr>
        <w:numPr>
          <w:ilvl w:val="3"/>
          <w:numId w:val="900"/>
        </w:numPr>
        <w:spacing w:before="0" w:after="0"/>
      </w:pPr>
      <w:r>
        <w:t>Secondary Distribution Substations</w:t>
      </w:r>
    </w:p>
    <w:p>
      <w:pPr>
        <w:numPr>
          <w:ilvl w:val="2"/>
          <w:numId w:val="900"/>
        </w:numPr>
        <w:spacing w:before="0" w:after="0"/>
      </w:pPr>
      <w:r>
        <w:t>Primary and Secondary Distribution Networks</w:t>
      </w:r>
    </w:p>
    <w:p>
      <w:pPr>
        <w:numPr>
          <w:ilvl w:val="3"/>
          <w:numId w:val="900"/>
        </w:numPr>
        <w:spacing w:before="0" w:after="0"/>
      </w:pPr>
      <w:r>
        <w:t>Medium Voltage Distribution</w:t>
      </w:r>
    </w:p>
    <w:p>
      <w:pPr>
        <w:numPr>
          <w:ilvl w:val="3"/>
          <w:numId w:val="900"/>
        </w:numPr>
        <w:spacing w:before="0" w:after="0"/>
      </w:pPr>
      <w:r>
        <w:t>Low Voltage Distribution</w:t>
      </w:r>
    </w:p>
    <w:p>
      <w:pPr>
        <w:numPr>
          <w:ilvl w:val="3"/>
          <w:numId w:val="900"/>
        </w:numPr>
        <w:spacing w:before="0" w:after="0"/>
      </w:pPr>
      <w:r>
        <w:t>Network Configurations</w:t>
      </w:r>
    </w:p>
    <w:p>
      <w:pPr>
        <w:numPr>
          <w:ilvl w:val="2"/>
          <w:numId w:val="900"/>
        </w:numPr>
        <w:spacing w:before="0" w:after="0"/>
      </w:pPr>
      <w:r>
        <w:t>Distribution Transformers</w:t>
      </w:r>
    </w:p>
    <w:p>
      <w:pPr>
        <w:numPr>
          <w:ilvl w:val="3"/>
          <w:numId w:val="900"/>
        </w:numPr>
        <w:spacing w:before="0" w:after="0"/>
      </w:pPr>
      <w:r>
        <w:t>Pole-Mounted Transformers</w:t>
      </w:r>
    </w:p>
    <w:p>
      <w:pPr>
        <w:numPr>
          <w:ilvl w:val="3"/>
          <w:numId w:val="900"/>
        </w:numPr>
        <w:spacing w:before="0" w:after="0"/>
      </w:pPr>
      <w:r>
        <w:t>Pad-Mounted Transformers</w:t>
      </w:r>
    </w:p>
    <w:p>
      <w:pPr>
        <w:numPr>
          <w:ilvl w:val="3"/>
          <w:numId w:val="900"/>
        </w:numPr>
        <w:spacing w:before="0" w:after="0"/>
      </w:pPr>
      <w:r>
        <w:t>Underground Transformers</w:t>
      </w:r>
    </w:p>
    <w:p>
      <w:pPr>
        <w:numPr>
          <w:ilvl w:val="2"/>
          <w:numId w:val="900"/>
        </w:numPr>
        <w:spacing w:before="0" w:after="0"/>
      </w:pPr>
      <w:r>
        <w:t>Urban vs Rural Distribution Systems</w:t>
      </w:r>
    </w:p>
    <w:p>
      <w:pPr>
        <w:numPr>
          <w:ilvl w:val="3"/>
          <w:numId w:val="900"/>
        </w:numPr>
        <w:spacing w:before="0" w:after="0"/>
      </w:pPr>
      <w:r>
        <w:t>Urban Distribution Characteristics</w:t>
      </w:r>
    </w:p>
    <w:p>
      <w:pPr>
        <w:numPr>
          <w:ilvl w:val="3"/>
          <w:numId w:val="900"/>
        </w:numPr>
        <w:spacing w:before="0" w:after="0"/>
      </w:pPr>
      <w:r>
        <w:t>Rural Distribution Characteristics</w:t>
      </w:r>
    </w:p>
    <w:p>
      <w:pPr>
        <w:numPr>
          <w:ilvl w:val="3"/>
          <w:numId w:val="900"/>
        </w:numPr>
        <w:spacing w:before="0" w:after="0"/>
      </w:pPr>
      <w:r>
        <w:t>Design Considerations</w:t>
      </w:r>
    </w:p>
    <w:p>
      <w:pPr>
        <w:numPr>
          <w:ilvl w:val="1"/>
          <w:numId w:val="900"/>
        </w:numPr>
        <w:spacing w:before="0" w:after="0"/>
      </w:pPr>
      <w:r>
        <w:t>Loads</w:t>
      </w:r>
    </w:p>
    <w:p>
      <w:pPr>
        <w:numPr>
          <w:ilvl w:val="2"/>
          <w:numId w:val="900"/>
        </w:numPr>
        <w:spacing w:before="0" w:after="0"/>
      </w:pPr>
      <w:r>
        <w:t>Load Types and Characteristics</w:t>
      </w:r>
    </w:p>
    <w:p>
      <w:pPr>
        <w:numPr>
          <w:ilvl w:val="3"/>
          <w:numId w:val="900"/>
        </w:numPr>
        <w:spacing w:before="0" w:after="0"/>
      </w:pPr>
      <w:r>
        <w:t>Resistive Loads</w:t>
      </w:r>
    </w:p>
    <w:p>
      <w:pPr>
        <w:numPr>
          <w:ilvl w:val="3"/>
          <w:numId w:val="900"/>
        </w:numPr>
        <w:spacing w:before="0" w:after="0"/>
      </w:pPr>
      <w:r>
        <w:t>Inductive Loads</w:t>
      </w:r>
    </w:p>
    <w:p>
      <w:pPr>
        <w:numPr>
          <w:ilvl w:val="3"/>
          <w:numId w:val="900"/>
        </w:numPr>
        <w:spacing w:before="0" w:after="0"/>
      </w:pPr>
      <w:r>
        <w:t>Capacitive Loads</w:t>
      </w:r>
    </w:p>
    <w:p>
      <w:pPr>
        <w:numPr>
          <w:ilvl w:val="3"/>
          <w:numId w:val="900"/>
        </w:numPr>
        <w:spacing w:before="0" w:after="0"/>
      </w:pPr>
      <w:r>
        <w:t>Nonlinear Loads</w:t>
      </w:r>
    </w:p>
    <w:p>
      <w:pPr>
        <w:numPr>
          <w:ilvl w:val="2"/>
          <w:numId w:val="900"/>
        </w:numPr>
        <w:spacing w:before="0" w:after="0"/>
      </w:pPr>
      <w:r>
        <w:t>Load Profiles and Demand Patterns</w:t>
      </w:r>
    </w:p>
    <w:p>
      <w:pPr>
        <w:numPr>
          <w:ilvl w:val="3"/>
          <w:numId w:val="900"/>
        </w:numPr>
        <w:spacing w:before="0" w:after="0"/>
      </w:pPr>
      <w:r>
        <w:t>Daily Load Curves</w:t>
      </w:r>
    </w:p>
    <w:p>
      <w:pPr>
        <w:numPr>
          <w:ilvl w:val="3"/>
          <w:numId w:val="900"/>
        </w:numPr>
        <w:spacing w:before="0" w:after="0"/>
      </w:pPr>
      <w:r>
        <w:t>Seasonal Variations</w:t>
      </w:r>
    </w:p>
    <w:p>
      <w:pPr>
        <w:numPr>
          <w:ilvl w:val="3"/>
          <w:numId w:val="900"/>
        </w:numPr>
        <w:spacing w:before="0" w:after="0"/>
      </w:pPr>
      <w:r>
        <w:t>Peak and Off-Peak Periods</w:t>
      </w:r>
    </w:p>
    <w:p>
      <w:pPr>
        <w:numPr>
          <w:ilvl w:val="2"/>
          <w:numId w:val="900"/>
        </w:numPr>
        <w:spacing w:before="0" w:after="0"/>
      </w:pPr>
      <w:r>
        <w:t>Load Forecasting</w:t>
      </w:r>
    </w:p>
    <w:p>
      <w:pPr>
        <w:numPr>
          <w:ilvl w:val="3"/>
          <w:numId w:val="900"/>
        </w:numPr>
        <w:spacing w:before="0" w:after="0"/>
      </w:pPr>
      <w:r>
        <w:t>Short-Term Forecasting</w:t>
      </w:r>
    </w:p>
    <w:p>
      <w:pPr>
        <w:numPr>
          <w:ilvl w:val="3"/>
          <w:numId w:val="900"/>
        </w:numPr>
        <w:spacing w:before="0" w:after="0"/>
      </w:pPr>
      <w:r>
        <w:t>Long-Term Forecasting</w:t>
      </w:r>
    </w:p>
    <w:p>
      <w:pPr>
        <w:numPr>
          <w:ilvl w:val="3"/>
          <w:numId w:val="900"/>
        </w:numPr>
        <w:spacing w:before="0" w:after="0"/>
      </w:pPr>
      <w:r>
        <w:t>Forecasting Methods</w:t>
      </w:r>
    </w:p>
    <w:p>
      <w:pPr>
        <w:numPr>
          <w:ilvl w:val="0"/>
          <w:numId w:val="900"/>
        </w:numPr>
        <w:spacing w:before="0" w:after="0"/>
      </w:pPr>
      <w:r>
        <w:t>Key Components and Their Functions</w:t>
      </w:r>
    </w:p>
    <w:p>
      <w:pPr>
        <w:numPr>
          <w:ilvl w:val="1"/>
          <w:numId w:val="900"/>
        </w:numPr>
        <w:spacing w:before="0" w:after="0"/>
      </w:pPr>
      <w:r>
        <w:t>Synchronous Generators</w:t>
      </w:r>
    </w:p>
    <w:p>
      <w:pPr>
        <w:numPr>
          <w:ilvl w:val="2"/>
          <w:numId w:val="900"/>
        </w:numPr>
        <w:spacing w:before="0" w:after="0"/>
      </w:pPr>
      <w:r>
        <w:t>Construction and Operation</w:t>
      </w:r>
    </w:p>
    <w:p>
      <w:pPr>
        <w:numPr>
          <w:ilvl w:val="3"/>
          <w:numId w:val="900"/>
        </w:numPr>
        <w:spacing w:before="0" w:after="0"/>
      </w:pPr>
      <w:r>
        <w:t>Stator Construction</w:t>
      </w:r>
    </w:p>
    <w:p>
      <w:pPr>
        <w:numPr>
          <w:ilvl w:val="3"/>
          <w:numId w:val="900"/>
        </w:numPr>
        <w:spacing w:before="0" w:after="0"/>
      </w:pPr>
      <w:r>
        <w:t>Rotor Construction</w:t>
      </w:r>
    </w:p>
    <w:p>
      <w:pPr>
        <w:numPr>
          <w:ilvl w:val="3"/>
          <w:numId w:val="900"/>
        </w:numPr>
        <w:spacing w:before="0" w:after="0"/>
      </w:pPr>
      <w:r>
        <w:t>Operating Principles</w:t>
      </w:r>
    </w:p>
    <w:p>
      <w:pPr>
        <w:numPr>
          <w:ilvl w:val="2"/>
          <w:numId w:val="900"/>
        </w:numPr>
        <w:spacing w:before="0" w:after="0"/>
      </w:pPr>
      <w:r>
        <w:t>Excitation Systems</w:t>
      </w:r>
    </w:p>
    <w:p>
      <w:pPr>
        <w:numPr>
          <w:ilvl w:val="3"/>
          <w:numId w:val="900"/>
        </w:numPr>
        <w:spacing w:before="0" w:after="0"/>
      </w:pPr>
      <w:r>
        <w:t>DC Excitation Systems</w:t>
      </w:r>
    </w:p>
    <w:p>
      <w:pPr>
        <w:numPr>
          <w:ilvl w:val="3"/>
          <w:numId w:val="900"/>
        </w:numPr>
        <w:spacing w:before="0" w:after="0"/>
      </w:pPr>
      <w:r>
        <w:t>AC Excitation Systems</w:t>
      </w:r>
    </w:p>
    <w:p>
      <w:pPr>
        <w:numPr>
          <w:ilvl w:val="3"/>
          <w:numId w:val="900"/>
        </w:numPr>
        <w:spacing w:before="0" w:after="0"/>
      </w:pPr>
      <w:r>
        <w:t>Static Excitation Systems</w:t>
      </w:r>
    </w:p>
    <w:p>
      <w:pPr>
        <w:numPr>
          <w:ilvl w:val="2"/>
          <w:numId w:val="900"/>
        </w:numPr>
        <w:spacing w:before="0" w:after="0"/>
      </w:pPr>
      <w:r>
        <w:t>Voltage and Frequency Control</w:t>
      </w:r>
    </w:p>
    <w:p>
      <w:pPr>
        <w:numPr>
          <w:ilvl w:val="3"/>
          <w:numId w:val="900"/>
        </w:numPr>
        <w:spacing w:before="0" w:after="0"/>
      </w:pPr>
      <w:r>
        <w:t>Automatic Voltage Regulators</w:t>
      </w:r>
    </w:p>
    <w:p>
      <w:pPr>
        <w:numPr>
          <w:ilvl w:val="3"/>
          <w:numId w:val="900"/>
        </w:numPr>
        <w:spacing w:before="0" w:after="0"/>
      </w:pPr>
      <w:r>
        <w:t>Governor Control Systems</w:t>
      </w:r>
    </w:p>
    <w:p>
      <w:pPr>
        <w:numPr>
          <w:ilvl w:val="1"/>
          <w:numId w:val="900"/>
        </w:numPr>
        <w:spacing w:before="0" w:after="0"/>
      </w:pPr>
      <w:r>
        <w:t>Transformers</w:t>
      </w:r>
    </w:p>
    <w:p>
      <w:pPr>
        <w:numPr>
          <w:ilvl w:val="2"/>
          <w:numId w:val="900"/>
        </w:numPr>
        <w:spacing w:before="0" w:after="0"/>
      </w:pPr>
      <w:r>
        <w:t>Types of Transformers</w:t>
      </w:r>
    </w:p>
    <w:p>
      <w:pPr>
        <w:numPr>
          <w:ilvl w:val="3"/>
          <w:numId w:val="900"/>
        </w:numPr>
        <w:spacing w:before="0" w:after="0"/>
      </w:pPr>
      <w:r>
        <w:t>Power Transformers</w:t>
      </w:r>
    </w:p>
    <w:p>
      <w:pPr>
        <w:numPr>
          <w:ilvl w:val="3"/>
          <w:numId w:val="900"/>
        </w:numPr>
        <w:spacing w:before="0" w:after="0"/>
      </w:pPr>
      <w:r>
        <w:t>Distribution Transformers</w:t>
      </w:r>
    </w:p>
    <w:p>
      <w:pPr>
        <w:numPr>
          <w:ilvl w:val="3"/>
          <w:numId w:val="900"/>
        </w:numPr>
        <w:spacing w:before="0" w:after="0"/>
      </w:pPr>
      <w:r>
        <w:t>Instrument Transformers</w:t>
      </w:r>
    </w:p>
    <w:p>
      <w:pPr>
        <w:numPr>
          <w:ilvl w:val="3"/>
          <w:numId w:val="900"/>
        </w:numPr>
        <w:spacing w:before="0" w:after="0"/>
      </w:pPr>
      <w:r>
        <w:t>Special Purpose Transformers</w:t>
      </w:r>
    </w:p>
    <w:p>
      <w:pPr>
        <w:numPr>
          <w:ilvl w:val="2"/>
          <w:numId w:val="900"/>
        </w:numPr>
        <w:spacing w:before="0" w:after="0"/>
      </w:pPr>
      <w:r>
        <w:t>Transformer Ratings and Cooling</w:t>
      </w:r>
    </w:p>
    <w:p>
      <w:pPr>
        <w:numPr>
          <w:ilvl w:val="3"/>
          <w:numId w:val="900"/>
        </w:numPr>
        <w:spacing w:before="0" w:after="0"/>
      </w:pPr>
      <w:r>
        <w:t>Power Ratings</w:t>
      </w:r>
    </w:p>
    <w:p>
      <w:pPr>
        <w:numPr>
          <w:ilvl w:val="3"/>
          <w:numId w:val="900"/>
        </w:numPr>
        <w:spacing w:before="0" w:after="0"/>
      </w:pPr>
      <w:r>
        <w:t>Voltage Ratings</w:t>
      </w:r>
    </w:p>
    <w:p>
      <w:pPr>
        <w:numPr>
          <w:ilvl w:val="3"/>
          <w:numId w:val="900"/>
        </w:numPr>
        <w:spacing w:before="0" w:after="0"/>
      </w:pPr>
      <w:r>
        <w:t>Cooling Methods</w:t>
      </w:r>
    </w:p>
    <w:p>
      <w:pPr>
        <w:numPr>
          <w:ilvl w:val="2"/>
          <w:numId w:val="900"/>
        </w:numPr>
        <w:spacing w:before="0" w:after="0"/>
      </w:pPr>
      <w:r>
        <w:t>Tap Changers and Voltage Regulation</w:t>
      </w:r>
    </w:p>
    <w:p>
      <w:pPr>
        <w:numPr>
          <w:ilvl w:val="3"/>
          <w:numId w:val="900"/>
        </w:numPr>
        <w:spacing w:before="0" w:after="0"/>
      </w:pPr>
      <w:r>
        <w:t>On-Load Tap Changers</w:t>
      </w:r>
    </w:p>
    <w:p>
      <w:pPr>
        <w:numPr>
          <w:ilvl w:val="3"/>
          <w:numId w:val="900"/>
        </w:numPr>
        <w:spacing w:before="0" w:after="0"/>
      </w:pPr>
      <w:r>
        <w:t>Off-Load Tap Changers</w:t>
      </w:r>
    </w:p>
    <w:p>
      <w:pPr>
        <w:numPr>
          <w:ilvl w:val="3"/>
          <w:numId w:val="900"/>
        </w:numPr>
        <w:spacing w:before="0" w:after="0"/>
      </w:pPr>
      <w:r>
        <w:t>Voltage Regulation Principles</w:t>
      </w:r>
    </w:p>
    <w:p>
      <w:pPr>
        <w:numPr>
          <w:ilvl w:val="1"/>
          <w:numId w:val="900"/>
        </w:numPr>
        <w:spacing w:before="0" w:after="0"/>
      </w:pPr>
      <w:r>
        <w:t>Transmission Lines and Cables</w:t>
      </w:r>
    </w:p>
    <w:p>
      <w:pPr>
        <w:numPr>
          <w:ilvl w:val="2"/>
          <w:numId w:val="900"/>
        </w:numPr>
        <w:spacing w:before="0" w:after="0"/>
      </w:pPr>
      <w:r>
        <w:t>Overhead Lines vs Underground Cables</w:t>
      </w:r>
    </w:p>
    <w:p>
      <w:pPr>
        <w:numPr>
          <w:ilvl w:val="3"/>
          <w:numId w:val="900"/>
        </w:numPr>
        <w:spacing w:before="0" w:after="0"/>
      </w:pPr>
      <w:r>
        <w:t>Overhead Line Advantages</w:t>
      </w:r>
    </w:p>
    <w:p>
      <w:pPr>
        <w:numPr>
          <w:ilvl w:val="3"/>
          <w:numId w:val="900"/>
        </w:numPr>
        <w:spacing w:before="0" w:after="0"/>
      </w:pPr>
      <w:r>
        <w:t>Underground Cable Advantages</w:t>
      </w:r>
    </w:p>
    <w:p>
      <w:pPr>
        <w:numPr>
          <w:ilvl w:val="3"/>
          <w:numId w:val="900"/>
        </w:numPr>
        <w:spacing w:before="0" w:after="0"/>
      </w:pPr>
      <w:r>
        <w:t>Selection Criteria</w:t>
      </w:r>
    </w:p>
    <w:p>
      <w:pPr>
        <w:numPr>
          <w:ilvl w:val="2"/>
          <w:numId w:val="900"/>
        </w:numPr>
        <w:spacing w:before="0" w:after="0"/>
      </w:pPr>
      <w:r>
        <w:t>Insulation and Corona Effects</w:t>
      </w:r>
    </w:p>
    <w:p>
      <w:pPr>
        <w:numPr>
          <w:ilvl w:val="3"/>
          <w:numId w:val="900"/>
        </w:numPr>
        <w:spacing w:before="0" w:after="0"/>
      </w:pPr>
      <w:r>
        <w:t>Insulation Requirements</w:t>
      </w:r>
    </w:p>
    <w:p>
      <w:pPr>
        <w:numPr>
          <w:ilvl w:val="3"/>
          <w:numId w:val="900"/>
        </w:numPr>
        <w:spacing w:before="0" w:after="0"/>
      </w:pPr>
      <w:r>
        <w:t>Corona Phenomenon</w:t>
      </w:r>
    </w:p>
    <w:p>
      <w:pPr>
        <w:numPr>
          <w:ilvl w:val="3"/>
          <w:numId w:val="900"/>
        </w:numPr>
        <w:spacing w:before="0" w:after="0"/>
      </w:pPr>
      <w:r>
        <w:t>Corona Loss Calculation</w:t>
      </w:r>
    </w:p>
    <w:p>
      <w:pPr>
        <w:numPr>
          <w:ilvl w:val="2"/>
          <w:numId w:val="900"/>
        </w:numPr>
        <w:spacing w:before="0" w:after="0"/>
      </w:pPr>
      <w:r>
        <w:t>Line Sag and Tension</w:t>
      </w:r>
    </w:p>
    <w:p>
      <w:pPr>
        <w:numPr>
          <w:ilvl w:val="3"/>
          <w:numId w:val="900"/>
        </w:numPr>
        <w:spacing w:before="0" w:after="0"/>
      </w:pPr>
      <w:r>
        <w:t>Sag Calculation</w:t>
      </w:r>
    </w:p>
    <w:p>
      <w:pPr>
        <w:numPr>
          <w:ilvl w:val="3"/>
          <w:numId w:val="900"/>
        </w:numPr>
        <w:spacing w:before="0" w:after="0"/>
      </w:pPr>
      <w:r>
        <w:t>Tension Calculation</w:t>
      </w:r>
    </w:p>
    <w:p>
      <w:pPr>
        <w:numPr>
          <w:ilvl w:val="3"/>
          <w:numId w:val="900"/>
        </w:numPr>
        <w:spacing w:before="0" w:after="0"/>
      </w:pPr>
      <w:r>
        <w:t>Temperature Effects</w:t>
      </w:r>
    </w:p>
    <w:p>
      <w:pPr>
        <w:numPr>
          <w:ilvl w:val="1"/>
          <w:numId w:val="900"/>
        </w:numPr>
        <w:spacing w:before="0" w:after="0"/>
      </w:pPr>
      <w:r>
        <w:t>Circuit Breakers and Switches</w:t>
      </w:r>
    </w:p>
    <w:p>
      <w:pPr>
        <w:numPr>
          <w:ilvl w:val="2"/>
          <w:numId w:val="900"/>
        </w:numPr>
        <w:spacing w:before="0" w:after="0"/>
      </w:pPr>
      <w:r>
        <w:t>Types of Circuit Breakers</w:t>
      </w:r>
    </w:p>
    <w:p>
      <w:pPr>
        <w:numPr>
          <w:ilvl w:val="3"/>
          <w:numId w:val="900"/>
        </w:numPr>
        <w:spacing w:before="0" w:after="0"/>
      </w:pPr>
      <w:r>
        <w:t>Air Circuit Breakers</w:t>
      </w:r>
    </w:p>
    <w:p>
      <w:pPr>
        <w:numPr>
          <w:ilvl w:val="3"/>
          <w:numId w:val="900"/>
        </w:numPr>
        <w:spacing w:before="0" w:after="0"/>
      </w:pPr>
      <w:r>
        <w:t>Oil Circuit Breakers</w:t>
      </w:r>
    </w:p>
    <w:p>
      <w:pPr>
        <w:numPr>
          <w:ilvl w:val="3"/>
          <w:numId w:val="900"/>
        </w:numPr>
        <w:spacing w:before="0" w:after="0"/>
      </w:pPr>
      <w:r>
        <w:t>SF6 Circuit Breakers</w:t>
      </w:r>
    </w:p>
    <w:p>
      <w:pPr>
        <w:numPr>
          <w:ilvl w:val="3"/>
          <w:numId w:val="900"/>
        </w:numPr>
        <w:spacing w:before="0" w:after="0"/>
      </w:pPr>
      <w:r>
        <w:t>Vacuum Circuit Breakers</w:t>
      </w:r>
    </w:p>
    <w:p>
      <w:pPr>
        <w:numPr>
          <w:ilvl w:val="2"/>
          <w:numId w:val="900"/>
        </w:numPr>
        <w:spacing w:before="0" w:after="0"/>
      </w:pPr>
      <w:r>
        <w:t>Arc Interruption Methods</w:t>
      </w:r>
    </w:p>
    <w:p>
      <w:pPr>
        <w:numPr>
          <w:ilvl w:val="3"/>
          <w:numId w:val="900"/>
        </w:numPr>
        <w:spacing w:before="0" w:after="0"/>
      </w:pPr>
      <w:r>
        <w:t>Arc Formation</w:t>
      </w:r>
    </w:p>
    <w:p>
      <w:pPr>
        <w:numPr>
          <w:ilvl w:val="3"/>
          <w:numId w:val="900"/>
        </w:numPr>
        <w:spacing w:before="0" w:after="0"/>
      </w:pPr>
      <w:r>
        <w:t>Arc Extinction Principles</w:t>
      </w:r>
    </w:p>
    <w:p>
      <w:pPr>
        <w:numPr>
          <w:ilvl w:val="3"/>
          <w:numId w:val="900"/>
        </w:numPr>
        <w:spacing w:before="0" w:after="0"/>
      </w:pPr>
      <w:r>
        <w:t>Interruption Media</w:t>
      </w:r>
    </w:p>
    <w:p>
      <w:pPr>
        <w:numPr>
          <w:ilvl w:val="2"/>
          <w:numId w:val="900"/>
        </w:numPr>
        <w:spacing w:before="0" w:after="0"/>
      </w:pPr>
      <w:r>
        <w:t>Switching Operations and Safety</w:t>
      </w:r>
    </w:p>
    <w:p>
      <w:pPr>
        <w:numPr>
          <w:ilvl w:val="3"/>
          <w:numId w:val="900"/>
        </w:numPr>
        <w:spacing w:before="0" w:after="0"/>
      </w:pPr>
      <w:r>
        <w:t>Normal Switching Operations</w:t>
      </w:r>
    </w:p>
    <w:p>
      <w:pPr>
        <w:numPr>
          <w:ilvl w:val="3"/>
          <w:numId w:val="900"/>
        </w:numPr>
        <w:spacing w:before="0" w:after="0"/>
      </w:pPr>
      <w:r>
        <w:t>Emergency Switching</w:t>
      </w:r>
    </w:p>
    <w:p>
      <w:pPr>
        <w:numPr>
          <w:ilvl w:val="3"/>
          <w:numId w:val="900"/>
        </w:numPr>
        <w:spacing w:before="0" w:after="0"/>
      </w:pPr>
      <w:r>
        <w:t>Safety Procedures</w:t>
      </w:r>
    </w:p>
    <w:p>
      <w:pPr>
        <w:numPr>
          <w:ilvl w:val="1"/>
          <w:numId w:val="900"/>
        </w:numPr>
        <w:spacing w:before="0" w:after="0"/>
      </w:pPr>
      <w:r>
        <w:t>Protective Relays</w:t>
      </w:r>
    </w:p>
    <w:p>
      <w:pPr>
        <w:numPr>
          <w:ilvl w:val="2"/>
          <w:numId w:val="900"/>
        </w:numPr>
        <w:spacing w:before="0" w:after="0"/>
      </w:pPr>
      <w:r>
        <w:t>Types of Relays</w:t>
      </w:r>
    </w:p>
    <w:p>
      <w:pPr>
        <w:numPr>
          <w:ilvl w:val="3"/>
          <w:numId w:val="900"/>
        </w:numPr>
        <w:spacing w:before="0" w:after="0"/>
      </w:pPr>
      <w:r>
        <w:t>Overcurrent Relays</w:t>
      </w:r>
    </w:p>
    <w:p>
      <w:pPr>
        <w:numPr>
          <w:ilvl w:val="3"/>
          <w:numId w:val="900"/>
        </w:numPr>
        <w:spacing w:before="0" w:after="0"/>
      </w:pPr>
      <w:r>
        <w:t>Distance Relays</w:t>
      </w:r>
    </w:p>
    <w:p>
      <w:pPr>
        <w:numPr>
          <w:ilvl w:val="3"/>
          <w:numId w:val="900"/>
        </w:numPr>
        <w:spacing w:before="0" w:after="0"/>
      </w:pPr>
      <w:r>
        <w:t>Differential Relays</w:t>
      </w:r>
    </w:p>
    <w:p>
      <w:pPr>
        <w:numPr>
          <w:ilvl w:val="3"/>
          <w:numId w:val="900"/>
        </w:numPr>
        <w:spacing w:before="0" w:after="0"/>
      </w:pPr>
      <w:r>
        <w:t>Frequency Relays</w:t>
      </w:r>
    </w:p>
    <w:p>
      <w:pPr>
        <w:numPr>
          <w:ilvl w:val="2"/>
          <w:numId w:val="900"/>
        </w:numPr>
        <w:spacing w:before="0" w:after="0"/>
      </w:pPr>
      <w:r>
        <w:t>Relay Coordination</w:t>
      </w:r>
    </w:p>
    <w:p>
      <w:pPr>
        <w:numPr>
          <w:ilvl w:val="3"/>
          <w:numId w:val="900"/>
        </w:numPr>
        <w:spacing w:before="0" w:after="0"/>
      </w:pPr>
      <w:r>
        <w:t>Time Coordination</w:t>
      </w:r>
    </w:p>
    <w:p>
      <w:pPr>
        <w:numPr>
          <w:ilvl w:val="3"/>
          <w:numId w:val="900"/>
        </w:numPr>
        <w:spacing w:before="0" w:after="0"/>
      </w:pPr>
      <w:r>
        <w:t>Current Coordination</w:t>
      </w:r>
    </w:p>
    <w:p>
      <w:pPr>
        <w:numPr>
          <w:ilvl w:val="3"/>
          <w:numId w:val="900"/>
        </w:numPr>
        <w:spacing w:before="0" w:after="0"/>
      </w:pPr>
      <w:r>
        <w:t>Selectivity Principles</w:t>
      </w:r>
    </w:p>
    <w:p>
      <w:pPr>
        <w:numPr>
          <w:ilvl w:val="2"/>
          <w:numId w:val="900"/>
        </w:numPr>
        <w:spacing w:before="0" w:after="0"/>
      </w:pPr>
      <w:r>
        <w:t>Communication-Assisted Protection</w:t>
      </w:r>
    </w:p>
    <w:p>
      <w:pPr>
        <w:numPr>
          <w:ilvl w:val="3"/>
          <w:numId w:val="900"/>
        </w:numPr>
        <w:spacing w:before="0" w:after="0"/>
      </w:pPr>
      <w:r>
        <w:t>Pilot Protection Schemes</w:t>
      </w:r>
    </w:p>
    <w:p>
      <w:pPr>
        <w:numPr>
          <w:ilvl w:val="3"/>
          <w:numId w:val="900"/>
        </w:numPr>
        <w:spacing w:before="0" w:after="0"/>
      </w:pPr>
      <w:r>
        <w:t>Communication Channels</w:t>
      </w:r>
    </w:p>
    <w:p>
      <w:pPr>
        <w:numPr>
          <w:ilvl w:val="1"/>
          <w:numId w:val="900"/>
        </w:numPr>
        <w:spacing w:before="0" w:after="0"/>
      </w:pPr>
      <w:r>
        <w:t>Loads</w:t>
      </w:r>
    </w:p>
    <w:p>
      <w:pPr>
        <w:numPr>
          <w:ilvl w:val="2"/>
          <w:numId w:val="900"/>
        </w:numPr>
        <w:spacing w:before="0" w:after="0"/>
      </w:pPr>
      <w:r>
        <w:t>Industrial Loads</w:t>
      </w:r>
    </w:p>
    <w:p>
      <w:pPr>
        <w:numPr>
          <w:ilvl w:val="3"/>
          <w:numId w:val="900"/>
        </w:numPr>
        <w:spacing w:before="0" w:after="0"/>
      </w:pPr>
      <w:r>
        <w:t>Motor Loads</w:t>
      </w:r>
    </w:p>
    <w:p>
      <w:pPr>
        <w:numPr>
          <w:ilvl w:val="3"/>
          <w:numId w:val="900"/>
        </w:numPr>
        <w:spacing w:before="0" w:after="0"/>
      </w:pPr>
      <w:r>
        <w:t>Heating Loads</w:t>
      </w:r>
    </w:p>
    <w:p>
      <w:pPr>
        <w:numPr>
          <w:ilvl w:val="3"/>
          <w:numId w:val="900"/>
        </w:numPr>
        <w:spacing w:before="0" w:after="0"/>
      </w:pPr>
      <w:r>
        <w:t>Process Loads</w:t>
      </w:r>
    </w:p>
    <w:p>
      <w:pPr>
        <w:numPr>
          <w:ilvl w:val="2"/>
          <w:numId w:val="900"/>
        </w:numPr>
        <w:spacing w:before="0" w:after="0"/>
      </w:pPr>
      <w:r>
        <w:t>Commercial Loads</w:t>
      </w:r>
    </w:p>
    <w:p>
      <w:pPr>
        <w:numPr>
          <w:ilvl w:val="3"/>
          <w:numId w:val="900"/>
        </w:numPr>
        <w:spacing w:before="0" w:after="0"/>
      </w:pPr>
      <w:r>
        <w:t>Lighting Loads</w:t>
      </w:r>
    </w:p>
    <w:p>
      <w:pPr>
        <w:numPr>
          <w:ilvl w:val="3"/>
          <w:numId w:val="900"/>
        </w:numPr>
        <w:spacing w:before="0" w:after="0"/>
      </w:pPr>
      <w:r>
        <w:t>HVAC Systems</w:t>
      </w:r>
    </w:p>
    <w:p>
      <w:pPr>
        <w:numPr>
          <w:ilvl w:val="3"/>
          <w:numId w:val="900"/>
        </w:numPr>
        <w:spacing w:before="0" w:after="0"/>
      </w:pPr>
      <w:r>
        <w:t>Office Equipment</w:t>
      </w:r>
    </w:p>
    <w:p>
      <w:pPr>
        <w:numPr>
          <w:ilvl w:val="2"/>
          <w:numId w:val="900"/>
        </w:numPr>
        <w:spacing w:before="0" w:after="0"/>
      </w:pPr>
      <w:r>
        <w:t>Residential Loads</w:t>
      </w:r>
    </w:p>
    <w:p>
      <w:pPr>
        <w:numPr>
          <w:ilvl w:val="3"/>
          <w:numId w:val="900"/>
        </w:numPr>
        <w:spacing w:before="0" w:after="0"/>
      </w:pPr>
      <w:r>
        <w:t>Appliance Loads</w:t>
      </w:r>
    </w:p>
    <w:p>
      <w:pPr>
        <w:numPr>
          <w:ilvl w:val="3"/>
          <w:numId w:val="900"/>
        </w:numPr>
        <w:spacing w:before="0" w:after="0"/>
      </w:pPr>
      <w:r>
        <w:t>Lighting Systems</w:t>
      </w:r>
    </w:p>
    <w:p>
      <w:pPr>
        <w:numPr>
          <w:ilvl w:val="3"/>
          <w:numId w:val="900"/>
        </w:numPr>
        <w:spacing w:before="0" w:after="0"/>
      </w:pPr>
      <w:r>
        <w:t>Space Conditioning</w:t>
      </w:r>
    </w:p>
    <w:p>
      <w:pPr>
        <w:numPr>
          <w:ilvl w:val="2"/>
          <w:numId w:val="900"/>
        </w:numPr>
        <w:spacing w:before="0" w:after="0"/>
      </w:pPr>
      <w:r>
        <w:t>Load Diversity and Power Quality</w:t>
      </w:r>
    </w:p>
    <w:p>
      <w:pPr>
        <w:numPr>
          <w:ilvl w:val="3"/>
          <w:numId w:val="900"/>
        </w:numPr>
        <w:spacing w:before="0" w:after="0"/>
      </w:pPr>
      <w:r>
        <w:t>Diversity Factors</w:t>
      </w:r>
    </w:p>
    <w:p>
      <w:pPr>
        <w:numPr>
          <w:ilvl w:val="3"/>
          <w:numId w:val="900"/>
        </w:numPr>
        <w:spacing w:before="0" w:after="0"/>
      </w:pPr>
      <w:r>
        <w:t>Power Quality Requirements</w:t>
      </w:r>
    </w:p>
    <w:p>
      <w:pPr>
        <w:numPr>
          <w:ilvl w:val="3"/>
          <w:numId w:val="900"/>
        </w:numPr>
        <w:spacing w:before="0" w:after="0"/>
      </w:pPr>
      <w:r>
        <w:t>Harmonic Considerations</w:t>
      </w:r>
    </w:p>
    <w:p>
      <w:pPr>
        <w:numPr>
          <w:ilvl w:val="0"/>
          <w:numId w:val="900"/>
        </w:numPr>
        <w:spacing w:before="0" w:after="0"/>
      </w:pPr>
      <w:r>
        <w:t>Fundamental Concepts</w:t>
      </w:r>
    </w:p>
    <w:p>
      <w:pPr>
        <w:numPr>
          <w:ilvl w:val="1"/>
          <w:numId w:val="900"/>
        </w:numPr>
        <w:spacing w:before="0" w:after="0"/>
      </w:pPr>
      <w:r>
        <w:t>Voltage Levels</w:t>
      </w:r>
    </w:p>
    <w:p>
      <w:pPr>
        <w:numPr>
          <w:ilvl w:val="2"/>
          <w:numId w:val="900"/>
        </w:numPr>
        <w:spacing w:before="0" w:after="0"/>
      </w:pPr>
      <w:r>
        <w:t>Standard Voltage Classifications</w:t>
      </w:r>
    </w:p>
    <w:p>
      <w:pPr>
        <w:numPr>
          <w:ilvl w:val="3"/>
          <w:numId w:val="900"/>
        </w:numPr>
        <w:spacing w:before="0" w:after="0"/>
      </w:pPr>
      <w:r>
        <w:t>Low Voltage Systems</w:t>
      </w:r>
    </w:p>
    <w:p>
      <w:pPr>
        <w:numPr>
          <w:ilvl w:val="3"/>
          <w:numId w:val="900"/>
        </w:numPr>
        <w:spacing w:before="0" w:after="0"/>
      </w:pPr>
      <w:r>
        <w:t>Medium Voltage Systems</w:t>
      </w:r>
    </w:p>
    <w:p>
      <w:pPr>
        <w:numPr>
          <w:ilvl w:val="3"/>
          <w:numId w:val="900"/>
        </w:numPr>
        <w:spacing w:before="0" w:after="0"/>
      </w:pPr>
      <w:r>
        <w:t>High Voltage Systems</w:t>
      </w:r>
    </w:p>
    <w:p>
      <w:pPr>
        <w:numPr>
          <w:ilvl w:val="3"/>
          <w:numId w:val="900"/>
        </w:numPr>
        <w:spacing w:before="0" w:after="0"/>
      </w:pPr>
      <w:r>
        <w:t>Extra High Voltage Systems</w:t>
      </w:r>
    </w:p>
    <w:p>
      <w:pPr>
        <w:numPr>
          <w:ilvl w:val="2"/>
          <w:numId w:val="900"/>
        </w:numPr>
        <w:spacing w:before="0" w:after="0"/>
      </w:pPr>
      <w:r>
        <w:t>Step-Up and Step-Down Processes</w:t>
      </w:r>
    </w:p>
    <w:p>
      <w:pPr>
        <w:numPr>
          <w:ilvl w:val="3"/>
          <w:numId w:val="900"/>
        </w:numPr>
        <w:spacing w:before="0" w:after="0"/>
      </w:pPr>
      <w:r>
        <w:t>Voltage Transformation Principles</w:t>
      </w:r>
    </w:p>
    <w:p>
      <w:pPr>
        <w:numPr>
          <w:ilvl w:val="3"/>
          <w:numId w:val="900"/>
        </w:numPr>
        <w:spacing w:before="0" w:after="0"/>
      </w:pPr>
      <w:r>
        <w:t>Transformer Applications</w:t>
      </w:r>
    </w:p>
    <w:p>
      <w:pPr>
        <w:numPr>
          <w:ilvl w:val="1"/>
          <w:numId w:val="900"/>
        </w:numPr>
        <w:spacing w:before="0" w:after="0"/>
      </w:pPr>
      <w:r>
        <w:t>Frequency Standards</w:t>
      </w:r>
    </w:p>
    <w:p>
      <w:pPr>
        <w:numPr>
          <w:ilvl w:val="2"/>
          <w:numId w:val="900"/>
        </w:numPr>
        <w:spacing w:before="0" w:after="0"/>
      </w:pPr>
      <w:r>
        <w:t>50 Hz Systems</w:t>
      </w:r>
    </w:p>
    <w:p>
      <w:pPr>
        <w:numPr>
          <w:ilvl w:val="2"/>
          <w:numId w:val="900"/>
        </w:numPr>
        <w:spacing w:before="0" w:after="0"/>
      </w:pPr>
      <w:r>
        <w:t>60 Hz Systems</w:t>
      </w:r>
    </w:p>
    <w:p>
      <w:pPr>
        <w:numPr>
          <w:ilvl w:val="2"/>
          <w:numId w:val="900"/>
        </w:numPr>
        <w:spacing w:before="0" w:after="0"/>
      </w:pPr>
      <w:r>
        <w:t>Frequency Control and Stability</w:t>
      </w:r>
    </w:p>
    <w:p>
      <w:pPr>
        <w:numPr>
          <w:ilvl w:val="3"/>
          <w:numId w:val="900"/>
        </w:numPr>
        <w:spacing w:before="0" w:after="0"/>
      </w:pPr>
      <w:r>
        <w:t>Primary Frequency Control</w:t>
      </w:r>
    </w:p>
    <w:p>
      <w:pPr>
        <w:numPr>
          <w:ilvl w:val="3"/>
          <w:numId w:val="900"/>
        </w:numPr>
        <w:spacing w:before="0" w:after="0"/>
      </w:pPr>
      <w:r>
        <w:t>Secondary Frequency Control</w:t>
      </w:r>
    </w:p>
    <w:p>
      <w:pPr>
        <w:numPr>
          <w:ilvl w:val="3"/>
          <w:numId w:val="900"/>
        </w:numPr>
        <w:spacing w:before="0" w:after="0"/>
      </w:pPr>
      <w:r>
        <w:t>Frequency Deviation Limits</w:t>
      </w:r>
    </w:p>
    <w:p>
      <w:pPr>
        <w:numPr>
          <w:ilvl w:val="1"/>
          <w:numId w:val="900"/>
        </w:numPr>
        <w:spacing w:before="0" w:after="0"/>
      </w:pPr>
      <w:r>
        <w:t>Interconnected Systems</w:t>
      </w:r>
    </w:p>
    <w:p>
      <w:pPr>
        <w:numPr>
          <w:ilvl w:val="2"/>
          <w:numId w:val="900"/>
        </w:numPr>
        <w:spacing w:before="0" w:after="0"/>
      </w:pPr>
      <w:r>
        <w:t>Regional and National Grids</w:t>
      </w:r>
    </w:p>
    <w:p>
      <w:pPr>
        <w:numPr>
          <w:ilvl w:val="3"/>
          <w:numId w:val="900"/>
        </w:numPr>
        <w:spacing w:before="0" w:after="0"/>
      </w:pPr>
      <w:r>
        <w:t>Grid Structure</w:t>
      </w:r>
    </w:p>
    <w:p>
      <w:pPr>
        <w:numPr>
          <w:ilvl w:val="3"/>
          <w:numId w:val="900"/>
        </w:numPr>
        <w:spacing w:before="0" w:after="0"/>
      </w:pPr>
      <w:r>
        <w:t>Control Areas</w:t>
      </w:r>
    </w:p>
    <w:p>
      <w:pPr>
        <w:numPr>
          <w:ilvl w:val="2"/>
          <w:numId w:val="900"/>
        </w:numPr>
        <w:spacing w:before="0" w:after="0"/>
      </w:pPr>
      <w:r>
        <w:t>Interconnection Benefits and Challenges</w:t>
      </w:r>
    </w:p>
    <w:p>
      <w:pPr>
        <w:numPr>
          <w:ilvl w:val="3"/>
          <w:numId w:val="900"/>
        </w:numPr>
        <w:spacing w:before="0" w:after="0"/>
      </w:pPr>
      <w:r>
        <w:t>Economic Benefits</w:t>
      </w:r>
    </w:p>
    <w:p>
      <w:pPr>
        <w:numPr>
          <w:ilvl w:val="3"/>
          <w:numId w:val="900"/>
        </w:numPr>
        <w:spacing w:before="0" w:after="0"/>
      </w:pPr>
      <w:r>
        <w:t>Reliability Benefits</w:t>
      </w:r>
    </w:p>
    <w:p>
      <w:pPr>
        <w:numPr>
          <w:ilvl w:val="3"/>
          <w:numId w:val="900"/>
        </w:numPr>
        <w:spacing w:before="0" w:after="0"/>
      </w:pPr>
      <w:r>
        <w:t>Technical Challenges</w:t>
      </w:r>
    </w:p>
    <w:p>
      <w:pPr>
        <w:numPr>
          <w:ilvl w:val="2"/>
          <w:numId w:val="900"/>
        </w:numPr>
        <w:spacing w:before="0" w:after="0"/>
      </w:pPr>
      <w:r>
        <w:t>Power Pooling and Wheeling</w:t>
      </w:r>
    </w:p>
    <w:p>
      <w:pPr>
        <w:numPr>
          <w:ilvl w:val="3"/>
          <w:numId w:val="900"/>
        </w:numPr>
        <w:spacing w:before="0" w:after="0"/>
      </w:pPr>
      <w:r>
        <w:t>Power Pool Operations</w:t>
      </w:r>
    </w:p>
    <w:p>
      <w:pPr>
        <w:numPr>
          <w:ilvl w:val="3"/>
          <w:numId w:val="900"/>
        </w:numPr>
        <w:spacing w:before="0" w:after="0"/>
      </w:pPr>
      <w:r>
        <w:t>Wheeling Arrangements</w:t>
      </w:r>
    </w:p>
    <w:p>
      <w:pPr>
        <w:numPr>
          <w:ilvl w:val="3"/>
          <w:numId w:val="900"/>
        </w:numPr>
        <w:spacing w:before="0" w:after="0"/>
      </w:pPr>
      <w:r>
        <w:t>Transmission Access</w:t>
      </w:r>
    </w:p>
    <w:p>
      <w:pPr>
        <w:numPr>
          <w:ilvl w:val="1"/>
          <w:numId w:val="900"/>
        </w:numPr>
        <w:spacing w:before="0" w:after="0"/>
      </w:pPr>
      <w:r>
        <w:t>Grid Reliability and Security</w:t>
      </w:r>
    </w:p>
    <w:p>
      <w:pPr>
        <w:numPr>
          <w:ilvl w:val="2"/>
          <w:numId w:val="900"/>
        </w:numPr>
        <w:spacing w:before="0" w:after="0"/>
      </w:pPr>
      <w:r>
        <w:t>Reliability Indices</w:t>
      </w:r>
    </w:p>
    <w:p>
      <w:pPr>
        <w:numPr>
          <w:ilvl w:val="3"/>
          <w:numId w:val="900"/>
        </w:numPr>
        <w:spacing w:before="0" w:after="0"/>
      </w:pPr>
      <w:r>
        <w:t>System Average Interruption Duration Index</w:t>
      </w:r>
    </w:p>
    <w:p>
      <w:pPr>
        <w:numPr>
          <w:ilvl w:val="3"/>
          <w:numId w:val="900"/>
        </w:numPr>
        <w:spacing w:before="0" w:after="0"/>
      </w:pPr>
      <w:r>
        <w:t>System Average Interruption Frequency Index</w:t>
      </w:r>
    </w:p>
    <w:p>
      <w:pPr>
        <w:numPr>
          <w:ilvl w:val="3"/>
          <w:numId w:val="900"/>
        </w:numPr>
        <w:spacing w:before="0" w:after="0"/>
      </w:pPr>
      <w:r>
        <w:t>Customer Average Interruption Duration Index</w:t>
      </w:r>
    </w:p>
    <w:p>
      <w:pPr>
        <w:numPr>
          <w:ilvl w:val="2"/>
          <w:numId w:val="900"/>
        </w:numPr>
        <w:spacing w:before="0" w:after="0"/>
      </w:pPr>
      <w:r>
        <w:t>Contingency Analysis</w:t>
      </w:r>
    </w:p>
    <w:p>
      <w:pPr>
        <w:numPr>
          <w:ilvl w:val="3"/>
          <w:numId w:val="900"/>
        </w:numPr>
        <w:spacing w:before="0" w:after="0"/>
      </w:pPr>
      <w:r>
        <w:t>N-1 Contingency</w:t>
      </w:r>
    </w:p>
    <w:p>
      <w:pPr>
        <w:numPr>
          <w:ilvl w:val="3"/>
          <w:numId w:val="900"/>
        </w:numPr>
        <w:spacing w:before="0" w:after="0"/>
      </w:pPr>
      <w:r>
        <w:t>N-2 Contingency</w:t>
      </w:r>
    </w:p>
    <w:p>
      <w:pPr>
        <w:numPr>
          <w:ilvl w:val="3"/>
          <w:numId w:val="900"/>
        </w:numPr>
        <w:spacing w:before="0" w:after="0"/>
      </w:pPr>
      <w:r>
        <w:t>Contingency Ranking</w:t>
      </w:r>
    </w:p>
    <w:p>
      <w:pPr>
        <w:numPr>
          <w:ilvl w:val="2"/>
          <w:numId w:val="900"/>
        </w:numPr>
        <w:spacing w:before="0" w:after="0"/>
      </w:pPr>
      <w:r>
        <w:t>Blackout Prevention and Restoration</w:t>
      </w:r>
    </w:p>
    <w:p>
      <w:pPr>
        <w:numPr>
          <w:ilvl w:val="3"/>
          <w:numId w:val="900"/>
        </w:numPr>
        <w:spacing w:before="0" w:after="0"/>
      </w:pPr>
      <w:r>
        <w:t>Cascading Failure Prevention</w:t>
      </w:r>
    </w:p>
    <w:p>
      <w:pPr>
        <w:numPr>
          <w:ilvl w:val="3"/>
          <w:numId w:val="900"/>
        </w:numPr>
        <w:spacing w:before="0" w:after="0"/>
      </w:pPr>
      <w:r>
        <w:t>System Restoration Procedures</w:t>
      </w:r>
    </w:p>
    <w:p>
      <w:pPr>
        <w:numPr>
          <w:ilvl w:val="3"/>
          <w:numId w:val="900"/>
        </w:numPr>
        <w:spacing w:before="0" w:after="0"/>
      </w:pPr>
      <w:r>
        <w:t>Black Start Capability</w:t>
      </w:r>
    </w:p>
    <w:p>
      <w:pPr>
        <w:pStyle w:val="Heading1"/>
      </w:pPr>
      <w:r>
        <w:t>Foundational Concepts and Modeling</w:t>
      </w:r>
    </w:p>
    <w:p>
      <w:pPr>
        <w:numPr>
          <w:ilvl w:val="0"/>
          <w:numId w:val="900"/>
        </w:numPr>
        <w:spacing w:before="0" w:after="0"/>
      </w:pPr>
      <w:r>
        <w:t>Review of AC Circuit Theory</w:t>
      </w:r>
    </w:p>
    <w:p>
      <w:pPr>
        <w:numPr>
          <w:ilvl w:val="1"/>
          <w:numId w:val="900"/>
        </w:numPr>
        <w:spacing w:before="0" w:after="0"/>
      </w:pPr>
      <w:r>
        <w:t>Sinusoidal Waveforms and Parameters</w:t>
      </w:r>
    </w:p>
    <w:p>
      <w:pPr>
        <w:numPr>
          <w:ilvl w:val="2"/>
          <w:numId w:val="900"/>
        </w:numPr>
        <w:spacing w:before="0" w:after="0"/>
      </w:pPr>
      <w:r>
        <w:t>Amplitude and Peak Values</w:t>
      </w:r>
    </w:p>
    <w:p>
      <w:pPr>
        <w:numPr>
          <w:ilvl w:val="2"/>
          <w:numId w:val="900"/>
        </w:numPr>
        <w:spacing w:before="0" w:after="0"/>
      </w:pPr>
      <w:r>
        <w:t>Frequency and Period</w:t>
      </w:r>
    </w:p>
    <w:p>
      <w:pPr>
        <w:numPr>
          <w:ilvl w:val="2"/>
          <w:numId w:val="900"/>
        </w:numPr>
        <w:spacing w:before="0" w:after="0"/>
      </w:pPr>
      <w:r>
        <w:t>Phase Angle</w:t>
      </w:r>
    </w:p>
    <w:p>
      <w:pPr>
        <w:numPr>
          <w:ilvl w:val="2"/>
          <w:numId w:val="900"/>
        </w:numPr>
        <w:spacing w:before="0" w:after="0"/>
      </w:pPr>
      <w:r>
        <w:t>RMS Values</w:t>
      </w:r>
    </w:p>
    <w:p>
      <w:pPr>
        <w:numPr>
          <w:ilvl w:val="1"/>
          <w:numId w:val="900"/>
        </w:numPr>
        <w:spacing w:before="0" w:after="0"/>
      </w:pPr>
      <w:r>
        <w:t>Phasor Representation</w:t>
      </w:r>
    </w:p>
    <w:p>
      <w:pPr>
        <w:numPr>
          <w:ilvl w:val="2"/>
          <w:numId w:val="900"/>
        </w:numPr>
        <w:spacing w:before="0" w:after="0"/>
      </w:pPr>
      <w:r>
        <w:t>Complex Numbers in Power Systems</w:t>
      </w:r>
    </w:p>
    <w:p>
      <w:pPr>
        <w:numPr>
          <w:ilvl w:val="3"/>
          <w:numId w:val="900"/>
        </w:numPr>
        <w:spacing w:before="0" w:after="0"/>
      </w:pPr>
      <w:r>
        <w:t>Rectangular Form</w:t>
      </w:r>
    </w:p>
    <w:p>
      <w:pPr>
        <w:numPr>
          <w:ilvl w:val="3"/>
          <w:numId w:val="900"/>
        </w:numPr>
        <w:spacing w:before="0" w:after="0"/>
      </w:pPr>
      <w:r>
        <w:t>Polar Form</w:t>
      </w:r>
    </w:p>
    <w:p>
      <w:pPr>
        <w:numPr>
          <w:ilvl w:val="3"/>
          <w:numId w:val="900"/>
        </w:numPr>
        <w:spacing w:before="0" w:after="0"/>
      </w:pPr>
      <w:r>
        <w:t>Euler's Formula</w:t>
      </w:r>
    </w:p>
    <w:p>
      <w:pPr>
        <w:numPr>
          <w:ilvl w:val="2"/>
          <w:numId w:val="900"/>
        </w:numPr>
        <w:spacing w:before="0" w:after="0"/>
      </w:pPr>
      <w:r>
        <w:t>Phasor Diagrams</w:t>
      </w:r>
    </w:p>
    <w:p>
      <w:pPr>
        <w:numPr>
          <w:ilvl w:val="3"/>
          <w:numId w:val="900"/>
        </w:numPr>
        <w:spacing w:before="0" w:after="0"/>
      </w:pPr>
      <w:r>
        <w:t>Construction Principles</w:t>
      </w:r>
    </w:p>
    <w:p>
      <w:pPr>
        <w:numPr>
          <w:ilvl w:val="3"/>
          <w:numId w:val="900"/>
        </w:numPr>
        <w:spacing w:before="0" w:after="0"/>
      </w:pPr>
      <w:r>
        <w:t>Interpretation Methods</w:t>
      </w:r>
    </w:p>
    <w:p>
      <w:pPr>
        <w:numPr>
          <w:ilvl w:val="1"/>
          <w:numId w:val="900"/>
        </w:numPr>
        <w:spacing w:before="0" w:after="0"/>
      </w:pPr>
      <w:r>
        <w:t>Complex Power</w:t>
      </w:r>
    </w:p>
    <w:p>
      <w:pPr>
        <w:numPr>
          <w:ilvl w:val="2"/>
          <w:numId w:val="900"/>
        </w:numPr>
        <w:spacing w:before="0" w:after="0"/>
      </w:pPr>
      <w:r>
        <w:t>Real Power</w:t>
      </w:r>
    </w:p>
    <w:p>
      <w:pPr>
        <w:numPr>
          <w:ilvl w:val="3"/>
          <w:numId w:val="900"/>
        </w:numPr>
        <w:spacing w:before="0" w:after="0"/>
      </w:pPr>
      <w:r>
        <w:t>Definition and Units</w:t>
      </w:r>
    </w:p>
    <w:p>
      <w:pPr>
        <w:numPr>
          <w:ilvl w:val="3"/>
          <w:numId w:val="900"/>
        </w:numPr>
        <w:spacing w:before="0" w:after="0"/>
      </w:pPr>
      <w:r>
        <w:t>Physical Significance</w:t>
      </w:r>
    </w:p>
    <w:p>
      <w:pPr>
        <w:numPr>
          <w:ilvl w:val="2"/>
          <w:numId w:val="900"/>
        </w:numPr>
        <w:spacing w:before="0" w:after="0"/>
      </w:pPr>
      <w:r>
        <w:t>Reactive Power</w:t>
      </w:r>
    </w:p>
    <w:p>
      <w:pPr>
        <w:numPr>
          <w:ilvl w:val="3"/>
          <w:numId w:val="900"/>
        </w:numPr>
        <w:spacing w:before="0" w:after="0"/>
      </w:pPr>
      <w:r>
        <w:t>Definition and Units</w:t>
      </w:r>
    </w:p>
    <w:p>
      <w:pPr>
        <w:numPr>
          <w:ilvl w:val="3"/>
          <w:numId w:val="900"/>
        </w:numPr>
        <w:spacing w:before="0" w:after="0"/>
      </w:pPr>
      <w:r>
        <w:t>Physical Significance</w:t>
      </w:r>
    </w:p>
    <w:p>
      <w:pPr>
        <w:numPr>
          <w:ilvl w:val="2"/>
          <w:numId w:val="900"/>
        </w:numPr>
        <w:spacing w:before="0" w:after="0"/>
      </w:pPr>
      <w:r>
        <w:t>Apparent Power</w:t>
      </w:r>
    </w:p>
    <w:p>
      <w:pPr>
        <w:numPr>
          <w:ilvl w:val="3"/>
          <w:numId w:val="900"/>
        </w:numPr>
        <w:spacing w:before="0" w:after="0"/>
      </w:pPr>
      <w:r>
        <w:t>Definition and Units</w:t>
      </w:r>
    </w:p>
    <w:p>
      <w:pPr>
        <w:numPr>
          <w:ilvl w:val="3"/>
          <w:numId w:val="900"/>
        </w:numPr>
        <w:spacing w:before="0" w:after="0"/>
      </w:pPr>
      <w:r>
        <w:t>Relationship to Real and Reactive Power</w:t>
      </w:r>
    </w:p>
    <w:p>
      <w:pPr>
        <w:numPr>
          <w:ilvl w:val="2"/>
          <w:numId w:val="900"/>
        </w:numPr>
        <w:spacing w:before="0" w:after="0"/>
      </w:pPr>
      <w:r>
        <w:t>Power Factor</w:t>
      </w:r>
    </w:p>
    <w:p>
      <w:pPr>
        <w:numPr>
          <w:ilvl w:val="3"/>
          <w:numId w:val="900"/>
        </w:numPr>
        <w:spacing w:before="0" w:after="0"/>
      </w:pPr>
      <w:r>
        <w:t>Definition and Calculation</w:t>
      </w:r>
    </w:p>
    <w:p>
      <w:pPr>
        <w:numPr>
          <w:ilvl w:val="3"/>
          <w:numId w:val="900"/>
        </w:numPr>
        <w:spacing w:before="0" w:after="0"/>
      </w:pPr>
      <w:r>
        <w:t>Leading and Lagging Power Factor</w:t>
      </w:r>
    </w:p>
    <w:p>
      <w:pPr>
        <w:numPr>
          <w:ilvl w:val="2"/>
          <w:numId w:val="900"/>
        </w:numPr>
        <w:spacing w:before="0" w:after="0"/>
      </w:pPr>
      <w:r>
        <w:t>Power Triangle</w:t>
      </w:r>
    </w:p>
    <w:p>
      <w:pPr>
        <w:numPr>
          <w:ilvl w:val="3"/>
          <w:numId w:val="900"/>
        </w:numPr>
        <w:spacing w:before="0" w:after="0"/>
      </w:pPr>
      <w:r>
        <w:t>Geometric Representation</w:t>
      </w:r>
    </w:p>
    <w:p>
      <w:pPr>
        <w:numPr>
          <w:ilvl w:val="3"/>
          <w:numId w:val="900"/>
        </w:numPr>
        <w:spacing w:before="0" w:after="0"/>
      </w:pPr>
      <w:r>
        <w:t>Power Triangle Applications</w:t>
      </w:r>
    </w:p>
    <w:p>
      <w:pPr>
        <w:numPr>
          <w:ilvl w:val="1"/>
          <w:numId w:val="900"/>
        </w:numPr>
        <w:spacing w:before="0" w:after="0"/>
      </w:pPr>
      <w:r>
        <w:t>Three-Phase Systems</w:t>
      </w:r>
    </w:p>
    <w:p>
      <w:pPr>
        <w:numPr>
          <w:ilvl w:val="2"/>
          <w:numId w:val="900"/>
        </w:numPr>
        <w:spacing w:before="0" w:after="0"/>
      </w:pPr>
      <w:r>
        <w:t>Generation of Three-Phase Voltages</w:t>
      </w:r>
    </w:p>
    <w:p>
      <w:pPr>
        <w:numPr>
          <w:ilvl w:val="3"/>
          <w:numId w:val="900"/>
        </w:numPr>
        <w:spacing w:before="0" w:after="0"/>
      </w:pPr>
      <w:r>
        <w:t>Balanced Three-Phase Generation</w:t>
      </w:r>
    </w:p>
    <w:p>
      <w:pPr>
        <w:numPr>
          <w:ilvl w:val="3"/>
          <w:numId w:val="900"/>
        </w:numPr>
        <w:spacing w:before="0" w:after="0"/>
      </w:pPr>
      <w:r>
        <w:t>Phase Sequence</w:t>
      </w:r>
    </w:p>
    <w:p>
      <w:pPr>
        <w:numPr>
          <w:ilvl w:val="2"/>
          <w:numId w:val="900"/>
        </w:numPr>
        <w:spacing w:before="0" w:after="0"/>
      </w:pPr>
      <w:r>
        <w:t>Balanced Systems</w:t>
      </w:r>
    </w:p>
    <w:p>
      <w:pPr>
        <w:numPr>
          <w:ilvl w:val="3"/>
          <w:numId w:val="900"/>
        </w:numPr>
        <w:spacing w:before="0" w:after="0"/>
      </w:pPr>
      <w:r>
        <w:t>Balanced Voltage Sources</w:t>
      </w:r>
    </w:p>
    <w:p>
      <w:pPr>
        <w:numPr>
          <w:ilvl w:val="3"/>
          <w:numId w:val="900"/>
        </w:numPr>
        <w:spacing w:before="0" w:after="0"/>
      </w:pPr>
      <w:r>
        <w:t>Balanced Loads</w:t>
      </w:r>
    </w:p>
    <w:p>
      <w:pPr>
        <w:numPr>
          <w:ilvl w:val="3"/>
          <w:numId w:val="900"/>
        </w:numPr>
        <w:spacing w:before="0" w:after="0"/>
      </w:pPr>
      <w:r>
        <w:t>Symmetry Properties</w:t>
      </w:r>
    </w:p>
    <w:p>
      <w:pPr>
        <w:numPr>
          <w:ilvl w:val="2"/>
          <w:numId w:val="900"/>
        </w:numPr>
        <w:spacing w:before="0" w:after="0"/>
      </w:pPr>
      <w:r>
        <w:t>Unbalanced Systems</w:t>
      </w:r>
    </w:p>
    <w:p>
      <w:pPr>
        <w:numPr>
          <w:ilvl w:val="3"/>
          <w:numId w:val="900"/>
        </w:numPr>
        <w:spacing w:before="0" w:after="0"/>
      </w:pPr>
      <w:r>
        <w:t>Unbalanced Voltage Sources</w:t>
      </w:r>
    </w:p>
    <w:p>
      <w:pPr>
        <w:numPr>
          <w:ilvl w:val="3"/>
          <w:numId w:val="900"/>
        </w:numPr>
        <w:spacing w:before="0" w:after="0"/>
      </w:pPr>
      <w:r>
        <w:t>Unbalanced Loads</w:t>
      </w:r>
    </w:p>
    <w:p>
      <w:pPr>
        <w:numPr>
          <w:ilvl w:val="3"/>
          <w:numId w:val="900"/>
        </w:numPr>
        <w:spacing w:before="0" w:after="0"/>
      </w:pPr>
      <w:r>
        <w:t>Analysis Methods</w:t>
      </w:r>
    </w:p>
    <w:p>
      <w:pPr>
        <w:numPr>
          <w:ilvl w:val="2"/>
          <w:numId w:val="900"/>
        </w:numPr>
        <w:spacing w:before="0" w:after="0"/>
      </w:pPr>
      <w:r>
        <w:t>Wye Connection</w:t>
      </w:r>
    </w:p>
    <w:p>
      <w:pPr>
        <w:numPr>
          <w:ilvl w:val="3"/>
          <w:numId w:val="900"/>
        </w:numPr>
        <w:spacing w:before="0" w:after="0"/>
      </w:pPr>
      <w:r>
        <w:t>Wye-Connected Sources</w:t>
      </w:r>
    </w:p>
    <w:p>
      <w:pPr>
        <w:numPr>
          <w:ilvl w:val="3"/>
          <w:numId w:val="900"/>
        </w:numPr>
        <w:spacing w:before="0" w:after="0"/>
      </w:pPr>
      <w:r>
        <w:t>Wye-Connected Loads</w:t>
      </w:r>
    </w:p>
    <w:p>
      <w:pPr>
        <w:numPr>
          <w:ilvl w:val="3"/>
          <w:numId w:val="900"/>
        </w:numPr>
        <w:spacing w:before="0" w:after="0"/>
      </w:pPr>
      <w:r>
        <w:t>Neutral Point</w:t>
      </w:r>
    </w:p>
    <w:p>
      <w:pPr>
        <w:numPr>
          <w:ilvl w:val="2"/>
          <w:numId w:val="900"/>
        </w:numPr>
        <w:spacing w:before="0" w:after="0"/>
      </w:pPr>
      <w:r>
        <w:t>Delta Connection</w:t>
      </w:r>
    </w:p>
    <w:p>
      <w:pPr>
        <w:numPr>
          <w:ilvl w:val="3"/>
          <w:numId w:val="900"/>
        </w:numPr>
        <w:spacing w:before="0" w:after="0"/>
      </w:pPr>
      <w:r>
        <w:t>Delta-Connected Sources</w:t>
      </w:r>
    </w:p>
    <w:p>
      <w:pPr>
        <w:numPr>
          <w:ilvl w:val="3"/>
          <w:numId w:val="900"/>
        </w:numPr>
        <w:spacing w:before="0" w:after="0"/>
      </w:pPr>
      <w:r>
        <w:t>Delta-Connected Loads</w:t>
      </w:r>
    </w:p>
    <w:p>
      <w:pPr>
        <w:numPr>
          <w:ilvl w:val="3"/>
          <w:numId w:val="900"/>
        </w:numPr>
        <w:spacing w:before="0" w:after="0"/>
      </w:pPr>
      <w:r>
        <w:t>Circulating Currents</w:t>
      </w:r>
    </w:p>
    <w:p>
      <w:pPr>
        <w:numPr>
          <w:ilvl w:val="2"/>
          <w:numId w:val="900"/>
        </w:numPr>
        <w:spacing w:before="0" w:after="0"/>
      </w:pPr>
      <w:r>
        <w:t>Phase and Line Quantities</w:t>
      </w:r>
    </w:p>
    <w:p>
      <w:pPr>
        <w:numPr>
          <w:ilvl w:val="3"/>
          <w:numId w:val="900"/>
        </w:numPr>
        <w:spacing w:before="0" w:after="0"/>
      </w:pPr>
      <w:r>
        <w:t>Phase Voltages and Currents</w:t>
      </w:r>
    </w:p>
    <w:p>
      <w:pPr>
        <w:numPr>
          <w:ilvl w:val="3"/>
          <w:numId w:val="900"/>
        </w:numPr>
        <w:spacing w:before="0" w:after="0"/>
      </w:pPr>
      <w:r>
        <w:t>Line Voltages and Currents</w:t>
      </w:r>
    </w:p>
    <w:p>
      <w:pPr>
        <w:numPr>
          <w:ilvl w:val="3"/>
          <w:numId w:val="900"/>
        </w:numPr>
        <w:spacing w:before="0" w:after="0"/>
      </w:pPr>
      <w:r>
        <w:t>Relationships in Wye Systems</w:t>
      </w:r>
    </w:p>
    <w:p>
      <w:pPr>
        <w:numPr>
          <w:ilvl w:val="3"/>
          <w:numId w:val="900"/>
        </w:numPr>
        <w:spacing w:before="0" w:after="0"/>
      </w:pPr>
      <w:r>
        <w:t>Relationships in Delta Systems</w:t>
      </w:r>
    </w:p>
    <w:p>
      <w:pPr>
        <w:numPr>
          <w:ilvl w:val="2"/>
          <w:numId w:val="900"/>
        </w:numPr>
        <w:spacing w:before="0" w:after="0"/>
      </w:pPr>
      <w:r>
        <w:t>Star-Delta and Delta-Star Transformations</w:t>
      </w:r>
    </w:p>
    <w:p>
      <w:pPr>
        <w:numPr>
          <w:ilvl w:val="3"/>
          <w:numId w:val="900"/>
        </w:numPr>
        <w:spacing w:before="0" w:after="0"/>
      </w:pPr>
      <w:r>
        <w:t>Transformation Formulas</w:t>
      </w:r>
    </w:p>
    <w:p>
      <w:pPr>
        <w:numPr>
          <w:ilvl w:val="3"/>
          <w:numId w:val="900"/>
        </w:numPr>
        <w:spacing w:before="0" w:after="0"/>
      </w:pPr>
      <w:r>
        <w:t>Applications in Circuit Analysis</w:t>
      </w:r>
    </w:p>
    <w:p>
      <w:pPr>
        <w:numPr>
          <w:ilvl w:val="0"/>
          <w:numId w:val="900"/>
        </w:numPr>
        <w:spacing w:before="0" w:after="0"/>
      </w:pPr>
      <w:r>
        <w:t>The Per-Unit System</w:t>
      </w:r>
    </w:p>
    <w:p>
      <w:pPr>
        <w:numPr>
          <w:ilvl w:val="1"/>
          <w:numId w:val="900"/>
        </w:numPr>
        <w:spacing w:before="0" w:after="0"/>
      </w:pPr>
      <w:r>
        <w:t>Definition of Base Quantities</w:t>
      </w:r>
    </w:p>
    <w:p>
      <w:pPr>
        <w:numPr>
          <w:ilvl w:val="2"/>
          <w:numId w:val="900"/>
        </w:numPr>
        <w:spacing w:before="0" w:after="0"/>
      </w:pPr>
      <w:r>
        <w:t>Base Power Selection</w:t>
      </w:r>
    </w:p>
    <w:p>
      <w:pPr>
        <w:numPr>
          <w:ilvl w:val="2"/>
          <w:numId w:val="900"/>
        </w:numPr>
        <w:spacing w:before="0" w:after="0"/>
      </w:pPr>
      <w:r>
        <w:t>Base Voltage Selection</w:t>
      </w:r>
    </w:p>
    <w:p>
      <w:pPr>
        <w:numPr>
          <w:ilvl w:val="2"/>
          <w:numId w:val="900"/>
        </w:numPr>
        <w:spacing w:before="0" w:after="0"/>
      </w:pPr>
      <w:r>
        <w:t>Base Current Calculation</w:t>
      </w:r>
    </w:p>
    <w:p>
      <w:pPr>
        <w:numPr>
          <w:ilvl w:val="2"/>
          <w:numId w:val="900"/>
        </w:numPr>
        <w:spacing w:before="0" w:after="0"/>
      </w:pPr>
      <w:r>
        <w:t>Base Impedance Calculation</w:t>
      </w:r>
    </w:p>
    <w:p>
      <w:pPr>
        <w:numPr>
          <w:ilvl w:val="1"/>
          <w:numId w:val="900"/>
        </w:numPr>
        <w:spacing w:before="0" w:after="0"/>
      </w:pPr>
      <w:r>
        <w:t>Conversion to and from Per-Unit Values</w:t>
      </w:r>
    </w:p>
    <w:p>
      <w:pPr>
        <w:numPr>
          <w:ilvl w:val="2"/>
          <w:numId w:val="900"/>
        </w:numPr>
        <w:spacing w:before="0" w:after="0"/>
      </w:pPr>
      <w:r>
        <w:t>Per-Unit Calculations for Different Quantities</w:t>
      </w:r>
    </w:p>
    <w:p>
      <w:pPr>
        <w:numPr>
          <w:ilvl w:val="3"/>
          <w:numId w:val="900"/>
        </w:numPr>
        <w:spacing w:before="0" w:after="0"/>
      </w:pPr>
      <w:r>
        <w:t>Voltage Per-Unit Values</w:t>
      </w:r>
    </w:p>
    <w:p>
      <w:pPr>
        <w:numPr>
          <w:ilvl w:val="3"/>
          <w:numId w:val="900"/>
        </w:numPr>
        <w:spacing w:before="0" w:after="0"/>
      </w:pPr>
      <w:r>
        <w:t>Current Per-Unit Values</w:t>
      </w:r>
    </w:p>
    <w:p>
      <w:pPr>
        <w:numPr>
          <w:ilvl w:val="3"/>
          <w:numId w:val="900"/>
        </w:numPr>
        <w:spacing w:before="0" w:after="0"/>
      </w:pPr>
      <w:r>
        <w:t>Power Per-Unit Values</w:t>
      </w:r>
    </w:p>
    <w:p>
      <w:pPr>
        <w:numPr>
          <w:ilvl w:val="3"/>
          <w:numId w:val="900"/>
        </w:numPr>
        <w:spacing w:before="0" w:after="0"/>
      </w:pPr>
      <w:r>
        <w:t>Impedance Per-Unit Values</w:t>
      </w:r>
    </w:p>
    <w:p>
      <w:pPr>
        <w:numPr>
          <w:ilvl w:val="1"/>
          <w:numId w:val="900"/>
        </w:numPr>
        <w:spacing w:before="0" w:after="0"/>
      </w:pPr>
      <w:r>
        <w:t>Advantages of the Per-Unit System</w:t>
      </w:r>
    </w:p>
    <w:p>
      <w:pPr>
        <w:numPr>
          <w:ilvl w:val="2"/>
          <w:numId w:val="900"/>
        </w:numPr>
        <w:spacing w:before="0" w:after="0"/>
      </w:pPr>
      <w:r>
        <w:t>Simplification of Calculations</w:t>
      </w:r>
    </w:p>
    <w:p>
      <w:pPr>
        <w:numPr>
          <w:ilvl w:val="3"/>
          <w:numId w:val="900"/>
        </w:numPr>
        <w:spacing w:before="0" w:after="0"/>
      </w:pPr>
      <w:r>
        <w:t>Elimination of √3 Factors</w:t>
      </w:r>
    </w:p>
    <w:p>
      <w:pPr>
        <w:numPr>
          <w:ilvl w:val="3"/>
          <w:numId w:val="900"/>
        </w:numPr>
        <w:spacing w:before="0" w:after="0"/>
      </w:pPr>
      <w:r>
        <w:t>Simplified Transformer Calculations</w:t>
      </w:r>
    </w:p>
    <w:p>
      <w:pPr>
        <w:numPr>
          <w:ilvl w:val="2"/>
          <w:numId w:val="900"/>
        </w:numPr>
        <w:spacing w:before="0" w:after="0"/>
      </w:pPr>
      <w:r>
        <w:t>Comparison Across Voltage Levels</w:t>
      </w:r>
    </w:p>
    <w:p>
      <w:pPr>
        <w:numPr>
          <w:ilvl w:val="3"/>
          <w:numId w:val="900"/>
        </w:numPr>
        <w:spacing w:before="0" w:after="0"/>
      </w:pPr>
      <w:r>
        <w:t>Normalized Comparisons</w:t>
      </w:r>
    </w:p>
    <w:p>
      <w:pPr>
        <w:numPr>
          <w:ilvl w:val="3"/>
          <w:numId w:val="900"/>
        </w:numPr>
        <w:spacing w:before="0" w:after="0"/>
      </w:pPr>
      <w:r>
        <w:t>Equipment Rating Comparisons</w:t>
      </w:r>
    </w:p>
    <w:p>
      <w:pPr>
        <w:numPr>
          <w:ilvl w:val="1"/>
          <w:numId w:val="900"/>
        </w:numPr>
        <w:spacing w:before="0" w:after="0"/>
      </w:pPr>
      <w:r>
        <w:t>Changing the Base of Per-Unit Quantities</w:t>
      </w:r>
    </w:p>
    <w:p>
      <w:pPr>
        <w:numPr>
          <w:ilvl w:val="2"/>
          <w:numId w:val="900"/>
        </w:numPr>
        <w:spacing w:before="0" w:after="0"/>
      </w:pPr>
      <w:r>
        <w:t>Base Conversion Formulas</w:t>
      </w:r>
    </w:p>
    <w:p>
      <w:pPr>
        <w:numPr>
          <w:ilvl w:val="3"/>
          <w:numId w:val="900"/>
        </w:numPr>
        <w:spacing w:before="0" w:after="0"/>
      </w:pPr>
      <w:r>
        <w:t>Voltage Base Changes</w:t>
      </w:r>
    </w:p>
    <w:p>
      <w:pPr>
        <w:numPr>
          <w:ilvl w:val="3"/>
          <w:numId w:val="900"/>
        </w:numPr>
        <w:spacing w:before="0" w:after="0"/>
      </w:pPr>
      <w:r>
        <w:t>Power Base Changes</w:t>
      </w:r>
    </w:p>
    <w:p>
      <w:pPr>
        <w:numPr>
          <w:ilvl w:val="2"/>
          <w:numId w:val="900"/>
        </w:numPr>
        <w:spacing w:before="0" w:after="0"/>
      </w:pPr>
      <w:r>
        <w:t>Application in Multi-Voltage Systems</w:t>
      </w:r>
    </w:p>
    <w:p>
      <w:pPr>
        <w:numPr>
          <w:ilvl w:val="3"/>
          <w:numId w:val="900"/>
        </w:numPr>
        <w:spacing w:before="0" w:after="0"/>
      </w:pPr>
      <w:r>
        <w:t>Multi-Level System Analysis</w:t>
      </w:r>
    </w:p>
    <w:p>
      <w:pPr>
        <w:numPr>
          <w:ilvl w:val="3"/>
          <w:numId w:val="900"/>
        </w:numPr>
        <w:spacing w:before="0" w:after="0"/>
      </w:pPr>
      <w:r>
        <w:t>Transformer Base Changes</w:t>
      </w:r>
    </w:p>
    <w:p>
      <w:pPr>
        <w:numPr>
          <w:ilvl w:val="0"/>
          <w:numId w:val="900"/>
        </w:numPr>
        <w:spacing w:before="0" w:after="0"/>
      </w:pPr>
      <w:r>
        <w:t>Modeling of Power System Components</w:t>
      </w:r>
    </w:p>
    <w:p>
      <w:pPr>
        <w:numPr>
          <w:ilvl w:val="1"/>
          <w:numId w:val="900"/>
        </w:numPr>
        <w:spacing w:before="0" w:after="0"/>
      </w:pPr>
      <w:r>
        <w:t>Synchronous Machine Model</w:t>
      </w:r>
    </w:p>
    <w:p>
      <w:pPr>
        <w:numPr>
          <w:ilvl w:val="2"/>
          <w:numId w:val="900"/>
        </w:numPr>
        <w:spacing w:before="0" w:after="0"/>
      </w:pPr>
      <w:r>
        <w:t>Equivalent Circuit Representation</w:t>
      </w:r>
    </w:p>
    <w:p>
      <w:pPr>
        <w:numPr>
          <w:ilvl w:val="3"/>
          <w:numId w:val="900"/>
        </w:numPr>
        <w:spacing w:before="0" w:after="0"/>
      </w:pPr>
      <w:r>
        <w:t>Steady-State Equivalent Circuit</w:t>
      </w:r>
    </w:p>
    <w:p>
      <w:pPr>
        <w:numPr>
          <w:ilvl w:val="3"/>
          <w:numId w:val="900"/>
        </w:numPr>
        <w:spacing w:before="0" w:after="0"/>
      </w:pPr>
      <w:r>
        <w:t>Phasor Diagram</w:t>
      </w:r>
    </w:p>
    <w:p>
      <w:pPr>
        <w:numPr>
          <w:ilvl w:val="2"/>
          <w:numId w:val="900"/>
        </w:numPr>
        <w:spacing w:before="0" w:after="0"/>
      </w:pPr>
      <w:r>
        <w:t>Steady-State Model</w:t>
      </w:r>
    </w:p>
    <w:p>
      <w:pPr>
        <w:numPr>
          <w:ilvl w:val="3"/>
          <w:numId w:val="900"/>
        </w:numPr>
        <w:spacing w:before="0" w:after="0"/>
      </w:pPr>
      <w:r>
        <w:t>Synchronous Reactance</w:t>
      </w:r>
    </w:p>
    <w:p>
      <w:pPr>
        <w:numPr>
          <w:ilvl w:val="3"/>
          <w:numId w:val="900"/>
        </w:numPr>
        <w:spacing w:before="0" w:after="0"/>
      </w:pPr>
      <w:r>
        <w:t>Armature Resistance</w:t>
      </w:r>
    </w:p>
    <w:p>
      <w:pPr>
        <w:numPr>
          <w:ilvl w:val="3"/>
          <w:numId w:val="900"/>
        </w:numPr>
        <w:spacing w:before="0" w:after="0"/>
      </w:pPr>
      <w:r>
        <w:t>Generated EMF</w:t>
      </w:r>
    </w:p>
    <w:p>
      <w:pPr>
        <w:numPr>
          <w:ilvl w:val="2"/>
          <w:numId w:val="900"/>
        </w:numPr>
        <w:spacing w:before="0" w:after="0"/>
      </w:pPr>
      <w:r>
        <w:t>Transient and Subtransient Reactances</w:t>
      </w:r>
    </w:p>
    <w:p>
      <w:pPr>
        <w:numPr>
          <w:ilvl w:val="3"/>
          <w:numId w:val="900"/>
        </w:numPr>
        <w:spacing w:before="0" w:after="0"/>
      </w:pPr>
      <w:r>
        <w:t>Transient Reactance Definition</w:t>
      </w:r>
    </w:p>
    <w:p>
      <w:pPr>
        <w:numPr>
          <w:ilvl w:val="3"/>
          <w:numId w:val="900"/>
        </w:numPr>
        <w:spacing w:before="0" w:after="0"/>
      </w:pPr>
      <w:r>
        <w:t>Subtransient Reactance Definition</w:t>
      </w:r>
    </w:p>
    <w:p>
      <w:pPr>
        <w:numPr>
          <w:ilvl w:val="3"/>
          <w:numId w:val="900"/>
        </w:numPr>
        <w:spacing w:before="0" w:after="0"/>
      </w:pPr>
      <w:r>
        <w:t>Time Constants</w:t>
      </w:r>
    </w:p>
    <w:p>
      <w:pPr>
        <w:numPr>
          <w:ilvl w:val="2"/>
          <w:numId w:val="900"/>
        </w:numPr>
        <w:spacing w:before="0" w:after="0"/>
      </w:pPr>
      <w:r>
        <w:t>Saturation Effects</w:t>
      </w:r>
    </w:p>
    <w:p>
      <w:pPr>
        <w:numPr>
          <w:ilvl w:val="3"/>
          <w:numId w:val="900"/>
        </w:numPr>
        <w:spacing w:before="0" w:after="0"/>
      </w:pPr>
      <w:r>
        <w:t>Saturation Curve</w:t>
      </w:r>
    </w:p>
    <w:p>
      <w:pPr>
        <w:numPr>
          <w:ilvl w:val="3"/>
          <w:numId w:val="900"/>
        </w:numPr>
        <w:spacing w:before="0" w:after="0"/>
      </w:pPr>
      <w:r>
        <w:t>Unsaturated vs Saturated Values</w:t>
      </w:r>
    </w:p>
    <w:p>
      <w:pPr>
        <w:numPr>
          <w:ilvl w:val="1"/>
          <w:numId w:val="900"/>
        </w:numPr>
        <w:spacing w:before="0" w:after="0"/>
      </w:pPr>
      <w:r>
        <w:t>Transformer Model</w:t>
      </w:r>
    </w:p>
    <w:p>
      <w:pPr>
        <w:numPr>
          <w:ilvl w:val="2"/>
          <w:numId w:val="900"/>
        </w:numPr>
        <w:spacing w:before="0" w:after="0"/>
      </w:pPr>
      <w:r>
        <w:t>Single-Phase Transformer Equivalent Circuit</w:t>
      </w:r>
    </w:p>
    <w:p>
      <w:pPr>
        <w:numPr>
          <w:ilvl w:val="3"/>
          <w:numId w:val="900"/>
        </w:numPr>
        <w:spacing w:before="0" w:after="0"/>
      </w:pPr>
      <w:r>
        <w:t>Ideal Transformer Model</w:t>
      </w:r>
    </w:p>
    <w:p>
      <w:pPr>
        <w:numPr>
          <w:ilvl w:val="3"/>
          <w:numId w:val="900"/>
        </w:numPr>
        <w:spacing w:before="0" w:after="0"/>
      </w:pPr>
      <w:r>
        <w:t>Practical Transformer Model</w:t>
      </w:r>
    </w:p>
    <w:p>
      <w:pPr>
        <w:numPr>
          <w:ilvl w:val="3"/>
          <w:numId w:val="900"/>
        </w:numPr>
        <w:spacing w:before="0" w:after="0"/>
      </w:pPr>
      <w:r>
        <w:t>Referred Quantities</w:t>
      </w:r>
    </w:p>
    <w:p>
      <w:pPr>
        <w:numPr>
          <w:ilvl w:val="2"/>
          <w:numId w:val="900"/>
        </w:numPr>
        <w:spacing w:before="0" w:after="0"/>
      </w:pPr>
      <w:r>
        <w:t>Magnetizing and Leakage Reactance</w:t>
      </w:r>
    </w:p>
    <w:p>
      <w:pPr>
        <w:numPr>
          <w:ilvl w:val="3"/>
          <w:numId w:val="900"/>
        </w:numPr>
        <w:spacing w:before="0" w:after="0"/>
      </w:pPr>
      <w:r>
        <w:t>Magnetizing Reactance</w:t>
      </w:r>
    </w:p>
    <w:p>
      <w:pPr>
        <w:numPr>
          <w:ilvl w:val="3"/>
          <w:numId w:val="900"/>
        </w:numPr>
        <w:spacing w:before="0" w:after="0"/>
      </w:pPr>
      <w:r>
        <w:t>Leakage Reactance</w:t>
      </w:r>
    </w:p>
    <w:p>
      <w:pPr>
        <w:numPr>
          <w:ilvl w:val="3"/>
          <w:numId w:val="900"/>
        </w:numPr>
        <w:spacing w:before="0" w:after="0"/>
      </w:pPr>
      <w:r>
        <w:t>Core Loss Resistance</w:t>
      </w:r>
    </w:p>
    <w:p>
      <w:pPr>
        <w:numPr>
          <w:ilvl w:val="2"/>
          <w:numId w:val="900"/>
        </w:numPr>
        <w:spacing w:before="0" w:after="0"/>
      </w:pPr>
      <w:r>
        <w:t>Three-Phase Transformer Connections</w:t>
      </w:r>
    </w:p>
    <w:p>
      <w:pPr>
        <w:numPr>
          <w:ilvl w:val="3"/>
          <w:numId w:val="900"/>
        </w:numPr>
        <w:spacing w:before="0" w:after="0"/>
      </w:pPr>
      <w:r>
        <w:t>Y-Y Connection</w:t>
      </w:r>
    </w:p>
    <w:p>
      <w:pPr>
        <w:numPr>
          <w:ilvl w:val="4"/>
          <w:numId w:val="900"/>
        </w:numPr>
        <w:spacing w:before="0" w:after="0"/>
      </w:pPr>
      <w:r>
        <w:t>Voltage and Current Relations</w:t>
      </w:r>
    </w:p>
    <w:p>
      <w:pPr>
        <w:numPr>
          <w:ilvl w:val="4"/>
          <w:numId w:val="900"/>
        </w:numPr>
        <w:spacing w:before="0" w:after="0"/>
      </w:pPr>
      <w:r>
        <w:t>Neutral Point Considerations</w:t>
      </w:r>
    </w:p>
    <w:p>
      <w:pPr>
        <w:numPr>
          <w:ilvl w:val="3"/>
          <w:numId w:val="900"/>
        </w:numPr>
        <w:spacing w:before="0" w:after="0"/>
      </w:pPr>
      <w:r>
        <w:t>Δ-Δ Connection</w:t>
      </w:r>
    </w:p>
    <w:p>
      <w:pPr>
        <w:numPr>
          <w:ilvl w:val="4"/>
          <w:numId w:val="900"/>
        </w:numPr>
        <w:spacing w:before="0" w:after="0"/>
      </w:pPr>
      <w:r>
        <w:t>Voltage and Current Relations</w:t>
      </w:r>
    </w:p>
    <w:p>
      <w:pPr>
        <w:numPr>
          <w:ilvl w:val="4"/>
          <w:numId w:val="900"/>
        </w:numPr>
        <w:spacing w:before="0" w:after="0"/>
      </w:pPr>
      <w:r>
        <w:t>Circulating Current Effects</w:t>
      </w:r>
    </w:p>
    <w:p>
      <w:pPr>
        <w:numPr>
          <w:ilvl w:val="3"/>
          <w:numId w:val="900"/>
        </w:numPr>
        <w:spacing w:before="0" w:after="0"/>
      </w:pPr>
      <w:r>
        <w:t>Y-Δ Connection</w:t>
      </w:r>
    </w:p>
    <w:p>
      <w:pPr>
        <w:numPr>
          <w:ilvl w:val="4"/>
          <w:numId w:val="900"/>
        </w:numPr>
        <w:spacing w:before="0" w:after="0"/>
      </w:pPr>
      <w:r>
        <w:t>Phase Shift Considerations</w:t>
      </w:r>
    </w:p>
    <w:p>
      <w:pPr>
        <w:numPr>
          <w:ilvl w:val="4"/>
          <w:numId w:val="900"/>
        </w:numPr>
        <w:spacing w:before="0" w:after="0"/>
      </w:pPr>
      <w:r>
        <w:t>Voltage and Current Relations</w:t>
      </w:r>
    </w:p>
    <w:p>
      <w:pPr>
        <w:numPr>
          <w:ilvl w:val="3"/>
          <w:numId w:val="900"/>
        </w:numPr>
        <w:spacing w:before="0" w:after="0"/>
      </w:pPr>
      <w:r>
        <w:t>Δ-Y Connection</w:t>
      </w:r>
    </w:p>
    <w:p>
      <w:pPr>
        <w:numPr>
          <w:ilvl w:val="4"/>
          <w:numId w:val="900"/>
        </w:numPr>
        <w:spacing w:before="0" w:after="0"/>
      </w:pPr>
      <w:r>
        <w:t>Phase Shift Considerations</w:t>
      </w:r>
    </w:p>
    <w:p>
      <w:pPr>
        <w:numPr>
          <w:ilvl w:val="4"/>
          <w:numId w:val="900"/>
        </w:numPr>
        <w:spacing w:before="0" w:after="0"/>
      </w:pPr>
      <w:r>
        <w:t>Voltage and Current Relations</w:t>
      </w:r>
    </w:p>
    <w:p>
      <w:pPr>
        <w:numPr>
          <w:ilvl w:val="2"/>
          <w:numId w:val="900"/>
        </w:numPr>
        <w:spacing w:before="0" w:after="0"/>
      </w:pPr>
      <w:r>
        <w:t>Off-Nominal and Tap-Changing Transformers</w:t>
      </w:r>
    </w:p>
    <w:p>
      <w:pPr>
        <w:numPr>
          <w:ilvl w:val="3"/>
          <w:numId w:val="900"/>
        </w:numPr>
        <w:spacing w:before="0" w:after="0"/>
      </w:pPr>
      <w:r>
        <w:t>Off-Nominal Tap Ratios</w:t>
      </w:r>
    </w:p>
    <w:p>
      <w:pPr>
        <w:numPr>
          <w:ilvl w:val="3"/>
          <w:numId w:val="900"/>
        </w:numPr>
        <w:spacing w:before="0" w:after="0"/>
      </w:pPr>
      <w:r>
        <w:t>Tap-Changing Transformer Models</w:t>
      </w:r>
    </w:p>
    <w:p>
      <w:pPr>
        <w:numPr>
          <w:ilvl w:val="3"/>
          <w:numId w:val="900"/>
        </w:numPr>
        <w:spacing w:before="0" w:after="0"/>
      </w:pPr>
      <w:r>
        <w:t>Voltage Regulation Effects</w:t>
      </w:r>
    </w:p>
    <w:p>
      <w:pPr>
        <w:numPr>
          <w:ilvl w:val="2"/>
          <w:numId w:val="900"/>
        </w:numPr>
        <w:spacing w:before="0" w:after="0"/>
      </w:pPr>
      <w:r>
        <w:t>Autotransformers</w:t>
      </w:r>
    </w:p>
    <w:p>
      <w:pPr>
        <w:numPr>
          <w:ilvl w:val="3"/>
          <w:numId w:val="900"/>
        </w:numPr>
        <w:spacing w:before="0" w:after="0"/>
      </w:pPr>
      <w:r>
        <w:t>Autotransformer Principles</w:t>
      </w:r>
    </w:p>
    <w:p>
      <w:pPr>
        <w:numPr>
          <w:ilvl w:val="3"/>
          <w:numId w:val="900"/>
        </w:numPr>
        <w:spacing w:before="0" w:after="0"/>
      </w:pPr>
      <w:r>
        <w:t>Equivalent Circuit</w:t>
      </w:r>
    </w:p>
    <w:p>
      <w:pPr>
        <w:numPr>
          <w:ilvl w:val="3"/>
          <w:numId w:val="900"/>
        </w:numPr>
        <w:spacing w:before="0" w:after="0"/>
      </w:pPr>
      <w:r>
        <w:t>Advantages and Disadvantages</w:t>
      </w:r>
    </w:p>
    <w:p>
      <w:pPr>
        <w:numPr>
          <w:ilvl w:val="1"/>
          <w:numId w:val="900"/>
        </w:numPr>
        <w:spacing w:before="0" w:after="0"/>
      </w:pPr>
      <w:r>
        <w:t>Transmission Line Model</w:t>
      </w:r>
    </w:p>
    <w:p>
      <w:pPr>
        <w:numPr>
          <w:ilvl w:val="2"/>
          <w:numId w:val="900"/>
        </w:numPr>
        <w:spacing w:before="0" w:after="0"/>
      </w:pPr>
      <w:r>
        <w:t>Line Parameters</w:t>
      </w:r>
    </w:p>
    <w:p>
      <w:pPr>
        <w:numPr>
          <w:ilvl w:val="3"/>
          <w:numId w:val="900"/>
        </w:numPr>
        <w:spacing w:before="0" w:after="0"/>
      </w:pPr>
      <w:r>
        <w:t>Resistance Calculation</w:t>
      </w:r>
    </w:p>
    <w:p>
      <w:pPr>
        <w:numPr>
          <w:ilvl w:val="4"/>
          <w:numId w:val="900"/>
        </w:numPr>
        <w:spacing w:before="0" w:after="0"/>
      </w:pPr>
      <w:r>
        <w:t>DC Resistance</w:t>
      </w:r>
    </w:p>
    <w:p>
      <w:pPr>
        <w:numPr>
          <w:ilvl w:val="4"/>
          <w:numId w:val="900"/>
        </w:numPr>
        <w:spacing w:before="0" w:after="0"/>
      </w:pPr>
      <w:r>
        <w:t>AC Resistance</w:t>
      </w:r>
    </w:p>
    <w:p>
      <w:pPr>
        <w:numPr>
          <w:ilvl w:val="4"/>
          <w:numId w:val="900"/>
        </w:numPr>
        <w:spacing w:before="0" w:after="0"/>
      </w:pPr>
      <w:r>
        <w:t>Temperature Effects</w:t>
      </w:r>
    </w:p>
    <w:p>
      <w:pPr>
        <w:numPr>
          <w:ilvl w:val="3"/>
          <w:numId w:val="900"/>
        </w:numPr>
        <w:spacing w:before="0" w:after="0"/>
      </w:pPr>
      <w:r>
        <w:t>Inductance Calculation</w:t>
      </w:r>
    </w:p>
    <w:p>
      <w:pPr>
        <w:numPr>
          <w:ilvl w:val="4"/>
          <w:numId w:val="900"/>
        </w:numPr>
        <w:spacing w:before="0" w:after="0"/>
      </w:pPr>
      <w:r>
        <w:t>Internal Inductance</w:t>
      </w:r>
    </w:p>
    <w:p>
      <w:pPr>
        <w:numPr>
          <w:ilvl w:val="4"/>
          <w:numId w:val="900"/>
        </w:numPr>
        <w:spacing w:before="0" w:after="0"/>
      </w:pPr>
      <w:r>
        <w:t>External Inductance</w:t>
      </w:r>
    </w:p>
    <w:p>
      <w:pPr>
        <w:numPr>
          <w:ilvl w:val="4"/>
          <w:numId w:val="900"/>
        </w:numPr>
        <w:spacing w:before="0" w:after="0"/>
      </w:pPr>
      <w:r>
        <w:t>Mutual Inductance</w:t>
      </w:r>
    </w:p>
    <w:p>
      <w:pPr>
        <w:numPr>
          <w:ilvl w:val="3"/>
          <w:numId w:val="900"/>
        </w:numPr>
        <w:spacing w:before="0" w:after="0"/>
      </w:pPr>
      <w:r>
        <w:t>Capacitance Calculation</w:t>
      </w:r>
    </w:p>
    <w:p>
      <w:pPr>
        <w:numPr>
          <w:ilvl w:val="4"/>
          <w:numId w:val="900"/>
        </w:numPr>
        <w:spacing w:before="0" w:after="0"/>
      </w:pPr>
      <w:r>
        <w:t>Line-to-Ground Capacitance</w:t>
      </w:r>
    </w:p>
    <w:p>
      <w:pPr>
        <w:numPr>
          <w:ilvl w:val="4"/>
          <w:numId w:val="900"/>
        </w:numPr>
        <w:spacing w:before="0" w:after="0"/>
      </w:pPr>
      <w:r>
        <w:t>Line-to-Line Capacitance</w:t>
      </w:r>
    </w:p>
    <w:p>
      <w:pPr>
        <w:numPr>
          <w:ilvl w:val="3"/>
          <w:numId w:val="900"/>
        </w:numPr>
        <w:spacing w:before="0" w:after="0"/>
      </w:pPr>
      <w:r>
        <w:t>Conductance Effects</w:t>
      </w:r>
    </w:p>
    <w:p>
      <w:pPr>
        <w:numPr>
          <w:ilvl w:val="4"/>
          <w:numId w:val="900"/>
        </w:numPr>
        <w:spacing w:before="0" w:after="0"/>
      </w:pPr>
      <w:r>
        <w:t>Leakage Conductance</w:t>
      </w:r>
    </w:p>
    <w:p>
      <w:pPr>
        <w:numPr>
          <w:ilvl w:val="4"/>
          <w:numId w:val="900"/>
        </w:numPr>
        <w:spacing w:before="0" w:after="0"/>
      </w:pPr>
      <w:r>
        <w:t>Corona Loss Conductance</w:t>
      </w:r>
    </w:p>
    <w:p>
      <w:pPr>
        <w:numPr>
          <w:ilvl w:val="2"/>
          <w:numId w:val="900"/>
        </w:numPr>
        <w:spacing w:before="0" w:after="0"/>
      </w:pPr>
      <w:r>
        <w:t>Short Line Model</w:t>
      </w:r>
    </w:p>
    <w:p>
      <w:pPr>
        <w:numPr>
          <w:ilvl w:val="3"/>
          <w:numId w:val="900"/>
        </w:numPr>
        <w:spacing w:before="0" w:after="0"/>
      </w:pPr>
      <w:r>
        <w:t>Assumptions and Limitations</w:t>
      </w:r>
    </w:p>
    <w:p>
      <w:pPr>
        <w:numPr>
          <w:ilvl w:val="3"/>
          <w:numId w:val="900"/>
        </w:numPr>
        <w:spacing w:before="0" w:after="0"/>
      </w:pPr>
      <w:r>
        <w:t>Series Impedance Model</w:t>
      </w:r>
    </w:p>
    <w:p>
      <w:pPr>
        <w:numPr>
          <w:ilvl w:val="3"/>
          <w:numId w:val="900"/>
        </w:numPr>
        <w:spacing w:before="0" w:after="0"/>
      </w:pPr>
      <w:r>
        <w:t>Voltage and Current Relations</w:t>
      </w:r>
    </w:p>
    <w:p>
      <w:pPr>
        <w:numPr>
          <w:ilvl w:val="2"/>
          <w:numId w:val="900"/>
        </w:numPr>
        <w:spacing w:before="0" w:after="0"/>
      </w:pPr>
      <w:r>
        <w:t>Medium Line Model</w:t>
      </w:r>
    </w:p>
    <w:p>
      <w:pPr>
        <w:numPr>
          <w:ilvl w:val="3"/>
          <w:numId w:val="900"/>
        </w:numPr>
        <w:spacing w:before="0" w:after="0"/>
      </w:pPr>
      <w:r>
        <w:t>Nominal-π Model</w:t>
      </w:r>
    </w:p>
    <w:p>
      <w:pPr>
        <w:numPr>
          <w:ilvl w:val="4"/>
          <w:numId w:val="900"/>
        </w:numPr>
        <w:spacing w:before="0" w:after="0"/>
      </w:pPr>
      <w:r>
        <w:t>Circuit Configuration</w:t>
      </w:r>
    </w:p>
    <w:p>
      <w:pPr>
        <w:numPr>
          <w:ilvl w:val="4"/>
          <w:numId w:val="900"/>
        </w:numPr>
        <w:spacing w:before="0" w:after="0"/>
      </w:pPr>
      <w:r>
        <w:t>Parameter Calculations</w:t>
      </w:r>
    </w:p>
    <w:p>
      <w:pPr>
        <w:numPr>
          <w:ilvl w:val="3"/>
          <w:numId w:val="900"/>
        </w:numPr>
        <w:spacing w:before="0" w:after="0"/>
      </w:pPr>
      <w:r>
        <w:t>Nominal-T Model</w:t>
      </w:r>
    </w:p>
    <w:p>
      <w:pPr>
        <w:numPr>
          <w:ilvl w:val="4"/>
          <w:numId w:val="900"/>
        </w:numPr>
        <w:spacing w:before="0" w:after="0"/>
      </w:pPr>
      <w:r>
        <w:t>Circuit Configuration</w:t>
      </w:r>
    </w:p>
    <w:p>
      <w:pPr>
        <w:numPr>
          <w:ilvl w:val="4"/>
          <w:numId w:val="900"/>
        </w:numPr>
        <w:spacing w:before="0" w:after="0"/>
      </w:pPr>
      <w:r>
        <w:t>Parameter Calculations</w:t>
      </w:r>
    </w:p>
    <w:p>
      <w:pPr>
        <w:numPr>
          <w:ilvl w:val="2"/>
          <w:numId w:val="900"/>
        </w:numPr>
        <w:spacing w:before="0" w:after="0"/>
      </w:pPr>
      <w:r>
        <w:t>Long Line Model</w:t>
      </w:r>
    </w:p>
    <w:p>
      <w:pPr>
        <w:numPr>
          <w:ilvl w:val="3"/>
          <w:numId w:val="900"/>
        </w:numPr>
        <w:spacing w:before="0" w:after="0"/>
      </w:pPr>
      <w:r>
        <w:t>Distributed Parameter Representation</w:t>
      </w:r>
    </w:p>
    <w:p>
      <w:pPr>
        <w:numPr>
          <w:ilvl w:val="4"/>
          <w:numId w:val="900"/>
        </w:numPr>
        <w:spacing w:before="0" w:after="0"/>
      </w:pPr>
      <w:r>
        <w:t>Differential Equations</w:t>
      </w:r>
    </w:p>
    <w:p>
      <w:pPr>
        <w:numPr>
          <w:ilvl w:val="4"/>
          <w:numId w:val="900"/>
        </w:numPr>
        <w:spacing w:before="0" w:after="0"/>
      </w:pPr>
      <w:r>
        <w:t>Hyperbolic Functions</w:t>
      </w:r>
    </w:p>
    <w:p>
      <w:pPr>
        <w:numPr>
          <w:ilvl w:val="3"/>
          <w:numId w:val="900"/>
        </w:numPr>
        <w:spacing w:before="0" w:after="0"/>
      </w:pPr>
      <w:r>
        <w:t>Surge Impedance and Propagation Constant</w:t>
      </w:r>
    </w:p>
    <w:p>
      <w:pPr>
        <w:numPr>
          <w:ilvl w:val="4"/>
          <w:numId w:val="900"/>
        </w:numPr>
        <w:spacing w:before="0" w:after="0"/>
      </w:pPr>
      <w:r>
        <w:t>Characteristic Impedance</w:t>
      </w:r>
    </w:p>
    <w:p>
      <w:pPr>
        <w:numPr>
          <w:ilvl w:val="4"/>
          <w:numId w:val="900"/>
        </w:numPr>
        <w:spacing w:before="0" w:after="0"/>
      </w:pPr>
      <w:r>
        <w:t>Propagation Constant</w:t>
      </w:r>
    </w:p>
    <w:p>
      <w:pPr>
        <w:numPr>
          <w:ilvl w:val="3"/>
          <w:numId w:val="900"/>
        </w:numPr>
        <w:spacing w:before="0" w:after="0"/>
      </w:pPr>
      <w:r>
        <w:t>Ferranti Effect</w:t>
      </w:r>
    </w:p>
    <w:p>
      <w:pPr>
        <w:numPr>
          <w:ilvl w:val="4"/>
          <w:numId w:val="900"/>
        </w:numPr>
        <w:spacing w:before="0" w:after="0"/>
      </w:pPr>
      <w:r>
        <w:t>Voltage Rise Phenomenon</w:t>
      </w:r>
    </w:p>
    <w:p>
      <w:pPr>
        <w:numPr>
          <w:ilvl w:val="4"/>
          <w:numId w:val="900"/>
        </w:numPr>
        <w:spacing w:before="0" w:after="0"/>
      </w:pPr>
      <w:r>
        <w:t>Capacitive Loading Effects</w:t>
      </w:r>
    </w:p>
    <w:p>
      <w:pPr>
        <w:numPr>
          <w:ilvl w:val="1"/>
          <w:numId w:val="900"/>
        </w:numPr>
        <w:spacing w:before="0" w:after="0"/>
      </w:pPr>
      <w:r>
        <w:t>Load Modeling</w:t>
      </w:r>
    </w:p>
    <w:p>
      <w:pPr>
        <w:numPr>
          <w:ilvl w:val="2"/>
          <w:numId w:val="900"/>
        </w:numPr>
        <w:spacing w:before="0" w:after="0"/>
      </w:pPr>
      <w:r>
        <w:t>Constant Impedance Loads</w:t>
      </w:r>
    </w:p>
    <w:p>
      <w:pPr>
        <w:numPr>
          <w:ilvl w:val="3"/>
          <w:numId w:val="900"/>
        </w:numPr>
        <w:spacing w:before="0" w:after="0"/>
      </w:pPr>
      <w:r>
        <w:t>Model Characteristics</w:t>
      </w:r>
    </w:p>
    <w:p>
      <w:pPr>
        <w:numPr>
          <w:ilvl w:val="3"/>
          <w:numId w:val="900"/>
        </w:numPr>
        <w:spacing w:before="0" w:after="0"/>
      </w:pPr>
      <w:r>
        <w:t>Voltage Dependency</w:t>
      </w:r>
    </w:p>
    <w:p>
      <w:pPr>
        <w:numPr>
          <w:ilvl w:val="2"/>
          <w:numId w:val="900"/>
        </w:numPr>
        <w:spacing w:before="0" w:after="0"/>
      </w:pPr>
      <w:r>
        <w:t>Constant Current Loads</w:t>
      </w:r>
    </w:p>
    <w:p>
      <w:pPr>
        <w:numPr>
          <w:ilvl w:val="3"/>
          <w:numId w:val="900"/>
        </w:numPr>
        <w:spacing w:before="0" w:after="0"/>
      </w:pPr>
      <w:r>
        <w:t>Model Characteristics</w:t>
      </w:r>
    </w:p>
    <w:p>
      <w:pPr>
        <w:numPr>
          <w:ilvl w:val="3"/>
          <w:numId w:val="900"/>
        </w:numPr>
        <w:spacing w:before="0" w:after="0"/>
      </w:pPr>
      <w:r>
        <w:t>Voltage Dependency</w:t>
      </w:r>
    </w:p>
    <w:p>
      <w:pPr>
        <w:numPr>
          <w:ilvl w:val="2"/>
          <w:numId w:val="900"/>
        </w:numPr>
        <w:spacing w:before="0" w:after="0"/>
      </w:pPr>
      <w:r>
        <w:t>Constant Power Loads</w:t>
      </w:r>
    </w:p>
    <w:p>
      <w:pPr>
        <w:numPr>
          <w:ilvl w:val="3"/>
          <w:numId w:val="900"/>
        </w:numPr>
        <w:spacing w:before="0" w:after="0"/>
      </w:pPr>
      <w:r>
        <w:t>Model Characteristics</w:t>
      </w:r>
    </w:p>
    <w:p>
      <w:pPr>
        <w:numPr>
          <w:ilvl w:val="3"/>
          <w:numId w:val="900"/>
        </w:numPr>
        <w:spacing w:before="0" w:after="0"/>
      </w:pPr>
      <w:r>
        <w:t>Voltage Dependency</w:t>
      </w:r>
    </w:p>
    <w:p>
      <w:pPr>
        <w:numPr>
          <w:ilvl w:val="2"/>
          <w:numId w:val="900"/>
        </w:numPr>
        <w:spacing w:before="0" w:after="0"/>
      </w:pPr>
      <w:r>
        <w:t>Composite Load Models</w:t>
      </w:r>
    </w:p>
    <w:p>
      <w:pPr>
        <w:numPr>
          <w:ilvl w:val="3"/>
          <w:numId w:val="900"/>
        </w:numPr>
        <w:spacing w:before="0" w:after="0"/>
      </w:pPr>
      <w:r>
        <w:t>ZIP Load Model</w:t>
      </w:r>
    </w:p>
    <w:p>
      <w:pPr>
        <w:numPr>
          <w:ilvl w:val="3"/>
          <w:numId w:val="900"/>
        </w:numPr>
        <w:spacing w:before="0" w:after="0"/>
      </w:pPr>
      <w:r>
        <w:t>Polynomial Load Model</w:t>
      </w:r>
    </w:p>
    <w:p>
      <w:pPr>
        <w:numPr>
          <w:ilvl w:val="2"/>
          <w:numId w:val="900"/>
        </w:numPr>
        <w:spacing w:before="0" w:after="0"/>
      </w:pPr>
      <w:r>
        <w:t>Dynamic Load Characteristics</w:t>
      </w:r>
    </w:p>
    <w:p>
      <w:pPr>
        <w:numPr>
          <w:ilvl w:val="3"/>
          <w:numId w:val="900"/>
        </w:numPr>
        <w:spacing w:before="0" w:after="0"/>
      </w:pPr>
      <w:r>
        <w:t>Motor Load Dynamics</w:t>
      </w:r>
    </w:p>
    <w:p>
      <w:pPr>
        <w:numPr>
          <w:ilvl w:val="3"/>
          <w:numId w:val="900"/>
        </w:numPr>
        <w:spacing w:before="0" w:after="0"/>
      </w:pPr>
      <w:r>
        <w:t>Load Recovery Effects</w:t>
      </w:r>
    </w:p>
    <w:p>
      <w:pPr>
        <w:pStyle w:val="Heading1"/>
      </w:pPr>
      <w:r>
        <w:t>Power Flow Analysis</w:t>
      </w:r>
    </w:p>
    <w:p>
      <w:pPr>
        <w:numPr>
          <w:ilvl w:val="0"/>
          <w:numId w:val="900"/>
        </w:numPr>
        <w:spacing w:before="0" w:after="0"/>
      </w:pPr>
      <w:r>
        <w:t>The Power Flow Problem</w:t>
      </w:r>
    </w:p>
    <w:p>
      <w:pPr>
        <w:numPr>
          <w:ilvl w:val="1"/>
          <w:numId w:val="900"/>
        </w:numPr>
        <w:spacing w:before="0" w:after="0"/>
      </w:pPr>
      <w:r>
        <w:t>Objectives of Power Flow Analysis</w:t>
      </w:r>
    </w:p>
    <w:p>
      <w:pPr>
        <w:numPr>
          <w:ilvl w:val="2"/>
          <w:numId w:val="900"/>
        </w:numPr>
        <w:spacing w:before="0" w:after="0"/>
      </w:pPr>
      <w:r>
        <w:t>Planning and Operation</w:t>
      </w:r>
    </w:p>
    <w:p>
      <w:pPr>
        <w:numPr>
          <w:ilvl w:val="3"/>
          <w:numId w:val="900"/>
        </w:numPr>
        <w:spacing w:before="0" w:after="0"/>
      </w:pPr>
      <w:r>
        <w:t>System Planning Studies</w:t>
      </w:r>
    </w:p>
    <w:p>
      <w:pPr>
        <w:numPr>
          <w:ilvl w:val="3"/>
          <w:numId w:val="900"/>
        </w:numPr>
        <w:spacing w:before="0" w:after="0"/>
      </w:pPr>
      <w:r>
        <w:t>Operational Planning</w:t>
      </w:r>
    </w:p>
    <w:p>
      <w:pPr>
        <w:numPr>
          <w:ilvl w:val="2"/>
          <w:numId w:val="900"/>
        </w:numPr>
        <w:spacing w:before="0" w:after="0"/>
      </w:pPr>
      <w:r>
        <w:t>Voltage Profile Assessment</w:t>
      </w:r>
    </w:p>
    <w:p>
      <w:pPr>
        <w:numPr>
          <w:ilvl w:val="3"/>
          <w:numId w:val="900"/>
        </w:numPr>
        <w:spacing w:before="0" w:after="0"/>
      </w:pPr>
      <w:r>
        <w:t>Voltage Magnitude Analysis</w:t>
      </w:r>
    </w:p>
    <w:p>
      <w:pPr>
        <w:numPr>
          <w:ilvl w:val="3"/>
          <w:numId w:val="900"/>
        </w:numPr>
        <w:spacing w:before="0" w:after="0"/>
      </w:pPr>
      <w:r>
        <w:t>Voltage Angle Analysis</w:t>
      </w:r>
    </w:p>
    <w:p>
      <w:pPr>
        <w:numPr>
          <w:ilvl w:val="2"/>
          <w:numId w:val="900"/>
        </w:numPr>
        <w:spacing w:before="0" w:after="0"/>
      </w:pPr>
      <w:r>
        <w:t>Loss Minimization</w:t>
      </w:r>
    </w:p>
    <w:p>
      <w:pPr>
        <w:numPr>
          <w:ilvl w:val="3"/>
          <w:numId w:val="900"/>
        </w:numPr>
        <w:spacing w:before="0" w:after="0"/>
      </w:pPr>
      <w:r>
        <w:t>System Loss Calculation</w:t>
      </w:r>
    </w:p>
    <w:p>
      <w:pPr>
        <w:numPr>
          <w:ilvl w:val="3"/>
          <w:numId w:val="900"/>
        </w:numPr>
        <w:spacing w:before="0" w:after="0"/>
      </w:pPr>
      <w:r>
        <w:t>Loss Optimization</w:t>
      </w:r>
    </w:p>
    <w:p>
      <w:pPr>
        <w:numPr>
          <w:ilvl w:val="1"/>
          <w:numId w:val="900"/>
        </w:numPr>
        <w:spacing w:before="0" w:after="0"/>
      </w:pPr>
      <w:r>
        <w:t>Formulation of Power Flow Equations</w:t>
      </w:r>
    </w:p>
    <w:p>
      <w:pPr>
        <w:numPr>
          <w:ilvl w:val="2"/>
          <w:numId w:val="900"/>
        </w:numPr>
        <w:spacing w:before="0" w:after="0"/>
      </w:pPr>
      <w:r>
        <w:t>Nodal Power Balance Equations</w:t>
      </w:r>
    </w:p>
    <w:p>
      <w:pPr>
        <w:numPr>
          <w:ilvl w:val="3"/>
          <w:numId w:val="900"/>
        </w:numPr>
        <w:spacing w:before="0" w:after="0"/>
      </w:pPr>
      <w:r>
        <w:t>Real Power Balance</w:t>
      </w:r>
    </w:p>
    <w:p>
      <w:pPr>
        <w:numPr>
          <w:ilvl w:val="3"/>
          <w:numId w:val="900"/>
        </w:numPr>
        <w:spacing w:before="0" w:after="0"/>
      </w:pPr>
      <w:r>
        <w:t>Reactive Power Balance</w:t>
      </w:r>
    </w:p>
    <w:p>
      <w:pPr>
        <w:numPr>
          <w:ilvl w:val="2"/>
          <w:numId w:val="900"/>
        </w:numPr>
        <w:spacing w:before="0" w:after="0"/>
      </w:pPr>
      <w:r>
        <w:t>Nonlinear Nature of Equations</w:t>
      </w:r>
    </w:p>
    <w:p>
      <w:pPr>
        <w:numPr>
          <w:ilvl w:val="3"/>
          <w:numId w:val="900"/>
        </w:numPr>
        <w:spacing w:before="0" w:after="0"/>
      </w:pPr>
      <w:r>
        <w:t>Voltage Magnitude Dependencies</w:t>
      </w:r>
    </w:p>
    <w:p>
      <w:pPr>
        <w:numPr>
          <w:ilvl w:val="3"/>
          <w:numId w:val="900"/>
        </w:numPr>
        <w:spacing w:before="0" w:after="0"/>
      </w:pPr>
      <w:r>
        <w:t>Trigonometric Functions</w:t>
      </w:r>
    </w:p>
    <w:p>
      <w:pPr>
        <w:numPr>
          <w:ilvl w:val="0"/>
          <w:numId w:val="900"/>
        </w:numPr>
        <w:spacing w:before="0" w:after="0"/>
      </w:pPr>
      <w:r>
        <w:t>Bus Admittance Matrix</w:t>
      </w:r>
    </w:p>
    <w:p>
      <w:pPr>
        <w:numPr>
          <w:ilvl w:val="1"/>
          <w:numId w:val="900"/>
        </w:numPr>
        <w:spacing w:before="0" w:after="0"/>
      </w:pPr>
      <w:r>
        <w:t>Definition and Properties</w:t>
      </w:r>
    </w:p>
    <w:p>
      <w:pPr>
        <w:numPr>
          <w:ilvl w:val="2"/>
          <w:numId w:val="900"/>
        </w:numPr>
        <w:spacing w:before="0" w:after="0"/>
      </w:pPr>
      <w:r>
        <w:t>Matrix Structure</w:t>
      </w:r>
    </w:p>
    <w:p>
      <w:pPr>
        <w:numPr>
          <w:ilvl w:val="2"/>
          <w:numId w:val="900"/>
        </w:numPr>
        <w:spacing w:before="0" w:after="0"/>
      </w:pPr>
      <w:r>
        <w:t>Sparsity Characteristics</w:t>
      </w:r>
    </w:p>
    <w:p>
      <w:pPr>
        <w:numPr>
          <w:ilvl w:val="2"/>
          <w:numId w:val="900"/>
        </w:numPr>
        <w:spacing w:before="0" w:after="0"/>
      </w:pPr>
      <w:r>
        <w:t>Symmetry Properties</w:t>
      </w:r>
    </w:p>
    <w:p>
      <w:pPr>
        <w:numPr>
          <w:ilvl w:val="1"/>
          <w:numId w:val="900"/>
        </w:numPr>
        <w:spacing w:before="0" w:after="0"/>
      </w:pPr>
      <w:r>
        <w:t>Formation by Inspection</w:t>
      </w:r>
    </w:p>
    <w:p>
      <w:pPr>
        <w:numPr>
          <w:ilvl w:val="2"/>
          <w:numId w:val="900"/>
        </w:numPr>
        <w:spacing w:before="0" w:after="0"/>
      </w:pPr>
      <w:r>
        <w:t>Rule-Based Construction</w:t>
      </w:r>
    </w:p>
    <w:p>
      <w:pPr>
        <w:numPr>
          <w:ilvl w:val="3"/>
          <w:numId w:val="900"/>
        </w:numPr>
        <w:spacing w:before="0" w:after="0"/>
      </w:pPr>
      <w:r>
        <w:t>Diagonal Elements</w:t>
      </w:r>
    </w:p>
    <w:p>
      <w:pPr>
        <w:numPr>
          <w:ilvl w:val="3"/>
          <w:numId w:val="900"/>
        </w:numPr>
        <w:spacing w:before="0" w:after="0"/>
      </w:pPr>
      <w:r>
        <w:t>Off-Diagonal Elements</w:t>
      </w:r>
    </w:p>
    <w:p>
      <w:pPr>
        <w:numPr>
          <w:ilvl w:val="1"/>
          <w:numId w:val="900"/>
        </w:numPr>
        <w:spacing w:before="0" w:after="0"/>
      </w:pPr>
      <w:r>
        <w:t>Algorithmic Formation</w:t>
      </w:r>
    </w:p>
    <w:p>
      <w:pPr>
        <w:numPr>
          <w:ilvl w:val="2"/>
          <w:numId w:val="900"/>
        </w:numPr>
        <w:spacing w:before="0" w:after="0"/>
      </w:pPr>
      <w:r>
        <w:t>Computer Implementation</w:t>
      </w:r>
    </w:p>
    <w:p>
      <w:pPr>
        <w:numPr>
          <w:ilvl w:val="3"/>
          <w:numId w:val="900"/>
        </w:numPr>
        <w:spacing w:before="0" w:after="0"/>
      </w:pPr>
      <w:r>
        <w:t>Data Structure Requirements</w:t>
      </w:r>
    </w:p>
    <w:p>
      <w:pPr>
        <w:numPr>
          <w:ilvl w:val="3"/>
          <w:numId w:val="900"/>
        </w:numPr>
        <w:spacing w:before="0" w:after="0"/>
      </w:pPr>
      <w:r>
        <w:t>Algorithm Steps</w:t>
      </w:r>
    </w:p>
    <w:p>
      <w:pPr>
        <w:numPr>
          <w:ilvl w:val="2"/>
          <w:numId w:val="900"/>
        </w:numPr>
        <w:spacing w:before="0" w:after="0"/>
      </w:pPr>
      <w:r>
        <w:t>Handling Shunt Elements</w:t>
      </w:r>
    </w:p>
    <w:p>
      <w:pPr>
        <w:numPr>
          <w:ilvl w:val="3"/>
          <w:numId w:val="900"/>
        </w:numPr>
        <w:spacing w:before="0" w:after="0"/>
      </w:pPr>
      <w:r>
        <w:t>Shunt Admittance Addition</w:t>
      </w:r>
    </w:p>
    <w:p>
      <w:pPr>
        <w:numPr>
          <w:ilvl w:val="3"/>
          <w:numId w:val="900"/>
        </w:numPr>
        <w:spacing w:before="0" w:after="0"/>
      </w:pPr>
      <w:r>
        <w:t>Transformer Tap Effects</w:t>
      </w:r>
    </w:p>
    <w:p>
      <w:pPr>
        <w:numPr>
          <w:ilvl w:val="0"/>
          <w:numId w:val="900"/>
        </w:numPr>
        <w:spacing w:before="0" w:after="0"/>
      </w:pPr>
      <w:r>
        <w:t>Bus Classifications</w:t>
      </w:r>
    </w:p>
    <w:p>
      <w:pPr>
        <w:numPr>
          <w:ilvl w:val="1"/>
          <w:numId w:val="900"/>
        </w:numPr>
        <w:spacing w:before="0" w:after="0"/>
      </w:pPr>
      <w:r>
        <w:t>Slack Bus</w:t>
      </w:r>
    </w:p>
    <w:p>
      <w:pPr>
        <w:numPr>
          <w:ilvl w:val="2"/>
          <w:numId w:val="900"/>
        </w:numPr>
        <w:spacing w:before="0" w:after="0"/>
      </w:pPr>
      <w:r>
        <w:t>Role and Selection Criteria</w:t>
      </w:r>
    </w:p>
    <w:p>
      <w:pPr>
        <w:numPr>
          <w:ilvl w:val="3"/>
          <w:numId w:val="900"/>
        </w:numPr>
        <w:spacing w:before="0" w:after="0"/>
      </w:pPr>
      <w:r>
        <w:t>Reference Bus Function</w:t>
      </w:r>
    </w:p>
    <w:p>
      <w:pPr>
        <w:numPr>
          <w:ilvl w:val="3"/>
          <w:numId w:val="900"/>
        </w:numPr>
        <w:spacing w:before="0" w:after="0"/>
      </w:pPr>
      <w:r>
        <w:t>Selection Guidelines</w:t>
      </w:r>
    </w:p>
    <w:p>
      <w:pPr>
        <w:numPr>
          <w:ilvl w:val="2"/>
          <w:numId w:val="900"/>
        </w:numPr>
        <w:spacing w:before="0" w:after="0"/>
      </w:pPr>
      <w:r>
        <w:t>Specified and Unknown Quantities</w:t>
      </w:r>
    </w:p>
    <w:p>
      <w:pPr>
        <w:numPr>
          <w:ilvl w:val="1"/>
          <w:numId w:val="900"/>
        </w:numPr>
        <w:spacing w:before="0" w:after="0"/>
      </w:pPr>
      <w:r>
        <w:t>Load Bus</w:t>
      </w:r>
    </w:p>
    <w:p>
      <w:pPr>
        <w:numPr>
          <w:ilvl w:val="2"/>
          <w:numId w:val="900"/>
        </w:numPr>
        <w:spacing w:before="0" w:after="0"/>
      </w:pPr>
      <w:r>
        <w:t>Specified Quantities</w:t>
      </w:r>
    </w:p>
    <w:p>
      <w:pPr>
        <w:numPr>
          <w:ilvl w:val="3"/>
          <w:numId w:val="900"/>
        </w:numPr>
        <w:spacing w:before="0" w:after="0"/>
      </w:pPr>
      <w:r>
        <w:t>Real Power Specification</w:t>
      </w:r>
    </w:p>
    <w:p>
      <w:pPr>
        <w:numPr>
          <w:ilvl w:val="3"/>
          <w:numId w:val="900"/>
        </w:numPr>
        <w:spacing w:before="0" w:after="0"/>
      </w:pPr>
      <w:r>
        <w:t>Reactive Power Specification</w:t>
      </w:r>
    </w:p>
    <w:p>
      <w:pPr>
        <w:numPr>
          <w:ilvl w:val="2"/>
          <w:numId w:val="900"/>
        </w:numPr>
        <w:spacing w:before="0" w:after="0"/>
      </w:pPr>
      <w:r>
        <w:t>Unknown Quantities</w:t>
      </w:r>
    </w:p>
    <w:p>
      <w:pPr>
        <w:numPr>
          <w:ilvl w:val="1"/>
          <w:numId w:val="900"/>
        </w:numPr>
        <w:spacing w:before="0" w:after="0"/>
      </w:pPr>
      <w:r>
        <w:t>Generator Bus</w:t>
      </w:r>
    </w:p>
    <w:p>
      <w:pPr>
        <w:numPr>
          <w:ilvl w:val="2"/>
          <w:numId w:val="900"/>
        </w:numPr>
        <w:spacing w:before="0" w:after="0"/>
      </w:pPr>
      <w:r>
        <w:t>Specified Quantities</w:t>
      </w:r>
    </w:p>
    <w:p>
      <w:pPr>
        <w:numPr>
          <w:ilvl w:val="3"/>
          <w:numId w:val="900"/>
        </w:numPr>
        <w:spacing w:before="0" w:after="0"/>
      </w:pPr>
      <w:r>
        <w:t>Real Power Specification</w:t>
      </w:r>
    </w:p>
    <w:p>
      <w:pPr>
        <w:numPr>
          <w:ilvl w:val="3"/>
          <w:numId w:val="900"/>
        </w:numPr>
        <w:spacing w:before="0" w:after="0"/>
      </w:pPr>
      <w:r>
        <w:t>Voltage Magnitude Specification</w:t>
      </w:r>
    </w:p>
    <w:p>
      <w:pPr>
        <w:numPr>
          <w:ilvl w:val="2"/>
          <w:numId w:val="900"/>
        </w:numPr>
        <w:spacing w:before="0" w:after="0"/>
      </w:pPr>
      <w:r>
        <w:t>Reactive Power Limits</w:t>
      </w:r>
    </w:p>
    <w:p>
      <w:pPr>
        <w:numPr>
          <w:ilvl w:val="3"/>
          <w:numId w:val="900"/>
        </w:numPr>
        <w:spacing w:before="0" w:after="0"/>
      </w:pPr>
      <w:r>
        <w:t>Maximum Reactive Power</w:t>
      </w:r>
    </w:p>
    <w:p>
      <w:pPr>
        <w:numPr>
          <w:ilvl w:val="3"/>
          <w:numId w:val="900"/>
        </w:numPr>
        <w:spacing w:before="0" w:after="0"/>
      </w:pPr>
      <w:r>
        <w:t>Minimum Reactive Power</w:t>
      </w:r>
    </w:p>
    <w:p>
      <w:pPr>
        <w:numPr>
          <w:ilvl w:val="3"/>
          <w:numId w:val="900"/>
        </w:numPr>
        <w:spacing w:before="0" w:after="0"/>
      </w:pPr>
      <w:r>
        <w:t>Limit Violation Handling</w:t>
      </w:r>
    </w:p>
    <w:p>
      <w:pPr>
        <w:numPr>
          <w:ilvl w:val="0"/>
          <w:numId w:val="900"/>
        </w:numPr>
        <w:spacing w:before="0" w:after="0"/>
      </w:pPr>
      <w:r>
        <w:t>Numerical Solution Methods</w:t>
      </w:r>
    </w:p>
    <w:p>
      <w:pPr>
        <w:numPr>
          <w:ilvl w:val="1"/>
          <w:numId w:val="900"/>
        </w:numPr>
        <w:spacing w:before="0" w:after="0"/>
      </w:pPr>
      <w:r>
        <w:t>Gauss-Seidel Method</w:t>
      </w:r>
    </w:p>
    <w:p>
      <w:pPr>
        <w:numPr>
          <w:ilvl w:val="2"/>
          <w:numId w:val="900"/>
        </w:numPr>
        <w:spacing w:before="0" w:after="0"/>
      </w:pPr>
      <w:r>
        <w:t>Iterative Algorithm</w:t>
      </w:r>
    </w:p>
    <w:p>
      <w:pPr>
        <w:numPr>
          <w:ilvl w:val="3"/>
          <w:numId w:val="900"/>
        </w:numPr>
        <w:spacing w:before="0" w:after="0"/>
      </w:pPr>
      <w:r>
        <w:t>Algorithm Steps</w:t>
      </w:r>
    </w:p>
    <w:p>
      <w:pPr>
        <w:numPr>
          <w:ilvl w:val="3"/>
          <w:numId w:val="900"/>
        </w:numPr>
        <w:spacing w:before="0" w:after="0"/>
      </w:pPr>
      <w:r>
        <w:t>Convergence Criteria</w:t>
      </w:r>
    </w:p>
    <w:p>
      <w:pPr>
        <w:numPr>
          <w:ilvl w:val="2"/>
          <w:numId w:val="900"/>
        </w:numPr>
        <w:spacing w:before="0" w:after="0"/>
      </w:pPr>
      <w:r>
        <w:t>Acceleration Techniques</w:t>
      </w:r>
    </w:p>
    <w:p>
      <w:pPr>
        <w:numPr>
          <w:ilvl w:val="3"/>
          <w:numId w:val="900"/>
        </w:numPr>
        <w:spacing w:before="0" w:after="0"/>
      </w:pPr>
      <w:r>
        <w:t>Acceleration Factor</w:t>
      </w:r>
    </w:p>
    <w:p>
      <w:pPr>
        <w:numPr>
          <w:ilvl w:val="3"/>
          <w:numId w:val="900"/>
        </w:numPr>
        <w:spacing w:before="0" w:after="0"/>
      </w:pPr>
      <w:r>
        <w:t>Optimal Acceleration</w:t>
      </w:r>
    </w:p>
    <w:p>
      <w:pPr>
        <w:numPr>
          <w:ilvl w:val="2"/>
          <w:numId w:val="900"/>
        </w:numPr>
        <w:spacing w:before="0" w:after="0"/>
      </w:pPr>
      <w:r>
        <w:t>Convergence Characteristics</w:t>
      </w:r>
    </w:p>
    <w:p>
      <w:pPr>
        <w:numPr>
          <w:ilvl w:val="3"/>
          <w:numId w:val="900"/>
        </w:numPr>
        <w:spacing w:before="0" w:after="0"/>
      </w:pPr>
      <w:r>
        <w:t>Convergence Rate</w:t>
      </w:r>
    </w:p>
    <w:p>
      <w:pPr>
        <w:numPr>
          <w:ilvl w:val="3"/>
          <w:numId w:val="900"/>
        </w:numPr>
        <w:spacing w:before="0" w:after="0"/>
      </w:pPr>
      <w:r>
        <w:t>Convergence Problems</w:t>
      </w:r>
    </w:p>
    <w:p>
      <w:pPr>
        <w:numPr>
          <w:ilvl w:val="1"/>
          <w:numId w:val="900"/>
        </w:numPr>
        <w:spacing w:before="0" w:after="0"/>
      </w:pPr>
      <w:r>
        <w:t>Newton-Raphson Method</w:t>
      </w:r>
    </w:p>
    <w:p>
      <w:pPr>
        <w:numPr>
          <w:ilvl w:val="2"/>
          <w:numId w:val="900"/>
        </w:numPr>
        <w:spacing w:before="0" w:after="0"/>
      </w:pPr>
      <w:r>
        <w:t>Jacobian Matrix Formulation</w:t>
      </w:r>
    </w:p>
    <w:p>
      <w:pPr>
        <w:numPr>
          <w:ilvl w:val="3"/>
          <w:numId w:val="900"/>
        </w:numPr>
        <w:spacing w:before="0" w:after="0"/>
      </w:pPr>
      <w:r>
        <w:t>Partial Derivative Calculations</w:t>
      </w:r>
    </w:p>
    <w:p>
      <w:pPr>
        <w:numPr>
          <w:ilvl w:val="3"/>
          <w:numId w:val="900"/>
        </w:numPr>
        <w:spacing w:before="0" w:after="0"/>
      </w:pPr>
      <w:r>
        <w:t>Matrix Structure</w:t>
      </w:r>
    </w:p>
    <w:p>
      <w:pPr>
        <w:numPr>
          <w:ilvl w:val="2"/>
          <w:numId w:val="900"/>
        </w:numPr>
        <w:spacing w:before="0" w:after="0"/>
      </w:pPr>
      <w:r>
        <w:t>Iterative Algorithm</w:t>
      </w:r>
    </w:p>
    <w:p>
      <w:pPr>
        <w:numPr>
          <w:ilvl w:val="3"/>
          <w:numId w:val="900"/>
        </w:numPr>
        <w:spacing w:before="0" w:after="0"/>
      </w:pPr>
      <w:r>
        <w:t>Algorithm Steps</w:t>
      </w:r>
    </w:p>
    <w:p>
      <w:pPr>
        <w:numPr>
          <w:ilvl w:val="3"/>
          <w:numId w:val="900"/>
        </w:numPr>
        <w:spacing w:before="0" w:after="0"/>
      </w:pPr>
      <w:r>
        <w:t>Matrix Inversion Requirements</w:t>
      </w:r>
    </w:p>
    <w:p>
      <w:pPr>
        <w:numPr>
          <w:ilvl w:val="2"/>
          <w:numId w:val="900"/>
        </w:numPr>
        <w:spacing w:before="0" w:after="0"/>
      </w:pPr>
      <w:r>
        <w:t>Convergence Characteristics</w:t>
      </w:r>
    </w:p>
    <w:p>
      <w:pPr>
        <w:numPr>
          <w:ilvl w:val="3"/>
          <w:numId w:val="900"/>
        </w:numPr>
        <w:spacing w:before="0" w:after="0"/>
      </w:pPr>
      <w:r>
        <w:t>Quadratic Convergence</w:t>
      </w:r>
    </w:p>
    <w:p>
      <w:pPr>
        <w:numPr>
          <w:ilvl w:val="3"/>
          <w:numId w:val="900"/>
        </w:numPr>
        <w:spacing w:before="0" w:after="0"/>
      </w:pPr>
      <w:r>
        <w:t>Initial Guess Sensitivity</w:t>
      </w:r>
    </w:p>
    <w:p>
      <w:pPr>
        <w:numPr>
          <w:ilvl w:val="2"/>
          <w:numId w:val="900"/>
        </w:numPr>
        <w:spacing w:before="0" w:after="0"/>
      </w:pPr>
      <w:r>
        <w:t>Handling PV and PQ Buses</w:t>
      </w:r>
    </w:p>
    <w:p>
      <w:pPr>
        <w:numPr>
          <w:ilvl w:val="3"/>
          <w:numId w:val="900"/>
        </w:numPr>
        <w:spacing w:before="0" w:after="0"/>
      </w:pPr>
      <w:r>
        <w:t>Variable Switching</w:t>
      </w:r>
    </w:p>
    <w:p>
      <w:pPr>
        <w:numPr>
          <w:ilvl w:val="3"/>
          <w:numId w:val="900"/>
        </w:numPr>
        <w:spacing w:before="0" w:after="0"/>
      </w:pPr>
      <w:r>
        <w:t>Reactive Power Limit Handling</w:t>
      </w:r>
    </w:p>
    <w:p>
      <w:pPr>
        <w:numPr>
          <w:ilvl w:val="1"/>
          <w:numId w:val="900"/>
        </w:numPr>
        <w:spacing w:before="0" w:after="0"/>
      </w:pPr>
      <w:r>
        <w:t>Fast Decoupled Load Flow Method</w:t>
      </w:r>
    </w:p>
    <w:p>
      <w:pPr>
        <w:numPr>
          <w:ilvl w:val="2"/>
          <w:numId w:val="900"/>
        </w:numPr>
        <w:spacing w:before="0" w:after="0"/>
      </w:pPr>
      <w:r>
        <w:t>P-θ and Q-V Decoupling</w:t>
      </w:r>
    </w:p>
    <w:p>
      <w:pPr>
        <w:numPr>
          <w:ilvl w:val="3"/>
          <w:numId w:val="900"/>
        </w:numPr>
        <w:spacing w:before="0" w:after="0"/>
      </w:pPr>
      <w:r>
        <w:t>Decoupling Assumptions</w:t>
      </w:r>
    </w:p>
    <w:p>
      <w:pPr>
        <w:numPr>
          <w:ilvl w:val="3"/>
          <w:numId w:val="900"/>
        </w:numPr>
        <w:spacing w:before="0" w:after="0"/>
      </w:pPr>
      <w:r>
        <w:t>Simplified Jacobian Matrices</w:t>
      </w:r>
    </w:p>
    <w:p>
      <w:pPr>
        <w:numPr>
          <w:ilvl w:val="2"/>
          <w:numId w:val="900"/>
        </w:numPr>
        <w:spacing w:before="0" w:after="0"/>
      </w:pPr>
      <w:r>
        <w:t>Assumptions and Advantages</w:t>
      </w:r>
    </w:p>
    <w:p>
      <w:pPr>
        <w:numPr>
          <w:ilvl w:val="3"/>
          <w:numId w:val="900"/>
        </w:numPr>
        <w:spacing w:before="0" w:after="0"/>
      </w:pPr>
      <w:r>
        <w:t>Computational Efficiency</w:t>
      </w:r>
    </w:p>
    <w:p>
      <w:pPr>
        <w:numPr>
          <w:ilvl w:val="3"/>
          <w:numId w:val="900"/>
        </w:numPr>
        <w:spacing w:before="0" w:after="0"/>
      </w:pPr>
      <w:r>
        <w:t>Memory Requirements</w:t>
      </w:r>
    </w:p>
    <w:p>
      <w:pPr>
        <w:numPr>
          <w:ilvl w:val="2"/>
          <w:numId w:val="900"/>
        </w:numPr>
        <w:spacing w:before="0" w:after="0"/>
      </w:pPr>
      <w:r>
        <w:t>Limitations</w:t>
      </w:r>
    </w:p>
    <w:p>
      <w:pPr>
        <w:numPr>
          <w:ilvl w:val="3"/>
          <w:numId w:val="900"/>
        </w:numPr>
        <w:spacing w:before="0" w:after="0"/>
      </w:pPr>
      <w:r>
        <w:t>Convergence Issues</w:t>
      </w:r>
    </w:p>
    <w:p>
      <w:pPr>
        <w:numPr>
          <w:ilvl w:val="3"/>
          <w:numId w:val="900"/>
        </w:numPr>
        <w:spacing w:before="0" w:after="0"/>
      </w:pPr>
      <w:r>
        <w:t>Applicability Constraints</w:t>
      </w:r>
    </w:p>
    <w:p>
      <w:pPr>
        <w:numPr>
          <w:ilvl w:val="0"/>
          <w:numId w:val="900"/>
        </w:numPr>
        <w:spacing w:before="0" w:after="0"/>
      </w:pPr>
      <w:r>
        <w:t>Analysis of Results</w:t>
      </w:r>
    </w:p>
    <w:p>
      <w:pPr>
        <w:numPr>
          <w:ilvl w:val="1"/>
          <w:numId w:val="900"/>
        </w:numPr>
        <w:spacing w:before="0" w:after="0"/>
      </w:pPr>
      <w:r>
        <w:t>Bus Voltage Magnitudes and Angles</w:t>
      </w:r>
    </w:p>
    <w:p>
      <w:pPr>
        <w:numPr>
          <w:ilvl w:val="2"/>
          <w:numId w:val="900"/>
        </w:numPr>
        <w:spacing w:before="0" w:after="0"/>
      </w:pPr>
      <w:r>
        <w:t>Voltage Profile Analysis</w:t>
      </w:r>
    </w:p>
    <w:p>
      <w:pPr>
        <w:numPr>
          <w:ilvl w:val="2"/>
          <w:numId w:val="900"/>
        </w:numPr>
        <w:spacing w:before="0" w:after="0"/>
      </w:pPr>
      <w:r>
        <w:t>Voltage Limit Violations</w:t>
      </w:r>
    </w:p>
    <w:p>
      <w:pPr>
        <w:numPr>
          <w:ilvl w:val="1"/>
          <w:numId w:val="900"/>
        </w:numPr>
        <w:spacing w:before="0" w:after="0"/>
      </w:pPr>
      <w:r>
        <w:t>Real and Reactive Power Flows in Lines</w:t>
      </w:r>
    </w:p>
    <w:p>
      <w:pPr>
        <w:numPr>
          <w:ilvl w:val="2"/>
          <w:numId w:val="900"/>
        </w:numPr>
        <w:spacing w:before="0" w:after="0"/>
      </w:pPr>
      <w:r>
        <w:t>Line Loading Analysis</w:t>
      </w:r>
    </w:p>
    <w:p>
      <w:pPr>
        <w:numPr>
          <w:ilvl w:val="2"/>
          <w:numId w:val="900"/>
        </w:numPr>
        <w:spacing w:before="0" w:after="0"/>
      </w:pPr>
      <w:r>
        <w:t>Thermal Limit Violations</w:t>
      </w:r>
    </w:p>
    <w:p>
      <w:pPr>
        <w:numPr>
          <w:ilvl w:val="1"/>
          <w:numId w:val="900"/>
        </w:numPr>
        <w:spacing w:before="0" w:after="0"/>
      </w:pPr>
      <w:r>
        <w:t>System Losses</w:t>
      </w:r>
    </w:p>
    <w:p>
      <w:pPr>
        <w:numPr>
          <w:ilvl w:val="2"/>
          <w:numId w:val="900"/>
        </w:numPr>
        <w:spacing w:before="0" w:after="0"/>
      </w:pPr>
      <w:r>
        <w:t>Calculation of Line and System Losses</w:t>
      </w:r>
    </w:p>
    <w:p>
      <w:pPr>
        <w:numPr>
          <w:ilvl w:val="3"/>
          <w:numId w:val="900"/>
        </w:numPr>
        <w:spacing w:before="0" w:after="0"/>
      </w:pPr>
      <w:r>
        <w:t>Line Loss Formulas</w:t>
      </w:r>
    </w:p>
    <w:p>
      <w:pPr>
        <w:numPr>
          <w:ilvl w:val="3"/>
          <w:numId w:val="900"/>
        </w:numPr>
        <w:spacing w:before="0" w:after="0"/>
      </w:pPr>
      <w:r>
        <w:t>Total System Losses</w:t>
      </w:r>
    </w:p>
    <w:p>
      <w:pPr>
        <w:numPr>
          <w:ilvl w:val="1"/>
          <w:numId w:val="900"/>
        </w:numPr>
        <w:spacing w:before="0" w:after="0"/>
      </w:pPr>
      <w:r>
        <w:t>Control of Voltage and Power Flow</w:t>
      </w:r>
    </w:p>
    <w:p>
      <w:pPr>
        <w:numPr>
          <w:ilvl w:val="2"/>
          <w:numId w:val="900"/>
        </w:numPr>
        <w:spacing w:before="0" w:after="0"/>
      </w:pPr>
      <w:r>
        <w:t>Tap Changer Operation</w:t>
      </w:r>
    </w:p>
    <w:p>
      <w:pPr>
        <w:numPr>
          <w:ilvl w:val="3"/>
          <w:numId w:val="900"/>
        </w:numPr>
        <w:spacing w:before="0" w:after="0"/>
      </w:pPr>
      <w:r>
        <w:t>Voltage Control Methods</w:t>
      </w:r>
    </w:p>
    <w:p>
      <w:pPr>
        <w:numPr>
          <w:ilvl w:val="3"/>
          <w:numId w:val="900"/>
        </w:numPr>
        <w:spacing w:before="0" w:after="0"/>
      </w:pPr>
      <w:r>
        <w:t>Tap Position Optimization</w:t>
      </w:r>
    </w:p>
    <w:p>
      <w:pPr>
        <w:numPr>
          <w:ilvl w:val="2"/>
          <w:numId w:val="900"/>
        </w:numPr>
        <w:spacing w:before="0" w:after="0"/>
      </w:pPr>
      <w:r>
        <w:t>Reactive Power Compensation</w:t>
      </w:r>
    </w:p>
    <w:p>
      <w:pPr>
        <w:numPr>
          <w:ilvl w:val="3"/>
          <w:numId w:val="900"/>
        </w:numPr>
        <w:spacing w:before="0" w:after="0"/>
      </w:pPr>
      <w:r>
        <w:t>Capacitor Bank Control</w:t>
      </w:r>
    </w:p>
    <w:p>
      <w:pPr>
        <w:numPr>
          <w:ilvl w:val="3"/>
          <w:numId w:val="900"/>
        </w:numPr>
        <w:spacing w:before="0" w:after="0"/>
      </w:pPr>
      <w:r>
        <w:t>Reactor Control</w:t>
      </w:r>
    </w:p>
    <w:p>
      <w:pPr>
        <w:pStyle w:val="Heading1"/>
      </w:pPr>
      <w:r>
        <w:t>Symmetrical Fault Analysis</w:t>
      </w:r>
    </w:p>
    <w:p>
      <w:pPr>
        <w:numPr>
          <w:ilvl w:val="0"/>
          <w:numId w:val="900"/>
        </w:numPr>
        <w:spacing w:before="0" w:after="0"/>
      </w:pPr>
      <w:r>
        <w:t>Introduction to Faults</w:t>
      </w:r>
    </w:p>
    <w:p>
      <w:pPr>
        <w:numPr>
          <w:ilvl w:val="1"/>
          <w:numId w:val="900"/>
        </w:numPr>
        <w:spacing w:before="0" w:after="0"/>
      </w:pPr>
      <w:r>
        <w:t>Types of Faults in Power Systems</w:t>
      </w:r>
    </w:p>
    <w:p>
      <w:pPr>
        <w:numPr>
          <w:ilvl w:val="2"/>
          <w:numId w:val="900"/>
        </w:numPr>
        <w:spacing w:before="0" w:after="0"/>
      </w:pPr>
      <w:r>
        <w:t>Short Circuit Faults</w:t>
      </w:r>
    </w:p>
    <w:p>
      <w:pPr>
        <w:numPr>
          <w:ilvl w:val="2"/>
          <w:numId w:val="900"/>
        </w:numPr>
        <w:spacing w:before="0" w:after="0"/>
      </w:pPr>
      <w:r>
        <w:t>Open Circuit Faults</w:t>
      </w:r>
    </w:p>
    <w:p>
      <w:pPr>
        <w:numPr>
          <w:ilvl w:val="2"/>
          <w:numId w:val="900"/>
        </w:numPr>
        <w:spacing w:before="0" w:after="0"/>
      </w:pPr>
      <w:r>
        <w:t>Ground Faults</w:t>
      </w:r>
    </w:p>
    <w:p>
      <w:pPr>
        <w:numPr>
          <w:ilvl w:val="1"/>
          <w:numId w:val="900"/>
        </w:numPr>
        <w:spacing w:before="0" w:after="0"/>
      </w:pPr>
      <w:r>
        <w:t>Causes and Effects of Faults</w:t>
      </w:r>
    </w:p>
    <w:p>
      <w:pPr>
        <w:numPr>
          <w:ilvl w:val="2"/>
          <w:numId w:val="900"/>
        </w:numPr>
        <w:spacing w:before="0" w:after="0"/>
      </w:pPr>
      <w:r>
        <w:t>Natural Causes</w:t>
      </w:r>
    </w:p>
    <w:p>
      <w:pPr>
        <w:numPr>
          <w:ilvl w:val="2"/>
          <w:numId w:val="900"/>
        </w:numPr>
        <w:spacing w:before="0" w:after="0"/>
      </w:pPr>
      <w:r>
        <w:t>Equipment Failures</w:t>
      </w:r>
    </w:p>
    <w:p>
      <w:pPr>
        <w:numPr>
          <w:ilvl w:val="2"/>
          <w:numId w:val="900"/>
        </w:numPr>
        <w:spacing w:before="0" w:after="0"/>
      </w:pPr>
      <w:r>
        <w:t>Human Errors</w:t>
      </w:r>
    </w:p>
    <w:p>
      <w:pPr>
        <w:numPr>
          <w:ilvl w:val="2"/>
          <w:numId w:val="900"/>
        </w:numPr>
        <w:spacing w:before="0" w:after="0"/>
      </w:pPr>
      <w:r>
        <w:t>Fault Effects on System</w:t>
      </w:r>
    </w:p>
    <w:p>
      <w:pPr>
        <w:numPr>
          <w:ilvl w:val="1"/>
          <w:numId w:val="900"/>
        </w:numPr>
        <w:spacing w:before="0" w:after="0"/>
      </w:pPr>
      <w:r>
        <w:t>Symmetrical vs Unsymmetrical Faults</w:t>
      </w:r>
    </w:p>
    <w:p>
      <w:pPr>
        <w:numPr>
          <w:ilvl w:val="2"/>
          <w:numId w:val="900"/>
        </w:numPr>
        <w:spacing w:before="0" w:after="0"/>
      </w:pPr>
      <w:r>
        <w:t>Fault Classification</w:t>
      </w:r>
    </w:p>
    <w:p>
      <w:pPr>
        <w:numPr>
          <w:ilvl w:val="2"/>
          <w:numId w:val="900"/>
        </w:numPr>
        <w:spacing w:before="0" w:after="0"/>
      </w:pPr>
      <w:r>
        <w:t>Frequency of Occurrence</w:t>
      </w:r>
    </w:p>
    <w:p>
      <w:pPr>
        <w:numPr>
          <w:ilvl w:val="1"/>
          <w:numId w:val="900"/>
        </w:numPr>
        <w:spacing w:before="0" w:after="0"/>
      </w:pPr>
      <w:r>
        <w:t>Fault Detection and Isolation</w:t>
      </w:r>
    </w:p>
    <w:p>
      <w:pPr>
        <w:numPr>
          <w:ilvl w:val="2"/>
          <w:numId w:val="900"/>
        </w:numPr>
        <w:spacing w:before="0" w:after="0"/>
      </w:pPr>
      <w:r>
        <w:t>Detection Methods</w:t>
      </w:r>
    </w:p>
    <w:p>
      <w:pPr>
        <w:numPr>
          <w:ilvl w:val="2"/>
          <w:numId w:val="900"/>
        </w:numPr>
        <w:spacing w:before="0" w:after="0"/>
      </w:pPr>
      <w:r>
        <w:t>Isolation Strategies</w:t>
      </w:r>
    </w:p>
    <w:p>
      <w:pPr>
        <w:numPr>
          <w:ilvl w:val="0"/>
          <w:numId w:val="900"/>
        </w:numPr>
        <w:spacing w:before="0" w:after="0"/>
      </w:pPr>
      <w:r>
        <w:t>Symmetrical Three-Phase Faults</w:t>
      </w:r>
    </w:p>
    <w:p>
      <w:pPr>
        <w:numPr>
          <w:ilvl w:val="1"/>
          <w:numId w:val="900"/>
        </w:numPr>
        <w:spacing w:before="0" w:after="0"/>
      </w:pPr>
      <w:r>
        <w:t>Fault Current Transients</w:t>
      </w:r>
    </w:p>
    <w:p>
      <w:pPr>
        <w:numPr>
          <w:ilvl w:val="2"/>
          <w:numId w:val="900"/>
        </w:numPr>
        <w:spacing w:before="0" w:after="0"/>
      </w:pPr>
      <w:r>
        <w:t>Subtransient Period</w:t>
      </w:r>
    </w:p>
    <w:p>
      <w:pPr>
        <w:numPr>
          <w:ilvl w:val="3"/>
          <w:numId w:val="900"/>
        </w:numPr>
        <w:spacing w:before="0" w:after="0"/>
      </w:pPr>
      <w:r>
        <w:t>Duration and Characteristics</w:t>
      </w:r>
    </w:p>
    <w:p>
      <w:pPr>
        <w:numPr>
          <w:ilvl w:val="3"/>
          <w:numId w:val="900"/>
        </w:numPr>
        <w:spacing w:before="0" w:after="0"/>
      </w:pPr>
      <w:r>
        <w:t>Subtransient Reactance</w:t>
      </w:r>
    </w:p>
    <w:p>
      <w:pPr>
        <w:numPr>
          <w:ilvl w:val="2"/>
          <w:numId w:val="900"/>
        </w:numPr>
        <w:spacing w:before="0" w:after="0"/>
      </w:pPr>
      <w:r>
        <w:t>Transient Period</w:t>
      </w:r>
    </w:p>
    <w:p>
      <w:pPr>
        <w:numPr>
          <w:ilvl w:val="3"/>
          <w:numId w:val="900"/>
        </w:numPr>
        <w:spacing w:before="0" w:after="0"/>
      </w:pPr>
      <w:r>
        <w:t>Duration and Characteristics</w:t>
      </w:r>
    </w:p>
    <w:p>
      <w:pPr>
        <w:numPr>
          <w:ilvl w:val="3"/>
          <w:numId w:val="900"/>
        </w:numPr>
        <w:spacing w:before="0" w:after="0"/>
      </w:pPr>
      <w:r>
        <w:t>Transient Reactance</w:t>
      </w:r>
    </w:p>
    <w:p>
      <w:pPr>
        <w:numPr>
          <w:ilvl w:val="2"/>
          <w:numId w:val="900"/>
        </w:numPr>
        <w:spacing w:before="0" w:after="0"/>
      </w:pPr>
      <w:r>
        <w:t>Steady-State Period</w:t>
      </w:r>
    </w:p>
    <w:p>
      <w:pPr>
        <w:numPr>
          <w:ilvl w:val="3"/>
          <w:numId w:val="900"/>
        </w:numPr>
        <w:spacing w:before="0" w:after="0"/>
      </w:pPr>
      <w:r>
        <w:t>Duration and Characteristics</w:t>
      </w:r>
    </w:p>
    <w:p>
      <w:pPr>
        <w:numPr>
          <w:ilvl w:val="3"/>
          <w:numId w:val="900"/>
        </w:numPr>
        <w:spacing w:before="0" w:after="0"/>
      </w:pPr>
      <w:r>
        <w:t>Synchronous Reactance</w:t>
      </w:r>
    </w:p>
    <w:p>
      <w:pPr>
        <w:numPr>
          <w:ilvl w:val="1"/>
          <w:numId w:val="900"/>
        </w:numPr>
        <w:spacing w:before="0" w:after="0"/>
      </w:pPr>
      <w:r>
        <w:t>Thevenin's Theorem for Fault Calculation</w:t>
      </w:r>
    </w:p>
    <w:p>
      <w:pPr>
        <w:numPr>
          <w:ilvl w:val="2"/>
          <w:numId w:val="900"/>
        </w:numPr>
        <w:spacing w:before="0" w:after="0"/>
      </w:pPr>
      <w:r>
        <w:t>Thevenin Equivalent Circuit</w:t>
      </w:r>
    </w:p>
    <w:p>
      <w:pPr>
        <w:numPr>
          <w:ilvl w:val="3"/>
          <w:numId w:val="900"/>
        </w:numPr>
        <w:spacing w:before="0" w:after="0"/>
      </w:pPr>
      <w:r>
        <w:t>Equivalent Voltage Source</w:t>
      </w:r>
    </w:p>
    <w:p>
      <w:pPr>
        <w:numPr>
          <w:ilvl w:val="3"/>
          <w:numId w:val="900"/>
        </w:numPr>
        <w:spacing w:before="0" w:after="0"/>
      </w:pPr>
      <w:r>
        <w:t>Equivalent Impedance</w:t>
      </w:r>
    </w:p>
    <w:p>
      <w:pPr>
        <w:numPr>
          <w:ilvl w:val="2"/>
          <w:numId w:val="900"/>
        </w:numPr>
        <w:spacing w:before="0" w:after="0"/>
      </w:pPr>
      <w:r>
        <w:t>Application to Faulted Bus</w:t>
      </w:r>
    </w:p>
    <w:p>
      <w:pPr>
        <w:numPr>
          <w:ilvl w:val="3"/>
          <w:numId w:val="900"/>
        </w:numPr>
        <w:spacing w:before="0" w:after="0"/>
      </w:pPr>
      <w:r>
        <w:t>Fault Current Calculation</w:t>
      </w:r>
    </w:p>
    <w:p>
      <w:pPr>
        <w:numPr>
          <w:ilvl w:val="3"/>
          <w:numId w:val="900"/>
        </w:numPr>
        <w:spacing w:before="0" w:after="0"/>
      </w:pPr>
      <w:r>
        <w:t>Voltage Calculation</w:t>
      </w:r>
    </w:p>
    <w:p>
      <w:pPr>
        <w:numPr>
          <w:ilvl w:val="0"/>
          <w:numId w:val="900"/>
        </w:numPr>
        <w:spacing w:before="0" w:after="0"/>
      </w:pPr>
      <w:r>
        <w:t>Bus Impedance Matrix</w:t>
      </w:r>
    </w:p>
    <w:p>
      <w:pPr>
        <w:numPr>
          <w:ilvl w:val="1"/>
          <w:numId w:val="900"/>
        </w:numPr>
        <w:spacing w:before="0" w:after="0"/>
      </w:pPr>
      <w:r>
        <w:t>Zbus Building Algorithm</w:t>
      </w:r>
    </w:p>
    <w:p>
      <w:pPr>
        <w:numPr>
          <w:ilvl w:val="2"/>
          <w:numId w:val="900"/>
        </w:numPr>
        <w:spacing w:before="0" w:after="0"/>
      </w:pPr>
      <w:r>
        <w:t>Step-by-Step Construction</w:t>
      </w:r>
    </w:p>
    <w:p>
      <w:pPr>
        <w:numPr>
          <w:ilvl w:val="3"/>
          <w:numId w:val="900"/>
        </w:numPr>
        <w:spacing w:before="0" w:after="0"/>
      </w:pPr>
      <w:r>
        <w:t>Adding Branches</w:t>
      </w:r>
    </w:p>
    <w:p>
      <w:pPr>
        <w:numPr>
          <w:ilvl w:val="3"/>
          <w:numId w:val="900"/>
        </w:numPr>
        <w:spacing w:before="0" w:after="0"/>
      </w:pPr>
      <w:r>
        <w:t>Adding Buses</w:t>
      </w:r>
    </w:p>
    <w:p>
      <w:pPr>
        <w:numPr>
          <w:ilvl w:val="3"/>
          <w:numId w:val="900"/>
        </w:numPr>
        <w:spacing w:before="0" w:after="0"/>
      </w:pPr>
      <w:r>
        <w:t>Removing Branches</w:t>
      </w:r>
    </w:p>
    <w:p>
      <w:pPr>
        <w:numPr>
          <w:ilvl w:val="2"/>
          <w:numId w:val="900"/>
        </w:numPr>
        <w:spacing w:before="0" w:after="0"/>
      </w:pPr>
      <w:r>
        <w:t>Modifications for Network Changes</w:t>
      </w:r>
    </w:p>
    <w:p>
      <w:pPr>
        <w:numPr>
          <w:ilvl w:val="3"/>
          <w:numId w:val="900"/>
        </w:numPr>
        <w:spacing w:before="0" w:after="0"/>
      </w:pPr>
      <w:r>
        <w:t>Network Modifications</w:t>
      </w:r>
    </w:p>
    <w:p>
      <w:pPr>
        <w:numPr>
          <w:ilvl w:val="3"/>
          <w:numId w:val="900"/>
        </w:numPr>
        <w:spacing w:before="0" w:after="0"/>
      </w:pPr>
      <w:r>
        <w:t>Matrix Updates</w:t>
      </w:r>
    </w:p>
    <w:p>
      <w:pPr>
        <w:numPr>
          <w:ilvl w:val="1"/>
          <w:numId w:val="900"/>
        </w:numPr>
        <w:spacing w:before="0" w:after="0"/>
      </w:pPr>
      <w:r>
        <w:t>Fault Calculations using Zbus</w:t>
      </w:r>
    </w:p>
    <w:p>
      <w:pPr>
        <w:numPr>
          <w:ilvl w:val="2"/>
          <w:numId w:val="900"/>
        </w:numPr>
        <w:spacing w:before="0" w:after="0"/>
      </w:pPr>
      <w:r>
        <w:t>Application to Multi-Bus Systems</w:t>
      </w:r>
    </w:p>
    <w:p>
      <w:pPr>
        <w:numPr>
          <w:ilvl w:val="3"/>
          <w:numId w:val="900"/>
        </w:numPr>
        <w:spacing w:before="0" w:after="0"/>
      </w:pPr>
      <w:r>
        <w:t>Fault Current at Any Bus</w:t>
      </w:r>
    </w:p>
    <w:p>
      <w:pPr>
        <w:numPr>
          <w:ilvl w:val="3"/>
          <w:numId w:val="900"/>
        </w:numPr>
        <w:spacing w:before="0" w:after="0"/>
      </w:pPr>
      <w:r>
        <w:t>Voltage at Any Bus</w:t>
      </w:r>
    </w:p>
    <w:p>
      <w:pPr>
        <w:numPr>
          <w:ilvl w:val="2"/>
          <w:numId w:val="900"/>
        </w:numPr>
        <w:spacing w:before="0" w:after="0"/>
      </w:pPr>
      <w:r>
        <w:t>Determination of Fault Currents and Voltages</w:t>
      </w:r>
    </w:p>
    <w:p>
      <w:pPr>
        <w:numPr>
          <w:ilvl w:val="3"/>
          <w:numId w:val="900"/>
        </w:numPr>
        <w:spacing w:before="0" w:after="0"/>
      </w:pPr>
      <w:r>
        <w:t>Bus Fault Currents</w:t>
      </w:r>
    </w:p>
    <w:p>
      <w:pPr>
        <w:numPr>
          <w:ilvl w:val="3"/>
          <w:numId w:val="900"/>
        </w:numPr>
        <w:spacing w:before="0" w:after="0"/>
      </w:pPr>
      <w:r>
        <w:t>Branch Fault Currents</w:t>
      </w:r>
    </w:p>
    <w:p>
      <w:pPr>
        <w:numPr>
          <w:ilvl w:val="3"/>
          <w:numId w:val="900"/>
        </w:numPr>
        <w:spacing w:before="0" w:after="0"/>
      </w:pPr>
      <w:r>
        <w:t>Post-Fault Voltages</w:t>
      </w:r>
    </w:p>
    <w:p>
      <w:pPr>
        <w:numPr>
          <w:ilvl w:val="0"/>
          <w:numId w:val="900"/>
        </w:numPr>
        <w:spacing w:before="0" w:after="0"/>
      </w:pPr>
      <w:r>
        <w:t>Short-Circuit Capacity and MVA</w:t>
      </w:r>
    </w:p>
    <w:p>
      <w:pPr>
        <w:numPr>
          <w:ilvl w:val="1"/>
          <w:numId w:val="900"/>
        </w:numPr>
        <w:spacing w:before="0" w:after="0"/>
      </w:pPr>
      <w:r>
        <w:t>Definition and Calculation</w:t>
      </w:r>
    </w:p>
    <w:p>
      <w:pPr>
        <w:numPr>
          <w:ilvl w:val="2"/>
          <w:numId w:val="900"/>
        </w:numPr>
        <w:spacing w:before="0" w:after="0"/>
      </w:pPr>
      <w:r>
        <w:t>Short-Circuit MVA</w:t>
      </w:r>
    </w:p>
    <w:p>
      <w:pPr>
        <w:numPr>
          <w:ilvl w:val="2"/>
          <w:numId w:val="900"/>
        </w:numPr>
        <w:spacing w:before="0" w:after="0"/>
      </w:pPr>
      <w:r>
        <w:t>Fault Level Calculation</w:t>
      </w:r>
    </w:p>
    <w:p>
      <w:pPr>
        <w:numPr>
          <w:ilvl w:val="1"/>
          <w:numId w:val="900"/>
        </w:numPr>
        <w:spacing w:before="0" w:after="0"/>
      </w:pPr>
      <w:r>
        <w:t>Impact on Equipment Ratings</w:t>
      </w:r>
    </w:p>
    <w:p>
      <w:pPr>
        <w:numPr>
          <w:ilvl w:val="2"/>
          <w:numId w:val="900"/>
        </w:numPr>
        <w:spacing w:before="0" w:after="0"/>
      </w:pPr>
      <w:r>
        <w:t>Circuit Breaker Ratings</w:t>
      </w:r>
    </w:p>
    <w:p>
      <w:pPr>
        <w:numPr>
          <w:ilvl w:val="2"/>
          <w:numId w:val="900"/>
        </w:numPr>
        <w:spacing w:before="0" w:after="0"/>
      </w:pPr>
      <w:r>
        <w:t>Equipment Withstand Capability</w:t>
      </w:r>
    </w:p>
    <w:p>
      <w:pPr>
        <w:numPr>
          <w:ilvl w:val="1"/>
          <w:numId w:val="900"/>
        </w:numPr>
        <w:spacing w:before="0" w:after="0"/>
      </w:pPr>
      <w:r>
        <w:t>System Strength and Fault Level</w:t>
      </w:r>
    </w:p>
    <w:p>
      <w:pPr>
        <w:numPr>
          <w:ilvl w:val="2"/>
          <w:numId w:val="900"/>
        </w:numPr>
        <w:spacing w:before="0" w:after="0"/>
      </w:pPr>
      <w:r>
        <w:t>Strong vs Weak Systems</w:t>
      </w:r>
    </w:p>
    <w:p>
      <w:pPr>
        <w:numPr>
          <w:ilvl w:val="2"/>
          <w:numId w:val="900"/>
        </w:numPr>
        <w:spacing w:before="0" w:after="0"/>
      </w:pPr>
      <w:r>
        <w:t>Fault Level Implications</w:t>
      </w:r>
    </w:p>
    <w:p>
      <w:pPr>
        <w:pStyle w:val="Heading1"/>
      </w:pPr>
      <w:r>
        <w:t>Unsymmetrical Fault Analysis</w:t>
      </w:r>
    </w:p>
    <w:p>
      <w:pPr>
        <w:numPr>
          <w:ilvl w:val="0"/>
          <w:numId w:val="900"/>
        </w:numPr>
        <w:spacing w:before="0" w:after="0"/>
      </w:pPr>
      <w:r>
        <w:t>Symmetrical Components</w:t>
      </w:r>
    </w:p>
    <w:p>
      <w:pPr>
        <w:numPr>
          <w:ilvl w:val="1"/>
          <w:numId w:val="900"/>
        </w:numPr>
        <w:spacing w:before="0" w:after="0"/>
      </w:pPr>
      <w:r>
        <w:t>Definition of Sequence Components</w:t>
      </w:r>
    </w:p>
    <w:p>
      <w:pPr>
        <w:numPr>
          <w:ilvl w:val="2"/>
          <w:numId w:val="900"/>
        </w:numPr>
        <w:spacing w:before="0" w:after="0"/>
      </w:pPr>
      <w:r>
        <w:t>Positive Sequence</w:t>
      </w:r>
    </w:p>
    <w:p>
      <w:pPr>
        <w:numPr>
          <w:ilvl w:val="3"/>
          <w:numId w:val="900"/>
        </w:numPr>
        <w:spacing w:before="0" w:after="0"/>
      </w:pPr>
      <w:r>
        <w:t>Definition and Properties</w:t>
      </w:r>
    </w:p>
    <w:p>
      <w:pPr>
        <w:numPr>
          <w:ilvl w:val="3"/>
          <w:numId w:val="900"/>
        </w:numPr>
        <w:spacing w:before="0" w:after="0"/>
      </w:pPr>
      <w:r>
        <w:t>Physical Significance</w:t>
      </w:r>
    </w:p>
    <w:p>
      <w:pPr>
        <w:numPr>
          <w:ilvl w:val="2"/>
          <w:numId w:val="900"/>
        </w:numPr>
        <w:spacing w:before="0" w:after="0"/>
      </w:pPr>
      <w:r>
        <w:t>Negative Sequence</w:t>
      </w:r>
    </w:p>
    <w:p>
      <w:pPr>
        <w:numPr>
          <w:ilvl w:val="3"/>
          <w:numId w:val="900"/>
        </w:numPr>
        <w:spacing w:before="0" w:after="0"/>
      </w:pPr>
      <w:r>
        <w:t>Definition and Properties</w:t>
      </w:r>
    </w:p>
    <w:p>
      <w:pPr>
        <w:numPr>
          <w:ilvl w:val="3"/>
          <w:numId w:val="900"/>
        </w:numPr>
        <w:spacing w:before="0" w:after="0"/>
      </w:pPr>
      <w:r>
        <w:t>Physical Significance</w:t>
      </w:r>
    </w:p>
    <w:p>
      <w:pPr>
        <w:numPr>
          <w:ilvl w:val="2"/>
          <w:numId w:val="900"/>
        </w:numPr>
        <w:spacing w:before="0" w:after="0"/>
      </w:pPr>
      <w:r>
        <w:t>Zero Sequence</w:t>
      </w:r>
    </w:p>
    <w:p>
      <w:pPr>
        <w:numPr>
          <w:ilvl w:val="3"/>
          <w:numId w:val="900"/>
        </w:numPr>
        <w:spacing w:before="0" w:after="0"/>
      </w:pPr>
      <w:r>
        <w:t>Definition and Properties</w:t>
      </w:r>
    </w:p>
    <w:p>
      <w:pPr>
        <w:numPr>
          <w:ilvl w:val="3"/>
          <w:numId w:val="900"/>
        </w:numPr>
        <w:spacing w:before="0" w:after="0"/>
      </w:pPr>
      <w:r>
        <w:t>Physical Significance</w:t>
      </w:r>
    </w:p>
    <w:p>
      <w:pPr>
        <w:numPr>
          <w:ilvl w:val="1"/>
          <w:numId w:val="900"/>
        </w:numPr>
        <w:spacing w:before="0" w:after="0"/>
      </w:pPr>
      <w:r>
        <w:t>Mathematical Transformation</w:t>
      </w:r>
    </w:p>
    <w:p>
      <w:pPr>
        <w:numPr>
          <w:ilvl w:val="2"/>
          <w:numId w:val="900"/>
        </w:numPr>
        <w:spacing w:before="0" w:after="0"/>
      </w:pPr>
      <w:r>
        <w:t>Transformation Matrix</w:t>
      </w:r>
    </w:p>
    <w:p>
      <w:pPr>
        <w:numPr>
          <w:ilvl w:val="2"/>
          <w:numId w:val="900"/>
        </w:numPr>
        <w:spacing w:before="0" w:after="0"/>
      </w:pPr>
      <w:r>
        <w:t>Forward Transformation</w:t>
      </w:r>
    </w:p>
    <w:p>
      <w:pPr>
        <w:numPr>
          <w:ilvl w:val="2"/>
          <w:numId w:val="900"/>
        </w:numPr>
        <w:spacing w:before="0" w:after="0"/>
      </w:pPr>
      <w:r>
        <w:t>Inverse Transformation</w:t>
      </w:r>
    </w:p>
    <w:p>
      <w:pPr>
        <w:numPr>
          <w:ilvl w:val="1"/>
          <w:numId w:val="900"/>
        </w:numPr>
        <w:spacing w:before="0" w:after="0"/>
      </w:pPr>
      <w:r>
        <w:t>Synthesis of Unbalanced Phasors from Symmetrical Components</w:t>
      </w:r>
    </w:p>
    <w:p>
      <w:pPr>
        <w:numPr>
          <w:ilvl w:val="2"/>
          <w:numId w:val="900"/>
        </w:numPr>
        <w:spacing w:before="0" w:after="0"/>
      </w:pPr>
      <w:r>
        <w:t>Reconstruction Formulas</w:t>
      </w:r>
    </w:p>
    <w:p>
      <w:pPr>
        <w:numPr>
          <w:ilvl w:val="2"/>
          <w:numId w:val="900"/>
        </w:numPr>
        <w:spacing w:before="0" w:after="0"/>
      </w:pPr>
      <w:r>
        <w:t>Phase Sequence Considerations</w:t>
      </w:r>
    </w:p>
    <w:p>
      <w:pPr>
        <w:numPr>
          <w:ilvl w:val="1"/>
          <w:numId w:val="900"/>
        </w:numPr>
        <w:spacing w:before="0" w:after="0"/>
      </w:pPr>
      <w:r>
        <w:t>Power in Symmetrical Components</w:t>
      </w:r>
    </w:p>
    <w:p>
      <w:pPr>
        <w:numPr>
          <w:ilvl w:val="2"/>
          <w:numId w:val="900"/>
        </w:numPr>
        <w:spacing w:before="0" w:after="0"/>
      </w:pPr>
      <w:r>
        <w:t>Power Calculation Methods</w:t>
      </w:r>
    </w:p>
    <w:p>
      <w:pPr>
        <w:numPr>
          <w:ilvl w:val="2"/>
          <w:numId w:val="900"/>
        </w:numPr>
        <w:spacing w:before="0" w:after="0"/>
      </w:pPr>
      <w:r>
        <w:t>Sequence Power Components</w:t>
      </w:r>
    </w:p>
    <w:p>
      <w:pPr>
        <w:numPr>
          <w:ilvl w:val="0"/>
          <w:numId w:val="900"/>
        </w:numPr>
        <w:spacing w:before="0" w:after="0"/>
      </w:pPr>
      <w:r>
        <w:t>Sequence Networks</w:t>
      </w:r>
    </w:p>
    <w:p>
      <w:pPr>
        <w:numPr>
          <w:ilvl w:val="1"/>
          <w:numId w:val="900"/>
        </w:numPr>
        <w:spacing w:before="0" w:after="0"/>
      </w:pPr>
      <w:r>
        <w:t>Sequence Impedances of System Components</w:t>
      </w:r>
    </w:p>
    <w:p>
      <w:pPr>
        <w:numPr>
          <w:ilvl w:val="2"/>
          <w:numId w:val="900"/>
        </w:numPr>
        <w:spacing w:before="0" w:after="0"/>
      </w:pPr>
      <w:r>
        <w:t>Synchronous Generators</w:t>
      </w:r>
    </w:p>
    <w:p>
      <w:pPr>
        <w:numPr>
          <w:ilvl w:val="3"/>
          <w:numId w:val="900"/>
        </w:numPr>
        <w:spacing w:before="0" w:after="0"/>
      </w:pPr>
      <w:r>
        <w:t>Positive Sequence Impedance</w:t>
      </w:r>
    </w:p>
    <w:p>
      <w:pPr>
        <w:numPr>
          <w:ilvl w:val="3"/>
          <w:numId w:val="900"/>
        </w:numPr>
        <w:spacing w:before="0" w:after="0"/>
      </w:pPr>
      <w:r>
        <w:t>Negative Sequence Impedance</w:t>
      </w:r>
    </w:p>
    <w:p>
      <w:pPr>
        <w:numPr>
          <w:ilvl w:val="3"/>
          <w:numId w:val="900"/>
        </w:numPr>
        <w:spacing w:before="0" w:after="0"/>
      </w:pPr>
      <w:r>
        <w:t>Zero Sequence Impedance</w:t>
      </w:r>
    </w:p>
    <w:p>
      <w:pPr>
        <w:numPr>
          <w:ilvl w:val="2"/>
          <w:numId w:val="900"/>
        </w:numPr>
        <w:spacing w:before="0" w:after="0"/>
      </w:pPr>
      <w:r>
        <w:t>Transformers</w:t>
      </w:r>
    </w:p>
    <w:p>
      <w:pPr>
        <w:numPr>
          <w:ilvl w:val="3"/>
          <w:numId w:val="900"/>
        </w:numPr>
        <w:spacing w:before="0" w:after="0"/>
      </w:pPr>
      <w:r>
        <w:t>Connection Effects on Sequence Impedances</w:t>
      </w:r>
    </w:p>
    <w:p>
      <w:pPr>
        <w:numPr>
          <w:ilvl w:val="3"/>
          <w:numId w:val="900"/>
        </w:numPr>
        <w:spacing w:before="0" w:after="0"/>
      </w:pPr>
      <w:r>
        <w:t>Wye-Grounded Transformers</w:t>
      </w:r>
    </w:p>
    <w:p>
      <w:pPr>
        <w:numPr>
          <w:ilvl w:val="3"/>
          <w:numId w:val="900"/>
        </w:numPr>
        <w:spacing w:before="0" w:after="0"/>
      </w:pPr>
      <w:r>
        <w:t>Delta-Connected Transformers</w:t>
      </w:r>
    </w:p>
    <w:p>
      <w:pPr>
        <w:numPr>
          <w:ilvl w:val="2"/>
          <w:numId w:val="900"/>
        </w:numPr>
        <w:spacing w:before="0" w:after="0"/>
      </w:pPr>
      <w:r>
        <w:t>Transmission Lines</w:t>
      </w:r>
    </w:p>
    <w:p>
      <w:pPr>
        <w:numPr>
          <w:ilvl w:val="3"/>
          <w:numId w:val="900"/>
        </w:numPr>
        <w:spacing w:before="0" w:after="0"/>
      </w:pPr>
      <w:r>
        <w:t>Sequence Impedance Calculations</w:t>
      </w:r>
    </w:p>
    <w:p>
      <w:pPr>
        <w:numPr>
          <w:ilvl w:val="3"/>
          <w:numId w:val="900"/>
        </w:numPr>
        <w:spacing w:before="0" w:after="0"/>
      </w:pPr>
      <w:r>
        <w:t>Transposed vs Untransposed Lines</w:t>
      </w:r>
    </w:p>
    <w:p>
      <w:pPr>
        <w:numPr>
          <w:ilvl w:val="2"/>
          <w:numId w:val="900"/>
        </w:numPr>
        <w:spacing w:before="0" w:after="0"/>
      </w:pPr>
      <w:r>
        <w:t>Loads</w:t>
      </w:r>
    </w:p>
    <w:p>
      <w:pPr>
        <w:numPr>
          <w:ilvl w:val="3"/>
          <w:numId w:val="900"/>
        </w:numPr>
        <w:spacing w:before="0" w:after="0"/>
      </w:pPr>
      <w:r>
        <w:t>Sequence Impedance Models</w:t>
      </w:r>
    </w:p>
    <w:p>
      <w:pPr>
        <w:numPr>
          <w:ilvl w:val="3"/>
          <w:numId w:val="900"/>
        </w:numPr>
        <w:spacing w:before="0" w:after="0"/>
      </w:pPr>
      <w:r>
        <w:t>Load Type Effects</w:t>
      </w:r>
    </w:p>
    <w:p>
      <w:pPr>
        <w:numPr>
          <w:ilvl w:val="1"/>
          <w:numId w:val="900"/>
        </w:numPr>
        <w:spacing w:before="0" w:after="0"/>
      </w:pPr>
      <w:r>
        <w:t>Construction of Sequence Networks</w:t>
      </w:r>
    </w:p>
    <w:p>
      <w:pPr>
        <w:numPr>
          <w:ilvl w:val="2"/>
          <w:numId w:val="900"/>
        </w:numPr>
        <w:spacing w:before="0" w:after="0"/>
      </w:pPr>
      <w:r>
        <w:t>Positive Sequence Network</w:t>
      </w:r>
    </w:p>
    <w:p>
      <w:pPr>
        <w:numPr>
          <w:ilvl w:val="2"/>
          <w:numId w:val="900"/>
        </w:numPr>
        <w:spacing w:before="0" w:after="0"/>
      </w:pPr>
      <w:r>
        <w:t>Negative Sequence Network</w:t>
      </w:r>
    </w:p>
    <w:p>
      <w:pPr>
        <w:numPr>
          <w:ilvl w:val="2"/>
          <w:numId w:val="900"/>
        </w:numPr>
        <w:spacing w:before="0" w:after="0"/>
      </w:pPr>
      <w:r>
        <w:t>Zero Sequence Network</w:t>
      </w:r>
    </w:p>
    <w:p>
      <w:pPr>
        <w:numPr>
          <w:ilvl w:val="1"/>
          <w:numId w:val="900"/>
        </w:numPr>
        <w:spacing w:before="0" w:after="0"/>
      </w:pPr>
      <w:r>
        <w:t>Interconnection of Sequence Networks</w:t>
      </w:r>
    </w:p>
    <w:p>
      <w:pPr>
        <w:numPr>
          <w:ilvl w:val="2"/>
          <w:numId w:val="900"/>
        </w:numPr>
        <w:spacing w:before="0" w:after="0"/>
      </w:pPr>
      <w:r>
        <w:t>Series Connections</w:t>
      </w:r>
    </w:p>
    <w:p>
      <w:pPr>
        <w:numPr>
          <w:ilvl w:val="2"/>
          <w:numId w:val="900"/>
        </w:numPr>
        <w:spacing w:before="0" w:after="0"/>
      </w:pPr>
      <w:r>
        <w:t>Parallel Connections</w:t>
      </w:r>
    </w:p>
    <w:p>
      <w:pPr>
        <w:numPr>
          <w:ilvl w:val="2"/>
          <w:numId w:val="900"/>
        </w:numPr>
        <w:spacing w:before="0" w:after="0"/>
      </w:pPr>
      <w:r>
        <w:t>Network Interconnection Rules</w:t>
      </w:r>
    </w:p>
    <w:p>
      <w:pPr>
        <w:numPr>
          <w:ilvl w:val="0"/>
          <w:numId w:val="900"/>
        </w:numPr>
        <w:spacing w:before="0" w:after="0"/>
      </w:pPr>
      <w:r>
        <w:t>Analysis of Unsymmetrical Faults</w:t>
      </w:r>
    </w:p>
    <w:p>
      <w:pPr>
        <w:numPr>
          <w:ilvl w:val="1"/>
          <w:numId w:val="900"/>
        </w:numPr>
        <w:spacing w:before="0" w:after="0"/>
      </w:pPr>
      <w:r>
        <w:t>Single Line-to-Ground Fault</w:t>
      </w:r>
    </w:p>
    <w:p>
      <w:pPr>
        <w:numPr>
          <w:ilvl w:val="2"/>
          <w:numId w:val="900"/>
        </w:numPr>
        <w:spacing w:before="0" w:after="0"/>
      </w:pPr>
      <w:r>
        <w:t>Network Interconnection for SLG Fault</w:t>
      </w:r>
    </w:p>
    <w:p>
      <w:pPr>
        <w:numPr>
          <w:ilvl w:val="3"/>
          <w:numId w:val="900"/>
        </w:numPr>
        <w:spacing w:before="0" w:after="0"/>
      </w:pPr>
      <w:r>
        <w:t>Series Connection of Sequence Networks</w:t>
      </w:r>
    </w:p>
    <w:p>
      <w:pPr>
        <w:numPr>
          <w:ilvl w:val="3"/>
          <w:numId w:val="900"/>
        </w:numPr>
        <w:spacing w:before="0" w:after="0"/>
      </w:pPr>
      <w:r>
        <w:t>Boundary Conditions</w:t>
      </w:r>
    </w:p>
    <w:p>
      <w:pPr>
        <w:numPr>
          <w:ilvl w:val="2"/>
          <w:numId w:val="900"/>
        </w:numPr>
        <w:spacing w:before="0" w:after="0"/>
      </w:pPr>
      <w:r>
        <w:t>Fault Current Calculation</w:t>
      </w:r>
    </w:p>
    <w:p>
      <w:pPr>
        <w:numPr>
          <w:ilvl w:val="3"/>
          <w:numId w:val="900"/>
        </w:numPr>
        <w:spacing w:before="0" w:after="0"/>
      </w:pPr>
      <w:r>
        <w:t>Sequence Current Calculation</w:t>
      </w:r>
    </w:p>
    <w:p>
      <w:pPr>
        <w:numPr>
          <w:ilvl w:val="3"/>
          <w:numId w:val="900"/>
        </w:numPr>
        <w:spacing w:before="0" w:after="0"/>
      </w:pPr>
      <w:r>
        <w:t>Phase Current Calculation</w:t>
      </w:r>
    </w:p>
    <w:p>
      <w:pPr>
        <w:numPr>
          <w:ilvl w:val="1"/>
          <w:numId w:val="900"/>
        </w:numPr>
        <w:spacing w:before="0" w:after="0"/>
      </w:pPr>
      <w:r>
        <w:t>Line-to-Line Fault</w:t>
      </w:r>
    </w:p>
    <w:p>
      <w:pPr>
        <w:numPr>
          <w:ilvl w:val="2"/>
          <w:numId w:val="900"/>
        </w:numPr>
        <w:spacing w:before="0" w:after="0"/>
      </w:pPr>
      <w:r>
        <w:t>Network Interconnection for LL Fault</w:t>
      </w:r>
    </w:p>
    <w:p>
      <w:pPr>
        <w:numPr>
          <w:ilvl w:val="3"/>
          <w:numId w:val="900"/>
        </w:numPr>
        <w:spacing w:before="0" w:after="0"/>
      </w:pPr>
      <w:r>
        <w:t>Parallel Connection of Negative and Positive Sequences</w:t>
      </w:r>
    </w:p>
    <w:p>
      <w:pPr>
        <w:numPr>
          <w:ilvl w:val="3"/>
          <w:numId w:val="900"/>
        </w:numPr>
        <w:spacing w:before="0" w:after="0"/>
      </w:pPr>
      <w:r>
        <w:t>Boundary Conditions</w:t>
      </w:r>
    </w:p>
    <w:p>
      <w:pPr>
        <w:numPr>
          <w:ilvl w:val="2"/>
          <w:numId w:val="900"/>
        </w:numPr>
        <w:spacing w:before="0" w:after="0"/>
      </w:pPr>
      <w:r>
        <w:t>Fault Current Calculation</w:t>
      </w:r>
    </w:p>
    <w:p>
      <w:pPr>
        <w:numPr>
          <w:ilvl w:val="3"/>
          <w:numId w:val="900"/>
        </w:numPr>
        <w:spacing w:before="0" w:after="0"/>
      </w:pPr>
      <w:r>
        <w:t>Sequence Current Calculation</w:t>
      </w:r>
    </w:p>
    <w:p>
      <w:pPr>
        <w:numPr>
          <w:ilvl w:val="3"/>
          <w:numId w:val="900"/>
        </w:numPr>
        <w:spacing w:before="0" w:after="0"/>
      </w:pPr>
      <w:r>
        <w:t>Phase Current Calculation</w:t>
      </w:r>
    </w:p>
    <w:p>
      <w:pPr>
        <w:numPr>
          <w:ilvl w:val="1"/>
          <w:numId w:val="900"/>
        </w:numPr>
        <w:spacing w:before="0" w:after="0"/>
      </w:pPr>
      <w:r>
        <w:t>Double Line-to-Ground Fault</w:t>
      </w:r>
    </w:p>
    <w:p>
      <w:pPr>
        <w:numPr>
          <w:ilvl w:val="2"/>
          <w:numId w:val="900"/>
        </w:numPr>
        <w:spacing w:before="0" w:after="0"/>
      </w:pPr>
      <w:r>
        <w:t>Network Interconnection for DLG Fault</w:t>
      </w:r>
    </w:p>
    <w:p>
      <w:pPr>
        <w:numPr>
          <w:ilvl w:val="3"/>
          <w:numId w:val="900"/>
        </w:numPr>
        <w:spacing w:before="0" w:after="0"/>
      </w:pPr>
      <w:r>
        <w:t>Complex Network Interconnection</w:t>
      </w:r>
    </w:p>
    <w:p>
      <w:pPr>
        <w:numPr>
          <w:ilvl w:val="3"/>
          <w:numId w:val="900"/>
        </w:numPr>
        <w:spacing w:before="0" w:after="0"/>
      </w:pPr>
      <w:r>
        <w:t>Boundary Conditions</w:t>
      </w:r>
    </w:p>
    <w:p>
      <w:pPr>
        <w:numPr>
          <w:ilvl w:val="2"/>
          <w:numId w:val="900"/>
        </w:numPr>
        <w:spacing w:before="0" w:after="0"/>
      </w:pPr>
      <w:r>
        <w:t>Fault Current Calculation</w:t>
      </w:r>
    </w:p>
    <w:p>
      <w:pPr>
        <w:numPr>
          <w:ilvl w:val="3"/>
          <w:numId w:val="900"/>
        </w:numPr>
        <w:spacing w:before="0" w:after="0"/>
      </w:pPr>
      <w:r>
        <w:t>Sequence Current Calculation</w:t>
      </w:r>
    </w:p>
    <w:p>
      <w:pPr>
        <w:numPr>
          <w:ilvl w:val="3"/>
          <w:numId w:val="900"/>
        </w:numPr>
        <w:spacing w:before="0" w:after="0"/>
      </w:pPr>
      <w:r>
        <w:t>Phase Current Calculation</w:t>
      </w:r>
    </w:p>
    <w:p>
      <w:pPr>
        <w:numPr>
          <w:ilvl w:val="1"/>
          <w:numId w:val="900"/>
        </w:numPr>
        <w:spacing w:before="0" w:after="0"/>
      </w:pPr>
      <w:r>
        <w:t>Comparison of Fault Types</w:t>
      </w:r>
    </w:p>
    <w:p>
      <w:pPr>
        <w:numPr>
          <w:ilvl w:val="2"/>
          <w:numId w:val="900"/>
        </w:numPr>
        <w:spacing w:before="0" w:after="0"/>
      </w:pPr>
      <w:r>
        <w:t>Fault Current Magnitudes</w:t>
      </w:r>
    </w:p>
    <w:p>
      <w:pPr>
        <w:numPr>
          <w:ilvl w:val="2"/>
          <w:numId w:val="900"/>
        </w:numPr>
        <w:spacing w:before="0" w:after="0"/>
      </w:pPr>
      <w:r>
        <w:t>Fault Current Distribution</w:t>
      </w:r>
    </w:p>
    <w:p>
      <w:pPr>
        <w:numPr>
          <w:ilvl w:val="2"/>
          <w:numId w:val="900"/>
        </w:numPr>
        <w:spacing w:before="0" w:after="0"/>
      </w:pPr>
      <w:r>
        <w:t>System Impact Comparison</w:t>
      </w:r>
    </w:p>
    <w:p>
      <w:pPr>
        <w:pStyle w:val="Heading1"/>
      </w:pPr>
      <w:r>
        <w:t>Power System Stability</w:t>
      </w:r>
    </w:p>
    <w:p>
      <w:pPr>
        <w:numPr>
          <w:ilvl w:val="0"/>
          <w:numId w:val="900"/>
        </w:numPr>
        <w:spacing w:before="0" w:after="0"/>
      </w:pPr>
      <w:r>
        <w:t>Classification of Stability</w:t>
      </w:r>
    </w:p>
    <w:p>
      <w:pPr>
        <w:numPr>
          <w:ilvl w:val="1"/>
          <w:numId w:val="900"/>
        </w:numPr>
        <w:spacing w:before="0" w:after="0"/>
      </w:pPr>
      <w:r>
        <w:t>Rotor Angle Stability</w:t>
      </w:r>
    </w:p>
    <w:p>
      <w:pPr>
        <w:numPr>
          <w:ilvl w:val="2"/>
          <w:numId w:val="900"/>
        </w:numPr>
        <w:spacing w:before="0" w:after="0"/>
      </w:pPr>
      <w:r>
        <w:t>Small-Signal Stability</w:t>
      </w:r>
    </w:p>
    <w:p>
      <w:pPr>
        <w:numPr>
          <w:ilvl w:val="3"/>
          <w:numId w:val="900"/>
        </w:numPr>
        <w:spacing w:before="0" w:after="0"/>
      </w:pPr>
      <w:r>
        <w:t>Definition and Characteristics</w:t>
      </w:r>
    </w:p>
    <w:p>
      <w:pPr>
        <w:numPr>
          <w:ilvl w:val="3"/>
          <w:numId w:val="900"/>
        </w:numPr>
        <w:spacing w:before="0" w:after="0"/>
      </w:pPr>
      <w:r>
        <w:t>Oscillatory Stability</w:t>
      </w:r>
    </w:p>
    <w:p>
      <w:pPr>
        <w:numPr>
          <w:ilvl w:val="2"/>
          <w:numId w:val="900"/>
        </w:numPr>
        <w:spacing w:before="0" w:after="0"/>
      </w:pPr>
      <w:r>
        <w:t>Transient Stability</w:t>
      </w:r>
    </w:p>
    <w:p>
      <w:pPr>
        <w:numPr>
          <w:ilvl w:val="3"/>
          <w:numId w:val="900"/>
        </w:numPr>
        <w:spacing w:before="0" w:after="0"/>
      </w:pPr>
      <w:r>
        <w:t>Definition and Characteristics</w:t>
      </w:r>
    </w:p>
    <w:p>
      <w:pPr>
        <w:numPr>
          <w:ilvl w:val="3"/>
          <w:numId w:val="900"/>
        </w:numPr>
        <w:spacing w:before="0" w:after="0"/>
      </w:pPr>
      <w:r>
        <w:t>First Swing Stability</w:t>
      </w:r>
    </w:p>
    <w:p>
      <w:pPr>
        <w:numPr>
          <w:ilvl w:val="1"/>
          <w:numId w:val="900"/>
        </w:numPr>
        <w:spacing w:before="0" w:after="0"/>
      </w:pPr>
      <w:r>
        <w:t>Frequency Stability</w:t>
      </w:r>
    </w:p>
    <w:p>
      <w:pPr>
        <w:numPr>
          <w:ilvl w:val="2"/>
          <w:numId w:val="900"/>
        </w:numPr>
        <w:spacing w:before="0" w:after="0"/>
      </w:pPr>
      <w:r>
        <w:t>Definition and Characteristics</w:t>
      </w:r>
    </w:p>
    <w:p>
      <w:pPr>
        <w:numPr>
          <w:ilvl w:val="2"/>
          <w:numId w:val="900"/>
        </w:numPr>
        <w:spacing w:before="0" w:after="0"/>
      </w:pPr>
      <w:r>
        <w:t>Load-Generation Balance</w:t>
      </w:r>
    </w:p>
    <w:p>
      <w:pPr>
        <w:numPr>
          <w:ilvl w:val="1"/>
          <w:numId w:val="900"/>
        </w:numPr>
        <w:spacing w:before="0" w:after="0"/>
      </w:pPr>
      <w:r>
        <w:t>Voltage Stability</w:t>
      </w:r>
    </w:p>
    <w:p>
      <w:pPr>
        <w:numPr>
          <w:ilvl w:val="2"/>
          <w:numId w:val="900"/>
        </w:numPr>
        <w:spacing w:before="0" w:after="0"/>
      </w:pPr>
      <w:r>
        <w:t>Definition and Characteristics</w:t>
      </w:r>
    </w:p>
    <w:p>
      <w:pPr>
        <w:numPr>
          <w:ilvl w:val="2"/>
          <w:numId w:val="900"/>
        </w:numPr>
        <w:spacing w:before="0" w:after="0"/>
      </w:pPr>
      <w:r>
        <w:t>Voltage Collapse Phenomenon</w:t>
      </w:r>
    </w:p>
    <w:p>
      <w:pPr>
        <w:numPr>
          <w:ilvl w:val="0"/>
          <w:numId w:val="900"/>
        </w:numPr>
        <w:spacing w:before="0" w:after="0"/>
      </w:pPr>
      <w:r>
        <w:t>Rotor Angle Stability</w:t>
      </w:r>
    </w:p>
    <w:p>
      <w:pPr>
        <w:numPr>
          <w:ilvl w:val="1"/>
          <w:numId w:val="900"/>
        </w:numPr>
        <w:spacing w:before="0" w:after="0"/>
      </w:pPr>
      <w:r>
        <w:t>The Swing Equation</w:t>
      </w:r>
    </w:p>
    <w:p>
      <w:pPr>
        <w:numPr>
          <w:ilvl w:val="2"/>
          <w:numId w:val="900"/>
        </w:numPr>
        <w:spacing w:before="0" w:after="0"/>
      </w:pPr>
      <w:r>
        <w:t>Derivation and Physical Meaning</w:t>
      </w:r>
    </w:p>
    <w:p>
      <w:pPr>
        <w:numPr>
          <w:ilvl w:val="3"/>
          <w:numId w:val="900"/>
        </w:numPr>
        <w:spacing w:before="0" w:after="0"/>
      </w:pPr>
      <w:r>
        <w:t>Newton's Second Law Application</w:t>
      </w:r>
    </w:p>
    <w:p>
      <w:pPr>
        <w:numPr>
          <w:ilvl w:val="3"/>
          <w:numId w:val="900"/>
        </w:numPr>
        <w:spacing w:before="0" w:after="0"/>
      </w:pPr>
      <w:r>
        <w:t>Mechanical and Electrical Torques</w:t>
      </w:r>
    </w:p>
    <w:p>
      <w:pPr>
        <w:numPr>
          <w:ilvl w:val="2"/>
          <w:numId w:val="900"/>
        </w:numPr>
        <w:spacing w:before="0" w:after="0"/>
      </w:pPr>
      <w:r>
        <w:t>Per-Unit Form</w:t>
      </w:r>
    </w:p>
    <w:p>
      <w:pPr>
        <w:numPr>
          <w:ilvl w:val="2"/>
          <w:numId w:val="900"/>
        </w:numPr>
        <w:spacing w:before="0" w:after="0"/>
      </w:pPr>
      <w:r>
        <w:t>Linearization for Small Disturbances</w:t>
      </w:r>
    </w:p>
    <w:p>
      <w:pPr>
        <w:numPr>
          <w:ilvl w:val="1"/>
          <w:numId w:val="900"/>
        </w:numPr>
        <w:spacing w:before="0" w:after="0"/>
      </w:pPr>
      <w:r>
        <w:t>Single-Machine Infinite Bus System</w:t>
      </w:r>
    </w:p>
    <w:p>
      <w:pPr>
        <w:numPr>
          <w:ilvl w:val="2"/>
          <w:numId w:val="900"/>
        </w:numPr>
        <w:spacing w:before="0" w:after="0"/>
      </w:pPr>
      <w:r>
        <w:t>System Representation</w:t>
      </w:r>
    </w:p>
    <w:p>
      <w:pPr>
        <w:numPr>
          <w:ilvl w:val="3"/>
          <w:numId w:val="900"/>
        </w:numPr>
        <w:spacing w:before="0" w:after="0"/>
      </w:pPr>
      <w:r>
        <w:t>Generator Model</w:t>
      </w:r>
    </w:p>
    <w:p>
      <w:pPr>
        <w:numPr>
          <w:ilvl w:val="3"/>
          <w:numId w:val="900"/>
        </w:numPr>
        <w:spacing w:before="0" w:after="0"/>
      </w:pPr>
      <w:r>
        <w:t>Transmission System Model</w:t>
      </w:r>
    </w:p>
    <w:p>
      <w:pPr>
        <w:numPr>
          <w:ilvl w:val="3"/>
          <w:numId w:val="900"/>
        </w:numPr>
        <w:spacing w:before="0" w:after="0"/>
      </w:pPr>
      <w:r>
        <w:t>Infinite Bus Representation</w:t>
      </w:r>
    </w:p>
    <w:p>
      <w:pPr>
        <w:numPr>
          <w:ilvl w:val="2"/>
          <w:numId w:val="900"/>
        </w:numPr>
        <w:spacing w:before="0" w:after="0"/>
      </w:pPr>
      <w:r>
        <w:t>Stability Analysis</w:t>
      </w:r>
    </w:p>
    <w:p>
      <w:pPr>
        <w:numPr>
          <w:ilvl w:val="3"/>
          <w:numId w:val="900"/>
        </w:numPr>
        <w:spacing w:before="0" w:after="0"/>
      </w:pPr>
      <w:r>
        <w:t>Power-Angle Relationship</w:t>
      </w:r>
    </w:p>
    <w:p>
      <w:pPr>
        <w:numPr>
          <w:ilvl w:val="3"/>
          <w:numId w:val="900"/>
        </w:numPr>
        <w:spacing w:before="0" w:after="0"/>
      </w:pPr>
      <w:r>
        <w:t>Synchronizing Power Coefficient</w:t>
      </w:r>
    </w:p>
    <w:p>
      <w:pPr>
        <w:numPr>
          <w:ilvl w:val="1"/>
          <w:numId w:val="900"/>
        </w:numPr>
        <w:spacing w:before="0" w:after="0"/>
      </w:pPr>
      <w:r>
        <w:t>The Equal Area Criterion</w:t>
      </w:r>
    </w:p>
    <w:p>
      <w:pPr>
        <w:numPr>
          <w:ilvl w:val="2"/>
          <w:numId w:val="900"/>
        </w:numPr>
        <w:spacing w:before="0" w:after="0"/>
      </w:pPr>
      <w:r>
        <w:t>Application to Disturbances</w:t>
      </w:r>
    </w:p>
    <w:p>
      <w:pPr>
        <w:numPr>
          <w:ilvl w:val="3"/>
          <w:numId w:val="900"/>
        </w:numPr>
        <w:spacing w:before="0" w:after="0"/>
      </w:pPr>
      <w:r>
        <w:t>Accelerating Area</w:t>
      </w:r>
    </w:p>
    <w:p>
      <w:pPr>
        <w:numPr>
          <w:ilvl w:val="3"/>
          <w:numId w:val="900"/>
        </w:numPr>
        <w:spacing w:before="0" w:after="0"/>
      </w:pPr>
      <w:r>
        <w:t>Decelerating Area</w:t>
      </w:r>
    </w:p>
    <w:p>
      <w:pPr>
        <w:numPr>
          <w:ilvl w:val="2"/>
          <w:numId w:val="900"/>
        </w:numPr>
        <w:spacing w:before="0" w:after="0"/>
      </w:pPr>
      <w:r>
        <w:t>Critical Clearing Angle</w:t>
      </w:r>
    </w:p>
    <w:p>
      <w:pPr>
        <w:numPr>
          <w:ilvl w:val="3"/>
          <w:numId w:val="900"/>
        </w:numPr>
        <w:spacing w:before="0" w:after="0"/>
      </w:pPr>
      <w:r>
        <w:t>Geometric Interpretation</w:t>
      </w:r>
    </w:p>
    <w:p>
      <w:pPr>
        <w:numPr>
          <w:ilvl w:val="3"/>
          <w:numId w:val="900"/>
        </w:numPr>
        <w:spacing w:before="0" w:after="0"/>
      </w:pPr>
      <w:r>
        <w:t>Calculation Methods</w:t>
      </w:r>
    </w:p>
    <w:p>
      <w:pPr>
        <w:numPr>
          <w:ilvl w:val="2"/>
          <w:numId w:val="900"/>
        </w:numPr>
        <w:spacing w:before="0" w:after="0"/>
      </w:pPr>
      <w:r>
        <w:t>Critical Clearing Time</w:t>
      </w:r>
    </w:p>
    <w:p>
      <w:pPr>
        <w:numPr>
          <w:ilvl w:val="3"/>
          <w:numId w:val="900"/>
        </w:numPr>
        <w:spacing w:before="0" w:after="0"/>
      </w:pPr>
      <w:r>
        <w:t>Time Domain Analysis</w:t>
      </w:r>
    </w:p>
    <w:p>
      <w:pPr>
        <w:numPr>
          <w:ilvl w:val="3"/>
          <w:numId w:val="900"/>
        </w:numPr>
        <w:spacing w:before="0" w:after="0"/>
      </w:pPr>
      <w:r>
        <w:t>Practical Applications</w:t>
      </w:r>
    </w:p>
    <w:p>
      <w:pPr>
        <w:numPr>
          <w:ilvl w:val="1"/>
          <w:numId w:val="900"/>
        </w:numPr>
        <w:spacing w:before="0" w:after="0"/>
      </w:pPr>
      <w:r>
        <w:t>Numerical Solution of the Swing Equation</w:t>
      </w:r>
    </w:p>
    <w:p>
      <w:pPr>
        <w:numPr>
          <w:ilvl w:val="2"/>
          <w:numId w:val="900"/>
        </w:numPr>
        <w:spacing w:before="0" w:after="0"/>
      </w:pPr>
      <w:r>
        <w:t>Euler's Method</w:t>
      </w:r>
    </w:p>
    <w:p>
      <w:pPr>
        <w:numPr>
          <w:ilvl w:val="3"/>
          <w:numId w:val="900"/>
        </w:numPr>
        <w:spacing w:before="0" w:after="0"/>
      </w:pPr>
      <w:r>
        <w:t>Algorithm Implementation</w:t>
      </w:r>
    </w:p>
    <w:p>
      <w:pPr>
        <w:numPr>
          <w:ilvl w:val="3"/>
          <w:numId w:val="900"/>
        </w:numPr>
        <w:spacing w:before="0" w:after="0"/>
      </w:pPr>
      <w:r>
        <w:t>Accuracy Considerations</w:t>
      </w:r>
    </w:p>
    <w:p>
      <w:pPr>
        <w:numPr>
          <w:ilvl w:val="2"/>
          <w:numId w:val="900"/>
        </w:numPr>
        <w:spacing w:before="0" w:after="0"/>
      </w:pPr>
      <w:r>
        <w:t>Runge-Kutta Method</w:t>
      </w:r>
    </w:p>
    <w:p>
      <w:pPr>
        <w:numPr>
          <w:ilvl w:val="3"/>
          <w:numId w:val="900"/>
        </w:numPr>
        <w:spacing w:before="0" w:after="0"/>
      </w:pPr>
      <w:r>
        <w:t>Fourth-Order Method</w:t>
      </w:r>
    </w:p>
    <w:p>
      <w:pPr>
        <w:numPr>
          <w:ilvl w:val="3"/>
          <w:numId w:val="900"/>
        </w:numPr>
        <w:spacing w:before="0" w:after="0"/>
      </w:pPr>
      <w:r>
        <w:t>Accuracy and Stability</w:t>
      </w:r>
    </w:p>
    <w:p>
      <w:pPr>
        <w:numPr>
          <w:ilvl w:val="2"/>
          <w:numId w:val="900"/>
        </w:numPr>
        <w:spacing w:before="0" w:after="0"/>
      </w:pPr>
      <w:r>
        <w:t>Time-Step Selection</w:t>
      </w:r>
    </w:p>
    <w:p>
      <w:pPr>
        <w:numPr>
          <w:ilvl w:val="3"/>
          <w:numId w:val="900"/>
        </w:numPr>
        <w:spacing w:before="0" w:after="0"/>
      </w:pPr>
      <w:r>
        <w:t>Stability Criteria</w:t>
      </w:r>
    </w:p>
    <w:p>
      <w:pPr>
        <w:numPr>
          <w:ilvl w:val="3"/>
          <w:numId w:val="900"/>
        </w:numPr>
        <w:spacing w:before="0" w:after="0"/>
      </w:pPr>
      <w:r>
        <w:t>Accuracy Requirements</w:t>
      </w:r>
    </w:p>
    <w:p>
      <w:pPr>
        <w:numPr>
          <w:ilvl w:val="1"/>
          <w:numId w:val="900"/>
        </w:numPr>
        <w:spacing w:before="0" w:after="0"/>
      </w:pPr>
      <w:r>
        <w:t>Multi-Machine System Stability</w:t>
      </w:r>
    </w:p>
    <w:p>
      <w:pPr>
        <w:numPr>
          <w:ilvl w:val="2"/>
          <w:numId w:val="900"/>
        </w:numPr>
        <w:spacing w:before="0" w:after="0"/>
      </w:pPr>
      <w:r>
        <w:t>Coupled Swing Equations</w:t>
      </w:r>
    </w:p>
    <w:p>
      <w:pPr>
        <w:numPr>
          <w:ilvl w:val="3"/>
          <w:numId w:val="900"/>
        </w:numPr>
        <w:spacing w:before="0" w:after="0"/>
      </w:pPr>
      <w:r>
        <w:t>System of Differential Equations</w:t>
      </w:r>
    </w:p>
    <w:p>
      <w:pPr>
        <w:numPr>
          <w:ilvl w:val="3"/>
          <w:numId w:val="900"/>
        </w:numPr>
        <w:spacing w:before="0" w:after="0"/>
      </w:pPr>
      <w:r>
        <w:t>Coherency Concepts</w:t>
      </w:r>
    </w:p>
    <w:p>
      <w:pPr>
        <w:numPr>
          <w:ilvl w:val="2"/>
          <w:numId w:val="900"/>
        </w:numPr>
        <w:spacing w:before="0" w:after="0"/>
      </w:pPr>
      <w:r>
        <w:t>Inter-Area Oscillations</w:t>
      </w:r>
    </w:p>
    <w:p>
      <w:pPr>
        <w:numPr>
          <w:ilvl w:val="3"/>
          <w:numId w:val="900"/>
        </w:numPr>
        <w:spacing w:before="0" w:after="0"/>
      </w:pPr>
      <w:r>
        <w:t>Mode Identification</w:t>
      </w:r>
    </w:p>
    <w:p>
      <w:pPr>
        <w:numPr>
          <w:ilvl w:val="3"/>
          <w:numId w:val="900"/>
        </w:numPr>
        <w:spacing w:before="0" w:after="0"/>
      </w:pPr>
      <w:r>
        <w:t>Damping Characteristics</w:t>
      </w:r>
    </w:p>
    <w:p>
      <w:pPr>
        <w:numPr>
          <w:ilvl w:val="0"/>
          <w:numId w:val="900"/>
        </w:numPr>
        <w:spacing w:before="0" w:after="0"/>
      </w:pPr>
      <w:r>
        <w:t>Voltage Stability</w:t>
      </w:r>
    </w:p>
    <w:p>
      <w:pPr>
        <w:numPr>
          <w:ilvl w:val="1"/>
          <w:numId w:val="900"/>
        </w:numPr>
        <w:spacing w:before="0" w:after="0"/>
      </w:pPr>
      <w:r>
        <w:t>Concept of Voltage Collapse</w:t>
      </w:r>
    </w:p>
    <w:p>
      <w:pPr>
        <w:numPr>
          <w:ilvl w:val="2"/>
          <w:numId w:val="900"/>
        </w:numPr>
        <w:spacing w:before="0" w:after="0"/>
      </w:pPr>
      <w:r>
        <w:t>Voltage Instability Mechanisms</w:t>
      </w:r>
    </w:p>
    <w:p>
      <w:pPr>
        <w:numPr>
          <w:ilvl w:val="2"/>
          <w:numId w:val="900"/>
        </w:numPr>
        <w:spacing w:before="0" w:after="0"/>
      </w:pPr>
      <w:r>
        <w:t>Cascading Voltage Collapse</w:t>
      </w:r>
    </w:p>
    <w:p>
      <w:pPr>
        <w:numPr>
          <w:ilvl w:val="1"/>
          <w:numId w:val="900"/>
        </w:numPr>
        <w:spacing w:before="0" w:after="0"/>
      </w:pPr>
      <w:r>
        <w:t>P-V and Q-V Curves</w:t>
      </w:r>
    </w:p>
    <w:p>
      <w:pPr>
        <w:numPr>
          <w:ilvl w:val="2"/>
          <w:numId w:val="900"/>
        </w:numPr>
        <w:spacing w:before="0" w:after="0"/>
      </w:pPr>
      <w:r>
        <w:t>P-V Curve Construction</w:t>
      </w:r>
    </w:p>
    <w:p>
      <w:pPr>
        <w:numPr>
          <w:ilvl w:val="2"/>
          <w:numId w:val="900"/>
        </w:numPr>
        <w:spacing w:before="0" w:after="0"/>
      </w:pPr>
      <w:r>
        <w:t>Q-V Curve Construction</w:t>
      </w:r>
    </w:p>
    <w:p>
      <w:pPr>
        <w:numPr>
          <w:ilvl w:val="2"/>
          <w:numId w:val="900"/>
        </w:numPr>
        <w:spacing w:before="0" w:after="0"/>
      </w:pPr>
      <w:r>
        <w:t>Interpretation and Use</w:t>
      </w:r>
    </w:p>
    <w:p>
      <w:pPr>
        <w:numPr>
          <w:ilvl w:val="3"/>
          <w:numId w:val="900"/>
        </w:numPr>
        <w:spacing w:before="0" w:after="0"/>
      </w:pPr>
      <w:r>
        <w:t>Voltage Stability Margins</w:t>
      </w:r>
    </w:p>
    <w:p>
      <w:pPr>
        <w:numPr>
          <w:ilvl w:val="3"/>
          <w:numId w:val="900"/>
        </w:numPr>
        <w:spacing w:before="0" w:after="0"/>
      </w:pPr>
      <w:r>
        <w:t>Critical Points</w:t>
      </w:r>
    </w:p>
    <w:p>
      <w:pPr>
        <w:numPr>
          <w:ilvl w:val="1"/>
          <w:numId w:val="900"/>
        </w:numPr>
        <w:spacing w:before="0" w:after="0"/>
      </w:pPr>
      <w:r>
        <w:t>Factors Affecting Voltage Stability</w:t>
      </w:r>
    </w:p>
    <w:p>
      <w:pPr>
        <w:numPr>
          <w:ilvl w:val="2"/>
          <w:numId w:val="900"/>
        </w:numPr>
        <w:spacing w:before="0" w:after="0"/>
      </w:pPr>
      <w:r>
        <w:t>Load Characteristics</w:t>
      </w:r>
    </w:p>
    <w:p>
      <w:pPr>
        <w:numPr>
          <w:ilvl w:val="3"/>
          <w:numId w:val="900"/>
        </w:numPr>
        <w:spacing w:before="0" w:after="0"/>
      </w:pPr>
      <w:r>
        <w:t>Constant Power Loads</w:t>
      </w:r>
    </w:p>
    <w:p>
      <w:pPr>
        <w:numPr>
          <w:ilvl w:val="3"/>
          <w:numId w:val="900"/>
        </w:numPr>
        <w:spacing w:before="0" w:after="0"/>
      </w:pPr>
      <w:r>
        <w:t>Motor Load Dynamics</w:t>
      </w:r>
    </w:p>
    <w:p>
      <w:pPr>
        <w:numPr>
          <w:ilvl w:val="2"/>
          <w:numId w:val="900"/>
        </w:numPr>
        <w:spacing w:before="0" w:after="0"/>
      </w:pPr>
      <w:r>
        <w:t>Reactive Power Support</w:t>
      </w:r>
    </w:p>
    <w:p>
      <w:pPr>
        <w:numPr>
          <w:ilvl w:val="3"/>
          <w:numId w:val="900"/>
        </w:numPr>
        <w:spacing w:before="0" w:after="0"/>
      </w:pPr>
      <w:r>
        <w:t>Generator Reactive Power Limits</w:t>
      </w:r>
    </w:p>
    <w:p>
      <w:pPr>
        <w:numPr>
          <w:ilvl w:val="3"/>
          <w:numId w:val="900"/>
        </w:numPr>
        <w:spacing w:before="0" w:after="0"/>
      </w:pPr>
      <w:r>
        <w:t>Transmission System Reactive Power</w:t>
      </w:r>
    </w:p>
    <w:p>
      <w:pPr>
        <w:numPr>
          <w:ilvl w:val="2"/>
          <w:numId w:val="900"/>
        </w:numPr>
        <w:spacing w:before="0" w:after="0"/>
      </w:pPr>
      <w:r>
        <w:t>System Topology</w:t>
      </w:r>
    </w:p>
    <w:p>
      <w:pPr>
        <w:numPr>
          <w:ilvl w:val="3"/>
          <w:numId w:val="900"/>
        </w:numPr>
        <w:spacing w:before="0" w:after="0"/>
      </w:pPr>
      <w:r>
        <w:t>Network Strength</w:t>
      </w:r>
    </w:p>
    <w:p>
      <w:pPr>
        <w:numPr>
          <w:ilvl w:val="3"/>
          <w:numId w:val="900"/>
        </w:numPr>
        <w:spacing w:before="0" w:after="0"/>
      </w:pPr>
      <w:r>
        <w:t>Load Centers</w:t>
      </w:r>
    </w:p>
    <w:p>
      <w:pPr>
        <w:numPr>
          <w:ilvl w:val="1"/>
          <w:numId w:val="900"/>
        </w:numPr>
        <w:spacing w:before="0" w:after="0"/>
      </w:pPr>
      <w:r>
        <w:t>Methods for Voltage Stability Improvement</w:t>
      </w:r>
    </w:p>
    <w:p>
      <w:pPr>
        <w:numPr>
          <w:ilvl w:val="2"/>
          <w:numId w:val="900"/>
        </w:numPr>
        <w:spacing w:before="0" w:after="0"/>
      </w:pPr>
      <w:r>
        <w:t>Shunt Compensation</w:t>
      </w:r>
    </w:p>
    <w:p>
      <w:pPr>
        <w:numPr>
          <w:ilvl w:val="3"/>
          <w:numId w:val="900"/>
        </w:numPr>
        <w:spacing w:before="0" w:after="0"/>
      </w:pPr>
      <w:r>
        <w:t>Capacitor Banks</w:t>
      </w:r>
    </w:p>
    <w:p>
      <w:pPr>
        <w:numPr>
          <w:ilvl w:val="3"/>
          <w:numId w:val="900"/>
        </w:numPr>
        <w:spacing w:before="0" w:after="0"/>
      </w:pPr>
      <w:r>
        <w:t>Static Var Compensators</w:t>
      </w:r>
    </w:p>
    <w:p>
      <w:pPr>
        <w:numPr>
          <w:ilvl w:val="2"/>
          <w:numId w:val="900"/>
        </w:numPr>
        <w:spacing w:before="0" w:after="0"/>
      </w:pPr>
      <w:r>
        <w:t>Series Compensation</w:t>
      </w:r>
    </w:p>
    <w:p>
      <w:pPr>
        <w:numPr>
          <w:ilvl w:val="3"/>
          <w:numId w:val="900"/>
        </w:numPr>
        <w:spacing w:before="0" w:after="0"/>
      </w:pPr>
      <w:r>
        <w:t>Series Capacitors</w:t>
      </w:r>
    </w:p>
    <w:p>
      <w:pPr>
        <w:numPr>
          <w:ilvl w:val="3"/>
          <w:numId w:val="900"/>
        </w:numPr>
        <w:spacing w:before="0" w:after="0"/>
      </w:pPr>
      <w:r>
        <w:t>Power Flow Control</w:t>
      </w:r>
    </w:p>
    <w:p>
      <w:pPr>
        <w:numPr>
          <w:ilvl w:val="2"/>
          <w:numId w:val="900"/>
        </w:numPr>
        <w:spacing w:before="0" w:after="0"/>
      </w:pPr>
      <w:r>
        <w:t>Load Shedding</w:t>
      </w:r>
    </w:p>
    <w:p>
      <w:pPr>
        <w:numPr>
          <w:ilvl w:val="3"/>
          <w:numId w:val="900"/>
        </w:numPr>
        <w:spacing w:before="0" w:after="0"/>
      </w:pPr>
      <w:r>
        <w:t>Undervoltage Load Shedding</w:t>
      </w:r>
    </w:p>
    <w:p>
      <w:pPr>
        <w:numPr>
          <w:ilvl w:val="3"/>
          <w:numId w:val="900"/>
        </w:numPr>
        <w:spacing w:before="0" w:after="0"/>
      </w:pPr>
      <w:r>
        <w:t>Emergency Control Actions</w:t>
      </w:r>
    </w:p>
    <w:p>
      <w:pPr>
        <w:numPr>
          <w:ilvl w:val="0"/>
          <w:numId w:val="900"/>
        </w:numPr>
        <w:spacing w:before="0" w:after="0"/>
      </w:pPr>
      <w:r>
        <w:t>Frequency Stability</w:t>
      </w:r>
    </w:p>
    <w:p>
      <w:pPr>
        <w:numPr>
          <w:ilvl w:val="1"/>
          <w:numId w:val="900"/>
        </w:numPr>
        <w:spacing w:before="0" w:after="0"/>
      </w:pPr>
      <w:r>
        <w:t>Load-Frequency Control</w:t>
      </w:r>
    </w:p>
    <w:p>
      <w:pPr>
        <w:numPr>
          <w:ilvl w:val="2"/>
          <w:numId w:val="900"/>
        </w:numPr>
        <w:spacing w:before="0" w:after="0"/>
      </w:pPr>
      <w:r>
        <w:t>Primary Control</w:t>
      </w:r>
    </w:p>
    <w:p>
      <w:pPr>
        <w:numPr>
          <w:ilvl w:val="3"/>
          <w:numId w:val="900"/>
        </w:numPr>
        <w:spacing w:before="0" w:after="0"/>
      </w:pPr>
      <w:r>
        <w:t>Governor Response</w:t>
      </w:r>
    </w:p>
    <w:p>
      <w:pPr>
        <w:numPr>
          <w:ilvl w:val="3"/>
          <w:numId w:val="900"/>
        </w:numPr>
        <w:spacing w:before="0" w:after="0"/>
      </w:pPr>
      <w:r>
        <w:t>Frequency Droop</w:t>
      </w:r>
    </w:p>
    <w:p>
      <w:pPr>
        <w:numPr>
          <w:ilvl w:val="2"/>
          <w:numId w:val="900"/>
        </w:numPr>
        <w:spacing w:before="0" w:after="0"/>
      </w:pPr>
      <w:r>
        <w:t>Secondary Control</w:t>
      </w:r>
    </w:p>
    <w:p>
      <w:pPr>
        <w:numPr>
          <w:ilvl w:val="3"/>
          <w:numId w:val="900"/>
        </w:numPr>
        <w:spacing w:before="0" w:after="0"/>
      </w:pPr>
      <w:r>
        <w:t>Automatic Generation Control</w:t>
      </w:r>
    </w:p>
    <w:p>
      <w:pPr>
        <w:numPr>
          <w:ilvl w:val="3"/>
          <w:numId w:val="900"/>
        </w:numPr>
        <w:spacing w:before="0" w:after="0"/>
      </w:pPr>
      <w:r>
        <w:t>Load Dispatch Centers</w:t>
      </w:r>
    </w:p>
    <w:p>
      <w:pPr>
        <w:numPr>
          <w:ilvl w:val="1"/>
          <w:numId w:val="900"/>
        </w:numPr>
        <w:spacing w:before="0" w:after="0"/>
      </w:pPr>
      <w:r>
        <w:t>Governor Control Systems</w:t>
      </w:r>
    </w:p>
    <w:p>
      <w:pPr>
        <w:numPr>
          <w:ilvl w:val="2"/>
          <w:numId w:val="900"/>
        </w:numPr>
        <w:spacing w:before="0" w:after="0"/>
      </w:pPr>
      <w:r>
        <w:t>Governor Types</w:t>
      </w:r>
    </w:p>
    <w:p>
      <w:pPr>
        <w:numPr>
          <w:ilvl w:val="2"/>
          <w:numId w:val="900"/>
        </w:numPr>
        <w:spacing w:before="0" w:after="0"/>
      </w:pPr>
      <w:r>
        <w:t>Droop Characteristics</w:t>
      </w:r>
    </w:p>
    <w:p>
      <w:pPr>
        <w:numPr>
          <w:ilvl w:val="3"/>
          <w:numId w:val="900"/>
        </w:numPr>
        <w:spacing w:before="0" w:after="0"/>
      </w:pPr>
      <w:r>
        <w:t>Speed Droop Setting</w:t>
      </w:r>
    </w:p>
    <w:p>
      <w:pPr>
        <w:numPr>
          <w:ilvl w:val="3"/>
          <w:numId w:val="900"/>
        </w:numPr>
        <w:spacing w:before="0" w:after="0"/>
      </w:pPr>
      <w:r>
        <w:t>Load Sharing</w:t>
      </w:r>
    </w:p>
    <w:p>
      <w:pPr>
        <w:numPr>
          <w:ilvl w:val="1"/>
          <w:numId w:val="900"/>
        </w:numPr>
        <w:spacing w:before="0" w:after="0"/>
      </w:pPr>
      <w:r>
        <w:t>Automatic Generation Control</w:t>
      </w:r>
    </w:p>
    <w:p>
      <w:pPr>
        <w:numPr>
          <w:ilvl w:val="2"/>
          <w:numId w:val="900"/>
        </w:numPr>
        <w:spacing w:before="0" w:after="0"/>
      </w:pPr>
      <w:r>
        <w:t>Area Control Error</w:t>
      </w:r>
    </w:p>
    <w:p>
      <w:pPr>
        <w:numPr>
          <w:ilvl w:val="3"/>
          <w:numId w:val="900"/>
        </w:numPr>
        <w:spacing w:before="0" w:after="0"/>
      </w:pPr>
      <w:r>
        <w:t>Definition and Calculation</w:t>
      </w:r>
    </w:p>
    <w:p>
      <w:pPr>
        <w:numPr>
          <w:ilvl w:val="3"/>
          <w:numId w:val="900"/>
        </w:numPr>
        <w:spacing w:before="0" w:after="0"/>
      </w:pPr>
      <w:r>
        <w:t>Control Objectives</w:t>
      </w:r>
    </w:p>
    <w:p>
      <w:pPr>
        <w:numPr>
          <w:ilvl w:val="2"/>
          <w:numId w:val="900"/>
        </w:numPr>
        <w:spacing w:before="0" w:after="0"/>
      </w:pPr>
      <w:r>
        <w:t>Tie-Line Bias Control</w:t>
      </w:r>
    </w:p>
    <w:p>
      <w:pPr>
        <w:numPr>
          <w:ilvl w:val="3"/>
          <w:numId w:val="900"/>
        </w:numPr>
        <w:spacing w:before="0" w:after="0"/>
      </w:pPr>
      <w:r>
        <w:t>Bias Factor Selection</w:t>
      </w:r>
    </w:p>
    <w:p>
      <w:pPr>
        <w:numPr>
          <w:ilvl w:val="3"/>
          <w:numId w:val="900"/>
        </w:numPr>
        <w:spacing w:before="0" w:after="0"/>
      </w:pPr>
      <w:r>
        <w:t>Control Implementation</w:t>
      </w:r>
    </w:p>
    <w:p>
      <w:pPr>
        <w:numPr>
          <w:ilvl w:val="1"/>
          <w:numId w:val="900"/>
        </w:numPr>
        <w:spacing w:before="0" w:after="0"/>
      </w:pPr>
      <w:r>
        <w:t>Frequency Response of Power Systems</w:t>
      </w:r>
    </w:p>
    <w:p>
      <w:pPr>
        <w:numPr>
          <w:ilvl w:val="2"/>
          <w:numId w:val="900"/>
        </w:numPr>
        <w:spacing w:before="0" w:after="0"/>
      </w:pPr>
      <w:r>
        <w:t>System Inertia Effects</w:t>
      </w:r>
    </w:p>
    <w:p>
      <w:pPr>
        <w:numPr>
          <w:ilvl w:val="2"/>
          <w:numId w:val="900"/>
        </w:numPr>
        <w:spacing w:before="0" w:after="0"/>
      </w:pPr>
      <w:r>
        <w:t>Load Damping Effects</w:t>
      </w:r>
    </w:p>
    <w:p>
      <w:pPr>
        <w:numPr>
          <w:ilvl w:val="2"/>
          <w:numId w:val="900"/>
        </w:numPr>
        <w:spacing w:before="0" w:after="0"/>
      </w:pPr>
      <w:r>
        <w:t>Generation Response</w:t>
      </w:r>
    </w:p>
    <w:p>
      <w:pPr>
        <w:pStyle w:val="Heading1"/>
      </w:pPr>
      <w:r>
        <w:t>Economic Operation of Power Systems</w:t>
      </w:r>
    </w:p>
    <w:p>
      <w:pPr>
        <w:numPr>
          <w:ilvl w:val="0"/>
          <w:numId w:val="900"/>
        </w:numPr>
        <w:spacing w:before="0" w:after="0"/>
      </w:pPr>
      <w:r>
        <w:t>Economic Dispatch</w:t>
      </w:r>
    </w:p>
    <w:p>
      <w:pPr>
        <w:numPr>
          <w:ilvl w:val="1"/>
          <w:numId w:val="900"/>
        </w:numPr>
        <w:spacing w:before="0" w:after="0"/>
      </w:pPr>
      <w:r>
        <w:t>Generator Input-Output Characteristics</w:t>
      </w:r>
    </w:p>
    <w:p>
      <w:pPr>
        <w:numPr>
          <w:ilvl w:val="2"/>
          <w:numId w:val="900"/>
        </w:numPr>
        <w:spacing w:before="0" w:after="0"/>
      </w:pPr>
      <w:r>
        <w:t>Heat Rate Curves</w:t>
      </w:r>
    </w:p>
    <w:p>
      <w:pPr>
        <w:numPr>
          <w:ilvl w:val="3"/>
          <w:numId w:val="900"/>
        </w:numPr>
        <w:spacing w:before="0" w:after="0"/>
      </w:pPr>
      <w:r>
        <w:t>Heat Rate Definition</w:t>
      </w:r>
    </w:p>
    <w:p>
      <w:pPr>
        <w:numPr>
          <w:ilvl w:val="3"/>
          <w:numId w:val="900"/>
        </w:numPr>
        <w:spacing w:before="0" w:after="0"/>
      </w:pPr>
      <w:r>
        <w:t>Efficiency Relationships</w:t>
      </w:r>
    </w:p>
    <w:p>
      <w:pPr>
        <w:numPr>
          <w:ilvl w:val="2"/>
          <w:numId w:val="900"/>
        </w:numPr>
        <w:spacing w:before="0" w:after="0"/>
      </w:pPr>
      <w:r>
        <w:t>Cost Functions</w:t>
      </w:r>
    </w:p>
    <w:p>
      <w:pPr>
        <w:numPr>
          <w:ilvl w:val="3"/>
          <w:numId w:val="900"/>
        </w:numPr>
        <w:spacing w:before="0" w:after="0"/>
      </w:pPr>
      <w:r>
        <w:t>Fuel Cost Curves</w:t>
      </w:r>
    </w:p>
    <w:p>
      <w:pPr>
        <w:numPr>
          <w:ilvl w:val="3"/>
          <w:numId w:val="900"/>
        </w:numPr>
        <w:spacing w:before="0" w:after="0"/>
      </w:pPr>
      <w:r>
        <w:t>Quadratic Cost Functions</w:t>
      </w:r>
    </w:p>
    <w:p>
      <w:pPr>
        <w:numPr>
          <w:ilvl w:val="1"/>
          <w:numId w:val="900"/>
        </w:numPr>
        <w:spacing w:before="0" w:after="0"/>
      </w:pPr>
      <w:r>
        <w:t>Incremental Cost Curves</w:t>
      </w:r>
    </w:p>
    <w:p>
      <w:pPr>
        <w:numPr>
          <w:ilvl w:val="2"/>
          <w:numId w:val="900"/>
        </w:numPr>
        <w:spacing w:before="0" w:after="0"/>
      </w:pPr>
      <w:r>
        <w:t>Incremental Heat Rate</w:t>
      </w:r>
    </w:p>
    <w:p>
      <w:pPr>
        <w:numPr>
          <w:ilvl w:val="2"/>
          <w:numId w:val="900"/>
        </w:numPr>
        <w:spacing w:before="0" w:after="0"/>
      </w:pPr>
      <w:r>
        <w:t>Incremental Fuel Cost</w:t>
      </w:r>
    </w:p>
    <w:p>
      <w:pPr>
        <w:numPr>
          <w:ilvl w:val="2"/>
          <w:numId w:val="900"/>
        </w:numPr>
        <w:spacing w:before="0" w:after="0"/>
      </w:pPr>
      <w:r>
        <w:t>Lambda Coordination</w:t>
      </w:r>
    </w:p>
    <w:p>
      <w:pPr>
        <w:numPr>
          <w:ilvl w:val="1"/>
          <w:numId w:val="900"/>
        </w:numPr>
        <w:spacing w:before="0" w:after="0"/>
      </w:pPr>
      <w:r>
        <w:t>Economic Dispatch without Losses</w:t>
      </w:r>
    </w:p>
    <w:p>
      <w:pPr>
        <w:numPr>
          <w:ilvl w:val="2"/>
          <w:numId w:val="900"/>
        </w:numPr>
        <w:spacing w:before="0" w:after="0"/>
      </w:pPr>
      <w:r>
        <w:t>Lambda-Iteration Method</w:t>
      </w:r>
    </w:p>
    <w:p>
      <w:pPr>
        <w:numPr>
          <w:ilvl w:val="3"/>
          <w:numId w:val="900"/>
        </w:numPr>
        <w:spacing w:before="0" w:after="0"/>
      </w:pPr>
      <w:r>
        <w:t>Algorithm Steps</w:t>
      </w:r>
    </w:p>
    <w:p>
      <w:pPr>
        <w:numPr>
          <w:ilvl w:val="3"/>
          <w:numId w:val="900"/>
        </w:numPr>
        <w:spacing w:before="0" w:after="0"/>
      </w:pPr>
      <w:r>
        <w:t>Convergence Criteria</w:t>
      </w:r>
    </w:p>
    <w:p>
      <w:pPr>
        <w:numPr>
          <w:ilvl w:val="2"/>
          <w:numId w:val="900"/>
        </w:numPr>
        <w:spacing w:before="0" w:after="0"/>
      </w:pPr>
      <w:r>
        <w:t>Solution Algorithm</w:t>
      </w:r>
    </w:p>
    <w:p>
      <w:pPr>
        <w:numPr>
          <w:ilvl w:val="3"/>
          <w:numId w:val="900"/>
        </w:numPr>
        <w:spacing w:before="0" w:after="0"/>
      </w:pPr>
      <w:r>
        <w:t>Iterative Procedure</w:t>
      </w:r>
    </w:p>
    <w:p>
      <w:pPr>
        <w:numPr>
          <w:ilvl w:val="3"/>
          <w:numId w:val="900"/>
        </w:numPr>
        <w:spacing w:before="0" w:after="0"/>
      </w:pPr>
      <w:r>
        <w:t>Constraint Handling</w:t>
      </w:r>
    </w:p>
    <w:p>
      <w:pPr>
        <w:numPr>
          <w:ilvl w:val="1"/>
          <w:numId w:val="900"/>
        </w:numPr>
        <w:spacing w:before="0" w:after="0"/>
      </w:pPr>
      <w:r>
        <w:t>Economic Dispatch with Transmission Losses</w:t>
      </w:r>
    </w:p>
    <w:p>
      <w:pPr>
        <w:numPr>
          <w:ilvl w:val="2"/>
          <w:numId w:val="900"/>
        </w:numPr>
        <w:spacing w:before="0" w:after="0"/>
      </w:pPr>
      <w:r>
        <w:t>Penalty Factors</w:t>
      </w:r>
    </w:p>
    <w:p>
      <w:pPr>
        <w:numPr>
          <w:ilvl w:val="3"/>
          <w:numId w:val="900"/>
        </w:numPr>
        <w:spacing w:before="0" w:after="0"/>
      </w:pPr>
      <w:r>
        <w:t>Definition and Calculation</w:t>
      </w:r>
    </w:p>
    <w:p>
      <w:pPr>
        <w:numPr>
          <w:ilvl w:val="3"/>
          <w:numId w:val="900"/>
        </w:numPr>
        <w:spacing w:before="0" w:after="0"/>
      </w:pPr>
      <w:r>
        <w:t>Loss Sensitivity Factors</w:t>
      </w:r>
    </w:p>
    <w:p>
      <w:pPr>
        <w:numPr>
          <w:ilvl w:val="2"/>
          <w:numId w:val="900"/>
        </w:numPr>
        <w:spacing w:before="0" w:after="0"/>
      </w:pPr>
      <w:r>
        <w:t>B-Coefficients</w:t>
      </w:r>
    </w:p>
    <w:p>
      <w:pPr>
        <w:numPr>
          <w:ilvl w:val="3"/>
          <w:numId w:val="900"/>
        </w:numPr>
        <w:spacing w:before="0" w:after="0"/>
      </w:pPr>
      <w:r>
        <w:t>Loss Formula Coefficients</w:t>
      </w:r>
    </w:p>
    <w:p>
      <w:pPr>
        <w:numPr>
          <w:ilvl w:val="3"/>
          <w:numId w:val="900"/>
        </w:numPr>
        <w:spacing w:before="0" w:after="0"/>
      </w:pPr>
      <w:r>
        <w:t>Matrix Representation</w:t>
      </w:r>
    </w:p>
    <w:p>
      <w:pPr>
        <w:numPr>
          <w:ilvl w:val="2"/>
          <w:numId w:val="900"/>
        </w:numPr>
        <w:spacing w:before="0" w:after="0"/>
      </w:pPr>
      <w:r>
        <w:t>Loss Formula</w:t>
      </w:r>
    </w:p>
    <w:p>
      <w:pPr>
        <w:numPr>
          <w:ilvl w:val="3"/>
          <w:numId w:val="900"/>
        </w:numPr>
        <w:spacing w:before="0" w:after="0"/>
      </w:pPr>
      <w:r>
        <w:t>Quadratic Loss Formula</w:t>
      </w:r>
    </w:p>
    <w:p>
      <w:pPr>
        <w:numPr>
          <w:ilvl w:val="3"/>
          <w:numId w:val="900"/>
        </w:numPr>
        <w:spacing w:before="0" w:after="0"/>
      </w:pPr>
      <w:r>
        <w:t>Loss Calculation Methods</w:t>
      </w:r>
    </w:p>
    <w:p>
      <w:pPr>
        <w:numPr>
          <w:ilvl w:val="0"/>
          <w:numId w:val="900"/>
        </w:numPr>
        <w:spacing w:before="0" w:after="0"/>
      </w:pPr>
      <w:r>
        <w:t>Unit Commitment</w:t>
      </w:r>
    </w:p>
    <w:p>
      <w:pPr>
        <w:numPr>
          <w:ilvl w:val="1"/>
          <w:numId w:val="900"/>
        </w:numPr>
        <w:spacing w:before="0" w:after="0"/>
      </w:pPr>
      <w:r>
        <w:t>Problem Formulation</w:t>
      </w:r>
    </w:p>
    <w:p>
      <w:pPr>
        <w:numPr>
          <w:ilvl w:val="2"/>
          <w:numId w:val="900"/>
        </w:numPr>
        <w:spacing w:before="0" w:after="0"/>
      </w:pPr>
      <w:r>
        <w:t>Objective Function</w:t>
      </w:r>
    </w:p>
    <w:p>
      <w:pPr>
        <w:numPr>
          <w:ilvl w:val="3"/>
          <w:numId w:val="900"/>
        </w:numPr>
        <w:spacing w:before="0" w:after="0"/>
      </w:pPr>
      <w:r>
        <w:t>Production Cost Minimization</w:t>
      </w:r>
    </w:p>
    <w:p>
      <w:pPr>
        <w:numPr>
          <w:ilvl w:val="3"/>
          <w:numId w:val="900"/>
        </w:numPr>
        <w:spacing w:before="0" w:after="0"/>
      </w:pPr>
      <w:r>
        <w:t>Start-Up and Shut-Down Costs</w:t>
      </w:r>
    </w:p>
    <w:p>
      <w:pPr>
        <w:numPr>
          <w:ilvl w:val="2"/>
          <w:numId w:val="900"/>
        </w:numPr>
        <w:spacing w:before="0" w:after="0"/>
      </w:pPr>
      <w:r>
        <w:t>Decision Variables</w:t>
      </w:r>
    </w:p>
    <w:p>
      <w:pPr>
        <w:numPr>
          <w:ilvl w:val="3"/>
          <w:numId w:val="900"/>
        </w:numPr>
        <w:spacing w:before="0" w:after="0"/>
      </w:pPr>
      <w:r>
        <w:t>Unit On/Off Status</w:t>
      </w:r>
    </w:p>
    <w:p>
      <w:pPr>
        <w:numPr>
          <w:ilvl w:val="3"/>
          <w:numId w:val="900"/>
        </w:numPr>
        <w:spacing w:before="0" w:after="0"/>
      </w:pPr>
      <w:r>
        <w:t>Generation Levels</w:t>
      </w:r>
    </w:p>
    <w:p>
      <w:pPr>
        <w:numPr>
          <w:ilvl w:val="1"/>
          <w:numId w:val="900"/>
        </w:numPr>
        <w:spacing w:before="0" w:after="0"/>
      </w:pPr>
      <w:r>
        <w:t>Constraints</w:t>
      </w:r>
    </w:p>
    <w:p>
      <w:pPr>
        <w:numPr>
          <w:ilvl w:val="2"/>
          <w:numId w:val="900"/>
        </w:numPr>
        <w:spacing w:before="0" w:after="0"/>
      </w:pPr>
      <w:r>
        <w:t>Minimum and Maximum Generation Limits</w:t>
      </w:r>
    </w:p>
    <w:p>
      <w:pPr>
        <w:numPr>
          <w:ilvl w:val="3"/>
          <w:numId w:val="900"/>
        </w:numPr>
        <w:spacing w:before="0" w:after="0"/>
      </w:pPr>
      <w:r>
        <w:t>Unit Capacity Constraints</w:t>
      </w:r>
    </w:p>
    <w:p>
      <w:pPr>
        <w:numPr>
          <w:ilvl w:val="3"/>
          <w:numId w:val="900"/>
        </w:numPr>
        <w:spacing w:before="0" w:after="0"/>
      </w:pPr>
      <w:r>
        <w:t>Ramp Rate Constraints</w:t>
      </w:r>
    </w:p>
    <w:p>
      <w:pPr>
        <w:numPr>
          <w:ilvl w:val="2"/>
          <w:numId w:val="900"/>
        </w:numPr>
        <w:spacing w:before="0" w:after="0"/>
      </w:pPr>
      <w:r>
        <w:t>Minimum Up and Down Times</w:t>
      </w:r>
    </w:p>
    <w:p>
      <w:pPr>
        <w:numPr>
          <w:ilvl w:val="3"/>
          <w:numId w:val="900"/>
        </w:numPr>
        <w:spacing w:before="0" w:after="0"/>
      </w:pPr>
      <w:r>
        <w:t>Unit Operating Constraints</w:t>
      </w:r>
    </w:p>
    <w:p>
      <w:pPr>
        <w:numPr>
          <w:ilvl w:val="3"/>
          <w:numId w:val="900"/>
        </w:numPr>
        <w:spacing w:before="0" w:after="0"/>
      </w:pPr>
      <w:r>
        <w:t>Maintenance Requirements</w:t>
      </w:r>
    </w:p>
    <w:p>
      <w:pPr>
        <w:numPr>
          <w:ilvl w:val="2"/>
          <w:numId w:val="900"/>
        </w:numPr>
        <w:spacing w:before="0" w:after="0"/>
      </w:pPr>
      <w:r>
        <w:t>Spinning Reserve Requirements</w:t>
      </w:r>
    </w:p>
    <w:p>
      <w:pPr>
        <w:numPr>
          <w:ilvl w:val="3"/>
          <w:numId w:val="900"/>
        </w:numPr>
        <w:spacing w:before="0" w:after="0"/>
      </w:pPr>
      <w:r>
        <w:t>Reserve Margin Constraints</w:t>
      </w:r>
    </w:p>
    <w:p>
      <w:pPr>
        <w:numPr>
          <w:ilvl w:val="3"/>
          <w:numId w:val="900"/>
        </w:numPr>
        <w:spacing w:before="0" w:after="0"/>
      </w:pPr>
      <w:r>
        <w:t>Reliability Requirements</w:t>
      </w:r>
    </w:p>
    <w:p>
      <w:pPr>
        <w:numPr>
          <w:ilvl w:val="1"/>
          <w:numId w:val="900"/>
        </w:numPr>
        <w:spacing w:before="0" w:after="0"/>
      </w:pPr>
      <w:r>
        <w:t>Solution Methods</w:t>
      </w:r>
    </w:p>
    <w:p>
      <w:pPr>
        <w:numPr>
          <w:ilvl w:val="2"/>
          <w:numId w:val="900"/>
        </w:numPr>
        <w:spacing w:before="0" w:after="0"/>
      </w:pPr>
      <w:r>
        <w:t>Priority-List Method</w:t>
      </w:r>
    </w:p>
    <w:p>
      <w:pPr>
        <w:numPr>
          <w:ilvl w:val="3"/>
          <w:numId w:val="900"/>
        </w:numPr>
        <w:spacing w:before="0" w:after="0"/>
      </w:pPr>
      <w:r>
        <w:t>Merit Order Approach</w:t>
      </w:r>
    </w:p>
    <w:p>
      <w:pPr>
        <w:numPr>
          <w:ilvl w:val="3"/>
          <w:numId w:val="900"/>
        </w:numPr>
        <w:spacing w:before="0" w:after="0"/>
      </w:pPr>
      <w:r>
        <w:t>Heuristic Rules</w:t>
      </w:r>
    </w:p>
    <w:p>
      <w:pPr>
        <w:numPr>
          <w:ilvl w:val="2"/>
          <w:numId w:val="900"/>
        </w:numPr>
        <w:spacing w:before="0" w:after="0"/>
      </w:pPr>
      <w:r>
        <w:t>Dynamic Programming</w:t>
      </w:r>
    </w:p>
    <w:p>
      <w:pPr>
        <w:numPr>
          <w:ilvl w:val="3"/>
          <w:numId w:val="900"/>
        </w:numPr>
        <w:spacing w:before="0" w:after="0"/>
      </w:pPr>
      <w:r>
        <w:t>State Space Representation</w:t>
      </w:r>
    </w:p>
    <w:p>
      <w:pPr>
        <w:numPr>
          <w:ilvl w:val="3"/>
          <w:numId w:val="900"/>
        </w:numPr>
        <w:spacing w:before="0" w:after="0"/>
      </w:pPr>
      <w:r>
        <w:t>Optimization Principles</w:t>
      </w:r>
    </w:p>
    <w:p>
      <w:pPr>
        <w:numPr>
          <w:ilvl w:val="0"/>
          <w:numId w:val="900"/>
        </w:numPr>
        <w:spacing w:before="0" w:after="0"/>
      </w:pPr>
      <w:r>
        <w:t>Optimal Power Flow</w:t>
      </w:r>
    </w:p>
    <w:p>
      <w:pPr>
        <w:numPr>
          <w:ilvl w:val="1"/>
          <w:numId w:val="900"/>
        </w:numPr>
        <w:spacing w:before="0" w:after="0"/>
      </w:pPr>
      <w:r>
        <w:t>Problem Formulation</w:t>
      </w:r>
    </w:p>
    <w:p>
      <w:pPr>
        <w:numPr>
          <w:ilvl w:val="2"/>
          <w:numId w:val="900"/>
        </w:numPr>
        <w:spacing w:before="0" w:after="0"/>
      </w:pPr>
      <w:r>
        <w:t>Objective Functions</w:t>
      </w:r>
    </w:p>
    <w:p>
      <w:pPr>
        <w:numPr>
          <w:ilvl w:val="3"/>
          <w:numId w:val="900"/>
        </w:numPr>
        <w:spacing w:before="0" w:after="0"/>
      </w:pPr>
      <w:r>
        <w:t>Cost Minimization</w:t>
      </w:r>
    </w:p>
    <w:p>
      <w:pPr>
        <w:numPr>
          <w:ilvl w:val="3"/>
          <w:numId w:val="900"/>
        </w:numPr>
        <w:spacing w:before="0" w:after="0"/>
      </w:pPr>
      <w:r>
        <w:t>Loss Minimization</w:t>
      </w:r>
    </w:p>
    <w:p>
      <w:pPr>
        <w:numPr>
          <w:ilvl w:val="3"/>
          <w:numId w:val="900"/>
        </w:numPr>
        <w:spacing w:before="0" w:after="0"/>
      </w:pPr>
      <w:r>
        <w:t>Emission Minimization</w:t>
      </w:r>
    </w:p>
    <w:p>
      <w:pPr>
        <w:numPr>
          <w:ilvl w:val="2"/>
          <w:numId w:val="900"/>
        </w:numPr>
        <w:spacing w:before="0" w:after="0"/>
      </w:pPr>
      <w:r>
        <w:t>Control Variables and Constraints</w:t>
      </w:r>
    </w:p>
    <w:p>
      <w:pPr>
        <w:numPr>
          <w:ilvl w:val="3"/>
          <w:numId w:val="900"/>
        </w:numPr>
        <w:spacing w:before="0" w:after="0"/>
      </w:pPr>
      <w:r>
        <w:t>Generator Real Power</w:t>
      </w:r>
    </w:p>
    <w:p>
      <w:pPr>
        <w:numPr>
          <w:ilvl w:val="3"/>
          <w:numId w:val="900"/>
        </w:numPr>
        <w:spacing w:before="0" w:after="0"/>
      </w:pPr>
      <w:r>
        <w:t>Generator Voltage Settings</w:t>
      </w:r>
    </w:p>
    <w:p>
      <w:pPr>
        <w:numPr>
          <w:ilvl w:val="3"/>
          <w:numId w:val="900"/>
        </w:numPr>
        <w:spacing w:before="0" w:after="0"/>
      </w:pPr>
      <w:r>
        <w:t>Transformer Tap Settings</w:t>
      </w:r>
    </w:p>
    <w:p>
      <w:pPr>
        <w:numPr>
          <w:ilvl w:val="3"/>
          <w:numId w:val="900"/>
        </w:numPr>
        <w:spacing w:before="0" w:after="0"/>
      </w:pPr>
      <w:r>
        <w:t>Shunt Compensator Settings</w:t>
      </w:r>
    </w:p>
    <w:p>
      <w:pPr>
        <w:numPr>
          <w:ilvl w:val="1"/>
          <w:numId w:val="900"/>
        </w:numPr>
        <w:spacing w:before="0" w:after="0"/>
      </w:pPr>
      <w:r>
        <w:t>Solution Techniques</w:t>
      </w:r>
    </w:p>
    <w:p>
      <w:pPr>
        <w:numPr>
          <w:ilvl w:val="2"/>
          <w:numId w:val="900"/>
        </w:numPr>
        <w:spacing w:before="0" w:after="0"/>
      </w:pPr>
      <w:r>
        <w:t>Linear Programming</w:t>
      </w:r>
    </w:p>
    <w:p>
      <w:pPr>
        <w:numPr>
          <w:ilvl w:val="3"/>
          <w:numId w:val="900"/>
        </w:numPr>
        <w:spacing w:before="0" w:after="0"/>
      </w:pPr>
      <w:r>
        <w:t>DC Power Flow Approximation</w:t>
      </w:r>
    </w:p>
    <w:p>
      <w:pPr>
        <w:numPr>
          <w:ilvl w:val="3"/>
          <w:numId w:val="900"/>
        </w:numPr>
        <w:spacing w:before="0" w:after="0"/>
      </w:pPr>
      <w:r>
        <w:t>Simplex Method</w:t>
      </w:r>
    </w:p>
    <w:p>
      <w:pPr>
        <w:numPr>
          <w:ilvl w:val="2"/>
          <w:numId w:val="900"/>
        </w:numPr>
        <w:spacing w:before="0" w:after="0"/>
      </w:pPr>
      <w:r>
        <w:t>Nonlinear Programming</w:t>
      </w:r>
    </w:p>
    <w:p>
      <w:pPr>
        <w:numPr>
          <w:ilvl w:val="3"/>
          <w:numId w:val="900"/>
        </w:numPr>
        <w:spacing w:before="0" w:after="0"/>
      </w:pPr>
      <w:r>
        <w:t>Newton-Based Methods</w:t>
      </w:r>
    </w:p>
    <w:p>
      <w:pPr>
        <w:numPr>
          <w:ilvl w:val="3"/>
          <w:numId w:val="900"/>
        </w:numPr>
        <w:spacing w:before="0" w:after="0"/>
      </w:pPr>
      <w:r>
        <w:t>Interior Point Methods</w:t>
      </w:r>
    </w:p>
    <w:p>
      <w:pPr>
        <w:numPr>
          <w:ilvl w:val="2"/>
          <w:numId w:val="900"/>
        </w:numPr>
        <w:spacing w:before="0" w:after="0"/>
      </w:pPr>
      <w:r>
        <w:t>Security-Constrained OPF</w:t>
      </w:r>
    </w:p>
    <w:p>
      <w:pPr>
        <w:numPr>
          <w:ilvl w:val="3"/>
          <w:numId w:val="900"/>
        </w:numPr>
        <w:spacing w:before="0" w:after="0"/>
      </w:pPr>
      <w:r>
        <w:t>Contingency Constraints</w:t>
      </w:r>
    </w:p>
    <w:p>
      <w:pPr>
        <w:numPr>
          <w:ilvl w:val="3"/>
          <w:numId w:val="900"/>
        </w:numPr>
        <w:spacing w:before="0" w:after="0"/>
      </w:pPr>
      <w:r>
        <w:t>Preventive vs Corrective Control</w:t>
      </w:r>
    </w:p>
    <w:p>
      <w:pPr>
        <w:pStyle w:val="Heading1"/>
      </w:pPr>
      <w:r>
        <w:t>Power System Protection</w:t>
      </w:r>
    </w:p>
    <w:p>
      <w:pPr>
        <w:numPr>
          <w:ilvl w:val="0"/>
          <w:numId w:val="900"/>
        </w:numPr>
        <w:spacing w:before="0" w:after="0"/>
      </w:pPr>
      <w:r>
        <w:t>Principles of Protection</w:t>
      </w:r>
    </w:p>
    <w:p>
      <w:pPr>
        <w:numPr>
          <w:ilvl w:val="1"/>
          <w:numId w:val="900"/>
        </w:numPr>
        <w:spacing w:before="0" w:after="0"/>
      </w:pPr>
      <w:r>
        <w:t>Reliability</w:t>
      </w:r>
    </w:p>
    <w:p>
      <w:pPr>
        <w:numPr>
          <w:ilvl w:val="2"/>
          <w:numId w:val="900"/>
        </w:numPr>
        <w:spacing w:before="0" w:after="0"/>
      </w:pPr>
      <w:r>
        <w:t>Dependability Requirements</w:t>
      </w:r>
    </w:p>
    <w:p>
      <w:pPr>
        <w:numPr>
          <w:ilvl w:val="2"/>
          <w:numId w:val="900"/>
        </w:numPr>
        <w:spacing w:before="0" w:after="0"/>
      </w:pPr>
      <w:r>
        <w:t>Security Requirements</w:t>
      </w:r>
    </w:p>
    <w:p>
      <w:pPr>
        <w:numPr>
          <w:ilvl w:val="1"/>
          <w:numId w:val="900"/>
        </w:numPr>
        <w:spacing w:before="0" w:after="0"/>
      </w:pPr>
      <w:r>
        <w:t>Selectivity</w:t>
      </w:r>
    </w:p>
    <w:p>
      <w:pPr>
        <w:numPr>
          <w:ilvl w:val="2"/>
          <w:numId w:val="900"/>
        </w:numPr>
        <w:spacing w:before="0" w:after="0"/>
      </w:pPr>
      <w:r>
        <w:t>Primary Protection Zones</w:t>
      </w:r>
    </w:p>
    <w:p>
      <w:pPr>
        <w:numPr>
          <w:ilvl w:val="2"/>
          <w:numId w:val="900"/>
        </w:numPr>
        <w:spacing w:before="0" w:after="0"/>
      </w:pPr>
      <w:r>
        <w:t>Backup Protection Coordination</w:t>
      </w:r>
    </w:p>
    <w:p>
      <w:pPr>
        <w:numPr>
          <w:ilvl w:val="1"/>
          <w:numId w:val="900"/>
        </w:numPr>
        <w:spacing w:before="0" w:after="0"/>
      </w:pPr>
      <w:r>
        <w:t>Speed</w:t>
      </w:r>
    </w:p>
    <w:p>
      <w:pPr>
        <w:numPr>
          <w:ilvl w:val="2"/>
          <w:numId w:val="900"/>
        </w:numPr>
        <w:spacing w:before="0" w:after="0"/>
      </w:pPr>
      <w:r>
        <w:t>Fault Clearing Time Requirements</w:t>
      </w:r>
    </w:p>
    <w:p>
      <w:pPr>
        <w:numPr>
          <w:ilvl w:val="2"/>
          <w:numId w:val="900"/>
        </w:numPr>
        <w:spacing w:before="0" w:after="0"/>
      </w:pPr>
      <w:r>
        <w:t>Critical Clearing Time</w:t>
      </w:r>
    </w:p>
    <w:p>
      <w:pPr>
        <w:numPr>
          <w:ilvl w:val="1"/>
          <w:numId w:val="900"/>
        </w:numPr>
        <w:spacing w:before="0" w:after="0"/>
      </w:pPr>
      <w:r>
        <w:t>Sensitivity</w:t>
      </w:r>
    </w:p>
    <w:p>
      <w:pPr>
        <w:numPr>
          <w:ilvl w:val="2"/>
          <w:numId w:val="900"/>
        </w:numPr>
        <w:spacing w:before="0" w:after="0"/>
      </w:pPr>
      <w:r>
        <w:t>Minimum Fault Detection</w:t>
      </w:r>
    </w:p>
    <w:p>
      <w:pPr>
        <w:numPr>
          <w:ilvl w:val="2"/>
          <w:numId w:val="900"/>
        </w:numPr>
        <w:spacing w:before="0" w:after="0"/>
      </w:pPr>
      <w:r>
        <w:t>Setting Considerations</w:t>
      </w:r>
    </w:p>
    <w:p>
      <w:pPr>
        <w:numPr>
          <w:ilvl w:val="1"/>
          <w:numId w:val="900"/>
        </w:numPr>
        <w:spacing w:before="0" w:after="0"/>
      </w:pPr>
      <w:r>
        <w:t>Zones of Protection</w:t>
      </w:r>
    </w:p>
    <w:p>
      <w:pPr>
        <w:numPr>
          <w:ilvl w:val="2"/>
          <w:numId w:val="900"/>
        </w:numPr>
        <w:spacing w:before="0" w:after="0"/>
      </w:pPr>
      <w:r>
        <w:t>Primary Protection</w:t>
      </w:r>
    </w:p>
    <w:p>
      <w:pPr>
        <w:numPr>
          <w:ilvl w:val="3"/>
          <w:numId w:val="900"/>
        </w:numPr>
        <w:spacing w:before="0" w:after="0"/>
      </w:pPr>
      <w:r>
        <w:t>Zone Definition</w:t>
      </w:r>
    </w:p>
    <w:p>
      <w:pPr>
        <w:numPr>
          <w:ilvl w:val="3"/>
          <w:numId w:val="900"/>
        </w:numPr>
        <w:spacing w:before="0" w:after="0"/>
      </w:pPr>
      <w:r>
        <w:t>Protection Schemes</w:t>
      </w:r>
    </w:p>
    <w:p>
      <w:pPr>
        <w:numPr>
          <w:ilvl w:val="2"/>
          <w:numId w:val="900"/>
        </w:numPr>
        <w:spacing w:before="0" w:after="0"/>
      </w:pPr>
      <w:r>
        <w:t>Backup Protection</w:t>
      </w:r>
    </w:p>
    <w:p>
      <w:pPr>
        <w:numPr>
          <w:ilvl w:val="3"/>
          <w:numId w:val="900"/>
        </w:numPr>
        <w:spacing w:before="0" w:after="0"/>
      </w:pPr>
      <w:r>
        <w:t>Local Backup</w:t>
      </w:r>
    </w:p>
    <w:p>
      <w:pPr>
        <w:numPr>
          <w:ilvl w:val="3"/>
          <w:numId w:val="900"/>
        </w:numPr>
        <w:spacing w:before="0" w:after="0"/>
      </w:pPr>
      <w:r>
        <w:t>Remote Backup</w:t>
      </w:r>
    </w:p>
    <w:p>
      <w:pPr>
        <w:numPr>
          <w:ilvl w:val="0"/>
          <w:numId w:val="900"/>
        </w:numPr>
        <w:spacing w:before="0" w:after="0"/>
      </w:pPr>
      <w:r>
        <w:t>Protection System Components</w:t>
      </w:r>
    </w:p>
    <w:p>
      <w:pPr>
        <w:numPr>
          <w:ilvl w:val="1"/>
          <w:numId w:val="900"/>
        </w:numPr>
        <w:spacing w:before="0" w:after="0"/>
      </w:pPr>
      <w:r>
        <w:t>Instrument Transformers</w:t>
      </w:r>
    </w:p>
    <w:p>
      <w:pPr>
        <w:numPr>
          <w:ilvl w:val="2"/>
          <w:numId w:val="900"/>
        </w:numPr>
        <w:spacing w:before="0" w:after="0"/>
      </w:pPr>
      <w:r>
        <w:t>Current Transformers</w:t>
      </w:r>
    </w:p>
    <w:p>
      <w:pPr>
        <w:numPr>
          <w:ilvl w:val="3"/>
          <w:numId w:val="900"/>
        </w:numPr>
        <w:spacing w:before="0" w:after="0"/>
      </w:pPr>
      <w:r>
        <w:t>Construction Types</w:t>
      </w:r>
    </w:p>
    <w:p>
      <w:pPr>
        <w:numPr>
          <w:ilvl w:val="3"/>
          <w:numId w:val="900"/>
        </w:numPr>
        <w:spacing w:before="0" w:after="0"/>
      </w:pPr>
      <w:r>
        <w:t>Accuracy Classes</w:t>
      </w:r>
    </w:p>
    <w:p>
      <w:pPr>
        <w:numPr>
          <w:ilvl w:val="3"/>
          <w:numId w:val="900"/>
        </w:numPr>
        <w:spacing w:before="0" w:after="0"/>
      </w:pPr>
      <w:r>
        <w:t>Saturation Effects</w:t>
      </w:r>
    </w:p>
    <w:p>
      <w:pPr>
        <w:numPr>
          <w:ilvl w:val="3"/>
          <w:numId w:val="900"/>
        </w:numPr>
        <w:spacing w:before="0" w:after="0"/>
      </w:pPr>
      <w:r>
        <w:t>Burden Calculations</w:t>
      </w:r>
    </w:p>
    <w:p>
      <w:pPr>
        <w:numPr>
          <w:ilvl w:val="2"/>
          <w:numId w:val="900"/>
        </w:numPr>
        <w:spacing w:before="0" w:after="0"/>
      </w:pPr>
      <w:r>
        <w:t>Voltage Transformers</w:t>
      </w:r>
    </w:p>
    <w:p>
      <w:pPr>
        <w:numPr>
          <w:ilvl w:val="3"/>
          <w:numId w:val="900"/>
        </w:numPr>
        <w:spacing w:before="0" w:after="0"/>
      </w:pPr>
      <w:r>
        <w:t>Electromagnetic VTs</w:t>
      </w:r>
    </w:p>
    <w:p>
      <w:pPr>
        <w:numPr>
          <w:ilvl w:val="3"/>
          <w:numId w:val="900"/>
        </w:numPr>
        <w:spacing w:before="0" w:after="0"/>
      </w:pPr>
      <w:r>
        <w:t>Capacitive VTs</w:t>
      </w:r>
    </w:p>
    <w:p>
      <w:pPr>
        <w:numPr>
          <w:ilvl w:val="3"/>
          <w:numId w:val="900"/>
        </w:numPr>
        <w:spacing w:before="0" w:after="0"/>
      </w:pPr>
      <w:r>
        <w:t>Accuracy Requirements</w:t>
      </w:r>
    </w:p>
    <w:p>
      <w:pPr>
        <w:numPr>
          <w:ilvl w:val="1"/>
          <w:numId w:val="900"/>
        </w:numPr>
        <w:spacing w:before="0" w:after="0"/>
      </w:pPr>
      <w:r>
        <w:t>Relays</w:t>
      </w:r>
    </w:p>
    <w:p>
      <w:pPr>
        <w:numPr>
          <w:ilvl w:val="2"/>
          <w:numId w:val="900"/>
        </w:numPr>
        <w:spacing w:before="0" w:after="0"/>
      </w:pPr>
      <w:r>
        <w:t>Electromechanical Relays</w:t>
      </w:r>
    </w:p>
    <w:p>
      <w:pPr>
        <w:numPr>
          <w:ilvl w:val="3"/>
          <w:numId w:val="900"/>
        </w:numPr>
        <w:spacing w:before="0" w:after="0"/>
      </w:pPr>
      <w:r>
        <w:t>Operating Principles</w:t>
      </w:r>
    </w:p>
    <w:p>
      <w:pPr>
        <w:numPr>
          <w:ilvl w:val="3"/>
          <w:numId w:val="900"/>
        </w:numPr>
        <w:spacing w:before="0" w:after="0"/>
      </w:pPr>
      <w:r>
        <w:t>Characteristics</w:t>
      </w:r>
    </w:p>
    <w:p>
      <w:pPr>
        <w:numPr>
          <w:ilvl w:val="2"/>
          <w:numId w:val="900"/>
        </w:numPr>
        <w:spacing w:before="0" w:after="0"/>
      </w:pPr>
      <w:r>
        <w:t>Static Relays</w:t>
      </w:r>
    </w:p>
    <w:p>
      <w:pPr>
        <w:numPr>
          <w:ilvl w:val="3"/>
          <w:numId w:val="900"/>
        </w:numPr>
        <w:spacing w:before="0" w:after="0"/>
      </w:pPr>
      <w:r>
        <w:t>Electronic Components</w:t>
      </w:r>
    </w:p>
    <w:p>
      <w:pPr>
        <w:numPr>
          <w:ilvl w:val="3"/>
          <w:numId w:val="900"/>
        </w:numPr>
        <w:spacing w:before="0" w:after="0"/>
      </w:pPr>
      <w:r>
        <w:t>Advantages over Electromechanical</w:t>
      </w:r>
    </w:p>
    <w:p>
      <w:pPr>
        <w:numPr>
          <w:ilvl w:val="2"/>
          <w:numId w:val="900"/>
        </w:numPr>
        <w:spacing w:before="0" w:after="0"/>
      </w:pPr>
      <w:r>
        <w:t>Digital and Numerical Relays</w:t>
      </w:r>
    </w:p>
    <w:p>
      <w:pPr>
        <w:numPr>
          <w:ilvl w:val="3"/>
          <w:numId w:val="900"/>
        </w:numPr>
        <w:spacing w:before="0" w:after="0"/>
      </w:pPr>
      <w:r>
        <w:t>Microprocessor-Based Relays</w:t>
      </w:r>
    </w:p>
    <w:p>
      <w:pPr>
        <w:numPr>
          <w:ilvl w:val="3"/>
          <w:numId w:val="900"/>
        </w:numPr>
        <w:spacing w:before="0" w:after="0"/>
      </w:pPr>
      <w:r>
        <w:t>Communication Capabilities</w:t>
      </w:r>
    </w:p>
    <w:p>
      <w:pPr>
        <w:numPr>
          <w:ilvl w:val="3"/>
          <w:numId w:val="900"/>
        </w:numPr>
        <w:spacing w:before="0" w:after="0"/>
      </w:pPr>
      <w:r>
        <w:t>Advanced Functions</w:t>
      </w:r>
    </w:p>
    <w:p>
      <w:pPr>
        <w:numPr>
          <w:ilvl w:val="1"/>
          <w:numId w:val="900"/>
        </w:numPr>
        <w:spacing w:before="0" w:after="0"/>
      </w:pPr>
      <w:r>
        <w:t>Circuit Breakers</w:t>
      </w:r>
    </w:p>
    <w:p>
      <w:pPr>
        <w:numPr>
          <w:ilvl w:val="2"/>
          <w:numId w:val="900"/>
        </w:numPr>
        <w:spacing w:before="0" w:after="0"/>
      </w:pPr>
      <w:r>
        <w:t>Types and Ratings</w:t>
      </w:r>
    </w:p>
    <w:p>
      <w:pPr>
        <w:numPr>
          <w:ilvl w:val="3"/>
          <w:numId w:val="900"/>
        </w:numPr>
        <w:spacing w:before="0" w:after="0"/>
      </w:pPr>
      <w:r>
        <w:t>Voltage Ratings</w:t>
      </w:r>
    </w:p>
    <w:p>
      <w:pPr>
        <w:numPr>
          <w:ilvl w:val="3"/>
          <w:numId w:val="900"/>
        </w:numPr>
        <w:spacing w:before="0" w:after="0"/>
      </w:pPr>
      <w:r>
        <w:t>Current Ratings</w:t>
      </w:r>
    </w:p>
    <w:p>
      <w:pPr>
        <w:numPr>
          <w:ilvl w:val="3"/>
          <w:numId w:val="900"/>
        </w:numPr>
        <w:spacing w:before="0" w:after="0"/>
      </w:pPr>
      <w:r>
        <w:t>Interrupting Capacity</w:t>
      </w:r>
    </w:p>
    <w:p>
      <w:pPr>
        <w:numPr>
          <w:ilvl w:val="2"/>
          <w:numId w:val="900"/>
        </w:numPr>
        <w:spacing w:before="0" w:after="0"/>
      </w:pPr>
      <w:r>
        <w:t>Operating Mechanisms</w:t>
      </w:r>
    </w:p>
    <w:p>
      <w:pPr>
        <w:numPr>
          <w:ilvl w:val="3"/>
          <w:numId w:val="900"/>
        </w:numPr>
        <w:spacing w:before="0" w:after="0"/>
      </w:pPr>
      <w:r>
        <w:t>Spring-Operated Mechanisms</w:t>
      </w:r>
    </w:p>
    <w:p>
      <w:pPr>
        <w:numPr>
          <w:ilvl w:val="3"/>
          <w:numId w:val="900"/>
        </w:numPr>
        <w:spacing w:before="0" w:after="0"/>
      </w:pPr>
      <w:r>
        <w:t>Hydraulic Mechanisms</w:t>
      </w:r>
    </w:p>
    <w:p>
      <w:pPr>
        <w:numPr>
          <w:ilvl w:val="3"/>
          <w:numId w:val="900"/>
        </w:numPr>
        <w:spacing w:before="0" w:after="0"/>
      </w:pPr>
      <w:r>
        <w:t>Pneumatic Mechanisms</w:t>
      </w:r>
    </w:p>
    <w:p>
      <w:pPr>
        <w:numPr>
          <w:ilvl w:val="0"/>
          <w:numId w:val="900"/>
        </w:numPr>
        <w:spacing w:before="0" w:after="0"/>
      </w:pPr>
      <w:r>
        <w:t>Protection Schemes</w:t>
      </w:r>
    </w:p>
    <w:p>
      <w:pPr>
        <w:numPr>
          <w:ilvl w:val="1"/>
          <w:numId w:val="900"/>
        </w:numPr>
        <w:spacing w:before="0" w:after="0"/>
      </w:pPr>
      <w:r>
        <w:t>Overcurrent Protection</w:t>
      </w:r>
    </w:p>
    <w:p>
      <w:pPr>
        <w:numPr>
          <w:ilvl w:val="2"/>
          <w:numId w:val="900"/>
        </w:numPr>
        <w:spacing w:before="0" w:after="0"/>
      </w:pPr>
      <w:r>
        <w:t>Time-Current Characteristics</w:t>
      </w:r>
    </w:p>
    <w:p>
      <w:pPr>
        <w:numPr>
          <w:ilvl w:val="3"/>
          <w:numId w:val="900"/>
        </w:numPr>
        <w:spacing w:before="0" w:after="0"/>
      </w:pPr>
      <w:r>
        <w:t>Definite Time Characteristics</w:t>
      </w:r>
    </w:p>
    <w:p>
      <w:pPr>
        <w:numPr>
          <w:ilvl w:val="3"/>
          <w:numId w:val="900"/>
        </w:numPr>
        <w:spacing w:before="0" w:after="0"/>
      </w:pPr>
      <w:r>
        <w:t>Inverse Time Characteristics</w:t>
      </w:r>
    </w:p>
    <w:p>
      <w:pPr>
        <w:numPr>
          <w:ilvl w:val="3"/>
          <w:numId w:val="900"/>
        </w:numPr>
        <w:spacing w:before="0" w:after="0"/>
      </w:pPr>
      <w:r>
        <w:t>Extremely Inverse Characteristics</w:t>
      </w:r>
    </w:p>
    <w:p>
      <w:pPr>
        <w:numPr>
          <w:ilvl w:val="2"/>
          <w:numId w:val="900"/>
        </w:numPr>
        <w:spacing w:before="0" w:after="0"/>
      </w:pPr>
      <w:r>
        <w:t>Coordination of Overcurrent Relays</w:t>
      </w:r>
    </w:p>
    <w:p>
      <w:pPr>
        <w:numPr>
          <w:ilvl w:val="3"/>
          <w:numId w:val="900"/>
        </w:numPr>
        <w:spacing w:before="0" w:after="0"/>
      </w:pPr>
      <w:r>
        <w:t>Time Coordination</w:t>
      </w:r>
    </w:p>
    <w:p>
      <w:pPr>
        <w:numPr>
          <w:ilvl w:val="3"/>
          <w:numId w:val="900"/>
        </w:numPr>
        <w:spacing w:before="0" w:after="0"/>
      </w:pPr>
      <w:r>
        <w:t>Current Coordination</w:t>
      </w:r>
    </w:p>
    <w:p>
      <w:pPr>
        <w:numPr>
          <w:ilvl w:val="3"/>
          <w:numId w:val="900"/>
        </w:numPr>
        <w:spacing w:before="0" w:after="0"/>
      </w:pPr>
      <w:r>
        <w:t>Coordination Time Intervals</w:t>
      </w:r>
    </w:p>
    <w:p>
      <w:pPr>
        <w:numPr>
          <w:ilvl w:val="1"/>
          <w:numId w:val="900"/>
        </w:numPr>
        <w:spacing w:before="0" w:after="0"/>
      </w:pPr>
      <w:r>
        <w:t>Differential Protection</w:t>
      </w:r>
    </w:p>
    <w:p>
      <w:pPr>
        <w:numPr>
          <w:ilvl w:val="2"/>
          <w:numId w:val="900"/>
        </w:numPr>
        <w:spacing w:before="0" w:after="0"/>
      </w:pPr>
      <w:r>
        <w:t>Principle of Operation</w:t>
      </w:r>
    </w:p>
    <w:p>
      <w:pPr>
        <w:numPr>
          <w:ilvl w:val="3"/>
          <w:numId w:val="900"/>
        </w:numPr>
        <w:spacing w:before="0" w:after="0"/>
      </w:pPr>
      <w:r>
        <w:t>Kirchhoff's Current Law Application</w:t>
      </w:r>
    </w:p>
    <w:p>
      <w:pPr>
        <w:numPr>
          <w:ilvl w:val="3"/>
          <w:numId w:val="900"/>
        </w:numPr>
        <w:spacing w:before="0" w:after="0"/>
      </w:pPr>
      <w:r>
        <w:t>Internal vs External Faults</w:t>
      </w:r>
    </w:p>
    <w:p>
      <w:pPr>
        <w:numPr>
          <w:ilvl w:val="2"/>
          <w:numId w:val="900"/>
        </w:numPr>
        <w:spacing w:before="0" w:after="0"/>
      </w:pPr>
      <w:r>
        <w:t>Applications to Transformers and Generators</w:t>
      </w:r>
    </w:p>
    <w:p>
      <w:pPr>
        <w:numPr>
          <w:ilvl w:val="3"/>
          <w:numId w:val="900"/>
        </w:numPr>
        <w:spacing w:before="0" w:after="0"/>
      </w:pPr>
      <w:r>
        <w:t>Transformer Differential Protection</w:t>
      </w:r>
    </w:p>
    <w:p>
      <w:pPr>
        <w:numPr>
          <w:ilvl w:val="3"/>
          <w:numId w:val="900"/>
        </w:numPr>
        <w:spacing w:before="0" w:after="0"/>
      </w:pPr>
      <w:r>
        <w:t>Generator Differential Protection</w:t>
      </w:r>
    </w:p>
    <w:p>
      <w:pPr>
        <w:numPr>
          <w:ilvl w:val="3"/>
          <w:numId w:val="900"/>
        </w:numPr>
        <w:spacing w:before="0" w:after="0"/>
      </w:pPr>
      <w:r>
        <w:t>CT Matching Requirements</w:t>
      </w:r>
    </w:p>
    <w:p>
      <w:pPr>
        <w:numPr>
          <w:ilvl w:val="1"/>
          <w:numId w:val="900"/>
        </w:numPr>
        <w:spacing w:before="0" w:after="0"/>
      </w:pPr>
      <w:r>
        <w:t>Distance Protection</w:t>
      </w:r>
    </w:p>
    <w:p>
      <w:pPr>
        <w:numPr>
          <w:ilvl w:val="2"/>
          <w:numId w:val="900"/>
        </w:numPr>
        <w:spacing w:before="0" w:after="0"/>
      </w:pPr>
      <w:r>
        <w:t>Zone Settings</w:t>
      </w:r>
    </w:p>
    <w:p>
      <w:pPr>
        <w:numPr>
          <w:ilvl w:val="3"/>
          <w:numId w:val="900"/>
        </w:numPr>
        <w:spacing w:before="0" w:after="0"/>
      </w:pPr>
      <w:r>
        <w:t>Zone 1 Settings</w:t>
      </w:r>
    </w:p>
    <w:p>
      <w:pPr>
        <w:numPr>
          <w:ilvl w:val="3"/>
          <w:numId w:val="900"/>
        </w:numPr>
        <w:spacing w:before="0" w:after="0"/>
      </w:pPr>
      <w:r>
        <w:t>Zone 2 Settings</w:t>
      </w:r>
    </w:p>
    <w:p>
      <w:pPr>
        <w:numPr>
          <w:ilvl w:val="3"/>
          <w:numId w:val="900"/>
        </w:numPr>
        <w:spacing w:before="0" w:after="0"/>
      </w:pPr>
      <w:r>
        <w:t>Zone 3 Settings</w:t>
      </w:r>
    </w:p>
    <w:p>
      <w:pPr>
        <w:numPr>
          <w:ilvl w:val="2"/>
          <w:numId w:val="900"/>
        </w:numPr>
        <w:spacing w:before="0" w:after="0"/>
      </w:pPr>
      <w:r>
        <w:t>Application to Transmission Lines</w:t>
      </w:r>
    </w:p>
    <w:p>
      <w:pPr>
        <w:numPr>
          <w:ilvl w:val="3"/>
          <w:numId w:val="900"/>
        </w:numPr>
        <w:spacing w:before="0" w:after="0"/>
      </w:pPr>
      <w:r>
        <w:t>Impedance Measurement</w:t>
      </w:r>
    </w:p>
    <w:p>
      <w:pPr>
        <w:numPr>
          <w:ilvl w:val="3"/>
          <w:numId w:val="900"/>
        </w:numPr>
        <w:spacing w:before="0" w:after="0"/>
      </w:pPr>
      <w:r>
        <w:t>Reach Settings</w:t>
      </w:r>
    </w:p>
    <w:p>
      <w:pPr>
        <w:numPr>
          <w:ilvl w:val="3"/>
          <w:numId w:val="900"/>
        </w:numPr>
        <w:spacing w:before="0" w:after="0"/>
      </w:pPr>
      <w:r>
        <w:t>Directional Elements</w:t>
      </w:r>
    </w:p>
    <w:p>
      <w:pPr>
        <w:numPr>
          <w:ilvl w:val="1"/>
          <w:numId w:val="900"/>
        </w:numPr>
        <w:spacing w:before="0" w:after="0"/>
      </w:pPr>
      <w:r>
        <w:t>Generator Protection</w:t>
      </w:r>
    </w:p>
    <w:p>
      <w:pPr>
        <w:numPr>
          <w:ilvl w:val="2"/>
          <w:numId w:val="900"/>
        </w:numPr>
        <w:spacing w:before="0" w:after="0"/>
      </w:pPr>
      <w:r>
        <w:t>Stator Faults</w:t>
      </w:r>
    </w:p>
    <w:p>
      <w:pPr>
        <w:numPr>
          <w:ilvl w:val="3"/>
          <w:numId w:val="900"/>
        </w:numPr>
        <w:spacing w:before="0" w:after="0"/>
      </w:pPr>
      <w:r>
        <w:t>Stator Ground Fault Protection</w:t>
      </w:r>
    </w:p>
    <w:p>
      <w:pPr>
        <w:numPr>
          <w:ilvl w:val="3"/>
          <w:numId w:val="900"/>
        </w:numPr>
        <w:spacing w:before="0" w:after="0"/>
      </w:pPr>
      <w:r>
        <w:t>Stator Inter-Turn Fault Protection</w:t>
      </w:r>
    </w:p>
    <w:p>
      <w:pPr>
        <w:numPr>
          <w:ilvl w:val="2"/>
          <w:numId w:val="900"/>
        </w:numPr>
        <w:spacing w:before="0" w:after="0"/>
      </w:pPr>
      <w:r>
        <w:t>Rotor Faults</w:t>
      </w:r>
    </w:p>
    <w:p>
      <w:pPr>
        <w:numPr>
          <w:ilvl w:val="3"/>
          <w:numId w:val="900"/>
        </w:numPr>
        <w:spacing w:before="0" w:after="0"/>
      </w:pPr>
      <w:r>
        <w:t>Rotor Ground Fault Protection</w:t>
      </w:r>
    </w:p>
    <w:p>
      <w:pPr>
        <w:numPr>
          <w:ilvl w:val="3"/>
          <w:numId w:val="900"/>
        </w:numPr>
        <w:spacing w:before="0" w:after="0"/>
      </w:pPr>
      <w:r>
        <w:t>Loss of Excitation Protection</w:t>
      </w:r>
    </w:p>
    <w:p>
      <w:pPr>
        <w:numPr>
          <w:ilvl w:val="1"/>
          <w:numId w:val="900"/>
        </w:numPr>
        <w:spacing w:before="0" w:after="0"/>
      </w:pPr>
      <w:r>
        <w:t>Transformer Protection</w:t>
      </w:r>
    </w:p>
    <w:p>
      <w:pPr>
        <w:numPr>
          <w:ilvl w:val="2"/>
          <w:numId w:val="900"/>
        </w:numPr>
        <w:spacing w:before="0" w:after="0"/>
      </w:pPr>
      <w:r>
        <w:t>Differential Protection Schemes</w:t>
      </w:r>
    </w:p>
    <w:p>
      <w:pPr>
        <w:numPr>
          <w:ilvl w:val="3"/>
          <w:numId w:val="900"/>
        </w:numPr>
        <w:spacing w:before="0" w:after="0"/>
      </w:pPr>
      <w:r>
        <w:t>Percentage Differential</w:t>
      </w:r>
    </w:p>
    <w:p>
      <w:pPr>
        <w:numPr>
          <w:ilvl w:val="3"/>
          <w:numId w:val="900"/>
        </w:numPr>
        <w:spacing w:before="0" w:after="0"/>
      </w:pPr>
      <w:r>
        <w:t>Harmonic Restraint</w:t>
      </w:r>
    </w:p>
    <w:p>
      <w:pPr>
        <w:numPr>
          <w:ilvl w:val="2"/>
          <w:numId w:val="900"/>
        </w:numPr>
        <w:spacing w:before="0" w:after="0"/>
      </w:pPr>
      <w:r>
        <w:t>Overcurrent Protection</w:t>
      </w:r>
    </w:p>
    <w:p>
      <w:pPr>
        <w:numPr>
          <w:ilvl w:val="3"/>
          <w:numId w:val="900"/>
        </w:numPr>
        <w:spacing w:before="0" w:after="0"/>
      </w:pPr>
      <w:r>
        <w:t>Primary Side Protection</w:t>
      </w:r>
    </w:p>
    <w:p>
      <w:pPr>
        <w:numPr>
          <w:ilvl w:val="3"/>
          <w:numId w:val="900"/>
        </w:numPr>
        <w:spacing w:before="0" w:after="0"/>
      </w:pPr>
      <w:r>
        <w:t>Secondary Side Protection</w:t>
      </w:r>
    </w:p>
    <w:p>
      <w:pPr>
        <w:numPr>
          <w:ilvl w:val="2"/>
          <w:numId w:val="900"/>
        </w:numPr>
        <w:spacing w:before="0" w:after="0"/>
      </w:pPr>
      <w:r>
        <w:t>Buchholz Relay</w:t>
      </w:r>
    </w:p>
    <w:p>
      <w:pPr>
        <w:numPr>
          <w:ilvl w:val="3"/>
          <w:numId w:val="900"/>
        </w:numPr>
        <w:spacing w:before="0" w:after="0"/>
      </w:pPr>
      <w:r>
        <w:t>Gas Accumulation Detection</w:t>
      </w:r>
    </w:p>
    <w:p>
      <w:pPr>
        <w:numPr>
          <w:ilvl w:val="3"/>
          <w:numId w:val="900"/>
        </w:numPr>
        <w:spacing w:before="0" w:after="0"/>
      </w:pPr>
      <w:r>
        <w:t>Oil Flow Detection</w:t>
      </w:r>
    </w:p>
    <w:p>
      <w:pPr>
        <w:numPr>
          <w:ilvl w:val="1"/>
          <w:numId w:val="900"/>
        </w:numPr>
        <w:spacing w:before="0" w:after="0"/>
      </w:pPr>
      <w:r>
        <w:t>Transmission Line Protection</w:t>
      </w:r>
    </w:p>
    <w:p>
      <w:pPr>
        <w:numPr>
          <w:ilvl w:val="2"/>
          <w:numId w:val="900"/>
        </w:numPr>
        <w:spacing w:before="0" w:after="0"/>
      </w:pPr>
      <w:r>
        <w:t>Pilot Protection Schemes</w:t>
      </w:r>
    </w:p>
    <w:p>
      <w:pPr>
        <w:numPr>
          <w:ilvl w:val="3"/>
          <w:numId w:val="900"/>
        </w:numPr>
        <w:spacing w:before="0" w:after="0"/>
      </w:pPr>
      <w:r>
        <w:t>Directional Comparison</w:t>
      </w:r>
    </w:p>
    <w:p>
      <w:pPr>
        <w:numPr>
          <w:ilvl w:val="3"/>
          <w:numId w:val="900"/>
        </w:numPr>
        <w:spacing w:before="0" w:after="0"/>
      </w:pPr>
      <w:r>
        <w:t>Phase Comparison</w:t>
      </w:r>
    </w:p>
    <w:p>
      <w:pPr>
        <w:numPr>
          <w:ilvl w:val="3"/>
          <w:numId w:val="900"/>
        </w:numPr>
        <w:spacing w:before="0" w:after="0"/>
      </w:pPr>
      <w:r>
        <w:t>Current Differential</w:t>
      </w:r>
    </w:p>
    <w:p>
      <w:pPr>
        <w:numPr>
          <w:ilvl w:val="2"/>
          <w:numId w:val="900"/>
        </w:numPr>
        <w:spacing w:before="0" w:after="0"/>
      </w:pPr>
      <w:r>
        <w:t>Auto-Reclosing</w:t>
      </w:r>
    </w:p>
    <w:p>
      <w:pPr>
        <w:numPr>
          <w:ilvl w:val="3"/>
          <w:numId w:val="900"/>
        </w:numPr>
        <w:spacing w:before="0" w:after="0"/>
      </w:pPr>
      <w:r>
        <w:t>Single-Phase Reclosing</w:t>
      </w:r>
    </w:p>
    <w:p>
      <w:pPr>
        <w:numPr>
          <w:ilvl w:val="3"/>
          <w:numId w:val="900"/>
        </w:numPr>
        <w:spacing w:before="0" w:after="0"/>
      </w:pPr>
      <w:r>
        <w:t>Three-Phase Reclosing</w:t>
      </w:r>
    </w:p>
    <w:p>
      <w:pPr>
        <w:numPr>
          <w:ilvl w:val="3"/>
          <w:numId w:val="900"/>
        </w:numPr>
        <w:spacing w:before="0" w:after="0"/>
      </w:pPr>
      <w:r>
        <w:t>Reclosing Coordination</w:t>
      </w:r>
    </w:p>
    <w:p>
      <w:pPr>
        <w:pStyle w:val="Heading1"/>
      </w:pPr>
      <w:r>
        <w:t>Advanced and Modern Topics</w:t>
      </w:r>
    </w:p>
    <w:p>
      <w:pPr>
        <w:numPr>
          <w:ilvl w:val="0"/>
          <w:numId w:val="900"/>
        </w:numPr>
        <w:spacing w:before="0" w:after="0"/>
      </w:pPr>
      <w:r>
        <w:t>High-Voltage DC Transmission</w:t>
      </w:r>
    </w:p>
    <w:p>
      <w:pPr>
        <w:numPr>
          <w:ilvl w:val="1"/>
          <w:numId w:val="900"/>
        </w:numPr>
        <w:spacing w:before="0" w:after="0"/>
      </w:pPr>
      <w:r>
        <w:t>System Configurations</w:t>
      </w:r>
    </w:p>
    <w:p>
      <w:pPr>
        <w:numPr>
          <w:ilvl w:val="2"/>
          <w:numId w:val="900"/>
        </w:numPr>
        <w:spacing w:before="0" w:after="0"/>
      </w:pPr>
      <w:r>
        <w:t>Monopolar Configuration</w:t>
      </w:r>
    </w:p>
    <w:p>
      <w:pPr>
        <w:numPr>
          <w:ilvl w:val="3"/>
          <w:numId w:val="900"/>
        </w:numPr>
        <w:spacing w:before="0" w:after="0"/>
      </w:pPr>
      <w:r>
        <w:t>Ground Return Path</w:t>
      </w:r>
    </w:p>
    <w:p>
      <w:pPr>
        <w:numPr>
          <w:ilvl w:val="3"/>
          <w:numId w:val="900"/>
        </w:numPr>
        <w:spacing w:before="0" w:after="0"/>
      </w:pPr>
      <w:r>
        <w:t>Metallic Return Path</w:t>
      </w:r>
    </w:p>
    <w:p>
      <w:pPr>
        <w:numPr>
          <w:ilvl w:val="2"/>
          <w:numId w:val="900"/>
        </w:numPr>
        <w:spacing w:before="0" w:after="0"/>
      </w:pPr>
      <w:r>
        <w:t>Bipolar Configuration</w:t>
      </w:r>
    </w:p>
    <w:p>
      <w:pPr>
        <w:numPr>
          <w:ilvl w:val="3"/>
          <w:numId w:val="900"/>
        </w:numPr>
        <w:spacing w:before="0" w:after="0"/>
      </w:pPr>
      <w:r>
        <w:t>Balanced Operation</w:t>
      </w:r>
    </w:p>
    <w:p>
      <w:pPr>
        <w:numPr>
          <w:ilvl w:val="3"/>
          <w:numId w:val="900"/>
        </w:numPr>
        <w:spacing w:before="0" w:after="0"/>
      </w:pPr>
      <w:r>
        <w:t>Unbalanced Operation</w:t>
      </w:r>
    </w:p>
    <w:p>
      <w:pPr>
        <w:numPr>
          <w:ilvl w:val="2"/>
          <w:numId w:val="900"/>
        </w:numPr>
        <w:spacing w:before="0" w:after="0"/>
      </w:pPr>
      <w:r>
        <w:t>Back-to-Back Configuration</w:t>
      </w:r>
    </w:p>
    <w:p>
      <w:pPr>
        <w:numPr>
          <w:ilvl w:val="3"/>
          <w:numId w:val="900"/>
        </w:numPr>
        <w:spacing w:before="0" w:after="0"/>
      </w:pPr>
      <w:r>
        <w:t>Asynchronous Interconnection</w:t>
      </w:r>
    </w:p>
    <w:p>
      <w:pPr>
        <w:numPr>
          <w:ilvl w:val="3"/>
          <w:numId w:val="900"/>
        </w:numPr>
        <w:spacing w:before="0" w:after="0"/>
      </w:pPr>
      <w:r>
        <w:t>Frequency Conversion</w:t>
      </w:r>
    </w:p>
    <w:p>
      <w:pPr>
        <w:numPr>
          <w:ilvl w:val="1"/>
          <w:numId w:val="900"/>
        </w:numPr>
        <w:spacing w:before="0" w:after="0"/>
      </w:pPr>
      <w:r>
        <w:t>Converter Technologies</w:t>
      </w:r>
    </w:p>
    <w:p>
      <w:pPr>
        <w:numPr>
          <w:ilvl w:val="2"/>
          <w:numId w:val="900"/>
        </w:numPr>
        <w:spacing w:before="0" w:after="0"/>
      </w:pPr>
      <w:r>
        <w:t>Line-Commutated Converters</w:t>
      </w:r>
    </w:p>
    <w:p>
      <w:pPr>
        <w:numPr>
          <w:ilvl w:val="3"/>
          <w:numId w:val="900"/>
        </w:numPr>
        <w:spacing w:before="0" w:after="0"/>
      </w:pPr>
      <w:r>
        <w:t>Thyristor-Based Converters</w:t>
      </w:r>
    </w:p>
    <w:p>
      <w:pPr>
        <w:numPr>
          <w:ilvl w:val="3"/>
          <w:numId w:val="900"/>
        </w:numPr>
        <w:spacing w:before="0" w:after="0"/>
      </w:pPr>
      <w:r>
        <w:t>Commutation Process</w:t>
      </w:r>
    </w:p>
    <w:p>
      <w:pPr>
        <w:numPr>
          <w:ilvl w:val="3"/>
          <w:numId w:val="900"/>
        </w:numPr>
        <w:spacing w:before="0" w:after="0"/>
      </w:pPr>
      <w:r>
        <w:t>Reactive Power Requirements</w:t>
      </w:r>
    </w:p>
    <w:p>
      <w:pPr>
        <w:numPr>
          <w:ilvl w:val="2"/>
          <w:numId w:val="900"/>
        </w:numPr>
        <w:spacing w:before="0" w:after="0"/>
      </w:pPr>
      <w:r>
        <w:t>Voltage Source Converters</w:t>
      </w:r>
    </w:p>
    <w:p>
      <w:pPr>
        <w:numPr>
          <w:ilvl w:val="3"/>
          <w:numId w:val="900"/>
        </w:numPr>
        <w:spacing w:before="0" w:after="0"/>
      </w:pPr>
      <w:r>
        <w:t>IGBT-Based Converters</w:t>
      </w:r>
    </w:p>
    <w:p>
      <w:pPr>
        <w:numPr>
          <w:ilvl w:val="3"/>
          <w:numId w:val="900"/>
        </w:numPr>
        <w:spacing w:before="0" w:after="0"/>
      </w:pPr>
      <w:r>
        <w:t>PWM Control</w:t>
      </w:r>
    </w:p>
    <w:p>
      <w:pPr>
        <w:numPr>
          <w:ilvl w:val="3"/>
          <w:numId w:val="900"/>
        </w:numPr>
        <w:spacing w:before="0" w:after="0"/>
      </w:pPr>
      <w:r>
        <w:t>Independent Power Control</w:t>
      </w:r>
    </w:p>
    <w:p>
      <w:pPr>
        <w:numPr>
          <w:ilvl w:val="1"/>
          <w:numId w:val="900"/>
        </w:numPr>
        <w:spacing w:before="0" w:after="0"/>
      </w:pPr>
      <w:r>
        <w:t>Advantages and Disadvantages</w:t>
      </w:r>
    </w:p>
    <w:p>
      <w:pPr>
        <w:numPr>
          <w:ilvl w:val="2"/>
          <w:numId w:val="900"/>
        </w:numPr>
        <w:spacing w:before="0" w:after="0"/>
      </w:pPr>
      <w:r>
        <w:t>Long-Distance Transmission</w:t>
      </w:r>
    </w:p>
    <w:p>
      <w:pPr>
        <w:numPr>
          <w:ilvl w:val="3"/>
          <w:numId w:val="900"/>
        </w:numPr>
        <w:spacing w:before="0" w:after="0"/>
      </w:pPr>
      <w:r>
        <w:t>Economic Break-Even Distance</w:t>
      </w:r>
    </w:p>
    <w:p>
      <w:pPr>
        <w:numPr>
          <w:ilvl w:val="3"/>
          <w:numId w:val="900"/>
        </w:numPr>
        <w:spacing w:before="0" w:after="0"/>
      </w:pPr>
      <w:r>
        <w:t>Power Loss Considerations</w:t>
      </w:r>
    </w:p>
    <w:p>
      <w:pPr>
        <w:numPr>
          <w:ilvl w:val="2"/>
          <w:numId w:val="900"/>
        </w:numPr>
        <w:spacing w:before="0" w:after="0"/>
      </w:pPr>
      <w:r>
        <w:t>Asynchronous Interconnection</w:t>
      </w:r>
    </w:p>
    <w:p>
      <w:pPr>
        <w:numPr>
          <w:ilvl w:val="3"/>
          <w:numId w:val="900"/>
        </w:numPr>
        <w:spacing w:before="0" w:after="0"/>
      </w:pPr>
      <w:r>
        <w:t>Frequency Independence</w:t>
      </w:r>
    </w:p>
    <w:p>
      <w:pPr>
        <w:numPr>
          <w:ilvl w:val="3"/>
          <w:numId w:val="900"/>
        </w:numPr>
        <w:spacing w:before="0" w:after="0"/>
      </w:pPr>
      <w:r>
        <w:t>Stability Benefits</w:t>
      </w:r>
    </w:p>
    <w:p>
      <w:pPr>
        <w:numPr>
          <w:ilvl w:val="2"/>
          <w:numId w:val="900"/>
        </w:numPr>
        <w:spacing w:before="0" w:after="0"/>
      </w:pPr>
      <w:r>
        <w:t>Power Flow Control</w:t>
      </w:r>
    </w:p>
    <w:p>
      <w:pPr>
        <w:numPr>
          <w:ilvl w:val="3"/>
          <w:numId w:val="900"/>
        </w:numPr>
        <w:spacing w:before="0" w:after="0"/>
      </w:pPr>
      <w:r>
        <w:t>Rapid Power Control</w:t>
      </w:r>
    </w:p>
    <w:p>
      <w:pPr>
        <w:numPr>
          <w:ilvl w:val="3"/>
          <w:numId w:val="900"/>
        </w:numPr>
        <w:spacing w:before="0" w:after="0"/>
      </w:pPr>
      <w:r>
        <w:t>Emergency Power Support</w:t>
      </w:r>
    </w:p>
    <w:p>
      <w:pPr>
        <w:numPr>
          <w:ilvl w:val="0"/>
          <w:numId w:val="900"/>
        </w:numPr>
        <w:spacing w:before="0" w:after="0"/>
      </w:pPr>
      <w:r>
        <w:t>Flexible AC Transmission Systems</w:t>
      </w:r>
    </w:p>
    <w:p>
      <w:pPr>
        <w:numPr>
          <w:ilvl w:val="1"/>
          <w:numId w:val="900"/>
        </w:numPr>
        <w:spacing w:before="0" w:after="0"/>
      </w:pPr>
      <w:r>
        <w:t>Series Controllers</w:t>
      </w:r>
    </w:p>
    <w:p>
      <w:pPr>
        <w:numPr>
          <w:ilvl w:val="2"/>
          <w:numId w:val="900"/>
        </w:numPr>
        <w:spacing w:before="0" w:after="0"/>
      </w:pPr>
      <w:r>
        <w:t>Thyristor-Controlled Series Capacitor</w:t>
      </w:r>
    </w:p>
    <w:p>
      <w:pPr>
        <w:numPr>
          <w:ilvl w:val="3"/>
          <w:numId w:val="900"/>
        </w:numPr>
        <w:spacing w:before="0" w:after="0"/>
      </w:pPr>
      <w:r>
        <w:t>Operating Principles</w:t>
      </w:r>
    </w:p>
    <w:p>
      <w:pPr>
        <w:numPr>
          <w:ilvl w:val="3"/>
          <w:numId w:val="900"/>
        </w:numPr>
        <w:spacing w:before="0" w:after="0"/>
      </w:pPr>
      <w:r>
        <w:t>Impedance Control</w:t>
      </w:r>
    </w:p>
    <w:p>
      <w:pPr>
        <w:numPr>
          <w:ilvl w:val="3"/>
          <w:numId w:val="900"/>
        </w:numPr>
        <w:spacing w:before="0" w:after="0"/>
      </w:pPr>
      <w:r>
        <w:t>Sub-Synchronous Resonance Mitigation</w:t>
      </w:r>
    </w:p>
    <w:p>
      <w:pPr>
        <w:numPr>
          <w:ilvl w:val="2"/>
          <w:numId w:val="900"/>
        </w:numPr>
        <w:spacing w:before="0" w:after="0"/>
      </w:pPr>
      <w:r>
        <w:t>Static Synchronous Series Compensator</w:t>
      </w:r>
    </w:p>
    <w:p>
      <w:pPr>
        <w:numPr>
          <w:ilvl w:val="3"/>
          <w:numId w:val="900"/>
        </w:numPr>
        <w:spacing w:before="0" w:after="0"/>
      </w:pPr>
      <w:r>
        <w:t>Voltage Source Converter Application</w:t>
      </w:r>
    </w:p>
    <w:p>
      <w:pPr>
        <w:numPr>
          <w:ilvl w:val="3"/>
          <w:numId w:val="900"/>
        </w:numPr>
        <w:spacing w:before="0" w:after="0"/>
      </w:pPr>
      <w:r>
        <w:t>Series Voltage Injection</w:t>
      </w:r>
    </w:p>
    <w:p>
      <w:pPr>
        <w:numPr>
          <w:ilvl w:val="3"/>
          <w:numId w:val="900"/>
        </w:numPr>
        <w:spacing w:before="0" w:after="0"/>
      </w:pPr>
      <w:r>
        <w:t>Power Flow Control</w:t>
      </w:r>
    </w:p>
    <w:p>
      <w:pPr>
        <w:numPr>
          <w:ilvl w:val="1"/>
          <w:numId w:val="900"/>
        </w:numPr>
        <w:spacing w:before="0" w:after="0"/>
      </w:pPr>
      <w:r>
        <w:t>Shunt Controllers</w:t>
      </w:r>
    </w:p>
    <w:p>
      <w:pPr>
        <w:numPr>
          <w:ilvl w:val="2"/>
          <w:numId w:val="900"/>
        </w:numPr>
        <w:spacing w:before="0" w:after="0"/>
      </w:pPr>
      <w:r>
        <w:t>Static Var Compensator</w:t>
      </w:r>
    </w:p>
    <w:p>
      <w:pPr>
        <w:numPr>
          <w:ilvl w:val="3"/>
          <w:numId w:val="900"/>
        </w:numPr>
        <w:spacing w:before="0" w:after="0"/>
      </w:pPr>
      <w:r>
        <w:t>Thyristor-Controlled Reactor</w:t>
      </w:r>
    </w:p>
    <w:p>
      <w:pPr>
        <w:numPr>
          <w:ilvl w:val="3"/>
          <w:numId w:val="900"/>
        </w:numPr>
        <w:spacing w:before="0" w:after="0"/>
      </w:pPr>
      <w:r>
        <w:t>Thyristor-Switched Capacitor</w:t>
      </w:r>
    </w:p>
    <w:p>
      <w:pPr>
        <w:numPr>
          <w:ilvl w:val="3"/>
          <w:numId w:val="900"/>
        </w:numPr>
        <w:spacing w:before="0" w:after="0"/>
      </w:pPr>
      <w:r>
        <w:t>Voltage Regulation</w:t>
      </w:r>
    </w:p>
    <w:p>
      <w:pPr>
        <w:numPr>
          <w:ilvl w:val="2"/>
          <w:numId w:val="900"/>
        </w:numPr>
        <w:spacing w:before="0" w:after="0"/>
      </w:pPr>
      <w:r>
        <w:t>Static Synchronous Compensator</w:t>
      </w:r>
    </w:p>
    <w:p>
      <w:pPr>
        <w:numPr>
          <w:ilvl w:val="3"/>
          <w:numId w:val="900"/>
        </w:numPr>
        <w:spacing w:before="0" w:after="0"/>
      </w:pPr>
      <w:r>
        <w:t>Voltage Source Converter Application</w:t>
      </w:r>
    </w:p>
    <w:p>
      <w:pPr>
        <w:numPr>
          <w:ilvl w:val="3"/>
          <w:numId w:val="900"/>
        </w:numPr>
        <w:spacing w:before="0" w:after="0"/>
      </w:pPr>
      <w:r>
        <w:t>Reactive Power Control</w:t>
      </w:r>
    </w:p>
    <w:p>
      <w:pPr>
        <w:numPr>
          <w:ilvl w:val="3"/>
          <w:numId w:val="900"/>
        </w:numPr>
        <w:spacing w:before="0" w:after="0"/>
      </w:pPr>
      <w:r>
        <w:t>Voltage Support</w:t>
      </w:r>
    </w:p>
    <w:p>
      <w:pPr>
        <w:numPr>
          <w:ilvl w:val="1"/>
          <w:numId w:val="900"/>
        </w:numPr>
        <w:spacing w:before="0" w:after="0"/>
      </w:pPr>
      <w:r>
        <w:t>Combined Controllers</w:t>
      </w:r>
    </w:p>
    <w:p>
      <w:pPr>
        <w:numPr>
          <w:ilvl w:val="2"/>
          <w:numId w:val="900"/>
        </w:numPr>
        <w:spacing w:before="0" w:after="0"/>
      </w:pPr>
      <w:r>
        <w:t>Unified Power Flow Controller</w:t>
      </w:r>
    </w:p>
    <w:p>
      <w:pPr>
        <w:numPr>
          <w:ilvl w:val="3"/>
          <w:numId w:val="900"/>
        </w:numPr>
        <w:spacing w:before="0" w:after="0"/>
      </w:pPr>
      <w:r>
        <w:t>Series and Shunt Converter Combination</w:t>
      </w:r>
    </w:p>
    <w:p>
      <w:pPr>
        <w:numPr>
          <w:ilvl w:val="3"/>
          <w:numId w:val="900"/>
        </w:numPr>
        <w:spacing w:before="0" w:after="0"/>
      </w:pPr>
      <w:r>
        <w:t>Independent P and Q Control</w:t>
      </w:r>
    </w:p>
    <w:p>
      <w:pPr>
        <w:numPr>
          <w:ilvl w:val="3"/>
          <w:numId w:val="900"/>
        </w:numPr>
        <w:spacing w:before="0" w:after="0"/>
      </w:pPr>
      <w:r>
        <w:t>Transmission Capability Enhancement</w:t>
      </w:r>
    </w:p>
    <w:p>
      <w:pPr>
        <w:numPr>
          <w:ilvl w:val="1"/>
          <w:numId w:val="900"/>
        </w:numPr>
        <w:spacing w:before="0" w:after="0"/>
      </w:pPr>
      <w:r>
        <w:t>Applications and Benefits</w:t>
      </w:r>
    </w:p>
    <w:p>
      <w:pPr>
        <w:numPr>
          <w:ilvl w:val="2"/>
          <w:numId w:val="900"/>
        </w:numPr>
        <w:spacing w:before="0" w:after="0"/>
      </w:pPr>
      <w:r>
        <w:t>Power Flow Control</w:t>
      </w:r>
    </w:p>
    <w:p>
      <w:pPr>
        <w:numPr>
          <w:ilvl w:val="2"/>
          <w:numId w:val="900"/>
        </w:numPr>
        <w:spacing w:before="0" w:after="0"/>
      </w:pPr>
      <w:r>
        <w:t>Voltage Stability Enhancement</w:t>
      </w:r>
    </w:p>
    <w:p>
      <w:pPr>
        <w:numPr>
          <w:ilvl w:val="2"/>
          <w:numId w:val="900"/>
        </w:numPr>
        <w:spacing w:before="0" w:after="0"/>
      </w:pPr>
      <w:r>
        <w:t>Transient Stability Improvement</w:t>
      </w:r>
    </w:p>
    <w:p>
      <w:pPr>
        <w:numPr>
          <w:ilvl w:val="2"/>
          <w:numId w:val="900"/>
        </w:numPr>
        <w:spacing w:before="0" w:after="0"/>
      </w:pPr>
      <w:r>
        <w:t>Power Quality Improvement</w:t>
      </w:r>
    </w:p>
    <w:p>
      <w:pPr>
        <w:numPr>
          <w:ilvl w:val="0"/>
          <w:numId w:val="900"/>
        </w:numPr>
        <w:spacing w:before="0" w:after="0"/>
      </w:pPr>
      <w:r>
        <w:t>Integration of Renewable Energy</w:t>
      </w:r>
    </w:p>
    <w:p>
      <w:pPr>
        <w:numPr>
          <w:ilvl w:val="1"/>
          <w:numId w:val="900"/>
        </w:numPr>
        <w:spacing w:before="0" w:after="0"/>
      </w:pPr>
      <w:r>
        <w:t>Wind Power Generation</w:t>
      </w:r>
    </w:p>
    <w:p>
      <w:pPr>
        <w:numPr>
          <w:ilvl w:val="2"/>
          <w:numId w:val="900"/>
        </w:numPr>
        <w:spacing w:before="0" w:after="0"/>
      </w:pPr>
      <w:r>
        <w:t>Types of Wind Turbines</w:t>
      </w:r>
    </w:p>
    <w:p>
      <w:pPr>
        <w:numPr>
          <w:ilvl w:val="3"/>
          <w:numId w:val="900"/>
        </w:numPr>
        <w:spacing w:before="0" w:after="0"/>
      </w:pPr>
      <w:r>
        <w:t>Fixed Speed Turbines</w:t>
      </w:r>
    </w:p>
    <w:p>
      <w:pPr>
        <w:numPr>
          <w:ilvl w:val="3"/>
          <w:numId w:val="900"/>
        </w:numPr>
        <w:spacing w:before="0" w:after="0"/>
      </w:pPr>
      <w:r>
        <w:t>Variable Speed Turbines</w:t>
      </w:r>
    </w:p>
    <w:p>
      <w:pPr>
        <w:numPr>
          <w:ilvl w:val="3"/>
          <w:numId w:val="900"/>
        </w:numPr>
        <w:spacing w:before="0" w:after="0"/>
      </w:pPr>
      <w:r>
        <w:t>Direct Drive vs Geared Systems</w:t>
      </w:r>
    </w:p>
    <w:p>
      <w:pPr>
        <w:numPr>
          <w:ilvl w:val="2"/>
          <w:numId w:val="900"/>
        </w:numPr>
        <w:spacing w:before="0" w:after="0"/>
      </w:pPr>
      <w:r>
        <w:t>Grid Integration Challenges</w:t>
      </w:r>
    </w:p>
    <w:p>
      <w:pPr>
        <w:numPr>
          <w:ilvl w:val="3"/>
          <w:numId w:val="900"/>
        </w:numPr>
        <w:spacing w:before="0" w:after="0"/>
      </w:pPr>
      <w:r>
        <w:t>Intermittency Issues</w:t>
      </w:r>
    </w:p>
    <w:p>
      <w:pPr>
        <w:numPr>
          <w:ilvl w:val="3"/>
          <w:numId w:val="900"/>
        </w:numPr>
        <w:spacing w:before="0" w:after="0"/>
      </w:pPr>
      <w:r>
        <w:t>Voltage Regulation Challenges</w:t>
      </w:r>
    </w:p>
    <w:p>
      <w:pPr>
        <w:numPr>
          <w:ilvl w:val="3"/>
          <w:numId w:val="900"/>
        </w:numPr>
        <w:spacing w:before="0" w:after="0"/>
      </w:pPr>
      <w:r>
        <w:t>Power Quality Concerns</w:t>
      </w:r>
    </w:p>
    <w:p>
      <w:pPr>
        <w:numPr>
          <w:ilvl w:val="1"/>
          <w:numId w:val="900"/>
        </w:numPr>
        <w:spacing w:before="0" w:after="0"/>
      </w:pPr>
      <w:r>
        <w:t>Solar Photovoltaic Generation</w:t>
      </w:r>
    </w:p>
    <w:p>
      <w:pPr>
        <w:numPr>
          <w:ilvl w:val="2"/>
          <w:numId w:val="900"/>
        </w:numPr>
        <w:spacing w:before="0" w:after="0"/>
      </w:pPr>
      <w:r>
        <w:t>PV System Configurations</w:t>
      </w:r>
    </w:p>
    <w:p>
      <w:pPr>
        <w:numPr>
          <w:ilvl w:val="3"/>
          <w:numId w:val="900"/>
        </w:numPr>
        <w:spacing w:before="0" w:after="0"/>
      </w:pPr>
      <w:r>
        <w:t>Grid-Connected Systems</w:t>
      </w:r>
    </w:p>
    <w:p>
      <w:pPr>
        <w:numPr>
          <w:ilvl w:val="3"/>
          <w:numId w:val="900"/>
        </w:numPr>
        <w:spacing w:before="0" w:after="0"/>
      </w:pPr>
      <w:r>
        <w:t>Stand-Alone Systems</w:t>
      </w:r>
    </w:p>
    <w:p>
      <w:pPr>
        <w:numPr>
          <w:ilvl w:val="3"/>
          <w:numId w:val="900"/>
        </w:numPr>
        <w:spacing w:before="0" w:after="0"/>
      </w:pPr>
      <w:r>
        <w:t>Hybrid Systems</w:t>
      </w:r>
    </w:p>
    <w:p>
      <w:pPr>
        <w:numPr>
          <w:ilvl w:val="2"/>
          <w:numId w:val="900"/>
        </w:numPr>
        <w:spacing w:before="0" w:after="0"/>
      </w:pPr>
      <w:r>
        <w:t>Inverter Technologies</w:t>
      </w:r>
    </w:p>
    <w:p>
      <w:pPr>
        <w:numPr>
          <w:ilvl w:val="3"/>
          <w:numId w:val="900"/>
        </w:numPr>
        <w:spacing w:before="0" w:after="0"/>
      </w:pPr>
      <w:r>
        <w:t>String Inverters</w:t>
      </w:r>
    </w:p>
    <w:p>
      <w:pPr>
        <w:numPr>
          <w:ilvl w:val="3"/>
          <w:numId w:val="900"/>
        </w:numPr>
        <w:spacing w:before="0" w:after="0"/>
      </w:pPr>
      <w:r>
        <w:t>Central Inverters</w:t>
      </w:r>
    </w:p>
    <w:p>
      <w:pPr>
        <w:numPr>
          <w:ilvl w:val="3"/>
          <w:numId w:val="900"/>
        </w:numPr>
        <w:spacing w:before="0" w:after="0"/>
      </w:pPr>
      <w:r>
        <w:t>Micro-Inverters</w:t>
      </w:r>
    </w:p>
    <w:p>
      <w:pPr>
        <w:numPr>
          <w:ilvl w:val="3"/>
          <w:numId w:val="900"/>
        </w:numPr>
        <w:spacing w:before="0" w:after="0"/>
      </w:pPr>
      <w:r>
        <w:t>Power Optimizers</w:t>
      </w:r>
    </w:p>
    <w:p>
      <w:pPr>
        <w:numPr>
          <w:ilvl w:val="1"/>
          <w:numId w:val="900"/>
        </w:numPr>
        <w:spacing w:before="0" w:after="0"/>
      </w:pPr>
      <w:r>
        <w:t>Impact on Grid Stability and Operation</w:t>
      </w:r>
    </w:p>
    <w:p>
      <w:pPr>
        <w:numPr>
          <w:ilvl w:val="2"/>
          <w:numId w:val="900"/>
        </w:numPr>
        <w:spacing w:before="0" w:after="0"/>
      </w:pPr>
      <w:r>
        <w:t>Variability and Uncertainty</w:t>
      </w:r>
    </w:p>
    <w:p>
      <w:pPr>
        <w:numPr>
          <w:ilvl w:val="3"/>
          <w:numId w:val="900"/>
        </w:numPr>
        <w:spacing w:before="0" w:after="0"/>
      </w:pPr>
      <w:r>
        <w:t>Forecasting Challenges</w:t>
      </w:r>
    </w:p>
    <w:p>
      <w:pPr>
        <w:numPr>
          <w:ilvl w:val="3"/>
          <w:numId w:val="900"/>
        </w:numPr>
        <w:spacing w:before="0" w:after="0"/>
      </w:pPr>
      <w:r>
        <w:t>Reserve Requirements</w:t>
      </w:r>
    </w:p>
    <w:p>
      <w:pPr>
        <w:numPr>
          <w:ilvl w:val="2"/>
          <w:numId w:val="900"/>
        </w:numPr>
        <w:spacing w:before="0" w:after="0"/>
      </w:pPr>
      <w:r>
        <w:t>Frequency and Voltage Regulation</w:t>
      </w:r>
    </w:p>
    <w:p>
      <w:pPr>
        <w:numPr>
          <w:ilvl w:val="3"/>
          <w:numId w:val="900"/>
        </w:numPr>
        <w:spacing w:before="0" w:after="0"/>
      </w:pPr>
      <w:r>
        <w:t>Reduced System Inertia</w:t>
      </w:r>
    </w:p>
    <w:p>
      <w:pPr>
        <w:numPr>
          <w:ilvl w:val="3"/>
          <w:numId w:val="900"/>
        </w:numPr>
        <w:spacing w:before="0" w:after="0"/>
      </w:pPr>
      <w:r>
        <w:t>Voltage Control Challenges</w:t>
      </w:r>
    </w:p>
    <w:p>
      <w:pPr>
        <w:numPr>
          <w:ilvl w:val="2"/>
          <w:numId w:val="900"/>
        </w:numPr>
        <w:spacing w:before="0" w:after="0"/>
      </w:pPr>
      <w:r>
        <w:t>Protection and Control Issues</w:t>
      </w:r>
    </w:p>
    <w:p>
      <w:pPr>
        <w:numPr>
          <w:ilvl w:val="3"/>
          <w:numId w:val="900"/>
        </w:numPr>
        <w:spacing w:before="0" w:after="0"/>
      </w:pPr>
      <w:r>
        <w:t>Fault Current Contributions</w:t>
      </w:r>
    </w:p>
    <w:p>
      <w:pPr>
        <w:numPr>
          <w:ilvl w:val="3"/>
          <w:numId w:val="900"/>
        </w:numPr>
        <w:spacing w:before="0" w:after="0"/>
      </w:pPr>
      <w:r>
        <w:t>Anti-Islanding Protection</w:t>
      </w:r>
    </w:p>
    <w:p>
      <w:pPr>
        <w:numPr>
          <w:ilvl w:val="3"/>
          <w:numId w:val="900"/>
        </w:numPr>
        <w:spacing w:before="0" w:after="0"/>
      </w:pPr>
      <w:r>
        <w:t>Grid Code Requirements</w:t>
      </w:r>
    </w:p>
    <w:p>
      <w:pPr>
        <w:numPr>
          <w:ilvl w:val="0"/>
          <w:numId w:val="900"/>
        </w:numPr>
        <w:spacing w:before="0" w:after="0"/>
      </w:pPr>
      <w:r>
        <w:t>Smart Grid Concepts</w:t>
      </w:r>
    </w:p>
    <w:p>
      <w:pPr>
        <w:numPr>
          <w:ilvl w:val="1"/>
          <w:numId w:val="900"/>
        </w:numPr>
        <w:spacing w:before="0" w:after="0"/>
      </w:pPr>
      <w:r>
        <w:t>Advanced Metering Infrastructure</w:t>
      </w:r>
    </w:p>
    <w:p>
      <w:pPr>
        <w:numPr>
          <w:ilvl w:val="2"/>
          <w:numId w:val="900"/>
        </w:numPr>
        <w:spacing w:before="0" w:after="0"/>
      </w:pPr>
      <w:r>
        <w:t>Smart Meters</w:t>
      </w:r>
    </w:p>
    <w:p>
      <w:pPr>
        <w:numPr>
          <w:ilvl w:val="3"/>
          <w:numId w:val="900"/>
        </w:numPr>
        <w:spacing w:before="0" w:after="0"/>
      </w:pPr>
      <w:r>
        <w:t>Two-Way Communication</w:t>
      </w:r>
    </w:p>
    <w:p>
      <w:pPr>
        <w:numPr>
          <w:ilvl w:val="3"/>
          <w:numId w:val="900"/>
        </w:numPr>
        <w:spacing w:before="0" w:after="0"/>
      </w:pPr>
      <w:r>
        <w:t>Real-Time Data Collection</w:t>
      </w:r>
    </w:p>
    <w:p>
      <w:pPr>
        <w:numPr>
          <w:ilvl w:val="3"/>
          <w:numId w:val="900"/>
        </w:numPr>
        <w:spacing w:before="0" w:after="0"/>
      </w:pPr>
      <w:r>
        <w:t>Remote Disconnect Capability</w:t>
      </w:r>
    </w:p>
    <w:p>
      <w:pPr>
        <w:numPr>
          <w:ilvl w:val="2"/>
          <w:numId w:val="900"/>
        </w:numPr>
        <w:spacing w:before="0" w:after="0"/>
      </w:pPr>
      <w:r>
        <w:t>Communication Networks</w:t>
      </w:r>
    </w:p>
    <w:p>
      <w:pPr>
        <w:numPr>
          <w:ilvl w:val="3"/>
          <w:numId w:val="900"/>
        </w:numPr>
        <w:spacing w:before="0" w:after="0"/>
      </w:pPr>
      <w:r>
        <w:t>Communication Technologies</w:t>
      </w:r>
    </w:p>
    <w:p>
      <w:pPr>
        <w:numPr>
          <w:ilvl w:val="3"/>
          <w:numId w:val="900"/>
        </w:numPr>
        <w:spacing w:before="0" w:after="0"/>
      </w:pPr>
      <w:r>
        <w:t>Data Management Systems</w:t>
      </w:r>
    </w:p>
    <w:p>
      <w:pPr>
        <w:numPr>
          <w:ilvl w:val="3"/>
          <w:numId w:val="900"/>
        </w:numPr>
        <w:spacing w:before="0" w:after="0"/>
      </w:pPr>
      <w:r>
        <w:t>Cybersecurity Considerations</w:t>
      </w:r>
    </w:p>
    <w:p>
      <w:pPr>
        <w:numPr>
          <w:ilvl w:val="1"/>
          <w:numId w:val="900"/>
        </w:numPr>
        <w:spacing w:before="0" w:after="0"/>
      </w:pPr>
      <w:r>
        <w:t>Wide Area Measurement Systems</w:t>
      </w:r>
    </w:p>
    <w:p>
      <w:pPr>
        <w:numPr>
          <w:ilvl w:val="2"/>
          <w:numId w:val="900"/>
        </w:numPr>
        <w:spacing w:before="0" w:after="0"/>
      </w:pPr>
      <w:r>
        <w:t>System Monitoring and Control</w:t>
      </w:r>
    </w:p>
    <w:p>
      <w:pPr>
        <w:numPr>
          <w:ilvl w:val="3"/>
          <w:numId w:val="900"/>
        </w:numPr>
        <w:spacing w:before="0" w:after="0"/>
      </w:pPr>
      <w:r>
        <w:t>Real-Time System Monitoring</w:t>
      </w:r>
    </w:p>
    <w:p>
      <w:pPr>
        <w:numPr>
          <w:ilvl w:val="3"/>
          <w:numId w:val="900"/>
        </w:numPr>
        <w:spacing w:before="0" w:after="0"/>
      </w:pPr>
      <w:r>
        <w:t>State Estimation Enhancement</w:t>
      </w:r>
    </w:p>
    <w:p>
      <w:pPr>
        <w:numPr>
          <w:ilvl w:val="3"/>
          <w:numId w:val="900"/>
        </w:numPr>
        <w:spacing w:before="0" w:after="0"/>
      </w:pPr>
      <w:r>
        <w:t>Situational Awareness</w:t>
      </w:r>
    </w:p>
    <w:p>
      <w:pPr>
        <w:numPr>
          <w:ilvl w:val="1"/>
          <w:numId w:val="900"/>
        </w:numPr>
        <w:spacing w:before="0" w:after="0"/>
      </w:pPr>
      <w:r>
        <w:t>Phasor Measurement Units</w:t>
      </w:r>
    </w:p>
    <w:p>
      <w:pPr>
        <w:numPr>
          <w:ilvl w:val="2"/>
          <w:numId w:val="900"/>
        </w:numPr>
        <w:spacing w:before="0" w:after="0"/>
      </w:pPr>
      <w:r>
        <w:t>Synchronized Phasor Measurements</w:t>
      </w:r>
    </w:p>
    <w:p>
      <w:pPr>
        <w:numPr>
          <w:ilvl w:val="3"/>
          <w:numId w:val="900"/>
        </w:numPr>
        <w:spacing w:before="0" w:after="0"/>
      </w:pPr>
      <w:r>
        <w:t>GPS Time Synchronization</w:t>
      </w:r>
    </w:p>
    <w:p>
      <w:pPr>
        <w:numPr>
          <w:ilvl w:val="3"/>
          <w:numId w:val="900"/>
        </w:numPr>
        <w:spacing w:before="0" w:after="0"/>
      </w:pPr>
      <w:r>
        <w:t>High-Speed Data Sampling</w:t>
      </w:r>
    </w:p>
    <w:p>
      <w:pPr>
        <w:numPr>
          <w:ilvl w:val="2"/>
          <w:numId w:val="900"/>
        </w:numPr>
        <w:spacing w:before="0" w:after="0"/>
      </w:pPr>
      <w:r>
        <w:t>Applications in State Estimation</w:t>
      </w:r>
    </w:p>
    <w:p>
      <w:pPr>
        <w:numPr>
          <w:ilvl w:val="3"/>
          <w:numId w:val="900"/>
        </w:numPr>
        <w:spacing w:before="0" w:after="0"/>
      </w:pPr>
      <w:r>
        <w:t>Linear State Estimation</w:t>
      </w:r>
    </w:p>
    <w:p>
      <w:pPr>
        <w:numPr>
          <w:ilvl w:val="3"/>
          <w:numId w:val="900"/>
        </w:numPr>
        <w:spacing w:before="0" w:after="0"/>
      </w:pPr>
      <w:r>
        <w:t>Bad Data Detection</w:t>
      </w:r>
    </w:p>
    <w:p>
      <w:pPr>
        <w:numPr>
          <w:ilvl w:val="3"/>
          <w:numId w:val="900"/>
        </w:numPr>
        <w:spacing w:before="0" w:after="0"/>
      </w:pPr>
      <w:r>
        <w:t>Topology Error Detection</w:t>
      </w:r>
    </w:p>
    <w:p>
      <w:pPr>
        <w:numPr>
          <w:ilvl w:val="1"/>
          <w:numId w:val="900"/>
        </w:numPr>
        <w:spacing w:before="0" w:after="0"/>
      </w:pPr>
      <w:r>
        <w:t>Microgrids</w:t>
      </w:r>
    </w:p>
    <w:p>
      <w:pPr>
        <w:numPr>
          <w:ilvl w:val="2"/>
          <w:numId w:val="900"/>
        </w:numPr>
        <w:spacing w:before="0" w:after="0"/>
      </w:pPr>
      <w:r>
        <w:t>Definition and Structure</w:t>
      </w:r>
    </w:p>
    <w:p>
      <w:pPr>
        <w:numPr>
          <w:ilvl w:val="3"/>
          <w:numId w:val="900"/>
        </w:numPr>
        <w:spacing w:before="0" w:after="0"/>
      </w:pPr>
      <w:r>
        <w:t>Microgrid Components</w:t>
      </w:r>
    </w:p>
    <w:p>
      <w:pPr>
        <w:numPr>
          <w:ilvl w:val="3"/>
          <w:numId w:val="900"/>
        </w:numPr>
        <w:spacing w:before="0" w:after="0"/>
      </w:pPr>
      <w:r>
        <w:t>Control Architecture</w:t>
      </w:r>
    </w:p>
    <w:p>
      <w:pPr>
        <w:numPr>
          <w:ilvl w:val="2"/>
          <w:numId w:val="900"/>
        </w:numPr>
        <w:spacing w:before="0" w:after="0"/>
      </w:pPr>
      <w:r>
        <w:t>Islanding and Resynchronization</w:t>
      </w:r>
    </w:p>
    <w:p>
      <w:pPr>
        <w:numPr>
          <w:ilvl w:val="3"/>
          <w:numId w:val="900"/>
        </w:numPr>
        <w:spacing w:before="0" w:after="0"/>
      </w:pPr>
      <w:r>
        <w:t>Planned Islanding</w:t>
      </w:r>
    </w:p>
    <w:p>
      <w:pPr>
        <w:numPr>
          <w:ilvl w:val="3"/>
          <w:numId w:val="900"/>
        </w:numPr>
        <w:spacing w:before="0" w:after="0"/>
      </w:pPr>
      <w:r>
        <w:t>Unplanned Islanding</w:t>
      </w:r>
    </w:p>
    <w:p>
      <w:pPr>
        <w:numPr>
          <w:ilvl w:val="3"/>
          <w:numId w:val="900"/>
        </w:numPr>
        <w:spacing w:before="0" w:after="0"/>
      </w:pPr>
      <w:r>
        <w:t>Resynchronization Procedures</w:t>
      </w:r>
    </w:p>
    <w:p>
      <w:pPr>
        <w:numPr>
          <w:ilvl w:val="2"/>
          <w:numId w:val="900"/>
        </w:numPr>
        <w:spacing w:before="0" w:after="0"/>
      </w:pPr>
      <w:r>
        <w:t>Control and Protection of Microgrids</w:t>
      </w:r>
    </w:p>
    <w:p>
      <w:pPr>
        <w:numPr>
          <w:ilvl w:val="3"/>
          <w:numId w:val="900"/>
        </w:numPr>
        <w:spacing w:before="0" w:after="0"/>
      </w:pPr>
      <w:r>
        <w:t>Hierarchical Control</w:t>
      </w:r>
    </w:p>
    <w:p>
      <w:pPr>
        <w:numPr>
          <w:ilvl w:val="3"/>
          <w:numId w:val="900"/>
        </w:numPr>
        <w:spacing w:before="0" w:after="0"/>
      </w:pPr>
      <w:r>
        <w:t>Protection Coordination</w:t>
      </w:r>
    </w:p>
    <w:p>
      <w:pPr>
        <w:numPr>
          <w:ilvl w:val="3"/>
          <w:numId w:val="900"/>
        </w:numPr>
        <w:spacing w:before="0" w:after="0"/>
      </w:pPr>
      <w:r>
        <w:t>Energy Management Systems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