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Power Electronics</w:t>
      </w:r>
    </w:p>
    <w:p>
      <w:pPr>
        <w:pStyle w:val="Heading1"/>
      </w:pPr>
      <w:r>
        <w:t>Introduction to Power Electronics</w:t>
      </w:r>
    </w:p>
    <w:p>
      <w:pPr>
        <w:numPr>
          <w:ilvl w:val="0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Definition of Power Electronics</w:t>
      </w:r>
    </w:p>
    <w:p>
      <w:pPr>
        <w:numPr>
          <w:ilvl w:val="1"/>
          <w:numId w:val="900"/>
        </w:numPr>
        <w:spacing w:before="0" w:after="0"/>
      </w:pPr>
      <w:r>
        <w:t>Scope within Electrical Engineering</w:t>
      </w:r>
    </w:p>
    <w:p>
      <w:pPr>
        <w:numPr>
          <w:ilvl w:val="1"/>
          <w:numId w:val="900"/>
        </w:numPr>
        <w:spacing w:before="0" w:after="0"/>
      </w:pPr>
      <w:r>
        <w:t>Interdisciplinary Nature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Power Conversion Methods</w:t>
      </w:r>
    </w:p>
    <w:p>
      <w:pPr>
        <w:numPr>
          <w:ilvl w:val="1"/>
          <w:numId w:val="900"/>
        </w:numPr>
        <w:spacing w:before="0" w:after="0"/>
      </w:pPr>
      <w:r>
        <w:t>Evolution of Semiconductor Devices</w:t>
      </w:r>
    </w:p>
    <w:p>
      <w:pPr>
        <w:numPr>
          <w:ilvl w:val="1"/>
          <w:numId w:val="900"/>
        </w:numPr>
        <w:spacing w:before="0" w:after="0"/>
      </w:pPr>
      <w:r>
        <w:t>Milestones in Power Electronics</w:t>
      </w:r>
    </w:p>
    <w:p>
      <w:pPr>
        <w:numPr>
          <w:ilvl w:val="0"/>
          <w:numId w:val="900"/>
        </w:numPr>
        <w:spacing w:before="0" w:after="0"/>
      </w:pPr>
      <w:r>
        <w:t>Key Applications</w:t>
      </w:r>
    </w:p>
    <w:p>
      <w:pPr>
        <w:numPr>
          <w:ilvl w:val="1"/>
          <w:numId w:val="900"/>
        </w:numPr>
        <w:spacing w:before="0" w:after="0"/>
      </w:pPr>
      <w:r>
        <w:t>Power Supplies</w:t>
      </w:r>
    </w:p>
    <w:p>
      <w:pPr>
        <w:numPr>
          <w:ilvl w:val="1"/>
          <w:numId w:val="900"/>
        </w:numPr>
        <w:spacing w:before="0" w:after="0"/>
      </w:pPr>
      <w:r>
        <w:t>Motor Drives</w:t>
      </w:r>
    </w:p>
    <w:p>
      <w:pPr>
        <w:numPr>
          <w:ilvl w:val="1"/>
          <w:numId w:val="900"/>
        </w:numPr>
        <w:spacing w:before="0" w:after="0"/>
      </w:pPr>
      <w:r>
        <w:t>Renewable Energy Systems</w:t>
      </w:r>
    </w:p>
    <w:p>
      <w:pPr>
        <w:numPr>
          <w:ilvl w:val="1"/>
          <w:numId w:val="900"/>
        </w:numPr>
        <w:spacing w:before="0" w:after="0"/>
      </w:pPr>
      <w:r>
        <w:t>Electric Vehicles</w:t>
      </w:r>
    </w:p>
    <w:p>
      <w:pPr>
        <w:numPr>
          <w:ilvl w:val="1"/>
          <w:numId w:val="900"/>
        </w:numPr>
        <w:spacing w:before="0" w:after="0"/>
      </w:pPr>
      <w:r>
        <w:t>HVDC Transmission</w:t>
      </w:r>
    </w:p>
    <w:p>
      <w:pPr>
        <w:numPr>
          <w:ilvl w:val="1"/>
          <w:numId w:val="900"/>
        </w:numPr>
        <w:spacing w:before="0" w:after="0"/>
      </w:pPr>
      <w:r>
        <w:t>Uninterruptible Power Supplies</w:t>
      </w:r>
    </w:p>
    <w:p>
      <w:pPr>
        <w:numPr>
          <w:ilvl w:val="1"/>
          <w:numId w:val="900"/>
        </w:numPr>
        <w:spacing w:before="0" w:after="0"/>
      </w:pPr>
      <w:r>
        <w:t>Industrial Automation</w:t>
      </w:r>
    </w:p>
    <w:p>
      <w:pPr>
        <w:numPr>
          <w:ilvl w:val="1"/>
          <w:numId w:val="900"/>
        </w:numPr>
        <w:spacing w:before="0" w:after="0"/>
      </w:pPr>
      <w:r>
        <w:t>Consumer Electronics</w:t>
      </w:r>
    </w:p>
    <w:p>
      <w:pPr>
        <w:numPr>
          <w:ilvl w:val="0"/>
          <w:numId w:val="900"/>
        </w:numPr>
        <w:spacing w:before="0" w:after="0"/>
      </w:pPr>
      <w:r>
        <w:t>Classification of Power Converters</w:t>
      </w:r>
    </w:p>
    <w:p>
      <w:pPr>
        <w:numPr>
          <w:ilvl w:val="1"/>
          <w:numId w:val="900"/>
        </w:numPr>
        <w:spacing w:before="0" w:after="0"/>
      </w:pPr>
      <w:r>
        <w:t>AC-DC Converters</w:t>
      </w:r>
    </w:p>
    <w:p>
      <w:pPr>
        <w:numPr>
          <w:ilvl w:val="1"/>
          <w:numId w:val="900"/>
        </w:numPr>
        <w:spacing w:before="0" w:after="0"/>
      </w:pPr>
      <w:r>
        <w:t>DC-DC Converters</w:t>
      </w:r>
    </w:p>
    <w:p>
      <w:pPr>
        <w:numPr>
          <w:ilvl w:val="1"/>
          <w:numId w:val="900"/>
        </w:numPr>
        <w:spacing w:before="0" w:after="0"/>
      </w:pPr>
      <w:r>
        <w:t>DC-AC Converters</w:t>
      </w:r>
    </w:p>
    <w:p>
      <w:pPr>
        <w:numPr>
          <w:ilvl w:val="1"/>
          <w:numId w:val="900"/>
        </w:numPr>
        <w:spacing w:before="0" w:after="0"/>
      </w:pPr>
      <w:r>
        <w:t>AC-AC Converters</w:t>
      </w:r>
    </w:p>
    <w:p>
      <w:pPr>
        <w:numPr>
          <w:ilvl w:val="0"/>
          <w:numId w:val="900"/>
        </w:numPr>
        <w:spacing w:before="0" w:after="0"/>
      </w:pPr>
      <w:r>
        <w:t>Basic Concepts</w:t>
      </w:r>
    </w:p>
    <w:p>
      <w:pPr>
        <w:numPr>
          <w:ilvl w:val="1"/>
          <w:numId w:val="900"/>
        </w:numPr>
        <w:spacing w:before="0" w:after="0"/>
      </w:pPr>
      <w:r>
        <w:t>Power and Energy</w:t>
      </w:r>
    </w:p>
    <w:p>
      <w:pPr>
        <w:numPr>
          <w:ilvl w:val="1"/>
          <w:numId w:val="900"/>
        </w:numPr>
        <w:spacing w:before="0" w:after="0"/>
      </w:pPr>
      <w:r>
        <w:t>Efficiency</w:t>
      </w:r>
    </w:p>
    <w:p>
      <w:pPr>
        <w:numPr>
          <w:ilvl w:val="1"/>
          <w:numId w:val="900"/>
        </w:numPr>
        <w:spacing w:before="0" w:after="0"/>
      </w:pPr>
      <w:r>
        <w:t>Power Factor</w:t>
      </w:r>
    </w:p>
    <w:p>
      <w:pPr>
        <w:numPr>
          <w:ilvl w:val="1"/>
          <w:numId w:val="900"/>
        </w:numPr>
        <w:spacing w:before="0" w:after="0"/>
      </w:pPr>
      <w:r>
        <w:t>Total Harmonic Distortion</w:t>
      </w:r>
    </w:p>
    <w:p>
      <w:pPr>
        <w:numPr>
          <w:ilvl w:val="1"/>
          <w:numId w:val="900"/>
        </w:numPr>
        <w:spacing w:before="0" w:after="0"/>
      </w:pPr>
      <w:r>
        <w:t>Electromagnetic Interference</w:t>
      </w:r>
    </w:p>
    <w:p>
      <w:pPr>
        <w:pStyle w:val="Heading1"/>
      </w:pPr>
      <w:r>
        <w:t>Power Semiconductor Devices</w:t>
      </w:r>
    </w:p>
    <w:p>
      <w:pPr>
        <w:numPr>
          <w:ilvl w:val="0"/>
          <w:numId w:val="900"/>
        </w:numPr>
        <w:spacing w:before="0" w:after="0"/>
      </w:pPr>
      <w:r>
        <w:t>Ideal Switch Characteristics</w:t>
      </w:r>
    </w:p>
    <w:p>
      <w:pPr>
        <w:numPr>
          <w:ilvl w:val="1"/>
          <w:numId w:val="900"/>
        </w:numPr>
        <w:spacing w:before="0" w:after="0"/>
      </w:pPr>
      <w:r>
        <w:t>Perfect On-State Behavior</w:t>
      </w:r>
    </w:p>
    <w:p>
      <w:pPr>
        <w:numPr>
          <w:ilvl w:val="1"/>
          <w:numId w:val="900"/>
        </w:numPr>
        <w:spacing w:before="0" w:after="0"/>
      </w:pPr>
      <w:r>
        <w:t>Perfect Off-State Behavior</w:t>
      </w:r>
    </w:p>
    <w:p>
      <w:pPr>
        <w:numPr>
          <w:ilvl w:val="1"/>
          <w:numId w:val="900"/>
        </w:numPr>
        <w:spacing w:before="0" w:after="0"/>
      </w:pPr>
      <w:r>
        <w:t>Instantaneous Switching</w:t>
      </w:r>
    </w:p>
    <w:p>
      <w:pPr>
        <w:numPr>
          <w:ilvl w:val="1"/>
          <w:numId w:val="900"/>
        </w:numPr>
        <w:spacing w:before="0" w:after="0"/>
      </w:pPr>
      <w:r>
        <w:t>Zero Power Loss</w:t>
      </w:r>
    </w:p>
    <w:p>
      <w:pPr>
        <w:numPr>
          <w:ilvl w:val="0"/>
          <w:numId w:val="900"/>
        </w:numPr>
        <w:spacing w:before="0" w:after="0"/>
      </w:pPr>
      <w:r>
        <w:t>Real Switch Characteristics</w:t>
      </w:r>
    </w:p>
    <w:p>
      <w:pPr>
        <w:numPr>
          <w:ilvl w:val="1"/>
          <w:numId w:val="900"/>
        </w:numPr>
        <w:spacing w:before="0" w:after="0"/>
      </w:pPr>
      <w:r>
        <w:t>On-State Voltage Drop</w:t>
      </w:r>
    </w:p>
    <w:p>
      <w:pPr>
        <w:numPr>
          <w:ilvl w:val="1"/>
          <w:numId w:val="900"/>
        </w:numPr>
        <w:spacing w:before="0" w:after="0"/>
      </w:pPr>
      <w:r>
        <w:t>Leakage Current</w:t>
      </w:r>
    </w:p>
    <w:p>
      <w:pPr>
        <w:numPr>
          <w:ilvl w:val="1"/>
          <w:numId w:val="900"/>
        </w:numPr>
        <w:spacing w:before="0" w:after="0"/>
      </w:pPr>
      <w:r>
        <w:t>Switching Transients</w:t>
      </w:r>
    </w:p>
    <w:p>
      <w:pPr>
        <w:numPr>
          <w:ilvl w:val="1"/>
          <w:numId w:val="900"/>
        </w:numPr>
        <w:spacing w:before="0" w:after="0"/>
      </w:pPr>
      <w:r>
        <w:t>Power Losses</w:t>
      </w:r>
    </w:p>
    <w:p>
      <w:pPr>
        <w:numPr>
          <w:ilvl w:val="1"/>
          <w:numId w:val="900"/>
        </w:numPr>
        <w:spacing w:before="0" w:after="0"/>
      </w:pPr>
      <w:r>
        <w:t>Safe Operating Area</w:t>
      </w:r>
    </w:p>
    <w:p>
      <w:pPr>
        <w:numPr>
          <w:ilvl w:val="0"/>
          <w:numId w:val="900"/>
        </w:numPr>
        <w:spacing w:before="0" w:after="0"/>
      </w:pPr>
      <w:r>
        <w:t>Power Diodes</w:t>
      </w:r>
    </w:p>
    <w:p>
      <w:pPr>
        <w:numPr>
          <w:ilvl w:val="1"/>
          <w:numId w:val="900"/>
        </w:numPr>
        <w:spacing w:before="0" w:after="0"/>
      </w:pPr>
      <w:r>
        <w:t>Structure and Operation</w:t>
      </w:r>
    </w:p>
    <w:p>
      <w:pPr>
        <w:numPr>
          <w:ilvl w:val="2"/>
          <w:numId w:val="900"/>
        </w:numPr>
        <w:spacing w:before="0" w:after="0"/>
      </w:pPr>
      <w:r>
        <w:t>PN Junction Physics</w:t>
      </w:r>
    </w:p>
    <w:p>
      <w:pPr>
        <w:numPr>
          <w:ilvl w:val="2"/>
          <w:numId w:val="900"/>
        </w:numPr>
        <w:spacing w:before="0" w:after="0"/>
      </w:pPr>
      <w:r>
        <w:t>Carrier Transport Mechanisms</w:t>
      </w:r>
    </w:p>
    <w:p>
      <w:pPr>
        <w:numPr>
          <w:ilvl w:val="2"/>
          <w:numId w:val="900"/>
        </w:numPr>
        <w:spacing w:before="0" w:after="0"/>
      </w:pPr>
      <w:r>
        <w:t>Drift and Diffusion Regions</w:t>
      </w:r>
    </w:p>
    <w:p>
      <w:pPr>
        <w:numPr>
          <w:ilvl w:val="1"/>
          <w:numId w:val="900"/>
        </w:numPr>
        <w:spacing w:before="0" w:after="0"/>
      </w:pPr>
      <w:r>
        <w:t>Static Characteristics</w:t>
      </w:r>
    </w:p>
    <w:p>
      <w:pPr>
        <w:numPr>
          <w:ilvl w:val="2"/>
          <w:numId w:val="900"/>
        </w:numPr>
        <w:spacing w:before="0" w:after="0"/>
      </w:pPr>
      <w:r>
        <w:t>Forward Bias Operation</w:t>
      </w:r>
    </w:p>
    <w:p>
      <w:pPr>
        <w:numPr>
          <w:ilvl w:val="2"/>
          <w:numId w:val="900"/>
        </w:numPr>
        <w:spacing w:before="0" w:after="0"/>
      </w:pPr>
      <w:r>
        <w:t>Reverse Bias Operation</w:t>
      </w:r>
    </w:p>
    <w:p>
      <w:pPr>
        <w:numPr>
          <w:ilvl w:val="2"/>
          <w:numId w:val="900"/>
        </w:numPr>
        <w:spacing w:before="0" w:after="0"/>
      </w:pPr>
      <w:r>
        <w:t>Breakdown Mechanisms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1"/>
          <w:numId w:val="900"/>
        </w:numPr>
        <w:spacing w:before="0" w:after="0"/>
      </w:pPr>
      <w:r>
        <w:t>Dynamic Characteristics</w:t>
      </w:r>
    </w:p>
    <w:p>
      <w:pPr>
        <w:numPr>
          <w:ilvl w:val="2"/>
          <w:numId w:val="900"/>
        </w:numPr>
        <w:spacing w:before="0" w:after="0"/>
      </w:pPr>
      <w:r>
        <w:t>Forward Recovery Process</w:t>
      </w:r>
    </w:p>
    <w:p>
      <w:pPr>
        <w:numPr>
          <w:ilvl w:val="2"/>
          <w:numId w:val="900"/>
        </w:numPr>
        <w:spacing w:before="0" w:after="0"/>
      </w:pPr>
      <w:r>
        <w:t>Reverse Recovery Process</w:t>
      </w:r>
    </w:p>
    <w:p>
      <w:pPr>
        <w:numPr>
          <w:ilvl w:val="2"/>
          <w:numId w:val="900"/>
        </w:numPr>
        <w:spacing w:before="0" w:after="0"/>
      </w:pPr>
      <w:r>
        <w:t>Switching Speed Limitations</w:t>
      </w:r>
    </w:p>
    <w:p>
      <w:pPr>
        <w:numPr>
          <w:ilvl w:val="1"/>
          <w:numId w:val="900"/>
        </w:numPr>
        <w:spacing w:before="0" w:after="0"/>
      </w:pPr>
      <w:r>
        <w:t>Types of Power Diodes</w:t>
      </w:r>
    </w:p>
    <w:p>
      <w:pPr>
        <w:numPr>
          <w:ilvl w:val="2"/>
          <w:numId w:val="900"/>
        </w:numPr>
        <w:spacing w:before="0" w:after="0"/>
      </w:pPr>
      <w:r>
        <w:t>General Purpose Diodes</w:t>
      </w:r>
    </w:p>
    <w:p>
      <w:pPr>
        <w:numPr>
          <w:ilvl w:val="2"/>
          <w:numId w:val="900"/>
        </w:numPr>
        <w:spacing w:before="0" w:after="0"/>
      </w:pPr>
      <w:r>
        <w:t>Fast Recovery Diodes</w:t>
      </w:r>
    </w:p>
    <w:p>
      <w:pPr>
        <w:numPr>
          <w:ilvl w:val="2"/>
          <w:numId w:val="900"/>
        </w:numPr>
        <w:spacing w:before="0" w:after="0"/>
      </w:pPr>
      <w:r>
        <w:t>Schottky Diodes</w:t>
      </w:r>
    </w:p>
    <w:p>
      <w:pPr>
        <w:numPr>
          <w:ilvl w:val="2"/>
          <w:numId w:val="900"/>
        </w:numPr>
        <w:spacing w:before="0" w:after="0"/>
      </w:pPr>
      <w:r>
        <w:t>Silicon Carbide Diodes</w:t>
      </w:r>
    </w:p>
    <w:p>
      <w:pPr>
        <w:numPr>
          <w:ilvl w:val="0"/>
          <w:numId w:val="900"/>
        </w:numPr>
        <w:spacing w:before="0" w:after="0"/>
      </w:pPr>
      <w:r>
        <w:t>Thyristors</w:t>
      </w:r>
    </w:p>
    <w:p>
      <w:pPr>
        <w:numPr>
          <w:ilvl w:val="1"/>
          <w:numId w:val="900"/>
        </w:numPr>
        <w:spacing w:before="0" w:after="0"/>
      </w:pPr>
      <w:r>
        <w:t>Silicon Controlled Rectifier</w:t>
      </w:r>
    </w:p>
    <w:p>
      <w:pPr>
        <w:numPr>
          <w:ilvl w:val="2"/>
          <w:numId w:val="900"/>
        </w:numPr>
        <w:spacing w:before="0" w:after="0"/>
      </w:pPr>
      <w:r>
        <w:t>Four-Layer PNPN Structure</w:t>
      </w:r>
    </w:p>
    <w:p>
      <w:pPr>
        <w:numPr>
          <w:ilvl w:val="2"/>
          <w:numId w:val="900"/>
        </w:numPr>
        <w:spacing w:before="0" w:after="0"/>
      </w:pPr>
      <w:r>
        <w:t>Two-Transistor Model</w:t>
      </w:r>
    </w:p>
    <w:p>
      <w:pPr>
        <w:numPr>
          <w:ilvl w:val="2"/>
          <w:numId w:val="900"/>
        </w:numPr>
        <w:spacing w:before="0" w:after="0"/>
      </w:pPr>
      <w:r>
        <w:t>Triggering Mechanisms</w:t>
      </w:r>
    </w:p>
    <w:p>
      <w:pPr>
        <w:numPr>
          <w:ilvl w:val="2"/>
          <w:numId w:val="900"/>
        </w:numPr>
        <w:spacing w:before="0" w:after="0"/>
      </w:pPr>
      <w:r>
        <w:t>Holding and Latching Current</w:t>
      </w:r>
    </w:p>
    <w:p>
      <w:pPr>
        <w:numPr>
          <w:ilvl w:val="2"/>
          <w:numId w:val="900"/>
        </w:numPr>
        <w:spacing w:before="0" w:after="0"/>
      </w:pPr>
      <w:r>
        <w:t>Turn-On Process</w:t>
      </w:r>
    </w:p>
    <w:p>
      <w:pPr>
        <w:numPr>
          <w:ilvl w:val="2"/>
          <w:numId w:val="900"/>
        </w:numPr>
        <w:spacing w:before="0" w:after="0"/>
      </w:pPr>
      <w:r>
        <w:t>Turn-Off Process</w:t>
      </w:r>
    </w:p>
    <w:p>
      <w:pPr>
        <w:numPr>
          <w:ilvl w:val="2"/>
          <w:numId w:val="900"/>
        </w:numPr>
        <w:spacing w:before="0" w:after="0"/>
      </w:pPr>
      <w:r>
        <w:t>Commutation Methods</w:t>
      </w:r>
    </w:p>
    <w:p>
      <w:pPr>
        <w:numPr>
          <w:ilvl w:val="1"/>
          <w:numId w:val="900"/>
        </w:numPr>
        <w:spacing w:before="0" w:after="0"/>
      </w:pPr>
      <w:r>
        <w:t>Gate Turn-Off Thyristor</w:t>
      </w:r>
    </w:p>
    <w:p>
      <w:pPr>
        <w:numPr>
          <w:ilvl w:val="2"/>
          <w:numId w:val="900"/>
        </w:numPr>
        <w:spacing w:before="0" w:after="0"/>
      </w:pPr>
      <w:r>
        <w:t>Structure and Operation</w:t>
      </w:r>
    </w:p>
    <w:p>
      <w:pPr>
        <w:numPr>
          <w:ilvl w:val="2"/>
          <w:numId w:val="900"/>
        </w:numPr>
        <w:spacing w:before="0" w:after="0"/>
      </w:pPr>
      <w:r>
        <w:t>Turn-Off Capability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TRIAC</w:t>
      </w:r>
    </w:p>
    <w:p>
      <w:pPr>
        <w:numPr>
          <w:ilvl w:val="2"/>
          <w:numId w:val="900"/>
        </w:numPr>
        <w:spacing w:before="0" w:after="0"/>
      </w:pPr>
      <w:r>
        <w:t>Bidirectional Structure</w:t>
      </w:r>
    </w:p>
    <w:p>
      <w:pPr>
        <w:numPr>
          <w:ilvl w:val="2"/>
          <w:numId w:val="900"/>
        </w:numPr>
        <w:spacing w:before="0" w:after="0"/>
      </w:pPr>
      <w:r>
        <w:t>Quadrant Operation</w:t>
      </w:r>
    </w:p>
    <w:p>
      <w:pPr>
        <w:numPr>
          <w:ilvl w:val="2"/>
          <w:numId w:val="900"/>
        </w:numPr>
        <w:spacing w:before="0" w:after="0"/>
      </w:pPr>
      <w:r>
        <w:t>Gate Triggering</w:t>
      </w:r>
    </w:p>
    <w:p>
      <w:pPr>
        <w:numPr>
          <w:ilvl w:val="1"/>
          <w:numId w:val="900"/>
        </w:numPr>
        <w:spacing w:before="0" w:after="0"/>
      </w:pPr>
      <w:r>
        <w:t>DIAC</w:t>
      </w:r>
    </w:p>
    <w:p>
      <w:pPr>
        <w:numPr>
          <w:ilvl w:val="2"/>
          <w:numId w:val="900"/>
        </w:numPr>
        <w:spacing w:before="0" w:after="0"/>
      </w:pPr>
      <w:r>
        <w:t>Breakover Characteristics</w:t>
      </w:r>
    </w:p>
    <w:p>
      <w:pPr>
        <w:numPr>
          <w:ilvl w:val="2"/>
          <w:numId w:val="900"/>
        </w:numPr>
        <w:spacing w:before="0" w:after="0"/>
      </w:pPr>
      <w:r>
        <w:t>Triggering Applications</w:t>
      </w:r>
    </w:p>
    <w:p>
      <w:pPr>
        <w:numPr>
          <w:ilvl w:val="0"/>
          <w:numId w:val="900"/>
        </w:numPr>
        <w:spacing w:before="0" w:after="0"/>
      </w:pPr>
      <w:r>
        <w:t>Power Transistors</w:t>
      </w:r>
    </w:p>
    <w:p>
      <w:pPr>
        <w:numPr>
          <w:ilvl w:val="1"/>
          <w:numId w:val="900"/>
        </w:numPr>
        <w:spacing w:before="0" w:after="0"/>
      </w:pPr>
      <w:r>
        <w:t>Power BJT</w:t>
      </w:r>
    </w:p>
    <w:p>
      <w:pPr>
        <w:numPr>
          <w:ilvl w:val="2"/>
          <w:numId w:val="900"/>
        </w:numPr>
        <w:spacing w:before="0" w:after="0"/>
      </w:pPr>
      <w:r>
        <w:t>Structure and Physics</w:t>
      </w:r>
    </w:p>
    <w:p>
      <w:pPr>
        <w:numPr>
          <w:ilvl w:val="2"/>
          <w:numId w:val="900"/>
        </w:numPr>
        <w:spacing w:before="0" w:after="0"/>
      </w:pPr>
      <w:r>
        <w:t>Current Gain Characteristics</w:t>
      </w:r>
    </w:p>
    <w:p>
      <w:pPr>
        <w:numPr>
          <w:ilvl w:val="2"/>
          <w:numId w:val="900"/>
        </w:numPr>
        <w:spacing w:before="0" w:after="0"/>
      </w:pPr>
      <w:r>
        <w:t>Switching Behavior</w:t>
      </w:r>
    </w:p>
    <w:p>
      <w:pPr>
        <w:numPr>
          <w:ilvl w:val="2"/>
          <w:numId w:val="900"/>
        </w:numPr>
        <w:spacing w:before="0" w:after="0"/>
      </w:pPr>
      <w:r>
        <w:t>Secondary Breakdown</w:t>
      </w:r>
    </w:p>
    <w:p>
      <w:pPr>
        <w:numPr>
          <w:ilvl w:val="2"/>
          <w:numId w:val="900"/>
        </w:numPr>
        <w:spacing w:before="0" w:after="0"/>
      </w:pPr>
      <w:r>
        <w:t>Safe Operating Area</w:t>
      </w:r>
    </w:p>
    <w:p>
      <w:pPr>
        <w:numPr>
          <w:ilvl w:val="1"/>
          <w:numId w:val="900"/>
        </w:numPr>
        <w:spacing w:before="0" w:after="0"/>
      </w:pPr>
      <w:r>
        <w:t>Power MOSFET</w:t>
      </w:r>
    </w:p>
    <w:p>
      <w:pPr>
        <w:numPr>
          <w:ilvl w:val="2"/>
          <w:numId w:val="900"/>
        </w:numPr>
        <w:spacing w:before="0" w:after="0"/>
      </w:pPr>
      <w:r>
        <w:t>Vertical Structure</w:t>
      </w:r>
    </w:p>
    <w:p>
      <w:pPr>
        <w:numPr>
          <w:ilvl w:val="2"/>
          <w:numId w:val="900"/>
        </w:numPr>
        <w:spacing w:before="0" w:after="0"/>
      </w:pPr>
      <w:r>
        <w:t>Gate Control Mechanism</w:t>
      </w:r>
    </w:p>
    <w:p>
      <w:pPr>
        <w:numPr>
          <w:ilvl w:val="2"/>
          <w:numId w:val="900"/>
        </w:numPr>
        <w:spacing w:before="0" w:after="0"/>
      </w:pPr>
      <w:r>
        <w:t>Body Diode Effects</w:t>
      </w:r>
    </w:p>
    <w:p>
      <w:pPr>
        <w:numPr>
          <w:ilvl w:val="2"/>
          <w:numId w:val="900"/>
        </w:numPr>
        <w:spacing w:before="0" w:after="0"/>
      </w:pPr>
      <w:r>
        <w:t>Switching Characteristics</w:t>
      </w:r>
    </w:p>
    <w:p>
      <w:pPr>
        <w:numPr>
          <w:ilvl w:val="2"/>
          <w:numId w:val="900"/>
        </w:numPr>
        <w:spacing w:before="0" w:after="0"/>
      </w:pPr>
      <w:r>
        <w:t>Temperature Coefficients</w:t>
      </w:r>
    </w:p>
    <w:p>
      <w:pPr>
        <w:numPr>
          <w:ilvl w:val="2"/>
          <w:numId w:val="900"/>
        </w:numPr>
        <w:spacing w:before="0" w:after="0"/>
      </w:pPr>
      <w:r>
        <w:t>Safe Operating Area</w:t>
      </w:r>
    </w:p>
    <w:p>
      <w:pPr>
        <w:numPr>
          <w:ilvl w:val="1"/>
          <w:numId w:val="900"/>
        </w:numPr>
        <w:spacing w:before="0" w:after="0"/>
      </w:pPr>
      <w:r>
        <w:t>IGBT</w:t>
      </w:r>
    </w:p>
    <w:p>
      <w:pPr>
        <w:numPr>
          <w:ilvl w:val="2"/>
          <w:numId w:val="900"/>
        </w:numPr>
        <w:spacing w:before="0" w:after="0"/>
      </w:pPr>
      <w:r>
        <w:t>Hybrid Structure Design</w:t>
      </w:r>
    </w:p>
    <w:p>
      <w:pPr>
        <w:numPr>
          <w:ilvl w:val="2"/>
          <w:numId w:val="900"/>
        </w:numPr>
        <w:spacing w:before="0" w:after="0"/>
      </w:pPr>
      <w:r>
        <w:t>Conductivity Modulation</w:t>
      </w:r>
    </w:p>
    <w:p>
      <w:pPr>
        <w:numPr>
          <w:ilvl w:val="2"/>
          <w:numId w:val="900"/>
        </w:numPr>
        <w:spacing w:before="0" w:after="0"/>
      </w:pPr>
      <w:r>
        <w:t>Switching Performance</w:t>
      </w:r>
    </w:p>
    <w:p>
      <w:pPr>
        <w:numPr>
          <w:ilvl w:val="2"/>
          <w:numId w:val="900"/>
        </w:numPr>
        <w:spacing w:before="0" w:after="0"/>
      </w:pPr>
      <w:r>
        <w:t>Latch-Up Prevention</w:t>
      </w:r>
    </w:p>
    <w:p>
      <w:pPr>
        <w:numPr>
          <w:ilvl w:val="2"/>
          <w:numId w:val="900"/>
        </w:numPr>
        <w:spacing w:before="0" w:after="0"/>
      </w:pPr>
      <w:r>
        <w:t>Safe Operating Area</w:t>
      </w:r>
    </w:p>
    <w:p>
      <w:pPr>
        <w:numPr>
          <w:ilvl w:val="2"/>
          <w:numId w:val="900"/>
        </w:numPr>
        <w:spacing w:before="0" w:after="0"/>
      </w:pPr>
      <w:r>
        <w:t>Comparison with Other Devices</w:t>
      </w:r>
    </w:p>
    <w:p>
      <w:pPr>
        <w:numPr>
          <w:ilvl w:val="0"/>
          <w:numId w:val="900"/>
        </w:numPr>
        <w:spacing w:before="0" w:after="0"/>
      </w:pPr>
      <w:r>
        <w:t>Wide Bandgap Devices</w:t>
      </w:r>
    </w:p>
    <w:p>
      <w:pPr>
        <w:numPr>
          <w:ilvl w:val="1"/>
          <w:numId w:val="900"/>
        </w:numPr>
        <w:spacing w:before="0" w:after="0"/>
      </w:pPr>
      <w:r>
        <w:t>Silicon Carbide Devices</w:t>
      </w:r>
    </w:p>
    <w:p>
      <w:pPr>
        <w:numPr>
          <w:ilvl w:val="2"/>
          <w:numId w:val="900"/>
        </w:numPr>
        <w:spacing w:before="0" w:after="0"/>
      </w:pPr>
      <w:r>
        <w:t>Material Properties</w:t>
      </w:r>
    </w:p>
    <w:p>
      <w:pPr>
        <w:numPr>
          <w:ilvl w:val="2"/>
          <w:numId w:val="900"/>
        </w:numPr>
        <w:spacing w:before="0" w:after="0"/>
      </w:pPr>
      <w:r>
        <w:t>Device Characteristics</w:t>
      </w:r>
    </w:p>
    <w:p>
      <w:pPr>
        <w:numPr>
          <w:ilvl w:val="1"/>
          <w:numId w:val="900"/>
        </w:numPr>
        <w:spacing w:before="0" w:after="0"/>
      </w:pPr>
      <w:r>
        <w:t>Gallium Nitride Devices</w:t>
      </w:r>
    </w:p>
    <w:p>
      <w:pPr>
        <w:numPr>
          <w:ilvl w:val="2"/>
          <w:numId w:val="900"/>
        </w:numPr>
        <w:spacing w:before="0" w:after="0"/>
      </w:pPr>
      <w:r>
        <w:t>Material Properties</w:t>
      </w:r>
    </w:p>
    <w:p>
      <w:pPr>
        <w:numPr>
          <w:ilvl w:val="2"/>
          <w:numId w:val="900"/>
        </w:numPr>
        <w:spacing w:before="0" w:after="0"/>
      </w:pPr>
      <w:r>
        <w:t>Device Characteristics</w:t>
      </w:r>
    </w:p>
    <w:p>
      <w:pPr>
        <w:numPr>
          <w:ilvl w:val="0"/>
          <w:numId w:val="900"/>
        </w:numPr>
        <w:spacing w:before="0" w:after="0"/>
      </w:pPr>
      <w:r>
        <w:t>Device Protection</w:t>
      </w:r>
    </w:p>
    <w:p>
      <w:pPr>
        <w:numPr>
          <w:ilvl w:val="1"/>
          <w:numId w:val="900"/>
        </w:numPr>
        <w:spacing w:before="0" w:after="0"/>
      </w:pPr>
      <w:r>
        <w:t>Overvoltage Protection</w:t>
      </w:r>
    </w:p>
    <w:p>
      <w:pPr>
        <w:numPr>
          <w:ilvl w:val="2"/>
          <w:numId w:val="900"/>
        </w:numPr>
        <w:spacing w:before="0" w:after="0"/>
      </w:pPr>
      <w:r>
        <w:t>Snubber Circuits</w:t>
      </w:r>
    </w:p>
    <w:p>
      <w:pPr>
        <w:numPr>
          <w:ilvl w:val="2"/>
          <w:numId w:val="900"/>
        </w:numPr>
        <w:spacing w:before="0" w:after="0"/>
      </w:pPr>
      <w:r>
        <w:t>Transient Voltage Suppressors</w:t>
      </w:r>
    </w:p>
    <w:p>
      <w:pPr>
        <w:numPr>
          <w:ilvl w:val="2"/>
          <w:numId w:val="900"/>
        </w:numPr>
        <w:spacing w:before="0" w:after="0"/>
      </w:pPr>
      <w:r>
        <w:t>Clamping Circuits</w:t>
      </w:r>
    </w:p>
    <w:p>
      <w:pPr>
        <w:numPr>
          <w:ilvl w:val="1"/>
          <w:numId w:val="900"/>
        </w:numPr>
        <w:spacing w:before="0" w:after="0"/>
      </w:pPr>
      <w:r>
        <w:t>Overcurrent Protection</w:t>
      </w:r>
    </w:p>
    <w:p>
      <w:pPr>
        <w:numPr>
          <w:ilvl w:val="2"/>
          <w:numId w:val="900"/>
        </w:numPr>
        <w:spacing w:before="0" w:after="0"/>
      </w:pPr>
      <w:r>
        <w:t>Current Limiting</w:t>
      </w:r>
    </w:p>
    <w:p>
      <w:pPr>
        <w:numPr>
          <w:ilvl w:val="2"/>
          <w:numId w:val="900"/>
        </w:numPr>
        <w:spacing w:before="0" w:after="0"/>
      </w:pPr>
      <w:r>
        <w:t>Fusing Techniques</w:t>
      </w:r>
    </w:p>
    <w:p>
      <w:pPr>
        <w:numPr>
          <w:ilvl w:val="2"/>
          <w:numId w:val="900"/>
        </w:numPr>
        <w:spacing w:before="0" w:after="0"/>
      </w:pPr>
      <w:r>
        <w:t>Electronic Protection</w:t>
      </w:r>
    </w:p>
    <w:p>
      <w:pPr>
        <w:numPr>
          <w:ilvl w:val="1"/>
          <w:numId w:val="900"/>
        </w:numPr>
        <w:spacing w:before="0" w:after="0"/>
      </w:pPr>
      <w:r>
        <w:t>Thermal Protection</w:t>
      </w:r>
    </w:p>
    <w:p>
      <w:pPr>
        <w:numPr>
          <w:ilvl w:val="2"/>
          <w:numId w:val="900"/>
        </w:numPr>
        <w:spacing w:before="0" w:after="0"/>
      </w:pPr>
      <w:r>
        <w:t>Temperature Monitoring</w:t>
      </w:r>
    </w:p>
    <w:p>
      <w:pPr>
        <w:numPr>
          <w:ilvl w:val="2"/>
          <w:numId w:val="900"/>
        </w:numPr>
        <w:spacing w:before="0" w:after="0"/>
      </w:pPr>
      <w:r>
        <w:t>Thermal Shutdown</w:t>
      </w:r>
    </w:p>
    <w:p>
      <w:pPr>
        <w:numPr>
          <w:ilvl w:val="2"/>
          <w:numId w:val="900"/>
        </w:numPr>
        <w:spacing w:before="0" w:after="0"/>
      </w:pPr>
      <w:r>
        <w:t>Heat Spreading</w:t>
      </w:r>
    </w:p>
    <w:p>
      <w:pPr>
        <w:numPr>
          <w:ilvl w:val="0"/>
          <w:numId w:val="900"/>
        </w:numPr>
        <w:spacing w:before="0" w:after="0"/>
      </w:pPr>
      <w:r>
        <w:t>Gate Drive Circuits</w:t>
      </w:r>
    </w:p>
    <w:p>
      <w:pPr>
        <w:numPr>
          <w:ilvl w:val="1"/>
          <w:numId w:val="900"/>
        </w:numPr>
        <w:spacing w:before="0" w:after="0"/>
      </w:pPr>
      <w:r>
        <w:t>Drive Requirements</w:t>
      </w:r>
    </w:p>
    <w:p>
      <w:pPr>
        <w:numPr>
          <w:ilvl w:val="2"/>
          <w:numId w:val="900"/>
        </w:numPr>
        <w:spacing w:before="0" w:after="0"/>
      </w:pPr>
      <w:r>
        <w:t>Voltage Levels</w:t>
      </w:r>
    </w:p>
    <w:p>
      <w:pPr>
        <w:numPr>
          <w:ilvl w:val="2"/>
          <w:numId w:val="900"/>
        </w:numPr>
        <w:spacing w:before="0" w:after="0"/>
      </w:pPr>
      <w:r>
        <w:t>Current Capability</w:t>
      </w:r>
    </w:p>
    <w:p>
      <w:pPr>
        <w:numPr>
          <w:ilvl w:val="2"/>
          <w:numId w:val="900"/>
        </w:numPr>
        <w:spacing w:before="0" w:after="0"/>
      </w:pPr>
      <w:r>
        <w:t>Switching Speed</w:t>
      </w:r>
    </w:p>
    <w:p>
      <w:pPr>
        <w:numPr>
          <w:ilvl w:val="2"/>
          <w:numId w:val="900"/>
        </w:numPr>
        <w:spacing w:before="0" w:after="0"/>
      </w:pPr>
      <w:r>
        <w:t>Isolation Requirements</w:t>
      </w:r>
    </w:p>
    <w:p>
      <w:pPr>
        <w:numPr>
          <w:ilvl w:val="1"/>
          <w:numId w:val="900"/>
        </w:numPr>
        <w:spacing w:before="0" w:after="0"/>
      </w:pPr>
      <w:r>
        <w:t>MOSFET and IGBT Drivers</w:t>
      </w:r>
    </w:p>
    <w:p>
      <w:pPr>
        <w:numPr>
          <w:ilvl w:val="2"/>
          <w:numId w:val="900"/>
        </w:numPr>
        <w:spacing w:before="0" w:after="0"/>
      </w:pPr>
      <w:r>
        <w:t>Bootstrap Circuits</w:t>
      </w:r>
    </w:p>
    <w:p>
      <w:pPr>
        <w:numPr>
          <w:ilvl w:val="2"/>
          <w:numId w:val="900"/>
        </w:numPr>
        <w:spacing w:before="0" w:after="0"/>
      </w:pPr>
      <w:r>
        <w:t>Isolated Drivers</w:t>
      </w:r>
    </w:p>
    <w:p>
      <w:pPr>
        <w:numPr>
          <w:ilvl w:val="2"/>
          <w:numId w:val="900"/>
        </w:numPr>
        <w:spacing w:before="0" w:after="0"/>
      </w:pPr>
      <w:r>
        <w:t>High-Side and Low-Side Drivers</w:t>
      </w:r>
    </w:p>
    <w:p>
      <w:pPr>
        <w:numPr>
          <w:ilvl w:val="2"/>
          <w:numId w:val="900"/>
        </w:numPr>
        <w:spacing w:before="0" w:after="0"/>
      </w:pPr>
      <w:r>
        <w:t>Dead-Time Generation</w:t>
      </w:r>
    </w:p>
    <w:p>
      <w:pPr>
        <w:numPr>
          <w:ilvl w:val="1"/>
          <w:numId w:val="900"/>
        </w:numPr>
        <w:spacing w:before="0" w:after="0"/>
      </w:pPr>
      <w:r>
        <w:t>Thyristor Drivers</w:t>
      </w:r>
    </w:p>
    <w:p>
      <w:pPr>
        <w:numPr>
          <w:ilvl w:val="2"/>
          <w:numId w:val="900"/>
        </w:numPr>
        <w:spacing w:before="0" w:after="0"/>
      </w:pPr>
      <w:r>
        <w:t>Pulse Transformers</w:t>
      </w:r>
    </w:p>
    <w:p>
      <w:pPr>
        <w:numPr>
          <w:ilvl w:val="2"/>
          <w:numId w:val="900"/>
        </w:numPr>
        <w:spacing w:before="0" w:after="0"/>
      </w:pPr>
      <w:r>
        <w:t>Optocoupler Circuits</w:t>
      </w:r>
    </w:p>
    <w:p>
      <w:pPr>
        <w:numPr>
          <w:ilvl w:val="2"/>
          <w:numId w:val="900"/>
        </w:numPr>
        <w:spacing w:before="0" w:after="0"/>
      </w:pPr>
      <w:r>
        <w:t>Gate Protection</w:t>
      </w:r>
    </w:p>
    <w:p>
      <w:pPr>
        <w:pStyle w:val="Heading1"/>
      </w:pPr>
      <w:r>
        <w:t>DC-DC Converters</w:t>
      </w:r>
    </w:p>
    <w:p>
      <w:pPr>
        <w:numPr>
          <w:ilvl w:val="0"/>
          <w:numId w:val="900"/>
        </w:numPr>
        <w:spacing w:before="0" w:after="0"/>
      </w:pPr>
      <w:r>
        <w:t>Fundamental Principles</w:t>
      </w:r>
    </w:p>
    <w:p>
      <w:pPr>
        <w:numPr>
          <w:ilvl w:val="1"/>
          <w:numId w:val="900"/>
        </w:numPr>
        <w:spacing w:before="0" w:after="0"/>
      </w:pPr>
      <w:r>
        <w:t>Energy Storage and Transfer</w:t>
      </w:r>
    </w:p>
    <w:p>
      <w:pPr>
        <w:numPr>
          <w:ilvl w:val="1"/>
          <w:numId w:val="900"/>
        </w:numPr>
        <w:spacing w:before="0" w:after="0"/>
      </w:pPr>
      <w:r>
        <w:t>Duty Cycle Control</w:t>
      </w:r>
    </w:p>
    <w:p>
      <w:pPr>
        <w:numPr>
          <w:ilvl w:val="1"/>
          <w:numId w:val="900"/>
        </w:numPr>
        <w:spacing w:before="0" w:after="0"/>
      </w:pPr>
      <w:r>
        <w:t>Continuous and Discontinuous Modes</w:t>
      </w:r>
    </w:p>
    <w:p>
      <w:pPr>
        <w:numPr>
          <w:ilvl w:val="0"/>
          <w:numId w:val="900"/>
        </w:numPr>
        <w:spacing w:before="0" w:after="0"/>
      </w:pPr>
      <w:r>
        <w:t>Non-Isolated Converters</w:t>
      </w:r>
    </w:p>
    <w:p>
      <w:pPr>
        <w:numPr>
          <w:ilvl w:val="1"/>
          <w:numId w:val="900"/>
        </w:numPr>
        <w:spacing w:before="0" w:after="0"/>
      </w:pPr>
      <w:r>
        <w:t>Buck Converter</w:t>
      </w:r>
    </w:p>
    <w:p>
      <w:pPr>
        <w:numPr>
          <w:ilvl w:val="2"/>
          <w:numId w:val="900"/>
        </w:numPr>
        <w:spacing w:before="0" w:after="0"/>
      </w:pPr>
      <w:r>
        <w:t>Circuit Topology</w:t>
      </w:r>
    </w:p>
    <w:p>
      <w:pPr>
        <w:numPr>
          <w:ilvl w:val="2"/>
          <w:numId w:val="900"/>
        </w:numPr>
        <w:spacing w:before="0" w:after="0"/>
      </w:pPr>
      <w:r>
        <w:t>Principle of Operation</w:t>
      </w:r>
    </w:p>
    <w:p>
      <w:pPr>
        <w:numPr>
          <w:ilvl w:val="2"/>
          <w:numId w:val="900"/>
        </w:numPr>
        <w:spacing w:before="0" w:after="0"/>
      </w:pPr>
      <w:r>
        <w:t>Continuous Conduction Mode Analysis</w:t>
      </w:r>
    </w:p>
    <w:p>
      <w:pPr>
        <w:numPr>
          <w:ilvl w:val="2"/>
          <w:numId w:val="900"/>
        </w:numPr>
        <w:spacing w:before="0" w:after="0"/>
      </w:pPr>
      <w:r>
        <w:t>Discontinuous Conduction Mode Analysis</w:t>
      </w:r>
    </w:p>
    <w:p>
      <w:pPr>
        <w:numPr>
          <w:ilvl w:val="2"/>
          <w:numId w:val="900"/>
        </w:numPr>
        <w:spacing w:before="0" w:after="0"/>
      </w:pPr>
      <w:r>
        <w:t>Boundary Conditions</w:t>
      </w:r>
    </w:p>
    <w:p>
      <w:pPr>
        <w:numPr>
          <w:ilvl w:val="2"/>
          <w:numId w:val="900"/>
        </w:numPr>
        <w:spacing w:before="0" w:after="0"/>
      </w:pPr>
      <w:r>
        <w:t>Voltage and Current Ripple</w:t>
      </w:r>
    </w:p>
    <w:p>
      <w:pPr>
        <w:numPr>
          <w:ilvl w:val="2"/>
          <w:numId w:val="900"/>
        </w:numPr>
        <w:spacing w:before="0" w:after="0"/>
      </w:pPr>
      <w:r>
        <w:t>Component Selection</w:t>
      </w:r>
    </w:p>
    <w:p>
      <w:pPr>
        <w:numPr>
          <w:ilvl w:val="1"/>
          <w:numId w:val="900"/>
        </w:numPr>
        <w:spacing w:before="0" w:after="0"/>
      </w:pPr>
      <w:r>
        <w:t>Boost Converter</w:t>
      </w:r>
    </w:p>
    <w:p>
      <w:pPr>
        <w:numPr>
          <w:ilvl w:val="2"/>
          <w:numId w:val="900"/>
        </w:numPr>
        <w:spacing w:before="0" w:after="0"/>
      </w:pPr>
      <w:r>
        <w:t>Circuit Topology</w:t>
      </w:r>
    </w:p>
    <w:p>
      <w:pPr>
        <w:numPr>
          <w:ilvl w:val="2"/>
          <w:numId w:val="900"/>
        </w:numPr>
        <w:spacing w:before="0" w:after="0"/>
      </w:pPr>
      <w:r>
        <w:t>Principle of Operation</w:t>
      </w:r>
    </w:p>
    <w:p>
      <w:pPr>
        <w:numPr>
          <w:ilvl w:val="2"/>
          <w:numId w:val="900"/>
        </w:numPr>
        <w:spacing w:before="0" w:after="0"/>
      </w:pPr>
      <w:r>
        <w:t>Continuous Conduction Mode Analysis</w:t>
      </w:r>
    </w:p>
    <w:p>
      <w:pPr>
        <w:numPr>
          <w:ilvl w:val="2"/>
          <w:numId w:val="900"/>
        </w:numPr>
        <w:spacing w:before="0" w:after="0"/>
      </w:pPr>
      <w:r>
        <w:t>Discontinuous Conduction Mode Analysis</w:t>
      </w:r>
    </w:p>
    <w:p>
      <w:pPr>
        <w:numPr>
          <w:ilvl w:val="2"/>
          <w:numId w:val="900"/>
        </w:numPr>
        <w:spacing w:before="0" w:after="0"/>
      </w:pPr>
      <w:r>
        <w:t>Right Half-Plane Zero</w:t>
      </w:r>
    </w:p>
    <w:p>
      <w:pPr>
        <w:numPr>
          <w:ilvl w:val="2"/>
          <w:numId w:val="900"/>
        </w:numPr>
        <w:spacing w:before="0" w:after="0"/>
      </w:pPr>
      <w:r>
        <w:t>Component Selection</w:t>
      </w:r>
    </w:p>
    <w:p>
      <w:pPr>
        <w:numPr>
          <w:ilvl w:val="1"/>
          <w:numId w:val="900"/>
        </w:numPr>
        <w:spacing w:before="0" w:after="0"/>
      </w:pPr>
      <w:r>
        <w:t>Buck-Boost Converter</w:t>
      </w:r>
    </w:p>
    <w:p>
      <w:pPr>
        <w:numPr>
          <w:ilvl w:val="2"/>
          <w:numId w:val="900"/>
        </w:numPr>
        <w:spacing w:before="0" w:after="0"/>
      </w:pPr>
      <w:r>
        <w:t>Circuit Topology</w:t>
      </w:r>
    </w:p>
    <w:p>
      <w:pPr>
        <w:numPr>
          <w:ilvl w:val="2"/>
          <w:numId w:val="900"/>
        </w:numPr>
        <w:spacing w:before="0" w:after="0"/>
      </w:pPr>
      <w:r>
        <w:t>Principle of Operation</w:t>
      </w:r>
    </w:p>
    <w:p>
      <w:pPr>
        <w:numPr>
          <w:ilvl w:val="2"/>
          <w:numId w:val="900"/>
        </w:numPr>
        <w:spacing w:before="0" w:after="0"/>
      </w:pPr>
      <w:r>
        <w:t>Continuous Conduction Mode Analysis</w:t>
      </w:r>
    </w:p>
    <w:p>
      <w:pPr>
        <w:numPr>
          <w:ilvl w:val="2"/>
          <w:numId w:val="900"/>
        </w:numPr>
        <w:spacing w:before="0" w:after="0"/>
      </w:pPr>
      <w:r>
        <w:t>Discontinuous Conduction Mode Analysis</w:t>
      </w:r>
    </w:p>
    <w:p>
      <w:pPr>
        <w:numPr>
          <w:ilvl w:val="2"/>
          <w:numId w:val="900"/>
        </w:numPr>
        <w:spacing w:before="0" w:after="0"/>
      </w:pPr>
      <w:r>
        <w:t>Polarity Inversion</w:t>
      </w:r>
    </w:p>
    <w:p>
      <w:pPr>
        <w:numPr>
          <w:ilvl w:val="2"/>
          <w:numId w:val="900"/>
        </w:numPr>
        <w:spacing w:before="0" w:after="0"/>
      </w:pPr>
      <w:r>
        <w:t>Component Selection</w:t>
      </w:r>
    </w:p>
    <w:p>
      <w:pPr>
        <w:numPr>
          <w:ilvl w:val="1"/>
          <w:numId w:val="900"/>
        </w:numPr>
        <w:spacing w:before="0" w:after="0"/>
      </w:pPr>
      <w:r>
        <w:t>Cuk Converter</w:t>
      </w:r>
    </w:p>
    <w:p>
      <w:pPr>
        <w:numPr>
          <w:ilvl w:val="2"/>
          <w:numId w:val="900"/>
        </w:numPr>
        <w:spacing w:before="0" w:after="0"/>
      </w:pPr>
      <w:r>
        <w:t>Circuit Topology</w:t>
      </w:r>
    </w:p>
    <w:p>
      <w:pPr>
        <w:numPr>
          <w:ilvl w:val="2"/>
          <w:numId w:val="900"/>
        </w:numPr>
        <w:spacing w:before="0" w:after="0"/>
      </w:pPr>
      <w:r>
        <w:t>Energy Transfer Mechanism</w:t>
      </w:r>
    </w:p>
    <w:p>
      <w:pPr>
        <w:numPr>
          <w:ilvl w:val="2"/>
          <w:numId w:val="900"/>
        </w:numPr>
        <w:spacing w:before="0" w:after="0"/>
      </w:pPr>
      <w:r>
        <w:t>Continuous Current Operation</w:t>
      </w:r>
    </w:p>
    <w:p>
      <w:pPr>
        <w:numPr>
          <w:ilvl w:val="2"/>
          <w:numId w:val="900"/>
        </w:numPr>
        <w:spacing w:before="0" w:after="0"/>
      </w:pPr>
      <w:r>
        <w:t>Voltage Gain Characteristics</w:t>
      </w:r>
    </w:p>
    <w:p>
      <w:pPr>
        <w:numPr>
          <w:ilvl w:val="1"/>
          <w:numId w:val="900"/>
        </w:numPr>
        <w:spacing w:before="0" w:after="0"/>
      </w:pPr>
      <w:r>
        <w:t>SEPIC Converter</w:t>
      </w:r>
    </w:p>
    <w:p>
      <w:pPr>
        <w:numPr>
          <w:ilvl w:val="2"/>
          <w:numId w:val="900"/>
        </w:numPr>
        <w:spacing w:before="0" w:after="0"/>
      </w:pPr>
      <w:r>
        <w:t>Circuit Topology</w:t>
      </w:r>
    </w:p>
    <w:p>
      <w:pPr>
        <w:numPr>
          <w:ilvl w:val="2"/>
          <w:numId w:val="900"/>
        </w:numPr>
        <w:spacing w:before="0" w:after="0"/>
      </w:pPr>
      <w:r>
        <w:t>Non-Inverting Operation</w:t>
      </w:r>
    </w:p>
    <w:p>
      <w:pPr>
        <w:numPr>
          <w:ilvl w:val="2"/>
          <w:numId w:val="900"/>
        </w:numPr>
        <w:spacing w:before="0" w:after="0"/>
      </w:pPr>
      <w:r>
        <w:t>Coupled Inductor Design</w:t>
      </w:r>
    </w:p>
    <w:p>
      <w:pPr>
        <w:numPr>
          <w:ilvl w:val="1"/>
          <w:numId w:val="900"/>
        </w:numPr>
        <w:spacing w:before="0" w:after="0"/>
      </w:pPr>
      <w:r>
        <w:t>Zeta Converter</w:t>
      </w:r>
    </w:p>
    <w:p>
      <w:pPr>
        <w:numPr>
          <w:ilvl w:val="2"/>
          <w:numId w:val="900"/>
        </w:numPr>
        <w:spacing w:before="0" w:after="0"/>
      </w:pPr>
      <w:r>
        <w:t>Circuit Topology</w:t>
      </w:r>
    </w:p>
    <w:p>
      <w:pPr>
        <w:numPr>
          <w:ilvl w:val="2"/>
          <w:numId w:val="900"/>
        </w:numPr>
        <w:spacing w:before="0" w:after="0"/>
      </w:pPr>
      <w:r>
        <w:t>Operating Principles</w:t>
      </w:r>
    </w:p>
    <w:p>
      <w:pPr>
        <w:numPr>
          <w:ilvl w:val="2"/>
          <w:numId w:val="900"/>
        </w:numPr>
        <w:spacing w:before="0" w:after="0"/>
      </w:pPr>
      <w:r>
        <w:t>Voltage Gain Characteristics</w:t>
      </w:r>
    </w:p>
    <w:p>
      <w:pPr>
        <w:numPr>
          <w:ilvl w:val="0"/>
          <w:numId w:val="900"/>
        </w:numPr>
        <w:spacing w:before="0" w:after="0"/>
      </w:pPr>
      <w:r>
        <w:t>Isolated Converters</w:t>
      </w:r>
    </w:p>
    <w:p>
      <w:pPr>
        <w:numPr>
          <w:ilvl w:val="1"/>
          <w:numId w:val="900"/>
        </w:numPr>
        <w:spacing w:before="0" w:after="0"/>
      </w:pPr>
      <w:r>
        <w:t>Flyback Converter</w:t>
      </w:r>
    </w:p>
    <w:p>
      <w:pPr>
        <w:numPr>
          <w:ilvl w:val="2"/>
          <w:numId w:val="900"/>
        </w:numPr>
        <w:spacing w:before="0" w:after="0"/>
      </w:pPr>
      <w:r>
        <w:t>Circuit Topology</w:t>
      </w:r>
    </w:p>
    <w:p>
      <w:pPr>
        <w:numPr>
          <w:ilvl w:val="2"/>
          <w:numId w:val="900"/>
        </w:numPr>
        <w:spacing w:before="0" w:after="0"/>
      </w:pPr>
      <w:r>
        <w:t>Transformer Operation</w:t>
      </w:r>
    </w:p>
    <w:p>
      <w:pPr>
        <w:numPr>
          <w:ilvl w:val="2"/>
          <w:numId w:val="900"/>
        </w:numPr>
        <w:spacing w:before="0" w:after="0"/>
      </w:pPr>
      <w:r>
        <w:t>Energy Storage in Magnetizing Inductance</w:t>
      </w:r>
    </w:p>
    <w:p>
      <w:pPr>
        <w:numPr>
          <w:ilvl w:val="2"/>
          <w:numId w:val="900"/>
        </w:numPr>
        <w:spacing w:before="0" w:after="0"/>
      </w:pPr>
      <w:r>
        <w:t>Continuous and Discontinuous Modes</w:t>
      </w:r>
    </w:p>
    <w:p>
      <w:pPr>
        <w:numPr>
          <w:ilvl w:val="2"/>
          <w:numId w:val="900"/>
        </w:numPr>
        <w:spacing w:before="0" w:after="0"/>
      </w:pPr>
      <w:r>
        <w:t>Multiple Output Design</w:t>
      </w:r>
    </w:p>
    <w:p>
      <w:pPr>
        <w:numPr>
          <w:ilvl w:val="1"/>
          <w:numId w:val="900"/>
        </w:numPr>
        <w:spacing w:before="0" w:after="0"/>
      </w:pPr>
      <w:r>
        <w:t>Forward Converter</w:t>
      </w:r>
    </w:p>
    <w:p>
      <w:pPr>
        <w:numPr>
          <w:ilvl w:val="2"/>
          <w:numId w:val="900"/>
        </w:numPr>
        <w:spacing w:before="0" w:after="0"/>
      </w:pPr>
      <w:r>
        <w:t>Circuit Topology</w:t>
      </w:r>
    </w:p>
    <w:p>
      <w:pPr>
        <w:numPr>
          <w:ilvl w:val="2"/>
          <w:numId w:val="900"/>
        </w:numPr>
        <w:spacing w:before="0" w:after="0"/>
      </w:pPr>
      <w:r>
        <w:t>Transformer Reset Methods</w:t>
      </w:r>
    </w:p>
    <w:p>
      <w:pPr>
        <w:numPr>
          <w:ilvl w:val="2"/>
          <w:numId w:val="900"/>
        </w:numPr>
        <w:spacing w:before="0" w:after="0"/>
      </w:pPr>
      <w:r>
        <w:t>Single-Switch and Two-Switch Variants</w:t>
      </w:r>
    </w:p>
    <w:p>
      <w:pPr>
        <w:numPr>
          <w:ilvl w:val="2"/>
          <w:numId w:val="900"/>
        </w:numPr>
        <w:spacing w:before="0" w:after="0"/>
      </w:pPr>
      <w:r>
        <w:t>Output Inductor Design</w:t>
      </w:r>
    </w:p>
    <w:p>
      <w:pPr>
        <w:numPr>
          <w:ilvl w:val="1"/>
          <w:numId w:val="900"/>
        </w:numPr>
        <w:spacing w:before="0" w:after="0"/>
      </w:pPr>
      <w:r>
        <w:t>Push-Pull Converter</w:t>
      </w:r>
    </w:p>
    <w:p>
      <w:pPr>
        <w:numPr>
          <w:ilvl w:val="2"/>
          <w:numId w:val="900"/>
        </w:numPr>
        <w:spacing w:before="0" w:after="0"/>
      </w:pPr>
      <w:r>
        <w:t>Circuit Topology</w:t>
      </w:r>
    </w:p>
    <w:p>
      <w:pPr>
        <w:numPr>
          <w:ilvl w:val="2"/>
          <w:numId w:val="900"/>
        </w:numPr>
        <w:spacing w:before="0" w:after="0"/>
      </w:pPr>
      <w:r>
        <w:t>Center-Tapped Transformer</w:t>
      </w:r>
    </w:p>
    <w:p>
      <w:pPr>
        <w:numPr>
          <w:ilvl w:val="2"/>
          <w:numId w:val="900"/>
        </w:numPr>
        <w:spacing w:before="0" w:after="0"/>
      </w:pPr>
      <w:r>
        <w:t>Flux Balance Requirements</w:t>
      </w:r>
    </w:p>
    <w:p>
      <w:pPr>
        <w:numPr>
          <w:ilvl w:val="2"/>
          <w:numId w:val="900"/>
        </w:numPr>
        <w:spacing w:before="0" w:after="0"/>
      </w:pPr>
      <w:r>
        <w:t>Current Doubler Rectifier</w:t>
      </w:r>
    </w:p>
    <w:p>
      <w:pPr>
        <w:numPr>
          <w:ilvl w:val="1"/>
          <w:numId w:val="900"/>
        </w:numPr>
        <w:spacing w:before="0" w:after="0"/>
      </w:pPr>
      <w:r>
        <w:t>Half-Bridge Converter</w:t>
      </w:r>
    </w:p>
    <w:p>
      <w:pPr>
        <w:numPr>
          <w:ilvl w:val="2"/>
          <w:numId w:val="900"/>
        </w:numPr>
        <w:spacing w:before="0" w:after="0"/>
      </w:pPr>
      <w:r>
        <w:t>Circuit Topology</w:t>
      </w:r>
    </w:p>
    <w:p>
      <w:pPr>
        <w:numPr>
          <w:ilvl w:val="2"/>
          <w:numId w:val="900"/>
        </w:numPr>
        <w:spacing w:before="0" w:after="0"/>
      </w:pPr>
      <w:r>
        <w:t>Capacitive Voltage Division</w:t>
      </w:r>
    </w:p>
    <w:p>
      <w:pPr>
        <w:numPr>
          <w:ilvl w:val="2"/>
          <w:numId w:val="900"/>
        </w:numPr>
        <w:spacing w:before="0" w:after="0"/>
      </w:pPr>
      <w:r>
        <w:t>Transformer Utilization</w:t>
      </w:r>
    </w:p>
    <w:p>
      <w:pPr>
        <w:numPr>
          <w:ilvl w:val="1"/>
          <w:numId w:val="900"/>
        </w:numPr>
        <w:spacing w:before="0" w:after="0"/>
      </w:pPr>
      <w:r>
        <w:t>Full-Bridge Converter</w:t>
      </w:r>
    </w:p>
    <w:p>
      <w:pPr>
        <w:numPr>
          <w:ilvl w:val="2"/>
          <w:numId w:val="900"/>
        </w:numPr>
        <w:spacing w:before="0" w:after="0"/>
      </w:pPr>
      <w:r>
        <w:t>Circuit Topology</w:t>
      </w:r>
    </w:p>
    <w:p>
      <w:pPr>
        <w:numPr>
          <w:ilvl w:val="2"/>
          <w:numId w:val="900"/>
        </w:numPr>
        <w:spacing w:before="0" w:after="0"/>
      </w:pPr>
      <w:r>
        <w:t>Phase-Shift Control</w:t>
      </w:r>
    </w:p>
    <w:p>
      <w:pPr>
        <w:numPr>
          <w:ilvl w:val="2"/>
          <w:numId w:val="900"/>
        </w:numPr>
        <w:spacing w:before="0" w:after="0"/>
      </w:pPr>
      <w:r>
        <w:t>Zero-Voltage Switching</w:t>
      </w:r>
    </w:p>
    <w:p>
      <w:pPr>
        <w:numPr>
          <w:ilvl w:val="2"/>
          <w:numId w:val="900"/>
        </w:numPr>
        <w:spacing w:before="0" w:after="0"/>
      </w:pPr>
      <w:r>
        <w:t>High Power Applications</w:t>
      </w:r>
    </w:p>
    <w:p>
      <w:pPr>
        <w:numPr>
          <w:ilvl w:val="1"/>
          <w:numId w:val="900"/>
        </w:numPr>
        <w:spacing w:before="0" w:after="0"/>
      </w:pPr>
      <w:r>
        <w:t>Resonant Converters</w:t>
      </w:r>
    </w:p>
    <w:p>
      <w:pPr>
        <w:numPr>
          <w:ilvl w:val="2"/>
          <w:numId w:val="900"/>
        </w:numPr>
        <w:spacing w:before="0" w:after="0"/>
      </w:pPr>
      <w:r>
        <w:t>Series Resonant Converter</w:t>
      </w:r>
    </w:p>
    <w:p>
      <w:pPr>
        <w:numPr>
          <w:ilvl w:val="2"/>
          <w:numId w:val="900"/>
        </w:numPr>
        <w:spacing w:before="0" w:after="0"/>
      </w:pPr>
      <w:r>
        <w:t>Parallel Resonant Converter</w:t>
      </w:r>
    </w:p>
    <w:p>
      <w:pPr>
        <w:numPr>
          <w:ilvl w:val="2"/>
          <w:numId w:val="900"/>
        </w:numPr>
        <w:spacing w:before="0" w:after="0"/>
      </w:pPr>
      <w:r>
        <w:t>LLC Resonant Converter</w:t>
      </w:r>
    </w:p>
    <w:p>
      <w:pPr>
        <w:numPr>
          <w:ilvl w:val="2"/>
          <w:numId w:val="900"/>
        </w:numPr>
        <w:spacing w:before="0" w:after="0"/>
      </w:pPr>
      <w:r>
        <w:t>Zero-Voltage and Zero-Current Switching</w:t>
      </w:r>
    </w:p>
    <w:p>
      <w:pPr>
        <w:numPr>
          <w:ilvl w:val="0"/>
          <w:numId w:val="900"/>
        </w:numPr>
        <w:spacing w:before="0" w:after="0"/>
      </w:pPr>
      <w:r>
        <w:t>Advanced Topologies</w:t>
      </w:r>
    </w:p>
    <w:p>
      <w:pPr>
        <w:numPr>
          <w:ilvl w:val="1"/>
          <w:numId w:val="900"/>
        </w:numPr>
        <w:spacing w:before="0" w:after="0"/>
      </w:pPr>
      <w:r>
        <w:t>Interleaved Converters</w:t>
      </w:r>
    </w:p>
    <w:p>
      <w:pPr>
        <w:numPr>
          <w:ilvl w:val="2"/>
          <w:numId w:val="900"/>
        </w:numPr>
        <w:spacing w:before="0" w:after="0"/>
      </w:pPr>
      <w:r>
        <w:t>Ripple Cancellation</w:t>
      </w:r>
    </w:p>
    <w:p>
      <w:pPr>
        <w:numPr>
          <w:ilvl w:val="2"/>
          <w:numId w:val="900"/>
        </w:numPr>
        <w:spacing w:before="0" w:after="0"/>
      </w:pPr>
      <w:r>
        <w:t>Current Sharing</w:t>
      </w:r>
    </w:p>
    <w:p>
      <w:pPr>
        <w:numPr>
          <w:ilvl w:val="2"/>
          <w:numId w:val="900"/>
        </w:numPr>
        <w:spacing w:before="0" w:after="0"/>
      </w:pPr>
      <w:r>
        <w:t>Magnetic Integration</w:t>
      </w:r>
    </w:p>
    <w:p>
      <w:pPr>
        <w:numPr>
          <w:ilvl w:val="1"/>
          <w:numId w:val="900"/>
        </w:numPr>
        <w:spacing w:before="0" w:after="0"/>
      </w:pPr>
      <w:r>
        <w:t>Multiphase Converters</w:t>
      </w:r>
    </w:p>
    <w:p>
      <w:pPr>
        <w:numPr>
          <w:ilvl w:val="2"/>
          <w:numId w:val="900"/>
        </w:numPr>
        <w:spacing w:before="0" w:after="0"/>
      </w:pPr>
      <w:r>
        <w:t>Phase Shedding</w:t>
      </w:r>
    </w:p>
    <w:p>
      <w:pPr>
        <w:numPr>
          <w:ilvl w:val="2"/>
          <w:numId w:val="900"/>
        </w:numPr>
        <w:spacing w:before="0" w:after="0"/>
      </w:pPr>
      <w:r>
        <w:t>Current Balancing</w:t>
      </w:r>
    </w:p>
    <w:p>
      <w:pPr>
        <w:numPr>
          <w:ilvl w:val="2"/>
          <w:numId w:val="900"/>
        </w:numPr>
        <w:spacing w:before="0" w:after="0"/>
      </w:pPr>
      <w:r>
        <w:t>Transient Response</w:t>
      </w:r>
    </w:p>
    <w:p>
      <w:pPr>
        <w:numPr>
          <w:ilvl w:val="1"/>
          <w:numId w:val="900"/>
        </w:numPr>
        <w:spacing w:before="0" w:after="0"/>
      </w:pPr>
      <w:r>
        <w:t>Bidirectional Converters</w:t>
      </w:r>
    </w:p>
    <w:p>
      <w:pPr>
        <w:numPr>
          <w:ilvl w:val="2"/>
          <w:numId w:val="900"/>
        </w:numPr>
        <w:spacing w:before="0" w:after="0"/>
      </w:pPr>
      <w:r>
        <w:t>Four-Quadrant Operation</w:t>
      </w:r>
    </w:p>
    <w:p>
      <w:pPr>
        <w:numPr>
          <w:ilvl w:val="2"/>
          <w:numId w:val="900"/>
        </w:numPr>
        <w:spacing w:before="0" w:after="0"/>
      </w:pPr>
      <w:r>
        <w:t>Energy Storage Applications</w:t>
      </w:r>
    </w:p>
    <w:p>
      <w:pPr>
        <w:numPr>
          <w:ilvl w:val="2"/>
          <w:numId w:val="900"/>
        </w:numPr>
        <w:spacing w:before="0" w:after="0"/>
      </w:pPr>
      <w:r>
        <w:t>Control Strategies</w:t>
      </w:r>
    </w:p>
    <w:p>
      <w:pPr>
        <w:pStyle w:val="Heading1"/>
      </w:pPr>
      <w:r>
        <w:t>AC-DC Converters</w:t>
      </w:r>
    </w:p>
    <w:p>
      <w:pPr>
        <w:numPr>
          <w:ilvl w:val="0"/>
          <w:numId w:val="900"/>
        </w:numPr>
        <w:spacing w:before="0" w:after="0"/>
      </w:pPr>
      <w:r>
        <w:t>Uncontrolled Rectifiers</w:t>
      </w:r>
    </w:p>
    <w:p>
      <w:pPr>
        <w:numPr>
          <w:ilvl w:val="1"/>
          <w:numId w:val="900"/>
        </w:numPr>
        <w:spacing w:before="0" w:after="0"/>
      </w:pPr>
      <w:r>
        <w:t>Single-Phase Rectifiers</w:t>
      </w:r>
    </w:p>
    <w:p>
      <w:pPr>
        <w:numPr>
          <w:ilvl w:val="2"/>
          <w:numId w:val="900"/>
        </w:numPr>
        <w:spacing w:before="0" w:after="0"/>
      </w:pPr>
      <w:r>
        <w:t>Half-Wave Rectifier</w:t>
      </w:r>
    </w:p>
    <w:p>
      <w:pPr>
        <w:numPr>
          <w:ilvl w:val="3"/>
          <w:numId w:val="900"/>
        </w:numPr>
        <w:spacing w:before="0" w:after="0"/>
      </w:pPr>
      <w:r>
        <w:t>Circuit Operation</w:t>
      </w:r>
    </w:p>
    <w:p>
      <w:pPr>
        <w:numPr>
          <w:ilvl w:val="3"/>
          <w:numId w:val="900"/>
        </w:numPr>
        <w:spacing w:before="0" w:after="0"/>
      </w:pPr>
      <w:r>
        <w:t>Output Waveforms</w:t>
      </w:r>
    </w:p>
    <w:p>
      <w:pPr>
        <w:numPr>
          <w:ilvl w:val="3"/>
          <w:numId w:val="900"/>
        </w:numPr>
        <w:spacing w:before="0" w:after="0"/>
      </w:pPr>
      <w:r>
        <w:t>Performance Parameters</w:t>
      </w:r>
    </w:p>
    <w:p>
      <w:pPr>
        <w:numPr>
          <w:ilvl w:val="2"/>
          <w:numId w:val="900"/>
        </w:numPr>
        <w:spacing w:before="0" w:after="0"/>
      </w:pPr>
      <w:r>
        <w:t>Full-Wave Center-Tap Rectifier</w:t>
      </w:r>
    </w:p>
    <w:p>
      <w:pPr>
        <w:numPr>
          <w:ilvl w:val="3"/>
          <w:numId w:val="900"/>
        </w:numPr>
        <w:spacing w:before="0" w:after="0"/>
      </w:pPr>
      <w:r>
        <w:t>Circuit Operation</w:t>
      </w:r>
    </w:p>
    <w:p>
      <w:pPr>
        <w:numPr>
          <w:ilvl w:val="3"/>
          <w:numId w:val="900"/>
        </w:numPr>
        <w:spacing w:before="0" w:after="0"/>
      </w:pPr>
      <w:r>
        <w:t>Transformer Utilization</w:t>
      </w:r>
    </w:p>
    <w:p>
      <w:pPr>
        <w:numPr>
          <w:ilvl w:val="3"/>
          <w:numId w:val="900"/>
        </w:numPr>
        <w:spacing w:before="0" w:after="0"/>
      </w:pPr>
      <w:r>
        <w:t>Output Characteristics</w:t>
      </w:r>
    </w:p>
    <w:p>
      <w:pPr>
        <w:numPr>
          <w:ilvl w:val="2"/>
          <w:numId w:val="900"/>
        </w:numPr>
        <w:spacing w:before="0" w:after="0"/>
      </w:pPr>
      <w:r>
        <w:t>Full-Wave Bridge Rectifier</w:t>
      </w:r>
    </w:p>
    <w:p>
      <w:pPr>
        <w:numPr>
          <w:ilvl w:val="3"/>
          <w:numId w:val="900"/>
        </w:numPr>
        <w:spacing w:before="0" w:after="0"/>
      </w:pPr>
      <w:r>
        <w:t>Circuit Operation</w:t>
      </w:r>
    </w:p>
    <w:p>
      <w:pPr>
        <w:numPr>
          <w:ilvl w:val="3"/>
          <w:numId w:val="900"/>
        </w:numPr>
        <w:spacing w:before="0" w:after="0"/>
      </w:pPr>
      <w:r>
        <w:t>Diode Conduction Sequence</w:t>
      </w:r>
    </w:p>
    <w:p>
      <w:pPr>
        <w:numPr>
          <w:ilvl w:val="3"/>
          <w:numId w:val="900"/>
        </w:numPr>
        <w:spacing w:before="0" w:after="0"/>
      </w:pPr>
      <w:r>
        <w:t>Output Characteristics</w:t>
      </w:r>
    </w:p>
    <w:p>
      <w:pPr>
        <w:numPr>
          <w:ilvl w:val="1"/>
          <w:numId w:val="900"/>
        </w:numPr>
        <w:spacing w:before="0" w:after="0"/>
      </w:pPr>
      <w:r>
        <w:t>Three-Phase Rectifiers</w:t>
      </w:r>
    </w:p>
    <w:p>
      <w:pPr>
        <w:numPr>
          <w:ilvl w:val="2"/>
          <w:numId w:val="900"/>
        </w:numPr>
        <w:spacing w:before="0" w:after="0"/>
      </w:pPr>
      <w:r>
        <w:t>Three-Phase Half-Wave Rectifier</w:t>
      </w:r>
    </w:p>
    <w:p>
      <w:pPr>
        <w:numPr>
          <w:ilvl w:val="3"/>
          <w:numId w:val="900"/>
        </w:numPr>
        <w:spacing w:before="0" w:after="0"/>
      </w:pPr>
      <w:r>
        <w:t>Circuit Topology</w:t>
      </w:r>
    </w:p>
    <w:p>
      <w:pPr>
        <w:numPr>
          <w:ilvl w:val="3"/>
          <w:numId w:val="900"/>
        </w:numPr>
        <w:spacing w:before="0" w:after="0"/>
      </w:pPr>
      <w:r>
        <w:t>Conduction Sequence</w:t>
      </w:r>
    </w:p>
    <w:p>
      <w:pPr>
        <w:numPr>
          <w:ilvl w:val="3"/>
          <w:numId w:val="900"/>
        </w:numPr>
        <w:spacing w:before="0" w:after="0"/>
      </w:pPr>
      <w:r>
        <w:t>Output Ripple</w:t>
      </w:r>
    </w:p>
    <w:p>
      <w:pPr>
        <w:numPr>
          <w:ilvl w:val="2"/>
          <w:numId w:val="900"/>
        </w:numPr>
        <w:spacing w:before="0" w:after="0"/>
      </w:pPr>
      <w:r>
        <w:t>Three-Phase Bridge Rectifier</w:t>
      </w:r>
    </w:p>
    <w:p>
      <w:pPr>
        <w:numPr>
          <w:ilvl w:val="3"/>
          <w:numId w:val="900"/>
        </w:numPr>
        <w:spacing w:before="0" w:after="0"/>
      </w:pPr>
      <w:r>
        <w:t>Circuit Topology</w:t>
      </w:r>
    </w:p>
    <w:p>
      <w:pPr>
        <w:numPr>
          <w:ilvl w:val="3"/>
          <w:numId w:val="900"/>
        </w:numPr>
        <w:spacing w:before="0" w:after="0"/>
      </w:pPr>
      <w:r>
        <w:t>Six-Pulse Operation</w:t>
      </w:r>
    </w:p>
    <w:p>
      <w:pPr>
        <w:numPr>
          <w:ilvl w:val="3"/>
          <w:numId w:val="900"/>
        </w:numPr>
        <w:spacing w:before="0" w:after="0"/>
      </w:pPr>
      <w:r>
        <w:t>Commutation Process</w:t>
      </w:r>
    </w:p>
    <w:p>
      <w:pPr>
        <w:numPr>
          <w:ilvl w:val="2"/>
          <w:numId w:val="900"/>
        </w:numPr>
        <w:spacing w:before="0" w:after="0"/>
      </w:pPr>
      <w:r>
        <w:t>Twelve-Pulse Rectifier</w:t>
      </w:r>
    </w:p>
    <w:p>
      <w:pPr>
        <w:numPr>
          <w:ilvl w:val="3"/>
          <w:numId w:val="900"/>
        </w:numPr>
        <w:spacing w:before="0" w:after="0"/>
      </w:pPr>
      <w:r>
        <w:t>Phase-Shifting Transformers</w:t>
      </w:r>
    </w:p>
    <w:p>
      <w:pPr>
        <w:numPr>
          <w:ilvl w:val="3"/>
          <w:numId w:val="900"/>
        </w:numPr>
        <w:spacing w:before="0" w:after="0"/>
      </w:pPr>
      <w:r>
        <w:t>Harmonic Reduction</w:t>
      </w:r>
    </w:p>
    <w:p>
      <w:pPr>
        <w:numPr>
          <w:ilvl w:val="3"/>
          <w:numId w:val="900"/>
        </w:numPr>
        <w:spacing w:before="0" w:after="0"/>
      </w:pPr>
      <w:r>
        <w:t>Parallel Operation</w:t>
      </w:r>
    </w:p>
    <w:p>
      <w:pPr>
        <w:numPr>
          <w:ilvl w:val="1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Ripple Factor Calculation</w:t>
      </w:r>
    </w:p>
    <w:p>
      <w:pPr>
        <w:numPr>
          <w:ilvl w:val="2"/>
          <w:numId w:val="900"/>
        </w:numPr>
        <w:spacing w:before="0" w:after="0"/>
      </w:pPr>
      <w:r>
        <w:t>Rectification Efficiency</w:t>
      </w:r>
    </w:p>
    <w:p>
      <w:pPr>
        <w:numPr>
          <w:ilvl w:val="2"/>
          <w:numId w:val="900"/>
        </w:numPr>
        <w:spacing w:before="0" w:after="0"/>
      </w:pPr>
      <w:r>
        <w:t>Transformer Utilization Factor</w:t>
      </w:r>
    </w:p>
    <w:p>
      <w:pPr>
        <w:numPr>
          <w:ilvl w:val="2"/>
          <w:numId w:val="900"/>
        </w:numPr>
        <w:spacing w:before="0" w:after="0"/>
      </w:pPr>
      <w:r>
        <w:t>Peak Inverse Voltage</w:t>
      </w:r>
    </w:p>
    <w:p>
      <w:pPr>
        <w:numPr>
          <w:ilvl w:val="2"/>
          <w:numId w:val="900"/>
        </w:numPr>
        <w:spacing w:before="0" w:after="0"/>
      </w:pPr>
      <w:r>
        <w:t>Harmonic Content</w:t>
      </w:r>
    </w:p>
    <w:p>
      <w:pPr>
        <w:numPr>
          <w:ilvl w:val="0"/>
          <w:numId w:val="900"/>
        </w:numPr>
        <w:spacing w:before="0" w:after="0"/>
      </w:pPr>
      <w:r>
        <w:t>Controlled Rectifiers</w:t>
      </w:r>
    </w:p>
    <w:p>
      <w:pPr>
        <w:numPr>
          <w:ilvl w:val="1"/>
          <w:numId w:val="900"/>
        </w:numPr>
        <w:spacing w:before="0" w:after="0"/>
      </w:pPr>
      <w:r>
        <w:t>Single-Phase Controlled Rectifiers</w:t>
      </w:r>
    </w:p>
    <w:p>
      <w:pPr>
        <w:numPr>
          <w:ilvl w:val="2"/>
          <w:numId w:val="900"/>
        </w:numPr>
        <w:spacing w:before="0" w:after="0"/>
      </w:pPr>
      <w:r>
        <w:t>Half-Wave Controlled Rectifier</w:t>
      </w:r>
    </w:p>
    <w:p>
      <w:pPr>
        <w:numPr>
          <w:ilvl w:val="3"/>
          <w:numId w:val="900"/>
        </w:numPr>
        <w:spacing w:before="0" w:after="0"/>
      </w:pPr>
      <w:r>
        <w:t>Firing Angle Control</w:t>
      </w:r>
    </w:p>
    <w:p>
      <w:pPr>
        <w:numPr>
          <w:ilvl w:val="3"/>
          <w:numId w:val="900"/>
        </w:numPr>
        <w:spacing w:before="0" w:after="0"/>
      </w:pPr>
      <w:r>
        <w:t>Output Voltage Regulation</w:t>
      </w:r>
    </w:p>
    <w:p>
      <w:pPr>
        <w:numPr>
          <w:ilvl w:val="3"/>
          <w:numId w:val="900"/>
        </w:numPr>
        <w:spacing w:before="0" w:after="0"/>
      </w:pPr>
      <w:r>
        <w:t>Extinction Angle</w:t>
      </w:r>
    </w:p>
    <w:p>
      <w:pPr>
        <w:numPr>
          <w:ilvl w:val="2"/>
          <w:numId w:val="900"/>
        </w:numPr>
        <w:spacing w:before="0" w:after="0"/>
      </w:pPr>
      <w:r>
        <w:t>Full-Wave Controlled Rectifier</w:t>
      </w:r>
    </w:p>
    <w:p>
      <w:pPr>
        <w:numPr>
          <w:ilvl w:val="3"/>
          <w:numId w:val="900"/>
        </w:numPr>
        <w:spacing w:before="0" w:after="0"/>
      </w:pPr>
      <w:r>
        <w:t>Dual Converter Operation</w:t>
      </w:r>
    </w:p>
    <w:p>
      <w:pPr>
        <w:numPr>
          <w:ilvl w:val="3"/>
          <w:numId w:val="900"/>
        </w:numPr>
        <w:spacing w:before="0" w:after="0"/>
      </w:pPr>
      <w:r>
        <w:t>Circulating Current Mode</w:t>
      </w:r>
    </w:p>
    <w:p>
      <w:pPr>
        <w:numPr>
          <w:ilvl w:val="3"/>
          <w:numId w:val="900"/>
        </w:numPr>
        <w:spacing w:before="0" w:after="0"/>
      </w:pPr>
      <w:r>
        <w:t>Non-Circulating Current Mode</w:t>
      </w:r>
    </w:p>
    <w:p>
      <w:pPr>
        <w:numPr>
          <w:ilvl w:val="1"/>
          <w:numId w:val="900"/>
        </w:numPr>
        <w:spacing w:before="0" w:after="0"/>
      </w:pPr>
      <w:r>
        <w:t>Three-Phase Controlled Rectifiers</w:t>
      </w:r>
    </w:p>
    <w:p>
      <w:pPr>
        <w:numPr>
          <w:ilvl w:val="2"/>
          <w:numId w:val="900"/>
        </w:numPr>
        <w:spacing w:before="0" w:after="0"/>
      </w:pPr>
      <w:r>
        <w:t>Three-Phase Half-Wave Controlled Rectifier</w:t>
      </w:r>
    </w:p>
    <w:p>
      <w:pPr>
        <w:numPr>
          <w:ilvl w:val="3"/>
          <w:numId w:val="900"/>
        </w:numPr>
        <w:spacing w:before="0" w:after="0"/>
      </w:pPr>
      <w:r>
        <w:t>Firing Angle Effects</w:t>
      </w:r>
    </w:p>
    <w:p>
      <w:pPr>
        <w:numPr>
          <w:ilvl w:val="3"/>
          <w:numId w:val="900"/>
        </w:numPr>
        <w:spacing w:before="0" w:after="0"/>
      </w:pPr>
      <w:r>
        <w:t>Overlap Phenomenon</w:t>
      </w:r>
    </w:p>
    <w:p>
      <w:pPr>
        <w:numPr>
          <w:ilvl w:val="2"/>
          <w:numId w:val="900"/>
        </w:numPr>
        <w:spacing w:before="0" w:after="0"/>
      </w:pPr>
      <w:r>
        <w:t>Three-Phase Bridge Controlled Rectifier</w:t>
      </w:r>
    </w:p>
    <w:p>
      <w:pPr>
        <w:numPr>
          <w:ilvl w:val="3"/>
          <w:numId w:val="900"/>
        </w:numPr>
        <w:spacing w:before="0" w:after="0"/>
      </w:pPr>
      <w:r>
        <w:t>Six-Pulse Operation</w:t>
      </w:r>
    </w:p>
    <w:p>
      <w:pPr>
        <w:numPr>
          <w:ilvl w:val="3"/>
          <w:numId w:val="900"/>
        </w:numPr>
        <w:spacing w:before="0" w:after="0"/>
      </w:pPr>
      <w:r>
        <w:t>Twelve-Pulse Operation</w:t>
      </w:r>
    </w:p>
    <w:p>
      <w:pPr>
        <w:numPr>
          <w:ilvl w:val="3"/>
          <w:numId w:val="900"/>
        </w:numPr>
        <w:spacing w:before="0" w:after="0"/>
      </w:pPr>
      <w:r>
        <w:t>Commutation Reactance Effects</w:t>
      </w:r>
    </w:p>
    <w:p>
      <w:pPr>
        <w:numPr>
          <w:ilvl w:val="1"/>
          <w:numId w:val="900"/>
        </w:numPr>
        <w:spacing w:before="0" w:after="0"/>
      </w:pPr>
      <w:r>
        <w:t>Inversion Mode Operation</w:t>
      </w:r>
    </w:p>
    <w:p>
      <w:pPr>
        <w:numPr>
          <w:ilvl w:val="2"/>
          <w:numId w:val="900"/>
        </w:numPr>
        <w:spacing w:before="0" w:after="0"/>
      </w:pPr>
      <w:r>
        <w:t>Line Commutated Inverter</w:t>
      </w:r>
    </w:p>
    <w:p>
      <w:pPr>
        <w:numPr>
          <w:ilvl w:val="2"/>
          <w:numId w:val="900"/>
        </w:numPr>
        <w:spacing w:before="0" w:after="0"/>
      </w:pPr>
      <w:r>
        <w:t>Extinction Angle Control</w:t>
      </w:r>
    </w:p>
    <w:p>
      <w:pPr>
        <w:numPr>
          <w:ilvl w:val="2"/>
          <w:numId w:val="900"/>
        </w:numPr>
        <w:spacing w:before="0" w:after="0"/>
      </w:pPr>
      <w:r>
        <w:t>Power Flow Reversal</w:t>
      </w:r>
    </w:p>
    <w:p>
      <w:pPr>
        <w:numPr>
          <w:ilvl w:val="0"/>
          <w:numId w:val="900"/>
        </w:numPr>
        <w:spacing w:before="0" w:after="0"/>
      </w:pPr>
      <w:r>
        <w:t>Power Factor Correction</w:t>
      </w:r>
    </w:p>
    <w:p>
      <w:pPr>
        <w:numPr>
          <w:ilvl w:val="1"/>
          <w:numId w:val="900"/>
        </w:numPr>
        <w:spacing w:before="0" w:after="0"/>
      </w:pPr>
      <w:r>
        <w:t>Passive Power Factor Correction</w:t>
      </w:r>
    </w:p>
    <w:p>
      <w:pPr>
        <w:numPr>
          <w:ilvl w:val="2"/>
          <w:numId w:val="900"/>
        </w:numPr>
        <w:spacing w:before="0" w:after="0"/>
      </w:pPr>
      <w:r>
        <w:t>LC Filter Design</w:t>
      </w:r>
    </w:p>
    <w:p>
      <w:pPr>
        <w:numPr>
          <w:ilvl w:val="2"/>
          <w:numId w:val="900"/>
        </w:numPr>
        <w:spacing w:before="0" w:after="0"/>
      </w:pPr>
      <w:r>
        <w:t>Harmonic Traps</w:t>
      </w:r>
    </w:p>
    <w:p>
      <w:pPr>
        <w:numPr>
          <w:ilvl w:val="2"/>
          <w:numId w:val="900"/>
        </w:numPr>
        <w:spacing w:before="0" w:after="0"/>
      </w:pPr>
      <w:r>
        <w:t>Limitations and Applications</w:t>
      </w:r>
    </w:p>
    <w:p>
      <w:pPr>
        <w:numPr>
          <w:ilvl w:val="1"/>
          <w:numId w:val="900"/>
        </w:numPr>
        <w:spacing w:before="0" w:after="0"/>
      </w:pPr>
      <w:r>
        <w:t>Active Power Factor Correction</w:t>
      </w:r>
    </w:p>
    <w:p>
      <w:pPr>
        <w:numPr>
          <w:ilvl w:val="2"/>
          <w:numId w:val="900"/>
        </w:numPr>
        <w:spacing w:before="0" w:after="0"/>
      </w:pPr>
      <w:r>
        <w:t>Boost PFC Topology</w:t>
      </w:r>
    </w:p>
    <w:p>
      <w:pPr>
        <w:numPr>
          <w:ilvl w:val="2"/>
          <w:numId w:val="900"/>
        </w:numPr>
        <w:spacing w:before="0" w:after="0"/>
      </w:pPr>
      <w:r>
        <w:t>Control Methods</w:t>
      </w:r>
    </w:p>
    <w:p>
      <w:pPr>
        <w:numPr>
          <w:ilvl w:val="3"/>
          <w:numId w:val="900"/>
        </w:numPr>
        <w:spacing w:before="0" w:after="0"/>
      </w:pPr>
      <w:r>
        <w:t>Average Current Mode Control</w:t>
      </w:r>
    </w:p>
    <w:p>
      <w:pPr>
        <w:numPr>
          <w:ilvl w:val="3"/>
          <w:numId w:val="900"/>
        </w:numPr>
        <w:spacing w:before="0" w:after="0"/>
      </w:pPr>
      <w:r>
        <w:t>Peak Current Mode Control</w:t>
      </w:r>
    </w:p>
    <w:p>
      <w:pPr>
        <w:numPr>
          <w:ilvl w:val="3"/>
          <w:numId w:val="900"/>
        </w:numPr>
        <w:spacing w:before="0" w:after="0"/>
      </w:pPr>
      <w:r>
        <w:t>Hysteretic Control</w:t>
      </w:r>
    </w:p>
    <w:p>
      <w:pPr>
        <w:numPr>
          <w:ilvl w:val="2"/>
          <w:numId w:val="900"/>
        </w:numPr>
        <w:spacing w:before="0" w:after="0"/>
      </w:pPr>
      <w:r>
        <w:t>Bridgeless PFC Topologies</w:t>
      </w:r>
    </w:p>
    <w:p>
      <w:pPr>
        <w:numPr>
          <w:ilvl w:val="2"/>
          <w:numId w:val="900"/>
        </w:numPr>
        <w:spacing w:before="0" w:after="0"/>
      </w:pPr>
      <w:r>
        <w:t>Interleaved PFC</w:t>
      </w:r>
    </w:p>
    <w:p>
      <w:pPr>
        <w:numPr>
          <w:ilvl w:val="0"/>
          <w:numId w:val="900"/>
        </w:numPr>
        <w:spacing w:before="0" w:after="0"/>
      </w:pPr>
      <w:r>
        <w:t>Advanced Rectifier Topologies</w:t>
      </w:r>
    </w:p>
    <w:p>
      <w:pPr>
        <w:numPr>
          <w:ilvl w:val="1"/>
          <w:numId w:val="900"/>
        </w:numPr>
        <w:spacing w:before="0" w:after="0"/>
      </w:pPr>
      <w:r>
        <w:t>Vienna Rectifier</w:t>
      </w:r>
    </w:p>
    <w:p>
      <w:pPr>
        <w:numPr>
          <w:ilvl w:val="2"/>
          <w:numId w:val="900"/>
        </w:numPr>
        <w:spacing w:before="0" w:after="0"/>
      </w:pPr>
      <w:r>
        <w:t>Three-Level Operation</w:t>
      </w:r>
    </w:p>
    <w:p>
      <w:pPr>
        <w:numPr>
          <w:ilvl w:val="2"/>
          <w:numId w:val="900"/>
        </w:numPr>
        <w:spacing w:before="0" w:after="0"/>
      </w:pPr>
      <w:r>
        <w:t>Reduced Switch Count</w:t>
      </w:r>
    </w:p>
    <w:p>
      <w:pPr>
        <w:numPr>
          <w:ilvl w:val="2"/>
          <w:numId w:val="900"/>
        </w:numPr>
        <w:spacing w:before="0" w:after="0"/>
      </w:pPr>
      <w:r>
        <w:t>Neutral Point Control</w:t>
      </w:r>
    </w:p>
    <w:p>
      <w:pPr>
        <w:numPr>
          <w:ilvl w:val="1"/>
          <w:numId w:val="900"/>
        </w:numPr>
        <w:spacing w:before="0" w:after="0"/>
      </w:pPr>
      <w:r>
        <w:t>Swiss Rectifier</w:t>
      </w:r>
    </w:p>
    <w:p>
      <w:pPr>
        <w:numPr>
          <w:ilvl w:val="2"/>
          <w:numId w:val="900"/>
        </w:numPr>
        <w:spacing w:before="0" w:after="0"/>
      </w:pPr>
      <w:r>
        <w:t>Continuous Input Current</w:t>
      </w:r>
    </w:p>
    <w:p>
      <w:pPr>
        <w:numPr>
          <w:ilvl w:val="2"/>
          <w:numId w:val="900"/>
        </w:numPr>
        <w:spacing w:before="0" w:after="0"/>
      </w:pPr>
      <w:r>
        <w:t>Reduced Conduction Losses</w:t>
      </w:r>
    </w:p>
    <w:p>
      <w:pPr>
        <w:numPr>
          <w:ilvl w:val="1"/>
          <w:numId w:val="900"/>
        </w:numPr>
        <w:spacing w:before="0" w:after="0"/>
      </w:pPr>
      <w:r>
        <w:t>Matrix Rectifier</w:t>
      </w:r>
    </w:p>
    <w:p>
      <w:pPr>
        <w:numPr>
          <w:ilvl w:val="2"/>
          <w:numId w:val="900"/>
        </w:numPr>
        <w:spacing w:before="0" w:after="0"/>
      </w:pPr>
      <w:r>
        <w:t>Direct AC-AC Conversion</w:t>
      </w:r>
    </w:p>
    <w:p>
      <w:pPr>
        <w:numPr>
          <w:ilvl w:val="2"/>
          <w:numId w:val="900"/>
        </w:numPr>
        <w:spacing w:before="0" w:after="0"/>
      </w:pPr>
      <w:r>
        <w:t>Bidirectional Power Flow</w:t>
      </w:r>
    </w:p>
    <w:p>
      <w:pPr>
        <w:pStyle w:val="Heading1"/>
      </w:pPr>
      <w:r>
        <w:t>DC-AC Converters</w:t>
      </w:r>
    </w:p>
    <w:p>
      <w:pPr>
        <w:numPr>
          <w:ilvl w:val="0"/>
          <w:numId w:val="900"/>
        </w:numPr>
        <w:spacing w:before="0" w:after="0"/>
      </w:pPr>
      <w:r>
        <w:t>Basic Inverter Principles</w:t>
      </w:r>
    </w:p>
    <w:p>
      <w:pPr>
        <w:numPr>
          <w:ilvl w:val="1"/>
          <w:numId w:val="900"/>
        </w:numPr>
        <w:spacing w:before="0" w:after="0"/>
      </w:pPr>
      <w:r>
        <w:t>DC to AC Conversion Process</w:t>
      </w:r>
    </w:p>
    <w:p>
      <w:pPr>
        <w:numPr>
          <w:ilvl w:val="1"/>
          <w:numId w:val="900"/>
        </w:numPr>
        <w:spacing w:before="0" w:after="0"/>
      </w:pPr>
      <w:r>
        <w:t>Output Waveform Types</w:t>
      </w:r>
    </w:p>
    <w:p>
      <w:pPr>
        <w:numPr>
          <w:ilvl w:val="1"/>
          <w:numId w:val="900"/>
        </w:numPr>
        <w:spacing w:before="0" w:after="0"/>
      </w:pPr>
      <w:r>
        <w:t>Switching Strategies</w:t>
      </w:r>
    </w:p>
    <w:p>
      <w:pPr>
        <w:numPr>
          <w:ilvl w:val="0"/>
          <w:numId w:val="900"/>
        </w:numPr>
        <w:spacing w:before="0" w:after="0"/>
      </w:pPr>
      <w:r>
        <w:t>Voltage Source Inverters</w:t>
      </w:r>
    </w:p>
    <w:p>
      <w:pPr>
        <w:numPr>
          <w:ilvl w:val="1"/>
          <w:numId w:val="900"/>
        </w:numPr>
        <w:spacing w:before="0" w:after="0"/>
      </w:pPr>
      <w:r>
        <w:t>Single-Phase Inverters</w:t>
      </w:r>
    </w:p>
    <w:p>
      <w:pPr>
        <w:numPr>
          <w:ilvl w:val="2"/>
          <w:numId w:val="900"/>
        </w:numPr>
        <w:spacing w:before="0" w:after="0"/>
      </w:pPr>
      <w:r>
        <w:t>Half-Bridge Inverter</w:t>
      </w:r>
    </w:p>
    <w:p>
      <w:pPr>
        <w:numPr>
          <w:ilvl w:val="3"/>
          <w:numId w:val="900"/>
        </w:numPr>
        <w:spacing w:before="0" w:after="0"/>
      </w:pPr>
      <w:r>
        <w:t>Circuit Configuration</w:t>
      </w:r>
    </w:p>
    <w:p>
      <w:pPr>
        <w:numPr>
          <w:ilvl w:val="3"/>
          <w:numId w:val="900"/>
        </w:numPr>
        <w:spacing w:before="0" w:after="0"/>
      </w:pPr>
      <w:r>
        <w:t>Output Voltage Waveform</w:t>
      </w:r>
    </w:p>
    <w:p>
      <w:pPr>
        <w:numPr>
          <w:ilvl w:val="3"/>
          <w:numId w:val="900"/>
        </w:numPr>
        <w:spacing w:before="0" w:after="0"/>
      </w:pPr>
      <w:r>
        <w:t>Capacitive Voltage Division</w:t>
      </w:r>
    </w:p>
    <w:p>
      <w:pPr>
        <w:numPr>
          <w:ilvl w:val="2"/>
          <w:numId w:val="900"/>
        </w:numPr>
        <w:spacing w:before="0" w:after="0"/>
      </w:pPr>
      <w:r>
        <w:t>Full-Bridge Inverter</w:t>
      </w:r>
    </w:p>
    <w:p>
      <w:pPr>
        <w:numPr>
          <w:ilvl w:val="3"/>
          <w:numId w:val="900"/>
        </w:numPr>
        <w:spacing w:before="0" w:after="0"/>
      </w:pPr>
      <w:r>
        <w:t>Circuit Configuration</w:t>
      </w:r>
    </w:p>
    <w:p>
      <w:pPr>
        <w:numPr>
          <w:ilvl w:val="3"/>
          <w:numId w:val="900"/>
        </w:numPr>
        <w:spacing w:before="0" w:after="0"/>
      </w:pPr>
      <w:r>
        <w:t>Bipolar Switching</w:t>
      </w:r>
    </w:p>
    <w:p>
      <w:pPr>
        <w:numPr>
          <w:ilvl w:val="3"/>
          <w:numId w:val="900"/>
        </w:numPr>
        <w:spacing w:before="0" w:after="0"/>
      </w:pPr>
      <w:r>
        <w:t>Unipolar Switching</w:t>
      </w:r>
    </w:p>
    <w:p>
      <w:pPr>
        <w:numPr>
          <w:ilvl w:val="1"/>
          <w:numId w:val="900"/>
        </w:numPr>
        <w:spacing w:before="0" w:after="0"/>
      </w:pPr>
      <w:r>
        <w:t>Three-Phase Inverters</w:t>
      </w:r>
    </w:p>
    <w:p>
      <w:pPr>
        <w:numPr>
          <w:ilvl w:val="2"/>
          <w:numId w:val="900"/>
        </w:numPr>
        <w:spacing w:before="0" w:after="0"/>
      </w:pPr>
      <w:r>
        <w:t>Six-Step Operation</w:t>
      </w:r>
    </w:p>
    <w:p>
      <w:pPr>
        <w:numPr>
          <w:ilvl w:val="3"/>
          <w:numId w:val="900"/>
        </w:numPr>
        <w:spacing w:before="0" w:after="0"/>
      </w:pPr>
      <w:r>
        <w:t>180-Degree Conduction</w:t>
      </w:r>
    </w:p>
    <w:p>
      <w:pPr>
        <w:numPr>
          <w:ilvl w:val="3"/>
          <w:numId w:val="900"/>
        </w:numPr>
        <w:spacing w:before="0" w:after="0"/>
      </w:pPr>
      <w:r>
        <w:t>120-Degree Conduction</w:t>
      </w:r>
    </w:p>
    <w:p>
      <w:pPr>
        <w:numPr>
          <w:ilvl w:val="3"/>
          <w:numId w:val="900"/>
        </w:numPr>
        <w:spacing w:before="0" w:after="0"/>
      </w:pPr>
      <w:r>
        <w:t>Switching Sequence</w:t>
      </w:r>
    </w:p>
    <w:p>
      <w:pPr>
        <w:numPr>
          <w:ilvl w:val="2"/>
          <w:numId w:val="900"/>
        </w:numPr>
        <w:spacing w:before="0" w:after="0"/>
      </w:pPr>
      <w:r>
        <w:t>Space Vector Representation</w:t>
      </w:r>
    </w:p>
    <w:p>
      <w:pPr>
        <w:numPr>
          <w:ilvl w:val="3"/>
          <w:numId w:val="900"/>
        </w:numPr>
        <w:spacing w:before="0" w:after="0"/>
      </w:pPr>
      <w:r>
        <w:t>Voltage Vectors</w:t>
      </w:r>
    </w:p>
    <w:p>
      <w:pPr>
        <w:numPr>
          <w:ilvl w:val="3"/>
          <w:numId w:val="900"/>
        </w:numPr>
        <w:spacing w:before="0" w:after="0"/>
      </w:pPr>
      <w:r>
        <w:t>Switching States</w:t>
      </w:r>
    </w:p>
    <w:p>
      <w:pPr>
        <w:numPr>
          <w:ilvl w:val="3"/>
          <w:numId w:val="900"/>
        </w:numPr>
        <w:spacing w:before="0" w:after="0"/>
      </w:pPr>
      <w:r>
        <w:t>Hexagonal Boundary</w:t>
      </w:r>
    </w:p>
    <w:p>
      <w:pPr>
        <w:numPr>
          <w:ilvl w:val="0"/>
          <w:numId w:val="900"/>
        </w:numPr>
        <w:spacing w:before="0" w:after="0"/>
      </w:pPr>
      <w:r>
        <w:t>Current Source Inverters</w:t>
      </w:r>
    </w:p>
    <w:p>
      <w:pPr>
        <w:numPr>
          <w:ilvl w:val="1"/>
          <w:numId w:val="900"/>
        </w:numPr>
        <w:spacing w:before="0" w:after="0"/>
      </w:pPr>
      <w:r>
        <w:t>Circuit Topology</w:t>
      </w:r>
    </w:p>
    <w:p>
      <w:pPr>
        <w:numPr>
          <w:ilvl w:val="1"/>
          <w:numId w:val="900"/>
        </w:numPr>
        <w:spacing w:before="0" w:after="0"/>
      </w:pPr>
      <w:r>
        <w:t>Commutation Requirements</w:t>
      </w:r>
    </w:p>
    <w:p>
      <w:pPr>
        <w:numPr>
          <w:ilvl w:val="1"/>
          <w:numId w:val="900"/>
        </w:numPr>
        <w:spacing w:before="0" w:after="0"/>
      </w:pPr>
      <w:r>
        <w:t>Output Characteristics</w:t>
      </w:r>
    </w:p>
    <w:p>
      <w:pPr>
        <w:numPr>
          <w:ilvl w:val="0"/>
          <w:numId w:val="900"/>
        </w:numPr>
        <w:spacing w:before="0" w:after="0"/>
      </w:pPr>
      <w:r>
        <w:t>Pulse Width Modulation Techniques</w:t>
      </w:r>
    </w:p>
    <w:p>
      <w:pPr>
        <w:numPr>
          <w:ilvl w:val="1"/>
          <w:numId w:val="900"/>
        </w:numPr>
        <w:spacing w:before="0" w:after="0"/>
      </w:pPr>
      <w:r>
        <w:t>Single Pulse Modulation</w:t>
      </w:r>
    </w:p>
    <w:p>
      <w:pPr>
        <w:numPr>
          <w:ilvl w:val="2"/>
          <w:numId w:val="900"/>
        </w:numPr>
        <w:spacing w:before="0" w:after="0"/>
      </w:pPr>
      <w:r>
        <w:t>Pulse Width Control</w:t>
      </w:r>
    </w:p>
    <w:p>
      <w:pPr>
        <w:numPr>
          <w:ilvl w:val="2"/>
          <w:numId w:val="900"/>
        </w:numPr>
        <w:spacing w:before="0" w:after="0"/>
      </w:pPr>
      <w:r>
        <w:t>Harmonic Content</w:t>
      </w:r>
    </w:p>
    <w:p>
      <w:pPr>
        <w:numPr>
          <w:ilvl w:val="1"/>
          <w:numId w:val="900"/>
        </w:numPr>
        <w:spacing w:before="0" w:after="0"/>
      </w:pPr>
      <w:r>
        <w:t>Multiple Pulse Modulation</w:t>
      </w:r>
    </w:p>
    <w:p>
      <w:pPr>
        <w:numPr>
          <w:ilvl w:val="2"/>
          <w:numId w:val="900"/>
        </w:numPr>
        <w:spacing w:before="0" w:after="0"/>
      </w:pPr>
      <w:r>
        <w:t>Uniform Pulse Width</w:t>
      </w:r>
    </w:p>
    <w:p>
      <w:pPr>
        <w:numPr>
          <w:ilvl w:val="2"/>
          <w:numId w:val="900"/>
        </w:numPr>
        <w:spacing w:before="0" w:after="0"/>
      </w:pPr>
      <w:r>
        <w:t>Sinusoidal Pulse Width</w:t>
      </w:r>
    </w:p>
    <w:p>
      <w:pPr>
        <w:numPr>
          <w:ilvl w:val="1"/>
          <w:numId w:val="900"/>
        </w:numPr>
        <w:spacing w:before="0" w:after="0"/>
      </w:pPr>
      <w:r>
        <w:t>Sinusoidal PWM</w:t>
      </w:r>
    </w:p>
    <w:p>
      <w:pPr>
        <w:numPr>
          <w:ilvl w:val="2"/>
          <w:numId w:val="900"/>
        </w:numPr>
        <w:spacing w:before="0" w:after="0"/>
      </w:pPr>
      <w:r>
        <w:t>Carrier-Based Implementation</w:t>
      </w:r>
    </w:p>
    <w:p>
      <w:pPr>
        <w:numPr>
          <w:ilvl w:val="2"/>
          <w:numId w:val="900"/>
        </w:numPr>
        <w:spacing w:before="0" w:after="0"/>
      </w:pPr>
      <w:r>
        <w:t>Modulation Index</w:t>
      </w:r>
    </w:p>
    <w:p>
      <w:pPr>
        <w:numPr>
          <w:ilvl w:val="2"/>
          <w:numId w:val="900"/>
        </w:numPr>
        <w:spacing w:before="0" w:after="0"/>
      </w:pPr>
      <w:r>
        <w:t>Switching Frequency Effects</w:t>
      </w:r>
    </w:p>
    <w:p>
      <w:pPr>
        <w:numPr>
          <w:ilvl w:val="2"/>
          <w:numId w:val="900"/>
        </w:numPr>
        <w:spacing w:before="0" w:after="0"/>
      </w:pPr>
      <w:r>
        <w:t>Harmonic Analysis</w:t>
      </w:r>
    </w:p>
    <w:p>
      <w:pPr>
        <w:numPr>
          <w:ilvl w:val="1"/>
          <w:numId w:val="900"/>
        </w:numPr>
        <w:spacing w:before="0" w:after="0"/>
      </w:pPr>
      <w:r>
        <w:t>Space Vector PWM</w:t>
      </w:r>
    </w:p>
    <w:p>
      <w:pPr>
        <w:numPr>
          <w:ilvl w:val="2"/>
          <w:numId w:val="900"/>
        </w:numPr>
        <w:spacing w:before="0" w:after="0"/>
      </w:pPr>
      <w:r>
        <w:t>Reference Vector Synthesis</w:t>
      </w:r>
    </w:p>
    <w:p>
      <w:pPr>
        <w:numPr>
          <w:ilvl w:val="2"/>
          <w:numId w:val="900"/>
        </w:numPr>
        <w:spacing w:before="0" w:after="0"/>
      </w:pPr>
      <w:r>
        <w:t>Switching Time Calculation</w:t>
      </w:r>
    </w:p>
    <w:p>
      <w:pPr>
        <w:numPr>
          <w:ilvl w:val="2"/>
          <w:numId w:val="900"/>
        </w:numPr>
        <w:spacing w:before="0" w:after="0"/>
      </w:pPr>
      <w:r>
        <w:t>Sector Identification</w:t>
      </w:r>
    </w:p>
    <w:p>
      <w:pPr>
        <w:numPr>
          <w:ilvl w:val="2"/>
          <w:numId w:val="900"/>
        </w:numPr>
        <w:spacing w:before="0" w:after="0"/>
      </w:pPr>
      <w:r>
        <w:t>Advantages over Sinusoidal PWM</w:t>
      </w:r>
    </w:p>
    <w:p>
      <w:pPr>
        <w:numPr>
          <w:ilvl w:val="1"/>
          <w:numId w:val="900"/>
        </w:numPr>
        <w:spacing w:before="0" w:after="0"/>
      </w:pPr>
      <w:r>
        <w:t>Advanced PWM Techniques</w:t>
      </w:r>
    </w:p>
    <w:p>
      <w:pPr>
        <w:numPr>
          <w:ilvl w:val="2"/>
          <w:numId w:val="900"/>
        </w:numPr>
        <w:spacing w:before="0" w:after="0"/>
      </w:pPr>
      <w:r>
        <w:t>Third Harmonic Injection</w:t>
      </w:r>
    </w:p>
    <w:p>
      <w:pPr>
        <w:numPr>
          <w:ilvl w:val="2"/>
          <w:numId w:val="900"/>
        </w:numPr>
        <w:spacing w:before="0" w:after="0"/>
      </w:pPr>
      <w:r>
        <w:t>Random PWM</w:t>
      </w:r>
    </w:p>
    <w:p>
      <w:pPr>
        <w:numPr>
          <w:ilvl w:val="2"/>
          <w:numId w:val="900"/>
        </w:numPr>
        <w:spacing w:before="0" w:after="0"/>
      </w:pPr>
      <w:r>
        <w:t>Selective Harmonic Elimination</w:t>
      </w:r>
    </w:p>
    <w:p>
      <w:pPr>
        <w:numPr>
          <w:ilvl w:val="0"/>
          <w:numId w:val="900"/>
        </w:numPr>
        <w:spacing w:before="0" w:after="0"/>
      </w:pPr>
      <w:r>
        <w:t>Multilevel Inverters</w:t>
      </w:r>
    </w:p>
    <w:p>
      <w:pPr>
        <w:numPr>
          <w:ilvl w:val="1"/>
          <w:numId w:val="900"/>
        </w:numPr>
        <w:spacing w:before="0" w:after="0"/>
      </w:pPr>
      <w:r>
        <w:t>Diode-Clamped Inverter</w:t>
      </w:r>
    </w:p>
    <w:p>
      <w:pPr>
        <w:numPr>
          <w:ilvl w:val="2"/>
          <w:numId w:val="900"/>
        </w:numPr>
        <w:spacing w:before="0" w:after="0"/>
      </w:pPr>
      <w:r>
        <w:t>Three-Level Topology</w:t>
      </w:r>
    </w:p>
    <w:p>
      <w:pPr>
        <w:numPr>
          <w:ilvl w:val="2"/>
          <w:numId w:val="900"/>
        </w:numPr>
        <w:spacing w:before="0" w:after="0"/>
      </w:pPr>
      <w:r>
        <w:t>Neutral Point Clamping</w:t>
      </w:r>
    </w:p>
    <w:p>
      <w:pPr>
        <w:numPr>
          <w:ilvl w:val="2"/>
          <w:numId w:val="900"/>
        </w:numPr>
        <w:spacing w:before="0" w:after="0"/>
      </w:pPr>
      <w:r>
        <w:t>Voltage Balancing</w:t>
      </w:r>
    </w:p>
    <w:p>
      <w:pPr>
        <w:numPr>
          <w:ilvl w:val="2"/>
          <w:numId w:val="900"/>
        </w:numPr>
        <w:spacing w:before="0" w:after="0"/>
      </w:pPr>
      <w:r>
        <w:t>Higher Level Extensions</w:t>
      </w:r>
    </w:p>
    <w:p>
      <w:pPr>
        <w:numPr>
          <w:ilvl w:val="1"/>
          <w:numId w:val="900"/>
        </w:numPr>
        <w:spacing w:before="0" w:after="0"/>
      </w:pPr>
      <w:r>
        <w:t>Flying Capacitor Inverter</w:t>
      </w:r>
    </w:p>
    <w:p>
      <w:pPr>
        <w:numPr>
          <w:ilvl w:val="2"/>
          <w:numId w:val="900"/>
        </w:numPr>
        <w:spacing w:before="0" w:after="0"/>
      </w:pPr>
      <w:r>
        <w:t>Capacitor Clamping</w:t>
      </w:r>
    </w:p>
    <w:p>
      <w:pPr>
        <w:numPr>
          <w:ilvl w:val="2"/>
          <w:numId w:val="900"/>
        </w:numPr>
        <w:spacing w:before="0" w:after="0"/>
      </w:pPr>
      <w:r>
        <w:t>Voltage Balancing</w:t>
      </w:r>
    </w:p>
    <w:p>
      <w:pPr>
        <w:numPr>
          <w:ilvl w:val="2"/>
          <w:numId w:val="900"/>
        </w:numPr>
        <w:spacing w:before="0" w:after="0"/>
      </w:pPr>
      <w:r>
        <w:t>Redundant Switching States</w:t>
      </w:r>
    </w:p>
    <w:p>
      <w:pPr>
        <w:numPr>
          <w:ilvl w:val="1"/>
          <w:numId w:val="900"/>
        </w:numPr>
        <w:spacing w:before="0" w:after="0"/>
      </w:pPr>
      <w:r>
        <w:t>Cascaded H-Bridge Inverter</w:t>
      </w:r>
    </w:p>
    <w:p>
      <w:pPr>
        <w:numPr>
          <w:ilvl w:val="2"/>
          <w:numId w:val="900"/>
        </w:numPr>
        <w:spacing w:before="0" w:after="0"/>
      </w:pPr>
      <w:r>
        <w:t>Series Connection</w:t>
      </w:r>
    </w:p>
    <w:p>
      <w:pPr>
        <w:numPr>
          <w:ilvl w:val="2"/>
          <w:numId w:val="900"/>
        </w:numPr>
        <w:spacing w:before="0" w:after="0"/>
      </w:pPr>
      <w:r>
        <w:t>Isolated DC Sources</w:t>
      </w:r>
    </w:p>
    <w:p>
      <w:pPr>
        <w:numPr>
          <w:ilvl w:val="2"/>
          <w:numId w:val="900"/>
        </w:numPr>
        <w:spacing w:before="0" w:after="0"/>
      </w:pPr>
      <w:r>
        <w:t>Phase-Shifted PWM</w:t>
      </w:r>
    </w:p>
    <w:p>
      <w:pPr>
        <w:numPr>
          <w:ilvl w:val="2"/>
          <w:numId w:val="900"/>
        </w:numPr>
        <w:spacing w:before="0" w:after="0"/>
      </w:pPr>
      <w:r>
        <w:t>Fault Tolerance</w:t>
      </w:r>
    </w:p>
    <w:p>
      <w:pPr>
        <w:numPr>
          <w:ilvl w:val="1"/>
          <w:numId w:val="900"/>
        </w:numPr>
        <w:spacing w:before="0" w:after="0"/>
      </w:pPr>
      <w:r>
        <w:t>Modular Multilevel Converter</w:t>
      </w:r>
    </w:p>
    <w:p>
      <w:pPr>
        <w:numPr>
          <w:ilvl w:val="2"/>
          <w:numId w:val="900"/>
        </w:numPr>
        <w:spacing w:before="0" w:after="0"/>
      </w:pPr>
      <w:r>
        <w:t>Submodule Design</w:t>
      </w:r>
    </w:p>
    <w:p>
      <w:pPr>
        <w:numPr>
          <w:ilvl w:val="2"/>
          <w:numId w:val="900"/>
        </w:numPr>
        <w:spacing w:before="0" w:after="0"/>
      </w:pPr>
      <w:r>
        <w:t>Arm Energy Control</w:t>
      </w:r>
    </w:p>
    <w:p>
      <w:pPr>
        <w:numPr>
          <w:ilvl w:val="2"/>
          <w:numId w:val="900"/>
        </w:numPr>
        <w:spacing w:before="0" w:after="0"/>
      </w:pPr>
      <w:r>
        <w:t>Circulating Current Control</w:t>
      </w:r>
    </w:p>
    <w:p>
      <w:pPr>
        <w:numPr>
          <w:ilvl w:val="0"/>
          <w:numId w:val="900"/>
        </w:numPr>
        <w:spacing w:before="0" w:after="0"/>
      </w:pPr>
      <w:r>
        <w:t>Harmonic Analysis and Mitigation</w:t>
      </w:r>
    </w:p>
    <w:p>
      <w:pPr>
        <w:numPr>
          <w:ilvl w:val="1"/>
          <w:numId w:val="900"/>
        </w:numPr>
        <w:spacing w:before="0" w:after="0"/>
      </w:pPr>
      <w:r>
        <w:t>Fourier Analysis of PWM Waveforms</w:t>
      </w:r>
    </w:p>
    <w:p>
      <w:pPr>
        <w:numPr>
          <w:ilvl w:val="1"/>
          <w:numId w:val="900"/>
        </w:numPr>
        <w:spacing w:before="0" w:after="0"/>
      </w:pPr>
      <w:r>
        <w:t>Filter Design</w:t>
      </w:r>
    </w:p>
    <w:p>
      <w:pPr>
        <w:numPr>
          <w:ilvl w:val="2"/>
          <w:numId w:val="900"/>
        </w:numPr>
        <w:spacing w:before="0" w:after="0"/>
      </w:pPr>
      <w:r>
        <w:t>LC Output Filters</w:t>
      </w:r>
    </w:p>
    <w:p>
      <w:pPr>
        <w:numPr>
          <w:ilvl w:val="2"/>
          <w:numId w:val="900"/>
        </w:numPr>
        <w:spacing w:before="0" w:after="0"/>
      </w:pPr>
      <w:r>
        <w:t>LCL Filters</w:t>
      </w:r>
    </w:p>
    <w:p>
      <w:pPr>
        <w:numPr>
          <w:ilvl w:val="2"/>
          <w:numId w:val="900"/>
        </w:numPr>
        <w:spacing w:before="0" w:after="0"/>
      </w:pPr>
      <w:r>
        <w:t>Active Filters</w:t>
      </w:r>
    </w:p>
    <w:p>
      <w:pPr>
        <w:numPr>
          <w:ilvl w:val="1"/>
          <w:numId w:val="900"/>
        </w:numPr>
        <w:spacing w:before="0" w:after="0"/>
      </w:pPr>
      <w:r>
        <w:t>Grid Synchronization</w:t>
      </w:r>
    </w:p>
    <w:p>
      <w:pPr>
        <w:numPr>
          <w:ilvl w:val="2"/>
          <w:numId w:val="900"/>
        </w:numPr>
        <w:spacing w:before="0" w:after="0"/>
      </w:pPr>
      <w:r>
        <w:t>Phase-Locked Loop</w:t>
      </w:r>
    </w:p>
    <w:p>
      <w:pPr>
        <w:numPr>
          <w:ilvl w:val="2"/>
          <w:numId w:val="900"/>
        </w:numPr>
        <w:spacing w:before="0" w:after="0"/>
      </w:pPr>
      <w:r>
        <w:t>Frequency Tracking</w:t>
      </w:r>
    </w:p>
    <w:p>
      <w:pPr>
        <w:numPr>
          <w:ilvl w:val="2"/>
          <w:numId w:val="900"/>
        </w:numPr>
        <w:spacing w:before="0" w:after="0"/>
      </w:pPr>
      <w:r>
        <w:t>Grid Code Compliance</w:t>
      </w:r>
    </w:p>
    <w:p>
      <w:pPr>
        <w:pStyle w:val="Heading1"/>
      </w:pPr>
      <w:r>
        <w:t>AC-AC Converters</w:t>
      </w:r>
    </w:p>
    <w:p>
      <w:pPr>
        <w:numPr>
          <w:ilvl w:val="0"/>
          <w:numId w:val="900"/>
        </w:numPr>
        <w:spacing w:before="0" w:after="0"/>
      </w:pPr>
      <w:r>
        <w:t>AC Voltage Controllers</w:t>
      </w:r>
    </w:p>
    <w:p>
      <w:pPr>
        <w:numPr>
          <w:ilvl w:val="1"/>
          <w:numId w:val="900"/>
        </w:numPr>
        <w:spacing w:before="0" w:after="0"/>
      </w:pPr>
      <w:r>
        <w:t>Single-Phase AC Controllers</w:t>
      </w:r>
    </w:p>
    <w:p>
      <w:pPr>
        <w:numPr>
          <w:ilvl w:val="2"/>
          <w:numId w:val="900"/>
        </w:numPr>
        <w:spacing w:before="0" w:after="0"/>
      </w:pPr>
      <w:r>
        <w:t>On-Off Control</w:t>
      </w:r>
    </w:p>
    <w:p>
      <w:pPr>
        <w:numPr>
          <w:ilvl w:val="3"/>
          <w:numId w:val="900"/>
        </w:numPr>
        <w:spacing w:before="0" w:after="0"/>
      </w:pPr>
      <w:r>
        <w:t>Integral Cycle Control</w:t>
      </w:r>
    </w:p>
    <w:p>
      <w:pPr>
        <w:numPr>
          <w:ilvl w:val="3"/>
          <w:numId w:val="900"/>
        </w:numPr>
        <w:spacing w:before="0" w:after="0"/>
      </w:pPr>
      <w:r>
        <w:t>Time Proportioning</w:t>
      </w:r>
    </w:p>
    <w:p>
      <w:pPr>
        <w:numPr>
          <w:ilvl w:val="2"/>
          <w:numId w:val="900"/>
        </w:numPr>
        <w:spacing w:before="0" w:after="0"/>
      </w:pPr>
      <w:r>
        <w:t>Phase Angle Control</w:t>
      </w:r>
    </w:p>
    <w:p>
      <w:pPr>
        <w:numPr>
          <w:ilvl w:val="3"/>
          <w:numId w:val="900"/>
        </w:numPr>
        <w:spacing w:before="0" w:after="0"/>
      </w:pPr>
      <w:r>
        <w:t>Firing Angle Variation</w:t>
      </w:r>
    </w:p>
    <w:p>
      <w:pPr>
        <w:numPr>
          <w:ilvl w:val="3"/>
          <w:numId w:val="900"/>
        </w:numPr>
        <w:spacing w:before="0" w:after="0"/>
      </w:pPr>
      <w:r>
        <w:t>Output Voltage Control</w:t>
      </w:r>
    </w:p>
    <w:p>
      <w:pPr>
        <w:numPr>
          <w:ilvl w:val="3"/>
          <w:numId w:val="900"/>
        </w:numPr>
        <w:spacing w:before="0" w:after="0"/>
      </w:pPr>
      <w:r>
        <w:t>Harmonic Generation</w:t>
      </w:r>
    </w:p>
    <w:p>
      <w:pPr>
        <w:numPr>
          <w:ilvl w:val="1"/>
          <w:numId w:val="900"/>
        </w:numPr>
        <w:spacing w:before="0" w:after="0"/>
      </w:pPr>
      <w:r>
        <w:t>Three-Phase AC Controllers</w:t>
      </w:r>
    </w:p>
    <w:p>
      <w:pPr>
        <w:numPr>
          <w:ilvl w:val="2"/>
          <w:numId w:val="900"/>
        </w:numPr>
        <w:spacing w:before="0" w:after="0"/>
      </w:pPr>
      <w:r>
        <w:t>Balanced Load Control</w:t>
      </w:r>
    </w:p>
    <w:p>
      <w:pPr>
        <w:numPr>
          <w:ilvl w:val="2"/>
          <w:numId w:val="900"/>
        </w:numPr>
        <w:spacing w:before="0" w:after="0"/>
      </w:pPr>
      <w:r>
        <w:t>Unbalanced Load Control</w:t>
      </w:r>
    </w:p>
    <w:p>
      <w:pPr>
        <w:numPr>
          <w:ilvl w:val="2"/>
          <w:numId w:val="900"/>
        </w:numPr>
        <w:spacing w:before="0" w:after="0"/>
      </w:pPr>
      <w:r>
        <w:t>Delta and Wye Connections</w:t>
      </w:r>
    </w:p>
    <w:p>
      <w:pPr>
        <w:numPr>
          <w:ilvl w:val="0"/>
          <w:numId w:val="900"/>
        </w:numPr>
        <w:spacing w:before="0" w:after="0"/>
      </w:pPr>
      <w:r>
        <w:t>Cycloconverters</w:t>
      </w:r>
    </w:p>
    <w:p>
      <w:pPr>
        <w:numPr>
          <w:ilvl w:val="1"/>
          <w:numId w:val="900"/>
        </w:numPr>
        <w:spacing w:before="0" w:after="0"/>
      </w:pPr>
      <w:r>
        <w:t>Single-Phase to Single-Phase</w:t>
      </w:r>
    </w:p>
    <w:p>
      <w:pPr>
        <w:numPr>
          <w:ilvl w:val="2"/>
          <w:numId w:val="900"/>
        </w:numPr>
        <w:spacing w:before="0" w:after="0"/>
      </w:pPr>
      <w:r>
        <w:t>Positive and Negative Converters</w:t>
      </w:r>
    </w:p>
    <w:p>
      <w:pPr>
        <w:numPr>
          <w:ilvl w:val="2"/>
          <w:numId w:val="900"/>
        </w:numPr>
        <w:spacing w:before="0" w:after="0"/>
      </w:pPr>
      <w:r>
        <w:t>Output Frequency Control</w:t>
      </w:r>
    </w:p>
    <w:p>
      <w:pPr>
        <w:numPr>
          <w:ilvl w:val="2"/>
          <w:numId w:val="900"/>
        </w:numPr>
        <w:spacing w:before="0" w:after="0"/>
      </w:pPr>
      <w:r>
        <w:t>Circulating Current Mode</w:t>
      </w:r>
    </w:p>
    <w:p>
      <w:pPr>
        <w:numPr>
          <w:ilvl w:val="1"/>
          <w:numId w:val="900"/>
        </w:numPr>
        <w:spacing w:before="0" w:after="0"/>
      </w:pPr>
      <w:r>
        <w:t>Three-Phase to Single-Phase</w:t>
      </w:r>
    </w:p>
    <w:p>
      <w:pPr>
        <w:numPr>
          <w:ilvl w:val="2"/>
          <w:numId w:val="900"/>
        </w:numPr>
        <w:spacing w:before="0" w:after="0"/>
      </w:pPr>
      <w:r>
        <w:t>Six-Pulse Operation</w:t>
      </w:r>
    </w:p>
    <w:p>
      <w:pPr>
        <w:numPr>
          <w:ilvl w:val="2"/>
          <w:numId w:val="900"/>
        </w:numPr>
        <w:spacing w:before="0" w:after="0"/>
      </w:pPr>
      <w:r>
        <w:t>Output Waveform Synthesis</w:t>
      </w:r>
    </w:p>
    <w:p>
      <w:pPr>
        <w:numPr>
          <w:ilvl w:val="1"/>
          <w:numId w:val="900"/>
        </w:numPr>
        <w:spacing w:before="0" w:after="0"/>
      </w:pPr>
      <w:r>
        <w:t>Three-Phase to Three-Phase</w:t>
      </w:r>
    </w:p>
    <w:p>
      <w:pPr>
        <w:numPr>
          <w:ilvl w:val="2"/>
          <w:numId w:val="900"/>
        </w:numPr>
        <w:spacing w:before="0" w:after="0"/>
      </w:pPr>
      <w:r>
        <w:t>Eighteen-Pulse Operation</w:t>
      </w:r>
    </w:p>
    <w:p>
      <w:pPr>
        <w:numPr>
          <w:ilvl w:val="2"/>
          <w:numId w:val="900"/>
        </w:numPr>
        <w:spacing w:before="0" w:after="0"/>
      </w:pPr>
      <w:r>
        <w:t>Output Frequency Range</w:t>
      </w:r>
    </w:p>
    <w:p>
      <w:pPr>
        <w:numPr>
          <w:ilvl w:val="2"/>
          <w:numId w:val="900"/>
        </w:numPr>
        <w:spacing w:before="0" w:after="0"/>
      </w:pPr>
      <w:r>
        <w:t>Applications in Motor Drives</w:t>
      </w:r>
    </w:p>
    <w:p>
      <w:pPr>
        <w:numPr>
          <w:ilvl w:val="0"/>
          <w:numId w:val="900"/>
        </w:numPr>
        <w:spacing w:before="0" w:after="0"/>
      </w:pPr>
      <w:r>
        <w:t>Matrix Converters</w:t>
      </w:r>
    </w:p>
    <w:p>
      <w:pPr>
        <w:numPr>
          <w:ilvl w:val="1"/>
          <w:numId w:val="900"/>
        </w:numPr>
        <w:spacing w:before="0" w:after="0"/>
      </w:pPr>
      <w:r>
        <w:t>Direct AC-AC Conversion</w:t>
      </w:r>
    </w:p>
    <w:p>
      <w:pPr>
        <w:numPr>
          <w:ilvl w:val="1"/>
          <w:numId w:val="900"/>
        </w:numPr>
        <w:spacing w:before="0" w:after="0"/>
      </w:pPr>
      <w:r>
        <w:t>Switching Matrix Configuration</w:t>
      </w:r>
    </w:p>
    <w:p>
      <w:pPr>
        <w:numPr>
          <w:ilvl w:val="1"/>
          <w:numId w:val="900"/>
        </w:numPr>
        <w:spacing w:before="0" w:after="0"/>
      </w:pPr>
      <w:r>
        <w:t>Commutation Strategies</w:t>
      </w:r>
    </w:p>
    <w:p>
      <w:pPr>
        <w:numPr>
          <w:ilvl w:val="1"/>
          <w:numId w:val="900"/>
        </w:numPr>
        <w:spacing w:before="0" w:after="0"/>
      </w:pPr>
      <w:r>
        <w:t>Input Filter Requirements</w:t>
      </w:r>
    </w:p>
    <w:p>
      <w:pPr>
        <w:numPr>
          <w:ilvl w:val="1"/>
          <w:numId w:val="900"/>
        </w:numPr>
        <w:spacing w:before="0" w:after="0"/>
      </w:pPr>
      <w:r>
        <w:t>Advantages and Limitations</w:t>
      </w:r>
    </w:p>
    <w:p>
      <w:pPr>
        <w:numPr>
          <w:ilvl w:val="0"/>
          <w:numId w:val="900"/>
        </w:numPr>
        <w:spacing w:before="0" w:after="0"/>
      </w:pPr>
      <w:r>
        <w:t>Solid-State Transformers</w:t>
      </w:r>
    </w:p>
    <w:p>
      <w:pPr>
        <w:numPr>
          <w:ilvl w:val="1"/>
          <w:numId w:val="900"/>
        </w:numPr>
        <w:spacing w:before="0" w:after="0"/>
      </w:pPr>
      <w:r>
        <w:t>High-Frequency Link</w:t>
      </w:r>
    </w:p>
    <w:p>
      <w:pPr>
        <w:numPr>
          <w:ilvl w:val="1"/>
          <w:numId w:val="900"/>
        </w:numPr>
        <w:spacing w:before="0" w:after="0"/>
      </w:pPr>
      <w:r>
        <w:t>Voltage Regulation</w:t>
      </w:r>
    </w:p>
    <w:p>
      <w:pPr>
        <w:numPr>
          <w:ilvl w:val="1"/>
          <w:numId w:val="900"/>
        </w:numPr>
        <w:spacing w:before="0" w:after="0"/>
      </w:pPr>
      <w:r>
        <w:t>Power Quality Enhancement</w:t>
      </w:r>
    </w:p>
    <w:p>
      <w:pPr>
        <w:numPr>
          <w:ilvl w:val="1"/>
          <w:numId w:val="900"/>
        </w:numPr>
        <w:spacing w:before="0" w:after="0"/>
      </w:pPr>
      <w:r>
        <w:t>Grid Interface Applications</w:t>
      </w:r>
    </w:p>
    <w:p>
      <w:pPr>
        <w:pStyle w:val="Heading1"/>
      </w:pPr>
      <w:r>
        <w:t>Control of Power Electronic Systems</w:t>
      </w:r>
    </w:p>
    <w:p>
      <w:pPr>
        <w:numPr>
          <w:ilvl w:val="0"/>
          <w:numId w:val="900"/>
        </w:numPr>
        <w:spacing w:before="0" w:after="0"/>
      </w:pPr>
      <w:r>
        <w:t>Modeling Techniques</w:t>
      </w:r>
    </w:p>
    <w:p>
      <w:pPr>
        <w:numPr>
          <w:ilvl w:val="1"/>
          <w:numId w:val="900"/>
        </w:numPr>
        <w:spacing w:before="0" w:after="0"/>
      </w:pPr>
      <w:r>
        <w:t>State-Space Averaging</w:t>
      </w:r>
    </w:p>
    <w:p>
      <w:pPr>
        <w:numPr>
          <w:ilvl w:val="2"/>
          <w:numId w:val="900"/>
        </w:numPr>
        <w:spacing w:before="0" w:after="0"/>
      </w:pPr>
      <w:r>
        <w:t>Continuous Conduction Mode</w:t>
      </w:r>
    </w:p>
    <w:p>
      <w:pPr>
        <w:numPr>
          <w:ilvl w:val="2"/>
          <w:numId w:val="900"/>
        </w:numPr>
        <w:spacing w:before="0" w:after="0"/>
      </w:pPr>
      <w:r>
        <w:t>Discontinuous Conduction Mode</w:t>
      </w:r>
    </w:p>
    <w:p>
      <w:pPr>
        <w:numPr>
          <w:ilvl w:val="2"/>
          <w:numId w:val="900"/>
        </w:numPr>
        <w:spacing w:before="0" w:after="0"/>
      </w:pPr>
      <w:r>
        <w:t>Averaged Models</w:t>
      </w:r>
    </w:p>
    <w:p>
      <w:pPr>
        <w:numPr>
          <w:ilvl w:val="1"/>
          <w:numId w:val="900"/>
        </w:numPr>
        <w:spacing w:before="0" w:after="0"/>
      </w:pPr>
      <w:r>
        <w:t>Small-Signal Modeling</w:t>
      </w:r>
    </w:p>
    <w:p>
      <w:pPr>
        <w:numPr>
          <w:ilvl w:val="2"/>
          <w:numId w:val="900"/>
        </w:numPr>
        <w:spacing w:before="0" w:after="0"/>
      </w:pPr>
      <w:r>
        <w:t>Linearization Process</w:t>
      </w:r>
    </w:p>
    <w:p>
      <w:pPr>
        <w:numPr>
          <w:ilvl w:val="2"/>
          <w:numId w:val="900"/>
        </w:numPr>
        <w:spacing w:before="0" w:after="0"/>
      </w:pPr>
      <w:r>
        <w:t>AC Small-Signal Models</w:t>
      </w:r>
    </w:p>
    <w:p>
      <w:pPr>
        <w:numPr>
          <w:ilvl w:val="2"/>
          <w:numId w:val="900"/>
        </w:numPr>
        <w:spacing w:before="0" w:after="0"/>
      </w:pPr>
      <w:r>
        <w:t>Transfer Function Derivation</w:t>
      </w:r>
    </w:p>
    <w:p>
      <w:pPr>
        <w:numPr>
          <w:ilvl w:val="1"/>
          <w:numId w:val="900"/>
        </w:numPr>
        <w:spacing w:before="0" w:after="0"/>
      </w:pPr>
      <w:r>
        <w:t>Large-Signal Modeling</w:t>
      </w:r>
    </w:p>
    <w:p>
      <w:pPr>
        <w:numPr>
          <w:ilvl w:val="2"/>
          <w:numId w:val="900"/>
        </w:numPr>
        <w:spacing w:before="0" w:after="0"/>
      </w:pPr>
      <w:r>
        <w:t>Nonlinear Dynamics</w:t>
      </w:r>
    </w:p>
    <w:p>
      <w:pPr>
        <w:numPr>
          <w:ilvl w:val="2"/>
          <w:numId w:val="900"/>
        </w:numPr>
        <w:spacing w:before="0" w:after="0"/>
      </w:pPr>
      <w:r>
        <w:t>Stability Analysis</w:t>
      </w:r>
    </w:p>
    <w:p>
      <w:pPr>
        <w:numPr>
          <w:ilvl w:val="0"/>
          <w:numId w:val="900"/>
        </w:numPr>
        <w:spacing w:before="0" w:after="0"/>
      </w:pPr>
      <w:r>
        <w:t>Control System Design</w:t>
      </w:r>
    </w:p>
    <w:p>
      <w:pPr>
        <w:numPr>
          <w:ilvl w:val="1"/>
          <w:numId w:val="900"/>
        </w:numPr>
        <w:spacing w:before="0" w:after="0"/>
      </w:pPr>
      <w:r>
        <w:t>Open-Loop Control</w:t>
      </w:r>
    </w:p>
    <w:p>
      <w:pPr>
        <w:numPr>
          <w:ilvl w:val="2"/>
          <w:numId w:val="900"/>
        </w:numPr>
        <w:spacing w:before="0" w:after="0"/>
      </w:pPr>
      <w:r>
        <w:t>Feedforward Control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Closed-Loop Control</w:t>
      </w:r>
    </w:p>
    <w:p>
      <w:pPr>
        <w:numPr>
          <w:ilvl w:val="2"/>
          <w:numId w:val="900"/>
        </w:numPr>
        <w:spacing w:before="0" w:after="0"/>
      </w:pPr>
      <w:r>
        <w:t>Feedback Control Principles</w:t>
      </w:r>
    </w:p>
    <w:p>
      <w:pPr>
        <w:numPr>
          <w:ilvl w:val="2"/>
          <w:numId w:val="900"/>
        </w:numPr>
        <w:spacing w:before="0" w:after="0"/>
      </w:pPr>
      <w:r>
        <w:t>Error Amplification</w:t>
      </w:r>
    </w:p>
    <w:p>
      <w:pPr>
        <w:numPr>
          <w:ilvl w:val="2"/>
          <w:numId w:val="900"/>
        </w:numPr>
        <w:spacing w:before="0" w:after="0"/>
      </w:pPr>
      <w:r>
        <w:t>Stability Margins</w:t>
      </w:r>
    </w:p>
    <w:p>
      <w:pPr>
        <w:numPr>
          <w:ilvl w:val="1"/>
          <w:numId w:val="900"/>
        </w:numPr>
        <w:spacing w:before="0" w:after="0"/>
      </w:pPr>
      <w:r>
        <w:t>Controller Types</w:t>
      </w:r>
    </w:p>
    <w:p>
      <w:pPr>
        <w:numPr>
          <w:ilvl w:val="2"/>
          <w:numId w:val="900"/>
        </w:numPr>
        <w:spacing w:before="0" w:after="0"/>
      </w:pPr>
      <w:r>
        <w:t>Proportional Control</w:t>
      </w:r>
    </w:p>
    <w:p>
      <w:pPr>
        <w:numPr>
          <w:ilvl w:val="2"/>
          <w:numId w:val="900"/>
        </w:numPr>
        <w:spacing w:before="0" w:after="0"/>
      </w:pPr>
      <w:r>
        <w:t>Proportional-Integral Control</w:t>
      </w:r>
    </w:p>
    <w:p>
      <w:pPr>
        <w:numPr>
          <w:ilvl w:val="2"/>
          <w:numId w:val="900"/>
        </w:numPr>
        <w:spacing w:before="0" w:after="0"/>
      </w:pPr>
      <w:r>
        <w:t>Proportional-Integral-Derivative Control</w:t>
      </w:r>
    </w:p>
    <w:p>
      <w:pPr>
        <w:numPr>
          <w:ilvl w:val="2"/>
          <w:numId w:val="900"/>
        </w:numPr>
        <w:spacing w:before="0" w:after="0"/>
      </w:pPr>
      <w:r>
        <w:t>Lead-Lag Compensation</w:t>
      </w:r>
    </w:p>
    <w:p>
      <w:pPr>
        <w:numPr>
          <w:ilvl w:val="1"/>
          <w:numId w:val="900"/>
        </w:numPr>
        <w:spacing w:before="0" w:after="0"/>
      </w:pPr>
      <w:r>
        <w:t>Frequency Domain Design</w:t>
      </w:r>
    </w:p>
    <w:p>
      <w:pPr>
        <w:numPr>
          <w:ilvl w:val="2"/>
          <w:numId w:val="900"/>
        </w:numPr>
        <w:spacing w:before="0" w:after="0"/>
      </w:pPr>
      <w:r>
        <w:t>Bode Plot Analysis</w:t>
      </w:r>
    </w:p>
    <w:p>
      <w:pPr>
        <w:numPr>
          <w:ilvl w:val="2"/>
          <w:numId w:val="900"/>
        </w:numPr>
        <w:spacing w:before="0" w:after="0"/>
      </w:pPr>
      <w:r>
        <w:t>Gain and Phase Margins</w:t>
      </w:r>
    </w:p>
    <w:p>
      <w:pPr>
        <w:numPr>
          <w:ilvl w:val="2"/>
          <w:numId w:val="900"/>
        </w:numPr>
        <w:spacing w:before="0" w:after="0"/>
      </w:pPr>
      <w:r>
        <w:t>Crossover Frequency Design</w:t>
      </w:r>
    </w:p>
    <w:p>
      <w:pPr>
        <w:numPr>
          <w:ilvl w:val="0"/>
          <w:numId w:val="900"/>
        </w:numPr>
        <w:spacing w:before="0" w:after="0"/>
      </w:pPr>
      <w:r>
        <w:t>Current Mode Control</w:t>
      </w:r>
    </w:p>
    <w:p>
      <w:pPr>
        <w:numPr>
          <w:ilvl w:val="1"/>
          <w:numId w:val="900"/>
        </w:numPr>
        <w:spacing w:before="0" w:after="0"/>
      </w:pPr>
      <w:r>
        <w:t>Peak Current Mode Control</w:t>
      </w:r>
    </w:p>
    <w:p>
      <w:pPr>
        <w:numPr>
          <w:ilvl w:val="2"/>
          <w:numId w:val="900"/>
        </w:numPr>
        <w:spacing w:before="0" w:after="0"/>
      </w:pPr>
      <w:r>
        <w:t>Slope Compensation</w:t>
      </w:r>
    </w:p>
    <w:p>
      <w:pPr>
        <w:numPr>
          <w:ilvl w:val="2"/>
          <w:numId w:val="900"/>
        </w:numPr>
        <w:spacing w:before="0" w:after="0"/>
      </w:pPr>
      <w:r>
        <w:t>Subharmonic Oscillation</w:t>
      </w:r>
    </w:p>
    <w:p>
      <w:pPr>
        <w:numPr>
          <w:ilvl w:val="1"/>
          <w:numId w:val="900"/>
        </w:numPr>
        <w:spacing w:before="0" w:after="0"/>
      </w:pPr>
      <w:r>
        <w:t>Average Current Mode Control</w:t>
      </w:r>
    </w:p>
    <w:p>
      <w:pPr>
        <w:numPr>
          <w:ilvl w:val="2"/>
          <w:numId w:val="900"/>
        </w:numPr>
        <w:spacing w:before="0" w:after="0"/>
      </w:pPr>
      <w:r>
        <w:t>Current Error Amplifier</w:t>
      </w:r>
    </w:p>
    <w:p>
      <w:pPr>
        <w:numPr>
          <w:ilvl w:val="2"/>
          <w:numId w:val="900"/>
        </w:numPr>
        <w:spacing w:before="0" w:after="0"/>
      </w:pPr>
      <w:r>
        <w:t>Improved Line Regulation</w:t>
      </w:r>
    </w:p>
    <w:p>
      <w:pPr>
        <w:numPr>
          <w:ilvl w:val="1"/>
          <w:numId w:val="900"/>
        </w:numPr>
        <w:spacing w:before="0" w:after="0"/>
      </w:pPr>
      <w:r>
        <w:t>Hysteretic Current Control</w:t>
      </w:r>
    </w:p>
    <w:p>
      <w:pPr>
        <w:numPr>
          <w:ilvl w:val="2"/>
          <w:numId w:val="900"/>
        </w:numPr>
        <w:spacing w:before="0" w:after="0"/>
      </w:pPr>
      <w:r>
        <w:t>Variable Switching Frequency</w:t>
      </w:r>
    </w:p>
    <w:p>
      <w:pPr>
        <w:numPr>
          <w:ilvl w:val="2"/>
          <w:numId w:val="900"/>
        </w:numPr>
        <w:spacing w:before="0" w:after="0"/>
      </w:pPr>
      <w:r>
        <w:t>Fast Transient Response</w:t>
      </w:r>
    </w:p>
    <w:p>
      <w:pPr>
        <w:numPr>
          <w:ilvl w:val="0"/>
          <w:numId w:val="900"/>
        </w:numPr>
        <w:spacing w:before="0" w:after="0"/>
      </w:pPr>
      <w:r>
        <w:t>Digital Control</w:t>
      </w:r>
    </w:p>
    <w:p>
      <w:pPr>
        <w:numPr>
          <w:ilvl w:val="1"/>
          <w:numId w:val="900"/>
        </w:numPr>
        <w:spacing w:before="0" w:after="0"/>
      </w:pPr>
      <w:r>
        <w:t>Microcontroller Implementation</w:t>
      </w:r>
    </w:p>
    <w:p>
      <w:pPr>
        <w:numPr>
          <w:ilvl w:val="2"/>
          <w:numId w:val="900"/>
        </w:numPr>
        <w:spacing w:before="0" w:after="0"/>
      </w:pPr>
      <w:r>
        <w:t>ADC Requirements</w:t>
      </w:r>
    </w:p>
    <w:p>
      <w:pPr>
        <w:numPr>
          <w:ilvl w:val="2"/>
          <w:numId w:val="900"/>
        </w:numPr>
        <w:spacing w:before="0" w:after="0"/>
      </w:pPr>
      <w:r>
        <w:t>PWM Generation</w:t>
      </w:r>
    </w:p>
    <w:p>
      <w:pPr>
        <w:numPr>
          <w:ilvl w:val="2"/>
          <w:numId w:val="900"/>
        </w:numPr>
        <w:spacing w:before="0" w:after="0"/>
      </w:pPr>
      <w:r>
        <w:t>Real-Time Constraints</w:t>
      </w:r>
    </w:p>
    <w:p>
      <w:pPr>
        <w:numPr>
          <w:ilvl w:val="1"/>
          <w:numId w:val="900"/>
        </w:numPr>
        <w:spacing w:before="0" w:after="0"/>
      </w:pPr>
      <w:r>
        <w:t>Digital Signal Processor Implementation</w:t>
      </w:r>
    </w:p>
    <w:p>
      <w:pPr>
        <w:numPr>
          <w:ilvl w:val="2"/>
          <w:numId w:val="900"/>
        </w:numPr>
        <w:spacing w:before="0" w:after="0"/>
      </w:pPr>
      <w:r>
        <w:t>High-Speed Computation</w:t>
      </w:r>
    </w:p>
    <w:p>
      <w:pPr>
        <w:numPr>
          <w:ilvl w:val="2"/>
          <w:numId w:val="900"/>
        </w:numPr>
        <w:spacing w:before="0" w:after="0"/>
      </w:pPr>
      <w:r>
        <w:t>Advanced Control Algorithms</w:t>
      </w:r>
    </w:p>
    <w:p>
      <w:pPr>
        <w:numPr>
          <w:ilvl w:val="1"/>
          <w:numId w:val="900"/>
        </w:numPr>
        <w:spacing w:before="0" w:after="0"/>
      </w:pPr>
      <w:r>
        <w:t>FPGA Implementation</w:t>
      </w:r>
    </w:p>
    <w:p>
      <w:pPr>
        <w:numPr>
          <w:ilvl w:val="2"/>
          <w:numId w:val="900"/>
        </w:numPr>
        <w:spacing w:before="0" w:after="0"/>
      </w:pPr>
      <w:r>
        <w:t>Parallel Processing</w:t>
      </w:r>
    </w:p>
    <w:p>
      <w:pPr>
        <w:numPr>
          <w:ilvl w:val="2"/>
          <w:numId w:val="900"/>
        </w:numPr>
        <w:spacing w:before="0" w:after="0"/>
      </w:pPr>
      <w:r>
        <w:t>Custom Hardware Acceleration</w:t>
      </w:r>
    </w:p>
    <w:p>
      <w:pPr>
        <w:numPr>
          <w:ilvl w:val="1"/>
          <w:numId w:val="900"/>
        </w:numPr>
        <w:spacing w:before="0" w:after="0"/>
      </w:pPr>
      <w:r>
        <w:t>Digital PWM Techniques</w:t>
      </w:r>
    </w:p>
    <w:p>
      <w:pPr>
        <w:numPr>
          <w:ilvl w:val="2"/>
          <w:numId w:val="900"/>
        </w:numPr>
        <w:spacing w:before="0" w:after="0"/>
      </w:pPr>
      <w:r>
        <w:t>Resolution Limitations</w:t>
      </w:r>
    </w:p>
    <w:p>
      <w:pPr>
        <w:numPr>
          <w:ilvl w:val="2"/>
          <w:numId w:val="900"/>
        </w:numPr>
        <w:spacing w:before="0" w:after="0"/>
      </w:pPr>
      <w:r>
        <w:t>Dithering Techniques</w:t>
      </w:r>
    </w:p>
    <w:p>
      <w:pPr>
        <w:numPr>
          <w:ilvl w:val="2"/>
          <w:numId w:val="900"/>
        </w:numPr>
        <w:spacing w:before="0" w:after="0"/>
      </w:pPr>
      <w:r>
        <w:t>Sigma-Delta Modulation</w:t>
      </w:r>
    </w:p>
    <w:p>
      <w:pPr>
        <w:pStyle w:val="Heading1"/>
      </w:pPr>
      <w:r>
        <w:t>Magnetic Components Design</w:t>
      </w:r>
    </w:p>
    <w:p>
      <w:pPr>
        <w:numPr>
          <w:ilvl w:val="0"/>
          <w:numId w:val="900"/>
        </w:numPr>
        <w:spacing w:before="0" w:after="0"/>
      </w:pPr>
      <w:r>
        <w:t>Inductor Design</w:t>
      </w:r>
    </w:p>
    <w:p>
      <w:pPr>
        <w:numPr>
          <w:ilvl w:val="1"/>
          <w:numId w:val="900"/>
        </w:numPr>
        <w:spacing w:before="0" w:after="0"/>
      </w:pPr>
      <w:r>
        <w:t>Core Materials</w:t>
      </w:r>
    </w:p>
    <w:p>
      <w:pPr>
        <w:numPr>
          <w:ilvl w:val="2"/>
          <w:numId w:val="900"/>
        </w:numPr>
        <w:spacing w:before="0" w:after="0"/>
      </w:pPr>
      <w:r>
        <w:t>Ferrite Cores</w:t>
      </w:r>
    </w:p>
    <w:p>
      <w:pPr>
        <w:numPr>
          <w:ilvl w:val="2"/>
          <w:numId w:val="900"/>
        </w:numPr>
        <w:spacing w:before="0" w:after="0"/>
      </w:pPr>
      <w:r>
        <w:t>Powdered Iron Cores</w:t>
      </w:r>
    </w:p>
    <w:p>
      <w:pPr>
        <w:numPr>
          <w:ilvl w:val="2"/>
          <w:numId w:val="900"/>
        </w:numPr>
        <w:spacing w:before="0" w:after="0"/>
      </w:pPr>
      <w:r>
        <w:t>Amorphous Cores</w:t>
      </w:r>
    </w:p>
    <w:p>
      <w:pPr>
        <w:numPr>
          <w:ilvl w:val="2"/>
          <w:numId w:val="900"/>
        </w:numPr>
        <w:spacing w:before="0" w:after="0"/>
      </w:pPr>
      <w:r>
        <w:t>Nanocrystalline Cores</w:t>
      </w:r>
    </w:p>
    <w:p>
      <w:pPr>
        <w:numPr>
          <w:ilvl w:val="1"/>
          <w:numId w:val="900"/>
        </w:numPr>
        <w:spacing w:before="0" w:after="0"/>
      </w:pPr>
      <w:r>
        <w:t>Core Geometries</w:t>
      </w:r>
    </w:p>
    <w:p>
      <w:pPr>
        <w:numPr>
          <w:ilvl w:val="2"/>
          <w:numId w:val="900"/>
        </w:numPr>
        <w:spacing w:before="0" w:after="0"/>
      </w:pPr>
      <w:r>
        <w:t>Toroidal Cores</w:t>
      </w:r>
    </w:p>
    <w:p>
      <w:pPr>
        <w:numPr>
          <w:ilvl w:val="2"/>
          <w:numId w:val="900"/>
        </w:numPr>
        <w:spacing w:before="0" w:after="0"/>
      </w:pPr>
      <w:r>
        <w:t>E-Cores</w:t>
      </w:r>
    </w:p>
    <w:p>
      <w:pPr>
        <w:numPr>
          <w:ilvl w:val="2"/>
          <w:numId w:val="900"/>
        </w:numPr>
        <w:spacing w:before="0" w:after="0"/>
      </w:pPr>
      <w:r>
        <w:t>Pot Cores</w:t>
      </w:r>
    </w:p>
    <w:p>
      <w:pPr>
        <w:numPr>
          <w:ilvl w:val="2"/>
          <w:numId w:val="900"/>
        </w:numPr>
        <w:spacing w:before="0" w:after="0"/>
      </w:pPr>
      <w:r>
        <w:t>Rod Cores</w:t>
      </w:r>
    </w:p>
    <w:p>
      <w:pPr>
        <w:numPr>
          <w:ilvl w:val="1"/>
          <w:numId w:val="900"/>
        </w:numPr>
        <w:spacing w:before="0" w:after="0"/>
      </w:pPr>
      <w:r>
        <w:t>Winding Design</w:t>
      </w:r>
    </w:p>
    <w:p>
      <w:pPr>
        <w:numPr>
          <w:ilvl w:val="2"/>
          <w:numId w:val="900"/>
        </w:numPr>
        <w:spacing w:before="0" w:after="0"/>
      </w:pPr>
      <w:r>
        <w:t>Wire Selection</w:t>
      </w:r>
    </w:p>
    <w:p>
      <w:pPr>
        <w:numPr>
          <w:ilvl w:val="2"/>
          <w:numId w:val="900"/>
        </w:numPr>
        <w:spacing w:before="0" w:after="0"/>
      </w:pPr>
      <w:r>
        <w:t>Skin Effect Considerations</w:t>
      </w:r>
    </w:p>
    <w:p>
      <w:pPr>
        <w:numPr>
          <w:ilvl w:val="2"/>
          <w:numId w:val="900"/>
        </w:numPr>
        <w:spacing w:before="0" w:after="0"/>
      </w:pPr>
      <w:r>
        <w:t>Proximity Effect</w:t>
      </w:r>
    </w:p>
    <w:p>
      <w:pPr>
        <w:numPr>
          <w:ilvl w:val="2"/>
          <w:numId w:val="900"/>
        </w:numPr>
        <w:spacing w:before="0" w:after="0"/>
      </w:pPr>
      <w:r>
        <w:t>Litz Wire Applications</w:t>
      </w:r>
    </w:p>
    <w:p>
      <w:pPr>
        <w:numPr>
          <w:ilvl w:val="1"/>
          <w:numId w:val="900"/>
        </w:numPr>
        <w:spacing w:before="0" w:after="0"/>
      </w:pPr>
      <w:r>
        <w:t>Inductance Calculation</w:t>
      </w:r>
    </w:p>
    <w:p>
      <w:pPr>
        <w:numPr>
          <w:ilvl w:val="2"/>
          <w:numId w:val="900"/>
        </w:numPr>
        <w:spacing w:before="0" w:after="0"/>
      </w:pPr>
      <w:r>
        <w:t>Permeability and Reluctance</w:t>
      </w:r>
    </w:p>
    <w:p>
      <w:pPr>
        <w:numPr>
          <w:ilvl w:val="2"/>
          <w:numId w:val="900"/>
        </w:numPr>
        <w:spacing w:before="0" w:after="0"/>
      </w:pPr>
      <w:r>
        <w:t>Air Gap Effects</w:t>
      </w:r>
    </w:p>
    <w:p>
      <w:pPr>
        <w:numPr>
          <w:ilvl w:val="2"/>
          <w:numId w:val="900"/>
        </w:numPr>
        <w:spacing w:before="0" w:after="0"/>
      </w:pPr>
      <w:r>
        <w:t>Fringing Field Corrections</w:t>
      </w:r>
    </w:p>
    <w:p>
      <w:pPr>
        <w:numPr>
          <w:ilvl w:val="1"/>
          <w:numId w:val="900"/>
        </w:numPr>
        <w:spacing w:before="0" w:after="0"/>
      </w:pPr>
      <w:r>
        <w:t>Core Loss Analysis</w:t>
      </w:r>
    </w:p>
    <w:p>
      <w:pPr>
        <w:numPr>
          <w:ilvl w:val="2"/>
          <w:numId w:val="900"/>
        </w:numPr>
        <w:spacing w:before="0" w:after="0"/>
      </w:pPr>
      <w:r>
        <w:t>Hysteresis Losses</w:t>
      </w:r>
    </w:p>
    <w:p>
      <w:pPr>
        <w:numPr>
          <w:ilvl w:val="2"/>
          <w:numId w:val="900"/>
        </w:numPr>
        <w:spacing w:before="0" w:after="0"/>
      </w:pPr>
      <w:r>
        <w:t>Eddy Current Losses</w:t>
      </w:r>
    </w:p>
    <w:p>
      <w:pPr>
        <w:numPr>
          <w:ilvl w:val="2"/>
          <w:numId w:val="900"/>
        </w:numPr>
        <w:spacing w:before="0" w:after="0"/>
      </w:pPr>
      <w:r>
        <w:t>Steinmetz Equation</w:t>
      </w:r>
    </w:p>
    <w:p>
      <w:pPr>
        <w:numPr>
          <w:ilvl w:val="1"/>
          <w:numId w:val="900"/>
        </w:numPr>
        <w:spacing w:before="0" w:after="0"/>
      </w:pPr>
      <w:r>
        <w:t>Saturation Effects</w:t>
      </w:r>
    </w:p>
    <w:p>
      <w:pPr>
        <w:numPr>
          <w:ilvl w:val="2"/>
          <w:numId w:val="900"/>
        </w:numPr>
        <w:spacing w:before="0" w:after="0"/>
      </w:pPr>
      <w:r>
        <w:t>B-H Characteristics</w:t>
      </w:r>
    </w:p>
    <w:p>
      <w:pPr>
        <w:numPr>
          <w:ilvl w:val="2"/>
          <w:numId w:val="900"/>
        </w:numPr>
        <w:spacing w:before="0" w:after="0"/>
      </w:pPr>
      <w:r>
        <w:t>Saturation Prevention</w:t>
      </w:r>
    </w:p>
    <w:p>
      <w:pPr>
        <w:numPr>
          <w:ilvl w:val="2"/>
          <w:numId w:val="900"/>
        </w:numPr>
        <w:spacing w:before="0" w:after="0"/>
      </w:pPr>
      <w:r>
        <w:t>Swinging Chokes</w:t>
      </w:r>
    </w:p>
    <w:p>
      <w:pPr>
        <w:numPr>
          <w:ilvl w:val="0"/>
          <w:numId w:val="900"/>
        </w:numPr>
        <w:spacing w:before="0" w:after="0"/>
      </w:pPr>
      <w:r>
        <w:t>Transformer Design</w:t>
      </w:r>
    </w:p>
    <w:p>
      <w:pPr>
        <w:numPr>
          <w:ilvl w:val="1"/>
          <w:numId w:val="900"/>
        </w:numPr>
        <w:spacing w:before="0" w:after="0"/>
      </w:pPr>
      <w:r>
        <w:t>High-Frequency Transformers</w:t>
      </w:r>
    </w:p>
    <w:p>
      <w:pPr>
        <w:numPr>
          <w:ilvl w:val="2"/>
          <w:numId w:val="900"/>
        </w:numPr>
        <w:spacing w:before="0" w:after="0"/>
      </w:pPr>
      <w:r>
        <w:t>Core Selection Criteria</w:t>
      </w:r>
    </w:p>
    <w:p>
      <w:pPr>
        <w:numPr>
          <w:ilvl w:val="2"/>
          <w:numId w:val="900"/>
        </w:numPr>
        <w:spacing w:before="0" w:after="0"/>
      </w:pPr>
      <w:r>
        <w:t>Winding Arrangements</w:t>
      </w:r>
    </w:p>
    <w:p>
      <w:pPr>
        <w:numPr>
          <w:ilvl w:val="2"/>
          <w:numId w:val="900"/>
        </w:numPr>
        <w:spacing w:before="0" w:after="0"/>
      </w:pPr>
      <w:r>
        <w:t>Insulation Requirements</w:t>
      </w:r>
    </w:p>
    <w:p>
      <w:pPr>
        <w:numPr>
          <w:ilvl w:val="1"/>
          <w:numId w:val="900"/>
        </w:numPr>
        <w:spacing w:before="0" w:after="0"/>
      </w:pPr>
      <w:r>
        <w:t>Equivalent Circuit Models</w:t>
      </w:r>
    </w:p>
    <w:p>
      <w:pPr>
        <w:numPr>
          <w:ilvl w:val="2"/>
          <w:numId w:val="900"/>
        </w:numPr>
        <w:spacing w:before="0" w:after="0"/>
      </w:pPr>
      <w:r>
        <w:t>Magnetizing Inductance</w:t>
      </w:r>
    </w:p>
    <w:p>
      <w:pPr>
        <w:numPr>
          <w:ilvl w:val="2"/>
          <w:numId w:val="900"/>
        </w:numPr>
        <w:spacing w:before="0" w:after="0"/>
      </w:pPr>
      <w:r>
        <w:t>Leakage Inductance</w:t>
      </w:r>
    </w:p>
    <w:p>
      <w:pPr>
        <w:numPr>
          <w:ilvl w:val="2"/>
          <w:numId w:val="900"/>
        </w:numPr>
        <w:spacing w:before="0" w:after="0"/>
      </w:pPr>
      <w:r>
        <w:t>Winding Resistance</w:t>
      </w:r>
    </w:p>
    <w:p>
      <w:pPr>
        <w:numPr>
          <w:ilvl w:val="2"/>
          <w:numId w:val="900"/>
        </w:numPr>
        <w:spacing w:before="0" w:after="0"/>
      </w:pPr>
      <w:r>
        <w:t>Core Loss Representation</w:t>
      </w:r>
    </w:p>
    <w:p>
      <w:pPr>
        <w:numPr>
          <w:ilvl w:val="1"/>
          <w:numId w:val="900"/>
        </w:numPr>
        <w:spacing w:before="0" w:after="0"/>
      </w:pPr>
      <w:r>
        <w:t>Parasitic Elements</w:t>
      </w:r>
    </w:p>
    <w:p>
      <w:pPr>
        <w:numPr>
          <w:ilvl w:val="2"/>
          <w:numId w:val="900"/>
        </w:numPr>
        <w:spacing w:before="0" w:after="0"/>
      </w:pPr>
      <w:r>
        <w:t>Interwinding Capacitance</w:t>
      </w:r>
    </w:p>
    <w:p>
      <w:pPr>
        <w:numPr>
          <w:ilvl w:val="2"/>
          <w:numId w:val="900"/>
        </w:numPr>
        <w:spacing w:before="0" w:after="0"/>
      </w:pPr>
      <w:r>
        <w:t>Leakage Inductance Effects</w:t>
      </w:r>
    </w:p>
    <w:p>
      <w:pPr>
        <w:numPr>
          <w:ilvl w:val="2"/>
          <w:numId w:val="900"/>
        </w:numPr>
        <w:spacing w:before="0" w:after="0"/>
      </w:pPr>
      <w:r>
        <w:t>Common Mode Noise</w:t>
      </w:r>
    </w:p>
    <w:p>
      <w:pPr>
        <w:numPr>
          <w:ilvl w:val="1"/>
          <w:numId w:val="900"/>
        </w:numPr>
        <w:spacing w:before="0" w:after="0"/>
      </w:pPr>
      <w:r>
        <w:t>Thermal Considerations</w:t>
      </w:r>
    </w:p>
    <w:p>
      <w:pPr>
        <w:numPr>
          <w:ilvl w:val="2"/>
          <w:numId w:val="900"/>
        </w:numPr>
        <w:spacing w:before="0" w:after="0"/>
      </w:pPr>
      <w:r>
        <w:t>Hot Spot Temperature</w:t>
      </w:r>
    </w:p>
    <w:p>
      <w:pPr>
        <w:numPr>
          <w:ilvl w:val="2"/>
          <w:numId w:val="900"/>
        </w:numPr>
        <w:spacing w:before="0" w:after="0"/>
      </w:pPr>
      <w:r>
        <w:t>Thermal Resistance</w:t>
      </w:r>
    </w:p>
    <w:p>
      <w:pPr>
        <w:numPr>
          <w:ilvl w:val="2"/>
          <w:numId w:val="900"/>
        </w:numPr>
        <w:spacing w:before="0" w:after="0"/>
      </w:pPr>
      <w:r>
        <w:t>Cooling Methods</w:t>
      </w:r>
    </w:p>
    <w:p>
      <w:pPr>
        <w:numPr>
          <w:ilvl w:val="0"/>
          <w:numId w:val="900"/>
        </w:numPr>
        <w:spacing w:before="0" w:after="0"/>
      </w:pPr>
      <w:r>
        <w:t>Coupled Inductors</w:t>
      </w:r>
    </w:p>
    <w:p>
      <w:pPr>
        <w:numPr>
          <w:ilvl w:val="1"/>
          <w:numId w:val="900"/>
        </w:numPr>
        <w:spacing w:before="0" w:after="0"/>
      </w:pPr>
      <w:r>
        <w:t>Magnetic Coupling</w:t>
      </w:r>
    </w:p>
    <w:p>
      <w:pPr>
        <w:numPr>
          <w:ilvl w:val="1"/>
          <w:numId w:val="900"/>
        </w:numPr>
        <w:spacing w:before="0" w:after="0"/>
      </w:pPr>
      <w:r>
        <w:t>Coupling Coefficient</w:t>
      </w:r>
    </w:p>
    <w:p>
      <w:pPr>
        <w:numPr>
          <w:ilvl w:val="1"/>
          <w:numId w:val="900"/>
        </w:numPr>
        <w:spacing w:before="0" w:after="0"/>
      </w:pPr>
      <w:r>
        <w:t>Applications in Converters</w:t>
      </w:r>
    </w:p>
    <w:p>
      <w:pPr>
        <w:numPr>
          <w:ilvl w:val="1"/>
          <w:numId w:val="900"/>
        </w:numPr>
        <w:spacing w:before="0" w:after="0"/>
      </w:pPr>
      <w:r>
        <w:t>Design Considerations</w:t>
      </w:r>
    </w:p>
    <w:p>
      <w:pPr>
        <w:pStyle w:val="Heading1"/>
      </w:pPr>
      <w:r>
        <w:t>Capacitors in Power Electronics</w:t>
      </w:r>
    </w:p>
    <w:p>
      <w:pPr>
        <w:numPr>
          <w:ilvl w:val="0"/>
          <w:numId w:val="900"/>
        </w:numPr>
        <w:spacing w:before="0" w:after="0"/>
      </w:pPr>
      <w:r>
        <w:t>Capacitor Types</w:t>
      </w:r>
    </w:p>
    <w:p>
      <w:pPr>
        <w:numPr>
          <w:ilvl w:val="1"/>
          <w:numId w:val="900"/>
        </w:numPr>
        <w:spacing w:before="0" w:after="0"/>
      </w:pPr>
      <w:r>
        <w:t>Electrolytic Capacitors</w:t>
      </w:r>
    </w:p>
    <w:p>
      <w:pPr>
        <w:numPr>
          <w:ilvl w:val="2"/>
          <w:numId w:val="900"/>
        </w:numPr>
        <w:spacing w:before="0" w:after="0"/>
      </w:pPr>
      <w:r>
        <w:t>Aluminum Electrolytic</w:t>
      </w:r>
    </w:p>
    <w:p>
      <w:pPr>
        <w:numPr>
          <w:ilvl w:val="2"/>
          <w:numId w:val="900"/>
        </w:numPr>
        <w:spacing w:before="0" w:after="0"/>
      </w:pPr>
      <w:r>
        <w:t>Tantalum Electrolytic</w:t>
      </w:r>
    </w:p>
    <w:p>
      <w:pPr>
        <w:numPr>
          <w:ilvl w:val="2"/>
          <w:numId w:val="900"/>
        </w:numPr>
        <w:spacing w:before="0" w:after="0"/>
      </w:pPr>
      <w:r>
        <w:t>Polymer Electrolytic</w:t>
      </w:r>
    </w:p>
    <w:p>
      <w:pPr>
        <w:numPr>
          <w:ilvl w:val="1"/>
          <w:numId w:val="900"/>
        </w:numPr>
        <w:spacing w:before="0" w:after="0"/>
      </w:pPr>
      <w:r>
        <w:t>Film Capacitors</w:t>
      </w:r>
    </w:p>
    <w:p>
      <w:pPr>
        <w:numPr>
          <w:ilvl w:val="2"/>
          <w:numId w:val="900"/>
        </w:numPr>
        <w:spacing w:before="0" w:after="0"/>
      </w:pPr>
      <w:r>
        <w:t>Polypropylene Film</w:t>
      </w:r>
    </w:p>
    <w:p>
      <w:pPr>
        <w:numPr>
          <w:ilvl w:val="2"/>
          <w:numId w:val="900"/>
        </w:numPr>
        <w:spacing w:before="0" w:after="0"/>
      </w:pPr>
      <w:r>
        <w:t>Polyester Film</w:t>
      </w:r>
    </w:p>
    <w:p>
      <w:pPr>
        <w:numPr>
          <w:ilvl w:val="2"/>
          <w:numId w:val="900"/>
        </w:numPr>
        <w:spacing w:before="0" w:after="0"/>
      </w:pPr>
      <w:r>
        <w:t>Polycarbonate Film</w:t>
      </w:r>
    </w:p>
    <w:p>
      <w:pPr>
        <w:numPr>
          <w:ilvl w:val="1"/>
          <w:numId w:val="900"/>
        </w:numPr>
        <w:spacing w:before="0" w:after="0"/>
      </w:pPr>
      <w:r>
        <w:t>Ceramic Capacitors</w:t>
      </w:r>
    </w:p>
    <w:p>
      <w:pPr>
        <w:numPr>
          <w:ilvl w:val="2"/>
          <w:numId w:val="900"/>
        </w:numPr>
        <w:spacing w:before="0" w:after="0"/>
      </w:pPr>
      <w:r>
        <w:t>Class 1 Ceramics</w:t>
      </w:r>
    </w:p>
    <w:p>
      <w:pPr>
        <w:numPr>
          <w:ilvl w:val="2"/>
          <w:numId w:val="900"/>
        </w:numPr>
        <w:spacing w:before="0" w:after="0"/>
      </w:pPr>
      <w:r>
        <w:t>Class 2 Ceramics</w:t>
      </w:r>
    </w:p>
    <w:p>
      <w:pPr>
        <w:numPr>
          <w:ilvl w:val="2"/>
          <w:numId w:val="900"/>
        </w:numPr>
        <w:spacing w:before="0" w:after="0"/>
      </w:pPr>
      <w:r>
        <w:t>High Voltage Ceramics</w:t>
      </w:r>
    </w:p>
    <w:p>
      <w:pPr>
        <w:numPr>
          <w:ilvl w:val="1"/>
          <w:numId w:val="900"/>
        </w:numPr>
        <w:spacing w:before="0" w:after="0"/>
      </w:pPr>
      <w:r>
        <w:t>Supercapacitors</w:t>
      </w:r>
    </w:p>
    <w:p>
      <w:pPr>
        <w:numPr>
          <w:ilvl w:val="2"/>
          <w:numId w:val="900"/>
        </w:numPr>
        <w:spacing w:before="0" w:after="0"/>
      </w:pPr>
      <w:r>
        <w:t>Energy Storage Applications</w:t>
      </w:r>
    </w:p>
    <w:p>
      <w:pPr>
        <w:numPr>
          <w:ilvl w:val="2"/>
          <w:numId w:val="900"/>
        </w:numPr>
        <w:spacing w:before="0" w:after="0"/>
      </w:pPr>
      <w:r>
        <w:t>Power Density Characteristics</w:t>
      </w:r>
    </w:p>
    <w:p>
      <w:pPr>
        <w:numPr>
          <w:ilvl w:val="0"/>
          <w:numId w:val="900"/>
        </w:numPr>
        <w:spacing w:before="0" w:after="0"/>
      </w:pPr>
      <w:r>
        <w:t>Capacitor Characteristics</w:t>
      </w:r>
    </w:p>
    <w:p>
      <w:pPr>
        <w:numPr>
          <w:ilvl w:val="1"/>
          <w:numId w:val="900"/>
        </w:numPr>
        <w:spacing w:before="0" w:after="0"/>
      </w:pPr>
      <w:r>
        <w:t>Equivalent Series Resistance</w:t>
      </w:r>
    </w:p>
    <w:p>
      <w:pPr>
        <w:numPr>
          <w:ilvl w:val="2"/>
          <w:numId w:val="900"/>
        </w:numPr>
        <w:spacing w:before="0" w:after="0"/>
      </w:pPr>
      <w:r>
        <w:t>Frequency Dependence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Ripple Current Rating</w:t>
      </w:r>
    </w:p>
    <w:p>
      <w:pPr>
        <w:numPr>
          <w:ilvl w:val="1"/>
          <w:numId w:val="900"/>
        </w:numPr>
        <w:spacing w:before="0" w:after="0"/>
      </w:pPr>
      <w:r>
        <w:t>Equivalent Series Inductance</w:t>
      </w:r>
    </w:p>
    <w:p>
      <w:pPr>
        <w:numPr>
          <w:ilvl w:val="2"/>
          <w:numId w:val="900"/>
        </w:numPr>
        <w:spacing w:before="0" w:after="0"/>
      </w:pPr>
      <w:r>
        <w:t>High-Frequency Limitations</w:t>
      </w:r>
    </w:p>
    <w:p>
      <w:pPr>
        <w:numPr>
          <w:ilvl w:val="2"/>
          <w:numId w:val="900"/>
        </w:numPr>
        <w:spacing w:before="0" w:after="0"/>
      </w:pPr>
      <w:r>
        <w:t>Self-Resonant Frequency</w:t>
      </w:r>
    </w:p>
    <w:p>
      <w:pPr>
        <w:numPr>
          <w:ilvl w:val="1"/>
          <w:numId w:val="900"/>
        </w:numPr>
        <w:spacing w:before="0" w:after="0"/>
      </w:pPr>
      <w:r>
        <w:t>Voltage Derating</w:t>
      </w:r>
    </w:p>
    <w:p>
      <w:pPr>
        <w:numPr>
          <w:ilvl w:val="2"/>
          <w:numId w:val="900"/>
        </w:numPr>
        <w:spacing w:before="0" w:after="0"/>
      </w:pPr>
      <w:r>
        <w:t>Reliability Considerations</w:t>
      </w:r>
    </w:p>
    <w:p>
      <w:pPr>
        <w:numPr>
          <w:ilvl w:val="2"/>
          <w:numId w:val="900"/>
        </w:numPr>
        <w:spacing w:before="0" w:after="0"/>
      </w:pPr>
      <w:r>
        <w:t>Temperature Derating</w:t>
      </w:r>
    </w:p>
    <w:p>
      <w:pPr>
        <w:numPr>
          <w:ilvl w:val="1"/>
          <w:numId w:val="900"/>
        </w:numPr>
        <w:spacing w:before="0" w:after="0"/>
      </w:pPr>
      <w:r>
        <w:t>Lifetime Estimation</w:t>
      </w:r>
    </w:p>
    <w:p>
      <w:pPr>
        <w:numPr>
          <w:ilvl w:val="2"/>
          <w:numId w:val="900"/>
        </w:numPr>
        <w:spacing w:before="0" w:after="0"/>
      </w:pPr>
      <w:r>
        <w:t>Arrhenius Model</w:t>
      </w:r>
    </w:p>
    <w:p>
      <w:pPr>
        <w:numPr>
          <w:ilvl w:val="2"/>
          <w:numId w:val="900"/>
        </w:numPr>
        <w:spacing w:before="0" w:after="0"/>
      </w:pPr>
      <w:r>
        <w:t>Ripple Current Effects</w:t>
      </w:r>
    </w:p>
    <w:p>
      <w:pPr>
        <w:numPr>
          <w:ilvl w:val="0"/>
          <w:numId w:val="900"/>
        </w:numPr>
        <w:spacing w:before="0" w:after="0"/>
      </w:pPr>
      <w:r>
        <w:t>Application Considerations</w:t>
      </w:r>
    </w:p>
    <w:p>
      <w:pPr>
        <w:numPr>
          <w:ilvl w:val="1"/>
          <w:numId w:val="900"/>
        </w:numPr>
        <w:spacing w:before="0" w:after="0"/>
      </w:pPr>
      <w:r>
        <w:t>Input Filter Capacitors</w:t>
      </w:r>
    </w:p>
    <w:p>
      <w:pPr>
        <w:numPr>
          <w:ilvl w:val="1"/>
          <w:numId w:val="900"/>
        </w:numPr>
        <w:spacing w:before="0" w:after="0"/>
      </w:pPr>
      <w:r>
        <w:t>Output Filter Capacitors</w:t>
      </w:r>
    </w:p>
    <w:p>
      <w:pPr>
        <w:numPr>
          <w:ilvl w:val="1"/>
          <w:numId w:val="900"/>
        </w:numPr>
        <w:spacing w:before="0" w:after="0"/>
      </w:pPr>
      <w:r>
        <w:t>Snubber Capacitors</w:t>
      </w:r>
    </w:p>
    <w:p>
      <w:pPr>
        <w:numPr>
          <w:ilvl w:val="1"/>
          <w:numId w:val="900"/>
        </w:numPr>
        <w:spacing w:before="0" w:after="0"/>
      </w:pPr>
      <w:r>
        <w:t>DC Link Capacitors</w:t>
      </w:r>
    </w:p>
    <w:p>
      <w:pPr>
        <w:numPr>
          <w:ilvl w:val="1"/>
          <w:numId w:val="900"/>
        </w:numPr>
        <w:spacing w:before="0" w:after="0"/>
      </w:pPr>
      <w:r>
        <w:t>Power Factor Correction Capacitors</w:t>
      </w:r>
    </w:p>
    <w:p>
      <w:pPr>
        <w:pStyle w:val="Heading1"/>
      </w:pPr>
      <w:r>
        <w:t>Thermal Management</w:t>
      </w:r>
    </w:p>
    <w:p>
      <w:pPr>
        <w:numPr>
          <w:ilvl w:val="0"/>
          <w:numId w:val="900"/>
        </w:numPr>
        <w:spacing w:before="0" w:after="0"/>
      </w:pPr>
      <w:r>
        <w:t>Heat Generation Mechanisms</w:t>
      </w:r>
    </w:p>
    <w:p>
      <w:pPr>
        <w:numPr>
          <w:ilvl w:val="1"/>
          <w:numId w:val="900"/>
        </w:numPr>
        <w:spacing w:before="0" w:after="0"/>
      </w:pPr>
      <w:r>
        <w:t>Conduction Losses</w:t>
      </w:r>
    </w:p>
    <w:p>
      <w:pPr>
        <w:numPr>
          <w:ilvl w:val="2"/>
          <w:numId w:val="900"/>
        </w:numPr>
        <w:spacing w:before="0" w:after="0"/>
      </w:pPr>
      <w:r>
        <w:t>On-State Losses</w:t>
      </w:r>
    </w:p>
    <w:p>
      <w:pPr>
        <w:numPr>
          <w:ilvl w:val="2"/>
          <w:numId w:val="900"/>
        </w:numPr>
        <w:spacing w:before="0" w:after="0"/>
      </w:pPr>
      <w:r>
        <w:t>Forward Voltage Drop</w:t>
      </w:r>
    </w:p>
    <w:p>
      <w:pPr>
        <w:numPr>
          <w:ilvl w:val="2"/>
          <w:numId w:val="900"/>
        </w:numPr>
        <w:spacing w:before="0" w:after="0"/>
      </w:pPr>
      <w:r>
        <w:t>RDS(on) Losses</w:t>
      </w:r>
    </w:p>
    <w:p>
      <w:pPr>
        <w:numPr>
          <w:ilvl w:val="1"/>
          <w:numId w:val="900"/>
        </w:numPr>
        <w:spacing w:before="0" w:after="0"/>
      </w:pPr>
      <w:r>
        <w:t>Switching Losses</w:t>
      </w:r>
    </w:p>
    <w:p>
      <w:pPr>
        <w:numPr>
          <w:ilvl w:val="2"/>
          <w:numId w:val="900"/>
        </w:numPr>
        <w:spacing w:before="0" w:after="0"/>
      </w:pPr>
      <w:r>
        <w:t>Turn-On Losses</w:t>
      </w:r>
    </w:p>
    <w:p>
      <w:pPr>
        <w:numPr>
          <w:ilvl w:val="2"/>
          <w:numId w:val="900"/>
        </w:numPr>
        <w:spacing w:before="0" w:after="0"/>
      </w:pPr>
      <w:r>
        <w:t>Turn-Off Losses</w:t>
      </w:r>
    </w:p>
    <w:p>
      <w:pPr>
        <w:numPr>
          <w:ilvl w:val="2"/>
          <w:numId w:val="900"/>
        </w:numPr>
        <w:spacing w:before="0" w:after="0"/>
      </w:pPr>
      <w:r>
        <w:t>Overlap Losses</w:t>
      </w:r>
    </w:p>
    <w:p>
      <w:pPr>
        <w:numPr>
          <w:ilvl w:val="1"/>
          <w:numId w:val="900"/>
        </w:numPr>
        <w:spacing w:before="0" w:after="0"/>
      </w:pPr>
      <w:r>
        <w:t>Gate Drive Losses</w:t>
      </w:r>
    </w:p>
    <w:p>
      <w:pPr>
        <w:numPr>
          <w:ilvl w:val="1"/>
          <w:numId w:val="900"/>
        </w:numPr>
        <w:spacing w:before="0" w:after="0"/>
      </w:pPr>
      <w:r>
        <w:t>Magnetic Component Losses</w:t>
      </w:r>
    </w:p>
    <w:p>
      <w:pPr>
        <w:numPr>
          <w:ilvl w:val="0"/>
          <w:numId w:val="900"/>
        </w:numPr>
        <w:spacing w:before="0" w:after="0"/>
      </w:pPr>
      <w:r>
        <w:t>Thermal Modeling</w:t>
      </w:r>
    </w:p>
    <w:p>
      <w:pPr>
        <w:numPr>
          <w:ilvl w:val="1"/>
          <w:numId w:val="900"/>
        </w:numPr>
        <w:spacing w:before="0" w:after="0"/>
      </w:pPr>
      <w:r>
        <w:t>Thermal Resistance Networks</w:t>
      </w:r>
    </w:p>
    <w:p>
      <w:pPr>
        <w:numPr>
          <w:ilvl w:val="2"/>
          <w:numId w:val="900"/>
        </w:numPr>
        <w:spacing w:before="0" w:after="0"/>
      </w:pPr>
      <w:r>
        <w:t>Junction-to-Case Resistance</w:t>
      </w:r>
    </w:p>
    <w:p>
      <w:pPr>
        <w:numPr>
          <w:ilvl w:val="2"/>
          <w:numId w:val="900"/>
        </w:numPr>
        <w:spacing w:before="0" w:after="0"/>
      </w:pPr>
      <w:r>
        <w:t>Case-to-Heatsink Resistance</w:t>
      </w:r>
    </w:p>
    <w:p>
      <w:pPr>
        <w:numPr>
          <w:ilvl w:val="2"/>
          <w:numId w:val="900"/>
        </w:numPr>
        <w:spacing w:before="0" w:after="0"/>
      </w:pPr>
      <w:r>
        <w:t>Heatsink-to-Ambient Resistance</w:t>
      </w:r>
    </w:p>
    <w:p>
      <w:pPr>
        <w:numPr>
          <w:ilvl w:val="1"/>
          <w:numId w:val="900"/>
        </w:numPr>
        <w:spacing w:before="0" w:after="0"/>
      </w:pPr>
      <w:r>
        <w:t>Thermal Capacitance Effects</w:t>
      </w:r>
    </w:p>
    <w:p>
      <w:pPr>
        <w:numPr>
          <w:ilvl w:val="2"/>
          <w:numId w:val="900"/>
        </w:numPr>
        <w:spacing w:before="0" w:after="0"/>
      </w:pPr>
      <w:r>
        <w:t>Transient Thermal Response</w:t>
      </w:r>
    </w:p>
    <w:p>
      <w:pPr>
        <w:numPr>
          <w:ilvl w:val="2"/>
          <w:numId w:val="900"/>
        </w:numPr>
        <w:spacing w:before="0" w:after="0"/>
      </w:pPr>
      <w:r>
        <w:t>Thermal Time Constants</w:t>
      </w:r>
    </w:p>
    <w:p>
      <w:pPr>
        <w:numPr>
          <w:ilvl w:val="1"/>
          <w:numId w:val="900"/>
        </w:numPr>
        <w:spacing w:before="0" w:after="0"/>
      </w:pPr>
      <w:r>
        <w:t>Thermal Simulation Tools</w:t>
      </w:r>
    </w:p>
    <w:p>
      <w:pPr>
        <w:numPr>
          <w:ilvl w:val="2"/>
          <w:numId w:val="900"/>
        </w:numPr>
        <w:spacing w:before="0" w:after="0"/>
      </w:pPr>
      <w:r>
        <w:t>Finite Element Analysis</w:t>
      </w:r>
    </w:p>
    <w:p>
      <w:pPr>
        <w:numPr>
          <w:ilvl w:val="2"/>
          <w:numId w:val="900"/>
        </w:numPr>
        <w:spacing w:before="0" w:after="0"/>
      </w:pPr>
      <w:r>
        <w:t>Computational Fluid Dynamics</w:t>
      </w:r>
    </w:p>
    <w:p>
      <w:pPr>
        <w:numPr>
          <w:ilvl w:val="0"/>
          <w:numId w:val="900"/>
        </w:numPr>
        <w:spacing w:before="0" w:after="0"/>
      </w:pPr>
      <w:r>
        <w:t>Heat Removal Methods</w:t>
      </w:r>
    </w:p>
    <w:p>
      <w:pPr>
        <w:numPr>
          <w:ilvl w:val="1"/>
          <w:numId w:val="900"/>
        </w:numPr>
        <w:spacing w:before="0" w:after="0"/>
      </w:pPr>
      <w:r>
        <w:t>Natural Convection</w:t>
      </w:r>
    </w:p>
    <w:p>
      <w:pPr>
        <w:numPr>
          <w:ilvl w:val="2"/>
          <w:numId w:val="900"/>
        </w:numPr>
        <w:spacing w:before="0" w:after="0"/>
      </w:pPr>
      <w:r>
        <w:t>Heatsink Design</w:t>
      </w:r>
    </w:p>
    <w:p>
      <w:pPr>
        <w:numPr>
          <w:ilvl w:val="2"/>
          <w:numId w:val="900"/>
        </w:numPr>
        <w:spacing w:before="0" w:after="0"/>
      </w:pPr>
      <w:r>
        <w:t>Surface Area Optimization</w:t>
      </w:r>
    </w:p>
    <w:p>
      <w:pPr>
        <w:numPr>
          <w:ilvl w:val="2"/>
          <w:numId w:val="900"/>
        </w:numPr>
        <w:spacing w:before="0" w:after="0"/>
      </w:pPr>
      <w:r>
        <w:t>Fin Efficiency</w:t>
      </w:r>
    </w:p>
    <w:p>
      <w:pPr>
        <w:numPr>
          <w:ilvl w:val="1"/>
          <w:numId w:val="900"/>
        </w:numPr>
        <w:spacing w:before="0" w:after="0"/>
      </w:pPr>
      <w:r>
        <w:t>Forced Air Cooling</w:t>
      </w:r>
    </w:p>
    <w:p>
      <w:pPr>
        <w:numPr>
          <w:ilvl w:val="2"/>
          <w:numId w:val="900"/>
        </w:numPr>
        <w:spacing w:before="0" w:after="0"/>
      </w:pPr>
      <w:r>
        <w:t>Fan Selection</w:t>
      </w:r>
    </w:p>
    <w:p>
      <w:pPr>
        <w:numPr>
          <w:ilvl w:val="2"/>
          <w:numId w:val="900"/>
        </w:numPr>
        <w:spacing w:before="0" w:after="0"/>
      </w:pPr>
      <w:r>
        <w:t>Airflow Management</w:t>
      </w:r>
    </w:p>
    <w:p>
      <w:pPr>
        <w:numPr>
          <w:ilvl w:val="2"/>
          <w:numId w:val="900"/>
        </w:numPr>
        <w:spacing w:before="0" w:after="0"/>
      </w:pPr>
      <w:r>
        <w:t>Ducting Design</w:t>
      </w:r>
    </w:p>
    <w:p>
      <w:pPr>
        <w:numPr>
          <w:ilvl w:val="1"/>
          <w:numId w:val="900"/>
        </w:numPr>
        <w:spacing w:before="0" w:after="0"/>
      </w:pPr>
      <w:r>
        <w:t>Liquid Cooling</w:t>
      </w:r>
    </w:p>
    <w:p>
      <w:pPr>
        <w:numPr>
          <w:ilvl w:val="2"/>
          <w:numId w:val="900"/>
        </w:numPr>
        <w:spacing w:before="0" w:after="0"/>
      </w:pPr>
      <w:r>
        <w:t>Heat Exchangers</w:t>
      </w:r>
    </w:p>
    <w:p>
      <w:pPr>
        <w:numPr>
          <w:ilvl w:val="2"/>
          <w:numId w:val="900"/>
        </w:numPr>
        <w:spacing w:before="0" w:after="0"/>
      </w:pPr>
      <w:r>
        <w:t>Coolant Selection</w:t>
      </w:r>
    </w:p>
    <w:p>
      <w:pPr>
        <w:numPr>
          <w:ilvl w:val="2"/>
          <w:numId w:val="900"/>
        </w:numPr>
        <w:spacing w:before="0" w:after="0"/>
      </w:pPr>
      <w:r>
        <w:t>Pump Requirements</w:t>
      </w:r>
    </w:p>
    <w:p>
      <w:pPr>
        <w:numPr>
          <w:ilvl w:val="1"/>
          <w:numId w:val="900"/>
        </w:numPr>
        <w:spacing w:before="0" w:after="0"/>
      </w:pPr>
      <w:r>
        <w:t>Phase Change Cooling</w:t>
      </w:r>
    </w:p>
    <w:p>
      <w:pPr>
        <w:numPr>
          <w:ilvl w:val="2"/>
          <w:numId w:val="900"/>
        </w:numPr>
        <w:spacing w:before="0" w:after="0"/>
      </w:pPr>
      <w:r>
        <w:t>Heat Pipes</w:t>
      </w:r>
    </w:p>
    <w:p>
      <w:pPr>
        <w:numPr>
          <w:ilvl w:val="2"/>
          <w:numId w:val="900"/>
        </w:numPr>
        <w:spacing w:before="0" w:after="0"/>
      </w:pPr>
      <w:r>
        <w:t>Vapor Chambers</w:t>
      </w:r>
    </w:p>
    <w:p>
      <w:pPr>
        <w:numPr>
          <w:ilvl w:val="2"/>
          <w:numId w:val="900"/>
        </w:numPr>
        <w:spacing w:before="0" w:after="0"/>
      </w:pPr>
      <w:r>
        <w:t>Immersion Cooling</w:t>
      </w:r>
    </w:p>
    <w:p>
      <w:pPr>
        <w:numPr>
          <w:ilvl w:val="0"/>
          <w:numId w:val="900"/>
        </w:numPr>
        <w:spacing w:before="0" w:after="0"/>
      </w:pPr>
      <w:r>
        <w:t>Thermal Interface Materials</w:t>
      </w:r>
    </w:p>
    <w:p>
      <w:pPr>
        <w:numPr>
          <w:ilvl w:val="1"/>
          <w:numId w:val="900"/>
        </w:numPr>
        <w:spacing w:before="0" w:after="0"/>
      </w:pPr>
      <w:r>
        <w:t>Thermal Pads</w:t>
      </w:r>
    </w:p>
    <w:p>
      <w:pPr>
        <w:numPr>
          <w:ilvl w:val="1"/>
          <w:numId w:val="900"/>
        </w:numPr>
        <w:spacing w:before="0" w:after="0"/>
      </w:pPr>
      <w:r>
        <w:t>Thermal Greases</w:t>
      </w:r>
    </w:p>
    <w:p>
      <w:pPr>
        <w:numPr>
          <w:ilvl w:val="1"/>
          <w:numId w:val="900"/>
        </w:numPr>
        <w:spacing w:before="0" w:after="0"/>
      </w:pPr>
      <w:r>
        <w:t>Phase Change Materials</w:t>
      </w:r>
    </w:p>
    <w:p>
      <w:pPr>
        <w:numPr>
          <w:ilvl w:val="1"/>
          <w:numId w:val="900"/>
        </w:numPr>
        <w:spacing w:before="0" w:after="0"/>
      </w:pPr>
      <w:r>
        <w:t>Thermal Adhesives</w:t>
      </w:r>
    </w:p>
    <w:p>
      <w:pPr>
        <w:numPr>
          <w:ilvl w:val="0"/>
          <w:numId w:val="900"/>
        </w:numPr>
        <w:spacing w:before="0" w:after="0"/>
      </w:pPr>
      <w:r>
        <w:t>Temperature Monitoring</w:t>
      </w:r>
    </w:p>
    <w:p>
      <w:pPr>
        <w:numPr>
          <w:ilvl w:val="1"/>
          <w:numId w:val="900"/>
        </w:numPr>
        <w:spacing w:before="0" w:after="0"/>
      </w:pPr>
      <w:r>
        <w:t>Thermistors</w:t>
      </w:r>
    </w:p>
    <w:p>
      <w:pPr>
        <w:numPr>
          <w:ilvl w:val="1"/>
          <w:numId w:val="900"/>
        </w:numPr>
        <w:spacing w:before="0" w:after="0"/>
      </w:pPr>
      <w:r>
        <w:t>Thermocouples</w:t>
      </w:r>
    </w:p>
    <w:p>
      <w:pPr>
        <w:numPr>
          <w:ilvl w:val="1"/>
          <w:numId w:val="900"/>
        </w:numPr>
        <w:spacing w:before="0" w:after="0"/>
      </w:pPr>
      <w:r>
        <w:t>Infrared Sensors</w:t>
      </w:r>
    </w:p>
    <w:p>
      <w:pPr>
        <w:numPr>
          <w:ilvl w:val="1"/>
          <w:numId w:val="900"/>
        </w:numPr>
        <w:spacing w:before="0" w:after="0"/>
      </w:pPr>
      <w:r>
        <w:t>Junction Temperature Estimation</w:t>
      </w:r>
    </w:p>
    <w:p>
      <w:pPr>
        <w:pStyle w:val="Heading1"/>
      </w:pPr>
      <w:r>
        <w:t>Power Quality and EMI</w:t>
      </w:r>
    </w:p>
    <w:p>
      <w:pPr>
        <w:numPr>
          <w:ilvl w:val="0"/>
          <w:numId w:val="900"/>
        </w:numPr>
        <w:spacing w:before="0" w:after="0"/>
      </w:pPr>
      <w:r>
        <w:t>Power Quality Issues</w:t>
      </w:r>
    </w:p>
    <w:p>
      <w:pPr>
        <w:numPr>
          <w:ilvl w:val="1"/>
          <w:numId w:val="900"/>
        </w:numPr>
        <w:spacing w:before="0" w:after="0"/>
      </w:pPr>
      <w:r>
        <w:t>Voltage Disturbances</w:t>
      </w:r>
    </w:p>
    <w:p>
      <w:pPr>
        <w:numPr>
          <w:ilvl w:val="2"/>
          <w:numId w:val="900"/>
        </w:numPr>
        <w:spacing w:before="0" w:after="0"/>
      </w:pPr>
      <w:r>
        <w:t>Voltage Sags and Swells</w:t>
      </w:r>
    </w:p>
    <w:p>
      <w:pPr>
        <w:numPr>
          <w:ilvl w:val="2"/>
          <w:numId w:val="900"/>
        </w:numPr>
        <w:spacing w:before="0" w:after="0"/>
      </w:pPr>
      <w:r>
        <w:t>Voltage Flicker</w:t>
      </w:r>
    </w:p>
    <w:p>
      <w:pPr>
        <w:numPr>
          <w:ilvl w:val="2"/>
          <w:numId w:val="900"/>
        </w:numPr>
        <w:spacing w:before="0" w:after="0"/>
      </w:pPr>
      <w:r>
        <w:t>Voltage Unbalance</w:t>
      </w:r>
    </w:p>
    <w:p>
      <w:pPr>
        <w:numPr>
          <w:ilvl w:val="1"/>
          <w:numId w:val="900"/>
        </w:numPr>
        <w:spacing w:before="0" w:after="0"/>
      </w:pPr>
      <w:r>
        <w:t>Current Disturbances</w:t>
      </w:r>
    </w:p>
    <w:p>
      <w:pPr>
        <w:numPr>
          <w:ilvl w:val="2"/>
          <w:numId w:val="900"/>
        </w:numPr>
        <w:spacing w:before="0" w:after="0"/>
      </w:pPr>
      <w:r>
        <w:t>Harmonic Currents</w:t>
      </w:r>
    </w:p>
    <w:p>
      <w:pPr>
        <w:numPr>
          <w:ilvl w:val="2"/>
          <w:numId w:val="900"/>
        </w:numPr>
        <w:spacing w:before="0" w:after="0"/>
      </w:pPr>
      <w:r>
        <w:t>Interharmonics</w:t>
      </w:r>
    </w:p>
    <w:p>
      <w:pPr>
        <w:numPr>
          <w:ilvl w:val="2"/>
          <w:numId w:val="900"/>
        </w:numPr>
        <w:spacing w:before="0" w:after="0"/>
      </w:pPr>
      <w:r>
        <w:t>Current Unbalance</w:t>
      </w:r>
    </w:p>
    <w:p>
      <w:pPr>
        <w:numPr>
          <w:ilvl w:val="1"/>
          <w:numId w:val="900"/>
        </w:numPr>
        <w:spacing w:before="0" w:after="0"/>
      </w:pPr>
      <w:r>
        <w:t>Frequency Variations</w:t>
      </w:r>
    </w:p>
    <w:p>
      <w:pPr>
        <w:numPr>
          <w:ilvl w:val="1"/>
          <w:numId w:val="900"/>
        </w:numPr>
        <w:spacing w:before="0" w:after="0"/>
      </w:pPr>
      <w:r>
        <w:t>Power Factor Degradation</w:t>
      </w:r>
    </w:p>
    <w:p>
      <w:pPr>
        <w:numPr>
          <w:ilvl w:val="0"/>
          <w:numId w:val="900"/>
        </w:numPr>
        <w:spacing w:before="0" w:after="0"/>
      </w:pPr>
      <w:r>
        <w:t>Harmonic Analysis</w:t>
      </w:r>
    </w:p>
    <w:p>
      <w:pPr>
        <w:numPr>
          <w:ilvl w:val="1"/>
          <w:numId w:val="900"/>
        </w:numPr>
        <w:spacing w:before="0" w:after="0"/>
      </w:pPr>
      <w:r>
        <w:t>Fourier Series Analysis</w:t>
      </w:r>
    </w:p>
    <w:p>
      <w:pPr>
        <w:numPr>
          <w:ilvl w:val="1"/>
          <w:numId w:val="900"/>
        </w:numPr>
        <w:spacing w:before="0" w:after="0"/>
      </w:pPr>
      <w:r>
        <w:t>Total Harmonic Distortion</w:t>
      </w:r>
    </w:p>
    <w:p>
      <w:pPr>
        <w:numPr>
          <w:ilvl w:val="1"/>
          <w:numId w:val="900"/>
        </w:numPr>
        <w:spacing w:before="0" w:after="0"/>
      </w:pPr>
      <w:r>
        <w:t>Individual Harmonic Distortion</w:t>
      </w:r>
    </w:p>
    <w:p>
      <w:pPr>
        <w:numPr>
          <w:ilvl w:val="1"/>
          <w:numId w:val="900"/>
        </w:numPr>
        <w:spacing w:before="0" w:after="0"/>
      </w:pPr>
      <w:r>
        <w:t>Harmonic Standards</w:t>
      </w:r>
    </w:p>
    <w:p>
      <w:pPr>
        <w:numPr>
          <w:ilvl w:val="2"/>
          <w:numId w:val="900"/>
        </w:numPr>
        <w:spacing w:before="0" w:after="0"/>
      </w:pPr>
      <w:r>
        <w:t>IEEE 519</w:t>
      </w:r>
    </w:p>
    <w:p>
      <w:pPr>
        <w:numPr>
          <w:ilvl w:val="2"/>
          <w:numId w:val="900"/>
        </w:numPr>
        <w:spacing w:before="0" w:after="0"/>
      </w:pPr>
      <w:r>
        <w:t>IEC 61000</w:t>
      </w:r>
    </w:p>
    <w:p>
      <w:pPr>
        <w:numPr>
          <w:ilvl w:val="0"/>
          <w:numId w:val="900"/>
        </w:numPr>
        <w:spacing w:before="0" w:after="0"/>
      </w:pPr>
      <w:r>
        <w:t>EMI Sources and Coupling</w:t>
      </w:r>
    </w:p>
    <w:p>
      <w:pPr>
        <w:numPr>
          <w:ilvl w:val="1"/>
          <w:numId w:val="900"/>
        </w:numPr>
        <w:spacing w:before="0" w:after="0"/>
      </w:pPr>
      <w:r>
        <w:t>Conducted EMI</w:t>
      </w:r>
    </w:p>
    <w:p>
      <w:pPr>
        <w:numPr>
          <w:ilvl w:val="2"/>
          <w:numId w:val="900"/>
        </w:numPr>
        <w:spacing w:before="0" w:after="0"/>
      </w:pPr>
      <w:r>
        <w:t>Common Mode Noise</w:t>
      </w:r>
    </w:p>
    <w:p>
      <w:pPr>
        <w:numPr>
          <w:ilvl w:val="2"/>
          <w:numId w:val="900"/>
        </w:numPr>
        <w:spacing w:before="0" w:after="0"/>
      </w:pPr>
      <w:r>
        <w:t>Differential Mode Noise</w:t>
      </w:r>
    </w:p>
    <w:p>
      <w:pPr>
        <w:numPr>
          <w:ilvl w:val="1"/>
          <w:numId w:val="900"/>
        </w:numPr>
        <w:spacing w:before="0" w:after="0"/>
      </w:pPr>
      <w:r>
        <w:t>Radiated EMI</w:t>
      </w:r>
    </w:p>
    <w:p>
      <w:pPr>
        <w:numPr>
          <w:ilvl w:val="2"/>
          <w:numId w:val="900"/>
        </w:numPr>
        <w:spacing w:before="0" w:after="0"/>
      </w:pPr>
      <w:r>
        <w:t>Near Field Radiation</w:t>
      </w:r>
    </w:p>
    <w:p>
      <w:pPr>
        <w:numPr>
          <w:ilvl w:val="2"/>
          <w:numId w:val="900"/>
        </w:numPr>
        <w:spacing w:before="0" w:after="0"/>
      </w:pPr>
      <w:r>
        <w:t>Far Field Radiation</w:t>
      </w:r>
    </w:p>
    <w:p>
      <w:pPr>
        <w:numPr>
          <w:ilvl w:val="1"/>
          <w:numId w:val="900"/>
        </w:numPr>
        <w:spacing w:before="0" w:after="0"/>
      </w:pPr>
      <w:r>
        <w:t>Coupling Mechanisms</w:t>
      </w:r>
    </w:p>
    <w:p>
      <w:pPr>
        <w:numPr>
          <w:ilvl w:val="2"/>
          <w:numId w:val="900"/>
        </w:numPr>
        <w:spacing w:before="0" w:after="0"/>
      </w:pPr>
      <w:r>
        <w:t>Capacitive Coupling</w:t>
      </w:r>
    </w:p>
    <w:p>
      <w:pPr>
        <w:numPr>
          <w:ilvl w:val="2"/>
          <w:numId w:val="900"/>
        </w:numPr>
        <w:spacing w:before="0" w:after="0"/>
      </w:pPr>
      <w:r>
        <w:t>Inductive Coupling</w:t>
      </w:r>
    </w:p>
    <w:p>
      <w:pPr>
        <w:numPr>
          <w:ilvl w:val="2"/>
          <w:numId w:val="900"/>
        </w:numPr>
        <w:spacing w:before="0" w:after="0"/>
      </w:pPr>
      <w:r>
        <w:t>Radiative Coupling</w:t>
      </w:r>
    </w:p>
    <w:p>
      <w:pPr>
        <w:numPr>
          <w:ilvl w:val="0"/>
          <w:numId w:val="900"/>
        </w:numPr>
        <w:spacing w:before="0" w:after="0"/>
      </w:pPr>
      <w:r>
        <w:t>EMI Mitigation Techniques</w:t>
      </w:r>
    </w:p>
    <w:p>
      <w:pPr>
        <w:numPr>
          <w:ilvl w:val="1"/>
          <w:numId w:val="900"/>
        </w:numPr>
        <w:spacing w:before="0" w:after="0"/>
      </w:pPr>
      <w:r>
        <w:t>Filtering</w:t>
      </w:r>
    </w:p>
    <w:p>
      <w:pPr>
        <w:numPr>
          <w:ilvl w:val="2"/>
          <w:numId w:val="900"/>
        </w:numPr>
        <w:spacing w:before="0" w:after="0"/>
      </w:pPr>
      <w:r>
        <w:t>Common Mode Chokes</w:t>
      </w:r>
    </w:p>
    <w:p>
      <w:pPr>
        <w:numPr>
          <w:ilvl w:val="2"/>
          <w:numId w:val="900"/>
        </w:numPr>
        <w:spacing w:before="0" w:after="0"/>
      </w:pPr>
      <w:r>
        <w:t>Differential Mode Filters</w:t>
      </w:r>
    </w:p>
    <w:p>
      <w:pPr>
        <w:numPr>
          <w:ilvl w:val="2"/>
          <w:numId w:val="900"/>
        </w:numPr>
        <w:spacing w:before="0" w:after="0"/>
      </w:pPr>
      <w:r>
        <w:t>EMI Filter Design</w:t>
      </w:r>
    </w:p>
    <w:p>
      <w:pPr>
        <w:numPr>
          <w:ilvl w:val="1"/>
          <w:numId w:val="900"/>
        </w:numPr>
        <w:spacing w:before="0" w:after="0"/>
      </w:pPr>
      <w:r>
        <w:t>Shielding</w:t>
      </w:r>
    </w:p>
    <w:p>
      <w:pPr>
        <w:numPr>
          <w:ilvl w:val="2"/>
          <w:numId w:val="900"/>
        </w:numPr>
        <w:spacing w:before="0" w:after="0"/>
      </w:pPr>
      <w:r>
        <w:t>Magnetic Shielding</w:t>
      </w:r>
    </w:p>
    <w:p>
      <w:pPr>
        <w:numPr>
          <w:ilvl w:val="2"/>
          <w:numId w:val="900"/>
        </w:numPr>
        <w:spacing w:before="0" w:after="0"/>
      </w:pPr>
      <w:r>
        <w:t>Electric Shielding</w:t>
      </w:r>
    </w:p>
    <w:p>
      <w:pPr>
        <w:numPr>
          <w:ilvl w:val="2"/>
          <w:numId w:val="900"/>
        </w:numPr>
        <w:spacing w:before="0" w:after="0"/>
      </w:pPr>
      <w:r>
        <w:t>Enclosure Design</w:t>
      </w:r>
    </w:p>
    <w:p>
      <w:pPr>
        <w:numPr>
          <w:ilvl w:val="1"/>
          <w:numId w:val="900"/>
        </w:numPr>
        <w:spacing w:before="0" w:after="0"/>
      </w:pPr>
      <w:r>
        <w:t>Layout Considerations</w:t>
      </w:r>
    </w:p>
    <w:p>
      <w:pPr>
        <w:numPr>
          <w:ilvl w:val="2"/>
          <w:numId w:val="900"/>
        </w:numPr>
        <w:spacing w:before="0" w:after="0"/>
      </w:pPr>
      <w:r>
        <w:t>Ground Plane Design</w:t>
      </w:r>
    </w:p>
    <w:p>
      <w:pPr>
        <w:numPr>
          <w:ilvl w:val="2"/>
          <w:numId w:val="900"/>
        </w:numPr>
        <w:spacing w:before="0" w:after="0"/>
      </w:pPr>
      <w:r>
        <w:t>Component Placement</w:t>
      </w:r>
    </w:p>
    <w:p>
      <w:pPr>
        <w:numPr>
          <w:ilvl w:val="2"/>
          <w:numId w:val="900"/>
        </w:numPr>
        <w:spacing w:before="0" w:after="0"/>
      </w:pPr>
      <w:r>
        <w:t>Trace Routing</w:t>
      </w:r>
    </w:p>
    <w:p>
      <w:pPr>
        <w:numPr>
          <w:ilvl w:val="1"/>
          <w:numId w:val="900"/>
        </w:numPr>
        <w:spacing w:before="0" w:after="0"/>
      </w:pPr>
      <w:r>
        <w:t>Soft Switching Techniques</w:t>
      </w:r>
    </w:p>
    <w:p>
      <w:pPr>
        <w:numPr>
          <w:ilvl w:val="2"/>
          <w:numId w:val="900"/>
        </w:numPr>
        <w:spacing w:before="0" w:after="0"/>
      </w:pPr>
      <w:r>
        <w:t>Zero Voltage Switching</w:t>
      </w:r>
    </w:p>
    <w:p>
      <w:pPr>
        <w:numPr>
          <w:ilvl w:val="2"/>
          <w:numId w:val="900"/>
        </w:numPr>
        <w:spacing w:before="0" w:after="0"/>
      </w:pPr>
      <w:r>
        <w:t>Zero Current Switching</w:t>
      </w:r>
    </w:p>
    <w:p>
      <w:pPr>
        <w:numPr>
          <w:ilvl w:val="2"/>
          <w:numId w:val="900"/>
        </w:numPr>
        <w:spacing w:before="0" w:after="0"/>
      </w:pPr>
      <w:r>
        <w:t>Resonant Switching</w:t>
      </w:r>
    </w:p>
    <w:p>
      <w:pPr>
        <w:pStyle w:val="Heading1"/>
      </w:pPr>
      <w:r>
        <w:t>Applications and Systems</w:t>
      </w:r>
    </w:p>
    <w:p>
      <w:pPr>
        <w:numPr>
          <w:ilvl w:val="0"/>
          <w:numId w:val="900"/>
        </w:numPr>
        <w:spacing w:before="0" w:after="0"/>
      </w:pPr>
      <w:r>
        <w:t>Switch-Mode Power Supplies</w:t>
      </w:r>
    </w:p>
    <w:p>
      <w:pPr>
        <w:numPr>
          <w:ilvl w:val="1"/>
          <w:numId w:val="900"/>
        </w:numPr>
        <w:spacing w:before="0" w:after="0"/>
      </w:pPr>
      <w:r>
        <w:t>Offline Power Supplies</w:t>
      </w:r>
    </w:p>
    <w:p>
      <w:pPr>
        <w:numPr>
          <w:ilvl w:val="2"/>
          <w:numId w:val="900"/>
        </w:numPr>
        <w:spacing w:before="0" w:after="0"/>
      </w:pPr>
      <w:r>
        <w:t>Universal Input Range</w:t>
      </w:r>
    </w:p>
    <w:p>
      <w:pPr>
        <w:numPr>
          <w:ilvl w:val="2"/>
          <w:numId w:val="900"/>
        </w:numPr>
        <w:spacing w:before="0" w:after="0"/>
      </w:pPr>
      <w:r>
        <w:t>Safety Isolation</w:t>
      </w:r>
    </w:p>
    <w:p>
      <w:pPr>
        <w:numPr>
          <w:ilvl w:val="2"/>
          <w:numId w:val="900"/>
        </w:numPr>
        <w:spacing w:before="0" w:after="0"/>
      </w:pPr>
      <w:r>
        <w:t>Efficiency Standards</w:t>
      </w:r>
    </w:p>
    <w:p>
      <w:pPr>
        <w:numPr>
          <w:ilvl w:val="1"/>
          <w:numId w:val="900"/>
        </w:numPr>
        <w:spacing w:before="0" w:after="0"/>
      </w:pPr>
      <w:r>
        <w:t>Point-of-Load Converters</w:t>
      </w:r>
    </w:p>
    <w:p>
      <w:pPr>
        <w:numPr>
          <w:ilvl w:val="2"/>
          <w:numId w:val="900"/>
        </w:numPr>
        <w:spacing w:before="0" w:after="0"/>
      </w:pPr>
      <w:r>
        <w:t>Voltage Regulator Modules</w:t>
      </w:r>
    </w:p>
    <w:p>
      <w:pPr>
        <w:numPr>
          <w:ilvl w:val="2"/>
          <w:numId w:val="900"/>
        </w:numPr>
        <w:spacing w:before="0" w:after="0"/>
      </w:pPr>
      <w:r>
        <w:t>Distributed Power Architecture</w:t>
      </w:r>
    </w:p>
    <w:p>
      <w:pPr>
        <w:numPr>
          <w:ilvl w:val="2"/>
          <w:numId w:val="900"/>
        </w:numPr>
        <w:spacing w:before="0" w:after="0"/>
      </w:pPr>
      <w:r>
        <w:t>Dynamic Voltage Scaling</w:t>
      </w:r>
    </w:p>
    <w:p>
      <w:pPr>
        <w:numPr>
          <w:ilvl w:val="1"/>
          <w:numId w:val="900"/>
        </w:numPr>
        <w:spacing w:before="0" w:after="0"/>
      </w:pPr>
      <w:r>
        <w:t>Battery Chargers</w:t>
      </w:r>
    </w:p>
    <w:p>
      <w:pPr>
        <w:numPr>
          <w:ilvl w:val="2"/>
          <w:numId w:val="900"/>
        </w:numPr>
        <w:spacing w:before="0" w:after="0"/>
      </w:pPr>
      <w:r>
        <w:t>Charging Algorithms</w:t>
      </w:r>
    </w:p>
    <w:p>
      <w:pPr>
        <w:numPr>
          <w:ilvl w:val="2"/>
          <w:numId w:val="900"/>
        </w:numPr>
        <w:spacing w:before="0" w:after="0"/>
      </w:pPr>
      <w:r>
        <w:t>Multi-Stage Charging</w:t>
      </w:r>
    </w:p>
    <w:p>
      <w:pPr>
        <w:numPr>
          <w:ilvl w:val="2"/>
          <w:numId w:val="900"/>
        </w:numPr>
        <w:spacing w:before="0" w:after="0"/>
      </w:pPr>
      <w:r>
        <w:t>Battery Management Systems</w:t>
      </w:r>
    </w:p>
    <w:p>
      <w:pPr>
        <w:numPr>
          <w:ilvl w:val="0"/>
          <w:numId w:val="900"/>
        </w:numPr>
        <w:spacing w:before="0" w:after="0"/>
      </w:pPr>
      <w:r>
        <w:t>Motor Drive Systems</w:t>
      </w:r>
    </w:p>
    <w:p>
      <w:pPr>
        <w:numPr>
          <w:ilvl w:val="1"/>
          <w:numId w:val="900"/>
        </w:numPr>
        <w:spacing w:before="0" w:after="0"/>
      </w:pPr>
      <w:r>
        <w:t>DC Motor Drives</w:t>
      </w:r>
    </w:p>
    <w:p>
      <w:pPr>
        <w:numPr>
          <w:ilvl w:val="2"/>
          <w:numId w:val="900"/>
        </w:numPr>
        <w:spacing w:before="0" w:after="0"/>
      </w:pPr>
      <w:r>
        <w:t>Speed Control Methods</w:t>
      </w:r>
    </w:p>
    <w:p>
      <w:pPr>
        <w:numPr>
          <w:ilvl w:val="2"/>
          <w:numId w:val="900"/>
        </w:numPr>
        <w:spacing w:before="0" w:after="0"/>
      </w:pPr>
      <w:r>
        <w:t>Torque Control</w:t>
      </w:r>
    </w:p>
    <w:p>
      <w:pPr>
        <w:numPr>
          <w:ilvl w:val="2"/>
          <w:numId w:val="900"/>
        </w:numPr>
        <w:spacing w:before="0" w:after="0"/>
      </w:pPr>
      <w:r>
        <w:t>Regenerative Braking</w:t>
      </w:r>
    </w:p>
    <w:p>
      <w:pPr>
        <w:numPr>
          <w:ilvl w:val="1"/>
          <w:numId w:val="900"/>
        </w:numPr>
        <w:spacing w:before="0" w:after="0"/>
      </w:pPr>
      <w:r>
        <w:t>AC Motor Drives</w:t>
      </w:r>
    </w:p>
    <w:p>
      <w:pPr>
        <w:numPr>
          <w:ilvl w:val="2"/>
          <w:numId w:val="900"/>
        </w:numPr>
        <w:spacing w:before="0" w:after="0"/>
      </w:pPr>
      <w:r>
        <w:t>Variable Frequency Drives</w:t>
      </w:r>
    </w:p>
    <w:p>
      <w:pPr>
        <w:numPr>
          <w:ilvl w:val="2"/>
          <w:numId w:val="900"/>
        </w:numPr>
        <w:spacing w:before="0" w:after="0"/>
      </w:pPr>
      <w:r>
        <w:t>Vector Control</w:t>
      </w:r>
    </w:p>
    <w:p>
      <w:pPr>
        <w:numPr>
          <w:ilvl w:val="2"/>
          <w:numId w:val="900"/>
        </w:numPr>
        <w:spacing w:before="0" w:after="0"/>
      </w:pPr>
      <w:r>
        <w:t>Direct Torque Control</w:t>
      </w:r>
    </w:p>
    <w:p>
      <w:pPr>
        <w:numPr>
          <w:ilvl w:val="2"/>
          <w:numId w:val="900"/>
        </w:numPr>
        <w:spacing w:before="0" w:after="0"/>
      </w:pPr>
      <w:r>
        <w:t>Sensorless Control</w:t>
      </w:r>
    </w:p>
    <w:p>
      <w:pPr>
        <w:numPr>
          <w:ilvl w:val="1"/>
          <w:numId w:val="900"/>
        </w:numPr>
        <w:spacing w:before="0" w:after="0"/>
      </w:pPr>
      <w:r>
        <w:t>Servo Drives</w:t>
      </w:r>
    </w:p>
    <w:p>
      <w:pPr>
        <w:numPr>
          <w:ilvl w:val="2"/>
          <w:numId w:val="900"/>
        </w:numPr>
        <w:spacing w:before="0" w:after="0"/>
      </w:pPr>
      <w:r>
        <w:t>Position Control</w:t>
      </w:r>
    </w:p>
    <w:p>
      <w:pPr>
        <w:numPr>
          <w:ilvl w:val="2"/>
          <w:numId w:val="900"/>
        </w:numPr>
        <w:spacing w:before="0" w:after="0"/>
      </w:pPr>
      <w:r>
        <w:t>High Dynamic Performance</w:t>
      </w:r>
    </w:p>
    <w:p>
      <w:pPr>
        <w:numPr>
          <w:ilvl w:val="2"/>
          <w:numId w:val="900"/>
        </w:numPr>
        <w:spacing w:before="0" w:after="0"/>
      </w:pPr>
      <w:r>
        <w:t>Encoder Feedback</w:t>
      </w:r>
    </w:p>
    <w:p>
      <w:pPr>
        <w:numPr>
          <w:ilvl w:val="0"/>
          <w:numId w:val="900"/>
        </w:numPr>
        <w:spacing w:before="0" w:after="0"/>
      </w:pPr>
      <w:r>
        <w:t>Renewable Energy Systems</w:t>
      </w:r>
    </w:p>
    <w:p>
      <w:pPr>
        <w:numPr>
          <w:ilvl w:val="1"/>
          <w:numId w:val="900"/>
        </w:numPr>
        <w:spacing w:before="0" w:after="0"/>
      </w:pPr>
      <w:r>
        <w:t>Photovoltaic Systems</w:t>
      </w:r>
    </w:p>
    <w:p>
      <w:pPr>
        <w:numPr>
          <w:ilvl w:val="2"/>
          <w:numId w:val="900"/>
        </w:numPr>
        <w:spacing w:before="0" w:after="0"/>
      </w:pPr>
      <w:r>
        <w:t>Maximum Power Point Tracking</w:t>
      </w:r>
    </w:p>
    <w:p>
      <w:pPr>
        <w:numPr>
          <w:ilvl w:val="2"/>
          <w:numId w:val="900"/>
        </w:numPr>
        <w:spacing w:before="0" w:after="0"/>
      </w:pPr>
      <w:r>
        <w:t>Grid-Tie Inverters</w:t>
      </w:r>
    </w:p>
    <w:p>
      <w:pPr>
        <w:numPr>
          <w:ilvl w:val="2"/>
          <w:numId w:val="900"/>
        </w:numPr>
        <w:spacing w:before="0" w:after="0"/>
      </w:pPr>
      <w:r>
        <w:t>Microinverters</w:t>
      </w:r>
    </w:p>
    <w:p>
      <w:pPr>
        <w:numPr>
          <w:ilvl w:val="2"/>
          <w:numId w:val="900"/>
        </w:numPr>
        <w:spacing w:before="0" w:after="0"/>
      </w:pPr>
      <w:r>
        <w:t>Power Optimizers</w:t>
      </w:r>
    </w:p>
    <w:p>
      <w:pPr>
        <w:numPr>
          <w:ilvl w:val="1"/>
          <w:numId w:val="900"/>
        </w:numPr>
        <w:spacing w:before="0" w:after="0"/>
      </w:pPr>
      <w:r>
        <w:t>Wind Energy Systems</w:t>
      </w:r>
    </w:p>
    <w:p>
      <w:pPr>
        <w:numPr>
          <w:ilvl w:val="2"/>
          <w:numId w:val="900"/>
        </w:numPr>
        <w:spacing w:before="0" w:after="0"/>
      </w:pPr>
      <w:r>
        <w:t>Variable Speed Control</w:t>
      </w:r>
    </w:p>
    <w:p>
      <w:pPr>
        <w:numPr>
          <w:ilvl w:val="2"/>
          <w:numId w:val="900"/>
        </w:numPr>
        <w:spacing w:before="0" w:after="0"/>
      </w:pPr>
      <w:r>
        <w:t>Grid Synchronization</w:t>
      </w:r>
    </w:p>
    <w:p>
      <w:pPr>
        <w:numPr>
          <w:ilvl w:val="2"/>
          <w:numId w:val="900"/>
        </w:numPr>
        <w:spacing w:before="0" w:after="0"/>
      </w:pPr>
      <w:r>
        <w:t>Power Quality Control</w:t>
      </w:r>
    </w:p>
    <w:p>
      <w:pPr>
        <w:numPr>
          <w:ilvl w:val="1"/>
          <w:numId w:val="900"/>
        </w:numPr>
        <w:spacing w:before="0" w:after="0"/>
      </w:pPr>
      <w:r>
        <w:t>Energy Storage Systems</w:t>
      </w:r>
    </w:p>
    <w:p>
      <w:pPr>
        <w:numPr>
          <w:ilvl w:val="2"/>
          <w:numId w:val="900"/>
        </w:numPr>
        <w:spacing w:before="0" w:after="0"/>
      </w:pPr>
      <w:r>
        <w:t>Battery Energy Storage</w:t>
      </w:r>
    </w:p>
    <w:p>
      <w:pPr>
        <w:numPr>
          <w:ilvl w:val="2"/>
          <w:numId w:val="900"/>
        </w:numPr>
        <w:spacing w:before="0" w:after="0"/>
      </w:pPr>
      <w:r>
        <w:t>Flywheel Energy Storage</w:t>
      </w:r>
    </w:p>
    <w:p>
      <w:pPr>
        <w:numPr>
          <w:ilvl w:val="2"/>
          <w:numId w:val="900"/>
        </w:numPr>
        <w:spacing w:before="0" w:after="0"/>
      </w:pPr>
      <w:r>
        <w:t>Supercapacitor Systems</w:t>
      </w:r>
    </w:p>
    <w:p>
      <w:pPr>
        <w:numPr>
          <w:ilvl w:val="0"/>
          <w:numId w:val="900"/>
        </w:numPr>
        <w:spacing w:before="0" w:after="0"/>
      </w:pPr>
      <w:r>
        <w:t>Electric Vehicle Systems</w:t>
      </w:r>
    </w:p>
    <w:p>
      <w:pPr>
        <w:numPr>
          <w:ilvl w:val="1"/>
          <w:numId w:val="900"/>
        </w:numPr>
        <w:spacing w:before="0" w:after="0"/>
      </w:pPr>
      <w:r>
        <w:t>Traction Inverters</w:t>
      </w:r>
    </w:p>
    <w:p>
      <w:pPr>
        <w:numPr>
          <w:ilvl w:val="2"/>
          <w:numId w:val="900"/>
        </w:numPr>
        <w:spacing w:before="0" w:after="0"/>
      </w:pPr>
      <w:r>
        <w:t>Motor Control Strategies</w:t>
      </w:r>
    </w:p>
    <w:p>
      <w:pPr>
        <w:numPr>
          <w:ilvl w:val="2"/>
          <w:numId w:val="900"/>
        </w:numPr>
        <w:spacing w:before="0" w:after="0"/>
      </w:pPr>
      <w:r>
        <w:t>Efficiency Optimization</w:t>
      </w:r>
    </w:p>
    <w:p>
      <w:pPr>
        <w:numPr>
          <w:ilvl w:val="2"/>
          <w:numId w:val="900"/>
        </w:numPr>
        <w:spacing w:before="0" w:after="0"/>
      </w:pPr>
      <w:r>
        <w:t>Thermal Management</w:t>
      </w:r>
    </w:p>
    <w:p>
      <w:pPr>
        <w:numPr>
          <w:ilvl w:val="1"/>
          <w:numId w:val="900"/>
        </w:numPr>
        <w:spacing w:before="0" w:after="0"/>
      </w:pPr>
      <w:r>
        <w:t>On-Board Chargers</w:t>
      </w:r>
    </w:p>
    <w:p>
      <w:pPr>
        <w:numPr>
          <w:ilvl w:val="2"/>
          <w:numId w:val="900"/>
        </w:numPr>
        <w:spacing w:before="0" w:after="0"/>
      </w:pPr>
      <w:r>
        <w:t>Power Factor Correction</w:t>
      </w:r>
    </w:p>
    <w:p>
      <w:pPr>
        <w:numPr>
          <w:ilvl w:val="2"/>
          <w:numId w:val="900"/>
        </w:numPr>
        <w:spacing w:before="0" w:after="0"/>
      </w:pPr>
      <w:r>
        <w:t>Galvanic Isolation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1"/>
          <w:numId w:val="900"/>
        </w:numPr>
        <w:spacing w:before="0" w:after="0"/>
      </w:pPr>
      <w:r>
        <w:t>DC-DC Converters</w:t>
      </w:r>
    </w:p>
    <w:p>
      <w:pPr>
        <w:numPr>
          <w:ilvl w:val="2"/>
          <w:numId w:val="900"/>
        </w:numPr>
        <w:spacing w:before="0" w:after="0"/>
      </w:pPr>
      <w:r>
        <w:t>High Voltage to Low Voltage</w:t>
      </w:r>
    </w:p>
    <w:p>
      <w:pPr>
        <w:numPr>
          <w:ilvl w:val="2"/>
          <w:numId w:val="900"/>
        </w:numPr>
        <w:spacing w:before="0" w:after="0"/>
      </w:pPr>
      <w:r>
        <w:t>Bidirectional Operation</w:t>
      </w:r>
    </w:p>
    <w:p>
      <w:pPr>
        <w:numPr>
          <w:ilvl w:val="2"/>
          <w:numId w:val="900"/>
        </w:numPr>
        <w:spacing w:before="0" w:after="0"/>
      </w:pPr>
      <w:r>
        <w:t>Auxiliary Power Systems</w:t>
      </w:r>
    </w:p>
    <w:p>
      <w:pPr>
        <w:numPr>
          <w:ilvl w:val="0"/>
          <w:numId w:val="900"/>
        </w:numPr>
        <w:spacing w:before="0" w:after="0"/>
      </w:pPr>
      <w:r>
        <w:t>Grid-Connected Systems</w:t>
      </w:r>
    </w:p>
    <w:p>
      <w:pPr>
        <w:numPr>
          <w:ilvl w:val="1"/>
          <w:numId w:val="900"/>
        </w:numPr>
        <w:spacing w:before="0" w:after="0"/>
      </w:pPr>
      <w:r>
        <w:t>HVDC Transmission</w:t>
      </w:r>
    </w:p>
    <w:p>
      <w:pPr>
        <w:numPr>
          <w:ilvl w:val="2"/>
          <w:numId w:val="900"/>
        </w:numPr>
        <w:spacing w:before="0" w:after="0"/>
      </w:pPr>
      <w:r>
        <w:t>Line Commutated Converters</w:t>
      </w:r>
    </w:p>
    <w:p>
      <w:pPr>
        <w:numPr>
          <w:ilvl w:val="2"/>
          <w:numId w:val="900"/>
        </w:numPr>
        <w:spacing w:before="0" w:after="0"/>
      </w:pPr>
      <w:r>
        <w:t>Voltage Source Converters</w:t>
      </w:r>
    </w:p>
    <w:p>
      <w:pPr>
        <w:numPr>
          <w:ilvl w:val="2"/>
          <w:numId w:val="900"/>
        </w:numPr>
        <w:spacing w:before="0" w:after="0"/>
      </w:pPr>
      <w:r>
        <w:t>Modular Multilevel Converters</w:t>
      </w:r>
    </w:p>
    <w:p>
      <w:pPr>
        <w:numPr>
          <w:ilvl w:val="1"/>
          <w:numId w:val="900"/>
        </w:numPr>
        <w:spacing w:before="0" w:after="0"/>
      </w:pPr>
      <w:r>
        <w:t>FACTS Devices</w:t>
      </w:r>
    </w:p>
    <w:p>
      <w:pPr>
        <w:numPr>
          <w:ilvl w:val="2"/>
          <w:numId w:val="900"/>
        </w:numPr>
        <w:spacing w:before="0" w:after="0"/>
      </w:pPr>
      <w:r>
        <w:t>Static VAR Compensators</w:t>
      </w:r>
    </w:p>
    <w:p>
      <w:pPr>
        <w:numPr>
          <w:ilvl w:val="2"/>
          <w:numId w:val="900"/>
        </w:numPr>
        <w:spacing w:before="0" w:after="0"/>
      </w:pPr>
      <w:r>
        <w:t>Static Synchronous Compensators</w:t>
      </w:r>
    </w:p>
    <w:p>
      <w:pPr>
        <w:numPr>
          <w:ilvl w:val="2"/>
          <w:numId w:val="900"/>
        </w:numPr>
        <w:spacing w:before="0" w:after="0"/>
      </w:pPr>
      <w:r>
        <w:t>Unified Power Flow Controllers</w:t>
      </w:r>
    </w:p>
    <w:p>
      <w:pPr>
        <w:numPr>
          <w:ilvl w:val="1"/>
          <w:numId w:val="900"/>
        </w:numPr>
        <w:spacing w:before="0" w:after="0"/>
      </w:pPr>
      <w:r>
        <w:t>Grid Support Functions</w:t>
      </w:r>
    </w:p>
    <w:p>
      <w:pPr>
        <w:numPr>
          <w:ilvl w:val="2"/>
          <w:numId w:val="900"/>
        </w:numPr>
        <w:spacing w:before="0" w:after="0"/>
      </w:pPr>
      <w:r>
        <w:t>Voltage Regulation</w:t>
      </w:r>
    </w:p>
    <w:p>
      <w:pPr>
        <w:numPr>
          <w:ilvl w:val="2"/>
          <w:numId w:val="900"/>
        </w:numPr>
        <w:spacing w:before="0" w:after="0"/>
      </w:pPr>
      <w:r>
        <w:t>Frequency Support</w:t>
      </w:r>
    </w:p>
    <w:p>
      <w:pPr>
        <w:numPr>
          <w:ilvl w:val="2"/>
          <w:numId w:val="900"/>
        </w:numPr>
        <w:spacing w:before="0" w:after="0"/>
      </w:pPr>
      <w:r>
        <w:t>Fault Ride-Through</w:t>
      </w:r>
    </w:p>
    <w:p>
      <w:pPr>
        <w:numPr>
          <w:ilvl w:val="0"/>
          <w:numId w:val="900"/>
        </w:numPr>
        <w:spacing w:before="0" w:after="0"/>
      </w:pPr>
      <w:r>
        <w:t>Uninterruptible Power Supplies</w:t>
      </w:r>
    </w:p>
    <w:p>
      <w:pPr>
        <w:numPr>
          <w:ilvl w:val="1"/>
          <w:numId w:val="900"/>
        </w:numPr>
        <w:spacing w:before="0" w:after="0"/>
      </w:pPr>
      <w:r>
        <w:t>Online UPS Systems</w:t>
      </w:r>
    </w:p>
    <w:p>
      <w:pPr>
        <w:numPr>
          <w:ilvl w:val="1"/>
          <w:numId w:val="900"/>
        </w:numPr>
        <w:spacing w:before="0" w:after="0"/>
      </w:pPr>
      <w:r>
        <w:t>Line-Interactive UPS Systems</w:t>
      </w:r>
    </w:p>
    <w:p>
      <w:pPr>
        <w:numPr>
          <w:ilvl w:val="1"/>
          <w:numId w:val="900"/>
        </w:numPr>
        <w:spacing w:before="0" w:after="0"/>
      </w:pPr>
      <w:r>
        <w:t>Standby UPS Systems</w:t>
      </w:r>
    </w:p>
    <w:p>
      <w:pPr>
        <w:numPr>
          <w:ilvl w:val="1"/>
          <w:numId w:val="900"/>
        </w:numPr>
        <w:spacing w:before="0" w:after="0"/>
      </w:pPr>
      <w:r>
        <w:t>Battery Management</w:t>
      </w:r>
    </w:p>
    <w:p>
      <w:pPr>
        <w:numPr>
          <w:ilvl w:val="1"/>
          <w:numId w:val="900"/>
        </w:numPr>
        <w:spacing w:before="0" w:after="0"/>
      </w:pPr>
      <w:r>
        <w:t>Parallel Operation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