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PostgreSQL Database</w:t>
      </w:r>
    </w:p>
    <w:p>
      <w:pPr>
        <w:pStyle w:val="Heading1"/>
      </w:pPr>
      <w:r>
        <w:t>Introduction to PostgreSQL</w:t>
      </w:r>
    </w:p>
    <w:p>
      <w:pPr>
        <w:numPr>
          <w:ilvl w:val="0"/>
          <w:numId w:val="900"/>
        </w:numPr>
        <w:spacing w:before="0" w:after="0"/>
      </w:pPr>
      <w:r>
        <w:t>Overview of PostgreSQL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0"/>
          <w:numId w:val="900"/>
        </w:numPr>
        <w:spacing w:before="0" w:after="0"/>
      </w:pPr>
      <w:r>
        <w:t>Core Concepts of Relational Databases</w:t>
      </w:r>
    </w:p>
    <w:p>
      <w:pPr>
        <w:numPr>
          <w:ilvl w:val="1"/>
          <w:numId w:val="900"/>
        </w:numPr>
        <w:spacing w:before="0" w:after="0"/>
      </w:pPr>
      <w:r>
        <w:t>Relational Model Fundamentals</w:t>
      </w:r>
    </w:p>
    <w:p>
      <w:pPr>
        <w:numPr>
          <w:ilvl w:val="1"/>
          <w:numId w:val="900"/>
        </w:numPr>
        <w:spacing w:before="0" w:after="0"/>
      </w:pPr>
      <w:r>
        <w:t>Tables, Rows, and Columns</w:t>
      </w:r>
    </w:p>
    <w:p>
      <w:pPr>
        <w:numPr>
          <w:ilvl w:val="1"/>
          <w:numId w:val="900"/>
        </w:numPr>
        <w:spacing w:before="0" w:after="0"/>
      </w:pPr>
      <w:r>
        <w:t>Keys</w:t>
      </w:r>
    </w:p>
    <w:p>
      <w:pPr>
        <w:numPr>
          <w:ilvl w:val="2"/>
          <w:numId w:val="900"/>
        </w:numPr>
        <w:spacing w:before="0" w:after="0"/>
      </w:pPr>
      <w:r>
        <w:t>Primary Keys</w:t>
      </w:r>
    </w:p>
    <w:p>
      <w:pPr>
        <w:numPr>
          <w:ilvl w:val="2"/>
          <w:numId w:val="900"/>
        </w:numPr>
        <w:spacing w:before="0" w:after="0"/>
      </w:pPr>
      <w:r>
        <w:t>Foreign Keys</w:t>
      </w:r>
    </w:p>
    <w:p>
      <w:pPr>
        <w:numPr>
          <w:ilvl w:val="2"/>
          <w:numId w:val="900"/>
        </w:numPr>
        <w:spacing w:before="0" w:after="0"/>
      </w:pPr>
      <w:r>
        <w:t>Unique Keys</w:t>
      </w:r>
    </w:p>
    <w:p>
      <w:pPr>
        <w:numPr>
          <w:ilvl w:val="1"/>
          <w:numId w:val="900"/>
        </w:numPr>
        <w:spacing w:before="0" w:after="0"/>
      </w:pPr>
      <w:r>
        <w:t>Relationships</w:t>
      </w:r>
    </w:p>
    <w:p>
      <w:pPr>
        <w:numPr>
          <w:ilvl w:val="2"/>
          <w:numId w:val="900"/>
        </w:numPr>
        <w:spacing w:before="0" w:after="0"/>
      </w:pPr>
      <w:r>
        <w:t>One-to-One Relationships</w:t>
      </w:r>
    </w:p>
    <w:p>
      <w:pPr>
        <w:numPr>
          <w:ilvl w:val="2"/>
          <w:numId w:val="900"/>
        </w:numPr>
        <w:spacing w:before="0" w:after="0"/>
      </w:pPr>
      <w:r>
        <w:t>One-to-Many Relationships</w:t>
      </w:r>
    </w:p>
    <w:p>
      <w:pPr>
        <w:numPr>
          <w:ilvl w:val="2"/>
          <w:numId w:val="900"/>
        </w:numPr>
        <w:spacing w:before="0" w:after="0"/>
      </w:pPr>
      <w:r>
        <w:t>Many-to-Many Relationships</w:t>
      </w:r>
    </w:p>
    <w:p>
      <w:pPr>
        <w:numPr>
          <w:ilvl w:val="1"/>
          <w:numId w:val="900"/>
        </w:numPr>
        <w:spacing w:before="0" w:after="0"/>
      </w:pPr>
      <w:r>
        <w:t>Normalization and Denormalization</w:t>
      </w:r>
    </w:p>
    <w:p>
      <w:pPr>
        <w:numPr>
          <w:ilvl w:val="0"/>
          <w:numId w:val="900"/>
        </w:numPr>
        <w:spacing w:before="0" w:after="0"/>
      </w:pPr>
      <w:r>
        <w:t>History and Development of PostgreSQL</w:t>
      </w:r>
    </w:p>
    <w:p>
      <w:pPr>
        <w:numPr>
          <w:ilvl w:val="1"/>
          <w:numId w:val="900"/>
        </w:numPr>
        <w:spacing w:before="0" w:after="0"/>
      </w:pPr>
      <w:r>
        <w:t>Origins and POSTGRES Project</w:t>
      </w:r>
    </w:p>
    <w:p>
      <w:pPr>
        <w:numPr>
          <w:ilvl w:val="1"/>
          <w:numId w:val="900"/>
        </w:numPr>
        <w:spacing w:before="0" w:after="0"/>
      </w:pPr>
      <w:r>
        <w:t>Major Milestones and Releases</w:t>
      </w:r>
    </w:p>
    <w:p>
      <w:pPr>
        <w:numPr>
          <w:ilvl w:val="1"/>
          <w:numId w:val="900"/>
        </w:numPr>
        <w:spacing w:before="0" w:after="0"/>
      </w:pPr>
      <w:r>
        <w:t>Community and Governance</w:t>
      </w:r>
    </w:p>
    <w:p>
      <w:pPr>
        <w:numPr>
          <w:ilvl w:val="0"/>
          <w:numId w:val="900"/>
        </w:numPr>
        <w:spacing w:before="0" w:after="0"/>
      </w:pPr>
      <w:r>
        <w:t>Key Features and Advantages</w:t>
      </w:r>
    </w:p>
    <w:p>
      <w:pPr>
        <w:numPr>
          <w:ilvl w:val="1"/>
          <w:numId w:val="900"/>
        </w:numPr>
        <w:spacing w:before="0" w:after="0"/>
      </w:pPr>
      <w:r>
        <w:t>ACID Compliance</w:t>
      </w:r>
    </w:p>
    <w:p>
      <w:pPr>
        <w:numPr>
          <w:ilvl w:val="1"/>
          <w:numId w:val="900"/>
        </w:numPr>
        <w:spacing w:before="0" w:after="0"/>
      </w:pPr>
      <w:r>
        <w:t>Extensibility</w:t>
      </w:r>
    </w:p>
    <w:p>
      <w:pPr>
        <w:numPr>
          <w:ilvl w:val="2"/>
          <w:numId w:val="900"/>
        </w:numPr>
        <w:spacing w:before="0" w:after="0"/>
      </w:pPr>
      <w:r>
        <w:t>Custom Data Types</w:t>
      </w:r>
    </w:p>
    <w:p>
      <w:pPr>
        <w:numPr>
          <w:ilvl w:val="2"/>
          <w:numId w:val="900"/>
        </w:numPr>
        <w:spacing w:before="0" w:after="0"/>
      </w:pPr>
      <w:r>
        <w:t>Custom Functions</w:t>
      </w:r>
    </w:p>
    <w:p>
      <w:pPr>
        <w:numPr>
          <w:ilvl w:val="2"/>
          <w:numId w:val="900"/>
        </w:numPr>
        <w:spacing w:before="0" w:after="0"/>
      </w:pPr>
      <w:r>
        <w:t>Extensions</w:t>
      </w:r>
    </w:p>
    <w:p>
      <w:pPr>
        <w:numPr>
          <w:ilvl w:val="1"/>
          <w:numId w:val="900"/>
        </w:numPr>
        <w:spacing w:before="0" w:after="0"/>
      </w:pPr>
      <w:r>
        <w:t>Standards Conformance</w:t>
      </w:r>
    </w:p>
    <w:p>
      <w:pPr>
        <w:numPr>
          <w:ilvl w:val="2"/>
          <w:numId w:val="900"/>
        </w:numPr>
        <w:spacing w:before="0" w:after="0"/>
      </w:pPr>
      <w:r>
        <w:t>SQL Standard Support</w:t>
      </w:r>
    </w:p>
    <w:p>
      <w:pPr>
        <w:numPr>
          <w:ilvl w:val="2"/>
          <w:numId w:val="900"/>
        </w:numPr>
        <w:spacing w:before="0" w:after="0"/>
      </w:pPr>
      <w:r>
        <w:t>Object-Relational Features</w:t>
      </w:r>
    </w:p>
    <w:p>
      <w:pPr>
        <w:numPr>
          <w:ilvl w:val="1"/>
          <w:numId w:val="900"/>
        </w:numPr>
        <w:spacing w:before="0" w:after="0"/>
      </w:pPr>
      <w:r>
        <w:t>Object-Relational Model</w:t>
      </w:r>
    </w:p>
    <w:p>
      <w:pPr>
        <w:numPr>
          <w:ilvl w:val="2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Table Extensions</w:t>
      </w:r>
    </w:p>
    <w:p>
      <w:pPr>
        <w:numPr>
          <w:ilvl w:val="2"/>
          <w:numId w:val="900"/>
        </w:numPr>
        <w:spacing w:before="0" w:after="0"/>
      </w:pPr>
      <w:r>
        <w:t>Type Extensions</w:t>
      </w:r>
    </w:p>
    <w:p>
      <w:pPr>
        <w:numPr>
          <w:ilvl w:val="1"/>
          <w:numId w:val="900"/>
        </w:numPr>
        <w:spacing w:before="0" w:after="0"/>
      </w:pPr>
      <w:r>
        <w:t>Open Source Licensing</w:t>
      </w:r>
    </w:p>
    <w:p>
      <w:pPr>
        <w:numPr>
          <w:ilvl w:val="1"/>
          <w:numId w:val="900"/>
        </w:numPr>
        <w:spacing w:before="0" w:after="0"/>
      </w:pPr>
      <w:r>
        <w:t>Cross-Platform Support</w:t>
      </w:r>
    </w:p>
    <w:p>
      <w:pPr>
        <w:numPr>
          <w:ilvl w:val="0"/>
          <w:numId w:val="900"/>
        </w:numPr>
        <w:spacing w:before="0" w:after="0"/>
      </w:pPr>
      <w:r>
        <w:t>PostgreSQL Architecture</w:t>
      </w:r>
    </w:p>
    <w:p>
      <w:pPr>
        <w:numPr>
          <w:ilvl w:val="1"/>
          <w:numId w:val="900"/>
        </w:numPr>
        <w:spacing w:before="0" w:after="0"/>
      </w:pPr>
      <w:r>
        <w:t>Client-Server Model</w:t>
      </w:r>
    </w:p>
    <w:p>
      <w:pPr>
        <w:numPr>
          <w:ilvl w:val="2"/>
          <w:numId w:val="900"/>
        </w:numPr>
        <w:spacing w:before="0" w:after="0"/>
      </w:pPr>
      <w:r>
        <w:t>Client Applications</w:t>
      </w:r>
    </w:p>
    <w:p>
      <w:pPr>
        <w:numPr>
          <w:ilvl w:val="2"/>
          <w:numId w:val="900"/>
        </w:numPr>
        <w:spacing w:before="0" w:after="0"/>
      </w:pPr>
      <w:r>
        <w:t>Server Process</w:t>
      </w:r>
    </w:p>
    <w:p>
      <w:pPr>
        <w:numPr>
          <w:ilvl w:val="1"/>
          <w:numId w:val="900"/>
        </w:numPr>
        <w:spacing w:before="0" w:after="0"/>
      </w:pPr>
      <w:r>
        <w:t>Process Architecture</w:t>
      </w:r>
    </w:p>
    <w:p>
      <w:pPr>
        <w:numPr>
          <w:ilvl w:val="2"/>
          <w:numId w:val="900"/>
        </w:numPr>
        <w:spacing w:before="0" w:after="0"/>
      </w:pPr>
      <w:r>
        <w:t>Postmaster Daemon</w:t>
      </w:r>
    </w:p>
    <w:p>
      <w:pPr>
        <w:numPr>
          <w:ilvl w:val="2"/>
          <w:numId w:val="900"/>
        </w:numPr>
        <w:spacing w:before="0" w:after="0"/>
      </w:pPr>
      <w:r>
        <w:t>Backend Processes</w:t>
      </w:r>
    </w:p>
    <w:p>
      <w:pPr>
        <w:numPr>
          <w:ilvl w:val="2"/>
          <w:numId w:val="900"/>
        </w:numPr>
        <w:spacing w:before="0" w:after="0"/>
      </w:pPr>
      <w:r>
        <w:t>Background Processes</w:t>
      </w:r>
    </w:p>
    <w:p>
      <w:pPr>
        <w:numPr>
          <w:ilvl w:val="3"/>
          <w:numId w:val="900"/>
        </w:numPr>
        <w:spacing w:before="0" w:after="0"/>
      </w:pPr>
      <w:r>
        <w:t>Autovacuum</w:t>
      </w:r>
    </w:p>
    <w:p>
      <w:pPr>
        <w:numPr>
          <w:ilvl w:val="3"/>
          <w:numId w:val="900"/>
        </w:numPr>
        <w:spacing w:before="0" w:after="0"/>
      </w:pPr>
      <w:r>
        <w:t>Checkpointer</w:t>
      </w:r>
    </w:p>
    <w:p>
      <w:pPr>
        <w:numPr>
          <w:ilvl w:val="3"/>
          <w:numId w:val="900"/>
        </w:numPr>
        <w:spacing w:before="0" w:after="0"/>
      </w:pPr>
      <w:r>
        <w:t>WAL Writer</w:t>
      </w:r>
    </w:p>
    <w:p>
      <w:pPr>
        <w:numPr>
          <w:ilvl w:val="3"/>
          <w:numId w:val="900"/>
        </w:numPr>
        <w:spacing w:before="0" w:after="0"/>
      </w:pPr>
      <w:r>
        <w:t>Archiver</w:t>
      </w:r>
    </w:p>
    <w:p>
      <w:pPr>
        <w:numPr>
          <w:ilvl w:val="3"/>
          <w:numId w:val="900"/>
        </w:numPr>
        <w:spacing w:before="0" w:after="0"/>
      </w:pPr>
      <w:r>
        <w:t>Stats Collector</w:t>
      </w:r>
    </w:p>
    <w:p>
      <w:pPr>
        <w:numPr>
          <w:ilvl w:val="1"/>
          <w:numId w:val="900"/>
        </w:numPr>
        <w:spacing w:before="0" w:after="0"/>
      </w:pPr>
      <w:r>
        <w:t>Memory Architecture</w:t>
      </w:r>
    </w:p>
    <w:p>
      <w:pPr>
        <w:numPr>
          <w:ilvl w:val="2"/>
          <w:numId w:val="900"/>
        </w:numPr>
        <w:spacing w:before="0" w:after="0"/>
      </w:pPr>
      <w:r>
        <w:t>Shared Buffers</w:t>
      </w:r>
    </w:p>
    <w:p>
      <w:pPr>
        <w:numPr>
          <w:ilvl w:val="2"/>
          <w:numId w:val="900"/>
        </w:numPr>
        <w:spacing w:before="0" w:after="0"/>
      </w:pPr>
      <w:r>
        <w:t>WAL Buffers</w:t>
      </w:r>
    </w:p>
    <w:p>
      <w:pPr>
        <w:numPr>
          <w:ilvl w:val="2"/>
          <w:numId w:val="900"/>
        </w:numPr>
        <w:spacing w:before="0" w:after="0"/>
      </w:pPr>
      <w:r>
        <w:t>Work Memory</w:t>
      </w:r>
    </w:p>
    <w:p>
      <w:pPr>
        <w:numPr>
          <w:ilvl w:val="2"/>
          <w:numId w:val="900"/>
        </w:numPr>
        <w:spacing w:before="0" w:after="0"/>
      </w:pPr>
      <w:r>
        <w:t>Maintenance Work Memory</w:t>
      </w:r>
    </w:p>
    <w:p>
      <w:pPr>
        <w:numPr>
          <w:ilvl w:val="2"/>
          <w:numId w:val="900"/>
        </w:numPr>
        <w:spacing w:before="0" w:after="0"/>
      </w:pPr>
      <w:r>
        <w:t>Temporary Buffers</w:t>
      </w:r>
    </w:p>
    <w:p>
      <w:pPr>
        <w:numPr>
          <w:ilvl w:val="1"/>
          <w:numId w:val="900"/>
        </w:numPr>
        <w:spacing w:before="0" w:after="0"/>
      </w:pPr>
      <w:r>
        <w:t>Physical Storage Structure</w:t>
      </w:r>
    </w:p>
    <w:p>
      <w:pPr>
        <w:numPr>
          <w:ilvl w:val="2"/>
          <w:numId w:val="900"/>
        </w:numPr>
        <w:spacing w:before="0" w:after="0"/>
      </w:pPr>
      <w:r>
        <w:t>Tablespaces</w:t>
      </w:r>
    </w:p>
    <w:p>
      <w:pPr>
        <w:numPr>
          <w:ilvl w:val="2"/>
          <w:numId w:val="900"/>
        </w:numPr>
        <w:spacing w:before="0" w:after="0"/>
      </w:pPr>
      <w:r>
        <w:t>Databases</w:t>
      </w:r>
    </w:p>
    <w:p>
      <w:pPr>
        <w:numPr>
          <w:ilvl w:val="2"/>
          <w:numId w:val="900"/>
        </w:numPr>
        <w:spacing w:before="0" w:after="0"/>
      </w:pPr>
      <w:r>
        <w:t>Schemas</w:t>
      </w:r>
    </w:p>
    <w:p>
      <w:pPr>
        <w:numPr>
          <w:ilvl w:val="2"/>
          <w:numId w:val="900"/>
        </w:numPr>
        <w:spacing w:before="0" w:after="0"/>
      </w:pPr>
      <w:r>
        <w:t>Tables</w:t>
      </w:r>
    </w:p>
    <w:p>
      <w:pPr>
        <w:numPr>
          <w:ilvl w:val="2"/>
          <w:numId w:val="900"/>
        </w:numPr>
        <w:spacing w:before="0" w:after="0"/>
      </w:pPr>
      <w:r>
        <w:t>Indexes</w:t>
      </w:r>
    </w:p>
    <w:p>
      <w:pPr>
        <w:numPr>
          <w:ilvl w:val="2"/>
          <w:numId w:val="900"/>
        </w:numPr>
        <w:spacing w:before="0" w:after="0"/>
      </w:pPr>
      <w:r>
        <w:t>Data Files</w:t>
      </w:r>
    </w:p>
    <w:p>
      <w:pPr>
        <w:numPr>
          <w:ilvl w:val="2"/>
          <w:numId w:val="900"/>
        </w:numPr>
        <w:spacing w:before="0" w:after="0"/>
      </w:pPr>
      <w:r>
        <w:t>Pages and Tuples</w:t>
      </w:r>
    </w:p>
    <w:p>
      <w:pPr>
        <w:numPr>
          <w:ilvl w:val="2"/>
          <w:numId w:val="900"/>
        </w:numPr>
        <w:spacing w:before="0" w:after="0"/>
      </w:pPr>
      <w:r>
        <w:t>Write-Ahead Log</w:t>
      </w:r>
    </w:p>
    <w:p>
      <w:pPr>
        <w:numPr>
          <w:ilvl w:val="2"/>
          <w:numId w:val="900"/>
        </w:numPr>
        <w:spacing w:before="0" w:after="0"/>
      </w:pPr>
      <w:r>
        <w:t>System Catalogs</w:t>
      </w:r>
    </w:p>
    <w:p>
      <w:pPr>
        <w:pStyle w:val="Heading1"/>
      </w:pPr>
      <w:r>
        <w:t>Installation and Basic Management</w:t>
      </w:r>
    </w:p>
    <w:p>
      <w:pPr>
        <w:numPr>
          <w:ilvl w:val="0"/>
          <w:numId w:val="900"/>
        </w:numPr>
        <w:spacing w:before="0" w:after="0"/>
      </w:pPr>
      <w:r>
        <w:t>Installing PostgreSQL</w:t>
      </w:r>
    </w:p>
    <w:p>
      <w:pPr>
        <w:numPr>
          <w:ilvl w:val="1"/>
          <w:numId w:val="900"/>
        </w:numPr>
        <w:spacing w:before="0" w:after="0"/>
      </w:pPr>
      <w:r>
        <w:t>Package Manager Installation</w:t>
      </w:r>
    </w:p>
    <w:p>
      <w:pPr>
        <w:numPr>
          <w:ilvl w:val="2"/>
          <w:numId w:val="900"/>
        </w:numPr>
        <w:spacing w:before="0" w:after="0"/>
      </w:pPr>
      <w:r>
        <w:t>APT Package Manager</w:t>
      </w:r>
    </w:p>
    <w:p>
      <w:pPr>
        <w:numPr>
          <w:ilvl w:val="2"/>
          <w:numId w:val="900"/>
        </w:numPr>
        <w:spacing w:before="0" w:after="0"/>
      </w:pPr>
      <w:r>
        <w:t>YUM Package Manager</w:t>
      </w:r>
    </w:p>
    <w:p>
      <w:pPr>
        <w:numPr>
          <w:ilvl w:val="2"/>
          <w:numId w:val="900"/>
        </w:numPr>
        <w:spacing w:before="0" w:after="0"/>
      </w:pPr>
      <w:r>
        <w:t>Homebrew</w:t>
      </w:r>
    </w:p>
    <w:p>
      <w:pPr>
        <w:numPr>
          <w:ilvl w:val="1"/>
          <w:numId w:val="900"/>
        </w:numPr>
        <w:spacing w:before="0" w:after="0"/>
      </w:pPr>
      <w:r>
        <w:t>Platform-Specific Installation</w:t>
      </w:r>
    </w:p>
    <w:p>
      <w:pPr>
        <w:numPr>
          <w:ilvl w:val="2"/>
          <w:numId w:val="900"/>
        </w:numPr>
        <w:spacing w:before="0" w:after="0"/>
      </w:pPr>
      <w:r>
        <w:t>Linux Installation</w:t>
      </w:r>
    </w:p>
    <w:p>
      <w:pPr>
        <w:numPr>
          <w:ilvl w:val="2"/>
          <w:numId w:val="900"/>
        </w:numPr>
        <w:spacing w:before="0" w:after="0"/>
      </w:pPr>
      <w:r>
        <w:t>Windows Installation</w:t>
      </w:r>
    </w:p>
    <w:p>
      <w:pPr>
        <w:numPr>
          <w:ilvl w:val="2"/>
          <w:numId w:val="900"/>
        </w:numPr>
        <w:spacing w:before="0" w:after="0"/>
      </w:pPr>
      <w:r>
        <w:t>macOS Installation</w:t>
      </w:r>
    </w:p>
    <w:p>
      <w:pPr>
        <w:numPr>
          <w:ilvl w:val="1"/>
          <w:numId w:val="900"/>
        </w:numPr>
        <w:spacing w:before="0" w:after="0"/>
      </w:pPr>
      <w:r>
        <w:t>Docker Installation</w:t>
      </w:r>
    </w:p>
    <w:p>
      <w:pPr>
        <w:numPr>
          <w:ilvl w:val="1"/>
          <w:numId w:val="900"/>
        </w:numPr>
        <w:spacing w:before="0" w:after="0"/>
      </w:pPr>
      <w:r>
        <w:t>Source Compilation</w:t>
      </w:r>
    </w:p>
    <w:p>
      <w:pPr>
        <w:numPr>
          <w:ilvl w:val="0"/>
          <w:numId w:val="900"/>
        </w:numPr>
        <w:spacing w:before="0" w:after="0"/>
      </w:pPr>
      <w:r>
        <w:t>Initial Server Setup</w:t>
      </w:r>
    </w:p>
    <w:p>
      <w:pPr>
        <w:numPr>
          <w:ilvl w:val="1"/>
          <w:numId w:val="900"/>
        </w:numPr>
        <w:spacing w:before="0" w:after="0"/>
      </w:pPr>
      <w:r>
        <w:t>Database Cluster Initialization</w:t>
      </w:r>
    </w:p>
    <w:p>
      <w:pPr>
        <w:numPr>
          <w:ilvl w:val="2"/>
          <w:numId w:val="900"/>
        </w:numPr>
        <w:spacing w:before="0" w:after="0"/>
      </w:pPr>
      <w:r>
        <w:t>initdb Command</w:t>
      </w:r>
    </w:p>
    <w:p>
      <w:pPr>
        <w:numPr>
          <w:ilvl w:val="2"/>
          <w:numId w:val="900"/>
        </w:numPr>
        <w:spacing w:before="0" w:after="0"/>
      </w:pPr>
      <w:r>
        <w:t>Data Directory Initialization</w:t>
      </w:r>
    </w:p>
    <w:p>
      <w:pPr>
        <w:numPr>
          <w:ilvl w:val="2"/>
          <w:numId w:val="900"/>
        </w:numPr>
        <w:spacing w:before="0" w:after="0"/>
      </w:pPr>
      <w:r>
        <w:t>Locale and Encoding Settings</w:t>
      </w:r>
    </w:p>
    <w:p>
      <w:pPr>
        <w:numPr>
          <w:ilvl w:val="1"/>
          <w:numId w:val="900"/>
        </w:numPr>
        <w:spacing w:before="0" w:after="0"/>
      </w:pPr>
      <w:r>
        <w:t>Server Configuration Files</w:t>
      </w:r>
    </w:p>
    <w:p>
      <w:pPr>
        <w:numPr>
          <w:ilvl w:val="2"/>
          <w:numId w:val="900"/>
        </w:numPr>
        <w:spacing w:before="0" w:after="0"/>
      </w:pPr>
      <w:r>
        <w:t>postgresql.conf</w:t>
      </w:r>
    </w:p>
    <w:p>
      <w:pPr>
        <w:numPr>
          <w:ilvl w:val="3"/>
          <w:numId w:val="900"/>
        </w:numPr>
        <w:spacing w:before="0" w:after="0"/>
      </w:pPr>
      <w:r>
        <w:t>Location and Structure</w:t>
      </w:r>
    </w:p>
    <w:p>
      <w:pPr>
        <w:numPr>
          <w:ilvl w:val="3"/>
          <w:numId w:val="900"/>
        </w:numPr>
        <w:spacing w:before="0" w:after="0"/>
      </w:pPr>
      <w:r>
        <w:t>Key Parameters</w:t>
      </w:r>
    </w:p>
    <w:p>
      <w:pPr>
        <w:numPr>
          <w:ilvl w:val="2"/>
          <w:numId w:val="900"/>
        </w:numPr>
        <w:spacing w:before="0" w:after="0"/>
      </w:pPr>
      <w:r>
        <w:t>pg_hba.conf</w:t>
      </w:r>
    </w:p>
    <w:p>
      <w:pPr>
        <w:numPr>
          <w:ilvl w:val="3"/>
          <w:numId w:val="900"/>
        </w:numPr>
        <w:spacing w:before="0" w:after="0"/>
      </w:pPr>
      <w:r>
        <w:t>Authentication Rules</w:t>
      </w:r>
    </w:p>
    <w:p>
      <w:pPr>
        <w:numPr>
          <w:ilvl w:val="3"/>
          <w:numId w:val="900"/>
        </w:numPr>
        <w:spacing w:before="0" w:after="0"/>
      </w:pPr>
      <w:r>
        <w:t>Connection Types</w:t>
      </w:r>
    </w:p>
    <w:p>
      <w:pPr>
        <w:numPr>
          <w:ilvl w:val="2"/>
          <w:numId w:val="900"/>
        </w:numPr>
        <w:spacing w:before="0" w:after="0"/>
      </w:pPr>
      <w:r>
        <w:t>pg_ident.conf</w:t>
      </w:r>
    </w:p>
    <w:p>
      <w:pPr>
        <w:numPr>
          <w:ilvl w:val="3"/>
          <w:numId w:val="900"/>
        </w:numPr>
        <w:spacing w:before="0" w:after="0"/>
      </w:pPr>
      <w:r>
        <w:t>User Mapping</w:t>
      </w:r>
    </w:p>
    <w:p>
      <w:pPr>
        <w:numPr>
          <w:ilvl w:val="0"/>
          <w:numId w:val="900"/>
        </w:numPr>
        <w:spacing w:before="0" w:after="0"/>
      </w:pPr>
      <w:r>
        <w:t>Starting and Stopping the Server</w:t>
      </w:r>
    </w:p>
    <w:p>
      <w:pPr>
        <w:numPr>
          <w:ilvl w:val="1"/>
          <w:numId w:val="900"/>
        </w:numPr>
        <w:spacing w:before="0" w:after="0"/>
      </w:pPr>
      <w:r>
        <w:t>pg_ctl Command</w:t>
      </w:r>
    </w:p>
    <w:p>
      <w:pPr>
        <w:numPr>
          <w:ilvl w:val="1"/>
          <w:numId w:val="900"/>
        </w:numPr>
        <w:spacing w:before="0" w:after="0"/>
      </w:pPr>
      <w:r>
        <w:t>System Services</w:t>
      </w:r>
    </w:p>
    <w:p>
      <w:pPr>
        <w:numPr>
          <w:ilvl w:val="2"/>
          <w:numId w:val="900"/>
        </w:numPr>
        <w:spacing w:before="0" w:after="0"/>
      </w:pPr>
      <w:r>
        <w:t>systemd</w:t>
      </w:r>
    </w:p>
    <w:p>
      <w:pPr>
        <w:numPr>
          <w:ilvl w:val="2"/>
          <w:numId w:val="900"/>
        </w:numPr>
        <w:spacing w:before="0" w:after="0"/>
      </w:pPr>
      <w:r>
        <w:t>service Command</w:t>
      </w:r>
    </w:p>
    <w:p>
      <w:pPr>
        <w:numPr>
          <w:ilvl w:val="1"/>
          <w:numId w:val="900"/>
        </w:numPr>
        <w:spacing w:before="0" w:after="0"/>
      </w:pPr>
      <w:r>
        <w:t>Checking Server Status</w:t>
      </w:r>
    </w:p>
    <w:p>
      <w:pPr>
        <w:numPr>
          <w:ilvl w:val="1"/>
          <w:numId w:val="900"/>
        </w:numPr>
        <w:spacing w:before="0" w:after="0"/>
      </w:pPr>
      <w:r>
        <w:t>Restarting and Reloading Configuration</w:t>
      </w:r>
    </w:p>
    <w:p>
      <w:pPr>
        <w:numPr>
          <w:ilvl w:val="0"/>
          <w:numId w:val="900"/>
        </w:numPr>
        <w:spacing w:before="0" w:after="0"/>
      </w:pPr>
      <w:r>
        <w:t>Command-Line Tools</w:t>
      </w:r>
    </w:p>
    <w:p>
      <w:pPr>
        <w:numPr>
          <w:ilvl w:val="1"/>
          <w:numId w:val="900"/>
        </w:numPr>
        <w:spacing w:before="0" w:after="0"/>
      </w:pPr>
      <w:r>
        <w:t>psql Interactive Terminal</w:t>
      </w:r>
    </w:p>
    <w:p>
      <w:pPr>
        <w:numPr>
          <w:ilvl w:val="2"/>
          <w:numId w:val="900"/>
        </w:numPr>
        <w:spacing w:before="0" w:after="0"/>
      </w:pPr>
      <w:r>
        <w:t>Connecting to Databases</w:t>
      </w:r>
    </w:p>
    <w:p>
      <w:pPr>
        <w:numPr>
          <w:ilvl w:val="2"/>
          <w:numId w:val="900"/>
        </w:numPr>
        <w:spacing w:before="0" w:after="0"/>
      </w:pPr>
      <w:r>
        <w:t>Running SQL Commands</w:t>
      </w:r>
    </w:p>
    <w:p>
      <w:pPr>
        <w:numPr>
          <w:ilvl w:val="2"/>
          <w:numId w:val="900"/>
        </w:numPr>
        <w:spacing w:before="0" w:after="0"/>
      </w:pPr>
      <w:r>
        <w:t>Meta-commands</w:t>
      </w:r>
    </w:p>
    <w:p>
      <w:pPr>
        <w:numPr>
          <w:ilvl w:val="1"/>
          <w:numId w:val="900"/>
        </w:numPr>
        <w:spacing w:before="0" w:after="0"/>
      </w:pPr>
      <w:r>
        <w:t>pg_ctl Server Control</w:t>
      </w:r>
    </w:p>
    <w:p>
      <w:pPr>
        <w:numPr>
          <w:ilvl w:val="2"/>
          <w:numId w:val="900"/>
        </w:numPr>
        <w:spacing w:before="0" w:after="0"/>
      </w:pPr>
      <w:r>
        <w:t>Start Operations</w:t>
      </w:r>
    </w:p>
    <w:p>
      <w:pPr>
        <w:numPr>
          <w:ilvl w:val="2"/>
          <w:numId w:val="900"/>
        </w:numPr>
        <w:spacing w:before="0" w:after="0"/>
      </w:pPr>
      <w:r>
        <w:t>Stop Operations</w:t>
      </w:r>
    </w:p>
    <w:p>
      <w:pPr>
        <w:numPr>
          <w:ilvl w:val="2"/>
          <w:numId w:val="900"/>
        </w:numPr>
        <w:spacing w:before="0" w:after="0"/>
      </w:pPr>
      <w:r>
        <w:t>Restart Operations</w:t>
      </w:r>
    </w:p>
    <w:p>
      <w:pPr>
        <w:numPr>
          <w:ilvl w:val="2"/>
          <w:numId w:val="900"/>
        </w:numPr>
        <w:spacing w:before="0" w:after="0"/>
      </w:pPr>
      <w:r>
        <w:t>Reload Operations</w:t>
      </w:r>
    </w:p>
    <w:p>
      <w:pPr>
        <w:numPr>
          <w:ilvl w:val="1"/>
          <w:numId w:val="900"/>
        </w:numPr>
        <w:spacing w:before="0" w:after="0"/>
      </w:pPr>
      <w:r>
        <w:t>Database Management Commands</w:t>
      </w:r>
    </w:p>
    <w:p>
      <w:pPr>
        <w:numPr>
          <w:ilvl w:val="2"/>
          <w:numId w:val="900"/>
        </w:numPr>
        <w:spacing w:before="0" w:after="0"/>
      </w:pPr>
      <w:r>
        <w:t>createdb</w:t>
      </w:r>
    </w:p>
    <w:p>
      <w:pPr>
        <w:numPr>
          <w:ilvl w:val="2"/>
          <w:numId w:val="900"/>
        </w:numPr>
        <w:spacing w:before="0" w:after="0"/>
      </w:pPr>
      <w:r>
        <w:t>dropdb</w:t>
      </w:r>
    </w:p>
    <w:p>
      <w:pPr>
        <w:numPr>
          <w:ilvl w:val="1"/>
          <w:numId w:val="900"/>
        </w:numPr>
        <w:spacing w:before="0" w:after="0"/>
      </w:pPr>
      <w:r>
        <w:t>User Management Commands</w:t>
      </w:r>
    </w:p>
    <w:p>
      <w:pPr>
        <w:numPr>
          <w:ilvl w:val="2"/>
          <w:numId w:val="900"/>
        </w:numPr>
        <w:spacing w:before="0" w:after="0"/>
      </w:pPr>
      <w:r>
        <w:t>createuser</w:t>
      </w:r>
    </w:p>
    <w:p>
      <w:pPr>
        <w:numPr>
          <w:ilvl w:val="2"/>
          <w:numId w:val="900"/>
        </w:numPr>
        <w:spacing w:before="0" w:after="0"/>
      </w:pPr>
      <w:r>
        <w:t>dropuser</w:t>
      </w:r>
    </w:p>
    <w:p>
      <w:pPr>
        <w:numPr>
          <w:ilvl w:val="0"/>
          <w:numId w:val="900"/>
        </w:numPr>
        <w:spacing w:before="0" w:after="0"/>
      </w:pPr>
      <w:r>
        <w:t>Graphical User Interface Tools</w:t>
      </w:r>
    </w:p>
    <w:p>
      <w:pPr>
        <w:numPr>
          <w:ilvl w:val="1"/>
          <w:numId w:val="900"/>
        </w:numPr>
        <w:spacing w:before="0" w:after="0"/>
      </w:pPr>
      <w:r>
        <w:t>pgAdmin</w:t>
      </w:r>
    </w:p>
    <w:p>
      <w:pPr>
        <w:numPr>
          <w:ilvl w:val="2"/>
          <w:numId w:val="900"/>
        </w:numPr>
        <w:spacing w:before="0" w:after="0"/>
      </w:pPr>
      <w:r>
        <w:t>Features and Usage</w:t>
      </w:r>
    </w:p>
    <w:p>
      <w:pPr>
        <w:numPr>
          <w:ilvl w:val="1"/>
          <w:numId w:val="900"/>
        </w:numPr>
        <w:spacing w:before="0" w:after="0"/>
      </w:pPr>
      <w:r>
        <w:t>DBeaver</w:t>
      </w:r>
    </w:p>
    <w:p>
      <w:pPr>
        <w:numPr>
          <w:ilvl w:val="2"/>
          <w:numId w:val="900"/>
        </w:numPr>
        <w:spacing w:before="0" w:after="0"/>
      </w:pPr>
      <w:r>
        <w:t>Features and Usage</w:t>
      </w:r>
    </w:p>
    <w:p>
      <w:pPr>
        <w:numPr>
          <w:ilvl w:val="1"/>
          <w:numId w:val="900"/>
        </w:numPr>
        <w:spacing w:before="0" w:after="0"/>
      </w:pPr>
      <w:r>
        <w:t>Other GUI Tools</w:t>
      </w:r>
    </w:p>
    <w:p>
      <w:pPr>
        <w:pStyle w:val="Heading1"/>
      </w:pPr>
      <w:r>
        <w:t>SQL Fundamentals in PostgreSQL</w:t>
      </w:r>
    </w:p>
    <w:p>
      <w:pPr>
        <w:numPr>
          <w:ilvl w:val="0"/>
          <w:numId w:val="900"/>
        </w:numPr>
        <w:spacing w:before="0" w:after="0"/>
      </w:pPr>
      <w:r>
        <w:t>Data Definition Language</w:t>
      </w:r>
    </w:p>
    <w:p>
      <w:pPr>
        <w:numPr>
          <w:ilvl w:val="1"/>
          <w:numId w:val="900"/>
        </w:numPr>
        <w:spacing w:before="0" w:after="0"/>
      </w:pPr>
      <w:r>
        <w:t>Schemas</w:t>
      </w:r>
    </w:p>
    <w:p>
      <w:pPr>
        <w:numPr>
          <w:ilvl w:val="2"/>
          <w:numId w:val="900"/>
        </w:numPr>
        <w:spacing w:before="0" w:after="0"/>
      </w:pPr>
      <w:r>
        <w:t>Creating Schemas</w:t>
      </w:r>
    </w:p>
    <w:p>
      <w:pPr>
        <w:numPr>
          <w:ilvl w:val="2"/>
          <w:numId w:val="900"/>
        </w:numPr>
        <w:spacing w:before="0" w:after="0"/>
      </w:pPr>
      <w:r>
        <w:t>Altering Schemas</w:t>
      </w:r>
    </w:p>
    <w:p>
      <w:pPr>
        <w:numPr>
          <w:ilvl w:val="2"/>
          <w:numId w:val="900"/>
        </w:numPr>
        <w:spacing w:before="0" w:after="0"/>
      </w:pPr>
      <w:r>
        <w:t>Dropping Schemas</w:t>
      </w:r>
    </w:p>
    <w:p>
      <w:pPr>
        <w:numPr>
          <w:ilvl w:val="1"/>
          <w:numId w:val="900"/>
        </w:numPr>
        <w:spacing w:before="0" w:after="0"/>
      </w:pPr>
      <w:r>
        <w:t>Tables</w:t>
      </w:r>
    </w:p>
    <w:p>
      <w:pPr>
        <w:numPr>
          <w:ilvl w:val="2"/>
          <w:numId w:val="900"/>
        </w:numPr>
        <w:spacing w:before="0" w:after="0"/>
      </w:pPr>
      <w:r>
        <w:t>CREATE TABLE Syntax</w:t>
      </w:r>
    </w:p>
    <w:p>
      <w:pPr>
        <w:numPr>
          <w:ilvl w:val="2"/>
          <w:numId w:val="900"/>
        </w:numPr>
        <w:spacing w:before="0" w:after="0"/>
      </w:pPr>
      <w:r>
        <w:t>ALTER TABLE Operations</w:t>
      </w:r>
    </w:p>
    <w:p>
      <w:pPr>
        <w:numPr>
          <w:ilvl w:val="3"/>
          <w:numId w:val="900"/>
        </w:numPr>
        <w:spacing w:before="0" w:after="0"/>
      </w:pPr>
      <w:r>
        <w:t>Adding Columns</w:t>
      </w:r>
    </w:p>
    <w:p>
      <w:pPr>
        <w:numPr>
          <w:ilvl w:val="3"/>
          <w:numId w:val="900"/>
        </w:numPr>
        <w:spacing w:before="0" w:after="0"/>
      </w:pPr>
      <w:r>
        <w:t>Modifying Columns</w:t>
      </w:r>
    </w:p>
    <w:p>
      <w:pPr>
        <w:numPr>
          <w:ilvl w:val="3"/>
          <w:numId w:val="900"/>
        </w:numPr>
        <w:spacing w:before="0" w:after="0"/>
      </w:pPr>
      <w:r>
        <w:t>Dropping Columns</w:t>
      </w:r>
    </w:p>
    <w:p>
      <w:pPr>
        <w:numPr>
          <w:ilvl w:val="2"/>
          <w:numId w:val="900"/>
        </w:numPr>
        <w:spacing w:before="0" w:after="0"/>
      </w:pPr>
      <w:r>
        <w:t>DROP TABLE</w:t>
      </w:r>
    </w:p>
    <w:p>
      <w:pPr>
        <w:numPr>
          <w:ilvl w:val="2"/>
          <w:numId w:val="900"/>
        </w:numPr>
        <w:spacing w:before="0" w:after="0"/>
      </w:pPr>
      <w:r>
        <w:t>TRUNCATE TABLE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PRIMARY KEY Constraints</w:t>
      </w:r>
    </w:p>
    <w:p>
      <w:pPr>
        <w:numPr>
          <w:ilvl w:val="2"/>
          <w:numId w:val="900"/>
        </w:numPr>
        <w:spacing w:before="0" w:after="0"/>
      </w:pPr>
      <w:r>
        <w:t>FOREIGN KEY Constraints</w:t>
      </w:r>
    </w:p>
    <w:p>
      <w:pPr>
        <w:numPr>
          <w:ilvl w:val="2"/>
          <w:numId w:val="900"/>
        </w:numPr>
        <w:spacing w:before="0" w:after="0"/>
      </w:pPr>
      <w:r>
        <w:t>UNIQUE Constraints</w:t>
      </w:r>
    </w:p>
    <w:p>
      <w:pPr>
        <w:numPr>
          <w:ilvl w:val="2"/>
          <w:numId w:val="900"/>
        </w:numPr>
        <w:spacing w:before="0" w:after="0"/>
      </w:pPr>
      <w:r>
        <w:t>CHECK Constraints</w:t>
      </w:r>
    </w:p>
    <w:p>
      <w:pPr>
        <w:numPr>
          <w:ilvl w:val="2"/>
          <w:numId w:val="900"/>
        </w:numPr>
        <w:spacing w:before="0" w:after="0"/>
      </w:pPr>
      <w:r>
        <w:t>NOT NULL Constraints</w:t>
      </w:r>
    </w:p>
    <w:p>
      <w:pPr>
        <w:numPr>
          <w:ilvl w:val="2"/>
          <w:numId w:val="900"/>
        </w:numPr>
        <w:spacing w:before="0" w:after="0"/>
      </w:pPr>
      <w:r>
        <w:t>Deferrable Constraints</w:t>
      </w:r>
    </w:p>
    <w:p>
      <w:pPr>
        <w:numPr>
          <w:ilvl w:val="2"/>
          <w:numId w:val="900"/>
        </w:numPr>
        <w:spacing w:before="0" w:after="0"/>
      </w:pPr>
      <w:r>
        <w:t>Immediate Constraints</w:t>
      </w:r>
    </w:p>
    <w:p>
      <w:pPr>
        <w:numPr>
          <w:ilvl w:val="1"/>
          <w:numId w:val="900"/>
        </w:numPr>
        <w:spacing w:before="0" w:after="0"/>
      </w:pPr>
      <w:r>
        <w:t>Sequences</w:t>
      </w:r>
    </w:p>
    <w:p>
      <w:pPr>
        <w:numPr>
          <w:ilvl w:val="2"/>
          <w:numId w:val="900"/>
        </w:numPr>
        <w:spacing w:before="0" w:after="0"/>
      </w:pPr>
      <w:r>
        <w:t>Creating Sequences</w:t>
      </w:r>
    </w:p>
    <w:p>
      <w:pPr>
        <w:numPr>
          <w:ilvl w:val="2"/>
          <w:numId w:val="900"/>
        </w:numPr>
        <w:spacing w:before="0" w:after="0"/>
      </w:pPr>
      <w:r>
        <w:t>Using Sequences with Tables</w:t>
      </w:r>
    </w:p>
    <w:p>
      <w:pPr>
        <w:numPr>
          <w:ilvl w:val="2"/>
          <w:numId w:val="900"/>
        </w:numPr>
        <w:spacing w:before="0" w:after="0"/>
      </w:pPr>
      <w:r>
        <w:t>Altering Sequences</w:t>
      </w:r>
    </w:p>
    <w:p>
      <w:pPr>
        <w:numPr>
          <w:ilvl w:val="2"/>
          <w:numId w:val="900"/>
        </w:numPr>
        <w:spacing w:before="0" w:after="0"/>
      </w:pPr>
      <w:r>
        <w:t>Dropping Sequences</w:t>
      </w:r>
    </w:p>
    <w:p>
      <w:pPr>
        <w:numPr>
          <w:ilvl w:val="1"/>
          <w:numId w:val="900"/>
        </w:numPr>
        <w:spacing w:before="0" w:after="0"/>
      </w:pPr>
      <w:r>
        <w:t>Basic Index Creation</w:t>
      </w:r>
    </w:p>
    <w:p>
      <w:pPr>
        <w:numPr>
          <w:ilvl w:val="0"/>
          <w:numId w:val="900"/>
        </w:numPr>
        <w:spacing w:before="0" w:after="0"/>
      </w:pPr>
      <w:r>
        <w:t>Data Manipulation Language</w:t>
      </w:r>
    </w:p>
    <w:p>
      <w:pPr>
        <w:numPr>
          <w:ilvl w:val="1"/>
          <w:numId w:val="900"/>
        </w:numPr>
        <w:spacing w:before="0" w:after="0"/>
      </w:pPr>
      <w:r>
        <w:t>INSERT Statement</w:t>
      </w:r>
    </w:p>
    <w:p>
      <w:pPr>
        <w:numPr>
          <w:ilvl w:val="2"/>
          <w:numId w:val="900"/>
        </w:numPr>
        <w:spacing w:before="0" w:after="0"/>
      </w:pPr>
      <w:r>
        <w:t>Basic Insert</w:t>
      </w:r>
    </w:p>
    <w:p>
      <w:pPr>
        <w:numPr>
          <w:ilvl w:val="2"/>
          <w:numId w:val="900"/>
        </w:numPr>
        <w:spacing w:before="0" w:after="0"/>
      </w:pPr>
      <w:r>
        <w:t>Insert Multiple Rows</w:t>
      </w:r>
    </w:p>
    <w:p>
      <w:pPr>
        <w:numPr>
          <w:ilvl w:val="2"/>
          <w:numId w:val="900"/>
        </w:numPr>
        <w:spacing w:before="0" w:after="0"/>
      </w:pPr>
      <w:r>
        <w:t>Insert with SELECT</w:t>
      </w:r>
    </w:p>
    <w:p>
      <w:pPr>
        <w:numPr>
          <w:ilvl w:val="2"/>
          <w:numId w:val="900"/>
        </w:numPr>
        <w:spacing w:before="0" w:after="0"/>
      </w:pPr>
      <w:r>
        <w:t>ON CONFLICT Clause</w:t>
      </w:r>
    </w:p>
    <w:p>
      <w:pPr>
        <w:numPr>
          <w:ilvl w:val="1"/>
          <w:numId w:val="900"/>
        </w:numPr>
        <w:spacing w:before="0" w:after="0"/>
      </w:pPr>
      <w:r>
        <w:t>UPDATE Statement</w:t>
      </w:r>
    </w:p>
    <w:p>
      <w:pPr>
        <w:numPr>
          <w:ilvl w:val="2"/>
          <w:numId w:val="900"/>
        </w:numPr>
        <w:spacing w:before="0" w:after="0"/>
      </w:pPr>
      <w:r>
        <w:t>Basic Update</w:t>
      </w:r>
    </w:p>
    <w:p>
      <w:pPr>
        <w:numPr>
          <w:ilvl w:val="2"/>
          <w:numId w:val="900"/>
        </w:numPr>
        <w:spacing w:before="0" w:after="0"/>
      </w:pPr>
      <w:r>
        <w:t>Conditional Update</w:t>
      </w:r>
    </w:p>
    <w:p>
      <w:pPr>
        <w:numPr>
          <w:ilvl w:val="1"/>
          <w:numId w:val="900"/>
        </w:numPr>
        <w:spacing w:before="0" w:after="0"/>
      </w:pPr>
      <w:r>
        <w:t>DELETE Statement</w:t>
      </w:r>
    </w:p>
    <w:p>
      <w:pPr>
        <w:numPr>
          <w:ilvl w:val="2"/>
          <w:numId w:val="900"/>
        </w:numPr>
        <w:spacing w:before="0" w:after="0"/>
      </w:pPr>
      <w:r>
        <w:t>Basic Delete</w:t>
      </w:r>
    </w:p>
    <w:p>
      <w:pPr>
        <w:numPr>
          <w:ilvl w:val="2"/>
          <w:numId w:val="900"/>
        </w:numPr>
        <w:spacing w:before="0" w:after="0"/>
      </w:pPr>
      <w:r>
        <w:t>Conditional Delete</w:t>
      </w:r>
    </w:p>
    <w:p>
      <w:pPr>
        <w:numPr>
          <w:ilvl w:val="0"/>
          <w:numId w:val="900"/>
        </w:numPr>
        <w:spacing w:before="0" w:after="0"/>
      </w:pPr>
      <w:r>
        <w:t>Data Query Language</w:t>
      </w:r>
    </w:p>
    <w:p>
      <w:pPr>
        <w:numPr>
          <w:ilvl w:val="1"/>
          <w:numId w:val="900"/>
        </w:numPr>
        <w:spacing w:before="0" w:after="0"/>
      </w:pPr>
      <w:r>
        <w:t>SELECT Statement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Selecting Expressions</w:t>
      </w:r>
    </w:p>
    <w:p>
      <w:pPr>
        <w:numPr>
          <w:ilvl w:val="1"/>
          <w:numId w:val="900"/>
        </w:numPr>
        <w:spacing w:before="0" w:after="0"/>
      </w:pPr>
      <w:r>
        <w:t>FROM Clause</w:t>
      </w:r>
    </w:p>
    <w:p>
      <w:pPr>
        <w:numPr>
          <w:ilvl w:val="2"/>
          <w:numId w:val="900"/>
        </w:numPr>
        <w:spacing w:before="0" w:after="0"/>
      </w:pPr>
      <w:r>
        <w:t>Table Aliases</w:t>
      </w:r>
    </w:p>
    <w:p>
      <w:pPr>
        <w:numPr>
          <w:ilvl w:val="2"/>
          <w:numId w:val="900"/>
        </w:numPr>
        <w:spacing w:before="0" w:after="0"/>
      </w:pPr>
      <w:r>
        <w:t>Subqueries in FROM</w:t>
      </w:r>
    </w:p>
    <w:p>
      <w:pPr>
        <w:numPr>
          <w:ilvl w:val="1"/>
          <w:numId w:val="900"/>
        </w:numPr>
        <w:spacing w:before="0" w:after="0"/>
      </w:pPr>
      <w:r>
        <w:t>WHERE Clause</w:t>
      </w:r>
    </w:p>
    <w:p>
      <w:pPr>
        <w:numPr>
          <w:ilvl w:val="2"/>
          <w:numId w:val="900"/>
        </w:numPr>
        <w:spacing w:before="0" w:after="0"/>
      </w:pPr>
      <w:r>
        <w:t>Filtering Rows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3"/>
          <w:numId w:val="900"/>
        </w:numPr>
        <w:spacing w:before="0" w:after="0"/>
      </w:pPr>
      <w:r>
        <w:t>AND Operator</w:t>
      </w:r>
    </w:p>
    <w:p>
      <w:pPr>
        <w:numPr>
          <w:ilvl w:val="3"/>
          <w:numId w:val="900"/>
        </w:numPr>
        <w:spacing w:before="0" w:after="0"/>
      </w:pPr>
      <w:r>
        <w:t>OR Operator</w:t>
      </w:r>
    </w:p>
    <w:p>
      <w:pPr>
        <w:numPr>
          <w:ilvl w:val="3"/>
          <w:numId w:val="900"/>
        </w:numPr>
        <w:spacing w:before="0" w:after="0"/>
      </w:pPr>
      <w:r>
        <w:t>NOT Operator</w:t>
      </w:r>
    </w:p>
    <w:p>
      <w:pPr>
        <w:numPr>
          <w:ilvl w:val="1"/>
          <w:numId w:val="900"/>
        </w:numPr>
        <w:spacing w:before="0" w:after="0"/>
      </w:pPr>
      <w:r>
        <w:t>ORDER BY Clause</w:t>
      </w:r>
    </w:p>
    <w:p>
      <w:pPr>
        <w:numPr>
          <w:ilvl w:val="2"/>
          <w:numId w:val="900"/>
        </w:numPr>
        <w:spacing w:before="0" w:after="0"/>
      </w:pPr>
      <w:r>
        <w:t>Sorting Results</w:t>
      </w:r>
    </w:p>
    <w:p>
      <w:pPr>
        <w:numPr>
          <w:ilvl w:val="2"/>
          <w:numId w:val="900"/>
        </w:numPr>
        <w:spacing w:before="0" w:after="0"/>
      </w:pPr>
      <w:r>
        <w:t>Sorting by Expressions</w:t>
      </w:r>
    </w:p>
    <w:p>
      <w:pPr>
        <w:numPr>
          <w:ilvl w:val="1"/>
          <w:numId w:val="900"/>
        </w:numPr>
        <w:spacing w:before="0" w:after="0"/>
      </w:pPr>
      <w:r>
        <w:t>LIMIT and OFFSET</w:t>
      </w:r>
    </w:p>
    <w:p>
      <w:pPr>
        <w:numPr>
          <w:ilvl w:val="2"/>
          <w:numId w:val="900"/>
        </w:numPr>
        <w:spacing w:before="0" w:after="0"/>
      </w:pPr>
      <w:r>
        <w:t>Pagination</w:t>
      </w:r>
    </w:p>
    <w:p>
      <w:pPr>
        <w:numPr>
          <w:ilvl w:val="1"/>
          <w:numId w:val="900"/>
        </w:numPr>
        <w:spacing w:before="0" w:after="0"/>
      </w:pPr>
      <w:r>
        <w:t>GROUP BY Clause</w:t>
      </w:r>
    </w:p>
    <w:p>
      <w:pPr>
        <w:numPr>
          <w:ilvl w:val="2"/>
          <w:numId w:val="900"/>
        </w:numPr>
        <w:spacing w:before="0" w:after="0"/>
      </w:pPr>
      <w:r>
        <w:t>Grouping Rows</w:t>
      </w:r>
    </w:p>
    <w:p>
      <w:pPr>
        <w:numPr>
          <w:ilvl w:val="2"/>
          <w:numId w:val="900"/>
        </w:numPr>
        <w:spacing w:before="0" w:after="0"/>
      </w:pPr>
      <w:r>
        <w:t>Aggregate Functions</w:t>
      </w:r>
    </w:p>
    <w:p>
      <w:pPr>
        <w:numPr>
          <w:ilvl w:val="1"/>
          <w:numId w:val="900"/>
        </w:numPr>
        <w:spacing w:before="0" w:after="0"/>
      </w:pPr>
      <w:r>
        <w:t>HAVING Clause</w:t>
      </w:r>
    </w:p>
    <w:p>
      <w:pPr>
        <w:numPr>
          <w:ilvl w:val="2"/>
          <w:numId w:val="900"/>
        </w:numPr>
        <w:spacing w:before="0" w:after="0"/>
      </w:pPr>
      <w:r>
        <w:t>Filtering Groups</w:t>
      </w:r>
    </w:p>
    <w:p>
      <w:pPr>
        <w:numPr>
          <w:ilvl w:val="1"/>
          <w:numId w:val="900"/>
        </w:numPr>
        <w:spacing w:before="0" w:after="0"/>
      </w:pPr>
      <w:r>
        <w:t>Joins</w:t>
      </w:r>
    </w:p>
    <w:p>
      <w:pPr>
        <w:numPr>
          <w:ilvl w:val="2"/>
          <w:numId w:val="900"/>
        </w:numPr>
        <w:spacing w:before="0" w:after="0"/>
      </w:pPr>
      <w:r>
        <w:t>INNER JOIN</w:t>
      </w:r>
    </w:p>
    <w:p>
      <w:pPr>
        <w:numPr>
          <w:ilvl w:val="2"/>
          <w:numId w:val="900"/>
        </w:numPr>
        <w:spacing w:before="0" w:after="0"/>
      </w:pPr>
      <w:r>
        <w:t>LEFT JOIN</w:t>
      </w:r>
    </w:p>
    <w:p>
      <w:pPr>
        <w:numPr>
          <w:ilvl w:val="2"/>
          <w:numId w:val="900"/>
        </w:numPr>
        <w:spacing w:before="0" w:after="0"/>
      </w:pPr>
      <w:r>
        <w:t>RIGHT JOIN</w:t>
      </w:r>
    </w:p>
    <w:p>
      <w:pPr>
        <w:numPr>
          <w:ilvl w:val="2"/>
          <w:numId w:val="900"/>
        </w:numPr>
        <w:spacing w:before="0" w:after="0"/>
      </w:pPr>
      <w:r>
        <w:t>FULL JOIN</w:t>
      </w:r>
    </w:p>
    <w:p>
      <w:pPr>
        <w:numPr>
          <w:ilvl w:val="2"/>
          <w:numId w:val="900"/>
        </w:numPr>
        <w:spacing w:before="0" w:after="0"/>
      </w:pPr>
      <w:r>
        <w:t>CROSS JOIN</w:t>
      </w:r>
    </w:p>
    <w:p>
      <w:pPr>
        <w:numPr>
          <w:ilvl w:val="2"/>
          <w:numId w:val="900"/>
        </w:numPr>
        <w:spacing w:before="0" w:after="0"/>
      </w:pPr>
      <w:r>
        <w:t>Natural Join</w:t>
      </w:r>
    </w:p>
    <w:p>
      <w:pPr>
        <w:numPr>
          <w:ilvl w:val="2"/>
          <w:numId w:val="900"/>
        </w:numPr>
        <w:spacing w:before="0" w:after="0"/>
      </w:pPr>
      <w:r>
        <w:t>Self Join</w:t>
      </w:r>
    </w:p>
    <w:p>
      <w:pPr>
        <w:numPr>
          <w:ilvl w:val="1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UNION ALL</w:t>
      </w:r>
    </w:p>
    <w:p>
      <w:pPr>
        <w:numPr>
          <w:ilvl w:val="2"/>
          <w:numId w:val="900"/>
        </w:numPr>
        <w:spacing w:before="0" w:after="0"/>
      </w:pPr>
      <w:r>
        <w:t>INTERSECT</w:t>
      </w:r>
    </w:p>
    <w:p>
      <w:pPr>
        <w:numPr>
          <w:ilvl w:val="2"/>
          <w:numId w:val="900"/>
        </w:numPr>
        <w:spacing w:before="0" w:after="0"/>
      </w:pPr>
      <w:r>
        <w:t>EXCEPT</w:t>
      </w:r>
    </w:p>
    <w:p>
      <w:pPr>
        <w:pStyle w:val="Heading1"/>
      </w:pPr>
      <w:r>
        <w:t>Data Types</w:t>
      </w:r>
    </w:p>
    <w:p>
      <w:pPr>
        <w:numPr>
          <w:ilvl w:val="0"/>
          <w:numId w:val="900"/>
        </w:numPr>
        <w:spacing w:before="0" w:after="0"/>
      </w:pPr>
      <w:r>
        <w:t>Numeric Types</w:t>
      </w:r>
    </w:p>
    <w:p>
      <w:pPr>
        <w:numPr>
          <w:ilvl w:val="1"/>
          <w:numId w:val="900"/>
        </w:numPr>
        <w:spacing w:before="0" w:after="0"/>
      </w:pPr>
      <w:r>
        <w:t>Integer Types</w:t>
      </w:r>
    </w:p>
    <w:p>
      <w:pPr>
        <w:numPr>
          <w:ilvl w:val="2"/>
          <w:numId w:val="900"/>
        </w:numPr>
        <w:spacing w:before="0" w:after="0"/>
      </w:pPr>
      <w:r>
        <w:t>smallint</w:t>
      </w:r>
    </w:p>
    <w:p>
      <w:pPr>
        <w:numPr>
          <w:ilvl w:val="2"/>
          <w:numId w:val="900"/>
        </w:numPr>
        <w:spacing w:before="0" w:after="0"/>
      </w:pPr>
      <w:r>
        <w:t>integer</w:t>
      </w:r>
    </w:p>
    <w:p>
      <w:pPr>
        <w:numPr>
          <w:ilvl w:val="2"/>
          <w:numId w:val="900"/>
        </w:numPr>
        <w:spacing w:before="0" w:after="0"/>
      </w:pPr>
      <w:r>
        <w:t>bigint</w:t>
      </w:r>
    </w:p>
    <w:p>
      <w:pPr>
        <w:numPr>
          <w:ilvl w:val="1"/>
          <w:numId w:val="900"/>
        </w:numPr>
        <w:spacing w:before="0" w:after="0"/>
      </w:pPr>
      <w:r>
        <w:t>Arbitrary Precision Numbers</w:t>
      </w:r>
    </w:p>
    <w:p>
      <w:pPr>
        <w:numPr>
          <w:ilvl w:val="2"/>
          <w:numId w:val="900"/>
        </w:numPr>
        <w:spacing w:before="0" w:after="0"/>
      </w:pPr>
      <w:r>
        <w:t>numeric</w:t>
      </w:r>
    </w:p>
    <w:p>
      <w:pPr>
        <w:numPr>
          <w:ilvl w:val="2"/>
          <w:numId w:val="900"/>
        </w:numPr>
        <w:spacing w:before="0" w:after="0"/>
      </w:pPr>
      <w:r>
        <w:t>decimal</w:t>
      </w:r>
    </w:p>
    <w:p>
      <w:pPr>
        <w:numPr>
          <w:ilvl w:val="1"/>
          <w:numId w:val="900"/>
        </w:numPr>
        <w:spacing w:before="0" w:after="0"/>
      </w:pPr>
      <w:r>
        <w:t>Floating-Point Types</w:t>
      </w:r>
    </w:p>
    <w:p>
      <w:pPr>
        <w:numPr>
          <w:ilvl w:val="2"/>
          <w:numId w:val="900"/>
        </w:numPr>
        <w:spacing w:before="0" w:after="0"/>
      </w:pPr>
      <w:r>
        <w:t>real</w:t>
      </w:r>
    </w:p>
    <w:p>
      <w:pPr>
        <w:numPr>
          <w:ilvl w:val="2"/>
          <w:numId w:val="900"/>
        </w:numPr>
        <w:spacing w:before="0" w:after="0"/>
      </w:pPr>
      <w:r>
        <w:t>double precision</w:t>
      </w:r>
    </w:p>
    <w:p>
      <w:pPr>
        <w:numPr>
          <w:ilvl w:val="1"/>
          <w:numId w:val="900"/>
        </w:numPr>
        <w:spacing w:before="0" w:after="0"/>
      </w:pPr>
      <w:r>
        <w:t>Serial Types</w:t>
      </w:r>
    </w:p>
    <w:p>
      <w:pPr>
        <w:numPr>
          <w:ilvl w:val="2"/>
          <w:numId w:val="900"/>
        </w:numPr>
        <w:spacing w:before="0" w:after="0"/>
      </w:pPr>
      <w:r>
        <w:t>smallserial</w:t>
      </w:r>
    </w:p>
    <w:p>
      <w:pPr>
        <w:numPr>
          <w:ilvl w:val="2"/>
          <w:numId w:val="900"/>
        </w:numPr>
        <w:spacing w:before="0" w:after="0"/>
      </w:pPr>
      <w:r>
        <w:t>serial</w:t>
      </w:r>
    </w:p>
    <w:p>
      <w:pPr>
        <w:numPr>
          <w:ilvl w:val="2"/>
          <w:numId w:val="900"/>
        </w:numPr>
        <w:spacing w:before="0" w:after="0"/>
      </w:pPr>
      <w:r>
        <w:t>bigserial</w:t>
      </w:r>
    </w:p>
    <w:p>
      <w:pPr>
        <w:numPr>
          <w:ilvl w:val="0"/>
          <w:numId w:val="900"/>
        </w:numPr>
        <w:spacing w:before="0" w:after="0"/>
      </w:pPr>
      <w:r>
        <w:t>Character Types</w:t>
      </w:r>
    </w:p>
    <w:p>
      <w:pPr>
        <w:numPr>
          <w:ilvl w:val="1"/>
          <w:numId w:val="900"/>
        </w:numPr>
        <w:spacing w:before="0" w:after="0"/>
      </w:pPr>
      <w:r>
        <w:t>varchar</w:t>
      </w:r>
    </w:p>
    <w:p>
      <w:pPr>
        <w:numPr>
          <w:ilvl w:val="1"/>
          <w:numId w:val="900"/>
        </w:numPr>
        <w:spacing w:before="0" w:after="0"/>
      </w:pPr>
      <w:r>
        <w:t>char</w:t>
      </w:r>
    </w:p>
    <w:p>
      <w:pPr>
        <w:numPr>
          <w:ilvl w:val="1"/>
          <w:numId w:val="900"/>
        </w:numPr>
        <w:spacing w:before="0" w:after="0"/>
      </w:pPr>
      <w:r>
        <w:t>text</w:t>
      </w:r>
    </w:p>
    <w:p>
      <w:pPr>
        <w:numPr>
          <w:ilvl w:val="0"/>
          <w:numId w:val="900"/>
        </w:numPr>
        <w:spacing w:before="0" w:after="0"/>
      </w:pPr>
      <w:r>
        <w:t>Binary Data Types</w:t>
      </w:r>
    </w:p>
    <w:p>
      <w:pPr>
        <w:numPr>
          <w:ilvl w:val="1"/>
          <w:numId w:val="900"/>
        </w:numPr>
        <w:spacing w:before="0" w:after="0"/>
      </w:pPr>
      <w:r>
        <w:t>bytea</w:t>
      </w:r>
    </w:p>
    <w:p>
      <w:pPr>
        <w:numPr>
          <w:ilvl w:val="0"/>
          <w:numId w:val="900"/>
        </w:numPr>
        <w:spacing w:before="0" w:after="0"/>
      </w:pPr>
      <w:r>
        <w:t>Date and Time Types</w:t>
      </w:r>
    </w:p>
    <w:p>
      <w:pPr>
        <w:numPr>
          <w:ilvl w:val="1"/>
          <w:numId w:val="900"/>
        </w:numPr>
        <w:spacing w:before="0" w:after="0"/>
      </w:pPr>
      <w:r>
        <w:t>timestamp with time zone</w:t>
      </w:r>
    </w:p>
    <w:p>
      <w:pPr>
        <w:numPr>
          <w:ilvl w:val="1"/>
          <w:numId w:val="900"/>
        </w:numPr>
        <w:spacing w:before="0" w:after="0"/>
      </w:pPr>
      <w:r>
        <w:t>timestamp without time zone</w:t>
      </w:r>
    </w:p>
    <w:p>
      <w:pPr>
        <w:numPr>
          <w:ilvl w:val="1"/>
          <w:numId w:val="900"/>
        </w:numPr>
        <w:spacing w:before="0" w:after="0"/>
      </w:pPr>
      <w:r>
        <w:t>date</w:t>
      </w:r>
    </w:p>
    <w:p>
      <w:pPr>
        <w:numPr>
          <w:ilvl w:val="1"/>
          <w:numId w:val="900"/>
        </w:numPr>
        <w:spacing w:before="0" w:after="0"/>
      </w:pPr>
      <w:r>
        <w:t>time with time zone</w:t>
      </w:r>
    </w:p>
    <w:p>
      <w:pPr>
        <w:numPr>
          <w:ilvl w:val="1"/>
          <w:numId w:val="900"/>
        </w:numPr>
        <w:spacing w:before="0" w:after="0"/>
      </w:pPr>
      <w:r>
        <w:t>time without time zone</w:t>
      </w:r>
    </w:p>
    <w:p>
      <w:pPr>
        <w:numPr>
          <w:ilvl w:val="1"/>
          <w:numId w:val="900"/>
        </w:numPr>
        <w:spacing w:before="0" w:after="0"/>
      </w:pPr>
      <w:r>
        <w:t>interval</w:t>
      </w:r>
    </w:p>
    <w:p>
      <w:pPr>
        <w:numPr>
          <w:ilvl w:val="0"/>
          <w:numId w:val="900"/>
        </w:numPr>
        <w:spacing w:before="0" w:after="0"/>
      </w:pPr>
      <w:r>
        <w:t>Boolean Type</w:t>
      </w:r>
    </w:p>
    <w:p>
      <w:pPr>
        <w:numPr>
          <w:ilvl w:val="0"/>
          <w:numId w:val="900"/>
        </w:numPr>
        <w:spacing w:before="0" w:after="0"/>
      </w:pPr>
      <w:r>
        <w:t>Geometric Types</w:t>
      </w:r>
    </w:p>
    <w:p>
      <w:pPr>
        <w:numPr>
          <w:ilvl w:val="1"/>
          <w:numId w:val="900"/>
        </w:numPr>
        <w:spacing w:before="0" w:after="0"/>
      </w:pPr>
      <w:r>
        <w:t>point</w:t>
      </w:r>
    </w:p>
    <w:p>
      <w:pPr>
        <w:numPr>
          <w:ilvl w:val="1"/>
          <w:numId w:val="900"/>
        </w:numPr>
        <w:spacing w:before="0" w:after="0"/>
      </w:pPr>
      <w:r>
        <w:t>line</w:t>
      </w:r>
    </w:p>
    <w:p>
      <w:pPr>
        <w:numPr>
          <w:ilvl w:val="1"/>
          <w:numId w:val="900"/>
        </w:numPr>
        <w:spacing w:before="0" w:after="0"/>
      </w:pPr>
      <w:r>
        <w:t>lseg</w:t>
      </w:r>
    </w:p>
    <w:p>
      <w:pPr>
        <w:numPr>
          <w:ilvl w:val="1"/>
          <w:numId w:val="900"/>
        </w:numPr>
        <w:spacing w:before="0" w:after="0"/>
      </w:pPr>
      <w:r>
        <w:t>box</w:t>
      </w:r>
    </w:p>
    <w:p>
      <w:pPr>
        <w:numPr>
          <w:ilvl w:val="1"/>
          <w:numId w:val="900"/>
        </w:numPr>
        <w:spacing w:before="0" w:after="0"/>
      </w:pPr>
      <w:r>
        <w:t>path</w:t>
      </w:r>
    </w:p>
    <w:p>
      <w:pPr>
        <w:numPr>
          <w:ilvl w:val="1"/>
          <w:numId w:val="900"/>
        </w:numPr>
        <w:spacing w:before="0" w:after="0"/>
      </w:pPr>
      <w:r>
        <w:t>polygon</w:t>
      </w:r>
    </w:p>
    <w:p>
      <w:pPr>
        <w:numPr>
          <w:ilvl w:val="1"/>
          <w:numId w:val="900"/>
        </w:numPr>
        <w:spacing w:before="0" w:after="0"/>
      </w:pPr>
      <w:r>
        <w:t>circle</w:t>
      </w:r>
    </w:p>
    <w:p>
      <w:pPr>
        <w:numPr>
          <w:ilvl w:val="0"/>
          <w:numId w:val="900"/>
        </w:numPr>
        <w:spacing w:before="0" w:after="0"/>
      </w:pPr>
      <w:r>
        <w:t>Network Address Types</w:t>
      </w:r>
    </w:p>
    <w:p>
      <w:pPr>
        <w:numPr>
          <w:ilvl w:val="1"/>
          <w:numId w:val="900"/>
        </w:numPr>
        <w:spacing w:before="0" w:after="0"/>
      </w:pPr>
      <w:r>
        <w:t>cidr</w:t>
      </w:r>
    </w:p>
    <w:p>
      <w:pPr>
        <w:numPr>
          <w:ilvl w:val="1"/>
          <w:numId w:val="900"/>
        </w:numPr>
        <w:spacing w:before="0" w:after="0"/>
      </w:pPr>
      <w:r>
        <w:t>inet</w:t>
      </w:r>
    </w:p>
    <w:p>
      <w:pPr>
        <w:numPr>
          <w:ilvl w:val="1"/>
          <w:numId w:val="900"/>
        </w:numPr>
        <w:spacing w:before="0" w:after="0"/>
      </w:pPr>
      <w:r>
        <w:t>macaddr</w:t>
      </w:r>
    </w:p>
    <w:p>
      <w:pPr>
        <w:numPr>
          <w:ilvl w:val="1"/>
          <w:numId w:val="900"/>
        </w:numPr>
        <w:spacing w:before="0" w:after="0"/>
      </w:pPr>
      <w:r>
        <w:t>macaddr8</w:t>
      </w:r>
    </w:p>
    <w:p>
      <w:pPr>
        <w:numPr>
          <w:ilvl w:val="0"/>
          <w:numId w:val="900"/>
        </w:numPr>
        <w:spacing w:before="0" w:after="0"/>
      </w:pPr>
      <w:r>
        <w:t>Special Types</w:t>
      </w:r>
    </w:p>
    <w:p>
      <w:pPr>
        <w:numPr>
          <w:ilvl w:val="1"/>
          <w:numId w:val="900"/>
        </w:numPr>
        <w:spacing w:before="0" w:after="0"/>
      </w:pPr>
      <w:r>
        <w:t>JSON</w:t>
      </w:r>
    </w:p>
    <w:p>
      <w:pPr>
        <w:numPr>
          <w:ilvl w:val="1"/>
          <w:numId w:val="900"/>
        </w:numPr>
        <w:spacing w:before="0" w:after="0"/>
      </w:pPr>
      <w:r>
        <w:t>JSONB</w:t>
      </w:r>
    </w:p>
    <w:p>
      <w:pPr>
        <w:numPr>
          <w:ilvl w:val="1"/>
          <w:numId w:val="900"/>
        </w:numPr>
        <w:spacing w:before="0" w:after="0"/>
      </w:pPr>
      <w:r>
        <w:t>XML</w:t>
      </w:r>
    </w:p>
    <w:p>
      <w:pPr>
        <w:numPr>
          <w:ilvl w:val="1"/>
          <w:numId w:val="900"/>
        </w:numPr>
        <w:spacing w:before="0" w:after="0"/>
      </w:pPr>
      <w:r>
        <w:t>UUID</w:t>
      </w:r>
    </w:p>
    <w:p>
      <w:pPr>
        <w:numPr>
          <w:ilvl w:val="1"/>
          <w:numId w:val="900"/>
        </w:numPr>
        <w:spacing w:before="0" w:after="0"/>
      </w:pPr>
      <w:r>
        <w:t>Arrays</w:t>
      </w:r>
    </w:p>
    <w:p>
      <w:pPr>
        <w:numPr>
          <w:ilvl w:val="1"/>
          <w:numId w:val="900"/>
        </w:numPr>
        <w:spacing w:before="0" w:after="0"/>
      </w:pPr>
      <w:r>
        <w:t>Composite Types</w:t>
      </w:r>
    </w:p>
    <w:p>
      <w:pPr>
        <w:numPr>
          <w:ilvl w:val="1"/>
          <w:numId w:val="900"/>
        </w:numPr>
        <w:spacing w:before="0" w:after="0"/>
      </w:pPr>
      <w:r>
        <w:t>Range Types</w:t>
      </w:r>
    </w:p>
    <w:p>
      <w:pPr>
        <w:numPr>
          <w:ilvl w:val="1"/>
          <w:numId w:val="900"/>
        </w:numPr>
        <w:spacing w:before="0" w:after="0"/>
      </w:pPr>
      <w:r>
        <w:t>Enumerated Types</w:t>
      </w:r>
    </w:p>
    <w:p>
      <w:pPr>
        <w:numPr>
          <w:ilvl w:val="0"/>
          <w:numId w:val="900"/>
        </w:numPr>
        <w:spacing w:before="0" w:after="0"/>
      </w:pPr>
      <w:r>
        <w:t>Type Conversion and Casting</w:t>
      </w:r>
    </w:p>
    <w:p>
      <w:pPr>
        <w:numPr>
          <w:ilvl w:val="0"/>
          <w:numId w:val="900"/>
        </w:numPr>
        <w:spacing w:before="0" w:after="0"/>
      </w:pPr>
      <w:r>
        <w:t>Domain Types</w:t>
      </w:r>
    </w:p>
    <w:p>
      <w:pPr>
        <w:pStyle w:val="Heading1"/>
      </w:pPr>
      <w:r>
        <w:t>Advanced Querying</w:t>
      </w:r>
    </w:p>
    <w:p>
      <w:pPr>
        <w:numPr>
          <w:ilvl w:val="0"/>
          <w:numId w:val="900"/>
        </w:numPr>
        <w:spacing w:before="0" w:after="0"/>
      </w:pPr>
      <w:r>
        <w:t>Subqueries</w:t>
      </w:r>
    </w:p>
    <w:p>
      <w:pPr>
        <w:numPr>
          <w:ilvl w:val="1"/>
          <w:numId w:val="900"/>
        </w:numPr>
        <w:spacing w:before="0" w:after="0"/>
      </w:pPr>
      <w:r>
        <w:t>Scalar Subqueries</w:t>
      </w:r>
    </w:p>
    <w:p>
      <w:pPr>
        <w:numPr>
          <w:ilvl w:val="1"/>
          <w:numId w:val="900"/>
        </w:numPr>
        <w:spacing w:before="0" w:after="0"/>
      </w:pPr>
      <w:r>
        <w:t>Multi-row Subqueries</w:t>
      </w:r>
    </w:p>
    <w:p>
      <w:pPr>
        <w:numPr>
          <w:ilvl w:val="1"/>
          <w:numId w:val="900"/>
        </w:numPr>
        <w:spacing w:before="0" w:after="0"/>
      </w:pPr>
      <w:r>
        <w:t>Correlated Subqueries</w:t>
      </w:r>
    </w:p>
    <w:p>
      <w:pPr>
        <w:numPr>
          <w:ilvl w:val="1"/>
          <w:numId w:val="900"/>
        </w:numPr>
        <w:spacing w:before="0" w:after="0"/>
      </w:pPr>
      <w:r>
        <w:t>Subqueries in SELECT</w:t>
      </w:r>
    </w:p>
    <w:p>
      <w:pPr>
        <w:numPr>
          <w:ilvl w:val="1"/>
          <w:numId w:val="900"/>
        </w:numPr>
        <w:spacing w:before="0" w:after="0"/>
      </w:pPr>
      <w:r>
        <w:t>Subqueries in FROM</w:t>
      </w:r>
    </w:p>
    <w:p>
      <w:pPr>
        <w:numPr>
          <w:ilvl w:val="1"/>
          <w:numId w:val="900"/>
        </w:numPr>
        <w:spacing w:before="0" w:after="0"/>
      </w:pPr>
      <w:r>
        <w:t>Subqueries in WHERE</w:t>
      </w:r>
    </w:p>
    <w:p>
      <w:pPr>
        <w:numPr>
          <w:ilvl w:val="1"/>
          <w:numId w:val="900"/>
        </w:numPr>
        <w:spacing w:before="0" w:after="0"/>
      </w:pPr>
      <w:r>
        <w:t>Subqueries in HAVING</w:t>
      </w:r>
    </w:p>
    <w:p>
      <w:pPr>
        <w:numPr>
          <w:ilvl w:val="0"/>
          <w:numId w:val="900"/>
        </w:numPr>
        <w:spacing w:before="0" w:after="0"/>
      </w:pPr>
      <w:r>
        <w:t>Common Table Expressions</w:t>
      </w:r>
    </w:p>
    <w:p>
      <w:pPr>
        <w:numPr>
          <w:ilvl w:val="1"/>
          <w:numId w:val="900"/>
        </w:numPr>
        <w:spacing w:before="0" w:after="0"/>
      </w:pPr>
      <w:r>
        <w:t>WITH Clause</w:t>
      </w:r>
    </w:p>
    <w:p>
      <w:pPr>
        <w:numPr>
          <w:ilvl w:val="1"/>
          <w:numId w:val="900"/>
        </w:numPr>
        <w:spacing w:before="0" w:after="0"/>
      </w:pPr>
      <w:r>
        <w:t>Recursive CTEs</w:t>
      </w:r>
    </w:p>
    <w:p>
      <w:pPr>
        <w:numPr>
          <w:ilvl w:val="1"/>
          <w:numId w:val="900"/>
        </w:numPr>
        <w:spacing w:before="0" w:after="0"/>
      </w:pPr>
      <w:r>
        <w:t>CTEs vs Subqueries</w:t>
      </w:r>
    </w:p>
    <w:p>
      <w:pPr>
        <w:numPr>
          <w:ilvl w:val="0"/>
          <w:numId w:val="900"/>
        </w:numPr>
        <w:spacing w:before="0" w:after="0"/>
      </w:pPr>
      <w:r>
        <w:t>Window Functions</w:t>
      </w:r>
    </w:p>
    <w:p>
      <w:pPr>
        <w:numPr>
          <w:ilvl w:val="1"/>
          <w:numId w:val="900"/>
        </w:numPr>
        <w:spacing w:before="0" w:after="0"/>
      </w:pPr>
      <w:r>
        <w:t>OVER Clause</w:t>
      </w:r>
    </w:p>
    <w:p>
      <w:pPr>
        <w:numPr>
          <w:ilvl w:val="1"/>
          <w:numId w:val="900"/>
        </w:numPr>
        <w:spacing w:before="0" w:after="0"/>
      </w:pPr>
      <w:r>
        <w:t>PARTITION BY</w:t>
      </w:r>
    </w:p>
    <w:p>
      <w:pPr>
        <w:numPr>
          <w:ilvl w:val="1"/>
          <w:numId w:val="900"/>
        </w:numPr>
        <w:spacing w:before="0" w:after="0"/>
      </w:pPr>
      <w:r>
        <w:t>ORDER BY in Window Functions</w:t>
      </w:r>
    </w:p>
    <w:p>
      <w:pPr>
        <w:numPr>
          <w:ilvl w:val="1"/>
          <w:numId w:val="900"/>
        </w:numPr>
        <w:spacing w:before="0" w:after="0"/>
      </w:pPr>
      <w:r>
        <w:t>Frame Clause</w:t>
      </w:r>
    </w:p>
    <w:p>
      <w:pPr>
        <w:numPr>
          <w:ilvl w:val="2"/>
          <w:numId w:val="900"/>
        </w:numPr>
        <w:spacing w:before="0" w:after="0"/>
      </w:pPr>
      <w:r>
        <w:t>ROWS Frame</w:t>
      </w:r>
    </w:p>
    <w:p>
      <w:pPr>
        <w:numPr>
          <w:ilvl w:val="2"/>
          <w:numId w:val="900"/>
        </w:numPr>
        <w:spacing w:before="0" w:after="0"/>
      </w:pPr>
      <w:r>
        <w:t>RANGE Frame</w:t>
      </w:r>
    </w:p>
    <w:p>
      <w:pPr>
        <w:numPr>
          <w:ilvl w:val="1"/>
          <w:numId w:val="900"/>
        </w:numPr>
        <w:spacing w:before="0" w:after="0"/>
      </w:pPr>
      <w:r>
        <w:t>Ranking Functions</w:t>
      </w:r>
    </w:p>
    <w:p>
      <w:pPr>
        <w:numPr>
          <w:ilvl w:val="2"/>
          <w:numId w:val="900"/>
        </w:numPr>
        <w:spacing w:before="0" w:after="0"/>
      </w:pPr>
      <w:r>
        <w:t>ROW_NUMBER</w:t>
      </w:r>
    </w:p>
    <w:p>
      <w:pPr>
        <w:numPr>
          <w:ilvl w:val="2"/>
          <w:numId w:val="900"/>
        </w:numPr>
        <w:spacing w:before="0" w:after="0"/>
      </w:pPr>
      <w:r>
        <w:t>RANK</w:t>
      </w:r>
    </w:p>
    <w:p>
      <w:pPr>
        <w:numPr>
          <w:ilvl w:val="2"/>
          <w:numId w:val="900"/>
        </w:numPr>
        <w:spacing w:before="0" w:after="0"/>
      </w:pPr>
      <w:r>
        <w:t>DENSE_RANK</w:t>
      </w:r>
    </w:p>
    <w:p>
      <w:pPr>
        <w:numPr>
          <w:ilvl w:val="1"/>
          <w:numId w:val="900"/>
        </w:numPr>
        <w:spacing w:before="0" w:after="0"/>
      </w:pPr>
      <w:r>
        <w:t>Aggregate Window Functions</w:t>
      </w:r>
    </w:p>
    <w:p>
      <w:pPr>
        <w:numPr>
          <w:ilvl w:val="1"/>
          <w:numId w:val="900"/>
        </w:numPr>
        <w:spacing w:before="0" w:after="0"/>
      </w:pPr>
      <w:r>
        <w:t>Value Functions</w:t>
      </w:r>
    </w:p>
    <w:p>
      <w:pPr>
        <w:numPr>
          <w:ilvl w:val="2"/>
          <w:numId w:val="900"/>
        </w:numPr>
        <w:spacing w:before="0" w:after="0"/>
      </w:pPr>
      <w:r>
        <w:t>LAG</w:t>
      </w:r>
    </w:p>
    <w:p>
      <w:pPr>
        <w:numPr>
          <w:ilvl w:val="2"/>
          <w:numId w:val="900"/>
        </w:numPr>
        <w:spacing w:before="0" w:after="0"/>
      </w:pPr>
      <w:r>
        <w:t>LEAD</w:t>
      </w:r>
    </w:p>
    <w:p>
      <w:pPr>
        <w:numPr>
          <w:ilvl w:val="2"/>
          <w:numId w:val="900"/>
        </w:numPr>
        <w:spacing w:before="0" w:after="0"/>
      </w:pPr>
      <w:r>
        <w:t>FIRST_VALUE</w:t>
      </w:r>
    </w:p>
    <w:p>
      <w:pPr>
        <w:numPr>
          <w:ilvl w:val="2"/>
          <w:numId w:val="900"/>
        </w:numPr>
        <w:spacing w:before="0" w:after="0"/>
      </w:pPr>
      <w:r>
        <w:t>LAST_VALUE</w:t>
      </w:r>
    </w:p>
    <w:p>
      <w:pPr>
        <w:numPr>
          <w:ilvl w:val="1"/>
          <w:numId w:val="900"/>
        </w:numPr>
        <w:spacing w:before="0" w:after="0"/>
      </w:pPr>
      <w:r>
        <w:t>Moving Averages</w:t>
      </w:r>
    </w:p>
    <w:p>
      <w:pPr>
        <w:numPr>
          <w:ilvl w:val="1"/>
          <w:numId w:val="900"/>
        </w:numPr>
        <w:spacing w:before="0" w:after="0"/>
      </w:pPr>
      <w:r>
        <w:t>Running Totals</w:t>
      </w:r>
    </w:p>
    <w:p>
      <w:pPr>
        <w:numPr>
          <w:ilvl w:val="0"/>
          <w:numId w:val="900"/>
        </w:numPr>
        <w:spacing w:before="0" w:after="0"/>
      </w:pPr>
      <w:r>
        <w:t>Advanced Aggregate Functions</w:t>
      </w:r>
    </w:p>
    <w:p>
      <w:pPr>
        <w:numPr>
          <w:ilvl w:val="1"/>
          <w:numId w:val="900"/>
        </w:numPr>
        <w:spacing w:before="0" w:after="0"/>
      </w:pPr>
      <w:r>
        <w:t>Standard Aggregate Functions</w:t>
      </w:r>
    </w:p>
    <w:p>
      <w:pPr>
        <w:numPr>
          <w:ilvl w:val="1"/>
          <w:numId w:val="900"/>
        </w:numPr>
        <w:spacing w:before="0" w:after="0"/>
      </w:pPr>
      <w:r>
        <w:t>CUBE</w:t>
      </w:r>
    </w:p>
    <w:p>
      <w:pPr>
        <w:numPr>
          <w:ilvl w:val="1"/>
          <w:numId w:val="900"/>
        </w:numPr>
        <w:spacing w:before="0" w:after="0"/>
      </w:pPr>
      <w:r>
        <w:t>ROLLUP</w:t>
      </w:r>
    </w:p>
    <w:p>
      <w:pPr>
        <w:numPr>
          <w:ilvl w:val="1"/>
          <w:numId w:val="900"/>
        </w:numPr>
        <w:spacing w:before="0" w:after="0"/>
      </w:pPr>
      <w:r>
        <w:t>GROUPING SETS</w:t>
      </w:r>
    </w:p>
    <w:p>
      <w:pPr>
        <w:numPr>
          <w:ilvl w:val="0"/>
          <w:numId w:val="900"/>
        </w:numPr>
        <w:spacing w:before="0" w:after="0"/>
      </w:pPr>
      <w:r>
        <w:t>Full-Text Search</w:t>
      </w:r>
    </w:p>
    <w:p>
      <w:pPr>
        <w:numPr>
          <w:ilvl w:val="1"/>
          <w:numId w:val="900"/>
        </w:numPr>
        <w:spacing w:before="0" w:after="0"/>
      </w:pPr>
      <w:r>
        <w:t>tsvector Type</w:t>
      </w:r>
    </w:p>
    <w:p>
      <w:pPr>
        <w:numPr>
          <w:ilvl w:val="1"/>
          <w:numId w:val="900"/>
        </w:numPr>
        <w:spacing w:before="0" w:after="0"/>
      </w:pPr>
      <w:r>
        <w:t>tsquery Type</w:t>
      </w:r>
    </w:p>
    <w:p>
      <w:pPr>
        <w:numPr>
          <w:ilvl w:val="1"/>
          <w:numId w:val="900"/>
        </w:numPr>
        <w:spacing w:before="0" w:after="0"/>
      </w:pPr>
      <w:r>
        <w:t>Creating Full-Text Indexes</w:t>
      </w:r>
    </w:p>
    <w:p>
      <w:pPr>
        <w:numPr>
          <w:ilvl w:val="1"/>
          <w:numId w:val="900"/>
        </w:numPr>
        <w:spacing w:before="0" w:after="0"/>
      </w:pPr>
      <w:r>
        <w:t>Search Functions</w:t>
      </w:r>
    </w:p>
    <w:p>
      <w:pPr>
        <w:numPr>
          <w:ilvl w:val="2"/>
          <w:numId w:val="900"/>
        </w:numPr>
        <w:spacing w:before="0" w:after="0"/>
      </w:pPr>
      <w:r>
        <w:t>to_tsvector</w:t>
      </w:r>
    </w:p>
    <w:p>
      <w:pPr>
        <w:numPr>
          <w:ilvl w:val="2"/>
          <w:numId w:val="900"/>
        </w:numPr>
        <w:spacing w:before="0" w:after="0"/>
      </w:pPr>
      <w:r>
        <w:t>to_tsquery</w:t>
      </w:r>
    </w:p>
    <w:p>
      <w:pPr>
        <w:numPr>
          <w:ilvl w:val="2"/>
          <w:numId w:val="900"/>
        </w:numPr>
        <w:spacing w:before="0" w:after="0"/>
      </w:pPr>
      <w:r>
        <w:t>plainto_tsquery</w:t>
      </w:r>
    </w:p>
    <w:p>
      <w:pPr>
        <w:numPr>
          <w:ilvl w:val="2"/>
          <w:numId w:val="900"/>
        </w:numPr>
        <w:spacing w:before="0" w:after="0"/>
      </w:pPr>
      <w:r>
        <w:t>ts_rank</w:t>
      </w:r>
    </w:p>
    <w:p>
      <w:pPr>
        <w:numPr>
          <w:ilvl w:val="1"/>
          <w:numId w:val="900"/>
        </w:numPr>
        <w:spacing w:before="0" w:after="0"/>
      </w:pPr>
      <w:r>
        <w:t>Dictionaries and Configurations</w:t>
      </w:r>
    </w:p>
    <w:p>
      <w:pPr>
        <w:numPr>
          <w:ilvl w:val="1"/>
          <w:numId w:val="900"/>
        </w:numPr>
        <w:spacing w:before="0" w:after="0"/>
      </w:pPr>
      <w:r>
        <w:t>Highlighting Results</w:t>
      </w:r>
    </w:p>
    <w:p>
      <w:pPr>
        <w:numPr>
          <w:ilvl w:val="1"/>
          <w:numId w:val="900"/>
        </w:numPr>
        <w:spacing w:before="0" w:after="0"/>
      </w:pPr>
      <w:r>
        <w:t>Ranking Results</w:t>
      </w:r>
    </w:p>
    <w:p>
      <w:pPr>
        <w:pStyle w:val="Heading1"/>
      </w:pPr>
      <w:r>
        <w:t>Indexes and Performance</w:t>
      </w:r>
    </w:p>
    <w:p>
      <w:pPr>
        <w:numPr>
          <w:ilvl w:val="0"/>
          <w:numId w:val="900"/>
        </w:numPr>
        <w:spacing w:before="0" w:after="0"/>
      </w:pPr>
      <w:r>
        <w:t>Understanding Query Plans</w:t>
      </w:r>
    </w:p>
    <w:p>
      <w:pPr>
        <w:numPr>
          <w:ilvl w:val="1"/>
          <w:numId w:val="900"/>
        </w:numPr>
        <w:spacing w:before="0" w:after="0"/>
      </w:pPr>
      <w:r>
        <w:t>EXPLAIN Command</w:t>
      </w:r>
    </w:p>
    <w:p>
      <w:pPr>
        <w:numPr>
          <w:ilvl w:val="1"/>
          <w:numId w:val="900"/>
        </w:numPr>
        <w:spacing w:before="0" w:after="0"/>
      </w:pPr>
      <w:r>
        <w:t>EXPLAIN ANALYZE</w:t>
      </w:r>
    </w:p>
    <w:p>
      <w:pPr>
        <w:numPr>
          <w:ilvl w:val="1"/>
          <w:numId w:val="900"/>
        </w:numPr>
        <w:spacing w:before="0" w:after="0"/>
      </w:pPr>
      <w:r>
        <w:t>Reading Execution Plans</w:t>
      </w:r>
    </w:p>
    <w:p>
      <w:pPr>
        <w:numPr>
          <w:ilvl w:val="1"/>
          <w:numId w:val="900"/>
        </w:numPr>
        <w:spacing w:before="0" w:after="0"/>
      </w:pPr>
      <w:r>
        <w:t>Plan Nodes</w:t>
      </w:r>
    </w:p>
    <w:p>
      <w:pPr>
        <w:numPr>
          <w:ilvl w:val="2"/>
          <w:numId w:val="900"/>
        </w:numPr>
        <w:spacing w:before="0" w:after="0"/>
      </w:pPr>
      <w:r>
        <w:t>Sequential Scan</w:t>
      </w:r>
    </w:p>
    <w:p>
      <w:pPr>
        <w:numPr>
          <w:ilvl w:val="2"/>
          <w:numId w:val="900"/>
        </w:numPr>
        <w:spacing w:before="0" w:after="0"/>
      </w:pPr>
      <w:r>
        <w:t>Index Scan</w:t>
      </w:r>
    </w:p>
    <w:p>
      <w:pPr>
        <w:numPr>
          <w:ilvl w:val="2"/>
          <w:numId w:val="900"/>
        </w:numPr>
        <w:spacing w:before="0" w:after="0"/>
      </w:pPr>
      <w:r>
        <w:t>Bitmap Index Scan</w:t>
      </w:r>
    </w:p>
    <w:p>
      <w:pPr>
        <w:numPr>
          <w:ilvl w:val="2"/>
          <w:numId w:val="900"/>
        </w:numPr>
        <w:spacing w:before="0" w:after="0"/>
      </w:pPr>
      <w:r>
        <w:t>Nested Loop</w:t>
      </w:r>
    </w:p>
    <w:p>
      <w:pPr>
        <w:numPr>
          <w:ilvl w:val="2"/>
          <w:numId w:val="900"/>
        </w:numPr>
        <w:spacing w:before="0" w:after="0"/>
      </w:pPr>
      <w:r>
        <w:t>Hash Join</w:t>
      </w:r>
    </w:p>
    <w:p>
      <w:pPr>
        <w:numPr>
          <w:ilvl w:val="2"/>
          <w:numId w:val="900"/>
        </w:numPr>
        <w:spacing w:before="0" w:after="0"/>
      </w:pPr>
      <w:r>
        <w:t>Merge Join</w:t>
      </w:r>
    </w:p>
    <w:p>
      <w:pPr>
        <w:numPr>
          <w:ilvl w:val="0"/>
          <w:numId w:val="900"/>
        </w:numPr>
        <w:spacing w:before="0" w:after="0"/>
      </w:pPr>
      <w:r>
        <w:t>Indexing Concepts</w:t>
      </w:r>
    </w:p>
    <w:p>
      <w:pPr>
        <w:numPr>
          <w:ilvl w:val="1"/>
          <w:numId w:val="900"/>
        </w:numPr>
        <w:spacing w:before="0" w:after="0"/>
      </w:pPr>
      <w:r>
        <w:t>How Indexes Work</w:t>
      </w:r>
    </w:p>
    <w:p>
      <w:pPr>
        <w:numPr>
          <w:ilvl w:val="1"/>
          <w:numId w:val="900"/>
        </w:numPr>
        <w:spacing w:before="0" w:after="0"/>
      </w:pPr>
      <w:r>
        <w:t>Index Storage</w:t>
      </w:r>
    </w:p>
    <w:p>
      <w:pPr>
        <w:numPr>
          <w:ilvl w:val="1"/>
          <w:numId w:val="900"/>
        </w:numPr>
        <w:spacing w:before="0" w:after="0"/>
      </w:pPr>
      <w:r>
        <w:t>Index Maintenance</w:t>
      </w:r>
    </w:p>
    <w:p>
      <w:pPr>
        <w:numPr>
          <w:ilvl w:val="1"/>
          <w:numId w:val="900"/>
        </w:numPr>
        <w:spacing w:before="0" w:after="0"/>
      </w:pPr>
      <w:r>
        <w:t>Trade-offs of Indexing</w:t>
      </w:r>
    </w:p>
    <w:p>
      <w:pPr>
        <w:numPr>
          <w:ilvl w:val="2"/>
          <w:numId w:val="900"/>
        </w:numPr>
        <w:spacing w:before="0" w:after="0"/>
      </w:pPr>
      <w:r>
        <w:t>Read Performance</w:t>
      </w:r>
    </w:p>
    <w:p>
      <w:pPr>
        <w:numPr>
          <w:ilvl w:val="2"/>
          <w:numId w:val="900"/>
        </w:numPr>
        <w:spacing w:before="0" w:after="0"/>
      </w:pPr>
      <w:r>
        <w:t>Write Performance</w:t>
      </w:r>
    </w:p>
    <w:p>
      <w:pPr>
        <w:numPr>
          <w:ilvl w:val="2"/>
          <w:numId w:val="900"/>
        </w:numPr>
        <w:spacing w:before="0" w:after="0"/>
      </w:pPr>
      <w:r>
        <w:t>Disk Space Usage</w:t>
      </w:r>
    </w:p>
    <w:p>
      <w:pPr>
        <w:numPr>
          <w:ilvl w:val="0"/>
          <w:numId w:val="900"/>
        </w:numPr>
        <w:spacing w:before="0" w:after="0"/>
      </w:pPr>
      <w:r>
        <w:t>Index Types</w:t>
      </w:r>
    </w:p>
    <w:p>
      <w:pPr>
        <w:numPr>
          <w:ilvl w:val="1"/>
          <w:numId w:val="900"/>
        </w:numPr>
        <w:spacing w:before="0" w:after="0"/>
      </w:pPr>
      <w:r>
        <w:t>B-Tree Indexes</w:t>
      </w:r>
    </w:p>
    <w:p>
      <w:pPr>
        <w:numPr>
          <w:ilvl w:val="1"/>
          <w:numId w:val="900"/>
        </w:numPr>
        <w:spacing w:before="0" w:after="0"/>
      </w:pPr>
      <w:r>
        <w:t>Hash Indexes</w:t>
      </w:r>
    </w:p>
    <w:p>
      <w:pPr>
        <w:numPr>
          <w:ilvl w:val="1"/>
          <w:numId w:val="900"/>
        </w:numPr>
        <w:spacing w:before="0" w:after="0"/>
      </w:pPr>
      <w:r>
        <w:t>GiST Indexes</w:t>
      </w:r>
    </w:p>
    <w:p>
      <w:pPr>
        <w:numPr>
          <w:ilvl w:val="1"/>
          <w:numId w:val="900"/>
        </w:numPr>
        <w:spacing w:before="0" w:after="0"/>
      </w:pPr>
      <w:r>
        <w:t>SP-GiST Indexes</w:t>
      </w:r>
    </w:p>
    <w:p>
      <w:pPr>
        <w:numPr>
          <w:ilvl w:val="1"/>
          <w:numId w:val="900"/>
        </w:numPr>
        <w:spacing w:before="0" w:after="0"/>
      </w:pPr>
      <w:r>
        <w:t>GIN Indexes</w:t>
      </w:r>
    </w:p>
    <w:p>
      <w:pPr>
        <w:numPr>
          <w:ilvl w:val="1"/>
          <w:numId w:val="900"/>
        </w:numPr>
        <w:spacing w:before="0" w:after="0"/>
      </w:pPr>
      <w:r>
        <w:t>BRIN Indexes</w:t>
      </w:r>
    </w:p>
    <w:p>
      <w:pPr>
        <w:numPr>
          <w:ilvl w:val="0"/>
          <w:numId w:val="900"/>
        </w:numPr>
        <w:spacing w:before="0" w:after="0"/>
      </w:pPr>
      <w:r>
        <w:t>Advanced Indexing Techniques</w:t>
      </w:r>
    </w:p>
    <w:p>
      <w:pPr>
        <w:numPr>
          <w:ilvl w:val="1"/>
          <w:numId w:val="900"/>
        </w:numPr>
        <w:spacing w:before="0" w:after="0"/>
      </w:pPr>
      <w:r>
        <w:t>Partial Indexes</w:t>
      </w:r>
    </w:p>
    <w:p>
      <w:pPr>
        <w:numPr>
          <w:ilvl w:val="1"/>
          <w:numId w:val="900"/>
        </w:numPr>
        <w:spacing w:before="0" w:after="0"/>
      </w:pPr>
      <w:r>
        <w:t>Expression Indexes</w:t>
      </w:r>
    </w:p>
    <w:p>
      <w:pPr>
        <w:numPr>
          <w:ilvl w:val="1"/>
          <w:numId w:val="900"/>
        </w:numPr>
        <w:spacing w:before="0" w:after="0"/>
      </w:pPr>
      <w:r>
        <w:t>Covering Indexes</w:t>
      </w:r>
    </w:p>
    <w:p>
      <w:pPr>
        <w:numPr>
          <w:ilvl w:val="1"/>
          <w:numId w:val="900"/>
        </w:numPr>
        <w:spacing w:before="0" w:after="0"/>
      </w:pPr>
      <w:r>
        <w:t>Multi-column Indexes</w:t>
      </w:r>
    </w:p>
    <w:p>
      <w:pPr>
        <w:numPr>
          <w:ilvl w:val="1"/>
          <w:numId w:val="900"/>
        </w:numPr>
        <w:spacing w:before="0" w:after="0"/>
      </w:pPr>
      <w:r>
        <w:t>Unique Indexes</w:t>
      </w:r>
    </w:p>
    <w:p>
      <w:pPr>
        <w:numPr>
          <w:ilvl w:val="0"/>
          <w:numId w:val="900"/>
        </w:numPr>
        <w:spacing w:before="0" w:after="0"/>
      </w:pPr>
      <w:r>
        <w:t>Index Maintenance</w:t>
      </w:r>
    </w:p>
    <w:p>
      <w:pPr>
        <w:numPr>
          <w:ilvl w:val="1"/>
          <w:numId w:val="900"/>
        </w:numPr>
        <w:spacing w:before="0" w:after="0"/>
      </w:pPr>
      <w:r>
        <w:t>REINDEX Command</w:t>
      </w:r>
    </w:p>
    <w:p>
      <w:pPr>
        <w:numPr>
          <w:ilvl w:val="1"/>
          <w:numId w:val="900"/>
        </w:numPr>
        <w:spacing w:before="0" w:after="0"/>
      </w:pPr>
      <w:r>
        <w:t>Monitoring Index Usage</w:t>
      </w:r>
    </w:p>
    <w:p>
      <w:pPr>
        <w:numPr>
          <w:ilvl w:val="1"/>
          <w:numId w:val="900"/>
        </w:numPr>
        <w:spacing w:before="0" w:after="0"/>
      </w:pPr>
      <w:r>
        <w:t>Dropping Indexes</w:t>
      </w:r>
    </w:p>
    <w:p>
      <w:pPr>
        <w:numPr>
          <w:ilvl w:val="1"/>
          <w:numId w:val="900"/>
        </w:numPr>
        <w:spacing w:before="0" w:after="0"/>
      </w:pPr>
      <w:r>
        <w:t>Rebuilding Indexes</w:t>
      </w:r>
    </w:p>
    <w:p>
      <w:pPr>
        <w:numPr>
          <w:ilvl w:val="1"/>
          <w:numId w:val="900"/>
        </w:numPr>
        <w:spacing w:before="0" w:after="0"/>
      </w:pPr>
      <w:r>
        <w:t>Index Bloat</w:t>
      </w:r>
    </w:p>
    <w:p>
      <w:pPr>
        <w:numPr>
          <w:ilvl w:val="1"/>
          <w:numId w:val="900"/>
        </w:numPr>
        <w:spacing w:before="0" w:after="0"/>
      </w:pPr>
      <w:r>
        <w:t>Index Cleanup</w:t>
      </w:r>
    </w:p>
    <w:p>
      <w:pPr>
        <w:pStyle w:val="Heading1"/>
      </w:pPr>
      <w:r>
        <w:t>Transactions and Concurrency Control</w:t>
      </w:r>
    </w:p>
    <w:p>
      <w:pPr>
        <w:numPr>
          <w:ilvl w:val="0"/>
          <w:numId w:val="900"/>
        </w:numPr>
        <w:spacing w:before="0" w:after="0"/>
      </w:pPr>
      <w:r>
        <w:t>ACID Properties</w:t>
      </w:r>
    </w:p>
    <w:p>
      <w:pPr>
        <w:numPr>
          <w:ilvl w:val="1"/>
          <w:numId w:val="900"/>
        </w:numPr>
        <w:spacing w:before="0" w:after="0"/>
      </w:pPr>
      <w:r>
        <w:t>Atomicity</w:t>
      </w:r>
    </w:p>
    <w:p>
      <w:pPr>
        <w:numPr>
          <w:ilvl w:val="1"/>
          <w:numId w:val="900"/>
        </w:numPr>
        <w:spacing w:before="0" w:after="0"/>
      </w:pPr>
      <w:r>
        <w:t>Consistency</w:t>
      </w:r>
    </w:p>
    <w:p>
      <w:pPr>
        <w:numPr>
          <w:ilvl w:val="1"/>
          <w:numId w:val="900"/>
        </w:numPr>
        <w:spacing w:before="0" w:after="0"/>
      </w:pPr>
      <w:r>
        <w:t>Isolation</w:t>
      </w:r>
    </w:p>
    <w:p>
      <w:pPr>
        <w:numPr>
          <w:ilvl w:val="1"/>
          <w:numId w:val="900"/>
        </w:numPr>
        <w:spacing w:before="0" w:after="0"/>
      </w:pPr>
      <w:r>
        <w:t>Durability</w:t>
      </w:r>
    </w:p>
    <w:p>
      <w:pPr>
        <w:numPr>
          <w:ilvl w:val="0"/>
          <w:numId w:val="900"/>
        </w:numPr>
        <w:spacing w:before="0" w:after="0"/>
      </w:pPr>
      <w:r>
        <w:t>Transaction Control</w:t>
      </w:r>
    </w:p>
    <w:p>
      <w:pPr>
        <w:numPr>
          <w:ilvl w:val="1"/>
          <w:numId w:val="900"/>
        </w:numPr>
        <w:spacing w:before="0" w:after="0"/>
      </w:pPr>
      <w:r>
        <w:t>BEGIN Transaction</w:t>
      </w:r>
    </w:p>
    <w:p>
      <w:pPr>
        <w:numPr>
          <w:ilvl w:val="1"/>
          <w:numId w:val="900"/>
        </w:numPr>
        <w:spacing w:before="0" w:after="0"/>
      </w:pPr>
      <w:r>
        <w:t>START TRANSACTION</w:t>
      </w:r>
    </w:p>
    <w:p>
      <w:pPr>
        <w:numPr>
          <w:ilvl w:val="1"/>
          <w:numId w:val="900"/>
        </w:numPr>
        <w:spacing w:before="0" w:after="0"/>
      </w:pPr>
      <w:r>
        <w:t>COMMIT</w:t>
      </w:r>
    </w:p>
    <w:p>
      <w:pPr>
        <w:numPr>
          <w:ilvl w:val="1"/>
          <w:numId w:val="900"/>
        </w:numPr>
        <w:spacing w:before="0" w:after="0"/>
      </w:pPr>
      <w:r>
        <w:t>ROLLBACK</w:t>
      </w:r>
    </w:p>
    <w:p>
      <w:pPr>
        <w:numPr>
          <w:ilvl w:val="1"/>
          <w:numId w:val="900"/>
        </w:numPr>
        <w:spacing w:before="0" w:after="0"/>
      </w:pPr>
      <w:r>
        <w:t>SAVEPOINT</w:t>
      </w:r>
    </w:p>
    <w:p>
      <w:pPr>
        <w:numPr>
          <w:ilvl w:val="1"/>
          <w:numId w:val="900"/>
        </w:numPr>
        <w:spacing w:before="0" w:after="0"/>
      </w:pPr>
      <w:r>
        <w:t>RELEASE SAVEPOINT</w:t>
      </w:r>
    </w:p>
    <w:p>
      <w:pPr>
        <w:numPr>
          <w:ilvl w:val="1"/>
          <w:numId w:val="900"/>
        </w:numPr>
        <w:spacing w:before="0" w:after="0"/>
      </w:pPr>
      <w:r>
        <w:t>Transaction Blocks</w:t>
      </w:r>
    </w:p>
    <w:p>
      <w:pPr>
        <w:numPr>
          <w:ilvl w:val="0"/>
          <w:numId w:val="900"/>
        </w:numPr>
        <w:spacing w:before="0" w:after="0"/>
      </w:pPr>
      <w:r>
        <w:t>Concurrency and Locking</w:t>
      </w:r>
    </w:p>
    <w:p>
      <w:pPr>
        <w:numPr>
          <w:ilvl w:val="1"/>
          <w:numId w:val="900"/>
        </w:numPr>
        <w:spacing w:before="0" w:after="0"/>
      </w:pPr>
      <w:r>
        <w:t>Multi-Version Concurrency Control</w:t>
      </w:r>
    </w:p>
    <w:p>
      <w:pPr>
        <w:numPr>
          <w:ilvl w:val="1"/>
          <w:numId w:val="900"/>
        </w:numPr>
        <w:spacing w:before="0" w:after="0"/>
      </w:pPr>
      <w:r>
        <w:t>Lock Types</w:t>
      </w:r>
    </w:p>
    <w:p>
      <w:pPr>
        <w:numPr>
          <w:ilvl w:val="2"/>
          <w:numId w:val="900"/>
        </w:numPr>
        <w:spacing w:before="0" w:after="0"/>
      </w:pPr>
      <w:r>
        <w:t>Row Locks</w:t>
      </w:r>
    </w:p>
    <w:p>
      <w:pPr>
        <w:numPr>
          <w:ilvl w:val="2"/>
          <w:numId w:val="900"/>
        </w:numPr>
        <w:spacing w:before="0" w:after="0"/>
      </w:pPr>
      <w:r>
        <w:t>Table Locks</w:t>
      </w:r>
    </w:p>
    <w:p>
      <w:pPr>
        <w:numPr>
          <w:ilvl w:val="2"/>
          <w:numId w:val="900"/>
        </w:numPr>
        <w:spacing w:before="0" w:after="0"/>
      </w:pPr>
      <w:r>
        <w:t>Advisory Locks</w:t>
      </w:r>
    </w:p>
    <w:p>
      <w:pPr>
        <w:numPr>
          <w:ilvl w:val="1"/>
          <w:numId w:val="900"/>
        </w:numPr>
        <w:spacing w:before="0" w:after="0"/>
      </w:pPr>
      <w:r>
        <w:t>Lock Modes</w:t>
      </w:r>
    </w:p>
    <w:p>
      <w:pPr>
        <w:numPr>
          <w:ilvl w:val="2"/>
          <w:numId w:val="900"/>
        </w:numPr>
        <w:spacing w:before="0" w:after="0"/>
      </w:pPr>
      <w:r>
        <w:t>Shared Locks</w:t>
      </w:r>
    </w:p>
    <w:p>
      <w:pPr>
        <w:numPr>
          <w:ilvl w:val="2"/>
          <w:numId w:val="900"/>
        </w:numPr>
        <w:spacing w:before="0" w:after="0"/>
      </w:pPr>
      <w:r>
        <w:t>Exclusive Locks</w:t>
      </w:r>
    </w:p>
    <w:p>
      <w:pPr>
        <w:numPr>
          <w:ilvl w:val="1"/>
          <w:numId w:val="900"/>
        </w:numPr>
        <w:spacing w:before="0" w:after="0"/>
      </w:pPr>
      <w:r>
        <w:t>Deadlocks</w:t>
      </w:r>
    </w:p>
    <w:p>
      <w:pPr>
        <w:numPr>
          <w:ilvl w:val="2"/>
          <w:numId w:val="900"/>
        </w:numPr>
        <w:spacing w:before="0" w:after="0"/>
      </w:pPr>
      <w:r>
        <w:t>Detection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1"/>
          <w:numId w:val="900"/>
        </w:numPr>
        <w:spacing w:before="0" w:after="0"/>
      </w:pPr>
      <w:r>
        <w:t>Lock Monitoring</w:t>
      </w:r>
    </w:p>
    <w:p>
      <w:pPr>
        <w:numPr>
          <w:ilvl w:val="0"/>
          <w:numId w:val="900"/>
        </w:numPr>
        <w:spacing w:before="0" w:after="0"/>
      </w:pPr>
      <w:r>
        <w:t>Transaction Isolation Levels</w:t>
      </w:r>
    </w:p>
    <w:p>
      <w:pPr>
        <w:numPr>
          <w:ilvl w:val="1"/>
          <w:numId w:val="900"/>
        </w:numPr>
        <w:spacing w:before="0" w:after="0"/>
      </w:pPr>
      <w:r>
        <w:t>READ UNCOMMITTED</w:t>
      </w:r>
    </w:p>
    <w:p>
      <w:pPr>
        <w:numPr>
          <w:ilvl w:val="1"/>
          <w:numId w:val="900"/>
        </w:numPr>
        <w:spacing w:before="0" w:after="0"/>
      </w:pPr>
      <w:r>
        <w:t>READ COMMITTED</w:t>
      </w:r>
    </w:p>
    <w:p>
      <w:pPr>
        <w:numPr>
          <w:ilvl w:val="1"/>
          <w:numId w:val="900"/>
        </w:numPr>
        <w:spacing w:before="0" w:after="0"/>
      </w:pPr>
      <w:r>
        <w:t>REPEATABLE READ</w:t>
      </w:r>
    </w:p>
    <w:p>
      <w:pPr>
        <w:numPr>
          <w:ilvl w:val="1"/>
          <w:numId w:val="900"/>
        </w:numPr>
        <w:spacing w:before="0" w:after="0"/>
      </w:pPr>
      <w:r>
        <w:t>SERIALIZABLE</w:t>
      </w:r>
    </w:p>
    <w:p>
      <w:pPr>
        <w:numPr>
          <w:ilvl w:val="1"/>
          <w:numId w:val="900"/>
        </w:numPr>
        <w:spacing w:before="0" w:after="0"/>
      </w:pPr>
      <w:r>
        <w:t>Isolation Phenomena</w:t>
      </w:r>
    </w:p>
    <w:p>
      <w:pPr>
        <w:numPr>
          <w:ilvl w:val="2"/>
          <w:numId w:val="900"/>
        </w:numPr>
        <w:spacing w:before="0" w:after="0"/>
      </w:pPr>
      <w:r>
        <w:t>Dirty Reads</w:t>
      </w:r>
    </w:p>
    <w:p>
      <w:pPr>
        <w:numPr>
          <w:ilvl w:val="2"/>
          <w:numId w:val="900"/>
        </w:numPr>
        <w:spacing w:before="0" w:after="0"/>
      </w:pPr>
      <w:r>
        <w:t>Non-repeatable Reads</w:t>
      </w:r>
    </w:p>
    <w:p>
      <w:pPr>
        <w:numPr>
          <w:ilvl w:val="2"/>
          <w:numId w:val="900"/>
        </w:numPr>
        <w:spacing w:before="0" w:after="0"/>
      </w:pPr>
      <w:r>
        <w:t>Phantom Reads</w:t>
      </w:r>
    </w:p>
    <w:p>
      <w:pPr>
        <w:pStyle w:val="Heading1"/>
      </w:pPr>
      <w:r>
        <w:t>Procedural Programming and Functions</w:t>
      </w:r>
    </w:p>
    <w:p>
      <w:pPr>
        <w:numPr>
          <w:ilvl w:val="0"/>
          <w:numId w:val="900"/>
        </w:numPr>
        <w:spacing w:before="0" w:after="0"/>
      </w:pPr>
      <w:r>
        <w:t>Introduction to PL/pgSQL</w:t>
      </w:r>
    </w:p>
    <w:p>
      <w:pPr>
        <w:numPr>
          <w:ilvl w:val="1"/>
          <w:numId w:val="900"/>
        </w:numPr>
        <w:spacing w:before="0" w:after="0"/>
      </w:pPr>
      <w:r>
        <w:t>Enabling PL/pgSQL</w:t>
      </w:r>
    </w:p>
    <w:p>
      <w:pPr>
        <w:numPr>
          <w:ilvl w:val="1"/>
          <w:numId w:val="900"/>
        </w:numPr>
        <w:spacing w:before="0" w:after="0"/>
      </w:pPr>
      <w:r>
        <w:t>Structure of PL/pgSQL Blocks</w:t>
      </w:r>
    </w:p>
    <w:p>
      <w:pPr>
        <w:numPr>
          <w:ilvl w:val="1"/>
          <w:numId w:val="900"/>
        </w:numPr>
        <w:spacing w:before="0" w:after="0"/>
      </w:pPr>
      <w:r>
        <w:t>Variables and Data Types</w:t>
      </w:r>
    </w:p>
    <w:p>
      <w:pPr>
        <w:numPr>
          <w:ilvl w:val="1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IF Statements</w:t>
      </w:r>
    </w:p>
    <w:p>
      <w:pPr>
        <w:numPr>
          <w:ilvl w:val="2"/>
          <w:numId w:val="900"/>
        </w:numPr>
        <w:spacing w:before="0" w:after="0"/>
      </w:pPr>
      <w:r>
        <w:t>CASE Statements</w:t>
      </w:r>
    </w:p>
    <w:p>
      <w:pPr>
        <w:numPr>
          <w:ilvl w:val="2"/>
          <w:numId w:val="900"/>
        </w:numPr>
        <w:spacing w:before="0" w:after="0"/>
      </w:pPr>
      <w:r>
        <w:t>LOOP Statements</w:t>
      </w:r>
    </w:p>
    <w:p>
      <w:pPr>
        <w:numPr>
          <w:ilvl w:val="2"/>
          <w:numId w:val="900"/>
        </w:numPr>
        <w:spacing w:before="0" w:after="0"/>
      </w:pPr>
      <w:r>
        <w:t>WHILE Loops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0"/>
          <w:numId w:val="900"/>
        </w:numPr>
        <w:spacing w:before="0" w:after="0"/>
      </w:pPr>
      <w:r>
        <w:t>User-Defined Functions</w:t>
      </w:r>
    </w:p>
    <w:p>
      <w:pPr>
        <w:numPr>
          <w:ilvl w:val="1"/>
          <w:numId w:val="900"/>
        </w:numPr>
        <w:spacing w:before="0" w:after="0"/>
      </w:pPr>
      <w:r>
        <w:t>Creating Functions</w:t>
      </w:r>
    </w:p>
    <w:p>
      <w:pPr>
        <w:numPr>
          <w:ilvl w:val="1"/>
          <w:numId w:val="900"/>
        </w:numPr>
        <w:spacing w:before="0" w:after="0"/>
      </w:pPr>
      <w:r>
        <w:t>Function Parameters</w:t>
      </w:r>
    </w:p>
    <w:p>
      <w:pPr>
        <w:numPr>
          <w:ilvl w:val="2"/>
          <w:numId w:val="900"/>
        </w:numPr>
        <w:spacing w:before="0" w:after="0"/>
      </w:pPr>
      <w:r>
        <w:t>IN Parameters</w:t>
      </w:r>
    </w:p>
    <w:p>
      <w:pPr>
        <w:numPr>
          <w:ilvl w:val="2"/>
          <w:numId w:val="900"/>
        </w:numPr>
        <w:spacing w:before="0" w:after="0"/>
      </w:pPr>
      <w:r>
        <w:t>OUT Parameters</w:t>
      </w:r>
    </w:p>
    <w:p>
      <w:pPr>
        <w:numPr>
          <w:ilvl w:val="2"/>
          <w:numId w:val="900"/>
        </w:numPr>
        <w:spacing w:before="0" w:after="0"/>
      </w:pPr>
      <w:r>
        <w:t>INOUT Parameters</w:t>
      </w:r>
    </w:p>
    <w:p>
      <w:pPr>
        <w:numPr>
          <w:ilvl w:val="2"/>
          <w:numId w:val="900"/>
        </w:numPr>
        <w:spacing w:before="0" w:after="0"/>
      </w:pPr>
      <w:r>
        <w:t>Variadic Parameters</w:t>
      </w:r>
    </w:p>
    <w:p>
      <w:pPr>
        <w:numPr>
          <w:ilvl w:val="1"/>
          <w:numId w:val="900"/>
        </w:numPr>
        <w:spacing w:before="0" w:after="0"/>
      </w:pPr>
      <w:r>
        <w:t>Returning Values</w:t>
      </w:r>
    </w:p>
    <w:p>
      <w:pPr>
        <w:numPr>
          <w:ilvl w:val="2"/>
          <w:numId w:val="900"/>
        </w:numPr>
        <w:spacing w:before="0" w:after="0"/>
      </w:pPr>
      <w:r>
        <w:t>RETURNS Clause</w:t>
      </w:r>
    </w:p>
    <w:p>
      <w:pPr>
        <w:numPr>
          <w:ilvl w:val="2"/>
          <w:numId w:val="900"/>
        </w:numPr>
        <w:spacing w:before="0" w:after="0"/>
      </w:pPr>
      <w:r>
        <w:t>SETOF Returns</w:t>
      </w:r>
    </w:p>
    <w:p>
      <w:pPr>
        <w:numPr>
          <w:ilvl w:val="1"/>
          <w:numId w:val="900"/>
        </w:numPr>
        <w:spacing w:before="0" w:after="0"/>
      </w:pPr>
      <w:r>
        <w:t>Function Volatility</w:t>
      </w:r>
    </w:p>
    <w:p>
      <w:pPr>
        <w:numPr>
          <w:ilvl w:val="2"/>
          <w:numId w:val="900"/>
        </w:numPr>
        <w:spacing w:before="0" w:after="0"/>
      </w:pPr>
      <w:r>
        <w:t>VOLATILE Functions</w:t>
      </w:r>
    </w:p>
    <w:p>
      <w:pPr>
        <w:numPr>
          <w:ilvl w:val="2"/>
          <w:numId w:val="900"/>
        </w:numPr>
        <w:spacing w:before="0" w:after="0"/>
      </w:pPr>
      <w:r>
        <w:t>STABLE Functions</w:t>
      </w:r>
    </w:p>
    <w:p>
      <w:pPr>
        <w:numPr>
          <w:ilvl w:val="2"/>
          <w:numId w:val="900"/>
        </w:numPr>
        <w:spacing w:before="0" w:after="0"/>
      </w:pPr>
      <w:r>
        <w:t>IMMUTABLE Functions</w:t>
      </w:r>
    </w:p>
    <w:p>
      <w:pPr>
        <w:numPr>
          <w:ilvl w:val="1"/>
          <w:numId w:val="900"/>
        </w:numPr>
        <w:spacing w:before="0" w:after="0"/>
      </w:pPr>
      <w:r>
        <w:t>Language Support</w:t>
      </w:r>
    </w:p>
    <w:p>
      <w:pPr>
        <w:numPr>
          <w:ilvl w:val="2"/>
          <w:numId w:val="900"/>
        </w:numPr>
        <w:spacing w:before="0" w:after="0"/>
      </w:pPr>
      <w:r>
        <w:t>SQL Functions</w:t>
      </w:r>
    </w:p>
    <w:p>
      <w:pPr>
        <w:numPr>
          <w:ilvl w:val="2"/>
          <w:numId w:val="900"/>
        </w:numPr>
        <w:spacing w:before="0" w:after="0"/>
      </w:pPr>
      <w:r>
        <w:t>PL/pgSQL Functions</w:t>
      </w:r>
    </w:p>
    <w:p>
      <w:pPr>
        <w:numPr>
          <w:ilvl w:val="2"/>
          <w:numId w:val="900"/>
        </w:numPr>
        <w:spacing w:before="0" w:after="0"/>
      </w:pPr>
      <w:r>
        <w:t>PL/Python Functions</w:t>
      </w:r>
    </w:p>
    <w:p>
      <w:pPr>
        <w:numPr>
          <w:ilvl w:val="0"/>
          <w:numId w:val="900"/>
        </w:numPr>
        <w:spacing w:before="0" w:after="0"/>
      </w:pPr>
      <w:r>
        <w:t>Triggers</w:t>
      </w:r>
    </w:p>
    <w:p>
      <w:pPr>
        <w:numPr>
          <w:ilvl w:val="1"/>
          <w:numId w:val="900"/>
        </w:numPr>
        <w:spacing w:before="0" w:after="0"/>
      </w:pPr>
      <w:r>
        <w:t>Creating Triggers</w:t>
      </w:r>
    </w:p>
    <w:p>
      <w:pPr>
        <w:numPr>
          <w:ilvl w:val="1"/>
          <w:numId w:val="900"/>
        </w:numPr>
        <w:spacing w:before="0" w:after="0"/>
      </w:pPr>
      <w:r>
        <w:t>Trigger Procedures</w:t>
      </w:r>
    </w:p>
    <w:p>
      <w:pPr>
        <w:numPr>
          <w:ilvl w:val="1"/>
          <w:numId w:val="900"/>
        </w:numPr>
        <w:spacing w:before="0" w:after="0"/>
      </w:pPr>
      <w:r>
        <w:t>Trigger Events</w:t>
      </w:r>
    </w:p>
    <w:p>
      <w:pPr>
        <w:numPr>
          <w:ilvl w:val="2"/>
          <w:numId w:val="900"/>
        </w:numPr>
        <w:spacing w:before="0" w:after="0"/>
      </w:pPr>
      <w:r>
        <w:t>BEFORE Triggers</w:t>
      </w:r>
    </w:p>
    <w:p>
      <w:pPr>
        <w:numPr>
          <w:ilvl w:val="2"/>
          <w:numId w:val="900"/>
        </w:numPr>
        <w:spacing w:before="0" w:after="0"/>
      </w:pPr>
      <w:r>
        <w:t>AFTER Triggers</w:t>
      </w:r>
    </w:p>
    <w:p>
      <w:pPr>
        <w:numPr>
          <w:ilvl w:val="2"/>
          <w:numId w:val="900"/>
        </w:numPr>
        <w:spacing w:before="0" w:after="0"/>
      </w:pPr>
      <w:r>
        <w:t>INSTEAD OF Triggers</w:t>
      </w:r>
    </w:p>
    <w:p>
      <w:pPr>
        <w:numPr>
          <w:ilvl w:val="1"/>
          <w:numId w:val="900"/>
        </w:numPr>
        <w:spacing w:before="0" w:after="0"/>
      </w:pPr>
      <w:r>
        <w:t>Row-level Triggers</w:t>
      </w:r>
    </w:p>
    <w:p>
      <w:pPr>
        <w:numPr>
          <w:ilvl w:val="1"/>
          <w:numId w:val="900"/>
        </w:numPr>
        <w:spacing w:before="0" w:after="0"/>
      </w:pPr>
      <w:r>
        <w:t>Statement-level Triggers</w:t>
      </w:r>
    </w:p>
    <w:p>
      <w:pPr>
        <w:numPr>
          <w:ilvl w:val="1"/>
          <w:numId w:val="900"/>
        </w:numPr>
        <w:spacing w:before="0" w:after="0"/>
      </w:pPr>
      <w:r>
        <w:t>Transition Tables</w:t>
      </w:r>
    </w:p>
    <w:p>
      <w:pPr>
        <w:numPr>
          <w:ilvl w:val="0"/>
          <w:numId w:val="900"/>
        </w:numPr>
        <w:spacing w:before="0" w:after="0"/>
      </w:pPr>
      <w:r>
        <w:t>Stored Procedures</w:t>
      </w:r>
    </w:p>
    <w:p>
      <w:pPr>
        <w:numPr>
          <w:ilvl w:val="1"/>
          <w:numId w:val="900"/>
        </w:numPr>
        <w:spacing w:before="0" w:after="0"/>
      </w:pPr>
      <w:r>
        <w:t>CREATE PROCEDURE</w:t>
      </w:r>
    </w:p>
    <w:p>
      <w:pPr>
        <w:numPr>
          <w:ilvl w:val="1"/>
          <w:numId w:val="900"/>
        </w:numPr>
        <w:spacing w:before="0" w:after="0"/>
      </w:pPr>
      <w:r>
        <w:t>Calling Procedures</w:t>
      </w:r>
    </w:p>
    <w:p>
      <w:pPr>
        <w:numPr>
          <w:ilvl w:val="1"/>
          <w:numId w:val="900"/>
        </w:numPr>
        <w:spacing w:before="0" w:after="0"/>
      </w:pPr>
      <w:r>
        <w:t>Transaction Control within Procedures</w:t>
      </w:r>
    </w:p>
    <w:p>
      <w:pPr>
        <w:numPr>
          <w:ilvl w:val="0"/>
          <w:numId w:val="900"/>
        </w:numPr>
        <w:spacing w:before="0" w:after="0"/>
      </w:pPr>
      <w:r>
        <w:t>Views</w:t>
      </w:r>
    </w:p>
    <w:p>
      <w:pPr>
        <w:numPr>
          <w:ilvl w:val="1"/>
          <w:numId w:val="900"/>
        </w:numPr>
        <w:spacing w:before="0" w:after="0"/>
      </w:pPr>
      <w:r>
        <w:t>Simple Views</w:t>
      </w:r>
    </w:p>
    <w:p>
      <w:pPr>
        <w:numPr>
          <w:ilvl w:val="1"/>
          <w:numId w:val="900"/>
        </w:numPr>
        <w:spacing w:before="0" w:after="0"/>
      </w:pPr>
      <w:r>
        <w:t>Updatable Views</w:t>
      </w:r>
    </w:p>
    <w:p>
      <w:pPr>
        <w:numPr>
          <w:ilvl w:val="1"/>
          <w:numId w:val="900"/>
        </w:numPr>
        <w:spacing w:before="0" w:after="0"/>
      </w:pPr>
      <w:r>
        <w:t>Materialized Views</w:t>
      </w:r>
    </w:p>
    <w:p>
      <w:pPr>
        <w:numPr>
          <w:ilvl w:val="2"/>
          <w:numId w:val="900"/>
        </w:numPr>
        <w:spacing w:before="0" w:after="0"/>
      </w:pPr>
      <w:r>
        <w:t>Creating Materialized Views</w:t>
      </w:r>
    </w:p>
    <w:p>
      <w:pPr>
        <w:numPr>
          <w:ilvl w:val="2"/>
          <w:numId w:val="900"/>
        </w:numPr>
        <w:spacing w:before="0" w:after="0"/>
      </w:pPr>
      <w:r>
        <w:t>Refreshing Materialized Views</w:t>
      </w:r>
    </w:p>
    <w:p>
      <w:pPr>
        <w:numPr>
          <w:ilvl w:val="2"/>
          <w:numId w:val="900"/>
        </w:numPr>
        <w:spacing w:before="0" w:after="0"/>
      </w:pPr>
      <w:r>
        <w:t>Usage and Limitations</w:t>
      </w:r>
    </w:p>
    <w:p>
      <w:pPr>
        <w:pStyle w:val="Heading1"/>
      </w:pPr>
      <w:r>
        <w:t>Security and User Management</w:t>
      </w:r>
    </w:p>
    <w:p>
      <w:pPr>
        <w:numPr>
          <w:ilvl w:val="0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Trust Authentication</w:t>
      </w:r>
    </w:p>
    <w:p>
      <w:pPr>
        <w:numPr>
          <w:ilvl w:val="1"/>
          <w:numId w:val="900"/>
        </w:numPr>
        <w:spacing w:before="0" w:after="0"/>
      </w:pPr>
      <w:r>
        <w:t>Password Authentication</w:t>
      </w:r>
    </w:p>
    <w:p>
      <w:pPr>
        <w:numPr>
          <w:ilvl w:val="1"/>
          <w:numId w:val="900"/>
        </w:numPr>
        <w:spacing w:before="0" w:after="0"/>
      </w:pPr>
      <w:r>
        <w:t>MD5 Authentication</w:t>
      </w:r>
    </w:p>
    <w:p>
      <w:pPr>
        <w:numPr>
          <w:ilvl w:val="1"/>
          <w:numId w:val="900"/>
        </w:numPr>
        <w:spacing w:before="0" w:after="0"/>
      </w:pPr>
      <w:r>
        <w:t>SCRAM-SHA-256 Authentication</w:t>
      </w:r>
    </w:p>
    <w:p>
      <w:pPr>
        <w:numPr>
          <w:ilvl w:val="1"/>
          <w:numId w:val="900"/>
        </w:numPr>
        <w:spacing w:before="0" w:after="0"/>
      </w:pPr>
      <w:r>
        <w:t>Peer Authentication</w:t>
      </w:r>
    </w:p>
    <w:p>
      <w:pPr>
        <w:numPr>
          <w:ilvl w:val="1"/>
          <w:numId w:val="900"/>
        </w:numPr>
        <w:spacing w:before="0" w:after="0"/>
      </w:pPr>
      <w:r>
        <w:t>Ident Authentication</w:t>
      </w:r>
    </w:p>
    <w:p>
      <w:pPr>
        <w:numPr>
          <w:ilvl w:val="1"/>
          <w:numId w:val="900"/>
        </w:numPr>
        <w:spacing w:before="0" w:after="0"/>
      </w:pPr>
      <w:r>
        <w:t>GSSAPI Authentication</w:t>
      </w:r>
    </w:p>
    <w:p>
      <w:pPr>
        <w:numPr>
          <w:ilvl w:val="1"/>
          <w:numId w:val="900"/>
        </w:numPr>
        <w:spacing w:before="0" w:after="0"/>
      </w:pPr>
      <w:r>
        <w:t>SSPI Authentication</w:t>
      </w:r>
    </w:p>
    <w:p>
      <w:pPr>
        <w:numPr>
          <w:ilvl w:val="1"/>
          <w:numId w:val="900"/>
        </w:numPr>
        <w:spacing w:before="0" w:after="0"/>
      </w:pPr>
      <w:r>
        <w:t>LDAP Authentication</w:t>
      </w:r>
    </w:p>
    <w:p>
      <w:pPr>
        <w:numPr>
          <w:ilvl w:val="1"/>
          <w:numId w:val="900"/>
        </w:numPr>
        <w:spacing w:before="0" w:after="0"/>
      </w:pPr>
      <w:r>
        <w:t>Configuring pg_hba.conf</w:t>
      </w:r>
    </w:p>
    <w:p>
      <w:pPr>
        <w:numPr>
          <w:ilvl w:val="0"/>
          <w:numId w:val="900"/>
        </w:numPr>
        <w:spacing w:before="0" w:after="0"/>
      </w:pPr>
      <w:r>
        <w:t>Roles, Users, and Groups</w:t>
      </w:r>
    </w:p>
    <w:p>
      <w:pPr>
        <w:numPr>
          <w:ilvl w:val="1"/>
          <w:numId w:val="900"/>
        </w:numPr>
        <w:spacing w:before="0" w:after="0"/>
      </w:pPr>
      <w:r>
        <w:t>CREATE ROLE</w:t>
      </w:r>
    </w:p>
    <w:p>
      <w:pPr>
        <w:numPr>
          <w:ilvl w:val="1"/>
          <w:numId w:val="900"/>
        </w:numPr>
        <w:spacing w:before="0" w:after="0"/>
      </w:pPr>
      <w:r>
        <w:t>ALTER ROLE</w:t>
      </w:r>
    </w:p>
    <w:p>
      <w:pPr>
        <w:numPr>
          <w:ilvl w:val="1"/>
          <w:numId w:val="900"/>
        </w:numPr>
        <w:spacing w:before="0" w:after="0"/>
      </w:pPr>
      <w:r>
        <w:t>DROP ROLE</w:t>
      </w:r>
    </w:p>
    <w:p>
      <w:pPr>
        <w:numPr>
          <w:ilvl w:val="1"/>
          <w:numId w:val="900"/>
        </w:numPr>
        <w:spacing w:before="0" w:after="0"/>
      </w:pPr>
      <w:r>
        <w:t>Role Attributes</w:t>
      </w:r>
    </w:p>
    <w:p>
      <w:pPr>
        <w:numPr>
          <w:ilvl w:val="2"/>
          <w:numId w:val="900"/>
        </w:numPr>
        <w:spacing w:before="0" w:after="0"/>
      </w:pPr>
      <w:r>
        <w:t>LOGIN Attribute</w:t>
      </w:r>
    </w:p>
    <w:p>
      <w:pPr>
        <w:numPr>
          <w:ilvl w:val="2"/>
          <w:numId w:val="900"/>
        </w:numPr>
        <w:spacing w:before="0" w:after="0"/>
      </w:pPr>
      <w:r>
        <w:t>SUPERUSER Attribute</w:t>
      </w:r>
    </w:p>
    <w:p>
      <w:pPr>
        <w:numPr>
          <w:ilvl w:val="2"/>
          <w:numId w:val="900"/>
        </w:numPr>
        <w:spacing w:before="0" w:after="0"/>
      </w:pPr>
      <w:r>
        <w:t>CREATEDB Attribute</w:t>
      </w:r>
    </w:p>
    <w:p>
      <w:pPr>
        <w:numPr>
          <w:ilvl w:val="2"/>
          <w:numId w:val="900"/>
        </w:numPr>
        <w:spacing w:before="0" w:after="0"/>
      </w:pPr>
      <w:r>
        <w:t>CREATEROLE Attribute</w:t>
      </w:r>
    </w:p>
    <w:p>
      <w:pPr>
        <w:numPr>
          <w:ilvl w:val="2"/>
          <w:numId w:val="900"/>
        </w:numPr>
        <w:spacing w:before="0" w:after="0"/>
      </w:pPr>
      <w:r>
        <w:t>INHERIT Attribute</w:t>
      </w:r>
    </w:p>
    <w:p>
      <w:pPr>
        <w:numPr>
          <w:ilvl w:val="2"/>
          <w:numId w:val="900"/>
        </w:numPr>
        <w:spacing w:before="0" w:after="0"/>
      </w:pPr>
      <w:r>
        <w:t>REPLICATION Attribute</w:t>
      </w:r>
    </w:p>
    <w:p>
      <w:pPr>
        <w:numPr>
          <w:ilvl w:val="2"/>
          <w:numId w:val="900"/>
        </w:numPr>
        <w:spacing w:before="0" w:after="0"/>
      </w:pPr>
      <w:r>
        <w:t>CONNECTION LIMIT Attribute</w:t>
      </w:r>
    </w:p>
    <w:p>
      <w:pPr>
        <w:numPr>
          <w:ilvl w:val="1"/>
          <w:numId w:val="900"/>
        </w:numPr>
        <w:spacing w:before="0" w:after="0"/>
      </w:pPr>
      <w:r>
        <w:t>Group Roles</w:t>
      </w:r>
    </w:p>
    <w:p>
      <w:pPr>
        <w:numPr>
          <w:ilvl w:val="1"/>
          <w:numId w:val="900"/>
        </w:numPr>
        <w:spacing w:before="0" w:after="0"/>
      </w:pPr>
      <w:r>
        <w:t>Role Membership</w:t>
      </w:r>
    </w:p>
    <w:p>
      <w:pPr>
        <w:numPr>
          <w:ilvl w:val="1"/>
          <w:numId w:val="900"/>
        </w:numPr>
        <w:spacing w:before="0" w:after="0"/>
      </w:pPr>
      <w:r>
        <w:t>Role Inheritance</w:t>
      </w:r>
    </w:p>
    <w:p>
      <w:pPr>
        <w:numPr>
          <w:ilvl w:val="0"/>
          <w:numId w:val="900"/>
        </w:numPr>
        <w:spacing w:before="0" w:after="0"/>
      </w:pPr>
      <w:r>
        <w:t>Privileges and Permissions</w:t>
      </w:r>
    </w:p>
    <w:p>
      <w:pPr>
        <w:numPr>
          <w:ilvl w:val="1"/>
          <w:numId w:val="900"/>
        </w:numPr>
        <w:spacing w:before="0" w:after="0"/>
      </w:pPr>
      <w:r>
        <w:t>GRANT Command</w:t>
      </w:r>
    </w:p>
    <w:p>
      <w:pPr>
        <w:numPr>
          <w:ilvl w:val="1"/>
          <w:numId w:val="900"/>
        </w:numPr>
        <w:spacing w:before="0" w:after="0"/>
      </w:pPr>
      <w:r>
        <w:t>REVOKE Command</w:t>
      </w:r>
    </w:p>
    <w:p>
      <w:pPr>
        <w:numPr>
          <w:ilvl w:val="1"/>
          <w:numId w:val="900"/>
        </w:numPr>
        <w:spacing w:before="0" w:after="0"/>
      </w:pPr>
      <w:r>
        <w:t>Object-level Privileges</w:t>
      </w:r>
    </w:p>
    <w:p>
      <w:pPr>
        <w:numPr>
          <w:ilvl w:val="2"/>
          <w:numId w:val="900"/>
        </w:numPr>
        <w:spacing w:before="0" w:after="0"/>
      </w:pPr>
      <w:r>
        <w:t>SELECT Privilege</w:t>
      </w:r>
    </w:p>
    <w:p>
      <w:pPr>
        <w:numPr>
          <w:ilvl w:val="2"/>
          <w:numId w:val="900"/>
        </w:numPr>
        <w:spacing w:before="0" w:after="0"/>
      </w:pPr>
      <w:r>
        <w:t>INSERT Privilege</w:t>
      </w:r>
    </w:p>
    <w:p>
      <w:pPr>
        <w:numPr>
          <w:ilvl w:val="2"/>
          <w:numId w:val="900"/>
        </w:numPr>
        <w:spacing w:before="0" w:after="0"/>
      </w:pPr>
      <w:r>
        <w:t>UPDATE Privilege</w:t>
      </w:r>
    </w:p>
    <w:p>
      <w:pPr>
        <w:numPr>
          <w:ilvl w:val="2"/>
          <w:numId w:val="900"/>
        </w:numPr>
        <w:spacing w:before="0" w:after="0"/>
      </w:pPr>
      <w:r>
        <w:t>DELETE Privilege</w:t>
      </w:r>
    </w:p>
    <w:p>
      <w:pPr>
        <w:numPr>
          <w:ilvl w:val="2"/>
          <w:numId w:val="900"/>
        </w:numPr>
        <w:spacing w:before="0" w:after="0"/>
      </w:pPr>
      <w:r>
        <w:t>TRUNCATE Privilege</w:t>
      </w:r>
    </w:p>
    <w:p>
      <w:pPr>
        <w:numPr>
          <w:ilvl w:val="2"/>
          <w:numId w:val="900"/>
        </w:numPr>
        <w:spacing w:before="0" w:after="0"/>
      </w:pPr>
      <w:r>
        <w:t>REFERENCES Privilege</w:t>
      </w:r>
    </w:p>
    <w:p>
      <w:pPr>
        <w:numPr>
          <w:ilvl w:val="2"/>
          <w:numId w:val="900"/>
        </w:numPr>
        <w:spacing w:before="0" w:after="0"/>
      </w:pPr>
      <w:r>
        <w:t>TRIGGER Privilege</w:t>
      </w:r>
    </w:p>
    <w:p>
      <w:pPr>
        <w:numPr>
          <w:ilvl w:val="1"/>
          <w:numId w:val="900"/>
        </w:numPr>
        <w:spacing w:before="0" w:after="0"/>
      </w:pPr>
      <w:r>
        <w:t>Database-level Privileges</w:t>
      </w:r>
    </w:p>
    <w:p>
      <w:pPr>
        <w:numPr>
          <w:ilvl w:val="1"/>
          <w:numId w:val="900"/>
        </w:numPr>
        <w:spacing w:before="0" w:after="0"/>
      </w:pPr>
      <w:r>
        <w:t>Schema-level Privileges</w:t>
      </w:r>
    </w:p>
    <w:p>
      <w:pPr>
        <w:numPr>
          <w:ilvl w:val="1"/>
          <w:numId w:val="900"/>
        </w:numPr>
        <w:spacing w:before="0" w:after="0"/>
      </w:pPr>
      <w:r>
        <w:t>Default Privileges</w:t>
      </w:r>
    </w:p>
    <w:p>
      <w:pPr>
        <w:numPr>
          <w:ilvl w:val="1"/>
          <w:numId w:val="900"/>
        </w:numPr>
        <w:spacing w:before="0" w:after="0"/>
      </w:pPr>
      <w:r>
        <w:t>Ownership</w:t>
      </w:r>
    </w:p>
    <w:p>
      <w:pPr>
        <w:numPr>
          <w:ilvl w:val="1"/>
          <w:numId w:val="900"/>
        </w:numPr>
        <w:spacing w:before="0" w:after="0"/>
      </w:pPr>
      <w:r>
        <w:t>Transfer of Ownership</w:t>
      </w:r>
    </w:p>
    <w:p>
      <w:pPr>
        <w:numPr>
          <w:ilvl w:val="0"/>
          <w:numId w:val="900"/>
        </w:numPr>
        <w:spacing w:before="0" w:after="0"/>
      </w:pPr>
      <w:r>
        <w:t>Row-Level Security</w:t>
      </w:r>
    </w:p>
    <w:p>
      <w:pPr>
        <w:numPr>
          <w:ilvl w:val="1"/>
          <w:numId w:val="900"/>
        </w:numPr>
        <w:spacing w:before="0" w:after="0"/>
      </w:pPr>
      <w:r>
        <w:t>Enabling RLS</w:t>
      </w:r>
    </w:p>
    <w:p>
      <w:pPr>
        <w:numPr>
          <w:ilvl w:val="1"/>
          <w:numId w:val="900"/>
        </w:numPr>
        <w:spacing w:before="0" w:after="0"/>
      </w:pPr>
      <w:r>
        <w:t>Creating RLS Policies</w:t>
      </w:r>
    </w:p>
    <w:p>
      <w:pPr>
        <w:numPr>
          <w:ilvl w:val="1"/>
          <w:numId w:val="900"/>
        </w:numPr>
        <w:spacing w:before="0" w:after="0"/>
      </w:pPr>
      <w:r>
        <w:t>Using RLS with Applications</w:t>
      </w:r>
    </w:p>
    <w:p>
      <w:pPr>
        <w:pStyle w:val="Heading1"/>
      </w:pPr>
      <w:r>
        <w:t>Database Administration</w:t>
      </w:r>
    </w:p>
    <w:p>
      <w:pPr>
        <w:numPr>
          <w:ilvl w:val="0"/>
          <w:numId w:val="900"/>
        </w:numPr>
        <w:spacing w:before="0" w:after="0"/>
      </w:pPr>
      <w:r>
        <w:t>Server Configuration</w:t>
      </w:r>
    </w:p>
    <w:p>
      <w:pPr>
        <w:numPr>
          <w:ilvl w:val="1"/>
          <w:numId w:val="900"/>
        </w:numPr>
        <w:spacing w:before="0" w:after="0"/>
      </w:pPr>
      <w:r>
        <w:t>postgresql.conf Configuration</w:t>
      </w:r>
    </w:p>
    <w:p>
      <w:pPr>
        <w:numPr>
          <w:ilvl w:val="1"/>
          <w:numId w:val="900"/>
        </w:numPr>
        <w:spacing w:before="0" w:after="0"/>
      </w:pPr>
      <w:r>
        <w:t>Connection Settings</w:t>
      </w:r>
    </w:p>
    <w:p>
      <w:pPr>
        <w:numPr>
          <w:ilvl w:val="1"/>
          <w:numId w:val="900"/>
        </w:numPr>
        <w:spacing w:before="0" w:after="0"/>
      </w:pPr>
      <w:r>
        <w:t>Authentication Settings</w:t>
      </w:r>
    </w:p>
    <w:p>
      <w:pPr>
        <w:numPr>
          <w:ilvl w:val="1"/>
          <w:numId w:val="900"/>
        </w:numPr>
        <w:spacing w:before="0" w:after="0"/>
      </w:pPr>
      <w:r>
        <w:t>Resource Consumption</w:t>
      </w:r>
    </w:p>
    <w:p>
      <w:pPr>
        <w:numPr>
          <w:ilvl w:val="2"/>
          <w:numId w:val="900"/>
        </w:numPr>
        <w:spacing w:before="0" w:after="0"/>
      </w:pPr>
      <w:r>
        <w:t>Memory Settings</w:t>
      </w:r>
    </w:p>
    <w:p>
      <w:pPr>
        <w:numPr>
          <w:ilvl w:val="2"/>
          <w:numId w:val="900"/>
        </w:numPr>
        <w:spacing w:before="0" w:after="0"/>
      </w:pPr>
      <w:r>
        <w:t>CPU Settings</w:t>
      </w:r>
    </w:p>
    <w:p>
      <w:pPr>
        <w:numPr>
          <w:ilvl w:val="2"/>
          <w:numId w:val="900"/>
        </w:numPr>
        <w:spacing w:before="0" w:after="0"/>
      </w:pPr>
      <w:r>
        <w:t>Disk I/O Settings</w:t>
      </w:r>
    </w:p>
    <w:p>
      <w:pPr>
        <w:numPr>
          <w:ilvl w:val="1"/>
          <w:numId w:val="900"/>
        </w:numPr>
        <w:spacing w:before="0" w:after="0"/>
      </w:pPr>
      <w:r>
        <w:t>Write-Ahead Log Settings</w:t>
      </w:r>
    </w:p>
    <w:p>
      <w:pPr>
        <w:numPr>
          <w:ilvl w:val="1"/>
          <w:numId w:val="900"/>
        </w:numPr>
        <w:spacing w:before="0" w:after="0"/>
      </w:pPr>
      <w:r>
        <w:t>Query Tuning Parameters</w:t>
      </w:r>
    </w:p>
    <w:p>
      <w:pPr>
        <w:numPr>
          <w:ilvl w:val="1"/>
          <w:numId w:val="900"/>
        </w:numPr>
        <w:spacing w:before="0" w:after="0"/>
      </w:pPr>
      <w:r>
        <w:t>Logging Settings</w:t>
      </w:r>
    </w:p>
    <w:p>
      <w:pPr>
        <w:numPr>
          <w:ilvl w:val="1"/>
          <w:numId w:val="900"/>
        </w:numPr>
        <w:spacing w:before="0" w:after="0"/>
      </w:pPr>
      <w:r>
        <w:t>Auditing Settings</w:t>
      </w:r>
    </w:p>
    <w:p>
      <w:pPr>
        <w:numPr>
          <w:ilvl w:val="0"/>
          <w:numId w:val="900"/>
        </w:numPr>
        <w:spacing w:before="0" w:after="0"/>
      </w:pPr>
      <w:r>
        <w:t>Monitoring</w:t>
      </w:r>
    </w:p>
    <w:p>
      <w:pPr>
        <w:numPr>
          <w:ilvl w:val="1"/>
          <w:numId w:val="900"/>
        </w:numPr>
        <w:spacing w:before="0" w:after="0"/>
      </w:pPr>
      <w:r>
        <w:t>Statistics Collector</w:t>
      </w:r>
    </w:p>
    <w:p>
      <w:pPr>
        <w:numPr>
          <w:ilvl w:val="1"/>
          <w:numId w:val="900"/>
        </w:numPr>
        <w:spacing w:before="0" w:after="0"/>
      </w:pPr>
      <w:r>
        <w:t>System Views and Catalogs</w:t>
      </w:r>
    </w:p>
    <w:p>
      <w:pPr>
        <w:numPr>
          <w:ilvl w:val="2"/>
          <w:numId w:val="900"/>
        </w:numPr>
        <w:spacing w:before="0" w:after="0"/>
      </w:pPr>
      <w:r>
        <w:t>pg_stat_activity</w:t>
      </w:r>
    </w:p>
    <w:p>
      <w:pPr>
        <w:numPr>
          <w:ilvl w:val="2"/>
          <w:numId w:val="900"/>
        </w:numPr>
        <w:spacing w:before="0" w:after="0"/>
      </w:pPr>
      <w:r>
        <w:t>pg_stat_database</w:t>
      </w:r>
    </w:p>
    <w:p>
      <w:pPr>
        <w:numPr>
          <w:ilvl w:val="2"/>
          <w:numId w:val="900"/>
        </w:numPr>
        <w:spacing w:before="0" w:after="0"/>
      </w:pPr>
      <w:r>
        <w:t>pg_locks</w:t>
      </w:r>
    </w:p>
    <w:p>
      <w:pPr>
        <w:numPr>
          <w:ilvl w:val="2"/>
          <w:numId w:val="900"/>
        </w:numPr>
        <w:spacing w:before="0" w:after="0"/>
      </w:pPr>
      <w:r>
        <w:t>pg_stat_user_tables</w:t>
      </w:r>
    </w:p>
    <w:p>
      <w:pPr>
        <w:numPr>
          <w:ilvl w:val="2"/>
          <w:numId w:val="900"/>
        </w:numPr>
        <w:spacing w:before="0" w:after="0"/>
      </w:pPr>
      <w:r>
        <w:t>pg_stat_bgwriter</w:t>
      </w:r>
    </w:p>
    <w:p>
      <w:pPr>
        <w:numPr>
          <w:ilvl w:val="1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Log File Management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Performance Monitoring Tools</w:t>
      </w:r>
    </w:p>
    <w:p>
      <w:pPr>
        <w:numPr>
          <w:ilvl w:val="0"/>
          <w:numId w:val="900"/>
        </w:numPr>
        <w:spacing w:before="0" w:after="0"/>
      </w:pPr>
      <w:r>
        <w:t>Maintenance Tasks</w:t>
      </w:r>
    </w:p>
    <w:p>
      <w:pPr>
        <w:numPr>
          <w:ilvl w:val="1"/>
          <w:numId w:val="900"/>
        </w:numPr>
        <w:spacing w:before="0" w:after="0"/>
      </w:pPr>
      <w:r>
        <w:t>VACUUM</w:t>
      </w:r>
    </w:p>
    <w:p>
      <w:pPr>
        <w:numPr>
          <w:ilvl w:val="2"/>
          <w:numId w:val="900"/>
        </w:numPr>
        <w:spacing w:before="0" w:after="0"/>
      </w:pPr>
      <w:r>
        <w:t>Manual VACUUM</w:t>
      </w:r>
    </w:p>
    <w:p>
      <w:pPr>
        <w:numPr>
          <w:ilvl w:val="2"/>
          <w:numId w:val="900"/>
        </w:numPr>
        <w:spacing w:before="0" w:after="0"/>
      </w:pPr>
      <w:r>
        <w:t>Autovacuum</w:t>
      </w:r>
    </w:p>
    <w:p>
      <w:pPr>
        <w:numPr>
          <w:ilvl w:val="2"/>
          <w:numId w:val="900"/>
        </w:numPr>
        <w:spacing w:before="0" w:after="0"/>
      </w:pPr>
      <w:r>
        <w:t>VACUUM FULL</w:t>
      </w:r>
    </w:p>
    <w:p>
      <w:pPr>
        <w:numPr>
          <w:ilvl w:val="1"/>
          <w:numId w:val="900"/>
        </w:numPr>
        <w:spacing w:before="0" w:after="0"/>
      </w:pPr>
      <w:r>
        <w:t>ANALYZE</w:t>
      </w:r>
    </w:p>
    <w:p>
      <w:pPr>
        <w:numPr>
          <w:ilvl w:val="2"/>
          <w:numId w:val="900"/>
        </w:numPr>
        <w:spacing w:before="0" w:after="0"/>
      </w:pPr>
      <w:r>
        <w:t>Updating Statistics</w:t>
      </w:r>
    </w:p>
    <w:p>
      <w:pPr>
        <w:numPr>
          <w:ilvl w:val="1"/>
          <w:numId w:val="900"/>
        </w:numPr>
        <w:spacing w:before="0" w:after="0"/>
      </w:pPr>
      <w:r>
        <w:t>REINDEX</w:t>
      </w:r>
    </w:p>
    <w:p>
      <w:pPr>
        <w:numPr>
          <w:ilvl w:val="1"/>
          <w:numId w:val="900"/>
        </w:numPr>
        <w:spacing w:before="0" w:after="0"/>
      </w:pPr>
      <w:r>
        <w:t>Routine Maintenance Planning</w:t>
      </w:r>
    </w:p>
    <w:p>
      <w:pPr>
        <w:numPr>
          <w:ilvl w:val="1"/>
          <w:numId w:val="900"/>
        </w:numPr>
        <w:spacing w:before="0" w:after="0"/>
      </w:pPr>
      <w:r>
        <w:t>Detecting Bloat</w:t>
      </w:r>
    </w:p>
    <w:p>
      <w:pPr>
        <w:numPr>
          <w:ilvl w:val="1"/>
          <w:numId w:val="900"/>
        </w:numPr>
        <w:spacing w:before="0" w:after="0"/>
      </w:pPr>
      <w:r>
        <w:t>Resolving Bloat</w:t>
      </w:r>
    </w:p>
    <w:p>
      <w:pPr>
        <w:pStyle w:val="Heading1"/>
      </w:pPr>
      <w:r>
        <w:t>Backup, Recovery, and Replication</w:t>
      </w:r>
    </w:p>
    <w:p>
      <w:pPr>
        <w:numPr>
          <w:ilvl w:val="0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SQL Dump</w:t>
      </w:r>
    </w:p>
    <w:p>
      <w:pPr>
        <w:numPr>
          <w:ilvl w:val="2"/>
          <w:numId w:val="900"/>
        </w:numPr>
        <w:spacing w:before="0" w:after="0"/>
      </w:pPr>
      <w:r>
        <w:t>pg_dump</w:t>
      </w:r>
    </w:p>
    <w:p>
      <w:pPr>
        <w:numPr>
          <w:ilvl w:val="2"/>
          <w:numId w:val="900"/>
        </w:numPr>
        <w:spacing w:before="0" w:after="0"/>
      </w:pPr>
      <w:r>
        <w:t>pg_dumpall</w:t>
      </w:r>
    </w:p>
    <w:p>
      <w:pPr>
        <w:numPr>
          <w:ilvl w:val="1"/>
          <w:numId w:val="900"/>
        </w:numPr>
        <w:spacing w:before="0" w:after="0"/>
      </w:pPr>
      <w:r>
        <w:t>File System Level Backup</w:t>
      </w:r>
    </w:p>
    <w:p>
      <w:pPr>
        <w:numPr>
          <w:ilvl w:val="2"/>
          <w:numId w:val="900"/>
        </w:numPr>
        <w:spacing w:before="0" w:after="0"/>
      </w:pPr>
      <w:r>
        <w:t>Cold Backup</w:t>
      </w:r>
    </w:p>
    <w:p>
      <w:pPr>
        <w:numPr>
          <w:ilvl w:val="2"/>
          <w:numId w:val="900"/>
        </w:numPr>
        <w:spacing w:before="0" w:after="0"/>
      </w:pPr>
      <w:r>
        <w:t>Hot Backup</w:t>
      </w:r>
    </w:p>
    <w:p>
      <w:pPr>
        <w:numPr>
          <w:ilvl w:val="1"/>
          <w:numId w:val="900"/>
        </w:numPr>
        <w:spacing w:before="0" w:after="0"/>
      </w:pPr>
      <w:r>
        <w:t>Continuous Archiving</w:t>
      </w:r>
    </w:p>
    <w:p>
      <w:pPr>
        <w:numPr>
          <w:ilvl w:val="1"/>
          <w:numId w:val="900"/>
        </w:numPr>
        <w:spacing w:before="0" w:after="0"/>
      </w:pPr>
      <w:r>
        <w:t>Point-in-Time Recovery</w:t>
      </w:r>
    </w:p>
    <w:p>
      <w:pPr>
        <w:numPr>
          <w:ilvl w:val="0"/>
          <w:numId w:val="900"/>
        </w:numPr>
        <w:spacing w:before="0" w:after="0"/>
      </w:pPr>
      <w:r>
        <w:t>Data Recovery</w:t>
      </w:r>
    </w:p>
    <w:p>
      <w:pPr>
        <w:numPr>
          <w:ilvl w:val="1"/>
          <w:numId w:val="900"/>
        </w:numPr>
        <w:spacing w:before="0" w:after="0"/>
      </w:pPr>
      <w:r>
        <w:t>Restoring from pg_dump</w:t>
      </w:r>
    </w:p>
    <w:p>
      <w:pPr>
        <w:numPr>
          <w:ilvl w:val="2"/>
          <w:numId w:val="900"/>
        </w:numPr>
        <w:spacing w:before="0" w:after="0"/>
      </w:pPr>
      <w:r>
        <w:t>Using psql</w:t>
      </w:r>
    </w:p>
    <w:p>
      <w:pPr>
        <w:numPr>
          <w:ilvl w:val="2"/>
          <w:numId w:val="900"/>
        </w:numPr>
        <w:spacing w:before="0" w:after="0"/>
      </w:pPr>
      <w:r>
        <w:t>Using pg_restore</w:t>
      </w:r>
    </w:p>
    <w:p>
      <w:pPr>
        <w:numPr>
          <w:ilvl w:val="1"/>
          <w:numId w:val="900"/>
        </w:numPr>
        <w:spacing w:before="0" w:after="0"/>
      </w:pPr>
      <w:r>
        <w:t>Performing Point-in-Time Recovery</w:t>
      </w:r>
    </w:p>
    <w:p>
      <w:pPr>
        <w:numPr>
          <w:ilvl w:val="2"/>
          <w:numId w:val="900"/>
        </w:numPr>
        <w:spacing w:before="0" w:after="0"/>
      </w:pPr>
      <w:r>
        <w:t>Recovery Configuration</w:t>
      </w:r>
    </w:p>
    <w:p>
      <w:pPr>
        <w:numPr>
          <w:ilvl w:val="2"/>
          <w:numId w:val="900"/>
        </w:numPr>
        <w:spacing w:before="0" w:after="0"/>
      </w:pPr>
      <w:r>
        <w:t>Recovery Target</w:t>
      </w:r>
    </w:p>
    <w:p>
      <w:pPr>
        <w:numPr>
          <w:ilvl w:val="0"/>
          <w:numId w:val="900"/>
        </w:numPr>
        <w:spacing w:before="0" w:after="0"/>
      </w:pPr>
      <w:r>
        <w:t>Replication</w:t>
      </w:r>
    </w:p>
    <w:p>
      <w:pPr>
        <w:numPr>
          <w:ilvl w:val="1"/>
          <w:numId w:val="900"/>
        </w:numPr>
        <w:spacing w:before="0" w:after="0"/>
      </w:pPr>
      <w:r>
        <w:t>Replication Concepts</w:t>
      </w:r>
    </w:p>
    <w:p>
      <w:pPr>
        <w:numPr>
          <w:ilvl w:val="2"/>
          <w:numId w:val="900"/>
        </w:numPr>
        <w:spacing w:before="0" w:after="0"/>
      </w:pPr>
      <w:r>
        <w:t>Physical Replication</w:t>
      </w:r>
    </w:p>
    <w:p>
      <w:pPr>
        <w:numPr>
          <w:ilvl w:val="2"/>
          <w:numId w:val="900"/>
        </w:numPr>
        <w:spacing w:before="0" w:after="0"/>
      </w:pPr>
      <w:r>
        <w:t>Logical Replication</w:t>
      </w:r>
    </w:p>
    <w:p>
      <w:pPr>
        <w:numPr>
          <w:ilvl w:val="1"/>
          <w:numId w:val="900"/>
        </w:numPr>
        <w:spacing w:before="0" w:after="0"/>
      </w:pPr>
      <w:r>
        <w:t>Streaming Replication</w:t>
      </w:r>
    </w:p>
    <w:p>
      <w:pPr>
        <w:numPr>
          <w:ilvl w:val="2"/>
          <w:numId w:val="900"/>
        </w:numPr>
        <w:spacing w:before="0" w:after="0"/>
      </w:pPr>
      <w:r>
        <w:t>Setting Up Streaming Replication</w:t>
      </w:r>
    </w:p>
    <w:p>
      <w:pPr>
        <w:numPr>
          <w:ilvl w:val="2"/>
          <w:numId w:val="900"/>
        </w:numPr>
        <w:spacing w:before="0" w:after="0"/>
      </w:pPr>
      <w:r>
        <w:t>Asynchronous Replication</w:t>
      </w:r>
    </w:p>
    <w:p>
      <w:pPr>
        <w:numPr>
          <w:ilvl w:val="2"/>
          <w:numId w:val="900"/>
        </w:numPr>
        <w:spacing w:before="0" w:after="0"/>
      </w:pPr>
      <w:r>
        <w:t>Synchronous Replication</w:t>
      </w:r>
    </w:p>
    <w:p>
      <w:pPr>
        <w:numPr>
          <w:ilvl w:val="2"/>
          <w:numId w:val="900"/>
        </w:numPr>
        <w:spacing w:before="0" w:after="0"/>
      </w:pPr>
      <w:r>
        <w:t>Monitoring Replication Status</w:t>
      </w:r>
    </w:p>
    <w:p>
      <w:pPr>
        <w:numPr>
          <w:ilvl w:val="1"/>
          <w:numId w:val="900"/>
        </w:numPr>
        <w:spacing w:before="0" w:after="0"/>
      </w:pPr>
      <w:r>
        <w:t>Logical Replication</w:t>
      </w:r>
    </w:p>
    <w:p>
      <w:pPr>
        <w:numPr>
          <w:ilvl w:val="2"/>
          <w:numId w:val="900"/>
        </w:numPr>
        <w:spacing w:before="0" w:after="0"/>
      </w:pPr>
      <w:r>
        <w:t>Publishers</w:t>
      </w:r>
    </w:p>
    <w:p>
      <w:pPr>
        <w:numPr>
          <w:ilvl w:val="2"/>
          <w:numId w:val="900"/>
        </w:numPr>
        <w:spacing w:before="0" w:after="0"/>
      </w:pPr>
      <w:r>
        <w:t>Subscribers</w:t>
      </w:r>
    </w:p>
    <w:p>
      <w:pPr>
        <w:numPr>
          <w:ilvl w:val="2"/>
          <w:numId w:val="900"/>
        </w:numPr>
        <w:spacing w:before="0" w:after="0"/>
      </w:pPr>
      <w:r>
        <w:t>Publication Setup</w:t>
      </w:r>
    </w:p>
    <w:p>
      <w:pPr>
        <w:numPr>
          <w:ilvl w:val="2"/>
          <w:numId w:val="900"/>
        </w:numPr>
        <w:spacing w:before="0" w:after="0"/>
      </w:pPr>
      <w:r>
        <w:t>Subscription Setup</w:t>
      </w:r>
    </w:p>
    <w:p>
      <w:pPr>
        <w:numPr>
          <w:ilvl w:val="2"/>
          <w:numId w:val="900"/>
        </w:numPr>
        <w:spacing w:before="0" w:after="0"/>
      </w:pPr>
      <w:r>
        <w:t>Use Cases for Logical Replication</w:t>
      </w:r>
    </w:p>
    <w:p>
      <w:pPr>
        <w:numPr>
          <w:ilvl w:val="1"/>
          <w:numId w:val="900"/>
        </w:numPr>
        <w:spacing w:before="0" w:after="0"/>
      </w:pPr>
      <w:r>
        <w:t>High Availability</w:t>
      </w:r>
    </w:p>
    <w:p>
      <w:pPr>
        <w:numPr>
          <w:ilvl w:val="2"/>
          <w:numId w:val="900"/>
        </w:numPr>
        <w:spacing w:before="0" w:after="0"/>
      </w:pPr>
      <w:r>
        <w:t>Failover</w:t>
      </w:r>
    </w:p>
    <w:p>
      <w:pPr>
        <w:numPr>
          <w:ilvl w:val="2"/>
          <w:numId w:val="900"/>
        </w:numPr>
        <w:spacing w:before="0" w:after="0"/>
      </w:pPr>
      <w:r>
        <w:t>Replication Slots</w:t>
      </w:r>
    </w:p>
    <w:p>
      <w:pPr>
        <w:numPr>
          <w:ilvl w:val="2"/>
          <w:numId w:val="900"/>
        </w:numPr>
        <w:spacing w:before="0" w:after="0"/>
      </w:pPr>
      <w:r>
        <w:t>Monitoring Replication</w:t>
      </w:r>
    </w:p>
    <w:p>
      <w:pPr>
        <w:numPr>
          <w:ilvl w:val="2"/>
          <w:numId w:val="900"/>
        </w:numPr>
        <w:spacing w:before="0" w:after="0"/>
      </w:pPr>
      <w:r>
        <w:t>Managing Replication</w:t>
      </w:r>
    </w:p>
    <w:p>
      <w:pPr>
        <w:pStyle w:val="Heading1"/>
      </w:pPr>
      <w:r>
        <w:t>Advanced PostgreSQL Features</w:t>
      </w:r>
    </w:p>
    <w:p>
      <w:pPr>
        <w:numPr>
          <w:ilvl w:val="0"/>
          <w:numId w:val="900"/>
        </w:numPr>
        <w:spacing w:before="0" w:after="0"/>
      </w:pPr>
      <w:r>
        <w:t>Partitioning</w:t>
      </w:r>
    </w:p>
    <w:p>
      <w:pPr>
        <w:numPr>
          <w:ilvl w:val="1"/>
          <w:numId w:val="900"/>
        </w:numPr>
        <w:spacing w:before="0" w:after="0"/>
      </w:pPr>
      <w:r>
        <w:t>Declarative Partitioning</w:t>
      </w:r>
    </w:p>
    <w:p>
      <w:pPr>
        <w:numPr>
          <w:ilvl w:val="1"/>
          <w:numId w:val="900"/>
        </w:numPr>
        <w:spacing w:before="0" w:after="0"/>
      </w:pPr>
      <w:r>
        <w:t>Range Partitioning</w:t>
      </w:r>
    </w:p>
    <w:p>
      <w:pPr>
        <w:numPr>
          <w:ilvl w:val="1"/>
          <w:numId w:val="900"/>
        </w:numPr>
        <w:spacing w:before="0" w:after="0"/>
      </w:pPr>
      <w:r>
        <w:t>List Partitioning</w:t>
      </w:r>
    </w:p>
    <w:p>
      <w:pPr>
        <w:numPr>
          <w:ilvl w:val="1"/>
          <w:numId w:val="900"/>
        </w:numPr>
        <w:spacing w:before="0" w:after="0"/>
      </w:pPr>
      <w:r>
        <w:t>Hash Partitioning</w:t>
      </w:r>
    </w:p>
    <w:p>
      <w:pPr>
        <w:numPr>
          <w:ilvl w:val="1"/>
          <w:numId w:val="900"/>
        </w:numPr>
        <w:spacing w:before="0" w:after="0"/>
      </w:pPr>
      <w:r>
        <w:t>Subpartitioning</w:t>
      </w:r>
    </w:p>
    <w:p>
      <w:pPr>
        <w:numPr>
          <w:ilvl w:val="1"/>
          <w:numId w:val="900"/>
        </w:numPr>
        <w:spacing w:before="0" w:after="0"/>
      </w:pPr>
      <w:r>
        <w:t>Managing Partitions</w:t>
      </w:r>
    </w:p>
    <w:p>
      <w:pPr>
        <w:numPr>
          <w:ilvl w:val="1"/>
          <w:numId w:val="900"/>
        </w:numPr>
        <w:spacing w:before="0" w:after="0"/>
      </w:pPr>
      <w:r>
        <w:t>Partition Pruning</w:t>
      </w:r>
    </w:p>
    <w:p>
      <w:pPr>
        <w:numPr>
          <w:ilvl w:val="0"/>
          <w:numId w:val="900"/>
        </w:numPr>
        <w:spacing w:before="0" w:after="0"/>
      </w:pPr>
      <w:r>
        <w:t>Foreign Data Wrappers</w:t>
      </w:r>
    </w:p>
    <w:p>
      <w:pPr>
        <w:numPr>
          <w:ilvl w:val="1"/>
          <w:numId w:val="900"/>
        </w:numPr>
        <w:spacing w:before="0" w:after="0"/>
      </w:pPr>
      <w:r>
        <w:t>Overview of FDW</w:t>
      </w:r>
    </w:p>
    <w:p>
      <w:pPr>
        <w:numPr>
          <w:ilvl w:val="1"/>
          <w:numId w:val="900"/>
        </w:numPr>
        <w:spacing w:before="0" w:after="0"/>
      </w:pPr>
      <w:r>
        <w:t>Installing FDW</w:t>
      </w:r>
    </w:p>
    <w:p>
      <w:pPr>
        <w:numPr>
          <w:ilvl w:val="1"/>
          <w:numId w:val="900"/>
        </w:numPr>
        <w:spacing w:before="0" w:after="0"/>
      </w:pPr>
      <w:r>
        <w:t>Configuring FDW</w:t>
      </w:r>
    </w:p>
    <w:p>
      <w:pPr>
        <w:numPr>
          <w:ilvl w:val="1"/>
          <w:numId w:val="900"/>
        </w:numPr>
        <w:spacing w:before="0" w:after="0"/>
      </w:pPr>
      <w:r>
        <w:t>Connecting to Other Databases</w:t>
      </w:r>
    </w:p>
    <w:p>
      <w:pPr>
        <w:numPr>
          <w:ilvl w:val="2"/>
          <w:numId w:val="900"/>
        </w:numPr>
        <w:spacing w:before="0" w:after="0"/>
      </w:pPr>
      <w:r>
        <w:t>postgres_fdw</w:t>
      </w:r>
    </w:p>
    <w:p>
      <w:pPr>
        <w:numPr>
          <w:ilvl w:val="2"/>
          <w:numId w:val="900"/>
        </w:numPr>
        <w:spacing w:before="0" w:after="0"/>
      </w:pPr>
      <w:r>
        <w:t>mysql_fdw</w:t>
      </w:r>
    </w:p>
    <w:p>
      <w:pPr>
        <w:numPr>
          <w:ilvl w:val="2"/>
          <w:numId w:val="900"/>
        </w:numPr>
        <w:spacing w:before="0" w:after="0"/>
      </w:pPr>
      <w:r>
        <w:t>oracle_fdw</w:t>
      </w:r>
    </w:p>
    <w:p>
      <w:pPr>
        <w:numPr>
          <w:ilvl w:val="1"/>
          <w:numId w:val="900"/>
        </w:numPr>
        <w:spacing w:before="0" w:after="0"/>
      </w:pPr>
      <w:r>
        <w:t>Querying Foreign Tables</w:t>
      </w:r>
    </w:p>
    <w:p>
      <w:pPr>
        <w:numPr>
          <w:ilvl w:val="1"/>
          <w:numId w:val="900"/>
        </w:numPr>
        <w:spacing w:before="0" w:after="0"/>
      </w:pPr>
      <w:r>
        <w:t>Data Modification via FDW</w:t>
      </w:r>
    </w:p>
    <w:p>
      <w:pPr>
        <w:numPr>
          <w:ilvl w:val="0"/>
          <w:numId w:val="900"/>
        </w:numPr>
        <w:spacing w:before="0" w:after="0"/>
      </w:pPr>
      <w:r>
        <w:t>Extensibility</w:t>
      </w:r>
    </w:p>
    <w:p>
      <w:pPr>
        <w:numPr>
          <w:ilvl w:val="1"/>
          <w:numId w:val="900"/>
        </w:numPr>
        <w:spacing w:before="0" w:after="0"/>
      </w:pPr>
      <w:r>
        <w:t>Creating Custom Extensions</w:t>
      </w:r>
    </w:p>
    <w:p>
      <w:pPr>
        <w:numPr>
          <w:ilvl w:val="1"/>
          <w:numId w:val="900"/>
        </w:numPr>
        <w:spacing w:before="0" w:after="0"/>
      </w:pPr>
      <w:r>
        <w:t>Installing Extensions</w:t>
      </w:r>
    </w:p>
    <w:p>
      <w:pPr>
        <w:numPr>
          <w:ilvl w:val="1"/>
          <w:numId w:val="900"/>
        </w:numPr>
        <w:spacing w:before="0" w:after="0"/>
      </w:pPr>
      <w:r>
        <w:t>Managing Extensions</w:t>
      </w:r>
    </w:p>
    <w:p>
      <w:pPr>
        <w:numPr>
          <w:ilvl w:val="1"/>
          <w:numId w:val="900"/>
        </w:numPr>
        <w:spacing w:before="0" w:after="0"/>
      </w:pPr>
      <w:r>
        <w:t>Popular Extensions</w:t>
      </w:r>
    </w:p>
    <w:p>
      <w:pPr>
        <w:numPr>
          <w:ilvl w:val="2"/>
          <w:numId w:val="900"/>
        </w:numPr>
        <w:spacing w:before="0" w:after="0"/>
      </w:pPr>
      <w:r>
        <w:t>PostGIS</w:t>
      </w:r>
    </w:p>
    <w:p>
      <w:pPr>
        <w:numPr>
          <w:ilvl w:val="2"/>
          <w:numId w:val="900"/>
        </w:numPr>
        <w:spacing w:before="0" w:after="0"/>
      </w:pPr>
      <w:r>
        <w:t>pg_stat_statements</w:t>
      </w:r>
    </w:p>
    <w:p>
      <w:pPr>
        <w:numPr>
          <w:ilvl w:val="2"/>
          <w:numId w:val="900"/>
        </w:numPr>
        <w:spacing w:before="0" w:after="0"/>
      </w:pPr>
      <w:r>
        <w:t>hstore</w:t>
      </w:r>
    </w:p>
    <w:p>
      <w:pPr>
        <w:numPr>
          <w:ilvl w:val="2"/>
          <w:numId w:val="900"/>
        </w:numPr>
        <w:spacing w:before="0" w:after="0"/>
      </w:pPr>
      <w:r>
        <w:t>citext</w:t>
      </w:r>
    </w:p>
    <w:p>
      <w:pPr>
        <w:numPr>
          <w:ilvl w:val="1"/>
          <w:numId w:val="900"/>
        </w:numPr>
        <w:spacing w:before="0" w:after="0"/>
      </w:pPr>
      <w:r>
        <w:t>Custom Data Types</w:t>
      </w:r>
    </w:p>
    <w:p>
      <w:pPr>
        <w:numPr>
          <w:ilvl w:val="1"/>
          <w:numId w:val="900"/>
        </w:numPr>
        <w:spacing w:before="0" w:after="0"/>
      </w:pPr>
      <w:r>
        <w:t>Custom Operators</w:t>
      </w:r>
    </w:p>
    <w:p>
      <w:pPr>
        <w:numPr>
          <w:ilvl w:val="1"/>
          <w:numId w:val="900"/>
        </w:numPr>
        <w:spacing w:before="0" w:after="0"/>
      </w:pPr>
      <w:r>
        <w:t>Custom Functions</w:t>
      </w:r>
    </w:p>
    <w:p>
      <w:pPr>
        <w:numPr>
          <w:ilvl w:val="1"/>
          <w:numId w:val="900"/>
        </w:numPr>
        <w:spacing w:before="0" w:after="0"/>
      </w:pPr>
      <w:r>
        <w:t>Event Triggers</w:t>
      </w:r>
    </w:p>
    <w:p>
      <w:pPr>
        <w:numPr>
          <w:ilvl w:val="1"/>
          <w:numId w:val="900"/>
        </w:numPr>
        <w:spacing w:before="0" w:after="0"/>
      </w:pPr>
      <w:r>
        <w:t>Procedural Languages</w:t>
      </w:r>
    </w:p>
    <w:p>
      <w:pPr>
        <w:numPr>
          <w:ilvl w:val="2"/>
          <w:numId w:val="900"/>
        </w:numPr>
        <w:spacing w:before="0" w:after="0"/>
      </w:pPr>
      <w:r>
        <w:t>PL/Python</w:t>
      </w:r>
    </w:p>
    <w:p>
      <w:pPr>
        <w:numPr>
          <w:ilvl w:val="2"/>
          <w:numId w:val="900"/>
        </w:numPr>
        <w:spacing w:before="0" w:after="0"/>
      </w:pPr>
      <w:r>
        <w:t>PL/Perl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