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Post-Harvest Technology and Processing</w:t>
      </w:r>
    </w:p>
    <w:p>
      <w:pPr>
        <w:pStyle w:val="Heading1"/>
      </w:pPr>
      <w:r>
        <w:t>Foundations of Post-Harvest Technology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Definition of Post-Harvest Technology</w:t>
      </w:r>
    </w:p>
    <w:p>
      <w:pPr>
        <w:numPr>
          <w:ilvl w:val="1"/>
          <w:numId w:val="900"/>
        </w:numPr>
        <w:spacing w:before="0" w:after="0"/>
      </w:pPr>
      <w:r>
        <w:t>Scope and Coverage of the Field</w:t>
      </w:r>
    </w:p>
    <w:p>
      <w:pPr>
        <w:numPr>
          <w:ilvl w:val="1"/>
          <w:numId w:val="900"/>
        </w:numPr>
        <w:spacing w:before="0" w:after="0"/>
      </w:pPr>
      <w:r>
        <w:t>Historical Development and Evolution</w:t>
      </w:r>
    </w:p>
    <w:p>
      <w:pPr>
        <w:numPr>
          <w:ilvl w:val="1"/>
          <w:numId w:val="900"/>
        </w:numPr>
        <w:spacing w:before="0" w:after="0"/>
      </w:pPr>
      <w:r>
        <w:t>Relationship to Food Science and Agriculture</w:t>
      </w:r>
    </w:p>
    <w:p>
      <w:pPr>
        <w:numPr>
          <w:ilvl w:val="0"/>
          <w:numId w:val="900"/>
        </w:numPr>
        <w:spacing w:before="0" w:after="0"/>
      </w:pPr>
      <w:r>
        <w:t>Importance of Post-Harvest Management</w:t>
      </w:r>
    </w:p>
    <w:p>
      <w:pPr>
        <w:numPr>
          <w:ilvl w:val="1"/>
          <w:numId w:val="900"/>
        </w:numPr>
        <w:spacing w:before="0" w:after="0"/>
      </w:pPr>
      <w:r>
        <w:t>Food Security and Nutrition</w:t>
      </w:r>
    </w:p>
    <w:p>
      <w:pPr>
        <w:numPr>
          <w:ilvl w:val="2"/>
          <w:numId w:val="900"/>
        </w:numPr>
        <w:spacing w:before="0" w:after="0"/>
      </w:pPr>
      <w:r>
        <w:t>Role in Reducing Global Hunger</w:t>
      </w:r>
    </w:p>
    <w:p>
      <w:pPr>
        <w:numPr>
          <w:ilvl w:val="2"/>
          <w:numId w:val="900"/>
        </w:numPr>
        <w:spacing w:before="0" w:after="0"/>
      </w:pPr>
      <w:r>
        <w:t>Impact on Nutritional Quality Retention</w:t>
      </w:r>
    </w:p>
    <w:p>
      <w:pPr>
        <w:numPr>
          <w:ilvl w:val="2"/>
          <w:numId w:val="900"/>
        </w:numPr>
        <w:spacing w:before="0" w:after="0"/>
      </w:pPr>
      <w:r>
        <w:t>Contribution to Food Availability</w:t>
      </w:r>
    </w:p>
    <w:p>
      <w:pPr>
        <w:numPr>
          <w:ilvl w:val="1"/>
          <w:numId w:val="900"/>
        </w:numPr>
        <w:spacing w:before="0" w:after="0"/>
      </w:pPr>
      <w:r>
        <w:t>Reduction of Food Losses and Waste</w:t>
      </w:r>
    </w:p>
    <w:p>
      <w:pPr>
        <w:numPr>
          <w:ilvl w:val="2"/>
          <w:numId w:val="900"/>
        </w:numPr>
        <w:spacing w:before="0" w:after="0"/>
      </w:pPr>
      <w:r>
        <w:t>Global Food Loss Statistics</w:t>
      </w:r>
    </w:p>
    <w:p>
      <w:pPr>
        <w:numPr>
          <w:ilvl w:val="2"/>
          <w:numId w:val="900"/>
        </w:numPr>
        <w:spacing w:before="0" w:after="0"/>
      </w:pPr>
      <w:r>
        <w:t>Environmental Implications of Food Waste</w:t>
      </w:r>
    </w:p>
    <w:p>
      <w:pPr>
        <w:numPr>
          <w:ilvl w:val="2"/>
          <w:numId w:val="900"/>
        </w:numPr>
        <w:spacing w:before="0" w:after="0"/>
      </w:pPr>
      <w:r>
        <w:t>Resource Conservation Benefits</w:t>
      </w:r>
    </w:p>
    <w:p>
      <w:pPr>
        <w:numPr>
          <w:ilvl w:val="1"/>
          <w:numId w:val="900"/>
        </w:numPr>
        <w:spacing w:before="0" w:after="0"/>
      </w:pPr>
      <w:r>
        <w:t>Economic Impact for Producers</w:t>
      </w:r>
    </w:p>
    <w:p>
      <w:pPr>
        <w:numPr>
          <w:ilvl w:val="2"/>
          <w:numId w:val="900"/>
        </w:numPr>
        <w:spacing w:before="0" w:after="0"/>
      </w:pPr>
      <w:r>
        <w:t>Income Generation Opportunities</w:t>
      </w:r>
    </w:p>
    <w:p>
      <w:pPr>
        <w:numPr>
          <w:ilvl w:val="2"/>
          <w:numId w:val="900"/>
        </w:numPr>
        <w:spacing w:before="0" w:after="0"/>
      </w:pPr>
      <w:r>
        <w:t>Market Access Enhancement</w:t>
      </w:r>
    </w:p>
    <w:p>
      <w:pPr>
        <w:numPr>
          <w:ilvl w:val="2"/>
          <w:numId w:val="900"/>
        </w:numPr>
        <w:spacing w:before="0" w:after="0"/>
      </w:pPr>
      <w:r>
        <w:t>Competitiveness Improvement</w:t>
      </w:r>
    </w:p>
    <w:p>
      <w:pPr>
        <w:numPr>
          <w:ilvl w:val="2"/>
          <w:numId w:val="900"/>
        </w:numPr>
        <w:spacing w:before="0" w:after="0"/>
      </w:pPr>
      <w:r>
        <w:t>Risk Reduction Strategies</w:t>
      </w:r>
    </w:p>
    <w:p>
      <w:pPr>
        <w:numPr>
          <w:ilvl w:val="1"/>
          <w:numId w:val="900"/>
        </w:numPr>
        <w:spacing w:before="0" w:after="0"/>
      </w:pPr>
      <w:r>
        <w:t>Value Addition Potential</w:t>
      </w:r>
    </w:p>
    <w:p>
      <w:pPr>
        <w:numPr>
          <w:ilvl w:val="2"/>
          <w:numId w:val="900"/>
        </w:numPr>
        <w:spacing w:before="0" w:after="0"/>
      </w:pPr>
      <w:r>
        <w:t>Product Diversification Opportunities</w:t>
      </w:r>
    </w:p>
    <w:p>
      <w:pPr>
        <w:numPr>
          <w:ilvl w:val="2"/>
          <w:numId w:val="900"/>
        </w:numPr>
        <w:spacing w:before="0" w:after="0"/>
      </w:pPr>
      <w:r>
        <w:t>Employment Generation</w:t>
      </w:r>
    </w:p>
    <w:p>
      <w:pPr>
        <w:numPr>
          <w:ilvl w:val="2"/>
          <w:numId w:val="900"/>
        </w:numPr>
        <w:spacing w:before="0" w:after="0"/>
      </w:pPr>
      <w:r>
        <w:t>Rural Development Impact</w:t>
      </w:r>
    </w:p>
    <w:p>
      <w:pPr>
        <w:numPr>
          <w:ilvl w:val="0"/>
          <w:numId w:val="900"/>
        </w:numPr>
        <w:spacing w:before="0" w:after="0"/>
      </w:pPr>
      <w:r>
        <w:t>Post-Harvest System Components</w:t>
      </w:r>
    </w:p>
    <w:p>
      <w:pPr>
        <w:numPr>
          <w:ilvl w:val="1"/>
          <w:numId w:val="900"/>
        </w:numPr>
        <w:spacing w:before="0" w:after="0"/>
      </w:pPr>
      <w:r>
        <w:t>Key Stages in Post-Harvest Chain</w:t>
      </w:r>
    </w:p>
    <w:p>
      <w:pPr>
        <w:numPr>
          <w:ilvl w:val="2"/>
          <w:numId w:val="900"/>
        </w:numPr>
        <w:spacing w:before="0" w:after="0"/>
      </w:pPr>
      <w:r>
        <w:t>Pre-Harvest Planning</w:t>
      </w:r>
    </w:p>
    <w:p>
      <w:pPr>
        <w:numPr>
          <w:ilvl w:val="2"/>
          <w:numId w:val="900"/>
        </w:numPr>
        <w:spacing w:before="0" w:after="0"/>
      </w:pPr>
      <w:r>
        <w:t>Harvesting Operations</w:t>
      </w:r>
    </w:p>
    <w:p>
      <w:pPr>
        <w:numPr>
          <w:ilvl w:val="2"/>
          <w:numId w:val="900"/>
        </w:numPr>
        <w:spacing w:before="0" w:after="0"/>
      </w:pPr>
      <w:r>
        <w:t>Field Handling Procedures</w:t>
      </w:r>
    </w:p>
    <w:p>
      <w:pPr>
        <w:numPr>
          <w:ilvl w:val="2"/>
          <w:numId w:val="900"/>
        </w:numPr>
        <w:spacing w:before="0" w:after="0"/>
      </w:pPr>
      <w:r>
        <w:t>Primary Processing</w:t>
      </w:r>
    </w:p>
    <w:p>
      <w:pPr>
        <w:numPr>
          <w:ilvl w:val="2"/>
          <w:numId w:val="900"/>
        </w:numPr>
        <w:spacing w:before="0" w:after="0"/>
      </w:pPr>
      <w:r>
        <w:t>Storage Management</w:t>
      </w:r>
    </w:p>
    <w:p>
      <w:pPr>
        <w:numPr>
          <w:ilvl w:val="2"/>
          <w:numId w:val="900"/>
        </w:numPr>
        <w:spacing w:before="0" w:after="0"/>
      </w:pPr>
      <w:r>
        <w:t>Secondary Processing</w:t>
      </w:r>
    </w:p>
    <w:p>
      <w:pPr>
        <w:numPr>
          <w:ilvl w:val="2"/>
          <w:numId w:val="900"/>
        </w:numPr>
        <w:spacing w:before="0" w:after="0"/>
      </w:pPr>
      <w:r>
        <w:t>Packaging Operations</w:t>
      </w:r>
    </w:p>
    <w:p>
      <w:pPr>
        <w:numPr>
          <w:ilvl w:val="2"/>
          <w:numId w:val="900"/>
        </w:numPr>
        <w:spacing w:before="0" w:after="0"/>
      </w:pPr>
      <w:r>
        <w:t>Transportation and Distribution</w:t>
      </w:r>
    </w:p>
    <w:p>
      <w:pPr>
        <w:numPr>
          <w:ilvl w:val="2"/>
          <w:numId w:val="900"/>
        </w:numPr>
        <w:spacing w:before="0" w:after="0"/>
      </w:pPr>
      <w:r>
        <w:t>Marketing and Retail</w:t>
      </w:r>
    </w:p>
    <w:p>
      <w:pPr>
        <w:numPr>
          <w:ilvl w:val="1"/>
          <w:numId w:val="900"/>
        </w:numPr>
        <w:spacing w:before="0" w:after="0"/>
      </w:pPr>
      <w:r>
        <w:t>Stakeholders in the Value Chain</w:t>
      </w:r>
    </w:p>
    <w:p>
      <w:pPr>
        <w:numPr>
          <w:ilvl w:val="2"/>
          <w:numId w:val="900"/>
        </w:numPr>
        <w:spacing w:before="0" w:after="0"/>
      </w:pPr>
      <w:r>
        <w:t>Primary Producers and Farmers</w:t>
      </w:r>
    </w:p>
    <w:p>
      <w:pPr>
        <w:numPr>
          <w:ilvl w:val="2"/>
          <w:numId w:val="900"/>
        </w:numPr>
        <w:spacing w:before="0" w:after="0"/>
      </w:pPr>
      <w:r>
        <w:t>Aggregators and Collectors</w:t>
      </w:r>
    </w:p>
    <w:p>
      <w:pPr>
        <w:numPr>
          <w:ilvl w:val="2"/>
          <w:numId w:val="900"/>
        </w:numPr>
        <w:spacing w:before="0" w:after="0"/>
      </w:pPr>
      <w:r>
        <w:t>Processors and Manufacturers</w:t>
      </w:r>
    </w:p>
    <w:p>
      <w:pPr>
        <w:numPr>
          <w:ilvl w:val="2"/>
          <w:numId w:val="900"/>
        </w:numPr>
        <w:spacing w:before="0" w:after="0"/>
      </w:pPr>
      <w:r>
        <w:t>Wholesalers and Distributors</w:t>
      </w:r>
    </w:p>
    <w:p>
      <w:pPr>
        <w:numPr>
          <w:ilvl w:val="2"/>
          <w:numId w:val="900"/>
        </w:numPr>
        <w:spacing w:before="0" w:after="0"/>
      </w:pPr>
      <w:r>
        <w:t>Retailers and Vendors</w:t>
      </w:r>
    </w:p>
    <w:p>
      <w:pPr>
        <w:numPr>
          <w:ilvl w:val="2"/>
          <w:numId w:val="900"/>
        </w:numPr>
        <w:spacing w:before="0" w:after="0"/>
      </w:pPr>
      <w:r>
        <w:t>End Consumers</w:t>
      </w:r>
    </w:p>
    <w:p>
      <w:pPr>
        <w:numPr>
          <w:ilvl w:val="2"/>
          <w:numId w:val="900"/>
        </w:numPr>
        <w:spacing w:before="0" w:after="0"/>
      </w:pPr>
      <w:r>
        <w:t>Regulatory and Certification Bodies</w:t>
      </w:r>
    </w:p>
    <w:p>
      <w:pPr>
        <w:numPr>
          <w:ilvl w:val="2"/>
          <w:numId w:val="900"/>
        </w:numPr>
        <w:spacing w:before="0" w:after="0"/>
      </w:pPr>
      <w:r>
        <w:t>Research and Extension Services</w:t>
      </w:r>
    </w:p>
    <w:p>
      <w:pPr>
        <w:pStyle w:val="Heading1"/>
      </w:pPr>
      <w:r>
        <w:t>Biological and Physiological Principles</w:t>
      </w:r>
    </w:p>
    <w:p>
      <w:pPr>
        <w:numPr>
          <w:ilvl w:val="0"/>
          <w:numId w:val="900"/>
        </w:numPr>
        <w:spacing w:before="0" w:after="0"/>
      </w:pPr>
      <w:r>
        <w:t>Post-Harvest Physiology of Plant Products</w:t>
      </w:r>
    </w:p>
    <w:p>
      <w:pPr>
        <w:numPr>
          <w:ilvl w:val="1"/>
          <w:numId w:val="900"/>
        </w:numPr>
        <w:spacing w:before="0" w:after="0"/>
      </w:pPr>
      <w:r>
        <w:t>Cellular Structure and Function</w:t>
      </w:r>
    </w:p>
    <w:p>
      <w:pPr>
        <w:numPr>
          <w:ilvl w:val="2"/>
          <w:numId w:val="900"/>
        </w:numPr>
        <w:spacing w:before="0" w:after="0"/>
      </w:pPr>
      <w:r>
        <w:t>Cell Wall Composition</w:t>
      </w:r>
    </w:p>
    <w:p>
      <w:pPr>
        <w:numPr>
          <w:ilvl w:val="2"/>
          <w:numId w:val="900"/>
        </w:numPr>
        <w:spacing w:before="0" w:after="0"/>
      </w:pPr>
      <w:r>
        <w:t>Membrane Integrity</w:t>
      </w:r>
    </w:p>
    <w:p>
      <w:pPr>
        <w:numPr>
          <w:ilvl w:val="2"/>
          <w:numId w:val="900"/>
        </w:numPr>
        <w:spacing w:before="0" w:after="0"/>
      </w:pPr>
      <w:r>
        <w:t>Organelle Function</w:t>
      </w:r>
    </w:p>
    <w:p>
      <w:pPr>
        <w:numPr>
          <w:ilvl w:val="1"/>
          <w:numId w:val="900"/>
        </w:numPr>
        <w:spacing w:before="0" w:after="0"/>
      </w:pPr>
      <w:r>
        <w:t>Respiration Processes</w:t>
      </w:r>
    </w:p>
    <w:p>
      <w:pPr>
        <w:numPr>
          <w:ilvl w:val="2"/>
          <w:numId w:val="900"/>
        </w:numPr>
        <w:spacing w:before="0" w:after="0"/>
      </w:pPr>
      <w:r>
        <w:t>Aerobic Respiration Pathways</w:t>
      </w:r>
    </w:p>
    <w:p>
      <w:pPr>
        <w:numPr>
          <w:ilvl w:val="2"/>
          <w:numId w:val="900"/>
        </w:numPr>
        <w:spacing w:before="0" w:after="0"/>
      </w:pPr>
      <w:r>
        <w:t>Anaerobic Respiration and Fermentation</w:t>
      </w:r>
    </w:p>
    <w:p>
      <w:pPr>
        <w:numPr>
          <w:ilvl w:val="2"/>
          <w:numId w:val="900"/>
        </w:numPr>
        <w:spacing w:before="0" w:after="0"/>
      </w:pPr>
      <w:r>
        <w:t>Respiratory Quotient</w:t>
      </w:r>
    </w:p>
    <w:p>
      <w:pPr>
        <w:numPr>
          <w:ilvl w:val="2"/>
          <w:numId w:val="900"/>
        </w:numPr>
        <w:spacing w:before="0" w:after="0"/>
      </w:pPr>
      <w:r>
        <w:t>Effects on Shelf Life and Quality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Transpiration and Water Relations</w:t>
      </w:r>
    </w:p>
    <w:p>
      <w:pPr>
        <w:numPr>
          <w:ilvl w:val="2"/>
          <w:numId w:val="900"/>
        </w:numPr>
        <w:spacing w:before="0" w:after="0"/>
      </w:pPr>
      <w:r>
        <w:t>Mechanisms of Water Loss</w:t>
      </w:r>
    </w:p>
    <w:p>
      <w:pPr>
        <w:numPr>
          <w:ilvl w:val="2"/>
          <w:numId w:val="900"/>
        </w:numPr>
        <w:spacing w:before="0" w:after="0"/>
      </w:pPr>
      <w:r>
        <w:t>Factors Affecting Transpiration Rate</w:t>
      </w:r>
    </w:p>
    <w:p>
      <w:pPr>
        <w:numPr>
          <w:ilvl w:val="2"/>
          <w:numId w:val="900"/>
        </w:numPr>
        <w:spacing w:before="0" w:after="0"/>
      </w:pPr>
      <w:r>
        <w:t>Effects on Quality and Appearance</w:t>
      </w:r>
    </w:p>
    <w:p>
      <w:pPr>
        <w:numPr>
          <w:ilvl w:val="2"/>
          <w:numId w:val="900"/>
        </w:numPr>
        <w:spacing w:before="0" w:after="0"/>
      </w:pPr>
      <w:r>
        <w:t>Water Stress Responses</w:t>
      </w:r>
    </w:p>
    <w:p>
      <w:pPr>
        <w:numPr>
          <w:ilvl w:val="1"/>
          <w:numId w:val="900"/>
        </w:numPr>
        <w:spacing w:before="0" w:after="0"/>
      </w:pPr>
      <w:r>
        <w:t>Ethylene Biosynthesis and Action</w:t>
      </w:r>
    </w:p>
    <w:p>
      <w:pPr>
        <w:numPr>
          <w:ilvl w:val="2"/>
          <w:numId w:val="900"/>
        </w:numPr>
        <w:spacing w:before="0" w:after="0"/>
      </w:pPr>
      <w:r>
        <w:t>Ethylene Production Pathways</w:t>
      </w:r>
    </w:p>
    <w:p>
      <w:pPr>
        <w:numPr>
          <w:ilvl w:val="2"/>
          <w:numId w:val="900"/>
        </w:numPr>
        <w:spacing w:before="0" w:after="0"/>
      </w:pPr>
      <w:r>
        <w:t>Regulation of Ethylene Synthesis</w:t>
      </w:r>
    </w:p>
    <w:p>
      <w:pPr>
        <w:numPr>
          <w:ilvl w:val="2"/>
          <w:numId w:val="900"/>
        </w:numPr>
        <w:spacing w:before="0" w:after="0"/>
      </w:pPr>
      <w:r>
        <w:t>Ethylene Perception and Signal Transduction</w:t>
      </w:r>
    </w:p>
    <w:p>
      <w:pPr>
        <w:numPr>
          <w:ilvl w:val="2"/>
          <w:numId w:val="900"/>
        </w:numPr>
        <w:spacing w:before="0" w:after="0"/>
      </w:pPr>
      <w:r>
        <w:t>Role in Ripening and Senescence</w:t>
      </w:r>
    </w:p>
    <w:p>
      <w:pPr>
        <w:numPr>
          <w:ilvl w:val="2"/>
          <w:numId w:val="900"/>
        </w:numPr>
        <w:spacing w:before="0" w:after="0"/>
      </w:pPr>
      <w:r>
        <w:t>Ethylene Sensitivity Variations</w:t>
      </w:r>
    </w:p>
    <w:p>
      <w:pPr>
        <w:numPr>
          <w:ilvl w:val="1"/>
          <w:numId w:val="900"/>
        </w:numPr>
        <w:spacing w:before="0" w:after="0"/>
      </w:pPr>
      <w:r>
        <w:t>Ripening and Maturation</w:t>
      </w:r>
    </w:p>
    <w:p>
      <w:pPr>
        <w:numPr>
          <w:ilvl w:val="2"/>
          <w:numId w:val="900"/>
        </w:numPr>
        <w:spacing w:before="0" w:after="0"/>
      </w:pPr>
      <w:r>
        <w:t>Climacteric and Non-Climacteric Fruits</w:t>
      </w:r>
    </w:p>
    <w:p>
      <w:pPr>
        <w:numPr>
          <w:ilvl w:val="2"/>
          <w:numId w:val="900"/>
        </w:numPr>
        <w:spacing w:before="0" w:after="0"/>
      </w:pPr>
      <w:r>
        <w:t>Biochemical Changes During Ripening</w:t>
      </w:r>
    </w:p>
    <w:p>
      <w:pPr>
        <w:numPr>
          <w:ilvl w:val="2"/>
          <w:numId w:val="900"/>
        </w:numPr>
        <w:spacing w:before="0" w:after="0"/>
      </w:pPr>
      <w:r>
        <w:t>Color Development Mechanisms</w:t>
      </w:r>
    </w:p>
    <w:p>
      <w:pPr>
        <w:numPr>
          <w:ilvl w:val="2"/>
          <w:numId w:val="900"/>
        </w:numPr>
        <w:spacing w:before="0" w:after="0"/>
      </w:pPr>
      <w:r>
        <w:t>Texture Changes</w:t>
      </w:r>
    </w:p>
    <w:p>
      <w:pPr>
        <w:numPr>
          <w:ilvl w:val="2"/>
          <w:numId w:val="900"/>
        </w:numPr>
        <w:spacing w:before="0" w:after="0"/>
      </w:pPr>
      <w:r>
        <w:t>Flavor Development</w:t>
      </w:r>
    </w:p>
    <w:p>
      <w:pPr>
        <w:numPr>
          <w:ilvl w:val="1"/>
          <w:numId w:val="900"/>
        </w:numPr>
        <w:spacing w:before="0" w:after="0"/>
      </w:pPr>
      <w:r>
        <w:t>Senescence and Aging</w:t>
      </w:r>
    </w:p>
    <w:p>
      <w:pPr>
        <w:numPr>
          <w:ilvl w:val="2"/>
          <w:numId w:val="900"/>
        </w:numPr>
        <w:spacing w:before="0" w:after="0"/>
      </w:pPr>
      <w:r>
        <w:t>Cellular and Molecular Changes</w:t>
      </w:r>
    </w:p>
    <w:p>
      <w:pPr>
        <w:numPr>
          <w:ilvl w:val="2"/>
          <w:numId w:val="900"/>
        </w:numPr>
        <w:spacing w:before="0" w:after="0"/>
      </w:pPr>
      <w:r>
        <w:t>Signs and Symptoms of Senescence</w:t>
      </w:r>
    </w:p>
    <w:p>
      <w:pPr>
        <w:numPr>
          <w:ilvl w:val="2"/>
          <w:numId w:val="900"/>
        </w:numPr>
        <w:spacing w:before="0" w:after="0"/>
      </w:pPr>
      <w:r>
        <w:t>Factors Accelerating Senescence</w:t>
      </w:r>
    </w:p>
    <w:p>
      <w:pPr>
        <w:numPr>
          <w:ilvl w:val="2"/>
          <w:numId w:val="900"/>
        </w:numPr>
        <w:spacing w:before="0" w:after="0"/>
      </w:pPr>
      <w:r>
        <w:t>Strategies for Delaying Senescence</w:t>
      </w:r>
    </w:p>
    <w:p>
      <w:pPr>
        <w:numPr>
          <w:ilvl w:val="1"/>
          <w:numId w:val="900"/>
        </w:numPr>
        <w:spacing w:before="0" w:after="0"/>
      </w:pPr>
      <w:r>
        <w:t>Sprouting and Germination</w:t>
      </w:r>
    </w:p>
    <w:p>
      <w:pPr>
        <w:numPr>
          <w:ilvl w:val="2"/>
          <w:numId w:val="900"/>
        </w:numPr>
        <w:spacing w:before="0" w:after="0"/>
      </w:pPr>
      <w:r>
        <w:t>Physiological Basis of Sprouting</w:t>
      </w:r>
    </w:p>
    <w:p>
      <w:pPr>
        <w:numPr>
          <w:ilvl w:val="2"/>
          <w:numId w:val="900"/>
        </w:numPr>
        <w:spacing w:before="0" w:after="0"/>
      </w:pPr>
      <w:r>
        <w:t>Environmental Triggers</w:t>
      </w:r>
    </w:p>
    <w:p>
      <w:pPr>
        <w:numPr>
          <w:ilvl w:val="2"/>
          <w:numId w:val="900"/>
        </w:numPr>
        <w:spacing w:before="0" w:after="0"/>
      </w:pPr>
      <w:r>
        <w:t>Effects on Quality and Storage</w:t>
      </w:r>
    </w:p>
    <w:p>
      <w:pPr>
        <w:numPr>
          <w:ilvl w:val="2"/>
          <w:numId w:val="900"/>
        </w:numPr>
        <w:spacing w:before="0" w:after="0"/>
      </w:pPr>
      <w:r>
        <w:t>Prevention and Control Methods</w:t>
      </w:r>
    </w:p>
    <w:p>
      <w:pPr>
        <w:numPr>
          <w:ilvl w:val="0"/>
          <w:numId w:val="900"/>
        </w:numPr>
        <w:spacing w:before="0" w:after="0"/>
      </w:pPr>
      <w:r>
        <w:t>Factors Affecting Post-Harvest Life</w:t>
      </w:r>
    </w:p>
    <w:p>
      <w:pPr>
        <w:numPr>
          <w:ilvl w:val="1"/>
          <w:numId w:val="900"/>
        </w:numPr>
        <w:spacing w:before="0" w:after="0"/>
      </w:pPr>
      <w:r>
        <w:t>Pre-Harvest Factors</w:t>
      </w:r>
    </w:p>
    <w:p>
      <w:pPr>
        <w:numPr>
          <w:ilvl w:val="2"/>
          <w:numId w:val="900"/>
        </w:numPr>
        <w:spacing w:before="0" w:after="0"/>
      </w:pPr>
      <w:r>
        <w:t>Genetic Characteristics</w:t>
      </w:r>
    </w:p>
    <w:p>
      <w:pPr>
        <w:numPr>
          <w:ilvl w:val="3"/>
          <w:numId w:val="900"/>
        </w:numPr>
        <w:spacing w:before="0" w:after="0"/>
      </w:pPr>
      <w:r>
        <w:t>Varietal Differences in Storage Life</w:t>
      </w:r>
    </w:p>
    <w:p>
      <w:pPr>
        <w:numPr>
          <w:ilvl w:val="3"/>
          <w:numId w:val="900"/>
        </w:numPr>
        <w:spacing w:before="0" w:after="0"/>
      </w:pPr>
      <w:r>
        <w:t>Breeding for Post-Harvest Traits</w:t>
      </w:r>
    </w:p>
    <w:p>
      <w:pPr>
        <w:numPr>
          <w:ilvl w:val="3"/>
          <w:numId w:val="900"/>
        </w:numPr>
        <w:spacing w:before="0" w:after="0"/>
      </w:pPr>
      <w:r>
        <w:t>Genetic Markers for Quality</w:t>
      </w:r>
    </w:p>
    <w:p>
      <w:pPr>
        <w:numPr>
          <w:ilvl w:val="2"/>
          <w:numId w:val="900"/>
        </w:numPr>
        <w:spacing w:before="0" w:after="0"/>
      </w:pPr>
      <w:r>
        <w:t>Cultural Practices</w:t>
      </w:r>
    </w:p>
    <w:p>
      <w:pPr>
        <w:numPr>
          <w:ilvl w:val="3"/>
          <w:numId w:val="900"/>
        </w:numPr>
        <w:spacing w:before="0" w:after="0"/>
      </w:pPr>
      <w:r>
        <w:t>Fertilization Effects</w:t>
      </w:r>
    </w:p>
    <w:p>
      <w:pPr>
        <w:numPr>
          <w:ilvl w:val="3"/>
          <w:numId w:val="900"/>
        </w:numPr>
        <w:spacing w:before="0" w:after="0"/>
      </w:pPr>
      <w:r>
        <w:t>Irrigation Management</w:t>
      </w:r>
    </w:p>
    <w:p>
      <w:pPr>
        <w:numPr>
          <w:ilvl w:val="3"/>
          <w:numId w:val="900"/>
        </w:numPr>
        <w:spacing w:before="0" w:after="0"/>
      </w:pPr>
      <w:r>
        <w:t>Pest and Disease Management</w:t>
      </w:r>
    </w:p>
    <w:p>
      <w:pPr>
        <w:numPr>
          <w:ilvl w:val="3"/>
          <w:numId w:val="900"/>
        </w:numPr>
        <w:spacing w:before="0" w:after="0"/>
      </w:pPr>
      <w:r>
        <w:t>Plant Growth Regulators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3"/>
          <w:numId w:val="900"/>
        </w:numPr>
        <w:spacing w:before="0" w:after="0"/>
      </w:pPr>
      <w:r>
        <w:t>Temperature Stress</w:t>
      </w:r>
    </w:p>
    <w:p>
      <w:pPr>
        <w:numPr>
          <w:ilvl w:val="3"/>
          <w:numId w:val="900"/>
        </w:numPr>
        <w:spacing w:before="0" w:after="0"/>
      </w:pPr>
      <w:r>
        <w:t>Water Stress</w:t>
      </w:r>
    </w:p>
    <w:p>
      <w:pPr>
        <w:numPr>
          <w:ilvl w:val="3"/>
          <w:numId w:val="900"/>
        </w:numPr>
        <w:spacing w:before="0" w:after="0"/>
      </w:pPr>
      <w:r>
        <w:t>Light Exposure Effects</w:t>
      </w:r>
    </w:p>
    <w:p>
      <w:pPr>
        <w:numPr>
          <w:ilvl w:val="3"/>
          <w:numId w:val="900"/>
        </w:numPr>
        <w:spacing w:before="0" w:after="0"/>
      </w:pPr>
      <w:r>
        <w:t>Soil Conditions</w:t>
      </w:r>
    </w:p>
    <w:p>
      <w:pPr>
        <w:numPr>
          <w:ilvl w:val="1"/>
          <w:numId w:val="900"/>
        </w:numPr>
        <w:spacing w:before="0" w:after="0"/>
      </w:pPr>
      <w:r>
        <w:t>Harvest-Related Factors</w:t>
      </w:r>
    </w:p>
    <w:p>
      <w:pPr>
        <w:numPr>
          <w:ilvl w:val="2"/>
          <w:numId w:val="900"/>
        </w:numPr>
        <w:spacing w:before="0" w:after="0"/>
      </w:pPr>
      <w:r>
        <w:t>Maturity and Ripeness Assessment</w:t>
      </w:r>
    </w:p>
    <w:p>
      <w:pPr>
        <w:numPr>
          <w:ilvl w:val="3"/>
          <w:numId w:val="900"/>
        </w:numPr>
        <w:spacing w:before="0" w:after="0"/>
      </w:pPr>
      <w:r>
        <w:t>Physiological Maturity Indicators</w:t>
      </w:r>
    </w:p>
    <w:p>
      <w:pPr>
        <w:numPr>
          <w:ilvl w:val="3"/>
          <w:numId w:val="900"/>
        </w:numPr>
        <w:spacing w:before="0" w:after="0"/>
      </w:pPr>
      <w:r>
        <w:t>Commercial Maturity Standards</w:t>
      </w:r>
    </w:p>
    <w:p>
      <w:pPr>
        <w:numPr>
          <w:ilvl w:val="3"/>
          <w:numId w:val="900"/>
        </w:numPr>
        <w:spacing w:before="0" w:after="0"/>
      </w:pPr>
      <w:r>
        <w:t>Harvest Timing Optimization</w:t>
      </w:r>
    </w:p>
    <w:p>
      <w:pPr>
        <w:numPr>
          <w:ilvl w:val="2"/>
          <w:numId w:val="900"/>
        </w:numPr>
        <w:spacing w:before="0" w:after="0"/>
      </w:pPr>
      <w:r>
        <w:t>Harvesting Methods and Techniques</w:t>
      </w:r>
    </w:p>
    <w:p>
      <w:pPr>
        <w:numPr>
          <w:ilvl w:val="3"/>
          <w:numId w:val="900"/>
        </w:numPr>
        <w:spacing w:before="0" w:after="0"/>
      </w:pPr>
      <w:r>
        <w:t>Manual Harvesting Practices</w:t>
      </w:r>
    </w:p>
    <w:p>
      <w:pPr>
        <w:numPr>
          <w:ilvl w:val="3"/>
          <w:numId w:val="900"/>
        </w:numPr>
        <w:spacing w:before="0" w:after="0"/>
      </w:pPr>
      <w:r>
        <w:t>Mechanical Harvesting Impact</w:t>
      </w:r>
    </w:p>
    <w:p>
      <w:pPr>
        <w:numPr>
          <w:ilvl w:val="3"/>
          <w:numId w:val="900"/>
        </w:numPr>
        <w:spacing w:before="0" w:after="0"/>
      </w:pPr>
      <w:r>
        <w:t>Tool Selection and Use</w:t>
      </w:r>
    </w:p>
    <w:p>
      <w:pPr>
        <w:numPr>
          <w:ilvl w:val="3"/>
          <w:numId w:val="900"/>
        </w:numPr>
        <w:spacing w:before="0" w:after="0"/>
      </w:pPr>
      <w:r>
        <w:t>Handling During Harvest</w:t>
      </w:r>
    </w:p>
    <w:p>
      <w:pPr>
        <w:pStyle w:val="Heading1"/>
      </w:pPr>
      <w:r>
        <w:t>Causes and Assessment of Post-Harvest Losses</w:t>
      </w:r>
    </w:p>
    <w:p>
      <w:pPr>
        <w:numPr>
          <w:ilvl w:val="0"/>
          <w:numId w:val="900"/>
        </w:numPr>
        <w:spacing w:before="0" w:after="0"/>
      </w:pPr>
      <w:r>
        <w:t>Classification and Types of Losses</w:t>
      </w:r>
    </w:p>
    <w:p>
      <w:pPr>
        <w:numPr>
          <w:ilvl w:val="1"/>
          <w:numId w:val="900"/>
        </w:numPr>
        <w:spacing w:before="0" w:after="0"/>
      </w:pPr>
      <w:r>
        <w:t>Quantitative Losses</w:t>
      </w:r>
    </w:p>
    <w:p>
      <w:pPr>
        <w:numPr>
          <w:ilvl w:val="2"/>
          <w:numId w:val="900"/>
        </w:numPr>
        <w:spacing w:before="0" w:after="0"/>
      </w:pPr>
      <w:r>
        <w:t>Weight Loss Measurement</w:t>
      </w:r>
    </w:p>
    <w:p>
      <w:pPr>
        <w:numPr>
          <w:ilvl w:val="2"/>
          <w:numId w:val="900"/>
        </w:numPr>
        <w:spacing w:before="0" w:after="0"/>
      </w:pPr>
      <w:r>
        <w:t>Volume Loss Assessment</w:t>
      </w:r>
    </w:p>
    <w:p>
      <w:pPr>
        <w:numPr>
          <w:ilvl w:val="2"/>
          <w:numId w:val="900"/>
        </w:numPr>
        <w:spacing w:before="0" w:after="0"/>
      </w:pPr>
      <w:r>
        <w:t>Physical Deterioration</w:t>
      </w:r>
    </w:p>
    <w:p>
      <w:pPr>
        <w:numPr>
          <w:ilvl w:val="1"/>
          <w:numId w:val="900"/>
        </w:numPr>
        <w:spacing w:before="0" w:after="0"/>
      </w:pPr>
      <w:r>
        <w:t>Qualitative Losses</w:t>
      </w:r>
    </w:p>
    <w:p>
      <w:pPr>
        <w:numPr>
          <w:ilvl w:val="2"/>
          <w:numId w:val="900"/>
        </w:numPr>
        <w:spacing w:before="0" w:after="0"/>
      </w:pPr>
      <w:r>
        <w:t>Nutritional Degradation</w:t>
      </w:r>
    </w:p>
    <w:p>
      <w:pPr>
        <w:numPr>
          <w:ilvl w:val="2"/>
          <w:numId w:val="900"/>
        </w:numPr>
        <w:spacing w:before="0" w:after="0"/>
      </w:pPr>
      <w:r>
        <w:t>Aesthetic Quality Loss</w:t>
      </w:r>
    </w:p>
    <w:p>
      <w:pPr>
        <w:numPr>
          <w:ilvl w:val="2"/>
          <w:numId w:val="900"/>
        </w:numPr>
        <w:spacing w:before="0" w:after="0"/>
      </w:pPr>
      <w:r>
        <w:t>Functional Property Changes</w:t>
      </w:r>
    </w:p>
    <w:p>
      <w:pPr>
        <w:numPr>
          <w:ilvl w:val="2"/>
          <w:numId w:val="900"/>
        </w:numPr>
        <w:spacing w:before="0" w:after="0"/>
      </w:pPr>
      <w:r>
        <w:t>Market Value Reduction</w:t>
      </w:r>
    </w:p>
    <w:p>
      <w:pPr>
        <w:numPr>
          <w:ilvl w:val="1"/>
          <w:numId w:val="900"/>
        </w:numPr>
        <w:spacing w:before="0" w:after="0"/>
      </w:pPr>
      <w:r>
        <w:t>Economic Losses</w:t>
      </w:r>
    </w:p>
    <w:p>
      <w:pPr>
        <w:numPr>
          <w:ilvl w:val="2"/>
          <w:numId w:val="900"/>
        </w:numPr>
        <w:spacing w:before="0" w:after="0"/>
      </w:pPr>
      <w:r>
        <w:t>Direct Financial Impact</w:t>
      </w:r>
    </w:p>
    <w:p>
      <w:pPr>
        <w:numPr>
          <w:ilvl w:val="2"/>
          <w:numId w:val="900"/>
        </w:numPr>
        <w:spacing w:before="0" w:after="0"/>
      </w:pPr>
      <w:r>
        <w:t>Opportunity Cost Assessment</w:t>
      </w:r>
    </w:p>
    <w:p>
      <w:pPr>
        <w:numPr>
          <w:ilvl w:val="2"/>
          <w:numId w:val="900"/>
        </w:numPr>
        <w:spacing w:before="0" w:after="0"/>
      </w:pPr>
      <w:r>
        <w:t>Market Price Effects</w:t>
      </w:r>
    </w:p>
    <w:p>
      <w:pPr>
        <w:numPr>
          <w:ilvl w:val="0"/>
          <w:numId w:val="900"/>
        </w:numPr>
        <w:spacing w:before="0" w:after="0"/>
      </w:pPr>
      <w:r>
        <w:t>Primary Causes of Post-Harvest Losses</w:t>
      </w:r>
    </w:p>
    <w:p>
      <w:pPr>
        <w:numPr>
          <w:ilvl w:val="1"/>
          <w:numId w:val="900"/>
        </w:numPr>
        <w:spacing w:before="0" w:after="0"/>
      </w:pPr>
      <w:r>
        <w:t>Mechanical Damage</w:t>
      </w:r>
    </w:p>
    <w:p>
      <w:pPr>
        <w:numPr>
          <w:ilvl w:val="2"/>
          <w:numId w:val="900"/>
        </w:numPr>
        <w:spacing w:before="0" w:after="0"/>
      </w:pPr>
      <w:r>
        <w:t>Impact and Compression Injuries</w:t>
      </w:r>
    </w:p>
    <w:p>
      <w:pPr>
        <w:numPr>
          <w:ilvl w:val="2"/>
          <w:numId w:val="900"/>
        </w:numPr>
        <w:spacing w:before="0" w:after="0"/>
      </w:pPr>
      <w:r>
        <w:t>Abrasion and Skin Damage</w:t>
      </w:r>
    </w:p>
    <w:p>
      <w:pPr>
        <w:numPr>
          <w:ilvl w:val="2"/>
          <w:numId w:val="900"/>
        </w:numPr>
        <w:spacing w:before="0" w:after="0"/>
      </w:pPr>
      <w:r>
        <w:t>Puncture and Cutting Wounds</w:t>
      </w:r>
    </w:p>
    <w:p>
      <w:pPr>
        <w:numPr>
          <w:ilvl w:val="2"/>
          <w:numId w:val="900"/>
        </w:numPr>
        <w:spacing w:before="0" w:after="0"/>
      </w:pPr>
      <w:r>
        <w:t>Vibration-Induced Damage</w:t>
      </w:r>
    </w:p>
    <w:p>
      <w:pPr>
        <w:numPr>
          <w:ilvl w:val="1"/>
          <w:numId w:val="900"/>
        </w:numPr>
        <w:spacing w:before="0" w:after="0"/>
      </w:pPr>
      <w:r>
        <w:t>Physiological Disorders</w:t>
      </w:r>
    </w:p>
    <w:p>
      <w:pPr>
        <w:numPr>
          <w:ilvl w:val="2"/>
          <w:numId w:val="900"/>
        </w:numPr>
        <w:spacing w:before="0" w:after="0"/>
      </w:pPr>
      <w:r>
        <w:t>Water Loss and Wilting</w:t>
      </w:r>
    </w:p>
    <w:p>
      <w:pPr>
        <w:numPr>
          <w:ilvl w:val="2"/>
          <w:numId w:val="900"/>
        </w:numPr>
        <w:spacing w:before="0" w:after="0"/>
      </w:pPr>
      <w:r>
        <w:t>Chilling Injury Symptoms</w:t>
      </w:r>
    </w:p>
    <w:p>
      <w:pPr>
        <w:numPr>
          <w:ilvl w:val="2"/>
          <w:numId w:val="900"/>
        </w:numPr>
        <w:spacing w:before="0" w:after="0"/>
      </w:pPr>
      <w:r>
        <w:t>Freezing Damage</w:t>
      </w:r>
    </w:p>
    <w:p>
      <w:pPr>
        <w:numPr>
          <w:ilvl w:val="2"/>
          <w:numId w:val="900"/>
        </w:numPr>
        <w:spacing w:before="0" w:after="0"/>
      </w:pPr>
      <w:r>
        <w:t>Heat Stress Effects</w:t>
      </w:r>
    </w:p>
    <w:p>
      <w:pPr>
        <w:numPr>
          <w:ilvl w:val="2"/>
          <w:numId w:val="900"/>
        </w:numPr>
        <w:spacing w:before="0" w:after="0"/>
      </w:pPr>
      <w:r>
        <w:t>Internal Breakdown</w:t>
      </w:r>
    </w:p>
    <w:p>
      <w:pPr>
        <w:numPr>
          <w:ilvl w:val="1"/>
          <w:numId w:val="900"/>
        </w:numPr>
        <w:spacing w:before="0" w:after="0"/>
      </w:pPr>
      <w:r>
        <w:t>Pathological Deterioration</w:t>
      </w:r>
    </w:p>
    <w:p>
      <w:pPr>
        <w:numPr>
          <w:ilvl w:val="2"/>
          <w:numId w:val="900"/>
        </w:numPr>
        <w:spacing w:before="0" w:after="0"/>
      </w:pPr>
      <w:r>
        <w:t>Fungal Infections and Diseases</w:t>
      </w:r>
    </w:p>
    <w:p>
      <w:pPr>
        <w:numPr>
          <w:ilvl w:val="2"/>
          <w:numId w:val="900"/>
        </w:numPr>
        <w:spacing w:before="0" w:after="0"/>
      </w:pPr>
      <w:r>
        <w:t>Bacterial Contamination</w:t>
      </w:r>
    </w:p>
    <w:p>
      <w:pPr>
        <w:numPr>
          <w:ilvl w:val="2"/>
          <w:numId w:val="900"/>
        </w:numPr>
        <w:spacing w:before="0" w:after="0"/>
      </w:pPr>
      <w:r>
        <w:t>Viral Infections</w:t>
      </w:r>
    </w:p>
    <w:p>
      <w:pPr>
        <w:numPr>
          <w:ilvl w:val="2"/>
          <w:numId w:val="900"/>
        </w:numPr>
        <w:spacing w:before="0" w:after="0"/>
      </w:pPr>
      <w:r>
        <w:t>Disease Development Conditions</w:t>
      </w:r>
    </w:p>
    <w:p>
      <w:pPr>
        <w:numPr>
          <w:ilvl w:val="1"/>
          <w:numId w:val="900"/>
        </w:numPr>
        <w:spacing w:before="0" w:after="0"/>
      </w:pPr>
      <w:r>
        <w:t>Pest-Related Losses</w:t>
      </w:r>
    </w:p>
    <w:p>
      <w:pPr>
        <w:numPr>
          <w:ilvl w:val="2"/>
          <w:numId w:val="900"/>
        </w:numPr>
        <w:spacing w:before="0" w:after="0"/>
      </w:pPr>
      <w:r>
        <w:t>Insect Infestation</w:t>
      </w:r>
    </w:p>
    <w:p>
      <w:pPr>
        <w:numPr>
          <w:ilvl w:val="2"/>
          <w:numId w:val="900"/>
        </w:numPr>
        <w:spacing w:before="0" w:after="0"/>
      </w:pPr>
      <w:r>
        <w:t>Rodent Damage</w:t>
      </w:r>
    </w:p>
    <w:p>
      <w:pPr>
        <w:numPr>
          <w:ilvl w:val="2"/>
          <w:numId w:val="900"/>
        </w:numPr>
        <w:spacing w:before="0" w:after="0"/>
      </w:pPr>
      <w:r>
        <w:t>Bird Damage</w:t>
      </w:r>
    </w:p>
    <w:p>
      <w:pPr>
        <w:numPr>
          <w:ilvl w:val="2"/>
          <w:numId w:val="900"/>
        </w:numPr>
        <w:spacing w:before="0" w:after="0"/>
      </w:pPr>
      <w:r>
        <w:t>Mite and Other Arthropod Damage</w:t>
      </w:r>
    </w:p>
    <w:p>
      <w:pPr>
        <w:numPr>
          <w:ilvl w:val="1"/>
          <w:numId w:val="900"/>
        </w:numPr>
        <w:spacing w:before="0" w:after="0"/>
      </w:pPr>
      <w:r>
        <w:t>Environmental Stress Factors</w:t>
      </w:r>
    </w:p>
    <w:p>
      <w:pPr>
        <w:numPr>
          <w:ilvl w:val="2"/>
          <w:numId w:val="900"/>
        </w:numPr>
        <w:spacing w:before="0" w:after="0"/>
      </w:pPr>
      <w:r>
        <w:t>Temperature Fluctuations</w:t>
      </w:r>
    </w:p>
    <w:p>
      <w:pPr>
        <w:numPr>
          <w:ilvl w:val="2"/>
          <w:numId w:val="900"/>
        </w:numPr>
        <w:spacing w:before="0" w:after="0"/>
      </w:pPr>
      <w:r>
        <w:t>Humidity Variations</w:t>
      </w:r>
    </w:p>
    <w:p>
      <w:pPr>
        <w:numPr>
          <w:ilvl w:val="2"/>
          <w:numId w:val="900"/>
        </w:numPr>
        <w:spacing w:before="0" w:after="0"/>
      </w:pPr>
      <w:r>
        <w:t>Atmospheric Composition Changes</w:t>
      </w:r>
    </w:p>
    <w:p>
      <w:pPr>
        <w:numPr>
          <w:ilvl w:val="0"/>
          <w:numId w:val="900"/>
        </w:numPr>
        <w:spacing w:before="0" w:after="0"/>
      </w:pPr>
      <w:r>
        <w:t>Loss Assessment Methodologies</w:t>
      </w:r>
    </w:p>
    <w:p>
      <w:pPr>
        <w:numPr>
          <w:ilvl w:val="1"/>
          <w:numId w:val="900"/>
        </w:numPr>
        <w:spacing w:before="0" w:after="0"/>
      </w:pPr>
      <w:r>
        <w:t>Sampling Techniques and Protocols</w:t>
      </w:r>
    </w:p>
    <w:p>
      <w:pPr>
        <w:numPr>
          <w:ilvl w:val="2"/>
          <w:numId w:val="900"/>
        </w:numPr>
        <w:spacing w:before="0" w:after="0"/>
      </w:pPr>
      <w:r>
        <w:t>Representative Sampling Methods</w:t>
      </w:r>
    </w:p>
    <w:p>
      <w:pPr>
        <w:numPr>
          <w:ilvl w:val="2"/>
          <w:numId w:val="900"/>
        </w:numPr>
        <w:spacing w:before="0" w:after="0"/>
      </w:pPr>
      <w:r>
        <w:t>Sample Size Determination</w:t>
      </w:r>
    </w:p>
    <w:p>
      <w:pPr>
        <w:numPr>
          <w:ilvl w:val="2"/>
          <w:numId w:val="900"/>
        </w:numPr>
        <w:spacing w:before="0" w:after="0"/>
      </w:pPr>
      <w:r>
        <w:t>Sampling Frequency</w:t>
      </w:r>
    </w:p>
    <w:p>
      <w:pPr>
        <w:numPr>
          <w:ilvl w:val="1"/>
          <w:numId w:val="900"/>
        </w:numPr>
        <w:spacing w:before="0" w:after="0"/>
      </w:pPr>
      <w:r>
        <w:t>Physical Loss Measurement</w:t>
      </w:r>
    </w:p>
    <w:p>
      <w:pPr>
        <w:numPr>
          <w:ilvl w:val="2"/>
          <w:numId w:val="900"/>
        </w:numPr>
        <w:spacing w:before="0" w:after="0"/>
      </w:pPr>
      <w:r>
        <w:t>Weight-Based Assessments</w:t>
      </w:r>
    </w:p>
    <w:p>
      <w:pPr>
        <w:numPr>
          <w:ilvl w:val="2"/>
          <w:numId w:val="900"/>
        </w:numPr>
        <w:spacing w:before="0" w:after="0"/>
      </w:pPr>
      <w:r>
        <w:t>Volume Measurements</w:t>
      </w:r>
    </w:p>
    <w:p>
      <w:pPr>
        <w:numPr>
          <w:ilvl w:val="2"/>
          <w:numId w:val="900"/>
        </w:numPr>
        <w:spacing w:before="0" w:after="0"/>
      </w:pPr>
      <w:r>
        <w:t>Count-Based Methods</w:t>
      </w:r>
    </w:p>
    <w:p>
      <w:pPr>
        <w:numPr>
          <w:ilvl w:val="1"/>
          <w:numId w:val="900"/>
        </w:numPr>
        <w:spacing w:before="0" w:after="0"/>
      </w:pPr>
      <w:r>
        <w:t>Quality Loss Evaluation</w:t>
      </w:r>
    </w:p>
    <w:p>
      <w:pPr>
        <w:numPr>
          <w:ilvl w:val="2"/>
          <w:numId w:val="900"/>
        </w:numPr>
        <w:spacing w:before="0" w:after="0"/>
      </w:pPr>
      <w:r>
        <w:t>Visual Quality Scoring</w:t>
      </w:r>
    </w:p>
    <w:p>
      <w:pPr>
        <w:numPr>
          <w:ilvl w:val="2"/>
          <w:numId w:val="900"/>
        </w:numPr>
        <w:spacing w:before="0" w:after="0"/>
      </w:pPr>
      <w:r>
        <w:t>Instrumental Quality Assessment</w:t>
      </w:r>
    </w:p>
    <w:p>
      <w:pPr>
        <w:numPr>
          <w:ilvl w:val="2"/>
          <w:numId w:val="900"/>
        </w:numPr>
        <w:spacing w:before="0" w:after="0"/>
      </w:pPr>
      <w:r>
        <w:t>Sensory Evaluation Methods</w:t>
      </w:r>
    </w:p>
    <w:p>
      <w:pPr>
        <w:numPr>
          <w:ilvl w:val="1"/>
          <w:numId w:val="900"/>
        </w:numPr>
        <w:spacing w:before="0" w:after="0"/>
      </w:pPr>
      <w:r>
        <w:t>Data Collection and Analysis</w:t>
      </w:r>
    </w:p>
    <w:p>
      <w:pPr>
        <w:numPr>
          <w:ilvl w:val="2"/>
          <w:numId w:val="900"/>
        </w:numPr>
        <w:spacing w:before="0" w:after="0"/>
      </w:pPr>
      <w:r>
        <w:t>Statistical Analysis Methods</w:t>
      </w:r>
    </w:p>
    <w:p>
      <w:pPr>
        <w:numPr>
          <w:ilvl w:val="2"/>
          <w:numId w:val="900"/>
        </w:numPr>
        <w:spacing w:before="0" w:after="0"/>
      </w:pPr>
      <w:r>
        <w:t>Loss Calculation Formulas</w:t>
      </w:r>
    </w:p>
    <w:p>
      <w:pPr>
        <w:numPr>
          <w:ilvl w:val="2"/>
          <w:numId w:val="900"/>
        </w:numPr>
        <w:spacing w:before="0" w:after="0"/>
      </w:pPr>
      <w:r>
        <w:t>Reporting Standards and Formats</w:t>
      </w:r>
    </w:p>
    <w:p>
      <w:pPr>
        <w:pStyle w:val="Heading1"/>
      </w:pPr>
      <w:r>
        <w:t>Harvesting and Field Handling</w:t>
      </w:r>
    </w:p>
    <w:p>
      <w:pPr>
        <w:numPr>
          <w:ilvl w:val="0"/>
          <w:numId w:val="900"/>
        </w:numPr>
        <w:spacing w:before="0" w:after="0"/>
      </w:pPr>
      <w:r>
        <w:t>Maturity Assessment and Indices</w:t>
      </w:r>
    </w:p>
    <w:p>
      <w:pPr>
        <w:numPr>
          <w:ilvl w:val="1"/>
          <w:numId w:val="900"/>
        </w:numPr>
        <w:spacing w:before="0" w:after="0"/>
      </w:pPr>
      <w:r>
        <w:t>Physical Maturity Indicators</w:t>
      </w:r>
    </w:p>
    <w:p>
      <w:pPr>
        <w:numPr>
          <w:ilvl w:val="2"/>
          <w:numId w:val="900"/>
        </w:numPr>
        <w:spacing w:before="0" w:after="0"/>
      </w:pPr>
      <w:r>
        <w:t>Size and Dimensional Changes</w:t>
      </w:r>
    </w:p>
    <w:p>
      <w:pPr>
        <w:numPr>
          <w:ilvl w:val="2"/>
          <w:numId w:val="900"/>
        </w:numPr>
        <w:spacing w:before="0" w:after="0"/>
      </w:pPr>
      <w:r>
        <w:t>Color Development Patterns</w:t>
      </w:r>
    </w:p>
    <w:p>
      <w:pPr>
        <w:numPr>
          <w:ilvl w:val="2"/>
          <w:numId w:val="900"/>
        </w:numPr>
        <w:spacing w:before="0" w:after="0"/>
      </w:pPr>
      <w:r>
        <w:t>Surface Texture Modifications</w:t>
      </w:r>
    </w:p>
    <w:p>
      <w:pPr>
        <w:numPr>
          <w:ilvl w:val="2"/>
          <w:numId w:val="900"/>
        </w:numPr>
        <w:spacing w:before="0" w:after="0"/>
      </w:pPr>
      <w:r>
        <w:t>Shape and Form Changes</w:t>
      </w:r>
    </w:p>
    <w:p>
      <w:pPr>
        <w:numPr>
          <w:ilvl w:val="1"/>
          <w:numId w:val="900"/>
        </w:numPr>
        <w:spacing w:before="0" w:after="0"/>
      </w:pPr>
      <w:r>
        <w:t>Chemical Maturity Indicators</w:t>
      </w:r>
    </w:p>
    <w:p>
      <w:pPr>
        <w:numPr>
          <w:ilvl w:val="2"/>
          <w:numId w:val="900"/>
        </w:numPr>
        <w:spacing w:before="0" w:after="0"/>
      </w:pPr>
      <w:r>
        <w:t>Sugar Content and Brix Levels</w:t>
      </w:r>
    </w:p>
    <w:p>
      <w:pPr>
        <w:numPr>
          <w:ilvl w:val="2"/>
          <w:numId w:val="900"/>
        </w:numPr>
        <w:spacing w:before="0" w:after="0"/>
      </w:pPr>
      <w:r>
        <w:t>Acidity and pH Changes</w:t>
      </w:r>
    </w:p>
    <w:p>
      <w:pPr>
        <w:numPr>
          <w:ilvl w:val="2"/>
          <w:numId w:val="900"/>
        </w:numPr>
        <w:spacing w:before="0" w:after="0"/>
      </w:pPr>
      <w:r>
        <w:t>Starch Content Variations</w:t>
      </w:r>
    </w:p>
    <w:p>
      <w:pPr>
        <w:numPr>
          <w:ilvl w:val="2"/>
          <w:numId w:val="900"/>
        </w:numPr>
        <w:spacing w:before="0" w:after="0"/>
      </w:pPr>
      <w:r>
        <w:t>Oil Content in Seeds</w:t>
      </w:r>
    </w:p>
    <w:p>
      <w:pPr>
        <w:numPr>
          <w:ilvl w:val="1"/>
          <w:numId w:val="900"/>
        </w:numPr>
        <w:spacing w:before="0" w:after="0"/>
      </w:pPr>
      <w:r>
        <w:t>Physiological Maturity Indicators</w:t>
      </w:r>
    </w:p>
    <w:p>
      <w:pPr>
        <w:numPr>
          <w:ilvl w:val="2"/>
          <w:numId w:val="900"/>
        </w:numPr>
        <w:spacing w:before="0" w:after="0"/>
      </w:pPr>
      <w:r>
        <w:t>Respiration Rate Changes</w:t>
      </w:r>
    </w:p>
    <w:p>
      <w:pPr>
        <w:numPr>
          <w:ilvl w:val="2"/>
          <w:numId w:val="900"/>
        </w:numPr>
        <w:spacing w:before="0" w:after="0"/>
      </w:pPr>
      <w:r>
        <w:t>Ethylene Production Levels</w:t>
      </w:r>
    </w:p>
    <w:p>
      <w:pPr>
        <w:numPr>
          <w:ilvl w:val="2"/>
          <w:numId w:val="900"/>
        </w:numPr>
        <w:spacing w:before="0" w:after="0"/>
      </w:pPr>
      <w:r>
        <w:t>Enzyme Activity Patterns</w:t>
      </w:r>
    </w:p>
    <w:p>
      <w:pPr>
        <w:numPr>
          <w:ilvl w:val="2"/>
          <w:numId w:val="900"/>
        </w:numPr>
        <w:spacing w:before="0" w:after="0"/>
      </w:pPr>
      <w:r>
        <w:t>Moisture Content Variations</w:t>
      </w:r>
    </w:p>
    <w:p>
      <w:pPr>
        <w:numPr>
          <w:ilvl w:val="1"/>
          <w:numId w:val="900"/>
        </w:numPr>
        <w:spacing w:before="0" w:after="0"/>
      </w:pPr>
      <w:r>
        <w:t>Instrumental Maturity Assessment</w:t>
      </w:r>
    </w:p>
    <w:p>
      <w:pPr>
        <w:numPr>
          <w:ilvl w:val="2"/>
          <w:numId w:val="900"/>
        </w:numPr>
        <w:spacing w:before="0" w:after="0"/>
      </w:pPr>
      <w:r>
        <w:t>Non-Destructive Testing Methods</w:t>
      </w:r>
    </w:p>
    <w:p>
      <w:pPr>
        <w:numPr>
          <w:ilvl w:val="2"/>
          <w:numId w:val="900"/>
        </w:numPr>
        <w:spacing w:before="0" w:after="0"/>
      </w:pPr>
      <w:r>
        <w:t>Spectroscopic Techniques</w:t>
      </w:r>
    </w:p>
    <w:p>
      <w:pPr>
        <w:numPr>
          <w:ilvl w:val="2"/>
          <w:numId w:val="900"/>
        </w:numPr>
        <w:spacing w:before="0" w:after="0"/>
      </w:pPr>
      <w:r>
        <w:t>Firmness Measurement</w:t>
      </w:r>
    </w:p>
    <w:p>
      <w:pPr>
        <w:numPr>
          <w:ilvl w:val="2"/>
          <w:numId w:val="900"/>
        </w:numPr>
        <w:spacing w:before="0" w:after="0"/>
      </w:pPr>
      <w:r>
        <w:t>Internal Quality Assessment</w:t>
      </w:r>
    </w:p>
    <w:p>
      <w:pPr>
        <w:numPr>
          <w:ilvl w:val="0"/>
          <w:numId w:val="900"/>
        </w:numPr>
        <w:spacing w:before="0" w:after="0"/>
      </w:pPr>
      <w:r>
        <w:t>Harvesting Techniques and Methods</w:t>
      </w:r>
    </w:p>
    <w:p>
      <w:pPr>
        <w:numPr>
          <w:ilvl w:val="1"/>
          <w:numId w:val="900"/>
        </w:numPr>
        <w:spacing w:before="0" w:after="0"/>
      </w:pPr>
      <w:r>
        <w:t>Manual Harvesting Systems</w:t>
      </w:r>
    </w:p>
    <w:p>
      <w:pPr>
        <w:numPr>
          <w:ilvl w:val="2"/>
          <w:numId w:val="900"/>
        </w:numPr>
        <w:spacing w:before="0" w:after="0"/>
      </w:pPr>
      <w:r>
        <w:t>Hand Picking Techniques</w:t>
      </w:r>
    </w:p>
    <w:p>
      <w:pPr>
        <w:numPr>
          <w:ilvl w:val="2"/>
          <w:numId w:val="900"/>
        </w:numPr>
        <w:spacing w:before="0" w:after="0"/>
      </w:pPr>
      <w:r>
        <w:t>Tool Selection and Use</w:t>
      </w:r>
    </w:p>
    <w:p>
      <w:pPr>
        <w:numPr>
          <w:ilvl w:val="2"/>
          <w:numId w:val="900"/>
        </w:numPr>
        <w:spacing w:before="0" w:after="0"/>
      </w:pPr>
      <w:r>
        <w:t>Labor Management</w:t>
      </w:r>
    </w:p>
    <w:p>
      <w:pPr>
        <w:numPr>
          <w:ilvl w:val="2"/>
          <w:numId w:val="900"/>
        </w:numPr>
        <w:spacing w:before="0" w:after="0"/>
      </w:pPr>
      <w:r>
        <w:t>Quality Control During Harvest</w:t>
      </w:r>
    </w:p>
    <w:p>
      <w:pPr>
        <w:numPr>
          <w:ilvl w:val="1"/>
          <w:numId w:val="900"/>
        </w:numPr>
        <w:spacing w:before="0" w:after="0"/>
      </w:pPr>
      <w:r>
        <w:t>Mechanical Harvesting Systems</w:t>
      </w:r>
    </w:p>
    <w:p>
      <w:pPr>
        <w:numPr>
          <w:ilvl w:val="2"/>
          <w:numId w:val="900"/>
        </w:numPr>
        <w:spacing w:before="0" w:after="0"/>
      </w:pPr>
      <w:r>
        <w:t>Combine Harvesters for Grains</w:t>
      </w:r>
    </w:p>
    <w:p>
      <w:pPr>
        <w:numPr>
          <w:ilvl w:val="2"/>
          <w:numId w:val="900"/>
        </w:numPr>
        <w:spacing w:before="0" w:after="0"/>
      </w:pPr>
      <w:r>
        <w:t>Fruit and Vegetable Harvesters</w:t>
      </w:r>
    </w:p>
    <w:p>
      <w:pPr>
        <w:numPr>
          <w:ilvl w:val="2"/>
          <w:numId w:val="900"/>
        </w:numPr>
        <w:spacing w:before="0" w:after="0"/>
      </w:pPr>
      <w:r>
        <w:t>Specialized Crop Harvesters</w:t>
      </w:r>
    </w:p>
    <w:p>
      <w:pPr>
        <w:numPr>
          <w:ilvl w:val="2"/>
          <w:numId w:val="900"/>
        </w:numPr>
        <w:spacing w:before="0" w:after="0"/>
      </w:pPr>
      <w:r>
        <w:t>Machine Adjustment and Calibration</w:t>
      </w:r>
    </w:p>
    <w:p>
      <w:pPr>
        <w:numPr>
          <w:ilvl w:val="1"/>
          <w:numId w:val="900"/>
        </w:numPr>
        <w:spacing w:before="0" w:after="0"/>
      </w:pPr>
      <w:r>
        <w:t>Harvesting Time Optimization</w:t>
      </w:r>
    </w:p>
    <w:p>
      <w:pPr>
        <w:numPr>
          <w:ilvl w:val="2"/>
          <w:numId w:val="900"/>
        </w:numPr>
        <w:spacing w:before="0" w:after="0"/>
      </w:pPr>
      <w:r>
        <w:t>Weather Considerations</w:t>
      </w:r>
    </w:p>
    <w:p>
      <w:pPr>
        <w:numPr>
          <w:ilvl w:val="2"/>
          <w:numId w:val="900"/>
        </w:numPr>
        <w:spacing w:before="0" w:after="0"/>
      </w:pPr>
      <w:r>
        <w:t>Market Timing Factors</w:t>
      </w:r>
    </w:p>
    <w:p>
      <w:pPr>
        <w:numPr>
          <w:ilvl w:val="2"/>
          <w:numId w:val="900"/>
        </w:numPr>
        <w:spacing w:before="0" w:after="0"/>
      </w:pPr>
      <w:r>
        <w:t>Labor Availability</w:t>
      </w:r>
    </w:p>
    <w:p>
      <w:pPr>
        <w:numPr>
          <w:ilvl w:val="2"/>
          <w:numId w:val="900"/>
        </w:numPr>
        <w:spacing w:before="0" w:after="0"/>
      </w:pPr>
      <w:r>
        <w:t>Storage Capacity Planning</w:t>
      </w:r>
    </w:p>
    <w:p>
      <w:pPr>
        <w:numPr>
          <w:ilvl w:val="0"/>
          <w:numId w:val="900"/>
        </w:numPr>
        <w:spacing w:before="0" w:after="0"/>
      </w:pPr>
      <w:r>
        <w:t>Field Handling Operations</w:t>
      </w:r>
    </w:p>
    <w:p>
      <w:pPr>
        <w:numPr>
          <w:ilvl w:val="1"/>
          <w:numId w:val="900"/>
        </w:numPr>
        <w:spacing w:before="0" w:after="0"/>
      </w:pPr>
      <w:r>
        <w:t>Collection and Consolidation</w:t>
      </w:r>
    </w:p>
    <w:p>
      <w:pPr>
        <w:numPr>
          <w:ilvl w:val="2"/>
          <w:numId w:val="900"/>
        </w:numPr>
        <w:spacing w:before="0" w:after="0"/>
      </w:pPr>
      <w:r>
        <w:t>Field Collection Systems</w:t>
      </w:r>
    </w:p>
    <w:p>
      <w:pPr>
        <w:numPr>
          <w:ilvl w:val="2"/>
          <w:numId w:val="900"/>
        </w:numPr>
        <w:spacing w:before="0" w:after="0"/>
      </w:pPr>
      <w:r>
        <w:t>Temporary Storage Arrangements</w:t>
      </w:r>
    </w:p>
    <w:p>
      <w:pPr>
        <w:numPr>
          <w:ilvl w:val="2"/>
          <w:numId w:val="900"/>
        </w:numPr>
        <w:spacing w:before="0" w:after="0"/>
      </w:pPr>
      <w:r>
        <w:t>Handling Equipment Selection</w:t>
      </w:r>
    </w:p>
    <w:p>
      <w:pPr>
        <w:numPr>
          <w:ilvl w:val="1"/>
          <w:numId w:val="900"/>
        </w:numPr>
        <w:spacing w:before="0" w:after="0"/>
      </w:pPr>
      <w:r>
        <w:t>Initial Cleaning and Sorting</w:t>
      </w:r>
    </w:p>
    <w:p>
      <w:pPr>
        <w:numPr>
          <w:ilvl w:val="2"/>
          <w:numId w:val="900"/>
        </w:numPr>
        <w:spacing w:before="0" w:after="0"/>
      </w:pPr>
      <w:r>
        <w:t>Field Sorting Practices</w:t>
      </w:r>
    </w:p>
    <w:p>
      <w:pPr>
        <w:numPr>
          <w:ilvl w:val="2"/>
          <w:numId w:val="900"/>
        </w:numPr>
        <w:spacing w:before="0" w:after="0"/>
      </w:pPr>
      <w:r>
        <w:t>Debris Removal</w:t>
      </w:r>
    </w:p>
    <w:p>
      <w:pPr>
        <w:numPr>
          <w:ilvl w:val="2"/>
          <w:numId w:val="900"/>
        </w:numPr>
        <w:spacing w:before="0" w:after="0"/>
      </w:pPr>
      <w:r>
        <w:t>Preliminary Grading</w:t>
      </w:r>
    </w:p>
    <w:p>
      <w:pPr>
        <w:numPr>
          <w:ilvl w:val="1"/>
          <w:numId w:val="900"/>
        </w:numPr>
        <w:spacing w:before="0" w:after="0"/>
      </w:pPr>
      <w:r>
        <w:t>Packaging and Containerization</w:t>
      </w:r>
    </w:p>
    <w:p>
      <w:pPr>
        <w:numPr>
          <w:ilvl w:val="2"/>
          <w:numId w:val="900"/>
        </w:numPr>
        <w:spacing w:before="0" w:after="0"/>
      </w:pPr>
      <w:r>
        <w:t>Container Selection Criteria</w:t>
      </w:r>
    </w:p>
    <w:p>
      <w:pPr>
        <w:numPr>
          <w:ilvl w:val="2"/>
          <w:numId w:val="900"/>
        </w:numPr>
        <w:spacing w:before="0" w:after="0"/>
      </w:pPr>
      <w:r>
        <w:t>Filling and Packing Methods</w:t>
      </w:r>
    </w:p>
    <w:p>
      <w:pPr>
        <w:numPr>
          <w:ilvl w:val="2"/>
          <w:numId w:val="900"/>
        </w:numPr>
        <w:spacing w:before="0" w:after="0"/>
      </w:pPr>
      <w:r>
        <w:t>Ventilation Requirements</w:t>
      </w:r>
    </w:p>
    <w:p>
      <w:pPr>
        <w:numPr>
          <w:ilvl w:val="2"/>
          <w:numId w:val="900"/>
        </w:numPr>
        <w:spacing w:before="0" w:after="0"/>
      </w:pPr>
      <w:r>
        <w:t>Protection from Environmental Stress</w:t>
      </w:r>
    </w:p>
    <w:p>
      <w:pPr>
        <w:numPr>
          <w:ilvl w:val="1"/>
          <w:numId w:val="900"/>
        </w:numPr>
        <w:spacing w:before="0" w:after="0"/>
      </w:pPr>
      <w:r>
        <w:t>Transportation from Field</w:t>
      </w:r>
    </w:p>
    <w:p>
      <w:pPr>
        <w:numPr>
          <w:ilvl w:val="2"/>
          <w:numId w:val="900"/>
        </w:numPr>
        <w:spacing w:before="0" w:after="0"/>
      </w:pPr>
      <w:r>
        <w:t>Vehicle Selection and Preparation</w:t>
      </w:r>
    </w:p>
    <w:p>
      <w:pPr>
        <w:numPr>
          <w:ilvl w:val="2"/>
          <w:numId w:val="900"/>
        </w:numPr>
        <w:spacing w:before="0" w:after="0"/>
      </w:pPr>
      <w:r>
        <w:t>Loading and Securing Methods</w:t>
      </w:r>
    </w:p>
    <w:p>
      <w:pPr>
        <w:numPr>
          <w:ilvl w:val="2"/>
          <w:numId w:val="900"/>
        </w:numPr>
        <w:spacing w:before="0" w:after="0"/>
      </w:pPr>
      <w:r>
        <w:t>Route Planning and Timing</w:t>
      </w:r>
    </w:p>
    <w:p>
      <w:pPr>
        <w:numPr>
          <w:ilvl w:val="2"/>
          <w:numId w:val="900"/>
        </w:numPr>
        <w:spacing w:before="0" w:after="0"/>
      </w:pPr>
      <w:r>
        <w:t>Temperature Management During Transport</w:t>
      </w:r>
    </w:p>
    <w:p>
      <w:pPr>
        <w:pStyle w:val="Heading1"/>
      </w:pPr>
      <w:r>
        <w:t>Preliminary Processing Operations</w:t>
      </w:r>
    </w:p>
    <w:p>
      <w:pPr>
        <w:numPr>
          <w:ilvl w:val="0"/>
          <w:numId w:val="900"/>
        </w:numPr>
        <w:spacing w:before="0" w:after="0"/>
      </w:pPr>
      <w:r>
        <w:t>Pre-Cooling Systems and Methods</w:t>
      </w:r>
    </w:p>
    <w:p>
      <w:pPr>
        <w:numPr>
          <w:ilvl w:val="1"/>
          <w:numId w:val="900"/>
        </w:numPr>
        <w:spacing w:before="0" w:after="0"/>
      </w:pPr>
      <w:r>
        <w:t>Principles of Heat Removal</w:t>
      </w:r>
    </w:p>
    <w:p>
      <w:pPr>
        <w:numPr>
          <w:ilvl w:val="2"/>
          <w:numId w:val="900"/>
        </w:numPr>
        <w:spacing w:before="0" w:after="0"/>
      </w:pPr>
      <w:r>
        <w:t>Heat Transfer Mechanisms</w:t>
      </w:r>
    </w:p>
    <w:p>
      <w:pPr>
        <w:numPr>
          <w:ilvl w:val="2"/>
          <w:numId w:val="900"/>
        </w:numPr>
        <w:spacing w:before="0" w:after="0"/>
      </w:pPr>
      <w:r>
        <w:t>Cooling Rate Calculations</w:t>
      </w:r>
    </w:p>
    <w:p>
      <w:pPr>
        <w:numPr>
          <w:ilvl w:val="2"/>
          <w:numId w:val="900"/>
        </w:numPr>
        <w:spacing w:before="0" w:after="0"/>
      </w:pPr>
      <w:r>
        <w:t>Energy Requirements</w:t>
      </w:r>
    </w:p>
    <w:p>
      <w:pPr>
        <w:numPr>
          <w:ilvl w:val="1"/>
          <w:numId w:val="900"/>
        </w:numPr>
        <w:spacing w:before="0" w:after="0"/>
      </w:pPr>
      <w:r>
        <w:t>Room Cooling Systems</w:t>
      </w:r>
    </w:p>
    <w:p>
      <w:pPr>
        <w:numPr>
          <w:ilvl w:val="2"/>
          <w:numId w:val="900"/>
        </w:numPr>
        <w:spacing w:before="0" w:after="0"/>
      </w:pPr>
      <w:r>
        <w:t>Cold Room Design</w:t>
      </w:r>
    </w:p>
    <w:p>
      <w:pPr>
        <w:numPr>
          <w:ilvl w:val="2"/>
          <w:numId w:val="900"/>
        </w:numPr>
        <w:spacing w:before="0" w:after="0"/>
      </w:pPr>
      <w:r>
        <w:t>Air Circulation Patterns</w:t>
      </w:r>
    </w:p>
    <w:p>
      <w:pPr>
        <w:numPr>
          <w:ilvl w:val="2"/>
          <w:numId w:val="900"/>
        </w:numPr>
        <w:spacing w:before="0" w:after="0"/>
      </w:pPr>
      <w:r>
        <w:t>Temperature and Humidity Control</w:t>
      </w:r>
    </w:p>
    <w:p>
      <w:pPr>
        <w:numPr>
          <w:ilvl w:val="1"/>
          <w:numId w:val="900"/>
        </w:numPr>
        <w:spacing w:before="0" w:after="0"/>
      </w:pPr>
      <w:r>
        <w:t>Forced-Air Cooling</w:t>
      </w:r>
    </w:p>
    <w:p>
      <w:pPr>
        <w:numPr>
          <w:ilvl w:val="2"/>
          <w:numId w:val="900"/>
        </w:numPr>
        <w:spacing w:before="0" w:after="0"/>
      </w:pPr>
      <w:r>
        <w:t>System Components and Design</w:t>
      </w:r>
    </w:p>
    <w:p>
      <w:pPr>
        <w:numPr>
          <w:ilvl w:val="2"/>
          <w:numId w:val="900"/>
        </w:numPr>
        <w:spacing w:before="0" w:after="0"/>
      </w:pPr>
      <w:r>
        <w:t>Airflow Management</w:t>
      </w:r>
    </w:p>
    <w:p>
      <w:pPr>
        <w:numPr>
          <w:ilvl w:val="2"/>
          <w:numId w:val="900"/>
        </w:numPr>
        <w:spacing w:before="0" w:after="0"/>
      </w:pPr>
      <w:r>
        <w:t>Cooling Efficiency Factors</w:t>
      </w:r>
    </w:p>
    <w:p>
      <w:pPr>
        <w:numPr>
          <w:ilvl w:val="1"/>
          <w:numId w:val="900"/>
        </w:numPr>
        <w:spacing w:before="0" w:after="0"/>
      </w:pPr>
      <w:r>
        <w:t>Hydro-Cooling Systems</w:t>
      </w:r>
    </w:p>
    <w:p>
      <w:pPr>
        <w:numPr>
          <w:ilvl w:val="2"/>
          <w:numId w:val="900"/>
        </w:numPr>
        <w:spacing w:before="0" w:after="0"/>
      </w:pPr>
      <w:r>
        <w:t>Water Quality Requirements</w:t>
      </w:r>
    </w:p>
    <w:p>
      <w:pPr>
        <w:numPr>
          <w:ilvl w:val="2"/>
          <w:numId w:val="900"/>
        </w:numPr>
        <w:spacing w:before="0" w:after="0"/>
      </w:pPr>
      <w:r>
        <w:t>System Design and Operation</w:t>
      </w:r>
    </w:p>
    <w:p>
      <w:pPr>
        <w:numPr>
          <w:ilvl w:val="2"/>
          <w:numId w:val="900"/>
        </w:numPr>
        <w:spacing w:before="0" w:after="0"/>
      </w:pPr>
      <w:r>
        <w:t>Chlorination and Sanitization</w:t>
      </w:r>
    </w:p>
    <w:p>
      <w:pPr>
        <w:numPr>
          <w:ilvl w:val="1"/>
          <w:numId w:val="900"/>
        </w:numPr>
        <w:spacing w:before="0" w:after="0"/>
      </w:pPr>
      <w:r>
        <w:t>Vacuum Cooling Technology</w:t>
      </w:r>
    </w:p>
    <w:p>
      <w:pPr>
        <w:numPr>
          <w:ilvl w:val="2"/>
          <w:numId w:val="900"/>
        </w:numPr>
        <w:spacing w:before="0" w:after="0"/>
      </w:pPr>
      <w:r>
        <w:t>Vacuum System Components</w:t>
      </w:r>
    </w:p>
    <w:p>
      <w:pPr>
        <w:numPr>
          <w:ilvl w:val="2"/>
          <w:numId w:val="900"/>
        </w:numPr>
        <w:spacing w:before="0" w:after="0"/>
      </w:pPr>
      <w:r>
        <w:t>Suitable Products and Applications</w:t>
      </w:r>
    </w:p>
    <w:p>
      <w:pPr>
        <w:numPr>
          <w:ilvl w:val="2"/>
          <w:numId w:val="900"/>
        </w:numPr>
        <w:spacing w:before="0" w:after="0"/>
      </w:pPr>
      <w:r>
        <w:t>Process Control Parameters</w:t>
      </w:r>
    </w:p>
    <w:p>
      <w:pPr>
        <w:numPr>
          <w:ilvl w:val="1"/>
          <w:numId w:val="900"/>
        </w:numPr>
        <w:spacing w:before="0" w:after="0"/>
      </w:pPr>
      <w:r>
        <w:t>Ice Cooling Methods</w:t>
      </w:r>
    </w:p>
    <w:p>
      <w:pPr>
        <w:numPr>
          <w:ilvl w:val="2"/>
          <w:numId w:val="900"/>
        </w:numPr>
        <w:spacing w:before="0" w:after="0"/>
      </w:pPr>
      <w:r>
        <w:t>Ice Types and Applications</w:t>
      </w:r>
    </w:p>
    <w:p>
      <w:pPr>
        <w:numPr>
          <w:ilvl w:val="2"/>
          <w:numId w:val="900"/>
        </w:numPr>
        <w:spacing w:before="0" w:after="0"/>
      </w:pPr>
      <w:r>
        <w:t>Contact and Package Icing</w:t>
      </w:r>
    </w:p>
    <w:p>
      <w:pPr>
        <w:numPr>
          <w:ilvl w:val="2"/>
          <w:numId w:val="900"/>
        </w:numPr>
        <w:spacing w:before="0" w:after="0"/>
      </w:pPr>
      <w:r>
        <w:t>Slush Ice Systems</w:t>
      </w:r>
    </w:p>
    <w:p>
      <w:pPr>
        <w:numPr>
          <w:ilvl w:val="0"/>
          <w:numId w:val="900"/>
        </w:numPr>
        <w:spacing w:before="0" w:after="0"/>
      </w:pPr>
      <w:r>
        <w:t>Cleaning and Washing Operations</w:t>
      </w:r>
    </w:p>
    <w:p>
      <w:pPr>
        <w:numPr>
          <w:ilvl w:val="1"/>
          <w:numId w:val="900"/>
        </w:numPr>
        <w:spacing w:before="0" w:after="0"/>
      </w:pPr>
      <w:r>
        <w:t>Dry Cleaning Techniques</w:t>
      </w:r>
    </w:p>
    <w:p>
      <w:pPr>
        <w:numPr>
          <w:ilvl w:val="2"/>
          <w:numId w:val="900"/>
        </w:numPr>
        <w:spacing w:before="0" w:after="0"/>
      </w:pPr>
      <w:r>
        <w:t>Screening and Sieving</w:t>
      </w:r>
    </w:p>
    <w:p>
      <w:pPr>
        <w:numPr>
          <w:ilvl w:val="2"/>
          <w:numId w:val="900"/>
        </w:numPr>
        <w:spacing w:before="0" w:after="0"/>
      </w:pPr>
      <w:r>
        <w:t>Air Aspiration Systems</w:t>
      </w:r>
    </w:p>
    <w:p>
      <w:pPr>
        <w:numPr>
          <w:ilvl w:val="2"/>
          <w:numId w:val="900"/>
        </w:numPr>
        <w:spacing w:before="0" w:after="0"/>
      </w:pPr>
      <w:r>
        <w:t>Brushing and Polishing</w:t>
      </w:r>
    </w:p>
    <w:p>
      <w:pPr>
        <w:numPr>
          <w:ilvl w:val="2"/>
          <w:numId w:val="900"/>
        </w:numPr>
        <w:spacing w:before="0" w:after="0"/>
      </w:pPr>
      <w:r>
        <w:t>Magnetic Separation</w:t>
      </w:r>
    </w:p>
    <w:p>
      <w:pPr>
        <w:numPr>
          <w:ilvl w:val="1"/>
          <w:numId w:val="900"/>
        </w:numPr>
        <w:spacing w:before="0" w:after="0"/>
      </w:pPr>
      <w:r>
        <w:t>Wet Cleaning Systems</w:t>
      </w:r>
    </w:p>
    <w:p>
      <w:pPr>
        <w:numPr>
          <w:ilvl w:val="2"/>
          <w:numId w:val="900"/>
        </w:numPr>
        <w:spacing w:before="0" w:after="0"/>
      </w:pPr>
      <w:r>
        <w:t>Soaking and Immersion</w:t>
      </w:r>
    </w:p>
    <w:p>
      <w:pPr>
        <w:numPr>
          <w:ilvl w:val="2"/>
          <w:numId w:val="900"/>
        </w:numPr>
        <w:spacing w:before="0" w:after="0"/>
      </w:pPr>
      <w:r>
        <w:t>Spray Washing Systems</w:t>
      </w:r>
    </w:p>
    <w:p>
      <w:pPr>
        <w:numPr>
          <w:ilvl w:val="2"/>
          <w:numId w:val="900"/>
        </w:numPr>
        <w:spacing w:before="0" w:after="0"/>
      </w:pPr>
      <w:r>
        <w:t>Flotation Cleaning</w:t>
      </w:r>
    </w:p>
    <w:p>
      <w:pPr>
        <w:numPr>
          <w:ilvl w:val="2"/>
          <w:numId w:val="900"/>
        </w:numPr>
        <w:spacing w:before="0" w:after="0"/>
      </w:pPr>
      <w:r>
        <w:t>Ultrasonic Cleaning</w:t>
      </w:r>
    </w:p>
    <w:p>
      <w:pPr>
        <w:numPr>
          <w:ilvl w:val="1"/>
          <w:numId w:val="900"/>
        </w:numPr>
        <w:spacing w:before="0" w:after="0"/>
      </w:pPr>
      <w:r>
        <w:t>Sanitization and Disinfection</w:t>
      </w:r>
    </w:p>
    <w:p>
      <w:pPr>
        <w:numPr>
          <w:ilvl w:val="2"/>
          <w:numId w:val="900"/>
        </w:numPr>
        <w:spacing w:before="0" w:after="0"/>
      </w:pPr>
      <w:r>
        <w:t>Chemical Sanitizers</w:t>
      </w:r>
    </w:p>
    <w:p>
      <w:pPr>
        <w:numPr>
          <w:ilvl w:val="2"/>
          <w:numId w:val="900"/>
        </w:numPr>
        <w:spacing w:before="0" w:after="0"/>
      </w:pPr>
      <w:r>
        <w:t>Chlorine-Based Systems</w:t>
      </w:r>
    </w:p>
    <w:p>
      <w:pPr>
        <w:numPr>
          <w:ilvl w:val="2"/>
          <w:numId w:val="900"/>
        </w:numPr>
        <w:spacing w:before="0" w:after="0"/>
      </w:pPr>
      <w:r>
        <w:t>Ozone Treatment</w:t>
      </w:r>
    </w:p>
    <w:p>
      <w:pPr>
        <w:numPr>
          <w:ilvl w:val="2"/>
          <w:numId w:val="900"/>
        </w:numPr>
        <w:spacing w:before="0" w:after="0"/>
      </w:pPr>
      <w:r>
        <w:t>UV Light Disinfection</w:t>
      </w:r>
    </w:p>
    <w:p>
      <w:pPr>
        <w:numPr>
          <w:ilvl w:val="1"/>
          <w:numId w:val="900"/>
        </w:numPr>
        <w:spacing w:before="0" w:after="0"/>
      </w:pPr>
      <w:r>
        <w:t>Water Management</w:t>
      </w:r>
    </w:p>
    <w:p>
      <w:pPr>
        <w:numPr>
          <w:ilvl w:val="2"/>
          <w:numId w:val="900"/>
        </w:numPr>
        <w:spacing w:before="0" w:after="0"/>
      </w:pPr>
      <w:r>
        <w:t>Water Quality Standards</w:t>
      </w:r>
    </w:p>
    <w:p>
      <w:pPr>
        <w:numPr>
          <w:ilvl w:val="2"/>
          <w:numId w:val="900"/>
        </w:numPr>
        <w:spacing w:before="0" w:after="0"/>
      </w:pPr>
      <w:r>
        <w:t>Recycling and Treatment</w:t>
      </w:r>
    </w:p>
    <w:p>
      <w:pPr>
        <w:numPr>
          <w:ilvl w:val="2"/>
          <w:numId w:val="900"/>
        </w:numPr>
        <w:spacing w:before="0" w:after="0"/>
      </w:pPr>
      <w:r>
        <w:t>Waste Water Management</w:t>
      </w:r>
    </w:p>
    <w:p>
      <w:pPr>
        <w:numPr>
          <w:ilvl w:val="0"/>
          <w:numId w:val="900"/>
        </w:numPr>
        <w:spacing w:before="0" w:after="0"/>
      </w:pPr>
      <w:r>
        <w:t>Sorting and Grading Systems</w:t>
      </w:r>
    </w:p>
    <w:p>
      <w:pPr>
        <w:numPr>
          <w:ilvl w:val="1"/>
          <w:numId w:val="900"/>
        </w:numPr>
        <w:spacing w:before="0" w:after="0"/>
      </w:pPr>
      <w:r>
        <w:t>Manual Sorting Operations</w:t>
      </w:r>
    </w:p>
    <w:p>
      <w:pPr>
        <w:numPr>
          <w:ilvl w:val="2"/>
          <w:numId w:val="900"/>
        </w:numPr>
        <w:spacing w:before="0" w:after="0"/>
      </w:pPr>
      <w:r>
        <w:t>Worker Training and Efficiency</w:t>
      </w:r>
    </w:p>
    <w:p>
      <w:pPr>
        <w:numPr>
          <w:ilvl w:val="2"/>
          <w:numId w:val="900"/>
        </w:numPr>
        <w:spacing w:before="0" w:after="0"/>
      </w:pPr>
      <w:r>
        <w:t>Quality Standards and Criteria</w:t>
      </w:r>
    </w:p>
    <w:p>
      <w:pPr>
        <w:numPr>
          <w:ilvl w:val="2"/>
          <w:numId w:val="900"/>
        </w:numPr>
        <w:spacing w:before="0" w:after="0"/>
      </w:pPr>
      <w:r>
        <w:t>Ergonomic Considerations</w:t>
      </w:r>
    </w:p>
    <w:p>
      <w:pPr>
        <w:numPr>
          <w:ilvl w:val="1"/>
          <w:numId w:val="900"/>
        </w:numPr>
        <w:spacing w:before="0" w:after="0"/>
      </w:pPr>
      <w:r>
        <w:t>Mechanical Sorting Technologies</w:t>
      </w:r>
    </w:p>
    <w:p>
      <w:pPr>
        <w:numPr>
          <w:ilvl w:val="2"/>
          <w:numId w:val="900"/>
        </w:numPr>
        <w:spacing w:before="0" w:after="0"/>
      </w:pPr>
      <w:r>
        <w:t>Size-Based Sorting</w:t>
      </w:r>
    </w:p>
    <w:p>
      <w:pPr>
        <w:numPr>
          <w:ilvl w:val="2"/>
          <w:numId w:val="900"/>
        </w:numPr>
        <w:spacing w:before="0" w:after="0"/>
      </w:pPr>
      <w:r>
        <w:t>Weight-Based Separation</w:t>
      </w:r>
    </w:p>
    <w:p>
      <w:pPr>
        <w:numPr>
          <w:ilvl w:val="2"/>
          <w:numId w:val="900"/>
        </w:numPr>
        <w:spacing w:before="0" w:after="0"/>
      </w:pPr>
      <w:r>
        <w:t>Density Sorting Systems</w:t>
      </w:r>
    </w:p>
    <w:p>
      <w:pPr>
        <w:numPr>
          <w:ilvl w:val="2"/>
          <w:numId w:val="900"/>
        </w:numPr>
        <w:spacing w:before="0" w:after="0"/>
      </w:pPr>
      <w:r>
        <w:t>Shape Sorting Equipment</w:t>
      </w:r>
    </w:p>
    <w:p>
      <w:pPr>
        <w:numPr>
          <w:ilvl w:val="1"/>
          <w:numId w:val="900"/>
        </w:numPr>
        <w:spacing w:before="0" w:after="0"/>
      </w:pPr>
      <w:r>
        <w:t>Optical Sorting Systems</w:t>
      </w:r>
    </w:p>
    <w:p>
      <w:pPr>
        <w:numPr>
          <w:ilvl w:val="2"/>
          <w:numId w:val="900"/>
        </w:numPr>
        <w:spacing w:before="0" w:after="0"/>
      </w:pPr>
      <w:r>
        <w:t>Color-Based Sorting</w:t>
      </w:r>
    </w:p>
    <w:p>
      <w:pPr>
        <w:numPr>
          <w:ilvl w:val="2"/>
          <w:numId w:val="900"/>
        </w:numPr>
        <w:spacing w:before="0" w:after="0"/>
      </w:pPr>
      <w:r>
        <w:t>Defect Detection Systems</w:t>
      </w:r>
    </w:p>
    <w:p>
      <w:pPr>
        <w:numPr>
          <w:ilvl w:val="2"/>
          <w:numId w:val="900"/>
        </w:numPr>
        <w:spacing w:before="0" w:after="0"/>
      </w:pPr>
      <w:r>
        <w:t>Multi-Spectral Imaging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1"/>
          <w:numId w:val="900"/>
        </w:numPr>
        <w:spacing w:before="0" w:after="0"/>
      </w:pPr>
      <w:r>
        <w:t>Quality Grading Standards</w:t>
      </w:r>
    </w:p>
    <w:p>
      <w:pPr>
        <w:numPr>
          <w:ilvl w:val="2"/>
          <w:numId w:val="900"/>
        </w:numPr>
        <w:spacing w:before="0" w:after="0"/>
      </w:pPr>
      <w:r>
        <w:t>Grade Specifications</w:t>
      </w:r>
    </w:p>
    <w:p>
      <w:pPr>
        <w:numPr>
          <w:ilvl w:val="2"/>
          <w:numId w:val="900"/>
        </w:numPr>
        <w:spacing w:before="0" w:after="0"/>
      </w:pPr>
      <w:r>
        <w:t>Tolerance Levels</w:t>
      </w:r>
    </w:p>
    <w:p>
      <w:pPr>
        <w:numPr>
          <w:ilvl w:val="2"/>
          <w:numId w:val="900"/>
        </w:numPr>
        <w:spacing w:before="0" w:after="0"/>
      </w:pPr>
      <w:r>
        <w:t>Certification Requirements</w:t>
      </w:r>
    </w:p>
    <w:p>
      <w:pPr>
        <w:numPr>
          <w:ilvl w:val="0"/>
          <w:numId w:val="900"/>
        </w:numPr>
        <w:spacing w:before="0" w:after="0"/>
      </w:pPr>
      <w:r>
        <w:t>Specialized Treatments</w:t>
      </w:r>
    </w:p>
    <w:p>
      <w:pPr>
        <w:numPr>
          <w:ilvl w:val="1"/>
          <w:numId w:val="900"/>
        </w:numPr>
        <w:spacing w:before="0" w:after="0"/>
      </w:pPr>
      <w:r>
        <w:t>Curing of Root and Tuber Crops</w:t>
      </w:r>
    </w:p>
    <w:p>
      <w:pPr>
        <w:numPr>
          <w:ilvl w:val="2"/>
          <w:numId w:val="900"/>
        </w:numPr>
        <w:spacing w:before="0" w:after="0"/>
      </w:pPr>
      <w:r>
        <w:t>Wound Healing Processes</w:t>
      </w:r>
    </w:p>
    <w:p>
      <w:pPr>
        <w:numPr>
          <w:ilvl w:val="2"/>
          <w:numId w:val="900"/>
        </w:numPr>
        <w:spacing w:before="0" w:after="0"/>
      </w:pPr>
      <w:r>
        <w:t>Curing Environment Control</w:t>
      </w:r>
    </w:p>
    <w:p>
      <w:pPr>
        <w:numPr>
          <w:ilvl w:val="2"/>
          <w:numId w:val="900"/>
        </w:numPr>
        <w:spacing w:before="0" w:after="0"/>
      </w:pPr>
      <w:r>
        <w:t>Duration and Monitoring</w:t>
      </w:r>
    </w:p>
    <w:p>
      <w:pPr>
        <w:numPr>
          <w:ilvl w:val="2"/>
          <w:numId w:val="900"/>
        </w:numPr>
        <w:spacing w:before="0" w:after="0"/>
      </w:pPr>
      <w:r>
        <w:t>Quality Changes During Curing</w:t>
      </w:r>
    </w:p>
    <w:p>
      <w:pPr>
        <w:numPr>
          <w:ilvl w:val="1"/>
          <w:numId w:val="900"/>
        </w:numPr>
        <w:spacing w:before="0" w:after="0"/>
      </w:pPr>
      <w:r>
        <w:t>De-Greening of Citrus Fruits</w:t>
      </w:r>
    </w:p>
    <w:p>
      <w:pPr>
        <w:numPr>
          <w:ilvl w:val="2"/>
          <w:numId w:val="900"/>
        </w:numPr>
        <w:spacing w:before="0" w:after="0"/>
      </w:pPr>
      <w:r>
        <w:t>Ethylene Treatment Protocols</w:t>
      </w:r>
    </w:p>
    <w:p>
      <w:pPr>
        <w:numPr>
          <w:ilvl w:val="2"/>
          <w:numId w:val="900"/>
        </w:numPr>
        <w:spacing w:before="0" w:after="0"/>
      </w:pPr>
      <w:r>
        <w:t>Temperature and Humidity Control</w:t>
      </w:r>
    </w:p>
    <w:p>
      <w:pPr>
        <w:numPr>
          <w:ilvl w:val="2"/>
          <w:numId w:val="900"/>
        </w:numPr>
        <w:spacing w:before="0" w:after="0"/>
      </w:pPr>
      <w:r>
        <w:t>Monitoring Color Development</w:t>
      </w:r>
    </w:p>
    <w:p>
      <w:pPr>
        <w:numPr>
          <w:ilvl w:val="2"/>
          <w:numId w:val="900"/>
        </w:numPr>
        <w:spacing w:before="0" w:after="0"/>
      </w:pPr>
      <w:r>
        <w:t>Quality Maintenance</w:t>
      </w:r>
    </w:p>
    <w:p>
      <w:pPr>
        <w:pStyle w:val="Heading1"/>
      </w:pPr>
      <w:r>
        <w:t>Drying and Dehydration Technology</w:t>
      </w:r>
    </w:p>
    <w:p>
      <w:pPr>
        <w:numPr>
          <w:ilvl w:val="0"/>
          <w:numId w:val="900"/>
        </w:numPr>
        <w:spacing w:before="0" w:after="0"/>
      </w:pPr>
      <w:r>
        <w:t>Fundamental Principles of Drying</w:t>
      </w:r>
    </w:p>
    <w:p>
      <w:pPr>
        <w:numPr>
          <w:ilvl w:val="1"/>
          <w:numId w:val="900"/>
        </w:numPr>
        <w:spacing w:before="0" w:after="0"/>
      </w:pPr>
      <w:r>
        <w:t>Moisture Content Concepts</w:t>
      </w:r>
    </w:p>
    <w:p>
      <w:pPr>
        <w:numPr>
          <w:ilvl w:val="2"/>
          <w:numId w:val="900"/>
        </w:numPr>
        <w:spacing w:before="0" w:after="0"/>
      </w:pPr>
      <w:r>
        <w:t>Wet Basis and Dry Basis Calculations</w:t>
      </w:r>
    </w:p>
    <w:p>
      <w:pPr>
        <w:numPr>
          <w:ilvl w:val="2"/>
          <w:numId w:val="900"/>
        </w:numPr>
        <w:spacing w:before="0" w:after="0"/>
      </w:pPr>
      <w:r>
        <w:t>Equilibrium Moisture Content</w:t>
      </w:r>
    </w:p>
    <w:p>
      <w:pPr>
        <w:numPr>
          <w:ilvl w:val="2"/>
          <w:numId w:val="900"/>
        </w:numPr>
        <w:spacing w:before="0" w:after="0"/>
      </w:pPr>
      <w:r>
        <w:t>Critical Moisture Content</w:t>
      </w:r>
    </w:p>
    <w:p>
      <w:pPr>
        <w:numPr>
          <w:ilvl w:val="1"/>
          <w:numId w:val="900"/>
        </w:numPr>
        <w:spacing w:before="0" w:after="0"/>
      </w:pPr>
      <w:r>
        <w:t>Water Activity Relationships</w:t>
      </w:r>
    </w:p>
    <w:p>
      <w:pPr>
        <w:numPr>
          <w:ilvl w:val="2"/>
          <w:numId w:val="900"/>
        </w:numPr>
        <w:spacing w:before="0" w:after="0"/>
      </w:pPr>
      <w:r>
        <w:t>Water Activity Definition and Measurement</w:t>
      </w:r>
    </w:p>
    <w:p>
      <w:pPr>
        <w:numPr>
          <w:ilvl w:val="2"/>
          <w:numId w:val="900"/>
        </w:numPr>
        <w:spacing w:before="0" w:after="0"/>
      </w:pPr>
      <w:r>
        <w:t>Relationship to Microbial Growth</w:t>
      </w:r>
    </w:p>
    <w:p>
      <w:pPr>
        <w:numPr>
          <w:ilvl w:val="2"/>
          <w:numId w:val="900"/>
        </w:numPr>
        <w:spacing w:before="0" w:after="0"/>
      </w:pPr>
      <w:r>
        <w:t>Sorption Isotherms</w:t>
      </w:r>
    </w:p>
    <w:p>
      <w:pPr>
        <w:numPr>
          <w:ilvl w:val="2"/>
          <w:numId w:val="900"/>
        </w:numPr>
        <w:spacing w:before="0" w:after="0"/>
      </w:pPr>
      <w:r>
        <w:t>Stability Considerations</w:t>
      </w:r>
    </w:p>
    <w:p>
      <w:pPr>
        <w:numPr>
          <w:ilvl w:val="1"/>
          <w:numId w:val="900"/>
        </w:numPr>
        <w:spacing w:before="0" w:after="0"/>
      </w:pPr>
      <w:r>
        <w:t>Heat and Mass Transfer</w:t>
      </w:r>
    </w:p>
    <w:p>
      <w:pPr>
        <w:numPr>
          <w:ilvl w:val="2"/>
          <w:numId w:val="900"/>
        </w:numPr>
        <w:spacing w:before="0" w:after="0"/>
      </w:pPr>
      <w:r>
        <w:t>Drying Mechanisms</w:t>
      </w:r>
    </w:p>
    <w:p>
      <w:pPr>
        <w:numPr>
          <w:ilvl w:val="2"/>
          <w:numId w:val="900"/>
        </w:numPr>
        <w:spacing w:before="0" w:after="0"/>
      </w:pPr>
      <w:r>
        <w:t>Heat Transfer Modes</w:t>
      </w:r>
    </w:p>
    <w:p>
      <w:pPr>
        <w:numPr>
          <w:ilvl w:val="2"/>
          <w:numId w:val="900"/>
        </w:numPr>
        <w:spacing w:before="0" w:after="0"/>
      </w:pPr>
      <w:r>
        <w:t>Mass Transfer Principles</w:t>
      </w:r>
    </w:p>
    <w:p>
      <w:pPr>
        <w:numPr>
          <w:ilvl w:val="2"/>
          <w:numId w:val="900"/>
        </w:numPr>
        <w:spacing w:before="0" w:after="0"/>
      </w:pPr>
      <w:r>
        <w:t>Drying Rate Curves</w:t>
      </w:r>
    </w:p>
    <w:p>
      <w:pPr>
        <w:numPr>
          <w:ilvl w:val="1"/>
          <w:numId w:val="900"/>
        </w:numPr>
        <w:spacing w:before="0" w:after="0"/>
      </w:pPr>
      <w:r>
        <w:t>Psychrometric Properties</w:t>
      </w:r>
    </w:p>
    <w:p>
      <w:pPr>
        <w:numPr>
          <w:ilvl w:val="2"/>
          <w:numId w:val="900"/>
        </w:numPr>
        <w:spacing w:before="0" w:after="0"/>
      </w:pPr>
      <w:r>
        <w:t>Air-Water Vapor Relationships</w:t>
      </w:r>
    </w:p>
    <w:p>
      <w:pPr>
        <w:numPr>
          <w:ilvl w:val="2"/>
          <w:numId w:val="900"/>
        </w:numPr>
        <w:spacing w:before="0" w:after="0"/>
      </w:pPr>
      <w:r>
        <w:t>Humidity Measurements</w:t>
      </w:r>
    </w:p>
    <w:p>
      <w:pPr>
        <w:numPr>
          <w:ilvl w:val="2"/>
          <w:numId w:val="900"/>
        </w:numPr>
        <w:spacing w:before="0" w:after="0"/>
      </w:pPr>
      <w:r>
        <w:t>Drying Air Conditions</w:t>
      </w:r>
    </w:p>
    <w:p>
      <w:pPr>
        <w:numPr>
          <w:ilvl w:val="0"/>
          <w:numId w:val="900"/>
        </w:numPr>
        <w:spacing w:before="0" w:after="0"/>
      </w:pPr>
      <w:r>
        <w:t>Traditional and Solar Drying</w:t>
      </w:r>
    </w:p>
    <w:p>
      <w:pPr>
        <w:numPr>
          <w:ilvl w:val="1"/>
          <w:numId w:val="900"/>
        </w:numPr>
        <w:spacing w:before="0" w:after="0"/>
      </w:pPr>
      <w:r>
        <w:t>Open Sun Drying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Product Suitability</w:t>
      </w:r>
    </w:p>
    <w:p>
      <w:pPr>
        <w:numPr>
          <w:ilvl w:val="2"/>
          <w:numId w:val="900"/>
        </w:numPr>
        <w:spacing w:before="0" w:after="0"/>
      </w:pPr>
      <w:r>
        <w:t>Quality Considerations</w:t>
      </w:r>
    </w:p>
    <w:p>
      <w:pPr>
        <w:numPr>
          <w:ilvl w:val="1"/>
          <w:numId w:val="900"/>
        </w:numPr>
        <w:spacing w:before="0" w:after="0"/>
      </w:pPr>
      <w:r>
        <w:t>Solar Drying Systems</w:t>
      </w:r>
    </w:p>
    <w:p>
      <w:pPr>
        <w:numPr>
          <w:ilvl w:val="2"/>
          <w:numId w:val="900"/>
        </w:numPr>
        <w:spacing w:before="0" w:after="0"/>
      </w:pPr>
      <w:r>
        <w:t>Direct Solar Dryers</w:t>
      </w:r>
    </w:p>
    <w:p>
      <w:pPr>
        <w:numPr>
          <w:ilvl w:val="2"/>
          <w:numId w:val="900"/>
        </w:numPr>
        <w:spacing w:before="0" w:after="0"/>
      </w:pPr>
      <w:r>
        <w:t>Indirect Solar Dryers</w:t>
      </w:r>
    </w:p>
    <w:p>
      <w:pPr>
        <w:numPr>
          <w:ilvl w:val="2"/>
          <w:numId w:val="900"/>
        </w:numPr>
        <w:spacing w:before="0" w:after="0"/>
      </w:pPr>
      <w:r>
        <w:t>Mixed-Mode Solar Dryers</w:t>
      </w:r>
    </w:p>
    <w:p>
      <w:pPr>
        <w:numPr>
          <w:ilvl w:val="2"/>
          <w:numId w:val="900"/>
        </w:numPr>
        <w:spacing w:before="0" w:after="0"/>
      </w:pPr>
      <w:r>
        <w:t>Solar Collector Design</w:t>
      </w:r>
    </w:p>
    <w:p>
      <w:pPr>
        <w:numPr>
          <w:ilvl w:val="1"/>
          <w:numId w:val="900"/>
        </w:numPr>
        <w:spacing w:before="0" w:after="0"/>
      </w:pPr>
      <w:r>
        <w:t>Natural Air Drying</w:t>
      </w:r>
    </w:p>
    <w:p>
      <w:pPr>
        <w:numPr>
          <w:ilvl w:val="2"/>
          <w:numId w:val="900"/>
        </w:numPr>
        <w:spacing w:before="0" w:after="0"/>
      </w:pPr>
      <w:r>
        <w:t>Ventilation Requirements</w:t>
      </w:r>
    </w:p>
    <w:p>
      <w:pPr>
        <w:numPr>
          <w:ilvl w:val="2"/>
          <w:numId w:val="900"/>
        </w:numPr>
        <w:spacing w:before="0" w:after="0"/>
      </w:pPr>
      <w:r>
        <w:t>Structural Design</w:t>
      </w:r>
    </w:p>
    <w:p>
      <w:pPr>
        <w:numPr>
          <w:ilvl w:val="2"/>
          <w:numId w:val="900"/>
        </w:numPr>
        <w:spacing w:before="0" w:after="0"/>
      </w:pPr>
      <w:r>
        <w:t>Moisture Management</w:t>
      </w:r>
    </w:p>
    <w:p>
      <w:pPr>
        <w:numPr>
          <w:ilvl w:val="0"/>
          <w:numId w:val="900"/>
        </w:numPr>
        <w:spacing w:before="0" w:after="0"/>
      </w:pPr>
      <w:r>
        <w:t>Mechanical Drying Systems</w:t>
      </w:r>
    </w:p>
    <w:p>
      <w:pPr>
        <w:numPr>
          <w:ilvl w:val="1"/>
          <w:numId w:val="900"/>
        </w:numPr>
        <w:spacing w:before="0" w:after="0"/>
      </w:pPr>
      <w:r>
        <w:t>Tray and Cabinet Dryers</w:t>
      </w:r>
    </w:p>
    <w:p>
      <w:pPr>
        <w:numPr>
          <w:ilvl w:val="2"/>
          <w:numId w:val="900"/>
        </w:numPr>
        <w:spacing w:before="0" w:after="0"/>
      </w:pPr>
      <w:r>
        <w:t>Design and Construction</w:t>
      </w:r>
    </w:p>
    <w:p>
      <w:pPr>
        <w:numPr>
          <w:ilvl w:val="2"/>
          <w:numId w:val="900"/>
        </w:numPr>
        <w:spacing w:before="0" w:after="0"/>
      </w:pPr>
      <w:r>
        <w:t>Air Circulation Systems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1"/>
          <w:numId w:val="900"/>
        </w:numPr>
        <w:spacing w:before="0" w:after="0"/>
      </w:pPr>
      <w:r>
        <w:t>Tunnel Dryers</w:t>
      </w:r>
    </w:p>
    <w:p>
      <w:pPr>
        <w:numPr>
          <w:ilvl w:val="2"/>
          <w:numId w:val="900"/>
        </w:numPr>
        <w:spacing w:before="0" w:after="0"/>
      </w:pPr>
      <w:r>
        <w:t>Continuous Operation Principles</w:t>
      </w:r>
    </w:p>
    <w:p>
      <w:pPr>
        <w:numPr>
          <w:ilvl w:val="2"/>
          <w:numId w:val="900"/>
        </w:numPr>
        <w:spacing w:before="0" w:after="0"/>
      </w:pPr>
      <w:r>
        <w:t>Product Handling Systems</w:t>
      </w:r>
    </w:p>
    <w:p>
      <w:pPr>
        <w:numPr>
          <w:ilvl w:val="2"/>
          <w:numId w:val="900"/>
        </w:numPr>
        <w:spacing w:before="0" w:after="0"/>
      </w:pPr>
      <w:r>
        <w:t>Process Control</w:t>
      </w:r>
    </w:p>
    <w:p>
      <w:pPr>
        <w:numPr>
          <w:ilvl w:val="1"/>
          <w:numId w:val="900"/>
        </w:numPr>
        <w:spacing w:before="0" w:after="0"/>
      </w:pPr>
      <w:r>
        <w:t>Rotary Dryers</w:t>
      </w:r>
    </w:p>
    <w:p>
      <w:pPr>
        <w:numPr>
          <w:ilvl w:val="2"/>
          <w:numId w:val="900"/>
        </w:numPr>
        <w:spacing w:before="0" w:after="0"/>
      </w:pPr>
      <w:r>
        <w:t>Design Features</w:t>
      </w:r>
    </w:p>
    <w:p>
      <w:pPr>
        <w:numPr>
          <w:ilvl w:val="2"/>
          <w:numId w:val="900"/>
        </w:numPr>
        <w:spacing w:before="0" w:after="0"/>
      </w:pPr>
      <w:r>
        <w:t>Heat Transfer Mechanisms</w:t>
      </w:r>
    </w:p>
    <w:p>
      <w:pPr>
        <w:numPr>
          <w:ilvl w:val="2"/>
          <w:numId w:val="900"/>
        </w:numPr>
        <w:spacing w:before="0" w:after="0"/>
      </w:pPr>
      <w:r>
        <w:t>Product Movement Patterns</w:t>
      </w:r>
    </w:p>
    <w:p>
      <w:pPr>
        <w:numPr>
          <w:ilvl w:val="1"/>
          <w:numId w:val="900"/>
        </w:numPr>
        <w:spacing w:before="0" w:after="0"/>
      </w:pPr>
      <w:r>
        <w:t>Fluidized Bed Dryers</w:t>
      </w:r>
    </w:p>
    <w:p>
      <w:pPr>
        <w:numPr>
          <w:ilvl w:val="2"/>
          <w:numId w:val="900"/>
        </w:numPr>
        <w:spacing w:before="0" w:after="0"/>
      </w:pPr>
      <w:r>
        <w:t>Fluidization Principles</w:t>
      </w:r>
    </w:p>
    <w:p>
      <w:pPr>
        <w:numPr>
          <w:ilvl w:val="2"/>
          <w:numId w:val="900"/>
        </w:numPr>
        <w:spacing w:before="0" w:after="0"/>
      </w:pPr>
      <w:r>
        <w:t>Bed Design Parameters</w:t>
      </w:r>
    </w:p>
    <w:p>
      <w:pPr>
        <w:numPr>
          <w:ilvl w:val="2"/>
          <w:numId w:val="900"/>
        </w:numPr>
        <w:spacing w:before="0" w:after="0"/>
      </w:pPr>
      <w:r>
        <w:t>Heat and Mass Transfer</w:t>
      </w:r>
    </w:p>
    <w:p>
      <w:pPr>
        <w:numPr>
          <w:ilvl w:val="1"/>
          <w:numId w:val="900"/>
        </w:numPr>
        <w:spacing w:before="0" w:after="0"/>
      </w:pPr>
      <w:r>
        <w:t>Spray Drying Technology</w:t>
      </w:r>
    </w:p>
    <w:p>
      <w:pPr>
        <w:numPr>
          <w:ilvl w:val="2"/>
          <w:numId w:val="900"/>
        </w:numPr>
        <w:spacing w:before="0" w:after="0"/>
      </w:pPr>
      <w:r>
        <w:t>Atomization Methods</w:t>
      </w:r>
    </w:p>
    <w:p>
      <w:pPr>
        <w:numPr>
          <w:ilvl w:val="2"/>
          <w:numId w:val="900"/>
        </w:numPr>
        <w:spacing w:before="0" w:after="0"/>
      </w:pPr>
      <w:r>
        <w:t>Chamber Design</w:t>
      </w:r>
    </w:p>
    <w:p>
      <w:pPr>
        <w:numPr>
          <w:ilvl w:val="2"/>
          <w:numId w:val="900"/>
        </w:numPr>
        <w:spacing w:before="0" w:after="0"/>
      </w:pPr>
      <w:r>
        <w:t>Product Recovery Systems</w:t>
      </w:r>
    </w:p>
    <w:p>
      <w:pPr>
        <w:numPr>
          <w:ilvl w:val="1"/>
          <w:numId w:val="900"/>
        </w:numPr>
        <w:spacing w:before="0" w:after="0"/>
      </w:pPr>
      <w:r>
        <w:t>Drum Drying Systems</w:t>
      </w:r>
    </w:p>
    <w:p>
      <w:pPr>
        <w:numPr>
          <w:ilvl w:val="2"/>
          <w:numId w:val="900"/>
        </w:numPr>
        <w:spacing w:before="0" w:after="0"/>
      </w:pPr>
      <w:r>
        <w:t>Single and Double Drum Designs</w:t>
      </w:r>
    </w:p>
    <w:p>
      <w:pPr>
        <w:numPr>
          <w:ilvl w:val="2"/>
          <w:numId w:val="900"/>
        </w:numPr>
        <w:spacing w:before="0" w:after="0"/>
      </w:pPr>
      <w:r>
        <w:t>Film Formation and Removal</w:t>
      </w:r>
    </w:p>
    <w:p>
      <w:pPr>
        <w:numPr>
          <w:ilvl w:val="2"/>
          <w:numId w:val="900"/>
        </w:numPr>
        <w:spacing w:before="0" w:after="0"/>
      </w:pPr>
      <w:r>
        <w:t>Product Quality Factors</w:t>
      </w:r>
    </w:p>
    <w:p>
      <w:pPr>
        <w:numPr>
          <w:ilvl w:val="0"/>
          <w:numId w:val="900"/>
        </w:numPr>
        <w:spacing w:before="0" w:after="0"/>
      </w:pPr>
      <w:r>
        <w:t>Advanced Drying Technologies</w:t>
      </w:r>
    </w:p>
    <w:p>
      <w:pPr>
        <w:numPr>
          <w:ilvl w:val="1"/>
          <w:numId w:val="900"/>
        </w:numPr>
        <w:spacing w:before="0" w:after="0"/>
      </w:pPr>
      <w:r>
        <w:t>Freeze Drying Processes</w:t>
      </w:r>
    </w:p>
    <w:p>
      <w:pPr>
        <w:numPr>
          <w:ilvl w:val="2"/>
          <w:numId w:val="900"/>
        </w:numPr>
        <w:spacing w:before="0" w:after="0"/>
      </w:pPr>
      <w:r>
        <w:t>Freezing Stage Operations</w:t>
      </w:r>
    </w:p>
    <w:p>
      <w:pPr>
        <w:numPr>
          <w:ilvl w:val="2"/>
          <w:numId w:val="900"/>
        </w:numPr>
        <w:spacing w:before="0" w:after="0"/>
      </w:pPr>
      <w:r>
        <w:t>Primary Drying Phase</w:t>
      </w:r>
    </w:p>
    <w:p>
      <w:pPr>
        <w:numPr>
          <w:ilvl w:val="2"/>
          <w:numId w:val="900"/>
        </w:numPr>
        <w:spacing w:before="0" w:after="0"/>
      </w:pPr>
      <w:r>
        <w:t>Secondary Drying Phase</w:t>
      </w:r>
    </w:p>
    <w:p>
      <w:pPr>
        <w:numPr>
          <w:ilvl w:val="2"/>
          <w:numId w:val="900"/>
        </w:numPr>
        <w:spacing w:before="0" w:after="0"/>
      </w:pPr>
      <w:r>
        <w:t>Equipment Design and Operation</w:t>
      </w:r>
    </w:p>
    <w:p>
      <w:pPr>
        <w:numPr>
          <w:ilvl w:val="1"/>
          <w:numId w:val="900"/>
        </w:numPr>
        <w:spacing w:before="0" w:after="0"/>
      </w:pPr>
      <w:r>
        <w:t>Vacuum Drying Systems</w:t>
      </w:r>
    </w:p>
    <w:p>
      <w:pPr>
        <w:numPr>
          <w:ilvl w:val="2"/>
          <w:numId w:val="900"/>
        </w:numPr>
        <w:spacing w:before="0" w:after="0"/>
      </w:pPr>
      <w:r>
        <w:t>Vacuum Generation and Control</w:t>
      </w:r>
    </w:p>
    <w:p>
      <w:pPr>
        <w:numPr>
          <w:ilvl w:val="2"/>
          <w:numId w:val="900"/>
        </w:numPr>
        <w:spacing w:before="0" w:after="0"/>
      </w:pPr>
      <w:r>
        <w:t>Heat Transfer Under Vacuum</w:t>
      </w:r>
    </w:p>
    <w:p>
      <w:pPr>
        <w:numPr>
          <w:ilvl w:val="2"/>
          <w:numId w:val="900"/>
        </w:numPr>
        <w:spacing w:before="0" w:after="0"/>
      </w:pPr>
      <w:r>
        <w:t>Product Quality Benefits</w:t>
      </w:r>
    </w:p>
    <w:p>
      <w:pPr>
        <w:numPr>
          <w:ilvl w:val="1"/>
          <w:numId w:val="900"/>
        </w:numPr>
        <w:spacing w:before="0" w:after="0"/>
      </w:pPr>
      <w:r>
        <w:t>Microwave and Radio Frequency Drying</w:t>
      </w:r>
    </w:p>
    <w:p>
      <w:pPr>
        <w:numPr>
          <w:ilvl w:val="2"/>
          <w:numId w:val="900"/>
        </w:numPr>
        <w:spacing w:before="0" w:after="0"/>
      </w:pPr>
      <w:r>
        <w:t>Heating Mechanisms</w:t>
      </w:r>
    </w:p>
    <w:p>
      <w:pPr>
        <w:numPr>
          <w:ilvl w:val="2"/>
          <w:numId w:val="900"/>
        </w:numPr>
        <w:spacing w:before="0" w:after="0"/>
      </w:pPr>
      <w:r>
        <w:t>Equipment Design</w:t>
      </w:r>
    </w:p>
    <w:p>
      <w:pPr>
        <w:numPr>
          <w:ilvl w:val="2"/>
          <w:numId w:val="900"/>
        </w:numPr>
        <w:spacing w:before="0" w:after="0"/>
      </w:pPr>
      <w:r>
        <w:t>Process Control Challenges</w:t>
      </w:r>
    </w:p>
    <w:p>
      <w:pPr>
        <w:numPr>
          <w:ilvl w:val="1"/>
          <w:numId w:val="900"/>
        </w:numPr>
        <w:spacing w:before="0" w:after="0"/>
      </w:pPr>
      <w:r>
        <w:t>Osmotic Dehydration</w:t>
      </w:r>
    </w:p>
    <w:p>
      <w:pPr>
        <w:numPr>
          <w:ilvl w:val="2"/>
          <w:numId w:val="900"/>
        </w:numPr>
        <w:spacing w:before="0" w:after="0"/>
      </w:pPr>
      <w:r>
        <w:t>Mass Transfer Principles</w:t>
      </w:r>
    </w:p>
    <w:p>
      <w:pPr>
        <w:numPr>
          <w:ilvl w:val="2"/>
          <w:numId w:val="900"/>
        </w:numPr>
        <w:spacing w:before="0" w:after="0"/>
      </w:pPr>
      <w:r>
        <w:t>Osmotic Solution Management</w:t>
      </w:r>
    </w:p>
    <w:p>
      <w:pPr>
        <w:numPr>
          <w:ilvl w:val="2"/>
          <w:numId w:val="900"/>
        </w:numPr>
        <w:spacing w:before="0" w:after="0"/>
      </w:pPr>
      <w:r>
        <w:t>Combined Drying Processes</w:t>
      </w:r>
    </w:p>
    <w:p>
      <w:pPr>
        <w:numPr>
          <w:ilvl w:val="0"/>
          <w:numId w:val="900"/>
        </w:numPr>
        <w:spacing w:before="0" w:after="0"/>
      </w:pPr>
      <w:r>
        <w:t>Quality Control in Drying</w:t>
      </w:r>
    </w:p>
    <w:p>
      <w:pPr>
        <w:numPr>
          <w:ilvl w:val="1"/>
          <w:numId w:val="900"/>
        </w:numPr>
        <w:spacing w:before="0" w:after="0"/>
      </w:pPr>
      <w:r>
        <w:t>Nutritional Quality Changes</w:t>
      </w:r>
    </w:p>
    <w:p>
      <w:pPr>
        <w:numPr>
          <w:ilvl w:val="2"/>
          <w:numId w:val="900"/>
        </w:numPr>
        <w:spacing w:before="0" w:after="0"/>
      </w:pPr>
      <w:r>
        <w:t>Vitamin and Mineral Losses</w:t>
      </w:r>
    </w:p>
    <w:p>
      <w:pPr>
        <w:numPr>
          <w:ilvl w:val="2"/>
          <w:numId w:val="900"/>
        </w:numPr>
        <w:spacing w:before="0" w:after="0"/>
      </w:pPr>
      <w:r>
        <w:t>Protein and Amino Acid Changes</w:t>
      </w:r>
    </w:p>
    <w:p>
      <w:pPr>
        <w:numPr>
          <w:ilvl w:val="2"/>
          <w:numId w:val="900"/>
        </w:numPr>
        <w:spacing w:before="0" w:after="0"/>
      </w:pPr>
      <w:r>
        <w:t>Antioxidant Retention</w:t>
      </w:r>
    </w:p>
    <w:p>
      <w:pPr>
        <w:numPr>
          <w:ilvl w:val="1"/>
          <w:numId w:val="900"/>
        </w:numPr>
        <w:spacing w:before="0" w:after="0"/>
      </w:pPr>
      <w:r>
        <w:t>Physical Quality Attributes</w:t>
      </w:r>
    </w:p>
    <w:p>
      <w:pPr>
        <w:numPr>
          <w:ilvl w:val="2"/>
          <w:numId w:val="900"/>
        </w:numPr>
        <w:spacing w:before="0" w:after="0"/>
      </w:pPr>
      <w:r>
        <w:t>Color Changes and Browning</w:t>
      </w:r>
    </w:p>
    <w:p>
      <w:pPr>
        <w:numPr>
          <w:ilvl w:val="2"/>
          <w:numId w:val="900"/>
        </w:numPr>
        <w:spacing w:before="0" w:after="0"/>
      </w:pPr>
      <w:r>
        <w:t>Texture and Rehydration Properties</w:t>
      </w:r>
    </w:p>
    <w:p>
      <w:pPr>
        <w:numPr>
          <w:ilvl w:val="2"/>
          <w:numId w:val="900"/>
        </w:numPr>
        <w:spacing w:before="0" w:after="0"/>
      </w:pPr>
      <w:r>
        <w:t>Shrinkage and Case Hardening</w:t>
      </w:r>
    </w:p>
    <w:p>
      <w:pPr>
        <w:numPr>
          <w:ilvl w:val="1"/>
          <w:numId w:val="900"/>
        </w:numPr>
        <w:spacing w:before="0" w:after="0"/>
      </w:pPr>
      <w:r>
        <w:t>Sensory Quality Factors</w:t>
      </w:r>
    </w:p>
    <w:p>
      <w:pPr>
        <w:numPr>
          <w:ilvl w:val="2"/>
          <w:numId w:val="900"/>
        </w:numPr>
        <w:spacing w:before="0" w:after="0"/>
      </w:pPr>
      <w:r>
        <w:t>Flavor and Aroma Changes</w:t>
      </w:r>
    </w:p>
    <w:p>
      <w:pPr>
        <w:numPr>
          <w:ilvl w:val="2"/>
          <w:numId w:val="900"/>
        </w:numPr>
        <w:spacing w:before="0" w:after="0"/>
      </w:pPr>
      <w:r>
        <w:t>Appearance and Visual Quality</w:t>
      </w:r>
    </w:p>
    <w:p>
      <w:pPr>
        <w:numPr>
          <w:ilvl w:val="2"/>
          <w:numId w:val="900"/>
        </w:numPr>
        <w:spacing w:before="0" w:after="0"/>
      </w:pPr>
      <w:r>
        <w:t>Mouthfeel and Texture</w:t>
      </w:r>
    </w:p>
    <w:p>
      <w:pPr>
        <w:pStyle w:val="Heading1"/>
      </w:pPr>
      <w:r>
        <w:t>Storage Technology and Management</w:t>
      </w:r>
    </w:p>
    <w:p>
      <w:pPr>
        <w:numPr>
          <w:ilvl w:val="0"/>
          <w:numId w:val="900"/>
        </w:numPr>
        <w:spacing w:before="0" w:after="0"/>
      </w:pPr>
      <w:r>
        <w:t>Principles of Safe Storage</w:t>
      </w:r>
    </w:p>
    <w:p>
      <w:pPr>
        <w:numPr>
          <w:ilvl w:val="1"/>
          <w:numId w:val="900"/>
        </w:numPr>
        <w:spacing w:before="0" w:after="0"/>
      </w:pPr>
      <w:r>
        <w:t>Environmental Control Factors</w:t>
      </w:r>
    </w:p>
    <w:p>
      <w:pPr>
        <w:numPr>
          <w:ilvl w:val="2"/>
          <w:numId w:val="900"/>
        </w:numPr>
        <w:spacing w:before="0" w:after="0"/>
      </w:pPr>
      <w:r>
        <w:t>Temperature Management</w:t>
      </w:r>
    </w:p>
    <w:p>
      <w:pPr>
        <w:numPr>
          <w:ilvl w:val="2"/>
          <w:numId w:val="900"/>
        </w:numPr>
        <w:spacing w:before="0" w:after="0"/>
      </w:pPr>
      <w:r>
        <w:t>Relative Humidity Control</w:t>
      </w:r>
    </w:p>
    <w:p>
      <w:pPr>
        <w:numPr>
          <w:ilvl w:val="2"/>
          <w:numId w:val="900"/>
        </w:numPr>
        <w:spacing w:before="0" w:after="0"/>
      </w:pPr>
      <w:r>
        <w:t>Air Circulation Requirements</w:t>
      </w:r>
    </w:p>
    <w:p>
      <w:pPr>
        <w:numPr>
          <w:ilvl w:val="2"/>
          <w:numId w:val="900"/>
        </w:numPr>
        <w:spacing w:before="0" w:after="0"/>
      </w:pPr>
      <w:r>
        <w:t>Atmospheric Composition</w:t>
      </w:r>
    </w:p>
    <w:p>
      <w:pPr>
        <w:numPr>
          <w:ilvl w:val="1"/>
          <w:numId w:val="900"/>
        </w:numPr>
        <w:spacing w:before="0" w:after="0"/>
      </w:pPr>
      <w:r>
        <w:t>Biological Activity Control</w:t>
      </w:r>
    </w:p>
    <w:p>
      <w:pPr>
        <w:numPr>
          <w:ilvl w:val="2"/>
          <w:numId w:val="900"/>
        </w:numPr>
        <w:spacing w:before="0" w:after="0"/>
      </w:pPr>
      <w:r>
        <w:t>Respiration Rate Management</w:t>
      </w:r>
    </w:p>
    <w:p>
      <w:pPr>
        <w:numPr>
          <w:ilvl w:val="2"/>
          <w:numId w:val="900"/>
        </w:numPr>
        <w:spacing w:before="0" w:after="0"/>
      </w:pPr>
      <w:r>
        <w:t>Enzyme Activity Inhibition</w:t>
      </w:r>
    </w:p>
    <w:p>
      <w:pPr>
        <w:numPr>
          <w:ilvl w:val="2"/>
          <w:numId w:val="900"/>
        </w:numPr>
        <w:spacing w:before="0" w:after="0"/>
      </w:pPr>
      <w:r>
        <w:t>Microbial Growth Prevention</w:t>
      </w:r>
    </w:p>
    <w:p>
      <w:pPr>
        <w:numPr>
          <w:ilvl w:val="1"/>
          <w:numId w:val="900"/>
        </w:numPr>
        <w:spacing w:before="0" w:after="0"/>
      </w:pPr>
      <w:r>
        <w:t>Physical Protection Requirements</w:t>
      </w:r>
    </w:p>
    <w:p>
      <w:pPr>
        <w:numPr>
          <w:ilvl w:val="2"/>
          <w:numId w:val="900"/>
        </w:numPr>
        <w:spacing w:before="0" w:after="0"/>
      </w:pPr>
      <w:r>
        <w:t>Structural Integrity Maintenance</w:t>
      </w:r>
    </w:p>
    <w:p>
      <w:pPr>
        <w:numPr>
          <w:ilvl w:val="2"/>
          <w:numId w:val="900"/>
        </w:numPr>
        <w:spacing w:before="0" w:after="0"/>
      </w:pPr>
      <w:r>
        <w:t>Contamination Prevention</w:t>
      </w:r>
    </w:p>
    <w:p>
      <w:pPr>
        <w:numPr>
          <w:ilvl w:val="2"/>
          <w:numId w:val="900"/>
        </w:numPr>
        <w:spacing w:before="0" w:after="0"/>
      </w:pPr>
      <w:r>
        <w:t>Pest Exclusion Methods</w:t>
      </w:r>
    </w:p>
    <w:p>
      <w:pPr>
        <w:numPr>
          <w:ilvl w:val="0"/>
          <w:numId w:val="900"/>
        </w:numPr>
        <w:spacing w:before="0" w:after="0"/>
      </w:pPr>
      <w:r>
        <w:t>Traditional Storage Systems</w:t>
      </w:r>
    </w:p>
    <w:p>
      <w:pPr>
        <w:numPr>
          <w:ilvl w:val="1"/>
          <w:numId w:val="900"/>
        </w:numPr>
        <w:spacing w:before="0" w:after="0"/>
      </w:pPr>
      <w:r>
        <w:t>Indigenous Storage Structures</w:t>
      </w:r>
    </w:p>
    <w:p>
      <w:pPr>
        <w:numPr>
          <w:ilvl w:val="2"/>
          <w:numId w:val="900"/>
        </w:numPr>
        <w:spacing w:before="0" w:after="0"/>
      </w:pPr>
      <w:r>
        <w:t>Mud and Clay Bins</w:t>
      </w:r>
    </w:p>
    <w:p>
      <w:pPr>
        <w:numPr>
          <w:ilvl w:val="2"/>
          <w:numId w:val="900"/>
        </w:numPr>
        <w:spacing w:before="0" w:after="0"/>
      </w:pPr>
      <w:r>
        <w:t>Bamboo and Wooden Structures</w:t>
      </w:r>
    </w:p>
    <w:p>
      <w:pPr>
        <w:numPr>
          <w:ilvl w:val="2"/>
          <w:numId w:val="900"/>
        </w:numPr>
        <w:spacing w:before="0" w:after="0"/>
      </w:pPr>
      <w:r>
        <w:t>Underground Storage Pits</w:t>
      </w:r>
    </w:p>
    <w:p>
      <w:pPr>
        <w:numPr>
          <w:ilvl w:val="2"/>
          <w:numId w:val="900"/>
        </w:numPr>
        <w:spacing w:before="0" w:after="0"/>
      </w:pPr>
      <w:r>
        <w:t>Thatched Roof Warehouses</w:t>
      </w:r>
    </w:p>
    <w:p>
      <w:pPr>
        <w:numPr>
          <w:ilvl w:val="1"/>
          <w:numId w:val="900"/>
        </w:numPr>
        <w:spacing w:before="0" w:after="0"/>
      </w:pPr>
      <w:r>
        <w:t>Improved Traditional Systems</w:t>
      </w:r>
    </w:p>
    <w:p>
      <w:pPr>
        <w:numPr>
          <w:ilvl w:val="2"/>
          <w:numId w:val="900"/>
        </w:numPr>
        <w:spacing w:before="0" w:after="0"/>
      </w:pPr>
      <w:r>
        <w:t>Modified Indigenous Designs</w:t>
      </w:r>
    </w:p>
    <w:p>
      <w:pPr>
        <w:numPr>
          <w:ilvl w:val="2"/>
          <w:numId w:val="900"/>
        </w:numPr>
        <w:spacing w:before="0" w:after="0"/>
      </w:pPr>
      <w:r>
        <w:t>Ventilation Improvements</w:t>
      </w:r>
    </w:p>
    <w:p>
      <w:pPr>
        <w:numPr>
          <w:ilvl w:val="2"/>
          <w:numId w:val="900"/>
        </w:numPr>
        <w:spacing w:before="0" w:after="0"/>
      </w:pPr>
      <w:r>
        <w:t>Pest-Resistant Features</w:t>
      </w:r>
    </w:p>
    <w:p>
      <w:pPr>
        <w:numPr>
          <w:ilvl w:val="0"/>
          <w:numId w:val="900"/>
        </w:numPr>
        <w:spacing w:before="0" w:after="0"/>
      </w:pPr>
      <w:r>
        <w:t>Modern Storage Infrastructure</w:t>
      </w:r>
    </w:p>
    <w:p>
      <w:pPr>
        <w:numPr>
          <w:ilvl w:val="1"/>
          <w:numId w:val="900"/>
        </w:numPr>
        <w:spacing w:before="0" w:after="0"/>
      </w:pPr>
      <w:r>
        <w:t>Warehouse Design and Construction</w:t>
      </w:r>
    </w:p>
    <w:p>
      <w:pPr>
        <w:numPr>
          <w:ilvl w:val="2"/>
          <w:numId w:val="900"/>
        </w:numPr>
        <w:spacing w:before="0" w:after="0"/>
      </w:pPr>
      <w:r>
        <w:t>Structural Requirements</w:t>
      </w:r>
    </w:p>
    <w:p>
      <w:pPr>
        <w:numPr>
          <w:ilvl w:val="2"/>
          <w:numId w:val="900"/>
        </w:numPr>
        <w:spacing w:before="0" w:after="0"/>
      </w:pPr>
      <w:r>
        <w:t>Ventilation Systems</w:t>
      </w:r>
    </w:p>
    <w:p>
      <w:pPr>
        <w:numPr>
          <w:ilvl w:val="2"/>
          <w:numId w:val="900"/>
        </w:numPr>
        <w:spacing w:before="0" w:after="0"/>
      </w:pPr>
      <w:r>
        <w:t>Insulation and Climate Control</w:t>
      </w:r>
    </w:p>
    <w:p>
      <w:pPr>
        <w:numPr>
          <w:ilvl w:val="2"/>
          <w:numId w:val="900"/>
        </w:numPr>
        <w:spacing w:before="0" w:after="0"/>
      </w:pPr>
      <w:r>
        <w:t>Loading and Unloading Facilities</w:t>
      </w:r>
    </w:p>
    <w:p>
      <w:pPr>
        <w:numPr>
          <w:ilvl w:val="1"/>
          <w:numId w:val="900"/>
        </w:numPr>
        <w:spacing w:before="0" w:after="0"/>
      </w:pPr>
      <w:r>
        <w:t>Bulk Storage Systems</w:t>
      </w:r>
    </w:p>
    <w:p>
      <w:pPr>
        <w:numPr>
          <w:ilvl w:val="2"/>
          <w:numId w:val="900"/>
        </w:numPr>
        <w:spacing w:before="0" w:after="0"/>
      </w:pPr>
      <w:r>
        <w:t>Grain Silos and Bins</w:t>
      </w:r>
    </w:p>
    <w:p>
      <w:pPr>
        <w:numPr>
          <w:ilvl w:val="2"/>
          <w:numId w:val="900"/>
        </w:numPr>
        <w:spacing w:before="0" w:after="0"/>
      </w:pPr>
      <w:r>
        <w:t>Flat Storage Warehouses</w:t>
      </w:r>
    </w:p>
    <w:p>
      <w:pPr>
        <w:numPr>
          <w:ilvl w:val="2"/>
          <w:numId w:val="900"/>
        </w:numPr>
        <w:spacing w:before="0" w:after="0"/>
      </w:pPr>
      <w:r>
        <w:t>Bag Storage Systems</w:t>
      </w:r>
    </w:p>
    <w:p>
      <w:pPr>
        <w:numPr>
          <w:ilvl w:val="1"/>
          <w:numId w:val="900"/>
        </w:numPr>
        <w:spacing w:before="0" w:after="0"/>
      </w:pPr>
      <w:r>
        <w:t>Refrigerated Storage Facilities</w:t>
      </w:r>
    </w:p>
    <w:p>
      <w:pPr>
        <w:numPr>
          <w:ilvl w:val="2"/>
          <w:numId w:val="900"/>
        </w:numPr>
        <w:spacing w:before="0" w:after="0"/>
      </w:pPr>
      <w:r>
        <w:t>Cold Room Design</w:t>
      </w:r>
    </w:p>
    <w:p>
      <w:pPr>
        <w:numPr>
          <w:ilvl w:val="2"/>
          <w:numId w:val="900"/>
        </w:numPr>
        <w:spacing w:before="0" w:after="0"/>
      </w:pPr>
      <w:r>
        <w:t>Refrigeration System Components</w:t>
      </w:r>
    </w:p>
    <w:p>
      <w:pPr>
        <w:numPr>
          <w:ilvl w:val="2"/>
          <w:numId w:val="900"/>
        </w:numPr>
        <w:spacing w:before="0" w:after="0"/>
      </w:pPr>
      <w:r>
        <w:t>Temperature Monitoring and Control</w:t>
      </w:r>
    </w:p>
    <w:p>
      <w:pPr>
        <w:numPr>
          <w:ilvl w:val="2"/>
          <w:numId w:val="900"/>
        </w:numPr>
        <w:spacing w:before="0" w:after="0"/>
      </w:pPr>
      <w:r>
        <w:t>Energy Efficiency Considerations</w:t>
      </w:r>
    </w:p>
    <w:p>
      <w:pPr>
        <w:numPr>
          <w:ilvl w:val="1"/>
          <w:numId w:val="900"/>
        </w:numPr>
        <w:spacing w:before="0" w:after="0"/>
      </w:pPr>
      <w:r>
        <w:t>Specialized Storage Systems</w:t>
      </w:r>
    </w:p>
    <w:p>
      <w:pPr>
        <w:numPr>
          <w:ilvl w:val="2"/>
          <w:numId w:val="900"/>
        </w:numPr>
        <w:spacing w:before="0" w:after="0"/>
      </w:pPr>
      <w:r>
        <w:t>Controlled Atmosphere Storage</w:t>
      </w:r>
    </w:p>
    <w:p>
      <w:pPr>
        <w:numPr>
          <w:ilvl w:val="2"/>
          <w:numId w:val="900"/>
        </w:numPr>
        <w:spacing w:before="0" w:after="0"/>
      </w:pPr>
      <w:r>
        <w:t>Modified Atmosphere Storage</w:t>
      </w:r>
    </w:p>
    <w:p>
      <w:pPr>
        <w:numPr>
          <w:ilvl w:val="2"/>
          <w:numId w:val="900"/>
        </w:numPr>
        <w:spacing w:before="0" w:after="0"/>
      </w:pPr>
      <w:r>
        <w:t>Hypobaric Storage Technology</w:t>
      </w:r>
    </w:p>
    <w:p>
      <w:pPr>
        <w:numPr>
          <w:ilvl w:val="0"/>
          <w:numId w:val="900"/>
        </w:numPr>
        <w:spacing w:before="0" w:after="0"/>
      </w:pPr>
      <w:r>
        <w:t>Storage Environment Management</w:t>
      </w:r>
    </w:p>
    <w:p>
      <w:pPr>
        <w:numPr>
          <w:ilvl w:val="1"/>
          <w:numId w:val="900"/>
        </w:numPr>
        <w:spacing w:before="0" w:after="0"/>
      </w:pPr>
      <w:r>
        <w:t>Temperature Control Systems</w:t>
      </w:r>
    </w:p>
    <w:p>
      <w:pPr>
        <w:numPr>
          <w:ilvl w:val="2"/>
          <w:numId w:val="900"/>
        </w:numPr>
        <w:spacing w:before="0" w:after="0"/>
      </w:pPr>
      <w:r>
        <w:t>Cooling System Design</w:t>
      </w:r>
    </w:p>
    <w:p>
      <w:pPr>
        <w:numPr>
          <w:ilvl w:val="2"/>
          <w:numId w:val="900"/>
        </w:numPr>
        <w:spacing w:before="0" w:after="0"/>
      </w:pPr>
      <w:r>
        <w:t>Temperature Monitoring</w:t>
      </w:r>
    </w:p>
    <w:p>
      <w:pPr>
        <w:numPr>
          <w:ilvl w:val="2"/>
          <w:numId w:val="900"/>
        </w:numPr>
        <w:spacing w:before="0" w:after="0"/>
      </w:pPr>
      <w:r>
        <w:t>Thermal Insulation</w:t>
      </w:r>
    </w:p>
    <w:p>
      <w:pPr>
        <w:numPr>
          <w:ilvl w:val="1"/>
          <w:numId w:val="900"/>
        </w:numPr>
        <w:spacing w:before="0" w:after="0"/>
      </w:pPr>
      <w:r>
        <w:t>Humidity Management</w:t>
      </w:r>
    </w:p>
    <w:p>
      <w:pPr>
        <w:numPr>
          <w:ilvl w:val="2"/>
          <w:numId w:val="900"/>
        </w:numPr>
        <w:spacing w:before="0" w:after="0"/>
      </w:pPr>
      <w:r>
        <w:t>Moisture Control Methods</w:t>
      </w:r>
    </w:p>
    <w:p>
      <w:pPr>
        <w:numPr>
          <w:ilvl w:val="2"/>
          <w:numId w:val="900"/>
        </w:numPr>
        <w:spacing w:before="0" w:after="0"/>
      </w:pPr>
      <w:r>
        <w:t>Dehumidification Systems</w:t>
      </w:r>
    </w:p>
    <w:p>
      <w:pPr>
        <w:numPr>
          <w:ilvl w:val="2"/>
          <w:numId w:val="900"/>
        </w:numPr>
        <w:spacing w:before="0" w:after="0"/>
      </w:pPr>
      <w:r>
        <w:t>Vapor Barrier Applications</w:t>
      </w:r>
    </w:p>
    <w:p>
      <w:pPr>
        <w:numPr>
          <w:ilvl w:val="1"/>
          <w:numId w:val="900"/>
        </w:numPr>
        <w:spacing w:before="0" w:after="0"/>
      </w:pPr>
      <w:r>
        <w:t>Atmospheric Composition Control</w:t>
      </w:r>
    </w:p>
    <w:p>
      <w:pPr>
        <w:numPr>
          <w:ilvl w:val="2"/>
          <w:numId w:val="900"/>
        </w:numPr>
        <w:spacing w:before="0" w:after="0"/>
      </w:pPr>
      <w:r>
        <w:t>Oxygen Level Management</w:t>
      </w:r>
    </w:p>
    <w:p>
      <w:pPr>
        <w:numPr>
          <w:ilvl w:val="2"/>
          <w:numId w:val="900"/>
        </w:numPr>
        <w:spacing w:before="0" w:after="0"/>
      </w:pPr>
      <w:r>
        <w:t>Carbon Dioxide Control</w:t>
      </w:r>
    </w:p>
    <w:p>
      <w:pPr>
        <w:numPr>
          <w:ilvl w:val="2"/>
          <w:numId w:val="900"/>
        </w:numPr>
        <w:spacing w:before="0" w:after="0"/>
      </w:pPr>
      <w:r>
        <w:t>Ethylene Removal Systems</w:t>
      </w:r>
    </w:p>
    <w:p>
      <w:pPr>
        <w:numPr>
          <w:ilvl w:val="2"/>
          <w:numId w:val="900"/>
        </w:numPr>
        <w:spacing w:before="0" w:after="0"/>
      </w:pPr>
      <w:r>
        <w:t>Gas Monitoring Equipment</w:t>
      </w:r>
    </w:p>
    <w:p>
      <w:pPr>
        <w:numPr>
          <w:ilvl w:val="0"/>
          <w:numId w:val="900"/>
        </w:numPr>
        <w:spacing w:before="0" w:after="0"/>
      </w:pPr>
      <w:r>
        <w:t>Pest and Disease Management</w:t>
      </w:r>
    </w:p>
    <w:p>
      <w:pPr>
        <w:numPr>
          <w:ilvl w:val="1"/>
          <w:numId w:val="900"/>
        </w:numPr>
        <w:spacing w:before="0" w:after="0"/>
      </w:pPr>
      <w:r>
        <w:t>Integrated Pest Management Principles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Monitoring and Detection</w:t>
      </w:r>
    </w:p>
    <w:p>
      <w:pPr>
        <w:numPr>
          <w:ilvl w:val="2"/>
          <w:numId w:val="900"/>
        </w:numPr>
        <w:spacing w:before="0" w:after="0"/>
      </w:pPr>
      <w:r>
        <w:t>Treatment Thresholds</w:t>
      </w:r>
    </w:p>
    <w:p>
      <w:pPr>
        <w:numPr>
          <w:ilvl w:val="1"/>
          <w:numId w:val="900"/>
        </w:numPr>
        <w:spacing w:before="0" w:after="0"/>
      </w:pPr>
      <w:r>
        <w:t>Physical Control Methods</w:t>
      </w:r>
    </w:p>
    <w:p>
      <w:pPr>
        <w:numPr>
          <w:ilvl w:val="2"/>
          <w:numId w:val="900"/>
        </w:numPr>
        <w:spacing w:before="0" w:after="0"/>
      </w:pPr>
      <w:r>
        <w:t>Hermetic Storage Systems</w:t>
      </w:r>
    </w:p>
    <w:p>
      <w:pPr>
        <w:numPr>
          <w:ilvl w:val="2"/>
          <w:numId w:val="900"/>
        </w:numPr>
        <w:spacing w:before="0" w:after="0"/>
      </w:pPr>
      <w:r>
        <w:t>Temperature Treatments</w:t>
      </w:r>
    </w:p>
    <w:p>
      <w:pPr>
        <w:numPr>
          <w:ilvl w:val="2"/>
          <w:numId w:val="900"/>
        </w:numPr>
        <w:spacing w:before="0" w:after="0"/>
      </w:pPr>
      <w:r>
        <w:t>Radiation Treatments</w:t>
      </w:r>
    </w:p>
    <w:p>
      <w:pPr>
        <w:numPr>
          <w:ilvl w:val="1"/>
          <w:numId w:val="900"/>
        </w:numPr>
        <w:spacing w:before="0" w:after="0"/>
      </w:pPr>
      <w:r>
        <w:t>Chemical Control Options</w:t>
      </w:r>
    </w:p>
    <w:p>
      <w:pPr>
        <w:numPr>
          <w:ilvl w:val="2"/>
          <w:numId w:val="900"/>
        </w:numPr>
        <w:spacing w:before="0" w:after="0"/>
      </w:pPr>
      <w:r>
        <w:t>Fumigation Procedures</w:t>
      </w:r>
    </w:p>
    <w:p>
      <w:pPr>
        <w:numPr>
          <w:ilvl w:val="2"/>
          <w:numId w:val="900"/>
        </w:numPr>
        <w:spacing w:before="0" w:after="0"/>
      </w:pPr>
      <w:r>
        <w:t>Contact Insecticides</w:t>
      </w:r>
    </w:p>
    <w:p>
      <w:pPr>
        <w:numPr>
          <w:ilvl w:val="2"/>
          <w:numId w:val="900"/>
        </w:numPr>
        <w:spacing w:before="0" w:after="0"/>
      </w:pPr>
      <w:r>
        <w:t>Protectant Treatments</w:t>
      </w:r>
    </w:p>
    <w:p>
      <w:pPr>
        <w:numPr>
          <w:ilvl w:val="2"/>
          <w:numId w:val="900"/>
        </w:numPr>
        <w:spacing w:before="0" w:after="0"/>
      </w:pPr>
      <w:r>
        <w:t>Residue Management</w:t>
      </w:r>
    </w:p>
    <w:p>
      <w:pPr>
        <w:numPr>
          <w:ilvl w:val="1"/>
          <w:numId w:val="900"/>
        </w:numPr>
        <w:spacing w:before="0" w:after="0"/>
      </w:pPr>
      <w:r>
        <w:t>Biological Control Agents</w:t>
      </w:r>
    </w:p>
    <w:p>
      <w:pPr>
        <w:numPr>
          <w:ilvl w:val="2"/>
          <w:numId w:val="900"/>
        </w:numPr>
        <w:spacing w:before="0" w:after="0"/>
      </w:pPr>
      <w:r>
        <w:t>Beneficial Insects and Predators</w:t>
      </w:r>
    </w:p>
    <w:p>
      <w:pPr>
        <w:numPr>
          <w:ilvl w:val="2"/>
          <w:numId w:val="900"/>
        </w:numPr>
        <w:spacing w:before="0" w:after="0"/>
      </w:pPr>
      <w:r>
        <w:t>Microbial Pesticides</w:t>
      </w:r>
    </w:p>
    <w:p>
      <w:pPr>
        <w:numPr>
          <w:ilvl w:val="2"/>
          <w:numId w:val="900"/>
        </w:numPr>
        <w:spacing w:before="0" w:after="0"/>
      </w:pPr>
      <w:r>
        <w:t>Pheromone Traps</w:t>
      </w:r>
    </w:p>
    <w:p>
      <w:pPr>
        <w:pStyle w:val="Heading1"/>
      </w:pPr>
      <w:r>
        <w:t>Processing and Value Addition</w:t>
      </w:r>
    </w:p>
    <w:p>
      <w:pPr>
        <w:numPr>
          <w:ilvl w:val="0"/>
          <w:numId w:val="900"/>
        </w:numPr>
        <w:spacing w:before="0" w:after="0"/>
      </w:pPr>
      <w:r>
        <w:t>Size Reduction Operations</w:t>
      </w:r>
    </w:p>
    <w:p>
      <w:pPr>
        <w:numPr>
          <w:ilvl w:val="1"/>
          <w:numId w:val="900"/>
        </w:numPr>
        <w:spacing w:before="0" w:after="0"/>
      </w:pPr>
      <w:r>
        <w:t>Grain Milling Technology</w:t>
      </w:r>
    </w:p>
    <w:p>
      <w:pPr>
        <w:numPr>
          <w:ilvl w:val="2"/>
          <w:numId w:val="900"/>
        </w:numPr>
        <w:spacing w:before="0" w:after="0"/>
      </w:pPr>
      <w:r>
        <w:t>Wheat Milling Processes</w:t>
      </w:r>
    </w:p>
    <w:p>
      <w:pPr>
        <w:numPr>
          <w:ilvl w:val="2"/>
          <w:numId w:val="900"/>
        </w:numPr>
        <w:spacing w:before="0" w:after="0"/>
      </w:pPr>
      <w:r>
        <w:t>Rice Milling Systems</w:t>
      </w:r>
    </w:p>
    <w:p>
      <w:pPr>
        <w:numPr>
          <w:ilvl w:val="2"/>
          <w:numId w:val="900"/>
        </w:numPr>
        <w:spacing w:before="0" w:after="0"/>
      </w:pPr>
      <w:r>
        <w:t>Corn Processing Methods</w:t>
      </w:r>
    </w:p>
    <w:p>
      <w:pPr>
        <w:numPr>
          <w:ilvl w:val="2"/>
          <w:numId w:val="900"/>
        </w:numPr>
        <w:spacing w:before="0" w:after="0"/>
      </w:pPr>
      <w:r>
        <w:t>Millet and Sorghum Processing</w:t>
      </w:r>
    </w:p>
    <w:p>
      <w:pPr>
        <w:numPr>
          <w:ilvl w:val="1"/>
          <w:numId w:val="900"/>
        </w:numPr>
        <w:spacing w:before="0" w:after="0"/>
      </w:pPr>
      <w:r>
        <w:t>Grinding and Pulverizing</w:t>
      </w:r>
    </w:p>
    <w:p>
      <w:pPr>
        <w:numPr>
          <w:ilvl w:val="2"/>
          <w:numId w:val="900"/>
        </w:numPr>
        <w:spacing w:before="0" w:after="0"/>
      </w:pPr>
      <w:r>
        <w:t>Spice Grinding Equipment</w:t>
      </w:r>
    </w:p>
    <w:p>
      <w:pPr>
        <w:numPr>
          <w:ilvl w:val="2"/>
          <w:numId w:val="900"/>
        </w:numPr>
        <w:spacing w:before="0" w:after="0"/>
      </w:pPr>
      <w:r>
        <w:t>Particle Size Control</w:t>
      </w:r>
    </w:p>
    <w:p>
      <w:pPr>
        <w:numPr>
          <w:ilvl w:val="2"/>
          <w:numId w:val="900"/>
        </w:numPr>
        <w:spacing w:before="0" w:after="0"/>
      </w:pPr>
      <w:r>
        <w:t>Heat Generation Management</w:t>
      </w:r>
    </w:p>
    <w:p>
      <w:pPr>
        <w:numPr>
          <w:ilvl w:val="1"/>
          <w:numId w:val="900"/>
        </w:numPr>
        <w:spacing w:before="0" w:after="0"/>
      </w:pPr>
      <w:r>
        <w:t>Cutting and Slicing</w:t>
      </w:r>
    </w:p>
    <w:p>
      <w:pPr>
        <w:numPr>
          <w:ilvl w:val="2"/>
          <w:numId w:val="900"/>
        </w:numPr>
        <w:spacing w:before="0" w:after="0"/>
      </w:pPr>
      <w:r>
        <w:t>Vegetable Processing Equipment</w:t>
      </w:r>
    </w:p>
    <w:p>
      <w:pPr>
        <w:numPr>
          <w:ilvl w:val="2"/>
          <w:numId w:val="900"/>
        </w:numPr>
        <w:spacing w:before="0" w:after="0"/>
      </w:pPr>
      <w:r>
        <w:t>Blade Design and Maintenance</w:t>
      </w:r>
    </w:p>
    <w:p>
      <w:pPr>
        <w:numPr>
          <w:ilvl w:val="2"/>
          <w:numId w:val="900"/>
        </w:numPr>
        <w:spacing w:before="0" w:after="0"/>
      </w:pPr>
      <w:r>
        <w:t>Uniformity and Quality Control</w:t>
      </w:r>
    </w:p>
    <w:p>
      <w:pPr>
        <w:numPr>
          <w:ilvl w:val="1"/>
          <w:numId w:val="900"/>
        </w:numPr>
        <w:spacing w:before="0" w:after="0"/>
      </w:pPr>
      <w:r>
        <w:t>Pulping and Extraction</w:t>
      </w:r>
    </w:p>
    <w:p>
      <w:pPr>
        <w:numPr>
          <w:ilvl w:val="2"/>
          <w:numId w:val="900"/>
        </w:numPr>
        <w:spacing w:before="0" w:after="0"/>
      </w:pPr>
      <w:r>
        <w:t>Fruit Pulping Systems</w:t>
      </w:r>
    </w:p>
    <w:p>
      <w:pPr>
        <w:numPr>
          <w:ilvl w:val="2"/>
          <w:numId w:val="900"/>
        </w:numPr>
        <w:spacing w:before="0" w:after="0"/>
      </w:pPr>
      <w:r>
        <w:t>Juice Extraction Methods</w:t>
      </w:r>
    </w:p>
    <w:p>
      <w:pPr>
        <w:numPr>
          <w:ilvl w:val="2"/>
          <w:numId w:val="900"/>
        </w:numPr>
        <w:spacing w:before="0" w:after="0"/>
      </w:pPr>
      <w:r>
        <w:t>Pulp Quality Management</w:t>
      </w:r>
    </w:p>
    <w:p>
      <w:pPr>
        <w:numPr>
          <w:ilvl w:val="0"/>
          <w:numId w:val="900"/>
        </w:numPr>
        <w:spacing w:before="0" w:after="0"/>
      </w:pPr>
      <w:r>
        <w:t>Thermal Processing Technologies</w:t>
      </w:r>
    </w:p>
    <w:p>
      <w:pPr>
        <w:numPr>
          <w:ilvl w:val="1"/>
          <w:numId w:val="900"/>
        </w:numPr>
        <w:spacing w:before="0" w:after="0"/>
      </w:pPr>
      <w:r>
        <w:t>Blanching Operations</w:t>
      </w:r>
    </w:p>
    <w:p>
      <w:pPr>
        <w:numPr>
          <w:ilvl w:val="2"/>
          <w:numId w:val="900"/>
        </w:numPr>
        <w:spacing w:before="0" w:after="0"/>
      </w:pPr>
      <w:r>
        <w:t>Steam Blanching Systems</w:t>
      </w:r>
    </w:p>
    <w:p>
      <w:pPr>
        <w:numPr>
          <w:ilvl w:val="2"/>
          <w:numId w:val="900"/>
        </w:numPr>
        <w:spacing w:before="0" w:after="0"/>
      </w:pPr>
      <w:r>
        <w:t>Water Blanching Methods</w:t>
      </w:r>
    </w:p>
    <w:p>
      <w:pPr>
        <w:numPr>
          <w:ilvl w:val="2"/>
          <w:numId w:val="900"/>
        </w:numPr>
        <w:spacing w:before="0" w:after="0"/>
      </w:pPr>
      <w:r>
        <w:t>Microwave Blanching</w:t>
      </w:r>
    </w:p>
    <w:p>
      <w:pPr>
        <w:numPr>
          <w:ilvl w:val="2"/>
          <w:numId w:val="900"/>
        </w:numPr>
        <w:spacing w:before="0" w:after="0"/>
      </w:pPr>
      <w:r>
        <w:t>Quality Effects and Control</w:t>
      </w:r>
    </w:p>
    <w:p>
      <w:pPr>
        <w:numPr>
          <w:ilvl w:val="1"/>
          <w:numId w:val="900"/>
        </w:numPr>
        <w:spacing w:before="0" w:after="0"/>
      </w:pPr>
      <w:r>
        <w:t>Pasteurization Processes</w:t>
      </w:r>
    </w:p>
    <w:p>
      <w:pPr>
        <w:numPr>
          <w:ilvl w:val="2"/>
          <w:numId w:val="900"/>
        </w:numPr>
        <w:spacing w:before="0" w:after="0"/>
      </w:pPr>
      <w:r>
        <w:t>High Temperature Short Time</w:t>
      </w:r>
    </w:p>
    <w:p>
      <w:pPr>
        <w:numPr>
          <w:ilvl w:val="2"/>
          <w:numId w:val="900"/>
        </w:numPr>
        <w:spacing w:before="0" w:after="0"/>
      </w:pPr>
      <w:r>
        <w:t>Low Temperature Long Time</w:t>
      </w:r>
    </w:p>
    <w:p>
      <w:pPr>
        <w:numPr>
          <w:ilvl w:val="2"/>
          <w:numId w:val="900"/>
        </w:numPr>
        <w:spacing w:before="0" w:after="0"/>
      </w:pPr>
      <w:r>
        <w:t>Ultra-High Temperature Treatment</w:t>
      </w:r>
    </w:p>
    <w:p>
      <w:pPr>
        <w:numPr>
          <w:ilvl w:val="2"/>
          <w:numId w:val="900"/>
        </w:numPr>
        <w:spacing w:before="0" w:after="0"/>
      </w:pPr>
      <w:r>
        <w:t>Validation and Verification</w:t>
      </w:r>
    </w:p>
    <w:p>
      <w:pPr>
        <w:numPr>
          <w:ilvl w:val="1"/>
          <w:numId w:val="900"/>
        </w:numPr>
        <w:spacing w:before="0" w:after="0"/>
      </w:pPr>
      <w:r>
        <w:t>Sterilization and Canning</w:t>
      </w:r>
    </w:p>
    <w:p>
      <w:pPr>
        <w:numPr>
          <w:ilvl w:val="2"/>
          <w:numId w:val="900"/>
        </w:numPr>
        <w:spacing w:before="0" w:after="0"/>
      </w:pPr>
      <w:r>
        <w:t>Retort Processing</w:t>
      </w:r>
    </w:p>
    <w:p>
      <w:pPr>
        <w:numPr>
          <w:ilvl w:val="2"/>
          <w:numId w:val="900"/>
        </w:numPr>
        <w:spacing w:before="0" w:after="0"/>
      </w:pPr>
      <w:r>
        <w:t>Aseptic Processing Systems</w:t>
      </w:r>
    </w:p>
    <w:p>
      <w:pPr>
        <w:numPr>
          <w:ilvl w:val="2"/>
          <w:numId w:val="900"/>
        </w:numPr>
        <w:spacing w:before="0" w:after="0"/>
      </w:pPr>
      <w:r>
        <w:t>Container Types and Sealing</w:t>
      </w:r>
    </w:p>
    <w:p>
      <w:pPr>
        <w:numPr>
          <w:ilvl w:val="2"/>
          <w:numId w:val="900"/>
        </w:numPr>
        <w:spacing w:before="0" w:after="0"/>
      </w:pPr>
      <w:r>
        <w:t>Process Calculations and Validation</w:t>
      </w:r>
    </w:p>
    <w:p>
      <w:pPr>
        <w:numPr>
          <w:ilvl w:val="1"/>
          <w:numId w:val="900"/>
        </w:numPr>
        <w:spacing w:before="0" w:after="0"/>
      </w:pPr>
      <w:r>
        <w:t>Baking and Roasting</w:t>
      </w:r>
    </w:p>
    <w:p>
      <w:pPr>
        <w:numPr>
          <w:ilvl w:val="2"/>
          <w:numId w:val="900"/>
        </w:numPr>
        <w:spacing w:before="0" w:after="0"/>
      </w:pPr>
      <w:r>
        <w:t>Oven Design and Operation</w:t>
      </w:r>
    </w:p>
    <w:p>
      <w:pPr>
        <w:numPr>
          <w:ilvl w:val="2"/>
          <w:numId w:val="900"/>
        </w:numPr>
        <w:spacing w:before="0" w:after="0"/>
      </w:pPr>
      <w:r>
        <w:t>Heat Transfer Mechanisms</w:t>
      </w:r>
    </w:p>
    <w:p>
      <w:pPr>
        <w:numPr>
          <w:ilvl w:val="2"/>
          <w:numId w:val="900"/>
        </w:numPr>
        <w:spacing w:before="0" w:after="0"/>
      </w:pPr>
      <w:r>
        <w:t>Product Quality Development</w:t>
      </w:r>
    </w:p>
    <w:p>
      <w:pPr>
        <w:numPr>
          <w:ilvl w:val="0"/>
          <w:numId w:val="900"/>
        </w:numPr>
        <w:spacing w:before="0" w:after="0"/>
      </w:pPr>
      <w:r>
        <w:t>Low-Temperature Processing</w:t>
      </w:r>
    </w:p>
    <w:p>
      <w:pPr>
        <w:numPr>
          <w:ilvl w:val="1"/>
          <w:numId w:val="900"/>
        </w:numPr>
        <w:spacing w:before="0" w:after="0"/>
      </w:pPr>
      <w:r>
        <w:t>Refrigeration Systems</w:t>
      </w:r>
    </w:p>
    <w:p>
      <w:pPr>
        <w:numPr>
          <w:ilvl w:val="2"/>
          <w:numId w:val="900"/>
        </w:numPr>
        <w:spacing w:before="0" w:after="0"/>
      </w:pPr>
      <w:r>
        <w:t>Vapor Compression Cycles</w:t>
      </w:r>
    </w:p>
    <w:p>
      <w:pPr>
        <w:numPr>
          <w:ilvl w:val="2"/>
          <w:numId w:val="900"/>
        </w:numPr>
        <w:spacing w:before="0" w:after="0"/>
      </w:pPr>
      <w:r>
        <w:t>Absorption Refrigeration</w:t>
      </w:r>
    </w:p>
    <w:p>
      <w:pPr>
        <w:numPr>
          <w:ilvl w:val="2"/>
          <w:numId w:val="900"/>
        </w:numPr>
        <w:spacing w:before="0" w:after="0"/>
      </w:pPr>
      <w:r>
        <w:t>Thermoelectric Cooling</w:t>
      </w:r>
    </w:p>
    <w:p>
      <w:pPr>
        <w:numPr>
          <w:ilvl w:val="2"/>
          <w:numId w:val="900"/>
        </w:numPr>
        <w:spacing w:before="0" w:after="0"/>
      </w:pPr>
      <w:r>
        <w:t>System Design and Selection</w:t>
      </w:r>
    </w:p>
    <w:p>
      <w:pPr>
        <w:numPr>
          <w:ilvl w:val="1"/>
          <w:numId w:val="900"/>
        </w:numPr>
        <w:spacing w:before="0" w:after="0"/>
      </w:pPr>
      <w:r>
        <w:t>Freezing Technology</w:t>
      </w:r>
    </w:p>
    <w:p>
      <w:pPr>
        <w:numPr>
          <w:ilvl w:val="2"/>
          <w:numId w:val="900"/>
        </w:numPr>
        <w:spacing w:before="0" w:after="0"/>
      </w:pPr>
      <w:r>
        <w:t>Air Blast Freezing</w:t>
      </w:r>
    </w:p>
    <w:p>
      <w:pPr>
        <w:numPr>
          <w:ilvl w:val="2"/>
          <w:numId w:val="900"/>
        </w:numPr>
        <w:spacing w:before="0" w:after="0"/>
      </w:pPr>
      <w:r>
        <w:t>Contact Freezing Methods</w:t>
      </w:r>
    </w:p>
    <w:p>
      <w:pPr>
        <w:numPr>
          <w:ilvl w:val="2"/>
          <w:numId w:val="900"/>
        </w:numPr>
        <w:spacing w:before="0" w:after="0"/>
      </w:pPr>
      <w:r>
        <w:t>Cryogenic Freezing</w:t>
      </w:r>
    </w:p>
    <w:p>
      <w:pPr>
        <w:numPr>
          <w:ilvl w:val="2"/>
          <w:numId w:val="900"/>
        </w:numPr>
        <w:spacing w:before="0" w:after="0"/>
      </w:pPr>
      <w:r>
        <w:t>Individual Quick Freezing</w:t>
      </w:r>
    </w:p>
    <w:p>
      <w:pPr>
        <w:numPr>
          <w:ilvl w:val="1"/>
          <w:numId w:val="900"/>
        </w:numPr>
        <w:spacing w:before="0" w:after="0"/>
      </w:pPr>
      <w:r>
        <w:t>Chilled Storage Management</w:t>
      </w:r>
    </w:p>
    <w:p>
      <w:pPr>
        <w:numPr>
          <w:ilvl w:val="2"/>
          <w:numId w:val="900"/>
        </w:numPr>
        <w:spacing w:before="0" w:after="0"/>
      </w:pPr>
      <w:r>
        <w:t>Temperature Control Systems</w:t>
      </w:r>
    </w:p>
    <w:p>
      <w:pPr>
        <w:numPr>
          <w:ilvl w:val="2"/>
          <w:numId w:val="900"/>
        </w:numPr>
        <w:spacing w:before="0" w:after="0"/>
      </w:pPr>
      <w:r>
        <w:t>Humidity Management</w:t>
      </w:r>
    </w:p>
    <w:p>
      <w:pPr>
        <w:numPr>
          <w:ilvl w:val="2"/>
          <w:numId w:val="900"/>
        </w:numPr>
        <w:spacing w:before="0" w:after="0"/>
      </w:pPr>
      <w:r>
        <w:t>Air Circulation Design</w:t>
      </w:r>
    </w:p>
    <w:p>
      <w:pPr>
        <w:numPr>
          <w:ilvl w:val="0"/>
          <w:numId w:val="900"/>
        </w:numPr>
        <w:spacing w:before="0" w:after="0"/>
      </w:pPr>
      <w:r>
        <w:t>Chemical Preservation Methods</w:t>
      </w:r>
    </w:p>
    <w:p>
      <w:pPr>
        <w:numPr>
          <w:ilvl w:val="1"/>
          <w:numId w:val="900"/>
        </w:numPr>
        <w:spacing w:before="0" w:after="0"/>
      </w:pPr>
      <w:r>
        <w:t>Sugar-Based Preservation</w:t>
      </w:r>
    </w:p>
    <w:p>
      <w:pPr>
        <w:numPr>
          <w:ilvl w:val="2"/>
          <w:numId w:val="900"/>
        </w:numPr>
        <w:spacing w:before="0" w:after="0"/>
      </w:pPr>
      <w:r>
        <w:t>Jam and Jelly Production</w:t>
      </w:r>
    </w:p>
    <w:p>
      <w:pPr>
        <w:numPr>
          <w:ilvl w:val="2"/>
          <w:numId w:val="900"/>
        </w:numPr>
        <w:spacing w:before="0" w:after="0"/>
      </w:pPr>
      <w:r>
        <w:t>Candying and Crystallization</w:t>
      </w:r>
    </w:p>
    <w:p>
      <w:pPr>
        <w:numPr>
          <w:ilvl w:val="2"/>
          <w:numId w:val="900"/>
        </w:numPr>
        <w:spacing w:before="0" w:after="0"/>
      </w:pPr>
      <w:r>
        <w:t>Osmotic Preservation</w:t>
      </w:r>
    </w:p>
    <w:p>
      <w:pPr>
        <w:numPr>
          <w:ilvl w:val="1"/>
          <w:numId w:val="900"/>
        </w:numPr>
        <w:spacing w:before="0" w:after="0"/>
      </w:pPr>
      <w:r>
        <w:t>Salt-Based Preservation</w:t>
      </w:r>
    </w:p>
    <w:p>
      <w:pPr>
        <w:numPr>
          <w:ilvl w:val="2"/>
          <w:numId w:val="900"/>
        </w:numPr>
        <w:spacing w:before="0" w:after="0"/>
      </w:pPr>
      <w:r>
        <w:t>Dry Salting Methods</w:t>
      </w:r>
    </w:p>
    <w:p>
      <w:pPr>
        <w:numPr>
          <w:ilvl w:val="2"/>
          <w:numId w:val="900"/>
        </w:numPr>
        <w:spacing w:before="0" w:after="0"/>
      </w:pPr>
      <w:r>
        <w:t>Brine Curing Systems</w:t>
      </w:r>
    </w:p>
    <w:p>
      <w:pPr>
        <w:numPr>
          <w:ilvl w:val="2"/>
          <w:numId w:val="900"/>
        </w:numPr>
        <w:spacing w:before="0" w:after="0"/>
      </w:pPr>
      <w:r>
        <w:t>Combination Treatments</w:t>
      </w:r>
    </w:p>
    <w:p>
      <w:pPr>
        <w:numPr>
          <w:ilvl w:val="1"/>
          <w:numId w:val="900"/>
        </w:numPr>
        <w:spacing w:before="0" w:after="0"/>
      </w:pPr>
      <w:r>
        <w:t>Acid Preservation</w:t>
      </w:r>
    </w:p>
    <w:p>
      <w:pPr>
        <w:numPr>
          <w:ilvl w:val="2"/>
          <w:numId w:val="900"/>
        </w:numPr>
        <w:spacing w:before="0" w:after="0"/>
      </w:pPr>
      <w:r>
        <w:t>Pickling Processes</w:t>
      </w:r>
    </w:p>
    <w:p>
      <w:pPr>
        <w:numPr>
          <w:ilvl w:val="2"/>
          <w:numId w:val="900"/>
        </w:numPr>
        <w:spacing w:before="0" w:after="0"/>
      </w:pPr>
      <w:r>
        <w:t>Fermentation-Based Acidification</w:t>
      </w:r>
    </w:p>
    <w:p>
      <w:pPr>
        <w:numPr>
          <w:ilvl w:val="2"/>
          <w:numId w:val="900"/>
        </w:numPr>
        <w:spacing w:before="0" w:after="0"/>
      </w:pPr>
      <w:r>
        <w:t>Direct Acidification Methods</w:t>
      </w:r>
    </w:p>
    <w:p>
      <w:pPr>
        <w:numPr>
          <w:ilvl w:val="1"/>
          <w:numId w:val="900"/>
        </w:numPr>
        <w:spacing w:before="0" w:after="0"/>
      </w:pPr>
      <w:r>
        <w:t>Chemical Preservative Applications</w:t>
      </w:r>
    </w:p>
    <w:p>
      <w:pPr>
        <w:numPr>
          <w:ilvl w:val="2"/>
          <w:numId w:val="900"/>
        </w:numPr>
        <w:spacing w:before="0" w:after="0"/>
      </w:pPr>
      <w:r>
        <w:t>Antimicrobial Agents</w:t>
      </w:r>
    </w:p>
    <w:p>
      <w:pPr>
        <w:numPr>
          <w:ilvl w:val="2"/>
          <w:numId w:val="900"/>
        </w:numPr>
        <w:spacing w:before="0" w:after="0"/>
      </w:pPr>
      <w:r>
        <w:t>Antioxidant Systems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0"/>
          <w:numId w:val="900"/>
        </w:numPr>
        <w:spacing w:before="0" w:after="0"/>
      </w:pPr>
      <w:r>
        <w:t>Fermentation Technology</w:t>
      </w:r>
    </w:p>
    <w:p>
      <w:pPr>
        <w:numPr>
          <w:ilvl w:val="1"/>
          <w:numId w:val="900"/>
        </w:numPr>
        <w:spacing w:before="0" w:after="0"/>
      </w:pPr>
      <w:r>
        <w:t>Fermentation Principles</w:t>
      </w:r>
    </w:p>
    <w:p>
      <w:pPr>
        <w:numPr>
          <w:ilvl w:val="2"/>
          <w:numId w:val="900"/>
        </w:numPr>
        <w:spacing w:before="0" w:after="0"/>
      </w:pPr>
      <w:r>
        <w:t>Microbial Metabolism</w:t>
      </w:r>
    </w:p>
    <w:p>
      <w:pPr>
        <w:numPr>
          <w:ilvl w:val="2"/>
          <w:numId w:val="900"/>
        </w:numPr>
        <w:spacing w:before="0" w:after="0"/>
      </w:pPr>
      <w:r>
        <w:t>Environmental Control Factors</w:t>
      </w:r>
    </w:p>
    <w:p>
      <w:pPr>
        <w:numPr>
          <w:ilvl w:val="2"/>
          <w:numId w:val="900"/>
        </w:numPr>
        <w:spacing w:before="0" w:after="0"/>
      </w:pPr>
      <w:r>
        <w:t>Substrate Preparation</w:t>
      </w:r>
    </w:p>
    <w:p>
      <w:pPr>
        <w:numPr>
          <w:ilvl w:val="1"/>
          <w:numId w:val="900"/>
        </w:numPr>
        <w:spacing w:before="0" w:after="0"/>
      </w:pPr>
      <w:r>
        <w:t>Alcoholic Fermentation</w:t>
      </w:r>
    </w:p>
    <w:p>
      <w:pPr>
        <w:numPr>
          <w:ilvl w:val="2"/>
          <w:numId w:val="900"/>
        </w:numPr>
        <w:spacing w:before="0" w:after="0"/>
      </w:pPr>
      <w:r>
        <w:t>Yeast Selection and Management</w:t>
      </w:r>
    </w:p>
    <w:p>
      <w:pPr>
        <w:numPr>
          <w:ilvl w:val="2"/>
          <w:numId w:val="900"/>
        </w:numPr>
        <w:spacing w:before="0" w:after="0"/>
      </w:pPr>
      <w:r>
        <w:t>Fermentation Monitoring</w:t>
      </w:r>
    </w:p>
    <w:p>
      <w:pPr>
        <w:numPr>
          <w:ilvl w:val="2"/>
          <w:numId w:val="900"/>
        </w:numPr>
        <w:spacing w:before="0" w:after="0"/>
      </w:pPr>
      <w:r>
        <w:t>Product Recovery</w:t>
      </w:r>
    </w:p>
    <w:p>
      <w:pPr>
        <w:numPr>
          <w:ilvl w:val="1"/>
          <w:numId w:val="900"/>
        </w:numPr>
        <w:spacing w:before="0" w:after="0"/>
      </w:pPr>
      <w:r>
        <w:t>Lactic Acid Fermentation</w:t>
      </w:r>
    </w:p>
    <w:p>
      <w:pPr>
        <w:numPr>
          <w:ilvl w:val="2"/>
          <w:numId w:val="900"/>
        </w:numPr>
        <w:spacing w:before="0" w:after="0"/>
      </w:pPr>
      <w:r>
        <w:t>Vegetable Fermentation</w:t>
      </w:r>
    </w:p>
    <w:p>
      <w:pPr>
        <w:numPr>
          <w:ilvl w:val="2"/>
          <w:numId w:val="900"/>
        </w:numPr>
        <w:spacing w:before="0" w:after="0"/>
      </w:pPr>
      <w:r>
        <w:t>Dairy Fermentation</w:t>
      </w:r>
    </w:p>
    <w:p>
      <w:pPr>
        <w:numPr>
          <w:ilvl w:val="2"/>
          <w:numId w:val="900"/>
        </w:numPr>
        <w:spacing w:before="0" w:after="0"/>
      </w:pPr>
      <w:r>
        <w:t>Probiotic Development</w:t>
      </w:r>
    </w:p>
    <w:p>
      <w:pPr>
        <w:numPr>
          <w:ilvl w:val="1"/>
          <w:numId w:val="900"/>
        </w:numPr>
        <w:spacing w:before="0" w:after="0"/>
      </w:pPr>
      <w:r>
        <w:t>Acetic Acid Fermentation</w:t>
      </w:r>
    </w:p>
    <w:p>
      <w:pPr>
        <w:numPr>
          <w:ilvl w:val="2"/>
          <w:numId w:val="900"/>
        </w:numPr>
        <w:spacing w:before="0" w:after="0"/>
      </w:pPr>
      <w:r>
        <w:t>Vinegar Production</w:t>
      </w:r>
    </w:p>
    <w:p>
      <w:pPr>
        <w:numPr>
          <w:ilvl w:val="2"/>
          <w:numId w:val="900"/>
        </w:numPr>
        <w:spacing w:before="0" w:after="0"/>
      </w:pPr>
      <w:r>
        <w:t>Two-Stage Fermentation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Extraction and Separation Processes</w:t>
      </w:r>
    </w:p>
    <w:p>
      <w:pPr>
        <w:numPr>
          <w:ilvl w:val="1"/>
          <w:numId w:val="900"/>
        </w:numPr>
        <w:spacing w:before="0" w:after="0"/>
      </w:pPr>
      <w:r>
        <w:t>Mechanical Extraction</w:t>
      </w:r>
    </w:p>
    <w:p>
      <w:pPr>
        <w:numPr>
          <w:ilvl w:val="2"/>
          <w:numId w:val="900"/>
        </w:numPr>
        <w:spacing w:before="0" w:after="0"/>
      </w:pPr>
      <w:r>
        <w:t>Oil Pressing Systems</w:t>
      </w:r>
    </w:p>
    <w:p>
      <w:pPr>
        <w:numPr>
          <w:ilvl w:val="2"/>
          <w:numId w:val="900"/>
        </w:numPr>
        <w:spacing w:before="0" w:after="0"/>
      </w:pPr>
      <w:r>
        <w:t>Juice Pressing Equipment</w:t>
      </w:r>
    </w:p>
    <w:p>
      <w:pPr>
        <w:numPr>
          <w:ilvl w:val="2"/>
          <w:numId w:val="900"/>
        </w:numPr>
        <w:spacing w:before="0" w:after="0"/>
      </w:pPr>
      <w:r>
        <w:t>Solid-Liquid Separation</w:t>
      </w:r>
    </w:p>
    <w:p>
      <w:pPr>
        <w:numPr>
          <w:ilvl w:val="1"/>
          <w:numId w:val="900"/>
        </w:numPr>
        <w:spacing w:before="0" w:after="0"/>
      </w:pPr>
      <w:r>
        <w:t>Solvent Extraction</w:t>
      </w:r>
    </w:p>
    <w:p>
      <w:pPr>
        <w:numPr>
          <w:ilvl w:val="2"/>
          <w:numId w:val="900"/>
        </w:numPr>
        <w:spacing w:before="0" w:after="0"/>
      </w:pPr>
      <w:r>
        <w:t>Solvent Selection</w:t>
      </w:r>
    </w:p>
    <w:p>
      <w:pPr>
        <w:numPr>
          <w:ilvl w:val="2"/>
          <w:numId w:val="900"/>
        </w:numPr>
        <w:spacing w:before="0" w:after="0"/>
      </w:pPr>
      <w:r>
        <w:t>Extraction Equipment</w:t>
      </w:r>
    </w:p>
    <w:p>
      <w:pPr>
        <w:numPr>
          <w:ilvl w:val="2"/>
          <w:numId w:val="900"/>
        </w:numPr>
        <w:spacing w:before="0" w:after="0"/>
      </w:pPr>
      <w:r>
        <w:t>Solvent Recovery Systems</w:t>
      </w:r>
    </w:p>
    <w:p>
      <w:pPr>
        <w:numPr>
          <w:ilvl w:val="1"/>
          <w:numId w:val="900"/>
        </w:numPr>
        <w:spacing w:before="0" w:after="0"/>
      </w:pPr>
      <w:r>
        <w:t>Steam Distillation</w:t>
      </w:r>
    </w:p>
    <w:p>
      <w:pPr>
        <w:numPr>
          <w:ilvl w:val="2"/>
          <w:numId w:val="900"/>
        </w:numPr>
        <w:spacing w:before="0" w:after="0"/>
      </w:pPr>
      <w:r>
        <w:t>Essential Oil Extraction</w:t>
      </w:r>
    </w:p>
    <w:p>
      <w:pPr>
        <w:numPr>
          <w:ilvl w:val="2"/>
          <w:numId w:val="900"/>
        </w:numPr>
        <w:spacing w:before="0" w:after="0"/>
      </w:pPr>
      <w:r>
        <w:t>Equipment Design</w:t>
      </w:r>
    </w:p>
    <w:p>
      <w:pPr>
        <w:numPr>
          <w:ilvl w:val="2"/>
          <w:numId w:val="900"/>
        </w:numPr>
        <w:spacing w:before="0" w:after="0"/>
      </w:pPr>
      <w:r>
        <w:t>Product Quality Control</w:t>
      </w:r>
    </w:p>
    <w:p>
      <w:pPr>
        <w:numPr>
          <w:ilvl w:val="1"/>
          <w:numId w:val="900"/>
        </w:numPr>
        <w:spacing w:before="0" w:after="0"/>
      </w:pPr>
      <w:r>
        <w:t>Membrane Separation</w:t>
      </w:r>
    </w:p>
    <w:p>
      <w:pPr>
        <w:numPr>
          <w:ilvl w:val="2"/>
          <w:numId w:val="900"/>
        </w:numPr>
        <w:spacing w:before="0" w:after="0"/>
      </w:pPr>
      <w:r>
        <w:t>Ultrafiltration Systems</w:t>
      </w:r>
    </w:p>
    <w:p>
      <w:pPr>
        <w:numPr>
          <w:ilvl w:val="2"/>
          <w:numId w:val="900"/>
        </w:numPr>
        <w:spacing w:before="0" w:after="0"/>
      </w:pPr>
      <w:r>
        <w:t>Reverse Osmosis</w:t>
      </w:r>
    </w:p>
    <w:p>
      <w:pPr>
        <w:numPr>
          <w:ilvl w:val="2"/>
          <w:numId w:val="900"/>
        </w:numPr>
        <w:spacing w:before="0" w:after="0"/>
      </w:pPr>
      <w:r>
        <w:t>Electrodialysis</w:t>
      </w:r>
    </w:p>
    <w:p>
      <w:pPr>
        <w:numPr>
          <w:ilvl w:val="0"/>
          <w:numId w:val="900"/>
        </w:numPr>
        <w:spacing w:before="0" w:after="0"/>
      </w:pPr>
      <w:r>
        <w:t>Emerging Processing Technologies</w:t>
      </w:r>
    </w:p>
    <w:p>
      <w:pPr>
        <w:numPr>
          <w:ilvl w:val="1"/>
          <w:numId w:val="900"/>
        </w:numPr>
        <w:spacing w:before="0" w:after="0"/>
      </w:pPr>
      <w:r>
        <w:t>High Pressure Processing</w:t>
      </w:r>
    </w:p>
    <w:p>
      <w:pPr>
        <w:numPr>
          <w:ilvl w:val="2"/>
          <w:numId w:val="900"/>
        </w:numPr>
        <w:spacing w:before="0" w:after="0"/>
      </w:pPr>
      <w:r>
        <w:t>Pressure Vessel Design</w:t>
      </w:r>
    </w:p>
    <w:p>
      <w:pPr>
        <w:numPr>
          <w:ilvl w:val="2"/>
          <w:numId w:val="900"/>
        </w:numPr>
        <w:spacing w:before="0" w:after="0"/>
      </w:pPr>
      <w:r>
        <w:t>Process Parameters</w:t>
      </w:r>
    </w:p>
    <w:p>
      <w:pPr>
        <w:numPr>
          <w:ilvl w:val="2"/>
          <w:numId w:val="900"/>
        </w:numPr>
        <w:spacing w:before="0" w:after="0"/>
      </w:pPr>
      <w:r>
        <w:t>Quality and Safety Effects</w:t>
      </w:r>
    </w:p>
    <w:p>
      <w:pPr>
        <w:numPr>
          <w:ilvl w:val="1"/>
          <w:numId w:val="900"/>
        </w:numPr>
        <w:spacing w:before="0" w:after="0"/>
      </w:pPr>
      <w:r>
        <w:t>Pulsed Electric Field Processing</w:t>
      </w:r>
    </w:p>
    <w:p>
      <w:pPr>
        <w:numPr>
          <w:ilvl w:val="2"/>
          <w:numId w:val="900"/>
        </w:numPr>
        <w:spacing w:before="0" w:after="0"/>
      </w:pPr>
      <w:r>
        <w:t>Equipment Components</w:t>
      </w:r>
    </w:p>
    <w:p>
      <w:pPr>
        <w:numPr>
          <w:ilvl w:val="2"/>
          <w:numId w:val="900"/>
        </w:numPr>
        <w:spacing w:before="0" w:after="0"/>
      </w:pPr>
      <w:r>
        <w:t>Treatment Parameters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Ultrasound Processing</w:t>
      </w:r>
    </w:p>
    <w:p>
      <w:pPr>
        <w:numPr>
          <w:ilvl w:val="2"/>
          <w:numId w:val="900"/>
        </w:numPr>
        <w:spacing w:before="0" w:after="0"/>
      </w:pPr>
      <w:r>
        <w:t>Cavitation Effects</w:t>
      </w:r>
    </w:p>
    <w:p>
      <w:pPr>
        <w:numPr>
          <w:ilvl w:val="2"/>
          <w:numId w:val="900"/>
        </w:numPr>
        <w:spacing w:before="0" w:after="0"/>
      </w:pPr>
      <w:r>
        <w:t>Equipment Design</w:t>
      </w:r>
    </w:p>
    <w:p>
      <w:pPr>
        <w:numPr>
          <w:ilvl w:val="2"/>
          <w:numId w:val="900"/>
        </w:numPr>
        <w:spacing w:before="0" w:after="0"/>
      </w:pPr>
      <w:r>
        <w:t>Process Applications</w:t>
      </w:r>
    </w:p>
    <w:p>
      <w:pPr>
        <w:numPr>
          <w:ilvl w:val="1"/>
          <w:numId w:val="900"/>
        </w:numPr>
        <w:spacing w:before="0" w:after="0"/>
      </w:pPr>
      <w:r>
        <w:t>Food Irradiation</w:t>
      </w:r>
    </w:p>
    <w:p>
      <w:pPr>
        <w:numPr>
          <w:ilvl w:val="2"/>
          <w:numId w:val="900"/>
        </w:numPr>
        <w:spacing w:before="0" w:after="0"/>
      </w:pPr>
      <w:r>
        <w:t>Radiation Sources</w:t>
      </w:r>
    </w:p>
    <w:p>
      <w:pPr>
        <w:numPr>
          <w:ilvl w:val="2"/>
          <w:numId w:val="900"/>
        </w:numPr>
        <w:spacing w:before="0" w:after="0"/>
      </w:pPr>
      <w:r>
        <w:t>Dose Requirements</w:t>
      </w:r>
    </w:p>
    <w:p>
      <w:pPr>
        <w:numPr>
          <w:ilvl w:val="2"/>
          <w:numId w:val="900"/>
        </w:numPr>
        <w:spacing w:before="0" w:after="0"/>
      </w:pPr>
      <w:r>
        <w:t>Safety and Regulatory Aspects</w:t>
      </w:r>
    </w:p>
    <w:p>
      <w:pPr>
        <w:pStyle w:val="Heading1"/>
      </w:pPr>
      <w:r>
        <w:t>Packaging Technology and Systems</w:t>
      </w:r>
    </w:p>
    <w:p>
      <w:pPr>
        <w:numPr>
          <w:ilvl w:val="0"/>
          <w:numId w:val="900"/>
        </w:numPr>
        <w:spacing w:before="0" w:after="0"/>
      </w:pPr>
      <w:r>
        <w:t>Packaging Functions and Requirements</w:t>
      </w:r>
    </w:p>
    <w:p>
      <w:pPr>
        <w:numPr>
          <w:ilvl w:val="1"/>
          <w:numId w:val="900"/>
        </w:numPr>
        <w:spacing w:before="0" w:after="0"/>
      </w:pPr>
      <w:r>
        <w:t>Primary Functions</w:t>
      </w:r>
    </w:p>
    <w:p>
      <w:pPr>
        <w:numPr>
          <w:ilvl w:val="2"/>
          <w:numId w:val="900"/>
        </w:numPr>
        <w:spacing w:before="0" w:after="0"/>
      </w:pPr>
      <w:r>
        <w:t>Product Containment</w:t>
      </w:r>
    </w:p>
    <w:p>
      <w:pPr>
        <w:numPr>
          <w:ilvl w:val="2"/>
          <w:numId w:val="900"/>
        </w:numPr>
        <w:spacing w:before="0" w:after="0"/>
      </w:pPr>
      <w:r>
        <w:t>Protection from Environment</w:t>
      </w:r>
    </w:p>
    <w:p>
      <w:pPr>
        <w:numPr>
          <w:ilvl w:val="2"/>
          <w:numId w:val="900"/>
        </w:numPr>
        <w:spacing w:before="0" w:after="0"/>
      </w:pPr>
      <w:r>
        <w:t>Preservation of Quality</w:t>
      </w:r>
    </w:p>
    <w:p>
      <w:pPr>
        <w:numPr>
          <w:ilvl w:val="1"/>
          <w:numId w:val="900"/>
        </w:numPr>
        <w:spacing w:before="0" w:after="0"/>
      </w:pPr>
      <w:r>
        <w:t>Secondary Functions</w:t>
      </w:r>
    </w:p>
    <w:p>
      <w:pPr>
        <w:numPr>
          <w:ilvl w:val="2"/>
          <w:numId w:val="900"/>
        </w:numPr>
        <w:spacing w:before="0" w:after="0"/>
      </w:pPr>
      <w:r>
        <w:t>Convenience Features</w:t>
      </w:r>
    </w:p>
    <w:p>
      <w:pPr>
        <w:numPr>
          <w:ilvl w:val="2"/>
          <w:numId w:val="900"/>
        </w:numPr>
        <w:spacing w:before="0" w:after="0"/>
      </w:pPr>
      <w:r>
        <w:t>Marketing and Communication</w:t>
      </w:r>
    </w:p>
    <w:p>
      <w:pPr>
        <w:numPr>
          <w:ilvl w:val="2"/>
          <w:numId w:val="900"/>
        </w:numPr>
        <w:spacing w:before="0" w:after="0"/>
      </w:pPr>
      <w:r>
        <w:t>Tamper Evidence</w:t>
      </w:r>
    </w:p>
    <w:p>
      <w:pPr>
        <w:numPr>
          <w:ilvl w:val="1"/>
          <w:numId w:val="900"/>
        </w:numPr>
        <w:spacing w:before="0" w:after="0"/>
      </w:pPr>
      <w:r>
        <w:t>Barrier Properties</w:t>
      </w:r>
    </w:p>
    <w:p>
      <w:pPr>
        <w:numPr>
          <w:ilvl w:val="2"/>
          <w:numId w:val="900"/>
        </w:numPr>
        <w:spacing w:before="0" w:after="0"/>
      </w:pPr>
      <w:r>
        <w:t>Moisture Barrier Requirements</w:t>
      </w:r>
    </w:p>
    <w:p>
      <w:pPr>
        <w:numPr>
          <w:ilvl w:val="2"/>
          <w:numId w:val="900"/>
        </w:numPr>
        <w:spacing w:before="0" w:after="0"/>
      </w:pPr>
      <w:r>
        <w:t>Oxygen Barrier Properties</w:t>
      </w:r>
    </w:p>
    <w:p>
      <w:pPr>
        <w:numPr>
          <w:ilvl w:val="2"/>
          <w:numId w:val="900"/>
        </w:numPr>
        <w:spacing w:before="0" w:after="0"/>
      </w:pPr>
      <w:r>
        <w:t>Light Protection</w:t>
      </w:r>
    </w:p>
    <w:p>
      <w:pPr>
        <w:numPr>
          <w:ilvl w:val="2"/>
          <w:numId w:val="900"/>
        </w:numPr>
        <w:spacing w:before="0" w:after="0"/>
      </w:pPr>
      <w:r>
        <w:t>Aroma and Flavor Barriers</w:t>
      </w:r>
    </w:p>
    <w:p>
      <w:pPr>
        <w:numPr>
          <w:ilvl w:val="0"/>
          <w:numId w:val="900"/>
        </w:numPr>
        <w:spacing w:before="0" w:after="0"/>
      </w:pPr>
      <w:r>
        <w:t>Packaging Materials and Properties</w:t>
      </w:r>
    </w:p>
    <w:p>
      <w:pPr>
        <w:numPr>
          <w:ilvl w:val="1"/>
          <w:numId w:val="900"/>
        </w:numPr>
        <w:spacing w:before="0" w:after="0"/>
      </w:pPr>
      <w:r>
        <w:t>Traditional Packaging Materials</w:t>
      </w:r>
    </w:p>
    <w:p>
      <w:pPr>
        <w:numPr>
          <w:ilvl w:val="2"/>
          <w:numId w:val="900"/>
        </w:numPr>
        <w:spacing w:before="0" w:after="0"/>
      </w:pPr>
      <w:r>
        <w:t>Natural Fiber Materials</w:t>
      </w:r>
    </w:p>
    <w:p>
      <w:pPr>
        <w:numPr>
          <w:ilvl w:val="2"/>
          <w:numId w:val="900"/>
        </w:numPr>
        <w:spacing w:before="0" w:after="0"/>
      </w:pPr>
      <w:r>
        <w:t>Wood and Bamboo Products</w:t>
      </w:r>
    </w:p>
    <w:p>
      <w:pPr>
        <w:numPr>
          <w:ilvl w:val="2"/>
          <w:numId w:val="900"/>
        </w:numPr>
        <w:spacing w:before="0" w:after="0"/>
      </w:pPr>
      <w:r>
        <w:t>Clay and Ceramic Containers</w:t>
      </w:r>
    </w:p>
    <w:p>
      <w:pPr>
        <w:numPr>
          <w:ilvl w:val="1"/>
          <w:numId w:val="900"/>
        </w:numPr>
        <w:spacing w:before="0" w:after="0"/>
      </w:pPr>
      <w:r>
        <w:t>Paper and Paperboard</w:t>
      </w:r>
    </w:p>
    <w:p>
      <w:pPr>
        <w:numPr>
          <w:ilvl w:val="2"/>
          <w:numId w:val="900"/>
        </w:numPr>
        <w:spacing w:before="0" w:after="0"/>
      </w:pPr>
      <w:r>
        <w:t>Manufacturing Processes</w:t>
      </w:r>
    </w:p>
    <w:p>
      <w:pPr>
        <w:numPr>
          <w:ilvl w:val="2"/>
          <w:numId w:val="900"/>
        </w:numPr>
        <w:spacing w:before="0" w:after="0"/>
      </w:pPr>
      <w:r>
        <w:t>Coating and Lamination</w:t>
      </w:r>
    </w:p>
    <w:p>
      <w:pPr>
        <w:numPr>
          <w:ilvl w:val="2"/>
          <w:numId w:val="900"/>
        </w:numPr>
        <w:spacing w:before="0" w:after="0"/>
      </w:pPr>
      <w:r>
        <w:t>Strength and Barrier Properties</w:t>
      </w:r>
    </w:p>
    <w:p>
      <w:pPr>
        <w:numPr>
          <w:ilvl w:val="1"/>
          <w:numId w:val="900"/>
        </w:numPr>
        <w:spacing w:before="0" w:after="0"/>
      </w:pPr>
      <w:r>
        <w:t>Glass Packaging</w:t>
      </w:r>
    </w:p>
    <w:p>
      <w:pPr>
        <w:numPr>
          <w:ilvl w:val="2"/>
          <w:numId w:val="900"/>
        </w:numPr>
        <w:spacing w:before="0" w:after="0"/>
      </w:pPr>
      <w:r>
        <w:t>Container Manufacturing</w:t>
      </w:r>
    </w:p>
    <w:p>
      <w:pPr>
        <w:numPr>
          <w:ilvl w:val="2"/>
          <w:numId w:val="900"/>
        </w:numPr>
        <w:spacing w:before="0" w:after="0"/>
      </w:pPr>
      <w:r>
        <w:t>Closure Systems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Metal Packaging</w:t>
      </w:r>
    </w:p>
    <w:p>
      <w:pPr>
        <w:numPr>
          <w:ilvl w:val="2"/>
          <w:numId w:val="900"/>
        </w:numPr>
        <w:spacing w:before="0" w:after="0"/>
      </w:pPr>
      <w:r>
        <w:t>Tinplate and Aluminum</w:t>
      </w:r>
    </w:p>
    <w:p>
      <w:pPr>
        <w:numPr>
          <w:ilvl w:val="2"/>
          <w:numId w:val="900"/>
        </w:numPr>
        <w:spacing w:before="0" w:after="0"/>
      </w:pPr>
      <w:r>
        <w:t>Can Manufacturing</w:t>
      </w:r>
    </w:p>
    <w:p>
      <w:pPr>
        <w:numPr>
          <w:ilvl w:val="2"/>
          <w:numId w:val="900"/>
        </w:numPr>
        <w:spacing w:before="0" w:after="0"/>
      </w:pPr>
      <w:r>
        <w:t>Corrosion Protection</w:t>
      </w:r>
    </w:p>
    <w:p>
      <w:pPr>
        <w:numPr>
          <w:ilvl w:val="1"/>
          <w:numId w:val="900"/>
        </w:numPr>
        <w:spacing w:before="0" w:after="0"/>
      </w:pPr>
      <w:r>
        <w:t>Plastic Packaging Materials</w:t>
      </w:r>
    </w:p>
    <w:p>
      <w:pPr>
        <w:numPr>
          <w:ilvl w:val="2"/>
          <w:numId w:val="900"/>
        </w:numPr>
        <w:spacing w:before="0" w:after="0"/>
      </w:pPr>
      <w:r>
        <w:t>Thermoplastic Polymers</w:t>
      </w:r>
    </w:p>
    <w:p>
      <w:pPr>
        <w:numPr>
          <w:ilvl w:val="2"/>
          <w:numId w:val="900"/>
        </w:numPr>
        <w:spacing w:before="0" w:after="0"/>
      </w:pPr>
      <w:r>
        <w:t>Thermoset Materials</w:t>
      </w:r>
    </w:p>
    <w:p>
      <w:pPr>
        <w:numPr>
          <w:ilvl w:val="2"/>
          <w:numId w:val="900"/>
        </w:numPr>
        <w:spacing w:before="0" w:after="0"/>
      </w:pPr>
      <w:r>
        <w:t>Biodegradable Plastics</w:t>
      </w:r>
    </w:p>
    <w:p>
      <w:pPr>
        <w:numPr>
          <w:ilvl w:val="2"/>
          <w:numId w:val="900"/>
        </w:numPr>
        <w:spacing w:before="0" w:after="0"/>
      </w:pPr>
      <w:r>
        <w:t>Barrier Coatings and Laminates</w:t>
      </w:r>
    </w:p>
    <w:p>
      <w:pPr>
        <w:numPr>
          <w:ilvl w:val="1"/>
          <w:numId w:val="900"/>
        </w:numPr>
        <w:spacing w:before="0" w:after="0"/>
      </w:pPr>
      <w:r>
        <w:t>Composite Materials</w:t>
      </w:r>
    </w:p>
    <w:p>
      <w:pPr>
        <w:numPr>
          <w:ilvl w:val="2"/>
          <w:numId w:val="900"/>
        </w:numPr>
        <w:spacing w:before="0" w:after="0"/>
      </w:pPr>
      <w:r>
        <w:t>Multi-Layer Structures</w:t>
      </w:r>
    </w:p>
    <w:p>
      <w:pPr>
        <w:numPr>
          <w:ilvl w:val="2"/>
          <w:numId w:val="900"/>
        </w:numPr>
        <w:spacing w:before="0" w:after="0"/>
      </w:pPr>
      <w:r>
        <w:t>Laminated Materials</w:t>
      </w:r>
    </w:p>
    <w:p>
      <w:pPr>
        <w:numPr>
          <w:ilvl w:val="2"/>
          <w:numId w:val="900"/>
        </w:numPr>
        <w:spacing w:before="0" w:after="0"/>
      </w:pPr>
      <w:r>
        <w:t>Coextruded Films</w:t>
      </w:r>
    </w:p>
    <w:p>
      <w:pPr>
        <w:numPr>
          <w:ilvl w:val="0"/>
          <w:numId w:val="900"/>
        </w:numPr>
        <w:spacing w:before="0" w:after="0"/>
      </w:pPr>
      <w:r>
        <w:t>Packaging Technologies and Systems</w:t>
      </w:r>
    </w:p>
    <w:p>
      <w:pPr>
        <w:numPr>
          <w:ilvl w:val="1"/>
          <w:numId w:val="900"/>
        </w:numPr>
        <w:spacing w:before="0" w:after="0"/>
      </w:pPr>
      <w:r>
        <w:t>Flexible Packaging</w:t>
      </w:r>
    </w:p>
    <w:p>
      <w:pPr>
        <w:numPr>
          <w:ilvl w:val="2"/>
          <w:numId w:val="900"/>
        </w:numPr>
        <w:spacing w:before="0" w:after="0"/>
      </w:pPr>
      <w:r>
        <w:t>Film Manufacturing</w:t>
      </w:r>
    </w:p>
    <w:p>
      <w:pPr>
        <w:numPr>
          <w:ilvl w:val="2"/>
          <w:numId w:val="900"/>
        </w:numPr>
        <w:spacing w:before="0" w:after="0"/>
      </w:pPr>
      <w:r>
        <w:t>Pouch and Bag Formation</w:t>
      </w:r>
    </w:p>
    <w:p>
      <w:pPr>
        <w:numPr>
          <w:ilvl w:val="2"/>
          <w:numId w:val="900"/>
        </w:numPr>
        <w:spacing w:before="0" w:after="0"/>
      </w:pPr>
      <w:r>
        <w:t>Sealing Technologies</w:t>
      </w:r>
    </w:p>
    <w:p>
      <w:pPr>
        <w:numPr>
          <w:ilvl w:val="1"/>
          <w:numId w:val="900"/>
        </w:numPr>
        <w:spacing w:before="0" w:after="0"/>
      </w:pPr>
      <w:r>
        <w:t>Rigid Packaging</w:t>
      </w:r>
    </w:p>
    <w:p>
      <w:pPr>
        <w:numPr>
          <w:ilvl w:val="2"/>
          <w:numId w:val="900"/>
        </w:numPr>
        <w:spacing w:before="0" w:after="0"/>
      </w:pPr>
      <w:r>
        <w:t>Container Manufacturing</w:t>
      </w:r>
    </w:p>
    <w:p>
      <w:pPr>
        <w:numPr>
          <w:ilvl w:val="2"/>
          <w:numId w:val="900"/>
        </w:numPr>
        <w:spacing w:before="0" w:after="0"/>
      </w:pPr>
      <w:r>
        <w:t>Closure Application</w:t>
      </w:r>
    </w:p>
    <w:p>
      <w:pPr>
        <w:numPr>
          <w:ilvl w:val="2"/>
          <w:numId w:val="900"/>
        </w:numPr>
        <w:spacing w:before="0" w:after="0"/>
      </w:pPr>
      <w:r>
        <w:t>Filling and Sealing</w:t>
      </w:r>
    </w:p>
    <w:p>
      <w:pPr>
        <w:numPr>
          <w:ilvl w:val="1"/>
          <w:numId w:val="900"/>
        </w:numPr>
        <w:spacing w:before="0" w:after="0"/>
      </w:pPr>
      <w:r>
        <w:t>Vacuum Packaging</w:t>
      </w:r>
    </w:p>
    <w:p>
      <w:pPr>
        <w:numPr>
          <w:ilvl w:val="2"/>
          <w:numId w:val="900"/>
        </w:numPr>
        <w:spacing w:before="0" w:after="0"/>
      </w:pPr>
      <w:r>
        <w:t>Vacuum System Components</w:t>
      </w:r>
    </w:p>
    <w:p>
      <w:pPr>
        <w:numPr>
          <w:ilvl w:val="2"/>
          <w:numId w:val="900"/>
        </w:numPr>
        <w:spacing w:before="0" w:after="0"/>
      </w:pPr>
      <w:r>
        <w:t>Package Design Considerations</w:t>
      </w:r>
    </w:p>
    <w:p>
      <w:pPr>
        <w:numPr>
          <w:ilvl w:val="2"/>
          <w:numId w:val="900"/>
        </w:numPr>
        <w:spacing w:before="0" w:after="0"/>
      </w:pPr>
      <w:r>
        <w:t>Quality Effects</w:t>
      </w:r>
    </w:p>
    <w:p>
      <w:pPr>
        <w:numPr>
          <w:ilvl w:val="1"/>
          <w:numId w:val="900"/>
        </w:numPr>
        <w:spacing w:before="0" w:after="0"/>
      </w:pPr>
      <w:r>
        <w:t>Modified Atmosphere Packaging</w:t>
      </w:r>
    </w:p>
    <w:p>
      <w:pPr>
        <w:numPr>
          <w:ilvl w:val="2"/>
          <w:numId w:val="900"/>
        </w:numPr>
        <w:spacing w:before="0" w:after="0"/>
      </w:pPr>
      <w:r>
        <w:t>Gas Mixture Selection</w:t>
      </w:r>
    </w:p>
    <w:p>
      <w:pPr>
        <w:numPr>
          <w:ilvl w:val="2"/>
          <w:numId w:val="900"/>
        </w:numPr>
        <w:spacing w:before="0" w:after="0"/>
      </w:pPr>
      <w:r>
        <w:t>Equipment and Systems</w:t>
      </w:r>
    </w:p>
    <w:p>
      <w:pPr>
        <w:numPr>
          <w:ilvl w:val="2"/>
          <w:numId w:val="900"/>
        </w:numPr>
        <w:spacing w:before="0" w:after="0"/>
      </w:pPr>
      <w:r>
        <w:t>Package Integrity Testing</w:t>
      </w:r>
    </w:p>
    <w:p>
      <w:pPr>
        <w:numPr>
          <w:ilvl w:val="1"/>
          <w:numId w:val="900"/>
        </w:numPr>
        <w:spacing w:before="0" w:after="0"/>
      </w:pPr>
      <w:r>
        <w:t>Active Packaging Systems</w:t>
      </w:r>
    </w:p>
    <w:p>
      <w:pPr>
        <w:numPr>
          <w:ilvl w:val="2"/>
          <w:numId w:val="900"/>
        </w:numPr>
        <w:spacing w:before="0" w:after="0"/>
      </w:pPr>
      <w:r>
        <w:t>Oxygen Scavenging Systems</w:t>
      </w:r>
    </w:p>
    <w:p>
      <w:pPr>
        <w:numPr>
          <w:ilvl w:val="2"/>
          <w:numId w:val="900"/>
        </w:numPr>
        <w:spacing w:before="0" w:after="0"/>
      </w:pPr>
      <w:r>
        <w:t>Moisture Control Packages</w:t>
      </w:r>
    </w:p>
    <w:p>
      <w:pPr>
        <w:numPr>
          <w:ilvl w:val="2"/>
          <w:numId w:val="900"/>
        </w:numPr>
        <w:spacing w:before="0" w:after="0"/>
      </w:pPr>
      <w:r>
        <w:t>Antimicrobial Packaging</w:t>
      </w:r>
    </w:p>
    <w:p>
      <w:pPr>
        <w:numPr>
          <w:ilvl w:val="1"/>
          <w:numId w:val="900"/>
        </w:numPr>
        <w:spacing w:before="0" w:after="0"/>
      </w:pPr>
      <w:r>
        <w:t>Intelligent Packaging</w:t>
      </w:r>
    </w:p>
    <w:p>
      <w:pPr>
        <w:numPr>
          <w:ilvl w:val="2"/>
          <w:numId w:val="900"/>
        </w:numPr>
        <w:spacing w:before="0" w:after="0"/>
      </w:pPr>
      <w:r>
        <w:t>Time-Temperature Indicators</w:t>
      </w:r>
    </w:p>
    <w:p>
      <w:pPr>
        <w:numPr>
          <w:ilvl w:val="2"/>
          <w:numId w:val="900"/>
        </w:numPr>
        <w:spacing w:before="0" w:after="0"/>
      </w:pPr>
      <w:r>
        <w:t>Freshness and Quality Sensors</w:t>
      </w:r>
    </w:p>
    <w:p>
      <w:pPr>
        <w:numPr>
          <w:ilvl w:val="2"/>
          <w:numId w:val="900"/>
        </w:numPr>
        <w:spacing w:before="0" w:after="0"/>
      </w:pPr>
      <w:r>
        <w:t>RFID and Smart Labels</w:t>
      </w:r>
    </w:p>
    <w:p>
      <w:pPr>
        <w:numPr>
          <w:ilvl w:val="0"/>
          <w:numId w:val="900"/>
        </w:numPr>
        <w:spacing w:before="0" w:after="0"/>
      </w:pPr>
      <w:r>
        <w:t>Package Design and Testing</w:t>
      </w:r>
    </w:p>
    <w:p>
      <w:pPr>
        <w:numPr>
          <w:ilvl w:val="1"/>
          <w:numId w:val="900"/>
        </w:numPr>
        <w:spacing w:before="0" w:after="0"/>
      </w:pPr>
      <w:r>
        <w:t>Structural Design Principles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Stacking Strength</w:t>
      </w:r>
    </w:p>
    <w:p>
      <w:pPr>
        <w:numPr>
          <w:ilvl w:val="2"/>
          <w:numId w:val="900"/>
        </w:numPr>
        <w:spacing w:before="0" w:after="0"/>
      </w:pPr>
      <w:r>
        <w:t>Drop and Impact Resistance</w:t>
      </w:r>
    </w:p>
    <w:p>
      <w:pPr>
        <w:numPr>
          <w:ilvl w:val="1"/>
          <w:numId w:val="900"/>
        </w:numPr>
        <w:spacing w:before="0" w:after="0"/>
      </w:pPr>
      <w:r>
        <w:t>Barrier Property Testing</w:t>
      </w:r>
    </w:p>
    <w:p>
      <w:pPr>
        <w:numPr>
          <w:ilvl w:val="2"/>
          <w:numId w:val="900"/>
        </w:numPr>
        <w:spacing w:before="0" w:after="0"/>
      </w:pPr>
      <w:r>
        <w:t>Permeability Measurements</w:t>
      </w:r>
    </w:p>
    <w:p>
      <w:pPr>
        <w:numPr>
          <w:ilvl w:val="2"/>
          <w:numId w:val="900"/>
        </w:numPr>
        <w:spacing w:before="0" w:after="0"/>
      </w:pPr>
      <w:r>
        <w:t>Seal Integrity Testing</w:t>
      </w:r>
    </w:p>
    <w:p>
      <w:pPr>
        <w:numPr>
          <w:ilvl w:val="2"/>
          <w:numId w:val="900"/>
        </w:numPr>
        <w:spacing w:before="0" w:after="0"/>
      </w:pPr>
      <w:r>
        <w:t>Accelerated Aging Tests</w:t>
      </w:r>
    </w:p>
    <w:p>
      <w:pPr>
        <w:numPr>
          <w:ilvl w:val="1"/>
          <w:numId w:val="900"/>
        </w:numPr>
        <w:spacing w:before="0" w:after="0"/>
      </w:pPr>
      <w:r>
        <w:t>Package Performance Evaluation</w:t>
      </w:r>
    </w:p>
    <w:p>
      <w:pPr>
        <w:numPr>
          <w:ilvl w:val="2"/>
          <w:numId w:val="900"/>
        </w:numPr>
        <w:spacing w:before="0" w:after="0"/>
      </w:pPr>
      <w:r>
        <w:t>Distribution Testing</w:t>
      </w:r>
    </w:p>
    <w:p>
      <w:pPr>
        <w:numPr>
          <w:ilvl w:val="2"/>
          <w:numId w:val="900"/>
        </w:numPr>
        <w:spacing w:before="0" w:after="0"/>
      </w:pPr>
      <w:r>
        <w:t>Consumer Use Testing</w:t>
      </w:r>
    </w:p>
    <w:p>
      <w:pPr>
        <w:numPr>
          <w:ilvl w:val="2"/>
          <w:numId w:val="900"/>
        </w:numPr>
        <w:spacing w:before="0" w:after="0"/>
      </w:pPr>
      <w:r>
        <w:t>Shelf Life Studies</w:t>
      </w:r>
    </w:p>
    <w:p>
      <w:pPr>
        <w:numPr>
          <w:ilvl w:val="0"/>
          <w:numId w:val="900"/>
        </w:numPr>
        <w:spacing w:before="0" w:after="0"/>
      </w:pPr>
      <w:r>
        <w:t>Labeling and Regulatory Requirements</w:t>
      </w:r>
    </w:p>
    <w:p>
      <w:pPr>
        <w:numPr>
          <w:ilvl w:val="1"/>
          <w:numId w:val="900"/>
        </w:numPr>
        <w:spacing w:before="0" w:after="0"/>
      </w:pPr>
      <w:r>
        <w:t>Mandatory Labeling Information</w:t>
      </w:r>
    </w:p>
    <w:p>
      <w:pPr>
        <w:numPr>
          <w:ilvl w:val="2"/>
          <w:numId w:val="900"/>
        </w:numPr>
        <w:spacing w:before="0" w:after="0"/>
      </w:pPr>
      <w:r>
        <w:t>Product Identification</w:t>
      </w:r>
    </w:p>
    <w:p>
      <w:pPr>
        <w:numPr>
          <w:ilvl w:val="2"/>
          <w:numId w:val="900"/>
        </w:numPr>
        <w:spacing w:before="0" w:after="0"/>
      </w:pPr>
      <w:r>
        <w:t>Nutritional Information</w:t>
      </w:r>
    </w:p>
    <w:p>
      <w:pPr>
        <w:numPr>
          <w:ilvl w:val="2"/>
          <w:numId w:val="900"/>
        </w:numPr>
        <w:spacing w:before="0" w:after="0"/>
      </w:pPr>
      <w:r>
        <w:t>Allergen Declarations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Food Contact Materials</w:t>
      </w:r>
    </w:p>
    <w:p>
      <w:pPr>
        <w:numPr>
          <w:ilvl w:val="2"/>
          <w:numId w:val="900"/>
        </w:numPr>
        <w:spacing w:before="0" w:after="0"/>
      </w:pPr>
      <w:r>
        <w:t>Migration Testing</w:t>
      </w:r>
    </w:p>
    <w:p>
      <w:pPr>
        <w:numPr>
          <w:ilvl w:val="2"/>
          <w:numId w:val="900"/>
        </w:numPr>
        <w:spacing w:before="0" w:after="0"/>
      </w:pPr>
      <w:r>
        <w:t>International Standards</w:t>
      </w:r>
    </w:p>
    <w:p>
      <w:pPr>
        <w:numPr>
          <w:ilvl w:val="1"/>
          <w:numId w:val="900"/>
        </w:numPr>
        <w:spacing w:before="0" w:after="0"/>
      </w:pPr>
      <w:r>
        <w:t>Traceability Systems</w:t>
      </w:r>
    </w:p>
    <w:p>
      <w:pPr>
        <w:numPr>
          <w:ilvl w:val="2"/>
          <w:numId w:val="900"/>
        </w:numPr>
        <w:spacing w:before="0" w:after="0"/>
      </w:pPr>
      <w:r>
        <w:t>Batch Coding Systems</w:t>
      </w:r>
    </w:p>
    <w:p>
      <w:pPr>
        <w:numPr>
          <w:ilvl w:val="2"/>
          <w:numId w:val="900"/>
        </w:numPr>
        <w:spacing w:before="0" w:after="0"/>
      </w:pPr>
      <w:r>
        <w:t>Supply Chain Tracking</w:t>
      </w:r>
    </w:p>
    <w:p>
      <w:pPr>
        <w:numPr>
          <w:ilvl w:val="2"/>
          <w:numId w:val="900"/>
        </w:numPr>
        <w:spacing w:before="0" w:after="0"/>
      </w:pPr>
      <w:r>
        <w:t>Recall Procedures</w:t>
      </w:r>
    </w:p>
    <w:p>
      <w:pPr>
        <w:pStyle w:val="Heading1"/>
      </w:pPr>
      <w:r>
        <w:t>Quality Control and Food Safety Management</w:t>
      </w:r>
    </w:p>
    <w:p>
      <w:pPr>
        <w:numPr>
          <w:ilvl w:val="0"/>
          <w:numId w:val="900"/>
        </w:numPr>
        <w:spacing w:before="0" w:after="0"/>
      </w:pPr>
      <w:r>
        <w:t>Quality Attributes and Assessment</w:t>
      </w:r>
    </w:p>
    <w:p>
      <w:pPr>
        <w:numPr>
          <w:ilvl w:val="1"/>
          <w:numId w:val="900"/>
        </w:numPr>
        <w:spacing w:before="0" w:after="0"/>
      </w:pPr>
      <w:r>
        <w:t>Physical Quality Parameters</w:t>
      </w:r>
    </w:p>
    <w:p>
      <w:pPr>
        <w:numPr>
          <w:ilvl w:val="2"/>
          <w:numId w:val="900"/>
        </w:numPr>
        <w:spacing w:before="0" w:after="0"/>
      </w:pPr>
      <w:r>
        <w:t>Appearance and Visual Quality</w:t>
      </w:r>
    </w:p>
    <w:p>
      <w:pPr>
        <w:numPr>
          <w:ilvl w:val="2"/>
          <w:numId w:val="900"/>
        </w:numPr>
        <w:spacing w:before="0" w:after="0"/>
      </w:pPr>
      <w:r>
        <w:t>Texture and Mouthfeel</w:t>
      </w:r>
    </w:p>
    <w:p>
      <w:pPr>
        <w:numPr>
          <w:ilvl w:val="2"/>
          <w:numId w:val="900"/>
        </w:numPr>
        <w:spacing w:before="0" w:after="0"/>
      </w:pPr>
      <w:r>
        <w:t>Size and Shape Uniformity</w:t>
      </w:r>
    </w:p>
    <w:p>
      <w:pPr>
        <w:numPr>
          <w:ilvl w:val="2"/>
          <w:numId w:val="900"/>
        </w:numPr>
        <w:spacing w:before="0" w:after="0"/>
      </w:pPr>
      <w:r>
        <w:t>Structural Integrity</w:t>
      </w:r>
    </w:p>
    <w:p>
      <w:pPr>
        <w:numPr>
          <w:ilvl w:val="1"/>
          <w:numId w:val="900"/>
        </w:numPr>
        <w:spacing w:before="0" w:after="0"/>
      </w:pPr>
      <w:r>
        <w:t>Chemical Quality Indicators</w:t>
      </w:r>
    </w:p>
    <w:p>
      <w:pPr>
        <w:numPr>
          <w:ilvl w:val="2"/>
          <w:numId w:val="900"/>
        </w:numPr>
        <w:spacing w:before="0" w:after="0"/>
      </w:pPr>
      <w:r>
        <w:t>Nutritional Composition</w:t>
      </w:r>
    </w:p>
    <w:p>
      <w:pPr>
        <w:numPr>
          <w:ilvl w:val="2"/>
          <w:numId w:val="900"/>
        </w:numPr>
        <w:spacing w:before="0" w:after="0"/>
      </w:pPr>
      <w:r>
        <w:t>pH and Acidity Levels</w:t>
      </w:r>
    </w:p>
    <w:p>
      <w:pPr>
        <w:numPr>
          <w:ilvl w:val="2"/>
          <w:numId w:val="900"/>
        </w:numPr>
        <w:spacing w:before="0" w:after="0"/>
      </w:pPr>
      <w:r>
        <w:t>Moisture Content</w:t>
      </w:r>
    </w:p>
    <w:p>
      <w:pPr>
        <w:numPr>
          <w:ilvl w:val="2"/>
          <w:numId w:val="900"/>
        </w:numPr>
        <w:spacing w:before="0" w:after="0"/>
      </w:pPr>
      <w:r>
        <w:t>Chemical Contaminants</w:t>
      </w:r>
    </w:p>
    <w:p>
      <w:pPr>
        <w:numPr>
          <w:ilvl w:val="1"/>
          <w:numId w:val="900"/>
        </w:numPr>
        <w:spacing w:before="0" w:after="0"/>
      </w:pPr>
      <w:r>
        <w:t>Microbiological Quality</w:t>
      </w:r>
    </w:p>
    <w:p>
      <w:pPr>
        <w:numPr>
          <w:ilvl w:val="2"/>
          <w:numId w:val="900"/>
        </w:numPr>
        <w:spacing w:before="0" w:after="0"/>
      </w:pPr>
      <w:r>
        <w:t>Pathogenic Microorganisms</w:t>
      </w:r>
    </w:p>
    <w:p>
      <w:pPr>
        <w:numPr>
          <w:ilvl w:val="2"/>
          <w:numId w:val="900"/>
        </w:numPr>
        <w:spacing w:before="0" w:after="0"/>
      </w:pPr>
      <w:r>
        <w:t>Spoilage Microorganisms</w:t>
      </w:r>
    </w:p>
    <w:p>
      <w:pPr>
        <w:numPr>
          <w:ilvl w:val="2"/>
          <w:numId w:val="900"/>
        </w:numPr>
        <w:spacing w:before="0" w:after="0"/>
      </w:pPr>
      <w:r>
        <w:t>Indicator Organisms</w:t>
      </w:r>
    </w:p>
    <w:p>
      <w:pPr>
        <w:numPr>
          <w:ilvl w:val="1"/>
          <w:numId w:val="900"/>
        </w:numPr>
        <w:spacing w:before="0" w:after="0"/>
      </w:pPr>
      <w:r>
        <w:t>Sensory Quality Evaluation</w:t>
      </w:r>
    </w:p>
    <w:p>
      <w:pPr>
        <w:numPr>
          <w:ilvl w:val="2"/>
          <w:numId w:val="900"/>
        </w:numPr>
        <w:spacing w:before="0" w:after="0"/>
      </w:pPr>
      <w:r>
        <w:t>Taste and Flavor Profiles</w:t>
      </w:r>
    </w:p>
    <w:p>
      <w:pPr>
        <w:numPr>
          <w:ilvl w:val="2"/>
          <w:numId w:val="900"/>
        </w:numPr>
        <w:spacing w:before="0" w:after="0"/>
      </w:pPr>
      <w:r>
        <w:t>Aroma and Odor Assessment</w:t>
      </w:r>
    </w:p>
    <w:p>
      <w:pPr>
        <w:numPr>
          <w:ilvl w:val="2"/>
          <w:numId w:val="900"/>
        </w:numPr>
        <w:spacing w:before="0" w:after="0"/>
      </w:pPr>
      <w:r>
        <w:t>Visual Appearance</w:t>
      </w:r>
    </w:p>
    <w:p>
      <w:pPr>
        <w:numPr>
          <w:ilvl w:val="2"/>
          <w:numId w:val="900"/>
        </w:numPr>
        <w:spacing w:before="0" w:after="0"/>
      </w:pPr>
      <w:r>
        <w:t>Texture Evaluation</w:t>
      </w:r>
    </w:p>
    <w:p>
      <w:pPr>
        <w:numPr>
          <w:ilvl w:val="0"/>
          <w:numId w:val="900"/>
        </w:numPr>
        <w:spacing w:before="0" w:after="0"/>
      </w:pPr>
      <w:r>
        <w:t>Quality Testing and Analysis Methods</w:t>
      </w:r>
    </w:p>
    <w:p>
      <w:pPr>
        <w:numPr>
          <w:ilvl w:val="1"/>
          <w:numId w:val="900"/>
        </w:numPr>
        <w:spacing w:before="0" w:after="0"/>
      </w:pPr>
      <w:r>
        <w:t>Sampling Procedures</w:t>
      </w:r>
    </w:p>
    <w:p>
      <w:pPr>
        <w:numPr>
          <w:ilvl w:val="2"/>
          <w:numId w:val="900"/>
        </w:numPr>
        <w:spacing w:before="0" w:after="0"/>
      </w:pPr>
      <w:r>
        <w:t>Statistical Sampling Plans</w:t>
      </w:r>
    </w:p>
    <w:p>
      <w:pPr>
        <w:numPr>
          <w:ilvl w:val="2"/>
          <w:numId w:val="900"/>
        </w:numPr>
        <w:spacing w:before="0" w:after="0"/>
      </w:pPr>
      <w:r>
        <w:t>Representative Sample Collection</w:t>
      </w:r>
    </w:p>
    <w:p>
      <w:pPr>
        <w:numPr>
          <w:ilvl w:val="2"/>
          <w:numId w:val="900"/>
        </w:numPr>
        <w:spacing w:before="0" w:after="0"/>
      </w:pPr>
      <w:r>
        <w:t>Sample Preparation Methods</w:t>
      </w:r>
    </w:p>
    <w:p>
      <w:pPr>
        <w:numPr>
          <w:ilvl w:val="1"/>
          <w:numId w:val="900"/>
        </w:numPr>
        <w:spacing w:before="0" w:after="0"/>
      </w:pPr>
      <w:r>
        <w:t>Physical Testing Methods</w:t>
      </w:r>
    </w:p>
    <w:p>
      <w:pPr>
        <w:numPr>
          <w:ilvl w:val="2"/>
          <w:numId w:val="900"/>
        </w:numPr>
        <w:spacing w:before="0" w:after="0"/>
      </w:pPr>
      <w:r>
        <w:t>Texture Analysis Equipment</w:t>
      </w:r>
    </w:p>
    <w:p>
      <w:pPr>
        <w:numPr>
          <w:ilvl w:val="2"/>
          <w:numId w:val="900"/>
        </w:numPr>
        <w:spacing w:before="0" w:after="0"/>
      </w:pPr>
      <w:r>
        <w:t>Color Measurement Systems</w:t>
      </w:r>
    </w:p>
    <w:p>
      <w:pPr>
        <w:numPr>
          <w:ilvl w:val="2"/>
          <w:numId w:val="900"/>
        </w:numPr>
        <w:spacing w:before="0" w:after="0"/>
      </w:pPr>
      <w:r>
        <w:t>Size and Shape Analysis</w:t>
      </w:r>
    </w:p>
    <w:p>
      <w:pPr>
        <w:numPr>
          <w:ilvl w:val="1"/>
          <w:numId w:val="900"/>
        </w:numPr>
        <w:spacing w:before="0" w:after="0"/>
      </w:pPr>
      <w:r>
        <w:t>Chemical Analysis Techniques</w:t>
      </w:r>
    </w:p>
    <w:p>
      <w:pPr>
        <w:numPr>
          <w:ilvl w:val="2"/>
          <w:numId w:val="900"/>
        </w:numPr>
        <w:spacing w:before="0" w:after="0"/>
      </w:pPr>
      <w:r>
        <w:t>Chromatographic Methods</w:t>
      </w:r>
    </w:p>
    <w:p>
      <w:pPr>
        <w:numPr>
          <w:ilvl w:val="2"/>
          <w:numId w:val="900"/>
        </w:numPr>
        <w:spacing w:before="0" w:after="0"/>
      </w:pPr>
      <w:r>
        <w:t>Spectroscopic Analysis</w:t>
      </w:r>
    </w:p>
    <w:p>
      <w:pPr>
        <w:numPr>
          <w:ilvl w:val="2"/>
          <w:numId w:val="900"/>
        </w:numPr>
        <w:spacing w:before="0" w:after="0"/>
      </w:pPr>
      <w:r>
        <w:t>Wet Chemistry Methods</w:t>
      </w:r>
    </w:p>
    <w:p>
      <w:pPr>
        <w:numPr>
          <w:ilvl w:val="2"/>
          <w:numId w:val="900"/>
        </w:numPr>
        <w:spacing w:before="0" w:after="0"/>
      </w:pPr>
      <w:r>
        <w:t>Rapid Testing Kits</w:t>
      </w:r>
    </w:p>
    <w:p>
      <w:pPr>
        <w:numPr>
          <w:ilvl w:val="1"/>
          <w:numId w:val="900"/>
        </w:numPr>
        <w:spacing w:before="0" w:after="0"/>
      </w:pPr>
      <w:r>
        <w:t>Microbiological Testing</w:t>
      </w:r>
    </w:p>
    <w:p>
      <w:pPr>
        <w:numPr>
          <w:ilvl w:val="2"/>
          <w:numId w:val="900"/>
        </w:numPr>
        <w:spacing w:before="0" w:after="0"/>
      </w:pPr>
      <w:r>
        <w:t>Culture-Based Methods</w:t>
      </w:r>
    </w:p>
    <w:p>
      <w:pPr>
        <w:numPr>
          <w:ilvl w:val="2"/>
          <w:numId w:val="900"/>
        </w:numPr>
        <w:spacing w:before="0" w:after="0"/>
      </w:pPr>
      <w:r>
        <w:t>Rapid Detection Systems</w:t>
      </w:r>
    </w:p>
    <w:p>
      <w:pPr>
        <w:numPr>
          <w:ilvl w:val="2"/>
          <w:numId w:val="900"/>
        </w:numPr>
        <w:spacing w:before="0" w:after="0"/>
      </w:pPr>
      <w:r>
        <w:t>Molecular Diagnostic Techniques</w:t>
      </w:r>
    </w:p>
    <w:p>
      <w:pPr>
        <w:numPr>
          <w:ilvl w:val="1"/>
          <w:numId w:val="900"/>
        </w:numPr>
        <w:spacing w:before="0" w:after="0"/>
      </w:pPr>
      <w:r>
        <w:t>Sensory Evaluation Protocols</w:t>
      </w:r>
    </w:p>
    <w:p>
      <w:pPr>
        <w:numPr>
          <w:ilvl w:val="2"/>
          <w:numId w:val="900"/>
        </w:numPr>
        <w:spacing w:before="0" w:after="0"/>
      </w:pPr>
      <w:r>
        <w:t>Panel Selection and Training</w:t>
      </w:r>
    </w:p>
    <w:p>
      <w:pPr>
        <w:numPr>
          <w:ilvl w:val="2"/>
          <w:numId w:val="900"/>
        </w:numPr>
        <w:spacing w:before="0" w:after="0"/>
      </w:pPr>
      <w:r>
        <w:t>Test Design and Statistics</w:t>
      </w:r>
    </w:p>
    <w:p>
      <w:pPr>
        <w:numPr>
          <w:ilvl w:val="2"/>
          <w:numId w:val="900"/>
        </w:numPr>
        <w:spacing w:before="0" w:after="0"/>
      </w:pPr>
      <w:r>
        <w:t>Bias Control Methods</w:t>
      </w:r>
    </w:p>
    <w:p>
      <w:pPr>
        <w:numPr>
          <w:ilvl w:val="0"/>
          <w:numId w:val="900"/>
        </w:numPr>
        <w:spacing w:before="0" w:after="0"/>
      </w:pPr>
      <w:r>
        <w:t>Food Safety Management Systems</w:t>
      </w:r>
    </w:p>
    <w:p>
      <w:pPr>
        <w:numPr>
          <w:ilvl w:val="1"/>
          <w:numId w:val="900"/>
        </w:numPr>
        <w:spacing w:before="0" w:after="0"/>
      </w:pPr>
      <w:r>
        <w:t>Prerequisite Programs</w:t>
      </w:r>
    </w:p>
    <w:p>
      <w:pPr>
        <w:numPr>
          <w:ilvl w:val="2"/>
          <w:numId w:val="900"/>
        </w:numPr>
        <w:spacing w:before="0" w:after="0"/>
      </w:pPr>
      <w:r>
        <w:t>Good Agricultural Practices</w:t>
      </w:r>
    </w:p>
    <w:p>
      <w:pPr>
        <w:numPr>
          <w:ilvl w:val="2"/>
          <w:numId w:val="900"/>
        </w:numPr>
        <w:spacing w:before="0" w:after="0"/>
      </w:pPr>
      <w:r>
        <w:t>Good Manufacturing Practices</w:t>
      </w:r>
    </w:p>
    <w:p>
      <w:pPr>
        <w:numPr>
          <w:ilvl w:val="2"/>
          <w:numId w:val="900"/>
        </w:numPr>
        <w:spacing w:before="0" w:after="0"/>
      </w:pPr>
      <w:r>
        <w:t>Sanitation Standard Operating Procedures</w:t>
      </w:r>
    </w:p>
    <w:p>
      <w:pPr>
        <w:numPr>
          <w:ilvl w:val="2"/>
          <w:numId w:val="900"/>
        </w:numPr>
        <w:spacing w:before="0" w:after="0"/>
      </w:pPr>
      <w:r>
        <w:t>Pest Control Programs</w:t>
      </w:r>
    </w:p>
    <w:p>
      <w:pPr>
        <w:numPr>
          <w:ilvl w:val="1"/>
          <w:numId w:val="900"/>
        </w:numPr>
        <w:spacing w:before="0" w:after="0"/>
      </w:pPr>
      <w:r>
        <w:t>Hazard Analysis Critical Control Points</w:t>
      </w:r>
    </w:p>
    <w:p>
      <w:pPr>
        <w:numPr>
          <w:ilvl w:val="2"/>
          <w:numId w:val="900"/>
        </w:numPr>
        <w:spacing w:before="0" w:after="0"/>
      </w:pPr>
      <w:r>
        <w:t>Hazard Analysis Procedures</w:t>
      </w:r>
    </w:p>
    <w:p>
      <w:pPr>
        <w:numPr>
          <w:ilvl w:val="2"/>
          <w:numId w:val="900"/>
        </w:numPr>
        <w:spacing w:before="0" w:after="0"/>
      </w:pPr>
      <w:r>
        <w:t>Critical Control Point Identification</w:t>
      </w:r>
    </w:p>
    <w:p>
      <w:pPr>
        <w:numPr>
          <w:ilvl w:val="2"/>
          <w:numId w:val="900"/>
        </w:numPr>
        <w:spacing w:before="0" w:after="0"/>
      </w:pPr>
      <w:r>
        <w:t>Critical Limit Establishment</w:t>
      </w:r>
    </w:p>
    <w:p>
      <w:pPr>
        <w:numPr>
          <w:ilvl w:val="2"/>
          <w:numId w:val="900"/>
        </w:numPr>
        <w:spacing w:before="0" w:after="0"/>
      </w:pPr>
      <w:r>
        <w:t>Monitoring Procedures</w:t>
      </w:r>
    </w:p>
    <w:p>
      <w:pPr>
        <w:numPr>
          <w:ilvl w:val="2"/>
          <w:numId w:val="900"/>
        </w:numPr>
        <w:spacing w:before="0" w:after="0"/>
      </w:pPr>
      <w:r>
        <w:t>Corrective Action Plans</w:t>
      </w:r>
    </w:p>
    <w:p>
      <w:pPr>
        <w:numPr>
          <w:ilvl w:val="2"/>
          <w:numId w:val="900"/>
        </w:numPr>
        <w:spacing w:before="0" w:after="0"/>
      </w:pPr>
      <w:r>
        <w:t>Verification Activities</w:t>
      </w:r>
    </w:p>
    <w:p>
      <w:pPr>
        <w:numPr>
          <w:ilvl w:val="2"/>
          <w:numId w:val="900"/>
        </w:numPr>
        <w:spacing w:before="0" w:after="0"/>
      </w:pPr>
      <w:r>
        <w:t>Record Keeping Systems</w:t>
      </w:r>
    </w:p>
    <w:p>
      <w:pPr>
        <w:numPr>
          <w:ilvl w:val="1"/>
          <w:numId w:val="900"/>
        </w:numPr>
        <w:spacing w:before="0" w:after="0"/>
      </w:pPr>
      <w:r>
        <w:t>Food Safety Modernization Act Compliance</w:t>
      </w:r>
    </w:p>
    <w:p>
      <w:pPr>
        <w:numPr>
          <w:ilvl w:val="2"/>
          <w:numId w:val="900"/>
        </w:numPr>
        <w:spacing w:before="0" w:after="0"/>
      </w:pPr>
      <w:r>
        <w:t>Preventive Controls Rule</w:t>
      </w:r>
    </w:p>
    <w:p>
      <w:pPr>
        <w:numPr>
          <w:ilvl w:val="2"/>
          <w:numId w:val="900"/>
        </w:numPr>
        <w:spacing w:before="0" w:after="0"/>
      </w:pPr>
      <w:r>
        <w:t>Traceability Requirements</w:t>
      </w:r>
    </w:p>
    <w:p>
      <w:pPr>
        <w:numPr>
          <w:ilvl w:val="2"/>
          <w:numId w:val="900"/>
        </w:numPr>
        <w:spacing w:before="0" w:after="0"/>
      </w:pPr>
      <w:r>
        <w:t>Supplier Verification Programs</w:t>
      </w:r>
    </w:p>
    <w:p>
      <w:pPr>
        <w:numPr>
          <w:ilvl w:val="0"/>
          <w:numId w:val="900"/>
        </w:numPr>
        <w:spacing w:before="0" w:after="0"/>
      </w:pPr>
      <w:r>
        <w:t>Contamination Control and Prevention</w:t>
      </w:r>
    </w:p>
    <w:p>
      <w:pPr>
        <w:numPr>
          <w:ilvl w:val="1"/>
          <w:numId w:val="900"/>
        </w:numPr>
        <w:spacing w:before="0" w:after="0"/>
      </w:pPr>
      <w:r>
        <w:t>Biological Contaminants</w:t>
      </w:r>
    </w:p>
    <w:p>
      <w:pPr>
        <w:numPr>
          <w:ilvl w:val="2"/>
          <w:numId w:val="900"/>
        </w:numPr>
        <w:spacing w:before="0" w:after="0"/>
      </w:pPr>
      <w:r>
        <w:t>Pathogenic Bacteria Control</w:t>
      </w:r>
    </w:p>
    <w:p>
      <w:pPr>
        <w:numPr>
          <w:ilvl w:val="2"/>
          <w:numId w:val="900"/>
        </w:numPr>
        <w:spacing w:before="0" w:after="0"/>
      </w:pPr>
      <w:r>
        <w:t>Virus Prevention Strategies</w:t>
      </w:r>
    </w:p>
    <w:p>
      <w:pPr>
        <w:numPr>
          <w:ilvl w:val="2"/>
          <w:numId w:val="900"/>
        </w:numPr>
        <w:spacing w:before="0" w:after="0"/>
      </w:pPr>
      <w:r>
        <w:t>Parasitic Contamination</w:t>
      </w:r>
    </w:p>
    <w:p>
      <w:pPr>
        <w:numPr>
          <w:ilvl w:val="2"/>
          <w:numId w:val="900"/>
        </w:numPr>
        <w:spacing w:before="0" w:after="0"/>
      </w:pPr>
      <w:r>
        <w:t>Mycotoxin Management</w:t>
      </w:r>
    </w:p>
    <w:p>
      <w:pPr>
        <w:numPr>
          <w:ilvl w:val="1"/>
          <w:numId w:val="900"/>
        </w:numPr>
        <w:spacing w:before="0" w:after="0"/>
      </w:pPr>
      <w:r>
        <w:t>Chemical Contaminants</w:t>
      </w:r>
    </w:p>
    <w:p>
      <w:pPr>
        <w:numPr>
          <w:ilvl w:val="2"/>
          <w:numId w:val="900"/>
        </w:numPr>
        <w:spacing w:before="0" w:after="0"/>
      </w:pPr>
      <w:r>
        <w:t>Pesticide Residue Management</w:t>
      </w:r>
    </w:p>
    <w:p>
      <w:pPr>
        <w:numPr>
          <w:ilvl w:val="2"/>
          <w:numId w:val="900"/>
        </w:numPr>
        <w:spacing w:before="0" w:after="0"/>
      </w:pPr>
      <w:r>
        <w:t>Heavy Metal Contamination</w:t>
      </w:r>
    </w:p>
    <w:p>
      <w:pPr>
        <w:numPr>
          <w:ilvl w:val="2"/>
          <w:numId w:val="900"/>
        </w:numPr>
        <w:spacing w:before="0" w:after="0"/>
      </w:pPr>
      <w:r>
        <w:t>Processing Chemical Control</w:t>
      </w:r>
    </w:p>
    <w:p>
      <w:pPr>
        <w:numPr>
          <w:ilvl w:val="2"/>
          <w:numId w:val="900"/>
        </w:numPr>
        <w:spacing w:before="0" w:after="0"/>
      </w:pPr>
      <w:r>
        <w:t>Cleaning Chemical Management</w:t>
      </w:r>
    </w:p>
    <w:p>
      <w:pPr>
        <w:numPr>
          <w:ilvl w:val="1"/>
          <w:numId w:val="900"/>
        </w:numPr>
        <w:spacing w:before="0" w:after="0"/>
      </w:pPr>
      <w:r>
        <w:t>Physical Contaminants</w:t>
      </w:r>
    </w:p>
    <w:p>
      <w:pPr>
        <w:numPr>
          <w:ilvl w:val="2"/>
          <w:numId w:val="900"/>
        </w:numPr>
        <w:spacing w:before="0" w:after="0"/>
      </w:pPr>
      <w:r>
        <w:t>Foreign Object Prevention</w:t>
      </w:r>
    </w:p>
    <w:p>
      <w:pPr>
        <w:numPr>
          <w:ilvl w:val="2"/>
          <w:numId w:val="900"/>
        </w:numPr>
        <w:spacing w:before="0" w:after="0"/>
      </w:pPr>
      <w:r>
        <w:t>Metal Detection Systems</w:t>
      </w:r>
    </w:p>
    <w:p>
      <w:pPr>
        <w:numPr>
          <w:ilvl w:val="2"/>
          <w:numId w:val="900"/>
        </w:numPr>
        <w:spacing w:before="0" w:after="0"/>
      </w:pPr>
      <w:r>
        <w:t>X-Ray Inspection</w:t>
      </w:r>
    </w:p>
    <w:p>
      <w:pPr>
        <w:numPr>
          <w:ilvl w:val="2"/>
          <w:numId w:val="900"/>
        </w:numPr>
        <w:spacing w:before="0" w:after="0"/>
      </w:pPr>
      <w:r>
        <w:t>Visual Inspection Protocols</w:t>
      </w:r>
    </w:p>
    <w:p>
      <w:pPr>
        <w:numPr>
          <w:ilvl w:val="1"/>
          <w:numId w:val="900"/>
        </w:numPr>
        <w:spacing w:before="0" w:after="0"/>
      </w:pPr>
      <w:r>
        <w:t>Cross-Contamination Prevention</w:t>
      </w:r>
    </w:p>
    <w:p>
      <w:pPr>
        <w:numPr>
          <w:ilvl w:val="2"/>
          <w:numId w:val="900"/>
        </w:numPr>
        <w:spacing w:before="0" w:after="0"/>
      </w:pPr>
      <w:r>
        <w:t>Facility Design Principles</w:t>
      </w:r>
    </w:p>
    <w:p>
      <w:pPr>
        <w:numPr>
          <w:ilvl w:val="2"/>
          <w:numId w:val="900"/>
        </w:numPr>
        <w:spacing w:before="0" w:after="0"/>
      </w:pPr>
      <w:r>
        <w:t>Personnel Hygiene Programs</w:t>
      </w:r>
    </w:p>
    <w:p>
      <w:pPr>
        <w:numPr>
          <w:ilvl w:val="2"/>
          <w:numId w:val="900"/>
        </w:numPr>
        <w:spacing w:before="0" w:after="0"/>
      </w:pPr>
      <w:r>
        <w:t>Equipment Sanitization</w:t>
      </w:r>
    </w:p>
    <w:p>
      <w:pPr>
        <w:numPr>
          <w:ilvl w:val="2"/>
          <w:numId w:val="900"/>
        </w:numPr>
        <w:spacing w:before="0" w:after="0"/>
      </w:pPr>
      <w:r>
        <w:t>Allergen Control Programs</w:t>
      </w:r>
    </w:p>
    <w:p>
      <w:pPr>
        <w:pStyle w:val="Heading1"/>
      </w:pPr>
      <w:r>
        <w:t>Commodity-Specific Post-Harvest Management</w:t>
      </w:r>
    </w:p>
    <w:p>
      <w:pPr>
        <w:numPr>
          <w:ilvl w:val="0"/>
          <w:numId w:val="900"/>
        </w:numPr>
        <w:spacing w:before="0" w:after="0"/>
      </w:pPr>
      <w:r>
        <w:t>Cereal Grains</w:t>
      </w:r>
    </w:p>
    <w:p>
      <w:pPr>
        <w:numPr>
          <w:ilvl w:val="1"/>
          <w:numId w:val="900"/>
        </w:numPr>
        <w:spacing w:before="0" w:after="0"/>
      </w:pPr>
      <w:r>
        <w:t>Wheat Post-Harvest Management</w:t>
      </w:r>
    </w:p>
    <w:p>
      <w:pPr>
        <w:numPr>
          <w:ilvl w:val="2"/>
          <w:numId w:val="900"/>
        </w:numPr>
        <w:spacing w:before="0" w:after="0"/>
      </w:pPr>
      <w:r>
        <w:t>Harvesting and Field Drying</w:t>
      </w:r>
    </w:p>
    <w:p>
      <w:pPr>
        <w:numPr>
          <w:ilvl w:val="2"/>
          <w:numId w:val="900"/>
        </w:numPr>
        <w:spacing w:before="0" w:after="0"/>
      </w:pPr>
      <w:r>
        <w:t>Storage and Pest Control</w:t>
      </w:r>
    </w:p>
    <w:p>
      <w:pPr>
        <w:numPr>
          <w:ilvl w:val="2"/>
          <w:numId w:val="900"/>
        </w:numPr>
        <w:spacing w:before="0" w:after="0"/>
      </w:pPr>
      <w:r>
        <w:t>Milling and Quality Assessment</w:t>
      </w:r>
    </w:p>
    <w:p>
      <w:pPr>
        <w:numPr>
          <w:ilvl w:val="1"/>
          <w:numId w:val="900"/>
        </w:numPr>
        <w:spacing w:before="0" w:after="0"/>
      </w:pPr>
      <w:r>
        <w:t>Rice Processing Systems</w:t>
      </w:r>
    </w:p>
    <w:p>
      <w:pPr>
        <w:numPr>
          <w:ilvl w:val="2"/>
          <w:numId w:val="900"/>
        </w:numPr>
        <w:spacing w:before="0" w:after="0"/>
      </w:pPr>
      <w:r>
        <w:t>Harvesting and Threshing</w:t>
      </w:r>
    </w:p>
    <w:p>
      <w:pPr>
        <w:numPr>
          <w:ilvl w:val="2"/>
          <w:numId w:val="900"/>
        </w:numPr>
        <w:spacing w:before="0" w:after="0"/>
      </w:pPr>
      <w:r>
        <w:t>Drying and Storage</w:t>
      </w:r>
    </w:p>
    <w:p>
      <w:pPr>
        <w:numPr>
          <w:ilvl w:val="2"/>
          <w:numId w:val="900"/>
        </w:numPr>
        <w:spacing w:before="0" w:after="0"/>
      </w:pPr>
      <w:r>
        <w:t>Milling and Grading</w:t>
      </w:r>
    </w:p>
    <w:p>
      <w:pPr>
        <w:numPr>
          <w:ilvl w:val="1"/>
          <w:numId w:val="900"/>
        </w:numPr>
        <w:spacing w:before="0" w:after="0"/>
      </w:pPr>
      <w:r>
        <w:t>Maize Handling and Processing</w:t>
      </w:r>
    </w:p>
    <w:p>
      <w:pPr>
        <w:numPr>
          <w:ilvl w:val="2"/>
          <w:numId w:val="900"/>
        </w:numPr>
        <w:spacing w:before="0" w:after="0"/>
      </w:pPr>
      <w:r>
        <w:t>Field Drying Methods</w:t>
      </w:r>
    </w:p>
    <w:p>
      <w:pPr>
        <w:numPr>
          <w:ilvl w:val="2"/>
          <w:numId w:val="900"/>
        </w:numPr>
        <w:spacing w:before="0" w:after="0"/>
      </w:pPr>
      <w:r>
        <w:t>Storage Pest Management</w:t>
      </w:r>
    </w:p>
    <w:p>
      <w:pPr>
        <w:numPr>
          <w:ilvl w:val="2"/>
          <w:numId w:val="900"/>
        </w:numPr>
        <w:spacing w:before="0" w:after="0"/>
      </w:pPr>
      <w:r>
        <w:t>Processing into Products</w:t>
      </w:r>
    </w:p>
    <w:p>
      <w:pPr>
        <w:numPr>
          <w:ilvl w:val="1"/>
          <w:numId w:val="900"/>
        </w:numPr>
        <w:spacing w:before="0" w:after="0"/>
      </w:pPr>
      <w:r>
        <w:t>Barley and Oats Management</w:t>
      </w:r>
    </w:p>
    <w:p>
      <w:pPr>
        <w:numPr>
          <w:ilvl w:val="2"/>
          <w:numId w:val="900"/>
        </w:numPr>
        <w:spacing w:before="0" w:after="0"/>
      </w:pPr>
      <w:r>
        <w:t>Malting Quality Considerations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Processing Applications</w:t>
      </w:r>
    </w:p>
    <w:p>
      <w:pPr>
        <w:numPr>
          <w:ilvl w:val="0"/>
          <w:numId w:val="900"/>
        </w:numPr>
        <w:spacing w:before="0" w:after="0"/>
      </w:pPr>
      <w:r>
        <w:t>Legumes and Pulses</w:t>
      </w:r>
    </w:p>
    <w:p>
      <w:pPr>
        <w:numPr>
          <w:ilvl w:val="1"/>
          <w:numId w:val="900"/>
        </w:numPr>
        <w:spacing w:before="0" w:after="0"/>
      </w:pPr>
      <w:r>
        <w:t>Common Bean Processing</w:t>
      </w:r>
    </w:p>
    <w:p>
      <w:pPr>
        <w:numPr>
          <w:ilvl w:val="2"/>
          <w:numId w:val="900"/>
        </w:numPr>
        <w:spacing w:before="0" w:after="0"/>
      </w:pPr>
      <w:r>
        <w:t>Harvesting and Threshing</w:t>
      </w:r>
    </w:p>
    <w:p>
      <w:pPr>
        <w:numPr>
          <w:ilvl w:val="2"/>
          <w:numId w:val="900"/>
        </w:numPr>
        <w:spacing w:before="0" w:after="0"/>
      </w:pPr>
      <w:r>
        <w:t>Drying and Storage</w:t>
      </w:r>
    </w:p>
    <w:p>
      <w:pPr>
        <w:numPr>
          <w:ilvl w:val="2"/>
          <w:numId w:val="900"/>
        </w:numPr>
        <w:spacing w:before="0" w:after="0"/>
      </w:pPr>
      <w:r>
        <w:t>Cleaning and Grading</w:t>
      </w:r>
    </w:p>
    <w:p>
      <w:pPr>
        <w:numPr>
          <w:ilvl w:val="1"/>
          <w:numId w:val="900"/>
        </w:numPr>
        <w:spacing w:before="0" w:after="0"/>
      </w:pPr>
      <w:r>
        <w:t>Soybean Post-Harvest Systems</w:t>
      </w:r>
    </w:p>
    <w:p>
      <w:pPr>
        <w:numPr>
          <w:ilvl w:val="2"/>
          <w:numId w:val="900"/>
        </w:numPr>
        <w:spacing w:before="0" w:after="0"/>
      </w:pPr>
      <w:r>
        <w:t>Field Management</w:t>
      </w:r>
    </w:p>
    <w:p>
      <w:pPr>
        <w:numPr>
          <w:ilvl w:val="2"/>
          <w:numId w:val="900"/>
        </w:numPr>
        <w:spacing w:before="0" w:after="0"/>
      </w:pPr>
      <w:r>
        <w:t>Oil Extraction Preparation</w:t>
      </w:r>
    </w:p>
    <w:p>
      <w:pPr>
        <w:numPr>
          <w:ilvl w:val="2"/>
          <w:numId w:val="900"/>
        </w:numPr>
        <w:spacing w:before="0" w:after="0"/>
      </w:pPr>
      <w:r>
        <w:t>Storage and Quality Maintenance</w:t>
      </w:r>
    </w:p>
    <w:p>
      <w:pPr>
        <w:numPr>
          <w:ilvl w:val="1"/>
          <w:numId w:val="900"/>
        </w:numPr>
        <w:spacing w:before="0" w:after="0"/>
      </w:pPr>
      <w:r>
        <w:t>Chickpea and Lentil Handling</w:t>
      </w:r>
    </w:p>
    <w:p>
      <w:pPr>
        <w:numPr>
          <w:ilvl w:val="2"/>
          <w:numId w:val="900"/>
        </w:numPr>
        <w:spacing w:before="0" w:after="0"/>
      </w:pPr>
      <w:r>
        <w:t>Harvesting Techniques</w:t>
      </w:r>
    </w:p>
    <w:p>
      <w:pPr>
        <w:numPr>
          <w:ilvl w:val="2"/>
          <w:numId w:val="900"/>
        </w:numPr>
        <w:spacing w:before="0" w:after="0"/>
      </w:pPr>
      <w:r>
        <w:t>Dehulling Processes</w:t>
      </w:r>
    </w:p>
    <w:p>
      <w:pPr>
        <w:numPr>
          <w:ilvl w:val="2"/>
          <w:numId w:val="900"/>
        </w:numPr>
        <w:spacing w:before="0" w:after="0"/>
      </w:pPr>
      <w:r>
        <w:t>Quality Grading Systems</w:t>
      </w:r>
    </w:p>
    <w:p>
      <w:pPr>
        <w:numPr>
          <w:ilvl w:val="0"/>
          <w:numId w:val="900"/>
        </w:numPr>
        <w:spacing w:before="0" w:after="0"/>
      </w:pPr>
      <w:r>
        <w:t>Fresh Fruits</w:t>
      </w:r>
    </w:p>
    <w:p>
      <w:pPr>
        <w:numPr>
          <w:ilvl w:val="1"/>
          <w:numId w:val="900"/>
        </w:numPr>
        <w:spacing w:before="0" w:after="0"/>
      </w:pPr>
      <w:r>
        <w:t>Tropical Fruit Management</w:t>
      </w:r>
    </w:p>
    <w:p>
      <w:pPr>
        <w:numPr>
          <w:ilvl w:val="2"/>
          <w:numId w:val="900"/>
        </w:numPr>
        <w:spacing w:before="0" w:after="0"/>
      </w:pPr>
      <w:r>
        <w:t>Mango Processing and Storage</w:t>
      </w:r>
    </w:p>
    <w:p>
      <w:pPr>
        <w:numPr>
          <w:ilvl w:val="2"/>
          <w:numId w:val="900"/>
        </w:numPr>
        <w:spacing w:before="0" w:after="0"/>
      </w:pPr>
      <w:r>
        <w:t>Banana Ripening and Handling</w:t>
      </w:r>
    </w:p>
    <w:p>
      <w:pPr>
        <w:numPr>
          <w:ilvl w:val="2"/>
          <w:numId w:val="900"/>
        </w:numPr>
        <w:spacing w:before="0" w:after="0"/>
      </w:pPr>
      <w:r>
        <w:t>Pineapple Processing Systems</w:t>
      </w:r>
    </w:p>
    <w:p>
      <w:pPr>
        <w:numPr>
          <w:ilvl w:val="1"/>
          <w:numId w:val="900"/>
        </w:numPr>
        <w:spacing w:before="0" w:after="0"/>
      </w:pPr>
      <w:r>
        <w:t>Temperate Fruit Systems</w:t>
      </w:r>
    </w:p>
    <w:p>
      <w:pPr>
        <w:numPr>
          <w:ilvl w:val="2"/>
          <w:numId w:val="900"/>
        </w:numPr>
        <w:spacing w:before="0" w:after="0"/>
      </w:pPr>
      <w:r>
        <w:t>Apple Storage and Processing</w:t>
      </w:r>
    </w:p>
    <w:p>
      <w:pPr>
        <w:numPr>
          <w:ilvl w:val="2"/>
          <w:numId w:val="900"/>
        </w:numPr>
        <w:spacing w:before="0" w:after="0"/>
      </w:pPr>
      <w:r>
        <w:t>Citrus Fruit Handling</w:t>
      </w:r>
    </w:p>
    <w:p>
      <w:pPr>
        <w:numPr>
          <w:ilvl w:val="2"/>
          <w:numId w:val="900"/>
        </w:numPr>
        <w:spacing w:before="0" w:after="0"/>
      </w:pPr>
      <w:r>
        <w:t>Stone Fruit Management</w:t>
      </w:r>
    </w:p>
    <w:p>
      <w:pPr>
        <w:numPr>
          <w:ilvl w:val="1"/>
          <w:numId w:val="900"/>
        </w:numPr>
        <w:spacing w:before="0" w:after="0"/>
      </w:pPr>
      <w:r>
        <w:t>Berry Fruit Processing</w:t>
      </w:r>
    </w:p>
    <w:p>
      <w:pPr>
        <w:numPr>
          <w:ilvl w:val="2"/>
          <w:numId w:val="900"/>
        </w:numPr>
        <w:spacing w:before="0" w:after="0"/>
      </w:pPr>
      <w:r>
        <w:t>Strawberry Handling Systems</w:t>
      </w:r>
    </w:p>
    <w:p>
      <w:pPr>
        <w:numPr>
          <w:ilvl w:val="2"/>
          <w:numId w:val="900"/>
        </w:numPr>
        <w:spacing w:before="0" w:after="0"/>
      </w:pPr>
      <w:r>
        <w:t>Grape Processing Methods</w:t>
      </w:r>
    </w:p>
    <w:p>
      <w:pPr>
        <w:numPr>
          <w:ilvl w:val="2"/>
          <w:numId w:val="900"/>
        </w:numPr>
        <w:spacing w:before="0" w:after="0"/>
      </w:pPr>
      <w:r>
        <w:t>Small Berry Management</w:t>
      </w:r>
    </w:p>
    <w:p>
      <w:pPr>
        <w:numPr>
          <w:ilvl w:val="0"/>
          <w:numId w:val="900"/>
        </w:numPr>
        <w:spacing w:before="0" w:after="0"/>
      </w:pPr>
      <w:r>
        <w:t>Vegetable Crops</w:t>
      </w:r>
    </w:p>
    <w:p>
      <w:pPr>
        <w:numPr>
          <w:ilvl w:val="1"/>
          <w:numId w:val="900"/>
        </w:numPr>
        <w:spacing w:before="0" w:after="0"/>
      </w:pPr>
      <w:r>
        <w:t>Leafy Vegetable Systems</w:t>
      </w:r>
    </w:p>
    <w:p>
      <w:pPr>
        <w:numPr>
          <w:ilvl w:val="2"/>
          <w:numId w:val="900"/>
        </w:numPr>
        <w:spacing w:before="0" w:after="0"/>
      </w:pPr>
      <w:r>
        <w:t>Harvesting and Cooling</w:t>
      </w:r>
    </w:p>
    <w:p>
      <w:pPr>
        <w:numPr>
          <w:ilvl w:val="2"/>
          <w:numId w:val="900"/>
        </w:numPr>
        <w:spacing w:before="0" w:after="0"/>
      </w:pPr>
      <w:r>
        <w:t>Packaging and Storage</w:t>
      </w:r>
    </w:p>
    <w:p>
      <w:pPr>
        <w:numPr>
          <w:ilvl w:val="2"/>
          <w:numId w:val="900"/>
        </w:numPr>
        <w:spacing w:before="0" w:after="0"/>
      </w:pPr>
      <w:r>
        <w:t>Minimal Processing</w:t>
      </w:r>
    </w:p>
    <w:p>
      <w:pPr>
        <w:numPr>
          <w:ilvl w:val="1"/>
          <w:numId w:val="900"/>
        </w:numPr>
        <w:spacing w:before="0" w:after="0"/>
      </w:pPr>
      <w:r>
        <w:t>Root Vegetable Management</w:t>
      </w:r>
    </w:p>
    <w:p>
      <w:pPr>
        <w:numPr>
          <w:ilvl w:val="2"/>
          <w:numId w:val="900"/>
        </w:numPr>
        <w:spacing w:before="0" w:after="0"/>
      </w:pPr>
      <w:r>
        <w:t>Potato Processing Systems</w:t>
      </w:r>
    </w:p>
    <w:p>
      <w:pPr>
        <w:numPr>
          <w:ilvl w:val="2"/>
          <w:numId w:val="900"/>
        </w:numPr>
        <w:spacing w:before="0" w:after="0"/>
      </w:pPr>
      <w:r>
        <w:t>Carrot and Beet Handling</w:t>
      </w:r>
    </w:p>
    <w:p>
      <w:pPr>
        <w:numPr>
          <w:ilvl w:val="2"/>
          <w:numId w:val="900"/>
        </w:numPr>
        <w:spacing w:before="0" w:after="0"/>
      </w:pPr>
      <w:r>
        <w:t>Onion Curing and Storage</w:t>
      </w:r>
    </w:p>
    <w:p>
      <w:pPr>
        <w:numPr>
          <w:ilvl w:val="1"/>
          <w:numId w:val="900"/>
        </w:numPr>
        <w:spacing w:before="0" w:after="0"/>
      </w:pPr>
      <w:r>
        <w:t>Fruit Vegetables</w:t>
      </w:r>
    </w:p>
    <w:p>
      <w:pPr>
        <w:numPr>
          <w:ilvl w:val="2"/>
          <w:numId w:val="900"/>
        </w:numPr>
        <w:spacing w:before="0" w:after="0"/>
      </w:pPr>
      <w:r>
        <w:t>Tomato Processing Systems</w:t>
      </w:r>
    </w:p>
    <w:p>
      <w:pPr>
        <w:numPr>
          <w:ilvl w:val="2"/>
          <w:numId w:val="900"/>
        </w:numPr>
        <w:spacing w:before="0" w:after="0"/>
      </w:pPr>
      <w:r>
        <w:t>Pepper Handling Methods</w:t>
      </w:r>
    </w:p>
    <w:p>
      <w:pPr>
        <w:numPr>
          <w:ilvl w:val="2"/>
          <w:numId w:val="900"/>
        </w:numPr>
        <w:spacing w:before="0" w:after="0"/>
      </w:pPr>
      <w:r>
        <w:t>Cucumber Processing</w:t>
      </w:r>
    </w:p>
    <w:p>
      <w:pPr>
        <w:numPr>
          <w:ilvl w:val="0"/>
          <w:numId w:val="900"/>
        </w:numPr>
        <w:spacing w:before="0" w:after="0"/>
      </w:pPr>
      <w:r>
        <w:t>Specialty Crops</w:t>
      </w:r>
    </w:p>
    <w:p>
      <w:pPr>
        <w:numPr>
          <w:ilvl w:val="1"/>
          <w:numId w:val="900"/>
        </w:numPr>
        <w:spacing w:before="0" w:after="0"/>
      </w:pPr>
      <w:r>
        <w:t>Spice Processing Systems</w:t>
      </w:r>
    </w:p>
    <w:p>
      <w:pPr>
        <w:numPr>
          <w:ilvl w:val="2"/>
          <w:numId w:val="900"/>
        </w:numPr>
        <w:spacing w:before="0" w:after="0"/>
      </w:pPr>
      <w:r>
        <w:t>Drying and Cleaning Methods</w:t>
      </w:r>
    </w:p>
    <w:p>
      <w:pPr>
        <w:numPr>
          <w:ilvl w:val="2"/>
          <w:numId w:val="900"/>
        </w:numPr>
        <w:spacing w:before="0" w:after="0"/>
      </w:pPr>
      <w:r>
        <w:t>Grinding and Packaging</w:t>
      </w:r>
    </w:p>
    <w:p>
      <w:pPr>
        <w:numPr>
          <w:ilvl w:val="2"/>
          <w:numId w:val="900"/>
        </w:numPr>
        <w:spacing w:before="0" w:after="0"/>
      </w:pPr>
      <w:r>
        <w:t>Quality Control Systems</w:t>
      </w:r>
    </w:p>
    <w:p>
      <w:pPr>
        <w:numPr>
          <w:ilvl w:val="1"/>
          <w:numId w:val="900"/>
        </w:numPr>
        <w:spacing w:before="0" w:after="0"/>
      </w:pPr>
      <w:r>
        <w:t>Herb Processing</w:t>
      </w:r>
    </w:p>
    <w:p>
      <w:pPr>
        <w:numPr>
          <w:ilvl w:val="2"/>
          <w:numId w:val="900"/>
        </w:numPr>
        <w:spacing w:before="0" w:after="0"/>
      </w:pPr>
      <w:r>
        <w:t>Fresh Herb Handling</w:t>
      </w:r>
    </w:p>
    <w:p>
      <w:pPr>
        <w:numPr>
          <w:ilvl w:val="2"/>
          <w:numId w:val="900"/>
        </w:numPr>
        <w:spacing w:before="0" w:after="0"/>
      </w:pPr>
      <w:r>
        <w:t>Dried Herb Production</w:t>
      </w:r>
    </w:p>
    <w:p>
      <w:pPr>
        <w:numPr>
          <w:ilvl w:val="2"/>
          <w:numId w:val="900"/>
        </w:numPr>
        <w:spacing w:before="0" w:after="0"/>
      </w:pPr>
      <w:r>
        <w:t>Essential Oil Extraction</w:t>
      </w:r>
    </w:p>
    <w:p>
      <w:pPr>
        <w:numPr>
          <w:ilvl w:val="1"/>
          <w:numId w:val="900"/>
        </w:numPr>
        <w:spacing w:before="0" w:after="0"/>
      </w:pPr>
      <w:r>
        <w:t>Nut Processing</w:t>
      </w:r>
    </w:p>
    <w:p>
      <w:pPr>
        <w:numPr>
          <w:ilvl w:val="2"/>
          <w:numId w:val="900"/>
        </w:numPr>
        <w:spacing w:before="0" w:after="0"/>
      </w:pPr>
      <w:r>
        <w:t>Tree Nut Harvesting</w:t>
      </w:r>
    </w:p>
    <w:p>
      <w:pPr>
        <w:numPr>
          <w:ilvl w:val="2"/>
          <w:numId w:val="900"/>
        </w:numPr>
        <w:spacing w:before="0" w:after="0"/>
      </w:pPr>
      <w:r>
        <w:t>Drying and Storage</w:t>
      </w:r>
    </w:p>
    <w:p>
      <w:pPr>
        <w:numPr>
          <w:ilvl w:val="2"/>
          <w:numId w:val="900"/>
        </w:numPr>
        <w:spacing w:before="0" w:after="0"/>
      </w:pPr>
      <w:r>
        <w:t>Shelling and Processing</w:t>
      </w:r>
    </w:p>
    <w:p>
      <w:pPr>
        <w:numPr>
          <w:ilvl w:val="0"/>
          <w:numId w:val="900"/>
        </w:numPr>
        <w:spacing w:before="0" w:after="0"/>
      </w:pPr>
      <w:r>
        <w:t>Plantation Crops</w:t>
      </w:r>
    </w:p>
    <w:p>
      <w:pPr>
        <w:numPr>
          <w:ilvl w:val="1"/>
          <w:numId w:val="900"/>
        </w:numPr>
        <w:spacing w:before="0" w:after="0"/>
      </w:pPr>
      <w:r>
        <w:t>Coffee Processing Systems</w:t>
      </w:r>
    </w:p>
    <w:p>
      <w:pPr>
        <w:numPr>
          <w:ilvl w:val="2"/>
          <w:numId w:val="900"/>
        </w:numPr>
        <w:spacing w:before="0" w:after="0"/>
      </w:pPr>
      <w:r>
        <w:t>Cherry Harvesting Methods</w:t>
      </w:r>
    </w:p>
    <w:p>
      <w:pPr>
        <w:numPr>
          <w:ilvl w:val="2"/>
          <w:numId w:val="900"/>
        </w:numPr>
        <w:spacing w:before="0" w:after="0"/>
      </w:pPr>
      <w:r>
        <w:t>Wet and Dry Processing</w:t>
      </w:r>
    </w:p>
    <w:p>
      <w:pPr>
        <w:numPr>
          <w:ilvl w:val="2"/>
          <w:numId w:val="900"/>
        </w:numPr>
        <w:spacing w:before="0" w:after="0"/>
      </w:pPr>
      <w:r>
        <w:t>Bean Drying and Storage</w:t>
      </w:r>
    </w:p>
    <w:p>
      <w:pPr>
        <w:numPr>
          <w:ilvl w:val="2"/>
          <w:numId w:val="900"/>
        </w:numPr>
        <w:spacing w:before="0" w:after="0"/>
      </w:pPr>
      <w:r>
        <w:t>Quality Grading Systems</w:t>
      </w:r>
    </w:p>
    <w:p>
      <w:pPr>
        <w:numPr>
          <w:ilvl w:val="1"/>
          <w:numId w:val="900"/>
        </w:numPr>
        <w:spacing w:before="0" w:after="0"/>
      </w:pPr>
      <w:r>
        <w:t>Tea Processing Technology</w:t>
      </w:r>
    </w:p>
    <w:p>
      <w:pPr>
        <w:numPr>
          <w:ilvl w:val="2"/>
          <w:numId w:val="900"/>
        </w:numPr>
        <w:spacing w:before="0" w:after="0"/>
      </w:pPr>
      <w:r>
        <w:t>Leaf Plucking Standards</w:t>
      </w:r>
    </w:p>
    <w:p>
      <w:pPr>
        <w:numPr>
          <w:ilvl w:val="2"/>
          <w:numId w:val="900"/>
        </w:numPr>
        <w:spacing w:before="0" w:after="0"/>
      </w:pPr>
      <w:r>
        <w:t>Withering and Rolling</w:t>
      </w:r>
    </w:p>
    <w:p>
      <w:pPr>
        <w:numPr>
          <w:ilvl w:val="2"/>
          <w:numId w:val="900"/>
        </w:numPr>
        <w:spacing w:before="0" w:after="0"/>
      </w:pPr>
      <w:r>
        <w:t>Fermentation Control</w:t>
      </w:r>
    </w:p>
    <w:p>
      <w:pPr>
        <w:numPr>
          <w:ilvl w:val="2"/>
          <w:numId w:val="900"/>
        </w:numPr>
        <w:spacing w:before="0" w:after="0"/>
      </w:pPr>
      <w:r>
        <w:t>Drying and Packaging</w:t>
      </w:r>
    </w:p>
    <w:p>
      <w:pPr>
        <w:numPr>
          <w:ilvl w:val="1"/>
          <w:numId w:val="900"/>
        </w:numPr>
        <w:spacing w:before="0" w:after="0"/>
      </w:pPr>
      <w:r>
        <w:t>Cocoa Bean Processing</w:t>
      </w:r>
    </w:p>
    <w:p>
      <w:pPr>
        <w:numPr>
          <w:ilvl w:val="2"/>
          <w:numId w:val="900"/>
        </w:numPr>
        <w:spacing w:before="0" w:after="0"/>
      </w:pPr>
      <w:r>
        <w:t>Pod Harvesting and Opening</w:t>
      </w:r>
    </w:p>
    <w:p>
      <w:pPr>
        <w:numPr>
          <w:ilvl w:val="2"/>
          <w:numId w:val="900"/>
        </w:numPr>
        <w:spacing w:before="0" w:after="0"/>
      </w:pPr>
      <w:r>
        <w:t>Fermentation Management</w:t>
      </w:r>
    </w:p>
    <w:p>
      <w:pPr>
        <w:numPr>
          <w:ilvl w:val="2"/>
          <w:numId w:val="900"/>
        </w:numPr>
        <w:spacing w:before="0" w:after="0"/>
      </w:pPr>
      <w:r>
        <w:t>Drying and Storage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pStyle w:val="Heading1"/>
      </w:pPr>
      <w:r>
        <w:t>Engineering and Economic Considerations</w:t>
      </w:r>
    </w:p>
    <w:p>
      <w:pPr>
        <w:numPr>
          <w:ilvl w:val="0"/>
          <w:numId w:val="900"/>
        </w:numPr>
        <w:spacing w:before="0" w:after="0"/>
      </w:pPr>
      <w:r>
        <w:t>Post-Harvest Equipment and Machinery</w:t>
      </w:r>
    </w:p>
    <w:p>
      <w:pPr>
        <w:numPr>
          <w:ilvl w:val="1"/>
          <w:numId w:val="900"/>
        </w:numPr>
        <w:spacing w:before="0" w:after="0"/>
      </w:pPr>
      <w:r>
        <w:t>Equipment Selection Criteria</w:t>
      </w:r>
    </w:p>
    <w:p>
      <w:pPr>
        <w:numPr>
          <w:ilvl w:val="2"/>
          <w:numId w:val="900"/>
        </w:numPr>
        <w:spacing w:before="0" w:after="0"/>
      </w:pPr>
      <w:r>
        <w:t>Capacity Requirements</w:t>
      </w:r>
    </w:p>
    <w:p>
      <w:pPr>
        <w:numPr>
          <w:ilvl w:val="2"/>
          <w:numId w:val="900"/>
        </w:numPr>
        <w:spacing w:before="0" w:after="0"/>
      </w:pPr>
      <w:r>
        <w:t>Quality Specifications</w:t>
      </w:r>
    </w:p>
    <w:p>
      <w:pPr>
        <w:numPr>
          <w:ilvl w:val="2"/>
          <w:numId w:val="900"/>
        </w:numPr>
        <w:spacing w:before="0" w:after="0"/>
      </w:pPr>
      <w:r>
        <w:t>Economic Considerations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Ergonomic Considerations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Safety Features</w:t>
      </w:r>
    </w:p>
    <w:p>
      <w:pPr>
        <w:numPr>
          <w:ilvl w:val="2"/>
          <w:numId w:val="900"/>
        </w:numPr>
        <w:spacing w:before="0" w:after="0"/>
      </w:pPr>
      <w:r>
        <w:t>Modularity and Flexibility</w:t>
      </w:r>
    </w:p>
    <w:p>
      <w:pPr>
        <w:numPr>
          <w:ilvl w:val="1"/>
          <w:numId w:val="900"/>
        </w:numPr>
        <w:spacing w:before="0" w:after="0"/>
      </w:pPr>
      <w:r>
        <w:t>Maintenance and Operation</w:t>
      </w:r>
    </w:p>
    <w:p>
      <w:pPr>
        <w:numPr>
          <w:ilvl w:val="2"/>
          <w:numId w:val="900"/>
        </w:numPr>
        <w:spacing w:before="0" w:after="0"/>
      </w:pPr>
      <w:r>
        <w:t>Preventive Maintenance Programs</w:t>
      </w:r>
    </w:p>
    <w:p>
      <w:pPr>
        <w:numPr>
          <w:ilvl w:val="2"/>
          <w:numId w:val="900"/>
        </w:numPr>
        <w:spacing w:before="0" w:after="0"/>
      </w:pPr>
      <w:r>
        <w:t>Troubleshooting Procedures</w:t>
      </w:r>
    </w:p>
    <w:p>
      <w:pPr>
        <w:numPr>
          <w:ilvl w:val="2"/>
          <w:numId w:val="900"/>
        </w:numPr>
        <w:spacing w:before="0" w:after="0"/>
      </w:pPr>
      <w:r>
        <w:t>Spare Parts Management</w:t>
      </w:r>
    </w:p>
    <w:p>
      <w:pPr>
        <w:numPr>
          <w:ilvl w:val="2"/>
          <w:numId w:val="900"/>
        </w:numPr>
        <w:spacing w:before="0" w:after="0"/>
      </w:pPr>
      <w:r>
        <w:t>Operator Training</w:t>
      </w:r>
    </w:p>
    <w:p>
      <w:pPr>
        <w:numPr>
          <w:ilvl w:val="1"/>
          <w:numId w:val="900"/>
        </w:numPr>
        <w:spacing w:before="0" w:after="0"/>
      </w:pPr>
      <w:r>
        <w:t>Automation and Control Systems</w:t>
      </w:r>
    </w:p>
    <w:p>
      <w:pPr>
        <w:numPr>
          <w:ilvl w:val="2"/>
          <w:numId w:val="900"/>
        </w:numPr>
        <w:spacing w:before="0" w:after="0"/>
      </w:pPr>
      <w:r>
        <w:t>Sensor Technologies</w:t>
      </w:r>
    </w:p>
    <w:p>
      <w:pPr>
        <w:numPr>
          <w:ilvl w:val="2"/>
          <w:numId w:val="900"/>
        </w:numPr>
        <w:spacing w:before="0" w:after="0"/>
      </w:pPr>
      <w:r>
        <w:t>Process Control Systems</w:t>
      </w:r>
    </w:p>
    <w:p>
      <w:pPr>
        <w:numPr>
          <w:ilvl w:val="2"/>
          <w:numId w:val="900"/>
        </w:numPr>
        <w:spacing w:before="0" w:after="0"/>
      </w:pPr>
      <w:r>
        <w:t>Data Acquisition Systems</w:t>
      </w:r>
    </w:p>
    <w:p>
      <w:pPr>
        <w:numPr>
          <w:ilvl w:val="2"/>
          <w:numId w:val="900"/>
        </w:numPr>
        <w:spacing w:before="0" w:after="0"/>
      </w:pPr>
      <w:r>
        <w:t>Robotics Applications</w:t>
      </w:r>
    </w:p>
    <w:p>
      <w:pPr>
        <w:numPr>
          <w:ilvl w:val="0"/>
          <w:numId w:val="900"/>
        </w:numPr>
        <w:spacing w:before="0" w:after="0"/>
      </w:pPr>
      <w:r>
        <w:t>Waste Management and By-Product Utilization</w:t>
      </w:r>
    </w:p>
    <w:p>
      <w:pPr>
        <w:numPr>
          <w:ilvl w:val="1"/>
          <w:numId w:val="900"/>
        </w:numPr>
        <w:spacing w:before="0" w:after="0"/>
      </w:pPr>
      <w:r>
        <w:t>Waste Characterization</w:t>
      </w:r>
    </w:p>
    <w:p>
      <w:pPr>
        <w:numPr>
          <w:ilvl w:val="2"/>
          <w:numId w:val="900"/>
        </w:numPr>
        <w:spacing w:before="0" w:after="0"/>
      </w:pPr>
      <w:r>
        <w:t>Organic Waste Streams</w:t>
      </w:r>
    </w:p>
    <w:p>
      <w:pPr>
        <w:numPr>
          <w:ilvl w:val="2"/>
          <w:numId w:val="900"/>
        </w:numPr>
        <w:spacing w:before="0" w:after="0"/>
      </w:pPr>
      <w:r>
        <w:t>Processing Residues</w:t>
      </w:r>
    </w:p>
    <w:p>
      <w:pPr>
        <w:numPr>
          <w:ilvl w:val="2"/>
          <w:numId w:val="900"/>
        </w:numPr>
        <w:spacing w:before="0" w:after="0"/>
      </w:pPr>
      <w:r>
        <w:t>Packaging Waste</w:t>
      </w:r>
    </w:p>
    <w:p>
      <w:pPr>
        <w:numPr>
          <w:ilvl w:val="1"/>
          <w:numId w:val="900"/>
        </w:numPr>
        <w:spacing w:before="0" w:after="0"/>
      </w:pPr>
      <w:r>
        <w:t>Value-Added Product Development</w:t>
      </w:r>
    </w:p>
    <w:p>
      <w:pPr>
        <w:numPr>
          <w:ilvl w:val="2"/>
          <w:numId w:val="900"/>
        </w:numPr>
        <w:spacing w:before="0" w:after="0"/>
      </w:pPr>
      <w:r>
        <w:t>Animal Feed Production</w:t>
      </w:r>
    </w:p>
    <w:p>
      <w:pPr>
        <w:numPr>
          <w:ilvl w:val="2"/>
          <w:numId w:val="900"/>
        </w:numPr>
        <w:spacing w:before="0" w:after="0"/>
      </w:pPr>
      <w:r>
        <w:t>Biofertilizer Manufacturing</w:t>
      </w:r>
    </w:p>
    <w:p>
      <w:pPr>
        <w:numPr>
          <w:ilvl w:val="2"/>
          <w:numId w:val="900"/>
        </w:numPr>
        <w:spacing w:before="0" w:after="0"/>
      </w:pPr>
      <w:r>
        <w:t>Bioplastic Production</w:t>
      </w:r>
    </w:p>
    <w:p>
      <w:pPr>
        <w:numPr>
          <w:ilvl w:val="2"/>
          <w:numId w:val="900"/>
        </w:numPr>
        <w:spacing w:before="0" w:after="0"/>
      </w:pPr>
      <w:r>
        <w:t>Nutraceutical Extraction</w:t>
      </w:r>
    </w:p>
    <w:p>
      <w:pPr>
        <w:numPr>
          <w:ilvl w:val="1"/>
          <w:numId w:val="900"/>
        </w:numPr>
        <w:spacing w:before="0" w:after="0"/>
      </w:pPr>
      <w:r>
        <w:t>Waste Treatment Technologies</w:t>
      </w:r>
    </w:p>
    <w:p>
      <w:pPr>
        <w:numPr>
          <w:ilvl w:val="2"/>
          <w:numId w:val="900"/>
        </w:numPr>
        <w:spacing w:before="0" w:after="0"/>
      </w:pPr>
      <w:r>
        <w:t>Composting Systems</w:t>
      </w:r>
    </w:p>
    <w:p>
      <w:pPr>
        <w:numPr>
          <w:ilvl w:val="2"/>
          <w:numId w:val="900"/>
        </w:numPr>
        <w:spacing w:before="0" w:after="0"/>
      </w:pPr>
      <w:r>
        <w:t>Anaerobic Digestion</w:t>
      </w:r>
    </w:p>
    <w:p>
      <w:pPr>
        <w:numPr>
          <w:ilvl w:val="2"/>
          <w:numId w:val="900"/>
        </w:numPr>
        <w:spacing w:before="0" w:after="0"/>
      </w:pPr>
      <w:r>
        <w:t>Biogas Production</w:t>
      </w:r>
    </w:p>
    <w:p>
      <w:pPr>
        <w:numPr>
          <w:ilvl w:val="2"/>
          <w:numId w:val="900"/>
        </w:numPr>
        <w:spacing w:before="0" w:after="0"/>
      </w:pPr>
      <w:r>
        <w:t>Wastewater Treatment</w:t>
      </w:r>
    </w:p>
    <w:p>
      <w:pPr>
        <w:numPr>
          <w:ilvl w:val="1"/>
          <w:numId w:val="900"/>
        </w:numPr>
        <w:spacing w:before="0" w:after="0"/>
      </w:pPr>
      <w:r>
        <w:t>Circular Economy Principles</w:t>
      </w:r>
    </w:p>
    <w:p>
      <w:pPr>
        <w:numPr>
          <w:ilvl w:val="2"/>
          <w:numId w:val="900"/>
        </w:numPr>
        <w:spacing w:before="0" w:after="0"/>
      </w:pPr>
      <w:r>
        <w:t>Resource Recovery</w:t>
      </w:r>
    </w:p>
    <w:p>
      <w:pPr>
        <w:numPr>
          <w:ilvl w:val="2"/>
          <w:numId w:val="900"/>
        </w:numPr>
        <w:spacing w:before="0" w:after="0"/>
      </w:pPr>
      <w:r>
        <w:t>Waste Minimization</w:t>
      </w:r>
    </w:p>
    <w:p>
      <w:pPr>
        <w:numPr>
          <w:ilvl w:val="2"/>
          <w:numId w:val="900"/>
        </w:numPr>
        <w:spacing w:before="0" w:after="0"/>
      </w:pPr>
      <w:r>
        <w:t>Life Cycle Assessment</w:t>
      </w:r>
    </w:p>
    <w:p>
      <w:pPr>
        <w:numPr>
          <w:ilvl w:val="0"/>
          <w:numId w:val="900"/>
        </w:numPr>
        <w:spacing w:before="0" w:after="0"/>
      </w:pPr>
      <w:r>
        <w:t>Supply Chain and Logistics</w:t>
      </w:r>
    </w:p>
    <w:p>
      <w:pPr>
        <w:numPr>
          <w:ilvl w:val="1"/>
          <w:numId w:val="900"/>
        </w:numPr>
        <w:spacing w:before="0" w:after="0"/>
      </w:pPr>
      <w:r>
        <w:t>Cold Chain Management</w:t>
      </w:r>
    </w:p>
    <w:p>
      <w:pPr>
        <w:numPr>
          <w:ilvl w:val="2"/>
          <w:numId w:val="900"/>
        </w:numPr>
        <w:spacing w:before="0" w:after="0"/>
      </w:pPr>
      <w:r>
        <w:t>Temperature Control Systems</w:t>
      </w:r>
    </w:p>
    <w:p>
      <w:pPr>
        <w:numPr>
          <w:ilvl w:val="2"/>
          <w:numId w:val="900"/>
        </w:numPr>
        <w:spacing w:before="0" w:after="0"/>
      </w:pPr>
      <w:r>
        <w:t>Monitoring and Documentation</w:t>
      </w:r>
    </w:p>
    <w:p>
      <w:pPr>
        <w:numPr>
          <w:ilvl w:val="2"/>
          <w:numId w:val="900"/>
        </w:numPr>
        <w:spacing w:before="0" w:after="0"/>
      </w:pPr>
      <w:r>
        <w:t>Equipment and Infrastructure</w:t>
      </w:r>
    </w:p>
    <w:p>
      <w:pPr>
        <w:numPr>
          <w:ilvl w:val="1"/>
          <w:numId w:val="900"/>
        </w:numPr>
        <w:spacing w:before="0" w:after="0"/>
      </w:pPr>
      <w:r>
        <w:t>Transportation Systems</w:t>
      </w:r>
    </w:p>
    <w:p>
      <w:pPr>
        <w:numPr>
          <w:ilvl w:val="2"/>
          <w:numId w:val="900"/>
        </w:numPr>
        <w:spacing w:before="0" w:after="0"/>
      </w:pPr>
      <w:r>
        <w:t>Vehicle Selection and Design</w:t>
      </w:r>
    </w:p>
    <w:p>
      <w:pPr>
        <w:numPr>
          <w:ilvl w:val="2"/>
          <w:numId w:val="900"/>
        </w:numPr>
        <w:spacing w:before="0" w:after="0"/>
      </w:pPr>
      <w:r>
        <w:t>Route Optimization</w:t>
      </w:r>
    </w:p>
    <w:p>
      <w:pPr>
        <w:numPr>
          <w:ilvl w:val="2"/>
          <w:numId w:val="900"/>
        </w:numPr>
        <w:spacing w:before="0" w:after="0"/>
      </w:pPr>
      <w:r>
        <w:t>Load Planning and Securing</w:t>
      </w:r>
    </w:p>
    <w:p>
      <w:pPr>
        <w:numPr>
          <w:ilvl w:val="1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Stock Rotation Systems</w:t>
      </w:r>
    </w:p>
    <w:p>
      <w:pPr>
        <w:numPr>
          <w:ilvl w:val="2"/>
          <w:numId w:val="900"/>
        </w:numPr>
        <w:spacing w:before="0" w:after="0"/>
      </w:pPr>
      <w:r>
        <w:t>Demand Forecasting</w:t>
      </w:r>
    </w:p>
    <w:p>
      <w:pPr>
        <w:numPr>
          <w:ilvl w:val="2"/>
          <w:numId w:val="900"/>
        </w:numPr>
        <w:spacing w:before="0" w:after="0"/>
      </w:pPr>
      <w:r>
        <w:t>Storage Optimization</w:t>
      </w:r>
    </w:p>
    <w:p>
      <w:pPr>
        <w:numPr>
          <w:ilvl w:val="1"/>
          <w:numId w:val="900"/>
        </w:numPr>
        <w:spacing w:before="0" w:after="0"/>
      </w:pPr>
      <w:r>
        <w:t>Traceability and Documentation</w:t>
      </w:r>
    </w:p>
    <w:p>
      <w:pPr>
        <w:numPr>
          <w:ilvl w:val="2"/>
          <w:numId w:val="900"/>
        </w:numPr>
        <w:spacing w:before="0" w:after="0"/>
      </w:pPr>
      <w:r>
        <w:t>Record Keeping Systems</w:t>
      </w:r>
    </w:p>
    <w:p>
      <w:pPr>
        <w:numPr>
          <w:ilvl w:val="2"/>
          <w:numId w:val="900"/>
        </w:numPr>
        <w:spacing w:before="0" w:after="0"/>
      </w:pPr>
      <w:r>
        <w:t>Digital Tracking Technologies</w:t>
      </w:r>
    </w:p>
    <w:p>
      <w:pPr>
        <w:numPr>
          <w:ilvl w:val="2"/>
          <w:numId w:val="900"/>
        </w:numPr>
        <w:spacing w:before="0" w:after="0"/>
      </w:pPr>
      <w:r>
        <w:t>Compliance Documentation</w:t>
      </w:r>
    </w:p>
    <w:p>
      <w:pPr>
        <w:numPr>
          <w:ilvl w:val="0"/>
          <w:numId w:val="900"/>
        </w:numPr>
        <w:spacing w:before="0" w:after="0"/>
      </w:pPr>
      <w:r>
        <w:t>Economic Analysis and Planning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Investment Cost Calculation</w:t>
      </w:r>
    </w:p>
    <w:p>
      <w:pPr>
        <w:numPr>
          <w:ilvl w:val="2"/>
          <w:numId w:val="900"/>
        </w:numPr>
        <w:spacing w:before="0" w:after="0"/>
      </w:pPr>
      <w:r>
        <w:t>Operating Cost Assessment</w:t>
      </w:r>
    </w:p>
    <w:p>
      <w:pPr>
        <w:numPr>
          <w:ilvl w:val="2"/>
          <w:numId w:val="900"/>
        </w:numPr>
        <w:spacing w:before="0" w:after="0"/>
      </w:pPr>
      <w:r>
        <w:t>Benefit Quantification</w:t>
      </w:r>
    </w:p>
    <w:p>
      <w:pPr>
        <w:numPr>
          <w:ilvl w:val="2"/>
          <w:numId w:val="900"/>
        </w:numPr>
        <w:spacing w:before="0" w:after="0"/>
      </w:pPr>
      <w:r>
        <w:t>Payback Period Analysis</w:t>
      </w:r>
    </w:p>
    <w:p>
      <w:pPr>
        <w:numPr>
          <w:ilvl w:val="1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Demand Assessment</w:t>
      </w:r>
    </w:p>
    <w:p>
      <w:pPr>
        <w:numPr>
          <w:ilvl w:val="2"/>
          <w:numId w:val="900"/>
        </w:numPr>
        <w:spacing w:before="0" w:after="0"/>
      </w:pPr>
      <w:r>
        <w:t>Price Analysis</w:t>
      </w:r>
    </w:p>
    <w:p>
      <w:pPr>
        <w:numPr>
          <w:ilvl w:val="2"/>
          <w:numId w:val="900"/>
        </w:numPr>
        <w:spacing w:before="0" w:after="0"/>
      </w:pPr>
      <w:r>
        <w:t>Competition Evaluation</w:t>
      </w:r>
    </w:p>
    <w:p>
      <w:pPr>
        <w:numPr>
          <w:ilvl w:val="2"/>
          <w:numId w:val="900"/>
        </w:numPr>
        <w:spacing w:before="0" w:after="0"/>
      </w:pPr>
      <w:r>
        <w:t>Market Segmentation</w:t>
      </w:r>
    </w:p>
    <w:p>
      <w:pPr>
        <w:numPr>
          <w:ilvl w:val="1"/>
          <w:numId w:val="900"/>
        </w:numPr>
        <w:spacing w:before="0" w:after="0"/>
      </w:pPr>
      <w:r>
        <w:t>Financial Planning</w:t>
      </w:r>
    </w:p>
    <w:p>
      <w:pPr>
        <w:numPr>
          <w:ilvl w:val="2"/>
          <w:numId w:val="900"/>
        </w:numPr>
        <w:spacing w:before="0" w:after="0"/>
      </w:pPr>
      <w:r>
        <w:t>Capital Requirements</w:t>
      </w:r>
    </w:p>
    <w:p>
      <w:pPr>
        <w:numPr>
          <w:ilvl w:val="2"/>
          <w:numId w:val="900"/>
        </w:numPr>
        <w:spacing w:before="0" w:after="0"/>
      </w:pPr>
      <w:r>
        <w:t>Financing Options</w:t>
      </w:r>
    </w:p>
    <w:p>
      <w:pPr>
        <w:numPr>
          <w:ilvl w:val="2"/>
          <w:numId w:val="900"/>
        </w:numPr>
        <w:spacing w:before="0" w:after="0"/>
      </w:pPr>
      <w:r>
        <w:t>Cash Flow Projections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Feasibility Studies</w:t>
      </w:r>
    </w:p>
    <w:p>
      <w:pPr>
        <w:numPr>
          <w:ilvl w:val="2"/>
          <w:numId w:val="900"/>
        </w:numPr>
        <w:spacing w:before="0" w:after="0"/>
      </w:pPr>
      <w:r>
        <w:t>Technical Feasibility</w:t>
      </w:r>
    </w:p>
    <w:p>
      <w:pPr>
        <w:numPr>
          <w:ilvl w:val="2"/>
          <w:numId w:val="900"/>
        </w:numPr>
        <w:spacing w:before="0" w:after="0"/>
      </w:pPr>
      <w:r>
        <w:t>Economic Viability</w:t>
      </w:r>
    </w:p>
    <w:p>
      <w:pPr>
        <w:numPr>
          <w:ilvl w:val="2"/>
          <w:numId w:val="900"/>
        </w:numPr>
        <w:spacing w:before="0" w:after="0"/>
      </w:pPr>
      <w:r>
        <w:t>Market Feasibility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