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Population Geography</w:t>
      </w:r>
    </w:p>
    <w:p>
      <w:pPr>
        <w:pStyle w:val="Heading1"/>
      </w:pPr>
      <w:r>
        <w:t>Introduction to Population Geography</w:t>
      </w:r>
    </w:p>
    <w:p>
      <w:pPr>
        <w:numPr>
          <w:ilvl w:val="0"/>
          <w:numId w:val="900"/>
        </w:numPr>
        <w:spacing w:before="0" w:after="0"/>
      </w:pPr>
      <w:r>
        <w:t>Defining Population Geography</w:t>
      </w:r>
    </w:p>
    <w:p>
      <w:pPr>
        <w:numPr>
          <w:ilvl w:val="1"/>
          <w:numId w:val="900"/>
        </w:numPr>
        <w:spacing w:before="0" w:after="0"/>
      </w:pPr>
      <w:r>
        <w:t>Scope and Core Questions</w:t>
      </w:r>
    </w:p>
    <w:p>
      <w:pPr>
        <w:numPr>
          <w:ilvl w:val="2"/>
          <w:numId w:val="900"/>
        </w:numPr>
        <w:spacing w:before="0" w:after="0"/>
      </w:pPr>
      <w:r>
        <w:t>Spatial Patterns of Population</w:t>
      </w:r>
    </w:p>
    <w:p>
      <w:pPr>
        <w:numPr>
          <w:ilvl w:val="2"/>
          <w:numId w:val="900"/>
        </w:numPr>
        <w:spacing w:before="0" w:after="0"/>
      </w:pPr>
      <w:r>
        <w:t>Human-Environment Interactions</w:t>
      </w:r>
    </w:p>
    <w:p>
      <w:pPr>
        <w:numPr>
          <w:ilvl w:val="2"/>
          <w:numId w:val="900"/>
        </w:numPr>
        <w:spacing w:before="0" w:after="0"/>
      </w:pPr>
      <w:r>
        <w:t>Population Processes and Change</w:t>
      </w:r>
    </w:p>
    <w:p>
      <w:pPr>
        <w:numPr>
          <w:ilvl w:val="1"/>
          <w:numId w:val="900"/>
        </w:numPr>
        <w:spacing w:before="0" w:after="0"/>
      </w:pPr>
      <w:r>
        <w:t>Relationship to Human Geography</w:t>
      </w:r>
    </w:p>
    <w:p>
      <w:pPr>
        <w:numPr>
          <w:ilvl w:val="2"/>
          <w:numId w:val="900"/>
        </w:numPr>
        <w:spacing w:before="0" w:after="0"/>
      </w:pPr>
      <w:r>
        <w:t>Overlap with Cultural Geography</w:t>
      </w:r>
    </w:p>
    <w:p>
      <w:pPr>
        <w:numPr>
          <w:ilvl w:val="2"/>
          <w:numId w:val="900"/>
        </w:numPr>
        <w:spacing w:before="0" w:after="0"/>
      </w:pPr>
      <w:r>
        <w:t>Overlap with Economic Geography</w:t>
      </w:r>
    </w:p>
    <w:p>
      <w:pPr>
        <w:numPr>
          <w:ilvl w:val="2"/>
          <w:numId w:val="900"/>
        </w:numPr>
        <w:spacing w:before="0" w:after="0"/>
      </w:pPr>
      <w:r>
        <w:t>Overlap with Political Geography</w:t>
      </w:r>
    </w:p>
    <w:p>
      <w:pPr>
        <w:numPr>
          <w:ilvl w:val="1"/>
          <w:numId w:val="900"/>
        </w:numPr>
        <w:spacing w:before="0" w:after="0"/>
      </w:pPr>
      <w:r>
        <w:t>Relationship to Demography</w:t>
      </w:r>
    </w:p>
    <w:p>
      <w:pPr>
        <w:numPr>
          <w:ilvl w:val="2"/>
          <w:numId w:val="900"/>
        </w:numPr>
        <w:spacing w:before="0" w:after="0"/>
      </w:pPr>
      <w:r>
        <w:t>Differences in Approach</w:t>
      </w:r>
    </w:p>
    <w:p>
      <w:pPr>
        <w:numPr>
          <w:ilvl w:val="2"/>
          <w:numId w:val="900"/>
        </w:numPr>
        <w:spacing w:before="0" w:after="0"/>
      </w:pPr>
      <w:r>
        <w:t>Complementary Methods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Population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Population Units and Boundaries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Concentration and Dispersion</w:t>
      </w:r>
    </w:p>
    <w:p>
      <w:pPr>
        <w:numPr>
          <w:ilvl w:val="2"/>
          <w:numId w:val="900"/>
        </w:numPr>
        <w:spacing w:before="0" w:after="0"/>
      </w:pPr>
      <w:r>
        <w:t>Clustering and Scattering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Arithmetic Density</w:t>
      </w:r>
    </w:p>
    <w:p>
      <w:pPr>
        <w:numPr>
          <w:ilvl w:val="2"/>
          <w:numId w:val="900"/>
        </w:numPr>
        <w:spacing w:before="0" w:after="0"/>
      </w:pPr>
      <w:r>
        <w:t>Physiological Density</w:t>
      </w:r>
    </w:p>
    <w:p>
      <w:pPr>
        <w:numPr>
          <w:ilvl w:val="2"/>
          <w:numId w:val="900"/>
        </w:numPr>
        <w:spacing w:before="0" w:after="0"/>
      </w:pPr>
      <w:r>
        <w:t>Agricultural Density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Sex Structure</w:t>
      </w:r>
    </w:p>
    <w:p>
      <w:pPr>
        <w:numPr>
          <w:ilvl w:val="2"/>
          <w:numId w:val="900"/>
        </w:numPr>
        <w:spacing w:before="0" w:after="0"/>
      </w:pPr>
      <w:r>
        <w:t>Ethnic Composition</w:t>
      </w:r>
    </w:p>
    <w:p>
      <w:pPr>
        <w:numPr>
          <w:ilvl w:val="2"/>
          <w:numId w:val="900"/>
        </w:numPr>
        <w:spacing w:before="0" w:after="0"/>
      </w:pPr>
      <w:r>
        <w:t>Socioeconomic Characteristics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Natural Increase</w:t>
      </w:r>
    </w:p>
    <w:p>
      <w:pPr>
        <w:numPr>
          <w:ilvl w:val="2"/>
          <w:numId w:val="900"/>
        </w:numPr>
        <w:spacing w:before="0" w:after="0"/>
      </w:pPr>
      <w:r>
        <w:t>Net Migration</w:t>
      </w:r>
    </w:p>
    <w:p>
      <w:pPr>
        <w:numPr>
          <w:ilvl w:val="2"/>
          <w:numId w:val="900"/>
        </w:numPr>
        <w:spacing w:before="0" w:after="0"/>
      </w:pPr>
      <w:r>
        <w:t>Population Change Components</w:t>
      </w:r>
    </w:p>
    <w:p>
      <w:pPr>
        <w:numPr>
          <w:ilvl w:val="1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Internal Migration</w:t>
      </w:r>
    </w:p>
    <w:p>
      <w:pPr>
        <w:numPr>
          <w:ilvl w:val="2"/>
          <w:numId w:val="900"/>
        </w:numPr>
        <w:spacing w:before="0" w:after="0"/>
      </w:pPr>
      <w:r>
        <w:t>International Migration</w:t>
      </w:r>
    </w:p>
    <w:p>
      <w:pPr>
        <w:numPr>
          <w:ilvl w:val="2"/>
          <w:numId w:val="900"/>
        </w:numPr>
        <w:spacing w:before="0" w:after="0"/>
      </w:pPr>
      <w:r>
        <w:t>Voluntary and Forced Movement</w:t>
      </w:r>
    </w:p>
    <w:p>
      <w:pPr>
        <w:numPr>
          <w:ilvl w:val="0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Early Population Studies</w:t>
      </w:r>
    </w:p>
    <w:p>
      <w:pPr>
        <w:numPr>
          <w:ilvl w:val="2"/>
          <w:numId w:val="900"/>
        </w:numPr>
        <w:spacing w:before="0" w:after="0"/>
      </w:pPr>
      <w:r>
        <w:t>Ancient Population Counts</w:t>
      </w:r>
    </w:p>
    <w:p>
      <w:pPr>
        <w:numPr>
          <w:ilvl w:val="2"/>
          <w:numId w:val="900"/>
        </w:numPr>
        <w:spacing w:before="0" w:after="0"/>
      </w:pPr>
      <w:r>
        <w:t>Medieval Population Records</w:t>
      </w:r>
    </w:p>
    <w:p>
      <w:pPr>
        <w:numPr>
          <w:ilvl w:val="1"/>
          <w:numId w:val="900"/>
        </w:numPr>
        <w:spacing w:before="0" w:after="0"/>
      </w:pPr>
      <w:r>
        <w:t>Emergence as Academic Discipline</w:t>
      </w:r>
    </w:p>
    <w:p>
      <w:pPr>
        <w:numPr>
          <w:ilvl w:val="2"/>
          <w:numId w:val="900"/>
        </w:numPr>
        <w:spacing w:before="0" w:after="0"/>
      </w:pPr>
      <w:r>
        <w:t>19th Century Foundations</w:t>
      </w:r>
    </w:p>
    <w:p>
      <w:pPr>
        <w:numPr>
          <w:ilvl w:val="2"/>
          <w:numId w:val="900"/>
        </w:numPr>
        <w:spacing w:before="0" w:after="0"/>
      </w:pPr>
      <w:r>
        <w:t>20th Century Development</w:t>
      </w:r>
    </w:p>
    <w:p>
      <w:pPr>
        <w:numPr>
          <w:ilvl w:val="1"/>
          <w:numId w:val="900"/>
        </w:numPr>
        <w:spacing w:before="0" w:after="0"/>
      </w:pPr>
      <w:r>
        <w:t>Key Figures and Contributions</w:t>
      </w:r>
    </w:p>
    <w:p>
      <w:pPr>
        <w:numPr>
          <w:ilvl w:val="2"/>
          <w:numId w:val="900"/>
        </w:numPr>
        <w:spacing w:before="0" w:after="0"/>
      </w:pPr>
      <w:r>
        <w:t>Thomas Malthus</w:t>
      </w:r>
    </w:p>
    <w:p>
      <w:pPr>
        <w:numPr>
          <w:ilvl w:val="2"/>
          <w:numId w:val="900"/>
        </w:numPr>
        <w:spacing w:before="0" w:after="0"/>
      </w:pPr>
      <w:r>
        <w:t>Warren Thompson</w:t>
      </w:r>
    </w:p>
    <w:p>
      <w:pPr>
        <w:numPr>
          <w:ilvl w:val="2"/>
          <w:numId w:val="900"/>
        </w:numPr>
        <w:spacing w:before="0" w:after="0"/>
      </w:pPr>
      <w:r>
        <w:t>Wilbur Zelinsky</w:t>
      </w:r>
    </w:p>
    <w:p>
      <w:pPr>
        <w:numPr>
          <w:ilvl w:val="2"/>
          <w:numId w:val="900"/>
        </w:numPr>
        <w:spacing w:before="0" w:after="0"/>
      </w:pPr>
      <w:r>
        <w:t>Ernst Ravenstein</w:t>
      </w:r>
    </w:p>
    <w:p>
      <w:pPr>
        <w:numPr>
          <w:ilvl w:val="1"/>
          <w:numId w:val="900"/>
        </w:numPr>
        <w:spacing w:before="0" w:after="0"/>
      </w:pPr>
      <w:r>
        <w:t>Recent Trends in Research</w:t>
      </w:r>
    </w:p>
    <w:p>
      <w:pPr>
        <w:numPr>
          <w:ilvl w:val="2"/>
          <w:numId w:val="900"/>
        </w:numPr>
        <w:spacing w:before="0" w:after="0"/>
      </w:pPr>
      <w:r>
        <w:t>Quantitative Revolution</w:t>
      </w:r>
    </w:p>
    <w:p>
      <w:pPr>
        <w:numPr>
          <w:ilvl w:val="2"/>
          <w:numId w:val="900"/>
        </w:numPr>
        <w:spacing w:before="0" w:after="0"/>
      </w:pPr>
      <w:r>
        <w:t>GIS and Spatial Analysis</w:t>
      </w:r>
    </w:p>
    <w:p>
      <w:pPr>
        <w:numPr>
          <w:ilvl w:val="2"/>
          <w:numId w:val="900"/>
        </w:numPr>
        <w:spacing w:before="0" w:after="0"/>
      </w:pPr>
      <w:r>
        <w:t>Interdisciplinary Approaches</w:t>
      </w:r>
    </w:p>
    <w:p>
      <w:pPr>
        <w:numPr>
          <w:ilvl w:val="0"/>
          <w:numId w:val="900"/>
        </w:numPr>
        <w:spacing w:before="0" w:after="0"/>
      </w:pPr>
      <w:r>
        <w:t>The Spatial Perspective in Population Studies</w:t>
      </w:r>
    </w:p>
    <w:p>
      <w:pPr>
        <w:numPr>
          <w:ilvl w:val="1"/>
          <w:numId w:val="900"/>
        </w:numPr>
        <w:spacing w:before="0" w:after="0"/>
      </w:pPr>
      <w:r>
        <w:t>Importance of Location</w:t>
      </w:r>
    </w:p>
    <w:p>
      <w:pPr>
        <w:numPr>
          <w:ilvl w:val="2"/>
          <w:numId w:val="900"/>
        </w:numPr>
        <w:spacing w:before="0" w:after="0"/>
      </w:pPr>
      <w:r>
        <w:t>Absolute Location</w:t>
      </w:r>
    </w:p>
    <w:p>
      <w:pPr>
        <w:numPr>
          <w:ilvl w:val="2"/>
          <w:numId w:val="900"/>
        </w:numPr>
        <w:spacing w:before="0" w:after="0"/>
      </w:pPr>
      <w:r>
        <w:t>Relative Location</w:t>
      </w:r>
    </w:p>
    <w:p>
      <w:pPr>
        <w:numPr>
          <w:ilvl w:val="2"/>
          <w:numId w:val="900"/>
        </w:numPr>
        <w:spacing w:before="0" w:after="0"/>
      </w:pPr>
      <w:r>
        <w:t>Spatial Context</w:t>
      </w:r>
    </w:p>
    <w:p>
      <w:pPr>
        <w:numPr>
          <w:ilvl w:val="1"/>
          <w:numId w:val="900"/>
        </w:numPr>
        <w:spacing w:before="0" w:after="0"/>
      </w:pPr>
      <w:r>
        <w:t>Spatial Analysis Techniques</w:t>
      </w:r>
    </w:p>
    <w:p>
      <w:pPr>
        <w:numPr>
          <w:ilvl w:val="2"/>
          <w:numId w:val="900"/>
        </w:numPr>
        <w:spacing w:before="0" w:after="0"/>
      </w:pPr>
      <w:r>
        <w:t>Point Pattern Analysis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2"/>
          <w:numId w:val="900"/>
        </w:numPr>
        <w:spacing w:before="0" w:after="0"/>
      </w:pPr>
      <w:r>
        <w:t>Spatial Regression</w:t>
      </w:r>
    </w:p>
    <w:p>
      <w:pPr>
        <w:numPr>
          <w:ilvl w:val="1"/>
          <w:numId w:val="900"/>
        </w:numPr>
        <w:spacing w:before="0" w:after="0"/>
      </w:pPr>
      <w:r>
        <w:t>Scale in Population Geography</w:t>
      </w:r>
    </w:p>
    <w:p>
      <w:pPr>
        <w:numPr>
          <w:ilvl w:val="2"/>
          <w:numId w:val="900"/>
        </w:numPr>
        <w:spacing w:before="0" w:after="0"/>
      </w:pPr>
      <w:r>
        <w:t>Local Scale Analysis</w:t>
      </w:r>
    </w:p>
    <w:p>
      <w:pPr>
        <w:numPr>
          <w:ilvl w:val="2"/>
          <w:numId w:val="900"/>
        </w:numPr>
        <w:spacing w:before="0" w:after="0"/>
      </w:pPr>
      <w:r>
        <w:t>Regional Scale Analysis</w:t>
      </w:r>
    </w:p>
    <w:p>
      <w:pPr>
        <w:numPr>
          <w:ilvl w:val="2"/>
          <w:numId w:val="900"/>
        </w:numPr>
        <w:spacing w:before="0" w:after="0"/>
      </w:pPr>
      <w:r>
        <w:t>National Scale Analysis</w:t>
      </w:r>
    </w:p>
    <w:p>
      <w:pPr>
        <w:numPr>
          <w:ilvl w:val="2"/>
          <w:numId w:val="900"/>
        </w:numPr>
        <w:spacing w:before="0" w:after="0"/>
      </w:pPr>
      <w:r>
        <w:t>Global Scale Analysis</w:t>
      </w:r>
    </w:p>
    <w:p>
      <w:pPr>
        <w:numPr>
          <w:ilvl w:val="2"/>
          <w:numId w:val="900"/>
        </w:numPr>
        <w:spacing w:before="0" w:after="0"/>
      </w:pPr>
      <w:r>
        <w:t>Cross-Scale Interactions</w:t>
      </w:r>
    </w:p>
    <w:p>
      <w:pPr>
        <w:pStyle w:val="Heading1"/>
      </w:pPr>
      <w:r>
        <w:t>Sources and Methods of Population Data</w:t>
      </w:r>
    </w:p>
    <w:p>
      <w:pPr>
        <w:numPr>
          <w:ilvl w:val="0"/>
          <w:numId w:val="900"/>
        </w:numPr>
        <w:spacing w:before="0" w:after="0"/>
      </w:pPr>
      <w:r>
        <w:t>Primary Data Sources</w:t>
      </w:r>
    </w:p>
    <w:p>
      <w:pPr>
        <w:numPr>
          <w:ilvl w:val="1"/>
          <w:numId w:val="900"/>
        </w:numPr>
        <w:spacing w:before="0" w:after="0"/>
      </w:pPr>
      <w:r>
        <w:t>The Census</w:t>
      </w:r>
    </w:p>
    <w:p>
      <w:pPr>
        <w:numPr>
          <w:ilvl w:val="2"/>
          <w:numId w:val="900"/>
        </w:numPr>
        <w:spacing w:before="0" w:after="0"/>
      </w:pPr>
      <w:r>
        <w:t>History and Evolution</w:t>
      </w:r>
    </w:p>
    <w:p>
      <w:pPr>
        <w:numPr>
          <w:ilvl w:val="3"/>
          <w:numId w:val="900"/>
        </w:numPr>
        <w:spacing w:before="0" w:after="0"/>
      </w:pPr>
      <w:r>
        <w:t>Ancient Census Taking</w:t>
      </w:r>
    </w:p>
    <w:p>
      <w:pPr>
        <w:numPr>
          <w:ilvl w:val="3"/>
          <w:numId w:val="900"/>
        </w:numPr>
        <w:spacing w:before="0" w:after="0"/>
      </w:pPr>
      <w:r>
        <w:t>Modern Census Development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Types of Census</w:t>
      </w:r>
    </w:p>
    <w:p>
      <w:pPr>
        <w:numPr>
          <w:ilvl w:val="3"/>
          <w:numId w:val="900"/>
        </w:numPr>
        <w:spacing w:before="0" w:after="0"/>
      </w:pPr>
      <w:r>
        <w:t>De jure Census</w:t>
      </w:r>
    </w:p>
    <w:p>
      <w:pPr>
        <w:numPr>
          <w:ilvl w:val="3"/>
          <w:numId w:val="900"/>
        </w:numPr>
        <w:spacing w:before="0" w:after="0"/>
      </w:pPr>
      <w:r>
        <w:t>De facto Census</w:t>
      </w:r>
    </w:p>
    <w:p>
      <w:pPr>
        <w:numPr>
          <w:ilvl w:val="3"/>
          <w:numId w:val="900"/>
        </w:numPr>
        <w:spacing w:before="0" w:after="0"/>
      </w:pPr>
      <w:r>
        <w:t>Rolling Census</w:t>
      </w:r>
    </w:p>
    <w:p>
      <w:pPr>
        <w:numPr>
          <w:ilvl w:val="2"/>
          <w:numId w:val="900"/>
        </w:numPr>
        <w:spacing w:before="0" w:after="0"/>
      </w:pPr>
      <w:r>
        <w:t>Census Content and Coverage</w:t>
      </w:r>
    </w:p>
    <w:p>
      <w:pPr>
        <w:numPr>
          <w:ilvl w:val="3"/>
          <w:numId w:val="900"/>
        </w:numPr>
        <w:spacing w:before="0" w:after="0"/>
      </w:pPr>
      <w:r>
        <w:t>Demographic Questions</w:t>
      </w:r>
    </w:p>
    <w:p>
      <w:pPr>
        <w:numPr>
          <w:ilvl w:val="3"/>
          <w:numId w:val="900"/>
        </w:numPr>
        <w:spacing w:before="0" w:after="0"/>
      </w:pPr>
      <w:r>
        <w:t>Housing Questions</w:t>
      </w:r>
    </w:p>
    <w:p>
      <w:pPr>
        <w:numPr>
          <w:ilvl w:val="3"/>
          <w:numId w:val="900"/>
        </w:numPr>
        <w:spacing w:before="0" w:after="0"/>
      </w:pPr>
      <w:r>
        <w:t>Economic Questions</w:t>
      </w:r>
    </w:p>
    <w:p>
      <w:pPr>
        <w:numPr>
          <w:ilvl w:val="3"/>
          <w:numId w:val="900"/>
        </w:numPr>
        <w:spacing w:before="0" w:after="0"/>
      </w:pPr>
      <w:r>
        <w:t>Social Questions</w:t>
      </w:r>
    </w:p>
    <w:p>
      <w:pPr>
        <w:numPr>
          <w:ilvl w:val="2"/>
          <w:numId w:val="900"/>
        </w:numPr>
        <w:spacing w:before="0" w:after="0"/>
      </w:pPr>
      <w:r>
        <w:t>Census Methodology</w:t>
      </w:r>
    </w:p>
    <w:p>
      <w:pPr>
        <w:numPr>
          <w:ilvl w:val="3"/>
          <w:numId w:val="900"/>
        </w:numPr>
        <w:spacing w:before="0" w:after="0"/>
      </w:pPr>
      <w:r>
        <w:t>Enumeration Methods</w:t>
      </w:r>
    </w:p>
    <w:p>
      <w:pPr>
        <w:numPr>
          <w:ilvl w:val="3"/>
          <w:numId w:val="900"/>
        </w:numPr>
        <w:spacing w:before="0" w:after="0"/>
      </w:pPr>
      <w:r>
        <w:t>Self-Enumeration</w:t>
      </w:r>
    </w:p>
    <w:p>
      <w:pPr>
        <w:numPr>
          <w:ilvl w:val="3"/>
          <w:numId w:val="900"/>
        </w:numPr>
        <w:spacing w:before="0" w:after="0"/>
      </w:pPr>
      <w:r>
        <w:t>Interviewer-Based Collection</w:t>
      </w:r>
    </w:p>
    <w:p>
      <w:pPr>
        <w:numPr>
          <w:ilvl w:val="3"/>
          <w:numId w:val="900"/>
        </w:numPr>
        <w:spacing w:before="0" w:after="0"/>
      </w:pPr>
      <w:r>
        <w:t>Administrative Records Integration</w:t>
      </w:r>
    </w:p>
    <w:p>
      <w:pPr>
        <w:numPr>
          <w:ilvl w:val="2"/>
          <w:numId w:val="900"/>
        </w:numPr>
        <w:spacing w:before="0" w:after="0"/>
      </w:pPr>
      <w:r>
        <w:t>Challenges and Limitations</w:t>
      </w:r>
    </w:p>
    <w:p>
      <w:pPr>
        <w:numPr>
          <w:ilvl w:val="3"/>
          <w:numId w:val="900"/>
        </w:numPr>
        <w:spacing w:before="0" w:after="0"/>
      </w:pPr>
      <w:r>
        <w:t>Undercount Issues</w:t>
      </w:r>
    </w:p>
    <w:p>
      <w:pPr>
        <w:numPr>
          <w:ilvl w:val="3"/>
          <w:numId w:val="900"/>
        </w:numPr>
        <w:spacing w:before="0" w:after="0"/>
      </w:pPr>
      <w:r>
        <w:t>Overcount Problems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Political Sensitivities</w:t>
      </w:r>
    </w:p>
    <w:p>
      <w:pPr>
        <w:numPr>
          <w:ilvl w:val="3"/>
          <w:numId w:val="900"/>
        </w:numPr>
        <w:spacing w:before="0" w:after="0"/>
      </w:pPr>
      <w:r>
        <w:t>Technical Difficulties</w:t>
      </w:r>
    </w:p>
    <w:p>
      <w:pPr>
        <w:numPr>
          <w:ilvl w:val="1"/>
          <w:numId w:val="900"/>
        </w:numPr>
        <w:spacing w:before="0" w:after="0"/>
      </w:pPr>
      <w:r>
        <w:t>Vital Registration Systems</w:t>
      </w:r>
    </w:p>
    <w:p>
      <w:pPr>
        <w:numPr>
          <w:ilvl w:val="2"/>
          <w:numId w:val="900"/>
        </w:numPr>
        <w:spacing w:before="0" w:after="0"/>
      </w:pPr>
      <w:r>
        <w:t>Birth Registration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Data Quality Issues</w:t>
      </w:r>
    </w:p>
    <w:p>
      <w:pPr>
        <w:numPr>
          <w:ilvl w:val="3"/>
          <w:numId w:val="900"/>
        </w:numPr>
        <w:spacing w:before="0" w:after="0"/>
      </w:pPr>
      <w:r>
        <w:t>International Variations</w:t>
      </w:r>
    </w:p>
    <w:p>
      <w:pPr>
        <w:numPr>
          <w:ilvl w:val="2"/>
          <w:numId w:val="900"/>
        </w:numPr>
        <w:spacing w:before="0" w:after="0"/>
      </w:pPr>
      <w:r>
        <w:t>Death Registration</w:t>
      </w:r>
    </w:p>
    <w:p>
      <w:pPr>
        <w:numPr>
          <w:ilvl w:val="3"/>
          <w:numId w:val="900"/>
        </w:numPr>
        <w:spacing w:before="0" w:after="0"/>
      </w:pPr>
      <w:r>
        <w:t>Cause of Death Classification</w:t>
      </w:r>
    </w:p>
    <w:p>
      <w:pPr>
        <w:numPr>
          <w:ilvl w:val="3"/>
          <w:numId w:val="900"/>
        </w:numPr>
        <w:spacing w:before="0" w:after="0"/>
      </w:pPr>
      <w:r>
        <w:t>Medical Certification</w:t>
      </w:r>
    </w:p>
    <w:p>
      <w:pPr>
        <w:numPr>
          <w:ilvl w:val="3"/>
          <w:numId w:val="900"/>
        </w:numPr>
        <w:spacing w:before="0" w:after="0"/>
      </w:pPr>
      <w:r>
        <w:t>Completeness Assessment</w:t>
      </w:r>
    </w:p>
    <w:p>
      <w:pPr>
        <w:numPr>
          <w:ilvl w:val="2"/>
          <w:numId w:val="900"/>
        </w:numPr>
        <w:spacing w:before="0" w:after="0"/>
      </w:pPr>
      <w:r>
        <w:t>Marriage and Divorce Records</w:t>
      </w:r>
    </w:p>
    <w:p>
      <w:pPr>
        <w:numPr>
          <w:ilvl w:val="3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Cultural Variations</w:t>
      </w:r>
    </w:p>
    <w:p>
      <w:pPr>
        <w:numPr>
          <w:ilvl w:val="3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System Coverage and Quality</w:t>
      </w:r>
    </w:p>
    <w:p>
      <w:pPr>
        <w:numPr>
          <w:ilvl w:val="3"/>
          <w:numId w:val="900"/>
        </w:numPr>
        <w:spacing w:before="0" w:after="0"/>
      </w:pPr>
      <w:r>
        <w:t>Completeness Measures</w:t>
      </w:r>
    </w:p>
    <w:p>
      <w:pPr>
        <w:numPr>
          <w:ilvl w:val="3"/>
          <w:numId w:val="900"/>
        </w:numPr>
        <w:spacing w:before="0" w:after="0"/>
      </w:pPr>
      <w:r>
        <w:t>Timeliness Issues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Population Registers</w:t>
      </w:r>
    </w:p>
    <w:p>
      <w:pPr>
        <w:numPr>
          <w:ilvl w:val="2"/>
          <w:numId w:val="900"/>
        </w:numPr>
        <w:spacing w:before="0" w:after="0"/>
      </w:pPr>
      <w:r>
        <w:t>Continuous Registration Systems</w:t>
      </w:r>
    </w:p>
    <w:p>
      <w:pPr>
        <w:numPr>
          <w:ilvl w:val="3"/>
          <w:numId w:val="900"/>
        </w:numPr>
        <w:spacing w:before="0" w:after="0"/>
      </w:pPr>
      <w:r>
        <w:t>Nordic Model</w:t>
      </w:r>
    </w:p>
    <w:p>
      <w:pPr>
        <w:numPr>
          <w:ilvl w:val="3"/>
          <w:numId w:val="900"/>
        </w:numPr>
        <w:spacing w:before="0" w:after="0"/>
      </w:pPr>
      <w:r>
        <w:t>Administrative Integration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National vs Local Registers</w:t>
      </w:r>
    </w:p>
    <w:p>
      <w:pPr>
        <w:numPr>
          <w:ilvl w:val="3"/>
          <w:numId w:val="900"/>
        </w:numPr>
        <w:spacing w:before="0" w:after="0"/>
      </w:pPr>
      <w:r>
        <w:t>Centralized Systems</w:t>
      </w:r>
    </w:p>
    <w:p>
      <w:pPr>
        <w:numPr>
          <w:ilvl w:val="3"/>
          <w:numId w:val="900"/>
        </w:numPr>
        <w:spacing w:before="0" w:after="0"/>
      </w:pPr>
      <w:r>
        <w:t>Decentralized Systems</w:t>
      </w:r>
    </w:p>
    <w:p>
      <w:pPr>
        <w:numPr>
          <w:ilvl w:val="3"/>
          <w:numId w:val="900"/>
        </w:numPr>
        <w:spacing w:before="0" w:after="0"/>
      </w:pPr>
      <w:r>
        <w:t>Data Harmonization</w:t>
      </w:r>
    </w:p>
    <w:p>
      <w:pPr>
        <w:numPr>
          <w:ilvl w:val="1"/>
          <w:numId w:val="900"/>
        </w:numPr>
        <w:spacing w:before="0" w:after="0"/>
      </w:pPr>
      <w:r>
        <w:t>Sample Surveys</w:t>
      </w:r>
    </w:p>
    <w:p>
      <w:pPr>
        <w:numPr>
          <w:ilvl w:val="2"/>
          <w:numId w:val="900"/>
        </w:numPr>
        <w:spacing w:before="0" w:after="0"/>
      </w:pPr>
      <w:r>
        <w:t>Household Surveys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Sampling Frames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Demographic and Health Surveys</w:t>
      </w:r>
    </w:p>
    <w:p>
      <w:pPr>
        <w:numPr>
          <w:ilvl w:val="3"/>
          <w:numId w:val="900"/>
        </w:numPr>
        <w:spacing w:before="0" w:after="0"/>
      </w:pPr>
      <w:r>
        <w:t>DHS Program</w:t>
      </w:r>
    </w:p>
    <w:p>
      <w:pPr>
        <w:numPr>
          <w:ilvl w:val="3"/>
          <w:numId w:val="900"/>
        </w:numPr>
        <w:spacing w:before="0" w:after="0"/>
      </w:pPr>
      <w:r>
        <w:t>Survey Content</w:t>
      </w:r>
    </w:p>
    <w:p>
      <w:pPr>
        <w:numPr>
          <w:ilvl w:val="3"/>
          <w:numId w:val="900"/>
        </w:numPr>
        <w:spacing w:before="0" w:after="0"/>
      </w:pPr>
      <w:r>
        <w:t>International Comparability</w:t>
      </w:r>
    </w:p>
    <w:p>
      <w:pPr>
        <w:numPr>
          <w:ilvl w:val="2"/>
          <w:numId w:val="900"/>
        </w:numPr>
        <w:spacing w:before="0" w:after="0"/>
      </w:pPr>
      <w:r>
        <w:t>Labor Force Surveys</w:t>
      </w:r>
    </w:p>
    <w:p>
      <w:pPr>
        <w:numPr>
          <w:ilvl w:val="3"/>
          <w:numId w:val="900"/>
        </w:numPr>
        <w:spacing w:before="0" w:after="0"/>
      </w:pPr>
      <w:r>
        <w:t>Employment Statistics</w:t>
      </w:r>
    </w:p>
    <w:p>
      <w:pPr>
        <w:numPr>
          <w:ilvl w:val="3"/>
          <w:numId w:val="900"/>
        </w:numPr>
        <w:spacing w:before="0" w:after="0"/>
      </w:pPr>
      <w:r>
        <w:t>Unemployment Measurement</w:t>
      </w:r>
    </w:p>
    <w:p>
      <w:pPr>
        <w:numPr>
          <w:ilvl w:val="3"/>
          <w:numId w:val="900"/>
        </w:numPr>
        <w:spacing w:before="0" w:after="0"/>
      </w:pPr>
      <w:r>
        <w:t>Labor Market Dynamics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Probability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Sample Size Determination</w:t>
      </w:r>
    </w:p>
    <w:p>
      <w:pPr>
        <w:numPr>
          <w:ilvl w:val="0"/>
          <w:numId w:val="900"/>
        </w:numPr>
        <w:spacing w:before="0" w:after="0"/>
      </w:pPr>
      <w:r>
        <w:t>Secondary Data Sources</w:t>
      </w:r>
    </w:p>
    <w:p>
      <w:pPr>
        <w:numPr>
          <w:ilvl w:val="1"/>
          <w:numId w:val="900"/>
        </w:numPr>
        <w:spacing w:before="0" w:after="0"/>
      </w:pPr>
      <w:r>
        <w:t>Government Publications</w:t>
      </w:r>
    </w:p>
    <w:p>
      <w:pPr>
        <w:numPr>
          <w:ilvl w:val="2"/>
          <w:numId w:val="900"/>
        </w:numPr>
        <w:spacing w:before="0" w:after="0"/>
      </w:pPr>
      <w:r>
        <w:t>Statistical Yearbooks</w:t>
      </w:r>
    </w:p>
    <w:p>
      <w:pPr>
        <w:numPr>
          <w:ilvl w:val="2"/>
          <w:numId w:val="900"/>
        </w:numPr>
        <w:spacing w:before="0" w:after="0"/>
      </w:pPr>
      <w:r>
        <w:t>Demographic Reports</w:t>
      </w:r>
    </w:p>
    <w:p>
      <w:pPr>
        <w:numPr>
          <w:ilvl w:val="2"/>
          <w:numId w:val="900"/>
        </w:numPr>
        <w:spacing w:before="0" w:after="0"/>
      </w:pPr>
      <w:r>
        <w:t>Policy Documents</w:t>
      </w:r>
    </w:p>
    <w:p>
      <w:pPr>
        <w:numPr>
          <w:ilvl w:val="2"/>
          <w:numId w:val="900"/>
        </w:numPr>
        <w:spacing w:before="0" w:after="0"/>
      </w:pPr>
      <w:r>
        <w:t>Administrative Records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United Nations Population Division</w:t>
      </w:r>
    </w:p>
    <w:p>
      <w:pPr>
        <w:numPr>
          <w:ilvl w:val="2"/>
          <w:numId w:val="900"/>
        </w:numPr>
        <w:spacing w:before="0" w:after="0"/>
      </w:pPr>
      <w:r>
        <w:t>World Bank Data</w:t>
      </w:r>
    </w:p>
    <w:p>
      <w:pPr>
        <w:numPr>
          <w:ilvl w:val="2"/>
          <w:numId w:val="900"/>
        </w:numPr>
        <w:spacing w:before="0" w:after="0"/>
      </w:pPr>
      <w:r>
        <w:t>World Health Organization</w:t>
      </w:r>
    </w:p>
    <w:p>
      <w:pPr>
        <w:numPr>
          <w:ilvl w:val="2"/>
          <w:numId w:val="900"/>
        </w:numPr>
        <w:spacing w:before="0" w:after="0"/>
      </w:pPr>
      <w:r>
        <w:t>International Labour Organization</w:t>
      </w:r>
    </w:p>
    <w:p>
      <w:pPr>
        <w:numPr>
          <w:ilvl w:val="1"/>
          <w:numId w:val="900"/>
        </w:numPr>
        <w:spacing w:before="0" w:after="0"/>
      </w:pPr>
      <w:r>
        <w:t>Research Institutions</w:t>
      </w:r>
    </w:p>
    <w:p>
      <w:pPr>
        <w:numPr>
          <w:ilvl w:val="2"/>
          <w:numId w:val="900"/>
        </w:numPr>
        <w:spacing w:before="0" w:after="0"/>
      </w:pPr>
      <w:r>
        <w:t>Academic Research Centers</w:t>
      </w:r>
    </w:p>
    <w:p>
      <w:pPr>
        <w:numPr>
          <w:ilvl w:val="2"/>
          <w:numId w:val="900"/>
        </w:numPr>
        <w:spacing w:before="0" w:after="0"/>
      </w:pPr>
      <w:r>
        <w:t>Think Tanks and Policy Institutes</w:t>
      </w:r>
    </w:p>
    <w:p>
      <w:pPr>
        <w:numPr>
          <w:ilvl w:val="2"/>
          <w:numId w:val="900"/>
        </w:numPr>
        <w:spacing w:before="0" w:after="0"/>
      </w:pPr>
      <w:r>
        <w:t>Private Research Organizations</w:t>
      </w:r>
    </w:p>
    <w:p>
      <w:pPr>
        <w:numPr>
          <w:ilvl w:val="0"/>
          <w:numId w:val="900"/>
        </w:numPr>
        <w:spacing w:before="0" w:after="0"/>
      </w:pPr>
      <w:r>
        <w:t>Data Processing and Analysis</w:t>
      </w:r>
    </w:p>
    <w:p>
      <w:pPr>
        <w:numPr>
          <w:ilvl w:val="1"/>
          <w:numId w:val="900"/>
        </w:numPr>
        <w:spacing w:before="0" w:after="0"/>
      </w:pPr>
      <w:r>
        <w:t>Data Cleaning and Validation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Missing Data Treatment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Standardization Techniques</w:t>
      </w:r>
    </w:p>
    <w:p>
      <w:pPr>
        <w:numPr>
          <w:ilvl w:val="2"/>
          <w:numId w:val="900"/>
        </w:numPr>
        <w:spacing w:before="0" w:after="0"/>
      </w:pPr>
      <w:r>
        <w:t>Age Standardization</w:t>
      </w:r>
    </w:p>
    <w:p>
      <w:pPr>
        <w:numPr>
          <w:ilvl w:val="2"/>
          <w:numId w:val="900"/>
        </w:numPr>
        <w:spacing w:before="0" w:after="0"/>
      </w:pPr>
      <w:r>
        <w:t>Direct Standardization</w:t>
      </w:r>
    </w:p>
    <w:p>
      <w:pPr>
        <w:numPr>
          <w:ilvl w:val="2"/>
          <w:numId w:val="900"/>
        </w:numPr>
        <w:spacing w:before="0" w:after="0"/>
      </w:pPr>
      <w:r>
        <w:t>Indirect Standardization</w:t>
      </w:r>
    </w:p>
    <w:p>
      <w:pPr>
        <w:numPr>
          <w:ilvl w:val="0"/>
          <w:numId w:val="900"/>
        </w:numPr>
        <w:spacing w:before="0" w:after="0"/>
      </w:pPr>
      <w:r>
        <w:t>Mapping and Visualization</w:t>
      </w:r>
    </w:p>
    <w:p>
      <w:pPr>
        <w:numPr>
          <w:ilvl w:val="1"/>
          <w:numId w:val="900"/>
        </w:numPr>
        <w:spacing w:before="0" w:after="0"/>
      </w:pPr>
      <w:r>
        <w:t>Dot Maps</w:t>
      </w:r>
    </w:p>
    <w:p>
      <w:pPr>
        <w:numPr>
          <w:ilvl w:val="2"/>
          <w:numId w:val="900"/>
        </w:numPr>
        <w:spacing w:before="0" w:after="0"/>
      </w:pPr>
      <w:r>
        <w:t>One-to-One Representation</w:t>
      </w:r>
    </w:p>
    <w:p>
      <w:pPr>
        <w:numPr>
          <w:ilvl w:val="2"/>
          <w:numId w:val="900"/>
        </w:numPr>
        <w:spacing w:before="0" w:after="0"/>
      </w:pPr>
      <w:r>
        <w:t>One-to-Many Representation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Data Classification Methods</w:t>
      </w:r>
    </w:p>
    <w:p>
      <w:pPr>
        <w:numPr>
          <w:ilvl w:val="3"/>
          <w:numId w:val="900"/>
        </w:numPr>
        <w:spacing w:before="0" w:after="0"/>
      </w:pPr>
      <w:r>
        <w:t>Equal Intervals</w:t>
      </w:r>
    </w:p>
    <w:p>
      <w:pPr>
        <w:numPr>
          <w:ilvl w:val="3"/>
          <w:numId w:val="900"/>
        </w:numPr>
        <w:spacing w:before="0" w:after="0"/>
      </w:pPr>
      <w:r>
        <w:t>Quantiles</w:t>
      </w:r>
    </w:p>
    <w:p>
      <w:pPr>
        <w:numPr>
          <w:ilvl w:val="3"/>
          <w:numId w:val="900"/>
        </w:numPr>
        <w:spacing w:before="0" w:after="0"/>
      </w:pPr>
      <w:r>
        <w:t>Natural Breaks</w:t>
      </w:r>
    </w:p>
    <w:p>
      <w:pPr>
        <w:numPr>
          <w:ilvl w:val="3"/>
          <w:numId w:val="900"/>
        </w:numPr>
        <w:spacing w:before="0" w:after="0"/>
      </w:pPr>
      <w:r>
        <w:t>Standard Deviations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Interpretation Issues</w:t>
      </w:r>
    </w:p>
    <w:p>
      <w:pPr>
        <w:numPr>
          <w:ilvl w:val="1"/>
          <w:numId w:val="900"/>
        </w:numPr>
        <w:spacing w:before="0" w:after="0"/>
      </w:pPr>
      <w:r>
        <w:t>Isoline Maps</w:t>
      </w:r>
    </w:p>
    <w:p>
      <w:pPr>
        <w:numPr>
          <w:ilvl w:val="2"/>
          <w:numId w:val="900"/>
        </w:numPr>
        <w:spacing w:before="0" w:after="0"/>
      </w:pPr>
      <w:r>
        <w:t>Population Density Surfaces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Contour Interpretation</w:t>
      </w:r>
    </w:p>
    <w:p>
      <w:pPr>
        <w:numPr>
          <w:ilvl w:val="1"/>
          <w:numId w:val="900"/>
        </w:numPr>
        <w:spacing w:before="0" w:after="0"/>
      </w:pPr>
      <w:r>
        <w:t>Cartograms</w:t>
      </w:r>
    </w:p>
    <w:p>
      <w:pPr>
        <w:numPr>
          <w:ilvl w:val="2"/>
          <w:numId w:val="900"/>
        </w:numPr>
        <w:spacing w:before="0" w:after="0"/>
      </w:pPr>
      <w:r>
        <w:t>Area Cartograms</w:t>
      </w:r>
    </w:p>
    <w:p>
      <w:pPr>
        <w:numPr>
          <w:ilvl w:val="2"/>
          <w:numId w:val="900"/>
        </w:numPr>
        <w:spacing w:before="0" w:after="0"/>
      </w:pPr>
      <w:r>
        <w:t>Distance Cartograms</w:t>
      </w:r>
    </w:p>
    <w:p>
      <w:pPr>
        <w:numPr>
          <w:ilvl w:val="2"/>
          <w:numId w:val="900"/>
        </w:numPr>
        <w:spacing w:before="0" w:after="0"/>
      </w:pPr>
      <w:r>
        <w:t>Distortion Effects</w:t>
      </w:r>
    </w:p>
    <w:p>
      <w:pPr>
        <w:numPr>
          <w:ilvl w:val="1"/>
          <w:numId w:val="900"/>
        </w:numPr>
        <w:spacing w:before="0" w:after="0"/>
      </w:pPr>
      <w:r>
        <w:t>Three-Dimensional Visualization</w:t>
      </w:r>
    </w:p>
    <w:p>
      <w:pPr>
        <w:numPr>
          <w:ilvl w:val="2"/>
          <w:numId w:val="900"/>
        </w:numPr>
        <w:spacing w:before="0" w:after="0"/>
      </w:pPr>
      <w:r>
        <w:t>Population Surfaces</w:t>
      </w:r>
    </w:p>
    <w:p>
      <w:pPr>
        <w:numPr>
          <w:ilvl w:val="2"/>
          <w:numId w:val="900"/>
        </w:numPr>
        <w:spacing w:before="0" w:after="0"/>
      </w:pPr>
      <w:r>
        <w:t>Prism Maps</w:t>
      </w:r>
    </w:p>
    <w:p>
      <w:pPr>
        <w:numPr>
          <w:ilvl w:val="2"/>
          <w:numId w:val="900"/>
        </w:numPr>
        <w:spacing w:before="0" w:after="0"/>
      </w:pPr>
      <w:r>
        <w:t>Interactive Visualization</w:t>
      </w:r>
    </w:p>
    <w:p>
      <w:pPr>
        <w:numPr>
          <w:ilvl w:val="0"/>
          <w:numId w:val="900"/>
        </w:numPr>
        <w:spacing w:before="0" w:after="0"/>
      </w:pPr>
      <w:r>
        <w:t>Geographic Information Systems in Population Studies</w:t>
      </w:r>
    </w:p>
    <w:p>
      <w:pPr>
        <w:numPr>
          <w:ilvl w:val="1"/>
          <w:numId w:val="900"/>
        </w:numPr>
        <w:spacing w:before="0" w:after="0"/>
      </w:pPr>
      <w:r>
        <w:t>Spatial Data Integration</w:t>
      </w:r>
    </w:p>
    <w:p>
      <w:pPr>
        <w:numPr>
          <w:ilvl w:val="2"/>
          <w:numId w:val="900"/>
        </w:numPr>
        <w:spacing w:before="0" w:after="0"/>
      </w:pPr>
      <w:r>
        <w:t>Vector Data Models</w:t>
      </w:r>
    </w:p>
    <w:p>
      <w:pPr>
        <w:numPr>
          <w:ilvl w:val="2"/>
          <w:numId w:val="900"/>
        </w:numPr>
        <w:spacing w:before="0" w:after="0"/>
      </w:pPr>
      <w:r>
        <w:t>Raster Data Models</w:t>
      </w:r>
    </w:p>
    <w:p>
      <w:pPr>
        <w:numPr>
          <w:ilvl w:val="2"/>
          <w:numId w:val="900"/>
        </w:numPr>
        <w:spacing w:before="0" w:after="0"/>
      </w:pPr>
      <w:r>
        <w:t>Data Compatibility</w:t>
      </w:r>
    </w:p>
    <w:p>
      <w:pPr>
        <w:numPr>
          <w:ilvl w:val="1"/>
          <w:numId w:val="900"/>
        </w:numPr>
        <w:spacing w:before="0" w:after="0"/>
      </w:pPr>
      <w:r>
        <w:t>Population Modeling</w:t>
      </w:r>
    </w:p>
    <w:p>
      <w:pPr>
        <w:numPr>
          <w:ilvl w:val="2"/>
          <w:numId w:val="900"/>
        </w:numPr>
        <w:spacing w:before="0" w:after="0"/>
      </w:pPr>
      <w:r>
        <w:t>Spatial Interpolation</w:t>
      </w:r>
    </w:p>
    <w:p>
      <w:pPr>
        <w:numPr>
          <w:ilvl w:val="2"/>
          <w:numId w:val="900"/>
        </w:numPr>
        <w:spacing w:before="0" w:after="0"/>
      </w:pPr>
      <w:r>
        <w:t>Dasymetric Mapping</w:t>
      </w:r>
    </w:p>
    <w:p>
      <w:pPr>
        <w:numPr>
          <w:ilvl w:val="2"/>
          <w:numId w:val="900"/>
        </w:numPr>
        <w:spacing w:before="0" w:after="0"/>
      </w:pPr>
      <w:r>
        <w:t>Population Estimation</w:t>
      </w:r>
    </w:p>
    <w:p>
      <w:pPr>
        <w:numPr>
          <w:ilvl w:val="1"/>
          <w:numId w:val="900"/>
        </w:numPr>
        <w:spacing w:before="0" w:after="0"/>
      </w:pPr>
      <w:r>
        <w:t>Spatial Analysis Tools</w:t>
      </w:r>
    </w:p>
    <w:p>
      <w:pPr>
        <w:numPr>
          <w:ilvl w:val="2"/>
          <w:numId w:val="900"/>
        </w:numPr>
        <w:spacing w:before="0" w:after="0"/>
      </w:pPr>
      <w:r>
        <w:t>Buffer Analysis</w:t>
      </w:r>
    </w:p>
    <w:p>
      <w:pPr>
        <w:numPr>
          <w:ilvl w:val="2"/>
          <w:numId w:val="900"/>
        </w:numPr>
        <w:spacing w:before="0" w:after="0"/>
      </w:pPr>
      <w:r>
        <w:t>Overlay Operations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Visualization and Presentation</w:t>
      </w:r>
    </w:p>
    <w:p>
      <w:pPr>
        <w:numPr>
          <w:ilvl w:val="2"/>
          <w:numId w:val="900"/>
        </w:numPr>
        <w:spacing w:before="0" w:after="0"/>
      </w:pPr>
      <w:r>
        <w:t>Map Design Principles</w:t>
      </w:r>
    </w:p>
    <w:p>
      <w:pPr>
        <w:numPr>
          <w:ilvl w:val="2"/>
          <w:numId w:val="900"/>
        </w:numPr>
        <w:spacing w:before="0" w:after="0"/>
      </w:pPr>
      <w:r>
        <w:t>Interactive Mapping</w:t>
      </w:r>
    </w:p>
    <w:p>
      <w:pPr>
        <w:numPr>
          <w:ilvl w:val="2"/>
          <w:numId w:val="900"/>
        </w:numPr>
        <w:spacing w:before="0" w:after="0"/>
      </w:pPr>
      <w:r>
        <w:t>Web-Based GIS</w:t>
      </w:r>
    </w:p>
    <w:p>
      <w:pPr>
        <w:numPr>
          <w:ilvl w:val="0"/>
          <w:numId w:val="900"/>
        </w:numPr>
        <w:spacing w:before="0" w:after="0"/>
      </w:pPr>
      <w:r>
        <w:t>Data Quality and Limitations</w:t>
      </w:r>
    </w:p>
    <w:p>
      <w:pPr>
        <w:numPr>
          <w:ilvl w:val="1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Non-Sampling Error</w:t>
      </w:r>
    </w:p>
    <w:p>
      <w:pPr>
        <w:numPr>
          <w:ilvl w:val="1"/>
          <w:numId w:val="900"/>
        </w:numPr>
        <w:spacing w:before="0" w:after="0"/>
      </w:pPr>
      <w:r>
        <w:t>Reliability Issues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Spatial Consistency</w:t>
      </w:r>
    </w:p>
    <w:p>
      <w:pPr>
        <w:numPr>
          <w:ilvl w:val="2"/>
          <w:numId w:val="900"/>
        </w:numPr>
        <w:spacing w:before="0" w:after="0"/>
      </w:pPr>
      <w:r>
        <w:t>Methodological Consistency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Disclosure Control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Data Use Agreements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pStyle w:val="Heading1"/>
      </w:pPr>
      <w:r>
        <w:t>Population Distribution and Density</w:t>
      </w:r>
    </w:p>
    <w:p>
      <w:pPr>
        <w:numPr>
          <w:ilvl w:val="0"/>
          <w:numId w:val="900"/>
        </w:numPr>
        <w:spacing w:before="0" w:after="0"/>
      </w:pPr>
      <w:r>
        <w:t>Global Population Distribution Patterns</w:t>
      </w:r>
    </w:p>
    <w:p>
      <w:pPr>
        <w:numPr>
          <w:ilvl w:val="1"/>
          <w:numId w:val="900"/>
        </w:numPr>
        <w:spacing w:before="0" w:after="0"/>
      </w:pPr>
      <w:r>
        <w:t>Major Population Concentrations</w:t>
      </w:r>
    </w:p>
    <w:p>
      <w:pPr>
        <w:numPr>
          <w:ilvl w:val="2"/>
          <w:numId w:val="900"/>
        </w:numPr>
        <w:spacing w:before="0" w:after="0"/>
      </w:pPr>
      <w:r>
        <w:t>East Asian Cluster</w:t>
      </w:r>
    </w:p>
    <w:p>
      <w:pPr>
        <w:numPr>
          <w:ilvl w:val="3"/>
          <w:numId w:val="900"/>
        </w:numPr>
        <w:spacing w:before="0" w:after="0"/>
      </w:pPr>
      <w:r>
        <w:t>China's Population Centers</w:t>
      </w:r>
    </w:p>
    <w:p>
      <w:pPr>
        <w:numPr>
          <w:ilvl w:val="3"/>
          <w:numId w:val="900"/>
        </w:numPr>
        <w:spacing w:before="0" w:after="0"/>
      </w:pPr>
      <w:r>
        <w:t>Japanese Megalopolis</w:t>
      </w:r>
    </w:p>
    <w:p>
      <w:pPr>
        <w:numPr>
          <w:ilvl w:val="3"/>
          <w:numId w:val="900"/>
        </w:numPr>
        <w:spacing w:before="0" w:after="0"/>
      </w:pPr>
      <w:r>
        <w:t>Korean Peninsula</w:t>
      </w:r>
    </w:p>
    <w:p>
      <w:pPr>
        <w:numPr>
          <w:ilvl w:val="2"/>
          <w:numId w:val="900"/>
        </w:numPr>
        <w:spacing w:before="0" w:after="0"/>
      </w:pPr>
      <w:r>
        <w:t>South Asian Cluster</w:t>
      </w:r>
    </w:p>
    <w:p>
      <w:pPr>
        <w:numPr>
          <w:ilvl w:val="3"/>
          <w:numId w:val="900"/>
        </w:numPr>
        <w:spacing w:before="0" w:after="0"/>
      </w:pPr>
      <w:r>
        <w:t>Indo-Gangetic Plain</w:t>
      </w:r>
    </w:p>
    <w:p>
      <w:pPr>
        <w:numPr>
          <w:ilvl w:val="3"/>
          <w:numId w:val="900"/>
        </w:numPr>
        <w:spacing w:before="0" w:after="0"/>
      </w:pPr>
      <w:r>
        <w:t>Deccan Plateau</w:t>
      </w:r>
    </w:p>
    <w:p>
      <w:pPr>
        <w:numPr>
          <w:ilvl w:val="3"/>
          <w:numId w:val="900"/>
        </w:numPr>
        <w:spacing w:before="0" w:after="0"/>
      </w:pPr>
      <w:r>
        <w:t>Coastal Regions</w:t>
      </w:r>
    </w:p>
    <w:p>
      <w:pPr>
        <w:numPr>
          <w:ilvl w:val="2"/>
          <w:numId w:val="900"/>
        </w:numPr>
        <w:spacing w:before="0" w:after="0"/>
      </w:pPr>
      <w:r>
        <w:t>European Cluster</w:t>
      </w:r>
    </w:p>
    <w:p>
      <w:pPr>
        <w:numPr>
          <w:ilvl w:val="3"/>
          <w:numId w:val="900"/>
        </w:numPr>
        <w:spacing w:before="0" w:after="0"/>
      </w:pPr>
      <w:r>
        <w:t>Western European Core</w:t>
      </w:r>
    </w:p>
    <w:p>
      <w:pPr>
        <w:numPr>
          <w:ilvl w:val="3"/>
          <w:numId w:val="900"/>
        </w:numPr>
        <w:spacing w:before="0" w:after="0"/>
      </w:pPr>
      <w:r>
        <w:t>Mediterranean Regions</w:t>
      </w:r>
    </w:p>
    <w:p>
      <w:pPr>
        <w:numPr>
          <w:ilvl w:val="3"/>
          <w:numId w:val="900"/>
        </w:numPr>
        <w:spacing w:before="0" w:after="0"/>
      </w:pPr>
      <w:r>
        <w:t>Eastern European Centers</w:t>
      </w:r>
    </w:p>
    <w:p>
      <w:pPr>
        <w:numPr>
          <w:ilvl w:val="2"/>
          <w:numId w:val="900"/>
        </w:numPr>
        <w:spacing w:before="0" w:after="0"/>
      </w:pPr>
      <w:r>
        <w:t>Southeast Asian Cluster</w:t>
      </w:r>
    </w:p>
    <w:p>
      <w:pPr>
        <w:numPr>
          <w:ilvl w:val="3"/>
          <w:numId w:val="900"/>
        </w:numPr>
        <w:spacing w:before="0" w:after="0"/>
      </w:pPr>
      <w:r>
        <w:t>Indonesian Archipelago</w:t>
      </w:r>
    </w:p>
    <w:p>
      <w:pPr>
        <w:numPr>
          <w:ilvl w:val="3"/>
          <w:numId w:val="900"/>
        </w:numPr>
        <w:spacing w:before="0" w:after="0"/>
      </w:pPr>
      <w:r>
        <w:t>Philippine Islands</w:t>
      </w:r>
    </w:p>
    <w:p>
      <w:pPr>
        <w:numPr>
          <w:ilvl w:val="3"/>
          <w:numId w:val="900"/>
        </w:numPr>
        <w:spacing w:before="0" w:after="0"/>
      </w:pPr>
      <w:r>
        <w:t>Mainland Southeast Asia</w:t>
      </w:r>
    </w:p>
    <w:p>
      <w:pPr>
        <w:numPr>
          <w:ilvl w:val="2"/>
          <w:numId w:val="900"/>
        </w:numPr>
        <w:spacing w:before="0" w:after="0"/>
      </w:pPr>
      <w:r>
        <w:t>North American Clusters</w:t>
      </w:r>
    </w:p>
    <w:p>
      <w:pPr>
        <w:numPr>
          <w:ilvl w:val="3"/>
          <w:numId w:val="900"/>
        </w:numPr>
        <w:spacing w:before="0" w:after="0"/>
      </w:pPr>
      <w:r>
        <w:t>Northeastern Megalopolis</w:t>
      </w:r>
    </w:p>
    <w:p>
      <w:pPr>
        <w:numPr>
          <w:ilvl w:val="3"/>
          <w:numId w:val="900"/>
        </w:numPr>
        <w:spacing w:before="0" w:after="0"/>
      </w:pPr>
      <w:r>
        <w:t>California Corridor</w:t>
      </w:r>
    </w:p>
    <w:p>
      <w:pPr>
        <w:numPr>
          <w:ilvl w:val="3"/>
          <w:numId w:val="900"/>
        </w:numPr>
        <w:spacing w:before="0" w:after="0"/>
      </w:pPr>
      <w:r>
        <w:t>Great Lakes Region</w:t>
      </w:r>
    </w:p>
    <w:p>
      <w:pPr>
        <w:numPr>
          <w:ilvl w:val="1"/>
          <w:numId w:val="900"/>
        </w:numPr>
        <w:spacing w:before="0" w:after="0"/>
      </w:pPr>
      <w:r>
        <w:t>Sparsely Populated Regions</w:t>
      </w:r>
    </w:p>
    <w:p>
      <w:pPr>
        <w:numPr>
          <w:ilvl w:val="2"/>
          <w:numId w:val="900"/>
        </w:numPr>
        <w:spacing w:before="0" w:after="0"/>
      </w:pPr>
      <w:r>
        <w:t>Hot Deserts</w:t>
      </w:r>
    </w:p>
    <w:p>
      <w:pPr>
        <w:numPr>
          <w:ilvl w:val="3"/>
          <w:numId w:val="900"/>
        </w:numPr>
        <w:spacing w:before="0" w:after="0"/>
      </w:pPr>
      <w:r>
        <w:t>Sahara Desert</w:t>
      </w:r>
    </w:p>
    <w:p>
      <w:pPr>
        <w:numPr>
          <w:ilvl w:val="3"/>
          <w:numId w:val="900"/>
        </w:numPr>
        <w:spacing w:before="0" w:after="0"/>
      </w:pPr>
      <w:r>
        <w:t>Arabian Desert</w:t>
      </w:r>
    </w:p>
    <w:p>
      <w:pPr>
        <w:numPr>
          <w:ilvl w:val="3"/>
          <w:numId w:val="900"/>
        </w:numPr>
        <w:spacing w:before="0" w:after="0"/>
      </w:pPr>
      <w:r>
        <w:t>Australian Outback</w:t>
      </w:r>
    </w:p>
    <w:p>
      <w:pPr>
        <w:numPr>
          <w:ilvl w:val="2"/>
          <w:numId w:val="900"/>
        </w:numPr>
        <w:spacing w:before="0" w:after="0"/>
      </w:pPr>
      <w:r>
        <w:t>Cold Regions</w:t>
      </w:r>
    </w:p>
    <w:p>
      <w:pPr>
        <w:numPr>
          <w:ilvl w:val="3"/>
          <w:numId w:val="900"/>
        </w:numPr>
        <w:spacing w:before="0" w:after="0"/>
      </w:pPr>
      <w:r>
        <w:t>Arctic Tundra</w:t>
      </w:r>
    </w:p>
    <w:p>
      <w:pPr>
        <w:numPr>
          <w:ilvl w:val="3"/>
          <w:numId w:val="900"/>
        </w:numPr>
        <w:spacing w:before="0" w:after="0"/>
      </w:pPr>
      <w:r>
        <w:t>Antarctic Continent</w:t>
      </w:r>
    </w:p>
    <w:p>
      <w:pPr>
        <w:numPr>
          <w:ilvl w:val="3"/>
          <w:numId w:val="900"/>
        </w:numPr>
        <w:spacing w:before="0" w:after="0"/>
      </w:pPr>
      <w:r>
        <w:t>Siberian Taiga</w:t>
      </w:r>
    </w:p>
    <w:p>
      <w:pPr>
        <w:numPr>
          <w:ilvl w:val="2"/>
          <w:numId w:val="900"/>
        </w:numPr>
        <w:spacing w:before="0" w:after="0"/>
      </w:pPr>
      <w:r>
        <w:t>High Mountains</w:t>
      </w:r>
    </w:p>
    <w:p>
      <w:pPr>
        <w:numPr>
          <w:ilvl w:val="3"/>
          <w:numId w:val="900"/>
        </w:numPr>
        <w:spacing w:before="0" w:after="0"/>
      </w:pPr>
      <w:r>
        <w:t>Himalayan Region</w:t>
      </w:r>
    </w:p>
    <w:p>
      <w:pPr>
        <w:numPr>
          <w:ilvl w:val="3"/>
          <w:numId w:val="900"/>
        </w:numPr>
        <w:spacing w:before="0" w:after="0"/>
      </w:pPr>
      <w:r>
        <w:t>Andes Mountains</w:t>
      </w:r>
    </w:p>
    <w:p>
      <w:pPr>
        <w:numPr>
          <w:ilvl w:val="3"/>
          <w:numId w:val="900"/>
        </w:numPr>
        <w:spacing w:before="0" w:after="0"/>
      </w:pPr>
      <w:r>
        <w:t>Rocky Mountains</w:t>
      </w:r>
    </w:p>
    <w:p>
      <w:pPr>
        <w:numPr>
          <w:ilvl w:val="2"/>
          <w:numId w:val="900"/>
        </w:numPr>
        <w:spacing w:before="0" w:after="0"/>
      </w:pPr>
      <w:r>
        <w:t>Dense Forests</w:t>
      </w:r>
    </w:p>
    <w:p>
      <w:pPr>
        <w:numPr>
          <w:ilvl w:val="3"/>
          <w:numId w:val="900"/>
        </w:numPr>
        <w:spacing w:before="0" w:after="0"/>
      </w:pPr>
      <w:r>
        <w:t>Amazon Rainforest</w:t>
      </w:r>
    </w:p>
    <w:p>
      <w:pPr>
        <w:numPr>
          <w:ilvl w:val="3"/>
          <w:numId w:val="900"/>
        </w:numPr>
        <w:spacing w:before="0" w:after="0"/>
      </w:pPr>
      <w:r>
        <w:t>Congo Basin</w:t>
      </w:r>
    </w:p>
    <w:p>
      <w:pPr>
        <w:numPr>
          <w:ilvl w:val="3"/>
          <w:numId w:val="900"/>
        </w:numPr>
        <w:spacing w:before="0" w:after="0"/>
      </w:pPr>
      <w:r>
        <w:t>Boreal Forests</w:t>
      </w:r>
    </w:p>
    <w:p>
      <w:pPr>
        <w:numPr>
          <w:ilvl w:val="1"/>
          <w:numId w:val="900"/>
        </w:numPr>
        <w:spacing w:before="0" w:after="0"/>
      </w:pPr>
      <w:r>
        <w:t>Intermediate Population Zones</w:t>
      </w:r>
    </w:p>
    <w:p>
      <w:pPr>
        <w:numPr>
          <w:ilvl w:val="2"/>
          <w:numId w:val="900"/>
        </w:numPr>
        <w:spacing w:before="0" w:after="0"/>
      </w:pPr>
      <w:r>
        <w:t>Semi-Arid Regions</w:t>
      </w:r>
    </w:p>
    <w:p>
      <w:pPr>
        <w:numPr>
          <w:ilvl w:val="2"/>
          <w:numId w:val="900"/>
        </w:numPr>
        <w:spacing w:before="0" w:after="0"/>
      </w:pPr>
      <w:r>
        <w:t>Temperate Grasslands</w:t>
      </w:r>
    </w:p>
    <w:p>
      <w:pPr>
        <w:numPr>
          <w:ilvl w:val="2"/>
          <w:numId w:val="900"/>
        </w:numPr>
        <w:spacing w:before="0" w:after="0"/>
      </w:pPr>
      <w:r>
        <w:t>Mixed Agricultural Areas</w:t>
      </w:r>
    </w:p>
    <w:p>
      <w:pPr>
        <w:numPr>
          <w:ilvl w:val="0"/>
          <w:numId w:val="900"/>
        </w:numPr>
        <w:spacing w:before="0" w:after="0"/>
      </w:pPr>
      <w:r>
        <w:t>Factors Influencing Population Distribution</w:t>
      </w:r>
    </w:p>
    <w:p>
      <w:pPr>
        <w:numPr>
          <w:ilvl w:val="1"/>
          <w:numId w:val="900"/>
        </w:numPr>
        <w:spacing w:before="0" w:after="0"/>
      </w:pPr>
      <w:r>
        <w:t>Physical Environmental Factors</w:t>
      </w:r>
    </w:p>
    <w:p>
      <w:pPr>
        <w:numPr>
          <w:ilvl w:val="2"/>
          <w:numId w:val="900"/>
        </w:numPr>
        <w:spacing w:before="0" w:after="0"/>
      </w:pPr>
      <w:r>
        <w:t>Climate Conditions</w:t>
      </w:r>
    </w:p>
    <w:p>
      <w:pPr>
        <w:numPr>
          <w:ilvl w:val="3"/>
          <w:numId w:val="900"/>
        </w:numPr>
        <w:spacing w:before="0" w:after="0"/>
      </w:pPr>
      <w:r>
        <w:t>Temperature Patterns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Topography and Relief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Slope Considerations</w:t>
      </w:r>
    </w:p>
    <w:p>
      <w:pPr>
        <w:numPr>
          <w:ilvl w:val="3"/>
          <w:numId w:val="900"/>
        </w:numPr>
        <w:spacing w:before="0" w:after="0"/>
      </w:pPr>
      <w:r>
        <w:t>Valley Systems</w:t>
      </w:r>
    </w:p>
    <w:p>
      <w:pPr>
        <w:numPr>
          <w:ilvl w:val="3"/>
          <w:numId w:val="900"/>
        </w:numPr>
        <w:spacing w:before="0" w:after="0"/>
      </w:pPr>
      <w:r>
        <w:t>Coastal Plains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River Systems</w:t>
      </w:r>
    </w:p>
    <w:p>
      <w:pPr>
        <w:numPr>
          <w:ilvl w:val="3"/>
          <w:numId w:val="900"/>
        </w:numPr>
        <w:spacing w:before="0" w:after="0"/>
      </w:pPr>
      <w:r>
        <w:t>Lake Regions</w:t>
      </w:r>
    </w:p>
    <w:p>
      <w:pPr>
        <w:numPr>
          <w:ilvl w:val="3"/>
          <w:numId w:val="900"/>
        </w:numPr>
        <w:spacing w:before="0" w:after="0"/>
      </w:pPr>
      <w:r>
        <w:t>Groundwater Availability</w:t>
      </w:r>
    </w:p>
    <w:p>
      <w:pPr>
        <w:numPr>
          <w:ilvl w:val="3"/>
          <w:numId w:val="900"/>
        </w:numPr>
        <w:spacing w:before="0" w:after="0"/>
      </w:pPr>
      <w:r>
        <w:t>Coastal Access</w:t>
      </w:r>
    </w:p>
    <w:p>
      <w:pPr>
        <w:numPr>
          <w:ilvl w:val="2"/>
          <w:numId w:val="900"/>
        </w:numPr>
        <w:spacing w:before="0" w:after="0"/>
      </w:pPr>
      <w:r>
        <w:t>Soil Quality and Fertility</w:t>
      </w:r>
    </w:p>
    <w:p>
      <w:pPr>
        <w:numPr>
          <w:ilvl w:val="3"/>
          <w:numId w:val="900"/>
        </w:numPr>
        <w:spacing w:before="0" w:after="0"/>
      </w:pPr>
      <w:r>
        <w:t>Agricultural Potential</w:t>
      </w:r>
    </w:p>
    <w:p>
      <w:pPr>
        <w:numPr>
          <w:ilvl w:val="3"/>
          <w:numId w:val="900"/>
        </w:numPr>
        <w:spacing w:before="0" w:after="0"/>
      </w:pPr>
      <w:r>
        <w:t>Soil Types</w:t>
      </w:r>
    </w:p>
    <w:p>
      <w:pPr>
        <w:numPr>
          <w:ilvl w:val="3"/>
          <w:numId w:val="900"/>
        </w:numPr>
        <w:spacing w:before="0" w:after="0"/>
      </w:pPr>
      <w:r>
        <w:t>Erosion Susceptibility</w:t>
      </w:r>
    </w:p>
    <w:p>
      <w:pPr>
        <w:numPr>
          <w:ilvl w:val="3"/>
          <w:numId w:val="900"/>
        </w:numPr>
        <w:spacing w:before="0" w:after="0"/>
      </w:pPr>
      <w:r>
        <w:t>Drainage Characteristics</w:t>
      </w:r>
    </w:p>
    <w:p>
      <w:pPr>
        <w:numPr>
          <w:ilvl w:val="2"/>
          <w:numId w:val="900"/>
        </w:numPr>
        <w:spacing w:before="0" w:after="0"/>
      </w:pPr>
      <w:r>
        <w:t>Natural Resources</w:t>
      </w:r>
    </w:p>
    <w:p>
      <w:pPr>
        <w:numPr>
          <w:ilvl w:val="3"/>
          <w:numId w:val="900"/>
        </w:numPr>
        <w:spacing w:before="0" w:after="0"/>
      </w:pPr>
      <w:r>
        <w:t>Mineral Deposits</w:t>
      </w:r>
    </w:p>
    <w:p>
      <w:pPr>
        <w:numPr>
          <w:ilvl w:val="3"/>
          <w:numId w:val="900"/>
        </w:numPr>
        <w:spacing w:before="0" w:after="0"/>
      </w:pPr>
      <w:r>
        <w:t>Energy Resources</w:t>
      </w:r>
    </w:p>
    <w:p>
      <w:pPr>
        <w:numPr>
          <w:ilvl w:val="3"/>
          <w:numId w:val="900"/>
        </w:numPr>
        <w:spacing w:before="0" w:after="0"/>
      </w:pPr>
      <w:r>
        <w:t>Forest Resources</w:t>
      </w:r>
    </w:p>
    <w:p>
      <w:pPr>
        <w:numPr>
          <w:ilvl w:val="3"/>
          <w:numId w:val="900"/>
        </w:numPr>
        <w:spacing w:before="0" w:after="0"/>
      </w:pPr>
      <w:r>
        <w:t>Marine Resources</w:t>
      </w:r>
    </w:p>
    <w:p>
      <w:pPr>
        <w:numPr>
          <w:ilvl w:val="2"/>
          <w:numId w:val="900"/>
        </w:numPr>
        <w:spacing w:before="0" w:after="0"/>
      </w:pPr>
      <w:r>
        <w:t>Natural Hazards</w:t>
      </w:r>
    </w:p>
    <w:p>
      <w:pPr>
        <w:numPr>
          <w:ilvl w:val="3"/>
          <w:numId w:val="900"/>
        </w:numPr>
        <w:spacing w:before="0" w:after="0"/>
      </w:pPr>
      <w:r>
        <w:t>Earthquake Zones</w:t>
      </w:r>
    </w:p>
    <w:p>
      <w:pPr>
        <w:numPr>
          <w:ilvl w:val="3"/>
          <w:numId w:val="900"/>
        </w:numPr>
        <w:spacing w:before="0" w:after="0"/>
      </w:pPr>
      <w:r>
        <w:t>Flood Plains</w:t>
      </w:r>
    </w:p>
    <w:p>
      <w:pPr>
        <w:numPr>
          <w:ilvl w:val="3"/>
          <w:numId w:val="900"/>
        </w:numPr>
        <w:spacing w:before="0" w:after="0"/>
      </w:pPr>
      <w:r>
        <w:t>Volcanic Regions</w:t>
      </w:r>
    </w:p>
    <w:p>
      <w:pPr>
        <w:numPr>
          <w:ilvl w:val="3"/>
          <w:numId w:val="900"/>
        </w:numPr>
        <w:spacing w:before="0" w:after="0"/>
      </w:pPr>
      <w:r>
        <w:t>Storm-Prone Areas</w:t>
      </w:r>
    </w:p>
    <w:p>
      <w:pPr>
        <w:numPr>
          <w:ilvl w:val="1"/>
          <w:numId w:val="900"/>
        </w:numPr>
        <w:spacing w:before="0" w:after="0"/>
      </w:pPr>
      <w:r>
        <w:t>Human and Cultural Factors</w:t>
      </w:r>
    </w:p>
    <w:p>
      <w:pPr>
        <w:numPr>
          <w:ilvl w:val="2"/>
          <w:numId w:val="900"/>
        </w:numPr>
        <w:spacing w:before="0" w:after="0"/>
      </w:pPr>
      <w:r>
        <w:t>Economic Opportunities</w:t>
      </w:r>
    </w:p>
    <w:p>
      <w:pPr>
        <w:numPr>
          <w:ilvl w:val="3"/>
          <w:numId w:val="900"/>
        </w:numPr>
        <w:spacing w:before="0" w:after="0"/>
      </w:pPr>
      <w:r>
        <w:t>Employment Centers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3"/>
          <w:numId w:val="900"/>
        </w:numPr>
        <w:spacing w:before="0" w:after="0"/>
      </w:pPr>
      <w:r>
        <w:t>Service Sectors</w:t>
      </w:r>
    </w:p>
    <w:p>
      <w:pPr>
        <w:numPr>
          <w:ilvl w:val="3"/>
          <w:numId w:val="900"/>
        </w:numPr>
        <w:spacing w:before="0" w:after="0"/>
      </w:pPr>
      <w:r>
        <w:t>Agricultural Productivity</w:t>
      </w:r>
    </w:p>
    <w:p>
      <w:pPr>
        <w:numPr>
          <w:ilvl w:val="2"/>
          <w:numId w:val="900"/>
        </w:numPr>
        <w:spacing w:before="0" w:after="0"/>
      </w:pPr>
      <w:r>
        <w:t>Historical Settlement Patterns</w:t>
      </w:r>
    </w:p>
    <w:p>
      <w:pPr>
        <w:numPr>
          <w:ilvl w:val="3"/>
          <w:numId w:val="900"/>
        </w:numPr>
        <w:spacing w:before="0" w:after="0"/>
      </w:pPr>
      <w:r>
        <w:t>Colonial Influences</w:t>
      </w:r>
    </w:p>
    <w:p>
      <w:pPr>
        <w:numPr>
          <w:ilvl w:val="3"/>
          <w:numId w:val="900"/>
        </w:numPr>
        <w:spacing w:before="0" w:after="0"/>
      </w:pPr>
      <w:r>
        <w:t>Migration Routes</w:t>
      </w:r>
    </w:p>
    <w:p>
      <w:pPr>
        <w:numPr>
          <w:ilvl w:val="3"/>
          <w:numId w:val="900"/>
        </w:numPr>
        <w:spacing w:before="0" w:after="0"/>
      </w:pPr>
      <w:r>
        <w:t>Trading Centers</w:t>
      </w:r>
    </w:p>
    <w:p>
      <w:pPr>
        <w:numPr>
          <w:ilvl w:val="3"/>
          <w:numId w:val="900"/>
        </w:numPr>
        <w:spacing w:before="0" w:after="0"/>
      </w:pPr>
      <w:r>
        <w:t>Religious Sites</w:t>
      </w:r>
    </w:p>
    <w:p>
      <w:pPr>
        <w:numPr>
          <w:ilvl w:val="2"/>
          <w:numId w:val="900"/>
        </w:numPr>
        <w:spacing w:before="0" w:after="0"/>
      </w:pPr>
      <w:r>
        <w:t>Political and Administrative Factors</w:t>
      </w:r>
    </w:p>
    <w:p>
      <w:pPr>
        <w:numPr>
          <w:ilvl w:val="3"/>
          <w:numId w:val="900"/>
        </w:numPr>
        <w:spacing w:before="0" w:after="0"/>
      </w:pPr>
      <w:r>
        <w:t>Capital Cities</w:t>
      </w:r>
    </w:p>
    <w:p>
      <w:pPr>
        <w:numPr>
          <w:ilvl w:val="3"/>
          <w:numId w:val="900"/>
        </w:numPr>
        <w:spacing w:before="0" w:after="0"/>
      </w:pPr>
      <w:r>
        <w:t>Administrative Centers</w:t>
      </w:r>
    </w:p>
    <w:p>
      <w:pPr>
        <w:numPr>
          <w:ilvl w:val="3"/>
          <w:numId w:val="900"/>
        </w:numPr>
        <w:spacing w:before="0" w:after="0"/>
      </w:pPr>
      <w:r>
        <w:t>Border Effects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Road Systems</w:t>
      </w:r>
    </w:p>
    <w:p>
      <w:pPr>
        <w:numPr>
          <w:ilvl w:val="3"/>
          <w:numId w:val="900"/>
        </w:numPr>
        <w:spacing w:before="0" w:after="0"/>
      </w:pPr>
      <w:r>
        <w:t>Railway Networks</w:t>
      </w:r>
    </w:p>
    <w:p>
      <w:pPr>
        <w:numPr>
          <w:ilvl w:val="3"/>
          <w:numId w:val="900"/>
        </w:numPr>
        <w:spacing w:before="0" w:after="0"/>
      </w:pPr>
      <w:r>
        <w:t>Airports and Ports</w:t>
      </w:r>
    </w:p>
    <w:p>
      <w:pPr>
        <w:numPr>
          <w:ilvl w:val="3"/>
          <w:numId w:val="900"/>
        </w:numPr>
        <w:spacing w:before="0" w:after="0"/>
      </w:pPr>
      <w:r>
        <w:t>Communication Infrastructure</w:t>
      </w:r>
    </w:p>
    <w:p>
      <w:pPr>
        <w:numPr>
          <w:ilvl w:val="2"/>
          <w:numId w:val="900"/>
        </w:numPr>
        <w:spacing w:before="0" w:after="0"/>
      </w:pPr>
      <w:r>
        <w:t>Cultural and Social Factors</w:t>
      </w:r>
    </w:p>
    <w:p>
      <w:pPr>
        <w:numPr>
          <w:ilvl w:val="3"/>
          <w:numId w:val="900"/>
        </w:numPr>
        <w:spacing w:before="0" w:after="0"/>
      </w:pPr>
      <w:r>
        <w:t>Ethnic Territories</w:t>
      </w:r>
    </w:p>
    <w:p>
      <w:pPr>
        <w:numPr>
          <w:ilvl w:val="3"/>
          <w:numId w:val="900"/>
        </w:numPr>
        <w:spacing w:before="0" w:after="0"/>
      </w:pPr>
      <w:r>
        <w:t>Religious Centers</w:t>
      </w:r>
    </w:p>
    <w:p>
      <w:pPr>
        <w:numPr>
          <w:ilvl w:val="3"/>
          <w:numId w:val="900"/>
        </w:numPr>
        <w:spacing w:before="0" w:after="0"/>
      </w:pPr>
      <w:r>
        <w:t>Language Regions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0"/>
          <w:numId w:val="900"/>
        </w:numPr>
        <w:spacing w:before="0" w:after="0"/>
      </w:pPr>
      <w:r>
        <w:t>Measuring Population Density</w:t>
      </w:r>
    </w:p>
    <w:p>
      <w:pPr>
        <w:numPr>
          <w:ilvl w:val="1"/>
          <w:numId w:val="900"/>
        </w:numPr>
        <w:spacing w:before="0" w:after="0"/>
      </w:pPr>
      <w:r>
        <w:t>Arithmetic Density</w:t>
      </w:r>
    </w:p>
    <w:p>
      <w:pPr>
        <w:numPr>
          <w:ilvl w:val="2"/>
          <w:numId w:val="900"/>
        </w:numPr>
        <w:spacing w:before="0" w:after="0"/>
      </w:pPr>
      <w:r>
        <w:t>Total Population per Unit Area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Physiological Density</w:t>
      </w:r>
    </w:p>
    <w:p>
      <w:pPr>
        <w:numPr>
          <w:ilvl w:val="2"/>
          <w:numId w:val="900"/>
        </w:numPr>
        <w:spacing w:before="0" w:after="0"/>
      </w:pPr>
      <w:r>
        <w:t>Population per Arable Land</w:t>
      </w:r>
    </w:p>
    <w:p>
      <w:pPr>
        <w:numPr>
          <w:ilvl w:val="2"/>
          <w:numId w:val="900"/>
        </w:numPr>
        <w:spacing w:before="0" w:after="0"/>
      </w:pPr>
      <w:r>
        <w:t>Agricultural Capacity Assessment</w:t>
      </w:r>
    </w:p>
    <w:p>
      <w:pPr>
        <w:numPr>
          <w:ilvl w:val="2"/>
          <w:numId w:val="900"/>
        </w:numPr>
        <w:spacing w:before="0" w:after="0"/>
      </w:pPr>
      <w:r>
        <w:t>Food Security Implications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Agricultural Density</w:t>
      </w:r>
    </w:p>
    <w:p>
      <w:pPr>
        <w:numPr>
          <w:ilvl w:val="2"/>
          <w:numId w:val="900"/>
        </w:numPr>
        <w:spacing w:before="0" w:after="0"/>
      </w:pPr>
      <w:r>
        <w:t>Farmers per Arable Land</w:t>
      </w:r>
    </w:p>
    <w:p>
      <w:pPr>
        <w:numPr>
          <w:ilvl w:val="2"/>
          <w:numId w:val="900"/>
        </w:numPr>
        <w:spacing w:before="0" w:after="0"/>
      </w:pPr>
      <w:r>
        <w:t>Agricultural Efficiency Measures</w:t>
      </w:r>
    </w:p>
    <w:p>
      <w:pPr>
        <w:numPr>
          <w:ilvl w:val="2"/>
          <w:numId w:val="900"/>
        </w:numPr>
        <w:spacing w:before="0" w:after="0"/>
      </w:pPr>
      <w:r>
        <w:t>Technology Impact</w:t>
      </w:r>
    </w:p>
    <w:p>
      <w:pPr>
        <w:numPr>
          <w:ilvl w:val="2"/>
          <w:numId w:val="900"/>
        </w:numPr>
        <w:spacing w:before="0" w:after="0"/>
      </w:pPr>
      <w:r>
        <w:t>Development Indicators</w:t>
      </w:r>
    </w:p>
    <w:p>
      <w:pPr>
        <w:numPr>
          <w:ilvl w:val="1"/>
          <w:numId w:val="900"/>
        </w:numPr>
        <w:spacing w:before="0" w:after="0"/>
      </w:pPr>
      <w:r>
        <w:t>Economic Density</w:t>
      </w:r>
    </w:p>
    <w:p>
      <w:pPr>
        <w:numPr>
          <w:ilvl w:val="2"/>
          <w:numId w:val="900"/>
        </w:numPr>
        <w:spacing w:before="0" w:after="0"/>
      </w:pPr>
      <w:r>
        <w:t>Population per Economic Unit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2"/>
          <w:numId w:val="900"/>
        </w:numPr>
        <w:spacing w:before="0" w:after="0"/>
      </w:pPr>
      <w:r>
        <w:t>Urban-Rural Differences</w:t>
      </w:r>
    </w:p>
    <w:p>
      <w:pPr>
        <w:numPr>
          <w:ilvl w:val="1"/>
          <w:numId w:val="900"/>
        </w:numPr>
        <w:spacing w:before="0" w:after="0"/>
      </w:pPr>
      <w:r>
        <w:t>Residential Density</w:t>
      </w:r>
    </w:p>
    <w:p>
      <w:pPr>
        <w:numPr>
          <w:ilvl w:val="2"/>
          <w:numId w:val="900"/>
        </w:numPr>
        <w:spacing w:before="0" w:after="0"/>
      </w:pPr>
      <w:r>
        <w:t>Housing Unit Density</w:t>
      </w:r>
    </w:p>
    <w:p>
      <w:pPr>
        <w:numPr>
          <w:ilvl w:val="2"/>
          <w:numId w:val="900"/>
        </w:numPr>
        <w:spacing w:before="0" w:after="0"/>
      </w:pPr>
      <w:r>
        <w:t>Living Space per Person</w:t>
      </w:r>
    </w:p>
    <w:p>
      <w:pPr>
        <w:numPr>
          <w:ilvl w:val="2"/>
          <w:numId w:val="900"/>
        </w:numPr>
        <w:spacing w:before="0" w:after="0"/>
      </w:pPr>
      <w:r>
        <w:t>Urban Planning Applications</w:t>
      </w:r>
    </w:p>
    <w:p>
      <w:pPr>
        <w:numPr>
          <w:ilvl w:val="0"/>
          <w:numId w:val="900"/>
        </w:numPr>
        <w:spacing w:before="0" w:after="0"/>
      </w:pPr>
      <w:r>
        <w:t>Spatial Patterns and Analysis</w:t>
      </w:r>
    </w:p>
    <w:p>
      <w:pPr>
        <w:numPr>
          <w:ilvl w:val="1"/>
          <w:numId w:val="900"/>
        </w:numPr>
        <w:spacing w:before="0" w:after="0"/>
      </w:pPr>
      <w:r>
        <w:t>Concentration and Dispersion</w:t>
      </w:r>
    </w:p>
    <w:p>
      <w:pPr>
        <w:numPr>
          <w:ilvl w:val="2"/>
          <w:numId w:val="900"/>
        </w:numPr>
        <w:spacing w:before="0" w:after="0"/>
      </w:pPr>
      <w:r>
        <w:t>Clustering Measures</w:t>
      </w:r>
    </w:p>
    <w:p>
      <w:pPr>
        <w:numPr>
          <w:ilvl w:val="2"/>
          <w:numId w:val="900"/>
        </w:numPr>
        <w:spacing w:before="0" w:after="0"/>
      </w:pPr>
      <w:r>
        <w:t>Spatial Distribution Indices</w:t>
      </w:r>
    </w:p>
    <w:p>
      <w:pPr>
        <w:numPr>
          <w:ilvl w:val="2"/>
          <w:numId w:val="900"/>
        </w:numPr>
        <w:spacing w:before="0" w:after="0"/>
      </w:pPr>
      <w:r>
        <w:t>Nearest Neighbor Analysis</w:t>
      </w:r>
    </w:p>
    <w:p>
      <w:pPr>
        <w:numPr>
          <w:ilvl w:val="1"/>
          <w:numId w:val="900"/>
        </w:numPr>
        <w:spacing w:before="0" w:after="0"/>
      </w:pPr>
      <w:r>
        <w:t>Population Gradients</w:t>
      </w:r>
    </w:p>
    <w:p>
      <w:pPr>
        <w:numPr>
          <w:ilvl w:val="2"/>
          <w:numId w:val="900"/>
        </w:numPr>
        <w:spacing w:before="0" w:after="0"/>
      </w:pPr>
      <w:r>
        <w:t>Urban Density Gradients</w:t>
      </w:r>
    </w:p>
    <w:p>
      <w:pPr>
        <w:numPr>
          <w:ilvl w:val="2"/>
          <w:numId w:val="900"/>
        </w:numPr>
        <w:spacing w:before="0" w:after="0"/>
      </w:pPr>
      <w:r>
        <w:t>Distance-Decay Functions</w:t>
      </w:r>
    </w:p>
    <w:p>
      <w:pPr>
        <w:numPr>
          <w:ilvl w:val="2"/>
          <w:numId w:val="900"/>
        </w:numPr>
        <w:spacing w:before="0" w:after="0"/>
      </w:pPr>
      <w:r>
        <w:t>Gradient Changes Over Time</w:t>
      </w:r>
    </w:p>
    <w:p>
      <w:pPr>
        <w:numPr>
          <w:ilvl w:val="1"/>
          <w:numId w:val="900"/>
        </w:numPr>
        <w:spacing w:before="0" w:after="0"/>
      </w:pPr>
      <w:r>
        <w:t>Core-Periphery Patterns</w:t>
      </w:r>
    </w:p>
    <w:p>
      <w:pPr>
        <w:numPr>
          <w:ilvl w:val="2"/>
          <w:numId w:val="900"/>
        </w:numPr>
        <w:spacing w:before="0" w:after="0"/>
      </w:pPr>
      <w:r>
        <w:t>Central Place Theory</w:t>
      </w:r>
    </w:p>
    <w:p>
      <w:pPr>
        <w:numPr>
          <w:ilvl w:val="2"/>
          <w:numId w:val="900"/>
        </w:numPr>
        <w:spacing w:before="0" w:after="0"/>
      </w:pPr>
      <w:r>
        <w:t>Hierarchical Settlement Systems</w:t>
      </w:r>
    </w:p>
    <w:p>
      <w:pPr>
        <w:numPr>
          <w:ilvl w:val="2"/>
          <w:numId w:val="900"/>
        </w:numPr>
        <w:spacing w:before="0" w:after="0"/>
      </w:pPr>
      <w:r>
        <w:t>Regional Development Patterns</w:t>
      </w:r>
    </w:p>
    <w:p>
      <w:pPr>
        <w:numPr>
          <w:ilvl w:val="0"/>
          <w:numId w:val="900"/>
        </w:numPr>
        <w:spacing w:before="0" w:after="0"/>
      </w:pPr>
      <w:r>
        <w:t>Scale Effects in Population Analysis</w:t>
      </w:r>
    </w:p>
    <w:p>
      <w:pPr>
        <w:numPr>
          <w:ilvl w:val="1"/>
          <w:numId w:val="900"/>
        </w:numPr>
        <w:spacing w:before="0" w:after="0"/>
      </w:pPr>
      <w:r>
        <w:t>Local Scale Patterns</w:t>
      </w:r>
    </w:p>
    <w:p>
      <w:pPr>
        <w:numPr>
          <w:ilvl w:val="2"/>
          <w:numId w:val="900"/>
        </w:numPr>
        <w:spacing w:before="0" w:after="0"/>
      </w:pPr>
      <w:r>
        <w:t>Neighborhood Variations</w:t>
      </w:r>
    </w:p>
    <w:p>
      <w:pPr>
        <w:numPr>
          <w:ilvl w:val="2"/>
          <w:numId w:val="900"/>
        </w:numPr>
        <w:spacing w:before="0" w:after="0"/>
      </w:pPr>
      <w:r>
        <w:t>Micro-Geographic Factors</w:t>
      </w:r>
    </w:p>
    <w:p>
      <w:pPr>
        <w:numPr>
          <w:ilvl w:val="2"/>
          <w:numId w:val="900"/>
        </w:numPr>
        <w:spacing w:before="0" w:after="0"/>
      </w:pPr>
      <w:r>
        <w:t>Local Planning Applications</w:t>
      </w:r>
    </w:p>
    <w:p>
      <w:pPr>
        <w:numPr>
          <w:ilvl w:val="1"/>
          <w:numId w:val="900"/>
        </w:numPr>
        <w:spacing w:before="0" w:after="0"/>
      </w:pPr>
      <w:r>
        <w:t>Regional Scale Analysis</w:t>
      </w:r>
    </w:p>
    <w:p>
      <w:pPr>
        <w:numPr>
          <w:ilvl w:val="2"/>
          <w:numId w:val="900"/>
        </w:numPr>
        <w:spacing w:before="0" w:after="0"/>
      </w:pPr>
      <w:r>
        <w:t>Metropolitan Areas</w:t>
      </w:r>
    </w:p>
    <w:p>
      <w:pPr>
        <w:numPr>
          <w:ilvl w:val="2"/>
          <w:numId w:val="900"/>
        </w:numPr>
        <w:spacing w:before="0" w:after="0"/>
      </w:pPr>
      <w:r>
        <w:t>Rural-Urban Continuum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1"/>
          <w:numId w:val="900"/>
        </w:numPr>
        <w:spacing w:before="0" w:after="0"/>
      </w:pPr>
      <w:r>
        <w:t>National Scale Comparisons</w:t>
      </w:r>
    </w:p>
    <w:p>
      <w:pPr>
        <w:numPr>
          <w:ilvl w:val="2"/>
          <w:numId w:val="900"/>
        </w:numPr>
        <w:spacing w:before="0" w:after="0"/>
      </w:pPr>
      <w:r>
        <w:t>Country-Level Patterns</w:t>
      </w:r>
    </w:p>
    <w:p>
      <w:pPr>
        <w:numPr>
          <w:ilvl w:val="2"/>
          <w:numId w:val="900"/>
        </w:numPr>
        <w:spacing w:before="0" w:after="0"/>
      </w:pPr>
      <w:r>
        <w:t>National Population Policies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1"/>
          <w:numId w:val="900"/>
        </w:numPr>
        <w:spacing w:before="0" w:after="0"/>
      </w:pPr>
      <w:r>
        <w:t>Global Scale Perspectives</w:t>
      </w:r>
    </w:p>
    <w:p>
      <w:pPr>
        <w:numPr>
          <w:ilvl w:val="2"/>
          <w:numId w:val="900"/>
        </w:numPr>
        <w:spacing w:before="0" w:after="0"/>
      </w:pPr>
      <w:r>
        <w:t>Continental Patterns</w:t>
      </w:r>
    </w:p>
    <w:p>
      <w:pPr>
        <w:numPr>
          <w:ilvl w:val="2"/>
          <w:numId w:val="900"/>
        </w:numPr>
        <w:spacing w:before="0" w:after="0"/>
      </w:pPr>
      <w:r>
        <w:t>Global Population Shifts</w:t>
      </w:r>
    </w:p>
    <w:p>
      <w:pPr>
        <w:numPr>
          <w:ilvl w:val="2"/>
          <w:numId w:val="900"/>
        </w:numPr>
        <w:spacing w:before="0" w:after="0"/>
      </w:pPr>
      <w:r>
        <w:t>International Migration Flows</w:t>
      </w:r>
    </w:p>
    <w:p>
      <w:pPr>
        <w:numPr>
          <w:ilvl w:val="1"/>
          <w:numId w:val="900"/>
        </w:numPr>
        <w:spacing w:before="0" w:after="0"/>
      </w:pPr>
      <w:r>
        <w:t>Modifiable Areal Unit Problem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Zoning Effects</w:t>
      </w:r>
    </w:p>
    <w:p>
      <w:pPr>
        <w:numPr>
          <w:ilvl w:val="2"/>
          <w:numId w:val="900"/>
        </w:numPr>
        <w:spacing w:before="0" w:after="0"/>
      </w:pPr>
      <w:r>
        <w:t>Aggregation Issues</w:t>
      </w:r>
    </w:p>
    <w:p>
      <w:pPr>
        <w:numPr>
          <w:ilvl w:val="2"/>
          <w:numId w:val="900"/>
        </w:numPr>
        <w:spacing w:before="0" w:after="0"/>
      </w:pPr>
      <w:r>
        <w:t>Methodological Solutions</w:t>
      </w:r>
    </w:p>
    <w:p>
      <w:pPr>
        <w:pStyle w:val="Heading1"/>
      </w:pPr>
      <w:r>
        <w:t>Population Composition and Structure</w:t>
      </w:r>
    </w:p>
    <w:p>
      <w:pPr>
        <w:numPr>
          <w:ilvl w:val="0"/>
          <w:numId w:val="900"/>
        </w:numPr>
        <w:spacing w:before="0" w:after="0"/>
      </w:pPr>
      <w:r>
        <w:t>Age Structure Analysis</w:t>
      </w:r>
    </w:p>
    <w:p>
      <w:pPr>
        <w:numPr>
          <w:ilvl w:val="1"/>
          <w:numId w:val="900"/>
        </w:numPr>
        <w:spacing w:before="0" w:after="0"/>
      </w:pPr>
      <w:r>
        <w:t>Age Group Classifications</w:t>
      </w:r>
    </w:p>
    <w:p>
      <w:pPr>
        <w:numPr>
          <w:ilvl w:val="2"/>
          <w:numId w:val="900"/>
        </w:numPr>
        <w:spacing w:before="0" w:after="0"/>
      </w:pPr>
      <w:r>
        <w:t>Infants and Children</w:t>
      </w:r>
    </w:p>
    <w:p>
      <w:pPr>
        <w:numPr>
          <w:ilvl w:val="2"/>
          <w:numId w:val="900"/>
        </w:numPr>
        <w:spacing w:before="0" w:after="0"/>
      </w:pPr>
      <w:r>
        <w:t>Youth and Adolescents</w:t>
      </w:r>
    </w:p>
    <w:p>
      <w:pPr>
        <w:numPr>
          <w:ilvl w:val="2"/>
          <w:numId w:val="900"/>
        </w:numPr>
        <w:spacing w:before="0" w:after="0"/>
      </w:pPr>
      <w:r>
        <w:t>Working-Age Adults</w:t>
      </w:r>
    </w:p>
    <w:p>
      <w:pPr>
        <w:numPr>
          <w:ilvl w:val="2"/>
          <w:numId w:val="900"/>
        </w:numPr>
        <w:spacing w:before="0" w:after="0"/>
      </w:pPr>
      <w:r>
        <w:t>Elderly Population</w:t>
      </w:r>
    </w:p>
    <w:p>
      <w:pPr>
        <w:numPr>
          <w:ilvl w:val="2"/>
          <w:numId w:val="900"/>
        </w:numPr>
        <w:spacing w:before="0" w:after="0"/>
      </w:pPr>
      <w:r>
        <w:t>Oldest-Old Population</w:t>
      </w:r>
    </w:p>
    <w:p>
      <w:pPr>
        <w:numPr>
          <w:ilvl w:val="1"/>
          <w:numId w:val="900"/>
        </w:numPr>
        <w:spacing w:before="0" w:after="0"/>
      </w:pPr>
      <w:r>
        <w:t>Age Cohorts and Generations</w:t>
      </w:r>
    </w:p>
    <w:p>
      <w:pPr>
        <w:numPr>
          <w:ilvl w:val="2"/>
          <w:numId w:val="900"/>
        </w:numPr>
        <w:spacing w:before="0" w:after="0"/>
      </w:pPr>
      <w:r>
        <w:t>Birth Cohorts</w:t>
      </w:r>
    </w:p>
    <w:p>
      <w:pPr>
        <w:numPr>
          <w:ilvl w:val="2"/>
          <w:numId w:val="900"/>
        </w:numPr>
        <w:spacing w:before="0" w:after="0"/>
      </w:pPr>
      <w:r>
        <w:t>Generation Effects</w:t>
      </w:r>
    </w:p>
    <w:p>
      <w:pPr>
        <w:numPr>
          <w:ilvl w:val="2"/>
          <w:numId w:val="900"/>
        </w:numPr>
        <w:spacing w:before="0" w:after="0"/>
      </w:pPr>
      <w:r>
        <w:t>Cohort Analysis Methods</w:t>
      </w:r>
    </w:p>
    <w:p>
      <w:pPr>
        <w:numPr>
          <w:ilvl w:val="1"/>
          <w:numId w:val="900"/>
        </w:numPr>
        <w:spacing w:before="0" w:after="0"/>
      </w:pPr>
      <w:r>
        <w:t>Dependency Ratios</w:t>
      </w:r>
    </w:p>
    <w:p>
      <w:pPr>
        <w:numPr>
          <w:ilvl w:val="2"/>
          <w:numId w:val="900"/>
        </w:numPr>
        <w:spacing w:before="0" w:after="0"/>
      </w:pPr>
      <w:r>
        <w:t>Youth Dependency Ratio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Educational Implications</w:t>
      </w:r>
    </w:p>
    <w:p>
      <w:pPr>
        <w:numPr>
          <w:ilvl w:val="3"/>
          <w:numId w:val="900"/>
        </w:numPr>
        <w:spacing w:before="0" w:after="0"/>
      </w:pPr>
      <w:r>
        <w:t>Economic Burden</w:t>
      </w:r>
    </w:p>
    <w:p>
      <w:pPr>
        <w:numPr>
          <w:ilvl w:val="2"/>
          <w:numId w:val="900"/>
        </w:numPr>
        <w:spacing w:before="0" w:after="0"/>
      </w:pPr>
      <w:r>
        <w:t>Old-Age Dependency Ratio</w:t>
      </w:r>
    </w:p>
    <w:p>
      <w:pPr>
        <w:numPr>
          <w:ilvl w:val="3"/>
          <w:numId w:val="900"/>
        </w:numPr>
        <w:spacing w:before="0" w:after="0"/>
      </w:pPr>
      <w:r>
        <w:t>Healthcare Implications</w:t>
      </w:r>
    </w:p>
    <w:p>
      <w:pPr>
        <w:numPr>
          <w:ilvl w:val="3"/>
          <w:numId w:val="900"/>
        </w:numPr>
        <w:spacing w:before="0" w:after="0"/>
      </w:pPr>
      <w:r>
        <w:t>Pension System Impacts</w:t>
      </w:r>
    </w:p>
    <w:p>
      <w:pPr>
        <w:numPr>
          <w:ilvl w:val="3"/>
          <w:numId w:val="900"/>
        </w:numPr>
        <w:spacing w:before="0" w:after="0"/>
      </w:pPr>
      <w:r>
        <w:t>Care Provision Needs</w:t>
      </w:r>
    </w:p>
    <w:p>
      <w:pPr>
        <w:numPr>
          <w:ilvl w:val="2"/>
          <w:numId w:val="900"/>
        </w:numPr>
        <w:spacing w:before="0" w:after="0"/>
      </w:pPr>
      <w:r>
        <w:t>Total Dependency Ratio</w:t>
      </w:r>
    </w:p>
    <w:p>
      <w:pPr>
        <w:numPr>
          <w:ilvl w:val="3"/>
          <w:numId w:val="900"/>
        </w:numPr>
        <w:spacing w:before="0" w:after="0"/>
      </w:pPr>
      <w:r>
        <w:t>Overall Economic Impact</w:t>
      </w:r>
    </w:p>
    <w:p>
      <w:pPr>
        <w:numPr>
          <w:ilvl w:val="3"/>
          <w:numId w:val="900"/>
        </w:numPr>
        <w:spacing w:before="0" w:after="0"/>
      </w:pPr>
      <w:r>
        <w:t>Labor Force Implications</w:t>
      </w:r>
    </w:p>
    <w:p>
      <w:pPr>
        <w:numPr>
          <w:ilvl w:val="3"/>
          <w:numId w:val="900"/>
        </w:numPr>
        <w:spacing w:before="0" w:after="0"/>
      </w:pPr>
      <w:r>
        <w:t>Social Support Systems</w:t>
      </w:r>
    </w:p>
    <w:p>
      <w:pPr>
        <w:numPr>
          <w:ilvl w:val="1"/>
          <w:numId w:val="900"/>
        </w:numPr>
        <w:spacing w:before="0" w:after="0"/>
      </w:pPr>
      <w:r>
        <w:t>Population Pyramids</w:t>
      </w:r>
    </w:p>
    <w:p>
      <w:pPr>
        <w:numPr>
          <w:ilvl w:val="2"/>
          <w:numId w:val="900"/>
        </w:numPr>
        <w:spacing w:before="0" w:after="0"/>
      </w:pPr>
      <w:r>
        <w:t>Pyramid Construction</w:t>
      </w:r>
    </w:p>
    <w:p>
      <w:pPr>
        <w:numPr>
          <w:ilvl w:val="2"/>
          <w:numId w:val="900"/>
        </w:numPr>
        <w:spacing w:before="0" w:after="0"/>
      </w:pPr>
      <w:r>
        <w:t>Shape Interpretation</w:t>
      </w:r>
    </w:p>
    <w:p>
      <w:pPr>
        <w:numPr>
          <w:ilvl w:val="3"/>
          <w:numId w:val="900"/>
        </w:numPr>
        <w:spacing w:before="0" w:after="0"/>
      </w:pPr>
      <w:r>
        <w:t>Expansive Pyramids</w:t>
      </w:r>
    </w:p>
    <w:p>
      <w:pPr>
        <w:numPr>
          <w:ilvl w:val="3"/>
          <w:numId w:val="900"/>
        </w:numPr>
        <w:spacing w:before="0" w:after="0"/>
      </w:pPr>
      <w:r>
        <w:t>Constrictive Pyramids</w:t>
      </w:r>
    </w:p>
    <w:p>
      <w:pPr>
        <w:numPr>
          <w:ilvl w:val="3"/>
          <w:numId w:val="900"/>
        </w:numPr>
        <w:spacing w:before="0" w:after="0"/>
      </w:pPr>
      <w:r>
        <w:t>Stationary Pyramids</w:t>
      </w:r>
    </w:p>
    <w:p>
      <w:pPr>
        <w:numPr>
          <w:ilvl w:val="3"/>
          <w:numId w:val="900"/>
        </w:numPr>
        <w:spacing w:before="0" w:after="0"/>
      </w:pPr>
      <w:r>
        <w:t>Irregular Pyramids</w:t>
      </w:r>
    </w:p>
    <w:p>
      <w:pPr>
        <w:numPr>
          <w:ilvl w:val="2"/>
          <w:numId w:val="900"/>
        </w:numPr>
        <w:spacing w:before="0" w:after="0"/>
      </w:pPr>
      <w:r>
        <w:t>Historical Changes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Projection Applications</w:t>
      </w:r>
    </w:p>
    <w:p>
      <w:pPr>
        <w:numPr>
          <w:ilvl w:val="1"/>
          <w:numId w:val="900"/>
        </w:numPr>
        <w:spacing w:before="0" w:after="0"/>
      </w:pPr>
      <w:r>
        <w:t>Age-Related Indicators</w:t>
      </w:r>
    </w:p>
    <w:p>
      <w:pPr>
        <w:numPr>
          <w:ilvl w:val="2"/>
          <w:numId w:val="900"/>
        </w:numPr>
        <w:spacing w:before="0" w:after="0"/>
      </w:pPr>
      <w:r>
        <w:t>Median Age</w:t>
      </w:r>
    </w:p>
    <w:p>
      <w:pPr>
        <w:numPr>
          <w:ilvl w:val="2"/>
          <w:numId w:val="900"/>
        </w:numPr>
        <w:spacing w:before="0" w:after="0"/>
      </w:pPr>
      <w:r>
        <w:t>Modal Age Groups</w:t>
      </w:r>
    </w:p>
    <w:p>
      <w:pPr>
        <w:numPr>
          <w:ilvl w:val="2"/>
          <w:numId w:val="900"/>
        </w:numPr>
        <w:spacing w:before="0" w:after="0"/>
      </w:pPr>
      <w:r>
        <w:t>Age Distribution Measures</w:t>
      </w:r>
    </w:p>
    <w:p>
      <w:pPr>
        <w:numPr>
          <w:ilvl w:val="0"/>
          <w:numId w:val="900"/>
        </w:numPr>
        <w:spacing w:before="0" w:after="0"/>
      </w:pPr>
      <w:r>
        <w:t>Sex and Gender Composition</w:t>
      </w:r>
    </w:p>
    <w:p>
      <w:pPr>
        <w:numPr>
          <w:ilvl w:val="1"/>
          <w:numId w:val="900"/>
        </w:numPr>
        <w:spacing w:before="0" w:after="0"/>
      </w:pPr>
      <w:r>
        <w:t>Sex Ratio Analysis</w:t>
      </w:r>
    </w:p>
    <w:p>
      <w:pPr>
        <w:numPr>
          <w:ilvl w:val="2"/>
          <w:numId w:val="900"/>
        </w:numPr>
        <w:spacing w:before="0" w:after="0"/>
      </w:pPr>
      <w:r>
        <w:t>At Birth Sex Ratios</w:t>
      </w:r>
    </w:p>
    <w:p>
      <w:pPr>
        <w:numPr>
          <w:ilvl w:val="2"/>
          <w:numId w:val="900"/>
        </w:numPr>
        <w:spacing w:before="0" w:after="0"/>
      </w:pPr>
      <w:r>
        <w:t>Age-Specific Sex Ratios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Temporal Changes</w:t>
      </w:r>
    </w:p>
    <w:p>
      <w:pPr>
        <w:numPr>
          <w:ilvl w:val="1"/>
          <w:numId w:val="900"/>
        </w:numPr>
        <w:spacing w:before="0" w:after="0"/>
      </w:pPr>
      <w:r>
        <w:t>Factors Affecting Sex Composition</w:t>
      </w:r>
    </w:p>
    <w:p>
      <w:pPr>
        <w:numPr>
          <w:ilvl w:val="2"/>
          <w:numId w:val="900"/>
        </w:numPr>
        <w:spacing w:before="0" w:after="0"/>
      </w:pPr>
      <w:r>
        <w:t>Biological Factors</w:t>
      </w:r>
    </w:p>
    <w:p>
      <w:pPr>
        <w:numPr>
          <w:ilvl w:val="3"/>
          <w:numId w:val="900"/>
        </w:numPr>
        <w:spacing w:before="0" w:after="0"/>
      </w:pPr>
      <w:r>
        <w:t>Natural Sex Ratios</w:t>
      </w:r>
    </w:p>
    <w:p>
      <w:pPr>
        <w:numPr>
          <w:ilvl w:val="3"/>
          <w:numId w:val="900"/>
        </w:numPr>
        <w:spacing w:before="0" w:after="0"/>
      </w:pPr>
      <w:r>
        <w:t>Differential Mortality</w:t>
      </w:r>
    </w:p>
    <w:p>
      <w:pPr>
        <w:numPr>
          <w:ilvl w:val="3"/>
          <w:numId w:val="900"/>
        </w:numPr>
        <w:spacing w:before="0" w:after="0"/>
      </w:pPr>
      <w:r>
        <w:t>Life Expectancy Differences</w:t>
      </w:r>
    </w:p>
    <w:p>
      <w:pPr>
        <w:numPr>
          <w:ilvl w:val="2"/>
          <w:numId w:val="900"/>
        </w:numPr>
        <w:spacing w:before="0" w:after="0"/>
      </w:pPr>
      <w:r>
        <w:t>Social and Cultural Factors</w:t>
      </w:r>
    </w:p>
    <w:p>
      <w:pPr>
        <w:numPr>
          <w:ilvl w:val="3"/>
          <w:numId w:val="900"/>
        </w:numPr>
        <w:spacing w:before="0" w:after="0"/>
      </w:pPr>
      <w:r>
        <w:t>Gender Preferences</w:t>
      </w:r>
    </w:p>
    <w:p>
      <w:pPr>
        <w:numPr>
          <w:ilvl w:val="3"/>
          <w:numId w:val="900"/>
        </w:numPr>
        <w:spacing w:before="0" w:after="0"/>
      </w:pPr>
      <w:r>
        <w:t>Sex-Selective Practices</w:t>
      </w:r>
    </w:p>
    <w:p>
      <w:pPr>
        <w:numPr>
          <w:ilvl w:val="3"/>
          <w:numId w:val="900"/>
        </w:numPr>
        <w:spacing w:before="0" w:after="0"/>
      </w:pPr>
      <w:r>
        <w:t>Cultural Norms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3"/>
          <w:numId w:val="900"/>
        </w:numPr>
        <w:spacing w:before="0" w:after="0"/>
      </w:pPr>
      <w:r>
        <w:t>Gender-Selective Migration</w:t>
      </w:r>
    </w:p>
    <w:p>
      <w:pPr>
        <w:numPr>
          <w:ilvl w:val="3"/>
          <w:numId w:val="900"/>
        </w:numPr>
        <w:spacing w:before="0" w:after="0"/>
      </w:pPr>
      <w:r>
        <w:t>Labor Migration Patterns</w:t>
      </w:r>
    </w:p>
    <w:p>
      <w:pPr>
        <w:numPr>
          <w:ilvl w:val="3"/>
          <w:numId w:val="900"/>
        </w:numPr>
        <w:spacing w:before="0" w:after="0"/>
      </w:pPr>
      <w:r>
        <w:t>Family Reunification</w:t>
      </w:r>
    </w:p>
    <w:p>
      <w:pPr>
        <w:numPr>
          <w:ilvl w:val="1"/>
          <w:numId w:val="900"/>
        </w:numPr>
        <w:spacing w:before="0" w:after="0"/>
      </w:pPr>
      <w:r>
        <w:t>Gender Imbalances</w:t>
      </w:r>
    </w:p>
    <w:p>
      <w:pPr>
        <w:numPr>
          <w:ilvl w:val="2"/>
          <w:numId w:val="900"/>
        </w:numPr>
        <w:spacing w:before="0" w:after="0"/>
      </w:pPr>
      <w:r>
        <w:t>Missing Women Phenomenon</w:t>
      </w:r>
    </w:p>
    <w:p>
      <w:pPr>
        <w:numPr>
          <w:ilvl w:val="2"/>
          <w:numId w:val="900"/>
        </w:numPr>
        <w:spacing w:before="0" w:after="0"/>
      </w:pPr>
      <w:r>
        <w:t>Surplus Male Populations</w:t>
      </w:r>
    </w:p>
    <w:p>
      <w:pPr>
        <w:numPr>
          <w:ilvl w:val="2"/>
          <w:numId w:val="900"/>
        </w:numPr>
        <w:spacing w:before="0" w:after="0"/>
      </w:pPr>
      <w:r>
        <w:t>Social Consequences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0"/>
          <w:numId w:val="900"/>
        </w:numPr>
        <w:spacing w:before="0" w:after="0"/>
      </w:pPr>
      <w:r>
        <w:t>Ethnic and Racial Composition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Census Categories</w:t>
      </w:r>
    </w:p>
    <w:p>
      <w:pPr>
        <w:numPr>
          <w:ilvl w:val="2"/>
          <w:numId w:val="900"/>
        </w:numPr>
        <w:spacing w:before="0" w:after="0"/>
      </w:pPr>
      <w:r>
        <w:t>Self-Identification</w:t>
      </w:r>
    </w:p>
    <w:p>
      <w:pPr>
        <w:numPr>
          <w:ilvl w:val="2"/>
          <w:numId w:val="900"/>
        </w:numPr>
        <w:spacing w:before="0" w:after="0"/>
      </w:pPr>
      <w:r>
        <w:t>Multiple Heritage</w:t>
      </w:r>
    </w:p>
    <w:p>
      <w:pPr>
        <w:numPr>
          <w:ilvl w:val="2"/>
          <w:numId w:val="900"/>
        </w:numPr>
        <w:spacing w:before="0" w:after="0"/>
      </w:pPr>
      <w:r>
        <w:t>Changing Classifications</w:t>
      </w:r>
    </w:p>
    <w:p>
      <w:pPr>
        <w:numPr>
          <w:ilvl w:val="1"/>
          <w:numId w:val="900"/>
        </w:numPr>
        <w:spacing w:before="0" w:after="0"/>
      </w:pPr>
      <w:r>
        <w:t>Spatial Distribution Patterns</w:t>
      </w:r>
    </w:p>
    <w:p>
      <w:pPr>
        <w:numPr>
          <w:ilvl w:val="2"/>
          <w:numId w:val="900"/>
        </w:numPr>
        <w:spacing w:before="0" w:after="0"/>
      </w:pPr>
      <w:r>
        <w:t>Ethnic Enclaves</w:t>
      </w:r>
    </w:p>
    <w:p>
      <w:pPr>
        <w:numPr>
          <w:ilvl w:val="2"/>
          <w:numId w:val="900"/>
        </w:numPr>
        <w:spacing w:before="0" w:after="0"/>
      </w:pPr>
      <w:r>
        <w:t>Residential Segregation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Dispersal Trends</w:t>
      </w:r>
    </w:p>
    <w:p>
      <w:pPr>
        <w:numPr>
          <w:ilvl w:val="1"/>
          <w:numId w:val="900"/>
        </w:numPr>
        <w:spacing w:before="0" w:after="0"/>
      </w:pPr>
      <w:r>
        <w:t>Minority-Majority Dynamics</w:t>
      </w:r>
    </w:p>
    <w:p>
      <w:pPr>
        <w:numPr>
          <w:ilvl w:val="2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Political Implications</w:t>
      </w:r>
    </w:p>
    <w:p>
      <w:pPr>
        <w:numPr>
          <w:ilvl w:val="2"/>
          <w:numId w:val="900"/>
        </w:numPr>
        <w:spacing w:before="0" w:after="0"/>
      </w:pPr>
      <w:r>
        <w:t>Social Integration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1"/>
          <w:numId w:val="900"/>
        </w:numPr>
        <w:spacing w:before="0" w:after="0"/>
      </w:pPr>
      <w:r>
        <w:t>Measurement Challenges</w:t>
      </w:r>
    </w:p>
    <w:p>
      <w:pPr>
        <w:numPr>
          <w:ilvl w:val="2"/>
          <w:numId w:val="900"/>
        </w:numPr>
        <w:spacing w:before="0" w:after="0"/>
      </w:pPr>
      <w:r>
        <w:t>Definition Issues</w:t>
      </w:r>
    </w:p>
    <w:p>
      <w:pPr>
        <w:numPr>
          <w:ilvl w:val="2"/>
          <w:numId w:val="900"/>
        </w:numPr>
        <w:spacing w:before="0" w:after="0"/>
      </w:pPr>
      <w:r>
        <w:t>Data Collection Problems</w:t>
      </w:r>
    </w:p>
    <w:p>
      <w:pPr>
        <w:numPr>
          <w:ilvl w:val="2"/>
          <w:numId w:val="900"/>
        </w:numPr>
        <w:spacing w:before="0" w:after="0"/>
      </w:pPr>
      <w:r>
        <w:t>Comparability Concerns</w:t>
      </w:r>
    </w:p>
    <w:p>
      <w:pPr>
        <w:numPr>
          <w:ilvl w:val="0"/>
          <w:numId w:val="900"/>
        </w:numPr>
        <w:spacing w:before="0" w:after="0"/>
      </w:pPr>
      <w:r>
        <w:t>Socioeconomic Characteristics</w:t>
      </w:r>
    </w:p>
    <w:p>
      <w:pPr>
        <w:numPr>
          <w:ilvl w:val="1"/>
          <w:numId w:val="900"/>
        </w:numPr>
        <w:spacing w:before="0" w:after="0"/>
      </w:pPr>
      <w:r>
        <w:t>Educational Attainment</w:t>
      </w:r>
    </w:p>
    <w:p>
      <w:pPr>
        <w:numPr>
          <w:ilvl w:val="2"/>
          <w:numId w:val="900"/>
        </w:numPr>
        <w:spacing w:before="0" w:after="0"/>
      </w:pPr>
      <w:r>
        <w:t>Literacy Rates</w:t>
      </w:r>
    </w:p>
    <w:p>
      <w:pPr>
        <w:numPr>
          <w:ilvl w:val="3"/>
          <w:numId w:val="900"/>
        </w:numPr>
        <w:spacing w:before="0" w:after="0"/>
      </w:pPr>
      <w:r>
        <w:t>Adult Literacy</w:t>
      </w:r>
    </w:p>
    <w:p>
      <w:pPr>
        <w:numPr>
          <w:ilvl w:val="3"/>
          <w:numId w:val="900"/>
        </w:numPr>
        <w:spacing w:before="0" w:after="0"/>
      </w:pPr>
      <w:r>
        <w:t>Youth Literacy</w:t>
      </w:r>
    </w:p>
    <w:p>
      <w:pPr>
        <w:numPr>
          <w:ilvl w:val="3"/>
          <w:numId w:val="900"/>
        </w:numPr>
        <w:spacing w:before="0" w:after="0"/>
      </w:pPr>
      <w:r>
        <w:t>Gender Disparities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School Enrollment</w:t>
      </w:r>
    </w:p>
    <w:p>
      <w:pPr>
        <w:numPr>
          <w:ilvl w:val="3"/>
          <w:numId w:val="900"/>
        </w:numPr>
        <w:spacing w:before="0" w:after="0"/>
      </w:pPr>
      <w:r>
        <w:t>Primary Education</w:t>
      </w:r>
    </w:p>
    <w:p>
      <w:pPr>
        <w:numPr>
          <w:ilvl w:val="3"/>
          <w:numId w:val="900"/>
        </w:numPr>
        <w:spacing w:before="0" w:after="0"/>
      </w:pPr>
      <w:r>
        <w:t>Secondary Education</w:t>
      </w:r>
    </w:p>
    <w:p>
      <w:pPr>
        <w:numPr>
          <w:ilvl w:val="3"/>
          <w:numId w:val="900"/>
        </w:numPr>
        <w:spacing w:before="0" w:after="0"/>
      </w:pPr>
      <w:r>
        <w:t>Tertiary Education</w:t>
      </w:r>
    </w:p>
    <w:p>
      <w:pPr>
        <w:numPr>
          <w:ilvl w:val="3"/>
          <w:numId w:val="900"/>
        </w:numPr>
        <w:spacing w:before="0" w:after="0"/>
      </w:pPr>
      <w:r>
        <w:t>Educational Transitions</w:t>
      </w:r>
    </w:p>
    <w:p>
      <w:pPr>
        <w:numPr>
          <w:ilvl w:val="2"/>
          <w:numId w:val="900"/>
        </w:numPr>
        <w:spacing w:before="0" w:after="0"/>
      </w:pPr>
      <w:r>
        <w:t>Educational Quality</w:t>
      </w:r>
    </w:p>
    <w:p>
      <w:pPr>
        <w:numPr>
          <w:ilvl w:val="3"/>
          <w:numId w:val="900"/>
        </w:numPr>
        <w:spacing w:before="0" w:after="0"/>
      </w:pPr>
      <w:r>
        <w:t>Achievement Levels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Educational Outcomes</w:t>
      </w:r>
    </w:p>
    <w:p>
      <w:pPr>
        <w:numPr>
          <w:ilvl w:val="1"/>
          <w:numId w:val="900"/>
        </w:numPr>
        <w:spacing w:before="0" w:after="0"/>
      </w:pPr>
      <w:r>
        <w:t>Economic Characteristics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3"/>
          <w:numId w:val="900"/>
        </w:numPr>
        <w:spacing w:before="0" w:after="0"/>
      </w:pPr>
      <w:r>
        <w:t>Employment Rates</w:t>
      </w:r>
    </w:p>
    <w:p>
      <w:pPr>
        <w:numPr>
          <w:ilvl w:val="3"/>
          <w:numId w:val="900"/>
        </w:numPr>
        <w:spacing w:before="0" w:after="0"/>
      </w:pPr>
      <w:r>
        <w:t>Unemployment Patterns</w:t>
      </w:r>
    </w:p>
    <w:p>
      <w:pPr>
        <w:numPr>
          <w:ilvl w:val="3"/>
          <w:numId w:val="900"/>
        </w:numPr>
        <w:spacing w:before="0" w:after="0"/>
      </w:pPr>
      <w:r>
        <w:t>Labor Force Composition</w:t>
      </w:r>
    </w:p>
    <w:p>
      <w:pPr>
        <w:numPr>
          <w:ilvl w:val="2"/>
          <w:numId w:val="900"/>
        </w:numPr>
        <w:spacing w:before="0" w:after="0"/>
      </w:pPr>
      <w:r>
        <w:t>Occupational Structure</w:t>
      </w:r>
    </w:p>
    <w:p>
      <w:pPr>
        <w:numPr>
          <w:ilvl w:val="3"/>
          <w:numId w:val="900"/>
        </w:numPr>
        <w:spacing w:before="0" w:after="0"/>
      </w:pPr>
      <w:r>
        <w:t>Primary Sector Employment</w:t>
      </w:r>
    </w:p>
    <w:p>
      <w:pPr>
        <w:numPr>
          <w:ilvl w:val="3"/>
          <w:numId w:val="900"/>
        </w:numPr>
        <w:spacing w:before="0" w:after="0"/>
      </w:pPr>
      <w:r>
        <w:t>Secondary Sector Employment</w:t>
      </w:r>
    </w:p>
    <w:p>
      <w:pPr>
        <w:numPr>
          <w:ilvl w:val="3"/>
          <w:numId w:val="900"/>
        </w:numPr>
        <w:spacing w:before="0" w:after="0"/>
      </w:pPr>
      <w:r>
        <w:t>Tertiary Sector Employment</w:t>
      </w:r>
    </w:p>
    <w:p>
      <w:pPr>
        <w:numPr>
          <w:ilvl w:val="3"/>
          <w:numId w:val="900"/>
        </w:numPr>
        <w:spacing w:before="0" w:after="0"/>
      </w:pPr>
      <w:r>
        <w:t>Occupational Mobility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Income Inequality</w:t>
      </w:r>
    </w:p>
    <w:p>
      <w:pPr>
        <w:numPr>
          <w:ilvl w:val="3"/>
          <w:numId w:val="900"/>
        </w:numPr>
        <w:spacing w:before="0" w:after="0"/>
      </w:pPr>
      <w:r>
        <w:t>Poverty Rates</w:t>
      </w:r>
    </w:p>
    <w:p>
      <w:pPr>
        <w:numPr>
          <w:ilvl w:val="3"/>
          <w:numId w:val="900"/>
        </w:numPr>
        <w:spacing w:before="0" w:after="0"/>
      </w:pPr>
      <w:r>
        <w:t>Wealth Concentration</w:t>
      </w:r>
    </w:p>
    <w:p>
      <w:pPr>
        <w:numPr>
          <w:ilvl w:val="1"/>
          <w:numId w:val="900"/>
        </w:numPr>
        <w:spacing w:before="0" w:after="0"/>
      </w:pPr>
      <w:r>
        <w:t>Health Characteristics</w:t>
      </w:r>
    </w:p>
    <w:p>
      <w:pPr>
        <w:numPr>
          <w:ilvl w:val="2"/>
          <w:numId w:val="900"/>
        </w:numPr>
        <w:spacing w:before="0" w:after="0"/>
      </w:pPr>
      <w:r>
        <w:t>Health Status Indicators</w:t>
      </w:r>
    </w:p>
    <w:p>
      <w:pPr>
        <w:numPr>
          <w:ilvl w:val="2"/>
          <w:numId w:val="900"/>
        </w:numPr>
        <w:spacing w:before="0" w:after="0"/>
      </w:pPr>
      <w:r>
        <w:t>Disease Prevalence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0"/>
          <w:numId w:val="900"/>
        </w:numPr>
        <w:spacing w:before="0" w:after="0"/>
      </w:pPr>
      <w:r>
        <w:t>Household and Family Structure</w:t>
      </w:r>
    </w:p>
    <w:p>
      <w:pPr>
        <w:numPr>
          <w:ilvl w:val="1"/>
          <w:numId w:val="900"/>
        </w:numPr>
        <w:spacing w:before="0" w:after="0"/>
      </w:pPr>
      <w:r>
        <w:t>Household Types</w:t>
      </w:r>
    </w:p>
    <w:p>
      <w:pPr>
        <w:numPr>
          <w:ilvl w:val="2"/>
          <w:numId w:val="900"/>
        </w:numPr>
        <w:spacing w:before="0" w:after="0"/>
      </w:pPr>
      <w:r>
        <w:t>Nuclear Families</w:t>
      </w:r>
    </w:p>
    <w:p>
      <w:pPr>
        <w:numPr>
          <w:ilvl w:val="3"/>
          <w:numId w:val="900"/>
        </w:numPr>
        <w:spacing w:before="0" w:after="0"/>
      </w:pPr>
      <w:r>
        <w:t>Two-Parent Households</w:t>
      </w:r>
    </w:p>
    <w:p>
      <w:pPr>
        <w:numPr>
          <w:ilvl w:val="3"/>
          <w:numId w:val="900"/>
        </w:numPr>
        <w:spacing w:before="0" w:after="0"/>
      </w:pPr>
      <w:r>
        <w:t>Single-Parent Households</w:t>
      </w:r>
    </w:p>
    <w:p>
      <w:pPr>
        <w:numPr>
          <w:ilvl w:val="3"/>
          <w:numId w:val="900"/>
        </w:numPr>
        <w:spacing w:before="0" w:after="0"/>
      </w:pPr>
      <w:r>
        <w:t>Childless Couples</w:t>
      </w:r>
    </w:p>
    <w:p>
      <w:pPr>
        <w:numPr>
          <w:ilvl w:val="2"/>
          <w:numId w:val="900"/>
        </w:numPr>
        <w:spacing w:before="0" w:after="0"/>
      </w:pPr>
      <w:r>
        <w:t>Extended Families</w:t>
      </w:r>
    </w:p>
    <w:p>
      <w:pPr>
        <w:numPr>
          <w:ilvl w:val="3"/>
          <w:numId w:val="900"/>
        </w:numPr>
        <w:spacing w:before="0" w:after="0"/>
      </w:pPr>
      <w:r>
        <w:t>Multi-Generational Households</w:t>
      </w:r>
    </w:p>
    <w:p>
      <w:pPr>
        <w:numPr>
          <w:ilvl w:val="3"/>
          <w:numId w:val="900"/>
        </w:numPr>
        <w:spacing w:before="0" w:after="0"/>
      </w:pPr>
      <w:r>
        <w:t>Extended Kin Networks</w:t>
      </w:r>
    </w:p>
    <w:p>
      <w:pPr>
        <w:numPr>
          <w:ilvl w:val="3"/>
          <w:numId w:val="900"/>
        </w:numPr>
        <w:spacing w:before="0" w:after="0"/>
      </w:pPr>
      <w:r>
        <w:t>Compound Families</w:t>
      </w:r>
    </w:p>
    <w:p>
      <w:pPr>
        <w:numPr>
          <w:ilvl w:val="2"/>
          <w:numId w:val="900"/>
        </w:numPr>
        <w:spacing w:before="0" w:after="0"/>
      </w:pPr>
      <w:r>
        <w:t>Non-Family Households</w:t>
      </w:r>
    </w:p>
    <w:p>
      <w:pPr>
        <w:numPr>
          <w:ilvl w:val="3"/>
          <w:numId w:val="900"/>
        </w:numPr>
        <w:spacing w:before="0" w:after="0"/>
      </w:pPr>
      <w:r>
        <w:t>Single-Person Households</w:t>
      </w:r>
    </w:p>
    <w:p>
      <w:pPr>
        <w:numPr>
          <w:ilvl w:val="3"/>
          <w:numId w:val="900"/>
        </w:numPr>
        <w:spacing w:before="0" w:after="0"/>
      </w:pPr>
      <w:r>
        <w:t>Unrelated Individuals</w:t>
      </w:r>
    </w:p>
    <w:p>
      <w:pPr>
        <w:numPr>
          <w:ilvl w:val="3"/>
          <w:numId w:val="900"/>
        </w:numPr>
        <w:spacing w:before="0" w:after="0"/>
      </w:pPr>
      <w:r>
        <w:t>Institutional Populations</w:t>
      </w:r>
    </w:p>
    <w:p>
      <w:pPr>
        <w:numPr>
          <w:ilvl w:val="1"/>
          <w:numId w:val="900"/>
        </w:numPr>
        <w:spacing w:before="0" w:after="0"/>
      </w:pPr>
      <w:r>
        <w:t>Marital Status Patterns</w:t>
      </w:r>
    </w:p>
    <w:p>
      <w:pPr>
        <w:numPr>
          <w:ilvl w:val="2"/>
          <w:numId w:val="900"/>
        </w:numPr>
        <w:spacing w:before="0" w:after="0"/>
      </w:pPr>
      <w:r>
        <w:t>Marriage Rates</w:t>
      </w:r>
    </w:p>
    <w:p>
      <w:pPr>
        <w:numPr>
          <w:ilvl w:val="3"/>
          <w:numId w:val="900"/>
        </w:numPr>
        <w:spacing w:before="0" w:after="0"/>
      </w:pPr>
      <w:r>
        <w:t>Age at Marriage</w:t>
      </w:r>
    </w:p>
    <w:p>
      <w:pPr>
        <w:numPr>
          <w:ilvl w:val="3"/>
          <w:numId w:val="900"/>
        </w:numPr>
        <w:spacing w:before="0" w:after="0"/>
      </w:pPr>
      <w:r>
        <w:t>Marriage Trends</w:t>
      </w:r>
    </w:p>
    <w:p>
      <w:pPr>
        <w:numPr>
          <w:ilvl w:val="3"/>
          <w:numId w:val="900"/>
        </w:numPr>
        <w:spacing w:before="0" w:after="0"/>
      </w:pPr>
      <w:r>
        <w:t>Cultural Variations</w:t>
      </w:r>
    </w:p>
    <w:p>
      <w:pPr>
        <w:numPr>
          <w:ilvl w:val="2"/>
          <w:numId w:val="900"/>
        </w:numPr>
        <w:spacing w:before="0" w:after="0"/>
      </w:pPr>
      <w:r>
        <w:t>Divorce and Separation</w:t>
      </w:r>
    </w:p>
    <w:p>
      <w:pPr>
        <w:numPr>
          <w:ilvl w:val="3"/>
          <w:numId w:val="900"/>
        </w:numPr>
        <w:spacing w:before="0" w:after="0"/>
      </w:pPr>
      <w:r>
        <w:t>Divorce Rates</w:t>
      </w:r>
    </w:p>
    <w:p>
      <w:pPr>
        <w:numPr>
          <w:ilvl w:val="3"/>
          <w:numId w:val="900"/>
        </w:numPr>
        <w:spacing w:before="0" w:after="0"/>
      </w:pPr>
      <w:r>
        <w:t>Remarriage Patterns</w:t>
      </w:r>
    </w:p>
    <w:p>
      <w:pPr>
        <w:numPr>
          <w:ilvl w:val="3"/>
          <w:numId w:val="900"/>
        </w:numPr>
        <w:spacing w:before="0" w:after="0"/>
      </w:pPr>
      <w:r>
        <w:t>Single-Parent Families</w:t>
      </w:r>
    </w:p>
    <w:p>
      <w:pPr>
        <w:numPr>
          <w:ilvl w:val="2"/>
          <w:numId w:val="900"/>
        </w:numPr>
        <w:spacing w:before="0" w:after="0"/>
      </w:pPr>
      <w:r>
        <w:t>Cohabitation</w:t>
      </w:r>
    </w:p>
    <w:p>
      <w:pPr>
        <w:numPr>
          <w:ilvl w:val="3"/>
          <w:numId w:val="900"/>
        </w:numPr>
        <w:spacing w:before="0" w:after="0"/>
      </w:pPr>
      <w:r>
        <w:t>Unmarried Partnerships</w:t>
      </w:r>
    </w:p>
    <w:p>
      <w:pPr>
        <w:numPr>
          <w:ilvl w:val="3"/>
          <w:numId w:val="900"/>
        </w:numPr>
        <w:spacing w:before="0" w:after="0"/>
      </w:pPr>
      <w:r>
        <w:t>Legal Recognition</w:t>
      </w:r>
    </w:p>
    <w:p>
      <w:pPr>
        <w:numPr>
          <w:ilvl w:val="3"/>
          <w:numId w:val="900"/>
        </w:numPr>
        <w:spacing w:before="0" w:after="0"/>
      </w:pPr>
      <w:r>
        <w:t>Social Acceptance</w:t>
      </w:r>
    </w:p>
    <w:p>
      <w:pPr>
        <w:numPr>
          <w:ilvl w:val="1"/>
          <w:numId w:val="900"/>
        </w:numPr>
        <w:spacing w:before="0" w:after="0"/>
      </w:pPr>
      <w:r>
        <w:t>Household Size and Composition</w:t>
      </w:r>
    </w:p>
    <w:p>
      <w:pPr>
        <w:numPr>
          <w:ilvl w:val="2"/>
          <w:numId w:val="900"/>
        </w:numPr>
        <w:spacing w:before="0" w:after="0"/>
      </w:pPr>
      <w:r>
        <w:t>Average Household Size</w:t>
      </w:r>
    </w:p>
    <w:p>
      <w:pPr>
        <w:numPr>
          <w:ilvl w:val="2"/>
          <w:numId w:val="900"/>
        </w:numPr>
        <w:spacing w:before="0" w:after="0"/>
      </w:pPr>
      <w:r>
        <w:t>Household Formation</w:t>
      </w:r>
    </w:p>
    <w:p>
      <w:pPr>
        <w:numPr>
          <w:ilvl w:val="2"/>
          <w:numId w:val="900"/>
        </w:numPr>
        <w:spacing w:before="0" w:after="0"/>
      </w:pPr>
      <w:r>
        <w:t>Household Dissolution</w:t>
      </w:r>
    </w:p>
    <w:p>
      <w:pPr>
        <w:numPr>
          <w:ilvl w:val="2"/>
          <w:numId w:val="900"/>
        </w:numPr>
        <w:spacing w:before="0" w:after="0"/>
      </w:pPr>
      <w:r>
        <w:t>Life Course Changes</w:t>
      </w:r>
    </w:p>
    <w:p>
      <w:pPr>
        <w:pStyle w:val="Heading1"/>
      </w:pPr>
      <w:r>
        <w:t>Population Dynamics: Components of Change</w:t>
      </w:r>
    </w:p>
    <w:p>
      <w:pPr>
        <w:numPr>
          <w:ilvl w:val="0"/>
          <w:numId w:val="900"/>
        </w:numPr>
        <w:spacing w:before="0" w:after="0"/>
      </w:pPr>
      <w:r>
        <w:t>Fertility Patterns and Trends</w:t>
      </w:r>
    </w:p>
    <w:p>
      <w:pPr>
        <w:numPr>
          <w:ilvl w:val="1"/>
          <w:numId w:val="900"/>
        </w:numPr>
        <w:spacing w:before="0" w:after="0"/>
      </w:pPr>
      <w:r>
        <w:t>Fertility Measurement</w:t>
      </w:r>
    </w:p>
    <w:p>
      <w:pPr>
        <w:numPr>
          <w:ilvl w:val="2"/>
          <w:numId w:val="900"/>
        </w:numPr>
        <w:spacing w:before="0" w:after="0"/>
      </w:pPr>
      <w:r>
        <w:t>Crude Birth Rate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Limitations and Uses</w:t>
      </w:r>
    </w:p>
    <w:p>
      <w:pPr>
        <w:numPr>
          <w:ilvl w:val="2"/>
          <w:numId w:val="900"/>
        </w:numPr>
        <w:spacing w:before="0" w:after="0"/>
      </w:pPr>
      <w:r>
        <w:t>General Fertility Rate</w:t>
      </w:r>
    </w:p>
    <w:p>
      <w:pPr>
        <w:numPr>
          <w:ilvl w:val="3"/>
          <w:numId w:val="900"/>
        </w:numPr>
        <w:spacing w:before="0" w:after="0"/>
      </w:pPr>
      <w:r>
        <w:t>Age-Standardized Measures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Temporal Trends</w:t>
      </w:r>
    </w:p>
    <w:p>
      <w:pPr>
        <w:numPr>
          <w:ilvl w:val="2"/>
          <w:numId w:val="900"/>
        </w:numPr>
        <w:spacing w:before="0" w:after="0"/>
      </w:pPr>
      <w:r>
        <w:t>Age-Specific Fertility Rates</w:t>
      </w:r>
    </w:p>
    <w:p>
      <w:pPr>
        <w:numPr>
          <w:ilvl w:val="3"/>
          <w:numId w:val="900"/>
        </w:numPr>
        <w:spacing w:before="0" w:after="0"/>
      </w:pPr>
      <w:r>
        <w:t>Fertility Schedules</w:t>
      </w:r>
    </w:p>
    <w:p>
      <w:pPr>
        <w:numPr>
          <w:ilvl w:val="3"/>
          <w:numId w:val="900"/>
        </w:numPr>
        <w:spacing w:before="0" w:after="0"/>
      </w:pPr>
      <w:r>
        <w:t>Peak Fertility Ages</w:t>
      </w:r>
    </w:p>
    <w:p>
      <w:pPr>
        <w:numPr>
          <w:ilvl w:val="3"/>
          <w:numId w:val="900"/>
        </w:numPr>
        <w:spacing w:before="0" w:after="0"/>
      </w:pPr>
      <w:r>
        <w:t>Age Pattern Changes</w:t>
      </w:r>
    </w:p>
    <w:p>
      <w:pPr>
        <w:numPr>
          <w:ilvl w:val="2"/>
          <w:numId w:val="900"/>
        </w:numPr>
        <w:spacing w:before="0" w:after="0"/>
      </w:pPr>
      <w:r>
        <w:t>Total Fertility Rate</w:t>
      </w:r>
    </w:p>
    <w:p>
      <w:pPr>
        <w:numPr>
          <w:ilvl w:val="3"/>
          <w:numId w:val="900"/>
        </w:numPr>
        <w:spacing w:before="0" w:after="0"/>
      </w:pPr>
      <w:r>
        <w:t>Replacement Level Fertility</w:t>
      </w:r>
    </w:p>
    <w:p>
      <w:pPr>
        <w:numPr>
          <w:ilvl w:val="3"/>
          <w:numId w:val="900"/>
        </w:numPr>
        <w:spacing w:before="0" w:after="0"/>
      </w:pPr>
      <w:r>
        <w:t>Below-Replacement Fertility</w:t>
      </w:r>
    </w:p>
    <w:p>
      <w:pPr>
        <w:numPr>
          <w:ilvl w:val="3"/>
          <w:numId w:val="900"/>
        </w:numPr>
        <w:spacing w:before="0" w:after="0"/>
      </w:pPr>
      <w:r>
        <w:t>Above-Replacement Fertility</w:t>
      </w:r>
    </w:p>
    <w:p>
      <w:pPr>
        <w:numPr>
          <w:ilvl w:val="2"/>
          <w:numId w:val="900"/>
        </w:numPr>
        <w:spacing w:before="0" w:after="0"/>
      </w:pPr>
      <w:r>
        <w:t>Completed Fertility</w:t>
      </w:r>
    </w:p>
    <w:p>
      <w:pPr>
        <w:numPr>
          <w:ilvl w:val="3"/>
          <w:numId w:val="900"/>
        </w:numPr>
        <w:spacing w:before="0" w:after="0"/>
      </w:pPr>
      <w:r>
        <w:t>Cohort Fertility</w:t>
      </w:r>
    </w:p>
    <w:p>
      <w:pPr>
        <w:numPr>
          <w:ilvl w:val="3"/>
          <w:numId w:val="900"/>
        </w:numPr>
        <w:spacing w:before="0" w:after="0"/>
      </w:pPr>
      <w:r>
        <w:t>Generation Comparisons</w:t>
      </w:r>
    </w:p>
    <w:p>
      <w:pPr>
        <w:numPr>
          <w:ilvl w:val="3"/>
          <w:numId w:val="900"/>
        </w:numPr>
        <w:spacing w:before="0" w:after="0"/>
      </w:pPr>
      <w:r>
        <w:t>Fertility Intentions</w:t>
      </w:r>
    </w:p>
    <w:p>
      <w:pPr>
        <w:numPr>
          <w:ilvl w:val="1"/>
          <w:numId w:val="900"/>
        </w:numPr>
        <w:spacing w:before="0" w:after="0"/>
      </w:pPr>
      <w:r>
        <w:t>Factors Influencing Fertility</w:t>
      </w:r>
    </w:p>
    <w:p>
      <w:pPr>
        <w:numPr>
          <w:ilvl w:val="2"/>
          <w:numId w:val="900"/>
        </w:numPr>
        <w:spacing w:before="0" w:after="0"/>
      </w:pPr>
      <w:r>
        <w:t>Proximate Determinants</w:t>
      </w:r>
    </w:p>
    <w:p>
      <w:pPr>
        <w:numPr>
          <w:ilvl w:val="3"/>
          <w:numId w:val="900"/>
        </w:numPr>
        <w:spacing w:before="0" w:after="0"/>
      </w:pPr>
      <w:r>
        <w:t>Marriage Patterns</w:t>
      </w:r>
    </w:p>
    <w:p>
      <w:pPr>
        <w:numPr>
          <w:ilvl w:val="3"/>
          <w:numId w:val="900"/>
        </w:numPr>
        <w:spacing w:before="0" w:after="0"/>
      </w:pPr>
      <w:r>
        <w:t>Contraceptive Use</w:t>
      </w:r>
    </w:p>
    <w:p>
      <w:pPr>
        <w:numPr>
          <w:ilvl w:val="3"/>
          <w:numId w:val="900"/>
        </w:numPr>
        <w:spacing w:before="0" w:after="0"/>
      </w:pPr>
      <w:r>
        <w:t>Breastfeeding Practices</w:t>
      </w:r>
    </w:p>
    <w:p>
      <w:pPr>
        <w:numPr>
          <w:ilvl w:val="3"/>
          <w:numId w:val="900"/>
        </w:numPr>
        <w:spacing w:before="0" w:after="0"/>
      </w:pPr>
      <w:r>
        <w:t>Induced Abortion</w:t>
      </w:r>
    </w:p>
    <w:p>
      <w:pPr>
        <w:numPr>
          <w:ilvl w:val="2"/>
          <w:numId w:val="900"/>
        </w:numPr>
        <w:spacing w:before="0" w:after="0"/>
      </w:pPr>
      <w:r>
        <w:t>Social and Cultural Factors</w:t>
      </w:r>
    </w:p>
    <w:p>
      <w:pPr>
        <w:numPr>
          <w:ilvl w:val="3"/>
          <w:numId w:val="900"/>
        </w:numPr>
        <w:spacing w:before="0" w:after="0"/>
      </w:pPr>
      <w:r>
        <w:t>Family Size Preferences</w:t>
      </w:r>
    </w:p>
    <w:p>
      <w:pPr>
        <w:numPr>
          <w:ilvl w:val="3"/>
          <w:numId w:val="900"/>
        </w:numPr>
        <w:spacing w:before="0" w:after="0"/>
      </w:pPr>
      <w:r>
        <w:t>Gender Roles</w:t>
      </w:r>
    </w:p>
    <w:p>
      <w:pPr>
        <w:numPr>
          <w:ilvl w:val="3"/>
          <w:numId w:val="900"/>
        </w:numPr>
        <w:spacing w:before="0" w:after="0"/>
      </w:pPr>
      <w:r>
        <w:t>Religious Beliefs</w:t>
      </w:r>
    </w:p>
    <w:p>
      <w:pPr>
        <w:numPr>
          <w:ilvl w:val="3"/>
          <w:numId w:val="900"/>
        </w:numPr>
        <w:spacing w:before="0" w:after="0"/>
      </w:pPr>
      <w:r>
        <w:t>Cultural Norms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Income Effects</w:t>
      </w:r>
    </w:p>
    <w:p>
      <w:pPr>
        <w:numPr>
          <w:ilvl w:val="3"/>
          <w:numId w:val="900"/>
        </w:numPr>
        <w:spacing w:before="0" w:after="0"/>
      </w:pPr>
      <w:r>
        <w:t>Cost of Children</w:t>
      </w:r>
    </w:p>
    <w:p>
      <w:pPr>
        <w:numPr>
          <w:ilvl w:val="3"/>
          <w:numId w:val="900"/>
        </w:numPr>
        <w:spacing w:before="0" w:after="0"/>
      </w:pPr>
      <w:r>
        <w:t>Women's Employment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Educational Factors</w:t>
      </w:r>
    </w:p>
    <w:p>
      <w:pPr>
        <w:numPr>
          <w:ilvl w:val="3"/>
          <w:numId w:val="900"/>
        </w:numPr>
        <w:spacing w:before="0" w:after="0"/>
      </w:pPr>
      <w:r>
        <w:t>Women's Education</w:t>
      </w:r>
    </w:p>
    <w:p>
      <w:pPr>
        <w:numPr>
          <w:ilvl w:val="3"/>
          <w:numId w:val="900"/>
        </w:numPr>
        <w:spacing w:before="0" w:after="0"/>
      </w:pPr>
      <w:r>
        <w:t>Health Education</w:t>
      </w:r>
    </w:p>
    <w:p>
      <w:pPr>
        <w:numPr>
          <w:ilvl w:val="3"/>
          <w:numId w:val="900"/>
        </w:numPr>
        <w:spacing w:before="0" w:after="0"/>
      </w:pPr>
      <w:r>
        <w:t>Family Planning Knowledge</w:t>
      </w:r>
    </w:p>
    <w:p>
      <w:pPr>
        <w:numPr>
          <w:ilvl w:val="2"/>
          <w:numId w:val="900"/>
        </w:numPr>
        <w:spacing w:before="0" w:after="0"/>
      </w:pPr>
      <w:r>
        <w:t>Policy Factors</w:t>
      </w:r>
    </w:p>
    <w:p>
      <w:pPr>
        <w:numPr>
          <w:ilvl w:val="3"/>
          <w:numId w:val="900"/>
        </w:numPr>
        <w:spacing w:before="0" w:after="0"/>
      </w:pPr>
      <w:r>
        <w:t>Family Planning Programs</w:t>
      </w:r>
    </w:p>
    <w:p>
      <w:pPr>
        <w:numPr>
          <w:ilvl w:val="3"/>
          <w:numId w:val="900"/>
        </w:numPr>
        <w:spacing w:before="0" w:after="0"/>
      </w:pPr>
      <w:r>
        <w:t>Population Policies</w:t>
      </w:r>
    </w:p>
    <w:p>
      <w:pPr>
        <w:numPr>
          <w:ilvl w:val="3"/>
          <w:numId w:val="900"/>
        </w:numPr>
        <w:spacing w:before="0" w:after="0"/>
      </w:pPr>
      <w:r>
        <w:t>Social Support Systems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Health Conditions</w:t>
      </w:r>
    </w:p>
    <w:p>
      <w:pPr>
        <w:numPr>
          <w:ilvl w:val="3"/>
          <w:numId w:val="900"/>
        </w:numPr>
        <w:spacing w:before="0" w:after="0"/>
      </w:pPr>
      <w:r>
        <w:t>Nutritional Status</w:t>
      </w:r>
    </w:p>
    <w:p>
      <w:pPr>
        <w:numPr>
          <w:ilvl w:val="3"/>
          <w:numId w:val="900"/>
        </w:numPr>
        <w:spacing w:before="0" w:after="0"/>
      </w:pPr>
      <w:r>
        <w:t>Environmental Stressors</w:t>
      </w:r>
    </w:p>
    <w:p>
      <w:pPr>
        <w:numPr>
          <w:ilvl w:val="1"/>
          <w:numId w:val="900"/>
        </w:numPr>
        <w:spacing w:before="0" w:after="0"/>
      </w:pPr>
      <w:r>
        <w:t>Fertility Transitions</w:t>
      </w:r>
    </w:p>
    <w:p>
      <w:pPr>
        <w:numPr>
          <w:ilvl w:val="2"/>
          <w:numId w:val="900"/>
        </w:numPr>
        <w:spacing w:before="0" w:after="0"/>
      </w:pPr>
      <w:r>
        <w:t>Pre-Transition Fertility</w:t>
      </w:r>
    </w:p>
    <w:p>
      <w:pPr>
        <w:numPr>
          <w:ilvl w:val="2"/>
          <w:numId w:val="900"/>
        </w:numPr>
        <w:spacing w:before="0" w:after="0"/>
      </w:pPr>
      <w:r>
        <w:t>Fertility Decline Onset</w:t>
      </w:r>
    </w:p>
    <w:p>
      <w:pPr>
        <w:numPr>
          <w:ilvl w:val="2"/>
          <w:numId w:val="900"/>
        </w:numPr>
        <w:spacing w:before="0" w:after="0"/>
      </w:pPr>
      <w:r>
        <w:t>Transition Patterns</w:t>
      </w:r>
    </w:p>
    <w:p>
      <w:pPr>
        <w:numPr>
          <w:ilvl w:val="2"/>
          <w:numId w:val="900"/>
        </w:numPr>
        <w:spacing w:before="0" w:after="0"/>
      </w:pPr>
      <w:r>
        <w:t>Post-Transition Fertility</w:t>
      </w:r>
    </w:p>
    <w:p>
      <w:pPr>
        <w:numPr>
          <w:ilvl w:val="1"/>
          <w:numId w:val="900"/>
        </w:numPr>
        <w:spacing w:before="0" w:after="0"/>
      </w:pPr>
      <w:r>
        <w:t>Regional Fertility Variations</w:t>
      </w:r>
    </w:p>
    <w:p>
      <w:pPr>
        <w:numPr>
          <w:ilvl w:val="2"/>
          <w:numId w:val="900"/>
        </w:numPr>
        <w:spacing w:before="0" w:after="0"/>
      </w:pPr>
      <w:r>
        <w:t>Developed Country Patterns</w:t>
      </w:r>
    </w:p>
    <w:p>
      <w:pPr>
        <w:numPr>
          <w:ilvl w:val="2"/>
          <w:numId w:val="900"/>
        </w:numPr>
        <w:spacing w:before="0" w:after="0"/>
      </w:pPr>
      <w:r>
        <w:t>Developing Country Patterns</w:t>
      </w:r>
    </w:p>
    <w:p>
      <w:pPr>
        <w:numPr>
          <w:ilvl w:val="2"/>
          <w:numId w:val="900"/>
        </w:numPr>
        <w:spacing w:before="0" w:after="0"/>
      </w:pPr>
      <w:r>
        <w:t>Sub-Regional Differences</w:t>
      </w:r>
    </w:p>
    <w:p>
      <w:pPr>
        <w:numPr>
          <w:ilvl w:val="2"/>
          <w:numId w:val="900"/>
        </w:numPr>
        <w:spacing w:before="0" w:after="0"/>
      </w:pPr>
      <w:r>
        <w:t>Urban-Rural Differentials</w:t>
      </w:r>
    </w:p>
    <w:p>
      <w:pPr>
        <w:numPr>
          <w:ilvl w:val="0"/>
          <w:numId w:val="900"/>
        </w:numPr>
        <w:spacing w:before="0" w:after="0"/>
      </w:pPr>
      <w:r>
        <w:t>Mortality Patterns and Trends</w:t>
      </w:r>
    </w:p>
    <w:p>
      <w:pPr>
        <w:numPr>
          <w:ilvl w:val="1"/>
          <w:numId w:val="900"/>
        </w:numPr>
        <w:spacing w:before="0" w:after="0"/>
      </w:pPr>
      <w:r>
        <w:t>Mortality Measurement</w:t>
      </w:r>
    </w:p>
    <w:p>
      <w:pPr>
        <w:numPr>
          <w:ilvl w:val="2"/>
          <w:numId w:val="900"/>
        </w:numPr>
        <w:spacing w:before="0" w:after="0"/>
      </w:pPr>
      <w:r>
        <w:t>Crude Death Rate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Age Structure Effects</w:t>
      </w:r>
    </w:p>
    <w:p>
      <w:pPr>
        <w:numPr>
          <w:ilvl w:val="3"/>
          <w:numId w:val="900"/>
        </w:numPr>
        <w:spacing w:before="0" w:after="0"/>
      </w:pPr>
      <w:r>
        <w:t>Standardization Needs</w:t>
      </w:r>
    </w:p>
    <w:p>
      <w:pPr>
        <w:numPr>
          <w:ilvl w:val="2"/>
          <w:numId w:val="900"/>
        </w:numPr>
        <w:spacing w:before="0" w:after="0"/>
      </w:pPr>
      <w:r>
        <w:t>Age-Specific Death Rates</w:t>
      </w:r>
    </w:p>
    <w:p>
      <w:pPr>
        <w:numPr>
          <w:ilvl w:val="3"/>
          <w:numId w:val="900"/>
        </w:numPr>
        <w:spacing w:before="0" w:after="0"/>
      </w:pPr>
      <w:r>
        <w:t>Infant Mortality Rate</w:t>
      </w:r>
    </w:p>
    <w:p>
      <w:pPr>
        <w:numPr>
          <w:ilvl w:val="3"/>
          <w:numId w:val="900"/>
        </w:numPr>
        <w:spacing w:before="0" w:after="0"/>
      </w:pPr>
      <w:r>
        <w:t>Child Mortality Rate</w:t>
      </w:r>
    </w:p>
    <w:p>
      <w:pPr>
        <w:numPr>
          <w:ilvl w:val="3"/>
          <w:numId w:val="900"/>
        </w:numPr>
        <w:spacing w:before="0" w:after="0"/>
      </w:pPr>
      <w:r>
        <w:t>Adult Mortality Rates</w:t>
      </w:r>
    </w:p>
    <w:p>
      <w:pPr>
        <w:numPr>
          <w:ilvl w:val="3"/>
          <w:numId w:val="900"/>
        </w:numPr>
        <w:spacing w:before="0" w:after="0"/>
      </w:pPr>
      <w:r>
        <w:t>Elderly Mortality Rates</w:t>
      </w:r>
    </w:p>
    <w:p>
      <w:pPr>
        <w:numPr>
          <w:ilvl w:val="2"/>
          <w:numId w:val="900"/>
        </w:numPr>
        <w:spacing w:before="0" w:after="0"/>
      </w:pPr>
      <w:r>
        <w:t>Cause-Specific Mortality</w:t>
      </w:r>
    </w:p>
    <w:p>
      <w:pPr>
        <w:numPr>
          <w:ilvl w:val="3"/>
          <w:numId w:val="900"/>
        </w:numPr>
        <w:spacing w:before="0" w:after="0"/>
      </w:pPr>
      <w:r>
        <w:t>Leading Causes of Death</w:t>
      </w:r>
    </w:p>
    <w:p>
      <w:pPr>
        <w:numPr>
          <w:ilvl w:val="3"/>
          <w:numId w:val="900"/>
        </w:numPr>
        <w:spacing w:before="0" w:after="0"/>
      </w:pPr>
      <w:r>
        <w:t>Disease-Specific Rates</w:t>
      </w:r>
    </w:p>
    <w:p>
      <w:pPr>
        <w:numPr>
          <w:ilvl w:val="3"/>
          <w:numId w:val="900"/>
        </w:numPr>
        <w:spacing w:before="0" w:after="0"/>
      </w:pPr>
      <w:r>
        <w:t>Injury and Accident Mortality</w:t>
      </w:r>
    </w:p>
    <w:p>
      <w:pPr>
        <w:numPr>
          <w:ilvl w:val="2"/>
          <w:numId w:val="900"/>
        </w:numPr>
        <w:spacing w:before="0" w:after="0"/>
      </w:pPr>
      <w:r>
        <w:t>Maternal Mortality</w:t>
      </w:r>
    </w:p>
    <w:p>
      <w:pPr>
        <w:numPr>
          <w:ilvl w:val="3"/>
          <w:numId w:val="900"/>
        </w:numPr>
        <w:spacing w:before="0" w:after="0"/>
      </w:pPr>
      <w:r>
        <w:t>Maternal Mortality Ratio</w:t>
      </w:r>
    </w:p>
    <w:p>
      <w:pPr>
        <w:numPr>
          <w:ilvl w:val="3"/>
          <w:numId w:val="900"/>
        </w:numPr>
        <w:spacing w:before="0" w:after="0"/>
      </w:pPr>
      <w:r>
        <w:t>Maternal Mortality Rate</w:t>
      </w:r>
    </w:p>
    <w:p>
      <w:pPr>
        <w:numPr>
          <w:ilvl w:val="3"/>
          <w:numId w:val="900"/>
        </w:numPr>
        <w:spacing w:before="0" w:after="0"/>
      </w:pPr>
      <w:r>
        <w:t>Pregnancy-Related Deaths</w:t>
      </w:r>
    </w:p>
    <w:p>
      <w:pPr>
        <w:numPr>
          <w:ilvl w:val="1"/>
          <w:numId w:val="900"/>
        </w:numPr>
        <w:spacing w:before="0" w:after="0"/>
      </w:pPr>
      <w:r>
        <w:t>Life Expectancy Analysis</w:t>
      </w:r>
    </w:p>
    <w:p>
      <w:pPr>
        <w:numPr>
          <w:ilvl w:val="2"/>
          <w:numId w:val="900"/>
        </w:numPr>
        <w:spacing w:before="0" w:after="0"/>
      </w:pPr>
      <w:r>
        <w:t>Life Expectancy at Birth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Temporal Trends</w:t>
      </w:r>
    </w:p>
    <w:p>
      <w:pPr>
        <w:numPr>
          <w:ilvl w:val="2"/>
          <w:numId w:val="900"/>
        </w:numPr>
        <w:spacing w:before="0" w:after="0"/>
      </w:pPr>
      <w:r>
        <w:t>Life Expectancy at Other Ages</w:t>
      </w:r>
    </w:p>
    <w:p>
      <w:pPr>
        <w:numPr>
          <w:ilvl w:val="3"/>
          <w:numId w:val="900"/>
        </w:numPr>
        <w:spacing w:before="0" w:after="0"/>
      </w:pPr>
      <w:r>
        <w:t>Conditional Life Expectancy</w:t>
      </w:r>
    </w:p>
    <w:p>
      <w:pPr>
        <w:numPr>
          <w:ilvl w:val="3"/>
          <w:numId w:val="900"/>
        </w:numPr>
        <w:spacing w:before="0" w:after="0"/>
      </w:pPr>
      <w:r>
        <w:t>Healthy Life Expectancy</w:t>
      </w:r>
    </w:p>
    <w:p>
      <w:pPr>
        <w:numPr>
          <w:ilvl w:val="3"/>
          <w:numId w:val="900"/>
        </w:numPr>
        <w:spacing w:before="0" w:after="0"/>
      </w:pPr>
      <w:r>
        <w:t>Active Life Expectancy</w:t>
      </w:r>
    </w:p>
    <w:p>
      <w:pPr>
        <w:numPr>
          <w:ilvl w:val="2"/>
          <w:numId w:val="900"/>
        </w:numPr>
        <w:spacing w:before="0" w:after="0"/>
      </w:pPr>
      <w:r>
        <w:t>Life Tables</w:t>
      </w:r>
    </w:p>
    <w:p>
      <w:pPr>
        <w:numPr>
          <w:ilvl w:val="3"/>
          <w:numId w:val="900"/>
        </w:numPr>
        <w:spacing w:before="0" w:after="0"/>
      </w:pPr>
      <w:r>
        <w:t>Complete Life Tables</w:t>
      </w:r>
    </w:p>
    <w:p>
      <w:pPr>
        <w:numPr>
          <w:ilvl w:val="3"/>
          <w:numId w:val="900"/>
        </w:numPr>
        <w:spacing w:before="0" w:after="0"/>
      </w:pPr>
      <w:r>
        <w:t>Abridged Life Tables</w:t>
      </w:r>
    </w:p>
    <w:p>
      <w:pPr>
        <w:numPr>
          <w:ilvl w:val="3"/>
          <w:numId w:val="900"/>
        </w:numPr>
        <w:spacing w:before="0" w:after="0"/>
      </w:pPr>
      <w:r>
        <w:t>Cohort vs Period Life Tables</w:t>
      </w:r>
    </w:p>
    <w:p>
      <w:pPr>
        <w:numPr>
          <w:ilvl w:val="1"/>
          <w:numId w:val="900"/>
        </w:numPr>
        <w:spacing w:before="0" w:after="0"/>
      </w:pPr>
      <w:r>
        <w:t>Factors Influencing Mortality</w:t>
      </w:r>
    </w:p>
    <w:p>
      <w:pPr>
        <w:numPr>
          <w:ilvl w:val="2"/>
          <w:numId w:val="900"/>
        </w:numPr>
        <w:spacing w:before="0" w:after="0"/>
      </w:pPr>
      <w:r>
        <w:t>Biological Factors</w:t>
      </w:r>
    </w:p>
    <w:p>
      <w:pPr>
        <w:numPr>
          <w:ilvl w:val="3"/>
          <w:numId w:val="900"/>
        </w:numPr>
        <w:spacing w:before="0" w:after="0"/>
      </w:pPr>
      <w:r>
        <w:t>Genetic Predispositions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Sex Differences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Disease Environment</w:t>
      </w:r>
    </w:p>
    <w:p>
      <w:pPr>
        <w:numPr>
          <w:ilvl w:val="3"/>
          <w:numId w:val="900"/>
        </w:numPr>
        <w:spacing w:before="0" w:after="0"/>
      </w:pPr>
      <w:r>
        <w:t>Sanitation Conditions</w:t>
      </w:r>
    </w:p>
    <w:p>
      <w:pPr>
        <w:numPr>
          <w:ilvl w:val="3"/>
          <w:numId w:val="900"/>
        </w:numPr>
        <w:spacing w:before="0" w:after="0"/>
      </w:pPr>
      <w:r>
        <w:t>Air and Water Quality</w:t>
      </w:r>
    </w:p>
    <w:p>
      <w:pPr>
        <w:numPr>
          <w:ilvl w:val="3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Behavioral Factors</w:t>
      </w:r>
    </w:p>
    <w:p>
      <w:pPr>
        <w:numPr>
          <w:ilvl w:val="3"/>
          <w:numId w:val="900"/>
        </w:numPr>
        <w:spacing w:before="0" w:after="0"/>
      </w:pPr>
      <w:r>
        <w:t>Lifestyle Choices</w:t>
      </w:r>
    </w:p>
    <w:p>
      <w:pPr>
        <w:numPr>
          <w:ilvl w:val="3"/>
          <w:numId w:val="900"/>
        </w:numPr>
        <w:spacing w:before="0" w:after="0"/>
      </w:pPr>
      <w:r>
        <w:t>Risk Behaviors</w:t>
      </w:r>
    </w:p>
    <w:p>
      <w:pPr>
        <w:numPr>
          <w:ilvl w:val="3"/>
          <w:numId w:val="900"/>
        </w:numPr>
        <w:spacing w:before="0" w:after="0"/>
      </w:pPr>
      <w:r>
        <w:t>Health-Seeking Behavior</w:t>
      </w:r>
    </w:p>
    <w:p>
      <w:pPr>
        <w:numPr>
          <w:ilvl w:val="2"/>
          <w:numId w:val="900"/>
        </w:numPr>
        <w:spacing w:before="0" w:after="0"/>
      </w:pPr>
      <w:r>
        <w:t>Social and Economic Factors</w:t>
      </w:r>
    </w:p>
    <w:p>
      <w:pPr>
        <w:numPr>
          <w:ilvl w:val="3"/>
          <w:numId w:val="900"/>
        </w:numPr>
        <w:spacing w:before="0" w:after="0"/>
      </w:pPr>
      <w:r>
        <w:t>Income and Poverty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Social Support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Healthcare System Factors</w:t>
      </w:r>
    </w:p>
    <w:p>
      <w:pPr>
        <w:numPr>
          <w:ilvl w:val="3"/>
          <w:numId w:val="900"/>
        </w:numPr>
        <w:spacing w:before="0" w:after="0"/>
      </w:pPr>
      <w:r>
        <w:t>Medical Technology</w:t>
      </w:r>
    </w:p>
    <w:p>
      <w:pPr>
        <w:numPr>
          <w:ilvl w:val="3"/>
          <w:numId w:val="900"/>
        </w:numPr>
        <w:spacing w:before="0" w:after="0"/>
      </w:pPr>
      <w:r>
        <w:t>Healthcare Quality</w:t>
      </w:r>
    </w:p>
    <w:p>
      <w:pPr>
        <w:numPr>
          <w:ilvl w:val="3"/>
          <w:numId w:val="900"/>
        </w:numPr>
        <w:spacing w:before="0" w:after="0"/>
      </w:pPr>
      <w:r>
        <w:t>Healthcare Coverage</w:t>
      </w:r>
    </w:p>
    <w:p>
      <w:pPr>
        <w:numPr>
          <w:ilvl w:val="3"/>
          <w:numId w:val="900"/>
        </w:numPr>
        <w:spacing w:before="0" w:after="0"/>
      </w:pPr>
      <w:r>
        <w:t>Public Health Programs</w:t>
      </w:r>
    </w:p>
    <w:p>
      <w:pPr>
        <w:numPr>
          <w:ilvl w:val="1"/>
          <w:numId w:val="900"/>
        </w:numPr>
        <w:spacing w:before="0" w:after="0"/>
      </w:pPr>
      <w:r>
        <w:t>Mortality Transitions</w:t>
      </w:r>
    </w:p>
    <w:p>
      <w:pPr>
        <w:numPr>
          <w:ilvl w:val="2"/>
          <w:numId w:val="900"/>
        </w:numPr>
        <w:spacing w:before="0" w:after="0"/>
      </w:pPr>
      <w:r>
        <w:t>High Mortality Regimes</w:t>
      </w:r>
    </w:p>
    <w:p>
      <w:pPr>
        <w:numPr>
          <w:ilvl w:val="2"/>
          <w:numId w:val="900"/>
        </w:numPr>
        <w:spacing w:before="0" w:after="0"/>
      </w:pPr>
      <w:r>
        <w:t>Mortality Decline Patterns</w:t>
      </w:r>
    </w:p>
    <w:p>
      <w:pPr>
        <w:numPr>
          <w:ilvl w:val="2"/>
          <w:numId w:val="900"/>
        </w:numPr>
        <w:spacing w:before="0" w:after="0"/>
      </w:pPr>
      <w:r>
        <w:t>Epidemiological Transitions</w:t>
      </w:r>
    </w:p>
    <w:p>
      <w:pPr>
        <w:numPr>
          <w:ilvl w:val="2"/>
          <w:numId w:val="900"/>
        </w:numPr>
        <w:spacing w:before="0" w:after="0"/>
      </w:pPr>
      <w:r>
        <w:t>Contemporary Mortality Patterns</w:t>
      </w:r>
    </w:p>
    <w:p>
      <w:pPr>
        <w:numPr>
          <w:ilvl w:val="0"/>
          <w:numId w:val="900"/>
        </w:numPr>
        <w:spacing w:before="0" w:after="0"/>
      </w:pPr>
      <w:r>
        <w:t>The Epidemiologic Transition Model</w:t>
      </w:r>
    </w:p>
    <w:p>
      <w:pPr>
        <w:numPr>
          <w:ilvl w:val="1"/>
          <w:numId w:val="900"/>
        </w:numPr>
        <w:spacing w:before="0" w:after="0"/>
      </w:pPr>
      <w:r>
        <w:t>Stage 1: Age of Pestilence and Famine</w:t>
      </w:r>
    </w:p>
    <w:p>
      <w:pPr>
        <w:numPr>
          <w:ilvl w:val="2"/>
          <w:numId w:val="900"/>
        </w:numPr>
        <w:spacing w:before="0" w:after="0"/>
      </w:pPr>
      <w:r>
        <w:t>High and Fluctuating Mortality</w:t>
      </w:r>
    </w:p>
    <w:p>
      <w:pPr>
        <w:numPr>
          <w:ilvl w:val="2"/>
          <w:numId w:val="900"/>
        </w:numPr>
        <w:spacing w:before="0" w:after="0"/>
      </w:pPr>
      <w:r>
        <w:t>Infectious Disease Dominance</w:t>
      </w:r>
    </w:p>
    <w:p>
      <w:pPr>
        <w:numPr>
          <w:ilvl w:val="2"/>
          <w:numId w:val="900"/>
        </w:numPr>
        <w:spacing w:before="0" w:after="0"/>
      </w:pPr>
      <w:r>
        <w:t>Malnutrition Effects</w:t>
      </w:r>
    </w:p>
    <w:p>
      <w:pPr>
        <w:numPr>
          <w:ilvl w:val="2"/>
          <w:numId w:val="900"/>
        </w:numPr>
        <w:spacing w:before="0" w:after="0"/>
      </w:pPr>
      <w:r>
        <w:t>Low Life Expectancy</w:t>
      </w:r>
    </w:p>
    <w:p>
      <w:pPr>
        <w:numPr>
          <w:ilvl w:val="1"/>
          <w:numId w:val="900"/>
        </w:numPr>
        <w:spacing w:before="0" w:after="0"/>
      </w:pPr>
      <w:r>
        <w:t>Stage 2: Age of Receding Pandemics</w:t>
      </w:r>
    </w:p>
    <w:p>
      <w:pPr>
        <w:numPr>
          <w:ilvl w:val="2"/>
          <w:numId w:val="900"/>
        </w:numPr>
        <w:spacing w:before="0" w:after="0"/>
      </w:pPr>
      <w:r>
        <w:t>Declining Mortality</w:t>
      </w:r>
    </w:p>
    <w:p>
      <w:pPr>
        <w:numPr>
          <w:ilvl w:val="2"/>
          <w:numId w:val="900"/>
        </w:numPr>
        <w:spacing w:before="0" w:after="0"/>
      </w:pPr>
      <w:r>
        <w:t>Improved Sanitation</w:t>
      </w:r>
    </w:p>
    <w:p>
      <w:pPr>
        <w:numPr>
          <w:ilvl w:val="2"/>
          <w:numId w:val="900"/>
        </w:numPr>
        <w:spacing w:before="0" w:after="0"/>
      </w:pPr>
      <w:r>
        <w:t>Better Nutrition</w:t>
      </w:r>
    </w:p>
    <w:p>
      <w:pPr>
        <w:numPr>
          <w:ilvl w:val="2"/>
          <w:numId w:val="900"/>
        </w:numPr>
        <w:spacing w:before="0" w:after="0"/>
      </w:pPr>
      <w:r>
        <w:t>Medical Advances</w:t>
      </w:r>
    </w:p>
    <w:p>
      <w:pPr>
        <w:numPr>
          <w:ilvl w:val="1"/>
          <w:numId w:val="900"/>
        </w:numPr>
        <w:spacing w:before="0" w:after="0"/>
      </w:pPr>
      <w:r>
        <w:t>Stage 3: Age of Degenerative and Human-Created Diseases</w:t>
      </w:r>
    </w:p>
    <w:p>
      <w:pPr>
        <w:numPr>
          <w:ilvl w:val="2"/>
          <w:numId w:val="900"/>
        </w:numPr>
        <w:spacing w:before="0" w:after="0"/>
      </w:pPr>
      <w:r>
        <w:t>Low Mortality Levels</w:t>
      </w:r>
    </w:p>
    <w:p>
      <w:pPr>
        <w:numPr>
          <w:ilvl w:val="2"/>
          <w:numId w:val="900"/>
        </w:numPr>
        <w:spacing w:before="0" w:after="0"/>
      </w:pPr>
      <w:r>
        <w:t>Chronic Disease Emergence</w:t>
      </w:r>
    </w:p>
    <w:p>
      <w:pPr>
        <w:numPr>
          <w:ilvl w:val="2"/>
          <w:numId w:val="900"/>
        </w:numPr>
        <w:spacing w:before="0" w:after="0"/>
      </w:pPr>
      <w:r>
        <w:t>Lifestyle-Related Deaths</w:t>
      </w:r>
    </w:p>
    <w:p>
      <w:pPr>
        <w:numPr>
          <w:ilvl w:val="2"/>
          <w:numId w:val="900"/>
        </w:numPr>
        <w:spacing w:before="0" w:after="0"/>
      </w:pPr>
      <w:r>
        <w:t>Increased Life Expectancy</w:t>
      </w:r>
    </w:p>
    <w:p>
      <w:pPr>
        <w:numPr>
          <w:ilvl w:val="1"/>
          <w:numId w:val="900"/>
        </w:numPr>
        <w:spacing w:before="0" w:after="0"/>
      </w:pPr>
      <w:r>
        <w:t>Stage 4: Age of Delayed Degenerative Diseases</w:t>
      </w:r>
    </w:p>
    <w:p>
      <w:pPr>
        <w:numPr>
          <w:ilvl w:val="2"/>
          <w:numId w:val="900"/>
        </w:numPr>
        <w:spacing w:before="0" w:after="0"/>
      </w:pPr>
      <w:r>
        <w:t>Further Mortality Decline</w:t>
      </w:r>
    </w:p>
    <w:p>
      <w:pPr>
        <w:numPr>
          <w:ilvl w:val="2"/>
          <w:numId w:val="900"/>
        </w:numPr>
        <w:spacing w:before="0" w:after="0"/>
      </w:pPr>
      <w:r>
        <w:t>Medical Technology Advances</w:t>
      </w:r>
    </w:p>
    <w:p>
      <w:pPr>
        <w:numPr>
          <w:ilvl w:val="2"/>
          <w:numId w:val="900"/>
        </w:numPr>
        <w:spacing w:before="0" w:after="0"/>
      </w:pPr>
      <w:r>
        <w:t>Preventive Healthcare</w:t>
      </w:r>
    </w:p>
    <w:p>
      <w:pPr>
        <w:numPr>
          <w:ilvl w:val="2"/>
          <w:numId w:val="900"/>
        </w:numPr>
        <w:spacing w:before="0" w:after="0"/>
      </w:pPr>
      <w:r>
        <w:t>Aging Population Effects</w:t>
      </w:r>
    </w:p>
    <w:p>
      <w:pPr>
        <w:numPr>
          <w:ilvl w:val="1"/>
          <w:numId w:val="900"/>
        </w:numPr>
        <w:spacing w:before="0" w:after="0"/>
      </w:pPr>
      <w:r>
        <w:t>Stage 5: Age of Emerging and Re-emerging Diseases</w:t>
      </w:r>
    </w:p>
    <w:p>
      <w:pPr>
        <w:numPr>
          <w:ilvl w:val="2"/>
          <w:numId w:val="900"/>
        </w:numPr>
        <w:spacing w:before="0" w:after="0"/>
      </w:pPr>
      <w:r>
        <w:t>New Infectious Diseases</w:t>
      </w:r>
    </w:p>
    <w:p>
      <w:pPr>
        <w:numPr>
          <w:ilvl w:val="2"/>
          <w:numId w:val="900"/>
        </w:numPr>
        <w:spacing w:before="0" w:after="0"/>
      </w:pPr>
      <w:r>
        <w:t>Antibiotic Resistance</w:t>
      </w:r>
    </w:p>
    <w:p>
      <w:pPr>
        <w:numPr>
          <w:ilvl w:val="2"/>
          <w:numId w:val="900"/>
        </w:numPr>
        <w:spacing w:before="0" w:after="0"/>
      </w:pPr>
      <w:r>
        <w:t>Global Disease Spread</w:t>
      </w:r>
    </w:p>
    <w:p>
      <w:pPr>
        <w:numPr>
          <w:ilvl w:val="2"/>
          <w:numId w:val="900"/>
        </w:numPr>
        <w:spacing w:before="0" w:after="0"/>
      </w:pPr>
      <w:r>
        <w:t>Environmental Health Threats</w:t>
      </w:r>
    </w:p>
    <w:p>
      <w:pPr>
        <w:numPr>
          <w:ilvl w:val="1"/>
          <w:numId w:val="900"/>
        </w:numPr>
        <w:spacing w:before="0" w:after="0"/>
      </w:pPr>
      <w:r>
        <w:t>Regional Variations and Exceptions</w:t>
      </w:r>
    </w:p>
    <w:p>
      <w:pPr>
        <w:numPr>
          <w:ilvl w:val="2"/>
          <w:numId w:val="900"/>
        </w:numPr>
        <w:spacing w:before="0" w:after="0"/>
      </w:pPr>
      <w:r>
        <w:t>Developed Country Patterns</w:t>
      </w:r>
    </w:p>
    <w:p>
      <w:pPr>
        <w:numPr>
          <w:ilvl w:val="2"/>
          <w:numId w:val="900"/>
        </w:numPr>
        <w:spacing w:before="0" w:after="0"/>
      </w:pPr>
      <w:r>
        <w:t>Developing Country Experiences</w:t>
      </w:r>
    </w:p>
    <w:p>
      <w:pPr>
        <w:numPr>
          <w:ilvl w:val="2"/>
          <w:numId w:val="900"/>
        </w:numPr>
        <w:spacing w:before="0" w:after="0"/>
      </w:pPr>
      <w:r>
        <w:t>Sub-Saharan Africa Patterns</w:t>
      </w:r>
    </w:p>
    <w:p>
      <w:pPr>
        <w:numPr>
          <w:ilvl w:val="2"/>
          <w:numId w:val="900"/>
        </w:numPr>
        <w:spacing w:before="0" w:after="0"/>
      </w:pPr>
      <w:r>
        <w:t>Transition Reversals</w:t>
      </w:r>
    </w:p>
    <w:p>
      <w:pPr>
        <w:numPr>
          <w:ilvl w:val="0"/>
          <w:numId w:val="900"/>
        </w:numPr>
        <w:spacing w:before="0" w:after="0"/>
      </w:pPr>
      <w:r>
        <w:t>Natural Population Change</w:t>
      </w:r>
    </w:p>
    <w:p>
      <w:pPr>
        <w:numPr>
          <w:ilvl w:val="1"/>
          <w:numId w:val="900"/>
        </w:numPr>
        <w:spacing w:before="0" w:after="0"/>
      </w:pPr>
      <w:r>
        <w:t>Rate of Natural Increase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Positive vs Negative Growth</w:t>
      </w:r>
    </w:p>
    <w:p>
      <w:pPr>
        <w:numPr>
          <w:ilvl w:val="2"/>
          <w:numId w:val="900"/>
        </w:numPr>
        <w:spacing w:before="0" w:after="0"/>
      </w:pPr>
      <w:r>
        <w:t>Zero Population Growth</w:t>
      </w:r>
    </w:p>
    <w:p>
      <w:pPr>
        <w:numPr>
          <w:ilvl w:val="1"/>
          <w:numId w:val="900"/>
        </w:numPr>
        <w:spacing w:before="0" w:after="0"/>
      </w:pPr>
      <w:r>
        <w:t>Population Growth Components</w:t>
      </w:r>
    </w:p>
    <w:p>
      <w:pPr>
        <w:numPr>
          <w:ilvl w:val="2"/>
          <w:numId w:val="900"/>
        </w:numPr>
        <w:spacing w:before="0" w:after="0"/>
      </w:pPr>
      <w:r>
        <w:t>Birth-Death Balance</w:t>
      </w:r>
    </w:p>
    <w:p>
      <w:pPr>
        <w:numPr>
          <w:ilvl w:val="2"/>
          <w:numId w:val="900"/>
        </w:numPr>
        <w:spacing w:before="0" w:after="0"/>
      </w:pPr>
      <w:r>
        <w:t>Demographic Momentum</w:t>
      </w:r>
    </w:p>
    <w:p>
      <w:pPr>
        <w:numPr>
          <w:ilvl w:val="2"/>
          <w:numId w:val="900"/>
        </w:numPr>
        <w:spacing w:before="0" w:after="0"/>
      </w:pPr>
      <w:r>
        <w:t>Age Structure Effects</w:t>
      </w:r>
    </w:p>
    <w:p>
      <w:pPr>
        <w:numPr>
          <w:ilvl w:val="1"/>
          <w:numId w:val="900"/>
        </w:numPr>
        <w:spacing w:before="0" w:after="0"/>
      </w:pPr>
      <w:r>
        <w:t>Doubling Time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Historical Doubling Times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1"/>
          <w:numId w:val="900"/>
        </w:numPr>
        <w:spacing w:before="0" w:after="0"/>
      </w:pPr>
      <w:r>
        <w:t>Population Momentum</w:t>
      </w:r>
    </w:p>
    <w:p>
      <w:pPr>
        <w:numPr>
          <w:ilvl w:val="2"/>
          <w:numId w:val="900"/>
        </w:numPr>
        <w:spacing w:before="0" w:after="0"/>
      </w:pPr>
      <w:r>
        <w:t>Age Structure Effects</w:t>
      </w:r>
    </w:p>
    <w:p>
      <w:pPr>
        <w:numPr>
          <w:ilvl w:val="2"/>
          <w:numId w:val="900"/>
        </w:numPr>
        <w:spacing w:before="0" w:after="0"/>
      </w:pPr>
      <w:r>
        <w:t>Inevitable Growth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pStyle w:val="Heading1"/>
      </w:pPr>
      <w:r>
        <w:t>Population Growth Models and Theories</w:t>
      </w:r>
    </w:p>
    <w:p>
      <w:pPr>
        <w:numPr>
          <w:ilvl w:val="0"/>
          <w:numId w:val="900"/>
        </w:numPr>
        <w:spacing w:before="0" w:after="0"/>
      </w:pPr>
      <w:r>
        <w:t>The Demographic Transition Model</w:t>
      </w:r>
    </w:p>
    <w:p>
      <w:pPr>
        <w:numPr>
          <w:ilvl w:val="1"/>
          <w:numId w:val="900"/>
        </w:numPr>
        <w:spacing w:before="0" w:after="0"/>
      </w:pPr>
      <w:r>
        <w:t>Stage 1: High Stationary</w:t>
      </w:r>
    </w:p>
    <w:p>
      <w:pPr>
        <w:numPr>
          <w:ilvl w:val="2"/>
          <w:numId w:val="900"/>
        </w:numPr>
        <w:spacing w:before="0" w:after="0"/>
      </w:pPr>
      <w:r>
        <w:t>High Birth and Death Rates</w:t>
      </w:r>
    </w:p>
    <w:p>
      <w:pPr>
        <w:numPr>
          <w:ilvl w:val="2"/>
          <w:numId w:val="900"/>
        </w:numPr>
        <w:spacing w:before="0" w:after="0"/>
      </w:pPr>
      <w:r>
        <w:t>Stable Population Size</w:t>
      </w:r>
    </w:p>
    <w:p>
      <w:pPr>
        <w:numPr>
          <w:ilvl w:val="2"/>
          <w:numId w:val="900"/>
        </w:numPr>
        <w:spacing w:before="0" w:after="0"/>
      </w:pPr>
      <w:r>
        <w:t>Pre-Industrial Societies</w:t>
      </w:r>
    </w:p>
    <w:p>
      <w:pPr>
        <w:numPr>
          <w:ilvl w:val="2"/>
          <w:numId w:val="900"/>
        </w:numPr>
        <w:spacing w:before="0" w:after="0"/>
      </w:pPr>
      <w:r>
        <w:t>Subsistence Economies</w:t>
      </w:r>
    </w:p>
    <w:p>
      <w:pPr>
        <w:numPr>
          <w:ilvl w:val="1"/>
          <w:numId w:val="900"/>
        </w:numPr>
        <w:spacing w:before="0" w:after="0"/>
      </w:pPr>
      <w:r>
        <w:t>Stage 2: Early Expanding</w:t>
      </w:r>
    </w:p>
    <w:p>
      <w:pPr>
        <w:numPr>
          <w:ilvl w:val="2"/>
          <w:numId w:val="900"/>
        </w:numPr>
        <w:spacing w:before="0" w:after="0"/>
      </w:pPr>
      <w:r>
        <w:t>Declining Death Rates</w:t>
      </w:r>
    </w:p>
    <w:p>
      <w:pPr>
        <w:numPr>
          <w:ilvl w:val="2"/>
          <w:numId w:val="900"/>
        </w:numPr>
        <w:spacing w:before="0" w:after="0"/>
      </w:pPr>
      <w:r>
        <w:t>Sustained High Birth Rates</w:t>
      </w:r>
    </w:p>
    <w:p>
      <w:pPr>
        <w:numPr>
          <w:ilvl w:val="2"/>
          <w:numId w:val="900"/>
        </w:numPr>
        <w:spacing w:before="0" w:after="0"/>
      </w:pPr>
      <w:r>
        <w:t>Rapid Population Growth</w:t>
      </w:r>
    </w:p>
    <w:p>
      <w:pPr>
        <w:numPr>
          <w:ilvl w:val="2"/>
          <w:numId w:val="900"/>
        </w:numPr>
        <w:spacing w:before="0" w:after="0"/>
      </w:pPr>
      <w:r>
        <w:t>Improving Living Conditions</w:t>
      </w:r>
    </w:p>
    <w:p>
      <w:pPr>
        <w:numPr>
          <w:ilvl w:val="1"/>
          <w:numId w:val="900"/>
        </w:numPr>
        <w:spacing w:before="0" w:after="0"/>
      </w:pPr>
      <w:r>
        <w:t>Stage 3: Late Expanding</w:t>
      </w:r>
    </w:p>
    <w:p>
      <w:pPr>
        <w:numPr>
          <w:ilvl w:val="2"/>
          <w:numId w:val="900"/>
        </w:numPr>
        <w:spacing w:before="0" w:after="0"/>
      </w:pPr>
      <w:r>
        <w:t>Declining Birth Rates</w:t>
      </w:r>
    </w:p>
    <w:p>
      <w:pPr>
        <w:numPr>
          <w:ilvl w:val="2"/>
          <w:numId w:val="900"/>
        </w:numPr>
        <w:spacing w:before="0" w:after="0"/>
      </w:pPr>
      <w:r>
        <w:t>Low Death Rates</w:t>
      </w:r>
    </w:p>
    <w:p>
      <w:pPr>
        <w:numPr>
          <w:ilvl w:val="2"/>
          <w:numId w:val="900"/>
        </w:numPr>
        <w:spacing w:before="0" w:after="0"/>
      </w:pPr>
      <w:r>
        <w:t>Slowing Population Growth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Stage 4: Low Stationary</w:t>
      </w:r>
    </w:p>
    <w:p>
      <w:pPr>
        <w:numPr>
          <w:ilvl w:val="2"/>
          <w:numId w:val="900"/>
        </w:numPr>
        <w:spacing w:before="0" w:after="0"/>
      </w:pPr>
      <w:r>
        <w:t>Low Birth and Death Rates</w:t>
      </w:r>
    </w:p>
    <w:p>
      <w:pPr>
        <w:numPr>
          <w:ilvl w:val="2"/>
          <w:numId w:val="900"/>
        </w:numPr>
        <w:spacing w:before="0" w:after="0"/>
      </w:pPr>
      <w:r>
        <w:t>Stable Population Size</w:t>
      </w:r>
    </w:p>
    <w:p>
      <w:pPr>
        <w:numPr>
          <w:ilvl w:val="2"/>
          <w:numId w:val="900"/>
        </w:numPr>
        <w:spacing w:before="0" w:after="0"/>
      </w:pPr>
      <w:r>
        <w:t>Post-Industrial Societies</w:t>
      </w:r>
    </w:p>
    <w:p>
      <w:pPr>
        <w:numPr>
          <w:ilvl w:val="2"/>
          <w:numId w:val="900"/>
        </w:numPr>
        <w:spacing w:before="0" w:after="0"/>
      </w:pPr>
      <w:r>
        <w:t>Developed Economies</w:t>
      </w:r>
    </w:p>
    <w:p>
      <w:pPr>
        <w:numPr>
          <w:ilvl w:val="1"/>
          <w:numId w:val="900"/>
        </w:numPr>
        <w:spacing w:before="0" w:after="0"/>
      </w:pPr>
      <w:r>
        <w:t>Stage 5: Declining</w:t>
      </w:r>
    </w:p>
    <w:p>
      <w:pPr>
        <w:numPr>
          <w:ilvl w:val="2"/>
          <w:numId w:val="900"/>
        </w:numPr>
        <w:spacing w:before="0" w:after="0"/>
      </w:pPr>
      <w:r>
        <w:t>Very Low Birth Rates</w:t>
      </w:r>
    </w:p>
    <w:p>
      <w:pPr>
        <w:numPr>
          <w:ilvl w:val="2"/>
          <w:numId w:val="900"/>
        </w:numPr>
        <w:spacing w:before="0" w:after="0"/>
      </w:pPr>
      <w:r>
        <w:t>Population Decline</w:t>
      </w:r>
    </w:p>
    <w:p>
      <w:pPr>
        <w:numPr>
          <w:ilvl w:val="2"/>
          <w:numId w:val="900"/>
        </w:numPr>
        <w:spacing w:before="0" w:after="0"/>
      </w:pPr>
      <w:r>
        <w:t>Aging Societies</w:t>
      </w:r>
    </w:p>
    <w:p>
      <w:pPr>
        <w:numPr>
          <w:ilvl w:val="2"/>
          <w:numId w:val="900"/>
        </w:numPr>
        <w:spacing w:before="0" w:after="0"/>
      </w:pPr>
      <w:r>
        <w:t>Below-Replacement Fertility</w:t>
      </w:r>
    </w:p>
    <w:p>
      <w:pPr>
        <w:numPr>
          <w:ilvl w:val="1"/>
          <w:numId w:val="900"/>
        </w:numPr>
        <w:spacing w:before="0" w:after="0"/>
      </w:pPr>
      <w:r>
        <w:t>Model Applications and Limitations</w:t>
      </w:r>
    </w:p>
    <w:p>
      <w:pPr>
        <w:numPr>
          <w:ilvl w:val="2"/>
          <w:numId w:val="900"/>
        </w:numPr>
        <w:spacing w:before="0" w:after="0"/>
      </w:pPr>
      <w:r>
        <w:t>Western European Experience</w:t>
      </w:r>
    </w:p>
    <w:p>
      <w:pPr>
        <w:numPr>
          <w:ilvl w:val="2"/>
          <w:numId w:val="900"/>
        </w:numPr>
        <w:spacing w:before="0" w:after="0"/>
      </w:pPr>
      <w:r>
        <w:t>Non-Western Variations</w:t>
      </w:r>
    </w:p>
    <w:p>
      <w:pPr>
        <w:numPr>
          <w:ilvl w:val="2"/>
          <w:numId w:val="900"/>
        </w:numPr>
        <w:spacing w:before="0" w:after="0"/>
      </w:pPr>
      <w:r>
        <w:t>Contemporary Relevance</w:t>
      </w:r>
    </w:p>
    <w:p>
      <w:pPr>
        <w:numPr>
          <w:ilvl w:val="2"/>
          <w:numId w:val="900"/>
        </w:numPr>
        <w:spacing w:before="0" w:after="0"/>
      </w:pPr>
      <w:r>
        <w:t>Predictive Limitations</w:t>
      </w:r>
    </w:p>
    <w:p>
      <w:pPr>
        <w:numPr>
          <w:ilvl w:val="1"/>
          <w:numId w:val="900"/>
        </w:numPr>
        <w:spacing w:before="0" w:after="0"/>
      </w:pPr>
      <w:r>
        <w:t>Criticisms and Modifications</w:t>
      </w:r>
    </w:p>
    <w:p>
      <w:pPr>
        <w:numPr>
          <w:ilvl w:val="2"/>
          <w:numId w:val="900"/>
        </w:numPr>
        <w:spacing w:before="0" w:after="0"/>
      </w:pPr>
      <w:r>
        <w:t>Cultural Bias Concerns</w:t>
      </w:r>
    </w:p>
    <w:p>
      <w:pPr>
        <w:numPr>
          <w:ilvl w:val="2"/>
          <w:numId w:val="900"/>
        </w:numPr>
        <w:spacing w:before="0" w:after="0"/>
      </w:pPr>
      <w:r>
        <w:t>Economic Determinism</w:t>
      </w:r>
    </w:p>
    <w:p>
      <w:pPr>
        <w:numPr>
          <w:ilvl w:val="2"/>
          <w:numId w:val="900"/>
        </w:numPr>
        <w:spacing w:before="0" w:after="0"/>
      </w:pPr>
      <w:r>
        <w:t>Alternative Pathways</w:t>
      </w:r>
    </w:p>
    <w:p>
      <w:pPr>
        <w:numPr>
          <w:ilvl w:val="2"/>
          <w:numId w:val="900"/>
        </w:numPr>
        <w:spacing w:before="0" w:after="0"/>
      </w:pPr>
      <w:r>
        <w:t>Policy Intervention Effects</w:t>
      </w:r>
    </w:p>
    <w:p>
      <w:pPr>
        <w:numPr>
          <w:ilvl w:val="0"/>
          <w:numId w:val="900"/>
        </w:numPr>
        <w:spacing w:before="0" w:after="0"/>
      </w:pPr>
      <w:r>
        <w:t>Population Growth Mathematics</w:t>
      </w:r>
    </w:p>
    <w:p>
      <w:pPr>
        <w:numPr>
          <w:ilvl w:val="1"/>
          <w:numId w:val="900"/>
        </w:numPr>
        <w:spacing w:before="0" w:after="0"/>
      </w:pPr>
      <w:r>
        <w:t>Exponential Growth Model</w:t>
      </w:r>
    </w:p>
    <w:p>
      <w:pPr>
        <w:numPr>
          <w:ilvl w:val="2"/>
          <w:numId w:val="900"/>
        </w:numPr>
        <w:spacing w:before="0" w:after="0"/>
      </w:pPr>
      <w:r>
        <w:t>Growth Rate Calculations</w:t>
      </w:r>
    </w:p>
    <w:p>
      <w:pPr>
        <w:numPr>
          <w:ilvl w:val="2"/>
          <w:numId w:val="900"/>
        </w:numPr>
        <w:spacing w:before="0" w:after="0"/>
      </w:pPr>
      <w:r>
        <w:t>Compound Growth</w:t>
      </w:r>
    </w:p>
    <w:p>
      <w:pPr>
        <w:numPr>
          <w:ilvl w:val="2"/>
          <w:numId w:val="900"/>
        </w:numPr>
        <w:spacing w:before="0" w:after="0"/>
      </w:pPr>
      <w:r>
        <w:t>Doubling Time Formula</w:t>
      </w:r>
    </w:p>
    <w:p>
      <w:pPr>
        <w:numPr>
          <w:ilvl w:val="1"/>
          <w:numId w:val="900"/>
        </w:numPr>
        <w:spacing w:before="0" w:after="0"/>
      </w:pPr>
      <w:r>
        <w:t>Logistic Growth Model</w:t>
      </w:r>
    </w:p>
    <w:p>
      <w:pPr>
        <w:numPr>
          <w:ilvl w:val="2"/>
          <w:numId w:val="900"/>
        </w:numPr>
        <w:spacing w:before="0" w:after="0"/>
      </w:pPr>
      <w:r>
        <w:t>Carrying Capacity Concepts</w:t>
      </w:r>
    </w:p>
    <w:p>
      <w:pPr>
        <w:numPr>
          <w:ilvl w:val="2"/>
          <w:numId w:val="900"/>
        </w:numPr>
        <w:spacing w:before="0" w:after="0"/>
      </w:pPr>
      <w:r>
        <w:t>S-Curve Growth Pattern</w:t>
      </w:r>
    </w:p>
    <w:p>
      <w:pPr>
        <w:numPr>
          <w:ilvl w:val="2"/>
          <w:numId w:val="900"/>
        </w:numPr>
        <w:spacing w:before="0" w:after="0"/>
      </w:pPr>
      <w:r>
        <w:t>Environmental Limits</w:t>
      </w:r>
    </w:p>
    <w:p>
      <w:pPr>
        <w:numPr>
          <w:ilvl w:val="1"/>
          <w:numId w:val="900"/>
        </w:numPr>
        <w:spacing w:before="0" w:after="0"/>
      </w:pPr>
      <w:r>
        <w:t>Population Projections</w:t>
      </w:r>
    </w:p>
    <w:p>
      <w:pPr>
        <w:numPr>
          <w:ilvl w:val="2"/>
          <w:numId w:val="900"/>
        </w:numPr>
        <w:spacing w:before="0" w:after="0"/>
      </w:pPr>
      <w:r>
        <w:t>Cohort-Component Method</w:t>
      </w:r>
    </w:p>
    <w:p>
      <w:pPr>
        <w:numPr>
          <w:ilvl w:val="2"/>
          <w:numId w:val="900"/>
        </w:numPr>
        <w:spacing w:before="0" w:after="0"/>
      </w:pPr>
      <w:r>
        <w:t>Mathematical Projections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0"/>
          <w:numId w:val="900"/>
        </w:numPr>
        <w:spacing w:before="0" w:after="0"/>
      </w:pPr>
      <w:r>
        <w:t>Classical Population Theories</w:t>
      </w:r>
    </w:p>
    <w:p>
      <w:pPr>
        <w:numPr>
          <w:ilvl w:val="1"/>
          <w:numId w:val="900"/>
        </w:numPr>
        <w:spacing w:before="0" w:after="0"/>
      </w:pPr>
      <w:r>
        <w:t>Malthusian Theory</w:t>
      </w:r>
    </w:p>
    <w:p>
      <w:pPr>
        <w:numPr>
          <w:ilvl w:val="2"/>
          <w:numId w:val="900"/>
        </w:numPr>
        <w:spacing w:before="0" w:after="0"/>
      </w:pPr>
      <w:r>
        <w:t>Core Principles</w:t>
      </w:r>
    </w:p>
    <w:p>
      <w:pPr>
        <w:numPr>
          <w:ilvl w:val="3"/>
          <w:numId w:val="900"/>
        </w:numPr>
        <w:spacing w:before="0" w:after="0"/>
      </w:pPr>
      <w:r>
        <w:t>Population Growth vs Food Supply</w:t>
      </w:r>
    </w:p>
    <w:p>
      <w:pPr>
        <w:numPr>
          <w:ilvl w:val="3"/>
          <w:numId w:val="900"/>
        </w:numPr>
        <w:spacing w:before="0" w:after="0"/>
      </w:pPr>
      <w:r>
        <w:t>Geometric vs Arithmetic Growth</w:t>
      </w:r>
    </w:p>
    <w:p>
      <w:pPr>
        <w:numPr>
          <w:ilvl w:val="3"/>
          <w:numId w:val="900"/>
        </w:numPr>
        <w:spacing w:before="0" w:after="0"/>
      </w:pPr>
      <w:r>
        <w:t>Positive and Preventive Checks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Industrial Revolution</w:t>
      </w:r>
    </w:p>
    <w:p>
      <w:pPr>
        <w:numPr>
          <w:ilvl w:val="3"/>
          <w:numId w:val="900"/>
        </w:numPr>
        <w:spacing w:before="0" w:after="0"/>
      </w:pPr>
      <w:r>
        <w:t>Agricultural Limitations</w:t>
      </w:r>
    </w:p>
    <w:p>
      <w:pPr>
        <w:numPr>
          <w:ilvl w:val="3"/>
          <w:numId w:val="900"/>
        </w:numPr>
        <w:spacing w:before="0" w:after="0"/>
      </w:pPr>
      <w:r>
        <w:t>Social Conditions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3"/>
          <w:numId w:val="900"/>
        </w:numPr>
        <w:spacing w:before="0" w:after="0"/>
      </w:pPr>
      <w:r>
        <w:t>Technological Progress</w:t>
      </w:r>
    </w:p>
    <w:p>
      <w:pPr>
        <w:numPr>
          <w:ilvl w:val="3"/>
          <w:numId w:val="900"/>
        </w:numPr>
        <w:spacing w:before="0" w:after="0"/>
      </w:pPr>
      <w:r>
        <w:t>Agricultural Revolution</w:t>
      </w:r>
    </w:p>
    <w:p>
      <w:pPr>
        <w:numPr>
          <w:ilvl w:val="3"/>
          <w:numId w:val="900"/>
        </w:numPr>
        <w:spacing w:before="0" w:after="0"/>
      </w:pPr>
      <w:r>
        <w:t>Demographic Transition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Neo-Malthusian Perspectives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3"/>
          <w:numId w:val="900"/>
        </w:numPr>
        <w:spacing w:before="0" w:after="0"/>
      </w:pPr>
      <w:r>
        <w:t>Environmental Limits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1"/>
          <w:numId w:val="900"/>
        </w:numPr>
        <w:spacing w:before="0" w:after="0"/>
      </w:pPr>
      <w:r>
        <w:t>Boserup's Theory</w:t>
      </w:r>
    </w:p>
    <w:p>
      <w:pPr>
        <w:numPr>
          <w:ilvl w:val="2"/>
          <w:numId w:val="900"/>
        </w:numPr>
        <w:spacing w:before="0" w:after="0"/>
      </w:pPr>
      <w:r>
        <w:t>Agricultural Intensification</w:t>
      </w:r>
    </w:p>
    <w:p>
      <w:pPr>
        <w:numPr>
          <w:ilvl w:val="3"/>
          <w:numId w:val="900"/>
        </w:numPr>
        <w:spacing w:before="0" w:after="0"/>
      </w:pPr>
      <w:r>
        <w:t>Population Pressure Effects</w:t>
      </w:r>
    </w:p>
    <w:p>
      <w:pPr>
        <w:numPr>
          <w:ilvl w:val="3"/>
          <w:numId w:val="900"/>
        </w:numPr>
        <w:spacing w:before="0" w:after="0"/>
      </w:pPr>
      <w:r>
        <w:t>Technological Innovation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Comparison with Malthus</w:t>
      </w:r>
    </w:p>
    <w:p>
      <w:pPr>
        <w:numPr>
          <w:ilvl w:val="3"/>
          <w:numId w:val="900"/>
        </w:numPr>
        <w:spacing w:before="0" w:after="0"/>
      </w:pPr>
      <w:r>
        <w:t>Optimistic vs Pessimistic Views</w:t>
      </w:r>
    </w:p>
    <w:p>
      <w:pPr>
        <w:numPr>
          <w:ilvl w:val="3"/>
          <w:numId w:val="900"/>
        </w:numPr>
        <w:spacing w:before="0" w:after="0"/>
      </w:pPr>
      <w:r>
        <w:t>Technology Role</w:t>
      </w:r>
    </w:p>
    <w:p>
      <w:pPr>
        <w:numPr>
          <w:ilvl w:val="3"/>
          <w:numId w:val="900"/>
        </w:numPr>
        <w:spacing w:before="0" w:after="0"/>
      </w:pPr>
      <w:r>
        <w:t>Human Adaptability</w:t>
      </w:r>
    </w:p>
    <w:p>
      <w:pPr>
        <w:numPr>
          <w:ilvl w:val="2"/>
          <w:numId w:val="900"/>
        </w:numPr>
        <w:spacing w:before="0" w:after="0"/>
      </w:pPr>
      <w:r>
        <w:t>Contemporary Relevance</w:t>
      </w:r>
    </w:p>
    <w:p>
      <w:pPr>
        <w:numPr>
          <w:ilvl w:val="3"/>
          <w:numId w:val="900"/>
        </w:numPr>
        <w:spacing w:before="0" w:after="0"/>
      </w:pPr>
      <w:r>
        <w:t>Green Revolution</w:t>
      </w:r>
    </w:p>
    <w:p>
      <w:pPr>
        <w:numPr>
          <w:ilvl w:val="3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0"/>
          <w:numId w:val="900"/>
        </w:numPr>
        <w:spacing w:before="0" w:after="0"/>
      </w:pPr>
      <w:r>
        <w:t>Modern Population Theories</w:t>
      </w:r>
    </w:p>
    <w:p>
      <w:pPr>
        <w:numPr>
          <w:ilvl w:val="1"/>
          <w:numId w:val="900"/>
        </w:numPr>
        <w:spacing w:before="0" w:after="0"/>
      </w:pPr>
      <w:r>
        <w:t>Demographic-Economic Theories</w:t>
      </w:r>
    </w:p>
    <w:p>
      <w:pPr>
        <w:numPr>
          <w:ilvl w:val="2"/>
          <w:numId w:val="900"/>
        </w:numPr>
        <w:spacing w:before="0" w:after="0"/>
      </w:pPr>
      <w:r>
        <w:t>Wealth Flows Theory</w:t>
      </w:r>
    </w:p>
    <w:p>
      <w:pPr>
        <w:numPr>
          <w:ilvl w:val="2"/>
          <w:numId w:val="900"/>
        </w:numPr>
        <w:spacing w:before="0" w:after="0"/>
      </w:pPr>
      <w:r>
        <w:t>Microeconomic Theories</w:t>
      </w:r>
    </w:p>
    <w:p>
      <w:pPr>
        <w:numPr>
          <w:ilvl w:val="2"/>
          <w:numId w:val="900"/>
        </w:numPr>
        <w:spacing w:before="0" w:after="0"/>
      </w:pPr>
      <w:r>
        <w:t>Institutional Theories</w:t>
      </w:r>
    </w:p>
    <w:p>
      <w:pPr>
        <w:numPr>
          <w:ilvl w:val="1"/>
          <w:numId w:val="900"/>
        </w:numPr>
        <w:spacing w:before="0" w:after="0"/>
      </w:pPr>
      <w:r>
        <w:t>Cultural and Social Theories</w:t>
      </w:r>
    </w:p>
    <w:p>
      <w:pPr>
        <w:numPr>
          <w:ilvl w:val="2"/>
          <w:numId w:val="900"/>
        </w:numPr>
        <w:spacing w:before="0" w:after="0"/>
      </w:pPr>
      <w:r>
        <w:t>Ideational Change Theory</w:t>
      </w:r>
    </w:p>
    <w:p>
      <w:pPr>
        <w:numPr>
          <w:ilvl w:val="2"/>
          <w:numId w:val="900"/>
        </w:numPr>
        <w:spacing w:before="0" w:after="0"/>
      </w:pPr>
      <w:r>
        <w:t>Social Network Theory</w:t>
      </w:r>
    </w:p>
    <w:p>
      <w:pPr>
        <w:numPr>
          <w:ilvl w:val="2"/>
          <w:numId w:val="900"/>
        </w:numPr>
        <w:spacing w:before="0" w:after="0"/>
      </w:pPr>
      <w:r>
        <w:t>Gender and Empowerment Theory</w:t>
      </w:r>
    </w:p>
    <w:p>
      <w:pPr>
        <w:numPr>
          <w:ilvl w:val="1"/>
          <w:numId w:val="900"/>
        </w:numPr>
        <w:spacing w:before="0" w:after="0"/>
      </w:pPr>
      <w:r>
        <w:t>Evolutionary and Biological Theories</w:t>
      </w:r>
    </w:p>
    <w:p>
      <w:pPr>
        <w:numPr>
          <w:ilvl w:val="2"/>
          <w:numId w:val="900"/>
        </w:numPr>
        <w:spacing w:before="0" w:after="0"/>
      </w:pPr>
      <w:r>
        <w:t>Life History Theory</w:t>
      </w:r>
    </w:p>
    <w:p>
      <w:pPr>
        <w:numPr>
          <w:ilvl w:val="2"/>
          <w:numId w:val="900"/>
        </w:numPr>
        <w:spacing w:before="0" w:after="0"/>
      </w:pPr>
      <w:r>
        <w:t>Evolutionary Demography</w:t>
      </w:r>
    </w:p>
    <w:p>
      <w:pPr>
        <w:numPr>
          <w:ilvl w:val="2"/>
          <w:numId w:val="900"/>
        </w:numPr>
        <w:spacing w:before="0" w:after="0"/>
      </w:pPr>
      <w:r>
        <w:t>Biological Constraints</w:t>
      </w:r>
    </w:p>
    <w:p>
      <w:pPr>
        <w:pStyle w:val="Heading1"/>
      </w:pPr>
      <w:r>
        <w:t>Migration: Patterns, Processes, and Theories</w:t>
      </w:r>
    </w:p>
    <w:p>
      <w:pPr>
        <w:numPr>
          <w:ilvl w:val="0"/>
          <w:numId w:val="900"/>
        </w:numPr>
        <w:spacing w:before="0" w:after="0"/>
      </w:pPr>
      <w:r>
        <w:t>Migration Concepts and Definitions</w:t>
      </w:r>
    </w:p>
    <w:p>
      <w:pPr>
        <w:numPr>
          <w:ilvl w:val="1"/>
          <w:numId w:val="900"/>
        </w:numPr>
        <w:spacing w:before="0" w:after="0"/>
      </w:pPr>
      <w:r>
        <w:t>Basic Terminology</w:t>
      </w:r>
    </w:p>
    <w:p>
      <w:pPr>
        <w:numPr>
          <w:ilvl w:val="2"/>
          <w:numId w:val="900"/>
        </w:numPr>
        <w:spacing w:before="0" w:after="0"/>
      </w:pPr>
      <w:r>
        <w:t>Migration vs Mobility</w:t>
      </w:r>
    </w:p>
    <w:p>
      <w:pPr>
        <w:numPr>
          <w:ilvl w:val="2"/>
          <w:numId w:val="900"/>
        </w:numPr>
        <w:spacing w:before="0" w:after="0"/>
      </w:pPr>
      <w:r>
        <w:t>Emigration and Immigration</w:t>
      </w:r>
    </w:p>
    <w:p>
      <w:pPr>
        <w:numPr>
          <w:ilvl w:val="2"/>
          <w:numId w:val="900"/>
        </w:numPr>
        <w:spacing w:before="0" w:after="0"/>
      </w:pPr>
      <w:r>
        <w:t>In-Migration and Out-Migration</w:t>
      </w:r>
    </w:p>
    <w:p>
      <w:pPr>
        <w:numPr>
          <w:ilvl w:val="2"/>
          <w:numId w:val="900"/>
        </w:numPr>
        <w:spacing w:before="0" w:after="0"/>
      </w:pPr>
      <w:r>
        <w:t>Net Migration</w:t>
      </w:r>
    </w:p>
    <w:p>
      <w:pPr>
        <w:numPr>
          <w:ilvl w:val="2"/>
          <w:numId w:val="900"/>
        </w:numPr>
        <w:spacing w:before="0" w:after="0"/>
      </w:pPr>
      <w:r>
        <w:t>Gross Migration</w:t>
      </w:r>
    </w:p>
    <w:p>
      <w:pPr>
        <w:numPr>
          <w:ilvl w:val="1"/>
          <w:numId w:val="900"/>
        </w:numPr>
        <w:spacing w:before="0" w:after="0"/>
      </w:pPr>
      <w:r>
        <w:t>Migration Streams and Systems</w:t>
      </w:r>
    </w:p>
    <w:p>
      <w:pPr>
        <w:numPr>
          <w:ilvl w:val="2"/>
          <w:numId w:val="900"/>
        </w:numPr>
        <w:spacing w:before="0" w:after="0"/>
      </w:pPr>
      <w:r>
        <w:t>Origin-Destination Flows</w:t>
      </w:r>
    </w:p>
    <w:p>
      <w:pPr>
        <w:numPr>
          <w:ilvl w:val="2"/>
          <w:numId w:val="900"/>
        </w:numPr>
        <w:spacing w:before="0" w:after="0"/>
      </w:pPr>
      <w:r>
        <w:t>Counter-Streams</w:t>
      </w:r>
    </w:p>
    <w:p>
      <w:pPr>
        <w:numPr>
          <w:ilvl w:val="2"/>
          <w:numId w:val="900"/>
        </w:numPr>
        <w:spacing w:before="0" w:after="0"/>
      </w:pPr>
      <w:r>
        <w:t>Migration Systems</w:t>
      </w:r>
    </w:p>
    <w:p>
      <w:pPr>
        <w:numPr>
          <w:ilvl w:val="2"/>
          <w:numId w:val="900"/>
        </w:numPr>
        <w:spacing w:before="0" w:after="0"/>
      </w:pPr>
      <w:r>
        <w:t>Migration Networks</w:t>
      </w:r>
    </w:p>
    <w:p>
      <w:pPr>
        <w:numPr>
          <w:ilvl w:val="1"/>
          <w:numId w:val="900"/>
        </w:numPr>
        <w:spacing w:before="0" w:after="0"/>
      </w:pPr>
      <w:r>
        <w:t>Temporal Dimensions</w:t>
      </w:r>
    </w:p>
    <w:p>
      <w:pPr>
        <w:numPr>
          <w:ilvl w:val="2"/>
          <w:numId w:val="900"/>
        </w:numPr>
        <w:spacing w:before="0" w:after="0"/>
      </w:pPr>
      <w:r>
        <w:t>Permanent Migration</w:t>
      </w:r>
    </w:p>
    <w:p>
      <w:pPr>
        <w:numPr>
          <w:ilvl w:val="2"/>
          <w:numId w:val="900"/>
        </w:numPr>
        <w:spacing w:before="0" w:after="0"/>
      </w:pPr>
      <w:r>
        <w:t>Temporary Migration</w:t>
      </w:r>
    </w:p>
    <w:p>
      <w:pPr>
        <w:numPr>
          <w:ilvl w:val="2"/>
          <w:numId w:val="900"/>
        </w:numPr>
        <w:spacing w:before="0" w:after="0"/>
      </w:pPr>
      <w:r>
        <w:t>Circular Migration</w:t>
      </w:r>
    </w:p>
    <w:p>
      <w:pPr>
        <w:numPr>
          <w:ilvl w:val="2"/>
          <w:numId w:val="900"/>
        </w:numPr>
        <w:spacing w:before="0" w:after="0"/>
      </w:pPr>
      <w:r>
        <w:t>Return Migration</w:t>
      </w:r>
    </w:p>
    <w:p>
      <w:pPr>
        <w:numPr>
          <w:ilvl w:val="2"/>
          <w:numId w:val="900"/>
        </w:numPr>
        <w:spacing w:before="0" w:after="0"/>
      </w:pPr>
      <w:r>
        <w:t>Repeat Migration</w:t>
      </w:r>
    </w:p>
    <w:p>
      <w:pPr>
        <w:numPr>
          <w:ilvl w:val="1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Local Migration</w:t>
      </w:r>
    </w:p>
    <w:p>
      <w:pPr>
        <w:numPr>
          <w:ilvl w:val="2"/>
          <w:numId w:val="900"/>
        </w:numPr>
        <w:spacing w:before="0" w:after="0"/>
      </w:pPr>
      <w:r>
        <w:t>Regional Migration</w:t>
      </w:r>
    </w:p>
    <w:p>
      <w:pPr>
        <w:numPr>
          <w:ilvl w:val="2"/>
          <w:numId w:val="900"/>
        </w:numPr>
        <w:spacing w:before="0" w:after="0"/>
      </w:pPr>
      <w:r>
        <w:t>National Migration</w:t>
      </w:r>
    </w:p>
    <w:p>
      <w:pPr>
        <w:numPr>
          <w:ilvl w:val="2"/>
          <w:numId w:val="900"/>
        </w:numPr>
        <w:spacing w:before="0" w:after="0"/>
      </w:pPr>
      <w:r>
        <w:t>International Migration</w:t>
      </w:r>
    </w:p>
    <w:p>
      <w:pPr>
        <w:numPr>
          <w:ilvl w:val="0"/>
          <w:numId w:val="900"/>
        </w:numPr>
        <w:spacing w:before="0" w:after="0"/>
      </w:pPr>
      <w:r>
        <w:t>Types and Classifications of Migration</w:t>
      </w:r>
    </w:p>
    <w:p>
      <w:pPr>
        <w:numPr>
          <w:ilvl w:val="1"/>
          <w:numId w:val="900"/>
        </w:numPr>
        <w:spacing w:before="0" w:after="0"/>
      </w:pPr>
      <w:r>
        <w:t>Internal Migration</w:t>
      </w:r>
    </w:p>
    <w:p>
      <w:pPr>
        <w:numPr>
          <w:ilvl w:val="2"/>
          <w:numId w:val="900"/>
        </w:numPr>
        <w:spacing w:before="0" w:after="0"/>
      </w:pPr>
      <w:r>
        <w:t>Interregional Migration</w:t>
      </w:r>
    </w:p>
    <w:p>
      <w:pPr>
        <w:numPr>
          <w:ilvl w:val="3"/>
          <w:numId w:val="900"/>
        </w:numPr>
        <w:spacing w:before="0" w:after="0"/>
      </w:pPr>
      <w:r>
        <w:t>Rural-to-Urban Migration</w:t>
      </w:r>
    </w:p>
    <w:p>
      <w:pPr>
        <w:numPr>
          <w:ilvl w:val="4"/>
          <w:numId w:val="900"/>
        </w:numPr>
        <w:spacing w:before="0" w:after="0"/>
      </w:pPr>
      <w:r>
        <w:t>Urbanization Process</w:t>
      </w:r>
    </w:p>
    <w:p>
      <w:pPr>
        <w:numPr>
          <w:ilvl w:val="4"/>
          <w:numId w:val="900"/>
        </w:numPr>
        <w:spacing w:before="0" w:after="0"/>
      </w:pPr>
      <w:r>
        <w:t>Push-Pull Factors</w:t>
      </w:r>
    </w:p>
    <w:p>
      <w:pPr>
        <w:numPr>
          <w:ilvl w:val="4"/>
          <w:numId w:val="900"/>
        </w:numPr>
        <w:spacing w:before="0" w:after="0"/>
      </w:pPr>
      <w:r>
        <w:t>Selectivity Patterns</w:t>
      </w:r>
    </w:p>
    <w:p>
      <w:pPr>
        <w:numPr>
          <w:ilvl w:val="4"/>
          <w:numId w:val="900"/>
        </w:numPr>
        <w:spacing w:before="0" w:after="0"/>
      </w:pPr>
      <w:r>
        <w:t>Integration Challenges</w:t>
      </w:r>
    </w:p>
    <w:p>
      <w:pPr>
        <w:numPr>
          <w:ilvl w:val="3"/>
          <w:numId w:val="900"/>
        </w:numPr>
        <w:spacing w:before="0" w:after="0"/>
      </w:pPr>
      <w:r>
        <w:t>Urban-to-Rural Migration</w:t>
      </w:r>
    </w:p>
    <w:p>
      <w:pPr>
        <w:numPr>
          <w:ilvl w:val="4"/>
          <w:numId w:val="900"/>
        </w:numPr>
        <w:spacing w:before="0" w:after="0"/>
      </w:pPr>
      <w:r>
        <w:t>Counter-Urbanization</w:t>
      </w:r>
    </w:p>
    <w:p>
      <w:pPr>
        <w:numPr>
          <w:ilvl w:val="4"/>
          <w:numId w:val="900"/>
        </w:numPr>
        <w:spacing w:before="0" w:after="0"/>
      </w:pPr>
      <w:r>
        <w:t>Retirement Migration</w:t>
      </w:r>
    </w:p>
    <w:p>
      <w:pPr>
        <w:numPr>
          <w:ilvl w:val="4"/>
          <w:numId w:val="900"/>
        </w:numPr>
        <w:spacing w:before="0" w:after="0"/>
      </w:pPr>
      <w:r>
        <w:t>Lifestyle Migration</w:t>
      </w:r>
    </w:p>
    <w:p>
      <w:pPr>
        <w:numPr>
          <w:ilvl w:val="4"/>
          <w:numId w:val="900"/>
        </w:numPr>
        <w:spacing w:before="0" w:after="0"/>
      </w:pPr>
      <w:r>
        <w:t>Remote Work Effects</w:t>
      </w:r>
    </w:p>
    <w:p>
      <w:pPr>
        <w:numPr>
          <w:ilvl w:val="3"/>
          <w:numId w:val="900"/>
        </w:numPr>
        <w:spacing w:before="0" w:after="0"/>
      </w:pPr>
      <w:r>
        <w:t>Inter-Urban Migration</w:t>
      </w:r>
    </w:p>
    <w:p>
      <w:pPr>
        <w:numPr>
          <w:ilvl w:val="4"/>
          <w:numId w:val="900"/>
        </w:numPr>
        <w:spacing w:before="0" w:after="0"/>
      </w:pPr>
      <w:r>
        <w:t>Metropolitan Growth</w:t>
      </w:r>
    </w:p>
    <w:p>
      <w:pPr>
        <w:numPr>
          <w:ilvl w:val="4"/>
          <w:numId w:val="900"/>
        </w:numPr>
        <w:spacing w:before="0" w:after="0"/>
      </w:pPr>
      <w:r>
        <w:t>City-to-City Movement</w:t>
      </w:r>
    </w:p>
    <w:p>
      <w:pPr>
        <w:numPr>
          <w:ilvl w:val="4"/>
          <w:numId w:val="900"/>
        </w:numPr>
        <w:spacing w:before="0" w:after="0"/>
      </w:pPr>
      <w:r>
        <w:t>Economic Opportunities</w:t>
      </w:r>
    </w:p>
    <w:p>
      <w:pPr>
        <w:numPr>
          <w:ilvl w:val="2"/>
          <w:numId w:val="900"/>
        </w:numPr>
        <w:spacing w:before="0" w:after="0"/>
      </w:pPr>
      <w:r>
        <w:t>Intraregional Migration</w:t>
      </w:r>
    </w:p>
    <w:p>
      <w:pPr>
        <w:numPr>
          <w:ilvl w:val="3"/>
          <w:numId w:val="900"/>
        </w:numPr>
        <w:spacing w:before="0" w:after="0"/>
      </w:pPr>
      <w:r>
        <w:t>Suburban Migration</w:t>
      </w:r>
    </w:p>
    <w:p>
      <w:pPr>
        <w:numPr>
          <w:ilvl w:val="4"/>
          <w:numId w:val="900"/>
        </w:numPr>
        <w:spacing w:before="0" w:after="0"/>
      </w:pPr>
      <w:r>
        <w:t>Suburbanization Process</w:t>
      </w:r>
    </w:p>
    <w:p>
      <w:pPr>
        <w:numPr>
          <w:ilvl w:val="4"/>
          <w:numId w:val="900"/>
        </w:numPr>
        <w:spacing w:before="0" w:after="0"/>
      </w:pPr>
      <w:r>
        <w:t>Housing Preferences</w:t>
      </w:r>
    </w:p>
    <w:p>
      <w:pPr>
        <w:numPr>
          <w:ilvl w:val="4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Intra-Urban Migration</w:t>
      </w:r>
    </w:p>
    <w:p>
      <w:pPr>
        <w:numPr>
          <w:ilvl w:val="4"/>
          <w:numId w:val="900"/>
        </w:numPr>
        <w:spacing w:before="0" w:after="0"/>
      </w:pPr>
      <w:r>
        <w:t>Residential Mobility</w:t>
      </w:r>
    </w:p>
    <w:p>
      <w:pPr>
        <w:numPr>
          <w:ilvl w:val="4"/>
          <w:numId w:val="900"/>
        </w:numPr>
        <w:spacing w:before="0" w:after="0"/>
      </w:pPr>
      <w:r>
        <w:t>Neighborhood Change</w:t>
      </w:r>
    </w:p>
    <w:p>
      <w:pPr>
        <w:numPr>
          <w:ilvl w:val="4"/>
          <w:numId w:val="900"/>
        </w:numPr>
        <w:spacing w:before="0" w:after="0"/>
      </w:pPr>
      <w:r>
        <w:t>Housing Market Dynamics</w:t>
      </w:r>
    </w:p>
    <w:p>
      <w:pPr>
        <w:numPr>
          <w:ilvl w:val="1"/>
          <w:numId w:val="900"/>
        </w:numPr>
        <w:spacing w:before="0" w:after="0"/>
      </w:pPr>
      <w:r>
        <w:t>International Migration</w:t>
      </w:r>
    </w:p>
    <w:p>
      <w:pPr>
        <w:numPr>
          <w:ilvl w:val="2"/>
          <w:numId w:val="900"/>
        </w:numPr>
        <w:spacing w:before="0" w:after="0"/>
      </w:pPr>
      <w:r>
        <w:t>Voluntary International Migration</w:t>
      </w:r>
    </w:p>
    <w:p>
      <w:pPr>
        <w:numPr>
          <w:ilvl w:val="3"/>
          <w:numId w:val="900"/>
        </w:numPr>
        <w:spacing w:before="0" w:after="0"/>
      </w:pPr>
      <w:r>
        <w:t>Economic Migration</w:t>
      </w:r>
    </w:p>
    <w:p>
      <w:pPr>
        <w:numPr>
          <w:ilvl w:val="4"/>
          <w:numId w:val="900"/>
        </w:numPr>
        <w:spacing w:before="0" w:after="0"/>
      </w:pPr>
      <w:r>
        <w:t>Labor Migration</w:t>
      </w:r>
    </w:p>
    <w:p>
      <w:pPr>
        <w:numPr>
          <w:ilvl w:val="4"/>
          <w:numId w:val="900"/>
        </w:numPr>
        <w:spacing w:before="0" w:after="0"/>
      </w:pPr>
      <w:r>
        <w:t>Skilled Migration</w:t>
      </w:r>
    </w:p>
    <w:p>
      <w:pPr>
        <w:numPr>
          <w:ilvl w:val="4"/>
          <w:numId w:val="900"/>
        </w:numPr>
        <w:spacing w:before="0" w:after="0"/>
      </w:pPr>
      <w:r>
        <w:t>Business Migration</w:t>
      </w:r>
    </w:p>
    <w:p>
      <w:pPr>
        <w:numPr>
          <w:ilvl w:val="3"/>
          <w:numId w:val="900"/>
        </w:numPr>
        <w:spacing w:before="0" w:after="0"/>
      </w:pPr>
      <w:r>
        <w:t>Family Migration</w:t>
      </w:r>
    </w:p>
    <w:p>
      <w:pPr>
        <w:numPr>
          <w:ilvl w:val="4"/>
          <w:numId w:val="900"/>
        </w:numPr>
        <w:spacing w:before="0" w:after="0"/>
      </w:pPr>
      <w:r>
        <w:t>Family Reunification</w:t>
      </w:r>
    </w:p>
    <w:p>
      <w:pPr>
        <w:numPr>
          <w:ilvl w:val="4"/>
          <w:numId w:val="900"/>
        </w:numPr>
        <w:spacing w:before="0" w:after="0"/>
      </w:pPr>
      <w:r>
        <w:t>Marriage Migration</w:t>
      </w:r>
    </w:p>
    <w:p>
      <w:pPr>
        <w:numPr>
          <w:ilvl w:val="4"/>
          <w:numId w:val="900"/>
        </w:numPr>
        <w:spacing w:before="0" w:after="0"/>
      </w:pPr>
      <w:r>
        <w:t>Chain Migration</w:t>
      </w:r>
    </w:p>
    <w:p>
      <w:pPr>
        <w:numPr>
          <w:ilvl w:val="3"/>
          <w:numId w:val="900"/>
        </w:numPr>
        <w:spacing w:before="0" w:after="0"/>
      </w:pPr>
      <w:r>
        <w:t>Lifestyle Migration</w:t>
      </w:r>
    </w:p>
    <w:p>
      <w:pPr>
        <w:numPr>
          <w:ilvl w:val="4"/>
          <w:numId w:val="900"/>
        </w:numPr>
        <w:spacing w:before="0" w:after="0"/>
      </w:pPr>
      <w:r>
        <w:t>Retirement Migration</w:t>
      </w:r>
    </w:p>
    <w:p>
      <w:pPr>
        <w:numPr>
          <w:ilvl w:val="4"/>
          <w:numId w:val="900"/>
        </w:numPr>
        <w:spacing w:before="0" w:after="0"/>
      </w:pPr>
      <w:r>
        <w:t>Amenity Migration</w:t>
      </w:r>
    </w:p>
    <w:p>
      <w:pPr>
        <w:numPr>
          <w:ilvl w:val="4"/>
          <w:numId w:val="900"/>
        </w:numPr>
        <w:spacing w:before="0" w:after="0"/>
      </w:pPr>
      <w:r>
        <w:t>Educational Migration</w:t>
      </w:r>
    </w:p>
    <w:p>
      <w:pPr>
        <w:numPr>
          <w:ilvl w:val="2"/>
          <w:numId w:val="900"/>
        </w:numPr>
        <w:spacing w:before="0" w:after="0"/>
      </w:pPr>
      <w:r>
        <w:t>Forced Migration</w:t>
      </w:r>
    </w:p>
    <w:p>
      <w:pPr>
        <w:numPr>
          <w:ilvl w:val="3"/>
          <w:numId w:val="900"/>
        </w:numPr>
        <w:spacing w:before="0" w:after="0"/>
      </w:pPr>
      <w:r>
        <w:t>Refugees</w:t>
      </w:r>
    </w:p>
    <w:p>
      <w:pPr>
        <w:numPr>
          <w:ilvl w:val="4"/>
          <w:numId w:val="900"/>
        </w:numPr>
        <w:spacing w:before="0" w:after="0"/>
      </w:pPr>
      <w:r>
        <w:t>Political Persecution</w:t>
      </w:r>
    </w:p>
    <w:p>
      <w:pPr>
        <w:numPr>
          <w:ilvl w:val="4"/>
          <w:numId w:val="900"/>
        </w:numPr>
        <w:spacing w:before="0" w:after="0"/>
      </w:pPr>
      <w:r>
        <w:t>War and Conflict</w:t>
      </w:r>
    </w:p>
    <w:p>
      <w:pPr>
        <w:numPr>
          <w:ilvl w:val="4"/>
          <w:numId w:val="900"/>
        </w:numPr>
        <w:spacing w:before="0" w:after="0"/>
      </w:pPr>
      <w:r>
        <w:t>Human Rights Violations</w:t>
      </w:r>
    </w:p>
    <w:p>
      <w:pPr>
        <w:numPr>
          <w:ilvl w:val="3"/>
          <w:numId w:val="900"/>
        </w:numPr>
        <w:spacing w:before="0" w:after="0"/>
      </w:pPr>
      <w:r>
        <w:t>Asylum Seekers</w:t>
      </w:r>
    </w:p>
    <w:p>
      <w:pPr>
        <w:numPr>
          <w:ilvl w:val="4"/>
          <w:numId w:val="900"/>
        </w:numPr>
        <w:spacing w:before="0" w:after="0"/>
      </w:pPr>
      <w:r>
        <w:t>Protection Claims</w:t>
      </w:r>
    </w:p>
    <w:p>
      <w:pPr>
        <w:numPr>
          <w:ilvl w:val="4"/>
          <w:numId w:val="900"/>
        </w:numPr>
        <w:spacing w:before="0" w:after="0"/>
      </w:pPr>
      <w:r>
        <w:t>Legal Processes</w:t>
      </w:r>
    </w:p>
    <w:p>
      <w:pPr>
        <w:numPr>
          <w:ilvl w:val="4"/>
          <w:numId w:val="900"/>
        </w:numPr>
        <w:spacing w:before="0" w:after="0"/>
      </w:pPr>
      <w:r>
        <w:t>Integration Challenges</w:t>
      </w:r>
    </w:p>
    <w:p>
      <w:pPr>
        <w:numPr>
          <w:ilvl w:val="3"/>
          <w:numId w:val="900"/>
        </w:numPr>
        <w:spacing w:before="0" w:after="0"/>
      </w:pPr>
      <w:r>
        <w:t>Internally Displaced Persons</w:t>
      </w:r>
    </w:p>
    <w:p>
      <w:pPr>
        <w:numPr>
          <w:ilvl w:val="4"/>
          <w:numId w:val="900"/>
        </w:numPr>
        <w:spacing w:before="0" w:after="0"/>
      </w:pPr>
      <w:r>
        <w:t>Conflict Displacement</w:t>
      </w:r>
    </w:p>
    <w:p>
      <w:pPr>
        <w:numPr>
          <w:ilvl w:val="4"/>
          <w:numId w:val="900"/>
        </w:numPr>
        <w:spacing w:before="0" w:after="0"/>
      </w:pPr>
      <w:r>
        <w:t>Development Displacement</w:t>
      </w:r>
    </w:p>
    <w:p>
      <w:pPr>
        <w:numPr>
          <w:ilvl w:val="4"/>
          <w:numId w:val="900"/>
        </w:numPr>
        <w:spacing w:before="0" w:after="0"/>
      </w:pPr>
      <w:r>
        <w:t>Disaster Displacement</w:t>
      </w:r>
    </w:p>
    <w:p>
      <w:pPr>
        <w:numPr>
          <w:ilvl w:val="3"/>
          <w:numId w:val="900"/>
        </w:numPr>
        <w:spacing w:before="0" w:after="0"/>
      </w:pPr>
      <w:r>
        <w:t>Environmental Migration</w:t>
      </w:r>
    </w:p>
    <w:p>
      <w:pPr>
        <w:numPr>
          <w:ilvl w:val="4"/>
          <w:numId w:val="900"/>
        </w:numPr>
        <w:spacing w:before="0" w:after="0"/>
      </w:pPr>
      <w:r>
        <w:t>Climate Change Effects</w:t>
      </w:r>
    </w:p>
    <w:p>
      <w:pPr>
        <w:numPr>
          <w:ilvl w:val="4"/>
          <w:numId w:val="900"/>
        </w:numPr>
        <w:spacing w:before="0" w:after="0"/>
      </w:pPr>
      <w:r>
        <w:t>Natural Disasters</w:t>
      </w:r>
    </w:p>
    <w:p>
      <w:pPr>
        <w:numPr>
          <w:ilvl w:val="4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Irregular Migration</w:t>
      </w:r>
    </w:p>
    <w:p>
      <w:pPr>
        <w:numPr>
          <w:ilvl w:val="3"/>
          <w:numId w:val="900"/>
        </w:numPr>
        <w:spacing w:before="0" w:after="0"/>
      </w:pPr>
      <w:r>
        <w:t>Undocumented Migration</w:t>
      </w:r>
    </w:p>
    <w:p>
      <w:pPr>
        <w:numPr>
          <w:ilvl w:val="3"/>
          <w:numId w:val="900"/>
        </w:numPr>
        <w:spacing w:before="0" w:after="0"/>
      </w:pPr>
      <w:r>
        <w:t>Human Trafficking</w:t>
      </w:r>
    </w:p>
    <w:p>
      <w:pPr>
        <w:numPr>
          <w:ilvl w:val="3"/>
          <w:numId w:val="900"/>
        </w:numPr>
        <w:spacing w:before="0" w:after="0"/>
      </w:pPr>
      <w:r>
        <w:t>Smuggling Operations</w:t>
      </w:r>
    </w:p>
    <w:p>
      <w:pPr>
        <w:numPr>
          <w:ilvl w:val="3"/>
          <w:numId w:val="900"/>
        </w:numPr>
        <w:spacing w:before="0" w:after="0"/>
      </w:pPr>
      <w:r>
        <w:t>Border Violations</w:t>
      </w:r>
    </w:p>
    <w:p>
      <w:pPr>
        <w:numPr>
          <w:ilvl w:val="0"/>
          <w:numId w:val="900"/>
        </w:numPr>
        <w:spacing w:before="0" w:after="0"/>
      </w:pPr>
      <w:r>
        <w:t>Migration Theories and Models</w:t>
      </w:r>
    </w:p>
    <w:p>
      <w:pPr>
        <w:numPr>
          <w:ilvl w:val="1"/>
          <w:numId w:val="900"/>
        </w:numPr>
        <w:spacing w:before="0" w:after="0"/>
      </w:pPr>
      <w:r>
        <w:t>Classical Migration Theories</w:t>
      </w:r>
    </w:p>
    <w:p>
      <w:pPr>
        <w:numPr>
          <w:ilvl w:val="2"/>
          <w:numId w:val="900"/>
        </w:numPr>
        <w:spacing w:before="0" w:after="0"/>
      </w:pPr>
      <w:r>
        <w:t>Ravenstein's Laws of Migration</w:t>
      </w:r>
    </w:p>
    <w:p>
      <w:pPr>
        <w:numPr>
          <w:ilvl w:val="3"/>
          <w:numId w:val="900"/>
        </w:numPr>
        <w:spacing w:before="0" w:after="0"/>
      </w:pPr>
      <w:r>
        <w:t>Distance and Migration</w:t>
      </w:r>
    </w:p>
    <w:p>
      <w:pPr>
        <w:numPr>
          <w:ilvl w:val="3"/>
          <w:numId w:val="900"/>
        </w:numPr>
        <w:spacing w:before="0" w:after="0"/>
      </w:pPr>
      <w:r>
        <w:t>Economic Motivations</w:t>
      </w:r>
    </w:p>
    <w:p>
      <w:pPr>
        <w:numPr>
          <w:ilvl w:val="3"/>
          <w:numId w:val="900"/>
        </w:numPr>
        <w:spacing w:before="0" w:after="0"/>
      </w:pPr>
      <w:r>
        <w:t>Demographic Selectivity</w:t>
      </w:r>
    </w:p>
    <w:p>
      <w:pPr>
        <w:numPr>
          <w:ilvl w:val="3"/>
          <w:numId w:val="900"/>
        </w:numPr>
        <w:spacing w:before="0" w:after="0"/>
      </w:pPr>
      <w:r>
        <w:t>Counter-Currents</w:t>
      </w:r>
    </w:p>
    <w:p>
      <w:pPr>
        <w:numPr>
          <w:ilvl w:val="3"/>
          <w:numId w:val="900"/>
        </w:numPr>
        <w:spacing w:before="0" w:after="0"/>
      </w:pPr>
      <w:r>
        <w:t>Urban Attraction</w:t>
      </w:r>
    </w:p>
    <w:p>
      <w:pPr>
        <w:numPr>
          <w:ilvl w:val="2"/>
          <w:numId w:val="900"/>
        </w:numPr>
        <w:spacing w:before="0" w:after="0"/>
      </w:pPr>
      <w:r>
        <w:t>Push-Pull Theory</w:t>
      </w:r>
    </w:p>
    <w:p>
      <w:pPr>
        <w:numPr>
          <w:ilvl w:val="3"/>
          <w:numId w:val="900"/>
        </w:numPr>
        <w:spacing w:before="0" w:after="0"/>
      </w:pPr>
      <w:r>
        <w:t>Push Factors</w:t>
      </w:r>
    </w:p>
    <w:p>
      <w:pPr>
        <w:numPr>
          <w:ilvl w:val="4"/>
          <w:numId w:val="900"/>
        </w:numPr>
        <w:spacing w:before="0" w:after="0"/>
      </w:pPr>
      <w:r>
        <w:t>Economic Hardship</w:t>
      </w:r>
    </w:p>
    <w:p>
      <w:pPr>
        <w:numPr>
          <w:ilvl w:val="4"/>
          <w:numId w:val="900"/>
        </w:numPr>
        <w:spacing w:before="0" w:after="0"/>
      </w:pPr>
      <w:r>
        <w:t>Political Instability</w:t>
      </w:r>
    </w:p>
    <w:p>
      <w:pPr>
        <w:numPr>
          <w:ilvl w:val="4"/>
          <w:numId w:val="900"/>
        </w:numPr>
        <w:spacing w:before="0" w:after="0"/>
      </w:pPr>
      <w:r>
        <w:t>Environmental Problems</w:t>
      </w:r>
    </w:p>
    <w:p>
      <w:pPr>
        <w:numPr>
          <w:ilvl w:val="4"/>
          <w:numId w:val="900"/>
        </w:numPr>
        <w:spacing w:before="0" w:after="0"/>
      </w:pPr>
      <w:r>
        <w:t>Social Discrimination</w:t>
      </w:r>
    </w:p>
    <w:p>
      <w:pPr>
        <w:numPr>
          <w:ilvl w:val="3"/>
          <w:numId w:val="900"/>
        </w:numPr>
        <w:spacing w:before="0" w:after="0"/>
      </w:pPr>
      <w:r>
        <w:t>Pull Factors</w:t>
      </w:r>
    </w:p>
    <w:p>
      <w:pPr>
        <w:numPr>
          <w:ilvl w:val="4"/>
          <w:numId w:val="900"/>
        </w:numPr>
        <w:spacing w:before="0" w:after="0"/>
      </w:pPr>
      <w:r>
        <w:t>Economic Opportunities</w:t>
      </w:r>
    </w:p>
    <w:p>
      <w:pPr>
        <w:numPr>
          <w:ilvl w:val="4"/>
          <w:numId w:val="900"/>
        </w:numPr>
        <w:spacing w:before="0" w:after="0"/>
      </w:pPr>
      <w:r>
        <w:t>Political Freedom</w:t>
      </w:r>
    </w:p>
    <w:p>
      <w:pPr>
        <w:numPr>
          <w:ilvl w:val="4"/>
          <w:numId w:val="900"/>
        </w:numPr>
        <w:spacing w:before="0" w:after="0"/>
      </w:pPr>
      <w:r>
        <w:t>Environmental Quality</w:t>
      </w:r>
    </w:p>
    <w:p>
      <w:pPr>
        <w:numPr>
          <w:ilvl w:val="4"/>
          <w:numId w:val="900"/>
        </w:numPr>
        <w:spacing w:before="0" w:after="0"/>
      </w:pPr>
      <w:r>
        <w:t>Social Amenities</w:t>
      </w:r>
    </w:p>
    <w:p>
      <w:pPr>
        <w:numPr>
          <w:ilvl w:val="3"/>
          <w:numId w:val="900"/>
        </w:numPr>
        <w:spacing w:before="0" w:after="0"/>
      </w:pPr>
      <w:r>
        <w:t>Intervening Obstacles</w:t>
      </w:r>
    </w:p>
    <w:p>
      <w:pPr>
        <w:numPr>
          <w:ilvl w:val="4"/>
          <w:numId w:val="900"/>
        </w:numPr>
        <w:spacing w:before="0" w:after="0"/>
      </w:pPr>
      <w:r>
        <w:t>Distance Barriers</w:t>
      </w:r>
    </w:p>
    <w:p>
      <w:pPr>
        <w:numPr>
          <w:ilvl w:val="4"/>
          <w:numId w:val="900"/>
        </w:numPr>
        <w:spacing w:before="0" w:after="0"/>
      </w:pPr>
      <w:r>
        <w:t>Legal Restrictions</w:t>
      </w:r>
    </w:p>
    <w:p>
      <w:pPr>
        <w:numPr>
          <w:ilvl w:val="4"/>
          <w:numId w:val="900"/>
        </w:numPr>
        <w:spacing w:before="0" w:after="0"/>
      </w:pPr>
      <w:r>
        <w:t>Cultural Differences</w:t>
      </w:r>
    </w:p>
    <w:p>
      <w:pPr>
        <w:numPr>
          <w:ilvl w:val="4"/>
          <w:numId w:val="900"/>
        </w:numPr>
        <w:spacing w:before="0" w:after="0"/>
      </w:pPr>
      <w:r>
        <w:t>Economic Costs</w:t>
      </w:r>
    </w:p>
    <w:p>
      <w:pPr>
        <w:numPr>
          <w:ilvl w:val="1"/>
          <w:numId w:val="900"/>
        </w:numPr>
        <w:spacing w:before="0" w:after="0"/>
      </w:pPr>
      <w:r>
        <w:t>Behavioral Migration Models</w:t>
      </w:r>
    </w:p>
    <w:p>
      <w:pPr>
        <w:numPr>
          <w:ilvl w:val="2"/>
          <w:numId w:val="900"/>
        </w:numPr>
        <w:spacing w:before="0" w:after="0"/>
      </w:pPr>
      <w:r>
        <w:t>Lee's Migration Model</w:t>
      </w:r>
    </w:p>
    <w:p>
      <w:pPr>
        <w:numPr>
          <w:ilvl w:val="3"/>
          <w:numId w:val="900"/>
        </w:numPr>
        <w:spacing w:before="0" w:after="0"/>
      </w:pPr>
      <w:r>
        <w:t>Origin and Destination Factors</w:t>
      </w:r>
    </w:p>
    <w:p>
      <w:pPr>
        <w:numPr>
          <w:ilvl w:val="3"/>
          <w:numId w:val="900"/>
        </w:numPr>
        <w:spacing w:before="0" w:after="0"/>
      </w:pPr>
      <w:r>
        <w:t>Intervening Obstacles</w:t>
      </w:r>
    </w:p>
    <w:p>
      <w:pPr>
        <w:numPr>
          <w:ilvl w:val="3"/>
          <w:numId w:val="900"/>
        </w:numPr>
        <w:spacing w:before="0" w:after="0"/>
      </w:pPr>
      <w:r>
        <w:t>Personal Factors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Place Utility Theory</w:t>
      </w:r>
    </w:p>
    <w:p>
      <w:pPr>
        <w:numPr>
          <w:ilvl w:val="3"/>
          <w:numId w:val="900"/>
        </w:numPr>
        <w:spacing w:before="0" w:after="0"/>
      </w:pPr>
      <w:r>
        <w:t>Residential Satisfaction</w:t>
      </w:r>
    </w:p>
    <w:p>
      <w:pPr>
        <w:numPr>
          <w:ilvl w:val="3"/>
          <w:numId w:val="900"/>
        </w:numPr>
        <w:spacing w:before="0" w:after="0"/>
      </w:pPr>
      <w:r>
        <w:t>Stress-Threshold Model</w:t>
      </w:r>
    </w:p>
    <w:p>
      <w:pPr>
        <w:numPr>
          <w:ilvl w:val="3"/>
          <w:numId w:val="900"/>
        </w:numPr>
        <w:spacing w:before="0" w:after="0"/>
      </w:pPr>
      <w:r>
        <w:t>Search Behavior</w:t>
      </w:r>
    </w:p>
    <w:p>
      <w:pPr>
        <w:numPr>
          <w:ilvl w:val="3"/>
          <w:numId w:val="900"/>
        </w:numPr>
        <w:spacing w:before="0" w:after="0"/>
      </w:pPr>
      <w:r>
        <w:t>Moving Decisions</w:t>
      </w:r>
    </w:p>
    <w:p>
      <w:pPr>
        <w:numPr>
          <w:ilvl w:val="1"/>
          <w:numId w:val="900"/>
        </w:numPr>
        <w:spacing w:before="0" w:after="0"/>
      </w:pPr>
      <w:r>
        <w:t>Economic Migration Theories</w:t>
      </w:r>
    </w:p>
    <w:p>
      <w:pPr>
        <w:numPr>
          <w:ilvl w:val="2"/>
          <w:numId w:val="900"/>
        </w:numPr>
        <w:spacing w:before="0" w:after="0"/>
      </w:pPr>
      <w:r>
        <w:t>Neoclassical Economic Theory</w:t>
      </w:r>
    </w:p>
    <w:p>
      <w:pPr>
        <w:numPr>
          <w:ilvl w:val="3"/>
          <w:numId w:val="900"/>
        </w:numPr>
        <w:spacing w:before="0" w:after="0"/>
      </w:pPr>
      <w:r>
        <w:t>Wage Differentials</w:t>
      </w:r>
    </w:p>
    <w:p>
      <w:pPr>
        <w:numPr>
          <w:ilvl w:val="3"/>
          <w:numId w:val="900"/>
        </w:numPr>
        <w:spacing w:before="0" w:after="0"/>
      </w:pPr>
      <w:r>
        <w:t>Labor Market Equilibrium</w:t>
      </w:r>
    </w:p>
    <w:p>
      <w:pPr>
        <w:numPr>
          <w:ilvl w:val="3"/>
          <w:numId w:val="900"/>
        </w:numPr>
        <w:spacing w:before="0" w:after="0"/>
      </w:pPr>
      <w:r>
        <w:t>Individual Decision-Making</w:t>
      </w:r>
    </w:p>
    <w:p>
      <w:pPr>
        <w:numPr>
          <w:ilvl w:val="3"/>
          <w:numId w:val="900"/>
        </w:numPr>
        <w:spacing w:before="0" w:after="0"/>
      </w:pPr>
      <w:r>
        <w:t>Human Capital Theory</w:t>
      </w:r>
    </w:p>
    <w:p>
      <w:pPr>
        <w:numPr>
          <w:ilvl w:val="2"/>
          <w:numId w:val="900"/>
        </w:numPr>
        <w:spacing w:before="0" w:after="0"/>
      </w:pPr>
      <w:r>
        <w:t>New Economics of Migration</w:t>
      </w:r>
    </w:p>
    <w:p>
      <w:pPr>
        <w:numPr>
          <w:ilvl w:val="3"/>
          <w:numId w:val="900"/>
        </w:numPr>
        <w:spacing w:before="0" w:after="0"/>
      </w:pPr>
      <w:r>
        <w:t>Household Strategies</w:t>
      </w:r>
    </w:p>
    <w:p>
      <w:pPr>
        <w:numPr>
          <w:ilvl w:val="3"/>
          <w:numId w:val="900"/>
        </w:numPr>
        <w:spacing w:before="0" w:after="0"/>
      </w:pPr>
      <w:r>
        <w:t>Risk Diversification</w:t>
      </w:r>
    </w:p>
    <w:p>
      <w:pPr>
        <w:numPr>
          <w:ilvl w:val="3"/>
          <w:numId w:val="900"/>
        </w:numPr>
        <w:spacing w:before="0" w:after="0"/>
      </w:pPr>
      <w:r>
        <w:t>Market Failures</w:t>
      </w:r>
    </w:p>
    <w:p>
      <w:pPr>
        <w:numPr>
          <w:ilvl w:val="3"/>
          <w:numId w:val="900"/>
        </w:numPr>
        <w:spacing w:before="0" w:after="0"/>
      </w:pPr>
      <w:r>
        <w:t>Relative Deprivation</w:t>
      </w:r>
    </w:p>
    <w:p>
      <w:pPr>
        <w:numPr>
          <w:ilvl w:val="2"/>
          <w:numId w:val="900"/>
        </w:numPr>
        <w:spacing w:before="0" w:after="0"/>
      </w:pPr>
      <w:r>
        <w:t>Dual Labor Market Theory</w:t>
      </w:r>
    </w:p>
    <w:p>
      <w:pPr>
        <w:numPr>
          <w:ilvl w:val="3"/>
          <w:numId w:val="900"/>
        </w:numPr>
        <w:spacing w:before="0" w:after="0"/>
      </w:pPr>
      <w:r>
        <w:t>Primary and Secondary Markets</w:t>
      </w:r>
    </w:p>
    <w:p>
      <w:pPr>
        <w:numPr>
          <w:ilvl w:val="3"/>
          <w:numId w:val="900"/>
        </w:numPr>
        <w:spacing w:before="0" w:after="0"/>
      </w:pPr>
      <w:r>
        <w:t>Structural Demand</w:t>
      </w:r>
    </w:p>
    <w:p>
      <w:pPr>
        <w:numPr>
          <w:ilvl w:val="3"/>
          <w:numId w:val="900"/>
        </w:numPr>
        <w:spacing w:before="0" w:after="0"/>
      </w:pPr>
      <w:r>
        <w:t>Segmented Labor Markets</w:t>
      </w:r>
    </w:p>
    <w:p>
      <w:pPr>
        <w:numPr>
          <w:ilvl w:val="1"/>
          <w:numId w:val="900"/>
        </w:numPr>
        <w:spacing w:before="0" w:after="0"/>
      </w:pPr>
      <w:r>
        <w:t>Social Migration Theories</w:t>
      </w:r>
    </w:p>
    <w:p>
      <w:pPr>
        <w:numPr>
          <w:ilvl w:val="2"/>
          <w:numId w:val="900"/>
        </w:numPr>
        <w:spacing w:before="0" w:after="0"/>
      </w:pPr>
      <w:r>
        <w:t>Social Network Theory</w:t>
      </w:r>
    </w:p>
    <w:p>
      <w:pPr>
        <w:numPr>
          <w:ilvl w:val="3"/>
          <w:numId w:val="900"/>
        </w:numPr>
        <w:spacing w:before="0" w:after="0"/>
      </w:pPr>
      <w:r>
        <w:t>Migration Networks</w:t>
      </w:r>
    </w:p>
    <w:p>
      <w:pPr>
        <w:numPr>
          <w:ilvl w:val="3"/>
          <w:numId w:val="900"/>
        </w:numPr>
        <w:spacing w:before="0" w:after="0"/>
      </w:pPr>
      <w:r>
        <w:t>Social Capital</w:t>
      </w:r>
    </w:p>
    <w:p>
      <w:pPr>
        <w:numPr>
          <w:ilvl w:val="3"/>
          <w:numId w:val="900"/>
        </w:numPr>
        <w:spacing w:before="0" w:after="0"/>
      </w:pPr>
      <w:r>
        <w:t>Chain Migration</w:t>
      </w:r>
    </w:p>
    <w:p>
      <w:pPr>
        <w:numPr>
          <w:ilvl w:val="3"/>
          <w:numId w:val="900"/>
        </w:numPr>
        <w:spacing w:before="0" w:after="0"/>
      </w:pPr>
      <w:r>
        <w:t>Community Effects</w:t>
      </w:r>
    </w:p>
    <w:p>
      <w:pPr>
        <w:numPr>
          <w:ilvl w:val="2"/>
          <w:numId w:val="900"/>
        </w:numPr>
        <w:spacing w:before="0" w:after="0"/>
      </w:pPr>
      <w:r>
        <w:t>Cumulative Causation Theory</w:t>
      </w:r>
    </w:p>
    <w:p>
      <w:pPr>
        <w:numPr>
          <w:ilvl w:val="3"/>
          <w:numId w:val="900"/>
        </w:numPr>
        <w:spacing w:before="0" w:after="0"/>
      </w:pPr>
      <w:r>
        <w:t>Self-Perpetuating Migration</w:t>
      </w:r>
    </w:p>
    <w:p>
      <w:pPr>
        <w:numPr>
          <w:ilvl w:val="3"/>
          <w:numId w:val="900"/>
        </w:numPr>
        <w:spacing w:before="0" w:after="0"/>
      </w:pPr>
      <w:r>
        <w:t>Community Changes</w:t>
      </w:r>
    </w:p>
    <w:p>
      <w:pPr>
        <w:numPr>
          <w:ilvl w:val="3"/>
          <w:numId w:val="900"/>
        </w:numPr>
        <w:spacing w:before="0" w:after="0"/>
      </w:pPr>
      <w:r>
        <w:t>Culture of Migration</w:t>
      </w:r>
    </w:p>
    <w:p>
      <w:pPr>
        <w:numPr>
          <w:ilvl w:val="2"/>
          <w:numId w:val="900"/>
        </w:numPr>
        <w:spacing w:before="0" w:after="0"/>
      </w:pPr>
      <w:r>
        <w:t>Migration Systems Theory</w:t>
      </w:r>
    </w:p>
    <w:p>
      <w:pPr>
        <w:numPr>
          <w:ilvl w:val="3"/>
          <w:numId w:val="900"/>
        </w:numPr>
        <w:spacing w:before="0" w:after="0"/>
      </w:pPr>
      <w:r>
        <w:t>System Linkages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System Evolution</w:t>
      </w:r>
    </w:p>
    <w:p>
      <w:pPr>
        <w:numPr>
          <w:ilvl w:val="1"/>
          <w:numId w:val="900"/>
        </w:numPr>
        <w:spacing w:before="0" w:after="0"/>
      </w:pPr>
      <w:r>
        <w:t>Spatial Migration Models</w:t>
      </w:r>
    </w:p>
    <w:p>
      <w:pPr>
        <w:numPr>
          <w:ilvl w:val="2"/>
          <w:numId w:val="900"/>
        </w:numPr>
        <w:spacing w:before="0" w:after="0"/>
      </w:pPr>
      <w:r>
        <w:t>Gravity Model</w:t>
      </w:r>
    </w:p>
    <w:p>
      <w:pPr>
        <w:numPr>
          <w:ilvl w:val="3"/>
          <w:numId w:val="900"/>
        </w:numPr>
        <w:spacing w:before="0" w:after="0"/>
      </w:pPr>
      <w:r>
        <w:t>Population Size Effects</w:t>
      </w:r>
    </w:p>
    <w:p>
      <w:pPr>
        <w:numPr>
          <w:ilvl w:val="3"/>
          <w:numId w:val="900"/>
        </w:numPr>
        <w:spacing w:before="0" w:after="0"/>
      </w:pPr>
      <w:r>
        <w:t>Distance Decay</w:t>
      </w:r>
    </w:p>
    <w:p>
      <w:pPr>
        <w:numPr>
          <w:ilvl w:val="3"/>
          <w:numId w:val="900"/>
        </w:numPr>
        <w:spacing w:before="0" w:after="0"/>
      </w:pPr>
      <w:r>
        <w:t>Intervening Opportunities</w:t>
      </w:r>
    </w:p>
    <w:p>
      <w:pPr>
        <w:numPr>
          <w:ilvl w:val="3"/>
          <w:numId w:val="900"/>
        </w:numPr>
        <w:spacing w:before="0" w:after="0"/>
      </w:pPr>
      <w:r>
        <w:t>Model Modifications</w:t>
      </w:r>
    </w:p>
    <w:p>
      <w:pPr>
        <w:numPr>
          <w:ilvl w:val="2"/>
          <w:numId w:val="900"/>
        </w:numPr>
        <w:spacing w:before="0" w:after="0"/>
      </w:pPr>
      <w:r>
        <w:t>Intervening Opportunities Model</w:t>
      </w:r>
    </w:p>
    <w:p>
      <w:pPr>
        <w:numPr>
          <w:ilvl w:val="3"/>
          <w:numId w:val="900"/>
        </w:numPr>
        <w:spacing w:before="0" w:after="0"/>
      </w:pPr>
      <w:r>
        <w:t>Opportunity Structure</w:t>
      </w:r>
    </w:p>
    <w:p>
      <w:pPr>
        <w:numPr>
          <w:ilvl w:val="3"/>
          <w:numId w:val="900"/>
        </w:numPr>
        <w:spacing w:before="0" w:after="0"/>
      </w:pPr>
      <w:r>
        <w:t>Competing Destinations</w:t>
      </w:r>
    </w:p>
    <w:p>
      <w:pPr>
        <w:numPr>
          <w:ilvl w:val="3"/>
          <w:numId w:val="900"/>
        </w:numPr>
        <w:spacing w:before="0" w:after="0"/>
      </w:pPr>
      <w:r>
        <w:t>Spatial Competition</w:t>
      </w:r>
    </w:p>
    <w:p>
      <w:pPr>
        <w:numPr>
          <w:ilvl w:val="1"/>
          <w:numId w:val="900"/>
        </w:numPr>
        <w:spacing w:before="0" w:after="0"/>
      </w:pPr>
      <w:r>
        <w:t>Life Course and Migration</w:t>
      </w:r>
    </w:p>
    <w:p>
      <w:pPr>
        <w:numPr>
          <w:ilvl w:val="2"/>
          <w:numId w:val="900"/>
        </w:numPr>
        <w:spacing w:before="0" w:after="0"/>
      </w:pPr>
      <w:r>
        <w:t>Zelinsky's Mobility Transition</w:t>
      </w:r>
    </w:p>
    <w:p>
      <w:pPr>
        <w:numPr>
          <w:ilvl w:val="3"/>
          <w:numId w:val="900"/>
        </w:numPr>
        <w:spacing w:before="0" w:after="0"/>
      </w:pPr>
      <w:r>
        <w:t>Pre-Modern Mobility</w:t>
      </w:r>
    </w:p>
    <w:p>
      <w:pPr>
        <w:numPr>
          <w:ilvl w:val="3"/>
          <w:numId w:val="900"/>
        </w:numPr>
        <w:spacing w:before="0" w:after="0"/>
      </w:pPr>
      <w:r>
        <w:t>Early Transitional Mobility</w:t>
      </w:r>
    </w:p>
    <w:p>
      <w:pPr>
        <w:numPr>
          <w:ilvl w:val="3"/>
          <w:numId w:val="900"/>
        </w:numPr>
        <w:spacing w:before="0" w:after="0"/>
      </w:pPr>
      <w:r>
        <w:t>Late Transitional Mobility</w:t>
      </w:r>
    </w:p>
    <w:p>
      <w:pPr>
        <w:numPr>
          <w:ilvl w:val="3"/>
          <w:numId w:val="900"/>
        </w:numPr>
        <w:spacing w:before="0" w:after="0"/>
      </w:pPr>
      <w:r>
        <w:t>Advanced Mobility</w:t>
      </w:r>
    </w:p>
    <w:p>
      <w:pPr>
        <w:numPr>
          <w:ilvl w:val="3"/>
          <w:numId w:val="900"/>
        </w:numPr>
        <w:spacing w:before="0" w:after="0"/>
      </w:pPr>
      <w:r>
        <w:t>Future Mobility</w:t>
      </w:r>
    </w:p>
    <w:p>
      <w:pPr>
        <w:numPr>
          <w:ilvl w:val="2"/>
          <w:numId w:val="900"/>
        </w:numPr>
        <w:spacing w:before="0" w:after="0"/>
      </w:pPr>
      <w:r>
        <w:t>Life Course Perspectives</w:t>
      </w:r>
    </w:p>
    <w:p>
      <w:pPr>
        <w:numPr>
          <w:ilvl w:val="3"/>
          <w:numId w:val="900"/>
        </w:numPr>
        <w:spacing w:before="0" w:after="0"/>
      </w:pPr>
      <w:r>
        <w:t>Age-Specific Migration</w:t>
      </w:r>
    </w:p>
    <w:p>
      <w:pPr>
        <w:numPr>
          <w:ilvl w:val="3"/>
          <w:numId w:val="900"/>
        </w:numPr>
        <w:spacing w:before="0" w:after="0"/>
      </w:pPr>
      <w:r>
        <w:t>Family Life Cycle</w:t>
      </w:r>
    </w:p>
    <w:p>
      <w:pPr>
        <w:numPr>
          <w:ilvl w:val="3"/>
          <w:numId w:val="900"/>
        </w:numPr>
        <w:spacing w:before="0" w:after="0"/>
      </w:pPr>
      <w:r>
        <w:t>Career Migration</w:t>
      </w:r>
    </w:p>
    <w:p>
      <w:pPr>
        <w:numPr>
          <w:ilvl w:val="3"/>
          <w:numId w:val="900"/>
        </w:numPr>
        <w:spacing w:before="0" w:after="0"/>
      </w:pPr>
      <w:r>
        <w:t>Retirement Migration</w:t>
      </w:r>
    </w:p>
    <w:p>
      <w:pPr>
        <w:numPr>
          <w:ilvl w:val="0"/>
          <w:numId w:val="900"/>
        </w:numPr>
        <w:spacing w:before="0" w:after="0"/>
      </w:pPr>
      <w:r>
        <w:t>Migration Patterns and Trends</w:t>
      </w:r>
    </w:p>
    <w:p>
      <w:pPr>
        <w:numPr>
          <w:ilvl w:val="1"/>
          <w:numId w:val="900"/>
        </w:numPr>
        <w:spacing w:before="0" w:after="0"/>
      </w:pPr>
      <w:r>
        <w:t>Historical Migration Patterns</w:t>
      </w:r>
    </w:p>
    <w:p>
      <w:pPr>
        <w:numPr>
          <w:ilvl w:val="2"/>
          <w:numId w:val="900"/>
        </w:numPr>
        <w:spacing w:before="0" w:after="0"/>
      </w:pPr>
      <w:r>
        <w:t>Pre-Industrial Migration</w:t>
      </w:r>
    </w:p>
    <w:p>
      <w:pPr>
        <w:numPr>
          <w:ilvl w:val="2"/>
          <w:numId w:val="900"/>
        </w:numPr>
        <w:spacing w:before="0" w:after="0"/>
      </w:pPr>
      <w:r>
        <w:t>Industrial Era Migration</w:t>
      </w:r>
    </w:p>
    <w:p>
      <w:pPr>
        <w:numPr>
          <w:ilvl w:val="2"/>
          <w:numId w:val="900"/>
        </w:numPr>
        <w:spacing w:before="0" w:after="0"/>
      </w:pPr>
      <w:r>
        <w:t>Post-War Migration</w:t>
      </w:r>
    </w:p>
    <w:p>
      <w:pPr>
        <w:numPr>
          <w:ilvl w:val="2"/>
          <w:numId w:val="900"/>
        </w:numPr>
        <w:spacing w:before="0" w:after="0"/>
      </w:pPr>
      <w:r>
        <w:t>Contemporary Migration</w:t>
      </w:r>
    </w:p>
    <w:p>
      <w:pPr>
        <w:numPr>
          <w:ilvl w:val="1"/>
          <w:numId w:val="900"/>
        </w:numPr>
        <w:spacing w:before="0" w:after="0"/>
      </w:pPr>
      <w:r>
        <w:t>Global Migration Flows</w:t>
      </w:r>
    </w:p>
    <w:p>
      <w:pPr>
        <w:numPr>
          <w:ilvl w:val="2"/>
          <w:numId w:val="900"/>
        </w:numPr>
        <w:spacing w:before="0" w:after="0"/>
      </w:pPr>
      <w:r>
        <w:t>South-North Migration</w:t>
      </w:r>
    </w:p>
    <w:p>
      <w:pPr>
        <w:numPr>
          <w:ilvl w:val="2"/>
          <w:numId w:val="900"/>
        </w:numPr>
        <w:spacing w:before="0" w:after="0"/>
      </w:pPr>
      <w:r>
        <w:t>South-South Migration</w:t>
      </w:r>
    </w:p>
    <w:p>
      <w:pPr>
        <w:numPr>
          <w:ilvl w:val="2"/>
          <w:numId w:val="900"/>
        </w:numPr>
        <w:spacing w:before="0" w:after="0"/>
      </w:pPr>
      <w:r>
        <w:t>North-North Migration</w:t>
      </w:r>
    </w:p>
    <w:p>
      <w:pPr>
        <w:numPr>
          <w:ilvl w:val="2"/>
          <w:numId w:val="900"/>
        </w:numPr>
        <w:spacing w:before="0" w:after="0"/>
      </w:pPr>
      <w:r>
        <w:t>Regional Migration Systems</w:t>
      </w:r>
    </w:p>
    <w:p>
      <w:pPr>
        <w:numPr>
          <w:ilvl w:val="1"/>
          <w:numId w:val="900"/>
        </w:numPr>
        <w:spacing w:before="0" w:after="0"/>
      </w:pPr>
      <w:r>
        <w:t>Migration Selectivity</w:t>
      </w:r>
    </w:p>
    <w:p>
      <w:pPr>
        <w:numPr>
          <w:ilvl w:val="2"/>
          <w:numId w:val="900"/>
        </w:numPr>
        <w:spacing w:before="0" w:after="0"/>
      </w:pPr>
      <w:r>
        <w:t>Age Selectivity</w:t>
      </w:r>
    </w:p>
    <w:p>
      <w:pPr>
        <w:numPr>
          <w:ilvl w:val="2"/>
          <w:numId w:val="900"/>
        </w:numPr>
        <w:spacing w:before="0" w:after="0"/>
      </w:pPr>
      <w:r>
        <w:t>Education Selectivity</w:t>
      </w:r>
    </w:p>
    <w:p>
      <w:pPr>
        <w:numPr>
          <w:ilvl w:val="2"/>
          <w:numId w:val="900"/>
        </w:numPr>
        <w:spacing w:before="0" w:after="0"/>
      </w:pPr>
      <w:r>
        <w:t>Gender Selectivity</w:t>
      </w:r>
    </w:p>
    <w:p>
      <w:pPr>
        <w:numPr>
          <w:ilvl w:val="2"/>
          <w:numId w:val="900"/>
        </w:numPr>
        <w:spacing w:before="0" w:after="0"/>
      </w:pPr>
      <w:r>
        <w:t>Occupational Selectivity</w:t>
      </w:r>
    </w:p>
    <w:p>
      <w:pPr>
        <w:numPr>
          <w:ilvl w:val="1"/>
          <w:numId w:val="900"/>
        </w:numPr>
        <w:spacing w:before="0" w:after="0"/>
      </w:pPr>
      <w:r>
        <w:t>Seasonal and Circular Migration</w:t>
      </w:r>
    </w:p>
    <w:p>
      <w:pPr>
        <w:numPr>
          <w:ilvl w:val="2"/>
          <w:numId w:val="900"/>
        </w:numPr>
        <w:spacing w:before="0" w:after="0"/>
      </w:pPr>
      <w:r>
        <w:t>Agricultural Migration</w:t>
      </w:r>
    </w:p>
    <w:p>
      <w:pPr>
        <w:numPr>
          <w:ilvl w:val="2"/>
          <w:numId w:val="900"/>
        </w:numPr>
        <w:spacing w:before="0" w:after="0"/>
      </w:pPr>
      <w:r>
        <w:t>Tourism-Related Migration</w:t>
      </w:r>
    </w:p>
    <w:p>
      <w:pPr>
        <w:numPr>
          <w:ilvl w:val="2"/>
          <w:numId w:val="900"/>
        </w:numPr>
        <w:spacing w:before="0" w:after="0"/>
      </w:pPr>
      <w:r>
        <w:t>Construction Migration</w:t>
      </w:r>
    </w:p>
    <w:p>
      <w:pPr>
        <w:numPr>
          <w:ilvl w:val="2"/>
          <w:numId w:val="900"/>
        </w:numPr>
        <w:spacing w:before="0" w:after="0"/>
      </w:pPr>
      <w:r>
        <w:t>Pastoral Migration</w:t>
      </w:r>
    </w:p>
    <w:p>
      <w:pPr>
        <w:numPr>
          <w:ilvl w:val="0"/>
          <w:numId w:val="900"/>
        </w:numPr>
        <w:spacing w:before="0" w:after="0"/>
      </w:pPr>
      <w:r>
        <w:t>Consequences of Migration</w:t>
      </w:r>
    </w:p>
    <w:p>
      <w:pPr>
        <w:numPr>
          <w:ilvl w:val="1"/>
          <w:numId w:val="900"/>
        </w:numPr>
        <w:spacing w:before="0" w:after="0"/>
      </w:pPr>
      <w:r>
        <w:t>Impacts on Origin Areas</w:t>
      </w:r>
    </w:p>
    <w:p>
      <w:pPr>
        <w:numPr>
          <w:ilvl w:val="2"/>
          <w:numId w:val="900"/>
        </w:numPr>
        <w:spacing w:before="0" w:after="0"/>
      </w:pPr>
      <w:r>
        <w:t>Population Loss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3"/>
          <w:numId w:val="900"/>
        </w:numPr>
        <w:spacing w:before="0" w:after="0"/>
      </w:pPr>
      <w:r>
        <w:t>Age Structure Effects</w:t>
      </w:r>
    </w:p>
    <w:p>
      <w:pPr>
        <w:numPr>
          <w:ilvl w:val="3"/>
          <w:numId w:val="900"/>
        </w:numPr>
        <w:spacing w:before="0" w:after="0"/>
      </w:pPr>
      <w:r>
        <w:t>Gender Imbalances</w:t>
      </w:r>
    </w:p>
    <w:p>
      <w:pPr>
        <w:numPr>
          <w:ilvl w:val="2"/>
          <w:numId w:val="900"/>
        </w:numPr>
        <w:spacing w:before="0" w:after="0"/>
      </w:pPr>
      <w:r>
        <w:t>Economic Effects</w:t>
      </w:r>
    </w:p>
    <w:p>
      <w:pPr>
        <w:numPr>
          <w:ilvl w:val="3"/>
          <w:numId w:val="900"/>
        </w:numPr>
        <w:spacing w:before="0" w:after="0"/>
      </w:pPr>
      <w:r>
        <w:t>Labor Shortage</w:t>
      </w:r>
    </w:p>
    <w:p>
      <w:pPr>
        <w:numPr>
          <w:ilvl w:val="3"/>
          <w:numId w:val="900"/>
        </w:numPr>
        <w:spacing w:before="0" w:after="0"/>
      </w:pPr>
      <w:r>
        <w:t>Remittance Flows</w:t>
      </w:r>
    </w:p>
    <w:p>
      <w:pPr>
        <w:numPr>
          <w:ilvl w:val="3"/>
          <w:numId w:val="900"/>
        </w:numPr>
        <w:spacing w:before="0" w:after="0"/>
      </w:pPr>
      <w:r>
        <w:t>Brain Drain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Social and Cultural Effects</w:t>
      </w:r>
    </w:p>
    <w:p>
      <w:pPr>
        <w:numPr>
          <w:ilvl w:val="3"/>
          <w:numId w:val="900"/>
        </w:numPr>
        <w:spacing w:before="0" w:after="0"/>
      </w:pPr>
      <w:r>
        <w:t>Family Separation</w:t>
      </w:r>
    </w:p>
    <w:p>
      <w:pPr>
        <w:numPr>
          <w:ilvl w:val="3"/>
          <w:numId w:val="900"/>
        </w:numPr>
        <w:spacing w:before="0" w:after="0"/>
      </w:pPr>
      <w:r>
        <w:t>Cultural Change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Community Cohesion</w:t>
      </w:r>
    </w:p>
    <w:p>
      <w:pPr>
        <w:numPr>
          <w:ilvl w:val="1"/>
          <w:numId w:val="900"/>
        </w:numPr>
        <w:spacing w:before="0" w:after="0"/>
      </w:pPr>
      <w:r>
        <w:t>Impacts on Destination Areas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Demographic Composition</w:t>
      </w:r>
    </w:p>
    <w:p>
      <w:pPr>
        <w:numPr>
          <w:ilvl w:val="3"/>
          <w:numId w:val="900"/>
        </w:numPr>
        <w:spacing w:before="0" w:after="0"/>
      </w:pPr>
      <w:r>
        <w:t>Age Structure Changes</w:t>
      </w:r>
    </w:p>
    <w:p>
      <w:pPr>
        <w:numPr>
          <w:ilvl w:val="3"/>
          <w:numId w:val="900"/>
        </w:numPr>
        <w:spacing w:before="0" w:after="0"/>
      </w:pPr>
      <w:r>
        <w:t>Cultural Diversity</w:t>
      </w:r>
    </w:p>
    <w:p>
      <w:pPr>
        <w:numPr>
          <w:ilvl w:val="2"/>
          <w:numId w:val="900"/>
        </w:numPr>
        <w:spacing w:before="0" w:after="0"/>
      </w:pPr>
      <w:r>
        <w:t>Economic Effects</w:t>
      </w:r>
    </w:p>
    <w:p>
      <w:pPr>
        <w:numPr>
          <w:ilvl w:val="3"/>
          <w:numId w:val="900"/>
        </w:numPr>
        <w:spacing w:before="0" w:after="0"/>
      </w:pPr>
      <w:r>
        <w:t>Labor Market Impacts</w:t>
      </w:r>
    </w:p>
    <w:p>
      <w:pPr>
        <w:numPr>
          <w:ilvl w:val="3"/>
          <w:numId w:val="900"/>
        </w:numPr>
        <w:spacing w:before="0" w:after="0"/>
      </w:pPr>
      <w:r>
        <w:t>Wage Effects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Fiscal Impacts</w:t>
      </w:r>
    </w:p>
    <w:p>
      <w:pPr>
        <w:numPr>
          <w:ilvl w:val="2"/>
          <w:numId w:val="900"/>
        </w:numPr>
        <w:spacing w:before="0" w:after="0"/>
      </w:pPr>
      <w:r>
        <w:t>Social and Cultural Effects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3"/>
          <w:numId w:val="900"/>
        </w:numPr>
        <w:spacing w:before="0" w:after="0"/>
      </w:pPr>
      <w:r>
        <w:t>Social Tensions</w:t>
      </w:r>
    </w:p>
    <w:p>
      <w:pPr>
        <w:numPr>
          <w:ilvl w:val="3"/>
          <w:numId w:val="900"/>
        </w:numPr>
        <w:spacing w:before="0" w:after="0"/>
      </w:pPr>
      <w:r>
        <w:t>Community Change</w:t>
      </w:r>
    </w:p>
    <w:p>
      <w:pPr>
        <w:numPr>
          <w:ilvl w:val="3"/>
          <w:numId w:val="900"/>
        </w:numPr>
        <w:spacing w:before="0" w:after="0"/>
      </w:pPr>
      <w:r>
        <w:t>Service Provision</w:t>
      </w:r>
    </w:p>
    <w:p>
      <w:pPr>
        <w:numPr>
          <w:ilvl w:val="2"/>
          <w:numId w:val="900"/>
        </w:numPr>
        <w:spacing w:before="0" w:after="0"/>
      </w:pPr>
      <w:r>
        <w:t>Urban and Housing Effects</w:t>
      </w:r>
    </w:p>
    <w:p>
      <w:pPr>
        <w:numPr>
          <w:ilvl w:val="3"/>
          <w:numId w:val="900"/>
        </w:numPr>
        <w:spacing w:before="0" w:after="0"/>
      </w:pPr>
      <w:r>
        <w:t>Housing Demand</w:t>
      </w:r>
    </w:p>
    <w:p>
      <w:pPr>
        <w:numPr>
          <w:ilvl w:val="3"/>
          <w:numId w:val="900"/>
        </w:numPr>
        <w:spacing w:before="0" w:after="0"/>
      </w:pPr>
      <w:r>
        <w:t>Urban Growth</w:t>
      </w:r>
    </w:p>
    <w:p>
      <w:pPr>
        <w:numPr>
          <w:ilvl w:val="3"/>
          <w:numId w:val="900"/>
        </w:numPr>
        <w:spacing w:before="0" w:after="0"/>
      </w:pPr>
      <w:r>
        <w:t>Infrastructure Pressure</w:t>
      </w:r>
    </w:p>
    <w:p>
      <w:pPr>
        <w:numPr>
          <w:ilvl w:val="3"/>
          <w:numId w:val="900"/>
        </w:numPr>
        <w:spacing w:before="0" w:after="0"/>
      </w:pPr>
      <w:r>
        <w:t>Spatial Segregation</w:t>
      </w:r>
    </w:p>
    <w:p>
      <w:pPr>
        <w:numPr>
          <w:ilvl w:val="1"/>
          <w:numId w:val="900"/>
        </w:numPr>
        <w:spacing w:before="0" w:after="0"/>
      </w:pPr>
      <w:r>
        <w:t>Impacts on Migrants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3"/>
          <w:numId w:val="900"/>
        </w:numPr>
        <w:spacing w:before="0" w:after="0"/>
      </w:pPr>
      <w:r>
        <w:t>Employment Outcomes</w:t>
      </w:r>
    </w:p>
    <w:p>
      <w:pPr>
        <w:numPr>
          <w:ilvl w:val="3"/>
          <w:numId w:val="900"/>
        </w:numPr>
        <w:spacing w:before="0" w:after="0"/>
      </w:pPr>
      <w:r>
        <w:t>Income Changes</w:t>
      </w:r>
    </w:p>
    <w:p>
      <w:pPr>
        <w:numPr>
          <w:ilvl w:val="3"/>
          <w:numId w:val="900"/>
        </w:numPr>
        <w:spacing w:before="0" w:after="0"/>
      </w:pPr>
      <w:r>
        <w:t>Occupational Mobility</w:t>
      </w:r>
    </w:p>
    <w:p>
      <w:pPr>
        <w:numPr>
          <w:ilvl w:val="2"/>
          <w:numId w:val="900"/>
        </w:numPr>
        <w:spacing w:before="0" w:after="0"/>
      </w:pPr>
      <w:r>
        <w:t>Social Integration</w:t>
      </w:r>
    </w:p>
    <w:p>
      <w:pPr>
        <w:numPr>
          <w:ilvl w:val="3"/>
          <w:numId w:val="900"/>
        </w:numPr>
        <w:spacing w:before="0" w:after="0"/>
      </w:pPr>
      <w:r>
        <w:t>Language Acquisition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Psychological Effects</w:t>
      </w:r>
    </w:p>
    <w:p>
      <w:pPr>
        <w:numPr>
          <w:ilvl w:val="3"/>
          <w:numId w:val="900"/>
        </w:numPr>
        <w:spacing w:before="0" w:after="0"/>
      </w:pPr>
      <w:r>
        <w:t>Migration Stress</w:t>
      </w:r>
    </w:p>
    <w:p>
      <w:pPr>
        <w:numPr>
          <w:ilvl w:val="3"/>
          <w:numId w:val="900"/>
        </w:numPr>
        <w:spacing w:before="0" w:after="0"/>
      </w:pPr>
      <w:r>
        <w:t>Identity Changes</w:t>
      </w:r>
    </w:p>
    <w:p>
      <w:pPr>
        <w:numPr>
          <w:ilvl w:val="3"/>
          <w:numId w:val="900"/>
        </w:numPr>
        <w:spacing w:before="0" w:after="0"/>
      </w:pPr>
      <w:r>
        <w:t>Mental Health</w:t>
      </w:r>
    </w:p>
    <w:p>
      <w:pPr>
        <w:numPr>
          <w:ilvl w:val="0"/>
          <w:numId w:val="900"/>
        </w:numPr>
        <w:spacing w:before="0" w:after="0"/>
      </w:pPr>
      <w:r>
        <w:t>Migration Measurement and Data</w:t>
      </w:r>
    </w:p>
    <w:p>
      <w:pPr>
        <w:numPr>
          <w:ilvl w:val="1"/>
          <w:numId w:val="900"/>
        </w:numPr>
        <w:spacing w:before="0" w:after="0"/>
      </w:pPr>
      <w:r>
        <w:t>Migration Data Sources</w:t>
      </w:r>
    </w:p>
    <w:p>
      <w:pPr>
        <w:numPr>
          <w:ilvl w:val="2"/>
          <w:numId w:val="900"/>
        </w:numPr>
        <w:spacing w:before="0" w:after="0"/>
      </w:pPr>
      <w:r>
        <w:t>Census Data</w:t>
      </w:r>
    </w:p>
    <w:p>
      <w:pPr>
        <w:numPr>
          <w:ilvl w:val="2"/>
          <w:numId w:val="900"/>
        </w:numPr>
        <w:spacing w:before="0" w:after="0"/>
      </w:pPr>
      <w:r>
        <w:t>Administrative Records</w:t>
      </w:r>
    </w:p>
    <w:p>
      <w:pPr>
        <w:numPr>
          <w:ilvl w:val="2"/>
          <w:numId w:val="900"/>
        </w:numPr>
        <w:spacing w:before="0" w:after="0"/>
      </w:pPr>
      <w:r>
        <w:t>Survey Data</w:t>
      </w:r>
    </w:p>
    <w:p>
      <w:pPr>
        <w:numPr>
          <w:ilvl w:val="2"/>
          <w:numId w:val="900"/>
        </w:numPr>
        <w:spacing w:before="0" w:after="0"/>
      </w:pPr>
      <w:r>
        <w:t>Border Statistics</w:t>
      </w:r>
    </w:p>
    <w:p>
      <w:pPr>
        <w:numPr>
          <w:ilvl w:val="1"/>
          <w:numId w:val="900"/>
        </w:numPr>
        <w:spacing w:before="0" w:after="0"/>
      </w:pPr>
      <w:r>
        <w:t>Migration Indicators</w:t>
      </w:r>
    </w:p>
    <w:p>
      <w:pPr>
        <w:numPr>
          <w:ilvl w:val="2"/>
          <w:numId w:val="900"/>
        </w:numPr>
        <w:spacing w:before="0" w:after="0"/>
      </w:pPr>
      <w:r>
        <w:t>Migration Rates</w:t>
      </w:r>
    </w:p>
    <w:p>
      <w:pPr>
        <w:numPr>
          <w:ilvl w:val="2"/>
          <w:numId w:val="900"/>
        </w:numPr>
        <w:spacing w:before="0" w:after="0"/>
      </w:pPr>
      <w:r>
        <w:t>Migration Efficiency</w:t>
      </w:r>
    </w:p>
    <w:p>
      <w:pPr>
        <w:numPr>
          <w:ilvl w:val="2"/>
          <w:numId w:val="900"/>
        </w:numPr>
        <w:spacing w:before="0" w:after="0"/>
      </w:pPr>
      <w:r>
        <w:t>Migration Turnover</w:t>
      </w:r>
    </w:p>
    <w:p>
      <w:pPr>
        <w:numPr>
          <w:ilvl w:val="2"/>
          <w:numId w:val="900"/>
        </w:numPr>
        <w:spacing w:before="0" w:after="0"/>
      </w:pPr>
      <w:r>
        <w:t>Net Migration</w:t>
      </w:r>
    </w:p>
    <w:p>
      <w:pPr>
        <w:numPr>
          <w:ilvl w:val="1"/>
          <w:numId w:val="900"/>
        </w:numPr>
        <w:spacing w:before="0" w:after="0"/>
      </w:pPr>
      <w:r>
        <w:t>Measurement Challenges</w:t>
      </w:r>
    </w:p>
    <w:p>
      <w:pPr>
        <w:numPr>
          <w:ilvl w:val="2"/>
          <w:numId w:val="900"/>
        </w:numPr>
        <w:spacing w:before="0" w:after="0"/>
      </w:pPr>
      <w:r>
        <w:t>Definition Issues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Temporal Comparability</w:t>
      </w:r>
    </w:p>
    <w:p>
      <w:pPr>
        <w:numPr>
          <w:ilvl w:val="2"/>
          <w:numId w:val="900"/>
        </w:numPr>
        <w:spacing w:before="0" w:after="0"/>
      </w:pPr>
      <w:r>
        <w:t>Spatial Boundaries</w:t>
      </w:r>
    </w:p>
    <w:p>
      <w:pPr>
        <w:pStyle w:val="Heading1"/>
      </w:pPr>
      <w:r>
        <w:t>Population and Environment Interactions</w:t>
      </w:r>
    </w:p>
    <w:p>
      <w:pPr>
        <w:numPr>
          <w:ilvl w:val="0"/>
          <w:numId w:val="900"/>
        </w:numPr>
        <w:spacing w:before="0" w:after="0"/>
      </w:pPr>
      <w:r>
        <w:t>Population-Environment Relationships</w:t>
      </w:r>
    </w:p>
    <w:p>
      <w:pPr>
        <w:numPr>
          <w:ilvl w:val="1"/>
          <w:numId w:val="900"/>
        </w:numPr>
        <w:spacing w:before="0" w:after="0"/>
      </w:pPr>
      <w:r>
        <w:t>Theoretical Frameworks</w:t>
      </w:r>
    </w:p>
    <w:p>
      <w:pPr>
        <w:numPr>
          <w:ilvl w:val="2"/>
          <w:numId w:val="900"/>
        </w:numPr>
        <w:spacing w:before="0" w:after="0"/>
      </w:pPr>
      <w:r>
        <w:t>IPAT Equation</w:t>
      </w:r>
    </w:p>
    <w:p>
      <w:pPr>
        <w:numPr>
          <w:ilvl w:val="3"/>
          <w:numId w:val="900"/>
        </w:numPr>
        <w:spacing w:before="0" w:after="0"/>
      </w:pPr>
      <w:r>
        <w:t>Impact Components</w:t>
      </w:r>
    </w:p>
    <w:p>
      <w:pPr>
        <w:numPr>
          <w:ilvl w:val="3"/>
          <w:numId w:val="900"/>
        </w:numPr>
        <w:spacing w:before="0" w:after="0"/>
      </w:pPr>
      <w:r>
        <w:t>Population Factor</w:t>
      </w:r>
    </w:p>
    <w:p>
      <w:pPr>
        <w:numPr>
          <w:ilvl w:val="3"/>
          <w:numId w:val="900"/>
        </w:numPr>
        <w:spacing w:before="0" w:after="0"/>
      </w:pPr>
      <w:r>
        <w:t>Affluence Factor</w:t>
      </w:r>
    </w:p>
    <w:p>
      <w:pPr>
        <w:numPr>
          <w:ilvl w:val="3"/>
          <w:numId w:val="900"/>
        </w:numPr>
        <w:spacing w:before="0" w:after="0"/>
      </w:pPr>
      <w:r>
        <w:t>Technology Factor</w:t>
      </w:r>
    </w:p>
    <w:p>
      <w:pPr>
        <w:numPr>
          <w:ilvl w:val="2"/>
          <w:numId w:val="900"/>
        </w:numPr>
        <w:spacing w:before="0" w:after="0"/>
      </w:pPr>
      <w:r>
        <w:t>STIRPAT Model</w:t>
      </w:r>
    </w:p>
    <w:p>
      <w:pPr>
        <w:numPr>
          <w:ilvl w:val="3"/>
          <w:numId w:val="900"/>
        </w:numPr>
        <w:spacing w:before="0" w:after="0"/>
      </w:pPr>
      <w:r>
        <w:t>Stochastic Impacts</w:t>
      </w:r>
    </w:p>
    <w:p>
      <w:pPr>
        <w:numPr>
          <w:ilvl w:val="3"/>
          <w:numId w:val="900"/>
        </w:numPr>
        <w:spacing w:before="0" w:after="0"/>
      </w:pPr>
      <w:r>
        <w:t>Non-Proportional Effects</w:t>
      </w:r>
    </w:p>
    <w:p>
      <w:pPr>
        <w:numPr>
          <w:ilvl w:val="3"/>
          <w:numId w:val="900"/>
        </w:numPr>
        <w:spacing w:before="0" w:after="0"/>
      </w:pPr>
      <w:r>
        <w:t>Empirical Applications</w:t>
      </w:r>
    </w:p>
    <w:p>
      <w:pPr>
        <w:numPr>
          <w:ilvl w:val="2"/>
          <w:numId w:val="900"/>
        </w:numPr>
        <w:spacing w:before="0" w:after="0"/>
      </w:pPr>
      <w:r>
        <w:t>Political Ecology Approach</w:t>
      </w:r>
    </w:p>
    <w:p>
      <w:pPr>
        <w:numPr>
          <w:ilvl w:val="3"/>
          <w:numId w:val="900"/>
        </w:numPr>
        <w:spacing w:before="0" w:after="0"/>
      </w:pPr>
      <w:r>
        <w:t>Power Relations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Population-Environment Feedback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0"/>
          <w:numId w:val="900"/>
        </w:numPr>
        <w:spacing w:before="0" w:after="0"/>
      </w:pPr>
      <w:r>
        <w:t>Population Growth and Resource Use</w:t>
      </w:r>
    </w:p>
    <w:p>
      <w:pPr>
        <w:numPr>
          <w:ilvl w:val="1"/>
          <w:numId w:val="900"/>
        </w:numPr>
        <w:spacing w:before="0" w:after="0"/>
      </w:pPr>
      <w:r>
        <w:t>Renewable Resources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Freshwater Availability</w:t>
      </w:r>
    </w:p>
    <w:p>
      <w:pPr>
        <w:numPr>
          <w:ilvl w:val="3"/>
          <w:numId w:val="900"/>
        </w:numPr>
        <w:spacing w:before="0" w:after="0"/>
      </w:pPr>
      <w:r>
        <w:t>Water Consumption Patterns</w:t>
      </w:r>
    </w:p>
    <w:p>
      <w:pPr>
        <w:numPr>
          <w:ilvl w:val="3"/>
          <w:numId w:val="900"/>
        </w:numPr>
        <w:spacing w:before="0" w:after="0"/>
      </w:pPr>
      <w:r>
        <w:t>Water Stress Indicators</w:t>
      </w:r>
    </w:p>
    <w:p>
      <w:pPr>
        <w:numPr>
          <w:ilvl w:val="3"/>
          <w:numId w:val="900"/>
        </w:numPr>
        <w:spacing w:before="0" w:after="0"/>
      </w:pPr>
      <w:r>
        <w:t>Regional Water Conflicts</w:t>
      </w:r>
    </w:p>
    <w:p>
      <w:pPr>
        <w:numPr>
          <w:ilvl w:val="2"/>
          <w:numId w:val="900"/>
        </w:numPr>
        <w:spacing w:before="0" w:after="0"/>
      </w:pPr>
      <w:r>
        <w:t>Forest Resources</w:t>
      </w:r>
    </w:p>
    <w:p>
      <w:pPr>
        <w:numPr>
          <w:ilvl w:val="3"/>
          <w:numId w:val="900"/>
        </w:numPr>
        <w:spacing w:before="0" w:after="0"/>
      </w:pPr>
      <w:r>
        <w:t>Deforestation Rates</w:t>
      </w:r>
    </w:p>
    <w:p>
      <w:pPr>
        <w:numPr>
          <w:ilvl w:val="3"/>
          <w:numId w:val="900"/>
        </w:numPr>
        <w:spacing w:before="0" w:after="0"/>
      </w:pPr>
      <w:r>
        <w:t>Forest Degradation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Agricultural Land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Soil Degradation</w:t>
      </w:r>
    </w:p>
    <w:p>
      <w:pPr>
        <w:numPr>
          <w:ilvl w:val="3"/>
          <w:numId w:val="900"/>
        </w:numPr>
        <w:spacing w:before="0" w:after="0"/>
      </w:pPr>
      <w:r>
        <w:t>Agricultural Intensification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Marine Resources</w:t>
      </w:r>
    </w:p>
    <w:p>
      <w:pPr>
        <w:numPr>
          <w:ilvl w:val="3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Marine Ecosystem Degradation</w:t>
      </w:r>
    </w:p>
    <w:p>
      <w:pPr>
        <w:numPr>
          <w:ilvl w:val="3"/>
          <w:numId w:val="900"/>
        </w:numPr>
        <w:spacing w:before="0" w:after="0"/>
      </w:pPr>
      <w:r>
        <w:t>Coastal Zone Pressure</w:t>
      </w:r>
    </w:p>
    <w:p>
      <w:pPr>
        <w:numPr>
          <w:ilvl w:val="1"/>
          <w:numId w:val="900"/>
        </w:numPr>
        <w:spacing w:before="0" w:after="0"/>
      </w:pPr>
      <w:r>
        <w:t>Non-Renewable Resources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Mineral Resources</w:t>
      </w:r>
    </w:p>
    <w:p>
      <w:pPr>
        <w:numPr>
          <w:ilvl w:val="3"/>
          <w:numId w:val="900"/>
        </w:numPr>
        <w:spacing w:before="0" w:after="0"/>
      </w:pPr>
      <w:r>
        <w:t>Mining Impacts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3"/>
          <w:numId w:val="900"/>
        </w:numPr>
        <w:spacing w:before="0" w:after="0"/>
      </w:pPr>
      <w:r>
        <w:t>Recycling Potential</w:t>
      </w:r>
    </w:p>
    <w:p>
      <w:pPr>
        <w:numPr>
          <w:ilvl w:val="1"/>
          <w:numId w:val="900"/>
        </w:numPr>
        <w:spacing w:before="0" w:after="0"/>
      </w:pPr>
      <w:r>
        <w:t>Resource Consumption Patterns</w:t>
      </w:r>
    </w:p>
    <w:p>
      <w:pPr>
        <w:numPr>
          <w:ilvl w:val="2"/>
          <w:numId w:val="900"/>
        </w:numPr>
        <w:spacing w:before="0" w:after="0"/>
      </w:pPr>
      <w:r>
        <w:t>Per Capita Consumption</w:t>
      </w:r>
    </w:p>
    <w:p>
      <w:pPr>
        <w:numPr>
          <w:ilvl w:val="2"/>
          <w:numId w:val="900"/>
        </w:numPr>
        <w:spacing w:before="0" w:after="0"/>
      </w:pPr>
      <w:r>
        <w:t>Consumption Inequality</w:t>
      </w:r>
    </w:p>
    <w:p>
      <w:pPr>
        <w:numPr>
          <w:ilvl w:val="2"/>
          <w:numId w:val="900"/>
        </w:numPr>
        <w:spacing w:before="0" w:after="0"/>
      </w:pPr>
      <w:r>
        <w:t>Lifestyle Effects</w:t>
      </w:r>
    </w:p>
    <w:p>
      <w:pPr>
        <w:numPr>
          <w:ilvl w:val="2"/>
          <w:numId w:val="900"/>
        </w:numPr>
        <w:spacing w:before="0" w:after="0"/>
      </w:pPr>
      <w:r>
        <w:t>Technological Efficiency</w:t>
      </w:r>
    </w:p>
    <w:p>
      <w:pPr>
        <w:numPr>
          <w:ilvl w:val="0"/>
          <w:numId w:val="900"/>
        </w:numPr>
        <w:spacing w:before="0" w:after="0"/>
      </w:pPr>
      <w:r>
        <w:t>Carrying Capacity Concepts</w:t>
      </w:r>
    </w:p>
    <w:p>
      <w:pPr>
        <w:numPr>
          <w:ilvl w:val="1"/>
          <w:numId w:val="900"/>
        </w:numPr>
        <w:spacing w:before="0" w:after="0"/>
      </w:pPr>
      <w:r>
        <w:t>Ecological Carrying Capacity</w:t>
      </w:r>
    </w:p>
    <w:p>
      <w:pPr>
        <w:numPr>
          <w:ilvl w:val="2"/>
          <w:numId w:val="900"/>
        </w:numPr>
        <w:spacing w:before="0" w:after="0"/>
      </w:pPr>
      <w:r>
        <w:t>Biological Limits</w:t>
      </w:r>
    </w:p>
    <w:p>
      <w:pPr>
        <w:numPr>
          <w:ilvl w:val="2"/>
          <w:numId w:val="900"/>
        </w:numPr>
        <w:spacing w:before="0" w:after="0"/>
      </w:pPr>
      <w:r>
        <w:t>Ecosystem Capacity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Cultural Carrying Capacity</w:t>
      </w:r>
    </w:p>
    <w:p>
      <w:pPr>
        <w:numPr>
          <w:ilvl w:val="2"/>
          <w:numId w:val="900"/>
        </w:numPr>
        <w:spacing w:before="0" w:after="0"/>
      </w:pPr>
      <w:r>
        <w:t>Technology Role</w:t>
      </w:r>
    </w:p>
    <w:p>
      <w:pPr>
        <w:numPr>
          <w:ilvl w:val="2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Cultural Adaptations</w:t>
      </w:r>
    </w:p>
    <w:p>
      <w:pPr>
        <w:numPr>
          <w:ilvl w:val="1"/>
          <w:numId w:val="900"/>
        </w:numPr>
        <w:spacing w:before="0" w:after="0"/>
      </w:pPr>
      <w:r>
        <w:t>Economic Carrying Capacity</w:t>
      </w:r>
    </w:p>
    <w:p>
      <w:pPr>
        <w:numPr>
          <w:ilvl w:val="2"/>
          <w:numId w:val="900"/>
        </w:numPr>
        <w:spacing w:before="0" w:after="0"/>
      </w:pPr>
      <w:r>
        <w:t>Resource Economics</w:t>
      </w:r>
    </w:p>
    <w:p>
      <w:pPr>
        <w:numPr>
          <w:ilvl w:val="2"/>
          <w:numId w:val="900"/>
        </w:numPr>
        <w:spacing w:before="0" w:after="0"/>
      </w:pPr>
      <w:r>
        <w:t>Substitution Possibilities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1"/>
          <w:numId w:val="900"/>
        </w:numPr>
        <w:spacing w:before="0" w:after="0"/>
      </w:pPr>
      <w:r>
        <w:t>Carrying Capacity Assessment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2"/>
          <w:numId w:val="900"/>
        </w:numPr>
        <w:spacing w:before="0" w:after="0"/>
      </w:pPr>
      <w:r>
        <w:t>Dynamic Nature</w:t>
      </w:r>
    </w:p>
    <w:p>
      <w:pPr>
        <w:numPr>
          <w:ilvl w:val="2"/>
          <w:numId w:val="900"/>
        </w:numPr>
        <w:spacing w:before="0" w:after="0"/>
      </w:pPr>
      <w:r>
        <w:t>Policy Applications</w:t>
      </w:r>
    </w:p>
    <w:p>
      <w:pPr>
        <w:numPr>
          <w:ilvl w:val="0"/>
          <w:numId w:val="900"/>
        </w:numPr>
        <w:spacing w:before="0" w:after="0"/>
      </w:pPr>
      <w:r>
        <w:t>Environmental Impacts of Population</w:t>
      </w:r>
    </w:p>
    <w:p>
      <w:pPr>
        <w:numPr>
          <w:ilvl w:val="1"/>
          <w:numId w:val="900"/>
        </w:numPr>
        <w:spacing w:before="0" w:after="0"/>
      </w:pPr>
      <w:r>
        <w:t>Pollution and Waste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Urban Air Quality</w:t>
      </w:r>
    </w:p>
    <w:p>
      <w:pPr>
        <w:numPr>
          <w:ilvl w:val="3"/>
          <w:numId w:val="900"/>
        </w:numPr>
        <w:spacing w:before="0" w:after="0"/>
      </w:pPr>
      <w:r>
        <w:t>Industrial Emissions</w:t>
      </w:r>
    </w:p>
    <w:p>
      <w:pPr>
        <w:numPr>
          <w:ilvl w:val="3"/>
          <w:numId w:val="900"/>
        </w:numPr>
        <w:spacing w:before="0" w:after="0"/>
      </w:pPr>
      <w:r>
        <w:t>Transportation Effects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Point Source Pollution</w:t>
      </w:r>
    </w:p>
    <w:p>
      <w:pPr>
        <w:numPr>
          <w:ilvl w:val="3"/>
          <w:numId w:val="900"/>
        </w:numPr>
        <w:spacing w:before="0" w:after="0"/>
      </w:pPr>
      <w:r>
        <w:t>Non-Point Source Pollution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3"/>
          <w:numId w:val="900"/>
        </w:numPr>
        <w:spacing w:before="0" w:after="0"/>
      </w:pPr>
      <w:r>
        <w:t>Marine Pollution</w:t>
      </w:r>
    </w:p>
    <w:p>
      <w:pPr>
        <w:numPr>
          <w:ilvl w:val="2"/>
          <w:numId w:val="900"/>
        </w:numPr>
        <w:spacing w:before="0" w:after="0"/>
      </w:pPr>
      <w:r>
        <w:t>Soil Pollution</w:t>
      </w:r>
    </w:p>
    <w:p>
      <w:pPr>
        <w:numPr>
          <w:ilvl w:val="3"/>
          <w:numId w:val="900"/>
        </w:numPr>
        <w:spacing w:before="0" w:after="0"/>
      </w:pPr>
      <w:r>
        <w:t>Agricultural Chemicals</w:t>
      </w:r>
    </w:p>
    <w:p>
      <w:pPr>
        <w:numPr>
          <w:ilvl w:val="3"/>
          <w:numId w:val="900"/>
        </w:numPr>
        <w:spacing w:before="0" w:after="0"/>
      </w:pPr>
      <w:r>
        <w:t>Industrial Contamination</w:t>
      </w:r>
    </w:p>
    <w:p>
      <w:pPr>
        <w:numPr>
          <w:ilvl w:val="3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Land Degradation</w:t>
      </w:r>
    </w:p>
    <w:p>
      <w:pPr>
        <w:numPr>
          <w:ilvl w:val="2"/>
          <w:numId w:val="900"/>
        </w:numPr>
        <w:spacing w:before="0" w:after="0"/>
      </w:pPr>
      <w:r>
        <w:t>Waste Generation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Hazardous Waste</w:t>
      </w:r>
    </w:p>
    <w:p>
      <w:pPr>
        <w:numPr>
          <w:ilvl w:val="3"/>
          <w:numId w:val="900"/>
        </w:numPr>
        <w:spacing w:before="0" w:after="0"/>
      </w:pPr>
      <w:r>
        <w:t>Electronic Waste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Urban Expansion</w:t>
      </w:r>
    </w:p>
    <w:p>
      <w:pPr>
        <w:numPr>
          <w:ilvl w:val="3"/>
          <w:numId w:val="900"/>
        </w:numPr>
        <w:spacing w:before="0" w:after="0"/>
      </w:pPr>
      <w:r>
        <w:t>Urban Sprawl</w:t>
      </w:r>
    </w:p>
    <w:p>
      <w:pPr>
        <w:numPr>
          <w:ilvl w:val="3"/>
          <w:numId w:val="900"/>
        </w:numPr>
        <w:spacing w:before="0" w:after="0"/>
      </w:pPr>
      <w:r>
        <w:t>Land Conversion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Cropland Extension</w:t>
      </w:r>
    </w:p>
    <w:p>
      <w:pPr>
        <w:numPr>
          <w:ilvl w:val="3"/>
          <w:numId w:val="900"/>
        </w:numPr>
        <w:spacing w:before="0" w:after="0"/>
      </w:pPr>
      <w:r>
        <w:t>Pasture Expansion</w:t>
      </w:r>
    </w:p>
    <w:p>
      <w:pPr>
        <w:numPr>
          <w:ilvl w:val="3"/>
          <w:numId w:val="900"/>
        </w:numPr>
        <w:spacing w:before="0" w:after="0"/>
      </w:pPr>
      <w:r>
        <w:t>Intensive Agriculture</w:t>
      </w:r>
    </w:p>
    <w:p>
      <w:pPr>
        <w:numPr>
          <w:ilvl w:val="3"/>
          <w:numId w:val="900"/>
        </w:numPr>
        <w:spacing w:before="0" w:after="0"/>
      </w:pPr>
      <w:r>
        <w:t>Monoculture Effects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Forest Clearing</w:t>
      </w:r>
    </w:p>
    <w:p>
      <w:pPr>
        <w:numPr>
          <w:ilvl w:val="3"/>
          <w:numId w:val="900"/>
        </w:numPr>
        <w:spacing w:before="0" w:after="0"/>
      </w:pPr>
      <w:r>
        <w:t>Logging Activities</w:t>
      </w:r>
    </w:p>
    <w:p>
      <w:pPr>
        <w:numPr>
          <w:ilvl w:val="3"/>
          <w:numId w:val="900"/>
        </w:numPr>
        <w:spacing w:before="0" w:after="0"/>
      </w:pPr>
      <w:r>
        <w:t>Agricultural Conversion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1"/>
          <w:numId w:val="900"/>
        </w:numPr>
        <w:spacing w:before="0" w:after="0"/>
      </w:pPr>
      <w:r>
        <w:t>Biodiversity Impacts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Species Extinction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Conservation Challenges</w:t>
      </w:r>
    </w:p>
    <w:p>
      <w:pPr>
        <w:numPr>
          <w:ilvl w:val="0"/>
          <w:numId w:val="900"/>
        </w:numPr>
        <w:spacing w:before="0" w:after="0"/>
      </w:pPr>
      <w:r>
        <w:t>Population Density and Environmental Quality</w:t>
      </w:r>
    </w:p>
    <w:p>
      <w:pPr>
        <w:numPr>
          <w:ilvl w:val="1"/>
          <w:numId w:val="900"/>
        </w:numPr>
        <w:spacing w:before="0" w:after="0"/>
      </w:pPr>
      <w:r>
        <w:t>Urban Environmental Issues</w:t>
      </w:r>
    </w:p>
    <w:p>
      <w:pPr>
        <w:numPr>
          <w:ilvl w:val="2"/>
          <w:numId w:val="900"/>
        </w:numPr>
        <w:spacing w:before="0" w:after="0"/>
      </w:pPr>
      <w:r>
        <w:t>Air Quality Problems</w:t>
      </w:r>
    </w:p>
    <w:p>
      <w:pPr>
        <w:numPr>
          <w:ilvl w:val="2"/>
          <w:numId w:val="900"/>
        </w:numPr>
        <w:spacing w:before="0" w:after="0"/>
      </w:pPr>
      <w:r>
        <w:t>Water Supply Challenges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Green Space Availability</w:t>
      </w:r>
    </w:p>
    <w:p>
      <w:pPr>
        <w:numPr>
          <w:ilvl w:val="2"/>
          <w:numId w:val="900"/>
        </w:numPr>
        <w:spacing w:before="0" w:after="0"/>
      </w:pPr>
      <w:r>
        <w:t>Heat Island Effects</w:t>
      </w:r>
    </w:p>
    <w:p>
      <w:pPr>
        <w:numPr>
          <w:ilvl w:val="1"/>
          <w:numId w:val="900"/>
        </w:numPr>
        <w:spacing w:before="0" w:after="0"/>
      </w:pPr>
      <w:r>
        <w:t>Rural Environmental Pressures</w:t>
      </w:r>
    </w:p>
    <w:p>
      <w:pPr>
        <w:numPr>
          <w:ilvl w:val="2"/>
          <w:numId w:val="900"/>
        </w:numPr>
        <w:spacing w:before="0" w:after="0"/>
      </w:pPr>
      <w:r>
        <w:t>Agricultural Intensification</w:t>
      </w:r>
    </w:p>
    <w:p>
      <w:pPr>
        <w:numPr>
          <w:ilvl w:val="2"/>
          <w:numId w:val="900"/>
        </w:numPr>
        <w:spacing w:before="0" w:after="0"/>
      </w:pPr>
      <w:r>
        <w:t>Resource Extraction</w:t>
      </w:r>
    </w:p>
    <w:p>
      <w:pPr>
        <w:numPr>
          <w:ilvl w:val="2"/>
          <w:numId w:val="900"/>
        </w:numPr>
        <w:spacing w:before="0" w:after="0"/>
      </w:pPr>
      <w:r>
        <w:t>Land Degradation</w:t>
      </w:r>
    </w:p>
    <w:p>
      <w:pPr>
        <w:numPr>
          <w:ilvl w:val="2"/>
          <w:numId w:val="900"/>
        </w:numPr>
        <w:spacing w:before="0" w:after="0"/>
      </w:pPr>
      <w:r>
        <w:t>Ecosystem Fragmentation</w:t>
      </w:r>
    </w:p>
    <w:p>
      <w:pPr>
        <w:numPr>
          <w:ilvl w:val="1"/>
          <w:numId w:val="900"/>
        </w:numPr>
        <w:spacing w:before="0" w:after="0"/>
      </w:pPr>
      <w:r>
        <w:t>Density-Environment Relationships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2"/>
          <w:numId w:val="900"/>
        </w:numPr>
        <w:spacing w:before="0" w:after="0"/>
      </w:pPr>
      <w:r>
        <w:t>Technology Mediation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0"/>
          <w:numId w:val="900"/>
        </w:numPr>
        <w:spacing w:before="0" w:after="0"/>
      </w:pPr>
      <w:r>
        <w:t>Climate Change and Population</w:t>
      </w:r>
    </w:p>
    <w:p>
      <w:pPr>
        <w:numPr>
          <w:ilvl w:val="1"/>
          <w:numId w:val="900"/>
        </w:numPr>
        <w:spacing w:before="0" w:after="0"/>
      </w:pPr>
      <w:r>
        <w:t>Population Contributions to Climate Change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Carbon Dioxide Emissions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Other Greenhouse Gases</w:t>
      </w:r>
    </w:p>
    <w:p>
      <w:pPr>
        <w:numPr>
          <w:ilvl w:val="3"/>
          <w:numId w:val="900"/>
        </w:numPr>
        <w:spacing w:before="0" w:after="0"/>
      </w:pPr>
      <w:r>
        <w:t>Per Capita Emissions</w:t>
      </w:r>
    </w:p>
    <w:p>
      <w:pPr>
        <w:numPr>
          <w:ilvl w:val="2"/>
          <w:numId w:val="900"/>
        </w:numPr>
        <w:spacing w:before="0" w:after="0"/>
      </w:pPr>
      <w:r>
        <w:t>Land Use Change Effects</w:t>
      </w:r>
    </w:p>
    <w:p>
      <w:pPr>
        <w:numPr>
          <w:ilvl w:val="3"/>
          <w:numId w:val="900"/>
        </w:numPr>
        <w:spacing w:before="0" w:after="0"/>
      </w:pPr>
      <w:r>
        <w:t>Deforestation Impacts</w:t>
      </w:r>
    </w:p>
    <w:p>
      <w:pPr>
        <w:numPr>
          <w:ilvl w:val="3"/>
          <w:numId w:val="900"/>
        </w:numPr>
        <w:spacing w:before="0" w:after="0"/>
      </w:pPr>
      <w:r>
        <w:t>Agricultural Emissions</w:t>
      </w:r>
    </w:p>
    <w:p>
      <w:pPr>
        <w:numPr>
          <w:ilvl w:val="3"/>
          <w:numId w:val="900"/>
        </w:numPr>
        <w:spacing w:before="0" w:after="0"/>
      </w:pPr>
      <w:r>
        <w:t>Urban Heat Islands</w:t>
      </w:r>
    </w:p>
    <w:p>
      <w:pPr>
        <w:numPr>
          <w:ilvl w:val="1"/>
          <w:numId w:val="900"/>
        </w:numPr>
        <w:spacing w:before="0" w:after="0"/>
      </w:pPr>
      <w:r>
        <w:t>Climate Change Impacts on Population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Cold Exposure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Drought Impacts</w:t>
      </w:r>
    </w:p>
    <w:p>
      <w:pPr>
        <w:numPr>
          <w:ilvl w:val="3"/>
          <w:numId w:val="900"/>
        </w:numPr>
        <w:spacing w:before="0" w:after="0"/>
      </w:pPr>
      <w:r>
        <w:t>Flood Risks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Coastal Populations</w:t>
      </w:r>
    </w:p>
    <w:p>
      <w:pPr>
        <w:numPr>
          <w:ilvl w:val="3"/>
          <w:numId w:val="900"/>
        </w:numPr>
        <w:spacing w:before="0" w:after="0"/>
      </w:pPr>
      <w:r>
        <w:t>Island Nations</w:t>
      </w:r>
    </w:p>
    <w:p>
      <w:pPr>
        <w:numPr>
          <w:ilvl w:val="3"/>
          <w:numId w:val="900"/>
        </w:numPr>
        <w:spacing w:before="0" w:after="0"/>
      </w:pPr>
      <w:r>
        <w:t>Migration Pressures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Economic Disruption</w:t>
      </w:r>
    </w:p>
    <w:p>
      <w:pPr>
        <w:numPr>
          <w:ilvl w:val="3"/>
          <w:numId w:val="900"/>
        </w:numPr>
        <w:spacing w:before="0" w:after="0"/>
      </w:pPr>
      <w:r>
        <w:t>Population Displacement</w:t>
      </w:r>
    </w:p>
    <w:p>
      <w:pPr>
        <w:numPr>
          <w:ilvl w:val="1"/>
          <w:numId w:val="900"/>
        </w:numPr>
        <w:spacing w:before="0" w:after="0"/>
      </w:pPr>
      <w:r>
        <w:t>Vulnerability and Adaptation</w:t>
      </w:r>
    </w:p>
    <w:p>
      <w:pPr>
        <w:numPr>
          <w:ilvl w:val="2"/>
          <w:numId w:val="900"/>
        </w:numPr>
        <w:spacing w:before="0" w:after="0"/>
      </w:pPr>
      <w:r>
        <w:t>Population Vulnerability</w:t>
      </w:r>
    </w:p>
    <w:p>
      <w:pPr>
        <w:numPr>
          <w:ilvl w:val="3"/>
          <w:numId w:val="900"/>
        </w:numPr>
        <w:spacing w:before="0" w:after="0"/>
      </w:pPr>
      <w:r>
        <w:t>Age-Specific Vulnerability</w:t>
      </w:r>
    </w:p>
    <w:p>
      <w:pPr>
        <w:numPr>
          <w:ilvl w:val="3"/>
          <w:numId w:val="900"/>
        </w:numPr>
        <w:spacing w:before="0" w:after="0"/>
      </w:pPr>
      <w:r>
        <w:t>Socioeconomic Vulnerability</w:t>
      </w:r>
    </w:p>
    <w:p>
      <w:pPr>
        <w:numPr>
          <w:ilvl w:val="3"/>
          <w:numId w:val="900"/>
        </w:numPr>
        <w:spacing w:before="0" w:after="0"/>
      </w:pPr>
      <w:r>
        <w:t>Geographic Vulnerability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Technological Adaptation</w:t>
      </w:r>
    </w:p>
    <w:p>
      <w:pPr>
        <w:numPr>
          <w:ilvl w:val="3"/>
          <w:numId w:val="900"/>
        </w:numPr>
        <w:spacing w:before="0" w:after="0"/>
      </w:pPr>
      <w:r>
        <w:t>Behavioral Adaptation</w:t>
      </w:r>
    </w:p>
    <w:p>
      <w:pPr>
        <w:numPr>
          <w:ilvl w:val="3"/>
          <w:numId w:val="900"/>
        </w:numPr>
        <w:spacing w:before="0" w:after="0"/>
      </w:pPr>
      <w:r>
        <w:t>Migration as Adaptation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3"/>
          <w:numId w:val="900"/>
        </w:numPr>
        <w:spacing w:before="0" w:after="0"/>
      </w:pPr>
      <w:r>
        <w:t>Community Resilience</w:t>
      </w:r>
    </w:p>
    <w:p>
      <w:pPr>
        <w:numPr>
          <w:ilvl w:val="3"/>
          <w:numId w:val="900"/>
        </w:numPr>
        <w:spacing w:before="0" w:after="0"/>
      </w:pPr>
      <w:r>
        <w:t>Infrastructure Resilience</w:t>
      </w:r>
    </w:p>
    <w:p>
      <w:pPr>
        <w:numPr>
          <w:ilvl w:val="3"/>
          <w:numId w:val="900"/>
        </w:numPr>
        <w:spacing w:before="0" w:after="0"/>
      </w:pPr>
      <w:r>
        <w:t>Institutional Resilience</w:t>
      </w:r>
    </w:p>
    <w:p>
      <w:pPr>
        <w:numPr>
          <w:ilvl w:val="0"/>
          <w:numId w:val="900"/>
        </w:numPr>
        <w:spacing w:before="0" w:after="0"/>
      </w:pPr>
      <w:r>
        <w:t>Food Security and Population</w:t>
      </w:r>
    </w:p>
    <w:p>
      <w:pPr>
        <w:numPr>
          <w:ilvl w:val="1"/>
          <w:numId w:val="900"/>
        </w:numPr>
        <w:spacing w:before="0" w:after="0"/>
      </w:pPr>
      <w:r>
        <w:t>Food Production Systems</w:t>
      </w:r>
    </w:p>
    <w:p>
      <w:pPr>
        <w:numPr>
          <w:ilvl w:val="2"/>
          <w:numId w:val="900"/>
        </w:numPr>
        <w:spacing w:before="0" w:after="0"/>
      </w:pPr>
      <w:r>
        <w:t>Agricultural Productivity</w:t>
      </w:r>
    </w:p>
    <w:p>
      <w:pPr>
        <w:numPr>
          <w:ilvl w:val="3"/>
          <w:numId w:val="900"/>
        </w:numPr>
        <w:spacing w:before="0" w:after="0"/>
      </w:pPr>
      <w:r>
        <w:t>Crop Yields</w:t>
      </w:r>
    </w:p>
    <w:p>
      <w:pPr>
        <w:numPr>
          <w:ilvl w:val="3"/>
          <w:numId w:val="900"/>
        </w:numPr>
        <w:spacing w:before="0" w:after="0"/>
      </w:pPr>
      <w:r>
        <w:t>Livestock Production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3"/>
          <w:numId w:val="900"/>
        </w:numPr>
        <w:spacing w:before="0" w:after="0"/>
      </w:pPr>
      <w:r>
        <w:t>Technological Improvements</w:t>
      </w:r>
    </w:p>
    <w:p>
      <w:pPr>
        <w:numPr>
          <w:ilvl w:val="2"/>
          <w:numId w:val="900"/>
        </w:numPr>
        <w:spacing w:before="0" w:after="0"/>
      </w:pPr>
      <w:r>
        <w:t>Land and Water Resources</w:t>
      </w:r>
    </w:p>
    <w:p>
      <w:pPr>
        <w:numPr>
          <w:ilvl w:val="3"/>
          <w:numId w:val="900"/>
        </w:numPr>
        <w:spacing w:before="0" w:after="0"/>
      </w:pPr>
      <w:r>
        <w:t>Arable Land Availability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Soil Quality</w:t>
      </w:r>
    </w:p>
    <w:p>
      <w:pPr>
        <w:numPr>
          <w:ilvl w:val="3"/>
          <w:numId w:val="900"/>
        </w:numPr>
        <w:spacing w:before="0" w:after="0"/>
      </w:pPr>
      <w:r>
        <w:t>Water Resources</w:t>
      </w:r>
    </w:p>
    <w:p>
      <w:pPr>
        <w:numPr>
          <w:ilvl w:val="1"/>
          <w:numId w:val="900"/>
        </w:numPr>
        <w:spacing w:before="0" w:after="0"/>
      </w:pPr>
      <w:r>
        <w:t>Food Distribution and Access</w:t>
      </w:r>
    </w:p>
    <w:p>
      <w:pPr>
        <w:numPr>
          <w:ilvl w:val="2"/>
          <w:numId w:val="900"/>
        </w:numPr>
        <w:spacing w:before="0" w:after="0"/>
      </w:pPr>
      <w:r>
        <w:t>Global Food Trade</w:t>
      </w:r>
    </w:p>
    <w:p>
      <w:pPr>
        <w:numPr>
          <w:ilvl w:val="2"/>
          <w:numId w:val="900"/>
        </w:numPr>
        <w:spacing w:before="0" w:after="0"/>
      </w:pPr>
      <w:r>
        <w:t>Food Distribution Systems</w:t>
      </w:r>
    </w:p>
    <w:p>
      <w:pPr>
        <w:numPr>
          <w:ilvl w:val="2"/>
          <w:numId w:val="900"/>
        </w:numPr>
        <w:spacing w:before="0" w:after="0"/>
      </w:pPr>
      <w:r>
        <w:t>Economic Access</w:t>
      </w:r>
    </w:p>
    <w:p>
      <w:pPr>
        <w:numPr>
          <w:ilvl w:val="2"/>
          <w:numId w:val="900"/>
        </w:numPr>
        <w:spacing w:before="0" w:after="0"/>
      </w:pPr>
      <w:r>
        <w:t>Physical Access</w:t>
      </w:r>
    </w:p>
    <w:p>
      <w:pPr>
        <w:numPr>
          <w:ilvl w:val="1"/>
          <w:numId w:val="900"/>
        </w:numPr>
        <w:spacing w:before="0" w:after="0"/>
      </w:pPr>
      <w:r>
        <w:t>Population and Nutrition</w:t>
      </w:r>
    </w:p>
    <w:p>
      <w:pPr>
        <w:numPr>
          <w:ilvl w:val="2"/>
          <w:numId w:val="900"/>
        </w:numPr>
        <w:spacing w:before="0" w:after="0"/>
      </w:pPr>
      <w:r>
        <w:t>Malnutrition Patterns</w:t>
      </w:r>
    </w:p>
    <w:p>
      <w:pPr>
        <w:numPr>
          <w:ilvl w:val="3"/>
          <w:numId w:val="900"/>
        </w:numPr>
        <w:spacing w:before="0" w:after="0"/>
      </w:pPr>
      <w:r>
        <w:t>Undernutrition</w:t>
      </w:r>
    </w:p>
    <w:p>
      <w:pPr>
        <w:numPr>
          <w:ilvl w:val="3"/>
          <w:numId w:val="900"/>
        </w:numPr>
        <w:spacing w:before="0" w:after="0"/>
      </w:pPr>
      <w:r>
        <w:t>Micronutrient Deficiencies</w:t>
      </w:r>
    </w:p>
    <w:p>
      <w:pPr>
        <w:numPr>
          <w:ilvl w:val="3"/>
          <w:numId w:val="900"/>
        </w:numPr>
        <w:spacing w:before="0" w:after="0"/>
      </w:pPr>
      <w:r>
        <w:t>Overnutrition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3"/>
          <w:numId w:val="900"/>
        </w:numPr>
        <w:spacing w:before="0" w:after="0"/>
      </w:pPr>
      <w:r>
        <w:t>Age-Specific Needs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Life Course Nutrition</w:t>
      </w:r>
    </w:p>
    <w:p>
      <w:pPr>
        <w:numPr>
          <w:ilvl w:val="1"/>
          <w:numId w:val="900"/>
        </w:numPr>
        <w:spacing w:before="0" w:after="0"/>
      </w:pPr>
      <w:r>
        <w:t>Future Food Security</w:t>
      </w:r>
    </w:p>
    <w:p>
      <w:pPr>
        <w:numPr>
          <w:ilvl w:val="2"/>
          <w:numId w:val="900"/>
        </w:numPr>
        <w:spacing w:before="0" w:after="0"/>
      </w:pPr>
      <w:r>
        <w:t>Population Growth Projections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Technological Solutions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0"/>
          <w:numId w:val="900"/>
        </w:numPr>
        <w:spacing w:before="0" w:after="0"/>
      </w:pPr>
      <w:r>
        <w:t>Environmental Migration</w:t>
      </w:r>
    </w:p>
    <w:p>
      <w:pPr>
        <w:numPr>
          <w:ilvl w:val="1"/>
          <w:numId w:val="900"/>
        </w:numPr>
        <w:spacing w:before="0" w:after="0"/>
      </w:pPr>
      <w:r>
        <w:t>Environmental Drivers of Migration</w:t>
      </w:r>
    </w:p>
    <w:p>
      <w:pPr>
        <w:numPr>
          <w:ilvl w:val="2"/>
          <w:numId w:val="900"/>
        </w:numPr>
        <w:spacing w:before="0" w:after="0"/>
      </w:pPr>
      <w:r>
        <w:t>Sudden-Onset Disasters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Technological Disasters</w:t>
      </w:r>
    </w:p>
    <w:p>
      <w:pPr>
        <w:numPr>
          <w:ilvl w:val="2"/>
          <w:numId w:val="900"/>
        </w:numPr>
        <w:spacing w:before="0" w:after="0"/>
      </w:pPr>
      <w:r>
        <w:t>Slow-Onset Changes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1"/>
          <w:numId w:val="900"/>
        </w:numPr>
        <w:spacing w:before="0" w:after="0"/>
      </w:pPr>
      <w:r>
        <w:t>Types of Environmental Migration</w:t>
      </w:r>
    </w:p>
    <w:p>
      <w:pPr>
        <w:numPr>
          <w:ilvl w:val="2"/>
          <w:numId w:val="900"/>
        </w:numPr>
        <w:spacing w:before="0" w:after="0"/>
      </w:pPr>
      <w:r>
        <w:t>Temporary Displacement</w:t>
      </w:r>
    </w:p>
    <w:p>
      <w:pPr>
        <w:numPr>
          <w:ilvl w:val="2"/>
          <w:numId w:val="900"/>
        </w:numPr>
        <w:spacing w:before="0" w:after="0"/>
      </w:pPr>
      <w:r>
        <w:t>Permanent Relocation</w:t>
      </w:r>
    </w:p>
    <w:p>
      <w:pPr>
        <w:numPr>
          <w:ilvl w:val="2"/>
          <w:numId w:val="900"/>
        </w:numPr>
        <w:spacing w:before="0" w:after="0"/>
      </w:pPr>
      <w:r>
        <w:t>Planned Relocation</w:t>
      </w:r>
    </w:p>
    <w:p>
      <w:pPr>
        <w:numPr>
          <w:ilvl w:val="2"/>
          <w:numId w:val="900"/>
        </w:numPr>
        <w:spacing w:before="0" w:after="0"/>
      </w:pPr>
      <w:r>
        <w:t>Forced Displacement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Internal Environmental Migration</w:t>
      </w:r>
    </w:p>
    <w:p>
      <w:pPr>
        <w:numPr>
          <w:ilvl w:val="2"/>
          <w:numId w:val="900"/>
        </w:numPr>
        <w:spacing w:before="0" w:after="0"/>
      </w:pPr>
      <w:r>
        <w:t>Cross-Border Movement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2"/>
          <w:numId w:val="900"/>
        </w:numPr>
        <w:spacing w:before="0" w:after="0"/>
      </w:pPr>
      <w:r>
        <w:t>Coastal Migration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pStyle w:val="Heading1"/>
      </w:pPr>
      <w:r>
        <w:t>Population Policies and Planning</w:t>
      </w:r>
    </w:p>
    <w:p>
      <w:pPr>
        <w:numPr>
          <w:ilvl w:val="0"/>
          <w:numId w:val="900"/>
        </w:numPr>
        <w:spacing w:before="0" w:after="0"/>
      </w:pPr>
      <w:r>
        <w:t>Population Policy Frameworks</w:t>
      </w:r>
    </w:p>
    <w:p>
      <w:pPr>
        <w:numPr>
          <w:ilvl w:val="1"/>
          <w:numId w:val="900"/>
        </w:numPr>
        <w:spacing w:before="0" w:after="0"/>
      </w:pPr>
      <w:r>
        <w:t>Policy Objectives</w:t>
      </w:r>
    </w:p>
    <w:p>
      <w:pPr>
        <w:numPr>
          <w:ilvl w:val="2"/>
          <w:numId w:val="900"/>
        </w:numPr>
        <w:spacing w:before="0" w:after="0"/>
      </w:pPr>
      <w:r>
        <w:t>Population Size Goals</w:t>
      </w:r>
    </w:p>
    <w:p>
      <w:pPr>
        <w:numPr>
          <w:ilvl w:val="2"/>
          <w:numId w:val="900"/>
        </w:numPr>
        <w:spacing w:before="0" w:after="0"/>
      </w:pPr>
      <w:r>
        <w:t>Population Growth Targets</w:t>
      </w:r>
    </w:p>
    <w:p>
      <w:pPr>
        <w:numPr>
          <w:ilvl w:val="2"/>
          <w:numId w:val="900"/>
        </w:numPr>
        <w:spacing w:before="0" w:after="0"/>
      </w:pPr>
      <w:r>
        <w:t>Population Distribution Aims</w:t>
      </w:r>
    </w:p>
    <w:p>
      <w:pPr>
        <w:numPr>
          <w:ilvl w:val="2"/>
          <w:numId w:val="900"/>
        </w:numPr>
        <w:spacing w:before="0" w:after="0"/>
      </w:pPr>
      <w:r>
        <w:t>Population Composition Goals</w:t>
      </w:r>
    </w:p>
    <w:p>
      <w:pPr>
        <w:numPr>
          <w:ilvl w:val="1"/>
          <w:numId w:val="900"/>
        </w:numPr>
        <w:spacing w:before="0" w:after="0"/>
      </w:pPr>
      <w:r>
        <w:t>Policy Instruments</w:t>
      </w:r>
    </w:p>
    <w:p>
      <w:pPr>
        <w:numPr>
          <w:ilvl w:val="2"/>
          <w:numId w:val="900"/>
        </w:numPr>
        <w:spacing w:before="0" w:after="0"/>
      </w:pPr>
      <w:r>
        <w:t>Direct Interventions</w:t>
      </w:r>
    </w:p>
    <w:p>
      <w:pPr>
        <w:numPr>
          <w:ilvl w:val="2"/>
          <w:numId w:val="900"/>
        </w:numPr>
        <w:spacing w:before="0" w:after="0"/>
      </w:pPr>
      <w:r>
        <w:t>Indirect Measures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1"/>
          <w:numId w:val="900"/>
        </w:numPr>
        <w:spacing w:before="0" w:after="0"/>
      </w:pPr>
      <w:r>
        <w:t>Policy Development Process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Policy Formulation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Human Rights Principles</w:t>
      </w:r>
    </w:p>
    <w:p>
      <w:pPr>
        <w:numPr>
          <w:ilvl w:val="2"/>
          <w:numId w:val="900"/>
        </w:numPr>
        <w:spacing w:before="0" w:after="0"/>
      </w:pPr>
      <w:r>
        <w:t>Reproductive Rights</w:t>
      </w:r>
    </w:p>
    <w:p>
      <w:pPr>
        <w:numPr>
          <w:ilvl w:val="2"/>
          <w:numId w:val="900"/>
        </w:numPr>
        <w:spacing w:before="0" w:after="0"/>
      </w:pPr>
      <w:r>
        <w:t>Individual Choice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Fertility Policies</w:t>
      </w:r>
    </w:p>
    <w:p>
      <w:pPr>
        <w:numPr>
          <w:ilvl w:val="1"/>
          <w:numId w:val="900"/>
        </w:numPr>
        <w:spacing w:before="0" w:after="0"/>
      </w:pPr>
      <w:r>
        <w:t>Pro-Natalist Policies</w:t>
      </w:r>
    </w:p>
    <w:p>
      <w:pPr>
        <w:numPr>
          <w:ilvl w:val="2"/>
          <w:numId w:val="900"/>
        </w:numPr>
        <w:spacing w:before="0" w:after="0"/>
      </w:pPr>
      <w:r>
        <w:t>Policy Rationales</w:t>
      </w:r>
    </w:p>
    <w:p>
      <w:pPr>
        <w:numPr>
          <w:ilvl w:val="3"/>
          <w:numId w:val="900"/>
        </w:numPr>
        <w:spacing w:before="0" w:after="0"/>
      </w:pPr>
      <w:r>
        <w:t>Population Decline Concerns</w:t>
      </w:r>
    </w:p>
    <w:p>
      <w:pPr>
        <w:numPr>
          <w:ilvl w:val="3"/>
          <w:numId w:val="900"/>
        </w:numPr>
        <w:spacing w:before="0" w:after="0"/>
      </w:pPr>
      <w:r>
        <w:t>Aging Population Issues</w:t>
      </w:r>
    </w:p>
    <w:p>
      <w:pPr>
        <w:numPr>
          <w:ilvl w:val="3"/>
          <w:numId w:val="900"/>
        </w:numPr>
        <w:spacing w:before="0" w:after="0"/>
      </w:pPr>
      <w:r>
        <w:t>Economic Growth Needs</w:t>
      </w:r>
    </w:p>
    <w:p>
      <w:pPr>
        <w:numPr>
          <w:ilvl w:val="3"/>
          <w:numId w:val="900"/>
        </w:numPr>
        <w:spacing w:before="0" w:after="0"/>
      </w:pPr>
      <w:r>
        <w:t>National Security Considerations</w:t>
      </w:r>
    </w:p>
    <w:p>
      <w:pPr>
        <w:numPr>
          <w:ilvl w:val="2"/>
          <w:numId w:val="900"/>
        </w:numPr>
        <w:spacing w:before="0" w:after="0"/>
      </w:pPr>
      <w:r>
        <w:t>Policy Measures</w:t>
      </w:r>
    </w:p>
    <w:p>
      <w:pPr>
        <w:numPr>
          <w:ilvl w:val="3"/>
          <w:numId w:val="900"/>
        </w:numPr>
        <w:spacing w:before="0" w:after="0"/>
      </w:pPr>
      <w:r>
        <w:t>Financial Incentives</w:t>
      </w:r>
    </w:p>
    <w:p>
      <w:pPr>
        <w:numPr>
          <w:ilvl w:val="4"/>
          <w:numId w:val="900"/>
        </w:numPr>
        <w:spacing w:before="0" w:after="0"/>
      </w:pPr>
      <w:r>
        <w:t>Child Allowances</w:t>
      </w:r>
    </w:p>
    <w:p>
      <w:pPr>
        <w:numPr>
          <w:ilvl w:val="4"/>
          <w:numId w:val="900"/>
        </w:numPr>
        <w:spacing w:before="0" w:after="0"/>
      </w:pPr>
      <w:r>
        <w:t>Tax Benefits</w:t>
      </w:r>
    </w:p>
    <w:p>
      <w:pPr>
        <w:numPr>
          <w:ilvl w:val="4"/>
          <w:numId w:val="900"/>
        </w:numPr>
        <w:spacing w:before="0" w:after="0"/>
      </w:pPr>
      <w:r>
        <w:t>Maternity Benefits</w:t>
      </w:r>
    </w:p>
    <w:p>
      <w:pPr>
        <w:numPr>
          <w:ilvl w:val="4"/>
          <w:numId w:val="900"/>
        </w:numPr>
        <w:spacing w:before="0" w:after="0"/>
      </w:pPr>
      <w:r>
        <w:t>Housing Subsidies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4"/>
          <w:numId w:val="900"/>
        </w:numPr>
        <w:spacing w:before="0" w:after="0"/>
      </w:pPr>
      <w:r>
        <w:t>Childcare Provision</w:t>
      </w:r>
    </w:p>
    <w:p>
      <w:pPr>
        <w:numPr>
          <w:ilvl w:val="4"/>
          <w:numId w:val="900"/>
        </w:numPr>
        <w:spacing w:before="0" w:after="0"/>
      </w:pPr>
      <w:r>
        <w:t>Parental Leave</w:t>
      </w:r>
    </w:p>
    <w:p>
      <w:pPr>
        <w:numPr>
          <w:ilvl w:val="4"/>
          <w:numId w:val="900"/>
        </w:numPr>
        <w:spacing w:before="0" w:after="0"/>
      </w:pPr>
      <w:r>
        <w:t>Healthcare Services</w:t>
      </w:r>
    </w:p>
    <w:p>
      <w:pPr>
        <w:numPr>
          <w:ilvl w:val="4"/>
          <w:numId w:val="900"/>
        </w:numPr>
        <w:spacing w:before="0" w:after="0"/>
      </w:pPr>
      <w:r>
        <w:t>Educational Support</w:t>
      </w:r>
    </w:p>
    <w:p>
      <w:pPr>
        <w:numPr>
          <w:ilvl w:val="3"/>
          <w:numId w:val="900"/>
        </w:numPr>
        <w:spacing w:before="0" w:after="0"/>
      </w:pPr>
      <w:r>
        <w:t>Social Campaigns</w:t>
      </w:r>
    </w:p>
    <w:p>
      <w:pPr>
        <w:numPr>
          <w:ilvl w:val="4"/>
          <w:numId w:val="900"/>
        </w:numPr>
        <w:spacing w:before="0" w:after="0"/>
      </w:pPr>
      <w:r>
        <w:t>Public Awareness</w:t>
      </w:r>
    </w:p>
    <w:p>
      <w:pPr>
        <w:numPr>
          <w:ilvl w:val="4"/>
          <w:numId w:val="900"/>
        </w:numPr>
        <w:spacing w:before="0" w:after="0"/>
      </w:pPr>
      <w:r>
        <w:t>Cultural Promotion</w:t>
      </w:r>
    </w:p>
    <w:p>
      <w:pPr>
        <w:numPr>
          <w:ilvl w:val="4"/>
          <w:numId w:val="900"/>
        </w:numPr>
        <w:spacing w:before="0" w:after="0"/>
      </w:pPr>
      <w:r>
        <w:t>Media Campaigns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France's Family Policy</w:t>
      </w:r>
    </w:p>
    <w:p>
      <w:pPr>
        <w:numPr>
          <w:ilvl w:val="3"/>
          <w:numId w:val="900"/>
        </w:numPr>
        <w:spacing w:before="0" w:after="0"/>
      </w:pPr>
      <w:r>
        <w:t>Singapore's Population Policy</w:t>
      </w:r>
    </w:p>
    <w:p>
      <w:pPr>
        <w:numPr>
          <w:ilvl w:val="3"/>
          <w:numId w:val="900"/>
        </w:numPr>
        <w:spacing w:before="0" w:after="0"/>
      </w:pPr>
      <w:r>
        <w:t>Russia's Demographic Policy</w:t>
      </w:r>
    </w:p>
    <w:p>
      <w:pPr>
        <w:numPr>
          <w:ilvl w:val="3"/>
          <w:numId w:val="900"/>
        </w:numPr>
        <w:spacing w:before="0" w:after="0"/>
      </w:pPr>
      <w:r>
        <w:t>Nordic Country Approaches</w:t>
      </w:r>
    </w:p>
    <w:p>
      <w:pPr>
        <w:numPr>
          <w:ilvl w:val="2"/>
          <w:numId w:val="900"/>
        </w:numPr>
        <w:spacing w:before="0" w:after="0"/>
      </w:pPr>
      <w:r>
        <w:t>Policy Effectiveness</w:t>
      </w:r>
    </w:p>
    <w:p>
      <w:pPr>
        <w:numPr>
          <w:ilvl w:val="3"/>
          <w:numId w:val="900"/>
        </w:numPr>
        <w:spacing w:before="0" w:after="0"/>
      </w:pPr>
      <w:r>
        <w:t>Fertility Response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Unintended Consequences</w:t>
      </w:r>
    </w:p>
    <w:p>
      <w:pPr>
        <w:numPr>
          <w:ilvl w:val="3"/>
          <w:numId w:val="900"/>
        </w:numPr>
        <w:spacing w:before="0" w:after="0"/>
      </w:pPr>
      <w:r>
        <w:t>Long-Term Impacts</w:t>
      </w:r>
    </w:p>
    <w:p>
      <w:pPr>
        <w:numPr>
          <w:ilvl w:val="1"/>
          <w:numId w:val="900"/>
        </w:numPr>
        <w:spacing w:before="0" w:after="0"/>
      </w:pPr>
      <w:r>
        <w:t>Anti-Natalist Policies</w:t>
      </w:r>
    </w:p>
    <w:p>
      <w:pPr>
        <w:numPr>
          <w:ilvl w:val="2"/>
          <w:numId w:val="900"/>
        </w:numPr>
        <w:spacing w:before="0" w:after="0"/>
      </w:pPr>
      <w:r>
        <w:t>Policy Rationales</w:t>
      </w:r>
    </w:p>
    <w:p>
      <w:pPr>
        <w:numPr>
          <w:ilvl w:val="3"/>
          <w:numId w:val="900"/>
        </w:numPr>
        <w:spacing w:before="0" w:after="0"/>
      </w:pPr>
      <w:r>
        <w:t>Rapid Population Growth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Policy Approaches</w:t>
      </w:r>
    </w:p>
    <w:p>
      <w:pPr>
        <w:numPr>
          <w:ilvl w:val="3"/>
          <w:numId w:val="900"/>
        </w:numPr>
        <w:spacing w:before="0" w:after="0"/>
      </w:pPr>
      <w:r>
        <w:t>Family Size Restrictions</w:t>
      </w:r>
    </w:p>
    <w:p>
      <w:pPr>
        <w:numPr>
          <w:ilvl w:val="4"/>
          <w:numId w:val="900"/>
        </w:numPr>
        <w:spacing w:before="0" w:after="0"/>
      </w:pPr>
      <w:r>
        <w:t>One-Child Policies</w:t>
      </w:r>
    </w:p>
    <w:p>
      <w:pPr>
        <w:numPr>
          <w:ilvl w:val="4"/>
          <w:numId w:val="900"/>
        </w:numPr>
        <w:spacing w:before="0" w:after="0"/>
      </w:pPr>
      <w:r>
        <w:t>Two-Child Limits</w:t>
      </w:r>
    </w:p>
    <w:p>
      <w:pPr>
        <w:numPr>
          <w:ilvl w:val="4"/>
          <w:numId w:val="900"/>
        </w:numPr>
        <w:spacing w:before="0" w:after="0"/>
      </w:pPr>
      <w:r>
        <w:t>Birth Spacing Requirements</w:t>
      </w:r>
    </w:p>
    <w:p>
      <w:pPr>
        <w:numPr>
          <w:ilvl w:val="3"/>
          <w:numId w:val="900"/>
        </w:numPr>
        <w:spacing w:before="0" w:after="0"/>
      </w:pPr>
      <w:r>
        <w:t>Contraceptive Promotion</w:t>
      </w:r>
    </w:p>
    <w:p>
      <w:pPr>
        <w:numPr>
          <w:ilvl w:val="4"/>
          <w:numId w:val="900"/>
        </w:numPr>
        <w:spacing w:before="0" w:after="0"/>
      </w:pPr>
      <w:r>
        <w:t>Free Contraceptives</w:t>
      </w:r>
    </w:p>
    <w:p>
      <w:pPr>
        <w:numPr>
          <w:ilvl w:val="4"/>
          <w:numId w:val="900"/>
        </w:numPr>
        <w:spacing w:before="0" w:after="0"/>
      </w:pPr>
      <w:r>
        <w:t>Sterilization Programs</w:t>
      </w:r>
    </w:p>
    <w:p>
      <w:pPr>
        <w:numPr>
          <w:ilvl w:val="4"/>
          <w:numId w:val="900"/>
        </w:numPr>
        <w:spacing w:before="0" w:after="0"/>
      </w:pPr>
      <w:r>
        <w:t>Emergency Contraception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4"/>
          <w:numId w:val="900"/>
        </w:numPr>
        <w:spacing w:before="0" w:after="0"/>
      </w:pPr>
      <w:r>
        <w:t>Family Planning Education</w:t>
      </w:r>
    </w:p>
    <w:p>
      <w:pPr>
        <w:numPr>
          <w:ilvl w:val="4"/>
          <w:numId w:val="900"/>
        </w:numPr>
        <w:spacing w:before="0" w:after="0"/>
      </w:pPr>
      <w:r>
        <w:t>Reproductive Health Education</w:t>
      </w:r>
    </w:p>
    <w:p>
      <w:pPr>
        <w:numPr>
          <w:ilvl w:val="4"/>
          <w:numId w:val="900"/>
        </w:numPr>
        <w:spacing w:before="0" w:after="0"/>
      </w:pPr>
      <w:r>
        <w:t>Women's Empowerment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China's One-Child Policy</w:t>
      </w:r>
    </w:p>
    <w:p>
      <w:pPr>
        <w:numPr>
          <w:ilvl w:val="4"/>
          <w:numId w:val="900"/>
        </w:numPr>
        <w:spacing w:before="0" w:after="0"/>
      </w:pPr>
      <w:r>
        <w:t>Policy Implementation</w:t>
      </w:r>
    </w:p>
    <w:p>
      <w:pPr>
        <w:numPr>
          <w:ilvl w:val="4"/>
          <w:numId w:val="900"/>
        </w:numPr>
        <w:spacing w:before="0" w:after="0"/>
      </w:pPr>
      <w:r>
        <w:t>Enforcement Mechanisms</w:t>
      </w:r>
    </w:p>
    <w:p>
      <w:pPr>
        <w:numPr>
          <w:ilvl w:val="4"/>
          <w:numId w:val="900"/>
        </w:numPr>
        <w:spacing w:before="0" w:after="0"/>
      </w:pPr>
      <w:r>
        <w:t>Social Consequences</w:t>
      </w:r>
    </w:p>
    <w:p>
      <w:pPr>
        <w:numPr>
          <w:ilvl w:val="4"/>
          <w:numId w:val="900"/>
        </w:numPr>
        <w:spacing w:before="0" w:after="0"/>
      </w:pPr>
      <w:r>
        <w:t>Policy Modifications</w:t>
      </w:r>
    </w:p>
    <w:p>
      <w:pPr>
        <w:numPr>
          <w:ilvl w:val="3"/>
          <w:numId w:val="900"/>
        </w:numPr>
        <w:spacing w:before="0" w:after="0"/>
      </w:pPr>
      <w:r>
        <w:t>India's Family Planning</w:t>
      </w:r>
    </w:p>
    <w:p>
      <w:pPr>
        <w:numPr>
          <w:ilvl w:val="4"/>
          <w:numId w:val="900"/>
        </w:numPr>
        <w:spacing w:before="0" w:after="0"/>
      </w:pPr>
      <w:r>
        <w:t>Sterilization Programs</w:t>
      </w:r>
    </w:p>
    <w:p>
      <w:pPr>
        <w:numPr>
          <w:ilvl w:val="4"/>
          <w:numId w:val="900"/>
        </w:numPr>
        <w:spacing w:before="0" w:after="0"/>
      </w:pPr>
      <w:r>
        <w:t>Incentive Systems</w:t>
      </w:r>
    </w:p>
    <w:p>
      <w:pPr>
        <w:numPr>
          <w:ilvl w:val="4"/>
          <w:numId w:val="900"/>
        </w:numPr>
        <w:spacing w:before="0" w:after="0"/>
      </w:pPr>
      <w:r>
        <w:t>State-Level Variations</w:t>
      </w:r>
    </w:p>
    <w:p>
      <w:pPr>
        <w:numPr>
          <w:ilvl w:val="3"/>
          <w:numId w:val="900"/>
        </w:numPr>
        <w:spacing w:before="0" w:after="0"/>
      </w:pPr>
      <w:r>
        <w:t>Thailand's Population Policy</w:t>
      </w:r>
    </w:p>
    <w:p>
      <w:pPr>
        <w:numPr>
          <w:ilvl w:val="4"/>
          <w:numId w:val="900"/>
        </w:numPr>
        <w:spacing w:before="0" w:after="0"/>
      </w:pPr>
      <w:r>
        <w:t>Community-Based Approaches</w:t>
      </w:r>
    </w:p>
    <w:p>
      <w:pPr>
        <w:numPr>
          <w:ilvl w:val="4"/>
          <w:numId w:val="900"/>
        </w:numPr>
        <w:spacing w:before="0" w:after="0"/>
      </w:pPr>
      <w:r>
        <w:t>Education and Awareness</w:t>
      </w:r>
    </w:p>
    <w:p>
      <w:pPr>
        <w:numPr>
          <w:ilvl w:val="4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Policy Consequences</w:t>
      </w:r>
    </w:p>
    <w:p>
      <w:pPr>
        <w:numPr>
          <w:ilvl w:val="3"/>
          <w:numId w:val="900"/>
        </w:numPr>
        <w:spacing w:before="0" w:after="0"/>
      </w:pPr>
      <w:r>
        <w:t>Demographic Impacts</w:t>
      </w:r>
    </w:p>
    <w:p>
      <w:pPr>
        <w:numPr>
          <w:ilvl w:val="3"/>
          <w:numId w:val="900"/>
        </w:numPr>
        <w:spacing w:before="0" w:after="0"/>
      </w:pPr>
      <w:r>
        <w:t>Social Effects</w:t>
      </w:r>
    </w:p>
    <w:p>
      <w:pPr>
        <w:numPr>
          <w:ilvl w:val="3"/>
          <w:numId w:val="900"/>
        </w:numPr>
        <w:spacing w:before="0" w:after="0"/>
      </w:pPr>
      <w:r>
        <w:t>Economic Implications</w:t>
      </w:r>
    </w:p>
    <w:p>
      <w:pPr>
        <w:numPr>
          <w:ilvl w:val="3"/>
          <w:numId w:val="900"/>
        </w:numPr>
        <w:spacing w:before="0" w:after="0"/>
      </w:pPr>
      <w:r>
        <w:t>Human Rights Issues</w:t>
      </w:r>
    </w:p>
    <w:p>
      <w:pPr>
        <w:numPr>
          <w:ilvl w:val="0"/>
          <w:numId w:val="900"/>
        </w:numPr>
        <w:spacing w:before="0" w:after="0"/>
      </w:pPr>
      <w:r>
        <w:t>Migration Policies</w:t>
      </w:r>
    </w:p>
    <w:p>
      <w:pPr>
        <w:numPr>
          <w:ilvl w:val="1"/>
          <w:numId w:val="900"/>
        </w:numPr>
        <w:spacing w:before="0" w:after="0"/>
      </w:pPr>
      <w:r>
        <w:t>Immigration Policies</w:t>
      </w:r>
    </w:p>
    <w:p>
      <w:pPr>
        <w:numPr>
          <w:ilvl w:val="2"/>
          <w:numId w:val="900"/>
        </w:numPr>
        <w:spacing w:before="0" w:after="0"/>
      </w:pPr>
      <w:r>
        <w:t>Policy Objectives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Demographic Balance</w:t>
      </w:r>
    </w:p>
    <w:p>
      <w:pPr>
        <w:numPr>
          <w:ilvl w:val="3"/>
          <w:numId w:val="900"/>
        </w:numPr>
        <w:spacing w:before="0" w:after="0"/>
      </w:pPr>
      <w:r>
        <w:t>Humanitarian Obligations</w:t>
      </w:r>
    </w:p>
    <w:p>
      <w:pPr>
        <w:numPr>
          <w:ilvl w:val="3"/>
          <w:numId w:val="900"/>
        </w:numPr>
        <w:spacing w:before="0" w:after="0"/>
      </w:pPr>
      <w:r>
        <w:t>National Security</w:t>
      </w:r>
    </w:p>
    <w:p>
      <w:pPr>
        <w:numPr>
          <w:ilvl w:val="2"/>
          <w:numId w:val="900"/>
        </w:numPr>
        <w:spacing w:before="0" w:after="0"/>
      </w:pPr>
      <w:r>
        <w:t>Selection Systems</w:t>
      </w:r>
    </w:p>
    <w:p>
      <w:pPr>
        <w:numPr>
          <w:ilvl w:val="3"/>
          <w:numId w:val="900"/>
        </w:numPr>
        <w:spacing w:before="0" w:after="0"/>
      </w:pPr>
      <w:r>
        <w:t>Points-Based Systems</w:t>
      </w:r>
    </w:p>
    <w:p>
      <w:pPr>
        <w:numPr>
          <w:ilvl w:val="3"/>
          <w:numId w:val="900"/>
        </w:numPr>
        <w:spacing w:before="0" w:after="0"/>
      </w:pPr>
      <w:r>
        <w:t>Employer Sponsorship</w:t>
      </w:r>
    </w:p>
    <w:p>
      <w:pPr>
        <w:numPr>
          <w:ilvl w:val="3"/>
          <w:numId w:val="900"/>
        </w:numPr>
        <w:spacing w:before="0" w:after="0"/>
      </w:pPr>
      <w:r>
        <w:t>Family Reunification</w:t>
      </w:r>
    </w:p>
    <w:p>
      <w:pPr>
        <w:numPr>
          <w:ilvl w:val="3"/>
          <w:numId w:val="900"/>
        </w:numPr>
        <w:spacing w:before="0" w:after="0"/>
      </w:pPr>
      <w:r>
        <w:t>Humanitarian Categories</w:t>
      </w:r>
    </w:p>
    <w:p>
      <w:pPr>
        <w:numPr>
          <w:ilvl w:val="2"/>
          <w:numId w:val="900"/>
        </w:numPr>
        <w:spacing w:before="0" w:after="0"/>
      </w:pPr>
      <w:r>
        <w:t>Admission Categories</w:t>
      </w:r>
    </w:p>
    <w:p>
      <w:pPr>
        <w:numPr>
          <w:ilvl w:val="3"/>
          <w:numId w:val="900"/>
        </w:numPr>
        <w:spacing w:before="0" w:after="0"/>
      </w:pPr>
      <w:r>
        <w:t>Skilled Workers</w:t>
      </w:r>
    </w:p>
    <w:p>
      <w:pPr>
        <w:numPr>
          <w:ilvl w:val="3"/>
          <w:numId w:val="900"/>
        </w:numPr>
        <w:spacing w:before="0" w:after="0"/>
      </w:pPr>
      <w:r>
        <w:t>Temporary Workers</w:t>
      </w:r>
    </w:p>
    <w:p>
      <w:pPr>
        <w:numPr>
          <w:ilvl w:val="3"/>
          <w:numId w:val="900"/>
        </w:numPr>
        <w:spacing w:before="0" w:after="0"/>
      </w:pPr>
      <w:r>
        <w:t>Students</w:t>
      </w:r>
    </w:p>
    <w:p>
      <w:pPr>
        <w:numPr>
          <w:ilvl w:val="3"/>
          <w:numId w:val="900"/>
        </w:numPr>
        <w:spacing w:before="0" w:after="0"/>
      </w:pPr>
      <w:r>
        <w:t>Refugees and Asylum Seekers</w:t>
      </w:r>
    </w:p>
    <w:p>
      <w:pPr>
        <w:numPr>
          <w:ilvl w:val="2"/>
          <w:numId w:val="900"/>
        </w:numPr>
        <w:spacing w:before="0" w:after="0"/>
      </w:pPr>
      <w:r>
        <w:t>Integration Policies</w:t>
      </w:r>
    </w:p>
    <w:p>
      <w:pPr>
        <w:numPr>
          <w:ilvl w:val="3"/>
          <w:numId w:val="900"/>
        </w:numPr>
        <w:spacing w:before="0" w:after="0"/>
      </w:pPr>
      <w:r>
        <w:t>Language Requirements</w:t>
      </w:r>
    </w:p>
    <w:p>
      <w:pPr>
        <w:numPr>
          <w:ilvl w:val="3"/>
          <w:numId w:val="900"/>
        </w:numPr>
        <w:spacing w:before="0" w:after="0"/>
      </w:pPr>
      <w:r>
        <w:t>Civic Education</w:t>
      </w:r>
    </w:p>
    <w:p>
      <w:pPr>
        <w:numPr>
          <w:ilvl w:val="3"/>
          <w:numId w:val="900"/>
        </w:numPr>
        <w:spacing w:before="0" w:after="0"/>
      </w:pPr>
      <w:r>
        <w:t>Employment Support</w:t>
      </w:r>
    </w:p>
    <w:p>
      <w:pPr>
        <w:numPr>
          <w:ilvl w:val="3"/>
          <w:numId w:val="900"/>
        </w:numPr>
        <w:spacing w:before="0" w:after="0"/>
      </w:pPr>
      <w:r>
        <w:t>Social Integration</w:t>
      </w:r>
    </w:p>
    <w:p>
      <w:pPr>
        <w:numPr>
          <w:ilvl w:val="1"/>
          <w:numId w:val="900"/>
        </w:numPr>
        <w:spacing w:before="0" w:after="0"/>
      </w:pPr>
      <w:r>
        <w:t>Emigration Policies</w:t>
      </w:r>
    </w:p>
    <w:p>
      <w:pPr>
        <w:numPr>
          <w:ilvl w:val="2"/>
          <w:numId w:val="900"/>
        </w:numPr>
        <w:spacing w:before="0" w:after="0"/>
      </w:pPr>
      <w:r>
        <w:t>Brain Drain Concerns</w:t>
      </w:r>
    </w:p>
    <w:p>
      <w:pPr>
        <w:numPr>
          <w:ilvl w:val="2"/>
          <w:numId w:val="900"/>
        </w:numPr>
        <w:spacing w:before="0" w:after="0"/>
      </w:pPr>
      <w:r>
        <w:t>Diaspora Engagement</w:t>
      </w:r>
    </w:p>
    <w:p>
      <w:pPr>
        <w:numPr>
          <w:ilvl w:val="2"/>
          <w:numId w:val="900"/>
        </w:numPr>
        <w:spacing w:before="0" w:after="0"/>
      </w:pPr>
      <w:r>
        <w:t>Return Migration</w:t>
      </w:r>
    </w:p>
    <w:p>
      <w:pPr>
        <w:numPr>
          <w:ilvl w:val="2"/>
          <w:numId w:val="900"/>
        </w:numPr>
        <w:spacing w:before="0" w:after="0"/>
      </w:pPr>
      <w:r>
        <w:t>Remittance Policies</w:t>
      </w:r>
    </w:p>
    <w:p>
      <w:pPr>
        <w:numPr>
          <w:ilvl w:val="1"/>
          <w:numId w:val="900"/>
        </w:numPr>
        <w:spacing w:before="0" w:after="0"/>
      </w:pPr>
      <w:r>
        <w:t>Internal Migration Policies</w:t>
      </w:r>
    </w:p>
    <w:p>
      <w:pPr>
        <w:numPr>
          <w:ilvl w:val="2"/>
          <w:numId w:val="900"/>
        </w:numPr>
        <w:spacing w:before="0" w:after="0"/>
      </w:pPr>
      <w:r>
        <w:t>Urbanization Management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2"/>
          <w:numId w:val="900"/>
        </w:numPr>
        <w:spacing w:before="0" w:after="0"/>
      </w:pPr>
      <w:r>
        <w:t>Resettlement Programs</w:t>
      </w:r>
    </w:p>
    <w:p>
      <w:pPr>
        <w:numPr>
          <w:ilvl w:val="2"/>
          <w:numId w:val="900"/>
        </w:numPr>
        <w:spacing w:before="0" w:after="0"/>
      </w:pPr>
      <w:r>
        <w:t>Migration Controls</w:t>
      </w:r>
    </w:p>
    <w:p>
      <w:pPr>
        <w:numPr>
          <w:ilvl w:val="1"/>
          <w:numId w:val="900"/>
        </w:numPr>
        <w:spacing w:before="0" w:after="0"/>
      </w:pPr>
      <w:r>
        <w:t>Refugee and Displacement Policies</w:t>
      </w:r>
    </w:p>
    <w:p>
      <w:pPr>
        <w:numPr>
          <w:ilvl w:val="2"/>
          <w:numId w:val="900"/>
        </w:numPr>
        <w:spacing w:before="0" w:after="0"/>
      </w:pPr>
      <w:r>
        <w:t>Protection Frameworks</w:t>
      </w:r>
    </w:p>
    <w:p>
      <w:pPr>
        <w:numPr>
          <w:ilvl w:val="2"/>
          <w:numId w:val="900"/>
        </w:numPr>
        <w:spacing w:before="0" w:after="0"/>
      </w:pPr>
      <w:r>
        <w:t>Temporary Protection</w:t>
      </w:r>
    </w:p>
    <w:p>
      <w:pPr>
        <w:numPr>
          <w:ilvl w:val="2"/>
          <w:numId w:val="900"/>
        </w:numPr>
        <w:spacing w:before="0" w:after="0"/>
      </w:pPr>
      <w:r>
        <w:t>Durable Solutions</w:t>
      </w:r>
    </w:p>
    <w:p>
      <w:pPr>
        <w:numPr>
          <w:ilvl w:val="2"/>
          <w:numId w:val="900"/>
        </w:numPr>
        <w:spacing w:before="0" w:after="0"/>
      </w:pPr>
      <w:r>
        <w:t>Burden Sharing</w:t>
      </w:r>
    </w:p>
    <w:p>
      <w:pPr>
        <w:numPr>
          <w:ilvl w:val="0"/>
          <w:numId w:val="900"/>
        </w:numPr>
        <w:spacing w:before="0" w:after="0"/>
      </w:pPr>
      <w:r>
        <w:t>Family Planning Programs</w:t>
      </w:r>
    </w:p>
    <w:p>
      <w:pPr>
        <w:numPr>
          <w:ilvl w:val="1"/>
          <w:numId w:val="900"/>
        </w:numPr>
        <w:spacing w:before="0" w:after="0"/>
      </w:pPr>
      <w:r>
        <w:t>Program Components</w:t>
      </w:r>
    </w:p>
    <w:p>
      <w:pPr>
        <w:numPr>
          <w:ilvl w:val="2"/>
          <w:numId w:val="900"/>
        </w:numPr>
        <w:spacing w:before="0" w:after="0"/>
      </w:pPr>
      <w:r>
        <w:t>Contraceptive Services</w:t>
      </w:r>
    </w:p>
    <w:p>
      <w:pPr>
        <w:numPr>
          <w:ilvl w:val="3"/>
          <w:numId w:val="900"/>
        </w:numPr>
        <w:spacing w:before="0" w:after="0"/>
      </w:pPr>
      <w:r>
        <w:t>Method Availability</w:t>
      </w:r>
    </w:p>
    <w:p>
      <w:pPr>
        <w:numPr>
          <w:ilvl w:val="3"/>
          <w:numId w:val="900"/>
        </w:numPr>
        <w:spacing w:before="0" w:after="0"/>
      </w:pPr>
      <w:r>
        <w:t>Quality of Care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Affordability</w:t>
      </w:r>
    </w:p>
    <w:p>
      <w:pPr>
        <w:numPr>
          <w:ilvl w:val="2"/>
          <w:numId w:val="900"/>
        </w:numPr>
        <w:spacing w:before="0" w:after="0"/>
      </w:pPr>
      <w:r>
        <w:t>Information and Education</w:t>
      </w:r>
    </w:p>
    <w:p>
      <w:pPr>
        <w:numPr>
          <w:ilvl w:val="3"/>
          <w:numId w:val="900"/>
        </w:numPr>
        <w:spacing w:before="0" w:after="0"/>
      </w:pPr>
      <w:r>
        <w:t>Health Education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Peer Education</w:t>
      </w:r>
    </w:p>
    <w:p>
      <w:pPr>
        <w:numPr>
          <w:ilvl w:val="3"/>
          <w:numId w:val="900"/>
        </w:numPr>
        <w:spacing w:before="0" w:after="0"/>
      </w:pPr>
      <w:r>
        <w:t>Mass Media Campaigns</w:t>
      </w:r>
    </w:p>
    <w:p>
      <w:pPr>
        <w:numPr>
          <w:ilvl w:val="2"/>
          <w:numId w:val="900"/>
        </w:numPr>
        <w:spacing w:before="0" w:after="0"/>
      </w:pPr>
      <w:r>
        <w:t>Counseling Services</w:t>
      </w:r>
    </w:p>
    <w:p>
      <w:pPr>
        <w:numPr>
          <w:ilvl w:val="3"/>
          <w:numId w:val="900"/>
        </w:numPr>
        <w:spacing w:before="0" w:after="0"/>
      </w:pPr>
      <w:r>
        <w:t>Individual Counseling</w:t>
      </w:r>
    </w:p>
    <w:p>
      <w:pPr>
        <w:numPr>
          <w:ilvl w:val="3"/>
          <w:numId w:val="900"/>
        </w:numPr>
        <w:spacing w:before="0" w:after="0"/>
      </w:pPr>
      <w:r>
        <w:t>Couple Counseling</w:t>
      </w:r>
    </w:p>
    <w:p>
      <w:pPr>
        <w:numPr>
          <w:ilvl w:val="3"/>
          <w:numId w:val="900"/>
        </w:numPr>
        <w:spacing w:before="0" w:after="0"/>
      </w:pPr>
      <w:r>
        <w:t>Youth Counseling</w:t>
      </w:r>
    </w:p>
    <w:p>
      <w:pPr>
        <w:numPr>
          <w:ilvl w:val="3"/>
          <w:numId w:val="900"/>
        </w:numPr>
        <w:spacing w:before="0" w:after="0"/>
      </w:pPr>
      <w:r>
        <w:t>Post-Abortion Care</w:t>
      </w:r>
    </w:p>
    <w:p>
      <w:pPr>
        <w:numPr>
          <w:ilvl w:val="1"/>
          <w:numId w:val="900"/>
        </w:numPr>
        <w:spacing w:before="0" w:after="0"/>
      </w:pPr>
      <w:r>
        <w:t>Service Delivery Models</w:t>
      </w:r>
    </w:p>
    <w:p>
      <w:pPr>
        <w:numPr>
          <w:ilvl w:val="2"/>
          <w:numId w:val="900"/>
        </w:numPr>
        <w:spacing w:before="0" w:after="0"/>
      </w:pPr>
      <w:r>
        <w:t>Clinic-Based Services</w:t>
      </w:r>
    </w:p>
    <w:p>
      <w:pPr>
        <w:numPr>
          <w:ilvl w:val="2"/>
          <w:numId w:val="900"/>
        </w:numPr>
        <w:spacing w:before="0" w:after="0"/>
      </w:pPr>
      <w:r>
        <w:t>Community-Based Distribution</w:t>
      </w:r>
    </w:p>
    <w:p>
      <w:pPr>
        <w:numPr>
          <w:ilvl w:val="2"/>
          <w:numId w:val="900"/>
        </w:numPr>
        <w:spacing w:before="0" w:after="0"/>
      </w:pPr>
      <w:r>
        <w:t>Mobile Services</w:t>
      </w:r>
    </w:p>
    <w:p>
      <w:pPr>
        <w:numPr>
          <w:ilvl w:val="2"/>
          <w:numId w:val="900"/>
        </w:numPr>
        <w:spacing w:before="0" w:after="0"/>
      </w:pPr>
      <w:r>
        <w:t>Social Marketing</w:t>
      </w:r>
    </w:p>
    <w:p>
      <w:pPr>
        <w:numPr>
          <w:ilvl w:val="1"/>
          <w:numId w:val="900"/>
        </w:numPr>
        <w:spacing w:before="0" w:after="0"/>
      </w:pPr>
      <w:r>
        <w:t>Program Management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Program Improvement</w:t>
      </w:r>
    </w:p>
    <w:p>
      <w:pPr>
        <w:numPr>
          <w:ilvl w:val="0"/>
          <w:numId w:val="900"/>
        </w:numPr>
        <w:spacing w:before="0" w:after="0"/>
      </w:pPr>
      <w:r>
        <w:t>Aging Population Policies</w:t>
      </w:r>
    </w:p>
    <w:p>
      <w:pPr>
        <w:numPr>
          <w:ilvl w:val="1"/>
          <w:numId w:val="900"/>
        </w:numPr>
        <w:spacing w:before="0" w:after="0"/>
      </w:pPr>
      <w:r>
        <w:t>Policy Challenges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Pension Sustainability</w:t>
      </w:r>
    </w:p>
    <w:p>
      <w:pPr>
        <w:numPr>
          <w:ilvl w:val="2"/>
          <w:numId w:val="900"/>
        </w:numPr>
        <w:spacing w:before="0" w:after="0"/>
      </w:pPr>
      <w:r>
        <w:t>Long-Term Care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Healthcare Policies</w:t>
      </w:r>
    </w:p>
    <w:p>
      <w:pPr>
        <w:numPr>
          <w:ilvl w:val="2"/>
          <w:numId w:val="900"/>
        </w:numPr>
        <w:spacing w:before="0" w:after="0"/>
      </w:pPr>
      <w:r>
        <w:t>Preventive Care</w:t>
      </w:r>
    </w:p>
    <w:p>
      <w:pPr>
        <w:numPr>
          <w:ilvl w:val="2"/>
          <w:numId w:val="900"/>
        </w:numPr>
        <w:spacing w:before="0" w:after="0"/>
      </w:pPr>
      <w:r>
        <w:t>Chronic Disease Management</w:t>
      </w:r>
    </w:p>
    <w:p>
      <w:pPr>
        <w:numPr>
          <w:ilvl w:val="2"/>
          <w:numId w:val="900"/>
        </w:numPr>
        <w:spacing w:before="0" w:after="0"/>
      </w:pPr>
      <w:r>
        <w:t>Mental Health Services</w:t>
      </w:r>
    </w:p>
    <w:p>
      <w:pPr>
        <w:numPr>
          <w:ilvl w:val="2"/>
          <w:numId w:val="900"/>
        </w:numPr>
        <w:spacing w:before="0" w:after="0"/>
      </w:pPr>
      <w:r>
        <w:t>End-of-Life Care</w:t>
      </w:r>
    </w:p>
    <w:p>
      <w:pPr>
        <w:numPr>
          <w:ilvl w:val="1"/>
          <w:numId w:val="900"/>
        </w:numPr>
        <w:spacing w:before="0" w:after="0"/>
      </w:pPr>
      <w:r>
        <w:t>Social Security Systems</w:t>
      </w:r>
    </w:p>
    <w:p>
      <w:pPr>
        <w:numPr>
          <w:ilvl w:val="2"/>
          <w:numId w:val="900"/>
        </w:numPr>
        <w:spacing w:before="0" w:after="0"/>
      </w:pPr>
      <w:r>
        <w:t>Pension Reform</w:t>
      </w:r>
    </w:p>
    <w:p>
      <w:pPr>
        <w:numPr>
          <w:ilvl w:val="3"/>
          <w:numId w:val="900"/>
        </w:numPr>
        <w:spacing w:before="0" w:after="0"/>
      </w:pPr>
      <w:r>
        <w:t>Retirement Age</w:t>
      </w:r>
    </w:p>
    <w:p>
      <w:pPr>
        <w:numPr>
          <w:ilvl w:val="3"/>
          <w:numId w:val="900"/>
        </w:numPr>
        <w:spacing w:before="0" w:after="0"/>
      </w:pPr>
      <w:r>
        <w:t>Benefit Levels</w:t>
      </w:r>
    </w:p>
    <w:p>
      <w:pPr>
        <w:numPr>
          <w:ilvl w:val="3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Private vs Public Systems</w:t>
      </w:r>
    </w:p>
    <w:p>
      <w:pPr>
        <w:numPr>
          <w:ilvl w:val="2"/>
          <w:numId w:val="900"/>
        </w:numPr>
        <w:spacing w:before="0" w:after="0"/>
      </w:pPr>
      <w:r>
        <w:t>Healthcare Insurance</w:t>
      </w:r>
    </w:p>
    <w:p>
      <w:pPr>
        <w:numPr>
          <w:ilvl w:val="3"/>
          <w:numId w:val="900"/>
        </w:numPr>
        <w:spacing w:before="0" w:after="0"/>
      </w:pPr>
      <w:r>
        <w:t>Coverage Expansion</w:t>
      </w:r>
    </w:p>
    <w:p>
      <w:pPr>
        <w:numPr>
          <w:ilvl w:val="3"/>
          <w:numId w:val="900"/>
        </w:numPr>
        <w:spacing w:before="0" w:after="0"/>
      </w:pPr>
      <w:r>
        <w:t>Cost Control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Active Aging Policies</w:t>
      </w:r>
    </w:p>
    <w:p>
      <w:pPr>
        <w:numPr>
          <w:ilvl w:val="2"/>
          <w:numId w:val="900"/>
        </w:numPr>
        <w:spacing w:before="0" w:after="0"/>
      </w:pPr>
      <w:r>
        <w:t>Employment Policies</w:t>
      </w:r>
    </w:p>
    <w:p>
      <w:pPr>
        <w:numPr>
          <w:ilvl w:val="3"/>
          <w:numId w:val="900"/>
        </w:numPr>
        <w:spacing w:before="0" w:after="0"/>
      </w:pPr>
      <w:r>
        <w:t>Age Discrimination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3"/>
          <w:numId w:val="900"/>
        </w:numPr>
        <w:spacing w:before="0" w:after="0"/>
      </w:pPr>
      <w:r>
        <w:t>Career Transitions</w:t>
      </w:r>
    </w:p>
    <w:p>
      <w:pPr>
        <w:numPr>
          <w:ilvl w:val="2"/>
          <w:numId w:val="900"/>
        </w:numPr>
        <w:spacing w:before="0" w:after="0"/>
      </w:pPr>
      <w:r>
        <w:t>Social Participation</w:t>
      </w:r>
    </w:p>
    <w:p>
      <w:pPr>
        <w:numPr>
          <w:ilvl w:val="3"/>
          <w:numId w:val="900"/>
        </w:numPr>
        <w:spacing w:before="0" w:after="0"/>
      </w:pPr>
      <w:r>
        <w:t>Volunteer Programs</w:t>
      </w:r>
    </w:p>
    <w:p>
      <w:pPr>
        <w:numPr>
          <w:ilvl w:val="3"/>
          <w:numId w:val="900"/>
        </w:numPr>
        <w:spacing w:before="0" w:after="0"/>
      </w:pPr>
      <w:r>
        <w:t>Lifelong Learning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Long-Term Care Policies</w:t>
      </w:r>
    </w:p>
    <w:p>
      <w:pPr>
        <w:numPr>
          <w:ilvl w:val="2"/>
          <w:numId w:val="900"/>
        </w:numPr>
        <w:spacing w:before="0" w:after="0"/>
      </w:pPr>
      <w:r>
        <w:t>Care Models</w:t>
      </w:r>
    </w:p>
    <w:p>
      <w:pPr>
        <w:numPr>
          <w:ilvl w:val="3"/>
          <w:numId w:val="900"/>
        </w:numPr>
        <w:spacing w:before="0" w:after="0"/>
      </w:pPr>
      <w:r>
        <w:t>Home-Based Care</w:t>
      </w:r>
    </w:p>
    <w:p>
      <w:pPr>
        <w:numPr>
          <w:ilvl w:val="3"/>
          <w:numId w:val="900"/>
        </w:numPr>
        <w:spacing w:before="0" w:after="0"/>
      </w:pPr>
      <w:r>
        <w:t>Community Care</w:t>
      </w:r>
    </w:p>
    <w:p>
      <w:pPr>
        <w:numPr>
          <w:ilvl w:val="3"/>
          <w:numId w:val="900"/>
        </w:numPr>
        <w:spacing w:before="0" w:after="0"/>
      </w:pPr>
      <w:r>
        <w:t>Institutional Care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3"/>
          <w:numId w:val="900"/>
        </w:numPr>
        <w:spacing w:before="0" w:after="0"/>
      </w:pPr>
      <w:r>
        <w:t>Public Funding</w:t>
      </w:r>
    </w:p>
    <w:p>
      <w:pPr>
        <w:numPr>
          <w:ilvl w:val="3"/>
          <w:numId w:val="900"/>
        </w:numPr>
        <w:spacing w:before="0" w:after="0"/>
      </w:pPr>
      <w:r>
        <w:t>Private Insurance</w:t>
      </w:r>
    </w:p>
    <w:p>
      <w:pPr>
        <w:numPr>
          <w:ilvl w:val="3"/>
          <w:numId w:val="900"/>
        </w:numPr>
        <w:spacing w:before="0" w:after="0"/>
      </w:pPr>
      <w:r>
        <w:t>Family Responsibility</w:t>
      </w:r>
    </w:p>
    <w:p>
      <w:pPr>
        <w:numPr>
          <w:ilvl w:val="0"/>
          <w:numId w:val="900"/>
        </w:numPr>
        <w:spacing w:before="0" w:after="0"/>
      </w:pPr>
      <w:r>
        <w:t>Urban Population Policies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Housing Policies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Slum Upgrading</w:t>
      </w:r>
    </w:p>
    <w:p>
      <w:pPr>
        <w:numPr>
          <w:ilvl w:val="2"/>
          <w:numId w:val="900"/>
        </w:numPr>
        <w:spacing w:before="0" w:after="0"/>
      </w:pPr>
      <w:r>
        <w:t>In-Situ Upgrading</w:t>
      </w:r>
    </w:p>
    <w:p>
      <w:pPr>
        <w:numPr>
          <w:ilvl w:val="2"/>
          <w:numId w:val="900"/>
        </w:numPr>
        <w:spacing w:before="0" w:after="0"/>
      </w:pPr>
      <w:r>
        <w:t>Relocation Programs</w:t>
      </w:r>
    </w:p>
    <w:p>
      <w:pPr>
        <w:numPr>
          <w:ilvl w:val="2"/>
          <w:numId w:val="900"/>
        </w:numPr>
        <w:spacing w:before="0" w:after="0"/>
      </w:pPr>
      <w:r>
        <w:t>Basic Service Provision</w:t>
      </w:r>
    </w:p>
    <w:p>
      <w:pPr>
        <w:numPr>
          <w:ilvl w:val="2"/>
          <w:numId w:val="900"/>
        </w:numPr>
        <w:spacing w:before="0" w:after="0"/>
      </w:pPr>
      <w:r>
        <w:t>Tenure Security</w:t>
      </w:r>
    </w:p>
    <w:p>
      <w:pPr>
        <w:numPr>
          <w:ilvl w:val="1"/>
          <w:numId w:val="900"/>
        </w:numPr>
        <w:spacing w:before="0" w:after="0"/>
      </w:pPr>
      <w:r>
        <w:t>Smart City Initiatives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Citizen Participation</w:t>
      </w:r>
    </w:p>
    <w:p>
      <w:pPr>
        <w:numPr>
          <w:ilvl w:val="2"/>
          <w:numId w:val="900"/>
        </w:numPr>
        <w:spacing w:before="0" w:after="0"/>
      </w:pPr>
      <w:r>
        <w:t>Innovation Hubs</w:t>
      </w:r>
    </w:p>
    <w:p>
      <w:pPr>
        <w:numPr>
          <w:ilvl w:val="0"/>
          <w:numId w:val="900"/>
        </w:numPr>
        <w:spacing w:before="0" w:after="0"/>
      </w:pPr>
      <w:r>
        <w:t>Policy Implementation and Governance</w:t>
      </w:r>
    </w:p>
    <w:p>
      <w:pPr>
        <w:numPr>
          <w:ilvl w:val="1"/>
          <w:numId w:val="900"/>
        </w:numPr>
        <w:spacing w:before="0" w:after="0"/>
      </w:pPr>
      <w:r>
        <w:t>Institutional Frameworks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Inter-Agency Coordination</w:t>
      </w:r>
    </w:p>
    <w:p>
      <w:pPr>
        <w:numPr>
          <w:ilvl w:val="2"/>
          <w:numId w:val="900"/>
        </w:numPr>
        <w:spacing w:before="0" w:after="0"/>
      </w:pPr>
      <w:r>
        <w:t>Multi-Level Governance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Private Sector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Professional Associations</w:t>
      </w:r>
    </w:p>
    <w:p>
      <w:pPr>
        <w:numPr>
          <w:ilvl w:val="1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International Funding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Innovative Financing</w:t>
      </w:r>
    </w:p>
    <w:p>
      <w:pPr>
        <w:numPr>
          <w:ilvl w:val="1"/>
          <w:numId w:val="900"/>
        </w:numPr>
        <w:spacing w:before="0" w:after="0"/>
      </w:pPr>
      <w:r>
        <w:t>Monitoring and Evaluation Systems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Evidence-Based Policy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Global Population Aging</w:t>
      </w:r>
    </w:p>
    <w:p>
      <w:pPr>
        <w:numPr>
          <w:ilvl w:val="1"/>
          <w:numId w:val="900"/>
        </w:numPr>
        <w:spacing w:before="0" w:after="0"/>
      </w:pPr>
      <w:r>
        <w:t>Demographic Patterns</w:t>
      </w:r>
    </w:p>
    <w:p>
      <w:pPr>
        <w:numPr>
          <w:ilvl w:val="2"/>
          <w:numId w:val="900"/>
        </w:numPr>
        <w:spacing w:before="0" w:after="0"/>
      </w:pPr>
      <w:r>
        <w:t>Aging Trends by Region</w:t>
      </w:r>
    </w:p>
    <w:p>
      <w:pPr>
        <w:numPr>
          <w:ilvl w:val="3"/>
          <w:numId w:val="900"/>
        </w:numPr>
        <w:spacing w:before="0" w:after="0"/>
      </w:pPr>
      <w:r>
        <w:t>Developed Countries</w:t>
      </w:r>
    </w:p>
    <w:p>
      <w:pPr>
        <w:numPr>
          <w:ilvl w:val="3"/>
          <w:numId w:val="900"/>
        </w:numPr>
        <w:spacing w:before="0" w:after="0"/>
      </w:pPr>
      <w:r>
        <w:t>Developing Countries</w:t>
      </w:r>
    </w:p>
    <w:p>
      <w:pPr>
        <w:numPr>
          <w:ilvl w:val="3"/>
          <w:numId w:val="900"/>
        </w:numPr>
        <w:spacing w:before="0" w:after="0"/>
      </w:pPr>
      <w:r>
        <w:t>Transition Economies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Population Age Structure Changes</w:t>
      </w:r>
    </w:p>
    <w:p>
      <w:pPr>
        <w:numPr>
          <w:ilvl w:val="3"/>
          <w:numId w:val="900"/>
        </w:numPr>
        <w:spacing w:before="0" w:after="0"/>
      </w:pPr>
      <w:r>
        <w:t>Median Age Increases</w:t>
      </w:r>
    </w:p>
    <w:p>
      <w:pPr>
        <w:numPr>
          <w:ilvl w:val="3"/>
          <w:numId w:val="900"/>
        </w:numPr>
        <w:spacing w:before="0" w:after="0"/>
      </w:pPr>
      <w:r>
        <w:t>Elderly Population Growth</w:t>
      </w:r>
    </w:p>
    <w:p>
      <w:pPr>
        <w:numPr>
          <w:ilvl w:val="3"/>
          <w:numId w:val="900"/>
        </w:numPr>
        <w:spacing w:before="0" w:after="0"/>
      </w:pPr>
      <w:r>
        <w:t>Working-Age Population Decline</w:t>
      </w:r>
    </w:p>
    <w:p>
      <w:pPr>
        <w:numPr>
          <w:ilvl w:val="2"/>
          <w:numId w:val="900"/>
        </w:numPr>
        <w:spacing w:before="0" w:after="0"/>
      </w:pPr>
      <w:r>
        <w:t>Longevity Trends</w:t>
      </w:r>
    </w:p>
    <w:p>
      <w:pPr>
        <w:numPr>
          <w:ilvl w:val="3"/>
          <w:numId w:val="900"/>
        </w:numPr>
        <w:spacing w:before="0" w:after="0"/>
      </w:pPr>
      <w:r>
        <w:t>Life Expectancy Increases</w:t>
      </w:r>
    </w:p>
    <w:p>
      <w:pPr>
        <w:numPr>
          <w:ilvl w:val="3"/>
          <w:numId w:val="900"/>
        </w:numPr>
        <w:spacing w:before="0" w:after="0"/>
      </w:pPr>
      <w:r>
        <w:t>Healthy Life Expectancy</w:t>
      </w:r>
    </w:p>
    <w:p>
      <w:pPr>
        <w:numPr>
          <w:ilvl w:val="3"/>
          <w:numId w:val="900"/>
        </w:numPr>
        <w:spacing w:before="0" w:after="0"/>
      </w:pPr>
      <w:r>
        <w:t>Compression of Morbidity</w:t>
      </w:r>
    </w:p>
    <w:p>
      <w:pPr>
        <w:numPr>
          <w:ilvl w:val="3"/>
          <w:numId w:val="900"/>
        </w:numPr>
        <w:spacing w:before="0" w:after="0"/>
      </w:pPr>
      <w:r>
        <w:t>Gender Differences in Longevity</w:t>
      </w:r>
    </w:p>
    <w:p>
      <w:pPr>
        <w:numPr>
          <w:ilvl w:val="1"/>
          <w:numId w:val="900"/>
        </w:numPr>
        <w:spacing w:before="0" w:after="0"/>
      </w:pPr>
      <w:r>
        <w:t>Causes of Population Aging</w:t>
      </w:r>
    </w:p>
    <w:p>
      <w:pPr>
        <w:numPr>
          <w:ilvl w:val="2"/>
          <w:numId w:val="900"/>
        </w:numPr>
        <w:spacing w:before="0" w:after="0"/>
      </w:pPr>
      <w:r>
        <w:t>Fertility Decline</w:t>
      </w:r>
    </w:p>
    <w:p>
      <w:pPr>
        <w:numPr>
          <w:ilvl w:val="3"/>
          <w:numId w:val="900"/>
        </w:numPr>
        <w:spacing w:before="0" w:after="0"/>
      </w:pPr>
      <w:r>
        <w:t>Below-Replacement Fertility</w:t>
      </w:r>
    </w:p>
    <w:p>
      <w:pPr>
        <w:numPr>
          <w:ilvl w:val="3"/>
          <w:numId w:val="900"/>
        </w:numPr>
        <w:spacing w:before="0" w:after="0"/>
      </w:pPr>
      <w:r>
        <w:t>Delayed Childbearing</w:t>
      </w:r>
    </w:p>
    <w:p>
      <w:pPr>
        <w:numPr>
          <w:ilvl w:val="3"/>
          <w:numId w:val="900"/>
        </w:numPr>
        <w:spacing w:before="0" w:after="0"/>
      </w:pPr>
      <w:r>
        <w:t>Childlessness Trends</w:t>
      </w:r>
    </w:p>
    <w:p>
      <w:pPr>
        <w:numPr>
          <w:ilvl w:val="2"/>
          <w:numId w:val="900"/>
        </w:numPr>
        <w:spacing w:before="0" w:after="0"/>
      </w:pPr>
      <w:r>
        <w:t>Mortality Decline</w:t>
      </w:r>
    </w:p>
    <w:p>
      <w:pPr>
        <w:numPr>
          <w:ilvl w:val="3"/>
          <w:numId w:val="900"/>
        </w:numPr>
        <w:spacing w:before="0" w:after="0"/>
      </w:pPr>
      <w:r>
        <w:t>Medical Advances</w:t>
      </w:r>
    </w:p>
    <w:p>
      <w:pPr>
        <w:numPr>
          <w:ilvl w:val="3"/>
          <w:numId w:val="900"/>
        </w:numPr>
        <w:spacing w:before="0" w:after="0"/>
      </w:pPr>
      <w:r>
        <w:t>Public Health Improvements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3"/>
          <w:numId w:val="900"/>
        </w:numPr>
        <w:spacing w:before="0" w:after="0"/>
      </w:pPr>
      <w:r>
        <w:t>Age-Selective Migration</w:t>
      </w:r>
    </w:p>
    <w:p>
      <w:pPr>
        <w:numPr>
          <w:ilvl w:val="3"/>
          <w:numId w:val="900"/>
        </w:numPr>
        <w:spacing w:before="0" w:after="0"/>
      </w:pPr>
      <w:r>
        <w:t>Brain Drain</w:t>
      </w:r>
    </w:p>
    <w:p>
      <w:pPr>
        <w:numPr>
          <w:ilvl w:val="3"/>
          <w:numId w:val="900"/>
        </w:numPr>
        <w:spacing w:before="0" w:after="0"/>
      </w:pPr>
      <w:r>
        <w:t>Return Migration</w:t>
      </w:r>
    </w:p>
    <w:p>
      <w:pPr>
        <w:numPr>
          <w:ilvl w:val="1"/>
          <w:numId w:val="900"/>
        </w:numPr>
        <w:spacing w:before="0" w:after="0"/>
      </w:pPr>
      <w:r>
        <w:t>Socioeconomic Implications</w:t>
      </w:r>
    </w:p>
    <w:p>
      <w:pPr>
        <w:numPr>
          <w:ilvl w:val="2"/>
          <w:numId w:val="900"/>
        </w:numPr>
        <w:spacing w:before="0" w:after="0"/>
      </w:pPr>
      <w:r>
        <w:t>Labor Force Changes</w:t>
      </w:r>
    </w:p>
    <w:p>
      <w:pPr>
        <w:numPr>
          <w:ilvl w:val="3"/>
          <w:numId w:val="900"/>
        </w:numPr>
        <w:spacing w:before="0" w:after="0"/>
      </w:pPr>
      <w:r>
        <w:t>Shrinking Workforce</w:t>
      </w:r>
    </w:p>
    <w:p>
      <w:pPr>
        <w:numPr>
          <w:ilvl w:val="3"/>
          <w:numId w:val="900"/>
        </w:numPr>
        <w:spacing w:before="0" w:after="0"/>
      </w:pPr>
      <w:r>
        <w:t>Skills Shortages</w:t>
      </w:r>
    </w:p>
    <w:p>
      <w:pPr>
        <w:numPr>
          <w:ilvl w:val="3"/>
          <w:numId w:val="900"/>
        </w:numPr>
        <w:spacing w:before="0" w:after="0"/>
      </w:pPr>
      <w:r>
        <w:t>Productivity Challenges</w:t>
      </w:r>
    </w:p>
    <w:p>
      <w:pPr>
        <w:numPr>
          <w:ilvl w:val="3"/>
          <w:numId w:val="900"/>
        </w:numPr>
        <w:spacing w:before="0" w:after="0"/>
      </w:pPr>
      <w:r>
        <w:t>Retirement Patterns</w:t>
      </w:r>
    </w:p>
    <w:p>
      <w:pPr>
        <w:numPr>
          <w:ilvl w:val="2"/>
          <w:numId w:val="900"/>
        </w:numPr>
        <w:spacing w:before="0" w:after="0"/>
      </w:pPr>
      <w:r>
        <w:t>Healthcare System Impacts</w:t>
      </w:r>
    </w:p>
    <w:p>
      <w:pPr>
        <w:numPr>
          <w:ilvl w:val="3"/>
          <w:numId w:val="900"/>
        </w:numPr>
        <w:spacing w:before="0" w:after="0"/>
      </w:pPr>
      <w:r>
        <w:t>Increased Healthcare Demand</w:t>
      </w:r>
    </w:p>
    <w:p>
      <w:pPr>
        <w:numPr>
          <w:ilvl w:val="3"/>
          <w:numId w:val="900"/>
        </w:numPr>
        <w:spacing w:before="0" w:after="0"/>
      </w:pPr>
      <w:r>
        <w:t>Chronic Disease Burden</w:t>
      </w:r>
    </w:p>
    <w:p>
      <w:pPr>
        <w:numPr>
          <w:ilvl w:val="3"/>
          <w:numId w:val="900"/>
        </w:numPr>
        <w:spacing w:before="0" w:after="0"/>
      </w:pPr>
      <w:r>
        <w:t>Long-Term Care Needs</w:t>
      </w:r>
    </w:p>
    <w:p>
      <w:pPr>
        <w:numPr>
          <w:ilvl w:val="3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Social Security Challenges</w:t>
      </w:r>
    </w:p>
    <w:p>
      <w:pPr>
        <w:numPr>
          <w:ilvl w:val="3"/>
          <w:numId w:val="900"/>
        </w:numPr>
        <w:spacing w:before="0" w:after="0"/>
      </w:pPr>
      <w:r>
        <w:t>Pension System Sustainability</w:t>
      </w:r>
    </w:p>
    <w:p>
      <w:pPr>
        <w:numPr>
          <w:ilvl w:val="3"/>
          <w:numId w:val="900"/>
        </w:numPr>
        <w:spacing w:before="0" w:after="0"/>
      </w:pPr>
      <w:r>
        <w:t>Intergenerational Transfers</w:t>
      </w:r>
    </w:p>
    <w:p>
      <w:pPr>
        <w:numPr>
          <w:ilvl w:val="3"/>
          <w:numId w:val="900"/>
        </w:numPr>
        <w:spacing w:before="0" w:after="0"/>
      </w:pPr>
      <w:r>
        <w:t>Dependency Ratios</w:t>
      </w:r>
    </w:p>
    <w:p>
      <w:pPr>
        <w:numPr>
          <w:ilvl w:val="3"/>
          <w:numId w:val="900"/>
        </w:numPr>
        <w:spacing w:before="0" w:after="0"/>
      </w:pPr>
      <w:r>
        <w:t>Fiscal Pressures</w:t>
      </w:r>
    </w:p>
    <w:p>
      <w:pPr>
        <w:numPr>
          <w:ilvl w:val="2"/>
          <w:numId w:val="900"/>
        </w:numPr>
        <w:spacing w:before="0" w:after="0"/>
      </w:pPr>
      <w:r>
        <w:t>Economic Growth Effects</w:t>
      </w:r>
    </w:p>
    <w:p>
      <w:pPr>
        <w:numPr>
          <w:ilvl w:val="3"/>
          <w:numId w:val="900"/>
        </w:numPr>
        <w:spacing w:before="0" w:after="0"/>
      </w:pPr>
      <w:r>
        <w:t>Savings and Investment</w:t>
      </w:r>
    </w:p>
    <w:p>
      <w:pPr>
        <w:numPr>
          <w:ilvl w:val="3"/>
          <w:numId w:val="900"/>
        </w:numPr>
        <w:spacing w:before="0" w:after="0"/>
      </w:pPr>
      <w:r>
        <w:t>Consumer Demand Changes</w:t>
      </w:r>
    </w:p>
    <w:p>
      <w:pPr>
        <w:numPr>
          <w:ilvl w:val="3"/>
          <w:numId w:val="900"/>
        </w:numPr>
        <w:spacing w:before="0" w:after="0"/>
      </w:pPr>
      <w:r>
        <w:t>Innovation Capacity</w:t>
      </w:r>
    </w:p>
    <w:p>
      <w:pPr>
        <w:numPr>
          <w:ilvl w:val="3"/>
          <w:numId w:val="900"/>
        </w:numPr>
        <w:spacing w:before="0" w:after="0"/>
      </w:pPr>
      <w:r>
        <w:t>Economic Dynamism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Active Aging Strategies</w:t>
      </w:r>
    </w:p>
    <w:p>
      <w:pPr>
        <w:numPr>
          <w:ilvl w:val="2"/>
          <w:numId w:val="900"/>
        </w:numPr>
        <w:spacing w:before="0" w:after="0"/>
      </w:pPr>
      <w:r>
        <w:t>Healthcare System Reform</w:t>
      </w:r>
    </w:p>
    <w:p>
      <w:pPr>
        <w:numPr>
          <w:ilvl w:val="2"/>
          <w:numId w:val="900"/>
        </w:numPr>
        <w:spacing w:before="0" w:after="0"/>
      </w:pPr>
      <w:r>
        <w:t>Pension System Reform</w:t>
      </w:r>
    </w:p>
    <w:p>
      <w:pPr>
        <w:numPr>
          <w:ilvl w:val="2"/>
          <w:numId w:val="900"/>
        </w:numPr>
        <w:spacing w:before="0" w:after="0"/>
      </w:pPr>
      <w:r>
        <w:t>Immigration Policies</w:t>
      </w:r>
    </w:p>
    <w:p>
      <w:pPr>
        <w:numPr>
          <w:ilvl w:val="2"/>
          <w:numId w:val="900"/>
        </w:numPr>
        <w:spacing w:before="0" w:after="0"/>
      </w:pPr>
      <w:r>
        <w:t>Intergenerational Solidarity</w:t>
      </w:r>
    </w:p>
    <w:p>
      <w:pPr>
        <w:numPr>
          <w:ilvl w:val="0"/>
          <w:numId w:val="900"/>
        </w:numPr>
        <w:spacing w:before="0" w:after="0"/>
      </w:pPr>
      <w:r>
        <w:t>Youth Demographics and Youth Bulge</w:t>
      </w:r>
    </w:p>
    <w:p>
      <w:pPr>
        <w:numPr>
          <w:ilvl w:val="1"/>
          <w:numId w:val="900"/>
        </w:numPr>
        <w:spacing w:before="0" w:after="0"/>
      </w:pPr>
      <w:r>
        <w:t>Youth Population Patterns</w:t>
      </w:r>
    </w:p>
    <w:p>
      <w:pPr>
        <w:numPr>
          <w:ilvl w:val="2"/>
          <w:numId w:val="900"/>
        </w:numPr>
        <w:spacing w:before="0" w:after="0"/>
      </w:pPr>
      <w:r>
        <w:t>Global Youth Distribution</w:t>
      </w:r>
    </w:p>
    <w:p>
      <w:pPr>
        <w:numPr>
          <w:ilvl w:val="3"/>
          <w:numId w:val="900"/>
        </w:numPr>
        <w:spacing w:before="0" w:after="0"/>
      </w:pPr>
      <w:r>
        <w:t>Regional Concentrations</w:t>
      </w:r>
    </w:p>
    <w:p>
      <w:pPr>
        <w:numPr>
          <w:ilvl w:val="3"/>
          <w:numId w:val="900"/>
        </w:numPr>
        <w:spacing w:before="0" w:after="0"/>
      </w:pPr>
      <w:r>
        <w:t>Urban-Rural Differences</w:t>
      </w:r>
    </w:p>
    <w:p>
      <w:pPr>
        <w:numPr>
          <w:ilvl w:val="3"/>
          <w:numId w:val="900"/>
        </w:numPr>
        <w:spacing w:before="0" w:after="0"/>
      </w:pPr>
      <w:r>
        <w:t>Country Variations</w:t>
      </w:r>
    </w:p>
    <w:p>
      <w:pPr>
        <w:numPr>
          <w:ilvl w:val="2"/>
          <w:numId w:val="900"/>
        </w:numPr>
        <w:spacing w:before="0" w:after="0"/>
      </w:pPr>
      <w:r>
        <w:t>Youth Bulge Phenomenon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Historical Patterns</w:t>
      </w:r>
    </w:p>
    <w:p>
      <w:pPr>
        <w:numPr>
          <w:ilvl w:val="3"/>
          <w:numId w:val="900"/>
        </w:numPr>
        <w:spacing w:before="0" w:after="0"/>
      </w:pPr>
      <w:r>
        <w:t>Current Distributions</w:t>
      </w:r>
    </w:p>
    <w:p>
      <w:pPr>
        <w:numPr>
          <w:ilvl w:val="3"/>
          <w:numId w:val="900"/>
        </w:numPr>
        <w:spacing w:before="0" w:after="0"/>
      </w:pPr>
      <w:r>
        <w:t>Future Projections</w:t>
      </w:r>
    </w:p>
    <w:p>
      <w:pPr>
        <w:numPr>
          <w:ilvl w:val="1"/>
          <w:numId w:val="900"/>
        </w:numPr>
        <w:spacing w:before="0" w:after="0"/>
      </w:pPr>
      <w:r>
        <w:t>Demographic Dividend</w:t>
      </w:r>
    </w:p>
    <w:p>
      <w:pPr>
        <w:numPr>
          <w:ilvl w:val="2"/>
          <w:numId w:val="900"/>
        </w:numPr>
        <w:spacing w:before="0" w:after="0"/>
      </w:pPr>
      <w:r>
        <w:t>Concept and Conditions</w:t>
      </w:r>
    </w:p>
    <w:p>
      <w:pPr>
        <w:numPr>
          <w:ilvl w:val="2"/>
          <w:numId w:val="900"/>
        </w:numPr>
        <w:spacing w:before="0" w:after="0"/>
      </w:pPr>
      <w:r>
        <w:t>Economic Growth Potential</w:t>
      </w:r>
    </w:p>
    <w:p>
      <w:pPr>
        <w:numPr>
          <w:ilvl w:val="2"/>
          <w:numId w:val="900"/>
        </w:numPr>
        <w:spacing w:before="0" w:after="0"/>
      </w:pPr>
      <w:r>
        <w:t>Investment Requirements</w:t>
      </w:r>
    </w:p>
    <w:p>
      <w:pPr>
        <w:numPr>
          <w:ilvl w:val="2"/>
          <w:numId w:val="900"/>
        </w:numPr>
        <w:spacing w:before="0" w:after="0"/>
      </w:pPr>
      <w:r>
        <w:t>Policy Prerequisites</w:t>
      </w:r>
    </w:p>
    <w:p>
      <w:pPr>
        <w:numPr>
          <w:ilvl w:val="1"/>
          <w:numId w:val="900"/>
        </w:numPr>
        <w:spacing w:before="0" w:after="0"/>
      </w:pPr>
      <w:r>
        <w:t>Youth-Related Challenges</w:t>
      </w:r>
    </w:p>
    <w:p>
      <w:pPr>
        <w:numPr>
          <w:ilvl w:val="2"/>
          <w:numId w:val="900"/>
        </w:numPr>
        <w:spacing w:before="0" w:after="0"/>
      </w:pPr>
      <w:r>
        <w:t>Education and Skills</w:t>
      </w:r>
    </w:p>
    <w:p>
      <w:pPr>
        <w:numPr>
          <w:ilvl w:val="3"/>
          <w:numId w:val="900"/>
        </w:numPr>
        <w:spacing w:before="0" w:after="0"/>
      </w:pPr>
      <w:r>
        <w:t>Educational Access</w:t>
      </w:r>
    </w:p>
    <w:p>
      <w:pPr>
        <w:numPr>
          <w:ilvl w:val="3"/>
          <w:numId w:val="900"/>
        </w:numPr>
        <w:spacing w:before="0" w:after="0"/>
      </w:pPr>
      <w:r>
        <w:t>Quality of Education</w:t>
      </w:r>
    </w:p>
    <w:p>
      <w:pPr>
        <w:numPr>
          <w:ilvl w:val="3"/>
          <w:numId w:val="900"/>
        </w:numPr>
        <w:spacing w:before="0" w:after="0"/>
      </w:pPr>
      <w:r>
        <w:t>Skills Mismatch</w:t>
      </w:r>
    </w:p>
    <w:p>
      <w:pPr>
        <w:numPr>
          <w:ilvl w:val="3"/>
          <w:numId w:val="900"/>
        </w:numPr>
        <w:spacing w:before="0" w:after="0"/>
      </w:pPr>
      <w:r>
        <w:t>Youth Unemployment</w:t>
      </w:r>
    </w:p>
    <w:p>
      <w:pPr>
        <w:numPr>
          <w:ilvl w:val="2"/>
          <w:numId w:val="900"/>
        </w:numPr>
        <w:spacing w:before="0" w:after="0"/>
      </w:pPr>
      <w:r>
        <w:t>Employment Opportunities</w:t>
      </w:r>
    </w:p>
    <w:p>
      <w:pPr>
        <w:numPr>
          <w:ilvl w:val="3"/>
          <w:numId w:val="900"/>
        </w:numPr>
        <w:spacing w:before="0" w:after="0"/>
      </w:pPr>
      <w:r>
        <w:t>Job Creation Needs</w:t>
      </w:r>
    </w:p>
    <w:p>
      <w:pPr>
        <w:numPr>
          <w:ilvl w:val="3"/>
          <w:numId w:val="900"/>
        </w:numPr>
        <w:spacing w:before="0" w:after="0"/>
      </w:pPr>
      <w:r>
        <w:t>Informal Employment</w:t>
      </w:r>
    </w:p>
    <w:p>
      <w:pPr>
        <w:numPr>
          <w:ilvl w:val="3"/>
          <w:numId w:val="900"/>
        </w:numPr>
        <w:spacing w:before="0" w:after="0"/>
      </w:pPr>
      <w:r>
        <w:t>Entrepreneurship</w:t>
      </w:r>
    </w:p>
    <w:p>
      <w:pPr>
        <w:numPr>
          <w:ilvl w:val="3"/>
          <w:numId w:val="900"/>
        </w:numPr>
        <w:spacing w:before="0" w:after="0"/>
      </w:pPr>
      <w:r>
        <w:t>Labor Market Integration</w:t>
      </w:r>
    </w:p>
    <w:p>
      <w:pPr>
        <w:numPr>
          <w:ilvl w:val="2"/>
          <w:numId w:val="900"/>
        </w:numPr>
        <w:spacing w:before="0" w:after="0"/>
      </w:pPr>
      <w:r>
        <w:t>Health and Well-being</w:t>
      </w:r>
    </w:p>
    <w:p>
      <w:pPr>
        <w:numPr>
          <w:ilvl w:val="3"/>
          <w:numId w:val="900"/>
        </w:numPr>
        <w:spacing w:before="0" w:after="0"/>
      </w:pPr>
      <w:r>
        <w:t>Reproductive Health</w:t>
      </w:r>
    </w:p>
    <w:p>
      <w:pPr>
        <w:numPr>
          <w:ilvl w:val="3"/>
          <w:numId w:val="900"/>
        </w:numPr>
        <w:spacing w:before="0" w:after="0"/>
      </w:pPr>
      <w:r>
        <w:t>Mental Health</w:t>
      </w:r>
    </w:p>
    <w:p>
      <w:pPr>
        <w:numPr>
          <w:ilvl w:val="3"/>
          <w:numId w:val="900"/>
        </w:numPr>
        <w:spacing w:before="0" w:after="0"/>
      </w:pPr>
      <w:r>
        <w:t>Risk Behaviors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Social and Political Implications</w:t>
      </w:r>
    </w:p>
    <w:p>
      <w:pPr>
        <w:numPr>
          <w:ilvl w:val="2"/>
          <w:numId w:val="900"/>
        </w:numPr>
        <w:spacing w:before="0" w:after="0"/>
      </w:pPr>
      <w:r>
        <w:t>Political Participation</w:t>
      </w:r>
    </w:p>
    <w:p>
      <w:pPr>
        <w:numPr>
          <w:ilvl w:val="2"/>
          <w:numId w:val="900"/>
        </w:numPr>
        <w:spacing w:before="0" w:after="0"/>
      </w:pPr>
      <w:r>
        <w:t>Social Movements</w:t>
      </w:r>
    </w:p>
    <w:p>
      <w:pPr>
        <w:numPr>
          <w:ilvl w:val="2"/>
          <w:numId w:val="900"/>
        </w:numPr>
        <w:spacing w:before="0" w:after="0"/>
      </w:pPr>
      <w:r>
        <w:t>Conflict Potential</w:t>
      </w:r>
    </w:p>
    <w:p>
      <w:pPr>
        <w:numPr>
          <w:ilvl w:val="2"/>
          <w:numId w:val="900"/>
        </w:numPr>
        <w:spacing w:before="0" w:after="0"/>
      </w:pPr>
      <w:r>
        <w:t>Democratic Transitions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Education Investment</w:t>
      </w:r>
    </w:p>
    <w:p>
      <w:pPr>
        <w:numPr>
          <w:ilvl w:val="2"/>
          <w:numId w:val="900"/>
        </w:numPr>
        <w:spacing w:before="0" w:after="0"/>
      </w:pPr>
      <w:r>
        <w:t>Employment Creation</w:t>
      </w:r>
    </w:p>
    <w:p>
      <w:pPr>
        <w:numPr>
          <w:ilvl w:val="2"/>
          <w:numId w:val="900"/>
        </w:numPr>
        <w:spacing w:before="0" w:after="0"/>
      </w:pPr>
      <w:r>
        <w:t>Health Services</w:t>
      </w:r>
    </w:p>
    <w:p>
      <w:pPr>
        <w:numPr>
          <w:ilvl w:val="2"/>
          <w:numId w:val="900"/>
        </w:numPr>
        <w:spacing w:before="0" w:after="0"/>
      </w:pPr>
      <w:r>
        <w:t>Youth Empowerment</w:t>
      </w:r>
    </w:p>
    <w:p>
      <w:pPr>
        <w:numPr>
          <w:ilvl w:val="0"/>
          <w:numId w:val="900"/>
        </w:numPr>
        <w:spacing w:before="0" w:after="0"/>
      </w:pPr>
      <w:r>
        <w:t>Gender Imbalances and Missing Women</w:t>
      </w:r>
    </w:p>
    <w:p>
      <w:pPr>
        <w:numPr>
          <w:ilvl w:val="1"/>
          <w:numId w:val="900"/>
        </w:numPr>
        <w:spacing w:before="0" w:after="0"/>
      </w:pPr>
      <w:r>
        <w:t>Sex Ratio Imbalances</w:t>
      </w:r>
    </w:p>
    <w:p>
      <w:pPr>
        <w:numPr>
          <w:ilvl w:val="2"/>
          <w:numId w:val="900"/>
        </w:numPr>
        <w:spacing w:before="0" w:after="0"/>
      </w:pPr>
      <w:r>
        <w:t>At-Birth Sex Ratios</w:t>
      </w:r>
    </w:p>
    <w:p>
      <w:pPr>
        <w:numPr>
          <w:ilvl w:val="3"/>
          <w:numId w:val="900"/>
        </w:numPr>
        <w:spacing w:before="0" w:after="0"/>
      </w:pPr>
      <w:r>
        <w:t>Natural Sex Ratios</w:t>
      </w:r>
    </w:p>
    <w:p>
      <w:pPr>
        <w:numPr>
          <w:ilvl w:val="3"/>
          <w:numId w:val="900"/>
        </w:numPr>
        <w:spacing w:before="0" w:after="0"/>
      </w:pPr>
      <w:r>
        <w:t>Skewed Sex Ratios</w:t>
      </w:r>
    </w:p>
    <w:p>
      <w:pPr>
        <w:numPr>
          <w:ilvl w:val="3"/>
          <w:numId w:val="900"/>
        </w:numPr>
        <w:spacing w:before="0" w:after="0"/>
      </w:pPr>
      <w:r>
        <w:t>Regional Patterns</w:t>
      </w:r>
    </w:p>
    <w:p>
      <w:pPr>
        <w:numPr>
          <w:ilvl w:val="3"/>
          <w:numId w:val="900"/>
        </w:numPr>
        <w:spacing w:before="0" w:after="0"/>
      </w:pPr>
      <w:r>
        <w:t>Temporal Trends</w:t>
      </w:r>
    </w:p>
    <w:p>
      <w:pPr>
        <w:numPr>
          <w:ilvl w:val="2"/>
          <w:numId w:val="900"/>
        </w:numPr>
        <w:spacing w:before="0" w:after="0"/>
      </w:pPr>
      <w:r>
        <w:t>Adult Sex Ratios</w:t>
      </w:r>
    </w:p>
    <w:p>
      <w:pPr>
        <w:numPr>
          <w:ilvl w:val="3"/>
          <w:numId w:val="900"/>
        </w:numPr>
        <w:spacing w:before="0" w:after="0"/>
      </w:pPr>
      <w:r>
        <w:t>Marriage Market Effects</w:t>
      </w:r>
    </w:p>
    <w:p>
      <w:pPr>
        <w:numPr>
          <w:ilvl w:val="3"/>
          <w:numId w:val="900"/>
        </w:numPr>
        <w:spacing w:before="0" w:after="0"/>
      </w:pPr>
      <w:r>
        <w:t>Migration Impacts</w:t>
      </w:r>
    </w:p>
    <w:p>
      <w:pPr>
        <w:numPr>
          <w:ilvl w:val="3"/>
          <w:numId w:val="900"/>
        </w:numPr>
        <w:spacing w:before="0" w:after="0"/>
      </w:pPr>
      <w:r>
        <w:t>Mortality Differences</w:t>
      </w:r>
    </w:p>
    <w:p>
      <w:pPr>
        <w:numPr>
          <w:ilvl w:val="1"/>
          <w:numId w:val="900"/>
        </w:numPr>
        <w:spacing w:before="0" w:after="0"/>
      </w:pPr>
      <w:r>
        <w:t>Causes of Gender Imbalances</w:t>
      </w:r>
    </w:p>
    <w:p>
      <w:pPr>
        <w:numPr>
          <w:ilvl w:val="2"/>
          <w:numId w:val="900"/>
        </w:numPr>
        <w:spacing w:before="0" w:after="0"/>
      </w:pPr>
      <w:r>
        <w:t>Son Preference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3"/>
          <w:numId w:val="900"/>
        </w:numPr>
        <w:spacing w:before="0" w:after="0"/>
      </w:pPr>
      <w:r>
        <w:t>Economic Motivations</w:t>
      </w:r>
    </w:p>
    <w:p>
      <w:pPr>
        <w:numPr>
          <w:ilvl w:val="3"/>
          <w:numId w:val="900"/>
        </w:numPr>
        <w:spacing w:before="0" w:after="0"/>
      </w:pPr>
      <w:r>
        <w:t>Social Security Concerns</w:t>
      </w:r>
    </w:p>
    <w:p>
      <w:pPr>
        <w:numPr>
          <w:ilvl w:val="3"/>
          <w:numId w:val="900"/>
        </w:numPr>
        <w:spacing w:before="0" w:after="0"/>
      </w:pPr>
      <w:r>
        <w:t>Inheritance Systems</w:t>
      </w:r>
    </w:p>
    <w:p>
      <w:pPr>
        <w:numPr>
          <w:ilvl w:val="2"/>
          <w:numId w:val="900"/>
        </w:numPr>
        <w:spacing w:before="0" w:after="0"/>
      </w:pPr>
      <w:r>
        <w:t>Sex-Selective Practices</w:t>
      </w:r>
    </w:p>
    <w:p>
      <w:pPr>
        <w:numPr>
          <w:ilvl w:val="3"/>
          <w:numId w:val="900"/>
        </w:numPr>
        <w:spacing w:before="0" w:after="0"/>
      </w:pPr>
      <w:r>
        <w:t>Prenatal Sex Selection</w:t>
      </w:r>
    </w:p>
    <w:p>
      <w:pPr>
        <w:numPr>
          <w:ilvl w:val="3"/>
          <w:numId w:val="900"/>
        </w:numPr>
        <w:spacing w:before="0" w:after="0"/>
      </w:pPr>
      <w:r>
        <w:t>Female Infanticide</w:t>
      </w:r>
    </w:p>
    <w:p>
      <w:pPr>
        <w:numPr>
          <w:ilvl w:val="3"/>
          <w:numId w:val="900"/>
        </w:numPr>
        <w:spacing w:before="0" w:after="0"/>
      </w:pPr>
      <w:r>
        <w:t>Differential Care</w:t>
      </w:r>
    </w:p>
    <w:p>
      <w:pPr>
        <w:numPr>
          <w:ilvl w:val="3"/>
          <w:numId w:val="900"/>
        </w:numPr>
        <w:spacing w:before="0" w:after="0"/>
      </w:pPr>
      <w:r>
        <w:t>Medical Technology Misuse</w:t>
      </w:r>
    </w:p>
    <w:p>
      <w:pPr>
        <w:numPr>
          <w:ilvl w:val="2"/>
          <w:numId w:val="900"/>
        </w:numPr>
        <w:spacing w:before="0" w:after="0"/>
      </w:pPr>
      <w:r>
        <w:t>Differential Mortality</w:t>
      </w:r>
    </w:p>
    <w:p>
      <w:pPr>
        <w:numPr>
          <w:ilvl w:val="3"/>
          <w:numId w:val="900"/>
        </w:numPr>
        <w:spacing w:before="0" w:after="0"/>
      </w:pPr>
      <w:r>
        <w:t>Excess Female Mortality</w:t>
      </w:r>
    </w:p>
    <w:p>
      <w:pPr>
        <w:numPr>
          <w:ilvl w:val="3"/>
          <w:numId w:val="900"/>
        </w:numPr>
        <w:spacing w:before="0" w:after="0"/>
      </w:pPr>
      <w:r>
        <w:t>Healthcare Discrimination</w:t>
      </w:r>
    </w:p>
    <w:p>
      <w:pPr>
        <w:numPr>
          <w:ilvl w:val="3"/>
          <w:numId w:val="900"/>
        </w:numPr>
        <w:spacing w:before="0" w:after="0"/>
      </w:pPr>
      <w:r>
        <w:t>Nutritional Discrimination</w:t>
      </w:r>
    </w:p>
    <w:p>
      <w:pPr>
        <w:numPr>
          <w:ilvl w:val="3"/>
          <w:numId w:val="900"/>
        </w:numPr>
        <w:spacing w:before="0" w:after="0"/>
      </w:pPr>
      <w:r>
        <w:t>Violence Against Women</w:t>
      </w:r>
    </w:p>
    <w:p>
      <w:pPr>
        <w:numPr>
          <w:ilvl w:val="1"/>
          <w:numId w:val="900"/>
        </w:numPr>
        <w:spacing w:before="0" w:after="0"/>
      </w:pPr>
      <w:r>
        <w:t>Missing Women Phenomenon</w:t>
      </w:r>
    </w:p>
    <w:p>
      <w:pPr>
        <w:numPr>
          <w:ilvl w:val="2"/>
          <w:numId w:val="900"/>
        </w:numPr>
        <w:spacing w:before="0" w:after="0"/>
      </w:pPr>
      <w:r>
        <w:t>Concept and Measurement</w:t>
      </w:r>
    </w:p>
    <w:p>
      <w:pPr>
        <w:numPr>
          <w:ilvl w:val="2"/>
          <w:numId w:val="900"/>
        </w:numPr>
        <w:spacing w:before="0" w:after="0"/>
      </w:pPr>
      <w:r>
        <w:t>Global Estimates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Historical Trends</w:t>
      </w:r>
    </w:p>
    <w:p>
      <w:pPr>
        <w:numPr>
          <w:ilvl w:val="1"/>
          <w:numId w:val="900"/>
        </w:numPr>
        <w:spacing w:before="0" w:after="0"/>
      </w:pPr>
      <w:r>
        <w:t>Social Consequences</w:t>
      </w:r>
    </w:p>
    <w:p>
      <w:pPr>
        <w:numPr>
          <w:ilvl w:val="2"/>
          <w:numId w:val="900"/>
        </w:numPr>
        <w:spacing w:before="0" w:after="0"/>
      </w:pPr>
      <w:r>
        <w:t>Marriage Squeeze</w:t>
      </w:r>
    </w:p>
    <w:p>
      <w:pPr>
        <w:numPr>
          <w:ilvl w:val="3"/>
          <w:numId w:val="900"/>
        </w:numPr>
        <w:spacing w:before="0" w:after="0"/>
      </w:pPr>
      <w:r>
        <w:t>Bride Shortage</w:t>
      </w:r>
    </w:p>
    <w:p>
      <w:pPr>
        <w:numPr>
          <w:ilvl w:val="3"/>
          <w:numId w:val="900"/>
        </w:numPr>
        <w:spacing w:before="0" w:after="0"/>
      </w:pPr>
      <w:r>
        <w:t>Marriage Patterns</w:t>
      </w:r>
    </w:p>
    <w:p>
      <w:pPr>
        <w:numPr>
          <w:ilvl w:val="3"/>
          <w:numId w:val="900"/>
        </w:numPr>
        <w:spacing w:before="0" w:after="0"/>
      </w:pPr>
      <w:r>
        <w:t>Age at Marriage</w:t>
      </w:r>
    </w:p>
    <w:p>
      <w:pPr>
        <w:numPr>
          <w:ilvl w:val="3"/>
          <w:numId w:val="900"/>
        </w:numPr>
        <w:spacing w:before="0" w:after="0"/>
      </w:pPr>
      <w:r>
        <w:t>Cross-Regional Marriage</w:t>
      </w:r>
    </w:p>
    <w:p>
      <w:pPr>
        <w:numPr>
          <w:ilvl w:val="2"/>
          <w:numId w:val="900"/>
        </w:numPr>
        <w:spacing w:before="0" w:after="0"/>
      </w:pPr>
      <w:r>
        <w:t>Social Tensions</w:t>
      </w:r>
    </w:p>
    <w:p>
      <w:pPr>
        <w:numPr>
          <w:ilvl w:val="3"/>
          <w:numId w:val="900"/>
        </w:numPr>
        <w:spacing w:before="0" w:after="0"/>
      </w:pPr>
      <w:r>
        <w:t>Gender-Based Violence</w:t>
      </w:r>
    </w:p>
    <w:p>
      <w:pPr>
        <w:numPr>
          <w:ilvl w:val="3"/>
          <w:numId w:val="900"/>
        </w:numPr>
        <w:spacing w:before="0" w:after="0"/>
      </w:pPr>
      <w:r>
        <w:t>Human Trafficking</w:t>
      </w:r>
    </w:p>
    <w:p>
      <w:pPr>
        <w:numPr>
          <w:ilvl w:val="3"/>
          <w:numId w:val="900"/>
        </w:numPr>
        <w:spacing w:before="0" w:after="0"/>
      </w:pPr>
      <w:r>
        <w:t>Social Instability</w:t>
      </w:r>
    </w:p>
    <w:p>
      <w:pPr>
        <w:numPr>
          <w:ilvl w:val="3"/>
          <w:numId w:val="900"/>
        </w:numPr>
        <w:spacing w:before="0" w:after="0"/>
      </w:pPr>
      <w:r>
        <w:t>Crime Rates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3"/>
          <w:numId w:val="900"/>
        </w:numPr>
        <w:spacing w:before="0" w:after="0"/>
      </w:pPr>
      <w:r>
        <w:t>Labor Force Participation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Household Economics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Legal Measures</w:t>
      </w:r>
    </w:p>
    <w:p>
      <w:pPr>
        <w:numPr>
          <w:ilvl w:val="3"/>
          <w:numId w:val="900"/>
        </w:numPr>
        <w:spacing w:before="0" w:after="0"/>
      </w:pPr>
      <w:r>
        <w:t>Sex Selection Bans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Legal Penalties</w:t>
      </w:r>
    </w:p>
    <w:p>
      <w:pPr>
        <w:numPr>
          <w:ilvl w:val="2"/>
          <w:numId w:val="900"/>
        </w:numPr>
        <w:spacing w:before="0" w:after="0"/>
      </w:pPr>
      <w:r>
        <w:t>Social Interventions</w:t>
      </w:r>
    </w:p>
    <w:p>
      <w:pPr>
        <w:numPr>
          <w:ilvl w:val="3"/>
          <w:numId w:val="900"/>
        </w:numPr>
        <w:spacing w:before="0" w:after="0"/>
      </w:pPr>
      <w:r>
        <w:t>Awareness Campaigns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Women's Empowerment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3"/>
          <w:numId w:val="900"/>
        </w:numPr>
        <w:spacing w:before="0" w:after="0"/>
      </w:pPr>
      <w:r>
        <w:t>Conditional Cash Transfers</w:t>
      </w:r>
    </w:p>
    <w:p>
      <w:pPr>
        <w:numPr>
          <w:ilvl w:val="3"/>
          <w:numId w:val="900"/>
        </w:numPr>
        <w:spacing w:before="0" w:after="0"/>
      </w:pPr>
      <w:r>
        <w:t>Girl Child Schemes</w:t>
      </w:r>
    </w:p>
    <w:p>
      <w:pPr>
        <w:numPr>
          <w:ilvl w:val="3"/>
          <w:numId w:val="900"/>
        </w:numPr>
        <w:spacing w:before="0" w:after="0"/>
      </w:pPr>
      <w:r>
        <w:t>Women's Economic Participation</w:t>
      </w:r>
    </w:p>
    <w:p>
      <w:pPr>
        <w:numPr>
          <w:ilvl w:val="0"/>
          <w:numId w:val="900"/>
        </w:numPr>
        <w:spacing w:before="0" w:after="0"/>
      </w:pPr>
      <w:r>
        <w:t>Urbanization and Megacities</w:t>
      </w:r>
    </w:p>
    <w:p>
      <w:pPr>
        <w:numPr>
          <w:ilvl w:val="1"/>
          <w:numId w:val="900"/>
        </w:numPr>
        <w:spacing w:before="0" w:after="0"/>
      </w:pPr>
      <w:r>
        <w:t>Global Urbanization Trends</w:t>
      </w:r>
    </w:p>
    <w:p>
      <w:pPr>
        <w:numPr>
          <w:ilvl w:val="2"/>
          <w:numId w:val="900"/>
        </w:numPr>
        <w:spacing w:before="0" w:after="0"/>
      </w:pPr>
      <w:r>
        <w:t>Urban Population Growth</w:t>
      </w:r>
    </w:p>
    <w:p>
      <w:pPr>
        <w:numPr>
          <w:ilvl w:val="3"/>
          <w:numId w:val="900"/>
        </w:numPr>
        <w:spacing w:before="0" w:after="0"/>
      </w:pPr>
      <w:r>
        <w:t>Urbanization Rates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Urban-Rural Transitions</w:t>
      </w:r>
    </w:p>
    <w:p>
      <w:pPr>
        <w:numPr>
          <w:ilvl w:val="3"/>
          <w:numId w:val="900"/>
        </w:numPr>
        <w:spacing w:before="0" w:after="0"/>
      </w:pPr>
      <w:r>
        <w:t>Future Projections</w:t>
      </w:r>
    </w:p>
    <w:p>
      <w:pPr>
        <w:numPr>
          <w:ilvl w:val="2"/>
          <w:numId w:val="900"/>
        </w:numPr>
        <w:spacing w:before="0" w:after="0"/>
      </w:pPr>
      <w:r>
        <w:t>City Size Distributions</w:t>
      </w:r>
    </w:p>
    <w:p>
      <w:pPr>
        <w:numPr>
          <w:ilvl w:val="3"/>
          <w:numId w:val="900"/>
        </w:numPr>
        <w:spacing w:before="0" w:after="0"/>
      </w:pPr>
      <w:r>
        <w:t>Megacities</w:t>
      </w:r>
    </w:p>
    <w:p>
      <w:pPr>
        <w:numPr>
          <w:ilvl w:val="3"/>
          <w:numId w:val="900"/>
        </w:numPr>
        <w:spacing w:before="0" w:after="0"/>
      </w:pPr>
      <w:r>
        <w:t>Large Cities</w:t>
      </w:r>
    </w:p>
    <w:p>
      <w:pPr>
        <w:numPr>
          <w:ilvl w:val="3"/>
          <w:numId w:val="900"/>
        </w:numPr>
        <w:spacing w:before="0" w:after="0"/>
      </w:pPr>
      <w:r>
        <w:t>Medium Cities</w:t>
      </w:r>
    </w:p>
    <w:p>
      <w:pPr>
        <w:numPr>
          <w:ilvl w:val="3"/>
          <w:numId w:val="900"/>
        </w:numPr>
        <w:spacing w:before="0" w:after="0"/>
      </w:pPr>
      <w:r>
        <w:t>Small Cities</w:t>
      </w:r>
    </w:p>
    <w:p>
      <w:pPr>
        <w:numPr>
          <w:ilvl w:val="2"/>
          <w:numId w:val="900"/>
        </w:numPr>
        <w:spacing w:before="0" w:after="0"/>
      </w:pPr>
      <w:r>
        <w:t>Urban System Evolution</w:t>
      </w:r>
    </w:p>
    <w:p>
      <w:pPr>
        <w:numPr>
          <w:ilvl w:val="3"/>
          <w:numId w:val="900"/>
        </w:numPr>
        <w:spacing w:before="0" w:after="0"/>
      </w:pPr>
      <w:r>
        <w:t>Primacy Patterns</w:t>
      </w:r>
    </w:p>
    <w:p>
      <w:pPr>
        <w:numPr>
          <w:ilvl w:val="3"/>
          <w:numId w:val="900"/>
        </w:numPr>
        <w:spacing w:before="0" w:after="0"/>
      </w:pPr>
      <w:r>
        <w:t>Urban Hierarchies</w:t>
      </w:r>
    </w:p>
    <w:p>
      <w:pPr>
        <w:numPr>
          <w:ilvl w:val="3"/>
          <w:numId w:val="900"/>
        </w:numPr>
        <w:spacing w:before="0" w:after="0"/>
      </w:pPr>
      <w:r>
        <w:t>Polycentric Development</w:t>
      </w:r>
    </w:p>
    <w:p>
      <w:pPr>
        <w:numPr>
          <w:ilvl w:val="1"/>
          <w:numId w:val="900"/>
        </w:numPr>
        <w:spacing w:before="0" w:after="0"/>
      </w:pPr>
      <w:r>
        <w:t>Megacity Characteristics</w:t>
      </w:r>
    </w:p>
    <w:p>
      <w:pPr>
        <w:numPr>
          <w:ilvl w:val="2"/>
          <w:numId w:val="900"/>
        </w:numPr>
        <w:spacing w:before="0" w:after="0"/>
      </w:pPr>
      <w:r>
        <w:t>Definition and Thresholds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Economic Functions</w:t>
      </w:r>
    </w:p>
    <w:p>
      <w:pPr>
        <w:numPr>
          <w:ilvl w:val="1"/>
          <w:numId w:val="900"/>
        </w:numPr>
        <w:spacing w:before="0" w:after="0"/>
      </w:pPr>
      <w:r>
        <w:t>Urbanization Drivers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2"/>
          <w:numId w:val="900"/>
        </w:numPr>
        <w:spacing w:before="0" w:after="0"/>
      </w:pPr>
      <w:r>
        <w:t>Natural Population Increase</w:t>
      </w:r>
    </w:p>
    <w:p>
      <w:pPr>
        <w:numPr>
          <w:ilvl w:val="2"/>
          <w:numId w:val="900"/>
        </w:numPr>
        <w:spacing w:before="0" w:after="0"/>
      </w:pPr>
      <w:r>
        <w:t>Reclassification Effects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Urban Challenges</w:t>
      </w:r>
    </w:p>
    <w:p>
      <w:pPr>
        <w:numPr>
          <w:ilvl w:val="2"/>
          <w:numId w:val="900"/>
        </w:numPr>
        <w:spacing w:before="0" w:after="0"/>
      </w:pPr>
      <w:r>
        <w:t>Housing and Slums</w:t>
      </w:r>
    </w:p>
    <w:p>
      <w:pPr>
        <w:numPr>
          <w:ilvl w:val="3"/>
          <w:numId w:val="900"/>
        </w:numPr>
        <w:spacing w:before="0" w:after="0"/>
      </w:pPr>
      <w:r>
        <w:t>Housing Shortages</w:t>
      </w:r>
    </w:p>
    <w:p>
      <w:pPr>
        <w:numPr>
          <w:ilvl w:val="3"/>
          <w:numId w:val="900"/>
        </w:numPr>
        <w:spacing w:before="0" w:after="0"/>
      </w:pPr>
      <w:r>
        <w:t>Informal Settlements</w:t>
      </w:r>
    </w:p>
    <w:p>
      <w:pPr>
        <w:numPr>
          <w:ilvl w:val="3"/>
          <w:numId w:val="900"/>
        </w:numPr>
        <w:spacing w:before="0" w:after="0"/>
      </w:pPr>
      <w:r>
        <w:t>Housing Affordability</w:t>
      </w:r>
    </w:p>
    <w:p>
      <w:pPr>
        <w:numPr>
          <w:ilvl w:val="3"/>
          <w:numId w:val="900"/>
        </w:numPr>
        <w:spacing w:before="0" w:after="0"/>
      </w:pPr>
      <w:r>
        <w:t>Slum Conditions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Energy Supply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Environmental Issues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Urban Heat Islands</w:t>
      </w:r>
    </w:p>
    <w:p>
      <w:pPr>
        <w:numPr>
          <w:ilvl w:val="3"/>
          <w:numId w:val="900"/>
        </w:numPr>
        <w:spacing w:before="0" w:after="0"/>
      </w:pPr>
      <w:r>
        <w:t>Green Space Loss</w:t>
      </w:r>
    </w:p>
    <w:p>
      <w:pPr>
        <w:numPr>
          <w:ilvl w:val="2"/>
          <w:numId w:val="900"/>
        </w:numPr>
        <w:spacing w:before="0" w:after="0"/>
      </w:pPr>
      <w:r>
        <w:t>Social Issues</w:t>
      </w:r>
    </w:p>
    <w:p>
      <w:pPr>
        <w:numPr>
          <w:ilvl w:val="3"/>
          <w:numId w:val="900"/>
        </w:numPr>
        <w:spacing w:before="0" w:after="0"/>
      </w:pPr>
      <w:r>
        <w:t>Inequality</w:t>
      </w:r>
    </w:p>
    <w:p>
      <w:pPr>
        <w:numPr>
          <w:ilvl w:val="3"/>
          <w:numId w:val="900"/>
        </w:numPr>
        <w:spacing w:before="0" w:after="0"/>
      </w:pPr>
      <w:r>
        <w:t>Crime and Security</w:t>
      </w:r>
    </w:p>
    <w:p>
      <w:pPr>
        <w:numPr>
          <w:ilvl w:val="3"/>
          <w:numId w:val="900"/>
        </w:numPr>
        <w:spacing w:before="0" w:after="0"/>
      </w:pPr>
      <w:r>
        <w:t>Social Exclusion</w:t>
      </w:r>
    </w:p>
    <w:p>
      <w:pPr>
        <w:numPr>
          <w:ilvl w:val="3"/>
          <w:numId w:val="900"/>
        </w:numPr>
        <w:spacing w:before="0" w:after="0"/>
      </w:pPr>
      <w:r>
        <w:t>Service Access</w:t>
      </w:r>
    </w:p>
    <w:p>
      <w:pPr>
        <w:numPr>
          <w:ilvl w:val="1"/>
          <w:numId w:val="900"/>
        </w:numPr>
        <w:spacing w:before="0" w:after="0"/>
      </w:pPr>
      <w:r>
        <w:t>Urban Governance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Participatory Governance</w:t>
      </w:r>
    </w:p>
    <w:p>
      <w:pPr>
        <w:numPr>
          <w:ilvl w:val="2"/>
          <w:numId w:val="900"/>
        </w:numPr>
        <w:spacing w:before="0" w:after="0"/>
      </w:pPr>
      <w:r>
        <w:t>Inter-Urban Cooperation</w:t>
      </w:r>
    </w:p>
    <w:p>
      <w:pPr>
        <w:numPr>
          <w:ilvl w:val="1"/>
          <w:numId w:val="900"/>
        </w:numPr>
        <w:spacing w:before="0" w:after="0"/>
      </w:pPr>
      <w:r>
        <w:t>Sustainable Urban Development</w:t>
      </w:r>
    </w:p>
    <w:p>
      <w:pPr>
        <w:numPr>
          <w:ilvl w:val="2"/>
          <w:numId w:val="900"/>
        </w:numPr>
        <w:spacing w:before="0" w:after="0"/>
      </w:pPr>
      <w:r>
        <w:t>Smart Cities</w:t>
      </w:r>
    </w:p>
    <w:p>
      <w:pPr>
        <w:numPr>
          <w:ilvl w:val="2"/>
          <w:numId w:val="900"/>
        </w:numPr>
        <w:spacing w:before="0" w:after="0"/>
      </w:pPr>
      <w:r>
        <w:t>Green Cities</w:t>
      </w:r>
    </w:p>
    <w:p>
      <w:pPr>
        <w:numPr>
          <w:ilvl w:val="2"/>
          <w:numId w:val="900"/>
        </w:numPr>
        <w:spacing w:before="0" w:after="0"/>
      </w:pPr>
      <w:r>
        <w:t>Compact Cities</w:t>
      </w:r>
    </w:p>
    <w:p>
      <w:pPr>
        <w:numPr>
          <w:ilvl w:val="2"/>
          <w:numId w:val="900"/>
        </w:numPr>
        <w:spacing w:before="0" w:after="0"/>
      </w:pPr>
      <w:r>
        <w:t>Resilient Cities</w:t>
      </w:r>
    </w:p>
    <w:p>
      <w:pPr>
        <w:numPr>
          <w:ilvl w:val="0"/>
          <w:numId w:val="900"/>
        </w:numPr>
        <w:spacing w:before="0" w:after="0"/>
      </w:pPr>
      <w:r>
        <w:t>Population Health Crises</w:t>
      </w:r>
    </w:p>
    <w:p>
      <w:pPr>
        <w:numPr>
          <w:ilvl w:val="1"/>
          <w:numId w:val="900"/>
        </w:numPr>
        <w:spacing w:before="0" w:after="0"/>
      </w:pPr>
      <w:r>
        <w:t>Pandemic Impacts</w:t>
      </w:r>
    </w:p>
    <w:p>
      <w:pPr>
        <w:numPr>
          <w:ilvl w:val="2"/>
          <w:numId w:val="900"/>
        </w:numPr>
        <w:spacing w:before="0" w:after="0"/>
      </w:pPr>
      <w:r>
        <w:t>COVID-19 Pandemic</w:t>
      </w:r>
    </w:p>
    <w:p>
      <w:pPr>
        <w:numPr>
          <w:ilvl w:val="3"/>
          <w:numId w:val="900"/>
        </w:numPr>
        <w:spacing w:before="0" w:after="0"/>
      </w:pPr>
      <w:r>
        <w:t>Mortality Impacts</w:t>
      </w:r>
    </w:p>
    <w:p>
      <w:pPr>
        <w:numPr>
          <w:ilvl w:val="3"/>
          <w:numId w:val="900"/>
        </w:numPr>
        <w:spacing w:before="0" w:after="0"/>
      </w:pPr>
      <w:r>
        <w:t>Fertility Effects</w:t>
      </w:r>
    </w:p>
    <w:p>
      <w:pPr>
        <w:numPr>
          <w:ilvl w:val="3"/>
          <w:numId w:val="900"/>
        </w:numPr>
        <w:spacing w:before="0" w:after="0"/>
      </w:pPr>
      <w:r>
        <w:t>Migration Changes</w:t>
      </w:r>
    </w:p>
    <w:p>
      <w:pPr>
        <w:numPr>
          <w:ilvl w:val="3"/>
          <w:numId w:val="900"/>
        </w:numPr>
        <w:spacing w:before="0" w:after="0"/>
      </w:pPr>
      <w:r>
        <w:t>Health System Stress</w:t>
      </w:r>
    </w:p>
    <w:p>
      <w:pPr>
        <w:numPr>
          <w:ilvl w:val="2"/>
          <w:numId w:val="900"/>
        </w:numPr>
        <w:spacing w:before="0" w:after="0"/>
      </w:pPr>
      <w:r>
        <w:t>Historical Pandemics</w:t>
      </w:r>
    </w:p>
    <w:p>
      <w:pPr>
        <w:numPr>
          <w:ilvl w:val="3"/>
          <w:numId w:val="900"/>
        </w:numPr>
        <w:spacing w:before="0" w:after="0"/>
      </w:pPr>
      <w:r>
        <w:t>Influenza Pandemics</w:t>
      </w:r>
    </w:p>
    <w:p>
      <w:pPr>
        <w:numPr>
          <w:ilvl w:val="3"/>
          <w:numId w:val="900"/>
        </w:numPr>
        <w:spacing w:before="0" w:after="0"/>
      </w:pPr>
      <w:r>
        <w:t>HIV/AIDS Pandemic</w:t>
      </w:r>
    </w:p>
    <w:p>
      <w:pPr>
        <w:numPr>
          <w:ilvl w:val="3"/>
          <w:numId w:val="900"/>
        </w:numPr>
        <w:spacing w:before="0" w:after="0"/>
      </w:pPr>
      <w:r>
        <w:t>Other Disease Outbreaks</w:t>
      </w:r>
    </w:p>
    <w:p>
      <w:pPr>
        <w:numPr>
          <w:ilvl w:val="2"/>
          <w:numId w:val="900"/>
        </w:numPr>
        <w:spacing w:before="0" w:after="0"/>
      </w:pPr>
      <w:r>
        <w:t>Pandemic Preparedness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Response Capacity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Health Security</w:t>
      </w:r>
    </w:p>
    <w:p>
      <w:pPr>
        <w:numPr>
          <w:ilvl w:val="1"/>
          <w:numId w:val="900"/>
        </w:numPr>
        <w:spacing w:before="0" w:after="0"/>
      </w:pPr>
      <w:r>
        <w:t>Emerging Health Threats</w:t>
      </w:r>
    </w:p>
    <w:p>
      <w:pPr>
        <w:numPr>
          <w:ilvl w:val="2"/>
          <w:numId w:val="900"/>
        </w:numPr>
        <w:spacing w:before="0" w:after="0"/>
      </w:pPr>
      <w:r>
        <w:t>Infectious Disease Emergence</w:t>
      </w:r>
    </w:p>
    <w:p>
      <w:pPr>
        <w:numPr>
          <w:ilvl w:val="3"/>
          <w:numId w:val="900"/>
        </w:numPr>
        <w:spacing w:before="0" w:after="0"/>
      </w:pPr>
      <w:r>
        <w:t>Zoonotic Diseases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3"/>
          <w:numId w:val="900"/>
        </w:numPr>
        <w:spacing w:before="0" w:after="0"/>
      </w:pPr>
      <w:r>
        <w:t>Vector-Borne Diseases</w:t>
      </w:r>
    </w:p>
    <w:p>
      <w:pPr>
        <w:numPr>
          <w:ilvl w:val="3"/>
          <w:numId w:val="900"/>
        </w:numPr>
        <w:spacing w:before="0" w:after="0"/>
      </w:pPr>
      <w:r>
        <w:t>Foodborne Diseases</w:t>
      </w:r>
    </w:p>
    <w:p>
      <w:pPr>
        <w:numPr>
          <w:ilvl w:val="2"/>
          <w:numId w:val="900"/>
        </w:numPr>
        <w:spacing w:before="0" w:after="0"/>
      </w:pPr>
      <w:r>
        <w:t>Non-Communicable Diseases</w:t>
      </w:r>
    </w:p>
    <w:p>
      <w:pPr>
        <w:numPr>
          <w:ilvl w:val="3"/>
          <w:numId w:val="900"/>
        </w:numPr>
        <w:spacing w:before="0" w:after="0"/>
      </w:pPr>
      <w:r>
        <w:t>Chronic Disease Burden</w:t>
      </w:r>
    </w:p>
    <w:p>
      <w:pPr>
        <w:numPr>
          <w:ilvl w:val="3"/>
          <w:numId w:val="900"/>
        </w:numPr>
        <w:spacing w:before="0" w:after="0"/>
      </w:pPr>
      <w:r>
        <w:t>Lifestyle-Related Diseases</w:t>
      </w:r>
    </w:p>
    <w:p>
      <w:pPr>
        <w:numPr>
          <w:ilvl w:val="3"/>
          <w:numId w:val="900"/>
        </w:numPr>
        <w:spacing w:before="0" w:after="0"/>
      </w:pPr>
      <w:r>
        <w:t>Mental Health Issues</w:t>
      </w:r>
    </w:p>
    <w:p>
      <w:pPr>
        <w:numPr>
          <w:ilvl w:val="3"/>
          <w:numId w:val="900"/>
        </w:numPr>
        <w:spacing w:before="0" w:after="0"/>
      </w:pPr>
      <w:r>
        <w:t>Environmental Health</w:t>
      </w:r>
    </w:p>
    <w:p>
      <w:pPr>
        <w:numPr>
          <w:ilvl w:val="1"/>
          <w:numId w:val="900"/>
        </w:numPr>
        <w:spacing w:before="0" w:after="0"/>
      </w:pPr>
      <w:r>
        <w:t>Health System Challenges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Health Workforce</w:t>
      </w:r>
    </w:p>
    <w:p>
      <w:pPr>
        <w:numPr>
          <w:ilvl w:val="2"/>
          <w:numId w:val="900"/>
        </w:numPr>
        <w:spacing w:before="0" w:after="0"/>
      </w:pPr>
      <w:r>
        <w:t>Health Financing</w:t>
      </w:r>
    </w:p>
    <w:p>
      <w:pPr>
        <w:numPr>
          <w:ilvl w:val="2"/>
          <w:numId w:val="900"/>
        </w:numPr>
        <w:spacing w:before="0" w:after="0"/>
      </w:pPr>
      <w:r>
        <w:t>Health Technology</w:t>
      </w:r>
    </w:p>
    <w:p>
      <w:pPr>
        <w:numPr>
          <w:ilvl w:val="1"/>
          <w:numId w:val="900"/>
        </w:numPr>
        <w:spacing w:before="0" w:after="0"/>
      </w:pPr>
      <w:r>
        <w:t>Population Health Responses</w:t>
      </w:r>
    </w:p>
    <w:p>
      <w:pPr>
        <w:numPr>
          <w:ilvl w:val="2"/>
          <w:numId w:val="900"/>
        </w:numPr>
        <w:spacing w:before="0" w:after="0"/>
      </w:pPr>
      <w:r>
        <w:t>Public Health Measures</w:t>
      </w:r>
    </w:p>
    <w:p>
      <w:pPr>
        <w:numPr>
          <w:ilvl w:val="2"/>
          <w:numId w:val="900"/>
        </w:numPr>
        <w:spacing w:before="0" w:after="0"/>
      </w:pPr>
      <w:r>
        <w:t>Health Promotion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Health System Strengthening</w:t>
      </w:r>
    </w:p>
    <w:p>
      <w:pPr>
        <w:numPr>
          <w:ilvl w:val="0"/>
          <w:numId w:val="900"/>
        </w:numPr>
        <w:spacing w:before="0" w:after="0"/>
      </w:pPr>
      <w:r>
        <w:t>Environmental Change and Population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Environmental Migration</w:t>
      </w:r>
    </w:p>
    <w:p>
      <w:pPr>
        <w:numPr>
          <w:ilvl w:val="2"/>
          <w:numId w:val="900"/>
        </w:numPr>
        <w:spacing w:before="0" w:after="0"/>
      </w:pPr>
      <w:r>
        <w:t>Climate-Induced Migration</w:t>
      </w:r>
    </w:p>
    <w:p>
      <w:pPr>
        <w:numPr>
          <w:ilvl w:val="2"/>
          <w:numId w:val="900"/>
        </w:numPr>
        <w:spacing w:before="0" w:after="0"/>
      </w:pPr>
      <w:r>
        <w:t>Environmental Refugees</w:t>
      </w:r>
    </w:p>
    <w:p>
      <w:pPr>
        <w:numPr>
          <w:ilvl w:val="2"/>
          <w:numId w:val="900"/>
        </w:numPr>
        <w:spacing w:before="0" w:after="0"/>
      </w:pPr>
      <w:r>
        <w:t>Planned Relocation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Resource Scarcity</w:t>
      </w:r>
    </w:p>
    <w:p>
      <w:pPr>
        <w:numPr>
          <w:ilvl w:val="2"/>
          <w:numId w:val="900"/>
        </w:numPr>
        <w:spacing w:before="0" w:after="0"/>
      </w:pPr>
      <w:r>
        <w:t>Water Scarcity</w:t>
      </w:r>
    </w:p>
    <w:p>
      <w:pPr>
        <w:numPr>
          <w:ilvl w:val="2"/>
          <w:numId w:val="900"/>
        </w:numPr>
        <w:spacing w:before="0" w:after="0"/>
      </w:pPr>
      <w:r>
        <w:t>Food Insecurity</w:t>
      </w:r>
    </w:p>
    <w:p>
      <w:pPr>
        <w:numPr>
          <w:ilvl w:val="2"/>
          <w:numId w:val="900"/>
        </w:numPr>
        <w:spacing w:before="0" w:after="0"/>
      </w:pPr>
      <w:r>
        <w:t>Energy Challenges</w:t>
      </w:r>
    </w:p>
    <w:p>
      <w:pPr>
        <w:numPr>
          <w:ilvl w:val="2"/>
          <w:numId w:val="900"/>
        </w:numPr>
        <w:spacing w:before="0" w:after="0"/>
      </w:pPr>
      <w:r>
        <w:t>Land Degradation</w:t>
      </w:r>
    </w:p>
    <w:p>
      <w:pPr>
        <w:numPr>
          <w:ilvl w:val="1"/>
          <w:numId w:val="900"/>
        </w:numPr>
        <w:spacing w:before="0" w:after="0"/>
      </w:pPr>
      <w:r>
        <w:t>Population Adaptation</w:t>
      </w:r>
    </w:p>
    <w:p>
      <w:pPr>
        <w:numPr>
          <w:ilvl w:val="2"/>
          <w:numId w:val="900"/>
        </w:numPr>
        <w:spacing w:before="0" w:after="0"/>
      </w:pPr>
      <w:r>
        <w:t>Technological Solutions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Future Population Projections</w:t>
      </w:r>
    </w:p>
    <w:p>
      <w:pPr>
        <w:numPr>
          <w:ilvl w:val="1"/>
          <w:numId w:val="900"/>
        </w:numPr>
        <w:spacing w:before="0" w:after="0"/>
      </w:pPr>
      <w:r>
        <w:t>Projection Methodologies</w:t>
      </w:r>
    </w:p>
    <w:p>
      <w:pPr>
        <w:numPr>
          <w:ilvl w:val="2"/>
          <w:numId w:val="900"/>
        </w:numPr>
        <w:spacing w:before="0" w:after="0"/>
      </w:pPr>
      <w:r>
        <w:t>Cohort-Component Method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1"/>
          <w:numId w:val="900"/>
        </w:numPr>
        <w:spacing w:before="0" w:after="0"/>
      </w:pPr>
      <w:r>
        <w:t>Global Population Projections</w:t>
      </w:r>
    </w:p>
    <w:p>
      <w:pPr>
        <w:numPr>
          <w:ilvl w:val="2"/>
          <w:numId w:val="900"/>
        </w:numPr>
        <w:spacing w:before="0" w:after="0"/>
      </w:pPr>
      <w:r>
        <w:t>UN World Population Prospects</w:t>
      </w:r>
    </w:p>
    <w:p>
      <w:pPr>
        <w:numPr>
          <w:ilvl w:val="3"/>
          <w:numId w:val="900"/>
        </w:numPr>
        <w:spacing w:before="0" w:after="0"/>
      </w:pPr>
      <w:r>
        <w:t>Medium Variant Projections</w:t>
      </w:r>
    </w:p>
    <w:p>
      <w:pPr>
        <w:numPr>
          <w:ilvl w:val="3"/>
          <w:numId w:val="900"/>
        </w:numPr>
        <w:spacing w:before="0" w:after="0"/>
      </w:pPr>
      <w:r>
        <w:t>High and Low Variants</w:t>
      </w:r>
    </w:p>
    <w:p>
      <w:pPr>
        <w:numPr>
          <w:ilvl w:val="3"/>
          <w:numId w:val="900"/>
        </w:numPr>
        <w:spacing w:before="0" w:after="0"/>
      </w:pPr>
      <w:r>
        <w:t>Constant Fertility Scenarios</w:t>
      </w:r>
    </w:p>
    <w:p>
      <w:pPr>
        <w:numPr>
          <w:ilvl w:val="3"/>
          <w:numId w:val="900"/>
        </w:numPr>
        <w:spacing w:before="0" w:after="0"/>
      </w:pPr>
      <w:r>
        <w:t>Zero Migration Scenarios</w:t>
      </w:r>
    </w:p>
    <w:p>
      <w:pPr>
        <w:numPr>
          <w:ilvl w:val="2"/>
          <w:numId w:val="900"/>
        </w:numPr>
        <w:spacing w:before="0" w:after="0"/>
      </w:pPr>
      <w:r>
        <w:t>Peak Population Timing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Country-Level Projections</w:t>
      </w:r>
    </w:p>
    <w:p>
      <w:pPr>
        <w:numPr>
          <w:ilvl w:val="1"/>
          <w:numId w:val="900"/>
        </w:numPr>
        <w:spacing w:before="0" w:after="0"/>
      </w:pPr>
      <w:r>
        <w:t>Projection Assumptions</w:t>
      </w:r>
    </w:p>
    <w:p>
      <w:pPr>
        <w:numPr>
          <w:ilvl w:val="2"/>
          <w:numId w:val="900"/>
        </w:numPr>
        <w:spacing w:before="0" w:after="0"/>
      </w:pPr>
      <w:r>
        <w:t>Fertility Assumptions</w:t>
      </w:r>
    </w:p>
    <w:p>
      <w:pPr>
        <w:numPr>
          <w:ilvl w:val="3"/>
          <w:numId w:val="900"/>
        </w:numPr>
        <w:spacing w:before="0" w:after="0"/>
      </w:pPr>
      <w:r>
        <w:t>Convergence Hypotheses</w:t>
      </w:r>
    </w:p>
    <w:p>
      <w:pPr>
        <w:numPr>
          <w:ilvl w:val="3"/>
          <w:numId w:val="900"/>
        </w:numPr>
        <w:spacing w:before="0" w:after="0"/>
      </w:pPr>
      <w:r>
        <w:t>Fertility Transitions</w:t>
      </w:r>
    </w:p>
    <w:p>
      <w:pPr>
        <w:numPr>
          <w:ilvl w:val="3"/>
          <w:numId w:val="900"/>
        </w:numPr>
        <w:spacing w:before="0" w:after="0"/>
      </w:pPr>
      <w:r>
        <w:t>Policy Effects</w:t>
      </w:r>
    </w:p>
    <w:p>
      <w:pPr>
        <w:numPr>
          <w:ilvl w:val="2"/>
          <w:numId w:val="900"/>
        </w:numPr>
        <w:spacing w:before="0" w:after="0"/>
      </w:pPr>
      <w:r>
        <w:t>Mortality Assumptions</w:t>
      </w:r>
    </w:p>
    <w:p>
      <w:pPr>
        <w:numPr>
          <w:ilvl w:val="3"/>
          <w:numId w:val="900"/>
        </w:numPr>
        <w:spacing w:before="0" w:after="0"/>
      </w:pPr>
      <w:r>
        <w:t>Life Expectancy Trends</w:t>
      </w:r>
    </w:p>
    <w:p>
      <w:pPr>
        <w:numPr>
          <w:ilvl w:val="3"/>
          <w:numId w:val="900"/>
        </w:numPr>
        <w:spacing w:before="0" w:after="0"/>
      </w:pPr>
      <w:r>
        <w:t>Health Improvements</w:t>
      </w:r>
    </w:p>
    <w:p>
      <w:pPr>
        <w:numPr>
          <w:ilvl w:val="3"/>
          <w:numId w:val="900"/>
        </w:numPr>
        <w:spacing w:before="0" w:after="0"/>
      </w:pPr>
      <w:r>
        <w:t>Pandemic Effects</w:t>
      </w:r>
    </w:p>
    <w:p>
      <w:pPr>
        <w:numPr>
          <w:ilvl w:val="2"/>
          <w:numId w:val="900"/>
        </w:numPr>
        <w:spacing w:before="0" w:after="0"/>
      </w:pPr>
      <w:r>
        <w:t>Migration Assumptions</w:t>
      </w:r>
    </w:p>
    <w:p>
      <w:pPr>
        <w:numPr>
          <w:ilvl w:val="3"/>
          <w:numId w:val="900"/>
        </w:numPr>
        <w:spacing w:before="0" w:after="0"/>
      </w:pPr>
      <w:r>
        <w:t>Migration Trends</w:t>
      </w:r>
    </w:p>
    <w:p>
      <w:pPr>
        <w:numPr>
          <w:ilvl w:val="3"/>
          <w:numId w:val="900"/>
        </w:numPr>
        <w:spacing w:before="0" w:after="0"/>
      </w:pPr>
      <w:r>
        <w:t>Policy Changes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Projection Uncertainties</w:t>
      </w:r>
    </w:p>
    <w:p>
      <w:pPr>
        <w:numPr>
          <w:ilvl w:val="2"/>
          <w:numId w:val="900"/>
        </w:numPr>
        <w:spacing w:before="0" w:after="0"/>
      </w:pPr>
      <w:r>
        <w:t>Demographic Uncertainties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2"/>
          <w:numId w:val="900"/>
        </w:numPr>
        <w:spacing w:before="0" w:after="0"/>
      </w:pPr>
      <w:r>
        <w:t>Assumption Validity</w:t>
      </w:r>
    </w:p>
    <w:p>
      <w:pPr>
        <w:numPr>
          <w:ilvl w:val="2"/>
          <w:numId w:val="900"/>
        </w:numPr>
        <w:spacing w:before="0" w:after="0"/>
      </w:pPr>
      <w:r>
        <w:t>Scenario Sensitivity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Infrastructure Needs</w:t>
      </w:r>
    </w:p>
    <w:p>
      <w:pPr>
        <w:numPr>
          <w:ilvl w:val="2"/>
          <w:numId w:val="900"/>
        </w:numPr>
        <w:spacing w:before="0" w:after="0"/>
      </w:pPr>
      <w:r>
        <w:t>Service Provision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Alternative Scenarios</w:t>
      </w:r>
    </w:p>
    <w:p>
      <w:pPr>
        <w:numPr>
          <w:ilvl w:val="2"/>
          <w:numId w:val="900"/>
        </w:numPr>
        <w:spacing w:before="0" w:after="0"/>
      </w:pPr>
      <w:r>
        <w:t>High Growth Scenarios</w:t>
      </w:r>
    </w:p>
    <w:p>
      <w:pPr>
        <w:numPr>
          <w:ilvl w:val="2"/>
          <w:numId w:val="900"/>
        </w:numPr>
        <w:spacing w:before="0" w:after="0"/>
      </w:pPr>
      <w:r>
        <w:t>Low Growth Scenarios</w:t>
      </w:r>
    </w:p>
    <w:p>
      <w:pPr>
        <w:numPr>
          <w:ilvl w:val="2"/>
          <w:numId w:val="900"/>
        </w:numPr>
        <w:spacing w:before="0" w:after="0"/>
      </w:pPr>
      <w:r>
        <w:t>Rapid Transition Scenarios</w:t>
      </w:r>
    </w:p>
    <w:p>
      <w:pPr>
        <w:numPr>
          <w:ilvl w:val="2"/>
          <w:numId w:val="900"/>
        </w:numPr>
        <w:spacing w:before="0" w:after="0"/>
      </w:pPr>
      <w:r>
        <w:t>Stagnation Scenarios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