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Population Genetics</w:t>
      </w:r>
    </w:p>
    <w:p>
      <w:pPr>
        <w:pStyle w:val="Heading1"/>
      </w:pPr>
      <w:r>
        <w:t>Introduction to Population Genetics</w:t>
      </w:r>
    </w:p>
    <w:p>
      <w:pPr>
        <w:numPr>
          <w:ilvl w:val="0"/>
          <w:numId w:val="900"/>
        </w:numPr>
        <w:spacing w:before="0" w:after="0"/>
      </w:pPr>
      <w:r>
        <w:t>Defining a Population</w:t>
      </w:r>
    </w:p>
    <w:p>
      <w:pPr>
        <w:numPr>
          <w:ilvl w:val="1"/>
          <w:numId w:val="900"/>
        </w:numPr>
        <w:spacing w:before="0" w:after="0"/>
      </w:pPr>
      <w:r>
        <w:t>Biological Definition</w:t>
      </w:r>
    </w:p>
    <w:p>
      <w:pPr>
        <w:numPr>
          <w:ilvl w:val="1"/>
          <w:numId w:val="900"/>
        </w:numPr>
        <w:spacing w:before="0" w:after="0"/>
      </w:pPr>
      <w:r>
        <w:t>Demographic Parameters</w:t>
      </w:r>
    </w:p>
    <w:p>
      <w:pPr>
        <w:numPr>
          <w:ilvl w:val="2"/>
          <w:numId w:val="900"/>
        </w:numPr>
        <w:spacing w:before="0" w:after="0"/>
      </w:pPr>
      <w:r>
        <w:t>Population Size</w:t>
      </w:r>
    </w:p>
    <w:p>
      <w:pPr>
        <w:numPr>
          <w:ilvl w:val="2"/>
          <w:numId w:val="900"/>
        </w:numPr>
        <w:spacing w:before="0" w:after="0"/>
      </w:pPr>
      <w:r>
        <w:t>Age Structure</w:t>
      </w:r>
    </w:p>
    <w:p>
      <w:pPr>
        <w:numPr>
          <w:ilvl w:val="2"/>
          <w:numId w:val="900"/>
        </w:numPr>
        <w:spacing w:before="0" w:after="0"/>
      </w:pPr>
      <w:r>
        <w:t>Sex Ratio</w:t>
      </w:r>
    </w:p>
    <w:p>
      <w:pPr>
        <w:numPr>
          <w:ilvl w:val="1"/>
          <w:numId w:val="900"/>
        </w:numPr>
        <w:spacing w:before="0" w:after="0"/>
      </w:pPr>
      <w:r>
        <w:t>Spatial Boundaries</w:t>
      </w:r>
    </w:p>
    <w:p>
      <w:pPr>
        <w:numPr>
          <w:ilvl w:val="1"/>
          <w:numId w:val="900"/>
        </w:numPr>
        <w:spacing w:before="0" w:after="0"/>
      </w:pPr>
      <w:r>
        <w:t>Temporal Boundaries</w:t>
      </w:r>
    </w:p>
    <w:p>
      <w:pPr>
        <w:numPr>
          <w:ilvl w:val="1"/>
          <w:numId w:val="900"/>
        </w:numPr>
        <w:spacing w:before="0" w:after="0"/>
      </w:pPr>
      <w:r>
        <w:t>Breeding Units</w:t>
      </w:r>
    </w:p>
    <w:p>
      <w:pPr>
        <w:numPr>
          <w:ilvl w:val="0"/>
          <w:numId w:val="900"/>
        </w:numPr>
        <w:spacing w:before="0" w:after="0"/>
      </w:pPr>
      <w:r>
        <w:t>The Gene Pool Concept</w:t>
      </w:r>
    </w:p>
    <w:p>
      <w:pPr>
        <w:numPr>
          <w:ilvl w:val="1"/>
          <w:numId w:val="900"/>
        </w:numPr>
        <w:spacing w:before="0" w:after="0"/>
      </w:pPr>
      <w:r>
        <w:t>Definition of Gene Pool</w:t>
      </w:r>
    </w:p>
    <w:p>
      <w:pPr>
        <w:numPr>
          <w:ilvl w:val="1"/>
          <w:numId w:val="900"/>
        </w:numPr>
        <w:spacing w:before="0" w:after="0"/>
      </w:pPr>
      <w:r>
        <w:t>Allele Composition</w:t>
      </w:r>
    </w:p>
    <w:p>
      <w:pPr>
        <w:numPr>
          <w:ilvl w:val="1"/>
          <w:numId w:val="900"/>
        </w:numPr>
        <w:spacing w:before="0" w:after="0"/>
      </w:pPr>
      <w:r>
        <w:t>Genotype Composition</w:t>
      </w:r>
    </w:p>
    <w:p>
      <w:pPr>
        <w:numPr>
          <w:ilvl w:val="1"/>
          <w:numId w:val="900"/>
        </w:numPr>
        <w:spacing w:before="0" w:after="0"/>
      </w:pPr>
      <w:r>
        <w:t>Relationship to Population Size</w:t>
      </w:r>
    </w:p>
    <w:p>
      <w:pPr>
        <w:numPr>
          <w:ilvl w:val="1"/>
          <w:numId w:val="900"/>
        </w:numPr>
        <w:spacing w:before="0" w:after="0"/>
      </w:pPr>
      <w:r>
        <w:t>Importance in Evolutionary Processes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Pre-Mendelian Theories of Heredity</w:t>
      </w:r>
    </w:p>
    <w:p>
      <w:pPr>
        <w:numPr>
          <w:ilvl w:val="1"/>
          <w:numId w:val="900"/>
        </w:numPr>
        <w:spacing w:before="0" w:after="0"/>
      </w:pPr>
      <w:r>
        <w:t>Rediscovery of Mendel's Laws</w:t>
      </w:r>
    </w:p>
    <w:p>
      <w:pPr>
        <w:numPr>
          <w:ilvl w:val="1"/>
          <w:numId w:val="900"/>
        </w:numPr>
        <w:spacing w:before="0" w:after="0"/>
      </w:pPr>
      <w:r>
        <w:t>The Modern Synthesis</w:t>
      </w:r>
    </w:p>
    <w:p>
      <w:pPr>
        <w:numPr>
          <w:ilvl w:val="2"/>
          <w:numId w:val="900"/>
        </w:numPr>
        <w:spacing w:before="0" w:after="0"/>
      </w:pPr>
      <w:r>
        <w:t>Integration of Mendelian Genetics and Darwinian Evolution</w:t>
      </w:r>
    </w:p>
    <w:p>
      <w:pPr>
        <w:numPr>
          <w:ilvl w:val="2"/>
          <w:numId w:val="900"/>
        </w:numPr>
        <w:spacing w:before="0" w:after="0"/>
      </w:pPr>
      <w:r>
        <w:t>Mathematical Foundations</w:t>
      </w:r>
    </w:p>
    <w:p>
      <w:pPr>
        <w:numPr>
          <w:ilvl w:val="2"/>
          <w:numId w:val="900"/>
        </w:numPr>
        <w:spacing w:before="0" w:after="0"/>
      </w:pPr>
      <w:r>
        <w:t>Impact on Evolutionary Theory</w:t>
      </w:r>
    </w:p>
    <w:p>
      <w:pPr>
        <w:numPr>
          <w:ilvl w:val="1"/>
          <w:numId w:val="900"/>
        </w:numPr>
        <w:spacing w:before="0" w:after="0"/>
      </w:pPr>
      <w:r>
        <w:t>Key Pioneers</w:t>
      </w:r>
    </w:p>
    <w:p>
      <w:pPr>
        <w:numPr>
          <w:ilvl w:val="2"/>
          <w:numId w:val="900"/>
        </w:numPr>
        <w:spacing w:before="0" w:after="0"/>
      </w:pPr>
      <w:r>
        <w:t>Ronald Fisher</w:t>
      </w:r>
    </w:p>
    <w:p>
      <w:pPr>
        <w:numPr>
          <w:ilvl w:val="2"/>
          <w:numId w:val="900"/>
        </w:numPr>
        <w:spacing w:before="0" w:after="0"/>
      </w:pPr>
      <w:r>
        <w:t>J.B.S. Haldane</w:t>
      </w:r>
    </w:p>
    <w:p>
      <w:pPr>
        <w:numPr>
          <w:ilvl w:val="2"/>
          <w:numId w:val="900"/>
        </w:numPr>
        <w:spacing w:before="0" w:after="0"/>
      </w:pPr>
      <w:r>
        <w:t>Sewall Wright</w:t>
      </w:r>
    </w:p>
    <w:p>
      <w:pPr>
        <w:numPr>
          <w:ilvl w:val="2"/>
          <w:numId w:val="900"/>
        </w:numPr>
        <w:spacing w:before="0" w:after="0"/>
      </w:pPr>
      <w:r>
        <w:t>Theodosius Dobzhansky</w:t>
      </w:r>
    </w:p>
    <w:p>
      <w:pPr>
        <w:numPr>
          <w:ilvl w:val="2"/>
          <w:numId w:val="900"/>
        </w:numPr>
        <w:spacing w:before="0" w:after="0"/>
      </w:pPr>
      <w:r>
        <w:t>Motoo Kimura</w:t>
      </w:r>
    </w:p>
    <w:p>
      <w:pPr>
        <w:numPr>
          <w:ilvl w:val="0"/>
          <w:numId w:val="900"/>
        </w:numPr>
        <w:spacing w:before="0" w:after="0"/>
      </w:pPr>
      <w:r>
        <w:t>Relationship to Other Fields</w:t>
      </w:r>
    </w:p>
    <w:p>
      <w:pPr>
        <w:numPr>
          <w:ilvl w:val="1"/>
          <w:numId w:val="900"/>
        </w:numPr>
        <w:spacing w:before="0" w:after="0"/>
      </w:pPr>
      <w:r>
        <w:t>Classical Genetics</w:t>
      </w:r>
    </w:p>
    <w:p>
      <w:pPr>
        <w:numPr>
          <w:ilvl w:val="2"/>
          <w:numId w:val="900"/>
        </w:numPr>
        <w:spacing w:before="0" w:after="0"/>
      </w:pPr>
      <w:r>
        <w:t>Mendelian Inheritance</w:t>
      </w:r>
    </w:p>
    <w:p>
      <w:pPr>
        <w:numPr>
          <w:ilvl w:val="2"/>
          <w:numId w:val="900"/>
        </w:numPr>
        <w:spacing w:before="0" w:after="0"/>
      </w:pPr>
      <w:r>
        <w:t>Extensions to Mendel's Laws</w:t>
      </w:r>
    </w:p>
    <w:p>
      <w:pPr>
        <w:numPr>
          <w:ilvl w:val="1"/>
          <w:numId w:val="900"/>
        </w:numPr>
        <w:spacing w:before="0" w:after="0"/>
      </w:pPr>
      <w:r>
        <w:t>Evolutionary Biology</w:t>
      </w:r>
    </w:p>
    <w:p>
      <w:pPr>
        <w:numPr>
          <w:ilvl w:val="2"/>
          <w:numId w:val="900"/>
        </w:numPr>
        <w:spacing w:before="0" w:after="0"/>
      </w:pPr>
      <w:r>
        <w:t>Microevolution</w:t>
      </w:r>
    </w:p>
    <w:p>
      <w:pPr>
        <w:numPr>
          <w:ilvl w:val="2"/>
          <w:numId w:val="900"/>
        </w:numPr>
        <w:spacing w:before="0" w:after="0"/>
      </w:pPr>
      <w:r>
        <w:t>Macroevolution</w:t>
      </w:r>
    </w:p>
    <w:p>
      <w:pPr>
        <w:numPr>
          <w:ilvl w:val="2"/>
          <w:numId w:val="900"/>
        </w:numPr>
        <w:spacing w:before="0" w:after="0"/>
      </w:pPr>
      <w:r>
        <w:t>Speciation</w:t>
      </w:r>
    </w:p>
    <w:p>
      <w:pPr>
        <w:numPr>
          <w:ilvl w:val="1"/>
          <w:numId w:val="900"/>
        </w:numPr>
        <w:spacing w:before="0" w:after="0"/>
      </w:pPr>
      <w:r>
        <w:t>Molecular Biology</w:t>
      </w:r>
    </w:p>
    <w:p>
      <w:pPr>
        <w:numPr>
          <w:ilvl w:val="2"/>
          <w:numId w:val="900"/>
        </w:numPr>
        <w:spacing w:before="0" w:after="0"/>
      </w:pPr>
      <w:r>
        <w:t>DNA Structure and Function</w:t>
      </w:r>
    </w:p>
    <w:p>
      <w:pPr>
        <w:numPr>
          <w:ilvl w:val="2"/>
          <w:numId w:val="900"/>
        </w:numPr>
        <w:spacing w:before="0" w:after="0"/>
      </w:pPr>
      <w:r>
        <w:t>Protein Evolution</w:t>
      </w:r>
    </w:p>
    <w:p>
      <w:pPr>
        <w:numPr>
          <w:ilvl w:val="1"/>
          <w:numId w:val="900"/>
        </w:numPr>
        <w:spacing w:before="0" w:after="0"/>
      </w:pPr>
      <w:r>
        <w:t>Conservation Biology</w:t>
      </w:r>
    </w:p>
    <w:p>
      <w:pPr>
        <w:numPr>
          <w:ilvl w:val="2"/>
          <w:numId w:val="900"/>
        </w:numPr>
        <w:spacing w:before="0" w:after="0"/>
      </w:pPr>
      <w:r>
        <w:t>Genetic Diversity Assessment</w:t>
      </w:r>
    </w:p>
    <w:p>
      <w:pPr>
        <w:numPr>
          <w:ilvl w:val="2"/>
          <w:numId w:val="900"/>
        </w:numPr>
        <w:spacing w:before="0" w:after="0"/>
      </w:pPr>
      <w:r>
        <w:t>Management of Endangered Species</w:t>
      </w:r>
    </w:p>
    <w:p>
      <w:pPr>
        <w:numPr>
          <w:ilvl w:val="1"/>
          <w:numId w:val="900"/>
        </w:numPr>
        <w:spacing w:before="0" w:after="0"/>
      </w:pPr>
      <w:r>
        <w:t>Human Genetics</w:t>
      </w:r>
    </w:p>
    <w:p>
      <w:pPr>
        <w:numPr>
          <w:ilvl w:val="2"/>
          <w:numId w:val="900"/>
        </w:numPr>
        <w:spacing w:before="0" w:after="0"/>
      </w:pPr>
      <w:r>
        <w:t>Medical Genetics</w:t>
      </w:r>
    </w:p>
    <w:p>
      <w:pPr>
        <w:numPr>
          <w:ilvl w:val="2"/>
          <w:numId w:val="900"/>
        </w:numPr>
        <w:spacing w:before="0" w:after="0"/>
      </w:pPr>
      <w:r>
        <w:t>Anthropological Applications</w:t>
      </w:r>
    </w:p>
    <w:p>
      <w:pPr>
        <w:numPr>
          <w:ilvl w:val="1"/>
          <w:numId w:val="900"/>
        </w:numPr>
        <w:spacing w:before="0" w:after="0"/>
      </w:pPr>
      <w:r>
        <w:t>Agricultural Sciences</w:t>
      </w:r>
    </w:p>
    <w:p>
      <w:pPr>
        <w:numPr>
          <w:ilvl w:val="2"/>
          <w:numId w:val="900"/>
        </w:numPr>
        <w:spacing w:before="0" w:after="0"/>
      </w:pPr>
      <w:r>
        <w:t>Plant and Animal Breeding</w:t>
      </w:r>
    </w:p>
    <w:p>
      <w:pPr>
        <w:numPr>
          <w:ilvl w:val="2"/>
          <w:numId w:val="900"/>
        </w:numPr>
        <w:spacing w:before="0" w:after="0"/>
      </w:pPr>
      <w:r>
        <w:t>Crop Improvement</w:t>
      </w:r>
    </w:p>
    <w:p>
      <w:pPr>
        <w:pStyle w:val="Heading1"/>
      </w:pPr>
      <w:r>
        <w:t>Genetic Variation in Populations</w:t>
      </w:r>
    </w:p>
    <w:p>
      <w:pPr>
        <w:numPr>
          <w:ilvl w:val="0"/>
          <w:numId w:val="900"/>
        </w:numPr>
        <w:spacing w:before="0" w:after="0"/>
      </w:pPr>
      <w:r>
        <w:t>Sources of Genetic Variation</w:t>
      </w:r>
    </w:p>
    <w:p>
      <w:pPr>
        <w:numPr>
          <w:ilvl w:val="1"/>
          <w:numId w:val="900"/>
        </w:numPr>
        <w:spacing w:before="0" w:after="0"/>
      </w:pPr>
      <w:r>
        <w:t>Mutation</w:t>
      </w:r>
    </w:p>
    <w:p>
      <w:pPr>
        <w:numPr>
          <w:ilvl w:val="2"/>
          <w:numId w:val="900"/>
        </w:numPr>
        <w:spacing w:before="0" w:after="0"/>
      </w:pPr>
      <w:r>
        <w:t>Point Mutations</w:t>
      </w:r>
    </w:p>
    <w:p>
      <w:pPr>
        <w:numPr>
          <w:ilvl w:val="2"/>
          <w:numId w:val="900"/>
        </w:numPr>
        <w:spacing w:before="0" w:after="0"/>
      </w:pPr>
      <w:r>
        <w:t>Chromosomal Mutations</w:t>
      </w:r>
    </w:p>
    <w:p>
      <w:pPr>
        <w:numPr>
          <w:ilvl w:val="2"/>
          <w:numId w:val="900"/>
        </w:numPr>
        <w:spacing w:before="0" w:after="0"/>
      </w:pPr>
      <w:r>
        <w:t>Mutation as Source of New Alleles</w:t>
      </w:r>
    </w:p>
    <w:p>
      <w:pPr>
        <w:numPr>
          <w:ilvl w:val="1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Crossing Over</w:t>
      </w:r>
    </w:p>
    <w:p>
      <w:pPr>
        <w:numPr>
          <w:ilvl w:val="2"/>
          <w:numId w:val="900"/>
        </w:numPr>
        <w:spacing w:before="0" w:after="0"/>
      </w:pPr>
      <w:r>
        <w:t>Independent Assortment</w:t>
      </w:r>
    </w:p>
    <w:p>
      <w:pPr>
        <w:numPr>
          <w:ilvl w:val="2"/>
          <w:numId w:val="900"/>
        </w:numPr>
        <w:spacing w:before="0" w:after="0"/>
      </w:pPr>
      <w:r>
        <w:t>Fertilization</w:t>
      </w:r>
    </w:p>
    <w:p>
      <w:pPr>
        <w:numPr>
          <w:ilvl w:val="1"/>
          <w:numId w:val="900"/>
        </w:numPr>
        <w:spacing w:before="0" w:after="0"/>
      </w:pPr>
      <w:r>
        <w:t>Gene Flow</w:t>
      </w:r>
    </w:p>
    <w:p>
      <w:pPr>
        <w:numPr>
          <w:ilvl w:val="2"/>
          <w:numId w:val="900"/>
        </w:numPr>
        <w:spacing w:before="0" w:after="0"/>
      </w:pPr>
      <w:r>
        <w:t>Immigration of New Alleles</w:t>
      </w:r>
    </w:p>
    <w:p>
      <w:pPr>
        <w:numPr>
          <w:ilvl w:val="2"/>
          <w:numId w:val="900"/>
        </w:numPr>
        <w:spacing w:before="0" w:after="0"/>
      </w:pPr>
      <w:r>
        <w:t>Hybridization</w:t>
      </w:r>
    </w:p>
    <w:p>
      <w:pPr>
        <w:numPr>
          <w:ilvl w:val="0"/>
          <w:numId w:val="900"/>
        </w:numPr>
        <w:spacing w:before="0" w:after="0"/>
      </w:pPr>
      <w:r>
        <w:t>Types of Genetic Variation</w:t>
      </w:r>
    </w:p>
    <w:p>
      <w:pPr>
        <w:numPr>
          <w:ilvl w:val="1"/>
          <w:numId w:val="900"/>
        </w:numPr>
        <w:spacing w:before="0" w:after="0"/>
      </w:pPr>
      <w:r>
        <w:t>Allelic Variation</w:t>
      </w:r>
    </w:p>
    <w:p>
      <w:pPr>
        <w:numPr>
          <w:ilvl w:val="2"/>
          <w:numId w:val="900"/>
        </w:numPr>
        <w:spacing w:before="0" w:after="0"/>
      </w:pPr>
      <w:r>
        <w:t>Definition of Allele</w:t>
      </w:r>
    </w:p>
    <w:p>
      <w:pPr>
        <w:numPr>
          <w:ilvl w:val="2"/>
          <w:numId w:val="900"/>
        </w:numPr>
        <w:spacing w:before="0" w:after="0"/>
      </w:pPr>
      <w:r>
        <w:t>Multiple Alleles</w:t>
      </w:r>
    </w:p>
    <w:p>
      <w:pPr>
        <w:numPr>
          <w:ilvl w:val="2"/>
          <w:numId w:val="900"/>
        </w:numPr>
        <w:spacing w:before="0" w:after="0"/>
      </w:pPr>
      <w:r>
        <w:t>Allelic Richness</w:t>
      </w:r>
    </w:p>
    <w:p>
      <w:pPr>
        <w:numPr>
          <w:ilvl w:val="1"/>
          <w:numId w:val="900"/>
        </w:numPr>
        <w:spacing w:before="0" w:after="0"/>
      </w:pPr>
      <w:r>
        <w:t>Genotypic Variation</w:t>
      </w:r>
    </w:p>
    <w:p>
      <w:pPr>
        <w:numPr>
          <w:ilvl w:val="2"/>
          <w:numId w:val="900"/>
        </w:numPr>
        <w:spacing w:before="0" w:after="0"/>
      </w:pPr>
      <w:r>
        <w:t>Homozygosity</w:t>
      </w:r>
    </w:p>
    <w:p>
      <w:pPr>
        <w:numPr>
          <w:ilvl w:val="2"/>
          <w:numId w:val="900"/>
        </w:numPr>
        <w:spacing w:before="0" w:after="0"/>
      </w:pPr>
      <w:r>
        <w:t>Heterozygosity</w:t>
      </w:r>
    </w:p>
    <w:p>
      <w:pPr>
        <w:numPr>
          <w:ilvl w:val="2"/>
          <w:numId w:val="900"/>
        </w:numPr>
        <w:spacing w:before="0" w:after="0"/>
      </w:pPr>
      <w:r>
        <w:t>Genotype Combinations</w:t>
      </w:r>
    </w:p>
    <w:p>
      <w:pPr>
        <w:numPr>
          <w:ilvl w:val="1"/>
          <w:numId w:val="900"/>
        </w:numPr>
        <w:spacing w:before="0" w:after="0"/>
      </w:pPr>
      <w:r>
        <w:t>Phenotypic Variation</w:t>
      </w:r>
    </w:p>
    <w:p>
      <w:pPr>
        <w:numPr>
          <w:ilvl w:val="2"/>
          <w:numId w:val="900"/>
        </w:numPr>
        <w:spacing w:before="0" w:after="0"/>
      </w:pPr>
      <w:r>
        <w:t>Observable Traits</w:t>
      </w:r>
    </w:p>
    <w:p>
      <w:pPr>
        <w:numPr>
          <w:ilvl w:val="2"/>
          <w:numId w:val="900"/>
        </w:numPr>
        <w:spacing w:before="0" w:after="0"/>
      </w:pPr>
      <w:r>
        <w:t>Genetic Component</w:t>
      </w:r>
    </w:p>
    <w:p>
      <w:pPr>
        <w:numPr>
          <w:ilvl w:val="2"/>
          <w:numId w:val="900"/>
        </w:numPr>
        <w:spacing w:before="0" w:after="0"/>
      </w:pPr>
      <w:r>
        <w:t>Environmental Component</w:t>
      </w:r>
    </w:p>
    <w:p>
      <w:pPr>
        <w:numPr>
          <w:ilvl w:val="2"/>
          <w:numId w:val="900"/>
        </w:numPr>
        <w:spacing w:before="0" w:after="0"/>
      </w:pPr>
      <w:r>
        <w:t>Genotype-Environment Interactions</w:t>
      </w:r>
    </w:p>
    <w:p>
      <w:pPr>
        <w:numPr>
          <w:ilvl w:val="0"/>
          <w:numId w:val="900"/>
        </w:numPr>
        <w:spacing w:before="0" w:after="0"/>
      </w:pPr>
      <w:r>
        <w:t>Measuring Genetic Variation</w:t>
      </w:r>
    </w:p>
    <w:p>
      <w:pPr>
        <w:numPr>
          <w:ilvl w:val="1"/>
          <w:numId w:val="900"/>
        </w:numPr>
        <w:spacing w:before="0" w:after="0"/>
      </w:pPr>
      <w:r>
        <w:t>Allele Frequencies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Temporal Changes</w:t>
      </w:r>
    </w:p>
    <w:p>
      <w:pPr>
        <w:numPr>
          <w:ilvl w:val="1"/>
          <w:numId w:val="900"/>
        </w:numPr>
        <w:spacing w:before="0" w:after="0"/>
      </w:pPr>
      <w:r>
        <w:t>Genotype Frequencies</w:t>
      </w:r>
    </w:p>
    <w:p>
      <w:pPr>
        <w:numPr>
          <w:ilvl w:val="2"/>
          <w:numId w:val="900"/>
        </w:numPr>
        <w:spacing w:before="0" w:after="0"/>
      </w:pPr>
      <w:r>
        <w:t>Direct Counting</w:t>
      </w:r>
    </w:p>
    <w:p>
      <w:pPr>
        <w:numPr>
          <w:ilvl w:val="2"/>
          <w:numId w:val="900"/>
        </w:numPr>
        <w:spacing w:before="0" w:after="0"/>
      </w:pPr>
      <w:r>
        <w:t>Hardy-Weinberg Predictions</w:t>
      </w:r>
    </w:p>
    <w:p>
      <w:pPr>
        <w:numPr>
          <w:ilvl w:val="2"/>
          <w:numId w:val="900"/>
        </w:numPr>
        <w:spacing w:before="0" w:after="0"/>
      </w:pPr>
      <w:r>
        <w:t>Deviations from Expected</w:t>
      </w:r>
    </w:p>
    <w:p>
      <w:pPr>
        <w:numPr>
          <w:ilvl w:val="1"/>
          <w:numId w:val="900"/>
        </w:numPr>
        <w:spacing w:before="0" w:after="0"/>
      </w:pPr>
      <w:r>
        <w:t>Genetic Diversity Indices</w:t>
      </w:r>
    </w:p>
    <w:p>
      <w:pPr>
        <w:numPr>
          <w:ilvl w:val="2"/>
          <w:numId w:val="900"/>
        </w:numPr>
        <w:spacing w:before="0" w:after="0"/>
      </w:pPr>
      <w:r>
        <w:t>Polymorphism</w:t>
      </w:r>
    </w:p>
    <w:p>
      <w:pPr>
        <w:numPr>
          <w:ilvl w:val="2"/>
          <w:numId w:val="900"/>
        </w:numPr>
        <w:spacing w:before="0" w:after="0"/>
      </w:pPr>
      <w:r>
        <w:t>Heterozygosity Measures</w:t>
      </w:r>
    </w:p>
    <w:p>
      <w:pPr>
        <w:numPr>
          <w:ilvl w:val="2"/>
          <w:numId w:val="900"/>
        </w:numPr>
        <w:spacing w:before="0" w:after="0"/>
      </w:pPr>
      <w:r>
        <w:t>Nucleotide Diversity</w:t>
      </w:r>
    </w:p>
    <w:p>
      <w:pPr>
        <w:numPr>
          <w:ilvl w:val="2"/>
          <w:numId w:val="900"/>
        </w:numPr>
        <w:spacing w:before="0" w:after="0"/>
      </w:pPr>
      <w:r>
        <w:t>Allelic Richness</w:t>
      </w:r>
    </w:p>
    <w:p>
      <w:pPr>
        <w:pStyle w:val="Heading1"/>
      </w:pPr>
      <w:r>
        <w:t>The Hardy-Weinberg Principle</w:t>
      </w:r>
    </w:p>
    <w:p>
      <w:pPr>
        <w:numPr>
          <w:ilvl w:val="0"/>
          <w:numId w:val="900"/>
        </w:numPr>
        <w:spacing w:before="0" w:after="0"/>
      </w:pPr>
      <w:r>
        <w:t>Theoretical Foundation</w:t>
      </w:r>
    </w:p>
    <w:p>
      <w:pPr>
        <w:numPr>
          <w:ilvl w:val="1"/>
          <w:numId w:val="900"/>
        </w:numPr>
        <w:spacing w:before="0" w:after="0"/>
      </w:pPr>
      <w:r>
        <w:t>Null Model Concept</w:t>
      </w:r>
    </w:p>
    <w:p>
      <w:pPr>
        <w:numPr>
          <w:ilvl w:val="1"/>
          <w:numId w:val="900"/>
        </w:numPr>
        <w:spacing w:before="0" w:after="0"/>
      </w:pPr>
      <w:r>
        <w:t>Purpose in Population Genetics</w:t>
      </w:r>
    </w:p>
    <w:p>
      <w:pPr>
        <w:numPr>
          <w:ilvl w:val="1"/>
          <w:numId w:val="900"/>
        </w:numPr>
        <w:spacing w:before="0" w:after="0"/>
      </w:pPr>
      <w:r>
        <w:t>Predictive Framework</w:t>
      </w:r>
    </w:p>
    <w:p>
      <w:pPr>
        <w:numPr>
          <w:ilvl w:val="0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Single Locus with Two Alleles</w:t>
      </w:r>
    </w:p>
    <w:p>
      <w:pPr>
        <w:numPr>
          <w:ilvl w:val="2"/>
          <w:numId w:val="900"/>
        </w:numPr>
        <w:spacing w:before="0" w:after="0"/>
      </w:pPr>
      <w:r>
        <w:t>p + q = 1</w:t>
      </w:r>
    </w:p>
    <w:p>
      <w:pPr>
        <w:numPr>
          <w:ilvl w:val="2"/>
          <w:numId w:val="900"/>
        </w:numPr>
        <w:spacing w:before="0" w:after="0"/>
      </w:pPr>
      <w:r>
        <w:t>p² + 2pq + q² = 1</w:t>
      </w:r>
    </w:p>
    <w:p>
      <w:pPr>
        <w:numPr>
          <w:ilvl w:val="1"/>
          <w:numId w:val="900"/>
        </w:numPr>
        <w:spacing w:before="0" w:after="0"/>
      </w:pPr>
      <w:r>
        <w:t>Multiple Alleles</w:t>
      </w:r>
    </w:p>
    <w:p>
      <w:pPr>
        <w:numPr>
          <w:ilvl w:val="2"/>
          <w:numId w:val="900"/>
        </w:numPr>
        <w:spacing w:before="0" w:after="0"/>
      </w:pPr>
      <w:r>
        <w:t>Extension of Basic Equation</w:t>
      </w:r>
    </w:p>
    <w:p>
      <w:pPr>
        <w:numPr>
          <w:ilvl w:val="2"/>
          <w:numId w:val="900"/>
        </w:numPr>
        <w:spacing w:before="0" w:after="0"/>
      </w:pPr>
      <w:r>
        <w:t>Multinomial Expansion</w:t>
      </w:r>
    </w:p>
    <w:p>
      <w:pPr>
        <w:numPr>
          <w:ilvl w:val="1"/>
          <w:numId w:val="900"/>
        </w:numPr>
        <w:spacing w:before="0" w:after="0"/>
      </w:pPr>
      <w:r>
        <w:t>Multiple Loci</w:t>
      </w:r>
    </w:p>
    <w:p>
      <w:pPr>
        <w:numPr>
          <w:ilvl w:val="2"/>
          <w:numId w:val="900"/>
        </w:numPr>
        <w:spacing w:before="0" w:after="0"/>
      </w:pPr>
      <w:r>
        <w:t>Independent Assortment</w:t>
      </w:r>
    </w:p>
    <w:p>
      <w:pPr>
        <w:numPr>
          <w:ilvl w:val="2"/>
          <w:numId w:val="900"/>
        </w:numPr>
        <w:spacing w:before="0" w:after="0"/>
      </w:pPr>
      <w:r>
        <w:t>Linkage Considerations</w:t>
      </w:r>
    </w:p>
    <w:p>
      <w:pPr>
        <w:numPr>
          <w:ilvl w:val="0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No Mutation</w:t>
      </w:r>
    </w:p>
    <w:p>
      <w:pPr>
        <w:numPr>
          <w:ilvl w:val="1"/>
          <w:numId w:val="900"/>
        </w:numPr>
        <w:spacing w:before="0" w:after="0"/>
      </w:pPr>
      <w:r>
        <w:t>No Natural Selection</w:t>
      </w:r>
    </w:p>
    <w:p>
      <w:pPr>
        <w:numPr>
          <w:ilvl w:val="1"/>
          <w:numId w:val="900"/>
        </w:numPr>
        <w:spacing w:before="0" w:after="0"/>
      </w:pPr>
      <w:r>
        <w:t>No Gene Flow</w:t>
      </w:r>
    </w:p>
    <w:p>
      <w:pPr>
        <w:numPr>
          <w:ilvl w:val="1"/>
          <w:numId w:val="900"/>
        </w:numPr>
        <w:spacing w:before="0" w:after="0"/>
      </w:pPr>
      <w:r>
        <w:t>Random Mating</w:t>
      </w:r>
    </w:p>
    <w:p>
      <w:pPr>
        <w:numPr>
          <w:ilvl w:val="1"/>
          <w:numId w:val="900"/>
        </w:numPr>
        <w:spacing w:before="0" w:after="0"/>
      </w:pPr>
      <w:r>
        <w:t>Large Population Size</w:t>
      </w:r>
    </w:p>
    <w:p>
      <w:pPr>
        <w:numPr>
          <w:ilvl w:val="1"/>
          <w:numId w:val="900"/>
        </w:numPr>
        <w:spacing w:before="0" w:after="0"/>
      </w:pPr>
      <w:r>
        <w:t>No Meiotic Drive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Predicting Genotype Frequencies</w:t>
      </w:r>
    </w:p>
    <w:p>
      <w:pPr>
        <w:numPr>
          <w:ilvl w:val="1"/>
          <w:numId w:val="900"/>
        </w:numPr>
        <w:spacing w:before="0" w:after="0"/>
      </w:pPr>
      <w:r>
        <w:t>Testing for Evolutionary Forces</w:t>
      </w:r>
    </w:p>
    <w:p>
      <w:pPr>
        <w:numPr>
          <w:ilvl w:val="1"/>
          <w:numId w:val="900"/>
        </w:numPr>
        <w:spacing w:before="0" w:after="0"/>
      </w:pPr>
      <w:r>
        <w:t>Carrier Frequency Estimation</w:t>
      </w:r>
    </w:p>
    <w:p>
      <w:pPr>
        <w:numPr>
          <w:ilvl w:val="1"/>
          <w:numId w:val="900"/>
        </w:numPr>
        <w:spacing w:before="0" w:after="0"/>
      </w:pPr>
      <w:r>
        <w:t>Medical Genetics Applications</w:t>
      </w:r>
    </w:p>
    <w:p>
      <w:pPr>
        <w:numPr>
          <w:ilvl w:val="0"/>
          <w:numId w:val="900"/>
        </w:numPr>
        <w:spacing w:before="0" w:after="0"/>
      </w:pPr>
      <w:r>
        <w:t>Testing Hardy-Weinberg Equilibrium</w:t>
      </w:r>
    </w:p>
    <w:p>
      <w:pPr>
        <w:numPr>
          <w:ilvl w:val="1"/>
          <w:numId w:val="900"/>
        </w:numPr>
        <w:spacing w:before="0" w:after="0"/>
      </w:pPr>
      <w:r>
        <w:t>Chi-Square Goodness of Fit</w:t>
      </w:r>
    </w:p>
    <w:p>
      <w:pPr>
        <w:numPr>
          <w:ilvl w:val="1"/>
          <w:numId w:val="900"/>
        </w:numPr>
        <w:spacing w:before="0" w:after="0"/>
      </w:pPr>
      <w:r>
        <w:t>Exact Tests</w:t>
      </w:r>
    </w:p>
    <w:p>
      <w:pPr>
        <w:numPr>
          <w:ilvl w:val="1"/>
          <w:numId w:val="900"/>
        </w:numPr>
        <w:spacing w:before="0" w:after="0"/>
      </w:pPr>
      <w:r>
        <w:t>Interpreting Deviations</w:t>
      </w:r>
    </w:p>
    <w:p>
      <w:pPr>
        <w:numPr>
          <w:ilvl w:val="1"/>
          <w:numId w:val="900"/>
        </w:numPr>
        <w:spacing w:before="0" w:after="0"/>
      </w:pPr>
      <w:r>
        <w:t>Sources of Error</w:t>
      </w:r>
    </w:p>
    <w:p>
      <w:pPr>
        <w:pStyle w:val="Heading1"/>
      </w:pPr>
      <w:r>
        <w:t>Mutation as an Evolutionary Force</w:t>
      </w:r>
    </w:p>
    <w:p>
      <w:pPr>
        <w:numPr>
          <w:ilvl w:val="0"/>
          <w:numId w:val="900"/>
        </w:numPr>
        <w:spacing w:before="0" w:after="0"/>
      </w:pPr>
      <w:r>
        <w:t>Nature of Mutations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1"/>
          <w:numId w:val="900"/>
        </w:numPr>
        <w:spacing w:before="0" w:after="0"/>
      </w:pPr>
      <w:r>
        <w:t>Spontaneous Mutations</w:t>
      </w:r>
    </w:p>
    <w:p>
      <w:pPr>
        <w:numPr>
          <w:ilvl w:val="1"/>
          <w:numId w:val="900"/>
        </w:numPr>
        <w:spacing w:before="0" w:after="0"/>
      </w:pPr>
      <w:r>
        <w:t>Induced Mutations</w:t>
      </w:r>
    </w:p>
    <w:p>
      <w:pPr>
        <w:numPr>
          <w:ilvl w:val="0"/>
          <w:numId w:val="900"/>
        </w:numPr>
        <w:spacing w:before="0" w:after="0"/>
      </w:pPr>
      <w:r>
        <w:t>Types of Mutations</w:t>
      </w:r>
    </w:p>
    <w:p>
      <w:pPr>
        <w:numPr>
          <w:ilvl w:val="1"/>
          <w:numId w:val="900"/>
        </w:numPr>
        <w:spacing w:before="0" w:after="0"/>
      </w:pPr>
      <w:r>
        <w:t>Point Mutations</w:t>
      </w:r>
    </w:p>
    <w:p>
      <w:pPr>
        <w:numPr>
          <w:ilvl w:val="2"/>
          <w:numId w:val="900"/>
        </w:numPr>
        <w:spacing w:before="0" w:after="0"/>
      </w:pPr>
      <w:r>
        <w:t>Transitions</w:t>
      </w:r>
    </w:p>
    <w:p>
      <w:pPr>
        <w:numPr>
          <w:ilvl w:val="2"/>
          <w:numId w:val="900"/>
        </w:numPr>
        <w:spacing w:before="0" w:after="0"/>
      </w:pPr>
      <w:r>
        <w:t>Transversions</w:t>
      </w:r>
    </w:p>
    <w:p>
      <w:pPr>
        <w:numPr>
          <w:ilvl w:val="2"/>
          <w:numId w:val="900"/>
        </w:numPr>
        <w:spacing w:before="0" w:after="0"/>
      </w:pPr>
      <w:r>
        <w:t>Silent Mutations</w:t>
      </w:r>
    </w:p>
    <w:p>
      <w:pPr>
        <w:numPr>
          <w:ilvl w:val="2"/>
          <w:numId w:val="900"/>
        </w:numPr>
        <w:spacing w:before="0" w:after="0"/>
      </w:pPr>
      <w:r>
        <w:t>Missense Mutations</w:t>
      </w:r>
    </w:p>
    <w:p>
      <w:pPr>
        <w:numPr>
          <w:ilvl w:val="2"/>
          <w:numId w:val="900"/>
        </w:numPr>
        <w:spacing w:before="0" w:after="0"/>
      </w:pPr>
      <w:r>
        <w:t>Nonsense Mutations</w:t>
      </w:r>
    </w:p>
    <w:p>
      <w:pPr>
        <w:numPr>
          <w:ilvl w:val="1"/>
          <w:numId w:val="900"/>
        </w:numPr>
        <w:spacing w:before="0" w:after="0"/>
      </w:pPr>
      <w:r>
        <w:t>Insertions and Deletions</w:t>
      </w:r>
    </w:p>
    <w:p>
      <w:pPr>
        <w:numPr>
          <w:ilvl w:val="2"/>
          <w:numId w:val="900"/>
        </w:numPr>
        <w:spacing w:before="0" w:after="0"/>
      </w:pPr>
      <w:r>
        <w:t>Frameshift Effects</w:t>
      </w:r>
    </w:p>
    <w:p>
      <w:pPr>
        <w:numPr>
          <w:ilvl w:val="2"/>
          <w:numId w:val="900"/>
        </w:numPr>
        <w:spacing w:before="0" w:after="0"/>
      </w:pPr>
      <w:r>
        <w:t>In-Frame Changes</w:t>
      </w:r>
    </w:p>
    <w:p>
      <w:pPr>
        <w:numPr>
          <w:ilvl w:val="1"/>
          <w:numId w:val="900"/>
        </w:numPr>
        <w:spacing w:before="0" w:after="0"/>
      </w:pPr>
      <w:r>
        <w:t>Chromosomal Mutations</w:t>
      </w:r>
    </w:p>
    <w:p>
      <w:pPr>
        <w:numPr>
          <w:ilvl w:val="2"/>
          <w:numId w:val="900"/>
        </w:numPr>
        <w:spacing w:before="0" w:after="0"/>
      </w:pPr>
      <w:r>
        <w:t>Inversions</w:t>
      </w:r>
    </w:p>
    <w:p>
      <w:pPr>
        <w:numPr>
          <w:ilvl w:val="2"/>
          <w:numId w:val="900"/>
        </w:numPr>
        <w:spacing w:before="0" w:after="0"/>
      </w:pPr>
      <w:r>
        <w:t>Translocations</w:t>
      </w:r>
    </w:p>
    <w:p>
      <w:pPr>
        <w:numPr>
          <w:ilvl w:val="2"/>
          <w:numId w:val="900"/>
        </w:numPr>
        <w:spacing w:before="0" w:after="0"/>
      </w:pPr>
      <w:r>
        <w:t>Duplications</w:t>
      </w:r>
    </w:p>
    <w:p>
      <w:pPr>
        <w:numPr>
          <w:ilvl w:val="2"/>
          <w:numId w:val="900"/>
        </w:numPr>
        <w:spacing w:before="0" w:after="0"/>
      </w:pPr>
      <w:r>
        <w:t>Deletions</w:t>
      </w:r>
    </w:p>
    <w:p>
      <w:pPr>
        <w:numPr>
          <w:ilvl w:val="0"/>
          <w:numId w:val="900"/>
        </w:numPr>
        <w:spacing w:before="0" w:after="0"/>
      </w:pPr>
      <w:r>
        <w:t>Mutation Rates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Variation Among Genes</w:t>
      </w:r>
    </w:p>
    <w:p>
      <w:pPr>
        <w:numPr>
          <w:ilvl w:val="1"/>
          <w:numId w:val="900"/>
        </w:numPr>
        <w:spacing w:before="0" w:after="0"/>
      </w:pPr>
      <w:r>
        <w:t>Variation Among Organisms</w:t>
      </w:r>
    </w:p>
    <w:p>
      <w:pPr>
        <w:numPr>
          <w:ilvl w:val="1"/>
          <w:numId w:val="900"/>
        </w:numPr>
        <w:spacing w:before="0" w:after="0"/>
      </w:pPr>
      <w:r>
        <w:t>Factors Affecting Rates</w:t>
      </w:r>
    </w:p>
    <w:p>
      <w:pPr>
        <w:numPr>
          <w:ilvl w:val="2"/>
          <w:numId w:val="900"/>
        </w:numPr>
        <w:spacing w:before="0" w:after="0"/>
      </w:pPr>
      <w:r>
        <w:t>DNA Repair Mechanisms</w:t>
      </w:r>
    </w:p>
    <w:p>
      <w:pPr>
        <w:numPr>
          <w:ilvl w:val="2"/>
          <w:numId w:val="900"/>
        </w:numPr>
        <w:spacing w:before="0" w:after="0"/>
      </w:pPr>
      <w:r>
        <w:t>Environmental Mutagens</w:t>
      </w:r>
    </w:p>
    <w:p>
      <w:pPr>
        <w:numPr>
          <w:ilvl w:val="2"/>
          <w:numId w:val="900"/>
        </w:numPr>
        <w:spacing w:before="0" w:after="0"/>
      </w:pPr>
      <w:r>
        <w:t>Replication Fidelity</w:t>
      </w:r>
    </w:p>
    <w:p>
      <w:pPr>
        <w:numPr>
          <w:ilvl w:val="0"/>
          <w:numId w:val="900"/>
        </w:numPr>
        <w:spacing w:before="0" w:after="0"/>
      </w:pPr>
      <w:r>
        <w:t>Effects on Populations</w:t>
      </w:r>
    </w:p>
    <w:p>
      <w:pPr>
        <w:numPr>
          <w:ilvl w:val="1"/>
          <w:numId w:val="900"/>
        </w:numPr>
        <w:spacing w:before="0" w:after="0"/>
      </w:pPr>
      <w:r>
        <w:t>Introduction of New Alleles</w:t>
      </w:r>
    </w:p>
    <w:p>
      <w:pPr>
        <w:numPr>
          <w:ilvl w:val="1"/>
          <w:numId w:val="900"/>
        </w:numPr>
        <w:spacing w:before="0" w:after="0"/>
      </w:pPr>
      <w:r>
        <w:t>Mutation Pressure</w:t>
      </w:r>
    </w:p>
    <w:p>
      <w:pPr>
        <w:numPr>
          <w:ilvl w:val="1"/>
          <w:numId w:val="900"/>
        </w:numPr>
        <w:spacing w:before="0" w:after="0"/>
      </w:pPr>
      <w:r>
        <w:t>Mutation-Selection Balance</w:t>
      </w:r>
    </w:p>
    <w:p>
      <w:pPr>
        <w:numPr>
          <w:ilvl w:val="1"/>
          <w:numId w:val="900"/>
        </w:numPr>
        <w:spacing w:before="0" w:after="0"/>
      </w:pPr>
      <w:r>
        <w:t>Genetic Load</w:t>
      </w:r>
    </w:p>
    <w:p>
      <w:pPr>
        <w:numPr>
          <w:ilvl w:val="0"/>
          <w:numId w:val="900"/>
        </w:numPr>
        <w:spacing w:before="0" w:after="0"/>
      </w:pPr>
      <w:r>
        <w:t>Molecular Evolution</w:t>
      </w:r>
    </w:p>
    <w:p>
      <w:pPr>
        <w:numPr>
          <w:ilvl w:val="1"/>
          <w:numId w:val="900"/>
        </w:numPr>
        <w:spacing w:before="0" w:after="0"/>
      </w:pPr>
      <w:r>
        <w:t>Neutral Mutations</w:t>
      </w:r>
    </w:p>
    <w:p>
      <w:pPr>
        <w:numPr>
          <w:ilvl w:val="1"/>
          <w:numId w:val="900"/>
        </w:numPr>
        <w:spacing w:before="0" w:after="0"/>
      </w:pPr>
      <w:r>
        <w:t>Nearly Neutral Theory</w:t>
      </w:r>
    </w:p>
    <w:p>
      <w:pPr>
        <w:numPr>
          <w:ilvl w:val="1"/>
          <w:numId w:val="900"/>
        </w:numPr>
        <w:spacing w:before="0" w:after="0"/>
      </w:pPr>
      <w:r>
        <w:t>Molecular Clock</w:t>
      </w:r>
    </w:p>
    <w:p>
      <w:pPr>
        <w:pStyle w:val="Heading1"/>
      </w:pPr>
      <w:r>
        <w:t>Genetic Drift</w:t>
      </w:r>
    </w:p>
    <w:p>
      <w:pPr>
        <w:numPr>
          <w:ilvl w:val="0"/>
          <w:numId w:val="900"/>
        </w:numPr>
        <w:spacing w:before="0" w:after="0"/>
      </w:pPr>
      <w:r>
        <w:t>Random Sampling in Reproduction</w:t>
      </w:r>
    </w:p>
    <w:p>
      <w:pPr>
        <w:numPr>
          <w:ilvl w:val="1"/>
          <w:numId w:val="900"/>
        </w:numPr>
        <w:spacing w:before="0" w:after="0"/>
      </w:pPr>
      <w:r>
        <w:t>Binomial Sampling Process</w:t>
      </w:r>
    </w:p>
    <w:p>
      <w:pPr>
        <w:numPr>
          <w:ilvl w:val="1"/>
          <w:numId w:val="900"/>
        </w:numPr>
        <w:spacing w:before="0" w:after="0"/>
      </w:pPr>
      <w:r>
        <w:t>Variance in Allele Frequencies</w:t>
      </w:r>
    </w:p>
    <w:p>
      <w:pPr>
        <w:numPr>
          <w:ilvl w:val="1"/>
          <w:numId w:val="900"/>
        </w:numPr>
        <w:spacing w:before="0" w:after="0"/>
      </w:pPr>
      <w:r>
        <w:t>Stochastic Changes</w:t>
      </w:r>
    </w:p>
    <w:p>
      <w:pPr>
        <w:numPr>
          <w:ilvl w:val="0"/>
          <w:numId w:val="900"/>
        </w:numPr>
        <w:spacing w:before="0" w:after="0"/>
      </w:pPr>
      <w:r>
        <w:t>Population Size Effects</w:t>
      </w:r>
    </w:p>
    <w:p>
      <w:pPr>
        <w:numPr>
          <w:ilvl w:val="1"/>
          <w:numId w:val="900"/>
        </w:numPr>
        <w:spacing w:before="0" w:after="0"/>
      </w:pPr>
      <w:r>
        <w:t>Small Populations</w:t>
      </w:r>
    </w:p>
    <w:p>
      <w:pPr>
        <w:numPr>
          <w:ilvl w:val="2"/>
          <w:numId w:val="900"/>
        </w:numPr>
        <w:spacing w:before="0" w:after="0"/>
      </w:pPr>
      <w:r>
        <w:t>Rapid Drift</w:t>
      </w:r>
    </w:p>
    <w:p>
      <w:pPr>
        <w:numPr>
          <w:ilvl w:val="2"/>
          <w:numId w:val="900"/>
        </w:numPr>
        <w:spacing w:before="0" w:after="0"/>
      </w:pPr>
      <w:r>
        <w:t>High Variance</w:t>
      </w:r>
    </w:p>
    <w:p>
      <w:pPr>
        <w:numPr>
          <w:ilvl w:val="1"/>
          <w:numId w:val="900"/>
        </w:numPr>
        <w:spacing w:before="0" w:after="0"/>
      </w:pPr>
      <w:r>
        <w:t>Large Populations</w:t>
      </w:r>
    </w:p>
    <w:p>
      <w:pPr>
        <w:numPr>
          <w:ilvl w:val="2"/>
          <w:numId w:val="900"/>
        </w:numPr>
        <w:spacing w:before="0" w:after="0"/>
      </w:pPr>
      <w:r>
        <w:t>Slow Drift</w:t>
      </w:r>
    </w:p>
    <w:p>
      <w:pPr>
        <w:numPr>
          <w:ilvl w:val="2"/>
          <w:numId w:val="900"/>
        </w:numPr>
        <w:spacing w:before="0" w:after="0"/>
      </w:pPr>
      <w:r>
        <w:t>Low Variance</w:t>
      </w:r>
    </w:p>
    <w:p>
      <w:pPr>
        <w:numPr>
          <w:ilvl w:val="1"/>
          <w:numId w:val="900"/>
        </w:numPr>
        <w:spacing w:before="0" w:after="0"/>
      </w:pPr>
      <w:r>
        <w:t>Critical Population Sizes</w:t>
      </w:r>
    </w:p>
    <w:p>
      <w:pPr>
        <w:numPr>
          <w:ilvl w:val="0"/>
          <w:numId w:val="900"/>
        </w:numPr>
        <w:spacing w:before="0" w:after="0"/>
      </w:pPr>
      <w:r>
        <w:t>Consequences of Drift</w:t>
      </w:r>
    </w:p>
    <w:p>
      <w:pPr>
        <w:numPr>
          <w:ilvl w:val="1"/>
          <w:numId w:val="900"/>
        </w:numPr>
        <w:spacing w:before="0" w:after="0"/>
      </w:pPr>
      <w:r>
        <w:t>Loss of Genetic Variation</w:t>
      </w:r>
    </w:p>
    <w:p>
      <w:pPr>
        <w:numPr>
          <w:ilvl w:val="1"/>
          <w:numId w:val="900"/>
        </w:numPr>
        <w:spacing w:before="0" w:after="0"/>
      </w:pPr>
      <w:r>
        <w:t>Random Fixation</w:t>
      </w:r>
    </w:p>
    <w:p>
      <w:pPr>
        <w:numPr>
          <w:ilvl w:val="1"/>
          <w:numId w:val="900"/>
        </w:numPr>
        <w:spacing w:before="0" w:after="0"/>
      </w:pPr>
      <w:r>
        <w:t>Population Differentiation</w:t>
      </w:r>
    </w:p>
    <w:p>
      <w:pPr>
        <w:numPr>
          <w:ilvl w:val="1"/>
          <w:numId w:val="900"/>
        </w:numPr>
        <w:spacing w:before="0" w:after="0"/>
      </w:pPr>
      <w:r>
        <w:t>Reduced Evolutionary Potential</w:t>
      </w:r>
    </w:p>
    <w:p>
      <w:pPr>
        <w:numPr>
          <w:ilvl w:val="0"/>
          <w:numId w:val="900"/>
        </w:numPr>
        <w:spacing w:before="0" w:after="0"/>
      </w:pPr>
      <w:r>
        <w:t>Special Cases</w:t>
      </w:r>
    </w:p>
    <w:p>
      <w:pPr>
        <w:numPr>
          <w:ilvl w:val="1"/>
          <w:numId w:val="900"/>
        </w:numPr>
        <w:spacing w:before="0" w:after="0"/>
      </w:pPr>
      <w:r>
        <w:t>Founder Effects</w:t>
      </w:r>
    </w:p>
    <w:p>
      <w:pPr>
        <w:numPr>
          <w:ilvl w:val="2"/>
          <w:numId w:val="900"/>
        </w:numPr>
        <w:spacing w:before="0" w:after="0"/>
      </w:pPr>
      <w:r>
        <w:t>Colonization Events</w:t>
      </w:r>
    </w:p>
    <w:p>
      <w:pPr>
        <w:numPr>
          <w:ilvl w:val="2"/>
          <w:numId w:val="900"/>
        </w:numPr>
        <w:spacing w:before="0" w:after="0"/>
      </w:pPr>
      <w:r>
        <w:t>Genetic Bottlenecks at Founding</w:t>
      </w:r>
    </w:p>
    <w:p>
      <w:pPr>
        <w:numPr>
          <w:ilvl w:val="2"/>
          <w:numId w:val="900"/>
        </w:numPr>
        <w:spacing w:before="0" w:after="0"/>
      </w:pPr>
      <w:r>
        <w:t>Long-term Consequences</w:t>
      </w:r>
    </w:p>
    <w:p>
      <w:pPr>
        <w:numPr>
          <w:ilvl w:val="1"/>
          <w:numId w:val="900"/>
        </w:numPr>
        <w:spacing w:before="0" w:after="0"/>
      </w:pPr>
      <w:r>
        <w:t>Population Bottlenecks</w:t>
      </w:r>
    </w:p>
    <w:p>
      <w:pPr>
        <w:numPr>
          <w:ilvl w:val="2"/>
          <w:numId w:val="900"/>
        </w:numPr>
        <w:spacing w:before="0" w:after="0"/>
      </w:pPr>
      <w:r>
        <w:t>Causes of Bottlenecks</w:t>
      </w:r>
    </w:p>
    <w:p>
      <w:pPr>
        <w:numPr>
          <w:ilvl w:val="2"/>
          <w:numId w:val="900"/>
        </w:numPr>
        <w:spacing w:before="0" w:after="0"/>
      </w:pPr>
      <w:r>
        <w:t>Genetic Consequences</w:t>
      </w:r>
    </w:p>
    <w:p>
      <w:pPr>
        <w:numPr>
          <w:ilvl w:val="2"/>
          <w:numId w:val="900"/>
        </w:numPr>
        <w:spacing w:before="0" w:after="0"/>
      </w:pPr>
      <w:r>
        <w:t>Recovery Patterns</w:t>
      </w:r>
    </w:p>
    <w:p>
      <w:pPr>
        <w:numPr>
          <w:ilvl w:val="0"/>
          <w:numId w:val="900"/>
        </w:numPr>
        <w:spacing w:before="0" w:after="0"/>
      </w:pPr>
      <w:r>
        <w:t>Effective Population Size</w:t>
      </w:r>
    </w:p>
    <w:p>
      <w:pPr>
        <w:numPr>
          <w:ilvl w:val="1"/>
          <w:numId w:val="900"/>
        </w:numPr>
        <w:spacing w:before="0" w:after="0"/>
      </w:pPr>
      <w:r>
        <w:t>Concept and Definition</w:t>
      </w:r>
    </w:p>
    <w:p>
      <w:pPr>
        <w:numPr>
          <w:ilvl w:val="1"/>
          <w:numId w:val="900"/>
        </w:numPr>
        <w:spacing w:before="0" w:after="0"/>
      </w:pPr>
      <w:r>
        <w:t>Relationship to Census Size</w:t>
      </w:r>
    </w:p>
    <w:p>
      <w:pPr>
        <w:numPr>
          <w:ilvl w:val="1"/>
          <w:numId w:val="900"/>
        </w:numPr>
        <w:spacing w:before="0" w:after="0"/>
      </w:pPr>
      <w:r>
        <w:t>Factors Reducing Effective Size</w:t>
      </w:r>
    </w:p>
    <w:p>
      <w:pPr>
        <w:numPr>
          <w:ilvl w:val="2"/>
          <w:numId w:val="900"/>
        </w:numPr>
        <w:spacing w:before="0" w:after="0"/>
      </w:pPr>
      <w:r>
        <w:t>Unequal Sex Ratios</w:t>
      </w:r>
    </w:p>
    <w:p>
      <w:pPr>
        <w:numPr>
          <w:ilvl w:val="2"/>
          <w:numId w:val="900"/>
        </w:numPr>
        <w:spacing w:before="0" w:after="0"/>
      </w:pPr>
      <w:r>
        <w:t>Variation in Reproductive Success</w:t>
      </w:r>
    </w:p>
    <w:p>
      <w:pPr>
        <w:numPr>
          <w:ilvl w:val="2"/>
          <w:numId w:val="900"/>
        </w:numPr>
        <w:spacing w:before="0" w:after="0"/>
      </w:pPr>
      <w:r>
        <w:t>Population Fluctuations</w:t>
      </w:r>
    </w:p>
    <w:p>
      <w:pPr>
        <w:numPr>
          <w:ilvl w:val="2"/>
          <w:numId w:val="900"/>
        </w:numPr>
        <w:spacing w:before="0" w:after="0"/>
      </w:pPr>
      <w:r>
        <w:t>Non-random Mating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Harmonic Mean</w:t>
      </w:r>
    </w:p>
    <w:p>
      <w:pPr>
        <w:numPr>
          <w:ilvl w:val="2"/>
          <w:numId w:val="900"/>
        </w:numPr>
        <w:spacing w:before="0" w:after="0"/>
      </w:pPr>
      <w:r>
        <w:t>Variance Effective Size</w:t>
      </w:r>
    </w:p>
    <w:p>
      <w:pPr>
        <w:numPr>
          <w:ilvl w:val="2"/>
          <w:numId w:val="900"/>
        </w:numPr>
        <w:spacing w:before="0" w:after="0"/>
      </w:pPr>
      <w:r>
        <w:t>Inbreeding Effective Size</w:t>
      </w:r>
    </w:p>
    <w:p>
      <w:pPr>
        <w:pStyle w:val="Heading1"/>
      </w:pPr>
      <w:r>
        <w:t>Natural Selection</w:t>
      </w:r>
    </w:p>
    <w:p>
      <w:pPr>
        <w:numPr>
          <w:ilvl w:val="0"/>
          <w:numId w:val="900"/>
        </w:numPr>
        <w:spacing w:before="0" w:after="0"/>
      </w:pPr>
      <w:r>
        <w:t>Fitness Concepts</w:t>
      </w:r>
    </w:p>
    <w:p>
      <w:pPr>
        <w:numPr>
          <w:ilvl w:val="1"/>
          <w:numId w:val="900"/>
        </w:numPr>
        <w:spacing w:before="0" w:after="0"/>
      </w:pPr>
      <w:r>
        <w:t>Absolute Fitness</w:t>
      </w:r>
    </w:p>
    <w:p>
      <w:pPr>
        <w:numPr>
          <w:ilvl w:val="1"/>
          <w:numId w:val="900"/>
        </w:numPr>
        <w:spacing w:before="0" w:after="0"/>
      </w:pPr>
      <w:r>
        <w:t>Relative Fitness</w:t>
      </w:r>
    </w:p>
    <w:p>
      <w:pPr>
        <w:numPr>
          <w:ilvl w:val="1"/>
          <w:numId w:val="900"/>
        </w:numPr>
        <w:spacing w:before="0" w:after="0"/>
      </w:pPr>
      <w:r>
        <w:t>Selection Coefficient</w:t>
      </w:r>
    </w:p>
    <w:p>
      <w:pPr>
        <w:numPr>
          <w:ilvl w:val="1"/>
          <w:numId w:val="900"/>
        </w:numPr>
        <w:spacing w:before="0" w:after="0"/>
      </w:pPr>
      <w:r>
        <w:t>Fitness Components</w:t>
      </w:r>
    </w:p>
    <w:p>
      <w:pPr>
        <w:numPr>
          <w:ilvl w:val="2"/>
          <w:numId w:val="900"/>
        </w:numPr>
        <w:spacing w:before="0" w:after="0"/>
      </w:pPr>
      <w:r>
        <w:t>Survival</w:t>
      </w:r>
    </w:p>
    <w:p>
      <w:pPr>
        <w:numPr>
          <w:ilvl w:val="2"/>
          <w:numId w:val="900"/>
        </w:numPr>
        <w:spacing w:before="0" w:after="0"/>
      </w:pPr>
      <w:r>
        <w:t>Mating Success</w:t>
      </w:r>
    </w:p>
    <w:p>
      <w:pPr>
        <w:numPr>
          <w:ilvl w:val="2"/>
          <w:numId w:val="900"/>
        </w:numPr>
        <w:spacing w:before="0" w:after="0"/>
      </w:pPr>
      <w:r>
        <w:t>Fecundity</w:t>
      </w:r>
    </w:p>
    <w:p>
      <w:pPr>
        <w:numPr>
          <w:ilvl w:val="0"/>
          <w:numId w:val="900"/>
        </w:numPr>
        <w:spacing w:before="0" w:after="0"/>
      </w:pPr>
      <w:r>
        <w:t>Selection Models</w:t>
      </w:r>
    </w:p>
    <w:p>
      <w:pPr>
        <w:numPr>
          <w:ilvl w:val="1"/>
          <w:numId w:val="900"/>
        </w:numPr>
        <w:spacing w:before="0" w:after="0"/>
      </w:pPr>
      <w:r>
        <w:t>Directional Selection</w:t>
      </w:r>
    </w:p>
    <w:p>
      <w:pPr>
        <w:numPr>
          <w:ilvl w:val="2"/>
          <w:numId w:val="900"/>
        </w:numPr>
        <w:spacing w:before="0" w:after="0"/>
      </w:pPr>
      <w:r>
        <w:t>Favoring One Extreme</w:t>
      </w:r>
    </w:p>
    <w:p>
      <w:pPr>
        <w:numPr>
          <w:ilvl w:val="2"/>
          <w:numId w:val="900"/>
        </w:numPr>
        <w:spacing w:before="0" w:after="0"/>
      </w:pPr>
      <w:r>
        <w:t>Allele Frequency Changes</w:t>
      </w:r>
    </w:p>
    <w:p>
      <w:pPr>
        <w:numPr>
          <w:ilvl w:val="2"/>
          <w:numId w:val="900"/>
        </w:numPr>
        <w:spacing w:before="0" w:after="0"/>
      </w:pPr>
      <w:r>
        <w:t>Response Predictions</w:t>
      </w:r>
    </w:p>
    <w:p>
      <w:pPr>
        <w:numPr>
          <w:ilvl w:val="1"/>
          <w:numId w:val="900"/>
        </w:numPr>
        <w:spacing w:before="0" w:after="0"/>
      </w:pPr>
      <w:r>
        <w:t>Stabilizing Selection</w:t>
      </w:r>
    </w:p>
    <w:p>
      <w:pPr>
        <w:numPr>
          <w:ilvl w:val="2"/>
          <w:numId w:val="900"/>
        </w:numPr>
        <w:spacing w:before="0" w:after="0"/>
      </w:pPr>
      <w:r>
        <w:t>Favoring Intermediate Phenotypes</w:t>
      </w:r>
    </w:p>
    <w:p>
      <w:pPr>
        <w:numPr>
          <w:ilvl w:val="2"/>
          <w:numId w:val="900"/>
        </w:numPr>
        <w:spacing w:before="0" w:after="0"/>
      </w:pPr>
      <w:r>
        <w:t>Reducing Variation</w:t>
      </w:r>
    </w:p>
    <w:p>
      <w:pPr>
        <w:numPr>
          <w:ilvl w:val="2"/>
          <w:numId w:val="900"/>
        </w:numPr>
        <w:spacing w:before="0" w:after="0"/>
      </w:pPr>
      <w:r>
        <w:t>Maintenance of Status Quo</w:t>
      </w:r>
    </w:p>
    <w:p>
      <w:pPr>
        <w:numPr>
          <w:ilvl w:val="1"/>
          <w:numId w:val="900"/>
        </w:numPr>
        <w:spacing w:before="0" w:after="0"/>
      </w:pPr>
      <w:r>
        <w:t>Disruptive Selection</w:t>
      </w:r>
    </w:p>
    <w:p>
      <w:pPr>
        <w:numPr>
          <w:ilvl w:val="2"/>
          <w:numId w:val="900"/>
        </w:numPr>
        <w:spacing w:before="0" w:after="0"/>
      </w:pPr>
      <w:r>
        <w:t>Favoring Extremes</w:t>
      </w:r>
    </w:p>
    <w:p>
      <w:pPr>
        <w:numPr>
          <w:ilvl w:val="2"/>
          <w:numId w:val="900"/>
        </w:numPr>
        <w:spacing w:before="0" w:after="0"/>
      </w:pPr>
      <w:r>
        <w:t>Increasing Variation</w:t>
      </w:r>
    </w:p>
    <w:p>
      <w:pPr>
        <w:numPr>
          <w:ilvl w:val="2"/>
          <w:numId w:val="900"/>
        </w:numPr>
        <w:spacing w:before="0" w:after="0"/>
      </w:pPr>
      <w:r>
        <w:t>Potential for Speciation</w:t>
      </w:r>
    </w:p>
    <w:p>
      <w:pPr>
        <w:numPr>
          <w:ilvl w:val="0"/>
          <w:numId w:val="900"/>
        </w:numPr>
        <w:spacing w:before="0" w:after="0"/>
      </w:pPr>
      <w:r>
        <w:t>Balancing Selection</w:t>
      </w:r>
    </w:p>
    <w:p>
      <w:pPr>
        <w:numPr>
          <w:ilvl w:val="1"/>
          <w:numId w:val="900"/>
        </w:numPr>
        <w:spacing w:before="0" w:after="0"/>
      </w:pPr>
      <w:r>
        <w:t>Heterozygote Advantage</w:t>
      </w:r>
    </w:p>
    <w:p>
      <w:pPr>
        <w:numPr>
          <w:ilvl w:val="2"/>
          <w:numId w:val="900"/>
        </w:numPr>
        <w:spacing w:before="0" w:after="0"/>
      </w:pPr>
      <w:r>
        <w:t>Overdominance</w:t>
      </w:r>
    </w:p>
    <w:p>
      <w:pPr>
        <w:numPr>
          <w:ilvl w:val="2"/>
          <w:numId w:val="900"/>
        </w:numPr>
        <w:spacing w:before="0" w:after="0"/>
      </w:pPr>
      <w:r>
        <w:t>Maintenance of Polymorphism</w:t>
      </w:r>
    </w:p>
    <w:p>
      <w:pPr>
        <w:numPr>
          <w:ilvl w:val="2"/>
          <w:numId w:val="900"/>
        </w:numPr>
        <w:spacing w:before="0" w:after="0"/>
      </w:pPr>
      <w:r>
        <w:t>Classic Examples</w:t>
      </w:r>
    </w:p>
    <w:p>
      <w:pPr>
        <w:numPr>
          <w:ilvl w:val="1"/>
          <w:numId w:val="900"/>
        </w:numPr>
        <w:spacing w:before="0" w:after="0"/>
      </w:pPr>
      <w:r>
        <w:t>Frequency-Dependent Selection</w:t>
      </w:r>
    </w:p>
    <w:p>
      <w:pPr>
        <w:numPr>
          <w:ilvl w:val="2"/>
          <w:numId w:val="900"/>
        </w:numPr>
        <w:spacing w:before="0" w:after="0"/>
      </w:pPr>
      <w:r>
        <w:t>Negative Frequency Dependence</w:t>
      </w:r>
    </w:p>
    <w:p>
      <w:pPr>
        <w:numPr>
          <w:ilvl w:val="2"/>
          <w:numId w:val="900"/>
        </w:numPr>
        <w:spacing w:before="0" w:after="0"/>
      </w:pPr>
      <w:r>
        <w:t>Positive Frequency Dependence</w:t>
      </w:r>
    </w:p>
    <w:p>
      <w:pPr>
        <w:numPr>
          <w:ilvl w:val="2"/>
          <w:numId w:val="900"/>
        </w:numPr>
        <w:spacing w:before="0" w:after="0"/>
      </w:pPr>
      <w:r>
        <w:t>Rare Advantage</w:t>
      </w:r>
    </w:p>
    <w:p>
      <w:pPr>
        <w:numPr>
          <w:ilvl w:val="1"/>
          <w:numId w:val="900"/>
        </w:numPr>
        <w:spacing w:before="0" w:after="0"/>
      </w:pPr>
      <w:r>
        <w:t>Environmental Heterogeneity</w:t>
      </w:r>
    </w:p>
    <w:p>
      <w:pPr>
        <w:numPr>
          <w:ilvl w:val="2"/>
          <w:numId w:val="900"/>
        </w:numPr>
        <w:spacing w:before="0" w:after="0"/>
      </w:pPr>
      <w:r>
        <w:t>Spatial Variation</w:t>
      </w:r>
    </w:p>
    <w:p>
      <w:pPr>
        <w:numPr>
          <w:ilvl w:val="2"/>
          <w:numId w:val="900"/>
        </w:numPr>
        <w:spacing w:before="0" w:after="0"/>
      </w:pPr>
      <w:r>
        <w:t>Temporal Variation</w:t>
      </w:r>
    </w:p>
    <w:p>
      <w:pPr>
        <w:numPr>
          <w:ilvl w:val="0"/>
          <w:numId w:val="900"/>
        </w:numPr>
        <w:spacing w:before="0" w:after="0"/>
      </w:pPr>
      <w:r>
        <w:t>Selection Intensity</w:t>
      </w:r>
    </w:p>
    <w:p>
      <w:pPr>
        <w:numPr>
          <w:ilvl w:val="1"/>
          <w:numId w:val="900"/>
        </w:numPr>
        <w:spacing w:before="0" w:after="0"/>
      </w:pPr>
      <w:r>
        <w:t>Weak Selection</w:t>
      </w:r>
    </w:p>
    <w:p>
      <w:pPr>
        <w:numPr>
          <w:ilvl w:val="1"/>
          <w:numId w:val="900"/>
        </w:numPr>
        <w:spacing w:before="0" w:after="0"/>
      </w:pPr>
      <w:r>
        <w:t>Strong Selection</w:t>
      </w:r>
    </w:p>
    <w:p>
      <w:pPr>
        <w:numPr>
          <w:ilvl w:val="1"/>
          <w:numId w:val="900"/>
        </w:numPr>
        <w:spacing w:before="0" w:after="0"/>
      </w:pPr>
      <w:r>
        <w:t>Selection Differentials</w:t>
      </w:r>
    </w:p>
    <w:p>
      <w:pPr>
        <w:numPr>
          <w:ilvl w:val="1"/>
          <w:numId w:val="900"/>
        </w:numPr>
        <w:spacing w:before="0" w:after="0"/>
      </w:pPr>
      <w:r>
        <w:t>Heritability Effects</w:t>
      </w:r>
    </w:p>
    <w:p>
      <w:pPr>
        <w:numPr>
          <w:ilvl w:val="0"/>
          <w:numId w:val="900"/>
        </w:numPr>
        <w:spacing w:before="0" w:after="0"/>
      </w:pPr>
      <w:r>
        <w:t>Interaction with Other Forces</w:t>
      </w:r>
    </w:p>
    <w:p>
      <w:pPr>
        <w:numPr>
          <w:ilvl w:val="1"/>
          <w:numId w:val="900"/>
        </w:numPr>
        <w:spacing w:before="0" w:after="0"/>
      </w:pPr>
      <w:r>
        <w:t>Selection-Drift Balance</w:t>
      </w:r>
    </w:p>
    <w:p>
      <w:pPr>
        <w:numPr>
          <w:ilvl w:val="1"/>
          <w:numId w:val="900"/>
        </w:numPr>
        <w:spacing w:before="0" w:after="0"/>
      </w:pPr>
      <w:r>
        <w:t>Selection-Mutation Balance</w:t>
      </w:r>
    </w:p>
    <w:p>
      <w:pPr>
        <w:numPr>
          <w:ilvl w:val="1"/>
          <w:numId w:val="900"/>
        </w:numPr>
        <w:spacing w:before="0" w:after="0"/>
      </w:pPr>
      <w:r>
        <w:t>Selection-Migration Balance</w:t>
      </w:r>
    </w:p>
    <w:p>
      <w:pPr>
        <w:pStyle w:val="Heading1"/>
      </w:pPr>
      <w:r>
        <w:t>Gene Flow and Migration</w:t>
      </w:r>
    </w:p>
    <w:p>
      <w:pPr>
        <w:numPr>
          <w:ilvl w:val="0"/>
          <w:numId w:val="900"/>
        </w:numPr>
        <w:spacing w:before="0" w:after="0"/>
      </w:pPr>
      <w:r>
        <w:t>Mechanisms of Gene Flow</w:t>
      </w:r>
    </w:p>
    <w:p>
      <w:pPr>
        <w:numPr>
          <w:ilvl w:val="1"/>
          <w:numId w:val="900"/>
        </w:numPr>
        <w:spacing w:before="0" w:after="0"/>
      </w:pPr>
      <w:r>
        <w:t>Active Dispersal</w:t>
      </w:r>
    </w:p>
    <w:p>
      <w:pPr>
        <w:numPr>
          <w:ilvl w:val="1"/>
          <w:numId w:val="900"/>
        </w:numPr>
        <w:spacing w:before="0" w:after="0"/>
      </w:pPr>
      <w:r>
        <w:t>Passive Dispersal</w:t>
      </w:r>
    </w:p>
    <w:p>
      <w:pPr>
        <w:numPr>
          <w:ilvl w:val="1"/>
          <w:numId w:val="900"/>
        </w:numPr>
        <w:spacing w:before="0" w:after="0"/>
      </w:pPr>
      <w:r>
        <w:t>Gamete Dispersal</w:t>
      </w:r>
    </w:p>
    <w:p>
      <w:pPr>
        <w:numPr>
          <w:ilvl w:val="1"/>
          <w:numId w:val="900"/>
        </w:numPr>
        <w:spacing w:before="0" w:after="0"/>
      </w:pPr>
      <w:r>
        <w:t>Barriers to Movement</w:t>
      </w:r>
    </w:p>
    <w:p>
      <w:pPr>
        <w:numPr>
          <w:ilvl w:val="0"/>
          <w:numId w:val="900"/>
        </w:numPr>
        <w:spacing w:before="0" w:after="0"/>
      </w:pPr>
      <w:r>
        <w:t>Models of Gene Flow</w:t>
      </w:r>
    </w:p>
    <w:p>
      <w:pPr>
        <w:numPr>
          <w:ilvl w:val="1"/>
          <w:numId w:val="900"/>
        </w:numPr>
        <w:spacing w:before="0" w:after="0"/>
      </w:pPr>
      <w:r>
        <w:t>Island Model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Migration Rate Effects</w:t>
      </w:r>
    </w:p>
    <w:p>
      <w:pPr>
        <w:numPr>
          <w:ilvl w:val="2"/>
          <w:numId w:val="900"/>
        </w:numPr>
        <w:spacing w:before="0" w:after="0"/>
      </w:pPr>
      <w:r>
        <w:t>Equilibrium Predictions</w:t>
      </w:r>
    </w:p>
    <w:p>
      <w:pPr>
        <w:numPr>
          <w:ilvl w:val="1"/>
          <w:numId w:val="900"/>
        </w:numPr>
        <w:spacing w:before="0" w:after="0"/>
      </w:pPr>
      <w:r>
        <w:t>Stepping-Stone Model</w:t>
      </w:r>
    </w:p>
    <w:p>
      <w:pPr>
        <w:numPr>
          <w:ilvl w:val="2"/>
          <w:numId w:val="900"/>
        </w:numPr>
        <w:spacing w:before="0" w:after="0"/>
      </w:pPr>
      <w:r>
        <w:t>Spatial Structure</w:t>
      </w:r>
    </w:p>
    <w:p>
      <w:pPr>
        <w:numPr>
          <w:ilvl w:val="2"/>
          <w:numId w:val="900"/>
        </w:numPr>
        <w:spacing w:before="0" w:after="0"/>
      </w:pPr>
      <w:r>
        <w:t>Distance Effects</w:t>
      </w:r>
    </w:p>
    <w:p>
      <w:pPr>
        <w:numPr>
          <w:ilvl w:val="2"/>
          <w:numId w:val="900"/>
        </w:numPr>
        <w:spacing w:before="0" w:after="0"/>
      </w:pPr>
      <w:r>
        <w:t>Local Migration</w:t>
      </w:r>
    </w:p>
    <w:p>
      <w:pPr>
        <w:numPr>
          <w:ilvl w:val="1"/>
          <w:numId w:val="900"/>
        </w:numPr>
        <w:spacing w:before="0" w:after="0"/>
      </w:pPr>
      <w:r>
        <w:t>Isolation by Distance</w:t>
      </w:r>
    </w:p>
    <w:p>
      <w:pPr>
        <w:numPr>
          <w:ilvl w:val="2"/>
          <w:numId w:val="900"/>
        </w:numPr>
        <w:spacing w:before="0" w:after="0"/>
      </w:pPr>
      <w:r>
        <w:t>Geographic Patterns</w:t>
      </w:r>
    </w:p>
    <w:p>
      <w:pPr>
        <w:numPr>
          <w:ilvl w:val="2"/>
          <w:numId w:val="900"/>
        </w:numPr>
        <w:spacing w:before="0" w:after="0"/>
      </w:pPr>
      <w:r>
        <w:t>Distance-Decay Relationships</w:t>
      </w:r>
    </w:p>
    <w:p>
      <w:pPr>
        <w:numPr>
          <w:ilvl w:val="0"/>
          <w:numId w:val="900"/>
        </w:numPr>
        <w:spacing w:before="0" w:after="0"/>
      </w:pPr>
      <w:r>
        <w:t>Effects on Populations</w:t>
      </w:r>
    </w:p>
    <w:p>
      <w:pPr>
        <w:numPr>
          <w:ilvl w:val="1"/>
          <w:numId w:val="900"/>
        </w:numPr>
        <w:spacing w:before="0" w:after="0"/>
      </w:pPr>
      <w:r>
        <w:t>Homogenization</w:t>
      </w:r>
    </w:p>
    <w:p>
      <w:pPr>
        <w:numPr>
          <w:ilvl w:val="1"/>
          <w:numId w:val="900"/>
        </w:numPr>
        <w:spacing w:before="0" w:after="0"/>
      </w:pPr>
      <w:r>
        <w:t>Introduction of Novel Alleles</w:t>
      </w:r>
    </w:p>
    <w:p>
      <w:pPr>
        <w:numPr>
          <w:ilvl w:val="1"/>
          <w:numId w:val="900"/>
        </w:numPr>
        <w:spacing w:before="0" w:after="0"/>
      </w:pPr>
      <w:r>
        <w:t>Counteracting Local Adaptation</w:t>
      </w:r>
    </w:p>
    <w:p>
      <w:pPr>
        <w:numPr>
          <w:ilvl w:val="1"/>
          <w:numId w:val="900"/>
        </w:numPr>
        <w:spacing w:before="0" w:after="0"/>
      </w:pPr>
      <w:r>
        <w:t>Genetic Rescue</w:t>
      </w:r>
    </w:p>
    <w:p>
      <w:pPr>
        <w:numPr>
          <w:ilvl w:val="0"/>
          <w:numId w:val="900"/>
        </w:numPr>
        <w:spacing w:before="0" w:after="0"/>
      </w:pPr>
      <w:r>
        <w:t>Measuring Gene Flow</w:t>
      </w:r>
    </w:p>
    <w:p>
      <w:pPr>
        <w:numPr>
          <w:ilvl w:val="1"/>
          <w:numId w:val="900"/>
        </w:numPr>
        <w:spacing w:before="0" w:after="0"/>
      </w:pPr>
      <w:r>
        <w:t>Direct Methods</w:t>
      </w:r>
    </w:p>
    <w:p>
      <w:pPr>
        <w:numPr>
          <w:ilvl w:val="2"/>
          <w:numId w:val="900"/>
        </w:numPr>
        <w:spacing w:before="0" w:after="0"/>
      </w:pPr>
      <w:r>
        <w:t>Marking and Tracking</w:t>
      </w:r>
    </w:p>
    <w:p>
      <w:pPr>
        <w:numPr>
          <w:ilvl w:val="2"/>
          <w:numId w:val="900"/>
        </w:numPr>
        <w:spacing w:before="0" w:after="0"/>
      </w:pPr>
      <w:r>
        <w:t>Parentage Analysis</w:t>
      </w:r>
    </w:p>
    <w:p>
      <w:pPr>
        <w:numPr>
          <w:ilvl w:val="1"/>
          <w:numId w:val="900"/>
        </w:numPr>
        <w:spacing w:before="0" w:after="0"/>
      </w:pPr>
      <w:r>
        <w:t>Indirect Methods</w:t>
      </w:r>
    </w:p>
    <w:p>
      <w:pPr>
        <w:numPr>
          <w:ilvl w:val="2"/>
          <w:numId w:val="900"/>
        </w:numPr>
        <w:spacing w:before="0" w:after="0"/>
      </w:pPr>
      <w:r>
        <w:t>F-statistics</w:t>
      </w:r>
    </w:p>
    <w:p>
      <w:pPr>
        <w:numPr>
          <w:ilvl w:val="2"/>
          <w:numId w:val="900"/>
        </w:numPr>
        <w:spacing w:before="0" w:after="0"/>
      </w:pPr>
      <w:r>
        <w:t>Assignment Tests</w:t>
      </w:r>
    </w:p>
    <w:p>
      <w:pPr>
        <w:numPr>
          <w:ilvl w:val="2"/>
          <w:numId w:val="900"/>
        </w:numPr>
        <w:spacing w:before="0" w:after="0"/>
      </w:pPr>
      <w:r>
        <w:t>Coalescent Methods</w:t>
      </w:r>
    </w:p>
    <w:p>
      <w:pPr>
        <w:numPr>
          <w:ilvl w:val="0"/>
          <w:numId w:val="900"/>
        </w:numPr>
        <w:spacing w:before="0" w:after="0"/>
      </w:pPr>
      <w:r>
        <w:t>Gene Flow-Selection Interactions</w:t>
      </w:r>
    </w:p>
    <w:p>
      <w:pPr>
        <w:numPr>
          <w:ilvl w:val="1"/>
          <w:numId w:val="900"/>
        </w:numPr>
        <w:spacing w:before="0" w:after="0"/>
      </w:pPr>
      <w:r>
        <w:t>Migration Load</w:t>
      </w:r>
    </w:p>
    <w:p>
      <w:pPr>
        <w:numPr>
          <w:ilvl w:val="1"/>
          <w:numId w:val="900"/>
        </w:numPr>
        <w:spacing w:before="0" w:after="0"/>
      </w:pPr>
      <w:r>
        <w:t>Local Adaptation</w:t>
      </w:r>
    </w:p>
    <w:p>
      <w:pPr>
        <w:numPr>
          <w:ilvl w:val="1"/>
          <w:numId w:val="900"/>
        </w:numPr>
        <w:spacing w:before="0" w:after="0"/>
      </w:pPr>
      <w:r>
        <w:t>Clines and Hybrid Zones</w:t>
      </w:r>
    </w:p>
    <w:p>
      <w:pPr>
        <w:pStyle w:val="Heading1"/>
      </w:pPr>
      <w:r>
        <w:t>Mating Systems and Population Structure</w:t>
      </w:r>
    </w:p>
    <w:p>
      <w:pPr>
        <w:numPr>
          <w:ilvl w:val="0"/>
          <w:numId w:val="900"/>
        </w:numPr>
        <w:spacing w:before="0" w:after="0"/>
      </w:pPr>
      <w:r>
        <w:t>Random Mating</w:t>
      </w:r>
    </w:p>
    <w:p>
      <w:pPr>
        <w:numPr>
          <w:ilvl w:val="1"/>
          <w:numId w:val="900"/>
        </w:numPr>
        <w:spacing w:before="0" w:after="0"/>
      </w:pPr>
      <w:r>
        <w:t>Panmixia</w:t>
      </w:r>
    </w:p>
    <w:p>
      <w:pPr>
        <w:numPr>
          <w:ilvl w:val="1"/>
          <w:numId w:val="900"/>
        </w:numPr>
        <w:spacing w:before="0" w:after="0"/>
      </w:pPr>
      <w:r>
        <w:t>Hardy-Weinberg Assumptions</w:t>
      </w:r>
    </w:p>
    <w:p>
      <w:pPr>
        <w:numPr>
          <w:ilvl w:val="1"/>
          <w:numId w:val="900"/>
        </w:numPr>
        <w:spacing w:before="0" w:after="0"/>
      </w:pPr>
      <w:r>
        <w:t>Deviations from Randomness</w:t>
      </w:r>
    </w:p>
    <w:p>
      <w:pPr>
        <w:numPr>
          <w:ilvl w:val="0"/>
          <w:numId w:val="900"/>
        </w:numPr>
        <w:spacing w:before="0" w:after="0"/>
      </w:pPr>
      <w:r>
        <w:t>Non-Random Mating</w:t>
      </w:r>
    </w:p>
    <w:p>
      <w:pPr>
        <w:numPr>
          <w:ilvl w:val="1"/>
          <w:numId w:val="900"/>
        </w:numPr>
        <w:spacing w:before="0" w:after="0"/>
      </w:pPr>
      <w:r>
        <w:t>Assortative Mating</w:t>
      </w:r>
    </w:p>
    <w:p>
      <w:pPr>
        <w:numPr>
          <w:ilvl w:val="2"/>
          <w:numId w:val="900"/>
        </w:numPr>
        <w:spacing w:before="0" w:after="0"/>
      </w:pPr>
      <w:r>
        <w:t>Positive Assortment</w:t>
      </w:r>
    </w:p>
    <w:p>
      <w:pPr>
        <w:numPr>
          <w:ilvl w:val="2"/>
          <w:numId w:val="900"/>
        </w:numPr>
        <w:spacing w:before="0" w:after="0"/>
      </w:pPr>
      <w:r>
        <w:t>Negative Assortment</w:t>
      </w:r>
    </w:p>
    <w:p>
      <w:pPr>
        <w:numPr>
          <w:ilvl w:val="2"/>
          <w:numId w:val="900"/>
        </w:numPr>
        <w:spacing w:before="0" w:after="0"/>
      </w:pPr>
      <w:r>
        <w:t>Effects on Genotype Frequencies</w:t>
      </w:r>
    </w:p>
    <w:p>
      <w:pPr>
        <w:numPr>
          <w:ilvl w:val="1"/>
          <w:numId w:val="900"/>
        </w:numPr>
        <w:spacing w:before="0" w:after="0"/>
      </w:pPr>
      <w:r>
        <w:t>Disassortative Mating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0"/>
          <w:numId w:val="900"/>
        </w:numPr>
        <w:spacing w:before="0" w:after="0"/>
      </w:pPr>
      <w:r>
        <w:t>Inbreeding</w:t>
      </w:r>
    </w:p>
    <w:p>
      <w:pPr>
        <w:numPr>
          <w:ilvl w:val="1"/>
          <w:numId w:val="900"/>
        </w:numPr>
        <w:spacing w:before="0" w:after="0"/>
      </w:pPr>
      <w:r>
        <w:t>Mating Between Relatives</w:t>
      </w:r>
    </w:p>
    <w:p>
      <w:pPr>
        <w:numPr>
          <w:ilvl w:val="1"/>
          <w:numId w:val="900"/>
        </w:numPr>
        <w:spacing w:before="0" w:after="0"/>
      </w:pPr>
      <w:r>
        <w:t>Inbreeding Coefficient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Effects on Populations</w:t>
      </w:r>
    </w:p>
    <w:p>
      <w:pPr>
        <w:numPr>
          <w:ilvl w:val="2"/>
          <w:numId w:val="900"/>
        </w:numPr>
        <w:spacing w:before="0" w:after="0"/>
      </w:pPr>
      <w:r>
        <w:t>Increased Homozygosity</w:t>
      </w:r>
    </w:p>
    <w:p>
      <w:pPr>
        <w:numPr>
          <w:ilvl w:val="2"/>
          <w:numId w:val="900"/>
        </w:numPr>
        <w:spacing w:before="0" w:after="0"/>
      </w:pPr>
      <w:r>
        <w:t>Reduced Heterozygosity</w:t>
      </w:r>
    </w:p>
    <w:p>
      <w:pPr>
        <w:numPr>
          <w:ilvl w:val="2"/>
          <w:numId w:val="900"/>
        </w:numPr>
        <w:spacing w:before="0" w:after="0"/>
      </w:pPr>
      <w:r>
        <w:t>Expression of Recessive Alleles</w:t>
      </w:r>
    </w:p>
    <w:p>
      <w:pPr>
        <w:numPr>
          <w:ilvl w:val="1"/>
          <w:numId w:val="900"/>
        </w:numPr>
        <w:spacing w:before="0" w:after="0"/>
      </w:pPr>
      <w:r>
        <w:t>Inbreeding Depression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Fitness Consequences</w:t>
      </w:r>
    </w:p>
    <w:p>
      <w:pPr>
        <w:numPr>
          <w:ilvl w:val="2"/>
          <w:numId w:val="900"/>
        </w:numPr>
        <w:spacing w:before="0" w:after="0"/>
      </w:pPr>
      <w:r>
        <w:t>Purging Effects</w:t>
      </w:r>
    </w:p>
    <w:p>
      <w:pPr>
        <w:numPr>
          <w:ilvl w:val="0"/>
          <w:numId w:val="900"/>
        </w:numPr>
        <w:spacing w:before="0" w:after="0"/>
      </w:pPr>
      <w:r>
        <w:t>Population Subdivision</w:t>
      </w:r>
    </w:p>
    <w:p>
      <w:pPr>
        <w:numPr>
          <w:ilvl w:val="1"/>
          <w:numId w:val="900"/>
        </w:numPr>
        <w:spacing w:before="0" w:after="0"/>
      </w:pPr>
      <w:r>
        <w:t>Wahlund Effect</w:t>
      </w:r>
    </w:p>
    <w:p>
      <w:pPr>
        <w:numPr>
          <w:ilvl w:val="1"/>
          <w:numId w:val="900"/>
        </w:numPr>
        <w:spacing w:before="0" w:after="0"/>
      </w:pPr>
      <w:r>
        <w:t>Population Structure</w:t>
      </w:r>
    </w:p>
    <w:p>
      <w:pPr>
        <w:numPr>
          <w:ilvl w:val="1"/>
          <w:numId w:val="900"/>
        </w:numPr>
        <w:spacing w:before="0" w:after="0"/>
      </w:pPr>
      <w:r>
        <w:t>Metapopulation Dynamics</w:t>
      </w:r>
    </w:p>
    <w:p>
      <w:pPr>
        <w:numPr>
          <w:ilvl w:val="0"/>
          <w:numId w:val="900"/>
        </w:numPr>
        <w:spacing w:before="0" w:after="0"/>
      </w:pPr>
      <w:r>
        <w:t>F-Statistics</w:t>
      </w:r>
    </w:p>
    <w:p>
      <w:pPr>
        <w:numPr>
          <w:ilvl w:val="1"/>
          <w:numId w:val="900"/>
        </w:numPr>
        <w:spacing w:before="0" w:after="0"/>
      </w:pPr>
      <w:r>
        <w:t>F_IS (Inbreeding within Subpopulations)</w:t>
      </w:r>
    </w:p>
    <w:p>
      <w:pPr>
        <w:numPr>
          <w:ilvl w:val="1"/>
          <w:numId w:val="900"/>
        </w:numPr>
        <w:spacing w:before="0" w:after="0"/>
      </w:pPr>
      <w:r>
        <w:t>F_ST (Differentiation among Subpopulations)</w:t>
      </w:r>
    </w:p>
    <w:p>
      <w:pPr>
        <w:numPr>
          <w:ilvl w:val="1"/>
          <w:numId w:val="900"/>
        </w:numPr>
        <w:spacing w:before="0" w:after="0"/>
      </w:pPr>
      <w:r>
        <w:t>F_IT (Total Inbreeding)</w:t>
      </w:r>
    </w:p>
    <w:p>
      <w:pPr>
        <w:numPr>
          <w:ilvl w:val="1"/>
          <w:numId w:val="900"/>
        </w:numPr>
        <w:spacing w:before="0" w:after="0"/>
      </w:pPr>
      <w:r>
        <w:t>Hierarchical F-Statistics</w:t>
      </w:r>
    </w:p>
    <w:p>
      <w:pPr>
        <w:numPr>
          <w:ilvl w:val="1"/>
          <w:numId w:val="900"/>
        </w:numPr>
        <w:spacing w:before="0" w:after="0"/>
      </w:pPr>
      <w:r>
        <w:t>Interpretation and Applications</w:t>
      </w:r>
    </w:p>
    <w:p>
      <w:pPr>
        <w:pStyle w:val="Heading1"/>
      </w:pPr>
      <w:r>
        <w:t>Molecular Population Genetics</w:t>
      </w:r>
    </w:p>
    <w:p>
      <w:pPr>
        <w:numPr>
          <w:ilvl w:val="0"/>
          <w:numId w:val="900"/>
        </w:numPr>
        <w:spacing w:before="0" w:after="0"/>
      </w:pPr>
      <w:r>
        <w:t>Molecular Markers</w:t>
      </w:r>
    </w:p>
    <w:p>
      <w:pPr>
        <w:numPr>
          <w:ilvl w:val="1"/>
          <w:numId w:val="900"/>
        </w:numPr>
        <w:spacing w:before="0" w:after="0"/>
      </w:pPr>
      <w:r>
        <w:t>Types of Markers</w:t>
      </w:r>
    </w:p>
    <w:p>
      <w:pPr>
        <w:numPr>
          <w:ilvl w:val="2"/>
          <w:numId w:val="900"/>
        </w:numPr>
        <w:spacing w:before="0" w:after="0"/>
      </w:pPr>
      <w:r>
        <w:t>Allozymes</w:t>
      </w:r>
    </w:p>
    <w:p>
      <w:pPr>
        <w:numPr>
          <w:ilvl w:val="2"/>
          <w:numId w:val="900"/>
        </w:numPr>
        <w:spacing w:before="0" w:after="0"/>
      </w:pPr>
      <w:r>
        <w:t>RFLPs</w:t>
      </w:r>
    </w:p>
    <w:p>
      <w:pPr>
        <w:numPr>
          <w:ilvl w:val="2"/>
          <w:numId w:val="900"/>
        </w:numPr>
        <w:spacing w:before="0" w:after="0"/>
      </w:pPr>
      <w:r>
        <w:t>Microsatellites</w:t>
      </w:r>
    </w:p>
    <w:p>
      <w:pPr>
        <w:numPr>
          <w:ilvl w:val="2"/>
          <w:numId w:val="900"/>
        </w:numPr>
        <w:spacing w:before="0" w:after="0"/>
      </w:pPr>
      <w:r>
        <w:t>SNPs</w:t>
      </w:r>
    </w:p>
    <w:p>
      <w:pPr>
        <w:numPr>
          <w:ilvl w:val="2"/>
          <w:numId w:val="900"/>
        </w:numPr>
        <w:spacing w:before="0" w:after="0"/>
      </w:pPr>
      <w:r>
        <w:t>Mitochondrial DNA</w:t>
      </w:r>
    </w:p>
    <w:p>
      <w:pPr>
        <w:numPr>
          <w:ilvl w:val="2"/>
          <w:numId w:val="900"/>
        </w:numPr>
        <w:spacing w:before="0" w:after="0"/>
      </w:pPr>
      <w:r>
        <w:t>Chloroplast DNA</w:t>
      </w:r>
    </w:p>
    <w:p>
      <w:pPr>
        <w:numPr>
          <w:ilvl w:val="1"/>
          <w:numId w:val="900"/>
        </w:numPr>
        <w:spacing w:before="0" w:after="0"/>
      </w:pPr>
      <w:r>
        <w:t>Marker Properties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2"/>
          <w:numId w:val="900"/>
        </w:numPr>
        <w:spacing w:before="0" w:after="0"/>
      </w:pPr>
      <w:r>
        <w:t>Mutation Rates</w:t>
      </w:r>
    </w:p>
    <w:p>
      <w:pPr>
        <w:numPr>
          <w:ilvl w:val="2"/>
          <w:numId w:val="900"/>
        </w:numPr>
        <w:spacing w:before="0" w:after="0"/>
      </w:pPr>
      <w:r>
        <w:t>Level of Polymorphism</w:t>
      </w:r>
    </w:p>
    <w:p>
      <w:pPr>
        <w:numPr>
          <w:ilvl w:val="0"/>
          <w:numId w:val="900"/>
        </w:numPr>
        <w:spacing w:before="0" w:after="0"/>
      </w:pPr>
      <w:r>
        <w:t>DNA Sequence Analysis</w:t>
      </w:r>
    </w:p>
    <w:p>
      <w:pPr>
        <w:numPr>
          <w:ilvl w:val="1"/>
          <w:numId w:val="900"/>
        </w:numPr>
        <w:spacing w:before="0" w:after="0"/>
      </w:pPr>
      <w:r>
        <w:t>Sequence Alignment</w:t>
      </w:r>
    </w:p>
    <w:p>
      <w:pPr>
        <w:numPr>
          <w:ilvl w:val="1"/>
          <w:numId w:val="900"/>
        </w:numPr>
        <w:spacing w:before="0" w:after="0"/>
      </w:pPr>
      <w:r>
        <w:t>Polymorphism Detection</w:t>
      </w:r>
    </w:p>
    <w:p>
      <w:pPr>
        <w:numPr>
          <w:ilvl w:val="1"/>
          <w:numId w:val="900"/>
        </w:numPr>
        <w:spacing w:before="0" w:after="0"/>
      </w:pPr>
      <w:r>
        <w:t>Phylogenetic Relationships</w:t>
      </w:r>
    </w:p>
    <w:p>
      <w:pPr>
        <w:numPr>
          <w:ilvl w:val="0"/>
          <w:numId w:val="900"/>
        </w:numPr>
        <w:spacing w:before="0" w:after="0"/>
      </w:pPr>
      <w:r>
        <w:t>Neutral Theory</w:t>
      </w:r>
    </w:p>
    <w:p>
      <w:pPr>
        <w:numPr>
          <w:ilvl w:val="1"/>
          <w:numId w:val="900"/>
        </w:numPr>
        <w:spacing w:before="0" w:after="0"/>
      </w:pPr>
      <w:r>
        <w:t>Kimura's Neutral Theory</w:t>
      </w:r>
    </w:p>
    <w:p>
      <w:pPr>
        <w:numPr>
          <w:ilvl w:val="1"/>
          <w:numId w:val="900"/>
        </w:numPr>
        <w:spacing w:before="0" w:after="0"/>
      </w:pPr>
      <w:r>
        <w:t>Nearly Neutral Theory</w:t>
      </w:r>
    </w:p>
    <w:p>
      <w:pPr>
        <w:numPr>
          <w:ilvl w:val="1"/>
          <w:numId w:val="900"/>
        </w:numPr>
        <w:spacing w:before="0" w:after="0"/>
      </w:pPr>
      <w:r>
        <w:t>Predictions</w:t>
      </w:r>
    </w:p>
    <w:p>
      <w:pPr>
        <w:numPr>
          <w:ilvl w:val="2"/>
          <w:numId w:val="900"/>
        </w:numPr>
        <w:spacing w:before="0" w:after="0"/>
      </w:pPr>
      <w:r>
        <w:t>Molecular Clock</w:t>
      </w:r>
    </w:p>
    <w:p>
      <w:pPr>
        <w:numPr>
          <w:ilvl w:val="2"/>
          <w:numId w:val="900"/>
        </w:numPr>
        <w:spacing w:before="0" w:after="0"/>
      </w:pPr>
      <w:r>
        <w:t>Polymorphism Patterns</w:t>
      </w:r>
    </w:p>
    <w:p>
      <w:pPr>
        <w:numPr>
          <w:ilvl w:val="2"/>
          <w:numId w:val="900"/>
        </w:numPr>
        <w:spacing w:before="0" w:after="0"/>
      </w:pPr>
      <w:r>
        <w:t>Substitution Rates</w:t>
      </w:r>
    </w:p>
    <w:p>
      <w:pPr>
        <w:numPr>
          <w:ilvl w:val="0"/>
          <w:numId w:val="900"/>
        </w:numPr>
        <w:spacing w:before="0" w:after="0"/>
      </w:pPr>
      <w:r>
        <w:t>Tests of Neutrality</w:t>
      </w:r>
    </w:p>
    <w:p>
      <w:pPr>
        <w:numPr>
          <w:ilvl w:val="1"/>
          <w:numId w:val="900"/>
        </w:numPr>
        <w:spacing w:before="0" w:after="0"/>
      </w:pPr>
      <w:r>
        <w:t>Tajima's D</w:t>
      </w:r>
    </w:p>
    <w:p>
      <w:pPr>
        <w:numPr>
          <w:ilvl w:val="1"/>
          <w:numId w:val="900"/>
        </w:numPr>
        <w:spacing w:before="0" w:after="0"/>
      </w:pPr>
      <w:r>
        <w:t>Fu and Li's Tests</w:t>
      </w:r>
    </w:p>
    <w:p>
      <w:pPr>
        <w:numPr>
          <w:ilvl w:val="1"/>
          <w:numId w:val="900"/>
        </w:numPr>
        <w:spacing w:before="0" w:after="0"/>
      </w:pPr>
      <w:r>
        <w:t>McDonald-Kreitman Test</w:t>
      </w:r>
    </w:p>
    <w:p>
      <w:pPr>
        <w:numPr>
          <w:ilvl w:val="1"/>
          <w:numId w:val="900"/>
        </w:numPr>
        <w:spacing w:before="0" w:after="0"/>
      </w:pPr>
      <w:r>
        <w:t>HKA Test</w:t>
      </w:r>
    </w:p>
    <w:p>
      <w:pPr>
        <w:numPr>
          <w:ilvl w:val="0"/>
          <w:numId w:val="900"/>
        </w:numPr>
        <w:spacing w:before="0" w:after="0"/>
      </w:pPr>
      <w:r>
        <w:t>Detecting Selection</w:t>
      </w:r>
    </w:p>
    <w:p>
      <w:pPr>
        <w:numPr>
          <w:ilvl w:val="1"/>
          <w:numId w:val="900"/>
        </w:numPr>
        <w:spacing w:before="0" w:after="0"/>
      </w:pPr>
      <w:r>
        <w:t>Synonymous vs Non-synonymous Sites</w:t>
      </w:r>
    </w:p>
    <w:p>
      <w:pPr>
        <w:numPr>
          <w:ilvl w:val="1"/>
          <w:numId w:val="900"/>
        </w:numPr>
        <w:spacing w:before="0" w:after="0"/>
      </w:pPr>
      <w:r>
        <w:t>Ka/Ks Ratios</w:t>
      </w:r>
    </w:p>
    <w:p>
      <w:pPr>
        <w:numPr>
          <w:ilvl w:val="1"/>
          <w:numId w:val="900"/>
        </w:numPr>
        <w:spacing w:before="0" w:after="0"/>
      </w:pPr>
      <w:r>
        <w:t>Codon Usage Bias</w:t>
      </w:r>
    </w:p>
    <w:p>
      <w:pPr>
        <w:numPr>
          <w:ilvl w:val="1"/>
          <w:numId w:val="900"/>
        </w:numPr>
        <w:spacing w:before="0" w:after="0"/>
      </w:pPr>
      <w:r>
        <w:t>Linkage Disequilibrium Patterns</w:t>
      </w:r>
    </w:p>
    <w:p>
      <w:pPr>
        <w:numPr>
          <w:ilvl w:val="0"/>
          <w:numId w:val="900"/>
        </w:numPr>
        <w:spacing w:before="0" w:after="0"/>
      </w:pPr>
      <w:r>
        <w:t>Population History Inference</w:t>
      </w:r>
    </w:p>
    <w:p>
      <w:pPr>
        <w:numPr>
          <w:ilvl w:val="1"/>
          <w:numId w:val="900"/>
        </w:numPr>
        <w:spacing w:before="0" w:after="0"/>
      </w:pPr>
      <w:r>
        <w:t>Coalescent Theory</w:t>
      </w:r>
    </w:p>
    <w:p>
      <w:pPr>
        <w:numPr>
          <w:ilvl w:val="1"/>
          <w:numId w:val="900"/>
        </w:numPr>
        <w:spacing w:before="0" w:after="0"/>
      </w:pPr>
      <w:r>
        <w:t>Demographic Inference</w:t>
      </w:r>
    </w:p>
    <w:p>
      <w:pPr>
        <w:numPr>
          <w:ilvl w:val="1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Population Bottlenecks</w:t>
      </w:r>
    </w:p>
    <w:p>
      <w:pPr>
        <w:pStyle w:val="Heading1"/>
      </w:pPr>
      <w:r>
        <w:t>Quantitative Genetics</w:t>
      </w:r>
    </w:p>
    <w:p>
      <w:pPr>
        <w:numPr>
          <w:ilvl w:val="0"/>
          <w:numId w:val="900"/>
        </w:numPr>
        <w:spacing w:before="0" w:after="0"/>
      </w:pPr>
      <w:r>
        <w:t>Quantitative Traits</w:t>
      </w:r>
    </w:p>
    <w:p>
      <w:pPr>
        <w:numPr>
          <w:ilvl w:val="1"/>
          <w:numId w:val="900"/>
        </w:numPr>
        <w:spacing w:before="0" w:after="0"/>
      </w:pPr>
      <w:r>
        <w:t>Continuous Variation</w:t>
      </w:r>
    </w:p>
    <w:p>
      <w:pPr>
        <w:numPr>
          <w:ilvl w:val="1"/>
          <w:numId w:val="900"/>
        </w:numPr>
        <w:spacing w:before="0" w:after="0"/>
      </w:pPr>
      <w:r>
        <w:t>Polygenic Inheritance</w:t>
      </w:r>
    </w:p>
    <w:p>
      <w:pPr>
        <w:numPr>
          <w:ilvl w:val="1"/>
          <w:numId w:val="900"/>
        </w:numPr>
        <w:spacing w:before="0" w:after="0"/>
      </w:pPr>
      <w:r>
        <w:t>Environmental Effects</w:t>
      </w:r>
    </w:p>
    <w:p>
      <w:pPr>
        <w:numPr>
          <w:ilvl w:val="1"/>
          <w:numId w:val="900"/>
        </w:numPr>
        <w:spacing w:before="0" w:after="0"/>
      </w:pPr>
      <w:r>
        <w:t>Threshold Traits</w:t>
      </w:r>
    </w:p>
    <w:p>
      <w:pPr>
        <w:numPr>
          <w:ilvl w:val="0"/>
          <w:numId w:val="900"/>
        </w:numPr>
        <w:spacing w:before="0" w:after="0"/>
      </w:pPr>
      <w:r>
        <w:t>Genetic Architecture</w:t>
      </w:r>
    </w:p>
    <w:p>
      <w:pPr>
        <w:numPr>
          <w:ilvl w:val="1"/>
          <w:numId w:val="900"/>
        </w:numPr>
        <w:spacing w:before="0" w:after="0"/>
      </w:pPr>
      <w:r>
        <w:t>Additive Effects</w:t>
      </w:r>
    </w:p>
    <w:p>
      <w:pPr>
        <w:numPr>
          <w:ilvl w:val="1"/>
          <w:numId w:val="900"/>
        </w:numPr>
        <w:spacing w:before="0" w:after="0"/>
      </w:pPr>
      <w:r>
        <w:t>Dominance Effects</w:t>
      </w:r>
    </w:p>
    <w:p>
      <w:pPr>
        <w:numPr>
          <w:ilvl w:val="1"/>
          <w:numId w:val="900"/>
        </w:numPr>
        <w:spacing w:before="0" w:after="0"/>
      </w:pPr>
      <w:r>
        <w:t>Epistatic Effects</w:t>
      </w:r>
    </w:p>
    <w:p>
      <w:pPr>
        <w:numPr>
          <w:ilvl w:val="1"/>
          <w:numId w:val="900"/>
        </w:numPr>
        <w:spacing w:before="0" w:after="0"/>
      </w:pPr>
      <w:r>
        <w:t>Gene-Environment Interactions</w:t>
      </w:r>
    </w:p>
    <w:p>
      <w:pPr>
        <w:numPr>
          <w:ilvl w:val="0"/>
          <w:numId w:val="900"/>
        </w:numPr>
        <w:spacing w:before="0" w:after="0"/>
      </w:pPr>
      <w:r>
        <w:t>Variance Components</w:t>
      </w:r>
    </w:p>
    <w:p>
      <w:pPr>
        <w:numPr>
          <w:ilvl w:val="1"/>
          <w:numId w:val="900"/>
        </w:numPr>
        <w:spacing w:before="0" w:after="0"/>
      </w:pPr>
      <w:r>
        <w:t>Phenotypic Variance</w:t>
      </w:r>
    </w:p>
    <w:p>
      <w:pPr>
        <w:numPr>
          <w:ilvl w:val="1"/>
          <w:numId w:val="900"/>
        </w:numPr>
        <w:spacing w:before="0" w:after="0"/>
      </w:pPr>
      <w:r>
        <w:t>Genetic Variance</w:t>
      </w:r>
    </w:p>
    <w:p>
      <w:pPr>
        <w:numPr>
          <w:ilvl w:val="2"/>
          <w:numId w:val="900"/>
        </w:numPr>
        <w:spacing w:before="0" w:after="0"/>
      </w:pPr>
      <w:r>
        <w:t>Additive Genetic Variance</w:t>
      </w:r>
    </w:p>
    <w:p>
      <w:pPr>
        <w:numPr>
          <w:ilvl w:val="2"/>
          <w:numId w:val="900"/>
        </w:numPr>
        <w:spacing w:before="0" w:after="0"/>
      </w:pPr>
      <w:r>
        <w:t>Dominance Variance</w:t>
      </w:r>
    </w:p>
    <w:p>
      <w:pPr>
        <w:numPr>
          <w:ilvl w:val="2"/>
          <w:numId w:val="900"/>
        </w:numPr>
        <w:spacing w:before="0" w:after="0"/>
      </w:pPr>
      <w:r>
        <w:t>Epistatic Variance</w:t>
      </w:r>
    </w:p>
    <w:p>
      <w:pPr>
        <w:numPr>
          <w:ilvl w:val="1"/>
          <w:numId w:val="900"/>
        </w:numPr>
        <w:spacing w:before="0" w:after="0"/>
      </w:pPr>
      <w:r>
        <w:t>Environmental Variance</w:t>
      </w:r>
    </w:p>
    <w:p>
      <w:pPr>
        <w:numPr>
          <w:ilvl w:val="1"/>
          <w:numId w:val="900"/>
        </w:numPr>
        <w:spacing w:before="0" w:after="0"/>
      </w:pPr>
      <w:r>
        <w:t>Genotype-Environment Interaction Variance</w:t>
      </w:r>
    </w:p>
    <w:p>
      <w:pPr>
        <w:numPr>
          <w:ilvl w:val="0"/>
          <w:numId w:val="900"/>
        </w:numPr>
        <w:spacing w:before="0" w:after="0"/>
      </w:pPr>
      <w:r>
        <w:t>Heritability</w:t>
      </w:r>
    </w:p>
    <w:p>
      <w:pPr>
        <w:numPr>
          <w:ilvl w:val="1"/>
          <w:numId w:val="900"/>
        </w:numPr>
        <w:spacing w:before="0" w:after="0"/>
      </w:pPr>
      <w:r>
        <w:t>Broad-Sense Heritability</w:t>
      </w:r>
    </w:p>
    <w:p>
      <w:pPr>
        <w:numPr>
          <w:ilvl w:val="1"/>
          <w:numId w:val="900"/>
        </w:numPr>
        <w:spacing w:before="0" w:after="0"/>
      </w:pPr>
      <w:r>
        <w:t>Narrow-Sense Heritability</w:t>
      </w:r>
    </w:p>
    <w:p>
      <w:pPr>
        <w:numPr>
          <w:ilvl w:val="1"/>
          <w:numId w:val="900"/>
        </w:numPr>
        <w:spacing w:before="0" w:after="0"/>
      </w:pPr>
      <w:r>
        <w:t>Estimation Methods</w:t>
      </w:r>
    </w:p>
    <w:p>
      <w:pPr>
        <w:numPr>
          <w:ilvl w:val="1"/>
          <w:numId w:val="900"/>
        </w:numPr>
        <w:spacing w:before="0" w:after="0"/>
      </w:pPr>
      <w:r>
        <w:t>Factors Affecting Heritability</w:t>
      </w:r>
    </w:p>
    <w:p>
      <w:pPr>
        <w:numPr>
          <w:ilvl w:val="0"/>
          <w:numId w:val="900"/>
        </w:numPr>
        <w:spacing w:before="0" w:after="0"/>
      </w:pPr>
      <w:r>
        <w:t>Response to Selection</w:t>
      </w:r>
    </w:p>
    <w:p>
      <w:pPr>
        <w:numPr>
          <w:ilvl w:val="1"/>
          <w:numId w:val="900"/>
        </w:numPr>
        <w:spacing w:before="0" w:after="0"/>
      </w:pPr>
      <w:r>
        <w:t>Breeder's Equation</w:t>
      </w:r>
    </w:p>
    <w:p>
      <w:pPr>
        <w:numPr>
          <w:ilvl w:val="1"/>
          <w:numId w:val="900"/>
        </w:numPr>
        <w:spacing w:before="0" w:after="0"/>
      </w:pPr>
      <w:r>
        <w:t>Selection Differential</w:t>
      </w:r>
    </w:p>
    <w:p>
      <w:pPr>
        <w:numPr>
          <w:ilvl w:val="1"/>
          <w:numId w:val="900"/>
        </w:numPr>
        <w:spacing w:before="0" w:after="0"/>
      </w:pPr>
      <w:r>
        <w:t>Selection Intensity</w:t>
      </w:r>
    </w:p>
    <w:p>
      <w:pPr>
        <w:numPr>
          <w:ilvl w:val="1"/>
          <w:numId w:val="900"/>
        </w:numPr>
        <w:spacing w:before="0" w:after="0"/>
      </w:pPr>
      <w:r>
        <w:t>Realized Heritability</w:t>
      </w:r>
    </w:p>
    <w:p>
      <w:pPr>
        <w:numPr>
          <w:ilvl w:val="0"/>
          <w:numId w:val="900"/>
        </w:numPr>
        <w:spacing w:before="0" w:after="0"/>
      </w:pPr>
      <w:r>
        <w:t>Correlated Responses</w:t>
      </w:r>
    </w:p>
    <w:p>
      <w:pPr>
        <w:numPr>
          <w:ilvl w:val="1"/>
          <w:numId w:val="900"/>
        </w:numPr>
        <w:spacing w:before="0" w:after="0"/>
      </w:pPr>
      <w:r>
        <w:t>Genetic Correlations</w:t>
      </w:r>
    </w:p>
    <w:p>
      <w:pPr>
        <w:numPr>
          <w:ilvl w:val="1"/>
          <w:numId w:val="900"/>
        </w:numPr>
        <w:spacing w:before="0" w:after="0"/>
      </w:pPr>
      <w:r>
        <w:t>Correlated Selection Response</w:t>
      </w:r>
    </w:p>
    <w:p>
      <w:pPr>
        <w:numPr>
          <w:ilvl w:val="1"/>
          <w:numId w:val="900"/>
        </w:numPr>
        <w:spacing w:before="0" w:after="0"/>
      </w:pPr>
      <w:r>
        <w:t>Trade-offs</w:t>
      </w:r>
    </w:p>
    <w:p>
      <w:pPr>
        <w:numPr>
          <w:ilvl w:val="0"/>
          <w:numId w:val="900"/>
        </w:numPr>
        <w:spacing w:before="0" w:after="0"/>
      </w:pPr>
      <w:r>
        <w:t>QTL Mapping</w:t>
      </w:r>
    </w:p>
    <w:p>
      <w:pPr>
        <w:numPr>
          <w:ilvl w:val="1"/>
          <w:numId w:val="900"/>
        </w:numPr>
        <w:spacing w:before="0" w:after="0"/>
      </w:pPr>
      <w:r>
        <w:t>Linkage Analysis</w:t>
      </w:r>
    </w:p>
    <w:p>
      <w:pPr>
        <w:numPr>
          <w:ilvl w:val="1"/>
          <w:numId w:val="900"/>
        </w:numPr>
        <w:spacing w:before="0" w:after="0"/>
      </w:pPr>
      <w:r>
        <w:t>Association Mapping</w:t>
      </w:r>
    </w:p>
    <w:p>
      <w:pPr>
        <w:numPr>
          <w:ilvl w:val="1"/>
          <w:numId w:val="900"/>
        </w:numPr>
        <w:spacing w:before="0" w:after="0"/>
      </w:pPr>
      <w:r>
        <w:t>GWAS</w:t>
      </w:r>
    </w:p>
    <w:p>
      <w:pPr>
        <w:numPr>
          <w:ilvl w:val="1"/>
          <w:numId w:val="900"/>
        </w:numPr>
        <w:spacing w:before="0" w:after="0"/>
      </w:pPr>
      <w:r>
        <w:t>Fine Mapping</w:t>
      </w:r>
    </w:p>
    <w:p>
      <w:pPr>
        <w:pStyle w:val="Heading1"/>
      </w:pPr>
      <w:r>
        <w:t>Population Genetics Applications</w:t>
      </w:r>
    </w:p>
    <w:p>
      <w:pPr>
        <w:numPr>
          <w:ilvl w:val="0"/>
          <w:numId w:val="900"/>
        </w:numPr>
        <w:spacing w:before="0" w:after="0"/>
      </w:pPr>
      <w:r>
        <w:t>Conservation Genetics</w:t>
      </w:r>
    </w:p>
    <w:p>
      <w:pPr>
        <w:numPr>
          <w:ilvl w:val="1"/>
          <w:numId w:val="900"/>
        </w:numPr>
        <w:spacing w:before="0" w:after="0"/>
      </w:pPr>
      <w:r>
        <w:t>Genetic Diversity Assessment</w:t>
      </w:r>
    </w:p>
    <w:p>
      <w:pPr>
        <w:numPr>
          <w:ilvl w:val="1"/>
          <w:numId w:val="900"/>
        </w:numPr>
        <w:spacing w:before="0" w:after="0"/>
      </w:pPr>
      <w:r>
        <w:t>Inbreeding and Genetic Load</w:t>
      </w:r>
    </w:p>
    <w:p>
      <w:pPr>
        <w:numPr>
          <w:ilvl w:val="1"/>
          <w:numId w:val="900"/>
        </w:numPr>
        <w:spacing w:before="0" w:after="0"/>
      </w:pPr>
      <w:r>
        <w:t>Population Viability Analysis</w:t>
      </w:r>
    </w:p>
    <w:p>
      <w:pPr>
        <w:numPr>
          <w:ilvl w:val="1"/>
          <w:numId w:val="900"/>
        </w:numPr>
        <w:spacing w:before="0" w:after="0"/>
      </w:pPr>
      <w:r>
        <w:t>Genetic Management</w:t>
      </w:r>
    </w:p>
    <w:p>
      <w:pPr>
        <w:numPr>
          <w:ilvl w:val="2"/>
          <w:numId w:val="900"/>
        </w:numPr>
        <w:spacing w:before="0" w:after="0"/>
      </w:pPr>
      <w:r>
        <w:t>Breeding Programs</w:t>
      </w:r>
    </w:p>
    <w:p>
      <w:pPr>
        <w:numPr>
          <w:ilvl w:val="2"/>
          <w:numId w:val="900"/>
        </w:numPr>
        <w:spacing w:before="0" w:after="0"/>
      </w:pPr>
      <w:r>
        <w:t>Translocation Strategies</w:t>
      </w:r>
    </w:p>
    <w:p>
      <w:pPr>
        <w:numPr>
          <w:ilvl w:val="2"/>
          <w:numId w:val="900"/>
        </w:numPr>
        <w:spacing w:before="0" w:after="0"/>
      </w:pPr>
      <w:r>
        <w:t>Genetic Rescue</w:t>
      </w:r>
    </w:p>
    <w:p>
      <w:pPr>
        <w:numPr>
          <w:ilvl w:val="1"/>
          <w:numId w:val="900"/>
        </w:numPr>
        <w:spacing w:before="0" w:after="0"/>
      </w:pPr>
      <w:r>
        <w:t>Molecular Tools in Conservation</w:t>
      </w:r>
    </w:p>
    <w:p>
      <w:pPr>
        <w:numPr>
          <w:ilvl w:val="0"/>
          <w:numId w:val="900"/>
        </w:numPr>
        <w:spacing w:before="0" w:after="0"/>
      </w:pPr>
      <w:r>
        <w:t>Human Population Genetics</w:t>
      </w:r>
    </w:p>
    <w:p>
      <w:pPr>
        <w:numPr>
          <w:ilvl w:val="1"/>
          <w:numId w:val="900"/>
        </w:numPr>
        <w:spacing w:before="0" w:after="0"/>
      </w:pPr>
      <w:r>
        <w:t>Human Genetic Diversity</w:t>
      </w:r>
    </w:p>
    <w:p>
      <w:pPr>
        <w:numPr>
          <w:ilvl w:val="1"/>
          <w:numId w:val="900"/>
        </w:numPr>
        <w:spacing w:before="0" w:after="0"/>
      </w:pPr>
      <w:r>
        <w:t>Population Structure</w:t>
      </w:r>
    </w:p>
    <w:p>
      <w:pPr>
        <w:numPr>
          <w:ilvl w:val="1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Disease Genetics</w:t>
      </w:r>
    </w:p>
    <w:p>
      <w:pPr>
        <w:numPr>
          <w:ilvl w:val="2"/>
          <w:numId w:val="900"/>
        </w:numPr>
        <w:spacing w:before="0" w:after="0"/>
      </w:pPr>
      <w:r>
        <w:t>Linkage Analysis</w:t>
      </w:r>
    </w:p>
    <w:p>
      <w:pPr>
        <w:numPr>
          <w:ilvl w:val="2"/>
          <w:numId w:val="900"/>
        </w:numPr>
        <w:spacing w:before="0" w:after="0"/>
      </w:pPr>
      <w:r>
        <w:t>Association Studies</w:t>
      </w:r>
    </w:p>
    <w:p>
      <w:pPr>
        <w:numPr>
          <w:ilvl w:val="2"/>
          <w:numId w:val="900"/>
        </w:numPr>
        <w:spacing w:before="0" w:after="0"/>
      </w:pPr>
      <w:r>
        <w:t>Pharmacogenomics</w:t>
      </w:r>
    </w:p>
    <w:p>
      <w:pPr>
        <w:numPr>
          <w:ilvl w:val="1"/>
          <w:numId w:val="900"/>
        </w:numPr>
        <w:spacing w:before="0" w:after="0"/>
      </w:pPr>
      <w:r>
        <w:t>Forensic Applications</w:t>
      </w:r>
    </w:p>
    <w:p>
      <w:pPr>
        <w:numPr>
          <w:ilvl w:val="1"/>
          <w:numId w:val="900"/>
        </w:numPr>
        <w:spacing w:before="0" w:after="0"/>
      </w:pPr>
      <w:r>
        <w:t>Ancestry Inference</w:t>
      </w:r>
    </w:p>
    <w:p>
      <w:pPr>
        <w:numPr>
          <w:ilvl w:val="0"/>
          <w:numId w:val="900"/>
        </w:numPr>
        <w:spacing w:before="0" w:after="0"/>
      </w:pPr>
      <w:r>
        <w:t>Agricultural Applications</w:t>
      </w:r>
    </w:p>
    <w:p>
      <w:pPr>
        <w:numPr>
          <w:ilvl w:val="1"/>
          <w:numId w:val="900"/>
        </w:numPr>
        <w:spacing w:before="0" w:after="0"/>
      </w:pPr>
      <w:r>
        <w:t>Plant Breeding</w:t>
      </w:r>
    </w:p>
    <w:p>
      <w:pPr>
        <w:numPr>
          <w:ilvl w:val="2"/>
          <w:numId w:val="900"/>
        </w:numPr>
        <w:spacing w:before="0" w:after="0"/>
      </w:pPr>
      <w:r>
        <w:t>Selection Methods</w:t>
      </w:r>
    </w:p>
    <w:p>
      <w:pPr>
        <w:numPr>
          <w:ilvl w:val="2"/>
          <w:numId w:val="900"/>
        </w:numPr>
        <w:spacing w:before="0" w:after="0"/>
      </w:pPr>
      <w:r>
        <w:t>Hybrid Development</w:t>
      </w:r>
    </w:p>
    <w:p>
      <w:pPr>
        <w:numPr>
          <w:ilvl w:val="2"/>
          <w:numId w:val="900"/>
        </w:numPr>
        <w:spacing w:before="0" w:after="0"/>
      </w:pPr>
      <w:r>
        <w:t>Marker-Assisted Selection</w:t>
      </w:r>
    </w:p>
    <w:p>
      <w:pPr>
        <w:numPr>
          <w:ilvl w:val="1"/>
          <w:numId w:val="900"/>
        </w:numPr>
        <w:spacing w:before="0" w:after="0"/>
      </w:pPr>
      <w:r>
        <w:t>Animal Breeding</w:t>
      </w:r>
    </w:p>
    <w:p>
      <w:pPr>
        <w:numPr>
          <w:ilvl w:val="2"/>
          <w:numId w:val="900"/>
        </w:numPr>
        <w:spacing w:before="0" w:after="0"/>
      </w:pPr>
      <w:r>
        <w:t>Breeding Value Estimation</w:t>
      </w:r>
    </w:p>
    <w:p>
      <w:pPr>
        <w:numPr>
          <w:ilvl w:val="2"/>
          <w:numId w:val="900"/>
        </w:numPr>
        <w:spacing w:before="0" w:after="0"/>
      </w:pPr>
      <w:r>
        <w:t>Genetic Improvement Programs</w:t>
      </w:r>
    </w:p>
    <w:p>
      <w:pPr>
        <w:numPr>
          <w:ilvl w:val="1"/>
          <w:numId w:val="900"/>
        </w:numPr>
        <w:spacing w:before="0" w:after="0"/>
      </w:pPr>
      <w:r>
        <w:t>Crop Wild Relatives</w:t>
      </w:r>
    </w:p>
    <w:p>
      <w:pPr>
        <w:numPr>
          <w:ilvl w:val="1"/>
          <w:numId w:val="900"/>
        </w:numPr>
        <w:spacing w:before="0" w:after="0"/>
      </w:pPr>
      <w:r>
        <w:t>Genetic Resource Conservation</w:t>
      </w:r>
    </w:p>
    <w:p>
      <w:pPr>
        <w:numPr>
          <w:ilvl w:val="0"/>
          <w:numId w:val="900"/>
        </w:numPr>
        <w:spacing w:before="0" w:after="0"/>
      </w:pPr>
      <w:r>
        <w:t>Medical Applications</w:t>
      </w:r>
    </w:p>
    <w:p>
      <w:pPr>
        <w:numPr>
          <w:ilvl w:val="1"/>
          <w:numId w:val="900"/>
        </w:numPr>
        <w:spacing w:before="0" w:after="0"/>
      </w:pPr>
      <w:r>
        <w:t>Disease Gene Mapping</w:t>
      </w:r>
    </w:p>
    <w:p>
      <w:pPr>
        <w:numPr>
          <w:ilvl w:val="1"/>
          <w:numId w:val="900"/>
        </w:numPr>
        <w:spacing w:before="0" w:after="0"/>
      </w:pPr>
      <w:r>
        <w:t>Population Screening</w:t>
      </w:r>
    </w:p>
    <w:p>
      <w:pPr>
        <w:numPr>
          <w:ilvl w:val="1"/>
          <w:numId w:val="900"/>
        </w:numPr>
        <w:spacing w:before="0" w:after="0"/>
      </w:pPr>
      <w:r>
        <w:t>Genetic Counseling</w:t>
      </w:r>
    </w:p>
    <w:p>
      <w:pPr>
        <w:numPr>
          <w:ilvl w:val="1"/>
          <w:numId w:val="900"/>
        </w:numPr>
        <w:spacing w:before="0" w:after="0"/>
      </w:pPr>
      <w:r>
        <w:t>Personalized Medicine</w:t>
      </w:r>
    </w:p>
    <w:p>
      <w:pPr>
        <w:numPr>
          <w:ilvl w:val="1"/>
          <w:numId w:val="900"/>
        </w:numPr>
        <w:spacing w:before="0" w:after="0"/>
      </w:pPr>
      <w:r>
        <w:t>Evolutionary Medicine</w:t>
      </w:r>
    </w:p>
    <w:p>
      <w:pPr>
        <w:numPr>
          <w:ilvl w:val="2"/>
          <w:numId w:val="900"/>
        </w:numPr>
        <w:spacing w:before="0" w:after="0"/>
      </w:pPr>
      <w:r>
        <w:t>Pathogen Evolution</w:t>
      </w:r>
    </w:p>
    <w:p>
      <w:pPr>
        <w:numPr>
          <w:ilvl w:val="2"/>
          <w:numId w:val="900"/>
        </w:numPr>
        <w:spacing w:before="0" w:after="0"/>
      </w:pPr>
      <w:r>
        <w:t>Host-Pathogen Coevolution</w:t>
      </w:r>
    </w:p>
    <w:p>
      <w:pPr>
        <w:numPr>
          <w:ilvl w:val="2"/>
          <w:numId w:val="900"/>
        </w:numPr>
        <w:spacing w:before="0" w:after="0"/>
      </w:pPr>
      <w:r>
        <w:t>Antibiotic Resistance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Landscape Genetics</w:t>
      </w:r>
    </w:p>
    <w:p>
      <w:pPr>
        <w:numPr>
          <w:ilvl w:val="1"/>
          <w:numId w:val="900"/>
        </w:numPr>
        <w:spacing w:before="0" w:after="0"/>
      </w:pPr>
      <w:r>
        <w:t>Spatial Genetic Structure</w:t>
      </w:r>
    </w:p>
    <w:p>
      <w:pPr>
        <w:numPr>
          <w:ilvl w:val="1"/>
          <w:numId w:val="900"/>
        </w:numPr>
        <w:spacing w:before="0" w:after="0"/>
      </w:pPr>
      <w:r>
        <w:t>Environmental Correlations</w:t>
      </w:r>
    </w:p>
    <w:p>
      <w:pPr>
        <w:numPr>
          <w:ilvl w:val="1"/>
          <w:numId w:val="900"/>
        </w:numPr>
        <w:spacing w:before="0" w:after="0"/>
      </w:pPr>
      <w:r>
        <w:t>Connectivity Analysis</w:t>
      </w:r>
    </w:p>
    <w:p>
      <w:pPr>
        <w:numPr>
          <w:ilvl w:val="1"/>
          <w:numId w:val="900"/>
        </w:numPr>
        <w:spacing w:before="0" w:after="0"/>
      </w:pPr>
      <w:r>
        <w:t>Resistance Surfaces</w:t>
      </w:r>
    </w:p>
    <w:p>
      <w:pPr>
        <w:numPr>
          <w:ilvl w:val="0"/>
          <w:numId w:val="900"/>
        </w:numPr>
        <w:spacing w:before="0" w:after="0"/>
      </w:pPr>
      <w:r>
        <w:t>Phylogeography</w:t>
      </w:r>
    </w:p>
    <w:p>
      <w:pPr>
        <w:numPr>
          <w:ilvl w:val="1"/>
          <w:numId w:val="900"/>
        </w:numPr>
        <w:spacing w:before="0" w:after="0"/>
      </w:pPr>
      <w:r>
        <w:t>Historical Biogeography</w:t>
      </w:r>
    </w:p>
    <w:p>
      <w:pPr>
        <w:numPr>
          <w:ilvl w:val="1"/>
          <w:numId w:val="900"/>
        </w:numPr>
        <w:spacing w:before="0" w:after="0"/>
      </w:pPr>
      <w:r>
        <w:t>Refugia and Recolonization</w:t>
      </w:r>
    </w:p>
    <w:p>
      <w:pPr>
        <w:numPr>
          <w:ilvl w:val="1"/>
          <w:numId w:val="900"/>
        </w:numPr>
        <w:spacing w:before="0" w:after="0"/>
      </w:pPr>
      <w:r>
        <w:t>Comparative Phylogeography</w:t>
      </w:r>
    </w:p>
    <w:p>
      <w:pPr>
        <w:numPr>
          <w:ilvl w:val="0"/>
          <w:numId w:val="900"/>
        </w:numPr>
        <w:spacing w:before="0" w:after="0"/>
      </w:pPr>
      <w:r>
        <w:t>Speciation Genetics</w:t>
      </w:r>
    </w:p>
    <w:p>
      <w:pPr>
        <w:numPr>
          <w:ilvl w:val="1"/>
          <w:numId w:val="900"/>
        </w:numPr>
        <w:spacing w:before="0" w:after="0"/>
      </w:pPr>
      <w:r>
        <w:t>Reproductive Isolation</w:t>
      </w:r>
    </w:p>
    <w:p>
      <w:pPr>
        <w:numPr>
          <w:ilvl w:val="1"/>
          <w:numId w:val="900"/>
        </w:numPr>
        <w:spacing w:before="0" w:after="0"/>
      </w:pPr>
      <w:r>
        <w:t>Genetic Basis of Speciation</w:t>
      </w:r>
    </w:p>
    <w:p>
      <w:pPr>
        <w:numPr>
          <w:ilvl w:val="1"/>
          <w:numId w:val="900"/>
        </w:numPr>
        <w:spacing w:before="0" w:after="0"/>
      </w:pPr>
      <w:r>
        <w:t>Hybrid Zones</w:t>
      </w:r>
    </w:p>
    <w:p>
      <w:pPr>
        <w:numPr>
          <w:ilvl w:val="1"/>
          <w:numId w:val="900"/>
        </w:numPr>
        <w:spacing w:before="0" w:after="0"/>
      </w:pPr>
      <w:r>
        <w:t>Reinforcement</w:t>
      </w:r>
    </w:p>
    <w:p>
      <w:pPr>
        <w:numPr>
          <w:ilvl w:val="0"/>
          <w:numId w:val="900"/>
        </w:numPr>
        <w:spacing w:before="0" w:after="0"/>
      </w:pPr>
      <w:r>
        <w:t>Genomics and Population Genetics</w:t>
      </w:r>
    </w:p>
    <w:p>
      <w:pPr>
        <w:numPr>
          <w:ilvl w:val="1"/>
          <w:numId w:val="900"/>
        </w:numPr>
        <w:spacing w:before="0" w:after="0"/>
      </w:pPr>
      <w:r>
        <w:t>Population Genomics</w:t>
      </w:r>
    </w:p>
    <w:p>
      <w:pPr>
        <w:numPr>
          <w:ilvl w:val="1"/>
          <w:numId w:val="900"/>
        </w:numPr>
        <w:spacing w:before="0" w:after="0"/>
      </w:pPr>
      <w:r>
        <w:t>Genome-Wide Patterns</w:t>
      </w:r>
    </w:p>
    <w:p>
      <w:pPr>
        <w:numPr>
          <w:ilvl w:val="1"/>
          <w:numId w:val="900"/>
        </w:numPr>
        <w:spacing w:before="0" w:after="0"/>
      </w:pPr>
      <w:r>
        <w:t>Structural Variation</w:t>
      </w:r>
    </w:p>
    <w:p>
      <w:pPr>
        <w:numPr>
          <w:ilvl w:val="1"/>
          <w:numId w:val="900"/>
        </w:numPr>
        <w:spacing w:before="0" w:after="0"/>
      </w:pPr>
      <w:r>
        <w:t>Copy Number Variation</w:t>
      </w:r>
    </w:p>
    <w:p>
      <w:pPr>
        <w:numPr>
          <w:ilvl w:val="0"/>
          <w:numId w:val="900"/>
        </w:numPr>
        <w:spacing w:before="0" w:after="0"/>
      </w:pPr>
      <w:r>
        <w:t>Computational Methods</w:t>
      </w:r>
    </w:p>
    <w:p>
      <w:pPr>
        <w:numPr>
          <w:ilvl w:val="1"/>
          <w:numId w:val="900"/>
        </w:numPr>
        <w:spacing w:before="0" w:after="0"/>
      </w:pPr>
      <w:r>
        <w:t>Simulation Software</w:t>
      </w:r>
    </w:p>
    <w:p>
      <w:pPr>
        <w:numPr>
          <w:ilvl w:val="1"/>
          <w:numId w:val="900"/>
        </w:numPr>
        <w:spacing w:before="0" w:after="0"/>
      </w:pPr>
      <w:r>
        <w:t>Statistical Packages</w:t>
      </w:r>
    </w:p>
    <w:p>
      <w:pPr>
        <w:numPr>
          <w:ilvl w:val="1"/>
          <w:numId w:val="900"/>
        </w:numPr>
        <w:spacing w:before="0" w:after="0"/>
      </w:pPr>
      <w:r>
        <w:t>Coalescent Simulations</w:t>
      </w:r>
    </w:p>
    <w:p>
      <w:pPr>
        <w:numPr>
          <w:ilvl w:val="1"/>
          <w:numId w:val="900"/>
        </w:numPr>
        <w:spacing w:before="0" w:after="0"/>
      </w:pPr>
      <w:r>
        <w:t>Approximate Bayesian Computation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