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Population Biology</w:t>
      </w:r>
    </w:p>
    <w:p>
      <w:pPr>
        <w:pStyle w:val="Heading1"/>
      </w:pPr>
      <w:r>
        <w:t>Introduction to Population Biology</w:t>
      </w:r>
    </w:p>
    <w:p>
      <w:pPr>
        <w:numPr>
          <w:ilvl w:val="0"/>
          <w:numId w:val="900"/>
        </w:numPr>
        <w:spacing w:before="0" w:after="0"/>
      </w:pPr>
      <w:r>
        <w:t>Definition of a Population</w:t>
      </w:r>
    </w:p>
    <w:p>
      <w:pPr>
        <w:numPr>
          <w:ilvl w:val="1"/>
          <w:numId w:val="900"/>
        </w:numPr>
        <w:spacing w:before="0" w:after="0"/>
      </w:pPr>
      <w:r>
        <w:t>Biological Criteria for Defining Populations</w:t>
      </w:r>
    </w:p>
    <w:p>
      <w:pPr>
        <w:numPr>
          <w:ilvl w:val="1"/>
          <w:numId w:val="900"/>
        </w:numPr>
        <w:spacing w:before="0" w:after="0"/>
      </w:pPr>
      <w:r>
        <w:t>Geographic Boundaries</w:t>
      </w:r>
    </w:p>
    <w:p>
      <w:pPr>
        <w:numPr>
          <w:ilvl w:val="1"/>
          <w:numId w:val="900"/>
        </w:numPr>
        <w:spacing w:before="0" w:after="0"/>
      </w:pPr>
      <w:r>
        <w:t>Temporal Boundaries</w:t>
      </w:r>
    </w:p>
    <w:p>
      <w:pPr>
        <w:numPr>
          <w:ilvl w:val="1"/>
          <w:numId w:val="900"/>
        </w:numPr>
        <w:spacing w:before="0" w:after="0"/>
      </w:pPr>
      <w:r>
        <w:t>Genetic Connectivity</w:t>
      </w:r>
    </w:p>
    <w:p>
      <w:pPr>
        <w:numPr>
          <w:ilvl w:val="1"/>
          <w:numId w:val="900"/>
        </w:numPr>
        <w:spacing w:before="0" w:after="0"/>
      </w:pPr>
      <w:r>
        <w:t>Examples of Natural Populations</w:t>
      </w:r>
    </w:p>
    <w:p>
      <w:pPr>
        <w:numPr>
          <w:ilvl w:val="2"/>
          <w:numId w:val="900"/>
        </w:numPr>
        <w:spacing w:before="0" w:after="0"/>
      </w:pPr>
      <w:r>
        <w:t>Local Populations</w:t>
      </w:r>
    </w:p>
    <w:p>
      <w:pPr>
        <w:numPr>
          <w:ilvl w:val="2"/>
          <w:numId w:val="900"/>
        </w:numPr>
        <w:spacing w:before="0" w:after="0"/>
      </w:pPr>
      <w:r>
        <w:t>Breeding Populations</w:t>
      </w:r>
    </w:p>
    <w:p>
      <w:pPr>
        <w:numPr>
          <w:ilvl w:val="2"/>
          <w:numId w:val="900"/>
        </w:numPr>
        <w:spacing w:before="0" w:after="0"/>
      </w:pPr>
      <w:r>
        <w:t>Ecological Populations</w:t>
      </w:r>
    </w:p>
    <w:p>
      <w:pPr>
        <w:numPr>
          <w:ilvl w:val="0"/>
          <w:numId w:val="900"/>
        </w:numPr>
        <w:spacing w:before="0" w:after="0"/>
      </w:pPr>
      <w:r>
        <w:t>Scope of Population Biology</w:t>
      </w:r>
    </w:p>
    <w:p>
      <w:pPr>
        <w:numPr>
          <w:ilvl w:val="1"/>
          <w:numId w:val="900"/>
        </w:numPr>
        <w:spacing w:before="0" w:after="0"/>
      </w:pPr>
      <w:r>
        <w:t>Core Questions in Population Biology</w:t>
      </w:r>
    </w:p>
    <w:p>
      <w:pPr>
        <w:numPr>
          <w:ilvl w:val="1"/>
          <w:numId w:val="900"/>
        </w:numPr>
        <w:spacing w:before="0" w:after="0"/>
      </w:pPr>
      <w:r>
        <w:t>Research Areas and Methods</w:t>
      </w:r>
    </w:p>
    <w:p>
      <w:pPr>
        <w:numPr>
          <w:ilvl w:val="1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Modern Approaches and Technologies</w:t>
      </w:r>
    </w:p>
    <w:p>
      <w:pPr>
        <w:numPr>
          <w:ilvl w:val="0"/>
          <w:numId w:val="900"/>
        </w:numPr>
        <w:spacing w:before="0" w:after="0"/>
      </w:pPr>
      <w:r>
        <w:t>Relationship to Other Biological Disciplines</w:t>
      </w:r>
    </w:p>
    <w:p>
      <w:pPr>
        <w:numPr>
          <w:ilvl w:val="1"/>
          <w:numId w:val="900"/>
        </w:numPr>
        <w:spacing w:before="0" w:after="0"/>
      </w:pPr>
      <w:r>
        <w:t>Connections to Ecology</w:t>
      </w:r>
    </w:p>
    <w:p>
      <w:pPr>
        <w:numPr>
          <w:ilvl w:val="1"/>
          <w:numId w:val="900"/>
        </w:numPr>
        <w:spacing w:before="0" w:after="0"/>
      </w:pPr>
      <w:r>
        <w:t>Connections to Evolutionary Biology</w:t>
      </w:r>
    </w:p>
    <w:p>
      <w:pPr>
        <w:numPr>
          <w:ilvl w:val="1"/>
          <w:numId w:val="900"/>
        </w:numPr>
        <w:spacing w:before="0" w:after="0"/>
      </w:pPr>
      <w:r>
        <w:t>Overlap with Genetics</w:t>
      </w:r>
    </w:p>
    <w:p>
      <w:pPr>
        <w:numPr>
          <w:ilvl w:val="1"/>
          <w:numId w:val="900"/>
        </w:numPr>
        <w:spacing w:before="0" w:after="0"/>
      </w:pPr>
      <w:r>
        <w:t>Overlap with Conservation Biology</w:t>
      </w:r>
    </w:p>
    <w:p>
      <w:pPr>
        <w:numPr>
          <w:ilvl w:val="1"/>
          <w:numId w:val="900"/>
        </w:numPr>
        <w:spacing w:before="0" w:after="0"/>
      </w:pPr>
      <w:r>
        <w:t>Integration with Molecular Biology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Population</w:t>
      </w:r>
    </w:p>
    <w:p>
      <w:pPr>
        <w:numPr>
          <w:ilvl w:val="1"/>
          <w:numId w:val="900"/>
        </w:numPr>
        <w:spacing w:before="0" w:after="0"/>
      </w:pPr>
      <w:r>
        <w:t>Community</w:t>
      </w:r>
    </w:p>
    <w:p>
      <w:pPr>
        <w:numPr>
          <w:ilvl w:val="1"/>
          <w:numId w:val="900"/>
        </w:numPr>
        <w:spacing w:before="0" w:after="0"/>
      </w:pPr>
      <w:r>
        <w:t>Metapopulation</w:t>
      </w:r>
    </w:p>
    <w:p>
      <w:pPr>
        <w:numPr>
          <w:ilvl w:val="1"/>
          <w:numId w:val="900"/>
        </w:numPr>
        <w:spacing w:before="0" w:after="0"/>
      </w:pPr>
      <w:r>
        <w:t>Demography</w:t>
      </w:r>
    </w:p>
    <w:p>
      <w:pPr>
        <w:numPr>
          <w:ilvl w:val="1"/>
          <w:numId w:val="900"/>
        </w:numPr>
        <w:spacing w:before="0" w:after="0"/>
      </w:pPr>
      <w:r>
        <w:t>Gene Pool</w:t>
      </w:r>
    </w:p>
    <w:p>
      <w:pPr>
        <w:numPr>
          <w:ilvl w:val="1"/>
          <w:numId w:val="900"/>
        </w:numPr>
        <w:spacing w:before="0" w:after="0"/>
      </w:pPr>
      <w:r>
        <w:t>Effective Population Size</w:t>
      </w:r>
    </w:p>
    <w:p>
      <w:pPr>
        <w:numPr>
          <w:ilvl w:val="1"/>
          <w:numId w:val="900"/>
        </w:numPr>
        <w:spacing w:before="0" w:after="0"/>
      </w:pPr>
      <w:r>
        <w:t>Census Population Size</w:t>
      </w:r>
    </w:p>
    <w:p>
      <w:pPr>
        <w:pStyle w:val="Heading1"/>
      </w:pPr>
      <w:r>
        <w:t>Population Characteristics and Structure</w:t>
      </w:r>
    </w:p>
    <w:p>
      <w:pPr>
        <w:numPr>
          <w:ilvl w:val="0"/>
          <w:numId w:val="900"/>
        </w:numPr>
        <w:spacing w:before="0" w:after="0"/>
      </w:pPr>
      <w:r>
        <w:t>Population Size and Abundance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Absolute vs Relative Abundance</w:t>
      </w:r>
    </w:p>
    <w:p>
      <w:pPr>
        <w:numPr>
          <w:ilvl w:val="1"/>
          <w:numId w:val="900"/>
        </w:numPr>
        <w:spacing w:before="0" w:after="0"/>
      </w:pPr>
      <w:r>
        <w:t>Factors Influencing Population Size</w:t>
      </w:r>
    </w:p>
    <w:p>
      <w:pPr>
        <w:numPr>
          <w:ilvl w:val="1"/>
          <w:numId w:val="900"/>
        </w:numPr>
        <w:spacing w:before="0" w:after="0"/>
      </w:pPr>
      <w:r>
        <w:t>Temporal Variation in Size</w:t>
      </w:r>
    </w:p>
    <w:p>
      <w:pPr>
        <w:numPr>
          <w:ilvl w:val="0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Absolute Density</w:t>
      </w:r>
    </w:p>
    <w:p>
      <w:pPr>
        <w:numPr>
          <w:ilvl w:val="1"/>
          <w:numId w:val="900"/>
        </w:numPr>
        <w:spacing w:before="0" w:after="0"/>
      </w:pPr>
      <w:r>
        <w:t>Relative Density</w:t>
      </w:r>
    </w:p>
    <w:p>
      <w:pPr>
        <w:numPr>
          <w:ilvl w:val="1"/>
          <w:numId w:val="900"/>
        </w:numPr>
        <w:spacing w:before="0" w:after="0"/>
      </w:pPr>
      <w:r>
        <w:t>Ecological Density vs Crude Density</w:t>
      </w:r>
    </w:p>
    <w:p>
      <w:pPr>
        <w:numPr>
          <w:ilvl w:val="1"/>
          <w:numId w:val="900"/>
        </w:numPr>
        <w:spacing w:before="0" w:after="0"/>
      </w:pPr>
      <w:r>
        <w:t>Density-Area Relationships</w:t>
      </w:r>
    </w:p>
    <w:p>
      <w:pPr>
        <w:numPr>
          <w:ilvl w:val="0"/>
          <w:numId w:val="900"/>
        </w:numPr>
        <w:spacing w:before="0" w:after="0"/>
      </w:pPr>
      <w:r>
        <w:t>Methods for Estimating Population Parameters</w:t>
      </w:r>
    </w:p>
    <w:p>
      <w:pPr>
        <w:numPr>
          <w:ilvl w:val="1"/>
          <w:numId w:val="900"/>
        </w:numPr>
        <w:spacing w:before="0" w:after="0"/>
      </w:pPr>
      <w:r>
        <w:t>Total Counts and Census Methods</w:t>
      </w:r>
    </w:p>
    <w:p>
      <w:pPr>
        <w:numPr>
          <w:ilvl w:val="2"/>
          <w:numId w:val="900"/>
        </w:numPr>
        <w:spacing w:before="0" w:after="0"/>
      </w:pPr>
      <w:r>
        <w:t>Direct Census Techniques</w:t>
      </w:r>
    </w:p>
    <w:p>
      <w:pPr>
        <w:numPr>
          <w:ilvl w:val="2"/>
          <w:numId w:val="900"/>
        </w:numPr>
        <w:spacing w:before="0" w:after="0"/>
      </w:pPr>
      <w:r>
        <w:t>Remote Sensing Methods</w:t>
      </w:r>
    </w:p>
    <w:p>
      <w:pPr>
        <w:numPr>
          <w:ilvl w:val="2"/>
          <w:numId w:val="900"/>
        </w:numPr>
        <w:spacing w:before="0" w:after="0"/>
      </w:pPr>
      <w:r>
        <w:t>Limitations and Sources of Error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Quadrat Sampling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Quadrat Size and Shape</w:t>
      </w:r>
    </w:p>
    <w:p>
      <w:pPr>
        <w:numPr>
          <w:ilvl w:val="3"/>
          <w:numId w:val="900"/>
        </w:numPr>
        <w:spacing w:before="0" w:after="0"/>
      </w:pPr>
      <w:r>
        <w:t>Random vs Systematic Placement</w:t>
      </w:r>
    </w:p>
    <w:p>
      <w:pPr>
        <w:numPr>
          <w:ilvl w:val="3"/>
          <w:numId w:val="900"/>
        </w:numPr>
        <w:spacing w:before="0" w:after="0"/>
      </w:pPr>
      <w:r>
        <w:t>Calculating Density Estimates</w:t>
      </w:r>
    </w:p>
    <w:p>
      <w:pPr>
        <w:numPr>
          <w:ilvl w:val="3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Transect Sampling</w:t>
      </w:r>
    </w:p>
    <w:p>
      <w:pPr>
        <w:numPr>
          <w:ilvl w:val="3"/>
          <w:numId w:val="900"/>
        </w:numPr>
        <w:spacing w:before="0" w:after="0"/>
      </w:pPr>
      <w:r>
        <w:t>Line Transects</w:t>
      </w:r>
    </w:p>
    <w:p>
      <w:pPr>
        <w:numPr>
          <w:ilvl w:val="3"/>
          <w:numId w:val="900"/>
        </w:numPr>
        <w:spacing w:before="0" w:after="0"/>
      </w:pPr>
      <w:r>
        <w:t>Belt Transects</w:t>
      </w:r>
    </w:p>
    <w:p>
      <w:pPr>
        <w:numPr>
          <w:ilvl w:val="3"/>
          <w:numId w:val="900"/>
        </w:numPr>
        <w:spacing w:before="0" w:after="0"/>
      </w:pPr>
      <w:r>
        <w:t>Point Transects</w:t>
      </w:r>
    </w:p>
    <w:p>
      <w:pPr>
        <w:numPr>
          <w:ilvl w:val="3"/>
          <w:numId w:val="900"/>
        </w:numPr>
        <w:spacing w:before="0" w:after="0"/>
      </w:pPr>
      <w:r>
        <w:t>Distance Sampling Methods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Plot Sampling</w:t>
      </w:r>
    </w:p>
    <w:p>
      <w:pPr>
        <w:numPr>
          <w:ilvl w:val="2"/>
          <w:numId w:val="900"/>
        </w:numPr>
        <w:spacing w:before="0" w:after="0"/>
      </w:pPr>
      <w:r>
        <w:t>Plotless Sampling Methods</w:t>
      </w:r>
    </w:p>
    <w:p>
      <w:pPr>
        <w:numPr>
          <w:ilvl w:val="1"/>
          <w:numId w:val="900"/>
        </w:numPr>
        <w:spacing w:before="0" w:after="0"/>
      </w:pPr>
      <w:r>
        <w:t>Mark-Recapture Techniques</w:t>
      </w:r>
    </w:p>
    <w:p>
      <w:pPr>
        <w:numPr>
          <w:ilvl w:val="2"/>
          <w:numId w:val="900"/>
        </w:numPr>
        <w:spacing w:before="0" w:after="0"/>
      </w:pPr>
      <w:r>
        <w:t>Marking Methods and Technologies</w:t>
      </w:r>
    </w:p>
    <w:p>
      <w:pPr>
        <w:numPr>
          <w:ilvl w:val="2"/>
          <w:numId w:val="900"/>
        </w:numPr>
        <w:spacing w:before="0" w:after="0"/>
      </w:pPr>
      <w:r>
        <w:t>Assumptions of Mark-Recapture</w:t>
      </w:r>
    </w:p>
    <w:p>
      <w:pPr>
        <w:numPr>
          <w:ilvl w:val="2"/>
          <w:numId w:val="900"/>
        </w:numPr>
        <w:spacing w:before="0" w:after="0"/>
      </w:pPr>
      <w:r>
        <w:t>Lincoln-Petersen Estimator</w:t>
      </w:r>
    </w:p>
    <w:p>
      <w:pPr>
        <w:numPr>
          <w:ilvl w:val="2"/>
          <w:numId w:val="900"/>
        </w:numPr>
        <w:spacing w:before="0" w:after="0"/>
      </w:pPr>
      <w:r>
        <w:t>Jolly-Seber Model</w:t>
      </w:r>
    </w:p>
    <w:p>
      <w:pPr>
        <w:numPr>
          <w:ilvl w:val="2"/>
          <w:numId w:val="900"/>
        </w:numPr>
        <w:spacing w:before="0" w:after="0"/>
      </w:pPr>
      <w:r>
        <w:t>Sources of Bias and Error</w:t>
      </w:r>
    </w:p>
    <w:p>
      <w:pPr>
        <w:numPr>
          <w:ilvl w:val="2"/>
          <w:numId w:val="900"/>
        </w:numPr>
        <w:spacing w:before="0" w:after="0"/>
      </w:pPr>
      <w:r>
        <w:t>Modern Electronic Tagging</w:t>
      </w:r>
    </w:p>
    <w:p>
      <w:pPr>
        <w:numPr>
          <w:ilvl w:val="0"/>
          <w:numId w:val="900"/>
        </w:numPr>
        <w:spacing w:before="0" w:after="0"/>
      </w:pPr>
      <w:r>
        <w:t>Population Dispersion Patterns</w:t>
      </w:r>
    </w:p>
    <w:p>
      <w:pPr>
        <w:numPr>
          <w:ilvl w:val="1"/>
          <w:numId w:val="900"/>
        </w:numPr>
        <w:spacing w:before="0" w:after="0"/>
      </w:pPr>
      <w:r>
        <w:t>Clumped Distribution</w:t>
      </w:r>
    </w:p>
    <w:p>
      <w:pPr>
        <w:numPr>
          <w:ilvl w:val="2"/>
          <w:numId w:val="900"/>
        </w:numPr>
        <w:spacing w:before="0" w:after="0"/>
      </w:pPr>
      <w:r>
        <w:t>Causes of Aggregation</w:t>
      </w:r>
    </w:p>
    <w:p>
      <w:pPr>
        <w:numPr>
          <w:ilvl w:val="2"/>
          <w:numId w:val="900"/>
        </w:numPr>
        <w:spacing w:before="0" w:after="0"/>
      </w:pPr>
      <w:r>
        <w:t>Resource Patchiness</w:t>
      </w:r>
    </w:p>
    <w:p>
      <w:pPr>
        <w:numPr>
          <w:ilvl w:val="2"/>
          <w:numId w:val="900"/>
        </w:numPr>
        <w:spacing w:before="0" w:after="0"/>
      </w:pPr>
      <w:r>
        <w:t>Social Behavior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Ecological Implications</w:t>
      </w:r>
    </w:p>
    <w:p>
      <w:pPr>
        <w:numPr>
          <w:ilvl w:val="1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Territoriality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Allelopathy</w:t>
      </w:r>
    </w:p>
    <w:p>
      <w:pPr>
        <w:numPr>
          <w:ilvl w:val="2"/>
          <w:numId w:val="900"/>
        </w:numPr>
        <w:spacing w:before="0" w:after="0"/>
      </w:pPr>
      <w:r>
        <w:t>Examples in Nature</w:t>
      </w:r>
    </w:p>
    <w:p>
      <w:pPr>
        <w:numPr>
          <w:ilvl w:val="1"/>
          <w:numId w:val="900"/>
        </w:numPr>
        <w:spacing w:before="0" w:after="0"/>
      </w:pPr>
      <w:r>
        <w:t>Random Distribution</w:t>
      </w:r>
    </w:p>
    <w:p>
      <w:pPr>
        <w:numPr>
          <w:ilvl w:val="2"/>
          <w:numId w:val="900"/>
        </w:numPr>
        <w:spacing w:before="0" w:after="0"/>
      </w:pPr>
      <w:r>
        <w:t>Conditions for Random Patterns</w:t>
      </w:r>
    </w:p>
    <w:p>
      <w:pPr>
        <w:numPr>
          <w:ilvl w:val="2"/>
          <w:numId w:val="900"/>
        </w:numPr>
        <w:spacing w:before="0" w:after="0"/>
      </w:pPr>
      <w:r>
        <w:t>Statistical Tests for Randomness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1"/>
          <w:numId w:val="900"/>
        </w:numPr>
        <w:spacing w:before="0" w:after="0"/>
      </w:pPr>
      <w:r>
        <w:t>Measuring Dispersion</w:t>
      </w:r>
    </w:p>
    <w:p>
      <w:pPr>
        <w:numPr>
          <w:ilvl w:val="2"/>
          <w:numId w:val="900"/>
        </w:numPr>
        <w:spacing w:before="0" w:after="0"/>
      </w:pPr>
      <w:r>
        <w:t>Variance-to-Mean Ratio</w:t>
      </w:r>
    </w:p>
    <w:p>
      <w:pPr>
        <w:numPr>
          <w:ilvl w:val="2"/>
          <w:numId w:val="900"/>
        </w:numPr>
        <w:spacing w:before="0" w:after="0"/>
      </w:pPr>
      <w:r>
        <w:t>Index of Dispersion</w:t>
      </w:r>
    </w:p>
    <w:p>
      <w:pPr>
        <w:numPr>
          <w:ilvl w:val="2"/>
          <w:numId w:val="900"/>
        </w:numPr>
        <w:spacing w:before="0" w:after="0"/>
      </w:pPr>
      <w:r>
        <w:t>Nearest Neighbor Analysis</w:t>
      </w:r>
    </w:p>
    <w:p>
      <w:pPr>
        <w:numPr>
          <w:ilvl w:val="0"/>
          <w:numId w:val="900"/>
        </w:numPr>
        <w:spacing w:before="0" w:after="0"/>
      </w:pPr>
      <w:r>
        <w:t>Age Structure and Demographics</w:t>
      </w:r>
    </w:p>
    <w:p>
      <w:pPr>
        <w:numPr>
          <w:ilvl w:val="1"/>
          <w:numId w:val="900"/>
        </w:numPr>
        <w:spacing w:before="0" w:after="0"/>
      </w:pPr>
      <w:r>
        <w:t>Age Classes and Cohorts</w:t>
      </w:r>
    </w:p>
    <w:p>
      <w:pPr>
        <w:numPr>
          <w:ilvl w:val="2"/>
          <w:numId w:val="900"/>
        </w:numPr>
        <w:spacing w:before="0" w:after="0"/>
      </w:pPr>
      <w:r>
        <w:t>Pre-reproductive Stage</w:t>
      </w:r>
    </w:p>
    <w:p>
      <w:pPr>
        <w:numPr>
          <w:ilvl w:val="2"/>
          <w:numId w:val="900"/>
        </w:numPr>
        <w:spacing w:before="0" w:after="0"/>
      </w:pPr>
      <w:r>
        <w:t>Reproductive Stage</w:t>
      </w:r>
    </w:p>
    <w:p>
      <w:pPr>
        <w:numPr>
          <w:ilvl w:val="2"/>
          <w:numId w:val="900"/>
        </w:numPr>
        <w:spacing w:before="0" w:after="0"/>
      </w:pPr>
      <w:r>
        <w:t>Post-reproductive Stage</w:t>
      </w:r>
    </w:p>
    <w:p>
      <w:pPr>
        <w:numPr>
          <w:ilvl w:val="2"/>
          <w:numId w:val="900"/>
        </w:numPr>
        <w:spacing w:before="0" w:after="0"/>
      </w:pPr>
      <w:r>
        <w:t>Age Determination Methods</w:t>
      </w:r>
    </w:p>
    <w:p>
      <w:pPr>
        <w:numPr>
          <w:ilvl w:val="1"/>
          <w:numId w:val="900"/>
        </w:numPr>
        <w:spacing w:before="0" w:after="0"/>
      </w:pPr>
      <w:r>
        <w:t>Age Pyramids and Population Structure</w:t>
      </w:r>
    </w:p>
    <w:p>
      <w:pPr>
        <w:numPr>
          <w:ilvl w:val="2"/>
          <w:numId w:val="900"/>
        </w:numPr>
        <w:spacing w:before="0" w:after="0"/>
      </w:pPr>
      <w:r>
        <w:t>Construction of Age Pyramids</w:t>
      </w:r>
    </w:p>
    <w:p>
      <w:pPr>
        <w:numPr>
          <w:ilvl w:val="2"/>
          <w:numId w:val="900"/>
        </w:numPr>
        <w:spacing w:before="0" w:after="0"/>
      </w:pPr>
      <w:r>
        <w:t>Interpretation of Age Structure</w:t>
      </w:r>
    </w:p>
    <w:p>
      <w:pPr>
        <w:numPr>
          <w:ilvl w:val="2"/>
          <w:numId w:val="900"/>
        </w:numPr>
        <w:spacing w:before="0" w:after="0"/>
      </w:pPr>
      <w:r>
        <w:t>Stable Age Distribution</w:t>
      </w:r>
    </w:p>
    <w:p>
      <w:pPr>
        <w:numPr>
          <w:ilvl w:val="2"/>
          <w:numId w:val="900"/>
        </w:numPr>
        <w:spacing w:before="0" w:after="0"/>
      </w:pPr>
      <w:r>
        <w:t>Growing Populations</w:t>
      </w:r>
    </w:p>
    <w:p>
      <w:pPr>
        <w:numPr>
          <w:ilvl w:val="2"/>
          <w:numId w:val="900"/>
        </w:numPr>
        <w:spacing w:before="0" w:after="0"/>
      </w:pPr>
      <w:r>
        <w:t>Declining Populations</w:t>
      </w:r>
    </w:p>
    <w:p>
      <w:pPr>
        <w:numPr>
          <w:ilvl w:val="2"/>
          <w:numId w:val="900"/>
        </w:numPr>
        <w:spacing w:before="0" w:after="0"/>
      </w:pPr>
      <w:r>
        <w:t>Stationary Populations</w:t>
      </w:r>
    </w:p>
    <w:p>
      <w:pPr>
        <w:numPr>
          <w:ilvl w:val="1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Generation Time</w:t>
      </w:r>
    </w:p>
    <w:p>
      <w:pPr>
        <w:numPr>
          <w:ilvl w:val="0"/>
          <w:numId w:val="900"/>
        </w:numPr>
        <w:spacing w:before="0" w:after="0"/>
      </w:pPr>
      <w:r>
        <w:t>Sex Ratios and Sexual Structure</w:t>
      </w:r>
    </w:p>
    <w:p>
      <w:pPr>
        <w:numPr>
          <w:ilvl w:val="1"/>
          <w:numId w:val="900"/>
        </w:numPr>
        <w:spacing w:before="0" w:after="0"/>
      </w:pPr>
      <w:r>
        <w:t>Primary Sex Ratio</w:t>
      </w:r>
    </w:p>
    <w:p>
      <w:pPr>
        <w:numPr>
          <w:ilvl w:val="1"/>
          <w:numId w:val="900"/>
        </w:numPr>
        <w:spacing w:before="0" w:after="0"/>
      </w:pPr>
      <w:r>
        <w:t>Secondary Sex Ratio</w:t>
      </w:r>
    </w:p>
    <w:p>
      <w:pPr>
        <w:numPr>
          <w:ilvl w:val="1"/>
          <w:numId w:val="900"/>
        </w:numPr>
        <w:spacing w:before="0" w:after="0"/>
      </w:pPr>
      <w:r>
        <w:t>Tertiary Sex Ratio</w:t>
      </w:r>
    </w:p>
    <w:p>
      <w:pPr>
        <w:numPr>
          <w:ilvl w:val="1"/>
          <w:numId w:val="900"/>
        </w:numPr>
        <w:spacing w:before="0" w:after="0"/>
      </w:pPr>
      <w:r>
        <w:t>Factors Affecting Sex Ratios</w:t>
      </w:r>
    </w:p>
    <w:p>
      <w:pPr>
        <w:numPr>
          <w:ilvl w:val="2"/>
          <w:numId w:val="900"/>
        </w:numPr>
        <w:spacing w:before="0" w:after="0"/>
      </w:pPr>
      <w:r>
        <w:t>Environmental Sex Determination</w:t>
      </w:r>
    </w:p>
    <w:p>
      <w:pPr>
        <w:numPr>
          <w:ilvl w:val="2"/>
          <w:numId w:val="900"/>
        </w:numPr>
        <w:spacing w:before="0" w:after="0"/>
      </w:pPr>
      <w:r>
        <w:t>Genetic Sex Determination</w:t>
      </w:r>
    </w:p>
    <w:p>
      <w:pPr>
        <w:numPr>
          <w:ilvl w:val="2"/>
          <w:numId w:val="900"/>
        </w:numPr>
        <w:spacing w:before="0" w:after="0"/>
      </w:pPr>
      <w:r>
        <w:t>Sex-Selective Mortality</w:t>
      </w:r>
    </w:p>
    <w:p>
      <w:pPr>
        <w:numPr>
          <w:ilvl w:val="1"/>
          <w:numId w:val="900"/>
        </w:numPr>
        <w:spacing w:before="0" w:after="0"/>
      </w:pPr>
      <w:r>
        <w:t>Consequences for Population Dynamics</w:t>
      </w:r>
    </w:p>
    <w:p>
      <w:pPr>
        <w:numPr>
          <w:ilvl w:val="1"/>
          <w:numId w:val="900"/>
        </w:numPr>
        <w:spacing w:before="0" w:after="0"/>
      </w:pPr>
      <w:r>
        <w:t>Operational Sex Ratio</w:t>
      </w:r>
    </w:p>
    <w:p>
      <w:pPr>
        <w:pStyle w:val="Heading1"/>
      </w:pPr>
      <w:r>
        <w:t>Population Demography and Life Tables</w:t>
      </w:r>
    </w:p>
    <w:p>
      <w:pPr>
        <w:numPr>
          <w:ilvl w:val="0"/>
          <w:numId w:val="900"/>
        </w:numPr>
        <w:spacing w:before="0" w:after="0"/>
      </w:pPr>
      <w:r>
        <w:t>Fundamentals of Demography</w:t>
      </w:r>
    </w:p>
    <w:p>
      <w:pPr>
        <w:numPr>
          <w:ilvl w:val="1"/>
          <w:numId w:val="900"/>
        </w:numPr>
        <w:spacing w:before="0" w:after="0"/>
      </w:pPr>
      <w:r>
        <w:t>Vital Rates</w:t>
      </w:r>
    </w:p>
    <w:p>
      <w:pPr>
        <w:numPr>
          <w:ilvl w:val="1"/>
          <w:numId w:val="900"/>
        </w:numPr>
        <w:spacing w:before="0" w:after="0"/>
      </w:pPr>
      <w:r>
        <w:t>Birth Rates</w:t>
      </w:r>
    </w:p>
    <w:p>
      <w:pPr>
        <w:numPr>
          <w:ilvl w:val="1"/>
          <w:numId w:val="900"/>
        </w:numPr>
        <w:spacing w:before="0" w:after="0"/>
      </w:pPr>
      <w:r>
        <w:t>Death Rates</w:t>
      </w:r>
    </w:p>
    <w:p>
      <w:pPr>
        <w:numPr>
          <w:ilvl w:val="1"/>
          <w:numId w:val="900"/>
        </w:numPr>
        <w:spacing w:before="0" w:after="0"/>
      </w:pPr>
      <w:r>
        <w:t>Age-Specific Rates</w:t>
      </w:r>
    </w:p>
    <w:p>
      <w:pPr>
        <w:numPr>
          <w:ilvl w:val="0"/>
          <w:numId w:val="900"/>
        </w:numPr>
        <w:spacing w:before="0" w:after="0"/>
      </w:pPr>
      <w:r>
        <w:t>Life Tables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Types of Life Tables</w:t>
      </w:r>
    </w:p>
    <w:p>
      <w:pPr>
        <w:numPr>
          <w:ilvl w:val="2"/>
          <w:numId w:val="900"/>
        </w:numPr>
        <w:spacing w:before="0" w:after="0"/>
      </w:pPr>
      <w:r>
        <w:t>Cohort Life Tables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Following Cohorts Through Time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Static Life Tables</w:t>
      </w:r>
    </w:p>
    <w:p>
      <w:pPr>
        <w:numPr>
          <w:ilvl w:val="3"/>
          <w:numId w:val="900"/>
        </w:numPr>
        <w:spacing w:before="0" w:after="0"/>
      </w:pPr>
      <w:r>
        <w:t>Cross-Sectional Approach</w:t>
      </w:r>
    </w:p>
    <w:p>
      <w:pPr>
        <w:numPr>
          <w:ilvl w:val="3"/>
          <w:numId w:val="900"/>
        </w:numPr>
        <w:spacing w:before="0" w:after="0"/>
      </w:pPr>
      <w:r>
        <w:t>Age Structure Analysis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Composite Life Tables</w:t>
      </w:r>
    </w:p>
    <w:p>
      <w:pPr>
        <w:numPr>
          <w:ilvl w:val="1"/>
          <w:numId w:val="900"/>
        </w:numPr>
        <w:spacing w:before="0" w:after="0"/>
      </w:pPr>
      <w:r>
        <w:t>Life Table Parameters</w:t>
      </w:r>
    </w:p>
    <w:p>
      <w:pPr>
        <w:numPr>
          <w:ilvl w:val="2"/>
          <w:numId w:val="900"/>
        </w:numPr>
        <w:spacing w:before="0" w:after="0"/>
      </w:pPr>
      <w:r>
        <w:t>Age-Specific Survival (lx)</w:t>
      </w:r>
    </w:p>
    <w:p>
      <w:pPr>
        <w:numPr>
          <w:ilvl w:val="2"/>
          <w:numId w:val="900"/>
        </w:numPr>
        <w:spacing w:before="0" w:after="0"/>
      </w:pPr>
      <w:r>
        <w:t>Age-Specific Mortality (qx)</w:t>
      </w:r>
    </w:p>
    <w:p>
      <w:pPr>
        <w:numPr>
          <w:ilvl w:val="2"/>
          <w:numId w:val="900"/>
        </w:numPr>
        <w:spacing w:before="0" w:after="0"/>
      </w:pPr>
      <w:r>
        <w:t>Life Expectancy (ex)</w:t>
      </w:r>
    </w:p>
    <w:p>
      <w:pPr>
        <w:numPr>
          <w:ilvl w:val="2"/>
          <w:numId w:val="900"/>
        </w:numPr>
        <w:spacing w:before="0" w:after="0"/>
      </w:pPr>
      <w:r>
        <w:t>Mortality Rate (mx)</w:t>
      </w:r>
    </w:p>
    <w:p>
      <w:pPr>
        <w:numPr>
          <w:ilvl w:val="1"/>
          <w:numId w:val="900"/>
        </w:numPr>
        <w:spacing w:before="0" w:after="0"/>
      </w:pPr>
      <w:r>
        <w:t>Construction and Calculation</w:t>
      </w:r>
    </w:p>
    <w:p>
      <w:pPr>
        <w:numPr>
          <w:ilvl w:val="1"/>
          <w:numId w:val="900"/>
        </w:numPr>
        <w:spacing w:before="0" w:after="0"/>
      </w:pPr>
      <w:r>
        <w:t>Interpretation of Life Table Data</w:t>
      </w:r>
    </w:p>
    <w:p>
      <w:pPr>
        <w:numPr>
          <w:ilvl w:val="0"/>
          <w:numId w:val="900"/>
        </w:numPr>
        <w:spacing w:before="0" w:after="0"/>
      </w:pPr>
      <w:r>
        <w:t>Survivorship Patterns</w:t>
      </w:r>
    </w:p>
    <w:p>
      <w:pPr>
        <w:numPr>
          <w:ilvl w:val="1"/>
          <w:numId w:val="900"/>
        </w:numPr>
        <w:spacing w:before="0" w:after="0"/>
      </w:pPr>
      <w:r>
        <w:t>Type I Survivorship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from Nature</w:t>
      </w:r>
    </w:p>
    <w:p>
      <w:pPr>
        <w:numPr>
          <w:ilvl w:val="2"/>
          <w:numId w:val="900"/>
        </w:numPr>
        <w:spacing w:before="0" w:after="0"/>
      </w:pPr>
      <w:r>
        <w:t>Ecological Implications</w:t>
      </w:r>
    </w:p>
    <w:p>
      <w:pPr>
        <w:numPr>
          <w:ilvl w:val="1"/>
          <w:numId w:val="900"/>
        </w:numPr>
        <w:spacing w:before="0" w:after="0"/>
      </w:pPr>
      <w:r>
        <w:t>Type II Survivorship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from Nature</w:t>
      </w:r>
    </w:p>
    <w:p>
      <w:pPr>
        <w:numPr>
          <w:ilvl w:val="2"/>
          <w:numId w:val="900"/>
        </w:numPr>
        <w:spacing w:before="0" w:after="0"/>
      </w:pPr>
      <w:r>
        <w:t>Constant Mortality Rate</w:t>
      </w:r>
    </w:p>
    <w:p>
      <w:pPr>
        <w:numPr>
          <w:ilvl w:val="1"/>
          <w:numId w:val="900"/>
        </w:numPr>
        <w:spacing w:before="0" w:after="0"/>
      </w:pPr>
      <w:r>
        <w:t>Type III Survivorship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Examples from Nature</w:t>
      </w:r>
    </w:p>
    <w:p>
      <w:pPr>
        <w:numPr>
          <w:ilvl w:val="2"/>
          <w:numId w:val="900"/>
        </w:numPr>
        <w:spacing w:before="0" w:after="0"/>
      </w:pPr>
      <w:r>
        <w:t>High Early Mortality</w:t>
      </w:r>
    </w:p>
    <w:p>
      <w:pPr>
        <w:numPr>
          <w:ilvl w:val="1"/>
          <w:numId w:val="900"/>
        </w:numPr>
        <w:spacing w:before="0" w:after="0"/>
      </w:pPr>
      <w:r>
        <w:t>Intermediate Survivorship Patterns</w:t>
      </w:r>
    </w:p>
    <w:p>
      <w:pPr>
        <w:numPr>
          <w:ilvl w:val="1"/>
          <w:numId w:val="900"/>
        </w:numPr>
        <w:spacing w:before="0" w:after="0"/>
      </w:pPr>
      <w:r>
        <w:t>Factors Influencing Survivorship</w:t>
      </w:r>
    </w:p>
    <w:p>
      <w:pPr>
        <w:numPr>
          <w:ilvl w:val="0"/>
          <w:numId w:val="900"/>
        </w:numPr>
        <w:spacing w:before="0" w:after="0"/>
      </w:pPr>
      <w:r>
        <w:t>Reproductive Schedules</w:t>
      </w:r>
    </w:p>
    <w:p>
      <w:pPr>
        <w:numPr>
          <w:ilvl w:val="1"/>
          <w:numId w:val="900"/>
        </w:numPr>
        <w:spacing w:before="0" w:after="0"/>
      </w:pPr>
      <w:r>
        <w:t>Age-Specific Fecundity</w:t>
      </w:r>
    </w:p>
    <w:p>
      <w:pPr>
        <w:numPr>
          <w:ilvl w:val="1"/>
          <w:numId w:val="900"/>
        </w:numPr>
        <w:spacing w:before="0" w:after="0"/>
      </w:pPr>
      <w:r>
        <w:t>Reproductive Value</w:t>
      </w:r>
    </w:p>
    <w:p>
      <w:pPr>
        <w:numPr>
          <w:ilvl w:val="1"/>
          <w:numId w:val="900"/>
        </w:numPr>
        <w:spacing w:before="0" w:after="0"/>
      </w:pPr>
      <w:r>
        <w:t>Net Reproductive Rate</w:t>
      </w:r>
    </w:p>
    <w:p>
      <w:pPr>
        <w:numPr>
          <w:ilvl w:val="1"/>
          <w:numId w:val="900"/>
        </w:numPr>
        <w:spacing w:before="0" w:after="0"/>
      </w:pPr>
      <w:r>
        <w:t>Gross Reproductive Rate</w:t>
      </w:r>
    </w:p>
    <w:p>
      <w:pPr>
        <w:numPr>
          <w:ilvl w:val="1"/>
          <w:numId w:val="900"/>
        </w:numPr>
        <w:spacing w:before="0" w:after="0"/>
      </w:pPr>
      <w:r>
        <w:t>Lifetime Reproductive Success</w:t>
      </w:r>
    </w:p>
    <w:p>
      <w:pPr>
        <w:numPr>
          <w:ilvl w:val="1"/>
          <w:numId w:val="900"/>
        </w:numPr>
        <w:spacing w:before="0" w:after="0"/>
      </w:pPr>
      <w:r>
        <w:t>Reproductive Effort</w:t>
      </w:r>
    </w:p>
    <w:p>
      <w:pPr>
        <w:numPr>
          <w:ilvl w:val="1"/>
          <w:numId w:val="900"/>
        </w:numPr>
        <w:spacing w:before="0" w:after="0"/>
      </w:pPr>
      <w:r>
        <w:t>Seasonal Breeding Patterns</w:t>
      </w:r>
    </w:p>
    <w:p>
      <w:pPr>
        <w:pStyle w:val="Heading1"/>
      </w:pPr>
      <w:r>
        <w:t>Population Growth Dynamics</w:t>
      </w:r>
    </w:p>
    <w:p>
      <w:pPr>
        <w:numPr>
          <w:ilvl w:val="0"/>
          <w:numId w:val="900"/>
        </w:numPr>
        <w:spacing w:before="0" w:after="0"/>
      </w:pPr>
      <w:r>
        <w:t>Fundamental Growth Parameters</w:t>
      </w:r>
    </w:p>
    <w:p>
      <w:pPr>
        <w:numPr>
          <w:ilvl w:val="1"/>
          <w:numId w:val="900"/>
        </w:numPr>
        <w:spacing w:before="0" w:after="0"/>
      </w:pPr>
      <w:r>
        <w:t>Birth Rate (Natality)</w:t>
      </w:r>
    </w:p>
    <w:p>
      <w:pPr>
        <w:numPr>
          <w:ilvl w:val="1"/>
          <w:numId w:val="900"/>
        </w:numPr>
        <w:spacing w:before="0" w:after="0"/>
      </w:pPr>
      <w:r>
        <w:t>Death Rate (Mortality)</w:t>
      </w:r>
    </w:p>
    <w:p>
      <w:pPr>
        <w:numPr>
          <w:ilvl w:val="1"/>
          <w:numId w:val="900"/>
        </w:numPr>
        <w:spacing w:before="0" w:after="0"/>
      </w:pPr>
      <w:r>
        <w:t>Immigration Rate</w:t>
      </w:r>
    </w:p>
    <w:p>
      <w:pPr>
        <w:numPr>
          <w:ilvl w:val="1"/>
          <w:numId w:val="900"/>
        </w:numPr>
        <w:spacing w:before="0" w:after="0"/>
      </w:pPr>
      <w:r>
        <w:t>Emigration Rate</w:t>
      </w:r>
    </w:p>
    <w:p>
      <w:pPr>
        <w:numPr>
          <w:ilvl w:val="1"/>
          <w:numId w:val="900"/>
        </w:numPr>
        <w:spacing w:before="0" w:after="0"/>
      </w:pPr>
      <w:r>
        <w:t>Intrinsic Rate of Natural Increase</w:t>
      </w:r>
    </w:p>
    <w:p>
      <w:pPr>
        <w:numPr>
          <w:ilvl w:val="1"/>
          <w:numId w:val="900"/>
        </w:numPr>
        <w:spacing w:before="0" w:after="0"/>
      </w:pPr>
      <w:r>
        <w:t>Per Capita Growth Rate</w:t>
      </w:r>
    </w:p>
    <w:p>
      <w:pPr>
        <w:numPr>
          <w:ilvl w:val="1"/>
          <w:numId w:val="900"/>
        </w:numPr>
        <w:spacing w:before="0" w:after="0"/>
      </w:pPr>
      <w:r>
        <w:t>Finite Rate of Increase</w:t>
      </w:r>
    </w:p>
    <w:p>
      <w:pPr>
        <w:numPr>
          <w:ilvl w:val="0"/>
          <w:numId w:val="900"/>
        </w:numPr>
        <w:spacing w:before="0" w:after="0"/>
      </w:pPr>
      <w:r>
        <w:t>Exponential Growth Model</w:t>
      </w:r>
    </w:p>
    <w:p>
      <w:pPr>
        <w:numPr>
          <w:ilvl w:val="1"/>
          <w:numId w:val="900"/>
        </w:numPr>
        <w:spacing w:before="0" w:after="0"/>
      </w:pPr>
      <w:r>
        <w:t>Assumptions of Exponential Growth</w:t>
      </w:r>
    </w:p>
    <w:p>
      <w:pPr>
        <w:numPr>
          <w:ilvl w:val="1"/>
          <w:numId w:val="900"/>
        </w:numPr>
        <w:spacing w:before="0" w:after="0"/>
      </w:pPr>
      <w:r>
        <w:t>Continuous Growth Model</w:t>
      </w:r>
    </w:p>
    <w:p>
      <w:pPr>
        <w:numPr>
          <w:ilvl w:val="2"/>
          <w:numId w:val="900"/>
        </w:numPr>
        <w:spacing w:before="0" w:after="0"/>
      </w:pPr>
      <w:r>
        <w:t>Differential Equation Formulation</w:t>
      </w:r>
    </w:p>
    <w:p>
      <w:pPr>
        <w:numPr>
          <w:ilvl w:val="2"/>
          <w:numId w:val="900"/>
        </w:numPr>
        <w:spacing w:before="0" w:after="0"/>
      </w:pPr>
      <w:r>
        <w:t>Solution and Interpretation</w:t>
      </w:r>
    </w:p>
    <w:p>
      <w:pPr>
        <w:numPr>
          <w:ilvl w:val="1"/>
          <w:numId w:val="900"/>
        </w:numPr>
        <w:spacing w:before="0" w:after="0"/>
      </w:pPr>
      <w:r>
        <w:t>Discrete Growth Model</w:t>
      </w:r>
    </w:p>
    <w:p>
      <w:pPr>
        <w:numPr>
          <w:ilvl w:val="2"/>
          <w:numId w:val="900"/>
        </w:numPr>
        <w:spacing w:before="0" w:after="0"/>
      </w:pPr>
      <w:r>
        <w:t>Geometric Growth</w:t>
      </w:r>
    </w:p>
    <w:p>
      <w:pPr>
        <w:numPr>
          <w:ilvl w:val="2"/>
          <w:numId w:val="900"/>
        </w:numPr>
        <w:spacing w:before="0" w:after="0"/>
      </w:pPr>
      <w:r>
        <w:t>Difference Equation Formulation</w:t>
      </w:r>
    </w:p>
    <w:p>
      <w:pPr>
        <w:numPr>
          <w:ilvl w:val="1"/>
          <w:numId w:val="900"/>
        </w:numPr>
        <w:spacing w:before="0" w:after="0"/>
      </w:pPr>
      <w:r>
        <w:t>Doubling Time Calculations</w:t>
      </w:r>
    </w:p>
    <w:p>
      <w:pPr>
        <w:numPr>
          <w:ilvl w:val="1"/>
          <w:numId w:val="900"/>
        </w:numPr>
        <w:spacing w:before="0" w:after="0"/>
      </w:pPr>
      <w:r>
        <w:t>Environmental Conditions for Exponential Growth</w:t>
      </w:r>
    </w:p>
    <w:p>
      <w:pPr>
        <w:numPr>
          <w:ilvl w:val="1"/>
          <w:numId w:val="900"/>
        </w:numPr>
        <w:spacing w:before="0" w:after="0"/>
      </w:pPr>
      <w:r>
        <w:t>Limitations and Real-World Deviations</w:t>
      </w:r>
    </w:p>
    <w:p>
      <w:pPr>
        <w:numPr>
          <w:ilvl w:val="0"/>
          <w:numId w:val="900"/>
        </w:numPr>
        <w:spacing w:before="0" w:after="0"/>
      </w:pPr>
      <w:r>
        <w:t>Logistic Growth Model</w:t>
      </w:r>
    </w:p>
    <w:p>
      <w:pPr>
        <w:numPr>
          <w:ilvl w:val="1"/>
          <w:numId w:val="900"/>
        </w:numPr>
        <w:spacing w:before="0" w:after="0"/>
      </w:pPr>
      <w:r>
        <w:t>Concept of Carrying Capacity</w:t>
      </w:r>
    </w:p>
    <w:p>
      <w:pPr>
        <w:numPr>
          <w:ilvl w:val="1"/>
          <w:numId w:val="900"/>
        </w:numPr>
        <w:spacing w:before="0" w:after="0"/>
      </w:pPr>
      <w:r>
        <w:t>Environmental Resistance</w:t>
      </w:r>
    </w:p>
    <w:p>
      <w:pPr>
        <w:numPr>
          <w:ilvl w:val="1"/>
          <w:numId w:val="900"/>
        </w:numPr>
        <w:spacing w:before="0" w:after="0"/>
      </w:pPr>
      <w:r>
        <w:t>Logistic Equation Derivation</w:t>
      </w:r>
    </w:p>
    <w:p>
      <w:pPr>
        <w:numPr>
          <w:ilvl w:val="1"/>
          <w:numId w:val="900"/>
        </w:numPr>
        <w:spacing w:before="0" w:after="0"/>
      </w:pPr>
      <w:r>
        <w:t>Phases of Logistic Growth</w:t>
      </w:r>
    </w:p>
    <w:p>
      <w:pPr>
        <w:numPr>
          <w:ilvl w:val="2"/>
          <w:numId w:val="900"/>
        </w:numPr>
        <w:spacing w:before="0" w:after="0"/>
      </w:pPr>
      <w:r>
        <w:t>Exponential Phase</w:t>
      </w:r>
    </w:p>
    <w:p>
      <w:pPr>
        <w:numPr>
          <w:ilvl w:val="2"/>
          <w:numId w:val="900"/>
        </w:numPr>
        <w:spacing w:before="0" w:after="0"/>
      </w:pPr>
      <w:r>
        <w:t>Deceleration Phase</w:t>
      </w:r>
    </w:p>
    <w:p>
      <w:pPr>
        <w:numPr>
          <w:ilvl w:val="2"/>
          <w:numId w:val="900"/>
        </w:numPr>
        <w:spacing w:before="0" w:after="0"/>
      </w:pPr>
      <w:r>
        <w:t>Equilibrium Phase</w:t>
      </w:r>
    </w:p>
    <w:p>
      <w:pPr>
        <w:numPr>
          <w:ilvl w:val="1"/>
          <w:numId w:val="900"/>
        </w:numPr>
        <w:spacing w:before="0" w:after="0"/>
      </w:pPr>
      <w:r>
        <w:t>Inflection Point</w:t>
      </w:r>
    </w:p>
    <w:p>
      <w:pPr>
        <w:numPr>
          <w:ilvl w:val="1"/>
          <w:numId w:val="900"/>
        </w:numPr>
        <w:spacing w:before="0" w:after="0"/>
      </w:pPr>
      <w:r>
        <w:t>Assumptions of the Logistic Model</w:t>
      </w:r>
    </w:p>
    <w:p>
      <w:pPr>
        <w:numPr>
          <w:ilvl w:val="1"/>
          <w:numId w:val="900"/>
        </w:numPr>
        <w:spacing w:before="0" w:after="0"/>
      </w:pPr>
      <w:r>
        <w:t>Modifications to Basic Logistic Model</w:t>
      </w:r>
    </w:p>
    <w:p>
      <w:pPr>
        <w:numPr>
          <w:ilvl w:val="1"/>
          <w:numId w:val="900"/>
        </w:numPr>
        <w:spacing w:before="0" w:after="0"/>
      </w:pPr>
      <w:r>
        <w:t>Time Lags and Overshooting</w:t>
      </w:r>
    </w:p>
    <w:p>
      <w:pPr>
        <w:numPr>
          <w:ilvl w:val="1"/>
          <w:numId w:val="900"/>
        </w:numPr>
        <w:spacing w:before="0" w:after="0"/>
      </w:pPr>
      <w:r>
        <w:t>Real Population Examples</w:t>
      </w:r>
    </w:p>
    <w:p>
      <w:pPr>
        <w:numPr>
          <w:ilvl w:val="0"/>
          <w:numId w:val="900"/>
        </w:numPr>
        <w:spacing w:before="0" w:after="0"/>
      </w:pPr>
      <w:r>
        <w:t>Alternative Growth Models</w:t>
      </w:r>
    </w:p>
    <w:p>
      <w:pPr>
        <w:numPr>
          <w:ilvl w:val="1"/>
          <w:numId w:val="900"/>
        </w:numPr>
        <w:spacing w:before="0" w:after="0"/>
      </w:pPr>
      <w:r>
        <w:t>Gompertz Growth Model</w:t>
      </w:r>
    </w:p>
    <w:p>
      <w:pPr>
        <w:numPr>
          <w:ilvl w:val="1"/>
          <w:numId w:val="900"/>
        </w:numPr>
        <w:spacing w:before="0" w:after="0"/>
      </w:pPr>
      <w:r>
        <w:t>Richards Growth Model</w:t>
      </w:r>
    </w:p>
    <w:p>
      <w:pPr>
        <w:numPr>
          <w:ilvl w:val="1"/>
          <w:numId w:val="900"/>
        </w:numPr>
        <w:spacing w:before="0" w:after="0"/>
      </w:pPr>
      <w:r>
        <w:t>Theta-Logistic Model</w:t>
      </w:r>
    </w:p>
    <w:p>
      <w:pPr>
        <w:numPr>
          <w:ilvl w:val="1"/>
          <w:numId w:val="900"/>
        </w:numPr>
        <w:spacing w:before="0" w:after="0"/>
      </w:pPr>
      <w:r>
        <w:t>Stochastic Growth Models</w:t>
      </w:r>
    </w:p>
    <w:p>
      <w:pPr>
        <w:numPr>
          <w:ilvl w:val="0"/>
          <w:numId w:val="900"/>
        </w:numPr>
        <w:spacing w:before="0" w:after="0"/>
      </w:pPr>
      <w:r>
        <w:t>Population Projections</w:t>
      </w:r>
    </w:p>
    <w:p>
      <w:pPr>
        <w:numPr>
          <w:ilvl w:val="1"/>
          <w:numId w:val="900"/>
        </w:numPr>
        <w:spacing w:before="0" w:after="0"/>
      </w:pPr>
      <w:r>
        <w:t>Matrix Population Models</w:t>
      </w:r>
    </w:p>
    <w:p>
      <w:pPr>
        <w:numPr>
          <w:ilvl w:val="1"/>
          <w:numId w:val="900"/>
        </w:numPr>
        <w:spacing w:before="0" w:after="0"/>
      </w:pPr>
      <w:r>
        <w:t>Leslie Matrices</w:t>
      </w:r>
    </w:p>
    <w:p>
      <w:pPr>
        <w:numPr>
          <w:ilvl w:val="1"/>
          <w:numId w:val="900"/>
        </w:numPr>
        <w:spacing w:before="0" w:after="0"/>
      </w:pPr>
      <w:r>
        <w:t>Eigenvalue Analysis</w:t>
      </w:r>
    </w:p>
    <w:p>
      <w:pPr>
        <w:numPr>
          <w:ilvl w:val="1"/>
          <w:numId w:val="900"/>
        </w:numPr>
        <w:spacing w:before="0" w:after="0"/>
      </w:pPr>
      <w:r>
        <w:t>Stable Age Distribution</w:t>
      </w:r>
    </w:p>
    <w:p>
      <w:pPr>
        <w:pStyle w:val="Heading1"/>
      </w:pPr>
      <w:r>
        <w:t>Population Regulation Mechanisms</w:t>
      </w:r>
    </w:p>
    <w:p>
      <w:pPr>
        <w:numPr>
          <w:ilvl w:val="0"/>
          <w:numId w:val="900"/>
        </w:numPr>
        <w:spacing w:before="0" w:after="0"/>
      </w:pPr>
      <w:r>
        <w:t>Density-Independent Regulation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Abiotic Factors</w:t>
      </w:r>
    </w:p>
    <w:p>
      <w:pPr>
        <w:numPr>
          <w:ilvl w:val="2"/>
          <w:numId w:val="900"/>
        </w:numPr>
        <w:spacing w:before="0" w:after="0"/>
      </w:pPr>
      <w:r>
        <w:t>Climate Variability</w:t>
      </w:r>
    </w:p>
    <w:p>
      <w:pPr>
        <w:numPr>
          <w:ilvl w:val="2"/>
          <w:numId w:val="900"/>
        </w:numPr>
        <w:spacing w:before="0" w:after="0"/>
      </w:pPr>
      <w:r>
        <w:t>Weather Extremes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Catastrophic Events</w:t>
      </w:r>
    </w:p>
    <w:p>
      <w:pPr>
        <w:numPr>
          <w:ilvl w:val="1"/>
          <w:numId w:val="900"/>
        </w:numPr>
        <w:spacing w:before="0" w:after="0"/>
      </w:pPr>
      <w:r>
        <w:t>Human Disturbances</w:t>
      </w:r>
    </w:p>
    <w:p>
      <w:pPr>
        <w:numPr>
          <w:ilvl w:val="1"/>
          <w:numId w:val="900"/>
        </w:numPr>
        <w:spacing w:before="0" w:after="0"/>
      </w:pPr>
      <w:r>
        <w:t>Effects on Population Fluctuations</w:t>
      </w:r>
    </w:p>
    <w:p>
      <w:pPr>
        <w:numPr>
          <w:ilvl w:val="1"/>
          <w:numId w:val="900"/>
        </w:numPr>
        <w:spacing w:before="0" w:after="0"/>
      </w:pPr>
      <w:r>
        <w:t>Stochastic Population Models</w:t>
      </w:r>
    </w:p>
    <w:p>
      <w:pPr>
        <w:numPr>
          <w:ilvl w:val="0"/>
          <w:numId w:val="900"/>
        </w:numPr>
        <w:spacing w:before="0" w:after="0"/>
      </w:pPr>
      <w:r>
        <w:t>Density-Dependent Regulation</w:t>
      </w:r>
    </w:p>
    <w:p>
      <w:pPr>
        <w:numPr>
          <w:ilvl w:val="1"/>
          <w:numId w:val="900"/>
        </w:numPr>
        <w:spacing w:before="0" w:after="0"/>
      </w:pPr>
      <w:r>
        <w:t>Negative Density Dependence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Competition for Food Resources</w:t>
      </w:r>
    </w:p>
    <w:p>
      <w:pPr>
        <w:numPr>
          <w:ilvl w:val="3"/>
          <w:numId w:val="900"/>
        </w:numPr>
        <w:spacing w:before="0" w:after="0"/>
      </w:pPr>
      <w:r>
        <w:t>Competition for Water</w:t>
      </w:r>
    </w:p>
    <w:p>
      <w:pPr>
        <w:numPr>
          <w:ilvl w:val="3"/>
          <w:numId w:val="900"/>
        </w:numPr>
        <w:spacing w:before="0" w:after="0"/>
      </w:pPr>
      <w:r>
        <w:t>Competition for Space</w:t>
      </w:r>
    </w:p>
    <w:p>
      <w:pPr>
        <w:numPr>
          <w:ilvl w:val="3"/>
          <w:numId w:val="900"/>
        </w:numPr>
        <w:spacing w:before="0" w:after="0"/>
      </w:pPr>
      <w:r>
        <w:t>Competition for Mates</w:t>
      </w:r>
    </w:p>
    <w:p>
      <w:pPr>
        <w:numPr>
          <w:ilvl w:val="3"/>
          <w:numId w:val="900"/>
        </w:numPr>
        <w:spacing w:before="0" w:after="0"/>
      </w:pPr>
      <w:r>
        <w:t>Competition for Nesting Sites</w:t>
      </w:r>
    </w:p>
    <w:p>
      <w:pPr>
        <w:numPr>
          <w:ilvl w:val="2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Disease and Parasitism</w:t>
      </w:r>
    </w:p>
    <w:p>
      <w:pPr>
        <w:numPr>
          <w:ilvl w:val="2"/>
          <w:numId w:val="900"/>
        </w:numPr>
        <w:spacing w:before="0" w:after="0"/>
      </w:pPr>
      <w:r>
        <w:t>Stress and Physiological Effects</w:t>
      </w:r>
    </w:p>
    <w:p>
      <w:pPr>
        <w:numPr>
          <w:ilvl w:val="2"/>
          <w:numId w:val="900"/>
        </w:numPr>
        <w:spacing w:before="0" w:after="0"/>
      </w:pPr>
      <w:r>
        <w:t>Territoriality and Social Stress</w:t>
      </w:r>
    </w:p>
    <w:p>
      <w:pPr>
        <w:numPr>
          <w:ilvl w:val="2"/>
          <w:numId w:val="900"/>
        </w:numPr>
        <w:spacing w:before="0" w:after="0"/>
      </w:pPr>
      <w:r>
        <w:t>Waste Accumulation</w:t>
      </w:r>
    </w:p>
    <w:p>
      <w:pPr>
        <w:numPr>
          <w:ilvl w:val="1"/>
          <w:numId w:val="900"/>
        </w:numPr>
        <w:spacing w:before="0" w:after="0"/>
      </w:pPr>
      <w:r>
        <w:t>Positive Density Dependence</w:t>
      </w:r>
    </w:p>
    <w:p>
      <w:pPr>
        <w:numPr>
          <w:ilvl w:val="2"/>
          <w:numId w:val="900"/>
        </w:numPr>
        <w:spacing w:before="0" w:after="0"/>
      </w:pPr>
      <w:r>
        <w:t>Allee Effects</w:t>
      </w:r>
    </w:p>
    <w:p>
      <w:pPr>
        <w:numPr>
          <w:ilvl w:val="3"/>
          <w:numId w:val="900"/>
        </w:numPr>
        <w:spacing w:before="0" w:after="0"/>
      </w:pPr>
      <w:r>
        <w:t>Component Allee Effects</w:t>
      </w:r>
    </w:p>
    <w:p>
      <w:pPr>
        <w:numPr>
          <w:ilvl w:val="3"/>
          <w:numId w:val="900"/>
        </w:numPr>
        <w:spacing w:before="0" w:after="0"/>
      </w:pPr>
      <w:r>
        <w:t>Demographic Allee Effects</w:t>
      </w:r>
    </w:p>
    <w:p>
      <w:pPr>
        <w:numPr>
          <w:ilvl w:val="3"/>
          <w:numId w:val="900"/>
        </w:numPr>
        <w:spacing w:before="0" w:after="0"/>
      </w:pPr>
      <w:r>
        <w:t>Mechanisms of Allee Effects</w:t>
      </w:r>
    </w:p>
    <w:p>
      <w:pPr>
        <w:numPr>
          <w:ilvl w:val="3"/>
          <w:numId w:val="900"/>
        </w:numPr>
        <w:spacing w:before="0" w:after="0"/>
      </w:pPr>
      <w:r>
        <w:t>Critical Population Thresholds</w:t>
      </w:r>
    </w:p>
    <w:p>
      <w:pPr>
        <w:numPr>
          <w:ilvl w:val="3"/>
          <w:numId w:val="900"/>
        </w:numPr>
        <w:spacing w:before="0" w:after="0"/>
      </w:pPr>
      <w:r>
        <w:t>Examples in Nature</w:t>
      </w:r>
    </w:p>
    <w:p>
      <w:pPr>
        <w:numPr>
          <w:ilvl w:val="0"/>
          <w:numId w:val="900"/>
        </w:numPr>
        <w:spacing w:before="0" w:after="0"/>
      </w:pPr>
      <w:r>
        <w:t>Population Cycles and Fluctuations</w:t>
      </w:r>
    </w:p>
    <w:p>
      <w:pPr>
        <w:numPr>
          <w:ilvl w:val="1"/>
          <w:numId w:val="900"/>
        </w:numPr>
        <w:spacing w:before="0" w:after="0"/>
      </w:pPr>
      <w:r>
        <w:t>Regular Population Cycles</w:t>
      </w:r>
    </w:p>
    <w:p>
      <w:pPr>
        <w:numPr>
          <w:ilvl w:val="1"/>
          <w:numId w:val="900"/>
        </w:numPr>
        <w:spacing w:before="0" w:after="0"/>
      </w:pPr>
      <w:r>
        <w:t>Irregular Fluctuations</w:t>
      </w:r>
    </w:p>
    <w:p>
      <w:pPr>
        <w:numPr>
          <w:ilvl w:val="1"/>
          <w:numId w:val="900"/>
        </w:numPr>
        <w:spacing w:before="0" w:after="0"/>
      </w:pPr>
      <w:r>
        <w:t>Multi-Annual Cycles</w:t>
      </w:r>
    </w:p>
    <w:p>
      <w:pPr>
        <w:numPr>
          <w:ilvl w:val="1"/>
          <w:numId w:val="900"/>
        </w:numPr>
        <w:spacing w:before="0" w:after="0"/>
      </w:pPr>
      <w:r>
        <w:t>Causes of Population Cycles</w:t>
      </w:r>
    </w:p>
    <w:p>
      <w:pPr>
        <w:numPr>
          <w:ilvl w:val="1"/>
          <w:numId w:val="900"/>
        </w:numPr>
        <w:spacing w:before="0" w:after="0"/>
      </w:pPr>
      <w:r>
        <w:t>Predator-Prey Cycles</w:t>
      </w:r>
    </w:p>
    <w:p>
      <w:pPr>
        <w:numPr>
          <w:ilvl w:val="1"/>
          <w:numId w:val="900"/>
        </w:numPr>
        <w:spacing w:before="0" w:after="0"/>
      </w:pPr>
      <w:r>
        <w:t>Disease-Driven Cycles</w:t>
      </w:r>
    </w:p>
    <w:p>
      <w:pPr>
        <w:pStyle w:val="Heading1"/>
      </w:pPr>
      <w:r>
        <w:t>Life History Evolution and Strategies</w:t>
      </w:r>
    </w:p>
    <w:p>
      <w:pPr>
        <w:numPr>
          <w:ilvl w:val="0"/>
          <w:numId w:val="900"/>
        </w:numPr>
        <w:spacing w:before="0" w:after="0"/>
      </w:pPr>
      <w:r>
        <w:t>Life History Theory</w:t>
      </w:r>
    </w:p>
    <w:p>
      <w:pPr>
        <w:numPr>
          <w:ilvl w:val="1"/>
          <w:numId w:val="900"/>
        </w:numPr>
        <w:spacing w:before="0" w:after="0"/>
      </w:pPr>
      <w:r>
        <w:t>Principle of Allocation</w:t>
      </w:r>
    </w:p>
    <w:p>
      <w:pPr>
        <w:numPr>
          <w:ilvl w:val="1"/>
          <w:numId w:val="900"/>
        </w:numPr>
        <w:spacing w:before="0" w:after="0"/>
      </w:pPr>
      <w:r>
        <w:t>Energy and Resource Budgets</w:t>
      </w:r>
    </w:p>
    <w:p>
      <w:pPr>
        <w:numPr>
          <w:ilvl w:val="1"/>
          <w:numId w:val="900"/>
        </w:numPr>
        <w:spacing w:before="0" w:after="0"/>
      </w:pPr>
      <w:r>
        <w:t>Evolutionary Optimization</w:t>
      </w:r>
    </w:p>
    <w:p>
      <w:pPr>
        <w:numPr>
          <w:ilvl w:val="1"/>
          <w:numId w:val="900"/>
        </w:numPr>
        <w:spacing w:before="0" w:after="0"/>
      </w:pPr>
      <w:r>
        <w:t>Constraints on Life History Evolution</w:t>
      </w:r>
    </w:p>
    <w:p>
      <w:pPr>
        <w:numPr>
          <w:ilvl w:val="0"/>
          <w:numId w:val="900"/>
        </w:numPr>
        <w:spacing w:before="0" w:after="0"/>
      </w:pPr>
      <w:r>
        <w:t>Major Life History Trade-offs</w:t>
      </w:r>
    </w:p>
    <w:p>
      <w:pPr>
        <w:numPr>
          <w:ilvl w:val="1"/>
          <w:numId w:val="900"/>
        </w:numPr>
        <w:spacing w:before="0" w:after="0"/>
      </w:pPr>
      <w:r>
        <w:t>Reproduction vs Survival</w:t>
      </w:r>
    </w:p>
    <w:p>
      <w:pPr>
        <w:numPr>
          <w:ilvl w:val="1"/>
          <w:numId w:val="900"/>
        </w:numPr>
        <w:spacing w:before="0" w:after="0"/>
      </w:pPr>
      <w:r>
        <w:t>Current vs Future Reproduction</w:t>
      </w:r>
    </w:p>
    <w:p>
      <w:pPr>
        <w:numPr>
          <w:ilvl w:val="1"/>
          <w:numId w:val="900"/>
        </w:numPr>
        <w:spacing w:before="0" w:after="0"/>
      </w:pPr>
      <w:r>
        <w:t>Offspring Number vs Offspring Size</w:t>
      </w:r>
    </w:p>
    <w:p>
      <w:pPr>
        <w:numPr>
          <w:ilvl w:val="1"/>
          <w:numId w:val="900"/>
        </w:numPr>
        <w:spacing w:before="0" w:after="0"/>
      </w:pPr>
      <w:r>
        <w:t>Growth vs Reproduction</w:t>
      </w:r>
    </w:p>
    <w:p>
      <w:pPr>
        <w:numPr>
          <w:ilvl w:val="1"/>
          <w:numId w:val="900"/>
        </w:numPr>
        <w:spacing w:before="0" w:after="0"/>
      </w:pPr>
      <w:r>
        <w:t>Parental Investment Strategies</w:t>
      </w:r>
    </w:p>
    <w:p>
      <w:pPr>
        <w:numPr>
          <w:ilvl w:val="1"/>
          <w:numId w:val="900"/>
        </w:numPr>
        <w:spacing w:before="0" w:after="0"/>
      </w:pPr>
      <w:r>
        <w:t>Age at First Reproduction</w:t>
      </w:r>
    </w:p>
    <w:p>
      <w:pPr>
        <w:numPr>
          <w:ilvl w:val="1"/>
          <w:numId w:val="900"/>
        </w:numPr>
        <w:spacing w:before="0" w:after="0"/>
      </w:pPr>
      <w:r>
        <w:t>Reproductive Lifespan</w:t>
      </w:r>
    </w:p>
    <w:p>
      <w:pPr>
        <w:numPr>
          <w:ilvl w:val="1"/>
          <w:numId w:val="900"/>
        </w:numPr>
        <w:spacing w:before="0" w:after="0"/>
      </w:pPr>
      <w:r>
        <w:t>Senescence and Aging</w:t>
      </w:r>
    </w:p>
    <w:p>
      <w:pPr>
        <w:numPr>
          <w:ilvl w:val="0"/>
          <w:numId w:val="900"/>
        </w:numPr>
        <w:spacing w:before="0" w:after="0"/>
      </w:pPr>
      <w:r>
        <w:t>Life History Classifications</w:t>
      </w:r>
    </w:p>
    <w:p>
      <w:pPr>
        <w:numPr>
          <w:ilvl w:val="1"/>
          <w:numId w:val="900"/>
        </w:numPr>
        <w:spacing w:before="0" w:after="0"/>
      </w:pPr>
      <w:r>
        <w:t>r-selected Species</w:t>
      </w:r>
    </w:p>
    <w:p>
      <w:pPr>
        <w:numPr>
          <w:ilvl w:val="2"/>
          <w:numId w:val="900"/>
        </w:numPr>
        <w:spacing w:before="0" w:after="0"/>
      </w:pPr>
      <w:r>
        <w:t>Characteristics and Traits</w:t>
      </w:r>
    </w:p>
    <w:p>
      <w:pPr>
        <w:numPr>
          <w:ilvl w:val="2"/>
          <w:numId w:val="900"/>
        </w:numPr>
        <w:spacing w:before="0" w:after="0"/>
      </w:pPr>
      <w:r>
        <w:t>Environmental Adaptations</w:t>
      </w:r>
    </w:p>
    <w:p>
      <w:pPr>
        <w:numPr>
          <w:ilvl w:val="2"/>
          <w:numId w:val="900"/>
        </w:numPr>
        <w:spacing w:before="0" w:after="0"/>
      </w:pPr>
      <w:r>
        <w:t>Examples from Different Taxa</w:t>
      </w:r>
    </w:p>
    <w:p>
      <w:pPr>
        <w:numPr>
          <w:ilvl w:val="1"/>
          <w:numId w:val="900"/>
        </w:numPr>
        <w:spacing w:before="0" w:after="0"/>
      </w:pPr>
      <w:r>
        <w:t>K-selected Species</w:t>
      </w:r>
    </w:p>
    <w:p>
      <w:pPr>
        <w:numPr>
          <w:ilvl w:val="2"/>
          <w:numId w:val="900"/>
        </w:numPr>
        <w:spacing w:before="0" w:after="0"/>
      </w:pPr>
      <w:r>
        <w:t>Characteristics and Traits</w:t>
      </w:r>
    </w:p>
    <w:p>
      <w:pPr>
        <w:numPr>
          <w:ilvl w:val="2"/>
          <w:numId w:val="900"/>
        </w:numPr>
        <w:spacing w:before="0" w:after="0"/>
      </w:pPr>
      <w:r>
        <w:t>Environmental Adaptations</w:t>
      </w:r>
    </w:p>
    <w:p>
      <w:pPr>
        <w:numPr>
          <w:ilvl w:val="2"/>
          <w:numId w:val="900"/>
        </w:numPr>
        <w:spacing w:before="0" w:after="0"/>
      </w:pPr>
      <w:r>
        <w:t>Examples from Different Taxa</w:t>
      </w:r>
    </w:p>
    <w:p>
      <w:pPr>
        <w:numPr>
          <w:ilvl w:val="1"/>
          <w:numId w:val="900"/>
        </w:numPr>
        <w:spacing w:before="0" w:after="0"/>
      </w:pPr>
      <w:r>
        <w:t>The r-K Selection Continuum</w:t>
      </w:r>
    </w:p>
    <w:p>
      <w:pPr>
        <w:numPr>
          <w:ilvl w:val="1"/>
          <w:numId w:val="900"/>
        </w:numPr>
        <w:spacing w:before="0" w:after="0"/>
      </w:pPr>
      <w:r>
        <w:t>Alternative Classification Systems</w:t>
      </w:r>
    </w:p>
    <w:p>
      <w:pPr>
        <w:numPr>
          <w:ilvl w:val="0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Semelparity vs Iteroparity</w:t>
      </w:r>
    </w:p>
    <w:p>
      <w:pPr>
        <w:numPr>
          <w:ilvl w:val="1"/>
          <w:numId w:val="900"/>
        </w:numPr>
        <w:spacing w:before="0" w:after="0"/>
      </w:pPr>
      <w:r>
        <w:t>Reproductive Timing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1"/>
          <w:numId w:val="900"/>
        </w:numPr>
        <w:spacing w:before="0" w:after="0"/>
      </w:pPr>
      <w:r>
        <w:t>Parental Care Strategies</w:t>
      </w:r>
    </w:p>
    <w:p>
      <w:pPr>
        <w:numPr>
          <w:ilvl w:val="0"/>
          <w:numId w:val="900"/>
        </w:numPr>
        <w:spacing w:before="0" w:after="0"/>
      </w:pPr>
      <w:r>
        <w:t>Environmental Influences on Life History</w:t>
      </w:r>
    </w:p>
    <w:p>
      <w:pPr>
        <w:numPr>
          <w:ilvl w:val="1"/>
          <w:numId w:val="900"/>
        </w:numPr>
        <w:spacing w:before="0" w:after="0"/>
      </w:pPr>
      <w:r>
        <w:t>Predictable vs Unpredictable Environments</w:t>
      </w:r>
    </w:p>
    <w:p>
      <w:pPr>
        <w:numPr>
          <w:ilvl w:val="1"/>
          <w:numId w:val="900"/>
        </w:numPr>
        <w:spacing w:before="0" w:after="0"/>
      </w:pPr>
      <w:r>
        <w:t>Resource Availability</w:t>
      </w:r>
    </w:p>
    <w:p>
      <w:pPr>
        <w:numPr>
          <w:ilvl w:val="1"/>
          <w:numId w:val="900"/>
        </w:numPr>
        <w:spacing w:before="0" w:after="0"/>
      </w:pPr>
      <w:r>
        <w:t>Mortality Patterns</w:t>
      </w:r>
    </w:p>
    <w:p>
      <w:pPr>
        <w:numPr>
          <w:ilvl w:val="1"/>
          <w:numId w:val="900"/>
        </w:numPr>
        <w:spacing w:before="0" w:after="0"/>
      </w:pPr>
      <w:r>
        <w:t>Competition Intensity</w:t>
      </w:r>
    </w:p>
    <w:p>
      <w:pPr>
        <w:pStyle w:val="Heading1"/>
      </w:pPr>
      <w:r>
        <w:t>Interspecific Interactions and Population Effects</w:t>
      </w:r>
    </w:p>
    <w:p>
      <w:pPr>
        <w:numPr>
          <w:ilvl w:val="0"/>
          <w:numId w:val="900"/>
        </w:numPr>
        <w:spacing w:before="0" w:after="0"/>
      </w:pPr>
      <w:r>
        <w:t>Competition Between Species</w:t>
      </w:r>
    </w:p>
    <w:p>
      <w:pPr>
        <w:numPr>
          <w:ilvl w:val="1"/>
          <w:numId w:val="900"/>
        </w:numPr>
        <w:spacing w:before="0" w:after="0"/>
      </w:pPr>
      <w:r>
        <w:t>Types of Interspecific Competition</w:t>
      </w:r>
    </w:p>
    <w:p>
      <w:pPr>
        <w:numPr>
          <w:ilvl w:val="2"/>
          <w:numId w:val="900"/>
        </w:numPr>
        <w:spacing w:before="0" w:after="0"/>
      </w:pPr>
      <w:r>
        <w:t>Exploitative Competition</w:t>
      </w:r>
    </w:p>
    <w:p>
      <w:pPr>
        <w:numPr>
          <w:ilvl w:val="2"/>
          <w:numId w:val="900"/>
        </w:numPr>
        <w:spacing w:before="0" w:after="0"/>
      </w:pPr>
      <w:r>
        <w:t>Interference Competition</w:t>
      </w:r>
    </w:p>
    <w:p>
      <w:pPr>
        <w:numPr>
          <w:ilvl w:val="2"/>
          <w:numId w:val="900"/>
        </w:numPr>
        <w:spacing w:before="0" w:after="0"/>
      </w:pPr>
      <w:r>
        <w:t>Apparent Competition</w:t>
      </w:r>
    </w:p>
    <w:p>
      <w:pPr>
        <w:numPr>
          <w:ilvl w:val="1"/>
          <w:numId w:val="900"/>
        </w:numPr>
        <w:spacing w:before="0" w:after="0"/>
      </w:pPr>
      <w:r>
        <w:t>Competitive Exclusion Principle</w:t>
      </w:r>
    </w:p>
    <w:p>
      <w:pPr>
        <w:numPr>
          <w:ilvl w:val="1"/>
          <w:numId w:val="900"/>
        </w:numPr>
        <w:spacing w:before="0" w:after="0"/>
      </w:pPr>
      <w:r>
        <w:t>Coexistence Mechanisms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Spatial Segregation</w:t>
      </w:r>
    </w:p>
    <w:p>
      <w:pPr>
        <w:numPr>
          <w:ilvl w:val="2"/>
          <w:numId w:val="900"/>
        </w:numPr>
        <w:spacing w:before="0" w:after="0"/>
      </w:pPr>
      <w:r>
        <w:t>Temporal Segregation</w:t>
      </w:r>
    </w:p>
    <w:p>
      <w:pPr>
        <w:numPr>
          <w:ilvl w:val="2"/>
          <w:numId w:val="900"/>
        </w:numPr>
        <w:spacing w:before="0" w:after="0"/>
      </w:pPr>
      <w:r>
        <w:t>Character Displacement</w:t>
      </w:r>
    </w:p>
    <w:p>
      <w:pPr>
        <w:numPr>
          <w:ilvl w:val="1"/>
          <w:numId w:val="900"/>
        </w:numPr>
        <w:spacing w:before="0" w:after="0"/>
      </w:pPr>
      <w:r>
        <w:t>Lotka-Volterra Competition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Competition Coefficients</w:t>
      </w:r>
    </w:p>
    <w:p>
      <w:pPr>
        <w:numPr>
          <w:ilvl w:val="2"/>
          <w:numId w:val="900"/>
        </w:numPr>
        <w:spacing w:before="0" w:after="0"/>
      </w:pPr>
      <w:r>
        <w:t>Isoclines and Equilibria</w:t>
      </w:r>
    </w:p>
    <w:p>
      <w:pPr>
        <w:numPr>
          <w:ilvl w:val="2"/>
          <w:numId w:val="900"/>
        </w:numPr>
        <w:spacing w:before="0" w:after="0"/>
      </w:pPr>
      <w:r>
        <w:t>Outcomes of Competition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0"/>
          <w:numId w:val="900"/>
        </w:numPr>
        <w:spacing w:before="0" w:after="0"/>
      </w:pPr>
      <w:r>
        <w:t>Predator-Prey Interactions</w:t>
      </w:r>
    </w:p>
    <w:p>
      <w:pPr>
        <w:numPr>
          <w:ilvl w:val="1"/>
          <w:numId w:val="900"/>
        </w:numPr>
        <w:spacing w:before="0" w:after="0"/>
      </w:pPr>
      <w:r>
        <w:t>Types of Predation</w:t>
      </w:r>
    </w:p>
    <w:p>
      <w:pPr>
        <w:numPr>
          <w:ilvl w:val="2"/>
          <w:numId w:val="900"/>
        </w:numPr>
        <w:spacing w:before="0" w:after="0"/>
      </w:pPr>
      <w:r>
        <w:t>True Predation</w:t>
      </w:r>
    </w:p>
    <w:p>
      <w:pPr>
        <w:numPr>
          <w:ilvl w:val="2"/>
          <w:numId w:val="900"/>
        </w:numPr>
        <w:spacing w:before="0" w:after="0"/>
      </w:pPr>
      <w:r>
        <w:t>Grazing</w:t>
      </w:r>
    </w:p>
    <w:p>
      <w:pPr>
        <w:numPr>
          <w:ilvl w:val="2"/>
          <w:numId w:val="900"/>
        </w:numPr>
        <w:spacing w:before="0" w:after="0"/>
      </w:pPr>
      <w:r>
        <w:t>Parasitoidism</w:t>
      </w:r>
    </w:p>
    <w:p>
      <w:pPr>
        <w:numPr>
          <w:ilvl w:val="1"/>
          <w:numId w:val="900"/>
        </w:numPr>
        <w:spacing w:before="0" w:after="0"/>
      </w:pPr>
      <w:r>
        <w:t>Population-Level Effects</w:t>
      </w:r>
    </w:p>
    <w:p>
      <w:pPr>
        <w:numPr>
          <w:ilvl w:val="1"/>
          <w:numId w:val="900"/>
        </w:numPr>
        <w:spacing w:before="0" w:after="0"/>
      </w:pPr>
      <w:r>
        <w:t>Lotka-Volterra Predator-Prey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Coupled Oscillations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Model Extensions</w:t>
      </w:r>
    </w:p>
    <w:p>
      <w:pPr>
        <w:numPr>
          <w:ilvl w:val="1"/>
          <w:numId w:val="900"/>
        </w:numPr>
        <w:spacing w:before="0" w:after="0"/>
      </w:pPr>
      <w:r>
        <w:t>Predator Functional Responses</w:t>
      </w:r>
    </w:p>
    <w:p>
      <w:pPr>
        <w:numPr>
          <w:ilvl w:val="2"/>
          <w:numId w:val="900"/>
        </w:numPr>
        <w:spacing w:before="0" w:after="0"/>
      </w:pPr>
      <w:r>
        <w:t>Type I Response</w:t>
      </w:r>
    </w:p>
    <w:p>
      <w:pPr>
        <w:numPr>
          <w:ilvl w:val="2"/>
          <w:numId w:val="900"/>
        </w:numPr>
        <w:spacing w:before="0" w:after="0"/>
      </w:pPr>
      <w:r>
        <w:t>Type II Response</w:t>
      </w:r>
    </w:p>
    <w:p>
      <w:pPr>
        <w:numPr>
          <w:ilvl w:val="2"/>
          <w:numId w:val="900"/>
        </w:numPr>
        <w:spacing w:before="0" w:after="0"/>
      </w:pPr>
      <w:r>
        <w:t>Type III Response</w:t>
      </w:r>
    </w:p>
    <w:p>
      <w:pPr>
        <w:numPr>
          <w:ilvl w:val="2"/>
          <w:numId w:val="900"/>
        </w:numPr>
        <w:spacing w:before="0" w:after="0"/>
      </w:pPr>
      <w:r>
        <w:t>Factors Affecting Functional Response</w:t>
      </w:r>
    </w:p>
    <w:p>
      <w:pPr>
        <w:numPr>
          <w:ilvl w:val="1"/>
          <w:numId w:val="900"/>
        </w:numPr>
        <w:spacing w:before="0" w:after="0"/>
      </w:pPr>
      <w:r>
        <w:t>Predator Numerical Responses</w:t>
      </w:r>
    </w:p>
    <w:p>
      <w:pPr>
        <w:numPr>
          <w:ilvl w:val="1"/>
          <w:numId w:val="900"/>
        </w:numPr>
        <w:spacing w:before="0" w:after="0"/>
      </w:pPr>
      <w:r>
        <w:t>Prey Defense Mechanisms</w:t>
      </w:r>
    </w:p>
    <w:p>
      <w:pPr>
        <w:numPr>
          <w:ilvl w:val="2"/>
          <w:numId w:val="900"/>
        </w:numPr>
        <w:spacing w:before="0" w:after="0"/>
      </w:pPr>
      <w:r>
        <w:t>Behavioral Defenses</w:t>
      </w:r>
    </w:p>
    <w:p>
      <w:pPr>
        <w:numPr>
          <w:ilvl w:val="2"/>
          <w:numId w:val="900"/>
        </w:numPr>
        <w:spacing w:before="0" w:after="0"/>
      </w:pPr>
      <w:r>
        <w:t>Morphological Defenses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2"/>
          <w:numId w:val="900"/>
        </w:numPr>
        <w:spacing w:before="0" w:after="0"/>
      </w:pPr>
      <w:r>
        <w:t>Warning Coloration</w:t>
      </w:r>
    </w:p>
    <w:p>
      <w:pPr>
        <w:numPr>
          <w:ilvl w:val="2"/>
          <w:numId w:val="900"/>
        </w:numPr>
        <w:spacing w:before="0" w:after="0"/>
      </w:pPr>
      <w:r>
        <w:t>Mimicry</w:t>
      </w:r>
    </w:p>
    <w:p>
      <w:pPr>
        <w:numPr>
          <w:ilvl w:val="1"/>
          <w:numId w:val="900"/>
        </w:numPr>
        <w:spacing w:before="0" w:after="0"/>
      </w:pPr>
      <w:r>
        <w:t>Predator Adaptations</w:t>
      </w:r>
    </w:p>
    <w:p>
      <w:pPr>
        <w:numPr>
          <w:ilvl w:val="0"/>
          <w:numId w:val="900"/>
        </w:numPr>
        <w:spacing w:before="0" w:after="0"/>
      </w:pPr>
      <w:r>
        <w:t>Herbivory and Plant-Herbivore Dynamics</w:t>
      </w:r>
    </w:p>
    <w:p>
      <w:pPr>
        <w:numPr>
          <w:ilvl w:val="1"/>
          <w:numId w:val="900"/>
        </w:numPr>
        <w:spacing w:before="0" w:after="0"/>
      </w:pPr>
      <w:r>
        <w:t>Effects on Plant Population Dynamics</w:t>
      </w:r>
    </w:p>
    <w:p>
      <w:pPr>
        <w:numPr>
          <w:ilvl w:val="1"/>
          <w:numId w:val="900"/>
        </w:numPr>
        <w:spacing w:before="0" w:after="0"/>
      </w:pPr>
      <w:r>
        <w:t>Plant Defense Strategies</w:t>
      </w:r>
    </w:p>
    <w:p>
      <w:pPr>
        <w:numPr>
          <w:ilvl w:val="2"/>
          <w:numId w:val="900"/>
        </w:numPr>
        <w:spacing w:before="0" w:after="0"/>
      </w:pPr>
      <w:r>
        <w:t>Constitutive Defenses</w:t>
      </w:r>
    </w:p>
    <w:p>
      <w:pPr>
        <w:numPr>
          <w:ilvl w:val="2"/>
          <w:numId w:val="900"/>
        </w:numPr>
        <w:spacing w:before="0" w:after="0"/>
      </w:pPr>
      <w:r>
        <w:t>Induced Defenses</w:t>
      </w:r>
    </w:p>
    <w:p>
      <w:pPr>
        <w:numPr>
          <w:ilvl w:val="2"/>
          <w:numId w:val="900"/>
        </w:numPr>
        <w:spacing w:before="0" w:after="0"/>
      </w:pPr>
      <w:r>
        <w:t>Physical Defenses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1"/>
          <w:numId w:val="900"/>
        </w:numPr>
        <w:spacing w:before="0" w:after="0"/>
      </w:pPr>
      <w:r>
        <w:t>Herbivore Adaptations</w:t>
      </w:r>
    </w:p>
    <w:p>
      <w:pPr>
        <w:numPr>
          <w:ilvl w:val="1"/>
          <w:numId w:val="900"/>
        </w:numPr>
        <w:spacing w:before="0" w:after="0"/>
      </w:pPr>
      <w:r>
        <w:t>Coevolutionary Dynamics</w:t>
      </w:r>
    </w:p>
    <w:p>
      <w:pPr>
        <w:numPr>
          <w:ilvl w:val="1"/>
          <w:numId w:val="900"/>
        </w:numPr>
        <w:spacing w:before="0" w:after="0"/>
      </w:pPr>
      <w:r>
        <w:t>Tolerance vs Resistance</w:t>
      </w:r>
    </w:p>
    <w:p>
      <w:pPr>
        <w:numPr>
          <w:ilvl w:val="0"/>
          <w:numId w:val="900"/>
        </w:numPr>
        <w:spacing w:before="0" w:after="0"/>
      </w:pPr>
      <w:r>
        <w:t>Parasitism and Disease</w:t>
      </w:r>
    </w:p>
    <w:p>
      <w:pPr>
        <w:numPr>
          <w:ilvl w:val="1"/>
          <w:numId w:val="900"/>
        </w:numPr>
        <w:spacing w:before="0" w:after="0"/>
      </w:pPr>
      <w:r>
        <w:t>Host-Parasite Population Dynamics</w:t>
      </w:r>
    </w:p>
    <w:p>
      <w:pPr>
        <w:numPr>
          <w:ilvl w:val="1"/>
          <w:numId w:val="900"/>
        </w:numPr>
        <w:spacing w:before="0" w:after="0"/>
      </w:pPr>
      <w:r>
        <w:t>Effects on Host Demographics</w:t>
      </w:r>
    </w:p>
    <w:p>
      <w:pPr>
        <w:numPr>
          <w:ilvl w:val="1"/>
          <w:numId w:val="900"/>
        </w:numPr>
        <w:spacing w:before="0" w:after="0"/>
      </w:pPr>
      <w:r>
        <w:t>Parasite Life Cycles</w:t>
      </w:r>
    </w:p>
    <w:p>
      <w:pPr>
        <w:numPr>
          <w:ilvl w:val="1"/>
          <w:numId w:val="900"/>
        </w:numPr>
        <w:spacing w:before="0" w:after="0"/>
      </w:pPr>
      <w:r>
        <w:t>Disease Transmission Models</w:t>
      </w:r>
    </w:p>
    <w:p>
      <w:pPr>
        <w:numPr>
          <w:ilvl w:val="1"/>
          <w:numId w:val="900"/>
        </w:numPr>
        <w:spacing w:before="0" w:after="0"/>
      </w:pPr>
      <w:r>
        <w:t>Epidemic Dynamics</w:t>
      </w:r>
    </w:p>
    <w:p>
      <w:pPr>
        <w:numPr>
          <w:ilvl w:val="1"/>
          <w:numId w:val="900"/>
        </w:numPr>
        <w:spacing w:before="0" w:after="0"/>
      </w:pPr>
      <w:r>
        <w:t>Endemic vs Epidemic Diseases</w:t>
      </w:r>
    </w:p>
    <w:p>
      <w:pPr>
        <w:numPr>
          <w:ilvl w:val="1"/>
          <w:numId w:val="900"/>
        </w:numPr>
        <w:spacing w:before="0" w:after="0"/>
      </w:pPr>
      <w:r>
        <w:t>Virulence Evolution</w:t>
      </w:r>
    </w:p>
    <w:p>
      <w:pPr>
        <w:numPr>
          <w:ilvl w:val="0"/>
          <w:numId w:val="900"/>
        </w:numPr>
        <w:spacing w:before="0" w:after="0"/>
      </w:pPr>
      <w:r>
        <w:t>Mutualistic Interactions</w:t>
      </w:r>
    </w:p>
    <w:p>
      <w:pPr>
        <w:numPr>
          <w:ilvl w:val="1"/>
          <w:numId w:val="900"/>
        </w:numPr>
        <w:spacing w:before="0" w:after="0"/>
      </w:pPr>
      <w:r>
        <w:t>Types of Mutualism</w:t>
      </w:r>
    </w:p>
    <w:p>
      <w:pPr>
        <w:numPr>
          <w:ilvl w:val="2"/>
          <w:numId w:val="900"/>
        </w:numPr>
        <w:spacing w:before="0" w:after="0"/>
      </w:pPr>
      <w:r>
        <w:t>Obligate Mutualism</w:t>
      </w:r>
    </w:p>
    <w:p>
      <w:pPr>
        <w:numPr>
          <w:ilvl w:val="2"/>
          <w:numId w:val="900"/>
        </w:numPr>
        <w:spacing w:before="0" w:after="0"/>
      </w:pPr>
      <w:r>
        <w:t>Facultative Mutualism</w:t>
      </w:r>
    </w:p>
    <w:p>
      <w:pPr>
        <w:numPr>
          <w:ilvl w:val="1"/>
          <w:numId w:val="900"/>
        </w:numPr>
        <w:spacing w:before="0" w:after="0"/>
      </w:pPr>
      <w:r>
        <w:t>Population Effects of Mutualism</w:t>
      </w:r>
    </w:p>
    <w:p>
      <w:pPr>
        <w:numPr>
          <w:ilvl w:val="1"/>
          <w:numId w:val="900"/>
        </w:numPr>
        <w:spacing w:before="0" w:after="0"/>
      </w:pPr>
      <w:r>
        <w:t>Stability of Mutualistic Relationships</w:t>
      </w:r>
    </w:p>
    <w:p>
      <w:pPr>
        <w:numPr>
          <w:ilvl w:val="1"/>
          <w:numId w:val="900"/>
        </w:numPr>
        <w:spacing w:before="0" w:after="0"/>
      </w:pPr>
      <w:r>
        <w:t>Examples of Mutualistic Systems</w:t>
      </w:r>
    </w:p>
    <w:p>
      <w:pPr>
        <w:numPr>
          <w:ilvl w:val="2"/>
          <w:numId w:val="900"/>
        </w:numPr>
        <w:spacing w:before="0" w:after="0"/>
      </w:pPr>
      <w:r>
        <w:t>Pollination Mutualisms</w:t>
      </w:r>
    </w:p>
    <w:p>
      <w:pPr>
        <w:numPr>
          <w:ilvl w:val="2"/>
          <w:numId w:val="900"/>
        </w:numPr>
        <w:spacing w:before="0" w:after="0"/>
      </w:pPr>
      <w:r>
        <w:t>Seed Dispersal Mutualisms</w:t>
      </w:r>
    </w:p>
    <w:p>
      <w:pPr>
        <w:numPr>
          <w:ilvl w:val="2"/>
          <w:numId w:val="900"/>
        </w:numPr>
        <w:spacing w:before="0" w:after="0"/>
      </w:pPr>
      <w:r>
        <w:t>Cleaning Mutualisms</w:t>
      </w:r>
    </w:p>
    <w:p>
      <w:pPr>
        <w:numPr>
          <w:ilvl w:val="0"/>
          <w:numId w:val="900"/>
        </w:numPr>
        <w:spacing w:before="0" w:after="0"/>
      </w:pPr>
      <w:r>
        <w:t>Commensalism and Amensalism</w:t>
      </w:r>
    </w:p>
    <w:p>
      <w:pPr>
        <w:numPr>
          <w:ilvl w:val="1"/>
          <w:numId w:val="900"/>
        </w:numPr>
        <w:spacing w:before="0" w:after="0"/>
      </w:pPr>
      <w:r>
        <w:t>Commensal Relationships</w:t>
      </w:r>
    </w:p>
    <w:p>
      <w:pPr>
        <w:numPr>
          <w:ilvl w:val="1"/>
          <w:numId w:val="900"/>
        </w:numPr>
        <w:spacing w:before="0" w:after="0"/>
      </w:pPr>
      <w:r>
        <w:t>Population-Level Effects</w:t>
      </w:r>
    </w:p>
    <w:p>
      <w:pPr>
        <w:numPr>
          <w:ilvl w:val="1"/>
          <w:numId w:val="900"/>
        </w:numPr>
        <w:spacing w:before="0" w:after="0"/>
      </w:pPr>
      <w:r>
        <w:t>Examples from Nature</w:t>
      </w:r>
    </w:p>
    <w:p>
      <w:pPr>
        <w:pStyle w:val="Heading1"/>
      </w:pPr>
      <w:r>
        <w:t>Spatial Population Dynamics</w:t>
      </w:r>
    </w:p>
    <w:p>
      <w:pPr>
        <w:numPr>
          <w:ilvl w:val="0"/>
          <w:numId w:val="900"/>
        </w:numPr>
        <w:spacing w:before="0" w:after="0"/>
      </w:pPr>
      <w:r>
        <w:t>Dispersal Biology</w:t>
      </w:r>
    </w:p>
    <w:p>
      <w:pPr>
        <w:numPr>
          <w:ilvl w:val="1"/>
          <w:numId w:val="900"/>
        </w:numPr>
        <w:spacing w:before="0" w:after="0"/>
      </w:pPr>
      <w:r>
        <w:t>Types of Dispersal</w:t>
      </w:r>
    </w:p>
    <w:p>
      <w:pPr>
        <w:numPr>
          <w:ilvl w:val="2"/>
          <w:numId w:val="900"/>
        </w:numPr>
        <w:spacing w:before="0" w:after="0"/>
      </w:pPr>
      <w:r>
        <w:t>Natal Dispersal</w:t>
      </w:r>
    </w:p>
    <w:p>
      <w:pPr>
        <w:numPr>
          <w:ilvl w:val="2"/>
          <w:numId w:val="900"/>
        </w:numPr>
        <w:spacing w:before="0" w:after="0"/>
      </w:pPr>
      <w:r>
        <w:t>Breeding Dispersal</w:t>
      </w:r>
    </w:p>
    <w:p>
      <w:pPr>
        <w:numPr>
          <w:ilvl w:val="2"/>
          <w:numId w:val="900"/>
        </w:numPr>
        <w:spacing w:before="0" w:after="0"/>
      </w:pPr>
      <w:r>
        <w:t>Passive Dispersal</w:t>
      </w:r>
    </w:p>
    <w:p>
      <w:pPr>
        <w:numPr>
          <w:ilvl w:val="2"/>
          <w:numId w:val="900"/>
        </w:numPr>
        <w:spacing w:before="0" w:after="0"/>
      </w:pPr>
      <w:r>
        <w:t>Active Dispersal</w:t>
      </w:r>
    </w:p>
    <w:p>
      <w:pPr>
        <w:numPr>
          <w:ilvl w:val="1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Wind Dispersal</w:t>
      </w:r>
    </w:p>
    <w:p>
      <w:pPr>
        <w:numPr>
          <w:ilvl w:val="2"/>
          <w:numId w:val="900"/>
        </w:numPr>
        <w:spacing w:before="0" w:after="0"/>
      </w:pPr>
      <w:r>
        <w:t>Water Dispersal</w:t>
      </w:r>
    </w:p>
    <w:p>
      <w:pPr>
        <w:numPr>
          <w:ilvl w:val="2"/>
          <w:numId w:val="900"/>
        </w:numPr>
        <w:spacing w:before="0" w:after="0"/>
      </w:pPr>
      <w:r>
        <w:t>Animal-Mediated Dispersal</w:t>
      </w:r>
    </w:p>
    <w:p>
      <w:pPr>
        <w:numPr>
          <w:ilvl w:val="2"/>
          <w:numId w:val="900"/>
        </w:numPr>
        <w:spacing w:before="0" w:after="0"/>
      </w:pPr>
      <w:r>
        <w:t>Self-Propelled Dispersal</w:t>
      </w:r>
    </w:p>
    <w:p>
      <w:pPr>
        <w:numPr>
          <w:ilvl w:val="1"/>
          <w:numId w:val="900"/>
        </w:numPr>
        <w:spacing w:before="0" w:after="0"/>
      </w:pPr>
      <w:r>
        <w:t>Dispersal Patterns and Distances</w:t>
      </w:r>
    </w:p>
    <w:p>
      <w:pPr>
        <w:numPr>
          <w:ilvl w:val="1"/>
          <w:numId w:val="900"/>
        </w:numPr>
        <w:spacing w:before="0" w:after="0"/>
      </w:pPr>
      <w:r>
        <w:t>Costs and Benefits of Dispersal</w:t>
      </w:r>
    </w:p>
    <w:p>
      <w:pPr>
        <w:numPr>
          <w:ilvl w:val="1"/>
          <w:numId w:val="900"/>
        </w:numPr>
        <w:spacing w:before="0" w:after="0"/>
      </w:pPr>
      <w:r>
        <w:t>Dispersal Evolution</w:t>
      </w:r>
    </w:p>
    <w:p>
      <w:pPr>
        <w:numPr>
          <w:ilvl w:val="1"/>
          <w:numId w:val="900"/>
        </w:numPr>
        <w:spacing w:before="0" w:after="0"/>
      </w:pPr>
      <w:r>
        <w:t>Barriers to Dispersal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Ecological Barriers</w:t>
      </w:r>
    </w:p>
    <w:p>
      <w:pPr>
        <w:numPr>
          <w:ilvl w:val="2"/>
          <w:numId w:val="900"/>
        </w:numPr>
        <w:spacing w:before="0" w:after="0"/>
      </w:pPr>
      <w:r>
        <w:t>Behavioral Barriers</w:t>
      </w:r>
    </w:p>
    <w:p>
      <w:pPr>
        <w:numPr>
          <w:ilvl w:val="0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Seasonal Migration</w:t>
      </w:r>
    </w:p>
    <w:p>
      <w:pPr>
        <w:numPr>
          <w:ilvl w:val="1"/>
          <w:numId w:val="900"/>
        </w:numPr>
        <w:spacing w:before="0" w:after="0"/>
      </w:pPr>
      <w:r>
        <w:t>Altitudinal Migration</w:t>
      </w:r>
    </w:p>
    <w:p>
      <w:pPr>
        <w:numPr>
          <w:ilvl w:val="1"/>
          <w:numId w:val="900"/>
        </w:numPr>
        <w:spacing w:before="0" w:after="0"/>
      </w:pPr>
      <w:r>
        <w:t>Nomadic Movements</w:t>
      </w:r>
    </w:p>
    <w:p>
      <w:pPr>
        <w:numPr>
          <w:ilvl w:val="1"/>
          <w:numId w:val="900"/>
        </w:numPr>
        <w:spacing w:before="0" w:after="0"/>
      </w:pPr>
      <w:r>
        <w:t>Irruptive Movements</w:t>
      </w:r>
    </w:p>
    <w:p>
      <w:pPr>
        <w:numPr>
          <w:ilvl w:val="1"/>
          <w:numId w:val="900"/>
        </w:numPr>
        <w:spacing w:before="0" w:after="0"/>
      </w:pPr>
      <w:r>
        <w:t>Navigation Mechanisms</w:t>
      </w:r>
    </w:p>
    <w:p>
      <w:pPr>
        <w:numPr>
          <w:ilvl w:val="1"/>
          <w:numId w:val="900"/>
        </w:numPr>
        <w:spacing w:before="0" w:after="0"/>
      </w:pPr>
      <w:r>
        <w:t>Population Consequences of Migration</w:t>
      </w:r>
    </w:p>
    <w:p>
      <w:pPr>
        <w:numPr>
          <w:ilvl w:val="0"/>
          <w:numId w:val="900"/>
        </w:numPr>
        <w:spacing w:before="0" w:after="0"/>
      </w:pPr>
      <w:r>
        <w:t>Metapopulation Dynamics</w:t>
      </w:r>
    </w:p>
    <w:p>
      <w:pPr>
        <w:numPr>
          <w:ilvl w:val="1"/>
          <w:numId w:val="900"/>
        </w:numPr>
        <w:spacing w:before="0" w:after="0"/>
      </w:pPr>
      <w:r>
        <w:t>Metapopulation Concept</w:t>
      </w:r>
    </w:p>
    <w:p>
      <w:pPr>
        <w:numPr>
          <w:ilvl w:val="1"/>
          <w:numId w:val="900"/>
        </w:numPr>
        <w:spacing w:before="0" w:after="0"/>
      </w:pPr>
      <w:r>
        <w:t>Patch Characteristics</w:t>
      </w:r>
    </w:p>
    <w:p>
      <w:pPr>
        <w:numPr>
          <w:ilvl w:val="2"/>
          <w:numId w:val="900"/>
        </w:numPr>
        <w:spacing w:before="0" w:after="0"/>
      </w:pPr>
      <w:r>
        <w:t>Patch Size Effects</w:t>
      </w:r>
    </w:p>
    <w:p>
      <w:pPr>
        <w:numPr>
          <w:ilvl w:val="2"/>
          <w:numId w:val="900"/>
        </w:numPr>
        <w:spacing w:before="0" w:after="0"/>
      </w:pPr>
      <w:r>
        <w:t>Patch Quality</w:t>
      </w:r>
    </w:p>
    <w:p>
      <w:pPr>
        <w:numPr>
          <w:ilvl w:val="2"/>
          <w:numId w:val="900"/>
        </w:numPr>
        <w:spacing w:before="0" w:after="0"/>
      </w:pPr>
      <w:r>
        <w:t>Patch Connectivity</w:t>
      </w:r>
    </w:p>
    <w:p>
      <w:pPr>
        <w:numPr>
          <w:ilvl w:val="1"/>
          <w:numId w:val="900"/>
        </w:numPr>
        <w:spacing w:before="0" w:after="0"/>
      </w:pPr>
      <w:r>
        <w:t>Colonization-Extinction Dynamics</w:t>
      </w:r>
    </w:p>
    <w:p>
      <w:pPr>
        <w:numPr>
          <w:ilvl w:val="2"/>
          <w:numId w:val="900"/>
        </w:numPr>
        <w:spacing w:before="0" w:after="0"/>
      </w:pPr>
      <w:r>
        <w:t>Local Extinction Processes</w:t>
      </w:r>
    </w:p>
    <w:p>
      <w:pPr>
        <w:numPr>
          <w:ilvl w:val="2"/>
          <w:numId w:val="900"/>
        </w:numPr>
        <w:spacing w:before="0" w:after="0"/>
      </w:pPr>
      <w:r>
        <w:t>Colonization Events</w:t>
      </w:r>
    </w:p>
    <w:p>
      <w:pPr>
        <w:numPr>
          <w:ilvl w:val="2"/>
          <w:numId w:val="900"/>
        </w:numPr>
        <w:spacing w:before="0" w:after="0"/>
      </w:pPr>
      <w:r>
        <w:t>Rescue Effects</w:t>
      </w:r>
    </w:p>
    <w:p>
      <w:pPr>
        <w:numPr>
          <w:ilvl w:val="1"/>
          <w:numId w:val="900"/>
        </w:numPr>
        <w:spacing w:before="0" w:after="0"/>
      </w:pPr>
      <w:r>
        <w:t>Classical Metapopulation Models</w:t>
      </w:r>
    </w:p>
    <w:p>
      <w:pPr>
        <w:numPr>
          <w:ilvl w:val="2"/>
          <w:numId w:val="900"/>
        </w:numPr>
        <w:spacing w:before="0" w:after="0"/>
      </w:pPr>
      <w:r>
        <w:t>Levins Model</w:t>
      </w:r>
    </w:p>
    <w:p>
      <w:pPr>
        <w:numPr>
          <w:ilvl w:val="2"/>
          <w:numId w:val="900"/>
        </w:numPr>
        <w:spacing w:before="0" w:after="0"/>
      </w:pPr>
      <w:r>
        <w:t>Assumptions and Predictions</w:t>
      </w:r>
    </w:p>
    <w:p>
      <w:pPr>
        <w:numPr>
          <w:ilvl w:val="2"/>
          <w:numId w:val="900"/>
        </w:numPr>
        <w:spacing w:before="0" w:after="0"/>
      </w:pPr>
      <w:r>
        <w:t>Model Extensions</w:t>
      </w:r>
    </w:p>
    <w:p>
      <w:pPr>
        <w:numPr>
          <w:ilvl w:val="1"/>
          <w:numId w:val="900"/>
        </w:numPr>
        <w:spacing w:before="0" w:after="0"/>
      </w:pPr>
      <w:r>
        <w:t>Alternative Metapopulation Models</w:t>
      </w:r>
    </w:p>
    <w:p>
      <w:pPr>
        <w:numPr>
          <w:ilvl w:val="2"/>
          <w:numId w:val="900"/>
        </w:numPr>
        <w:spacing w:before="0" w:after="0"/>
      </w:pPr>
      <w:r>
        <w:t>Mainland-Island Model</w:t>
      </w:r>
    </w:p>
    <w:p>
      <w:pPr>
        <w:numPr>
          <w:ilvl w:val="2"/>
          <w:numId w:val="900"/>
        </w:numPr>
        <w:spacing w:before="0" w:after="0"/>
      </w:pPr>
      <w:r>
        <w:t>Source-Sink Model</w:t>
      </w:r>
    </w:p>
    <w:p>
      <w:pPr>
        <w:numPr>
          <w:ilvl w:val="2"/>
          <w:numId w:val="900"/>
        </w:numPr>
        <w:spacing w:before="0" w:after="0"/>
      </w:pPr>
      <w:r>
        <w:t>Patchy Population Model</w:t>
      </w:r>
    </w:p>
    <w:p>
      <w:pPr>
        <w:numPr>
          <w:ilvl w:val="1"/>
          <w:numId w:val="900"/>
        </w:numPr>
        <w:spacing w:before="0" w:after="0"/>
      </w:pPr>
      <w:r>
        <w:t>Habitat Fragmentation Effects</w:t>
      </w:r>
    </w:p>
    <w:p>
      <w:pPr>
        <w:numPr>
          <w:ilvl w:val="1"/>
          <w:numId w:val="900"/>
        </w:numPr>
        <w:spacing w:before="0" w:after="0"/>
      </w:pPr>
      <w:r>
        <w:t>Landscape Connectivity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numPr>
          <w:ilvl w:val="2"/>
          <w:numId w:val="900"/>
        </w:numPr>
        <w:spacing w:before="0" w:after="0"/>
      </w:pPr>
      <w:r>
        <w:t>Corridor Design</w:t>
      </w:r>
    </w:p>
    <w:p>
      <w:pPr>
        <w:numPr>
          <w:ilvl w:val="2"/>
          <w:numId w:val="900"/>
        </w:numPr>
        <w:spacing w:before="0" w:after="0"/>
      </w:pPr>
      <w:r>
        <w:t>Reserve Networks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pStyle w:val="Heading1"/>
      </w:pPr>
      <w:r>
        <w:t>Population Genetics and Evolution</w:t>
      </w:r>
    </w:p>
    <w:p>
      <w:pPr>
        <w:numPr>
          <w:ilvl w:val="0"/>
          <w:numId w:val="900"/>
        </w:numPr>
        <w:spacing w:before="0" w:after="0"/>
      </w:pPr>
      <w:r>
        <w:t>Genetic Variation in Populations</w:t>
      </w:r>
    </w:p>
    <w:p>
      <w:pPr>
        <w:numPr>
          <w:ilvl w:val="1"/>
          <w:numId w:val="900"/>
        </w:numPr>
        <w:spacing w:before="0" w:after="0"/>
      </w:pPr>
      <w:r>
        <w:t>Sources of Genetic Variation</w:t>
      </w:r>
    </w:p>
    <w:p>
      <w:pPr>
        <w:numPr>
          <w:ilvl w:val="2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Gene Flow</w:t>
      </w:r>
    </w:p>
    <w:p>
      <w:pPr>
        <w:numPr>
          <w:ilvl w:val="1"/>
          <w:numId w:val="900"/>
        </w:numPr>
        <w:spacing w:before="0" w:after="0"/>
      </w:pPr>
      <w:r>
        <w:t>Measuring Genetic Diversity</w:t>
      </w:r>
    </w:p>
    <w:p>
      <w:pPr>
        <w:numPr>
          <w:ilvl w:val="2"/>
          <w:numId w:val="900"/>
        </w:numPr>
        <w:spacing w:before="0" w:after="0"/>
      </w:pPr>
      <w:r>
        <w:t>Allele Frequencies</w:t>
      </w:r>
    </w:p>
    <w:p>
      <w:pPr>
        <w:numPr>
          <w:ilvl w:val="2"/>
          <w:numId w:val="900"/>
        </w:numPr>
        <w:spacing w:before="0" w:after="0"/>
      </w:pPr>
      <w:r>
        <w:t>Genotype Frequencies</w:t>
      </w:r>
    </w:p>
    <w:p>
      <w:pPr>
        <w:numPr>
          <w:ilvl w:val="2"/>
          <w:numId w:val="900"/>
        </w:numPr>
        <w:spacing w:before="0" w:after="0"/>
      </w:pPr>
      <w:r>
        <w:t>Heterozygosity Measures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1"/>
          <w:numId w:val="900"/>
        </w:numPr>
        <w:spacing w:before="0" w:after="0"/>
      </w:pPr>
      <w:r>
        <w:t>Distribution of Genetic Variation</w:t>
      </w:r>
    </w:p>
    <w:p>
      <w:pPr>
        <w:numPr>
          <w:ilvl w:val="2"/>
          <w:numId w:val="900"/>
        </w:numPr>
        <w:spacing w:before="0" w:after="0"/>
      </w:pPr>
      <w:r>
        <w:t>Within vs Between Populations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0"/>
          <w:numId w:val="900"/>
        </w:numPr>
        <w:spacing w:before="0" w:after="0"/>
      </w:pPr>
      <w:r>
        <w:t>Hardy-Weinberg Equilibrium</w:t>
      </w:r>
    </w:p>
    <w:p>
      <w:pPr>
        <w:numPr>
          <w:ilvl w:val="1"/>
          <w:numId w:val="900"/>
        </w:numPr>
        <w:spacing w:before="0" w:after="0"/>
      </w:pPr>
      <w:r>
        <w:t>Assumptions of Hardy-Weinberg</w:t>
      </w:r>
    </w:p>
    <w:p>
      <w:pPr>
        <w:numPr>
          <w:ilvl w:val="1"/>
          <w:numId w:val="900"/>
        </w:numPr>
        <w:spacing w:before="0" w:after="0"/>
      </w:pPr>
      <w:r>
        <w:t>Hardy-Weinberg Equations</w:t>
      </w:r>
    </w:p>
    <w:p>
      <w:pPr>
        <w:numPr>
          <w:ilvl w:val="1"/>
          <w:numId w:val="900"/>
        </w:numPr>
        <w:spacing w:before="0" w:after="0"/>
      </w:pPr>
      <w:r>
        <w:t>Calculating Allele Frequencies</w:t>
      </w:r>
    </w:p>
    <w:p>
      <w:pPr>
        <w:numPr>
          <w:ilvl w:val="1"/>
          <w:numId w:val="900"/>
        </w:numPr>
        <w:spacing w:before="0" w:after="0"/>
      </w:pPr>
      <w:r>
        <w:t>Testing for Equilibrium</w:t>
      </w:r>
    </w:p>
    <w:p>
      <w:pPr>
        <w:numPr>
          <w:ilvl w:val="1"/>
          <w:numId w:val="900"/>
        </w:numPr>
        <w:spacing w:before="0" w:after="0"/>
      </w:pPr>
      <w:r>
        <w:t>Deviations from Equilibrium</w:t>
      </w:r>
    </w:p>
    <w:p>
      <w:pPr>
        <w:numPr>
          <w:ilvl w:val="1"/>
          <w:numId w:val="900"/>
        </w:numPr>
        <w:spacing w:before="0" w:after="0"/>
      </w:pPr>
      <w:r>
        <w:t>Applications as Null Model</w:t>
      </w:r>
    </w:p>
    <w:p>
      <w:pPr>
        <w:numPr>
          <w:ilvl w:val="0"/>
          <w:numId w:val="900"/>
        </w:numPr>
        <w:spacing w:before="0" w:after="0"/>
      </w:pPr>
      <w:r>
        <w:t>Evolutionary Forces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Fitness Components</w:t>
      </w:r>
    </w:p>
    <w:p>
      <w:pPr>
        <w:numPr>
          <w:ilvl w:val="2"/>
          <w:numId w:val="900"/>
        </w:numPr>
        <w:spacing w:before="0" w:after="0"/>
      </w:pPr>
      <w:r>
        <w:t>Selection Coefficients</w:t>
      </w:r>
    </w:p>
    <w:p>
      <w:pPr>
        <w:numPr>
          <w:ilvl w:val="2"/>
          <w:numId w:val="900"/>
        </w:numPr>
        <w:spacing w:before="0" w:after="0"/>
      </w:pPr>
      <w:r>
        <w:t>Types of Selection</w:t>
      </w:r>
    </w:p>
    <w:p>
      <w:pPr>
        <w:numPr>
          <w:ilvl w:val="3"/>
          <w:numId w:val="900"/>
        </w:numPr>
        <w:spacing w:before="0" w:after="0"/>
      </w:pPr>
      <w:r>
        <w:t>Directional Selection</w:t>
      </w:r>
    </w:p>
    <w:p>
      <w:pPr>
        <w:numPr>
          <w:ilvl w:val="3"/>
          <w:numId w:val="900"/>
        </w:numPr>
        <w:spacing w:before="0" w:after="0"/>
      </w:pPr>
      <w:r>
        <w:t>Stabilizing Selection</w:t>
      </w:r>
    </w:p>
    <w:p>
      <w:pPr>
        <w:numPr>
          <w:ilvl w:val="3"/>
          <w:numId w:val="900"/>
        </w:numPr>
        <w:spacing w:before="0" w:after="0"/>
      </w:pPr>
      <w:r>
        <w:t>Disruptive Selection</w:t>
      </w:r>
    </w:p>
    <w:p>
      <w:pPr>
        <w:numPr>
          <w:ilvl w:val="3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Frequency-Dependent Selection</w:t>
      </w:r>
    </w:p>
    <w:p>
      <w:pPr>
        <w:numPr>
          <w:ilvl w:val="2"/>
          <w:numId w:val="900"/>
        </w:numPr>
        <w:spacing w:before="0" w:after="0"/>
      </w:pPr>
      <w:r>
        <w:t>Density-Dependent Selection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Population Bottlenecks</w:t>
      </w:r>
    </w:p>
    <w:p>
      <w:pPr>
        <w:numPr>
          <w:ilvl w:val="2"/>
          <w:numId w:val="900"/>
        </w:numPr>
        <w:spacing w:before="0" w:after="0"/>
      </w:pPr>
      <w:r>
        <w:t>Fixation Probabilities</w:t>
      </w:r>
    </w:p>
    <w:p>
      <w:pPr>
        <w:numPr>
          <w:ilvl w:val="2"/>
          <w:numId w:val="900"/>
        </w:numPr>
        <w:spacing w:before="0" w:after="0"/>
      </w:pPr>
      <w:r>
        <w:t>Neutral Theory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Models</w:t>
      </w:r>
    </w:p>
    <w:p>
      <w:pPr>
        <w:numPr>
          <w:ilvl w:val="2"/>
          <w:numId w:val="900"/>
        </w:numPr>
        <w:spacing w:before="0" w:after="0"/>
      </w:pPr>
      <w:r>
        <w:t>Homogenizing Effects</w:t>
      </w:r>
    </w:p>
    <w:p>
      <w:pPr>
        <w:numPr>
          <w:ilvl w:val="2"/>
          <w:numId w:val="900"/>
        </w:numPr>
        <w:spacing w:before="0" w:after="0"/>
      </w:pPr>
      <w:r>
        <w:t>Local Adaptation vs Gene Flow</w:t>
      </w:r>
    </w:p>
    <w:p>
      <w:pPr>
        <w:numPr>
          <w:ilvl w:val="2"/>
          <w:numId w:val="900"/>
        </w:numPr>
        <w:spacing w:before="0" w:after="0"/>
      </w:pPr>
      <w:r>
        <w:t>Isolation by Distance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Mutation Rates</w:t>
      </w:r>
    </w:p>
    <w:p>
      <w:pPr>
        <w:numPr>
          <w:ilvl w:val="2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Mutation-Selection Balance</w:t>
      </w:r>
    </w:p>
    <w:p>
      <w:pPr>
        <w:numPr>
          <w:ilvl w:val="2"/>
          <w:numId w:val="900"/>
        </w:numPr>
        <w:spacing w:before="0" w:after="0"/>
      </w:pPr>
      <w:r>
        <w:t>Neutral Mutations</w:t>
      </w:r>
    </w:p>
    <w:p>
      <w:pPr>
        <w:numPr>
          <w:ilvl w:val="1"/>
          <w:numId w:val="900"/>
        </w:numPr>
        <w:spacing w:before="0" w:after="0"/>
      </w:pPr>
      <w:r>
        <w:t>Non-Random Mating</w:t>
      </w:r>
    </w:p>
    <w:p>
      <w:pPr>
        <w:numPr>
          <w:ilvl w:val="2"/>
          <w:numId w:val="900"/>
        </w:numPr>
        <w:spacing w:before="0" w:after="0"/>
      </w:pPr>
      <w:r>
        <w:t>Inbreeding</w:t>
      </w:r>
    </w:p>
    <w:p>
      <w:pPr>
        <w:numPr>
          <w:ilvl w:val="2"/>
          <w:numId w:val="900"/>
        </w:numPr>
        <w:spacing w:before="0" w:after="0"/>
      </w:pPr>
      <w:r>
        <w:t>Assortative Mating</w:t>
      </w:r>
    </w:p>
    <w:p>
      <w:pPr>
        <w:numPr>
          <w:ilvl w:val="2"/>
          <w:numId w:val="900"/>
        </w:numPr>
        <w:spacing w:before="0" w:after="0"/>
      </w:pPr>
      <w:r>
        <w:t>Population Subdivision</w:t>
      </w:r>
    </w:p>
    <w:p>
      <w:pPr>
        <w:numPr>
          <w:ilvl w:val="2"/>
          <w:numId w:val="900"/>
        </w:numPr>
        <w:spacing w:before="0" w:after="0"/>
      </w:pPr>
      <w:r>
        <w:t>Wahlund Effect</w:t>
      </w:r>
    </w:p>
    <w:p>
      <w:pPr>
        <w:numPr>
          <w:ilvl w:val="0"/>
          <w:numId w:val="900"/>
        </w:numPr>
        <w:spacing w:before="0" w:after="0"/>
      </w:pPr>
      <w:r>
        <w:t>Population Genetic Structure</w:t>
      </w:r>
    </w:p>
    <w:p>
      <w:pPr>
        <w:numPr>
          <w:ilvl w:val="1"/>
          <w:numId w:val="900"/>
        </w:numPr>
        <w:spacing w:before="0" w:after="0"/>
      </w:pPr>
      <w:r>
        <w:t>F-Statistics</w:t>
      </w:r>
    </w:p>
    <w:p>
      <w:pPr>
        <w:numPr>
          <w:ilvl w:val="1"/>
          <w:numId w:val="900"/>
        </w:numPr>
        <w:spacing w:before="0" w:after="0"/>
      </w:pPr>
      <w:r>
        <w:t>Population Differentiation</w:t>
      </w:r>
    </w:p>
    <w:p>
      <w:pPr>
        <w:numPr>
          <w:ilvl w:val="1"/>
          <w:numId w:val="900"/>
        </w:numPr>
        <w:spacing w:before="0" w:after="0"/>
      </w:pPr>
      <w:r>
        <w:t>Phylogeography</w:t>
      </w:r>
    </w:p>
    <w:p>
      <w:pPr>
        <w:numPr>
          <w:ilvl w:val="1"/>
          <w:numId w:val="900"/>
        </w:numPr>
        <w:spacing w:before="0" w:after="0"/>
      </w:pPr>
      <w:r>
        <w:t>Molecular Clocks</w:t>
      </w:r>
    </w:p>
    <w:p>
      <w:pPr>
        <w:pStyle w:val="Heading1"/>
      </w:pPr>
      <w:r>
        <w:t>Applied Population Biology</w:t>
      </w:r>
    </w:p>
    <w:p>
      <w:pPr>
        <w:numPr>
          <w:ilvl w:val="0"/>
          <w:numId w:val="900"/>
        </w:numPr>
        <w:spacing w:before="0" w:after="0"/>
      </w:pPr>
      <w:r>
        <w:t>Conservation Biology Applications</w:t>
      </w:r>
    </w:p>
    <w:p>
      <w:pPr>
        <w:numPr>
          <w:ilvl w:val="1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PVA Methods and Models</w:t>
      </w:r>
    </w:p>
    <w:p>
      <w:pPr>
        <w:numPr>
          <w:ilvl w:val="2"/>
          <w:numId w:val="900"/>
        </w:numPr>
        <w:spacing w:before="0" w:after="0"/>
      </w:pPr>
      <w:r>
        <w:t>Extinction Risk Assessment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Uncertainty in PVA</w:t>
      </w:r>
    </w:p>
    <w:p>
      <w:pPr>
        <w:numPr>
          <w:ilvl w:val="1"/>
          <w:numId w:val="900"/>
        </w:numPr>
        <w:spacing w:before="0" w:after="0"/>
      </w:pPr>
      <w:r>
        <w:t>Minimum Viable Population Size</w:t>
      </w:r>
    </w:p>
    <w:p>
      <w:pPr>
        <w:numPr>
          <w:ilvl w:val="2"/>
          <w:numId w:val="900"/>
        </w:numPr>
        <w:spacing w:before="0" w:after="0"/>
      </w:pPr>
      <w:r>
        <w:t>Demographic Stochasticity</w:t>
      </w:r>
    </w:p>
    <w:p>
      <w:pPr>
        <w:numPr>
          <w:ilvl w:val="2"/>
          <w:numId w:val="900"/>
        </w:numPr>
        <w:spacing w:before="0" w:after="0"/>
      </w:pPr>
      <w:r>
        <w:t>Environmental Stochasticity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Catastrophic Events</w:t>
      </w:r>
    </w:p>
    <w:p>
      <w:pPr>
        <w:numPr>
          <w:ilvl w:val="1"/>
          <w:numId w:val="900"/>
        </w:numPr>
        <w:spacing w:before="0" w:after="0"/>
      </w:pPr>
      <w:r>
        <w:t>Conservation Genetics</w:t>
      </w:r>
    </w:p>
    <w:p>
      <w:pPr>
        <w:numPr>
          <w:ilvl w:val="2"/>
          <w:numId w:val="900"/>
        </w:numPr>
        <w:spacing w:before="0" w:after="0"/>
      </w:pPr>
      <w:r>
        <w:t>Genetic Diversity and Fitness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Outbreeding Depression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1"/>
          <w:numId w:val="900"/>
        </w:numPr>
        <w:spacing w:before="0" w:after="0"/>
      </w:pPr>
      <w:r>
        <w:t>Reserve Design</w:t>
      </w:r>
    </w:p>
    <w:p>
      <w:pPr>
        <w:numPr>
          <w:ilvl w:val="2"/>
          <w:numId w:val="900"/>
        </w:numPr>
        <w:spacing w:before="0" w:after="0"/>
      </w:pPr>
      <w:r>
        <w:t>Single Large vs Several Small</w:t>
      </w:r>
    </w:p>
    <w:p>
      <w:pPr>
        <w:numPr>
          <w:ilvl w:val="2"/>
          <w:numId w:val="900"/>
        </w:numPr>
        <w:spacing w:before="0" w:after="0"/>
      </w:pPr>
      <w:r>
        <w:t>Habitat Corridors</w:t>
      </w:r>
    </w:p>
    <w:p>
      <w:pPr>
        <w:numPr>
          <w:ilvl w:val="2"/>
          <w:numId w:val="900"/>
        </w:numPr>
        <w:spacing w:before="0" w:after="0"/>
      </w:pPr>
      <w:r>
        <w:t>Buffer Zones</w:t>
      </w:r>
    </w:p>
    <w:p>
      <w:pPr>
        <w:numPr>
          <w:ilvl w:val="1"/>
          <w:numId w:val="900"/>
        </w:numPr>
        <w:spacing w:before="0" w:after="0"/>
      </w:pPr>
      <w:r>
        <w:t>Species Reintroduction</w:t>
      </w:r>
    </w:p>
    <w:p>
      <w:pPr>
        <w:numPr>
          <w:ilvl w:val="2"/>
          <w:numId w:val="900"/>
        </w:numPr>
        <w:spacing w:before="0" w:after="0"/>
      </w:pPr>
      <w:r>
        <w:t>Founder Population Size</w:t>
      </w:r>
    </w:p>
    <w:p>
      <w:pPr>
        <w:numPr>
          <w:ilvl w:val="2"/>
          <w:numId w:val="900"/>
        </w:numPr>
        <w:spacing w:before="0" w:after="0"/>
      </w:pPr>
      <w:r>
        <w:t>Source Population Selection</w:t>
      </w:r>
    </w:p>
    <w:p>
      <w:pPr>
        <w:numPr>
          <w:ilvl w:val="2"/>
          <w:numId w:val="900"/>
        </w:numPr>
        <w:spacing w:before="0" w:after="0"/>
      </w:pPr>
      <w:r>
        <w:t>Release Strategies</w:t>
      </w:r>
    </w:p>
    <w:p>
      <w:pPr>
        <w:numPr>
          <w:ilvl w:val="0"/>
          <w:numId w:val="900"/>
        </w:numPr>
        <w:spacing w:before="0" w:after="0"/>
      </w:pPr>
      <w:r>
        <w:t>Sustainable Resource Management</w:t>
      </w:r>
    </w:p>
    <w:p>
      <w:pPr>
        <w:numPr>
          <w:ilvl w:val="1"/>
          <w:numId w:val="900"/>
        </w:numPr>
        <w:spacing w:before="0" w:after="0"/>
      </w:pPr>
      <w:r>
        <w:t>Harvested Population Dynamics</w:t>
      </w:r>
    </w:p>
    <w:p>
      <w:pPr>
        <w:numPr>
          <w:ilvl w:val="1"/>
          <w:numId w:val="900"/>
        </w:numPr>
        <w:spacing w:before="0" w:after="0"/>
      </w:pPr>
      <w:r>
        <w:t>Maximum Sustainable Yield</w:t>
      </w:r>
    </w:p>
    <w:p>
      <w:pPr>
        <w:numPr>
          <w:ilvl w:val="2"/>
          <w:numId w:val="900"/>
        </w:numPr>
        <w:spacing w:before="0" w:after="0"/>
      </w:pPr>
      <w:r>
        <w:t>MSY Calculations</w:t>
      </w:r>
    </w:p>
    <w:p>
      <w:pPr>
        <w:numPr>
          <w:ilvl w:val="2"/>
          <w:numId w:val="900"/>
        </w:numPr>
        <w:spacing w:before="0" w:after="0"/>
      </w:pPr>
      <w:r>
        <w:t>Criticisms and Limitations</w:t>
      </w:r>
    </w:p>
    <w:p>
      <w:pPr>
        <w:numPr>
          <w:ilvl w:val="2"/>
          <w:numId w:val="900"/>
        </w:numPr>
        <w:spacing w:before="0" w:after="0"/>
      </w:pPr>
      <w:r>
        <w:t>Alternative Harvest Strategies</w:t>
      </w:r>
    </w:p>
    <w:p>
      <w:pPr>
        <w:numPr>
          <w:ilvl w:val="1"/>
          <w:numId w:val="900"/>
        </w:numPr>
        <w:spacing w:before="0" w:after="0"/>
      </w:pPr>
      <w:r>
        <w:t>Fisheries Management</w:t>
      </w:r>
    </w:p>
    <w:p>
      <w:pPr>
        <w:numPr>
          <w:ilvl w:val="2"/>
          <w:numId w:val="900"/>
        </w:numPr>
        <w:spacing w:before="0" w:after="0"/>
      </w:pPr>
      <w:r>
        <w:t>Stock Assessment Methods</w:t>
      </w:r>
    </w:p>
    <w:p>
      <w:pPr>
        <w:numPr>
          <w:ilvl w:val="2"/>
          <w:numId w:val="900"/>
        </w:numPr>
        <w:spacing w:before="0" w:after="0"/>
      </w:pPr>
      <w:r>
        <w:t>Recruitment Dynamics</w:t>
      </w:r>
    </w:p>
    <w:p>
      <w:pPr>
        <w:numPr>
          <w:ilvl w:val="2"/>
          <w:numId w:val="900"/>
        </w:numPr>
        <w:spacing w:before="0" w:after="0"/>
      </w:pPr>
      <w:r>
        <w:t>Fishing Mortality</w:t>
      </w:r>
    </w:p>
    <w:p>
      <w:pPr>
        <w:numPr>
          <w:ilvl w:val="2"/>
          <w:numId w:val="900"/>
        </w:numPr>
        <w:spacing w:before="0" w:after="0"/>
      </w:pPr>
      <w:r>
        <w:t>Quota Systems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1"/>
          <w:numId w:val="900"/>
        </w:numPr>
        <w:spacing w:before="0" w:after="0"/>
      </w:pPr>
      <w:r>
        <w:t>Wildlife Management</w:t>
      </w:r>
    </w:p>
    <w:p>
      <w:pPr>
        <w:numPr>
          <w:ilvl w:val="2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Harvest Regulations</w:t>
      </w:r>
    </w:p>
    <w:p>
      <w:pPr>
        <w:numPr>
          <w:ilvl w:val="2"/>
          <w:numId w:val="900"/>
        </w:numPr>
        <w:spacing w:before="0" w:after="0"/>
      </w:pPr>
      <w:r>
        <w:t>Habitat Management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Sustainable Forestry</w:t>
      </w:r>
    </w:p>
    <w:p>
      <w:pPr>
        <w:numPr>
          <w:ilvl w:val="2"/>
          <w:numId w:val="900"/>
        </w:numPr>
        <w:spacing w:before="0" w:after="0"/>
      </w:pPr>
      <w:r>
        <w:t>Rotation Periods</w:t>
      </w:r>
    </w:p>
    <w:p>
      <w:pPr>
        <w:numPr>
          <w:ilvl w:val="2"/>
          <w:numId w:val="900"/>
        </w:numPr>
        <w:spacing w:before="0" w:after="0"/>
      </w:pPr>
      <w:r>
        <w:t>Selective vs Clear-Cut Harvesting</w:t>
      </w:r>
    </w:p>
    <w:p>
      <w:pPr>
        <w:numPr>
          <w:ilvl w:val="0"/>
          <w:numId w:val="900"/>
        </w:numPr>
        <w:spacing w:before="0" w:after="0"/>
      </w:pPr>
      <w:r>
        <w:t>Pest and Disease Management</w:t>
      </w:r>
    </w:p>
    <w:p>
      <w:pPr>
        <w:numPr>
          <w:ilvl w:val="1"/>
          <w:numId w:val="900"/>
        </w:numPr>
        <w:spacing w:before="0" w:after="0"/>
      </w:pPr>
      <w:r>
        <w:t>Pest Population Dynamics</w:t>
      </w:r>
    </w:p>
    <w:p>
      <w:pPr>
        <w:numPr>
          <w:ilvl w:val="1"/>
          <w:numId w:val="900"/>
        </w:numPr>
        <w:spacing w:before="0" w:after="0"/>
      </w:pPr>
      <w:r>
        <w:t>Economic Thresholds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Cultural Control</w:t>
      </w:r>
    </w:p>
    <w:p>
      <w:pPr>
        <w:numPr>
          <w:ilvl w:val="2"/>
          <w:numId w:val="900"/>
        </w:numPr>
        <w:spacing w:before="0" w:after="0"/>
      </w:pPr>
      <w:r>
        <w:t>Genetic Control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Resistance Evolution</w:t>
      </w:r>
    </w:p>
    <w:p>
      <w:pPr>
        <w:numPr>
          <w:ilvl w:val="1"/>
          <w:numId w:val="900"/>
        </w:numPr>
        <w:spacing w:before="0" w:after="0"/>
      </w:pPr>
      <w:r>
        <w:t>Disease Epidemiology</w:t>
      </w:r>
    </w:p>
    <w:p>
      <w:pPr>
        <w:numPr>
          <w:ilvl w:val="2"/>
          <w:numId w:val="900"/>
        </w:numPr>
        <w:spacing w:before="0" w:after="0"/>
      </w:pPr>
      <w:r>
        <w:t>Basic Reproductive Number</w:t>
      </w:r>
    </w:p>
    <w:p>
      <w:pPr>
        <w:numPr>
          <w:ilvl w:val="2"/>
          <w:numId w:val="900"/>
        </w:numPr>
        <w:spacing w:before="0" w:after="0"/>
      </w:pPr>
      <w:r>
        <w:t>Epidemic Models</w:t>
      </w:r>
    </w:p>
    <w:p>
      <w:pPr>
        <w:numPr>
          <w:ilvl w:val="2"/>
          <w:numId w:val="900"/>
        </w:numPr>
        <w:spacing w:before="0" w:after="0"/>
      </w:pPr>
      <w:r>
        <w:t>Vaccination Strategies</w:t>
      </w:r>
    </w:p>
    <w:p>
      <w:pPr>
        <w:numPr>
          <w:ilvl w:val="2"/>
          <w:numId w:val="900"/>
        </w:numPr>
        <w:spacing w:before="0" w:after="0"/>
      </w:pPr>
      <w:r>
        <w:t>Quarantine Measures</w:t>
      </w:r>
    </w:p>
    <w:p>
      <w:pPr>
        <w:numPr>
          <w:ilvl w:val="0"/>
          <w:numId w:val="900"/>
        </w:numPr>
        <w:spacing w:before="0" w:after="0"/>
      </w:pPr>
      <w:r>
        <w:t>Human Population Dynamics</w:t>
      </w:r>
    </w:p>
    <w:p>
      <w:pPr>
        <w:numPr>
          <w:ilvl w:val="1"/>
          <w:numId w:val="900"/>
        </w:numPr>
        <w:spacing w:before="0" w:after="0"/>
      </w:pPr>
      <w:r>
        <w:t>Historical Population Growth</w:t>
      </w:r>
    </w:p>
    <w:p>
      <w:pPr>
        <w:numPr>
          <w:ilvl w:val="1"/>
          <w:numId w:val="900"/>
        </w:numPr>
        <w:spacing w:before="0" w:after="0"/>
      </w:pPr>
      <w:r>
        <w:t>Demographic Transition Theory</w:t>
      </w:r>
    </w:p>
    <w:p>
      <w:pPr>
        <w:numPr>
          <w:ilvl w:val="2"/>
          <w:numId w:val="900"/>
        </w:numPr>
        <w:spacing w:before="0" w:after="0"/>
      </w:pPr>
      <w:r>
        <w:t>Pre-Transition Stage</w:t>
      </w:r>
    </w:p>
    <w:p>
      <w:pPr>
        <w:numPr>
          <w:ilvl w:val="2"/>
          <w:numId w:val="900"/>
        </w:numPr>
        <w:spacing w:before="0" w:after="0"/>
      </w:pPr>
      <w:r>
        <w:t>Early Transition Stage</w:t>
      </w:r>
    </w:p>
    <w:p>
      <w:pPr>
        <w:numPr>
          <w:ilvl w:val="2"/>
          <w:numId w:val="900"/>
        </w:numPr>
        <w:spacing w:before="0" w:after="0"/>
      </w:pPr>
      <w:r>
        <w:t>Late Transition Stage</w:t>
      </w:r>
    </w:p>
    <w:p>
      <w:pPr>
        <w:numPr>
          <w:ilvl w:val="2"/>
          <w:numId w:val="900"/>
        </w:numPr>
        <w:spacing w:before="0" w:after="0"/>
      </w:pPr>
      <w:r>
        <w:t>Post-Transition Stage</w:t>
      </w:r>
    </w:p>
    <w:p>
      <w:pPr>
        <w:numPr>
          <w:ilvl w:val="1"/>
          <w:numId w:val="900"/>
        </w:numPr>
        <w:spacing w:before="0" w:after="0"/>
      </w:pPr>
      <w:r>
        <w:t>Population Momentum</w:t>
      </w:r>
    </w:p>
    <w:p>
      <w:pPr>
        <w:numPr>
          <w:ilvl w:val="1"/>
          <w:numId w:val="900"/>
        </w:numPr>
        <w:spacing w:before="0" w:after="0"/>
      </w:pPr>
      <w:r>
        <w:t>Age Structure Effects</w:t>
      </w:r>
    </w:p>
    <w:p>
      <w:pPr>
        <w:numPr>
          <w:ilvl w:val="1"/>
          <w:numId w:val="900"/>
        </w:numPr>
        <w:spacing w:before="0" w:after="0"/>
      </w:pPr>
      <w:r>
        <w:t>Fertility and Mortality Trends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Population Policies</w:t>
      </w:r>
    </w:p>
    <w:p>
      <w:pPr>
        <w:numPr>
          <w:ilvl w:val="1"/>
          <w:numId w:val="900"/>
        </w:numPr>
        <w:spacing w:before="0" w:after="0"/>
      </w:pPr>
      <w:r>
        <w:t>Carrying Capacity for Humans</w:t>
      </w:r>
    </w:p>
    <w:p>
      <w:pPr>
        <w:numPr>
          <w:ilvl w:val="1"/>
          <w:numId w:val="900"/>
        </w:numPr>
        <w:spacing w:before="0" w:after="0"/>
      </w:pPr>
      <w:r>
        <w:t>Ecological Footprint Analysis</w:t>
      </w:r>
    </w:p>
    <w:p>
      <w:pPr>
        <w:numPr>
          <w:ilvl w:val="1"/>
          <w:numId w:val="900"/>
        </w:numPr>
        <w:spacing w:before="0" w:after="0"/>
      </w:pPr>
      <w:r>
        <w:t>Sustainability Challenges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