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Polymer Science and Engineering</w:t>
      </w:r>
    </w:p>
    <w:p>
      <w:pPr>
        <w:pStyle w:val="Heading1"/>
      </w:pPr>
      <w:r>
        <w:t>Introduction to Polymer Science and Engineering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a Polymer</w:t>
      </w:r>
    </w:p>
    <w:p>
      <w:pPr>
        <w:numPr>
          <w:ilvl w:val="1"/>
          <w:numId w:val="900"/>
        </w:numPr>
        <w:spacing w:before="0" w:after="0"/>
      </w:pPr>
      <w:r>
        <w:t>Definition of a Monomer</w:t>
      </w:r>
    </w:p>
    <w:p>
      <w:pPr>
        <w:numPr>
          <w:ilvl w:val="1"/>
          <w:numId w:val="900"/>
        </w:numPr>
        <w:spacing w:before="0" w:after="0"/>
      </w:pPr>
      <w:r>
        <w:t>Degree of Polymerization</w:t>
      </w:r>
    </w:p>
    <w:p>
      <w:pPr>
        <w:numPr>
          <w:ilvl w:val="2"/>
          <w:numId w:val="900"/>
        </w:numPr>
        <w:spacing w:before="0" w:after="0"/>
      </w:pPr>
      <w:r>
        <w:t>Number-Average Degree of Polymerization</w:t>
      </w:r>
    </w:p>
    <w:p>
      <w:pPr>
        <w:numPr>
          <w:ilvl w:val="2"/>
          <w:numId w:val="900"/>
        </w:numPr>
        <w:spacing w:before="0" w:after="0"/>
      </w:pPr>
      <w:r>
        <w:t>Weight-Average Degree of Polymerization</w:t>
      </w:r>
    </w:p>
    <w:p>
      <w:pPr>
        <w:numPr>
          <w:ilvl w:val="1"/>
          <w:numId w:val="900"/>
        </w:numPr>
        <w:spacing w:before="0" w:after="0"/>
      </w:pPr>
      <w:r>
        <w:t>Repeat Unit Concept</w:t>
      </w:r>
    </w:p>
    <w:p>
      <w:pPr>
        <w:numPr>
          <w:ilvl w:val="1"/>
          <w:numId w:val="900"/>
        </w:numPr>
        <w:spacing w:before="0" w:after="0"/>
      </w:pPr>
      <w:r>
        <w:t>Historical Development of Polymer Materials</w:t>
      </w:r>
    </w:p>
    <w:p>
      <w:pPr>
        <w:numPr>
          <w:ilvl w:val="2"/>
          <w:numId w:val="900"/>
        </w:numPr>
        <w:spacing w:before="0" w:after="0"/>
      </w:pPr>
      <w:r>
        <w:t>Early Use of Natural Polymers</w:t>
      </w:r>
    </w:p>
    <w:p>
      <w:pPr>
        <w:numPr>
          <w:ilvl w:val="2"/>
          <w:numId w:val="900"/>
        </w:numPr>
        <w:spacing w:before="0" w:after="0"/>
      </w:pPr>
      <w:r>
        <w:t>Development of Synthetic Polymers</w:t>
      </w:r>
    </w:p>
    <w:p>
      <w:pPr>
        <w:numPr>
          <w:ilvl w:val="2"/>
          <w:numId w:val="900"/>
        </w:numPr>
        <w:spacing w:before="0" w:after="0"/>
      </w:pPr>
      <w:r>
        <w:t>Milestones in Polymer Science</w:t>
      </w:r>
    </w:p>
    <w:p>
      <w:pPr>
        <w:numPr>
          <w:ilvl w:val="1"/>
          <w:numId w:val="900"/>
        </w:numPr>
        <w:spacing w:before="0" w:after="0"/>
      </w:pPr>
      <w:r>
        <w:t>Importance of Polymers in Modern Society</w:t>
      </w:r>
    </w:p>
    <w:p>
      <w:pPr>
        <w:numPr>
          <w:ilvl w:val="0"/>
          <w:numId w:val="900"/>
        </w:numPr>
        <w:spacing w:before="0" w:after="0"/>
      </w:pPr>
      <w:r>
        <w:t>Classification of Polymers</w:t>
      </w:r>
    </w:p>
    <w:p>
      <w:pPr>
        <w:numPr>
          <w:ilvl w:val="1"/>
          <w:numId w:val="900"/>
        </w:numPr>
        <w:spacing w:before="0" w:after="0"/>
      </w:pPr>
      <w:r>
        <w:t>By Origin</w:t>
      </w:r>
    </w:p>
    <w:p>
      <w:pPr>
        <w:numPr>
          <w:ilvl w:val="2"/>
          <w:numId w:val="900"/>
        </w:numPr>
        <w:spacing w:before="0" w:after="0"/>
      </w:pPr>
      <w:r>
        <w:t>Natural Polymers</w:t>
      </w:r>
    </w:p>
    <w:p>
      <w:pPr>
        <w:numPr>
          <w:ilvl w:val="3"/>
          <w:numId w:val="900"/>
        </w:numPr>
        <w:spacing w:before="0" w:after="0"/>
      </w:pPr>
      <w:r>
        <w:t>Polysaccharides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Nucleic Acids</w:t>
      </w:r>
    </w:p>
    <w:p>
      <w:pPr>
        <w:numPr>
          <w:ilvl w:val="3"/>
          <w:numId w:val="900"/>
        </w:numPr>
        <w:spacing w:before="0" w:after="0"/>
      </w:pPr>
      <w:r>
        <w:t>Natural Rubber</w:t>
      </w:r>
    </w:p>
    <w:p>
      <w:pPr>
        <w:numPr>
          <w:ilvl w:val="2"/>
          <w:numId w:val="900"/>
        </w:numPr>
        <w:spacing w:before="0" w:after="0"/>
      </w:pPr>
      <w:r>
        <w:t>Synthetic Polymers</w:t>
      </w:r>
    </w:p>
    <w:p>
      <w:pPr>
        <w:numPr>
          <w:ilvl w:val="3"/>
          <w:numId w:val="900"/>
        </w:numPr>
        <w:spacing w:before="0" w:after="0"/>
      </w:pPr>
      <w:r>
        <w:t>Addition Polymers</w:t>
      </w:r>
    </w:p>
    <w:p>
      <w:pPr>
        <w:numPr>
          <w:ilvl w:val="3"/>
          <w:numId w:val="900"/>
        </w:numPr>
        <w:spacing w:before="0" w:after="0"/>
      </w:pPr>
      <w:r>
        <w:t>Condensation Polymers</w:t>
      </w:r>
    </w:p>
    <w:p>
      <w:pPr>
        <w:numPr>
          <w:ilvl w:val="1"/>
          <w:numId w:val="900"/>
        </w:numPr>
        <w:spacing w:before="0" w:after="0"/>
      </w:pPr>
      <w:r>
        <w:t>By Thermal Behavior</w:t>
      </w:r>
    </w:p>
    <w:p>
      <w:pPr>
        <w:numPr>
          <w:ilvl w:val="2"/>
          <w:numId w:val="900"/>
        </w:numPr>
        <w:spacing w:before="0" w:after="0"/>
      </w:pPr>
      <w:r>
        <w:t>Thermoplastics</w:t>
      </w:r>
    </w:p>
    <w:p>
      <w:pPr>
        <w:numPr>
          <w:ilvl w:val="3"/>
          <w:numId w:val="900"/>
        </w:numPr>
        <w:spacing w:before="0" w:after="0"/>
      </w:pPr>
      <w:r>
        <w:t>Characteristics of Thermoplastics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Thermosets</w:t>
      </w:r>
    </w:p>
    <w:p>
      <w:pPr>
        <w:numPr>
          <w:ilvl w:val="3"/>
          <w:numId w:val="900"/>
        </w:numPr>
        <w:spacing w:before="0" w:after="0"/>
      </w:pPr>
      <w:r>
        <w:t>Characteristics of Thermosets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2"/>
          <w:numId w:val="900"/>
        </w:numPr>
        <w:spacing w:before="0" w:after="0"/>
      </w:pPr>
      <w:r>
        <w:t>Elastomers</w:t>
      </w:r>
    </w:p>
    <w:p>
      <w:pPr>
        <w:numPr>
          <w:ilvl w:val="3"/>
          <w:numId w:val="900"/>
        </w:numPr>
        <w:spacing w:before="0" w:after="0"/>
      </w:pPr>
      <w:r>
        <w:t>Characteristics of Elastomers</w:t>
      </w:r>
    </w:p>
    <w:p>
      <w:pPr>
        <w:numPr>
          <w:ilvl w:val="3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By Monomer Composition</w:t>
      </w:r>
    </w:p>
    <w:p>
      <w:pPr>
        <w:numPr>
          <w:ilvl w:val="2"/>
          <w:numId w:val="900"/>
        </w:numPr>
        <w:spacing w:before="0" w:after="0"/>
      </w:pPr>
      <w:r>
        <w:t>Homopolymers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Copolymers</w:t>
      </w:r>
    </w:p>
    <w:p>
      <w:pPr>
        <w:numPr>
          <w:ilvl w:val="3"/>
          <w:numId w:val="900"/>
        </w:numPr>
        <w:spacing w:before="0" w:after="0"/>
      </w:pPr>
      <w:r>
        <w:t>Random Copolymers</w:t>
      </w:r>
    </w:p>
    <w:p>
      <w:pPr>
        <w:numPr>
          <w:ilvl w:val="3"/>
          <w:numId w:val="900"/>
        </w:numPr>
        <w:spacing w:before="0" w:after="0"/>
      </w:pPr>
      <w:r>
        <w:t>Alternating Copolymers</w:t>
      </w:r>
    </w:p>
    <w:p>
      <w:pPr>
        <w:numPr>
          <w:ilvl w:val="3"/>
          <w:numId w:val="900"/>
        </w:numPr>
        <w:spacing w:before="0" w:after="0"/>
      </w:pPr>
      <w:r>
        <w:t>Block Copolymers</w:t>
      </w:r>
    </w:p>
    <w:p>
      <w:pPr>
        <w:numPr>
          <w:ilvl w:val="3"/>
          <w:numId w:val="900"/>
        </w:numPr>
        <w:spacing w:before="0" w:after="0"/>
      </w:pPr>
      <w:r>
        <w:t>Graft Copolymers</w:t>
      </w:r>
    </w:p>
    <w:p>
      <w:pPr>
        <w:numPr>
          <w:ilvl w:val="1"/>
          <w:numId w:val="900"/>
        </w:numPr>
        <w:spacing w:before="0" w:after="0"/>
      </w:pPr>
      <w:r>
        <w:t>By Polymer Architecture</w:t>
      </w:r>
    </w:p>
    <w:p>
      <w:pPr>
        <w:numPr>
          <w:ilvl w:val="2"/>
          <w:numId w:val="900"/>
        </w:numPr>
        <w:spacing w:before="0" w:after="0"/>
      </w:pPr>
      <w:r>
        <w:t>Linear Polymers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Branched Polymers</w:t>
      </w:r>
    </w:p>
    <w:p>
      <w:pPr>
        <w:numPr>
          <w:ilvl w:val="3"/>
          <w:numId w:val="900"/>
        </w:numPr>
        <w:spacing w:before="0" w:after="0"/>
      </w:pPr>
      <w:r>
        <w:t>Short-Chain Branching</w:t>
      </w:r>
    </w:p>
    <w:p>
      <w:pPr>
        <w:numPr>
          <w:ilvl w:val="3"/>
          <w:numId w:val="900"/>
        </w:numPr>
        <w:spacing w:before="0" w:after="0"/>
      </w:pPr>
      <w:r>
        <w:t>Long-Chain Branching</w:t>
      </w:r>
    </w:p>
    <w:p>
      <w:pPr>
        <w:numPr>
          <w:ilvl w:val="2"/>
          <w:numId w:val="900"/>
        </w:numPr>
        <w:spacing w:before="0" w:after="0"/>
      </w:pPr>
      <w:r>
        <w:t>Cross-linked Polymers</w:t>
      </w:r>
    </w:p>
    <w:p>
      <w:pPr>
        <w:numPr>
          <w:ilvl w:val="3"/>
          <w:numId w:val="900"/>
        </w:numPr>
        <w:spacing w:before="0" w:after="0"/>
      </w:pPr>
      <w:r>
        <w:t>Network Structure</w:t>
      </w:r>
    </w:p>
    <w:p>
      <w:pPr>
        <w:numPr>
          <w:ilvl w:val="3"/>
          <w:numId w:val="900"/>
        </w:numPr>
        <w:spacing w:before="0" w:after="0"/>
      </w:pPr>
      <w:r>
        <w:t>Cross-link Density Effects</w:t>
      </w:r>
    </w:p>
    <w:p>
      <w:pPr>
        <w:numPr>
          <w:ilvl w:val="2"/>
          <w:numId w:val="900"/>
        </w:numPr>
        <w:spacing w:before="0" w:after="0"/>
      </w:pPr>
      <w:r>
        <w:t>Dendrimers</w:t>
      </w:r>
    </w:p>
    <w:p>
      <w:pPr>
        <w:numPr>
          <w:ilvl w:val="3"/>
          <w:numId w:val="900"/>
        </w:numPr>
        <w:spacing w:before="0" w:after="0"/>
      </w:pPr>
      <w:r>
        <w:t>Structure and Synthesis</w:t>
      </w:r>
    </w:p>
    <w:p>
      <w:pPr>
        <w:numPr>
          <w:ilvl w:val="3"/>
          <w:numId w:val="900"/>
        </w:numPr>
        <w:spacing w:before="0" w:after="0"/>
      </w:pPr>
      <w:r>
        <w:t>Generation Concept</w:t>
      </w:r>
    </w:p>
    <w:p>
      <w:pPr>
        <w:numPr>
          <w:ilvl w:val="0"/>
          <w:numId w:val="900"/>
        </w:numPr>
        <w:spacing w:before="0" w:after="0"/>
      </w:pPr>
      <w:r>
        <w:t>Nomenclature of Polymers</w:t>
      </w:r>
    </w:p>
    <w:p>
      <w:pPr>
        <w:numPr>
          <w:ilvl w:val="1"/>
          <w:numId w:val="900"/>
        </w:numPr>
        <w:spacing w:before="0" w:after="0"/>
      </w:pPr>
      <w:r>
        <w:t>Source-Based Nomenclature</w:t>
      </w:r>
    </w:p>
    <w:p>
      <w:pPr>
        <w:numPr>
          <w:ilvl w:val="1"/>
          <w:numId w:val="900"/>
        </w:numPr>
        <w:spacing w:before="0" w:after="0"/>
      </w:pPr>
      <w:r>
        <w:t>Structure-Based Nomenclature</w:t>
      </w:r>
    </w:p>
    <w:p>
      <w:pPr>
        <w:numPr>
          <w:ilvl w:val="1"/>
          <w:numId w:val="900"/>
        </w:numPr>
        <w:spacing w:before="0" w:after="0"/>
      </w:pPr>
      <w:r>
        <w:t>IUPAC Nomenclature Rules</w:t>
      </w:r>
    </w:p>
    <w:p>
      <w:pPr>
        <w:numPr>
          <w:ilvl w:val="1"/>
          <w:numId w:val="900"/>
        </w:numPr>
        <w:spacing w:before="0" w:after="0"/>
      </w:pPr>
      <w:r>
        <w:t>Common Names and Trade Names</w:t>
      </w:r>
    </w:p>
    <w:p>
      <w:pPr>
        <w:numPr>
          <w:ilvl w:val="1"/>
          <w:numId w:val="900"/>
        </w:numPr>
        <w:spacing w:before="0" w:after="0"/>
      </w:pPr>
      <w:r>
        <w:t>Abbreviations and Symbols</w:t>
      </w:r>
    </w:p>
    <w:p>
      <w:pPr>
        <w:pStyle w:val="Heading1"/>
      </w:pPr>
      <w:r>
        <w:t>Polymer Synthesis</w:t>
      </w:r>
    </w:p>
    <w:p>
      <w:pPr>
        <w:numPr>
          <w:ilvl w:val="0"/>
          <w:numId w:val="900"/>
        </w:numPr>
        <w:spacing w:before="0" w:after="0"/>
      </w:pPr>
      <w:r>
        <w:t>Step-Growth Polymerization</w:t>
      </w:r>
    </w:p>
    <w:p>
      <w:pPr>
        <w:numPr>
          <w:ilvl w:val="1"/>
          <w:numId w:val="900"/>
        </w:numPr>
        <w:spacing w:before="0" w:after="0"/>
      </w:pPr>
      <w:r>
        <w:t>Reaction Chemistry</w:t>
      </w:r>
    </w:p>
    <w:p>
      <w:pPr>
        <w:numPr>
          <w:ilvl w:val="2"/>
          <w:numId w:val="900"/>
        </w:numPr>
        <w:spacing w:before="0" w:after="0"/>
      </w:pPr>
      <w:r>
        <w:t>Polycondensation</w:t>
      </w:r>
    </w:p>
    <w:p>
      <w:pPr>
        <w:numPr>
          <w:ilvl w:val="3"/>
          <w:numId w:val="900"/>
        </w:numPr>
        <w:spacing w:before="0" w:after="0"/>
      </w:pPr>
      <w:r>
        <w:t>Mechanism of Polycondensation</w:t>
      </w:r>
    </w:p>
    <w:p>
      <w:pPr>
        <w:numPr>
          <w:ilvl w:val="3"/>
          <w:numId w:val="900"/>
        </w:numPr>
        <w:spacing w:before="0" w:after="0"/>
      </w:pPr>
      <w:r>
        <w:t>Byproduct Formation and Removal</w:t>
      </w:r>
    </w:p>
    <w:p>
      <w:pPr>
        <w:numPr>
          <w:ilvl w:val="3"/>
          <w:numId w:val="900"/>
        </w:numPr>
        <w:spacing w:before="0" w:after="0"/>
      </w:pPr>
      <w:r>
        <w:t>Equilibrium Considerations</w:t>
      </w:r>
    </w:p>
    <w:p>
      <w:pPr>
        <w:numPr>
          <w:ilvl w:val="2"/>
          <w:numId w:val="900"/>
        </w:numPr>
        <w:spacing w:before="0" w:after="0"/>
      </w:pPr>
      <w:r>
        <w:t>Polyaddition</w:t>
      </w:r>
    </w:p>
    <w:p>
      <w:pPr>
        <w:numPr>
          <w:ilvl w:val="3"/>
          <w:numId w:val="900"/>
        </w:numPr>
        <w:spacing w:before="0" w:after="0"/>
      </w:pPr>
      <w:r>
        <w:t>Mechanism of Polyaddition</w:t>
      </w:r>
    </w:p>
    <w:p>
      <w:pPr>
        <w:numPr>
          <w:ilvl w:val="3"/>
          <w:numId w:val="900"/>
        </w:numPr>
        <w:spacing w:before="0" w:after="0"/>
      </w:pPr>
      <w:r>
        <w:t>No Byproduct Formation</w:t>
      </w:r>
    </w:p>
    <w:p>
      <w:pPr>
        <w:numPr>
          <w:ilvl w:val="1"/>
          <w:numId w:val="900"/>
        </w:numPr>
        <w:spacing w:before="0" w:after="0"/>
      </w:pPr>
      <w:r>
        <w:t>Kinetics of Step-Growth Polymerization</w:t>
      </w:r>
    </w:p>
    <w:p>
      <w:pPr>
        <w:numPr>
          <w:ilvl w:val="2"/>
          <w:numId w:val="900"/>
        </w:numPr>
        <w:spacing w:before="0" w:after="0"/>
      </w:pPr>
      <w:r>
        <w:t>Rate Equations</w:t>
      </w:r>
    </w:p>
    <w:p>
      <w:pPr>
        <w:numPr>
          <w:ilvl w:val="2"/>
          <w:numId w:val="900"/>
        </w:numPr>
        <w:spacing w:before="0" w:after="0"/>
      </w:pPr>
      <w:r>
        <w:t>Extent of Reaction</w:t>
      </w:r>
    </w:p>
    <w:p>
      <w:pPr>
        <w:numPr>
          <w:ilvl w:val="2"/>
          <w:numId w:val="900"/>
        </w:numPr>
        <w:spacing w:before="0" w:after="0"/>
      </w:pPr>
      <w:r>
        <w:t>Relationship to Molecular Weight</w:t>
      </w:r>
    </w:p>
    <w:p>
      <w:pPr>
        <w:numPr>
          <w:ilvl w:val="1"/>
          <w:numId w:val="900"/>
        </w:numPr>
        <w:spacing w:before="0" w:after="0"/>
      </w:pPr>
      <w:r>
        <w:t>Stoichiometric Control</w:t>
      </w:r>
    </w:p>
    <w:p>
      <w:pPr>
        <w:numPr>
          <w:ilvl w:val="2"/>
          <w:numId w:val="900"/>
        </w:numPr>
        <w:spacing w:before="0" w:after="0"/>
      </w:pPr>
      <w:r>
        <w:t>Effect of Monomer Ratio</w:t>
      </w:r>
    </w:p>
    <w:p>
      <w:pPr>
        <w:numPr>
          <w:ilvl w:val="2"/>
          <w:numId w:val="900"/>
        </w:numPr>
        <w:spacing w:before="0" w:after="0"/>
      </w:pPr>
      <w:r>
        <w:t>Carothers Equation</w:t>
      </w:r>
    </w:p>
    <w:p>
      <w:pPr>
        <w:numPr>
          <w:ilvl w:val="2"/>
          <w:numId w:val="900"/>
        </w:numPr>
        <w:spacing w:before="0" w:after="0"/>
      </w:pPr>
      <w:r>
        <w:t>Nonstoichiometric Effects</w:t>
      </w:r>
    </w:p>
    <w:p>
      <w:pPr>
        <w:numPr>
          <w:ilvl w:val="1"/>
          <w:numId w:val="900"/>
        </w:numPr>
        <w:spacing w:before="0" w:after="0"/>
      </w:pPr>
      <w:r>
        <w:t>Molecular Weight Control</w:t>
      </w:r>
    </w:p>
    <w:p>
      <w:pPr>
        <w:numPr>
          <w:ilvl w:val="2"/>
          <w:numId w:val="900"/>
        </w:numPr>
        <w:spacing w:before="0" w:after="0"/>
      </w:pPr>
      <w:r>
        <w:t>Limiting Factors</w:t>
      </w:r>
    </w:p>
    <w:p>
      <w:pPr>
        <w:numPr>
          <w:ilvl w:val="2"/>
          <w:numId w:val="900"/>
        </w:numPr>
        <w:spacing w:before="0" w:after="0"/>
      </w:pPr>
      <w:r>
        <w:t>Chain Termination Methods</w:t>
      </w:r>
    </w:p>
    <w:p>
      <w:pPr>
        <w:numPr>
          <w:ilvl w:val="2"/>
          <w:numId w:val="900"/>
        </w:numPr>
        <w:spacing w:before="0" w:after="0"/>
      </w:pPr>
      <w:r>
        <w:t>Monofunctional Additives</w:t>
      </w:r>
    </w:p>
    <w:p>
      <w:pPr>
        <w:numPr>
          <w:ilvl w:val="1"/>
          <w:numId w:val="900"/>
        </w:numPr>
        <w:spacing w:before="0" w:after="0"/>
      </w:pPr>
      <w:r>
        <w:t>Examples of Step-Growth Polymers</w:t>
      </w:r>
    </w:p>
    <w:p>
      <w:pPr>
        <w:numPr>
          <w:ilvl w:val="2"/>
          <w:numId w:val="900"/>
        </w:numPr>
        <w:spacing w:before="0" w:after="0"/>
      </w:pPr>
      <w:r>
        <w:t>Polyesters</w:t>
      </w:r>
    </w:p>
    <w:p>
      <w:pPr>
        <w:numPr>
          <w:ilvl w:val="3"/>
          <w:numId w:val="900"/>
        </w:numPr>
        <w:spacing w:before="0" w:after="0"/>
      </w:pPr>
      <w:r>
        <w:t>Synthesis Routes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Polyamides</w:t>
      </w:r>
    </w:p>
    <w:p>
      <w:pPr>
        <w:numPr>
          <w:ilvl w:val="3"/>
          <w:numId w:val="900"/>
        </w:numPr>
        <w:spacing w:before="0" w:after="0"/>
      </w:pPr>
      <w:r>
        <w:t>Synthesis Routes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Polyurethanes</w:t>
      </w:r>
    </w:p>
    <w:p>
      <w:pPr>
        <w:numPr>
          <w:ilvl w:val="3"/>
          <w:numId w:val="900"/>
        </w:numPr>
        <w:spacing w:before="0" w:after="0"/>
      </w:pPr>
      <w:r>
        <w:t>Synthesis Routes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Polycarbonates</w:t>
      </w:r>
    </w:p>
    <w:p>
      <w:pPr>
        <w:numPr>
          <w:ilvl w:val="3"/>
          <w:numId w:val="900"/>
        </w:numPr>
        <w:spacing w:before="0" w:after="0"/>
      </w:pPr>
      <w:r>
        <w:t>Synthesis Routes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Epoxy Resins</w:t>
      </w:r>
    </w:p>
    <w:p>
      <w:pPr>
        <w:numPr>
          <w:ilvl w:val="3"/>
          <w:numId w:val="900"/>
        </w:numPr>
        <w:spacing w:before="0" w:after="0"/>
      </w:pPr>
      <w:r>
        <w:t>Synthesis and Curing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0"/>
          <w:numId w:val="900"/>
        </w:numPr>
        <w:spacing w:before="0" w:after="0"/>
      </w:pPr>
      <w:r>
        <w:t>Chain-Growth Polymerization</w:t>
      </w:r>
    </w:p>
    <w:p>
      <w:pPr>
        <w:numPr>
          <w:ilvl w:val="1"/>
          <w:numId w:val="900"/>
        </w:numPr>
        <w:spacing w:before="0" w:after="0"/>
      </w:pPr>
      <w:r>
        <w:t>General Mechanism</w:t>
      </w:r>
    </w:p>
    <w:p>
      <w:pPr>
        <w:numPr>
          <w:ilvl w:val="2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Initiator Types</w:t>
      </w:r>
    </w:p>
    <w:p>
      <w:pPr>
        <w:numPr>
          <w:ilvl w:val="3"/>
          <w:numId w:val="900"/>
        </w:numPr>
        <w:spacing w:before="0" w:after="0"/>
      </w:pPr>
      <w:r>
        <w:t>Initiation Steps</w:t>
      </w:r>
    </w:p>
    <w:p>
      <w:pPr>
        <w:numPr>
          <w:ilvl w:val="3"/>
          <w:numId w:val="900"/>
        </w:numPr>
        <w:spacing w:before="0" w:after="0"/>
      </w:pPr>
      <w:r>
        <w:t>Active Center Formation</w:t>
      </w:r>
    </w:p>
    <w:p>
      <w:pPr>
        <w:numPr>
          <w:ilvl w:val="2"/>
          <w:numId w:val="900"/>
        </w:numPr>
        <w:spacing w:before="0" w:after="0"/>
      </w:pPr>
      <w:r>
        <w:t>Propagation</w:t>
      </w:r>
    </w:p>
    <w:p>
      <w:pPr>
        <w:numPr>
          <w:ilvl w:val="3"/>
          <w:numId w:val="900"/>
        </w:numPr>
        <w:spacing w:before="0" w:after="0"/>
      </w:pPr>
      <w:r>
        <w:t>Chain Growth Steps</w:t>
      </w:r>
    </w:p>
    <w:p>
      <w:pPr>
        <w:numPr>
          <w:ilvl w:val="3"/>
          <w:numId w:val="900"/>
        </w:numPr>
        <w:spacing w:before="0" w:after="0"/>
      </w:pPr>
      <w:r>
        <w:t>Propagation Rate Constants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Combination Termination</w:t>
      </w:r>
    </w:p>
    <w:p>
      <w:pPr>
        <w:numPr>
          <w:ilvl w:val="3"/>
          <w:numId w:val="900"/>
        </w:numPr>
        <w:spacing w:before="0" w:after="0"/>
      </w:pPr>
      <w:r>
        <w:t>Disproportionation Termination</w:t>
      </w:r>
    </w:p>
    <w:p>
      <w:pPr>
        <w:numPr>
          <w:ilvl w:val="2"/>
          <w:numId w:val="900"/>
        </w:numPr>
        <w:spacing w:before="0" w:after="0"/>
      </w:pPr>
      <w:r>
        <w:t>Chain Transfer</w:t>
      </w:r>
    </w:p>
    <w:p>
      <w:pPr>
        <w:numPr>
          <w:ilvl w:val="3"/>
          <w:numId w:val="900"/>
        </w:numPr>
        <w:spacing w:before="0" w:after="0"/>
      </w:pPr>
      <w:r>
        <w:t>Chain Transfer to Monomer</w:t>
      </w:r>
    </w:p>
    <w:p>
      <w:pPr>
        <w:numPr>
          <w:ilvl w:val="3"/>
          <w:numId w:val="900"/>
        </w:numPr>
        <w:spacing w:before="0" w:after="0"/>
      </w:pPr>
      <w:r>
        <w:t>Chain Transfer to Solvent</w:t>
      </w:r>
    </w:p>
    <w:p>
      <w:pPr>
        <w:numPr>
          <w:ilvl w:val="3"/>
          <w:numId w:val="900"/>
        </w:numPr>
        <w:spacing w:before="0" w:after="0"/>
      </w:pPr>
      <w:r>
        <w:t>Chain Transfer Agents</w:t>
      </w:r>
    </w:p>
    <w:p>
      <w:pPr>
        <w:numPr>
          <w:ilvl w:val="1"/>
          <w:numId w:val="900"/>
        </w:numPr>
        <w:spacing w:before="0" w:after="0"/>
      </w:pPr>
      <w:r>
        <w:t>Free-Radical Polymerization</w:t>
      </w:r>
    </w:p>
    <w:p>
      <w:pPr>
        <w:numPr>
          <w:ilvl w:val="2"/>
          <w:numId w:val="900"/>
        </w:numPr>
        <w:spacing w:before="0" w:after="0"/>
      </w:pPr>
      <w:r>
        <w:t>Initiators and Initiation Methods</w:t>
      </w:r>
    </w:p>
    <w:p>
      <w:pPr>
        <w:numPr>
          <w:ilvl w:val="3"/>
          <w:numId w:val="900"/>
        </w:numPr>
        <w:spacing w:before="0" w:after="0"/>
      </w:pPr>
      <w:r>
        <w:t>Thermal Initiators</w:t>
      </w:r>
    </w:p>
    <w:p>
      <w:pPr>
        <w:numPr>
          <w:ilvl w:val="3"/>
          <w:numId w:val="900"/>
        </w:numPr>
        <w:spacing w:before="0" w:after="0"/>
      </w:pPr>
      <w:r>
        <w:t>Photoinitiators</w:t>
      </w:r>
    </w:p>
    <w:p>
      <w:pPr>
        <w:numPr>
          <w:ilvl w:val="3"/>
          <w:numId w:val="900"/>
        </w:numPr>
        <w:spacing w:before="0" w:after="0"/>
      </w:pPr>
      <w:r>
        <w:t>Redox Initiators</w:t>
      </w:r>
    </w:p>
    <w:p>
      <w:pPr>
        <w:numPr>
          <w:ilvl w:val="3"/>
          <w:numId w:val="900"/>
        </w:numPr>
        <w:spacing w:before="0" w:after="0"/>
      </w:pPr>
      <w:r>
        <w:t>Initiator Efficiency</w:t>
      </w:r>
    </w:p>
    <w:p>
      <w:pPr>
        <w:numPr>
          <w:ilvl w:val="2"/>
          <w:numId w:val="900"/>
        </w:numPr>
        <w:spacing w:before="0" w:after="0"/>
      </w:pPr>
      <w:r>
        <w:t>Kinetics and Rate Expressions</w:t>
      </w:r>
    </w:p>
    <w:p>
      <w:pPr>
        <w:numPr>
          <w:ilvl w:val="3"/>
          <w:numId w:val="900"/>
        </w:numPr>
        <w:spacing w:before="0" w:after="0"/>
      </w:pPr>
      <w:r>
        <w:t>Rate of Initiation</w:t>
      </w:r>
    </w:p>
    <w:p>
      <w:pPr>
        <w:numPr>
          <w:ilvl w:val="3"/>
          <w:numId w:val="900"/>
        </w:numPr>
        <w:spacing w:before="0" w:after="0"/>
      </w:pPr>
      <w:r>
        <w:t>Rate of Propagation</w:t>
      </w:r>
    </w:p>
    <w:p>
      <w:pPr>
        <w:numPr>
          <w:ilvl w:val="3"/>
          <w:numId w:val="900"/>
        </w:numPr>
        <w:spacing w:before="0" w:after="0"/>
      </w:pPr>
      <w:r>
        <w:t>Rate of Termination</w:t>
      </w:r>
    </w:p>
    <w:p>
      <w:pPr>
        <w:numPr>
          <w:ilvl w:val="3"/>
          <w:numId w:val="900"/>
        </w:numPr>
        <w:spacing w:before="0" w:after="0"/>
      </w:pPr>
      <w:r>
        <w:t>Overall Rate of Polymerization</w:t>
      </w:r>
    </w:p>
    <w:p>
      <w:pPr>
        <w:numPr>
          <w:ilvl w:val="2"/>
          <w:numId w:val="900"/>
        </w:numPr>
        <w:spacing w:before="0" w:after="0"/>
      </w:pPr>
      <w:r>
        <w:t>Steady-State Approximation</w:t>
      </w:r>
    </w:p>
    <w:p>
      <w:pPr>
        <w:numPr>
          <w:ilvl w:val="2"/>
          <w:numId w:val="900"/>
        </w:numPr>
        <w:spacing w:before="0" w:after="0"/>
      </w:pPr>
      <w:r>
        <w:t>Autoacceleration</w:t>
      </w:r>
    </w:p>
    <w:p>
      <w:pPr>
        <w:numPr>
          <w:ilvl w:val="3"/>
          <w:numId w:val="900"/>
        </w:numPr>
        <w:spacing w:before="0" w:after="0"/>
      </w:pPr>
      <w:r>
        <w:t>Trommsdorff-Norrish Effect</w:t>
      </w:r>
    </w:p>
    <w:p>
      <w:pPr>
        <w:numPr>
          <w:ilvl w:val="3"/>
          <w:numId w:val="900"/>
        </w:numPr>
        <w:spacing w:before="0" w:after="0"/>
      </w:pPr>
      <w:r>
        <w:t>Gel Effect</w:t>
      </w:r>
    </w:p>
    <w:p>
      <w:pPr>
        <w:numPr>
          <w:ilvl w:val="3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Controlled Radical Polymerization</w:t>
      </w:r>
    </w:p>
    <w:p>
      <w:pPr>
        <w:numPr>
          <w:ilvl w:val="3"/>
          <w:numId w:val="900"/>
        </w:numPr>
        <w:spacing w:before="0" w:after="0"/>
      </w:pPr>
      <w:r>
        <w:t>Principles of Living Polymerization</w:t>
      </w:r>
    </w:p>
    <w:p>
      <w:pPr>
        <w:numPr>
          <w:ilvl w:val="3"/>
          <w:numId w:val="900"/>
        </w:numPr>
        <w:spacing w:before="0" w:after="0"/>
      </w:pPr>
      <w:r>
        <w:t>Atom Transfer Radical Polymerization</w:t>
      </w:r>
    </w:p>
    <w:p>
      <w:pPr>
        <w:numPr>
          <w:ilvl w:val="4"/>
          <w:numId w:val="900"/>
        </w:numPr>
        <w:spacing w:before="0" w:after="0"/>
      </w:pPr>
      <w:r>
        <w:t>Mechanism</w:t>
      </w:r>
    </w:p>
    <w:p>
      <w:pPr>
        <w:numPr>
          <w:ilvl w:val="4"/>
          <w:numId w:val="900"/>
        </w:numPr>
        <w:spacing w:before="0" w:after="0"/>
      </w:pPr>
      <w:r>
        <w:t>Catalyst Systems</w:t>
      </w:r>
    </w:p>
    <w:p>
      <w:pPr>
        <w:numPr>
          <w:ilvl w:val="3"/>
          <w:numId w:val="900"/>
        </w:numPr>
        <w:spacing w:before="0" w:after="0"/>
      </w:pPr>
      <w:r>
        <w:t>Reversible Addition-Fragmentation Chain-Transfer</w:t>
      </w:r>
    </w:p>
    <w:p>
      <w:pPr>
        <w:numPr>
          <w:ilvl w:val="4"/>
          <w:numId w:val="900"/>
        </w:numPr>
        <w:spacing w:before="0" w:after="0"/>
      </w:pPr>
      <w:r>
        <w:t>Mechanism</w:t>
      </w:r>
    </w:p>
    <w:p>
      <w:pPr>
        <w:numPr>
          <w:ilvl w:val="4"/>
          <w:numId w:val="900"/>
        </w:numPr>
        <w:spacing w:before="0" w:after="0"/>
      </w:pPr>
      <w:r>
        <w:t>RAFT Agents</w:t>
      </w:r>
    </w:p>
    <w:p>
      <w:pPr>
        <w:numPr>
          <w:ilvl w:val="3"/>
          <w:numId w:val="900"/>
        </w:numPr>
        <w:spacing w:before="0" w:after="0"/>
      </w:pPr>
      <w:r>
        <w:t>Nitroxide-Mediated Polymerization</w:t>
      </w:r>
    </w:p>
    <w:p>
      <w:pPr>
        <w:numPr>
          <w:ilvl w:val="4"/>
          <w:numId w:val="900"/>
        </w:numPr>
        <w:spacing w:before="0" w:after="0"/>
      </w:pPr>
      <w:r>
        <w:t>Mechanism</w:t>
      </w:r>
    </w:p>
    <w:p>
      <w:pPr>
        <w:numPr>
          <w:ilvl w:val="4"/>
          <w:numId w:val="900"/>
        </w:numPr>
        <w:spacing w:before="0" w:after="0"/>
      </w:pPr>
      <w:r>
        <w:t>Nitroxide Compounds</w:t>
      </w:r>
    </w:p>
    <w:p>
      <w:pPr>
        <w:numPr>
          <w:ilvl w:val="1"/>
          <w:numId w:val="900"/>
        </w:numPr>
        <w:spacing w:before="0" w:after="0"/>
      </w:pPr>
      <w:r>
        <w:t>Ionic Polymerization</w:t>
      </w:r>
    </w:p>
    <w:p>
      <w:pPr>
        <w:numPr>
          <w:ilvl w:val="2"/>
          <w:numId w:val="900"/>
        </w:numPr>
        <w:spacing w:before="0" w:after="0"/>
      </w:pPr>
      <w:r>
        <w:t>Anionic Polymerization</w:t>
      </w:r>
    </w:p>
    <w:p>
      <w:pPr>
        <w:numPr>
          <w:ilvl w:val="3"/>
          <w:numId w:val="900"/>
        </w:numPr>
        <w:spacing w:before="0" w:after="0"/>
      </w:pPr>
      <w:r>
        <w:t>Initiators</w:t>
      </w:r>
    </w:p>
    <w:p>
      <w:pPr>
        <w:numPr>
          <w:ilvl w:val="3"/>
          <w:numId w:val="900"/>
        </w:numPr>
        <w:spacing w:before="0" w:after="0"/>
      </w:pPr>
      <w:r>
        <w:t>Living Polymerization Characteristics</w:t>
      </w:r>
    </w:p>
    <w:p>
      <w:pPr>
        <w:numPr>
          <w:ilvl w:val="3"/>
          <w:numId w:val="900"/>
        </w:numPr>
        <w:spacing w:before="0" w:after="0"/>
      </w:pPr>
      <w:r>
        <w:t>Termination Methods</w:t>
      </w:r>
    </w:p>
    <w:p>
      <w:pPr>
        <w:numPr>
          <w:ilvl w:val="3"/>
          <w:numId w:val="900"/>
        </w:numPr>
        <w:spacing w:before="0" w:after="0"/>
      </w:pPr>
      <w:r>
        <w:t>Solvent Effects</w:t>
      </w:r>
    </w:p>
    <w:p>
      <w:pPr>
        <w:numPr>
          <w:ilvl w:val="2"/>
          <w:numId w:val="900"/>
        </w:numPr>
        <w:spacing w:before="0" w:after="0"/>
      </w:pPr>
      <w:r>
        <w:t>Cationic Polymerization</w:t>
      </w:r>
    </w:p>
    <w:p>
      <w:pPr>
        <w:numPr>
          <w:ilvl w:val="3"/>
          <w:numId w:val="900"/>
        </w:numPr>
        <w:spacing w:before="0" w:after="0"/>
      </w:pPr>
      <w:r>
        <w:t>Initiators</w:t>
      </w:r>
    </w:p>
    <w:p>
      <w:pPr>
        <w:numPr>
          <w:ilvl w:val="3"/>
          <w:numId w:val="900"/>
        </w:numPr>
        <w:spacing w:before="0" w:after="0"/>
      </w:pPr>
      <w:r>
        <w:t>Chain Transfer and Termination</w:t>
      </w:r>
    </w:p>
    <w:p>
      <w:pPr>
        <w:numPr>
          <w:ilvl w:val="3"/>
          <w:numId w:val="900"/>
        </w:numPr>
        <w:spacing w:before="0" w:after="0"/>
      </w:pPr>
      <w:r>
        <w:t>Counterion Effects</w:t>
      </w:r>
    </w:p>
    <w:p>
      <w:pPr>
        <w:numPr>
          <w:ilvl w:val="3"/>
          <w:numId w:val="900"/>
        </w:numPr>
        <w:spacing w:before="0" w:after="0"/>
      </w:pPr>
      <w:r>
        <w:t>Solvent Effects</w:t>
      </w:r>
    </w:p>
    <w:p>
      <w:pPr>
        <w:numPr>
          <w:ilvl w:val="1"/>
          <w:numId w:val="900"/>
        </w:numPr>
        <w:spacing w:before="0" w:after="0"/>
      </w:pPr>
      <w:r>
        <w:t>Coordination Polymerization</w:t>
      </w:r>
    </w:p>
    <w:p>
      <w:pPr>
        <w:numPr>
          <w:ilvl w:val="2"/>
          <w:numId w:val="900"/>
        </w:numPr>
        <w:spacing w:before="0" w:after="0"/>
      </w:pPr>
      <w:r>
        <w:t>Ziegler-Natta Catalysis</w:t>
      </w:r>
    </w:p>
    <w:p>
      <w:pPr>
        <w:numPr>
          <w:ilvl w:val="3"/>
          <w:numId w:val="900"/>
        </w:numPr>
        <w:spacing w:before="0" w:after="0"/>
      </w:pPr>
      <w:r>
        <w:t>Catalyst Components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3"/>
          <w:numId w:val="900"/>
        </w:numPr>
        <w:spacing w:before="0" w:after="0"/>
      </w:pPr>
      <w:r>
        <w:t>Stereochemical Control</w:t>
      </w:r>
    </w:p>
    <w:p>
      <w:pPr>
        <w:numPr>
          <w:ilvl w:val="2"/>
          <w:numId w:val="900"/>
        </w:numPr>
        <w:spacing w:before="0" w:after="0"/>
      </w:pPr>
      <w:r>
        <w:t>Metallocene Catalysis</w:t>
      </w:r>
    </w:p>
    <w:p>
      <w:pPr>
        <w:numPr>
          <w:ilvl w:val="3"/>
          <w:numId w:val="900"/>
        </w:numPr>
        <w:spacing w:before="0" w:after="0"/>
      </w:pPr>
      <w:r>
        <w:t>Structure of Metallocenes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Single-Site Catalysts</w:t>
      </w:r>
    </w:p>
    <w:p>
      <w:pPr>
        <w:numPr>
          <w:ilvl w:val="2"/>
          <w:numId w:val="900"/>
        </w:numPr>
        <w:spacing w:before="0" w:after="0"/>
      </w:pPr>
      <w:r>
        <w:t>Stereochemistry and Tacticity Control</w:t>
      </w:r>
    </w:p>
    <w:p>
      <w:pPr>
        <w:numPr>
          <w:ilvl w:val="3"/>
          <w:numId w:val="900"/>
        </w:numPr>
        <w:spacing w:before="0" w:after="0"/>
      </w:pPr>
      <w:r>
        <w:t>Isotactic Control</w:t>
      </w:r>
    </w:p>
    <w:p>
      <w:pPr>
        <w:numPr>
          <w:ilvl w:val="3"/>
          <w:numId w:val="900"/>
        </w:numPr>
        <w:spacing w:before="0" w:after="0"/>
      </w:pPr>
      <w:r>
        <w:t>Syndiotactic Control</w:t>
      </w:r>
    </w:p>
    <w:p>
      <w:pPr>
        <w:numPr>
          <w:ilvl w:val="3"/>
          <w:numId w:val="900"/>
        </w:numPr>
        <w:spacing w:before="0" w:after="0"/>
      </w:pPr>
      <w:r>
        <w:t>Atactic Formation</w:t>
      </w:r>
    </w:p>
    <w:p>
      <w:pPr>
        <w:numPr>
          <w:ilvl w:val="0"/>
          <w:numId w:val="900"/>
        </w:numPr>
        <w:spacing w:before="0" w:after="0"/>
      </w:pPr>
      <w:r>
        <w:t>Copolymerization</w:t>
      </w:r>
    </w:p>
    <w:p>
      <w:pPr>
        <w:numPr>
          <w:ilvl w:val="1"/>
          <w:numId w:val="900"/>
        </w:numPr>
        <w:spacing w:before="0" w:after="0"/>
      </w:pPr>
      <w:r>
        <w:t>Types of Copolymers</w:t>
      </w:r>
    </w:p>
    <w:p>
      <w:pPr>
        <w:numPr>
          <w:ilvl w:val="2"/>
          <w:numId w:val="900"/>
        </w:numPr>
        <w:spacing w:before="0" w:after="0"/>
      </w:pPr>
      <w:r>
        <w:t>Random Copolymers</w:t>
      </w:r>
    </w:p>
    <w:p>
      <w:pPr>
        <w:numPr>
          <w:ilvl w:val="2"/>
          <w:numId w:val="900"/>
        </w:numPr>
        <w:spacing w:before="0" w:after="0"/>
      </w:pPr>
      <w:r>
        <w:t>Alternating Copolymers</w:t>
      </w:r>
    </w:p>
    <w:p>
      <w:pPr>
        <w:numPr>
          <w:ilvl w:val="2"/>
          <w:numId w:val="900"/>
        </w:numPr>
        <w:spacing w:before="0" w:after="0"/>
      </w:pPr>
      <w:r>
        <w:t>Block Copolymers</w:t>
      </w:r>
    </w:p>
    <w:p>
      <w:pPr>
        <w:numPr>
          <w:ilvl w:val="2"/>
          <w:numId w:val="900"/>
        </w:numPr>
        <w:spacing w:before="0" w:after="0"/>
      </w:pPr>
      <w:r>
        <w:t>Graft Copolymers</w:t>
      </w:r>
    </w:p>
    <w:p>
      <w:pPr>
        <w:numPr>
          <w:ilvl w:val="1"/>
          <w:numId w:val="900"/>
        </w:numPr>
        <w:spacing w:before="0" w:after="0"/>
      </w:pPr>
      <w:r>
        <w:t>Copolymer Composition Equation</w:t>
      </w:r>
    </w:p>
    <w:p>
      <w:pPr>
        <w:numPr>
          <w:ilvl w:val="1"/>
          <w:numId w:val="900"/>
        </w:numPr>
        <w:spacing w:before="0" w:after="0"/>
      </w:pPr>
      <w:r>
        <w:t>Reactivity Ratios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Interpretation of Values</w:t>
      </w:r>
    </w:p>
    <w:p>
      <w:pPr>
        <w:numPr>
          <w:ilvl w:val="1"/>
          <w:numId w:val="900"/>
        </w:numPr>
        <w:spacing w:before="0" w:after="0"/>
      </w:pPr>
      <w:r>
        <w:t>Azeotropic Copolymerization</w:t>
      </w:r>
    </w:p>
    <w:p>
      <w:pPr>
        <w:numPr>
          <w:ilvl w:val="2"/>
          <w:numId w:val="900"/>
        </w:numPr>
        <w:spacing w:before="0" w:after="0"/>
      </w:pPr>
      <w:r>
        <w:t>Definition and Conditions</w:t>
      </w:r>
    </w:p>
    <w:p>
      <w:pPr>
        <w:numPr>
          <w:ilvl w:val="2"/>
          <w:numId w:val="900"/>
        </w:numPr>
        <w:spacing w:before="0" w:after="0"/>
      </w:pPr>
      <w:r>
        <w:t>Significance in Processing</w:t>
      </w:r>
    </w:p>
    <w:p>
      <w:pPr>
        <w:pStyle w:val="Heading1"/>
      </w:pPr>
      <w:r>
        <w:t>Polymer Structure and Molecular Weight</w:t>
      </w:r>
    </w:p>
    <w:p>
      <w:pPr>
        <w:numPr>
          <w:ilvl w:val="0"/>
          <w:numId w:val="900"/>
        </w:numPr>
        <w:spacing w:before="0" w:after="0"/>
      </w:pPr>
      <w:r>
        <w:t>Molecular Weight and Distribution</w:t>
      </w:r>
    </w:p>
    <w:p>
      <w:pPr>
        <w:numPr>
          <w:ilvl w:val="1"/>
          <w:numId w:val="900"/>
        </w:numPr>
        <w:spacing w:before="0" w:after="0"/>
      </w:pPr>
      <w:r>
        <w:t>Number-Average Molecular Weight</w:t>
      </w:r>
    </w:p>
    <w:p>
      <w:pPr>
        <w:numPr>
          <w:ilvl w:val="1"/>
          <w:numId w:val="900"/>
        </w:numPr>
        <w:spacing w:before="0" w:after="0"/>
      </w:pPr>
      <w:r>
        <w:t>Weight-Average Molecular Weight</w:t>
      </w:r>
    </w:p>
    <w:p>
      <w:pPr>
        <w:numPr>
          <w:ilvl w:val="1"/>
          <w:numId w:val="900"/>
        </w:numPr>
        <w:spacing w:before="0" w:after="0"/>
      </w:pPr>
      <w:r>
        <w:t>Z-Average Molecular Weight</w:t>
      </w:r>
    </w:p>
    <w:p>
      <w:pPr>
        <w:numPr>
          <w:ilvl w:val="1"/>
          <w:numId w:val="900"/>
        </w:numPr>
        <w:spacing w:before="0" w:after="0"/>
      </w:pPr>
      <w:r>
        <w:t>Polydispersity Index</w:t>
      </w:r>
    </w:p>
    <w:p>
      <w:pPr>
        <w:numPr>
          <w:ilvl w:val="1"/>
          <w:numId w:val="900"/>
        </w:numPr>
        <w:spacing w:before="0" w:after="0"/>
      </w:pPr>
      <w:r>
        <w:t>Molecular Weight Distribution Curves</w:t>
      </w:r>
    </w:p>
    <w:p>
      <w:pPr>
        <w:numPr>
          <w:ilvl w:val="1"/>
          <w:numId w:val="900"/>
        </w:numPr>
        <w:spacing w:before="0" w:after="0"/>
      </w:pPr>
      <w:r>
        <w:t>Methods of Measurement</w:t>
      </w:r>
    </w:p>
    <w:p>
      <w:pPr>
        <w:numPr>
          <w:ilvl w:val="2"/>
          <w:numId w:val="900"/>
        </w:numPr>
        <w:spacing w:before="0" w:after="0"/>
      </w:pPr>
      <w:r>
        <w:t>Gel Permeation Chromatography</w:t>
      </w:r>
    </w:p>
    <w:p>
      <w:pPr>
        <w:numPr>
          <w:ilvl w:val="3"/>
          <w:numId w:val="900"/>
        </w:numPr>
        <w:spacing w:before="0" w:after="0"/>
      </w:pPr>
      <w:r>
        <w:t>Principles of Operation</w:t>
      </w:r>
    </w:p>
    <w:p>
      <w:pPr>
        <w:numPr>
          <w:ilvl w:val="3"/>
          <w:numId w:val="900"/>
        </w:numPr>
        <w:spacing w:before="0" w:after="0"/>
      </w:pPr>
      <w:r>
        <w:t>Column Selection</w:t>
      </w:r>
    </w:p>
    <w:p>
      <w:pPr>
        <w:numPr>
          <w:ilvl w:val="3"/>
          <w:numId w:val="900"/>
        </w:numPr>
        <w:spacing w:before="0" w:after="0"/>
      </w:pPr>
      <w:r>
        <w:t>Calibration Methods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Osmometry</w:t>
      </w:r>
    </w:p>
    <w:p>
      <w:pPr>
        <w:numPr>
          <w:ilvl w:val="3"/>
          <w:numId w:val="900"/>
        </w:numPr>
        <w:spacing w:before="0" w:after="0"/>
      </w:pPr>
      <w:r>
        <w:t>Membrane Osmometry</w:t>
      </w:r>
    </w:p>
    <w:p>
      <w:pPr>
        <w:numPr>
          <w:ilvl w:val="3"/>
          <w:numId w:val="900"/>
        </w:numPr>
        <w:spacing w:before="0" w:after="0"/>
      </w:pPr>
      <w:r>
        <w:t>Vapor Pressure Osmometry</w:t>
      </w:r>
    </w:p>
    <w:p>
      <w:pPr>
        <w:numPr>
          <w:ilvl w:val="3"/>
          <w:numId w:val="900"/>
        </w:numPr>
        <w:spacing w:before="0" w:after="0"/>
      </w:pPr>
      <w:r>
        <w:t>Colligative Properties</w:t>
      </w:r>
    </w:p>
    <w:p>
      <w:pPr>
        <w:numPr>
          <w:ilvl w:val="2"/>
          <w:numId w:val="900"/>
        </w:numPr>
        <w:spacing w:before="0" w:after="0"/>
      </w:pPr>
      <w:r>
        <w:t>Light Scattering</w:t>
      </w:r>
    </w:p>
    <w:p>
      <w:pPr>
        <w:numPr>
          <w:ilvl w:val="3"/>
          <w:numId w:val="900"/>
        </w:numPr>
        <w:spacing w:before="0" w:after="0"/>
      </w:pPr>
      <w:r>
        <w:t>Static Light Scattering</w:t>
      </w:r>
    </w:p>
    <w:p>
      <w:pPr>
        <w:numPr>
          <w:ilvl w:val="3"/>
          <w:numId w:val="900"/>
        </w:numPr>
        <w:spacing w:before="0" w:after="0"/>
      </w:pPr>
      <w:r>
        <w:t>Dynamic Light Scattering</w:t>
      </w:r>
    </w:p>
    <w:p>
      <w:pPr>
        <w:numPr>
          <w:ilvl w:val="3"/>
          <w:numId w:val="900"/>
        </w:numPr>
        <w:spacing w:before="0" w:after="0"/>
      </w:pPr>
      <w:r>
        <w:t>Zimm Plot Analysis</w:t>
      </w:r>
    </w:p>
    <w:p>
      <w:pPr>
        <w:numPr>
          <w:ilvl w:val="2"/>
          <w:numId w:val="900"/>
        </w:numPr>
        <w:spacing w:before="0" w:after="0"/>
      </w:pPr>
      <w:r>
        <w:t>Viscometry</w:t>
      </w:r>
    </w:p>
    <w:p>
      <w:pPr>
        <w:numPr>
          <w:ilvl w:val="3"/>
          <w:numId w:val="900"/>
        </w:numPr>
        <w:spacing w:before="0" w:after="0"/>
      </w:pPr>
      <w:r>
        <w:t>Intrinsic Viscosity</w:t>
      </w:r>
    </w:p>
    <w:p>
      <w:pPr>
        <w:numPr>
          <w:ilvl w:val="3"/>
          <w:numId w:val="900"/>
        </w:numPr>
        <w:spacing w:before="0" w:after="0"/>
      </w:pPr>
      <w:r>
        <w:t>Mark-Houwink Equation</w:t>
      </w:r>
    </w:p>
    <w:p>
      <w:pPr>
        <w:numPr>
          <w:ilvl w:val="3"/>
          <w:numId w:val="900"/>
        </w:numPr>
        <w:spacing w:before="0" w:after="0"/>
      </w:pPr>
      <w:r>
        <w:t>Viscosity-Molecular Weight Relationships</w:t>
      </w:r>
    </w:p>
    <w:p>
      <w:pPr>
        <w:numPr>
          <w:ilvl w:val="0"/>
          <w:numId w:val="900"/>
        </w:numPr>
        <w:spacing w:before="0" w:after="0"/>
      </w:pPr>
      <w:r>
        <w:t>Polymer Chain Conformation and Configuration</w:t>
      </w:r>
    </w:p>
    <w:p>
      <w:pPr>
        <w:numPr>
          <w:ilvl w:val="1"/>
          <w:numId w:val="900"/>
        </w:numPr>
        <w:spacing w:before="0" w:after="0"/>
      </w:pPr>
      <w:r>
        <w:t>Chain Conformation</w:t>
      </w:r>
    </w:p>
    <w:p>
      <w:pPr>
        <w:numPr>
          <w:ilvl w:val="2"/>
          <w:numId w:val="900"/>
        </w:numPr>
        <w:spacing w:before="0" w:after="0"/>
      </w:pPr>
      <w:r>
        <w:t>Bond Rotation and Flexibility</w:t>
      </w:r>
    </w:p>
    <w:p>
      <w:pPr>
        <w:numPr>
          <w:ilvl w:val="2"/>
          <w:numId w:val="900"/>
        </w:numPr>
        <w:spacing w:before="0" w:after="0"/>
      </w:pPr>
      <w:r>
        <w:t>Rotational Isomeric State Model</w:t>
      </w:r>
    </w:p>
    <w:p>
      <w:pPr>
        <w:numPr>
          <w:ilvl w:val="2"/>
          <w:numId w:val="900"/>
        </w:numPr>
        <w:spacing w:before="0" w:after="0"/>
      </w:pPr>
      <w:r>
        <w:t>Random Coil Model</w:t>
      </w:r>
    </w:p>
    <w:p>
      <w:pPr>
        <w:numPr>
          <w:ilvl w:val="2"/>
          <w:numId w:val="900"/>
        </w:numPr>
        <w:spacing w:before="0" w:after="0"/>
      </w:pPr>
      <w:r>
        <w:t>Radius of Gyration</w:t>
      </w:r>
    </w:p>
    <w:p>
      <w:pPr>
        <w:numPr>
          <w:ilvl w:val="2"/>
          <w:numId w:val="900"/>
        </w:numPr>
        <w:spacing w:before="0" w:after="0"/>
      </w:pPr>
      <w:r>
        <w:t>End-to-End Distance</w:t>
      </w:r>
    </w:p>
    <w:p>
      <w:pPr>
        <w:numPr>
          <w:ilvl w:val="2"/>
          <w:numId w:val="900"/>
        </w:numPr>
        <w:spacing w:before="0" w:after="0"/>
      </w:pPr>
      <w:r>
        <w:t>Persistence Length</w:t>
      </w:r>
    </w:p>
    <w:p>
      <w:pPr>
        <w:numPr>
          <w:ilvl w:val="1"/>
          <w:numId w:val="900"/>
        </w:numPr>
        <w:spacing w:before="0" w:after="0"/>
      </w:pPr>
      <w:r>
        <w:t>Chain Configuration</w:t>
      </w:r>
    </w:p>
    <w:p>
      <w:pPr>
        <w:numPr>
          <w:ilvl w:val="2"/>
          <w:numId w:val="900"/>
        </w:numPr>
        <w:spacing w:before="0" w:after="0"/>
      </w:pPr>
      <w:r>
        <w:t>Stereoisomerism and Tacticity</w:t>
      </w:r>
    </w:p>
    <w:p>
      <w:pPr>
        <w:numPr>
          <w:ilvl w:val="3"/>
          <w:numId w:val="900"/>
        </w:numPr>
        <w:spacing w:before="0" w:after="0"/>
      </w:pPr>
      <w:r>
        <w:t>Isotactic Configuration</w:t>
      </w:r>
    </w:p>
    <w:p>
      <w:pPr>
        <w:numPr>
          <w:ilvl w:val="3"/>
          <w:numId w:val="900"/>
        </w:numPr>
        <w:spacing w:before="0" w:after="0"/>
      </w:pPr>
      <w:r>
        <w:t>Syndiotactic Configuration</w:t>
      </w:r>
    </w:p>
    <w:p>
      <w:pPr>
        <w:numPr>
          <w:ilvl w:val="3"/>
          <w:numId w:val="900"/>
        </w:numPr>
        <w:spacing w:before="0" w:after="0"/>
      </w:pPr>
      <w:r>
        <w:t>Atactic Configuration</w:t>
      </w:r>
    </w:p>
    <w:p>
      <w:pPr>
        <w:numPr>
          <w:ilvl w:val="3"/>
          <w:numId w:val="900"/>
        </w:numPr>
        <w:spacing w:before="0" w:after="0"/>
      </w:pPr>
      <w:r>
        <w:t>Tacticity Measurement</w:t>
      </w:r>
    </w:p>
    <w:p>
      <w:pPr>
        <w:numPr>
          <w:ilvl w:val="2"/>
          <w:numId w:val="900"/>
        </w:numPr>
        <w:spacing w:before="0" w:after="0"/>
      </w:pPr>
      <w:r>
        <w:t>Geometrical Isomerism</w:t>
      </w:r>
    </w:p>
    <w:p>
      <w:pPr>
        <w:numPr>
          <w:ilvl w:val="3"/>
          <w:numId w:val="900"/>
        </w:numPr>
        <w:spacing w:before="0" w:after="0"/>
      </w:pPr>
      <w:r>
        <w:t>cis-Polymers</w:t>
      </w:r>
    </w:p>
    <w:p>
      <w:pPr>
        <w:numPr>
          <w:ilvl w:val="3"/>
          <w:numId w:val="900"/>
        </w:numPr>
        <w:spacing w:before="0" w:after="0"/>
      </w:pPr>
      <w:r>
        <w:t>trans-Polymers</w:t>
      </w:r>
    </w:p>
    <w:p>
      <w:pPr>
        <w:numPr>
          <w:ilvl w:val="3"/>
          <w:numId w:val="900"/>
        </w:numPr>
        <w:spacing w:before="0" w:after="0"/>
      </w:pPr>
      <w:r>
        <w:t>Isomerization Effects</w:t>
      </w:r>
    </w:p>
    <w:p>
      <w:pPr>
        <w:numPr>
          <w:ilvl w:val="2"/>
          <w:numId w:val="900"/>
        </w:numPr>
        <w:spacing w:before="0" w:after="0"/>
      </w:pPr>
      <w:r>
        <w:t>Sequence Isomerism</w:t>
      </w:r>
    </w:p>
    <w:p>
      <w:pPr>
        <w:numPr>
          <w:ilvl w:val="3"/>
          <w:numId w:val="900"/>
        </w:numPr>
        <w:spacing w:before="0" w:after="0"/>
      </w:pPr>
      <w:r>
        <w:t>Head-to-Head vs Head-to-Tail</w:t>
      </w:r>
    </w:p>
    <w:p>
      <w:pPr>
        <w:numPr>
          <w:ilvl w:val="3"/>
          <w:numId w:val="900"/>
        </w:numPr>
        <w:spacing w:before="0" w:after="0"/>
      </w:pPr>
      <w:r>
        <w:t>Regioregularity</w:t>
      </w:r>
    </w:p>
    <w:p>
      <w:pPr>
        <w:pStyle w:val="Heading1"/>
      </w:pPr>
      <w:r>
        <w:t>Polymer Morphology and Solid-State Properties</w:t>
      </w:r>
    </w:p>
    <w:p>
      <w:pPr>
        <w:numPr>
          <w:ilvl w:val="0"/>
          <w:numId w:val="900"/>
        </w:numPr>
        <w:spacing w:before="0" w:after="0"/>
      </w:pPr>
      <w:r>
        <w:t>Amorphous State</w:t>
      </w:r>
    </w:p>
    <w:p>
      <w:pPr>
        <w:numPr>
          <w:ilvl w:val="1"/>
          <w:numId w:val="900"/>
        </w:numPr>
        <w:spacing w:before="0" w:after="0"/>
      </w:pPr>
      <w:r>
        <w:t>The Glassy State</w:t>
      </w:r>
    </w:p>
    <w:p>
      <w:pPr>
        <w:numPr>
          <w:ilvl w:val="2"/>
          <w:numId w:val="900"/>
        </w:numPr>
        <w:spacing w:before="0" w:after="0"/>
      </w:pPr>
      <w:r>
        <w:t>Molecular Mobility</w:t>
      </w:r>
    </w:p>
    <w:p>
      <w:pPr>
        <w:numPr>
          <w:ilvl w:val="2"/>
          <w:numId w:val="900"/>
        </w:numPr>
        <w:spacing w:before="0" w:after="0"/>
      </w:pPr>
      <w:r>
        <w:t>Physical Aging</w:t>
      </w:r>
    </w:p>
    <w:p>
      <w:pPr>
        <w:numPr>
          <w:ilvl w:val="2"/>
          <w:numId w:val="900"/>
        </w:numPr>
        <w:spacing w:before="0" w:after="0"/>
      </w:pPr>
      <w:r>
        <w:t>Enthalpy Relaxation</w:t>
      </w:r>
    </w:p>
    <w:p>
      <w:pPr>
        <w:numPr>
          <w:ilvl w:val="1"/>
          <w:numId w:val="900"/>
        </w:numPr>
        <w:spacing w:before="0" w:after="0"/>
      </w:pPr>
      <w:r>
        <w:t>The Rubbery State</w:t>
      </w:r>
    </w:p>
    <w:p>
      <w:pPr>
        <w:numPr>
          <w:ilvl w:val="2"/>
          <w:numId w:val="900"/>
        </w:numPr>
        <w:spacing w:before="0" w:after="0"/>
      </w:pPr>
      <w:r>
        <w:t>Segmental Motion</w:t>
      </w:r>
    </w:p>
    <w:p>
      <w:pPr>
        <w:numPr>
          <w:ilvl w:val="2"/>
          <w:numId w:val="900"/>
        </w:numPr>
        <w:spacing w:before="0" w:after="0"/>
      </w:pPr>
      <w:r>
        <w:t>Viscoelastic Behavior</w:t>
      </w:r>
    </w:p>
    <w:p>
      <w:pPr>
        <w:numPr>
          <w:ilvl w:val="1"/>
          <w:numId w:val="900"/>
        </w:numPr>
        <w:spacing w:before="0" w:after="0"/>
      </w:pPr>
      <w:r>
        <w:t>Free Volume Theory</w:t>
      </w:r>
    </w:p>
    <w:p>
      <w:pPr>
        <w:numPr>
          <w:ilvl w:val="2"/>
          <w:numId w:val="900"/>
        </w:numPr>
        <w:spacing w:before="0" w:after="0"/>
      </w:pPr>
      <w:r>
        <w:t>Concept of Free Volume</w:t>
      </w:r>
    </w:p>
    <w:p>
      <w:pPr>
        <w:numPr>
          <w:ilvl w:val="2"/>
          <w:numId w:val="900"/>
        </w:numPr>
        <w:spacing w:before="0" w:after="0"/>
      </w:pPr>
      <w:r>
        <w:t>Williams-Landel-Ferry Equation</w:t>
      </w:r>
    </w:p>
    <w:p>
      <w:pPr>
        <w:numPr>
          <w:ilvl w:val="2"/>
          <w:numId w:val="900"/>
        </w:numPr>
        <w:spacing w:before="0" w:after="0"/>
      </w:pPr>
      <w:r>
        <w:t>Influence on Properties</w:t>
      </w:r>
    </w:p>
    <w:p>
      <w:pPr>
        <w:numPr>
          <w:ilvl w:val="0"/>
          <w:numId w:val="900"/>
        </w:numPr>
        <w:spacing w:before="0" w:after="0"/>
      </w:pPr>
      <w:r>
        <w:t>Crystalline State</w:t>
      </w:r>
    </w:p>
    <w:p>
      <w:pPr>
        <w:numPr>
          <w:ilvl w:val="1"/>
          <w:numId w:val="900"/>
        </w:numPr>
        <w:spacing w:before="0" w:after="0"/>
      </w:pPr>
      <w:r>
        <w:t>Crystal Structure</w:t>
      </w:r>
    </w:p>
    <w:p>
      <w:pPr>
        <w:numPr>
          <w:ilvl w:val="2"/>
          <w:numId w:val="900"/>
        </w:numPr>
        <w:spacing w:before="0" w:after="0"/>
      </w:pPr>
      <w:r>
        <w:t>Unit Cell</w:t>
      </w:r>
    </w:p>
    <w:p>
      <w:pPr>
        <w:numPr>
          <w:ilvl w:val="2"/>
          <w:numId w:val="900"/>
        </w:numPr>
        <w:spacing w:before="0" w:after="0"/>
      </w:pPr>
      <w:r>
        <w:t>Crystal Lattice Parameters</w:t>
      </w:r>
    </w:p>
    <w:p>
      <w:pPr>
        <w:numPr>
          <w:ilvl w:val="2"/>
          <w:numId w:val="900"/>
        </w:numPr>
        <w:spacing w:before="0" w:after="0"/>
      </w:pPr>
      <w:r>
        <w:t>Packing Arrangements</w:t>
      </w:r>
    </w:p>
    <w:p>
      <w:pPr>
        <w:numPr>
          <w:ilvl w:val="1"/>
          <w:numId w:val="900"/>
        </w:numPr>
        <w:spacing w:before="0" w:after="0"/>
      </w:pPr>
      <w:r>
        <w:t>Lamellar Crystals</w:t>
      </w:r>
    </w:p>
    <w:p>
      <w:pPr>
        <w:numPr>
          <w:ilvl w:val="2"/>
          <w:numId w:val="900"/>
        </w:numPr>
        <w:spacing w:before="0" w:after="0"/>
      </w:pPr>
      <w:r>
        <w:t>Formation and Structure</w:t>
      </w:r>
    </w:p>
    <w:p>
      <w:pPr>
        <w:numPr>
          <w:ilvl w:val="2"/>
          <w:numId w:val="900"/>
        </w:numPr>
        <w:spacing w:before="0" w:after="0"/>
      </w:pPr>
      <w:r>
        <w:t>Fold Surfaces</w:t>
      </w:r>
    </w:p>
    <w:p>
      <w:pPr>
        <w:numPr>
          <w:ilvl w:val="2"/>
          <w:numId w:val="900"/>
        </w:numPr>
        <w:spacing w:before="0" w:after="0"/>
      </w:pPr>
      <w:r>
        <w:t>Chain Folding</w:t>
      </w:r>
    </w:p>
    <w:p>
      <w:pPr>
        <w:numPr>
          <w:ilvl w:val="1"/>
          <w:numId w:val="900"/>
        </w:numPr>
        <w:spacing w:before="0" w:after="0"/>
      </w:pPr>
      <w:r>
        <w:t>Spherulites</w:t>
      </w:r>
    </w:p>
    <w:p>
      <w:pPr>
        <w:numPr>
          <w:ilvl w:val="2"/>
          <w:numId w:val="900"/>
        </w:numPr>
        <w:spacing w:before="0" w:after="0"/>
      </w:pPr>
      <w:r>
        <w:t>Growth and Morphology</w:t>
      </w:r>
    </w:p>
    <w:p>
      <w:pPr>
        <w:numPr>
          <w:ilvl w:val="2"/>
          <w:numId w:val="900"/>
        </w:numPr>
        <w:spacing w:before="0" w:after="0"/>
      </w:pPr>
      <w:r>
        <w:t>Nucleation and Growth</w:t>
      </w:r>
    </w:p>
    <w:p>
      <w:pPr>
        <w:numPr>
          <w:ilvl w:val="2"/>
          <w:numId w:val="900"/>
        </w:numPr>
        <w:spacing w:before="0" w:after="0"/>
      </w:pPr>
      <w:r>
        <w:t>Optical Properties</w:t>
      </w:r>
    </w:p>
    <w:p>
      <w:pPr>
        <w:numPr>
          <w:ilvl w:val="1"/>
          <w:numId w:val="900"/>
        </w:numPr>
        <w:spacing w:before="0" w:after="0"/>
      </w:pPr>
      <w:r>
        <w:t>Degree of Crystallinity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Factors Affecting Crystallinity</w:t>
      </w:r>
    </w:p>
    <w:p>
      <w:pPr>
        <w:numPr>
          <w:ilvl w:val="1"/>
          <w:numId w:val="900"/>
        </w:numPr>
        <w:spacing w:before="0" w:after="0"/>
      </w:pPr>
      <w:r>
        <w:t>Crystallization Kinetics</w:t>
      </w:r>
    </w:p>
    <w:p>
      <w:pPr>
        <w:numPr>
          <w:ilvl w:val="2"/>
          <w:numId w:val="900"/>
        </w:numPr>
        <w:spacing w:before="0" w:after="0"/>
      </w:pPr>
      <w:r>
        <w:t>Nucleation Theory</w:t>
      </w:r>
    </w:p>
    <w:p>
      <w:pPr>
        <w:numPr>
          <w:ilvl w:val="2"/>
          <w:numId w:val="900"/>
        </w:numPr>
        <w:spacing w:before="0" w:after="0"/>
      </w:pPr>
      <w:r>
        <w:t>Growth Theory</w:t>
      </w:r>
    </w:p>
    <w:p>
      <w:pPr>
        <w:numPr>
          <w:ilvl w:val="2"/>
          <w:numId w:val="900"/>
        </w:numPr>
        <w:spacing w:before="0" w:after="0"/>
      </w:pPr>
      <w:r>
        <w:t>Avrami Equation</w:t>
      </w:r>
    </w:p>
    <w:p>
      <w:pPr>
        <w:numPr>
          <w:ilvl w:val="0"/>
          <w:numId w:val="900"/>
        </w:numPr>
        <w:spacing w:before="0" w:after="0"/>
      </w:pPr>
      <w:r>
        <w:t>Thermal Transitions</w:t>
      </w:r>
    </w:p>
    <w:p>
      <w:pPr>
        <w:numPr>
          <w:ilvl w:val="1"/>
          <w:numId w:val="900"/>
        </w:numPr>
        <w:spacing w:before="0" w:after="0"/>
      </w:pPr>
      <w:r>
        <w:t>Glass Transition Temperature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Factors Affecting Glass Transition</w:t>
      </w:r>
    </w:p>
    <w:p>
      <w:pPr>
        <w:numPr>
          <w:ilvl w:val="3"/>
          <w:numId w:val="900"/>
        </w:numPr>
        <w:spacing w:before="0" w:after="0"/>
      </w:pPr>
      <w:r>
        <w:t>Chain Flexibility</w:t>
      </w:r>
    </w:p>
    <w:p>
      <w:pPr>
        <w:numPr>
          <w:ilvl w:val="3"/>
          <w:numId w:val="900"/>
        </w:numPr>
        <w:spacing w:before="0" w:after="0"/>
      </w:pPr>
      <w:r>
        <w:t>Molecular Weight</w:t>
      </w:r>
    </w:p>
    <w:p>
      <w:pPr>
        <w:numPr>
          <w:ilvl w:val="3"/>
          <w:numId w:val="900"/>
        </w:numPr>
        <w:spacing w:before="0" w:after="0"/>
      </w:pPr>
      <w:r>
        <w:t>Plasticizers</w:t>
      </w:r>
    </w:p>
    <w:p>
      <w:pPr>
        <w:numPr>
          <w:ilvl w:val="3"/>
          <w:numId w:val="900"/>
        </w:numPr>
        <w:spacing w:before="0" w:after="0"/>
      </w:pPr>
      <w:r>
        <w:t>Crosslinking</w:t>
      </w:r>
    </w:p>
    <w:p>
      <w:pPr>
        <w:numPr>
          <w:ilvl w:val="3"/>
          <w:numId w:val="900"/>
        </w:numPr>
        <w:spacing w:before="0" w:after="0"/>
      </w:pPr>
      <w:r>
        <w:t>Side Chain Effects</w:t>
      </w:r>
    </w:p>
    <w:p>
      <w:pPr>
        <w:numPr>
          <w:ilvl w:val="2"/>
          <w:numId w:val="900"/>
        </w:numPr>
        <w:spacing w:before="0" w:after="0"/>
      </w:pPr>
      <w:r>
        <w:t>Measurement of Glass Transition</w:t>
      </w:r>
    </w:p>
    <w:p>
      <w:pPr>
        <w:numPr>
          <w:ilvl w:val="3"/>
          <w:numId w:val="900"/>
        </w:numPr>
        <w:spacing w:before="0" w:after="0"/>
      </w:pPr>
      <w:r>
        <w:t>Differential Scanning Calorimetry</w:t>
      </w:r>
    </w:p>
    <w:p>
      <w:pPr>
        <w:numPr>
          <w:ilvl w:val="3"/>
          <w:numId w:val="900"/>
        </w:numPr>
        <w:spacing w:before="0" w:after="0"/>
      </w:pPr>
      <w:r>
        <w:t>Dynamic Mechanical Analysis</w:t>
      </w:r>
    </w:p>
    <w:p>
      <w:pPr>
        <w:numPr>
          <w:ilvl w:val="3"/>
          <w:numId w:val="900"/>
        </w:numPr>
        <w:spacing w:before="0" w:after="0"/>
      </w:pPr>
      <w:r>
        <w:t>Dilatometry</w:t>
      </w:r>
    </w:p>
    <w:p>
      <w:pPr>
        <w:numPr>
          <w:ilvl w:val="1"/>
          <w:numId w:val="900"/>
        </w:numPr>
        <w:spacing w:before="0" w:after="0"/>
      </w:pPr>
      <w:r>
        <w:t>Melting Temperature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Factors Affecting Melting Temperature</w:t>
      </w:r>
    </w:p>
    <w:p>
      <w:pPr>
        <w:numPr>
          <w:ilvl w:val="3"/>
          <w:numId w:val="900"/>
        </w:numPr>
        <w:spacing w:before="0" w:after="0"/>
      </w:pPr>
      <w:r>
        <w:t>Crystallinity</w:t>
      </w:r>
    </w:p>
    <w:p>
      <w:pPr>
        <w:numPr>
          <w:ilvl w:val="3"/>
          <w:numId w:val="900"/>
        </w:numPr>
        <w:spacing w:before="0" w:after="0"/>
      </w:pPr>
      <w:r>
        <w:t>Molecular Symmetry</w:t>
      </w:r>
    </w:p>
    <w:p>
      <w:pPr>
        <w:numPr>
          <w:ilvl w:val="3"/>
          <w:numId w:val="900"/>
        </w:numPr>
        <w:spacing w:before="0" w:after="0"/>
      </w:pPr>
      <w:r>
        <w:t>Intermolecular Forces</w:t>
      </w:r>
    </w:p>
    <w:p>
      <w:pPr>
        <w:numPr>
          <w:ilvl w:val="3"/>
          <w:numId w:val="900"/>
        </w:numPr>
        <w:spacing w:before="0" w:after="0"/>
      </w:pPr>
      <w:r>
        <w:t>Chain Regularity</w:t>
      </w:r>
    </w:p>
    <w:p>
      <w:pPr>
        <w:numPr>
          <w:ilvl w:val="2"/>
          <w:numId w:val="900"/>
        </w:numPr>
        <w:spacing w:before="0" w:after="0"/>
      </w:pPr>
      <w:r>
        <w:t>Relation between Glass Transition and Melting</w:t>
      </w:r>
    </w:p>
    <w:p>
      <w:pPr>
        <w:numPr>
          <w:ilvl w:val="3"/>
          <w:numId w:val="900"/>
        </w:numPr>
        <w:spacing w:before="0" w:after="0"/>
      </w:pPr>
      <w:r>
        <w:t>Empirical Relationships</w:t>
      </w:r>
    </w:p>
    <w:p>
      <w:pPr>
        <w:numPr>
          <w:ilvl w:val="3"/>
          <w:numId w:val="900"/>
        </w:numPr>
        <w:spacing w:before="0" w:after="0"/>
      </w:pPr>
      <w:r>
        <w:t>Boyer-Beaman Rule</w:t>
      </w:r>
    </w:p>
    <w:p>
      <w:pPr>
        <w:numPr>
          <w:ilvl w:val="0"/>
          <w:numId w:val="900"/>
        </w:numPr>
        <w:spacing w:before="0" w:after="0"/>
      </w:pPr>
      <w:r>
        <w:t>Polymer Liquid Crystals</w:t>
      </w:r>
    </w:p>
    <w:p>
      <w:pPr>
        <w:numPr>
          <w:ilvl w:val="1"/>
          <w:numId w:val="900"/>
        </w:numPr>
        <w:spacing w:before="0" w:after="0"/>
      </w:pPr>
      <w:r>
        <w:t>Types of Polymer Liquid Crystals</w:t>
      </w:r>
    </w:p>
    <w:p>
      <w:pPr>
        <w:numPr>
          <w:ilvl w:val="2"/>
          <w:numId w:val="900"/>
        </w:numPr>
        <w:spacing w:before="0" w:after="0"/>
      </w:pPr>
      <w:r>
        <w:t>Main-Chain Liquid Crystalline Polymers</w:t>
      </w:r>
    </w:p>
    <w:p>
      <w:pPr>
        <w:numPr>
          <w:ilvl w:val="2"/>
          <w:numId w:val="900"/>
        </w:numPr>
        <w:spacing w:before="0" w:after="0"/>
      </w:pPr>
      <w:r>
        <w:t>Side-Chain Liquid Crystalline Polymers</w:t>
      </w:r>
    </w:p>
    <w:p>
      <w:pPr>
        <w:numPr>
          <w:ilvl w:val="1"/>
          <w:numId w:val="900"/>
        </w:numPr>
        <w:spacing w:before="0" w:after="0"/>
      </w:pPr>
      <w:r>
        <w:t>Mesophases</w:t>
      </w:r>
    </w:p>
    <w:p>
      <w:pPr>
        <w:numPr>
          <w:ilvl w:val="2"/>
          <w:numId w:val="900"/>
        </w:numPr>
        <w:spacing w:before="0" w:after="0"/>
      </w:pPr>
      <w:r>
        <w:t>Nematic Phase</w:t>
      </w:r>
    </w:p>
    <w:p>
      <w:pPr>
        <w:numPr>
          <w:ilvl w:val="2"/>
          <w:numId w:val="900"/>
        </w:numPr>
        <w:spacing w:before="0" w:after="0"/>
      </w:pPr>
      <w:r>
        <w:t>Smectic Phase</w:t>
      </w:r>
    </w:p>
    <w:p>
      <w:pPr>
        <w:numPr>
          <w:ilvl w:val="2"/>
          <w:numId w:val="900"/>
        </w:numPr>
        <w:spacing w:before="0" w:after="0"/>
      </w:pPr>
      <w:r>
        <w:t>Cholesteric Phase</w:t>
      </w:r>
    </w:p>
    <w:p>
      <w:pPr>
        <w:pStyle w:val="Heading1"/>
      </w:pPr>
      <w:r>
        <w:t>Physical and Mechanical Properties</w:t>
      </w:r>
    </w:p>
    <w:p>
      <w:pPr>
        <w:numPr>
          <w:ilvl w:val="0"/>
          <w:numId w:val="900"/>
        </w:numPr>
        <w:spacing w:before="0" w:after="0"/>
      </w:pPr>
      <w:r>
        <w:t>Viscoelasticity</w:t>
      </w:r>
    </w:p>
    <w:p>
      <w:pPr>
        <w:numPr>
          <w:ilvl w:val="1"/>
          <w:numId w:val="900"/>
        </w:numPr>
        <w:spacing w:before="0" w:after="0"/>
      </w:pPr>
      <w:r>
        <w:t>Viscous and Elastic Response</w:t>
      </w:r>
    </w:p>
    <w:p>
      <w:pPr>
        <w:numPr>
          <w:ilvl w:val="2"/>
          <w:numId w:val="900"/>
        </w:numPr>
        <w:spacing w:before="0" w:after="0"/>
      </w:pPr>
      <w:r>
        <w:t>Stress-Strain Relationships</w:t>
      </w:r>
    </w:p>
    <w:p>
      <w:pPr>
        <w:numPr>
          <w:ilvl w:val="2"/>
          <w:numId w:val="900"/>
        </w:numPr>
        <w:spacing w:before="0" w:after="0"/>
      </w:pPr>
      <w:r>
        <w:t>Time-Dependent Behavior</w:t>
      </w:r>
    </w:p>
    <w:p>
      <w:pPr>
        <w:numPr>
          <w:ilvl w:val="1"/>
          <w:numId w:val="900"/>
        </w:numPr>
        <w:spacing w:before="0" w:after="0"/>
      </w:pPr>
      <w:r>
        <w:t>Creep and Stress Relaxation</w:t>
      </w:r>
    </w:p>
    <w:p>
      <w:pPr>
        <w:numPr>
          <w:ilvl w:val="2"/>
          <w:numId w:val="900"/>
        </w:numPr>
        <w:spacing w:before="0" w:after="0"/>
      </w:pPr>
      <w:r>
        <w:t>Creep Curves</w:t>
      </w:r>
    </w:p>
    <w:p>
      <w:pPr>
        <w:numPr>
          <w:ilvl w:val="2"/>
          <w:numId w:val="900"/>
        </w:numPr>
        <w:spacing w:before="0" w:after="0"/>
      </w:pPr>
      <w:r>
        <w:t>Stress Relaxation Curves</w:t>
      </w:r>
    </w:p>
    <w:p>
      <w:pPr>
        <w:numPr>
          <w:ilvl w:val="2"/>
          <w:numId w:val="900"/>
        </w:numPr>
        <w:spacing w:before="0" w:after="0"/>
      </w:pPr>
      <w:r>
        <w:t>Compliance and Modulus Functions</w:t>
      </w:r>
    </w:p>
    <w:p>
      <w:pPr>
        <w:numPr>
          <w:ilvl w:val="1"/>
          <w:numId w:val="900"/>
        </w:numPr>
        <w:spacing w:before="0" w:after="0"/>
      </w:pPr>
      <w:r>
        <w:t>Dynamic Mechanical Analysis</w:t>
      </w:r>
    </w:p>
    <w:p>
      <w:pPr>
        <w:numPr>
          <w:ilvl w:val="2"/>
          <w:numId w:val="900"/>
        </w:numPr>
        <w:spacing w:before="0" w:after="0"/>
      </w:pPr>
      <w:r>
        <w:t>Storage Modulus</w:t>
      </w:r>
    </w:p>
    <w:p>
      <w:pPr>
        <w:numPr>
          <w:ilvl w:val="2"/>
          <w:numId w:val="900"/>
        </w:numPr>
        <w:spacing w:before="0" w:after="0"/>
      </w:pPr>
      <w:r>
        <w:t>Loss Modulus</w:t>
      </w:r>
    </w:p>
    <w:p>
      <w:pPr>
        <w:numPr>
          <w:ilvl w:val="2"/>
          <w:numId w:val="900"/>
        </w:numPr>
        <w:spacing w:before="0" w:after="0"/>
      </w:pPr>
      <w:r>
        <w:t>Tan Delta</w:t>
      </w:r>
    </w:p>
    <w:p>
      <w:pPr>
        <w:numPr>
          <w:ilvl w:val="2"/>
          <w:numId w:val="900"/>
        </w:numPr>
        <w:spacing w:before="0" w:after="0"/>
      </w:pPr>
      <w:r>
        <w:t>Frequency Dependence</w:t>
      </w:r>
    </w:p>
    <w:p>
      <w:pPr>
        <w:numPr>
          <w:ilvl w:val="1"/>
          <w:numId w:val="900"/>
        </w:numPr>
        <w:spacing w:before="0" w:after="0"/>
      </w:pPr>
      <w:r>
        <w:t>Time-Temperature Superposition Principle</w:t>
      </w:r>
    </w:p>
    <w:p>
      <w:pPr>
        <w:numPr>
          <w:ilvl w:val="2"/>
          <w:numId w:val="900"/>
        </w:numPr>
        <w:spacing w:before="0" w:after="0"/>
      </w:pPr>
      <w:r>
        <w:t>Master Curves</w:t>
      </w:r>
    </w:p>
    <w:p>
      <w:pPr>
        <w:numPr>
          <w:ilvl w:val="2"/>
          <w:numId w:val="900"/>
        </w:numPr>
        <w:spacing w:before="0" w:after="0"/>
      </w:pPr>
      <w:r>
        <w:t>Shift Factors</w:t>
      </w:r>
    </w:p>
    <w:p>
      <w:pPr>
        <w:numPr>
          <w:ilvl w:val="2"/>
          <w:numId w:val="900"/>
        </w:numPr>
        <w:spacing w:before="0" w:after="0"/>
      </w:pPr>
      <w:r>
        <w:t>Williams-Landel-Ferry Equation</w:t>
      </w:r>
    </w:p>
    <w:p>
      <w:pPr>
        <w:numPr>
          <w:ilvl w:val="1"/>
          <w:numId w:val="900"/>
        </w:numPr>
        <w:spacing w:before="0" w:after="0"/>
      </w:pPr>
      <w:r>
        <w:t>Mechanical Models</w:t>
      </w:r>
    </w:p>
    <w:p>
      <w:pPr>
        <w:numPr>
          <w:ilvl w:val="2"/>
          <w:numId w:val="900"/>
        </w:numPr>
        <w:spacing w:before="0" w:after="0"/>
      </w:pPr>
      <w:r>
        <w:t>Maxwell Model</w:t>
      </w:r>
    </w:p>
    <w:p>
      <w:pPr>
        <w:numPr>
          <w:ilvl w:val="3"/>
          <w:numId w:val="900"/>
        </w:numPr>
        <w:spacing w:before="0" w:after="0"/>
      </w:pPr>
      <w:r>
        <w:t>Series Arrangement</w:t>
      </w:r>
    </w:p>
    <w:p>
      <w:pPr>
        <w:numPr>
          <w:ilvl w:val="3"/>
          <w:numId w:val="900"/>
        </w:numPr>
        <w:spacing w:before="0" w:after="0"/>
      </w:pPr>
      <w:r>
        <w:t>Stress Relaxation Behavior</w:t>
      </w:r>
    </w:p>
    <w:p>
      <w:pPr>
        <w:numPr>
          <w:ilvl w:val="2"/>
          <w:numId w:val="900"/>
        </w:numPr>
        <w:spacing w:before="0" w:after="0"/>
      </w:pPr>
      <w:r>
        <w:t>Voigt-Kelvin Model</w:t>
      </w:r>
    </w:p>
    <w:p>
      <w:pPr>
        <w:numPr>
          <w:ilvl w:val="3"/>
          <w:numId w:val="900"/>
        </w:numPr>
        <w:spacing w:before="0" w:after="0"/>
      </w:pPr>
      <w:r>
        <w:t>Parallel Arrangement</w:t>
      </w:r>
    </w:p>
    <w:p>
      <w:pPr>
        <w:numPr>
          <w:ilvl w:val="3"/>
          <w:numId w:val="900"/>
        </w:numPr>
        <w:spacing w:before="0" w:after="0"/>
      </w:pPr>
      <w:r>
        <w:t>Creep Behavior</w:t>
      </w:r>
    </w:p>
    <w:p>
      <w:pPr>
        <w:numPr>
          <w:ilvl w:val="2"/>
          <w:numId w:val="900"/>
        </w:numPr>
        <w:spacing w:before="0" w:after="0"/>
      </w:pPr>
      <w:r>
        <w:t>Standard Linear Solid Model</w:t>
      </w:r>
    </w:p>
    <w:p>
      <w:pPr>
        <w:numPr>
          <w:ilvl w:val="3"/>
          <w:numId w:val="900"/>
        </w:numPr>
        <w:spacing w:before="0" w:after="0"/>
      </w:pPr>
      <w:r>
        <w:t>Combined Model</w:t>
      </w:r>
    </w:p>
    <w:p>
      <w:pPr>
        <w:numPr>
          <w:ilvl w:val="3"/>
          <w:numId w:val="900"/>
        </w:numPr>
        <w:spacing w:before="0" w:after="0"/>
      </w:pPr>
      <w:r>
        <w:t>General Behavior</w:t>
      </w:r>
    </w:p>
    <w:p>
      <w:pPr>
        <w:numPr>
          <w:ilvl w:val="0"/>
          <w:numId w:val="900"/>
        </w:numPr>
        <w:spacing w:before="0" w:after="0"/>
      </w:pPr>
      <w:r>
        <w:t>Stress-Strain Behavior</w:t>
      </w:r>
    </w:p>
    <w:p>
      <w:pPr>
        <w:numPr>
          <w:ilvl w:val="1"/>
          <w:numId w:val="900"/>
        </w:numPr>
        <w:spacing w:before="0" w:after="0"/>
      </w:pPr>
      <w:r>
        <w:t>Tensile Properties</w:t>
      </w:r>
    </w:p>
    <w:p>
      <w:pPr>
        <w:numPr>
          <w:ilvl w:val="2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Ultimate Tensile Strength</w:t>
      </w:r>
    </w:p>
    <w:p>
      <w:pPr>
        <w:numPr>
          <w:ilvl w:val="2"/>
          <w:numId w:val="900"/>
        </w:numPr>
        <w:spacing w:before="0" w:after="0"/>
      </w:pPr>
      <w:r>
        <w:t>Elongation at Break</w:t>
      </w:r>
    </w:p>
    <w:p>
      <w:pPr>
        <w:numPr>
          <w:ilvl w:val="2"/>
          <w:numId w:val="900"/>
        </w:numPr>
        <w:spacing w:before="0" w:after="0"/>
      </w:pPr>
      <w:r>
        <w:t>Toughness</w:t>
      </w:r>
    </w:p>
    <w:p>
      <w:pPr>
        <w:numPr>
          <w:ilvl w:val="1"/>
          <w:numId w:val="900"/>
        </w:numPr>
        <w:spacing w:before="0" w:after="0"/>
      </w:pPr>
      <w:r>
        <w:t>Types of Mechanical Behavior</w:t>
      </w:r>
    </w:p>
    <w:p>
      <w:pPr>
        <w:numPr>
          <w:ilvl w:val="2"/>
          <w:numId w:val="900"/>
        </w:numPr>
        <w:spacing w:before="0" w:after="0"/>
      </w:pPr>
      <w:r>
        <w:t>Brittle Behavior</w:t>
      </w:r>
    </w:p>
    <w:p>
      <w:pPr>
        <w:numPr>
          <w:ilvl w:val="2"/>
          <w:numId w:val="900"/>
        </w:numPr>
        <w:spacing w:before="0" w:after="0"/>
      </w:pPr>
      <w:r>
        <w:t>Ductile Behavior</w:t>
      </w:r>
    </w:p>
    <w:p>
      <w:pPr>
        <w:numPr>
          <w:ilvl w:val="2"/>
          <w:numId w:val="900"/>
        </w:numPr>
        <w:spacing w:before="0" w:after="0"/>
      </w:pPr>
      <w:r>
        <w:t>Elastomeric Behavior</w:t>
      </w:r>
    </w:p>
    <w:p>
      <w:pPr>
        <w:numPr>
          <w:ilvl w:val="2"/>
          <w:numId w:val="900"/>
        </w:numPr>
        <w:spacing w:before="0" w:after="0"/>
      </w:pPr>
      <w:r>
        <w:t>Leathery Behavior</w:t>
      </w:r>
    </w:p>
    <w:p>
      <w:pPr>
        <w:numPr>
          <w:ilvl w:val="1"/>
          <w:numId w:val="900"/>
        </w:numPr>
        <w:spacing w:before="0" w:after="0"/>
      </w:pPr>
      <w:r>
        <w:t>Influence of Temperature and Strain Rate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Strain Rate Effects</w:t>
      </w:r>
    </w:p>
    <w:p>
      <w:pPr>
        <w:numPr>
          <w:ilvl w:val="2"/>
          <w:numId w:val="900"/>
        </w:numPr>
        <w:spacing w:before="0" w:after="0"/>
      </w:pPr>
      <w:r>
        <w:t>Ductile-Brittle Transition</w:t>
      </w:r>
    </w:p>
    <w:p>
      <w:pPr>
        <w:numPr>
          <w:ilvl w:val="0"/>
          <w:numId w:val="900"/>
        </w:numPr>
        <w:spacing w:before="0" w:after="0"/>
      </w:pPr>
      <w:r>
        <w:t>Deformation and Fracture</w:t>
      </w:r>
    </w:p>
    <w:p>
      <w:pPr>
        <w:numPr>
          <w:ilvl w:val="1"/>
          <w:numId w:val="900"/>
        </w:numPr>
        <w:spacing w:before="0" w:after="0"/>
      </w:pPr>
      <w:r>
        <w:t>Deformation Mechanisms</w:t>
      </w:r>
    </w:p>
    <w:p>
      <w:pPr>
        <w:numPr>
          <w:ilvl w:val="2"/>
          <w:numId w:val="900"/>
        </w:numPr>
        <w:spacing w:before="0" w:after="0"/>
      </w:pPr>
      <w:r>
        <w:t>Crazing</w:t>
      </w:r>
    </w:p>
    <w:p>
      <w:pPr>
        <w:numPr>
          <w:ilvl w:val="3"/>
          <w:numId w:val="900"/>
        </w:numPr>
        <w:spacing w:before="0" w:after="0"/>
      </w:pPr>
      <w:r>
        <w:t>Craze Formation</w:t>
      </w:r>
    </w:p>
    <w:p>
      <w:pPr>
        <w:numPr>
          <w:ilvl w:val="3"/>
          <w:numId w:val="900"/>
        </w:numPr>
        <w:spacing w:before="0" w:after="0"/>
      </w:pPr>
      <w:r>
        <w:t>Craze Structure</w:t>
      </w:r>
    </w:p>
    <w:p>
      <w:pPr>
        <w:numPr>
          <w:ilvl w:val="2"/>
          <w:numId w:val="900"/>
        </w:numPr>
        <w:spacing w:before="0" w:after="0"/>
      </w:pPr>
      <w:r>
        <w:t>Shear Banding</w:t>
      </w:r>
    </w:p>
    <w:p>
      <w:pPr>
        <w:numPr>
          <w:ilvl w:val="3"/>
          <w:numId w:val="900"/>
        </w:numPr>
        <w:spacing w:before="0" w:after="0"/>
      </w:pPr>
      <w:r>
        <w:t>Shear Deformation</w:t>
      </w:r>
    </w:p>
    <w:p>
      <w:pPr>
        <w:numPr>
          <w:ilvl w:val="3"/>
          <w:numId w:val="900"/>
        </w:numPr>
        <w:spacing w:before="0" w:after="0"/>
      </w:pPr>
      <w:r>
        <w:t>Yield Criteria</w:t>
      </w:r>
    </w:p>
    <w:p>
      <w:pPr>
        <w:numPr>
          <w:ilvl w:val="1"/>
          <w:numId w:val="900"/>
        </w:numPr>
        <w:spacing w:before="0" w:after="0"/>
      </w:pPr>
      <w:r>
        <w:t>Fracture Mechanics of Polymers</w:t>
      </w:r>
    </w:p>
    <w:p>
      <w:pPr>
        <w:numPr>
          <w:ilvl w:val="2"/>
          <w:numId w:val="900"/>
        </w:numPr>
        <w:spacing w:before="0" w:after="0"/>
      </w:pPr>
      <w:r>
        <w:t>Crack Initiation</w:t>
      </w:r>
    </w:p>
    <w:p>
      <w:pPr>
        <w:numPr>
          <w:ilvl w:val="2"/>
          <w:numId w:val="900"/>
        </w:numPr>
        <w:spacing w:before="0" w:after="0"/>
      </w:pPr>
      <w:r>
        <w:t>Crack Propagation</w:t>
      </w:r>
    </w:p>
    <w:p>
      <w:pPr>
        <w:numPr>
          <w:ilvl w:val="2"/>
          <w:numId w:val="900"/>
        </w:numPr>
        <w:spacing w:before="0" w:after="0"/>
      </w:pPr>
      <w:r>
        <w:t>Fracture Toughness</w:t>
      </w:r>
    </w:p>
    <w:p>
      <w:pPr>
        <w:numPr>
          <w:ilvl w:val="2"/>
          <w:numId w:val="900"/>
        </w:numPr>
        <w:spacing w:before="0" w:after="0"/>
      </w:pPr>
      <w:r>
        <w:t>Stress Intensity Factor</w:t>
      </w:r>
    </w:p>
    <w:p>
      <w:pPr>
        <w:numPr>
          <w:ilvl w:val="1"/>
          <w:numId w:val="900"/>
        </w:numPr>
        <w:spacing w:before="0" w:after="0"/>
      </w:pPr>
      <w:r>
        <w:t>Impact Strength and Toughness</w:t>
      </w:r>
    </w:p>
    <w:p>
      <w:pPr>
        <w:numPr>
          <w:ilvl w:val="2"/>
          <w:numId w:val="900"/>
        </w:numPr>
        <w:spacing w:before="0" w:after="0"/>
      </w:pPr>
      <w:r>
        <w:t>Impact Testing Methods</w:t>
      </w:r>
    </w:p>
    <w:p>
      <w:pPr>
        <w:numPr>
          <w:ilvl w:val="2"/>
          <w:numId w:val="900"/>
        </w:numPr>
        <w:spacing w:before="0" w:after="0"/>
      </w:pPr>
      <w:r>
        <w:t>Notch Sensitivity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Fatigue Behavior</w:t>
      </w:r>
    </w:p>
    <w:p>
      <w:pPr>
        <w:numPr>
          <w:ilvl w:val="2"/>
          <w:numId w:val="900"/>
        </w:numPr>
        <w:spacing w:before="0" w:after="0"/>
      </w:pPr>
      <w:r>
        <w:t>Cyclic Loading</w:t>
      </w:r>
    </w:p>
    <w:p>
      <w:pPr>
        <w:numPr>
          <w:ilvl w:val="2"/>
          <w:numId w:val="900"/>
        </w:numPr>
        <w:spacing w:before="0" w:after="0"/>
      </w:pPr>
      <w:r>
        <w:t>Fatigue Life</w:t>
      </w:r>
    </w:p>
    <w:p>
      <w:pPr>
        <w:numPr>
          <w:ilvl w:val="2"/>
          <w:numId w:val="900"/>
        </w:numPr>
        <w:spacing w:before="0" w:after="0"/>
      </w:pPr>
      <w:r>
        <w:t>Failure Mechanisms</w:t>
      </w:r>
    </w:p>
    <w:p>
      <w:pPr>
        <w:numPr>
          <w:ilvl w:val="2"/>
          <w:numId w:val="900"/>
        </w:numPr>
        <w:spacing w:before="0" w:after="0"/>
      </w:pPr>
      <w:r>
        <w:t>S-N Curves</w:t>
      </w:r>
    </w:p>
    <w:p>
      <w:pPr>
        <w:pStyle w:val="Heading1"/>
      </w:pPr>
      <w:r>
        <w:t>Polymer Solutions and Blends</w:t>
      </w:r>
    </w:p>
    <w:p>
      <w:pPr>
        <w:numPr>
          <w:ilvl w:val="0"/>
          <w:numId w:val="900"/>
        </w:numPr>
        <w:spacing w:before="0" w:after="0"/>
      </w:pPr>
      <w:r>
        <w:t>Polymer Solubility</w:t>
      </w:r>
    </w:p>
    <w:p>
      <w:pPr>
        <w:numPr>
          <w:ilvl w:val="1"/>
          <w:numId w:val="900"/>
        </w:numPr>
        <w:spacing w:before="0" w:after="0"/>
      </w:pPr>
      <w:r>
        <w:t>Thermodynamics of Polymer Dissolution</w:t>
      </w:r>
    </w:p>
    <w:p>
      <w:pPr>
        <w:numPr>
          <w:ilvl w:val="2"/>
          <w:numId w:val="900"/>
        </w:numPr>
        <w:spacing w:before="0" w:after="0"/>
      </w:pPr>
      <w:r>
        <w:t>Gibbs Free Energy of Mixing</w:t>
      </w:r>
    </w:p>
    <w:p>
      <w:pPr>
        <w:numPr>
          <w:ilvl w:val="2"/>
          <w:numId w:val="900"/>
        </w:numPr>
        <w:spacing w:before="0" w:after="0"/>
      </w:pPr>
      <w:r>
        <w:t>Entropy and Enthalpy Contributions</w:t>
      </w:r>
    </w:p>
    <w:p>
      <w:pPr>
        <w:numPr>
          <w:ilvl w:val="2"/>
          <w:numId w:val="900"/>
        </w:numPr>
        <w:spacing w:before="0" w:after="0"/>
      </w:pPr>
      <w:r>
        <w:t>Chemical Potential</w:t>
      </w:r>
    </w:p>
    <w:p>
      <w:pPr>
        <w:numPr>
          <w:ilvl w:val="1"/>
          <w:numId w:val="900"/>
        </w:numPr>
        <w:spacing w:before="0" w:after="0"/>
      </w:pPr>
      <w:r>
        <w:t>Flory-Huggins Theory</w:t>
      </w:r>
    </w:p>
    <w:p>
      <w:pPr>
        <w:numPr>
          <w:ilvl w:val="2"/>
          <w:numId w:val="900"/>
        </w:numPr>
        <w:spacing w:before="0" w:after="0"/>
      </w:pPr>
      <w:r>
        <w:t>Interaction Parameter</w:t>
      </w:r>
    </w:p>
    <w:p>
      <w:pPr>
        <w:numPr>
          <w:ilvl w:val="2"/>
          <w:numId w:val="900"/>
        </w:numPr>
        <w:spacing w:before="0" w:after="0"/>
      </w:pPr>
      <w:r>
        <w:t>Limitations of the Theory</w:t>
      </w:r>
    </w:p>
    <w:p>
      <w:pPr>
        <w:numPr>
          <w:ilvl w:val="2"/>
          <w:numId w:val="900"/>
        </w:numPr>
        <w:spacing w:before="0" w:after="0"/>
      </w:pPr>
      <w:r>
        <w:t>Phase Separation Prediction</w:t>
      </w:r>
    </w:p>
    <w:p>
      <w:pPr>
        <w:numPr>
          <w:ilvl w:val="1"/>
          <w:numId w:val="900"/>
        </w:numPr>
        <w:spacing w:before="0" w:after="0"/>
      </w:pPr>
      <w:r>
        <w:t>Solubility Parameters</w:t>
      </w:r>
    </w:p>
    <w:p>
      <w:pPr>
        <w:numPr>
          <w:ilvl w:val="2"/>
          <w:numId w:val="900"/>
        </w:numPr>
        <w:spacing w:before="0" w:after="0"/>
      </w:pPr>
      <w:r>
        <w:t>Hildebrand Solubility Parameter</w:t>
      </w:r>
    </w:p>
    <w:p>
      <w:pPr>
        <w:numPr>
          <w:ilvl w:val="2"/>
          <w:numId w:val="900"/>
        </w:numPr>
        <w:spacing w:before="0" w:after="0"/>
      </w:pPr>
      <w:r>
        <w:t>Hansen Solubility Parameters</w:t>
      </w:r>
    </w:p>
    <w:p>
      <w:pPr>
        <w:numPr>
          <w:ilvl w:val="3"/>
          <w:numId w:val="900"/>
        </w:numPr>
        <w:spacing w:before="0" w:after="0"/>
      </w:pPr>
      <w:r>
        <w:t>Dispersion Component</w:t>
      </w:r>
    </w:p>
    <w:p>
      <w:pPr>
        <w:numPr>
          <w:ilvl w:val="3"/>
          <w:numId w:val="900"/>
        </w:numPr>
        <w:spacing w:before="0" w:after="0"/>
      </w:pPr>
      <w:r>
        <w:t>Polar Component</w:t>
      </w:r>
    </w:p>
    <w:p>
      <w:pPr>
        <w:numPr>
          <w:ilvl w:val="3"/>
          <w:numId w:val="900"/>
        </w:numPr>
        <w:spacing w:before="0" w:after="0"/>
      </w:pPr>
      <w:r>
        <w:t>Hydrogen Bonding Component</w:t>
      </w:r>
    </w:p>
    <w:p>
      <w:pPr>
        <w:numPr>
          <w:ilvl w:val="0"/>
          <w:numId w:val="900"/>
        </w:numPr>
        <w:spacing w:before="0" w:after="0"/>
      </w:pPr>
      <w:r>
        <w:t>Polymer Solutions</w:t>
      </w:r>
    </w:p>
    <w:p>
      <w:pPr>
        <w:numPr>
          <w:ilvl w:val="1"/>
          <w:numId w:val="900"/>
        </w:numPr>
        <w:spacing w:before="0" w:after="0"/>
      </w:pPr>
      <w:r>
        <w:t>Concentration Regimes</w:t>
      </w:r>
    </w:p>
    <w:p>
      <w:pPr>
        <w:numPr>
          <w:ilvl w:val="2"/>
          <w:numId w:val="900"/>
        </w:numPr>
        <w:spacing w:before="0" w:after="0"/>
      </w:pPr>
      <w:r>
        <w:t>Dilute Regime</w:t>
      </w:r>
    </w:p>
    <w:p>
      <w:pPr>
        <w:numPr>
          <w:ilvl w:val="3"/>
          <w:numId w:val="900"/>
        </w:numPr>
        <w:spacing w:before="0" w:after="0"/>
      </w:pPr>
      <w:r>
        <w:t>Coil Expansion</w:t>
      </w:r>
    </w:p>
    <w:p>
      <w:pPr>
        <w:numPr>
          <w:ilvl w:val="3"/>
          <w:numId w:val="900"/>
        </w:numPr>
        <w:spacing w:before="0" w:after="0"/>
      </w:pPr>
      <w:r>
        <w:t>Isolated Chains</w:t>
      </w:r>
    </w:p>
    <w:p>
      <w:pPr>
        <w:numPr>
          <w:ilvl w:val="2"/>
          <w:numId w:val="900"/>
        </w:numPr>
        <w:spacing w:before="0" w:after="0"/>
      </w:pPr>
      <w:r>
        <w:t>Semi-dilute Regime</w:t>
      </w:r>
    </w:p>
    <w:p>
      <w:pPr>
        <w:numPr>
          <w:ilvl w:val="3"/>
          <w:numId w:val="900"/>
        </w:numPr>
        <w:spacing w:before="0" w:after="0"/>
      </w:pPr>
      <w:r>
        <w:t>Overlap Concentration</w:t>
      </w:r>
    </w:p>
    <w:p>
      <w:pPr>
        <w:numPr>
          <w:ilvl w:val="3"/>
          <w:numId w:val="900"/>
        </w:numPr>
        <w:spacing w:before="0" w:after="0"/>
      </w:pPr>
      <w:r>
        <w:t>Entanglement Onset</w:t>
      </w:r>
    </w:p>
    <w:p>
      <w:pPr>
        <w:numPr>
          <w:ilvl w:val="2"/>
          <w:numId w:val="900"/>
        </w:numPr>
        <w:spacing w:before="0" w:after="0"/>
      </w:pPr>
      <w:r>
        <w:t>Concentrated Regime</w:t>
      </w:r>
    </w:p>
    <w:p>
      <w:pPr>
        <w:numPr>
          <w:ilvl w:val="3"/>
          <w:numId w:val="900"/>
        </w:numPr>
        <w:spacing w:before="0" w:after="0"/>
      </w:pPr>
      <w:r>
        <w:t>Entanglement Effects</w:t>
      </w:r>
    </w:p>
    <w:p>
      <w:pPr>
        <w:numPr>
          <w:ilvl w:val="3"/>
          <w:numId w:val="900"/>
        </w:numPr>
        <w:spacing w:before="0" w:after="0"/>
      </w:pPr>
      <w:r>
        <w:t>Melt-like Behavior</w:t>
      </w:r>
    </w:p>
    <w:p>
      <w:pPr>
        <w:numPr>
          <w:ilvl w:val="1"/>
          <w:numId w:val="900"/>
        </w:numPr>
        <w:spacing w:before="0" w:after="0"/>
      </w:pPr>
      <w:r>
        <w:t>Solution Viscosity</w:t>
      </w:r>
    </w:p>
    <w:p>
      <w:pPr>
        <w:numPr>
          <w:ilvl w:val="2"/>
          <w:numId w:val="900"/>
        </w:numPr>
        <w:spacing w:before="0" w:after="0"/>
      </w:pPr>
      <w:r>
        <w:t>Intrinsic Viscosity</w:t>
      </w:r>
    </w:p>
    <w:p>
      <w:pPr>
        <w:numPr>
          <w:ilvl w:val="2"/>
          <w:numId w:val="900"/>
        </w:numPr>
        <w:spacing w:before="0" w:after="0"/>
      </w:pPr>
      <w:r>
        <w:t>Concentration Dependence</w:t>
      </w:r>
    </w:p>
    <w:p>
      <w:pPr>
        <w:numPr>
          <w:ilvl w:val="2"/>
          <w:numId w:val="900"/>
        </w:numPr>
        <w:spacing w:before="0" w:after="0"/>
      </w:pPr>
      <w:r>
        <w:t>Huggins Equation</w:t>
      </w:r>
    </w:p>
    <w:p>
      <w:pPr>
        <w:numPr>
          <w:ilvl w:val="1"/>
          <w:numId w:val="900"/>
        </w:numPr>
        <w:spacing w:before="0" w:after="0"/>
      </w:pPr>
      <w:r>
        <w:t>Osmotic Pressure</w:t>
      </w:r>
    </w:p>
    <w:p>
      <w:pPr>
        <w:numPr>
          <w:ilvl w:val="2"/>
          <w:numId w:val="900"/>
        </w:numPr>
        <w:spacing w:before="0" w:after="0"/>
      </w:pPr>
      <w:r>
        <w:t>Virial Expansion</w:t>
      </w:r>
    </w:p>
    <w:p>
      <w:pPr>
        <w:numPr>
          <w:ilvl w:val="2"/>
          <w:numId w:val="900"/>
        </w:numPr>
        <w:spacing w:before="0" w:after="0"/>
      </w:pPr>
      <w:r>
        <w:t>Second Virial Coefficient</w:t>
      </w:r>
    </w:p>
    <w:p>
      <w:pPr>
        <w:numPr>
          <w:ilvl w:val="0"/>
          <w:numId w:val="900"/>
        </w:numPr>
        <w:spacing w:before="0" w:after="0"/>
      </w:pPr>
      <w:r>
        <w:t>Polymer Blends and Alloys</w:t>
      </w:r>
    </w:p>
    <w:p>
      <w:pPr>
        <w:numPr>
          <w:ilvl w:val="1"/>
          <w:numId w:val="900"/>
        </w:numPr>
        <w:spacing w:before="0" w:after="0"/>
      </w:pPr>
      <w:r>
        <w:t>Miscibility and Immiscibility</w:t>
      </w:r>
    </w:p>
    <w:p>
      <w:pPr>
        <w:numPr>
          <w:ilvl w:val="2"/>
          <w:numId w:val="900"/>
        </w:numPr>
        <w:spacing w:before="0" w:after="0"/>
      </w:pPr>
      <w:r>
        <w:t>Criteria for Miscibility</w:t>
      </w:r>
    </w:p>
    <w:p>
      <w:pPr>
        <w:numPr>
          <w:ilvl w:val="2"/>
          <w:numId w:val="900"/>
        </w:numPr>
        <w:spacing w:before="0" w:after="0"/>
      </w:pPr>
      <w:r>
        <w:t>Phase Separation</w:t>
      </w:r>
    </w:p>
    <w:p>
      <w:pPr>
        <w:numPr>
          <w:ilvl w:val="2"/>
          <w:numId w:val="900"/>
        </w:numPr>
        <w:spacing w:before="0" w:after="0"/>
      </w:pPr>
      <w:r>
        <w:t>Spinodal Decomposition</w:t>
      </w:r>
    </w:p>
    <w:p>
      <w:pPr>
        <w:numPr>
          <w:ilvl w:val="1"/>
          <w:numId w:val="900"/>
        </w:numPr>
        <w:spacing w:before="0" w:after="0"/>
      </w:pPr>
      <w:r>
        <w:t>Phase Behavior and Phase Diagrams</w:t>
      </w:r>
    </w:p>
    <w:p>
      <w:pPr>
        <w:numPr>
          <w:ilvl w:val="2"/>
          <w:numId w:val="900"/>
        </w:numPr>
        <w:spacing w:before="0" w:after="0"/>
      </w:pPr>
      <w:r>
        <w:t>Upper Critical Solution Temperature</w:t>
      </w:r>
    </w:p>
    <w:p>
      <w:pPr>
        <w:numPr>
          <w:ilvl w:val="2"/>
          <w:numId w:val="900"/>
        </w:numPr>
        <w:spacing w:before="0" w:after="0"/>
      </w:pPr>
      <w:r>
        <w:t>Lower Critical Solution Temperature</w:t>
      </w:r>
    </w:p>
    <w:p>
      <w:pPr>
        <w:numPr>
          <w:ilvl w:val="2"/>
          <w:numId w:val="900"/>
        </w:numPr>
        <w:spacing w:before="0" w:after="0"/>
      </w:pPr>
      <w:r>
        <w:t>Binodal and Spinodal Curves</w:t>
      </w:r>
    </w:p>
    <w:p>
      <w:pPr>
        <w:numPr>
          <w:ilvl w:val="1"/>
          <w:numId w:val="900"/>
        </w:numPr>
        <w:spacing w:before="0" w:after="0"/>
      </w:pPr>
      <w:r>
        <w:t>Compatibilization Techniques</w:t>
      </w:r>
    </w:p>
    <w:p>
      <w:pPr>
        <w:numPr>
          <w:ilvl w:val="2"/>
          <w:numId w:val="900"/>
        </w:numPr>
        <w:spacing w:before="0" w:after="0"/>
      </w:pPr>
      <w:r>
        <w:t>Block Copolymer Compatibilizers</w:t>
      </w:r>
    </w:p>
    <w:p>
      <w:pPr>
        <w:numPr>
          <w:ilvl w:val="2"/>
          <w:numId w:val="900"/>
        </w:numPr>
        <w:spacing w:before="0" w:after="0"/>
      </w:pPr>
      <w:r>
        <w:t>Graft Copolymer Compatibilizers</w:t>
      </w:r>
    </w:p>
    <w:p>
      <w:pPr>
        <w:numPr>
          <w:ilvl w:val="2"/>
          <w:numId w:val="900"/>
        </w:numPr>
        <w:spacing w:before="0" w:after="0"/>
      </w:pPr>
      <w:r>
        <w:t>Reactive Blending</w:t>
      </w:r>
    </w:p>
    <w:p>
      <w:pPr>
        <w:numPr>
          <w:ilvl w:val="1"/>
          <w:numId w:val="900"/>
        </w:numPr>
        <w:spacing w:before="0" w:after="0"/>
      </w:pPr>
      <w:r>
        <w:t>Properties of Polymer Blends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Morphology</w:t>
      </w:r>
    </w:p>
    <w:p>
      <w:pPr>
        <w:numPr>
          <w:ilvl w:val="2"/>
          <w:numId w:val="900"/>
        </w:numPr>
        <w:spacing w:before="0" w:after="0"/>
      </w:pPr>
      <w:r>
        <w:t>Interfacial Adhesion</w:t>
      </w:r>
    </w:p>
    <w:p>
      <w:pPr>
        <w:pStyle w:val="Heading1"/>
      </w:pPr>
      <w:r>
        <w:t>Polymer Processing and Rheology</w:t>
      </w:r>
    </w:p>
    <w:p>
      <w:pPr>
        <w:numPr>
          <w:ilvl w:val="0"/>
          <w:numId w:val="900"/>
        </w:numPr>
        <w:spacing w:before="0" w:after="0"/>
      </w:pPr>
      <w:r>
        <w:t>Polymer Rheology</w:t>
      </w:r>
    </w:p>
    <w:p>
      <w:pPr>
        <w:numPr>
          <w:ilvl w:val="1"/>
          <w:numId w:val="900"/>
        </w:numPr>
        <w:spacing w:before="0" w:after="0"/>
      </w:pPr>
      <w:r>
        <w:t>Viscosity and Shear Rate</w:t>
      </w:r>
    </w:p>
    <w:p>
      <w:pPr>
        <w:numPr>
          <w:ilvl w:val="2"/>
          <w:numId w:val="900"/>
        </w:numPr>
        <w:spacing w:before="0" w:after="0"/>
      </w:pPr>
      <w:r>
        <w:t>Shear Viscosity</w:t>
      </w:r>
    </w:p>
    <w:p>
      <w:pPr>
        <w:numPr>
          <w:ilvl w:val="2"/>
          <w:numId w:val="900"/>
        </w:numPr>
        <w:spacing w:before="0" w:after="0"/>
      </w:pPr>
      <w:r>
        <w:t>Extensional Viscosity</w:t>
      </w:r>
    </w:p>
    <w:p>
      <w:pPr>
        <w:numPr>
          <w:ilvl w:val="2"/>
          <w:numId w:val="900"/>
        </w:numPr>
        <w:spacing w:before="0" w:after="0"/>
      </w:pPr>
      <w:r>
        <w:t>Viscosity Functions</w:t>
      </w:r>
    </w:p>
    <w:p>
      <w:pPr>
        <w:numPr>
          <w:ilvl w:val="1"/>
          <w:numId w:val="900"/>
        </w:numPr>
        <w:spacing w:before="0" w:after="0"/>
      </w:pPr>
      <w:r>
        <w:t>Newtonian and Non-Newtonian Fluids</w:t>
      </w:r>
    </w:p>
    <w:p>
      <w:pPr>
        <w:numPr>
          <w:ilvl w:val="2"/>
          <w:numId w:val="900"/>
        </w:numPr>
        <w:spacing w:before="0" w:after="0"/>
      </w:pPr>
      <w:r>
        <w:t>Newtonian Behavior</w:t>
      </w:r>
    </w:p>
    <w:p>
      <w:pPr>
        <w:numPr>
          <w:ilvl w:val="2"/>
          <w:numId w:val="900"/>
        </w:numPr>
        <w:spacing w:before="0" w:after="0"/>
      </w:pPr>
      <w:r>
        <w:t>Shear Thinning</w:t>
      </w:r>
    </w:p>
    <w:p>
      <w:pPr>
        <w:numPr>
          <w:ilvl w:val="2"/>
          <w:numId w:val="900"/>
        </w:numPr>
        <w:spacing w:before="0" w:after="0"/>
      </w:pPr>
      <w:r>
        <w:t>Shear Thickening</w:t>
      </w:r>
    </w:p>
    <w:p>
      <w:pPr>
        <w:numPr>
          <w:ilvl w:val="2"/>
          <w:numId w:val="900"/>
        </w:numPr>
        <w:spacing w:before="0" w:after="0"/>
      </w:pPr>
      <w:r>
        <w:t>Bingham Plastics</w:t>
      </w:r>
    </w:p>
    <w:p>
      <w:pPr>
        <w:numPr>
          <w:ilvl w:val="1"/>
          <w:numId w:val="900"/>
        </w:numPr>
        <w:spacing w:before="0" w:after="0"/>
      </w:pPr>
      <w:r>
        <w:t>Normal Stresses</w:t>
      </w:r>
    </w:p>
    <w:p>
      <w:pPr>
        <w:numPr>
          <w:ilvl w:val="2"/>
          <w:numId w:val="900"/>
        </w:numPr>
        <w:spacing w:before="0" w:after="0"/>
      </w:pPr>
      <w:r>
        <w:t>First Normal Stress Difference</w:t>
      </w:r>
    </w:p>
    <w:p>
      <w:pPr>
        <w:numPr>
          <w:ilvl w:val="2"/>
          <w:numId w:val="900"/>
        </w:numPr>
        <w:spacing w:before="0" w:after="0"/>
      </w:pPr>
      <w:r>
        <w:t>Second Normal Stress Difference</w:t>
      </w:r>
    </w:p>
    <w:p>
      <w:pPr>
        <w:numPr>
          <w:ilvl w:val="2"/>
          <w:numId w:val="900"/>
        </w:numPr>
        <w:spacing w:before="0" w:after="0"/>
      </w:pPr>
      <w:r>
        <w:t>Weissenberg Effect</w:t>
      </w:r>
    </w:p>
    <w:p>
      <w:pPr>
        <w:numPr>
          <w:ilvl w:val="1"/>
          <w:numId w:val="900"/>
        </w:numPr>
        <w:spacing w:before="0" w:after="0"/>
      </w:pPr>
      <w:r>
        <w:t>Melt Flow Index</w:t>
      </w:r>
    </w:p>
    <w:p>
      <w:pPr>
        <w:numPr>
          <w:ilvl w:val="2"/>
          <w:numId w:val="900"/>
        </w:numPr>
        <w:spacing w:before="0" w:after="0"/>
      </w:pPr>
      <w:r>
        <w:t>Measurement Procedure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Processing Operations</w:t>
      </w:r>
    </w:p>
    <w:p>
      <w:pPr>
        <w:numPr>
          <w:ilvl w:val="1"/>
          <w:numId w:val="900"/>
        </w:numPr>
        <w:spacing w:before="0" w:after="0"/>
      </w:pPr>
      <w:r>
        <w:t>Extrusion</w:t>
      </w:r>
    </w:p>
    <w:p>
      <w:pPr>
        <w:numPr>
          <w:ilvl w:val="2"/>
          <w:numId w:val="900"/>
        </w:numPr>
        <w:spacing w:before="0" w:after="0"/>
      </w:pPr>
      <w:r>
        <w:t>Single-Screw Extruders</w:t>
      </w:r>
    </w:p>
    <w:p>
      <w:pPr>
        <w:numPr>
          <w:ilvl w:val="3"/>
          <w:numId w:val="900"/>
        </w:numPr>
        <w:spacing w:before="0" w:after="0"/>
      </w:pPr>
      <w:r>
        <w:t>Screw Design</w:t>
      </w:r>
    </w:p>
    <w:p>
      <w:pPr>
        <w:numPr>
          <w:ilvl w:val="3"/>
          <w:numId w:val="900"/>
        </w:numPr>
        <w:spacing w:before="0" w:after="0"/>
      </w:pPr>
      <w:r>
        <w:t>Barrel Zones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Twin-Screw Extruders</w:t>
      </w:r>
    </w:p>
    <w:p>
      <w:pPr>
        <w:numPr>
          <w:ilvl w:val="3"/>
          <w:numId w:val="900"/>
        </w:numPr>
        <w:spacing w:before="0" w:after="0"/>
      </w:pPr>
      <w:r>
        <w:t>Co-rotating Systems</w:t>
      </w:r>
    </w:p>
    <w:p>
      <w:pPr>
        <w:numPr>
          <w:ilvl w:val="3"/>
          <w:numId w:val="900"/>
        </w:numPr>
        <w:spacing w:before="0" w:after="0"/>
      </w:pPr>
      <w:r>
        <w:t>Counter-rotating Systems</w:t>
      </w:r>
    </w:p>
    <w:p>
      <w:pPr>
        <w:numPr>
          <w:ilvl w:val="3"/>
          <w:numId w:val="900"/>
        </w:numPr>
        <w:spacing w:before="0" w:after="0"/>
      </w:pPr>
      <w:r>
        <w:t>Mixing and Compounding</w:t>
      </w:r>
    </w:p>
    <w:p>
      <w:pPr>
        <w:numPr>
          <w:ilvl w:val="1"/>
          <w:numId w:val="900"/>
        </w:numPr>
        <w:spacing w:before="0" w:after="0"/>
      </w:pPr>
      <w:r>
        <w:t>Injection Molding</w:t>
      </w:r>
    </w:p>
    <w:p>
      <w:pPr>
        <w:numPr>
          <w:ilvl w:val="2"/>
          <w:numId w:val="900"/>
        </w:numPr>
        <w:spacing w:before="0" w:after="0"/>
      </w:pPr>
      <w:r>
        <w:t>Process Steps</w:t>
      </w:r>
    </w:p>
    <w:p>
      <w:pPr>
        <w:numPr>
          <w:ilvl w:val="2"/>
          <w:numId w:val="900"/>
        </w:numPr>
        <w:spacing w:before="0" w:after="0"/>
      </w:pPr>
      <w:r>
        <w:t>Machine Components</w:t>
      </w:r>
    </w:p>
    <w:p>
      <w:pPr>
        <w:numPr>
          <w:ilvl w:val="2"/>
          <w:numId w:val="900"/>
        </w:numPr>
        <w:spacing w:before="0" w:after="0"/>
      </w:pPr>
      <w:r>
        <w:t>Mold Design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1"/>
          <w:numId w:val="900"/>
        </w:numPr>
        <w:spacing w:before="0" w:after="0"/>
      </w:pPr>
      <w:r>
        <w:t>Blow Molding</w:t>
      </w:r>
    </w:p>
    <w:p>
      <w:pPr>
        <w:numPr>
          <w:ilvl w:val="2"/>
          <w:numId w:val="900"/>
        </w:numPr>
        <w:spacing w:before="0" w:after="0"/>
      </w:pPr>
      <w:r>
        <w:t>Extrusion Blow Molding</w:t>
      </w:r>
    </w:p>
    <w:p>
      <w:pPr>
        <w:numPr>
          <w:ilvl w:val="2"/>
          <w:numId w:val="900"/>
        </w:numPr>
        <w:spacing w:before="0" w:after="0"/>
      </w:pPr>
      <w:r>
        <w:t>Injection Blow Molding</w:t>
      </w:r>
    </w:p>
    <w:p>
      <w:pPr>
        <w:numPr>
          <w:ilvl w:val="2"/>
          <w:numId w:val="900"/>
        </w:numPr>
        <w:spacing w:before="0" w:after="0"/>
      </w:pPr>
      <w:r>
        <w:t>Stretch Blow Molding</w:t>
      </w:r>
    </w:p>
    <w:p>
      <w:pPr>
        <w:numPr>
          <w:ilvl w:val="1"/>
          <w:numId w:val="900"/>
        </w:numPr>
        <w:spacing w:before="0" w:after="0"/>
      </w:pPr>
      <w:r>
        <w:t>Compression and Transfer Molding</w:t>
      </w:r>
    </w:p>
    <w:p>
      <w:pPr>
        <w:numPr>
          <w:ilvl w:val="2"/>
          <w:numId w:val="900"/>
        </w:numPr>
        <w:spacing w:before="0" w:after="0"/>
      </w:pPr>
      <w:r>
        <w:t>Compression Molding Process</w:t>
      </w:r>
    </w:p>
    <w:p>
      <w:pPr>
        <w:numPr>
          <w:ilvl w:val="2"/>
          <w:numId w:val="900"/>
        </w:numPr>
        <w:spacing w:before="0" w:after="0"/>
      </w:pPr>
      <w:r>
        <w:t>Transfer Molding Process</w:t>
      </w:r>
    </w:p>
    <w:p>
      <w:pPr>
        <w:numPr>
          <w:ilvl w:val="2"/>
          <w:numId w:val="900"/>
        </w:numPr>
        <w:spacing w:before="0" w:after="0"/>
      </w:pPr>
      <w:r>
        <w:t>Thermoset Processing</w:t>
      </w:r>
    </w:p>
    <w:p>
      <w:pPr>
        <w:numPr>
          <w:ilvl w:val="1"/>
          <w:numId w:val="900"/>
        </w:numPr>
        <w:spacing w:before="0" w:after="0"/>
      </w:pPr>
      <w:r>
        <w:t>Thermoforming</w:t>
      </w:r>
    </w:p>
    <w:p>
      <w:pPr>
        <w:numPr>
          <w:ilvl w:val="2"/>
          <w:numId w:val="900"/>
        </w:numPr>
        <w:spacing w:before="0" w:after="0"/>
      </w:pPr>
      <w:r>
        <w:t>Sheet Heating</w:t>
      </w:r>
    </w:p>
    <w:p>
      <w:pPr>
        <w:numPr>
          <w:ilvl w:val="2"/>
          <w:numId w:val="900"/>
        </w:numPr>
        <w:spacing w:before="0" w:after="0"/>
      </w:pPr>
      <w:r>
        <w:t>Forming Methods</w:t>
      </w:r>
    </w:p>
    <w:p>
      <w:pPr>
        <w:numPr>
          <w:ilvl w:val="2"/>
          <w:numId w:val="900"/>
        </w:numPr>
        <w:spacing w:before="0" w:after="0"/>
      </w:pPr>
      <w:r>
        <w:t>Vacuum Forming</w:t>
      </w:r>
    </w:p>
    <w:p>
      <w:pPr>
        <w:numPr>
          <w:ilvl w:val="2"/>
          <w:numId w:val="900"/>
        </w:numPr>
        <w:spacing w:before="0" w:after="0"/>
      </w:pPr>
      <w:r>
        <w:t>Pressure Forming</w:t>
      </w:r>
    </w:p>
    <w:p>
      <w:pPr>
        <w:numPr>
          <w:ilvl w:val="1"/>
          <w:numId w:val="900"/>
        </w:numPr>
        <w:spacing w:before="0" w:after="0"/>
      </w:pPr>
      <w:r>
        <w:t>Fiber Spinning</w:t>
      </w:r>
    </w:p>
    <w:p>
      <w:pPr>
        <w:numPr>
          <w:ilvl w:val="2"/>
          <w:numId w:val="900"/>
        </w:numPr>
        <w:spacing w:before="0" w:after="0"/>
      </w:pPr>
      <w:r>
        <w:t>Melt Spinning</w:t>
      </w:r>
    </w:p>
    <w:p>
      <w:pPr>
        <w:numPr>
          <w:ilvl w:val="2"/>
          <w:numId w:val="900"/>
        </w:numPr>
        <w:spacing w:before="0" w:after="0"/>
      </w:pPr>
      <w:r>
        <w:t>Solution Spinning</w:t>
      </w:r>
    </w:p>
    <w:p>
      <w:pPr>
        <w:numPr>
          <w:ilvl w:val="2"/>
          <w:numId w:val="900"/>
        </w:numPr>
        <w:spacing w:before="0" w:after="0"/>
      </w:pPr>
      <w:r>
        <w:t>Dry Spinning</w:t>
      </w:r>
    </w:p>
    <w:p>
      <w:pPr>
        <w:numPr>
          <w:ilvl w:val="2"/>
          <w:numId w:val="900"/>
        </w:numPr>
        <w:spacing w:before="0" w:after="0"/>
      </w:pPr>
      <w:r>
        <w:t>Wet Spinning</w:t>
      </w:r>
    </w:p>
    <w:p>
      <w:pPr>
        <w:numPr>
          <w:ilvl w:val="1"/>
          <w:numId w:val="900"/>
        </w:numPr>
        <w:spacing w:before="0" w:after="0"/>
      </w:pPr>
      <w:r>
        <w:t>Film Blowing and Casting</w:t>
      </w:r>
    </w:p>
    <w:p>
      <w:pPr>
        <w:numPr>
          <w:ilvl w:val="2"/>
          <w:numId w:val="900"/>
        </w:numPr>
        <w:spacing w:before="0" w:after="0"/>
      </w:pPr>
      <w:r>
        <w:t>Film Blowing Process</w:t>
      </w:r>
    </w:p>
    <w:p>
      <w:pPr>
        <w:numPr>
          <w:ilvl w:val="2"/>
          <w:numId w:val="900"/>
        </w:numPr>
        <w:spacing w:before="0" w:after="0"/>
      </w:pPr>
      <w:r>
        <w:t>Film Casting Process</w:t>
      </w:r>
    </w:p>
    <w:p>
      <w:pPr>
        <w:numPr>
          <w:ilvl w:val="2"/>
          <w:numId w:val="900"/>
        </w:numPr>
        <w:spacing w:before="0" w:after="0"/>
      </w:pPr>
      <w:r>
        <w:t>Orientation Effects</w:t>
      </w:r>
    </w:p>
    <w:p>
      <w:pPr>
        <w:numPr>
          <w:ilvl w:val="0"/>
          <w:numId w:val="900"/>
        </w:numPr>
        <w:spacing w:before="0" w:after="0"/>
      </w:pPr>
      <w:r>
        <w:t>Additives and Compounding</w:t>
      </w:r>
    </w:p>
    <w:p>
      <w:pPr>
        <w:numPr>
          <w:ilvl w:val="1"/>
          <w:numId w:val="900"/>
        </w:numPr>
        <w:spacing w:before="0" w:after="0"/>
      </w:pPr>
      <w:r>
        <w:t>Plasticizers</w:t>
      </w:r>
    </w:p>
    <w:p>
      <w:pPr>
        <w:numPr>
          <w:ilvl w:val="2"/>
          <w:numId w:val="900"/>
        </w:numPr>
        <w:spacing w:before="0" w:after="0"/>
      </w:pPr>
      <w:r>
        <w:t>Types and Functions</w:t>
      </w:r>
    </w:p>
    <w:p>
      <w:pPr>
        <w:numPr>
          <w:ilvl w:val="2"/>
          <w:numId w:val="900"/>
        </w:numPr>
        <w:spacing w:before="0" w:after="0"/>
      </w:pPr>
      <w:r>
        <w:t>Mechanism of Plasticization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Fillers and Reinforcements</w:t>
      </w:r>
    </w:p>
    <w:p>
      <w:pPr>
        <w:numPr>
          <w:ilvl w:val="2"/>
          <w:numId w:val="900"/>
        </w:numPr>
        <w:spacing w:before="0" w:after="0"/>
      </w:pPr>
      <w:r>
        <w:t>Particulate Fillers</w:t>
      </w:r>
    </w:p>
    <w:p>
      <w:pPr>
        <w:numPr>
          <w:ilvl w:val="3"/>
          <w:numId w:val="900"/>
        </w:numPr>
        <w:spacing w:before="0" w:after="0"/>
      </w:pPr>
      <w:r>
        <w:t>Calcium Carbonate</w:t>
      </w:r>
    </w:p>
    <w:p>
      <w:pPr>
        <w:numPr>
          <w:ilvl w:val="3"/>
          <w:numId w:val="900"/>
        </w:numPr>
        <w:spacing w:before="0" w:after="0"/>
      </w:pPr>
      <w:r>
        <w:t>Talc</w:t>
      </w:r>
    </w:p>
    <w:p>
      <w:pPr>
        <w:numPr>
          <w:ilvl w:val="3"/>
          <w:numId w:val="900"/>
        </w:numPr>
        <w:spacing w:before="0" w:after="0"/>
      </w:pPr>
      <w:r>
        <w:t>Clay</w:t>
      </w:r>
    </w:p>
    <w:p>
      <w:pPr>
        <w:numPr>
          <w:ilvl w:val="2"/>
          <w:numId w:val="900"/>
        </w:numPr>
        <w:spacing w:before="0" w:after="0"/>
      </w:pPr>
      <w:r>
        <w:t>Fibrous Reinforcements</w:t>
      </w:r>
    </w:p>
    <w:p>
      <w:pPr>
        <w:numPr>
          <w:ilvl w:val="3"/>
          <w:numId w:val="900"/>
        </w:numPr>
        <w:spacing w:before="0" w:after="0"/>
      </w:pPr>
      <w:r>
        <w:t>Glass Fibers</w:t>
      </w:r>
    </w:p>
    <w:p>
      <w:pPr>
        <w:numPr>
          <w:ilvl w:val="3"/>
          <w:numId w:val="900"/>
        </w:numPr>
        <w:spacing w:before="0" w:after="0"/>
      </w:pPr>
      <w:r>
        <w:t>Carbon Fibers</w:t>
      </w:r>
    </w:p>
    <w:p>
      <w:pPr>
        <w:numPr>
          <w:ilvl w:val="3"/>
          <w:numId w:val="900"/>
        </w:numPr>
        <w:spacing w:before="0" w:after="0"/>
      </w:pPr>
      <w:r>
        <w:t>Natural Fibers</w:t>
      </w:r>
    </w:p>
    <w:p>
      <w:pPr>
        <w:numPr>
          <w:ilvl w:val="1"/>
          <w:numId w:val="900"/>
        </w:numPr>
        <w:spacing w:before="0" w:after="0"/>
      </w:pPr>
      <w:r>
        <w:t>Stabilizers</w:t>
      </w:r>
    </w:p>
    <w:p>
      <w:pPr>
        <w:numPr>
          <w:ilvl w:val="2"/>
          <w:numId w:val="900"/>
        </w:numPr>
        <w:spacing w:before="0" w:after="0"/>
      </w:pPr>
      <w:r>
        <w:t>UV Stabilizers</w:t>
      </w:r>
    </w:p>
    <w:p>
      <w:pPr>
        <w:numPr>
          <w:ilvl w:val="3"/>
          <w:numId w:val="900"/>
        </w:numPr>
        <w:spacing w:before="0" w:after="0"/>
      </w:pPr>
      <w:r>
        <w:t>UV Absorbers</w:t>
      </w:r>
    </w:p>
    <w:p>
      <w:pPr>
        <w:numPr>
          <w:ilvl w:val="3"/>
          <w:numId w:val="900"/>
        </w:numPr>
        <w:spacing w:before="0" w:after="0"/>
      </w:pPr>
      <w:r>
        <w:t>Hindered Amine Light Stabilizers</w:t>
      </w:r>
    </w:p>
    <w:p>
      <w:pPr>
        <w:numPr>
          <w:ilvl w:val="2"/>
          <w:numId w:val="900"/>
        </w:numPr>
        <w:spacing w:before="0" w:after="0"/>
      </w:pPr>
      <w:r>
        <w:t>Thermal Stabilizers</w:t>
      </w:r>
    </w:p>
    <w:p>
      <w:pPr>
        <w:numPr>
          <w:ilvl w:val="3"/>
          <w:numId w:val="900"/>
        </w:numPr>
        <w:spacing w:before="0" w:after="0"/>
      </w:pPr>
      <w:r>
        <w:t>Antioxidants</w:t>
      </w:r>
    </w:p>
    <w:p>
      <w:pPr>
        <w:numPr>
          <w:ilvl w:val="3"/>
          <w:numId w:val="900"/>
        </w:numPr>
        <w:spacing w:before="0" w:after="0"/>
      </w:pPr>
      <w:r>
        <w:t>Heat Stabilizers</w:t>
      </w:r>
    </w:p>
    <w:p>
      <w:pPr>
        <w:numPr>
          <w:ilvl w:val="1"/>
          <w:numId w:val="900"/>
        </w:numPr>
        <w:spacing w:before="0" w:after="0"/>
      </w:pPr>
      <w:r>
        <w:t>Colorants</w:t>
      </w:r>
    </w:p>
    <w:p>
      <w:pPr>
        <w:numPr>
          <w:ilvl w:val="2"/>
          <w:numId w:val="900"/>
        </w:numPr>
        <w:spacing w:before="0" w:after="0"/>
      </w:pPr>
      <w:r>
        <w:t>Pigments</w:t>
      </w:r>
    </w:p>
    <w:p>
      <w:pPr>
        <w:numPr>
          <w:ilvl w:val="3"/>
          <w:numId w:val="900"/>
        </w:numPr>
        <w:spacing w:before="0" w:after="0"/>
      </w:pPr>
      <w:r>
        <w:t>Inorganic Pigments</w:t>
      </w:r>
    </w:p>
    <w:p>
      <w:pPr>
        <w:numPr>
          <w:ilvl w:val="3"/>
          <w:numId w:val="900"/>
        </w:numPr>
        <w:spacing w:before="0" w:after="0"/>
      </w:pPr>
      <w:r>
        <w:t>Organic Pigments</w:t>
      </w:r>
    </w:p>
    <w:p>
      <w:pPr>
        <w:numPr>
          <w:ilvl w:val="2"/>
          <w:numId w:val="900"/>
        </w:numPr>
        <w:spacing w:before="0" w:after="0"/>
      </w:pPr>
      <w:r>
        <w:t>Dyes</w:t>
      </w:r>
    </w:p>
    <w:p>
      <w:pPr>
        <w:numPr>
          <w:ilvl w:val="3"/>
          <w:numId w:val="900"/>
        </w:numPr>
        <w:spacing w:before="0" w:after="0"/>
      </w:pPr>
      <w:r>
        <w:t>Solvent Dyes</w:t>
      </w:r>
    </w:p>
    <w:p>
      <w:pPr>
        <w:numPr>
          <w:ilvl w:val="3"/>
          <w:numId w:val="900"/>
        </w:numPr>
        <w:spacing w:before="0" w:after="0"/>
      </w:pPr>
      <w:r>
        <w:t>Disperse Dyes</w:t>
      </w:r>
    </w:p>
    <w:p>
      <w:pPr>
        <w:numPr>
          <w:ilvl w:val="1"/>
          <w:numId w:val="900"/>
        </w:numPr>
        <w:spacing w:before="0" w:after="0"/>
      </w:pPr>
      <w:r>
        <w:t>Flame Retardants</w:t>
      </w:r>
    </w:p>
    <w:p>
      <w:pPr>
        <w:numPr>
          <w:ilvl w:val="2"/>
          <w:numId w:val="900"/>
        </w:numPr>
        <w:spacing w:before="0" w:after="0"/>
      </w:pPr>
      <w:r>
        <w:t>Halogenated Compounds</w:t>
      </w:r>
    </w:p>
    <w:p>
      <w:pPr>
        <w:numPr>
          <w:ilvl w:val="2"/>
          <w:numId w:val="900"/>
        </w:numPr>
        <w:spacing w:before="0" w:after="0"/>
      </w:pPr>
      <w:r>
        <w:t>Phosphorus Compounds</w:t>
      </w:r>
    </w:p>
    <w:p>
      <w:pPr>
        <w:numPr>
          <w:ilvl w:val="2"/>
          <w:numId w:val="900"/>
        </w:numPr>
        <w:spacing w:before="0" w:after="0"/>
      </w:pPr>
      <w:r>
        <w:t>Inorganic Compounds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pStyle w:val="Heading1"/>
      </w:pPr>
      <w:r>
        <w:t>Polymer Characterization Techniques</w:t>
      </w:r>
    </w:p>
    <w:p>
      <w:pPr>
        <w:numPr>
          <w:ilvl w:val="0"/>
          <w:numId w:val="900"/>
        </w:numPr>
        <w:spacing w:before="0" w:after="0"/>
      </w:pPr>
      <w:r>
        <w:t>Molecular Weight Analysis</w:t>
      </w:r>
    </w:p>
    <w:p>
      <w:pPr>
        <w:numPr>
          <w:ilvl w:val="1"/>
          <w:numId w:val="900"/>
        </w:numPr>
        <w:spacing w:before="0" w:after="0"/>
      </w:pPr>
      <w:r>
        <w:t>Gel Permeation Chromatography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MALDI-TOF Principles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End-Group Analysis</w:t>
      </w:r>
    </w:p>
    <w:p>
      <w:pPr>
        <w:numPr>
          <w:ilvl w:val="2"/>
          <w:numId w:val="900"/>
        </w:numPr>
        <w:spacing w:before="0" w:after="0"/>
      </w:pPr>
      <w:r>
        <w:t>Chemical Methods</w:t>
      </w:r>
    </w:p>
    <w:p>
      <w:pPr>
        <w:numPr>
          <w:ilvl w:val="2"/>
          <w:numId w:val="900"/>
        </w:numPr>
        <w:spacing w:before="0" w:after="0"/>
      </w:pPr>
      <w:r>
        <w:t>Spectroscopic Methods</w:t>
      </w:r>
    </w:p>
    <w:p>
      <w:pPr>
        <w:numPr>
          <w:ilvl w:val="0"/>
          <w:numId w:val="900"/>
        </w:numPr>
        <w:spacing w:before="0" w:after="0"/>
      </w:pPr>
      <w:r>
        <w:t>Spectroscopic Analysis</w:t>
      </w:r>
    </w:p>
    <w:p>
      <w:pPr>
        <w:numPr>
          <w:ilvl w:val="1"/>
          <w:numId w:val="900"/>
        </w:numPr>
        <w:spacing w:before="0" w:after="0"/>
      </w:pPr>
      <w:r>
        <w:t>Fourier-Transform Infrared Spectroscopy</w:t>
      </w:r>
    </w:p>
    <w:p>
      <w:pPr>
        <w:numPr>
          <w:ilvl w:val="2"/>
          <w:numId w:val="900"/>
        </w:numPr>
        <w:spacing w:before="0" w:after="0"/>
      </w:pPr>
      <w:r>
        <w:t>Functional Group Identification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Nuclear Magnetic Resonance Spectroscopy</w:t>
      </w:r>
    </w:p>
    <w:p>
      <w:pPr>
        <w:numPr>
          <w:ilvl w:val="2"/>
          <w:numId w:val="900"/>
        </w:numPr>
        <w:spacing w:before="0" w:after="0"/>
      </w:pPr>
      <w:r>
        <w:t>Proton NMR</w:t>
      </w:r>
    </w:p>
    <w:p>
      <w:pPr>
        <w:numPr>
          <w:ilvl w:val="2"/>
          <w:numId w:val="900"/>
        </w:numPr>
        <w:spacing w:before="0" w:after="0"/>
      </w:pPr>
      <w:r>
        <w:t>Carbon-13 NMR</w:t>
      </w:r>
    </w:p>
    <w:p>
      <w:pPr>
        <w:numPr>
          <w:ilvl w:val="2"/>
          <w:numId w:val="900"/>
        </w:numPr>
        <w:spacing w:before="0" w:after="0"/>
      </w:pPr>
      <w:r>
        <w:t>Two-Dimensional NMR</w:t>
      </w:r>
    </w:p>
    <w:p>
      <w:pPr>
        <w:numPr>
          <w:ilvl w:val="2"/>
          <w:numId w:val="900"/>
        </w:numPr>
        <w:spacing w:before="0" w:after="0"/>
      </w:pPr>
      <w:r>
        <w:t>Structural Elucidation</w:t>
      </w:r>
    </w:p>
    <w:p>
      <w:pPr>
        <w:numPr>
          <w:ilvl w:val="1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Chromophore Identification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0"/>
          <w:numId w:val="900"/>
        </w:numPr>
        <w:spacing w:before="0" w:after="0"/>
      </w:pPr>
      <w:r>
        <w:t>Thermal Analysis</w:t>
      </w:r>
    </w:p>
    <w:p>
      <w:pPr>
        <w:numPr>
          <w:ilvl w:val="1"/>
          <w:numId w:val="900"/>
        </w:numPr>
        <w:spacing w:before="0" w:after="0"/>
      </w:pPr>
      <w:r>
        <w:t>Differential Scanning Calorimetry</w:t>
      </w:r>
    </w:p>
    <w:p>
      <w:pPr>
        <w:numPr>
          <w:ilvl w:val="2"/>
          <w:numId w:val="900"/>
        </w:numPr>
        <w:spacing w:before="0" w:after="0"/>
      </w:pPr>
      <w:r>
        <w:t>Heat Flow Measurement</w:t>
      </w:r>
    </w:p>
    <w:p>
      <w:pPr>
        <w:numPr>
          <w:ilvl w:val="2"/>
          <w:numId w:val="900"/>
        </w:numPr>
        <w:spacing w:before="0" w:after="0"/>
      </w:pPr>
      <w:r>
        <w:t>Glass Transition Measurement</w:t>
      </w:r>
    </w:p>
    <w:p>
      <w:pPr>
        <w:numPr>
          <w:ilvl w:val="2"/>
          <w:numId w:val="900"/>
        </w:numPr>
        <w:spacing w:before="0" w:after="0"/>
      </w:pPr>
      <w:r>
        <w:t>Melting Point Measurement</w:t>
      </w:r>
    </w:p>
    <w:p>
      <w:pPr>
        <w:numPr>
          <w:ilvl w:val="2"/>
          <w:numId w:val="900"/>
        </w:numPr>
        <w:spacing w:before="0" w:after="0"/>
      </w:pPr>
      <w:r>
        <w:t>Crystallization Studies</w:t>
      </w:r>
    </w:p>
    <w:p>
      <w:pPr>
        <w:numPr>
          <w:ilvl w:val="1"/>
          <w:numId w:val="900"/>
        </w:numPr>
        <w:spacing w:before="0" w:after="0"/>
      </w:pPr>
      <w:r>
        <w:t>Thermogravimetric Analysis</w:t>
      </w:r>
    </w:p>
    <w:p>
      <w:pPr>
        <w:numPr>
          <w:ilvl w:val="2"/>
          <w:numId w:val="900"/>
        </w:numPr>
        <w:spacing w:before="0" w:after="0"/>
      </w:pPr>
      <w:r>
        <w:t>Weight Loss Measurement</w:t>
      </w:r>
    </w:p>
    <w:p>
      <w:pPr>
        <w:numPr>
          <w:ilvl w:val="2"/>
          <w:numId w:val="900"/>
        </w:numPr>
        <w:spacing w:before="0" w:after="0"/>
      </w:pPr>
      <w:r>
        <w:t>Decomposition Temperatures</w:t>
      </w:r>
    </w:p>
    <w:p>
      <w:pPr>
        <w:numPr>
          <w:ilvl w:val="2"/>
          <w:numId w:val="900"/>
        </w:numPr>
        <w:spacing w:before="0" w:after="0"/>
      </w:pPr>
      <w:r>
        <w:t>Kinetic Analysis</w:t>
      </w:r>
    </w:p>
    <w:p>
      <w:pPr>
        <w:numPr>
          <w:ilvl w:val="1"/>
          <w:numId w:val="900"/>
        </w:numPr>
        <w:spacing w:before="0" w:after="0"/>
      </w:pPr>
      <w:r>
        <w:t>Dynamic Mechanical Analysis</w:t>
      </w:r>
    </w:p>
    <w:p>
      <w:pPr>
        <w:numPr>
          <w:ilvl w:val="2"/>
          <w:numId w:val="900"/>
        </w:numPr>
        <w:spacing w:before="0" w:after="0"/>
      </w:pPr>
      <w:r>
        <w:t>Viscoelastic Properties</w:t>
      </w:r>
    </w:p>
    <w:p>
      <w:pPr>
        <w:numPr>
          <w:ilvl w:val="2"/>
          <w:numId w:val="900"/>
        </w:numPr>
        <w:spacing w:before="0" w:after="0"/>
      </w:pPr>
      <w:r>
        <w:t>Temperature Sweeps</w:t>
      </w:r>
    </w:p>
    <w:p>
      <w:pPr>
        <w:numPr>
          <w:ilvl w:val="2"/>
          <w:numId w:val="900"/>
        </w:numPr>
        <w:spacing w:before="0" w:after="0"/>
      </w:pPr>
      <w:r>
        <w:t>Frequency Sweeps</w:t>
      </w:r>
    </w:p>
    <w:p>
      <w:pPr>
        <w:numPr>
          <w:ilvl w:val="0"/>
          <w:numId w:val="900"/>
        </w:numPr>
        <w:spacing w:before="0" w:after="0"/>
      </w:pPr>
      <w:r>
        <w:t>Structural and Morphological Analysis</w:t>
      </w:r>
    </w:p>
    <w:p>
      <w:pPr>
        <w:numPr>
          <w:ilvl w:val="1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Wide-Angle X-ray Scattering</w:t>
      </w:r>
    </w:p>
    <w:p>
      <w:pPr>
        <w:numPr>
          <w:ilvl w:val="2"/>
          <w:numId w:val="900"/>
        </w:numPr>
        <w:spacing w:before="0" w:after="0"/>
      </w:pPr>
      <w:r>
        <w:t>Small-Angle X-ray Scattering</w:t>
      </w:r>
    </w:p>
    <w:p>
      <w:pPr>
        <w:numPr>
          <w:ilvl w:val="2"/>
          <w:numId w:val="900"/>
        </w:numPr>
        <w:spacing w:before="0" w:after="0"/>
      </w:pPr>
      <w:r>
        <w:t>Crystallinity Measurement</w:t>
      </w:r>
    </w:p>
    <w:p>
      <w:pPr>
        <w:numPr>
          <w:ilvl w:val="2"/>
          <w:numId w:val="900"/>
        </w:numPr>
        <w:spacing w:before="0" w:after="0"/>
      </w:pPr>
      <w:r>
        <w:t>Crystal Structure Determination</w:t>
      </w:r>
    </w:p>
    <w:p>
      <w:pPr>
        <w:numPr>
          <w:ilvl w:val="1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Surface Morphology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Image Interpretation</w:t>
      </w:r>
    </w:p>
    <w:p>
      <w:pPr>
        <w:numPr>
          <w:ilvl w:val="1"/>
          <w:numId w:val="900"/>
        </w:numPr>
        <w:spacing w:before="0" w:after="0"/>
      </w:pPr>
      <w:r>
        <w:t>Transmission Electron Microscopy</w:t>
      </w:r>
    </w:p>
    <w:p>
      <w:pPr>
        <w:numPr>
          <w:ilvl w:val="2"/>
          <w:numId w:val="900"/>
        </w:numPr>
        <w:spacing w:before="0" w:after="0"/>
      </w:pPr>
      <w:r>
        <w:t>Internal Structure</w:t>
      </w:r>
    </w:p>
    <w:p>
      <w:pPr>
        <w:numPr>
          <w:ilvl w:val="2"/>
          <w:numId w:val="900"/>
        </w:numPr>
        <w:spacing w:before="0" w:after="0"/>
      </w:pPr>
      <w:r>
        <w:t>Ultramicrotomy</w:t>
      </w:r>
    </w:p>
    <w:p>
      <w:pPr>
        <w:numPr>
          <w:ilvl w:val="2"/>
          <w:numId w:val="900"/>
        </w:numPr>
        <w:spacing w:before="0" w:after="0"/>
      </w:pPr>
      <w:r>
        <w:t>Staining Techniques</w:t>
      </w:r>
    </w:p>
    <w:p>
      <w:pPr>
        <w:numPr>
          <w:ilvl w:val="1"/>
          <w:numId w:val="900"/>
        </w:numPr>
        <w:spacing w:before="0" w:after="0"/>
      </w:pPr>
      <w:r>
        <w:t>Atomic Force Microscopy</w:t>
      </w:r>
    </w:p>
    <w:p>
      <w:pPr>
        <w:numPr>
          <w:ilvl w:val="2"/>
          <w:numId w:val="900"/>
        </w:numPr>
        <w:spacing w:before="0" w:after="0"/>
      </w:pPr>
      <w:r>
        <w:t>Surface Topography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Phase Imaging</w:t>
      </w:r>
    </w:p>
    <w:p>
      <w:pPr>
        <w:numPr>
          <w:ilvl w:val="0"/>
          <w:numId w:val="900"/>
        </w:numPr>
        <w:spacing w:before="0" w:after="0"/>
      </w:pPr>
      <w:r>
        <w:t>Mechanical Testing</w:t>
      </w:r>
    </w:p>
    <w:p>
      <w:pPr>
        <w:numPr>
          <w:ilvl w:val="1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Stress-Strain Curves</w:t>
      </w:r>
    </w:p>
    <w:p>
      <w:pPr>
        <w:numPr>
          <w:ilvl w:val="2"/>
          <w:numId w:val="900"/>
        </w:numPr>
        <w:spacing w:before="0" w:after="0"/>
      </w:pPr>
      <w:r>
        <w:t>Property Calculations</w:t>
      </w:r>
    </w:p>
    <w:p>
      <w:pPr>
        <w:numPr>
          <w:ilvl w:val="1"/>
          <w:numId w:val="900"/>
        </w:numPr>
        <w:spacing w:before="0" w:after="0"/>
      </w:pPr>
      <w:r>
        <w:t>Compression Testing</w:t>
      </w:r>
    </w:p>
    <w:p>
      <w:pPr>
        <w:numPr>
          <w:ilvl w:val="2"/>
          <w:numId w:val="900"/>
        </w:numPr>
        <w:spacing w:before="0" w:after="0"/>
      </w:pPr>
      <w:r>
        <w:t>Test Methods</w:t>
      </w:r>
    </w:p>
    <w:p>
      <w:pPr>
        <w:numPr>
          <w:ilvl w:val="2"/>
          <w:numId w:val="900"/>
        </w:numPr>
        <w:spacing w:before="0" w:after="0"/>
      </w:pPr>
      <w:r>
        <w:t>Compressive Properties</w:t>
      </w:r>
    </w:p>
    <w:p>
      <w:pPr>
        <w:numPr>
          <w:ilvl w:val="1"/>
          <w:numId w:val="900"/>
        </w:numPr>
        <w:spacing w:before="0" w:after="0"/>
      </w:pPr>
      <w:r>
        <w:t>Flexural Testing</w:t>
      </w:r>
    </w:p>
    <w:p>
      <w:pPr>
        <w:numPr>
          <w:ilvl w:val="2"/>
          <w:numId w:val="900"/>
        </w:numPr>
        <w:spacing w:before="0" w:after="0"/>
      </w:pPr>
      <w:r>
        <w:t>Three-Point Bending</w:t>
      </w:r>
    </w:p>
    <w:p>
      <w:pPr>
        <w:numPr>
          <w:ilvl w:val="2"/>
          <w:numId w:val="900"/>
        </w:numPr>
        <w:spacing w:before="0" w:after="0"/>
      </w:pPr>
      <w:r>
        <w:t>Four-Point Bending</w:t>
      </w:r>
    </w:p>
    <w:p>
      <w:pPr>
        <w:numPr>
          <w:ilvl w:val="2"/>
          <w:numId w:val="900"/>
        </w:numPr>
        <w:spacing w:before="0" w:after="0"/>
      </w:pPr>
      <w:r>
        <w:t>Flexural Properties</w:t>
      </w:r>
    </w:p>
    <w:p>
      <w:pPr>
        <w:numPr>
          <w:ilvl w:val="1"/>
          <w:numId w:val="900"/>
        </w:numPr>
        <w:spacing w:before="0" w:after="0"/>
      </w:pPr>
      <w:r>
        <w:t>Impact Testing</w:t>
      </w:r>
    </w:p>
    <w:p>
      <w:pPr>
        <w:numPr>
          <w:ilvl w:val="2"/>
          <w:numId w:val="900"/>
        </w:numPr>
        <w:spacing w:before="0" w:after="0"/>
      </w:pPr>
      <w:r>
        <w:t>Izod Impact Test</w:t>
      </w:r>
    </w:p>
    <w:p>
      <w:pPr>
        <w:numPr>
          <w:ilvl w:val="2"/>
          <w:numId w:val="900"/>
        </w:numPr>
        <w:spacing w:before="0" w:after="0"/>
      </w:pPr>
      <w:r>
        <w:t>Charpy Impact Test</w:t>
      </w:r>
    </w:p>
    <w:p>
      <w:pPr>
        <w:numPr>
          <w:ilvl w:val="2"/>
          <w:numId w:val="900"/>
        </w:numPr>
        <w:spacing w:before="0" w:after="0"/>
      </w:pPr>
      <w:r>
        <w:t>Falling Weight Impact</w:t>
      </w:r>
    </w:p>
    <w:p>
      <w:pPr>
        <w:numPr>
          <w:ilvl w:val="1"/>
          <w:numId w:val="900"/>
        </w:numPr>
        <w:spacing w:before="0" w:after="0"/>
      </w:pPr>
      <w:r>
        <w:t>Hardness Testing</w:t>
      </w:r>
    </w:p>
    <w:p>
      <w:pPr>
        <w:numPr>
          <w:ilvl w:val="2"/>
          <w:numId w:val="900"/>
        </w:numPr>
        <w:spacing w:before="0" w:after="0"/>
      </w:pPr>
      <w:r>
        <w:t>Shore Hardness</w:t>
      </w:r>
    </w:p>
    <w:p>
      <w:pPr>
        <w:numPr>
          <w:ilvl w:val="2"/>
          <w:numId w:val="900"/>
        </w:numPr>
        <w:spacing w:before="0" w:after="0"/>
      </w:pPr>
      <w:r>
        <w:t>Rockwell Hardness</w:t>
      </w:r>
    </w:p>
    <w:p>
      <w:pPr>
        <w:numPr>
          <w:ilvl w:val="2"/>
          <w:numId w:val="900"/>
        </w:numPr>
        <w:spacing w:before="0" w:after="0"/>
      </w:pPr>
      <w:r>
        <w:t>Indentation Methods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Polymer Composites</w:t>
      </w:r>
    </w:p>
    <w:p>
      <w:pPr>
        <w:numPr>
          <w:ilvl w:val="1"/>
          <w:numId w:val="900"/>
        </w:numPr>
        <w:spacing w:before="0" w:after="0"/>
      </w:pPr>
      <w:r>
        <w:t>Matrix Materials</w:t>
      </w:r>
    </w:p>
    <w:p>
      <w:pPr>
        <w:numPr>
          <w:ilvl w:val="2"/>
          <w:numId w:val="900"/>
        </w:numPr>
        <w:spacing w:before="0" w:after="0"/>
      </w:pPr>
      <w:r>
        <w:t>Thermoplastic Matrices</w:t>
      </w:r>
    </w:p>
    <w:p>
      <w:pPr>
        <w:numPr>
          <w:ilvl w:val="2"/>
          <w:numId w:val="900"/>
        </w:numPr>
        <w:spacing w:before="0" w:after="0"/>
      </w:pPr>
      <w:r>
        <w:t>Thermoset Matrices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Reinforcement Materials</w:t>
      </w:r>
    </w:p>
    <w:p>
      <w:pPr>
        <w:numPr>
          <w:ilvl w:val="2"/>
          <w:numId w:val="900"/>
        </w:numPr>
        <w:spacing w:before="0" w:after="0"/>
      </w:pPr>
      <w:r>
        <w:t>Glass Fibers</w:t>
      </w:r>
    </w:p>
    <w:p>
      <w:pPr>
        <w:numPr>
          <w:ilvl w:val="3"/>
          <w:numId w:val="900"/>
        </w:numPr>
        <w:spacing w:before="0" w:after="0"/>
      </w:pPr>
      <w:r>
        <w:t>Types and Properties</w:t>
      </w:r>
    </w:p>
    <w:p>
      <w:pPr>
        <w:numPr>
          <w:ilvl w:val="3"/>
          <w:numId w:val="900"/>
        </w:numPr>
        <w:spacing w:before="0" w:after="0"/>
      </w:pPr>
      <w:r>
        <w:t>Surface Treatments</w:t>
      </w:r>
    </w:p>
    <w:p>
      <w:pPr>
        <w:numPr>
          <w:ilvl w:val="2"/>
          <w:numId w:val="900"/>
        </w:numPr>
        <w:spacing w:before="0" w:after="0"/>
      </w:pPr>
      <w:r>
        <w:t>Carbon Fibers</w:t>
      </w:r>
    </w:p>
    <w:p>
      <w:pPr>
        <w:numPr>
          <w:ilvl w:val="3"/>
          <w:numId w:val="900"/>
        </w:numPr>
        <w:spacing w:before="0" w:after="0"/>
      </w:pPr>
      <w:r>
        <w:t>Types and Properties</w:t>
      </w:r>
    </w:p>
    <w:p>
      <w:pPr>
        <w:numPr>
          <w:ilvl w:val="3"/>
          <w:numId w:val="900"/>
        </w:numPr>
        <w:spacing w:before="0" w:after="0"/>
      </w:pPr>
      <w:r>
        <w:t>Manufacturing</w:t>
      </w:r>
    </w:p>
    <w:p>
      <w:pPr>
        <w:numPr>
          <w:ilvl w:val="2"/>
          <w:numId w:val="900"/>
        </w:numPr>
        <w:spacing w:before="0" w:after="0"/>
      </w:pPr>
      <w:r>
        <w:t>Aramid Fibers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Natural Fibers</w:t>
      </w:r>
    </w:p>
    <w:p>
      <w:pPr>
        <w:numPr>
          <w:ilvl w:val="3"/>
          <w:numId w:val="900"/>
        </w:numPr>
        <w:spacing w:before="0" w:after="0"/>
      </w:pPr>
      <w:r>
        <w:t>Types and Properties</w:t>
      </w:r>
    </w:p>
    <w:p>
      <w:pPr>
        <w:numPr>
          <w:ilvl w:val="3"/>
          <w:numId w:val="900"/>
        </w:numPr>
        <w:spacing w:before="0" w:after="0"/>
      </w:pPr>
      <w:r>
        <w:t>Processing Challenges</w:t>
      </w:r>
    </w:p>
    <w:p>
      <w:pPr>
        <w:numPr>
          <w:ilvl w:val="1"/>
          <w:numId w:val="900"/>
        </w:numPr>
        <w:spacing w:before="0" w:after="0"/>
      </w:pPr>
      <w:r>
        <w:t>Fiber-Reinforced Polymers</w:t>
      </w:r>
    </w:p>
    <w:p>
      <w:pPr>
        <w:numPr>
          <w:ilvl w:val="2"/>
          <w:numId w:val="900"/>
        </w:numPr>
        <w:spacing w:before="0" w:after="0"/>
      </w:pPr>
      <w:r>
        <w:t>Structure-Property Relationships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1"/>
          <w:numId w:val="900"/>
        </w:numPr>
        <w:spacing w:before="0" w:after="0"/>
      </w:pPr>
      <w:r>
        <w:t>Nanocomposites</w:t>
      </w:r>
    </w:p>
    <w:p>
      <w:pPr>
        <w:numPr>
          <w:ilvl w:val="2"/>
          <w:numId w:val="900"/>
        </w:numPr>
        <w:spacing w:before="0" w:after="0"/>
      </w:pPr>
      <w:r>
        <w:t>Clay Nanocomposites</w:t>
      </w:r>
    </w:p>
    <w:p>
      <w:pPr>
        <w:numPr>
          <w:ilvl w:val="2"/>
          <w:numId w:val="900"/>
        </w:numPr>
        <w:spacing w:before="0" w:after="0"/>
      </w:pPr>
      <w:r>
        <w:t>Carbon Nanotube Composites</w:t>
      </w:r>
    </w:p>
    <w:p>
      <w:pPr>
        <w:numPr>
          <w:ilvl w:val="2"/>
          <w:numId w:val="900"/>
        </w:numPr>
        <w:spacing w:before="0" w:after="0"/>
      </w:pPr>
      <w:r>
        <w:t>Graphene Composites</w:t>
      </w:r>
    </w:p>
    <w:p>
      <w:pPr>
        <w:numPr>
          <w:ilvl w:val="2"/>
          <w:numId w:val="900"/>
        </w:numPr>
        <w:spacing w:before="0" w:after="0"/>
      </w:pPr>
      <w:r>
        <w:t>Property Enhancement Mechanisms</w:t>
      </w:r>
    </w:p>
    <w:p>
      <w:pPr>
        <w:numPr>
          <w:ilvl w:val="0"/>
          <w:numId w:val="900"/>
        </w:numPr>
        <w:spacing w:before="0" w:after="0"/>
      </w:pPr>
      <w:r>
        <w:t>Functional and Smart Polymers</w:t>
      </w:r>
    </w:p>
    <w:p>
      <w:pPr>
        <w:numPr>
          <w:ilvl w:val="1"/>
          <w:numId w:val="900"/>
        </w:numPr>
        <w:spacing w:before="0" w:after="0"/>
      </w:pPr>
      <w:r>
        <w:t>Conducting Polymers</w:t>
      </w:r>
    </w:p>
    <w:p>
      <w:pPr>
        <w:numPr>
          <w:ilvl w:val="2"/>
          <w:numId w:val="900"/>
        </w:numPr>
        <w:spacing w:before="0" w:after="0"/>
      </w:pPr>
      <w:r>
        <w:t>Conjugated Polymers</w:t>
      </w:r>
    </w:p>
    <w:p>
      <w:pPr>
        <w:numPr>
          <w:ilvl w:val="2"/>
          <w:numId w:val="900"/>
        </w:numPr>
        <w:spacing w:before="0" w:after="0"/>
      </w:pPr>
      <w:r>
        <w:t>Doping Mechanisms</w:t>
      </w:r>
    </w:p>
    <w:p>
      <w:pPr>
        <w:numPr>
          <w:ilvl w:val="2"/>
          <w:numId w:val="900"/>
        </w:numPr>
        <w:spacing w:before="0" w:after="0"/>
      </w:pPr>
      <w:r>
        <w:t>Conductivity Mechanisms</w:t>
      </w:r>
    </w:p>
    <w:p>
      <w:pPr>
        <w:numPr>
          <w:ilvl w:val="1"/>
          <w:numId w:val="900"/>
        </w:numPr>
        <w:spacing w:before="0" w:after="0"/>
      </w:pPr>
      <w:r>
        <w:t>Shape-Memory Polymers</w:t>
      </w:r>
    </w:p>
    <w:p>
      <w:pPr>
        <w:numPr>
          <w:ilvl w:val="2"/>
          <w:numId w:val="900"/>
        </w:numPr>
        <w:spacing w:before="0" w:after="0"/>
      </w:pPr>
      <w:r>
        <w:t>Shape-Memory Mechanism</w:t>
      </w:r>
    </w:p>
    <w:p>
      <w:pPr>
        <w:numPr>
          <w:ilvl w:val="2"/>
          <w:numId w:val="900"/>
        </w:numPr>
        <w:spacing w:before="0" w:after="0"/>
      </w:pPr>
      <w:r>
        <w:t>Programming and Recovery</w:t>
      </w:r>
    </w:p>
    <w:p>
      <w:pPr>
        <w:numPr>
          <w:ilvl w:val="1"/>
          <w:numId w:val="900"/>
        </w:numPr>
        <w:spacing w:before="0" w:after="0"/>
      </w:pPr>
      <w:r>
        <w:t>Stimuli-Responsive Polymers</w:t>
      </w:r>
    </w:p>
    <w:p>
      <w:pPr>
        <w:numPr>
          <w:ilvl w:val="2"/>
          <w:numId w:val="900"/>
        </w:numPr>
        <w:spacing w:before="0" w:after="0"/>
      </w:pPr>
      <w:r>
        <w:t>Temperature-Responsive Polymers</w:t>
      </w:r>
    </w:p>
    <w:p>
      <w:pPr>
        <w:numPr>
          <w:ilvl w:val="2"/>
          <w:numId w:val="900"/>
        </w:numPr>
        <w:spacing w:before="0" w:after="0"/>
      </w:pPr>
      <w:r>
        <w:t>pH-Responsive Polymers</w:t>
      </w:r>
    </w:p>
    <w:p>
      <w:pPr>
        <w:numPr>
          <w:ilvl w:val="2"/>
          <w:numId w:val="900"/>
        </w:numPr>
        <w:spacing w:before="0" w:after="0"/>
      </w:pPr>
      <w:r>
        <w:t>Light-Responsive Polymers</w:t>
      </w:r>
    </w:p>
    <w:p>
      <w:pPr>
        <w:numPr>
          <w:ilvl w:val="0"/>
          <w:numId w:val="900"/>
        </w:numPr>
        <w:spacing w:before="0" w:after="0"/>
      </w:pPr>
      <w:r>
        <w:t>Polymers in Biomedical Applications</w:t>
      </w:r>
    </w:p>
    <w:p>
      <w:pPr>
        <w:numPr>
          <w:ilvl w:val="1"/>
          <w:numId w:val="900"/>
        </w:numPr>
        <w:spacing w:before="0" w:after="0"/>
      </w:pPr>
      <w:r>
        <w:t>Biocompatibility</w:t>
      </w:r>
    </w:p>
    <w:p>
      <w:pPr>
        <w:numPr>
          <w:ilvl w:val="2"/>
          <w:numId w:val="900"/>
        </w:numPr>
        <w:spacing w:before="0" w:after="0"/>
      </w:pPr>
      <w:r>
        <w:t>Biocompatibility Testing</w:t>
      </w:r>
    </w:p>
    <w:p>
      <w:pPr>
        <w:numPr>
          <w:ilvl w:val="2"/>
          <w:numId w:val="900"/>
        </w:numPr>
        <w:spacing w:before="0" w:after="0"/>
      </w:pPr>
      <w:r>
        <w:t>Cytotoxicity Assessment</w:t>
      </w:r>
    </w:p>
    <w:p>
      <w:pPr>
        <w:numPr>
          <w:ilvl w:val="2"/>
          <w:numId w:val="900"/>
        </w:numPr>
        <w:spacing w:before="0" w:after="0"/>
      </w:pPr>
      <w:r>
        <w:t>Hemocompatibility</w:t>
      </w:r>
    </w:p>
    <w:p>
      <w:pPr>
        <w:numPr>
          <w:ilvl w:val="1"/>
          <w:numId w:val="900"/>
        </w:numPr>
        <w:spacing w:before="0" w:after="0"/>
      </w:pPr>
      <w:r>
        <w:t>Biodegradable Polymers</w:t>
      </w:r>
    </w:p>
    <w:p>
      <w:pPr>
        <w:numPr>
          <w:ilvl w:val="2"/>
          <w:numId w:val="900"/>
        </w:numPr>
        <w:spacing w:before="0" w:after="0"/>
      </w:pPr>
      <w:r>
        <w:t>Hydrolytic Degradation</w:t>
      </w:r>
    </w:p>
    <w:p>
      <w:pPr>
        <w:numPr>
          <w:ilvl w:val="2"/>
          <w:numId w:val="900"/>
        </w:numPr>
        <w:spacing w:before="0" w:after="0"/>
      </w:pPr>
      <w:r>
        <w:t>Enzymatic Degradation</w:t>
      </w:r>
    </w:p>
    <w:p>
      <w:pPr>
        <w:numPr>
          <w:ilvl w:val="2"/>
          <w:numId w:val="900"/>
        </w:numPr>
        <w:spacing w:before="0" w:after="0"/>
      </w:pPr>
      <w:r>
        <w:t>Degradation Products</w:t>
      </w:r>
    </w:p>
    <w:p>
      <w:pPr>
        <w:numPr>
          <w:ilvl w:val="1"/>
          <w:numId w:val="900"/>
        </w:numPr>
        <w:spacing w:before="0" w:after="0"/>
      </w:pPr>
      <w:r>
        <w:t>Drug Delivery Systems</w:t>
      </w:r>
    </w:p>
    <w:p>
      <w:pPr>
        <w:numPr>
          <w:ilvl w:val="2"/>
          <w:numId w:val="900"/>
        </w:numPr>
        <w:spacing w:before="0" w:after="0"/>
      </w:pPr>
      <w:r>
        <w:t>Controlled Release Mechanisms</w:t>
      </w:r>
    </w:p>
    <w:p>
      <w:pPr>
        <w:numPr>
          <w:ilvl w:val="2"/>
          <w:numId w:val="900"/>
        </w:numPr>
        <w:spacing w:before="0" w:after="0"/>
      </w:pPr>
      <w:r>
        <w:t>Polymer Matrices</w:t>
      </w:r>
    </w:p>
    <w:p>
      <w:pPr>
        <w:numPr>
          <w:ilvl w:val="2"/>
          <w:numId w:val="900"/>
        </w:numPr>
        <w:spacing w:before="0" w:after="0"/>
      </w:pPr>
      <w:r>
        <w:t>Targeted Delivery</w:t>
      </w:r>
    </w:p>
    <w:p>
      <w:pPr>
        <w:numPr>
          <w:ilvl w:val="1"/>
          <w:numId w:val="900"/>
        </w:numPr>
        <w:spacing w:before="0" w:after="0"/>
      </w:pPr>
      <w:r>
        <w:t>Tissue Engineering Scaffolds</w:t>
      </w:r>
    </w:p>
    <w:p>
      <w:pPr>
        <w:numPr>
          <w:ilvl w:val="2"/>
          <w:numId w:val="900"/>
        </w:numPr>
        <w:spacing w:before="0" w:after="0"/>
      </w:pPr>
      <w:r>
        <w:t>Scaffold Requirements</w:t>
      </w:r>
    </w:p>
    <w:p>
      <w:pPr>
        <w:numPr>
          <w:ilvl w:val="2"/>
          <w:numId w:val="900"/>
        </w:numPr>
        <w:spacing w:before="0" w:after="0"/>
      </w:pPr>
      <w:r>
        <w:t>Scaffold Design</w:t>
      </w:r>
    </w:p>
    <w:p>
      <w:pPr>
        <w:numPr>
          <w:ilvl w:val="2"/>
          <w:numId w:val="900"/>
        </w:numPr>
        <w:spacing w:before="0" w:after="0"/>
      </w:pPr>
      <w:r>
        <w:t>Cell-Polymer Interactions</w:t>
      </w:r>
    </w:p>
    <w:p>
      <w:pPr>
        <w:numPr>
          <w:ilvl w:val="0"/>
          <w:numId w:val="900"/>
        </w:numPr>
        <w:spacing w:before="0" w:after="0"/>
      </w:pPr>
      <w:r>
        <w:t>Polymers for Sustainability</w:t>
      </w:r>
    </w:p>
    <w:p>
      <w:pPr>
        <w:numPr>
          <w:ilvl w:val="1"/>
          <w:numId w:val="900"/>
        </w:numPr>
        <w:spacing w:before="0" w:after="0"/>
      </w:pPr>
      <w:r>
        <w:t>Polymer Recycling</w:t>
      </w:r>
    </w:p>
    <w:p>
      <w:pPr>
        <w:numPr>
          <w:ilvl w:val="2"/>
          <w:numId w:val="900"/>
        </w:numPr>
        <w:spacing w:before="0" w:after="0"/>
      </w:pPr>
      <w:r>
        <w:t>Mechanical Recycling</w:t>
      </w:r>
    </w:p>
    <w:p>
      <w:pPr>
        <w:numPr>
          <w:ilvl w:val="3"/>
          <w:numId w:val="900"/>
        </w:numPr>
        <w:spacing w:before="0" w:after="0"/>
      </w:pPr>
      <w:r>
        <w:t>Collection and Sorting</w:t>
      </w:r>
    </w:p>
    <w:p>
      <w:pPr>
        <w:numPr>
          <w:ilvl w:val="3"/>
          <w:numId w:val="900"/>
        </w:numPr>
        <w:spacing w:before="0" w:after="0"/>
      </w:pPr>
      <w:r>
        <w:t>Reprocessing</w:t>
      </w:r>
    </w:p>
    <w:p>
      <w:pPr>
        <w:numPr>
          <w:ilvl w:val="3"/>
          <w:numId w:val="900"/>
        </w:numPr>
        <w:spacing w:before="0" w:after="0"/>
      </w:pPr>
      <w:r>
        <w:t>Property Degradation</w:t>
      </w:r>
    </w:p>
    <w:p>
      <w:pPr>
        <w:numPr>
          <w:ilvl w:val="2"/>
          <w:numId w:val="900"/>
        </w:numPr>
        <w:spacing w:before="0" w:after="0"/>
      </w:pPr>
      <w:r>
        <w:t>Chemical Recycling</w:t>
      </w:r>
    </w:p>
    <w:p>
      <w:pPr>
        <w:numPr>
          <w:ilvl w:val="3"/>
          <w:numId w:val="900"/>
        </w:numPr>
        <w:spacing w:before="0" w:after="0"/>
      </w:pPr>
      <w:r>
        <w:t>Depolymerization</w:t>
      </w:r>
    </w:p>
    <w:p>
      <w:pPr>
        <w:numPr>
          <w:ilvl w:val="3"/>
          <w:numId w:val="900"/>
        </w:numPr>
        <w:spacing w:before="0" w:after="0"/>
      </w:pPr>
      <w:r>
        <w:t>Pyrolysis</w:t>
      </w:r>
    </w:p>
    <w:p>
      <w:pPr>
        <w:numPr>
          <w:ilvl w:val="3"/>
          <w:numId w:val="900"/>
        </w:numPr>
        <w:spacing w:before="0" w:after="0"/>
      </w:pPr>
      <w:r>
        <w:t>Gasification</w:t>
      </w:r>
    </w:p>
    <w:p>
      <w:pPr>
        <w:numPr>
          <w:ilvl w:val="1"/>
          <w:numId w:val="900"/>
        </w:numPr>
        <w:spacing w:before="0" w:after="0"/>
      </w:pPr>
      <w:r>
        <w:t>Bioplastics and Bio-based Polymers</w:t>
      </w:r>
    </w:p>
    <w:p>
      <w:pPr>
        <w:numPr>
          <w:ilvl w:val="2"/>
          <w:numId w:val="900"/>
        </w:numPr>
        <w:spacing w:before="0" w:after="0"/>
      </w:pPr>
      <w:r>
        <w:t>Starch-Based Polymers</w:t>
      </w:r>
    </w:p>
    <w:p>
      <w:pPr>
        <w:numPr>
          <w:ilvl w:val="2"/>
          <w:numId w:val="900"/>
        </w:numPr>
        <w:spacing w:before="0" w:after="0"/>
      </w:pPr>
      <w:r>
        <w:t>Cellulose-Based Polymers</w:t>
      </w:r>
    </w:p>
    <w:p>
      <w:pPr>
        <w:numPr>
          <w:ilvl w:val="2"/>
          <w:numId w:val="900"/>
        </w:numPr>
        <w:spacing w:before="0" w:after="0"/>
      </w:pPr>
      <w:r>
        <w:t>Protein-Based Polymers</w:t>
      </w:r>
    </w:p>
    <w:p>
      <w:pPr>
        <w:numPr>
          <w:ilvl w:val="2"/>
          <w:numId w:val="900"/>
        </w:numPr>
        <w:spacing w:before="0" w:after="0"/>
      </w:pPr>
      <w:r>
        <w:t>Polyhydroxyalkanoates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Goal and Scope Definition</w:t>
      </w:r>
    </w:p>
    <w:p>
      <w:pPr>
        <w:numPr>
          <w:ilvl w:val="2"/>
          <w:numId w:val="900"/>
        </w:numPr>
        <w:spacing w:before="0" w:after="0"/>
      </w:pPr>
      <w:r>
        <w:t>Inventory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