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Polymer Chemistry</w:t>
      </w:r>
    </w:p>
    <w:p>
      <w:pPr>
        <w:pStyle w:val="Heading1"/>
      </w:pPr>
      <w:r>
        <w:t>Introduction to Macromolecular Science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Definition of Macromolecules</w:t>
      </w:r>
    </w:p>
    <w:p>
      <w:pPr>
        <w:numPr>
          <w:ilvl w:val="1"/>
          <w:numId w:val="900"/>
        </w:numPr>
        <w:spacing w:before="0" w:after="0"/>
      </w:pPr>
      <w:r>
        <w:t>Monomers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Common Examples</w:t>
      </w:r>
    </w:p>
    <w:p>
      <w:pPr>
        <w:numPr>
          <w:ilvl w:val="1"/>
          <w:numId w:val="900"/>
        </w:numPr>
        <w:spacing w:before="0" w:after="0"/>
      </w:pPr>
      <w:r>
        <w:t>Oligomers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Role in Polymerization</w:t>
      </w:r>
    </w:p>
    <w:p>
      <w:pPr>
        <w:numPr>
          <w:ilvl w:val="1"/>
          <w:numId w:val="900"/>
        </w:numPr>
        <w:spacing w:before="0" w:after="0"/>
      </w:pPr>
      <w:r>
        <w:t>Polymers</w:t>
      </w:r>
    </w:p>
    <w:p>
      <w:pPr>
        <w:numPr>
          <w:ilvl w:val="2"/>
          <w:numId w:val="900"/>
        </w:numPr>
        <w:spacing w:before="0" w:after="0"/>
      </w:pPr>
      <w:r>
        <w:t>Definition and General Properties</w:t>
      </w:r>
    </w:p>
    <w:p>
      <w:pPr>
        <w:numPr>
          <w:ilvl w:val="2"/>
          <w:numId w:val="900"/>
        </w:numPr>
        <w:spacing w:before="0" w:after="0"/>
      </w:pPr>
      <w:r>
        <w:t>Comparison with Small Molecules</w:t>
      </w:r>
    </w:p>
    <w:p>
      <w:pPr>
        <w:numPr>
          <w:ilvl w:val="1"/>
          <w:numId w:val="900"/>
        </w:numPr>
        <w:spacing w:before="0" w:after="0"/>
      </w:pPr>
      <w:r>
        <w:t>Degree of Polymerization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Impact on Properties</w:t>
      </w:r>
    </w:p>
    <w:p>
      <w:pPr>
        <w:numPr>
          <w:ilvl w:val="1"/>
          <w:numId w:val="900"/>
        </w:numPr>
        <w:spacing w:before="0" w:after="0"/>
      </w:pPr>
      <w:r>
        <w:t>Repeating Units</w:t>
      </w:r>
    </w:p>
    <w:p>
      <w:pPr>
        <w:numPr>
          <w:ilvl w:val="2"/>
          <w:numId w:val="900"/>
        </w:numPr>
        <w:spacing w:before="0" w:after="0"/>
      </w:pPr>
      <w:r>
        <w:t>Definition and Identification</w:t>
      </w:r>
    </w:p>
    <w:p>
      <w:pPr>
        <w:numPr>
          <w:ilvl w:val="2"/>
          <w:numId w:val="900"/>
        </w:numPr>
        <w:spacing w:before="0" w:after="0"/>
      </w:pPr>
      <w:r>
        <w:t>Difference from Monomeric Units</w:t>
      </w:r>
    </w:p>
    <w:p>
      <w:pPr>
        <w:numPr>
          <w:ilvl w:val="2"/>
          <w:numId w:val="900"/>
        </w:numPr>
        <w:spacing w:before="0" w:after="0"/>
      </w:pPr>
      <w:r>
        <w:t>Examples in Common Polymers</w:t>
      </w:r>
    </w:p>
    <w:p>
      <w:pPr>
        <w:numPr>
          <w:ilvl w:val="1"/>
          <w:numId w:val="900"/>
        </w:numPr>
        <w:spacing w:before="0" w:after="0"/>
      </w:pPr>
      <w:r>
        <w:t>Molecular Weight Concepts</w:t>
      </w:r>
    </w:p>
    <w:p>
      <w:pPr>
        <w:numPr>
          <w:ilvl w:val="2"/>
          <w:numId w:val="900"/>
        </w:numPr>
        <w:spacing w:before="0" w:after="0"/>
      </w:pPr>
      <w:r>
        <w:t>Number-Average Molecular Weight</w:t>
      </w:r>
    </w:p>
    <w:p>
      <w:pPr>
        <w:numPr>
          <w:ilvl w:val="2"/>
          <w:numId w:val="900"/>
        </w:numPr>
        <w:spacing w:before="0" w:after="0"/>
      </w:pPr>
      <w:r>
        <w:t>Weight-Average Molecular Weight</w:t>
      </w:r>
    </w:p>
    <w:p>
      <w:pPr>
        <w:numPr>
          <w:ilvl w:val="2"/>
          <w:numId w:val="900"/>
        </w:numPr>
        <w:spacing w:before="0" w:after="0"/>
      </w:pPr>
      <w:r>
        <w:t>Polydispersity</w:t>
      </w:r>
    </w:p>
    <w:p>
      <w:pPr>
        <w:numPr>
          <w:ilvl w:val="0"/>
          <w:numId w:val="900"/>
        </w:numPr>
        <w:spacing w:before="0" w:after="0"/>
      </w:pPr>
      <w:r>
        <w:t>Historical Development of Polymer Science</w:t>
      </w:r>
    </w:p>
    <w:p>
      <w:pPr>
        <w:numPr>
          <w:ilvl w:val="1"/>
          <w:numId w:val="900"/>
        </w:numPr>
        <w:spacing w:before="0" w:after="0"/>
      </w:pPr>
      <w:r>
        <w:t>Early Uses of Natural Polymers</w:t>
      </w:r>
    </w:p>
    <w:p>
      <w:pPr>
        <w:numPr>
          <w:ilvl w:val="1"/>
          <w:numId w:val="900"/>
        </w:numPr>
        <w:spacing w:before="0" w:after="0"/>
      </w:pPr>
      <w:r>
        <w:t>Discovery of Synthetic Polymers</w:t>
      </w:r>
    </w:p>
    <w:p>
      <w:pPr>
        <w:numPr>
          <w:ilvl w:val="1"/>
          <w:numId w:val="900"/>
        </w:numPr>
        <w:spacing w:before="0" w:after="0"/>
      </w:pPr>
      <w:r>
        <w:t>Key Figures in Polymer Science</w:t>
      </w:r>
    </w:p>
    <w:p>
      <w:pPr>
        <w:numPr>
          <w:ilvl w:val="1"/>
          <w:numId w:val="900"/>
        </w:numPr>
        <w:spacing w:before="0" w:after="0"/>
      </w:pPr>
      <w:r>
        <w:t>Milestones in Polymer Research</w:t>
      </w:r>
    </w:p>
    <w:p>
      <w:pPr>
        <w:numPr>
          <w:ilvl w:val="1"/>
          <w:numId w:val="900"/>
        </w:numPr>
        <w:spacing w:before="0" w:after="0"/>
      </w:pPr>
      <w:r>
        <w:t>Evolution of Polymer Applications</w:t>
      </w:r>
    </w:p>
    <w:p>
      <w:pPr>
        <w:numPr>
          <w:ilvl w:val="0"/>
          <w:numId w:val="900"/>
        </w:numPr>
        <w:spacing w:before="0" w:after="0"/>
      </w:pPr>
      <w:r>
        <w:t>Classification of Polymers</w:t>
      </w:r>
    </w:p>
    <w:p>
      <w:pPr>
        <w:numPr>
          <w:ilvl w:val="1"/>
          <w:numId w:val="900"/>
        </w:numPr>
        <w:spacing w:before="0" w:after="0"/>
      </w:pPr>
      <w:r>
        <w:t>By Origin</w:t>
      </w:r>
    </w:p>
    <w:p>
      <w:pPr>
        <w:numPr>
          <w:ilvl w:val="2"/>
          <w:numId w:val="900"/>
        </w:numPr>
        <w:spacing w:before="0" w:after="0"/>
      </w:pPr>
      <w:r>
        <w:t>Natural Polymers</w:t>
      </w:r>
    </w:p>
    <w:p>
      <w:pPr>
        <w:numPr>
          <w:ilvl w:val="3"/>
          <w:numId w:val="900"/>
        </w:numPr>
        <w:spacing w:before="0" w:after="0"/>
      </w:pPr>
      <w:r>
        <w:t>Polysaccharides</w:t>
      </w:r>
    </w:p>
    <w:p>
      <w:pPr>
        <w:numPr>
          <w:ilvl w:val="3"/>
          <w:numId w:val="900"/>
        </w:numPr>
        <w:spacing w:before="0" w:after="0"/>
      </w:pPr>
      <w:r>
        <w:t>Proteins</w:t>
      </w:r>
    </w:p>
    <w:p>
      <w:pPr>
        <w:numPr>
          <w:ilvl w:val="3"/>
          <w:numId w:val="900"/>
        </w:numPr>
        <w:spacing w:before="0" w:after="0"/>
      </w:pPr>
      <w:r>
        <w:t>Nucleic Acids</w:t>
      </w:r>
    </w:p>
    <w:p>
      <w:pPr>
        <w:numPr>
          <w:ilvl w:val="3"/>
          <w:numId w:val="900"/>
        </w:numPr>
        <w:spacing w:before="0" w:after="0"/>
      </w:pPr>
      <w:r>
        <w:t>Natural Rubber</w:t>
      </w:r>
    </w:p>
    <w:p>
      <w:pPr>
        <w:numPr>
          <w:ilvl w:val="2"/>
          <w:numId w:val="900"/>
        </w:numPr>
        <w:spacing w:before="0" w:after="0"/>
      </w:pPr>
      <w:r>
        <w:t>Synthetic Polymers</w:t>
      </w:r>
    </w:p>
    <w:p>
      <w:pPr>
        <w:numPr>
          <w:ilvl w:val="3"/>
          <w:numId w:val="900"/>
        </w:numPr>
        <w:spacing w:before="0" w:after="0"/>
      </w:pPr>
      <w:r>
        <w:t>Addition Polymers</w:t>
      </w:r>
    </w:p>
    <w:p>
      <w:pPr>
        <w:numPr>
          <w:ilvl w:val="3"/>
          <w:numId w:val="900"/>
        </w:numPr>
        <w:spacing w:before="0" w:after="0"/>
      </w:pPr>
      <w:r>
        <w:t>Condensation Polymers</w:t>
      </w:r>
    </w:p>
    <w:p>
      <w:pPr>
        <w:numPr>
          <w:ilvl w:val="1"/>
          <w:numId w:val="900"/>
        </w:numPr>
        <w:spacing w:before="0" w:after="0"/>
      </w:pPr>
      <w:r>
        <w:t>By Thermal Behavior</w:t>
      </w:r>
    </w:p>
    <w:p>
      <w:pPr>
        <w:numPr>
          <w:ilvl w:val="2"/>
          <w:numId w:val="900"/>
        </w:numPr>
        <w:spacing w:before="0" w:after="0"/>
      </w:pPr>
      <w:r>
        <w:t>Thermoplastics</w:t>
      </w:r>
    </w:p>
    <w:p>
      <w:pPr>
        <w:numPr>
          <w:ilvl w:val="3"/>
          <w:numId w:val="900"/>
        </w:numPr>
        <w:spacing w:before="0" w:after="0"/>
      </w:pPr>
      <w:r>
        <w:t>Properties and Examples</w:t>
      </w:r>
    </w:p>
    <w:p>
      <w:pPr>
        <w:numPr>
          <w:ilvl w:val="3"/>
          <w:numId w:val="900"/>
        </w:numPr>
        <w:spacing w:before="0" w:after="0"/>
      </w:pPr>
      <w:r>
        <w:t>Processing Methods</w:t>
      </w:r>
    </w:p>
    <w:p>
      <w:pPr>
        <w:numPr>
          <w:ilvl w:val="2"/>
          <w:numId w:val="900"/>
        </w:numPr>
        <w:spacing w:before="0" w:after="0"/>
      </w:pPr>
      <w:r>
        <w:t>Thermosets</w:t>
      </w:r>
    </w:p>
    <w:p>
      <w:pPr>
        <w:numPr>
          <w:ilvl w:val="3"/>
          <w:numId w:val="900"/>
        </w:numPr>
        <w:spacing w:before="0" w:after="0"/>
      </w:pPr>
      <w:r>
        <w:t>Properties and Examples</w:t>
      </w:r>
    </w:p>
    <w:p>
      <w:pPr>
        <w:numPr>
          <w:ilvl w:val="3"/>
          <w:numId w:val="900"/>
        </w:numPr>
        <w:spacing w:before="0" w:after="0"/>
      </w:pPr>
      <w:r>
        <w:t>Curing Processes</w:t>
      </w:r>
    </w:p>
    <w:p>
      <w:pPr>
        <w:numPr>
          <w:ilvl w:val="2"/>
          <w:numId w:val="900"/>
        </w:numPr>
        <w:spacing w:before="0" w:after="0"/>
      </w:pPr>
      <w:r>
        <w:t>Elastomers</w:t>
      </w:r>
    </w:p>
    <w:p>
      <w:pPr>
        <w:numPr>
          <w:ilvl w:val="3"/>
          <w:numId w:val="900"/>
        </w:numPr>
        <w:spacing w:before="0" w:after="0"/>
      </w:pPr>
      <w:r>
        <w:t>Properties and Examples</w:t>
      </w:r>
    </w:p>
    <w:p>
      <w:pPr>
        <w:numPr>
          <w:ilvl w:val="1"/>
          <w:numId w:val="900"/>
        </w:numPr>
        <w:spacing w:before="0" w:after="0"/>
      </w:pPr>
      <w:r>
        <w:t>By Monomer Composition</w:t>
      </w:r>
    </w:p>
    <w:p>
      <w:pPr>
        <w:numPr>
          <w:ilvl w:val="2"/>
          <w:numId w:val="900"/>
        </w:numPr>
        <w:spacing w:before="0" w:after="0"/>
      </w:pPr>
      <w:r>
        <w:t>Homopolymers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Copolymers</w:t>
      </w:r>
    </w:p>
    <w:p>
      <w:pPr>
        <w:numPr>
          <w:ilvl w:val="3"/>
          <w:numId w:val="900"/>
        </w:numPr>
        <w:spacing w:before="0" w:after="0"/>
      </w:pPr>
      <w:r>
        <w:t>Random Copolymers</w:t>
      </w:r>
    </w:p>
    <w:p>
      <w:pPr>
        <w:numPr>
          <w:ilvl w:val="3"/>
          <w:numId w:val="900"/>
        </w:numPr>
        <w:spacing w:before="0" w:after="0"/>
      </w:pPr>
      <w:r>
        <w:t>Alternating Copolymers</w:t>
      </w:r>
    </w:p>
    <w:p>
      <w:pPr>
        <w:numPr>
          <w:ilvl w:val="3"/>
          <w:numId w:val="900"/>
        </w:numPr>
        <w:spacing w:before="0" w:after="0"/>
      </w:pPr>
      <w:r>
        <w:t>Block Copolymers</w:t>
      </w:r>
    </w:p>
    <w:p>
      <w:pPr>
        <w:numPr>
          <w:ilvl w:val="3"/>
          <w:numId w:val="900"/>
        </w:numPr>
        <w:spacing w:before="0" w:after="0"/>
      </w:pPr>
      <w:r>
        <w:t>Graft Copolymers</w:t>
      </w:r>
    </w:p>
    <w:p>
      <w:pPr>
        <w:numPr>
          <w:ilvl w:val="1"/>
          <w:numId w:val="900"/>
        </w:numPr>
        <w:spacing w:before="0" w:after="0"/>
      </w:pPr>
      <w:r>
        <w:t>By Structure</w:t>
      </w:r>
    </w:p>
    <w:p>
      <w:pPr>
        <w:numPr>
          <w:ilvl w:val="2"/>
          <w:numId w:val="900"/>
        </w:numPr>
        <w:spacing w:before="0" w:after="0"/>
      </w:pPr>
      <w:r>
        <w:t>Linear Polymers</w:t>
      </w:r>
    </w:p>
    <w:p>
      <w:pPr>
        <w:numPr>
          <w:ilvl w:val="3"/>
          <w:numId w:val="900"/>
        </w:numPr>
        <w:spacing w:before="0" w:after="0"/>
      </w:pPr>
      <w:r>
        <w:t>Chain Structure</w:t>
      </w:r>
    </w:p>
    <w:p>
      <w:pPr>
        <w:numPr>
          <w:ilvl w:val="2"/>
          <w:numId w:val="900"/>
        </w:numPr>
        <w:spacing w:before="0" w:after="0"/>
      </w:pPr>
      <w:r>
        <w:t>Branched Polymers</w:t>
      </w:r>
    </w:p>
    <w:p>
      <w:pPr>
        <w:numPr>
          <w:ilvl w:val="3"/>
          <w:numId w:val="900"/>
        </w:numPr>
        <w:spacing w:before="0" w:after="0"/>
      </w:pPr>
      <w:r>
        <w:t>Short-Chain Branching</w:t>
      </w:r>
    </w:p>
    <w:p>
      <w:pPr>
        <w:numPr>
          <w:ilvl w:val="3"/>
          <w:numId w:val="900"/>
        </w:numPr>
        <w:spacing w:before="0" w:after="0"/>
      </w:pPr>
      <w:r>
        <w:t>Long-Chain Branching</w:t>
      </w:r>
    </w:p>
    <w:p>
      <w:pPr>
        <w:numPr>
          <w:ilvl w:val="3"/>
          <w:numId w:val="900"/>
        </w:numPr>
        <w:spacing w:before="0" w:after="0"/>
      </w:pPr>
      <w:r>
        <w:t>Effects on Properties</w:t>
      </w:r>
    </w:p>
    <w:p>
      <w:pPr>
        <w:numPr>
          <w:ilvl w:val="2"/>
          <w:numId w:val="900"/>
        </w:numPr>
        <w:spacing w:before="0" w:after="0"/>
      </w:pPr>
      <w:r>
        <w:t>Cross-linked Polymers</w:t>
      </w:r>
    </w:p>
    <w:p>
      <w:pPr>
        <w:numPr>
          <w:ilvl w:val="3"/>
          <w:numId w:val="900"/>
        </w:numPr>
        <w:spacing w:before="0" w:after="0"/>
      </w:pPr>
      <w:r>
        <w:t>Network Formation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0"/>
          <w:numId w:val="900"/>
        </w:numPr>
        <w:spacing w:before="0" w:after="0"/>
      </w:pPr>
      <w:r>
        <w:t>Polymer Nomenclature</w:t>
      </w:r>
    </w:p>
    <w:p>
      <w:pPr>
        <w:numPr>
          <w:ilvl w:val="1"/>
          <w:numId w:val="900"/>
        </w:numPr>
        <w:spacing w:before="0" w:after="0"/>
      </w:pPr>
      <w:r>
        <w:t>Source-Based Nomenclature</w:t>
      </w:r>
    </w:p>
    <w:p>
      <w:pPr>
        <w:numPr>
          <w:ilvl w:val="2"/>
          <w:numId w:val="900"/>
        </w:numPr>
        <w:spacing w:before="0" w:after="0"/>
      </w:pPr>
      <w:r>
        <w:t>Naming by Monomer Source</w:t>
      </w:r>
    </w:p>
    <w:p>
      <w:pPr>
        <w:numPr>
          <w:ilvl w:val="2"/>
          <w:numId w:val="900"/>
        </w:numPr>
        <w:spacing w:before="0" w:after="0"/>
      </w:pPr>
      <w:r>
        <w:t>Examples and Applications</w:t>
      </w:r>
    </w:p>
    <w:p>
      <w:pPr>
        <w:numPr>
          <w:ilvl w:val="1"/>
          <w:numId w:val="900"/>
        </w:numPr>
        <w:spacing w:before="0" w:after="0"/>
      </w:pPr>
      <w:r>
        <w:t>Structure-Based Nomenclature</w:t>
      </w:r>
    </w:p>
    <w:p>
      <w:pPr>
        <w:numPr>
          <w:ilvl w:val="2"/>
          <w:numId w:val="900"/>
        </w:numPr>
        <w:spacing w:before="0" w:after="0"/>
      </w:pPr>
      <w:r>
        <w:t>IUPAC Rules and Conventions</w:t>
      </w:r>
    </w:p>
    <w:p>
      <w:pPr>
        <w:numPr>
          <w:ilvl w:val="2"/>
          <w:numId w:val="900"/>
        </w:numPr>
        <w:spacing w:before="0" w:after="0"/>
      </w:pPr>
      <w:r>
        <w:t>Application to Common Polymers</w:t>
      </w:r>
    </w:p>
    <w:p>
      <w:pPr>
        <w:numPr>
          <w:ilvl w:val="1"/>
          <w:numId w:val="900"/>
        </w:numPr>
        <w:spacing w:before="0" w:after="0"/>
      </w:pPr>
      <w:r>
        <w:t>Common Names and Trade Names</w:t>
      </w:r>
    </w:p>
    <w:p>
      <w:pPr>
        <w:numPr>
          <w:ilvl w:val="2"/>
          <w:numId w:val="900"/>
        </w:numPr>
        <w:spacing w:before="0" w:after="0"/>
      </w:pPr>
      <w:r>
        <w:t>Commercial Naming Practices</w:t>
      </w:r>
    </w:p>
    <w:p>
      <w:pPr>
        <w:numPr>
          <w:ilvl w:val="2"/>
          <w:numId w:val="900"/>
        </w:numPr>
        <w:spacing w:before="0" w:after="0"/>
      </w:pPr>
      <w:r>
        <w:t>Examples and Usage</w:t>
      </w:r>
    </w:p>
    <w:p>
      <w:pPr>
        <w:pStyle w:val="Heading1"/>
      </w:pPr>
      <w:r>
        <w:t>Polymer Synthesis</w:t>
      </w:r>
    </w:p>
    <w:p>
      <w:pPr>
        <w:numPr>
          <w:ilvl w:val="0"/>
          <w:numId w:val="900"/>
        </w:numPr>
        <w:spacing w:before="0" w:after="0"/>
      </w:pPr>
      <w:r>
        <w:t>Step-Growth Polymerization</w:t>
      </w:r>
    </w:p>
    <w:p>
      <w:pPr>
        <w:numPr>
          <w:ilvl w:val="1"/>
          <w:numId w:val="900"/>
        </w:numPr>
        <w:spacing w:before="0" w:after="0"/>
      </w:pPr>
      <w:r>
        <w:t>Reaction Characteristics</w:t>
      </w:r>
    </w:p>
    <w:p>
      <w:pPr>
        <w:numPr>
          <w:ilvl w:val="2"/>
          <w:numId w:val="900"/>
        </w:numPr>
        <w:spacing w:before="0" w:after="0"/>
      </w:pPr>
      <w:r>
        <w:t>Mechanism Overview</w:t>
      </w:r>
    </w:p>
    <w:p>
      <w:pPr>
        <w:numPr>
          <w:ilvl w:val="2"/>
          <w:numId w:val="900"/>
        </w:numPr>
        <w:spacing w:before="0" w:after="0"/>
      </w:pPr>
      <w:r>
        <w:t>Functional Group Reactivity</w:t>
      </w:r>
    </w:p>
    <w:p>
      <w:pPr>
        <w:numPr>
          <w:ilvl w:val="2"/>
          <w:numId w:val="900"/>
        </w:numPr>
        <w:spacing w:before="0" w:after="0"/>
      </w:pPr>
      <w:r>
        <w:t>Molecular Weight Development</w:t>
      </w:r>
    </w:p>
    <w:p>
      <w:pPr>
        <w:numPr>
          <w:ilvl w:val="1"/>
          <w:numId w:val="900"/>
        </w:numPr>
        <w:spacing w:before="0" w:after="0"/>
      </w:pPr>
      <w:r>
        <w:t>Kinetics of Step-Growth Polymerization</w:t>
      </w:r>
    </w:p>
    <w:p>
      <w:pPr>
        <w:numPr>
          <w:ilvl w:val="2"/>
          <w:numId w:val="900"/>
        </w:numPr>
        <w:spacing w:before="0" w:after="0"/>
      </w:pPr>
      <w:r>
        <w:t>Rate Equations</w:t>
      </w:r>
    </w:p>
    <w:p>
      <w:pPr>
        <w:numPr>
          <w:ilvl w:val="2"/>
          <w:numId w:val="900"/>
        </w:numPr>
        <w:spacing w:before="0" w:after="0"/>
      </w:pPr>
      <w:r>
        <w:t>Effect of Conversion on Rate</w:t>
      </w:r>
    </w:p>
    <w:p>
      <w:pPr>
        <w:numPr>
          <w:ilvl w:val="2"/>
          <w:numId w:val="900"/>
        </w:numPr>
        <w:spacing w:before="0" w:after="0"/>
      </w:pPr>
      <w:r>
        <w:t>Molecular Weight Growth</w:t>
      </w:r>
    </w:p>
    <w:p>
      <w:pPr>
        <w:numPr>
          <w:ilvl w:val="1"/>
          <w:numId w:val="900"/>
        </w:numPr>
        <w:spacing w:before="0" w:after="0"/>
      </w:pPr>
      <w:r>
        <w:t>Stoichiometric Control</w:t>
      </w:r>
    </w:p>
    <w:p>
      <w:pPr>
        <w:numPr>
          <w:ilvl w:val="2"/>
          <w:numId w:val="900"/>
        </w:numPr>
        <w:spacing w:before="0" w:after="0"/>
      </w:pPr>
      <w:r>
        <w:t>Importance of Stoichiometry</w:t>
      </w:r>
    </w:p>
    <w:p>
      <w:pPr>
        <w:numPr>
          <w:ilvl w:val="2"/>
          <w:numId w:val="900"/>
        </w:numPr>
        <w:spacing w:before="0" w:after="0"/>
      </w:pPr>
      <w:r>
        <w:t>Effect of Impurities</w:t>
      </w:r>
    </w:p>
    <w:p>
      <w:pPr>
        <w:numPr>
          <w:ilvl w:val="2"/>
          <w:numId w:val="900"/>
        </w:numPr>
        <w:spacing w:before="0" w:after="0"/>
      </w:pPr>
      <w:r>
        <w:t>Molecular Weight Control</w:t>
      </w:r>
    </w:p>
    <w:p>
      <w:pPr>
        <w:numPr>
          <w:ilvl w:val="1"/>
          <w:numId w:val="900"/>
        </w:numPr>
        <w:spacing w:before="0" w:after="0"/>
      </w:pPr>
      <w:r>
        <w:t>Carothers Equation</w:t>
      </w:r>
    </w:p>
    <w:p>
      <w:pPr>
        <w:numPr>
          <w:ilvl w:val="2"/>
          <w:numId w:val="900"/>
        </w:numPr>
        <w:spacing w:before="0" w:after="0"/>
      </w:pPr>
      <w:r>
        <w:t>Derivation and Assumptions</w:t>
      </w:r>
    </w:p>
    <w:p>
      <w:pPr>
        <w:numPr>
          <w:ilvl w:val="2"/>
          <w:numId w:val="900"/>
        </w:numPr>
        <w:spacing w:before="0" w:after="0"/>
      </w:pPr>
      <w:r>
        <w:t>Application to Predict Molecular Weight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Types of Step-Growth Polymers</w:t>
      </w:r>
    </w:p>
    <w:p>
      <w:pPr>
        <w:numPr>
          <w:ilvl w:val="2"/>
          <w:numId w:val="900"/>
        </w:numPr>
        <w:spacing w:before="0" w:after="0"/>
      </w:pPr>
      <w:r>
        <w:t>Polyesters</w:t>
      </w:r>
    </w:p>
    <w:p>
      <w:pPr>
        <w:numPr>
          <w:ilvl w:val="3"/>
          <w:numId w:val="900"/>
        </w:numPr>
        <w:spacing w:before="0" w:after="0"/>
      </w:pPr>
      <w:r>
        <w:t>Synthesis Methods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Polyamides</w:t>
      </w:r>
    </w:p>
    <w:p>
      <w:pPr>
        <w:numPr>
          <w:ilvl w:val="3"/>
          <w:numId w:val="900"/>
        </w:numPr>
        <w:spacing w:before="0" w:after="0"/>
      </w:pPr>
      <w:r>
        <w:t>Synthesis Methods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Polyurethanes</w:t>
      </w:r>
    </w:p>
    <w:p>
      <w:pPr>
        <w:numPr>
          <w:ilvl w:val="3"/>
          <w:numId w:val="900"/>
        </w:numPr>
        <w:spacing w:before="0" w:after="0"/>
      </w:pPr>
      <w:r>
        <w:t>Synthesis Methods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Polycarbonates</w:t>
      </w:r>
    </w:p>
    <w:p>
      <w:pPr>
        <w:numPr>
          <w:ilvl w:val="3"/>
          <w:numId w:val="900"/>
        </w:numPr>
        <w:spacing w:before="0" w:after="0"/>
      </w:pPr>
      <w:r>
        <w:t>Synthesis Methods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Epoxy Resins</w:t>
      </w:r>
    </w:p>
    <w:p>
      <w:pPr>
        <w:numPr>
          <w:ilvl w:val="3"/>
          <w:numId w:val="900"/>
        </w:numPr>
        <w:spacing w:before="0" w:after="0"/>
      </w:pPr>
      <w:r>
        <w:t>Synthesis Methods</w:t>
      </w:r>
    </w:p>
    <w:p>
      <w:pPr>
        <w:numPr>
          <w:ilvl w:val="3"/>
          <w:numId w:val="900"/>
        </w:numPr>
        <w:spacing w:before="0" w:after="0"/>
      </w:pPr>
      <w:r>
        <w:t>Curing Mechanisms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2"/>
          <w:numId w:val="900"/>
        </w:numPr>
        <w:spacing w:before="0" w:after="0"/>
      </w:pPr>
      <w:r>
        <w:t>Phenolic Resins</w:t>
      </w:r>
    </w:p>
    <w:p>
      <w:pPr>
        <w:numPr>
          <w:ilvl w:val="3"/>
          <w:numId w:val="900"/>
        </w:numPr>
        <w:spacing w:before="0" w:after="0"/>
      </w:pPr>
      <w:r>
        <w:t>Synthesis Methods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0"/>
          <w:numId w:val="900"/>
        </w:numPr>
        <w:spacing w:before="0" w:after="0"/>
      </w:pPr>
      <w:r>
        <w:t>Chain-Growth Polymerization</w:t>
      </w:r>
    </w:p>
    <w:p>
      <w:pPr>
        <w:numPr>
          <w:ilvl w:val="1"/>
          <w:numId w:val="900"/>
        </w:numPr>
        <w:spacing w:before="0" w:after="0"/>
      </w:pPr>
      <w:r>
        <w:t>General Mechanism</w:t>
      </w:r>
    </w:p>
    <w:p>
      <w:pPr>
        <w:numPr>
          <w:ilvl w:val="2"/>
          <w:numId w:val="900"/>
        </w:numPr>
        <w:spacing w:before="0" w:after="0"/>
      </w:pPr>
      <w:r>
        <w:t>Initiation</w:t>
      </w:r>
    </w:p>
    <w:p>
      <w:pPr>
        <w:numPr>
          <w:ilvl w:val="3"/>
          <w:numId w:val="900"/>
        </w:numPr>
        <w:spacing w:before="0" w:after="0"/>
      </w:pPr>
      <w:r>
        <w:t>Initiator Types</w:t>
      </w:r>
    </w:p>
    <w:p>
      <w:pPr>
        <w:numPr>
          <w:ilvl w:val="3"/>
          <w:numId w:val="900"/>
        </w:numPr>
        <w:spacing w:before="0" w:after="0"/>
      </w:pPr>
      <w:r>
        <w:t>Initiation Steps</w:t>
      </w:r>
    </w:p>
    <w:p>
      <w:pPr>
        <w:numPr>
          <w:ilvl w:val="2"/>
          <w:numId w:val="900"/>
        </w:numPr>
        <w:spacing w:before="0" w:after="0"/>
      </w:pPr>
      <w:r>
        <w:t>Propagation</w:t>
      </w:r>
    </w:p>
    <w:p>
      <w:pPr>
        <w:numPr>
          <w:ilvl w:val="3"/>
          <w:numId w:val="900"/>
        </w:numPr>
        <w:spacing w:before="0" w:after="0"/>
      </w:pPr>
      <w:r>
        <w:t>Chain Growth Steps</w:t>
      </w:r>
    </w:p>
    <w:p>
      <w:pPr>
        <w:numPr>
          <w:ilvl w:val="3"/>
          <w:numId w:val="900"/>
        </w:numPr>
        <w:spacing w:before="0" w:after="0"/>
      </w:pPr>
      <w:r>
        <w:t>Rate Constants</w:t>
      </w:r>
    </w:p>
    <w:p>
      <w:pPr>
        <w:numPr>
          <w:ilvl w:val="2"/>
          <w:numId w:val="900"/>
        </w:numPr>
        <w:spacing w:before="0" w:after="0"/>
      </w:pPr>
      <w:r>
        <w:t>Termination</w:t>
      </w:r>
    </w:p>
    <w:p>
      <w:pPr>
        <w:numPr>
          <w:ilvl w:val="3"/>
          <w:numId w:val="900"/>
        </w:numPr>
        <w:spacing w:before="0" w:after="0"/>
      </w:pPr>
      <w:r>
        <w:t>Combination</w:t>
      </w:r>
    </w:p>
    <w:p>
      <w:pPr>
        <w:numPr>
          <w:ilvl w:val="3"/>
          <w:numId w:val="900"/>
        </w:numPr>
        <w:spacing w:before="0" w:after="0"/>
      </w:pPr>
      <w:r>
        <w:t>Disproportionation</w:t>
      </w:r>
    </w:p>
    <w:p>
      <w:pPr>
        <w:numPr>
          <w:ilvl w:val="2"/>
          <w:numId w:val="900"/>
        </w:numPr>
        <w:spacing w:before="0" w:after="0"/>
      </w:pPr>
      <w:r>
        <w:t>Chain Transfer</w:t>
      </w:r>
    </w:p>
    <w:p>
      <w:pPr>
        <w:numPr>
          <w:ilvl w:val="3"/>
          <w:numId w:val="900"/>
        </w:numPr>
        <w:spacing w:before="0" w:after="0"/>
      </w:pPr>
      <w:r>
        <w:t>Chain Transfer Agents</w:t>
      </w:r>
    </w:p>
    <w:p>
      <w:pPr>
        <w:numPr>
          <w:ilvl w:val="3"/>
          <w:numId w:val="900"/>
        </w:numPr>
        <w:spacing w:before="0" w:after="0"/>
      </w:pPr>
      <w:r>
        <w:t>Effects on Molecular Weight</w:t>
      </w:r>
    </w:p>
    <w:p>
      <w:pPr>
        <w:numPr>
          <w:ilvl w:val="1"/>
          <w:numId w:val="900"/>
        </w:numPr>
        <w:spacing w:before="0" w:after="0"/>
      </w:pPr>
      <w:r>
        <w:t>Free Radical Polymerization</w:t>
      </w:r>
    </w:p>
    <w:p>
      <w:pPr>
        <w:numPr>
          <w:ilvl w:val="2"/>
          <w:numId w:val="900"/>
        </w:numPr>
        <w:spacing w:before="0" w:after="0"/>
      </w:pPr>
      <w:r>
        <w:t>Initiators</w:t>
      </w:r>
    </w:p>
    <w:p>
      <w:pPr>
        <w:numPr>
          <w:ilvl w:val="3"/>
          <w:numId w:val="900"/>
        </w:numPr>
        <w:spacing w:before="0" w:after="0"/>
      </w:pPr>
      <w:r>
        <w:t>Thermal Initiators</w:t>
      </w:r>
    </w:p>
    <w:p>
      <w:pPr>
        <w:numPr>
          <w:ilvl w:val="3"/>
          <w:numId w:val="900"/>
        </w:numPr>
        <w:spacing w:before="0" w:after="0"/>
      </w:pPr>
      <w:r>
        <w:t>Photochemical Initiators</w:t>
      </w:r>
    </w:p>
    <w:p>
      <w:pPr>
        <w:numPr>
          <w:ilvl w:val="3"/>
          <w:numId w:val="900"/>
        </w:numPr>
        <w:spacing w:before="0" w:after="0"/>
      </w:pPr>
      <w:r>
        <w:t>Redox Initiators</w:t>
      </w:r>
    </w:p>
    <w:p>
      <w:pPr>
        <w:numPr>
          <w:ilvl w:val="2"/>
          <w:numId w:val="900"/>
        </w:numPr>
        <w:spacing w:before="0" w:after="0"/>
      </w:pPr>
      <w:r>
        <w:t>Kinetics and Rate Expressions</w:t>
      </w:r>
    </w:p>
    <w:p>
      <w:pPr>
        <w:numPr>
          <w:ilvl w:val="3"/>
          <w:numId w:val="900"/>
        </w:numPr>
        <w:spacing w:before="0" w:after="0"/>
      </w:pPr>
      <w:r>
        <w:t>Steady-State Approximation</w:t>
      </w:r>
    </w:p>
    <w:p>
      <w:pPr>
        <w:numPr>
          <w:ilvl w:val="3"/>
          <w:numId w:val="900"/>
        </w:numPr>
        <w:spacing w:before="0" w:after="0"/>
      </w:pPr>
      <w:r>
        <w:t>Rate Laws</w:t>
      </w:r>
    </w:p>
    <w:p>
      <w:pPr>
        <w:numPr>
          <w:ilvl w:val="3"/>
          <w:numId w:val="900"/>
        </w:numPr>
        <w:spacing w:before="0" w:after="0"/>
      </w:pPr>
      <w:r>
        <w:t>Factors Affecting Rate</w:t>
      </w:r>
    </w:p>
    <w:p>
      <w:pPr>
        <w:numPr>
          <w:ilvl w:val="2"/>
          <w:numId w:val="900"/>
        </w:numPr>
        <w:spacing w:before="0" w:after="0"/>
      </w:pPr>
      <w:r>
        <w:t>Autoacceleration</w:t>
      </w:r>
    </w:p>
    <w:p>
      <w:pPr>
        <w:numPr>
          <w:ilvl w:val="3"/>
          <w:numId w:val="900"/>
        </w:numPr>
        <w:spacing w:before="0" w:after="0"/>
      </w:pPr>
      <w:r>
        <w:t>Trommsdorff-Norrish Effect</w:t>
      </w:r>
    </w:p>
    <w:p>
      <w:pPr>
        <w:numPr>
          <w:ilvl w:val="3"/>
          <w:numId w:val="900"/>
        </w:numPr>
        <w:spacing w:before="0" w:after="0"/>
      </w:pPr>
      <w:r>
        <w:t>Mechanism and Consequences</w:t>
      </w:r>
    </w:p>
    <w:p>
      <w:pPr>
        <w:numPr>
          <w:ilvl w:val="2"/>
          <w:numId w:val="900"/>
        </w:numPr>
        <w:spacing w:before="0" w:after="0"/>
      </w:pPr>
      <w:r>
        <w:t>Chain Transfer</w:t>
      </w:r>
    </w:p>
    <w:p>
      <w:pPr>
        <w:numPr>
          <w:ilvl w:val="3"/>
          <w:numId w:val="900"/>
        </w:numPr>
        <w:spacing w:before="0" w:after="0"/>
      </w:pPr>
      <w:r>
        <w:t>Types of Chain Transfer</w:t>
      </w:r>
    </w:p>
    <w:p>
      <w:pPr>
        <w:numPr>
          <w:ilvl w:val="3"/>
          <w:numId w:val="900"/>
        </w:numPr>
        <w:spacing w:before="0" w:after="0"/>
      </w:pPr>
      <w:r>
        <w:t>Chain Transfer Constants</w:t>
      </w:r>
    </w:p>
    <w:p>
      <w:pPr>
        <w:numPr>
          <w:ilvl w:val="3"/>
          <w:numId w:val="900"/>
        </w:numPr>
        <w:spacing w:before="0" w:after="0"/>
      </w:pPr>
      <w:r>
        <w:t>Effects on Molecular Weight Distribution</w:t>
      </w:r>
    </w:p>
    <w:p>
      <w:pPr>
        <w:numPr>
          <w:ilvl w:val="1"/>
          <w:numId w:val="900"/>
        </w:numPr>
        <w:spacing w:before="0" w:after="0"/>
      </w:pPr>
      <w:r>
        <w:t>Ionic Polymerization</w:t>
      </w:r>
    </w:p>
    <w:p>
      <w:pPr>
        <w:numPr>
          <w:ilvl w:val="2"/>
          <w:numId w:val="900"/>
        </w:numPr>
        <w:spacing w:before="0" w:after="0"/>
      </w:pPr>
      <w:r>
        <w:t>Cationic Polymerization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Initiators</w:t>
      </w:r>
    </w:p>
    <w:p>
      <w:pPr>
        <w:numPr>
          <w:ilvl w:val="3"/>
          <w:numId w:val="900"/>
        </w:numPr>
        <w:spacing w:before="0" w:after="0"/>
      </w:pPr>
      <w:r>
        <w:t>Monomer Scope</w:t>
      </w:r>
    </w:p>
    <w:p>
      <w:pPr>
        <w:numPr>
          <w:ilvl w:val="3"/>
          <w:numId w:val="900"/>
        </w:numPr>
        <w:spacing w:before="0" w:after="0"/>
      </w:pPr>
      <w:r>
        <w:t>Termination and Side Reactions</w:t>
      </w:r>
    </w:p>
    <w:p>
      <w:pPr>
        <w:numPr>
          <w:ilvl w:val="2"/>
          <w:numId w:val="900"/>
        </w:numPr>
        <w:spacing w:before="0" w:after="0"/>
      </w:pPr>
      <w:r>
        <w:t>Anionic Polymerization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Initiators</w:t>
      </w:r>
    </w:p>
    <w:p>
      <w:pPr>
        <w:numPr>
          <w:ilvl w:val="3"/>
          <w:numId w:val="900"/>
        </w:numPr>
        <w:spacing w:before="0" w:after="0"/>
      </w:pPr>
      <w:r>
        <w:t>Living Character</w:t>
      </w:r>
    </w:p>
    <w:p>
      <w:pPr>
        <w:numPr>
          <w:ilvl w:val="3"/>
          <w:numId w:val="900"/>
        </w:numPr>
        <w:spacing w:before="0" w:after="0"/>
      </w:pPr>
      <w:r>
        <w:t>Monomer Scope</w:t>
      </w:r>
    </w:p>
    <w:p>
      <w:pPr>
        <w:numPr>
          <w:ilvl w:val="1"/>
          <w:numId w:val="900"/>
        </w:numPr>
        <w:spacing w:before="0" w:after="0"/>
      </w:pPr>
      <w:r>
        <w:t>Coordination Polymerization</w:t>
      </w:r>
    </w:p>
    <w:p>
      <w:pPr>
        <w:numPr>
          <w:ilvl w:val="2"/>
          <w:numId w:val="900"/>
        </w:numPr>
        <w:spacing w:before="0" w:after="0"/>
      </w:pPr>
      <w:r>
        <w:t>Ziegler-Natta Catalysis</w:t>
      </w:r>
    </w:p>
    <w:p>
      <w:pPr>
        <w:numPr>
          <w:ilvl w:val="3"/>
          <w:numId w:val="900"/>
        </w:numPr>
        <w:spacing w:before="0" w:after="0"/>
      </w:pPr>
      <w:r>
        <w:t>Catalyst Structure and Components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Stereoregularity Control</w:t>
      </w:r>
    </w:p>
    <w:p>
      <w:pPr>
        <w:numPr>
          <w:ilvl w:val="3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Metallocene Catalysis</w:t>
      </w:r>
    </w:p>
    <w:p>
      <w:pPr>
        <w:numPr>
          <w:ilvl w:val="3"/>
          <w:numId w:val="900"/>
        </w:numPr>
        <w:spacing w:before="0" w:after="0"/>
      </w:pPr>
      <w:r>
        <w:t>Catalyst Structure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Advantages over Ziegler-Natta</w:t>
      </w:r>
    </w:p>
    <w:p>
      <w:pPr>
        <w:numPr>
          <w:ilvl w:val="0"/>
          <w:numId w:val="900"/>
        </w:numPr>
        <w:spacing w:before="0" w:after="0"/>
      </w:pPr>
      <w:r>
        <w:t>Living Polymerization</w:t>
      </w:r>
    </w:p>
    <w:p>
      <w:pPr>
        <w:numPr>
          <w:ilvl w:val="1"/>
          <w:numId w:val="900"/>
        </w:numPr>
        <w:spacing w:before="0" w:after="0"/>
      </w:pPr>
      <w:r>
        <w:t>Concept of Living Systems</w:t>
      </w:r>
    </w:p>
    <w:p>
      <w:pPr>
        <w:numPr>
          <w:ilvl w:val="2"/>
          <w:numId w:val="900"/>
        </w:numPr>
        <w:spacing w:before="0" w:after="0"/>
      </w:pPr>
      <w:r>
        <w:t>Definition and Criteria</w:t>
      </w:r>
    </w:p>
    <w:p>
      <w:pPr>
        <w:numPr>
          <w:ilvl w:val="2"/>
          <w:numId w:val="900"/>
        </w:numPr>
        <w:spacing w:before="0" w:after="0"/>
      </w:pPr>
      <w:r>
        <w:t>Advantages and Applications</w:t>
      </w:r>
    </w:p>
    <w:p>
      <w:pPr>
        <w:numPr>
          <w:ilvl w:val="1"/>
          <w:numId w:val="900"/>
        </w:numPr>
        <w:spacing w:before="0" w:after="0"/>
      </w:pPr>
      <w:r>
        <w:t>Living Anionic Polymerization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Control of Molecular Weight</w:t>
      </w:r>
    </w:p>
    <w:p>
      <w:pPr>
        <w:numPr>
          <w:ilvl w:val="2"/>
          <w:numId w:val="900"/>
        </w:numPr>
        <w:spacing w:before="0" w:after="0"/>
      </w:pPr>
      <w:r>
        <w:t>Block Copolymer Synthesis</w:t>
      </w:r>
    </w:p>
    <w:p>
      <w:pPr>
        <w:numPr>
          <w:ilvl w:val="2"/>
          <w:numId w:val="900"/>
        </w:numPr>
        <w:spacing w:before="0" w:after="0"/>
      </w:pPr>
      <w:r>
        <w:t>Experimental Considerations</w:t>
      </w:r>
    </w:p>
    <w:p>
      <w:pPr>
        <w:numPr>
          <w:ilvl w:val="1"/>
          <w:numId w:val="900"/>
        </w:numPr>
        <w:spacing w:before="0" w:after="0"/>
      </w:pPr>
      <w:r>
        <w:t>Living Cationic Polymerization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Monomer Scope</w:t>
      </w:r>
    </w:p>
    <w:p>
      <w:pPr>
        <w:numPr>
          <w:ilvl w:val="2"/>
          <w:numId w:val="900"/>
        </w:numPr>
        <w:spacing w:before="0" w:after="0"/>
      </w:pPr>
      <w:r>
        <w:t>Control Methods</w:t>
      </w:r>
    </w:p>
    <w:p>
      <w:pPr>
        <w:numPr>
          <w:ilvl w:val="1"/>
          <w:numId w:val="900"/>
        </w:numPr>
        <w:spacing w:before="0" w:after="0"/>
      </w:pPr>
      <w:r>
        <w:t>Controlled Radical Polymerization</w:t>
      </w:r>
    </w:p>
    <w:p>
      <w:pPr>
        <w:numPr>
          <w:ilvl w:val="2"/>
          <w:numId w:val="900"/>
        </w:numPr>
        <w:spacing w:before="0" w:after="0"/>
      </w:pPr>
      <w:r>
        <w:t>Principles of Control</w:t>
      </w:r>
    </w:p>
    <w:p>
      <w:pPr>
        <w:numPr>
          <w:ilvl w:val="2"/>
          <w:numId w:val="900"/>
        </w:numPr>
        <w:spacing w:before="0" w:after="0"/>
      </w:pPr>
      <w:r>
        <w:t>Atom Transfer Radical Polymerization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Catalyst Systems</w:t>
      </w:r>
    </w:p>
    <w:p>
      <w:pPr>
        <w:numPr>
          <w:ilvl w:val="2"/>
          <w:numId w:val="900"/>
        </w:numPr>
        <w:spacing w:before="0" w:after="0"/>
      </w:pPr>
      <w:r>
        <w:t>Reversible Addition-Fragmentation Chain Transfer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Chain Transfer Agents</w:t>
      </w:r>
    </w:p>
    <w:p>
      <w:pPr>
        <w:numPr>
          <w:ilvl w:val="2"/>
          <w:numId w:val="900"/>
        </w:numPr>
        <w:spacing w:before="0" w:after="0"/>
      </w:pPr>
      <w:r>
        <w:t>Nitroxide-Mediated Polymerization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Nitroxide Compounds</w:t>
      </w:r>
    </w:p>
    <w:p>
      <w:pPr>
        <w:numPr>
          <w:ilvl w:val="0"/>
          <w:numId w:val="900"/>
        </w:numPr>
        <w:spacing w:before="0" w:after="0"/>
      </w:pPr>
      <w:r>
        <w:t>Copolymerization</w:t>
      </w:r>
    </w:p>
    <w:p>
      <w:pPr>
        <w:numPr>
          <w:ilvl w:val="1"/>
          <w:numId w:val="900"/>
        </w:numPr>
        <w:spacing w:before="0" w:after="0"/>
      </w:pPr>
      <w:r>
        <w:t>Types of Copolymers</w:t>
      </w:r>
    </w:p>
    <w:p>
      <w:pPr>
        <w:numPr>
          <w:ilvl w:val="2"/>
          <w:numId w:val="900"/>
        </w:numPr>
        <w:spacing w:before="0" w:after="0"/>
      </w:pPr>
      <w:r>
        <w:t>Statistical Copolymers</w:t>
      </w:r>
    </w:p>
    <w:p>
      <w:pPr>
        <w:numPr>
          <w:ilvl w:val="2"/>
          <w:numId w:val="900"/>
        </w:numPr>
        <w:spacing w:before="0" w:after="0"/>
      </w:pPr>
      <w:r>
        <w:t>Random Copolymers</w:t>
      </w:r>
    </w:p>
    <w:p>
      <w:pPr>
        <w:numPr>
          <w:ilvl w:val="2"/>
          <w:numId w:val="900"/>
        </w:numPr>
        <w:spacing w:before="0" w:after="0"/>
      </w:pPr>
      <w:r>
        <w:t>Alternating Copolymers</w:t>
      </w:r>
    </w:p>
    <w:p>
      <w:pPr>
        <w:numPr>
          <w:ilvl w:val="2"/>
          <w:numId w:val="900"/>
        </w:numPr>
        <w:spacing w:before="0" w:after="0"/>
      </w:pPr>
      <w:r>
        <w:t>Block Copolymers</w:t>
      </w:r>
    </w:p>
    <w:p>
      <w:pPr>
        <w:numPr>
          <w:ilvl w:val="2"/>
          <w:numId w:val="900"/>
        </w:numPr>
        <w:spacing w:before="0" w:after="0"/>
      </w:pPr>
      <w:r>
        <w:t>Graft Copolymers</w:t>
      </w:r>
    </w:p>
    <w:p>
      <w:pPr>
        <w:numPr>
          <w:ilvl w:val="1"/>
          <w:numId w:val="900"/>
        </w:numPr>
        <w:spacing w:before="0" w:after="0"/>
      </w:pPr>
      <w:r>
        <w:t>Copolymer Composition</w:t>
      </w:r>
    </w:p>
    <w:p>
      <w:pPr>
        <w:numPr>
          <w:ilvl w:val="2"/>
          <w:numId w:val="900"/>
        </w:numPr>
        <w:spacing w:before="0" w:after="0"/>
      </w:pPr>
      <w:r>
        <w:t>Copolymer Composition Equation</w:t>
      </w:r>
    </w:p>
    <w:p>
      <w:pPr>
        <w:numPr>
          <w:ilvl w:val="2"/>
          <w:numId w:val="900"/>
        </w:numPr>
        <w:spacing w:before="0" w:after="0"/>
      </w:pPr>
      <w:r>
        <w:t>Derivation and Application</w:t>
      </w:r>
    </w:p>
    <w:p>
      <w:pPr>
        <w:numPr>
          <w:ilvl w:val="1"/>
          <w:numId w:val="900"/>
        </w:numPr>
        <w:spacing w:before="0" w:after="0"/>
      </w:pPr>
      <w:r>
        <w:t>Reactivity Ratios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Determination Methods</w:t>
      </w:r>
    </w:p>
    <w:p>
      <w:pPr>
        <w:numPr>
          <w:ilvl w:val="2"/>
          <w:numId w:val="900"/>
        </w:numPr>
        <w:spacing w:before="0" w:after="0"/>
      </w:pPr>
      <w:r>
        <w:t>Interpretation and Prediction</w:t>
      </w:r>
    </w:p>
    <w:p>
      <w:pPr>
        <w:numPr>
          <w:ilvl w:val="1"/>
          <w:numId w:val="900"/>
        </w:numPr>
        <w:spacing w:before="0" w:after="0"/>
      </w:pPr>
      <w:r>
        <w:t>Azeotropic Copolymerization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0"/>
          <w:numId w:val="900"/>
        </w:numPr>
        <w:spacing w:before="0" w:after="0"/>
      </w:pPr>
      <w:r>
        <w:t>Specialized Polymerization Techniques</w:t>
      </w:r>
    </w:p>
    <w:p>
      <w:pPr>
        <w:numPr>
          <w:ilvl w:val="1"/>
          <w:numId w:val="900"/>
        </w:numPr>
        <w:spacing w:before="0" w:after="0"/>
      </w:pPr>
      <w:r>
        <w:t>Ring-Opening Polymerization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Monomer Types</w:t>
      </w:r>
    </w:p>
    <w:p>
      <w:pPr>
        <w:numPr>
          <w:ilvl w:val="1"/>
          <w:numId w:val="900"/>
        </w:numPr>
        <w:spacing w:before="0" w:after="0"/>
      </w:pPr>
      <w:r>
        <w:t>Emulsion Polymerization</w:t>
      </w:r>
    </w:p>
    <w:p>
      <w:pPr>
        <w:numPr>
          <w:ilvl w:val="2"/>
          <w:numId w:val="900"/>
        </w:numPr>
        <w:spacing w:before="0" w:after="0"/>
      </w:pPr>
      <w:r>
        <w:t>Process Overview</w:t>
      </w:r>
    </w:p>
    <w:p>
      <w:pPr>
        <w:numPr>
          <w:ilvl w:val="2"/>
          <w:numId w:val="900"/>
        </w:numPr>
        <w:spacing w:before="0" w:after="0"/>
      </w:pPr>
      <w:r>
        <w:t>Surfactants and Stabilizers</w:t>
      </w:r>
    </w:p>
    <w:p>
      <w:pPr>
        <w:numPr>
          <w:ilvl w:val="2"/>
          <w:numId w:val="900"/>
        </w:numPr>
        <w:spacing w:before="0" w:after="0"/>
      </w:pPr>
      <w:r>
        <w:t>Particle Formation and Growth</w:t>
      </w:r>
    </w:p>
    <w:p>
      <w:pPr>
        <w:numPr>
          <w:ilvl w:val="2"/>
          <w:numId w:val="900"/>
        </w:numPr>
        <w:spacing w:before="0" w:after="0"/>
      </w:pPr>
      <w:r>
        <w:t>Kinetics</w:t>
      </w:r>
    </w:p>
    <w:p>
      <w:pPr>
        <w:numPr>
          <w:ilvl w:val="1"/>
          <w:numId w:val="900"/>
        </w:numPr>
        <w:spacing w:before="0" w:after="0"/>
      </w:pPr>
      <w:r>
        <w:t>Suspension Polymerization</w:t>
      </w:r>
    </w:p>
    <w:p>
      <w:pPr>
        <w:numPr>
          <w:ilvl w:val="2"/>
          <w:numId w:val="900"/>
        </w:numPr>
        <w:spacing w:before="0" w:after="0"/>
      </w:pPr>
      <w:r>
        <w:t>Process Overview</w:t>
      </w:r>
    </w:p>
    <w:p>
      <w:pPr>
        <w:numPr>
          <w:ilvl w:val="2"/>
          <w:numId w:val="900"/>
        </w:numPr>
        <w:spacing w:before="0" w:after="0"/>
      </w:pPr>
      <w:r>
        <w:t>Stabilizers</w:t>
      </w:r>
    </w:p>
    <w:p>
      <w:pPr>
        <w:numPr>
          <w:ilvl w:val="2"/>
          <w:numId w:val="900"/>
        </w:numPr>
        <w:spacing w:before="0" w:after="0"/>
      </w:pPr>
      <w:r>
        <w:t>Bead Formation</w:t>
      </w:r>
    </w:p>
    <w:p>
      <w:pPr>
        <w:numPr>
          <w:ilvl w:val="1"/>
          <w:numId w:val="900"/>
        </w:numPr>
        <w:spacing w:before="0" w:after="0"/>
      </w:pPr>
      <w:r>
        <w:t>Solution Polymerization</w:t>
      </w:r>
    </w:p>
    <w:p>
      <w:pPr>
        <w:numPr>
          <w:ilvl w:val="2"/>
          <w:numId w:val="900"/>
        </w:numPr>
        <w:spacing w:before="0" w:after="0"/>
      </w:pPr>
      <w:r>
        <w:t>Solvent Selection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Bulk Polymerization</w:t>
      </w:r>
    </w:p>
    <w:p>
      <w:pPr>
        <w:numPr>
          <w:ilvl w:val="2"/>
          <w:numId w:val="900"/>
        </w:numPr>
        <w:spacing w:before="0" w:after="0"/>
      </w:pPr>
      <w:r>
        <w:t>Process Overview</w:t>
      </w:r>
    </w:p>
    <w:p>
      <w:pPr>
        <w:numPr>
          <w:ilvl w:val="2"/>
          <w:numId w:val="900"/>
        </w:numPr>
        <w:spacing w:before="0" w:after="0"/>
      </w:pPr>
      <w:r>
        <w:t>Heat Management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pStyle w:val="Heading1"/>
      </w:pPr>
      <w:r>
        <w:t>Polymer Structure and Characterization</w:t>
      </w:r>
    </w:p>
    <w:p>
      <w:pPr>
        <w:numPr>
          <w:ilvl w:val="0"/>
          <w:numId w:val="900"/>
        </w:numPr>
        <w:spacing w:before="0" w:after="0"/>
      </w:pPr>
      <w:r>
        <w:t>Molecular Weight and Distribution</w:t>
      </w:r>
    </w:p>
    <w:p>
      <w:pPr>
        <w:numPr>
          <w:ilvl w:val="1"/>
          <w:numId w:val="900"/>
        </w:numPr>
        <w:spacing w:before="0" w:after="0"/>
      </w:pPr>
      <w:r>
        <w:t>Number-Average Molecular Weight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Significance</w:t>
      </w:r>
    </w:p>
    <w:p>
      <w:pPr>
        <w:numPr>
          <w:ilvl w:val="1"/>
          <w:numId w:val="900"/>
        </w:numPr>
        <w:spacing w:before="0" w:after="0"/>
      </w:pPr>
      <w:r>
        <w:t>Weight-Average Molecular Weight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Significance</w:t>
      </w:r>
    </w:p>
    <w:p>
      <w:pPr>
        <w:numPr>
          <w:ilvl w:val="1"/>
          <w:numId w:val="900"/>
        </w:numPr>
        <w:spacing w:before="0" w:after="0"/>
      </w:pPr>
      <w:r>
        <w:t>Z-Average Molecular Weight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Polydispersity Index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Typical Values for Different Polymerization Methods</w:t>
      </w:r>
    </w:p>
    <w:p>
      <w:pPr>
        <w:numPr>
          <w:ilvl w:val="0"/>
          <w:numId w:val="900"/>
        </w:numPr>
        <w:spacing w:before="0" w:after="0"/>
      </w:pPr>
      <w:r>
        <w:t>Polymer Architecture</w:t>
      </w:r>
    </w:p>
    <w:p>
      <w:pPr>
        <w:numPr>
          <w:ilvl w:val="1"/>
          <w:numId w:val="900"/>
        </w:numPr>
        <w:spacing w:before="0" w:after="0"/>
      </w:pPr>
      <w:r>
        <w:t>Linear Chains</w:t>
      </w:r>
    </w:p>
    <w:p>
      <w:pPr>
        <w:numPr>
          <w:ilvl w:val="2"/>
          <w:numId w:val="900"/>
        </w:numPr>
        <w:spacing w:before="0" w:after="0"/>
      </w:pPr>
      <w:r>
        <w:t>Structure and Properties</w:t>
      </w:r>
    </w:p>
    <w:p>
      <w:pPr>
        <w:numPr>
          <w:ilvl w:val="2"/>
          <w:numId w:val="900"/>
        </w:numPr>
        <w:spacing w:before="0" w:after="0"/>
      </w:pPr>
      <w:r>
        <w:t>Characterization Methods</w:t>
      </w:r>
    </w:p>
    <w:p>
      <w:pPr>
        <w:numPr>
          <w:ilvl w:val="1"/>
          <w:numId w:val="900"/>
        </w:numPr>
        <w:spacing w:before="0" w:after="0"/>
      </w:pPr>
      <w:r>
        <w:t>Branched Chains</w:t>
      </w:r>
    </w:p>
    <w:p>
      <w:pPr>
        <w:numPr>
          <w:ilvl w:val="2"/>
          <w:numId w:val="900"/>
        </w:numPr>
        <w:spacing w:before="0" w:after="0"/>
      </w:pPr>
      <w:r>
        <w:t>Short-Chain Branching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Effects on Properties</w:t>
      </w:r>
    </w:p>
    <w:p>
      <w:pPr>
        <w:numPr>
          <w:ilvl w:val="2"/>
          <w:numId w:val="900"/>
        </w:numPr>
        <w:spacing w:before="0" w:after="0"/>
      </w:pPr>
      <w:r>
        <w:t>Long-Chain Branching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Effects on Properties</w:t>
      </w:r>
    </w:p>
    <w:p>
      <w:pPr>
        <w:numPr>
          <w:ilvl w:val="1"/>
          <w:numId w:val="900"/>
        </w:numPr>
        <w:spacing w:before="0" w:after="0"/>
      </w:pPr>
      <w:r>
        <w:t>Dendrimers and Hyperbranched Polymers</w:t>
      </w:r>
    </w:p>
    <w:p>
      <w:pPr>
        <w:numPr>
          <w:ilvl w:val="2"/>
          <w:numId w:val="900"/>
        </w:numPr>
        <w:spacing w:before="0" w:after="0"/>
      </w:pPr>
      <w:r>
        <w:t>Structure and Synthesis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Star Polymers</w:t>
      </w:r>
    </w:p>
    <w:p>
      <w:pPr>
        <w:numPr>
          <w:ilvl w:val="2"/>
          <w:numId w:val="900"/>
        </w:numPr>
        <w:spacing w:before="0" w:after="0"/>
      </w:pPr>
      <w:r>
        <w:t>Structure and Synthesis</w:t>
      </w:r>
    </w:p>
    <w:p>
      <w:pPr>
        <w:numPr>
          <w:ilvl w:val="2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Network Structures</w:t>
      </w:r>
    </w:p>
    <w:p>
      <w:pPr>
        <w:numPr>
          <w:ilvl w:val="2"/>
          <w:numId w:val="900"/>
        </w:numPr>
        <w:spacing w:before="0" w:after="0"/>
      </w:pPr>
      <w:r>
        <w:t>Cross-link Density</w:t>
      </w:r>
    </w:p>
    <w:p>
      <w:pPr>
        <w:numPr>
          <w:ilvl w:val="2"/>
          <w:numId w:val="900"/>
        </w:numPr>
        <w:spacing w:before="0" w:after="0"/>
      </w:pPr>
      <w:r>
        <w:t>Characterization Methods</w:t>
      </w:r>
    </w:p>
    <w:p>
      <w:pPr>
        <w:numPr>
          <w:ilvl w:val="2"/>
          <w:numId w:val="900"/>
        </w:numPr>
        <w:spacing w:before="0" w:after="0"/>
      </w:pPr>
      <w:r>
        <w:t>Effects on Properties</w:t>
      </w:r>
    </w:p>
    <w:p>
      <w:pPr>
        <w:numPr>
          <w:ilvl w:val="0"/>
          <w:numId w:val="900"/>
        </w:numPr>
        <w:spacing w:before="0" w:after="0"/>
      </w:pPr>
      <w:r>
        <w:t>Polymer Configuration and Stereochemistry</w:t>
      </w:r>
    </w:p>
    <w:p>
      <w:pPr>
        <w:numPr>
          <w:ilvl w:val="1"/>
          <w:numId w:val="900"/>
        </w:numPr>
        <w:spacing w:before="0" w:after="0"/>
      </w:pPr>
      <w:r>
        <w:t>Isomerism in Polymers</w:t>
      </w:r>
    </w:p>
    <w:p>
      <w:pPr>
        <w:numPr>
          <w:ilvl w:val="2"/>
          <w:numId w:val="900"/>
        </w:numPr>
        <w:spacing w:before="0" w:after="0"/>
      </w:pPr>
      <w:r>
        <w:t>Structural Isomerism</w:t>
      </w:r>
    </w:p>
    <w:p>
      <w:pPr>
        <w:numPr>
          <w:ilvl w:val="2"/>
          <w:numId w:val="900"/>
        </w:numPr>
        <w:spacing w:before="0" w:after="0"/>
      </w:pPr>
      <w:r>
        <w:t>Geometric Isomerism</w:t>
      </w:r>
    </w:p>
    <w:p>
      <w:pPr>
        <w:numPr>
          <w:ilvl w:val="1"/>
          <w:numId w:val="900"/>
        </w:numPr>
        <w:spacing w:before="0" w:after="0"/>
      </w:pPr>
      <w:r>
        <w:t>Tacticity</w:t>
      </w:r>
    </w:p>
    <w:p>
      <w:pPr>
        <w:numPr>
          <w:ilvl w:val="2"/>
          <w:numId w:val="900"/>
        </w:numPr>
        <w:spacing w:before="0" w:after="0"/>
      </w:pPr>
      <w:r>
        <w:t>Isotactic Polymers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2"/>
          <w:numId w:val="900"/>
        </w:numPr>
        <w:spacing w:before="0" w:after="0"/>
      </w:pPr>
      <w:r>
        <w:t>Syndiotactic Polymers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2"/>
          <w:numId w:val="900"/>
        </w:numPr>
        <w:spacing w:before="0" w:after="0"/>
      </w:pPr>
      <w:r>
        <w:t>Atactic Polymers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2"/>
          <w:numId w:val="900"/>
        </w:numPr>
        <w:spacing w:before="0" w:after="0"/>
      </w:pPr>
      <w:r>
        <w:t>Measurement of Tacticity</w:t>
      </w:r>
    </w:p>
    <w:p>
      <w:pPr>
        <w:numPr>
          <w:ilvl w:val="0"/>
          <w:numId w:val="900"/>
        </w:numPr>
        <w:spacing w:before="0" w:after="0"/>
      </w:pPr>
      <w:r>
        <w:t>Polymer Conformation</w:t>
      </w:r>
    </w:p>
    <w:p>
      <w:pPr>
        <w:numPr>
          <w:ilvl w:val="1"/>
          <w:numId w:val="900"/>
        </w:numPr>
        <w:spacing w:before="0" w:after="0"/>
      </w:pPr>
      <w:r>
        <w:t>Chain Flexibility</w:t>
      </w:r>
    </w:p>
    <w:p>
      <w:pPr>
        <w:numPr>
          <w:ilvl w:val="2"/>
          <w:numId w:val="900"/>
        </w:numPr>
        <w:spacing w:before="0" w:after="0"/>
      </w:pPr>
      <w:r>
        <w:t>Rotational Isomeric States</w:t>
      </w:r>
    </w:p>
    <w:p>
      <w:pPr>
        <w:numPr>
          <w:ilvl w:val="2"/>
          <w:numId w:val="900"/>
        </w:numPr>
        <w:spacing w:before="0" w:after="0"/>
      </w:pPr>
      <w:r>
        <w:t>Factors Affecting Flexibility</w:t>
      </w:r>
    </w:p>
    <w:p>
      <w:pPr>
        <w:numPr>
          <w:ilvl w:val="1"/>
          <w:numId w:val="900"/>
        </w:numPr>
        <w:spacing w:before="0" w:after="0"/>
      </w:pPr>
      <w:r>
        <w:t>Random Coil Model</w:t>
      </w:r>
    </w:p>
    <w:p>
      <w:pPr>
        <w:numPr>
          <w:ilvl w:val="2"/>
          <w:numId w:val="900"/>
        </w:numPr>
        <w:spacing w:before="0" w:after="0"/>
      </w:pPr>
      <w:r>
        <w:t>Statistical Models</w:t>
      </w:r>
    </w:p>
    <w:p>
      <w:pPr>
        <w:numPr>
          <w:ilvl w:val="2"/>
          <w:numId w:val="900"/>
        </w:numPr>
        <w:spacing w:before="0" w:after="0"/>
      </w:pPr>
      <w:r>
        <w:t>Gaussian Chain</w:t>
      </w:r>
    </w:p>
    <w:p>
      <w:pPr>
        <w:numPr>
          <w:ilvl w:val="1"/>
          <w:numId w:val="900"/>
        </w:numPr>
        <w:spacing w:before="0" w:after="0"/>
      </w:pPr>
      <w:r>
        <w:t>Radius of Gyration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Relationship to Chain Dimensions</w:t>
      </w:r>
    </w:p>
    <w:p>
      <w:pPr>
        <w:numPr>
          <w:ilvl w:val="1"/>
          <w:numId w:val="900"/>
        </w:numPr>
        <w:spacing w:before="0" w:after="0"/>
      </w:pPr>
      <w:r>
        <w:t>End-to-End Distance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Distribution Functions</w:t>
      </w:r>
    </w:p>
    <w:p>
      <w:pPr>
        <w:numPr>
          <w:ilvl w:val="0"/>
          <w:numId w:val="900"/>
        </w:numPr>
        <w:spacing w:before="0" w:after="0"/>
      </w:pPr>
      <w:r>
        <w:t>Characterization Techniques</w:t>
      </w:r>
    </w:p>
    <w:p>
      <w:pPr>
        <w:numPr>
          <w:ilvl w:val="1"/>
          <w:numId w:val="900"/>
        </w:numPr>
        <w:spacing w:before="0" w:after="0"/>
      </w:pPr>
      <w:r>
        <w:t>Molecular Weight Determination</w:t>
      </w:r>
    </w:p>
    <w:p>
      <w:pPr>
        <w:numPr>
          <w:ilvl w:val="2"/>
          <w:numId w:val="900"/>
        </w:numPr>
        <w:spacing w:before="0" w:after="0"/>
      </w:pPr>
      <w:r>
        <w:t>Size Exclusion Chromatography</w:t>
      </w:r>
    </w:p>
    <w:p>
      <w:pPr>
        <w:numPr>
          <w:ilvl w:val="3"/>
          <w:numId w:val="900"/>
        </w:numPr>
        <w:spacing w:before="0" w:after="0"/>
      </w:pPr>
      <w:r>
        <w:t>Principles</w:t>
      </w:r>
    </w:p>
    <w:p>
      <w:pPr>
        <w:numPr>
          <w:ilvl w:val="3"/>
          <w:numId w:val="900"/>
        </w:numPr>
        <w:spacing w:before="0" w:after="0"/>
      </w:pPr>
      <w:r>
        <w:t>Calibration Methods</w:t>
      </w:r>
    </w:p>
    <w:p>
      <w:pPr>
        <w:numPr>
          <w:ilvl w:val="3"/>
          <w:numId w:val="900"/>
        </w:numPr>
        <w:spacing w:before="0" w:after="0"/>
      </w:pPr>
      <w:r>
        <w:t>Data Interpretation</w:t>
      </w:r>
    </w:p>
    <w:p>
      <w:pPr>
        <w:numPr>
          <w:ilvl w:val="2"/>
          <w:numId w:val="900"/>
        </w:numPr>
        <w:spacing w:before="0" w:after="0"/>
      </w:pPr>
      <w:r>
        <w:t>Osmometry</w:t>
      </w:r>
    </w:p>
    <w:p>
      <w:pPr>
        <w:numPr>
          <w:ilvl w:val="3"/>
          <w:numId w:val="900"/>
        </w:numPr>
        <w:spacing w:before="0" w:after="0"/>
      </w:pPr>
      <w:r>
        <w:t>Vapor Pressure Osmometry</w:t>
      </w:r>
    </w:p>
    <w:p>
      <w:pPr>
        <w:numPr>
          <w:ilvl w:val="3"/>
          <w:numId w:val="900"/>
        </w:numPr>
        <w:spacing w:before="0" w:after="0"/>
      </w:pPr>
      <w:r>
        <w:t>Membrane Osmometry</w:t>
      </w:r>
    </w:p>
    <w:p>
      <w:pPr>
        <w:numPr>
          <w:ilvl w:val="2"/>
          <w:numId w:val="900"/>
        </w:numPr>
        <w:spacing w:before="0" w:after="0"/>
      </w:pPr>
      <w:r>
        <w:t>Light Scattering</w:t>
      </w:r>
    </w:p>
    <w:p>
      <w:pPr>
        <w:numPr>
          <w:ilvl w:val="3"/>
          <w:numId w:val="900"/>
        </w:numPr>
        <w:spacing w:before="0" w:after="0"/>
      </w:pPr>
      <w:r>
        <w:t>Static Light Scattering</w:t>
      </w:r>
    </w:p>
    <w:p>
      <w:pPr>
        <w:numPr>
          <w:ilvl w:val="3"/>
          <w:numId w:val="900"/>
        </w:numPr>
        <w:spacing w:before="0" w:after="0"/>
      </w:pPr>
      <w:r>
        <w:t>Dynamic Light Scattering</w:t>
      </w:r>
    </w:p>
    <w:p>
      <w:pPr>
        <w:numPr>
          <w:ilvl w:val="3"/>
          <w:numId w:val="900"/>
        </w:numPr>
        <w:spacing w:before="0" w:after="0"/>
      </w:pPr>
      <w:r>
        <w:t>Multi-Angle Light Scattering</w:t>
      </w:r>
    </w:p>
    <w:p>
      <w:pPr>
        <w:numPr>
          <w:ilvl w:val="2"/>
          <w:numId w:val="900"/>
        </w:numPr>
        <w:spacing w:before="0" w:after="0"/>
      </w:pPr>
      <w:r>
        <w:t>Viscometry</w:t>
      </w:r>
    </w:p>
    <w:p>
      <w:pPr>
        <w:numPr>
          <w:ilvl w:val="3"/>
          <w:numId w:val="900"/>
        </w:numPr>
        <w:spacing w:before="0" w:after="0"/>
      </w:pPr>
      <w:r>
        <w:t>Intrinsic Viscosity</w:t>
      </w:r>
    </w:p>
    <w:p>
      <w:pPr>
        <w:numPr>
          <w:ilvl w:val="3"/>
          <w:numId w:val="900"/>
        </w:numPr>
        <w:spacing w:before="0" w:after="0"/>
      </w:pPr>
      <w:r>
        <w:t>Mark-Houwink Equation</w:t>
      </w:r>
    </w:p>
    <w:p>
      <w:pPr>
        <w:numPr>
          <w:ilvl w:val="3"/>
          <w:numId w:val="900"/>
        </w:numPr>
        <w:spacing w:before="0" w:after="0"/>
      </w:pPr>
      <w:r>
        <w:t>Viscosity-Molecular Weight Relationships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3"/>
          <w:numId w:val="900"/>
        </w:numPr>
        <w:spacing w:before="0" w:after="0"/>
      </w:pPr>
      <w:r>
        <w:t>MALDI-TOF Principles</w:t>
      </w:r>
    </w:p>
    <w:p>
      <w:pPr>
        <w:numPr>
          <w:ilvl w:val="3"/>
          <w:numId w:val="900"/>
        </w:numPr>
        <w:spacing w:before="0" w:after="0"/>
      </w:pPr>
      <w:r>
        <w:t>ESI-MS Applications</w:t>
      </w:r>
    </w:p>
    <w:p>
      <w:pPr>
        <w:numPr>
          <w:ilvl w:val="1"/>
          <w:numId w:val="900"/>
        </w:numPr>
        <w:spacing w:before="0" w:after="0"/>
      </w:pPr>
      <w:r>
        <w:t>Spectroscopic Methods</w:t>
      </w:r>
    </w:p>
    <w:p>
      <w:pPr>
        <w:numPr>
          <w:ilvl w:val="2"/>
          <w:numId w:val="900"/>
        </w:numPr>
        <w:spacing w:before="0" w:after="0"/>
      </w:pPr>
      <w:r>
        <w:t>Nuclear Magnetic Resonance Spectroscopy</w:t>
      </w:r>
    </w:p>
    <w:p>
      <w:pPr>
        <w:numPr>
          <w:ilvl w:val="3"/>
          <w:numId w:val="900"/>
        </w:numPr>
        <w:spacing w:before="0" w:after="0"/>
      </w:pPr>
      <w:r>
        <w:t>1H NMR Applications</w:t>
      </w:r>
    </w:p>
    <w:p>
      <w:pPr>
        <w:numPr>
          <w:ilvl w:val="3"/>
          <w:numId w:val="900"/>
        </w:numPr>
        <w:spacing w:before="0" w:after="0"/>
      </w:pPr>
      <w:r>
        <w:t>13C NMR Applications</w:t>
      </w:r>
    </w:p>
    <w:p>
      <w:pPr>
        <w:numPr>
          <w:ilvl w:val="3"/>
          <w:numId w:val="900"/>
        </w:numPr>
        <w:spacing w:before="0" w:after="0"/>
      </w:pPr>
      <w:r>
        <w:t>Two-Dimensional NMR</w:t>
      </w:r>
    </w:p>
    <w:p>
      <w:pPr>
        <w:numPr>
          <w:ilvl w:val="2"/>
          <w:numId w:val="900"/>
        </w:numPr>
        <w:spacing w:before="0" w:after="0"/>
      </w:pPr>
      <w:r>
        <w:t>Infrared Spectroscopy</w:t>
      </w:r>
    </w:p>
    <w:p>
      <w:pPr>
        <w:numPr>
          <w:ilvl w:val="3"/>
          <w:numId w:val="900"/>
        </w:numPr>
        <w:spacing w:before="0" w:after="0"/>
      </w:pPr>
      <w:r>
        <w:t>Functional Group Identification</w:t>
      </w:r>
    </w:p>
    <w:p>
      <w:pPr>
        <w:numPr>
          <w:ilvl w:val="3"/>
          <w:numId w:val="900"/>
        </w:numPr>
        <w:spacing w:before="0" w:after="0"/>
      </w:pPr>
      <w:r>
        <w:t>Quantitative Analysis</w:t>
      </w:r>
    </w:p>
    <w:p>
      <w:pPr>
        <w:numPr>
          <w:ilvl w:val="2"/>
          <w:numId w:val="900"/>
        </w:numPr>
        <w:spacing w:before="0" w:after="0"/>
      </w:pPr>
      <w:r>
        <w:t>Raman Spectroscopy</w:t>
      </w:r>
    </w:p>
    <w:p>
      <w:pPr>
        <w:numPr>
          <w:ilvl w:val="3"/>
          <w:numId w:val="900"/>
        </w:numPr>
        <w:spacing w:before="0" w:after="0"/>
      </w:pPr>
      <w:r>
        <w:t>Complementary Information to IR</w:t>
      </w:r>
    </w:p>
    <w:p>
      <w:pPr>
        <w:numPr>
          <w:ilvl w:val="2"/>
          <w:numId w:val="900"/>
        </w:numPr>
        <w:spacing w:before="0" w:after="0"/>
      </w:pPr>
      <w:r>
        <w:t>UV-Visible Spectroscopy</w:t>
      </w:r>
    </w:p>
    <w:p>
      <w:pPr>
        <w:numPr>
          <w:ilvl w:val="3"/>
          <w:numId w:val="900"/>
        </w:numPr>
        <w:spacing w:before="0" w:after="0"/>
      </w:pPr>
      <w:r>
        <w:t>Chromophore Analysis</w:t>
      </w:r>
    </w:p>
    <w:p>
      <w:pPr>
        <w:numPr>
          <w:ilvl w:val="1"/>
          <w:numId w:val="900"/>
        </w:numPr>
        <w:spacing w:before="0" w:after="0"/>
      </w:pPr>
      <w:r>
        <w:t>Thermal Analysis</w:t>
      </w:r>
    </w:p>
    <w:p>
      <w:pPr>
        <w:numPr>
          <w:ilvl w:val="2"/>
          <w:numId w:val="900"/>
        </w:numPr>
        <w:spacing w:before="0" w:after="0"/>
      </w:pPr>
      <w:r>
        <w:t>Differential Scanning Calorimetry</w:t>
      </w:r>
    </w:p>
    <w:p>
      <w:pPr>
        <w:numPr>
          <w:ilvl w:val="3"/>
          <w:numId w:val="900"/>
        </w:numPr>
        <w:spacing w:before="0" w:after="0"/>
      </w:pPr>
      <w:r>
        <w:t>Glass Transition Temperature</w:t>
      </w:r>
    </w:p>
    <w:p>
      <w:pPr>
        <w:numPr>
          <w:ilvl w:val="3"/>
          <w:numId w:val="900"/>
        </w:numPr>
        <w:spacing w:before="0" w:after="0"/>
      </w:pPr>
      <w:r>
        <w:t>Melting Temperature</w:t>
      </w:r>
    </w:p>
    <w:p>
      <w:pPr>
        <w:numPr>
          <w:ilvl w:val="3"/>
          <w:numId w:val="900"/>
        </w:numPr>
        <w:spacing w:before="0" w:after="0"/>
      </w:pPr>
      <w:r>
        <w:t>Crystallization Studies</w:t>
      </w:r>
    </w:p>
    <w:p>
      <w:pPr>
        <w:numPr>
          <w:ilvl w:val="2"/>
          <w:numId w:val="900"/>
        </w:numPr>
        <w:spacing w:before="0" w:after="0"/>
      </w:pPr>
      <w:r>
        <w:t>Thermogravimetric Analysis</w:t>
      </w:r>
    </w:p>
    <w:p>
      <w:pPr>
        <w:numPr>
          <w:ilvl w:val="3"/>
          <w:numId w:val="900"/>
        </w:numPr>
        <w:spacing w:before="0" w:after="0"/>
      </w:pPr>
      <w:r>
        <w:t>Decomposition Temperatures</w:t>
      </w:r>
    </w:p>
    <w:p>
      <w:pPr>
        <w:numPr>
          <w:ilvl w:val="3"/>
          <w:numId w:val="900"/>
        </w:numPr>
        <w:spacing w:before="0" w:after="0"/>
      </w:pPr>
      <w:r>
        <w:t>Thermal Stability</w:t>
      </w:r>
    </w:p>
    <w:p>
      <w:pPr>
        <w:numPr>
          <w:ilvl w:val="2"/>
          <w:numId w:val="900"/>
        </w:numPr>
        <w:spacing w:before="0" w:after="0"/>
      </w:pPr>
      <w:r>
        <w:t>Dynamic Mechanical Analysis</w:t>
      </w:r>
    </w:p>
    <w:p>
      <w:pPr>
        <w:numPr>
          <w:ilvl w:val="3"/>
          <w:numId w:val="900"/>
        </w:numPr>
        <w:spacing w:before="0" w:after="0"/>
      </w:pPr>
      <w:r>
        <w:t>Viscoelastic Properties</w:t>
      </w:r>
    </w:p>
    <w:p>
      <w:pPr>
        <w:numPr>
          <w:ilvl w:val="3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X-ray Methods</w:t>
      </w:r>
    </w:p>
    <w:p>
      <w:pPr>
        <w:numPr>
          <w:ilvl w:val="2"/>
          <w:numId w:val="900"/>
        </w:numPr>
        <w:spacing w:before="0" w:after="0"/>
      </w:pPr>
      <w:r>
        <w:t>X-ray Diffraction</w:t>
      </w:r>
    </w:p>
    <w:p>
      <w:pPr>
        <w:numPr>
          <w:ilvl w:val="3"/>
          <w:numId w:val="900"/>
        </w:numPr>
        <w:spacing w:before="0" w:after="0"/>
      </w:pPr>
      <w:r>
        <w:t>Crystallinity Measurement</w:t>
      </w:r>
    </w:p>
    <w:p>
      <w:pPr>
        <w:numPr>
          <w:ilvl w:val="3"/>
          <w:numId w:val="900"/>
        </w:numPr>
        <w:spacing w:before="0" w:after="0"/>
      </w:pPr>
      <w:r>
        <w:t>Crystal Structure Determination</w:t>
      </w:r>
    </w:p>
    <w:p>
      <w:pPr>
        <w:numPr>
          <w:ilvl w:val="2"/>
          <w:numId w:val="900"/>
        </w:numPr>
        <w:spacing w:before="0" w:after="0"/>
      </w:pPr>
      <w:r>
        <w:t>Small-Angle X-ray Scattering</w:t>
      </w:r>
    </w:p>
    <w:p>
      <w:pPr>
        <w:numPr>
          <w:ilvl w:val="3"/>
          <w:numId w:val="900"/>
        </w:numPr>
        <w:spacing w:before="0" w:after="0"/>
      </w:pPr>
      <w:r>
        <w:t>Nanostructure Analysis</w:t>
      </w:r>
    </w:p>
    <w:p>
      <w:pPr>
        <w:numPr>
          <w:ilvl w:val="3"/>
          <w:numId w:val="900"/>
        </w:numPr>
        <w:spacing w:before="0" w:after="0"/>
      </w:pPr>
      <w:r>
        <w:t>Phase Separation Studies</w:t>
      </w:r>
    </w:p>
    <w:p>
      <w:pPr>
        <w:numPr>
          <w:ilvl w:val="1"/>
          <w:numId w:val="900"/>
        </w:numPr>
        <w:spacing w:before="0" w:after="0"/>
      </w:pPr>
      <w:r>
        <w:t>Microscopy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3"/>
          <w:numId w:val="900"/>
        </w:numPr>
        <w:spacing w:before="0" w:after="0"/>
      </w:pPr>
      <w:r>
        <w:t>Surface Morphology</w:t>
      </w:r>
    </w:p>
    <w:p>
      <w:pPr>
        <w:numPr>
          <w:ilvl w:val="3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Transmission Electron Microscopy</w:t>
      </w:r>
    </w:p>
    <w:p>
      <w:pPr>
        <w:numPr>
          <w:ilvl w:val="3"/>
          <w:numId w:val="900"/>
        </w:numPr>
        <w:spacing w:before="0" w:after="0"/>
      </w:pPr>
      <w:r>
        <w:t>Internal Structure</w:t>
      </w:r>
    </w:p>
    <w:p>
      <w:pPr>
        <w:numPr>
          <w:ilvl w:val="3"/>
          <w:numId w:val="900"/>
        </w:numPr>
        <w:spacing w:before="0" w:after="0"/>
      </w:pPr>
      <w:r>
        <w:t>High-Resolution Imaging</w:t>
      </w:r>
    </w:p>
    <w:p>
      <w:pPr>
        <w:numPr>
          <w:ilvl w:val="2"/>
          <w:numId w:val="900"/>
        </w:numPr>
        <w:spacing w:before="0" w:after="0"/>
      </w:pPr>
      <w:r>
        <w:t>Atomic Force Microscopy</w:t>
      </w:r>
    </w:p>
    <w:p>
      <w:pPr>
        <w:numPr>
          <w:ilvl w:val="3"/>
          <w:numId w:val="900"/>
        </w:numPr>
        <w:spacing w:before="0" w:after="0"/>
      </w:pPr>
      <w:r>
        <w:t>Surface Topography</w:t>
      </w:r>
    </w:p>
    <w:p>
      <w:pPr>
        <w:numPr>
          <w:ilvl w:val="3"/>
          <w:numId w:val="900"/>
        </w:numPr>
        <w:spacing w:before="0" w:after="0"/>
      </w:pPr>
      <w:r>
        <w:t>Mechanical Properties</w:t>
      </w:r>
    </w:p>
    <w:p>
      <w:pPr>
        <w:pStyle w:val="Heading1"/>
      </w:pPr>
      <w:r>
        <w:t>Polymer Properties and Physics</w:t>
      </w:r>
    </w:p>
    <w:p>
      <w:pPr>
        <w:numPr>
          <w:ilvl w:val="0"/>
          <w:numId w:val="900"/>
        </w:numPr>
        <w:spacing w:before="0" w:after="0"/>
      </w:pPr>
      <w:r>
        <w:t>Polymers in Solution</w:t>
      </w:r>
    </w:p>
    <w:p>
      <w:pPr>
        <w:numPr>
          <w:ilvl w:val="1"/>
          <w:numId w:val="900"/>
        </w:numPr>
        <w:spacing w:before="0" w:after="0"/>
      </w:pPr>
      <w:r>
        <w:t>Thermodynamics of Polymer Solutions</w:t>
      </w:r>
    </w:p>
    <w:p>
      <w:pPr>
        <w:numPr>
          <w:ilvl w:val="2"/>
          <w:numId w:val="900"/>
        </w:numPr>
        <w:spacing w:before="0" w:after="0"/>
      </w:pPr>
      <w:r>
        <w:t>Mixing Enthalpy and Entropy</w:t>
      </w:r>
    </w:p>
    <w:p>
      <w:pPr>
        <w:numPr>
          <w:ilvl w:val="2"/>
          <w:numId w:val="900"/>
        </w:numPr>
        <w:spacing w:before="0" w:after="0"/>
      </w:pPr>
      <w:r>
        <w:t>Free Energy of Mixing</w:t>
      </w:r>
    </w:p>
    <w:p>
      <w:pPr>
        <w:numPr>
          <w:ilvl w:val="1"/>
          <w:numId w:val="900"/>
        </w:numPr>
        <w:spacing w:before="0" w:after="0"/>
      </w:pPr>
      <w:r>
        <w:t>Flory-Huggins Theory</w:t>
      </w:r>
    </w:p>
    <w:p>
      <w:pPr>
        <w:numPr>
          <w:ilvl w:val="2"/>
          <w:numId w:val="900"/>
        </w:numPr>
        <w:spacing w:before="0" w:after="0"/>
      </w:pPr>
      <w:r>
        <w:t>Theoretical Framework</w:t>
      </w:r>
    </w:p>
    <w:p>
      <w:pPr>
        <w:numPr>
          <w:ilvl w:val="2"/>
          <w:numId w:val="900"/>
        </w:numPr>
        <w:spacing w:before="0" w:after="0"/>
      </w:pPr>
      <w:r>
        <w:t>Chi Parameter</w:t>
      </w:r>
    </w:p>
    <w:p>
      <w:pPr>
        <w:numPr>
          <w:ilvl w:val="2"/>
          <w:numId w:val="900"/>
        </w:numPr>
        <w:spacing w:before="0" w:after="0"/>
      </w:pPr>
      <w:r>
        <w:t>Phase Behavior Prediction</w:t>
      </w:r>
    </w:p>
    <w:p>
      <w:pPr>
        <w:numPr>
          <w:ilvl w:val="1"/>
          <w:numId w:val="900"/>
        </w:numPr>
        <w:spacing w:before="0" w:after="0"/>
      </w:pPr>
      <w:r>
        <w:t>Solubility and Solubility Parameters</w:t>
      </w:r>
    </w:p>
    <w:p>
      <w:pPr>
        <w:numPr>
          <w:ilvl w:val="2"/>
          <w:numId w:val="900"/>
        </w:numPr>
        <w:spacing w:before="0" w:after="0"/>
      </w:pPr>
      <w:r>
        <w:t>Hildebrand Solubility Parameter</w:t>
      </w:r>
    </w:p>
    <w:p>
      <w:pPr>
        <w:numPr>
          <w:ilvl w:val="2"/>
          <w:numId w:val="900"/>
        </w:numPr>
        <w:spacing w:before="0" w:after="0"/>
      </w:pPr>
      <w:r>
        <w:t>Hansen Solubility Parameters</w:t>
      </w:r>
    </w:p>
    <w:p>
      <w:pPr>
        <w:numPr>
          <w:ilvl w:val="2"/>
          <w:numId w:val="900"/>
        </w:numPr>
        <w:spacing w:before="0" w:after="0"/>
      </w:pPr>
      <w:r>
        <w:t>Solvent Selection</w:t>
      </w:r>
    </w:p>
    <w:p>
      <w:pPr>
        <w:numPr>
          <w:ilvl w:val="1"/>
          <w:numId w:val="900"/>
        </w:numPr>
        <w:spacing w:before="0" w:after="0"/>
      </w:pPr>
      <w:r>
        <w:t>Theta Condition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Experimental Determination</w:t>
      </w:r>
    </w:p>
    <w:p>
      <w:pPr>
        <w:numPr>
          <w:ilvl w:val="1"/>
          <w:numId w:val="900"/>
        </w:numPr>
        <w:spacing w:before="0" w:after="0"/>
      </w:pPr>
      <w:r>
        <w:t>Polymer-Solvent Interactions</w:t>
      </w:r>
    </w:p>
    <w:p>
      <w:pPr>
        <w:numPr>
          <w:ilvl w:val="2"/>
          <w:numId w:val="900"/>
        </w:numPr>
        <w:spacing w:before="0" w:after="0"/>
      </w:pPr>
      <w:r>
        <w:t>Good Solvents</w:t>
      </w:r>
    </w:p>
    <w:p>
      <w:pPr>
        <w:numPr>
          <w:ilvl w:val="2"/>
          <w:numId w:val="900"/>
        </w:numPr>
        <w:spacing w:before="0" w:after="0"/>
      </w:pPr>
      <w:r>
        <w:t>Poor Solvents</w:t>
      </w:r>
    </w:p>
    <w:p>
      <w:pPr>
        <w:numPr>
          <w:ilvl w:val="2"/>
          <w:numId w:val="900"/>
        </w:numPr>
        <w:spacing w:before="0" w:after="0"/>
      </w:pPr>
      <w:r>
        <w:t>Theta Solvents</w:t>
      </w:r>
    </w:p>
    <w:p>
      <w:pPr>
        <w:numPr>
          <w:ilvl w:val="1"/>
          <w:numId w:val="900"/>
        </w:numPr>
        <w:spacing w:before="0" w:after="0"/>
      </w:pPr>
      <w:r>
        <w:t>Colligative Properties</w:t>
      </w:r>
    </w:p>
    <w:p>
      <w:pPr>
        <w:numPr>
          <w:ilvl w:val="2"/>
          <w:numId w:val="900"/>
        </w:numPr>
        <w:spacing w:before="0" w:after="0"/>
      </w:pPr>
      <w:r>
        <w:t>Osmotic Pressure</w:t>
      </w:r>
    </w:p>
    <w:p>
      <w:pPr>
        <w:numPr>
          <w:ilvl w:val="2"/>
          <w:numId w:val="900"/>
        </w:numPr>
        <w:spacing w:before="0" w:after="0"/>
      </w:pPr>
      <w:r>
        <w:t>Boiling Point Elevation</w:t>
      </w:r>
    </w:p>
    <w:p>
      <w:pPr>
        <w:numPr>
          <w:ilvl w:val="2"/>
          <w:numId w:val="900"/>
        </w:numPr>
        <w:spacing w:before="0" w:after="0"/>
      </w:pPr>
      <w:r>
        <w:t>Freezing Point Depression</w:t>
      </w:r>
    </w:p>
    <w:p>
      <w:pPr>
        <w:numPr>
          <w:ilvl w:val="1"/>
          <w:numId w:val="900"/>
        </w:numPr>
        <w:spacing w:before="0" w:after="0"/>
      </w:pPr>
      <w:r>
        <w:t>Chain Dimensions in Solution</w:t>
      </w:r>
    </w:p>
    <w:p>
      <w:pPr>
        <w:numPr>
          <w:ilvl w:val="2"/>
          <w:numId w:val="900"/>
        </w:numPr>
        <w:spacing w:before="0" w:after="0"/>
      </w:pPr>
      <w:r>
        <w:t>Excluded Volume Effects</w:t>
      </w:r>
    </w:p>
    <w:p>
      <w:pPr>
        <w:numPr>
          <w:ilvl w:val="2"/>
          <w:numId w:val="900"/>
        </w:numPr>
        <w:spacing w:before="0" w:after="0"/>
      </w:pPr>
      <w:r>
        <w:t>Scaling Laws</w:t>
      </w:r>
    </w:p>
    <w:p>
      <w:pPr>
        <w:numPr>
          <w:ilvl w:val="0"/>
          <w:numId w:val="900"/>
        </w:numPr>
        <w:spacing w:before="0" w:after="0"/>
      </w:pPr>
      <w:r>
        <w:t>The Amorphous State</w:t>
      </w:r>
    </w:p>
    <w:p>
      <w:pPr>
        <w:numPr>
          <w:ilvl w:val="1"/>
          <w:numId w:val="900"/>
        </w:numPr>
        <w:spacing w:before="0" w:after="0"/>
      </w:pPr>
      <w:r>
        <w:t>Glass Transition Temperature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Molecular Interpretation</w:t>
      </w:r>
    </w:p>
    <w:p>
      <w:pPr>
        <w:numPr>
          <w:ilvl w:val="1"/>
          <w:numId w:val="900"/>
        </w:numPr>
        <w:spacing w:before="0" w:after="0"/>
      </w:pPr>
      <w:r>
        <w:t>Factors Affecting Glass Transition</w:t>
      </w:r>
    </w:p>
    <w:p>
      <w:pPr>
        <w:numPr>
          <w:ilvl w:val="2"/>
          <w:numId w:val="900"/>
        </w:numPr>
        <w:spacing w:before="0" w:after="0"/>
      </w:pPr>
      <w:r>
        <w:t>Chemical Structure Effects</w:t>
      </w:r>
    </w:p>
    <w:p>
      <w:pPr>
        <w:numPr>
          <w:ilvl w:val="2"/>
          <w:numId w:val="900"/>
        </w:numPr>
        <w:spacing w:before="0" w:after="0"/>
      </w:pPr>
      <w:r>
        <w:t>Molecular Weight Effects</w:t>
      </w:r>
    </w:p>
    <w:p>
      <w:pPr>
        <w:numPr>
          <w:ilvl w:val="2"/>
          <w:numId w:val="900"/>
        </w:numPr>
        <w:spacing w:before="0" w:after="0"/>
      </w:pPr>
      <w:r>
        <w:t>Plasticizer Effects</w:t>
      </w:r>
    </w:p>
    <w:p>
      <w:pPr>
        <w:numPr>
          <w:ilvl w:val="2"/>
          <w:numId w:val="900"/>
        </w:numPr>
        <w:spacing w:before="0" w:after="0"/>
      </w:pPr>
      <w:r>
        <w:t>Pressure Effects</w:t>
      </w:r>
    </w:p>
    <w:p>
      <w:pPr>
        <w:numPr>
          <w:ilvl w:val="1"/>
          <w:numId w:val="900"/>
        </w:numPr>
        <w:spacing w:before="0" w:after="0"/>
      </w:pPr>
      <w:r>
        <w:t>Free Volume Theory</w:t>
      </w:r>
    </w:p>
    <w:p>
      <w:pPr>
        <w:numPr>
          <w:ilvl w:val="2"/>
          <w:numId w:val="900"/>
        </w:numPr>
        <w:spacing w:before="0" w:after="0"/>
      </w:pPr>
      <w:r>
        <w:t>Concept and Implications</w:t>
      </w:r>
    </w:p>
    <w:p>
      <w:pPr>
        <w:numPr>
          <w:ilvl w:val="2"/>
          <w:numId w:val="900"/>
        </w:numPr>
        <w:spacing w:before="0" w:after="0"/>
      </w:pPr>
      <w:r>
        <w:t>Williams-Landel-Ferry Equation</w:t>
      </w:r>
    </w:p>
    <w:p>
      <w:pPr>
        <w:numPr>
          <w:ilvl w:val="1"/>
          <w:numId w:val="900"/>
        </w:numPr>
        <w:spacing w:before="0" w:after="0"/>
      </w:pPr>
      <w:r>
        <w:t>Time-Temperature Superposition</w:t>
      </w:r>
    </w:p>
    <w:p>
      <w:pPr>
        <w:numPr>
          <w:ilvl w:val="2"/>
          <w:numId w:val="900"/>
        </w:numPr>
        <w:spacing w:before="0" w:after="0"/>
      </w:pPr>
      <w:r>
        <w:t>Master Curves</w:t>
      </w:r>
    </w:p>
    <w:p>
      <w:pPr>
        <w:numPr>
          <w:ilvl w:val="2"/>
          <w:numId w:val="900"/>
        </w:numPr>
        <w:spacing w:before="0" w:after="0"/>
      </w:pPr>
      <w:r>
        <w:t>Shift Factors</w:t>
      </w:r>
    </w:p>
    <w:p>
      <w:pPr>
        <w:numPr>
          <w:ilvl w:val="1"/>
          <w:numId w:val="900"/>
        </w:numPr>
        <w:spacing w:before="0" w:after="0"/>
      </w:pPr>
      <w:r>
        <w:t>Relaxation Processes</w:t>
      </w:r>
    </w:p>
    <w:p>
      <w:pPr>
        <w:numPr>
          <w:ilvl w:val="2"/>
          <w:numId w:val="900"/>
        </w:numPr>
        <w:spacing w:before="0" w:after="0"/>
      </w:pPr>
      <w:r>
        <w:t>Primary Relaxation</w:t>
      </w:r>
    </w:p>
    <w:p>
      <w:pPr>
        <w:numPr>
          <w:ilvl w:val="2"/>
          <w:numId w:val="900"/>
        </w:numPr>
        <w:spacing w:before="0" w:after="0"/>
      </w:pPr>
      <w:r>
        <w:t>Secondary Relaxations</w:t>
      </w:r>
    </w:p>
    <w:p>
      <w:pPr>
        <w:numPr>
          <w:ilvl w:val="0"/>
          <w:numId w:val="900"/>
        </w:numPr>
        <w:spacing w:before="0" w:after="0"/>
      </w:pPr>
      <w:r>
        <w:t>The Crystalline State</w:t>
      </w:r>
    </w:p>
    <w:p>
      <w:pPr>
        <w:numPr>
          <w:ilvl w:val="1"/>
          <w:numId w:val="900"/>
        </w:numPr>
        <w:spacing w:before="0" w:after="0"/>
      </w:pPr>
      <w:r>
        <w:t>Polymer Crystallinity</w:t>
      </w:r>
    </w:p>
    <w:p>
      <w:pPr>
        <w:numPr>
          <w:ilvl w:val="2"/>
          <w:numId w:val="900"/>
        </w:numPr>
        <w:spacing w:before="0" w:after="0"/>
      </w:pPr>
      <w:r>
        <w:t>Degree of Crystallinity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Factors Affecting Crystallinity</w:t>
      </w:r>
    </w:p>
    <w:p>
      <w:pPr>
        <w:numPr>
          <w:ilvl w:val="1"/>
          <w:numId w:val="900"/>
        </w:numPr>
        <w:spacing w:before="0" w:after="0"/>
      </w:pPr>
      <w:r>
        <w:t>Melting Temperature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Thermodynamic Considerations</w:t>
      </w:r>
    </w:p>
    <w:p>
      <w:pPr>
        <w:numPr>
          <w:ilvl w:val="1"/>
          <w:numId w:val="900"/>
        </w:numPr>
        <w:spacing w:before="0" w:after="0"/>
      </w:pPr>
      <w:r>
        <w:t>Factors Affecting Melting Temperature</w:t>
      </w:r>
    </w:p>
    <w:p>
      <w:pPr>
        <w:numPr>
          <w:ilvl w:val="2"/>
          <w:numId w:val="900"/>
        </w:numPr>
        <w:spacing w:before="0" w:after="0"/>
      </w:pPr>
      <w:r>
        <w:t>Chain Structure Effects</w:t>
      </w:r>
    </w:p>
    <w:p>
      <w:pPr>
        <w:numPr>
          <w:ilvl w:val="2"/>
          <w:numId w:val="900"/>
        </w:numPr>
        <w:spacing w:before="0" w:after="0"/>
      </w:pPr>
      <w:r>
        <w:t>Tacticity Effects</w:t>
      </w:r>
    </w:p>
    <w:p>
      <w:pPr>
        <w:numPr>
          <w:ilvl w:val="2"/>
          <w:numId w:val="900"/>
        </w:numPr>
        <w:spacing w:before="0" w:after="0"/>
      </w:pPr>
      <w:r>
        <w:t>Molecular Weight Effects</w:t>
      </w:r>
    </w:p>
    <w:p>
      <w:pPr>
        <w:numPr>
          <w:ilvl w:val="1"/>
          <w:numId w:val="900"/>
        </w:numPr>
        <w:spacing w:before="0" w:after="0"/>
      </w:pPr>
      <w:r>
        <w:t>Crystal Structures and Morphologies</w:t>
      </w:r>
    </w:p>
    <w:p>
      <w:pPr>
        <w:numPr>
          <w:ilvl w:val="2"/>
          <w:numId w:val="900"/>
        </w:numPr>
        <w:spacing w:before="0" w:after="0"/>
      </w:pPr>
      <w:r>
        <w:t>Lamellae</w:t>
      </w:r>
    </w:p>
    <w:p>
      <w:pPr>
        <w:numPr>
          <w:ilvl w:val="3"/>
          <w:numId w:val="900"/>
        </w:numPr>
        <w:spacing w:before="0" w:after="0"/>
      </w:pPr>
      <w:r>
        <w:t>Formation and Structure</w:t>
      </w:r>
    </w:p>
    <w:p>
      <w:pPr>
        <w:numPr>
          <w:ilvl w:val="3"/>
          <w:numId w:val="900"/>
        </w:numPr>
        <w:spacing w:before="0" w:after="0"/>
      </w:pPr>
      <w:r>
        <w:t>Thickness and Perfection</w:t>
      </w:r>
    </w:p>
    <w:p>
      <w:pPr>
        <w:numPr>
          <w:ilvl w:val="2"/>
          <w:numId w:val="900"/>
        </w:numPr>
        <w:spacing w:before="0" w:after="0"/>
      </w:pPr>
      <w:r>
        <w:t>Spherulites</w:t>
      </w:r>
    </w:p>
    <w:p>
      <w:pPr>
        <w:numPr>
          <w:ilvl w:val="3"/>
          <w:numId w:val="900"/>
        </w:numPr>
        <w:spacing w:before="0" w:after="0"/>
      </w:pPr>
      <w:r>
        <w:t>Growth Mechanisms</w:t>
      </w:r>
    </w:p>
    <w:p>
      <w:pPr>
        <w:numPr>
          <w:ilvl w:val="3"/>
          <w:numId w:val="900"/>
        </w:numPr>
        <w:spacing w:before="0" w:after="0"/>
      </w:pPr>
      <w:r>
        <w:t>Optical Properties</w:t>
      </w:r>
    </w:p>
    <w:p>
      <w:pPr>
        <w:numPr>
          <w:ilvl w:val="2"/>
          <w:numId w:val="900"/>
        </w:numPr>
        <w:spacing w:before="0" w:after="0"/>
      </w:pPr>
      <w:r>
        <w:t>Fringed-Micelle Model</w:t>
      </w:r>
    </w:p>
    <w:p>
      <w:pPr>
        <w:numPr>
          <w:ilvl w:val="3"/>
          <w:numId w:val="900"/>
        </w:numPr>
        <w:spacing w:before="0" w:after="0"/>
      </w:pPr>
      <w:r>
        <w:t>Description and Limitations</w:t>
      </w:r>
    </w:p>
    <w:p>
      <w:pPr>
        <w:numPr>
          <w:ilvl w:val="1"/>
          <w:numId w:val="900"/>
        </w:numPr>
        <w:spacing w:before="0" w:after="0"/>
      </w:pPr>
      <w:r>
        <w:t>Crystallization Kinetics</w:t>
      </w:r>
    </w:p>
    <w:p>
      <w:pPr>
        <w:numPr>
          <w:ilvl w:val="2"/>
          <w:numId w:val="900"/>
        </w:numPr>
        <w:spacing w:before="0" w:after="0"/>
      </w:pPr>
      <w:r>
        <w:t>Nucleation and Growth</w:t>
      </w:r>
    </w:p>
    <w:p>
      <w:pPr>
        <w:numPr>
          <w:ilvl w:val="2"/>
          <w:numId w:val="900"/>
        </w:numPr>
        <w:spacing w:before="0" w:after="0"/>
      </w:pPr>
      <w:r>
        <w:t>Avrami Equation</w:t>
      </w:r>
    </w:p>
    <w:p>
      <w:pPr>
        <w:numPr>
          <w:ilvl w:val="2"/>
          <w:numId w:val="900"/>
        </w:numPr>
        <w:spacing w:before="0" w:after="0"/>
      </w:pPr>
      <w:r>
        <w:t>Isothermal and Non-isothermal Crystallization</w:t>
      </w:r>
    </w:p>
    <w:p>
      <w:pPr>
        <w:numPr>
          <w:ilvl w:val="0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Stress-Strain Behavior</w:t>
      </w:r>
    </w:p>
    <w:p>
      <w:pPr>
        <w:numPr>
          <w:ilvl w:val="2"/>
          <w:numId w:val="900"/>
        </w:numPr>
        <w:spacing w:before="0" w:after="0"/>
      </w:pPr>
      <w:r>
        <w:t>Tensile Testing</w:t>
      </w:r>
    </w:p>
    <w:p>
      <w:pPr>
        <w:numPr>
          <w:ilvl w:val="2"/>
          <w:numId w:val="900"/>
        </w:numPr>
        <w:spacing w:before="0" w:after="0"/>
      </w:pPr>
      <w:r>
        <w:t>Yield Point and Fracture</w:t>
      </w:r>
    </w:p>
    <w:p>
      <w:pPr>
        <w:numPr>
          <w:ilvl w:val="2"/>
          <w:numId w:val="900"/>
        </w:numPr>
        <w:spacing w:before="0" w:after="0"/>
      </w:pPr>
      <w:r>
        <w:t>Temperature and Rate Effects</w:t>
      </w:r>
    </w:p>
    <w:p>
      <w:pPr>
        <w:numPr>
          <w:ilvl w:val="1"/>
          <w:numId w:val="900"/>
        </w:numPr>
        <w:spacing w:before="0" w:after="0"/>
      </w:pPr>
      <w:r>
        <w:t>Modulus, Strength, and Toughness</w:t>
      </w:r>
    </w:p>
    <w:p>
      <w:pPr>
        <w:numPr>
          <w:ilvl w:val="2"/>
          <w:numId w:val="900"/>
        </w:numPr>
        <w:spacing w:before="0" w:after="0"/>
      </w:pPr>
      <w:r>
        <w:t>Young's Modulus</w:t>
      </w:r>
    </w:p>
    <w:p>
      <w:pPr>
        <w:numPr>
          <w:ilvl w:val="2"/>
          <w:numId w:val="900"/>
        </w:numPr>
        <w:spacing w:before="0" w:after="0"/>
      </w:pPr>
      <w:r>
        <w:t>Tensile Strength</w:t>
      </w:r>
    </w:p>
    <w:p>
      <w:pPr>
        <w:numPr>
          <w:ilvl w:val="2"/>
          <w:numId w:val="900"/>
        </w:numPr>
        <w:spacing w:before="0" w:after="0"/>
      </w:pPr>
      <w:r>
        <w:t>Impact Resistance</w:t>
      </w:r>
    </w:p>
    <w:p>
      <w:pPr>
        <w:numPr>
          <w:ilvl w:val="2"/>
          <w:numId w:val="900"/>
        </w:numPr>
        <w:spacing w:before="0" w:after="0"/>
      </w:pPr>
      <w:r>
        <w:t>Fracture Mechanics</w:t>
      </w:r>
    </w:p>
    <w:p>
      <w:pPr>
        <w:numPr>
          <w:ilvl w:val="1"/>
          <w:numId w:val="900"/>
        </w:numPr>
        <w:spacing w:before="0" w:after="0"/>
      </w:pPr>
      <w:r>
        <w:t>Elasticity and Rubber Elasticity</w:t>
      </w:r>
    </w:p>
    <w:p>
      <w:pPr>
        <w:numPr>
          <w:ilvl w:val="2"/>
          <w:numId w:val="900"/>
        </w:numPr>
        <w:spacing w:before="0" w:after="0"/>
      </w:pPr>
      <w:r>
        <w:t>Entropic Elasticity</w:t>
      </w:r>
    </w:p>
    <w:p>
      <w:pPr>
        <w:numPr>
          <w:ilvl w:val="2"/>
          <w:numId w:val="900"/>
        </w:numPr>
        <w:spacing w:before="0" w:after="0"/>
      </w:pPr>
      <w:r>
        <w:t>Statistical Thermodynamics</w:t>
      </w:r>
    </w:p>
    <w:p>
      <w:pPr>
        <w:numPr>
          <w:ilvl w:val="2"/>
          <w:numId w:val="900"/>
        </w:numPr>
        <w:spacing w:before="0" w:after="0"/>
      </w:pPr>
      <w:r>
        <w:t>Network Theory</w:t>
      </w:r>
    </w:p>
    <w:p>
      <w:pPr>
        <w:numPr>
          <w:ilvl w:val="1"/>
          <w:numId w:val="900"/>
        </w:numPr>
        <w:spacing w:before="0" w:after="0"/>
      </w:pPr>
      <w:r>
        <w:t>Viscoelasticity</w:t>
      </w:r>
    </w:p>
    <w:p>
      <w:pPr>
        <w:numPr>
          <w:ilvl w:val="2"/>
          <w:numId w:val="900"/>
        </w:numPr>
        <w:spacing w:before="0" w:after="0"/>
      </w:pPr>
      <w:r>
        <w:t>Time-Dependent Behavior</w:t>
      </w:r>
    </w:p>
    <w:p>
      <w:pPr>
        <w:numPr>
          <w:ilvl w:val="2"/>
          <w:numId w:val="900"/>
        </w:numPr>
        <w:spacing w:before="0" w:after="0"/>
      </w:pPr>
      <w:r>
        <w:t>Creep Testing</w:t>
      </w:r>
    </w:p>
    <w:p>
      <w:pPr>
        <w:numPr>
          <w:ilvl w:val="2"/>
          <w:numId w:val="900"/>
        </w:numPr>
        <w:spacing w:before="0" w:after="0"/>
      </w:pPr>
      <w:r>
        <w:t>Stress Relaxation</w:t>
      </w:r>
    </w:p>
    <w:p>
      <w:pPr>
        <w:numPr>
          <w:ilvl w:val="2"/>
          <w:numId w:val="900"/>
        </w:numPr>
        <w:spacing w:before="0" w:after="0"/>
      </w:pPr>
      <w:r>
        <w:t>Dynamic Mechanical Testing</w:t>
      </w:r>
    </w:p>
    <w:p>
      <w:pPr>
        <w:numPr>
          <w:ilvl w:val="2"/>
          <w:numId w:val="900"/>
        </w:numPr>
        <w:spacing w:before="0" w:after="0"/>
      </w:pPr>
      <w:r>
        <w:t>Mechanical Models</w:t>
      </w:r>
    </w:p>
    <w:p>
      <w:pPr>
        <w:numPr>
          <w:ilvl w:val="3"/>
          <w:numId w:val="900"/>
        </w:numPr>
        <w:spacing w:before="0" w:after="0"/>
      </w:pPr>
      <w:r>
        <w:t>Maxwell Model</w:t>
      </w:r>
    </w:p>
    <w:p>
      <w:pPr>
        <w:numPr>
          <w:ilvl w:val="3"/>
          <w:numId w:val="900"/>
        </w:numPr>
        <w:spacing w:before="0" w:after="0"/>
      </w:pPr>
      <w:r>
        <w:t>Voigt Model</w:t>
      </w:r>
    </w:p>
    <w:p>
      <w:pPr>
        <w:numPr>
          <w:ilvl w:val="3"/>
          <w:numId w:val="900"/>
        </w:numPr>
        <w:spacing w:before="0" w:after="0"/>
      </w:pPr>
      <w:r>
        <w:t>Generalized Models</w:t>
      </w:r>
    </w:p>
    <w:p>
      <w:pPr>
        <w:numPr>
          <w:ilvl w:val="0"/>
          <w:numId w:val="900"/>
        </w:numPr>
        <w:spacing w:before="0" w:after="0"/>
      </w:pPr>
      <w:r>
        <w:t>Electrical and Optical Properties</w:t>
      </w:r>
    </w:p>
    <w:p>
      <w:pPr>
        <w:numPr>
          <w:ilvl w:val="1"/>
          <w:numId w:val="900"/>
        </w:numPr>
        <w:spacing w:before="0" w:after="0"/>
      </w:pPr>
      <w:r>
        <w:t>Electrical Properties</w:t>
      </w:r>
    </w:p>
    <w:p>
      <w:pPr>
        <w:numPr>
          <w:ilvl w:val="2"/>
          <w:numId w:val="900"/>
        </w:numPr>
        <w:spacing w:before="0" w:after="0"/>
      </w:pPr>
      <w:r>
        <w:t>Dielectric Properties</w:t>
      </w:r>
    </w:p>
    <w:p>
      <w:pPr>
        <w:numPr>
          <w:ilvl w:val="2"/>
          <w:numId w:val="900"/>
        </w:numPr>
        <w:spacing w:before="0" w:after="0"/>
      </w:pPr>
      <w:r>
        <w:t>Conductivity</w:t>
      </w:r>
    </w:p>
    <w:p>
      <w:pPr>
        <w:numPr>
          <w:ilvl w:val="2"/>
          <w:numId w:val="900"/>
        </w:numPr>
        <w:spacing w:before="0" w:after="0"/>
      </w:pPr>
      <w:r>
        <w:t>Breakdown Strength</w:t>
      </w:r>
    </w:p>
    <w:p>
      <w:pPr>
        <w:numPr>
          <w:ilvl w:val="1"/>
          <w:numId w:val="900"/>
        </w:numPr>
        <w:spacing w:before="0" w:after="0"/>
      </w:pPr>
      <w:r>
        <w:t>Optical Properties</w:t>
      </w:r>
    </w:p>
    <w:p>
      <w:pPr>
        <w:numPr>
          <w:ilvl w:val="2"/>
          <w:numId w:val="900"/>
        </w:numPr>
        <w:spacing w:before="0" w:after="0"/>
      </w:pPr>
      <w:r>
        <w:t>Refractive Index</w:t>
      </w:r>
    </w:p>
    <w:p>
      <w:pPr>
        <w:numPr>
          <w:ilvl w:val="2"/>
          <w:numId w:val="900"/>
        </w:numPr>
        <w:spacing w:before="0" w:after="0"/>
      </w:pPr>
      <w:r>
        <w:t>Transparency and Opacity</w:t>
      </w:r>
    </w:p>
    <w:p>
      <w:pPr>
        <w:numPr>
          <w:ilvl w:val="2"/>
          <w:numId w:val="900"/>
        </w:numPr>
        <w:spacing w:before="0" w:after="0"/>
      </w:pPr>
      <w:r>
        <w:t>Birefringence</w:t>
      </w:r>
    </w:p>
    <w:p>
      <w:pPr>
        <w:numPr>
          <w:ilvl w:val="0"/>
          <w:numId w:val="900"/>
        </w:numPr>
        <w:spacing w:before="0" w:after="0"/>
      </w:pPr>
      <w:r>
        <w:t>Chemical Properties and Reactions</w:t>
      </w:r>
    </w:p>
    <w:p>
      <w:pPr>
        <w:numPr>
          <w:ilvl w:val="1"/>
          <w:numId w:val="900"/>
        </w:numPr>
        <w:spacing w:before="0" w:after="0"/>
      </w:pPr>
      <w:r>
        <w:t>Polymer Degradation</w:t>
      </w:r>
    </w:p>
    <w:p>
      <w:pPr>
        <w:numPr>
          <w:ilvl w:val="2"/>
          <w:numId w:val="900"/>
        </w:numPr>
        <w:spacing w:before="0" w:after="0"/>
      </w:pPr>
      <w:r>
        <w:t>Thermal Degradation</w:t>
      </w:r>
    </w:p>
    <w:p>
      <w:pPr>
        <w:numPr>
          <w:ilvl w:val="3"/>
          <w:numId w:val="900"/>
        </w:numPr>
        <w:spacing w:before="0" w:after="0"/>
      </w:pPr>
      <w:r>
        <w:t>Mechanisms</w:t>
      </w:r>
    </w:p>
    <w:p>
      <w:pPr>
        <w:numPr>
          <w:ilvl w:val="3"/>
          <w:numId w:val="900"/>
        </w:numPr>
        <w:spacing w:before="0" w:after="0"/>
      </w:pPr>
      <w:r>
        <w:t>Kinetics</w:t>
      </w:r>
    </w:p>
    <w:p>
      <w:pPr>
        <w:numPr>
          <w:ilvl w:val="3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Oxidative Degradation</w:t>
      </w:r>
    </w:p>
    <w:p>
      <w:pPr>
        <w:numPr>
          <w:ilvl w:val="3"/>
          <w:numId w:val="900"/>
        </w:numPr>
        <w:spacing w:before="0" w:after="0"/>
      </w:pPr>
      <w:r>
        <w:t>Mechanisms</w:t>
      </w:r>
    </w:p>
    <w:p>
      <w:pPr>
        <w:numPr>
          <w:ilvl w:val="3"/>
          <w:numId w:val="900"/>
        </w:numPr>
        <w:spacing w:before="0" w:after="0"/>
      </w:pPr>
      <w:r>
        <w:t>Antioxidant Action</w:t>
      </w:r>
    </w:p>
    <w:p>
      <w:pPr>
        <w:numPr>
          <w:ilvl w:val="2"/>
          <w:numId w:val="900"/>
        </w:numPr>
        <w:spacing w:before="0" w:after="0"/>
      </w:pPr>
      <w:r>
        <w:t>Photodegradation</w:t>
      </w:r>
    </w:p>
    <w:p>
      <w:pPr>
        <w:numPr>
          <w:ilvl w:val="3"/>
          <w:numId w:val="900"/>
        </w:numPr>
        <w:spacing w:before="0" w:after="0"/>
      </w:pPr>
      <w:r>
        <w:t>UV-Induced Degradation</w:t>
      </w:r>
    </w:p>
    <w:p>
      <w:pPr>
        <w:numPr>
          <w:ilvl w:val="3"/>
          <w:numId w:val="900"/>
        </w:numPr>
        <w:spacing w:before="0" w:after="0"/>
      </w:pPr>
      <w:r>
        <w:t>Stabilization Methods</w:t>
      </w:r>
    </w:p>
    <w:p>
      <w:pPr>
        <w:numPr>
          <w:ilvl w:val="2"/>
          <w:numId w:val="900"/>
        </w:numPr>
        <w:spacing w:before="0" w:after="0"/>
      </w:pPr>
      <w:r>
        <w:t>Hydrolytic Degradation</w:t>
      </w:r>
    </w:p>
    <w:p>
      <w:pPr>
        <w:numPr>
          <w:ilvl w:val="3"/>
          <w:numId w:val="900"/>
        </w:numPr>
        <w:spacing w:before="0" w:after="0"/>
      </w:pPr>
      <w:r>
        <w:t>Mechanisms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Biodegradation</w:t>
      </w:r>
    </w:p>
    <w:p>
      <w:pPr>
        <w:numPr>
          <w:ilvl w:val="3"/>
          <w:numId w:val="900"/>
        </w:numPr>
        <w:spacing w:before="0" w:after="0"/>
      </w:pPr>
      <w:r>
        <w:t>Enzymatic Degradation</w:t>
      </w:r>
    </w:p>
    <w:p>
      <w:pPr>
        <w:numPr>
          <w:ilvl w:val="3"/>
          <w:numId w:val="900"/>
        </w:numPr>
        <w:spacing w:before="0" w:after="0"/>
      </w:pPr>
      <w:r>
        <w:t>Environmental Impact</w:t>
      </w:r>
    </w:p>
    <w:p>
      <w:pPr>
        <w:numPr>
          <w:ilvl w:val="1"/>
          <w:numId w:val="900"/>
        </w:numPr>
        <w:spacing w:before="0" w:after="0"/>
      </w:pPr>
      <w:r>
        <w:t>Polymer Stabilization</w:t>
      </w:r>
    </w:p>
    <w:p>
      <w:pPr>
        <w:numPr>
          <w:ilvl w:val="2"/>
          <w:numId w:val="900"/>
        </w:numPr>
        <w:spacing w:before="0" w:after="0"/>
      </w:pPr>
      <w:r>
        <w:t>Antioxidants</w:t>
      </w:r>
    </w:p>
    <w:p>
      <w:pPr>
        <w:numPr>
          <w:ilvl w:val="3"/>
          <w:numId w:val="900"/>
        </w:numPr>
        <w:spacing w:before="0" w:after="0"/>
      </w:pPr>
      <w:r>
        <w:t>Primary Antioxidants</w:t>
      </w:r>
    </w:p>
    <w:p>
      <w:pPr>
        <w:numPr>
          <w:ilvl w:val="3"/>
          <w:numId w:val="900"/>
        </w:numPr>
        <w:spacing w:before="0" w:after="0"/>
      </w:pPr>
      <w:r>
        <w:t>Secondary Antioxidants</w:t>
      </w:r>
    </w:p>
    <w:p>
      <w:pPr>
        <w:numPr>
          <w:ilvl w:val="2"/>
          <w:numId w:val="900"/>
        </w:numPr>
        <w:spacing w:before="0" w:after="0"/>
      </w:pPr>
      <w:r>
        <w:t>UV Stabilizers</w:t>
      </w:r>
    </w:p>
    <w:p>
      <w:pPr>
        <w:numPr>
          <w:ilvl w:val="3"/>
          <w:numId w:val="900"/>
        </w:numPr>
        <w:spacing w:before="0" w:after="0"/>
      </w:pPr>
      <w:r>
        <w:t>UV Absorbers</w:t>
      </w:r>
    </w:p>
    <w:p>
      <w:pPr>
        <w:numPr>
          <w:ilvl w:val="3"/>
          <w:numId w:val="900"/>
        </w:numPr>
        <w:spacing w:before="0" w:after="0"/>
      </w:pPr>
      <w:r>
        <w:t>Hindered Amine Light Stabilizers</w:t>
      </w:r>
    </w:p>
    <w:p>
      <w:pPr>
        <w:numPr>
          <w:ilvl w:val="2"/>
          <w:numId w:val="900"/>
        </w:numPr>
        <w:spacing w:before="0" w:after="0"/>
      </w:pPr>
      <w:r>
        <w:t>Heat Stabilizers</w:t>
      </w:r>
    </w:p>
    <w:p>
      <w:pPr>
        <w:numPr>
          <w:ilvl w:val="3"/>
          <w:numId w:val="900"/>
        </w:numPr>
        <w:spacing w:before="0" w:after="0"/>
      </w:pPr>
      <w:r>
        <w:t>Metal Deactivators</w:t>
      </w:r>
    </w:p>
    <w:p>
      <w:pPr>
        <w:numPr>
          <w:ilvl w:val="3"/>
          <w:numId w:val="900"/>
        </w:numPr>
        <w:spacing w:before="0" w:after="0"/>
      </w:pPr>
      <w:r>
        <w:t>Acid Scavengers</w:t>
      </w:r>
    </w:p>
    <w:p>
      <w:pPr>
        <w:numPr>
          <w:ilvl w:val="1"/>
          <w:numId w:val="900"/>
        </w:numPr>
        <w:spacing w:before="0" w:after="0"/>
      </w:pPr>
      <w:r>
        <w:t>Post-Polymerization Modification</w:t>
      </w:r>
    </w:p>
    <w:p>
      <w:pPr>
        <w:numPr>
          <w:ilvl w:val="2"/>
          <w:numId w:val="900"/>
        </w:numPr>
        <w:spacing w:before="0" w:after="0"/>
      </w:pPr>
      <w:r>
        <w:t>Grafting Reactions</w:t>
      </w:r>
    </w:p>
    <w:p>
      <w:pPr>
        <w:numPr>
          <w:ilvl w:val="2"/>
          <w:numId w:val="900"/>
        </w:numPr>
        <w:spacing w:before="0" w:after="0"/>
      </w:pPr>
      <w:r>
        <w:t>Cross-linking Reactions</w:t>
      </w:r>
    </w:p>
    <w:p>
      <w:pPr>
        <w:numPr>
          <w:ilvl w:val="2"/>
          <w:numId w:val="900"/>
        </w:numPr>
        <w:spacing w:before="0" w:after="0"/>
      </w:pPr>
      <w:r>
        <w:t>Functionalization Reactions</w:t>
      </w:r>
    </w:p>
    <w:p>
      <w:pPr>
        <w:pStyle w:val="Heading1"/>
      </w:pPr>
      <w:r>
        <w:t>Polymer Technology and Processing</w:t>
      </w:r>
    </w:p>
    <w:p>
      <w:pPr>
        <w:numPr>
          <w:ilvl w:val="0"/>
          <w:numId w:val="900"/>
        </w:numPr>
        <w:spacing w:before="0" w:after="0"/>
      </w:pPr>
      <w:r>
        <w:t>Polymer Blends and Composites</w:t>
      </w:r>
    </w:p>
    <w:p>
      <w:pPr>
        <w:numPr>
          <w:ilvl w:val="1"/>
          <w:numId w:val="900"/>
        </w:numPr>
        <w:spacing w:before="0" w:after="0"/>
      </w:pPr>
      <w:r>
        <w:t>Polymer Blends</w:t>
      </w:r>
    </w:p>
    <w:p>
      <w:pPr>
        <w:numPr>
          <w:ilvl w:val="2"/>
          <w:numId w:val="900"/>
        </w:numPr>
        <w:spacing w:before="0" w:after="0"/>
      </w:pPr>
      <w:r>
        <w:t>Miscible Blends</w:t>
      </w:r>
    </w:p>
    <w:p>
      <w:pPr>
        <w:numPr>
          <w:ilvl w:val="3"/>
          <w:numId w:val="900"/>
        </w:numPr>
        <w:spacing w:before="0" w:after="0"/>
      </w:pPr>
      <w:r>
        <w:t>Thermodynamic Criteria</w:t>
      </w:r>
    </w:p>
    <w:p>
      <w:pPr>
        <w:numPr>
          <w:ilvl w:val="2"/>
          <w:numId w:val="900"/>
        </w:numPr>
        <w:spacing w:before="0" w:after="0"/>
      </w:pPr>
      <w:r>
        <w:t>Immiscible Blends</w:t>
      </w:r>
    </w:p>
    <w:p>
      <w:pPr>
        <w:numPr>
          <w:ilvl w:val="3"/>
          <w:numId w:val="900"/>
        </w:numPr>
        <w:spacing w:before="0" w:after="0"/>
      </w:pPr>
      <w:r>
        <w:t>Phase Morphology</w:t>
      </w:r>
    </w:p>
    <w:p>
      <w:pPr>
        <w:numPr>
          <w:ilvl w:val="2"/>
          <w:numId w:val="900"/>
        </w:numPr>
        <w:spacing w:before="0" w:after="0"/>
      </w:pPr>
      <w:r>
        <w:t>Compatibilization Strategies</w:t>
      </w:r>
    </w:p>
    <w:p>
      <w:pPr>
        <w:numPr>
          <w:ilvl w:val="3"/>
          <w:numId w:val="900"/>
        </w:numPr>
        <w:spacing w:before="0" w:after="0"/>
      </w:pPr>
      <w:r>
        <w:t>Block Copolymers</w:t>
      </w:r>
    </w:p>
    <w:p>
      <w:pPr>
        <w:numPr>
          <w:ilvl w:val="3"/>
          <w:numId w:val="900"/>
        </w:numPr>
        <w:spacing w:before="0" w:after="0"/>
      </w:pPr>
      <w:r>
        <w:t>Reactive Compatibilization</w:t>
      </w:r>
    </w:p>
    <w:p>
      <w:pPr>
        <w:numPr>
          <w:ilvl w:val="1"/>
          <w:numId w:val="900"/>
        </w:numPr>
        <w:spacing w:before="0" w:after="0"/>
      </w:pPr>
      <w:r>
        <w:t>Polymer Composites</w:t>
      </w:r>
    </w:p>
    <w:p>
      <w:pPr>
        <w:numPr>
          <w:ilvl w:val="2"/>
          <w:numId w:val="900"/>
        </w:numPr>
        <w:spacing w:before="0" w:after="0"/>
      </w:pPr>
      <w:r>
        <w:t>Matrix Polymers</w:t>
      </w:r>
    </w:p>
    <w:p>
      <w:pPr>
        <w:numPr>
          <w:ilvl w:val="3"/>
          <w:numId w:val="900"/>
        </w:numPr>
        <w:spacing w:before="0" w:after="0"/>
      </w:pPr>
      <w:r>
        <w:t>Thermoset Matrices</w:t>
      </w:r>
    </w:p>
    <w:p>
      <w:pPr>
        <w:numPr>
          <w:ilvl w:val="3"/>
          <w:numId w:val="900"/>
        </w:numPr>
        <w:spacing w:before="0" w:after="0"/>
      </w:pPr>
      <w:r>
        <w:t>Thermoplastic Matrices</w:t>
      </w:r>
    </w:p>
    <w:p>
      <w:pPr>
        <w:numPr>
          <w:ilvl w:val="2"/>
          <w:numId w:val="900"/>
        </w:numPr>
        <w:spacing w:before="0" w:after="0"/>
      </w:pPr>
      <w:r>
        <w:t>Reinforcements</w:t>
      </w:r>
    </w:p>
    <w:p>
      <w:pPr>
        <w:numPr>
          <w:ilvl w:val="3"/>
          <w:numId w:val="900"/>
        </w:numPr>
        <w:spacing w:before="0" w:after="0"/>
      </w:pPr>
      <w:r>
        <w:t>Glass Fibers</w:t>
      </w:r>
    </w:p>
    <w:p>
      <w:pPr>
        <w:numPr>
          <w:ilvl w:val="3"/>
          <w:numId w:val="900"/>
        </w:numPr>
        <w:spacing w:before="0" w:after="0"/>
      </w:pPr>
      <w:r>
        <w:t>Carbon Fibers</w:t>
      </w:r>
    </w:p>
    <w:p>
      <w:pPr>
        <w:numPr>
          <w:ilvl w:val="3"/>
          <w:numId w:val="900"/>
        </w:numPr>
        <w:spacing w:before="0" w:after="0"/>
      </w:pPr>
      <w:r>
        <w:t>Natural Fibers</w:t>
      </w:r>
    </w:p>
    <w:p>
      <w:pPr>
        <w:numPr>
          <w:ilvl w:val="2"/>
          <w:numId w:val="900"/>
        </w:numPr>
        <w:spacing w:before="0" w:after="0"/>
      </w:pPr>
      <w:r>
        <w:t>Particulate Fillers</w:t>
      </w:r>
    </w:p>
    <w:p>
      <w:pPr>
        <w:numPr>
          <w:ilvl w:val="3"/>
          <w:numId w:val="900"/>
        </w:numPr>
        <w:spacing w:before="0" w:after="0"/>
      </w:pPr>
      <w:r>
        <w:t>Inorganic Fillers</w:t>
      </w:r>
    </w:p>
    <w:p>
      <w:pPr>
        <w:numPr>
          <w:ilvl w:val="3"/>
          <w:numId w:val="900"/>
        </w:numPr>
        <w:spacing w:before="0" w:after="0"/>
      </w:pPr>
      <w:r>
        <w:t>Organic Fillers</w:t>
      </w:r>
    </w:p>
    <w:p>
      <w:pPr>
        <w:numPr>
          <w:ilvl w:val="2"/>
          <w:numId w:val="900"/>
        </w:numPr>
        <w:spacing w:before="0" w:after="0"/>
      </w:pPr>
      <w:r>
        <w:t>Nanocomposites</w:t>
      </w:r>
    </w:p>
    <w:p>
      <w:pPr>
        <w:numPr>
          <w:ilvl w:val="3"/>
          <w:numId w:val="900"/>
        </w:numPr>
        <w:spacing w:before="0" w:after="0"/>
      </w:pPr>
      <w:r>
        <w:t>Clay Nanocomposites</w:t>
      </w:r>
    </w:p>
    <w:p>
      <w:pPr>
        <w:numPr>
          <w:ilvl w:val="3"/>
          <w:numId w:val="900"/>
        </w:numPr>
        <w:spacing w:before="0" w:after="0"/>
      </w:pPr>
      <w:r>
        <w:t>Carbon Nanotube Composites</w:t>
      </w:r>
    </w:p>
    <w:p>
      <w:pPr>
        <w:numPr>
          <w:ilvl w:val="3"/>
          <w:numId w:val="900"/>
        </w:numPr>
        <w:spacing w:before="0" w:after="0"/>
      </w:pPr>
      <w:r>
        <w:t>Graphene Composites</w:t>
      </w:r>
    </w:p>
    <w:p>
      <w:pPr>
        <w:numPr>
          <w:ilvl w:val="1"/>
          <w:numId w:val="900"/>
        </w:numPr>
        <w:spacing w:before="0" w:after="0"/>
      </w:pPr>
      <w:r>
        <w:t>Interface and Interphase</w:t>
      </w:r>
    </w:p>
    <w:p>
      <w:pPr>
        <w:numPr>
          <w:ilvl w:val="2"/>
          <w:numId w:val="900"/>
        </w:numPr>
        <w:spacing w:before="0" w:after="0"/>
      </w:pPr>
      <w:r>
        <w:t>Adhesion Mechanisms</w:t>
      </w:r>
    </w:p>
    <w:p>
      <w:pPr>
        <w:numPr>
          <w:ilvl w:val="2"/>
          <w:numId w:val="900"/>
        </w:numPr>
        <w:spacing w:before="0" w:after="0"/>
      </w:pPr>
      <w:r>
        <w:t>Surface Treatments</w:t>
      </w:r>
    </w:p>
    <w:p>
      <w:pPr>
        <w:numPr>
          <w:ilvl w:val="2"/>
          <w:numId w:val="900"/>
        </w:numPr>
        <w:spacing w:before="0" w:after="0"/>
      </w:pPr>
      <w:r>
        <w:t>Coupling Agents</w:t>
      </w:r>
    </w:p>
    <w:p>
      <w:pPr>
        <w:numPr>
          <w:ilvl w:val="0"/>
          <w:numId w:val="900"/>
        </w:numPr>
        <w:spacing w:before="0" w:after="0"/>
      </w:pPr>
      <w:r>
        <w:t>Polymer Additives</w:t>
      </w:r>
    </w:p>
    <w:p>
      <w:pPr>
        <w:numPr>
          <w:ilvl w:val="1"/>
          <w:numId w:val="900"/>
        </w:numPr>
        <w:spacing w:before="0" w:after="0"/>
      </w:pPr>
      <w:r>
        <w:t>Plasticizers</w:t>
      </w:r>
    </w:p>
    <w:p>
      <w:pPr>
        <w:numPr>
          <w:ilvl w:val="2"/>
          <w:numId w:val="900"/>
        </w:numPr>
        <w:spacing w:before="0" w:after="0"/>
      </w:pPr>
      <w:r>
        <w:t>Types and Mechanisms</w:t>
      </w:r>
    </w:p>
    <w:p>
      <w:pPr>
        <w:numPr>
          <w:ilvl w:val="2"/>
          <w:numId w:val="900"/>
        </w:numPr>
        <w:spacing w:before="0" w:after="0"/>
      </w:pPr>
      <w:r>
        <w:t>Effects on Properties</w:t>
      </w:r>
    </w:p>
    <w:p>
      <w:pPr>
        <w:numPr>
          <w:ilvl w:val="2"/>
          <w:numId w:val="900"/>
        </w:numPr>
        <w:spacing w:before="0" w:after="0"/>
      </w:pPr>
      <w:r>
        <w:t>Migration and Compatibility</w:t>
      </w:r>
    </w:p>
    <w:p>
      <w:pPr>
        <w:numPr>
          <w:ilvl w:val="1"/>
          <w:numId w:val="900"/>
        </w:numPr>
        <w:spacing w:before="0" w:after="0"/>
      </w:pPr>
      <w:r>
        <w:t>Stabilizers</w:t>
      </w:r>
    </w:p>
    <w:p>
      <w:pPr>
        <w:numPr>
          <w:ilvl w:val="2"/>
          <w:numId w:val="900"/>
        </w:numPr>
        <w:spacing w:before="0" w:after="0"/>
      </w:pPr>
      <w:r>
        <w:t>Antioxidants</w:t>
      </w:r>
    </w:p>
    <w:p>
      <w:pPr>
        <w:numPr>
          <w:ilvl w:val="2"/>
          <w:numId w:val="900"/>
        </w:numPr>
        <w:spacing w:before="0" w:after="0"/>
      </w:pPr>
      <w:r>
        <w:t>UV Stabilizers</w:t>
      </w:r>
    </w:p>
    <w:p>
      <w:pPr>
        <w:numPr>
          <w:ilvl w:val="2"/>
          <w:numId w:val="900"/>
        </w:numPr>
        <w:spacing w:before="0" w:after="0"/>
      </w:pPr>
      <w:r>
        <w:t>Heat Stabilizers</w:t>
      </w:r>
    </w:p>
    <w:p>
      <w:pPr>
        <w:numPr>
          <w:ilvl w:val="2"/>
          <w:numId w:val="900"/>
        </w:numPr>
        <w:spacing w:before="0" w:after="0"/>
      </w:pPr>
      <w:r>
        <w:t>Processing Stabilizers</w:t>
      </w:r>
    </w:p>
    <w:p>
      <w:pPr>
        <w:numPr>
          <w:ilvl w:val="1"/>
          <w:numId w:val="900"/>
        </w:numPr>
        <w:spacing w:before="0" w:after="0"/>
      </w:pPr>
      <w:r>
        <w:t>Colorants</w:t>
      </w:r>
    </w:p>
    <w:p>
      <w:pPr>
        <w:numPr>
          <w:ilvl w:val="2"/>
          <w:numId w:val="900"/>
        </w:numPr>
        <w:spacing w:before="0" w:after="0"/>
      </w:pPr>
      <w:r>
        <w:t>Pigments</w:t>
      </w:r>
    </w:p>
    <w:p>
      <w:pPr>
        <w:numPr>
          <w:ilvl w:val="2"/>
          <w:numId w:val="900"/>
        </w:numPr>
        <w:spacing w:before="0" w:after="0"/>
      </w:pPr>
      <w:r>
        <w:t>Dyes</w:t>
      </w:r>
    </w:p>
    <w:p>
      <w:pPr>
        <w:numPr>
          <w:ilvl w:val="2"/>
          <w:numId w:val="900"/>
        </w:numPr>
        <w:spacing w:before="0" w:after="0"/>
      </w:pPr>
      <w:r>
        <w:t>Special Effect Additives</w:t>
      </w:r>
    </w:p>
    <w:p>
      <w:pPr>
        <w:numPr>
          <w:ilvl w:val="1"/>
          <w:numId w:val="900"/>
        </w:numPr>
        <w:spacing w:before="0" w:after="0"/>
      </w:pPr>
      <w:r>
        <w:t>Flame Retardants</w:t>
      </w:r>
    </w:p>
    <w:p>
      <w:pPr>
        <w:numPr>
          <w:ilvl w:val="2"/>
          <w:numId w:val="900"/>
        </w:numPr>
        <w:spacing w:before="0" w:after="0"/>
      </w:pPr>
      <w:r>
        <w:t>Halogenated Flame Retardants</w:t>
      </w:r>
    </w:p>
    <w:p>
      <w:pPr>
        <w:numPr>
          <w:ilvl w:val="2"/>
          <w:numId w:val="900"/>
        </w:numPr>
        <w:spacing w:before="0" w:after="0"/>
      </w:pPr>
      <w:r>
        <w:t>Phosphorus-Based Flame Retardants</w:t>
      </w:r>
    </w:p>
    <w:p>
      <w:pPr>
        <w:numPr>
          <w:ilvl w:val="2"/>
          <w:numId w:val="900"/>
        </w:numPr>
        <w:spacing w:before="0" w:after="0"/>
      </w:pPr>
      <w:r>
        <w:t>Inorganic Flame Retardants</w:t>
      </w:r>
    </w:p>
    <w:p>
      <w:pPr>
        <w:numPr>
          <w:ilvl w:val="1"/>
          <w:numId w:val="900"/>
        </w:numPr>
        <w:spacing w:before="0" w:after="0"/>
      </w:pPr>
      <w:r>
        <w:t>Processing Aids</w:t>
      </w:r>
    </w:p>
    <w:p>
      <w:pPr>
        <w:numPr>
          <w:ilvl w:val="2"/>
          <w:numId w:val="900"/>
        </w:numPr>
        <w:spacing w:before="0" w:after="0"/>
      </w:pPr>
      <w:r>
        <w:t>Lubricants</w:t>
      </w:r>
    </w:p>
    <w:p>
      <w:pPr>
        <w:numPr>
          <w:ilvl w:val="2"/>
          <w:numId w:val="900"/>
        </w:numPr>
        <w:spacing w:before="0" w:after="0"/>
      </w:pPr>
      <w:r>
        <w:t>Mold Release Agents</w:t>
      </w:r>
    </w:p>
    <w:p>
      <w:pPr>
        <w:numPr>
          <w:ilvl w:val="2"/>
          <w:numId w:val="900"/>
        </w:numPr>
        <w:spacing w:before="0" w:after="0"/>
      </w:pPr>
      <w:r>
        <w:t>Flow Modifiers</w:t>
      </w:r>
    </w:p>
    <w:p>
      <w:pPr>
        <w:numPr>
          <w:ilvl w:val="0"/>
          <w:numId w:val="900"/>
        </w:numPr>
        <w:spacing w:before="0" w:after="0"/>
      </w:pPr>
      <w:r>
        <w:t>Processing Techniques</w:t>
      </w:r>
    </w:p>
    <w:p>
      <w:pPr>
        <w:numPr>
          <w:ilvl w:val="1"/>
          <w:numId w:val="900"/>
        </w:numPr>
        <w:spacing w:before="0" w:after="0"/>
      </w:pPr>
      <w:r>
        <w:t>Extrusion</w:t>
      </w:r>
    </w:p>
    <w:p>
      <w:pPr>
        <w:numPr>
          <w:ilvl w:val="2"/>
          <w:numId w:val="900"/>
        </w:numPr>
        <w:spacing w:before="0" w:after="0"/>
      </w:pPr>
      <w:r>
        <w:t>Single-Screw Extrusion</w:t>
      </w:r>
    </w:p>
    <w:p>
      <w:pPr>
        <w:numPr>
          <w:ilvl w:val="2"/>
          <w:numId w:val="900"/>
        </w:numPr>
        <w:spacing w:before="0" w:after="0"/>
      </w:pPr>
      <w:r>
        <w:t>Twin-Screw Extrusion</w:t>
      </w:r>
    </w:p>
    <w:p>
      <w:pPr>
        <w:numPr>
          <w:ilvl w:val="2"/>
          <w:numId w:val="900"/>
        </w:numPr>
        <w:spacing w:before="0" w:after="0"/>
      </w:pPr>
      <w:r>
        <w:t>Profile Extrusion</w:t>
      </w:r>
    </w:p>
    <w:p>
      <w:pPr>
        <w:numPr>
          <w:ilvl w:val="2"/>
          <w:numId w:val="900"/>
        </w:numPr>
        <w:spacing w:before="0" w:after="0"/>
      </w:pPr>
      <w:r>
        <w:t>Film Extrusion</w:t>
      </w:r>
    </w:p>
    <w:p>
      <w:pPr>
        <w:numPr>
          <w:ilvl w:val="1"/>
          <w:numId w:val="900"/>
        </w:numPr>
        <w:spacing w:before="0" w:after="0"/>
      </w:pPr>
      <w:r>
        <w:t>Injection Molding</w:t>
      </w:r>
    </w:p>
    <w:p>
      <w:pPr>
        <w:numPr>
          <w:ilvl w:val="2"/>
          <w:numId w:val="900"/>
        </w:numPr>
        <w:spacing w:before="0" w:after="0"/>
      </w:pPr>
      <w:r>
        <w:t>Process Description</w:t>
      </w:r>
    </w:p>
    <w:p>
      <w:pPr>
        <w:numPr>
          <w:ilvl w:val="2"/>
          <w:numId w:val="900"/>
        </w:numPr>
        <w:spacing w:before="0" w:after="0"/>
      </w:pPr>
      <w:r>
        <w:t>Mold Design</w:t>
      </w:r>
    </w:p>
    <w:p>
      <w:pPr>
        <w:numPr>
          <w:ilvl w:val="2"/>
          <w:numId w:val="900"/>
        </w:numPr>
        <w:spacing w:before="0" w:after="0"/>
      </w:pPr>
      <w:r>
        <w:t>Processing Parameters</w:t>
      </w:r>
    </w:p>
    <w:p>
      <w:pPr>
        <w:numPr>
          <w:ilvl w:val="1"/>
          <w:numId w:val="900"/>
        </w:numPr>
        <w:spacing w:before="0" w:after="0"/>
      </w:pPr>
      <w:r>
        <w:t>Blow Molding</w:t>
      </w:r>
    </w:p>
    <w:p>
      <w:pPr>
        <w:numPr>
          <w:ilvl w:val="2"/>
          <w:numId w:val="900"/>
        </w:numPr>
        <w:spacing w:before="0" w:after="0"/>
      </w:pPr>
      <w:r>
        <w:t>Extrusion Blow Molding</w:t>
      </w:r>
    </w:p>
    <w:p>
      <w:pPr>
        <w:numPr>
          <w:ilvl w:val="2"/>
          <w:numId w:val="900"/>
        </w:numPr>
        <w:spacing w:before="0" w:after="0"/>
      </w:pPr>
      <w:r>
        <w:t>Injection Blow Molding</w:t>
      </w:r>
    </w:p>
    <w:p>
      <w:pPr>
        <w:numPr>
          <w:ilvl w:val="2"/>
          <w:numId w:val="900"/>
        </w:numPr>
        <w:spacing w:before="0" w:after="0"/>
      </w:pPr>
      <w:r>
        <w:t>Stretch Blow Molding</w:t>
      </w:r>
    </w:p>
    <w:p>
      <w:pPr>
        <w:numPr>
          <w:ilvl w:val="1"/>
          <w:numId w:val="900"/>
        </w:numPr>
        <w:spacing w:before="0" w:after="0"/>
      </w:pPr>
      <w:r>
        <w:t>Compression Molding</w:t>
      </w:r>
    </w:p>
    <w:p>
      <w:pPr>
        <w:numPr>
          <w:ilvl w:val="2"/>
          <w:numId w:val="900"/>
        </w:numPr>
        <w:spacing w:before="0" w:after="0"/>
      </w:pPr>
      <w:r>
        <w:t>Process Description</w:t>
      </w:r>
    </w:p>
    <w:p>
      <w:pPr>
        <w:numPr>
          <w:ilvl w:val="1"/>
          <w:numId w:val="900"/>
        </w:numPr>
        <w:spacing w:before="0" w:after="0"/>
      </w:pPr>
      <w:r>
        <w:t>Thermoforming</w:t>
      </w:r>
    </w:p>
    <w:p>
      <w:pPr>
        <w:numPr>
          <w:ilvl w:val="2"/>
          <w:numId w:val="900"/>
        </w:numPr>
        <w:spacing w:before="0" w:after="0"/>
      </w:pPr>
      <w:r>
        <w:t>Vacuum Forming</w:t>
      </w:r>
    </w:p>
    <w:p>
      <w:pPr>
        <w:numPr>
          <w:ilvl w:val="2"/>
          <w:numId w:val="900"/>
        </w:numPr>
        <w:spacing w:before="0" w:after="0"/>
      </w:pPr>
      <w:r>
        <w:t>Pressure Forming</w:t>
      </w:r>
    </w:p>
    <w:p>
      <w:pPr>
        <w:numPr>
          <w:ilvl w:val="1"/>
          <w:numId w:val="900"/>
        </w:numPr>
        <w:spacing w:before="0" w:after="0"/>
      </w:pPr>
      <w:r>
        <w:t>Fiber Spinning</w:t>
      </w:r>
    </w:p>
    <w:p>
      <w:pPr>
        <w:numPr>
          <w:ilvl w:val="2"/>
          <w:numId w:val="900"/>
        </w:numPr>
        <w:spacing w:before="0" w:after="0"/>
      </w:pPr>
      <w:r>
        <w:t>Melt Spinning</w:t>
      </w:r>
    </w:p>
    <w:p>
      <w:pPr>
        <w:numPr>
          <w:ilvl w:val="2"/>
          <w:numId w:val="900"/>
        </w:numPr>
        <w:spacing w:before="0" w:after="0"/>
      </w:pPr>
      <w:r>
        <w:t>Solution Spinning</w:t>
      </w:r>
    </w:p>
    <w:p>
      <w:pPr>
        <w:numPr>
          <w:ilvl w:val="2"/>
          <w:numId w:val="900"/>
        </w:numPr>
        <w:spacing w:before="0" w:after="0"/>
      </w:pPr>
      <w:r>
        <w:t>Electrospinning</w:t>
      </w:r>
    </w:p>
    <w:p>
      <w:pPr>
        <w:numPr>
          <w:ilvl w:val="1"/>
          <w:numId w:val="900"/>
        </w:numPr>
        <w:spacing w:before="0" w:after="0"/>
      </w:pPr>
      <w:r>
        <w:t>Coating and Film Formation</w:t>
      </w:r>
    </w:p>
    <w:p>
      <w:pPr>
        <w:numPr>
          <w:ilvl w:val="2"/>
          <w:numId w:val="900"/>
        </w:numPr>
        <w:spacing w:before="0" w:after="0"/>
      </w:pPr>
      <w:r>
        <w:t>Solution Coating</w:t>
      </w:r>
    </w:p>
    <w:p>
      <w:pPr>
        <w:numPr>
          <w:ilvl w:val="2"/>
          <w:numId w:val="900"/>
        </w:numPr>
        <w:spacing w:before="0" w:after="0"/>
      </w:pPr>
      <w:r>
        <w:t>Melt Coating</w:t>
      </w:r>
    </w:p>
    <w:p>
      <w:pPr>
        <w:numPr>
          <w:ilvl w:val="2"/>
          <w:numId w:val="900"/>
        </w:numPr>
        <w:spacing w:before="0" w:after="0"/>
      </w:pPr>
      <w:r>
        <w:t>Powder Coating</w:t>
      </w:r>
    </w:p>
    <w:p>
      <w:pPr>
        <w:pStyle w:val="Heading1"/>
      </w:pPr>
      <w:r>
        <w:t>Advanced and Specialized Topics</w:t>
      </w:r>
    </w:p>
    <w:p>
      <w:pPr>
        <w:numPr>
          <w:ilvl w:val="0"/>
          <w:numId w:val="900"/>
        </w:numPr>
        <w:spacing w:before="0" w:after="0"/>
      </w:pPr>
      <w:r>
        <w:t>Biopolymers and Natural Polymers</w:t>
      </w:r>
    </w:p>
    <w:p>
      <w:pPr>
        <w:numPr>
          <w:ilvl w:val="1"/>
          <w:numId w:val="900"/>
        </w:numPr>
        <w:spacing w:before="0" w:after="0"/>
      </w:pPr>
      <w:r>
        <w:t>Polysaccharides</w:t>
      </w:r>
    </w:p>
    <w:p>
      <w:pPr>
        <w:numPr>
          <w:ilvl w:val="2"/>
          <w:numId w:val="900"/>
        </w:numPr>
        <w:spacing w:before="0" w:after="0"/>
      </w:pPr>
      <w:r>
        <w:t>Cellulose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Chemical Modifications</w:t>
      </w:r>
    </w:p>
    <w:p>
      <w:pPr>
        <w:numPr>
          <w:ilvl w:val="2"/>
          <w:numId w:val="900"/>
        </w:numPr>
        <w:spacing w:before="0" w:after="0"/>
      </w:pPr>
      <w:r>
        <w:t>Starch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2"/>
          <w:numId w:val="900"/>
        </w:numPr>
        <w:spacing w:before="0" w:after="0"/>
      </w:pPr>
      <w:r>
        <w:t>Chitin and Chitosan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1"/>
          <w:numId w:val="900"/>
        </w:numPr>
        <w:spacing w:before="0" w:after="0"/>
      </w:pPr>
      <w:r>
        <w:t>Proteins and Polypeptides</w:t>
      </w:r>
    </w:p>
    <w:p>
      <w:pPr>
        <w:numPr>
          <w:ilvl w:val="2"/>
          <w:numId w:val="900"/>
        </w:numPr>
        <w:spacing w:before="0" w:after="0"/>
      </w:pPr>
      <w:r>
        <w:t>Structure Hierarchy</w:t>
      </w:r>
    </w:p>
    <w:p>
      <w:pPr>
        <w:numPr>
          <w:ilvl w:val="2"/>
          <w:numId w:val="900"/>
        </w:numPr>
        <w:spacing w:before="0" w:after="0"/>
      </w:pPr>
      <w:r>
        <w:t>Properties and Functions</w:t>
      </w:r>
    </w:p>
    <w:p>
      <w:pPr>
        <w:numPr>
          <w:ilvl w:val="2"/>
          <w:numId w:val="900"/>
        </w:numPr>
        <w:spacing w:before="0" w:after="0"/>
      </w:pPr>
      <w:r>
        <w:t>Synthetic Polypeptides</w:t>
      </w:r>
    </w:p>
    <w:p>
      <w:pPr>
        <w:numPr>
          <w:ilvl w:val="1"/>
          <w:numId w:val="900"/>
        </w:numPr>
        <w:spacing w:before="0" w:after="0"/>
      </w:pPr>
      <w:r>
        <w:t>Nucleic Acids</w:t>
      </w:r>
    </w:p>
    <w:p>
      <w:pPr>
        <w:numPr>
          <w:ilvl w:val="2"/>
          <w:numId w:val="900"/>
        </w:numPr>
        <w:spacing w:before="0" w:after="0"/>
      </w:pPr>
      <w:r>
        <w:t>DNA Structure and Properties</w:t>
      </w:r>
    </w:p>
    <w:p>
      <w:pPr>
        <w:numPr>
          <w:ilvl w:val="2"/>
          <w:numId w:val="900"/>
        </w:numPr>
        <w:spacing w:before="0" w:after="0"/>
      </w:pPr>
      <w:r>
        <w:t>RNA Structure and Properties</w:t>
      </w:r>
    </w:p>
    <w:p>
      <w:pPr>
        <w:numPr>
          <w:ilvl w:val="2"/>
          <w:numId w:val="900"/>
        </w:numPr>
        <w:spacing w:before="0" w:after="0"/>
      </w:pPr>
      <w:r>
        <w:t>Synthetic Nucleic Acids</w:t>
      </w:r>
    </w:p>
    <w:p>
      <w:pPr>
        <w:numPr>
          <w:ilvl w:val="1"/>
          <w:numId w:val="900"/>
        </w:numPr>
        <w:spacing w:before="0" w:after="0"/>
      </w:pPr>
      <w:r>
        <w:t>Natural Rubber</w:t>
      </w:r>
    </w:p>
    <w:p>
      <w:pPr>
        <w:numPr>
          <w:ilvl w:val="2"/>
          <w:numId w:val="900"/>
        </w:numPr>
        <w:spacing w:before="0" w:after="0"/>
      </w:pPr>
      <w:r>
        <w:t>Structure and Properties</w:t>
      </w:r>
    </w:p>
    <w:p>
      <w:pPr>
        <w:numPr>
          <w:ilvl w:val="2"/>
          <w:numId w:val="900"/>
        </w:numPr>
        <w:spacing w:before="0" w:after="0"/>
      </w:pPr>
      <w:r>
        <w:t>Vulcanization</w:t>
      </w:r>
    </w:p>
    <w:p>
      <w:pPr>
        <w:numPr>
          <w:ilvl w:val="2"/>
          <w:numId w:val="900"/>
        </w:numPr>
        <w:spacing w:before="0" w:after="0"/>
      </w:pPr>
      <w:r>
        <w:t>Synthetic Alternatives</w:t>
      </w:r>
    </w:p>
    <w:p>
      <w:pPr>
        <w:numPr>
          <w:ilvl w:val="0"/>
          <w:numId w:val="900"/>
        </w:numPr>
        <w:spacing w:before="0" w:after="0"/>
      </w:pPr>
      <w:r>
        <w:t>Functional and Smart Polymers</w:t>
      </w:r>
    </w:p>
    <w:p>
      <w:pPr>
        <w:numPr>
          <w:ilvl w:val="1"/>
          <w:numId w:val="900"/>
        </w:numPr>
        <w:spacing w:before="0" w:after="0"/>
      </w:pPr>
      <w:r>
        <w:t>Conductive Polymers</w:t>
      </w:r>
    </w:p>
    <w:p>
      <w:pPr>
        <w:numPr>
          <w:ilvl w:val="2"/>
          <w:numId w:val="900"/>
        </w:numPr>
        <w:spacing w:before="0" w:after="0"/>
      </w:pPr>
      <w:r>
        <w:t>Conjugated Polymers</w:t>
      </w:r>
    </w:p>
    <w:p>
      <w:pPr>
        <w:numPr>
          <w:ilvl w:val="2"/>
          <w:numId w:val="900"/>
        </w:numPr>
        <w:spacing w:before="0" w:after="0"/>
      </w:pPr>
      <w:r>
        <w:t>Doping Mechanisms</w:t>
      </w:r>
    </w:p>
    <w:p>
      <w:pPr>
        <w:numPr>
          <w:ilvl w:val="1"/>
          <w:numId w:val="900"/>
        </w:numPr>
        <w:spacing w:before="0" w:after="0"/>
      </w:pPr>
      <w:r>
        <w:t>Stimuli-Responsive Polymers</w:t>
      </w:r>
    </w:p>
    <w:p>
      <w:pPr>
        <w:numPr>
          <w:ilvl w:val="2"/>
          <w:numId w:val="900"/>
        </w:numPr>
        <w:spacing w:before="0" w:after="0"/>
      </w:pPr>
      <w:r>
        <w:t>Temperature-Responsive Polymers</w:t>
      </w:r>
    </w:p>
    <w:p>
      <w:pPr>
        <w:numPr>
          <w:ilvl w:val="2"/>
          <w:numId w:val="900"/>
        </w:numPr>
        <w:spacing w:before="0" w:after="0"/>
      </w:pPr>
      <w:r>
        <w:t>pH-Responsive Polymers</w:t>
      </w:r>
    </w:p>
    <w:p>
      <w:pPr>
        <w:numPr>
          <w:ilvl w:val="2"/>
          <w:numId w:val="900"/>
        </w:numPr>
        <w:spacing w:before="0" w:after="0"/>
      </w:pPr>
      <w:r>
        <w:t>Light-Responsive Polymers</w:t>
      </w:r>
    </w:p>
    <w:p>
      <w:pPr>
        <w:numPr>
          <w:ilvl w:val="1"/>
          <w:numId w:val="900"/>
        </w:numPr>
        <w:spacing w:before="0" w:after="0"/>
      </w:pPr>
      <w:r>
        <w:t>Shape-Memory Polymers</w:t>
      </w:r>
    </w:p>
    <w:p>
      <w:pPr>
        <w:numPr>
          <w:ilvl w:val="2"/>
          <w:numId w:val="900"/>
        </w:numPr>
        <w:spacing w:before="0" w:after="0"/>
      </w:pPr>
      <w:r>
        <w:t>Mechanisms</w:t>
      </w:r>
    </w:p>
    <w:p>
      <w:pPr>
        <w:numPr>
          <w:ilvl w:val="2"/>
          <w:numId w:val="900"/>
        </w:numPr>
        <w:spacing w:before="0" w:after="0"/>
      </w:pPr>
      <w:r>
        <w:t>Programming and Recovery</w:t>
      </w:r>
    </w:p>
    <w:p>
      <w:pPr>
        <w:numPr>
          <w:ilvl w:val="1"/>
          <w:numId w:val="900"/>
        </w:numPr>
        <w:spacing w:before="0" w:after="0"/>
      </w:pPr>
      <w:r>
        <w:t>Self-Healing Polymers</w:t>
      </w:r>
    </w:p>
    <w:p>
      <w:pPr>
        <w:numPr>
          <w:ilvl w:val="2"/>
          <w:numId w:val="900"/>
        </w:numPr>
        <w:spacing w:before="0" w:after="0"/>
      </w:pPr>
      <w:r>
        <w:t>Intrinsic Self-Healing</w:t>
      </w:r>
    </w:p>
    <w:p>
      <w:pPr>
        <w:numPr>
          <w:ilvl w:val="2"/>
          <w:numId w:val="900"/>
        </w:numPr>
        <w:spacing w:before="0" w:after="0"/>
      </w:pPr>
      <w:r>
        <w:t>Extrinsic Self-Healing</w:t>
      </w:r>
    </w:p>
    <w:p>
      <w:pPr>
        <w:numPr>
          <w:ilvl w:val="1"/>
          <w:numId w:val="900"/>
        </w:numPr>
        <w:spacing w:before="0" w:after="0"/>
      </w:pPr>
      <w:r>
        <w:t>Biomedical Polymers</w:t>
      </w:r>
    </w:p>
    <w:p>
      <w:pPr>
        <w:numPr>
          <w:ilvl w:val="2"/>
          <w:numId w:val="900"/>
        </w:numPr>
        <w:spacing w:before="0" w:after="0"/>
      </w:pPr>
      <w:r>
        <w:t>Drug Delivery Systems</w:t>
      </w:r>
    </w:p>
    <w:p>
      <w:pPr>
        <w:numPr>
          <w:ilvl w:val="2"/>
          <w:numId w:val="900"/>
        </w:numPr>
        <w:spacing w:before="0" w:after="0"/>
      </w:pPr>
      <w:r>
        <w:t>Tissue Engineering Scaffolds</w:t>
      </w:r>
    </w:p>
    <w:p>
      <w:pPr>
        <w:numPr>
          <w:ilvl w:val="2"/>
          <w:numId w:val="900"/>
        </w:numPr>
        <w:spacing w:before="0" w:after="0"/>
      </w:pPr>
      <w:r>
        <w:t>Biocompatibility and Biodegradability</w:t>
      </w:r>
    </w:p>
    <w:p>
      <w:pPr>
        <w:numPr>
          <w:ilvl w:val="2"/>
          <w:numId w:val="900"/>
        </w:numPr>
        <w:spacing w:before="0" w:after="0"/>
      </w:pPr>
      <w:r>
        <w:t>Hydrogels</w:t>
      </w:r>
    </w:p>
    <w:p>
      <w:pPr>
        <w:numPr>
          <w:ilvl w:val="0"/>
          <w:numId w:val="900"/>
        </w:numPr>
        <w:spacing w:before="0" w:after="0"/>
      </w:pPr>
      <w:r>
        <w:t>Polymers and Sustainability</w:t>
      </w:r>
    </w:p>
    <w:p>
      <w:pPr>
        <w:numPr>
          <w:ilvl w:val="1"/>
          <w:numId w:val="900"/>
        </w:numPr>
        <w:spacing w:before="0" w:after="0"/>
      </w:pPr>
      <w:r>
        <w:t>Polymer Recycling</w:t>
      </w:r>
    </w:p>
    <w:p>
      <w:pPr>
        <w:numPr>
          <w:ilvl w:val="2"/>
          <w:numId w:val="900"/>
        </w:numPr>
        <w:spacing w:before="0" w:after="0"/>
      </w:pPr>
      <w:r>
        <w:t>Mechanical Recycling</w:t>
      </w:r>
    </w:p>
    <w:p>
      <w:pPr>
        <w:numPr>
          <w:ilvl w:val="2"/>
          <w:numId w:val="900"/>
        </w:numPr>
        <w:spacing w:before="0" w:after="0"/>
      </w:pPr>
      <w:r>
        <w:t>Chemical Recycling</w:t>
      </w:r>
    </w:p>
    <w:p>
      <w:pPr>
        <w:numPr>
          <w:ilvl w:val="2"/>
          <w:numId w:val="900"/>
        </w:numPr>
        <w:spacing w:before="0" w:after="0"/>
      </w:pPr>
      <w:r>
        <w:t>Energy Recovery</w:t>
      </w:r>
    </w:p>
    <w:p>
      <w:pPr>
        <w:numPr>
          <w:ilvl w:val="2"/>
          <w:numId w:val="900"/>
        </w:numPr>
        <w:spacing w:before="0" w:after="0"/>
      </w:pPr>
      <w:r>
        <w:t>Challenges and Solutions</w:t>
      </w:r>
    </w:p>
    <w:p>
      <w:pPr>
        <w:numPr>
          <w:ilvl w:val="1"/>
          <w:numId w:val="900"/>
        </w:numPr>
        <w:spacing w:before="0" w:after="0"/>
      </w:pPr>
      <w:r>
        <w:t>Sustainable Polymers</w:t>
      </w:r>
    </w:p>
    <w:p>
      <w:pPr>
        <w:numPr>
          <w:ilvl w:val="2"/>
          <w:numId w:val="900"/>
        </w:numPr>
        <w:spacing w:before="0" w:after="0"/>
      </w:pPr>
      <w:r>
        <w:t>Bio-Based Polymers</w:t>
      </w:r>
    </w:p>
    <w:p>
      <w:pPr>
        <w:numPr>
          <w:ilvl w:val="2"/>
          <w:numId w:val="900"/>
        </w:numPr>
        <w:spacing w:before="0" w:after="0"/>
      </w:pPr>
      <w:r>
        <w:t>Renewable Feedstocks</w:t>
      </w:r>
    </w:p>
    <w:p>
      <w:pPr>
        <w:numPr>
          <w:ilvl w:val="2"/>
          <w:numId w:val="900"/>
        </w:numPr>
        <w:spacing w:before="0" w:after="0"/>
      </w:pPr>
      <w:r>
        <w:t>Green Synthesis Methods</w:t>
      </w:r>
    </w:p>
    <w:p>
      <w:pPr>
        <w:numPr>
          <w:ilvl w:val="1"/>
          <w:numId w:val="900"/>
        </w:numPr>
        <w:spacing w:before="0" w:after="0"/>
      </w:pPr>
      <w:r>
        <w:t>Biodegradable Polymers</w:t>
      </w:r>
    </w:p>
    <w:p>
      <w:pPr>
        <w:numPr>
          <w:ilvl w:val="2"/>
          <w:numId w:val="900"/>
        </w:numPr>
        <w:spacing w:before="0" w:after="0"/>
      </w:pPr>
      <w:r>
        <w:t>Types and Mechanisms</w:t>
      </w:r>
    </w:p>
    <w:p>
      <w:pPr>
        <w:numPr>
          <w:ilvl w:val="2"/>
          <w:numId w:val="900"/>
        </w:numPr>
        <w:spacing w:before="0" w:after="0"/>
      </w:pPr>
      <w:r>
        <w:t>Environmental Fate</w:t>
      </w:r>
    </w:p>
    <w:p>
      <w:pPr>
        <w:numPr>
          <w:ilvl w:val="1"/>
          <w:numId w:val="900"/>
        </w:numPr>
        <w:spacing w:before="0" w:after="0"/>
      </w:pPr>
      <w:r>
        <w:t>Life Cycle Assessment</w:t>
      </w:r>
    </w:p>
    <w:p>
      <w:pPr>
        <w:numPr>
          <w:ilvl w:val="2"/>
          <w:numId w:val="900"/>
        </w:numPr>
        <w:spacing w:before="0" w:after="0"/>
      </w:pPr>
      <w:r>
        <w:t>Methodology</w:t>
      </w:r>
    </w:p>
    <w:p>
      <w:pPr>
        <w:numPr>
          <w:ilvl w:val="2"/>
          <w:numId w:val="900"/>
        </w:numPr>
        <w:spacing w:before="0" w:after="0"/>
      </w:pPr>
      <w:r>
        <w:t>Applications to Polymers</w:t>
      </w:r>
    </w:p>
    <w:p>
      <w:pPr>
        <w:numPr>
          <w:ilvl w:val="0"/>
          <w:numId w:val="900"/>
        </w:numPr>
        <w:spacing w:before="0" w:after="0"/>
      </w:pPr>
      <w:r>
        <w:t>Emerging Areas</w:t>
      </w:r>
    </w:p>
    <w:p>
      <w:pPr>
        <w:numPr>
          <w:ilvl w:val="1"/>
          <w:numId w:val="900"/>
        </w:numPr>
        <w:spacing w:before="0" w:after="0"/>
      </w:pPr>
      <w:r>
        <w:t>Polymer Nanocomposites</w:t>
      </w:r>
    </w:p>
    <w:p>
      <w:pPr>
        <w:numPr>
          <w:ilvl w:val="2"/>
          <w:numId w:val="900"/>
        </w:numPr>
        <w:spacing w:before="0" w:after="0"/>
      </w:pPr>
      <w:r>
        <w:t>Structure-Property Relationships</w:t>
      </w:r>
    </w:p>
    <w:p>
      <w:pPr>
        <w:numPr>
          <w:ilvl w:val="2"/>
          <w:numId w:val="900"/>
        </w:numPr>
        <w:spacing w:before="0" w:after="0"/>
      </w:pPr>
      <w:r>
        <w:t>Processing Challenges</w:t>
      </w:r>
    </w:p>
    <w:p>
      <w:pPr>
        <w:numPr>
          <w:ilvl w:val="1"/>
          <w:numId w:val="900"/>
        </w:numPr>
        <w:spacing w:before="0" w:after="0"/>
      </w:pPr>
      <w:r>
        <w:t>Block Copolymer Self-Assembly</w:t>
      </w:r>
    </w:p>
    <w:p>
      <w:pPr>
        <w:numPr>
          <w:ilvl w:val="2"/>
          <w:numId w:val="900"/>
        </w:numPr>
        <w:spacing w:before="0" w:after="0"/>
      </w:pPr>
      <w:r>
        <w:t>Phase Behavior</w:t>
      </w:r>
    </w:p>
    <w:p>
      <w:pPr>
        <w:numPr>
          <w:ilvl w:val="2"/>
          <w:numId w:val="900"/>
        </w:numPr>
        <w:spacing w:before="0" w:after="0"/>
      </w:pPr>
      <w:r>
        <w:t>Morphologies</w:t>
      </w:r>
    </w:p>
    <w:p>
      <w:pPr>
        <w:numPr>
          <w:ilvl w:val="1"/>
          <w:numId w:val="900"/>
        </w:numPr>
        <w:spacing w:before="0" w:after="0"/>
      </w:pPr>
      <w:r>
        <w:t>Polymer Electronics</w:t>
      </w:r>
    </w:p>
    <w:p>
      <w:pPr>
        <w:numPr>
          <w:ilvl w:val="2"/>
          <w:numId w:val="900"/>
        </w:numPr>
        <w:spacing w:before="0" w:after="0"/>
      </w:pPr>
      <w:r>
        <w:t>Organic Semiconductors</w:t>
      </w:r>
    </w:p>
    <w:p>
      <w:pPr>
        <w:numPr>
          <w:ilvl w:val="2"/>
          <w:numId w:val="900"/>
        </w:numPr>
        <w:spacing w:before="0" w:after="0"/>
      </w:pPr>
      <w:r>
        <w:t>Polymer Solar Cells</w:t>
      </w:r>
    </w:p>
    <w:p>
      <w:pPr>
        <w:numPr>
          <w:ilvl w:val="2"/>
          <w:numId w:val="900"/>
        </w:numPr>
        <w:spacing w:before="0" w:after="0"/>
      </w:pPr>
      <w:r>
        <w:t>Organic Light-Emitting Diodes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