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Pollution Science</w:t>
      </w:r>
    </w:p>
    <w:p>
      <w:pPr>
        <w:pStyle w:val="Heading1"/>
      </w:pPr>
      <w:r>
        <w:t>Introduction to Pollution Science</w:t>
      </w:r>
    </w:p>
    <w:p>
      <w:pPr>
        <w:numPr>
          <w:ilvl w:val="0"/>
          <w:numId w:val="900"/>
        </w:numPr>
        <w:spacing w:before="0" w:after="0"/>
      </w:pPr>
      <w:r>
        <w:t>Defining Pollution and Contaminants</w:t>
      </w:r>
    </w:p>
    <w:p>
      <w:pPr>
        <w:numPr>
          <w:ilvl w:val="1"/>
          <w:numId w:val="900"/>
        </w:numPr>
        <w:spacing w:before="0" w:after="0"/>
      </w:pPr>
      <w:r>
        <w:t>Definitions of Pollution</w:t>
      </w:r>
    </w:p>
    <w:p>
      <w:pPr>
        <w:numPr>
          <w:ilvl w:val="1"/>
          <w:numId w:val="900"/>
        </w:numPr>
        <w:spacing w:before="0" w:after="0"/>
      </w:pPr>
      <w:r>
        <w:t>Definitions of Contaminants</w:t>
      </w:r>
    </w:p>
    <w:p>
      <w:pPr>
        <w:numPr>
          <w:ilvl w:val="1"/>
          <w:numId w:val="900"/>
        </w:numPr>
        <w:spacing w:before="0" w:after="0"/>
      </w:pPr>
      <w:r>
        <w:t>Distinction Between Pollution and Contamination</w:t>
      </w:r>
    </w:p>
    <w:p>
      <w:pPr>
        <w:numPr>
          <w:ilvl w:val="1"/>
          <w:numId w:val="900"/>
        </w:numPr>
        <w:spacing w:before="0" w:after="0"/>
      </w:pPr>
      <w:r>
        <w:t>Natural vs. Anthropogenic Pollution</w:t>
      </w:r>
    </w:p>
    <w:p>
      <w:pPr>
        <w:numPr>
          <w:ilvl w:val="0"/>
          <w:numId w:val="900"/>
        </w:numPr>
        <w:spacing w:before="0" w:after="0"/>
      </w:pPr>
      <w:r>
        <w:t>Scope and Interdisciplinary Nature</w:t>
      </w:r>
    </w:p>
    <w:p>
      <w:pPr>
        <w:numPr>
          <w:ilvl w:val="1"/>
          <w:numId w:val="900"/>
        </w:numPr>
        <w:spacing w:before="0" w:after="0"/>
      </w:pPr>
      <w:r>
        <w:t>Role of Chemistry in Pollution Science</w:t>
      </w:r>
    </w:p>
    <w:p>
      <w:pPr>
        <w:numPr>
          <w:ilvl w:val="1"/>
          <w:numId w:val="900"/>
        </w:numPr>
        <w:spacing w:before="0" w:after="0"/>
      </w:pPr>
      <w:r>
        <w:t>Role of Biology in Pollution Science</w:t>
      </w:r>
    </w:p>
    <w:p>
      <w:pPr>
        <w:numPr>
          <w:ilvl w:val="1"/>
          <w:numId w:val="900"/>
        </w:numPr>
        <w:spacing w:before="0" w:after="0"/>
      </w:pPr>
      <w:r>
        <w:t>Role of Physics in Pollution Science</w:t>
      </w:r>
    </w:p>
    <w:p>
      <w:pPr>
        <w:numPr>
          <w:ilvl w:val="1"/>
          <w:numId w:val="900"/>
        </w:numPr>
        <w:spacing w:before="0" w:after="0"/>
      </w:pPr>
      <w:r>
        <w:t>Role of Geology in Pollution Science</w:t>
      </w:r>
    </w:p>
    <w:p>
      <w:pPr>
        <w:numPr>
          <w:ilvl w:val="1"/>
          <w:numId w:val="900"/>
        </w:numPr>
        <w:spacing w:before="0" w:after="0"/>
      </w:pPr>
      <w:r>
        <w:t>Role of Toxicology in Pollution Science</w:t>
      </w:r>
    </w:p>
    <w:p>
      <w:pPr>
        <w:numPr>
          <w:ilvl w:val="1"/>
          <w:numId w:val="900"/>
        </w:numPr>
        <w:spacing w:before="0" w:after="0"/>
      </w:pPr>
      <w:r>
        <w:t>Role of Epidemiology in Pollution Science</w:t>
      </w:r>
    </w:p>
    <w:p>
      <w:pPr>
        <w:numPr>
          <w:ilvl w:val="1"/>
          <w:numId w:val="900"/>
        </w:numPr>
        <w:spacing w:before="0" w:after="0"/>
      </w:pPr>
      <w:r>
        <w:t>Role of Engineering in Pollution Science</w:t>
      </w:r>
    </w:p>
    <w:p>
      <w:pPr>
        <w:numPr>
          <w:ilvl w:val="1"/>
          <w:numId w:val="900"/>
        </w:numPr>
        <w:spacing w:before="0" w:after="0"/>
      </w:pPr>
      <w:r>
        <w:t>Integration of Disciplines in Pollution Studies</w:t>
      </w:r>
    </w:p>
    <w:p>
      <w:pPr>
        <w:numPr>
          <w:ilvl w:val="0"/>
          <w:numId w:val="900"/>
        </w:numPr>
        <w:spacing w:before="0" w:after="0"/>
      </w:pPr>
      <w:r>
        <w:t>Historical Perspective on Pollution</w:t>
      </w:r>
    </w:p>
    <w:p>
      <w:pPr>
        <w:numPr>
          <w:ilvl w:val="1"/>
          <w:numId w:val="900"/>
        </w:numPr>
        <w:spacing w:before="0" w:after="0"/>
      </w:pPr>
      <w:r>
        <w:t>Early Human Impacts on the Environment</w:t>
      </w:r>
    </w:p>
    <w:p>
      <w:pPr>
        <w:numPr>
          <w:ilvl w:val="1"/>
          <w:numId w:val="900"/>
        </w:numPr>
        <w:spacing w:before="0" w:after="0"/>
      </w:pPr>
      <w:r>
        <w:t>Industrial Revolution and Pollution</w:t>
      </w:r>
    </w:p>
    <w:p>
      <w:pPr>
        <w:numPr>
          <w:ilvl w:val="1"/>
          <w:numId w:val="900"/>
        </w:numPr>
        <w:spacing w:before="0" w:after="0"/>
      </w:pPr>
      <w:r>
        <w:t>Major Pollution Events in History</w:t>
      </w:r>
    </w:p>
    <w:p>
      <w:pPr>
        <w:numPr>
          <w:ilvl w:val="2"/>
          <w:numId w:val="900"/>
        </w:numPr>
        <w:spacing w:before="0" w:after="0"/>
      </w:pPr>
      <w:r>
        <w:t>London Smog of 1952</w:t>
      </w:r>
    </w:p>
    <w:p>
      <w:pPr>
        <w:numPr>
          <w:ilvl w:val="2"/>
          <w:numId w:val="900"/>
        </w:numPr>
        <w:spacing w:before="0" w:after="0"/>
      </w:pPr>
      <w:r>
        <w:t>Minamata Disease</w:t>
      </w:r>
    </w:p>
    <w:p>
      <w:pPr>
        <w:numPr>
          <w:ilvl w:val="2"/>
          <w:numId w:val="900"/>
        </w:numPr>
        <w:spacing w:before="0" w:after="0"/>
      </w:pPr>
      <w:r>
        <w:t>Love Canal</w:t>
      </w:r>
    </w:p>
    <w:p>
      <w:pPr>
        <w:numPr>
          <w:ilvl w:val="2"/>
          <w:numId w:val="900"/>
        </w:numPr>
        <w:spacing w:before="0" w:after="0"/>
      </w:pPr>
      <w:r>
        <w:t>Chernobyl Disaster</w:t>
      </w:r>
    </w:p>
    <w:p>
      <w:pPr>
        <w:numPr>
          <w:ilvl w:val="1"/>
          <w:numId w:val="900"/>
        </w:numPr>
        <w:spacing w:before="0" w:after="0"/>
      </w:pPr>
      <w:r>
        <w:t>Evolution of Environmental Awareness</w:t>
      </w:r>
    </w:p>
    <w:p>
      <w:pPr>
        <w:numPr>
          <w:ilvl w:val="1"/>
          <w:numId w:val="900"/>
        </w:numPr>
        <w:spacing w:before="0" w:after="0"/>
      </w:pPr>
      <w:r>
        <w:t>Development of Environmental Science</w:t>
      </w:r>
    </w:p>
    <w:p>
      <w:pPr>
        <w:numPr>
          <w:ilvl w:val="0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Source-Pathway-Receptor Framework</w:t>
      </w:r>
    </w:p>
    <w:p>
      <w:pPr>
        <w:numPr>
          <w:ilvl w:val="2"/>
          <w:numId w:val="900"/>
        </w:numPr>
        <w:spacing w:before="0" w:after="0"/>
      </w:pPr>
      <w:r>
        <w:t>Definition of Source</w:t>
      </w:r>
    </w:p>
    <w:p>
      <w:pPr>
        <w:numPr>
          <w:ilvl w:val="2"/>
          <w:numId w:val="900"/>
        </w:numPr>
        <w:spacing w:before="0" w:after="0"/>
      </w:pPr>
      <w:r>
        <w:t>Definition of Pathway</w:t>
      </w:r>
    </w:p>
    <w:p>
      <w:pPr>
        <w:numPr>
          <w:ilvl w:val="2"/>
          <w:numId w:val="900"/>
        </w:numPr>
        <w:spacing w:before="0" w:after="0"/>
      </w:pPr>
      <w:r>
        <w:t>Definition of Receptor</w:t>
      </w:r>
    </w:p>
    <w:p>
      <w:pPr>
        <w:numPr>
          <w:ilvl w:val="2"/>
          <w:numId w:val="900"/>
        </w:numPr>
        <w:spacing w:before="0" w:after="0"/>
      </w:pPr>
      <w:r>
        <w:t>Conceptual Site Models</w:t>
      </w:r>
    </w:p>
    <w:p>
      <w:pPr>
        <w:numPr>
          <w:ilvl w:val="1"/>
          <w:numId w:val="900"/>
        </w:numPr>
        <w:spacing w:before="0" w:after="0"/>
      </w:pPr>
      <w:r>
        <w:t>Point Source vs. Non-point Source Pollution</w:t>
      </w:r>
    </w:p>
    <w:p>
      <w:pPr>
        <w:numPr>
          <w:ilvl w:val="1"/>
          <w:numId w:val="900"/>
        </w:numPr>
        <w:spacing w:before="0" w:after="0"/>
      </w:pPr>
      <w:r>
        <w:t>Acute vs. Chronic Exposure</w:t>
      </w:r>
    </w:p>
    <w:p>
      <w:pPr>
        <w:numPr>
          <w:ilvl w:val="1"/>
          <w:numId w:val="900"/>
        </w:numPr>
        <w:spacing w:before="0" w:after="0"/>
      </w:pPr>
      <w:r>
        <w:t>Persistence of Pollutants</w:t>
      </w:r>
    </w:p>
    <w:p>
      <w:pPr>
        <w:numPr>
          <w:ilvl w:val="1"/>
          <w:numId w:val="900"/>
        </w:numPr>
        <w:spacing w:before="0" w:after="0"/>
      </w:pPr>
      <w:r>
        <w:t>Bioaccumulation</w:t>
      </w:r>
    </w:p>
    <w:p>
      <w:pPr>
        <w:numPr>
          <w:ilvl w:val="1"/>
          <w:numId w:val="900"/>
        </w:numPr>
        <w:spacing w:before="0" w:after="0"/>
      </w:pPr>
      <w:r>
        <w:t>Biomagnification</w:t>
      </w:r>
    </w:p>
    <w:p>
      <w:pPr>
        <w:numPr>
          <w:ilvl w:val="1"/>
          <w:numId w:val="900"/>
        </w:numPr>
        <w:spacing w:before="0" w:after="0"/>
      </w:pPr>
      <w:r>
        <w:t>Environmental Fate and Transport</w:t>
      </w:r>
    </w:p>
    <w:p>
      <w:pPr>
        <w:numPr>
          <w:ilvl w:val="1"/>
          <w:numId w:val="900"/>
        </w:numPr>
        <w:spacing w:before="0" w:after="0"/>
      </w:pPr>
      <w:r>
        <w:t>Threshold Effects vs. No-Threshold Effects</w:t>
      </w:r>
    </w:p>
    <w:p>
      <w:pPr>
        <w:pStyle w:val="Heading1"/>
      </w:pPr>
      <w:r>
        <w:t>Sources and Classification of Pollutants</w:t>
      </w:r>
    </w:p>
    <w:p>
      <w:pPr>
        <w:numPr>
          <w:ilvl w:val="0"/>
          <w:numId w:val="900"/>
        </w:numPr>
        <w:spacing w:before="0" w:after="0"/>
      </w:pPr>
      <w:r>
        <w:t>Classification by Origin</w:t>
      </w:r>
    </w:p>
    <w:p>
      <w:pPr>
        <w:numPr>
          <w:ilvl w:val="1"/>
          <w:numId w:val="900"/>
        </w:numPr>
        <w:spacing w:before="0" w:after="0"/>
      </w:pPr>
      <w:r>
        <w:t>Natural Sources</w:t>
      </w:r>
    </w:p>
    <w:p>
      <w:pPr>
        <w:numPr>
          <w:ilvl w:val="2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Forest Fires</w:t>
      </w:r>
    </w:p>
    <w:p>
      <w:pPr>
        <w:numPr>
          <w:ilvl w:val="2"/>
          <w:numId w:val="900"/>
        </w:numPr>
        <w:spacing w:before="0" w:after="0"/>
      </w:pPr>
      <w:r>
        <w:t>Dust Storms</w:t>
      </w:r>
    </w:p>
    <w:p>
      <w:pPr>
        <w:numPr>
          <w:ilvl w:val="2"/>
          <w:numId w:val="900"/>
        </w:numPr>
        <w:spacing w:before="0" w:after="0"/>
      </w:pPr>
      <w:r>
        <w:t>Biological Processes</w:t>
      </w:r>
    </w:p>
    <w:p>
      <w:pPr>
        <w:numPr>
          <w:ilvl w:val="2"/>
          <w:numId w:val="900"/>
        </w:numPr>
        <w:spacing w:before="0" w:after="0"/>
      </w:pPr>
      <w:r>
        <w:t>Weathering and Erosion</w:t>
      </w:r>
    </w:p>
    <w:p>
      <w:pPr>
        <w:numPr>
          <w:ilvl w:val="1"/>
          <w:numId w:val="900"/>
        </w:numPr>
        <w:spacing w:before="0" w:after="0"/>
      </w:pPr>
      <w:r>
        <w:t>Anthropogenic Sources</w:t>
      </w:r>
    </w:p>
    <w:p>
      <w:pPr>
        <w:numPr>
          <w:ilvl w:val="2"/>
          <w:numId w:val="900"/>
        </w:numPr>
        <w:spacing w:before="0" w:after="0"/>
      </w:pPr>
      <w:r>
        <w:t>Industrial Sources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Power Generation</w:t>
      </w:r>
    </w:p>
    <w:p>
      <w:pPr>
        <w:numPr>
          <w:ilvl w:val="3"/>
          <w:numId w:val="900"/>
        </w:numPr>
        <w:spacing w:before="0" w:after="0"/>
      </w:pPr>
      <w:r>
        <w:t>Chemical Production</w:t>
      </w:r>
    </w:p>
    <w:p>
      <w:pPr>
        <w:numPr>
          <w:ilvl w:val="3"/>
          <w:numId w:val="900"/>
        </w:numPr>
        <w:spacing w:before="0" w:after="0"/>
      </w:pPr>
      <w:r>
        <w:t>Mining and Smelting</w:t>
      </w:r>
    </w:p>
    <w:p>
      <w:pPr>
        <w:numPr>
          <w:ilvl w:val="2"/>
          <w:numId w:val="900"/>
        </w:numPr>
        <w:spacing w:before="0" w:after="0"/>
      </w:pPr>
      <w:r>
        <w:t>Agricultural Sources</w:t>
      </w:r>
    </w:p>
    <w:p>
      <w:pPr>
        <w:numPr>
          <w:ilvl w:val="3"/>
          <w:numId w:val="900"/>
        </w:numPr>
        <w:spacing w:before="0" w:after="0"/>
      </w:pPr>
      <w:r>
        <w:t>Fertilizer Application</w:t>
      </w:r>
    </w:p>
    <w:p>
      <w:pPr>
        <w:numPr>
          <w:ilvl w:val="3"/>
          <w:numId w:val="900"/>
        </w:numPr>
        <w:spacing w:before="0" w:after="0"/>
      </w:pPr>
      <w:r>
        <w:t>Pesticide Use</w:t>
      </w:r>
    </w:p>
    <w:p>
      <w:pPr>
        <w:numPr>
          <w:ilvl w:val="3"/>
          <w:numId w:val="900"/>
        </w:numPr>
        <w:spacing w:before="0" w:after="0"/>
      </w:pPr>
      <w:r>
        <w:t>Animal Husbandry</w:t>
      </w:r>
    </w:p>
    <w:p>
      <w:pPr>
        <w:numPr>
          <w:ilvl w:val="3"/>
          <w:numId w:val="900"/>
        </w:numPr>
        <w:spacing w:before="0" w:after="0"/>
      </w:pPr>
      <w:r>
        <w:t>Irrigation Practices</w:t>
      </w:r>
    </w:p>
    <w:p>
      <w:pPr>
        <w:numPr>
          <w:ilvl w:val="2"/>
          <w:numId w:val="900"/>
        </w:numPr>
        <w:spacing w:before="0" w:after="0"/>
      </w:pPr>
      <w:r>
        <w:t>Municipal Sources</w:t>
      </w:r>
    </w:p>
    <w:p>
      <w:pPr>
        <w:numPr>
          <w:ilvl w:val="3"/>
          <w:numId w:val="900"/>
        </w:numPr>
        <w:spacing w:before="0" w:after="0"/>
      </w:pPr>
      <w:r>
        <w:t>Sewage and Wastewater</w:t>
      </w:r>
    </w:p>
    <w:p>
      <w:pPr>
        <w:numPr>
          <w:ilvl w:val="3"/>
          <w:numId w:val="900"/>
        </w:numPr>
        <w:spacing w:before="0" w:after="0"/>
      </w:pPr>
      <w:r>
        <w:t>Solid Waste Disposal</w:t>
      </w:r>
    </w:p>
    <w:p>
      <w:pPr>
        <w:numPr>
          <w:ilvl w:val="3"/>
          <w:numId w:val="900"/>
        </w:numPr>
        <w:spacing w:before="0" w:after="0"/>
      </w:pPr>
      <w:r>
        <w:t>Urban Runoff</w:t>
      </w:r>
    </w:p>
    <w:p>
      <w:pPr>
        <w:numPr>
          <w:ilvl w:val="2"/>
          <w:numId w:val="900"/>
        </w:numPr>
        <w:spacing w:before="0" w:after="0"/>
      </w:pPr>
      <w:r>
        <w:t>Transportation Sources</w:t>
      </w:r>
    </w:p>
    <w:p>
      <w:pPr>
        <w:numPr>
          <w:ilvl w:val="3"/>
          <w:numId w:val="900"/>
        </w:numPr>
        <w:spacing w:before="0" w:after="0"/>
      </w:pPr>
      <w:r>
        <w:t>Road Transportation</w:t>
      </w:r>
    </w:p>
    <w:p>
      <w:pPr>
        <w:numPr>
          <w:ilvl w:val="3"/>
          <w:numId w:val="900"/>
        </w:numPr>
        <w:spacing w:before="0" w:after="0"/>
      </w:pPr>
      <w:r>
        <w:t>Aviation</w:t>
      </w:r>
    </w:p>
    <w:p>
      <w:pPr>
        <w:numPr>
          <w:ilvl w:val="3"/>
          <w:numId w:val="900"/>
        </w:numPr>
        <w:spacing w:before="0" w:after="0"/>
      </w:pPr>
      <w:r>
        <w:t>Shipping</w:t>
      </w:r>
    </w:p>
    <w:p>
      <w:pPr>
        <w:numPr>
          <w:ilvl w:val="3"/>
          <w:numId w:val="900"/>
        </w:numPr>
        <w:spacing w:before="0" w:after="0"/>
      </w:pPr>
      <w:r>
        <w:t>Rail Transport</w:t>
      </w:r>
    </w:p>
    <w:p>
      <w:pPr>
        <w:numPr>
          <w:ilvl w:val="2"/>
          <w:numId w:val="900"/>
        </w:numPr>
        <w:spacing w:before="0" w:after="0"/>
      </w:pPr>
      <w:r>
        <w:t>Residential Sources</w:t>
      </w:r>
    </w:p>
    <w:p>
      <w:pPr>
        <w:numPr>
          <w:ilvl w:val="3"/>
          <w:numId w:val="900"/>
        </w:numPr>
        <w:spacing w:before="0" w:after="0"/>
      </w:pPr>
      <w:r>
        <w:t>Heating and Cooling</w:t>
      </w:r>
    </w:p>
    <w:p>
      <w:pPr>
        <w:numPr>
          <w:ilvl w:val="3"/>
          <w:numId w:val="900"/>
        </w:numPr>
        <w:spacing w:before="0" w:after="0"/>
      </w:pPr>
      <w:r>
        <w:t>Consumer Products</w:t>
      </w:r>
    </w:p>
    <w:p>
      <w:pPr>
        <w:numPr>
          <w:ilvl w:val="3"/>
          <w:numId w:val="900"/>
        </w:numPr>
        <w:spacing w:before="0" w:after="0"/>
      </w:pPr>
      <w:r>
        <w:t>Household Chemicals</w:t>
      </w:r>
    </w:p>
    <w:p>
      <w:pPr>
        <w:numPr>
          <w:ilvl w:val="0"/>
          <w:numId w:val="900"/>
        </w:numPr>
        <w:spacing w:before="0" w:after="0"/>
      </w:pPr>
      <w:r>
        <w:t>Classification by Chemical Nature</w:t>
      </w:r>
    </w:p>
    <w:p>
      <w:pPr>
        <w:numPr>
          <w:ilvl w:val="1"/>
          <w:numId w:val="900"/>
        </w:numPr>
        <w:spacing w:before="0" w:after="0"/>
      </w:pPr>
      <w:r>
        <w:t>Organic Pollutants</w:t>
      </w:r>
    </w:p>
    <w:p>
      <w:pPr>
        <w:numPr>
          <w:ilvl w:val="2"/>
          <w:numId w:val="900"/>
        </w:numPr>
        <w:spacing w:before="0" w:after="0"/>
      </w:pPr>
      <w:r>
        <w:t>Hydrocarbons</w:t>
      </w:r>
    </w:p>
    <w:p>
      <w:pPr>
        <w:numPr>
          <w:ilvl w:val="3"/>
          <w:numId w:val="900"/>
        </w:numPr>
        <w:spacing w:before="0" w:after="0"/>
      </w:pPr>
      <w:r>
        <w:t>Aliphatic Hydrocarbons</w:t>
      </w:r>
    </w:p>
    <w:p>
      <w:pPr>
        <w:numPr>
          <w:ilvl w:val="3"/>
          <w:numId w:val="900"/>
        </w:numPr>
        <w:spacing w:before="0" w:after="0"/>
      </w:pPr>
      <w:r>
        <w:t>Aromatic Hydrocarbons</w:t>
      </w:r>
    </w:p>
    <w:p>
      <w:pPr>
        <w:numPr>
          <w:ilvl w:val="3"/>
          <w:numId w:val="900"/>
        </w:numPr>
        <w:spacing w:before="0" w:after="0"/>
      </w:pPr>
      <w:r>
        <w:t>Polycyclic Aromatic Hydrocarbons</w:t>
      </w:r>
    </w:p>
    <w:p>
      <w:pPr>
        <w:numPr>
          <w:ilvl w:val="2"/>
          <w:numId w:val="900"/>
        </w:numPr>
        <w:spacing w:before="0" w:after="0"/>
      </w:pPr>
      <w:r>
        <w:t>Pesticides</w:t>
      </w:r>
    </w:p>
    <w:p>
      <w:pPr>
        <w:numPr>
          <w:ilvl w:val="3"/>
          <w:numId w:val="900"/>
        </w:numPr>
        <w:spacing w:before="0" w:after="0"/>
      </w:pPr>
      <w:r>
        <w:t>Organochlorines</w:t>
      </w:r>
    </w:p>
    <w:p>
      <w:pPr>
        <w:numPr>
          <w:ilvl w:val="3"/>
          <w:numId w:val="900"/>
        </w:numPr>
        <w:spacing w:before="0" w:after="0"/>
      </w:pPr>
      <w:r>
        <w:t>Organophosphates</w:t>
      </w:r>
    </w:p>
    <w:p>
      <w:pPr>
        <w:numPr>
          <w:ilvl w:val="3"/>
          <w:numId w:val="900"/>
        </w:numPr>
        <w:spacing w:before="0" w:after="0"/>
      </w:pPr>
      <w:r>
        <w:t>Carbamates</w:t>
      </w:r>
    </w:p>
    <w:p>
      <w:pPr>
        <w:numPr>
          <w:ilvl w:val="2"/>
          <w:numId w:val="900"/>
        </w:numPr>
        <w:spacing w:before="0" w:after="0"/>
      </w:pPr>
      <w:r>
        <w:t>Polychlorinated Biphenyls</w:t>
      </w:r>
    </w:p>
    <w:p>
      <w:pPr>
        <w:numPr>
          <w:ilvl w:val="2"/>
          <w:numId w:val="900"/>
        </w:numPr>
        <w:spacing w:before="0" w:after="0"/>
      </w:pPr>
      <w:r>
        <w:t>Dioxins and Furans</w:t>
      </w:r>
    </w:p>
    <w:p>
      <w:pPr>
        <w:numPr>
          <w:ilvl w:val="2"/>
          <w:numId w:val="900"/>
        </w:numPr>
        <w:spacing w:before="0" w:after="0"/>
      </w:pPr>
      <w:r>
        <w:t>Pharmaceuticals</w:t>
      </w:r>
    </w:p>
    <w:p>
      <w:pPr>
        <w:numPr>
          <w:ilvl w:val="1"/>
          <w:numId w:val="900"/>
        </w:numPr>
        <w:spacing w:before="0" w:after="0"/>
      </w:pPr>
      <w:r>
        <w:t>Inorganic Pollutants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Cadmium</w:t>
      </w:r>
    </w:p>
    <w:p>
      <w:pPr>
        <w:numPr>
          <w:ilvl w:val="3"/>
          <w:numId w:val="900"/>
        </w:numPr>
        <w:spacing w:before="0" w:after="0"/>
      </w:pPr>
      <w:r>
        <w:t>Arsenic</w:t>
      </w:r>
    </w:p>
    <w:p>
      <w:pPr>
        <w:numPr>
          <w:ilvl w:val="3"/>
          <w:numId w:val="900"/>
        </w:numPr>
        <w:spacing w:before="0" w:after="0"/>
      </w:pPr>
      <w:r>
        <w:t>Chromium</w:t>
      </w:r>
    </w:p>
    <w:p>
      <w:pPr>
        <w:numPr>
          <w:ilvl w:val="2"/>
          <w:numId w:val="900"/>
        </w:numPr>
        <w:spacing w:before="0" w:after="0"/>
      </w:pPr>
      <w:r>
        <w:t>Acids and Bases</w:t>
      </w:r>
    </w:p>
    <w:p>
      <w:pPr>
        <w:numPr>
          <w:ilvl w:val="2"/>
          <w:numId w:val="900"/>
        </w:numPr>
        <w:spacing w:before="0" w:after="0"/>
      </w:pPr>
      <w:r>
        <w:t>Nutrients</w:t>
      </w:r>
    </w:p>
    <w:p>
      <w:pPr>
        <w:numPr>
          <w:ilvl w:val="3"/>
          <w:numId w:val="900"/>
        </w:numPr>
        <w:spacing w:before="0" w:after="0"/>
      </w:pPr>
      <w:r>
        <w:t>Nitrogen Compounds</w:t>
      </w:r>
    </w:p>
    <w:p>
      <w:pPr>
        <w:numPr>
          <w:ilvl w:val="3"/>
          <w:numId w:val="900"/>
        </w:numPr>
        <w:spacing w:before="0" w:after="0"/>
      </w:pPr>
      <w:r>
        <w:t>Phosphorus Compounds</w:t>
      </w:r>
    </w:p>
    <w:p>
      <w:pPr>
        <w:numPr>
          <w:ilvl w:val="2"/>
          <w:numId w:val="900"/>
        </w:numPr>
        <w:spacing w:before="0" w:after="0"/>
      </w:pPr>
      <w:r>
        <w:t>Salts and Minerals</w:t>
      </w:r>
    </w:p>
    <w:p>
      <w:pPr>
        <w:numPr>
          <w:ilvl w:val="1"/>
          <w:numId w:val="900"/>
        </w:numPr>
        <w:spacing w:before="0" w:after="0"/>
      </w:pPr>
      <w:r>
        <w:t>Radioactive Pollutants</w:t>
      </w:r>
    </w:p>
    <w:p>
      <w:pPr>
        <w:numPr>
          <w:ilvl w:val="2"/>
          <w:numId w:val="900"/>
        </w:numPr>
        <w:spacing w:before="0" w:after="0"/>
      </w:pPr>
      <w:r>
        <w:t>Natural Radionuclides</w:t>
      </w:r>
    </w:p>
    <w:p>
      <w:pPr>
        <w:numPr>
          <w:ilvl w:val="2"/>
          <w:numId w:val="900"/>
        </w:numPr>
        <w:spacing w:before="0" w:after="0"/>
      </w:pPr>
      <w:r>
        <w:t>Artificial Radionuclides</w:t>
      </w:r>
    </w:p>
    <w:p>
      <w:pPr>
        <w:numPr>
          <w:ilvl w:val="2"/>
          <w:numId w:val="900"/>
        </w:numPr>
        <w:spacing w:before="0" w:after="0"/>
      </w:pPr>
      <w:r>
        <w:t>Sources of Radioactivity</w:t>
      </w:r>
    </w:p>
    <w:p>
      <w:pPr>
        <w:numPr>
          <w:ilvl w:val="0"/>
          <w:numId w:val="900"/>
        </w:numPr>
        <w:spacing w:before="0" w:after="0"/>
      </w:pPr>
      <w:r>
        <w:t>Classification by Physical State</w:t>
      </w:r>
    </w:p>
    <w:p>
      <w:pPr>
        <w:numPr>
          <w:ilvl w:val="1"/>
          <w:numId w:val="900"/>
        </w:numPr>
        <w:spacing w:before="0" w:after="0"/>
      </w:pPr>
      <w:r>
        <w:t>Gaseous Pollutants</w:t>
      </w:r>
    </w:p>
    <w:p>
      <w:pPr>
        <w:numPr>
          <w:ilvl w:val="2"/>
          <w:numId w:val="900"/>
        </w:numPr>
        <w:spacing w:before="0" w:after="0"/>
      </w:pPr>
      <w:r>
        <w:t>Volatile Organic Compounds</w:t>
      </w:r>
    </w:p>
    <w:p>
      <w:pPr>
        <w:numPr>
          <w:ilvl w:val="2"/>
          <w:numId w:val="900"/>
        </w:numPr>
        <w:spacing w:before="0" w:after="0"/>
      </w:pPr>
      <w:r>
        <w:t>Greenhouse Gases</w:t>
      </w:r>
    </w:p>
    <w:p>
      <w:pPr>
        <w:numPr>
          <w:ilvl w:val="2"/>
          <w:numId w:val="900"/>
        </w:numPr>
        <w:spacing w:before="0" w:after="0"/>
      </w:pPr>
      <w:r>
        <w:t>Criteria Air Pollutants</w:t>
      </w:r>
    </w:p>
    <w:p>
      <w:pPr>
        <w:numPr>
          <w:ilvl w:val="1"/>
          <w:numId w:val="900"/>
        </w:numPr>
        <w:spacing w:before="0" w:after="0"/>
      </w:pPr>
      <w:r>
        <w:t>Liquid Pollutants</w:t>
      </w:r>
    </w:p>
    <w:p>
      <w:pPr>
        <w:numPr>
          <w:ilvl w:val="2"/>
          <w:numId w:val="900"/>
        </w:numPr>
        <w:spacing w:before="0" w:after="0"/>
      </w:pPr>
      <w:r>
        <w:t>Oil and Petroleum Products</w:t>
      </w:r>
    </w:p>
    <w:p>
      <w:pPr>
        <w:numPr>
          <w:ilvl w:val="2"/>
          <w:numId w:val="900"/>
        </w:numPr>
        <w:spacing w:before="0" w:after="0"/>
      </w:pPr>
      <w:r>
        <w:t>Industrial Effluents</w:t>
      </w:r>
    </w:p>
    <w:p>
      <w:pPr>
        <w:numPr>
          <w:ilvl w:val="2"/>
          <w:numId w:val="900"/>
        </w:numPr>
        <w:spacing w:before="0" w:after="0"/>
      </w:pPr>
      <w:r>
        <w:t>Leachates</w:t>
      </w:r>
    </w:p>
    <w:p>
      <w:pPr>
        <w:numPr>
          <w:ilvl w:val="1"/>
          <w:numId w:val="900"/>
        </w:numPr>
        <w:spacing w:before="0" w:after="0"/>
      </w:pPr>
      <w:r>
        <w:t>Solid Pollutants</w:t>
      </w:r>
    </w:p>
    <w:p>
      <w:pPr>
        <w:numPr>
          <w:ilvl w:val="2"/>
          <w:numId w:val="900"/>
        </w:numPr>
        <w:spacing w:before="0" w:after="0"/>
      </w:pPr>
      <w:r>
        <w:t>Particulate Matter</w:t>
      </w:r>
    </w:p>
    <w:p>
      <w:pPr>
        <w:numPr>
          <w:ilvl w:val="2"/>
          <w:numId w:val="900"/>
        </w:numPr>
        <w:spacing w:before="0" w:after="0"/>
      </w:pPr>
      <w:r>
        <w:t>Dust and Aerosols</w:t>
      </w:r>
    </w:p>
    <w:p>
      <w:pPr>
        <w:numPr>
          <w:ilvl w:val="2"/>
          <w:numId w:val="900"/>
        </w:numPr>
        <w:spacing w:before="0" w:after="0"/>
      </w:pPr>
      <w:r>
        <w:t>Microplastics</w:t>
      </w:r>
    </w:p>
    <w:p>
      <w:pPr>
        <w:numPr>
          <w:ilvl w:val="2"/>
          <w:numId w:val="900"/>
        </w:numPr>
        <w:spacing w:before="0" w:after="0"/>
      </w:pPr>
      <w:r>
        <w:t>Sediments</w:t>
      </w:r>
    </w:p>
    <w:p>
      <w:pPr>
        <w:numPr>
          <w:ilvl w:val="0"/>
          <w:numId w:val="900"/>
        </w:numPr>
        <w:spacing w:before="0" w:after="0"/>
      </w:pPr>
      <w:r>
        <w:t>Classification by Environmental Behavior</w:t>
      </w:r>
    </w:p>
    <w:p>
      <w:pPr>
        <w:numPr>
          <w:ilvl w:val="1"/>
          <w:numId w:val="900"/>
        </w:numPr>
        <w:spacing w:before="0" w:after="0"/>
      </w:pPr>
      <w:r>
        <w:t>Persistent Pollutants</w:t>
      </w:r>
    </w:p>
    <w:p>
      <w:pPr>
        <w:numPr>
          <w:ilvl w:val="1"/>
          <w:numId w:val="900"/>
        </w:numPr>
        <w:spacing w:before="0" w:after="0"/>
      </w:pPr>
      <w:r>
        <w:t>Biodegradable Pollutants</w:t>
      </w:r>
    </w:p>
    <w:p>
      <w:pPr>
        <w:numPr>
          <w:ilvl w:val="1"/>
          <w:numId w:val="900"/>
        </w:numPr>
        <w:spacing w:before="0" w:after="0"/>
      </w:pPr>
      <w:r>
        <w:t>Mobile Pollutants</w:t>
      </w:r>
    </w:p>
    <w:p>
      <w:pPr>
        <w:numPr>
          <w:ilvl w:val="1"/>
          <w:numId w:val="900"/>
        </w:numPr>
        <w:spacing w:before="0" w:after="0"/>
      </w:pPr>
      <w:r>
        <w:t>Immobile Pollutants</w:t>
      </w:r>
    </w:p>
    <w:p>
      <w:pPr>
        <w:pStyle w:val="Heading1"/>
      </w:pPr>
      <w:r>
        <w:t>Atmospheric Pollution</w:t>
      </w:r>
    </w:p>
    <w:p>
      <w:pPr>
        <w:numPr>
          <w:ilvl w:val="0"/>
          <w:numId w:val="900"/>
        </w:numPr>
        <w:spacing w:before="0" w:after="0"/>
      </w:pPr>
      <w:r>
        <w:t>Structure and Composition of the Atmosphere</w:t>
      </w:r>
    </w:p>
    <w:p>
      <w:pPr>
        <w:numPr>
          <w:ilvl w:val="1"/>
          <w:numId w:val="900"/>
        </w:numPr>
        <w:spacing w:before="0" w:after="0"/>
      </w:pPr>
      <w:r>
        <w:t>Atmospheric Layers</w:t>
      </w:r>
    </w:p>
    <w:p>
      <w:pPr>
        <w:numPr>
          <w:ilvl w:val="2"/>
          <w:numId w:val="900"/>
        </w:numPr>
        <w:spacing w:before="0" w:after="0"/>
      </w:pPr>
      <w:r>
        <w:t>Troposphere</w:t>
      </w:r>
    </w:p>
    <w:p>
      <w:pPr>
        <w:numPr>
          <w:ilvl w:val="2"/>
          <w:numId w:val="900"/>
        </w:numPr>
        <w:spacing w:before="0" w:after="0"/>
      </w:pPr>
      <w:r>
        <w:t>Stratosphere</w:t>
      </w:r>
    </w:p>
    <w:p>
      <w:pPr>
        <w:numPr>
          <w:ilvl w:val="2"/>
          <w:numId w:val="900"/>
        </w:numPr>
        <w:spacing w:before="0" w:after="0"/>
      </w:pPr>
      <w:r>
        <w:t>Mesosphere</w:t>
      </w:r>
    </w:p>
    <w:p>
      <w:pPr>
        <w:numPr>
          <w:ilvl w:val="2"/>
          <w:numId w:val="900"/>
        </w:numPr>
        <w:spacing w:before="0" w:after="0"/>
      </w:pPr>
      <w:r>
        <w:t>Thermosphere</w:t>
      </w:r>
    </w:p>
    <w:p>
      <w:pPr>
        <w:numPr>
          <w:ilvl w:val="1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Major Gases</w:t>
      </w:r>
    </w:p>
    <w:p>
      <w:pPr>
        <w:numPr>
          <w:ilvl w:val="2"/>
          <w:numId w:val="900"/>
        </w:numPr>
        <w:spacing w:before="0" w:after="0"/>
      </w:pPr>
      <w:r>
        <w:t>Trace Gases</w:t>
      </w:r>
    </w:p>
    <w:p>
      <w:pPr>
        <w:numPr>
          <w:ilvl w:val="2"/>
          <w:numId w:val="900"/>
        </w:numPr>
        <w:spacing w:before="0" w:after="0"/>
      </w:pPr>
      <w:r>
        <w:t>Aerosols and Particles</w:t>
      </w:r>
    </w:p>
    <w:p>
      <w:pPr>
        <w:numPr>
          <w:ilvl w:val="1"/>
          <w:numId w:val="900"/>
        </w:numPr>
        <w:spacing w:before="0" w:after="0"/>
      </w:pPr>
      <w:r>
        <w:t>Atmospheric Chemistry Fundamentals</w:t>
      </w:r>
    </w:p>
    <w:p>
      <w:pPr>
        <w:numPr>
          <w:ilvl w:val="2"/>
          <w:numId w:val="900"/>
        </w:numPr>
        <w:spacing w:before="0" w:after="0"/>
      </w:pPr>
      <w:r>
        <w:t>Chemical Reactions in the Atmosphere</w:t>
      </w:r>
    </w:p>
    <w:p>
      <w:pPr>
        <w:numPr>
          <w:ilvl w:val="2"/>
          <w:numId w:val="900"/>
        </w:numPr>
        <w:spacing w:before="0" w:after="0"/>
      </w:pPr>
      <w:r>
        <w:t>Photochemical Processes</w:t>
      </w:r>
    </w:p>
    <w:p>
      <w:pPr>
        <w:numPr>
          <w:ilvl w:val="2"/>
          <w:numId w:val="900"/>
        </w:numPr>
        <w:spacing w:before="0" w:after="0"/>
      </w:pPr>
      <w:r>
        <w:t>Radical Chemistry</w:t>
      </w:r>
    </w:p>
    <w:p>
      <w:pPr>
        <w:numPr>
          <w:ilvl w:val="0"/>
          <w:numId w:val="900"/>
        </w:numPr>
        <w:spacing w:before="0" w:after="0"/>
      </w:pPr>
      <w:r>
        <w:t>Major Air Pollutants</w:t>
      </w:r>
    </w:p>
    <w:p>
      <w:pPr>
        <w:numPr>
          <w:ilvl w:val="1"/>
          <w:numId w:val="900"/>
        </w:numPr>
        <w:spacing w:before="0" w:after="0"/>
      </w:pPr>
      <w:r>
        <w:t>Criteria Air Pollutants</w:t>
      </w:r>
    </w:p>
    <w:p>
      <w:pPr>
        <w:numPr>
          <w:ilvl w:val="2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Sources and Formation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Environmental Fate</w:t>
      </w:r>
    </w:p>
    <w:p>
      <w:pPr>
        <w:numPr>
          <w:ilvl w:val="2"/>
          <w:numId w:val="900"/>
        </w:numPr>
        <w:spacing w:before="0" w:after="0"/>
      </w:pPr>
      <w:r>
        <w:t>Sulfur Dioxide</w:t>
      </w:r>
    </w:p>
    <w:p>
      <w:pPr>
        <w:numPr>
          <w:ilvl w:val="3"/>
          <w:numId w:val="900"/>
        </w:numPr>
        <w:spacing w:before="0" w:after="0"/>
      </w:pPr>
      <w:r>
        <w:t>Sources and Formation</w:t>
      </w:r>
    </w:p>
    <w:p>
      <w:pPr>
        <w:numPr>
          <w:ilvl w:val="3"/>
          <w:numId w:val="900"/>
        </w:numPr>
        <w:spacing w:before="0" w:after="0"/>
      </w:pPr>
      <w:r>
        <w:t>Environmental Effects</w:t>
      </w:r>
    </w:p>
    <w:p>
      <w:pPr>
        <w:numPr>
          <w:ilvl w:val="3"/>
          <w:numId w:val="900"/>
        </w:numPr>
        <w:spacing w:before="0" w:after="0"/>
      </w:pPr>
      <w:r>
        <w:t>Acid Rain Formation</w:t>
      </w:r>
    </w:p>
    <w:p>
      <w:pPr>
        <w:numPr>
          <w:ilvl w:val="2"/>
          <w:numId w:val="900"/>
        </w:numPr>
        <w:spacing w:before="0" w:after="0"/>
      </w:pPr>
      <w:r>
        <w:t>Nitrogen Oxides</w:t>
      </w:r>
    </w:p>
    <w:p>
      <w:pPr>
        <w:numPr>
          <w:ilvl w:val="3"/>
          <w:numId w:val="900"/>
        </w:numPr>
        <w:spacing w:before="0" w:after="0"/>
      </w:pPr>
      <w:r>
        <w:t>Sources and Formation</w:t>
      </w:r>
    </w:p>
    <w:p>
      <w:pPr>
        <w:numPr>
          <w:ilvl w:val="3"/>
          <w:numId w:val="900"/>
        </w:numPr>
        <w:spacing w:before="0" w:after="0"/>
      </w:pPr>
      <w:r>
        <w:t>Role in Smog Formation</w:t>
      </w:r>
    </w:p>
    <w:p>
      <w:pPr>
        <w:numPr>
          <w:ilvl w:val="3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Particulate Matter</w:t>
      </w:r>
    </w:p>
    <w:p>
      <w:pPr>
        <w:numPr>
          <w:ilvl w:val="3"/>
          <w:numId w:val="900"/>
        </w:numPr>
        <w:spacing w:before="0" w:after="0"/>
      </w:pPr>
      <w:r>
        <w:t>PM2.5 and PM10</w:t>
      </w:r>
    </w:p>
    <w:p>
      <w:pPr>
        <w:numPr>
          <w:ilvl w:val="3"/>
          <w:numId w:val="900"/>
        </w:numPr>
        <w:spacing w:before="0" w:after="0"/>
      </w:pPr>
      <w:r>
        <w:t>Sources and Composition</w:t>
      </w:r>
    </w:p>
    <w:p>
      <w:pPr>
        <w:numPr>
          <w:ilvl w:val="3"/>
          <w:numId w:val="900"/>
        </w:numPr>
        <w:spacing w:before="0" w:after="0"/>
      </w:pPr>
      <w:r>
        <w:t>Health Impacts</w:t>
      </w:r>
    </w:p>
    <w:p>
      <w:pPr>
        <w:numPr>
          <w:ilvl w:val="3"/>
          <w:numId w:val="900"/>
        </w:numPr>
        <w:spacing w:before="0" w:after="0"/>
      </w:pPr>
      <w:r>
        <w:t>Visibility Effects</w:t>
      </w:r>
    </w:p>
    <w:p>
      <w:pPr>
        <w:numPr>
          <w:ilvl w:val="2"/>
          <w:numId w:val="900"/>
        </w:numPr>
        <w:spacing w:before="0" w:after="0"/>
      </w:pPr>
      <w:r>
        <w:t>Tropospheric Ozone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Precursor Pollutants</w:t>
      </w:r>
    </w:p>
    <w:p>
      <w:pPr>
        <w:numPr>
          <w:ilvl w:val="3"/>
          <w:numId w:val="900"/>
        </w:numPr>
        <w:spacing w:before="0" w:after="0"/>
      </w:pPr>
      <w:r>
        <w:t>Effects on Health and Vegetation</w:t>
      </w:r>
    </w:p>
    <w:p>
      <w:pPr>
        <w:numPr>
          <w:ilvl w:val="2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Historical Sources</w:t>
      </w:r>
    </w:p>
    <w:p>
      <w:pPr>
        <w:numPr>
          <w:ilvl w:val="3"/>
          <w:numId w:val="900"/>
        </w:numPr>
        <w:spacing w:before="0" w:after="0"/>
      </w:pPr>
      <w:r>
        <w:t>Current Sources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1"/>
          <w:numId w:val="900"/>
        </w:numPr>
        <w:spacing w:before="0" w:after="0"/>
      </w:pPr>
      <w:r>
        <w:t>Hazardous Air Pollutants</w:t>
      </w:r>
    </w:p>
    <w:p>
      <w:pPr>
        <w:numPr>
          <w:ilvl w:val="2"/>
          <w:numId w:val="900"/>
        </w:numPr>
        <w:spacing w:before="0" w:after="0"/>
      </w:pPr>
      <w:r>
        <w:t>Volatile Organic Compounds</w:t>
      </w:r>
    </w:p>
    <w:p>
      <w:pPr>
        <w:numPr>
          <w:ilvl w:val="3"/>
          <w:numId w:val="900"/>
        </w:numPr>
        <w:spacing w:before="0" w:after="0"/>
      </w:pPr>
      <w:r>
        <w:t>Types and Sources</w:t>
      </w:r>
    </w:p>
    <w:p>
      <w:pPr>
        <w:numPr>
          <w:ilvl w:val="3"/>
          <w:numId w:val="900"/>
        </w:numPr>
        <w:spacing w:before="0" w:after="0"/>
      </w:pPr>
      <w:r>
        <w:t>Atmospheric Reactions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Toxic Metals</w:t>
      </w:r>
    </w:p>
    <w:p>
      <w:pPr>
        <w:numPr>
          <w:ilvl w:val="3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Cadmium</w:t>
      </w:r>
    </w:p>
    <w:p>
      <w:pPr>
        <w:numPr>
          <w:ilvl w:val="3"/>
          <w:numId w:val="900"/>
        </w:numPr>
        <w:spacing w:before="0" w:after="0"/>
      </w:pPr>
      <w:r>
        <w:t>Arsenic</w:t>
      </w:r>
    </w:p>
    <w:p>
      <w:pPr>
        <w:numPr>
          <w:ilvl w:val="3"/>
          <w:numId w:val="900"/>
        </w:numPr>
        <w:spacing w:before="0" w:after="0"/>
      </w:pPr>
      <w:r>
        <w:t>Nickel</w:t>
      </w:r>
    </w:p>
    <w:p>
      <w:pPr>
        <w:numPr>
          <w:ilvl w:val="2"/>
          <w:numId w:val="900"/>
        </w:numPr>
        <w:spacing w:before="0" w:after="0"/>
      </w:pPr>
      <w:r>
        <w:t>Dioxins and Furans</w:t>
      </w:r>
    </w:p>
    <w:p>
      <w:pPr>
        <w:numPr>
          <w:ilvl w:val="3"/>
          <w:numId w:val="900"/>
        </w:numPr>
        <w:spacing w:before="0" w:after="0"/>
      </w:pPr>
      <w:r>
        <w:t>Formation Processes</w:t>
      </w:r>
    </w:p>
    <w:p>
      <w:pPr>
        <w:numPr>
          <w:ilvl w:val="3"/>
          <w:numId w:val="900"/>
        </w:numPr>
        <w:spacing w:before="0" w:after="0"/>
      </w:pPr>
      <w:r>
        <w:t>Toxicity and Health Effects</w:t>
      </w:r>
    </w:p>
    <w:p>
      <w:pPr>
        <w:numPr>
          <w:ilvl w:val="2"/>
          <w:numId w:val="900"/>
        </w:numPr>
        <w:spacing w:before="0" w:after="0"/>
      </w:pPr>
      <w:r>
        <w:t>Benzene and Other Aromatics</w:t>
      </w:r>
    </w:p>
    <w:p>
      <w:pPr>
        <w:numPr>
          <w:ilvl w:val="2"/>
          <w:numId w:val="900"/>
        </w:numPr>
        <w:spacing w:before="0" w:after="0"/>
      </w:pPr>
      <w:r>
        <w:t>Formaldehyde</w:t>
      </w:r>
    </w:p>
    <w:p>
      <w:pPr>
        <w:numPr>
          <w:ilvl w:val="0"/>
          <w:numId w:val="900"/>
        </w:numPr>
        <w:spacing w:before="0" w:after="0"/>
      </w:pPr>
      <w:r>
        <w:t>Types and Phenomena of Air Pollution</w:t>
      </w:r>
    </w:p>
    <w:p>
      <w:pPr>
        <w:numPr>
          <w:ilvl w:val="1"/>
          <w:numId w:val="900"/>
        </w:numPr>
        <w:spacing w:before="0" w:after="0"/>
      </w:pPr>
      <w:r>
        <w:t>Smog Formation</w:t>
      </w:r>
    </w:p>
    <w:p>
      <w:pPr>
        <w:numPr>
          <w:ilvl w:val="2"/>
          <w:numId w:val="900"/>
        </w:numPr>
        <w:spacing w:before="0" w:after="0"/>
      </w:pPr>
      <w:r>
        <w:t>Industrial Smog</w:t>
      </w:r>
    </w:p>
    <w:p>
      <w:pPr>
        <w:numPr>
          <w:ilvl w:val="3"/>
          <w:numId w:val="900"/>
        </w:numPr>
        <w:spacing w:before="0" w:after="0"/>
      </w:pPr>
      <w:r>
        <w:t>Composition and Formation</w:t>
      </w:r>
    </w:p>
    <w:p>
      <w:pPr>
        <w:numPr>
          <w:ilvl w:val="3"/>
          <w:numId w:val="900"/>
        </w:numPr>
        <w:spacing w:before="0" w:after="0"/>
      </w:pPr>
      <w:r>
        <w:t>Historical Events</w:t>
      </w:r>
    </w:p>
    <w:p>
      <w:pPr>
        <w:numPr>
          <w:ilvl w:val="3"/>
          <w:numId w:val="900"/>
        </w:numPr>
        <w:spacing w:before="0" w:after="0"/>
      </w:pPr>
      <w:r>
        <w:t>Control Measures</w:t>
      </w:r>
    </w:p>
    <w:p>
      <w:pPr>
        <w:numPr>
          <w:ilvl w:val="2"/>
          <w:numId w:val="900"/>
        </w:numPr>
        <w:spacing w:before="0" w:after="0"/>
      </w:pPr>
      <w:r>
        <w:t>Photochemical Smog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Key Chemical Reactions</w:t>
      </w:r>
    </w:p>
    <w:p>
      <w:pPr>
        <w:numPr>
          <w:ilvl w:val="3"/>
          <w:numId w:val="900"/>
        </w:numPr>
        <w:spacing w:before="0" w:after="0"/>
      </w:pPr>
      <w:r>
        <w:t>Meteorological Factors</w:t>
      </w:r>
    </w:p>
    <w:p>
      <w:pPr>
        <w:numPr>
          <w:ilvl w:val="1"/>
          <w:numId w:val="900"/>
        </w:numPr>
        <w:spacing w:before="0" w:after="0"/>
      </w:pPr>
      <w:r>
        <w:t>Acid Deposition</w:t>
      </w:r>
    </w:p>
    <w:p>
      <w:pPr>
        <w:numPr>
          <w:ilvl w:val="2"/>
          <w:numId w:val="900"/>
        </w:numPr>
        <w:spacing w:before="0" w:after="0"/>
      </w:pPr>
      <w:r>
        <w:t>Formation of Acid Rain</w:t>
      </w:r>
    </w:p>
    <w:p>
      <w:pPr>
        <w:numPr>
          <w:ilvl w:val="2"/>
          <w:numId w:val="900"/>
        </w:numPr>
        <w:spacing w:before="0" w:after="0"/>
      </w:pPr>
      <w:r>
        <w:t>Dry vs. Wet Deposition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3"/>
          <w:numId w:val="900"/>
        </w:numPr>
        <w:spacing w:before="0" w:after="0"/>
      </w:pPr>
      <w:r>
        <w:t>Effects on Forests</w:t>
      </w:r>
    </w:p>
    <w:p>
      <w:pPr>
        <w:numPr>
          <w:ilvl w:val="3"/>
          <w:numId w:val="900"/>
        </w:numPr>
        <w:spacing w:before="0" w:after="0"/>
      </w:pPr>
      <w:r>
        <w:t>Effects on Aquatic Systems</w:t>
      </w:r>
    </w:p>
    <w:p>
      <w:pPr>
        <w:numPr>
          <w:ilvl w:val="3"/>
          <w:numId w:val="900"/>
        </w:numPr>
        <w:spacing w:before="0" w:after="0"/>
      </w:pPr>
      <w:r>
        <w:t>Effects on Buildings and Materials</w:t>
      </w:r>
    </w:p>
    <w:p>
      <w:pPr>
        <w:numPr>
          <w:ilvl w:val="1"/>
          <w:numId w:val="900"/>
        </w:numPr>
        <w:spacing w:before="0" w:after="0"/>
      </w:pPr>
      <w:r>
        <w:t>Stratospheric Ozone Depletion</w:t>
      </w:r>
    </w:p>
    <w:p>
      <w:pPr>
        <w:numPr>
          <w:ilvl w:val="2"/>
          <w:numId w:val="900"/>
        </w:numPr>
        <w:spacing w:before="0" w:after="0"/>
      </w:pPr>
      <w:r>
        <w:t>Ozone Layer Function</w:t>
      </w:r>
    </w:p>
    <w:p>
      <w:pPr>
        <w:numPr>
          <w:ilvl w:val="2"/>
          <w:numId w:val="900"/>
        </w:numPr>
        <w:spacing w:before="0" w:after="0"/>
      </w:pPr>
      <w:r>
        <w:t>Ozone-Depleting Substances</w:t>
      </w:r>
    </w:p>
    <w:p>
      <w:pPr>
        <w:numPr>
          <w:ilvl w:val="3"/>
          <w:numId w:val="900"/>
        </w:numPr>
        <w:spacing w:before="0" w:after="0"/>
      </w:pPr>
      <w:r>
        <w:t>Chlorofluorocarbons</w:t>
      </w:r>
    </w:p>
    <w:p>
      <w:pPr>
        <w:numPr>
          <w:ilvl w:val="3"/>
          <w:numId w:val="900"/>
        </w:numPr>
        <w:spacing w:before="0" w:after="0"/>
      </w:pPr>
      <w:r>
        <w:t>Halons</w:t>
      </w:r>
    </w:p>
    <w:p>
      <w:pPr>
        <w:numPr>
          <w:ilvl w:val="3"/>
          <w:numId w:val="900"/>
        </w:numPr>
        <w:spacing w:before="0" w:after="0"/>
      </w:pPr>
      <w:r>
        <w:t>Other ODSs</w:t>
      </w:r>
    </w:p>
    <w:p>
      <w:pPr>
        <w:numPr>
          <w:ilvl w:val="2"/>
          <w:numId w:val="900"/>
        </w:numPr>
        <w:spacing w:before="0" w:after="0"/>
      </w:pPr>
      <w:r>
        <w:t>Depletion Mechanisms</w:t>
      </w:r>
    </w:p>
    <w:p>
      <w:pPr>
        <w:numPr>
          <w:ilvl w:val="2"/>
          <w:numId w:val="900"/>
        </w:numPr>
        <w:spacing w:before="0" w:after="0"/>
      </w:pPr>
      <w:r>
        <w:t>Consequences and Health Effects</w:t>
      </w:r>
    </w:p>
    <w:p>
      <w:pPr>
        <w:numPr>
          <w:ilvl w:val="1"/>
          <w:numId w:val="900"/>
        </w:numPr>
        <w:spacing w:before="0" w:after="0"/>
      </w:pPr>
      <w:r>
        <w:t>Indoor Air Pollution</w:t>
      </w:r>
    </w:p>
    <w:p>
      <w:pPr>
        <w:numPr>
          <w:ilvl w:val="2"/>
          <w:numId w:val="900"/>
        </w:numPr>
        <w:spacing w:before="0" w:after="0"/>
      </w:pPr>
      <w:r>
        <w:t>Sources of Indoor Pollutants</w:t>
      </w:r>
    </w:p>
    <w:p>
      <w:pPr>
        <w:numPr>
          <w:ilvl w:val="3"/>
          <w:numId w:val="900"/>
        </w:numPr>
        <w:spacing w:before="0" w:after="0"/>
      </w:pPr>
      <w:r>
        <w:t>Building Materials</w:t>
      </w:r>
    </w:p>
    <w:p>
      <w:pPr>
        <w:numPr>
          <w:ilvl w:val="3"/>
          <w:numId w:val="900"/>
        </w:numPr>
        <w:spacing w:before="0" w:after="0"/>
      </w:pPr>
      <w:r>
        <w:t>Consumer Products</w:t>
      </w:r>
    </w:p>
    <w:p>
      <w:pPr>
        <w:numPr>
          <w:ilvl w:val="3"/>
          <w:numId w:val="900"/>
        </w:numPr>
        <w:spacing w:before="0" w:after="0"/>
      </w:pPr>
      <w:r>
        <w:t>Combustion Sources</w:t>
      </w:r>
    </w:p>
    <w:p>
      <w:pPr>
        <w:numPr>
          <w:ilvl w:val="3"/>
          <w:numId w:val="900"/>
        </w:numPr>
        <w:spacing w:before="0" w:after="0"/>
      </w:pPr>
      <w:r>
        <w:t>Biological Contaminants</w:t>
      </w:r>
    </w:p>
    <w:p>
      <w:pPr>
        <w:numPr>
          <w:ilvl w:val="2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Sick Building Syndrome</w:t>
      </w:r>
    </w:p>
    <w:p>
      <w:pPr>
        <w:numPr>
          <w:ilvl w:val="2"/>
          <w:numId w:val="900"/>
        </w:numPr>
        <w:spacing w:before="0" w:after="0"/>
      </w:pPr>
      <w:r>
        <w:t>Control and Mitigation Strategies</w:t>
      </w:r>
    </w:p>
    <w:p>
      <w:pPr>
        <w:numPr>
          <w:ilvl w:val="0"/>
          <w:numId w:val="900"/>
        </w:numPr>
        <w:spacing w:before="0" w:after="0"/>
      </w:pPr>
      <w:r>
        <w:t>Atmospheric Transport and Dispersion</w:t>
      </w:r>
    </w:p>
    <w:p>
      <w:pPr>
        <w:numPr>
          <w:ilvl w:val="1"/>
          <w:numId w:val="900"/>
        </w:numPr>
        <w:spacing w:before="0" w:after="0"/>
      </w:pPr>
      <w:r>
        <w:t>Local Scale Transport</w:t>
      </w:r>
    </w:p>
    <w:p>
      <w:pPr>
        <w:numPr>
          <w:ilvl w:val="1"/>
          <w:numId w:val="900"/>
        </w:numPr>
        <w:spacing w:before="0" w:after="0"/>
      </w:pPr>
      <w:r>
        <w:t>Regional Scale Transport</w:t>
      </w:r>
    </w:p>
    <w:p>
      <w:pPr>
        <w:numPr>
          <w:ilvl w:val="1"/>
          <w:numId w:val="900"/>
        </w:numPr>
        <w:spacing w:before="0" w:after="0"/>
      </w:pPr>
      <w:r>
        <w:t>Global Scale Transport</w:t>
      </w:r>
    </w:p>
    <w:p>
      <w:pPr>
        <w:numPr>
          <w:ilvl w:val="1"/>
          <w:numId w:val="900"/>
        </w:numPr>
        <w:spacing w:before="0" w:after="0"/>
      </w:pPr>
      <w:r>
        <w:t>Meteorological Factors</w:t>
      </w:r>
    </w:p>
    <w:p>
      <w:pPr>
        <w:numPr>
          <w:ilvl w:val="2"/>
          <w:numId w:val="900"/>
        </w:numPr>
        <w:spacing w:before="0" w:after="0"/>
      </w:pPr>
      <w:r>
        <w:t>Wind Patterns</w:t>
      </w:r>
    </w:p>
    <w:p>
      <w:pPr>
        <w:numPr>
          <w:ilvl w:val="2"/>
          <w:numId w:val="900"/>
        </w:numPr>
        <w:spacing w:before="0" w:after="0"/>
      </w:pPr>
      <w:r>
        <w:t>Temperature Inversions</w:t>
      </w:r>
    </w:p>
    <w:p>
      <w:pPr>
        <w:numPr>
          <w:ilvl w:val="2"/>
          <w:numId w:val="900"/>
        </w:numPr>
        <w:spacing w:before="0" w:after="0"/>
      </w:pPr>
      <w:r>
        <w:t>Atmospheric Stability</w:t>
      </w:r>
    </w:p>
    <w:p>
      <w:pPr>
        <w:pStyle w:val="Heading1"/>
      </w:pPr>
      <w:r>
        <w:t>Water Pollution</w:t>
      </w:r>
    </w:p>
    <w:p>
      <w:pPr>
        <w:numPr>
          <w:ilvl w:val="0"/>
          <w:numId w:val="900"/>
        </w:numPr>
        <w:spacing w:before="0" w:after="0"/>
      </w:pPr>
      <w:r>
        <w:t>Water Systems and the Hydrologic Cycle</w:t>
      </w:r>
    </w:p>
    <w:p>
      <w:pPr>
        <w:numPr>
          <w:ilvl w:val="1"/>
          <w:numId w:val="900"/>
        </w:numPr>
        <w:spacing w:before="0" w:after="0"/>
      </w:pPr>
      <w:r>
        <w:t>Components of the Hydrologic Cycle</w:t>
      </w:r>
    </w:p>
    <w:p>
      <w:pPr>
        <w:numPr>
          <w:ilvl w:val="2"/>
          <w:numId w:val="900"/>
        </w:numPr>
        <w:spacing w:before="0" w:after="0"/>
      </w:pPr>
      <w:r>
        <w:t>Evaporation and Transpiration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Surface Runoff</w:t>
      </w:r>
    </w:p>
    <w:p>
      <w:pPr>
        <w:numPr>
          <w:ilvl w:val="2"/>
          <w:numId w:val="900"/>
        </w:numPr>
        <w:spacing w:before="0" w:after="0"/>
      </w:pPr>
      <w:r>
        <w:t>Infiltration and Groundwater Recharge</w:t>
      </w:r>
    </w:p>
    <w:p>
      <w:pPr>
        <w:numPr>
          <w:ilvl w:val="1"/>
          <w:numId w:val="900"/>
        </w:numPr>
        <w:spacing w:before="0" w:after="0"/>
      </w:pPr>
      <w:r>
        <w:t>Human Impacts on the Water Cycle</w:t>
      </w:r>
    </w:p>
    <w:p>
      <w:pPr>
        <w:numPr>
          <w:ilvl w:val="1"/>
          <w:numId w:val="900"/>
        </w:numPr>
        <w:spacing w:before="0" w:after="0"/>
      </w:pPr>
      <w:r>
        <w:t>Water as a Universal Solvent</w:t>
      </w:r>
    </w:p>
    <w:p>
      <w:pPr>
        <w:numPr>
          <w:ilvl w:val="2"/>
          <w:numId w:val="900"/>
        </w:numPr>
        <w:spacing w:before="0" w:after="0"/>
      </w:pPr>
      <w:r>
        <w:t>Polarity and Hydrogen Bonding</w:t>
      </w:r>
    </w:p>
    <w:p>
      <w:pPr>
        <w:numPr>
          <w:ilvl w:val="2"/>
          <w:numId w:val="900"/>
        </w:numPr>
        <w:spacing w:before="0" w:after="0"/>
      </w:pPr>
      <w:r>
        <w:t>Dissolution Mechanisms</w:t>
      </w:r>
    </w:p>
    <w:p>
      <w:pPr>
        <w:numPr>
          <w:ilvl w:val="2"/>
          <w:numId w:val="900"/>
        </w:numPr>
        <w:spacing w:before="0" w:after="0"/>
      </w:pPr>
      <w:r>
        <w:t>Factors Affecting Solubility</w:t>
      </w:r>
    </w:p>
    <w:p>
      <w:pPr>
        <w:numPr>
          <w:ilvl w:val="0"/>
          <w:numId w:val="900"/>
        </w:numPr>
        <w:spacing w:before="0" w:after="0"/>
      </w:pPr>
      <w:r>
        <w:t>Surface Water Pollution</w:t>
      </w:r>
    </w:p>
    <w:p>
      <w:pPr>
        <w:numPr>
          <w:ilvl w:val="1"/>
          <w:numId w:val="900"/>
        </w:numPr>
        <w:spacing w:before="0" w:after="0"/>
      </w:pPr>
      <w:r>
        <w:t>Rivers and Streams</w:t>
      </w:r>
    </w:p>
    <w:p>
      <w:pPr>
        <w:numPr>
          <w:ilvl w:val="2"/>
          <w:numId w:val="900"/>
        </w:numPr>
        <w:spacing w:before="0" w:after="0"/>
      </w:pPr>
      <w:r>
        <w:t>Point Source Pollution</w:t>
      </w:r>
    </w:p>
    <w:p>
      <w:pPr>
        <w:numPr>
          <w:ilvl w:val="2"/>
          <w:numId w:val="900"/>
        </w:numPr>
        <w:spacing w:before="0" w:after="0"/>
      </w:pPr>
      <w:r>
        <w:t>Non-point Source Pollution</w:t>
      </w:r>
    </w:p>
    <w:p>
      <w:pPr>
        <w:numPr>
          <w:ilvl w:val="2"/>
          <w:numId w:val="900"/>
        </w:numPr>
        <w:spacing w:before="0" w:after="0"/>
      </w:pPr>
      <w:r>
        <w:t>Effects on Aquatic Ecosystems</w:t>
      </w:r>
    </w:p>
    <w:p>
      <w:pPr>
        <w:numPr>
          <w:ilvl w:val="2"/>
          <w:numId w:val="900"/>
        </w:numPr>
        <w:spacing w:before="0" w:after="0"/>
      </w:pPr>
      <w:r>
        <w:t>Self-Purification Processes</w:t>
      </w:r>
    </w:p>
    <w:p>
      <w:pPr>
        <w:numPr>
          <w:ilvl w:val="1"/>
          <w:numId w:val="900"/>
        </w:numPr>
        <w:spacing w:before="0" w:after="0"/>
      </w:pPr>
      <w:r>
        <w:t>Lakes and Reservoirs</w:t>
      </w:r>
    </w:p>
    <w:p>
      <w:pPr>
        <w:numPr>
          <w:ilvl w:val="2"/>
          <w:numId w:val="900"/>
        </w:numPr>
        <w:spacing w:before="0" w:after="0"/>
      </w:pPr>
      <w:r>
        <w:t>Thermal Stratification</w:t>
      </w:r>
    </w:p>
    <w:p>
      <w:pPr>
        <w:numPr>
          <w:ilvl w:val="2"/>
          <w:numId w:val="900"/>
        </w:numPr>
        <w:spacing w:before="0" w:after="0"/>
      </w:pPr>
      <w:r>
        <w:t>Eutrophication Processes</w:t>
      </w:r>
    </w:p>
    <w:p>
      <w:pPr>
        <w:numPr>
          <w:ilvl w:val="3"/>
          <w:numId w:val="900"/>
        </w:numPr>
        <w:spacing w:before="0" w:after="0"/>
      </w:pPr>
      <w:r>
        <w:t>Natural Eutrophication</w:t>
      </w:r>
    </w:p>
    <w:p>
      <w:pPr>
        <w:numPr>
          <w:ilvl w:val="3"/>
          <w:numId w:val="900"/>
        </w:numPr>
        <w:spacing w:before="0" w:after="0"/>
      </w:pPr>
      <w:r>
        <w:t>Cultural Eutrophication</w:t>
      </w:r>
    </w:p>
    <w:p>
      <w:pPr>
        <w:numPr>
          <w:ilvl w:val="3"/>
          <w:numId w:val="900"/>
        </w:numPr>
        <w:spacing w:before="0" w:after="0"/>
      </w:pPr>
      <w:r>
        <w:t>Algal Blooms</w:t>
      </w:r>
    </w:p>
    <w:p>
      <w:pPr>
        <w:numPr>
          <w:ilvl w:val="2"/>
          <w:numId w:val="900"/>
        </w:numPr>
        <w:spacing w:before="0" w:after="0"/>
      </w:pPr>
      <w:r>
        <w:t>Lake Mixing and Turnover</w:t>
      </w:r>
    </w:p>
    <w:p>
      <w:pPr>
        <w:numPr>
          <w:ilvl w:val="1"/>
          <w:numId w:val="900"/>
        </w:numPr>
        <w:spacing w:before="0" w:after="0"/>
      </w:pPr>
      <w:r>
        <w:t>Estuaries and Coastal Waters</w:t>
      </w:r>
    </w:p>
    <w:p>
      <w:pPr>
        <w:numPr>
          <w:ilvl w:val="2"/>
          <w:numId w:val="900"/>
        </w:numPr>
        <w:spacing w:before="0" w:after="0"/>
      </w:pPr>
      <w:r>
        <w:t>Unique Characteristics of Estuaries</w:t>
      </w:r>
    </w:p>
    <w:p>
      <w:pPr>
        <w:numPr>
          <w:ilvl w:val="2"/>
          <w:numId w:val="900"/>
        </w:numPr>
        <w:spacing w:before="0" w:after="0"/>
      </w:pPr>
      <w:r>
        <w:t>Nutrient Loading and Hypoxia</w:t>
      </w:r>
    </w:p>
    <w:p>
      <w:pPr>
        <w:numPr>
          <w:ilvl w:val="2"/>
          <w:numId w:val="900"/>
        </w:numPr>
        <w:spacing w:before="0" w:after="0"/>
      </w:pPr>
      <w:r>
        <w:t>Dead Zones</w:t>
      </w:r>
    </w:p>
    <w:p>
      <w:pPr>
        <w:numPr>
          <w:ilvl w:val="2"/>
          <w:numId w:val="900"/>
        </w:numPr>
        <w:spacing w:before="0" w:after="0"/>
      </w:pPr>
      <w:r>
        <w:t>Saltwater Intrusion</w:t>
      </w:r>
    </w:p>
    <w:p>
      <w:pPr>
        <w:numPr>
          <w:ilvl w:val="1"/>
          <w:numId w:val="900"/>
        </w:numPr>
        <w:spacing w:before="0" w:after="0"/>
      </w:pPr>
      <w:r>
        <w:t>Marine Pollution</w:t>
      </w:r>
    </w:p>
    <w:p>
      <w:pPr>
        <w:numPr>
          <w:ilvl w:val="2"/>
          <w:numId w:val="900"/>
        </w:numPr>
        <w:spacing w:before="0" w:after="0"/>
      </w:pPr>
      <w:r>
        <w:t>Ocean Circulation and Mixing</w:t>
      </w:r>
    </w:p>
    <w:p>
      <w:pPr>
        <w:numPr>
          <w:ilvl w:val="2"/>
          <w:numId w:val="900"/>
        </w:numPr>
        <w:spacing w:before="0" w:after="0"/>
      </w:pPr>
      <w:r>
        <w:t>Oil Spills and Petroleum Products</w:t>
      </w:r>
    </w:p>
    <w:p>
      <w:pPr>
        <w:numPr>
          <w:ilvl w:val="2"/>
          <w:numId w:val="900"/>
        </w:numPr>
        <w:spacing w:before="0" w:after="0"/>
      </w:pPr>
      <w:r>
        <w:t>Plastic Debris and Microplastics</w:t>
      </w:r>
    </w:p>
    <w:p>
      <w:pPr>
        <w:numPr>
          <w:ilvl w:val="2"/>
          <w:numId w:val="900"/>
        </w:numPr>
        <w:spacing w:before="0" w:after="0"/>
      </w:pPr>
      <w:r>
        <w:t>Chemical Contamination</w:t>
      </w:r>
    </w:p>
    <w:p>
      <w:pPr>
        <w:numPr>
          <w:ilvl w:val="0"/>
          <w:numId w:val="900"/>
        </w:numPr>
        <w:spacing w:before="0" w:after="0"/>
      </w:pPr>
      <w:r>
        <w:t>Groundwater Pollution</w:t>
      </w:r>
    </w:p>
    <w:p>
      <w:pPr>
        <w:numPr>
          <w:ilvl w:val="1"/>
          <w:numId w:val="900"/>
        </w:numPr>
        <w:spacing w:before="0" w:after="0"/>
      </w:pPr>
      <w:r>
        <w:t>Groundwater Systems</w:t>
      </w:r>
    </w:p>
    <w:p>
      <w:pPr>
        <w:numPr>
          <w:ilvl w:val="2"/>
          <w:numId w:val="900"/>
        </w:numPr>
        <w:spacing w:before="0" w:after="0"/>
      </w:pPr>
      <w:r>
        <w:t>Aquifer Types and Properties</w:t>
      </w:r>
    </w:p>
    <w:p>
      <w:pPr>
        <w:numPr>
          <w:ilvl w:val="2"/>
          <w:numId w:val="900"/>
        </w:numPr>
        <w:spacing w:before="0" w:after="0"/>
      </w:pPr>
      <w:r>
        <w:t>Groundwater Flow Patterns</w:t>
      </w:r>
    </w:p>
    <w:p>
      <w:pPr>
        <w:numPr>
          <w:ilvl w:val="1"/>
          <w:numId w:val="900"/>
        </w:numPr>
        <w:spacing w:before="0" w:after="0"/>
      </w:pPr>
      <w:r>
        <w:t>Sources of Groundwater Contamination</w:t>
      </w:r>
    </w:p>
    <w:p>
      <w:pPr>
        <w:numPr>
          <w:ilvl w:val="2"/>
          <w:numId w:val="900"/>
        </w:numPr>
        <w:spacing w:before="0" w:after="0"/>
      </w:pPr>
      <w:r>
        <w:t>Agricultural Sources</w:t>
      </w:r>
    </w:p>
    <w:p>
      <w:pPr>
        <w:numPr>
          <w:ilvl w:val="2"/>
          <w:numId w:val="900"/>
        </w:numPr>
        <w:spacing w:before="0" w:after="0"/>
      </w:pPr>
      <w:r>
        <w:t>Industrial Sources</w:t>
      </w:r>
    </w:p>
    <w:p>
      <w:pPr>
        <w:numPr>
          <w:ilvl w:val="2"/>
          <w:numId w:val="900"/>
        </w:numPr>
        <w:spacing w:before="0" w:after="0"/>
      </w:pPr>
      <w:r>
        <w:t>Municipal Sources</w:t>
      </w:r>
    </w:p>
    <w:p>
      <w:pPr>
        <w:numPr>
          <w:ilvl w:val="2"/>
          <w:numId w:val="900"/>
        </w:numPr>
        <w:spacing w:before="0" w:after="0"/>
      </w:pPr>
      <w:r>
        <w:t>Underground Storage Tanks</w:t>
      </w:r>
    </w:p>
    <w:p>
      <w:pPr>
        <w:numPr>
          <w:ilvl w:val="1"/>
          <w:numId w:val="900"/>
        </w:numPr>
        <w:spacing w:before="0" w:after="0"/>
      </w:pPr>
      <w:r>
        <w:t>Contaminant Transport in Groundwater</w:t>
      </w:r>
    </w:p>
    <w:p>
      <w:pPr>
        <w:numPr>
          <w:ilvl w:val="2"/>
          <w:numId w:val="900"/>
        </w:numPr>
        <w:spacing w:before="0" w:after="0"/>
      </w:pPr>
      <w:r>
        <w:t>Advection and Dispersion</w:t>
      </w:r>
    </w:p>
    <w:p>
      <w:pPr>
        <w:numPr>
          <w:ilvl w:val="2"/>
          <w:numId w:val="900"/>
        </w:numPr>
        <w:spacing w:before="0" w:after="0"/>
      </w:pPr>
      <w:r>
        <w:t>Sorption and Retardation</w:t>
      </w:r>
    </w:p>
    <w:p>
      <w:pPr>
        <w:numPr>
          <w:ilvl w:val="2"/>
          <w:numId w:val="900"/>
        </w:numPr>
        <w:spacing w:before="0" w:after="0"/>
      </w:pPr>
      <w:r>
        <w:t>Biodegradation</w:t>
      </w:r>
    </w:p>
    <w:p>
      <w:pPr>
        <w:numPr>
          <w:ilvl w:val="1"/>
          <w:numId w:val="900"/>
        </w:numPr>
        <w:spacing w:before="0" w:after="0"/>
      </w:pPr>
      <w:r>
        <w:t>Common Groundwater Contaminants</w:t>
      </w:r>
    </w:p>
    <w:p>
      <w:pPr>
        <w:numPr>
          <w:ilvl w:val="2"/>
          <w:numId w:val="900"/>
        </w:numPr>
        <w:spacing w:before="0" w:after="0"/>
      </w:pPr>
      <w:r>
        <w:t>Nitrates</w:t>
      </w:r>
    </w:p>
    <w:p>
      <w:pPr>
        <w:numPr>
          <w:ilvl w:val="2"/>
          <w:numId w:val="900"/>
        </w:numPr>
        <w:spacing w:before="0" w:after="0"/>
      </w:pPr>
      <w:r>
        <w:t>Volatile Organic Compounds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Petroleum Products</w:t>
      </w:r>
    </w:p>
    <w:p>
      <w:pPr>
        <w:numPr>
          <w:ilvl w:val="0"/>
          <w:numId w:val="900"/>
        </w:numPr>
        <w:spacing w:before="0" w:after="0"/>
      </w:pPr>
      <w:r>
        <w:t>Major Water Pollutants</w:t>
      </w:r>
    </w:p>
    <w:p>
      <w:pPr>
        <w:numPr>
          <w:ilvl w:val="1"/>
          <w:numId w:val="900"/>
        </w:numPr>
        <w:spacing w:before="0" w:after="0"/>
      </w:pPr>
      <w:r>
        <w:t>Pathogens and Microorganisms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Indicator Organisms</w:t>
      </w:r>
    </w:p>
    <w:p>
      <w:pPr>
        <w:numPr>
          <w:ilvl w:val="3"/>
          <w:numId w:val="900"/>
        </w:numPr>
        <w:spacing w:before="0" w:after="0"/>
      </w:pPr>
      <w:r>
        <w:t>Pathogenic Bacteria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2"/>
          <w:numId w:val="900"/>
        </w:numPr>
        <w:spacing w:before="0" w:after="0"/>
      </w:pPr>
      <w:r>
        <w:t>Helminths</w:t>
      </w:r>
    </w:p>
    <w:p>
      <w:pPr>
        <w:numPr>
          <w:ilvl w:val="1"/>
          <w:numId w:val="900"/>
        </w:numPr>
        <w:spacing w:before="0" w:after="0"/>
      </w:pPr>
      <w:r>
        <w:t>Oxygen-Demanding Substances</w:t>
      </w:r>
    </w:p>
    <w:p>
      <w:pPr>
        <w:numPr>
          <w:ilvl w:val="2"/>
          <w:numId w:val="900"/>
        </w:numPr>
        <w:spacing w:before="0" w:after="0"/>
      </w:pPr>
      <w:r>
        <w:t>Biochemical Oxygen Demand</w:t>
      </w:r>
    </w:p>
    <w:p>
      <w:pPr>
        <w:numPr>
          <w:ilvl w:val="2"/>
          <w:numId w:val="900"/>
        </w:numPr>
        <w:spacing w:before="0" w:after="0"/>
      </w:pPr>
      <w:r>
        <w:t>Chemical Oxygen Demand</w:t>
      </w:r>
    </w:p>
    <w:p>
      <w:pPr>
        <w:numPr>
          <w:ilvl w:val="2"/>
          <w:numId w:val="900"/>
        </w:numPr>
        <w:spacing w:before="0" w:after="0"/>
      </w:pPr>
      <w:r>
        <w:t>Dissolved Oxygen Depletion</w:t>
      </w:r>
    </w:p>
    <w:p>
      <w:pPr>
        <w:numPr>
          <w:ilvl w:val="1"/>
          <w:numId w:val="900"/>
        </w:numPr>
        <w:spacing w:before="0" w:after="0"/>
      </w:pPr>
      <w:r>
        <w:t>Nutrients</w:t>
      </w:r>
    </w:p>
    <w:p>
      <w:pPr>
        <w:numPr>
          <w:ilvl w:val="2"/>
          <w:numId w:val="900"/>
        </w:numPr>
        <w:spacing w:before="0" w:after="0"/>
      </w:pPr>
      <w:r>
        <w:t>Nitrogen Compounds</w:t>
      </w:r>
    </w:p>
    <w:p>
      <w:pPr>
        <w:numPr>
          <w:ilvl w:val="3"/>
          <w:numId w:val="900"/>
        </w:numPr>
        <w:spacing w:before="0" w:after="0"/>
      </w:pPr>
      <w:r>
        <w:t>Ammonia</w:t>
      </w:r>
    </w:p>
    <w:p>
      <w:pPr>
        <w:numPr>
          <w:ilvl w:val="3"/>
          <w:numId w:val="900"/>
        </w:numPr>
        <w:spacing w:before="0" w:after="0"/>
      </w:pPr>
      <w:r>
        <w:t>Nitrites and Nitrates</w:t>
      </w:r>
    </w:p>
    <w:p>
      <w:pPr>
        <w:numPr>
          <w:ilvl w:val="3"/>
          <w:numId w:val="900"/>
        </w:numPr>
        <w:spacing w:before="0" w:after="0"/>
      </w:pPr>
      <w:r>
        <w:t>Organic Nitrogen</w:t>
      </w:r>
    </w:p>
    <w:p>
      <w:pPr>
        <w:numPr>
          <w:ilvl w:val="2"/>
          <w:numId w:val="900"/>
        </w:numPr>
        <w:spacing w:before="0" w:after="0"/>
      </w:pPr>
      <w:r>
        <w:t>Phosphorus Compounds</w:t>
      </w:r>
    </w:p>
    <w:p>
      <w:pPr>
        <w:numPr>
          <w:ilvl w:val="3"/>
          <w:numId w:val="900"/>
        </w:numPr>
        <w:spacing w:before="0" w:after="0"/>
      </w:pPr>
      <w:r>
        <w:t>Orthophosphates</w:t>
      </w:r>
    </w:p>
    <w:p>
      <w:pPr>
        <w:numPr>
          <w:ilvl w:val="3"/>
          <w:numId w:val="900"/>
        </w:numPr>
        <w:spacing w:before="0" w:after="0"/>
      </w:pPr>
      <w:r>
        <w:t>Organic Phosphorus</w:t>
      </w:r>
    </w:p>
    <w:p>
      <w:pPr>
        <w:numPr>
          <w:ilvl w:val="1"/>
          <w:numId w:val="900"/>
        </w:numPr>
        <w:spacing w:before="0" w:after="0"/>
      </w:pPr>
      <w:r>
        <w:t>Suspended Solids and Sediments</w:t>
      </w:r>
    </w:p>
    <w:p>
      <w:pPr>
        <w:numPr>
          <w:ilvl w:val="2"/>
          <w:numId w:val="900"/>
        </w:numPr>
        <w:spacing w:before="0" w:after="0"/>
      </w:pPr>
      <w:r>
        <w:t>Sources and Types</w:t>
      </w:r>
    </w:p>
    <w:p>
      <w:pPr>
        <w:numPr>
          <w:ilvl w:val="2"/>
          <w:numId w:val="900"/>
        </w:numPr>
        <w:spacing w:before="0" w:after="0"/>
      </w:pPr>
      <w:r>
        <w:t>Effects on Water Quality</w:t>
      </w:r>
    </w:p>
    <w:p>
      <w:pPr>
        <w:numPr>
          <w:ilvl w:val="2"/>
          <w:numId w:val="900"/>
        </w:numPr>
        <w:spacing w:before="0" w:after="0"/>
      </w:pPr>
      <w:r>
        <w:t>Turbidity and Light Penetration</w:t>
      </w:r>
    </w:p>
    <w:p>
      <w:pPr>
        <w:numPr>
          <w:ilvl w:val="1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Sources in Water Systems</w:t>
      </w:r>
    </w:p>
    <w:p>
      <w:pPr>
        <w:numPr>
          <w:ilvl w:val="2"/>
          <w:numId w:val="900"/>
        </w:numPr>
        <w:spacing w:before="0" w:after="0"/>
      </w:pPr>
      <w:r>
        <w:t>Bioavailability and Toxicity</w:t>
      </w:r>
    </w:p>
    <w:p>
      <w:pPr>
        <w:numPr>
          <w:ilvl w:val="2"/>
          <w:numId w:val="900"/>
        </w:numPr>
        <w:spacing w:before="0" w:after="0"/>
      </w:pPr>
      <w:r>
        <w:t>Accumulation in Sediments</w:t>
      </w:r>
    </w:p>
    <w:p>
      <w:pPr>
        <w:numPr>
          <w:ilvl w:val="1"/>
          <w:numId w:val="900"/>
        </w:numPr>
        <w:spacing w:before="0" w:after="0"/>
      </w:pPr>
      <w:r>
        <w:t>Persistent Organic Pollutants</w:t>
      </w:r>
    </w:p>
    <w:p>
      <w:pPr>
        <w:numPr>
          <w:ilvl w:val="2"/>
          <w:numId w:val="900"/>
        </w:numPr>
        <w:spacing w:before="0" w:after="0"/>
      </w:pPr>
      <w:r>
        <w:t>Characteristics and Properties</w:t>
      </w:r>
    </w:p>
    <w:p>
      <w:pPr>
        <w:numPr>
          <w:ilvl w:val="2"/>
          <w:numId w:val="900"/>
        </w:numPr>
        <w:spacing w:before="0" w:after="0"/>
      </w:pPr>
      <w:r>
        <w:t>Environmental Fate</w:t>
      </w:r>
    </w:p>
    <w:p>
      <w:pPr>
        <w:numPr>
          <w:ilvl w:val="2"/>
          <w:numId w:val="900"/>
        </w:numPr>
        <w:spacing w:before="0" w:after="0"/>
      </w:pPr>
      <w:r>
        <w:t>Bioaccumulation Potential</w:t>
      </w:r>
    </w:p>
    <w:p>
      <w:pPr>
        <w:numPr>
          <w:ilvl w:val="1"/>
          <w:numId w:val="900"/>
        </w:numPr>
        <w:spacing w:before="0" w:after="0"/>
      </w:pPr>
      <w:r>
        <w:t>Emerging Contaminants</w:t>
      </w:r>
    </w:p>
    <w:p>
      <w:pPr>
        <w:numPr>
          <w:ilvl w:val="2"/>
          <w:numId w:val="900"/>
        </w:numPr>
        <w:spacing w:before="0" w:after="0"/>
      </w:pPr>
      <w:r>
        <w:t>Pharmaceuticals and Personal Care Products</w:t>
      </w:r>
    </w:p>
    <w:p>
      <w:pPr>
        <w:numPr>
          <w:ilvl w:val="2"/>
          <w:numId w:val="900"/>
        </w:numPr>
        <w:spacing w:before="0" w:after="0"/>
      </w:pPr>
      <w:r>
        <w:t>Endocrine Disrupting Compounds</w:t>
      </w:r>
    </w:p>
    <w:p>
      <w:pPr>
        <w:numPr>
          <w:ilvl w:val="2"/>
          <w:numId w:val="900"/>
        </w:numPr>
        <w:spacing w:before="0" w:after="0"/>
      </w:pPr>
      <w:r>
        <w:t>Nanomaterials</w:t>
      </w:r>
    </w:p>
    <w:p>
      <w:pPr>
        <w:numPr>
          <w:ilvl w:val="1"/>
          <w:numId w:val="900"/>
        </w:numPr>
        <w:spacing w:before="0" w:after="0"/>
      </w:pPr>
      <w:r>
        <w:t>Thermal Pollution</w:t>
      </w:r>
    </w:p>
    <w:p>
      <w:pPr>
        <w:numPr>
          <w:ilvl w:val="2"/>
          <w:numId w:val="900"/>
        </w:numPr>
        <w:spacing w:before="0" w:after="0"/>
      </w:pPr>
      <w:r>
        <w:t>Sources of Heat Discharge</w:t>
      </w:r>
    </w:p>
    <w:p>
      <w:pPr>
        <w:numPr>
          <w:ilvl w:val="2"/>
          <w:numId w:val="900"/>
        </w:numPr>
        <w:spacing w:before="0" w:after="0"/>
      </w:pPr>
      <w:r>
        <w:t>Effects on Aquatic Ecosystems</w:t>
      </w:r>
    </w:p>
    <w:p>
      <w:pPr>
        <w:numPr>
          <w:ilvl w:val="2"/>
          <w:numId w:val="900"/>
        </w:numPr>
        <w:spacing w:before="0" w:after="0"/>
      </w:pPr>
      <w:r>
        <w:t>Thermal Shock</w:t>
      </w:r>
    </w:p>
    <w:p>
      <w:pPr>
        <w:numPr>
          <w:ilvl w:val="1"/>
          <w:numId w:val="900"/>
        </w:numPr>
        <w:spacing w:before="0" w:after="0"/>
      </w:pPr>
      <w:r>
        <w:t>Plastics and Microplastics</w:t>
      </w:r>
    </w:p>
    <w:p>
      <w:pPr>
        <w:numPr>
          <w:ilvl w:val="2"/>
          <w:numId w:val="900"/>
        </w:numPr>
        <w:spacing w:before="0" w:after="0"/>
      </w:pPr>
      <w:r>
        <w:t>Sources and Pathways</w:t>
      </w:r>
    </w:p>
    <w:p>
      <w:pPr>
        <w:numPr>
          <w:ilvl w:val="2"/>
          <w:numId w:val="900"/>
        </w:numPr>
        <w:spacing w:before="0" w:after="0"/>
      </w:pPr>
      <w:r>
        <w:t>Environmental Fate</w:t>
      </w:r>
    </w:p>
    <w:p>
      <w:pPr>
        <w:numPr>
          <w:ilvl w:val="2"/>
          <w:numId w:val="900"/>
        </w:numPr>
        <w:spacing w:before="0" w:after="0"/>
      </w:pPr>
      <w:r>
        <w:t>Ecological Impacts</w:t>
      </w:r>
    </w:p>
    <w:p>
      <w:pPr>
        <w:pStyle w:val="Heading1"/>
      </w:pPr>
      <w:r>
        <w:t>Soil and Land Pollution</w:t>
      </w:r>
    </w:p>
    <w:p>
      <w:pPr>
        <w:numPr>
          <w:ilvl w:val="0"/>
          <w:numId w:val="900"/>
        </w:numPr>
        <w:spacing w:before="0" w:after="0"/>
      </w:pPr>
      <w:r>
        <w:t>Soil Systems and Properties</w:t>
      </w:r>
    </w:p>
    <w:p>
      <w:pPr>
        <w:numPr>
          <w:ilvl w:val="1"/>
          <w:numId w:val="900"/>
        </w:numPr>
        <w:spacing w:before="0" w:after="0"/>
      </w:pPr>
      <w:r>
        <w:t>Soil Formation and Development</w:t>
      </w:r>
    </w:p>
    <w:p>
      <w:pPr>
        <w:numPr>
          <w:ilvl w:val="2"/>
          <w:numId w:val="900"/>
        </w:numPr>
        <w:spacing w:before="0" w:after="0"/>
      </w:pPr>
      <w:r>
        <w:t>Parent Material</w:t>
      </w:r>
    </w:p>
    <w:p>
      <w:pPr>
        <w:numPr>
          <w:ilvl w:val="2"/>
          <w:numId w:val="900"/>
        </w:numPr>
        <w:spacing w:before="0" w:after="0"/>
      </w:pPr>
      <w:r>
        <w:t>Climate Factors</w:t>
      </w:r>
    </w:p>
    <w:p>
      <w:pPr>
        <w:numPr>
          <w:ilvl w:val="2"/>
          <w:numId w:val="900"/>
        </w:numPr>
        <w:spacing w:before="0" w:after="0"/>
      </w:pPr>
      <w:r>
        <w:t>Biological Activity</w:t>
      </w:r>
    </w:p>
    <w:p>
      <w:pPr>
        <w:numPr>
          <w:ilvl w:val="2"/>
          <w:numId w:val="900"/>
        </w:numPr>
        <w:spacing w:before="0" w:after="0"/>
      </w:pPr>
      <w:r>
        <w:t>Topography and Time</w:t>
      </w:r>
    </w:p>
    <w:p>
      <w:pPr>
        <w:numPr>
          <w:ilvl w:val="1"/>
          <w:numId w:val="900"/>
        </w:numPr>
        <w:spacing w:before="0" w:after="0"/>
      </w:pPr>
      <w:r>
        <w:t>Soil Composition</w:t>
      </w:r>
    </w:p>
    <w:p>
      <w:pPr>
        <w:numPr>
          <w:ilvl w:val="2"/>
          <w:numId w:val="900"/>
        </w:numPr>
        <w:spacing w:before="0" w:after="0"/>
      </w:pPr>
      <w:r>
        <w:t>Mineral Components</w:t>
      </w:r>
    </w:p>
    <w:p>
      <w:pPr>
        <w:numPr>
          <w:ilvl w:val="2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Soil Water</w:t>
      </w:r>
    </w:p>
    <w:p>
      <w:pPr>
        <w:numPr>
          <w:ilvl w:val="2"/>
          <w:numId w:val="900"/>
        </w:numPr>
        <w:spacing w:before="0" w:after="0"/>
      </w:pPr>
      <w:r>
        <w:t>Soil Air</w:t>
      </w:r>
    </w:p>
    <w:p>
      <w:pPr>
        <w:numPr>
          <w:ilvl w:val="1"/>
          <w:numId w:val="900"/>
        </w:numPr>
        <w:spacing w:before="0" w:after="0"/>
      </w:pPr>
      <w:r>
        <w:t>Soil Physical Properties</w:t>
      </w:r>
    </w:p>
    <w:p>
      <w:pPr>
        <w:numPr>
          <w:ilvl w:val="2"/>
          <w:numId w:val="900"/>
        </w:numPr>
        <w:spacing w:before="0" w:after="0"/>
      </w:pPr>
      <w:r>
        <w:t>Texture and Structure</w:t>
      </w:r>
    </w:p>
    <w:p>
      <w:pPr>
        <w:numPr>
          <w:ilvl w:val="2"/>
          <w:numId w:val="900"/>
        </w:numPr>
        <w:spacing w:before="0" w:after="0"/>
      </w:pPr>
      <w:r>
        <w:t>Porosity and Permeability</w:t>
      </w:r>
    </w:p>
    <w:p>
      <w:pPr>
        <w:numPr>
          <w:ilvl w:val="2"/>
          <w:numId w:val="900"/>
        </w:numPr>
        <w:spacing w:before="0" w:after="0"/>
      </w:pPr>
      <w:r>
        <w:t>Water Holding Capacity</w:t>
      </w:r>
    </w:p>
    <w:p>
      <w:pPr>
        <w:numPr>
          <w:ilvl w:val="1"/>
          <w:numId w:val="900"/>
        </w:numPr>
        <w:spacing w:before="0" w:after="0"/>
      </w:pPr>
      <w:r>
        <w:t>Soil Chemical Properties</w:t>
      </w:r>
    </w:p>
    <w:p>
      <w:pPr>
        <w:numPr>
          <w:ilvl w:val="2"/>
          <w:numId w:val="900"/>
        </w:numPr>
        <w:spacing w:before="0" w:after="0"/>
      </w:pPr>
      <w:r>
        <w:t>pH and Buffering Capacity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0"/>
          <w:numId w:val="900"/>
        </w:numPr>
        <w:spacing w:before="0" w:after="0"/>
      </w:pPr>
      <w:r>
        <w:t>Sources of Soil Contamination</w:t>
      </w:r>
    </w:p>
    <w:p>
      <w:pPr>
        <w:numPr>
          <w:ilvl w:val="1"/>
          <w:numId w:val="900"/>
        </w:numPr>
        <w:spacing w:before="0" w:after="0"/>
      </w:pPr>
      <w:r>
        <w:t>Agricultural Practices</w:t>
      </w:r>
    </w:p>
    <w:p>
      <w:pPr>
        <w:numPr>
          <w:ilvl w:val="2"/>
          <w:numId w:val="900"/>
        </w:numPr>
        <w:spacing w:before="0" w:after="0"/>
      </w:pPr>
      <w:r>
        <w:t>Pesticide and Herbicide Application</w:t>
      </w:r>
    </w:p>
    <w:p>
      <w:pPr>
        <w:numPr>
          <w:ilvl w:val="2"/>
          <w:numId w:val="900"/>
        </w:numPr>
        <w:spacing w:before="0" w:after="0"/>
      </w:pPr>
      <w:r>
        <w:t>Fertilizer Overuse</w:t>
      </w:r>
    </w:p>
    <w:p>
      <w:pPr>
        <w:numPr>
          <w:ilvl w:val="2"/>
          <w:numId w:val="900"/>
        </w:numPr>
        <w:spacing w:before="0" w:after="0"/>
      </w:pPr>
      <w:r>
        <w:t>Irrigation with Contaminated Water</w:t>
      </w:r>
    </w:p>
    <w:p>
      <w:pPr>
        <w:numPr>
          <w:ilvl w:val="2"/>
          <w:numId w:val="900"/>
        </w:numPr>
        <w:spacing w:before="0" w:after="0"/>
      </w:pPr>
      <w:r>
        <w:t>Animal Waste Management</w:t>
      </w:r>
    </w:p>
    <w:p>
      <w:pPr>
        <w:numPr>
          <w:ilvl w:val="1"/>
          <w:numId w:val="900"/>
        </w:numPr>
        <w:spacing w:before="0" w:after="0"/>
      </w:pPr>
      <w:r>
        <w:t>Industrial Activities</w:t>
      </w:r>
    </w:p>
    <w:p>
      <w:pPr>
        <w:numPr>
          <w:ilvl w:val="2"/>
          <w:numId w:val="900"/>
        </w:numPr>
        <w:spacing w:before="0" w:after="0"/>
      </w:pPr>
      <w:r>
        <w:t>Manufacturing Waste Disposal</w:t>
      </w:r>
    </w:p>
    <w:p>
      <w:pPr>
        <w:numPr>
          <w:ilvl w:val="2"/>
          <w:numId w:val="900"/>
        </w:numPr>
        <w:spacing w:before="0" w:after="0"/>
      </w:pPr>
      <w:r>
        <w:t>Chemical Spills and Leaks</w:t>
      </w:r>
    </w:p>
    <w:p>
      <w:pPr>
        <w:numPr>
          <w:ilvl w:val="2"/>
          <w:numId w:val="900"/>
        </w:numPr>
        <w:spacing w:before="0" w:after="0"/>
      </w:pPr>
      <w:r>
        <w:t>Atmospheric Deposition</w:t>
      </w:r>
    </w:p>
    <w:p>
      <w:pPr>
        <w:numPr>
          <w:ilvl w:val="1"/>
          <w:numId w:val="900"/>
        </w:numPr>
        <w:spacing w:before="0" w:after="0"/>
      </w:pPr>
      <w:r>
        <w:t>Mining and Smelting Operations</w:t>
      </w:r>
    </w:p>
    <w:p>
      <w:pPr>
        <w:numPr>
          <w:ilvl w:val="2"/>
          <w:numId w:val="900"/>
        </w:numPr>
        <w:spacing w:before="0" w:after="0"/>
      </w:pPr>
      <w:r>
        <w:t>Mine Tailings</w:t>
      </w:r>
    </w:p>
    <w:p>
      <w:pPr>
        <w:numPr>
          <w:ilvl w:val="2"/>
          <w:numId w:val="900"/>
        </w:numPr>
        <w:spacing w:before="0" w:after="0"/>
      </w:pPr>
      <w:r>
        <w:t>Waste Rock Piles</w:t>
      </w:r>
    </w:p>
    <w:p>
      <w:pPr>
        <w:numPr>
          <w:ilvl w:val="2"/>
          <w:numId w:val="900"/>
        </w:numPr>
        <w:spacing w:before="0" w:after="0"/>
      </w:pPr>
      <w:r>
        <w:t>Acid Mine Drainage</w:t>
      </w:r>
    </w:p>
    <w:p>
      <w:pPr>
        <w:numPr>
          <w:ilvl w:val="2"/>
          <w:numId w:val="900"/>
        </w:numPr>
        <w:spacing w:before="0" w:after="0"/>
      </w:pPr>
      <w:r>
        <w:t>Smelter Emissions</w:t>
      </w:r>
    </w:p>
    <w:p>
      <w:pPr>
        <w:numPr>
          <w:ilvl w:val="1"/>
          <w:numId w:val="900"/>
        </w:numPr>
        <w:spacing w:before="0" w:after="0"/>
      </w:pPr>
      <w:r>
        <w:t>Waste Management Practices</w:t>
      </w:r>
    </w:p>
    <w:p>
      <w:pPr>
        <w:numPr>
          <w:ilvl w:val="2"/>
          <w:numId w:val="900"/>
        </w:numPr>
        <w:spacing w:before="0" w:after="0"/>
      </w:pPr>
      <w:r>
        <w:t>Landfills and Dumps</w:t>
      </w:r>
    </w:p>
    <w:p>
      <w:pPr>
        <w:numPr>
          <w:ilvl w:val="2"/>
          <w:numId w:val="900"/>
        </w:numPr>
        <w:spacing w:before="0" w:after="0"/>
      </w:pPr>
      <w:r>
        <w:t>Sewage Sludge Application</w:t>
      </w:r>
    </w:p>
    <w:p>
      <w:pPr>
        <w:numPr>
          <w:ilvl w:val="2"/>
          <w:numId w:val="900"/>
        </w:numPr>
        <w:spacing w:before="0" w:after="0"/>
      </w:pPr>
      <w:r>
        <w:t>Incineration Ash Disposal</w:t>
      </w:r>
    </w:p>
    <w:p>
      <w:pPr>
        <w:numPr>
          <w:ilvl w:val="1"/>
          <w:numId w:val="900"/>
        </w:numPr>
        <w:spacing w:before="0" w:after="0"/>
      </w:pPr>
      <w:r>
        <w:t>Transportation and Fuel Storage</w:t>
      </w:r>
    </w:p>
    <w:p>
      <w:pPr>
        <w:numPr>
          <w:ilvl w:val="2"/>
          <w:numId w:val="900"/>
        </w:numPr>
        <w:spacing w:before="0" w:after="0"/>
      </w:pPr>
      <w:r>
        <w:t>Fuel Spills</w:t>
      </w:r>
    </w:p>
    <w:p>
      <w:pPr>
        <w:numPr>
          <w:ilvl w:val="2"/>
          <w:numId w:val="900"/>
        </w:numPr>
        <w:spacing w:before="0" w:after="0"/>
      </w:pPr>
      <w:r>
        <w:t>Road Salt Application</w:t>
      </w:r>
    </w:p>
    <w:p>
      <w:pPr>
        <w:numPr>
          <w:ilvl w:val="2"/>
          <w:numId w:val="900"/>
        </w:numPr>
        <w:spacing w:before="0" w:after="0"/>
      </w:pPr>
      <w:r>
        <w:t>Tire Wear Particles</w:t>
      </w:r>
    </w:p>
    <w:p>
      <w:pPr>
        <w:numPr>
          <w:ilvl w:val="1"/>
          <w:numId w:val="900"/>
        </w:numPr>
        <w:spacing w:before="0" w:after="0"/>
      </w:pPr>
      <w:r>
        <w:t>Military and Nuclear Activities</w:t>
      </w:r>
    </w:p>
    <w:p>
      <w:pPr>
        <w:numPr>
          <w:ilvl w:val="2"/>
          <w:numId w:val="900"/>
        </w:numPr>
        <w:spacing w:before="0" w:after="0"/>
      </w:pPr>
      <w:r>
        <w:t>Weapons Testing</w:t>
      </w:r>
    </w:p>
    <w:p>
      <w:pPr>
        <w:numPr>
          <w:ilvl w:val="2"/>
          <w:numId w:val="900"/>
        </w:numPr>
        <w:spacing w:before="0" w:after="0"/>
      </w:pPr>
      <w:r>
        <w:t>Nuclear Waste Storage</w:t>
      </w:r>
    </w:p>
    <w:p>
      <w:pPr>
        <w:numPr>
          <w:ilvl w:val="2"/>
          <w:numId w:val="900"/>
        </w:numPr>
        <w:spacing w:before="0" w:after="0"/>
      </w:pPr>
      <w:r>
        <w:t>Military Base Operations</w:t>
      </w:r>
    </w:p>
    <w:p>
      <w:pPr>
        <w:numPr>
          <w:ilvl w:val="0"/>
          <w:numId w:val="900"/>
        </w:numPr>
        <w:spacing w:before="0" w:after="0"/>
      </w:pPr>
      <w:r>
        <w:t>Major Soil Contaminants</w:t>
      </w:r>
    </w:p>
    <w:p>
      <w:pPr>
        <w:numPr>
          <w:ilvl w:val="1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Lead Contamination</w:t>
      </w:r>
    </w:p>
    <w:p>
      <w:pPr>
        <w:numPr>
          <w:ilvl w:val="3"/>
          <w:numId w:val="900"/>
        </w:numPr>
        <w:spacing w:before="0" w:after="0"/>
      </w:pPr>
      <w:r>
        <w:t>Sources and Pathways</w:t>
      </w:r>
    </w:p>
    <w:p>
      <w:pPr>
        <w:numPr>
          <w:ilvl w:val="3"/>
          <w:numId w:val="900"/>
        </w:numPr>
        <w:spacing w:before="0" w:after="0"/>
      </w:pPr>
      <w:r>
        <w:t>Soil-Plant Transfer</w:t>
      </w:r>
    </w:p>
    <w:p>
      <w:pPr>
        <w:numPr>
          <w:ilvl w:val="3"/>
          <w:numId w:val="900"/>
        </w:numPr>
        <w:spacing w:before="0" w:after="0"/>
      </w:pPr>
      <w:r>
        <w:t>Health Risks</w:t>
      </w:r>
    </w:p>
    <w:p>
      <w:pPr>
        <w:numPr>
          <w:ilvl w:val="2"/>
          <w:numId w:val="900"/>
        </w:numPr>
        <w:spacing w:before="0" w:after="0"/>
      </w:pPr>
      <w:r>
        <w:t>Cadmium Contamination</w:t>
      </w:r>
    </w:p>
    <w:p>
      <w:pPr>
        <w:numPr>
          <w:ilvl w:val="2"/>
          <w:numId w:val="900"/>
        </w:numPr>
        <w:spacing w:before="0" w:after="0"/>
      </w:pPr>
      <w:r>
        <w:t>Arsenic Contamination</w:t>
      </w:r>
    </w:p>
    <w:p>
      <w:pPr>
        <w:numPr>
          <w:ilvl w:val="2"/>
          <w:numId w:val="900"/>
        </w:numPr>
        <w:spacing w:before="0" w:after="0"/>
      </w:pPr>
      <w:r>
        <w:t>Mercury Contamination</w:t>
      </w:r>
    </w:p>
    <w:p>
      <w:pPr>
        <w:numPr>
          <w:ilvl w:val="2"/>
          <w:numId w:val="900"/>
        </w:numPr>
        <w:spacing w:before="0" w:after="0"/>
      </w:pPr>
      <w:r>
        <w:t>Chromium Contamination</w:t>
      </w:r>
    </w:p>
    <w:p>
      <w:pPr>
        <w:numPr>
          <w:ilvl w:val="1"/>
          <w:numId w:val="900"/>
        </w:numPr>
        <w:spacing w:before="0" w:after="0"/>
      </w:pPr>
      <w:r>
        <w:t>Organic Contaminants</w:t>
      </w:r>
    </w:p>
    <w:p>
      <w:pPr>
        <w:numPr>
          <w:ilvl w:val="2"/>
          <w:numId w:val="900"/>
        </w:numPr>
        <w:spacing w:before="0" w:after="0"/>
      </w:pPr>
      <w:r>
        <w:t>Petroleum Hydrocarbons</w:t>
      </w:r>
    </w:p>
    <w:p>
      <w:pPr>
        <w:numPr>
          <w:ilvl w:val="3"/>
          <w:numId w:val="900"/>
        </w:numPr>
        <w:spacing w:before="0" w:after="0"/>
      </w:pPr>
      <w:r>
        <w:t>Gasoline and Diesel</w:t>
      </w:r>
    </w:p>
    <w:p>
      <w:pPr>
        <w:numPr>
          <w:ilvl w:val="3"/>
          <w:numId w:val="900"/>
        </w:numPr>
        <w:spacing w:before="0" w:after="0"/>
      </w:pPr>
      <w:r>
        <w:t>Polycyclic Aromatic Hydrocarbons</w:t>
      </w:r>
    </w:p>
    <w:p>
      <w:pPr>
        <w:numPr>
          <w:ilvl w:val="3"/>
          <w:numId w:val="900"/>
        </w:numPr>
        <w:spacing w:before="0" w:after="0"/>
      </w:pPr>
      <w:r>
        <w:t>Environmental Fate</w:t>
      </w:r>
    </w:p>
    <w:p>
      <w:pPr>
        <w:numPr>
          <w:ilvl w:val="2"/>
          <w:numId w:val="900"/>
        </w:numPr>
        <w:spacing w:before="0" w:after="0"/>
      </w:pPr>
      <w:r>
        <w:t>Chlorinated Solvents</w:t>
      </w:r>
    </w:p>
    <w:p>
      <w:pPr>
        <w:numPr>
          <w:ilvl w:val="3"/>
          <w:numId w:val="900"/>
        </w:numPr>
        <w:spacing w:before="0" w:after="0"/>
      </w:pPr>
      <w:r>
        <w:t>Trichloroethylene</w:t>
      </w:r>
    </w:p>
    <w:p>
      <w:pPr>
        <w:numPr>
          <w:ilvl w:val="3"/>
          <w:numId w:val="900"/>
        </w:numPr>
        <w:spacing w:before="0" w:after="0"/>
      </w:pPr>
      <w:r>
        <w:t>Perchloroethylene</w:t>
      </w:r>
    </w:p>
    <w:p>
      <w:pPr>
        <w:numPr>
          <w:ilvl w:val="3"/>
          <w:numId w:val="900"/>
        </w:numPr>
        <w:spacing w:before="0" w:after="0"/>
      </w:pPr>
      <w:r>
        <w:t>Environmental Behavior</w:t>
      </w:r>
    </w:p>
    <w:p>
      <w:pPr>
        <w:numPr>
          <w:ilvl w:val="2"/>
          <w:numId w:val="900"/>
        </w:numPr>
        <w:spacing w:before="0" w:after="0"/>
      </w:pPr>
      <w:r>
        <w:t>Pesticides and Herbicides</w:t>
      </w:r>
    </w:p>
    <w:p>
      <w:pPr>
        <w:numPr>
          <w:ilvl w:val="3"/>
          <w:numId w:val="900"/>
        </w:numPr>
        <w:spacing w:before="0" w:after="0"/>
      </w:pPr>
      <w:r>
        <w:t>Organochlorines</w:t>
      </w:r>
    </w:p>
    <w:p>
      <w:pPr>
        <w:numPr>
          <w:ilvl w:val="3"/>
          <w:numId w:val="900"/>
        </w:numPr>
        <w:spacing w:before="0" w:after="0"/>
      </w:pPr>
      <w:r>
        <w:t>Organophosphates</w:t>
      </w:r>
    </w:p>
    <w:p>
      <w:pPr>
        <w:numPr>
          <w:ilvl w:val="3"/>
          <w:numId w:val="900"/>
        </w:numPr>
        <w:spacing w:before="0" w:after="0"/>
      </w:pPr>
      <w:r>
        <w:t>Persistence and Mobility</w:t>
      </w:r>
    </w:p>
    <w:p>
      <w:pPr>
        <w:numPr>
          <w:ilvl w:val="1"/>
          <w:numId w:val="900"/>
        </w:numPr>
        <w:spacing w:before="0" w:after="0"/>
      </w:pPr>
      <w:r>
        <w:t>Radioactive Contaminants</w:t>
      </w:r>
    </w:p>
    <w:p>
      <w:pPr>
        <w:numPr>
          <w:ilvl w:val="2"/>
          <w:numId w:val="900"/>
        </w:numPr>
        <w:spacing w:before="0" w:after="0"/>
      </w:pPr>
      <w:r>
        <w:t>Natural Radioactivity</w:t>
      </w:r>
    </w:p>
    <w:p>
      <w:pPr>
        <w:numPr>
          <w:ilvl w:val="2"/>
          <w:numId w:val="900"/>
        </w:numPr>
        <w:spacing w:before="0" w:after="0"/>
      </w:pPr>
      <w:r>
        <w:t>Nuclear Weapons Fallout</w:t>
      </w:r>
    </w:p>
    <w:p>
      <w:pPr>
        <w:numPr>
          <w:ilvl w:val="2"/>
          <w:numId w:val="900"/>
        </w:numPr>
        <w:spacing w:before="0" w:after="0"/>
      </w:pPr>
      <w:r>
        <w:t>Nuclear Facility Releases</w:t>
      </w:r>
    </w:p>
    <w:p>
      <w:pPr>
        <w:numPr>
          <w:ilvl w:val="1"/>
          <w:numId w:val="900"/>
        </w:numPr>
        <w:spacing w:before="0" w:after="0"/>
      </w:pPr>
      <w:r>
        <w:t>Salts and Nutrients</w:t>
      </w:r>
    </w:p>
    <w:p>
      <w:pPr>
        <w:numPr>
          <w:ilvl w:val="2"/>
          <w:numId w:val="900"/>
        </w:numPr>
        <w:spacing w:before="0" w:after="0"/>
      </w:pPr>
      <w:r>
        <w:t>Soil Salinization</w:t>
      </w:r>
    </w:p>
    <w:p>
      <w:pPr>
        <w:numPr>
          <w:ilvl w:val="2"/>
          <w:numId w:val="900"/>
        </w:numPr>
        <w:spacing w:before="0" w:after="0"/>
      </w:pPr>
      <w:r>
        <w:t>Nitrogen Loading</w:t>
      </w:r>
    </w:p>
    <w:p>
      <w:pPr>
        <w:numPr>
          <w:ilvl w:val="2"/>
          <w:numId w:val="900"/>
        </w:numPr>
        <w:spacing w:before="0" w:after="0"/>
      </w:pPr>
      <w:r>
        <w:t>Phosphorus Accumulation</w:t>
      </w:r>
    </w:p>
    <w:p>
      <w:pPr>
        <w:numPr>
          <w:ilvl w:val="0"/>
          <w:numId w:val="900"/>
        </w:numPr>
        <w:spacing w:before="0" w:after="0"/>
      </w:pPr>
      <w:r>
        <w:t>Soil Degradation Processes</w:t>
      </w:r>
    </w:p>
    <w:p>
      <w:pPr>
        <w:numPr>
          <w:ilvl w:val="1"/>
          <w:numId w:val="900"/>
        </w:numPr>
        <w:spacing w:before="0" w:after="0"/>
      </w:pPr>
      <w:r>
        <w:t>Physical Degradation</w:t>
      </w:r>
    </w:p>
    <w:p>
      <w:pPr>
        <w:numPr>
          <w:ilvl w:val="2"/>
          <w:numId w:val="900"/>
        </w:numPr>
        <w:spacing w:before="0" w:after="0"/>
      </w:pPr>
      <w:r>
        <w:t>Soil Erosion</w:t>
      </w:r>
    </w:p>
    <w:p>
      <w:pPr>
        <w:numPr>
          <w:ilvl w:val="3"/>
          <w:numId w:val="900"/>
        </w:numPr>
        <w:spacing w:before="0" w:after="0"/>
      </w:pPr>
      <w:r>
        <w:t>Water Erosion</w:t>
      </w:r>
    </w:p>
    <w:p>
      <w:pPr>
        <w:numPr>
          <w:ilvl w:val="3"/>
          <w:numId w:val="900"/>
        </w:numPr>
        <w:spacing w:before="0" w:after="0"/>
      </w:pPr>
      <w:r>
        <w:t>Wind Erosion</w:t>
      </w:r>
    </w:p>
    <w:p>
      <w:pPr>
        <w:numPr>
          <w:ilvl w:val="3"/>
          <w:numId w:val="900"/>
        </w:numPr>
        <w:spacing w:before="0" w:after="0"/>
      </w:pPr>
      <w:r>
        <w:t>Control Measures</w:t>
      </w:r>
    </w:p>
    <w:p>
      <w:pPr>
        <w:numPr>
          <w:ilvl w:val="2"/>
          <w:numId w:val="900"/>
        </w:numPr>
        <w:spacing w:before="0" w:after="0"/>
      </w:pPr>
      <w:r>
        <w:t>Soil Compaction</w:t>
      </w:r>
    </w:p>
    <w:p>
      <w:pPr>
        <w:numPr>
          <w:ilvl w:val="2"/>
          <w:numId w:val="900"/>
        </w:numPr>
        <w:spacing w:before="0" w:after="0"/>
      </w:pPr>
      <w:r>
        <w:t>Crusting and Sealing</w:t>
      </w:r>
    </w:p>
    <w:p>
      <w:pPr>
        <w:numPr>
          <w:ilvl w:val="1"/>
          <w:numId w:val="900"/>
        </w:numPr>
        <w:spacing w:before="0" w:after="0"/>
      </w:pPr>
      <w:r>
        <w:t>Chemical Degradation</w:t>
      </w:r>
    </w:p>
    <w:p>
      <w:pPr>
        <w:numPr>
          <w:ilvl w:val="2"/>
          <w:numId w:val="900"/>
        </w:numPr>
        <w:spacing w:before="0" w:after="0"/>
      </w:pPr>
      <w:r>
        <w:t>Salinization</w:t>
      </w:r>
    </w:p>
    <w:p>
      <w:pPr>
        <w:numPr>
          <w:ilvl w:val="3"/>
          <w:numId w:val="900"/>
        </w:numPr>
        <w:spacing w:before="0" w:after="0"/>
      </w:pPr>
      <w:r>
        <w:t>Primary Salinization</w:t>
      </w:r>
    </w:p>
    <w:p>
      <w:pPr>
        <w:numPr>
          <w:ilvl w:val="3"/>
          <w:numId w:val="900"/>
        </w:numPr>
        <w:spacing w:before="0" w:after="0"/>
      </w:pPr>
      <w:r>
        <w:t>Secondary Salinization</w:t>
      </w:r>
    </w:p>
    <w:p>
      <w:pPr>
        <w:numPr>
          <w:ilvl w:val="3"/>
          <w:numId w:val="900"/>
        </w:numPr>
        <w:spacing w:before="0" w:after="0"/>
      </w:pPr>
      <w:r>
        <w:t>Effects on Plant Growth</w:t>
      </w:r>
    </w:p>
    <w:p>
      <w:pPr>
        <w:numPr>
          <w:ilvl w:val="2"/>
          <w:numId w:val="900"/>
        </w:numPr>
        <w:spacing w:before="0" w:after="0"/>
      </w:pPr>
      <w:r>
        <w:t>Acidification</w:t>
      </w:r>
    </w:p>
    <w:p>
      <w:pPr>
        <w:numPr>
          <w:ilvl w:val="2"/>
          <w:numId w:val="900"/>
        </w:numPr>
        <w:spacing w:before="0" w:after="0"/>
      </w:pPr>
      <w:r>
        <w:t>Nutrient Depletion</w:t>
      </w:r>
    </w:p>
    <w:p>
      <w:pPr>
        <w:numPr>
          <w:ilvl w:val="2"/>
          <w:numId w:val="900"/>
        </w:numPr>
        <w:spacing w:before="0" w:after="0"/>
      </w:pPr>
      <w:r>
        <w:t>Contamination</w:t>
      </w:r>
    </w:p>
    <w:p>
      <w:pPr>
        <w:numPr>
          <w:ilvl w:val="1"/>
          <w:numId w:val="900"/>
        </w:numPr>
        <w:spacing w:before="0" w:after="0"/>
      </w:pPr>
      <w:r>
        <w:t>Biological Degradation</w:t>
      </w:r>
    </w:p>
    <w:p>
      <w:pPr>
        <w:numPr>
          <w:ilvl w:val="2"/>
          <w:numId w:val="900"/>
        </w:numPr>
        <w:spacing w:before="0" w:after="0"/>
      </w:pPr>
      <w:r>
        <w:t>Loss of Organic Matter</w:t>
      </w:r>
    </w:p>
    <w:p>
      <w:pPr>
        <w:numPr>
          <w:ilvl w:val="2"/>
          <w:numId w:val="900"/>
        </w:numPr>
        <w:spacing w:before="0" w:after="0"/>
      </w:pPr>
      <w:r>
        <w:t>Decline in Microbial Activity</w:t>
      </w:r>
    </w:p>
    <w:p>
      <w:pPr>
        <w:numPr>
          <w:ilvl w:val="2"/>
          <w:numId w:val="900"/>
        </w:numPr>
        <w:spacing w:before="0" w:after="0"/>
      </w:pPr>
      <w:r>
        <w:t>Biodiversity Loss</w:t>
      </w:r>
    </w:p>
    <w:p>
      <w:pPr>
        <w:numPr>
          <w:ilvl w:val="1"/>
          <w:numId w:val="900"/>
        </w:numPr>
        <w:spacing w:before="0" w:after="0"/>
      </w:pPr>
      <w:r>
        <w:t>Desertification</w:t>
      </w:r>
    </w:p>
    <w:p>
      <w:pPr>
        <w:numPr>
          <w:ilvl w:val="2"/>
          <w:numId w:val="900"/>
        </w:numPr>
        <w:spacing w:before="0" w:after="0"/>
      </w:pPr>
      <w:r>
        <w:t>Causes and Mechanisms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Prevention and Control Strategies</w:t>
      </w:r>
    </w:p>
    <w:p>
      <w:pPr>
        <w:pStyle w:val="Heading1"/>
      </w:pPr>
      <w:r>
        <w:t>Other Forms of Pollution</w:t>
      </w:r>
    </w:p>
    <w:p>
      <w:pPr>
        <w:numPr>
          <w:ilvl w:val="0"/>
          <w:numId w:val="900"/>
        </w:numPr>
        <w:spacing w:before="0" w:after="0"/>
      </w:pPr>
      <w:r>
        <w:t>Noise Pollution</w:t>
      </w:r>
    </w:p>
    <w:p>
      <w:pPr>
        <w:numPr>
          <w:ilvl w:val="1"/>
          <w:numId w:val="900"/>
        </w:numPr>
        <w:spacing w:before="0" w:after="0"/>
      </w:pPr>
      <w:r>
        <w:t>Sources of Noise</w:t>
      </w:r>
    </w:p>
    <w:p>
      <w:pPr>
        <w:numPr>
          <w:ilvl w:val="2"/>
          <w:numId w:val="900"/>
        </w:numPr>
        <w:spacing w:before="0" w:after="0"/>
      </w:pPr>
      <w:r>
        <w:t>Transportation Noise</w:t>
      </w:r>
    </w:p>
    <w:p>
      <w:pPr>
        <w:numPr>
          <w:ilvl w:val="2"/>
          <w:numId w:val="900"/>
        </w:numPr>
        <w:spacing w:before="0" w:after="0"/>
      </w:pPr>
      <w:r>
        <w:t>Industrial Noise</w:t>
      </w:r>
    </w:p>
    <w:p>
      <w:pPr>
        <w:numPr>
          <w:ilvl w:val="2"/>
          <w:numId w:val="900"/>
        </w:numPr>
        <w:spacing w:before="0" w:after="0"/>
      </w:pPr>
      <w:r>
        <w:t>Construction Noise</w:t>
      </w:r>
    </w:p>
    <w:p>
      <w:pPr>
        <w:numPr>
          <w:ilvl w:val="2"/>
          <w:numId w:val="900"/>
        </w:numPr>
        <w:spacing w:before="0" w:after="0"/>
      </w:pPr>
      <w:r>
        <w:t>Recreational Noise</w:t>
      </w:r>
    </w:p>
    <w:p>
      <w:pPr>
        <w:numPr>
          <w:ilvl w:val="1"/>
          <w:numId w:val="900"/>
        </w:numPr>
        <w:spacing w:before="0" w:after="0"/>
      </w:pPr>
      <w:r>
        <w:t>Measurement and Characterization</w:t>
      </w:r>
    </w:p>
    <w:p>
      <w:pPr>
        <w:numPr>
          <w:ilvl w:val="2"/>
          <w:numId w:val="900"/>
        </w:numPr>
        <w:spacing w:before="0" w:after="0"/>
      </w:pPr>
      <w:r>
        <w:t>Sound Pressure Levels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Noise Metrics</w:t>
      </w:r>
    </w:p>
    <w:p>
      <w:pPr>
        <w:numPr>
          <w:ilvl w:val="1"/>
          <w:numId w:val="900"/>
        </w:numPr>
        <w:spacing w:before="0" w:after="0"/>
      </w:pPr>
      <w:r>
        <w:t>Health and Environmental Effects</w:t>
      </w:r>
    </w:p>
    <w:p>
      <w:pPr>
        <w:numPr>
          <w:ilvl w:val="2"/>
          <w:numId w:val="900"/>
        </w:numPr>
        <w:spacing w:before="0" w:after="0"/>
      </w:pPr>
      <w:r>
        <w:t>Hearing Loss</w:t>
      </w:r>
    </w:p>
    <w:p>
      <w:pPr>
        <w:numPr>
          <w:ilvl w:val="2"/>
          <w:numId w:val="900"/>
        </w:numPr>
        <w:spacing w:before="0" w:after="0"/>
      </w:pPr>
      <w:r>
        <w:t>Cardiovascular Effects</w:t>
      </w:r>
    </w:p>
    <w:p>
      <w:pPr>
        <w:numPr>
          <w:ilvl w:val="2"/>
          <w:numId w:val="900"/>
        </w:numPr>
        <w:spacing w:before="0" w:after="0"/>
      </w:pPr>
      <w:r>
        <w:t>Sleep Disturbance</w:t>
      </w:r>
    </w:p>
    <w:p>
      <w:pPr>
        <w:numPr>
          <w:ilvl w:val="2"/>
          <w:numId w:val="900"/>
        </w:numPr>
        <w:spacing w:before="0" w:after="0"/>
      </w:pPr>
      <w:r>
        <w:t>Wildlife Impacts</w:t>
      </w:r>
    </w:p>
    <w:p>
      <w:pPr>
        <w:numPr>
          <w:ilvl w:val="1"/>
          <w:numId w:val="900"/>
        </w:numPr>
        <w:spacing w:before="0" w:after="0"/>
      </w:pPr>
      <w:r>
        <w:t>Control and Mitigation</w:t>
      </w:r>
    </w:p>
    <w:p>
      <w:pPr>
        <w:numPr>
          <w:ilvl w:val="2"/>
          <w:numId w:val="900"/>
        </w:numPr>
        <w:spacing w:before="0" w:after="0"/>
      </w:pPr>
      <w:r>
        <w:t>Source Control</w:t>
      </w:r>
    </w:p>
    <w:p>
      <w:pPr>
        <w:numPr>
          <w:ilvl w:val="2"/>
          <w:numId w:val="900"/>
        </w:numPr>
        <w:spacing w:before="0" w:after="0"/>
      </w:pPr>
      <w:r>
        <w:t>Path Modification</w:t>
      </w:r>
    </w:p>
    <w:p>
      <w:pPr>
        <w:numPr>
          <w:ilvl w:val="2"/>
          <w:numId w:val="900"/>
        </w:numPr>
        <w:spacing w:before="0" w:after="0"/>
      </w:pPr>
      <w:r>
        <w:t>Receiver Protection</w:t>
      </w:r>
    </w:p>
    <w:p>
      <w:pPr>
        <w:numPr>
          <w:ilvl w:val="0"/>
          <w:numId w:val="900"/>
        </w:numPr>
        <w:spacing w:before="0" w:after="0"/>
      </w:pPr>
      <w:r>
        <w:t>Light Pollution</w:t>
      </w:r>
    </w:p>
    <w:p>
      <w:pPr>
        <w:numPr>
          <w:ilvl w:val="1"/>
          <w:numId w:val="900"/>
        </w:numPr>
        <w:spacing w:before="0" w:after="0"/>
      </w:pPr>
      <w:r>
        <w:t>Types of Light Pollution</w:t>
      </w:r>
    </w:p>
    <w:p>
      <w:pPr>
        <w:numPr>
          <w:ilvl w:val="2"/>
          <w:numId w:val="900"/>
        </w:numPr>
        <w:spacing w:before="0" w:after="0"/>
      </w:pPr>
      <w:r>
        <w:t>Skyglow</w:t>
      </w:r>
    </w:p>
    <w:p>
      <w:pPr>
        <w:numPr>
          <w:ilvl w:val="2"/>
          <w:numId w:val="900"/>
        </w:numPr>
        <w:spacing w:before="0" w:after="0"/>
      </w:pPr>
      <w:r>
        <w:t>Glare</w:t>
      </w:r>
    </w:p>
    <w:p>
      <w:pPr>
        <w:numPr>
          <w:ilvl w:val="2"/>
          <w:numId w:val="900"/>
        </w:numPr>
        <w:spacing w:before="0" w:after="0"/>
      </w:pPr>
      <w:r>
        <w:t>Light Trespass</w:t>
      </w:r>
    </w:p>
    <w:p>
      <w:pPr>
        <w:numPr>
          <w:ilvl w:val="2"/>
          <w:numId w:val="900"/>
        </w:numPr>
        <w:spacing w:before="0" w:after="0"/>
      </w:pPr>
      <w:r>
        <w:t>Clutter</w:t>
      </w:r>
    </w:p>
    <w:p>
      <w:pPr>
        <w:numPr>
          <w:ilvl w:val="1"/>
          <w:numId w:val="900"/>
        </w:numPr>
        <w:spacing w:before="0" w:after="0"/>
      </w:pPr>
      <w:r>
        <w:t>Sources of Light Pollution</w:t>
      </w:r>
    </w:p>
    <w:p>
      <w:pPr>
        <w:numPr>
          <w:ilvl w:val="2"/>
          <w:numId w:val="900"/>
        </w:numPr>
        <w:spacing w:before="0" w:after="0"/>
      </w:pPr>
      <w:r>
        <w:t>Urban Lighting</w:t>
      </w:r>
    </w:p>
    <w:p>
      <w:pPr>
        <w:numPr>
          <w:ilvl w:val="2"/>
          <w:numId w:val="900"/>
        </w:numPr>
        <w:spacing w:before="0" w:after="0"/>
      </w:pPr>
      <w:r>
        <w:t>Commercial Lighting</w:t>
      </w:r>
    </w:p>
    <w:p>
      <w:pPr>
        <w:numPr>
          <w:ilvl w:val="2"/>
          <w:numId w:val="900"/>
        </w:numPr>
        <w:spacing w:before="0" w:after="0"/>
      </w:pPr>
      <w:r>
        <w:t>Residential Lighting</w:t>
      </w:r>
    </w:p>
    <w:p>
      <w:pPr>
        <w:numPr>
          <w:ilvl w:val="1"/>
          <w:numId w:val="900"/>
        </w:numPr>
        <w:spacing w:before="0" w:after="0"/>
      </w:pPr>
      <w:r>
        <w:t>Effects on Ecosystems and Humans</w:t>
      </w:r>
    </w:p>
    <w:p>
      <w:pPr>
        <w:numPr>
          <w:ilvl w:val="2"/>
          <w:numId w:val="900"/>
        </w:numPr>
        <w:spacing w:before="0" w:after="0"/>
      </w:pPr>
      <w:r>
        <w:t>Disruption of Circadian Rhythms</w:t>
      </w:r>
    </w:p>
    <w:p>
      <w:pPr>
        <w:numPr>
          <w:ilvl w:val="2"/>
          <w:numId w:val="900"/>
        </w:numPr>
        <w:spacing w:before="0" w:after="0"/>
      </w:pPr>
      <w:r>
        <w:t>Wildlife Behavior Changes</w:t>
      </w:r>
    </w:p>
    <w:p>
      <w:pPr>
        <w:numPr>
          <w:ilvl w:val="2"/>
          <w:numId w:val="900"/>
        </w:numPr>
        <w:spacing w:before="0" w:after="0"/>
      </w:pPr>
      <w:r>
        <w:t>Astronomical Observations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Lighting Design</w:t>
      </w:r>
    </w:p>
    <w:p>
      <w:pPr>
        <w:numPr>
          <w:ilvl w:val="2"/>
          <w:numId w:val="900"/>
        </w:numPr>
        <w:spacing w:before="0" w:after="0"/>
      </w:pPr>
      <w:r>
        <w:t>Shielding and Controls</w:t>
      </w:r>
    </w:p>
    <w:p>
      <w:pPr>
        <w:numPr>
          <w:ilvl w:val="2"/>
          <w:numId w:val="900"/>
        </w:numPr>
        <w:spacing w:before="0" w:after="0"/>
      </w:pPr>
      <w:r>
        <w:t>Dark Sky Preservation</w:t>
      </w:r>
    </w:p>
    <w:p>
      <w:pPr>
        <w:numPr>
          <w:ilvl w:val="0"/>
          <w:numId w:val="900"/>
        </w:numPr>
        <w:spacing w:before="0" w:after="0"/>
      </w:pPr>
      <w:r>
        <w:t>Radioactive Contamination</w:t>
      </w:r>
    </w:p>
    <w:p>
      <w:pPr>
        <w:numPr>
          <w:ilvl w:val="1"/>
          <w:numId w:val="900"/>
        </w:numPr>
        <w:spacing w:before="0" w:after="0"/>
      </w:pPr>
      <w:r>
        <w:t>Sources of Environmental Radioactivity</w:t>
      </w:r>
    </w:p>
    <w:p>
      <w:pPr>
        <w:numPr>
          <w:ilvl w:val="2"/>
          <w:numId w:val="900"/>
        </w:numPr>
        <w:spacing w:before="0" w:after="0"/>
      </w:pPr>
      <w:r>
        <w:t>Natural Background Radiation</w:t>
      </w:r>
    </w:p>
    <w:p>
      <w:pPr>
        <w:numPr>
          <w:ilvl w:val="2"/>
          <w:numId w:val="900"/>
        </w:numPr>
        <w:spacing w:before="0" w:after="0"/>
      </w:pPr>
      <w:r>
        <w:t>Nuclear Weapons Testing</w:t>
      </w:r>
    </w:p>
    <w:p>
      <w:pPr>
        <w:numPr>
          <w:ilvl w:val="2"/>
          <w:numId w:val="900"/>
        </w:numPr>
        <w:spacing w:before="0" w:after="0"/>
      </w:pPr>
      <w:r>
        <w:t>Nuclear Power Plants</w:t>
      </w:r>
    </w:p>
    <w:p>
      <w:pPr>
        <w:numPr>
          <w:ilvl w:val="2"/>
          <w:numId w:val="900"/>
        </w:numPr>
        <w:spacing w:before="0" w:after="0"/>
      </w:pPr>
      <w:r>
        <w:t>Medical and Industrial Uses</w:t>
      </w:r>
    </w:p>
    <w:p>
      <w:pPr>
        <w:numPr>
          <w:ilvl w:val="1"/>
          <w:numId w:val="900"/>
        </w:numPr>
        <w:spacing w:before="0" w:after="0"/>
      </w:pPr>
      <w:r>
        <w:t>Types of Radiation</w:t>
      </w:r>
    </w:p>
    <w:p>
      <w:pPr>
        <w:numPr>
          <w:ilvl w:val="2"/>
          <w:numId w:val="900"/>
        </w:numPr>
        <w:spacing w:before="0" w:after="0"/>
      </w:pPr>
      <w:r>
        <w:t>Alpha Particles</w:t>
      </w:r>
    </w:p>
    <w:p>
      <w:pPr>
        <w:numPr>
          <w:ilvl w:val="2"/>
          <w:numId w:val="900"/>
        </w:numPr>
        <w:spacing w:before="0" w:after="0"/>
      </w:pPr>
      <w:r>
        <w:t>Beta Particles</w:t>
      </w:r>
    </w:p>
    <w:p>
      <w:pPr>
        <w:numPr>
          <w:ilvl w:val="2"/>
          <w:numId w:val="900"/>
        </w:numPr>
        <w:spacing w:before="0" w:after="0"/>
      </w:pPr>
      <w:r>
        <w:t>Gamma Rays</w:t>
      </w:r>
    </w:p>
    <w:p>
      <w:pPr>
        <w:numPr>
          <w:ilvl w:val="2"/>
          <w:numId w:val="900"/>
        </w:numPr>
        <w:spacing w:before="0" w:after="0"/>
      </w:pPr>
      <w:r>
        <w:t>Neutrons</w:t>
      </w:r>
    </w:p>
    <w:p>
      <w:pPr>
        <w:numPr>
          <w:ilvl w:val="1"/>
          <w:numId w:val="900"/>
        </w:numPr>
        <w:spacing w:before="0" w:after="0"/>
      </w:pPr>
      <w:r>
        <w:t>Environmental Transport and Fate</w:t>
      </w:r>
    </w:p>
    <w:p>
      <w:pPr>
        <w:numPr>
          <w:ilvl w:val="2"/>
          <w:numId w:val="900"/>
        </w:numPr>
        <w:spacing w:before="0" w:after="0"/>
      </w:pPr>
      <w:r>
        <w:t>Atmospheric Transport</w:t>
      </w:r>
    </w:p>
    <w:p>
      <w:pPr>
        <w:numPr>
          <w:ilvl w:val="2"/>
          <w:numId w:val="900"/>
        </w:numPr>
        <w:spacing w:before="0" w:after="0"/>
      </w:pPr>
      <w:r>
        <w:t>Aquatic Transport</w:t>
      </w:r>
    </w:p>
    <w:p>
      <w:pPr>
        <w:numPr>
          <w:ilvl w:val="2"/>
          <w:numId w:val="900"/>
        </w:numPr>
        <w:spacing w:before="0" w:after="0"/>
      </w:pPr>
      <w:r>
        <w:t>Soil Contamination</w:t>
      </w:r>
    </w:p>
    <w:p>
      <w:pPr>
        <w:numPr>
          <w:ilvl w:val="1"/>
          <w:numId w:val="900"/>
        </w:numPr>
        <w:spacing w:before="0" w:after="0"/>
      </w:pPr>
      <w:r>
        <w:t>Health and Environmental Impacts</w:t>
      </w:r>
    </w:p>
    <w:p>
      <w:pPr>
        <w:numPr>
          <w:ilvl w:val="2"/>
          <w:numId w:val="900"/>
        </w:numPr>
        <w:spacing w:before="0" w:after="0"/>
      </w:pPr>
      <w:r>
        <w:t>Acute Radiation Effects</w:t>
      </w:r>
    </w:p>
    <w:p>
      <w:pPr>
        <w:numPr>
          <w:ilvl w:val="2"/>
          <w:numId w:val="900"/>
        </w:numPr>
        <w:spacing w:before="0" w:after="0"/>
      </w:pPr>
      <w:r>
        <w:t>Chronic Radiation Effects</w:t>
      </w:r>
    </w:p>
    <w:p>
      <w:pPr>
        <w:numPr>
          <w:ilvl w:val="2"/>
          <w:numId w:val="900"/>
        </w:numPr>
        <w:spacing w:before="0" w:after="0"/>
      </w:pPr>
      <w:r>
        <w:t>Ecological Impacts</w:t>
      </w:r>
    </w:p>
    <w:p>
      <w:pPr>
        <w:numPr>
          <w:ilvl w:val="1"/>
          <w:numId w:val="900"/>
        </w:numPr>
        <w:spacing w:before="0" w:after="0"/>
      </w:pPr>
      <w:r>
        <w:t>Monitoring and Control</w:t>
      </w:r>
    </w:p>
    <w:p>
      <w:pPr>
        <w:numPr>
          <w:ilvl w:val="2"/>
          <w:numId w:val="900"/>
        </w:numPr>
        <w:spacing w:before="0" w:after="0"/>
      </w:pPr>
      <w:r>
        <w:t>Radiation Detection</w:t>
      </w:r>
    </w:p>
    <w:p>
      <w:pPr>
        <w:numPr>
          <w:ilvl w:val="2"/>
          <w:numId w:val="900"/>
        </w:numPr>
        <w:spacing w:before="0" w:after="0"/>
      </w:pPr>
      <w:r>
        <w:t>Exposure Limits</w:t>
      </w:r>
    </w:p>
    <w:p>
      <w:pPr>
        <w:numPr>
          <w:ilvl w:val="2"/>
          <w:numId w:val="900"/>
        </w:numPr>
        <w:spacing w:before="0" w:after="0"/>
      </w:pPr>
      <w:r>
        <w:t>Remediation Techniques</w:t>
      </w:r>
    </w:p>
    <w:p>
      <w:pPr>
        <w:numPr>
          <w:ilvl w:val="0"/>
          <w:numId w:val="900"/>
        </w:numPr>
        <w:spacing w:before="0" w:after="0"/>
      </w:pPr>
      <w:r>
        <w:t>Thermal Pollution</w:t>
      </w:r>
    </w:p>
    <w:p>
      <w:pPr>
        <w:numPr>
          <w:ilvl w:val="1"/>
          <w:numId w:val="900"/>
        </w:numPr>
        <w:spacing w:before="0" w:after="0"/>
      </w:pPr>
      <w:r>
        <w:t>Sources of Thermal Discharge</w:t>
      </w:r>
    </w:p>
    <w:p>
      <w:pPr>
        <w:numPr>
          <w:ilvl w:val="2"/>
          <w:numId w:val="900"/>
        </w:numPr>
        <w:spacing w:before="0" w:after="0"/>
      </w:pPr>
      <w:r>
        <w:t>Power Plant Cooling</w:t>
      </w:r>
    </w:p>
    <w:p>
      <w:pPr>
        <w:numPr>
          <w:ilvl w:val="2"/>
          <w:numId w:val="900"/>
        </w:numPr>
        <w:spacing w:before="0" w:after="0"/>
      </w:pPr>
      <w:r>
        <w:t>Industrial Processes</w:t>
      </w:r>
    </w:p>
    <w:p>
      <w:pPr>
        <w:numPr>
          <w:ilvl w:val="2"/>
          <w:numId w:val="900"/>
        </w:numPr>
        <w:spacing w:before="0" w:after="0"/>
      </w:pPr>
      <w:r>
        <w:t>Urban Heat Islands</w:t>
      </w:r>
    </w:p>
    <w:p>
      <w:pPr>
        <w:numPr>
          <w:ilvl w:val="1"/>
          <w:numId w:val="900"/>
        </w:numPr>
        <w:spacing w:before="0" w:after="0"/>
      </w:pPr>
      <w:r>
        <w:t>Effects on Aquatic Systems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Dissolved Oxygen Levels</w:t>
      </w:r>
    </w:p>
    <w:p>
      <w:pPr>
        <w:numPr>
          <w:ilvl w:val="2"/>
          <w:numId w:val="900"/>
        </w:numPr>
        <w:spacing w:before="0" w:after="0"/>
      </w:pPr>
      <w:r>
        <w:t>Aquatic Life Impacts</w:t>
      </w:r>
    </w:p>
    <w:p>
      <w:pPr>
        <w:numPr>
          <w:ilvl w:val="1"/>
          <w:numId w:val="900"/>
        </w:numPr>
        <w:spacing w:before="0" w:after="0"/>
      </w:pPr>
      <w:r>
        <w:t>Effects on Terrestrial Systems</w:t>
      </w:r>
    </w:p>
    <w:p>
      <w:pPr>
        <w:numPr>
          <w:ilvl w:val="2"/>
          <w:numId w:val="900"/>
        </w:numPr>
        <w:spacing w:before="0" w:after="0"/>
      </w:pPr>
      <w:r>
        <w:t>Microclimate Changes</w:t>
      </w:r>
    </w:p>
    <w:p>
      <w:pPr>
        <w:numPr>
          <w:ilvl w:val="2"/>
          <w:numId w:val="900"/>
        </w:numPr>
        <w:spacing w:before="0" w:after="0"/>
      </w:pPr>
      <w:r>
        <w:t>Vegetation Stress</w:t>
      </w:r>
    </w:p>
    <w:p>
      <w:pPr>
        <w:numPr>
          <w:ilvl w:val="1"/>
          <w:numId w:val="900"/>
        </w:numPr>
        <w:spacing w:before="0" w:after="0"/>
      </w:pPr>
      <w:r>
        <w:t>Control and Management</w:t>
      </w:r>
    </w:p>
    <w:p>
      <w:pPr>
        <w:numPr>
          <w:ilvl w:val="2"/>
          <w:numId w:val="900"/>
        </w:numPr>
        <w:spacing w:before="0" w:after="0"/>
      </w:pPr>
      <w:r>
        <w:t>Cooling Technologies</w:t>
      </w:r>
    </w:p>
    <w:p>
      <w:pPr>
        <w:numPr>
          <w:ilvl w:val="2"/>
          <w:numId w:val="900"/>
        </w:numPr>
        <w:spacing w:before="0" w:after="0"/>
      </w:pPr>
      <w:r>
        <w:t>Thermal Discharge Regulations</w:t>
      </w:r>
    </w:p>
    <w:p>
      <w:pPr>
        <w:numPr>
          <w:ilvl w:val="2"/>
          <w:numId w:val="900"/>
        </w:numPr>
        <w:spacing w:before="0" w:after="0"/>
      </w:pPr>
      <w:r>
        <w:t>Heat Recovery Systems</w:t>
      </w:r>
    </w:p>
    <w:p>
      <w:pPr>
        <w:pStyle w:val="Heading1"/>
      </w:pPr>
      <w:r>
        <w:t>Pollutant Transport and Fate</w:t>
      </w:r>
    </w:p>
    <w:p>
      <w:pPr>
        <w:numPr>
          <w:ilvl w:val="0"/>
          <w:numId w:val="900"/>
        </w:numPr>
        <w:spacing w:before="0" w:after="0"/>
      </w:pPr>
      <w:r>
        <w:t>Fundamental Transport Processes</w:t>
      </w:r>
    </w:p>
    <w:p>
      <w:pPr>
        <w:numPr>
          <w:ilvl w:val="1"/>
          <w:numId w:val="900"/>
        </w:numPr>
        <w:spacing w:before="0" w:after="0"/>
      </w:pPr>
      <w:r>
        <w:t>Advection</w:t>
      </w:r>
    </w:p>
    <w:p>
      <w:pPr>
        <w:numPr>
          <w:ilvl w:val="2"/>
          <w:numId w:val="900"/>
        </w:numPr>
        <w:spacing w:before="0" w:after="0"/>
      </w:pPr>
      <w:r>
        <w:t>Mechanisms in Air</w:t>
      </w:r>
    </w:p>
    <w:p>
      <w:pPr>
        <w:numPr>
          <w:ilvl w:val="2"/>
          <w:numId w:val="900"/>
        </w:numPr>
        <w:spacing w:before="0" w:after="0"/>
      </w:pPr>
      <w:r>
        <w:t>Mechanisms in Water</w:t>
      </w:r>
    </w:p>
    <w:p>
      <w:pPr>
        <w:numPr>
          <w:ilvl w:val="2"/>
          <w:numId w:val="900"/>
        </w:numPr>
        <w:spacing w:before="0" w:after="0"/>
      </w:pPr>
      <w:r>
        <w:t>Mechanisms in Soil</w:t>
      </w:r>
    </w:p>
    <w:p>
      <w:pPr>
        <w:numPr>
          <w:ilvl w:val="1"/>
          <w:numId w:val="900"/>
        </w:numPr>
        <w:spacing w:before="0" w:after="0"/>
      </w:pPr>
      <w:r>
        <w:t>Dispersion and Diffusion</w:t>
      </w:r>
    </w:p>
    <w:p>
      <w:pPr>
        <w:numPr>
          <w:ilvl w:val="2"/>
          <w:numId w:val="900"/>
        </w:numPr>
        <w:spacing w:before="0" w:after="0"/>
      </w:pPr>
      <w:r>
        <w:t>Molecular Diffusion</w:t>
      </w:r>
    </w:p>
    <w:p>
      <w:pPr>
        <w:numPr>
          <w:ilvl w:val="2"/>
          <w:numId w:val="900"/>
        </w:numPr>
        <w:spacing w:before="0" w:after="0"/>
      </w:pPr>
      <w:r>
        <w:t>Turbulent Dispersion</w:t>
      </w:r>
    </w:p>
    <w:p>
      <w:pPr>
        <w:numPr>
          <w:ilvl w:val="2"/>
          <w:numId w:val="900"/>
        </w:numPr>
        <w:spacing w:before="0" w:after="0"/>
      </w:pPr>
      <w:r>
        <w:t>Mechanical Dispersion</w:t>
      </w:r>
    </w:p>
    <w:p>
      <w:pPr>
        <w:numPr>
          <w:ilvl w:val="1"/>
          <w:numId w:val="900"/>
        </w:numPr>
        <w:spacing w:before="0" w:after="0"/>
      </w:pPr>
      <w:r>
        <w:t>Deposition Processes</w:t>
      </w:r>
    </w:p>
    <w:p>
      <w:pPr>
        <w:numPr>
          <w:ilvl w:val="2"/>
          <w:numId w:val="900"/>
        </w:numPr>
        <w:spacing w:before="0" w:after="0"/>
      </w:pPr>
      <w:r>
        <w:t>Wet Deposition</w:t>
      </w:r>
    </w:p>
    <w:p>
      <w:pPr>
        <w:numPr>
          <w:ilvl w:val="3"/>
          <w:numId w:val="900"/>
        </w:numPr>
        <w:spacing w:before="0" w:after="0"/>
      </w:pPr>
      <w:r>
        <w:t>Rainout</w:t>
      </w:r>
    </w:p>
    <w:p>
      <w:pPr>
        <w:numPr>
          <w:ilvl w:val="3"/>
          <w:numId w:val="900"/>
        </w:numPr>
        <w:spacing w:before="0" w:after="0"/>
      </w:pPr>
      <w:r>
        <w:t>Washout</w:t>
      </w:r>
    </w:p>
    <w:p>
      <w:pPr>
        <w:numPr>
          <w:ilvl w:val="2"/>
          <w:numId w:val="900"/>
        </w:numPr>
        <w:spacing w:before="0" w:after="0"/>
      </w:pPr>
      <w:r>
        <w:t>Dry Deposition</w:t>
      </w:r>
    </w:p>
    <w:p>
      <w:pPr>
        <w:numPr>
          <w:ilvl w:val="3"/>
          <w:numId w:val="900"/>
        </w:numPr>
        <w:spacing w:before="0" w:after="0"/>
      </w:pPr>
      <w:r>
        <w:t>Gravitational Settling</w:t>
      </w:r>
    </w:p>
    <w:p>
      <w:pPr>
        <w:numPr>
          <w:ilvl w:val="3"/>
          <w:numId w:val="900"/>
        </w:numPr>
        <w:spacing w:before="0" w:after="0"/>
      </w:pPr>
      <w:r>
        <w:t>Impaction</w:t>
      </w:r>
    </w:p>
    <w:p>
      <w:pPr>
        <w:numPr>
          <w:ilvl w:val="3"/>
          <w:numId w:val="900"/>
        </w:numPr>
        <w:spacing w:before="0" w:after="0"/>
      </w:pPr>
      <w:r>
        <w:t>Interception</w:t>
      </w:r>
    </w:p>
    <w:p>
      <w:pPr>
        <w:numPr>
          <w:ilvl w:val="1"/>
          <w:numId w:val="900"/>
        </w:numPr>
        <w:spacing w:before="0" w:after="0"/>
      </w:pPr>
      <w:r>
        <w:t>Volatilization</w:t>
      </w:r>
    </w:p>
    <w:p>
      <w:pPr>
        <w:numPr>
          <w:ilvl w:val="2"/>
          <w:numId w:val="900"/>
        </w:numPr>
        <w:spacing w:before="0" w:after="0"/>
      </w:pPr>
      <w:r>
        <w:t>Henry's Law</w:t>
      </w:r>
    </w:p>
    <w:p>
      <w:pPr>
        <w:numPr>
          <w:ilvl w:val="2"/>
          <w:numId w:val="900"/>
        </w:numPr>
        <w:spacing w:before="0" w:after="0"/>
      </w:pPr>
      <w:r>
        <w:t>Factors Affecting Volatilization</w:t>
      </w:r>
    </w:p>
    <w:p>
      <w:pPr>
        <w:numPr>
          <w:ilvl w:val="2"/>
          <w:numId w:val="900"/>
        </w:numPr>
        <w:spacing w:before="0" w:after="0"/>
      </w:pPr>
      <w:r>
        <w:t>Mass Transfer Coefficients</w:t>
      </w:r>
    </w:p>
    <w:p>
      <w:pPr>
        <w:numPr>
          <w:ilvl w:val="1"/>
          <w:numId w:val="900"/>
        </w:numPr>
        <w:spacing w:before="0" w:after="0"/>
      </w:pPr>
      <w:r>
        <w:t>Sorption Processes</w:t>
      </w:r>
    </w:p>
    <w:p>
      <w:pPr>
        <w:numPr>
          <w:ilvl w:val="2"/>
          <w:numId w:val="900"/>
        </w:numPr>
        <w:spacing w:before="0" w:after="0"/>
      </w:pPr>
      <w:r>
        <w:t>Adsorption Mechanisms</w:t>
      </w:r>
    </w:p>
    <w:p>
      <w:pPr>
        <w:numPr>
          <w:ilvl w:val="2"/>
          <w:numId w:val="900"/>
        </w:numPr>
        <w:spacing w:before="0" w:after="0"/>
      </w:pPr>
      <w:r>
        <w:t>Absorption Processes</w:t>
      </w:r>
    </w:p>
    <w:p>
      <w:pPr>
        <w:numPr>
          <w:ilvl w:val="2"/>
          <w:numId w:val="900"/>
        </w:numPr>
        <w:spacing w:before="0" w:after="0"/>
      </w:pPr>
      <w:r>
        <w:t>Desorption Kinetics</w:t>
      </w:r>
    </w:p>
    <w:p>
      <w:pPr>
        <w:numPr>
          <w:ilvl w:val="2"/>
          <w:numId w:val="900"/>
        </w:numPr>
        <w:spacing w:before="0" w:after="0"/>
      </w:pPr>
      <w:r>
        <w:t>Partition Coefficients</w:t>
      </w:r>
    </w:p>
    <w:p>
      <w:pPr>
        <w:numPr>
          <w:ilvl w:val="0"/>
          <w:numId w:val="900"/>
        </w:numPr>
        <w:spacing w:before="0" w:after="0"/>
      </w:pPr>
      <w:r>
        <w:t>Environmental Compartment Modeling</w:t>
      </w:r>
    </w:p>
    <w:p>
      <w:pPr>
        <w:numPr>
          <w:ilvl w:val="1"/>
          <w:numId w:val="900"/>
        </w:numPr>
        <w:spacing w:before="0" w:after="0"/>
      </w:pPr>
      <w:r>
        <w:t>Single Compartment Models</w:t>
      </w:r>
    </w:p>
    <w:p>
      <w:pPr>
        <w:numPr>
          <w:ilvl w:val="1"/>
          <w:numId w:val="900"/>
        </w:numPr>
        <w:spacing w:before="0" w:after="0"/>
      </w:pPr>
      <w:r>
        <w:t>Multi-compartment Models</w:t>
      </w:r>
    </w:p>
    <w:p>
      <w:pPr>
        <w:numPr>
          <w:ilvl w:val="1"/>
          <w:numId w:val="900"/>
        </w:numPr>
        <w:spacing w:before="0" w:after="0"/>
      </w:pPr>
      <w:r>
        <w:t>Mass Balance Equations</w:t>
      </w:r>
    </w:p>
    <w:p>
      <w:pPr>
        <w:numPr>
          <w:ilvl w:val="1"/>
          <w:numId w:val="900"/>
        </w:numPr>
        <w:spacing w:before="0" w:after="0"/>
      </w:pPr>
      <w:r>
        <w:t>Steady-State vs. Dynamic Models</w:t>
      </w:r>
    </w:p>
    <w:p>
      <w:pPr>
        <w:numPr>
          <w:ilvl w:val="1"/>
          <w:numId w:val="900"/>
        </w:numPr>
        <w:spacing w:before="0" w:after="0"/>
      </w:pPr>
      <w:r>
        <w:t>Fugacity Models</w:t>
      </w:r>
    </w:p>
    <w:p>
      <w:pPr>
        <w:numPr>
          <w:ilvl w:val="0"/>
          <w:numId w:val="900"/>
        </w:numPr>
        <w:spacing w:before="0" w:after="0"/>
      </w:pPr>
      <w:r>
        <w:t>Atmospheric Transport and Fate</w:t>
      </w:r>
    </w:p>
    <w:p>
      <w:pPr>
        <w:numPr>
          <w:ilvl w:val="1"/>
          <w:numId w:val="900"/>
        </w:numPr>
        <w:spacing w:before="0" w:after="0"/>
      </w:pPr>
      <w:r>
        <w:t>Local Scale Processes</w:t>
      </w:r>
    </w:p>
    <w:p>
      <w:pPr>
        <w:numPr>
          <w:ilvl w:val="2"/>
          <w:numId w:val="900"/>
        </w:numPr>
        <w:spacing w:before="0" w:after="0"/>
      </w:pPr>
      <w:r>
        <w:t>Plume Dispersion</w:t>
      </w:r>
    </w:p>
    <w:p>
      <w:pPr>
        <w:numPr>
          <w:ilvl w:val="2"/>
          <w:numId w:val="900"/>
        </w:numPr>
        <w:spacing w:before="0" w:after="0"/>
      </w:pPr>
      <w:r>
        <w:t>Building Effects</w:t>
      </w:r>
    </w:p>
    <w:p>
      <w:pPr>
        <w:numPr>
          <w:ilvl w:val="2"/>
          <w:numId w:val="900"/>
        </w:numPr>
        <w:spacing w:before="0" w:after="0"/>
      </w:pPr>
      <w:r>
        <w:t>Terrain Influences</w:t>
      </w:r>
    </w:p>
    <w:p>
      <w:pPr>
        <w:numPr>
          <w:ilvl w:val="1"/>
          <w:numId w:val="900"/>
        </w:numPr>
        <w:spacing w:before="0" w:after="0"/>
      </w:pPr>
      <w:r>
        <w:t>Regional Scale Processes</w:t>
      </w:r>
    </w:p>
    <w:p>
      <w:pPr>
        <w:numPr>
          <w:ilvl w:val="2"/>
          <w:numId w:val="900"/>
        </w:numPr>
        <w:spacing w:before="0" w:after="0"/>
      </w:pPr>
      <w:r>
        <w:t>Synoptic Weather Patterns</w:t>
      </w:r>
    </w:p>
    <w:p>
      <w:pPr>
        <w:numPr>
          <w:ilvl w:val="2"/>
          <w:numId w:val="900"/>
        </w:numPr>
        <w:spacing w:before="0" w:after="0"/>
      </w:pPr>
      <w:r>
        <w:t>Long-Range Transport</w:t>
      </w:r>
    </w:p>
    <w:p>
      <w:pPr>
        <w:numPr>
          <w:ilvl w:val="1"/>
          <w:numId w:val="900"/>
        </w:numPr>
        <w:spacing w:before="0" w:after="0"/>
      </w:pPr>
      <w:r>
        <w:t>Global Scale Processes</w:t>
      </w:r>
    </w:p>
    <w:p>
      <w:pPr>
        <w:numPr>
          <w:ilvl w:val="2"/>
          <w:numId w:val="900"/>
        </w:numPr>
        <w:spacing w:before="0" w:after="0"/>
      </w:pPr>
      <w:r>
        <w:t>Intercontinental Transport</w:t>
      </w:r>
    </w:p>
    <w:p>
      <w:pPr>
        <w:numPr>
          <w:ilvl w:val="2"/>
          <w:numId w:val="900"/>
        </w:numPr>
        <w:spacing w:before="0" w:after="0"/>
      </w:pPr>
      <w:r>
        <w:t>Stratospheric Transport</w:t>
      </w:r>
    </w:p>
    <w:p>
      <w:pPr>
        <w:numPr>
          <w:ilvl w:val="1"/>
          <w:numId w:val="900"/>
        </w:numPr>
        <w:spacing w:before="0" w:after="0"/>
      </w:pPr>
      <w:r>
        <w:t>Atmospheric Residence Times</w:t>
      </w:r>
    </w:p>
    <w:p>
      <w:pPr>
        <w:numPr>
          <w:ilvl w:val="1"/>
          <w:numId w:val="900"/>
        </w:numPr>
        <w:spacing w:before="0" w:after="0"/>
      </w:pPr>
      <w:r>
        <w:t>Removal Mechanisms</w:t>
      </w:r>
    </w:p>
    <w:p>
      <w:pPr>
        <w:numPr>
          <w:ilvl w:val="0"/>
          <w:numId w:val="900"/>
        </w:numPr>
        <w:spacing w:before="0" w:after="0"/>
      </w:pPr>
      <w:r>
        <w:t>Aquatic Transport and Fate</w:t>
      </w:r>
    </w:p>
    <w:p>
      <w:pPr>
        <w:numPr>
          <w:ilvl w:val="1"/>
          <w:numId w:val="900"/>
        </w:numPr>
        <w:spacing w:before="0" w:after="0"/>
      </w:pPr>
      <w:r>
        <w:t>Surface Water Transport</w:t>
      </w:r>
    </w:p>
    <w:p>
      <w:pPr>
        <w:numPr>
          <w:ilvl w:val="2"/>
          <w:numId w:val="900"/>
        </w:numPr>
        <w:spacing w:before="0" w:after="0"/>
      </w:pPr>
      <w:r>
        <w:t>River and Stream Flow</w:t>
      </w:r>
    </w:p>
    <w:p>
      <w:pPr>
        <w:numPr>
          <w:ilvl w:val="2"/>
          <w:numId w:val="900"/>
        </w:numPr>
        <w:spacing w:before="0" w:after="0"/>
      </w:pPr>
      <w:r>
        <w:t>Lake Circulation</w:t>
      </w:r>
    </w:p>
    <w:p>
      <w:pPr>
        <w:numPr>
          <w:ilvl w:val="2"/>
          <w:numId w:val="900"/>
        </w:numPr>
        <w:spacing w:before="0" w:after="0"/>
      </w:pPr>
      <w:r>
        <w:t>Estuarine Mixing</w:t>
      </w:r>
    </w:p>
    <w:p>
      <w:pPr>
        <w:numPr>
          <w:ilvl w:val="1"/>
          <w:numId w:val="900"/>
        </w:numPr>
        <w:spacing w:before="0" w:after="0"/>
      </w:pPr>
      <w:r>
        <w:t>Groundwater Transport</w:t>
      </w:r>
    </w:p>
    <w:p>
      <w:pPr>
        <w:numPr>
          <w:ilvl w:val="2"/>
          <w:numId w:val="900"/>
        </w:numPr>
        <w:spacing w:before="0" w:after="0"/>
      </w:pPr>
      <w:r>
        <w:t>Darcy's Law</w:t>
      </w:r>
    </w:p>
    <w:p>
      <w:pPr>
        <w:numPr>
          <w:ilvl w:val="2"/>
          <w:numId w:val="900"/>
        </w:numPr>
        <w:spacing w:before="0" w:after="0"/>
      </w:pPr>
      <w:r>
        <w:t>Contaminant Plumes</w:t>
      </w:r>
    </w:p>
    <w:p>
      <w:pPr>
        <w:numPr>
          <w:ilvl w:val="2"/>
          <w:numId w:val="900"/>
        </w:numPr>
        <w:spacing w:before="0" w:after="0"/>
      </w:pPr>
      <w:r>
        <w:t>Retardation Factors</w:t>
      </w:r>
    </w:p>
    <w:p>
      <w:pPr>
        <w:numPr>
          <w:ilvl w:val="1"/>
          <w:numId w:val="900"/>
        </w:numPr>
        <w:spacing w:before="0" w:after="0"/>
      </w:pPr>
      <w:r>
        <w:t>Sediment-Water Interactions</w:t>
      </w:r>
    </w:p>
    <w:p>
      <w:pPr>
        <w:numPr>
          <w:ilvl w:val="2"/>
          <w:numId w:val="900"/>
        </w:numPr>
        <w:spacing w:before="0" w:after="0"/>
      </w:pPr>
      <w:r>
        <w:t>Partitioning</w:t>
      </w:r>
    </w:p>
    <w:p>
      <w:pPr>
        <w:numPr>
          <w:ilvl w:val="2"/>
          <w:numId w:val="900"/>
        </w:numPr>
        <w:spacing w:before="0" w:after="0"/>
      </w:pPr>
      <w:r>
        <w:t>Resuspension</w:t>
      </w:r>
    </w:p>
    <w:p>
      <w:pPr>
        <w:numPr>
          <w:ilvl w:val="2"/>
          <w:numId w:val="900"/>
        </w:numPr>
        <w:spacing w:before="0" w:after="0"/>
      </w:pPr>
      <w:r>
        <w:t>Burial</w:t>
      </w:r>
    </w:p>
    <w:p>
      <w:pPr>
        <w:numPr>
          <w:ilvl w:val="1"/>
          <w:numId w:val="900"/>
        </w:numPr>
        <w:spacing w:before="0" w:after="0"/>
      </w:pPr>
      <w:r>
        <w:t>Biogeochemical Processes</w:t>
      </w:r>
    </w:p>
    <w:p>
      <w:pPr>
        <w:numPr>
          <w:ilvl w:val="0"/>
          <w:numId w:val="900"/>
        </w:numPr>
        <w:spacing w:before="0" w:after="0"/>
      </w:pPr>
      <w:r>
        <w:t>Subsurface Transport</w:t>
      </w:r>
    </w:p>
    <w:p>
      <w:pPr>
        <w:numPr>
          <w:ilvl w:val="1"/>
          <w:numId w:val="900"/>
        </w:numPr>
        <w:spacing w:before="0" w:after="0"/>
      </w:pPr>
      <w:r>
        <w:t>Vadose Zone Processes</w:t>
      </w:r>
    </w:p>
    <w:p>
      <w:pPr>
        <w:numPr>
          <w:ilvl w:val="2"/>
          <w:numId w:val="900"/>
        </w:numPr>
        <w:spacing w:before="0" w:after="0"/>
      </w:pPr>
      <w:r>
        <w:t>Unsaturated Flow</w:t>
      </w:r>
    </w:p>
    <w:p>
      <w:pPr>
        <w:numPr>
          <w:ilvl w:val="2"/>
          <w:numId w:val="900"/>
        </w:numPr>
        <w:spacing w:before="0" w:after="0"/>
      </w:pPr>
      <w:r>
        <w:t>Capillary Effects</w:t>
      </w:r>
    </w:p>
    <w:p>
      <w:pPr>
        <w:numPr>
          <w:ilvl w:val="2"/>
          <w:numId w:val="900"/>
        </w:numPr>
        <w:spacing w:before="0" w:after="0"/>
      </w:pPr>
      <w:r>
        <w:t>Root Zone Interactions</w:t>
      </w:r>
    </w:p>
    <w:p>
      <w:pPr>
        <w:numPr>
          <w:ilvl w:val="1"/>
          <w:numId w:val="900"/>
        </w:numPr>
        <w:spacing w:before="0" w:after="0"/>
      </w:pPr>
      <w:r>
        <w:t>Saturated Zone Transport</w:t>
      </w:r>
    </w:p>
    <w:p>
      <w:pPr>
        <w:numPr>
          <w:ilvl w:val="2"/>
          <w:numId w:val="900"/>
        </w:numPr>
        <w:spacing w:before="0" w:after="0"/>
      </w:pPr>
      <w:r>
        <w:t>Hydraulic Conductivity</w:t>
      </w:r>
    </w:p>
    <w:p>
      <w:pPr>
        <w:numPr>
          <w:ilvl w:val="2"/>
          <w:numId w:val="900"/>
        </w:numPr>
        <w:spacing w:before="0" w:after="0"/>
      </w:pPr>
      <w:r>
        <w:t>Dispersion Coefficients</w:t>
      </w:r>
    </w:p>
    <w:p>
      <w:pPr>
        <w:numPr>
          <w:ilvl w:val="2"/>
          <w:numId w:val="900"/>
        </w:numPr>
        <w:spacing w:before="0" w:after="0"/>
      </w:pPr>
      <w:r>
        <w:t>Preferential Flow Paths</w:t>
      </w:r>
    </w:p>
    <w:p>
      <w:pPr>
        <w:numPr>
          <w:ilvl w:val="1"/>
          <w:numId w:val="900"/>
        </w:numPr>
        <w:spacing w:before="0" w:after="0"/>
      </w:pPr>
      <w:r>
        <w:t>Contaminant Plume Development</w:t>
      </w:r>
    </w:p>
    <w:p>
      <w:pPr>
        <w:numPr>
          <w:ilvl w:val="2"/>
          <w:numId w:val="900"/>
        </w:numPr>
        <w:spacing w:before="0" w:after="0"/>
      </w:pPr>
      <w:r>
        <w:t>Source Zone Characteristics</w:t>
      </w:r>
    </w:p>
    <w:p>
      <w:pPr>
        <w:numPr>
          <w:ilvl w:val="2"/>
          <w:numId w:val="900"/>
        </w:numPr>
        <w:spacing w:before="0" w:after="0"/>
      </w:pPr>
      <w:r>
        <w:t>Plume Migration</w:t>
      </w:r>
    </w:p>
    <w:p>
      <w:pPr>
        <w:numPr>
          <w:ilvl w:val="2"/>
          <w:numId w:val="900"/>
        </w:numPr>
        <w:spacing w:before="0" w:after="0"/>
      </w:pPr>
      <w:r>
        <w:t>Natural Attenuation</w:t>
      </w:r>
    </w:p>
    <w:p>
      <w:pPr>
        <w:numPr>
          <w:ilvl w:val="0"/>
          <w:numId w:val="900"/>
        </w:numPr>
        <w:spacing w:before="0" w:after="0"/>
      </w:pPr>
      <w:r>
        <w:t>Biogeochemical Cycling</w:t>
      </w:r>
    </w:p>
    <w:p>
      <w:pPr>
        <w:numPr>
          <w:ilvl w:val="1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Atmospheric CO2</w:t>
      </w:r>
    </w:p>
    <w:p>
      <w:pPr>
        <w:numPr>
          <w:ilvl w:val="2"/>
          <w:numId w:val="900"/>
        </w:numPr>
        <w:spacing w:before="0" w:after="0"/>
      </w:pPr>
      <w:r>
        <w:t>Terrestrial Carbon</w:t>
      </w:r>
    </w:p>
    <w:p>
      <w:pPr>
        <w:numPr>
          <w:ilvl w:val="2"/>
          <w:numId w:val="900"/>
        </w:numPr>
        <w:spacing w:before="0" w:after="0"/>
      </w:pPr>
      <w:r>
        <w:t>Marine Carbon</w:t>
      </w:r>
    </w:p>
    <w:p>
      <w:pPr>
        <w:numPr>
          <w:ilvl w:val="1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Nitrification and Denitrification</w:t>
      </w:r>
    </w:p>
    <w:p>
      <w:pPr>
        <w:numPr>
          <w:ilvl w:val="2"/>
          <w:numId w:val="900"/>
        </w:numPr>
        <w:spacing w:before="0" w:after="0"/>
      </w:pPr>
      <w:r>
        <w:t>Anthropogenic Perturbations</w:t>
      </w:r>
    </w:p>
    <w:p>
      <w:pPr>
        <w:numPr>
          <w:ilvl w:val="1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Weathering and Erosion</w:t>
      </w:r>
    </w:p>
    <w:p>
      <w:pPr>
        <w:numPr>
          <w:ilvl w:val="2"/>
          <w:numId w:val="900"/>
        </w:numPr>
        <w:spacing w:before="0" w:after="0"/>
      </w:pPr>
      <w:r>
        <w:t>Biological Uptake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1"/>
          <w:numId w:val="900"/>
        </w:numPr>
        <w:spacing w:before="0" w:after="0"/>
      </w:pPr>
      <w:r>
        <w:t>Sulfur Cycle</w:t>
      </w:r>
    </w:p>
    <w:p>
      <w:pPr>
        <w:numPr>
          <w:ilvl w:val="2"/>
          <w:numId w:val="900"/>
        </w:numPr>
        <w:spacing w:before="0" w:after="0"/>
      </w:pPr>
      <w:r>
        <w:t>Atmospheric Sulfur</w:t>
      </w:r>
    </w:p>
    <w:p>
      <w:pPr>
        <w:numPr>
          <w:ilvl w:val="2"/>
          <w:numId w:val="900"/>
        </w:numPr>
        <w:spacing w:before="0" w:after="0"/>
      </w:pPr>
      <w:r>
        <w:t>Terrestrial Sulfur</w:t>
      </w:r>
    </w:p>
    <w:p>
      <w:pPr>
        <w:numPr>
          <w:ilvl w:val="2"/>
          <w:numId w:val="900"/>
        </w:numPr>
        <w:spacing w:before="0" w:after="0"/>
      </w:pPr>
      <w:r>
        <w:t>Marine Sulfur</w:t>
      </w:r>
    </w:p>
    <w:p>
      <w:pPr>
        <w:numPr>
          <w:ilvl w:val="1"/>
          <w:numId w:val="900"/>
        </w:numPr>
        <w:spacing w:before="0" w:after="0"/>
      </w:pPr>
      <w:r>
        <w:t>Mercury Cycle</w:t>
      </w:r>
    </w:p>
    <w:p>
      <w:pPr>
        <w:numPr>
          <w:ilvl w:val="2"/>
          <w:numId w:val="900"/>
        </w:numPr>
        <w:spacing w:before="0" w:after="0"/>
      </w:pPr>
      <w:r>
        <w:t>Atmospheric Mercury</w:t>
      </w:r>
    </w:p>
    <w:p>
      <w:pPr>
        <w:numPr>
          <w:ilvl w:val="2"/>
          <w:numId w:val="900"/>
        </w:numPr>
        <w:spacing w:before="0" w:after="0"/>
      </w:pPr>
      <w:r>
        <w:t>Methylation Processes</w:t>
      </w:r>
    </w:p>
    <w:p>
      <w:pPr>
        <w:numPr>
          <w:ilvl w:val="2"/>
          <w:numId w:val="900"/>
        </w:numPr>
        <w:spacing w:before="0" w:after="0"/>
      </w:pPr>
      <w:r>
        <w:t>Bioaccumulation</w:t>
      </w:r>
    </w:p>
    <w:p>
      <w:pPr>
        <w:numPr>
          <w:ilvl w:val="0"/>
          <w:numId w:val="900"/>
        </w:numPr>
        <w:spacing w:before="0" w:after="0"/>
      </w:pPr>
      <w:r>
        <w:t>Transformation Processes</w:t>
      </w:r>
    </w:p>
    <w:p>
      <w:pPr>
        <w:numPr>
          <w:ilvl w:val="1"/>
          <w:numId w:val="900"/>
        </w:numPr>
        <w:spacing w:before="0" w:after="0"/>
      </w:pPr>
      <w:r>
        <w:t>Abiotic Transformations</w:t>
      </w:r>
    </w:p>
    <w:p>
      <w:pPr>
        <w:numPr>
          <w:ilvl w:val="2"/>
          <w:numId w:val="900"/>
        </w:numPr>
        <w:spacing w:before="0" w:after="0"/>
      </w:pPr>
      <w:r>
        <w:t>Photolysis</w:t>
      </w:r>
    </w:p>
    <w:p>
      <w:pPr>
        <w:numPr>
          <w:ilvl w:val="3"/>
          <w:numId w:val="900"/>
        </w:numPr>
        <w:spacing w:before="0" w:after="0"/>
      </w:pPr>
      <w:r>
        <w:t>Direct Photolysis</w:t>
      </w:r>
    </w:p>
    <w:p>
      <w:pPr>
        <w:numPr>
          <w:ilvl w:val="3"/>
          <w:numId w:val="900"/>
        </w:numPr>
        <w:spacing w:before="0" w:after="0"/>
      </w:pPr>
      <w:r>
        <w:t>Indirect Photolysis</w:t>
      </w:r>
    </w:p>
    <w:p>
      <w:pPr>
        <w:numPr>
          <w:ilvl w:val="3"/>
          <w:numId w:val="900"/>
        </w:numPr>
        <w:spacing w:before="0" w:after="0"/>
      </w:pPr>
      <w:r>
        <w:t>Quantum Yields</w:t>
      </w:r>
    </w:p>
    <w:p>
      <w:pPr>
        <w:numPr>
          <w:ilvl w:val="2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Acid-Catalyzed Hydrolysis</w:t>
      </w:r>
    </w:p>
    <w:p>
      <w:pPr>
        <w:numPr>
          <w:ilvl w:val="3"/>
          <w:numId w:val="900"/>
        </w:numPr>
        <w:spacing w:before="0" w:after="0"/>
      </w:pPr>
      <w:r>
        <w:t>Base-Catalyzed Hydrolysis</w:t>
      </w:r>
    </w:p>
    <w:p>
      <w:pPr>
        <w:numPr>
          <w:ilvl w:val="3"/>
          <w:numId w:val="900"/>
        </w:numPr>
        <w:spacing w:before="0" w:after="0"/>
      </w:pPr>
      <w:r>
        <w:t>Neutral Hydrolysis</w:t>
      </w:r>
    </w:p>
    <w:p>
      <w:pPr>
        <w:numPr>
          <w:ilvl w:val="2"/>
          <w:numId w:val="900"/>
        </w:numPr>
        <w:spacing w:before="0" w:after="0"/>
      </w:pPr>
      <w:r>
        <w:t>Oxidation-Reduction Reactions</w:t>
      </w:r>
    </w:p>
    <w:p>
      <w:pPr>
        <w:numPr>
          <w:ilvl w:val="3"/>
          <w:numId w:val="900"/>
        </w:numPr>
        <w:spacing w:before="0" w:after="0"/>
      </w:pPr>
      <w:r>
        <w:t>Redox Potential</w:t>
      </w:r>
    </w:p>
    <w:p>
      <w:pPr>
        <w:numPr>
          <w:ilvl w:val="3"/>
          <w:numId w:val="900"/>
        </w:numPr>
        <w:spacing w:before="0" w:after="0"/>
      </w:pPr>
      <w:r>
        <w:t>Electron Transfer</w:t>
      </w:r>
    </w:p>
    <w:p>
      <w:pPr>
        <w:numPr>
          <w:ilvl w:val="3"/>
          <w:numId w:val="900"/>
        </w:numPr>
        <w:spacing w:before="0" w:after="0"/>
      </w:pPr>
      <w:r>
        <w:t>Catalytic Processes</w:t>
      </w:r>
    </w:p>
    <w:p>
      <w:pPr>
        <w:numPr>
          <w:ilvl w:val="1"/>
          <w:numId w:val="900"/>
        </w:numPr>
        <w:spacing w:before="0" w:after="0"/>
      </w:pPr>
      <w:r>
        <w:t>Biotic Transformations</w:t>
      </w:r>
    </w:p>
    <w:p>
      <w:pPr>
        <w:numPr>
          <w:ilvl w:val="2"/>
          <w:numId w:val="900"/>
        </w:numPr>
        <w:spacing w:before="0" w:after="0"/>
      </w:pPr>
      <w:r>
        <w:t>Biodegradation Pathways</w:t>
      </w:r>
    </w:p>
    <w:p>
      <w:pPr>
        <w:numPr>
          <w:ilvl w:val="3"/>
          <w:numId w:val="900"/>
        </w:numPr>
        <w:spacing w:before="0" w:after="0"/>
      </w:pPr>
      <w:r>
        <w:t>Aerobic Degradation</w:t>
      </w:r>
    </w:p>
    <w:p>
      <w:pPr>
        <w:numPr>
          <w:ilvl w:val="3"/>
          <w:numId w:val="900"/>
        </w:numPr>
        <w:spacing w:before="0" w:after="0"/>
      </w:pPr>
      <w:r>
        <w:t>Anaerobic Degradation</w:t>
      </w:r>
    </w:p>
    <w:p>
      <w:pPr>
        <w:numPr>
          <w:ilvl w:val="3"/>
          <w:numId w:val="900"/>
        </w:numPr>
        <w:spacing w:before="0" w:after="0"/>
      </w:pPr>
      <w:r>
        <w:t>Co-metabolism</w:t>
      </w:r>
    </w:p>
    <w:p>
      <w:pPr>
        <w:numPr>
          <w:ilvl w:val="2"/>
          <w:numId w:val="900"/>
        </w:numPr>
        <w:spacing w:before="0" w:after="0"/>
      </w:pPr>
      <w:r>
        <w:t>Biotransformation</w:t>
      </w:r>
    </w:p>
    <w:p>
      <w:pPr>
        <w:numPr>
          <w:ilvl w:val="3"/>
          <w:numId w:val="900"/>
        </w:numPr>
        <w:spacing w:before="0" w:after="0"/>
      </w:pPr>
      <w:r>
        <w:t>Phase I Reactions</w:t>
      </w:r>
    </w:p>
    <w:p>
      <w:pPr>
        <w:numPr>
          <w:ilvl w:val="3"/>
          <w:numId w:val="900"/>
        </w:numPr>
        <w:spacing w:before="0" w:after="0"/>
      </w:pPr>
      <w:r>
        <w:t>Phase II Reactions</w:t>
      </w:r>
    </w:p>
    <w:p>
      <w:pPr>
        <w:numPr>
          <w:ilvl w:val="3"/>
          <w:numId w:val="900"/>
        </w:numPr>
        <w:spacing w:before="0" w:after="0"/>
      </w:pPr>
      <w:r>
        <w:t>Metabolite Formation</w:t>
      </w:r>
    </w:p>
    <w:p>
      <w:pPr>
        <w:numPr>
          <w:ilvl w:val="2"/>
          <w:numId w:val="900"/>
        </w:numPr>
        <w:spacing w:before="0" w:after="0"/>
      </w:pPr>
      <w:r>
        <w:t>Microbial Ecology</w:t>
      </w:r>
    </w:p>
    <w:p>
      <w:pPr>
        <w:numPr>
          <w:ilvl w:val="3"/>
          <w:numId w:val="900"/>
        </w:numPr>
        <w:spacing w:before="0" w:after="0"/>
      </w:pPr>
      <w:r>
        <w:t>Degrading Microorganisms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0"/>
          <w:numId w:val="900"/>
        </w:numPr>
        <w:spacing w:before="0" w:after="0"/>
      </w:pPr>
      <w:r>
        <w:t>Bioaccumulation and Food Web Transfer</w:t>
      </w:r>
    </w:p>
    <w:p>
      <w:pPr>
        <w:numPr>
          <w:ilvl w:val="1"/>
          <w:numId w:val="900"/>
        </w:numPr>
        <w:spacing w:before="0" w:after="0"/>
      </w:pPr>
      <w:r>
        <w:t>Bioconcentration</w:t>
      </w:r>
    </w:p>
    <w:p>
      <w:pPr>
        <w:numPr>
          <w:ilvl w:val="2"/>
          <w:numId w:val="900"/>
        </w:numPr>
        <w:spacing w:before="0" w:after="0"/>
      </w:pPr>
      <w:r>
        <w:t>Uptake Mechanisms</w:t>
      </w:r>
    </w:p>
    <w:p>
      <w:pPr>
        <w:numPr>
          <w:ilvl w:val="2"/>
          <w:numId w:val="900"/>
        </w:numPr>
        <w:spacing w:before="0" w:after="0"/>
      </w:pPr>
      <w:r>
        <w:t>Bioconcentration Factors</w:t>
      </w:r>
    </w:p>
    <w:p>
      <w:pPr>
        <w:numPr>
          <w:ilvl w:val="2"/>
          <w:numId w:val="900"/>
        </w:numPr>
        <w:spacing w:before="0" w:after="0"/>
      </w:pPr>
      <w:r>
        <w:t>Equilibrium Partitioning</w:t>
      </w:r>
    </w:p>
    <w:p>
      <w:pPr>
        <w:numPr>
          <w:ilvl w:val="1"/>
          <w:numId w:val="900"/>
        </w:numPr>
        <w:spacing w:before="0" w:after="0"/>
      </w:pPr>
      <w:r>
        <w:t>Bioaccumulation</w:t>
      </w:r>
    </w:p>
    <w:p>
      <w:pPr>
        <w:numPr>
          <w:ilvl w:val="2"/>
          <w:numId w:val="900"/>
        </w:numPr>
        <w:spacing w:before="0" w:after="0"/>
      </w:pPr>
      <w:r>
        <w:t>Dietary Uptake</w:t>
      </w:r>
    </w:p>
    <w:p>
      <w:pPr>
        <w:numPr>
          <w:ilvl w:val="2"/>
          <w:numId w:val="900"/>
        </w:numPr>
        <w:spacing w:before="0" w:after="0"/>
      </w:pPr>
      <w:r>
        <w:t>Elimination Processes</w:t>
      </w:r>
    </w:p>
    <w:p>
      <w:pPr>
        <w:numPr>
          <w:ilvl w:val="2"/>
          <w:numId w:val="900"/>
        </w:numPr>
        <w:spacing w:before="0" w:after="0"/>
      </w:pPr>
      <w:r>
        <w:t>Bioaccumulation Factors</w:t>
      </w:r>
    </w:p>
    <w:p>
      <w:pPr>
        <w:numPr>
          <w:ilvl w:val="1"/>
          <w:numId w:val="900"/>
        </w:numPr>
        <w:spacing w:before="0" w:after="0"/>
      </w:pPr>
      <w:r>
        <w:t>Biomagnification</w:t>
      </w:r>
    </w:p>
    <w:p>
      <w:pPr>
        <w:numPr>
          <w:ilvl w:val="2"/>
          <w:numId w:val="900"/>
        </w:numPr>
        <w:spacing w:before="0" w:after="0"/>
      </w:pPr>
      <w:r>
        <w:t>Trophic Transfer</w:t>
      </w:r>
    </w:p>
    <w:p>
      <w:pPr>
        <w:numPr>
          <w:ilvl w:val="2"/>
          <w:numId w:val="900"/>
        </w:numPr>
        <w:spacing w:before="0" w:after="0"/>
      </w:pPr>
      <w:r>
        <w:t>Food Web Structure</w:t>
      </w:r>
    </w:p>
    <w:p>
      <w:pPr>
        <w:numPr>
          <w:ilvl w:val="2"/>
          <w:numId w:val="900"/>
        </w:numPr>
        <w:spacing w:before="0" w:after="0"/>
      </w:pPr>
      <w:r>
        <w:t>Magnification Factors</w:t>
      </w:r>
    </w:p>
    <w:p>
      <w:pPr>
        <w:numPr>
          <w:ilvl w:val="1"/>
          <w:numId w:val="900"/>
        </w:numPr>
        <w:spacing w:before="0" w:after="0"/>
      </w:pPr>
      <w:r>
        <w:t>Factors Affecting Bioaccumulation</w:t>
      </w:r>
    </w:p>
    <w:p>
      <w:pPr>
        <w:numPr>
          <w:ilvl w:val="2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Organism Characteristics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pStyle w:val="Heading1"/>
      </w:pPr>
      <w:r>
        <w:t>Effects of Pollution</w:t>
      </w:r>
    </w:p>
    <w:p>
      <w:pPr>
        <w:numPr>
          <w:ilvl w:val="0"/>
          <w:numId w:val="900"/>
        </w:numPr>
        <w:spacing w:before="0" w:after="0"/>
      </w:pPr>
      <w:r>
        <w:t>Human Health Effects</w:t>
      </w:r>
    </w:p>
    <w:p>
      <w:pPr>
        <w:numPr>
          <w:ilvl w:val="1"/>
          <w:numId w:val="900"/>
        </w:numPr>
        <w:spacing w:before="0" w:after="0"/>
      </w:pPr>
      <w:r>
        <w:t>Principles of Toxicology</w:t>
      </w:r>
    </w:p>
    <w:p>
      <w:pPr>
        <w:numPr>
          <w:ilvl w:val="2"/>
          <w:numId w:val="900"/>
        </w:numPr>
        <w:spacing w:before="0" w:after="0"/>
      </w:pPr>
      <w:r>
        <w:t>Basic Concepts</w:t>
      </w:r>
    </w:p>
    <w:p>
      <w:pPr>
        <w:numPr>
          <w:ilvl w:val="3"/>
          <w:numId w:val="900"/>
        </w:numPr>
        <w:spacing w:before="0" w:after="0"/>
      </w:pPr>
      <w:r>
        <w:t>Toxicity vs. Hazard</w:t>
      </w:r>
    </w:p>
    <w:p>
      <w:pPr>
        <w:numPr>
          <w:ilvl w:val="3"/>
          <w:numId w:val="900"/>
        </w:numPr>
        <w:spacing w:before="0" w:after="0"/>
      </w:pPr>
      <w:r>
        <w:t>Dose-Response Relationships</w:t>
      </w:r>
    </w:p>
    <w:p>
      <w:pPr>
        <w:numPr>
          <w:ilvl w:val="3"/>
          <w:numId w:val="900"/>
        </w:numPr>
        <w:spacing w:before="0" w:after="0"/>
      </w:pPr>
      <w:r>
        <w:t>Threshold vs. Non-threshold Effects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Exposure Pathways</w:t>
      </w:r>
    </w:p>
    <w:p>
      <w:pPr>
        <w:numPr>
          <w:ilvl w:val="3"/>
          <w:numId w:val="900"/>
        </w:numPr>
        <w:spacing w:before="0" w:after="0"/>
      </w:pPr>
      <w:r>
        <w:t>Exposure Duration and Frequency</w:t>
      </w:r>
    </w:p>
    <w:p>
      <w:pPr>
        <w:numPr>
          <w:ilvl w:val="3"/>
          <w:numId w:val="900"/>
        </w:numPr>
        <w:spacing w:before="0" w:after="0"/>
      </w:pPr>
      <w:r>
        <w:t>Exposure Quantification</w:t>
      </w:r>
    </w:p>
    <w:p>
      <w:pPr>
        <w:numPr>
          <w:ilvl w:val="2"/>
          <w:numId w:val="900"/>
        </w:numPr>
        <w:spacing w:before="0" w:after="0"/>
      </w:pPr>
      <w:r>
        <w:t>Routes of Exposure</w:t>
      </w:r>
    </w:p>
    <w:p>
      <w:pPr>
        <w:numPr>
          <w:ilvl w:val="3"/>
          <w:numId w:val="900"/>
        </w:numPr>
        <w:spacing w:before="0" w:after="0"/>
      </w:pPr>
      <w:r>
        <w:t>Inhalation</w:t>
      </w:r>
    </w:p>
    <w:p>
      <w:pPr>
        <w:numPr>
          <w:ilvl w:val="4"/>
          <w:numId w:val="900"/>
        </w:numPr>
        <w:spacing w:before="0" w:after="0"/>
      </w:pPr>
      <w:r>
        <w:t>Respiratory System Anatomy</w:t>
      </w:r>
    </w:p>
    <w:p>
      <w:pPr>
        <w:numPr>
          <w:ilvl w:val="4"/>
          <w:numId w:val="900"/>
        </w:numPr>
        <w:spacing w:before="0" w:after="0"/>
      </w:pPr>
      <w:r>
        <w:t>Particle Deposition</w:t>
      </w:r>
    </w:p>
    <w:p>
      <w:pPr>
        <w:numPr>
          <w:ilvl w:val="4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Ingestion</w:t>
      </w:r>
    </w:p>
    <w:p>
      <w:pPr>
        <w:numPr>
          <w:ilvl w:val="4"/>
          <w:numId w:val="900"/>
        </w:numPr>
        <w:spacing w:before="0" w:after="0"/>
      </w:pPr>
      <w:r>
        <w:t>Gastrointestinal Absorption</w:t>
      </w:r>
    </w:p>
    <w:p>
      <w:pPr>
        <w:numPr>
          <w:ilvl w:val="4"/>
          <w:numId w:val="900"/>
        </w:numPr>
        <w:spacing w:before="0" w:after="0"/>
      </w:pPr>
      <w:r>
        <w:t>First-Pass Metabolism</w:t>
      </w:r>
    </w:p>
    <w:p>
      <w:pPr>
        <w:numPr>
          <w:ilvl w:val="3"/>
          <w:numId w:val="900"/>
        </w:numPr>
        <w:spacing w:before="0" w:after="0"/>
      </w:pPr>
      <w:r>
        <w:t>Dermal Absorption</w:t>
      </w:r>
    </w:p>
    <w:p>
      <w:pPr>
        <w:numPr>
          <w:ilvl w:val="4"/>
          <w:numId w:val="900"/>
        </w:numPr>
        <w:spacing w:before="0" w:after="0"/>
      </w:pPr>
      <w:r>
        <w:t>Skin Structure and Function</w:t>
      </w:r>
    </w:p>
    <w:p>
      <w:pPr>
        <w:numPr>
          <w:ilvl w:val="4"/>
          <w:numId w:val="900"/>
        </w:numPr>
        <w:spacing w:before="0" w:after="0"/>
      </w:pPr>
      <w:r>
        <w:t>Penetration Mechanisms</w:t>
      </w:r>
    </w:p>
    <w:p>
      <w:pPr>
        <w:numPr>
          <w:ilvl w:val="2"/>
          <w:numId w:val="900"/>
        </w:numPr>
        <w:spacing w:before="0" w:after="0"/>
      </w:pPr>
      <w:r>
        <w:t>Toxicokinetics</w:t>
      </w:r>
    </w:p>
    <w:p>
      <w:pPr>
        <w:numPr>
          <w:ilvl w:val="3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Metabolism</w:t>
      </w:r>
    </w:p>
    <w:p>
      <w:pPr>
        <w:numPr>
          <w:ilvl w:val="3"/>
          <w:numId w:val="900"/>
        </w:numPr>
        <w:spacing w:before="0" w:after="0"/>
      </w:pPr>
      <w:r>
        <w:t>Excretion</w:t>
      </w:r>
    </w:p>
    <w:p>
      <w:pPr>
        <w:numPr>
          <w:ilvl w:val="1"/>
          <w:numId w:val="900"/>
        </w:numPr>
        <w:spacing w:before="0" w:after="0"/>
      </w:pPr>
      <w:r>
        <w:t>Specific Health Effects</w:t>
      </w:r>
    </w:p>
    <w:p>
      <w:pPr>
        <w:numPr>
          <w:ilvl w:val="2"/>
          <w:numId w:val="900"/>
        </w:numPr>
        <w:spacing w:before="0" w:after="0"/>
      </w:pPr>
      <w:r>
        <w:t>Respiratory System Effects</w:t>
      </w:r>
    </w:p>
    <w:p>
      <w:pPr>
        <w:numPr>
          <w:ilvl w:val="3"/>
          <w:numId w:val="900"/>
        </w:numPr>
        <w:spacing w:before="0" w:after="0"/>
      </w:pPr>
      <w:r>
        <w:t>Asthma and Allergies</w:t>
      </w:r>
    </w:p>
    <w:p>
      <w:pPr>
        <w:numPr>
          <w:ilvl w:val="3"/>
          <w:numId w:val="900"/>
        </w:numPr>
        <w:spacing w:before="0" w:after="0"/>
      </w:pPr>
      <w:r>
        <w:t>Chronic Obstructive Pulmonary Disease</w:t>
      </w:r>
    </w:p>
    <w:p>
      <w:pPr>
        <w:numPr>
          <w:ilvl w:val="3"/>
          <w:numId w:val="900"/>
        </w:numPr>
        <w:spacing w:before="0" w:after="0"/>
      </w:pPr>
      <w:r>
        <w:t>Lung Cancer</w:t>
      </w:r>
    </w:p>
    <w:p>
      <w:pPr>
        <w:numPr>
          <w:ilvl w:val="3"/>
          <w:numId w:val="900"/>
        </w:numPr>
        <w:spacing w:before="0" w:after="0"/>
      </w:pPr>
      <w:r>
        <w:t>Pneumoconiosis</w:t>
      </w:r>
    </w:p>
    <w:p>
      <w:pPr>
        <w:numPr>
          <w:ilvl w:val="2"/>
          <w:numId w:val="900"/>
        </w:numPr>
        <w:spacing w:before="0" w:after="0"/>
      </w:pPr>
      <w:r>
        <w:t>Cardiovascular System Effects</w:t>
      </w:r>
    </w:p>
    <w:p>
      <w:pPr>
        <w:numPr>
          <w:ilvl w:val="3"/>
          <w:numId w:val="900"/>
        </w:numPr>
        <w:spacing w:before="0" w:after="0"/>
      </w:pPr>
      <w:r>
        <w:t>Heart Disease</w:t>
      </w:r>
    </w:p>
    <w:p>
      <w:pPr>
        <w:numPr>
          <w:ilvl w:val="3"/>
          <w:numId w:val="900"/>
        </w:numPr>
        <w:spacing w:before="0" w:after="0"/>
      </w:pPr>
      <w:r>
        <w:t>Hypertension</w:t>
      </w:r>
    </w:p>
    <w:p>
      <w:pPr>
        <w:numPr>
          <w:ilvl w:val="3"/>
          <w:numId w:val="900"/>
        </w:numPr>
        <w:spacing w:before="0" w:after="0"/>
      </w:pPr>
      <w:r>
        <w:t>Stroke</w:t>
      </w:r>
    </w:p>
    <w:p>
      <w:pPr>
        <w:numPr>
          <w:ilvl w:val="3"/>
          <w:numId w:val="900"/>
        </w:numPr>
        <w:spacing w:before="0" w:after="0"/>
      </w:pPr>
      <w:r>
        <w:t>Atherosclerosis</w:t>
      </w:r>
    </w:p>
    <w:p>
      <w:pPr>
        <w:numPr>
          <w:ilvl w:val="2"/>
          <w:numId w:val="900"/>
        </w:numPr>
        <w:spacing w:before="0" w:after="0"/>
      </w:pPr>
      <w:r>
        <w:t>Nervous System Effects</w:t>
      </w:r>
    </w:p>
    <w:p>
      <w:pPr>
        <w:numPr>
          <w:ilvl w:val="3"/>
          <w:numId w:val="900"/>
        </w:numPr>
        <w:spacing w:before="0" w:after="0"/>
      </w:pPr>
      <w:r>
        <w:t>Neurotoxicity</w:t>
      </w:r>
    </w:p>
    <w:p>
      <w:pPr>
        <w:numPr>
          <w:ilvl w:val="3"/>
          <w:numId w:val="900"/>
        </w:numPr>
        <w:spacing w:before="0" w:after="0"/>
      </w:pPr>
      <w:r>
        <w:t>Neurodevelopmental Effects</w:t>
      </w:r>
    </w:p>
    <w:p>
      <w:pPr>
        <w:numPr>
          <w:ilvl w:val="3"/>
          <w:numId w:val="900"/>
        </w:numPr>
        <w:spacing w:before="0" w:after="0"/>
      </w:pPr>
      <w:r>
        <w:t>Neurodegenerative Diseases</w:t>
      </w:r>
    </w:p>
    <w:p>
      <w:pPr>
        <w:numPr>
          <w:ilvl w:val="2"/>
          <w:numId w:val="900"/>
        </w:numPr>
        <w:spacing w:before="0" w:after="0"/>
      </w:pPr>
      <w:r>
        <w:t>Cancer and Carcinogenesis</w:t>
      </w:r>
    </w:p>
    <w:p>
      <w:pPr>
        <w:numPr>
          <w:ilvl w:val="3"/>
          <w:numId w:val="900"/>
        </w:numPr>
        <w:spacing w:before="0" w:after="0"/>
      </w:pPr>
      <w:r>
        <w:t>Mechanisms of Carcinogenesis</w:t>
      </w:r>
    </w:p>
    <w:p>
      <w:pPr>
        <w:numPr>
          <w:ilvl w:val="3"/>
          <w:numId w:val="900"/>
        </w:numPr>
        <w:spacing w:before="0" w:after="0"/>
      </w:pPr>
      <w:r>
        <w:t>Types of Carcinogens</w:t>
      </w:r>
    </w:p>
    <w:p>
      <w:pPr>
        <w:numPr>
          <w:ilvl w:val="3"/>
          <w:numId w:val="900"/>
        </w:numPr>
        <w:spacing w:before="0" w:after="0"/>
      </w:pPr>
      <w:r>
        <w:t>Cancer Risk Assessment</w:t>
      </w:r>
    </w:p>
    <w:p>
      <w:pPr>
        <w:numPr>
          <w:ilvl w:val="2"/>
          <w:numId w:val="900"/>
        </w:numPr>
        <w:spacing w:before="0" w:after="0"/>
      </w:pPr>
      <w:r>
        <w:t>Endocrine System Effects</w:t>
      </w:r>
    </w:p>
    <w:p>
      <w:pPr>
        <w:numPr>
          <w:ilvl w:val="3"/>
          <w:numId w:val="900"/>
        </w:numPr>
        <w:spacing w:before="0" w:after="0"/>
      </w:pPr>
      <w:r>
        <w:t>Hormone Disruption</w:t>
      </w:r>
    </w:p>
    <w:p>
      <w:pPr>
        <w:numPr>
          <w:ilvl w:val="3"/>
          <w:numId w:val="900"/>
        </w:numPr>
        <w:spacing w:before="0" w:after="0"/>
      </w:pPr>
      <w:r>
        <w:t>Reproductive Effects</w:t>
      </w:r>
    </w:p>
    <w:p>
      <w:pPr>
        <w:numPr>
          <w:ilvl w:val="3"/>
          <w:numId w:val="900"/>
        </w:numPr>
        <w:spacing w:before="0" w:after="0"/>
      </w:pPr>
      <w:r>
        <w:t>Developmental Effects</w:t>
      </w:r>
    </w:p>
    <w:p>
      <w:pPr>
        <w:numPr>
          <w:ilvl w:val="2"/>
          <w:numId w:val="900"/>
        </w:numPr>
        <w:spacing w:before="0" w:after="0"/>
      </w:pPr>
      <w:r>
        <w:t>Immune System Effects</w:t>
      </w:r>
    </w:p>
    <w:p>
      <w:pPr>
        <w:numPr>
          <w:ilvl w:val="3"/>
          <w:numId w:val="900"/>
        </w:numPr>
        <w:spacing w:before="0" w:after="0"/>
      </w:pPr>
      <w:r>
        <w:t>Immunosuppression</w:t>
      </w:r>
    </w:p>
    <w:p>
      <w:pPr>
        <w:numPr>
          <w:ilvl w:val="3"/>
          <w:numId w:val="900"/>
        </w:numPr>
        <w:spacing w:before="0" w:after="0"/>
      </w:pPr>
      <w:r>
        <w:t>Autoimmune Diseases</w:t>
      </w:r>
    </w:p>
    <w:p>
      <w:pPr>
        <w:numPr>
          <w:ilvl w:val="3"/>
          <w:numId w:val="900"/>
        </w:numPr>
        <w:spacing w:before="0" w:after="0"/>
      </w:pPr>
      <w:r>
        <w:t>Hypersensitivity Reactions</w:t>
      </w:r>
    </w:p>
    <w:p>
      <w:pPr>
        <w:numPr>
          <w:ilvl w:val="1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Children</w:t>
      </w:r>
    </w:p>
    <w:p>
      <w:pPr>
        <w:numPr>
          <w:ilvl w:val="2"/>
          <w:numId w:val="900"/>
        </w:numPr>
        <w:spacing w:before="0" w:after="0"/>
      </w:pPr>
      <w:r>
        <w:t>Elderly</w:t>
      </w:r>
    </w:p>
    <w:p>
      <w:pPr>
        <w:numPr>
          <w:ilvl w:val="2"/>
          <w:numId w:val="900"/>
        </w:numPr>
        <w:spacing w:before="0" w:after="0"/>
      </w:pPr>
      <w:r>
        <w:t>Pregnant Women</w:t>
      </w:r>
    </w:p>
    <w:p>
      <w:pPr>
        <w:numPr>
          <w:ilvl w:val="2"/>
          <w:numId w:val="900"/>
        </w:numPr>
        <w:spacing w:before="0" w:after="0"/>
      </w:pPr>
      <w:r>
        <w:t>Individuals with Pre-existing Conditions</w:t>
      </w:r>
    </w:p>
    <w:p>
      <w:pPr>
        <w:numPr>
          <w:ilvl w:val="1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Disproportionate Impacts</w:t>
      </w:r>
    </w:p>
    <w:p>
      <w:pPr>
        <w:numPr>
          <w:ilvl w:val="2"/>
          <w:numId w:val="900"/>
        </w:numPr>
        <w:spacing w:before="0" w:after="0"/>
      </w:pPr>
      <w:r>
        <w:t>Socioeconomic Factors</w:t>
      </w:r>
    </w:p>
    <w:p>
      <w:pPr>
        <w:numPr>
          <w:ilvl w:val="2"/>
          <w:numId w:val="900"/>
        </w:numPr>
        <w:spacing w:before="0" w:after="0"/>
      </w:pPr>
      <w:r>
        <w:t>Community-Based Health Studies</w:t>
      </w:r>
    </w:p>
    <w:p>
      <w:pPr>
        <w:numPr>
          <w:ilvl w:val="0"/>
          <w:numId w:val="900"/>
        </w:numPr>
        <w:spacing w:before="0" w:after="0"/>
      </w:pPr>
      <w:r>
        <w:t>Ecosystem Effects</w:t>
      </w:r>
    </w:p>
    <w:p>
      <w:pPr>
        <w:numPr>
          <w:ilvl w:val="1"/>
          <w:numId w:val="900"/>
        </w:numPr>
        <w:spacing w:before="0" w:after="0"/>
      </w:pPr>
      <w:r>
        <w:t>Aquatic Ecosystem Impacts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3"/>
          <w:numId w:val="900"/>
        </w:numPr>
        <w:spacing w:before="0" w:after="0"/>
      </w:pPr>
      <w:r>
        <w:t>Nutrient Enrichment</w:t>
      </w:r>
    </w:p>
    <w:p>
      <w:pPr>
        <w:numPr>
          <w:ilvl w:val="3"/>
          <w:numId w:val="900"/>
        </w:numPr>
        <w:spacing w:before="0" w:after="0"/>
      </w:pPr>
      <w:r>
        <w:t>Algal Blooms</w:t>
      </w:r>
    </w:p>
    <w:p>
      <w:pPr>
        <w:numPr>
          <w:ilvl w:val="3"/>
          <w:numId w:val="900"/>
        </w:numPr>
        <w:spacing w:before="0" w:after="0"/>
      </w:pPr>
      <w:r>
        <w:t>Oxygen Depletion</w:t>
      </w:r>
    </w:p>
    <w:p>
      <w:pPr>
        <w:numPr>
          <w:ilvl w:val="3"/>
          <w:numId w:val="900"/>
        </w:numPr>
        <w:spacing w:before="0" w:after="0"/>
      </w:pPr>
      <w:r>
        <w:t>Fish Kills</w:t>
      </w:r>
    </w:p>
    <w:p>
      <w:pPr>
        <w:numPr>
          <w:ilvl w:val="2"/>
          <w:numId w:val="900"/>
        </w:numPr>
        <w:spacing w:before="0" w:after="0"/>
      </w:pPr>
      <w:r>
        <w:t>Acidification</w:t>
      </w:r>
    </w:p>
    <w:p>
      <w:pPr>
        <w:numPr>
          <w:ilvl w:val="3"/>
          <w:numId w:val="900"/>
        </w:numPr>
        <w:spacing w:before="0" w:after="0"/>
      </w:pPr>
      <w:r>
        <w:t>Acid Rain Effects</w:t>
      </w:r>
    </w:p>
    <w:p>
      <w:pPr>
        <w:numPr>
          <w:ilvl w:val="3"/>
          <w:numId w:val="900"/>
        </w:numPr>
        <w:spacing w:before="0" w:after="0"/>
      </w:pPr>
      <w:r>
        <w:t>Ocean Acidification</w:t>
      </w:r>
    </w:p>
    <w:p>
      <w:pPr>
        <w:numPr>
          <w:ilvl w:val="3"/>
          <w:numId w:val="900"/>
        </w:numPr>
        <w:spacing w:before="0" w:after="0"/>
      </w:pPr>
      <w:r>
        <w:t>Effects on Aquatic Organisms</w:t>
      </w:r>
    </w:p>
    <w:p>
      <w:pPr>
        <w:numPr>
          <w:ilvl w:val="2"/>
          <w:numId w:val="900"/>
        </w:numPr>
        <w:spacing w:before="0" w:after="0"/>
      </w:pPr>
      <w:r>
        <w:t>Toxic Effects</w:t>
      </w:r>
    </w:p>
    <w:p>
      <w:pPr>
        <w:numPr>
          <w:ilvl w:val="3"/>
          <w:numId w:val="900"/>
        </w:numPr>
        <w:spacing w:before="0" w:after="0"/>
      </w:pPr>
      <w:r>
        <w:t>Acute Toxicity</w:t>
      </w:r>
    </w:p>
    <w:p>
      <w:pPr>
        <w:numPr>
          <w:ilvl w:val="3"/>
          <w:numId w:val="900"/>
        </w:numPr>
        <w:spacing w:before="0" w:after="0"/>
      </w:pPr>
      <w:r>
        <w:t>Chronic Toxicity</w:t>
      </w:r>
    </w:p>
    <w:p>
      <w:pPr>
        <w:numPr>
          <w:ilvl w:val="3"/>
          <w:numId w:val="900"/>
        </w:numPr>
        <w:spacing w:before="0" w:after="0"/>
      </w:pPr>
      <w:r>
        <w:t>Sublethal Effects</w:t>
      </w:r>
    </w:p>
    <w:p>
      <w:pPr>
        <w:numPr>
          <w:ilvl w:val="1"/>
          <w:numId w:val="900"/>
        </w:numPr>
        <w:spacing w:before="0" w:after="0"/>
      </w:pPr>
      <w:r>
        <w:t>Terrestrial Ecosystem Impacts</w:t>
      </w:r>
    </w:p>
    <w:p>
      <w:pPr>
        <w:numPr>
          <w:ilvl w:val="2"/>
          <w:numId w:val="900"/>
        </w:numPr>
        <w:spacing w:before="0" w:after="0"/>
      </w:pPr>
      <w:r>
        <w:t>Soil Contamination Effects</w:t>
      </w:r>
    </w:p>
    <w:p>
      <w:pPr>
        <w:numPr>
          <w:ilvl w:val="3"/>
          <w:numId w:val="900"/>
        </w:numPr>
        <w:spacing w:before="0" w:after="0"/>
      </w:pPr>
      <w:r>
        <w:t>Plant Uptake</w:t>
      </w:r>
    </w:p>
    <w:p>
      <w:pPr>
        <w:numPr>
          <w:ilvl w:val="3"/>
          <w:numId w:val="900"/>
        </w:numPr>
        <w:spacing w:before="0" w:after="0"/>
      </w:pPr>
      <w:r>
        <w:t>Soil Organism Toxicity</w:t>
      </w:r>
    </w:p>
    <w:p>
      <w:pPr>
        <w:numPr>
          <w:ilvl w:val="3"/>
          <w:numId w:val="900"/>
        </w:numPr>
        <w:spacing w:before="0" w:after="0"/>
      </w:pPr>
      <w:r>
        <w:t>Food Chain Transfer</w:t>
      </w:r>
    </w:p>
    <w:p>
      <w:pPr>
        <w:numPr>
          <w:ilvl w:val="2"/>
          <w:numId w:val="900"/>
        </w:numPr>
        <w:spacing w:before="0" w:after="0"/>
      </w:pPr>
      <w:r>
        <w:t>Forest Decline</w:t>
      </w:r>
    </w:p>
    <w:p>
      <w:pPr>
        <w:numPr>
          <w:ilvl w:val="3"/>
          <w:numId w:val="900"/>
        </w:numPr>
        <w:spacing w:before="0" w:after="0"/>
      </w:pPr>
      <w:r>
        <w:t>Air Pollution Effects</w:t>
      </w:r>
    </w:p>
    <w:p>
      <w:pPr>
        <w:numPr>
          <w:ilvl w:val="3"/>
          <w:numId w:val="900"/>
        </w:numPr>
        <w:spacing w:before="0" w:after="0"/>
      </w:pPr>
      <w:r>
        <w:t>Acid Deposition</w:t>
      </w:r>
    </w:p>
    <w:p>
      <w:pPr>
        <w:numPr>
          <w:ilvl w:val="3"/>
          <w:numId w:val="900"/>
        </w:numPr>
        <w:spacing w:before="0" w:after="0"/>
      </w:pPr>
      <w:r>
        <w:t>Ozone Damage</w:t>
      </w:r>
    </w:p>
    <w:p>
      <w:pPr>
        <w:numPr>
          <w:ilvl w:val="2"/>
          <w:numId w:val="900"/>
        </w:numPr>
        <w:spacing w:before="0" w:after="0"/>
      </w:pPr>
      <w:r>
        <w:t>Agricultural Impacts</w:t>
      </w:r>
    </w:p>
    <w:p>
      <w:pPr>
        <w:numPr>
          <w:ilvl w:val="3"/>
          <w:numId w:val="900"/>
        </w:numPr>
        <w:spacing w:before="0" w:after="0"/>
      </w:pPr>
      <w:r>
        <w:t>Crop Yield Reduction</w:t>
      </w:r>
    </w:p>
    <w:p>
      <w:pPr>
        <w:numPr>
          <w:ilvl w:val="3"/>
          <w:numId w:val="900"/>
        </w:numPr>
        <w:spacing w:before="0" w:after="0"/>
      </w:pPr>
      <w:r>
        <w:t>Soil Fertility Loss</w:t>
      </w:r>
    </w:p>
    <w:p>
      <w:pPr>
        <w:numPr>
          <w:ilvl w:val="3"/>
          <w:numId w:val="900"/>
        </w:numPr>
        <w:spacing w:before="0" w:after="0"/>
      </w:pPr>
      <w:r>
        <w:t>Pesticide Resistance</w:t>
      </w:r>
    </w:p>
    <w:p>
      <w:pPr>
        <w:numPr>
          <w:ilvl w:val="1"/>
          <w:numId w:val="900"/>
        </w:numPr>
        <w:spacing w:before="0" w:after="0"/>
      </w:pPr>
      <w:r>
        <w:t>Biodiversity Loss</w:t>
      </w:r>
    </w:p>
    <w:p>
      <w:pPr>
        <w:numPr>
          <w:ilvl w:val="2"/>
          <w:numId w:val="900"/>
        </w:numPr>
        <w:spacing w:before="0" w:after="0"/>
      </w:pPr>
      <w:r>
        <w:t>Species Extinction</w:t>
      </w:r>
    </w:p>
    <w:p>
      <w:pPr>
        <w:numPr>
          <w:ilvl w:val="2"/>
          <w:numId w:val="900"/>
        </w:numPr>
        <w:spacing w:before="0" w:after="0"/>
      </w:pPr>
      <w:r>
        <w:t>Population Declines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Ecosystem Disruption</w:t>
      </w:r>
    </w:p>
    <w:p>
      <w:pPr>
        <w:numPr>
          <w:ilvl w:val="1"/>
          <w:numId w:val="900"/>
        </w:numPr>
        <w:spacing w:before="0" w:after="0"/>
      </w:pPr>
      <w:r>
        <w:t>Effects on Specific Organisms</w:t>
      </w:r>
    </w:p>
    <w:p>
      <w:pPr>
        <w:numPr>
          <w:ilvl w:val="2"/>
          <w:numId w:val="900"/>
        </w:numPr>
        <w:spacing w:before="0" w:after="0"/>
      </w:pPr>
      <w:r>
        <w:t>Plants</w:t>
      </w:r>
    </w:p>
    <w:p>
      <w:pPr>
        <w:numPr>
          <w:ilvl w:val="3"/>
          <w:numId w:val="900"/>
        </w:numPr>
        <w:spacing w:before="0" w:after="0"/>
      </w:pPr>
      <w:r>
        <w:t>Photosynthesis Inhibition</w:t>
      </w:r>
    </w:p>
    <w:p>
      <w:pPr>
        <w:numPr>
          <w:ilvl w:val="3"/>
          <w:numId w:val="900"/>
        </w:numPr>
        <w:spacing w:before="0" w:after="0"/>
      </w:pPr>
      <w:r>
        <w:t>Growth Reduction</w:t>
      </w:r>
    </w:p>
    <w:p>
      <w:pPr>
        <w:numPr>
          <w:ilvl w:val="3"/>
          <w:numId w:val="900"/>
        </w:numPr>
        <w:spacing w:before="0" w:after="0"/>
      </w:pPr>
      <w:r>
        <w:t>Visible Injury</w:t>
      </w:r>
    </w:p>
    <w:p>
      <w:pPr>
        <w:numPr>
          <w:ilvl w:val="2"/>
          <w:numId w:val="900"/>
        </w:numPr>
        <w:spacing w:before="0" w:after="0"/>
      </w:pPr>
      <w:r>
        <w:t>Animals</w:t>
      </w:r>
    </w:p>
    <w:p>
      <w:pPr>
        <w:numPr>
          <w:ilvl w:val="3"/>
          <w:numId w:val="900"/>
        </w:numPr>
        <w:spacing w:before="0" w:after="0"/>
      </w:pPr>
      <w:r>
        <w:t>Behavioral Changes</w:t>
      </w:r>
    </w:p>
    <w:p>
      <w:pPr>
        <w:numPr>
          <w:ilvl w:val="3"/>
          <w:numId w:val="900"/>
        </w:numPr>
        <w:spacing w:before="0" w:after="0"/>
      </w:pPr>
      <w:r>
        <w:t>Reproductive Impairment</w:t>
      </w:r>
    </w:p>
    <w:p>
      <w:pPr>
        <w:numPr>
          <w:ilvl w:val="3"/>
          <w:numId w:val="900"/>
        </w:numPr>
        <w:spacing w:before="0" w:after="0"/>
      </w:pPr>
      <w:r>
        <w:t>Mortality</w:t>
      </w:r>
    </w:p>
    <w:p>
      <w:pPr>
        <w:numPr>
          <w:ilvl w:val="2"/>
          <w:numId w:val="900"/>
        </w:numPr>
        <w:spacing w:before="0" w:after="0"/>
      </w:pPr>
      <w:r>
        <w:t>Microorganisms</w:t>
      </w:r>
    </w:p>
    <w:p>
      <w:pPr>
        <w:numPr>
          <w:ilvl w:val="3"/>
          <w:numId w:val="900"/>
        </w:numPr>
        <w:spacing w:before="0" w:after="0"/>
      </w:pPr>
      <w:r>
        <w:t>Microbial Community Changes</w:t>
      </w:r>
    </w:p>
    <w:p>
      <w:pPr>
        <w:numPr>
          <w:ilvl w:val="3"/>
          <w:numId w:val="900"/>
        </w:numPr>
        <w:spacing w:before="0" w:after="0"/>
      </w:pPr>
      <w:r>
        <w:t>Biogeochemical Cycling Disruption</w:t>
      </w:r>
    </w:p>
    <w:p>
      <w:pPr>
        <w:numPr>
          <w:ilvl w:val="0"/>
          <w:numId w:val="900"/>
        </w:numPr>
        <w:spacing w:before="0" w:after="0"/>
      </w:pPr>
      <w:r>
        <w:t>Effects on Materials and Infrastructure</w:t>
      </w:r>
    </w:p>
    <w:p>
      <w:pPr>
        <w:numPr>
          <w:ilvl w:val="1"/>
          <w:numId w:val="900"/>
        </w:numPr>
        <w:spacing w:before="0" w:after="0"/>
      </w:pPr>
      <w:r>
        <w:t>Corrosion of Metals</w:t>
      </w:r>
    </w:p>
    <w:p>
      <w:pPr>
        <w:numPr>
          <w:ilvl w:val="2"/>
          <w:numId w:val="900"/>
        </w:numPr>
        <w:spacing w:before="0" w:after="0"/>
      </w:pPr>
      <w:r>
        <w:t>Atmospheric Corrosion</w:t>
      </w:r>
    </w:p>
    <w:p>
      <w:pPr>
        <w:numPr>
          <w:ilvl w:val="2"/>
          <w:numId w:val="900"/>
        </w:numPr>
        <w:spacing w:before="0" w:after="0"/>
      </w:pPr>
      <w:r>
        <w:t>Aquatic Corrosion</w:t>
      </w:r>
    </w:p>
    <w:p>
      <w:pPr>
        <w:numPr>
          <w:ilvl w:val="2"/>
          <w:numId w:val="900"/>
        </w:numPr>
        <w:spacing w:before="0" w:after="0"/>
      </w:pPr>
      <w:r>
        <w:t>Galvanic Corrosion</w:t>
      </w:r>
    </w:p>
    <w:p>
      <w:pPr>
        <w:numPr>
          <w:ilvl w:val="1"/>
          <w:numId w:val="900"/>
        </w:numPr>
        <w:spacing w:before="0" w:after="0"/>
      </w:pPr>
      <w:r>
        <w:t>Degradation of Building Materials</w:t>
      </w:r>
    </w:p>
    <w:p>
      <w:pPr>
        <w:numPr>
          <w:ilvl w:val="2"/>
          <w:numId w:val="900"/>
        </w:numPr>
        <w:spacing w:before="0" w:after="0"/>
      </w:pPr>
      <w:r>
        <w:t>Stone and Concrete Deterioration</w:t>
      </w:r>
    </w:p>
    <w:p>
      <w:pPr>
        <w:numPr>
          <w:ilvl w:val="2"/>
          <w:numId w:val="900"/>
        </w:numPr>
        <w:spacing w:before="0" w:after="0"/>
      </w:pPr>
      <w:r>
        <w:t>Paint and Coating Damage</w:t>
      </w:r>
    </w:p>
    <w:p>
      <w:pPr>
        <w:numPr>
          <w:ilvl w:val="2"/>
          <w:numId w:val="900"/>
        </w:numPr>
        <w:spacing w:before="0" w:after="0"/>
      </w:pPr>
      <w:r>
        <w:t>Polymer Degradation</w:t>
      </w:r>
    </w:p>
    <w:p>
      <w:pPr>
        <w:numPr>
          <w:ilvl w:val="1"/>
          <w:numId w:val="900"/>
        </w:numPr>
        <w:spacing w:before="0" w:after="0"/>
      </w:pPr>
      <w:r>
        <w:t>Cultural Heritage Damage</w:t>
      </w:r>
    </w:p>
    <w:p>
      <w:pPr>
        <w:numPr>
          <w:ilvl w:val="2"/>
          <w:numId w:val="900"/>
        </w:numPr>
        <w:spacing w:before="0" w:after="0"/>
      </w:pPr>
      <w:r>
        <w:t>Monument Deterioration</w:t>
      </w:r>
    </w:p>
    <w:p>
      <w:pPr>
        <w:numPr>
          <w:ilvl w:val="2"/>
          <w:numId w:val="900"/>
        </w:numPr>
        <w:spacing w:before="0" w:after="0"/>
      </w:pPr>
      <w:r>
        <w:t>Artifact Preservation</w:t>
      </w:r>
    </w:p>
    <w:p>
      <w:pPr>
        <w:numPr>
          <w:ilvl w:val="2"/>
          <w:numId w:val="900"/>
        </w:numPr>
        <w:spacing w:before="0" w:after="0"/>
      </w:pPr>
      <w:r>
        <w:t>Archaeological Site Impacts</w:t>
      </w:r>
    </w:p>
    <w:p>
      <w:pPr>
        <w:numPr>
          <w:ilvl w:val="1"/>
          <w:numId w:val="900"/>
        </w:numPr>
        <w:spacing w:before="0" w:after="0"/>
      </w:pPr>
      <w:r>
        <w:t>Economic Costs</w:t>
      </w:r>
    </w:p>
    <w:p>
      <w:pPr>
        <w:numPr>
          <w:ilvl w:val="2"/>
          <w:numId w:val="900"/>
        </w:numPr>
        <w:spacing w:before="0" w:after="0"/>
      </w:pPr>
      <w:r>
        <w:t>Maintenance and Replacement</w:t>
      </w:r>
    </w:p>
    <w:p>
      <w:pPr>
        <w:numPr>
          <w:ilvl w:val="2"/>
          <w:numId w:val="900"/>
        </w:numPr>
        <w:spacing w:before="0" w:after="0"/>
      </w:pPr>
      <w:r>
        <w:t>Property Value Impacts</w:t>
      </w:r>
    </w:p>
    <w:p>
      <w:pPr>
        <w:numPr>
          <w:ilvl w:val="2"/>
          <w:numId w:val="900"/>
        </w:numPr>
        <w:spacing w:before="0" w:after="0"/>
      </w:pPr>
      <w:r>
        <w:t>Infrastructure Damage</w:t>
      </w:r>
    </w:p>
    <w:p>
      <w:pPr>
        <w:numPr>
          <w:ilvl w:val="0"/>
          <w:numId w:val="900"/>
        </w:numPr>
        <w:spacing w:before="0" w:after="0"/>
      </w:pPr>
      <w:r>
        <w:t>Global and Climate Effects</w:t>
      </w:r>
    </w:p>
    <w:p>
      <w:pPr>
        <w:numPr>
          <w:ilvl w:val="1"/>
          <w:numId w:val="900"/>
        </w:numPr>
        <w:spacing w:before="0" w:after="0"/>
      </w:pPr>
      <w:r>
        <w:t>Greenhouse Effect and Global Warming</w:t>
      </w:r>
    </w:p>
    <w:p>
      <w:pPr>
        <w:numPr>
          <w:ilvl w:val="2"/>
          <w:numId w:val="900"/>
        </w:numPr>
        <w:spacing w:before="0" w:after="0"/>
      </w:pPr>
      <w:r>
        <w:t>Radiative Forcing</w:t>
      </w:r>
    </w:p>
    <w:p>
      <w:pPr>
        <w:numPr>
          <w:ilvl w:val="2"/>
          <w:numId w:val="900"/>
        </w:numPr>
        <w:spacing w:before="0" w:after="0"/>
      </w:pPr>
      <w:r>
        <w:t>Climate Sensitivity</w:t>
      </w:r>
    </w:p>
    <w:p>
      <w:pPr>
        <w:numPr>
          <w:ilvl w:val="2"/>
          <w:numId w:val="900"/>
        </w:numPr>
        <w:spacing w:before="0" w:after="0"/>
      </w:pPr>
      <w:r>
        <w:t>Temperature Projections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Ecosystem Shifts</w:t>
      </w:r>
    </w:p>
    <w:p>
      <w:pPr>
        <w:numPr>
          <w:ilvl w:val="2"/>
          <w:numId w:val="900"/>
        </w:numPr>
        <w:spacing w:before="0" w:after="0"/>
      </w:pPr>
      <w:r>
        <w:t>Agricultural Changes</w:t>
      </w:r>
    </w:p>
    <w:p>
      <w:pPr>
        <w:numPr>
          <w:ilvl w:val="1"/>
          <w:numId w:val="900"/>
        </w:numPr>
        <w:spacing w:before="0" w:after="0"/>
      </w:pPr>
      <w:r>
        <w:t>Stratospheric Ozone Depletion</w:t>
      </w:r>
    </w:p>
    <w:p>
      <w:pPr>
        <w:numPr>
          <w:ilvl w:val="2"/>
          <w:numId w:val="900"/>
        </w:numPr>
        <w:spacing w:before="0" w:after="0"/>
      </w:pPr>
      <w:r>
        <w:t>UV Radiation Increases</w:t>
      </w:r>
    </w:p>
    <w:p>
      <w:pPr>
        <w:numPr>
          <w:ilvl w:val="2"/>
          <w:numId w:val="900"/>
        </w:numPr>
        <w:spacing w:before="0" w:after="0"/>
      </w:pPr>
      <w:r>
        <w:t>Health and Environmental Effects</w:t>
      </w:r>
    </w:p>
    <w:p>
      <w:pPr>
        <w:numPr>
          <w:ilvl w:val="2"/>
          <w:numId w:val="900"/>
        </w:numPr>
        <w:spacing w:before="0" w:after="0"/>
      </w:pPr>
      <w:r>
        <w:t>Recovery Projections</w:t>
      </w:r>
    </w:p>
    <w:p>
      <w:pPr>
        <w:numPr>
          <w:ilvl w:val="1"/>
          <w:numId w:val="900"/>
        </w:numPr>
        <w:spacing w:before="0" w:after="0"/>
      </w:pPr>
      <w:r>
        <w:t>Aerosol Climate Effects</w:t>
      </w:r>
    </w:p>
    <w:p>
      <w:pPr>
        <w:numPr>
          <w:ilvl w:val="2"/>
          <w:numId w:val="900"/>
        </w:numPr>
        <w:spacing w:before="0" w:after="0"/>
      </w:pPr>
      <w:r>
        <w:t>Direct Radiative Effects</w:t>
      </w:r>
    </w:p>
    <w:p>
      <w:pPr>
        <w:numPr>
          <w:ilvl w:val="2"/>
          <w:numId w:val="900"/>
        </w:numPr>
        <w:spacing w:before="0" w:after="0"/>
      </w:pPr>
      <w:r>
        <w:t>Indirect Effects on Clouds</w:t>
      </w:r>
    </w:p>
    <w:p>
      <w:pPr>
        <w:numPr>
          <w:ilvl w:val="2"/>
          <w:numId w:val="900"/>
        </w:numPr>
        <w:spacing w:before="0" w:after="0"/>
      </w:pPr>
      <w:r>
        <w:t>Regional Climate Impacts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Positive Feedbacks</w:t>
      </w:r>
    </w:p>
    <w:p>
      <w:pPr>
        <w:numPr>
          <w:ilvl w:val="2"/>
          <w:numId w:val="900"/>
        </w:numPr>
        <w:spacing w:before="0" w:after="0"/>
      </w:pPr>
      <w:r>
        <w:t>Negative Feedbacks</w:t>
      </w:r>
    </w:p>
    <w:p>
      <w:pPr>
        <w:numPr>
          <w:ilvl w:val="2"/>
          <w:numId w:val="900"/>
        </w:numPr>
        <w:spacing w:before="0" w:after="0"/>
      </w:pPr>
      <w:r>
        <w:t>Tipping Points</w:t>
      </w:r>
    </w:p>
    <w:p>
      <w:pPr>
        <w:pStyle w:val="Heading1"/>
      </w:pPr>
      <w:r>
        <w:t>Pollution Monitoring and Analysis</w:t>
      </w:r>
    </w:p>
    <w:p>
      <w:pPr>
        <w:numPr>
          <w:ilvl w:val="0"/>
          <w:numId w:val="900"/>
        </w:numPr>
        <w:spacing w:before="0" w:after="0"/>
      </w:pPr>
      <w:r>
        <w:t>Environmental Sampling Strategies</w:t>
      </w:r>
    </w:p>
    <w:p>
      <w:pPr>
        <w:numPr>
          <w:ilvl w:val="1"/>
          <w:numId w:val="900"/>
        </w:numPr>
        <w:spacing w:before="0" w:after="0"/>
      </w:pPr>
      <w:r>
        <w:t>Sampling Design</w:t>
      </w:r>
    </w:p>
    <w:p>
      <w:pPr>
        <w:numPr>
          <w:ilvl w:val="2"/>
          <w:numId w:val="900"/>
        </w:numPr>
        <w:spacing w:before="0" w:after="0"/>
      </w:pPr>
      <w:r>
        <w:t>Objectives and Hypotheses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2"/>
          <w:numId w:val="900"/>
        </w:numPr>
        <w:spacing w:before="0" w:after="0"/>
      </w:pPr>
      <w:r>
        <w:t>Quality Assurance and Control</w:t>
      </w:r>
    </w:p>
    <w:p>
      <w:pPr>
        <w:numPr>
          <w:ilvl w:val="1"/>
          <w:numId w:val="900"/>
        </w:numPr>
        <w:spacing w:before="0" w:after="0"/>
      </w:pPr>
      <w:r>
        <w:t>Spatial and Temporal Sampling</w:t>
      </w:r>
    </w:p>
    <w:p>
      <w:pPr>
        <w:numPr>
          <w:ilvl w:val="2"/>
          <w:numId w:val="900"/>
        </w:numPr>
        <w:spacing w:before="0" w:after="0"/>
      </w:pPr>
      <w:r>
        <w:t>Representative Sampling</w:t>
      </w:r>
    </w:p>
    <w:p>
      <w:pPr>
        <w:numPr>
          <w:ilvl w:val="2"/>
          <w:numId w:val="900"/>
        </w:numPr>
        <w:spacing w:before="0" w:after="0"/>
      </w:pPr>
      <w:r>
        <w:t>Random vs. Systematic Sampling</w:t>
      </w:r>
    </w:p>
    <w:p>
      <w:pPr>
        <w:numPr>
          <w:ilvl w:val="2"/>
          <w:numId w:val="900"/>
        </w:numPr>
        <w:spacing w:before="0" w:after="0"/>
      </w:pPr>
      <w:r>
        <w:t>Temporal Variability</w:t>
      </w:r>
    </w:p>
    <w:p>
      <w:pPr>
        <w:numPr>
          <w:ilvl w:val="1"/>
          <w:numId w:val="900"/>
        </w:numPr>
        <w:spacing w:before="0" w:after="0"/>
      </w:pPr>
      <w:r>
        <w:t>Sample Preservation and Storage</w:t>
      </w:r>
    </w:p>
    <w:p>
      <w:pPr>
        <w:numPr>
          <w:ilvl w:val="2"/>
          <w:numId w:val="900"/>
        </w:numPr>
        <w:spacing w:before="0" w:after="0"/>
      </w:pPr>
      <w:r>
        <w:t>Chemical Preservation</w:t>
      </w:r>
    </w:p>
    <w:p>
      <w:pPr>
        <w:numPr>
          <w:ilvl w:val="2"/>
          <w:numId w:val="900"/>
        </w:numPr>
        <w:spacing w:before="0" w:after="0"/>
      </w:pPr>
      <w:r>
        <w:t>Physical Preservation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0"/>
          <w:numId w:val="900"/>
        </w:numPr>
        <w:spacing w:before="0" w:after="0"/>
      </w:pPr>
      <w:r>
        <w:t>Air Sampling and Monitoring</w:t>
      </w:r>
    </w:p>
    <w:p>
      <w:pPr>
        <w:numPr>
          <w:ilvl w:val="1"/>
          <w:numId w:val="900"/>
        </w:numPr>
        <w:spacing w:before="0" w:after="0"/>
      </w:pPr>
      <w:r>
        <w:t>Passive Sampling Methods</w:t>
      </w:r>
    </w:p>
    <w:p>
      <w:pPr>
        <w:numPr>
          <w:ilvl w:val="2"/>
          <w:numId w:val="900"/>
        </w:numPr>
        <w:spacing w:before="0" w:after="0"/>
      </w:pPr>
      <w:r>
        <w:t>Diffusion Tubes</w:t>
      </w:r>
    </w:p>
    <w:p>
      <w:pPr>
        <w:numPr>
          <w:ilvl w:val="2"/>
          <w:numId w:val="900"/>
        </w:numPr>
        <w:spacing w:before="0" w:after="0"/>
      </w:pPr>
      <w:r>
        <w:t>Badge Samplers</w:t>
      </w:r>
    </w:p>
    <w:p>
      <w:pPr>
        <w:numPr>
          <w:ilvl w:val="2"/>
          <w:numId w:val="900"/>
        </w:numPr>
        <w:spacing w:before="0" w:after="0"/>
      </w:pPr>
      <w:r>
        <w:t>Lichen and Moss Biomonitoring</w:t>
      </w:r>
    </w:p>
    <w:p>
      <w:pPr>
        <w:numPr>
          <w:ilvl w:val="1"/>
          <w:numId w:val="900"/>
        </w:numPr>
        <w:spacing w:before="0" w:after="0"/>
      </w:pPr>
      <w:r>
        <w:t>Active Sampling Methods</w:t>
      </w:r>
    </w:p>
    <w:p>
      <w:pPr>
        <w:numPr>
          <w:ilvl w:val="2"/>
          <w:numId w:val="900"/>
        </w:numPr>
        <w:spacing w:before="0" w:after="0"/>
      </w:pPr>
      <w:r>
        <w:t>High-Volume Samplers</w:t>
      </w:r>
    </w:p>
    <w:p>
      <w:pPr>
        <w:numPr>
          <w:ilvl w:val="2"/>
          <w:numId w:val="900"/>
        </w:numPr>
        <w:spacing w:before="0" w:after="0"/>
      </w:pPr>
      <w:r>
        <w:t>Personal Exposure Monitors</w:t>
      </w:r>
    </w:p>
    <w:p>
      <w:pPr>
        <w:numPr>
          <w:ilvl w:val="2"/>
          <w:numId w:val="900"/>
        </w:numPr>
        <w:spacing w:before="0" w:after="0"/>
      </w:pPr>
      <w:r>
        <w:t>Stack Sampling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Continuous Analyzers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1"/>
          <w:numId w:val="900"/>
        </w:numPr>
        <w:spacing w:before="0" w:after="0"/>
      </w:pPr>
      <w:r>
        <w:t>Meteorological Measurements</w:t>
      </w:r>
    </w:p>
    <w:p>
      <w:pPr>
        <w:numPr>
          <w:ilvl w:val="2"/>
          <w:numId w:val="900"/>
        </w:numPr>
        <w:spacing w:before="0" w:after="0"/>
      </w:pPr>
      <w:r>
        <w:t>Wind Speed and Direction</w:t>
      </w:r>
    </w:p>
    <w:p>
      <w:pPr>
        <w:numPr>
          <w:ilvl w:val="2"/>
          <w:numId w:val="900"/>
        </w:numPr>
        <w:spacing w:before="0" w:after="0"/>
      </w:pPr>
      <w:r>
        <w:t>Temperature and Humidity</w:t>
      </w:r>
    </w:p>
    <w:p>
      <w:pPr>
        <w:numPr>
          <w:ilvl w:val="2"/>
          <w:numId w:val="900"/>
        </w:numPr>
        <w:spacing w:before="0" w:after="0"/>
      </w:pPr>
      <w:r>
        <w:t>Atmospheric Stability</w:t>
      </w:r>
    </w:p>
    <w:p>
      <w:pPr>
        <w:numPr>
          <w:ilvl w:val="0"/>
          <w:numId w:val="900"/>
        </w:numPr>
        <w:spacing w:before="0" w:after="0"/>
      </w:pPr>
      <w:r>
        <w:t>Water Sampling and Monitoring</w:t>
      </w:r>
    </w:p>
    <w:p>
      <w:pPr>
        <w:numPr>
          <w:ilvl w:val="1"/>
          <w:numId w:val="900"/>
        </w:numPr>
        <w:spacing w:before="0" w:after="0"/>
      </w:pPr>
      <w:r>
        <w:t>Surface Water Sampling</w:t>
      </w:r>
    </w:p>
    <w:p>
      <w:pPr>
        <w:numPr>
          <w:ilvl w:val="2"/>
          <w:numId w:val="900"/>
        </w:numPr>
        <w:spacing w:before="0" w:after="0"/>
      </w:pPr>
      <w:r>
        <w:t>Grab Sampling</w:t>
      </w:r>
    </w:p>
    <w:p>
      <w:pPr>
        <w:numPr>
          <w:ilvl w:val="2"/>
          <w:numId w:val="900"/>
        </w:numPr>
        <w:spacing w:before="0" w:after="0"/>
      </w:pPr>
      <w:r>
        <w:t>Composite Sampling</w:t>
      </w:r>
    </w:p>
    <w:p>
      <w:pPr>
        <w:numPr>
          <w:ilvl w:val="2"/>
          <w:numId w:val="900"/>
        </w:numPr>
        <w:spacing w:before="0" w:after="0"/>
      </w:pPr>
      <w:r>
        <w:t>Flow-Weighted Sampling</w:t>
      </w:r>
    </w:p>
    <w:p>
      <w:pPr>
        <w:numPr>
          <w:ilvl w:val="1"/>
          <w:numId w:val="900"/>
        </w:numPr>
        <w:spacing w:before="0" w:after="0"/>
      </w:pPr>
      <w:r>
        <w:t>Groundwater Sampling</w:t>
      </w:r>
    </w:p>
    <w:p>
      <w:pPr>
        <w:numPr>
          <w:ilvl w:val="2"/>
          <w:numId w:val="900"/>
        </w:numPr>
        <w:spacing w:before="0" w:after="0"/>
      </w:pPr>
      <w:r>
        <w:t>Well Installation</w:t>
      </w:r>
    </w:p>
    <w:p>
      <w:pPr>
        <w:numPr>
          <w:ilvl w:val="2"/>
          <w:numId w:val="900"/>
        </w:numPr>
        <w:spacing w:before="0" w:after="0"/>
      </w:pPr>
      <w:r>
        <w:t>Purging and Sampling</w:t>
      </w:r>
    </w:p>
    <w:p>
      <w:pPr>
        <w:numPr>
          <w:ilvl w:val="2"/>
          <w:numId w:val="900"/>
        </w:numPr>
        <w:spacing w:before="0" w:after="0"/>
      </w:pPr>
      <w:r>
        <w:t>Monitoring Well Networks</w:t>
      </w:r>
    </w:p>
    <w:p>
      <w:pPr>
        <w:numPr>
          <w:ilvl w:val="1"/>
          <w:numId w:val="900"/>
        </w:numPr>
        <w:spacing w:before="0" w:after="0"/>
      </w:pPr>
      <w:r>
        <w:t>In-Situ Monitoring</w:t>
      </w:r>
    </w:p>
    <w:p>
      <w:pPr>
        <w:numPr>
          <w:ilvl w:val="2"/>
          <w:numId w:val="900"/>
        </w:numPr>
        <w:spacing w:before="0" w:after="0"/>
      </w:pPr>
      <w:r>
        <w:t>Multi-parameter Probes</w:t>
      </w:r>
    </w:p>
    <w:p>
      <w:pPr>
        <w:numPr>
          <w:ilvl w:val="2"/>
          <w:numId w:val="900"/>
        </w:numPr>
        <w:spacing w:before="0" w:after="0"/>
      </w:pPr>
      <w:r>
        <w:t>Automated Monitoring Systems</w:t>
      </w:r>
    </w:p>
    <w:p>
      <w:pPr>
        <w:numPr>
          <w:ilvl w:val="2"/>
          <w:numId w:val="900"/>
        </w:numPr>
        <w:spacing w:before="0" w:after="0"/>
      </w:pPr>
      <w:r>
        <w:t>Telemetry and Data Transmission</w:t>
      </w:r>
    </w:p>
    <w:p>
      <w:pPr>
        <w:numPr>
          <w:ilvl w:val="1"/>
          <w:numId w:val="900"/>
        </w:numPr>
        <w:spacing w:before="0" w:after="0"/>
      </w:pPr>
      <w:r>
        <w:t>Quality Control Measures</w:t>
      </w:r>
    </w:p>
    <w:p>
      <w:pPr>
        <w:numPr>
          <w:ilvl w:val="2"/>
          <w:numId w:val="900"/>
        </w:numPr>
        <w:spacing w:before="0" w:after="0"/>
      </w:pPr>
      <w:r>
        <w:t>Blank Samples</w:t>
      </w:r>
    </w:p>
    <w:p>
      <w:pPr>
        <w:numPr>
          <w:ilvl w:val="2"/>
          <w:numId w:val="900"/>
        </w:numPr>
        <w:spacing w:before="0" w:after="0"/>
      </w:pPr>
      <w:r>
        <w:t>Duplicate Samples</w:t>
      </w:r>
    </w:p>
    <w:p>
      <w:pPr>
        <w:numPr>
          <w:ilvl w:val="2"/>
          <w:numId w:val="900"/>
        </w:numPr>
        <w:spacing w:before="0" w:after="0"/>
      </w:pPr>
      <w:r>
        <w:t>Spike Recovery</w:t>
      </w:r>
    </w:p>
    <w:p>
      <w:pPr>
        <w:numPr>
          <w:ilvl w:val="0"/>
          <w:numId w:val="900"/>
        </w:numPr>
        <w:spacing w:before="0" w:after="0"/>
      </w:pPr>
      <w:r>
        <w:t>Soil and Sediment Sampling</w:t>
      </w:r>
    </w:p>
    <w:p>
      <w:pPr>
        <w:numPr>
          <w:ilvl w:val="1"/>
          <w:numId w:val="900"/>
        </w:numPr>
        <w:spacing w:before="0" w:after="0"/>
      </w:pPr>
      <w:r>
        <w:t>Surface Sampling</w:t>
      </w:r>
    </w:p>
    <w:p>
      <w:pPr>
        <w:numPr>
          <w:ilvl w:val="2"/>
          <w:numId w:val="900"/>
        </w:numPr>
        <w:spacing w:before="0" w:after="0"/>
      </w:pPr>
      <w:r>
        <w:t>Grid Sampling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Composite Sampling</w:t>
      </w:r>
    </w:p>
    <w:p>
      <w:pPr>
        <w:numPr>
          <w:ilvl w:val="1"/>
          <w:numId w:val="900"/>
        </w:numPr>
        <w:spacing w:before="0" w:after="0"/>
      </w:pPr>
      <w:r>
        <w:t>Subsurface Sampling</w:t>
      </w:r>
    </w:p>
    <w:p>
      <w:pPr>
        <w:numPr>
          <w:ilvl w:val="2"/>
          <w:numId w:val="900"/>
        </w:numPr>
        <w:spacing w:before="0" w:after="0"/>
      </w:pPr>
      <w:r>
        <w:t>Auger Sampling</w:t>
      </w:r>
    </w:p>
    <w:p>
      <w:pPr>
        <w:numPr>
          <w:ilvl w:val="2"/>
          <w:numId w:val="900"/>
        </w:numPr>
        <w:spacing w:before="0" w:after="0"/>
      </w:pPr>
      <w:r>
        <w:t>Split-Spoon Sampling</w:t>
      </w:r>
    </w:p>
    <w:p>
      <w:pPr>
        <w:numPr>
          <w:ilvl w:val="2"/>
          <w:numId w:val="900"/>
        </w:numPr>
        <w:spacing w:before="0" w:after="0"/>
      </w:pPr>
      <w:r>
        <w:t>Continuous Core Sampling</w:t>
      </w:r>
    </w:p>
    <w:p>
      <w:pPr>
        <w:numPr>
          <w:ilvl w:val="1"/>
          <w:numId w:val="900"/>
        </w:numPr>
        <w:spacing w:before="0" w:after="0"/>
      </w:pPr>
      <w:r>
        <w:t>Sediment Sampling</w:t>
      </w:r>
    </w:p>
    <w:p>
      <w:pPr>
        <w:numPr>
          <w:ilvl w:val="2"/>
          <w:numId w:val="900"/>
        </w:numPr>
        <w:spacing w:before="0" w:after="0"/>
      </w:pPr>
      <w:r>
        <w:t>Grab Samplers</w:t>
      </w:r>
    </w:p>
    <w:p>
      <w:pPr>
        <w:numPr>
          <w:ilvl w:val="2"/>
          <w:numId w:val="900"/>
        </w:numPr>
        <w:spacing w:before="0" w:after="0"/>
      </w:pPr>
      <w:r>
        <w:t>Core Samplers</w:t>
      </w:r>
    </w:p>
    <w:p>
      <w:pPr>
        <w:numPr>
          <w:ilvl w:val="2"/>
          <w:numId w:val="900"/>
        </w:numPr>
        <w:spacing w:before="0" w:after="0"/>
      </w:pPr>
      <w:r>
        <w:t>Dredge Samplers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Drying and Sieving</w:t>
      </w:r>
    </w:p>
    <w:p>
      <w:pPr>
        <w:numPr>
          <w:ilvl w:val="2"/>
          <w:numId w:val="900"/>
        </w:numPr>
        <w:spacing w:before="0" w:after="0"/>
      </w:pPr>
      <w:r>
        <w:t>Homogenization</w:t>
      </w:r>
    </w:p>
    <w:p>
      <w:pPr>
        <w:numPr>
          <w:ilvl w:val="2"/>
          <w:numId w:val="900"/>
        </w:numPr>
        <w:spacing w:before="0" w:after="0"/>
      </w:pPr>
      <w:r>
        <w:t>Subsampling</w:t>
      </w:r>
    </w:p>
    <w:p>
      <w:pPr>
        <w:numPr>
          <w:ilvl w:val="0"/>
          <w:numId w:val="900"/>
        </w:numPr>
        <w:spacing w:before="0" w:after="0"/>
      </w:pPr>
      <w:r>
        <w:t>Biological Sampling and Biomonitoring</w:t>
      </w:r>
    </w:p>
    <w:p>
      <w:pPr>
        <w:numPr>
          <w:ilvl w:val="1"/>
          <w:numId w:val="900"/>
        </w:numPr>
        <w:spacing w:before="0" w:after="0"/>
      </w:pPr>
      <w:r>
        <w:t>Indicator Species Selection</w:t>
      </w:r>
    </w:p>
    <w:p>
      <w:pPr>
        <w:numPr>
          <w:ilvl w:val="2"/>
          <w:numId w:val="900"/>
        </w:numPr>
        <w:spacing w:before="0" w:after="0"/>
      </w:pPr>
      <w:r>
        <w:t>Sensitivity to Pollutants</w:t>
      </w:r>
    </w:p>
    <w:p>
      <w:pPr>
        <w:numPr>
          <w:ilvl w:val="2"/>
          <w:numId w:val="900"/>
        </w:numPr>
        <w:spacing w:before="0" w:after="0"/>
      </w:pPr>
      <w:r>
        <w:t>Ecological Relevance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Plant Sampling</w:t>
      </w:r>
    </w:p>
    <w:p>
      <w:pPr>
        <w:numPr>
          <w:ilvl w:val="2"/>
          <w:numId w:val="900"/>
        </w:numPr>
        <w:spacing w:before="0" w:after="0"/>
      </w:pPr>
      <w:r>
        <w:t>Leaf and Needle Analysis</w:t>
      </w:r>
    </w:p>
    <w:p>
      <w:pPr>
        <w:numPr>
          <w:ilvl w:val="2"/>
          <w:numId w:val="900"/>
        </w:numPr>
        <w:spacing w:before="0" w:after="0"/>
      </w:pPr>
      <w:r>
        <w:t>Tree Ring Analysis</w:t>
      </w:r>
    </w:p>
    <w:p>
      <w:pPr>
        <w:numPr>
          <w:ilvl w:val="2"/>
          <w:numId w:val="900"/>
        </w:numPr>
        <w:spacing w:before="0" w:after="0"/>
      </w:pPr>
      <w:r>
        <w:t>Lichen Monitoring</w:t>
      </w:r>
    </w:p>
    <w:p>
      <w:pPr>
        <w:numPr>
          <w:ilvl w:val="1"/>
          <w:numId w:val="900"/>
        </w:numPr>
        <w:spacing w:before="0" w:after="0"/>
      </w:pPr>
      <w:r>
        <w:t>Animal Sampling</w:t>
      </w:r>
    </w:p>
    <w:p>
      <w:pPr>
        <w:numPr>
          <w:ilvl w:val="2"/>
          <w:numId w:val="900"/>
        </w:numPr>
        <w:spacing w:before="0" w:after="0"/>
      </w:pPr>
      <w:r>
        <w:t>Tissue Collection</w:t>
      </w:r>
    </w:p>
    <w:p>
      <w:pPr>
        <w:numPr>
          <w:ilvl w:val="2"/>
          <w:numId w:val="900"/>
        </w:numPr>
        <w:spacing w:before="0" w:after="0"/>
      </w:pPr>
      <w:r>
        <w:t>Non-invasive Sampling</w:t>
      </w:r>
    </w:p>
    <w:p>
      <w:pPr>
        <w:numPr>
          <w:ilvl w:val="2"/>
          <w:numId w:val="900"/>
        </w:numPr>
        <w:spacing w:before="0" w:after="0"/>
      </w:pPr>
      <w:r>
        <w:t>Biomarker Analysis</w:t>
      </w:r>
    </w:p>
    <w:p>
      <w:pPr>
        <w:numPr>
          <w:ilvl w:val="1"/>
          <w:numId w:val="900"/>
        </w:numPr>
        <w:spacing w:before="0" w:after="0"/>
      </w:pPr>
      <w:r>
        <w:t>Microbial Monitoring</w:t>
      </w:r>
    </w:p>
    <w:p>
      <w:pPr>
        <w:numPr>
          <w:ilvl w:val="2"/>
          <w:numId w:val="900"/>
        </w:numPr>
        <w:spacing w:before="0" w:after="0"/>
      </w:pPr>
      <w:r>
        <w:t>Community Structure Analysis</w:t>
      </w:r>
    </w:p>
    <w:p>
      <w:pPr>
        <w:numPr>
          <w:ilvl w:val="2"/>
          <w:numId w:val="900"/>
        </w:numPr>
        <w:spacing w:before="0" w:after="0"/>
      </w:pPr>
      <w:r>
        <w:t>Functional Assays</w:t>
      </w:r>
    </w:p>
    <w:p>
      <w:pPr>
        <w:numPr>
          <w:ilvl w:val="2"/>
          <w:numId w:val="900"/>
        </w:numPr>
        <w:spacing w:before="0" w:after="0"/>
      </w:pPr>
      <w:r>
        <w:t>Molecular Techniques</w:t>
      </w:r>
    </w:p>
    <w:p>
      <w:pPr>
        <w:numPr>
          <w:ilvl w:val="0"/>
          <w:numId w:val="900"/>
        </w:numPr>
        <w:spacing w:before="0" w:after="0"/>
      </w:pPr>
      <w:r>
        <w:t>Analytical Chemistry Methods</w:t>
      </w:r>
    </w:p>
    <w:p>
      <w:pPr>
        <w:numPr>
          <w:ilvl w:val="1"/>
          <w:numId w:val="900"/>
        </w:numPr>
        <w:spacing w:before="0" w:after="0"/>
      </w:pPr>
      <w:r>
        <w:t>Sample Preparation Techniques</w:t>
      </w:r>
    </w:p>
    <w:p>
      <w:pPr>
        <w:numPr>
          <w:ilvl w:val="2"/>
          <w:numId w:val="900"/>
        </w:numPr>
        <w:spacing w:before="0" w:after="0"/>
      </w:pPr>
      <w:r>
        <w:t>Extraction Methods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2"/>
          <w:numId w:val="900"/>
        </w:numPr>
        <w:spacing w:before="0" w:after="0"/>
      </w:pPr>
      <w:r>
        <w:t>Concentration Techniques</w:t>
      </w:r>
    </w:p>
    <w:p>
      <w:pPr>
        <w:numPr>
          <w:ilvl w:val="1"/>
          <w:numId w:val="900"/>
        </w:numPr>
        <w:spacing w:before="0" w:after="0"/>
      </w:pPr>
      <w:r>
        <w:t>Spectroscopic Methods</w:t>
      </w:r>
    </w:p>
    <w:p>
      <w:pPr>
        <w:numPr>
          <w:ilvl w:val="2"/>
          <w:numId w:val="900"/>
        </w:numPr>
        <w:spacing w:before="0" w:after="0"/>
      </w:pPr>
      <w:r>
        <w:t>Atomic Absorption Spectroscopy</w:t>
      </w:r>
    </w:p>
    <w:p>
      <w:pPr>
        <w:numPr>
          <w:ilvl w:val="2"/>
          <w:numId w:val="900"/>
        </w:numPr>
        <w:spacing w:before="0" w:after="0"/>
      </w:pPr>
      <w:r>
        <w:t>Atomic Emission Spectroscopy</w:t>
      </w:r>
    </w:p>
    <w:p>
      <w:pPr>
        <w:numPr>
          <w:ilvl w:val="2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X-ray Fluorescence</w:t>
      </w:r>
    </w:p>
    <w:p>
      <w:pPr>
        <w:numPr>
          <w:ilvl w:val="1"/>
          <w:numId w:val="900"/>
        </w:numPr>
        <w:spacing w:before="0" w:after="0"/>
      </w:pPr>
      <w:r>
        <w:t>Chromatographic Methods</w:t>
      </w:r>
    </w:p>
    <w:p>
      <w:pPr>
        <w:numPr>
          <w:ilvl w:val="2"/>
          <w:numId w:val="900"/>
        </w:numPr>
        <w:spacing w:before="0" w:after="0"/>
      </w:pPr>
      <w:r>
        <w:t>Gas Chromatography</w:t>
      </w:r>
    </w:p>
    <w:p>
      <w:pPr>
        <w:numPr>
          <w:ilvl w:val="3"/>
          <w:numId w:val="900"/>
        </w:numPr>
        <w:spacing w:before="0" w:after="0"/>
      </w:pPr>
      <w:r>
        <w:t>Principles and Instrumentation</w:t>
      </w:r>
    </w:p>
    <w:p>
      <w:pPr>
        <w:numPr>
          <w:ilvl w:val="3"/>
          <w:numId w:val="900"/>
        </w:numPr>
        <w:spacing w:before="0" w:after="0"/>
      </w:pPr>
      <w:r>
        <w:t>Detector Types</w:t>
      </w:r>
    </w:p>
    <w:p>
      <w:pPr>
        <w:numPr>
          <w:ilvl w:val="2"/>
          <w:numId w:val="900"/>
        </w:numPr>
        <w:spacing w:before="0" w:after="0"/>
      </w:pPr>
      <w:r>
        <w:t>Liquid Chromatography</w:t>
      </w:r>
    </w:p>
    <w:p>
      <w:pPr>
        <w:numPr>
          <w:ilvl w:val="3"/>
          <w:numId w:val="900"/>
        </w:numPr>
        <w:spacing w:before="0" w:after="0"/>
      </w:pPr>
      <w:r>
        <w:t>High-Performance Liquid Chromatography</w:t>
      </w:r>
    </w:p>
    <w:p>
      <w:pPr>
        <w:numPr>
          <w:ilvl w:val="3"/>
          <w:numId w:val="900"/>
        </w:numPr>
        <w:spacing w:before="0" w:after="0"/>
      </w:pPr>
      <w:r>
        <w:t>Ion Chromatography</w:t>
      </w:r>
    </w:p>
    <w:p>
      <w:pPr>
        <w:numPr>
          <w:ilvl w:val="3"/>
          <w:numId w:val="900"/>
        </w:numPr>
        <w:spacing w:before="0" w:after="0"/>
      </w:pPr>
      <w:r>
        <w:t>Size Exclusion Chromatography</w:t>
      </w:r>
    </w:p>
    <w:p>
      <w:pPr>
        <w:numPr>
          <w:ilvl w:val="1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Ionization Methods</w:t>
      </w:r>
    </w:p>
    <w:p>
      <w:pPr>
        <w:numPr>
          <w:ilvl w:val="2"/>
          <w:numId w:val="900"/>
        </w:numPr>
        <w:spacing w:before="0" w:after="0"/>
      </w:pPr>
      <w:r>
        <w:t>Mass Analyzers</w:t>
      </w:r>
    </w:p>
    <w:p>
      <w:pPr>
        <w:numPr>
          <w:ilvl w:val="2"/>
          <w:numId w:val="900"/>
        </w:numPr>
        <w:spacing w:before="0" w:after="0"/>
      </w:pPr>
      <w:r>
        <w:t>Tandem Mass Spectrometry</w:t>
      </w:r>
    </w:p>
    <w:p>
      <w:pPr>
        <w:numPr>
          <w:ilvl w:val="2"/>
          <w:numId w:val="900"/>
        </w:numPr>
        <w:spacing w:before="0" w:after="0"/>
      </w:pPr>
      <w:r>
        <w:t>Applications in Environmental Analysis</w:t>
      </w:r>
    </w:p>
    <w:p>
      <w:pPr>
        <w:numPr>
          <w:ilvl w:val="1"/>
          <w:numId w:val="900"/>
        </w:numPr>
        <w:spacing w:before="0" w:after="0"/>
      </w:pPr>
      <w:r>
        <w:t>Electrochemical Methods</w:t>
      </w:r>
    </w:p>
    <w:p>
      <w:pPr>
        <w:numPr>
          <w:ilvl w:val="2"/>
          <w:numId w:val="900"/>
        </w:numPr>
        <w:spacing w:before="0" w:after="0"/>
      </w:pPr>
      <w:r>
        <w:t>Potentiometry</w:t>
      </w:r>
    </w:p>
    <w:p>
      <w:pPr>
        <w:numPr>
          <w:ilvl w:val="2"/>
          <w:numId w:val="900"/>
        </w:numPr>
        <w:spacing w:before="0" w:after="0"/>
      </w:pPr>
      <w:r>
        <w:t>Voltammetry</w:t>
      </w:r>
    </w:p>
    <w:p>
      <w:pPr>
        <w:numPr>
          <w:ilvl w:val="2"/>
          <w:numId w:val="900"/>
        </w:numPr>
        <w:spacing w:before="0" w:after="0"/>
      </w:pPr>
      <w:r>
        <w:t>Ion-Selective Electrodes</w:t>
      </w:r>
    </w:p>
    <w:p>
      <w:pPr>
        <w:numPr>
          <w:ilvl w:val="1"/>
          <w:numId w:val="900"/>
        </w:numPr>
        <w:spacing w:before="0" w:after="0"/>
      </w:pPr>
      <w:r>
        <w:t>Immunoassays</w:t>
      </w:r>
    </w:p>
    <w:p>
      <w:pPr>
        <w:numPr>
          <w:ilvl w:val="2"/>
          <w:numId w:val="900"/>
        </w:numPr>
        <w:spacing w:before="0" w:after="0"/>
      </w:pPr>
      <w:r>
        <w:t>Enzyme-Linked Immunosorbent Assay</w:t>
      </w:r>
    </w:p>
    <w:p>
      <w:pPr>
        <w:numPr>
          <w:ilvl w:val="2"/>
          <w:numId w:val="900"/>
        </w:numPr>
        <w:spacing w:before="0" w:after="0"/>
      </w:pPr>
      <w:r>
        <w:t>Lateral Flow Assays</w:t>
      </w:r>
    </w:p>
    <w:p>
      <w:pPr>
        <w:numPr>
          <w:ilvl w:val="2"/>
          <w:numId w:val="900"/>
        </w:numPr>
        <w:spacing w:before="0" w:after="0"/>
      </w:pPr>
      <w:r>
        <w:t>Field Applications</w:t>
      </w:r>
    </w:p>
    <w:p>
      <w:pPr>
        <w:numPr>
          <w:ilvl w:val="0"/>
          <w:numId w:val="900"/>
        </w:numPr>
        <w:spacing w:before="0" w:after="0"/>
      </w:pPr>
      <w:r>
        <w:t>Remote Sensing and Geospatial Analysis</w:t>
      </w:r>
    </w:p>
    <w:p>
      <w:pPr>
        <w:numPr>
          <w:ilvl w:val="1"/>
          <w:numId w:val="900"/>
        </w:numPr>
        <w:spacing w:before="0" w:after="0"/>
      </w:pPr>
      <w:r>
        <w:t>Satellite Remote Sensing</w:t>
      </w:r>
    </w:p>
    <w:p>
      <w:pPr>
        <w:numPr>
          <w:ilvl w:val="2"/>
          <w:numId w:val="900"/>
        </w:numPr>
        <w:spacing w:before="0" w:after="0"/>
      </w:pPr>
      <w:r>
        <w:t>Optical Sensors</w:t>
      </w:r>
    </w:p>
    <w:p>
      <w:pPr>
        <w:numPr>
          <w:ilvl w:val="2"/>
          <w:numId w:val="900"/>
        </w:numPr>
        <w:spacing w:before="0" w:after="0"/>
      </w:pPr>
      <w:r>
        <w:t>Thermal Sensors</w:t>
      </w:r>
    </w:p>
    <w:p>
      <w:pPr>
        <w:numPr>
          <w:ilvl w:val="2"/>
          <w:numId w:val="900"/>
        </w:numPr>
        <w:spacing w:before="0" w:after="0"/>
      </w:pPr>
      <w:r>
        <w:t>Radar Systems</w:t>
      </w:r>
    </w:p>
    <w:p>
      <w:pPr>
        <w:numPr>
          <w:ilvl w:val="2"/>
          <w:numId w:val="900"/>
        </w:numPr>
        <w:spacing w:before="0" w:after="0"/>
      </w:pPr>
      <w:r>
        <w:t>Hyperspectral Imaging</w:t>
      </w:r>
    </w:p>
    <w:p>
      <w:pPr>
        <w:numPr>
          <w:ilvl w:val="1"/>
          <w:numId w:val="900"/>
        </w:numPr>
        <w:spacing w:before="0" w:after="0"/>
      </w:pPr>
      <w:r>
        <w:t>Airborne Remote Sensing</w:t>
      </w:r>
    </w:p>
    <w:p>
      <w:pPr>
        <w:numPr>
          <w:ilvl w:val="2"/>
          <w:numId w:val="900"/>
        </w:numPr>
        <w:spacing w:before="0" w:after="0"/>
      </w:pPr>
      <w:r>
        <w:t>Aircraft-Based Sensors</w:t>
      </w:r>
    </w:p>
    <w:p>
      <w:pPr>
        <w:numPr>
          <w:ilvl w:val="2"/>
          <w:numId w:val="900"/>
        </w:numPr>
        <w:spacing w:before="0" w:after="0"/>
      </w:pPr>
      <w:r>
        <w:t>Unmanned Aerial Vehicles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1"/>
          <w:numId w:val="900"/>
        </w:numPr>
        <w:spacing w:before="0" w:after="0"/>
      </w:pPr>
      <w:r>
        <w:t>Ground-Based Remote Sensing</w:t>
      </w:r>
    </w:p>
    <w:p>
      <w:pPr>
        <w:numPr>
          <w:ilvl w:val="2"/>
          <w:numId w:val="900"/>
        </w:numPr>
        <w:spacing w:before="0" w:after="0"/>
      </w:pPr>
      <w:r>
        <w:t>Differential Optical Absorption Spectroscopy</w:t>
      </w:r>
    </w:p>
    <w:p>
      <w:pPr>
        <w:numPr>
          <w:ilvl w:val="2"/>
          <w:numId w:val="900"/>
        </w:numPr>
        <w:spacing w:before="0" w:after="0"/>
      </w:pPr>
      <w:r>
        <w:t>Fourier Transform Infrared Spectroscopy</w:t>
      </w:r>
    </w:p>
    <w:p>
      <w:pPr>
        <w:numPr>
          <w:ilvl w:val="2"/>
          <w:numId w:val="900"/>
        </w:numPr>
        <w:spacing w:before="0" w:after="0"/>
      </w:pPr>
      <w:r>
        <w:t>Laser-Induced Fluorescence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Data Management</w:t>
      </w:r>
    </w:p>
    <w:p>
      <w:pPr>
        <w:numPr>
          <w:ilvl w:val="2"/>
          <w:numId w:val="900"/>
        </w:numPr>
        <w:spacing w:before="0" w:after="0"/>
      </w:pPr>
      <w:r>
        <w:t>Pollution Source Mapping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Risk Mapping</w:t>
      </w:r>
    </w:p>
    <w:p>
      <w:pPr>
        <w:numPr>
          <w:ilvl w:val="1"/>
          <w:numId w:val="900"/>
        </w:numPr>
        <w:spacing w:before="0" w:after="0"/>
      </w:pPr>
      <w:r>
        <w:t>Data Integration and Analysis</w:t>
      </w:r>
    </w:p>
    <w:p>
      <w:pPr>
        <w:numPr>
          <w:ilvl w:val="2"/>
          <w:numId w:val="900"/>
        </w:numPr>
        <w:spacing w:before="0" w:after="0"/>
      </w:pPr>
      <w:r>
        <w:t>Multi-source Data Fusion</w:t>
      </w:r>
    </w:p>
    <w:p>
      <w:pPr>
        <w:numPr>
          <w:ilvl w:val="2"/>
          <w:numId w:val="900"/>
        </w:numPr>
        <w:spacing w:before="0" w:after="0"/>
      </w:pPr>
      <w:r>
        <w:t>Temporal Analysis</w:t>
      </w:r>
    </w:p>
    <w:p>
      <w:pPr>
        <w:numPr>
          <w:ilvl w:val="2"/>
          <w:numId w:val="900"/>
        </w:numPr>
        <w:spacing w:before="0" w:after="0"/>
      </w:pPr>
      <w:r>
        <w:t>Spatial Statistics</w:t>
      </w:r>
    </w:p>
    <w:p>
      <w:pPr>
        <w:numPr>
          <w:ilvl w:val="0"/>
          <w:numId w:val="900"/>
        </w:numPr>
        <w:spacing w:before="0" w:after="0"/>
      </w:pPr>
      <w:r>
        <w:t>Environmental Modeling and Data Analysis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Fate and Transport Models</w:t>
      </w:r>
    </w:p>
    <w:p>
      <w:pPr>
        <w:numPr>
          <w:ilvl w:val="2"/>
          <w:numId w:val="900"/>
        </w:numPr>
        <w:spacing w:before="0" w:after="0"/>
      </w:pPr>
      <w:r>
        <w:t>Gaussian Plume Models</w:t>
      </w:r>
    </w:p>
    <w:p>
      <w:pPr>
        <w:numPr>
          <w:ilvl w:val="2"/>
          <w:numId w:val="900"/>
        </w:numPr>
        <w:spacing w:before="0" w:after="0"/>
      </w:pPr>
      <w:r>
        <w:t>Lagrangian Models</w:t>
      </w:r>
    </w:p>
    <w:p>
      <w:pPr>
        <w:numPr>
          <w:ilvl w:val="2"/>
          <w:numId w:val="900"/>
        </w:numPr>
        <w:spacing w:before="0" w:after="0"/>
      </w:pPr>
      <w:r>
        <w:t>Eulerian Models</w:t>
      </w:r>
    </w:p>
    <w:p>
      <w:pPr>
        <w:numPr>
          <w:ilvl w:val="1"/>
          <w:numId w:val="900"/>
        </w:numPr>
        <w:spacing w:before="0" w:after="0"/>
      </w:pPr>
      <w:r>
        <w:t>Exposure Models</w:t>
      </w:r>
    </w:p>
    <w:p>
      <w:pPr>
        <w:numPr>
          <w:ilvl w:val="2"/>
          <w:numId w:val="900"/>
        </w:numPr>
        <w:spacing w:before="0" w:after="0"/>
      </w:pPr>
      <w:r>
        <w:t>Multimedia Models</w:t>
      </w:r>
    </w:p>
    <w:p>
      <w:pPr>
        <w:numPr>
          <w:ilvl w:val="2"/>
          <w:numId w:val="900"/>
        </w:numPr>
        <w:spacing w:before="0" w:after="0"/>
      </w:pPr>
      <w:r>
        <w:t>Physiologically-Based Models</w:t>
      </w:r>
    </w:p>
    <w:p>
      <w:pPr>
        <w:numPr>
          <w:ilvl w:val="2"/>
          <w:numId w:val="900"/>
        </w:numPr>
        <w:spacing w:before="0" w:after="0"/>
      </w:pPr>
      <w:r>
        <w:t>Population Exposure Models</w:t>
      </w:r>
    </w:p>
    <w:p>
      <w:pPr>
        <w:numPr>
          <w:ilvl w:val="1"/>
          <w:numId w:val="900"/>
        </w:numPr>
        <w:spacing w:before="0" w:after="0"/>
      </w:pPr>
      <w:r>
        <w:t>Air Quality Models</w:t>
      </w:r>
    </w:p>
    <w:p>
      <w:pPr>
        <w:numPr>
          <w:ilvl w:val="2"/>
          <w:numId w:val="900"/>
        </w:numPr>
        <w:spacing w:before="0" w:after="0"/>
      </w:pPr>
      <w:r>
        <w:t>Dispersion Models</w:t>
      </w:r>
    </w:p>
    <w:p>
      <w:pPr>
        <w:numPr>
          <w:ilvl w:val="2"/>
          <w:numId w:val="900"/>
        </w:numPr>
        <w:spacing w:before="0" w:after="0"/>
      </w:pPr>
      <w:r>
        <w:t>Photochemical Models</w:t>
      </w:r>
    </w:p>
    <w:p>
      <w:pPr>
        <w:numPr>
          <w:ilvl w:val="2"/>
          <w:numId w:val="900"/>
        </w:numPr>
        <w:spacing w:before="0" w:after="0"/>
      </w:pPr>
      <w:r>
        <w:t>Regional and Global Models</w:t>
      </w:r>
    </w:p>
    <w:p>
      <w:pPr>
        <w:numPr>
          <w:ilvl w:val="1"/>
          <w:numId w:val="900"/>
        </w:numPr>
        <w:spacing w:before="0" w:after="0"/>
      </w:pPr>
      <w:r>
        <w:t>Water Quality Models</w:t>
      </w:r>
    </w:p>
    <w:p>
      <w:pPr>
        <w:numPr>
          <w:ilvl w:val="2"/>
          <w:numId w:val="900"/>
        </w:numPr>
        <w:spacing w:before="0" w:after="0"/>
      </w:pPr>
      <w:r>
        <w:t>River and Stream Models</w:t>
      </w:r>
    </w:p>
    <w:p>
      <w:pPr>
        <w:numPr>
          <w:ilvl w:val="2"/>
          <w:numId w:val="900"/>
        </w:numPr>
        <w:spacing w:before="0" w:after="0"/>
      </w:pPr>
      <w:r>
        <w:t>Lake Models</w:t>
      </w:r>
    </w:p>
    <w:p>
      <w:pPr>
        <w:numPr>
          <w:ilvl w:val="2"/>
          <w:numId w:val="900"/>
        </w:numPr>
        <w:spacing w:before="0" w:after="0"/>
      </w:pPr>
      <w:r>
        <w:t>Groundwater Models</w:t>
      </w:r>
    </w:p>
    <w:p>
      <w:pPr>
        <w:numPr>
          <w:ilvl w:val="1"/>
          <w:numId w:val="900"/>
        </w:numPr>
        <w:spacing w:before="0" w:after="0"/>
      </w:pPr>
      <w:r>
        <w:t>Model Validation and Uncertainty</w:t>
      </w:r>
    </w:p>
    <w:p>
      <w:pPr>
        <w:numPr>
          <w:ilvl w:val="2"/>
          <w:numId w:val="900"/>
        </w:numPr>
        <w:spacing w:before="0" w:after="0"/>
      </w:pPr>
      <w:r>
        <w:t>Model Performance Evaluation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pStyle w:val="Heading1"/>
      </w:pPr>
      <w:r>
        <w:t>Pollution Control and Management</w:t>
      </w:r>
    </w:p>
    <w:p>
      <w:pPr>
        <w:numPr>
          <w:ilvl w:val="0"/>
          <w:numId w:val="900"/>
        </w:numPr>
        <w:spacing w:before="0" w:after="0"/>
      </w:pPr>
      <w:r>
        <w:t>Pollution Prevention and Source Reduction</w:t>
      </w:r>
    </w:p>
    <w:p>
      <w:pPr>
        <w:numPr>
          <w:ilvl w:val="1"/>
          <w:numId w:val="900"/>
        </w:numPr>
        <w:spacing w:before="0" w:after="0"/>
      </w:pPr>
      <w:r>
        <w:t>Principles of Pollution Prevention</w:t>
      </w:r>
    </w:p>
    <w:p>
      <w:pPr>
        <w:numPr>
          <w:ilvl w:val="2"/>
          <w:numId w:val="900"/>
        </w:numPr>
        <w:spacing w:before="0" w:after="0"/>
      </w:pPr>
      <w:r>
        <w:t>Hierarchy of Controls</w:t>
      </w:r>
    </w:p>
    <w:p>
      <w:pPr>
        <w:numPr>
          <w:ilvl w:val="2"/>
          <w:numId w:val="900"/>
        </w:numPr>
        <w:spacing w:before="0" w:after="0"/>
      </w:pPr>
      <w:r>
        <w:t>Life Cycle Thinking</w:t>
      </w:r>
    </w:p>
    <w:p>
      <w:pPr>
        <w:numPr>
          <w:ilvl w:val="2"/>
          <w:numId w:val="900"/>
        </w:numPr>
        <w:spacing w:before="0" w:after="0"/>
      </w:pPr>
      <w:r>
        <w:t>Cleaner Production</w:t>
      </w:r>
    </w:p>
    <w:p>
      <w:pPr>
        <w:numPr>
          <w:ilvl w:val="1"/>
          <w:numId w:val="900"/>
        </w:numPr>
        <w:spacing w:before="0" w:after="0"/>
      </w:pPr>
      <w:r>
        <w:t>Source Reduction Strategies</w:t>
      </w:r>
    </w:p>
    <w:p>
      <w:pPr>
        <w:numPr>
          <w:ilvl w:val="2"/>
          <w:numId w:val="900"/>
        </w:numPr>
        <w:spacing w:before="0" w:after="0"/>
      </w:pPr>
      <w:r>
        <w:t>Process Modification</w:t>
      </w:r>
    </w:p>
    <w:p>
      <w:pPr>
        <w:numPr>
          <w:ilvl w:val="2"/>
          <w:numId w:val="900"/>
        </w:numPr>
        <w:spacing w:before="0" w:after="0"/>
      </w:pPr>
      <w:r>
        <w:t>Input Material Substitution</w:t>
      </w:r>
    </w:p>
    <w:p>
      <w:pPr>
        <w:numPr>
          <w:ilvl w:val="2"/>
          <w:numId w:val="900"/>
        </w:numPr>
        <w:spacing w:before="0" w:after="0"/>
      </w:pPr>
      <w:r>
        <w:t>Technology Innovation</w:t>
      </w:r>
    </w:p>
    <w:p>
      <w:pPr>
        <w:numPr>
          <w:ilvl w:val="1"/>
          <w:numId w:val="900"/>
        </w:numPr>
        <w:spacing w:before="0" w:after="0"/>
      </w:pPr>
      <w:r>
        <w:t>Green Chemistry and Engineering</w:t>
      </w:r>
    </w:p>
    <w:p>
      <w:pPr>
        <w:numPr>
          <w:ilvl w:val="2"/>
          <w:numId w:val="900"/>
        </w:numPr>
        <w:spacing w:before="0" w:after="0"/>
      </w:pPr>
      <w:r>
        <w:t>Green Chemistry Principles</w:t>
      </w:r>
    </w:p>
    <w:p>
      <w:pPr>
        <w:numPr>
          <w:ilvl w:val="2"/>
          <w:numId w:val="900"/>
        </w:numPr>
        <w:spacing w:before="0" w:after="0"/>
      </w:pPr>
      <w:r>
        <w:t>Sustainable Design</w:t>
      </w:r>
    </w:p>
    <w:p>
      <w:pPr>
        <w:numPr>
          <w:ilvl w:val="2"/>
          <w:numId w:val="900"/>
        </w:numPr>
        <w:spacing w:before="0" w:after="0"/>
      </w:pPr>
      <w:r>
        <w:t>Atom Economy</w:t>
      </w:r>
    </w:p>
    <w:p>
      <w:pPr>
        <w:numPr>
          <w:ilvl w:val="1"/>
          <w:numId w:val="900"/>
        </w:numPr>
        <w:spacing w:before="0" w:after="0"/>
      </w:pPr>
      <w:r>
        <w:t>Industrial Ecology</w:t>
      </w:r>
    </w:p>
    <w:p>
      <w:pPr>
        <w:numPr>
          <w:ilvl w:val="2"/>
          <w:numId w:val="900"/>
        </w:numPr>
        <w:spacing w:before="0" w:after="0"/>
      </w:pPr>
      <w:r>
        <w:t>Material Flow Analysis</w:t>
      </w:r>
    </w:p>
    <w:p>
      <w:pPr>
        <w:numPr>
          <w:ilvl w:val="2"/>
          <w:numId w:val="900"/>
        </w:numPr>
        <w:spacing w:before="0" w:after="0"/>
      </w:pPr>
      <w:r>
        <w:t>Industrial Symbiosis</w:t>
      </w:r>
    </w:p>
    <w:p>
      <w:pPr>
        <w:numPr>
          <w:ilvl w:val="2"/>
          <w:numId w:val="900"/>
        </w:numPr>
        <w:spacing w:before="0" w:after="0"/>
      </w:pPr>
      <w:r>
        <w:t>Circular Economy</w:t>
      </w:r>
    </w:p>
    <w:p>
      <w:pPr>
        <w:numPr>
          <w:ilvl w:val="0"/>
          <w:numId w:val="900"/>
        </w:numPr>
        <w:spacing w:before="0" w:after="0"/>
      </w:pPr>
      <w:r>
        <w:t>Air Pollution Control Technologies</w:t>
      </w:r>
    </w:p>
    <w:p>
      <w:pPr>
        <w:numPr>
          <w:ilvl w:val="1"/>
          <w:numId w:val="900"/>
        </w:numPr>
        <w:spacing w:before="0" w:after="0"/>
      </w:pPr>
      <w:r>
        <w:t>Particulate Matter Control</w:t>
      </w:r>
    </w:p>
    <w:p>
      <w:pPr>
        <w:numPr>
          <w:ilvl w:val="2"/>
          <w:numId w:val="900"/>
        </w:numPr>
        <w:spacing w:before="0" w:after="0"/>
      </w:pPr>
      <w:r>
        <w:t>Mechanical Collectors</w:t>
      </w:r>
    </w:p>
    <w:p>
      <w:pPr>
        <w:numPr>
          <w:ilvl w:val="3"/>
          <w:numId w:val="900"/>
        </w:numPr>
        <w:spacing w:before="0" w:after="0"/>
      </w:pPr>
      <w:r>
        <w:t>Cyclones</w:t>
      </w:r>
    </w:p>
    <w:p>
      <w:pPr>
        <w:numPr>
          <w:ilvl w:val="3"/>
          <w:numId w:val="900"/>
        </w:numPr>
        <w:spacing w:before="0" w:after="0"/>
      </w:pPr>
      <w:r>
        <w:t>Inertial Separators</w:t>
      </w:r>
    </w:p>
    <w:p>
      <w:pPr>
        <w:numPr>
          <w:ilvl w:val="2"/>
          <w:numId w:val="900"/>
        </w:numPr>
        <w:spacing w:before="0" w:after="0"/>
      </w:pPr>
      <w:r>
        <w:t>Filtration Systems</w:t>
      </w:r>
    </w:p>
    <w:p>
      <w:pPr>
        <w:numPr>
          <w:ilvl w:val="3"/>
          <w:numId w:val="900"/>
        </w:numPr>
        <w:spacing w:before="0" w:after="0"/>
      </w:pPr>
      <w:r>
        <w:t>Fabric Filters</w:t>
      </w:r>
    </w:p>
    <w:p>
      <w:pPr>
        <w:numPr>
          <w:ilvl w:val="3"/>
          <w:numId w:val="900"/>
        </w:numPr>
        <w:spacing w:before="0" w:after="0"/>
      </w:pPr>
      <w:r>
        <w:t>HEPA Filters</w:t>
      </w:r>
    </w:p>
    <w:p>
      <w:pPr>
        <w:numPr>
          <w:ilvl w:val="3"/>
          <w:numId w:val="900"/>
        </w:numPr>
        <w:spacing w:before="0" w:after="0"/>
      </w:pPr>
      <w:r>
        <w:t>Ceramic Filters</w:t>
      </w:r>
    </w:p>
    <w:p>
      <w:pPr>
        <w:numPr>
          <w:ilvl w:val="2"/>
          <w:numId w:val="900"/>
        </w:numPr>
        <w:spacing w:before="0" w:after="0"/>
      </w:pPr>
      <w:r>
        <w:t>Electrostatic Precipitators</w:t>
      </w:r>
    </w:p>
    <w:p>
      <w:pPr>
        <w:numPr>
          <w:ilvl w:val="3"/>
          <w:numId w:val="900"/>
        </w:numPr>
        <w:spacing w:before="0" w:after="0"/>
      </w:pPr>
      <w:r>
        <w:t>Dry ESPs</w:t>
      </w:r>
    </w:p>
    <w:p>
      <w:pPr>
        <w:numPr>
          <w:ilvl w:val="3"/>
          <w:numId w:val="900"/>
        </w:numPr>
        <w:spacing w:before="0" w:after="0"/>
      </w:pPr>
      <w:r>
        <w:t>Wet ESPs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Wet Scrubbers</w:t>
      </w:r>
    </w:p>
    <w:p>
      <w:pPr>
        <w:numPr>
          <w:ilvl w:val="3"/>
          <w:numId w:val="900"/>
        </w:numPr>
        <w:spacing w:before="0" w:after="0"/>
      </w:pPr>
      <w:r>
        <w:t>Venturi Scrubbers</w:t>
      </w:r>
    </w:p>
    <w:p>
      <w:pPr>
        <w:numPr>
          <w:ilvl w:val="3"/>
          <w:numId w:val="900"/>
        </w:numPr>
        <w:spacing w:before="0" w:after="0"/>
      </w:pPr>
      <w:r>
        <w:t>Packed Tower Scrubbers</w:t>
      </w:r>
    </w:p>
    <w:p>
      <w:pPr>
        <w:numPr>
          <w:ilvl w:val="3"/>
          <w:numId w:val="900"/>
        </w:numPr>
        <w:spacing w:before="0" w:after="0"/>
      </w:pPr>
      <w:r>
        <w:t>Spray Towers</w:t>
      </w:r>
    </w:p>
    <w:p>
      <w:pPr>
        <w:numPr>
          <w:ilvl w:val="1"/>
          <w:numId w:val="900"/>
        </w:numPr>
        <w:spacing w:before="0" w:after="0"/>
      </w:pPr>
      <w:r>
        <w:t>Gaseous Pollutant Control</w:t>
      </w:r>
    </w:p>
    <w:p>
      <w:pPr>
        <w:numPr>
          <w:ilvl w:val="2"/>
          <w:numId w:val="900"/>
        </w:numPr>
        <w:spacing w:before="0" w:after="0"/>
      </w:pPr>
      <w:r>
        <w:t>Absorption Systems</w:t>
      </w:r>
    </w:p>
    <w:p>
      <w:pPr>
        <w:numPr>
          <w:ilvl w:val="3"/>
          <w:numId w:val="900"/>
        </w:numPr>
        <w:spacing w:before="0" w:after="0"/>
      </w:pPr>
      <w:r>
        <w:t>Packed Columns</w:t>
      </w:r>
    </w:p>
    <w:p>
      <w:pPr>
        <w:numPr>
          <w:ilvl w:val="3"/>
          <w:numId w:val="900"/>
        </w:numPr>
        <w:spacing w:before="0" w:after="0"/>
      </w:pPr>
      <w:r>
        <w:t>Plate Columns</w:t>
      </w:r>
    </w:p>
    <w:p>
      <w:pPr>
        <w:numPr>
          <w:ilvl w:val="3"/>
          <w:numId w:val="900"/>
        </w:numPr>
        <w:spacing w:before="0" w:after="0"/>
      </w:pPr>
      <w:r>
        <w:t>Spray Towers</w:t>
      </w:r>
    </w:p>
    <w:p>
      <w:pPr>
        <w:numPr>
          <w:ilvl w:val="2"/>
          <w:numId w:val="900"/>
        </w:numPr>
        <w:spacing w:before="0" w:after="0"/>
      </w:pPr>
      <w:r>
        <w:t>Adsorption Systems</w:t>
      </w:r>
    </w:p>
    <w:p>
      <w:pPr>
        <w:numPr>
          <w:ilvl w:val="3"/>
          <w:numId w:val="900"/>
        </w:numPr>
        <w:spacing w:before="0" w:after="0"/>
      </w:pPr>
      <w:r>
        <w:t>Activated Carbon</w:t>
      </w:r>
    </w:p>
    <w:p>
      <w:pPr>
        <w:numPr>
          <w:ilvl w:val="3"/>
          <w:numId w:val="900"/>
        </w:numPr>
        <w:spacing w:before="0" w:after="0"/>
      </w:pPr>
      <w:r>
        <w:t>Zeolites</w:t>
      </w:r>
    </w:p>
    <w:p>
      <w:pPr>
        <w:numPr>
          <w:ilvl w:val="3"/>
          <w:numId w:val="900"/>
        </w:numPr>
        <w:spacing w:before="0" w:after="0"/>
      </w:pPr>
      <w:r>
        <w:t>Regeneration Processes</w:t>
      </w:r>
    </w:p>
    <w:p>
      <w:pPr>
        <w:numPr>
          <w:ilvl w:val="2"/>
          <w:numId w:val="900"/>
        </w:numPr>
        <w:spacing w:before="0" w:after="0"/>
      </w:pPr>
      <w:r>
        <w:t>Catalytic Systems</w:t>
      </w:r>
    </w:p>
    <w:p>
      <w:pPr>
        <w:numPr>
          <w:ilvl w:val="3"/>
          <w:numId w:val="900"/>
        </w:numPr>
        <w:spacing w:before="0" w:after="0"/>
      </w:pPr>
      <w:r>
        <w:t>Catalytic Converters</w:t>
      </w:r>
    </w:p>
    <w:p>
      <w:pPr>
        <w:numPr>
          <w:ilvl w:val="3"/>
          <w:numId w:val="900"/>
        </w:numPr>
        <w:spacing w:before="0" w:after="0"/>
      </w:pPr>
      <w:r>
        <w:t>Selective Catalytic Reduction</w:t>
      </w:r>
    </w:p>
    <w:p>
      <w:pPr>
        <w:numPr>
          <w:ilvl w:val="3"/>
          <w:numId w:val="900"/>
        </w:numPr>
        <w:spacing w:before="0" w:after="0"/>
      </w:pPr>
      <w:r>
        <w:t>Catalytic Oxidation</w:t>
      </w:r>
    </w:p>
    <w:p>
      <w:pPr>
        <w:numPr>
          <w:ilvl w:val="2"/>
          <w:numId w:val="900"/>
        </w:numPr>
        <w:spacing w:before="0" w:after="0"/>
      </w:pPr>
      <w:r>
        <w:t>Thermal Destruction</w:t>
      </w:r>
    </w:p>
    <w:p>
      <w:pPr>
        <w:numPr>
          <w:ilvl w:val="3"/>
          <w:numId w:val="900"/>
        </w:numPr>
        <w:spacing w:before="0" w:after="0"/>
      </w:pPr>
      <w:r>
        <w:t>Thermal Oxidizers</w:t>
      </w:r>
    </w:p>
    <w:p>
      <w:pPr>
        <w:numPr>
          <w:ilvl w:val="3"/>
          <w:numId w:val="900"/>
        </w:numPr>
        <w:spacing w:before="0" w:after="0"/>
      </w:pPr>
      <w:r>
        <w:t>Catalytic Oxidizers</w:t>
      </w:r>
    </w:p>
    <w:p>
      <w:pPr>
        <w:numPr>
          <w:ilvl w:val="3"/>
          <w:numId w:val="900"/>
        </w:numPr>
        <w:spacing w:before="0" w:after="0"/>
      </w:pPr>
      <w:r>
        <w:t>Flares</w:t>
      </w:r>
    </w:p>
    <w:p>
      <w:pPr>
        <w:numPr>
          <w:ilvl w:val="1"/>
          <w:numId w:val="900"/>
        </w:numPr>
        <w:spacing w:before="0" w:after="0"/>
      </w:pPr>
      <w:r>
        <w:t>Mobile Source Controls</w:t>
      </w:r>
    </w:p>
    <w:p>
      <w:pPr>
        <w:numPr>
          <w:ilvl w:val="2"/>
          <w:numId w:val="900"/>
        </w:numPr>
        <w:spacing w:before="0" w:after="0"/>
      </w:pPr>
      <w:r>
        <w:t>Engine Modifications</w:t>
      </w:r>
    </w:p>
    <w:p>
      <w:pPr>
        <w:numPr>
          <w:ilvl w:val="2"/>
          <w:numId w:val="900"/>
        </w:numPr>
        <w:spacing w:before="0" w:after="0"/>
      </w:pPr>
      <w:r>
        <w:t>Exhaust After-treatment</w:t>
      </w:r>
    </w:p>
    <w:p>
      <w:pPr>
        <w:numPr>
          <w:ilvl w:val="2"/>
          <w:numId w:val="900"/>
        </w:numPr>
        <w:spacing w:before="0" w:after="0"/>
      </w:pPr>
      <w:r>
        <w:t>Alternative Fuels</w:t>
      </w:r>
    </w:p>
    <w:p>
      <w:pPr>
        <w:numPr>
          <w:ilvl w:val="2"/>
          <w:numId w:val="900"/>
        </w:numPr>
        <w:spacing w:before="0" w:after="0"/>
      </w:pPr>
      <w:r>
        <w:t>Electric Vehicles</w:t>
      </w:r>
    </w:p>
    <w:p>
      <w:pPr>
        <w:numPr>
          <w:ilvl w:val="0"/>
          <w:numId w:val="900"/>
        </w:numPr>
        <w:spacing w:before="0" w:after="0"/>
      </w:pPr>
      <w:r>
        <w:t>Water and Wastewater Treatment</w:t>
      </w:r>
    </w:p>
    <w:p>
      <w:pPr>
        <w:numPr>
          <w:ilvl w:val="1"/>
          <w:numId w:val="900"/>
        </w:numPr>
        <w:spacing w:before="0" w:after="0"/>
      </w:pPr>
      <w:r>
        <w:t>Physical Treatment Processes</w:t>
      </w:r>
    </w:p>
    <w:p>
      <w:pPr>
        <w:numPr>
          <w:ilvl w:val="2"/>
          <w:numId w:val="900"/>
        </w:numPr>
        <w:spacing w:before="0" w:after="0"/>
      </w:pPr>
      <w:r>
        <w:t>Screening and Grit Removal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3"/>
          <w:numId w:val="900"/>
        </w:numPr>
        <w:spacing w:before="0" w:after="0"/>
      </w:pPr>
      <w:r>
        <w:t>Primary Clarifiers</w:t>
      </w:r>
    </w:p>
    <w:p>
      <w:pPr>
        <w:numPr>
          <w:ilvl w:val="3"/>
          <w:numId w:val="900"/>
        </w:numPr>
        <w:spacing w:before="0" w:after="0"/>
      </w:pPr>
      <w:r>
        <w:t>Secondary Clarifiers</w:t>
      </w:r>
    </w:p>
    <w:p>
      <w:pPr>
        <w:numPr>
          <w:ilvl w:val="3"/>
          <w:numId w:val="900"/>
        </w:numPr>
        <w:spacing w:before="0" w:after="0"/>
      </w:pPr>
      <w:r>
        <w:t>Lamella Settlers</w:t>
      </w:r>
    </w:p>
    <w:p>
      <w:pPr>
        <w:numPr>
          <w:ilvl w:val="2"/>
          <w:numId w:val="900"/>
        </w:numPr>
        <w:spacing w:before="0" w:after="0"/>
      </w:pPr>
      <w:r>
        <w:t>Flotation</w:t>
      </w:r>
    </w:p>
    <w:p>
      <w:pPr>
        <w:numPr>
          <w:ilvl w:val="3"/>
          <w:numId w:val="900"/>
        </w:numPr>
        <w:spacing w:before="0" w:after="0"/>
      </w:pPr>
      <w:r>
        <w:t>Dissolved Air Flotation</w:t>
      </w:r>
    </w:p>
    <w:p>
      <w:pPr>
        <w:numPr>
          <w:ilvl w:val="3"/>
          <w:numId w:val="900"/>
        </w:numPr>
        <w:spacing w:before="0" w:after="0"/>
      </w:pPr>
      <w:r>
        <w:t>Induced Air Flotation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Sand Filtration</w:t>
      </w:r>
    </w:p>
    <w:p>
      <w:pPr>
        <w:numPr>
          <w:ilvl w:val="3"/>
          <w:numId w:val="900"/>
        </w:numPr>
        <w:spacing w:before="0" w:after="0"/>
      </w:pPr>
      <w:r>
        <w:t>Membrane Filtration</w:t>
      </w:r>
    </w:p>
    <w:p>
      <w:pPr>
        <w:numPr>
          <w:ilvl w:val="3"/>
          <w:numId w:val="900"/>
        </w:numPr>
        <w:spacing w:before="0" w:after="0"/>
      </w:pPr>
      <w:r>
        <w:t>Granular Activated Carbon</w:t>
      </w:r>
    </w:p>
    <w:p>
      <w:pPr>
        <w:numPr>
          <w:ilvl w:val="1"/>
          <w:numId w:val="900"/>
        </w:numPr>
        <w:spacing w:before="0" w:after="0"/>
      </w:pPr>
      <w:r>
        <w:t>Chemical Treatment Processes</w:t>
      </w:r>
    </w:p>
    <w:p>
      <w:pPr>
        <w:numPr>
          <w:ilvl w:val="2"/>
          <w:numId w:val="900"/>
        </w:numPr>
        <w:spacing w:before="0" w:after="0"/>
      </w:pPr>
      <w:r>
        <w:t>Coagulation and Flocculation</w:t>
      </w:r>
    </w:p>
    <w:p>
      <w:pPr>
        <w:numPr>
          <w:ilvl w:val="3"/>
          <w:numId w:val="900"/>
        </w:numPr>
        <w:spacing w:before="0" w:after="0"/>
      </w:pPr>
      <w:r>
        <w:t>Coagulant Types</w:t>
      </w:r>
    </w:p>
    <w:p>
      <w:pPr>
        <w:numPr>
          <w:ilvl w:val="3"/>
          <w:numId w:val="900"/>
        </w:numPr>
        <w:spacing w:before="0" w:after="0"/>
      </w:pPr>
      <w:r>
        <w:t>Mixing and Flocculation</w:t>
      </w:r>
    </w:p>
    <w:p>
      <w:pPr>
        <w:numPr>
          <w:ilvl w:val="3"/>
          <w:numId w:val="900"/>
        </w:numPr>
        <w:spacing w:before="0" w:after="0"/>
      </w:pPr>
      <w:r>
        <w:t>Jar Testing</w:t>
      </w:r>
    </w:p>
    <w:p>
      <w:pPr>
        <w:numPr>
          <w:ilvl w:val="2"/>
          <w:numId w:val="900"/>
        </w:numPr>
        <w:spacing w:before="0" w:after="0"/>
      </w:pPr>
      <w:r>
        <w:t>Chemical Precipitation</w:t>
      </w:r>
    </w:p>
    <w:p>
      <w:pPr>
        <w:numPr>
          <w:ilvl w:val="3"/>
          <w:numId w:val="900"/>
        </w:numPr>
        <w:spacing w:before="0" w:after="0"/>
      </w:pPr>
      <w:r>
        <w:t>Metal Removal</w:t>
      </w:r>
    </w:p>
    <w:p>
      <w:pPr>
        <w:numPr>
          <w:ilvl w:val="3"/>
          <w:numId w:val="900"/>
        </w:numPr>
        <w:spacing w:before="0" w:after="0"/>
      </w:pPr>
      <w:r>
        <w:t>Phosphorus Removal</w:t>
      </w:r>
    </w:p>
    <w:p>
      <w:pPr>
        <w:numPr>
          <w:ilvl w:val="3"/>
          <w:numId w:val="900"/>
        </w:numPr>
        <w:spacing w:before="0" w:after="0"/>
      </w:pPr>
      <w:r>
        <w:t>Softening</w:t>
      </w:r>
    </w:p>
    <w:p>
      <w:pPr>
        <w:numPr>
          <w:ilvl w:val="2"/>
          <w:numId w:val="900"/>
        </w:numPr>
        <w:spacing w:before="0" w:after="0"/>
      </w:pPr>
      <w:r>
        <w:t>Chemical Oxidation</w:t>
      </w:r>
    </w:p>
    <w:p>
      <w:pPr>
        <w:numPr>
          <w:ilvl w:val="3"/>
          <w:numId w:val="900"/>
        </w:numPr>
        <w:spacing w:before="0" w:after="0"/>
      </w:pPr>
      <w:r>
        <w:t>Chlorination</w:t>
      </w:r>
    </w:p>
    <w:p>
      <w:pPr>
        <w:numPr>
          <w:ilvl w:val="3"/>
          <w:numId w:val="900"/>
        </w:numPr>
        <w:spacing w:before="0" w:after="0"/>
      </w:pPr>
      <w:r>
        <w:t>Ozonation</w:t>
      </w:r>
    </w:p>
    <w:p>
      <w:pPr>
        <w:numPr>
          <w:ilvl w:val="3"/>
          <w:numId w:val="900"/>
        </w:numPr>
        <w:spacing w:before="0" w:after="0"/>
      </w:pPr>
      <w:r>
        <w:t>Advanced Oxidation Processes</w:t>
      </w:r>
    </w:p>
    <w:p>
      <w:pPr>
        <w:numPr>
          <w:ilvl w:val="2"/>
          <w:numId w:val="900"/>
        </w:numPr>
        <w:spacing w:before="0" w:after="0"/>
      </w:pPr>
      <w:r>
        <w:t>Ion Exchange</w:t>
      </w:r>
    </w:p>
    <w:p>
      <w:pPr>
        <w:numPr>
          <w:ilvl w:val="3"/>
          <w:numId w:val="900"/>
        </w:numPr>
        <w:spacing w:before="0" w:after="0"/>
      </w:pPr>
      <w:r>
        <w:t>Resin Types</w:t>
      </w:r>
    </w:p>
    <w:p>
      <w:pPr>
        <w:numPr>
          <w:ilvl w:val="3"/>
          <w:numId w:val="900"/>
        </w:numPr>
        <w:spacing w:before="0" w:after="0"/>
      </w:pPr>
      <w:r>
        <w:t>Regeneration</w:t>
      </w:r>
    </w:p>
    <w:p>
      <w:pPr>
        <w:numPr>
          <w:ilvl w:val="1"/>
          <w:numId w:val="900"/>
        </w:numPr>
        <w:spacing w:before="0" w:after="0"/>
      </w:pPr>
      <w:r>
        <w:t>Biological Treatment Processes</w:t>
      </w:r>
    </w:p>
    <w:p>
      <w:pPr>
        <w:numPr>
          <w:ilvl w:val="2"/>
          <w:numId w:val="900"/>
        </w:numPr>
        <w:spacing w:before="0" w:after="0"/>
      </w:pPr>
      <w:r>
        <w:t>Activated Sludge Process</w:t>
      </w:r>
    </w:p>
    <w:p>
      <w:pPr>
        <w:numPr>
          <w:ilvl w:val="3"/>
          <w:numId w:val="900"/>
        </w:numPr>
        <w:spacing w:before="0" w:after="0"/>
      </w:pPr>
      <w:r>
        <w:t>Conventional Systems</w:t>
      </w:r>
    </w:p>
    <w:p>
      <w:pPr>
        <w:numPr>
          <w:ilvl w:val="3"/>
          <w:numId w:val="900"/>
        </w:numPr>
        <w:spacing w:before="0" w:after="0"/>
      </w:pPr>
      <w:r>
        <w:t>Extended Aeration</w:t>
      </w:r>
    </w:p>
    <w:p>
      <w:pPr>
        <w:numPr>
          <w:ilvl w:val="3"/>
          <w:numId w:val="900"/>
        </w:numPr>
        <w:spacing w:before="0" w:after="0"/>
      </w:pPr>
      <w:r>
        <w:t>Sequencing Batch Reactors</w:t>
      </w:r>
    </w:p>
    <w:p>
      <w:pPr>
        <w:numPr>
          <w:ilvl w:val="2"/>
          <w:numId w:val="900"/>
        </w:numPr>
        <w:spacing w:before="0" w:after="0"/>
      </w:pPr>
      <w:r>
        <w:t>Fixed-Film Processes</w:t>
      </w:r>
    </w:p>
    <w:p>
      <w:pPr>
        <w:numPr>
          <w:ilvl w:val="3"/>
          <w:numId w:val="900"/>
        </w:numPr>
        <w:spacing w:before="0" w:after="0"/>
      </w:pPr>
      <w:r>
        <w:t>Trickling Filters</w:t>
      </w:r>
    </w:p>
    <w:p>
      <w:pPr>
        <w:numPr>
          <w:ilvl w:val="3"/>
          <w:numId w:val="900"/>
        </w:numPr>
        <w:spacing w:before="0" w:after="0"/>
      </w:pPr>
      <w:r>
        <w:t>Rotating Biological Contactors</w:t>
      </w:r>
    </w:p>
    <w:p>
      <w:pPr>
        <w:numPr>
          <w:ilvl w:val="3"/>
          <w:numId w:val="900"/>
        </w:numPr>
        <w:spacing w:before="0" w:after="0"/>
      </w:pPr>
      <w:r>
        <w:t>Moving Bed Biofilm Reactors</w:t>
      </w:r>
    </w:p>
    <w:p>
      <w:pPr>
        <w:numPr>
          <w:ilvl w:val="2"/>
          <w:numId w:val="900"/>
        </w:numPr>
        <w:spacing w:before="0" w:after="0"/>
      </w:pPr>
      <w:r>
        <w:t>Anaerobic Treatment</w:t>
      </w:r>
    </w:p>
    <w:p>
      <w:pPr>
        <w:numPr>
          <w:ilvl w:val="3"/>
          <w:numId w:val="900"/>
        </w:numPr>
        <w:spacing w:before="0" w:after="0"/>
      </w:pPr>
      <w:r>
        <w:t>Anaerobic Digesters</w:t>
      </w:r>
    </w:p>
    <w:p>
      <w:pPr>
        <w:numPr>
          <w:ilvl w:val="3"/>
          <w:numId w:val="900"/>
        </w:numPr>
        <w:spacing w:before="0" w:after="0"/>
      </w:pPr>
      <w:r>
        <w:t>Upflow Anaerobic Sludge Blanket</w:t>
      </w:r>
    </w:p>
    <w:p>
      <w:pPr>
        <w:numPr>
          <w:ilvl w:val="3"/>
          <w:numId w:val="900"/>
        </w:numPr>
        <w:spacing w:before="0" w:after="0"/>
      </w:pPr>
      <w:r>
        <w:t>Anaerobic Membrane Bioreactors</w:t>
      </w:r>
    </w:p>
    <w:p>
      <w:pPr>
        <w:numPr>
          <w:ilvl w:val="2"/>
          <w:numId w:val="900"/>
        </w:numPr>
        <w:spacing w:before="0" w:after="0"/>
      </w:pPr>
      <w:r>
        <w:t>Nutrient Removal</w:t>
      </w:r>
    </w:p>
    <w:p>
      <w:pPr>
        <w:numPr>
          <w:ilvl w:val="3"/>
          <w:numId w:val="900"/>
        </w:numPr>
        <w:spacing w:before="0" w:after="0"/>
      </w:pPr>
      <w:r>
        <w:t>Biological Nitrogen Removal</w:t>
      </w:r>
    </w:p>
    <w:p>
      <w:pPr>
        <w:numPr>
          <w:ilvl w:val="3"/>
          <w:numId w:val="900"/>
        </w:numPr>
        <w:spacing w:before="0" w:after="0"/>
      </w:pPr>
      <w:r>
        <w:t>Biological Phosphorus Removal</w:t>
      </w:r>
    </w:p>
    <w:p>
      <w:pPr>
        <w:numPr>
          <w:ilvl w:val="3"/>
          <w:numId w:val="900"/>
        </w:numPr>
        <w:spacing w:before="0" w:after="0"/>
      </w:pPr>
      <w:r>
        <w:t>Combined Processes</w:t>
      </w:r>
    </w:p>
    <w:p>
      <w:pPr>
        <w:numPr>
          <w:ilvl w:val="1"/>
          <w:numId w:val="900"/>
        </w:numPr>
        <w:spacing w:before="0" w:after="0"/>
      </w:pPr>
      <w:r>
        <w:t>Advanced Treatment Technologies</w:t>
      </w:r>
    </w:p>
    <w:p>
      <w:pPr>
        <w:numPr>
          <w:ilvl w:val="2"/>
          <w:numId w:val="900"/>
        </w:numPr>
        <w:spacing w:before="0" w:after="0"/>
      </w:pPr>
      <w:r>
        <w:t>Membrane Processes</w:t>
      </w:r>
    </w:p>
    <w:p>
      <w:pPr>
        <w:numPr>
          <w:ilvl w:val="3"/>
          <w:numId w:val="900"/>
        </w:numPr>
        <w:spacing w:before="0" w:after="0"/>
      </w:pPr>
      <w:r>
        <w:t>Microfiltration</w:t>
      </w:r>
    </w:p>
    <w:p>
      <w:pPr>
        <w:numPr>
          <w:ilvl w:val="3"/>
          <w:numId w:val="900"/>
        </w:numPr>
        <w:spacing w:before="0" w:after="0"/>
      </w:pPr>
      <w:r>
        <w:t>Ultrafiltration</w:t>
      </w:r>
    </w:p>
    <w:p>
      <w:pPr>
        <w:numPr>
          <w:ilvl w:val="3"/>
          <w:numId w:val="900"/>
        </w:numPr>
        <w:spacing w:before="0" w:after="0"/>
      </w:pPr>
      <w:r>
        <w:t>Nanofiltration</w:t>
      </w:r>
    </w:p>
    <w:p>
      <w:pPr>
        <w:numPr>
          <w:ilvl w:val="3"/>
          <w:numId w:val="900"/>
        </w:numPr>
        <w:spacing w:before="0" w:after="0"/>
      </w:pPr>
      <w:r>
        <w:t>Reverse Osmosis</w:t>
      </w:r>
    </w:p>
    <w:p>
      <w:pPr>
        <w:numPr>
          <w:ilvl w:val="2"/>
          <w:numId w:val="900"/>
        </w:numPr>
        <w:spacing w:before="0" w:after="0"/>
      </w:pPr>
      <w:r>
        <w:t>Advanced Oxidation</w:t>
      </w:r>
    </w:p>
    <w:p>
      <w:pPr>
        <w:numPr>
          <w:ilvl w:val="3"/>
          <w:numId w:val="900"/>
        </w:numPr>
        <w:spacing w:before="0" w:after="0"/>
      </w:pPr>
      <w:r>
        <w:t>UV/Hydrogen Peroxide</w:t>
      </w:r>
    </w:p>
    <w:p>
      <w:pPr>
        <w:numPr>
          <w:ilvl w:val="3"/>
          <w:numId w:val="900"/>
        </w:numPr>
        <w:spacing w:before="0" w:after="0"/>
      </w:pPr>
      <w:r>
        <w:t>Ozone/Hydrogen Peroxide</w:t>
      </w:r>
    </w:p>
    <w:p>
      <w:pPr>
        <w:numPr>
          <w:ilvl w:val="3"/>
          <w:numId w:val="900"/>
        </w:numPr>
        <w:spacing w:before="0" w:after="0"/>
      </w:pPr>
      <w:r>
        <w:t>Photocatalysis</w:t>
      </w:r>
    </w:p>
    <w:p>
      <w:pPr>
        <w:numPr>
          <w:ilvl w:val="2"/>
          <w:numId w:val="900"/>
        </w:numPr>
        <w:spacing w:before="0" w:after="0"/>
      </w:pPr>
      <w:r>
        <w:t>Disinfection</w:t>
      </w:r>
    </w:p>
    <w:p>
      <w:pPr>
        <w:numPr>
          <w:ilvl w:val="3"/>
          <w:numId w:val="900"/>
        </w:numPr>
        <w:spacing w:before="0" w:after="0"/>
      </w:pPr>
      <w:r>
        <w:t>Chlorination</w:t>
      </w:r>
    </w:p>
    <w:p>
      <w:pPr>
        <w:numPr>
          <w:ilvl w:val="3"/>
          <w:numId w:val="900"/>
        </w:numPr>
        <w:spacing w:before="0" w:after="0"/>
      </w:pPr>
      <w:r>
        <w:t>UV Disinfection</w:t>
      </w:r>
    </w:p>
    <w:p>
      <w:pPr>
        <w:numPr>
          <w:ilvl w:val="3"/>
          <w:numId w:val="900"/>
        </w:numPr>
        <w:spacing w:before="0" w:after="0"/>
      </w:pPr>
      <w:r>
        <w:t>Ozonation</w:t>
      </w:r>
    </w:p>
    <w:p>
      <w:pPr>
        <w:numPr>
          <w:ilvl w:val="1"/>
          <w:numId w:val="900"/>
        </w:numPr>
        <w:spacing w:before="0" w:after="0"/>
      </w:pPr>
      <w:r>
        <w:t>Sludge Treatment and Disposal</w:t>
      </w:r>
    </w:p>
    <w:p>
      <w:pPr>
        <w:numPr>
          <w:ilvl w:val="2"/>
          <w:numId w:val="900"/>
        </w:numPr>
        <w:spacing w:before="0" w:after="0"/>
      </w:pPr>
      <w:r>
        <w:t>Thickening</w:t>
      </w:r>
    </w:p>
    <w:p>
      <w:pPr>
        <w:numPr>
          <w:ilvl w:val="2"/>
          <w:numId w:val="900"/>
        </w:numPr>
        <w:spacing w:before="0" w:after="0"/>
      </w:pPr>
      <w:r>
        <w:t>Stabilization</w:t>
      </w:r>
    </w:p>
    <w:p>
      <w:pPr>
        <w:numPr>
          <w:ilvl w:val="2"/>
          <w:numId w:val="900"/>
        </w:numPr>
        <w:spacing w:before="0" w:after="0"/>
      </w:pPr>
      <w:r>
        <w:t>Dewatering</w:t>
      </w:r>
    </w:p>
    <w:p>
      <w:pPr>
        <w:numPr>
          <w:ilvl w:val="2"/>
          <w:numId w:val="900"/>
        </w:numPr>
        <w:spacing w:before="0" w:after="0"/>
      </w:pPr>
      <w:r>
        <w:t>Disposal Options</w:t>
      </w:r>
    </w:p>
    <w:p>
      <w:pPr>
        <w:numPr>
          <w:ilvl w:val="0"/>
          <w:numId w:val="900"/>
        </w:numPr>
        <w:spacing w:before="0" w:after="0"/>
      </w:pPr>
      <w:r>
        <w:t>Solid and Hazardous Waste Management</w:t>
      </w:r>
    </w:p>
    <w:p>
      <w:pPr>
        <w:numPr>
          <w:ilvl w:val="1"/>
          <w:numId w:val="900"/>
        </w:numPr>
        <w:spacing w:before="0" w:after="0"/>
      </w:pPr>
      <w:r>
        <w:t>Waste Characterization</w:t>
      </w:r>
    </w:p>
    <w:p>
      <w:pPr>
        <w:numPr>
          <w:ilvl w:val="2"/>
          <w:numId w:val="900"/>
        </w:numPr>
        <w:spacing w:before="0" w:after="0"/>
      </w:pPr>
      <w:r>
        <w:t>Physical Characterization</w:t>
      </w:r>
    </w:p>
    <w:p>
      <w:pPr>
        <w:numPr>
          <w:ilvl w:val="2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Hazard Assessment</w:t>
      </w:r>
    </w:p>
    <w:p>
      <w:pPr>
        <w:numPr>
          <w:ilvl w:val="1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Source Reduction</w:t>
      </w:r>
    </w:p>
    <w:p>
      <w:pPr>
        <w:numPr>
          <w:ilvl w:val="2"/>
          <w:numId w:val="900"/>
        </w:numPr>
        <w:spacing w:before="0" w:after="0"/>
      </w:pPr>
      <w:r>
        <w:t>Reuse and Recycling</w:t>
      </w:r>
    </w:p>
    <w:p>
      <w:pPr>
        <w:numPr>
          <w:ilvl w:val="2"/>
          <w:numId w:val="900"/>
        </w:numPr>
        <w:spacing w:before="0" w:after="0"/>
      </w:pPr>
      <w:r>
        <w:t>Material Recovery</w:t>
      </w:r>
    </w:p>
    <w:p>
      <w:pPr>
        <w:numPr>
          <w:ilvl w:val="1"/>
          <w:numId w:val="900"/>
        </w:numPr>
        <w:spacing w:before="0" w:after="0"/>
      </w:pPr>
      <w:r>
        <w:t>Treatment Technologies</w:t>
      </w:r>
    </w:p>
    <w:p>
      <w:pPr>
        <w:numPr>
          <w:ilvl w:val="2"/>
          <w:numId w:val="900"/>
        </w:numPr>
        <w:spacing w:before="0" w:after="0"/>
      </w:pPr>
      <w:r>
        <w:t>Physical Treatment</w:t>
      </w:r>
    </w:p>
    <w:p>
      <w:pPr>
        <w:numPr>
          <w:ilvl w:val="3"/>
          <w:numId w:val="900"/>
        </w:numPr>
        <w:spacing w:before="0" w:after="0"/>
      </w:pPr>
      <w:r>
        <w:t>Size Reduction</w:t>
      </w:r>
    </w:p>
    <w:p>
      <w:pPr>
        <w:numPr>
          <w:ilvl w:val="3"/>
          <w:numId w:val="900"/>
        </w:numPr>
        <w:spacing w:before="0" w:after="0"/>
      </w:pPr>
      <w:r>
        <w:t>Separation</w:t>
      </w:r>
    </w:p>
    <w:p>
      <w:pPr>
        <w:numPr>
          <w:ilvl w:val="3"/>
          <w:numId w:val="900"/>
        </w:numPr>
        <w:spacing w:before="0" w:after="0"/>
      </w:pPr>
      <w:r>
        <w:t>Solidification/Stabilization</w:t>
      </w:r>
    </w:p>
    <w:p>
      <w:pPr>
        <w:numPr>
          <w:ilvl w:val="2"/>
          <w:numId w:val="900"/>
        </w:numPr>
        <w:spacing w:before="0" w:after="0"/>
      </w:pPr>
      <w:r>
        <w:t>Chemical Treatment</w:t>
      </w:r>
    </w:p>
    <w:p>
      <w:pPr>
        <w:numPr>
          <w:ilvl w:val="3"/>
          <w:numId w:val="900"/>
        </w:numPr>
        <w:spacing w:before="0" w:after="0"/>
      </w:pPr>
      <w:r>
        <w:t>Neutralization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Oxidation/Reduction</w:t>
      </w:r>
    </w:p>
    <w:p>
      <w:pPr>
        <w:numPr>
          <w:ilvl w:val="2"/>
          <w:numId w:val="900"/>
        </w:numPr>
        <w:spacing w:before="0" w:after="0"/>
      </w:pPr>
      <w:r>
        <w:t>Biological Treatment</w:t>
      </w:r>
    </w:p>
    <w:p>
      <w:pPr>
        <w:numPr>
          <w:ilvl w:val="3"/>
          <w:numId w:val="900"/>
        </w:numPr>
        <w:spacing w:before="0" w:after="0"/>
      </w:pPr>
      <w:r>
        <w:t>Composting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3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Thermal Treatment</w:t>
      </w:r>
    </w:p>
    <w:p>
      <w:pPr>
        <w:numPr>
          <w:ilvl w:val="3"/>
          <w:numId w:val="900"/>
        </w:numPr>
        <w:spacing w:before="0" w:after="0"/>
      </w:pPr>
      <w:r>
        <w:t>Incineration</w:t>
      </w:r>
    </w:p>
    <w:p>
      <w:pPr>
        <w:numPr>
          <w:ilvl w:val="3"/>
          <w:numId w:val="900"/>
        </w:numPr>
        <w:spacing w:before="0" w:after="0"/>
      </w:pPr>
      <w:r>
        <w:t>Pyrolysis</w:t>
      </w:r>
    </w:p>
    <w:p>
      <w:pPr>
        <w:numPr>
          <w:ilvl w:val="3"/>
          <w:numId w:val="900"/>
        </w:numPr>
        <w:spacing w:before="0" w:after="0"/>
      </w:pPr>
      <w:r>
        <w:t>Gasification</w:t>
      </w:r>
    </w:p>
    <w:p>
      <w:pPr>
        <w:numPr>
          <w:ilvl w:val="1"/>
          <w:numId w:val="900"/>
        </w:numPr>
        <w:spacing w:before="0" w:after="0"/>
      </w:pPr>
      <w:r>
        <w:t>Disposal Methods</w:t>
      </w:r>
    </w:p>
    <w:p>
      <w:pPr>
        <w:numPr>
          <w:ilvl w:val="2"/>
          <w:numId w:val="900"/>
        </w:numPr>
        <w:spacing w:before="0" w:after="0"/>
      </w:pPr>
      <w:r>
        <w:t>Landfilling</w:t>
      </w:r>
    </w:p>
    <w:p>
      <w:pPr>
        <w:numPr>
          <w:ilvl w:val="3"/>
          <w:numId w:val="900"/>
        </w:numPr>
        <w:spacing w:before="0" w:after="0"/>
      </w:pPr>
      <w:r>
        <w:t>Landfill Design</w:t>
      </w:r>
    </w:p>
    <w:p>
      <w:pPr>
        <w:numPr>
          <w:ilvl w:val="3"/>
          <w:numId w:val="900"/>
        </w:numPr>
        <w:spacing w:before="0" w:after="0"/>
      </w:pPr>
      <w:r>
        <w:t>Liner Systems</w:t>
      </w:r>
    </w:p>
    <w:p>
      <w:pPr>
        <w:numPr>
          <w:ilvl w:val="3"/>
          <w:numId w:val="900"/>
        </w:numPr>
        <w:spacing w:before="0" w:after="0"/>
      </w:pPr>
      <w:r>
        <w:t>Leachate Collection</w:t>
      </w:r>
    </w:p>
    <w:p>
      <w:pPr>
        <w:numPr>
          <w:ilvl w:val="3"/>
          <w:numId w:val="900"/>
        </w:numPr>
        <w:spacing w:before="0" w:after="0"/>
      </w:pPr>
      <w:r>
        <w:t>Gas Management</w:t>
      </w:r>
    </w:p>
    <w:p>
      <w:pPr>
        <w:numPr>
          <w:ilvl w:val="2"/>
          <w:numId w:val="900"/>
        </w:numPr>
        <w:spacing w:before="0" w:after="0"/>
      </w:pPr>
      <w:r>
        <w:t>Deep Well Injection</w:t>
      </w:r>
    </w:p>
    <w:p>
      <w:pPr>
        <w:numPr>
          <w:ilvl w:val="2"/>
          <w:numId w:val="900"/>
        </w:numPr>
        <w:spacing w:before="0" w:after="0"/>
      </w:pPr>
      <w:r>
        <w:t>Ocean Disposal</w:t>
      </w:r>
    </w:p>
    <w:p>
      <w:pPr>
        <w:numPr>
          <w:ilvl w:val="1"/>
          <w:numId w:val="900"/>
        </w:numPr>
        <w:spacing w:before="0" w:after="0"/>
      </w:pPr>
      <w:r>
        <w:t>Recycling and Resource Recovery</w:t>
      </w:r>
    </w:p>
    <w:p>
      <w:pPr>
        <w:numPr>
          <w:ilvl w:val="2"/>
          <w:numId w:val="900"/>
        </w:numPr>
        <w:spacing w:before="0" w:after="0"/>
      </w:pPr>
      <w:r>
        <w:t>Material Recovery Facilities</w:t>
      </w:r>
    </w:p>
    <w:p>
      <w:pPr>
        <w:numPr>
          <w:ilvl w:val="2"/>
          <w:numId w:val="900"/>
        </w:numPr>
        <w:spacing w:before="0" w:after="0"/>
      </w:pPr>
      <w:r>
        <w:t>Composting Operations</w:t>
      </w:r>
    </w:p>
    <w:p>
      <w:pPr>
        <w:numPr>
          <w:ilvl w:val="2"/>
          <w:numId w:val="900"/>
        </w:numPr>
        <w:spacing w:before="0" w:after="0"/>
      </w:pPr>
      <w:r>
        <w:t>Energy Recovery</w:t>
      </w:r>
    </w:p>
    <w:p>
      <w:pPr>
        <w:numPr>
          <w:ilvl w:val="0"/>
          <w:numId w:val="900"/>
        </w:numPr>
        <w:spacing w:before="0" w:after="0"/>
      </w:pPr>
      <w:r>
        <w:t>Environmental Remediation</w:t>
      </w:r>
    </w:p>
    <w:p>
      <w:pPr>
        <w:numPr>
          <w:ilvl w:val="1"/>
          <w:numId w:val="900"/>
        </w:numPr>
        <w:spacing w:before="0" w:after="0"/>
      </w:pPr>
      <w:r>
        <w:t>Site Investigation and Characterization</w:t>
      </w:r>
    </w:p>
    <w:p>
      <w:pPr>
        <w:numPr>
          <w:ilvl w:val="2"/>
          <w:numId w:val="900"/>
        </w:numPr>
        <w:spacing w:before="0" w:after="0"/>
      </w:pPr>
      <w:r>
        <w:t>Preliminary Assessment</w:t>
      </w:r>
    </w:p>
    <w:p>
      <w:pPr>
        <w:numPr>
          <w:ilvl w:val="2"/>
          <w:numId w:val="900"/>
        </w:numPr>
        <w:spacing w:before="0" w:after="0"/>
      </w:pPr>
      <w:r>
        <w:t>Site Inspection</w:t>
      </w:r>
    </w:p>
    <w:p>
      <w:pPr>
        <w:numPr>
          <w:ilvl w:val="2"/>
          <w:numId w:val="900"/>
        </w:numPr>
        <w:spacing w:before="0" w:after="0"/>
      </w:pPr>
      <w:r>
        <w:t>Remedial Investigation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Remediation Technologies</w:t>
      </w:r>
    </w:p>
    <w:p>
      <w:pPr>
        <w:numPr>
          <w:ilvl w:val="2"/>
          <w:numId w:val="900"/>
        </w:numPr>
        <w:spacing w:before="0" w:after="0"/>
      </w:pPr>
      <w:r>
        <w:t>In-Situ Remediation</w:t>
      </w:r>
    </w:p>
    <w:p>
      <w:pPr>
        <w:numPr>
          <w:ilvl w:val="3"/>
          <w:numId w:val="900"/>
        </w:numPr>
        <w:spacing w:before="0" w:after="0"/>
      </w:pPr>
      <w:r>
        <w:t>Soil Vapor Extraction</w:t>
      </w:r>
    </w:p>
    <w:p>
      <w:pPr>
        <w:numPr>
          <w:ilvl w:val="3"/>
          <w:numId w:val="900"/>
        </w:numPr>
        <w:spacing w:before="0" w:after="0"/>
      </w:pPr>
      <w:r>
        <w:t>Air Sparging</w:t>
      </w:r>
    </w:p>
    <w:p>
      <w:pPr>
        <w:numPr>
          <w:ilvl w:val="3"/>
          <w:numId w:val="900"/>
        </w:numPr>
        <w:spacing w:before="0" w:after="0"/>
      </w:pPr>
      <w:r>
        <w:t>Bioremediation</w:t>
      </w:r>
    </w:p>
    <w:p>
      <w:pPr>
        <w:numPr>
          <w:ilvl w:val="3"/>
          <w:numId w:val="900"/>
        </w:numPr>
        <w:spacing w:before="0" w:after="0"/>
      </w:pPr>
      <w:r>
        <w:t>Chemical Oxidation</w:t>
      </w:r>
    </w:p>
    <w:p>
      <w:pPr>
        <w:numPr>
          <w:ilvl w:val="3"/>
          <w:numId w:val="900"/>
        </w:numPr>
        <w:spacing w:before="0" w:after="0"/>
      </w:pPr>
      <w:r>
        <w:t>Thermal Treatment</w:t>
      </w:r>
    </w:p>
    <w:p>
      <w:pPr>
        <w:numPr>
          <w:ilvl w:val="2"/>
          <w:numId w:val="900"/>
        </w:numPr>
        <w:spacing w:before="0" w:after="0"/>
      </w:pPr>
      <w:r>
        <w:t>Ex-Situ Remediation</w:t>
      </w:r>
    </w:p>
    <w:p>
      <w:pPr>
        <w:numPr>
          <w:ilvl w:val="3"/>
          <w:numId w:val="900"/>
        </w:numPr>
        <w:spacing w:before="0" w:after="0"/>
      </w:pPr>
      <w:r>
        <w:t>Excavation and Treatment</w:t>
      </w:r>
    </w:p>
    <w:p>
      <w:pPr>
        <w:numPr>
          <w:ilvl w:val="3"/>
          <w:numId w:val="900"/>
        </w:numPr>
        <w:spacing w:before="0" w:after="0"/>
      </w:pPr>
      <w:r>
        <w:t>Soil Washing</w:t>
      </w:r>
    </w:p>
    <w:p>
      <w:pPr>
        <w:numPr>
          <w:ilvl w:val="3"/>
          <w:numId w:val="900"/>
        </w:numPr>
        <w:spacing w:before="0" w:after="0"/>
      </w:pPr>
      <w:r>
        <w:t>Thermal Desorption</w:t>
      </w:r>
    </w:p>
    <w:p>
      <w:pPr>
        <w:numPr>
          <w:ilvl w:val="3"/>
          <w:numId w:val="900"/>
        </w:numPr>
        <w:spacing w:before="0" w:after="0"/>
      </w:pPr>
      <w:r>
        <w:t>Incineration</w:t>
      </w:r>
    </w:p>
    <w:p>
      <w:pPr>
        <w:numPr>
          <w:ilvl w:val="2"/>
          <w:numId w:val="900"/>
        </w:numPr>
        <w:spacing w:before="0" w:after="0"/>
      </w:pPr>
      <w:r>
        <w:t>Groundwater Remediation</w:t>
      </w:r>
    </w:p>
    <w:p>
      <w:pPr>
        <w:numPr>
          <w:ilvl w:val="3"/>
          <w:numId w:val="900"/>
        </w:numPr>
        <w:spacing w:before="0" w:after="0"/>
      </w:pPr>
      <w:r>
        <w:t>Pump and Treat</w:t>
      </w:r>
    </w:p>
    <w:p>
      <w:pPr>
        <w:numPr>
          <w:ilvl w:val="3"/>
          <w:numId w:val="900"/>
        </w:numPr>
        <w:spacing w:before="0" w:after="0"/>
      </w:pPr>
      <w:r>
        <w:t>Permeable Reactive Barriers</w:t>
      </w:r>
    </w:p>
    <w:p>
      <w:pPr>
        <w:numPr>
          <w:ilvl w:val="3"/>
          <w:numId w:val="900"/>
        </w:numPr>
        <w:spacing w:before="0" w:after="0"/>
      </w:pPr>
      <w:r>
        <w:t>Enhanced Bioremediation</w:t>
      </w:r>
    </w:p>
    <w:p>
      <w:pPr>
        <w:numPr>
          <w:ilvl w:val="3"/>
          <w:numId w:val="900"/>
        </w:numPr>
        <w:spacing w:before="0" w:after="0"/>
      </w:pPr>
      <w:r>
        <w:t>Chemical Injection</w:t>
      </w:r>
    </w:p>
    <w:p>
      <w:pPr>
        <w:numPr>
          <w:ilvl w:val="1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Microbial Processes</w:t>
      </w:r>
    </w:p>
    <w:p>
      <w:pPr>
        <w:numPr>
          <w:ilvl w:val="3"/>
          <w:numId w:val="900"/>
        </w:numPr>
        <w:spacing w:before="0" w:after="0"/>
      </w:pPr>
      <w:r>
        <w:t>Aerobic Biodegradation</w:t>
      </w:r>
    </w:p>
    <w:p>
      <w:pPr>
        <w:numPr>
          <w:ilvl w:val="3"/>
          <w:numId w:val="900"/>
        </w:numPr>
        <w:spacing w:before="0" w:after="0"/>
      </w:pPr>
      <w:r>
        <w:t>Anaerobic Biodegradation</w:t>
      </w:r>
    </w:p>
    <w:p>
      <w:pPr>
        <w:numPr>
          <w:ilvl w:val="3"/>
          <w:numId w:val="900"/>
        </w:numPr>
        <w:spacing w:before="0" w:after="0"/>
      </w:pPr>
      <w:r>
        <w:t>Co-metabolism</w:t>
      </w:r>
    </w:p>
    <w:p>
      <w:pPr>
        <w:numPr>
          <w:ilvl w:val="2"/>
          <w:numId w:val="900"/>
        </w:numPr>
        <w:spacing w:before="0" w:after="0"/>
      </w:pPr>
      <w:r>
        <w:t>Bioaugmentation</w:t>
      </w:r>
    </w:p>
    <w:p>
      <w:pPr>
        <w:numPr>
          <w:ilvl w:val="2"/>
          <w:numId w:val="900"/>
        </w:numPr>
        <w:spacing w:before="0" w:after="0"/>
      </w:pPr>
      <w:r>
        <w:t>Biostimulation</w:t>
      </w:r>
    </w:p>
    <w:p>
      <w:pPr>
        <w:numPr>
          <w:ilvl w:val="2"/>
          <w:numId w:val="900"/>
        </w:numPr>
        <w:spacing w:before="0" w:after="0"/>
      </w:pPr>
      <w:r>
        <w:t>Phytoremediation</w:t>
      </w:r>
    </w:p>
    <w:p>
      <w:pPr>
        <w:numPr>
          <w:ilvl w:val="3"/>
          <w:numId w:val="900"/>
        </w:numPr>
        <w:spacing w:before="0" w:after="0"/>
      </w:pPr>
      <w:r>
        <w:t>Phytoextraction</w:t>
      </w:r>
    </w:p>
    <w:p>
      <w:pPr>
        <w:numPr>
          <w:ilvl w:val="3"/>
          <w:numId w:val="900"/>
        </w:numPr>
        <w:spacing w:before="0" w:after="0"/>
      </w:pPr>
      <w:r>
        <w:t>Phytostabilization</w:t>
      </w:r>
    </w:p>
    <w:p>
      <w:pPr>
        <w:numPr>
          <w:ilvl w:val="3"/>
          <w:numId w:val="900"/>
        </w:numPr>
        <w:spacing w:before="0" w:after="0"/>
      </w:pPr>
      <w:r>
        <w:t>Rhizofiltration</w:t>
      </w:r>
    </w:p>
    <w:p>
      <w:pPr>
        <w:numPr>
          <w:ilvl w:val="1"/>
          <w:numId w:val="900"/>
        </w:numPr>
        <w:spacing w:before="0" w:after="0"/>
      </w:pPr>
      <w:r>
        <w:t>Natural Attenuation</w:t>
      </w:r>
    </w:p>
    <w:p>
      <w:pPr>
        <w:numPr>
          <w:ilvl w:val="2"/>
          <w:numId w:val="900"/>
        </w:numPr>
        <w:spacing w:before="0" w:after="0"/>
      </w:pPr>
      <w:r>
        <w:t>Monitored Natural Attenuation</w:t>
      </w:r>
    </w:p>
    <w:p>
      <w:pPr>
        <w:numPr>
          <w:ilvl w:val="2"/>
          <w:numId w:val="900"/>
        </w:numPr>
        <w:spacing w:before="0" w:after="0"/>
      </w:pPr>
      <w:r>
        <w:t>Attenuation Mechanisms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Remediation Monitoring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pStyle w:val="Heading1"/>
      </w:pPr>
      <w:r>
        <w:t>Environmental Policy and Regulation</w:t>
      </w:r>
    </w:p>
    <w:p>
      <w:pPr>
        <w:numPr>
          <w:ilvl w:val="0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Risk Assessment Framework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3"/>
          <w:numId w:val="900"/>
        </w:numPr>
        <w:spacing w:before="0" w:after="0"/>
      </w:pPr>
      <w:r>
        <w:t>Toxicity Studies</w:t>
      </w:r>
    </w:p>
    <w:p>
      <w:pPr>
        <w:numPr>
          <w:ilvl w:val="3"/>
          <w:numId w:val="900"/>
        </w:numPr>
        <w:spacing w:before="0" w:after="0"/>
      </w:pPr>
      <w:r>
        <w:t>Epidemiological Studies</w:t>
      </w:r>
    </w:p>
    <w:p>
      <w:pPr>
        <w:numPr>
          <w:ilvl w:val="3"/>
          <w:numId w:val="900"/>
        </w:numPr>
        <w:spacing w:before="0" w:after="0"/>
      </w:pPr>
      <w:r>
        <w:t>Weight of Evidence</w:t>
      </w:r>
    </w:p>
    <w:p>
      <w:pPr>
        <w:numPr>
          <w:ilvl w:val="2"/>
          <w:numId w:val="900"/>
        </w:numPr>
        <w:spacing w:before="0" w:after="0"/>
      </w:pPr>
      <w:r>
        <w:t>Dose-Response Assessment</w:t>
      </w:r>
    </w:p>
    <w:p>
      <w:pPr>
        <w:numPr>
          <w:ilvl w:val="3"/>
          <w:numId w:val="900"/>
        </w:numPr>
        <w:spacing w:before="0" w:after="0"/>
      </w:pPr>
      <w:r>
        <w:t>No-Observed-Adverse-Effect Level</w:t>
      </w:r>
    </w:p>
    <w:p>
      <w:pPr>
        <w:numPr>
          <w:ilvl w:val="3"/>
          <w:numId w:val="900"/>
        </w:numPr>
        <w:spacing w:before="0" w:after="0"/>
      </w:pPr>
      <w:r>
        <w:t>Benchmark Dose</w:t>
      </w:r>
    </w:p>
    <w:p>
      <w:pPr>
        <w:numPr>
          <w:ilvl w:val="3"/>
          <w:numId w:val="900"/>
        </w:numPr>
        <w:spacing w:before="0" w:after="0"/>
      </w:pPr>
      <w:r>
        <w:t>Uncertainty Factors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Exposure Scenarios</w:t>
      </w:r>
    </w:p>
    <w:p>
      <w:pPr>
        <w:numPr>
          <w:ilvl w:val="3"/>
          <w:numId w:val="900"/>
        </w:numPr>
        <w:spacing w:before="0" w:after="0"/>
      </w:pPr>
      <w:r>
        <w:t>Exposure Models</w:t>
      </w:r>
    </w:p>
    <w:p>
      <w:pPr>
        <w:numPr>
          <w:ilvl w:val="3"/>
          <w:numId w:val="900"/>
        </w:numPr>
        <w:spacing w:before="0" w:after="0"/>
      </w:pPr>
      <w:r>
        <w:t>Variability and Uncertainty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3"/>
          <w:numId w:val="900"/>
        </w:numPr>
        <w:spacing w:before="0" w:after="0"/>
      </w:pPr>
      <w:r>
        <w:t>Risk Estimates</w:t>
      </w:r>
    </w:p>
    <w:p>
      <w:pPr>
        <w:numPr>
          <w:ilvl w:val="3"/>
          <w:numId w:val="900"/>
        </w:numPr>
        <w:spacing w:before="0" w:after="0"/>
      </w:pPr>
      <w:r>
        <w:t>Uncertainty Analysis</w:t>
      </w:r>
    </w:p>
    <w:p>
      <w:pPr>
        <w:numPr>
          <w:ilvl w:val="3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Risk-Benefit Analysis</w:t>
      </w:r>
    </w:p>
    <w:p>
      <w:pPr>
        <w:numPr>
          <w:ilvl w:val="2"/>
          <w:numId w:val="900"/>
        </w:numPr>
        <w:spacing w:before="0" w:after="0"/>
      </w:pPr>
      <w:r>
        <w:t>Risk Reduction Strategies</w:t>
      </w:r>
    </w:p>
    <w:p>
      <w:pPr>
        <w:numPr>
          <w:ilvl w:val="2"/>
          <w:numId w:val="900"/>
        </w:numPr>
        <w:spacing w:before="0" w:after="0"/>
      </w:pPr>
      <w:r>
        <w:t>Acceptable Risk Levels</w:t>
      </w:r>
    </w:p>
    <w:p>
      <w:pPr>
        <w:numPr>
          <w:ilvl w:val="2"/>
          <w:numId w:val="900"/>
        </w:numPr>
        <w:spacing w:before="0" w:after="0"/>
      </w:pPr>
      <w:r>
        <w:t>Precautionary Principle</w:t>
      </w:r>
    </w:p>
    <w:p>
      <w:pPr>
        <w:numPr>
          <w:ilvl w:val="1"/>
          <w:numId w:val="900"/>
        </w:numPr>
        <w:spacing w:before="0" w:after="0"/>
      </w:pPr>
      <w:r>
        <w:t>Ecological Risk Assessment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Effects Assessment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0"/>
          <w:numId w:val="900"/>
        </w:numPr>
        <w:spacing w:before="0" w:after="0"/>
      </w:pPr>
      <w:r>
        <w:t>Environmental Standards and Criteria</w:t>
      </w:r>
    </w:p>
    <w:p>
      <w:pPr>
        <w:numPr>
          <w:ilvl w:val="1"/>
          <w:numId w:val="900"/>
        </w:numPr>
        <w:spacing w:before="0" w:after="0"/>
      </w:pPr>
      <w:r>
        <w:t>Air Quality Standards</w:t>
      </w:r>
    </w:p>
    <w:p>
      <w:pPr>
        <w:numPr>
          <w:ilvl w:val="2"/>
          <w:numId w:val="900"/>
        </w:numPr>
        <w:spacing w:before="0" w:after="0"/>
      </w:pPr>
      <w:r>
        <w:t>National Ambient Air Quality Standards</w:t>
      </w:r>
    </w:p>
    <w:p>
      <w:pPr>
        <w:numPr>
          <w:ilvl w:val="2"/>
          <w:numId w:val="900"/>
        </w:numPr>
        <w:spacing w:before="0" w:after="0"/>
      </w:pPr>
      <w:r>
        <w:t>Emission Standards</w:t>
      </w:r>
    </w:p>
    <w:p>
      <w:pPr>
        <w:numPr>
          <w:ilvl w:val="2"/>
          <w:numId w:val="900"/>
        </w:numPr>
        <w:spacing w:before="0" w:after="0"/>
      </w:pPr>
      <w:r>
        <w:t>Indoor Air Quality Guidelines</w:t>
      </w:r>
    </w:p>
    <w:p>
      <w:pPr>
        <w:numPr>
          <w:ilvl w:val="1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Drinking Water Standards</w:t>
      </w:r>
    </w:p>
    <w:p>
      <w:pPr>
        <w:numPr>
          <w:ilvl w:val="2"/>
          <w:numId w:val="900"/>
        </w:numPr>
        <w:spacing w:before="0" w:after="0"/>
      </w:pPr>
      <w:r>
        <w:t>Surface Water Quality Criteria</w:t>
      </w:r>
    </w:p>
    <w:p>
      <w:pPr>
        <w:numPr>
          <w:ilvl w:val="2"/>
          <w:numId w:val="900"/>
        </w:numPr>
        <w:spacing w:before="0" w:after="0"/>
      </w:pPr>
      <w:r>
        <w:t>Groundwater Standards</w:t>
      </w:r>
    </w:p>
    <w:p>
      <w:pPr>
        <w:numPr>
          <w:ilvl w:val="1"/>
          <w:numId w:val="900"/>
        </w:numPr>
        <w:spacing w:before="0" w:after="0"/>
      </w:pPr>
      <w:r>
        <w:t>Soil Quality Standards</w:t>
      </w:r>
    </w:p>
    <w:p>
      <w:pPr>
        <w:numPr>
          <w:ilvl w:val="2"/>
          <w:numId w:val="900"/>
        </w:numPr>
        <w:spacing w:before="0" w:after="0"/>
      </w:pPr>
      <w:r>
        <w:t>Cleanup Standards</w:t>
      </w:r>
    </w:p>
    <w:p>
      <w:pPr>
        <w:numPr>
          <w:ilvl w:val="2"/>
          <w:numId w:val="900"/>
        </w:numPr>
        <w:spacing w:before="0" w:after="0"/>
      </w:pPr>
      <w:r>
        <w:t>Agricultural Soil Standards</w:t>
      </w:r>
    </w:p>
    <w:p>
      <w:pPr>
        <w:numPr>
          <w:ilvl w:val="2"/>
          <w:numId w:val="900"/>
        </w:numPr>
        <w:spacing w:before="0" w:after="0"/>
      </w:pPr>
      <w:r>
        <w:t>Residential Soil Standards</w:t>
      </w:r>
    </w:p>
    <w:p>
      <w:pPr>
        <w:numPr>
          <w:ilvl w:val="1"/>
          <w:numId w:val="900"/>
        </w:numPr>
        <w:spacing w:before="0" w:after="0"/>
      </w:pPr>
      <w:r>
        <w:t>Occupational Exposure Limits</w:t>
      </w:r>
    </w:p>
    <w:p>
      <w:pPr>
        <w:numPr>
          <w:ilvl w:val="2"/>
          <w:numId w:val="900"/>
        </w:numPr>
        <w:spacing w:before="0" w:after="0"/>
      </w:pPr>
      <w:r>
        <w:t>Threshold Limit Values</w:t>
      </w:r>
    </w:p>
    <w:p>
      <w:pPr>
        <w:numPr>
          <w:ilvl w:val="2"/>
          <w:numId w:val="900"/>
        </w:numPr>
        <w:spacing w:before="0" w:after="0"/>
      </w:pPr>
      <w:r>
        <w:t>Permissible Exposure Limits</w:t>
      </w:r>
    </w:p>
    <w:p>
      <w:pPr>
        <w:numPr>
          <w:ilvl w:val="2"/>
          <w:numId w:val="900"/>
        </w:numPr>
        <w:spacing w:before="0" w:after="0"/>
      </w:pPr>
      <w:r>
        <w:t>Biological Exposure Indices</w:t>
      </w:r>
    </w:p>
    <w:p>
      <w:pPr>
        <w:numPr>
          <w:ilvl w:val="0"/>
          <w:numId w:val="900"/>
        </w:numPr>
        <w:spacing w:before="0" w:after="0"/>
      </w:pPr>
      <w:r>
        <w:t>National Environmental Legislation</w:t>
      </w:r>
    </w:p>
    <w:p>
      <w:pPr>
        <w:numPr>
          <w:ilvl w:val="1"/>
          <w:numId w:val="900"/>
        </w:numPr>
        <w:spacing w:before="0" w:after="0"/>
      </w:pPr>
      <w:r>
        <w:t>Air Quality Legislation</w:t>
      </w:r>
    </w:p>
    <w:p>
      <w:pPr>
        <w:numPr>
          <w:ilvl w:val="2"/>
          <w:numId w:val="900"/>
        </w:numPr>
        <w:spacing w:before="0" w:after="0"/>
      </w:pPr>
      <w:r>
        <w:t>Clean Air Act</w:t>
      </w:r>
    </w:p>
    <w:p>
      <w:pPr>
        <w:numPr>
          <w:ilvl w:val="2"/>
          <w:numId w:val="900"/>
        </w:numPr>
        <w:spacing w:before="0" w:after="0"/>
      </w:pPr>
      <w:r>
        <w:t>Emission Trading Systems</w:t>
      </w:r>
    </w:p>
    <w:p>
      <w:pPr>
        <w:numPr>
          <w:ilvl w:val="2"/>
          <w:numId w:val="900"/>
        </w:numPr>
        <w:spacing w:before="0" w:after="0"/>
      </w:pPr>
      <w:r>
        <w:t>Vehicle Emission Standards</w:t>
      </w:r>
    </w:p>
    <w:p>
      <w:pPr>
        <w:numPr>
          <w:ilvl w:val="1"/>
          <w:numId w:val="900"/>
        </w:numPr>
        <w:spacing w:before="0" w:after="0"/>
      </w:pPr>
      <w:r>
        <w:t>Water Quality Legislation</w:t>
      </w:r>
    </w:p>
    <w:p>
      <w:pPr>
        <w:numPr>
          <w:ilvl w:val="2"/>
          <w:numId w:val="900"/>
        </w:numPr>
        <w:spacing w:before="0" w:after="0"/>
      </w:pPr>
      <w:r>
        <w:t>Clean Water Act</w:t>
      </w:r>
    </w:p>
    <w:p>
      <w:pPr>
        <w:numPr>
          <w:ilvl w:val="2"/>
          <w:numId w:val="900"/>
        </w:numPr>
        <w:spacing w:before="0" w:after="0"/>
      </w:pPr>
      <w:r>
        <w:t>Safe Drinking Water Act</w:t>
      </w:r>
    </w:p>
    <w:p>
      <w:pPr>
        <w:numPr>
          <w:ilvl w:val="2"/>
          <w:numId w:val="900"/>
        </w:numPr>
        <w:spacing w:before="0" w:after="0"/>
      </w:pPr>
      <w:r>
        <w:t>Groundwater Protection</w:t>
      </w:r>
    </w:p>
    <w:p>
      <w:pPr>
        <w:numPr>
          <w:ilvl w:val="1"/>
          <w:numId w:val="900"/>
        </w:numPr>
        <w:spacing w:before="0" w:after="0"/>
      </w:pPr>
      <w:r>
        <w:t>Waste Management Legislation</w:t>
      </w:r>
    </w:p>
    <w:p>
      <w:pPr>
        <w:numPr>
          <w:ilvl w:val="2"/>
          <w:numId w:val="900"/>
        </w:numPr>
        <w:spacing w:before="0" w:after="0"/>
      </w:pPr>
      <w:r>
        <w:t>Resource Conservation and Recovery Act</w:t>
      </w:r>
    </w:p>
    <w:p>
      <w:pPr>
        <w:numPr>
          <w:ilvl w:val="2"/>
          <w:numId w:val="900"/>
        </w:numPr>
        <w:spacing w:before="0" w:after="0"/>
      </w:pPr>
      <w:r>
        <w:t>Hazardous Waste Regulations</w:t>
      </w:r>
    </w:p>
    <w:p>
      <w:pPr>
        <w:numPr>
          <w:ilvl w:val="2"/>
          <w:numId w:val="900"/>
        </w:numPr>
        <w:spacing w:before="0" w:after="0"/>
      </w:pPr>
      <w:r>
        <w:t>Superfund Legislation</w:t>
      </w:r>
    </w:p>
    <w:p>
      <w:pPr>
        <w:numPr>
          <w:ilvl w:val="1"/>
          <w:numId w:val="900"/>
        </w:numPr>
        <w:spacing w:before="0" w:after="0"/>
      </w:pPr>
      <w:r>
        <w:t>Chemical Safety Legislation</w:t>
      </w:r>
    </w:p>
    <w:p>
      <w:pPr>
        <w:numPr>
          <w:ilvl w:val="2"/>
          <w:numId w:val="900"/>
        </w:numPr>
        <w:spacing w:before="0" w:after="0"/>
      </w:pPr>
      <w:r>
        <w:t>Toxic Substances Control Act</w:t>
      </w:r>
    </w:p>
    <w:p>
      <w:pPr>
        <w:numPr>
          <w:ilvl w:val="2"/>
          <w:numId w:val="900"/>
        </w:numPr>
        <w:spacing w:before="0" w:after="0"/>
      </w:pPr>
      <w:r>
        <w:t>Pesticide Regulations</w:t>
      </w:r>
    </w:p>
    <w:p>
      <w:pPr>
        <w:numPr>
          <w:ilvl w:val="2"/>
          <w:numId w:val="900"/>
        </w:numPr>
        <w:spacing w:before="0" w:after="0"/>
      </w:pPr>
      <w:r>
        <w:t>Chemical Registration</w:t>
      </w:r>
    </w:p>
    <w:p>
      <w:pPr>
        <w:numPr>
          <w:ilvl w:val="0"/>
          <w:numId w:val="900"/>
        </w:numPr>
        <w:spacing w:before="0" w:after="0"/>
      </w:pPr>
      <w:r>
        <w:t>Regulatory Agencies and Enforcement</w:t>
      </w:r>
    </w:p>
    <w:p>
      <w:pPr>
        <w:numPr>
          <w:ilvl w:val="1"/>
          <w:numId w:val="900"/>
        </w:numPr>
        <w:spacing w:before="0" w:after="0"/>
      </w:pPr>
      <w:r>
        <w:t>Environmental Protection Agencies</w:t>
      </w:r>
    </w:p>
    <w:p>
      <w:pPr>
        <w:numPr>
          <w:ilvl w:val="1"/>
          <w:numId w:val="900"/>
        </w:numPr>
        <w:spacing w:before="0" w:after="0"/>
      </w:pPr>
      <w:r>
        <w:t>Regulatory Authority</w:t>
      </w:r>
    </w:p>
    <w:p>
      <w:pPr>
        <w:numPr>
          <w:ilvl w:val="1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Penalties and Sanctions</w:t>
      </w:r>
    </w:p>
    <w:p>
      <w:pPr>
        <w:numPr>
          <w:ilvl w:val="0"/>
          <w:numId w:val="900"/>
        </w:numPr>
        <w:spacing w:before="0" w:after="0"/>
      </w:pPr>
      <w:r>
        <w:t>International Environmental Agreements</w:t>
      </w:r>
    </w:p>
    <w:p>
      <w:pPr>
        <w:numPr>
          <w:ilvl w:val="1"/>
          <w:numId w:val="900"/>
        </w:numPr>
        <w:spacing w:before="0" w:after="0"/>
      </w:pPr>
      <w:r>
        <w:t>Global Conventions</w:t>
      </w:r>
    </w:p>
    <w:p>
      <w:pPr>
        <w:numPr>
          <w:ilvl w:val="2"/>
          <w:numId w:val="900"/>
        </w:numPr>
        <w:spacing w:before="0" w:after="0"/>
      </w:pPr>
      <w:r>
        <w:t>Stockholm Convention on Persistent Organic Pollutants</w:t>
      </w:r>
    </w:p>
    <w:p>
      <w:pPr>
        <w:numPr>
          <w:ilvl w:val="2"/>
          <w:numId w:val="900"/>
        </w:numPr>
        <w:spacing w:before="0" w:after="0"/>
      </w:pPr>
      <w:r>
        <w:t>Minamata Convention on Mercury</w:t>
      </w:r>
    </w:p>
    <w:p>
      <w:pPr>
        <w:numPr>
          <w:ilvl w:val="2"/>
          <w:numId w:val="900"/>
        </w:numPr>
        <w:spacing w:before="0" w:after="0"/>
      </w:pPr>
      <w:r>
        <w:t>Basel Convention on Hazardous Wastes</w:t>
      </w:r>
    </w:p>
    <w:p>
      <w:pPr>
        <w:numPr>
          <w:ilvl w:val="2"/>
          <w:numId w:val="900"/>
        </w:numPr>
        <w:spacing w:before="0" w:after="0"/>
      </w:pPr>
      <w:r>
        <w:t>Rotterdam Convention on Hazardous Chemicals</w:t>
      </w:r>
    </w:p>
    <w:p>
      <w:pPr>
        <w:numPr>
          <w:ilvl w:val="1"/>
          <w:numId w:val="900"/>
        </w:numPr>
        <w:spacing w:before="0" w:after="0"/>
      </w:pPr>
      <w:r>
        <w:t>Atmospheric Protection</w:t>
      </w:r>
    </w:p>
    <w:p>
      <w:pPr>
        <w:numPr>
          <w:ilvl w:val="2"/>
          <w:numId w:val="900"/>
        </w:numPr>
        <w:spacing w:before="0" w:after="0"/>
      </w:pPr>
      <w:r>
        <w:t>Montreal Protocol on Ozone-Depleting Substances</w:t>
      </w:r>
    </w:p>
    <w:p>
      <w:pPr>
        <w:numPr>
          <w:ilvl w:val="2"/>
          <w:numId w:val="900"/>
        </w:numPr>
        <w:spacing w:before="0" w:after="0"/>
      </w:pPr>
      <w:r>
        <w:t>Framework Convention on Climate Change</w:t>
      </w:r>
    </w:p>
    <w:p>
      <w:pPr>
        <w:numPr>
          <w:ilvl w:val="2"/>
          <w:numId w:val="900"/>
        </w:numPr>
        <w:spacing w:before="0" w:after="0"/>
      </w:pPr>
      <w:r>
        <w:t>Paris Agreement</w:t>
      </w:r>
    </w:p>
    <w:p>
      <w:pPr>
        <w:numPr>
          <w:ilvl w:val="2"/>
          <w:numId w:val="900"/>
        </w:numPr>
        <w:spacing w:before="0" w:after="0"/>
      </w:pPr>
      <w:r>
        <w:t>Kyoto Protocol</w:t>
      </w:r>
    </w:p>
    <w:p>
      <w:pPr>
        <w:numPr>
          <w:ilvl w:val="1"/>
          <w:numId w:val="900"/>
        </w:numPr>
        <w:spacing w:before="0" w:after="0"/>
      </w:pPr>
      <w:r>
        <w:t>Marine Protection</w:t>
      </w:r>
    </w:p>
    <w:p>
      <w:pPr>
        <w:numPr>
          <w:ilvl w:val="2"/>
          <w:numId w:val="900"/>
        </w:numPr>
        <w:spacing w:before="0" w:after="0"/>
      </w:pPr>
      <w:r>
        <w:t>MARPOL Convention</w:t>
      </w:r>
    </w:p>
    <w:p>
      <w:pPr>
        <w:numPr>
          <w:ilvl w:val="2"/>
          <w:numId w:val="900"/>
        </w:numPr>
        <w:spacing w:before="0" w:after="0"/>
      </w:pPr>
      <w:r>
        <w:t>London Protocol</w:t>
      </w:r>
    </w:p>
    <w:p>
      <w:pPr>
        <w:numPr>
          <w:ilvl w:val="2"/>
          <w:numId w:val="900"/>
        </w:numPr>
        <w:spacing w:before="0" w:after="0"/>
      </w:pPr>
      <w:r>
        <w:t>Regional Seas Conventions</w:t>
      </w:r>
    </w:p>
    <w:p>
      <w:pPr>
        <w:numPr>
          <w:ilvl w:val="1"/>
          <w:numId w:val="900"/>
        </w:numPr>
        <w:spacing w:before="0" w:after="0"/>
      </w:pPr>
      <w:r>
        <w:t>Transboundary Pollution</w:t>
      </w:r>
    </w:p>
    <w:p>
      <w:pPr>
        <w:numPr>
          <w:ilvl w:val="2"/>
          <w:numId w:val="900"/>
        </w:numPr>
        <w:spacing w:before="0" w:after="0"/>
      </w:pPr>
      <w:r>
        <w:t>Convention on Long-Range Transboundary Air Pollution</w:t>
      </w:r>
    </w:p>
    <w:p>
      <w:pPr>
        <w:numPr>
          <w:ilvl w:val="2"/>
          <w:numId w:val="900"/>
        </w:numPr>
        <w:spacing w:before="0" w:after="0"/>
      </w:pPr>
      <w:r>
        <w:t>Watercourse Conventions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0"/>
          <w:numId w:val="900"/>
        </w:numPr>
        <w:spacing w:before="0" w:after="0"/>
      </w:pPr>
      <w:r>
        <w:t>Economic Instruments and Market-Based Approaches</w:t>
      </w:r>
    </w:p>
    <w:p>
      <w:pPr>
        <w:numPr>
          <w:ilvl w:val="1"/>
          <w:numId w:val="900"/>
        </w:numPr>
        <w:spacing w:before="0" w:after="0"/>
      </w:pPr>
      <w:r>
        <w:t>Pollution Taxes and Fees</w:t>
      </w:r>
    </w:p>
    <w:p>
      <w:pPr>
        <w:numPr>
          <w:ilvl w:val="1"/>
          <w:numId w:val="900"/>
        </w:numPr>
        <w:spacing w:before="0" w:after="0"/>
      </w:pPr>
      <w:r>
        <w:t>Emission Trading Systems</w:t>
      </w:r>
    </w:p>
    <w:p>
      <w:pPr>
        <w:numPr>
          <w:ilvl w:val="1"/>
          <w:numId w:val="900"/>
        </w:numPr>
        <w:spacing w:before="0" w:after="0"/>
      </w:pPr>
      <w:r>
        <w:t>Payment for Ecosystem Services</w:t>
      </w:r>
    </w:p>
    <w:p>
      <w:pPr>
        <w:numPr>
          <w:ilvl w:val="1"/>
          <w:numId w:val="900"/>
        </w:numPr>
        <w:spacing w:before="0" w:after="0"/>
      </w:pPr>
      <w:r>
        <w:t>Green Subsidies and Incentives</w:t>
      </w:r>
    </w:p>
    <w:p>
      <w:pPr>
        <w:numPr>
          <w:ilvl w:val="1"/>
          <w:numId w:val="900"/>
        </w:numPr>
        <w:spacing w:before="0" w:after="0"/>
      </w:pPr>
      <w:r>
        <w:t>Extended Producer Responsibility</w:t>
      </w:r>
    </w:p>
    <w:p>
      <w:pPr>
        <w:numPr>
          <w:ilvl w:val="0"/>
          <w:numId w:val="900"/>
        </w:numPr>
        <w:spacing w:before="0" w:after="0"/>
      </w:pPr>
      <w:r>
        <w:t>Environmental Management Systems</w:t>
      </w:r>
    </w:p>
    <w:p>
      <w:pPr>
        <w:numPr>
          <w:ilvl w:val="1"/>
          <w:numId w:val="900"/>
        </w:numPr>
        <w:spacing w:before="0" w:after="0"/>
      </w:pPr>
      <w:r>
        <w:t>ISO 14001 Standards</w:t>
      </w:r>
    </w:p>
    <w:p>
      <w:pPr>
        <w:numPr>
          <w:ilvl w:val="1"/>
          <w:numId w:val="900"/>
        </w:numPr>
        <w:spacing w:before="0" w:after="0"/>
      </w:pPr>
      <w:r>
        <w:t>Environmental Auditing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Corporate Environmental Responsibility</w:t>
      </w:r>
    </w:p>
    <w:p>
      <w:pPr>
        <w:numPr>
          <w:ilvl w:val="1"/>
          <w:numId w:val="900"/>
        </w:numPr>
        <w:spacing w:before="0" w:after="0"/>
      </w:pPr>
      <w:r>
        <w:t>Sustainability Reporting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