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Political Geography</w:t>
      </w:r>
    </w:p>
    <w:p>
      <w:pPr>
        <w:pStyle w:val="Heading1"/>
      </w:pPr>
      <w:r>
        <w:t>Foundations of Political Geography</w:t>
      </w:r>
    </w:p>
    <w:p>
      <w:pPr>
        <w:numPr>
          <w:ilvl w:val="0"/>
          <w:numId w:val="900"/>
        </w:numPr>
        <w:spacing w:before="0" w:after="0"/>
      </w:pPr>
      <w:r>
        <w:t>Defining Political Geography</w:t>
      </w:r>
    </w:p>
    <w:p>
      <w:pPr>
        <w:numPr>
          <w:ilvl w:val="1"/>
          <w:numId w:val="900"/>
        </w:numPr>
        <w:spacing w:before="0" w:after="0"/>
      </w:pPr>
      <w:r>
        <w:t>Scope and Subject Matter</w:t>
      </w:r>
    </w:p>
    <w:p>
      <w:pPr>
        <w:numPr>
          <w:ilvl w:val="2"/>
          <w:numId w:val="900"/>
        </w:numPr>
        <w:spacing w:before="0" w:after="0"/>
      </w:pPr>
      <w:r>
        <w:t>Core Questions and Themes</w:t>
      </w:r>
    </w:p>
    <w:p>
      <w:pPr>
        <w:numPr>
          <w:ilvl w:val="2"/>
          <w:numId w:val="900"/>
        </w:numPr>
        <w:spacing w:before="0" w:after="0"/>
      </w:pPr>
      <w:r>
        <w:t>Spatial Analysis of Political Phenomena</w:t>
      </w:r>
    </w:p>
    <w:p>
      <w:pPr>
        <w:numPr>
          <w:ilvl w:val="2"/>
          <w:numId w:val="900"/>
        </w:numPr>
        <w:spacing w:before="0" w:after="0"/>
      </w:pPr>
      <w:r>
        <w:t>Power-Space Relationships</w:t>
      </w:r>
    </w:p>
    <w:p>
      <w:pPr>
        <w:numPr>
          <w:ilvl w:val="2"/>
          <w:numId w:val="900"/>
        </w:numPr>
        <w:spacing w:before="0" w:after="0"/>
      </w:pPr>
      <w:r>
        <w:t>Methods and Approaches</w:t>
      </w:r>
    </w:p>
    <w:p>
      <w:pPr>
        <w:numPr>
          <w:ilvl w:val="3"/>
          <w:numId w:val="900"/>
        </w:numPr>
        <w:spacing w:before="0" w:after="0"/>
      </w:pPr>
      <w:r>
        <w:t>Quantitative Methods</w:t>
      </w:r>
    </w:p>
    <w:p>
      <w:pPr>
        <w:numPr>
          <w:ilvl w:val="3"/>
          <w:numId w:val="900"/>
        </w:numPr>
        <w:spacing w:before="0" w:after="0"/>
      </w:pPr>
      <w:r>
        <w:t>Qualitative Methods</w:t>
      </w:r>
    </w:p>
    <w:p>
      <w:pPr>
        <w:numPr>
          <w:ilvl w:val="3"/>
          <w:numId w:val="900"/>
        </w:numPr>
        <w:spacing w:before="0" w:after="0"/>
      </w:pPr>
      <w:r>
        <w:t>Mixed Methods Approaches</w:t>
      </w:r>
    </w:p>
    <w:p>
      <w:pPr>
        <w:numPr>
          <w:ilvl w:val="3"/>
          <w:numId w:val="900"/>
        </w:numPr>
        <w:spacing w:before="0" w:after="0"/>
      </w:pPr>
      <w:r>
        <w:t>Fieldwork Techniques</w:t>
      </w:r>
    </w:p>
    <w:p>
      <w:pPr>
        <w:numPr>
          <w:ilvl w:val="1"/>
          <w:numId w:val="900"/>
        </w:numPr>
        <w:spacing w:before="0" w:after="0"/>
      </w:pPr>
      <w:r>
        <w:t>Relationship to Human Geography</w:t>
      </w:r>
    </w:p>
    <w:p>
      <w:pPr>
        <w:numPr>
          <w:ilvl w:val="2"/>
          <w:numId w:val="900"/>
        </w:numPr>
        <w:spacing w:before="0" w:after="0"/>
      </w:pPr>
      <w:r>
        <w:t>Overlapping Areas</w:t>
      </w:r>
    </w:p>
    <w:p>
      <w:pPr>
        <w:numPr>
          <w:ilvl w:val="3"/>
          <w:numId w:val="900"/>
        </w:numPr>
        <w:spacing w:before="0" w:after="0"/>
      </w:pPr>
      <w:r>
        <w:t>Cultural Geography</w:t>
      </w:r>
    </w:p>
    <w:p>
      <w:pPr>
        <w:numPr>
          <w:ilvl w:val="3"/>
          <w:numId w:val="900"/>
        </w:numPr>
        <w:spacing w:before="0" w:after="0"/>
      </w:pPr>
      <w:r>
        <w:t>Economic Geography</w:t>
      </w:r>
    </w:p>
    <w:p>
      <w:pPr>
        <w:numPr>
          <w:ilvl w:val="3"/>
          <w:numId w:val="900"/>
        </w:numPr>
        <w:spacing w:before="0" w:after="0"/>
      </w:pPr>
      <w:r>
        <w:t>Urban Geography</w:t>
      </w:r>
    </w:p>
    <w:p>
      <w:pPr>
        <w:numPr>
          <w:ilvl w:val="3"/>
          <w:numId w:val="900"/>
        </w:numPr>
        <w:spacing w:before="0" w:after="0"/>
      </w:pPr>
      <w:r>
        <w:t>Population Geography</w:t>
      </w:r>
    </w:p>
    <w:p>
      <w:pPr>
        <w:numPr>
          <w:ilvl w:val="2"/>
          <w:numId w:val="900"/>
        </w:numPr>
        <w:spacing w:before="0" w:after="0"/>
      </w:pPr>
      <w:r>
        <w:t>Distinctions</w:t>
      </w:r>
    </w:p>
    <w:p>
      <w:pPr>
        <w:numPr>
          <w:ilvl w:val="3"/>
          <w:numId w:val="900"/>
        </w:numPr>
        <w:spacing w:before="0" w:after="0"/>
      </w:pPr>
      <w:r>
        <w:t>Focus on Political Processes</w:t>
      </w:r>
    </w:p>
    <w:p>
      <w:pPr>
        <w:numPr>
          <w:ilvl w:val="3"/>
          <w:numId w:val="900"/>
        </w:numPr>
        <w:spacing w:before="0" w:after="0"/>
      </w:pPr>
      <w:r>
        <w:t>Emphasis on Power Relations</w:t>
      </w:r>
    </w:p>
    <w:p>
      <w:pPr>
        <w:numPr>
          <w:ilvl w:val="1"/>
          <w:numId w:val="900"/>
        </w:numPr>
        <w:spacing w:before="0" w:after="0"/>
      </w:pPr>
      <w:r>
        <w:t>Relationship to Political Science</w:t>
      </w:r>
    </w:p>
    <w:p>
      <w:pPr>
        <w:numPr>
          <w:ilvl w:val="2"/>
          <w:numId w:val="900"/>
        </w:numPr>
        <w:spacing w:before="0" w:after="0"/>
      </w:pPr>
      <w:r>
        <w:t>Interdisciplinary Connections</w:t>
      </w:r>
    </w:p>
    <w:p>
      <w:pPr>
        <w:numPr>
          <w:ilvl w:val="3"/>
          <w:numId w:val="900"/>
        </w:numPr>
        <w:spacing w:before="0" w:after="0"/>
      </w:pPr>
      <w:r>
        <w:t>Comparative Politics</w:t>
      </w:r>
    </w:p>
    <w:p>
      <w:pPr>
        <w:numPr>
          <w:ilvl w:val="3"/>
          <w:numId w:val="900"/>
        </w:numPr>
        <w:spacing w:before="0" w:after="0"/>
      </w:pPr>
      <w:r>
        <w:t>International Relations</w:t>
      </w:r>
    </w:p>
    <w:p>
      <w:pPr>
        <w:numPr>
          <w:ilvl w:val="3"/>
          <w:numId w:val="900"/>
        </w:numPr>
        <w:spacing w:before="0" w:after="0"/>
      </w:pPr>
      <w:r>
        <w:t>Public Policy</w:t>
      </w:r>
    </w:p>
    <w:p>
      <w:pPr>
        <w:numPr>
          <w:ilvl w:val="2"/>
          <w:numId w:val="900"/>
        </w:numPr>
        <w:spacing w:before="0" w:after="0"/>
      </w:pPr>
      <w:r>
        <w:t>Differences in Focus</w:t>
      </w:r>
    </w:p>
    <w:p>
      <w:pPr>
        <w:numPr>
          <w:ilvl w:val="3"/>
          <w:numId w:val="900"/>
        </w:numPr>
        <w:spacing w:before="0" w:after="0"/>
      </w:pPr>
      <w:r>
        <w:t>Spatial Perspective</w:t>
      </w:r>
    </w:p>
    <w:p>
      <w:pPr>
        <w:numPr>
          <w:ilvl w:val="3"/>
          <w:numId w:val="900"/>
        </w:numPr>
        <w:spacing w:before="0" w:after="0"/>
      </w:pPr>
      <w:r>
        <w:t>Geographic Scale Analysis</w:t>
      </w:r>
    </w:p>
    <w:p>
      <w:pPr>
        <w:numPr>
          <w:ilvl w:val="0"/>
          <w:numId w:val="900"/>
        </w:numPr>
        <w:spacing w:before="0" w:after="0"/>
      </w:pPr>
      <w:r>
        <w:t>Key Concepts</w:t>
      </w:r>
    </w:p>
    <w:p>
      <w:pPr>
        <w:numPr>
          <w:ilvl w:val="1"/>
          <w:numId w:val="900"/>
        </w:numPr>
        <w:spacing w:before="0" w:after="0"/>
      </w:pPr>
      <w:r>
        <w:t>Space and Place</w:t>
      </w:r>
    </w:p>
    <w:p>
      <w:pPr>
        <w:numPr>
          <w:ilvl w:val="2"/>
          <w:numId w:val="900"/>
        </w:numPr>
        <w:spacing w:before="0" w:after="0"/>
      </w:pPr>
      <w:r>
        <w:t>Spatial Organization of Power</w:t>
      </w:r>
    </w:p>
    <w:p>
      <w:pPr>
        <w:numPr>
          <w:ilvl w:val="3"/>
          <w:numId w:val="900"/>
        </w:numPr>
        <w:spacing w:before="0" w:after="0"/>
      </w:pPr>
      <w:r>
        <w:t>Hierarchical Arrangements</w:t>
      </w:r>
    </w:p>
    <w:p>
      <w:pPr>
        <w:numPr>
          <w:ilvl w:val="3"/>
          <w:numId w:val="900"/>
        </w:numPr>
        <w:spacing w:before="0" w:after="0"/>
      </w:pPr>
      <w:r>
        <w:t>Network Structures</w:t>
      </w:r>
    </w:p>
    <w:p>
      <w:pPr>
        <w:numPr>
          <w:ilvl w:val="3"/>
          <w:numId w:val="900"/>
        </w:numPr>
        <w:spacing w:before="0" w:after="0"/>
      </w:pPr>
      <w:r>
        <w:t>Territorial Control</w:t>
      </w:r>
    </w:p>
    <w:p>
      <w:pPr>
        <w:numPr>
          <w:ilvl w:val="2"/>
          <w:numId w:val="900"/>
        </w:numPr>
        <w:spacing w:before="0" w:after="0"/>
      </w:pPr>
      <w:r>
        <w:t>Place-Making and Identity</w:t>
      </w:r>
    </w:p>
    <w:p>
      <w:pPr>
        <w:numPr>
          <w:ilvl w:val="3"/>
          <w:numId w:val="900"/>
        </w:numPr>
        <w:spacing w:before="0" w:after="0"/>
      </w:pPr>
      <w:r>
        <w:t>Sense of Place</w:t>
      </w:r>
    </w:p>
    <w:p>
      <w:pPr>
        <w:numPr>
          <w:ilvl w:val="3"/>
          <w:numId w:val="900"/>
        </w:numPr>
        <w:spacing w:before="0" w:after="0"/>
      </w:pPr>
      <w:r>
        <w:t>Place Attachment</w:t>
      </w:r>
    </w:p>
    <w:p>
      <w:pPr>
        <w:numPr>
          <w:ilvl w:val="3"/>
          <w:numId w:val="900"/>
        </w:numPr>
        <w:spacing w:before="0" w:after="0"/>
      </w:pPr>
      <w:r>
        <w:t>Identity Formation</w:t>
      </w:r>
    </w:p>
    <w:p>
      <w:pPr>
        <w:numPr>
          <w:ilvl w:val="1"/>
          <w:numId w:val="900"/>
        </w:numPr>
        <w:spacing w:before="0" w:after="0"/>
      </w:pPr>
      <w:r>
        <w:t>Territory and Territoriality</w:t>
      </w:r>
    </w:p>
    <w:p>
      <w:pPr>
        <w:numPr>
          <w:ilvl w:val="2"/>
          <w:numId w:val="900"/>
        </w:numPr>
        <w:spacing w:before="0" w:after="0"/>
      </w:pPr>
      <w:r>
        <w:t>Definitions of Territory</w:t>
      </w:r>
    </w:p>
    <w:p>
      <w:pPr>
        <w:numPr>
          <w:ilvl w:val="3"/>
          <w:numId w:val="900"/>
        </w:numPr>
        <w:spacing w:before="0" w:after="0"/>
      </w:pPr>
      <w:r>
        <w:t>Physical Territory</w:t>
      </w:r>
    </w:p>
    <w:p>
      <w:pPr>
        <w:numPr>
          <w:ilvl w:val="3"/>
          <w:numId w:val="900"/>
        </w:numPr>
        <w:spacing w:before="0" w:after="0"/>
      </w:pPr>
      <w:r>
        <w:t>Social Territory</w:t>
      </w:r>
    </w:p>
    <w:p>
      <w:pPr>
        <w:numPr>
          <w:ilvl w:val="3"/>
          <w:numId w:val="900"/>
        </w:numPr>
        <w:spacing w:before="0" w:after="0"/>
      </w:pPr>
      <w:r>
        <w:t>Political Territory</w:t>
      </w:r>
    </w:p>
    <w:p>
      <w:pPr>
        <w:numPr>
          <w:ilvl w:val="2"/>
          <w:numId w:val="900"/>
        </w:numPr>
        <w:spacing w:before="0" w:after="0"/>
      </w:pPr>
      <w:r>
        <w:t>Territorial Behavior</w:t>
      </w:r>
    </w:p>
    <w:p>
      <w:pPr>
        <w:numPr>
          <w:ilvl w:val="3"/>
          <w:numId w:val="900"/>
        </w:numPr>
        <w:spacing w:before="0" w:after="0"/>
      </w:pPr>
      <w:r>
        <w:t>Human Territorial Instincts</w:t>
      </w:r>
    </w:p>
    <w:p>
      <w:pPr>
        <w:numPr>
          <w:ilvl w:val="3"/>
          <w:numId w:val="900"/>
        </w:numPr>
        <w:spacing w:before="0" w:after="0"/>
      </w:pPr>
      <w:r>
        <w:t>Collective Territoriality</w:t>
      </w:r>
    </w:p>
    <w:p>
      <w:pPr>
        <w:numPr>
          <w:ilvl w:val="2"/>
          <w:numId w:val="900"/>
        </w:numPr>
        <w:spacing w:before="0" w:after="0"/>
      </w:pPr>
      <w:r>
        <w:t>Territoriality in Human Societies</w:t>
      </w:r>
    </w:p>
    <w:p>
      <w:pPr>
        <w:numPr>
          <w:ilvl w:val="3"/>
          <w:numId w:val="900"/>
        </w:numPr>
        <w:spacing w:before="0" w:after="0"/>
      </w:pPr>
      <w:r>
        <w:t>Exclusive Control</w:t>
      </w:r>
    </w:p>
    <w:p>
      <w:pPr>
        <w:numPr>
          <w:ilvl w:val="3"/>
          <w:numId w:val="900"/>
        </w:numPr>
        <w:spacing w:before="0" w:after="0"/>
      </w:pPr>
      <w:r>
        <w:t>Boundary Maintenance</w:t>
      </w:r>
    </w:p>
    <w:p>
      <w:pPr>
        <w:numPr>
          <w:ilvl w:val="3"/>
          <w:numId w:val="900"/>
        </w:numPr>
        <w:spacing w:before="0" w:after="0"/>
      </w:pPr>
      <w:r>
        <w:t>Resource Protection</w:t>
      </w:r>
    </w:p>
    <w:p>
      <w:pPr>
        <w:numPr>
          <w:ilvl w:val="1"/>
          <w:numId w:val="900"/>
        </w:numPr>
        <w:spacing w:before="0" w:after="0"/>
      </w:pPr>
      <w:r>
        <w:t>Scale</w:t>
      </w:r>
    </w:p>
    <w:p>
      <w:pPr>
        <w:numPr>
          <w:ilvl w:val="2"/>
          <w:numId w:val="900"/>
        </w:numPr>
        <w:spacing w:before="0" w:after="0"/>
      </w:pPr>
      <w:r>
        <w:t>Local Scale</w:t>
      </w:r>
    </w:p>
    <w:p>
      <w:pPr>
        <w:numPr>
          <w:ilvl w:val="3"/>
          <w:numId w:val="900"/>
        </w:numPr>
        <w:spacing w:before="0" w:after="0"/>
      </w:pPr>
      <w:r>
        <w:t>Neighborhood Politics</w:t>
      </w:r>
    </w:p>
    <w:p>
      <w:pPr>
        <w:numPr>
          <w:ilvl w:val="3"/>
          <w:numId w:val="900"/>
        </w:numPr>
        <w:spacing w:before="0" w:after="0"/>
      </w:pPr>
      <w:r>
        <w:t>Municipal Governance</w:t>
      </w:r>
    </w:p>
    <w:p>
      <w:pPr>
        <w:numPr>
          <w:ilvl w:val="2"/>
          <w:numId w:val="900"/>
        </w:numPr>
        <w:spacing w:before="0" w:after="0"/>
      </w:pPr>
      <w:r>
        <w:t>Regional Scale</w:t>
      </w:r>
    </w:p>
    <w:p>
      <w:pPr>
        <w:numPr>
          <w:ilvl w:val="3"/>
          <w:numId w:val="900"/>
        </w:numPr>
        <w:spacing w:before="0" w:after="0"/>
      </w:pPr>
      <w:r>
        <w:t>Provincial Politics</w:t>
      </w:r>
    </w:p>
    <w:p>
      <w:pPr>
        <w:numPr>
          <w:ilvl w:val="3"/>
          <w:numId w:val="900"/>
        </w:numPr>
        <w:spacing w:before="0" w:after="0"/>
      </w:pPr>
      <w:r>
        <w:t>Interstate Relations</w:t>
      </w:r>
    </w:p>
    <w:p>
      <w:pPr>
        <w:numPr>
          <w:ilvl w:val="2"/>
          <w:numId w:val="900"/>
        </w:numPr>
        <w:spacing w:before="0" w:after="0"/>
      </w:pPr>
      <w:r>
        <w:t>National Scale</w:t>
      </w:r>
    </w:p>
    <w:p>
      <w:pPr>
        <w:numPr>
          <w:ilvl w:val="3"/>
          <w:numId w:val="900"/>
        </w:numPr>
        <w:spacing w:before="0" w:after="0"/>
      </w:pPr>
      <w:r>
        <w:t>State-Level Politics</w:t>
      </w:r>
    </w:p>
    <w:p>
      <w:pPr>
        <w:numPr>
          <w:ilvl w:val="3"/>
          <w:numId w:val="900"/>
        </w:numPr>
        <w:spacing w:before="0" w:after="0"/>
      </w:pPr>
      <w:r>
        <w:t>Federal Systems</w:t>
      </w:r>
    </w:p>
    <w:p>
      <w:pPr>
        <w:numPr>
          <w:ilvl w:val="2"/>
          <w:numId w:val="900"/>
        </w:numPr>
        <w:spacing w:before="0" w:after="0"/>
      </w:pPr>
      <w:r>
        <w:t>Global Scale</w:t>
      </w:r>
    </w:p>
    <w:p>
      <w:pPr>
        <w:numPr>
          <w:ilvl w:val="3"/>
          <w:numId w:val="900"/>
        </w:numPr>
        <w:spacing w:before="0" w:after="0"/>
      </w:pPr>
      <w:r>
        <w:t>International Relations</w:t>
      </w:r>
    </w:p>
    <w:p>
      <w:pPr>
        <w:numPr>
          <w:ilvl w:val="3"/>
          <w:numId w:val="900"/>
        </w:numPr>
        <w:spacing w:before="0" w:after="0"/>
      </w:pPr>
      <w:r>
        <w:t>Transnational Processes</w:t>
      </w:r>
    </w:p>
    <w:p>
      <w:pPr>
        <w:numPr>
          <w:ilvl w:val="2"/>
          <w:numId w:val="900"/>
        </w:numPr>
        <w:spacing w:before="0" w:after="0"/>
      </w:pPr>
      <w:r>
        <w:t>Interactions Across Scales</w:t>
      </w:r>
    </w:p>
    <w:p>
      <w:pPr>
        <w:numPr>
          <w:ilvl w:val="3"/>
          <w:numId w:val="900"/>
        </w:numPr>
        <w:spacing w:before="0" w:after="0"/>
      </w:pPr>
      <w:r>
        <w:t>Scale Jumping</w:t>
      </w:r>
    </w:p>
    <w:p>
      <w:pPr>
        <w:numPr>
          <w:ilvl w:val="3"/>
          <w:numId w:val="900"/>
        </w:numPr>
        <w:spacing w:before="0" w:after="0"/>
      </w:pPr>
      <w:r>
        <w:t>Multi-Level Governance</w:t>
      </w:r>
    </w:p>
    <w:p>
      <w:pPr>
        <w:numPr>
          <w:ilvl w:val="1"/>
          <w:numId w:val="900"/>
        </w:numPr>
        <w:spacing w:before="0" w:after="0"/>
      </w:pPr>
      <w:r>
        <w:t>Power</w:t>
      </w:r>
    </w:p>
    <w:p>
      <w:pPr>
        <w:numPr>
          <w:ilvl w:val="2"/>
          <w:numId w:val="900"/>
        </w:numPr>
        <w:spacing w:before="0" w:after="0"/>
      </w:pPr>
      <w:r>
        <w:t>Forms of Power</w:t>
      </w:r>
    </w:p>
    <w:p>
      <w:pPr>
        <w:numPr>
          <w:ilvl w:val="3"/>
          <w:numId w:val="900"/>
        </w:numPr>
        <w:spacing w:before="0" w:after="0"/>
      </w:pPr>
      <w:r>
        <w:t>Hard Power</w:t>
      </w:r>
    </w:p>
    <w:p>
      <w:pPr>
        <w:numPr>
          <w:ilvl w:val="3"/>
          <w:numId w:val="900"/>
        </w:numPr>
        <w:spacing w:before="0" w:after="0"/>
      </w:pPr>
      <w:r>
        <w:t>Soft Power</w:t>
      </w:r>
    </w:p>
    <w:p>
      <w:pPr>
        <w:numPr>
          <w:ilvl w:val="3"/>
          <w:numId w:val="900"/>
        </w:numPr>
        <w:spacing w:before="0" w:after="0"/>
      </w:pPr>
      <w:r>
        <w:t>Structural Power</w:t>
      </w:r>
    </w:p>
    <w:p>
      <w:pPr>
        <w:numPr>
          <w:ilvl w:val="3"/>
          <w:numId w:val="900"/>
        </w:numPr>
        <w:spacing w:before="0" w:after="0"/>
      </w:pPr>
      <w:r>
        <w:t>Discursive Power</w:t>
      </w:r>
    </w:p>
    <w:p>
      <w:pPr>
        <w:numPr>
          <w:ilvl w:val="2"/>
          <w:numId w:val="900"/>
        </w:numPr>
        <w:spacing w:before="0" w:after="0"/>
      </w:pPr>
      <w:r>
        <w:t>Power Relations in Space</w:t>
      </w:r>
    </w:p>
    <w:p>
      <w:pPr>
        <w:numPr>
          <w:ilvl w:val="3"/>
          <w:numId w:val="900"/>
        </w:numPr>
        <w:spacing w:before="0" w:after="0"/>
      </w:pPr>
      <w:r>
        <w:t>Spatial Distribution of Power</w:t>
      </w:r>
    </w:p>
    <w:p>
      <w:pPr>
        <w:numPr>
          <w:ilvl w:val="3"/>
          <w:numId w:val="900"/>
        </w:numPr>
        <w:spacing w:before="0" w:after="0"/>
      </w:pPr>
      <w:r>
        <w:t>Power Geometries</w:t>
      </w:r>
    </w:p>
    <w:p>
      <w:pPr>
        <w:numPr>
          <w:ilvl w:val="3"/>
          <w:numId w:val="900"/>
        </w:numPr>
        <w:spacing w:before="0" w:after="0"/>
      </w:pPr>
      <w:r>
        <w:t>Resistance and Counter-Power</w:t>
      </w:r>
    </w:p>
    <w:p>
      <w:pPr>
        <w:numPr>
          <w:ilvl w:val="1"/>
          <w:numId w:val="900"/>
        </w:numPr>
        <w:spacing w:before="0" w:after="0"/>
      </w:pPr>
      <w:r>
        <w:t>Sovereignty</w:t>
      </w:r>
    </w:p>
    <w:p>
      <w:pPr>
        <w:numPr>
          <w:ilvl w:val="2"/>
          <w:numId w:val="900"/>
        </w:numPr>
        <w:spacing w:before="0" w:after="0"/>
      </w:pPr>
      <w:r>
        <w:t>Legal and Political Dimensions</w:t>
      </w:r>
    </w:p>
    <w:p>
      <w:pPr>
        <w:numPr>
          <w:ilvl w:val="3"/>
          <w:numId w:val="900"/>
        </w:numPr>
        <w:spacing w:before="0" w:after="0"/>
      </w:pPr>
      <w:r>
        <w:t>Constitutional Authority</w:t>
      </w:r>
    </w:p>
    <w:p>
      <w:pPr>
        <w:numPr>
          <w:ilvl w:val="3"/>
          <w:numId w:val="900"/>
        </w:numPr>
        <w:spacing w:before="0" w:after="0"/>
      </w:pPr>
      <w:r>
        <w:t>International Recognition</w:t>
      </w:r>
    </w:p>
    <w:p>
      <w:pPr>
        <w:numPr>
          <w:ilvl w:val="2"/>
          <w:numId w:val="900"/>
        </w:numPr>
        <w:spacing w:before="0" w:after="0"/>
      </w:pPr>
      <w:r>
        <w:t>Challenges to Sovereignty</w:t>
      </w:r>
    </w:p>
    <w:p>
      <w:pPr>
        <w:numPr>
          <w:ilvl w:val="3"/>
          <w:numId w:val="900"/>
        </w:numPr>
        <w:spacing w:before="0" w:after="0"/>
      </w:pPr>
      <w:r>
        <w:t>Globalization Effects</w:t>
      </w:r>
    </w:p>
    <w:p>
      <w:pPr>
        <w:numPr>
          <w:ilvl w:val="3"/>
          <w:numId w:val="900"/>
        </w:numPr>
        <w:spacing w:before="0" w:after="0"/>
      </w:pPr>
      <w:r>
        <w:t>Supranational Authority</w:t>
      </w:r>
    </w:p>
    <w:p>
      <w:pPr>
        <w:numPr>
          <w:ilvl w:val="3"/>
          <w:numId w:val="900"/>
        </w:numPr>
        <w:spacing w:before="0" w:after="0"/>
      </w:pPr>
      <w:r>
        <w:t>Non-State Actors</w:t>
      </w:r>
    </w:p>
    <w:p>
      <w:pPr>
        <w:numPr>
          <w:ilvl w:val="0"/>
          <w:numId w:val="900"/>
        </w:numPr>
        <w:spacing w:before="0" w:after="0"/>
      </w:pPr>
      <w:r>
        <w:t>Historical Development of the Discipline</w:t>
      </w:r>
    </w:p>
    <w:p>
      <w:pPr>
        <w:numPr>
          <w:ilvl w:val="1"/>
          <w:numId w:val="900"/>
        </w:numPr>
        <w:spacing w:before="0" w:after="0"/>
      </w:pPr>
      <w:r>
        <w:t>Early Geopolitical Thought</w:t>
      </w:r>
    </w:p>
    <w:p>
      <w:pPr>
        <w:numPr>
          <w:ilvl w:val="2"/>
          <w:numId w:val="900"/>
        </w:numPr>
        <w:spacing w:before="0" w:after="0"/>
      </w:pPr>
      <w:r>
        <w:t>Classical Roots</w:t>
      </w:r>
    </w:p>
    <w:p>
      <w:pPr>
        <w:numPr>
          <w:ilvl w:val="3"/>
          <w:numId w:val="900"/>
        </w:numPr>
        <w:spacing w:before="0" w:after="0"/>
      </w:pPr>
      <w:r>
        <w:t>Ancient Greek Geography</w:t>
      </w:r>
    </w:p>
    <w:p>
      <w:pPr>
        <w:numPr>
          <w:ilvl w:val="3"/>
          <w:numId w:val="900"/>
        </w:numPr>
        <w:spacing w:before="0" w:after="0"/>
      </w:pPr>
      <w:r>
        <w:t>Medieval Islamic Geography</w:t>
      </w:r>
    </w:p>
    <w:p>
      <w:pPr>
        <w:numPr>
          <w:ilvl w:val="2"/>
          <w:numId w:val="900"/>
        </w:numPr>
        <w:spacing w:before="0" w:after="0"/>
      </w:pPr>
      <w:r>
        <w:t>Early Theorists</w:t>
      </w:r>
    </w:p>
    <w:p>
      <w:pPr>
        <w:numPr>
          <w:ilvl w:val="3"/>
          <w:numId w:val="900"/>
        </w:numPr>
        <w:spacing w:before="0" w:after="0"/>
      </w:pPr>
      <w:r>
        <w:t>Alexander von Humboldt</w:t>
      </w:r>
    </w:p>
    <w:p>
      <w:pPr>
        <w:numPr>
          <w:ilvl w:val="3"/>
          <w:numId w:val="900"/>
        </w:numPr>
        <w:spacing w:before="0" w:after="0"/>
      </w:pPr>
      <w:r>
        <w:t>Carl Ritter</w:t>
      </w:r>
    </w:p>
    <w:p>
      <w:pPr>
        <w:numPr>
          <w:ilvl w:val="1"/>
          <w:numId w:val="900"/>
        </w:numPr>
        <w:spacing w:before="0" w:after="0"/>
      </w:pPr>
      <w:r>
        <w:t>The "Political" in Geography before the 20th Century</w:t>
      </w:r>
    </w:p>
    <w:p>
      <w:pPr>
        <w:numPr>
          <w:ilvl w:val="2"/>
          <w:numId w:val="900"/>
        </w:numPr>
        <w:spacing w:before="0" w:after="0"/>
      </w:pPr>
      <w:r>
        <w:t>Colonial and Imperial Contexts</w:t>
      </w:r>
    </w:p>
    <w:p>
      <w:pPr>
        <w:numPr>
          <w:ilvl w:val="3"/>
          <w:numId w:val="900"/>
        </w:numPr>
        <w:spacing w:before="0" w:after="0"/>
      </w:pPr>
      <w:r>
        <w:t>Exploration Geography</w:t>
      </w:r>
    </w:p>
    <w:p>
      <w:pPr>
        <w:numPr>
          <w:ilvl w:val="3"/>
          <w:numId w:val="900"/>
        </w:numPr>
        <w:spacing w:before="0" w:after="0"/>
      </w:pPr>
      <w:r>
        <w:t>Imperial Administration</w:t>
      </w:r>
    </w:p>
    <w:p>
      <w:pPr>
        <w:numPr>
          <w:ilvl w:val="2"/>
          <w:numId w:val="900"/>
        </w:numPr>
        <w:spacing w:before="0" w:after="0"/>
      </w:pPr>
      <w:r>
        <w:t>Cartography and Statecraft</w:t>
      </w:r>
    </w:p>
    <w:p>
      <w:pPr>
        <w:numPr>
          <w:ilvl w:val="3"/>
          <w:numId w:val="900"/>
        </w:numPr>
        <w:spacing w:before="0" w:after="0"/>
      </w:pPr>
      <w:r>
        <w:t>Military Mapping</w:t>
      </w:r>
    </w:p>
    <w:p>
      <w:pPr>
        <w:numPr>
          <w:ilvl w:val="3"/>
          <w:numId w:val="900"/>
        </w:numPr>
        <w:spacing w:before="0" w:after="0"/>
      </w:pPr>
      <w:r>
        <w:t>Boundary Surveys</w:t>
      </w:r>
    </w:p>
    <w:p>
      <w:pPr>
        <w:numPr>
          <w:ilvl w:val="1"/>
          <w:numId w:val="900"/>
        </w:numPr>
        <w:spacing w:before="0" w:after="0"/>
      </w:pPr>
      <w:r>
        <w:t>The Behavioral Revolution's Impact</w:t>
      </w:r>
    </w:p>
    <w:p>
      <w:pPr>
        <w:numPr>
          <w:ilvl w:val="2"/>
          <w:numId w:val="900"/>
        </w:numPr>
        <w:spacing w:before="0" w:after="0"/>
      </w:pPr>
      <w:r>
        <w:t>Human Agency in Political Geography</w:t>
      </w:r>
    </w:p>
    <w:p>
      <w:pPr>
        <w:numPr>
          <w:ilvl w:val="3"/>
          <w:numId w:val="900"/>
        </w:numPr>
        <w:spacing w:before="0" w:after="0"/>
      </w:pPr>
      <w:r>
        <w:t>Individual Decision-Making</w:t>
      </w:r>
    </w:p>
    <w:p>
      <w:pPr>
        <w:numPr>
          <w:ilvl w:val="3"/>
          <w:numId w:val="900"/>
        </w:numPr>
        <w:spacing w:before="0" w:after="0"/>
      </w:pPr>
      <w:r>
        <w:t>Collective Action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Spatial Modeling</w:t>
      </w:r>
    </w:p>
    <w:p>
      <w:pPr>
        <w:numPr>
          <w:ilvl w:val="1"/>
          <w:numId w:val="900"/>
        </w:numPr>
        <w:spacing w:before="0" w:after="0"/>
      </w:pPr>
      <w:r>
        <w:t>Radical and Marxist Political Geography</w:t>
      </w:r>
    </w:p>
    <w:p>
      <w:pPr>
        <w:numPr>
          <w:ilvl w:val="2"/>
          <w:numId w:val="900"/>
        </w:numPr>
        <w:spacing w:before="0" w:after="0"/>
      </w:pPr>
      <w:r>
        <w:t>Critiques of Power and Inequality</w:t>
      </w:r>
    </w:p>
    <w:p>
      <w:pPr>
        <w:numPr>
          <w:ilvl w:val="3"/>
          <w:numId w:val="900"/>
        </w:numPr>
        <w:spacing w:before="0" w:after="0"/>
      </w:pPr>
      <w:r>
        <w:t>Class Analysis</w:t>
      </w:r>
    </w:p>
    <w:p>
      <w:pPr>
        <w:numPr>
          <w:ilvl w:val="3"/>
          <w:numId w:val="900"/>
        </w:numPr>
        <w:spacing w:before="0" w:after="0"/>
      </w:pPr>
      <w:r>
        <w:t>Structural Critique</w:t>
      </w:r>
    </w:p>
    <w:p>
      <w:pPr>
        <w:numPr>
          <w:ilvl w:val="2"/>
          <w:numId w:val="900"/>
        </w:numPr>
        <w:spacing w:before="0" w:after="0"/>
      </w:pPr>
      <w:r>
        <w:t>Political Economy Approaches</w:t>
      </w:r>
    </w:p>
    <w:p>
      <w:pPr>
        <w:numPr>
          <w:ilvl w:val="3"/>
          <w:numId w:val="900"/>
        </w:numPr>
        <w:spacing w:before="0" w:after="0"/>
      </w:pPr>
      <w:r>
        <w:t>Capital and Space</w:t>
      </w:r>
    </w:p>
    <w:p>
      <w:pPr>
        <w:numPr>
          <w:ilvl w:val="3"/>
          <w:numId w:val="900"/>
        </w:numPr>
        <w:spacing w:before="0" w:after="0"/>
      </w:pPr>
      <w:r>
        <w:t>Uneven Development</w:t>
      </w:r>
    </w:p>
    <w:p>
      <w:pPr>
        <w:numPr>
          <w:ilvl w:val="1"/>
          <w:numId w:val="900"/>
        </w:numPr>
        <w:spacing w:before="0" w:after="0"/>
      </w:pPr>
      <w:r>
        <w:t>Postmodern and Critical Approaches</w:t>
      </w:r>
    </w:p>
    <w:p>
      <w:pPr>
        <w:numPr>
          <w:ilvl w:val="2"/>
          <w:numId w:val="900"/>
        </w:numPr>
        <w:spacing w:before="0" w:after="0"/>
      </w:pPr>
      <w:r>
        <w:t>Discourse and Representation</w:t>
      </w:r>
    </w:p>
    <w:p>
      <w:pPr>
        <w:numPr>
          <w:ilvl w:val="3"/>
          <w:numId w:val="900"/>
        </w:numPr>
        <w:spacing w:before="0" w:after="0"/>
      </w:pPr>
      <w:r>
        <w:t>Language and Power</w:t>
      </w:r>
    </w:p>
    <w:p>
      <w:pPr>
        <w:numPr>
          <w:ilvl w:val="3"/>
          <w:numId w:val="900"/>
        </w:numPr>
        <w:spacing w:before="0" w:after="0"/>
      </w:pPr>
      <w:r>
        <w:t>Narrative Analysis</w:t>
      </w:r>
    </w:p>
    <w:p>
      <w:pPr>
        <w:numPr>
          <w:ilvl w:val="2"/>
          <w:numId w:val="900"/>
        </w:numPr>
        <w:spacing w:before="0" w:after="0"/>
      </w:pPr>
      <w:r>
        <w:t>Deconstruction of Traditional Narratives</w:t>
      </w:r>
    </w:p>
    <w:p>
      <w:pPr>
        <w:numPr>
          <w:ilvl w:val="3"/>
          <w:numId w:val="900"/>
        </w:numPr>
        <w:spacing w:before="0" w:after="0"/>
      </w:pPr>
      <w:r>
        <w:t>Challenging Grand Theories</w:t>
      </w:r>
    </w:p>
    <w:p>
      <w:pPr>
        <w:numPr>
          <w:ilvl w:val="3"/>
          <w:numId w:val="900"/>
        </w:numPr>
        <w:spacing w:before="0" w:after="0"/>
      </w:pPr>
      <w:r>
        <w:t>Multiple Perspectives</w:t>
      </w:r>
    </w:p>
    <w:p>
      <w:pPr>
        <w:pStyle w:val="Heading1"/>
      </w:pPr>
      <w:r>
        <w:t>The State as a Political-Geographic Unit</w:t>
      </w:r>
    </w:p>
    <w:p>
      <w:pPr>
        <w:numPr>
          <w:ilvl w:val="0"/>
          <w:numId w:val="900"/>
        </w:numPr>
        <w:spacing w:before="0" w:after="0"/>
      </w:pPr>
      <w:r>
        <w:t>Defining the State</w:t>
      </w:r>
    </w:p>
    <w:p>
      <w:pPr>
        <w:numPr>
          <w:ilvl w:val="1"/>
          <w:numId w:val="900"/>
        </w:numPr>
        <w:spacing w:before="0" w:after="0"/>
      </w:pPr>
      <w:r>
        <w:t>Criteria for Statehood</w:t>
      </w:r>
    </w:p>
    <w:p>
      <w:pPr>
        <w:numPr>
          <w:ilvl w:val="2"/>
          <w:numId w:val="900"/>
        </w:numPr>
        <w:spacing w:before="0" w:after="0"/>
      </w:pPr>
      <w:r>
        <w:t>Permanent Population</w:t>
      </w:r>
    </w:p>
    <w:p>
      <w:pPr>
        <w:numPr>
          <w:ilvl w:val="3"/>
          <w:numId w:val="900"/>
        </w:numPr>
        <w:spacing w:before="0" w:after="0"/>
      </w:pPr>
      <w:r>
        <w:t>Demographic Requirements</w:t>
      </w:r>
    </w:p>
    <w:p>
      <w:pPr>
        <w:numPr>
          <w:ilvl w:val="3"/>
          <w:numId w:val="900"/>
        </w:numPr>
        <w:spacing w:before="0" w:after="0"/>
      </w:pPr>
      <w:r>
        <w:t>Population Stability</w:t>
      </w:r>
    </w:p>
    <w:p>
      <w:pPr>
        <w:numPr>
          <w:ilvl w:val="2"/>
          <w:numId w:val="900"/>
        </w:numPr>
        <w:spacing w:before="0" w:after="0"/>
      </w:pPr>
      <w:r>
        <w:t>Defined Territory</w:t>
      </w:r>
    </w:p>
    <w:p>
      <w:pPr>
        <w:numPr>
          <w:ilvl w:val="3"/>
          <w:numId w:val="900"/>
        </w:numPr>
        <w:spacing w:before="0" w:after="0"/>
      </w:pPr>
      <w:r>
        <w:t>Clear Boundaries</w:t>
      </w:r>
    </w:p>
    <w:p>
      <w:pPr>
        <w:numPr>
          <w:ilvl w:val="3"/>
          <w:numId w:val="900"/>
        </w:numPr>
        <w:spacing w:before="0" w:after="0"/>
      </w:pPr>
      <w:r>
        <w:t>Territorial Integrity</w:t>
      </w:r>
    </w:p>
    <w:p>
      <w:pPr>
        <w:numPr>
          <w:ilvl w:val="2"/>
          <w:numId w:val="900"/>
        </w:numPr>
        <w:spacing w:before="0" w:after="0"/>
      </w:pPr>
      <w:r>
        <w:t>Government</w:t>
      </w:r>
    </w:p>
    <w:p>
      <w:pPr>
        <w:numPr>
          <w:ilvl w:val="3"/>
          <w:numId w:val="900"/>
        </w:numPr>
        <w:spacing w:before="0" w:after="0"/>
      </w:pPr>
      <w:r>
        <w:t>Effective Control</w:t>
      </w:r>
    </w:p>
    <w:p>
      <w:pPr>
        <w:numPr>
          <w:ilvl w:val="3"/>
          <w:numId w:val="900"/>
        </w:numPr>
        <w:spacing w:before="0" w:after="0"/>
      </w:pPr>
      <w:r>
        <w:t>Administrative Capacity</w:t>
      </w:r>
    </w:p>
    <w:p>
      <w:pPr>
        <w:numPr>
          <w:ilvl w:val="2"/>
          <w:numId w:val="900"/>
        </w:numPr>
        <w:spacing w:before="0" w:after="0"/>
      </w:pPr>
      <w:r>
        <w:t>Capacity for International Relations</w:t>
      </w:r>
    </w:p>
    <w:p>
      <w:pPr>
        <w:numPr>
          <w:ilvl w:val="3"/>
          <w:numId w:val="900"/>
        </w:numPr>
        <w:spacing w:before="0" w:after="0"/>
      </w:pPr>
      <w:r>
        <w:t>Diplomatic Recognition</w:t>
      </w:r>
    </w:p>
    <w:p>
      <w:pPr>
        <w:numPr>
          <w:ilvl w:val="3"/>
          <w:numId w:val="900"/>
        </w:numPr>
        <w:spacing w:before="0" w:after="0"/>
      </w:pPr>
      <w:r>
        <w:t>Treaty-Making Power</w:t>
      </w:r>
    </w:p>
    <w:p>
      <w:pPr>
        <w:numPr>
          <w:ilvl w:val="1"/>
          <w:numId w:val="900"/>
        </w:numPr>
        <w:spacing w:before="0" w:after="0"/>
      </w:pPr>
      <w:r>
        <w:t>Evolution of the Modern State System</w:t>
      </w:r>
    </w:p>
    <w:p>
      <w:pPr>
        <w:numPr>
          <w:ilvl w:val="2"/>
          <w:numId w:val="900"/>
        </w:numPr>
        <w:spacing w:before="0" w:after="0"/>
      </w:pPr>
      <w:r>
        <w:t>The Westphalian System</w:t>
      </w:r>
    </w:p>
    <w:p>
      <w:pPr>
        <w:numPr>
          <w:ilvl w:val="3"/>
          <w:numId w:val="900"/>
        </w:numPr>
        <w:spacing w:before="0" w:after="0"/>
      </w:pPr>
      <w:r>
        <w:t>Peace of Westphalia 1648</w:t>
      </w:r>
    </w:p>
    <w:p>
      <w:pPr>
        <w:numPr>
          <w:ilvl w:val="3"/>
          <w:numId w:val="900"/>
        </w:numPr>
        <w:spacing w:before="0" w:after="0"/>
      </w:pPr>
      <w:r>
        <w:t>Principles of State Sovereignty</w:t>
      </w:r>
    </w:p>
    <w:p>
      <w:pPr>
        <w:numPr>
          <w:ilvl w:val="3"/>
          <w:numId w:val="900"/>
        </w:numPr>
        <w:spacing w:before="0" w:after="0"/>
      </w:pPr>
      <w:r>
        <w:t>Non-Interference Doctrine</w:t>
      </w:r>
    </w:p>
    <w:p>
      <w:pPr>
        <w:numPr>
          <w:ilvl w:val="2"/>
          <w:numId w:val="900"/>
        </w:numPr>
        <w:spacing w:before="0" w:after="0"/>
      </w:pPr>
      <w:r>
        <w:t>Colonialism and State Formation</w:t>
      </w:r>
    </w:p>
    <w:p>
      <w:pPr>
        <w:numPr>
          <w:ilvl w:val="3"/>
          <w:numId w:val="900"/>
        </w:numPr>
        <w:spacing w:before="0" w:after="0"/>
      </w:pPr>
      <w:r>
        <w:t>European Colonial Expansion</w:t>
      </w:r>
    </w:p>
    <w:p>
      <w:pPr>
        <w:numPr>
          <w:ilvl w:val="3"/>
          <w:numId w:val="900"/>
        </w:numPr>
        <w:spacing w:before="0" w:after="0"/>
      </w:pPr>
      <w:r>
        <w:t>Administrative Structures</w:t>
      </w:r>
    </w:p>
    <w:p>
      <w:pPr>
        <w:numPr>
          <w:ilvl w:val="3"/>
          <w:numId w:val="900"/>
        </w:numPr>
        <w:spacing w:before="0" w:after="0"/>
      </w:pPr>
      <w:r>
        <w:t>Imposed Boundaries</w:t>
      </w:r>
    </w:p>
    <w:p>
      <w:pPr>
        <w:numPr>
          <w:ilvl w:val="2"/>
          <w:numId w:val="900"/>
        </w:numPr>
        <w:spacing w:before="0" w:after="0"/>
      </w:pPr>
      <w:r>
        <w:t>Decolonization and New States</w:t>
      </w:r>
    </w:p>
    <w:p>
      <w:pPr>
        <w:numPr>
          <w:ilvl w:val="3"/>
          <w:numId w:val="900"/>
        </w:numPr>
        <w:spacing w:before="0" w:after="0"/>
      </w:pPr>
      <w:r>
        <w:t>Post-World War II Independence</w:t>
      </w:r>
    </w:p>
    <w:p>
      <w:pPr>
        <w:numPr>
          <w:ilvl w:val="3"/>
          <w:numId w:val="900"/>
        </w:numPr>
        <w:spacing w:before="0" w:after="0"/>
      </w:pPr>
      <w:r>
        <w:t>Partition and State Creation</w:t>
      </w:r>
    </w:p>
    <w:p>
      <w:pPr>
        <w:numPr>
          <w:ilvl w:val="3"/>
          <w:numId w:val="900"/>
        </w:numPr>
        <w:spacing w:before="0" w:after="0"/>
      </w:pPr>
      <w:r>
        <w:t>Challenges of New Statehood</w:t>
      </w:r>
    </w:p>
    <w:p>
      <w:pPr>
        <w:numPr>
          <w:ilvl w:val="0"/>
          <w:numId w:val="900"/>
        </w:numPr>
        <w:spacing w:before="0" w:after="0"/>
      </w:pPr>
      <w:r>
        <w:t>Territory</w:t>
      </w:r>
    </w:p>
    <w:p>
      <w:pPr>
        <w:numPr>
          <w:ilvl w:val="1"/>
          <w:numId w:val="900"/>
        </w:numPr>
        <w:spacing w:before="0" w:after="0"/>
      </w:pPr>
      <w:r>
        <w:t>The Shape of States (Morphology)</w:t>
      </w:r>
    </w:p>
    <w:p>
      <w:pPr>
        <w:numPr>
          <w:ilvl w:val="2"/>
          <w:numId w:val="900"/>
        </w:numPr>
        <w:spacing w:before="0" w:after="0"/>
      </w:pPr>
      <w:r>
        <w:t>Compact States</w:t>
      </w:r>
    </w:p>
    <w:p>
      <w:pPr>
        <w:numPr>
          <w:ilvl w:val="3"/>
          <w:numId w:val="900"/>
        </w:numPr>
        <w:spacing w:before="0" w:after="0"/>
      </w:pPr>
      <w:r>
        <w:t>Advantages of Compactness</w:t>
      </w:r>
    </w:p>
    <w:p>
      <w:pPr>
        <w:numPr>
          <w:ilvl w:val="3"/>
          <w:numId w:val="900"/>
        </w:numPr>
        <w:spacing w:before="0" w:after="0"/>
      </w:pPr>
      <w:r>
        <w:t>Examples and Characteristics</w:t>
      </w:r>
    </w:p>
    <w:p>
      <w:pPr>
        <w:numPr>
          <w:ilvl w:val="2"/>
          <w:numId w:val="900"/>
        </w:numPr>
        <w:spacing w:before="0" w:after="0"/>
      </w:pPr>
      <w:r>
        <w:t>Prorupted States</w:t>
      </w:r>
    </w:p>
    <w:p>
      <w:pPr>
        <w:numPr>
          <w:ilvl w:val="3"/>
          <w:numId w:val="900"/>
        </w:numPr>
        <w:spacing w:before="0" w:after="0"/>
      </w:pPr>
      <w:r>
        <w:t>Extensions and Projections</w:t>
      </w:r>
    </w:p>
    <w:p>
      <w:pPr>
        <w:numPr>
          <w:ilvl w:val="3"/>
          <w:numId w:val="900"/>
        </w:numPr>
        <w:spacing w:before="0" w:after="0"/>
      </w:pPr>
      <w:r>
        <w:t>Strategic Considerations</w:t>
      </w:r>
    </w:p>
    <w:p>
      <w:pPr>
        <w:numPr>
          <w:ilvl w:val="2"/>
          <w:numId w:val="900"/>
        </w:numPr>
        <w:spacing w:before="0" w:after="0"/>
      </w:pPr>
      <w:r>
        <w:t>Elongated States</w:t>
      </w:r>
    </w:p>
    <w:p>
      <w:pPr>
        <w:numPr>
          <w:ilvl w:val="3"/>
          <w:numId w:val="900"/>
        </w:numPr>
        <w:spacing w:before="0" w:after="0"/>
      </w:pPr>
      <w:r>
        <w:t>Communication Challenges</w:t>
      </w:r>
    </w:p>
    <w:p>
      <w:pPr>
        <w:numPr>
          <w:ilvl w:val="3"/>
          <w:numId w:val="900"/>
        </w:numPr>
        <w:spacing w:before="0" w:after="0"/>
      </w:pPr>
      <w:r>
        <w:t>Administrative Difficulties</w:t>
      </w:r>
    </w:p>
    <w:p>
      <w:pPr>
        <w:numPr>
          <w:ilvl w:val="2"/>
          <w:numId w:val="900"/>
        </w:numPr>
        <w:spacing w:before="0" w:after="0"/>
      </w:pPr>
      <w:r>
        <w:t>Fragmented States</w:t>
      </w:r>
    </w:p>
    <w:p>
      <w:pPr>
        <w:numPr>
          <w:ilvl w:val="3"/>
          <w:numId w:val="900"/>
        </w:numPr>
        <w:spacing w:before="0" w:after="0"/>
      </w:pPr>
      <w:r>
        <w:t>Island Nations</w:t>
      </w:r>
    </w:p>
    <w:p>
      <w:pPr>
        <w:numPr>
          <w:ilvl w:val="3"/>
          <w:numId w:val="900"/>
        </w:numPr>
        <w:spacing w:before="0" w:after="0"/>
      </w:pPr>
      <w:r>
        <w:t>Separated Territories</w:t>
      </w:r>
    </w:p>
    <w:p>
      <w:pPr>
        <w:numPr>
          <w:ilvl w:val="2"/>
          <w:numId w:val="900"/>
        </w:numPr>
        <w:spacing w:before="0" w:after="0"/>
      </w:pPr>
      <w:r>
        <w:t>Perforated States</w:t>
      </w:r>
    </w:p>
    <w:p>
      <w:pPr>
        <w:numPr>
          <w:ilvl w:val="3"/>
          <w:numId w:val="900"/>
        </w:numPr>
        <w:spacing w:before="0" w:after="0"/>
      </w:pPr>
      <w:r>
        <w:t>Enclaves Within Territory</w:t>
      </w:r>
    </w:p>
    <w:p>
      <w:pPr>
        <w:numPr>
          <w:ilvl w:val="3"/>
          <w:numId w:val="900"/>
        </w:numPr>
        <w:spacing w:before="0" w:after="0"/>
      </w:pPr>
      <w:r>
        <w:t>Administrative Complexities</w:t>
      </w:r>
    </w:p>
    <w:p>
      <w:pPr>
        <w:numPr>
          <w:ilvl w:val="1"/>
          <w:numId w:val="900"/>
        </w:numPr>
        <w:spacing w:before="0" w:after="0"/>
      </w:pPr>
      <w:r>
        <w:t>Size and Relative Location</w:t>
      </w:r>
    </w:p>
    <w:p>
      <w:pPr>
        <w:numPr>
          <w:ilvl w:val="2"/>
          <w:numId w:val="900"/>
        </w:numPr>
        <w:spacing w:before="0" w:after="0"/>
      </w:pPr>
      <w:r>
        <w:t>Absolute Size</w:t>
      </w:r>
    </w:p>
    <w:p>
      <w:pPr>
        <w:numPr>
          <w:ilvl w:val="3"/>
          <w:numId w:val="900"/>
        </w:numPr>
        <w:spacing w:before="0" w:after="0"/>
      </w:pPr>
      <w:r>
        <w:t>Large State Advantages</w:t>
      </w:r>
    </w:p>
    <w:p>
      <w:pPr>
        <w:numPr>
          <w:ilvl w:val="3"/>
          <w:numId w:val="900"/>
        </w:numPr>
        <w:spacing w:before="0" w:after="0"/>
      </w:pPr>
      <w:r>
        <w:t>Small State Challenges</w:t>
      </w:r>
    </w:p>
    <w:p>
      <w:pPr>
        <w:numPr>
          <w:ilvl w:val="3"/>
          <w:numId w:val="900"/>
        </w:numPr>
        <w:spacing w:before="0" w:after="0"/>
      </w:pPr>
      <w:r>
        <w:t>Microstates</w:t>
      </w:r>
    </w:p>
    <w:p>
      <w:pPr>
        <w:numPr>
          <w:ilvl w:val="2"/>
          <w:numId w:val="900"/>
        </w:numPr>
        <w:spacing w:before="0" w:after="0"/>
      </w:pPr>
      <w:r>
        <w:t>Relative Location and Accessibility</w:t>
      </w:r>
    </w:p>
    <w:p>
      <w:pPr>
        <w:numPr>
          <w:ilvl w:val="3"/>
          <w:numId w:val="900"/>
        </w:numPr>
        <w:spacing w:before="0" w:after="0"/>
      </w:pPr>
      <w:r>
        <w:t>Strategic Position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Economic Implications</w:t>
      </w:r>
    </w:p>
    <w:p>
      <w:pPr>
        <w:numPr>
          <w:ilvl w:val="2"/>
          <w:numId w:val="900"/>
        </w:numPr>
        <w:spacing w:before="0" w:after="0"/>
      </w:pPr>
      <w:r>
        <w:t>Landlocked States</w:t>
      </w:r>
    </w:p>
    <w:p>
      <w:pPr>
        <w:numPr>
          <w:ilvl w:val="3"/>
          <w:numId w:val="900"/>
        </w:numPr>
        <w:spacing w:before="0" w:after="0"/>
      </w:pPr>
      <w:r>
        <w:t>Access to Sea Routes</w:t>
      </w:r>
    </w:p>
    <w:p>
      <w:pPr>
        <w:numPr>
          <w:ilvl w:val="3"/>
          <w:numId w:val="900"/>
        </w:numPr>
        <w:spacing w:before="0" w:after="0"/>
      </w:pPr>
      <w:r>
        <w:t>Transit Dependencies</w:t>
      </w:r>
    </w:p>
    <w:p>
      <w:pPr>
        <w:numPr>
          <w:ilvl w:val="3"/>
          <w:numId w:val="900"/>
        </w:numPr>
        <w:spacing w:before="0" w:after="0"/>
      </w:pPr>
      <w:r>
        <w:t>Economic Constraints</w:t>
      </w:r>
    </w:p>
    <w:p>
      <w:pPr>
        <w:numPr>
          <w:ilvl w:val="2"/>
          <w:numId w:val="900"/>
        </w:numPr>
        <w:spacing w:before="0" w:after="0"/>
      </w:pPr>
      <w:r>
        <w:t>Enclaves and Exclaves</w:t>
      </w:r>
    </w:p>
    <w:p>
      <w:pPr>
        <w:numPr>
          <w:ilvl w:val="3"/>
          <w:numId w:val="900"/>
        </w:numPr>
        <w:spacing w:before="0" w:after="0"/>
      </w:pPr>
      <w:r>
        <w:t>Territorial Discontinuity</w:t>
      </w:r>
    </w:p>
    <w:p>
      <w:pPr>
        <w:numPr>
          <w:ilvl w:val="3"/>
          <w:numId w:val="900"/>
        </w:numPr>
        <w:spacing w:before="0" w:after="0"/>
      </w:pPr>
      <w:r>
        <w:t>Administrative Challenges</w:t>
      </w:r>
    </w:p>
    <w:p>
      <w:pPr>
        <w:numPr>
          <w:ilvl w:val="3"/>
          <w:numId w:val="900"/>
        </w:numPr>
        <w:spacing w:before="0" w:after="0"/>
      </w:pPr>
      <w:r>
        <w:t>International Relations</w:t>
      </w:r>
    </w:p>
    <w:p>
      <w:pPr>
        <w:numPr>
          <w:ilvl w:val="0"/>
          <w:numId w:val="900"/>
        </w:numPr>
        <w:spacing w:before="0" w:after="0"/>
      </w:pPr>
      <w:r>
        <w:t>Sovereignty</w:t>
      </w:r>
    </w:p>
    <w:p>
      <w:pPr>
        <w:numPr>
          <w:ilvl w:val="1"/>
          <w:numId w:val="900"/>
        </w:numPr>
        <w:spacing w:before="0" w:after="0"/>
      </w:pPr>
      <w:r>
        <w:t>Internal Sovereignty</w:t>
      </w:r>
    </w:p>
    <w:p>
      <w:pPr>
        <w:numPr>
          <w:ilvl w:val="2"/>
          <w:numId w:val="900"/>
        </w:numPr>
        <w:spacing w:before="0" w:after="0"/>
      </w:pPr>
      <w:r>
        <w:t>Authority Within Borders</w:t>
      </w:r>
    </w:p>
    <w:p>
      <w:pPr>
        <w:numPr>
          <w:ilvl w:val="3"/>
          <w:numId w:val="900"/>
        </w:numPr>
        <w:spacing w:before="0" w:after="0"/>
      </w:pPr>
      <w:r>
        <w:t>Monopoly on Violence</w:t>
      </w:r>
    </w:p>
    <w:p>
      <w:pPr>
        <w:numPr>
          <w:ilvl w:val="3"/>
          <w:numId w:val="900"/>
        </w:numPr>
        <w:spacing w:before="0" w:after="0"/>
      </w:pPr>
      <w:r>
        <w:t>Legal Authority</w:t>
      </w:r>
    </w:p>
    <w:p>
      <w:pPr>
        <w:numPr>
          <w:ilvl w:val="2"/>
          <w:numId w:val="900"/>
        </w:numPr>
        <w:spacing w:before="0" w:after="0"/>
      </w:pPr>
      <w:r>
        <w:t>State Institutions</w:t>
      </w:r>
    </w:p>
    <w:p>
      <w:pPr>
        <w:numPr>
          <w:ilvl w:val="3"/>
          <w:numId w:val="900"/>
        </w:numPr>
        <w:spacing w:before="0" w:after="0"/>
      </w:pPr>
      <w:r>
        <w:t>Government Structures</w:t>
      </w:r>
    </w:p>
    <w:p>
      <w:pPr>
        <w:numPr>
          <w:ilvl w:val="3"/>
          <w:numId w:val="900"/>
        </w:numPr>
        <w:spacing w:before="0" w:after="0"/>
      </w:pPr>
      <w:r>
        <w:t>Administrative Apparatus</w:t>
      </w:r>
    </w:p>
    <w:p>
      <w:pPr>
        <w:numPr>
          <w:ilvl w:val="3"/>
          <w:numId w:val="900"/>
        </w:numPr>
        <w:spacing w:before="0" w:after="0"/>
      </w:pPr>
      <w:r>
        <w:t>Law Enforcement</w:t>
      </w:r>
    </w:p>
    <w:p>
      <w:pPr>
        <w:numPr>
          <w:ilvl w:val="1"/>
          <w:numId w:val="900"/>
        </w:numPr>
        <w:spacing w:before="0" w:after="0"/>
      </w:pPr>
      <w:r>
        <w:t>External Sovereignty</w:t>
      </w:r>
    </w:p>
    <w:p>
      <w:pPr>
        <w:numPr>
          <w:ilvl w:val="2"/>
          <w:numId w:val="900"/>
        </w:numPr>
        <w:spacing w:before="0" w:after="0"/>
      </w:pPr>
      <w:r>
        <w:t>Recognition by Other States</w:t>
      </w:r>
    </w:p>
    <w:p>
      <w:pPr>
        <w:numPr>
          <w:ilvl w:val="3"/>
          <w:numId w:val="900"/>
        </w:numPr>
        <w:spacing w:before="0" w:after="0"/>
      </w:pPr>
      <w:r>
        <w:t>Diplomatic Relations</w:t>
      </w:r>
    </w:p>
    <w:p>
      <w:pPr>
        <w:numPr>
          <w:ilvl w:val="3"/>
          <w:numId w:val="900"/>
        </w:numPr>
        <w:spacing w:before="0" w:after="0"/>
      </w:pPr>
      <w:r>
        <w:t>International Law</w:t>
      </w:r>
    </w:p>
    <w:p>
      <w:pPr>
        <w:numPr>
          <w:ilvl w:val="2"/>
          <w:numId w:val="900"/>
        </w:numPr>
        <w:spacing w:before="0" w:after="0"/>
      </w:pPr>
      <w:r>
        <w:t>Participation in International Organizations</w:t>
      </w:r>
    </w:p>
    <w:p>
      <w:pPr>
        <w:numPr>
          <w:ilvl w:val="3"/>
          <w:numId w:val="900"/>
        </w:numPr>
        <w:spacing w:before="0" w:after="0"/>
      </w:pPr>
      <w:r>
        <w:t>United Nations Membership</w:t>
      </w:r>
    </w:p>
    <w:p>
      <w:pPr>
        <w:numPr>
          <w:ilvl w:val="3"/>
          <w:numId w:val="900"/>
        </w:numPr>
        <w:spacing w:before="0" w:after="0"/>
      </w:pPr>
      <w:r>
        <w:t>Regional Organizations</w:t>
      </w:r>
    </w:p>
    <w:p>
      <w:pPr>
        <w:numPr>
          <w:ilvl w:val="1"/>
          <w:numId w:val="900"/>
        </w:numPr>
        <w:spacing w:before="0" w:after="0"/>
      </w:pPr>
      <w:r>
        <w:t>Challenges to State Sovereignty</w:t>
      </w:r>
    </w:p>
    <w:p>
      <w:pPr>
        <w:numPr>
          <w:ilvl w:val="2"/>
          <w:numId w:val="900"/>
        </w:numPr>
        <w:spacing w:before="0" w:after="0"/>
      </w:pPr>
      <w:r>
        <w:t>Globalization</w:t>
      </w:r>
    </w:p>
    <w:p>
      <w:pPr>
        <w:numPr>
          <w:ilvl w:val="3"/>
          <w:numId w:val="900"/>
        </w:numPr>
        <w:spacing w:before="0" w:after="0"/>
      </w:pPr>
      <w:r>
        <w:t>Economic Integration</w:t>
      </w:r>
    </w:p>
    <w:p>
      <w:pPr>
        <w:numPr>
          <w:ilvl w:val="3"/>
          <w:numId w:val="900"/>
        </w:numPr>
        <w:spacing w:before="0" w:after="0"/>
      </w:pPr>
      <w:r>
        <w:t>Cultural Flows</w:t>
      </w:r>
    </w:p>
    <w:p>
      <w:pPr>
        <w:numPr>
          <w:ilvl w:val="3"/>
          <w:numId w:val="900"/>
        </w:numPr>
        <w:spacing w:before="0" w:after="0"/>
      </w:pPr>
      <w:r>
        <w:t>Information Networks</w:t>
      </w:r>
    </w:p>
    <w:p>
      <w:pPr>
        <w:numPr>
          <w:ilvl w:val="2"/>
          <w:numId w:val="900"/>
        </w:numPr>
        <w:spacing w:before="0" w:after="0"/>
      </w:pPr>
      <w:r>
        <w:t>Supranational Organizations</w:t>
      </w:r>
    </w:p>
    <w:p>
      <w:pPr>
        <w:numPr>
          <w:ilvl w:val="3"/>
          <w:numId w:val="900"/>
        </w:numPr>
        <w:spacing w:before="0" w:after="0"/>
      </w:pPr>
      <w:r>
        <w:t>European Union</w:t>
      </w:r>
    </w:p>
    <w:p>
      <w:pPr>
        <w:numPr>
          <w:ilvl w:val="3"/>
          <w:numId w:val="900"/>
        </w:numPr>
        <w:spacing w:before="0" w:after="0"/>
      </w:pPr>
      <w:r>
        <w:t>International Courts</w:t>
      </w:r>
    </w:p>
    <w:p>
      <w:pPr>
        <w:numPr>
          <w:ilvl w:val="2"/>
          <w:numId w:val="900"/>
        </w:numPr>
        <w:spacing w:before="0" w:after="0"/>
      </w:pPr>
      <w:r>
        <w:t>Non-State Actors</w:t>
      </w:r>
    </w:p>
    <w:p>
      <w:pPr>
        <w:numPr>
          <w:ilvl w:val="3"/>
          <w:numId w:val="900"/>
        </w:numPr>
        <w:spacing w:before="0" w:after="0"/>
      </w:pPr>
      <w:r>
        <w:t>Multinational Corporations</w:t>
      </w:r>
    </w:p>
    <w:p>
      <w:pPr>
        <w:numPr>
          <w:ilvl w:val="3"/>
          <w:numId w:val="900"/>
        </w:numPr>
        <w:spacing w:before="0" w:after="0"/>
      </w:pPr>
      <w:r>
        <w:t>International NGOs</w:t>
      </w:r>
    </w:p>
    <w:p>
      <w:pPr>
        <w:numPr>
          <w:ilvl w:val="3"/>
          <w:numId w:val="900"/>
        </w:numPr>
        <w:spacing w:before="0" w:after="0"/>
      </w:pPr>
      <w:r>
        <w:t>Terrorist Organizations</w:t>
      </w:r>
    </w:p>
    <w:p>
      <w:pPr>
        <w:numPr>
          <w:ilvl w:val="2"/>
          <w:numId w:val="900"/>
        </w:numPr>
        <w:spacing w:before="0" w:after="0"/>
      </w:pPr>
      <w:r>
        <w:t>Secessionist Movements</w:t>
      </w:r>
    </w:p>
    <w:p>
      <w:pPr>
        <w:numPr>
          <w:ilvl w:val="3"/>
          <w:numId w:val="900"/>
        </w:numPr>
        <w:spacing w:before="0" w:after="0"/>
      </w:pPr>
      <w:r>
        <w:t>Regional Independence</w:t>
      </w:r>
    </w:p>
    <w:p>
      <w:pPr>
        <w:numPr>
          <w:ilvl w:val="3"/>
          <w:numId w:val="900"/>
        </w:numPr>
        <w:spacing w:before="0" w:after="0"/>
      </w:pPr>
      <w:r>
        <w:t>Ethnic Separatism</w:t>
      </w:r>
    </w:p>
    <w:p>
      <w:pPr>
        <w:numPr>
          <w:ilvl w:val="0"/>
          <w:numId w:val="900"/>
        </w:numPr>
        <w:spacing w:before="0" w:after="0"/>
      </w:pPr>
      <w:r>
        <w:t>Capital Cities</w:t>
      </w:r>
    </w:p>
    <w:p>
      <w:pPr>
        <w:numPr>
          <w:ilvl w:val="1"/>
          <w:numId w:val="900"/>
        </w:numPr>
        <w:spacing w:before="0" w:after="0"/>
      </w:pPr>
      <w:r>
        <w:t>Functions of Capital Cities</w:t>
      </w:r>
    </w:p>
    <w:p>
      <w:pPr>
        <w:numPr>
          <w:ilvl w:val="2"/>
          <w:numId w:val="900"/>
        </w:numPr>
        <w:spacing w:before="0" w:after="0"/>
      </w:pPr>
      <w:r>
        <w:t>Political Administration</w:t>
      </w:r>
    </w:p>
    <w:p>
      <w:pPr>
        <w:numPr>
          <w:ilvl w:val="3"/>
          <w:numId w:val="900"/>
        </w:numPr>
        <w:spacing w:before="0" w:after="0"/>
      </w:pPr>
      <w:r>
        <w:t>Government Headquarters</w:t>
      </w:r>
    </w:p>
    <w:p>
      <w:pPr>
        <w:numPr>
          <w:ilvl w:val="3"/>
          <w:numId w:val="900"/>
        </w:numPr>
        <w:spacing w:before="0" w:after="0"/>
      </w:pPr>
      <w:r>
        <w:t>Legislative Functions</w:t>
      </w:r>
    </w:p>
    <w:p>
      <w:pPr>
        <w:numPr>
          <w:ilvl w:val="3"/>
          <w:numId w:val="900"/>
        </w:numPr>
        <w:spacing w:before="0" w:after="0"/>
      </w:pPr>
      <w:r>
        <w:t>Judicial Centers</w:t>
      </w:r>
    </w:p>
    <w:p>
      <w:pPr>
        <w:numPr>
          <w:ilvl w:val="2"/>
          <w:numId w:val="900"/>
        </w:numPr>
        <w:spacing w:before="0" w:after="0"/>
      </w:pPr>
      <w:r>
        <w:t>Symbolic Significance</w:t>
      </w:r>
    </w:p>
    <w:p>
      <w:pPr>
        <w:numPr>
          <w:ilvl w:val="3"/>
          <w:numId w:val="900"/>
        </w:numPr>
        <w:spacing w:before="0" w:after="0"/>
      </w:pPr>
      <w:r>
        <w:t>National Identity</w:t>
      </w:r>
    </w:p>
    <w:p>
      <w:pPr>
        <w:numPr>
          <w:ilvl w:val="3"/>
          <w:numId w:val="900"/>
        </w:numPr>
        <w:spacing w:before="0" w:after="0"/>
      </w:pPr>
      <w:r>
        <w:t>Cultural Representation</w:t>
      </w:r>
    </w:p>
    <w:p>
      <w:pPr>
        <w:numPr>
          <w:ilvl w:val="3"/>
          <w:numId w:val="900"/>
        </w:numPr>
        <w:spacing w:before="0" w:after="0"/>
      </w:pPr>
      <w:r>
        <w:t>Historical Importance</w:t>
      </w:r>
    </w:p>
    <w:p>
      <w:pPr>
        <w:numPr>
          <w:ilvl w:val="2"/>
          <w:numId w:val="900"/>
        </w:numPr>
        <w:spacing w:before="0" w:after="0"/>
      </w:pPr>
      <w:r>
        <w:t>Economic and Cultural Roles</w:t>
      </w:r>
    </w:p>
    <w:p>
      <w:pPr>
        <w:numPr>
          <w:ilvl w:val="3"/>
          <w:numId w:val="900"/>
        </w:numPr>
        <w:spacing w:before="0" w:after="0"/>
      </w:pPr>
      <w:r>
        <w:t>Financial Centers</w:t>
      </w:r>
    </w:p>
    <w:p>
      <w:pPr>
        <w:numPr>
          <w:ilvl w:val="3"/>
          <w:numId w:val="900"/>
        </w:numPr>
        <w:spacing w:before="0" w:after="0"/>
      </w:pPr>
      <w:r>
        <w:t>Cultural Institutions</w:t>
      </w:r>
    </w:p>
    <w:p>
      <w:pPr>
        <w:numPr>
          <w:ilvl w:val="3"/>
          <w:numId w:val="900"/>
        </w:numPr>
        <w:spacing w:before="0" w:after="0"/>
      </w:pPr>
      <w:r>
        <w:t>Educational Hubs</w:t>
      </w:r>
    </w:p>
    <w:p>
      <w:pPr>
        <w:numPr>
          <w:ilvl w:val="1"/>
          <w:numId w:val="900"/>
        </w:numPr>
        <w:spacing w:before="0" w:after="0"/>
      </w:pPr>
      <w:r>
        <w:t>Types of Capital Cities</w:t>
      </w:r>
    </w:p>
    <w:p>
      <w:pPr>
        <w:numPr>
          <w:ilvl w:val="2"/>
          <w:numId w:val="900"/>
        </w:numPr>
        <w:spacing w:before="0" w:after="0"/>
      </w:pPr>
      <w:r>
        <w:t>Historic Capitals</w:t>
      </w:r>
    </w:p>
    <w:p>
      <w:pPr>
        <w:numPr>
          <w:ilvl w:val="3"/>
          <w:numId w:val="900"/>
        </w:numPr>
        <w:spacing w:before="0" w:after="0"/>
      </w:pPr>
      <w:r>
        <w:t>Traditional Centers</w:t>
      </w:r>
    </w:p>
    <w:p>
      <w:pPr>
        <w:numPr>
          <w:ilvl w:val="3"/>
          <w:numId w:val="900"/>
        </w:numPr>
        <w:spacing w:before="0" w:after="0"/>
      </w:pPr>
      <w:r>
        <w:t>Evolutionary Development</w:t>
      </w:r>
    </w:p>
    <w:p>
      <w:pPr>
        <w:numPr>
          <w:ilvl w:val="2"/>
          <w:numId w:val="900"/>
        </w:numPr>
        <w:spacing w:before="0" w:after="0"/>
      </w:pPr>
      <w:r>
        <w:t>Forward-Thrust Capitals</w:t>
      </w:r>
    </w:p>
    <w:p>
      <w:pPr>
        <w:numPr>
          <w:ilvl w:val="3"/>
          <w:numId w:val="900"/>
        </w:numPr>
        <w:spacing w:before="0" w:after="0"/>
      </w:pPr>
      <w:r>
        <w:t>Strategic Relocation</w:t>
      </w:r>
    </w:p>
    <w:p>
      <w:pPr>
        <w:numPr>
          <w:ilvl w:val="3"/>
          <w:numId w:val="900"/>
        </w:numPr>
        <w:spacing w:before="0" w:after="0"/>
      </w:pPr>
      <w:r>
        <w:t>Development Goals</w:t>
      </w:r>
    </w:p>
    <w:p>
      <w:pPr>
        <w:numPr>
          <w:ilvl w:val="2"/>
          <w:numId w:val="900"/>
        </w:numPr>
        <w:spacing w:before="0" w:after="0"/>
      </w:pPr>
      <w:r>
        <w:t>Introduced Capitals</w:t>
      </w:r>
    </w:p>
    <w:p>
      <w:pPr>
        <w:numPr>
          <w:ilvl w:val="3"/>
          <w:numId w:val="900"/>
        </w:numPr>
        <w:spacing w:before="0" w:after="0"/>
      </w:pPr>
      <w:r>
        <w:t>Planned Cities</w:t>
      </w:r>
    </w:p>
    <w:p>
      <w:pPr>
        <w:numPr>
          <w:ilvl w:val="3"/>
          <w:numId w:val="900"/>
        </w:numPr>
        <w:spacing w:before="0" w:after="0"/>
      </w:pPr>
      <w:r>
        <w:t>Neutral Locations</w:t>
      </w:r>
    </w:p>
    <w:p>
      <w:pPr>
        <w:numPr>
          <w:ilvl w:val="2"/>
          <w:numId w:val="900"/>
        </w:numPr>
        <w:spacing w:before="0" w:after="0"/>
      </w:pPr>
      <w:r>
        <w:t>Divided Capitals</w:t>
      </w:r>
    </w:p>
    <w:p>
      <w:pPr>
        <w:numPr>
          <w:ilvl w:val="3"/>
          <w:numId w:val="900"/>
        </w:numPr>
        <w:spacing w:before="0" w:after="0"/>
      </w:pPr>
      <w:r>
        <w:t>Multiple Capital Functions</w:t>
      </w:r>
    </w:p>
    <w:p>
      <w:pPr>
        <w:numPr>
          <w:ilvl w:val="3"/>
          <w:numId w:val="900"/>
        </w:numPr>
        <w:spacing w:before="0" w:after="0"/>
      </w:pPr>
      <w:r>
        <w:t>Shared Responsibilities</w:t>
      </w:r>
    </w:p>
    <w:p>
      <w:pPr>
        <w:numPr>
          <w:ilvl w:val="2"/>
          <w:numId w:val="900"/>
        </w:numPr>
        <w:spacing w:before="0" w:after="0"/>
      </w:pPr>
      <w:r>
        <w:t>Rotating Capitals</w:t>
      </w:r>
    </w:p>
    <w:p>
      <w:pPr>
        <w:numPr>
          <w:ilvl w:val="3"/>
          <w:numId w:val="900"/>
        </w:numPr>
        <w:spacing w:before="0" w:after="0"/>
      </w:pPr>
      <w:r>
        <w:t>Temporary Arrangements</w:t>
      </w:r>
    </w:p>
    <w:p>
      <w:pPr>
        <w:numPr>
          <w:ilvl w:val="3"/>
          <w:numId w:val="900"/>
        </w:numPr>
        <w:spacing w:before="0" w:after="0"/>
      </w:pPr>
      <w:r>
        <w:t>Federal Systems</w:t>
      </w:r>
    </w:p>
    <w:p>
      <w:pPr>
        <w:pStyle w:val="Heading1"/>
      </w:pPr>
      <w:r>
        <w:t>Nations, Nationalism, and the Nation-State</w:t>
      </w:r>
    </w:p>
    <w:p>
      <w:pPr>
        <w:numPr>
          <w:ilvl w:val="0"/>
          <w:numId w:val="900"/>
        </w:numPr>
        <w:spacing w:before="0" w:after="0"/>
      </w:pPr>
      <w:r>
        <w:t>The Concept of the Nation</w:t>
      </w:r>
    </w:p>
    <w:p>
      <w:pPr>
        <w:numPr>
          <w:ilvl w:val="1"/>
          <w:numId w:val="900"/>
        </w:numPr>
        <w:spacing w:before="0" w:after="0"/>
      </w:pPr>
      <w:r>
        <w:t>Defining Nationhood</w:t>
      </w:r>
    </w:p>
    <w:p>
      <w:pPr>
        <w:numPr>
          <w:ilvl w:val="2"/>
          <w:numId w:val="900"/>
        </w:numPr>
        <w:spacing w:before="0" w:after="0"/>
      </w:pPr>
      <w:r>
        <w:t>Shared Culture</w:t>
      </w:r>
    </w:p>
    <w:p>
      <w:pPr>
        <w:numPr>
          <w:ilvl w:val="2"/>
          <w:numId w:val="900"/>
        </w:numPr>
        <w:spacing w:before="0" w:after="0"/>
      </w:pPr>
      <w:r>
        <w:t>Common Language</w:t>
      </w:r>
    </w:p>
    <w:p>
      <w:pPr>
        <w:numPr>
          <w:ilvl w:val="2"/>
          <w:numId w:val="900"/>
        </w:numPr>
        <w:spacing w:before="0" w:after="0"/>
      </w:pPr>
      <w:r>
        <w:t>Historical Narrative</w:t>
      </w:r>
    </w:p>
    <w:p>
      <w:pPr>
        <w:numPr>
          <w:ilvl w:val="2"/>
          <w:numId w:val="900"/>
        </w:numPr>
        <w:spacing w:before="0" w:after="0"/>
      </w:pPr>
      <w:r>
        <w:t>Collective Identity</w:t>
      </w:r>
    </w:p>
    <w:p>
      <w:pPr>
        <w:numPr>
          <w:ilvl w:val="1"/>
          <w:numId w:val="900"/>
        </w:numPr>
        <w:spacing w:before="0" w:after="0"/>
      </w:pPr>
      <w:r>
        <w:t>Differentiating State and Nation</w:t>
      </w:r>
    </w:p>
    <w:p>
      <w:pPr>
        <w:numPr>
          <w:ilvl w:val="2"/>
          <w:numId w:val="900"/>
        </w:numPr>
        <w:spacing w:before="0" w:after="0"/>
      </w:pPr>
      <w:r>
        <w:t>Political vs Cultural Units</w:t>
      </w:r>
    </w:p>
    <w:p>
      <w:pPr>
        <w:numPr>
          <w:ilvl w:val="2"/>
          <w:numId w:val="900"/>
        </w:numPr>
        <w:spacing w:before="0" w:after="0"/>
      </w:pPr>
      <w:r>
        <w:t>Overlapping Boundaries</w:t>
      </w:r>
    </w:p>
    <w:p>
      <w:pPr>
        <w:numPr>
          <w:ilvl w:val="2"/>
          <w:numId w:val="900"/>
        </w:numPr>
        <w:spacing w:before="0" w:after="0"/>
      </w:pPr>
      <w:r>
        <w:t>Mismatched Territories</w:t>
      </w:r>
    </w:p>
    <w:p>
      <w:pPr>
        <w:numPr>
          <w:ilvl w:val="1"/>
          <w:numId w:val="900"/>
        </w:numPr>
        <w:spacing w:before="0" w:after="0"/>
      </w:pPr>
      <w:r>
        <w:t>Ethnic Nationalism</w:t>
      </w:r>
    </w:p>
    <w:p>
      <w:pPr>
        <w:numPr>
          <w:ilvl w:val="2"/>
          <w:numId w:val="900"/>
        </w:numPr>
        <w:spacing w:before="0" w:after="0"/>
      </w:pPr>
      <w:r>
        <w:t>Blood and Soil Ideology</w:t>
      </w:r>
    </w:p>
    <w:p>
      <w:pPr>
        <w:numPr>
          <w:ilvl w:val="2"/>
          <w:numId w:val="900"/>
        </w:numPr>
        <w:spacing w:before="0" w:after="0"/>
      </w:pPr>
      <w:r>
        <w:t>Cultural Homogeneity</w:t>
      </w:r>
    </w:p>
    <w:p>
      <w:pPr>
        <w:numPr>
          <w:ilvl w:val="2"/>
          <w:numId w:val="900"/>
        </w:numPr>
        <w:spacing w:before="0" w:after="0"/>
      </w:pPr>
      <w:r>
        <w:t>Exclusionary Practices</w:t>
      </w:r>
    </w:p>
    <w:p>
      <w:pPr>
        <w:numPr>
          <w:ilvl w:val="1"/>
          <w:numId w:val="900"/>
        </w:numPr>
        <w:spacing w:before="0" w:after="0"/>
      </w:pPr>
      <w:r>
        <w:t>Civic Nationalism</w:t>
      </w:r>
    </w:p>
    <w:p>
      <w:pPr>
        <w:numPr>
          <w:ilvl w:val="2"/>
          <w:numId w:val="900"/>
        </w:numPr>
        <w:spacing w:before="0" w:after="0"/>
      </w:pPr>
      <w:r>
        <w:t>Citizenship-Based Identity</w:t>
      </w:r>
    </w:p>
    <w:p>
      <w:pPr>
        <w:numPr>
          <w:ilvl w:val="2"/>
          <w:numId w:val="900"/>
        </w:numPr>
        <w:spacing w:before="0" w:after="0"/>
      </w:pPr>
      <w:r>
        <w:t>Inclusive Membership</w:t>
      </w:r>
    </w:p>
    <w:p>
      <w:pPr>
        <w:numPr>
          <w:ilvl w:val="2"/>
          <w:numId w:val="900"/>
        </w:numPr>
        <w:spacing w:before="0" w:after="0"/>
      </w:pPr>
      <w:r>
        <w:t>Constitutional Patriotism</w:t>
      </w:r>
    </w:p>
    <w:p>
      <w:pPr>
        <w:numPr>
          <w:ilvl w:val="0"/>
          <w:numId w:val="900"/>
        </w:numPr>
        <w:spacing w:before="0" w:after="0"/>
      </w:pPr>
      <w:r>
        <w:t>Nationalism as a Political Force</w:t>
      </w:r>
    </w:p>
    <w:p>
      <w:pPr>
        <w:numPr>
          <w:ilvl w:val="1"/>
          <w:numId w:val="900"/>
        </w:numPr>
        <w:spacing w:before="0" w:after="0"/>
      </w:pPr>
      <w:r>
        <w:t>Centripetal Forces</w:t>
      </w:r>
    </w:p>
    <w:p>
      <w:pPr>
        <w:numPr>
          <w:ilvl w:val="2"/>
          <w:numId w:val="900"/>
        </w:numPr>
        <w:spacing w:before="0" w:after="0"/>
      </w:pPr>
      <w:r>
        <w:t>Shared Language</w:t>
      </w:r>
    </w:p>
    <w:p>
      <w:pPr>
        <w:numPr>
          <w:ilvl w:val="3"/>
          <w:numId w:val="900"/>
        </w:numPr>
        <w:spacing w:before="0" w:after="0"/>
      </w:pPr>
      <w:r>
        <w:t>Official Languages</w:t>
      </w:r>
    </w:p>
    <w:p>
      <w:pPr>
        <w:numPr>
          <w:ilvl w:val="3"/>
          <w:numId w:val="900"/>
        </w:numPr>
        <w:spacing w:before="0" w:after="0"/>
      </w:pPr>
      <w:r>
        <w:t>Language Policies</w:t>
      </w:r>
    </w:p>
    <w:p>
      <w:pPr>
        <w:numPr>
          <w:ilvl w:val="3"/>
          <w:numId w:val="900"/>
        </w:numPr>
        <w:spacing w:before="0" w:after="0"/>
      </w:pPr>
      <w:r>
        <w:t>Linguistic Unity</w:t>
      </w:r>
    </w:p>
    <w:p>
      <w:pPr>
        <w:numPr>
          <w:ilvl w:val="2"/>
          <w:numId w:val="900"/>
        </w:numPr>
        <w:spacing w:before="0" w:after="0"/>
      </w:pPr>
      <w:r>
        <w:t>Common History</w:t>
      </w:r>
    </w:p>
    <w:p>
      <w:pPr>
        <w:numPr>
          <w:ilvl w:val="3"/>
          <w:numId w:val="900"/>
        </w:numPr>
        <w:spacing w:before="0" w:after="0"/>
      </w:pPr>
      <w:r>
        <w:t>National Narratives</w:t>
      </w:r>
    </w:p>
    <w:p>
      <w:pPr>
        <w:numPr>
          <w:ilvl w:val="3"/>
          <w:numId w:val="900"/>
        </w:numPr>
        <w:spacing w:before="0" w:after="0"/>
      </w:pPr>
      <w:r>
        <w:t>Collective Memory</w:t>
      </w:r>
    </w:p>
    <w:p>
      <w:pPr>
        <w:numPr>
          <w:ilvl w:val="3"/>
          <w:numId w:val="900"/>
        </w:numPr>
        <w:spacing w:before="0" w:after="0"/>
      </w:pPr>
      <w:r>
        <w:t>Historical Education</w:t>
      </w:r>
    </w:p>
    <w:p>
      <w:pPr>
        <w:numPr>
          <w:ilvl w:val="2"/>
          <w:numId w:val="900"/>
        </w:numPr>
        <w:spacing w:before="0" w:after="0"/>
      </w:pPr>
      <w:r>
        <w:t>National Symbols and Myths</w:t>
      </w:r>
    </w:p>
    <w:p>
      <w:pPr>
        <w:numPr>
          <w:ilvl w:val="3"/>
          <w:numId w:val="900"/>
        </w:numPr>
        <w:spacing w:before="0" w:after="0"/>
      </w:pPr>
      <w:r>
        <w:t>Flags and Anthems</w:t>
      </w:r>
    </w:p>
    <w:p>
      <w:pPr>
        <w:numPr>
          <w:ilvl w:val="3"/>
          <w:numId w:val="900"/>
        </w:numPr>
        <w:spacing w:before="0" w:after="0"/>
      </w:pPr>
      <w:r>
        <w:t>National Heroes</w:t>
      </w:r>
    </w:p>
    <w:p>
      <w:pPr>
        <w:numPr>
          <w:ilvl w:val="3"/>
          <w:numId w:val="900"/>
        </w:numPr>
        <w:spacing w:before="0" w:after="0"/>
      </w:pPr>
      <w:r>
        <w:t>Founding Myths</w:t>
      </w:r>
    </w:p>
    <w:p>
      <w:pPr>
        <w:numPr>
          <w:ilvl w:val="1"/>
          <w:numId w:val="900"/>
        </w:numPr>
        <w:spacing w:before="0" w:after="0"/>
      </w:pPr>
      <w:r>
        <w:t>Centrifugal Forces</w:t>
      </w:r>
    </w:p>
    <w:p>
      <w:pPr>
        <w:numPr>
          <w:ilvl w:val="2"/>
          <w:numId w:val="900"/>
        </w:numPr>
        <w:spacing w:before="0" w:after="0"/>
      </w:pPr>
      <w:r>
        <w:t>Ethnic and Religious Divisions</w:t>
      </w:r>
    </w:p>
    <w:p>
      <w:pPr>
        <w:numPr>
          <w:ilvl w:val="3"/>
          <w:numId w:val="900"/>
        </w:numPr>
        <w:spacing w:before="0" w:after="0"/>
      </w:pPr>
      <w:r>
        <w:t>Minority Rights</w:t>
      </w:r>
    </w:p>
    <w:p>
      <w:pPr>
        <w:numPr>
          <w:ilvl w:val="3"/>
          <w:numId w:val="900"/>
        </w:numPr>
        <w:spacing w:before="0" w:after="0"/>
      </w:pPr>
      <w:r>
        <w:t>Religious Conflicts</w:t>
      </w:r>
    </w:p>
    <w:p>
      <w:pPr>
        <w:numPr>
          <w:ilvl w:val="3"/>
          <w:numId w:val="900"/>
        </w:numPr>
        <w:spacing w:before="0" w:after="0"/>
      </w:pPr>
      <w:r>
        <w:t>Cultural Tensions</w:t>
      </w:r>
    </w:p>
    <w:p>
      <w:pPr>
        <w:numPr>
          <w:ilvl w:val="2"/>
          <w:numId w:val="900"/>
        </w:numPr>
        <w:spacing w:before="0" w:after="0"/>
      </w:pPr>
      <w:r>
        <w:t>Regionalism and Separatism</w:t>
      </w:r>
    </w:p>
    <w:p>
      <w:pPr>
        <w:numPr>
          <w:ilvl w:val="3"/>
          <w:numId w:val="900"/>
        </w:numPr>
        <w:spacing w:before="0" w:after="0"/>
      </w:pPr>
      <w:r>
        <w:t>Regional Identities</w:t>
      </w:r>
    </w:p>
    <w:p>
      <w:pPr>
        <w:numPr>
          <w:ilvl w:val="3"/>
          <w:numId w:val="900"/>
        </w:numPr>
        <w:spacing w:before="0" w:after="0"/>
      </w:pPr>
      <w:r>
        <w:t>Economic Disparities</w:t>
      </w:r>
    </w:p>
    <w:p>
      <w:pPr>
        <w:numPr>
          <w:ilvl w:val="3"/>
          <w:numId w:val="900"/>
        </w:numPr>
        <w:spacing w:before="0" w:after="0"/>
      </w:pPr>
      <w:r>
        <w:t>Political Autonomy</w:t>
      </w:r>
    </w:p>
    <w:p>
      <w:pPr>
        <w:numPr>
          <w:ilvl w:val="0"/>
          <w:numId w:val="900"/>
        </w:numPr>
        <w:spacing w:before="0" w:after="0"/>
      </w:pPr>
      <w:r>
        <w:t>Geographic Expressions of Nationhood</w:t>
      </w:r>
    </w:p>
    <w:p>
      <w:pPr>
        <w:numPr>
          <w:ilvl w:val="1"/>
          <w:numId w:val="900"/>
        </w:numPr>
        <w:spacing w:before="0" w:after="0"/>
      </w:pPr>
      <w:r>
        <w:t>The Nation-State Ideal</w:t>
      </w:r>
    </w:p>
    <w:p>
      <w:pPr>
        <w:numPr>
          <w:ilvl w:val="2"/>
          <w:numId w:val="900"/>
        </w:numPr>
        <w:spacing w:before="0" w:after="0"/>
      </w:pPr>
      <w:r>
        <w:t>Homogeneity and State Boundaries</w:t>
      </w:r>
    </w:p>
    <w:p>
      <w:pPr>
        <w:numPr>
          <w:ilvl w:val="3"/>
          <w:numId w:val="900"/>
        </w:numPr>
        <w:spacing w:before="0" w:after="0"/>
      </w:pPr>
      <w:r>
        <w:t>Cultural Uniformity</w:t>
      </w:r>
    </w:p>
    <w:p>
      <w:pPr>
        <w:numPr>
          <w:ilvl w:val="3"/>
          <w:numId w:val="900"/>
        </w:numPr>
        <w:spacing w:before="0" w:after="0"/>
      </w:pPr>
      <w:r>
        <w:t>Territorial Correspondence</w:t>
      </w:r>
    </w:p>
    <w:p>
      <w:pPr>
        <w:numPr>
          <w:ilvl w:val="3"/>
          <w:numId w:val="900"/>
        </w:numPr>
        <w:spacing w:before="0" w:after="0"/>
      </w:pPr>
      <w:r>
        <w:t>Assimilation Policies</w:t>
      </w:r>
    </w:p>
    <w:p>
      <w:pPr>
        <w:numPr>
          <w:ilvl w:val="1"/>
          <w:numId w:val="900"/>
        </w:numPr>
        <w:spacing w:before="0" w:after="0"/>
      </w:pPr>
      <w:r>
        <w:t>Multinational States</w:t>
      </w:r>
    </w:p>
    <w:p>
      <w:pPr>
        <w:numPr>
          <w:ilvl w:val="2"/>
          <w:numId w:val="900"/>
        </w:numPr>
        <w:spacing w:before="0" w:after="0"/>
      </w:pPr>
      <w:r>
        <w:t>Internal Diversity</w:t>
      </w:r>
    </w:p>
    <w:p>
      <w:pPr>
        <w:numPr>
          <w:ilvl w:val="3"/>
          <w:numId w:val="900"/>
        </w:numPr>
        <w:spacing w:before="0" w:after="0"/>
      </w:pPr>
      <w:r>
        <w:t>Multiple Ethnic Groups</w:t>
      </w:r>
    </w:p>
    <w:p>
      <w:pPr>
        <w:numPr>
          <w:ilvl w:val="3"/>
          <w:numId w:val="900"/>
        </w:numPr>
        <w:spacing w:before="0" w:after="0"/>
      </w:pPr>
      <w:r>
        <w:t>Language Diversity</w:t>
      </w:r>
    </w:p>
    <w:p>
      <w:pPr>
        <w:numPr>
          <w:ilvl w:val="3"/>
          <w:numId w:val="900"/>
        </w:numPr>
        <w:spacing w:before="0" w:after="0"/>
      </w:pPr>
      <w:r>
        <w:t>Religious Pluralism</w:t>
      </w:r>
    </w:p>
    <w:p>
      <w:pPr>
        <w:numPr>
          <w:ilvl w:val="2"/>
          <w:numId w:val="900"/>
        </w:numPr>
        <w:spacing w:before="0" w:after="0"/>
      </w:pPr>
      <w:r>
        <w:t>Management of Pluralism</w:t>
      </w:r>
    </w:p>
    <w:p>
      <w:pPr>
        <w:numPr>
          <w:ilvl w:val="3"/>
          <w:numId w:val="900"/>
        </w:numPr>
        <w:spacing w:before="0" w:after="0"/>
      </w:pPr>
      <w:r>
        <w:t>Federal Arrangements</w:t>
      </w:r>
    </w:p>
    <w:p>
      <w:pPr>
        <w:numPr>
          <w:ilvl w:val="3"/>
          <w:numId w:val="900"/>
        </w:numPr>
        <w:spacing w:before="0" w:after="0"/>
      </w:pPr>
      <w:r>
        <w:t>Autonomy Agreements</w:t>
      </w:r>
    </w:p>
    <w:p>
      <w:pPr>
        <w:numPr>
          <w:ilvl w:val="3"/>
          <w:numId w:val="900"/>
        </w:numPr>
        <w:spacing w:before="0" w:after="0"/>
      </w:pPr>
      <w:r>
        <w:t>Power-Sharing</w:t>
      </w:r>
    </w:p>
    <w:p>
      <w:pPr>
        <w:numPr>
          <w:ilvl w:val="1"/>
          <w:numId w:val="900"/>
        </w:numPr>
        <w:spacing w:before="0" w:after="0"/>
      </w:pPr>
      <w:r>
        <w:t>Multi-state Nations</w:t>
      </w:r>
    </w:p>
    <w:p>
      <w:pPr>
        <w:numPr>
          <w:ilvl w:val="2"/>
          <w:numId w:val="900"/>
        </w:numPr>
        <w:spacing w:before="0" w:after="0"/>
      </w:pPr>
      <w:r>
        <w:t>Nations Across Borders</w:t>
      </w:r>
    </w:p>
    <w:p>
      <w:pPr>
        <w:numPr>
          <w:ilvl w:val="3"/>
          <w:numId w:val="900"/>
        </w:numPr>
        <w:spacing w:before="0" w:after="0"/>
      </w:pPr>
      <w:r>
        <w:t>Divided Peoples</w:t>
      </w:r>
    </w:p>
    <w:p>
      <w:pPr>
        <w:numPr>
          <w:ilvl w:val="3"/>
          <w:numId w:val="900"/>
        </w:numPr>
        <w:spacing w:before="0" w:after="0"/>
      </w:pPr>
      <w:r>
        <w:t>Cross-Border Connections</w:t>
      </w:r>
    </w:p>
    <w:p>
      <w:pPr>
        <w:numPr>
          <w:ilvl w:val="3"/>
          <w:numId w:val="900"/>
        </w:numPr>
        <w:spacing w:before="0" w:after="0"/>
      </w:pPr>
      <w:r>
        <w:t>Transnational Identity</w:t>
      </w:r>
    </w:p>
    <w:p>
      <w:pPr>
        <w:numPr>
          <w:ilvl w:val="1"/>
          <w:numId w:val="900"/>
        </w:numPr>
        <w:spacing w:before="0" w:after="0"/>
      </w:pPr>
      <w:r>
        <w:t>Stateless Nations</w:t>
      </w:r>
    </w:p>
    <w:p>
      <w:pPr>
        <w:numPr>
          <w:ilvl w:val="2"/>
          <w:numId w:val="900"/>
        </w:numPr>
        <w:spacing w:before="0" w:after="0"/>
      </w:pPr>
      <w:r>
        <w:t>Lack of Sovereign State</w:t>
      </w:r>
    </w:p>
    <w:p>
      <w:pPr>
        <w:numPr>
          <w:ilvl w:val="3"/>
          <w:numId w:val="900"/>
        </w:numPr>
        <w:spacing w:before="0" w:after="0"/>
      </w:pPr>
      <w:r>
        <w:t>Dispersed Populations</w:t>
      </w:r>
    </w:p>
    <w:p>
      <w:pPr>
        <w:numPr>
          <w:ilvl w:val="3"/>
          <w:numId w:val="900"/>
        </w:numPr>
        <w:spacing w:before="0" w:after="0"/>
      </w:pPr>
      <w:r>
        <w:t>Political Marginalization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numPr>
          <w:ilvl w:val="1"/>
          <w:numId w:val="900"/>
        </w:numPr>
        <w:spacing w:before="0" w:after="0"/>
      </w:pPr>
      <w:r>
        <w:t>Irredentism</w:t>
      </w:r>
    </w:p>
    <w:p>
      <w:pPr>
        <w:numPr>
          <w:ilvl w:val="2"/>
          <w:numId w:val="900"/>
        </w:numPr>
        <w:spacing w:before="0" w:after="0"/>
      </w:pPr>
      <w:r>
        <w:t>Claims to External Territories</w:t>
      </w:r>
    </w:p>
    <w:p>
      <w:pPr>
        <w:numPr>
          <w:ilvl w:val="3"/>
          <w:numId w:val="900"/>
        </w:numPr>
        <w:spacing w:before="0" w:after="0"/>
      </w:pPr>
      <w:r>
        <w:t>Historical Claims</w:t>
      </w:r>
    </w:p>
    <w:p>
      <w:pPr>
        <w:numPr>
          <w:ilvl w:val="3"/>
          <w:numId w:val="900"/>
        </w:numPr>
        <w:spacing w:before="0" w:after="0"/>
      </w:pPr>
      <w:r>
        <w:t>Ethnic Justifications</w:t>
      </w:r>
    </w:p>
    <w:p>
      <w:pPr>
        <w:numPr>
          <w:ilvl w:val="3"/>
          <w:numId w:val="900"/>
        </w:numPr>
        <w:spacing w:before="0" w:after="0"/>
      </w:pPr>
      <w:r>
        <w:t>Territorial Disputes</w:t>
      </w:r>
    </w:p>
    <w:p>
      <w:pPr>
        <w:numPr>
          <w:ilvl w:val="1"/>
          <w:numId w:val="900"/>
        </w:numPr>
        <w:spacing w:before="0" w:after="0"/>
      </w:pPr>
      <w:r>
        <w:t>Separatism</w:t>
      </w:r>
    </w:p>
    <w:p>
      <w:pPr>
        <w:numPr>
          <w:ilvl w:val="2"/>
          <w:numId w:val="900"/>
        </w:numPr>
        <w:spacing w:before="0" w:after="0"/>
      </w:pPr>
      <w:r>
        <w:t>Movements for Independence</w:t>
      </w:r>
    </w:p>
    <w:p>
      <w:pPr>
        <w:numPr>
          <w:ilvl w:val="3"/>
          <w:numId w:val="900"/>
        </w:numPr>
        <w:spacing w:before="0" w:after="0"/>
      </w:pPr>
      <w:r>
        <w:t>Secessionist Politics</w:t>
      </w:r>
    </w:p>
    <w:p>
      <w:pPr>
        <w:numPr>
          <w:ilvl w:val="3"/>
          <w:numId w:val="900"/>
        </w:numPr>
        <w:spacing w:before="0" w:after="0"/>
      </w:pPr>
      <w:r>
        <w:t>Self-Determination</w:t>
      </w:r>
    </w:p>
    <w:p>
      <w:pPr>
        <w:numPr>
          <w:ilvl w:val="3"/>
          <w:numId w:val="900"/>
        </w:numPr>
        <w:spacing w:before="0" w:after="0"/>
      </w:pPr>
      <w:r>
        <w:t>International Support</w:t>
      </w:r>
    </w:p>
    <w:p>
      <w:pPr>
        <w:pStyle w:val="Heading1"/>
      </w:pPr>
      <w:r>
        <w:t>Boundaries and Frontiers</w:t>
      </w:r>
    </w:p>
    <w:p>
      <w:pPr>
        <w:numPr>
          <w:ilvl w:val="0"/>
          <w:numId w:val="900"/>
        </w:numPr>
        <w:spacing w:before="0" w:after="0"/>
      </w:pPr>
      <w:r>
        <w:t>Concepts of Boundaries and Frontiers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Boundaries as Lines</w:t>
      </w:r>
    </w:p>
    <w:p>
      <w:pPr>
        <w:numPr>
          <w:ilvl w:val="2"/>
          <w:numId w:val="900"/>
        </w:numPr>
        <w:spacing w:before="0" w:after="0"/>
      </w:pPr>
      <w:r>
        <w:t>Frontiers as Zones</w:t>
      </w:r>
    </w:p>
    <w:p>
      <w:pPr>
        <w:numPr>
          <w:ilvl w:val="2"/>
          <w:numId w:val="900"/>
        </w:numPr>
        <w:spacing w:before="0" w:after="0"/>
      </w:pPr>
      <w:r>
        <w:t>Legal vs Physical Boundaries</w:t>
      </w:r>
    </w:p>
    <w:p>
      <w:pPr>
        <w:numPr>
          <w:ilvl w:val="1"/>
          <w:numId w:val="900"/>
        </w:numPr>
        <w:spacing w:before="0" w:after="0"/>
      </w:pPr>
      <w:r>
        <w:t>Historical Evolution of Boundaries</w:t>
      </w:r>
    </w:p>
    <w:p>
      <w:pPr>
        <w:numPr>
          <w:ilvl w:val="2"/>
          <w:numId w:val="900"/>
        </w:numPr>
        <w:spacing w:before="0" w:after="0"/>
      </w:pPr>
      <w:r>
        <w:t>Pre-Modern Frontiers</w:t>
      </w:r>
    </w:p>
    <w:p>
      <w:pPr>
        <w:numPr>
          <w:ilvl w:val="2"/>
          <w:numId w:val="900"/>
        </w:numPr>
        <w:spacing w:before="0" w:after="0"/>
      </w:pPr>
      <w:r>
        <w:t>Colonial Boundary-Making</w:t>
      </w:r>
    </w:p>
    <w:p>
      <w:pPr>
        <w:numPr>
          <w:ilvl w:val="2"/>
          <w:numId w:val="900"/>
        </w:numPr>
        <w:spacing w:before="0" w:after="0"/>
      </w:pPr>
      <w:r>
        <w:t>Modern Boundary Systems</w:t>
      </w:r>
    </w:p>
    <w:p>
      <w:pPr>
        <w:numPr>
          <w:ilvl w:val="1"/>
          <w:numId w:val="900"/>
        </w:numPr>
        <w:spacing w:before="0" w:after="0"/>
      </w:pPr>
      <w:r>
        <w:t>The Process of Boundary Creation</w:t>
      </w:r>
    </w:p>
    <w:p>
      <w:pPr>
        <w:numPr>
          <w:ilvl w:val="2"/>
          <w:numId w:val="900"/>
        </w:numPr>
        <w:spacing w:before="0" w:after="0"/>
      </w:pPr>
      <w:r>
        <w:t>Delimitation</w:t>
      </w:r>
    </w:p>
    <w:p>
      <w:pPr>
        <w:numPr>
          <w:ilvl w:val="3"/>
          <w:numId w:val="900"/>
        </w:numPr>
        <w:spacing w:before="0" w:after="0"/>
      </w:pPr>
      <w:r>
        <w:t>Treaty Negotiations</w:t>
      </w:r>
    </w:p>
    <w:p>
      <w:pPr>
        <w:numPr>
          <w:ilvl w:val="3"/>
          <w:numId w:val="900"/>
        </w:numPr>
        <w:spacing w:before="0" w:after="0"/>
      </w:pPr>
      <w:r>
        <w:t>Legal Documentation</w:t>
      </w:r>
    </w:p>
    <w:p>
      <w:pPr>
        <w:numPr>
          <w:ilvl w:val="3"/>
          <w:numId w:val="900"/>
        </w:numPr>
        <w:spacing w:before="0" w:after="0"/>
      </w:pPr>
      <w:r>
        <w:t>Mapping Requirements</w:t>
      </w:r>
    </w:p>
    <w:p>
      <w:pPr>
        <w:numPr>
          <w:ilvl w:val="2"/>
          <w:numId w:val="900"/>
        </w:numPr>
        <w:spacing w:before="0" w:after="0"/>
      </w:pPr>
      <w:r>
        <w:t>Demarcation</w:t>
      </w:r>
    </w:p>
    <w:p>
      <w:pPr>
        <w:numPr>
          <w:ilvl w:val="3"/>
          <w:numId w:val="900"/>
        </w:numPr>
        <w:spacing w:before="0" w:after="0"/>
      </w:pPr>
      <w:r>
        <w:t>Physical Marking</w:t>
      </w:r>
    </w:p>
    <w:p>
      <w:pPr>
        <w:numPr>
          <w:ilvl w:val="3"/>
          <w:numId w:val="900"/>
        </w:numPr>
        <w:spacing w:before="0" w:after="0"/>
      </w:pPr>
      <w:r>
        <w:t>Survey Techniques</w:t>
      </w:r>
    </w:p>
    <w:p>
      <w:pPr>
        <w:numPr>
          <w:ilvl w:val="3"/>
          <w:numId w:val="900"/>
        </w:numPr>
        <w:spacing w:before="0" w:after="0"/>
      </w:pPr>
      <w:r>
        <w:t>Boundary Monuments</w:t>
      </w:r>
    </w:p>
    <w:p>
      <w:pPr>
        <w:numPr>
          <w:ilvl w:val="2"/>
          <w:numId w:val="900"/>
        </w:numPr>
        <w:spacing w:before="0" w:after="0"/>
      </w:pPr>
      <w:r>
        <w:t>Administration</w:t>
      </w:r>
    </w:p>
    <w:p>
      <w:pPr>
        <w:numPr>
          <w:ilvl w:val="3"/>
          <w:numId w:val="900"/>
        </w:numPr>
        <w:spacing w:before="0" w:after="0"/>
      </w:pPr>
      <w:r>
        <w:t>Border Management</w:t>
      </w:r>
    </w:p>
    <w:p>
      <w:pPr>
        <w:numPr>
          <w:ilvl w:val="3"/>
          <w:numId w:val="900"/>
        </w:numPr>
        <w:spacing w:before="0" w:after="0"/>
      </w:pPr>
      <w:r>
        <w:t>Customs Control</w:t>
      </w:r>
    </w:p>
    <w:p>
      <w:pPr>
        <w:numPr>
          <w:ilvl w:val="3"/>
          <w:numId w:val="900"/>
        </w:numPr>
        <w:spacing w:before="0" w:after="0"/>
      </w:pPr>
      <w:r>
        <w:t>Immigration Enforcement</w:t>
      </w:r>
    </w:p>
    <w:p>
      <w:pPr>
        <w:numPr>
          <w:ilvl w:val="0"/>
          <w:numId w:val="900"/>
        </w:numPr>
        <w:spacing w:before="0" w:after="0"/>
      </w:pPr>
      <w:r>
        <w:t>Types of Boundaries</w:t>
      </w:r>
    </w:p>
    <w:p>
      <w:pPr>
        <w:numPr>
          <w:ilvl w:val="1"/>
          <w:numId w:val="900"/>
        </w:numPr>
        <w:spacing w:before="0" w:after="0"/>
      </w:pPr>
      <w:r>
        <w:t>Physical Boundaries</w:t>
      </w:r>
    </w:p>
    <w:p>
      <w:pPr>
        <w:numPr>
          <w:ilvl w:val="2"/>
          <w:numId w:val="900"/>
        </w:numPr>
        <w:spacing w:before="0" w:after="0"/>
      </w:pPr>
      <w:r>
        <w:t>Rivers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Channel Changes</w:t>
      </w:r>
    </w:p>
    <w:p>
      <w:pPr>
        <w:numPr>
          <w:ilvl w:val="3"/>
          <w:numId w:val="900"/>
        </w:numPr>
        <w:spacing w:before="0" w:after="0"/>
      </w:pPr>
      <w:r>
        <w:t>Navigation Rights</w:t>
      </w:r>
    </w:p>
    <w:p>
      <w:pPr>
        <w:numPr>
          <w:ilvl w:val="2"/>
          <w:numId w:val="900"/>
        </w:numPr>
        <w:spacing w:before="0" w:after="0"/>
      </w:pPr>
      <w:r>
        <w:t>Mountains</w:t>
      </w:r>
    </w:p>
    <w:p>
      <w:pPr>
        <w:numPr>
          <w:ilvl w:val="3"/>
          <w:numId w:val="900"/>
        </w:numPr>
        <w:spacing w:before="0" w:after="0"/>
      </w:pPr>
      <w:r>
        <w:t>Natural Barriers</w:t>
      </w:r>
    </w:p>
    <w:p>
      <w:pPr>
        <w:numPr>
          <w:ilvl w:val="3"/>
          <w:numId w:val="900"/>
        </w:numPr>
        <w:spacing w:before="0" w:after="0"/>
      </w:pPr>
      <w:r>
        <w:t>Watershed Principles</w:t>
      </w:r>
    </w:p>
    <w:p>
      <w:pPr>
        <w:numPr>
          <w:ilvl w:val="3"/>
          <w:numId w:val="900"/>
        </w:numPr>
        <w:spacing w:before="0" w:after="0"/>
      </w:pPr>
      <w:r>
        <w:t>Access Challenges</w:t>
      </w:r>
    </w:p>
    <w:p>
      <w:pPr>
        <w:numPr>
          <w:ilvl w:val="2"/>
          <w:numId w:val="900"/>
        </w:numPr>
        <w:spacing w:before="0" w:after="0"/>
      </w:pPr>
      <w:r>
        <w:t>Deserts</w:t>
      </w:r>
    </w:p>
    <w:p>
      <w:pPr>
        <w:numPr>
          <w:ilvl w:val="3"/>
          <w:numId w:val="900"/>
        </w:numPr>
        <w:spacing w:before="0" w:after="0"/>
      </w:pPr>
      <w:r>
        <w:t>Harsh Environments</w:t>
      </w:r>
    </w:p>
    <w:p>
      <w:pPr>
        <w:numPr>
          <w:ilvl w:val="3"/>
          <w:numId w:val="900"/>
        </w:numPr>
        <w:spacing w:before="0" w:after="0"/>
      </w:pPr>
      <w:r>
        <w:t>Sparse Populations</w:t>
      </w:r>
    </w:p>
    <w:p>
      <w:pPr>
        <w:numPr>
          <w:ilvl w:val="3"/>
          <w:numId w:val="900"/>
        </w:numPr>
        <w:spacing w:before="0" w:after="0"/>
      </w:pPr>
      <w:r>
        <w:t>Resource Considerations</w:t>
      </w:r>
    </w:p>
    <w:p>
      <w:pPr>
        <w:numPr>
          <w:ilvl w:val="1"/>
          <w:numId w:val="900"/>
        </w:numPr>
        <w:spacing w:before="0" w:after="0"/>
      </w:pPr>
      <w:r>
        <w:t>Geometric Boundaries</w:t>
      </w:r>
    </w:p>
    <w:p>
      <w:pPr>
        <w:numPr>
          <w:ilvl w:val="2"/>
          <w:numId w:val="900"/>
        </w:numPr>
        <w:spacing w:before="0" w:after="0"/>
      </w:pPr>
      <w:r>
        <w:t>Lines of Latitude and Longitude</w:t>
      </w:r>
    </w:p>
    <w:p>
      <w:pPr>
        <w:numPr>
          <w:ilvl w:val="3"/>
          <w:numId w:val="900"/>
        </w:numPr>
        <w:spacing w:before="0" w:after="0"/>
      </w:pPr>
      <w:r>
        <w:t>Arbitrary Lines</w:t>
      </w:r>
    </w:p>
    <w:p>
      <w:pPr>
        <w:numPr>
          <w:ilvl w:val="3"/>
          <w:numId w:val="900"/>
        </w:numPr>
        <w:spacing w:before="0" w:after="0"/>
      </w:pPr>
      <w:r>
        <w:t>Surveying Precision</w:t>
      </w:r>
    </w:p>
    <w:p>
      <w:pPr>
        <w:numPr>
          <w:ilvl w:val="3"/>
          <w:numId w:val="900"/>
        </w:numPr>
        <w:spacing w:before="0" w:after="0"/>
      </w:pPr>
      <w:r>
        <w:t>Colonial Legacy</w:t>
      </w:r>
    </w:p>
    <w:p>
      <w:pPr>
        <w:numPr>
          <w:ilvl w:val="2"/>
          <w:numId w:val="900"/>
        </w:numPr>
        <w:spacing w:before="0" w:after="0"/>
      </w:pPr>
      <w:r>
        <w:t>Straight-Line Borders</w:t>
      </w:r>
    </w:p>
    <w:p>
      <w:pPr>
        <w:numPr>
          <w:ilvl w:val="3"/>
          <w:numId w:val="900"/>
        </w:numPr>
        <w:spacing w:before="0" w:after="0"/>
      </w:pPr>
      <w:r>
        <w:t>Simplicity of Administration</w:t>
      </w:r>
    </w:p>
    <w:p>
      <w:pPr>
        <w:numPr>
          <w:ilvl w:val="3"/>
          <w:numId w:val="900"/>
        </w:numPr>
        <w:spacing w:before="0" w:after="0"/>
      </w:pPr>
      <w:r>
        <w:t>Disregard for Geography</w:t>
      </w:r>
    </w:p>
    <w:p>
      <w:pPr>
        <w:numPr>
          <w:ilvl w:val="3"/>
          <w:numId w:val="900"/>
        </w:numPr>
        <w:spacing w:before="0" w:after="0"/>
      </w:pPr>
      <w:r>
        <w:t>Cultural Divisions</w:t>
      </w:r>
    </w:p>
    <w:p>
      <w:pPr>
        <w:numPr>
          <w:ilvl w:val="1"/>
          <w:numId w:val="900"/>
        </w:numPr>
        <w:spacing w:before="0" w:after="0"/>
      </w:pPr>
      <w:r>
        <w:t>Cultural Boundaries</w:t>
      </w:r>
    </w:p>
    <w:p>
      <w:pPr>
        <w:numPr>
          <w:ilvl w:val="2"/>
          <w:numId w:val="900"/>
        </w:numPr>
        <w:spacing w:before="0" w:after="0"/>
      </w:pPr>
      <w:r>
        <w:t>Antecedent Boundaries</w:t>
      </w:r>
    </w:p>
    <w:p>
      <w:pPr>
        <w:numPr>
          <w:ilvl w:val="3"/>
          <w:numId w:val="900"/>
        </w:numPr>
        <w:spacing w:before="0" w:after="0"/>
      </w:pPr>
      <w:r>
        <w:t>Pre-Settlement Establishment</w:t>
      </w:r>
    </w:p>
    <w:p>
      <w:pPr>
        <w:numPr>
          <w:ilvl w:val="3"/>
          <w:numId w:val="900"/>
        </w:numPr>
        <w:spacing w:before="0" w:after="0"/>
      </w:pPr>
      <w:r>
        <w:t>Natural Evolution</w:t>
      </w:r>
    </w:p>
    <w:p>
      <w:pPr>
        <w:numPr>
          <w:ilvl w:val="2"/>
          <w:numId w:val="900"/>
        </w:numPr>
        <w:spacing w:before="0" w:after="0"/>
      </w:pPr>
      <w:r>
        <w:t>Subsequent Boundaries</w:t>
      </w:r>
    </w:p>
    <w:p>
      <w:pPr>
        <w:numPr>
          <w:ilvl w:val="3"/>
          <w:numId w:val="900"/>
        </w:numPr>
        <w:spacing w:before="0" w:after="0"/>
      </w:pPr>
      <w:r>
        <w:t>Post-Settlement Creation</w:t>
      </w:r>
    </w:p>
    <w:p>
      <w:pPr>
        <w:numPr>
          <w:ilvl w:val="3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Superimposed Boundaries</w:t>
      </w:r>
    </w:p>
    <w:p>
      <w:pPr>
        <w:numPr>
          <w:ilvl w:val="3"/>
          <w:numId w:val="900"/>
        </w:numPr>
        <w:spacing w:before="0" w:after="0"/>
      </w:pPr>
      <w:r>
        <w:t>External Imposition</w:t>
      </w:r>
    </w:p>
    <w:p>
      <w:pPr>
        <w:numPr>
          <w:ilvl w:val="3"/>
          <w:numId w:val="900"/>
        </w:numPr>
        <w:spacing w:before="0" w:after="0"/>
      </w:pPr>
      <w:r>
        <w:t>Colonial Boundaries</w:t>
      </w:r>
    </w:p>
    <w:p>
      <w:pPr>
        <w:numPr>
          <w:ilvl w:val="3"/>
          <w:numId w:val="900"/>
        </w:numPr>
        <w:spacing w:before="0" w:after="0"/>
      </w:pPr>
      <w:r>
        <w:t>Artificial Divisions</w:t>
      </w:r>
    </w:p>
    <w:p>
      <w:pPr>
        <w:numPr>
          <w:ilvl w:val="2"/>
          <w:numId w:val="900"/>
        </w:numPr>
        <w:spacing w:before="0" w:after="0"/>
      </w:pPr>
      <w:r>
        <w:t>Relict Boundaries</w:t>
      </w:r>
    </w:p>
    <w:p>
      <w:pPr>
        <w:numPr>
          <w:ilvl w:val="3"/>
          <w:numId w:val="900"/>
        </w:numPr>
        <w:spacing w:before="0" w:after="0"/>
      </w:pPr>
      <w:r>
        <w:t>Historical Remnants</w:t>
      </w:r>
    </w:p>
    <w:p>
      <w:pPr>
        <w:numPr>
          <w:ilvl w:val="3"/>
          <w:numId w:val="900"/>
        </w:numPr>
        <w:spacing w:before="0" w:after="0"/>
      </w:pPr>
      <w:r>
        <w:t>Cultural Persistence</w:t>
      </w:r>
    </w:p>
    <w:p>
      <w:pPr>
        <w:numPr>
          <w:ilvl w:val="3"/>
          <w:numId w:val="900"/>
        </w:numPr>
        <w:spacing w:before="0" w:after="0"/>
      </w:pPr>
      <w:r>
        <w:t>Landscape Traces</w:t>
      </w:r>
    </w:p>
    <w:p>
      <w:pPr>
        <w:numPr>
          <w:ilvl w:val="0"/>
          <w:numId w:val="900"/>
        </w:numPr>
        <w:spacing w:before="0" w:after="0"/>
      </w:pPr>
      <w:r>
        <w:t>Functions of Boundaries</w:t>
      </w:r>
    </w:p>
    <w:p>
      <w:pPr>
        <w:numPr>
          <w:ilvl w:val="1"/>
          <w:numId w:val="900"/>
        </w:numPr>
        <w:spacing w:before="0" w:after="0"/>
      </w:pPr>
      <w:r>
        <w:t>Defense and Security</w:t>
      </w:r>
    </w:p>
    <w:p>
      <w:pPr>
        <w:numPr>
          <w:ilvl w:val="2"/>
          <w:numId w:val="900"/>
        </w:numPr>
        <w:spacing w:before="0" w:after="0"/>
      </w:pPr>
      <w:r>
        <w:t>Military Protection</w:t>
      </w:r>
    </w:p>
    <w:p>
      <w:pPr>
        <w:numPr>
          <w:ilvl w:val="2"/>
          <w:numId w:val="900"/>
        </w:numPr>
        <w:spacing w:before="0" w:after="0"/>
      </w:pPr>
      <w:r>
        <w:t>Strategic Control</w:t>
      </w:r>
    </w:p>
    <w:p>
      <w:pPr>
        <w:numPr>
          <w:ilvl w:val="2"/>
          <w:numId w:val="900"/>
        </w:numPr>
        <w:spacing w:before="0" w:after="0"/>
      </w:pPr>
      <w:r>
        <w:t>Buffer Zones</w:t>
      </w:r>
    </w:p>
    <w:p>
      <w:pPr>
        <w:numPr>
          <w:ilvl w:val="1"/>
          <w:numId w:val="900"/>
        </w:numPr>
        <w:spacing w:before="0" w:after="0"/>
      </w:pPr>
      <w:r>
        <w:t>Administrative Control</w:t>
      </w:r>
    </w:p>
    <w:p>
      <w:pPr>
        <w:numPr>
          <w:ilvl w:val="2"/>
          <w:numId w:val="900"/>
        </w:numPr>
        <w:spacing w:before="0" w:after="0"/>
      </w:pPr>
      <w:r>
        <w:t>Jurisdictional Authority</w:t>
      </w:r>
    </w:p>
    <w:p>
      <w:pPr>
        <w:numPr>
          <w:ilvl w:val="2"/>
          <w:numId w:val="900"/>
        </w:numPr>
        <w:spacing w:before="0" w:after="0"/>
      </w:pPr>
      <w:r>
        <w:t>Law Enforcement</w:t>
      </w:r>
    </w:p>
    <w:p>
      <w:pPr>
        <w:numPr>
          <w:ilvl w:val="2"/>
          <w:numId w:val="900"/>
        </w:numPr>
        <w:spacing w:before="0" w:after="0"/>
      </w:pPr>
      <w:r>
        <w:t>Service Delivery</w:t>
      </w:r>
    </w:p>
    <w:p>
      <w:pPr>
        <w:numPr>
          <w:ilvl w:val="1"/>
          <w:numId w:val="900"/>
        </w:numPr>
        <w:spacing w:before="0" w:after="0"/>
      </w:pPr>
      <w:r>
        <w:t>Economic Regulation</w:t>
      </w:r>
    </w:p>
    <w:p>
      <w:pPr>
        <w:numPr>
          <w:ilvl w:val="2"/>
          <w:numId w:val="900"/>
        </w:numPr>
        <w:spacing w:before="0" w:after="0"/>
      </w:pPr>
      <w:r>
        <w:t>Trade Control</w:t>
      </w:r>
    </w:p>
    <w:p>
      <w:pPr>
        <w:numPr>
          <w:ilvl w:val="2"/>
          <w:numId w:val="900"/>
        </w:numPr>
        <w:spacing w:before="0" w:after="0"/>
      </w:pPr>
      <w:r>
        <w:t>Customs Collection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Cultural Division</w:t>
      </w:r>
    </w:p>
    <w:p>
      <w:pPr>
        <w:numPr>
          <w:ilvl w:val="2"/>
          <w:numId w:val="900"/>
        </w:numPr>
        <w:spacing w:before="0" w:after="0"/>
      </w:pPr>
      <w:r>
        <w:t>Identity Maintenance</w:t>
      </w:r>
    </w:p>
    <w:p>
      <w:pPr>
        <w:numPr>
          <w:ilvl w:val="2"/>
          <w:numId w:val="900"/>
        </w:numPr>
        <w:spacing w:before="0" w:after="0"/>
      </w:pPr>
      <w:r>
        <w:t>Language Preservation</w:t>
      </w:r>
    </w:p>
    <w:p>
      <w:pPr>
        <w:numPr>
          <w:ilvl w:val="2"/>
          <w:numId w:val="900"/>
        </w:numPr>
        <w:spacing w:before="0" w:after="0"/>
      </w:pPr>
      <w:r>
        <w:t>Religious Separation</w:t>
      </w:r>
    </w:p>
    <w:p>
      <w:pPr>
        <w:numPr>
          <w:ilvl w:val="1"/>
          <w:numId w:val="900"/>
        </w:numPr>
        <w:spacing w:before="0" w:after="0"/>
      </w:pPr>
      <w:r>
        <w:t>Migration Control</w:t>
      </w:r>
    </w:p>
    <w:p>
      <w:pPr>
        <w:numPr>
          <w:ilvl w:val="2"/>
          <w:numId w:val="900"/>
        </w:numPr>
        <w:spacing w:before="0" w:after="0"/>
      </w:pPr>
      <w:r>
        <w:t>Population Movement</w:t>
      </w:r>
    </w:p>
    <w:p>
      <w:pPr>
        <w:numPr>
          <w:ilvl w:val="2"/>
          <w:numId w:val="900"/>
        </w:numPr>
        <w:spacing w:before="0" w:after="0"/>
      </w:pPr>
      <w:r>
        <w:t>Immigration Policy</w:t>
      </w:r>
    </w:p>
    <w:p>
      <w:pPr>
        <w:numPr>
          <w:ilvl w:val="2"/>
          <w:numId w:val="900"/>
        </w:numPr>
        <w:spacing w:before="0" w:after="0"/>
      </w:pPr>
      <w:r>
        <w:t>Refugee Management</w:t>
      </w:r>
    </w:p>
    <w:p>
      <w:pPr>
        <w:numPr>
          <w:ilvl w:val="0"/>
          <w:numId w:val="900"/>
        </w:numPr>
        <w:spacing w:before="0" w:after="0"/>
      </w:pPr>
      <w:r>
        <w:t>Boundary Disputes</w:t>
      </w:r>
    </w:p>
    <w:p>
      <w:pPr>
        <w:numPr>
          <w:ilvl w:val="1"/>
          <w:numId w:val="900"/>
        </w:numPr>
        <w:spacing w:before="0" w:after="0"/>
      </w:pPr>
      <w:r>
        <w:t>Positional Disputes</w:t>
      </w:r>
    </w:p>
    <w:p>
      <w:pPr>
        <w:numPr>
          <w:ilvl w:val="2"/>
          <w:numId w:val="900"/>
        </w:numPr>
        <w:spacing w:before="0" w:after="0"/>
      </w:pPr>
      <w:r>
        <w:t>Location Disagreements</w:t>
      </w:r>
    </w:p>
    <w:p>
      <w:pPr>
        <w:numPr>
          <w:ilvl w:val="2"/>
          <w:numId w:val="900"/>
        </w:numPr>
        <w:spacing w:before="0" w:after="0"/>
      </w:pPr>
      <w:r>
        <w:t>Survey Errors</w:t>
      </w:r>
    </w:p>
    <w:p>
      <w:pPr>
        <w:numPr>
          <w:ilvl w:val="2"/>
          <w:numId w:val="900"/>
        </w:numPr>
        <w:spacing w:before="0" w:after="0"/>
      </w:pPr>
      <w:r>
        <w:t>Mapping Discrepancies</w:t>
      </w:r>
    </w:p>
    <w:p>
      <w:pPr>
        <w:numPr>
          <w:ilvl w:val="1"/>
          <w:numId w:val="900"/>
        </w:numPr>
        <w:spacing w:before="0" w:after="0"/>
      </w:pPr>
      <w:r>
        <w:t>Territorial Disputes</w:t>
      </w:r>
    </w:p>
    <w:p>
      <w:pPr>
        <w:numPr>
          <w:ilvl w:val="2"/>
          <w:numId w:val="900"/>
        </w:numPr>
        <w:spacing w:before="0" w:after="0"/>
      </w:pPr>
      <w:r>
        <w:t>Sovereignty Claims</w:t>
      </w:r>
    </w:p>
    <w:p>
      <w:pPr>
        <w:numPr>
          <w:ilvl w:val="2"/>
          <w:numId w:val="900"/>
        </w:numPr>
        <w:spacing w:before="0" w:after="0"/>
      </w:pPr>
      <w:r>
        <w:t>Historical Rights</w:t>
      </w:r>
    </w:p>
    <w:p>
      <w:pPr>
        <w:numPr>
          <w:ilvl w:val="2"/>
          <w:numId w:val="900"/>
        </w:numPr>
        <w:spacing w:before="0" w:after="0"/>
      </w:pPr>
      <w:r>
        <w:t>Strategic Value</w:t>
      </w:r>
    </w:p>
    <w:p>
      <w:pPr>
        <w:numPr>
          <w:ilvl w:val="1"/>
          <w:numId w:val="900"/>
        </w:numPr>
        <w:spacing w:before="0" w:after="0"/>
      </w:pPr>
      <w:r>
        <w:t>Resource Disputes</w:t>
      </w:r>
    </w:p>
    <w:p>
      <w:pPr>
        <w:numPr>
          <w:ilvl w:val="2"/>
          <w:numId w:val="900"/>
        </w:numPr>
        <w:spacing w:before="0" w:after="0"/>
      </w:pPr>
      <w:r>
        <w:t>Natural Resources</w:t>
      </w:r>
    </w:p>
    <w:p>
      <w:pPr>
        <w:numPr>
          <w:ilvl w:val="2"/>
          <w:numId w:val="900"/>
        </w:numPr>
        <w:spacing w:before="0" w:after="0"/>
      </w:pPr>
      <w:r>
        <w:t>Water Rights</w:t>
      </w:r>
    </w:p>
    <w:p>
      <w:pPr>
        <w:numPr>
          <w:ilvl w:val="2"/>
          <w:numId w:val="900"/>
        </w:numPr>
        <w:spacing w:before="0" w:after="0"/>
      </w:pPr>
      <w:r>
        <w:t>Mineral Extraction</w:t>
      </w:r>
    </w:p>
    <w:p>
      <w:pPr>
        <w:numPr>
          <w:ilvl w:val="1"/>
          <w:numId w:val="900"/>
        </w:numPr>
        <w:spacing w:before="0" w:after="0"/>
      </w:pPr>
      <w:r>
        <w:t>Functional Disputes</w:t>
      </w:r>
    </w:p>
    <w:p>
      <w:pPr>
        <w:numPr>
          <w:ilvl w:val="2"/>
          <w:numId w:val="900"/>
        </w:numPr>
        <w:spacing w:before="0" w:after="0"/>
      </w:pPr>
      <w:r>
        <w:t>Administrative Conflicts</w:t>
      </w:r>
    </w:p>
    <w:p>
      <w:pPr>
        <w:numPr>
          <w:ilvl w:val="2"/>
          <w:numId w:val="900"/>
        </w:numPr>
        <w:spacing w:before="0" w:after="0"/>
      </w:pPr>
      <w:r>
        <w:t>Policy Differences</w:t>
      </w:r>
    </w:p>
    <w:p>
      <w:pPr>
        <w:numPr>
          <w:ilvl w:val="2"/>
          <w:numId w:val="900"/>
        </w:numPr>
        <w:spacing w:before="0" w:after="0"/>
      </w:pPr>
      <w:r>
        <w:t>Enforcement Issues</w:t>
      </w:r>
    </w:p>
    <w:p>
      <w:pPr>
        <w:numPr>
          <w:ilvl w:val="0"/>
          <w:numId w:val="900"/>
        </w:numPr>
        <w:spacing w:before="0" w:after="0"/>
      </w:pPr>
      <w:r>
        <w:t>Geographies of the Sea</w:t>
      </w:r>
    </w:p>
    <w:p>
      <w:pPr>
        <w:numPr>
          <w:ilvl w:val="1"/>
          <w:numId w:val="900"/>
        </w:numPr>
        <w:spacing w:before="0" w:after="0"/>
      </w:pPr>
      <w:r>
        <w:t>United Nations Convention on the Law of the Sea</w:t>
      </w:r>
    </w:p>
    <w:p>
      <w:pPr>
        <w:numPr>
          <w:ilvl w:val="2"/>
          <w:numId w:val="900"/>
        </w:numPr>
        <w:spacing w:before="0" w:after="0"/>
      </w:pPr>
      <w:r>
        <w:t>Key Provisions</w:t>
      </w:r>
    </w:p>
    <w:p>
      <w:pPr>
        <w:numPr>
          <w:ilvl w:val="3"/>
          <w:numId w:val="900"/>
        </w:numPr>
        <w:spacing w:before="0" w:after="0"/>
      </w:pPr>
      <w:r>
        <w:t>Maritime Zones</w:t>
      </w:r>
    </w:p>
    <w:p>
      <w:pPr>
        <w:numPr>
          <w:ilvl w:val="3"/>
          <w:numId w:val="900"/>
        </w:numPr>
        <w:spacing w:before="0" w:after="0"/>
      </w:pPr>
      <w:r>
        <w:t>Navigation Rights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Maritime Jurisdiction</w:t>
      </w:r>
    </w:p>
    <w:p>
      <w:pPr>
        <w:numPr>
          <w:ilvl w:val="3"/>
          <w:numId w:val="900"/>
        </w:numPr>
        <w:spacing w:before="0" w:after="0"/>
      </w:pPr>
      <w:r>
        <w:t>Coastal State Rights</w:t>
      </w:r>
    </w:p>
    <w:p>
      <w:pPr>
        <w:numPr>
          <w:ilvl w:val="3"/>
          <w:numId w:val="900"/>
        </w:numPr>
        <w:spacing w:before="0" w:after="0"/>
      </w:pPr>
      <w:r>
        <w:t>International Waters</w:t>
      </w:r>
    </w:p>
    <w:p>
      <w:pPr>
        <w:numPr>
          <w:ilvl w:val="3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Territorial Waters</w:t>
      </w:r>
    </w:p>
    <w:p>
      <w:pPr>
        <w:numPr>
          <w:ilvl w:val="2"/>
          <w:numId w:val="900"/>
        </w:numPr>
        <w:spacing w:before="0" w:after="0"/>
      </w:pPr>
      <w:r>
        <w:t>12-Nautical Mile Limit</w:t>
      </w:r>
    </w:p>
    <w:p>
      <w:pPr>
        <w:numPr>
          <w:ilvl w:val="2"/>
          <w:numId w:val="900"/>
        </w:numPr>
        <w:spacing w:before="0" w:after="0"/>
      </w:pPr>
      <w:r>
        <w:t>Baseline Determination</w:t>
      </w:r>
    </w:p>
    <w:p>
      <w:pPr>
        <w:numPr>
          <w:ilvl w:val="2"/>
          <w:numId w:val="900"/>
        </w:numPr>
        <w:spacing w:before="0" w:after="0"/>
      </w:pPr>
      <w:r>
        <w:t>Innocent Passage</w:t>
      </w:r>
    </w:p>
    <w:p>
      <w:pPr>
        <w:numPr>
          <w:ilvl w:val="1"/>
          <w:numId w:val="900"/>
        </w:numPr>
        <w:spacing w:before="0" w:after="0"/>
      </w:pPr>
      <w:r>
        <w:t>Contiguous Zone</w:t>
      </w:r>
    </w:p>
    <w:p>
      <w:pPr>
        <w:numPr>
          <w:ilvl w:val="2"/>
          <w:numId w:val="900"/>
        </w:numPr>
        <w:spacing w:before="0" w:after="0"/>
      </w:pPr>
      <w:r>
        <w:t>24-Nautical Mile Limit</w:t>
      </w:r>
    </w:p>
    <w:p>
      <w:pPr>
        <w:numPr>
          <w:ilvl w:val="2"/>
          <w:numId w:val="900"/>
        </w:numPr>
        <w:spacing w:before="0" w:after="0"/>
      </w:pPr>
      <w:r>
        <w:t>Enforcement Powers</w:t>
      </w:r>
    </w:p>
    <w:p>
      <w:pPr>
        <w:numPr>
          <w:ilvl w:val="2"/>
          <w:numId w:val="900"/>
        </w:numPr>
        <w:spacing w:before="0" w:after="0"/>
      </w:pPr>
      <w:r>
        <w:t>Customs Control</w:t>
      </w:r>
    </w:p>
    <w:p>
      <w:pPr>
        <w:numPr>
          <w:ilvl w:val="1"/>
          <w:numId w:val="900"/>
        </w:numPr>
        <w:spacing w:before="0" w:after="0"/>
      </w:pPr>
      <w:r>
        <w:t>Exclusive Economic Zone</w:t>
      </w:r>
    </w:p>
    <w:p>
      <w:pPr>
        <w:numPr>
          <w:ilvl w:val="2"/>
          <w:numId w:val="900"/>
        </w:numPr>
        <w:spacing w:before="0" w:after="0"/>
      </w:pPr>
      <w:r>
        <w:t>200-Nautical Mile Limit</w:t>
      </w:r>
    </w:p>
    <w:p>
      <w:pPr>
        <w:numPr>
          <w:ilvl w:val="2"/>
          <w:numId w:val="900"/>
        </w:numPr>
        <w:spacing w:before="0" w:after="0"/>
      </w:pPr>
      <w:r>
        <w:t>Resource Rights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1"/>
          <w:numId w:val="900"/>
        </w:numPr>
        <w:spacing w:before="0" w:after="0"/>
      </w:pPr>
      <w:r>
        <w:t>Continental Shelf</w:t>
      </w:r>
    </w:p>
    <w:p>
      <w:pPr>
        <w:numPr>
          <w:ilvl w:val="2"/>
          <w:numId w:val="900"/>
        </w:numPr>
        <w:spacing w:before="0" w:after="0"/>
      </w:pPr>
      <w:r>
        <w:t>Geological Definition</w:t>
      </w:r>
    </w:p>
    <w:p>
      <w:pPr>
        <w:numPr>
          <w:ilvl w:val="2"/>
          <w:numId w:val="900"/>
        </w:numPr>
        <w:spacing w:before="0" w:after="0"/>
      </w:pPr>
      <w:r>
        <w:t>Extended Shelf Claims</w:t>
      </w:r>
    </w:p>
    <w:p>
      <w:pPr>
        <w:numPr>
          <w:ilvl w:val="2"/>
          <w:numId w:val="900"/>
        </w:numPr>
        <w:spacing w:before="0" w:after="0"/>
      </w:pPr>
      <w:r>
        <w:t>Seabed Resources</w:t>
      </w:r>
    </w:p>
    <w:p>
      <w:pPr>
        <w:numPr>
          <w:ilvl w:val="1"/>
          <w:numId w:val="900"/>
        </w:numPr>
        <w:spacing w:before="0" w:after="0"/>
      </w:pPr>
      <w:r>
        <w:t>High Seas</w:t>
      </w:r>
    </w:p>
    <w:p>
      <w:pPr>
        <w:numPr>
          <w:ilvl w:val="2"/>
          <w:numId w:val="900"/>
        </w:numPr>
        <w:spacing w:before="0" w:after="0"/>
      </w:pPr>
      <w:r>
        <w:t>Freedom of Navigation</w:t>
      </w:r>
    </w:p>
    <w:p>
      <w:pPr>
        <w:numPr>
          <w:ilvl w:val="2"/>
          <w:numId w:val="900"/>
        </w:numPr>
        <w:spacing w:before="0" w:after="0"/>
      </w:pPr>
      <w:r>
        <w:t>Common Heritage</w:t>
      </w:r>
    </w:p>
    <w:p>
      <w:pPr>
        <w:numPr>
          <w:ilvl w:val="2"/>
          <w:numId w:val="900"/>
        </w:numPr>
        <w:spacing w:before="0" w:after="0"/>
      </w:pPr>
      <w:r>
        <w:t>International Governance</w:t>
      </w:r>
    </w:p>
    <w:p>
      <w:pPr>
        <w:numPr>
          <w:ilvl w:val="1"/>
          <w:numId w:val="900"/>
        </w:numPr>
        <w:spacing w:before="0" w:after="0"/>
      </w:pPr>
      <w:r>
        <w:t>Maritime Boundary Disputes</w:t>
      </w:r>
    </w:p>
    <w:p>
      <w:pPr>
        <w:numPr>
          <w:ilvl w:val="2"/>
          <w:numId w:val="900"/>
        </w:numPr>
        <w:spacing w:before="0" w:after="0"/>
      </w:pPr>
      <w:r>
        <w:t>Overlapping Claims</w:t>
      </w:r>
    </w:p>
    <w:p>
      <w:pPr>
        <w:numPr>
          <w:ilvl w:val="2"/>
          <w:numId w:val="900"/>
        </w:numPr>
        <w:spacing w:before="0" w:after="0"/>
      </w:pPr>
      <w:r>
        <w:t>Island Disputes</w:t>
      </w:r>
    </w:p>
    <w:p>
      <w:pPr>
        <w:numPr>
          <w:ilvl w:val="2"/>
          <w:numId w:val="900"/>
        </w:numPr>
        <w:spacing w:before="0" w:after="0"/>
      </w:pPr>
      <w:r>
        <w:t>Resource Conflicts</w:t>
      </w:r>
    </w:p>
    <w:p>
      <w:pPr>
        <w:pStyle w:val="Heading1"/>
      </w:pPr>
      <w:r>
        <w:t>Geopolitics and the Global Order</w:t>
      </w:r>
    </w:p>
    <w:p>
      <w:pPr>
        <w:numPr>
          <w:ilvl w:val="0"/>
          <w:numId w:val="900"/>
        </w:numPr>
        <w:spacing w:before="0" w:after="0"/>
      </w:pPr>
      <w:r>
        <w:t>Classical Geopolitical Theories</w:t>
      </w:r>
    </w:p>
    <w:p>
      <w:pPr>
        <w:numPr>
          <w:ilvl w:val="1"/>
          <w:numId w:val="900"/>
        </w:numPr>
        <w:spacing w:before="0" w:after="0"/>
      </w:pPr>
      <w:r>
        <w:t>Organic State Theory</w:t>
      </w:r>
    </w:p>
    <w:p>
      <w:pPr>
        <w:numPr>
          <w:ilvl w:val="2"/>
          <w:numId w:val="900"/>
        </w:numPr>
        <w:spacing w:before="0" w:after="0"/>
      </w:pPr>
      <w:r>
        <w:t>Friedrich Ratzel's Contributions</w:t>
      </w:r>
    </w:p>
    <w:p>
      <w:pPr>
        <w:numPr>
          <w:ilvl w:val="3"/>
          <w:numId w:val="900"/>
        </w:numPr>
        <w:spacing w:before="0" w:after="0"/>
      </w:pPr>
      <w:r>
        <w:t>State as Organism</w:t>
      </w:r>
    </w:p>
    <w:p>
      <w:pPr>
        <w:numPr>
          <w:ilvl w:val="3"/>
          <w:numId w:val="900"/>
        </w:numPr>
        <w:spacing w:before="0" w:after="0"/>
      </w:pPr>
      <w:r>
        <w:t>Lebensraum Concept</w:t>
      </w:r>
    </w:p>
    <w:p>
      <w:pPr>
        <w:numPr>
          <w:ilvl w:val="3"/>
          <w:numId w:val="900"/>
        </w:numPr>
        <w:spacing w:before="0" w:after="0"/>
      </w:pPr>
      <w:r>
        <w:t>Spatial Growth</w:t>
      </w:r>
    </w:p>
    <w:p>
      <w:pPr>
        <w:numPr>
          <w:ilvl w:val="1"/>
          <w:numId w:val="900"/>
        </w:numPr>
        <w:spacing w:before="0" w:after="0"/>
      </w:pPr>
      <w:r>
        <w:t>Sea Power Theory</w:t>
      </w:r>
    </w:p>
    <w:p>
      <w:pPr>
        <w:numPr>
          <w:ilvl w:val="2"/>
          <w:numId w:val="900"/>
        </w:numPr>
        <w:spacing w:before="0" w:after="0"/>
      </w:pPr>
      <w:r>
        <w:t>Alfred Thayer Mahan's Ideas</w:t>
      </w:r>
    </w:p>
    <w:p>
      <w:pPr>
        <w:numPr>
          <w:ilvl w:val="3"/>
          <w:numId w:val="900"/>
        </w:numPr>
        <w:spacing w:before="0" w:after="0"/>
      </w:pPr>
      <w:r>
        <w:t>Naval Supremacy</w:t>
      </w:r>
    </w:p>
    <w:p>
      <w:pPr>
        <w:numPr>
          <w:ilvl w:val="3"/>
          <w:numId w:val="900"/>
        </w:numPr>
        <w:spacing w:before="0" w:after="0"/>
      </w:pPr>
      <w:r>
        <w:t>Maritime Commerce</w:t>
      </w:r>
    </w:p>
    <w:p>
      <w:pPr>
        <w:numPr>
          <w:ilvl w:val="3"/>
          <w:numId w:val="900"/>
        </w:numPr>
        <w:spacing w:before="0" w:after="0"/>
      </w:pPr>
      <w:r>
        <w:t>Strategic Waterways</w:t>
      </w:r>
    </w:p>
    <w:p>
      <w:pPr>
        <w:numPr>
          <w:ilvl w:val="1"/>
          <w:numId w:val="900"/>
        </w:numPr>
        <w:spacing w:before="0" w:after="0"/>
      </w:pPr>
      <w:r>
        <w:t>Heartland Theory</w:t>
      </w:r>
    </w:p>
    <w:p>
      <w:pPr>
        <w:numPr>
          <w:ilvl w:val="2"/>
          <w:numId w:val="900"/>
        </w:numPr>
        <w:spacing w:before="0" w:after="0"/>
      </w:pPr>
      <w:r>
        <w:t>Halford Mackinder's Model</w:t>
      </w:r>
    </w:p>
    <w:p>
      <w:pPr>
        <w:numPr>
          <w:ilvl w:val="3"/>
          <w:numId w:val="900"/>
        </w:numPr>
        <w:spacing w:before="0" w:after="0"/>
      </w:pPr>
      <w:r>
        <w:t>Pivot Area Concept</w:t>
      </w:r>
    </w:p>
    <w:p>
      <w:pPr>
        <w:numPr>
          <w:ilvl w:val="3"/>
          <w:numId w:val="900"/>
        </w:numPr>
        <w:spacing w:before="0" w:after="0"/>
      </w:pPr>
      <w:r>
        <w:t>Land Power vs Sea Power</w:t>
      </w:r>
    </w:p>
    <w:p>
      <w:pPr>
        <w:numPr>
          <w:ilvl w:val="3"/>
          <w:numId w:val="900"/>
        </w:numPr>
        <w:spacing w:before="0" w:after="0"/>
      </w:pPr>
      <w:r>
        <w:t>Eurasian Dominance</w:t>
      </w:r>
    </w:p>
    <w:p>
      <w:pPr>
        <w:numPr>
          <w:ilvl w:val="1"/>
          <w:numId w:val="900"/>
        </w:numPr>
        <w:spacing w:before="0" w:after="0"/>
      </w:pPr>
      <w:r>
        <w:t>Rimland Theory</w:t>
      </w:r>
    </w:p>
    <w:p>
      <w:pPr>
        <w:numPr>
          <w:ilvl w:val="2"/>
          <w:numId w:val="900"/>
        </w:numPr>
        <w:spacing w:before="0" w:after="0"/>
      </w:pPr>
      <w:r>
        <w:t>Nicholas Spykman's Perspective</w:t>
      </w:r>
    </w:p>
    <w:p>
      <w:pPr>
        <w:numPr>
          <w:ilvl w:val="3"/>
          <w:numId w:val="900"/>
        </w:numPr>
        <w:spacing w:before="0" w:after="0"/>
      </w:pPr>
      <w:r>
        <w:t>Coastal Regions</w:t>
      </w:r>
    </w:p>
    <w:p>
      <w:pPr>
        <w:numPr>
          <w:ilvl w:val="3"/>
          <w:numId w:val="900"/>
        </w:numPr>
        <w:spacing w:before="0" w:after="0"/>
      </w:pPr>
      <w:r>
        <w:t>Balance of Power</w:t>
      </w:r>
    </w:p>
    <w:p>
      <w:pPr>
        <w:numPr>
          <w:ilvl w:val="3"/>
          <w:numId w:val="900"/>
        </w:numPr>
        <w:spacing w:before="0" w:after="0"/>
      </w:pPr>
      <w:r>
        <w:t>Maritime-Continental Interface</w:t>
      </w:r>
    </w:p>
    <w:p>
      <w:pPr>
        <w:numPr>
          <w:ilvl w:val="0"/>
          <w:numId w:val="900"/>
        </w:numPr>
        <w:spacing w:before="0" w:after="0"/>
      </w:pPr>
      <w:r>
        <w:t>Geopolitics of the Cold War</w:t>
      </w:r>
    </w:p>
    <w:p>
      <w:pPr>
        <w:numPr>
          <w:ilvl w:val="1"/>
          <w:numId w:val="900"/>
        </w:numPr>
        <w:spacing w:before="0" w:after="0"/>
      </w:pPr>
      <w:r>
        <w:t>Bipolar World Order</w:t>
      </w:r>
    </w:p>
    <w:p>
      <w:pPr>
        <w:numPr>
          <w:ilvl w:val="2"/>
          <w:numId w:val="900"/>
        </w:numPr>
        <w:spacing w:before="0" w:after="0"/>
      </w:pPr>
      <w:r>
        <w:t>US-Soviet Competition</w:t>
      </w:r>
    </w:p>
    <w:p>
      <w:pPr>
        <w:numPr>
          <w:ilvl w:val="2"/>
          <w:numId w:val="900"/>
        </w:numPr>
        <w:spacing w:before="0" w:after="0"/>
      </w:pPr>
      <w:r>
        <w:t>Alliance Systems</w:t>
      </w:r>
    </w:p>
    <w:p>
      <w:pPr>
        <w:numPr>
          <w:ilvl w:val="2"/>
          <w:numId w:val="900"/>
        </w:numPr>
        <w:spacing w:before="0" w:after="0"/>
      </w:pPr>
      <w:r>
        <w:t>Spheres of Influence</w:t>
      </w:r>
    </w:p>
    <w:p>
      <w:pPr>
        <w:numPr>
          <w:ilvl w:val="1"/>
          <w:numId w:val="900"/>
        </w:numPr>
        <w:spacing w:before="0" w:after="0"/>
      </w:pPr>
      <w:r>
        <w:t>Domino Theory</w:t>
      </w:r>
    </w:p>
    <w:p>
      <w:pPr>
        <w:numPr>
          <w:ilvl w:val="2"/>
          <w:numId w:val="900"/>
        </w:numPr>
        <w:spacing w:before="0" w:after="0"/>
      </w:pPr>
      <w:r>
        <w:t>Communist Expansion</w:t>
      </w:r>
    </w:p>
    <w:p>
      <w:pPr>
        <w:numPr>
          <w:ilvl w:val="2"/>
          <w:numId w:val="900"/>
        </w:numPr>
        <w:spacing w:before="0" w:after="0"/>
      </w:pPr>
      <w:r>
        <w:t>Containment Strategy</w:t>
      </w:r>
    </w:p>
    <w:p>
      <w:pPr>
        <w:numPr>
          <w:ilvl w:val="2"/>
          <w:numId w:val="900"/>
        </w:numPr>
        <w:spacing w:before="0" w:after="0"/>
      </w:pPr>
      <w:r>
        <w:t>Regional Conflicts</w:t>
      </w:r>
    </w:p>
    <w:p>
      <w:pPr>
        <w:numPr>
          <w:ilvl w:val="1"/>
          <w:numId w:val="900"/>
        </w:numPr>
        <w:spacing w:before="0" w:after="0"/>
      </w:pPr>
      <w:r>
        <w:t>Containment Policy</w:t>
      </w:r>
    </w:p>
    <w:p>
      <w:pPr>
        <w:numPr>
          <w:ilvl w:val="2"/>
          <w:numId w:val="900"/>
        </w:numPr>
        <w:spacing w:before="0" w:after="0"/>
      </w:pPr>
      <w:r>
        <w:t>Truman Doctrine</w:t>
      </w:r>
    </w:p>
    <w:p>
      <w:pPr>
        <w:numPr>
          <w:ilvl w:val="2"/>
          <w:numId w:val="900"/>
        </w:numPr>
        <w:spacing w:before="0" w:after="0"/>
      </w:pPr>
      <w:r>
        <w:t>Marshall Plan</w:t>
      </w:r>
    </w:p>
    <w:p>
      <w:pPr>
        <w:numPr>
          <w:ilvl w:val="2"/>
          <w:numId w:val="900"/>
        </w:numPr>
        <w:spacing w:before="0" w:after="0"/>
      </w:pPr>
      <w:r>
        <w:t>Military Alliances</w:t>
      </w:r>
    </w:p>
    <w:p>
      <w:pPr>
        <w:numPr>
          <w:ilvl w:val="1"/>
          <w:numId w:val="900"/>
        </w:numPr>
        <w:spacing w:before="0" w:after="0"/>
      </w:pPr>
      <w:r>
        <w:t>Spheres of Influence</w:t>
      </w:r>
    </w:p>
    <w:p>
      <w:pPr>
        <w:numPr>
          <w:ilvl w:val="2"/>
          <w:numId w:val="900"/>
        </w:numPr>
        <w:spacing w:before="0" w:after="0"/>
      </w:pPr>
      <w:r>
        <w:t>Eastern Bloc</w:t>
      </w:r>
    </w:p>
    <w:p>
      <w:pPr>
        <w:numPr>
          <w:ilvl w:val="2"/>
          <w:numId w:val="900"/>
        </w:numPr>
        <w:spacing w:before="0" w:after="0"/>
      </w:pPr>
      <w:r>
        <w:t>Western Alliance</w:t>
      </w:r>
    </w:p>
    <w:p>
      <w:pPr>
        <w:numPr>
          <w:ilvl w:val="2"/>
          <w:numId w:val="900"/>
        </w:numPr>
        <w:spacing w:before="0" w:after="0"/>
      </w:pPr>
      <w:r>
        <w:t>Non-Aligned Movement</w:t>
      </w:r>
    </w:p>
    <w:p>
      <w:pPr>
        <w:numPr>
          <w:ilvl w:val="0"/>
          <w:numId w:val="900"/>
        </w:numPr>
        <w:spacing w:before="0" w:after="0"/>
      </w:pPr>
      <w:r>
        <w:t>Post-Cold War Geopolitics</w:t>
      </w:r>
    </w:p>
    <w:p>
      <w:pPr>
        <w:numPr>
          <w:ilvl w:val="1"/>
          <w:numId w:val="900"/>
        </w:numPr>
        <w:spacing w:before="0" w:after="0"/>
      </w:pPr>
      <w:r>
        <w:t>The New World Order</w:t>
      </w:r>
    </w:p>
    <w:p>
      <w:pPr>
        <w:numPr>
          <w:ilvl w:val="2"/>
          <w:numId w:val="900"/>
        </w:numPr>
        <w:spacing w:before="0" w:after="0"/>
      </w:pPr>
      <w:r>
        <w:t>End of Bipolarity</w:t>
      </w:r>
    </w:p>
    <w:p>
      <w:pPr>
        <w:numPr>
          <w:ilvl w:val="2"/>
          <w:numId w:val="900"/>
        </w:numPr>
        <w:spacing w:before="0" w:after="0"/>
      </w:pPr>
      <w:r>
        <w:t>Democratic Transitions</w:t>
      </w:r>
    </w:p>
    <w:p>
      <w:pPr>
        <w:numPr>
          <w:ilvl w:val="2"/>
          <w:numId w:val="900"/>
        </w:numPr>
        <w:spacing w:before="0" w:after="0"/>
      </w:pPr>
      <w:r>
        <w:t>Economic Integration</w:t>
      </w:r>
    </w:p>
    <w:p>
      <w:pPr>
        <w:numPr>
          <w:ilvl w:val="1"/>
          <w:numId w:val="900"/>
        </w:numPr>
        <w:spacing w:before="0" w:after="0"/>
      </w:pPr>
      <w:r>
        <w:t>Unipolarity</w:t>
      </w:r>
    </w:p>
    <w:p>
      <w:pPr>
        <w:numPr>
          <w:ilvl w:val="2"/>
          <w:numId w:val="900"/>
        </w:numPr>
        <w:spacing w:before="0" w:after="0"/>
      </w:pPr>
      <w:r>
        <w:t>US Hegemony</w:t>
      </w:r>
    </w:p>
    <w:p>
      <w:pPr>
        <w:numPr>
          <w:ilvl w:val="2"/>
          <w:numId w:val="900"/>
        </w:numPr>
        <w:spacing w:before="0" w:after="0"/>
      </w:pPr>
      <w:r>
        <w:t>Global Leadership</w:t>
      </w:r>
    </w:p>
    <w:p>
      <w:pPr>
        <w:numPr>
          <w:ilvl w:val="2"/>
          <w:numId w:val="900"/>
        </w:numPr>
        <w:spacing w:before="0" w:after="0"/>
      </w:pPr>
      <w:r>
        <w:t>Military Dominance</w:t>
      </w:r>
    </w:p>
    <w:p>
      <w:pPr>
        <w:numPr>
          <w:ilvl w:val="1"/>
          <w:numId w:val="900"/>
        </w:numPr>
        <w:spacing w:before="0" w:after="0"/>
      </w:pPr>
      <w:r>
        <w:t>Multipolarity</w:t>
      </w:r>
    </w:p>
    <w:p>
      <w:pPr>
        <w:numPr>
          <w:ilvl w:val="2"/>
          <w:numId w:val="900"/>
        </w:numPr>
        <w:spacing w:before="0" w:after="0"/>
      </w:pPr>
      <w:r>
        <w:t>Rising Powers</w:t>
      </w:r>
    </w:p>
    <w:p>
      <w:pPr>
        <w:numPr>
          <w:ilvl w:val="2"/>
          <w:numId w:val="900"/>
        </w:numPr>
        <w:spacing w:before="0" w:after="0"/>
      </w:pPr>
      <w:r>
        <w:t>Regional Blocs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1"/>
          <w:numId w:val="900"/>
        </w:numPr>
        <w:spacing w:before="0" w:after="0"/>
      </w:pPr>
      <w:r>
        <w:t>Nonpolarity</w:t>
      </w:r>
    </w:p>
    <w:p>
      <w:pPr>
        <w:numPr>
          <w:ilvl w:val="2"/>
          <w:numId w:val="900"/>
        </w:numPr>
        <w:spacing w:before="0" w:after="0"/>
      </w:pPr>
      <w:r>
        <w:t>Diffused Power</w:t>
      </w:r>
    </w:p>
    <w:p>
      <w:pPr>
        <w:numPr>
          <w:ilvl w:val="2"/>
          <w:numId w:val="900"/>
        </w:numPr>
        <w:spacing w:before="0" w:after="0"/>
      </w:pPr>
      <w:r>
        <w:t>Multiple Actors</w:t>
      </w:r>
    </w:p>
    <w:p>
      <w:pPr>
        <w:numPr>
          <w:ilvl w:val="2"/>
          <w:numId w:val="900"/>
        </w:numPr>
        <w:spacing w:before="0" w:after="0"/>
      </w:pPr>
      <w:r>
        <w:t>Complex Interdependence</w:t>
      </w:r>
    </w:p>
    <w:p>
      <w:pPr>
        <w:numPr>
          <w:ilvl w:val="1"/>
          <w:numId w:val="900"/>
        </w:numPr>
        <w:spacing w:before="0" w:after="0"/>
      </w:pPr>
      <w:r>
        <w:t>"Clash of Civilizations" Thesis</w:t>
      </w:r>
    </w:p>
    <w:p>
      <w:pPr>
        <w:numPr>
          <w:ilvl w:val="2"/>
          <w:numId w:val="900"/>
        </w:numPr>
        <w:spacing w:before="0" w:after="0"/>
      </w:pPr>
      <w:r>
        <w:t>Samuel Huntington's Argument</w:t>
      </w:r>
    </w:p>
    <w:p>
      <w:pPr>
        <w:numPr>
          <w:ilvl w:val="3"/>
          <w:numId w:val="900"/>
        </w:numPr>
        <w:spacing w:before="0" w:after="0"/>
      </w:pPr>
      <w:r>
        <w:t>Cultural Conflicts</w:t>
      </w:r>
    </w:p>
    <w:p>
      <w:pPr>
        <w:numPr>
          <w:ilvl w:val="3"/>
          <w:numId w:val="900"/>
        </w:numPr>
        <w:spacing w:before="0" w:after="0"/>
      </w:pPr>
      <w:r>
        <w:t>Civilizational Boundaries</w:t>
      </w:r>
    </w:p>
    <w:p>
      <w:pPr>
        <w:numPr>
          <w:ilvl w:val="3"/>
          <w:numId w:val="900"/>
        </w:numPr>
        <w:spacing w:before="0" w:after="0"/>
      </w:pPr>
      <w:r>
        <w:t>Identity Politics</w:t>
      </w:r>
    </w:p>
    <w:p>
      <w:pPr>
        <w:numPr>
          <w:ilvl w:val="1"/>
          <w:numId w:val="900"/>
        </w:numPr>
        <w:spacing w:before="0" w:after="0"/>
      </w:pPr>
      <w:r>
        <w:t>Rise of Regional Powers</w:t>
      </w:r>
    </w:p>
    <w:p>
      <w:pPr>
        <w:numPr>
          <w:ilvl w:val="2"/>
          <w:numId w:val="900"/>
        </w:numPr>
        <w:spacing w:before="0" w:after="0"/>
      </w:pPr>
      <w:r>
        <w:t>BRICS Nations</w:t>
      </w:r>
    </w:p>
    <w:p>
      <w:pPr>
        <w:numPr>
          <w:ilvl w:val="2"/>
          <w:numId w:val="900"/>
        </w:numPr>
        <w:spacing w:before="0" w:after="0"/>
      </w:pPr>
      <w:r>
        <w:t>Middle Powers</w:t>
      </w:r>
    </w:p>
    <w:p>
      <w:pPr>
        <w:numPr>
          <w:ilvl w:val="2"/>
          <w:numId w:val="900"/>
        </w:numPr>
        <w:spacing w:before="0" w:after="0"/>
      </w:pPr>
      <w:r>
        <w:t>Regional Hegemons</w:t>
      </w:r>
    </w:p>
    <w:p>
      <w:pPr>
        <w:numPr>
          <w:ilvl w:val="0"/>
          <w:numId w:val="900"/>
        </w:numPr>
        <w:spacing w:before="0" w:after="0"/>
      </w:pPr>
      <w:r>
        <w:t>Critical Geopolitics</w:t>
      </w:r>
    </w:p>
    <w:p>
      <w:pPr>
        <w:numPr>
          <w:ilvl w:val="1"/>
          <w:numId w:val="900"/>
        </w:numPr>
        <w:spacing w:before="0" w:after="0"/>
      </w:pPr>
      <w:r>
        <w:t>Deconstructing Geopolitical Discourse</w:t>
      </w:r>
    </w:p>
    <w:p>
      <w:pPr>
        <w:numPr>
          <w:ilvl w:val="2"/>
          <w:numId w:val="900"/>
        </w:numPr>
        <w:spacing w:before="0" w:after="0"/>
      </w:pPr>
      <w:r>
        <w:t>Language and Representation</w:t>
      </w:r>
    </w:p>
    <w:p>
      <w:pPr>
        <w:numPr>
          <w:ilvl w:val="3"/>
          <w:numId w:val="900"/>
        </w:numPr>
        <w:spacing w:before="0" w:after="0"/>
      </w:pPr>
      <w:r>
        <w:t>Political Rhetoric</w:t>
      </w:r>
    </w:p>
    <w:p>
      <w:pPr>
        <w:numPr>
          <w:ilvl w:val="3"/>
          <w:numId w:val="900"/>
        </w:numPr>
        <w:spacing w:before="0" w:after="0"/>
      </w:pPr>
      <w:r>
        <w:t>Media Narratives</w:t>
      </w:r>
    </w:p>
    <w:p>
      <w:pPr>
        <w:numPr>
          <w:ilvl w:val="3"/>
          <w:numId w:val="900"/>
        </w:numPr>
        <w:spacing w:before="0" w:after="0"/>
      </w:pPr>
      <w:r>
        <w:t>Academic Discourse</w:t>
      </w:r>
    </w:p>
    <w:p>
      <w:pPr>
        <w:numPr>
          <w:ilvl w:val="2"/>
          <w:numId w:val="900"/>
        </w:numPr>
        <w:spacing w:before="0" w:after="0"/>
      </w:pPr>
      <w:r>
        <w:t>Media and Policy Narratives</w:t>
      </w:r>
    </w:p>
    <w:p>
      <w:pPr>
        <w:numPr>
          <w:ilvl w:val="3"/>
          <w:numId w:val="900"/>
        </w:numPr>
        <w:spacing w:before="0" w:after="0"/>
      </w:pPr>
      <w:r>
        <w:t>News Coverage</w:t>
      </w:r>
    </w:p>
    <w:p>
      <w:pPr>
        <w:numPr>
          <w:ilvl w:val="3"/>
          <w:numId w:val="900"/>
        </w:numPr>
        <w:spacing w:before="0" w:after="0"/>
      </w:pPr>
      <w:r>
        <w:t>Policy Documents</w:t>
      </w:r>
    </w:p>
    <w:p>
      <w:pPr>
        <w:numPr>
          <w:ilvl w:val="3"/>
          <w:numId w:val="900"/>
        </w:numPr>
        <w:spacing w:before="0" w:after="0"/>
      </w:pPr>
      <w:r>
        <w:t>Public Opinion</w:t>
      </w:r>
    </w:p>
    <w:p>
      <w:pPr>
        <w:numPr>
          <w:ilvl w:val="1"/>
          <w:numId w:val="900"/>
        </w:numPr>
        <w:spacing w:before="0" w:after="0"/>
      </w:pPr>
      <w:r>
        <w:t>Geopolitics in Popular Culture</w:t>
      </w:r>
    </w:p>
    <w:p>
      <w:pPr>
        <w:numPr>
          <w:ilvl w:val="2"/>
          <w:numId w:val="900"/>
        </w:numPr>
        <w:spacing w:before="0" w:after="0"/>
      </w:pPr>
      <w:r>
        <w:t>Films and Literature</w:t>
      </w:r>
    </w:p>
    <w:p>
      <w:pPr>
        <w:numPr>
          <w:ilvl w:val="3"/>
          <w:numId w:val="900"/>
        </w:numPr>
        <w:spacing w:before="0" w:after="0"/>
      </w:pPr>
      <w:r>
        <w:t>Hollywood Representations</w:t>
      </w:r>
    </w:p>
    <w:p>
      <w:pPr>
        <w:numPr>
          <w:ilvl w:val="3"/>
          <w:numId w:val="900"/>
        </w:numPr>
        <w:spacing w:before="0" w:after="0"/>
      </w:pPr>
      <w:r>
        <w:t>Literary Geopolitics</w:t>
      </w:r>
    </w:p>
    <w:p>
      <w:pPr>
        <w:numPr>
          <w:ilvl w:val="3"/>
          <w:numId w:val="900"/>
        </w:numPr>
        <w:spacing w:before="0" w:after="0"/>
      </w:pPr>
      <w:r>
        <w:t>Cultural Narratives</w:t>
      </w:r>
    </w:p>
    <w:p>
      <w:pPr>
        <w:numPr>
          <w:ilvl w:val="2"/>
          <w:numId w:val="900"/>
        </w:numPr>
        <w:spacing w:before="0" w:after="0"/>
      </w:pPr>
      <w:r>
        <w:t>Cartographic Representations</w:t>
      </w:r>
    </w:p>
    <w:p>
      <w:pPr>
        <w:numPr>
          <w:ilvl w:val="3"/>
          <w:numId w:val="900"/>
        </w:numPr>
        <w:spacing w:before="0" w:after="0"/>
      </w:pPr>
      <w:r>
        <w:t>Map Projections</w:t>
      </w:r>
    </w:p>
    <w:p>
      <w:pPr>
        <w:numPr>
          <w:ilvl w:val="3"/>
          <w:numId w:val="900"/>
        </w:numPr>
        <w:spacing w:before="0" w:after="0"/>
      </w:pPr>
      <w:r>
        <w:t>Visual Bias</w:t>
      </w:r>
    </w:p>
    <w:p>
      <w:pPr>
        <w:numPr>
          <w:ilvl w:val="3"/>
          <w:numId w:val="900"/>
        </w:numPr>
        <w:spacing w:before="0" w:after="0"/>
      </w:pPr>
      <w:r>
        <w:t>Symbolic Geography</w:t>
      </w:r>
    </w:p>
    <w:p>
      <w:pPr>
        <w:pStyle w:val="Heading1"/>
      </w:pPr>
      <w:r>
        <w:t>Internal Political Organization of States</w:t>
      </w:r>
    </w:p>
    <w:p>
      <w:pPr>
        <w:numPr>
          <w:ilvl w:val="0"/>
          <w:numId w:val="900"/>
        </w:numPr>
        <w:spacing w:before="0" w:after="0"/>
      </w:pPr>
      <w:r>
        <w:t>Systems of Governance</w:t>
      </w:r>
    </w:p>
    <w:p>
      <w:pPr>
        <w:numPr>
          <w:ilvl w:val="1"/>
          <w:numId w:val="900"/>
        </w:numPr>
        <w:spacing w:before="0" w:after="0"/>
      </w:pPr>
      <w:r>
        <w:t>Unitary States</w:t>
      </w:r>
    </w:p>
    <w:p>
      <w:pPr>
        <w:numPr>
          <w:ilvl w:val="2"/>
          <w:numId w:val="900"/>
        </w:numPr>
        <w:spacing w:before="0" w:after="0"/>
      </w:pPr>
      <w:r>
        <w:t>Centralized Authority</w:t>
      </w:r>
    </w:p>
    <w:p>
      <w:pPr>
        <w:numPr>
          <w:ilvl w:val="3"/>
          <w:numId w:val="900"/>
        </w:numPr>
        <w:spacing w:before="0" w:after="0"/>
      </w:pPr>
      <w:r>
        <w:t>Single Government Level</w:t>
      </w:r>
    </w:p>
    <w:p>
      <w:pPr>
        <w:numPr>
          <w:ilvl w:val="3"/>
          <w:numId w:val="900"/>
        </w:numPr>
        <w:spacing w:before="0" w:after="0"/>
      </w:pPr>
      <w:r>
        <w:t>Uniform Administration</w:t>
      </w:r>
    </w:p>
    <w:p>
      <w:pPr>
        <w:numPr>
          <w:ilvl w:val="3"/>
          <w:numId w:val="900"/>
        </w:numPr>
        <w:spacing w:before="0" w:after="0"/>
      </w:pPr>
      <w:r>
        <w:t>Central Control</w:t>
      </w:r>
    </w:p>
    <w:p>
      <w:pPr>
        <w:numPr>
          <w:ilvl w:val="2"/>
          <w:numId w:val="900"/>
        </w:numPr>
        <w:spacing w:before="0" w:after="0"/>
      </w:pPr>
      <w:r>
        <w:t>Examples and Variations</w:t>
      </w:r>
    </w:p>
    <w:p>
      <w:pPr>
        <w:numPr>
          <w:ilvl w:val="3"/>
          <w:numId w:val="900"/>
        </w:numPr>
        <w:spacing w:before="0" w:after="0"/>
      </w:pPr>
      <w:r>
        <w:t>France</w:t>
      </w:r>
    </w:p>
    <w:p>
      <w:pPr>
        <w:numPr>
          <w:ilvl w:val="3"/>
          <w:numId w:val="900"/>
        </w:numPr>
        <w:spacing w:before="0" w:after="0"/>
      </w:pPr>
      <w:r>
        <w:t>United Kingdom</w:t>
      </w:r>
    </w:p>
    <w:p>
      <w:pPr>
        <w:numPr>
          <w:ilvl w:val="3"/>
          <w:numId w:val="900"/>
        </w:numPr>
        <w:spacing w:before="0" w:after="0"/>
      </w:pPr>
      <w:r>
        <w:t>Japan</w:t>
      </w:r>
    </w:p>
    <w:p>
      <w:pPr>
        <w:numPr>
          <w:ilvl w:val="1"/>
          <w:numId w:val="900"/>
        </w:numPr>
        <w:spacing w:before="0" w:after="0"/>
      </w:pPr>
      <w:r>
        <w:t>Federal States</w:t>
      </w:r>
    </w:p>
    <w:p>
      <w:pPr>
        <w:numPr>
          <w:ilvl w:val="2"/>
          <w:numId w:val="900"/>
        </w:numPr>
        <w:spacing w:before="0" w:after="0"/>
      </w:pPr>
      <w:r>
        <w:t>Division of Powers</w:t>
      </w:r>
    </w:p>
    <w:p>
      <w:pPr>
        <w:numPr>
          <w:ilvl w:val="3"/>
          <w:numId w:val="900"/>
        </w:numPr>
        <w:spacing w:before="0" w:after="0"/>
      </w:pPr>
      <w:r>
        <w:t>Constitutional Distribution</w:t>
      </w:r>
    </w:p>
    <w:p>
      <w:pPr>
        <w:numPr>
          <w:ilvl w:val="3"/>
          <w:numId w:val="900"/>
        </w:numPr>
        <w:spacing w:before="0" w:after="0"/>
      </w:pPr>
      <w:r>
        <w:t>Shared Sovereignty</w:t>
      </w:r>
    </w:p>
    <w:p>
      <w:pPr>
        <w:numPr>
          <w:ilvl w:val="3"/>
          <w:numId w:val="900"/>
        </w:numPr>
        <w:spacing w:before="0" w:after="0"/>
      </w:pPr>
      <w:r>
        <w:t>Intergovernmental Relations</w:t>
      </w:r>
    </w:p>
    <w:p>
      <w:pPr>
        <w:numPr>
          <w:ilvl w:val="2"/>
          <w:numId w:val="900"/>
        </w:numPr>
        <w:spacing w:before="0" w:after="0"/>
      </w:pPr>
      <w:r>
        <w:t>Federal Structures Worldwide</w:t>
      </w:r>
    </w:p>
    <w:p>
      <w:pPr>
        <w:numPr>
          <w:ilvl w:val="3"/>
          <w:numId w:val="900"/>
        </w:numPr>
        <w:spacing w:before="0" w:after="0"/>
      </w:pPr>
      <w:r>
        <w:t>United States</w:t>
      </w:r>
    </w:p>
    <w:p>
      <w:pPr>
        <w:numPr>
          <w:ilvl w:val="3"/>
          <w:numId w:val="900"/>
        </w:numPr>
        <w:spacing w:before="0" w:after="0"/>
      </w:pPr>
      <w:r>
        <w:t>Germany</w:t>
      </w:r>
    </w:p>
    <w:p>
      <w:pPr>
        <w:numPr>
          <w:ilvl w:val="3"/>
          <w:numId w:val="900"/>
        </w:numPr>
        <w:spacing w:before="0" w:after="0"/>
      </w:pPr>
      <w:r>
        <w:t>Canada</w:t>
      </w:r>
    </w:p>
    <w:p>
      <w:pPr>
        <w:numPr>
          <w:ilvl w:val="3"/>
          <w:numId w:val="900"/>
        </w:numPr>
        <w:spacing w:before="0" w:after="0"/>
      </w:pPr>
      <w:r>
        <w:t>Australia</w:t>
      </w:r>
    </w:p>
    <w:p>
      <w:pPr>
        <w:numPr>
          <w:ilvl w:val="0"/>
          <w:numId w:val="900"/>
        </w:numPr>
        <w:spacing w:before="0" w:after="0"/>
      </w:pPr>
      <w:r>
        <w:t>Devolution and Autonomy</w:t>
      </w:r>
    </w:p>
    <w:p>
      <w:pPr>
        <w:numPr>
          <w:ilvl w:val="1"/>
          <w:numId w:val="900"/>
        </w:numPr>
        <w:spacing w:before="0" w:after="0"/>
      </w:pPr>
      <w:r>
        <w:t>Forces Driving Devolution</w:t>
      </w:r>
    </w:p>
    <w:p>
      <w:pPr>
        <w:numPr>
          <w:ilvl w:val="2"/>
          <w:numId w:val="900"/>
        </w:numPr>
        <w:spacing w:before="0" w:after="0"/>
      </w:pPr>
      <w:r>
        <w:t>Ethnic and Regional Identities</w:t>
      </w:r>
    </w:p>
    <w:p>
      <w:pPr>
        <w:numPr>
          <w:ilvl w:val="3"/>
          <w:numId w:val="900"/>
        </w:numPr>
        <w:spacing w:before="0" w:after="0"/>
      </w:pPr>
      <w:r>
        <w:t>Cultural Distinctiveness</w:t>
      </w:r>
    </w:p>
    <w:p>
      <w:pPr>
        <w:numPr>
          <w:ilvl w:val="3"/>
          <w:numId w:val="900"/>
        </w:numPr>
        <w:spacing w:before="0" w:after="0"/>
      </w:pPr>
      <w:r>
        <w:t>Language Differences</w:t>
      </w:r>
    </w:p>
    <w:p>
      <w:pPr>
        <w:numPr>
          <w:ilvl w:val="3"/>
          <w:numId w:val="900"/>
        </w:numPr>
        <w:spacing w:before="0" w:after="0"/>
      </w:pPr>
      <w:r>
        <w:t>Historical Grievances</w:t>
      </w:r>
    </w:p>
    <w:p>
      <w:pPr>
        <w:numPr>
          <w:ilvl w:val="2"/>
          <w:numId w:val="900"/>
        </w:numPr>
        <w:spacing w:before="0" w:after="0"/>
      </w:pPr>
      <w:r>
        <w:t>Economic Disparities</w:t>
      </w:r>
    </w:p>
    <w:p>
      <w:pPr>
        <w:numPr>
          <w:ilvl w:val="3"/>
          <w:numId w:val="900"/>
        </w:numPr>
        <w:spacing w:before="0" w:after="0"/>
      </w:pPr>
      <w:r>
        <w:t>Regional Inequality</w:t>
      </w:r>
    </w:p>
    <w:p>
      <w:pPr>
        <w:numPr>
          <w:ilvl w:val="3"/>
          <w:numId w:val="900"/>
        </w:numPr>
        <w:spacing w:before="0" w:after="0"/>
      </w:pPr>
      <w:r>
        <w:t>Resource Distribution</w:t>
      </w:r>
    </w:p>
    <w:p>
      <w:pPr>
        <w:numPr>
          <w:ilvl w:val="3"/>
          <w:numId w:val="900"/>
        </w:numPr>
        <w:spacing w:before="0" w:after="0"/>
      </w:pPr>
      <w:r>
        <w:t>Development Gaps</w:t>
      </w:r>
    </w:p>
    <w:p>
      <w:pPr>
        <w:numPr>
          <w:ilvl w:val="2"/>
          <w:numId w:val="900"/>
        </w:numPr>
        <w:spacing w:before="0" w:after="0"/>
      </w:pPr>
      <w:r>
        <w:t>Political Movements</w:t>
      </w:r>
    </w:p>
    <w:p>
      <w:pPr>
        <w:numPr>
          <w:ilvl w:val="3"/>
          <w:numId w:val="900"/>
        </w:numPr>
        <w:spacing w:before="0" w:after="0"/>
      </w:pPr>
      <w:r>
        <w:t>Autonomy Demands</w:t>
      </w:r>
    </w:p>
    <w:p>
      <w:pPr>
        <w:numPr>
          <w:ilvl w:val="3"/>
          <w:numId w:val="900"/>
        </w:numPr>
        <w:spacing w:before="0" w:after="0"/>
      </w:pPr>
      <w:r>
        <w:t>Democratic Pressures</w:t>
      </w:r>
    </w:p>
    <w:p>
      <w:pPr>
        <w:numPr>
          <w:ilvl w:val="3"/>
          <w:numId w:val="900"/>
        </w:numPr>
        <w:spacing w:before="0" w:after="0"/>
      </w:pPr>
      <w:r>
        <w:t>Elite Mobilization</w:t>
      </w:r>
    </w:p>
    <w:p>
      <w:pPr>
        <w:numPr>
          <w:ilvl w:val="1"/>
          <w:numId w:val="900"/>
        </w:numPr>
        <w:spacing w:before="0" w:after="0"/>
      </w:pPr>
      <w:r>
        <w:t>Forms of Devolution</w:t>
      </w:r>
    </w:p>
    <w:p>
      <w:pPr>
        <w:numPr>
          <w:ilvl w:val="2"/>
          <w:numId w:val="900"/>
        </w:numPr>
        <w:spacing w:before="0" w:after="0"/>
      </w:pPr>
      <w:r>
        <w:t>Asymmetric Devolution</w:t>
      </w:r>
    </w:p>
    <w:p>
      <w:pPr>
        <w:numPr>
          <w:ilvl w:val="3"/>
          <w:numId w:val="900"/>
        </w:numPr>
        <w:spacing w:before="0" w:after="0"/>
      </w:pPr>
      <w:r>
        <w:t>Differential Powers</w:t>
      </w:r>
    </w:p>
    <w:p>
      <w:pPr>
        <w:numPr>
          <w:ilvl w:val="3"/>
          <w:numId w:val="900"/>
        </w:numPr>
        <w:spacing w:before="0" w:after="0"/>
      </w:pPr>
      <w:r>
        <w:t>Special Status</w:t>
      </w:r>
    </w:p>
    <w:p>
      <w:pPr>
        <w:numPr>
          <w:ilvl w:val="3"/>
          <w:numId w:val="900"/>
        </w:numPr>
        <w:spacing w:before="0" w:after="0"/>
      </w:pPr>
      <w:r>
        <w:t>Negotiated Arrangements</w:t>
      </w:r>
    </w:p>
    <w:p>
      <w:pPr>
        <w:numPr>
          <w:ilvl w:val="2"/>
          <w:numId w:val="900"/>
        </w:numPr>
        <w:spacing w:before="0" w:after="0"/>
      </w:pPr>
      <w:r>
        <w:t>Regional Autonomy</w:t>
      </w:r>
    </w:p>
    <w:p>
      <w:pPr>
        <w:numPr>
          <w:ilvl w:val="3"/>
          <w:numId w:val="900"/>
        </w:numPr>
        <w:spacing w:before="0" w:after="0"/>
      </w:pPr>
      <w:r>
        <w:t>Scotland</w:t>
      </w:r>
    </w:p>
    <w:p>
      <w:pPr>
        <w:numPr>
          <w:ilvl w:val="3"/>
          <w:numId w:val="900"/>
        </w:numPr>
        <w:spacing w:before="0" w:after="0"/>
      </w:pPr>
      <w:r>
        <w:t>Catalonia</w:t>
      </w:r>
    </w:p>
    <w:p>
      <w:pPr>
        <w:numPr>
          <w:ilvl w:val="3"/>
          <w:numId w:val="900"/>
        </w:numPr>
        <w:spacing w:before="0" w:after="0"/>
      </w:pPr>
      <w:r>
        <w:t>Quebec</w:t>
      </w:r>
    </w:p>
    <w:p>
      <w:pPr>
        <w:numPr>
          <w:ilvl w:val="2"/>
          <w:numId w:val="900"/>
        </w:numPr>
        <w:spacing w:before="0" w:after="0"/>
      </w:pPr>
      <w:r>
        <w:t>Provincial Autonomy</w:t>
      </w:r>
    </w:p>
    <w:p>
      <w:pPr>
        <w:numPr>
          <w:ilvl w:val="3"/>
          <w:numId w:val="900"/>
        </w:numPr>
        <w:spacing w:before="0" w:after="0"/>
      </w:pPr>
      <w:r>
        <w:t>Federal Arrangements</w:t>
      </w:r>
    </w:p>
    <w:p>
      <w:pPr>
        <w:numPr>
          <w:ilvl w:val="3"/>
          <w:numId w:val="900"/>
        </w:numPr>
        <w:spacing w:before="0" w:after="0"/>
      </w:pPr>
      <w:r>
        <w:t>State Rights</w:t>
      </w:r>
    </w:p>
    <w:p>
      <w:pPr>
        <w:numPr>
          <w:ilvl w:val="3"/>
          <w:numId w:val="900"/>
        </w:numPr>
        <w:spacing w:before="0" w:after="0"/>
      </w:pPr>
      <w:r>
        <w:t>Local Governance</w:t>
      </w:r>
    </w:p>
    <w:p>
      <w:pPr>
        <w:numPr>
          <w:ilvl w:val="1"/>
          <w:numId w:val="900"/>
        </w:numPr>
        <w:spacing w:before="0" w:after="0"/>
      </w:pPr>
      <w:r>
        <w:t>Balkanization and Disintegration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3"/>
          <w:numId w:val="900"/>
        </w:numPr>
        <w:spacing w:before="0" w:after="0"/>
      </w:pPr>
      <w:r>
        <w:t>State Failure</w:t>
      </w:r>
    </w:p>
    <w:p>
      <w:pPr>
        <w:numPr>
          <w:ilvl w:val="3"/>
          <w:numId w:val="900"/>
        </w:numPr>
        <w:spacing w:before="0" w:after="0"/>
      </w:pPr>
      <w:r>
        <w:t>Ethnic Conflict</w:t>
      </w:r>
    </w:p>
    <w:p>
      <w:pPr>
        <w:numPr>
          <w:ilvl w:val="3"/>
          <w:numId w:val="900"/>
        </w:numPr>
        <w:spacing w:before="0" w:after="0"/>
      </w:pPr>
      <w:r>
        <w:t>Economic Collapse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Yugoslavia</w:t>
      </w:r>
    </w:p>
    <w:p>
      <w:pPr>
        <w:numPr>
          <w:ilvl w:val="3"/>
          <w:numId w:val="900"/>
        </w:numPr>
        <w:spacing w:before="0" w:after="0"/>
      </w:pPr>
      <w:r>
        <w:t>Soviet Union</w:t>
      </w:r>
    </w:p>
    <w:p>
      <w:pPr>
        <w:numPr>
          <w:ilvl w:val="3"/>
          <w:numId w:val="900"/>
        </w:numPr>
        <w:spacing w:before="0" w:after="0"/>
      </w:pPr>
      <w:r>
        <w:t>Czechoslovakia</w:t>
      </w:r>
    </w:p>
    <w:p>
      <w:pPr>
        <w:numPr>
          <w:ilvl w:val="0"/>
          <w:numId w:val="900"/>
        </w:numPr>
        <w:spacing w:before="0" w:after="0"/>
      </w:pPr>
      <w:r>
        <w:t>Sub-State Administrative Units</w:t>
      </w:r>
    </w:p>
    <w:p>
      <w:pPr>
        <w:numPr>
          <w:ilvl w:val="1"/>
          <w:numId w:val="900"/>
        </w:numPr>
        <w:spacing w:before="0" w:after="0"/>
      </w:pPr>
      <w:r>
        <w:t>Purpose of Internal Divisions</w:t>
      </w:r>
    </w:p>
    <w:p>
      <w:pPr>
        <w:numPr>
          <w:ilvl w:val="2"/>
          <w:numId w:val="900"/>
        </w:numPr>
        <w:spacing w:before="0" w:after="0"/>
      </w:pPr>
      <w:r>
        <w:t>Administrative Efficiency</w:t>
      </w:r>
    </w:p>
    <w:p>
      <w:pPr>
        <w:numPr>
          <w:ilvl w:val="3"/>
          <w:numId w:val="900"/>
        </w:numPr>
        <w:spacing w:before="0" w:after="0"/>
      </w:pPr>
      <w:r>
        <w:t>Service Delivery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Coordination</w:t>
      </w:r>
    </w:p>
    <w:p>
      <w:pPr>
        <w:numPr>
          <w:ilvl w:val="2"/>
          <w:numId w:val="900"/>
        </w:numPr>
        <w:spacing w:before="0" w:after="0"/>
      </w:pPr>
      <w:r>
        <w:t>Political Representation</w:t>
      </w:r>
    </w:p>
    <w:p>
      <w:pPr>
        <w:numPr>
          <w:ilvl w:val="3"/>
          <w:numId w:val="900"/>
        </w:numPr>
        <w:spacing w:before="0" w:after="0"/>
      </w:pPr>
      <w:r>
        <w:t>Electoral Districts</w:t>
      </w:r>
    </w:p>
    <w:p>
      <w:pPr>
        <w:numPr>
          <w:ilvl w:val="3"/>
          <w:numId w:val="900"/>
        </w:numPr>
        <w:spacing w:before="0" w:after="0"/>
      </w:pPr>
      <w:r>
        <w:t>Local Democracy</w:t>
      </w:r>
    </w:p>
    <w:p>
      <w:pPr>
        <w:numPr>
          <w:ilvl w:val="3"/>
          <w:numId w:val="900"/>
        </w:numPr>
        <w:spacing w:before="0" w:after="0"/>
      </w:pPr>
      <w:r>
        <w:t>Citizen Participation</w:t>
      </w:r>
    </w:p>
    <w:p>
      <w:pPr>
        <w:numPr>
          <w:ilvl w:val="1"/>
          <w:numId w:val="900"/>
        </w:numPr>
        <w:spacing w:before="0" w:after="0"/>
      </w:pPr>
      <w:r>
        <w:t>Hierarchy of Administrative Regions</w:t>
      </w:r>
    </w:p>
    <w:p>
      <w:pPr>
        <w:numPr>
          <w:ilvl w:val="2"/>
          <w:numId w:val="900"/>
        </w:numPr>
        <w:spacing w:before="0" w:after="0"/>
      </w:pPr>
      <w:r>
        <w:t>Provinces and States</w:t>
      </w:r>
    </w:p>
    <w:p>
      <w:pPr>
        <w:numPr>
          <w:ilvl w:val="3"/>
          <w:numId w:val="900"/>
        </w:numPr>
        <w:spacing w:before="0" w:after="0"/>
      </w:pPr>
      <w:r>
        <w:t>First-Order Divisions</w:t>
      </w:r>
    </w:p>
    <w:p>
      <w:pPr>
        <w:numPr>
          <w:ilvl w:val="3"/>
          <w:numId w:val="900"/>
        </w:numPr>
        <w:spacing w:before="0" w:after="0"/>
      </w:pPr>
      <w:r>
        <w:t>Regional Governments</w:t>
      </w:r>
    </w:p>
    <w:p>
      <w:pPr>
        <w:numPr>
          <w:ilvl w:val="3"/>
          <w:numId w:val="900"/>
        </w:numPr>
        <w:spacing w:before="0" w:after="0"/>
      </w:pPr>
      <w:r>
        <w:t>Federal Units</w:t>
      </w:r>
    </w:p>
    <w:p>
      <w:pPr>
        <w:numPr>
          <w:ilvl w:val="2"/>
          <w:numId w:val="900"/>
        </w:numPr>
        <w:spacing w:before="0" w:after="0"/>
      </w:pPr>
      <w:r>
        <w:t>Counties and Districts</w:t>
      </w:r>
    </w:p>
    <w:p>
      <w:pPr>
        <w:numPr>
          <w:ilvl w:val="3"/>
          <w:numId w:val="900"/>
        </w:numPr>
        <w:spacing w:before="0" w:after="0"/>
      </w:pPr>
      <w:r>
        <w:t>Second-Order Divisions</w:t>
      </w:r>
    </w:p>
    <w:p>
      <w:pPr>
        <w:numPr>
          <w:ilvl w:val="3"/>
          <w:numId w:val="900"/>
        </w:numPr>
        <w:spacing w:before="0" w:after="0"/>
      </w:pPr>
      <w:r>
        <w:t>Local Administration</w:t>
      </w:r>
    </w:p>
    <w:p>
      <w:pPr>
        <w:numPr>
          <w:ilvl w:val="3"/>
          <w:numId w:val="900"/>
        </w:numPr>
        <w:spacing w:before="0" w:after="0"/>
      </w:pPr>
      <w:r>
        <w:t>Service Areas</w:t>
      </w:r>
    </w:p>
    <w:p>
      <w:pPr>
        <w:numPr>
          <w:ilvl w:val="2"/>
          <w:numId w:val="900"/>
        </w:numPr>
        <w:spacing w:before="0" w:after="0"/>
      </w:pPr>
      <w:r>
        <w:t>Municipalities and Localities</w:t>
      </w:r>
    </w:p>
    <w:p>
      <w:pPr>
        <w:numPr>
          <w:ilvl w:val="3"/>
          <w:numId w:val="900"/>
        </w:numPr>
        <w:spacing w:before="0" w:after="0"/>
      </w:pPr>
      <w:r>
        <w:t>Third-Order Divisions</w:t>
      </w:r>
    </w:p>
    <w:p>
      <w:pPr>
        <w:numPr>
          <w:ilvl w:val="3"/>
          <w:numId w:val="900"/>
        </w:numPr>
        <w:spacing w:before="0" w:after="0"/>
      </w:pPr>
      <w:r>
        <w:t>Urban Governance</w:t>
      </w:r>
    </w:p>
    <w:p>
      <w:pPr>
        <w:numPr>
          <w:ilvl w:val="3"/>
          <w:numId w:val="900"/>
        </w:numPr>
        <w:spacing w:before="0" w:after="0"/>
      </w:pPr>
      <w:r>
        <w:t>Rural Administration</w:t>
      </w:r>
    </w:p>
    <w:p>
      <w:pPr>
        <w:pStyle w:val="Heading1"/>
      </w:pPr>
      <w:r>
        <w:t>Electoral Geography</w:t>
      </w:r>
    </w:p>
    <w:p>
      <w:pPr>
        <w:numPr>
          <w:ilvl w:val="0"/>
          <w:numId w:val="900"/>
        </w:numPr>
        <w:spacing w:before="0" w:after="0"/>
      </w:pPr>
      <w:r>
        <w:t>The Geography of Voting</w:t>
      </w:r>
    </w:p>
    <w:p>
      <w:pPr>
        <w:numPr>
          <w:ilvl w:val="1"/>
          <w:numId w:val="900"/>
        </w:numPr>
        <w:spacing w:before="0" w:after="0"/>
      </w:pPr>
      <w:r>
        <w:t>Spatial Patterns of Voting Behavior</w:t>
      </w:r>
    </w:p>
    <w:p>
      <w:pPr>
        <w:numPr>
          <w:ilvl w:val="2"/>
          <w:numId w:val="900"/>
        </w:numPr>
        <w:spacing w:before="0" w:after="0"/>
      </w:pPr>
      <w:r>
        <w:t>Urban vs Rural Patterns</w:t>
      </w:r>
    </w:p>
    <w:p>
      <w:pPr>
        <w:numPr>
          <w:ilvl w:val="3"/>
          <w:numId w:val="900"/>
        </w:numPr>
        <w:spacing w:before="0" w:after="0"/>
      </w:pPr>
      <w:r>
        <w:t>City-Countryside Divide</w:t>
      </w:r>
    </w:p>
    <w:p>
      <w:pPr>
        <w:numPr>
          <w:ilvl w:val="3"/>
          <w:numId w:val="900"/>
        </w:numPr>
        <w:spacing w:before="0" w:after="0"/>
      </w:pPr>
      <w:r>
        <w:t>Density Effects</w:t>
      </w:r>
    </w:p>
    <w:p>
      <w:pPr>
        <w:numPr>
          <w:ilvl w:val="3"/>
          <w:numId w:val="900"/>
        </w:numPr>
        <w:spacing w:before="0" w:after="0"/>
      </w:pPr>
      <w:r>
        <w:t>Lifestyle Differences</w:t>
      </w:r>
    </w:p>
    <w:p>
      <w:pPr>
        <w:numPr>
          <w:ilvl w:val="2"/>
          <w:numId w:val="900"/>
        </w:numPr>
        <w:spacing w:before="0" w:after="0"/>
      </w:pPr>
      <w:r>
        <w:t>Regional Voting Blocs</w:t>
      </w:r>
    </w:p>
    <w:p>
      <w:pPr>
        <w:numPr>
          <w:ilvl w:val="3"/>
          <w:numId w:val="900"/>
        </w:numPr>
        <w:spacing w:before="0" w:after="0"/>
      </w:pPr>
      <w:r>
        <w:t>Geographic Clusters</w:t>
      </w:r>
    </w:p>
    <w:p>
      <w:pPr>
        <w:numPr>
          <w:ilvl w:val="3"/>
          <w:numId w:val="900"/>
        </w:numPr>
        <w:spacing w:before="0" w:after="0"/>
      </w:pPr>
      <w:r>
        <w:t>Historical Patterns</w:t>
      </w:r>
    </w:p>
    <w:p>
      <w:pPr>
        <w:numPr>
          <w:ilvl w:val="3"/>
          <w:numId w:val="900"/>
        </w:numPr>
        <w:spacing w:before="0" w:after="0"/>
      </w:pPr>
      <w:r>
        <w:t>Cultural Regions</w:t>
      </w:r>
    </w:p>
    <w:p>
      <w:pPr>
        <w:numPr>
          <w:ilvl w:val="1"/>
          <w:numId w:val="900"/>
        </w:numPr>
        <w:spacing w:before="0" w:after="0"/>
      </w:pPr>
      <w:r>
        <w:t>Factors Influencing Voting Patterns</w:t>
      </w:r>
    </w:p>
    <w:p>
      <w:pPr>
        <w:numPr>
          <w:ilvl w:val="2"/>
          <w:numId w:val="900"/>
        </w:numPr>
        <w:spacing w:before="0" w:after="0"/>
      </w:pPr>
      <w:r>
        <w:t>Socioeconomic Status</w:t>
      </w:r>
    </w:p>
    <w:p>
      <w:pPr>
        <w:numPr>
          <w:ilvl w:val="3"/>
          <w:numId w:val="900"/>
        </w:numPr>
        <w:spacing w:before="0" w:after="0"/>
      </w:pPr>
      <w:r>
        <w:t>Income Effects</w:t>
      </w:r>
    </w:p>
    <w:p>
      <w:pPr>
        <w:numPr>
          <w:ilvl w:val="3"/>
          <w:numId w:val="900"/>
        </w:numPr>
        <w:spacing w:before="0" w:after="0"/>
      </w:pPr>
      <w:r>
        <w:t>Education Levels</w:t>
      </w:r>
    </w:p>
    <w:p>
      <w:pPr>
        <w:numPr>
          <w:ilvl w:val="3"/>
          <w:numId w:val="900"/>
        </w:numPr>
        <w:spacing w:before="0" w:after="0"/>
      </w:pPr>
      <w:r>
        <w:t>Class Voting</w:t>
      </w:r>
    </w:p>
    <w:p>
      <w:pPr>
        <w:numPr>
          <w:ilvl w:val="2"/>
          <w:numId w:val="900"/>
        </w:numPr>
        <w:spacing w:before="0" w:after="0"/>
      </w:pPr>
      <w:r>
        <w:t>Ethnicity</w:t>
      </w:r>
    </w:p>
    <w:p>
      <w:pPr>
        <w:numPr>
          <w:ilvl w:val="3"/>
          <w:numId w:val="900"/>
        </w:numPr>
        <w:spacing w:before="0" w:after="0"/>
      </w:pPr>
      <w:r>
        <w:t>Minority Voting</w:t>
      </w:r>
    </w:p>
    <w:p>
      <w:pPr>
        <w:numPr>
          <w:ilvl w:val="3"/>
          <w:numId w:val="900"/>
        </w:numPr>
        <w:spacing w:before="0" w:after="0"/>
      </w:pPr>
      <w:r>
        <w:t>Ethnic Coalitions</w:t>
      </w:r>
    </w:p>
    <w:p>
      <w:pPr>
        <w:numPr>
          <w:ilvl w:val="3"/>
          <w:numId w:val="900"/>
        </w:numPr>
        <w:spacing w:before="0" w:after="0"/>
      </w:pPr>
      <w:r>
        <w:t>Identity Politics</w:t>
      </w:r>
    </w:p>
    <w:p>
      <w:pPr>
        <w:numPr>
          <w:ilvl w:val="2"/>
          <w:numId w:val="900"/>
        </w:numPr>
        <w:spacing w:before="0" w:after="0"/>
      </w:pPr>
      <w:r>
        <w:t>Religion</w:t>
      </w:r>
    </w:p>
    <w:p>
      <w:pPr>
        <w:numPr>
          <w:ilvl w:val="3"/>
          <w:numId w:val="900"/>
        </w:numPr>
        <w:spacing w:before="0" w:after="0"/>
      </w:pPr>
      <w:r>
        <w:t>Religious Voting</w:t>
      </w:r>
    </w:p>
    <w:p>
      <w:pPr>
        <w:numPr>
          <w:ilvl w:val="3"/>
          <w:numId w:val="900"/>
        </w:numPr>
        <w:spacing w:before="0" w:after="0"/>
      </w:pPr>
      <w:r>
        <w:t>Secular-Religious Divide</w:t>
      </w:r>
    </w:p>
    <w:p>
      <w:pPr>
        <w:numPr>
          <w:ilvl w:val="3"/>
          <w:numId w:val="900"/>
        </w:numPr>
        <w:spacing w:before="0" w:after="0"/>
      </w:pPr>
      <w:r>
        <w:t>Denominational Differences</w:t>
      </w:r>
    </w:p>
    <w:p>
      <w:pPr>
        <w:numPr>
          <w:ilvl w:val="2"/>
          <w:numId w:val="900"/>
        </w:numPr>
        <w:spacing w:before="0" w:after="0"/>
      </w:pPr>
      <w:r>
        <w:t>Regionalism</w:t>
      </w:r>
    </w:p>
    <w:p>
      <w:pPr>
        <w:numPr>
          <w:ilvl w:val="3"/>
          <w:numId w:val="900"/>
        </w:numPr>
        <w:spacing w:before="0" w:after="0"/>
      </w:pPr>
      <w:r>
        <w:t>Regional Interests</w:t>
      </w:r>
    </w:p>
    <w:p>
      <w:pPr>
        <w:numPr>
          <w:ilvl w:val="3"/>
          <w:numId w:val="900"/>
        </w:numPr>
        <w:spacing w:before="0" w:after="0"/>
      </w:pPr>
      <w:r>
        <w:t>Local Issues</w:t>
      </w:r>
    </w:p>
    <w:p>
      <w:pPr>
        <w:numPr>
          <w:ilvl w:val="3"/>
          <w:numId w:val="900"/>
        </w:numPr>
        <w:spacing w:before="0" w:after="0"/>
      </w:pPr>
      <w:r>
        <w:t>Geographic Identity</w:t>
      </w:r>
    </w:p>
    <w:p>
      <w:pPr>
        <w:numPr>
          <w:ilvl w:val="2"/>
          <w:numId w:val="900"/>
        </w:numPr>
        <w:spacing w:before="0" w:after="0"/>
      </w:pPr>
      <w:r>
        <w:t>Urban-Rural Divide</w:t>
      </w:r>
    </w:p>
    <w:p>
      <w:pPr>
        <w:numPr>
          <w:ilvl w:val="3"/>
          <w:numId w:val="900"/>
        </w:numPr>
        <w:spacing w:before="0" w:after="0"/>
      </w:pPr>
      <w:r>
        <w:t>Metropolitan Politics</w:t>
      </w:r>
    </w:p>
    <w:p>
      <w:pPr>
        <w:numPr>
          <w:ilvl w:val="3"/>
          <w:numId w:val="900"/>
        </w:numPr>
        <w:spacing w:before="0" w:after="0"/>
      </w:pPr>
      <w:r>
        <w:t>Rural Conservatism</w:t>
      </w:r>
    </w:p>
    <w:p>
      <w:pPr>
        <w:numPr>
          <w:ilvl w:val="3"/>
          <w:numId w:val="900"/>
        </w:numPr>
        <w:spacing w:before="0" w:after="0"/>
      </w:pPr>
      <w:r>
        <w:t>Suburban Swing</w:t>
      </w:r>
    </w:p>
    <w:p>
      <w:pPr>
        <w:numPr>
          <w:ilvl w:val="2"/>
          <w:numId w:val="900"/>
        </w:numPr>
        <w:spacing w:before="0" w:after="0"/>
      </w:pPr>
      <w:r>
        <w:t>Media Influence</w:t>
      </w:r>
    </w:p>
    <w:p>
      <w:pPr>
        <w:numPr>
          <w:ilvl w:val="3"/>
          <w:numId w:val="900"/>
        </w:numPr>
        <w:spacing w:before="0" w:after="0"/>
      </w:pPr>
      <w:r>
        <w:t>Information Sources</w:t>
      </w:r>
    </w:p>
    <w:p>
      <w:pPr>
        <w:numPr>
          <w:ilvl w:val="3"/>
          <w:numId w:val="900"/>
        </w:numPr>
        <w:spacing w:before="0" w:after="0"/>
      </w:pPr>
      <w:r>
        <w:t>Campaign Coverage</w:t>
      </w:r>
    </w:p>
    <w:p>
      <w:pPr>
        <w:numPr>
          <w:ilvl w:val="3"/>
          <w:numId w:val="900"/>
        </w:numPr>
        <w:spacing w:before="0" w:after="0"/>
      </w:pPr>
      <w:r>
        <w:t>Social Media</w:t>
      </w:r>
    </w:p>
    <w:p>
      <w:pPr>
        <w:numPr>
          <w:ilvl w:val="0"/>
          <w:numId w:val="900"/>
        </w:numPr>
        <w:spacing w:before="0" w:after="0"/>
      </w:pPr>
      <w:r>
        <w:t>Electoral Systems and their Spatial Consequences</w:t>
      </w:r>
    </w:p>
    <w:p>
      <w:pPr>
        <w:numPr>
          <w:ilvl w:val="1"/>
          <w:numId w:val="900"/>
        </w:numPr>
        <w:spacing w:before="0" w:after="0"/>
      </w:pPr>
      <w:r>
        <w:t>Plurality Systems</w:t>
      </w:r>
    </w:p>
    <w:p>
      <w:pPr>
        <w:numPr>
          <w:ilvl w:val="2"/>
          <w:numId w:val="900"/>
        </w:numPr>
        <w:spacing w:before="0" w:after="0"/>
      </w:pPr>
      <w:r>
        <w:t>Geographic Implications</w:t>
      </w:r>
    </w:p>
    <w:p>
      <w:pPr>
        <w:numPr>
          <w:ilvl w:val="3"/>
          <w:numId w:val="900"/>
        </w:numPr>
        <w:spacing w:before="0" w:after="0"/>
      </w:pPr>
      <w:r>
        <w:t>Winner-Take-All Effects</w:t>
      </w:r>
    </w:p>
    <w:p>
      <w:pPr>
        <w:numPr>
          <w:ilvl w:val="3"/>
          <w:numId w:val="900"/>
        </w:numPr>
        <w:spacing w:before="0" w:after="0"/>
      </w:pPr>
      <w:r>
        <w:t>Safe Seats</w:t>
      </w:r>
    </w:p>
    <w:p>
      <w:pPr>
        <w:numPr>
          <w:ilvl w:val="3"/>
          <w:numId w:val="900"/>
        </w:numPr>
        <w:spacing w:before="0" w:after="0"/>
      </w:pPr>
      <w:r>
        <w:t>Swing Districts</w:t>
      </w:r>
    </w:p>
    <w:p>
      <w:pPr>
        <w:numPr>
          <w:ilvl w:val="2"/>
          <w:numId w:val="900"/>
        </w:numPr>
        <w:spacing w:before="0" w:after="0"/>
      </w:pPr>
      <w:r>
        <w:t>Single-Member Districts</w:t>
      </w:r>
    </w:p>
    <w:p>
      <w:pPr>
        <w:numPr>
          <w:ilvl w:val="3"/>
          <w:numId w:val="900"/>
        </w:numPr>
        <w:spacing w:before="0" w:after="0"/>
      </w:pPr>
      <w:r>
        <w:t>Constituency Representation</w:t>
      </w:r>
    </w:p>
    <w:p>
      <w:pPr>
        <w:numPr>
          <w:ilvl w:val="3"/>
          <w:numId w:val="900"/>
        </w:numPr>
        <w:spacing w:before="0" w:after="0"/>
      </w:pPr>
      <w:r>
        <w:t>Local Accountability</w:t>
      </w:r>
    </w:p>
    <w:p>
      <w:pPr>
        <w:numPr>
          <w:ilvl w:val="3"/>
          <w:numId w:val="900"/>
        </w:numPr>
        <w:spacing w:before="0" w:after="0"/>
      </w:pPr>
      <w:r>
        <w:t>Geographic Bias</w:t>
      </w:r>
    </w:p>
    <w:p>
      <w:pPr>
        <w:numPr>
          <w:ilvl w:val="1"/>
          <w:numId w:val="900"/>
        </w:numPr>
        <w:spacing w:before="0" w:after="0"/>
      </w:pPr>
      <w:r>
        <w:t>Proportional Representation</w:t>
      </w:r>
    </w:p>
    <w:p>
      <w:pPr>
        <w:numPr>
          <w:ilvl w:val="2"/>
          <w:numId w:val="900"/>
        </w:numPr>
        <w:spacing w:before="0" w:after="0"/>
      </w:pPr>
      <w:r>
        <w:t>District Magnitude and Representation</w:t>
      </w:r>
    </w:p>
    <w:p>
      <w:pPr>
        <w:numPr>
          <w:ilvl w:val="3"/>
          <w:numId w:val="900"/>
        </w:numPr>
        <w:spacing w:before="0" w:after="0"/>
      </w:pPr>
      <w:r>
        <w:t>Multi-Member Districts</w:t>
      </w:r>
    </w:p>
    <w:p>
      <w:pPr>
        <w:numPr>
          <w:ilvl w:val="3"/>
          <w:numId w:val="900"/>
        </w:numPr>
        <w:spacing w:before="0" w:after="0"/>
      </w:pPr>
      <w:r>
        <w:t>Party Lists</w:t>
      </w:r>
    </w:p>
    <w:p>
      <w:pPr>
        <w:numPr>
          <w:ilvl w:val="3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Geographic Representation</w:t>
      </w:r>
    </w:p>
    <w:p>
      <w:pPr>
        <w:numPr>
          <w:ilvl w:val="3"/>
          <w:numId w:val="900"/>
        </w:numPr>
        <w:spacing w:before="0" w:after="0"/>
      </w:pPr>
      <w:r>
        <w:t>Regional Balance</w:t>
      </w:r>
    </w:p>
    <w:p>
      <w:pPr>
        <w:numPr>
          <w:ilvl w:val="3"/>
          <w:numId w:val="900"/>
        </w:numPr>
        <w:spacing w:before="0" w:after="0"/>
      </w:pPr>
      <w:r>
        <w:t>Urban-Rural Equity</w:t>
      </w:r>
    </w:p>
    <w:p>
      <w:pPr>
        <w:numPr>
          <w:ilvl w:val="3"/>
          <w:numId w:val="900"/>
        </w:numPr>
        <w:spacing w:before="0" w:after="0"/>
      </w:pPr>
      <w:r>
        <w:t>Minority Representation</w:t>
      </w:r>
    </w:p>
    <w:p>
      <w:pPr>
        <w:numPr>
          <w:ilvl w:val="1"/>
          <w:numId w:val="900"/>
        </w:numPr>
        <w:spacing w:before="0" w:after="0"/>
      </w:pPr>
      <w:r>
        <w:t>Mixed Electoral Systems</w:t>
      </w:r>
    </w:p>
    <w:p>
      <w:pPr>
        <w:numPr>
          <w:ilvl w:val="2"/>
          <w:numId w:val="900"/>
        </w:numPr>
        <w:spacing w:before="0" w:after="0"/>
      </w:pPr>
      <w:r>
        <w:t>Hybrid Arrangements</w:t>
      </w:r>
    </w:p>
    <w:p>
      <w:pPr>
        <w:numPr>
          <w:ilvl w:val="2"/>
          <w:numId w:val="900"/>
        </w:numPr>
        <w:spacing w:before="0" w:after="0"/>
      </w:pPr>
      <w:r>
        <w:t>Compensatory Mechanisms</w:t>
      </w:r>
    </w:p>
    <w:p>
      <w:pPr>
        <w:numPr>
          <w:ilvl w:val="2"/>
          <w:numId w:val="900"/>
        </w:numPr>
        <w:spacing w:before="0" w:after="0"/>
      </w:pPr>
      <w:r>
        <w:t>Geographic Balance</w:t>
      </w:r>
    </w:p>
    <w:p>
      <w:pPr>
        <w:numPr>
          <w:ilvl w:val="0"/>
          <w:numId w:val="900"/>
        </w:numPr>
        <w:spacing w:before="0" w:after="0"/>
      </w:pPr>
      <w:r>
        <w:t>The Geography of Representation</w:t>
      </w:r>
    </w:p>
    <w:p>
      <w:pPr>
        <w:numPr>
          <w:ilvl w:val="1"/>
          <w:numId w:val="900"/>
        </w:numPr>
        <w:spacing w:before="0" w:after="0"/>
      </w:pPr>
      <w:r>
        <w:t>Apportionment and Reapportionment</w:t>
      </w:r>
    </w:p>
    <w:p>
      <w:pPr>
        <w:numPr>
          <w:ilvl w:val="2"/>
          <w:numId w:val="900"/>
        </w:numPr>
        <w:spacing w:before="0" w:after="0"/>
      </w:pPr>
      <w:r>
        <w:t>Population Shifts</w:t>
      </w:r>
    </w:p>
    <w:p>
      <w:pPr>
        <w:numPr>
          <w:ilvl w:val="3"/>
          <w:numId w:val="900"/>
        </w:numPr>
        <w:spacing w:before="0" w:after="0"/>
      </w:pPr>
      <w:r>
        <w:t>Census Data</w:t>
      </w:r>
    </w:p>
    <w:p>
      <w:pPr>
        <w:numPr>
          <w:ilvl w:val="3"/>
          <w:numId w:val="900"/>
        </w:numPr>
        <w:spacing w:before="0" w:after="0"/>
      </w:pPr>
      <w:r>
        <w:t>Demographic Changes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3"/>
          <w:numId w:val="900"/>
        </w:numPr>
        <w:spacing w:before="0" w:after="0"/>
      </w:pPr>
      <w:r>
        <w:t>Constitutional Requirements</w:t>
      </w:r>
    </w:p>
    <w:p>
      <w:pPr>
        <w:numPr>
          <w:ilvl w:val="3"/>
          <w:numId w:val="900"/>
        </w:numPr>
        <w:spacing w:before="0" w:after="0"/>
      </w:pPr>
      <w:r>
        <w:t>Statutory Provisions</w:t>
      </w:r>
    </w:p>
    <w:p>
      <w:pPr>
        <w:numPr>
          <w:ilvl w:val="3"/>
          <w:numId w:val="900"/>
        </w:numPr>
        <w:spacing w:before="0" w:after="0"/>
      </w:pPr>
      <w:r>
        <w:t>Court Decisions</w:t>
      </w:r>
    </w:p>
    <w:p>
      <w:pPr>
        <w:numPr>
          <w:ilvl w:val="1"/>
          <w:numId w:val="900"/>
        </w:numPr>
        <w:spacing w:before="0" w:after="0"/>
      </w:pPr>
      <w:r>
        <w:t>Malapportionment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3"/>
          <w:numId w:val="900"/>
        </w:numPr>
        <w:spacing w:before="0" w:after="0"/>
      </w:pPr>
      <w:r>
        <w:t>Population Inequality</w:t>
      </w:r>
    </w:p>
    <w:p>
      <w:pPr>
        <w:numPr>
          <w:ilvl w:val="3"/>
          <w:numId w:val="900"/>
        </w:numPr>
        <w:spacing w:before="0" w:after="0"/>
      </w:pPr>
      <w:r>
        <w:t>Rural Overrepresentation</w:t>
      </w:r>
    </w:p>
    <w:p>
      <w:pPr>
        <w:numPr>
          <w:ilvl w:val="3"/>
          <w:numId w:val="900"/>
        </w:numPr>
        <w:spacing w:before="0" w:after="0"/>
      </w:pPr>
      <w:r>
        <w:t>Urban Underrepresentation</w:t>
      </w:r>
    </w:p>
    <w:p>
      <w:pPr>
        <w:numPr>
          <w:ilvl w:val="2"/>
          <w:numId w:val="900"/>
        </w:numPr>
        <w:spacing w:before="0" w:after="0"/>
      </w:pPr>
      <w:r>
        <w:t>One Person One Vote</w:t>
      </w:r>
    </w:p>
    <w:p>
      <w:pPr>
        <w:numPr>
          <w:ilvl w:val="3"/>
          <w:numId w:val="900"/>
        </w:numPr>
        <w:spacing w:before="0" w:after="0"/>
      </w:pPr>
      <w:r>
        <w:t>Equal Representation</w:t>
      </w:r>
    </w:p>
    <w:p>
      <w:pPr>
        <w:numPr>
          <w:ilvl w:val="3"/>
          <w:numId w:val="900"/>
        </w:numPr>
        <w:spacing w:before="0" w:after="0"/>
      </w:pPr>
      <w:r>
        <w:t>Redistricting Requirements</w:t>
      </w:r>
    </w:p>
    <w:p>
      <w:pPr>
        <w:numPr>
          <w:ilvl w:val="3"/>
          <w:numId w:val="900"/>
        </w:numPr>
        <w:spacing w:before="0" w:after="0"/>
      </w:pPr>
      <w:r>
        <w:t>Legal Standards</w:t>
      </w:r>
    </w:p>
    <w:p>
      <w:pPr>
        <w:numPr>
          <w:ilvl w:val="1"/>
          <w:numId w:val="900"/>
        </w:numPr>
        <w:spacing w:before="0" w:after="0"/>
      </w:pPr>
      <w:r>
        <w:t>Redistricting and Gerrymandering</w:t>
      </w:r>
    </w:p>
    <w:p>
      <w:pPr>
        <w:numPr>
          <w:ilvl w:val="2"/>
          <w:numId w:val="900"/>
        </w:numPr>
        <w:spacing w:before="0" w:after="0"/>
      </w:pPr>
      <w:r>
        <w:t>Wasted Vote</w:t>
      </w:r>
    </w:p>
    <w:p>
      <w:pPr>
        <w:numPr>
          <w:ilvl w:val="3"/>
          <w:numId w:val="900"/>
        </w:numPr>
        <w:spacing w:before="0" w:after="0"/>
      </w:pPr>
      <w:r>
        <w:t>Vote Dilution</w:t>
      </w:r>
    </w:p>
    <w:p>
      <w:pPr>
        <w:numPr>
          <w:ilvl w:val="3"/>
          <w:numId w:val="900"/>
        </w:numPr>
        <w:spacing w:before="0" w:after="0"/>
      </w:pPr>
      <w:r>
        <w:t>Inefficient Distribution</w:t>
      </w:r>
    </w:p>
    <w:p>
      <w:pPr>
        <w:numPr>
          <w:ilvl w:val="3"/>
          <w:numId w:val="900"/>
        </w:numPr>
        <w:spacing w:before="0" w:after="0"/>
      </w:pPr>
      <w:r>
        <w:t>Strategic Packing</w:t>
      </w:r>
    </w:p>
    <w:p>
      <w:pPr>
        <w:numPr>
          <w:ilvl w:val="2"/>
          <w:numId w:val="900"/>
        </w:numPr>
        <w:spacing w:before="0" w:after="0"/>
      </w:pPr>
      <w:r>
        <w:t>Excess Vote</w:t>
      </w:r>
    </w:p>
    <w:p>
      <w:pPr>
        <w:numPr>
          <w:ilvl w:val="3"/>
          <w:numId w:val="900"/>
        </w:numPr>
        <w:spacing w:before="0" w:after="0"/>
      </w:pPr>
      <w:r>
        <w:t>Vote Concentration</w:t>
      </w:r>
    </w:p>
    <w:p>
      <w:pPr>
        <w:numPr>
          <w:ilvl w:val="3"/>
          <w:numId w:val="900"/>
        </w:numPr>
        <w:spacing w:before="0" w:after="0"/>
      </w:pPr>
      <w:r>
        <w:t>Safe Districts</w:t>
      </w:r>
    </w:p>
    <w:p>
      <w:pPr>
        <w:numPr>
          <w:ilvl w:val="3"/>
          <w:numId w:val="900"/>
        </w:numPr>
        <w:spacing w:before="0" w:after="0"/>
      </w:pPr>
      <w:r>
        <w:t>Partisan Advantage</w:t>
      </w:r>
    </w:p>
    <w:p>
      <w:pPr>
        <w:numPr>
          <w:ilvl w:val="2"/>
          <w:numId w:val="900"/>
        </w:numPr>
        <w:spacing w:before="0" w:after="0"/>
      </w:pPr>
      <w:r>
        <w:t>Stacked Vote</w:t>
      </w:r>
    </w:p>
    <w:p>
      <w:pPr>
        <w:numPr>
          <w:ilvl w:val="3"/>
          <w:numId w:val="900"/>
        </w:numPr>
        <w:spacing w:before="0" w:after="0"/>
      </w:pPr>
      <w:r>
        <w:t>Fragmented Communities</w:t>
      </w:r>
    </w:p>
    <w:p>
      <w:pPr>
        <w:numPr>
          <w:ilvl w:val="3"/>
          <w:numId w:val="900"/>
        </w:numPr>
        <w:spacing w:before="0" w:after="0"/>
      </w:pPr>
      <w:r>
        <w:t>Divided Constituencies</w:t>
      </w:r>
    </w:p>
    <w:p>
      <w:pPr>
        <w:numPr>
          <w:ilvl w:val="3"/>
          <w:numId w:val="900"/>
        </w:numPr>
        <w:spacing w:before="0" w:after="0"/>
      </w:pPr>
      <w:r>
        <w:t>Minority Dilution</w:t>
      </w:r>
    </w:p>
    <w:p>
      <w:pPr>
        <w:numPr>
          <w:ilvl w:val="2"/>
          <w:numId w:val="900"/>
        </w:numPr>
        <w:spacing w:before="0" w:after="0"/>
      </w:pPr>
      <w:r>
        <w:t>Legal and Political Responses</w:t>
      </w:r>
    </w:p>
    <w:p>
      <w:pPr>
        <w:numPr>
          <w:ilvl w:val="3"/>
          <w:numId w:val="900"/>
        </w:numPr>
        <w:spacing w:before="0" w:after="0"/>
      </w:pPr>
      <w:r>
        <w:t>Court Interventions</w:t>
      </w:r>
    </w:p>
    <w:p>
      <w:pPr>
        <w:numPr>
          <w:ilvl w:val="3"/>
          <w:numId w:val="900"/>
        </w:numPr>
        <w:spacing w:before="0" w:after="0"/>
      </w:pPr>
      <w:r>
        <w:t>Reform Movements</w:t>
      </w:r>
    </w:p>
    <w:p>
      <w:pPr>
        <w:numPr>
          <w:ilvl w:val="3"/>
          <w:numId w:val="900"/>
        </w:numPr>
        <w:spacing w:before="0" w:after="0"/>
      </w:pPr>
      <w:r>
        <w:t>Independent Commissions</w:t>
      </w:r>
    </w:p>
    <w:p>
      <w:pPr>
        <w:pStyle w:val="Heading1"/>
      </w:pPr>
      <w:r>
        <w:t>Geographies of Conflict, Security, and Cooperation</w:t>
      </w:r>
    </w:p>
    <w:p>
      <w:pPr>
        <w:numPr>
          <w:ilvl w:val="0"/>
          <w:numId w:val="900"/>
        </w:numPr>
        <w:spacing w:before="0" w:after="0"/>
      </w:pPr>
      <w:r>
        <w:t>The Spatiality of Armed Conflict</w:t>
      </w:r>
    </w:p>
    <w:p>
      <w:pPr>
        <w:numPr>
          <w:ilvl w:val="1"/>
          <w:numId w:val="900"/>
        </w:numPr>
        <w:spacing w:before="0" w:after="0"/>
      </w:pPr>
      <w:r>
        <w:t>Interstate Wars</w:t>
      </w:r>
    </w:p>
    <w:p>
      <w:pPr>
        <w:numPr>
          <w:ilvl w:val="2"/>
          <w:numId w:val="900"/>
        </w:numPr>
        <w:spacing w:before="0" w:after="0"/>
      </w:pPr>
      <w:r>
        <w:t>Causes and Patterns</w:t>
      </w:r>
    </w:p>
    <w:p>
      <w:pPr>
        <w:numPr>
          <w:ilvl w:val="3"/>
          <w:numId w:val="900"/>
        </w:numPr>
        <w:spacing w:before="0" w:after="0"/>
      </w:pPr>
      <w:r>
        <w:t>Territorial Disputes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Power Transitions</w:t>
      </w:r>
    </w:p>
    <w:p>
      <w:pPr>
        <w:numPr>
          <w:ilvl w:val="2"/>
          <w:numId w:val="900"/>
        </w:numPr>
        <w:spacing w:before="0" w:after="0"/>
      </w:pPr>
      <w:r>
        <w:t>Geographic Factors</w:t>
      </w:r>
    </w:p>
    <w:p>
      <w:pPr>
        <w:numPr>
          <w:ilvl w:val="3"/>
          <w:numId w:val="900"/>
        </w:numPr>
        <w:spacing w:before="0" w:after="0"/>
      </w:pPr>
      <w:r>
        <w:t>Border Conflicts</w:t>
      </w:r>
    </w:p>
    <w:p>
      <w:pPr>
        <w:numPr>
          <w:ilvl w:val="3"/>
          <w:numId w:val="900"/>
        </w:numPr>
        <w:spacing w:before="0" w:after="0"/>
      </w:pPr>
      <w:r>
        <w:t>Strategic Locations</w:t>
      </w:r>
    </w:p>
    <w:p>
      <w:pPr>
        <w:numPr>
          <w:ilvl w:val="3"/>
          <w:numId w:val="900"/>
        </w:numPr>
        <w:spacing w:before="0" w:after="0"/>
      </w:pPr>
      <w:r>
        <w:t>Natural Barriers</w:t>
      </w:r>
    </w:p>
    <w:p>
      <w:pPr>
        <w:numPr>
          <w:ilvl w:val="1"/>
          <w:numId w:val="900"/>
        </w:numPr>
        <w:spacing w:before="0" w:after="0"/>
      </w:pPr>
      <w:r>
        <w:t>Civil Wars and Intrastate Conflict</w:t>
      </w:r>
    </w:p>
    <w:p>
      <w:pPr>
        <w:numPr>
          <w:ilvl w:val="2"/>
          <w:numId w:val="900"/>
        </w:numPr>
        <w:spacing w:before="0" w:after="0"/>
      </w:pPr>
      <w:r>
        <w:t>Ethnic and Sectarian Dimensions</w:t>
      </w:r>
    </w:p>
    <w:p>
      <w:pPr>
        <w:numPr>
          <w:ilvl w:val="3"/>
          <w:numId w:val="900"/>
        </w:numPr>
        <w:spacing w:before="0" w:after="0"/>
      </w:pPr>
      <w:r>
        <w:t>Identity Conflicts</w:t>
      </w:r>
    </w:p>
    <w:p>
      <w:pPr>
        <w:numPr>
          <w:ilvl w:val="3"/>
          <w:numId w:val="900"/>
        </w:numPr>
        <w:spacing w:before="0" w:after="0"/>
      </w:pPr>
      <w:r>
        <w:t>Religious Divisions</w:t>
      </w:r>
    </w:p>
    <w:p>
      <w:pPr>
        <w:numPr>
          <w:ilvl w:val="3"/>
          <w:numId w:val="900"/>
        </w:numPr>
        <w:spacing w:before="0" w:after="0"/>
      </w:pPr>
      <w:r>
        <w:t>Communal Violence</w:t>
      </w:r>
    </w:p>
    <w:p>
      <w:pPr>
        <w:numPr>
          <w:ilvl w:val="2"/>
          <w:numId w:val="900"/>
        </w:numPr>
        <w:spacing w:before="0" w:after="0"/>
      </w:pPr>
      <w:r>
        <w:t>Geographic Patterns</w:t>
      </w:r>
    </w:p>
    <w:p>
      <w:pPr>
        <w:numPr>
          <w:ilvl w:val="3"/>
          <w:numId w:val="900"/>
        </w:numPr>
        <w:spacing w:before="0" w:after="0"/>
      </w:pPr>
      <w:r>
        <w:t>Regional Concentrations</w:t>
      </w:r>
    </w:p>
    <w:p>
      <w:pPr>
        <w:numPr>
          <w:ilvl w:val="3"/>
          <w:numId w:val="900"/>
        </w:numPr>
        <w:spacing w:before="0" w:after="0"/>
      </w:pPr>
      <w:r>
        <w:t>Urban vs Rural Conflict</w:t>
      </w:r>
    </w:p>
    <w:p>
      <w:pPr>
        <w:numPr>
          <w:ilvl w:val="3"/>
          <w:numId w:val="900"/>
        </w:numPr>
        <w:spacing w:before="0" w:after="0"/>
      </w:pPr>
      <w:r>
        <w:t>Resource Areas</w:t>
      </w:r>
    </w:p>
    <w:p>
      <w:pPr>
        <w:numPr>
          <w:ilvl w:val="1"/>
          <w:numId w:val="900"/>
        </w:numPr>
        <w:spacing w:before="0" w:after="0"/>
      </w:pPr>
      <w:r>
        <w:t>Geographies of Insurgency and Counterinsurgency</w:t>
      </w:r>
    </w:p>
    <w:p>
      <w:pPr>
        <w:numPr>
          <w:ilvl w:val="2"/>
          <w:numId w:val="900"/>
        </w:numPr>
        <w:spacing w:before="0" w:after="0"/>
      </w:pPr>
      <w:r>
        <w:t>Terrain and Tactics</w:t>
      </w:r>
    </w:p>
    <w:p>
      <w:pPr>
        <w:numPr>
          <w:ilvl w:val="3"/>
          <w:numId w:val="900"/>
        </w:numPr>
        <w:spacing w:before="0" w:after="0"/>
      </w:pPr>
      <w:r>
        <w:t>Mountain Warfare</w:t>
      </w:r>
    </w:p>
    <w:p>
      <w:pPr>
        <w:numPr>
          <w:ilvl w:val="3"/>
          <w:numId w:val="900"/>
        </w:numPr>
        <w:spacing w:before="0" w:after="0"/>
      </w:pPr>
      <w:r>
        <w:t>Urban Combat</w:t>
      </w:r>
    </w:p>
    <w:p>
      <w:pPr>
        <w:numPr>
          <w:ilvl w:val="3"/>
          <w:numId w:val="900"/>
        </w:numPr>
        <w:spacing w:before="0" w:after="0"/>
      </w:pPr>
      <w:r>
        <w:t>Jungle Operations</w:t>
      </w:r>
    </w:p>
    <w:p>
      <w:pPr>
        <w:numPr>
          <w:ilvl w:val="2"/>
          <w:numId w:val="900"/>
        </w:numPr>
        <w:spacing w:before="0" w:after="0"/>
      </w:pPr>
      <w:r>
        <w:t>Urban vs Rural Insurgency</w:t>
      </w:r>
    </w:p>
    <w:p>
      <w:pPr>
        <w:numPr>
          <w:ilvl w:val="3"/>
          <w:numId w:val="900"/>
        </w:numPr>
        <w:spacing w:before="0" w:after="0"/>
      </w:pPr>
      <w:r>
        <w:t>City-Based Movements</w:t>
      </w:r>
    </w:p>
    <w:p>
      <w:pPr>
        <w:numPr>
          <w:ilvl w:val="3"/>
          <w:numId w:val="900"/>
        </w:numPr>
        <w:spacing w:before="0" w:after="0"/>
      </w:pPr>
      <w:r>
        <w:t>Rural Guerrilla War</w:t>
      </w:r>
    </w:p>
    <w:p>
      <w:pPr>
        <w:numPr>
          <w:ilvl w:val="3"/>
          <w:numId w:val="900"/>
        </w:numPr>
        <w:spacing w:before="0" w:after="0"/>
      </w:pPr>
      <w:r>
        <w:t>Mixed Strategies</w:t>
      </w:r>
    </w:p>
    <w:p>
      <w:pPr>
        <w:numPr>
          <w:ilvl w:val="0"/>
          <w:numId w:val="900"/>
        </w:numPr>
        <w:spacing w:before="0" w:after="0"/>
      </w:pPr>
      <w:r>
        <w:t>Terrorism as a Geographic Phenomenon</w:t>
      </w:r>
    </w:p>
    <w:p>
      <w:pPr>
        <w:numPr>
          <w:ilvl w:val="1"/>
          <w:numId w:val="900"/>
        </w:numPr>
        <w:spacing w:before="0" w:after="0"/>
      </w:pPr>
      <w:r>
        <w:t>Spatial Logics of Terrorist Groups</w:t>
      </w:r>
    </w:p>
    <w:p>
      <w:pPr>
        <w:numPr>
          <w:ilvl w:val="2"/>
          <w:numId w:val="900"/>
        </w:numPr>
        <w:spacing w:before="0" w:after="0"/>
      </w:pPr>
      <w:r>
        <w:t>Safe Havens and Networks</w:t>
      </w:r>
    </w:p>
    <w:p>
      <w:pPr>
        <w:numPr>
          <w:ilvl w:val="3"/>
          <w:numId w:val="900"/>
        </w:numPr>
        <w:spacing w:before="0" w:after="0"/>
      </w:pPr>
      <w:r>
        <w:t>Territorial Control</w:t>
      </w:r>
    </w:p>
    <w:p>
      <w:pPr>
        <w:numPr>
          <w:ilvl w:val="3"/>
          <w:numId w:val="900"/>
        </w:numPr>
        <w:spacing w:before="0" w:after="0"/>
      </w:pPr>
      <w:r>
        <w:t>Support Networks</w:t>
      </w:r>
    </w:p>
    <w:p>
      <w:pPr>
        <w:numPr>
          <w:ilvl w:val="3"/>
          <w:numId w:val="900"/>
        </w:numPr>
        <w:spacing w:before="0" w:after="0"/>
      </w:pPr>
      <w:r>
        <w:t>Training Camps</w:t>
      </w:r>
    </w:p>
    <w:p>
      <w:pPr>
        <w:numPr>
          <w:ilvl w:val="2"/>
          <w:numId w:val="900"/>
        </w:numPr>
        <w:spacing w:before="0" w:after="0"/>
      </w:pPr>
      <w:r>
        <w:t>Target Selection</w:t>
      </w:r>
    </w:p>
    <w:p>
      <w:pPr>
        <w:numPr>
          <w:ilvl w:val="3"/>
          <w:numId w:val="900"/>
        </w:numPr>
        <w:spacing w:before="0" w:after="0"/>
      </w:pPr>
      <w:r>
        <w:t>Symbolic Targets</w:t>
      </w:r>
    </w:p>
    <w:p>
      <w:pPr>
        <w:numPr>
          <w:ilvl w:val="3"/>
          <w:numId w:val="900"/>
        </w:numPr>
        <w:spacing w:before="0" w:after="0"/>
      </w:pPr>
      <w:r>
        <w:t>Economic Centers</w:t>
      </w:r>
    </w:p>
    <w:p>
      <w:pPr>
        <w:numPr>
          <w:ilvl w:val="3"/>
          <w:numId w:val="900"/>
        </w:numPr>
        <w:spacing w:before="0" w:after="0"/>
      </w:pPr>
      <w:r>
        <w:t>Population Centers</w:t>
      </w:r>
    </w:p>
    <w:p>
      <w:pPr>
        <w:numPr>
          <w:ilvl w:val="1"/>
          <w:numId w:val="900"/>
        </w:numPr>
        <w:spacing w:before="0" w:after="0"/>
      </w:pPr>
      <w:r>
        <w:t>The Geopolitics of the "War on Terror"</w:t>
      </w:r>
    </w:p>
    <w:p>
      <w:pPr>
        <w:numPr>
          <w:ilvl w:val="2"/>
          <w:numId w:val="900"/>
        </w:numPr>
        <w:spacing w:before="0" w:after="0"/>
      </w:pPr>
      <w:r>
        <w:t>Shifting Frontlines</w:t>
      </w:r>
    </w:p>
    <w:p>
      <w:pPr>
        <w:numPr>
          <w:ilvl w:val="3"/>
          <w:numId w:val="900"/>
        </w:numPr>
        <w:spacing w:before="0" w:after="0"/>
      </w:pPr>
      <w:r>
        <w:t>Multiple Theaters</w:t>
      </w:r>
    </w:p>
    <w:p>
      <w:pPr>
        <w:numPr>
          <w:ilvl w:val="3"/>
          <w:numId w:val="900"/>
        </w:numPr>
        <w:spacing w:before="0" w:after="0"/>
      </w:pPr>
      <w:r>
        <w:t>Borderless Conflicts</w:t>
      </w:r>
    </w:p>
    <w:p>
      <w:pPr>
        <w:numPr>
          <w:ilvl w:val="3"/>
          <w:numId w:val="900"/>
        </w:numPr>
        <w:spacing w:before="0" w:after="0"/>
      </w:pPr>
      <w:r>
        <w:t>Global Networks</w:t>
      </w:r>
    </w:p>
    <w:p>
      <w:pPr>
        <w:numPr>
          <w:ilvl w:val="2"/>
          <w:numId w:val="900"/>
        </w:numPr>
        <w:spacing w:before="0" w:after="0"/>
      </w:pPr>
      <w:r>
        <w:t>Impact on Borders and Mobility</w:t>
      </w:r>
    </w:p>
    <w:p>
      <w:pPr>
        <w:numPr>
          <w:ilvl w:val="3"/>
          <w:numId w:val="900"/>
        </w:numPr>
        <w:spacing w:before="0" w:after="0"/>
      </w:pPr>
      <w:r>
        <w:t>Security Measures</w:t>
      </w:r>
    </w:p>
    <w:p>
      <w:pPr>
        <w:numPr>
          <w:ilvl w:val="3"/>
          <w:numId w:val="900"/>
        </w:numPr>
        <w:spacing w:before="0" w:after="0"/>
      </w:pPr>
      <w:r>
        <w:t>Travel Restrictions</w:t>
      </w:r>
    </w:p>
    <w:p>
      <w:pPr>
        <w:numPr>
          <w:ilvl w:val="3"/>
          <w:numId w:val="900"/>
        </w:numPr>
        <w:spacing w:before="0" w:after="0"/>
      </w:pPr>
      <w:r>
        <w:t>Border Controls</w:t>
      </w:r>
    </w:p>
    <w:p>
      <w:pPr>
        <w:numPr>
          <w:ilvl w:val="0"/>
          <w:numId w:val="900"/>
        </w:numPr>
        <w:spacing w:before="0" w:after="0"/>
      </w:pPr>
      <w:r>
        <w:t>Geographies of Peace and Cooperation</w:t>
      </w:r>
    </w:p>
    <w:p>
      <w:pPr>
        <w:numPr>
          <w:ilvl w:val="1"/>
          <w:numId w:val="900"/>
        </w:numPr>
        <w:spacing w:before="0" w:after="0"/>
      </w:pPr>
      <w:r>
        <w:t>Supranational Organizations</w:t>
      </w:r>
    </w:p>
    <w:p>
      <w:pPr>
        <w:numPr>
          <w:ilvl w:val="2"/>
          <w:numId w:val="900"/>
        </w:numPr>
        <w:spacing w:before="0" w:after="0"/>
      </w:pPr>
      <w:r>
        <w:t>The United Nations</w:t>
      </w:r>
    </w:p>
    <w:p>
      <w:pPr>
        <w:numPr>
          <w:ilvl w:val="3"/>
          <w:numId w:val="900"/>
        </w:numPr>
        <w:spacing w:before="0" w:after="0"/>
      </w:pPr>
      <w:r>
        <w:t>Structure and Functions</w:t>
      </w:r>
    </w:p>
    <w:p>
      <w:pPr>
        <w:numPr>
          <w:ilvl w:val="4"/>
          <w:numId w:val="900"/>
        </w:numPr>
        <w:spacing w:before="0" w:after="0"/>
      </w:pPr>
      <w:r>
        <w:t>General Assembly</w:t>
      </w:r>
    </w:p>
    <w:p>
      <w:pPr>
        <w:numPr>
          <w:ilvl w:val="4"/>
          <w:numId w:val="900"/>
        </w:numPr>
        <w:spacing w:before="0" w:after="0"/>
      </w:pPr>
      <w:r>
        <w:t>Security Council</w:t>
      </w:r>
    </w:p>
    <w:p>
      <w:pPr>
        <w:numPr>
          <w:ilvl w:val="4"/>
          <w:numId w:val="900"/>
        </w:numPr>
        <w:spacing w:before="0" w:after="0"/>
      </w:pPr>
      <w:r>
        <w:t>Secretariat</w:t>
      </w:r>
    </w:p>
    <w:p>
      <w:pPr>
        <w:numPr>
          <w:ilvl w:val="4"/>
          <w:numId w:val="900"/>
        </w:numPr>
        <w:spacing w:before="0" w:after="0"/>
      </w:pPr>
      <w:r>
        <w:t>Specialized Agencies</w:t>
      </w:r>
    </w:p>
    <w:p>
      <w:pPr>
        <w:numPr>
          <w:ilvl w:val="3"/>
          <w:numId w:val="900"/>
        </w:numPr>
        <w:spacing w:before="0" w:after="0"/>
      </w:pPr>
      <w:r>
        <w:t>Peacekeeping Operations</w:t>
      </w:r>
    </w:p>
    <w:p>
      <w:pPr>
        <w:numPr>
          <w:ilvl w:val="4"/>
          <w:numId w:val="900"/>
        </w:numPr>
        <w:spacing w:before="0" w:after="0"/>
      </w:pPr>
      <w:r>
        <w:t>Blue Helmet Missions</w:t>
      </w:r>
    </w:p>
    <w:p>
      <w:pPr>
        <w:numPr>
          <w:ilvl w:val="4"/>
          <w:numId w:val="900"/>
        </w:numPr>
        <w:spacing w:before="0" w:after="0"/>
      </w:pPr>
      <w:r>
        <w:t>Conflict Resolution</w:t>
      </w:r>
    </w:p>
    <w:p>
      <w:pPr>
        <w:numPr>
          <w:ilvl w:val="4"/>
          <w:numId w:val="900"/>
        </w:numPr>
        <w:spacing w:before="0" w:after="0"/>
      </w:pPr>
      <w:r>
        <w:t>Post-Conflict Reconstruction</w:t>
      </w:r>
    </w:p>
    <w:p>
      <w:pPr>
        <w:numPr>
          <w:ilvl w:val="2"/>
          <w:numId w:val="900"/>
        </w:numPr>
        <w:spacing w:before="0" w:after="0"/>
      </w:pPr>
      <w:r>
        <w:t>The European Union</w:t>
      </w:r>
    </w:p>
    <w:p>
      <w:pPr>
        <w:numPr>
          <w:ilvl w:val="3"/>
          <w:numId w:val="900"/>
        </w:numPr>
        <w:spacing w:before="0" w:after="0"/>
      </w:pPr>
      <w:r>
        <w:t>Political and Economic Integration</w:t>
      </w:r>
    </w:p>
    <w:p>
      <w:pPr>
        <w:numPr>
          <w:ilvl w:val="4"/>
          <w:numId w:val="900"/>
        </w:numPr>
        <w:spacing w:before="0" w:after="0"/>
      </w:pPr>
      <w:r>
        <w:t>Single Market</w:t>
      </w:r>
    </w:p>
    <w:p>
      <w:pPr>
        <w:numPr>
          <w:ilvl w:val="4"/>
          <w:numId w:val="900"/>
        </w:numPr>
        <w:spacing w:before="0" w:after="0"/>
      </w:pPr>
      <w:r>
        <w:t>Common Policies</w:t>
      </w:r>
    </w:p>
    <w:p>
      <w:pPr>
        <w:numPr>
          <w:ilvl w:val="4"/>
          <w:numId w:val="900"/>
        </w:numPr>
        <w:spacing w:before="0" w:after="0"/>
      </w:pPr>
      <w:r>
        <w:t>Institutional Framework</w:t>
      </w:r>
    </w:p>
    <w:p>
      <w:pPr>
        <w:numPr>
          <w:ilvl w:val="3"/>
          <w:numId w:val="900"/>
        </w:numPr>
        <w:spacing w:before="0" w:after="0"/>
      </w:pPr>
      <w:r>
        <w:t>Expansion and Deepening</w:t>
      </w:r>
    </w:p>
    <w:p>
      <w:pPr>
        <w:numPr>
          <w:ilvl w:val="4"/>
          <w:numId w:val="900"/>
        </w:numPr>
        <w:spacing w:before="0" w:after="0"/>
      </w:pPr>
      <w:r>
        <w:t>Enlargement Process</w:t>
      </w:r>
    </w:p>
    <w:p>
      <w:pPr>
        <w:numPr>
          <w:ilvl w:val="4"/>
          <w:numId w:val="900"/>
        </w:numPr>
        <w:spacing w:before="0" w:after="0"/>
      </w:pPr>
      <w:r>
        <w:t>Integration Challenges</w:t>
      </w:r>
    </w:p>
    <w:p>
      <w:pPr>
        <w:numPr>
          <w:ilvl w:val="4"/>
          <w:numId w:val="900"/>
        </w:numPr>
        <w:spacing w:before="0" w:after="0"/>
      </w:pPr>
      <w:r>
        <w:t>Brexit Impact</w:t>
      </w:r>
    </w:p>
    <w:p>
      <w:pPr>
        <w:numPr>
          <w:ilvl w:val="2"/>
          <w:numId w:val="900"/>
        </w:numPr>
        <w:spacing w:before="0" w:after="0"/>
      </w:pPr>
      <w:r>
        <w:t>Regional Alliances</w:t>
      </w:r>
    </w:p>
    <w:p>
      <w:pPr>
        <w:numPr>
          <w:ilvl w:val="3"/>
          <w:numId w:val="900"/>
        </w:numPr>
        <w:spacing w:before="0" w:after="0"/>
      </w:pPr>
      <w:r>
        <w:t>NATO</w:t>
      </w:r>
    </w:p>
    <w:p>
      <w:pPr>
        <w:numPr>
          <w:ilvl w:val="4"/>
          <w:numId w:val="900"/>
        </w:numPr>
        <w:spacing w:before="0" w:after="0"/>
      </w:pPr>
      <w:r>
        <w:t>Collective Defense</w:t>
      </w:r>
    </w:p>
    <w:p>
      <w:pPr>
        <w:numPr>
          <w:ilvl w:val="4"/>
          <w:numId w:val="900"/>
        </w:numPr>
        <w:spacing w:before="0" w:after="0"/>
      </w:pPr>
      <w:r>
        <w:t>Article 5</w:t>
      </w:r>
    </w:p>
    <w:p>
      <w:pPr>
        <w:numPr>
          <w:ilvl w:val="4"/>
          <w:numId w:val="900"/>
        </w:numPr>
        <w:spacing w:before="0" w:after="0"/>
      </w:pPr>
      <w:r>
        <w:t>Expansion Eastward</w:t>
      </w:r>
    </w:p>
    <w:p>
      <w:pPr>
        <w:numPr>
          <w:ilvl w:val="3"/>
          <w:numId w:val="900"/>
        </w:numPr>
        <w:spacing w:before="0" w:after="0"/>
      </w:pPr>
      <w:r>
        <w:t>ASEAN</w:t>
      </w:r>
    </w:p>
    <w:p>
      <w:pPr>
        <w:numPr>
          <w:ilvl w:val="4"/>
          <w:numId w:val="900"/>
        </w:numPr>
        <w:spacing w:before="0" w:after="0"/>
      </w:pPr>
      <w:r>
        <w:t>Southeast Asian Cooperation</w:t>
      </w:r>
    </w:p>
    <w:p>
      <w:pPr>
        <w:numPr>
          <w:ilvl w:val="4"/>
          <w:numId w:val="900"/>
        </w:numPr>
        <w:spacing w:before="0" w:after="0"/>
      </w:pPr>
      <w:r>
        <w:t>Economic Integration</w:t>
      </w:r>
    </w:p>
    <w:p>
      <w:pPr>
        <w:numPr>
          <w:ilvl w:val="4"/>
          <w:numId w:val="900"/>
        </w:numPr>
        <w:spacing w:before="0" w:after="0"/>
      </w:pPr>
      <w:r>
        <w:t>Security Dialogue</w:t>
      </w:r>
    </w:p>
    <w:p>
      <w:pPr>
        <w:numPr>
          <w:ilvl w:val="3"/>
          <w:numId w:val="900"/>
        </w:numPr>
        <w:spacing w:before="0" w:after="0"/>
      </w:pPr>
      <w:r>
        <w:t>African Union</w:t>
      </w:r>
    </w:p>
    <w:p>
      <w:pPr>
        <w:numPr>
          <w:ilvl w:val="4"/>
          <w:numId w:val="900"/>
        </w:numPr>
        <w:spacing w:before="0" w:after="0"/>
      </w:pPr>
      <w:r>
        <w:t>Continental Integration</w:t>
      </w:r>
    </w:p>
    <w:p>
      <w:pPr>
        <w:numPr>
          <w:ilvl w:val="4"/>
          <w:numId w:val="900"/>
        </w:numPr>
        <w:spacing w:before="0" w:after="0"/>
      </w:pPr>
      <w:r>
        <w:t>Conflict Resolution</w:t>
      </w:r>
    </w:p>
    <w:p>
      <w:pPr>
        <w:numPr>
          <w:ilvl w:val="4"/>
          <w:numId w:val="900"/>
        </w:numPr>
        <w:spacing w:before="0" w:after="0"/>
      </w:pPr>
      <w:r>
        <w:t>Development Goals</w:t>
      </w:r>
    </w:p>
    <w:p>
      <w:pPr>
        <w:numPr>
          <w:ilvl w:val="1"/>
          <w:numId w:val="900"/>
        </w:numPr>
        <w:spacing w:before="0" w:after="0"/>
      </w:pPr>
      <w:r>
        <w:t>Non-Governmental Organizations</w:t>
      </w:r>
    </w:p>
    <w:p>
      <w:pPr>
        <w:numPr>
          <w:ilvl w:val="2"/>
          <w:numId w:val="900"/>
        </w:numPr>
        <w:spacing w:before="0" w:after="0"/>
      </w:pPr>
      <w:r>
        <w:t>Roles in Conflict Resolution</w:t>
      </w:r>
    </w:p>
    <w:p>
      <w:pPr>
        <w:numPr>
          <w:ilvl w:val="3"/>
          <w:numId w:val="900"/>
        </w:numPr>
        <w:spacing w:before="0" w:after="0"/>
      </w:pPr>
      <w:r>
        <w:t>Mediation Services</w:t>
      </w:r>
    </w:p>
    <w:p>
      <w:pPr>
        <w:numPr>
          <w:ilvl w:val="3"/>
          <w:numId w:val="900"/>
        </w:numPr>
        <w:spacing w:before="0" w:after="0"/>
      </w:pPr>
      <w:r>
        <w:t>Track-Two Diplomacy</w:t>
      </w:r>
    </w:p>
    <w:p>
      <w:pPr>
        <w:numPr>
          <w:ilvl w:val="3"/>
          <w:numId w:val="900"/>
        </w:numPr>
        <w:spacing w:before="0" w:after="0"/>
      </w:pPr>
      <w:r>
        <w:t>Civil Society Engagement</w:t>
      </w:r>
    </w:p>
    <w:p>
      <w:pPr>
        <w:numPr>
          <w:ilvl w:val="2"/>
          <w:numId w:val="900"/>
        </w:numPr>
        <w:spacing w:before="0" w:after="0"/>
      </w:pPr>
      <w:r>
        <w:t>Humanitarian Assistance</w:t>
      </w:r>
    </w:p>
    <w:p>
      <w:pPr>
        <w:numPr>
          <w:ilvl w:val="3"/>
          <w:numId w:val="900"/>
        </w:numPr>
        <w:spacing w:before="0" w:after="0"/>
      </w:pPr>
      <w:r>
        <w:t>Emergency Relief</w:t>
      </w:r>
    </w:p>
    <w:p>
      <w:pPr>
        <w:numPr>
          <w:ilvl w:val="3"/>
          <w:numId w:val="900"/>
        </w:numPr>
        <w:spacing w:before="0" w:after="0"/>
      </w:pPr>
      <w:r>
        <w:t>Development Aid</w:t>
      </w:r>
    </w:p>
    <w:p>
      <w:pPr>
        <w:numPr>
          <w:ilvl w:val="3"/>
          <w:numId w:val="900"/>
        </w:numPr>
        <w:spacing w:before="0" w:after="0"/>
      </w:pPr>
      <w:r>
        <w:t>Human Rights Advocacy</w:t>
      </w:r>
    </w:p>
    <w:p>
      <w:pPr>
        <w:pStyle w:val="Heading1"/>
      </w:pPr>
      <w:r>
        <w:t>Contemporary and Critical Political Geographies</w:t>
      </w:r>
    </w:p>
    <w:p>
      <w:pPr>
        <w:numPr>
          <w:ilvl w:val="0"/>
          <w:numId w:val="900"/>
        </w:numPr>
        <w:spacing w:before="0" w:after="0"/>
      </w:pPr>
      <w:r>
        <w:t>Feminist Political Geography</w:t>
      </w:r>
    </w:p>
    <w:p>
      <w:pPr>
        <w:numPr>
          <w:ilvl w:val="1"/>
          <w:numId w:val="900"/>
        </w:numPr>
        <w:spacing w:before="0" w:after="0"/>
      </w:pPr>
      <w:r>
        <w:t>Gender, Power, and Space</w:t>
      </w:r>
    </w:p>
    <w:p>
      <w:pPr>
        <w:numPr>
          <w:ilvl w:val="2"/>
          <w:numId w:val="900"/>
        </w:numPr>
        <w:spacing w:before="0" w:after="0"/>
      </w:pPr>
      <w:r>
        <w:t>Gendered Spaces</w:t>
      </w:r>
    </w:p>
    <w:p>
      <w:pPr>
        <w:numPr>
          <w:ilvl w:val="3"/>
          <w:numId w:val="900"/>
        </w:numPr>
        <w:spacing w:before="0" w:after="0"/>
      </w:pPr>
      <w:r>
        <w:t>Public vs Private Spheres</w:t>
      </w:r>
    </w:p>
    <w:p>
      <w:pPr>
        <w:numPr>
          <w:ilvl w:val="3"/>
          <w:numId w:val="900"/>
        </w:numPr>
        <w:spacing w:before="0" w:after="0"/>
      </w:pPr>
      <w:r>
        <w:t>Workplace Geography</w:t>
      </w:r>
    </w:p>
    <w:p>
      <w:pPr>
        <w:numPr>
          <w:ilvl w:val="3"/>
          <w:numId w:val="900"/>
        </w:numPr>
        <w:spacing w:before="0" w:after="0"/>
      </w:pPr>
      <w:r>
        <w:t>Domestic Spaces</w:t>
      </w:r>
    </w:p>
    <w:p>
      <w:pPr>
        <w:numPr>
          <w:ilvl w:val="2"/>
          <w:numId w:val="900"/>
        </w:numPr>
        <w:spacing w:before="0" w:after="0"/>
      </w:pPr>
      <w:r>
        <w:t>Access and Exclusion</w:t>
      </w:r>
    </w:p>
    <w:p>
      <w:pPr>
        <w:numPr>
          <w:ilvl w:val="3"/>
          <w:numId w:val="900"/>
        </w:numPr>
        <w:spacing w:before="0" w:after="0"/>
      </w:pPr>
      <w:r>
        <w:t>Spatial Barriers</w:t>
      </w:r>
    </w:p>
    <w:p>
      <w:pPr>
        <w:numPr>
          <w:ilvl w:val="3"/>
          <w:numId w:val="900"/>
        </w:numPr>
        <w:spacing w:before="0" w:after="0"/>
      </w:pPr>
      <w:r>
        <w:t>Safety Concerns</w:t>
      </w:r>
    </w:p>
    <w:p>
      <w:pPr>
        <w:numPr>
          <w:ilvl w:val="3"/>
          <w:numId w:val="900"/>
        </w:numPr>
        <w:spacing w:before="0" w:after="0"/>
      </w:pPr>
      <w:r>
        <w:t>Mobility Restrictions</w:t>
      </w:r>
    </w:p>
    <w:p>
      <w:pPr>
        <w:numPr>
          <w:ilvl w:val="1"/>
          <w:numId w:val="900"/>
        </w:numPr>
        <w:spacing w:before="0" w:after="0"/>
      </w:pPr>
      <w:r>
        <w:t>The State and the Body</w:t>
      </w:r>
    </w:p>
    <w:p>
      <w:pPr>
        <w:numPr>
          <w:ilvl w:val="2"/>
          <w:numId w:val="900"/>
        </w:numPr>
        <w:spacing w:before="0" w:after="0"/>
      </w:pPr>
      <w:r>
        <w:t>Biopolitics</w:t>
      </w:r>
    </w:p>
    <w:p>
      <w:pPr>
        <w:numPr>
          <w:ilvl w:val="3"/>
          <w:numId w:val="900"/>
        </w:numPr>
        <w:spacing w:before="0" w:after="0"/>
      </w:pPr>
      <w:r>
        <w:t>Population Control</w:t>
      </w:r>
    </w:p>
    <w:p>
      <w:pPr>
        <w:numPr>
          <w:ilvl w:val="3"/>
          <w:numId w:val="900"/>
        </w:numPr>
        <w:spacing w:before="0" w:after="0"/>
      </w:pPr>
      <w:r>
        <w:t>Health Policies</w:t>
      </w:r>
    </w:p>
    <w:p>
      <w:pPr>
        <w:numPr>
          <w:ilvl w:val="3"/>
          <w:numId w:val="900"/>
        </w:numPr>
        <w:spacing w:before="0" w:after="0"/>
      </w:pPr>
      <w:r>
        <w:t>Surveillance Systems</w:t>
      </w:r>
    </w:p>
    <w:p>
      <w:pPr>
        <w:numPr>
          <w:ilvl w:val="2"/>
          <w:numId w:val="900"/>
        </w:numPr>
        <w:spacing w:before="0" w:after="0"/>
      </w:pPr>
      <w:r>
        <w:t>Reproductive Rights and Policy</w:t>
      </w:r>
    </w:p>
    <w:p>
      <w:pPr>
        <w:numPr>
          <w:ilvl w:val="3"/>
          <w:numId w:val="900"/>
        </w:numPr>
        <w:spacing w:before="0" w:after="0"/>
      </w:pPr>
      <w:r>
        <w:t>Abortion Access</w:t>
      </w:r>
    </w:p>
    <w:p>
      <w:pPr>
        <w:numPr>
          <w:ilvl w:val="3"/>
          <w:numId w:val="900"/>
        </w:numPr>
        <w:spacing w:before="0" w:after="0"/>
      </w:pPr>
      <w:r>
        <w:t>Family Planning</w:t>
      </w:r>
    </w:p>
    <w:p>
      <w:pPr>
        <w:numPr>
          <w:ilvl w:val="3"/>
          <w:numId w:val="900"/>
        </w:numPr>
        <w:spacing w:before="0" w:after="0"/>
      </w:pPr>
      <w:r>
        <w:t>Maternal Health</w:t>
      </w:r>
    </w:p>
    <w:p>
      <w:pPr>
        <w:numPr>
          <w:ilvl w:val="0"/>
          <w:numId w:val="900"/>
        </w:numPr>
        <w:spacing w:before="0" w:after="0"/>
      </w:pPr>
      <w:r>
        <w:t>Postcolonial Political Geography</w:t>
      </w:r>
    </w:p>
    <w:p>
      <w:pPr>
        <w:numPr>
          <w:ilvl w:val="1"/>
          <w:numId w:val="900"/>
        </w:numPr>
        <w:spacing w:before="0" w:after="0"/>
      </w:pPr>
      <w:r>
        <w:t>Legacies of Colonialism</w:t>
      </w:r>
    </w:p>
    <w:p>
      <w:pPr>
        <w:numPr>
          <w:ilvl w:val="2"/>
          <w:numId w:val="900"/>
        </w:numPr>
        <w:spacing w:before="0" w:after="0"/>
      </w:pPr>
      <w:r>
        <w:t>Borders and State Formation</w:t>
      </w:r>
    </w:p>
    <w:p>
      <w:pPr>
        <w:numPr>
          <w:ilvl w:val="3"/>
          <w:numId w:val="900"/>
        </w:numPr>
        <w:spacing w:before="0" w:after="0"/>
      </w:pPr>
      <w:r>
        <w:t>Artificial Boundaries</w:t>
      </w:r>
    </w:p>
    <w:p>
      <w:pPr>
        <w:numPr>
          <w:ilvl w:val="3"/>
          <w:numId w:val="900"/>
        </w:numPr>
        <w:spacing w:before="0" w:after="0"/>
      </w:pPr>
      <w:r>
        <w:t>Weak States</w:t>
      </w:r>
    </w:p>
    <w:p>
      <w:pPr>
        <w:numPr>
          <w:ilvl w:val="3"/>
          <w:numId w:val="900"/>
        </w:numPr>
        <w:spacing w:before="0" w:after="0"/>
      </w:pPr>
      <w:r>
        <w:t>Ethnic Conflicts</w:t>
      </w:r>
    </w:p>
    <w:p>
      <w:pPr>
        <w:numPr>
          <w:ilvl w:val="2"/>
          <w:numId w:val="900"/>
        </w:numPr>
        <w:spacing w:before="0" w:after="0"/>
      </w:pPr>
      <w:r>
        <w:t>Economic and Social Impacts</w:t>
      </w:r>
    </w:p>
    <w:p>
      <w:pPr>
        <w:numPr>
          <w:ilvl w:val="3"/>
          <w:numId w:val="900"/>
        </w:numPr>
        <w:spacing w:before="0" w:after="0"/>
      </w:pPr>
      <w:r>
        <w:t>Dependency Relations</w:t>
      </w:r>
    </w:p>
    <w:p>
      <w:pPr>
        <w:numPr>
          <w:ilvl w:val="3"/>
          <w:numId w:val="900"/>
        </w:numPr>
        <w:spacing w:before="0" w:after="0"/>
      </w:pPr>
      <w:r>
        <w:t>Underdevelopment</w:t>
      </w:r>
    </w:p>
    <w:p>
      <w:pPr>
        <w:numPr>
          <w:ilvl w:val="3"/>
          <w:numId w:val="900"/>
        </w:numPr>
        <w:spacing w:before="0" w:after="0"/>
      </w:pPr>
      <w:r>
        <w:t>Cultural Disruption</w:t>
      </w:r>
    </w:p>
    <w:p>
      <w:pPr>
        <w:numPr>
          <w:ilvl w:val="1"/>
          <w:numId w:val="900"/>
        </w:numPr>
        <w:spacing w:before="0" w:after="0"/>
      </w:pPr>
      <w:r>
        <w:t>Decolonizing Maps and Narratives</w:t>
      </w:r>
    </w:p>
    <w:p>
      <w:pPr>
        <w:numPr>
          <w:ilvl w:val="2"/>
          <w:numId w:val="900"/>
        </w:numPr>
        <w:spacing w:before="0" w:after="0"/>
      </w:pPr>
      <w:r>
        <w:t>Indigenous Geographies</w:t>
      </w:r>
    </w:p>
    <w:p>
      <w:pPr>
        <w:numPr>
          <w:ilvl w:val="3"/>
          <w:numId w:val="900"/>
        </w:numPr>
        <w:spacing w:before="0" w:after="0"/>
      </w:pPr>
      <w:r>
        <w:t>Traditional Territories</w:t>
      </w:r>
    </w:p>
    <w:p>
      <w:pPr>
        <w:numPr>
          <w:ilvl w:val="3"/>
          <w:numId w:val="900"/>
        </w:numPr>
        <w:spacing w:before="0" w:after="0"/>
      </w:pPr>
      <w:r>
        <w:t>Land Rights</w:t>
      </w:r>
    </w:p>
    <w:p>
      <w:pPr>
        <w:numPr>
          <w:ilvl w:val="3"/>
          <w:numId w:val="900"/>
        </w:numPr>
        <w:spacing w:before="0" w:after="0"/>
      </w:pPr>
      <w:r>
        <w:t>Cultural Landscapes</w:t>
      </w:r>
    </w:p>
    <w:p>
      <w:pPr>
        <w:numPr>
          <w:ilvl w:val="2"/>
          <w:numId w:val="900"/>
        </w:numPr>
        <w:spacing w:before="0" w:after="0"/>
      </w:pPr>
      <w:r>
        <w:t>Counter-Mapping</w:t>
      </w:r>
    </w:p>
    <w:p>
      <w:pPr>
        <w:numPr>
          <w:ilvl w:val="3"/>
          <w:numId w:val="900"/>
        </w:numPr>
        <w:spacing w:before="0" w:after="0"/>
      </w:pPr>
      <w:r>
        <w:t>Alternative Cartographies</w:t>
      </w:r>
    </w:p>
    <w:p>
      <w:pPr>
        <w:numPr>
          <w:ilvl w:val="3"/>
          <w:numId w:val="900"/>
        </w:numPr>
        <w:spacing w:before="0" w:after="0"/>
      </w:pPr>
      <w:r>
        <w:t>Community Mapping</w:t>
      </w:r>
    </w:p>
    <w:p>
      <w:pPr>
        <w:numPr>
          <w:ilvl w:val="3"/>
          <w:numId w:val="900"/>
        </w:numPr>
        <w:spacing w:before="0" w:after="0"/>
      </w:pPr>
      <w:r>
        <w:t>Resistance Narratives</w:t>
      </w:r>
    </w:p>
    <w:p>
      <w:pPr>
        <w:numPr>
          <w:ilvl w:val="0"/>
          <w:numId w:val="900"/>
        </w:numPr>
        <w:spacing w:before="0" w:after="0"/>
      </w:pPr>
      <w:r>
        <w:t>Environmental Political Geography</w:t>
      </w:r>
    </w:p>
    <w:p>
      <w:pPr>
        <w:numPr>
          <w:ilvl w:val="1"/>
          <w:numId w:val="900"/>
        </w:numPr>
        <w:spacing w:before="0" w:after="0"/>
      </w:pPr>
      <w:r>
        <w:t>Resource Conflicts</w:t>
      </w:r>
    </w:p>
    <w:p>
      <w:pPr>
        <w:numPr>
          <w:ilvl w:val="2"/>
          <w:numId w:val="900"/>
        </w:numPr>
        <w:spacing w:before="0" w:after="0"/>
      </w:pPr>
      <w:r>
        <w:t>Water Disputes</w:t>
      </w:r>
    </w:p>
    <w:p>
      <w:pPr>
        <w:numPr>
          <w:ilvl w:val="3"/>
          <w:numId w:val="900"/>
        </w:numPr>
        <w:spacing w:before="0" w:after="0"/>
      </w:pPr>
      <w:r>
        <w:t>River Basin Conflicts</w:t>
      </w:r>
    </w:p>
    <w:p>
      <w:pPr>
        <w:numPr>
          <w:ilvl w:val="3"/>
          <w:numId w:val="900"/>
        </w:numPr>
        <w:spacing w:before="0" w:after="0"/>
      </w:pPr>
      <w:r>
        <w:t>Groundwater Competition</w:t>
      </w:r>
    </w:p>
    <w:p>
      <w:pPr>
        <w:numPr>
          <w:ilvl w:val="3"/>
          <w:numId w:val="900"/>
        </w:numPr>
        <w:spacing w:before="0" w:after="0"/>
      </w:pPr>
      <w:r>
        <w:t>Drought and Scarcity</w:t>
      </w:r>
    </w:p>
    <w:p>
      <w:pPr>
        <w:numPr>
          <w:ilvl w:val="2"/>
          <w:numId w:val="900"/>
        </w:numPr>
        <w:spacing w:before="0" w:after="0"/>
      </w:pPr>
      <w:r>
        <w:t>Oil and Mineral Resources</w:t>
      </w:r>
    </w:p>
    <w:p>
      <w:pPr>
        <w:numPr>
          <w:ilvl w:val="3"/>
          <w:numId w:val="900"/>
        </w:numPr>
        <w:spacing w:before="0" w:after="0"/>
      </w:pPr>
      <w:r>
        <w:t>Resource Curse</w:t>
      </w:r>
    </w:p>
    <w:p>
      <w:pPr>
        <w:numPr>
          <w:ilvl w:val="3"/>
          <w:numId w:val="900"/>
        </w:numPr>
        <w:spacing w:before="0" w:after="0"/>
      </w:pPr>
      <w:r>
        <w:t>Extraction Conflicts</w:t>
      </w:r>
    </w:p>
    <w:p>
      <w:pPr>
        <w:numPr>
          <w:ilvl w:val="3"/>
          <w:numId w:val="900"/>
        </w:numPr>
        <w:spacing w:before="0" w:after="0"/>
      </w:pPr>
      <w:r>
        <w:t>Energy Geopolitics</w:t>
      </w:r>
    </w:p>
    <w:p>
      <w:pPr>
        <w:numPr>
          <w:ilvl w:val="1"/>
          <w:numId w:val="900"/>
        </w:numPr>
        <w:spacing w:before="0" w:after="0"/>
      </w:pPr>
      <w:r>
        <w:t>Geopolitics of Climate Change</w:t>
      </w:r>
    </w:p>
    <w:p>
      <w:pPr>
        <w:numPr>
          <w:ilvl w:val="2"/>
          <w:numId w:val="900"/>
        </w:numPr>
        <w:spacing w:before="0" w:after="0"/>
      </w:pPr>
      <w:r>
        <w:t>Vulnerability and Adaptation</w:t>
      </w:r>
    </w:p>
    <w:p>
      <w:pPr>
        <w:numPr>
          <w:ilvl w:val="3"/>
          <w:numId w:val="900"/>
        </w:numPr>
        <w:spacing w:before="0" w:after="0"/>
      </w:pPr>
      <w:r>
        <w:t>Climate Impacts</w:t>
      </w:r>
    </w:p>
    <w:p>
      <w:pPr>
        <w:numPr>
          <w:ilvl w:val="3"/>
          <w:numId w:val="900"/>
        </w:numPr>
        <w:spacing w:before="0" w:after="0"/>
      </w:pPr>
      <w:r>
        <w:t>Adaptive Capacity</w:t>
      </w:r>
    </w:p>
    <w:p>
      <w:pPr>
        <w:numPr>
          <w:ilvl w:val="3"/>
          <w:numId w:val="900"/>
        </w:numPr>
        <w:spacing w:before="0" w:after="0"/>
      </w:pPr>
      <w:r>
        <w:t>Resilience Building</w:t>
      </w:r>
    </w:p>
    <w:p>
      <w:pPr>
        <w:numPr>
          <w:ilvl w:val="2"/>
          <w:numId w:val="900"/>
        </w:numPr>
        <w:spacing w:before="0" w:after="0"/>
      </w:pPr>
      <w:r>
        <w:t>International Negotiations</w:t>
      </w:r>
    </w:p>
    <w:p>
      <w:pPr>
        <w:numPr>
          <w:ilvl w:val="3"/>
          <w:numId w:val="900"/>
        </w:numPr>
        <w:spacing w:before="0" w:after="0"/>
      </w:pPr>
      <w:r>
        <w:t>Climate Diplomacy</w:t>
      </w:r>
    </w:p>
    <w:p>
      <w:pPr>
        <w:numPr>
          <w:ilvl w:val="3"/>
          <w:numId w:val="900"/>
        </w:numPr>
        <w:spacing w:before="0" w:after="0"/>
      </w:pPr>
      <w:r>
        <w:t>Carbon Markets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Unequal Exposure to Environmental Hazards</w:t>
      </w:r>
    </w:p>
    <w:p>
      <w:pPr>
        <w:numPr>
          <w:ilvl w:val="3"/>
          <w:numId w:val="900"/>
        </w:numPr>
        <w:spacing w:before="0" w:after="0"/>
      </w:pPr>
      <w:r>
        <w:t>Toxic Waste Siting</w:t>
      </w:r>
    </w:p>
    <w:p>
      <w:pPr>
        <w:numPr>
          <w:ilvl w:val="3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Industrial Accidents</w:t>
      </w:r>
    </w:p>
    <w:p>
      <w:pPr>
        <w:numPr>
          <w:ilvl w:val="2"/>
          <w:numId w:val="900"/>
        </w:numPr>
        <w:spacing w:before="0" w:after="0"/>
      </w:pPr>
      <w:r>
        <w:t>Social Movements</w:t>
      </w:r>
    </w:p>
    <w:p>
      <w:pPr>
        <w:numPr>
          <w:ilvl w:val="3"/>
          <w:numId w:val="900"/>
        </w:numPr>
        <w:spacing w:before="0" w:after="0"/>
      </w:pPr>
      <w:r>
        <w:t>Grassroots Activism</w:t>
      </w:r>
    </w:p>
    <w:p>
      <w:pPr>
        <w:numPr>
          <w:ilvl w:val="3"/>
          <w:numId w:val="900"/>
        </w:numPr>
        <w:spacing w:before="0" w:after="0"/>
      </w:pPr>
      <w:r>
        <w:t>Environmental Racism</w:t>
      </w:r>
    </w:p>
    <w:p>
      <w:pPr>
        <w:numPr>
          <w:ilvl w:val="3"/>
          <w:numId w:val="900"/>
        </w:numPr>
        <w:spacing w:before="0" w:after="0"/>
      </w:pPr>
      <w:r>
        <w:t>Community Organizing</w:t>
      </w:r>
    </w:p>
    <w:p>
      <w:pPr>
        <w:numPr>
          <w:ilvl w:val="0"/>
          <w:numId w:val="900"/>
        </w:numPr>
        <w:spacing w:before="0" w:after="0"/>
      </w:pPr>
      <w:r>
        <w:t>Geographies of Citizenship and Identity</w:t>
      </w:r>
    </w:p>
    <w:p>
      <w:pPr>
        <w:numPr>
          <w:ilvl w:val="1"/>
          <w:numId w:val="900"/>
        </w:numPr>
        <w:spacing w:before="0" w:after="0"/>
      </w:pPr>
      <w:r>
        <w:t>Contested Citizenship</w:t>
      </w:r>
    </w:p>
    <w:p>
      <w:pPr>
        <w:numPr>
          <w:ilvl w:val="2"/>
          <w:numId w:val="900"/>
        </w:numPr>
        <w:spacing w:before="0" w:after="0"/>
      </w:pPr>
      <w:r>
        <w:t>Legal Status and Rights</w:t>
      </w:r>
    </w:p>
    <w:p>
      <w:pPr>
        <w:numPr>
          <w:ilvl w:val="3"/>
          <w:numId w:val="900"/>
        </w:numPr>
        <w:spacing w:before="0" w:after="0"/>
      </w:pPr>
      <w:r>
        <w:t>Citizenship Laws</w:t>
      </w:r>
    </w:p>
    <w:p>
      <w:pPr>
        <w:numPr>
          <w:ilvl w:val="3"/>
          <w:numId w:val="900"/>
        </w:numPr>
        <w:spacing w:before="0" w:after="0"/>
      </w:pPr>
      <w:r>
        <w:t>Naturalization Processes</w:t>
      </w:r>
    </w:p>
    <w:p>
      <w:pPr>
        <w:numPr>
          <w:ilvl w:val="3"/>
          <w:numId w:val="900"/>
        </w:numPr>
        <w:spacing w:before="0" w:after="0"/>
      </w:pPr>
      <w:r>
        <w:t>Rights and Obligations</w:t>
      </w:r>
    </w:p>
    <w:p>
      <w:pPr>
        <w:numPr>
          <w:ilvl w:val="2"/>
          <w:numId w:val="900"/>
        </w:numPr>
        <w:spacing w:before="0" w:after="0"/>
      </w:pPr>
      <w:r>
        <w:t>Statelessness</w:t>
      </w:r>
    </w:p>
    <w:p>
      <w:pPr>
        <w:numPr>
          <w:ilvl w:val="3"/>
          <w:numId w:val="900"/>
        </w:numPr>
        <w:spacing w:before="0" w:after="0"/>
      </w:pPr>
      <w:r>
        <w:t>Causes of Statelessness</w:t>
      </w:r>
    </w:p>
    <w:p>
      <w:pPr>
        <w:numPr>
          <w:ilvl w:val="3"/>
          <w:numId w:val="900"/>
        </w:numPr>
        <w:spacing w:before="0" w:after="0"/>
      </w:pPr>
      <w:r>
        <w:t>Vulnerable Populations</w:t>
      </w:r>
    </w:p>
    <w:p>
      <w:pPr>
        <w:numPr>
          <w:ilvl w:val="3"/>
          <w:numId w:val="900"/>
        </w:numPr>
        <w:spacing w:before="0" w:after="0"/>
      </w:pPr>
      <w:r>
        <w:t>International Protection</w:t>
      </w:r>
    </w:p>
    <w:p>
      <w:pPr>
        <w:numPr>
          <w:ilvl w:val="1"/>
          <w:numId w:val="900"/>
        </w:numPr>
        <w:spacing w:before="0" w:after="0"/>
      </w:pPr>
      <w:r>
        <w:t>Geographies of Migration and Refugees</w:t>
      </w:r>
    </w:p>
    <w:p>
      <w:pPr>
        <w:numPr>
          <w:ilvl w:val="2"/>
          <w:numId w:val="900"/>
        </w:numPr>
        <w:spacing w:before="0" w:after="0"/>
      </w:pPr>
      <w:r>
        <w:t>Causes of Migration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Political Persecution</w:t>
      </w:r>
    </w:p>
    <w:p>
      <w:pPr>
        <w:numPr>
          <w:ilvl w:val="3"/>
          <w:numId w:val="900"/>
        </w:numPr>
        <w:spacing w:before="0" w:after="0"/>
      </w:pPr>
      <w:r>
        <w:t>Environmental Displacement</w:t>
      </w:r>
    </w:p>
    <w:p>
      <w:pPr>
        <w:numPr>
          <w:ilvl w:val="2"/>
          <w:numId w:val="900"/>
        </w:numPr>
        <w:spacing w:before="0" w:after="0"/>
      </w:pPr>
      <w:r>
        <w:t>Refugee Flows and Settlement Patterns</w:t>
      </w:r>
    </w:p>
    <w:p>
      <w:pPr>
        <w:numPr>
          <w:ilvl w:val="3"/>
          <w:numId w:val="900"/>
        </w:numPr>
        <w:spacing w:before="0" w:after="0"/>
      </w:pPr>
      <w:r>
        <w:t>Displacement Patterns</w:t>
      </w:r>
    </w:p>
    <w:p>
      <w:pPr>
        <w:numPr>
          <w:ilvl w:val="3"/>
          <w:numId w:val="900"/>
        </w:numPr>
        <w:spacing w:before="0" w:after="0"/>
      </w:pPr>
      <w:r>
        <w:t>Camp Geographies</w:t>
      </w:r>
    </w:p>
    <w:p>
      <w:pPr>
        <w:numPr>
          <w:ilvl w:val="3"/>
          <w:numId w:val="900"/>
        </w:numPr>
        <w:spacing w:before="0" w:after="0"/>
      </w:pPr>
      <w:r>
        <w:t>Urban Refugees</w:t>
      </w:r>
    </w:p>
    <w:p>
      <w:pPr>
        <w:numPr>
          <w:ilvl w:val="2"/>
          <w:numId w:val="900"/>
        </w:numPr>
        <w:spacing w:before="0" w:after="0"/>
      </w:pPr>
      <w:r>
        <w:t>Integration and Assimilation</w:t>
      </w:r>
    </w:p>
    <w:p>
      <w:pPr>
        <w:numPr>
          <w:ilvl w:val="3"/>
          <w:numId w:val="900"/>
        </w:numPr>
        <w:spacing w:before="0" w:after="0"/>
      </w:pPr>
      <w:r>
        <w:t>Settlement Policies</w:t>
      </w:r>
    </w:p>
    <w:p>
      <w:pPr>
        <w:numPr>
          <w:ilvl w:val="3"/>
          <w:numId w:val="900"/>
        </w:numPr>
        <w:spacing w:before="0" w:after="0"/>
      </w:pPr>
      <w:r>
        <w:t>Social Integration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1"/>
          <w:numId w:val="900"/>
        </w:numPr>
        <w:spacing w:before="0" w:after="0"/>
      </w:pPr>
      <w:r>
        <w:t>Transnationalism and Diaspora Politics</w:t>
      </w:r>
    </w:p>
    <w:p>
      <w:pPr>
        <w:numPr>
          <w:ilvl w:val="2"/>
          <w:numId w:val="900"/>
        </w:numPr>
        <w:spacing w:before="0" w:after="0"/>
      </w:pPr>
      <w:r>
        <w:t>Dual Citizenship</w:t>
      </w:r>
    </w:p>
    <w:p>
      <w:pPr>
        <w:numPr>
          <w:ilvl w:val="3"/>
          <w:numId w:val="900"/>
        </w:numPr>
        <w:spacing w:before="0" w:after="0"/>
      </w:pPr>
      <w:r>
        <w:t>Multiple Loyalties</w:t>
      </w:r>
    </w:p>
    <w:p>
      <w:pPr>
        <w:numPr>
          <w:ilvl w:val="3"/>
          <w:numId w:val="900"/>
        </w:numPr>
        <w:spacing w:before="0" w:after="0"/>
      </w:pPr>
      <w:r>
        <w:t>Legal Frameworks</w:t>
      </w:r>
    </w:p>
    <w:p>
      <w:pPr>
        <w:numPr>
          <w:ilvl w:val="3"/>
          <w:numId w:val="900"/>
        </w:numPr>
        <w:spacing w:before="0" w:after="0"/>
      </w:pPr>
      <w:r>
        <w:t>Identity Conflicts</w:t>
      </w:r>
    </w:p>
    <w:p>
      <w:pPr>
        <w:numPr>
          <w:ilvl w:val="2"/>
          <w:numId w:val="900"/>
        </w:numPr>
        <w:spacing w:before="0" w:after="0"/>
      </w:pPr>
      <w:r>
        <w:t>Political Participation Across Borders</w:t>
      </w:r>
    </w:p>
    <w:p>
      <w:pPr>
        <w:numPr>
          <w:ilvl w:val="3"/>
          <w:numId w:val="900"/>
        </w:numPr>
        <w:spacing w:before="0" w:after="0"/>
      </w:pPr>
      <w:r>
        <w:t>Diaspora Voting</w:t>
      </w:r>
    </w:p>
    <w:p>
      <w:pPr>
        <w:numPr>
          <w:ilvl w:val="3"/>
          <w:numId w:val="900"/>
        </w:numPr>
        <w:spacing w:before="0" w:after="0"/>
      </w:pPr>
      <w:r>
        <w:t>Homeland Politics</w:t>
      </w:r>
    </w:p>
    <w:p>
      <w:pPr>
        <w:numPr>
          <w:ilvl w:val="3"/>
          <w:numId w:val="900"/>
        </w:numPr>
        <w:spacing w:before="0" w:after="0"/>
      </w:pPr>
      <w:r>
        <w:t>Transnational Advocacy</w:t>
      </w:r>
    </w:p>
    <w:p>
      <w:pPr>
        <w:numPr>
          <w:ilvl w:val="0"/>
          <w:numId w:val="900"/>
        </w:numPr>
        <w:spacing w:before="0" w:after="0"/>
      </w:pPr>
      <w:r>
        <w:t>The Politics of Place and Landscape</w:t>
      </w:r>
    </w:p>
    <w:p>
      <w:pPr>
        <w:numPr>
          <w:ilvl w:val="1"/>
          <w:numId w:val="900"/>
        </w:numPr>
        <w:spacing w:before="0" w:after="0"/>
      </w:pPr>
      <w:r>
        <w:t>Monuments, Memorials, and Public Space</w:t>
      </w:r>
    </w:p>
    <w:p>
      <w:pPr>
        <w:numPr>
          <w:ilvl w:val="2"/>
          <w:numId w:val="900"/>
        </w:numPr>
        <w:spacing w:before="0" w:after="0"/>
      </w:pPr>
      <w:r>
        <w:t>Commemoration and Memory</w:t>
      </w:r>
    </w:p>
    <w:p>
      <w:pPr>
        <w:numPr>
          <w:ilvl w:val="3"/>
          <w:numId w:val="900"/>
        </w:numPr>
        <w:spacing w:before="0" w:after="0"/>
      </w:pPr>
      <w:r>
        <w:t>Historical Narratives</w:t>
      </w:r>
    </w:p>
    <w:p>
      <w:pPr>
        <w:numPr>
          <w:ilvl w:val="3"/>
          <w:numId w:val="900"/>
        </w:numPr>
        <w:spacing w:before="0" w:after="0"/>
      </w:pPr>
      <w:r>
        <w:t>Collective Memory</w:t>
      </w:r>
    </w:p>
    <w:p>
      <w:pPr>
        <w:numPr>
          <w:ilvl w:val="3"/>
          <w:numId w:val="900"/>
        </w:numPr>
        <w:spacing w:before="0" w:after="0"/>
      </w:pPr>
      <w:r>
        <w:t>Memorial Landscapes</w:t>
      </w:r>
    </w:p>
    <w:p>
      <w:pPr>
        <w:numPr>
          <w:ilvl w:val="2"/>
          <w:numId w:val="900"/>
        </w:numPr>
        <w:spacing w:before="0" w:after="0"/>
      </w:pPr>
      <w:r>
        <w:t>Contested Spaces</w:t>
      </w:r>
    </w:p>
    <w:p>
      <w:pPr>
        <w:numPr>
          <w:ilvl w:val="3"/>
          <w:numId w:val="900"/>
        </w:numPr>
        <w:spacing w:before="0" w:after="0"/>
      </w:pPr>
      <w:r>
        <w:t>Competing Narratives</w:t>
      </w:r>
    </w:p>
    <w:p>
      <w:pPr>
        <w:numPr>
          <w:ilvl w:val="3"/>
          <w:numId w:val="900"/>
        </w:numPr>
        <w:spacing w:before="0" w:after="0"/>
      </w:pPr>
      <w:r>
        <w:t>Political Protests</w:t>
      </w:r>
    </w:p>
    <w:p>
      <w:pPr>
        <w:numPr>
          <w:ilvl w:val="3"/>
          <w:numId w:val="900"/>
        </w:numPr>
        <w:spacing w:before="0" w:after="0"/>
      </w:pPr>
      <w:r>
        <w:t>Symbolic Conflicts</w:t>
      </w:r>
    </w:p>
    <w:p>
      <w:pPr>
        <w:numPr>
          <w:ilvl w:val="1"/>
          <w:numId w:val="900"/>
        </w:numPr>
        <w:spacing w:before="0" w:after="0"/>
      </w:pPr>
      <w:r>
        <w:t>Symbolic Landscapes and National Identity</w:t>
      </w:r>
    </w:p>
    <w:p>
      <w:pPr>
        <w:numPr>
          <w:ilvl w:val="2"/>
          <w:numId w:val="900"/>
        </w:numPr>
        <w:spacing w:before="0" w:after="0"/>
      </w:pPr>
      <w:r>
        <w:t>National Monuments</w:t>
      </w:r>
    </w:p>
    <w:p>
      <w:pPr>
        <w:numPr>
          <w:ilvl w:val="3"/>
          <w:numId w:val="900"/>
        </w:numPr>
        <w:spacing w:before="0" w:after="0"/>
      </w:pPr>
      <w:r>
        <w:t>State Symbols</w:t>
      </w:r>
    </w:p>
    <w:p>
      <w:pPr>
        <w:numPr>
          <w:ilvl w:val="3"/>
          <w:numId w:val="900"/>
        </w:numPr>
        <w:spacing w:before="0" w:after="0"/>
      </w:pPr>
      <w:r>
        <w:t>Patriotic Landscapes</w:t>
      </w:r>
    </w:p>
    <w:p>
      <w:pPr>
        <w:numPr>
          <w:ilvl w:val="3"/>
          <w:numId w:val="900"/>
        </w:numPr>
        <w:spacing w:before="0" w:after="0"/>
      </w:pPr>
      <w:r>
        <w:t>Tourism and Identity</w:t>
      </w:r>
    </w:p>
    <w:p>
      <w:pPr>
        <w:numPr>
          <w:ilvl w:val="2"/>
          <w:numId w:val="900"/>
        </w:numPr>
        <w:spacing w:before="0" w:after="0"/>
      </w:pPr>
      <w:r>
        <w:t>Landscapes of Power and Resistance</w:t>
      </w:r>
    </w:p>
    <w:p>
      <w:pPr>
        <w:numPr>
          <w:ilvl w:val="3"/>
          <w:numId w:val="900"/>
        </w:numPr>
        <w:spacing w:before="0" w:after="0"/>
      </w:pPr>
      <w:r>
        <w:t>Official Landscapes</w:t>
      </w:r>
    </w:p>
    <w:p>
      <w:pPr>
        <w:numPr>
          <w:ilvl w:val="3"/>
          <w:numId w:val="900"/>
        </w:numPr>
        <w:spacing w:before="0" w:after="0"/>
      </w:pPr>
      <w:r>
        <w:t>Counter-Narratives</w:t>
      </w:r>
    </w:p>
    <w:p>
      <w:pPr>
        <w:numPr>
          <w:ilvl w:val="3"/>
          <w:numId w:val="900"/>
        </w:numPr>
        <w:spacing w:before="0" w:after="0"/>
      </w:pPr>
      <w:r>
        <w:t>Alternative Spaces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