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Political Economy</w:t>
      </w:r>
    </w:p>
    <w:p>
      <w:pPr>
        <w:pStyle w:val="Heading1"/>
      </w:pPr>
      <w:r>
        <w:t>Introduction to Political Economy</w:t>
      </w:r>
    </w:p>
    <w:p>
      <w:pPr>
        <w:numPr>
          <w:ilvl w:val="0"/>
          <w:numId w:val="900"/>
        </w:numPr>
        <w:spacing w:before="0" w:after="0"/>
      </w:pPr>
      <w:r>
        <w:t>Defining Political Economy</w:t>
      </w:r>
    </w:p>
    <w:p>
      <w:pPr>
        <w:numPr>
          <w:ilvl w:val="1"/>
          <w:numId w:val="900"/>
        </w:numPr>
        <w:spacing w:before="0" w:after="0"/>
      </w:pPr>
      <w:r>
        <w:t>The Intersection of Politics and Economics</w:t>
      </w:r>
    </w:p>
    <w:p>
      <w:pPr>
        <w:numPr>
          <w:ilvl w:val="2"/>
          <w:numId w:val="900"/>
        </w:numPr>
        <w:spacing w:before="0" w:after="0"/>
      </w:pPr>
      <w:r>
        <w:t>Political Institutions and Economic Outcomes</w:t>
      </w:r>
    </w:p>
    <w:p>
      <w:pPr>
        <w:numPr>
          <w:ilvl w:val="2"/>
          <w:numId w:val="900"/>
        </w:numPr>
        <w:spacing w:before="0" w:after="0"/>
      </w:pPr>
      <w:r>
        <w:t>Economic Influences on Political Decisions</w:t>
      </w:r>
    </w:p>
    <w:p>
      <w:pPr>
        <w:numPr>
          <w:ilvl w:val="2"/>
          <w:numId w:val="900"/>
        </w:numPr>
        <w:spacing w:before="0" w:after="0"/>
      </w:pPr>
      <w:r>
        <w:t>Feedback Loops Between Politics and Economics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2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Relationship to Economics</w:t>
      </w:r>
    </w:p>
    <w:p>
      <w:pPr>
        <w:numPr>
          <w:ilvl w:val="2"/>
          <w:numId w:val="900"/>
        </w:numPr>
        <w:spacing w:before="0" w:after="0"/>
      </w:pPr>
      <w:r>
        <w:t>Relationship to Political Science</w:t>
      </w:r>
    </w:p>
    <w:p>
      <w:pPr>
        <w:numPr>
          <w:ilvl w:val="2"/>
          <w:numId w:val="900"/>
        </w:numPr>
        <w:spacing w:before="0" w:after="0"/>
      </w:pPr>
      <w:r>
        <w:t>Relationship to Sociology</w:t>
      </w:r>
    </w:p>
    <w:p>
      <w:pPr>
        <w:numPr>
          <w:ilvl w:val="1"/>
          <w:numId w:val="900"/>
        </w:numPr>
        <w:spacing w:before="0" w:after="0"/>
      </w:pPr>
      <w:r>
        <w:t>Methodological Approaches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Case Study Research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1"/>
          <w:numId w:val="900"/>
        </w:numPr>
        <w:spacing w:before="0" w:after="0"/>
      </w:pPr>
      <w:r>
        <w:t>Positive vs. Normative Analysis</w:t>
      </w:r>
    </w:p>
    <w:p>
      <w:pPr>
        <w:numPr>
          <w:ilvl w:val="2"/>
          <w:numId w:val="900"/>
        </w:numPr>
        <w:spacing w:before="0" w:after="0"/>
      </w:pPr>
      <w:r>
        <w:t>Descriptive Approaches</w:t>
      </w:r>
    </w:p>
    <w:p>
      <w:pPr>
        <w:numPr>
          <w:ilvl w:val="2"/>
          <w:numId w:val="900"/>
        </w:numPr>
        <w:spacing w:before="0" w:after="0"/>
      </w:pPr>
      <w:r>
        <w:t>Prescriptive Approaches</w:t>
      </w:r>
    </w:p>
    <w:p>
      <w:pPr>
        <w:numPr>
          <w:ilvl w:val="2"/>
          <w:numId w:val="900"/>
        </w:numPr>
        <w:spacing w:before="0" w:after="0"/>
      </w:pPr>
      <w:r>
        <w:t>Value Judgments in Analysis</w:t>
      </w:r>
    </w:p>
    <w:p>
      <w:pPr>
        <w:numPr>
          <w:ilvl w:val="2"/>
          <w:numId w:val="900"/>
        </w:numPr>
        <w:spacing w:before="0" w:after="0"/>
      </w:pPr>
      <w:r>
        <w:t>Objectivity and Bias</w:t>
      </w:r>
    </w:p>
    <w:p>
      <w:pPr>
        <w:numPr>
          <w:ilvl w:val="0"/>
          <w:numId w:val="900"/>
        </w:numPr>
        <w:spacing w:before="0" w:after="0"/>
      </w:pPr>
      <w:r>
        <w:t>Historical Development of Political Economy</w:t>
      </w:r>
    </w:p>
    <w:p>
      <w:pPr>
        <w:numPr>
          <w:ilvl w:val="1"/>
          <w:numId w:val="900"/>
        </w:numPr>
        <w:spacing w:before="0" w:after="0"/>
      </w:pPr>
      <w:r>
        <w:t>Pre-Classical Thought</w:t>
      </w:r>
    </w:p>
    <w:p>
      <w:pPr>
        <w:numPr>
          <w:ilvl w:val="2"/>
          <w:numId w:val="900"/>
        </w:numPr>
        <w:spacing w:before="0" w:after="0"/>
      </w:pPr>
      <w:r>
        <w:t>Mercantilism</w:t>
      </w:r>
    </w:p>
    <w:p>
      <w:pPr>
        <w:numPr>
          <w:ilvl w:val="3"/>
          <w:numId w:val="900"/>
        </w:numPr>
        <w:spacing w:before="0" w:after="0"/>
      </w:pPr>
      <w:r>
        <w:t>Core Principles</w:t>
      </w:r>
    </w:p>
    <w:p>
      <w:pPr>
        <w:numPr>
          <w:ilvl w:val="3"/>
          <w:numId w:val="900"/>
        </w:numPr>
        <w:spacing w:before="0" w:after="0"/>
      </w:pPr>
      <w:r>
        <w:t>State Role in Trade</w:t>
      </w:r>
    </w:p>
    <w:p>
      <w:pPr>
        <w:numPr>
          <w:ilvl w:val="3"/>
          <w:numId w:val="900"/>
        </w:numPr>
        <w:spacing w:before="0" w:after="0"/>
      </w:pPr>
      <w:r>
        <w:t>Wealth Accumulation Strategies</w:t>
      </w:r>
    </w:p>
    <w:p>
      <w:pPr>
        <w:numPr>
          <w:ilvl w:val="3"/>
          <w:numId w:val="900"/>
        </w:numPr>
        <w:spacing w:before="0" w:after="0"/>
      </w:pPr>
      <w:r>
        <w:t>Critiques and Limitations</w:t>
      </w:r>
    </w:p>
    <w:p>
      <w:pPr>
        <w:numPr>
          <w:ilvl w:val="2"/>
          <w:numId w:val="900"/>
        </w:numPr>
        <w:spacing w:before="0" w:after="0"/>
      </w:pPr>
      <w:r>
        <w:t>Physiocracy</w:t>
      </w:r>
    </w:p>
    <w:p>
      <w:pPr>
        <w:numPr>
          <w:ilvl w:val="3"/>
          <w:numId w:val="900"/>
        </w:numPr>
        <w:spacing w:before="0" w:after="0"/>
      </w:pPr>
      <w:r>
        <w:t>Natural Order Concept</w:t>
      </w:r>
    </w:p>
    <w:p>
      <w:pPr>
        <w:numPr>
          <w:ilvl w:val="3"/>
          <w:numId w:val="900"/>
        </w:numPr>
        <w:spacing w:before="0" w:after="0"/>
      </w:pPr>
      <w:r>
        <w:t>Agricultural Foundation</w:t>
      </w:r>
    </w:p>
    <w:p>
      <w:pPr>
        <w:numPr>
          <w:ilvl w:val="3"/>
          <w:numId w:val="900"/>
        </w:numPr>
        <w:spacing w:before="0" w:after="0"/>
      </w:pPr>
      <w:r>
        <w:t>Laissez-Faire Origins</w:t>
      </w:r>
    </w:p>
    <w:p>
      <w:pPr>
        <w:numPr>
          <w:ilvl w:val="1"/>
          <w:numId w:val="900"/>
        </w:numPr>
        <w:spacing w:before="0" w:after="0"/>
      </w:pPr>
      <w:r>
        <w:t>Classical Foundations</w:t>
      </w:r>
    </w:p>
    <w:p>
      <w:pPr>
        <w:numPr>
          <w:ilvl w:val="2"/>
          <w:numId w:val="900"/>
        </w:numPr>
        <w:spacing w:before="0" w:after="0"/>
      </w:pPr>
      <w:r>
        <w:t>The Scottish Enlightenment</w:t>
      </w:r>
    </w:p>
    <w:p>
      <w:pPr>
        <w:numPr>
          <w:ilvl w:val="2"/>
          <w:numId w:val="900"/>
        </w:numPr>
        <w:spacing w:before="0" w:after="0"/>
      </w:pPr>
      <w:r>
        <w:t>Emergence of Systematic Analysis</w:t>
      </w:r>
    </w:p>
    <w:p>
      <w:pPr>
        <w:numPr>
          <w:ilvl w:val="2"/>
          <w:numId w:val="900"/>
        </w:numPr>
        <w:spacing w:before="0" w:after="0"/>
      </w:pPr>
      <w:r>
        <w:t>Influence on Modern Thought</w:t>
      </w:r>
    </w:p>
    <w:p>
      <w:pPr>
        <w:numPr>
          <w:ilvl w:val="1"/>
          <w:numId w:val="900"/>
        </w:numPr>
        <w:spacing w:before="0" w:after="0"/>
      </w:pPr>
      <w:r>
        <w:t>Evolution of the Discipline</w:t>
      </w:r>
    </w:p>
    <w:p>
      <w:pPr>
        <w:numPr>
          <w:ilvl w:val="2"/>
          <w:numId w:val="900"/>
        </w:numPr>
        <w:spacing w:before="0" w:after="0"/>
      </w:pPr>
      <w:r>
        <w:t>Separation of Economics and Political Science</w:t>
      </w:r>
    </w:p>
    <w:p>
      <w:pPr>
        <w:numPr>
          <w:ilvl w:val="2"/>
          <w:numId w:val="900"/>
        </w:numPr>
        <w:spacing w:before="0" w:after="0"/>
      </w:pPr>
      <w:r>
        <w:t>Revival of Political Economy</w:t>
      </w:r>
    </w:p>
    <w:p>
      <w:pPr>
        <w:numPr>
          <w:ilvl w:val="2"/>
          <w:numId w:val="900"/>
        </w:numPr>
        <w:spacing w:before="0" w:after="0"/>
      </w:pPr>
      <w:r>
        <w:t>Contemporary Developments</w:t>
      </w:r>
    </w:p>
    <w:p>
      <w:pPr>
        <w:numPr>
          <w:ilvl w:val="0"/>
          <w:numId w:val="900"/>
        </w:numPr>
        <w:spacing w:before="0" w:after="0"/>
      </w:pPr>
      <w:r>
        <w:t>Core Concepts and Building Blocks</w:t>
      </w:r>
    </w:p>
    <w:p>
      <w:pPr>
        <w:numPr>
          <w:ilvl w:val="1"/>
          <w:numId w:val="900"/>
        </w:numPr>
        <w:spacing w:before="0" w:after="0"/>
      </w:pPr>
      <w:r>
        <w:t>The State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Functions of the State</w:t>
      </w:r>
    </w:p>
    <w:p>
      <w:pPr>
        <w:numPr>
          <w:ilvl w:val="2"/>
          <w:numId w:val="900"/>
        </w:numPr>
        <w:spacing w:before="0" w:after="0"/>
      </w:pPr>
      <w:r>
        <w:t>Types of State Systems</w:t>
      </w:r>
    </w:p>
    <w:p>
      <w:pPr>
        <w:numPr>
          <w:ilvl w:val="2"/>
          <w:numId w:val="900"/>
        </w:numPr>
        <w:spacing w:before="0" w:after="0"/>
      </w:pPr>
      <w:r>
        <w:t>State Capacity</w:t>
      </w:r>
    </w:p>
    <w:p>
      <w:pPr>
        <w:numPr>
          <w:ilvl w:val="1"/>
          <w:numId w:val="900"/>
        </w:numPr>
        <w:spacing w:before="0" w:after="0"/>
      </w:pPr>
      <w:r>
        <w:t>Markets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2"/>
          <w:numId w:val="900"/>
        </w:numPr>
        <w:spacing w:before="0" w:after="0"/>
      </w:pPr>
      <w:r>
        <w:t>Market Structures</w:t>
      </w:r>
    </w:p>
    <w:p>
      <w:pPr>
        <w:numPr>
          <w:ilvl w:val="2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Market Regulation</w:t>
      </w:r>
    </w:p>
    <w:p>
      <w:pPr>
        <w:numPr>
          <w:ilvl w:val="1"/>
          <w:numId w:val="900"/>
        </w:numPr>
        <w:spacing w:before="0" w:after="0"/>
      </w:pPr>
      <w:r>
        <w:t>Society and Social Structure</w:t>
      </w:r>
    </w:p>
    <w:p>
      <w:pPr>
        <w:numPr>
          <w:ilvl w:val="2"/>
          <w:numId w:val="900"/>
        </w:numPr>
        <w:spacing w:before="0" w:after="0"/>
      </w:pPr>
      <w:r>
        <w:t>Class Systems</w:t>
      </w:r>
    </w:p>
    <w:p>
      <w:pPr>
        <w:numPr>
          <w:ilvl w:val="2"/>
          <w:numId w:val="900"/>
        </w:numPr>
        <w:spacing w:before="0" w:after="0"/>
      </w:pPr>
      <w:r>
        <w:t>Interest Groups</w:t>
      </w:r>
    </w:p>
    <w:p>
      <w:pPr>
        <w:numPr>
          <w:ilvl w:val="2"/>
          <w:numId w:val="900"/>
        </w:numPr>
        <w:spacing w:before="0" w:after="0"/>
      </w:pPr>
      <w:r>
        <w:t>Civil Society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1"/>
          <w:numId w:val="900"/>
        </w:numPr>
        <w:spacing w:before="0" w:after="0"/>
      </w:pPr>
      <w:r>
        <w:t>Power and Authority</w:t>
      </w:r>
    </w:p>
    <w:p>
      <w:pPr>
        <w:numPr>
          <w:ilvl w:val="2"/>
          <w:numId w:val="900"/>
        </w:numPr>
        <w:spacing w:before="0" w:after="0"/>
      </w:pPr>
      <w:r>
        <w:t>Economic Power</w:t>
      </w:r>
    </w:p>
    <w:p>
      <w:pPr>
        <w:numPr>
          <w:ilvl w:val="2"/>
          <w:numId w:val="900"/>
        </w:numPr>
        <w:spacing w:before="0" w:after="0"/>
      </w:pPr>
      <w:r>
        <w:t>Political Power</w:t>
      </w:r>
    </w:p>
    <w:p>
      <w:pPr>
        <w:numPr>
          <w:ilvl w:val="2"/>
          <w:numId w:val="900"/>
        </w:numPr>
        <w:spacing w:before="0" w:after="0"/>
      </w:pPr>
      <w:r>
        <w:t>Soft Power</w:t>
      </w:r>
    </w:p>
    <w:p>
      <w:pPr>
        <w:numPr>
          <w:ilvl w:val="2"/>
          <w:numId w:val="900"/>
        </w:numPr>
        <w:spacing w:before="0" w:after="0"/>
      </w:pPr>
      <w:r>
        <w:t>Power Relations</w:t>
      </w:r>
    </w:p>
    <w:p>
      <w:pPr>
        <w:numPr>
          <w:ilvl w:val="1"/>
          <w:numId w:val="900"/>
        </w:numPr>
        <w:spacing w:before="0" w:after="0"/>
      </w:pPr>
      <w:r>
        <w:t>Institutions</w:t>
      </w:r>
    </w:p>
    <w:p>
      <w:pPr>
        <w:numPr>
          <w:ilvl w:val="2"/>
          <w:numId w:val="900"/>
        </w:numPr>
        <w:spacing w:before="0" w:after="0"/>
      </w:pPr>
      <w:r>
        <w:t>Formal Institutions</w:t>
      </w:r>
    </w:p>
    <w:p>
      <w:pPr>
        <w:numPr>
          <w:ilvl w:val="2"/>
          <w:numId w:val="900"/>
        </w:numPr>
        <w:spacing w:before="0" w:after="0"/>
      </w:pPr>
      <w:r>
        <w:t>Informal Institutions</w:t>
      </w:r>
    </w:p>
    <w:p>
      <w:pPr>
        <w:numPr>
          <w:ilvl w:val="2"/>
          <w:numId w:val="900"/>
        </w:numPr>
        <w:spacing w:before="0" w:after="0"/>
      </w:pPr>
      <w:r>
        <w:t>Institutional Design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1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Types of Property Rights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Economic Significance</w:t>
      </w:r>
    </w:p>
    <w:p>
      <w:pPr>
        <w:numPr>
          <w:ilvl w:val="2"/>
          <w:numId w:val="900"/>
        </w:numPr>
        <w:spacing w:before="0" w:after="0"/>
      </w:pPr>
      <w:r>
        <w:t>Evolution of Property Systems</w:t>
      </w:r>
    </w:p>
    <w:p>
      <w:pPr>
        <w:numPr>
          <w:ilvl w:val="1"/>
          <w:numId w:val="900"/>
        </w:numPr>
        <w:spacing w:before="0" w:after="0"/>
      </w:pPr>
      <w:r>
        <w:t>Ideology and Ideas</w:t>
      </w:r>
    </w:p>
    <w:p>
      <w:pPr>
        <w:numPr>
          <w:ilvl w:val="2"/>
          <w:numId w:val="900"/>
        </w:numPr>
        <w:spacing w:before="0" w:after="0"/>
      </w:pPr>
      <w:r>
        <w:t>Role in Policy Formation</w:t>
      </w:r>
    </w:p>
    <w:p>
      <w:pPr>
        <w:numPr>
          <w:ilvl w:val="2"/>
          <w:numId w:val="900"/>
        </w:numPr>
        <w:spacing w:before="0" w:after="0"/>
      </w:pPr>
      <w:r>
        <w:t>Competing Frameworks</w:t>
      </w:r>
    </w:p>
    <w:p>
      <w:pPr>
        <w:numPr>
          <w:ilvl w:val="2"/>
          <w:numId w:val="900"/>
        </w:numPr>
        <w:spacing w:before="0" w:after="0"/>
      </w:pPr>
      <w:r>
        <w:t>Ideological Change</w:t>
      </w:r>
    </w:p>
    <w:p>
      <w:pPr>
        <w:numPr>
          <w:ilvl w:val="2"/>
          <w:numId w:val="900"/>
        </w:numPr>
        <w:spacing w:before="0" w:after="0"/>
      </w:pPr>
      <w:r>
        <w:t>Ideas and Interests</w:t>
      </w:r>
    </w:p>
    <w:p>
      <w:pPr>
        <w:pStyle w:val="Heading1"/>
      </w:pPr>
      <w:r>
        <w:t>Major Theoretical Perspectives</w:t>
      </w:r>
    </w:p>
    <w:p>
      <w:pPr>
        <w:numPr>
          <w:ilvl w:val="0"/>
          <w:numId w:val="900"/>
        </w:numPr>
        <w:spacing w:before="0" w:after="0"/>
      </w:pPr>
      <w:r>
        <w:t>Classical Political Economy</w:t>
      </w:r>
    </w:p>
    <w:p>
      <w:pPr>
        <w:numPr>
          <w:ilvl w:val="1"/>
          <w:numId w:val="900"/>
        </w:numPr>
        <w:spacing w:before="0" w:after="0"/>
      </w:pPr>
      <w:r>
        <w:t>Adam Smith</w:t>
      </w:r>
    </w:p>
    <w:p>
      <w:pPr>
        <w:numPr>
          <w:ilvl w:val="2"/>
          <w:numId w:val="900"/>
        </w:numPr>
        <w:spacing w:before="0" w:after="0"/>
      </w:pPr>
      <w:r>
        <w:t>The Wealth of Nations</w:t>
      </w:r>
    </w:p>
    <w:p>
      <w:pPr>
        <w:numPr>
          <w:ilvl w:val="2"/>
          <w:numId w:val="900"/>
        </w:numPr>
        <w:spacing w:before="0" w:after="0"/>
      </w:pPr>
      <w:r>
        <w:t>The Invisible Hand</w:t>
      </w:r>
    </w:p>
    <w:p>
      <w:pPr>
        <w:numPr>
          <w:ilvl w:val="3"/>
          <w:numId w:val="900"/>
        </w:numPr>
        <w:spacing w:before="0" w:after="0"/>
      </w:pPr>
      <w:r>
        <w:t>Self-Interest and Social Benefit</w:t>
      </w:r>
    </w:p>
    <w:p>
      <w:pPr>
        <w:numPr>
          <w:ilvl w:val="3"/>
          <w:numId w:val="900"/>
        </w:numPr>
        <w:spacing w:before="0" w:after="0"/>
      </w:pPr>
      <w:r>
        <w:t>Market Coordination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3"/>
          <w:numId w:val="900"/>
        </w:numPr>
        <w:spacing w:before="0" w:after="0"/>
      </w:pPr>
      <w:r>
        <w:t>Productivity Gains</w:t>
      </w:r>
    </w:p>
    <w:p>
      <w:pPr>
        <w:numPr>
          <w:ilvl w:val="3"/>
          <w:numId w:val="900"/>
        </w:numPr>
        <w:spacing w:before="0" w:after="0"/>
      </w:pPr>
      <w:r>
        <w:t>Specialization Benefits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Theory of Moral Sentiments</w:t>
      </w:r>
    </w:p>
    <w:p>
      <w:pPr>
        <w:numPr>
          <w:ilvl w:val="3"/>
          <w:numId w:val="900"/>
        </w:numPr>
        <w:spacing w:before="0" w:after="0"/>
      </w:pPr>
      <w:r>
        <w:t>Moral Foundations</w:t>
      </w:r>
    </w:p>
    <w:p>
      <w:pPr>
        <w:numPr>
          <w:ilvl w:val="3"/>
          <w:numId w:val="900"/>
        </w:numPr>
        <w:spacing w:before="0" w:after="0"/>
      </w:pPr>
      <w:r>
        <w:t>Sympathy and Social Order</w:t>
      </w:r>
    </w:p>
    <w:p>
      <w:pPr>
        <w:numPr>
          <w:ilvl w:val="1"/>
          <w:numId w:val="900"/>
        </w:numPr>
        <w:spacing w:before="0" w:after="0"/>
      </w:pPr>
      <w:r>
        <w:t>David Ricardo</w:t>
      </w:r>
    </w:p>
    <w:p>
      <w:pPr>
        <w:numPr>
          <w:ilvl w:val="2"/>
          <w:numId w:val="900"/>
        </w:numPr>
        <w:spacing w:before="0" w:after="0"/>
      </w:pPr>
      <w:r>
        <w:t>Principles of Political Economy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3"/>
          <w:numId w:val="900"/>
        </w:numPr>
        <w:spacing w:before="0" w:after="0"/>
      </w:pPr>
      <w:r>
        <w:t>Trade Theory</w:t>
      </w:r>
    </w:p>
    <w:p>
      <w:pPr>
        <w:numPr>
          <w:ilvl w:val="3"/>
          <w:numId w:val="900"/>
        </w:numPr>
        <w:spacing w:before="0" w:after="0"/>
      </w:pPr>
      <w:r>
        <w:t>Gains from Trade</w:t>
      </w:r>
    </w:p>
    <w:p>
      <w:pPr>
        <w:numPr>
          <w:ilvl w:val="3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Labor Theory of Value</w:t>
      </w:r>
    </w:p>
    <w:p>
      <w:pPr>
        <w:numPr>
          <w:ilvl w:val="3"/>
          <w:numId w:val="900"/>
        </w:numPr>
        <w:spacing w:before="0" w:after="0"/>
      </w:pPr>
      <w:r>
        <w:t>Value Determination</w:t>
      </w:r>
    </w:p>
    <w:p>
      <w:pPr>
        <w:numPr>
          <w:ilvl w:val="3"/>
          <w:numId w:val="900"/>
        </w:numPr>
        <w:spacing w:before="0" w:after="0"/>
      </w:pPr>
      <w:r>
        <w:t>Labor and Price</w:t>
      </w:r>
    </w:p>
    <w:p>
      <w:pPr>
        <w:numPr>
          <w:ilvl w:val="2"/>
          <w:numId w:val="900"/>
        </w:numPr>
        <w:spacing w:before="0" w:after="0"/>
      </w:pPr>
      <w:r>
        <w:t>Distribution Theory</w:t>
      </w:r>
    </w:p>
    <w:p>
      <w:pPr>
        <w:numPr>
          <w:ilvl w:val="3"/>
          <w:numId w:val="900"/>
        </w:numPr>
        <w:spacing w:before="0" w:after="0"/>
      </w:pPr>
      <w:r>
        <w:t>Rent Theory</w:t>
      </w:r>
    </w:p>
    <w:p>
      <w:pPr>
        <w:numPr>
          <w:ilvl w:val="3"/>
          <w:numId w:val="900"/>
        </w:numPr>
        <w:spacing w:before="0" w:after="0"/>
      </w:pPr>
      <w:r>
        <w:t>Profit and Wages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1"/>
          <w:numId w:val="900"/>
        </w:numPr>
        <w:spacing w:before="0" w:after="0"/>
      </w:pPr>
      <w:r>
        <w:t>Thomas Malthus</w:t>
      </w:r>
    </w:p>
    <w:p>
      <w:pPr>
        <w:numPr>
          <w:ilvl w:val="2"/>
          <w:numId w:val="900"/>
        </w:numPr>
        <w:spacing w:before="0" w:after="0"/>
      </w:pPr>
      <w:r>
        <w:t>Population Principle</w:t>
      </w:r>
    </w:p>
    <w:p>
      <w:pPr>
        <w:numPr>
          <w:ilvl w:val="3"/>
          <w:numId w:val="900"/>
        </w:numPr>
        <w:spacing w:before="0" w:after="0"/>
      </w:pPr>
      <w:r>
        <w:t>Population Growth Dynamics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Malthusian Trap</w:t>
      </w:r>
    </w:p>
    <w:p>
      <w:pPr>
        <w:numPr>
          <w:ilvl w:val="2"/>
          <w:numId w:val="900"/>
        </w:numPr>
        <w:spacing w:before="0" w:after="0"/>
      </w:pPr>
      <w:r>
        <w:t>Demand Theory</w:t>
      </w:r>
    </w:p>
    <w:p>
      <w:pPr>
        <w:numPr>
          <w:ilvl w:val="2"/>
          <w:numId w:val="900"/>
        </w:numPr>
        <w:spacing w:before="0" w:after="0"/>
      </w:pPr>
      <w:r>
        <w:t>Critiques of Say's Law</w:t>
      </w:r>
    </w:p>
    <w:p>
      <w:pPr>
        <w:numPr>
          <w:ilvl w:val="1"/>
          <w:numId w:val="900"/>
        </w:numPr>
        <w:spacing w:before="0" w:after="0"/>
      </w:pPr>
      <w:r>
        <w:t>John Stuart Mill</w:t>
      </w:r>
    </w:p>
    <w:p>
      <w:pPr>
        <w:numPr>
          <w:ilvl w:val="2"/>
          <w:numId w:val="900"/>
        </w:numPr>
        <w:spacing w:before="0" w:after="0"/>
      </w:pPr>
      <w:r>
        <w:t>Principles of Political Economy</w:t>
      </w:r>
    </w:p>
    <w:p>
      <w:pPr>
        <w:numPr>
          <w:ilvl w:val="2"/>
          <w:numId w:val="900"/>
        </w:numPr>
        <w:spacing w:before="0" w:after="0"/>
      </w:pPr>
      <w:r>
        <w:t>Liberty and Economic Freedom</w:t>
      </w:r>
    </w:p>
    <w:p>
      <w:pPr>
        <w:numPr>
          <w:ilvl w:val="2"/>
          <w:numId w:val="900"/>
        </w:numPr>
        <w:spacing w:before="0" w:after="0"/>
      </w:pPr>
      <w:r>
        <w:t>Role of Government</w:t>
      </w:r>
    </w:p>
    <w:p>
      <w:pPr>
        <w:numPr>
          <w:ilvl w:val="0"/>
          <w:numId w:val="900"/>
        </w:numPr>
        <w:spacing w:before="0" w:after="0"/>
      </w:pPr>
      <w:r>
        <w:t>Marxist Political Economy</w:t>
      </w:r>
    </w:p>
    <w:p>
      <w:pPr>
        <w:numPr>
          <w:ilvl w:val="1"/>
          <w:numId w:val="900"/>
        </w:numPr>
        <w:spacing w:before="0" w:after="0"/>
      </w:pPr>
      <w:r>
        <w:t>Karl Marx and Friedrich Engels</w:t>
      </w:r>
    </w:p>
    <w:p>
      <w:pPr>
        <w:numPr>
          <w:ilvl w:val="2"/>
          <w:numId w:val="900"/>
        </w:numPr>
        <w:spacing w:before="0" w:after="0"/>
      </w:pPr>
      <w:r>
        <w:t>Biographical Context</w:t>
      </w:r>
    </w:p>
    <w:p>
      <w:pPr>
        <w:numPr>
          <w:ilvl w:val="2"/>
          <w:numId w:val="900"/>
        </w:numPr>
        <w:spacing w:before="0" w:after="0"/>
      </w:pPr>
      <w:r>
        <w:t>Major Works</w:t>
      </w:r>
    </w:p>
    <w:p>
      <w:pPr>
        <w:numPr>
          <w:ilvl w:val="2"/>
          <w:numId w:val="900"/>
        </w:numPr>
        <w:spacing w:before="0" w:after="0"/>
      </w:pPr>
      <w:r>
        <w:t>Collaborative Relationship</w:t>
      </w:r>
    </w:p>
    <w:p>
      <w:pPr>
        <w:numPr>
          <w:ilvl w:val="1"/>
          <w:numId w:val="900"/>
        </w:numPr>
        <w:spacing w:before="0" w:after="0"/>
      </w:pPr>
      <w:r>
        <w:t>Historical Materialism</w:t>
      </w:r>
    </w:p>
    <w:p>
      <w:pPr>
        <w:numPr>
          <w:ilvl w:val="2"/>
          <w:numId w:val="900"/>
        </w:numPr>
        <w:spacing w:before="0" w:after="0"/>
      </w:pPr>
      <w:r>
        <w:t>Base and Superstructure</w:t>
      </w:r>
    </w:p>
    <w:p>
      <w:pPr>
        <w:numPr>
          <w:ilvl w:val="2"/>
          <w:numId w:val="900"/>
        </w:numPr>
        <w:spacing w:before="0" w:after="0"/>
      </w:pPr>
      <w:r>
        <w:t>Mode of Production</w:t>
      </w:r>
    </w:p>
    <w:p>
      <w:pPr>
        <w:numPr>
          <w:ilvl w:val="2"/>
          <w:numId w:val="900"/>
        </w:numPr>
        <w:spacing w:before="0" w:after="0"/>
      </w:pPr>
      <w:r>
        <w:t>Historical Stages</w:t>
      </w:r>
    </w:p>
    <w:p>
      <w:pPr>
        <w:numPr>
          <w:ilvl w:val="2"/>
          <w:numId w:val="900"/>
        </w:numPr>
        <w:spacing w:before="0" w:after="0"/>
      </w:pPr>
      <w:r>
        <w:t>Dialectical Change</w:t>
      </w:r>
    </w:p>
    <w:p>
      <w:pPr>
        <w:numPr>
          <w:ilvl w:val="1"/>
          <w:numId w:val="900"/>
        </w:numPr>
        <w:spacing w:before="0" w:after="0"/>
      </w:pPr>
      <w:r>
        <w:t>Class Analysis</w:t>
      </w:r>
    </w:p>
    <w:p>
      <w:pPr>
        <w:numPr>
          <w:ilvl w:val="2"/>
          <w:numId w:val="900"/>
        </w:numPr>
        <w:spacing w:before="0" w:after="0"/>
      </w:pPr>
      <w:r>
        <w:t>Class Structure in Capitalism</w:t>
      </w:r>
    </w:p>
    <w:p>
      <w:pPr>
        <w:numPr>
          <w:ilvl w:val="2"/>
          <w:numId w:val="900"/>
        </w:numPr>
        <w:spacing w:before="0" w:after="0"/>
      </w:pPr>
      <w:r>
        <w:t>Bourgeoisie and Proletariat</w:t>
      </w:r>
    </w:p>
    <w:p>
      <w:pPr>
        <w:numPr>
          <w:ilvl w:val="2"/>
          <w:numId w:val="900"/>
        </w:numPr>
        <w:spacing w:before="0" w:after="0"/>
      </w:pPr>
      <w:r>
        <w:t>Class Consciousness</w:t>
      </w:r>
    </w:p>
    <w:p>
      <w:pPr>
        <w:numPr>
          <w:ilvl w:val="2"/>
          <w:numId w:val="900"/>
        </w:numPr>
        <w:spacing w:before="0" w:after="0"/>
      </w:pPr>
      <w:r>
        <w:t>Class Struggle Dynamics</w:t>
      </w:r>
    </w:p>
    <w:p>
      <w:pPr>
        <w:numPr>
          <w:ilvl w:val="1"/>
          <w:numId w:val="900"/>
        </w:numPr>
        <w:spacing w:before="0" w:after="0"/>
      </w:pPr>
      <w:r>
        <w:t>Theory of Value and Exploitation</w:t>
      </w:r>
    </w:p>
    <w:p>
      <w:pPr>
        <w:numPr>
          <w:ilvl w:val="2"/>
          <w:numId w:val="900"/>
        </w:numPr>
        <w:spacing w:before="0" w:after="0"/>
      </w:pPr>
      <w:r>
        <w:t>Labor Theory of Value</w:t>
      </w:r>
    </w:p>
    <w:p>
      <w:pPr>
        <w:numPr>
          <w:ilvl w:val="2"/>
          <w:numId w:val="900"/>
        </w:numPr>
        <w:spacing w:before="0" w:after="0"/>
      </w:pPr>
      <w:r>
        <w:t>Surplus Value</w:t>
      </w:r>
    </w:p>
    <w:p>
      <w:pPr>
        <w:numPr>
          <w:ilvl w:val="2"/>
          <w:numId w:val="900"/>
        </w:numPr>
        <w:spacing w:before="0" w:after="0"/>
      </w:pPr>
      <w:r>
        <w:t>Exploitation Mechanisms</w:t>
      </w:r>
    </w:p>
    <w:p>
      <w:pPr>
        <w:numPr>
          <w:ilvl w:val="2"/>
          <w:numId w:val="900"/>
        </w:numPr>
        <w:spacing w:before="0" w:after="0"/>
      </w:pPr>
      <w:r>
        <w:t>Rate of Exploitation</w:t>
      </w:r>
    </w:p>
    <w:p>
      <w:pPr>
        <w:numPr>
          <w:ilvl w:val="1"/>
          <w:numId w:val="900"/>
        </w:numPr>
        <w:spacing w:before="0" w:after="0"/>
      </w:pPr>
      <w:r>
        <w:t>Alienation</w:t>
      </w:r>
    </w:p>
    <w:p>
      <w:pPr>
        <w:numPr>
          <w:ilvl w:val="2"/>
          <w:numId w:val="900"/>
        </w:numPr>
        <w:spacing w:before="0" w:after="0"/>
      </w:pPr>
      <w:r>
        <w:t>Alienation from Labor</w:t>
      </w:r>
    </w:p>
    <w:p>
      <w:pPr>
        <w:numPr>
          <w:ilvl w:val="2"/>
          <w:numId w:val="900"/>
        </w:numPr>
        <w:spacing w:before="0" w:after="0"/>
      </w:pPr>
      <w:r>
        <w:t>Alienation from Product</w:t>
      </w:r>
    </w:p>
    <w:p>
      <w:pPr>
        <w:numPr>
          <w:ilvl w:val="2"/>
          <w:numId w:val="900"/>
        </w:numPr>
        <w:spacing w:before="0" w:after="0"/>
      </w:pPr>
      <w:r>
        <w:t>Alienation from Species-Being</w:t>
      </w:r>
    </w:p>
    <w:p>
      <w:pPr>
        <w:numPr>
          <w:ilvl w:val="2"/>
          <w:numId w:val="900"/>
        </w:numPr>
        <w:spacing w:before="0" w:after="0"/>
      </w:pPr>
      <w:r>
        <w:t>Alienation from Others</w:t>
      </w:r>
    </w:p>
    <w:p>
      <w:pPr>
        <w:numPr>
          <w:ilvl w:val="1"/>
          <w:numId w:val="900"/>
        </w:numPr>
        <w:spacing w:before="0" w:after="0"/>
      </w:pPr>
      <w:r>
        <w:t>Crisis Theory</w:t>
      </w:r>
    </w:p>
    <w:p>
      <w:pPr>
        <w:numPr>
          <w:ilvl w:val="2"/>
          <w:numId w:val="900"/>
        </w:numPr>
        <w:spacing w:before="0" w:after="0"/>
      </w:pPr>
      <w:r>
        <w:t>Tendency of Rate of Profit to Fall</w:t>
      </w:r>
    </w:p>
    <w:p>
      <w:pPr>
        <w:numPr>
          <w:ilvl w:val="2"/>
          <w:numId w:val="900"/>
        </w:numPr>
        <w:spacing w:before="0" w:after="0"/>
      </w:pPr>
      <w:r>
        <w:t>Overproduction Crises</w:t>
      </w:r>
    </w:p>
    <w:p>
      <w:pPr>
        <w:numPr>
          <w:ilvl w:val="2"/>
          <w:numId w:val="900"/>
        </w:numPr>
        <w:spacing w:before="0" w:after="0"/>
      </w:pPr>
      <w:r>
        <w:t>Underconsumption</w:t>
      </w:r>
    </w:p>
    <w:p>
      <w:pPr>
        <w:numPr>
          <w:ilvl w:val="2"/>
          <w:numId w:val="900"/>
        </w:numPr>
        <w:spacing w:before="0" w:after="0"/>
      </w:pPr>
      <w:r>
        <w:t>Cyclical Nature of Crises</w:t>
      </w:r>
    </w:p>
    <w:p>
      <w:pPr>
        <w:numPr>
          <w:ilvl w:val="1"/>
          <w:numId w:val="900"/>
        </w:numPr>
        <w:spacing w:before="0" w:after="0"/>
      </w:pPr>
      <w:r>
        <w:t>Neo-Marxist Developments</w:t>
      </w:r>
    </w:p>
    <w:p>
      <w:pPr>
        <w:numPr>
          <w:ilvl w:val="2"/>
          <w:numId w:val="900"/>
        </w:numPr>
        <w:spacing w:before="0" w:after="0"/>
      </w:pPr>
      <w:r>
        <w:t>Antonio Gramsci</w:t>
      </w:r>
    </w:p>
    <w:p>
      <w:pPr>
        <w:numPr>
          <w:ilvl w:val="2"/>
          <w:numId w:val="900"/>
        </w:numPr>
        <w:spacing w:before="0" w:after="0"/>
      </w:pPr>
      <w:r>
        <w:t>Louis Althusser</w:t>
      </w:r>
    </w:p>
    <w:p>
      <w:pPr>
        <w:numPr>
          <w:ilvl w:val="2"/>
          <w:numId w:val="900"/>
        </w:numPr>
        <w:spacing w:before="0" w:after="0"/>
      </w:pPr>
      <w:r>
        <w:t>Dependency Theory</w:t>
      </w:r>
    </w:p>
    <w:p>
      <w:pPr>
        <w:numPr>
          <w:ilvl w:val="2"/>
          <w:numId w:val="900"/>
        </w:numPr>
        <w:spacing w:before="0" w:after="0"/>
      </w:pPr>
      <w:r>
        <w:t>World-Systems Theory</w:t>
      </w:r>
    </w:p>
    <w:p>
      <w:pPr>
        <w:numPr>
          <w:ilvl w:val="0"/>
          <w:numId w:val="900"/>
        </w:numPr>
        <w:spacing w:before="0" w:after="0"/>
      </w:pPr>
      <w:r>
        <w:t>Neoclassical Political Economy</w:t>
      </w:r>
    </w:p>
    <w:p>
      <w:pPr>
        <w:numPr>
          <w:ilvl w:val="1"/>
          <w:numId w:val="900"/>
        </w:numPr>
        <w:spacing w:before="0" w:after="0"/>
      </w:pPr>
      <w:r>
        <w:t>Methodological Foundations</w:t>
      </w:r>
    </w:p>
    <w:p>
      <w:pPr>
        <w:numPr>
          <w:ilvl w:val="2"/>
          <w:numId w:val="900"/>
        </w:numPr>
        <w:spacing w:before="0" w:after="0"/>
      </w:pPr>
      <w:r>
        <w:t>Methodological Individualism</w:t>
      </w:r>
    </w:p>
    <w:p>
      <w:pPr>
        <w:numPr>
          <w:ilvl w:val="2"/>
          <w:numId w:val="900"/>
        </w:numPr>
        <w:spacing w:before="0" w:after="0"/>
      </w:pPr>
      <w:r>
        <w:t>Rational Choice Assumptions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1"/>
          <w:numId w:val="900"/>
        </w:numPr>
        <w:spacing w:before="0" w:after="0"/>
      </w:pPr>
      <w:r>
        <w:t>Rational Choice Theory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Preference Structures</w:t>
      </w:r>
    </w:p>
    <w:p>
      <w:pPr>
        <w:numPr>
          <w:ilvl w:val="2"/>
          <w:numId w:val="900"/>
        </w:numPr>
        <w:spacing w:before="0" w:after="0"/>
      </w:pPr>
      <w:r>
        <w:t>Constraints and Optimization</w:t>
      </w:r>
    </w:p>
    <w:p>
      <w:pPr>
        <w:numPr>
          <w:ilvl w:val="2"/>
          <w:numId w:val="900"/>
        </w:numPr>
        <w:spacing w:before="0" w:after="0"/>
      </w:pPr>
      <w:r>
        <w:t>Behavioral Assumptions</w:t>
      </w:r>
    </w:p>
    <w:p>
      <w:pPr>
        <w:numPr>
          <w:ilvl w:val="1"/>
          <w:numId w:val="900"/>
        </w:numPr>
        <w:spacing w:before="0" w:after="0"/>
      </w:pPr>
      <w:r>
        <w:t>Market Theory</w:t>
      </w:r>
    </w:p>
    <w:p>
      <w:pPr>
        <w:numPr>
          <w:ilvl w:val="2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Pareto Optimality</w:t>
      </w:r>
    </w:p>
    <w:p>
      <w:pPr>
        <w:numPr>
          <w:ilvl w:val="2"/>
          <w:numId w:val="900"/>
        </w:numPr>
        <w:spacing w:before="0" w:after="0"/>
      </w:pPr>
      <w:r>
        <w:t>Welfare Economics</w:t>
      </w:r>
    </w:p>
    <w:p>
      <w:pPr>
        <w:numPr>
          <w:ilvl w:val="1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3"/>
          <w:numId w:val="900"/>
        </w:numPr>
        <w:spacing w:before="0" w:after="0"/>
      </w:pPr>
      <w:r>
        <w:t>Positive Externalities</w:t>
      </w:r>
    </w:p>
    <w:p>
      <w:pPr>
        <w:numPr>
          <w:ilvl w:val="3"/>
          <w:numId w:val="900"/>
        </w:numPr>
        <w:spacing w:before="0" w:after="0"/>
      </w:pPr>
      <w:r>
        <w:t>Negative Externalities</w:t>
      </w:r>
    </w:p>
    <w:p>
      <w:pPr>
        <w:numPr>
          <w:ilvl w:val="3"/>
          <w:numId w:val="900"/>
        </w:numPr>
        <w:spacing w:before="0" w:after="0"/>
      </w:pPr>
      <w:r>
        <w:t>Internalization Mechanisms</w:t>
      </w:r>
    </w:p>
    <w:p>
      <w:pPr>
        <w:numPr>
          <w:ilvl w:val="2"/>
          <w:numId w:val="900"/>
        </w:numPr>
        <w:spacing w:before="0" w:after="0"/>
      </w:pPr>
      <w:r>
        <w:t>Public Goods</w:t>
      </w:r>
    </w:p>
    <w:p>
      <w:pPr>
        <w:numPr>
          <w:ilvl w:val="3"/>
          <w:numId w:val="900"/>
        </w:numPr>
        <w:spacing w:before="0" w:after="0"/>
      </w:pPr>
      <w:r>
        <w:t>Non-Rivalry</w:t>
      </w:r>
    </w:p>
    <w:p>
      <w:pPr>
        <w:numPr>
          <w:ilvl w:val="3"/>
          <w:numId w:val="900"/>
        </w:numPr>
        <w:spacing w:before="0" w:after="0"/>
      </w:pPr>
      <w:r>
        <w:t>Non-Excludability</w:t>
      </w:r>
    </w:p>
    <w:p>
      <w:pPr>
        <w:numPr>
          <w:ilvl w:val="3"/>
          <w:numId w:val="900"/>
        </w:numPr>
        <w:spacing w:before="0" w:after="0"/>
      </w:pPr>
      <w:r>
        <w:t>Free Rider Problem</w:t>
      </w:r>
    </w:p>
    <w:p>
      <w:pPr>
        <w:numPr>
          <w:ilvl w:val="2"/>
          <w:numId w:val="900"/>
        </w:numPr>
        <w:spacing w:before="0" w:after="0"/>
      </w:pPr>
      <w:r>
        <w:t>Asymmetric Information</w:t>
      </w:r>
    </w:p>
    <w:p>
      <w:pPr>
        <w:numPr>
          <w:ilvl w:val="3"/>
          <w:numId w:val="900"/>
        </w:numPr>
        <w:spacing w:before="0" w:after="0"/>
      </w:pPr>
      <w:r>
        <w:t>Adverse Selection</w:t>
      </w:r>
    </w:p>
    <w:p>
      <w:pPr>
        <w:numPr>
          <w:ilvl w:val="3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Signaling</w:t>
      </w:r>
    </w:p>
    <w:p>
      <w:pPr>
        <w:numPr>
          <w:ilvl w:val="1"/>
          <w:numId w:val="900"/>
        </w:numPr>
        <w:spacing w:before="0" w:after="0"/>
      </w:pPr>
      <w:r>
        <w:t>Public Choice Theory</w:t>
      </w:r>
    </w:p>
    <w:p>
      <w:pPr>
        <w:numPr>
          <w:ilvl w:val="2"/>
          <w:numId w:val="900"/>
        </w:numPr>
        <w:spacing w:before="0" w:after="0"/>
      </w:pPr>
      <w:r>
        <w:t>Political Markets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Welfare Costs</w:t>
      </w:r>
    </w:p>
    <w:p>
      <w:pPr>
        <w:numPr>
          <w:ilvl w:val="2"/>
          <w:numId w:val="900"/>
        </w:numPr>
        <w:spacing w:before="0" w:after="0"/>
      </w:pPr>
      <w:r>
        <w:t>Collective Action Problems</w:t>
      </w:r>
    </w:p>
    <w:p>
      <w:pPr>
        <w:numPr>
          <w:ilvl w:val="3"/>
          <w:numId w:val="900"/>
        </w:numPr>
        <w:spacing w:before="0" w:after="0"/>
      </w:pPr>
      <w:r>
        <w:t>Logic of Collective Action</w:t>
      </w:r>
    </w:p>
    <w:p>
      <w:pPr>
        <w:numPr>
          <w:ilvl w:val="3"/>
          <w:numId w:val="900"/>
        </w:numPr>
        <w:spacing w:before="0" w:after="0"/>
      </w:pPr>
      <w:r>
        <w:t>Interest Group Formation</w:t>
      </w:r>
    </w:p>
    <w:p>
      <w:pPr>
        <w:numPr>
          <w:ilvl w:val="2"/>
          <w:numId w:val="900"/>
        </w:numPr>
        <w:spacing w:before="0" w:after="0"/>
      </w:pPr>
      <w:r>
        <w:t>Government Failure</w:t>
      </w:r>
    </w:p>
    <w:p>
      <w:pPr>
        <w:numPr>
          <w:ilvl w:val="3"/>
          <w:numId w:val="900"/>
        </w:numPr>
        <w:spacing w:before="0" w:after="0"/>
      </w:pPr>
      <w:r>
        <w:t>Sources of Government Failure</w:t>
      </w:r>
    </w:p>
    <w:p>
      <w:pPr>
        <w:numPr>
          <w:ilvl w:val="3"/>
          <w:numId w:val="900"/>
        </w:numPr>
        <w:spacing w:before="0" w:after="0"/>
      </w:pPr>
      <w:r>
        <w:t>Bureaucratic Behavior</w:t>
      </w:r>
    </w:p>
    <w:p>
      <w:pPr>
        <w:numPr>
          <w:ilvl w:val="3"/>
          <w:numId w:val="900"/>
        </w:numPr>
        <w:spacing w:before="0" w:after="0"/>
      </w:pPr>
      <w:r>
        <w:t>Political Business Cycles</w:t>
      </w:r>
    </w:p>
    <w:p>
      <w:pPr>
        <w:numPr>
          <w:ilvl w:val="0"/>
          <w:numId w:val="900"/>
        </w:numPr>
        <w:spacing w:before="0" w:after="0"/>
      </w:pPr>
      <w:r>
        <w:t>Keynesian Political Economy</w:t>
      </w:r>
    </w:p>
    <w:p>
      <w:pPr>
        <w:numPr>
          <w:ilvl w:val="1"/>
          <w:numId w:val="900"/>
        </w:numPr>
        <w:spacing w:before="0" w:after="0"/>
      </w:pPr>
      <w:r>
        <w:t>John Maynard Keynes</w:t>
      </w:r>
    </w:p>
    <w:p>
      <w:pPr>
        <w:numPr>
          <w:ilvl w:val="2"/>
          <w:numId w:val="900"/>
        </w:numPr>
        <w:spacing w:before="0" w:after="0"/>
      </w:pPr>
      <w:r>
        <w:t>General Theory</w:t>
      </w:r>
    </w:p>
    <w:p>
      <w:pPr>
        <w:numPr>
          <w:ilvl w:val="2"/>
          <w:numId w:val="900"/>
        </w:numPr>
        <w:spacing w:before="0" w:after="0"/>
      </w:pPr>
      <w:r>
        <w:t>Critique of Classical Economics</w:t>
      </w:r>
    </w:p>
    <w:p>
      <w:pPr>
        <w:numPr>
          <w:ilvl w:val="2"/>
          <w:numId w:val="900"/>
        </w:numPr>
        <w:spacing w:before="0" w:after="0"/>
      </w:pPr>
      <w:r>
        <w:t>Policy Influence</w:t>
      </w:r>
    </w:p>
    <w:p>
      <w:pPr>
        <w:numPr>
          <w:ilvl w:val="1"/>
          <w:numId w:val="900"/>
        </w:numPr>
        <w:spacing w:before="0" w:after="0"/>
      </w:pPr>
      <w:r>
        <w:t>Macroeconomic Theory</w:t>
      </w:r>
    </w:p>
    <w:p>
      <w:pPr>
        <w:numPr>
          <w:ilvl w:val="2"/>
          <w:numId w:val="900"/>
        </w:numPr>
        <w:spacing w:before="0" w:after="0"/>
      </w:pPr>
      <w:r>
        <w:t>Aggregate Demand</w:t>
      </w:r>
    </w:p>
    <w:p>
      <w:pPr>
        <w:numPr>
          <w:ilvl w:val="3"/>
          <w:numId w:val="900"/>
        </w:numPr>
        <w:spacing w:before="0" w:after="0"/>
      </w:pPr>
      <w:r>
        <w:t>Consumption Function</w:t>
      </w:r>
    </w:p>
    <w:p>
      <w:pPr>
        <w:numPr>
          <w:ilvl w:val="3"/>
          <w:numId w:val="900"/>
        </w:numPr>
        <w:spacing w:before="0" w:after="0"/>
      </w:pPr>
      <w:r>
        <w:t>Investment Function</w:t>
      </w:r>
    </w:p>
    <w:p>
      <w:pPr>
        <w:numPr>
          <w:ilvl w:val="3"/>
          <w:numId w:val="900"/>
        </w:numPr>
        <w:spacing w:before="0" w:after="0"/>
      </w:pPr>
      <w:r>
        <w:t>Government Spending</w:t>
      </w:r>
    </w:p>
    <w:p>
      <w:pPr>
        <w:numPr>
          <w:ilvl w:val="3"/>
          <w:numId w:val="900"/>
        </w:numPr>
        <w:spacing w:before="0" w:after="0"/>
      </w:pPr>
      <w:r>
        <w:t>Net Exports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2"/>
          <w:numId w:val="900"/>
        </w:numPr>
        <w:spacing w:before="0" w:after="0"/>
      </w:pPr>
      <w:r>
        <w:t>Liquidity Preference</w:t>
      </w:r>
    </w:p>
    <w:p>
      <w:pPr>
        <w:numPr>
          <w:ilvl w:val="2"/>
          <w:numId w:val="900"/>
        </w:numPr>
        <w:spacing w:before="0" w:after="0"/>
      </w:pPr>
      <w:r>
        <w:t>Money and Interest Rates</w:t>
      </w:r>
    </w:p>
    <w:p>
      <w:pPr>
        <w:numPr>
          <w:ilvl w:val="1"/>
          <w:numId w:val="900"/>
        </w:numPr>
        <w:spacing w:before="0" w:after="0"/>
      </w:pPr>
      <w:r>
        <w:t>Role of Government</w:t>
      </w:r>
    </w:p>
    <w:p>
      <w:pPr>
        <w:numPr>
          <w:ilvl w:val="2"/>
          <w:numId w:val="900"/>
        </w:numPr>
        <w:spacing w:before="0" w:after="0"/>
      </w:pPr>
      <w:r>
        <w:t>Economic Stabilization</w:t>
      </w:r>
    </w:p>
    <w:p>
      <w:pPr>
        <w:numPr>
          <w:ilvl w:val="2"/>
          <w:numId w:val="900"/>
        </w:numPr>
        <w:spacing w:before="0" w:after="0"/>
      </w:pPr>
      <w:r>
        <w:t>Countercyclical Policy</w:t>
      </w:r>
    </w:p>
    <w:p>
      <w:pPr>
        <w:numPr>
          <w:ilvl w:val="2"/>
          <w:numId w:val="900"/>
        </w:numPr>
        <w:spacing w:before="0" w:after="0"/>
      </w:pPr>
      <w:r>
        <w:t>Full Employment Goal</w:t>
      </w:r>
    </w:p>
    <w:p>
      <w:pPr>
        <w:numPr>
          <w:ilvl w:val="2"/>
          <w:numId w:val="900"/>
        </w:numPr>
        <w:spacing w:before="0" w:after="0"/>
      </w:pPr>
      <w:r>
        <w:t>Fiscal Activism</w:t>
      </w:r>
    </w:p>
    <w:p>
      <w:pPr>
        <w:numPr>
          <w:ilvl w:val="1"/>
          <w:numId w:val="900"/>
        </w:numPr>
        <w:spacing w:before="0" w:after="0"/>
      </w:pPr>
      <w:r>
        <w:t>Policy Tools</w:t>
      </w:r>
    </w:p>
    <w:p>
      <w:pPr>
        <w:numPr>
          <w:ilvl w:val="2"/>
          <w:numId w:val="900"/>
        </w:numPr>
        <w:spacing w:before="0" w:after="0"/>
      </w:pPr>
      <w:r>
        <w:t>Fiscal Policy</w:t>
      </w:r>
    </w:p>
    <w:p>
      <w:pPr>
        <w:numPr>
          <w:ilvl w:val="3"/>
          <w:numId w:val="900"/>
        </w:numPr>
        <w:spacing w:before="0" w:after="0"/>
      </w:pPr>
      <w:r>
        <w:t>Government Spending</w:t>
      </w:r>
    </w:p>
    <w:p>
      <w:pPr>
        <w:numPr>
          <w:ilvl w:val="3"/>
          <w:numId w:val="900"/>
        </w:numPr>
        <w:spacing w:before="0" w:after="0"/>
      </w:pPr>
      <w:r>
        <w:t>Taxation</w:t>
      </w:r>
    </w:p>
    <w:p>
      <w:pPr>
        <w:numPr>
          <w:ilvl w:val="3"/>
          <w:numId w:val="900"/>
        </w:numPr>
        <w:spacing w:before="0" w:after="0"/>
      </w:pPr>
      <w:r>
        <w:t>Automatic Stabilizers</w:t>
      </w:r>
    </w:p>
    <w:p>
      <w:pPr>
        <w:numPr>
          <w:ilvl w:val="2"/>
          <w:numId w:val="900"/>
        </w:numPr>
        <w:spacing w:before="0" w:after="0"/>
      </w:pPr>
      <w:r>
        <w:t>Monetary Policy</w:t>
      </w:r>
    </w:p>
    <w:p>
      <w:pPr>
        <w:numPr>
          <w:ilvl w:val="3"/>
          <w:numId w:val="900"/>
        </w:numPr>
        <w:spacing w:before="0" w:after="0"/>
      </w:pPr>
      <w:r>
        <w:t>Interest Rate Policy</w:t>
      </w:r>
    </w:p>
    <w:p>
      <w:pPr>
        <w:numPr>
          <w:ilvl w:val="3"/>
          <w:numId w:val="900"/>
        </w:numPr>
        <w:spacing w:before="0" w:after="0"/>
      </w:pPr>
      <w:r>
        <w:t>Money Supply</w:t>
      </w:r>
    </w:p>
    <w:p>
      <w:pPr>
        <w:numPr>
          <w:ilvl w:val="1"/>
          <w:numId w:val="900"/>
        </w:numPr>
        <w:spacing w:before="0" w:after="0"/>
      </w:pPr>
      <w:r>
        <w:t>Uncertainty and Expectations</w:t>
      </w:r>
    </w:p>
    <w:p>
      <w:pPr>
        <w:numPr>
          <w:ilvl w:val="2"/>
          <w:numId w:val="900"/>
        </w:numPr>
        <w:spacing w:before="0" w:after="0"/>
      </w:pPr>
      <w:r>
        <w:t>Animal Spirits</w:t>
      </w:r>
    </w:p>
    <w:p>
      <w:pPr>
        <w:numPr>
          <w:ilvl w:val="2"/>
          <w:numId w:val="900"/>
        </w:numPr>
        <w:spacing w:before="0" w:after="0"/>
      </w:pPr>
      <w:r>
        <w:t>Investment Behavior</w:t>
      </w:r>
    </w:p>
    <w:p>
      <w:pPr>
        <w:numPr>
          <w:ilvl w:val="2"/>
          <w:numId w:val="900"/>
        </w:numPr>
        <w:spacing w:before="0" w:after="0"/>
      </w:pPr>
      <w:r>
        <w:t>Confidence and Economic Activity</w:t>
      </w:r>
    </w:p>
    <w:p>
      <w:pPr>
        <w:numPr>
          <w:ilvl w:val="1"/>
          <w:numId w:val="900"/>
        </w:numPr>
        <w:spacing w:before="0" w:after="0"/>
      </w:pPr>
      <w:r>
        <w:t>Post-Keynesian Developments</w:t>
      </w:r>
    </w:p>
    <w:p>
      <w:pPr>
        <w:numPr>
          <w:ilvl w:val="2"/>
          <w:numId w:val="900"/>
        </w:numPr>
        <w:spacing w:before="0" w:after="0"/>
      </w:pPr>
      <w:r>
        <w:t>Joan Robinson</w:t>
      </w:r>
    </w:p>
    <w:p>
      <w:pPr>
        <w:numPr>
          <w:ilvl w:val="2"/>
          <w:numId w:val="900"/>
        </w:numPr>
        <w:spacing w:before="0" w:after="0"/>
      </w:pPr>
      <w:r>
        <w:t>Nicholas Kaldor</w:t>
      </w:r>
    </w:p>
    <w:p>
      <w:pPr>
        <w:numPr>
          <w:ilvl w:val="2"/>
          <w:numId w:val="900"/>
        </w:numPr>
        <w:spacing w:before="0" w:after="0"/>
      </w:pPr>
      <w:r>
        <w:t>Modern Monetary Theory</w:t>
      </w:r>
    </w:p>
    <w:p>
      <w:pPr>
        <w:numPr>
          <w:ilvl w:val="0"/>
          <w:numId w:val="900"/>
        </w:numPr>
        <w:spacing w:before="0" w:after="0"/>
      </w:pPr>
      <w:r>
        <w:t>Austrian School</w:t>
      </w:r>
    </w:p>
    <w:p>
      <w:pPr>
        <w:numPr>
          <w:ilvl w:val="1"/>
          <w:numId w:val="900"/>
        </w:numPr>
        <w:spacing w:before="0" w:after="0"/>
      </w:pPr>
      <w:r>
        <w:t>Methodological Approach</w:t>
      </w:r>
    </w:p>
    <w:p>
      <w:pPr>
        <w:numPr>
          <w:ilvl w:val="2"/>
          <w:numId w:val="900"/>
        </w:numPr>
        <w:spacing w:before="0" w:after="0"/>
      </w:pPr>
      <w:r>
        <w:t>Methodological Individualism</w:t>
      </w:r>
    </w:p>
    <w:p>
      <w:pPr>
        <w:numPr>
          <w:ilvl w:val="2"/>
          <w:numId w:val="900"/>
        </w:numPr>
        <w:spacing w:before="0" w:after="0"/>
      </w:pPr>
      <w:r>
        <w:t>Praxeology</w:t>
      </w:r>
    </w:p>
    <w:p>
      <w:pPr>
        <w:numPr>
          <w:ilvl w:val="2"/>
          <w:numId w:val="900"/>
        </w:numPr>
        <w:spacing w:before="0" w:after="0"/>
      </w:pPr>
      <w:r>
        <w:t>Subjective Value Theory</w:t>
      </w:r>
    </w:p>
    <w:p>
      <w:pPr>
        <w:numPr>
          <w:ilvl w:val="1"/>
          <w:numId w:val="900"/>
        </w:numPr>
        <w:spacing w:before="0" w:after="0"/>
      </w:pPr>
      <w:r>
        <w:t>Friedrich Hayek</w:t>
      </w:r>
    </w:p>
    <w:p>
      <w:pPr>
        <w:numPr>
          <w:ilvl w:val="2"/>
          <w:numId w:val="900"/>
        </w:numPr>
        <w:spacing w:before="0" w:after="0"/>
      </w:pPr>
      <w:r>
        <w:t>Spontaneous Order</w:t>
      </w:r>
    </w:p>
    <w:p>
      <w:pPr>
        <w:numPr>
          <w:ilvl w:val="3"/>
          <w:numId w:val="900"/>
        </w:numPr>
        <w:spacing w:before="0" w:after="0"/>
      </w:pPr>
      <w:r>
        <w:t>Market Process</w:t>
      </w:r>
    </w:p>
    <w:p>
      <w:pPr>
        <w:numPr>
          <w:ilvl w:val="3"/>
          <w:numId w:val="900"/>
        </w:numPr>
        <w:spacing w:before="0" w:after="0"/>
      </w:pPr>
      <w:r>
        <w:t>Emergence without Planning</w:t>
      </w:r>
    </w:p>
    <w:p>
      <w:pPr>
        <w:numPr>
          <w:ilvl w:val="2"/>
          <w:numId w:val="900"/>
        </w:numPr>
        <w:spacing w:before="0" w:after="0"/>
      </w:pPr>
      <w:r>
        <w:t>Knowledge Problem</w:t>
      </w:r>
    </w:p>
    <w:p>
      <w:pPr>
        <w:numPr>
          <w:ilvl w:val="3"/>
          <w:numId w:val="900"/>
        </w:numPr>
        <w:spacing w:before="0" w:after="0"/>
      </w:pPr>
      <w:r>
        <w:t>Dispersed Knowledge</w:t>
      </w:r>
    </w:p>
    <w:p>
      <w:pPr>
        <w:numPr>
          <w:ilvl w:val="3"/>
          <w:numId w:val="900"/>
        </w:numPr>
        <w:spacing w:before="0" w:after="0"/>
      </w:pPr>
      <w:r>
        <w:t>Price System as Information</w:t>
      </w:r>
    </w:p>
    <w:p>
      <w:pPr>
        <w:numPr>
          <w:ilvl w:val="2"/>
          <w:numId w:val="900"/>
        </w:numPr>
        <w:spacing w:before="0" w:after="0"/>
      </w:pPr>
      <w:r>
        <w:t>Road to Serfdom</w:t>
      </w:r>
    </w:p>
    <w:p>
      <w:pPr>
        <w:numPr>
          <w:ilvl w:val="1"/>
          <w:numId w:val="900"/>
        </w:numPr>
        <w:spacing w:before="0" w:after="0"/>
      </w:pPr>
      <w:r>
        <w:t>Ludwig von Mises</w:t>
      </w:r>
    </w:p>
    <w:p>
      <w:pPr>
        <w:numPr>
          <w:ilvl w:val="2"/>
          <w:numId w:val="900"/>
        </w:numPr>
        <w:spacing w:before="0" w:after="0"/>
      </w:pPr>
      <w:r>
        <w:t>Economic Calculation Problem</w:t>
      </w:r>
    </w:p>
    <w:p>
      <w:pPr>
        <w:numPr>
          <w:ilvl w:val="3"/>
          <w:numId w:val="900"/>
        </w:numPr>
        <w:spacing w:before="0" w:after="0"/>
      </w:pPr>
      <w:r>
        <w:t>Socialist Calculation Debate</w:t>
      </w:r>
    </w:p>
    <w:p>
      <w:pPr>
        <w:numPr>
          <w:ilvl w:val="3"/>
          <w:numId w:val="900"/>
        </w:numPr>
        <w:spacing w:before="0" w:after="0"/>
      </w:pPr>
      <w:r>
        <w:t>Role of Prices</w:t>
      </w:r>
    </w:p>
    <w:p>
      <w:pPr>
        <w:numPr>
          <w:ilvl w:val="2"/>
          <w:numId w:val="900"/>
        </w:numPr>
        <w:spacing w:before="0" w:after="0"/>
      </w:pPr>
      <w:r>
        <w:t>Human Action</w:t>
      </w:r>
    </w:p>
    <w:p>
      <w:pPr>
        <w:numPr>
          <w:ilvl w:val="2"/>
          <w:numId w:val="900"/>
        </w:numPr>
        <w:spacing w:before="0" w:after="0"/>
      </w:pPr>
      <w:r>
        <w:t>Business Cycle Theory</w:t>
      </w:r>
    </w:p>
    <w:p>
      <w:pPr>
        <w:numPr>
          <w:ilvl w:val="1"/>
          <w:numId w:val="900"/>
        </w:numPr>
        <w:spacing w:before="0" w:after="0"/>
      </w:pPr>
      <w:r>
        <w:t>Austrian Business Cycle Theory</w:t>
      </w:r>
    </w:p>
    <w:p>
      <w:pPr>
        <w:numPr>
          <w:ilvl w:val="2"/>
          <w:numId w:val="900"/>
        </w:numPr>
        <w:spacing w:before="0" w:after="0"/>
      </w:pPr>
      <w:r>
        <w:t>Credit Expansion</w:t>
      </w:r>
    </w:p>
    <w:p>
      <w:pPr>
        <w:numPr>
          <w:ilvl w:val="2"/>
          <w:numId w:val="900"/>
        </w:numPr>
        <w:spacing w:before="0" w:after="0"/>
      </w:pPr>
      <w:r>
        <w:t>Malinvestment</w:t>
      </w:r>
    </w:p>
    <w:p>
      <w:pPr>
        <w:numPr>
          <w:ilvl w:val="2"/>
          <w:numId w:val="900"/>
        </w:numPr>
        <w:spacing w:before="0" w:after="0"/>
      </w:pPr>
      <w:r>
        <w:t>Boom and Bust Cycles</w:t>
      </w:r>
    </w:p>
    <w:p>
      <w:pPr>
        <w:numPr>
          <w:ilvl w:val="1"/>
          <w:numId w:val="900"/>
        </w:numPr>
        <w:spacing w:before="0" w:after="0"/>
      </w:pPr>
      <w:r>
        <w:t>Contemporary Austrian Economics</w:t>
      </w:r>
    </w:p>
    <w:p>
      <w:pPr>
        <w:numPr>
          <w:ilvl w:val="2"/>
          <w:numId w:val="900"/>
        </w:numPr>
        <w:spacing w:before="0" w:after="0"/>
      </w:pPr>
      <w:r>
        <w:t>Murray Rothbard</w:t>
      </w:r>
    </w:p>
    <w:p>
      <w:pPr>
        <w:numPr>
          <w:ilvl w:val="2"/>
          <w:numId w:val="900"/>
        </w:numPr>
        <w:spacing w:before="0" w:after="0"/>
      </w:pPr>
      <w:r>
        <w:t>Israel Kirzner</w:t>
      </w:r>
    </w:p>
    <w:p>
      <w:pPr>
        <w:numPr>
          <w:ilvl w:val="0"/>
          <w:numId w:val="900"/>
        </w:numPr>
        <w:spacing w:before="0" w:after="0"/>
      </w:pPr>
      <w:r>
        <w:t>Institutional Political Economy</w:t>
      </w:r>
    </w:p>
    <w:p>
      <w:pPr>
        <w:numPr>
          <w:ilvl w:val="1"/>
          <w:numId w:val="900"/>
        </w:numPr>
        <w:spacing w:before="0" w:after="0"/>
      </w:pPr>
      <w:r>
        <w:t>Old Institutional Economics</w:t>
      </w:r>
    </w:p>
    <w:p>
      <w:pPr>
        <w:numPr>
          <w:ilvl w:val="2"/>
          <w:numId w:val="900"/>
        </w:numPr>
        <w:spacing w:before="0" w:after="0"/>
      </w:pPr>
      <w:r>
        <w:t>Thorstein Veblen</w:t>
      </w:r>
    </w:p>
    <w:p>
      <w:pPr>
        <w:numPr>
          <w:ilvl w:val="3"/>
          <w:numId w:val="900"/>
        </w:numPr>
        <w:spacing w:before="0" w:after="0"/>
      </w:pPr>
      <w:r>
        <w:t>Theory of the Leisure Class</w:t>
      </w:r>
    </w:p>
    <w:p>
      <w:pPr>
        <w:numPr>
          <w:ilvl w:val="3"/>
          <w:numId w:val="900"/>
        </w:numPr>
        <w:spacing w:before="0" w:after="0"/>
      </w:pPr>
      <w:r>
        <w:t>Conspicuous Consumption</w:t>
      </w:r>
    </w:p>
    <w:p>
      <w:pPr>
        <w:numPr>
          <w:ilvl w:val="3"/>
          <w:numId w:val="900"/>
        </w:numPr>
        <w:spacing w:before="0" w:after="0"/>
      </w:pPr>
      <w:r>
        <w:t>Evolutionary Economics</w:t>
      </w:r>
    </w:p>
    <w:p>
      <w:pPr>
        <w:numPr>
          <w:ilvl w:val="3"/>
          <w:numId w:val="900"/>
        </w:numPr>
        <w:spacing w:before="0" w:after="0"/>
      </w:pPr>
      <w:r>
        <w:t>Institutional Change</w:t>
      </w:r>
    </w:p>
    <w:p>
      <w:pPr>
        <w:numPr>
          <w:ilvl w:val="2"/>
          <w:numId w:val="900"/>
        </w:numPr>
        <w:spacing w:before="0" w:after="0"/>
      </w:pPr>
      <w:r>
        <w:t>John R. Commons</w:t>
      </w:r>
    </w:p>
    <w:p>
      <w:pPr>
        <w:numPr>
          <w:ilvl w:val="3"/>
          <w:numId w:val="900"/>
        </w:numPr>
        <w:spacing w:before="0" w:after="0"/>
      </w:pPr>
      <w:r>
        <w:t>Legal Foundations</w:t>
      </w:r>
    </w:p>
    <w:p>
      <w:pPr>
        <w:numPr>
          <w:ilvl w:val="3"/>
          <w:numId w:val="900"/>
        </w:numPr>
        <w:spacing w:before="0" w:after="0"/>
      </w:pPr>
      <w:r>
        <w:t>Collective Action</w:t>
      </w:r>
    </w:p>
    <w:p>
      <w:pPr>
        <w:numPr>
          <w:ilvl w:val="3"/>
          <w:numId w:val="900"/>
        </w:numPr>
        <w:spacing w:before="0" w:after="0"/>
      </w:pPr>
      <w:r>
        <w:t>Institutional Economics</w:t>
      </w:r>
    </w:p>
    <w:p>
      <w:pPr>
        <w:numPr>
          <w:ilvl w:val="2"/>
          <w:numId w:val="900"/>
        </w:numPr>
        <w:spacing w:before="0" w:after="0"/>
      </w:pPr>
      <w:r>
        <w:t>Wesley Mitchell</w:t>
      </w:r>
    </w:p>
    <w:p>
      <w:pPr>
        <w:numPr>
          <w:ilvl w:val="3"/>
          <w:numId w:val="900"/>
        </w:numPr>
        <w:spacing w:before="0" w:after="0"/>
      </w:pPr>
      <w:r>
        <w:t>Business Cycles</w:t>
      </w:r>
    </w:p>
    <w:p>
      <w:pPr>
        <w:numPr>
          <w:ilvl w:val="3"/>
          <w:numId w:val="900"/>
        </w:numPr>
        <w:spacing w:before="0" w:after="0"/>
      </w:pPr>
      <w:r>
        <w:t>Empirical Research</w:t>
      </w:r>
    </w:p>
    <w:p>
      <w:pPr>
        <w:numPr>
          <w:ilvl w:val="1"/>
          <w:numId w:val="900"/>
        </w:numPr>
        <w:spacing w:before="0" w:after="0"/>
      </w:pPr>
      <w:r>
        <w:t>New Institutional Economics</w:t>
      </w:r>
    </w:p>
    <w:p>
      <w:pPr>
        <w:numPr>
          <w:ilvl w:val="2"/>
          <w:numId w:val="900"/>
        </w:numPr>
        <w:spacing w:before="0" w:after="0"/>
      </w:pPr>
      <w:r>
        <w:t>Transaction Cost Economics</w:t>
      </w:r>
    </w:p>
    <w:p>
      <w:pPr>
        <w:numPr>
          <w:ilvl w:val="3"/>
          <w:numId w:val="900"/>
        </w:numPr>
        <w:spacing w:before="0" w:after="0"/>
      </w:pPr>
      <w:r>
        <w:t>Ronald Coase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Firm Boundaries</w:t>
      </w:r>
    </w:p>
    <w:p>
      <w:pPr>
        <w:numPr>
          <w:ilvl w:val="2"/>
          <w:numId w:val="900"/>
        </w:numPr>
        <w:spacing w:before="0" w:after="0"/>
      </w:pPr>
      <w:r>
        <w:t>Property Rights Theory</w:t>
      </w:r>
    </w:p>
    <w:p>
      <w:pPr>
        <w:numPr>
          <w:ilvl w:val="3"/>
          <w:numId w:val="900"/>
        </w:numPr>
        <w:spacing w:before="0" w:after="0"/>
      </w:pPr>
      <w:r>
        <w:t>Armen Alchian</w:t>
      </w:r>
    </w:p>
    <w:p>
      <w:pPr>
        <w:numPr>
          <w:ilvl w:val="3"/>
          <w:numId w:val="900"/>
        </w:numPr>
        <w:spacing w:before="0" w:after="0"/>
      </w:pPr>
      <w:r>
        <w:t>Harold Demsetz</w:t>
      </w:r>
    </w:p>
    <w:p>
      <w:pPr>
        <w:numPr>
          <w:ilvl w:val="3"/>
          <w:numId w:val="900"/>
        </w:numPr>
        <w:spacing w:before="0" w:after="0"/>
      </w:pPr>
      <w:r>
        <w:t>Economic Performance</w:t>
      </w:r>
    </w:p>
    <w:p>
      <w:pPr>
        <w:numPr>
          <w:ilvl w:val="2"/>
          <w:numId w:val="900"/>
        </w:numPr>
        <w:spacing w:before="0" w:after="0"/>
      </w:pPr>
      <w:r>
        <w:t>Douglass North</w:t>
      </w:r>
    </w:p>
    <w:p>
      <w:pPr>
        <w:numPr>
          <w:ilvl w:val="3"/>
          <w:numId w:val="900"/>
        </w:numPr>
        <w:spacing w:before="0" w:after="0"/>
      </w:pPr>
      <w:r>
        <w:t>Institutions and Growth</w:t>
      </w:r>
    </w:p>
    <w:p>
      <w:pPr>
        <w:numPr>
          <w:ilvl w:val="3"/>
          <w:numId w:val="900"/>
        </w:numPr>
        <w:spacing w:before="0" w:after="0"/>
      </w:pPr>
      <w:r>
        <w:t>Path Dependence</w:t>
      </w:r>
    </w:p>
    <w:p>
      <w:pPr>
        <w:numPr>
          <w:ilvl w:val="3"/>
          <w:numId w:val="900"/>
        </w:numPr>
        <w:spacing w:before="0" w:after="0"/>
      </w:pPr>
      <w:r>
        <w:t>Institutional Change</w:t>
      </w:r>
    </w:p>
    <w:p>
      <w:pPr>
        <w:numPr>
          <w:ilvl w:val="2"/>
          <w:numId w:val="900"/>
        </w:numPr>
        <w:spacing w:before="0" w:after="0"/>
      </w:pPr>
      <w:r>
        <w:t>Oliver Williamson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3"/>
          <w:numId w:val="900"/>
        </w:numPr>
        <w:spacing w:before="0" w:after="0"/>
      </w:pPr>
      <w:r>
        <w:t>Asset Specificity</w:t>
      </w:r>
    </w:p>
    <w:p>
      <w:pPr>
        <w:numPr>
          <w:ilvl w:val="1"/>
          <w:numId w:val="900"/>
        </w:numPr>
        <w:spacing w:before="0" w:after="0"/>
      </w:pPr>
      <w:r>
        <w:t>Comparative Institutionalism</w:t>
      </w:r>
    </w:p>
    <w:p>
      <w:pPr>
        <w:numPr>
          <w:ilvl w:val="2"/>
          <w:numId w:val="900"/>
        </w:numPr>
        <w:spacing w:before="0" w:after="0"/>
      </w:pPr>
      <w:r>
        <w:t>Varieties of Capitalism</w:t>
      </w:r>
    </w:p>
    <w:p>
      <w:pPr>
        <w:numPr>
          <w:ilvl w:val="2"/>
          <w:numId w:val="900"/>
        </w:numPr>
        <w:spacing w:before="0" w:after="0"/>
      </w:pPr>
      <w:r>
        <w:t>Institutional Complementarities</w:t>
      </w:r>
    </w:p>
    <w:p>
      <w:pPr>
        <w:numPr>
          <w:ilvl w:val="2"/>
          <w:numId w:val="900"/>
        </w:numPr>
        <w:spacing w:before="0" w:after="0"/>
      </w:pPr>
      <w:r>
        <w:t>Institutional Competition</w:t>
      </w:r>
    </w:p>
    <w:p>
      <w:pPr>
        <w:pStyle w:val="Heading1"/>
      </w:pPr>
      <w:r>
        <w:t>The State and the Economy</w:t>
      </w:r>
    </w:p>
    <w:p>
      <w:pPr>
        <w:numPr>
          <w:ilvl w:val="0"/>
          <w:numId w:val="900"/>
        </w:numPr>
        <w:spacing w:before="0" w:after="0"/>
      </w:pPr>
      <w:r>
        <w:t>Theories of the State</w:t>
      </w:r>
    </w:p>
    <w:p>
      <w:pPr>
        <w:numPr>
          <w:ilvl w:val="1"/>
          <w:numId w:val="900"/>
        </w:numPr>
        <w:spacing w:before="0" w:after="0"/>
      </w:pPr>
      <w:r>
        <w:t>Pluralist Theory</w:t>
      </w:r>
    </w:p>
    <w:p>
      <w:pPr>
        <w:numPr>
          <w:ilvl w:val="2"/>
          <w:numId w:val="900"/>
        </w:numPr>
        <w:spacing w:before="0" w:after="0"/>
      </w:pPr>
      <w:r>
        <w:t>Multiple Interest Groups</w:t>
      </w:r>
    </w:p>
    <w:p>
      <w:pPr>
        <w:numPr>
          <w:ilvl w:val="2"/>
          <w:numId w:val="900"/>
        </w:numPr>
        <w:spacing w:before="0" w:after="0"/>
      </w:pPr>
      <w:r>
        <w:t>Policy as Compromise</w:t>
      </w:r>
    </w:p>
    <w:p>
      <w:pPr>
        <w:numPr>
          <w:ilvl w:val="2"/>
          <w:numId w:val="900"/>
        </w:numPr>
        <w:spacing w:before="0" w:after="0"/>
      </w:pPr>
      <w:r>
        <w:t>Democratic Process</w:t>
      </w:r>
    </w:p>
    <w:p>
      <w:pPr>
        <w:numPr>
          <w:ilvl w:val="2"/>
          <w:numId w:val="900"/>
        </w:numPr>
        <w:spacing w:before="0" w:after="0"/>
      </w:pPr>
      <w:r>
        <w:t>Limitations of Pluralism</w:t>
      </w:r>
    </w:p>
    <w:p>
      <w:pPr>
        <w:numPr>
          <w:ilvl w:val="1"/>
          <w:numId w:val="900"/>
        </w:numPr>
        <w:spacing w:before="0" w:after="0"/>
      </w:pPr>
      <w:r>
        <w:t>Elite Theory</w:t>
      </w:r>
    </w:p>
    <w:p>
      <w:pPr>
        <w:numPr>
          <w:ilvl w:val="2"/>
          <w:numId w:val="900"/>
        </w:numPr>
        <w:spacing w:before="0" w:after="0"/>
      </w:pPr>
      <w:r>
        <w:t>Power Elite</w:t>
      </w:r>
    </w:p>
    <w:p>
      <w:pPr>
        <w:numPr>
          <w:ilvl w:val="2"/>
          <w:numId w:val="900"/>
        </w:numPr>
        <w:spacing w:before="0" w:after="0"/>
      </w:pPr>
      <w:r>
        <w:t>Concentrated Power</w:t>
      </w:r>
    </w:p>
    <w:p>
      <w:pPr>
        <w:numPr>
          <w:ilvl w:val="2"/>
          <w:numId w:val="900"/>
        </w:numPr>
        <w:spacing w:before="0" w:after="0"/>
      </w:pPr>
      <w:r>
        <w:t>Policy Networks</w:t>
      </w:r>
    </w:p>
    <w:p>
      <w:pPr>
        <w:numPr>
          <w:ilvl w:val="2"/>
          <w:numId w:val="900"/>
        </w:numPr>
        <w:spacing w:before="0" w:after="0"/>
      </w:pPr>
      <w:r>
        <w:t>Iron Triangles</w:t>
      </w:r>
    </w:p>
    <w:p>
      <w:pPr>
        <w:numPr>
          <w:ilvl w:val="1"/>
          <w:numId w:val="900"/>
        </w:numPr>
        <w:spacing w:before="0" w:after="0"/>
      </w:pPr>
      <w:r>
        <w:t>Marxist State Theory</w:t>
      </w:r>
    </w:p>
    <w:p>
      <w:pPr>
        <w:numPr>
          <w:ilvl w:val="2"/>
          <w:numId w:val="900"/>
        </w:numPr>
        <w:spacing w:before="0" w:after="0"/>
      </w:pPr>
      <w:r>
        <w:t>Instrumental View</w:t>
      </w:r>
    </w:p>
    <w:p>
      <w:pPr>
        <w:numPr>
          <w:ilvl w:val="2"/>
          <w:numId w:val="900"/>
        </w:numPr>
        <w:spacing w:before="0" w:after="0"/>
      </w:pPr>
      <w:r>
        <w:t>Structural View</w:t>
      </w:r>
    </w:p>
    <w:p>
      <w:pPr>
        <w:numPr>
          <w:ilvl w:val="2"/>
          <w:numId w:val="900"/>
        </w:numPr>
        <w:spacing w:before="0" w:after="0"/>
      </w:pPr>
      <w:r>
        <w:t>Relative Autonomy</w:t>
      </w:r>
    </w:p>
    <w:p>
      <w:pPr>
        <w:numPr>
          <w:ilvl w:val="2"/>
          <w:numId w:val="900"/>
        </w:numPr>
        <w:spacing w:before="0" w:after="0"/>
      </w:pPr>
      <w:r>
        <w:t>State and Capital</w:t>
      </w:r>
    </w:p>
    <w:p>
      <w:pPr>
        <w:numPr>
          <w:ilvl w:val="1"/>
          <w:numId w:val="900"/>
        </w:numPr>
        <w:spacing w:before="0" w:after="0"/>
      </w:pPr>
      <w:r>
        <w:t>Developmental State Theory</w:t>
      </w:r>
    </w:p>
    <w:p>
      <w:pPr>
        <w:numPr>
          <w:ilvl w:val="2"/>
          <w:numId w:val="900"/>
        </w:numPr>
        <w:spacing w:before="0" w:after="0"/>
      </w:pPr>
      <w:r>
        <w:t>State-Led Development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2"/>
          <w:numId w:val="900"/>
        </w:numPr>
        <w:spacing w:before="0" w:after="0"/>
      </w:pPr>
      <w:r>
        <w:t>East Asian Model</w:t>
      </w:r>
    </w:p>
    <w:p>
      <w:pPr>
        <w:numPr>
          <w:ilvl w:val="2"/>
          <w:numId w:val="900"/>
        </w:numPr>
        <w:spacing w:before="0" w:after="0"/>
      </w:pPr>
      <w:r>
        <w:t>Embedded Autonomy</w:t>
      </w:r>
    </w:p>
    <w:p>
      <w:pPr>
        <w:numPr>
          <w:ilvl w:val="1"/>
          <w:numId w:val="900"/>
        </w:numPr>
        <w:spacing w:before="0" w:after="0"/>
      </w:pPr>
      <w:r>
        <w:t>Public Choice Theory of the State</w:t>
      </w:r>
    </w:p>
    <w:p>
      <w:pPr>
        <w:numPr>
          <w:ilvl w:val="2"/>
          <w:numId w:val="900"/>
        </w:numPr>
        <w:spacing w:before="0" w:after="0"/>
      </w:pPr>
      <w:r>
        <w:t>Politicians as Utility Maximizers</w:t>
      </w:r>
    </w:p>
    <w:p>
      <w:pPr>
        <w:numPr>
          <w:ilvl w:val="2"/>
          <w:numId w:val="900"/>
        </w:numPr>
        <w:spacing w:before="0" w:after="0"/>
      </w:pPr>
      <w:r>
        <w:t>Bureaucratic Behavior</w:t>
      </w:r>
    </w:p>
    <w:p>
      <w:pPr>
        <w:numPr>
          <w:ilvl w:val="2"/>
          <w:numId w:val="900"/>
        </w:numPr>
        <w:spacing w:before="0" w:after="0"/>
      </w:pPr>
      <w:r>
        <w:t>Median Voter Theorem</w:t>
      </w:r>
    </w:p>
    <w:p>
      <w:pPr>
        <w:numPr>
          <w:ilvl w:val="0"/>
          <w:numId w:val="900"/>
        </w:numPr>
        <w:spacing w:before="0" w:after="0"/>
      </w:pPr>
      <w:r>
        <w:t>Economic Functions of the State</w:t>
      </w:r>
    </w:p>
    <w:p>
      <w:pPr>
        <w:numPr>
          <w:ilvl w:val="1"/>
          <w:numId w:val="900"/>
        </w:numPr>
        <w:spacing w:before="0" w:after="0"/>
      </w:pPr>
      <w:r>
        <w:t>Allocation Function</w:t>
      </w:r>
    </w:p>
    <w:p>
      <w:pPr>
        <w:numPr>
          <w:ilvl w:val="2"/>
          <w:numId w:val="900"/>
        </w:numPr>
        <w:spacing w:before="0" w:after="0"/>
      </w:pPr>
      <w:r>
        <w:t>Public Goods Provision</w:t>
      </w:r>
    </w:p>
    <w:p>
      <w:pPr>
        <w:numPr>
          <w:ilvl w:val="3"/>
          <w:numId w:val="900"/>
        </w:numPr>
        <w:spacing w:before="0" w:after="0"/>
      </w:pPr>
      <w:r>
        <w:t>Pure Public Goods</w:t>
      </w:r>
    </w:p>
    <w:p>
      <w:pPr>
        <w:numPr>
          <w:ilvl w:val="3"/>
          <w:numId w:val="900"/>
        </w:numPr>
        <w:spacing w:before="0" w:after="0"/>
      </w:pPr>
      <w:r>
        <w:t>Merit Goods</w:t>
      </w:r>
    </w:p>
    <w:p>
      <w:pPr>
        <w:numPr>
          <w:ilvl w:val="3"/>
          <w:numId w:val="900"/>
        </w:numPr>
        <w:spacing w:before="0" w:after="0"/>
      </w:pPr>
      <w:r>
        <w:t>Club Goods</w:t>
      </w:r>
    </w:p>
    <w:p>
      <w:pPr>
        <w:numPr>
          <w:ilvl w:val="2"/>
          <w:numId w:val="900"/>
        </w:numPr>
        <w:spacing w:before="0" w:after="0"/>
      </w:pPr>
      <w:r>
        <w:t>Market Regulation</w:t>
      </w:r>
    </w:p>
    <w:p>
      <w:pPr>
        <w:numPr>
          <w:ilvl w:val="3"/>
          <w:numId w:val="900"/>
        </w:numPr>
        <w:spacing w:before="0" w:after="0"/>
      </w:pPr>
      <w:r>
        <w:t>Natural Monopolies</w:t>
      </w:r>
    </w:p>
    <w:p>
      <w:pPr>
        <w:numPr>
          <w:ilvl w:val="3"/>
          <w:numId w:val="900"/>
        </w:numPr>
        <w:spacing w:before="0" w:after="0"/>
      </w:pPr>
      <w:r>
        <w:t>Competition Policy</w:t>
      </w:r>
    </w:p>
    <w:p>
      <w:pPr>
        <w:numPr>
          <w:ilvl w:val="3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Distribution Function</w:t>
      </w:r>
    </w:p>
    <w:p>
      <w:pPr>
        <w:numPr>
          <w:ilvl w:val="2"/>
          <w:numId w:val="900"/>
        </w:numPr>
        <w:spacing w:before="0" w:after="0"/>
      </w:pPr>
      <w:r>
        <w:t>Income Redistribution</w:t>
      </w:r>
    </w:p>
    <w:p>
      <w:pPr>
        <w:numPr>
          <w:ilvl w:val="2"/>
          <w:numId w:val="900"/>
        </w:numPr>
        <w:spacing w:before="0" w:after="0"/>
      </w:pPr>
      <w:r>
        <w:t>Wealth Redistribution</w:t>
      </w:r>
    </w:p>
    <w:p>
      <w:pPr>
        <w:numPr>
          <w:ilvl w:val="2"/>
          <w:numId w:val="900"/>
        </w:numPr>
        <w:spacing w:before="0" w:after="0"/>
      </w:pPr>
      <w:r>
        <w:t>Social Justice</w:t>
      </w:r>
    </w:p>
    <w:p>
      <w:pPr>
        <w:numPr>
          <w:ilvl w:val="2"/>
          <w:numId w:val="900"/>
        </w:numPr>
        <w:spacing w:before="0" w:after="0"/>
      </w:pPr>
      <w:r>
        <w:t>Equity vs. Efficiency</w:t>
      </w:r>
    </w:p>
    <w:p>
      <w:pPr>
        <w:numPr>
          <w:ilvl w:val="1"/>
          <w:numId w:val="900"/>
        </w:numPr>
        <w:spacing w:before="0" w:after="0"/>
      </w:pPr>
      <w:r>
        <w:t>Stabilization Function</w:t>
      </w:r>
    </w:p>
    <w:p>
      <w:pPr>
        <w:numPr>
          <w:ilvl w:val="2"/>
          <w:numId w:val="900"/>
        </w:numPr>
        <w:spacing w:before="0" w:after="0"/>
      </w:pPr>
      <w:r>
        <w:t>Macroeconomic Management</w:t>
      </w:r>
    </w:p>
    <w:p>
      <w:pPr>
        <w:numPr>
          <w:ilvl w:val="2"/>
          <w:numId w:val="900"/>
        </w:numPr>
        <w:spacing w:before="0" w:after="0"/>
      </w:pPr>
      <w:r>
        <w:t>Business Cycle Smoothing</w:t>
      </w:r>
    </w:p>
    <w:p>
      <w:pPr>
        <w:numPr>
          <w:ilvl w:val="2"/>
          <w:numId w:val="900"/>
        </w:numPr>
        <w:spacing w:before="0" w:after="0"/>
      </w:pPr>
      <w:r>
        <w:t>Full Employment</w:t>
      </w:r>
    </w:p>
    <w:p>
      <w:pPr>
        <w:numPr>
          <w:ilvl w:val="2"/>
          <w:numId w:val="900"/>
        </w:numPr>
        <w:spacing w:before="0" w:after="0"/>
      </w:pPr>
      <w:r>
        <w:t>Price Stability</w:t>
      </w:r>
    </w:p>
    <w:p>
      <w:pPr>
        <w:numPr>
          <w:ilvl w:val="1"/>
          <w:numId w:val="900"/>
        </w:numPr>
        <w:spacing w:before="0" w:after="0"/>
      </w:pPr>
      <w:r>
        <w:t>Growth Function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Education and Human Capital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0"/>
          <w:numId w:val="900"/>
        </w:numPr>
        <w:spacing w:before="0" w:after="0"/>
      </w:pPr>
      <w:r>
        <w:t>Political Economy of Economic Policy</w:t>
      </w:r>
    </w:p>
    <w:p>
      <w:pPr>
        <w:numPr>
          <w:ilvl w:val="1"/>
          <w:numId w:val="900"/>
        </w:numPr>
        <w:spacing w:before="0" w:after="0"/>
      </w:pPr>
      <w:r>
        <w:t>Fiscal Policy Politics</w:t>
      </w:r>
    </w:p>
    <w:p>
      <w:pPr>
        <w:numPr>
          <w:ilvl w:val="2"/>
          <w:numId w:val="900"/>
        </w:numPr>
        <w:spacing w:before="0" w:after="0"/>
      </w:pPr>
      <w:r>
        <w:t>Taxation</w:t>
      </w:r>
    </w:p>
    <w:p>
      <w:pPr>
        <w:numPr>
          <w:ilvl w:val="3"/>
          <w:numId w:val="900"/>
        </w:numPr>
        <w:spacing w:before="0" w:after="0"/>
      </w:pPr>
      <w:r>
        <w:t>Tax Policy Design</w:t>
      </w:r>
    </w:p>
    <w:p>
      <w:pPr>
        <w:numPr>
          <w:ilvl w:val="3"/>
          <w:numId w:val="900"/>
        </w:numPr>
        <w:spacing w:before="0" w:after="0"/>
      </w:pPr>
      <w:r>
        <w:t>Tax Incidence</w:t>
      </w:r>
    </w:p>
    <w:p>
      <w:pPr>
        <w:numPr>
          <w:ilvl w:val="3"/>
          <w:numId w:val="900"/>
        </w:numPr>
        <w:spacing w:before="0" w:after="0"/>
      </w:pPr>
      <w:r>
        <w:t>Political Economy of Taxation</w:t>
      </w:r>
    </w:p>
    <w:p>
      <w:pPr>
        <w:numPr>
          <w:ilvl w:val="3"/>
          <w:numId w:val="900"/>
        </w:numPr>
        <w:spacing w:before="0" w:after="0"/>
      </w:pPr>
      <w:r>
        <w:t>Tax Reform</w:t>
      </w:r>
    </w:p>
    <w:p>
      <w:pPr>
        <w:numPr>
          <w:ilvl w:val="2"/>
          <w:numId w:val="900"/>
        </w:numPr>
        <w:spacing w:before="0" w:after="0"/>
      </w:pPr>
      <w:r>
        <w:t>Government Expenditure</w:t>
      </w:r>
    </w:p>
    <w:p>
      <w:pPr>
        <w:numPr>
          <w:ilvl w:val="3"/>
          <w:numId w:val="900"/>
        </w:numPr>
        <w:spacing w:before="0" w:after="0"/>
      </w:pPr>
      <w:r>
        <w:t>Spending Priorities</w:t>
      </w:r>
    </w:p>
    <w:p>
      <w:pPr>
        <w:numPr>
          <w:ilvl w:val="3"/>
          <w:numId w:val="900"/>
        </w:numPr>
        <w:spacing w:before="0" w:after="0"/>
      </w:pPr>
      <w:r>
        <w:t>Public Investment</w:t>
      </w:r>
    </w:p>
    <w:p>
      <w:pPr>
        <w:numPr>
          <w:ilvl w:val="3"/>
          <w:numId w:val="900"/>
        </w:numPr>
        <w:spacing w:before="0" w:after="0"/>
      </w:pPr>
      <w:r>
        <w:t>Transfer Payments</w:t>
      </w:r>
    </w:p>
    <w:p>
      <w:pPr>
        <w:numPr>
          <w:ilvl w:val="3"/>
          <w:numId w:val="900"/>
        </w:numPr>
        <w:spacing w:before="0" w:after="0"/>
      </w:pPr>
      <w:r>
        <w:t>Defense Spending</w:t>
      </w:r>
    </w:p>
    <w:p>
      <w:pPr>
        <w:numPr>
          <w:ilvl w:val="2"/>
          <w:numId w:val="900"/>
        </w:numPr>
        <w:spacing w:before="0" w:after="0"/>
      </w:pPr>
      <w:r>
        <w:t>Budget Process</w:t>
      </w:r>
    </w:p>
    <w:p>
      <w:pPr>
        <w:numPr>
          <w:ilvl w:val="3"/>
          <w:numId w:val="900"/>
        </w:numPr>
        <w:spacing w:before="0" w:after="0"/>
      </w:pPr>
      <w:r>
        <w:t>Budget Formation</w:t>
      </w:r>
    </w:p>
    <w:p>
      <w:pPr>
        <w:numPr>
          <w:ilvl w:val="3"/>
          <w:numId w:val="900"/>
        </w:numPr>
        <w:spacing w:before="0" w:after="0"/>
      </w:pPr>
      <w:r>
        <w:t>Legislative Approval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Fiscal Federalism</w:t>
      </w:r>
    </w:p>
    <w:p>
      <w:pPr>
        <w:numPr>
          <w:ilvl w:val="3"/>
          <w:numId w:val="900"/>
        </w:numPr>
        <w:spacing w:before="0" w:after="0"/>
      </w:pPr>
      <w:r>
        <w:t>Intergovernmental Relations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Fiscal Competition</w:t>
      </w:r>
    </w:p>
    <w:p>
      <w:pPr>
        <w:numPr>
          <w:ilvl w:val="1"/>
          <w:numId w:val="900"/>
        </w:numPr>
        <w:spacing w:before="0" w:after="0"/>
      </w:pPr>
      <w:r>
        <w:t>Monetary Policy Politics</w:t>
      </w:r>
    </w:p>
    <w:p>
      <w:pPr>
        <w:numPr>
          <w:ilvl w:val="2"/>
          <w:numId w:val="900"/>
        </w:numPr>
        <w:spacing w:before="0" w:after="0"/>
      </w:pPr>
      <w:r>
        <w:t>Central Bank Independence</w:t>
      </w:r>
    </w:p>
    <w:p>
      <w:pPr>
        <w:numPr>
          <w:ilvl w:val="3"/>
          <w:numId w:val="900"/>
        </w:numPr>
        <w:spacing w:before="0" w:after="0"/>
      </w:pPr>
      <w:r>
        <w:t>Institutional Design</w:t>
      </w:r>
    </w:p>
    <w:p>
      <w:pPr>
        <w:numPr>
          <w:ilvl w:val="3"/>
          <w:numId w:val="900"/>
        </w:numPr>
        <w:spacing w:before="0" w:after="0"/>
      </w:pPr>
      <w:r>
        <w:t>Political Pressures</w:t>
      </w:r>
    </w:p>
    <w:p>
      <w:pPr>
        <w:numPr>
          <w:ilvl w:val="3"/>
          <w:numId w:val="900"/>
        </w:numPr>
        <w:spacing w:before="0" w:after="0"/>
      </w:pPr>
      <w:r>
        <w:t>Credibility</w:t>
      </w:r>
    </w:p>
    <w:p>
      <w:pPr>
        <w:numPr>
          <w:ilvl w:val="2"/>
          <w:numId w:val="900"/>
        </w:numPr>
        <w:spacing w:before="0" w:after="0"/>
      </w:pPr>
      <w:r>
        <w:t>Interest Rate Policy</w:t>
      </w:r>
    </w:p>
    <w:p>
      <w:pPr>
        <w:numPr>
          <w:ilvl w:val="3"/>
          <w:numId w:val="900"/>
        </w:numPr>
        <w:spacing w:before="0" w:after="0"/>
      </w:pPr>
      <w:r>
        <w:t>Policy Tools</w:t>
      </w:r>
    </w:p>
    <w:p>
      <w:pPr>
        <w:numPr>
          <w:ilvl w:val="3"/>
          <w:numId w:val="900"/>
        </w:numPr>
        <w:spacing w:before="0" w:after="0"/>
      </w:pPr>
      <w:r>
        <w:t>Transmission Mechanisms</w:t>
      </w:r>
    </w:p>
    <w:p>
      <w:pPr>
        <w:numPr>
          <w:ilvl w:val="3"/>
          <w:numId w:val="900"/>
        </w:numPr>
        <w:spacing w:before="0" w:after="0"/>
      </w:pPr>
      <w:r>
        <w:t>Political Constraints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3"/>
          <w:numId w:val="900"/>
        </w:numPr>
        <w:spacing w:before="0" w:after="0"/>
      </w:pPr>
      <w:r>
        <w:t>Policy Framework</w:t>
      </w:r>
    </w:p>
    <w:p>
      <w:pPr>
        <w:numPr>
          <w:ilvl w:val="3"/>
          <w:numId w:val="900"/>
        </w:numPr>
        <w:spacing w:before="0" w:after="0"/>
      </w:pPr>
      <w:r>
        <w:t>Democratic Accountability</w:t>
      </w:r>
    </w:p>
    <w:p>
      <w:pPr>
        <w:numPr>
          <w:ilvl w:val="1"/>
          <w:numId w:val="900"/>
        </w:numPr>
        <w:spacing w:before="0" w:after="0"/>
      </w:pPr>
      <w:r>
        <w:t>Regulatory Policy</w:t>
      </w:r>
    </w:p>
    <w:p>
      <w:pPr>
        <w:numPr>
          <w:ilvl w:val="2"/>
          <w:numId w:val="900"/>
        </w:numPr>
        <w:spacing w:before="0" w:after="0"/>
      </w:pPr>
      <w:r>
        <w:t>Economic Regulation</w:t>
      </w:r>
    </w:p>
    <w:p>
      <w:pPr>
        <w:numPr>
          <w:ilvl w:val="3"/>
          <w:numId w:val="900"/>
        </w:numPr>
        <w:spacing w:before="0" w:after="0"/>
      </w:pPr>
      <w:r>
        <w:t>Price Regulation</w:t>
      </w:r>
    </w:p>
    <w:p>
      <w:pPr>
        <w:numPr>
          <w:ilvl w:val="3"/>
          <w:numId w:val="900"/>
        </w:numPr>
        <w:spacing w:before="0" w:after="0"/>
      </w:pPr>
      <w:r>
        <w:t>Entry Regulation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Social Regulation</w:t>
      </w:r>
    </w:p>
    <w:p>
      <w:pPr>
        <w:numPr>
          <w:ilvl w:val="3"/>
          <w:numId w:val="900"/>
        </w:numPr>
        <w:spacing w:before="0" w:after="0"/>
      </w:pPr>
      <w:r>
        <w:t>Health and Safety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Consumer Protection</w:t>
      </w:r>
    </w:p>
    <w:p>
      <w:pPr>
        <w:numPr>
          <w:ilvl w:val="2"/>
          <w:numId w:val="900"/>
        </w:numPr>
        <w:spacing w:before="0" w:after="0"/>
      </w:pPr>
      <w:r>
        <w:t>Financial Regulation</w:t>
      </w:r>
    </w:p>
    <w:p>
      <w:pPr>
        <w:numPr>
          <w:ilvl w:val="3"/>
          <w:numId w:val="900"/>
        </w:numPr>
        <w:spacing w:before="0" w:after="0"/>
      </w:pPr>
      <w:r>
        <w:t>Banking Supervision</w:t>
      </w:r>
    </w:p>
    <w:p>
      <w:pPr>
        <w:numPr>
          <w:ilvl w:val="3"/>
          <w:numId w:val="900"/>
        </w:numPr>
        <w:spacing w:before="0" w:after="0"/>
      </w:pPr>
      <w:r>
        <w:t>Securities Markets</w:t>
      </w:r>
    </w:p>
    <w:p>
      <w:pPr>
        <w:numPr>
          <w:ilvl w:val="3"/>
          <w:numId w:val="900"/>
        </w:numPr>
        <w:spacing w:before="0" w:after="0"/>
      </w:pPr>
      <w:r>
        <w:t>Systemic Risk</w:t>
      </w:r>
    </w:p>
    <w:p>
      <w:pPr>
        <w:numPr>
          <w:ilvl w:val="2"/>
          <w:numId w:val="900"/>
        </w:numPr>
        <w:spacing w:before="0" w:after="0"/>
      </w:pPr>
      <w:r>
        <w:t>Regulatory Capture</w:t>
      </w:r>
    </w:p>
    <w:p>
      <w:pPr>
        <w:numPr>
          <w:ilvl w:val="3"/>
          <w:numId w:val="900"/>
        </w:numPr>
        <w:spacing w:before="0" w:after="0"/>
      </w:pPr>
      <w:r>
        <w:t>Industry Influence</w:t>
      </w:r>
    </w:p>
    <w:p>
      <w:pPr>
        <w:numPr>
          <w:ilvl w:val="3"/>
          <w:numId w:val="900"/>
        </w:numPr>
        <w:spacing w:before="0" w:after="0"/>
      </w:pPr>
      <w:r>
        <w:t>Revolving Door</w:t>
      </w:r>
    </w:p>
    <w:p>
      <w:pPr>
        <w:numPr>
          <w:ilvl w:val="3"/>
          <w:numId w:val="900"/>
        </w:numPr>
        <w:spacing w:before="0" w:after="0"/>
      </w:pPr>
      <w:r>
        <w:t>Regulatory Reform</w:t>
      </w:r>
    </w:p>
    <w:p>
      <w:pPr>
        <w:pStyle w:val="Heading1"/>
      </w:pPr>
      <w:r>
        <w:t>Comparative Political Economy</w:t>
      </w:r>
    </w:p>
    <w:p>
      <w:pPr>
        <w:numPr>
          <w:ilvl w:val="0"/>
          <w:numId w:val="900"/>
        </w:numPr>
        <w:spacing w:before="0" w:after="0"/>
      </w:pPr>
      <w:r>
        <w:t>Varieties of Capitalism</w:t>
      </w:r>
    </w:p>
    <w:p>
      <w:pPr>
        <w:numPr>
          <w:ilvl w:val="1"/>
          <w:numId w:val="900"/>
        </w:numPr>
        <w:spacing w:before="0" w:after="0"/>
      </w:pPr>
      <w:r>
        <w:t>Liberal Market Economies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Labor Markets</w:t>
      </w:r>
    </w:p>
    <w:p>
      <w:pPr>
        <w:numPr>
          <w:ilvl w:val="2"/>
          <w:numId w:val="900"/>
        </w:numPr>
        <w:spacing w:before="0" w:after="0"/>
      </w:pPr>
      <w:r>
        <w:t>Financial Systems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Examples and Cases</w:t>
      </w:r>
    </w:p>
    <w:p>
      <w:pPr>
        <w:numPr>
          <w:ilvl w:val="1"/>
          <w:numId w:val="900"/>
        </w:numPr>
        <w:spacing w:before="0" w:after="0"/>
      </w:pPr>
      <w:r>
        <w:t>Coordinated Market Economies</w:t>
      </w:r>
    </w:p>
    <w:p>
      <w:pPr>
        <w:numPr>
          <w:ilvl w:val="2"/>
          <w:numId w:val="900"/>
        </w:numPr>
        <w:spacing w:before="0" w:after="0"/>
      </w:pPr>
      <w:r>
        <w:t>Institutional Framework</w:t>
      </w:r>
    </w:p>
    <w:p>
      <w:pPr>
        <w:numPr>
          <w:ilvl w:val="2"/>
          <w:numId w:val="900"/>
        </w:numPr>
        <w:spacing w:before="0" w:after="0"/>
      </w:pPr>
      <w:r>
        <w:t>Industrial Relations</w:t>
      </w:r>
    </w:p>
    <w:p>
      <w:pPr>
        <w:numPr>
          <w:ilvl w:val="2"/>
          <w:numId w:val="900"/>
        </w:numPr>
        <w:spacing w:before="0" w:after="0"/>
      </w:pPr>
      <w:r>
        <w:t>Vocational Training</w:t>
      </w:r>
    </w:p>
    <w:p>
      <w:pPr>
        <w:numPr>
          <w:ilvl w:val="2"/>
          <w:numId w:val="900"/>
        </w:numPr>
        <w:spacing w:before="0" w:after="0"/>
      </w:pPr>
      <w:r>
        <w:t>Long-term Finance</w:t>
      </w:r>
    </w:p>
    <w:p>
      <w:pPr>
        <w:numPr>
          <w:ilvl w:val="2"/>
          <w:numId w:val="900"/>
        </w:numPr>
        <w:spacing w:before="0" w:after="0"/>
      </w:pPr>
      <w:r>
        <w:t>Examples and Cases</w:t>
      </w:r>
    </w:p>
    <w:p>
      <w:pPr>
        <w:numPr>
          <w:ilvl w:val="1"/>
          <w:numId w:val="900"/>
        </w:numPr>
        <w:spacing w:before="0" w:after="0"/>
      </w:pPr>
      <w:r>
        <w:t>Mixed Market Economies</w:t>
      </w:r>
    </w:p>
    <w:p>
      <w:pPr>
        <w:numPr>
          <w:ilvl w:val="2"/>
          <w:numId w:val="900"/>
        </w:numPr>
        <w:spacing w:before="0" w:after="0"/>
      </w:pPr>
      <w:r>
        <w:t>Hybrid Characteristics</w:t>
      </w:r>
    </w:p>
    <w:p>
      <w:pPr>
        <w:numPr>
          <w:ilvl w:val="2"/>
          <w:numId w:val="900"/>
        </w:numPr>
        <w:spacing w:before="0" w:after="0"/>
      </w:pPr>
      <w:r>
        <w:t>State Role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State-Led Market Economies</w:t>
      </w:r>
    </w:p>
    <w:p>
      <w:pPr>
        <w:numPr>
          <w:ilvl w:val="2"/>
          <w:numId w:val="900"/>
        </w:numPr>
        <w:spacing w:before="0" w:after="0"/>
      </w:pPr>
      <w:r>
        <w:t>Developmental State Features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2"/>
          <w:numId w:val="900"/>
        </w:numPr>
        <w:spacing w:before="0" w:after="0"/>
      </w:pPr>
      <w:r>
        <w:t>Financial System</w:t>
      </w:r>
    </w:p>
    <w:p>
      <w:pPr>
        <w:numPr>
          <w:ilvl w:val="2"/>
          <w:numId w:val="900"/>
        </w:numPr>
        <w:spacing w:before="0" w:after="0"/>
      </w:pPr>
      <w:r>
        <w:t>Asian Examples</w:t>
      </w:r>
    </w:p>
    <w:p>
      <w:pPr>
        <w:numPr>
          <w:ilvl w:val="1"/>
          <w:numId w:val="900"/>
        </w:numPr>
        <w:spacing w:before="0" w:after="0"/>
      </w:pPr>
      <w:r>
        <w:t>Institutional Complementarities</w:t>
      </w:r>
    </w:p>
    <w:p>
      <w:pPr>
        <w:numPr>
          <w:ilvl w:val="2"/>
          <w:numId w:val="900"/>
        </w:numPr>
        <w:spacing w:before="0" w:after="0"/>
      </w:pPr>
      <w:r>
        <w:t>Systemic Coherence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numPr>
          <w:ilvl w:val="0"/>
          <w:numId w:val="900"/>
        </w:numPr>
        <w:spacing w:before="0" w:after="0"/>
      </w:pPr>
      <w:r>
        <w:t>Welfare State Models</w:t>
      </w:r>
    </w:p>
    <w:p>
      <w:pPr>
        <w:numPr>
          <w:ilvl w:val="1"/>
          <w:numId w:val="900"/>
        </w:numPr>
        <w:spacing w:before="0" w:after="0"/>
      </w:pPr>
      <w:r>
        <w:t>Liberal Welfare State</w:t>
      </w:r>
    </w:p>
    <w:p>
      <w:pPr>
        <w:numPr>
          <w:ilvl w:val="2"/>
          <w:numId w:val="900"/>
        </w:numPr>
        <w:spacing w:before="0" w:after="0"/>
      </w:pPr>
      <w:r>
        <w:t>Minimal State Role</w:t>
      </w:r>
    </w:p>
    <w:p>
      <w:pPr>
        <w:numPr>
          <w:ilvl w:val="2"/>
          <w:numId w:val="900"/>
        </w:numPr>
        <w:spacing w:before="0" w:after="0"/>
      </w:pPr>
      <w:r>
        <w:t>Market-Based Solutions</w:t>
      </w:r>
    </w:p>
    <w:p>
      <w:pPr>
        <w:numPr>
          <w:ilvl w:val="2"/>
          <w:numId w:val="900"/>
        </w:numPr>
        <w:spacing w:before="0" w:after="0"/>
      </w:pPr>
      <w:r>
        <w:t>Means-Testing</w:t>
      </w:r>
    </w:p>
    <w:p>
      <w:pPr>
        <w:numPr>
          <w:ilvl w:val="2"/>
          <w:numId w:val="900"/>
        </w:numPr>
        <w:spacing w:before="0" w:after="0"/>
      </w:pPr>
      <w:r>
        <w:t>Anglo-Saxon Examples</w:t>
      </w:r>
    </w:p>
    <w:p>
      <w:pPr>
        <w:numPr>
          <w:ilvl w:val="1"/>
          <w:numId w:val="900"/>
        </w:numPr>
        <w:spacing w:before="0" w:after="0"/>
      </w:pPr>
      <w:r>
        <w:t>Conservative Welfare State</w:t>
      </w:r>
    </w:p>
    <w:p>
      <w:pPr>
        <w:numPr>
          <w:ilvl w:val="2"/>
          <w:numId w:val="900"/>
        </w:numPr>
        <w:spacing w:before="0" w:after="0"/>
      </w:pPr>
      <w:r>
        <w:t>Social Insurance Model</w:t>
      </w:r>
    </w:p>
    <w:p>
      <w:pPr>
        <w:numPr>
          <w:ilvl w:val="2"/>
          <w:numId w:val="900"/>
        </w:numPr>
        <w:spacing w:before="0" w:after="0"/>
      </w:pPr>
      <w:r>
        <w:t>Status Preservation</w:t>
      </w:r>
    </w:p>
    <w:p>
      <w:pPr>
        <w:numPr>
          <w:ilvl w:val="2"/>
          <w:numId w:val="900"/>
        </w:numPr>
        <w:spacing w:before="0" w:after="0"/>
      </w:pPr>
      <w:r>
        <w:t>Family-Based Welfare</w:t>
      </w:r>
    </w:p>
    <w:p>
      <w:pPr>
        <w:numPr>
          <w:ilvl w:val="2"/>
          <w:numId w:val="900"/>
        </w:numPr>
        <w:spacing w:before="0" w:after="0"/>
      </w:pPr>
      <w:r>
        <w:t>Continental European Examples</w:t>
      </w:r>
    </w:p>
    <w:p>
      <w:pPr>
        <w:numPr>
          <w:ilvl w:val="1"/>
          <w:numId w:val="900"/>
        </w:numPr>
        <w:spacing w:before="0" w:after="0"/>
      </w:pPr>
      <w:r>
        <w:t>Social Democratic Welfare State</w:t>
      </w:r>
    </w:p>
    <w:p>
      <w:pPr>
        <w:numPr>
          <w:ilvl w:val="2"/>
          <w:numId w:val="900"/>
        </w:numPr>
        <w:spacing w:before="0" w:after="0"/>
      </w:pPr>
      <w:r>
        <w:t>Universal Benefits</w:t>
      </w:r>
    </w:p>
    <w:p>
      <w:pPr>
        <w:numPr>
          <w:ilvl w:val="2"/>
          <w:numId w:val="900"/>
        </w:numPr>
        <w:spacing w:before="0" w:after="0"/>
      </w:pPr>
      <w:r>
        <w:t>Decommodification</w:t>
      </w:r>
    </w:p>
    <w:p>
      <w:pPr>
        <w:numPr>
          <w:ilvl w:val="2"/>
          <w:numId w:val="900"/>
        </w:numPr>
        <w:spacing w:before="0" w:after="0"/>
      </w:pPr>
      <w:r>
        <w:t>Gender Equality</w:t>
      </w:r>
    </w:p>
    <w:p>
      <w:pPr>
        <w:numPr>
          <w:ilvl w:val="2"/>
          <w:numId w:val="900"/>
        </w:numPr>
        <w:spacing w:before="0" w:after="0"/>
      </w:pPr>
      <w:r>
        <w:t>Nordic Examples</w:t>
      </w:r>
    </w:p>
    <w:p>
      <w:pPr>
        <w:numPr>
          <w:ilvl w:val="1"/>
          <w:numId w:val="900"/>
        </w:numPr>
        <w:spacing w:before="0" w:after="0"/>
      </w:pPr>
      <w:r>
        <w:t>Southern European Model</w:t>
      </w:r>
    </w:p>
    <w:p>
      <w:pPr>
        <w:numPr>
          <w:ilvl w:val="2"/>
          <w:numId w:val="900"/>
        </w:numPr>
        <w:spacing w:before="0" w:after="0"/>
      </w:pPr>
      <w:r>
        <w:t>Fragmented System</w:t>
      </w:r>
    </w:p>
    <w:p>
      <w:pPr>
        <w:numPr>
          <w:ilvl w:val="2"/>
          <w:numId w:val="900"/>
        </w:numPr>
        <w:spacing w:before="0" w:after="0"/>
      </w:pPr>
      <w:r>
        <w:t>Familialism</w:t>
      </w:r>
    </w:p>
    <w:p>
      <w:pPr>
        <w:numPr>
          <w:ilvl w:val="2"/>
          <w:numId w:val="900"/>
        </w:numPr>
        <w:spacing w:before="0" w:after="0"/>
      </w:pPr>
      <w:r>
        <w:t>Labor Market Dualism</w:t>
      </w:r>
    </w:p>
    <w:p>
      <w:pPr>
        <w:numPr>
          <w:ilvl w:val="1"/>
          <w:numId w:val="900"/>
        </w:numPr>
        <w:spacing w:before="0" w:after="0"/>
      </w:pPr>
      <w:r>
        <w:t>East Asian Welfare Model</w:t>
      </w:r>
    </w:p>
    <w:p>
      <w:pPr>
        <w:numPr>
          <w:ilvl w:val="2"/>
          <w:numId w:val="900"/>
        </w:numPr>
        <w:spacing w:before="0" w:after="0"/>
      </w:pPr>
      <w:r>
        <w:t>Productivist Approach</w:t>
      </w:r>
    </w:p>
    <w:p>
      <w:pPr>
        <w:numPr>
          <w:ilvl w:val="2"/>
          <w:numId w:val="900"/>
        </w:numPr>
        <w:spacing w:before="0" w:after="0"/>
      </w:pPr>
      <w:r>
        <w:t>Corporate Welfare</w:t>
      </w:r>
    </w:p>
    <w:p>
      <w:pPr>
        <w:numPr>
          <w:ilvl w:val="2"/>
          <w:numId w:val="900"/>
        </w:numPr>
        <w:spacing w:before="0" w:after="0"/>
      </w:pPr>
      <w:r>
        <w:t>Developmental Priorities</w:t>
      </w:r>
    </w:p>
    <w:p>
      <w:pPr>
        <w:numPr>
          <w:ilvl w:val="1"/>
          <w:numId w:val="900"/>
        </w:numPr>
        <w:spacing w:before="0" w:after="0"/>
      </w:pPr>
      <w:r>
        <w:t>Welfare State Challenges</w:t>
      </w:r>
    </w:p>
    <w:p>
      <w:pPr>
        <w:numPr>
          <w:ilvl w:val="2"/>
          <w:numId w:val="900"/>
        </w:numPr>
        <w:spacing w:before="0" w:after="0"/>
      </w:pPr>
      <w:r>
        <w:t>Demographic Change</w:t>
      </w:r>
    </w:p>
    <w:p>
      <w:pPr>
        <w:numPr>
          <w:ilvl w:val="2"/>
          <w:numId w:val="900"/>
        </w:numPr>
        <w:spacing w:before="0" w:after="0"/>
      </w:pPr>
      <w:r>
        <w:t>Globalization Pressures</w:t>
      </w:r>
    </w:p>
    <w:p>
      <w:pPr>
        <w:numPr>
          <w:ilvl w:val="2"/>
          <w:numId w:val="900"/>
        </w:numPr>
        <w:spacing w:before="0" w:after="0"/>
      </w:pPr>
      <w:r>
        <w:t>Fiscal Constraints</w:t>
      </w:r>
    </w:p>
    <w:p>
      <w:pPr>
        <w:numPr>
          <w:ilvl w:val="2"/>
          <w:numId w:val="900"/>
        </w:numPr>
        <w:spacing w:before="0" w:after="0"/>
      </w:pPr>
      <w:r>
        <w:t>Reform Strategies</w:t>
      </w:r>
    </w:p>
    <w:p>
      <w:pPr>
        <w:numPr>
          <w:ilvl w:val="0"/>
          <w:numId w:val="900"/>
        </w:numPr>
        <w:spacing w:before="0" w:after="0"/>
      </w:pPr>
      <w:r>
        <w:t>Political Economy of Development</w:t>
      </w:r>
    </w:p>
    <w:p>
      <w:pPr>
        <w:numPr>
          <w:ilvl w:val="1"/>
          <w:numId w:val="900"/>
        </w:numPr>
        <w:spacing w:before="0" w:after="0"/>
      </w:pPr>
      <w:r>
        <w:t>Development Theories</w:t>
      </w:r>
    </w:p>
    <w:p>
      <w:pPr>
        <w:numPr>
          <w:ilvl w:val="2"/>
          <w:numId w:val="900"/>
        </w:numPr>
        <w:spacing w:before="0" w:after="0"/>
      </w:pPr>
      <w:r>
        <w:t>Modernization Theory</w:t>
      </w:r>
    </w:p>
    <w:p>
      <w:pPr>
        <w:numPr>
          <w:ilvl w:val="2"/>
          <w:numId w:val="900"/>
        </w:numPr>
        <w:spacing w:before="0" w:after="0"/>
      </w:pPr>
      <w:r>
        <w:t>Dependency Theory</w:t>
      </w:r>
    </w:p>
    <w:p>
      <w:pPr>
        <w:numPr>
          <w:ilvl w:val="3"/>
          <w:numId w:val="900"/>
        </w:numPr>
        <w:spacing w:before="0" w:after="0"/>
      </w:pPr>
      <w:r>
        <w:t>Core-Periphery Relations</w:t>
      </w:r>
    </w:p>
    <w:p>
      <w:pPr>
        <w:numPr>
          <w:ilvl w:val="3"/>
          <w:numId w:val="900"/>
        </w:numPr>
        <w:spacing w:before="0" w:after="0"/>
      </w:pPr>
      <w:r>
        <w:t>Underdevelopment</w:t>
      </w:r>
    </w:p>
    <w:p>
      <w:pPr>
        <w:numPr>
          <w:ilvl w:val="3"/>
          <w:numId w:val="900"/>
        </w:numPr>
        <w:spacing w:before="0" w:after="0"/>
      </w:pPr>
      <w:r>
        <w:t>Critiques</w:t>
      </w:r>
    </w:p>
    <w:p>
      <w:pPr>
        <w:numPr>
          <w:ilvl w:val="2"/>
          <w:numId w:val="900"/>
        </w:numPr>
        <w:spacing w:before="0" w:after="0"/>
      </w:pPr>
      <w:r>
        <w:t>World-Systems Theory</w:t>
      </w:r>
    </w:p>
    <w:p>
      <w:pPr>
        <w:numPr>
          <w:ilvl w:val="3"/>
          <w:numId w:val="900"/>
        </w:numPr>
        <w:spacing w:before="0" w:after="0"/>
      </w:pPr>
      <w:r>
        <w:t>World-Economy Structure</w:t>
      </w:r>
    </w:p>
    <w:p>
      <w:pPr>
        <w:numPr>
          <w:ilvl w:val="3"/>
          <w:numId w:val="900"/>
        </w:numPr>
        <w:spacing w:before="0" w:after="0"/>
      </w:pPr>
      <w:r>
        <w:t>Semi-Periphery</w:t>
      </w:r>
    </w:p>
    <w:p>
      <w:pPr>
        <w:numPr>
          <w:ilvl w:val="3"/>
          <w:numId w:val="900"/>
        </w:numPr>
        <w:spacing w:before="0" w:after="0"/>
      </w:pPr>
      <w:r>
        <w:t>Cycles and Trends</w:t>
      </w:r>
    </w:p>
    <w:p>
      <w:pPr>
        <w:numPr>
          <w:ilvl w:val="2"/>
          <w:numId w:val="900"/>
        </w:numPr>
        <w:spacing w:before="0" w:after="0"/>
      </w:pPr>
      <w:r>
        <w:t>Neoliberal Development</w:t>
      </w:r>
    </w:p>
    <w:p>
      <w:pPr>
        <w:numPr>
          <w:ilvl w:val="3"/>
          <w:numId w:val="900"/>
        </w:numPr>
        <w:spacing w:before="0" w:after="0"/>
      </w:pPr>
      <w:r>
        <w:t>Washington Consensus</w:t>
      </w:r>
    </w:p>
    <w:p>
      <w:pPr>
        <w:numPr>
          <w:ilvl w:val="3"/>
          <w:numId w:val="900"/>
        </w:numPr>
        <w:spacing w:before="0" w:after="0"/>
      </w:pPr>
      <w:r>
        <w:t>Market-Led Growth</w:t>
      </w:r>
    </w:p>
    <w:p>
      <w:pPr>
        <w:numPr>
          <w:ilvl w:val="3"/>
          <w:numId w:val="900"/>
        </w:numPr>
        <w:spacing w:before="0" w:after="0"/>
      </w:pPr>
      <w:r>
        <w:t>Structural Adjustment</w:t>
      </w:r>
    </w:p>
    <w:p>
      <w:pPr>
        <w:numPr>
          <w:ilvl w:val="1"/>
          <w:numId w:val="900"/>
        </w:numPr>
        <w:spacing w:before="0" w:after="0"/>
      </w:pPr>
      <w:r>
        <w:t>Development Strategies</w:t>
      </w:r>
    </w:p>
    <w:p>
      <w:pPr>
        <w:numPr>
          <w:ilvl w:val="2"/>
          <w:numId w:val="900"/>
        </w:numPr>
        <w:spacing w:before="0" w:after="0"/>
      </w:pPr>
      <w:r>
        <w:t>Import Substitution Industrialization</w:t>
      </w:r>
    </w:p>
    <w:p>
      <w:pPr>
        <w:numPr>
          <w:ilvl w:val="3"/>
          <w:numId w:val="900"/>
        </w:numPr>
        <w:spacing w:before="0" w:after="0"/>
      </w:pPr>
      <w:r>
        <w:t>Rationale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Export-Oriented Industrialization</w:t>
      </w:r>
    </w:p>
    <w:p>
      <w:pPr>
        <w:numPr>
          <w:ilvl w:val="3"/>
          <w:numId w:val="900"/>
        </w:numPr>
        <w:spacing w:before="0" w:after="0"/>
      </w:pPr>
      <w:r>
        <w:t>Strategy Components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East Asian Experience</w:t>
      </w:r>
    </w:p>
    <w:p>
      <w:pPr>
        <w:numPr>
          <w:ilvl w:val="2"/>
          <w:numId w:val="900"/>
        </w:numPr>
        <w:spacing w:before="0" w:after="0"/>
      </w:pPr>
      <w:r>
        <w:t>Resource-Based Development</w:t>
      </w:r>
    </w:p>
    <w:p>
      <w:pPr>
        <w:numPr>
          <w:ilvl w:val="3"/>
          <w:numId w:val="900"/>
        </w:numPr>
        <w:spacing w:before="0" w:after="0"/>
      </w:pPr>
      <w:r>
        <w:t>Natural Resource Curse</w:t>
      </w:r>
    </w:p>
    <w:p>
      <w:pPr>
        <w:numPr>
          <w:ilvl w:val="3"/>
          <w:numId w:val="900"/>
        </w:numPr>
        <w:spacing w:before="0" w:after="0"/>
      </w:pPr>
      <w:r>
        <w:t>Dutch Disease</w:t>
      </w:r>
    </w:p>
    <w:p>
      <w:pPr>
        <w:numPr>
          <w:ilvl w:val="3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Institutions and Development</w:t>
      </w:r>
    </w:p>
    <w:p>
      <w:pPr>
        <w:numPr>
          <w:ilvl w:val="2"/>
          <w:numId w:val="900"/>
        </w:numPr>
        <w:spacing w:before="0" w:after="0"/>
      </w:pPr>
      <w:r>
        <w:t>Institutional Quality</w:t>
      </w:r>
    </w:p>
    <w:p>
      <w:pPr>
        <w:numPr>
          <w:ilvl w:val="2"/>
          <w:numId w:val="900"/>
        </w:numPr>
        <w:spacing w:before="0" w:after="0"/>
      </w:pPr>
      <w:r>
        <w:t>Governance Indicators</w:t>
      </w:r>
    </w:p>
    <w:p>
      <w:pPr>
        <w:numPr>
          <w:ilvl w:val="2"/>
          <w:numId w:val="900"/>
        </w:numPr>
        <w:spacing w:before="0" w:after="0"/>
      </w:pPr>
      <w:r>
        <w:t>Rule of Law</w:t>
      </w:r>
    </w:p>
    <w:p>
      <w:pPr>
        <w:numPr>
          <w:ilvl w:val="2"/>
          <w:numId w:val="900"/>
        </w:numPr>
        <w:spacing w:before="0" w:after="0"/>
      </w:pPr>
      <w:r>
        <w:t>Corruption and Development</w:t>
      </w:r>
    </w:p>
    <w:p>
      <w:pPr>
        <w:numPr>
          <w:ilvl w:val="2"/>
          <w:numId w:val="900"/>
        </w:numPr>
        <w:spacing w:before="0" w:after="0"/>
      </w:pPr>
      <w:r>
        <w:t>Democratic Institutions</w:t>
      </w:r>
    </w:p>
    <w:p>
      <w:pPr>
        <w:numPr>
          <w:ilvl w:val="1"/>
          <w:numId w:val="900"/>
        </w:numPr>
        <w:spacing w:before="0" w:after="0"/>
      </w:pPr>
      <w:r>
        <w:t>Development Finance</w:t>
      </w:r>
    </w:p>
    <w:p>
      <w:pPr>
        <w:numPr>
          <w:ilvl w:val="2"/>
          <w:numId w:val="900"/>
        </w:numPr>
        <w:spacing w:before="0" w:after="0"/>
      </w:pPr>
      <w:r>
        <w:t>Foreign Aid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Debt and Development</w:t>
      </w:r>
    </w:p>
    <w:p>
      <w:pPr>
        <w:numPr>
          <w:ilvl w:val="2"/>
          <w:numId w:val="900"/>
        </w:numPr>
        <w:spacing w:before="0" w:after="0"/>
      </w:pPr>
      <w:r>
        <w:t>Microfinance</w:t>
      </w:r>
    </w:p>
    <w:p>
      <w:pPr>
        <w:pStyle w:val="Heading1"/>
      </w:pPr>
      <w:r>
        <w:t>International Political Economy</w:t>
      </w:r>
    </w:p>
    <w:p>
      <w:pPr>
        <w:numPr>
          <w:ilvl w:val="0"/>
          <w:numId w:val="900"/>
        </w:numPr>
        <w:spacing w:before="0" w:after="0"/>
      </w:pPr>
      <w:r>
        <w:t>Theoretical Approaches to IPE</w:t>
      </w:r>
    </w:p>
    <w:p>
      <w:pPr>
        <w:numPr>
          <w:ilvl w:val="1"/>
          <w:numId w:val="900"/>
        </w:numPr>
        <w:spacing w:before="0" w:after="0"/>
      </w:pPr>
      <w:r>
        <w:t>Realist/Mercantilist Approach</w:t>
      </w:r>
    </w:p>
    <w:p>
      <w:pPr>
        <w:numPr>
          <w:ilvl w:val="2"/>
          <w:numId w:val="900"/>
        </w:numPr>
        <w:spacing w:before="0" w:after="0"/>
      </w:pPr>
      <w:r>
        <w:t>State Power</w:t>
      </w:r>
    </w:p>
    <w:p>
      <w:pPr>
        <w:numPr>
          <w:ilvl w:val="2"/>
          <w:numId w:val="900"/>
        </w:numPr>
        <w:spacing w:before="0" w:after="0"/>
      </w:pPr>
      <w:r>
        <w:t>National Interest</w:t>
      </w:r>
    </w:p>
    <w:p>
      <w:pPr>
        <w:numPr>
          <w:ilvl w:val="2"/>
          <w:numId w:val="900"/>
        </w:numPr>
        <w:spacing w:before="0" w:after="0"/>
      </w:pPr>
      <w:r>
        <w:t>Economic Security</w:t>
      </w:r>
    </w:p>
    <w:p>
      <w:pPr>
        <w:numPr>
          <w:ilvl w:val="2"/>
          <w:numId w:val="900"/>
        </w:numPr>
        <w:spacing w:before="0" w:after="0"/>
      </w:pPr>
      <w:r>
        <w:t>Zero-Sum Thinking</w:t>
      </w:r>
    </w:p>
    <w:p>
      <w:pPr>
        <w:numPr>
          <w:ilvl w:val="1"/>
          <w:numId w:val="900"/>
        </w:numPr>
        <w:spacing w:before="0" w:after="0"/>
      </w:pPr>
      <w:r>
        <w:t>Liberal Approach</w:t>
      </w:r>
    </w:p>
    <w:p>
      <w:pPr>
        <w:numPr>
          <w:ilvl w:val="2"/>
          <w:numId w:val="900"/>
        </w:numPr>
        <w:spacing w:before="0" w:after="0"/>
      </w:pPr>
      <w:r>
        <w:t>Free Markets</w:t>
      </w:r>
    </w:p>
    <w:p>
      <w:pPr>
        <w:numPr>
          <w:ilvl w:val="2"/>
          <w:numId w:val="900"/>
        </w:numPr>
        <w:spacing w:before="0" w:after="0"/>
      </w:pPr>
      <w:r>
        <w:t>Mutual Gains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Interdependence</w:t>
      </w:r>
    </w:p>
    <w:p>
      <w:pPr>
        <w:numPr>
          <w:ilvl w:val="1"/>
          <w:numId w:val="900"/>
        </w:numPr>
        <w:spacing w:before="0" w:after="0"/>
      </w:pPr>
      <w:r>
        <w:t>Marxist/Structuralist Approach</w:t>
      </w:r>
    </w:p>
    <w:p>
      <w:pPr>
        <w:numPr>
          <w:ilvl w:val="2"/>
          <w:numId w:val="900"/>
        </w:numPr>
        <w:spacing w:before="0" w:after="0"/>
      </w:pPr>
      <w:r>
        <w:t>Global Capitalism</w:t>
      </w:r>
    </w:p>
    <w:p>
      <w:pPr>
        <w:numPr>
          <w:ilvl w:val="2"/>
          <w:numId w:val="900"/>
        </w:numPr>
        <w:spacing w:before="0" w:after="0"/>
      </w:pPr>
      <w:r>
        <w:t>Core-Periphery Relations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Class Analysis</w:t>
      </w:r>
    </w:p>
    <w:p>
      <w:pPr>
        <w:numPr>
          <w:ilvl w:val="1"/>
          <w:numId w:val="900"/>
        </w:numPr>
        <w:spacing w:before="0" w:after="0"/>
      </w:pPr>
      <w:r>
        <w:t>Constructivist Approach</w:t>
      </w:r>
    </w:p>
    <w:p>
      <w:pPr>
        <w:numPr>
          <w:ilvl w:val="2"/>
          <w:numId w:val="900"/>
        </w:numPr>
        <w:spacing w:before="0" w:after="0"/>
      </w:pPr>
      <w:r>
        <w:t>Ideas and Norms</w:t>
      </w:r>
    </w:p>
    <w:p>
      <w:pPr>
        <w:numPr>
          <w:ilvl w:val="2"/>
          <w:numId w:val="900"/>
        </w:numPr>
        <w:spacing w:before="0" w:after="0"/>
      </w:pPr>
      <w:r>
        <w:t>Social Construction</w:t>
      </w:r>
    </w:p>
    <w:p>
      <w:pPr>
        <w:numPr>
          <w:ilvl w:val="2"/>
          <w:numId w:val="900"/>
        </w:numPr>
        <w:spacing w:before="0" w:after="0"/>
      </w:pPr>
      <w:r>
        <w:t>Identity Formation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1"/>
          <w:numId w:val="900"/>
        </w:numPr>
        <w:spacing w:before="0" w:after="0"/>
      </w:pPr>
      <w:r>
        <w:t>Feminist IPE</w:t>
      </w:r>
    </w:p>
    <w:p>
      <w:pPr>
        <w:numPr>
          <w:ilvl w:val="2"/>
          <w:numId w:val="900"/>
        </w:numPr>
        <w:spacing w:before="0" w:after="0"/>
      </w:pPr>
      <w:r>
        <w:t>Gender and Global Economy</w:t>
      </w:r>
    </w:p>
    <w:p>
      <w:pPr>
        <w:numPr>
          <w:ilvl w:val="2"/>
          <w:numId w:val="900"/>
        </w:numPr>
        <w:spacing w:before="0" w:after="0"/>
      </w:pPr>
      <w:r>
        <w:t>Reproductive Labor</w:t>
      </w:r>
    </w:p>
    <w:p>
      <w:pPr>
        <w:numPr>
          <w:ilvl w:val="2"/>
          <w:numId w:val="900"/>
        </w:numPr>
        <w:spacing w:before="0" w:after="0"/>
      </w:pPr>
      <w:r>
        <w:t>Women in Development</w:t>
      </w:r>
    </w:p>
    <w:p>
      <w:pPr>
        <w:numPr>
          <w:ilvl w:val="0"/>
          <w:numId w:val="900"/>
        </w:numPr>
        <w:spacing w:before="0" w:after="0"/>
      </w:pPr>
      <w:r>
        <w:t>International Trade</w:t>
      </w:r>
    </w:p>
    <w:p>
      <w:pPr>
        <w:numPr>
          <w:ilvl w:val="1"/>
          <w:numId w:val="900"/>
        </w:numPr>
        <w:spacing w:before="0" w:after="0"/>
      </w:pPr>
      <w:r>
        <w:t>Trade Theory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Factor Endowments</w:t>
      </w:r>
    </w:p>
    <w:p>
      <w:pPr>
        <w:numPr>
          <w:ilvl w:val="2"/>
          <w:numId w:val="900"/>
        </w:numPr>
        <w:spacing w:before="0" w:after="0"/>
      </w:pPr>
      <w:r>
        <w:t>New Trade Theory</w:t>
      </w:r>
    </w:p>
    <w:p>
      <w:pPr>
        <w:numPr>
          <w:ilvl w:val="2"/>
          <w:numId w:val="900"/>
        </w:numPr>
        <w:spacing w:before="0" w:after="0"/>
      </w:pPr>
      <w:r>
        <w:t>Strategic Trade Policy</w:t>
      </w:r>
    </w:p>
    <w:p>
      <w:pPr>
        <w:numPr>
          <w:ilvl w:val="1"/>
          <w:numId w:val="900"/>
        </w:numPr>
        <w:spacing w:before="0" w:after="0"/>
      </w:pPr>
      <w:r>
        <w:t>Trade Policy</w:t>
      </w:r>
    </w:p>
    <w:p>
      <w:pPr>
        <w:numPr>
          <w:ilvl w:val="2"/>
          <w:numId w:val="900"/>
        </w:numPr>
        <w:spacing w:before="0" w:after="0"/>
      </w:pPr>
      <w:r>
        <w:t>Free Trade vs. Protectionism</w:t>
      </w:r>
    </w:p>
    <w:p>
      <w:pPr>
        <w:numPr>
          <w:ilvl w:val="3"/>
          <w:numId w:val="900"/>
        </w:numPr>
        <w:spacing w:before="0" w:after="0"/>
      </w:pPr>
      <w:r>
        <w:t>Arguments for Free Trade</w:t>
      </w:r>
    </w:p>
    <w:p>
      <w:pPr>
        <w:numPr>
          <w:ilvl w:val="3"/>
          <w:numId w:val="900"/>
        </w:numPr>
        <w:spacing w:before="0" w:after="0"/>
      </w:pPr>
      <w:r>
        <w:t>Arguments for Protection</w:t>
      </w:r>
    </w:p>
    <w:p>
      <w:pPr>
        <w:numPr>
          <w:ilvl w:val="3"/>
          <w:numId w:val="900"/>
        </w:numPr>
        <w:spacing w:before="0" w:after="0"/>
      </w:pPr>
      <w:r>
        <w:t>Infant Industry Protection</w:t>
      </w:r>
    </w:p>
    <w:p>
      <w:pPr>
        <w:numPr>
          <w:ilvl w:val="2"/>
          <w:numId w:val="900"/>
        </w:numPr>
        <w:spacing w:before="0" w:after="0"/>
      </w:pPr>
      <w:r>
        <w:t>Trade Instruments</w:t>
      </w:r>
    </w:p>
    <w:p>
      <w:pPr>
        <w:numPr>
          <w:ilvl w:val="3"/>
          <w:numId w:val="900"/>
        </w:numPr>
        <w:spacing w:before="0" w:after="0"/>
      </w:pPr>
      <w:r>
        <w:t>Tariffs</w:t>
      </w:r>
    </w:p>
    <w:p>
      <w:pPr>
        <w:numPr>
          <w:ilvl w:val="3"/>
          <w:numId w:val="900"/>
        </w:numPr>
        <w:spacing w:before="0" w:after="0"/>
      </w:pPr>
      <w:r>
        <w:t>Quotas</w:t>
      </w:r>
    </w:p>
    <w:p>
      <w:pPr>
        <w:numPr>
          <w:ilvl w:val="3"/>
          <w:numId w:val="900"/>
        </w:numPr>
        <w:spacing w:before="0" w:after="0"/>
      </w:pPr>
      <w:r>
        <w:t>Non-Tariff Barriers</w:t>
      </w:r>
    </w:p>
    <w:p>
      <w:pPr>
        <w:numPr>
          <w:ilvl w:val="3"/>
          <w:numId w:val="900"/>
        </w:numPr>
        <w:spacing w:before="0" w:after="0"/>
      </w:pPr>
      <w:r>
        <w:t>Subsidies</w:t>
      </w:r>
    </w:p>
    <w:p>
      <w:pPr>
        <w:numPr>
          <w:ilvl w:val="1"/>
          <w:numId w:val="900"/>
        </w:numPr>
        <w:spacing w:before="0" w:after="0"/>
      </w:pPr>
      <w:r>
        <w:t>Regional Trade Integration</w:t>
      </w:r>
    </w:p>
    <w:p>
      <w:pPr>
        <w:numPr>
          <w:ilvl w:val="2"/>
          <w:numId w:val="900"/>
        </w:numPr>
        <w:spacing w:before="0" w:after="0"/>
      </w:pPr>
      <w:r>
        <w:t>Free Trade Areas</w:t>
      </w:r>
    </w:p>
    <w:p>
      <w:pPr>
        <w:numPr>
          <w:ilvl w:val="2"/>
          <w:numId w:val="900"/>
        </w:numPr>
        <w:spacing w:before="0" w:after="0"/>
      </w:pPr>
      <w:r>
        <w:t>Customs Unions</w:t>
      </w:r>
    </w:p>
    <w:p>
      <w:pPr>
        <w:numPr>
          <w:ilvl w:val="2"/>
          <w:numId w:val="900"/>
        </w:numPr>
        <w:spacing w:before="0" w:after="0"/>
      </w:pPr>
      <w:r>
        <w:t>Common Markets</w:t>
      </w:r>
    </w:p>
    <w:p>
      <w:pPr>
        <w:numPr>
          <w:ilvl w:val="2"/>
          <w:numId w:val="900"/>
        </w:numPr>
        <w:spacing w:before="0" w:after="0"/>
      </w:pPr>
      <w:r>
        <w:t>Economic Unions</w:t>
      </w:r>
    </w:p>
    <w:p>
      <w:pPr>
        <w:numPr>
          <w:ilvl w:val="2"/>
          <w:numId w:val="900"/>
        </w:numPr>
        <w:spacing w:before="0" w:after="0"/>
      </w:pPr>
      <w:r>
        <w:t>Trade Creation and Diversion</w:t>
      </w:r>
    </w:p>
    <w:p>
      <w:pPr>
        <w:numPr>
          <w:ilvl w:val="1"/>
          <w:numId w:val="900"/>
        </w:numPr>
        <w:spacing w:before="0" w:after="0"/>
      </w:pPr>
      <w:r>
        <w:t>Multilateral Trading System</w:t>
      </w:r>
    </w:p>
    <w:p>
      <w:pPr>
        <w:numPr>
          <w:ilvl w:val="2"/>
          <w:numId w:val="900"/>
        </w:numPr>
        <w:spacing w:before="0" w:after="0"/>
      </w:pPr>
      <w:r>
        <w:t>GATT History</w:t>
      </w:r>
    </w:p>
    <w:p>
      <w:pPr>
        <w:numPr>
          <w:ilvl w:val="2"/>
          <w:numId w:val="900"/>
        </w:numPr>
        <w:spacing w:before="0" w:after="0"/>
      </w:pPr>
      <w:r>
        <w:t>World Trade Organization</w:t>
      </w:r>
    </w:p>
    <w:p>
      <w:pPr>
        <w:numPr>
          <w:ilvl w:val="3"/>
          <w:numId w:val="900"/>
        </w:numPr>
        <w:spacing w:before="0" w:after="0"/>
      </w:pPr>
      <w:r>
        <w:t>Structure and Functions</w:t>
      </w:r>
    </w:p>
    <w:p>
      <w:pPr>
        <w:numPr>
          <w:ilvl w:val="3"/>
          <w:numId w:val="900"/>
        </w:numPr>
        <w:spacing w:before="0" w:after="0"/>
      </w:pPr>
      <w:r>
        <w:t>Dispute Settlement</w:t>
      </w:r>
    </w:p>
    <w:p>
      <w:pPr>
        <w:numPr>
          <w:ilvl w:val="3"/>
          <w:numId w:val="900"/>
        </w:numPr>
        <w:spacing w:before="0" w:after="0"/>
      </w:pPr>
      <w:r>
        <w:t>Doha Round</w:t>
      </w:r>
    </w:p>
    <w:p>
      <w:pPr>
        <w:numPr>
          <w:ilvl w:val="2"/>
          <w:numId w:val="900"/>
        </w:numPr>
        <w:spacing w:before="0" w:after="0"/>
      </w:pPr>
      <w:r>
        <w:t>Trade and Development</w:t>
      </w:r>
    </w:p>
    <w:p>
      <w:pPr>
        <w:numPr>
          <w:ilvl w:val="1"/>
          <w:numId w:val="900"/>
        </w:numPr>
        <w:spacing w:before="0" w:after="0"/>
      </w:pPr>
      <w:r>
        <w:t>Contemporary Trade Issues</w:t>
      </w:r>
    </w:p>
    <w:p>
      <w:pPr>
        <w:numPr>
          <w:ilvl w:val="2"/>
          <w:numId w:val="900"/>
        </w:numPr>
        <w:spacing w:before="0" w:after="0"/>
      </w:pPr>
      <w:r>
        <w:t>Trade Wars</w:t>
      </w:r>
    </w:p>
    <w:p>
      <w:pPr>
        <w:numPr>
          <w:ilvl w:val="2"/>
          <w:numId w:val="900"/>
        </w:numPr>
        <w:spacing w:before="0" w:after="0"/>
      </w:pPr>
      <w:r>
        <w:t>Digital Trade</w:t>
      </w:r>
    </w:p>
    <w:p>
      <w:pPr>
        <w:numPr>
          <w:ilvl w:val="2"/>
          <w:numId w:val="900"/>
        </w:numPr>
        <w:spacing w:before="0" w:after="0"/>
      </w:pPr>
      <w:r>
        <w:t>Services Trade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numPr>
          <w:ilvl w:val="0"/>
          <w:numId w:val="900"/>
        </w:numPr>
        <w:spacing w:before="0" w:after="0"/>
      </w:pPr>
      <w:r>
        <w:t>International Finance</w:t>
      </w:r>
    </w:p>
    <w:p>
      <w:pPr>
        <w:numPr>
          <w:ilvl w:val="1"/>
          <w:numId w:val="900"/>
        </w:numPr>
        <w:spacing w:before="0" w:after="0"/>
      </w:pPr>
      <w:r>
        <w:t>International Monetary System</w:t>
      </w:r>
    </w:p>
    <w:p>
      <w:pPr>
        <w:numPr>
          <w:ilvl w:val="2"/>
          <w:numId w:val="900"/>
        </w:numPr>
        <w:spacing w:before="0" w:after="0"/>
      </w:pPr>
      <w:r>
        <w:t>Gold Standard</w:t>
      </w:r>
    </w:p>
    <w:p>
      <w:pPr>
        <w:numPr>
          <w:ilvl w:val="3"/>
          <w:numId w:val="900"/>
        </w:numPr>
        <w:spacing w:before="0" w:after="0"/>
      </w:pPr>
      <w:r>
        <w:t>Operation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Collapse</w:t>
      </w:r>
    </w:p>
    <w:p>
      <w:pPr>
        <w:numPr>
          <w:ilvl w:val="2"/>
          <w:numId w:val="900"/>
        </w:numPr>
        <w:spacing w:before="0" w:after="0"/>
      </w:pPr>
      <w:r>
        <w:t>Bretton Woods System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Institutions Created</w:t>
      </w:r>
    </w:p>
    <w:p>
      <w:pPr>
        <w:numPr>
          <w:ilvl w:val="3"/>
          <w:numId w:val="900"/>
        </w:numPr>
        <w:spacing w:before="0" w:after="0"/>
      </w:pPr>
      <w:r>
        <w:t>Breakdown</w:t>
      </w:r>
    </w:p>
    <w:p>
      <w:pPr>
        <w:numPr>
          <w:ilvl w:val="2"/>
          <w:numId w:val="900"/>
        </w:numPr>
        <w:spacing w:before="0" w:after="0"/>
      </w:pPr>
      <w:r>
        <w:t>Post-Bretton Woods</w:t>
      </w:r>
    </w:p>
    <w:p>
      <w:pPr>
        <w:numPr>
          <w:ilvl w:val="3"/>
          <w:numId w:val="900"/>
        </w:numPr>
        <w:spacing w:before="0" w:after="0"/>
      </w:pPr>
      <w:r>
        <w:t>Floating Exchange Rates</w:t>
      </w:r>
    </w:p>
    <w:p>
      <w:pPr>
        <w:numPr>
          <w:ilvl w:val="3"/>
          <w:numId w:val="900"/>
        </w:numPr>
        <w:spacing w:before="0" w:after="0"/>
      </w:pPr>
      <w:r>
        <w:t>Managed Float</w:t>
      </w:r>
    </w:p>
    <w:p>
      <w:pPr>
        <w:numPr>
          <w:ilvl w:val="3"/>
          <w:numId w:val="900"/>
        </w:numPr>
        <w:spacing w:before="0" w:after="0"/>
      </w:pPr>
      <w:r>
        <w:t>Currency Crises</w:t>
      </w:r>
    </w:p>
    <w:p>
      <w:pPr>
        <w:numPr>
          <w:ilvl w:val="1"/>
          <w:numId w:val="900"/>
        </w:numPr>
        <w:spacing w:before="0" w:after="0"/>
      </w:pPr>
      <w:r>
        <w:t>International Financial Institutions</w:t>
      </w:r>
    </w:p>
    <w:p>
      <w:pPr>
        <w:numPr>
          <w:ilvl w:val="2"/>
          <w:numId w:val="900"/>
        </w:numPr>
        <w:spacing w:before="0" w:after="0"/>
      </w:pPr>
      <w:r>
        <w:t>International Monetary Fund</w:t>
      </w:r>
    </w:p>
    <w:p>
      <w:pPr>
        <w:numPr>
          <w:ilvl w:val="3"/>
          <w:numId w:val="900"/>
        </w:numPr>
        <w:spacing w:before="0" w:after="0"/>
      </w:pPr>
      <w:r>
        <w:t>Lending Functions</w:t>
      </w:r>
    </w:p>
    <w:p>
      <w:pPr>
        <w:numPr>
          <w:ilvl w:val="3"/>
          <w:numId w:val="900"/>
        </w:numPr>
        <w:spacing w:before="0" w:after="0"/>
      </w:pPr>
      <w:r>
        <w:t>Conditionality</w:t>
      </w:r>
    </w:p>
    <w:p>
      <w:pPr>
        <w:numPr>
          <w:ilvl w:val="3"/>
          <w:numId w:val="900"/>
        </w:numPr>
        <w:spacing w:before="0" w:after="0"/>
      </w:pPr>
      <w:r>
        <w:t>Surveillance</w:t>
      </w:r>
    </w:p>
    <w:p>
      <w:pPr>
        <w:numPr>
          <w:ilvl w:val="3"/>
          <w:numId w:val="900"/>
        </w:numPr>
        <w:spacing w:before="0" w:after="0"/>
      </w:pPr>
      <w:r>
        <w:t>Reforms</w:t>
      </w:r>
    </w:p>
    <w:p>
      <w:pPr>
        <w:numPr>
          <w:ilvl w:val="2"/>
          <w:numId w:val="900"/>
        </w:numPr>
        <w:spacing w:before="0" w:after="0"/>
      </w:pPr>
      <w:r>
        <w:t>World Bank Group</w:t>
      </w:r>
    </w:p>
    <w:p>
      <w:pPr>
        <w:numPr>
          <w:ilvl w:val="3"/>
          <w:numId w:val="900"/>
        </w:numPr>
        <w:spacing w:before="0" w:after="0"/>
      </w:pPr>
      <w:r>
        <w:t>Development Finance</w:t>
      </w:r>
    </w:p>
    <w:p>
      <w:pPr>
        <w:numPr>
          <w:ilvl w:val="3"/>
          <w:numId w:val="900"/>
        </w:numPr>
        <w:spacing w:before="0" w:after="0"/>
      </w:pPr>
      <w:r>
        <w:t>Poverty Reduction</w:t>
      </w:r>
    </w:p>
    <w:p>
      <w:pPr>
        <w:numPr>
          <w:ilvl w:val="3"/>
          <w:numId w:val="900"/>
        </w:numPr>
        <w:spacing w:before="0" w:after="0"/>
      </w:pPr>
      <w:r>
        <w:t>Project Lending</w:t>
      </w:r>
    </w:p>
    <w:p>
      <w:pPr>
        <w:numPr>
          <w:ilvl w:val="3"/>
          <w:numId w:val="900"/>
        </w:numPr>
        <w:spacing w:before="0" w:after="0"/>
      </w:pPr>
      <w:r>
        <w:t>Policy Lending</w:t>
      </w:r>
    </w:p>
    <w:p>
      <w:pPr>
        <w:numPr>
          <w:ilvl w:val="2"/>
          <w:numId w:val="900"/>
        </w:numPr>
        <w:spacing w:before="0" w:after="0"/>
      </w:pPr>
      <w:r>
        <w:t>Regional Development Banks</w:t>
      </w:r>
    </w:p>
    <w:p>
      <w:pPr>
        <w:numPr>
          <w:ilvl w:val="1"/>
          <w:numId w:val="900"/>
        </w:numPr>
        <w:spacing w:before="0" w:after="0"/>
      </w:pPr>
      <w:r>
        <w:t>Global Financial Markets</w:t>
      </w:r>
    </w:p>
    <w:p>
      <w:pPr>
        <w:numPr>
          <w:ilvl w:val="2"/>
          <w:numId w:val="900"/>
        </w:numPr>
        <w:spacing w:before="0" w:after="0"/>
      </w:pPr>
      <w:r>
        <w:t>Capital Mobility</w:t>
      </w:r>
    </w:p>
    <w:p>
      <w:pPr>
        <w:numPr>
          <w:ilvl w:val="2"/>
          <w:numId w:val="900"/>
        </w:numPr>
        <w:spacing w:before="0" w:after="0"/>
      </w:pPr>
      <w:r>
        <w:t>Financial Integration</w:t>
      </w:r>
    </w:p>
    <w:p>
      <w:pPr>
        <w:numPr>
          <w:ilvl w:val="2"/>
          <w:numId w:val="900"/>
        </w:numPr>
        <w:spacing w:before="0" w:after="0"/>
      </w:pPr>
      <w:r>
        <w:t>Offshore Markets</w:t>
      </w:r>
    </w:p>
    <w:p>
      <w:pPr>
        <w:numPr>
          <w:ilvl w:val="2"/>
          <w:numId w:val="900"/>
        </w:numPr>
        <w:spacing w:before="0" w:after="0"/>
      </w:pPr>
      <w:r>
        <w:t>Financial Innovation</w:t>
      </w:r>
    </w:p>
    <w:p>
      <w:pPr>
        <w:numPr>
          <w:ilvl w:val="1"/>
          <w:numId w:val="900"/>
        </w:numPr>
        <w:spacing w:before="0" w:after="0"/>
      </w:pPr>
      <w:r>
        <w:t>Financial Crises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Debt Crises</w:t>
      </w:r>
    </w:p>
    <w:p>
      <w:pPr>
        <w:numPr>
          <w:ilvl w:val="2"/>
          <w:numId w:val="900"/>
        </w:numPr>
        <w:spacing w:before="0" w:after="0"/>
      </w:pPr>
      <w:r>
        <w:t>Contagion Effects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0"/>
          <w:numId w:val="900"/>
        </w:numPr>
        <w:spacing w:before="0" w:after="0"/>
      </w:pPr>
      <w:r>
        <w:t>Multinational Corporations</w:t>
      </w:r>
    </w:p>
    <w:p>
      <w:pPr>
        <w:numPr>
          <w:ilvl w:val="1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Types of FDI</w:t>
      </w:r>
    </w:p>
    <w:p>
      <w:pPr>
        <w:numPr>
          <w:ilvl w:val="2"/>
          <w:numId w:val="900"/>
        </w:numPr>
        <w:spacing w:before="0" w:after="0"/>
      </w:pPr>
      <w:r>
        <w:t>Motivations for FDI</w:t>
      </w:r>
    </w:p>
    <w:p>
      <w:pPr>
        <w:numPr>
          <w:ilvl w:val="2"/>
          <w:numId w:val="900"/>
        </w:numPr>
        <w:spacing w:before="0" w:after="0"/>
      </w:pPr>
      <w:r>
        <w:t>Location Decisions</w:t>
      </w:r>
    </w:p>
    <w:p>
      <w:pPr>
        <w:numPr>
          <w:ilvl w:val="2"/>
          <w:numId w:val="900"/>
        </w:numPr>
        <w:spacing w:before="0" w:after="0"/>
      </w:pPr>
      <w:r>
        <w:t>Effects on Host Countries</w:t>
      </w:r>
    </w:p>
    <w:p>
      <w:pPr>
        <w:numPr>
          <w:ilvl w:val="2"/>
          <w:numId w:val="900"/>
        </w:numPr>
        <w:spacing w:before="0" w:after="0"/>
      </w:pPr>
      <w:r>
        <w:t>Effects on Home Countries</w:t>
      </w:r>
    </w:p>
    <w:p>
      <w:pPr>
        <w:numPr>
          <w:ilvl w:val="1"/>
          <w:numId w:val="900"/>
        </w:numPr>
        <w:spacing w:before="0" w:after="0"/>
      </w:pPr>
      <w:r>
        <w:t>Global Production Networks</w:t>
      </w:r>
    </w:p>
    <w:p>
      <w:pPr>
        <w:numPr>
          <w:ilvl w:val="2"/>
          <w:numId w:val="900"/>
        </w:numPr>
        <w:spacing w:before="0" w:after="0"/>
      </w:pPr>
      <w:r>
        <w:t>Supply Chain Organization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Global Factory</w:t>
      </w:r>
    </w:p>
    <w:p>
      <w:pPr>
        <w:numPr>
          <w:ilvl w:val="2"/>
          <w:numId w:val="900"/>
        </w:numPr>
        <w:spacing w:before="0" w:after="0"/>
      </w:pPr>
      <w:r>
        <w:t>Upgrading Strategies</w:t>
      </w:r>
    </w:p>
    <w:p>
      <w:pPr>
        <w:numPr>
          <w:ilvl w:val="1"/>
          <w:numId w:val="900"/>
        </w:numPr>
        <w:spacing w:before="0" w:after="0"/>
      </w:pPr>
      <w:r>
        <w:t>MNC-State Relations</w:t>
      </w:r>
    </w:p>
    <w:p>
      <w:pPr>
        <w:numPr>
          <w:ilvl w:val="2"/>
          <w:numId w:val="900"/>
        </w:numPr>
        <w:spacing w:before="0" w:after="0"/>
      </w:pPr>
      <w:r>
        <w:t>Bargaining Power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Regulatory Competition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Labor Standards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Human Rights</w:t>
      </w:r>
    </w:p>
    <w:p>
      <w:pPr>
        <w:numPr>
          <w:ilvl w:val="2"/>
          <w:numId w:val="900"/>
        </w:numPr>
        <w:spacing w:before="0" w:after="0"/>
      </w:pPr>
      <w:r>
        <w:t>Voluntary Initiatives</w:t>
      </w:r>
    </w:p>
    <w:p>
      <w:pPr>
        <w:pStyle w:val="Heading1"/>
      </w:pPr>
      <w:r>
        <w:t>Contemporary Issues in Political Economy</w:t>
      </w:r>
    </w:p>
    <w:p>
      <w:pPr>
        <w:numPr>
          <w:ilvl w:val="0"/>
          <w:numId w:val="900"/>
        </w:numPr>
        <w:spacing w:before="0" w:after="0"/>
      </w:pPr>
      <w:r>
        <w:t>Globalization and Its Discontents</w:t>
      </w:r>
    </w:p>
    <w:p>
      <w:pPr>
        <w:numPr>
          <w:ilvl w:val="1"/>
          <w:numId w:val="900"/>
        </w:numPr>
        <w:spacing w:before="0" w:after="0"/>
      </w:pPr>
      <w:r>
        <w:t>Economic Globalization</w:t>
      </w:r>
    </w:p>
    <w:p>
      <w:pPr>
        <w:numPr>
          <w:ilvl w:val="2"/>
          <w:numId w:val="900"/>
        </w:numPr>
        <w:spacing w:before="0" w:after="0"/>
      </w:pPr>
      <w:r>
        <w:t>Trade Integration</w:t>
      </w:r>
    </w:p>
    <w:p>
      <w:pPr>
        <w:numPr>
          <w:ilvl w:val="2"/>
          <w:numId w:val="900"/>
        </w:numPr>
        <w:spacing w:before="0" w:after="0"/>
      </w:pPr>
      <w:r>
        <w:t>Financial Integration</w:t>
      </w:r>
    </w:p>
    <w:p>
      <w:pPr>
        <w:numPr>
          <w:ilvl w:val="2"/>
          <w:numId w:val="900"/>
        </w:numPr>
        <w:spacing w:before="0" w:after="0"/>
      </w:pPr>
      <w:r>
        <w:t>Production Integration</w:t>
      </w:r>
    </w:p>
    <w:p>
      <w:pPr>
        <w:numPr>
          <w:ilvl w:val="2"/>
          <w:numId w:val="900"/>
        </w:numPr>
        <w:spacing w:before="0" w:after="0"/>
      </w:pPr>
      <w:r>
        <w:t>Technological Drivers</w:t>
      </w:r>
    </w:p>
    <w:p>
      <w:pPr>
        <w:numPr>
          <w:ilvl w:val="1"/>
          <w:numId w:val="900"/>
        </w:numPr>
        <w:spacing w:before="0" w:after="0"/>
      </w:pPr>
      <w:r>
        <w:t>Political Dimensions</w:t>
      </w:r>
    </w:p>
    <w:p>
      <w:pPr>
        <w:numPr>
          <w:ilvl w:val="2"/>
          <w:numId w:val="900"/>
        </w:numPr>
        <w:spacing w:before="0" w:after="0"/>
      </w:pPr>
      <w:r>
        <w:t>Sovereignty Challenges</w:t>
      </w:r>
    </w:p>
    <w:p>
      <w:pPr>
        <w:numPr>
          <w:ilvl w:val="2"/>
          <w:numId w:val="900"/>
        </w:numPr>
        <w:spacing w:before="0" w:after="0"/>
      </w:pPr>
      <w:r>
        <w:t>Global Governance</w:t>
      </w:r>
    </w:p>
    <w:p>
      <w:pPr>
        <w:numPr>
          <w:ilvl w:val="2"/>
          <w:numId w:val="900"/>
        </w:numPr>
        <w:spacing w:before="0" w:after="0"/>
      </w:pPr>
      <w:r>
        <w:t>Democratic Deficit</w:t>
      </w:r>
    </w:p>
    <w:p>
      <w:pPr>
        <w:numPr>
          <w:ilvl w:val="2"/>
          <w:numId w:val="900"/>
        </w:numPr>
        <w:spacing w:before="0" w:after="0"/>
      </w:pPr>
      <w:r>
        <w:t>Regulatory Competition</w:t>
      </w:r>
    </w:p>
    <w:p>
      <w:pPr>
        <w:numPr>
          <w:ilvl w:val="1"/>
          <w:numId w:val="900"/>
        </w:numPr>
        <w:spacing w:before="0" w:after="0"/>
      </w:pPr>
      <w:r>
        <w:t>Social and Cultural Impacts</w:t>
      </w:r>
    </w:p>
    <w:p>
      <w:pPr>
        <w:numPr>
          <w:ilvl w:val="2"/>
          <w:numId w:val="900"/>
        </w:numPr>
        <w:spacing w:before="0" w:after="0"/>
      </w:pPr>
      <w:r>
        <w:t>Cultural Homogenization</w:t>
      </w:r>
    </w:p>
    <w:p>
      <w:pPr>
        <w:numPr>
          <w:ilvl w:val="2"/>
          <w:numId w:val="900"/>
        </w:numPr>
        <w:spacing w:before="0" w:after="0"/>
      </w:pPr>
      <w:r>
        <w:t>Identity and Resistance</w:t>
      </w:r>
    </w:p>
    <w:p>
      <w:pPr>
        <w:numPr>
          <w:ilvl w:val="2"/>
          <w:numId w:val="900"/>
        </w:numPr>
        <w:spacing w:before="0" w:after="0"/>
      </w:pPr>
      <w:r>
        <w:t>Migration Flows</w:t>
      </w:r>
    </w:p>
    <w:p>
      <w:pPr>
        <w:numPr>
          <w:ilvl w:val="2"/>
          <w:numId w:val="900"/>
        </w:numPr>
        <w:spacing w:before="0" w:after="0"/>
      </w:pPr>
      <w:r>
        <w:t>Social Movements</w:t>
      </w:r>
    </w:p>
    <w:p>
      <w:pPr>
        <w:numPr>
          <w:ilvl w:val="1"/>
          <w:numId w:val="900"/>
        </w:numPr>
        <w:spacing w:before="0" w:after="0"/>
      </w:pPr>
      <w:r>
        <w:t>Globalization Backlash</w:t>
      </w:r>
    </w:p>
    <w:p>
      <w:pPr>
        <w:numPr>
          <w:ilvl w:val="2"/>
          <w:numId w:val="900"/>
        </w:numPr>
        <w:spacing w:before="0" w:after="0"/>
      </w:pPr>
      <w:r>
        <w:t>Anti-Globalization Movements</w:t>
      </w:r>
    </w:p>
    <w:p>
      <w:pPr>
        <w:numPr>
          <w:ilvl w:val="2"/>
          <w:numId w:val="900"/>
        </w:numPr>
        <w:spacing w:before="0" w:after="0"/>
      </w:pPr>
      <w:r>
        <w:t>Populist Responses</w:t>
      </w:r>
    </w:p>
    <w:p>
      <w:pPr>
        <w:numPr>
          <w:ilvl w:val="2"/>
          <w:numId w:val="900"/>
        </w:numPr>
        <w:spacing w:before="0" w:after="0"/>
      </w:pPr>
      <w:r>
        <w:t>Protectionist Policies</w:t>
      </w:r>
    </w:p>
    <w:p>
      <w:pPr>
        <w:numPr>
          <w:ilvl w:val="2"/>
          <w:numId w:val="900"/>
        </w:numPr>
        <w:spacing w:before="0" w:after="0"/>
      </w:pPr>
      <w:r>
        <w:t>Deglobalization Trends</w:t>
      </w:r>
    </w:p>
    <w:p>
      <w:pPr>
        <w:numPr>
          <w:ilvl w:val="0"/>
          <w:numId w:val="900"/>
        </w:numPr>
        <w:spacing w:before="0" w:after="0"/>
      </w:pPr>
      <w:r>
        <w:t>Inequality and Redistribution</w:t>
      </w:r>
    </w:p>
    <w:p>
      <w:pPr>
        <w:numPr>
          <w:ilvl w:val="1"/>
          <w:numId w:val="900"/>
        </w:numPr>
        <w:spacing w:before="0" w:after="0"/>
      </w:pPr>
      <w:r>
        <w:t>Measuring Inequality</w:t>
      </w:r>
    </w:p>
    <w:p>
      <w:pPr>
        <w:numPr>
          <w:ilvl w:val="2"/>
          <w:numId w:val="900"/>
        </w:numPr>
        <w:spacing w:before="0" w:after="0"/>
      </w:pPr>
      <w:r>
        <w:t>Income Inequality</w:t>
      </w:r>
    </w:p>
    <w:p>
      <w:pPr>
        <w:numPr>
          <w:ilvl w:val="2"/>
          <w:numId w:val="900"/>
        </w:numPr>
        <w:spacing w:before="0" w:after="0"/>
      </w:pPr>
      <w:r>
        <w:t>Wealth Inequality</w:t>
      </w:r>
    </w:p>
    <w:p>
      <w:pPr>
        <w:numPr>
          <w:ilvl w:val="2"/>
          <w:numId w:val="900"/>
        </w:numPr>
        <w:spacing w:before="0" w:after="0"/>
      </w:pPr>
      <w:r>
        <w:t>Gini Coefficient</w:t>
      </w:r>
    </w:p>
    <w:p>
      <w:pPr>
        <w:numPr>
          <w:ilvl w:val="2"/>
          <w:numId w:val="900"/>
        </w:numPr>
        <w:spacing w:before="0" w:after="0"/>
      </w:pPr>
      <w:r>
        <w:t>Other Inequality Measures</w:t>
      </w:r>
    </w:p>
    <w:p>
      <w:pPr>
        <w:numPr>
          <w:ilvl w:val="1"/>
          <w:numId w:val="900"/>
        </w:numPr>
        <w:spacing w:before="0" w:after="0"/>
      </w:pPr>
      <w:r>
        <w:t>Trends in Inequality</w:t>
      </w:r>
    </w:p>
    <w:p>
      <w:pPr>
        <w:numPr>
          <w:ilvl w:val="2"/>
          <w:numId w:val="900"/>
        </w:numPr>
        <w:spacing w:before="0" w:after="0"/>
      </w:pPr>
      <w:r>
        <w:t>Within-Country Inequality</w:t>
      </w:r>
    </w:p>
    <w:p>
      <w:pPr>
        <w:numPr>
          <w:ilvl w:val="2"/>
          <w:numId w:val="900"/>
        </w:numPr>
        <w:spacing w:before="0" w:after="0"/>
      </w:pPr>
      <w:r>
        <w:t>Between-Country Inequality</w:t>
      </w:r>
    </w:p>
    <w:p>
      <w:pPr>
        <w:numPr>
          <w:ilvl w:val="2"/>
          <w:numId w:val="900"/>
        </w:numPr>
        <w:spacing w:before="0" w:after="0"/>
      </w:pPr>
      <w:r>
        <w:t>Global Inequality</w:t>
      </w:r>
    </w:p>
    <w:p>
      <w:pPr>
        <w:numPr>
          <w:ilvl w:val="2"/>
          <w:numId w:val="900"/>
        </w:numPr>
        <w:spacing w:before="0" w:after="0"/>
      </w:pPr>
      <w:r>
        <w:t>Historical Patterns</w:t>
      </w:r>
    </w:p>
    <w:p>
      <w:pPr>
        <w:numPr>
          <w:ilvl w:val="1"/>
          <w:numId w:val="900"/>
        </w:numPr>
        <w:spacing w:before="0" w:after="0"/>
      </w:pPr>
      <w:r>
        <w:t>Causes of Rising Inequality</w:t>
      </w:r>
    </w:p>
    <w:p>
      <w:pPr>
        <w:numPr>
          <w:ilvl w:val="2"/>
          <w:numId w:val="900"/>
        </w:numPr>
        <w:spacing w:before="0" w:after="0"/>
      </w:pPr>
      <w:r>
        <w:t>Skill-Biased Technological Change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Institutional Changes</w:t>
      </w:r>
    </w:p>
    <w:p>
      <w:pPr>
        <w:numPr>
          <w:ilvl w:val="2"/>
          <w:numId w:val="900"/>
        </w:numPr>
        <w:spacing w:before="0" w:after="0"/>
      </w:pPr>
      <w:r>
        <w:t>Policy Choices</w:t>
      </w:r>
    </w:p>
    <w:p>
      <w:pPr>
        <w:numPr>
          <w:ilvl w:val="2"/>
          <w:numId w:val="900"/>
        </w:numPr>
        <w:spacing w:before="0" w:after="0"/>
      </w:pPr>
      <w:r>
        <w:t>Capital vs. Labor</w:t>
      </w:r>
    </w:p>
    <w:p>
      <w:pPr>
        <w:numPr>
          <w:ilvl w:val="1"/>
          <w:numId w:val="900"/>
        </w:numPr>
        <w:spacing w:before="0" w:after="0"/>
      </w:pPr>
      <w:r>
        <w:t>Political Consequences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Political Polarization</w:t>
      </w:r>
    </w:p>
    <w:p>
      <w:pPr>
        <w:numPr>
          <w:ilvl w:val="2"/>
          <w:numId w:val="900"/>
        </w:numPr>
        <w:spacing w:before="0" w:after="0"/>
      </w:pPr>
      <w:r>
        <w:t>Democratic Legitimacy</w:t>
      </w:r>
    </w:p>
    <w:p>
      <w:pPr>
        <w:numPr>
          <w:ilvl w:val="2"/>
          <w:numId w:val="900"/>
        </w:numPr>
        <w:spacing w:before="0" w:after="0"/>
      </w:pPr>
      <w:r>
        <w:t>Populist Appeals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Progressive Taxation</w:t>
      </w:r>
    </w:p>
    <w:p>
      <w:pPr>
        <w:numPr>
          <w:ilvl w:val="2"/>
          <w:numId w:val="900"/>
        </w:numPr>
        <w:spacing w:before="0" w:after="0"/>
      </w:pPr>
      <w:r>
        <w:t>Social Transfers</w:t>
      </w:r>
    </w:p>
    <w:p>
      <w:pPr>
        <w:numPr>
          <w:ilvl w:val="2"/>
          <w:numId w:val="900"/>
        </w:numPr>
        <w:spacing w:before="0" w:after="0"/>
      </w:pPr>
      <w:r>
        <w:t>Minimum Wage</w:t>
      </w:r>
    </w:p>
    <w:p>
      <w:pPr>
        <w:numPr>
          <w:ilvl w:val="2"/>
          <w:numId w:val="900"/>
        </w:numPr>
        <w:spacing w:before="0" w:after="0"/>
      </w:pPr>
      <w:r>
        <w:t>Universal Basic Income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0"/>
          <w:numId w:val="900"/>
        </w:numPr>
        <w:spacing w:before="0" w:after="0"/>
      </w:pPr>
      <w:r>
        <w:t>Environmental Political Economy</w:t>
      </w:r>
    </w:p>
    <w:p>
      <w:pPr>
        <w:numPr>
          <w:ilvl w:val="1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Market Failures and Environment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Common Pool Resources</w:t>
      </w:r>
    </w:p>
    <w:p>
      <w:pPr>
        <w:numPr>
          <w:ilvl w:val="2"/>
          <w:numId w:val="900"/>
        </w:numPr>
        <w:spacing w:before="0" w:after="0"/>
      </w:pPr>
      <w:r>
        <w:t>Tragedy of the Commons</w:t>
      </w:r>
    </w:p>
    <w:p>
      <w:pPr>
        <w:numPr>
          <w:ilvl w:val="2"/>
          <w:numId w:val="900"/>
        </w:numPr>
        <w:spacing w:before="0" w:after="0"/>
      </w:pPr>
      <w:r>
        <w:t>Public Goods Aspects</w:t>
      </w:r>
    </w:p>
    <w:p>
      <w:pPr>
        <w:numPr>
          <w:ilvl w:val="1"/>
          <w:numId w:val="900"/>
        </w:numPr>
        <w:spacing w:before="0" w:after="0"/>
      </w:pPr>
      <w:r>
        <w:t>Environmental Policy Instruments</w:t>
      </w:r>
    </w:p>
    <w:p>
      <w:pPr>
        <w:numPr>
          <w:ilvl w:val="2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Emissions Trading</w:t>
      </w:r>
    </w:p>
    <w:p>
      <w:pPr>
        <w:numPr>
          <w:ilvl w:val="3"/>
          <w:numId w:val="900"/>
        </w:numPr>
        <w:spacing w:before="0" w:after="0"/>
      </w:pPr>
      <w:r>
        <w:t>Environmental Taxes</w:t>
      </w:r>
    </w:p>
    <w:p>
      <w:pPr>
        <w:numPr>
          <w:ilvl w:val="2"/>
          <w:numId w:val="900"/>
        </w:numPr>
        <w:spacing w:before="0" w:after="0"/>
      </w:pPr>
      <w:r>
        <w:t>Voluntary Approaches</w:t>
      </w:r>
    </w:p>
    <w:p>
      <w:pPr>
        <w:numPr>
          <w:ilvl w:val="1"/>
          <w:numId w:val="900"/>
        </w:numPr>
        <w:spacing w:before="0" w:after="0"/>
      </w:pPr>
      <w:r>
        <w:t>International Environmental Cooperation</w:t>
      </w:r>
    </w:p>
    <w:p>
      <w:pPr>
        <w:numPr>
          <w:ilvl w:val="2"/>
          <w:numId w:val="900"/>
        </w:numPr>
        <w:spacing w:before="0" w:after="0"/>
      </w:pPr>
      <w:r>
        <w:t>Global Environmental Agreements</w:t>
      </w:r>
    </w:p>
    <w:p>
      <w:pPr>
        <w:numPr>
          <w:ilvl w:val="2"/>
          <w:numId w:val="900"/>
        </w:numPr>
        <w:spacing w:before="0" w:after="0"/>
      </w:pPr>
      <w:r>
        <w:t>Climate Negotiations</w:t>
      </w:r>
    </w:p>
    <w:p>
      <w:pPr>
        <w:numPr>
          <w:ilvl w:val="2"/>
          <w:numId w:val="900"/>
        </w:numPr>
        <w:spacing w:before="0" w:after="0"/>
      </w:pPr>
      <w:r>
        <w:t>Trade and Environment</w:t>
      </w:r>
    </w:p>
    <w:p>
      <w:pPr>
        <w:numPr>
          <w:ilvl w:val="2"/>
          <w:numId w:val="900"/>
        </w:numPr>
        <w:spacing w:before="0" w:after="0"/>
      </w:pPr>
      <w:r>
        <w:t>Green Technology Transfer</w:t>
      </w:r>
    </w:p>
    <w:p>
      <w:pPr>
        <w:numPr>
          <w:ilvl w:val="1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Concept and Definitions</w:t>
      </w:r>
    </w:p>
    <w:p>
      <w:pPr>
        <w:numPr>
          <w:ilvl w:val="2"/>
          <w:numId w:val="900"/>
        </w:numPr>
        <w:spacing w:before="0" w:after="0"/>
      </w:pPr>
      <w:r>
        <w:t>Economic Growth vs. Environment</w:t>
      </w:r>
    </w:p>
    <w:p>
      <w:pPr>
        <w:numPr>
          <w:ilvl w:val="2"/>
          <w:numId w:val="900"/>
        </w:numPr>
        <w:spacing w:before="0" w:after="0"/>
      </w:pPr>
      <w:r>
        <w:t>Green Economy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0"/>
          <w:numId w:val="900"/>
        </w:numPr>
        <w:spacing w:before="0" w:after="0"/>
      </w:pPr>
      <w:r>
        <w:t>Technology and Digital Economy</w:t>
      </w:r>
    </w:p>
    <w:p>
      <w:pPr>
        <w:numPr>
          <w:ilvl w:val="1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Disruptive Technologies</w:t>
      </w:r>
    </w:p>
    <w:p>
      <w:pPr>
        <w:numPr>
          <w:ilvl w:val="2"/>
          <w:numId w:val="900"/>
        </w:numPr>
        <w:spacing w:before="0" w:after="0"/>
      </w:pPr>
      <w:r>
        <w:t>Automation and AI</w:t>
      </w:r>
    </w:p>
    <w:p>
      <w:pPr>
        <w:numPr>
          <w:ilvl w:val="2"/>
          <w:numId w:val="900"/>
        </w:numPr>
        <w:spacing w:before="0" w:after="0"/>
      </w:pPr>
      <w:r>
        <w:t>Platform Economics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 Systems</w:t>
      </w:r>
    </w:p>
    <w:p>
      <w:pPr>
        <w:numPr>
          <w:ilvl w:val="2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Access vs. Innovation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Data as Asset</w:t>
      </w:r>
    </w:p>
    <w:p>
      <w:pPr>
        <w:numPr>
          <w:ilvl w:val="2"/>
          <w:numId w:val="900"/>
        </w:numPr>
        <w:spacing w:before="0" w:after="0"/>
      </w:pPr>
      <w:r>
        <w:t>Privacy and Regulation</w:t>
      </w:r>
    </w:p>
    <w:p>
      <w:pPr>
        <w:numPr>
          <w:ilvl w:val="1"/>
          <w:numId w:val="900"/>
        </w:numPr>
        <w:spacing w:before="0" w:after="0"/>
      </w:pPr>
      <w:r>
        <w:t>Future of Work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Gig Economy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Access Inequalities</w:t>
      </w:r>
    </w:p>
    <w:p>
      <w:pPr>
        <w:numPr>
          <w:ilvl w:val="2"/>
          <w:numId w:val="900"/>
        </w:numPr>
        <w:spacing w:before="0" w:after="0"/>
      </w:pPr>
      <w:r>
        <w:t>Skills Gap</w:t>
      </w:r>
    </w:p>
    <w:p>
      <w:pPr>
        <w:numPr>
          <w:ilvl w:val="2"/>
          <w:numId w:val="900"/>
        </w:numPr>
        <w:spacing w:before="0" w:after="0"/>
      </w:pPr>
      <w:r>
        <w:t>Global Disparities</w:t>
      </w:r>
    </w:p>
    <w:p>
      <w:pPr>
        <w:numPr>
          <w:ilvl w:val="0"/>
          <w:numId w:val="900"/>
        </w:numPr>
        <w:spacing w:before="0" w:after="0"/>
      </w:pPr>
      <w:r>
        <w:t>Financialization</w:t>
      </w:r>
    </w:p>
    <w:p>
      <w:pPr>
        <w:numPr>
          <w:ilvl w:val="1"/>
          <w:numId w:val="900"/>
        </w:numPr>
        <w:spacing w:before="0" w:after="0"/>
      </w:pPr>
      <w:r>
        <w:t>Growth of Finance</w:t>
      </w:r>
    </w:p>
    <w:p>
      <w:pPr>
        <w:numPr>
          <w:ilvl w:val="2"/>
          <w:numId w:val="900"/>
        </w:numPr>
        <w:spacing w:before="0" w:after="0"/>
      </w:pPr>
      <w:r>
        <w:t>Financial Sector Expansion</w:t>
      </w:r>
    </w:p>
    <w:p>
      <w:pPr>
        <w:numPr>
          <w:ilvl w:val="2"/>
          <w:numId w:val="900"/>
        </w:numPr>
        <w:spacing w:before="0" w:after="0"/>
      </w:pPr>
      <w:r>
        <w:t>Financial Innovation</w:t>
      </w:r>
    </w:p>
    <w:p>
      <w:pPr>
        <w:numPr>
          <w:ilvl w:val="2"/>
          <w:numId w:val="900"/>
        </w:numPr>
        <w:spacing w:before="0" w:after="0"/>
      </w:pPr>
      <w:r>
        <w:t>Securitization</w:t>
      </w:r>
    </w:p>
    <w:p>
      <w:pPr>
        <w:numPr>
          <w:ilvl w:val="2"/>
          <w:numId w:val="900"/>
        </w:numPr>
        <w:spacing w:before="0" w:after="0"/>
      </w:pPr>
      <w:r>
        <w:t>Shadow Banking</w:t>
      </w:r>
    </w:p>
    <w:p>
      <w:pPr>
        <w:numPr>
          <w:ilvl w:val="1"/>
          <w:numId w:val="900"/>
        </w:numPr>
        <w:spacing w:before="0" w:after="0"/>
      </w:pPr>
      <w:r>
        <w:t>Causes of Financialization</w:t>
      </w:r>
    </w:p>
    <w:p>
      <w:pPr>
        <w:numPr>
          <w:ilvl w:val="2"/>
          <w:numId w:val="900"/>
        </w:numPr>
        <w:spacing w:before="0" w:after="0"/>
      </w:pPr>
      <w:r>
        <w:t>Deregulation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Globalization</w:t>
      </w:r>
    </w:p>
    <w:p>
      <w:pPr>
        <w:numPr>
          <w:ilvl w:val="2"/>
          <w:numId w:val="900"/>
        </w:numPr>
        <w:spacing w:before="0" w:after="0"/>
      </w:pPr>
      <w:r>
        <w:t>Policy Changes</w:t>
      </w:r>
    </w:p>
    <w:p>
      <w:pPr>
        <w:numPr>
          <w:ilvl w:val="1"/>
          <w:numId w:val="900"/>
        </w:numPr>
        <w:spacing w:before="0" w:after="0"/>
      </w:pPr>
      <w:r>
        <w:t>Economic Consequences</w:t>
      </w:r>
    </w:p>
    <w:p>
      <w:pPr>
        <w:numPr>
          <w:ilvl w:val="2"/>
          <w:numId w:val="900"/>
        </w:numPr>
        <w:spacing w:before="0" w:after="0"/>
      </w:pPr>
      <w:r>
        <w:t>Investment Patterns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Economic Instability</w:t>
      </w:r>
    </w:p>
    <w:p>
      <w:pPr>
        <w:numPr>
          <w:ilvl w:val="2"/>
          <w:numId w:val="900"/>
        </w:numPr>
        <w:spacing w:before="0" w:after="0"/>
      </w:pPr>
      <w:r>
        <w:t>Real Economy Effects</w:t>
      </w:r>
    </w:p>
    <w:p>
      <w:pPr>
        <w:numPr>
          <w:ilvl w:val="1"/>
          <w:numId w:val="900"/>
        </w:numPr>
        <w:spacing w:before="0" w:after="0"/>
      </w:pPr>
      <w:r>
        <w:t>2008 Global Financial Crisis</w:t>
      </w:r>
    </w:p>
    <w:p>
      <w:pPr>
        <w:numPr>
          <w:ilvl w:val="2"/>
          <w:numId w:val="900"/>
        </w:numPr>
        <w:spacing w:before="0" w:after="0"/>
      </w:pPr>
      <w:r>
        <w:t>Crisis Origins</w:t>
      </w:r>
    </w:p>
    <w:p>
      <w:pPr>
        <w:numPr>
          <w:ilvl w:val="2"/>
          <w:numId w:val="900"/>
        </w:numPr>
        <w:spacing w:before="0" w:after="0"/>
      </w:pPr>
      <w:r>
        <w:t>Transmission Mechanisms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Regulatory Reforms</w:t>
      </w:r>
    </w:p>
    <w:p>
      <w:pPr>
        <w:numPr>
          <w:ilvl w:val="1"/>
          <w:numId w:val="900"/>
        </w:numPr>
        <w:spacing w:before="0" w:after="0"/>
      </w:pPr>
      <w:r>
        <w:t>Post-Crisis Developments</w:t>
      </w:r>
    </w:p>
    <w:p>
      <w:pPr>
        <w:numPr>
          <w:ilvl w:val="2"/>
          <w:numId w:val="900"/>
        </w:numPr>
        <w:spacing w:before="0" w:after="0"/>
      </w:pPr>
      <w:r>
        <w:t>Too Big to Fail</w:t>
      </w:r>
    </w:p>
    <w:p>
      <w:pPr>
        <w:numPr>
          <w:ilvl w:val="2"/>
          <w:numId w:val="900"/>
        </w:numPr>
        <w:spacing w:before="0" w:after="0"/>
      </w:pPr>
      <w:r>
        <w:t>Macroprudential Regulation</w:t>
      </w:r>
    </w:p>
    <w:p>
      <w:pPr>
        <w:numPr>
          <w:ilvl w:val="2"/>
          <w:numId w:val="900"/>
        </w:numPr>
        <w:spacing w:before="0" w:after="0"/>
      </w:pPr>
      <w:r>
        <w:t>Central Bank Policies</w:t>
      </w:r>
    </w:p>
    <w:p>
      <w:pPr>
        <w:numPr>
          <w:ilvl w:val="2"/>
          <w:numId w:val="900"/>
        </w:numPr>
        <w:spacing w:before="0" w:after="0"/>
      </w:pPr>
      <w:r>
        <w:t>Ongoing Challenges</w:t>
      </w:r>
    </w:p>
    <w:p>
      <w:pPr>
        <w:numPr>
          <w:ilvl w:val="0"/>
          <w:numId w:val="900"/>
        </w:numPr>
        <w:spacing w:before="0" w:after="0"/>
      </w:pPr>
      <w:r>
        <w:t>Populism and Political Economy</w:t>
      </w:r>
    </w:p>
    <w:p>
      <w:pPr>
        <w:numPr>
          <w:ilvl w:val="1"/>
          <w:numId w:val="900"/>
        </w:numPr>
        <w:spacing w:before="0" w:after="0"/>
      </w:pPr>
      <w:r>
        <w:t>Defining Populism</w:t>
      </w:r>
    </w:p>
    <w:p>
      <w:pPr>
        <w:numPr>
          <w:ilvl w:val="2"/>
          <w:numId w:val="900"/>
        </w:numPr>
        <w:spacing w:before="0" w:after="0"/>
      </w:pPr>
      <w:r>
        <w:t>Populist Characteristics</w:t>
      </w:r>
    </w:p>
    <w:p>
      <w:pPr>
        <w:numPr>
          <w:ilvl w:val="2"/>
          <w:numId w:val="900"/>
        </w:numPr>
        <w:spacing w:before="0" w:after="0"/>
      </w:pPr>
      <w:r>
        <w:t>Left vs. Right Populism</w:t>
      </w:r>
    </w:p>
    <w:p>
      <w:pPr>
        <w:numPr>
          <w:ilvl w:val="2"/>
          <w:numId w:val="900"/>
        </w:numPr>
        <w:spacing w:before="0" w:after="0"/>
      </w:pPr>
      <w:r>
        <w:t>Populist Rhetoric</w:t>
      </w:r>
    </w:p>
    <w:p>
      <w:pPr>
        <w:numPr>
          <w:ilvl w:val="1"/>
          <w:numId w:val="900"/>
        </w:numPr>
        <w:spacing w:before="0" w:after="0"/>
      </w:pPr>
      <w:r>
        <w:t>Economic Roots</w:t>
      </w:r>
    </w:p>
    <w:p>
      <w:pPr>
        <w:numPr>
          <w:ilvl w:val="2"/>
          <w:numId w:val="900"/>
        </w:numPr>
        <w:spacing w:before="0" w:after="0"/>
      </w:pPr>
      <w:r>
        <w:t>Economic Insecurity</w:t>
      </w:r>
    </w:p>
    <w:p>
      <w:pPr>
        <w:numPr>
          <w:ilvl w:val="2"/>
          <w:numId w:val="900"/>
        </w:numPr>
        <w:spacing w:before="0" w:after="0"/>
      </w:pPr>
      <w:r>
        <w:t>Deindustrialization</w:t>
      </w:r>
    </w:p>
    <w:p>
      <w:pPr>
        <w:numPr>
          <w:ilvl w:val="2"/>
          <w:numId w:val="900"/>
        </w:numPr>
        <w:spacing w:before="0" w:after="0"/>
      </w:pPr>
      <w:r>
        <w:t>Regional Disparities</w:t>
      </w:r>
    </w:p>
    <w:p>
      <w:pPr>
        <w:numPr>
          <w:ilvl w:val="2"/>
          <w:numId w:val="900"/>
        </w:numPr>
        <w:spacing w:before="0" w:after="0"/>
      </w:pPr>
      <w:r>
        <w:t>Globalization Losers</w:t>
      </w:r>
    </w:p>
    <w:p>
      <w:pPr>
        <w:numPr>
          <w:ilvl w:val="1"/>
          <w:numId w:val="900"/>
        </w:numPr>
        <w:spacing w:before="0" w:after="0"/>
      </w:pPr>
      <w:r>
        <w:t>Populist Economic Policies</w:t>
      </w:r>
    </w:p>
    <w:p>
      <w:pPr>
        <w:numPr>
          <w:ilvl w:val="2"/>
          <w:numId w:val="900"/>
        </w:numPr>
        <w:spacing w:before="0" w:after="0"/>
      </w:pPr>
      <w:r>
        <w:t>Protectionism</w:t>
      </w:r>
    </w:p>
    <w:p>
      <w:pPr>
        <w:numPr>
          <w:ilvl w:val="2"/>
          <w:numId w:val="900"/>
        </w:numPr>
        <w:spacing w:before="0" w:after="0"/>
      </w:pPr>
      <w:r>
        <w:t>Anti-Immigration</w:t>
      </w:r>
    </w:p>
    <w:p>
      <w:pPr>
        <w:numPr>
          <w:ilvl w:val="2"/>
          <w:numId w:val="900"/>
        </w:numPr>
        <w:spacing w:before="0" w:after="0"/>
      </w:pPr>
      <w:r>
        <w:t>Redistribution Promises</w:t>
      </w:r>
    </w:p>
    <w:p>
      <w:pPr>
        <w:numPr>
          <w:ilvl w:val="2"/>
          <w:numId w:val="900"/>
        </w:numPr>
        <w:spacing w:before="0" w:after="0"/>
      </w:pPr>
      <w:r>
        <w:t>Anti-Elite Rhetoric</w:t>
      </w:r>
    </w:p>
    <w:p>
      <w:pPr>
        <w:numPr>
          <w:ilvl w:val="1"/>
          <w:numId w:val="900"/>
        </w:numPr>
        <w:spacing w:before="0" w:after="0"/>
      </w:pPr>
      <w:r>
        <w:t>Challenges to Liberal Order</w:t>
      </w:r>
    </w:p>
    <w:p>
      <w:pPr>
        <w:numPr>
          <w:ilvl w:val="2"/>
          <w:numId w:val="900"/>
        </w:numPr>
        <w:spacing w:before="0" w:after="0"/>
      </w:pPr>
      <w:r>
        <w:t>International Institutions</w:t>
      </w:r>
    </w:p>
    <w:p>
      <w:pPr>
        <w:numPr>
          <w:ilvl w:val="2"/>
          <w:numId w:val="900"/>
        </w:numPr>
        <w:spacing w:before="0" w:after="0"/>
      </w:pPr>
      <w:r>
        <w:t>Free Trade</w:t>
      </w:r>
    </w:p>
    <w:p>
      <w:pPr>
        <w:numPr>
          <w:ilvl w:val="2"/>
          <w:numId w:val="900"/>
        </w:numPr>
        <w:spacing w:before="0" w:after="0"/>
      </w:pPr>
      <w:r>
        <w:t>Multilateralism</w:t>
      </w:r>
    </w:p>
    <w:p>
      <w:pPr>
        <w:numPr>
          <w:ilvl w:val="2"/>
          <w:numId w:val="900"/>
        </w:numPr>
        <w:spacing w:before="0" w:after="0"/>
      </w:pPr>
      <w:r>
        <w:t>Democratic Norms</w:t>
      </w:r>
    </w:p>
    <w:p>
      <w:pPr>
        <w:numPr>
          <w:ilvl w:val="1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Economic Nationalism</w:t>
      </w:r>
    </w:p>
    <w:p>
      <w:pPr>
        <w:numPr>
          <w:ilvl w:val="2"/>
          <w:numId w:val="900"/>
        </w:numPr>
        <w:spacing w:before="0" w:after="0"/>
      </w:pPr>
      <w:r>
        <w:t>Industrial Policy Revival</w:t>
      </w:r>
    </w:p>
    <w:p>
      <w:pPr>
        <w:numPr>
          <w:ilvl w:val="2"/>
          <w:numId w:val="900"/>
        </w:numPr>
        <w:spacing w:before="0" w:after="0"/>
      </w:pPr>
      <w:r>
        <w:t>Social Protection</w:t>
      </w:r>
    </w:p>
    <w:p>
      <w:pPr>
        <w:numPr>
          <w:ilvl w:val="2"/>
          <w:numId w:val="900"/>
        </w:numPr>
        <w:spacing w:before="0" w:after="0"/>
      </w:pPr>
      <w:r>
        <w:t>Democratic Reform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