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pnpm Package Manager</w:t>
      </w:r>
    </w:p>
    <w:p>
      <w:pPr>
        <w:pStyle w:val="Heading1"/>
      </w:pPr>
      <w:r>
        <w:t>Introduction to pnpm</w:t>
      </w:r>
    </w:p>
    <w:p>
      <w:pPr>
        <w:numPr>
          <w:ilvl w:val="0"/>
          <w:numId w:val="900"/>
        </w:numPr>
        <w:spacing w:before="0" w:after="0"/>
      </w:pPr>
      <w:r>
        <w:t>Overview of pnpm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Speed and Efficiency</w:t>
      </w:r>
    </w:p>
    <w:p>
      <w:pPr>
        <w:numPr>
          <w:ilvl w:val="1"/>
          <w:numId w:val="900"/>
        </w:numPr>
        <w:spacing w:before="0" w:after="0"/>
      </w:pPr>
      <w:r>
        <w:t>Deterministic Installs</w:t>
      </w:r>
    </w:p>
    <w:p>
      <w:pPr>
        <w:numPr>
          <w:ilvl w:val="1"/>
          <w:numId w:val="900"/>
        </w:numPr>
        <w:spacing w:before="0" w:after="0"/>
      </w:pPr>
      <w:r>
        <w:t>Minimal Disk Usage</w:t>
      </w:r>
    </w:p>
    <w:p>
      <w:pPr>
        <w:numPr>
          <w:ilvl w:val="0"/>
          <w:numId w:val="900"/>
        </w:numPr>
        <w:spacing w:before="0" w:after="0"/>
      </w:pPr>
      <w:r>
        <w:t>Key Problems Solved</w:t>
      </w:r>
    </w:p>
    <w:p>
      <w:pPr>
        <w:numPr>
          <w:ilvl w:val="1"/>
          <w:numId w:val="900"/>
        </w:numPr>
        <w:spacing w:before="0" w:after="0"/>
      </w:pPr>
      <w:r>
        <w:t>Disk Space Inefficiency</w:t>
      </w:r>
    </w:p>
    <w:p>
      <w:pPr>
        <w:numPr>
          <w:ilvl w:val="2"/>
          <w:numId w:val="900"/>
        </w:numPr>
        <w:spacing w:before="0" w:after="0"/>
      </w:pPr>
      <w:r>
        <w:t>Node Modules Duplication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Slow Installation Times</w:t>
      </w:r>
    </w:p>
    <w:p>
      <w:pPr>
        <w:numPr>
          <w:ilvl w:val="2"/>
          <w:numId w:val="900"/>
        </w:numPr>
        <w:spacing w:before="0" w:after="0"/>
      </w:pPr>
      <w:r>
        <w:t>Parallelization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Phantom Dependencies</w:t>
      </w:r>
    </w:p>
    <w:p>
      <w:pPr>
        <w:numPr>
          <w:ilvl w:val="2"/>
          <w:numId w:val="900"/>
        </w:numPr>
        <w:spacing w:before="0" w:after="0"/>
      </w:pPr>
      <w:r>
        <w:t>Strict Dependency Resolution</w:t>
      </w:r>
    </w:p>
    <w:p>
      <w:pPr>
        <w:numPr>
          <w:ilvl w:val="2"/>
          <w:numId w:val="900"/>
        </w:numPr>
        <w:spacing w:before="0" w:after="0"/>
      </w:pPr>
      <w:r>
        <w:t>Preventing Implicit Access</w:t>
      </w:r>
    </w:p>
    <w:p>
      <w:pPr>
        <w:numPr>
          <w:ilvl w:val="1"/>
          <w:numId w:val="900"/>
        </w:numPr>
        <w:spacing w:before="0" w:after="0"/>
      </w:pPr>
      <w:r>
        <w:t>npm Doppelgangers</w:t>
      </w:r>
    </w:p>
    <w:p>
      <w:pPr>
        <w:numPr>
          <w:ilvl w:val="2"/>
          <w:numId w:val="900"/>
        </w:numPr>
        <w:spacing w:before="0" w:after="0"/>
      </w:pPr>
      <w:r>
        <w:t>Dependency Isolation</w:t>
      </w:r>
    </w:p>
    <w:p>
      <w:pPr>
        <w:numPr>
          <w:ilvl w:val="2"/>
          <w:numId w:val="900"/>
        </w:numPr>
        <w:spacing w:before="0" w:after="0"/>
      </w:pPr>
      <w:r>
        <w:t>Avoiding Version Conflicts</w:t>
      </w:r>
    </w:p>
    <w:p>
      <w:pPr>
        <w:pStyle w:val="Heading1"/>
      </w:pPr>
      <w:r>
        <w:t>Core Concepts and Architecture</w:t>
      </w:r>
    </w:p>
    <w:p>
      <w:pPr>
        <w:numPr>
          <w:ilvl w:val="0"/>
          <w:numId w:val="900"/>
        </w:numPr>
        <w:spacing w:before="0" w:after="0"/>
      </w:pPr>
      <w:r>
        <w:t>The Global Content-Addressable Store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Location and Structure</w:t>
      </w:r>
    </w:p>
    <w:p>
      <w:pPr>
        <w:numPr>
          <w:ilvl w:val="2"/>
          <w:numId w:val="900"/>
        </w:numPr>
        <w:spacing w:before="0" w:after="0"/>
      </w:pPr>
      <w:r>
        <w:t>Default Store Path</w:t>
      </w:r>
    </w:p>
    <w:p>
      <w:pPr>
        <w:numPr>
          <w:ilvl w:val="2"/>
          <w:numId w:val="900"/>
        </w:numPr>
        <w:spacing w:before="0" w:after="0"/>
      </w:pPr>
      <w:r>
        <w:t>Custom Store Locations</w:t>
      </w:r>
    </w:p>
    <w:p>
      <w:pPr>
        <w:numPr>
          <w:ilvl w:val="1"/>
          <w:numId w:val="900"/>
        </w:numPr>
        <w:spacing w:before="0" w:after="0"/>
      </w:pPr>
      <w:r>
        <w:t>How Files are Stored</w:t>
      </w:r>
    </w:p>
    <w:p>
      <w:pPr>
        <w:numPr>
          <w:ilvl w:val="2"/>
          <w:numId w:val="900"/>
        </w:numPr>
        <w:spacing w:before="0" w:after="0"/>
      </w:pPr>
      <w:r>
        <w:t>Content-Addressable Storage</w:t>
      </w:r>
    </w:p>
    <w:p>
      <w:pPr>
        <w:numPr>
          <w:ilvl w:val="2"/>
          <w:numId w:val="900"/>
        </w:numPr>
        <w:spacing w:before="0" w:after="0"/>
      </w:pPr>
      <w:r>
        <w:t>Deduplication of Packages</w:t>
      </w:r>
    </w:p>
    <w:p>
      <w:pPr>
        <w:numPr>
          <w:ilvl w:val="1"/>
          <w:numId w:val="900"/>
        </w:numPr>
        <w:spacing w:before="0" w:after="0"/>
      </w:pPr>
      <w:r>
        <w:t>Hashing and Content Integrity</w:t>
      </w:r>
    </w:p>
    <w:p>
      <w:pPr>
        <w:numPr>
          <w:ilvl w:val="2"/>
          <w:numId w:val="900"/>
        </w:numPr>
        <w:spacing w:before="0" w:after="0"/>
      </w:pPr>
      <w:r>
        <w:t>Hash Algorithms Used</w:t>
      </w:r>
    </w:p>
    <w:p>
      <w:pPr>
        <w:numPr>
          <w:ilvl w:val="2"/>
          <w:numId w:val="900"/>
        </w:numPr>
        <w:spacing w:before="0" w:after="0"/>
      </w:pPr>
      <w:r>
        <w:t>Verifying Package Integrity</w:t>
      </w:r>
    </w:p>
    <w:p>
      <w:pPr>
        <w:numPr>
          <w:ilvl w:val="0"/>
          <w:numId w:val="900"/>
        </w:numPr>
        <w:spacing w:before="0" w:after="0"/>
      </w:pPr>
      <w:r>
        <w:t>The node_modules Structure</w:t>
      </w:r>
    </w:p>
    <w:p>
      <w:pPr>
        <w:numPr>
          <w:ilvl w:val="1"/>
          <w:numId w:val="900"/>
        </w:numPr>
        <w:spacing w:before="0" w:after="0"/>
      </w:pPr>
      <w:r>
        <w:t>Non-Flat node_modules Layout</w:t>
      </w:r>
    </w:p>
    <w:p>
      <w:pPr>
        <w:numPr>
          <w:ilvl w:val="2"/>
          <w:numId w:val="900"/>
        </w:numPr>
        <w:spacing w:before="0" w:after="0"/>
      </w:pPr>
      <w:r>
        <w:t>Comparison with npm and Yarn</w:t>
      </w:r>
    </w:p>
    <w:p>
      <w:pPr>
        <w:numPr>
          <w:ilvl w:val="2"/>
          <w:numId w:val="900"/>
        </w:numPr>
        <w:spacing w:before="0" w:after="0"/>
      </w:pPr>
      <w:r>
        <w:t>Benefits of Non-Flat Structure</w:t>
      </w:r>
    </w:p>
    <w:p>
      <w:pPr>
        <w:numPr>
          <w:ilvl w:val="1"/>
          <w:numId w:val="900"/>
        </w:numPr>
        <w:spacing w:before="0" w:after="0"/>
      </w:pPr>
      <w:r>
        <w:t>The .pnpm Subdirectory</w:t>
      </w:r>
    </w:p>
    <w:p>
      <w:pPr>
        <w:numPr>
          <w:ilvl w:val="2"/>
          <w:numId w:val="900"/>
        </w:numPr>
        <w:spacing w:before="0" w:after="0"/>
      </w:pPr>
      <w:r>
        <w:t>Purpose and Contents</w:t>
      </w:r>
    </w:p>
    <w:p>
      <w:pPr>
        <w:numPr>
          <w:ilvl w:val="2"/>
          <w:numId w:val="900"/>
        </w:numPr>
        <w:spacing w:before="0" w:after="0"/>
      </w:pPr>
      <w:r>
        <w:t>Relationship to node_modules</w:t>
      </w:r>
    </w:p>
    <w:p>
      <w:pPr>
        <w:numPr>
          <w:ilvl w:val="1"/>
          <w:numId w:val="900"/>
        </w:numPr>
        <w:spacing w:before="0" w:after="0"/>
      </w:pPr>
      <w:r>
        <w:t>Role of Symlinks</w:t>
      </w:r>
    </w:p>
    <w:p>
      <w:pPr>
        <w:numPr>
          <w:ilvl w:val="2"/>
          <w:numId w:val="900"/>
        </w:numPr>
        <w:spacing w:before="0" w:after="0"/>
      </w:pPr>
      <w:r>
        <w:t>How Symlinks Work in pnpm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Role of Hard Links</w:t>
      </w:r>
    </w:p>
    <w:p>
      <w:pPr>
        <w:numPr>
          <w:ilvl w:val="2"/>
          <w:numId w:val="900"/>
        </w:numPr>
        <w:spacing w:before="0" w:after="0"/>
      </w:pPr>
      <w:r>
        <w:t>Hard Links vs Symlinks</w:t>
      </w:r>
    </w:p>
    <w:p>
      <w:pPr>
        <w:numPr>
          <w:ilvl w:val="2"/>
          <w:numId w:val="900"/>
        </w:numPr>
        <w:spacing w:before="0" w:after="0"/>
      </w:pPr>
      <w:r>
        <w:t>Impact on Disk Usage</w:t>
      </w:r>
    </w:p>
    <w:p>
      <w:pPr>
        <w:numPr>
          <w:ilvl w:val="0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Strictness and Isolation</w:t>
      </w:r>
    </w:p>
    <w:p>
      <w:pPr>
        <w:numPr>
          <w:ilvl w:val="2"/>
          <w:numId w:val="900"/>
        </w:numPr>
        <w:spacing w:before="0" w:after="0"/>
      </w:pPr>
      <w:r>
        <w:t>Isolated Dependency Trees</w:t>
      </w:r>
    </w:p>
    <w:p>
      <w:pPr>
        <w:numPr>
          <w:ilvl w:val="2"/>
          <w:numId w:val="900"/>
        </w:numPr>
        <w:spacing w:before="0" w:after="0"/>
      </w:pPr>
      <w:r>
        <w:t>Preventing Cross-Package Leaks</w:t>
      </w:r>
    </w:p>
    <w:p>
      <w:pPr>
        <w:numPr>
          <w:ilvl w:val="1"/>
          <w:numId w:val="900"/>
        </w:numPr>
        <w:spacing w:before="0" w:after="0"/>
      </w:pPr>
      <w:r>
        <w:t>Preventing Phantom Dependencies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Peer Dependency Management</w:t>
      </w:r>
    </w:p>
    <w:p>
      <w:pPr>
        <w:numPr>
          <w:ilvl w:val="2"/>
          <w:numId w:val="900"/>
        </w:numPr>
        <w:spacing w:before="0" w:after="0"/>
      </w:pPr>
      <w:r>
        <w:t>Automatic Installation</w:t>
      </w:r>
    </w:p>
    <w:p>
      <w:pPr>
        <w:numPr>
          <w:ilvl w:val="2"/>
          <w:numId w:val="900"/>
        </w:numPr>
        <w:spacing w:before="0" w:after="0"/>
      </w:pPr>
      <w:r>
        <w:t>Peer Dependency Warnings and Errors</w:t>
      </w:r>
    </w:p>
    <w:p>
      <w:pPr>
        <w:pStyle w:val="Heading1"/>
      </w:pPr>
      <w:r>
        <w:t>Getting Started</w:t>
      </w:r>
    </w:p>
    <w:p>
      <w:pPr>
        <w:numPr>
          <w:ilvl w:val="0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Using Standalone Scripts</w:t>
      </w:r>
    </w:p>
    <w:p>
      <w:pPr>
        <w:numPr>
          <w:ilvl w:val="2"/>
          <w:numId w:val="900"/>
        </w:numPr>
        <w:spacing w:before="0" w:after="0"/>
      </w:pPr>
      <w:r>
        <w:t>Downloading and Running the Script</w:t>
      </w:r>
    </w:p>
    <w:p>
      <w:pPr>
        <w:numPr>
          <w:ilvl w:val="1"/>
          <w:numId w:val="900"/>
        </w:numPr>
        <w:spacing w:before="0" w:after="0"/>
      </w:pPr>
      <w:r>
        <w:t>Using npm or Corepack</w:t>
      </w:r>
    </w:p>
    <w:p>
      <w:pPr>
        <w:numPr>
          <w:ilvl w:val="2"/>
          <w:numId w:val="900"/>
        </w:numPr>
        <w:spacing w:before="0" w:after="0"/>
      </w:pPr>
      <w:r>
        <w:t>Installing via npm</w:t>
      </w:r>
    </w:p>
    <w:p>
      <w:pPr>
        <w:numPr>
          <w:ilvl w:val="2"/>
          <w:numId w:val="900"/>
        </w:numPr>
        <w:spacing w:before="0" w:after="0"/>
      </w:pPr>
      <w:r>
        <w:t>Enabling Corepack</w:t>
      </w:r>
    </w:p>
    <w:p>
      <w:pPr>
        <w:numPr>
          <w:ilvl w:val="1"/>
          <w:numId w:val="900"/>
        </w:numPr>
        <w:spacing w:before="0" w:after="0"/>
      </w:pPr>
      <w:r>
        <w:t>Using Homebrew</w:t>
      </w:r>
    </w:p>
    <w:p>
      <w:pPr>
        <w:numPr>
          <w:ilvl w:val="2"/>
          <w:numId w:val="900"/>
        </w:numPr>
        <w:spacing w:before="0" w:after="0"/>
      </w:pPr>
      <w:r>
        <w:t>Installation on macOS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0"/>
          <w:numId w:val="900"/>
        </w:numPr>
        <w:spacing w:before="0" w:after="0"/>
      </w:pPr>
      <w:r>
        <w:t>Basic Project Initialization</w:t>
      </w:r>
    </w:p>
    <w:p>
      <w:pPr>
        <w:numPr>
          <w:ilvl w:val="1"/>
          <w:numId w:val="900"/>
        </w:numPr>
        <w:spacing w:before="0" w:after="0"/>
      </w:pPr>
      <w:r>
        <w:t>Creating a New Project</w:t>
      </w:r>
    </w:p>
    <w:p>
      <w:pPr>
        <w:numPr>
          <w:ilvl w:val="1"/>
          <w:numId w:val="900"/>
        </w:numPr>
        <w:spacing w:before="0" w:after="0"/>
      </w:pPr>
      <w:r>
        <w:t>Using pnpm init</w:t>
      </w:r>
    </w:p>
    <w:p>
      <w:pPr>
        <w:numPr>
          <w:ilvl w:val="1"/>
          <w:numId w:val="900"/>
        </w:numPr>
        <w:spacing w:before="0" w:after="0"/>
      </w:pPr>
      <w:r>
        <w:t>Generating package.json</w:t>
      </w:r>
    </w:p>
    <w:p>
      <w:pPr>
        <w:numPr>
          <w:ilvl w:val="0"/>
          <w:numId w:val="900"/>
        </w:numPr>
        <w:spacing w:before="0" w:after="0"/>
      </w:pPr>
      <w:r>
        <w:t>Basic Commands</w:t>
      </w:r>
    </w:p>
    <w:p>
      <w:pPr>
        <w:numPr>
          <w:ilvl w:val="1"/>
          <w:numId w:val="900"/>
        </w:numPr>
        <w:spacing w:before="0" w:after="0"/>
      </w:pPr>
      <w:r>
        <w:t>Installing Dependencies</w:t>
      </w:r>
    </w:p>
    <w:p>
      <w:pPr>
        <w:numPr>
          <w:ilvl w:val="2"/>
          <w:numId w:val="900"/>
        </w:numPr>
        <w:spacing w:before="0" w:after="0"/>
      </w:pPr>
      <w:r>
        <w:t>pnpm install</w:t>
      </w:r>
    </w:p>
    <w:p>
      <w:pPr>
        <w:numPr>
          <w:ilvl w:val="2"/>
          <w:numId w:val="900"/>
        </w:numPr>
        <w:spacing w:before="0" w:after="0"/>
      </w:pPr>
      <w:r>
        <w:t>pnpm i</w:t>
      </w:r>
    </w:p>
    <w:p>
      <w:pPr>
        <w:numPr>
          <w:ilvl w:val="1"/>
          <w:numId w:val="900"/>
        </w:numPr>
        <w:spacing w:before="0" w:after="0"/>
      </w:pPr>
      <w:r>
        <w:t>Adding Packages</w:t>
      </w:r>
    </w:p>
    <w:p>
      <w:pPr>
        <w:numPr>
          <w:ilvl w:val="2"/>
          <w:numId w:val="900"/>
        </w:numPr>
        <w:spacing w:before="0" w:after="0"/>
      </w:pPr>
      <w:r>
        <w:t>pnpm add</w:t>
      </w:r>
    </w:p>
    <w:p>
      <w:pPr>
        <w:numPr>
          <w:ilvl w:val="1"/>
          <w:numId w:val="900"/>
        </w:numPr>
        <w:spacing w:before="0" w:after="0"/>
      </w:pPr>
      <w:r>
        <w:t>Removing Packages</w:t>
      </w:r>
    </w:p>
    <w:p>
      <w:pPr>
        <w:numPr>
          <w:ilvl w:val="2"/>
          <w:numId w:val="900"/>
        </w:numPr>
        <w:spacing w:before="0" w:after="0"/>
      </w:pPr>
      <w:r>
        <w:t>pnpm remove</w:t>
      </w:r>
    </w:p>
    <w:p>
      <w:pPr>
        <w:numPr>
          <w:ilvl w:val="1"/>
          <w:numId w:val="900"/>
        </w:numPr>
        <w:spacing w:before="0" w:after="0"/>
      </w:pPr>
      <w:r>
        <w:t>Installing from a Lockfile</w:t>
      </w:r>
    </w:p>
    <w:p>
      <w:pPr>
        <w:numPr>
          <w:ilvl w:val="2"/>
          <w:numId w:val="900"/>
        </w:numPr>
        <w:spacing w:before="0" w:after="0"/>
      </w:pPr>
      <w:r>
        <w:t>pnpm install --frozen-lockfile</w:t>
      </w:r>
    </w:p>
    <w:p>
      <w:pPr>
        <w:numPr>
          <w:ilvl w:val="1"/>
          <w:numId w:val="900"/>
        </w:numPr>
        <w:spacing w:before="0" w:after="0"/>
      </w:pPr>
      <w:r>
        <w:t>Checking pnpm Version</w:t>
      </w:r>
    </w:p>
    <w:p>
      <w:pPr>
        <w:numPr>
          <w:ilvl w:val="2"/>
          <w:numId w:val="900"/>
        </w:numPr>
        <w:spacing w:before="0" w:after="0"/>
      </w:pPr>
      <w:r>
        <w:t>pnpm -v</w:t>
      </w:r>
    </w:p>
    <w:p>
      <w:pPr>
        <w:pStyle w:val="Heading1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Adding Dependencies</w:t>
      </w:r>
    </w:p>
    <w:p>
      <w:pPr>
        <w:numPr>
          <w:ilvl w:val="1"/>
          <w:numId w:val="900"/>
        </w:numPr>
        <w:spacing w:before="0" w:after="0"/>
      </w:pPr>
      <w:r>
        <w:t>Adding Regular Dependencies</w:t>
      </w:r>
    </w:p>
    <w:p>
      <w:pPr>
        <w:numPr>
          <w:ilvl w:val="2"/>
          <w:numId w:val="900"/>
        </w:numPr>
        <w:spacing w:before="0" w:after="0"/>
      </w:pPr>
      <w:r>
        <w:t>pnpm add command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--save-dev flag</w:t>
      </w:r>
    </w:p>
    <w:p>
      <w:pPr>
        <w:numPr>
          <w:ilvl w:val="2"/>
          <w:numId w:val="900"/>
        </w:numPr>
        <w:spacing w:before="0" w:after="0"/>
      </w:pPr>
      <w:r>
        <w:t>-D flag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2"/>
          <w:numId w:val="900"/>
        </w:numPr>
        <w:spacing w:before="0" w:after="0"/>
      </w:pPr>
      <w:r>
        <w:t>--save-optional flag</w:t>
      </w:r>
    </w:p>
    <w:p>
      <w:pPr>
        <w:numPr>
          <w:ilvl w:val="2"/>
          <w:numId w:val="900"/>
        </w:numPr>
        <w:spacing w:before="0" w:after="0"/>
      </w:pPr>
      <w:r>
        <w:t>-O flag</w:t>
      </w:r>
    </w:p>
    <w:p>
      <w:pPr>
        <w:numPr>
          <w:ilvl w:val="1"/>
          <w:numId w:val="900"/>
        </w:numPr>
        <w:spacing w:before="0" w:after="0"/>
      </w:pPr>
      <w:r>
        <w:t>Peer Dependencies</w:t>
      </w:r>
    </w:p>
    <w:p>
      <w:pPr>
        <w:numPr>
          <w:ilvl w:val="2"/>
          <w:numId w:val="900"/>
        </w:numPr>
        <w:spacing w:before="0" w:after="0"/>
      </w:pPr>
      <w:r>
        <w:t>--save-peer flag</w:t>
      </w:r>
    </w:p>
    <w:p>
      <w:pPr>
        <w:numPr>
          <w:ilvl w:val="1"/>
          <w:numId w:val="900"/>
        </w:numPr>
        <w:spacing w:before="0" w:after="0"/>
      </w:pPr>
      <w:r>
        <w:t>Global Dependencies</w:t>
      </w:r>
    </w:p>
    <w:p>
      <w:pPr>
        <w:numPr>
          <w:ilvl w:val="2"/>
          <w:numId w:val="900"/>
        </w:numPr>
        <w:spacing w:before="0" w:after="0"/>
      </w:pPr>
      <w:r>
        <w:t>--global flag</w:t>
      </w:r>
    </w:p>
    <w:p>
      <w:pPr>
        <w:numPr>
          <w:ilvl w:val="2"/>
          <w:numId w:val="900"/>
        </w:numPr>
        <w:spacing w:before="0" w:after="0"/>
      </w:pPr>
      <w:r>
        <w:t>-g flag</w:t>
      </w:r>
    </w:p>
    <w:p>
      <w:pPr>
        <w:numPr>
          <w:ilvl w:val="1"/>
          <w:numId w:val="900"/>
        </w:numPr>
        <w:spacing w:before="0" w:after="0"/>
      </w:pPr>
      <w:r>
        <w:t>Installing Specific Versions</w:t>
      </w:r>
    </w:p>
    <w:p>
      <w:pPr>
        <w:numPr>
          <w:ilvl w:val="2"/>
          <w:numId w:val="900"/>
        </w:numPr>
        <w:spacing w:before="0" w:after="0"/>
      </w:pPr>
      <w:r>
        <w:t>Version Ranges</w:t>
      </w:r>
    </w:p>
    <w:p>
      <w:pPr>
        <w:numPr>
          <w:ilvl w:val="2"/>
          <w:numId w:val="900"/>
        </w:numPr>
        <w:spacing w:before="0" w:after="0"/>
      </w:pPr>
      <w:r>
        <w:t>Tags</w:t>
      </w:r>
    </w:p>
    <w:p>
      <w:pPr>
        <w:numPr>
          <w:ilvl w:val="3"/>
          <w:numId w:val="900"/>
        </w:numPr>
        <w:spacing w:before="0" w:after="0"/>
      </w:pPr>
      <w:r>
        <w:t>latest tag</w:t>
      </w:r>
    </w:p>
    <w:p>
      <w:pPr>
        <w:numPr>
          <w:ilvl w:val="3"/>
          <w:numId w:val="900"/>
        </w:numPr>
        <w:spacing w:before="0" w:after="0"/>
      </w:pPr>
      <w:r>
        <w:t>next tag</w:t>
      </w:r>
    </w:p>
    <w:p>
      <w:pPr>
        <w:numPr>
          <w:ilvl w:val="3"/>
          <w:numId w:val="900"/>
        </w:numPr>
        <w:spacing w:before="0" w:after="0"/>
      </w:pPr>
      <w:r>
        <w:t>beta tag</w:t>
      </w:r>
    </w:p>
    <w:p>
      <w:pPr>
        <w:numPr>
          <w:ilvl w:val="2"/>
          <w:numId w:val="900"/>
        </w:numPr>
        <w:spacing w:before="0" w:after="0"/>
      </w:pPr>
      <w:r>
        <w:t>Git URLs</w:t>
      </w:r>
    </w:p>
    <w:p>
      <w:pPr>
        <w:numPr>
          <w:ilvl w:val="0"/>
          <w:numId w:val="900"/>
        </w:numPr>
        <w:spacing w:before="0" w:after="0"/>
      </w:pPr>
      <w:r>
        <w:t>Updating Dependencies</w:t>
      </w:r>
    </w:p>
    <w:p>
      <w:pPr>
        <w:numPr>
          <w:ilvl w:val="1"/>
          <w:numId w:val="900"/>
        </w:numPr>
        <w:spacing w:before="0" w:after="0"/>
      </w:pPr>
      <w:r>
        <w:t>Updating All Packages</w:t>
      </w:r>
    </w:p>
    <w:p>
      <w:pPr>
        <w:numPr>
          <w:ilvl w:val="2"/>
          <w:numId w:val="900"/>
        </w:numPr>
        <w:spacing w:before="0" w:after="0"/>
      </w:pPr>
      <w:r>
        <w:t>pnpm update</w:t>
      </w:r>
    </w:p>
    <w:p>
      <w:pPr>
        <w:numPr>
          <w:ilvl w:val="1"/>
          <w:numId w:val="900"/>
        </w:numPr>
        <w:spacing w:before="0" w:after="0"/>
      </w:pPr>
      <w:r>
        <w:t>Interactive Upgrades</w:t>
      </w:r>
    </w:p>
    <w:p>
      <w:pPr>
        <w:numPr>
          <w:ilvl w:val="2"/>
          <w:numId w:val="900"/>
        </w:numPr>
        <w:spacing w:before="0" w:after="0"/>
      </w:pPr>
      <w:r>
        <w:t>pnpm up --interactive</w:t>
      </w:r>
    </w:p>
    <w:p>
      <w:pPr>
        <w:numPr>
          <w:ilvl w:val="1"/>
          <w:numId w:val="900"/>
        </w:numPr>
        <w:spacing w:before="0" w:after="0"/>
      </w:pPr>
      <w:r>
        <w:t>Updating a Single Package</w:t>
      </w:r>
    </w:p>
    <w:p>
      <w:pPr>
        <w:numPr>
          <w:ilvl w:val="2"/>
          <w:numId w:val="900"/>
        </w:numPr>
        <w:spacing w:before="0" w:after="0"/>
      </w:pPr>
      <w:r>
        <w:t>Specifying Package Name</w:t>
      </w:r>
    </w:p>
    <w:p>
      <w:pPr>
        <w:numPr>
          <w:ilvl w:val="2"/>
          <w:numId w:val="900"/>
        </w:numPr>
        <w:spacing w:before="0" w:after="0"/>
      </w:pPr>
      <w:r>
        <w:t>Updating to Latest Version</w:t>
      </w:r>
    </w:p>
    <w:p>
      <w:pPr>
        <w:numPr>
          <w:ilvl w:val="2"/>
          <w:numId w:val="900"/>
        </w:numPr>
        <w:spacing w:before="0" w:after="0"/>
      </w:pPr>
      <w:r>
        <w:t>Updating to Specific Version</w:t>
      </w:r>
    </w:p>
    <w:p>
      <w:pPr>
        <w:numPr>
          <w:ilvl w:val="1"/>
          <w:numId w:val="900"/>
        </w:numPr>
        <w:spacing w:before="0" w:after="0"/>
      </w:pPr>
      <w:r>
        <w:t>Handling Breaking Changes</w:t>
      </w:r>
    </w:p>
    <w:p>
      <w:pPr>
        <w:numPr>
          <w:ilvl w:val="0"/>
          <w:numId w:val="900"/>
        </w:numPr>
        <w:spacing w:before="0" w:after="0"/>
      </w:pPr>
      <w:r>
        <w:t>Removing Dependencies</w:t>
      </w:r>
    </w:p>
    <w:p>
      <w:pPr>
        <w:numPr>
          <w:ilvl w:val="1"/>
          <w:numId w:val="900"/>
        </w:numPr>
        <w:spacing w:before="0" w:after="0"/>
      </w:pPr>
      <w:r>
        <w:t>Removing a Single Package</w:t>
      </w:r>
    </w:p>
    <w:p>
      <w:pPr>
        <w:numPr>
          <w:ilvl w:val="2"/>
          <w:numId w:val="900"/>
        </w:numPr>
        <w:spacing w:before="0" w:after="0"/>
      </w:pPr>
      <w:r>
        <w:t>pnpm remove command</w:t>
      </w:r>
    </w:p>
    <w:p>
      <w:pPr>
        <w:numPr>
          <w:ilvl w:val="1"/>
          <w:numId w:val="900"/>
        </w:numPr>
        <w:spacing w:before="0" w:after="0"/>
      </w:pPr>
      <w:r>
        <w:t>Removing Multiple Packages</w:t>
      </w:r>
    </w:p>
    <w:p>
      <w:pPr>
        <w:numPr>
          <w:ilvl w:val="1"/>
          <w:numId w:val="900"/>
        </w:numPr>
        <w:spacing w:before="0" w:after="0"/>
      </w:pPr>
      <w:r>
        <w:t>Cleaning Up Unused Dependencies</w:t>
      </w:r>
    </w:p>
    <w:p>
      <w:pPr>
        <w:numPr>
          <w:ilvl w:val="0"/>
          <w:numId w:val="900"/>
        </w:numPr>
        <w:spacing w:before="0" w:after="0"/>
      </w:pPr>
      <w:r>
        <w:t>Listing Dependencies</w:t>
      </w:r>
    </w:p>
    <w:p>
      <w:pPr>
        <w:numPr>
          <w:ilvl w:val="1"/>
          <w:numId w:val="900"/>
        </w:numPr>
        <w:spacing w:before="0" w:after="0"/>
      </w:pPr>
      <w:r>
        <w:t>Listing Installed Packages</w:t>
      </w:r>
    </w:p>
    <w:p>
      <w:pPr>
        <w:numPr>
          <w:ilvl w:val="2"/>
          <w:numId w:val="900"/>
        </w:numPr>
        <w:spacing w:before="0" w:after="0"/>
      </w:pPr>
      <w:r>
        <w:t>pnpm list</w:t>
      </w:r>
    </w:p>
    <w:p>
      <w:pPr>
        <w:numPr>
          <w:ilvl w:val="2"/>
          <w:numId w:val="900"/>
        </w:numPr>
        <w:spacing w:before="0" w:after="0"/>
      </w:pPr>
      <w:r>
        <w:t>pnpm ls</w:t>
      </w:r>
    </w:p>
    <w:p>
      <w:pPr>
        <w:numPr>
          <w:ilvl w:val="1"/>
          <w:numId w:val="900"/>
        </w:numPr>
        <w:spacing w:before="0" w:after="0"/>
      </w:pPr>
      <w:r>
        <w:t>Viewing the Dependency Tree</w:t>
      </w:r>
    </w:p>
    <w:p>
      <w:pPr>
        <w:numPr>
          <w:ilvl w:val="2"/>
          <w:numId w:val="900"/>
        </w:numPr>
        <w:spacing w:before="0" w:after="0"/>
      </w:pPr>
      <w:r>
        <w:t>Tree Structure Output</w:t>
      </w:r>
    </w:p>
    <w:p>
      <w:pPr>
        <w:numPr>
          <w:ilvl w:val="2"/>
          <w:numId w:val="900"/>
        </w:numPr>
        <w:spacing w:before="0" w:after="0"/>
      </w:pPr>
      <w:r>
        <w:t>Filtering by Depth</w:t>
      </w:r>
    </w:p>
    <w:p>
      <w:pPr>
        <w:numPr>
          <w:ilvl w:val="1"/>
          <w:numId w:val="900"/>
        </w:numPr>
        <w:spacing w:before="0" w:after="0"/>
      </w:pPr>
      <w:r>
        <w:t>Listing Global Packages</w:t>
      </w:r>
    </w:p>
    <w:p>
      <w:pPr>
        <w:pStyle w:val="Heading1"/>
      </w:pPr>
      <w:r>
        <w:t>Running Scripts and Executing Binaries</w:t>
      </w:r>
    </w:p>
    <w:p>
      <w:pPr>
        <w:numPr>
          <w:ilvl w:val="0"/>
          <w:numId w:val="900"/>
        </w:numPr>
        <w:spacing w:before="0" w:after="0"/>
      </w:pPr>
      <w:r>
        <w:t>Running Project Scripts</w:t>
      </w:r>
    </w:p>
    <w:p>
      <w:pPr>
        <w:numPr>
          <w:ilvl w:val="1"/>
          <w:numId w:val="900"/>
        </w:numPr>
        <w:spacing w:before="0" w:after="0"/>
      </w:pPr>
      <w:r>
        <w:t>pnpm run command</w:t>
      </w:r>
    </w:p>
    <w:p>
      <w:pPr>
        <w:numPr>
          <w:ilvl w:val="1"/>
          <w:numId w:val="900"/>
        </w:numPr>
        <w:spacing w:before="0" w:after="0"/>
      </w:pPr>
      <w:r>
        <w:t>Script Lifecycle Events</w:t>
      </w:r>
    </w:p>
    <w:p>
      <w:pPr>
        <w:numPr>
          <w:ilvl w:val="2"/>
          <w:numId w:val="900"/>
        </w:numPr>
        <w:spacing w:before="0" w:after="0"/>
      </w:pPr>
      <w:r>
        <w:t>preinstall</w:t>
      </w:r>
    </w:p>
    <w:p>
      <w:pPr>
        <w:numPr>
          <w:ilvl w:val="2"/>
          <w:numId w:val="900"/>
        </w:numPr>
        <w:spacing w:before="0" w:after="0"/>
      </w:pPr>
      <w:r>
        <w:t>postinstall</w:t>
      </w:r>
    </w:p>
    <w:p>
      <w:pPr>
        <w:numPr>
          <w:ilvl w:val="2"/>
          <w:numId w:val="900"/>
        </w:numPr>
        <w:spacing w:before="0" w:after="0"/>
      </w:pPr>
      <w:r>
        <w:t>prestart</w:t>
      </w:r>
    </w:p>
    <w:p>
      <w:pPr>
        <w:numPr>
          <w:ilvl w:val="2"/>
          <w:numId w:val="900"/>
        </w:numPr>
        <w:spacing w:before="0" w:after="0"/>
      </w:pPr>
      <w:r>
        <w:t>poststart</w:t>
      </w:r>
    </w:p>
    <w:p>
      <w:pPr>
        <w:numPr>
          <w:ilvl w:val="0"/>
          <w:numId w:val="900"/>
        </w:numPr>
        <w:spacing w:before="0" w:after="0"/>
      </w:pPr>
      <w:r>
        <w:t>Common Script Shortcuts</w:t>
      </w:r>
    </w:p>
    <w:p>
      <w:pPr>
        <w:numPr>
          <w:ilvl w:val="1"/>
          <w:numId w:val="900"/>
        </w:numPr>
        <w:spacing w:before="0" w:after="0"/>
      </w:pPr>
      <w:r>
        <w:t>pnpm test</w:t>
      </w:r>
    </w:p>
    <w:p>
      <w:pPr>
        <w:numPr>
          <w:ilvl w:val="1"/>
          <w:numId w:val="900"/>
        </w:numPr>
        <w:spacing w:before="0" w:after="0"/>
      </w:pPr>
      <w:r>
        <w:t>pnpm start</w:t>
      </w:r>
    </w:p>
    <w:p>
      <w:pPr>
        <w:numPr>
          <w:ilvl w:val="1"/>
          <w:numId w:val="900"/>
        </w:numPr>
        <w:spacing w:before="0" w:after="0"/>
      </w:pPr>
      <w:r>
        <w:t>pnpm stop</w:t>
      </w:r>
    </w:p>
    <w:p>
      <w:pPr>
        <w:numPr>
          <w:ilvl w:val="1"/>
          <w:numId w:val="900"/>
        </w:numPr>
        <w:spacing w:before="0" w:after="0"/>
      </w:pPr>
      <w:r>
        <w:t>pnpm build</w:t>
      </w:r>
    </w:p>
    <w:p>
      <w:pPr>
        <w:numPr>
          <w:ilvl w:val="0"/>
          <w:numId w:val="900"/>
        </w:numPr>
        <w:spacing w:before="0" w:after="0"/>
      </w:pPr>
      <w:r>
        <w:t>Executing Binaries from Dependencies</w:t>
      </w:r>
    </w:p>
    <w:p>
      <w:pPr>
        <w:numPr>
          <w:ilvl w:val="1"/>
          <w:numId w:val="900"/>
        </w:numPr>
        <w:spacing w:before="0" w:after="0"/>
      </w:pPr>
      <w:r>
        <w:t>pnpm exec command</w:t>
      </w:r>
    </w:p>
    <w:p>
      <w:pPr>
        <w:numPr>
          <w:ilvl w:val="1"/>
          <w:numId w:val="900"/>
        </w:numPr>
        <w:spacing w:before="0" w:after="0"/>
      </w:pPr>
      <w:r>
        <w:t>Passing Arguments to Executables</w:t>
      </w:r>
    </w:p>
    <w:p>
      <w:pPr>
        <w:numPr>
          <w:ilvl w:val="0"/>
          <w:numId w:val="900"/>
        </w:numPr>
        <w:spacing w:before="0" w:after="0"/>
      </w:pPr>
      <w:r>
        <w:t>Temporary Package Execution</w:t>
      </w:r>
    </w:p>
    <w:p>
      <w:pPr>
        <w:numPr>
          <w:ilvl w:val="1"/>
          <w:numId w:val="900"/>
        </w:numPr>
        <w:spacing w:before="0" w:after="0"/>
      </w:pPr>
      <w:r>
        <w:t>pnpm dlx command</w:t>
      </w:r>
    </w:p>
    <w:p>
      <w:pPr>
        <w:numPr>
          <w:ilvl w:val="1"/>
          <w:numId w:val="900"/>
        </w:numPr>
        <w:spacing w:before="0" w:after="0"/>
      </w:pPr>
      <w:r>
        <w:t>Use Cases for pnpm dlx</w:t>
      </w:r>
    </w:p>
    <w:p>
      <w:pPr>
        <w:pStyle w:val="Heading1"/>
      </w:pPr>
      <w:r>
        <w:t>Workspaces and Monorepos</w:t>
      </w:r>
    </w:p>
    <w:p>
      <w:pPr>
        <w:numPr>
          <w:ilvl w:val="0"/>
          <w:numId w:val="900"/>
        </w:numPr>
        <w:spacing w:before="0" w:after="0"/>
      </w:pPr>
      <w:r>
        <w:t>Introduction to pnpm Workspaces</w:t>
      </w:r>
    </w:p>
    <w:p>
      <w:pPr>
        <w:numPr>
          <w:ilvl w:val="1"/>
          <w:numId w:val="900"/>
        </w:numPr>
        <w:spacing w:before="0" w:after="0"/>
      </w:pPr>
      <w:r>
        <w:t>Benefits of Workspaces</w:t>
      </w:r>
    </w:p>
    <w:p>
      <w:pPr>
        <w:numPr>
          <w:ilvl w:val="1"/>
          <w:numId w:val="900"/>
        </w:numPr>
        <w:spacing w:before="0" w:after="0"/>
      </w:pPr>
      <w:r>
        <w:t>Use Cases for Monorepos</w:t>
      </w:r>
    </w:p>
    <w:p>
      <w:pPr>
        <w:numPr>
          <w:ilvl w:val="0"/>
          <w:numId w:val="900"/>
        </w:numPr>
        <w:spacing w:before="0" w:after="0"/>
      </w:pPr>
      <w:r>
        <w:t>Setting Up a Workspace</w:t>
      </w:r>
    </w:p>
    <w:p>
      <w:pPr>
        <w:numPr>
          <w:ilvl w:val="1"/>
          <w:numId w:val="900"/>
        </w:numPr>
        <w:spacing w:before="0" w:after="0"/>
      </w:pPr>
      <w:r>
        <w:t>Creating the pnpm-workspace.yaml File</w:t>
      </w:r>
    </w:p>
    <w:p>
      <w:pPr>
        <w:numPr>
          <w:ilvl w:val="1"/>
          <w:numId w:val="900"/>
        </w:numPr>
        <w:spacing w:before="0" w:after="0"/>
      </w:pPr>
      <w:r>
        <w:t>Defining Package Globs</w:t>
      </w:r>
    </w:p>
    <w:p>
      <w:pPr>
        <w:numPr>
          <w:ilvl w:val="1"/>
          <w:numId w:val="900"/>
        </w:numPr>
        <w:spacing w:before="0" w:after="0"/>
      </w:pPr>
      <w:r>
        <w:t>Organizing Project Structure</w:t>
      </w:r>
    </w:p>
    <w:p>
      <w:pPr>
        <w:numPr>
          <w:ilvl w:val="0"/>
          <w:numId w:val="900"/>
        </w:numPr>
        <w:spacing w:before="0" w:after="0"/>
      </w:pPr>
      <w:r>
        <w:t>Managing Workspace Dependencies</w:t>
      </w:r>
    </w:p>
    <w:p>
      <w:pPr>
        <w:numPr>
          <w:ilvl w:val="1"/>
          <w:numId w:val="900"/>
        </w:numPr>
        <w:spacing w:before="0" w:after="0"/>
      </w:pPr>
      <w:r>
        <w:t>Adding Dependencies to the Root</w:t>
      </w:r>
    </w:p>
    <w:p>
      <w:pPr>
        <w:numPr>
          <w:ilvl w:val="2"/>
          <w:numId w:val="900"/>
        </w:numPr>
        <w:spacing w:before="0" w:after="0"/>
      </w:pPr>
      <w:r>
        <w:t>Using -w flag</w:t>
      </w:r>
    </w:p>
    <w:p>
      <w:pPr>
        <w:numPr>
          <w:ilvl w:val="1"/>
          <w:numId w:val="900"/>
        </w:numPr>
        <w:spacing w:before="0" w:after="0"/>
      </w:pPr>
      <w:r>
        <w:t>Adding Dependencies to Specific Packages</w:t>
      </w:r>
    </w:p>
    <w:p>
      <w:pPr>
        <w:numPr>
          <w:ilvl w:val="2"/>
          <w:numId w:val="900"/>
        </w:numPr>
        <w:spacing w:before="0" w:after="0"/>
      </w:pPr>
      <w:r>
        <w:t>Using --filter flag</w:t>
      </w:r>
    </w:p>
    <w:p>
      <w:pPr>
        <w:numPr>
          <w:ilvl w:val="2"/>
          <w:numId w:val="900"/>
        </w:numPr>
        <w:spacing w:before="0" w:after="0"/>
      </w:pPr>
      <w:r>
        <w:t>Targeting Multiple Packages</w:t>
      </w:r>
    </w:p>
    <w:p>
      <w:pPr>
        <w:numPr>
          <w:ilvl w:val="0"/>
          <w:numId w:val="900"/>
        </w:numPr>
        <w:spacing w:before="0" w:after="0"/>
      </w:pPr>
      <w:r>
        <w:t>Cross-Package Linking</w:t>
      </w:r>
    </w:p>
    <w:p>
      <w:pPr>
        <w:numPr>
          <w:ilvl w:val="1"/>
          <w:numId w:val="900"/>
        </w:numPr>
        <w:spacing w:before="0" w:after="0"/>
      </w:pPr>
      <w:r>
        <w:t>The workspace Protocol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Resolving Local Packages</w:t>
      </w:r>
    </w:p>
    <w:p>
      <w:pPr>
        <w:numPr>
          <w:ilvl w:val="0"/>
          <w:numId w:val="900"/>
        </w:numPr>
        <w:spacing w:before="0" w:after="0"/>
      </w:pPr>
      <w:r>
        <w:t>Running Commands in Workspaces</w:t>
      </w:r>
    </w:p>
    <w:p>
      <w:pPr>
        <w:numPr>
          <w:ilvl w:val="1"/>
          <w:numId w:val="900"/>
        </w:numPr>
        <w:spacing w:before="0" w:after="0"/>
      </w:pPr>
      <w:r>
        <w:t>Recursive Commands</w:t>
      </w:r>
    </w:p>
    <w:p>
      <w:pPr>
        <w:numPr>
          <w:ilvl w:val="2"/>
          <w:numId w:val="900"/>
        </w:numPr>
        <w:spacing w:before="0" w:after="0"/>
      </w:pPr>
      <w:r>
        <w:t>pnpm recursive</w:t>
      </w:r>
    </w:p>
    <w:p>
      <w:pPr>
        <w:numPr>
          <w:ilvl w:val="2"/>
          <w:numId w:val="900"/>
        </w:numPr>
        <w:spacing w:before="0" w:after="0"/>
      </w:pPr>
      <w:r>
        <w:t>-r flag</w:t>
      </w:r>
    </w:p>
    <w:p>
      <w:pPr>
        <w:numPr>
          <w:ilvl w:val="1"/>
          <w:numId w:val="900"/>
        </w:numPr>
        <w:spacing w:before="0" w:after="0"/>
      </w:pPr>
      <w:r>
        <w:t>Filtering Commands</w:t>
      </w:r>
    </w:p>
    <w:p>
      <w:pPr>
        <w:numPr>
          <w:ilvl w:val="2"/>
          <w:numId w:val="900"/>
        </w:numPr>
        <w:spacing w:before="0" w:after="0"/>
      </w:pPr>
      <w:r>
        <w:t>By Package Name</w:t>
      </w:r>
    </w:p>
    <w:p>
      <w:pPr>
        <w:numPr>
          <w:ilvl w:val="2"/>
          <w:numId w:val="900"/>
        </w:numPr>
        <w:spacing w:before="0" w:after="0"/>
      </w:pPr>
      <w:r>
        <w:t>By Directory Location</w:t>
      </w:r>
    </w:p>
    <w:p>
      <w:pPr>
        <w:numPr>
          <w:ilvl w:val="2"/>
          <w:numId w:val="900"/>
        </w:numPr>
        <w:spacing w:before="0" w:after="0"/>
      </w:pPr>
      <w:r>
        <w:t>By Dependencies</w:t>
      </w:r>
    </w:p>
    <w:p>
      <w:pPr>
        <w:numPr>
          <w:ilvl w:val="1"/>
          <w:numId w:val="900"/>
        </w:numPr>
        <w:spacing w:before="0" w:after="0"/>
      </w:pPr>
      <w:r>
        <w:t>Running Scripts Across Packages</w:t>
      </w:r>
    </w:p>
    <w:p>
      <w:pPr>
        <w:numPr>
          <w:ilvl w:val="1"/>
          <w:numId w:val="900"/>
        </w:numPr>
        <w:spacing w:before="0" w:after="0"/>
      </w:pPr>
      <w:r>
        <w:t>Parallel and Sequential Execution</w:t>
      </w:r>
    </w:p>
    <w:p>
      <w:pPr>
        <w:pStyle w:val="Heading1"/>
      </w:pPr>
      <w:r>
        <w:t>Configuration</w:t>
      </w:r>
    </w:p>
    <w:p>
      <w:pPr>
        <w:numPr>
          <w:ilvl w:val="0"/>
          <w:numId w:val="900"/>
        </w:numPr>
        <w:spacing w:before="0" w:after="0"/>
      </w:pPr>
      <w:r>
        <w:t>The .npmrc File</w:t>
      </w:r>
    </w:p>
    <w:p>
      <w:pPr>
        <w:numPr>
          <w:ilvl w:val="1"/>
          <w:numId w:val="900"/>
        </w:numPr>
        <w:spacing w:before="0" w:after="0"/>
      </w:pPr>
      <w:r>
        <w:t>File Hierarchy and Precedence</w:t>
      </w:r>
    </w:p>
    <w:p>
      <w:pPr>
        <w:numPr>
          <w:ilvl w:val="2"/>
          <w:numId w:val="900"/>
        </w:numPr>
        <w:spacing w:before="0" w:after="0"/>
      </w:pPr>
      <w:r>
        <w:t>Project-level .npmrc</w:t>
      </w:r>
    </w:p>
    <w:p>
      <w:pPr>
        <w:numPr>
          <w:ilvl w:val="2"/>
          <w:numId w:val="900"/>
        </w:numPr>
        <w:spacing w:before="0" w:after="0"/>
      </w:pPr>
      <w:r>
        <w:t>User-level .npmrc</w:t>
      </w:r>
    </w:p>
    <w:p>
      <w:pPr>
        <w:numPr>
          <w:ilvl w:val="2"/>
          <w:numId w:val="900"/>
        </w:numPr>
        <w:spacing w:before="0" w:after="0"/>
      </w:pPr>
      <w:r>
        <w:t>Global .npmrc</w:t>
      </w:r>
    </w:p>
    <w:p>
      <w:pPr>
        <w:numPr>
          <w:ilvl w:val="1"/>
          <w:numId w:val="900"/>
        </w:numPr>
        <w:spacing w:before="0" w:after="0"/>
      </w:pPr>
      <w:r>
        <w:t>Syntax and Format</w:t>
      </w:r>
    </w:p>
    <w:p>
      <w:pPr>
        <w:numPr>
          <w:ilvl w:val="0"/>
          <w:numId w:val="900"/>
        </w:numPr>
        <w:spacing w:before="0" w:after="0"/>
      </w:pPr>
      <w:r>
        <w:t>Common Configuration Options</w:t>
      </w:r>
    </w:p>
    <w:p>
      <w:pPr>
        <w:numPr>
          <w:ilvl w:val="1"/>
          <w:numId w:val="900"/>
        </w:numPr>
        <w:spacing w:before="0" w:after="0"/>
      </w:pPr>
      <w:r>
        <w:t>store-dir</w:t>
      </w:r>
    </w:p>
    <w:p>
      <w:pPr>
        <w:numPr>
          <w:ilvl w:val="2"/>
          <w:numId w:val="900"/>
        </w:numPr>
        <w:spacing w:before="0" w:after="0"/>
      </w:pPr>
      <w:r>
        <w:t>Custom Store Location</w:t>
      </w:r>
    </w:p>
    <w:p>
      <w:pPr>
        <w:numPr>
          <w:ilvl w:val="1"/>
          <w:numId w:val="900"/>
        </w:numPr>
        <w:spacing w:before="0" w:after="0"/>
      </w:pPr>
      <w:r>
        <w:t>shamefully-hoist</w:t>
      </w:r>
    </w:p>
    <w:p>
      <w:pPr>
        <w:numPr>
          <w:ilvl w:val="2"/>
          <w:numId w:val="900"/>
        </w:numPr>
        <w:spacing w:before="0" w:after="0"/>
      </w:pPr>
      <w:r>
        <w:t>Hoisting Behavior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auto-install-peers</w:t>
      </w:r>
    </w:p>
    <w:p>
      <w:pPr>
        <w:numPr>
          <w:ilvl w:val="2"/>
          <w:numId w:val="900"/>
        </w:numPr>
        <w:spacing w:before="0" w:after="0"/>
      </w:pPr>
      <w:r>
        <w:t>Automatic Peer Dependency Installation</w:t>
      </w:r>
    </w:p>
    <w:p>
      <w:pPr>
        <w:numPr>
          <w:ilvl w:val="1"/>
          <w:numId w:val="900"/>
        </w:numPr>
        <w:spacing w:before="0" w:after="0"/>
      </w:pPr>
      <w:r>
        <w:t>package-import-method</w:t>
      </w:r>
    </w:p>
    <w:p>
      <w:pPr>
        <w:numPr>
          <w:ilvl w:val="2"/>
          <w:numId w:val="900"/>
        </w:numPr>
        <w:spacing w:before="0" w:after="0"/>
      </w:pPr>
      <w:r>
        <w:t>Copy Method</w:t>
      </w:r>
    </w:p>
    <w:p>
      <w:pPr>
        <w:numPr>
          <w:ilvl w:val="2"/>
          <w:numId w:val="900"/>
        </w:numPr>
        <w:spacing w:before="0" w:after="0"/>
      </w:pPr>
      <w:r>
        <w:t>Hardlink Method</w:t>
      </w:r>
    </w:p>
    <w:p>
      <w:pPr>
        <w:numPr>
          <w:ilvl w:val="2"/>
          <w:numId w:val="900"/>
        </w:numPr>
        <w:spacing w:before="0" w:after="0"/>
      </w:pPr>
      <w:r>
        <w:t>Auto Method</w:t>
      </w:r>
    </w:p>
    <w:p>
      <w:pPr>
        <w:numPr>
          <w:ilvl w:val="1"/>
          <w:numId w:val="900"/>
        </w:numPr>
        <w:spacing w:before="0" w:after="0"/>
      </w:pPr>
      <w:r>
        <w:t>Proxy and Registry Settings</w:t>
      </w:r>
    </w:p>
    <w:p>
      <w:pPr>
        <w:numPr>
          <w:ilvl w:val="2"/>
          <w:numId w:val="900"/>
        </w:numPr>
        <w:spacing w:before="0" w:after="0"/>
      </w:pPr>
      <w:r>
        <w:t>registry</w:t>
      </w:r>
    </w:p>
    <w:p>
      <w:pPr>
        <w:numPr>
          <w:ilvl w:val="2"/>
          <w:numId w:val="900"/>
        </w:numPr>
        <w:spacing w:before="0" w:after="0"/>
      </w:pPr>
      <w:r>
        <w:t>proxy</w:t>
      </w:r>
    </w:p>
    <w:p>
      <w:pPr>
        <w:numPr>
          <w:ilvl w:val="2"/>
          <w:numId w:val="900"/>
        </w:numPr>
        <w:spacing w:before="0" w:after="0"/>
      </w:pPr>
      <w:r>
        <w:t>https-proxy</w:t>
      </w:r>
    </w:p>
    <w:p>
      <w:pPr>
        <w:numPr>
          <w:ilvl w:val="1"/>
          <w:numId w:val="900"/>
        </w:numPr>
        <w:spacing w:before="0" w:after="0"/>
      </w:pPr>
      <w:r>
        <w:t>Script Shell Configuration</w:t>
      </w:r>
    </w:p>
    <w:p>
      <w:pPr>
        <w:numPr>
          <w:ilvl w:val="2"/>
          <w:numId w:val="900"/>
        </w:numPr>
        <w:spacing w:before="0" w:after="0"/>
      </w:pPr>
      <w:r>
        <w:t>script-shell</w:t>
      </w:r>
    </w:p>
    <w:p>
      <w:pPr>
        <w:pStyle w:val="Heading1"/>
      </w:pPr>
      <w:r>
        <w:t>Advanced Features and Commands</w:t>
      </w:r>
    </w:p>
    <w:p>
      <w:pPr>
        <w:numPr>
          <w:ilvl w:val="0"/>
          <w:numId w:val="900"/>
        </w:numPr>
        <w:spacing w:before="0" w:after="0"/>
      </w:pPr>
      <w:r>
        <w:t>The pnpm Store Command</w:t>
      </w:r>
    </w:p>
    <w:p>
      <w:pPr>
        <w:numPr>
          <w:ilvl w:val="1"/>
          <w:numId w:val="900"/>
        </w:numPr>
        <w:spacing w:before="0" w:after="0"/>
      </w:pPr>
      <w:r>
        <w:t>Overview of pnpm store</w:t>
      </w:r>
    </w:p>
    <w:p>
      <w:pPr>
        <w:numPr>
          <w:ilvl w:val="1"/>
          <w:numId w:val="900"/>
        </w:numPr>
        <w:spacing w:before="0" w:after="0"/>
      </w:pPr>
      <w:r>
        <w:t>Checking Store Status</w:t>
      </w:r>
    </w:p>
    <w:p>
      <w:pPr>
        <w:numPr>
          <w:ilvl w:val="2"/>
          <w:numId w:val="900"/>
        </w:numPr>
        <w:spacing w:before="0" w:after="0"/>
      </w:pPr>
      <w:r>
        <w:t>pnpm store status</w:t>
      </w:r>
    </w:p>
    <w:p>
      <w:pPr>
        <w:numPr>
          <w:ilvl w:val="1"/>
          <w:numId w:val="900"/>
        </w:numPr>
        <w:spacing w:before="0" w:after="0"/>
      </w:pPr>
      <w:r>
        <w:t>Pruning the Store</w:t>
      </w:r>
    </w:p>
    <w:p>
      <w:pPr>
        <w:numPr>
          <w:ilvl w:val="2"/>
          <w:numId w:val="900"/>
        </w:numPr>
        <w:spacing w:before="0" w:after="0"/>
      </w:pPr>
      <w:r>
        <w:t>pnpm store prune</w:t>
      </w:r>
    </w:p>
    <w:p>
      <w:pPr>
        <w:numPr>
          <w:ilvl w:val="1"/>
          <w:numId w:val="900"/>
        </w:numPr>
        <w:spacing w:before="0" w:after="0"/>
      </w:pPr>
      <w:r>
        <w:t>Locating the Store Path</w:t>
      </w:r>
    </w:p>
    <w:p>
      <w:pPr>
        <w:numPr>
          <w:ilvl w:val="2"/>
          <w:numId w:val="900"/>
        </w:numPr>
        <w:spacing w:before="0" w:after="0"/>
      </w:pPr>
      <w:r>
        <w:t>pnpm store path</w:t>
      </w:r>
    </w:p>
    <w:p>
      <w:pPr>
        <w:numPr>
          <w:ilvl w:val="0"/>
          <w:numId w:val="900"/>
        </w:numPr>
        <w:spacing w:before="0" w:after="0"/>
      </w:pPr>
      <w:r>
        <w:t>Overrides and Patches</w:t>
      </w:r>
    </w:p>
    <w:p>
      <w:pPr>
        <w:numPr>
          <w:ilvl w:val="1"/>
          <w:numId w:val="900"/>
        </w:numPr>
        <w:spacing w:before="0" w:after="0"/>
      </w:pPr>
      <w:r>
        <w:t>Using pnpm.overrides in package.json</w:t>
      </w:r>
    </w:p>
    <w:p>
      <w:pPr>
        <w:numPr>
          <w:ilvl w:val="2"/>
          <w:numId w:val="900"/>
        </w:numPr>
        <w:spacing w:before="0" w:after="0"/>
      </w:pPr>
      <w:r>
        <w:t>Overriding Package Versions</w:t>
      </w:r>
    </w:p>
    <w:p>
      <w:pPr>
        <w:numPr>
          <w:ilvl w:val="2"/>
          <w:numId w:val="900"/>
        </w:numPr>
        <w:spacing w:before="0" w:after="0"/>
      </w:pPr>
      <w:r>
        <w:t>Scoping Overrides</w:t>
      </w:r>
    </w:p>
    <w:p>
      <w:pPr>
        <w:numPr>
          <w:ilvl w:val="1"/>
          <w:numId w:val="900"/>
        </w:numPr>
        <w:spacing w:before="0" w:after="0"/>
      </w:pPr>
      <w:r>
        <w:t>Patching Dependencies</w:t>
      </w:r>
    </w:p>
    <w:p>
      <w:pPr>
        <w:numPr>
          <w:ilvl w:val="2"/>
          <w:numId w:val="900"/>
        </w:numPr>
        <w:spacing w:before="0" w:after="0"/>
      </w:pPr>
      <w:r>
        <w:t>Creating a Patch</w:t>
      </w:r>
    </w:p>
    <w:p>
      <w:pPr>
        <w:numPr>
          <w:ilvl w:val="2"/>
          <w:numId w:val="900"/>
        </w:numPr>
        <w:spacing w:before="0" w:after="0"/>
      </w:pPr>
      <w:r>
        <w:t>Applying a Patch with pnpm patch</w:t>
      </w:r>
    </w:p>
    <w:p>
      <w:pPr>
        <w:numPr>
          <w:ilvl w:val="2"/>
          <w:numId w:val="900"/>
        </w:numPr>
        <w:spacing w:before="0" w:after="0"/>
      </w:pPr>
      <w:r>
        <w:t>Managing Patch Files</w:t>
      </w:r>
    </w:p>
    <w:p>
      <w:pPr>
        <w:numPr>
          <w:ilvl w:val="0"/>
          <w:numId w:val="900"/>
        </w:numPr>
        <w:spacing w:before="0" w:after="0"/>
      </w:pPr>
      <w:r>
        <w:t>Hooks</w:t>
      </w:r>
    </w:p>
    <w:p>
      <w:pPr>
        <w:numPr>
          <w:ilvl w:val="1"/>
          <w:numId w:val="900"/>
        </w:numPr>
        <w:spacing w:before="0" w:after="0"/>
      </w:pPr>
      <w:r>
        <w:t>The pnpmfile.js</w:t>
      </w:r>
    </w:p>
    <w:p>
      <w:pPr>
        <w:numPr>
          <w:ilvl w:val="2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Modifying Dependency Metadata</w:t>
      </w:r>
    </w:p>
    <w:p>
      <w:pPr>
        <w:numPr>
          <w:ilvl w:val="1"/>
          <w:numId w:val="900"/>
        </w:numPr>
        <w:spacing w:before="0" w:after="0"/>
      </w:pPr>
      <w:r>
        <w:t>Modifying package.json on the Fly</w:t>
      </w:r>
    </w:p>
    <w:p>
      <w:pPr>
        <w:numPr>
          <w:ilvl w:val="2"/>
          <w:numId w:val="900"/>
        </w:numPr>
        <w:spacing w:before="0" w:after="0"/>
      </w:pPr>
      <w:r>
        <w:t>Customizing Install Behavior</w:t>
      </w:r>
    </w:p>
    <w:p>
      <w:pPr>
        <w:numPr>
          <w:ilvl w:val="0"/>
          <w:numId w:val="900"/>
        </w:numPr>
        <w:spacing w:before="0" w:after="0"/>
      </w:pPr>
      <w:r>
        <w:t>Importing Lockfiles</w:t>
      </w:r>
    </w:p>
    <w:p>
      <w:pPr>
        <w:numPr>
          <w:ilvl w:val="1"/>
          <w:numId w:val="900"/>
        </w:numPr>
        <w:spacing w:before="0" w:after="0"/>
      </w:pPr>
      <w:r>
        <w:t>Using pnpm import</w:t>
      </w:r>
    </w:p>
    <w:p>
      <w:pPr>
        <w:numPr>
          <w:ilvl w:val="2"/>
          <w:numId w:val="900"/>
        </w:numPr>
        <w:spacing w:before="0" w:after="0"/>
      </w:pPr>
      <w:r>
        <w:t>Supported Lockfile Formats</w:t>
      </w:r>
    </w:p>
    <w:p>
      <w:pPr>
        <w:numPr>
          <w:ilvl w:val="2"/>
          <w:numId w:val="900"/>
        </w:numPr>
        <w:spacing w:before="0" w:after="0"/>
      </w:pPr>
      <w:r>
        <w:t>Generating pnpm-lock.yaml</w:t>
      </w:r>
    </w:p>
    <w:p>
      <w:pPr>
        <w:numPr>
          <w:ilvl w:val="2"/>
          <w:numId w:val="900"/>
        </w:numPr>
        <w:spacing w:before="0" w:after="0"/>
      </w:pPr>
      <w:r>
        <w:t>Handling Migration Issues</w:t>
      </w:r>
    </w:p>
    <w:p>
      <w:pPr>
        <w:pStyle w:val="Heading1"/>
      </w:pPr>
      <w:r>
        <w:t>Lockfiles and Dependency Management</w:t>
      </w:r>
    </w:p>
    <w:p>
      <w:pPr>
        <w:numPr>
          <w:ilvl w:val="0"/>
          <w:numId w:val="900"/>
        </w:numPr>
        <w:spacing w:before="0" w:after="0"/>
      </w:pPr>
      <w:r>
        <w:t>Understanding pnpm-lock.yaml</w:t>
      </w:r>
    </w:p>
    <w:p>
      <w:pPr>
        <w:numPr>
          <w:ilvl w:val="1"/>
          <w:numId w:val="900"/>
        </w:numPr>
        <w:spacing w:before="0" w:after="0"/>
      </w:pPr>
      <w:r>
        <w:t>Structure and Format</w:t>
      </w:r>
    </w:p>
    <w:p>
      <w:pPr>
        <w:numPr>
          <w:ilvl w:val="1"/>
          <w:numId w:val="900"/>
        </w:numPr>
        <w:spacing w:before="0" w:after="0"/>
      </w:pPr>
      <w:r>
        <w:t>Version Information</w:t>
      </w:r>
    </w:p>
    <w:p>
      <w:pPr>
        <w:numPr>
          <w:ilvl w:val="1"/>
          <w:numId w:val="900"/>
        </w:numPr>
        <w:spacing w:before="0" w:after="0"/>
      </w:pPr>
      <w:r>
        <w:t>Integrity Hashes</w:t>
      </w:r>
    </w:p>
    <w:p>
      <w:pPr>
        <w:numPr>
          <w:ilvl w:val="0"/>
          <w:numId w:val="900"/>
        </w:numPr>
        <w:spacing w:before="0" w:after="0"/>
      </w:pPr>
      <w:r>
        <w:t>Lockfile Best Practices</w:t>
      </w:r>
    </w:p>
    <w:p>
      <w:pPr>
        <w:numPr>
          <w:ilvl w:val="1"/>
          <w:numId w:val="900"/>
        </w:numPr>
        <w:spacing w:before="0" w:after="0"/>
      </w:pPr>
      <w:r>
        <w:t>Committing Lockfiles</w:t>
      </w:r>
    </w:p>
    <w:p>
      <w:pPr>
        <w:numPr>
          <w:ilvl w:val="1"/>
          <w:numId w:val="900"/>
        </w:numPr>
        <w:spacing w:before="0" w:after="0"/>
      </w:pPr>
      <w:r>
        <w:t>Updating Lockfiles</w:t>
      </w:r>
    </w:p>
    <w:p>
      <w:pPr>
        <w:numPr>
          <w:ilvl w:val="1"/>
          <w:numId w:val="900"/>
        </w:numPr>
        <w:spacing w:before="0" w:after="0"/>
      </w:pPr>
      <w:r>
        <w:t>Resolving Lockfile Conflicts</w:t>
      </w:r>
    </w:p>
    <w:p>
      <w:pPr>
        <w:numPr>
          <w:ilvl w:val="0"/>
          <w:numId w:val="900"/>
        </w:numPr>
        <w:spacing w:before="0" w:after="0"/>
      </w:pPr>
      <w:r>
        <w:t>Dependency Resolution Strategies</w:t>
      </w:r>
    </w:p>
    <w:p>
      <w:pPr>
        <w:numPr>
          <w:ilvl w:val="1"/>
          <w:numId w:val="900"/>
        </w:numPr>
        <w:spacing w:before="0" w:after="0"/>
      </w:pPr>
      <w:r>
        <w:t>Semver Resolution</w:t>
      </w:r>
    </w:p>
    <w:p>
      <w:pPr>
        <w:numPr>
          <w:ilvl w:val="1"/>
          <w:numId w:val="900"/>
        </w:numPr>
        <w:spacing w:before="0" w:after="0"/>
      </w:pPr>
      <w:r>
        <w:t>Exact Version Matching</w:t>
      </w:r>
    </w:p>
    <w:p>
      <w:pPr>
        <w:numPr>
          <w:ilvl w:val="1"/>
          <w:numId w:val="900"/>
        </w:numPr>
        <w:spacing w:before="0" w:after="0"/>
      </w:pPr>
      <w:r>
        <w:t>Range Satisfaction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Installation Performance</w:t>
      </w:r>
    </w:p>
    <w:p>
      <w:pPr>
        <w:numPr>
          <w:ilvl w:val="1"/>
          <w:numId w:val="900"/>
        </w:numPr>
        <w:spacing w:before="0" w:after="0"/>
      </w:pPr>
      <w:r>
        <w:t>Parallel Downloads</w:t>
      </w:r>
    </w:p>
    <w:p>
      <w:pPr>
        <w:numPr>
          <w:ilvl w:val="1"/>
          <w:numId w:val="900"/>
        </w:numPr>
        <w:spacing w:before="0" w:after="0"/>
      </w:pPr>
      <w:r>
        <w:t>Store Utilization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0"/>
          <w:numId w:val="900"/>
        </w:numPr>
        <w:spacing w:before="0" w:after="0"/>
      </w:pPr>
      <w:r>
        <w:t>Disk Space Optimization</w:t>
      </w:r>
    </w:p>
    <w:p>
      <w:pPr>
        <w:numPr>
          <w:ilvl w:val="1"/>
          <w:numId w:val="900"/>
        </w:numPr>
        <w:spacing w:before="0" w:after="0"/>
      </w:pPr>
      <w:r>
        <w:t>Hard Link Benefits</w:t>
      </w:r>
    </w:p>
    <w:p>
      <w:pPr>
        <w:numPr>
          <w:ilvl w:val="1"/>
          <w:numId w:val="900"/>
        </w:numPr>
        <w:spacing w:before="0" w:after="0"/>
      </w:pPr>
      <w:r>
        <w:t>Store Deduplication</w:t>
      </w:r>
    </w:p>
    <w:p>
      <w:pPr>
        <w:numPr>
          <w:ilvl w:val="1"/>
          <w:numId w:val="900"/>
        </w:numPr>
        <w:spacing w:before="0" w:after="0"/>
      </w:pPr>
      <w:r>
        <w:t>Cleaning Unused Packages</w:t>
      </w:r>
    </w:p>
    <w:p>
      <w:pPr>
        <w:numPr>
          <w:ilvl w:val="0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Installation Memory Footprint</w:t>
      </w:r>
    </w:p>
    <w:p>
      <w:pPr>
        <w:numPr>
          <w:ilvl w:val="1"/>
          <w:numId w:val="900"/>
        </w:numPr>
        <w:spacing w:before="0" w:after="0"/>
      </w:pPr>
      <w:r>
        <w:t>Runtime Memory Considerations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Permission Errors</w:t>
      </w:r>
    </w:p>
    <w:p>
      <w:pPr>
        <w:numPr>
          <w:ilvl w:val="1"/>
          <w:numId w:val="900"/>
        </w:numPr>
        <w:spacing w:before="0" w:after="0"/>
      </w:pPr>
      <w:r>
        <w:t>Network Connectivity Problems</w:t>
      </w:r>
    </w:p>
    <w:p>
      <w:pPr>
        <w:numPr>
          <w:ilvl w:val="1"/>
          <w:numId w:val="900"/>
        </w:numPr>
        <w:spacing w:before="0" w:after="0"/>
      </w:pPr>
      <w:r>
        <w:t>Dependency Resolution Conflicts</w:t>
      </w:r>
    </w:p>
    <w:p>
      <w:pPr>
        <w:numPr>
          <w:ilvl w:val="0"/>
          <w:numId w:val="900"/>
        </w:numPr>
        <w:spacing w:before="0" w:after="0"/>
      </w:pPr>
      <w:r>
        <w:t>Debugging Commands</w:t>
      </w:r>
    </w:p>
    <w:p>
      <w:pPr>
        <w:numPr>
          <w:ilvl w:val="1"/>
          <w:numId w:val="900"/>
        </w:numPr>
        <w:spacing w:before="0" w:after="0"/>
      </w:pPr>
      <w:r>
        <w:t>pnpm why</w:t>
      </w:r>
    </w:p>
    <w:p>
      <w:pPr>
        <w:numPr>
          <w:ilvl w:val="1"/>
          <w:numId w:val="900"/>
        </w:numPr>
        <w:spacing w:before="0" w:after="0"/>
      </w:pPr>
      <w:r>
        <w:t>pnpm audit</w:t>
      </w:r>
    </w:p>
    <w:p>
      <w:pPr>
        <w:numPr>
          <w:ilvl w:val="1"/>
          <w:numId w:val="900"/>
        </w:numPr>
        <w:spacing w:before="0" w:after="0"/>
      </w:pPr>
      <w:r>
        <w:t>Verbose Logging</w:t>
      </w:r>
    </w:p>
    <w:p>
      <w:pPr>
        <w:numPr>
          <w:ilvl w:val="0"/>
          <w:numId w:val="900"/>
        </w:numPr>
        <w:spacing w:before="0" w:after="0"/>
      </w:pPr>
      <w:r>
        <w:t>Store Corruption Issues</w:t>
      </w:r>
    </w:p>
    <w:p>
      <w:pPr>
        <w:numPr>
          <w:ilvl w:val="1"/>
          <w:numId w:val="900"/>
        </w:numPr>
        <w:spacing w:before="0" w:after="0"/>
      </w:pPr>
      <w:r>
        <w:t>Detecting Corruption</w:t>
      </w:r>
    </w:p>
    <w:p>
      <w:pPr>
        <w:numPr>
          <w:ilvl w:val="1"/>
          <w:numId w:val="900"/>
        </w:numPr>
        <w:spacing w:before="0" w:after="0"/>
      </w:pPr>
      <w:r>
        <w:t>Rebuilding the Store</w:t>
      </w:r>
    </w:p>
    <w:p>
      <w:pPr>
        <w:numPr>
          <w:ilvl w:val="0"/>
          <w:numId w:val="900"/>
        </w:numPr>
        <w:spacing w:before="0" w:after="0"/>
      </w:pPr>
      <w:r>
        <w:t>Symlink Issues</w:t>
      </w:r>
    </w:p>
    <w:p>
      <w:pPr>
        <w:numPr>
          <w:ilvl w:val="1"/>
          <w:numId w:val="900"/>
        </w:numPr>
        <w:spacing w:before="0" w:after="0"/>
      </w:pPr>
      <w:r>
        <w:t>Platform-Specific Problems</w:t>
      </w:r>
    </w:p>
    <w:p>
      <w:pPr>
        <w:numPr>
          <w:ilvl w:val="1"/>
          <w:numId w:val="900"/>
        </w:numPr>
        <w:spacing w:before="0" w:after="0"/>
      </w:pPr>
      <w:r>
        <w:t>Permission Requirements</w:t>
      </w:r>
    </w:p>
    <w:p>
      <w:pPr>
        <w:pStyle w:val="Heading1"/>
      </w:pPr>
      <w:r>
        <w:t>Comparison and Migration</w:t>
      </w:r>
    </w:p>
    <w:p>
      <w:pPr>
        <w:numPr>
          <w:ilvl w:val="0"/>
          <w:numId w:val="900"/>
        </w:numPr>
        <w:spacing w:before="0" w:after="0"/>
      </w:pPr>
      <w:r>
        <w:t>pnpm vs npm</w:t>
      </w:r>
    </w:p>
    <w:p>
      <w:pPr>
        <w:numPr>
          <w:ilvl w:val="1"/>
          <w:numId w:val="900"/>
        </w:numPr>
        <w:spacing w:before="0" w:after="0"/>
      </w:pPr>
      <w:r>
        <w:t>node_modules Structure Differences</w:t>
      </w:r>
    </w:p>
    <w:p>
      <w:pPr>
        <w:numPr>
          <w:ilvl w:val="1"/>
          <w:numId w:val="900"/>
        </w:numPr>
        <w:spacing w:before="0" w:after="0"/>
      </w:pPr>
      <w:r>
        <w:t>Performance Benchmarks</w:t>
      </w:r>
    </w:p>
    <w:p>
      <w:pPr>
        <w:numPr>
          <w:ilvl w:val="1"/>
          <w:numId w:val="900"/>
        </w:numPr>
        <w:spacing w:before="0" w:after="0"/>
      </w:pPr>
      <w:r>
        <w:t>Disk Space Usage Comparison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0"/>
          <w:numId w:val="900"/>
        </w:numPr>
        <w:spacing w:before="0" w:after="0"/>
      </w:pPr>
      <w:r>
        <w:t>pnpm vs Yarn</w:t>
      </w:r>
    </w:p>
    <w:p>
      <w:pPr>
        <w:numPr>
          <w:ilvl w:val="1"/>
          <w:numId w:val="900"/>
        </w:numPr>
        <w:spacing w:before="0" w:after="0"/>
      </w:pPr>
      <w:r>
        <w:t>Comparison with Yarn Classic</w:t>
      </w:r>
    </w:p>
    <w:p>
      <w:pPr>
        <w:numPr>
          <w:ilvl w:val="2"/>
          <w:numId w:val="900"/>
        </w:numPr>
        <w:spacing w:before="0" w:after="0"/>
      </w:pPr>
      <w:r>
        <w:t>Installation Speed</w:t>
      </w:r>
    </w:p>
    <w:p>
      <w:pPr>
        <w:numPr>
          <w:ilvl w:val="2"/>
          <w:numId w:val="900"/>
        </w:numPr>
        <w:spacing w:before="0" w:after="0"/>
      </w:pPr>
      <w:r>
        <w:t>Workspace Support</w:t>
      </w:r>
    </w:p>
    <w:p>
      <w:pPr>
        <w:numPr>
          <w:ilvl w:val="1"/>
          <w:numId w:val="900"/>
        </w:numPr>
        <w:spacing w:before="0" w:after="0"/>
      </w:pPr>
      <w:r>
        <w:t>Comparison with Yarn Berry</w:t>
      </w:r>
    </w:p>
    <w:p>
      <w:pPr>
        <w:numPr>
          <w:ilvl w:val="2"/>
          <w:numId w:val="900"/>
        </w:numPr>
        <w:spacing w:before="0" w:after="0"/>
      </w:pPr>
      <w:r>
        <w:t>Plug'n'Play Support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Migrating to pnpm</w:t>
      </w:r>
    </w:p>
    <w:p>
      <w:pPr>
        <w:numPr>
          <w:ilvl w:val="1"/>
          <w:numId w:val="900"/>
        </w:numPr>
        <w:spacing w:before="0" w:after="0"/>
      </w:pPr>
      <w:r>
        <w:t>Migration from npm</w:t>
      </w:r>
    </w:p>
    <w:p>
      <w:pPr>
        <w:numPr>
          <w:ilvl w:val="2"/>
          <w:numId w:val="900"/>
        </w:numPr>
        <w:spacing w:before="0" w:after="0"/>
      </w:pPr>
      <w:r>
        <w:t>Steps and Best Practices</w:t>
      </w:r>
    </w:p>
    <w:p>
      <w:pPr>
        <w:numPr>
          <w:ilvl w:val="2"/>
          <w:numId w:val="900"/>
        </w:numPr>
        <w:spacing w:before="0" w:after="0"/>
      </w:pPr>
      <w:r>
        <w:t>Handling Lockfiles</w:t>
      </w:r>
    </w:p>
    <w:p>
      <w:pPr>
        <w:numPr>
          <w:ilvl w:val="1"/>
          <w:numId w:val="900"/>
        </w:numPr>
        <w:spacing w:before="0" w:after="0"/>
      </w:pPr>
      <w:r>
        <w:t>Migration from Yarn</w:t>
      </w:r>
    </w:p>
    <w:p>
      <w:pPr>
        <w:numPr>
          <w:ilvl w:val="2"/>
          <w:numId w:val="900"/>
        </w:numPr>
        <w:spacing w:before="0" w:after="0"/>
      </w:pPr>
      <w:r>
        <w:t>Steps and Best Practices</w:t>
      </w:r>
    </w:p>
    <w:p>
      <w:pPr>
        <w:numPr>
          <w:ilvl w:val="2"/>
          <w:numId w:val="900"/>
        </w:numPr>
        <w:spacing w:before="0" w:after="0"/>
      </w:pPr>
      <w:r>
        <w:t>Dealing with Workspaces</w:t>
      </w:r>
    </w:p>
    <w:p>
      <w:pPr>
        <w:numPr>
          <w:ilvl w:val="1"/>
          <w:numId w:val="900"/>
        </w:numPr>
        <w:spacing w:before="0" w:after="0"/>
      </w:pPr>
      <w:r>
        <w:t>Handling Potential Issues</w:t>
      </w:r>
    </w:p>
    <w:p>
      <w:pPr>
        <w:numPr>
          <w:ilvl w:val="2"/>
          <w:numId w:val="900"/>
        </w:numPr>
        <w:spacing w:before="0" w:after="0"/>
      </w:pPr>
      <w:r>
        <w:t>Compatibility Problems</w:t>
      </w:r>
    </w:p>
    <w:p>
      <w:pPr>
        <w:numPr>
          <w:ilvl w:val="2"/>
          <w:numId w:val="900"/>
        </w:numPr>
        <w:spacing w:before="0" w:after="0"/>
      </w:pPr>
      <w:r>
        <w:t>Troubleshooting Migration</w:t>
      </w:r>
    </w:p>
    <w:p>
      <w:pPr>
        <w:pStyle w:val="Heading1"/>
      </w:pPr>
      <w:r>
        <w:t>Integration with Development Tools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Caching the pnpm Store</w:t>
      </w:r>
    </w:p>
    <w:p>
      <w:pPr>
        <w:numPr>
          <w:ilvl w:val="2"/>
          <w:numId w:val="900"/>
        </w:numPr>
        <w:spacing w:before="0" w:after="0"/>
      </w:pPr>
      <w:r>
        <w:t>Strategies for CI Environments</w:t>
      </w:r>
    </w:p>
    <w:p>
      <w:pPr>
        <w:numPr>
          <w:ilvl w:val="1"/>
          <w:numId w:val="900"/>
        </w:numPr>
        <w:spacing w:before="0" w:after="0"/>
      </w:pPr>
      <w:r>
        <w:t>Example CI Configurations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GitLab CI</w:t>
      </w:r>
    </w:p>
    <w:p>
      <w:pPr>
        <w:numPr>
          <w:ilvl w:val="2"/>
          <w:numId w:val="900"/>
        </w:numPr>
        <w:spacing w:before="0" w:after="0"/>
      </w:pPr>
      <w:r>
        <w:t>CircleCI</w:t>
      </w:r>
    </w:p>
    <w:p>
      <w:pPr>
        <w:numPr>
          <w:ilvl w:val="2"/>
          <w:numId w:val="900"/>
        </w:numPr>
        <w:spacing w:before="0" w:after="0"/>
      </w:pPr>
      <w:r>
        <w:t>Jenkins</w:t>
      </w:r>
    </w:p>
    <w:p>
      <w:pPr>
        <w:numPr>
          <w:ilvl w:val="0"/>
          <w:numId w:val="900"/>
        </w:numPr>
        <w:spacing w:before="0" w:after="0"/>
      </w:pPr>
      <w:r>
        <w:t>Docker and Containers</w:t>
      </w:r>
    </w:p>
    <w:p>
      <w:pPr>
        <w:numPr>
          <w:ilvl w:val="1"/>
          <w:numId w:val="900"/>
        </w:numPr>
        <w:spacing w:before="0" w:after="0"/>
      </w:pPr>
      <w:r>
        <w:t>Optimizing Docker Layers</w:t>
      </w:r>
    </w:p>
    <w:p>
      <w:pPr>
        <w:numPr>
          <w:ilvl w:val="2"/>
          <w:numId w:val="900"/>
        </w:numPr>
        <w:spacing w:before="0" w:after="0"/>
      </w:pPr>
      <w:r>
        <w:t>Layer Caching Strategies</w:t>
      </w:r>
    </w:p>
    <w:p>
      <w:pPr>
        <w:numPr>
          <w:ilvl w:val="2"/>
          <w:numId w:val="900"/>
        </w:numPr>
        <w:spacing w:before="0" w:after="0"/>
      </w:pPr>
      <w:r>
        <w:t>Reducing Image Size</w:t>
      </w:r>
    </w:p>
    <w:p>
      <w:pPr>
        <w:numPr>
          <w:ilvl w:val="1"/>
          <w:numId w:val="900"/>
        </w:numPr>
        <w:spacing w:before="0" w:after="0"/>
      </w:pPr>
      <w:r>
        <w:t>Multi-stage Docker Builds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Using pnpm in Build Stages</w:t>
      </w:r>
    </w:p>
    <w:p>
      <w:pPr>
        <w:numPr>
          <w:ilvl w:val="0"/>
          <w:numId w:val="900"/>
        </w:numPr>
        <w:spacing w:before="0" w:after="0"/>
      </w:pPr>
      <w:r>
        <w:t>IDE and Editor Integration</w:t>
      </w:r>
    </w:p>
    <w:p>
      <w:pPr>
        <w:numPr>
          <w:ilvl w:val="1"/>
          <w:numId w:val="900"/>
        </w:numPr>
        <w:spacing w:before="0" w:after="0"/>
      </w:pPr>
      <w:r>
        <w:t>VS Code Integration</w:t>
      </w:r>
    </w:p>
    <w:p>
      <w:pPr>
        <w:numPr>
          <w:ilvl w:val="1"/>
          <w:numId w:val="900"/>
        </w:numPr>
        <w:spacing w:before="0" w:after="0"/>
      </w:pPr>
      <w:r>
        <w:t>WebStorm Integration</w:t>
      </w:r>
    </w:p>
    <w:p>
      <w:pPr>
        <w:numPr>
          <w:ilvl w:val="1"/>
          <w:numId w:val="900"/>
        </w:numPr>
        <w:spacing w:before="0" w:after="0"/>
      </w:pPr>
      <w:r>
        <w:t>Package.json IntelliSense</w:t>
      </w:r>
    </w:p>
    <w:p>
      <w:pPr>
        <w:pStyle w:val="Heading1"/>
      </w:pPr>
      <w:r>
        <w:t>Framework and Tool Integration</w:t>
      </w:r>
    </w:p>
    <w:p>
      <w:pPr>
        <w:numPr>
          <w:ilvl w:val="0"/>
          <w:numId w:val="900"/>
        </w:numPr>
        <w:spacing w:before="0" w:after="0"/>
      </w:pPr>
      <w:r>
        <w:t>Next.js Integration</w:t>
      </w:r>
    </w:p>
    <w:p>
      <w:pPr>
        <w:numPr>
          <w:ilvl w:val="1"/>
          <w:numId w:val="900"/>
        </w:numPr>
        <w:spacing w:before="0" w:after="0"/>
      </w:pPr>
      <w:r>
        <w:t>Configuration Tips</w:t>
      </w:r>
    </w:p>
    <w:p>
      <w:pPr>
        <w:numPr>
          <w:ilvl w:val="1"/>
          <w:numId w:val="900"/>
        </w:numPr>
        <w:spacing w:before="0" w:after="0"/>
      </w:pPr>
      <w:r>
        <w:t>Handling Monorepos</w:t>
      </w:r>
    </w:p>
    <w:p>
      <w:pPr>
        <w:numPr>
          <w:ilvl w:val="0"/>
          <w:numId w:val="900"/>
        </w:numPr>
        <w:spacing w:before="0" w:after="0"/>
      </w:pPr>
      <w:r>
        <w:t>Vite Integration</w:t>
      </w:r>
    </w:p>
    <w:p>
      <w:pPr>
        <w:numPr>
          <w:ilvl w:val="1"/>
          <w:numId w:val="900"/>
        </w:numPr>
        <w:spacing w:before="0" w:after="0"/>
      </w:pPr>
      <w:r>
        <w:t>Fast Development Workflow</w:t>
      </w:r>
    </w:p>
    <w:p>
      <w:pPr>
        <w:numPr>
          <w:ilvl w:val="0"/>
          <w:numId w:val="900"/>
        </w:numPr>
        <w:spacing w:before="0" w:after="0"/>
      </w:pPr>
      <w:r>
        <w:t>Turborepo Integration</w:t>
      </w:r>
    </w:p>
    <w:p>
      <w:pPr>
        <w:numPr>
          <w:ilvl w:val="1"/>
          <w:numId w:val="900"/>
        </w:numPr>
        <w:spacing w:before="0" w:after="0"/>
      </w:pPr>
      <w:r>
        <w:t>Managing Large Monorepos</w:t>
      </w:r>
    </w:p>
    <w:p>
      <w:pPr>
        <w:numPr>
          <w:ilvl w:val="0"/>
          <w:numId w:val="900"/>
        </w:numPr>
        <w:spacing w:before="0" w:after="0"/>
      </w:pPr>
      <w:r>
        <w:t>Nx Integration</w:t>
      </w:r>
    </w:p>
    <w:p>
      <w:pPr>
        <w:numPr>
          <w:ilvl w:val="1"/>
          <w:numId w:val="900"/>
        </w:numPr>
        <w:spacing w:before="0" w:after="0"/>
      </w:pPr>
      <w:r>
        <w:t>Advanced Monorepo Management</w:t>
      </w:r>
    </w:p>
    <w:p>
      <w:pPr>
        <w:numPr>
          <w:ilvl w:val="0"/>
          <w:numId w:val="900"/>
        </w:numPr>
        <w:spacing w:before="0" w:after="0"/>
      </w:pPr>
      <w:r>
        <w:t>Create React App</w:t>
      </w:r>
    </w:p>
    <w:p>
      <w:pPr>
        <w:numPr>
          <w:ilvl w:val="1"/>
          <w:numId w:val="900"/>
        </w:numPr>
        <w:spacing w:before="0" w:after="0"/>
      </w:pPr>
      <w:r>
        <w:t>Setup and Configuration</w:t>
      </w:r>
    </w:p>
    <w:p>
      <w:pPr>
        <w:numPr>
          <w:ilvl w:val="0"/>
          <w:numId w:val="900"/>
        </w:numPr>
        <w:spacing w:before="0" w:after="0"/>
      </w:pPr>
      <w:r>
        <w:t>Vue CLI Integration</w:t>
      </w:r>
    </w:p>
    <w:p>
      <w:pPr>
        <w:numPr>
          <w:ilvl w:val="1"/>
          <w:numId w:val="900"/>
        </w:numPr>
        <w:spacing w:before="0" w:after="0"/>
      </w:pPr>
      <w:r>
        <w:t>Project Setup</w:t>
      </w:r>
    </w:p>
    <w:p>
      <w:pPr>
        <w:numPr>
          <w:ilvl w:val="0"/>
          <w:numId w:val="900"/>
        </w:numPr>
        <w:spacing w:before="0" w:after="0"/>
      </w:pPr>
      <w:r>
        <w:t>Angular CLI Integration</w:t>
      </w:r>
    </w:p>
    <w:p>
      <w:pPr>
        <w:numPr>
          <w:ilvl w:val="1"/>
          <w:numId w:val="900"/>
        </w:numPr>
        <w:spacing w:before="0" w:after="0"/>
      </w:pPr>
      <w:r>
        <w:t>Workspace Configuration</w:t>
      </w:r>
    </w:p>
    <w:p>
      <w:pPr>
        <w:pStyle w:val="Heading1"/>
      </w:pPr>
      <w:r>
        <w:t>Security and Auditing</w:t>
      </w:r>
    </w:p>
    <w:p>
      <w:pPr>
        <w:numPr>
          <w:ilvl w:val="0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pnpm audit command</w:t>
      </w:r>
    </w:p>
    <w:p>
      <w:pPr>
        <w:numPr>
          <w:ilvl w:val="1"/>
          <w:numId w:val="900"/>
        </w:numPr>
        <w:spacing w:before="0" w:after="0"/>
      </w:pPr>
      <w:r>
        <w:t>Vulnerability Detection</w:t>
      </w:r>
    </w:p>
    <w:p>
      <w:pPr>
        <w:numPr>
          <w:ilvl w:val="1"/>
          <w:numId w:val="900"/>
        </w:numPr>
        <w:spacing w:before="0" w:after="0"/>
      </w:pPr>
      <w:r>
        <w:t>Fixing Security Issues</w:t>
      </w:r>
    </w:p>
    <w:p>
      <w:pPr>
        <w:numPr>
          <w:ilvl w:val="0"/>
          <w:numId w:val="900"/>
        </w:numPr>
        <w:spacing w:before="0" w:after="0"/>
      </w:pPr>
      <w:r>
        <w:t>Package Integrity</w:t>
      </w:r>
    </w:p>
    <w:p>
      <w:pPr>
        <w:numPr>
          <w:ilvl w:val="1"/>
          <w:numId w:val="900"/>
        </w:numPr>
        <w:spacing w:before="0" w:after="0"/>
      </w:pPr>
      <w:r>
        <w:t>Checksum Verification</w:t>
      </w:r>
    </w:p>
    <w:p>
      <w:pPr>
        <w:numPr>
          <w:ilvl w:val="1"/>
          <w:numId w:val="900"/>
        </w:numPr>
        <w:spacing w:before="0" w:after="0"/>
      </w:pPr>
      <w:r>
        <w:t>Tamper Detection</w:t>
      </w:r>
    </w:p>
    <w:p>
      <w:pPr>
        <w:numPr>
          <w:ilvl w:val="0"/>
          <w:numId w:val="900"/>
        </w:numPr>
        <w:spacing w:before="0" w:after="0"/>
      </w:pPr>
      <w:r>
        <w:t>Trusted Dependencies</w:t>
      </w:r>
    </w:p>
    <w:p>
      <w:pPr>
        <w:numPr>
          <w:ilvl w:val="1"/>
          <w:numId w:val="900"/>
        </w:numPr>
        <w:spacing w:before="0" w:after="0"/>
      </w:pPr>
      <w:r>
        <w:t>Registry Security</w:t>
      </w:r>
    </w:p>
    <w:p>
      <w:pPr>
        <w:numPr>
          <w:ilvl w:val="1"/>
          <w:numId w:val="900"/>
        </w:numPr>
        <w:spacing w:before="0" w:after="0"/>
      </w:pPr>
      <w:r>
        <w:t>Package Verification</w:t>
      </w:r>
    </w:p>
    <w:p>
      <w:pPr>
        <w:pStyle w:val="Heading1"/>
      </w:pPr>
      <w:r>
        <w:t>Publishing and Distribution</w:t>
      </w:r>
    </w:p>
    <w:p>
      <w:pPr>
        <w:numPr>
          <w:ilvl w:val="0"/>
          <w:numId w:val="900"/>
        </w:numPr>
        <w:spacing w:before="0" w:after="0"/>
      </w:pPr>
      <w:r>
        <w:t>Publishing Packages</w:t>
      </w:r>
    </w:p>
    <w:p>
      <w:pPr>
        <w:numPr>
          <w:ilvl w:val="1"/>
          <w:numId w:val="900"/>
        </w:numPr>
        <w:spacing w:before="0" w:after="0"/>
      </w:pPr>
      <w:r>
        <w:t>pnpm publish command</w:t>
      </w:r>
    </w:p>
    <w:p>
      <w:pPr>
        <w:numPr>
          <w:ilvl w:val="1"/>
          <w:numId w:val="900"/>
        </w:numPr>
        <w:spacing w:before="0" w:after="0"/>
      </w:pPr>
      <w:r>
        <w:t>Registry Configuration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0"/>
          <w:numId w:val="900"/>
        </w:numPr>
        <w:spacing w:before="0" w:after="0"/>
      </w:pPr>
      <w:r>
        <w:t>Workspace Publishing</w:t>
      </w:r>
    </w:p>
    <w:p>
      <w:pPr>
        <w:numPr>
          <w:ilvl w:val="1"/>
          <w:numId w:val="900"/>
        </w:numPr>
        <w:spacing w:before="0" w:after="0"/>
      </w:pPr>
      <w:r>
        <w:t>Publishing Multiple Packages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Dependency Updates</w:t>
      </w:r>
    </w:p>
    <w:p>
      <w:pPr>
        <w:numPr>
          <w:ilvl w:val="0"/>
          <w:numId w:val="900"/>
        </w:numPr>
        <w:spacing w:before="0" w:after="0"/>
      </w:pPr>
      <w:r>
        <w:t>Private Registries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