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PLC Programming</w:t>
      </w:r>
    </w:p>
    <w:p>
      <w:pPr>
        <w:pStyle w:val="Heading1"/>
      </w:pPr>
      <w:r>
        <w:t>Introduction to Industrial Automation and Control Systems</w:t>
      </w:r>
    </w:p>
    <w:p>
      <w:pPr>
        <w:numPr>
          <w:ilvl w:val="0"/>
          <w:numId w:val="900"/>
        </w:numPr>
        <w:spacing w:before="0" w:after="0"/>
      </w:pPr>
      <w:r>
        <w:t>Definition and Scope of Industrial Automation</w:t>
      </w:r>
    </w:p>
    <w:p>
      <w:pPr>
        <w:numPr>
          <w:ilvl w:val="0"/>
          <w:numId w:val="900"/>
        </w:numPr>
        <w:spacing w:before="0" w:after="0"/>
      </w:pPr>
      <w:r>
        <w:t>Historical Development of Automation</w:t>
      </w:r>
    </w:p>
    <w:p>
      <w:pPr>
        <w:numPr>
          <w:ilvl w:val="1"/>
          <w:numId w:val="900"/>
        </w:numPr>
        <w:spacing w:before="0" w:after="0"/>
      </w:pPr>
      <w:r>
        <w:t>Early Mechanical Automation Systems</w:t>
      </w:r>
    </w:p>
    <w:p>
      <w:pPr>
        <w:numPr>
          <w:ilvl w:val="1"/>
          <w:numId w:val="900"/>
        </w:numPr>
        <w:spacing w:before="0" w:after="0"/>
      </w:pPr>
      <w:r>
        <w:t>Electromechanical Relay Systems</w:t>
      </w:r>
    </w:p>
    <w:p>
      <w:pPr>
        <w:numPr>
          <w:ilvl w:val="1"/>
          <w:numId w:val="900"/>
        </w:numPr>
        <w:spacing w:before="0" w:after="0"/>
      </w:pPr>
      <w:r>
        <w:t>Electronic Control Systems</w:t>
      </w:r>
    </w:p>
    <w:p>
      <w:pPr>
        <w:numPr>
          <w:ilvl w:val="1"/>
          <w:numId w:val="900"/>
        </w:numPr>
        <w:spacing w:before="0" w:after="0"/>
      </w:pPr>
      <w:r>
        <w:t>Development and Evolution of PLCs</w:t>
      </w:r>
    </w:p>
    <w:p>
      <w:pPr>
        <w:numPr>
          <w:ilvl w:val="0"/>
          <w:numId w:val="900"/>
        </w:numPr>
        <w:spacing w:before="0" w:after="0"/>
      </w:pPr>
      <w:r>
        <w:t>Role of Control Systems in Modern Industry</w:t>
      </w:r>
    </w:p>
    <w:p>
      <w:pPr>
        <w:numPr>
          <w:ilvl w:val="1"/>
          <w:numId w:val="900"/>
        </w:numPr>
        <w:spacing w:before="0" w:after="0"/>
      </w:pPr>
      <w:r>
        <w:t>Process Automation Applications</w:t>
      </w:r>
    </w:p>
    <w:p>
      <w:pPr>
        <w:numPr>
          <w:ilvl w:val="1"/>
          <w:numId w:val="900"/>
        </w:numPr>
        <w:spacing w:before="0" w:after="0"/>
      </w:pPr>
      <w:r>
        <w:t>Discrete Manufacturing Control</w:t>
      </w:r>
    </w:p>
    <w:p>
      <w:pPr>
        <w:numPr>
          <w:ilvl w:val="1"/>
          <w:numId w:val="900"/>
        </w:numPr>
        <w:spacing w:before="0" w:after="0"/>
      </w:pPr>
      <w:r>
        <w:t>Batch Processing Control</w:t>
      </w:r>
    </w:p>
    <w:p>
      <w:pPr>
        <w:numPr>
          <w:ilvl w:val="1"/>
          <w:numId w:val="900"/>
        </w:numPr>
        <w:spacing w:before="0" w:after="0"/>
      </w:pPr>
      <w:r>
        <w:t>Safety and Reliability Requirements</w:t>
      </w:r>
    </w:p>
    <w:p>
      <w:pPr>
        <w:numPr>
          <w:ilvl w:val="1"/>
          <w:numId w:val="900"/>
        </w:numPr>
        <w:spacing w:before="0" w:after="0"/>
      </w:pPr>
      <w:r>
        <w:t>Productivity and Efficiency Benefits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Types of Industrial Control Systems</w:t>
      </w:r>
    </w:p>
    <w:p>
      <w:pPr>
        <w:numPr>
          <w:ilvl w:val="1"/>
          <w:numId w:val="900"/>
        </w:numPr>
        <w:spacing w:before="0" w:after="0"/>
      </w:pPr>
      <w:r>
        <w:t>Hardwired Relay Logic Systems</w:t>
      </w:r>
    </w:p>
    <w:p>
      <w:pPr>
        <w:numPr>
          <w:ilvl w:val="2"/>
          <w:numId w:val="900"/>
        </w:numPr>
        <w:spacing w:before="0" w:after="0"/>
      </w:pPr>
      <w:r>
        <w:t>Basic Operation Principles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Maintenance Challenges</w:t>
      </w:r>
    </w:p>
    <w:p>
      <w:pPr>
        <w:numPr>
          <w:ilvl w:val="1"/>
          <w:numId w:val="900"/>
        </w:numPr>
        <w:spacing w:before="0" w:after="0"/>
      </w:pPr>
      <w:r>
        <w:t>Programmable Logic Controllers</w:t>
      </w:r>
    </w:p>
    <w:p>
      <w:pPr>
        <w:numPr>
          <w:ilvl w:val="2"/>
          <w:numId w:val="900"/>
        </w:numPr>
        <w:spacing w:before="0" w:after="0"/>
      </w:pPr>
      <w:r>
        <w:t>Flexibility and Reprogramming Capabilities</w:t>
      </w:r>
    </w:p>
    <w:p>
      <w:pPr>
        <w:numPr>
          <w:ilvl w:val="2"/>
          <w:numId w:val="900"/>
        </w:numPr>
        <w:spacing w:before="0" w:after="0"/>
      </w:pPr>
      <w:r>
        <w:t>Scalability Options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Distributed Control Systems</w:t>
      </w:r>
    </w:p>
    <w:p>
      <w:pPr>
        <w:numPr>
          <w:ilvl w:val="2"/>
          <w:numId w:val="900"/>
        </w:numPr>
        <w:spacing w:before="0" w:after="0"/>
      </w:pPr>
      <w:r>
        <w:t>Centralized Control Architecture</w:t>
      </w:r>
    </w:p>
    <w:p>
      <w:pPr>
        <w:numPr>
          <w:ilvl w:val="2"/>
          <w:numId w:val="900"/>
        </w:numPr>
        <w:spacing w:before="0" w:after="0"/>
      </w:pPr>
      <w:r>
        <w:t>Distributed Control Architecture</w:t>
      </w:r>
    </w:p>
    <w:p>
      <w:pPr>
        <w:numPr>
          <w:ilvl w:val="2"/>
          <w:numId w:val="900"/>
        </w:numPr>
        <w:spacing w:before="0" w:after="0"/>
      </w:pPr>
      <w:r>
        <w:t>Typical Application Areas</w:t>
      </w:r>
    </w:p>
    <w:p>
      <w:pPr>
        <w:numPr>
          <w:ilvl w:val="1"/>
          <w:numId w:val="900"/>
        </w:numPr>
        <w:spacing w:before="0" w:after="0"/>
      </w:pPr>
      <w:r>
        <w:t>Programmable Automation Controllers</w:t>
      </w:r>
    </w:p>
    <w:p>
      <w:pPr>
        <w:numPr>
          <w:ilvl w:val="2"/>
          <w:numId w:val="900"/>
        </w:numPr>
        <w:spacing w:before="0" w:after="0"/>
      </w:pPr>
      <w:r>
        <w:t>Advanced Features and Capabilities</w:t>
      </w:r>
    </w:p>
    <w:p>
      <w:pPr>
        <w:numPr>
          <w:ilvl w:val="2"/>
          <w:numId w:val="900"/>
        </w:numPr>
        <w:spacing w:before="0" w:after="0"/>
      </w:pPr>
      <w:r>
        <w:t>Comparison with PLCs and DCS</w:t>
      </w:r>
    </w:p>
    <w:p>
      <w:pPr>
        <w:numPr>
          <w:ilvl w:val="1"/>
          <w:numId w:val="900"/>
        </w:numPr>
        <w:spacing w:before="0" w:after="0"/>
      </w:pPr>
      <w:r>
        <w:t>Computer-Based Control Systems</w:t>
      </w:r>
    </w:p>
    <w:p>
      <w:pPr>
        <w:numPr>
          <w:ilvl w:val="1"/>
          <w:numId w:val="900"/>
        </w:numPr>
        <w:spacing w:before="0" w:after="0"/>
      </w:pPr>
      <w:r>
        <w:t>Hybrid Control Systems</w:t>
      </w:r>
    </w:p>
    <w:p>
      <w:pPr>
        <w:pStyle w:val="Heading1"/>
      </w:pPr>
      <w:r>
        <w:t>Fundamentals of Programmable Logic Controllers</w:t>
      </w:r>
    </w:p>
    <w:p>
      <w:pPr>
        <w:numPr>
          <w:ilvl w:val="0"/>
          <w:numId w:val="900"/>
        </w:numPr>
        <w:spacing w:before="0" w:after="0"/>
      </w:pPr>
      <w:r>
        <w:t>Definition and Core Purpose of PLCs</w:t>
      </w:r>
    </w:p>
    <w:p>
      <w:pPr>
        <w:numPr>
          <w:ilvl w:val="0"/>
          <w:numId w:val="900"/>
        </w:numPr>
        <w:spacing w:before="0" w:after="0"/>
      </w:pPr>
      <w:r>
        <w:t>Evolution from Relay Logic to PLCs</w:t>
      </w:r>
    </w:p>
    <w:p>
      <w:pPr>
        <w:numPr>
          <w:ilvl w:val="0"/>
          <w:numId w:val="900"/>
        </w:numPr>
        <w:spacing w:before="0" w:after="0"/>
      </w:pPr>
      <w:r>
        <w:t>Key Advantages of PLCs</w:t>
      </w:r>
    </w:p>
    <w:p>
      <w:pPr>
        <w:numPr>
          <w:ilvl w:val="1"/>
          <w:numId w:val="900"/>
        </w:numPr>
        <w:spacing w:before="0" w:after="0"/>
      </w:pPr>
      <w:r>
        <w:t>Space and Wiring Reduction</w:t>
      </w:r>
    </w:p>
    <w:p>
      <w:pPr>
        <w:numPr>
          <w:ilvl w:val="1"/>
          <w:numId w:val="900"/>
        </w:numPr>
        <w:spacing w:before="0" w:after="0"/>
      </w:pPr>
      <w:r>
        <w:t>Simplified Troubleshooting</w:t>
      </w:r>
    </w:p>
    <w:p>
      <w:pPr>
        <w:numPr>
          <w:ilvl w:val="1"/>
          <w:numId w:val="900"/>
        </w:numPr>
        <w:spacing w:before="0" w:after="0"/>
      </w:pPr>
      <w:r>
        <w:t>Programming Flexibility</w:t>
      </w:r>
    </w:p>
    <w:p>
      <w:pPr>
        <w:numPr>
          <w:ilvl w:val="1"/>
          <w:numId w:val="900"/>
        </w:numPr>
        <w:spacing w:before="0" w:after="0"/>
      </w:pPr>
      <w:r>
        <w:t>System Integration Capabilities</w:t>
      </w:r>
    </w:p>
    <w:p>
      <w:pPr>
        <w:numPr>
          <w:ilvl w:val="1"/>
          <w:numId w:val="900"/>
        </w:numPr>
        <w:spacing w:before="0" w:after="0"/>
      </w:pPr>
      <w:r>
        <w:t>Cost Effectiveness</w:t>
      </w:r>
    </w:p>
    <w:p>
      <w:pPr>
        <w:numPr>
          <w:ilvl w:val="1"/>
          <w:numId w:val="900"/>
        </w:numPr>
        <w:spacing w:before="0" w:after="0"/>
      </w:pPr>
      <w:r>
        <w:t>Reliability and Durability</w:t>
      </w:r>
    </w:p>
    <w:p>
      <w:pPr>
        <w:numPr>
          <w:ilvl w:val="0"/>
          <w:numId w:val="900"/>
        </w:numPr>
        <w:spacing w:before="0" w:after="0"/>
      </w:pPr>
      <w:r>
        <w:t>Essential Components of PLC Systems</w:t>
      </w:r>
    </w:p>
    <w:p>
      <w:pPr>
        <w:numPr>
          <w:ilvl w:val="1"/>
          <w:numId w:val="900"/>
        </w:numPr>
        <w:spacing w:before="0" w:after="0"/>
      </w:pPr>
      <w:r>
        <w:t>Central Processing Unit</w:t>
      </w:r>
    </w:p>
    <w:p>
      <w:pPr>
        <w:numPr>
          <w:ilvl w:val="1"/>
          <w:numId w:val="900"/>
        </w:numPr>
        <w:spacing w:before="0" w:after="0"/>
      </w:pPr>
      <w:r>
        <w:t>Power Supply Unit</w:t>
      </w:r>
    </w:p>
    <w:p>
      <w:pPr>
        <w:numPr>
          <w:ilvl w:val="1"/>
          <w:numId w:val="900"/>
        </w:numPr>
        <w:spacing w:before="0" w:after="0"/>
      </w:pPr>
      <w:r>
        <w:t>Input/Output Modules</w:t>
      </w:r>
    </w:p>
    <w:p>
      <w:pPr>
        <w:numPr>
          <w:ilvl w:val="1"/>
          <w:numId w:val="900"/>
        </w:numPr>
        <w:spacing w:before="0" w:after="0"/>
      </w:pPr>
      <w:r>
        <w:t>Programming Device</w:t>
      </w:r>
    </w:p>
    <w:p>
      <w:pPr>
        <w:numPr>
          <w:ilvl w:val="1"/>
          <w:numId w:val="900"/>
        </w:numPr>
        <w:spacing w:before="0" w:after="0"/>
      </w:pPr>
      <w:r>
        <w:t>Communication Interfaces</w:t>
      </w:r>
    </w:p>
    <w:p>
      <w:pPr>
        <w:numPr>
          <w:ilvl w:val="1"/>
          <w:numId w:val="900"/>
        </w:numPr>
        <w:spacing w:before="0" w:after="0"/>
      </w:pPr>
      <w:r>
        <w:t>Memory Systems</w:t>
      </w:r>
    </w:p>
    <w:p>
      <w:pPr>
        <w:numPr>
          <w:ilvl w:val="0"/>
          <w:numId w:val="900"/>
        </w:numPr>
        <w:spacing w:before="0" w:after="0"/>
      </w:pPr>
      <w:r>
        <w:t>PLC Operating Principles</w:t>
      </w:r>
    </w:p>
    <w:p>
      <w:pPr>
        <w:numPr>
          <w:ilvl w:val="1"/>
          <w:numId w:val="900"/>
        </w:numPr>
        <w:spacing w:before="0" w:after="0"/>
      </w:pPr>
      <w:r>
        <w:t>The Scan Cycle Concept</w:t>
      </w:r>
    </w:p>
    <w:p>
      <w:pPr>
        <w:numPr>
          <w:ilvl w:val="1"/>
          <w:numId w:val="900"/>
        </w:numPr>
        <w:spacing w:before="0" w:after="0"/>
      </w:pPr>
      <w:r>
        <w:t>Input Scan Phase</w:t>
      </w:r>
    </w:p>
    <w:p>
      <w:pPr>
        <w:numPr>
          <w:ilvl w:val="2"/>
          <w:numId w:val="900"/>
        </w:numPr>
        <w:spacing w:before="0" w:after="0"/>
      </w:pPr>
      <w:r>
        <w:t>Reading Physical Inputs</w:t>
      </w:r>
    </w:p>
    <w:p>
      <w:pPr>
        <w:numPr>
          <w:ilvl w:val="2"/>
          <w:numId w:val="900"/>
        </w:numPr>
        <w:spacing w:before="0" w:after="0"/>
      </w:pPr>
      <w:r>
        <w:t>Updating Input Image Table</w:t>
      </w:r>
    </w:p>
    <w:p>
      <w:pPr>
        <w:numPr>
          <w:ilvl w:val="1"/>
          <w:numId w:val="900"/>
        </w:numPr>
        <w:spacing w:before="0" w:after="0"/>
      </w:pPr>
      <w:r>
        <w:t>Program Execution Phase</w:t>
      </w:r>
    </w:p>
    <w:p>
      <w:pPr>
        <w:numPr>
          <w:ilvl w:val="2"/>
          <w:numId w:val="900"/>
        </w:numPr>
        <w:spacing w:before="0" w:after="0"/>
      </w:pPr>
      <w:r>
        <w:t>Logic Evaluation Process</w:t>
      </w:r>
    </w:p>
    <w:p>
      <w:pPr>
        <w:numPr>
          <w:ilvl w:val="2"/>
          <w:numId w:val="900"/>
        </w:numPr>
        <w:spacing w:before="0" w:after="0"/>
      </w:pPr>
      <w:r>
        <w:t>Instruction Processing</w:t>
      </w:r>
    </w:p>
    <w:p>
      <w:pPr>
        <w:numPr>
          <w:ilvl w:val="1"/>
          <w:numId w:val="900"/>
        </w:numPr>
        <w:spacing w:before="0" w:after="0"/>
      </w:pPr>
      <w:r>
        <w:t>Output Update Phase</w:t>
      </w:r>
    </w:p>
    <w:p>
      <w:pPr>
        <w:numPr>
          <w:ilvl w:val="2"/>
          <w:numId w:val="900"/>
        </w:numPr>
        <w:spacing w:before="0" w:after="0"/>
      </w:pPr>
      <w:r>
        <w:t>Updating Output Image Table</w:t>
      </w:r>
    </w:p>
    <w:p>
      <w:pPr>
        <w:numPr>
          <w:ilvl w:val="2"/>
          <w:numId w:val="900"/>
        </w:numPr>
        <w:spacing w:before="0" w:after="0"/>
      </w:pPr>
      <w:r>
        <w:t>Driving Physical Outputs</w:t>
      </w:r>
    </w:p>
    <w:p>
      <w:pPr>
        <w:numPr>
          <w:ilvl w:val="1"/>
          <w:numId w:val="900"/>
        </w:numPr>
        <w:spacing w:before="0" w:after="0"/>
      </w:pPr>
      <w:r>
        <w:t>Housekeeping Operations</w:t>
      </w:r>
    </w:p>
    <w:p>
      <w:pPr>
        <w:numPr>
          <w:ilvl w:val="2"/>
          <w:numId w:val="900"/>
        </w:numPr>
        <w:spacing w:before="0" w:after="0"/>
      </w:pPr>
      <w:r>
        <w:t>System Diagnostics</w:t>
      </w:r>
    </w:p>
    <w:p>
      <w:pPr>
        <w:numPr>
          <w:ilvl w:val="2"/>
          <w:numId w:val="900"/>
        </w:numPr>
        <w:spacing w:before="0" w:after="0"/>
      </w:pPr>
      <w:r>
        <w:t>Communication Processing</w:t>
      </w:r>
    </w:p>
    <w:p>
      <w:pPr>
        <w:numPr>
          <w:ilvl w:val="2"/>
          <w:numId w:val="900"/>
        </w:numPr>
        <w:spacing w:before="0" w:after="0"/>
      </w:pPr>
      <w:r>
        <w:t>Internal Maintenance Tasks</w:t>
      </w:r>
    </w:p>
    <w:p>
      <w:pPr>
        <w:numPr>
          <w:ilvl w:val="0"/>
          <w:numId w:val="900"/>
        </w:numPr>
        <w:spacing w:before="0" w:after="0"/>
      </w:pPr>
      <w:r>
        <w:t>PLC vs Other Control Systems</w:t>
      </w:r>
    </w:p>
    <w:p>
      <w:pPr>
        <w:numPr>
          <w:ilvl w:val="1"/>
          <w:numId w:val="900"/>
        </w:numPr>
        <w:spacing w:before="0" w:after="0"/>
      </w:pPr>
      <w:r>
        <w:t>Performance Comparisons</w:t>
      </w:r>
    </w:p>
    <w:p>
      <w:pPr>
        <w:numPr>
          <w:ilvl w:val="1"/>
          <w:numId w:val="900"/>
        </w:numPr>
        <w:spacing w:before="0" w:after="0"/>
      </w:pPr>
      <w:r>
        <w:t>Application Suitability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pStyle w:val="Heading1"/>
      </w:pPr>
      <w:r>
        <w:t>PLC Hardware Architecture and Components</w:t>
      </w:r>
    </w:p>
    <w:p>
      <w:pPr>
        <w:numPr>
          <w:ilvl w:val="0"/>
          <w:numId w:val="900"/>
        </w:numPr>
        <w:spacing w:before="0" w:after="0"/>
      </w:pPr>
      <w:r>
        <w:t>Central Processing Unit Architecture</w:t>
      </w:r>
    </w:p>
    <w:p>
      <w:pPr>
        <w:numPr>
          <w:ilvl w:val="1"/>
          <w:numId w:val="900"/>
        </w:numPr>
        <w:spacing w:before="0" w:after="0"/>
      </w:pPr>
      <w:r>
        <w:t>Processor Types and Specifications</w:t>
      </w:r>
    </w:p>
    <w:p>
      <w:pPr>
        <w:numPr>
          <w:ilvl w:val="1"/>
          <w:numId w:val="900"/>
        </w:numPr>
        <w:spacing w:before="0" w:after="0"/>
      </w:pPr>
      <w:r>
        <w:t>Processing Speed Considerations</w:t>
      </w:r>
    </w:p>
    <w:p>
      <w:pPr>
        <w:numPr>
          <w:ilvl w:val="1"/>
          <w:numId w:val="900"/>
        </w:numPr>
        <w:spacing w:before="0" w:after="0"/>
      </w:pPr>
      <w:r>
        <w:t>Memory Architecture</w:t>
      </w:r>
    </w:p>
    <w:p>
      <w:pPr>
        <w:numPr>
          <w:ilvl w:val="2"/>
          <w:numId w:val="900"/>
        </w:numPr>
        <w:spacing w:before="0" w:after="0"/>
      </w:pPr>
      <w:r>
        <w:t>Random Access Memory</w:t>
      </w:r>
    </w:p>
    <w:p>
      <w:pPr>
        <w:numPr>
          <w:ilvl w:val="2"/>
          <w:numId w:val="900"/>
        </w:numPr>
        <w:spacing w:before="0" w:after="0"/>
      </w:pPr>
      <w:r>
        <w:t>Read-Only Memory</w:t>
      </w:r>
    </w:p>
    <w:p>
      <w:pPr>
        <w:numPr>
          <w:ilvl w:val="2"/>
          <w:numId w:val="900"/>
        </w:numPr>
        <w:spacing w:before="0" w:after="0"/>
      </w:pPr>
      <w:r>
        <w:t>Flash Memory</w:t>
      </w:r>
    </w:p>
    <w:p>
      <w:pPr>
        <w:numPr>
          <w:ilvl w:val="2"/>
          <w:numId w:val="900"/>
        </w:numPr>
        <w:spacing w:before="0" w:after="0"/>
      </w:pPr>
      <w:r>
        <w:t>Battery-Backed Memory</w:t>
      </w:r>
    </w:p>
    <w:p>
      <w:pPr>
        <w:numPr>
          <w:ilvl w:val="1"/>
          <w:numId w:val="900"/>
        </w:numPr>
        <w:spacing w:before="0" w:after="0"/>
      </w:pPr>
      <w:r>
        <w:t>Operating Modes</w:t>
      </w:r>
    </w:p>
    <w:p>
      <w:pPr>
        <w:numPr>
          <w:ilvl w:val="2"/>
          <w:numId w:val="900"/>
        </w:numPr>
        <w:spacing w:before="0" w:after="0"/>
      </w:pPr>
      <w:r>
        <w:t>Run Mode Operation</w:t>
      </w:r>
    </w:p>
    <w:p>
      <w:pPr>
        <w:numPr>
          <w:ilvl w:val="2"/>
          <w:numId w:val="900"/>
        </w:numPr>
        <w:spacing w:before="0" w:after="0"/>
      </w:pPr>
      <w:r>
        <w:t>Program Mode Operation</w:t>
      </w:r>
    </w:p>
    <w:p>
      <w:pPr>
        <w:numPr>
          <w:ilvl w:val="2"/>
          <w:numId w:val="900"/>
        </w:numPr>
        <w:spacing w:before="0" w:after="0"/>
      </w:pPr>
      <w:r>
        <w:t>Remote Mode Operation</w:t>
      </w:r>
    </w:p>
    <w:p>
      <w:pPr>
        <w:numPr>
          <w:ilvl w:val="2"/>
          <w:numId w:val="900"/>
        </w:numPr>
        <w:spacing w:before="0" w:after="0"/>
      </w:pPr>
      <w:r>
        <w:t>Test Mode Operation</w:t>
      </w:r>
    </w:p>
    <w:p>
      <w:pPr>
        <w:numPr>
          <w:ilvl w:val="1"/>
          <w:numId w:val="900"/>
        </w:numPr>
        <w:spacing w:before="0" w:after="0"/>
      </w:pPr>
      <w:r>
        <w:t>Built-in Communication Ports</w:t>
      </w:r>
    </w:p>
    <w:p>
      <w:pPr>
        <w:numPr>
          <w:ilvl w:val="2"/>
          <w:numId w:val="900"/>
        </w:numPr>
        <w:spacing w:before="0" w:after="0"/>
      </w:pPr>
      <w:r>
        <w:t>Serial Communication Ports</w:t>
      </w:r>
    </w:p>
    <w:p>
      <w:pPr>
        <w:numPr>
          <w:ilvl w:val="2"/>
          <w:numId w:val="900"/>
        </w:numPr>
        <w:spacing w:before="0" w:after="0"/>
      </w:pPr>
      <w:r>
        <w:t>Ethernet Communication Ports</w:t>
      </w:r>
    </w:p>
    <w:p>
      <w:pPr>
        <w:numPr>
          <w:ilvl w:val="2"/>
          <w:numId w:val="900"/>
        </w:numPr>
        <w:spacing w:before="0" w:after="0"/>
      </w:pPr>
      <w:r>
        <w:t>USB Programming Ports</w:t>
      </w:r>
    </w:p>
    <w:p>
      <w:pPr>
        <w:numPr>
          <w:ilvl w:val="2"/>
          <w:numId w:val="900"/>
        </w:numPr>
        <w:spacing w:before="0" w:after="0"/>
      </w:pPr>
      <w:r>
        <w:t>Specialty Communication Ports</w:t>
      </w:r>
    </w:p>
    <w:p>
      <w:pPr>
        <w:numPr>
          <w:ilvl w:val="0"/>
          <w:numId w:val="900"/>
        </w:numPr>
        <w:spacing w:before="0" w:after="0"/>
      </w:pPr>
      <w:r>
        <w:t>Power Supply Systems</w:t>
      </w:r>
    </w:p>
    <w:p>
      <w:pPr>
        <w:numPr>
          <w:ilvl w:val="1"/>
          <w:numId w:val="900"/>
        </w:numPr>
        <w:spacing w:before="0" w:after="0"/>
      </w:pPr>
      <w:r>
        <w:t>Input Voltage Requirements</w:t>
      </w:r>
    </w:p>
    <w:p>
      <w:pPr>
        <w:numPr>
          <w:ilvl w:val="1"/>
          <w:numId w:val="900"/>
        </w:numPr>
        <w:spacing w:before="0" w:after="0"/>
      </w:pPr>
      <w:r>
        <w:t>Output Voltage Specifications</w:t>
      </w:r>
    </w:p>
    <w:p>
      <w:pPr>
        <w:numPr>
          <w:ilvl w:val="1"/>
          <w:numId w:val="900"/>
        </w:numPr>
        <w:spacing w:before="0" w:after="0"/>
      </w:pPr>
      <w:r>
        <w:t>Power Consumption Calculations</w:t>
      </w:r>
    </w:p>
    <w:p>
      <w:pPr>
        <w:numPr>
          <w:ilvl w:val="1"/>
          <w:numId w:val="900"/>
        </w:numPr>
        <w:spacing w:before="0" w:after="0"/>
      </w:pPr>
      <w:r>
        <w:t>Backup Power Systems</w:t>
      </w:r>
    </w:p>
    <w:p>
      <w:pPr>
        <w:numPr>
          <w:ilvl w:val="1"/>
          <w:numId w:val="900"/>
        </w:numPr>
        <w:spacing w:before="0" w:after="0"/>
      </w:pPr>
      <w:r>
        <w:t>Redundant Power Supplies</w:t>
      </w:r>
    </w:p>
    <w:p>
      <w:pPr>
        <w:numPr>
          <w:ilvl w:val="1"/>
          <w:numId w:val="900"/>
        </w:numPr>
        <w:spacing w:before="0" w:after="0"/>
      </w:pPr>
      <w:r>
        <w:t>Power Quality Considerations</w:t>
      </w:r>
    </w:p>
    <w:p>
      <w:pPr>
        <w:numPr>
          <w:ilvl w:val="0"/>
          <w:numId w:val="900"/>
        </w:numPr>
        <w:spacing w:before="0" w:after="0"/>
      </w:pPr>
      <w:r>
        <w:t>Input/Output System Architecture</w:t>
      </w:r>
    </w:p>
    <w:p>
      <w:pPr>
        <w:numPr>
          <w:ilvl w:val="1"/>
          <w:numId w:val="900"/>
        </w:numPr>
        <w:spacing w:before="0" w:after="0"/>
      </w:pPr>
      <w:r>
        <w:t>I/O System Organization</w:t>
      </w:r>
    </w:p>
    <w:p>
      <w:pPr>
        <w:numPr>
          <w:ilvl w:val="1"/>
          <w:numId w:val="900"/>
        </w:numPr>
        <w:spacing w:before="0" w:after="0"/>
      </w:pPr>
      <w:r>
        <w:t>Rack and Chassis Systems</w:t>
      </w:r>
    </w:p>
    <w:p>
      <w:pPr>
        <w:numPr>
          <w:ilvl w:val="2"/>
          <w:numId w:val="900"/>
        </w:numPr>
        <w:spacing w:before="0" w:after="0"/>
      </w:pPr>
      <w:r>
        <w:t>Modular I/O Systems</w:t>
      </w:r>
    </w:p>
    <w:p>
      <w:pPr>
        <w:numPr>
          <w:ilvl w:val="2"/>
          <w:numId w:val="900"/>
        </w:numPr>
        <w:spacing w:before="0" w:after="0"/>
      </w:pPr>
      <w:r>
        <w:t>Fixed I/O Systems</w:t>
      </w:r>
    </w:p>
    <w:p>
      <w:pPr>
        <w:numPr>
          <w:ilvl w:val="2"/>
          <w:numId w:val="900"/>
        </w:numPr>
        <w:spacing w:before="0" w:after="0"/>
      </w:pPr>
      <w:r>
        <w:t>Expansion Capabilities</w:t>
      </w:r>
    </w:p>
    <w:p>
      <w:pPr>
        <w:numPr>
          <w:ilvl w:val="1"/>
          <w:numId w:val="900"/>
        </w:numPr>
        <w:spacing w:before="0" w:after="0"/>
      </w:pPr>
      <w:r>
        <w:t>Local I/O Configuration</w:t>
      </w:r>
    </w:p>
    <w:p>
      <w:pPr>
        <w:numPr>
          <w:ilvl w:val="1"/>
          <w:numId w:val="900"/>
        </w:numPr>
        <w:spacing w:before="0" w:after="0"/>
      </w:pPr>
      <w:r>
        <w:t>Remote I/O Systems</w:t>
      </w:r>
    </w:p>
    <w:p>
      <w:pPr>
        <w:numPr>
          <w:ilvl w:val="2"/>
          <w:numId w:val="900"/>
        </w:numPr>
        <w:spacing w:before="0" w:after="0"/>
      </w:pPr>
      <w:r>
        <w:t>Communication Methods</w:t>
      </w:r>
    </w:p>
    <w:p>
      <w:pPr>
        <w:numPr>
          <w:ilvl w:val="2"/>
          <w:numId w:val="900"/>
        </w:numPr>
        <w:spacing w:before="0" w:after="0"/>
      </w:pPr>
      <w:r>
        <w:t>Distance Limitations</w:t>
      </w:r>
    </w:p>
    <w:p>
      <w:pPr>
        <w:numPr>
          <w:ilvl w:val="2"/>
          <w:numId w:val="900"/>
        </w:numPr>
        <w:spacing w:before="0" w:after="0"/>
      </w:pPr>
      <w:r>
        <w:t>Advantages and Applications</w:t>
      </w:r>
    </w:p>
    <w:p>
      <w:pPr>
        <w:numPr>
          <w:ilvl w:val="0"/>
          <w:numId w:val="900"/>
        </w:numPr>
        <w:spacing w:before="0" w:after="0"/>
      </w:pPr>
      <w:r>
        <w:t>Digital Input Modules</w:t>
      </w:r>
    </w:p>
    <w:p>
      <w:pPr>
        <w:numPr>
          <w:ilvl w:val="1"/>
          <w:numId w:val="900"/>
        </w:numPr>
        <w:spacing w:before="0" w:after="0"/>
      </w:pPr>
      <w:r>
        <w:t>DC Input Modules</w:t>
      </w:r>
    </w:p>
    <w:p>
      <w:pPr>
        <w:numPr>
          <w:ilvl w:val="2"/>
          <w:numId w:val="900"/>
        </w:numPr>
        <w:spacing w:before="0" w:after="0"/>
      </w:pPr>
      <w:r>
        <w:t>Voltage Levels and Ranges</w:t>
      </w:r>
    </w:p>
    <w:p>
      <w:pPr>
        <w:numPr>
          <w:ilvl w:val="2"/>
          <w:numId w:val="900"/>
        </w:numPr>
        <w:spacing w:before="0" w:after="0"/>
      </w:pPr>
      <w:r>
        <w:t>Current Requirements</w:t>
      </w:r>
    </w:p>
    <w:p>
      <w:pPr>
        <w:numPr>
          <w:ilvl w:val="2"/>
          <w:numId w:val="900"/>
        </w:numPr>
        <w:spacing w:before="0" w:after="0"/>
      </w:pPr>
      <w:r>
        <w:t>Response Times</w:t>
      </w:r>
    </w:p>
    <w:p>
      <w:pPr>
        <w:numPr>
          <w:ilvl w:val="1"/>
          <w:numId w:val="900"/>
        </w:numPr>
        <w:spacing w:before="0" w:after="0"/>
      </w:pPr>
      <w:r>
        <w:t>AC Input Modules</w:t>
      </w:r>
    </w:p>
    <w:p>
      <w:pPr>
        <w:numPr>
          <w:ilvl w:val="2"/>
          <w:numId w:val="900"/>
        </w:numPr>
        <w:spacing w:before="0" w:after="0"/>
      </w:pPr>
      <w:r>
        <w:t>Voltage Specifications</w:t>
      </w:r>
    </w:p>
    <w:p>
      <w:pPr>
        <w:numPr>
          <w:ilvl w:val="2"/>
          <w:numId w:val="900"/>
        </w:numPr>
        <w:spacing w:before="0" w:after="0"/>
      </w:pPr>
      <w:r>
        <w:t>Frequency Considerations</w:t>
      </w:r>
    </w:p>
    <w:p>
      <w:pPr>
        <w:numPr>
          <w:ilvl w:val="1"/>
          <w:numId w:val="900"/>
        </w:numPr>
        <w:spacing w:before="0" w:after="0"/>
      </w:pPr>
      <w:r>
        <w:t>Input Signal Conditioning</w:t>
      </w:r>
    </w:p>
    <w:p>
      <w:pPr>
        <w:numPr>
          <w:ilvl w:val="1"/>
          <w:numId w:val="900"/>
        </w:numPr>
        <w:spacing w:before="0" w:after="0"/>
      </w:pPr>
      <w:r>
        <w:t>Electrical Isolation</w:t>
      </w:r>
    </w:p>
    <w:p>
      <w:pPr>
        <w:numPr>
          <w:ilvl w:val="1"/>
          <w:numId w:val="900"/>
        </w:numPr>
        <w:spacing w:before="0" w:after="0"/>
      </w:pPr>
      <w:r>
        <w:t>Input Filtering</w:t>
      </w:r>
    </w:p>
    <w:p>
      <w:pPr>
        <w:numPr>
          <w:ilvl w:val="0"/>
          <w:numId w:val="900"/>
        </w:numPr>
        <w:spacing w:before="0" w:after="0"/>
      </w:pPr>
      <w:r>
        <w:t>Digital Output Modules</w:t>
      </w:r>
    </w:p>
    <w:p>
      <w:pPr>
        <w:numPr>
          <w:ilvl w:val="1"/>
          <w:numId w:val="900"/>
        </w:numPr>
        <w:spacing w:before="0" w:after="0"/>
      </w:pPr>
      <w:r>
        <w:t>Relay Output Modules</w:t>
      </w:r>
    </w:p>
    <w:p>
      <w:pPr>
        <w:numPr>
          <w:ilvl w:val="2"/>
          <w:numId w:val="900"/>
        </w:numPr>
        <w:spacing w:before="0" w:after="0"/>
      </w:pPr>
      <w:r>
        <w:t>Contact Ratings</w:t>
      </w:r>
    </w:p>
    <w:p>
      <w:pPr>
        <w:numPr>
          <w:ilvl w:val="2"/>
          <w:numId w:val="900"/>
        </w:numPr>
        <w:spacing w:before="0" w:after="0"/>
      </w:pPr>
      <w:r>
        <w:t>Switching Capabilities</w:t>
      </w:r>
    </w:p>
    <w:p>
      <w:pPr>
        <w:numPr>
          <w:ilvl w:val="2"/>
          <w:numId w:val="900"/>
        </w:numPr>
        <w:spacing w:before="0" w:after="0"/>
      </w:pPr>
      <w:r>
        <w:t>Mechanical Life</w:t>
      </w:r>
    </w:p>
    <w:p>
      <w:pPr>
        <w:numPr>
          <w:ilvl w:val="1"/>
          <w:numId w:val="900"/>
        </w:numPr>
        <w:spacing w:before="0" w:after="0"/>
      </w:pPr>
      <w:r>
        <w:t>Transistor Output Modules</w:t>
      </w:r>
    </w:p>
    <w:p>
      <w:pPr>
        <w:numPr>
          <w:ilvl w:val="2"/>
          <w:numId w:val="900"/>
        </w:numPr>
        <w:spacing w:before="0" w:after="0"/>
      </w:pPr>
      <w:r>
        <w:t>Switching Speed</w:t>
      </w:r>
    </w:p>
    <w:p>
      <w:pPr>
        <w:numPr>
          <w:ilvl w:val="2"/>
          <w:numId w:val="900"/>
        </w:numPr>
        <w:spacing w:before="0" w:after="0"/>
      </w:pPr>
      <w:r>
        <w:t>Current Limitations</w:t>
      </w:r>
    </w:p>
    <w:p>
      <w:pPr>
        <w:numPr>
          <w:ilvl w:val="2"/>
          <w:numId w:val="900"/>
        </w:numPr>
        <w:spacing w:before="0" w:after="0"/>
      </w:pPr>
      <w:r>
        <w:t>Protection Features</w:t>
      </w:r>
    </w:p>
    <w:p>
      <w:pPr>
        <w:numPr>
          <w:ilvl w:val="1"/>
          <w:numId w:val="900"/>
        </w:numPr>
        <w:spacing w:before="0" w:after="0"/>
      </w:pPr>
      <w:r>
        <w:t>Triac Output Modules</w:t>
      </w:r>
    </w:p>
    <w:p>
      <w:pPr>
        <w:numPr>
          <w:ilvl w:val="2"/>
          <w:numId w:val="900"/>
        </w:numPr>
        <w:spacing w:before="0" w:after="0"/>
      </w:pPr>
      <w:r>
        <w:t>AC Load Control</w:t>
      </w:r>
    </w:p>
    <w:p>
      <w:pPr>
        <w:numPr>
          <w:ilvl w:val="2"/>
          <w:numId w:val="900"/>
        </w:numPr>
        <w:spacing w:before="0" w:after="0"/>
      </w:pPr>
      <w:r>
        <w:t>Zero-Crossing Switching</w:t>
      </w:r>
    </w:p>
    <w:p>
      <w:pPr>
        <w:numPr>
          <w:ilvl w:val="1"/>
          <w:numId w:val="900"/>
        </w:numPr>
        <w:spacing w:before="0" w:after="0"/>
      </w:pPr>
      <w:r>
        <w:t>Output Protection Circuits</w:t>
      </w:r>
    </w:p>
    <w:p>
      <w:pPr>
        <w:numPr>
          <w:ilvl w:val="0"/>
          <w:numId w:val="900"/>
        </w:numPr>
        <w:spacing w:before="0" w:after="0"/>
      </w:pPr>
      <w:r>
        <w:t>Analog Input Modules</w:t>
      </w:r>
    </w:p>
    <w:p>
      <w:pPr>
        <w:numPr>
          <w:ilvl w:val="1"/>
          <w:numId w:val="900"/>
        </w:numPr>
        <w:spacing w:before="0" w:after="0"/>
      </w:pPr>
      <w:r>
        <w:t>Voltage Input Modules</w:t>
      </w:r>
    </w:p>
    <w:p>
      <w:pPr>
        <w:numPr>
          <w:ilvl w:val="2"/>
          <w:numId w:val="900"/>
        </w:numPr>
        <w:spacing w:before="0" w:after="0"/>
      </w:pPr>
      <w:r>
        <w:t>Input Ranges</w:t>
      </w:r>
    </w:p>
    <w:p>
      <w:pPr>
        <w:numPr>
          <w:ilvl w:val="2"/>
          <w:numId w:val="900"/>
        </w:numPr>
        <w:spacing w:before="0" w:after="0"/>
      </w:pPr>
      <w:r>
        <w:t>Resolution Specifications</w:t>
      </w:r>
    </w:p>
    <w:p>
      <w:pPr>
        <w:numPr>
          <w:ilvl w:val="2"/>
          <w:numId w:val="900"/>
        </w:numPr>
        <w:spacing w:before="0" w:after="0"/>
      </w:pPr>
      <w:r>
        <w:t>Accuracy Specifications</w:t>
      </w:r>
    </w:p>
    <w:p>
      <w:pPr>
        <w:numPr>
          <w:ilvl w:val="1"/>
          <w:numId w:val="900"/>
        </w:numPr>
        <w:spacing w:before="0" w:after="0"/>
      </w:pPr>
      <w:r>
        <w:t>Current Input Modules</w:t>
      </w:r>
    </w:p>
    <w:p>
      <w:pPr>
        <w:numPr>
          <w:ilvl w:val="2"/>
          <w:numId w:val="900"/>
        </w:numPr>
        <w:spacing w:before="0" w:after="0"/>
      </w:pPr>
      <w:r>
        <w:t>Standard Current Loops</w:t>
      </w:r>
    </w:p>
    <w:p>
      <w:pPr>
        <w:numPr>
          <w:ilvl w:val="2"/>
          <w:numId w:val="900"/>
        </w:numPr>
        <w:spacing w:before="0" w:after="0"/>
      </w:pPr>
      <w:r>
        <w:t>Two-Wire and Four-Wire Connections</w:t>
      </w:r>
    </w:p>
    <w:p>
      <w:pPr>
        <w:numPr>
          <w:ilvl w:val="1"/>
          <w:numId w:val="900"/>
        </w:numPr>
        <w:spacing w:before="0" w:after="0"/>
      </w:pPr>
      <w:r>
        <w:t>Signal Conditioning Requirements</w:t>
      </w:r>
    </w:p>
    <w:p>
      <w:pPr>
        <w:numPr>
          <w:ilvl w:val="1"/>
          <w:numId w:val="900"/>
        </w:numPr>
        <w:spacing w:before="0" w:after="0"/>
      </w:pPr>
      <w:r>
        <w:t>Analog-to-Digital Conversion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0"/>
          <w:numId w:val="900"/>
        </w:numPr>
        <w:spacing w:before="0" w:after="0"/>
      </w:pPr>
      <w:r>
        <w:t>Analog Output Modules</w:t>
      </w:r>
    </w:p>
    <w:p>
      <w:pPr>
        <w:numPr>
          <w:ilvl w:val="1"/>
          <w:numId w:val="900"/>
        </w:numPr>
        <w:spacing w:before="0" w:after="0"/>
      </w:pPr>
      <w:r>
        <w:t>Voltage Output Modules</w:t>
      </w:r>
    </w:p>
    <w:p>
      <w:pPr>
        <w:numPr>
          <w:ilvl w:val="1"/>
          <w:numId w:val="900"/>
        </w:numPr>
        <w:spacing w:before="0" w:after="0"/>
      </w:pPr>
      <w:r>
        <w:t>Current Output Modules</w:t>
      </w:r>
    </w:p>
    <w:p>
      <w:pPr>
        <w:numPr>
          <w:ilvl w:val="1"/>
          <w:numId w:val="900"/>
        </w:numPr>
        <w:spacing w:before="0" w:after="0"/>
      </w:pPr>
      <w:r>
        <w:t>Digital-to-Analog Conversion</w:t>
      </w:r>
    </w:p>
    <w:p>
      <w:pPr>
        <w:numPr>
          <w:ilvl w:val="1"/>
          <w:numId w:val="900"/>
        </w:numPr>
        <w:spacing w:before="0" w:after="0"/>
      </w:pPr>
      <w:r>
        <w:t>Output Resolution and Accuracy</w:t>
      </w:r>
    </w:p>
    <w:p>
      <w:pPr>
        <w:numPr>
          <w:ilvl w:val="1"/>
          <w:numId w:val="900"/>
        </w:numPr>
        <w:spacing w:before="0" w:after="0"/>
      </w:pPr>
      <w:r>
        <w:t>Load Considerations</w:t>
      </w:r>
    </w:p>
    <w:p>
      <w:pPr>
        <w:numPr>
          <w:ilvl w:val="0"/>
          <w:numId w:val="900"/>
        </w:numPr>
        <w:spacing w:before="0" w:after="0"/>
      </w:pPr>
      <w:r>
        <w:t>Specialty I/O Modules</w:t>
      </w:r>
    </w:p>
    <w:p>
      <w:pPr>
        <w:numPr>
          <w:ilvl w:val="1"/>
          <w:numId w:val="900"/>
        </w:numPr>
        <w:spacing w:before="0" w:after="0"/>
      </w:pPr>
      <w:r>
        <w:t>High-Speed Counter Modules</w:t>
      </w:r>
    </w:p>
    <w:p>
      <w:pPr>
        <w:numPr>
          <w:ilvl w:val="2"/>
          <w:numId w:val="900"/>
        </w:numPr>
        <w:spacing w:before="0" w:after="0"/>
      </w:pPr>
      <w:r>
        <w:t>Counter Types and Modes</w:t>
      </w:r>
    </w:p>
    <w:p>
      <w:pPr>
        <w:numPr>
          <w:ilvl w:val="2"/>
          <w:numId w:val="900"/>
        </w:numPr>
        <w:spacing w:before="0" w:after="0"/>
      </w:pPr>
      <w:r>
        <w:t>Input Frequency Limitations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Temperature Input Modules</w:t>
      </w:r>
    </w:p>
    <w:p>
      <w:pPr>
        <w:numPr>
          <w:ilvl w:val="2"/>
          <w:numId w:val="900"/>
        </w:numPr>
        <w:spacing w:before="0" w:after="0"/>
      </w:pPr>
      <w:r>
        <w:t>RTD Input Modules</w:t>
      </w:r>
    </w:p>
    <w:p>
      <w:pPr>
        <w:numPr>
          <w:ilvl w:val="2"/>
          <w:numId w:val="900"/>
        </w:numPr>
        <w:spacing w:before="0" w:after="0"/>
      </w:pPr>
      <w:r>
        <w:t>Thermocouple Input Modules</w:t>
      </w:r>
    </w:p>
    <w:p>
      <w:pPr>
        <w:numPr>
          <w:ilvl w:val="2"/>
          <w:numId w:val="900"/>
        </w:numPr>
        <w:spacing w:before="0" w:after="0"/>
      </w:pPr>
      <w:r>
        <w:t>Cold Junction Compensation</w:t>
      </w:r>
    </w:p>
    <w:p>
      <w:pPr>
        <w:numPr>
          <w:ilvl w:val="1"/>
          <w:numId w:val="900"/>
        </w:numPr>
        <w:spacing w:before="0" w:after="0"/>
      </w:pPr>
      <w:r>
        <w:t>Motion Control Modules</w:t>
      </w:r>
    </w:p>
    <w:p>
      <w:pPr>
        <w:numPr>
          <w:ilvl w:val="2"/>
          <w:numId w:val="900"/>
        </w:numPr>
        <w:spacing w:before="0" w:after="0"/>
      </w:pPr>
      <w:r>
        <w:t>Stepper Motor Control</w:t>
      </w:r>
    </w:p>
    <w:p>
      <w:pPr>
        <w:numPr>
          <w:ilvl w:val="2"/>
          <w:numId w:val="900"/>
        </w:numPr>
        <w:spacing w:before="0" w:after="0"/>
      </w:pPr>
      <w:r>
        <w:t>Servo Motor Control</w:t>
      </w:r>
    </w:p>
    <w:p>
      <w:pPr>
        <w:numPr>
          <w:ilvl w:val="2"/>
          <w:numId w:val="900"/>
        </w:numPr>
        <w:spacing w:before="0" w:after="0"/>
      </w:pPr>
      <w:r>
        <w:t>Position Feedback Systems</w:t>
      </w:r>
    </w:p>
    <w:p>
      <w:pPr>
        <w:numPr>
          <w:ilvl w:val="1"/>
          <w:numId w:val="900"/>
        </w:numPr>
        <w:spacing w:before="0" w:after="0"/>
      </w:pPr>
      <w:r>
        <w:t>Communication Modules</w:t>
      </w:r>
    </w:p>
    <w:p>
      <w:pPr>
        <w:numPr>
          <w:ilvl w:val="2"/>
          <w:numId w:val="900"/>
        </w:numPr>
        <w:spacing w:before="0" w:after="0"/>
      </w:pPr>
      <w:r>
        <w:t>Protocol Support Options</w:t>
      </w:r>
    </w:p>
    <w:p>
      <w:pPr>
        <w:numPr>
          <w:ilvl w:val="2"/>
          <w:numId w:val="900"/>
        </w:numPr>
        <w:spacing w:before="0" w:after="0"/>
      </w:pPr>
      <w:r>
        <w:t>Network Interface Capabilities</w:t>
      </w:r>
    </w:p>
    <w:p>
      <w:pPr>
        <w:numPr>
          <w:ilvl w:val="1"/>
          <w:numId w:val="900"/>
        </w:numPr>
        <w:spacing w:before="0" w:after="0"/>
      </w:pPr>
      <w:r>
        <w:t>Safety I/O Modules</w:t>
      </w:r>
    </w:p>
    <w:p>
      <w:pPr>
        <w:numPr>
          <w:ilvl w:val="1"/>
          <w:numId w:val="900"/>
        </w:numPr>
        <w:spacing w:before="0" w:after="0"/>
      </w:pPr>
      <w:r>
        <w:t>Weighing and Load Cell Modules</w:t>
      </w:r>
    </w:p>
    <w:p>
      <w:pPr>
        <w:pStyle w:val="Heading1"/>
      </w:pPr>
      <w:r>
        <w:t>Field Devices and Instrumentation</w:t>
      </w:r>
    </w:p>
    <w:p>
      <w:pPr>
        <w:numPr>
          <w:ilvl w:val="0"/>
          <w:numId w:val="900"/>
        </w:numPr>
        <w:spacing w:before="0" w:after="0"/>
      </w:pPr>
      <w:r>
        <w:t>Input Field Devices</w:t>
      </w:r>
    </w:p>
    <w:p>
      <w:pPr>
        <w:numPr>
          <w:ilvl w:val="1"/>
          <w:numId w:val="900"/>
        </w:numPr>
        <w:spacing w:before="0" w:after="0"/>
      </w:pPr>
      <w:r>
        <w:t>Manual Input Devices</w:t>
      </w:r>
    </w:p>
    <w:p>
      <w:pPr>
        <w:numPr>
          <w:ilvl w:val="2"/>
          <w:numId w:val="900"/>
        </w:numPr>
        <w:spacing w:before="0" w:after="0"/>
      </w:pPr>
      <w:r>
        <w:t>Push Button Switches</w:t>
      </w:r>
    </w:p>
    <w:p>
      <w:pPr>
        <w:numPr>
          <w:ilvl w:val="2"/>
          <w:numId w:val="900"/>
        </w:numPr>
        <w:spacing w:before="0" w:after="0"/>
      </w:pPr>
      <w:r>
        <w:t>Selector Switches</w:t>
      </w:r>
    </w:p>
    <w:p>
      <w:pPr>
        <w:numPr>
          <w:ilvl w:val="2"/>
          <w:numId w:val="900"/>
        </w:numPr>
        <w:spacing w:before="0" w:after="0"/>
      </w:pPr>
      <w:r>
        <w:t>Key Switches</w:t>
      </w:r>
    </w:p>
    <w:p>
      <w:pPr>
        <w:numPr>
          <w:ilvl w:val="1"/>
          <w:numId w:val="900"/>
        </w:numPr>
        <w:spacing w:before="0" w:after="0"/>
      </w:pPr>
      <w:r>
        <w:t>Position Sensing Devices</w:t>
      </w:r>
    </w:p>
    <w:p>
      <w:pPr>
        <w:numPr>
          <w:ilvl w:val="2"/>
          <w:numId w:val="900"/>
        </w:numPr>
        <w:spacing w:before="0" w:after="0"/>
      </w:pPr>
      <w:r>
        <w:t>Limit Switches</w:t>
      </w:r>
    </w:p>
    <w:p>
      <w:pPr>
        <w:numPr>
          <w:ilvl w:val="3"/>
          <w:numId w:val="900"/>
        </w:numPr>
        <w:spacing w:before="0" w:after="0"/>
      </w:pPr>
      <w:r>
        <w:t>Mechanical Limit Switches</w:t>
      </w:r>
    </w:p>
    <w:p>
      <w:pPr>
        <w:numPr>
          <w:ilvl w:val="3"/>
          <w:numId w:val="900"/>
        </w:numPr>
        <w:spacing w:before="0" w:after="0"/>
      </w:pPr>
      <w:r>
        <w:t>Magnetic Limit Switches</w:t>
      </w:r>
    </w:p>
    <w:p>
      <w:pPr>
        <w:numPr>
          <w:ilvl w:val="2"/>
          <w:numId w:val="900"/>
        </w:numPr>
        <w:spacing w:before="0" w:after="0"/>
      </w:pPr>
      <w:r>
        <w:t>Proximity Sensors</w:t>
      </w:r>
    </w:p>
    <w:p>
      <w:pPr>
        <w:numPr>
          <w:ilvl w:val="3"/>
          <w:numId w:val="900"/>
        </w:numPr>
        <w:spacing w:before="0" w:after="0"/>
      </w:pPr>
      <w:r>
        <w:t>Inductive Proximity Sensors</w:t>
      </w:r>
    </w:p>
    <w:p>
      <w:pPr>
        <w:numPr>
          <w:ilvl w:val="3"/>
          <w:numId w:val="900"/>
        </w:numPr>
        <w:spacing w:before="0" w:after="0"/>
      </w:pPr>
      <w:r>
        <w:t>Capacitive Proximity Sensors</w:t>
      </w:r>
    </w:p>
    <w:p>
      <w:pPr>
        <w:numPr>
          <w:ilvl w:val="3"/>
          <w:numId w:val="900"/>
        </w:numPr>
        <w:spacing w:before="0" w:after="0"/>
      </w:pPr>
      <w:r>
        <w:t>Magnetic Proximity Sensors</w:t>
      </w:r>
    </w:p>
    <w:p>
      <w:pPr>
        <w:numPr>
          <w:ilvl w:val="2"/>
          <w:numId w:val="900"/>
        </w:numPr>
        <w:spacing w:before="0" w:after="0"/>
      </w:pPr>
      <w:r>
        <w:t>Photoelectric Sensors</w:t>
      </w:r>
    </w:p>
    <w:p>
      <w:pPr>
        <w:numPr>
          <w:ilvl w:val="3"/>
          <w:numId w:val="900"/>
        </w:numPr>
        <w:spacing w:before="0" w:after="0"/>
      </w:pPr>
      <w:r>
        <w:t>Through-Beam Sensors</w:t>
      </w:r>
    </w:p>
    <w:p>
      <w:pPr>
        <w:numPr>
          <w:ilvl w:val="3"/>
          <w:numId w:val="900"/>
        </w:numPr>
        <w:spacing w:before="0" w:after="0"/>
      </w:pPr>
      <w:r>
        <w:t>Retroreflective Sensors</w:t>
      </w:r>
    </w:p>
    <w:p>
      <w:pPr>
        <w:numPr>
          <w:ilvl w:val="3"/>
          <w:numId w:val="900"/>
        </w:numPr>
        <w:spacing w:before="0" w:after="0"/>
      </w:pPr>
      <w:r>
        <w:t>Diffuse Sensors</w:t>
      </w:r>
    </w:p>
    <w:p>
      <w:pPr>
        <w:numPr>
          <w:ilvl w:val="3"/>
          <w:numId w:val="900"/>
        </w:numPr>
        <w:spacing w:before="0" w:after="0"/>
      </w:pPr>
      <w:r>
        <w:t>Fiber Optic Sensors</w:t>
      </w:r>
    </w:p>
    <w:p>
      <w:pPr>
        <w:numPr>
          <w:ilvl w:val="1"/>
          <w:numId w:val="900"/>
        </w:numPr>
        <w:spacing w:before="0" w:after="0"/>
      </w:pPr>
      <w:r>
        <w:t>Motion and Position Feedback Devices</w:t>
      </w:r>
    </w:p>
    <w:p>
      <w:pPr>
        <w:numPr>
          <w:ilvl w:val="2"/>
          <w:numId w:val="900"/>
        </w:numPr>
        <w:spacing w:before="0" w:after="0"/>
      </w:pPr>
      <w:r>
        <w:t>Rotary Encoders</w:t>
      </w:r>
    </w:p>
    <w:p>
      <w:pPr>
        <w:numPr>
          <w:ilvl w:val="3"/>
          <w:numId w:val="900"/>
        </w:numPr>
        <w:spacing w:before="0" w:after="0"/>
      </w:pPr>
      <w:r>
        <w:t>Incremental Encoders</w:t>
      </w:r>
    </w:p>
    <w:p>
      <w:pPr>
        <w:numPr>
          <w:ilvl w:val="3"/>
          <w:numId w:val="900"/>
        </w:numPr>
        <w:spacing w:before="0" w:after="0"/>
      </w:pPr>
      <w:r>
        <w:t>Absolute Encoders</w:t>
      </w:r>
    </w:p>
    <w:p>
      <w:pPr>
        <w:numPr>
          <w:ilvl w:val="2"/>
          <w:numId w:val="900"/>
        </w:numPr>
        <w:spacing w:before="0" w:after="0"/>
      </w:pPr>
      <w:r>
        <w:t>Linear Encoders</w:t>
      </w:r>
    </w:p>
    <w:p>
      <w:pPr>
        <w:numPr>
          <w:ilvl w:val="2"/>
          <w:numId w:val="900"/>
        </w:numPr>
        <w:spacing w:before="0" w:after="0"/>
      </w:pPr>
      <w:r>
        <w:t>Resolvers</w:t>
      </w:r>
    </w:p>
    <w:p>
      <w:pPr>
        <w:numPr>
          <w:ilvl w:val="1"/>
          <w:numId w:val="900"/>
        </w:numPr>
        <w:spacing w:before="0" w:after="0"/>
      </w:pPr>
      <w:r>
        <w:t>Process Measurement Devices</w:t>
      </w:r>
    </w:p>
    <w:p>
      <w:pPr>
        <w:numPr>
          <w:ilvl w:val="2"/>
          <w:numId w:val="900"/>
        </w:numPr>
        <w:spacing w:before="0" w:after="0"/>
      </w:pPr>
      <w:r>
        <w:t>Pressure Transmitters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Flow Meters</w:t>
      </w:r>
    </w:p>
    <w:p>
      <w:pPr>
        <w:numPr>
          <w:ilvl w:val="2"/>
          <w:numId w:val="900"/>
        </w:numPr>
        <w:spacing w:before="0" w:after="0"/>
      </w:pPr>
      <w:r>
        <w:t>Level Sensors</w:t>
      </w:r>
    </w:p>
    <w:p>
      <w:pPr>
        <w:numPr>
          <w:ilvl w:val="0"/>
          <w:numId w:val="900"/>
        </w:numPr>
        <w:spacing w:before="0" w:after="0"/>
      </w:pPr>
      <w:r>
        <w:t>Output Field Devices</w:t>
      </w:r>
    </w:p>
    <w:p>
      <w:pPr>
        <w:numPr>
          <w:ilvl w:val="1"/>
          <w:numId w:val="900"/>
        </w:numPr>
        <w:spacing w:before="0" w:after="0"/>
      </w:pPr>
      <w:r>
        <w:t>Visual Indication Devices</w:t>
      </w:r>
    </w:p>
    <w:p>
      <w:pPr>
        <w:numPr>
          <w:ilvl w:val="2"/>
          <w:numId w:val="900"/>
        </w:numPr>
        <w:spacing w:before="0" w:after="0"/>
      </w:pPr>
      <w:r>
        <w:t>Indicator Lights</w:t>
      </w:r>
    </w:p>
    <w:p>
      <w:pPr>
        <w:numPr>
          <w:ilvl w:val="2"/>
          <w:numId w:val="900"/>
        </w:numPr>
        <w:spacing w:before="0" w:after="0"/>
      </w:pPr>
      <w:r>
        <w:t>LED Displays</w:t>
      </w:r>
    </w:p>
    <w:p>
      <w:pPr>
        <w:numPr>
          <w:ilvl w:val="2"/>
          <w:numId w:val="900"/>
        </w:numPr>
        <w:spacing w:before="0" w:after="0"/>
      </w:pPr>
      <w:r>
        <w:t>Seven-Segment Displays</w:t>
      </w:r>
    </w:p>
    <w:p>
      <w:pPr>
        <w:numPr>
          <w:ilvl w:val="1"/>
          <w:numId w:val="900"/>
        </w:numPr>
        <w:spacing w:before="0" w:after="0"/>
      </w:pPr>
      <w:r>
        <w:t>Actuators and Control Devices</w:t>
      </w:r>
    </w:p>
    <w:p>
      <w:pPr>
        <w:numPr>
          <w:ilvl w:val="2"/>
          <w:numId w:val="900"/>
        </w:numPr>
        <w:spacing w:before="0" w:after="0"/>
      </w:pPr>
      <w:r>
        <w:t>Solenoid Valves</w:t>
      </w:r>
    </w:p>
    <w:p>
      <w:pPr>
        <w:numPr>
          <w:ilvl w:val="2"/>
          <w:numId w:val="900"/>
        </w:numPr>
        <w:spacing w:before="0" w:after="0"/>
      </w:pPr>
      <w:r>
        <w:t>Pneumatic Actuators</w:t>
      </w:r>
    </w:p>
    <w:p>
      <w:pPr>
        <w:numPr>
          <w:ilvl w:val="2"/>
          <w:numId w:val="900"/>
        </w:numPr>
        <w:spacing w:before="0" w:after="0"/>
      </w:pPr>
      <w:r>
        <w:t>Hydraulic Actuators</w:t>
      </w:r>
    </w:p>
    <w:p>
      <w:pPr>
        <w:numPr>
          <w:ilvl w:val="1"/>
          <w:numId w:val="900"/>
        </w:numPr>
        <w:spacing w:before="0" w:after="0"/>
      </w:pPr>
      <w:r>
        <w:t>Motor Control Devices</w:t>
      </w:r>
    </w:p>
    <w:p>
      <w:pPr>
        <w:numPr>
          <w:ilvl w:val="2"/>
          <w:numId w:val="900"/>
        </w:numPr>
        <w:spacing w:before="0" w:after="0"/>
      </w:pPr>
      <w:r>
        <w:t>Motor Starters</w:t>
      </w:r>
    </w:p>
    <w:p>
      <w:pPr>
        <w:numPr>
          <w:ilvl w:val="2"/>
          <w:numId w:val="900"/>
        </w:numPr>
        <w:spacing w:before="0" w:after="0"/>
      </w:pPr>
      <w:r>
        <w:t>Contactors</w:t>
      </w:r>
    </w:p>
    <w:p>
      <w:pPr>
        <w:numPr>
          <w:ilvl w:val="2"/>
          <w:numId w:val="900"/>
        </w:numPr>
        <w:spacing w:before="0" w:after="0"/>
      </w:pPr>
      <w:r>
        <w:t>Variable Frequency Drives</w:t>
      </w:r>
    </w:p>
    <w:p>
      <w:pPr>
        <w:numPr>
          <w:ilvl w:val="2"/>
          <w:numId w:val="900"/>
        </w:numPr>
        <w:spacing w:before="0" w:after="0"/>
      </w:pPr>
      <w:r>
        <w:t>Servo Drives</w:t>
      </w:r>
    </w:p>
    <w:p>
      <w:pPr>
        <w:numPr>
          <w:ilvl w:val="2"/>
          <w:numId w:val="900"/>
        </w:numPr>
        <w:spacing w:before="0" w:after="0"/>
      </w:pPr>
      <w:r>
        <w:t>Stepper Motor Drives</w:t>
      </w:r>
    </w:p>
    <w:p>
      <w:pPr>
        <w:numPr>
          <w:ilvl w:val="1"/>
          <w:numId w:val="900"/>
        </w:numPr>
        <w:spacing w:before="0" w:after="0"/>
      </w:pPr>
      <w:r>
        <w:t>Process Control Devices</w:t>
      </w:r>
    </w:p>
    <w:p>
      <w:pPr>
        <w:numPr>
          <w:ilvl w:val="2"/>
          <w:numId w:val="900"/>
        </w:numPr>
        <w:spacing w:before="0" w:after="0"/>
      </w:pPr>
      <w:r>
        <w:t>Control Valves</w:t>
      </w:r>
    </w:p>
    <w:p>
      <w:pPr>
        <w:numPr>
          <w:ilvl w:val="2"/>
          <w:numId w:val="900"/>
        </w:numPr>
        <w:spacing w:before="0" w:after="0"/>
      </w:pPr>
      <w:r>
        <w:t>Dampers</w:t>
      </w:r>
    </w:p>
    <w:p>
      <w:pPr>
        <w:numPr>
          <w:ilvl w:val="2"/>
          <w:numId w:val="900"/>
        </w:numPr>
        <w:spacing w:before="0" w:after="0"/>
      </w:pPr>
      <w:r>
        <w:t>Heaters</w:t>
      </w:r>
    </w:p>
    <w:p>
      <w:pPr>
        <w:pStyle w:val="Heading1"/>
      </w:pPr>
      <w:r>
        <w:t>PLC Programming Software and Development Environment</w:t>
      </w:r>
    </w:p>
    <w:p>
      <w:pPr>
        <w:numPr>
          <w:ilvl w:val="0"/>
          <w:numId w:val="900"/>
        </w:numPr>
        <w:spacing w:before="0" w:after="0"/>
      </w:pPr>
      <w:r>
        <w:t>Major PLC Programming Software Platforms</w:t>
      </w:r>
    </w:p>
    <w:p>
      <w:pPr>
        <w:numPr>
          <w:ilvl w:val="1"/>
          <w:numId w:val="900"/>
        </w:numPr>
        <w:spacing w:before="0" w:after="0"/>
      </w:pPr>
      <w:r>
        <w:t>Rockwell Automation Software</w:t>
      </w:r>
    </w:p>
    <w:p>
      <w:pPr>
        <w:numPr>
          <w:ilvl w:val="2"/>
          <w:numId w:val="900"/>
        </w:numPr>
        <w:spacing w:before="0" w:after="0"/>
      </w:pPr>
      <w:r>
        <w:t>Studio 5000 Logix Designer</w:t>
      </w:r>
    </w:p>
    <w:p>
      <w:pPr>
        <w:numPr>
          <w:ilvl w:val="2"/>
          <w:numId w:val="900"/>
        </w:numPr>
        <w:spacing w:before="0" w:after="0"/>
      </w:pPr>
      <w:r>
        <w:t>RSLogix 500</w:t>
      </w:r>
    </w:p>
    <w:p>
      <w:pPr>
        <w:numPr>
          <w:ilvl w:val="2"/>
          <w:numId w:val="900"/>
        </w:numPr>
        <w:spacing w:before="0" w:after="0"/>
      </w:pPr>
      <w:r>
        <w:t>RSLogix 5000</w:t>
      </w:r>
    </w:p>
    <w:p>
      <w:pPr>
        <w:numPr>
          <w:ilvl w:val="1"/>
          <w:numId w:val="900"/>
        </w:numPr>
        <w:spacing w:before="0" w:after="0"/>
      </w:pPr>
      <w:r>
        <w:t>Siemens Programming Software</w:t>
      </w:r>
    </w:p>
    <w:p>
      <w:pPr>
        <w:numPr>
          <w:ilvl w:val="2"/>
          <w:numId w:val="900"/>
        </w:numPr>
        <w:spacing w:before="0" w:after="0"/>
      </w:pPr>
      <w:r>
        <w:t>TIA Portal</w:t>
      </w:r>
    </w:p>
    <w:p>
      <w:pPr>
        <w:numPr>
          <w:ilvl w:val="2"/>
          <w:numId w:val="900"/>
        </w:numPr>
        <w:spacing w:before="0" w:after="0"/>
      </w:pPr>
      <w:r>
        <w:t>STEP 7</w:t>
      </w:r>
    </w:p>
    <w:p>
      <w:pPr>
        <w:numPr>
          <w:ilvl w:val="2"/>
          <w:numId w:val="900"/>
        </w:numPr>
        <w:spacing w:before="0" w:after="0"/>
      </w:pPr>
      <w:r>
        <w:t>WinCC</w:t>
      </w:r>
    </w:p>
    <w:p>
      <w:pPr>
        <w:numPr>
          <w:ilvl w:val="1"/>
          <w:numId w:val="900"/>
        </w:numPr>
        <w:spacing w:before="0" w:after="0"/>
      </w:pPr>
      <w:r>
        <w:t>Schneider Electric Software</w:t>
      </w:r>
    </w:p>
    <w:p>
      <w:pPr>
        <w:numPr>
          <w:ilvl w:val="2"/>
          <w:numId w:val="900"/>
        </w:numPr>
        <w:spacing w:before="0" w:after="0"/>
      </w:pPr>
      <w:r>
        <w:t>EcoStruxure Control Expert</w:t>
      </w:r>
    </w:p>
    <w:p>
      <w:pPr>
        <w:numPr>
          <w:ilvl w:val="2"/>
          <w:numId w:val="900"/>
        </w:numPr>
        <w:spacing w:before="0" w:after="0"/>
      </w:pPr>
      <w:r>
        <w:t>SoMachine</w:t>
      </w:r>
    </w:p>
    <w:p>
      <w:pPr>
        <w:numPr>
          <w:ilvl w:val="1"/>
          <w:numId w:val="900"/>
        </w:numPr>
        <w:spacing w:before="0" w:after="0"/>
      </w:pPr>
      <w:r>
        <w:t>Omron Programming Software</w:t>
      </w:r>
    </w:p>
    <w:p>
      <w:pPr>
        <w:numPr>
          <w:ilvl w:val="2"/>
          <w:numId w:val="900"/>
        </w:numPr>
        <w:spacing w:before="0" w:after="0"/>
      </w:pPr>
      <w:r>
        <w:t>Sysmac Studio</w:t>
      </w:r>
    </w:p>
    <w:p>
      <w:pPr>
        <w:numPr>
          <w:ilvl w:val="2"/>
          <w:numId w:val="900"/>
        </w:numPr>
        <w:spacing w:before="0" w:after="0"/>
      </w:pPr>
      <w:r>
        <w:t>CX-Programmer</w:t>
      </w:r>
    </w:p>
    <w:p>
      <w:pPr>
        <w:numPr>
          <w:ilvl w:val="1"/>
          <w:numId w:val="900"/>
        </w:numPr>
        <w:spacing w:before="0" w:after="0"/>
      </w:pPr>
      <w:r>
        <w:t>Mitsubishi Programming Software</w:t>
      </w:r>
    </w:p>
    <w:p>
      <w:pPr>
        <w:numPr>
          <w:ilvl w:val="1"/>
          <w:numId w:val="900"/>
        </w:numPr>
        <w:spacing w:before="0" w:after="0"/>
      </w:pPr>
      <w:r>
        <w:t>Allen-Bradley Software Tools</w:t>
      </w:r>
    </w:p>
    <w:p>
      <w:pPr>
        <w:numPr>
          <w:ilvl w:val="0"/>
          <w:numId w:val="900"/>
        </w:numPr>
        <w:spacing w:before="0" w:after="0"/>
      </w:pPr>
      <w:r>
        <w:t>Communication Setup and Configuration</w:t>
      </w:r>
    </w:p>
    <w:p>
      <w:pPr>
        <w:numPr>
          <w:ilvl w:val="1"/>
          <w:numId w:val="900"/>
        </w:numPr>
        <w:spacing w:before="0" w:after="0"/>
      </w:pPr>
      <w:r>
        <w:t>Serial Communication Setup</w:t>
      </w:r>
    </w:p>
    <w:p>
      <w:pPr>
        <w:numPr>
          <w:ilvl w:val="2"/>
          <w:numId w:val="900"/>
        </w:numPr>
        <w:spacing w:before="0" w:after="0"/>
      </w:pPr>
      <w:r>
        <w:t>RS-232 Configuration</w:t>
      </w:r>
    </w:p>
    <w:p>
      <w:pPr>
        <w:numPr>
          <w:ilvl w:val="2"/>
          <w:numId w:val="900"/>
        </w:numPr>
        <w:spacing w:before="0" w:after="0"/>
      </w:pPr>
      <w:r>
        <w:t>RS-485 Configuration</w:t>
      </w:r>
    </w:p>
    <w:p>
      <w:pPr>
        <w:numPr>
          <w:ilvl w:val="2"/>
          <w:numId w:val="900"/>
        </w:numPr>
        <w:spacing w:before="0" w:after="0"/>
      </w:pPr>
      <w:r>
        <w:t>Communication Parameters</w:t>
      </w:r>
    </w:p>
    <w:p>
      <w:pPr>
        <w:numPr>
          <w:ilvl w:val="1"/>
          <w:numId w:val="900"/>
        </w:numPr>
        <w:spacing w:before="0" w:after="0"/>
      </w:pPr>
      <w:r>
        <w:t>Ethernet Communication Setup</w:t>
      </w:r>
    </w:p>
    <w:p>
      <w:pPr>
        <w:numPr>
          <w:ilvl w:val="2"/>
          <w:numId w:val="900"/>
        </w:numPr>
        <w:spacing w:before="0" w:after="0"/>
      </w:pPr>
      <w:r>
        <w:t>TCP/IP Configuration</w:t>
      </w:r>
    </w:p>
    <w:p>
      <w:pPr>
        <w:numPr>
          <w:ilvl w:val="2"/>
          <w:numId w:val="900"/>
        </w:numPr>
        <w:spacing w:before="0" w:after="0"/>
      </w:pPr>
      <w:r>
        <w:t>Network Addressing</w:t>
      </w:r>
    </w:p>
    <w:p>
      <w:pPr>
        <w:numPr>
          <w:ilvl w:val="2"/>
          <w:numId w:val="900"/>
        </w:numPr>
        <w:spacing w:before="0" w:after="0"/>
      </w:pPr>
      <w:r>
        <w:t>Subnet Configuration</w:t>
      </w:r>
    </w:p>
    <w:p>
      <w:pPr>
        <w:numPr>
          <w:ilvl w:val="1"/>
          <w:numId w:val="900"/>
        </w:numPr>
        <w:spacing w:before="0" w:after="0"/>
      </w:pPr>
      <w:r>
        <w:t>USB Communication Setup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Device Recognition</w:t>
      </w:r>
    </w:p>
    <w:p>
      <w:pPr>
        <w:numPr>
          <w:ilvl w:val="0"/>
          <w:numId w:val="900"/>
        </w:numPr>
        <w:spacing w:before="0" w:after="0"/>
      </w:pPr>
      <w:r>
        <w:t>Hardware Configuration in Software</w:t>
      </w:r>
    </w:p>
    <w:p>
      <w:pPr>
        <w:numPr>
          <w:ilvl w:val="1"/>
          <w:numId w:val="900"/>
        </w:numPr>
        <w:spacing w:before="0" w:after="0"/>
      </w:pPr>
      <w:r>
        <w:t>Hardware Catalog Navigation</w:t>
      </w:r>
    </w:p>
    <w:p>
      <w:pPr>
        <w:numPr>
          <w:ilvl w:val="1"/>
          <w:numId w:val="900"/>
        </w:numPr>
        <w:spacing w:before="0" w:after="0"/>
      </w:pPr>
      <w:r>
        <w:t>Module Selection and Configuration</w:t>
      </w:r>
    </w:p>
    <w:p>
      <w:pPr>
        <w:numPr>
          <w:ilvl w:val="1"/>
          <w:numId w:val="900"/>
        </w:numPr>
        <w:spacing w:before="0" w:after="0"/>
      </w:pPr>
      <w:r>
        <w:t>I/O Address Assignment</w:t>
      </w:r>
    </w:p>
    <w:p>
      <w:pPr>
        <w:numPr>
          <w:ilvl w:val="1"/>
          <w:numId w:val="900"/>
        </w:numPr>
        <w:spacing w:before="0" w:after="0"/>
      </w:pPr>
      <w:r>
        <w:t>Module Parameter Setting</w:t>
      </w:r>
    </w:p>
    <w:p>
      <w:pPr>
        <w:numPr>
          <w:ilvl w:val="1"/>
          <w:numId w:val="900"/>
        </w:numPr>
        <w:spacing w:before="0" w:after="0"/>
      </w:pPr>
      <w:r>
        <w:t>Hardware Validation</w:t>
      </w:r>
    </w:p>
    <w:p>
      <w:pPr>
        <w:numPr>
          <w:ilvl w:val="0"/>
          <w:numId w:val="900"/>
        </w:numPr>
        <w:spacing w:before="0" w:after="0"/>
      </w:pPr>
      <w:r>
        <w:t>Programming Environment Features</w:t>
      </w:r>
    </w:p>
    <w:p>
      <w:pPr>
        <w:numPr>
          <w:ilvl w:val="1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Online vs Offline Programming</w:t>
      </w:r>
    </w:p>
    <w:p>
      <w:pPr>
        <w:numPr>
          <w:ilvl w:val="1"/>
          <w:numId w:val="900"/>
        </w:numPr>
        <w:spacing w:before="0" w:after="0"/>
      </w:pPr>
      <w:r>
        <w:t>Program Editing Capabilities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Documentation Features</w:t>
      </w:r>
    </w:p>
    <w:p>
      <w:pPr>
        <w:numPr>
          <w:ilvl w:val="0"/>
          <w:numId w:val="900"/>
        </w:numPr>
        <w:spacing w:before="0" w:after="0"/>
      </w:pPr>
      <w:r>
        <w:t>Program Management Operations</w:t>
      </w:r>
    </w:p>
    <w:p>
      <w:pPr>
        <w:numPr>
          <w:ilvl w:val="1"/>
          <w:numId w:val="900"/>
        </w:numPr>
        <w:spacing w:before="0" w:after="0"/>
      </w:pPr>
      <w:r>
        <w:t>Creating New Projects</w:t>
      </w:r>
    </w:p>
    <w:p>
      <w:pPr>
        <w:numPr>
          <w:ilvl w:val="1"/>
          <w:numId w:val="900"/>
        </w:numPr>
        <w:spacing w:before="0" w:after="0"/>
      </w:pPr>
      <w:r>
        <w:t>Downloading Programs to PLC</w:t>
      </w:r>
    </w:p>
    <w:p>
      <w:pPr>
        <w:numPr>
          <w:ilvl w:val="1"/>
          <w:numId w:val="900"/>
        </w:numPr>
        <w:spacing w:before="0" w:after="0"/>
      </w:pPr>
      <w:r>
        <w:t>Uploading Programs from PLC</w:t>
      </w:r>
    </w:p>
    <w:p>
      <w:pPr>
        <w:numPr>
          <w:ilvl w:val="1"/>
          <w:numId w:val="900"/>
        </w:numPr>
        <w:spacing w:before="0" w:after="0"/>
      </w:pPr>
      <w:r>
        <w:t>Program Comparison Tools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pStyle w:val="Heading1"/>
      </w:pPr>
      <w:r>
        <w:t>PLC Memory Organization and Data Management</w:t>
      </w:r>
    </w:p>
    <w:p>
      <w:pPr>
        <w:numPr>
          <w:ilvl w:val="0"/>
          <w:numId w:val="900"/>
        </w:numPr>
        <w:spacing w:before="0" w:after="0"/>
      </w:pPr>
      <w:r>
        <w:t>Memory Architecture Overview</w:t>
      </w:r>
    </w:p>
    <w:p>
      <w:pPr>
        <w:numPr>
          <w:ilvl w:val="1"/>
          <w:numId w:val="900"/>
        </w:numPr>
        <w:spacing w:before="0" w:after="0"/>
      </w:pPr>
      <w:r>
        <w:t>Program Memory</w:t>
      </w:r>
    </w:p>
    <w:p>
      <w:pPr>
        <w:numPr>
          <w:ilvl w:val="1"/>
          <w:numId w:val="900"/>
        </w:numPr>
        <w:spacing w:before="0" w:after="0"/>
      </w:pPr>
      <w:r>
        <w:t>Data Memory</w:t>
      </w:r>
    </w:p>
    <w:p>
      <w:pPr>
        <w:numPr>
          <w:ilvl w:val="1"/>
          <w:numId w:val="900"/>
        </w:numPr>
        <w:spacing w:before="0" w:after="0"/>
      </w:pPr>
      <w:r>
        <w:t>System Memory</w:t>
      </w:r>
    </w:p>
    <w:p>
      <w:pPr>
        <w:numPr>
          <w:ilvl w:val="0"/>
          <w:numId w:val="900"/>
        </w:numPr>
        <w:spacing w:before="0" w:after="0"/>
      </w:pPr>
      <w:r>
        <w:t>Memory Mapping and Addressing</w:t>
      </w:r>
    </w:p>
    <w:p>
      <w:pPr>
        <w:numPr>
          <w:ilvl w:val="1"/>
          <w:numId w:val="900"/>
        </w:numPr>
        <w:spacing w:before="0" w:after="0"/>
      </w:pPr>
      <w:r>
        <w:t>Input Image Table</w:t>
      </w:r>
    </w:p>
    <w:p>
      <w:pPr>
        <w:numPr>
          <w:ilvl w:val="1"/>
          <w:numId w:val="900"/>
        </w:numPr>
        <w:spacing w:before="0" w:after="0"/>
      </w:pPr>
      <w:r>
        <w:t>Output Image Table</w:t>
      </w:r>
    </w:p>
    <w:p>
      <w:pPr>
        <w:numPr>
          <w:ilvl w:val="1"/>
          <w:numId w:val="900"/>
        </w:numPr>
        <w:spacing w:before="0" w:after="0"/>
      </w:pPr>
      <w:r>
        <w:t>Internal Memory Areas</w:t>
      </w:r>
    </w:p>
    <w:p>
      <w:pPr>
        <w:numPr>
          <w:ilvl w:val="1"/>
          <w:numId w:val="900"/>
        </w:numPr>
        <w:spacing w:before="0" w:after="0"/>
      </w:pPr>
      <w:r>
        <w:t>Data File Organization</w:t>
      </w:r>
    </w:p>
    <w:p>
      <w:pPr>
        <w:numPr>
          <w:ilvl w:val="1"/>
          <w:numId w:val="900"/>
        </w:numPr>
        <w:spacing w:before="0" w:after="0"/>
      </w:pPr>
      <w:r>
        <w:t>Bit-Level Addressing</w:t>
      </w:r>
    </w:p>
    <w:p>
      <w:pPr>
        <w:numPr>
          <w:ilvl w:val="1"/>
          <w:numId w:val="900"/>
        </w:numPr>
        <w:spacing w:before="0" w:after="0"/>
      </w:pPr>
      <w:r>
        <w:t>Word-Level Addressing</w:t>
      </w:r>
    </w:p>
    <w:p>
      <w:pPr>
        <w:numPr>
          <w:ilvl w:val="1"/>
          <w:numId w:val="900"/>
        </w:numPr>
        <w:spacing w:before="0" w:after="0"/>
      </w:pPr>
      <w:r>
        <w:t>Double Word Addressing</w:t>
      </w:r>
    </w:p>
    <w:p>
      <w:pPr>
        <w:numPr>
          <w:ilvl w:val="0"/>
          <w:numId w:val="900"/>
        </w:numPr>
        <w:spacing w:before="0" w:after="0"/>
      </w:pPr>
      <w:r>
        <w:t>Fundamental Data Types</w:t>
      </w:r>
    </w:p>
    <w:p>
      <w:pPr>
        <w:numPr>
          <w:ilvl w:val="1"/>
          <w:numId w:val="900"/>
        </w:numPr>
        <w:spacing w:before="0" w:after="0"/>
      </w:pPr>
      <w:r>
        <w:t>Boolean Data Type</w:t>
      </w:r>
    </w:p>
    <w:p>
      <w:pPr>
        <w:numPr>
          <w:ilvl w:val="1"/>
          <w:numId w:val="900"/>
        </w:numPr>
        <w:spacing w:before="0" w:after="0"/>
      </w:pPr>
      <w:r>
        <w:t>Integer Data Types</w:t>
      </w:r>
    </w:p>
    <w:p>
      <w:pPr>
        <w:numPr>
          <w:ilvl w:val="2"/>
          <w:numId w:val="900"/>
        </w:numPr>
        <w:spacing w:before="0" w:after="0"/>
      </w:pPr>
      <w:r>
        <w:t>Short Integer</w:t>
      </w:r>
    </w:p>
    <w:p>
      <w:pPr>
        <w:numPr>
          <w:ilvl w:val="2"/>
          <w:numId w:val="900"/>
        </w:numPr>
        <w:spacing w:before="0" w:after="0"/>
      </w:pPr>
      <w:r>
        <w:t>Integer</w:t>
      </w:r>
    </w:p>
    <w:p>
      <w:pPr>
        <w:numPr>
          <w:ilvl w:val="2"/>
          <w:numId w:val="900"/>
        </w:numPr>
        <w:spacing w:before="0" w:after="0"/>
      </w:pPr>
      <w:r>
        <w:t>Double Integer</w:t>
      </w:r>
    </w:p>
    <w:p>
      <w:pPr>
        <w:numPr>
          <w:ilvl w:val="2"/>
          <w:numId w:val="900"/>
        </w:numPr>
        <w:spacing w:before="0" w:after="0"/>
      </w:pPr>
      <w:r>
        <w:t>Long Integer</w:t>
      </w:r>
    </w:p>
    <w:p>
      <w:pPr>
        <w:numPr>
          <w:ilvl w:val="1"/>
          <w:numId w:val="900"/>
        </w:numPr>
        <w:spacing w:before="0" w:after="0"/>
      </w:pPr>
      <w:r>
        <w:t>Floating Point Data Types</w:t>
      </w:r>
    </w:p>
    <w:p>
      <w:pPr>
        <w:numPr>
          <w:ilvl w:val="2"/>
          <w:numId w:val="900"/>
        </w:numPr>
        <w:spacing w:before="0" w:after="0"/>
      </w:pPr>
      <w:r>
        <w:t>Real Numbers</w:t>
      </w:r>
    </w:p>
    <w:p>
      <w:pPr>
        <w:numPr>
          <w:ilvl w:val="2"/>
          <w:numId w:val="900"/>
        </w:numPr>
        <w:spacing w:before="0" w:after="0"/>
      </w:pPr>
      <w:r>
        <w:t>Double Precision</w:t>
      </w:r>
    </w:p>
    <w:p>
      <w:pPr>
        <w:numPr>
          <w:ilvl w:val="1"/>
          <w:numId w:val="900"/>
        </w:numPr>
        <w:spacing w:before="0" w:after="0"/>
      </w:pPr>
      <w:r>
        <w:t>String Data Type</w:t>
      </w:r>
    </w:p>
    <w:p>
      <w:pPr>
        <w:numPr>
          <w:ilvl w:val="1"/>
          <w:numId w:val="900"/>
        </w:numPr>
        <w:spacing w:before="0" w:after="0"/>
      </w:pPr>
      <w:r>
        <w:t>Time Data Types</w:t>
      </w:r>
    </w:p>
    <w:p>
      <w:pPr>
        <w:numPr>
          <w:ilvl w:val="0"/>
          <w:numId w:val="900"/>
        </w:numPr>
        <w:spacing w:before="0" w:after="0"/>
      </w:pPr>
      <w:r>
        <w:t>Structured Data Types</w:t>
      </w:r>
    </w:p>
    <w:p>
      <w:pPr>
        <w:numPr>
          <w:ilvl w:val="1"/>
          <w:numId w:val="900"/>
        </w:numPr>
        <w:spacing w:before="0" w:after="0"/>
      </w:pPr>
      <w:r>
        <w:t>Timer Data Structures</w:t>
      </w:r>
    </w:p>
    <w:p>
      <w:pPr>
        <w:numPr>
          <w:ilvl w:val="1"/>
          <w:numId w:val="900"/>
        </w:numPr>
        <w:spacing w:before="0" w:after="0"/>
      </w:pPr>
      <w:r>
        <w:t>Counter Data Structures</w:t>
      </w:r>
    </w:p>
    <w:p>
      <w:pPr>
        <w:numPr>
          <w:ilvl w:val="1"/>
          <w:numId w:val="900"/>
        </w:numPr>
        <w:spacing w:before="0" w:after="0"/>
      </w:pPr>
      <w:r>
        <w:t>Control Data Structures</w:t>
      </w:r>
    </w:p>
    <w:p>
      <w:pPr>
        <w:numPr>
          <w:ilvl w:val="1"/>
          <w:numId w:val="900"/>
        </w:numPr>
        <w:spacing w:before="0" w:after="0"/>
      </w:pPr>
      <w:r>
        <w:t>Array Data Types</w:t>
      </w:r>
    </w:p>
    <w:p>
      <w:pPr>
        <w:numPr>
          <w:ilvl w:val="1"/>
          <w:numId w:val="900"/>
        </w:numPr>
        <w:spacing w:before="0" w:after="0"/>
      </w:pPr>
      <w:r>
        <w:t>User-Defined Data Types</w:t>
      </w:r>
    </w:p>
    <w:p>
      <w:pPr>
        <w:numPr>
          <w:ilvl w:val="2"/>
          <w:numId w:val="900"/>
        </w:numPr>
        <w:spacing w:before="0" w:after="0"/>
      </w:pPr>
      <w:r>
        <w:t>Creating Custom Structures</w:t>
      </w:r>
    </w:p>
    <w:p>
      <w:pPr>
        <w:numPr>
          <w:ilvl w:val="2"/>
          <w:numId w:val="900"/>
        </w:numPr>
        <w:spacing w:before="0" w:after="0"/>
      </w:pPr>
      <w:r>
        <w:t>Structure Applications</w:t>
      </w:r>
    </w:p>
    <w:p>
      <w:pPr>
        <w:numPr>
          <w:ilvl w:val="2"/>
          <w:numId w:val="900"/>
        </w:numPr>
        <w:spacing w:before="0" w:after="0"/>
      </w:pPr>
      <w:r>
        <w:t>Structure Benefits</w:t>
      </w:r>
    </w:p>
    <w:p>
      <w:pPr>
        <w:numPr>
          <w:ilvl w:val="0"/>
          <w:numId w:val="900"/>
        </w:numPr>
        <w:spacing w:before="0" w:after="0"/>
      </w:pPr>
      <w:r>
        <w:t>Memory Allocation and Management</w:t>
      </w:r>
    </w:p>
    <w:p>
      <w:pPr>
        <w:numPr>
          <w:ilvl w:val="1"/>
          <w:numId w:val="900"/>
        </w:numPr>
        <w:spacing w:before="0" w:after="0"/>
      </w:pPr>
      <w:r>
        <w:t>Static Memory Allocation</w:t>
      </w:r>
    </w:p>
    <w:p>
      <w:pPr>
        <w:numPr>
          <w:ilvl w:val="1"/>
          <w:numId w:val="900"/>
        </w:numPr>
        <w:spacing w:before="0" w:after="0"/>
      </w:pPr>
      <w:r>
        <w:t>Dynamic Memory Allocation</w:t>
      </w:r>
    </w:p>
    <w:p>
      <w:pPr>
        <w:numPr>
          <w:ilvl w:val="1"/>
          <w:numId w:val="900"/>
        </w:numPr>
        <w:spacing w:before="0" w:after="0"/>
      </w:pPr>
      <w:r>
        <w:t>Memory Optimization Techniques</w:t>
      </w:r>
    </w:p>
    <w:p>
      <w:pPr>
        <w:numPr>
          <w:ilvl w:val="1"/>
          <w:numId w:val="900"/>
        </w:numPr>
        <w:spacing w:before="0" w:after="0"/>
      </w:pPr>
      <w:r>
        <w:t>Memory Usage Monitoring</w:t>
      </w:r>
    </w:p>
    <w:p>
      <w:pPr>
        <w:pStyle w:val="Heading1"/>
      </w:pPr>
      <w:r>
        <w:t>IEC 61131-3 Programming Standard</w:t>
      </w:r>
    </w:p>
    <w:p>
      <w:pPr>
        <w:numPr>
          <w:ilvl w:val="0"/>
          <w:numId w:val="900"/>
        </w:numPr>
        <w:spacing w:before="0" w:after="0"/>
      </w:pPr>
      <w:r>
        <w:t>Standard Overview and Objectives</w:t>
      </w:r>
    </w:p>
    <w:p>
      <w:pPr>
        <w:numPr>
          <w:ilvl w:val="1"/>
          <w:numId w:val="900"/>
        </w:numPr>
        <w:spacing w:before="0" w:after="0"/>
      </w:pPr>
      <w:r>
        <w:t>Standardization Benefits</w:t>
      </w:r>
    </w:p>
    <w:p>
      <w:pPr>
        <w:numPr>
          <w:ilvl w:val="1"/>
          <w:numId w:val="900"/>
        </w:numPr>
        <w:spacing w:before="0" w:after="0"/>
      </w:pPr>
      <w:r>
        <w:t>Industry Adoption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Common Elements of the Standard</w:t>
      </w:r>
    </w:p>
    <w:p>
      <w:pPr>
        <w:numPr>
          <w:ilvl w:val="1"/>
          <w:numId w:val="900"/>
        </w:numPr>
        <w:spacing w:before="0" w:after="0"/>
      </w:pPr>
      <w:r>
        <w:t>Variable Declaration and Types</w:t>
      </w:r>
    </w:p>
    <w:p>
      <w:pPr>
        <w:numPr>
          <w:ilvl w:val="1"/>
          <w:numId w:val="900"/>
        </w:numPr>
        <w:spacing w:before="0" w:after="0"/>
      </w:pPr>
      <w:r>
        <w:t>Program Organization Units</w:t>
      </w:r>
    </w:p>
    <w:p>
      <w:pPr>
        <w:numPr>
          <w:ilvl w:val="2"/>
          <w:numId w:val="900"/>
        </w:numPr>
        <w:spacing w:before="0" w:after="0"/>
      </w:pPr>
      <w:r>
        <w:t>Programs</w:t>
      </w:r>
    </w:p>
    <w:p>
      <w:pPr>
        <w:numPr>
          <w:ilvl w:val="2"/>
          <w:numId w:val="900"/>
        </w:numPr>
        <w:spacing w:before="0" w:after="0"/>
      </w:pPr>
      <w:r>
        <w:t>Function Blocks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Configuration and Resources</w:t>
      </w:r>
    </w:p>
    <w:p>
      <w:pPr>
        <w:numPr>
          <w:ilvl w:val="0"/>
          <w:numId w:val="900"/>
        </w:numPr>
        <w:spacing w:before="0" w:after="0"/>
      </w:pPr>
      <w:r>
        <w:t>Programming Language Categories</w:t>
      </w:r>
    </w:p>
    <w:p>
      <w:pPr>
        <w:numPr>
          <w:ilvl w:val="1"/>
          <w:numId w:val="900"/>
        </w:numPr>
        <w:spacing w:before="0" w:after="0"/>
      </w:pPr>
      <w:r>
        <w:t>Graphical Programming Languages</w:t>
      </w:r>
    </w:p>
    <w:p>
      <w:pPr>
        <w:numPr>
          <w:ilvl w:val="2"/>
          <w:numId w:val="900"/>
        </w:numPr>
        <w:spacing w:before="0" w:after="0"/>
      </w:pPr>
      <w:r>
        <w:t>Ladder Diagram</w:t>
      </w:r>
    </w:p>
    <w:p>
      <w:pPr>
        <w:numPr>
          <w:ilvl w:val="2"/>
          <w:numId w:val="900"/>
        </w:numPr>
        <w:spacing w:before="0" w:after="0"/>
      </w:pPr>
      <w:r>
        <w:t>Function Block Diagram</w:t>
      </w:r>
    </w:p>
    <w:p>
      <w:pPr>
        <w:numPr>
          <w:ilvl w:val="2"/>
          <w:numId w:val="900"/>
        </w:numPr>
        <w:spacing w:before="0" w:after="0"/>
      </w:pPr>
      <w:r>
        <w:t>Sequential Function Chart</w:t>
      </w:r>
    </w:p>
    <w:p>
      <w:pPr>
        <w:numPr>
          <w:ilvl w:val="1"/>
          <w:numId w:val="900"/>
        </w:numPr>
        <w:spacing w:before="0" w:after="0"/>
      </w:pPr>
      <w:r>
        <w:t>Textual Programming Languages</w:t>
      </w:r>
    </w:p>
    <w:p>
      <w:pPr>
        <w:numPr>
          <w:ilvl w:val="2"/>
          <w:numId w:val="900"/>
        </w:numPr>
        <w:spacing w:before="0" w:after="0"/>
      </w:pPr>
      <w:r>
        <w:t>Structured Text</w:t>
      </w:r>
    </w:p>
    <w:p>
      <w:pPr>
        <w:numPr>
          <w:ilvl w:val="2"/>
          <w:numId w:val="900"/>
        </w:numPr>
        <w:spacing w:before="0" w:after="0"/>
      </w:pPr>
      <w:r>
        <w:t>Instruction List</w:t>
      </w:r>
    </w:p>
    <w:p>
      <w:pPr>
        <w:numPr>
          <w:ilvl w:val="0"/>
          <w:numId w:val="900"/>
        </w:numPr>
        <w:spacing w:before="0" w:after="0"/>
      </w:pPr>
      <w:r>
        <w:t>Language Selection Criteria</w:t>
      </w:r>
    </w:p>
    <w:p>
      <w:pPr>
        <w:numPr>
          <w:ilvl w:val="1"/>
          <w:numId w:val="900"/>
        </w:numPr>
        <w:spacing w:before="0" w:after="0"/>
      </w:pPr>
      <w:r>
        <w:t>Application Requirements</w:t>
      </w:r>
    </w:p>
    <w:p>
      <w:pPr>
        <w:numPr>
          <w:ilvl w:val="1"/>
          <w:numId w:val="900"/>
        </w:numPr>
        <w:spacing w:before="0" w:after="0"/>
      </w:pPr>
      <w:r>
        <w:t>Programmer Experience</w:t>
      </w:r>
    </w:p>
    <w:p>
      <w:pPr>
        <w:numPr>
          <w:ilvl w:val="1"/>
          <w:numId w:val="900"/>
        </w:numPr>
        <w:spacing w:before="0" w:after="0"/>
      </w:pPr>
      <w:r>
        <w:t>Maintenance Considerations</w:t>
      </w:r>
    </w:p>
    <w:p>
      <w:pPr>
        <w:numPr>
          <w:ilvl w:val="0"/>
          <w:numId w:val="900"/>
        </w:numPr>
        <w:spacing w:before="0" w:after="0"/>
      </w:pPr>
      <w:r>
        <w:t>Portability and Interoperability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Vendor Independence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pStyle w:val="Heading1"/>
      </w:pPr>
      <w:r>
        <w:t>Ladder Diagram Programming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Ladder Logic Philosophy</w:t>
      </w:r>
    </w:p>
    <w:p>
      <w:pPr>
        <w:numPr>
          <w:ilvl w:val="1"/>
          <w:numId w:val="900"/>
        </w:numPr>
        <w:spacing w:before="0" w:after="0"/>
      </w:pPr>
      <w:r>
        <w:t>Rungs and Rails Structure</w:t>
      </w:r>
    </w:p>
    <w:p>
      <w:pPr>
        <w:numPr>
          <w:ilvl w:val="1"/>
          <w:numId w:val="900"/>
        </w:numPr>
        <w:spacing w:before="0" w:after="0"/>
      </w:pPr>
      <w:r>
        <w:t>Power Flow Concept</w:t>
      </w:r>
    </w:p>
    <w:p>
      <w:pPr>
        <w:numPr>
          <w:ilvl w:val="1"/>
          <w:numId w:val="900"/>
        </w:numPr>
        <w:spacing w:before="0" w:after="0"/>
      </w:pPr>
      <w:r>
        <w:t>Logical Continuity</w:t>
      </w:r>
    </w:p>
    <w:p>
      <w:pPr>
        <w:numPr>
          <w:ilvl w:val="1"/>
          <w:numId w:val="900"/>
        </w:numPr>
        <w:spacing w:before="0" w:after="0"/>
      </w:pPr>
      <w:r>
        <w:t>Execution Order</w:t>
      </w:r>
    </w:p>
    <w:p>
      <w:pPr>
        <w:numPr>
          <w:ilvl w:val="0"/>
          <w:numId w:val="900"/>
        </w:numPr>
        <w:spacing w:before="0" w:after="0"/>
      </w:pPr>
      <w:r>
        <w:t>Basic Contact Instructions</w:t>
      </w:r>
    </w:p>
    <w:p>
      <w:pPr>
        <w:numPr>
          <w:ilvl w:val="1"/>
          <w:numId w:val="900"/>
        </w:numPr>
        <w:spacing w:before="0" w:after="0"/>
      </w:pPr>
      <w:r>
        <w:t>Normally Open Contacts</w:t>
      </w:r>
    </w:p>
    <w:p>
      <w:pPr>
        <w:numPr>
          <w:ilvl w:val="2"/>
          <w:numId w:val="900"/>
        </w:numPr>
        <w:spacing w:before="0" w:after="0"/>
      </w:pPr>
      <w:r>
        <w:t>Examine If Closed Logic</w:t>
      </w:r>
    </w:p>
    <w:p>
      <w:pPr>
        <w:numPr>
          <w:ilvl w:val="2"/>
          <w:numId w:val="900"/>
        </w:numPr>
        <w:spacing w:before="0" w:after="0"/>
      </w:pPr>
      <w:r>
        <w:t>Applications and Usage</w:t>
      </w:r>
    </w:p>
    <w:p>
      <w:pPr>
        <w:numPr>
          <w:ilvl w:val="1"/>
          <w:numId w:val="900"/>
        </w:numPr>
        <w:spacing w:before="0" w:after="0"/>
      </w:pPr>
      <w:r>
        <w:t>Normally Closed Contacts</w:t>
      </w:r>
    </w:p>
    <w:p>
      <w:pPr>
        <w:numPr>
          <w:ilvl w:val="2"/>
          <w:numId w:val="900"/>
        </w:numPr>
        <w:spacing w:before="0" w:after="0"/>
      </w:pPr>
      <w:r>
        <w:t>Examine If Open Logic</w:t>
      </w:r>
    </w:p>
    <w:p>
      <w:pPr>
        <w:numPr>
          <w:ilvl w:val="2"/>
          <w:numId w:val="900"/>
        </w:numPr>
        <w:spacing w:before="0" w:after="0"/>
      </w:pPr>
      <w:r>
        <w:t>Applications and Usage</w:t>
      </w:r>
    </w:p>
    <w:p>
      <w:pPr>
        <w:numPr>
          <w:ilvl w:val="1"/>
          <w:numId w:val="900"/>
        </w:numPr>
        <w:spacing w:before="0" w:after="0"/>
      </w:pPr>
      <w:r>
        <w:t>Contact Combinations</w:t>
      </w:r>
    </w:p>
    <w:p>
      <w:pPr>
        <w:numPr>
          <w:ilvl w:val="2"/>
          <w:numId w:val="900"/>
        </w:numPr>
        <w:spacing w:before="0" w:after="0"/>
      </w:pPr>
      <w:r>
        <w:t>Series Connections</w:t>
      </w:r>
    </w:p>
    <w:p>
      <w:pPr>
        <w:numPr>
          <w:ilvl w:val="2"/>
          <w:numId w:val="900"/>
        </w:numPr>
        <w:spacing w:before="0" w:after="0"/>
      </w:pPr>
      <w:r>
        <w:t>Parallel Connections</w:t>
      </w:r>
    </w:p>
    <w:p>
      <w:pPr>
        <w:numPr>
          <w:ilvl w:val="2"/>
          <w:numId w:val="900"/>
        </w:numPr>
        <w:spacing w:before="0" w:after="0"/>
      </w:pPr>
      <w:r>
        <w:t>Complex Logic Networks</w:t>
      </w:r>
    </w:p>
    <w:p>
      <w:pPr>
        <w:numPr>
          <w:ilvl w:val="0"/>
          <w:numId w:val="900"/>
        </w:numPr>
        <w:spacing w:before="0" w:after="0"/>
      </w:pPr>
      <w:r>
        <w:t>Basic Output Instructions</w:t>
      </w:r>
    </w:p>
    <w:p>
      <w:pPr>
        <w:numPr>
          <w:ilvl w:val="1"/>
          <w:numId w:val="900"/>
        </w:numPr>
        <w:spacing w:before="0" w:after="0"/>
      </w:pPr>
      <w:r>
        <w:t>Output Energize Coils</w:t>
      </w:r>
    </w:p>
    <w:p>
      <w:pPr>
        <w:numPr>
          <w:ilvl w:val="1"/>
          <w:numId w:val="900"/>
        </w:numPr>
        <w:spacing w:before="0" w:after="0"/>
      </w:pPr>
      <w:r>
        <w:t>Output Latch Instructions</w:t>
      </w:r>
    </w:p>
    <w:p>
      <w:pPr>
        <w:numPr>
          <w:ilvl w:val="1"/>
          <w:numId w:val="900"/>
        </w:numPr>
        <w:spacing w:before="0" w:after="0"/>
      </w:pPr>
      <w:r>
        <w:t>Output Unlatch Instructions</w:t>
      </w:r>
    </w:p>
    <w:p>
      <w:pPr>
        <w:numPr>
          <w:ilvl w:val="1"/>
          <w:numId w:val="900"/>
        </w:numPr>
        <w:spacing w:before="0" w:after="0"/>
      </w:pPr>
      <w:r>
        <w:t>One Shot Instructions</w:t>
      </w:r>
    </w:p>
    <w:p>
      <w:pPr>
        <w:numPr>
          <w:ilvl w:val="0"/>
          <w:numId w:val="900"/>
        </w:numPr>
        <w:spacing w:before="0" w:after="0"/>
      </w:pPr>
      <w:r>
        <w:t>Timer Instructions</w:t>
      </w:r>
    </w:p>
    <w:p>
      <w:pPr>
        <w:numPr>
          <w:ilvl w:val="1"/>
          <w:numId w:val="900"/>
        </w:numPr>
        <w:spacing w:before="0" w:after="0"/>
      </w:pPr>
      <w:r>
        <w:t>On-Delay Timers</w:t>
      </w:r>
    </w:p>
    <w:p>
      <w:pPr>
        <w:numPr>
          <w:ilvl w:val="2"/>
          <w:numId w:val="900"/>
        </w:numPr>
        <w:spacing w:before="0" w:after="0"/>
      </w:pPr>
      <w:r>
        <w:t>Timer Operation</w:t>
      </w:r>
    </w:p>
    <w:p>
      <w:pPr>
        <w:numPr>
          <w:ilvl w:val="2"/>
          <w:numId w:val="900"/>
        </w:numPr>
        <w:spacing w:before="0" w:after="0"/>
      </w:pPr>
      <w:r>
        <w:t>Timer Data Structure</w:t>
      </w:r>
    </w:p>
    <w:p>
      <w:pPr>
        <w:numPr>
          <w:ilvl w:val="2"/>
          <w:numId w:val="900"/>
        </w:numPr>
        <w:spacing w:before="0" w:after="0"/>
      </w:pPr>
      <w:r>
        <w:t>Timing Diagrams</w:t>
      </w:r>
    </w:p>
    <w:p>
      <w:pPr>
        <w:numPr>
          <w:ilvl w:val="1"/>
          <w:numId w:val="900"/>
        </w:numPr>
        <w:spacing w:before="0" w:after="0"/>
      </w:pPr>
      <w:r>
        <w:t>Off-Delay Timers</w:t>
      </w:r>
    </w:p>
    <w:p>
      <w:pPr>
        <w:numPr>
          <w:ilvl w:val="2"/>
          <w:numId w:val="900"/>
        </w:numPr>
        <w:spacing w:before="0" w:after="0"/>
      </w:pPr>
      <w:r>
        <w:t>Operation Principles</w:t>
      </w:r>
    </w:p>
    <w:p>
      <w:pPr>
        <w:numPr>
          <w:ilvl w:val="1"/>
          <w:numId w:val="900"/>
        </w:numPr>
        <w:spacing w:before="0" w:after="0"/>
      </w:pPr>
      <w:r>
        <w:t>Retentive Timers</w:t>
      </w:r>
    </w:p>
    <w:p>
      <w:pPr>
        <w:numPr>
          <w:ilvl w:val="2"/>
          <w:numId w:val="900"/>
        </w:numPr>
        <w:spacing w:before="0" w:after="0"/>
      </w:pPr>
      <w:r>
        <w:t>Accumulating Time</w:t>
      </w:r>
    </w:p>
    <w:p>
      <w:pPr>
        <w:numPr>
          <w:ilvl w:val="2"/>
          <w:numId w:val="900"/>
        </w:numPr>
        <w:spacing w:before="0" w:after="0"/>
      </w:pPr>
      <w:r>
        <w:t>Reset Operations</w:t>
      </w:r>
    </w:p>
    <w:p>
      <w:pPr>
        <w:numPr>
          <w:ilvl w:val="1"/>
          <w:numId w:val="900"/>
        </w:numPr>
        <w:spacing w:before="0" w:after="0"/>
      </w:pPr>
      <w:r>
        <w:t>Timer Cascading</w:t>
      </w:r>
    </w:p>
    <w:p>
      <w:pPr>
        <w:numPr>
          <w:ilvl w:val="1"/>
          <w:numId w:val="900"/>
        </w:numPr>
        <w:spacing w:before="0" w:after="0"/>
      </w:pPr>
      <w:r>
        <w:t>Timer Applications</w:t>
      </w:r>
    </w:p>
    <w:p>
      <w:pPr>
        <w:numPr>
          <w:ilvl w:val="0"/>
          <w:numId w:val="900"/>
        </w:numPr>
        <w:spacing w:before="0" w:after="0"/>
      </w:pPr>
      <w:r>
        <w:t>Counter Instructions</w:t>
      </w:r>
    </w:p>
    <w:p>
      <w:pPr>
        <w:numPr>
          <w:ilvl w:val="1"/>
          <w:numId w:val="900"/>
        </w:numPr>
        <w:spacing w:before="0" w:after="0"/>
      </w:pPr>
      <w:r>
        <w:t>Count Up Counters</w:t>
      </w:r>
    </w:p>
    <w:p>
      <w:pPr>
        <w:numPr>
          <w:ilvl w:val="2"/>
          <w:numId w:val="900"/>
        </w:numPr>
        <w:spacing w:before="0" w:after="0"/>
      </w:pPr>
      <w:r>
        <w:t>Counter Operation</w:t>
      </w:r>
    </w:p>
    <w:p>
      <w:pPr>
        <w:numPr>
          <w:ilvl w:val="2"/>
          <w:numId w:val="900"/>
        </w:numPr>
        <w:spacing w:before="0" w:after="0"/>
      </w:pPr>
      <w:r>
        <w:t>Counter Data Structure</w:t>
      </w:r>
    </w:p>
    <w:p>
      <w:pPr>
        <w:numPr>
          <w:ilvl w:val="1"/>
          <w:numId w:val="900"/>
        </w:numPr>
        <w:spacing w:before="0" w:after="0"/>
      </w:pPr>
      <w:r>
        <w:t>Count Down Counters</w:t>
      </w:r>
    </w:p>
    <w:p>
      <w:pPr>
        <w:numPr>
          <w:ilvl w:val="1"/>
          <w:numId w:val="900"/>
        </w:numPr>
        <w:spacing w:before="0" w:after="0"/>
      </w:pPr>
      <w:r>
        <w:t>Up/Down Counters</w:t>
      </w:r>
    </w:p>
    <w:p>
      <w:pPr>
        <w:numPr>
          <w:ilvl w:val="1"/>
          <w:numId w:val="900"/>
        </w:numPr>
        <w:spacing w:before="0" w:after="0"/>
      </w:pPr>
      <w:r>
        <w:t>Counter Reset Operations</w:t>
      </w:r>
    </w:p>
    <w:p>
      <w:pPr>
        <w:numPr>
          <w:ilvl w:val="1"/>
          <w:numId w:val="900"/>
        </w:numPr>
        <w:spacing w:before="0" w:after="0"/>
      </w:pPr>
      <w:r>
        <w:t>Counter Applications</w:t>
      </w:r>
    </w:p>
    <w:p>
      <w:pPr>
        <w:numPr>
          <w:ilvl w:val="0"/>
          <w:numId w:val="900"/>
        </w:numPr>
        <w:spacing w:before="0" w:after="0"/>
      </w:pPr>
      <w:r>
        <w:t>Comparison Instructions</w:t>
      </w:r>
    </w:p>
    <w:p>
      <w:pPr>
        <w:numPr>
          <w:ilvl w:val="1"/>
          <w:numId w:val="900"/>
        </w:numPr>
        <w:spacing w:before="0" w:after="0"/>
      </w:pPr>
      <w:r>
        <w:t>Equal Comparison</w:t>
      </w:r>
    </w:p>
    <w:p>
      <w:pPr>
        <w:numPr>
          <w:ilvl w:val="1"/>
          <w:numId w:val="900"/>
        </w:numPr>
        <w:spacing w:before="0" w:after="0"/>
      </w:pPr>
      <w:r>
        <w:t>Not Equal Comparison</w:t>
      </w:r>
    </w:p>
    <w:p>
      <w:pPr>
        <w:numPr>
          <w:ilvl w:val="1"/>
          <w:numId w:val="900"/>
        </w:numPr>
        <w:spacing w:before="0" w:after="0"/>
      </w:pPr>
      <w:r>
        <w:t>Greater Than Comparison</w:t>
      </w:r>
    </w:p>
    <w:p>
      <w:pPr>
        <w:numPr>
          <w:ilvl w:val="1"/>
          <w:numId w:val="900"/>
        </w:numPr>
        <w:spacing w:before="0" w:after="0"/>
      </w:pPr>
      <w:r>
        <w:t>Less Than Comparison</w:t>
      </w:r>
    </w:p>
    <w:p>
      <w:pPr>
        <w:numPr>
          <w:ilvl w:val="1"/>
          <w:numId w:val="900"/>
        </w:numPr>
        <w:spacing w:before="0" w:after="0"/>
      </w:pPr>
      <w:r>
        <w:t>Greater Than or Equal</w:t>
      </w:r>
    </w:p>
    <w:p>
      <w:pPr>
        <w:numPr>
          <w:ilvl w:val="1"/>
          <w:numId w:val="900"/>
        </w:numPr>
        <w:spacing w:before="0" w:after="0"/>
      </w:pPr>
      <w:r>
        <w:t>Less Than or Equal</w:t>
      </w:r>
    </w:p>
    <w:p>
      <w:pPr>
        <w:numPr>
          <w:ilvl w:val="1"/>
          <w:numId w:val="900"/>
        </w:numPr>
        <w:spacing w:before="0" w:after="0"/>
      </w:pPr>
      <w:r>
        <w:t>Limit Test Instructions</w:t>
      </w:r>
    </w:p>
    <w:p>
      <w:pPr>
        <w:numPr>
          <w:ilvl w:val="1"/>
          <w:numId w:val="900"/>
        </w:numPr>
        <w:spacing w:before="0" w:after="0"/>
      </w:pPr>
      <w:r>
        <w:t>Masked Comparison</w:t>
      </w:r>
    </w:p>
    <w:p>
      <w:pPr>
        <w:numPr>
          <w:ilvl w:val="0"/>
          <w:numId w:val="900"/>
        </w:numPr>
        <w:spacing w:before="0" w:after="0"/>
      </w:pPr>
      <w:r>
        <w:t>Mathematical Instructions</w:t>
      </w:r>
    </w:p>
    <w:p>
      <w:pPr>
        <w:numPr>
          <w:ilvl w:val="1"/>
          <w:numId w:val="900"/>
        </w:numPr>
        <w:spacing w:before="0" w:after="0"/>
      </w:pPr>
      <w:r>
        <w:t>Basic Arithmetic Operations</w:t>
      </w:r>
    </w:p>
    <w:p>
      <w:pPr>
        <w:numPr>
          <w:ilvl w:val="2"/>
          <w:numId w:val="900"/>
        </w:numPr>
        <w:spacing w:before="0" w:after="0"/>
      </w:pPr>
      <w:r>
        <w:t>Addition Instructions</w:t>
      </w:r>
    </w:p>
    <w:p>
      <w:pPr>
        <w:numPr>
          <w:ilvl w:val="2"/>
          <w:numId w:val="900"/>
        </w:numPr>
        <w:spacing w:before="0" w:after="0"/>
      </w:pPr>
      <w:r>
        <w:t>Subtraction Instructions</w:t>
      </w:r>
    </w:p>
    <w:p>
      <w:pPr>
        <w:numPr>
          <w:ilvl w:val="2"/>
          <w:numId w:val="900"/>
        </w:numPr>
        <w:spacing w:before="0" w:after="0"/>
      </w:pPr>
      <w:r>
        <w:t>Multiplication Instructions</w:t>
      </w:r>
    </w:p>
    <w:p>
      <w:pPr>
        <w:numPr>
          <w:ilvl w:val="2"/>
          <w:numId w:val="900"/>
        </w:numPr>
        <w:spacing w:before="0" w:after="0"/>
      </w:pPr>
      <w:r>
        <w:t>Division Instructions</w:t>
      </w:r>
    </w:p>
    <w:p>
      <w:pPr>
        <w:numPr>
          <w:ilvl w:val="1"/>
          <w:numId w:val="900"/>
        </w:numPr>
        <w:spacing w:before="0" w:after="0"/>
      </w:pPr>
      <w:r>
        <w:t>Advanced Math Functions</w:t>
      </w:r>
    </w:p>
    <w:p>
      <w:pPr>
        <w:numPr>
          <w:ilvl w:val="2"/>
          <w:numId w:val="900"/>
        </w:numPr>
        <w:spacing w:before="0" w:after="0"/>
      </w:pPr>
      <w:r>
        <w:t>Square Root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Logarithmic Functions</w:t>
      </w:r>
    </w:p>
    <w:p>
      <w:pPr>
        <w:numPr>
          <w:ilvl w:val="1"/>
          <w:numId w:val="900"/>
        </w:numPr>
        <w:spacing w:before="0" w:after="0"/>
      </w:pPr>
      <w:r>
        <w:t>Scaling and Conversion</w:t>
      </w:r>
    </w:p>
    <w:p>
      <w:pPr>
        <w:numPr>
          <w:ilvl w:val="0"/>
          <w:numId w:val="900"/>
        </w:numPr>
        <w:spacing w:before="0" w:after="0"/>
      </w:pPr>
      <w:r>
        <w:t>Data Handling Instructions</w:t>
      </w:r>
    </w:p>
    <w:p>
      <w:pPr>
        <w:numPr>
          <w:ilvl w:val="1"/>
          <w:numId w:val="900"/>
        </w:numPr>
        <w:spacing w:before="0" w:after="0"/>
      </w:pPr>
      <w:r>
        <w:t>Move Instructions</w:t>
      </w:r>
    </w:p>
    <w:p>
      <w:pPr>
        <w:numPr>
          <w:ilvl w:val="1"/>
          <w:numId w:val="900"/>
        </w:numPr>
        <w:spacing w:before="0" w:after="0"/>
      </w:pPr>
      <w:r>
        <w:t>Masked Move Instructions</w:t>
      </w:r>
    </w:p>
    <w:p>
      <w:pPr>
        <w:numPr>
          <w:ilvl w:val="1"/>
          <w:numId w:val="900"/>
        </w:numPr>
        <w:spacing w:before="0" w:after="0"/>
      </w:pPr>
      <w:r>
        <w:t>Block Transfer Instructions</w:t>
      </w:r>
    </w:p>
    <w:p>
      <w:pPr>
        <w:numPr>
          <w:ilvl w:val="1"/>
          <w:numId w:val="900"/>
        </w:numPr>
        <w:spacing w:before="0" w:after="0"/>
      </w:pPr>
      <w:r>
        <w:t>File Operations</w:t>
      </w:r>
    </w:p>
    <w:p>
      <w:pPr>
        <w:numPr>
          <w:ilvl w:val="1"/>
          <w:numId w:val="900"/>
        </w:numPr>
        <w:spacing w:before="0" w:after="0"/>
      </w:pPr>
      <w:r>
        <w:t>Data Conversion Instructions</w:t>
      </w:r>
    </w:p>
    <w:p>
      <w:pPr>
        <w:numPr>
          <w:ilvl w:val="0"/>
          <w:numId w:val="900"/>
        </w:numPr>
        <w:spacing w:before="0" w:after="0"/>
      </w:pPr>
      <w:r>
        <w:t>Program Flow Control</w:t>
      </w:r>
    </w:p>
    <w:p>
      <w:pPr>
        <w:numPr>
          <w:ilvl w:val="1"/>
          <w:numId w:val="900"/>
        </w:numPr>
        <w:spacing w:before="0" w:after="0"/>
      </w:pPr>
      <w:r>
        <w:t>Jump and Label Instructions</w:t>
      </w:r>
    </w:p>
    <w:p>
      <w:pPr>
        <w:numPr>
          <w:ilvl w:val="1"/>
          <w:numId w:val="900"/>
        </w:numPr>
        <w:spacing w:before="0" w:after="0"/>
      </w:pPr>
      <w:r>
        <w:t>Subroutine Call Instructions</w:t>
      </w:r>
    </w:p>
    <w:p>
      <w:pPr>
        <w:numPr>
          <w:ilvl w:val="1"/>
          <w:numId w:val="900"/>
        </w:numPr>
        <w:spacing w:before="0" w:after="0"/>
      </w:pPr>
      <w:r>
        <w:t>Return Instructions</w:t>
      </w:r>
    </w:p>
    <w:p>
      <w:pPr>
        <w:numPr>
          <w:ilvl w:val="1"/>
          <w:numId w:val="900"/>
        </w:numPr>
        <w:spacing w:before="0" w:after="0"/>
      </w:pPr>
      <w:r>
        <w:t>Master Control Reset</w:t>
      </w:r>
    </w:p>
    <w:p>
      <w:pPr>
        <w:numPr>
          <w:ilvl w:val="1"/>
          <w:numId w:val="900"/>
        </w:numPr>
        <w:spacing w:before="0" w:after="0"/>
      </w:pPr>
      <w:r>
        <w:t>Zone Control Last State</w:t>
      </w:r>
    </w:p>
    <w:p>
      <w:pPr>
        <w:numPr>
          <w:ilvl w:val="0"/>
          <w:numId w:val="900"/>
        </w:numPr>
        <w:spacing w:before="0" w:after="0"/>
      </w:pPr>
      <w:r>
        <w:t>Bit Manipulation Instructions</w:t>
      </w:r>
    </w:p>
    <w:p>
      <w:pPr>
        <w:numPr>
          <w:ilvl w:val="1"/>
          <w:numId w:val="900"/>
        </w:numPr>
        <w:spacing w:before="0" w:after="0"/>
      </w:pPr>
      <w:r>
        <w:t>Bit Set and Reset</w:t>
      </w:r>
    </w:p>
    <w:p>
      <w:pPr>
        <w:numPr>
          <w:ilvl w:val="1"/>
          <w:numId w:val="900"/>
        </w:numPr>
        <w:spacing w:before="0" w:after="0"/>
      </w:pPr>
      <w:r>
        <w:t>Bit Shift Operations</w:t>
      </w:r>
    </w:p>
    <w:p>
      <w:pPr>
        <w:numPr>
          <w:ilvl w:val="1"/>
          <w:numId w:val="900"/>
        </w:numPr>
        <w:spacing w:before="0" w:after="0"/>
      </w:pPr>
      <w:r>
        <w:t>Bit Rotate Operations</w:t>
      </w:r>
    </w:p>
    <w:p>
      <w:pPr>
        <w:numPr>
          <w:ilvl w:val="1"/>
          <w:numId w:val="900"/>
        </w:numPr>
        <w:spacing w:before="0" w:after="0"/>
      </w:pPr>
      <w:r>
        <w:t>Word Shift Operations</w:t>
      </w:r>
    </w:p>
    <w:p>
      <w:pPr>
        <w:numPr>
          <w:ilvl w:val="0"/>
          <w:numId w:val="900"/>
        </w:numPr>
        <w:spacing w:before="0" w:after="0"/>
      </w:pPr>
      <w:r>
        <w:t>Ladder Logic Best Practices</w:t>
      </w:r>
    </w:p>
    <w:p>
      <w:pPr>
        <w:numPr>
          <w:ilvl w:val="1"/>
          <w:numId w:val="900"/>
        </w:numPr>
        <w:spacing w:before="0" w:after="0"/>
      </w:pPr>
      <w:r>
        <w:t>Programming Standards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Troubleshooting Techniques</w:t>
      </w:r>
    </w:p>
    <w:p>
      <w:pPr>
        <w:pStyle w:val="Heading1"/>
      </w:pPr>
      <w:r>
        <w:t>Function Block Diagram Programming</w:t>
      </w:r>
    </w:p>
    <w:p>
      <w:pPr>
        <w:numPr>
          <w:ilvl w:val="0"/>
          <w:numId w:val="900"/>
        </w:numPr>
        <w:spacing w:before="0" w:after="0"/>
      </w:pPr>
      <w:r>
        <w:t>FBD Fundamentals</w:t>
      </w:r>
    </w:p>
    <w:p>
      <w:pPr>
        <w:numPr>
          <w:ilvl w:val="1"/>
          <w:numId w:val="900"/>
        </w:numPr>
        <w:spacing w:before="0" w:after="0"/>
      </w:pPr>
      <w:r>
        <w:t>Block and Wire Concept</w:t>
      </w:r>
    </w:p>
    <w:p>
      <w:pPr>
        <w:numPr>
          <w:ilvl w:val="1"/>
          <w:numId w:val="900"/>
        </w:numPr>
        <w:spacing w:before="0" w:after="0"/>
      </w:pPr>
      <w:r>
        <w:t>Data Flow Principles</w:t>
      </w:r>
    </w:p>
    <w:p>
      <w:pPr>
        <w:numPr>
          <w:ilvl w:val="1"/>
          <w:numId w:val="900"/>
        </w:numPr>
        <w:spacing w:before="0" w:after="0"/>
      </w:pPr>
      <w:r>
        <w:t>Execution Order Rules</w:t>
      </w:r>
    </w:p>
    <w:p>
      <w:pPr>
        <w:numPr>
          <w:ilvl w:val="0"/>
          <w:numId w:val="900"/>
        </w:numPr>
        <w:spacing w:before="0" w:after="0"/>
      </w:pPr>
      <w:r>
        <w:t>Standard Function Blocks</w:t>
      </w:r>
    </w:p>
    <w:p>
      <w:pPr>
        <w:numPr>
          <w:ilvl w:val="1"/>
          <w:numId w:val="900"/>
        </w:numPr>
        <w:spacing w:before="0" w:after="0"/>
      </w:pPr>
      <w:r>
        <w:t>Logic Function Blocks</w:t>
      </w:r>
    </w:p>
    <w:p>
      <w:pPr>
        <w:numPr>
          <w:ilvl w:val="2"/>
          <w:numId w:val="900"/>
        </w:numPr>
        <w:spacing w:before="0" w:after="0"/>
      </w:pPr>
      <w:r>
        <w:t>AND Gates</w:t>
      </w:r>
    </w:p>
    <w:p>
      <w:pPr>
        <w:numPr>
          <w:ilvl w:val="2"/>
          <w:numId w:val="900"/>
        </w:numPr>
        <w:spacing w:before="0" w:after="0"/>
      </w:pPr>
      <w:r>
        <w:t>OR Gates</w:t>
      </w:r>
    </w:p>
    <w:p>
      <w:pPr>
        <w:numPr>
          <w:ilvl w:val="2"/>
          <w:numId w:val="900"/>
        </w:numPr>
        <w:spacing w:before="0" w:after="0"/>
      </w:pPr>
      <w:r>
        <w:t>NOT Gates</w:t>
      </w:r>
    </w:p>
    <w:p>
      <w:pPr>
        <w:numPr>
          <w:ilvl w:val="2"/>
          <w:numId w:val="900"/>
        </w:numPr>
        <w:spacing w:before="0" w:after="0"/>
      </w:pPr>
      <w:r>
        <w:t>NAND Gates</w:t>
      </w:r>
    </w:p>
    <w:p>
      <w:pPr>
        <w:numPr>
          <w:ilvl w:val="2"/>
          <w:numId w:val="900"/>
        </w:numPr>
        <w:spacing w:before="0" w:after="0"/>
      </w:pPr>
      <w:r>
        <w:t>NOR Gates</w:t>
      </w:r>
    </w:p>
    <w:p>
      <w:pPr>
        <w:numPr>
          <w:ilvl w:val="2"/>
          <w:numId w:val="900"/>
        </w:numPr>
        <w:spacing w:before="0" w:after="0"/>
      </w:pPr>
      <w:r>
        <w:t>XOR Gates</w:t>
      </w:r>
    </w:p>
    <w:p>
      <w:pPr>
        <w:numPr>
          <w:ilvl w:val="1"/>
          <w:numId w:val="900"/>
        </w:numPr>
        <w:spacing w:before="0" w:after="0"/>
      </w:pPr>
      <w:r>
        <w:t>Timer Function Blocks</w:t>
      </w:r>
    </w:p>
    <w:p>
      <w:pPr>
        <w:numPr>
          <w:ilvl w:val="1"/>
          <w:numId w:val="900"/>
        </w:numPr>
        <w:spacing w:before="0" w:after="0"/>
      </w:pPr>
      <w:r>
        <w:t>Counter Function Blocks</w:t>
      </w:r>
    </w:p>
    <w:p>
      <w:pPr>
        <w:numPr>
          <w:ilvl w:val="1"/>
          <w:numId w:val="900"/>
        </w:numPr>
        <w:spacing w:before="0" w:after="0"/>
      </w:pPr>
      <w:r>
        <w:t>Mathematical Function Blocks</w:t>
      </w:r>
    </w:p>
    <w:p>
      <w:pPr>
        <w:numPr>
          <w:ilvl w:val="1"/>
          <w:numId w:val="900"/>
        </w:numPr>
        <w:spacing w:before="0" w:after="0"/>
      </w:pPr>
      <w:r>
        <w:t>Comparison Function Blocks</w:t>
      </w:r>
    </w:p>
    <w:p>
      <w:pPr>
        <w:numPr>
          <w:ilvl w:val="0"/>
          <w:numId w:val="900"/>
        </w:numPr>
        <w:spacing w:before="0" w:after="0"/>
      </w:pPr>
      <w:r>
        <w:t>Custom Function Block Development</w:t>
      </w:r>
    </w:p>
    <w:p>
      <w:pPr>
        <w:numPr>
          <w:ilvl w:val="1"/>
          <w:numId w:val="900"/>
        </w:numPr>
        <w:spacing w:before="0" w:after="0"/>
      </w:pPr>
      <w:r>
        <w:t>Block Definition</w:t>
      </w:r>
    </w:p>
    <w:p>
      <w:pPr>
        <w:numPr>
          <w:ilvl w:val="1"/>
          <w:numId w:val="900"/>
        </w:numPr>
        <w:spacing w:before="0" w:after="0"/>
      </w:pPr>
      <w:r>
        <w:t>Input and Output Parameters</w:t>
      </w:r>
    </w:p>
    <w:p>
      <w:pPr>
        <w:numPr>
          <w:ilvl w:val="1"/>
          <w:numId w:val="900"/>
        </w:numPr>
        <w:spacing w:before="0" w:after="0"/>
      </w:pPr>
      <w:r>
        <w:t>Internal Logic Implementation</w:t>
      </w:r>
    </w:p>
    <w:p>
      <w:pPr>
        <w:numPr>
          <w:ilvl w:val="1"/>
          <w:numId w:val="900"/>
        </w:numPr>
        <w:spacing w:before="0" w:after="0"/>
      </w:pPr>
      <w:r>
        <w:t>Block Testing and Validation</w:t>
      </w:r>
    </w:p>
    <w:p>
      <w:pPr>
        <w:numPr>
          <w:ilvl w:val="0"/>
          <w:numId w:val="900"/>
        </w:numPr>
        <w:spacing w:before="0" w:after="0"/>
      </w:pPr>
      <w:r>
        <w:t>Function Block Libraries</w:t>
      </w:r>
    </w:p>
    <w:p>
      <w:pPr>
        <w:numPr>
          <w:ilvl w:val="1"/>
          <w:numId w:val="900"/>
        </w:numPr>
        <w:spacing w:before="0" w:after="0"/>
      </w:pPr>
      <w:r>
        <w:t>Standard Library Usage</w:t>
      </w:r>
    </w:p>
    <w:p>
      <w:pPr>
        <w:numPr>
          <w:ilvl w:val="1"/>
          <w:numId w:val="900"/>
        </w:numPr>
        <w:spacing w:before="0" w:after="0"/>
      </w:pPr>
      <w:r>
        <w:t>Custom Library Creation</w:t>
      </w:r>
    </w:p>
    <w:p>
      <w:pPr>
        <w:numPr>
          <w:ilvl w:val="1"/>
          <w:numId w:val="900"/>
        </w:numPr>
        <w:spacing w:before="0" w:after="0"/>
      </w:pPr>
      <w:r>
        <w:t>Library Management</w:t>
      </w:r>
    </w:p>
    <w:p>
      <w:pPr>
        <w:numPr>
          <w:ilvl w:val="0"/>
          <w:numId w:val="900"/>
        </w:numPr>
        <w:spacing w:before="0" w:after="0"/>
      </w:pPr>
      <w:r>
        <w:t>Complex System Design with FBD</w:t>
      </w:r>
    </w:p>
    <w:p>
      <w:pPr>
        <w:numPr>
          <w:ilvl w:val="1"/>
          <w:numId w:val="900"/>
        </w:numPr>
        <w:spacing w:before="0" w:after="0"/>
      </w:pPr>
      <w:r>
        <w:t>Hierarchical Design</w:t>
      </w:r>
    </w:p>
    <w:p>
      <w:pPr>
        <w:numPr>
          <w:ilvl w:val="1"/>
          <w:numId w:val="900"/>
        </w:numPr>
        <w:spacing w:before="0" w:after="0"/>
      </w:pPr>
      <w:r>
        <w:t>Block Interconnection</w:t>
      </w:r>
    </w:p>
    <w:p>
      <w:pPr>
        <w:numPr>
          <w:ilvl w:val="1"/>
          <w:numId w:val="900"/>
        </w:numPr>
        <w:spacing w:before="0" w:after="0"/>
      </w:pPr>
      <w:r>
        <w:t>Signal Routing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pStyle w:val="Heading1"/>
      </w:pPr>
      <w:r>
        <w:t>Structured Text Programming</w:t>
      </w:r>
    </w:p>
    <w:p>
      <w:pPr>
        <w:numPr>
          <w:ilvl w:val="0"/>
          <w:numId w:val="900"/>
        </w:numPr>
        <w:spacing w:before="0" w:after="0"/>
      </w:pPr>
      <w:r>
        <w:t>ST Language Syntax</w:t>
      </w:r>
    </w:p>
    <w:p>
      <w:pPr>
        <w:numPr>
          <w:ilvl w:val="1"/>
          <w:numId w:val="900"/>
        </w:numPr>
        <w:spacing w:before="0" w:after="0"/>
      </w:pPr>
      <w:r>
        <w:t>Statement Structure</w:t>
      </w:r>
    </w:p>
    <w:p>
      <w:pPr>
        <w:numPr>
          <w:ilvl w:val="1"/>
          <w:numId w:val="900"/>
        </w:numPr>
        <w:spacing w:before="0" w:after="0"/>
      </w:pPr>
      <w:r>
        <w:t>Expression Evaluation</w:t>
      </w:r>
    </w:p>
    <w:p>
      <w:pPr>
        <w:numPr>
          <w:ilvl w:val="1"/>
          <w:numId w:val="900"/>
        </w:numPr>
        <w:spacing w:before="0" w:after="0"/>
      </w:pPr>
      <w:r>
        <w:t>Comment Conventions</w:t>
      </w:r>
    </w:p>
    <w:p>
      <w:pPr>
        <w:numPr>
          <w:ilvl w:val="1"/>
          <w:numId w:val="900"/>
        </w:numPr>
        <w:spacing w:before="0" w:after="0"/>
      </w:pPr>
      <w:r>
        <w:t>Code Formatting</w:t>
      </w:r>
    </w:p>
    <w:p>
      <w:pPr>
        <w:numPr>
          <w:ilvl w:val="0"/>
          <w:numId w:val="900"/>
        </w:numPr>
        <w:spacing w:before="0" w:after="0"/>
      </w:pPr>
      <w:r>
        <w:t>Variable Declaration and Usage</w:t>
      </w:r>
    </w:p>
    <w:p>
      <w:pPr>
        <w:numPr>
          <w:ilvl w:val="1"/>
          <w:numId w:val="900"/>
        </w:numPr>
        <w:spacing w:before="0" w:after="0"/>
      </w:pPr>
      <w:r>
        <w:t>Variable Types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1"/>
          <w:numId w:val="900"/>
        </w:numPr>
        <w:spacing w:before="0" w:after="0"/>
      </w:pPr>
      <w:r>
        <w:t>Global Variables</w:t>
      </w:r>
    </w:p>
    <w:p>
      <w:pPr>
        <w:numPr>
          <w:ilvl w:val="1"/>
          <w:numId w:val="900"/>
        </w:numPr>
        <w:spacing w:before="0" w:after="0"/>
      </w:pPr>
      <w:r>
        <w:t>Constant Declarations</w:t>
      </w:r>
    </w:p>
    <w:p>
      <w:pPr>
        <w:numPr>
          <w:ilvl w:val="0"/>
          <w:numId w:val="900"/>
        </w:numPr>
        <w:spacing w:before="0" w:after="0"/>
      </w:pPr>
      <w:r>
        <w:t>Operators in Structured Text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1"/>
          <w:numId w:val="900"/>
        </w:numPr>
        <w:spacing w:before="0" w:after="0"/>
      </w:pPr>
      <w:r>
        <w:t>Relational Operators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Bitwise Operators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IF-THEN-ELSE Statements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CASE Statements</w:t>
      </w:r>
    </w:p>
    <w:p>
      <w:pPr>
        <w:numPr>
          <w:ilvl w:val="1"/>
          <w:numId w:val="900"/>
        </w:numPr>
        <w:spacing w:before="0" w:after="0"/>
      </w:pPr>
      <w:r>
        <w:t>Loop Structures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REPEAT-UNTIL Loops</w:t>
      </w:r>
    </w:p>
    <w:p>
      <w:pPr>
        <w:numPr>
          <w:ilvl w:val="2"/>
          <w:numId w:val="900"/>
        </w:numPr>
        <w:spacing w:before="0" w:after="0"/>
      </w:pPr>
      <w:r>
        <w:t>Loop Control Statements</w:t>
      </w:r>
    </w:p>
    <w:p>
      <w:pPr>
        <w:numPr>
          <w:ilvl w:val="0"/>
          <w:numId w:val="900"/>
        </w:numPr>
        <w:spacing w:before="0" w:after="0"/>
      </w:pPr>
      <w:r>
        <w:t>Function and Function Block Usage</w:t>
      </w:r>
    </w:p>
    <w:p>
      <w:pPr>
        <w:numPr>
          <w:ilvl w:val="1"/>
          <w:numId w:val="900"/>
        </w:numPr>
        <w:spacing w:before="0" w:after="0"/>
      </w:pPr>
      <w:r>
        <w:t>Function Calls</w:t>
      </w:r>
    </w:p>
    <w:p>
      <w:pPr>
        <w:numPr>
          <w:ilvl w:val="1"/>
          <w:numId w:val="900"/>
        </w:numPr>
        <w:spacing w:before="0" w:after="0"/>
      </w:pPr>
      <w:r>
        <w:t>Function Block Instantiation</w:t>
      </w:r>
    </w:p>
    <w:p>
      <w:pPr>
        <w:numPr>
          <w:ilvl w:val="1"/>
          <w:numId w:val="900"/>
        </w:numPr>
        <w:spacing w:before="0" w:after="0"/>
      </w:pPr>
      <w:r>
        <w:t>Parameter Passing</w:t>
      </w:r>
    </w:p>
    <w:p>
      <w:pPr>
        <w:numPr>
          <w:ilvl w:val="1"/>
          <w:numId w:val="900"/>
        </w:numPr>
        <w:spacing w:before="0" w:after="0"/>
      </w:pPr>
      <w:r>
        <w:t>Return Value Handling</w:t>
      </w:r>
    </w:p>
    <w:p>
      <w:pPr>
        <w:numPr>
          <w:ilvl w:val="0"/>
          <w:numId w:val="900"/>
        </w:numPr>
        <w:spacing w:before="0" w:after="0"/>
      </w:pPr>
      <w:r>
        <w:t>Advanced ST Programming</w:t>
      </w:r>
    </w:p>
    <w:p>
      <w:pPr>
        <w:numPr>
          <w:ilvl w:val="1"/>
          <w:numId w:val="900"/>
        </w:numPr>
        <w:spacing w:before="0" w:after="0"/>
      </w:pPr>
      <w:r>
        <w:t>Pointer Usage</w:t>
      </w:r>
    </w:p>
    <w:p>
      <w:pPr>
        <w:numPr>
          <w:ilvl w:val="1"/>
          <w:numId w:val="900"/>
        </w:numPr>
        <w:spacing w:before="0" w:after="0"/>
      </w:pPr>
      <w:r>
        <w:t>Array Manipulation</w:t>
      </w:r>
    </w:p>
    <w:p>
      <w:pPr>
        <w:numPr>
          <w:ilvl w:val="1"/>
          <w:numId w:val="900"/>
        </w:numPr>
        <w:spacing w:before="0" w:after="0"/>
      </w:pPr>
      <w:r>
        <w:t>String Operations</w:t>
      </w:r>
    </w:p>
    <w:p>
      <w:pPr>
        <w:numPr>
          <w:ilvl w:val="1"/>
          <w:numId w:val="900"/>
        </w:numPr>
        <w:spacing w:before="0" w:after="0"/>
      </w:pPr>
      <w:r>
        <w:t>File Handling</w:t>
      </w:r>
    </w:p>
    <w:p>
      <w:pPr>
        <w:numPr>
          <w:ilvl w:val="0"/>
          <w:numId w:val="900"/>
        </w:numPr>
        <w:spacing w:before="0" w:after="0"/>
      </w:pPr>
      <w:r>
        <w:t>Error Handling in ST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Error Detection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pStyle w:val="Heading1"/>
      </w:pPr>
      <w:r>
        <w:t>Sequential Function Chart Programming</w:t>
      </w:r>
    </w:p>
    <w:p>
      <w:pPr>
        <w:numPr>
          <w:ilvl w:val="0"/>
          <w:numId w:val="900"/>
        </w:numPr>
        <w:spacing w:before="0" w:after="0"/>
      </w:pPr>
      <w:r>
        <w:t>SFC Fundamentals</w:t>
      </w:r>
    </w:p>
    <w:p>
      <w:pPr>
        <w:numPr>
          <w:ilvl w:val="1"/>
          <w:numId w:val="900"/>
        </w:numPr>
        <w:spacing w:before="0" w:after="0"/>
      </w:pPr>
      <w:r>
        <w:t>Step-Transition Structure</w:t>
      </w:r>
    </w:p>
    <w:p>
      <w:pPr>
        <w:numPr>
          <w:ilvl w:val="1"/>
          <w:numId w:val="900"/>
        </w:numPr>
        <w:spacing w:before="0" w:after="0"/>
      </w:pPr>
      <w:r>
        <w:t>Sequential Execution</w:t>
      </w:r>
    </w:p>
    <w:p>
      <w:pPr>
        <w:numPr>
          <w:ilvl w:val="1"/>
          <w:numId w:val="900"/>
        </w:numPr>
        <w:spacing w:before="0" w:after="0"/>
      </w:pPr>
      <w:r>
        <w:t>Parallel Branches</w:t>
      </w:r>
    </w:p>
    <w:p>
      <w:pPr>
        <w:numPr>
          <w:ilvl w:val="1"/>
          <w:numId w:val="900"/>
        </w:numPr>
        <w:spacing w:before="0" w:after="0"/>
      </w:pPr>
      <w:r>
        <w:t>Alternative Branches</w:t>
      </w:r>
    </w:p>
    <w:p>
      <w:pPr>
        <w:numPr>
          <w:ilvl w:val="0"/>
          <w:numId w:val="900"/>
        </w:numPr>
        <w:spacing w:before="0" w:after="0"/>
      </w:pPr>
      <w:r>
        <w:t>Steps and Actions</w:t>
      </w:r>
    </w:p>
    <w:p>
      <w:pPr>
        <w:numPr>
          <w:ilvl w:val="1"/>
          <w:numId w:val="900"/>
        </w:numPr>
        <w:spacing w:before="0" w:after="0"/>
      </w:pPr>
      <w:r>
        <w:t>Step Types</w:t>
      </w:r>
    </w:p>
    <w:p>
      <w:pPr>
        <w:numPr>
          <w:ilvl w:val="1"/>
          <w:numId w:val="900"/>
        </w:numPr>
        <w:spacing w:before="0" w:after="0"/>
      </w:pPr>
      <w:r>
        <w:t>Action Blocks</w:t>
      </w:r>
    </w:p>
    <w:p>
      <w:pPr>
        <w:numPr>
          <w:ilvl w:val="1"/>
          <w:numId w:val="900"/>
        </w:numPr>
        <w:spacing w:before="0" w:after="0"/>
      </w:pPr>
      <w:r>
        <w:t>Action Qualifiers</w:t>
      </w:r>
    </w:p>
    <w:p>
      <w:pPr>
        <w:numPr>
          <w:ilvl w:val="1"/>
          <w:numId w:val="900"/>
        </w:numPr>
        <w:spacing w:before="0" w:after="0"/>
      </w:pPr>
      <w:r>
        <w:t>Action Timing</w:t>
      </w:r>
    </w:p>
    <w:p>
      <w:pPr>
        <w:numPr>
          <w:ilvl w:val="0"/>
          <w:numId w:val="900"/>
        </w:numPr>
        <w:spacing w:before="0" w:after="0"/>
      </w:pPr>
      <w:r>
        <w:t>Transitions and Conditions</w:t>
      </w:r>
    </w:p>
    <w:p>
      <w:pPr>
        <w:numPr>
          <w:ilvl w:val="1"/>
          <w:numId w:val="900"/>
        </w:numPr>
        <w:spacing w:before="0" w:after="0"/>
      </w:pPr>
      <w:r>
        <w:t>Transition Logic</w:t>
      </w:r>
    </w:p>
    <w:p>
      <w:pPr>
        <w:numPr>
          <w:ilvl w:val="1"/>
          <w:numId w:val="900"/>
        </w:numPr>
        <w:spacing w:before="0" w:after="0"/>
      </w:pPr>
      <w:r>
        <w:t>Condition Evaluation</w:t>
      </w:r>
    </w:p>
    <w:p>
      <w:pPr>
        <w:numPr>
          <w:ilvl w:val="1"/>
          <w:numId w:val="900"/>
        </w:numPr>
        <w:spacing w:before="0" w:after="0"/>
      </w:pPr>
      <w:r>
        <w:t>Transition Priorities</w:t>
      </w:r>
    </w:p>
    <w:p>
      <w:pPr>
        <w:numPr>
          <w:ilvl w:val="0"/>
          <w:numId w:val="900"/>
        </w:numPr>
        <w:spacing w:before="0" w:after="0"/>
      </w:pPr>
      <w:r>
        <w:t>SFC Program Structure</w:t>
      </w:r>
    </w:p>
    <w:p>
      <w:pPr>
        <w:numPr>
          <w:ilvl w:val="1"/>
          <w:numId w:val="900"/>
        </w:numPr>
        <w:spacing w:before="0" w:after="0"/>
      </w:pPr>
      <w:r>
        <w:t>Initial Steps</w:t>
      </w:r>
    </w:p>
    <w:p>
      <w:pPr>
        <w:numPr>
          <w:ilvl w:val="1"/>
          <w:numId w:val="900"/>
        </w:numPr>
        <w:spacing w:before="0" w:after="0"/>
      </w:pPr>
      <w:r>
        <w:t>Normal Steps</w:t>
      </w:r>
    </w:p>
    <w:p>
      <w:pPr>
        <w:numPr>
          <w:ilvl w:val="1"/>
          <w:numId w:val="900"/>
        </w:numPr>
        <w:spacing w:before="0" w:after="0"/>
      </w:pPr>
      <w:r>
        <w:t>Macro Steps</w:t>
      </w:r>
    </w:p>
    <w:p>
      <w:pPr>
        <w:numPr>
          <w:ilvl w:val="1"/>
          <w:numId w:val="900"/>
        </w:numPr>
        <w:spacing w:before="0" w:after="0"/>
      </w:pPr>
      <w:r>
        <w:t>Enclosing Steps</w:t>
      </w:r>
    </w:p>
    <w:p>
      <w:pPr>
        <w:numPr>
          <w:ilvl w:val="0"/>
          <w:numId w:val="900"/>
        </w:numPr>
        <w:spacing w:before="0" w:after="0"/>
      </w:pPr>
      <w:r>
        <w:t>Advanced SFC Features</w:t>
      </w:r>
    </w:p>
    <w:p>
      <w:pPr>
        <w:numPr>
          <w:ilvl w:val="1"/>
          <w:numId w:val="900"/>
        </w:numPr>
        <w:spacing w:before="0" w:after="0"/>
      </w:pPr>
      <w:r>
        <w:t>Simultaneous Sequences</w:t>
      </w:r>
    </w:p>
    <w:p>
      <w:pPr>
        <w:numPr>
          <w:ilvl w:val="1"/>
          <w:numId w:val="900"/>
        </w:numPr>
        <w:spacing w:before="0" w:after="0"/>
      </w:pPr>
      <w:r>
        <w:t>Selection Sequences</w:t>
      </w:r>
    </w:p>
    <w:p>
      <w:pPr>
        <w:numPr>
          <w:ilvl w:val="1"/>
          <w:numId w:val="900"/>
        </w:numPr>
        <w:spacing w:before="0" w:after="0"/>
      </w:pPr>
      <w:r>
        <w:t>Iteration Sequences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pStyle w:val="Heading1"/>
      </w:pPr>
      <w:r>
        <w:t>Program Structure and Organization</w:t>
      </w:r>
    </w:p>
    <w:p>
      <w:pPr>
        <w:numPr>
          <w:ilvl w:val="0"/>
          <w:numId w:val="900"/>
        </w:numPr>
        <w:spacing w:before="0" w:after="0"/>
      </w:pPr>
      <w:r>
        <w:t>Program Architecture Design</w:t>
      </w:r>
    </w:p>
    <w:p>
      <w:pPr>
        <w:numPr>
          <w:ilvl w:val="1"/>
          <w:numId w:val="900"/>
        </w:numPr>
        <w:spacing w:before="0" w:after="0"/>
      </w:pPr>
      <w:r>
        <w:t>Main Program Organization</w:t>
      </w:r>
    </w:p>
    <w:p>
      <w:pPr>
        <w:numPr>
          <w:ilvl w:val="1"/>
          <w:numId w:val="900"/>
        </w:numPr>
        <w:spacing w:before="0" w:after="0"/>
      </w:pPr>
      <w:r>
        <w:t>Modular Programming Approach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0"/>
          <w:numId w:val="900"/>
        </w:numPr>
        <w:spacing w:before="0" w:after="0"/>
      </w:pPr>
      <w:r>
        <w:t>Routine and Function Development</w:t>
      </w:r>
    </w:p>
    <w:p>
      <w:pPr>
        <w:numPr>
          <w:ilvl w:val="1"/>
          <w:numId w:val="900"/>
        </w:numPr>
        <w:spacing w:before="0" w:after="0"/>
      </w:pPr>
      <w:r>
        <w:t>Subroutine Creation</w:t>
      </w:r>
    </w:p>
    <w:p>
      <w:pPr>
        <w:numPr>
          <w:ilvl w:val="1"/>
          <w:numId w:val="900"/>
        </w:numPr>
        <w:spacing w:before="0" w:after="0"/>
      </w:pPr>
      <w:r>
        <w:t>Function Development</w:t>
      </w:r>
    </w:p>
    <w:p>
      <w:pPr>
        <w:numPr>
          <w:ilvl w:val="1"/>
          <w:numId w:val="900"/>
        </w:numPr>
        <w:spacing w:before="0" w:after="0"/>
      </w:pPr>
      <w:r>
        <w:t>Parameter Passing Methods</w:t>
      </w:r>
    </w:p>
    <w:p>
      <w:pPr>
        <w:numPr>
          <w:ilvl w:val="1"/>
          <w:numId w:val="900"/>
        </w:numPr>
        <w:spacing w:before="0" w:after="0"/>
      </w:pPr>
      <w:r>
        <w:t>Return Value Management</w:t>
      </w:r>
    </w:p>
    <w:p>
      <w:pPr>
        <w:numPr>
          <w:ilvl w:val="0"/>
          <w:numId w:val="900"/>
        </w:numPr>
        <w:spacing w:before="0" w:after="0"/>
      </w:pPr>
      <w:r>
        <w:t>Task Management</w:t>
      </w:r>
    </w:p>
    <w:p>
      <w:pPr>
        <w:numPr>
          <w:ilvl w:val="1"/>
          <w:numId w:val="900"/>
        </w:numPr>
        <w:spacing w:before="0" w:after="0"/>
      </w:pPr>
      <w:r>
        <w:t>Continuous Tasks</w:t>
      </w:r>
    </w:p>
    <w:p>
      <w:pPr>
        <w:numPr>
          <w:ilvl w:val="1"/>
          <w:numId w:val="900"/>
        </w:numPr>
        <w:spacing w:before="0" w:after="0"/>
      </w:pPr>
      <w:r>
        <w:t>Periodic Tasks</w:t>
      </w:r>
    </w:p>
    <w:p>
      <w:pPr>
        <w:numPr>
          <w:ilvl w:val="1"/>
          <w:numId w:val="900"/>
        </w:numPr>
        <w:spacing w:before="0" w:after="0"/>
      </w:pPr>
      <w:r>
        <w:t>Event-Driven Tasks</w:t>
      </w:r>
    </w:p>
    <w:p>
      <w:pPr>
        <w:numPr>
          <w:ilvl w:val="1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Task Priorities</w:t>
      </w:r>
    </w:p>
    <w:p>
      <w:pPr>
        <w:numPr>
          <w:ilvl w:val="0"/>
          <w:numId w:val="900"/>
        </w:numPr>
        <w:spacing w:before="0" w:after="0"/>
      </w:pPr>
      <w:r>
        <w:t>Interrupt Handling</w:t>
      </w:r>
    </w:p>
    <w:p>
      <w:pPr>
        <w:numPr>
          <w:ilvl w:val="1"/>
          <w:numId w:val="900"/>
        </w:numPr>
        <w:spacing w:before="0" w:after="0"/>
      </w:pPr>
      <w:r>
        <w:t>Hardware Interrupts</w:t>
      </w:r>
    </w:p>
    <w:p>
      <w:pPr>
        <w:numPr>
          <w:ilvl w:val="1"/>
          <w:numId w:val="900"/>
        </w:numPr>
        <w:spacing w:before="0" w:after="0"/>
      </w:pPr>
      <w:r>
        <w:t>Software Interrupts</w:t>
      </w:r>
    </w:p>
    <w:p>
      <w:pPr>
        <w:numPr>
          <w:ilvl w:val="1"/>
          <w:numId w:val="900"/>
        </w:numPr>
        <w:spacing w:before="0" w:after="0"/>
      </w:pPr>
      <w:r>
        <w:t>Interrupt Service Routines</w:t>
      </w:r>
    </w:p>
    <w:p>
      <w:pPr>
        <w:numPr>
          <w:ilvl w:val="1"/>
          <w:numId w:val="900"/>
        </w:numPr>
        <w:spacing w:before="0" w:after="0"/>
      </w:pPr>
      <w:r>
        <w:t>Interrupt Priorities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Tag-Based Programming</w:t>
      </w:r>
    </w:p>
    <w:p>
      <w:pPr>
        <w:numPr>
          <w:ilvl w:val="1"/>
          <w:numId w:val="900"/>
        </w:numPr>
        <w:spacing w:before="0" w:after="0"/>
      </w:pPr>
      <w:r>
        <w:t>Symbolic Addressing</w:t>
      </w:r>
    </w:p>
    <w:p>
      <w:pPr>
        <w:numPr>
          <w:ilvl w:val="1"/>
          <w:numId w:val="900"/>
        </w:numPr>
        <w:spacing w:before="0" w:after="0"/>
      </w:pPr>
      <w:r>
        <w:t>Tag Naming Conventions</w:t>
      </w:r>
    </w:p>
    <w:p>
      <w:pPr>
        <w:numPr>
          <w:ilvl w:val="1"/>
          <w:numId w:val="900"/>
        </w:numPr>
        <w:spacing w:before="0" w:after="0"/>
      </w:pPr>
      <w:r>
        <w:t>Tag Organization</w:t>
      </w:r>
    </w:p>
    <w:p>
      <w:pPr>
        <w:numPr>
          <w:ilvl w:val="0"/>
          <w:numId w:val="900"/>
        </w:numPr>
        <w:spacing w:before="0" w:after="0"/>
      </w:pPr>
      <w:r>
        <w:t>Program Documentation</w:t>
      </w:r>
    </w:p>
    <w:p>
      <w:pPr>
        <w:numPr>
          <w:ilvl w:val="1"/>
          <w:numId w:val="900"/>
        </w:numPr>
        <w:spacing w:before="0" w:after="0"/>
      </w:pPr>
      <w:r>
        <w:t>Code Comments</w:t>
      </w:r>
    </w:p>
    <w:p>
      <w:pPr>
        <w:numPr>
          <w:ilvl w:val="1"/>
          <w:numId w:val="900"/>
        </w:numPr>
        <w:spacing w:before="0" w:after="0"/>
      </w:pPr>
      <w:r>
        <w:t>Rung Descriptions</w:t>
      </w:r>
    </w:p>
    <w:p>
      <w:pPr>
        <w:numPr>
          <w:ilvl w:val="1"/>
          <w:numId w:val="900"/>
        </w:numPr>
        <w:spacing w:before="0" w:after="0"/>
      </w:pPr>
      <w:r>
        <w:t>Function Documentation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pStyle w:val="Heading1"/>
      </w:pPr>
      <w:r>
        <w:t>Advanced PLC Programming Techniques</w:t>
      </w:r>
    </w:p>
    <w:p>
      <w:pPr>
        <w:numPr>
          <w:ilvl w:val="0"/>
          <w:numId w:val="900"/>
        </w:numPr>
        <w:spacing w:before="0" w:after="0"/>
      </w:pPr>
      <w:r>
        <w:t>Process Control Algorithms</w:t>
      </w:r>
    </w:p>
    <w:p>
      <w:pPr>
        <w:numPr>
          <w:ilvl w:val="1"/>
          <w:numId w:val="900"/>
        </w:numPr>
        <w:spacing w:before="0" w:after="0"/>
      </w:pPr>
      <w:r>
        <w:t>PID Control Implementation</w:t>
      </w:r>
    </w:p>
    <w:p>
      <w:pPr>
        <w:numPr>
          <w:ilvl w:val="2"/>
          <w:numId w:val="900"/>
        </w:numPr>
        <w:spacing w:before="0" w:after="0"/>
      </w:pPr>
      <w:r>
        <w:t>PID Theory and Principles</w:t>
      </w:r>
    </w:p>
    <w:p>
      <w:pPr>
        <w:numPr>
          <w:ilvl w:val="2"/>
          <w:numId w:val="900"/>
        </w:numPr>
        <w:spacing w:before="0" w:after="0"/>
      </w:pPr>
      <w:r>
        <w:t>Proportional Control</w:t>
      </w:r>
    </w:p>
    <w:p>
      <w:pPr>
        <w:numPr>
          <w:ilvl w:val="2"/>
          <w:numId w:val="900"/>
        </w:numPr>
        <w:spacing w:before="0" w:after="0"/>
      </w:pPr>
      <w:r>
        <w:t>Integral Control</w:t>
      </w:r>
    </w:p>
    <w:p>
      <w:pPr>
        <w:numPr>
          <w:ilvl w:val="2"/>
          <w:numId w:val="900"/>
        </w:numPr>
        <w:spacing w:before="0" w:after="0"/>
      </w:pPr>
      <w:r>
        <w:t>Derivative Control</w:t>
      </w:r>
    </w:p>
    <w:p>
      <w:pPr>
        <w:numPr>
          <w:ilvl w:val="2"/>
          <w:numId w:val="900"/>
        </w:numPr>
        <w:spacing w:before="0" w:after="0"/>
      </w:pPr>
      <w:r>
        <w:t>PID Tuning Methods</w:t>
      </w:r>
    </w:p>
    <w:p>
      <w:pPr>
        <w:numPr>
          <w:ilvl w:val="2"/>
          <w:numId w:val="900"/>
        </w:numPr>
        <w:spacing w:before="0" w:after="0"/>
      </w:pPr>
      <w:r>
        <w:t>Auto-Tuning Procedures</w:t>
      </w:r>
    </w:p>
    <w:p>
      <w:pPr>
        <w:numPr>
          <w:ilvl w:val="2"/>
          <w:numId w:val="900"/>
        </w:numPr>
        <w:spacing w:before="0" w:after="0"/>
      </w:pPr>
      <w:r>
        <w:t>PID Loop Monitoring</w:t>
      </w:r>
    </w:p>
    <w:p>
      <w:pPr>
        <w:numPr>
          <w:ilvl w:val="1"/>
          <w:numId w:val="900"/>
        </w:numPr>
        <w:spacing w:before="0" w:after="0"/>
      </w:pPr>
      <w:r>
        <w:t>Advanced Control Strategies</w:t>
      </w:r>
    </w:p>
    <w:p>
      <w:pPr>
        <w:numPr>
          <w:ilvl w:val="2"/>
          <w:numId w:val="900"/>
        </w:numPr>
        <w:spacing w:before="0" w:after="0"/>
      </w:pPr>
      <w:r>
        <w:t>Cascade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Ratio Control</w:t>
      </w:r>
    </w:p>
    <w:p>
      <w:pPr>
        <w:numPr>
          <w:ilvl w:val="2"/>
          <w:numId w:val="900"/>
        </w:numPr>
        <w:spacing w:before="0" w:after="0"/>
      </w:pPr>
      <w:r>
        <w:t>Override Control</w:t>
      </w:r>
    </w:p>
    <w:p>
      <w:pPr>
        <w:numPr>
          <w:ilvl w:val="0"/>
          <w:numId w:val="900"/>
        </w:numPr>
        <w:spacing w:before="0" w:after="0"/>
      </w:pPr>
      <w:r>
        <w:t>State Machine Programming</w:t>
      </w:r>
    </w:p>
    <w:p>
      <w:pPr>
        <w:numPr>
          <w:ilvl w:val="1"/>
          <w:numId w:val="900"/>
        </w:numPr>
        <w:spacing w:before="0" w:after="0"/>
      </w:pPr>
      <w:r>
        <w:t>State Machine Concepts</w:t>
      </w:r>
    </w:p>
    <w:p>
      <w:pPr>
        <w:numPr>
          <w:ilvl w:val="1"/>
          <w:numId w:val="900"/>
        </w:numPr>
        <w:spacing w:before="0" w:after="0"/>
      </w:pPr>
      <w:r>
        <w:t>State Transition Diagrams</w:t>
      </w:r>
    </w:p>
    <w:p>
      <w:pPr>
        <w:numPr>
          <w:ilvl w:val="1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Ladder Logic Implementation</w:t>
      </w:r>
    </w:p>
    <w:p>
      <w:pPr>
        <w:numPr>
          <w:ilvl w:val="2"/>
          <w:numId w:val="900"/>
        </w:numPr>
        <w:spacing w:before="0" w:after="0"/>
      </w:pPr>
      <w:r>
        <w:t>Structured Text Implementation</w:t>
      </w:r>
    </w:p>
    <w:p>
      <w:pPr>
        <w:numPr>
          <w:ilvl w:val="2"/>
          <w:numId w:val="900"/>
        </w:numPr>
        <w:spacing w:before="0" w:after="0"/>
      </w:pPr>
      <w:r>
        <w:t>SFC Implementation</w:t>
      </w:r>
    </w:p>
    <w:p>
      <w:pPr>
        <w:numPr>
          <w:ilvl w:val="1"/>
          <w:numId w:val="900"/>
        </w:numPr>
        <w:spacing w:before="0" w:after="0"/>
      </w:pPr>
      <w:r>
        <w:t>State Machine Applications</w:t>
      </w:r>
    </w:p>
    <w:p>
      <w:pPr>
        <w:numPr>
          <w:ilvl w:val="0"/>
          <w:numId w:val="900"/>
        </w:numPr>
        <w:spacing w:before="0" w:after="0"/>
      </w:pPr>
      <w:r>
        <w:t>Data Manipulation Techniques</w:t>
      </w:r>
    </w:p>
    <w:p>
      <w:pPr>
        <w:numPr>
          <w:ilvl w:val="1"/>
          <w:numId w:val="900"/>
        </w:numPr>
        <w:spacing w:before="0" w:after="0"/>
      </w:pPr>
      <w:r>
        <w:t>Array Processing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Data Sorting Algorithms</w:t>
      </w:r>
    </w:p>
    <w:p>
      <w:pPr>
        <w:numPr>
          <w:ilvl w:val="1"/>
          <w:numId w:val="900"/>
        </w:numPr>
        <w:spacing w:before="0" w:after="0"/>
      </w:pPr>
      <w:r>
        <w:t>Search Algorithms</w:t>
      </w:r>
    </w:p>
    <w:p>
      <w:pPr>
        <w:numPr>
          <w:ilvl w:val="1"/>
          <w:numId w:val="900"/>
        </w:numPr>
        <w:spacing w:before="0" w:after="0"/>
      </w:pPr>
      <w:r>
        <w:t>Statistical Calculations</w:t>
      </w:r>
    </w:p>
    <w:p>
      <w:pPr>
        <w:numPr>
          <w:ilvl w:val="0"/>
          <w:numId w:val="900"/>
        </w:numPr>
        <w:spacing w:before="0" w:after="0"/>
      </w:pPr>
      <w:r>
        <w:t>Advanced Memory Operations</w:t>
      </w:r>
    </w:p>
    <w:p>
      <w:pPr>
        <w:numPr>
          <w:ilvl w:val="1"/>
          <w:numId w:val="900"/>
        </w:numPr>
        <w:spacing w:before="0" w:after="0"/>
      </w:pPr>
      <w:r>
        <w:t>Indirect Addressing</w:t>
      </w:r>
    </w:p>
    <w:p>
      <w:pPr>
        <w:numPr>
          <w:ilvl w:val="1"/>
          <w:numId w:val="900"/>
        </w:numPr>
        <w:spacing w:before="0" w:after="0"/>
      </w:pPr>
      <w:r>
        <w:t>Pointer Operations</w:t>
      </w:r>
    </w:p>
    <w:p>
      <w:pPr>
        <w:numPr>
          <w:ilvl w:val="1"/>
          <w:numId w:val="900"/>
        </w:numPr>
        <w:spacing w:before="0" w:after="0"/>
      </w:pPr>
      <w:r>
        <w:t>Dynamic Memory Allocation</w:t>
      </w:r>
    </w:p>
    <w:p>
      <w:pPr>
        <w:numPr>
          <w:ilvl w:val="1"/>
          <w:numId w:val="900"/>
        </w:numPr>
        <w:spacing w:before="0" w:after="0"/>
      </w:pPr>
      <w:r>
        <w:t>Memory Mapping</w:t>
      </w:r>
    </w:p>
    <w:p>
      <w:pPr>
        <w:numPr>
          <w:ilvl w:val="0"/>
          <w:numId w:val="900"/>
        </w:numPr>
        <w:spacing w:before="0" w:after="0"/>
      </w:pPr>
      <w:r>
        <w:t>Recipe and Batch Control</w:t>
      </w:r>
    </w:p>
    <w:p>
      <w:pPr>
        <w:numPr>
          <w:ilvl w:val="1"/>
          <w:numId w:val="900"/>
        </w:numPr>
        <w:spacing w:before="0" w:after="0"/>
      </w:pPr>
      <w:r>
        <w:t>Recipe Management</w:t>
      </w:r>
    </w:p>
    <w:p>
      <w:pPr>
        <w:numPr>
          <w:ilvl w:val="1"/>
          <w:numId w:val="900"/>
        </w:numPr>
        <w:spacing w:before="0" w:after="0"/>
      </w:pPr>
      <w:r>
        <w:t>Batch Sequencing</w:t>
      </w:r>
    </w:p>
    <w:p>
      <w:pPr>
        <w:numPr>
          <w:ilvl w:val="1"/>
          <w:numId w:val="900"/>
        </w:numPr>
        <w:spacing w:before="0" w:after="0"/>
      </w:pPr>
      <w:r>
        <w:t>Parameter Storage</w:t>
      </w:r>
    </w:p>
    <w:p>
      <w:pPr>
        <w:numPr>
          <w:ilvl w:val="1"/>
          <w:numId w:val="900"/>
        </w:numPr>
        <w:spacing w:before="0" w:after="0"/>
      </w:pPr>
      <w:r>
        <w:t>Recipe Selection</w:t>
      </w:r>
    </w:p>
    <w:p>
      <w:pPr>
        <w:numPr>
          <w:ilvl w:val="0"/>
          <w:numId w:val="900"/>
        </w:numPr>
        <w:spacing w:before="0" w:after="0"/>
      </w:pPr>
      <w:r>
        <w:t>Alarm and Event Management</w:t>
      </w:r>
    </w:p>
    <w:p>
      <w:pPr>
        <w:numPr>
          <w:ilvl w:val="1"/>
          <w:numId w:val="900"/>
        </w:numPr>
        <w:spacing w:before="0" w:after="0"/>
      </w:pPr>
      <w:r>
        <w:t>Alarm Detection Logic</w:t>
      </w:r>
    </w:p>
    <w:p>
      <w:pPr>
        <w:numPr>
          <w:ilvl w:val="1"/>
          <w:numId w:val="900"/>
        </w:numPr>
        <w:spacing w:before="0" w:after="0"/>
      </w:pPr>
      <w:r>
        <w:t>Alarm Prioritization</w:t>
      </w:r>
    </w:p>
    <w:p>
      <w:pPr>
        <w:numPr>
          <w:ilvl w:val="1"/>
          <w:numId w:val="900"/>
        </w:numPr>
        <w:spacing w:before="0" w:after="0"/>
      </w:pPr>
      <w:r>
        <w:t>Alarm Acknowledgment</w:t>
      </w:r>
    </w:p>
    <w:p>
      <w:pPr>
        <w:numPr>
          <w:ilvl w:val="1"/>
          <w:numId w:val="900"/>
        </w:numPr>
        <w:spacing w:before="0" w:after="0"/>
      </w:pPr>
      <w:r>
        <w:t>Event Logging</w:t>
      </w:r>
    </w:p>
    <w:p>
      <w:pPr>
        <w:numPr>
          <w:ilvl w:val="1"/>
          <w:numId w:val="900"/>
        </w:numPr>
        <w:spacing w:before="0" w:after="0"/>
      </w:pPr>
      <w:r>
        <w:t>Historical Data Management</w:t>
      </w:r>
    </w:p>
    <w:p>
      <w:pPr>
        <w:pStyle w:val="Heading1"/>
      </w:pPr>
      <w:r>
        <w:t>Industrial Communication and Networking</w:t>
      </w:r>
    </w:p>
    <w:p>
      <w:pPr>
        <w:numPr>
          <w:ilvl w:val="0"/>
          <w:numId w:val="900"/>
        </w:numPr>
        <w:spacing w:before="0" w:after="0"/>
      </w:pPr>
      <w:r>
        <w:t>Network Fundamentals</w:t>
      </w:r>
    </w:p>
    <w:p>
      <w:pPr>
        <w:numPr>
          <w:ilvl w:val="1"/>
          <w:numId w:val="900"/>
        </w:numPr>
        <w:spacing w:before="0" w:after="0"/>
      </w:pPr>
      <w:r>
        <w:t>Network Topologies</w:t>
      </w:r>
    </w:p>
    <w:p>
      <w:pPr>
        <w:numPr>
          <w:ilvl w:val="2"/>
          <w:numId w:val="900"/>
        </w:numPr>
        <w:spacing w:before="0" w:after="0"/>
      </w:pPr>
      <w:r>
        <w:t>Star Topology</w:t>
      </w:r>
    </w:p>
    <w:p>
      <w:pPr>
        <w:numPr>
          <w:ilvl w:val="2"/>
          <w:numId w:val="900"/>
        </w:numPr>
        <w:spacing w:before="0" w:after="0"/>
      </w:pPr>
      <w:r>
        <w:t>Ring Topology</w:t>
      </w:r>
    </w:p>
    <w:p>
      <w:pPr>
        <w:numPr>
          <w:ilvl w:val="2"/>
          <w:numId w:val="900"/>
        </w:numPr>
        <w:spacing w:before="0" w:after="0"/>
      </w:pPr>
      <w:r>
        <w:t>Bus Topology</w:t>
      </w:r>
    </w:p>
    <w:p>
      <w:pPr>
        <w:numPr>
          <w:ilvl w:val="2"/>
          <w:numId w:val="900"/>
        </w:numPr>
        <w:spacing w:before="0" w:after="0"/>
      </w:pPr>
      <w:r>
        <w:t>Mesh Topology</w:t>
      </w:r>
    </w:p>
    <w:p>
      <w:pPr>
        <w:numPr>
          <w:ilvl w:val="1"/>
          <w:numId w:val="900"/>
        </w:numPr>
        <w:spacing w:before="0" w:after="0"/>
      </w:pPr>
      <w:r>
        <w:t>Communication Models</w:t>
      </w:r>
    </w:p>
    <w:p>
      <w:pPr>
        <w:numPr>
          <w:ilvl w:val="2"/>
          <w:numId w:val="900"/>
        </w:numPr>
        <w:spacing w:before="0" w:after="0"/>
      </w:pPr>
      <w:r>
        <w:t>OSI Reference Model</w:t>
      </w:r>
    </w:p>
    <w:p>
      <w:pPr>
        <w:numPr>
          <w:ilvl w:val="2"/>
          <w:numId w:val="900"/>
        </w:numPr>
        <w:spacing w:before="0" w:after="0"/>
      </w:pPr>
      <w:r>
        <w:t>TCP/IP Protocol Stack</w:t>
      </w:r>
    </w:p>
    <w:p>
      <w:pPr>
        <w:numPr>
          <w:ilvl w:val="0"/>
          <w:numId w:val="900"/>
        </w:numPr>
        <w:spacing w:before="0" w:after="0"/>
      </w:pPr>
      <w:r>
        <w:t>Industrial Ethernet Protocols</w:t>
      </w:r>
    </w:p>
    <w:p>
      <w:pPr>
        <w:numPr>
          <w:ilvl w:val="1"/>
          <w:numId w:val="900"/>
        </w:numPr>
        <w:spacing w:before="0" w:after="0"/>
      </w:pPr>
      <w:r>
        <w:t>EtherNet/IP</w:t>
      </w:r>
    </w:p>
    <w:p>
      <w:pPr>
        <w:numPr>
          <w:ilvl w:val="2"/>
          <w:numId w:val="900"/>
        </w:numPr>
        <w:spacing w:before="0" w:after="0"/>
      </w:pPr>
      <w:r>
        <w:t>Protocol Architecture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2"/>
          <w:numId w:val="900"/>
        </w:numPr>
        <w:spacing w:before="0" w:after="0"/>
      </w:pPr>
      <w:r>
        <w:t>Data Exchange Methods</w:t>
      </w:r>
    </w:p>
    <w:p>
      <w:pPr>
        <w:numPr>
          <w:ilvl w:val="1"/>
          <w:numId w:val="900"/>
        </w:numPr>
        <w:spacing w:before="0" w:after="0"/>
      </w:pPr>
      <w:r>
        <w:t>PROFINET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Device Integration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Modbus TCP/IP</w:t>
      </w:r>
    </w:p>
    <w:p>
      <w:pPr>
        <w:numPr>
          <w:ilvl w:val="2"/>
          <w:numId w:val="900"/>
        </w:numPr>
        <w:spacing w:before="0" w:after="0"/>
      </w:pPr>
      <w:r>
        <w:t>Protocol Implementation</w:t>
      </w:r>
    </w:p>
    <w:p>
      <w:pPr>
        <w:numPr>
          <w:ilvl w:val="2"/>
          <w:numId w:val="900"/>
        </w:numPr>
        <w:spacing w:before="0" w:after="0"/>
      </w:pPr>
      <w:r>
        <w:t>Device Addressing</w:t>
      </w:r>
    </w:p>
    <w:p>
      <w:pPr>
        <w:numPr>
          <w:ilvl w:val="2"/>
          <w:numId w:val="900"/>
        </w:numPr>
        <w:spacing w:before="0" w:after="0"/>
      </w:pPr>
      <w:r>
        <w:t>Function Codes</w:t>
      </w:r>
    </w:p>
    <w:p>
      <w:pPr>
        <w:numPr>
          <w:ilvl w:val="0"/>
          <w:numId w:val="900"/>
        </w:numPr>
        <w:spacing w:before="0" w:after="0"/>
      </w:pPr>
      <w:r>
        <w:t>Serial Communication Protocols</w:t>
      </w:r>
    </w:p>
    <w:p>
      <w:pPr>
        <w:numPr>
          <w:ilvl w:val="1"/>
          <w:numId w:val="900"/>
        </w:numPr>
        <w:spacing w:before="0" w:after="0"/>
      </w:pPr>
      <w:r>
        <w:t>Modbus RTU</w:t>
      </w:r>
    </w:p>
    <w:p>
      <w:pPr>
        <w:numPr>
          <w:ilvl w:val="2"/>
          <w:numId w:val="900"/>
        </w:numPr>
        <w:spacing w:before="0" w:after="0"/>
      </w:pPr>
      <w:r>
        <w:t>Frame Structure</w:t>
      </w:r>
    </w:p>
    <w:p>
      <w:pPr>
        <w:numPr>
          <w:ilvl w:val="2"/>
          <w:numId w:val="900"/>
        </w:numPr>
        <w:spacing w:before="0" w:after="0"/>
      </w:pPr>
      <w:r>
        <w:t>Error Checking</w:t>
      </w:r>
    </w:p>
    <w:p>
      <w:pPr>
        <w:numPr>
          <w:ilvl w:val="2"/>
          <w:numId w:val="900"/>
        </w:numPr>
        <w:spacing w:before="0" w:after="0"/>
      </w:pPr>
      <w:r>
        <w:t>Master-Slave Communication</w:t>
      </w:r>
    </w:p>
    <w:p>
      <w:pPr>
        <w:numPr>
          <w:ilvl w:val="1"/>
          <w:numId w:val="900"/>
        </w:numPr>
        <w:spacing w:before="0" w:after="0"/>
      </w:pPr>
      <w:r>
        <w:t>PROFIBUS</w:t>
      </w:r>
    </w:p>
    <w:p>
      <w:pPr>
        <w:numPr>
          <w:ilvl w:val="2"/>
          <w:numId w:val="900"/>
        </w:numPr>
        <w:spacing w:before="0" w:after="0"/>
      </w:pPr>
      <w:r>
        <w:t>Token Passing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2"/>
          <w:numId w:val="900"/>
        </w:numPr>
        <w:spacing w:before="0" w:after="0"/>
      </w:pPr>
      <w:r>
        <w:t>Diagnostic Capabilities</w:t>
      </w:r>
    </w:p>
    <w:p>
      <w:pPr>
        <w:numPr>
          <w:ilvl w:val="1"/>
          <w:numId w:val="900"/>
        </w:numPr>
        <w:spacing w:before="0" w:after="0"/>
      </w:pPr>
      <w:r>
        <w:t>DeviceNet</w:t>
      </w:r>
    </w:p>
    <w:p>
      <w:pPr>
        <w:numPr>
          <w:ilvl w:val="1"/>
          <w:numId w:val="900"/>
        </w:numPr>
        <w:spacing w:before="0" w:after="0"/>
      </w:pPr>
      <w:r>
        <w:t>ControlNet</w:t>
      </w:r>
    </w:p>
    <w:p>
      <w:pPr>
        <w:numPr>
          <w:ilvl w:val="0"/>
          <w:numId w:val="900"/>
        </w:numPr>
        <w:spacing w:before="0" w:after="0"/>
      </w:pPr>
      <w:r>
        <w:t>Communication Architecture</w:t>
      </w:r>
    </w:p>
    <w:p>
      <w:pPr>
        <w:numPr>
          <w:ilvl w:val="1"/>
          <w:numId w:val="900"/>
        </w:numPr>
        <w:spacing w:before="0" w:after="0"/>
      </w:pPr>
      <w:r>
        <w:t>Producer-Consumer Model</w:t>
      </w:r>
    </w:p>
    <w:p>
      <w:pPr>
        <w:numPr>
          <w:ilvl w:val="1"/>
          <w:numId w:val="900"/>
        </w:numPr>
        <w:spacing w:before="0" w:after="0"/>
      </w:pPr>
      <w:r>
        <w:t>Client-Server Model</w:t>
      </w:r>
    </w:p>
    <w:p>
      <w:pPr>
        <w:numPr>
          <w:ilvl w:val="1"/>
          <w:numId w:val="900"/>
        </w:numPr>
        <w:spacing w:before="0" w:after="0"/>
      </w:pPr>
      <w:r>
        <w:t>Peer-to-Peer Communication</w:t>
      </w:r>
    </w:p>
    <w:p>
      <w:pPr>
        <w:numPr>
          <w:ilvl w:val="1"/>
          <w:numId w:val="900"/>
        </w:numPr>
        <w:spacing w:before="0" w:after="0"/>
      </w:pPr>
      <w:r>
        <w:t>Publish-Subscribe Model</w:t>
      </w:r>
    </w:p>
    <w:p>
      <w:pPr>
        <w:numPr>
          <w:ilvl w:val="0"/>
          <w:numId w:val="900"/>
        </w:numPr>
        <w:spacing w:before="0" w:after="0"/>
      </w:pPr>
      <w:r>
        <w:t>Network Design and Implementation</w:t>
      </w:r>
    </w:p>
    <w:p>
      <w:pPr>
        <w:numPr>
          <w:ilvl w:val="1"/>
          <w:numId w:val="900"/>
        </w:numPr>
        <w:spacing w:before="0" w:after="0"/>
      </w:pPr>
      <w:r>
        <w:t>Network Planning</w:t>
      </w:r>
    </w:p>
    <w:p>
      <w:pPr>
        <w:numPr>
          <w:ilvl w:val="1"/>
          <w:numId w:val="900"/>
        </w:numPr>
        <w:spacing w:before="0" w:after="0"/>
      </w:pPr>
      <w:r>
        <w:t>Cable Selection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Redundancy Planning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PLC-to-PLC Communication</w:t>
      </w:r>
    </w:p>
    <w:p>
      <w:pPr>
        <w:numPr>
          <w:ilvl w:val="1"/>
          <w:numId w:val="900"/>
        </w:numPr>
        <w:spacing w:before="0" w:after="0"/>
      </w:pPr>
      <w:r>
        <w:t>Data Sharing Methods</w:t>
      </w:r>
    </w:p>
    <w:p>
      <w:pPr>
        <w:numPr>
          <w:ilvl w:val="1"/>
          <w:numId w:val="900"/>
        </w:numPr>
        <w:spacing w:before="0" w:after="0"/>
      </w:pPr>
      <w:r>
        <w:t>Message Passing</w:t>
      </w:r>
    </w:p>
    <w:p>
      <w:pPr>
        <w:numPr>
          <w:ilvl w:val="1"/>
          <w:numId w:val="900"/>
        </w:numPr>
        <w:spacing w:before="0" w:after="0"/>
      </w:pPr>
      <w:r>
        <w:t>Synchronization Techniques</w:t>
      </w:r>
    </w:p>
    <w:p>
      <w:pPr>
        <w:numPr>
          <w:ilvl w:val="1"/>
          <w:numId w:val="900"/>
        </w:numPr>
        <w:spacing w:before="0" w:after="0"/>
      </w:pPr>
      <w:r>
        <w:t>Distributed Control Strategies</w:t>
      </w:r>
    </w:p>
    <w:p>
      <w:pPr>
        <w:pStyle w:val="Heading1"/>
      </w:pPr>
      <w:r>
        <w:t>Human-Machine Interface Integration</w:t>
      </w:r>
    </w:p>
    <w:p>
      <w:pPr>
        <w:numPr>
          <w:ilvl w:val="0"/>
          <w:numId w:val="900"/>
        </w:numPr>
        <w:spacing w:before="0" w:after="0"/>
      </w:pPr>
      <w:r>
        <w:t>HMI System Overview</w:t>
      </w:r>
    </w:p>
    <w:p>
      <w:pPr>
        <w:numPr>
          <w:ilvl w:val="1"/>
          <w:numId w:val="900"/>
        </w:numPr>
        <w:spacing w:before="0" w:after="0"/>
      </w:pPr>
      <w:r>
        <w:t>HMI Role in Automation</w:t>
      </w:r>
    </w:p>
    <w:p>
      <w:pPr>
        <w:numPr>
          <w:ilvl w:val="1"/>
          <w:numId w:val="900"/>
        </w:numPr>
        <w:spacing w:before="0" w:after="0"/>
      </w:pPr>
      <w:r>
        <w:t>HMI Types and Categories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0"/>
          <w:numId w:val="900"/>
        </w:numPr>
        <w:spacing w:before="0" w:after="0"/>
      </w:pPr>
      <w:r>
        <w:t>HMI Development Process</w:t>
      </w:r>
    </w:p>
    <w:p>
      <w:pPr>
        <w:numPr>
          <w:ilvl w:val="1"/>
          <w:numId w:val="900"/>
        </w:numPr>
        <w:spacing w:before="0" w:after="0"/>
      </w:pPr>
      <w:r>
        <w:t>Screen Design Principles</w:t>
      </w:r>
    </w:p>
    <w:p>
      <w:pPr>
        <w:numPr>
          <w:ilvl w:val="1"/>
          <w:numId w:val="900"/>
        </w:numPr>
        <w:spacing w:before="0" w:after="0"/>
      </w:pPr>
      <w:r>
        <w:t>Navigation Structure</w:t>
      </w:r>
    </w:p>
    <w:p>
      <w:pPr>
        <w:numPr>
          <w:ilvl w:val="1"/>
          <w:numId w:val="900"/>
        </w:numPr>
        <w:spacing w:before="0" w:after="0"/>
      </w:pPr>
      <w:r>
        <w:t>User Interface Guidelines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0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Tag Database Creation</w:t>
      </w:r>
    </w:p>
    <w:p>
      <w:pPr>
        <w:numPr>
          <w:ilvl w:val="1"/>
          <w:numId w:val="900"/>
        </w:numPr>
        <w:spacing w:before="0" w:after="0"/>
      </w:pPr>
      <w:r>
        <w:t>Data Mapping Procedures</w:t>
      </w:r>
    </w:p>
    <w:p>
      <w:pPr>
        <w:numPr>
          <w:ilvl w:val="1"/>
          <w:numId w:val="900"/>
        </w:numPr>
        <w:spacing w:before="0" w:after="0"/>
      </w:pPr>
      <w:r>
        <w:t>Real-Time Data Display</w:t>
      </w:r>
    </w:p>
    <w:p>
      <w:pPr>
        <w:numPr>
          <w:ilvl w:val="1"/>
          <w:numId w:val="900"/>
        </w:numPr>
        <w:spacing w:before="0" w:after="0"/>
      </w:pPr>
      <w:r>
        <w:t>Historical Data Integration</w:t>
      </w:r>
    </w:p>
    <w:p>
      <w:pPr>
        <w:numPr>
          <w:ilvl w:val="0"/>
          <w:numId w:val="900"/>
        </w:numPr>
        <w:spacing w:before="0" w:after="0"/>
      </w:pPr>
      <w:r>
        <w:t>Alarm Management Systems</w:t>
      </w:r>
    </w:p>
    <w:p>
      <w:pPr>
        <w:numPr>
          <w:ilvl w:val="1"/>
          <w:numId w:val="900"/>
        </w:numPr>
        <w:spacing w:before="0" w:after="0"/>
      </w:pPr>
      <w:r>
        <w:t>Alarm Configuration</w:t>
      </w:r>
    </w:p>
    <w:p>
      <w:pPr>
        <w:numPr>
          <w:ilvl w:val="1"/>
          <w:numId w:val="900"/>
        </w:numPr>
        <w:spacing w:before="0" w:after="0"/>
      </w:pPr>
      <w:r>
        <w:t>Alarm Prioritization</w:t>
      </w:r>
    </w:p>
    <w:p>
      <w:pPr>
        <w:numPr>
          <w:ilvl w:val="1"/>
          <w:numId w:val="900"/>
        </w:numPr>
        <w:spacing w:before="0" w:after="0"/>
      </w:pPr>
      <w:r>
        <w:t>Alarm Notification Methods</w:t>
      </w:r>
    </w:p>
    <w:p>
      <w:pPr>
        <w:numPr>
          <w:ilvl w:val="1"/>
          <w:numId w:val="900"/>
        </w:numPr>
        <w:spacing w:before="0" w:after="0"/>
      </w:pPr>
      <w:r>
        <w:t>Alarm History Management</w:t>
      </w:r>
    </w:p>
    <w:p>
      <w:pPr>
        <w:numPr>
          <w:ilvl w:val="0"/>
          <w:numId w:val="900"/>
        </w:numPr>
        <w:spacing w:before="0" w:after="0"/>
      </w:pPr>
      <w:r>
        <w:t>Trending and Data Logging</w:t>
      </w:r>
    </w:p>
    <w:p>
      <w:pPr>
        <w:numPr>
          <w:ilvl w:val="1"/>
          <w:numId w:val="900"/>
        </w:numPr>
        <w:spacing w:before="0" w:after="0"/>
      </w:pPr>
      <w:r>
        <w:t>Trend Configuration</w:t>
      </w:r>
    </w:p>
    <w:p>
      <w:pPr>
        <w:numPr>
          <w:ilvl w:val="1"/>
          <w:numId w:val="900"/>
        </w:numPr>
        <w:spacing w:before="0" w:after="0"/>
      </w:pPr>
      <w:r>
        <w:t>Data Storage Methods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Data Export Capabilities</w:t>
      </w:r>
    </w:p>
    <w:p>
      <w:pPr>
        <w:numPr>
          <w:ilvl w:val="0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User Authentication</w:t>
      </w:r>
    </w:p>
    <w:p>
      <w:pPr>
        <w:numPr>
          <w:ilvl w:val="1"/>
          <w:numId w:val="900"/>
        </w:numPr>
        <w:spacing w:before="0" w:after="0"/>
      </w:pPr>
      <w:r>
        <w:t>Access Level Control</w:t>
      </w:r>
    </w:p>
    <w:p>
      <w:pPr>
        <w:numPr>
          <w:ilvl w:val="1"/>
          <w:numId w:val="900"/>
        </w:numPr>
        <w:spacing w:before="0" w:after="0"/>
      </w:pPr>
      <w:r>
        <w:t>Audit Trail Management</w:t>
      </w:r>
    </w:p>
    <w:p>
      <w:pPr>
        <w:numPr>
          <w:ilvl w:val="1"/>
          <w:numId w:val="900"/>
        </w:numPr>
        <w:spacing w:before="0" w:after="0"/>
      </w:pPr>
      <w:r>
        <w:t>Cybersecurity Measures</w:t>
      </w:r>
    </w:p>
    <w:p>
      <w:pPr>
        <w:pStyle w:val="Heading1"/>
      </w:pPr>
      <w:r>
        <w:t>SCADA System Integration</w:t>
      </w:r>
    </w:p>
    <w:p>
      <w:pPr>
        <w:numPr>
          <w:ilvl w:val="0"/>
          <w:numId w:val="900"/>
        </w:numPr>
        <w:spacing w:before="0" w:after="0"/>
      </w:pPr>
      <w:r>
        <w:t>SCADA Architecture</w:t>
      </w:r>
    </w:p>
    <w:p>
      <w:pPr>
        <w:numPr>
          <w:ilvl w:val="1"/>
          <w:numId w:val="900"/>
        </w:numPr>
        <w:spacing w:before="0" w:after="0"/>
      </w:pPr>
      <w:r>
        <w:t>Centralized SCADA</w:t>
      </w:r>
    </w:p>
    <w:p>
      <w:pPr>
        <w:numPr>
          <w:ilvl w:val="1"/>
          <w:numId w:val="900"/>
        </w:numPr>
        <w:spacing w:before="0" w:after="0"/>
      </w:pPr>
      <w:r>
        <w:t>Distributed SCADA</w:t>
      </w:r>
    </w:p>
    <w:p>
      <w:pPr>
        <w:numPr>
          <w:ilvl w:val="1"/>
          <w:numId w:val="900"/>
        </w:numPr>
        <w:spacing w:before="0" w:after="0"/>
      </w:pPr>
      <w:r>
        <w:t>Networked SCADA</w:t>
      </w:r>
    </w:p>
    <w:p>
      <w:pPr>
        <w:numPr>
          <w:ilvl w:val="1"/>
          <w:numId w:val="900"/>
        </w:numPr>
        <w:spacing w:before="0" w:after="0"/>
      </w:pPr>
      <w:r>
        <w:t>Cloud-Based SCADA</w:t>
      </w:r>
    </w:p>
    <w:p>
      <w:pPr>
        <w:numPr>
          <w:ilvl w:val="0"/>
          <w:numId w:val="900"/>
        </w:numPr>
        <w:spacing w:before="0" w:after="0"/>
      </w:pPr>
      <w:r>
        <w:t>SCADA Communication</w:t>
      </w:r>
    </w:p>
    <w:p>
      <w:pPr>
        <w:numPr>
          <w:ilvl w:val="1"/>
          <w:numId w:val="900"/>
        </w:numPr>
        <w:spacing w:before="0" w:after="0"/>
      </w:pPr>
      <w:r>
        <w:t>Protocol Selection</w:t>
      </w:r>
    </w:p>
    <w:p>
      <w:pPr>
        <w:numPr>
          <w:ilvl w:val="1"/>
          <w:numId w:val="900"/>
        </w:numPr>
        <w:spacing w:before="0" w:after="0"/>
      </w:pPr>
      <w:r>
        <w:t>Communication Drivers</w:t>
      </w:r>
    </w:p>
    <w:p>
      <w:pPr>
        <w:numPr>
          <w:ilvl w:val="1"/>
          <w:numId w:val="900"/>
        </w:numPr>
        <w:spacing w:before="0" w:after="0"/>
      </w:pPr>
      <w:r>
        <w:t>Data Acquisition Methods</w:t>
      </w:r>
    </w:p>
    <w:p>
      <w:pPr>
        <w:numPr>
          <w:ilvl w:val="1"/>
          <w:numId w:val="900"/>
        </w:numPr>
        <w:spacing w:before="0" w:after="0"/>
      </w:pPr>
      <w:r>
        <w:t>Remote Terminal Units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Real-Time Database</w:t>
      </w:r>
    </w:p>
    <w:p>
      <w:pPr>
        <w:numPr>
          <w:ilvl w:val="1"/>
          <w:numId w:val="900"/>
        </w:numPr>
        <w:spacing w:before="0" w:after="0"/>
      </w:pPr>
      <w:r>
        <w:t>Historical Database</w:t>
      </w:r>
    </w:p>
    <w:p>
      <w:pPr>
        <w:numPr>
          <w:ilvl w:val="1"/>
          <w:numId w:val="900"/>
        </w:numPr>
        <w:spacing w:before="0" w:after="0"/>
      </w:pPr>
      <w:r>
        <w:t>Data Archiving</w:t>
      </w:r>
    </w:p>
    <w:p>
      <w:pPr>
        <w:numPr>
          <w:ilvl w:val="1"/>
          <w:numId w:val="900"/>
        </w:numPr>
        <w:spacing w:before="0" w:after="0"/>
      </w:pPr>
      <w:r>
        <w:t>Data Backup Procedures</w:t>
      </w:r>
    </w:p>
    <w:p>
      <w:pPr>
        <w:numPr>
          <w:ilvl w:val="0"/>
          <w:numId w:val="900"/>
        </w:numPr>
        <w:spacing w:before="0" w:after="0"/>
      </w:pPr>
      <w:r>
        <w:t>SCADA Programming</w:t>
      </w:r>
    </w:p>
    <w:p>
      <w:pPr>
        <w:numPr>
          <w:ilvl w:val="1"/>
          <w:numId w:val="900"/>
        </w:numPr>
        <w:spacing w:before="0" w:after="0"/>
      </w:pPr>
      <w:r>
        <w:t>Script Development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Calculation Engines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pStyle w:val="Heading1"/>
      </w:pPr>
      <w:r>
        <w:t>Safety Systems and Functional Safety</w:t>
      </w:r>
    </w:p>
    <w:p>
      <w:pPr>
        <w:numPr>
          <w:ilvl w:val="0"/>
          <w:numId w:val="900"/>
        </w:numPr>
        <w:spacing w:before="0" w:after="0"/>
      </w:pPr>
      <w:r>
        <w:t>Safety Standards and Regulations</w:t>
      </w:r>
    </w:p>
    <w:p>
      <w:pPr>
        <w:numPr>
          <w:ilvl w:val="1"/>
          <w:numId w:val="900"/>
        </w:numPr>
        <w:spacing w:before="0" w:after="0"/>
      </w:pPr>
      <w:r>
        <w:t>ISO 13849 Standard</w:t>
      </w:r>
    </w:p>
    <w:p>
      <w:pPr>
        <w:numPr>
          <w:ilvl w:val="1"/>
          <w:numId w:val="900"/>
        </w:numPr>
        <w:spacing w:before="0" w:after="0"/>
      </w:pPr>
      <w:r>
        <w:t>IEC 62061 Standard</w:t>
      </w:r>
    </w:p>
    <w:p>
      <w:pPr>
        <w:numPr>
          <w:ilvl w:val="1"/>
          <w:numId w:val="900"/>
        </w:numPr>
        <w:spacing w:before="0" w:after="0"/>
      </w:pPr>
      <w:r>
        <w:t>IEC 61508 Standard</w:t>
      </w:r>
    </w:p>
    <w:p>
      <w:pPr>
        <w:numPr>
          <w:ilvl w:val="1"/>
          <w:numId w:val="900"/>
        </w:numPr>
        <w:spacing w:before="0" w:after="0"/>
      </w:pPr>
      <w:r>
        <w:t>OSHA Requirements</w:t>
      </w:r>
    </w:p>
    <w:p>
      <w:pPr>
        <w:numPr>
          <w:ilvl w:val="0"/>
          <w:numId w:val="900"/>
        </w:numPr>
        <w:spacing w:before="0" w:after="0"/>
      </w:pPr>
      <w:r>
        <w:t>Safety Integrity Levels</w:t>
      </w:r>
    </w:p>
    <w:p>
      <w:pPr>
        <w:numPr>
          <w:ilvl w:val="1"/>
          <w:numId w:val="900"/>
        </w:numPr>
        <w:spacing w:before="0" w:after="0"/>
      </w:pPr>
      <w:r>
        <w:t>SIL Determination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Safety Requirements Specification</w:t>
      </w:r>
    </w:p>
    <w:p>
      <w:pPr>
        <w:numPr>
          <w:ilvl w:val="0"/>
          <w:numId w:val="900"/>
        </w:numPr>
        <w:spacing w:before="0" w:after="0"/>
      </w:pPr>
      <w:r>
        <w:t>Safety PLC Systems</w:t>
      </w:r>
    </w:p>
    <w:p>
      <w:pPr>
        <w:numPr>
          <w:ilvl w:val="1"/>
          <w:numId w:val="900"/>
        </w:numPr>
        <w:spacing w:before="0" w:after="0"/>
      </w:pPr>
      <w:r>
        <w:t>Safety PLC Architecture</w:t>
      </w:r>
    </w:p>
    <w:p>
      <w:pPr>
        <w:numPr>
          <w:ilvl w:val="1"/>
          <w:numId w:val="900"/>
        </w:numPr>
        <w:spacing w:before="0" w:after="0"/>
      </w:pPr>
      <w:r>
        <w:t>Redundancy Requirements</w:t>
      </w:r>
    </w:p>
    <w:p>
      <w:pPr>
        <w:numPr>
          <w:ilvl w:val="1"/>
          <w:numId w:val="900"/>
        </w:numPr>
        <w:spacing w:before="0" w:after="0"/>
      </w:pPr>
      <w:r>
        <w:t>Diagnostic Coverage</w:t>
      </w:r>
    </w:p>
    <w:p>
      <w:pPr>
        <w:numPr>
          <w:ilvl w:val="1"/>
          <w:numId w:val="900"/>
        </w:numPr>
        <w:spacing w:before="0" w:after="0"/>
      </w:pPr>
      <w:r>
        <w:t>Proof Testing</w:t>
      </w:r>
    </w:p>
    <w:p>
      <w:pPr>
        <w:numPr>
          <w:ilvl w:val="0"/>
          <w:numId w:val="900"/>
        </w:numPr>
        <w:spacing w:before="0" w:after="0"/>
      </w:pPr>
      <w:r>
        <w:t>Safety I/O Systems</w:t>
      </w:r>
    </w:p>
    <w:p>
      <w:pPr>
        <w:numPr>
          <w:ilvl w:val="1"/>
          <w:numId w:val="900"/>
        </w:numPr>
        <w:spacing w:before="0" w:after="0"/>
      </w:pPr>
      <w:r>
        <w:t>Safety Input Modules</w:t>
      </w:r>
    </w:p>
    <w:p>
      <w:pPr>
        <w:numPr>
          <w:ilvl w:val="1"/>
          <w:numId w:val="900"/>
        </w:numPr>
        <w:spacing w:before="0" w:after="0"/>
      </w:pPr>
      <w:r>
        <w:t>Safety Output Modules</w:t>
      </w:r>
    </w:p>
    <w:p>
      <w:pPr>
        <w:numPr>
          <w:ilvl w:val="1"/>
          <w:numId w:val="900"/>
        </w:numPr>
        <w:spacing w:before="0" w:after="0"/>
      </w:pPr>
      <w:r>
        <w:t>Safety Communication</w:t>
      </w:r>
    </w:p>
    <w:p>
      <w:pPr>
        <w:numPr>
          <w:ilvl w:val="1"/>
          <w:numId w:val="900"/>
        </w:numPr>
        <w:spacing w:before="0" w:after="0"/>
      </w:pPr>
      <w:r>
        <w:t>Wiring Requirements</w:t>
      </w:r>
    </w:p>
    <w:p>
      <w:pPr>
        <w:numPr>
          <w:ilvl w:val="0"/>
          <w:numId w:val="900"/>
        </w:numPr>
        <w:spacing w:before="0" w:after="0"/>
      </w:pPr>
      <w:r>
        <w:t>Safety Function Implementation</w:t>
      </w:r>
    </w:p>
    <w:p>
      <w:pPr>
        <w:numPr>
          <w:ilvl w:val="1"/>
          <w:numId w:val="900"/>
        </w:numPr>
        <w:spacing w:before="0" w:after="0"/>
      </w:pPr>
      <w:r>
        <w:t>Emergency Stop Systems</w:t>
      </w:r>
    </w:p>
    <w:p>
      <w:pPr>
        <w:numPr>
          <w:ilvl w:val="1"/>
          <w:numId w:val="900"/>
        </w:numPr>
        <w:spacing w:before="0" w:after="0"/>
      </w:pPr>
      <w:r>
        <w:t>Safety Interlock Systems</w:t>
      </w:r>
    </w:p>
    <w:p>
      <w:pPr>
        <w:numPr>
          <w:ilvl w:val="1"/>
          <w:numId w:val="900"/>
        </w:numPr>
        <w:spacing w:before="0" w:after="0"/>
      </w:pPr>
      <w:r>
        <w:t>Light Curtain Integration</w:t>
      </w:r>
    </w:p>
    <w:p>
      <w:pPr>
        <w:numPr>
          <w:ilvl w:val="1"/>
          <w:numId w:val="900"/>
        </w:numPr>
        <w:spacing w:before="0" w:after="0"/>
      </w:pPr>
      <w:r>
        <w:t>Two-Hand Control Systems</w:t>
      </w:r>
    </w:p>
    <w:p>
      <w:pPr>
        <w:numPr>
          <w:ilvl w:val="1"/>
          <w:numId w:val="900"/>
        </w:numPr>
        <w:spacing w:before="0" w:after="0"/>
      </w:pPr>
      <w:r>
        <w:t>Safety Gate Monitoring</w:t>
      </w:r>
    </w:p>
    <w:p>
      <w:pPr>
        <w:numPr>
          <w:ilvl w:val="0"/>
          <w:numId w:val="900"/>
        </w:numPr>
        <w:spacing w:before="0" w:after="0"/>
      </w:pPr>
      <w:r>
        <w:t>Safety Programming</w:t>
      </w:r>
    </w:p>
    <w:p>
      <w:pPr>
        <w:numPr>
          <w:ilvl w:val="1"/>
          <w:numId w:val="900"/>
        </w:numPr>
        <w:spacing w:before="0" w:after="0"/>
      </w:pPr>
      <w:r>
        <w:t>Safety Logic Development</w:t>
      </w:r>
    </w:p>
    <w:p>
      <w:pPr>
        <w:numPr>
          <w:ilvl w:val="1"/>
          <w:numId w:val="900"/>
        </w:numPr>
        <w:spacing w:before="0" w:after="0"/>
      </w:pPr>
      <w:r>
        <w:t>Safety Function Testing</w:t>
      </w:r>
    </w:p>
    <w:p>
      <w:pPr>
        <w:numPr>
          <w:ilvl w:val="1"/>
          <w:numId w:val="900"/>
        </w:numPr>
        <w:spacing w:before="0" w:after="0"/>
      </w:pPr>
      <w:r>
        <w:t>Validation Procedures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pStyle w:val="Heading1"/>
      </w:pPr>
      <w:r>
        <w:t>System Integration and Commissioning</w:t>
      </w:r>
    </w:p>
    <w:p>
      <w:pPr>
        <w:numPr>
          <w:ilvl w:val="0"/>
          <w:numId w:val="900"/>
        </w:numPr>
        <w:spacing w:before="0" w:after="0"/>
      </w:pPr>
      <w:r>
        <w:t>Project Planning and Management</w:t>
      </w:r>
    </w:p>
    <w:p>
      <w:pPr>
        <w:numPr>
          <w:ilvl w:val="1"/>
          <w:numId w:val="900"/>
        </w:numPr>
        <w:spacing w:before="0" w:after="0"/>
      </w:pPr>
      <w:r>
        <w:t>System Requirements Analysis</w:t>
      </w:r>
    </w:p>
    <w:p>
      <w:pPr>
        <w:numPr>
          <w:ilvl w:val="1"/>
          <w:numId w:val="900"/>
        </w:numPr>
        <w:spacing w:before="0" w:after="0"/>
      </w:pPr>
      <w:r>
        <w:t>Hardware Selection</w:t>
      </w:r>
    </w:p>
    <w:p>
      <w:pPr>
        <w:numPr>
          <w:ilvl w:val="1"/>
          <w:numId w:val="900"/>
        </w:numPr>
        <w:spacing w:before="0" w:after="0"/>
      </w:pPr>
      <w:r>
        <w:t>Software Planning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Installation Procedures</w:t>
      </w:r>
    </w:p>
    <w:p>
      <w:pPr>
        <w:numPr>
          <w:ilvl w:val="1"/>
          <w:numId w:val="900"/>
        </w:numPr>
        <w:spacing w:before="0" w:after="0"/>
      </w:pPr>
      <w:r>
        <w:t>Hardware Installation</w:t>
      </w:r>
    </w:p>
    <w:p>
      <w:pPr>
        <w:numPr>
          <w:ilvl w:val="1"/>
          <w:numId w:val="900"/>
        </w:numPr>
        <w:spacing w:before="0" w:after="0"/>
      </w:pPr>
      <w:r>
        <w:t>Wiring and Connections</w:t>
      </w:r>
    </w:p>
    <w:p>
      <w:pPr>
        <w:numPr>
          <w:ilvl w:val="1"/>
          <w:numId w:val="900"/>
        </w:numPr>
        <w:spacing w:before="0" w:after="0"/>
      </w:pPr>
      <w:r>
        <w:t>Power System Setup</w:t>
      </w:r>
    </w:p>
    <w:p>
      <w:pPr>
        <w:numPr>
          <w:ilvl w:val="1"/>
          <w:numId w:val="900"/>
        </w:numPr>
        <w:spacing w:before="0" w:after="0"/>
      </w:pPr>
      <w:r>
        <w:t>Grounding Requirements</w:t>
      </w:r>
    </w:p>
    <w:p>
      <w:pPr>
        <w:numPr>
          <w:ilvl w:val="0"/>
          <w:numId w:val="900"/>
        </w:numPr>
        <w:spacing w:before="0" w:after="0"/>
      </w:pPr>
      <w:r>
        <w:t>System Configuration</w:t>
      </w:r>
    </w:p>
    <w:p>
      <w:pPr>
        <w:numPr>
          <w:ilvl w:val="1"/>
          <w:numId w:val="900"/>
        </w:numPr>
        <w:spacing w:before="0" w:after="0"/>
      </w:pPr>
      <w:r>
        <w:t>Hardware Configuration</w:t>
      </w:r>
    </w:p>
    <w:p>
      <w:pPr>
        <w:numPr>
          <w:ilvl w:val="1"/>
          <w:numId w:val="900"/>
        </w:numPr>
        <w:spacing w:before="0" w:after="0"/>
      </w:pPr>
      <w:r>
        <w:t>Software Configuration</w:t>
      </w:r>
    </w:p>
    <w:p>
      <w:pPr>
        <w:numPr>
          <w:ilvl w:val="1"/>
          <w:numId w:val="900"/>
        </w:numPr>
        <w:spacing w:before="0" w:after="0"/>
      </w:pPr>
      <w:r>
        <w:t>Network Setup</w:t>
      </w:r>
    </w:p>
    <w:p>
      <w:pPr>
        <w:numPr>
          <w:ilvl w:val="1"/>
          <w:numId w:val="900"/>
        </w:numPr>
        <w:spacing w:before="0" w:after="0"/>
      </w:pPr>
      <w:r>
        <w:t>Device Commissioning</w:t>
      </w:r>
    </w:p>
    <w:p>
      <w:pPr>
        <w:numPr>
          <w:ilvl w:val="0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Factory Acceptance Testing</w:t>
      </w:r>
    </w:p>
    <w:p>
      <w:pPr>
        <w:numPr>
          <w:ilvl w:val="1"/>
          <w:numId w:val="900"/>
        </w:numPr>
        <w:spacing w:before="0" w:after="0"/>
      </w:pPr>
      <w:r>
        <w:t>Site Acceptance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Safety Testing</w:t>
      </w:r>
    </w:p>
    <w:p>
      <w:pPr>
        <w:numPr>
          <w:ilvl w:val="0"/>
          <w:numId w:val="900"/>
        </w:numPr>
        <w:spacing w:before="0" w:after="0"/>
      </w:pPr>
      <w:r>
        <w:t>Documentation and Training</w:t>
      </w:r>
    </w:p>
    <w:p>
      <w:pPr>
        <w:numPr>
          <w:ilvl w:val="1"/>
          <w:numId w:val="900"/>
        </w:numPr>
        <w:spacing w:before="0" w:after="0"/>
      </w:pPr>
      <w:r>
        <w:t>System Documentation</w:t>
      </w:r>
    </w:p>
    <w:p>
      <w:pPr>
        <w:numPr>
          <w:ilvl w:val="1"/>
          <w:numId w:val="900"/>
        </w:numPr>
        <w:spacing w:before="0" w:after="0"/>
      </w:pPr>
      <w:r>
        <w:t>User Manuals</w:t>
      </w:r>
    </w:p>
    <w:p>
      <w:pPr>
        <w:numPr>
          <w:ilvl w:val="1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Maintenance Procedures</w:t>
      </w:r>
    </w:p>
    <w:p>
      <w:pPr>
        <w:pStyle w:val="Heading1"/>
      </w:pPr>
      <w:r>
        <w:t>Troubleshooting and Diagnostics</w:t>
      </w:r>
    </w:p>
    <w:p>
      <w:pPr>
        <w:numPr>
          <w:ilvl w:val="0"/>
          <w:numId w:val="900"/>
        </w:numPr>
        <w:spacing w:before="0" w:after="0"/>
      </w:pPr>
      <w:r>
        <w:t>Systematic Troubleshooting Approach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Solution Implementation</w:t>
      </w:r>
    </w:p>
    <w:p>
      <w:pPr>
        <w:numPr>
          <w:ilvl w:val="1"/>
          <w:numId w:val="900"/>
        </w:numPr>
        <w:spacing w:before="0" w:after="0"/>
      </w:pPr>
      <w:r>
        <w:t>Verification Procedures</w:t>
      </w:r>
    </w:p>
    <w:p>
      <w:pPr>
        <w:numPr>
          <w:ilvl w:val="0"/>
          <w:numId w:val="900"/>
        </w:numPr>
        <w:spacing w:before="0" w:after="0"/>
      </w:pPr>
      <w:r>
        <w:t>Hardware Troubleshooting</w:t>
      </w:r>
    </w:p>
    <w:p>
      <w:pPr>
        <w:numPr>
          <w:ilvl w:val="1"/>
          <w:numId w:val="900"/>
        </w:numPr>
        <w:spacing w:before="0" w:after="0"/>
      </w:pPr>
      <w:r>
        <w:t>Power Supply Issues</w:t>
      </w:r>
    </w:p>
    <w:p>
      <w:pPr>
        <w:numPr>
          <w:ilvl w:val="1"/>
          <w:numId w:val="900"/>
        </w:numPr>
        <w:spacing w:before="0" w:after="0"/>
      </w:pPr>
      <w:r>
        <w:t>I/O Module Failures</w:t>
      </w:r>
    </w:p>
    <w:p>
      <w:pPr>
        <w:numPr>
          <w:ilvl w:val="1"/>
          <w:numId w:val="900"/>
        </w:numPr>
        <w:spacing w:before="0" w:after="0"/>
      </w:pPr>
      <w:r>
        <w:t>Communication Problems</w:t>
      </w:r>
    </w:p>
    <w:p>
      <w:pPr>
        <w:numPr>
          <w:ilvl w:val="1"/>
          <w:numId w:val="900"/>
        </w:numPr>
        <w:spacing w:before="0" w:after="0"/>
      </w:pPr>
      <w:r>
        <w:t>Wiring Faults</w:t>
      </w:r>
    </w:p>
    <w:p>
      <w:pPr>
        <w:numPr>
          <w:ilvl w:val="0"/>
          <w:numId w:val="900"/>
        </w:numPr>
        <w:spacing w:before="0" w:after="0"/>
      </w:pPr>
      <w:r>
        <w:t>Software Troubleshooting</w:t>
      </w:r>
    </w:p>
    <w:p>
      <w:pPr>
        <w:numPr>
          <w:ilvl w:val="1"/>
          <w:numId w:val="900"/>
        </w:numPr>
        <w:spacing w:before="0" w:after="0"/>
      </w:pPr>
      <w:r>
        <w:t>Logic Errors</w:t>
      </w:r>
    </w:p>
    <w:p>
      <w:pPr>
        <w:numPr>
          <w:ilvl w:val="1"/>
          <w:numId w:val="900"/>
        </w:numPr>
        <w:spacing w:before="0" w:after="0"/>
      </w:pPr>
      <w:r>
        <w:t>Timing Issues</w:t>
      </w:r>
    </w:p>
    <w:p>
      <w:pPr>
        <w:numPr>
          <w:ilvl w:val="1"/>
          <w:numId w:val="900"/>
        </w:numPr>
        <w:spacing w:before="0" w:after="0"/>
      </w:pPr>
      <w:r>
        <w:t>Memory Problems</w:t>
      </w:r>
    </w:p>
    <w:p>
      <w:pPr>
        <w:numPr>
          <w:ilvl w:val="1"/>
          <w:numId w:val="900"/>
        </w:numPr>
        <w:spacing w:before="0" w:after="0"/>
      </w:pPr>
      <w:r>
        <w:t>Configuration Errors</w:t>
      </w:r>
    </w:p>
    <w:p>
      <w:pPr>
        <w:numPr>
          <w:ilvl w:val="0"/>
          <w:numId w:val="900"/>
        </w:numPr>
        <w:spacing w:before="0" w:after="0"/>
      </w:pPr>
      <w:r>
        <w:t>Diagnostic Tools and Techniques</w:t>
      </w:r>
    </w:p>
    <w:p>
      <w:pPr>
        <w:numPr>
          <w:ilvl w:val="1"/>
          <w:numId w:val="900"/>
        </w:numPr>
        <w:spacing w:before="0" w:after="0"/>
      </w:pPr>
      <w:r>
        <w:t>Built-in Diagnostics</w:t>
      </w:r>
    </w:p>
    <w:p>
      <w:pPr>
        <w:numPr>
          <w:ilvl w:val="1"/>
          <w:numId w:val="900"/>
        </w:numPr>
        <w:spacing w:before="0" w:after="0"/>
      </w:pPr>
      <w:r>
        <w:t>Software Diagnostic Tools</w:t>
      </w:r>
    </w:p>
    <w:p>
      <w:pPr>
        <w:numPr>
          <w:ilvl w:val="1"/>
          <w:numId w:val="900"/>
        </w:numPr>
        <w:spacing w:before="0" w:after="0"/>
      </w:pPr>
      <w:r>
        <w:t>Hardware Test Equipment</w:t>
      </w:r>
    </w:p>
    <w:p>
      <w:pPr>
        <w:numPr>
          <w:ilvl w:val="1"/>
          <w:numId w:val="900"/>
        </w:numPr>
        <w:spacing w:before="0" w:after="0"/>
      </w:pPr>
      <w:r>
        <w:t>Signal Tracing Methods</w:t>
      </w:r>
    </w:p>
    <w:p>
      <w:pPr>
        <w:numPr>
          <w:ilvl w:val="0"/>
          <w:numId w:val="900"/>
        </w:numPr>
        <w:spacing w:before="0" w:after="0"/>
      </w:pPr>
      <w:r>
        <w:t>Online Debugging</w:t>
      </w:r>
    </w:p>
    <w:p>
      <w:pPr>
        <w:numPr>
          <w:ilvl w:val="1"/>
          <w:numId w:val="900"/>
        </w:numPr>
        <w:spacing w:before="0" w:after="0"/>
      </w:pPr>
      <w:r>
        <w:t>Force Functions</w:t>
      </w:r>
    </w:p>
    <w:p>
      <w:pPr>
        <w:numPr>
          <w:ilvl w:val="1"/>
          <w:numId w:val="900"/>
        </w:numPr>
        <w:spacing w:before="0" w:after="0"/>
      </w:pPr>
      <w:r>
        <w:t>Online Monitoring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Cross-Reference Tools</w:t>
      </w:r>
    </w:p>
    <w:p>
      <w:pPr>
        <w:numPr>
          <w:ilvl w:val="0"/>
          <w:numId w:val="900"/>
        </w:numPr>
        <w:spacing w:before="0" w:after="0"/>
      </w:pPr>
      <w:r>
        <w:t>Status Indication Systems</w:t>
      </w:r>
    </w:p>
    <w:p>
      <w:pPr>
        <w:numPr>
          <w:ilvl w:val="1"/>
          <w:numId w:val="900"/>
        </w:numPr>
        <w:spacing w:before="0" w:after="0"/>
      </w:pPr>
      <w:r>
        <w:t>LED Indicators</w:t>
      </w:r>
    </w:p>
    <w:p>
      <w:pPr>
        <w:numPr>
          <w:ilvl w:val="1"/>
          <w:numId w:val="900"/>
        </w:numPr>
        <w:spacing w:before="0" w:after="0"/>
      </w:pPr>
      <w:r>
        <w:t>Display Messages</w:t>
      </w:r>
    </w:p>
    <w:p>
      <w:pPr>
        <w:numPr>
          <w:ilvl w:val="1"/>
          <w:numId w:val="900"/>
        </w:numPr>
        <w:spacing w:before="0" w:after="0"/>
      </w:pPr>
      <w:r>
        <w:t>Alarm Systems</w:t>
      </w:r>
    </w:p>
    <w:p>
      <w:pPr>
        <w:numPr>
          <w:ilvl w:val="1"/>
          <w:numId w:val="900"/>
        </w:numPr>
        <w:spacing w:before="0" w:after="0"/>
      </w:pPr>
      <w:r>
        <w:t>Diagnostic Codes</w:t>
      </w:r>
    </w:p>
    <w:p>
      <w:pPr>
        <w:pStyle w:val="Heading1"/>
      </w:pPr>
      <w:r>
        <w:t>Maintenance and Lifecycle Management</w:t>
      </w:r>
    </w:p>
    <w:p>
      <w:pPr>
        <w:numPr>
          <w:ilvl w:val="0"/>
          <w:numId w:val="900"/>
        </w:numPr>
        <w:spacing w:before="0" w:after="0"/>
      </w:pPr>
      <w:r>
        <w:t>Preventive Maintenance</w:t>
      </w:r>
    </w:p>
    <w:p>
      <w:pPr>
        <w:numPr>
          <w:ilvl w:val="1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Component Inspection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Replacement Planning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Program Backup Procedures</w:t>
      </w:r>
    </w:p>
    <w:p>
      <w:pPr>
        <w:numPr>
          <w:ilvl w:val="1"/>
          <w:numId w:val="900"/>
        </w:numPr>
        <w:spacing w:before="0" w:after="0"/>
      </w:pPr>
      <w:r>
        <w:t>Configuration Backup</w:t>
      </w:r>
    </w:p>
    <w:p>
      <w:pPr>
        <w:numPr>
          <w:ilvl w:val="1"/>
          <w:numId w:val="900"/>
        </w:numPr>
        <w:spacing w:before="0" w:after="0"/>
      </w:pPr>
      <w:r>
        <w:t>Data Backup Methods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0"/>
          <w:numId w:val="900"/>
        </w:numPr>
        <w:spacing w:before="0" w:after="0"/>
      </w:pPr>
      <w:r>
        <w:t>Version Control and Change Management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Change Documentation</w:t>
      </w:r>
    </w:p>
    <w:p>
      <w:pPr>
        <w:numPr>
          <w:ilvl w:val="1"/>
          <w:numId w:val="900"/>
        </w:numPr>
        <w:spacing w:before="0" w:after="0"/>
      </w:pPr>
      <w:r>
        <w:t>Approval Processes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System Upgrades and Migration</w:t>
      </w:r>
    </w:p>
    <w:p>
      <w:pPr>
        <w:numPr>
          <w:ilvl w:val="1"/>
          <w:numId w:val="900"/>
        </w:numPr>
        <w:spacing w:before="0" w:after="0"/>
      </w:pPr>
      <w:r>
        <w:t>Hardware Upgrade Planning</w:t>
      </w:r>
    </w:p>
    <w:p>
      <w:pPr>
        <w:numPr>
          <w:ilvl w:val="1"/>
          <w:numId w:val="900"/>
        </w:numPr>
        <w:spacing w:before="0" w:after="0"/>
      </w:pPr>
      <w:r>
        <w:t>Software Migration</w:t>
      </w:r>
    </w:p>
    <w:p>
      <w:pPr>
        <w:numPr>
          <w:ilvl w:val="1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Compatibility Testing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System Performance Analysis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