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PlatformIO</w:t>
      </w:r>
    </w:p>
    <w:p>
      <w:pPr>
        <w:pStyle w:val="Heading1"/>
      </w:pPr>
      <w:r>
        <w:t>Introduction to PlatformIO</w:t>
      </w:r>
    </w:p>
    <w:p>
      <w:pPr>
        <w:numPr>
          <w:ilvl w:val="0"/>
          <w:numId w:val="900"/>
        </w:numPr>
        <w:spacing w:before="0" w:after="0"/>
      </w:pPr>
      <w:r>
        <w:t>Embedded Development Challenges</w:t>
      </w:r>
    </w:p>
    <w:p>
      <w:pPr>
        <w:numPr>
          <w:ilvl w:val="1"/>
          <w:numId w:val="900"/>
        </w:numPr>
        <w:spacing w:before="0" w:after="0"/>
      </w:pPr>
      <w:r>
        <w:t>Fragmented Toolchains</w:t>
      </w:r>
    </w:p>
    <w:p>
      <w:pPr>
        <w:numPr>
          <w:ilvl w:val="1"/>
          <w:numId w:val="900"/>
        </w:numPr>
        <w:spacing w:before="0" w:after="0"/>
      </w:pPr>
      <w:r>
        <w:t>Platform and Board Diversity</w:t>
      </w:r>
    </w:p>
    <w:p>
      <w:pPr>
        <w:numPr>
          <w:ilvl w:val="1"/>
          <w:numId w:val="900"/>
        </w:numPr>
        <w:spacing w:before="0" w:after="0"/>
      </w:pPr>
      <w:r>
        <w:t>Manual Dependency Management</w:t>
      </w:r>
    </w:p>
    <w:p>
      <w:pPr>
        <w:numPr>
          <w:ilvl w:val="1"/>
          <w:numId w:val="900"/>
        </w:numPr>
        <w:spacing w:before="0" w:after="0"/>
      </w:pPr>
      <w:r>
        <w:t>Limited Debugging Capabilities</w:t>
      </w:r>
    </w:p>
    <w:p>
      <w:pPr>
        <w:numPr>
          <w:ilvl w:val="1"/>
          <w:numId w:val="900"/>
        </w:numPr>
        <w:spacing w:before="0" w:after="0"/>
      </w:pPr>
      <w:r>
        <w:t>Cross-platform Compatibility Issues</w:t>
      </w:r>
    </w:p>
    <w:p>
      <w:pPr>
        <w:numPr>
          <w:ilvl w:val="0"/>
          <w:numId w:val="900"/>
        </w:numPr>
        <w:spacing w:before="0" w:after="0"/>
      </w:pPr>
      <w:r>
        <w:t>What is PlatformIO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Target Audience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Core Philosophy and Benefits</w:t>
      </w:r>
    </w:p>
    <w:p>
      <w:pPr>
        <w:numPr>
          <w:ilvl w:val="1"/>
          <w:numId w:val="900"/>
        </w:numPr>
        <w:spacing w:before="0" w:after="0"/>
      </w:pPr>
      <w:r>
        <w:t>Unified Development Environment</w:t>
      </w:r>
    </w:p>
    <w:p>
      <w:pPr>
        <w:numPr>
          <w:ilvl w:val="1"/>
          <w:numId w:val="900"/>
        </w:numPr>
        <w:spacing w:before="0" w:after="0"/>
      </w:pPr>
      <w:r>
        <w:t>Cross-platform Support</w:t>
      </w:r>
    </w:p>
    <w:p>
      <w:pPr>
        <w:numPr>
          <w:ilvl w:val="1"/>
          <w:numId w:val="900"/>
        </w:numPr>
        <w:spacing w:before="0" w:after="0"/>
      </w:pPr>
      <w:r>
        <w:t>Simplified Library Management</w:t>
      </w:r>
    </w:p>
    <w:p>
      <w:pPr>
        <w:numPr>
          <w:ilvl w:val="1"/>
          <w:numId w:val="900"/>
        </w:numPr>
        <w:spacing w:before="0" w:after="0"/>
      </w:pPr>
      <w:r>
        <w:t>Integrated Debugging</w:t>
      </w:r>
    </w:p>
    <w:p>
      <w:pPr>
        <w:numPr>
          <w:ilvl w:val="1"/>
          <w:numId w:val="900"/>
        </w:numPr>
        <w:spacing w:before="0" w:after="0"/>
      </w:pPr>
      <w:r>
        <w:t>Static Code Analysis</w:t>
      </w:r>
    </w:p>
    <w:p>
      <w:pPr>
        <w:numPr>
          <w:ilvl w:val="1"/>
          <w:numId w:val="900"/>
        </w:numPr>
        <w:spacing w:before="0" w:after="0"/>
      </w:pPr>
      <w:r>
        <w:t>Remote Development Capabilities</w:t>
      </w:r>
    </w:p>
    <w:p>
      <w:pPr>
        <w:numPr>
          <w:ilvl w:val="0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PlatformIO Core</w:t>
      </w:r>
    </w:p>
    <w:p>
      <w:pPr>
        <w:numPr>
          <w:ilvl w:val="1"/>
          <w:numId w:val="900"/>
        </w:numPr>
        <w:spacing w:before="0" w:after="0"/>
      </w:pPr>
      <w:r>
        <w:t>PlatformIO IDE Extensions</w:t>
      </w:r>
    </w:p>
    <w:p>
      <w:pPr>
        <w:numPr>
          <w:ilvl w:val="1"/>
          <w:numId w:val="900"/>
        </w:numPr>
        <w:spacing w:before="0" w:after="0"/>
      </w:pPr>
      <w:r>
        <w:t>PlatformIO Registry</w:t>
      </w:r>
    </w:p>
    <w:p>
      <w:pPr>
        <w:numPr>
          <w:ilvl w:val="1"/>
          <w:numId w:val="900"/>
        </w:numPr>
        <w:spacing w:before="0" w:after="0"/>
      </w:pPr>
      <w:r>
        <w:t>Build System Components</w:t>
      </w:r>
    </w:p>
    <w:p>
      <w:pPr>
        <w:numPr>
          <w:ilvl w:val="0"/>
          <w:numId w:val="900"/>
        </w:numPr>
        <w:spacing w:before="0" w:after="0"/>
      </w:pPr>
      <w:r>
        <w:t>Comparison with Traditional Tools</w:t>
      </w:r>
    </w:p>
    <w:p>
      <w:pPr>
        <w:numPr>
          <w:ilvl w:val="1"/>
          <w:numId w:val="900"/>
        </w:numPr>
        <w:spacing w:before="0" w:after="0"/>
      </w:pPr>
      <w:r>
        <w:t>Arduino IDE Comparison</w:t>
      </w:r>
    </w:p>
    <w:p>
      <w:pPr>
        <w:numPr>
          <w:ilvl w:val="1"/>
          <w:numId w:val="900"/>
        </w:numPr>
        <w:spacing w:before="0" w:after="0"/>
      </w:pPr>
      <w:r>
        <w:t>Vendor-specific IDE Comparison</w:t>
      </w:r>
    </w:p>
    <w:p>
      <w:pPr>
        <w:numPr>
          <w:ilvl w:val="1"/>
          <w:numId w:val="900"/>
        </w:numPr>
        <w:spacing w:before="0" w:after="0"/>
      </w:pPr>
      <w:r>
        <w:t>Feature Matrix Analysis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Supported Operating Systems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Network Requirements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Python Installation</w:t>
      </w:r>
    </w:p>
    <w:p>
      <w:pPr>
        <w:numPr>
          <w:ilvl w:val="1"/>
          <w:numId w:val="900"/>
        </w:numPr>
        <w:spacing w:before="0" w:after="0"/>
      </w:pPr>
      <w:r>
        <w:t>Python Version Requirements</w:t>
      </w:r>
    </w:p>
    <w:p>
      <w:pPr>
        <w:numPr>
          <w:ilvl w:val="1"/>
          <w:numId w:val="900"/>
        </w:numPr>
        <w:spacing w:before="0" w:after="0"/>
      </w:pPr>
      <w:r>
        <w:t>PATH Configuration</w:t>
      </w:r>
    </w:p>
    <w:p>
      <w:pPr>
        <w:numPr>
          <w:ilvl w:val="1"/>
          <w:numId w:val="900"/>
        </w:numPr>
        <w:spacing w:before="0" w:after="0"/>
      </w:pPr>
      <w:r>
        <w:t>Git Installation</w:t>
      </w:r>
    </w:p>
    <w:p>
      <w:pPr>
        <w:numPr>
          <w:ilvl w:val="1"/>
          <w:numId w:val="900"/>
        </w:numPr>
        <w:spacing w:before="0" w:after="0"/>
      </w:pPr>
      <w:r>
        <w:t>Git Configuration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PlatformIO Core Installation</w:t>
      </w:r>
    </w:p>
    <w:p>
      <w:pPr>
        <w:numPr>
          <w:ilvl w:val="1"/>
          <w:numId w:val="900"/>
        </w:numPr>
        <w:spacing w:before="0" w:after="0"/>
      </w:pPr>
      <w:r>
        <w:t>VS Code Extension Installation</w:t>
      </w:r>
    </w:p>
    <w:p>
      <w:pPr>
        <w:numPr>
          <w:ilvl w:val="1"/>
          <w:numId w:val="900"/>
        </w:numPr>
        <w:spacing w:before="0" w:after="0"/>
      </w:pPr>
      <w:r>
        <w:t>Alternative IDE Installations</w:t>
      </w:r>
    </w:p>
    <w:p>
      <w:pPr>
        <w:numPr>
          <w:ilvl w:val="0"/>
          <w:numId w:val="900"/>
        </w:numPr>
        <w:spacing w:before="0" w:after="0"/>
      </w:pPr>
      <w:r>
        <w:t>Installation Verification</w:t>
      </w:r>
    </w:p>
    <w:p>
      <w:pPr>
        <w:numPr>
          <w:ilvl w:val="1"/>
          <w:numId w:val="900"/>
        </w:numPr>
        <w:spacing w:before="0" w:after="0"/>
      </w:pPr>
      <w:r>
        <w:t>Core Version Check</w:t>
      </w:r>
    </w:p>
    <w:p>
      <w:pPr>
        <w:numPr>
          <w:ilvl w:val="1"/>
          <w:numId w:val="900"/>
        </w:numPr>
        <w:spacing w:before="0" w:after="0"/>
      </w:pPr>
      <w:r>
        <w:t>Extension Functionality Test</w:t>
      </w:r>
    </w:p>
    <w:p>
      <w:pPr>
        <w:numPr>
          <w:ilvl w:val="1"/>
          <w:numId w:val="900"/>
        </w:numPr>
        <w:spacing w:before="0" w:after="0"/>
      </w:pPr>
      <w:r>
        <w:t>Home Screen Access</w:t>
      </w:r>
    </w:p>
    <w:p>
      <w:pPr>
        <w:numPr>
          <w:ilvl w:val="0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User Settings</w:t>
      </w:r>
    </w:p>
    <w:p>
      <w:pPr>
        <w:numPr>
          <w:ilvl w:val="1"/>
          <w:numId w:val="900"/>
        </w:numPr>
        <w:spacing w:before="0" w:after="0"/>
      </w:pPr>
      <w:r>
        <w:t>Global Configuration</w:t>
      </w:r>
    </w:p>
    <w:p>
      <w:pPr>
        <w:numPr>
          <w:ilvl w:val="1"/>
          <w:numId w:val="900"/>
        </w:numPr>
        <w:spacing w:before="0" w:after="0"/>
      </w:pPr>
      <w:r>
        <w:t>Workspace Setup</w:t>
      </w:r>
    </w:p>
    <w:p>
      <w:pPr>
        <w:numPr>
          <w:ilvl w:val="0"/>
          <w:numId w:val="900"/>
        </w:numPr>
        <w:spacing w:before="0" w:after="0"/>
      </w:pPr>
      <w:r>
        <w:t>Updating PlatformIO</w:t>
      </w:r>
    </w:p>
    <w:p>
      <w:pPr>
        <w:numPr>
          <w:ilvl w:val="1"/>
          <w:numId w:val="900"/>
        </w:numPr>
        <w:spacing w:before="0" w:after="0"/>
      </w:pPr>
      <w:r>
        <w:t>Core Updates</w:t>
      </w:r>
    </w:p>
    <w:p>
      <w:pPr>
        <w:numPr>
          <w:ilvl w:val="1"/>
          <w:numId w:val="900"/>
        </w:numPr>
        <w:spacing w:before="0" w:after="0"/>
      </w:pPr>
      <w:r>
        <w:t>Extension Updates</w:t>
      </w:r>
    </w:p>
    <w:p>
      <w:pPr>
        <w:numPr>
          <w:ilvl w:val="1"/>
          <w:numId w:val="900"/>
        </w:numPr>
        <w:spacing w:before="0" w:after="0"/>
      </w:pPr>
      <w:r>
        <w:t>Platform Updates</w:t>
      </w:r>
    </w:p>
    <w:p>
      <w:pPr>
        <w:numPr>
          <w:ilvl w:val="1"/>
          <w:numId w:val="900"/>
        </w:numPr>
        <w:spacing w:before="0" w:after="0"/>
      </w:pPr>
      <w:r>
        <w:t>Library Updates</w:t>
      </w:r>
    </w:p>
    <w:p>
      <w:pPr>
        <w:pStyle w:val="Heading1"/>
      </w:pPr>
      <w:r>
        <w:t>Project Structure and Organization</w:t>
      </w:r>
    </w:p>
    <w:p>
      <w:pPr>
        <w:numPr>
          <w:ilvl w:val="0"/>
          <w:numId w:val="900"/>
        </w:numPr>
        <w:spacing w:before="0" w:after="0"/>
      </w:pPr>
      <w:r>
        <w:t>Project Anatomy</w:t>
      </w:r>
    </w:p>
    <w:p>
      <w:pPr>
        <w:numPr>
          <w:ilvl w:val="1"/>
          <w:numId w:val="900"/>
        </w:numPr>
        <w:spacing w:before="0" w:after="0"/>
      </w:pPr>
      <w:r>
        <w:t>Root Directory Structure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Source Code Organization</w:t>
      </w:r>
    </w:p>
    <w:p>
      <w:pPr>
        <w:numPr>
          <w:ilvl w:val="1"/>
          <w:numId w:val="900"/>
        </w:numPr>
        <w:spacing w:before="0" w:after="0"/>
      </w:pPr>
      <w:r>
        <w:t>Build Artifacts Location</w:t>
      </w:r>
    </w:p>
    <w:p>
      <w:pPr>
        <w:numPr>
          <w:ilvl w:val="0"/>
          <w:numId w:val="900"/>
        </w:numPr>
        <w:spacing w:before="0" w:after="0"/>
      </w:pPr>
      <w:r>
        <w:t>Core Directories</w:t>
      </w:r>
    </w:p>
    <w:p>
      <w:pPr>
        <w:numPr>
          <w:ilvl w:val="1"/>
          <w:numId w:val="900"/>
        </w:numPr>
        <w:spacing w:before="0" w:after="0"/>
      </w:pPr>
      <w:r>
        <w:t>src Directory</w:t>
      </w:r>
    </w:p>
    <w:p>
      <w:pPr>
        <w:numPr>
          <w:ilvl w:val="1"/>
          <w:numId w:val="900"/>
        </w:numPr>
        <w:spacing w:before="0" w:after="0"/>
      </w:pPr>
      <w:r>
        <w:t>lib Directory</w:t>
      </w:r>
    </w:p>
    <w:p>
      <w:pPr>
        <w:numPr>
          <w:ilvl w:val="1"/>
          <w:numId w:val="900"/>
        </w:numPr>
        <w:spacing w:before="0" w:after="0"/>
      </w:pPr>
      <w:r>
        <w:t>include Directory</w:t>
      </w:r>
    </w:p>
    <w:p>
      <w:pPr>
        <w:numPr>
          <w:ilvl w:val="1"/>
          <w:numId w:val="900"/>
        </w:numPr>
        <w:spacing w:before="0" w:after="0"/>
      </w:pPr>
      <w:r>
        <w:t>test Directory</w:t>
      </w:r>
    </w:p>
    <w:p>
      <w:pPr>
        <w:numPr>
          <w:ilvl w:val="1"/>
          <w:numId w:val="900"/>
        </w:numPr>
        <w:spacing w:before="0" w:after="0"/>
      </w:pPr>
      <w:r>
        <w:t>.pio Directory</w:t>
      </w:r>
    </w:p>
    <w:p>
      <w:pPr>
        <w:numPr>
          <w:ilvl w:val="0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platformio.ini File</w:t>
      </w:r>
    </w:p>
    <w:p>
      <w:pPr>
        <w:numPr>
          <w:ilvl w:val="1"/>
          <w:numId w:val="900"/>
        </w:numPr>
        <w:spacing w:before="0" w:after="0"/>
      </w:pPr>
      <w:r>
        <w:t>.vscode Directory</w:t>
      </w:r>
    </w:p>
    <w:p>
      <w:pPr>
        <w:numPr>
          <w:ilvl w:val="1"/>
          <w:numId w:val="900"/>
        </w:numPr>
        <w:spacing w:before="0" w:after="0"/>
      </w:pPr>
      <w:r>
        <w:t>.gitignore File</w:t>
      </w:r>
    </w:p>
    <w:p>
      <w:pPr>
        <w:numPr>
          <w:ilvl w:val="0"/>
          <w:numId w:val="900"/>
        </w:numPr>
        <w:spacing w:before="0" w:after="0"/>
      </w:pPr>
      <w:r>
        <w:t>Project Creation</w:t>
      </w:r>
    </w:p>
    <w:p>
      <w:pPr>
        <w:numPr>
          <w:ilvl w:val="1"/>
          <w:numId w:val="900"/>
        </w:numPr>
        <w:spacing w:before="0" w:after="0"/>
      </w:pPr>
      <w:r>
        <w:t>New Project Wizard</w:t>
      </w:r>
    </w:p>
    <w:p>
      <w:pPr>
        <w:numPr>
          <w:ilvl w:val="1"/>
          <w:numId w:val="900"/>
        </w:numPr>
        <w:spacing w:before="0" w:after="0"/>
      </w:pPr>
      <w:r>
        <w:t>CLI Project Initialization</w:t>
      </w:r>
    </w:p>
    <w:p>
      <w:pPr>
        <w:numPr>
          <w:ilvl w:val="1"/>
          <w:numId w:val="900"/>
        </w:numPr>
        <w:spacing w:before="0" w:after="0"/>
      </w:pPr>
      <w:r>
        <w:t>Template Selection</w:t>
      </w:r>
    </w:p>
    <w:p>
      <w:pPr>
        <w:numPr>
          <w:ilvl w:val="1"/>
          <w:numId w:val="900"/>
        </w:numPr>
        <w:spacing w:before="0" w:after="0"/>
      </w:pPr>
      <w:r>
        <w:t>Board and Framework Selection</w:t>
      </w:r>
    </w:p>
    <w:p>
      <w:pPr>
        <w:numPr>
          <w:ilvl w:val="0"/>
          <w:numId w:val="900"/>
        </w:numPr>
        <w:spacing w:before="0" w:after="0"/>
      </w:pPr>
      <w:r>
        <w:t>Project Import</w:t>
      </w:r>
    </w:p>
    <w:p>
      <w:pPr>
        <w:numPr>
          <w:ilvl w:val="1"/>
          <w:numId w:val="900"/>
        </w:numPr>
        <w:spacing w:before="0" w:after="0"/>
      </w:pPr>
      <w:r>
        <w:t>Existing Code Import</w:t>
      </w:r>
    </w:p>
    <w:p>
      <w:pPr>
        <w:numPr>
          <w:ilvl w:val="1"/>
          <w:numId w:val="900"/>
        </w:numPr>
        <w:spacing w:before="0" w:after="0"/>
      </w:pPr>
      <w:r>
        <w:t>Arduino Sketch Import</w:t>
      </w:r>
    </w:p>
    <w:p>
      <w:pPr>
        <w:numPr>
          <w:ilvl w:val="1"/>
          <w:numId w:val="900"/>
        </w:numPr>
        <w:spacing w:before="0" w:after="0"/>
      </w:pPr>
      <w:r>
        <w:t>Library Project Import</w:t>
      </w:r>
    </w:p>
    <w:p>
      <w:pPr>
        <w:pStyle w:val="Heading1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platformio.ini File Structure</w:t>
      </w:r>
    </w:p>
    <w:p>
      <w:pPr>
        <w:numPr>
          <w:ilvl w:val="1"/>
          <w:numId w:val="900"/>
        </w:numPr>
        <w:spacing w:before="0" w:after="0"/>
      </w:pPr>
      <w:r>
        <w:t>INI File Syntax</w:t>
      </w:r>
    </w:p>
    <w:p>
      <w:pPr>
        <w:numPr>
          <w:ilvl w:val="1"/>
          <w:numId w:val="900"/>
        </w:numPr>
        <w:spacing w:before="0" w:after="0"/>
      </w:pPr>
      <w:r>
        <w:t>Section Organization</w:t>
      </w:r>
    </w:p>
    <w:p>
      <w:pPr>
        <w:numPr>
          <w:ilvl w:val="1"/>
          <w:numId w:val="900"/>
        </w:numPr>
        <w:spacing w:before="0" w:after="0"/>
      </w:pPr>
      <w:r>
        <w:t>Comment Usage</w:t>
      </w:r>
    </w:p>
    <w:p>
      <w:pPr>
        <w:numPr>
          <w:ilvl w:val="0"/>
          <w:numId w:val="900"/>
        </w:numPr>
        <w:spacing w:before="0" w:after="0"/>
      </w:pPr>
      <w:r>
        <w:t>Global Configuration</w:t>
      </w:r>
    </w:p>
    <w:p>
      <w:pPr>
        <w:numPr>
          <w:ilvl w:val="1"/>
          <w:numId w:val="900"/>
        </w:numPr>
        <w:spacing w:before="0" w:after="0"/>
      </w:pPr>
      <w:r>
        <w:t>[platformio] Section</w:t>
      </w:r>
    </w:p>
    <w:p>
      <w:pPr>
        <w:numPr>
          <w:ilvl w:val="1"/>
          <w:numId w:val="900"/>
        </w:numPr>
        <w:spacing w:before="0" w:after="0"/>
      </w:pPr>
      <w:r>
        <w:t>Default Environment Settings</w:t>
      </w:r>
    </w:p>
    <w:p>
      <w:pPr>
        <w:numPr>
          <w:ilvl w:val="1"/>
          <w:numId w:val="900"/>
        </w:numPr>
        <w:spacing w:before="0" w:after="0"/>
      </w:pPr>
      <w:r>
        <w:t>Global Options</w:t>
      </w:r>
    </w:p>
    <w:p>
      <w:pPr>
        <w:numPr>
          <w:ilvl w:val="0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Environment Sections</w:t>
      </w:r>
    </w:p>
    <w:p>
      <w:pPr>
        <w:numPr>
          <w:ilvl w:val="1"/>
          <w:numId w:val="900"/>
        </w:numPr>
        <w:spacing w:before="0" w:after="0"/>
      </w:pPr>
      <w:r>
        <w:t>Environment Naming</w:t>
      </w:r>
    </w:p>
    <w:p>
      <w:pPr>
        <w:numPr>
          <w:ilvl w:val="1"/>
          <w:numId w:val="900"/>
        </w:numPr>
        <w:spacing w:before="0" w:after="0"/>
      </w:pPr>
      <w:r>
        <w:t>Multiple Environment Management</w:t>
      </w:r>
    </w:p>
    <w:p>
      <w:pPr>
        <w:numPr>
          <w:ilvl w:val="0"/>
          <w:numId w:val="900"/>
        </w:numPr>
        <w:spacing w:before="0" w:after="0"/>
      </w:pPr>
      <w:r>
        <w:t>Platform Configuration</w:t>
      </w:r>
    </w:p>
    <w:p>
      <w:pPr>
        <w:numPr>
          <w:ilvl w:val="1"/>
          <w:numId w:val="900"/>
        </w:numPr>
        <w:spacing w:before="0" w:after="0"/>
      </w:pPr>
      <w:r>
        <w:t>Platform Selection</w:t>
      </w:r>
    </w:p>
    <w:p>
      <w:pPr>
        <w:numPr>
          <w:ilvl w:val="1"/>
          <w:numId w:val="900"/>
        </w:numPr>
        <w:spacing w:before="0" w:after="0"/>
      </w:pPr>
      <w:r>
        <w:t>Platform-specific Options</w:t>
      </w:r>
    </w:p>
    <w:p>
      <w:pPr>
        <w:numPr>
          <w:ilvl w:val="1"/>
          <w:numId w:val="900"/>
        </w:numPr>
        <w:spacing w:before="0" w:after="0"/>
      </w:pPr>
      <w:r>
        <w:t>Platform Versions</w:t>
      </w:r>
    </w:p>
    <w:p>
      <w:pPr>
        <w:numPr>
          <w:ilvl w:val="0"/>
          <w:numId w:val="900"/>
        </w:numPr>
        <w:spacing w:before="0" w:after="0"/>
      </w:pPr>
      <w:r>
        <w:t>Board Configuration</w:t>
      </w:r>
    </w:p>
    <w:p>
      <w:pPr>
        <w:numPr>
          <w:ilvl w:val="1"/>
          <w:numId w:val="900"/>
        </w:numPr>
        <w:spacing w:before="0" w:after="0"/>
      </w:pPr>
      <w:r>
        <w:t>Board Selection</w:t>
      </w:r>
    </w:p>
    <w:p>
      <w:pPr>
        <w:numPr>
          <w:ilvl w:val="1"/>
          <w:numId w:val="900"/>
        </w:numPr>
        <w:spacing w:before="0" w:after="0"/>
      </w:pPr>
      <w:r>
        <w:t>Board-specific Settings</w:t>
      </w:r>
    </w:p>
    <w:p>
      <w:pPr>
        <w:numPr>
          <w:ilvl w:val="1"/>
          <w:numId w:val="900"/>
        </w:numPr>
        <w:spacing w:before="0" w:after="0"/>
      </w:pPr>
      <w:r>
        <w:t>Custom Board Definitions</w:t>
      </w:r>
    </w:p>
    <w:p>
      <w:pPr>
        <w:numPr>
          <w:ilvl w:val="0"/>
          <w:numId w:val="900"/>
        </w:numPr>
        <w:spacing w:before="0" w:after="0"/>
      </w:pPr>
      <w:r>
        <w:t>Framework Configuration</w:t>
      </w:r>
    </w:p>
    <w:p>
      <w:pPr>
        <w:numPr>
          <w:ilvl w:val="1"/>
          <w:numId w:val="900"/>
        </w:numPr>
        <w:spacing w:before="0" w:after="0"/>
      </w:pPr>
      <w:r>
        <w:t>Framework Selection</w:t>
      </w:r>
    </w:p>
    <w:p>
      <w:pPr>
        <w:numPr>
          <w:ilvl w:val="1"/>
          <w:numId w:val="900"/>
        </w:numPr>
        <w:spacing w:before="0" w:after="0"/>
      </w:pPr>
      <w:r>
        <w:t>Framework Options</w:t>
      </w:r>
    </w:p>
    <w:p>
      <w:pPr>
        <w:numPr>
          <w:ilvl w:val="1"/>
          <w:numId w:val="900"/>
        </w:numPr>
        <w:spacing w:before="0" w:after="0"/>
      </w:pPr>
      <w:r>
        <w:t>Framework Versions</w:t>
      </w:r>
    </w:p>
    <w:p>
      <w:pPr>
        <w:numPr>
          <w:ilvl w:val="0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Build Flags</w:t>
      </w:r>
    </w:p>
    <w:p>
      <w:pPr>
        <w:numPr>
          <w:ilvl w:val="1"/>
          <w:numId w:val="900"/>
        </w:numPr>
        <w:spacing w:before="0" w:after="0"/>
      </w:pPr>
      <w:r>
        <w:t>Compiler Options</w:t>
      </w:r>
    </w:p>
    <w:p>
      <w:pPr>
        <w:numPr>
          <w:ilvl w:val="1"/>
          <w:numId w:val="900"/>
        </w:numPr>
        <w:spacing w:before="0" w:after="0"/>
      </w:pPr>
      <w:r>
        <w:t>Linker Options</w:t>
      </w:r>
    </w:p>
    <w:p>
      <w:pPr>
        <w:numPr>
          <w:ilvl w:val="1"/>
          <w:numId w:val="900"/>
        </w:numPr>
        <w:spacing w:before="0" w:after="0"/>
      </w:pPr>
      <w:r>
        <w:t>Source Filtering</w:t>
      </w:r>
    </w:p>
    <w:p>
      <w:pPr>
        <w:numPr>
          <w:ilvl w:val="0"/>
          <w:numId w:val="900"/>
        </w:numPr>
        <w:spacing w:before="0" w:after="0"/>
      </w:pPr>
      <w:r>
        <w:t>Upload Configuration</w:t>
      </w:r>
    </w:p>
    <w:p>
      <w:pPr>
        <w:numPr>
          <w:ilvl w:val="1"/>
          <w:numId w:val="900"/>
        </w:numPr>
        <w:spacing w:before="0" w:after="0"/>
      </w:pPr>
      <w:r>
        <w:t>Upload Protocols</w:t>
      </w:r>
    </w:p>
    <w:p>
      <w:pPr>
        <w:numPr>
          <w:ilvl w:val="1"/>
          <w:numId w:val="900"/>
        </w:numPr>
        <w:spacing w:before="0" w:after="0"/>
      </w:pPr>
      <w:r>
        <w:t>Upload Ports</w:t>
      </w:r>
    </w:p>
    <w:p>
      <w:pPr>
        <w:numPr>
          <w:ilvl w:val="1"/>
          <w:numId w:val="900"/>
        </w:numPr>
        <w:spacing w:before="0" w:after="0"/>
      </w:pPr>
      <w:r>
        <w:t>Upload Options</w:t>
      </w:r>
    </w:p>
    <w:p>
      <w:pPr>
        <w:numPr>
          <w:ilvl w:val="0"/>
          <w:numId w:val="900"/>
        </w:numPr>
        <w:spacing w:before="0" w:after="0"/>
      </w:pPr>
      <w:r>
        <w:t>Monitor Configuration</w:t>
      </w:r>
    </w:p>
    <w:p>
      <w:pPr>
        <w:numPr>
          <w:ilvl w:val="1"/>
          <w:numId w:val="900"/>
        </w:numPr>
        <w:spacing w:before="0" w:after="0"/>
      </w:pPr>
      <w:r>
        <w:t>Serial Monitor Settings</w:t>
      </w:r>
    </w:p>
    <w:p>
      <w:pPr>
        <w:numPr>
          <w:ilvl w:val="1"/>
          <w:numId w:val="900"/>
        </w:numPr>
        <w:spacing w:before="0" w:after="0"/>
      </w:pPr>
      <w:r>
        <w:t>Baud Rate Configuration</w:t>
      </w:r>
    </w:p>
    <w:p>
      <w:pPr>
        <w:numPr>
          <w:ilvl w:val="1"/>
          <w:numId w:val="900"/>
        </w:numPr>
        <w:spacing w:before="0" w:after="0"/>
      </w:pPr>
      <w:r>
        <w:t>Monitor Filters</w:t>
      </w:r>
    </w:p>
    <w:p>
      <w:pPr>
        <w:numPr>
          <w:ilvl w:val="0"/>
          <w:numId w:val="900"/>
        </w:numPr>
        <w:spacing w:before="0" w:after="0"/>
      </w:pPr>
      <w:r>
        <w:t>Library Configuration</w:t>
      </w:r>
    </w:p>
    <w:p>
      <w:pPr>
        <w:numPr>
          <w:ilvl w:val="1"/>
          <w:numId w:val="900"/>
        </w:numPr>
        <w:spacing w:before="0" w:after="0"/>
      </w:pPr>
      <w:r>
        <w:t>Library Dependencies</w:t>
      </w:r>
    </w:p>
    <w:p>
      <w:pPr>
        <w:numPr>
          <w:ilvl w:val="1"/>
          <w:numId w:val="900"/>
        </w:numPr>
        <w:spacing w:before="0" w:after="0"/>
      </w:pPr>
      <w:r>
        <w:t>Dependency Versions</w:t>
      </w:r>
    </w:p>
    <w:p>
      <w:pPr>
        <w:numPr>
          <w:ilvl w:val="1"/>
          <w:numId w:val="900"/>
        </w:numPr>
        <w:spacing w:before="0" w:after="0"/>
      </w:pPr>
      <w:r>
        <w:t>Dependency Sources</w:t>
      </w:r>
    </w:p>
    <w:p>
      <w:pPr>
        <w:numPr>
          <w:ilvl w:val="0"/>
          <w:numId w:val="900"/>
        </w:numPr>
        <w:spacing w:before="0" w:after="0"/>
      </w:pPr>
      <w:r>
        <w:t>Debug Configuration</w:t>
      </w:r>
    </w:p>
    <w:p>
      <w:pPr>
        <w:numPr>
          <w:ilvl w:val="1"/>
          <w:numId w:val="900"/>
        </w:numPr>
        <w:spacing w:before="0" w:after="0"/>
      </w:pPr>
      <w:r>
        <w:t>Debug Tools</w:t>
      </w:r>
    </w:p>
    <w:p>
      <w:pPr>
        <w:numPr>
          <w:ilvl w:val="1"/>
          <w:numId w:val="900"/>
        </w:numPr>
        <w:spacing w:before="0" w:after="0"/>
      </w:pPr>
      <w:r>
        <w:t>Debug Ports</w:t>
      </w:r>
    </w:p>
    <w:p>
      <w:pPr>
        <w:numPr>
          <w:ilvl w:val="1"/>
          <w:numId w:val="900"/>
        </w:numPr>
        <w:spacing w:before="0" w:after="0"/>
      </w:pPr>
      <w:r>
        <w:t>Debug Options</w:t>
      </w:r>
    </w:p>
    <w:p>
      <w:pPr>
        <w:pStyle w:val="Heading1"/>
      </w:pPr>
      <w:r>
        <w:t>Core Development Workflow</w:t>
      </w:r>
    </w:p>
    <w:p>
      <w:pPr>
        <w:numPr>
          <w:ilvl w:val="0"/>
          <w:numId w:val="900"/>
        </w:numPr>
        <w:spacing w:before="0" w:after="0"/>
      </w:pPr>
      <w:r>
        <w:t>Project Building</w:t>
      </w:r>
    </w:p>
    <w:p>
      <w:pPr>
        <w:numPr>
          <w:ilvl w:val="1"/>
          <w:numId w:val="900"/>
        </w:numPr>
        <w:spacing w:before="0" w:after="0"/>
      </w:pPr>
      <w:r>
        <w:t>Build Process Overview</w:t>
      </w:r>
    </w:p>
    <w:p>
      <w:pPr>
        <w:numPr>
          <w:ilvl w:val="1"/>
          <w:numId w:val="900"/>
        </w:numPr>
        <w:spacing w:before="0" w:after="0"/>
      </w:pPr>
      <w:r>
        <w:t>Build Commands</w:t>
      </w:r>
    </w:p>
    <w:p>
      <w:pPr>
        <w:numPr>
          <w:ilvl w:val="1"/>
          <w:numId w:val="900"/>
        </w:numPr>
        <w:spacing w:before="0" w:after="0"/>
      </w:pPr>
      <w:r>
        <w:t>Build Targets</w:t>
      </w:r>
    </w:p>
    <w:p>
      <w:pPr>
        <w:numPr>
          <w:ilvl w:val="1"/>
          <w:numId w:val="900"/>
        </w:numPr>
        <w:spacing w:before="0" w:after="0"/>
      </w:pPr>
      <w:r>
        <w:t>Build Output Analysis</w:t>
      </w:r>
    </w:p>
    <w:p>
      <w:pPr>
        <w:numPr>
          <w:ilvl w:val="0"/>
          <w:numId w:val="900"/>
        </w:numPr>
        <w:spacing w:before="0" w:after="0"/>
      </w:pPr>
      <w:r>
        <w:t>Code Compilation</w:t>
      </w:r>
    </w:p>
    <w:p>
      <w:pPr>
        <w:numPr>
          <w:ilvl w:val="1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Compiler Selection</w:t>
      </w:r>
    </w:p>
    <w:p>
      <w:pPr>
        <w:numPr>
          <w:ilvl w:val="1"/>
          <w:numId w:val="900"/>
        </w:numPr>
        <w:spacing w:before="0" w:after="0"/>
      </w:pPr>
      <w:r>
        <w:t>Compilation Flags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Firmware Upload</w:t>
      </w:r>
    </w:p>
    <w:p>
      <w:pPr>
        <w:numPr>
          <w:ilvl w:val="1"/>
          <w:numId w:val="900"/>
        </w:numPr>
        <w:spacing w:before="0" w:after="0"/>
      </w:pPr>
      <w:r>
        <w:t>Upload Process</w:t>
      </w:r>
    </w:p>
    <w:p>
      <w:pPr>
        <w:numPr>
          <w:ilvl w:val="1"/>
          <w:numId w:val="900"/>
        </w:numPr>
        <w:spacing w:before="0" w:after="0"/>
      </w:pPr>
      <w:r>
        <w:t>Upload Methods</w:t>
      </w:r>
    </w:p>
    <w:p>
      <w:pPr>
        <w:numPr>
          <w:ilvl w:val="1"/>
          <w:numId w:val="900"/>
        </w:numPr>
        <w:spacing w:before="0" w:after="0"/>
      </w:pPr>
      <w:r>
        <w:t>Upload Troubleshooting</w:t>
      </w:r>
    </w:p>
    <w:p>
      <w:pPr>
        <w:numPr>
          <w:ilvl w:val="1"/>
          <w:numId w:val="900"/>
        </w:numPr>
        <w:spacing w:before="0" w:after="0"/>
      </w:pPr>
      <w:r>
        <w:t>Upload Verification</w:t>
      </w:r>
    </w:p>
    <w:p>
      <w:pPr>
        <w:numPr>
          <w:ilvl w:val="0"/>
          <w:numId w:val="900"/>
        </w:numPr>
        <w:spacing w:before="0" w:after="0"/>
      </w:pPr>
      <w:r>
        <w:t>Serial Monitoring</w:t>
      </w:r>
    </w:p>
    <w:p>
      <w:pPr>
        <w:numPr>
          <w:ilvl w:val="1"/>
          <w:numId w:val="900"/>
        </w:numPr>
        <w:spacing w:before="0" w:after="0"/>
      </w:pPr>
      <w:r>
        <w:t>Monitor Features</w:t>
      </w:r>
    </w:p>
    <w:p>
      <w:pPr>
        <w:numPr>
          <w:ilvl w:val="1"/>
          <w:numId w:val="900"/>
        </w:numPr>
        <w:spacing w:before="0" w:after="0"/>
      </w:pPr>
      <w:r>
        <w:t>Monitor Configuration</w:t>
      </w:r>
    </w:p>
    <w:p>
      <w:pPr>
        <w:numPr>
          <w:ilvl w:val="1"/>
          <w:numId w:val="900"/>
        </w:numPr>
        <w:spacing w:before="0" w:after="0"/>
      </w:pPr>
      <w:r>
        <w:t>Data Filtering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Project Cleaning</w:t>
      </w:r>
    </w:p>
    <w:p>
      <w:pPr>
        <w:numPr>
          <w:ilvl w:val="1"/>
          <w:numId w:val="900"/>
        </w:numPr>
        <w:spacing w:before="0" w:after="0"/>
      </w:pPr>
      <w:r>
        <w:t>Clean Operations</w:t>
      </w:r>
    </w:p>
    <w:p>
      <w:pPr>
        <w:numPr>
          <w:ilvl w:val="1"/>
          <w:numId w:val="900"/>
        </w:numPr>
        <w:spacing w:before="0" w:after="0"/>
      </w:pPr>
      <w:r>
        <w:t>Build Artifact Removal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pStyle w:val="Heading1"/>
      </w:pPr>
      <w:r>
        <w:t>Library Management System</w:t>
      </w:r>
    </w:p>
    <w:p>
      <w:pPr>
        <w:numPr>
          <w:ilvl w:val="0"/>
          <w:numId w:val="900"/>
        </w:numPr>
        <w:spacing w:before="0" w:after="0"/>
      </w:pPr>
      <w:r>
        <w:t>PlatformIO Registry</w:t>
      </w:r>
    </w:p>
    <w:p>
      <w:pPr>
        <w:numPr>
          <w:ilvl w:val="1"/>
          <w:numId w:val="900"/>
        </w:numPr>
        <w:spacing w:before="0" w:after="0"/>
      </w:pPr>
      <w:r>
        <w:t>Registry Overview</w:t>
      </w:r>
    </w:p>
    <w:p>
      <w:pPr>
        <w:numPr>
          <w:ilvl w:val="1"/>
          <w:numId w:val="900"/>
        </w:numPr>
        <w:spacing w:before="0" w:after="0"/>
      </w:pPr>
      <w:r>
        <w:t>Library Discovery</w:t>
      </w:r>
    </w:p>
    <w:p>
      <w:pPr>
        <w:numPr>
          <w:ilvl w:val="1"/>
          <w:numId w:val="900"/>
        </w:numPr>
        <w:spacing w:before="0" w:after="0"/>
      </w:pPr>
      <w:r>
        <w:t>Library Metadata</w:t>
      </w:r>
    </w:p>
    <w:p>
      <w:pPr>
        <w:numPr>
          <w:ilvl w:val="1"/>
          <w:numId w:val="900"/>
        </w:numPr>
        <w:spacing w:before="0" w:after="0"/>
      </w:pPr>
      <w:r>
        <w:t>Registry Search</w:t>
      </w:r>
    </w:p>
    <w:p>
      <w:pPr>
        <w:numPr>
          <w:ilvl w:val="0"/>
          <w:numId w:val="900"/>
        </w:numPr>
        <w:spacing w:before="0" w:after="0"/>
      </w:pPr>
      <w:r>
        <w:t>Library Installation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Installation Verification</w:t>
      </w:r>
    </w:p>
    <w:p>
      <w:pPr>
        <w:numPr>
          <w:ilvl w:val="0"/>
          <w:numId w:val="900"/>
        </w:numPr>
        <w:spacing w:before="0" w:after="0"/>
      </w:pPr>
      <w:r>
        <w:t>Library Dependencies</w:t>
      </w:r>
    </w:p>
    <w:p>
      <w:pPr>
        <w:numPr>
          <w:ilvl w:val="1"/>
          <w:numId w:val="900"/>
        </w:numPr>
        <w:spacing w:before="0" w:after="0"/>
      </w:pPr>
      <w:r>
        <w:t>Dependency Declaration</w:t>
      </w:r>
    </w:p>
    <w:p>
      <w:pPr>
        <w:numPr>
          <w:ilvl w:val="1"/>
          <w:numId w:val="900"/>
        </w:numPr>
        <w:spacing w:before="0" w:after="0"/>
      </w:pPr>
      <w:r>
        <w:t>Dependency Formats</w:t>
      </w:r>
    </w:p>
    <w:p>
      <w:pPr>
        <w:numPr>
          <w:ilvl w:val="1"/>
          <w:numId w:val="900"/>
        </w:numPr>
        <w:spacing w:before="0" w:after="0"/>
      </w:pPr>
      <w:r>
        <w:t>Version Specifications</w:t>
      </w:r>
    </w:p>
    <w:p>
      <w:pPr>
        <w:numPr>
          <w:ilvl w:val="1"/>
          <w:numId w:val="900"/>
        </w:numPr>
        <w:spacing w:before="0" w:after="0"/>
      </w:pPr>
      <w:r>
        <w:t>Dependency Conflicts</w:t>
      </w:r>
    </w:p>
    <w:p>
      <w:pPr>
        <w:numPr>
          <w:ilvl w:val="0"/>
          <w:numId w:val="900"/>
        </w:numPr>
        <w:spacing w:before="0" w:after="0"/>
      </w:pPr>
      <w:r>
        <w:t>Library Dependency Finder</w:t>
      </w:r>
    </w:p>
    <w:p>
      <w:pPr>
        <w:numPr>
          <w:ilvl w:val="1"/>
          <w:numId w:val="900"/>
        </w:numPr>
        <w:spacing w:before="0" w:after="0"/>
      </w:pPr>
      <w:r>
        <w:t>LDF Overview</w:t>
      </w:r>
    </w:p>
    <w:p>
      <w:pPr>
        <w:numPr>
          <w:ilvl w:val="1"/>
          <w:numId w:val="900"/>
        </w:numPr>
        <w:spacing w:before="0" w:after="0"/>
      </w:pPr>
      <w:r>
        <w:t>LDF Modes</w:t>
      </w:r>
    </w:p>
    <w:p>
      <w:pPr>
        <w:numPr>
          <w:ilvl w:val="1"/>
          <w:numId w:val="900"/>
        </w:numPr>
        <w:spacing w:before="0" w:after="0"/>
      </w:pPr>
      <w:r>
        <w:t>Dependency Resolution Process</w:t>
      </w:r>
    </w:p>
    <w:p>
      <w:pPr>
        <w:numPr>
          <w:ilvl w:val="1"/>
          <w:numId w:val="900"/>
        </w:numPr>
        <w:spacing w:before="0" w:after="0"/>
      </w:pPr>
      <w:r>
        <w:t>LDF Configuration</w:t>
      </w:r>
    </w:p>
    <w:p>
      <w:pPr>
        <w:numPr>
          <w:ilvl w:val="0"/>
          <w:numId w:val="900"/>
        </w:numPr>
        <w:spacing w:before="0" w:after="0"/>
      </w:pPr>
      <w:r>
        <w:t>Local Libraries</w:t>
      </w:r>
    </w:p>
    <w:p>
      <w:pPr>
        <w:numPr>
          <w:ilvl w:val="1"/>
          <w:numId w:val="900"/>
        </w:numPr>
        <w:spacing w:before="0" w:after="0"/>
      </w:pPr>
      <w:r>
        <w:t>Local Library Structure</w:t>
      </w:r>
    </w:p>
    <w:p>
      <w:pPr>
        <w:numPr>
          <w:ilvl w:val="1"/>
          <w:numId w:val="900"/>
        </w:numPr>
        <w:spacing w:before="0" w:after="0"/>
      </w:pPr>
      <w:r>
        <w:t>Custom Library Creation</w:t>
      </w:r>
    </w:p>
    <w:p>
      <w:pPr>
        <w:numPr>
          <w:ilvl w:val="1"/>
          <w:numId w:val="900"/>
        </w:numPr>
        <w:spacing w:before="0" w:after="0"/>
      </w:pPr>
      <w:r>
        <w:t>Library Organization</w:t>
      </w:r>
    </w:p>
    <w:p>
      <w:pPr>
        <w:numPr>
          <w:ilvl w:val="1"/>
          <w:numId w:val="900"/>
        </w:numPr>
        <w:spacing w:before="0" w:after="0"/>
      </w:pPr>
      <w:r>
        <w:t>Library Sharing</w:t>
      </w:r>
    </w:p>
    <w:p>
      <w:pPr>
        <w:numPr>
          <w:ilvl w:val="0"/>
          <w:numId w:val="900"/>
        </w:numPr>
        <w:spacing w:before="0" w:after="0"/>
      </w:pPr>
      <w:r>
        <w:t>Global Libraries</w:t>
      </w:r>
    </w:p>
    <w:p>
      <w:pPr>
        <w:numPr>
          <w:ilvl w:val="1"/>
          <w:numId w:val="900"/>
        </w:numPr>
        <w:spacing w:before="0" w:after="0"/>
      </w:pPr>
      <w:r>
        <w:t>Global Library Storage</w:t>
      </w:r>
    </w:p>
    <w:p>
      <w:pPr>
        <w:numPr>
          <w:ilvl w:val="1"/>
          <w:numId w:val="900"/>
        </w:numPr>
        <w:spacing w:before="0" w:after="0"/>
      </w:pPr>
      <w:r>
        <w:t>Global Library Management</w:t>
      </w:r>
    </w:p>
    <w:p>
      <w:pPr>
        <w:numPr>
          <w:ilvl w:val="1"/>
          <w:numId w:val="900"/>
        </w:numPr>
        <w:spacing w:before="0" w:after="0"/>
      </w:pPr>
      <w:r>
        <w:t>Cross-project Sharing</w:t>
      </w:r>
    </w:p>
    <w:p>
      <w:pPr>
        <w:pStyle w:val="Heading1"/>
      </w:pPr>
      <w:r>
        <w:t>Debugging Capabilities</w:t>
      </w:r>
    </w:p>
    <w:p>
      <w:pPr>
        <w:numPr>
          <w:ilvl w:val="0"/>
          <w:numId w:val="900"/>
        </w:numPr>
        <w:spacing w:before="0" w:after="0"/>
      </w:pPr>
      <w:r>
        <w:t>Debugging Overview</w:t>
      </w:r>
    </w:p>
    <w:p>
      <w:pPr>
        <w:numPr>
          <w:ilvl w:val="1"/>
          <w:numId w:val="900"/>
        </w:numPr>
        <w:spacing w:before="0" w:after="0"/>
      </w:pPr>
      <w:r>
        <w:t>Debugging Benefits</w:t>
      </w:r>
    </w:p>
    <w:p>
      <w:pPr>
        <w:numPr>
          <w:ilvl w:val="1"/>
          <w:numId w:val="900"/>
        </w:numPr>
        <w:spacing w:before="0" w:after="0"/>
      </w:pPr>
      <w:r>
        <w:t>Debugging vs Serial Output</w:t>
      </w:r>
    </w:p>
    <w:p>
      <w:pPr>
        <w:numPr>
          <w:ilvl w:val="1"/>
          <w:numId w:val="900"/>
        </w:numPr>
        <w:spacing w:before="0" w:after="0"/>
      </w:pPr>
      <w:r>
        <w:t>Debugging Workflow</w:t>
      </w:r>
    </w:p>
    <w:p>
      <w:pPr>
        <w:numPr>
          <w:ilvl w:val="0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Debug Probe Types</w:t>
      </w:r>
    </w:p>
    <w:p>
      <w:pPr>
        <w:numPr>
          <w:ilvl w:val="1"/>
          <w:numId w:val="900"/>
        </w:numPr>
        <w:spacing w:before="0" w:after="0"/>
      </w:pPr>
      <w:r>
        <w:t>Probe Configuration</w:t>
      </w:r>
    </w:p>
    <w:p>
      <w:pPr>
        <w:numPr>
          <w:ilvl w:val="1"/>
          <w:numId w:val="900"/>
        </w:numPr>
        <w:spacing w:before="0" w:after="0"/>
      </w:pPr>
      <w:r>
        <w:t>Hardware Connections</w:t>
      </w:r>
    </w:p>
    <w:p>
      <w:pPr>
        <w:numPr>
          <w:ilvl w:val="1"/>
          <w:numId w:val="900"/>
        </w:numPr>
        <w:spacing w:before="0" w:after="0"/>
      </w:pPr>
      <w:r>
        <w:t>Board Compatibility</w:t>
      </w:r>
    </w:p>
    <w:p>
      <w:pPr>
        <w:numPr>
          <w:ilvl w:val="0"/>
          <w:numId w:val="900"/>
        </w:numPr>
        <w:spacing w:before="0" w:after="0"/>
      </w:pPr>
      <w:r>
        <w:t>Debug Configuration</w:t>
      </w:r>
    </w:p>
    <w:p>
      <w:pPr>
        <w:numPr>
          <w:ilvl w:val="1"/>
          <w:numId w:val="900"/>
        </w:numPr>
        <w:spacing w:before="0" w:after="0"/>
      </w:pPr>
      <w:r>
        <w:t>Debug Tool Selection</w:t>
      </w:r>
    </w:p>
    <w:p>
      <w:pPr>
        <w:numPr>
          <w:ilvl w:val="1"/>
          <w:numId w:val="900"/>
        </w:numPr>
        <w:spacing w:before="0" w:after="0"/>
      </w:pPr>
      <w:r>
        <w:t>Debug Port Configuration</w:t>
      </w:r>
    </w:p>
    <w:p>
      <w:pPr>
        <w:numPr>
          <w:ilvl w:val="1"/>
          <w:numId w:val="900"/>
        </w:numPr>
        <w:spacing w:before="0" w:after="0"/>
      </w:pPr>
      <w:r>
        <w:t>Debug Build Settings</w:t>
      </w:r>
    </w:p>
    <w:p>
      <w:pPr>
        <w:numPr>
          <w:ilvl w:val="1"/>
          <w:numId w:val="900"/>
        </w:numPr>
        <w:spacing w:before="0" w:after="0"/>
      </w:pPr>
      <w:r>
        <w:t>Debug Initialization</w:t>
      </w:r>
    </w:p>
    <w:p>
      <w:pPr>
        <w:numPr>
          <w:ilvl w:val="0"/>
          <w:numId w:val="900"/>
        </w:numPr>
        <w:spacing w:before="0" w:after="0"/>
      </w:pPr>
      <w:r>
        <w:t>Debug Interface</w:t>
      </w:r>
    </w:p>
    <w:p>
      <w:pPr>
        <w:numPr>
          <w:ilvl w:val="1"/>
          <w:numId w:val="900"/>
        </w:numPr>
        <w:spacing w:before="0" w:after="0"/>
      </w:pPr>
      <w:r>
        <w:t>Debug Session Management</w:t>
      </w:r>
    </w:p>
    <w:p>
      <w:pPr>
        <w:numPr>
          <w:ilvl w:val="1"/>
          <w:numId w:val="900"/>
        </w:numPr>
        <w:spacing w:before="0" w:after="0"/>
      </w:pPr>
      <w:r>
        <w:t>Breakpoint Management</w:t>
      </w:r>
    </w:p>
    <w:p>
      <w:pPr>
        <w:numPr>
          <w:ilvl w:val="1"/>
          <w:numId w:val="900"/>
        </w:numPr>
        <w:spacing w:before="0" w:after="0"/>
      </w:pPr>
      <w:r>
        <w:t>Code Stepping</w:t>
      </w:r>
    </w:p>
    <w:p>
      <w:pPr>
        <w:numPr>
          <w:ilvl w:val="1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Memory Examination</w:t>
      </w:r>
    </w:p>
    <w:p>
      <w:pPr>
        <w:numPr>
          <w:ilvl w:val="1"/>
          <w:numId w:val="900"/>
        </w:numPr>
        <w:spacing w:before="0" w:after="0"/>
      </w:pPr>
      <w:r>
        <w:t>Expression Evaluation</w:t>
      </w:r>
    </w:p>
    <w:p>
      <w:pPr>
        <w:numPr>
          <w:ilvl w:val="1"/>
          <w:numId w:val="900"/>
        </w:numPr>
        <w:spacing w:before="0" w:after="0"/>
      </w:pPr>
      <w:r>
        <w:t>Call Stack Navigation</w:t>
      </w:r>
    </w:p>
    <w:p>
      <w:pPr>
        <w:numPr>
          <w:ilvl w:val="1"/>
          <w:numId w:val="900"/>
        </w:numPr>
        <w:spacing w:before="0" w:after="0"/>
      </w:pPr>
      <w:r>
        <w:t>Debug Console Usage</w:t>
      </w:r>
    </w:p>
    <w:p>
      <w:pPr>
        <w:numPr>
          <w:ilvl w:val="0"/>
          <w:numId w:val="900"/>
        </w:numPr>
        <w:spacing w:before="0" w:after="0"/>
      </w:pPr>
      <w:r>
        <w:t>Debug Troubleshooting</w:t>
      </w:r>
    </w:p>
    <w:p>
      <w:pPr>
        <w:numPr>
          <w:ilvl w:val="1"/>
          <w:numId w:val="900"/>
        </w:numPr>
        <w:spacing w:before="0" w:after="0"/>
      </w:pPr>
      <w:r>
        <w:t>Common Debug Issues</w:t>
      </w:r>
    </w:p>
    <w:p>
      <w:pPr>
        <w:numPr>
          <w:ilvl w:val="1"/>
          <w:numId w:val="900"/>
        </w:numPr>
        <w:spacing w:before="0" w:after="0"/>
      </w:pPr>
      <w:r>
        <w:t>Connection Problems</w:t>
      </w:r>
    </w:p>
    <w:p>
      <w:pPr>
        <w:numPr>
          <w:ilvl w:val="1"/>
          <w:numId w:val="900"/>
        </w:numPr>
        <w:spacing w:before="0" w:after="0"/>
      </w:pPr>
      <w:r>
        <w:t>Configuration Errors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Command Line Interface</w:t>
      </w:r>
    </w:p>
    <w:p>
      <w:pPr>
        <w:numPr>
          <w:ilvl w:val="0"/>
          <w:numId w:val="900"/>
        </w:numPr>
        <w:spacing w:before="0" w:after="0"/>
      </w:pPr>
      <w:r>
        <w:t>CLI Overview</w:t>
      </w:r>
    </w:p>
    <w:p>
      <w:pPr>
        <w:numPr>
          <w:ilvl w:val="1"/>
          <w:numId w:val="900"/>
        </w:numPr>
        <w:spacing w:before="0" w:after="0"/>
      </w:pPr>
      <w:r>
        <w:t>Command Structure</w:t>
      </w:r>
    </w:p>
    <w:p>
      <w:pPr>
        <w:numPr>
          <w:ilvl w:val="1"/>
          <w:numId w:val="900"/>
        </w:numPr>
        <w:spacing w:before="0" w:after="0"/>
      </w:pPr>
      <w:r>
        <w:t>Help System</w:t>
      </w:r>
    </w:p>
    <w:p>
      <w:pPr>
        <w:numPr>
          <w:ilvl w:val="1"/>
          <w:numId w:val="900"/>
        </w:numPr>
        <w:spacing w:before="0" w:after="0"/>
      </w:pPr>
      <w:r>
        <w:t>Command Categories</w:t>
      </w:r>
    </w:p>
    <w:p>
      <w:pPr>
        <w:numPr>
          <w:ilvl w:val="0"/>
          <w:numId w:val="900"/>
        </w:numPr>
        <w:spacing w:before="0" w:after="0"/>
      </w:pPr>
      <w:r>
        <w:t>Project Commands</w:t>
      </w:r>
    </w:p>
    <w:p>
      <w:pPr>
        <w:numPr>
          <w:ilvl w:val="1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Project Information</w:t>
      </w:r>
    </w:p>
    <w:p>
      <w:pPr>
        <w:numPr>
          <w:ilvl w:val="0"/>
          <w:numId w:val="900"/>
        </w:numPr>
        <w:spacing w:before="0" w:after="0"/>
      </w:pPr>
      <w:r>
        <w:t>Build Commands</w:t>
      </w:r>
    </w:p>
    <w:p>
      <w:pPr>
        <w:numPr>
          <w:ilvl w:val="1"/>
          <w:numId w:val="900"/>
        </w:numPr>
        <w:spacing w:before="0" w:after="0"/>
      </w:pPr>
      <w:r>
        <w:t>Build Execution</w:t>
      </w:r>
    </w:p>
    <w:p>
      <w:pPr>
        <w:numPr>
          <w:ilvl w:val="1"/>
          <w:numId w:val="900"/>
        </w:numPr>
        <w:spacing w:before="0" w:after="0"/>
      </w:pPr>
      <w:r>
        <w:t>Target Specification</w:t>
      </w:r>
    </w:p>
    <w:p>
      <w:pPr>
        <w:numPr>
          <w:ilvl w:val="1"/>
          <w:numId w:val="900"/>
        </w:numPr>
        <w:spacing w:before="0" w:after="0"/>
      </w:pPr>
      <w:r>
        <w:t>Environment Selection</w:t>
      </w:r>
    </w:p>
    <w:p>
      <w:pPr>
        <w:numPr>
          <w:ilvl w:val="1"/>
          <w:numId w:val="900"/>
        </w:numPr>
        <w:spacing w:before="0" w:after="0"/>
      </w:pPr>
      <w:r>
        <w:t>Build Options</w:t>
      </w:r>
    </w:p>
    <w:p>
      <w:pPr>
        <w:numPr>
          <w:ilvl w:val="0"/>
          <w:numId w:val="900"/>
        </w:numPr>
        <w:spacing w:before="0" w:after="0"/>
      </w:pPr>
      <w:r>
        <w:t>Device Commands</w:t>
      </w:r>
    </w:p>
    <w:p>
      <w:pPr>
        <w:numPr>
          <w:ilvl w:val="1"/>
          <w:numId w:val="900"/>
        </w:numPr>
        <w:spacing w:before="0" w:after="0"/>
      </w:pPr>
      <w:r>
        <w:t>Device Listing</w:t>
      </w:r>
    </w:p>
    <w:p>
      <w:pPr>
        <w:numPr>
          <w:ilvl w:val="1"/>
          <w:numId w:val="900"/>
        </w:numPr>
        <w:spacing w:before="0" w:after="0"/>
      </w:pPr>
      <w:r>
        <w:t>Device Information</w:t>
      </w:r>
    </w:p>
    <w:p>
      <w:pPr>
        <w:numPr>
          <w:ilvl w:val="1"/>
          <w:numId w:val="900"/>
        </w:numPr>
        <w:spacing w:before="0" w:after="0"/>
      </w:pPr>
      <w:r>
        <w:t>Serial Monitor</w:t>
      </w:r>
    </w:p>
    <w:p>
      <w:pPr>
        <w:numPr>
          <w:ilvl w:val="0"/>
          <w:numId w:val="900"/>
        </w:numPr>
        <w:spacing w:before="0" w:after="0"/>
      </w:pPr>
      <w:r>
        <w:t>Library Commands</w:t>
      </w:r>
    </w:p>
    <w:p>
      <w:pPr>
        <w:numPr>
          <w:ilvl w:val="1"/>
          <w:numId w:val="900"/>
        </w:numPr>
        <w:spacing w:before="0" w:after="0"/>
      </w:pPr>
      <w:r>
        <w:t>Library Search</w:t>
      </w:r>
    </w:p>
    <w:p>
      <w:pPr>
        <w:numPr>
          <w:ilvl w:val="1"/>
          <w:numId w:val="900"/>
        </w:numPr>
        <w:spacing w:before="0" w:after="0"/>
      </w:pPr>
      <w:r>
        <w:t>Library Installation</w:t>
      </w:r>
    </w:p>
    <w:p>
      <w:pPr>
        <w:numPr>
          <w:ilvl w:val="1"/>
          <w:numId w:val="900"/>
        </w:numPr>
        <w:spacing w:before="0" w:after="0"/>
      </w:pPr>
      <w:r>
        <w:t>Library Management</w:t>
      </w:r>
    </w:p>
    <w:p>
      <w:pPr>
        <w:numPr>
          <w:ilvl w:val="1"/>
          <w:numId w:val="900"/>
        </w:numPr>
        <w:spacing w:before="0" w:after="0"/>
      </w:pPr>
      <w:r>
        <w:t>Library Information</w:t>
      </w:r>
    </w:p>
    <w:p>
      <w:pPr>
        <w:numPr>
          <w:ilvl w:val="0"/>
          <w:numId w:val="900"/>
        </w:numPr>
        <w:spacing w:before="0" w:after="0"/>
      </w:pPr>
      <w:r>
        <w:t>Platform Commands</w:t>
      </w:r>
    </w:p>
    <w:p>
      <w:pPr>
        <w:numPr>
          <w:ilvl w:val="1"/>
          <w:numId w:val="900"/>
        </w:numPr>
        <w:spacing w:before="0" w:after="0"/>
      </w:pPr>
      <w:r>
        <w:t>Platform Installation</w:t>
      </w:r>
    </w:p>
    <w:p>
      <w:pPr>
        <w:numPr>
          <w:ilvl w:val="1"/>
          <w:numId w:val="900"/>
        </w:numPr>
        <w:spacing w:before="0" w:after="0"/>
      </w:pPr>
      <w:r>
        <w:t>Platform Updates</w:t>
      </w:r>
    </w:p>
    <w:p>
      <w:pPr>
        <w:numPr>
          <w:ilvl w:val="1"/>
          <w:numId w:val="900"/>
        </w:numPr>
        <w:spacing w:before="0" w:after="0"/>
      </w:pPr>
      <w:r>
        <w:t>Platform Information</w:t>
      </w:r>
    </w:p>
    <w:p>
      <w:pPr>
        <w:numPr>
          <w:ilvl w:val="1"/>
          <w:numId w:val="900"/>
        </w:numPr>
        <w:spacing w:before="0" w:after="0"/>
      </w:pPr>
      <w:r>
        <w:t>Platform Management</w:t>
      </w:r>
    </w:p>
    <w:p>
      <w:pPr>
        <w:numPr>
          <w:ilvl w:val="0"/>
          <w:numId w:val="900"/>
        </w:numPr>
        <w:spacing w:before="0" w:after="0"/>
      </w:pPr>
      <w:r>
        <w:t>Board Commands</w:t>
      </w:r>
    </w:p>
    <w:p>
      <w:pPr>
        <w:numPr>
          <w:ilvl w:val="1"/>
          <w:numId w:val="900"/>
        </w:numPr>
        <w:spacing w:before="0" w:after="0"/>
      </w:pPr>
      <w:r>
        <w:t>Board Listing</w:t>
      </w:r>
    </w:p>
    <w:p>
      <w:pPr>
        <w:numPr>
          <w:ilvl w:val="1"/>
          <w:numId w:val="900"/>
        </w:numPr>
        <w:spacing w:before="0" w:after="0"/>
      </w:pPr>
      <w:r>
        <w:t>Board Information</w:t>
      </w:r>
    </w:p>
    <w:p>
      <w:pPr>
        <w:numPr>
          <w:ilvl w:val="1"/>
          <w:numId w:val="900"/>
        </w:numPr>
        <w:spacing w:before="0" w:after="0"/>
      </w:pPr>
      <w:r>
        <w:t>Board Search</w:t>
      </w:r>
    </w:p>
    <w:p>
      <w:pPr>
        <w:numPr>
          <w:ilvl w:val="0"/>
          <w:numId w:val="900"/>
        </w:numPr>
        <w:spacing w:before="0" w:after="0"/>
      </w:pPr>
      <w:r>
        <w:t>Debug Commands</w:t>
      </w:r>
    </w:p>
    <w:p>
      <w:pPr>
        <w:numPr>
          <w:ilvl w:val="1"/>
          <w:numId w:val="900"/>
        </w:numPr>
        <w:spacing w:before="0" w:after="0"/>
      </w:pPr>
      <w:r>
        <w:t>Debug Session Control</w:t>
      </w:r>
    </w:p>
    <w:p>
      <w:pPr>
        <w:numPr>
          <w:ilvl w:val="1"/>
          <w:numId w:val="900"/>
        </w:numPr>
        <w:spacing w:before="0" w:after="0"/>
      </w:pPr>
      <w:r>
        <w:t>Debug Configuration</w:t>
      </w:r>
    </w:p>
    <w:p>
      <w:pPr>
        <w:numPr>
          <w:ilvl w:val="0"/>
          <w:numId w:val="900"/>
        </w:numPr>
        <w:spacing w:before="0" w:after="0"/>
      </w:pPr>
      <w:r>
        <w:t>Utility Commands</w:t>
      </w:r>
    </w:p>
    <w:p>
      <w:pPr>
        <w:numPr>
          <w:ilvl w:val="1"/>
          <w:numId w:val="900"/>
        </w:numPr>
        <w:spacing w:before="0" w:after="0"/>
      </w:pPr>
      <w:r>
        <w:t>Home Interface</w:t>
      </w:r>
    </w:p>
    <w:p>
      <w:pPr>
        <w:numPr>
          <w:ilvl w:val="1"/>
          <w:numId w:val="900"/>
        </w:numPr>
        <w:spacing w:before="0" w:after="0"/>
      </w:pPr>
      <w:r>
        <w:t>System Information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0"/>
          <w:numId w:val="900"/>
        </w:numPr>
        <w:spacing w:before="0" w:after="0"/>
      </w:pPr>
      <w:r>
        <w:t>Command Options</w:t>
      </w:r>
    </w:p>
    <w:p>
      <w:pPr>
        <w:numPr>
          <w:ilvl w:val="1"/>
          <w:numId w:val="900"/>
        </w:numPr>
        <w:spacing w:before="0" w:after="0"/>
      </w:pPr>
      <w:r>
        <w:t>Global Options</w:t>
      </w:r>
    </w:p>
    <w:p>
      <w:pPr>
        <w:numPr>
          <w:ilvl w:val="1"/>
          <w:numId w:val="900"/>
        </w:numPr>
        <w:spacing w:before="0" w:after="0"/>
      </w:pPr>
      <w:r>
        <w:t>Environment Selection</w:t>
      </w:r>
    </w:p>
    <w:p>
      <w:pPr>
        <w:numPr>
          <w:ilvl w:val="1"/>
          <w:numId w:val="900"/>
        </w:numPr>
        <w:spacing w:before="0" w:after="0"/>
      </w:pPr>
      <w:r>
        <w:t>Target Specification</w:t>
      </w:r>
    </w:p>
    <w:p>
      <w:pPr>
        <w:numPr>
          <w:ilvl w:val="1"/>
          <w:numId w:val="900"/>
        </w:numPr>
        <w:spacing w:before="0" w:after="0"/>
      </w:pPr>
      <w:r>
        <w:t>Verbose Output</w:t>
      </w:r>
    </w:p>
    <w:p>
      <w:pPr>
        <w:numPr>
          <w:ilvl w:val="1"/>
          <w:numId w:val="900"/>
        </w:numPr>
        <w:spacing w:before="0" w:after="0"/>
      </w:pPr>
      <w:r>
        <w:t>Configuration Override</w:t>
      </w:r>
    </w:p>
    <w:p>
      <w:pPr>
        <w:pStyle w:val="Heading1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Unit Testing Framework</w:t>
      </w:r>
    </w:p>
    <w:p>
      <w:pPr>
        <w:numPr>
          <w:ilvl w:val="1"/>
          <w:numId w:val="900"/>
        </w:numPr>
        <w:spacing w:before="0" w:after="0"/>
      </w:pPr>
      <w:r>
        <w:t>Testing Overview</w:t>
      </w:r>
    </w:p>
    <w:p>
      <w:pPr>
        <w:numPr>
          <w:ilvl w:val="1"/>
          <w:numId w:val="900"/>
        </w:numPr>
        <w:spacing w:before="0" w:after="0"/>
      </w:pPr>
      <w:r>
        <w:t>Test Frameworks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0"/>
          <w:numId w:val="900"/>
        </w:numPr>
        <w:spacing w:before="0" w:after="0"/>
      </w:pPr>
      <w:r>
        <w:t>Test Implementation</w:t>
      </w:r>
    </w:p>
    <w:p>
      <w:pPr>
        <w:numPr>
          <w:ilvl w:val="1"/>
          <w:numId w:val="900"/>
        </w:numPr>
        <w:spacing w:before="0" w:after="0"/>
      </w:pPr>
      <w:r>
        <w:t>Test Case Writing</w:t>
      </w:r>
    </w:p>
    <w:p>
      <w:pPr>
        <w:numPr>
          <w:ilvl w:val="1"/>
          <w:numId w:val="900"/>
        </w:numPr>
        <w:spacing w:before="0" w:after="0"/>
      </w:pPr>
      <w:r>
        <w:t>Test Assertions</w:t>
      </w:r>
    </w:p>
    <w:p>
      <w:pPr>
        <w:numPr>
          <w:ilvl w:val="1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Local Testing</w:t>
      </w:r>
    </w:p>
    <w:p>
      <w:pPr>
        <w:numPr>
          <w:ilvl w:val="1"/>
          <w:numId w:val="900"/>
        </w:numPr>
        <w:spacing w:before="0" w:after="0"/>
      </w:pPr>
      <w:r>
        <w:t>Embedded Testing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Test Reporting</w:t>
      </w:r>
    </w:p>
    <w:p>
      <w:pPr>
        <w:numPr>
          <w:ilvl w:val="0"/>
          <w:numId w:val="900"/>
        </w:numPr>
        <w:spacing w:before="0" w:after="0"/>
      </w:pPr>
      <w:r>
        <w:t>Custom Scripting</w:t>
      </w:r>
    </w:p>
    <w:p>
      <w:pPr>
        <w:numPr>
          <w:ilvl w:val="1"/>
          <w:numId w:val="900"/>
        </w:numPr>
        <w:spacing w:before="0" w:after="0"/>
      </w:pPr>
      <w:r>
        <w:t>Script Integration</w:t>
      </w:r>
    </w:p>
    <w:p>
      <w:pPr>
        <w:numPr>
          <w:ilvl w:val="1"/>
          <w:numId w:val="900"/>
        </w:numPr>
        <w:spacing w:before="0" w:after="0"/>
      </w:pPr>
      <w:r>
        <w:t>Build Hooks</w:t>
      </w:r>
    </w:p>
    <w:p>
      <w:pPr>
        <w:numPr>
          <w:ilvl w:val="1"/>
          <w:numId w:val="900"/>
        </w:numPr>
        <w:spacing w:before="0" w:after="0"/>
      </w:pPr>
      <w:r>
        <w:t>Environment Access</w:t>
      </w:r>
    </w:p>
    <w:p>
      <w:pPr>
        <w:numPr>
          <w:ilvl w:val="1"/>
          <w:numId w:val="900"/>
        </w:numPr>
        <w:spacing w:before="0" w:after="0"/>
      </w:pPr>
      <w:r>
        <w:t>Script Examples</w:t>
      </w:r>
    </w:p>
    <w:p>
      <w:pPr>
        <w:numPr>
          <w:ilvl w:val="0"/>
          <w:numId w:val="900"/>
        </w:numPr>
        <w:spacing w:before="0" w:after="0"/>
      </w:pPr>
      <w:r>
        <w:t>Static Code Analysis</w:t>
      </w:r>
    </w:p>
    <w:p>
      <w:pPr>
        <w:numPr>
          <w:ilvl w:val="1"/>
          <w:numId w:val="900"/>
        </w:numPr>
        <w:spacing w:before="0" w:after="0"/>
      </w:pPr>
      <w:r>
        <w:t>Analysis Tools</w:t>
      </w:r>
    </w:p>
    <w:p>
      <w:pPr>
        <w:numPr>
          <w:ilvl w:val="1"/>
          <w:numId w:val="900"/>
        </w:numPr>
        <w:spacing w:before="0" w:after="0"/>
      </w:pPr>
      <w:r>
        <w:t>Tool Configuration</w:t>
      </w:r>
    </w:p>
    <w:p>
      <w:pPr>
        <w:numPr>
          <w:ilvl w:val="1"/>
          <w:numId w:val="900"/>
        </w:numPr>
        <w:spacing w:before="0" w:after="0"/>
      </w:pPr>
      <w:r>
        <w:t>Analysis Reports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0"/>
          <w:numId w:val="900"/>
        </w:numPr>
        <w:spacing w:before="0" w:after="0"/>
      </w:pPr>
      <w:r>
        <w:t>Custom Board Support</w:t>
      </w:r>
    </w:p>
    <w:p>
      <w:pPr>
        <w:numPr>
          <w:ilvl w:val="1"/>
          <w:numId w:val="900"/>
        </w:numPr>
        <w:spacing w:before="0" w:after="0"/>
      </w:pPr>
      <w:r>
        <w:t>Board Definition Creation</w:t>
      </w:r>
    </w:p>
    <w:p>
      <w:pPr>
        <w:numPr>
          <w:ilvl w:val="1"/>
          <w:numId w:val="900"/>
        </w:numPr>
        <w:spacing w:before="0" w:after="0"/>
      </w:pPr>
      <w:r>
        <w:t>Board Manifest Structure</w:t>
      </w:r>
    </w:p>
    <w:p>
      <w:pPr>
        <w:numPr>
          <w:ilvl w:val="1"/>
          <w:numId w:val="900"/>
        </w:numPr>
        <w:spacing w:before="0" w:after="0"/>
      </w:pPr>
      <w:r>
        <w:t>Custom Board Usage</w:t>
      </w:r>
    </w:p>
    <w:p>
      <w:pPr>
        <w:numPr>
          <w:ilvl w:val="1"/>
          <w:numId w:val="900"/>
        </w:numPr>
        <w:spacing w:before="0" w:after="0"/>
      </w:pPr>
      <w:r>
        <w:t>Board Validation</w:t>
      </w:r>
    </w:p>
    <w:p>
      <w:pPr>
        <w:pStyle w:val="Heading1"/>
      </w:pPr>
      <w:r>
        <w:t>Platform and Framework Support</w:t>
      </w:r>
    </w:p>
    <w:p>
      <w:pPr>
        <w:numPr>
          <w:ilvl w:val="0"/>
          <w:numId w:val="900"/>
        </w:numPr>
        <w:spacing w:before="0" w:after="0"/>
      </w:pPr>
      <w:r>
        <w:t>Supported Platforms</w:t>
      </w:r>
    </w:p>
    <w:p>
      <w:pPr>
        <w:numPr>
          <w:ilvl w:val="1"/>
          <w:numId w:val="900"/>
        </w:numPr>
        <w:spacing w:before="0" w:after="0"/>
      </w:pPr>
      <w:r>
        <w:t>Atmel AVR</w:t>
      </w:r>
    </w:p>
    <w:p>
      <w:pPr>
        <w:numPr>
          <w:ilvl w:val="1"/>
          <w:numId w:val="900"/>
        </w:numPr>
        <w:spacing w:before="0" w:after="0"/>
      </w:pPr>
      <w:r>
        <w:t>Espressif ESP32</w:t>
      </w:r>
    </w:p>
    <w:p>
      <w:pPr>
        <w:numPr>
          <w:ilvl w:val="1"/>
          <w:numId w:val="900"/>
        </w:numPr>
        <w:spacing w:before="0" w:after="0"/>
      </w:pPr>
      <w:r>
        <w:t>Espressif ESP8266</w:t>
      </w:r>
    </w:p>
    <w:p>
      <w:pPr>
        <w:numPr>
          <w:ilvl w:val="1"/>
          <w:numId w:val="900"/>
        </w:numPr>
        <w:spacing w:before="0" w:after="0"/>
      </w:pPr>
      <w:r>
        <w:t>STMicroelectronics STM32</w:t>
      </w:r>
    </w:p>
    <w:p>
      <w:pPr>
        <w:numPr>
          <w:ilvl w:val="1"/>
          <w:numId w:val="900"/>
        </w:numPr>
        <w:spacing w:before="0" w:after="0"/>
      </w:pPr>
      <w:r>
        <w:t>Raspberry Pi RP2040</w:t>
      </w:r>
    </w:p>
    <w:p>
      <w:pPr>
        <w:numPr>
          <w:ilvl w:val="1"/>
          <w:numId w:val="900"/>
        </w:numPr>
        <w:spacing w:before="0" w:after="0"/>
      </w:pPr>
      <w:r>
        <w:t>Nordic nRF52</w:t>
      </w:r>
    </w:p>
    <w:p>
      <w:pPr>
        <w:numPr>
          <w:ilvl w:val="1"/>
          <w:numId w:val="900"/>
        </w:numPr>
        <w:spacing w:before="0" w:after="0"/>
      </w:pPr>
      <w:r>
        <w:t>Teensy</w:t>
      </w:r>
    </w:p>
    <w:p>
      <w:pPr>
        <w:numPr>
          <w:ilvl w:val="1"/>
          <w:numId w:val="900"/>
        </w:numPr>
        <w:spacing w:before="0" w:after="0"/>
      </w:pPr>
      <w:r>
        <w:t>Platform Selection Criteria</w:t>
      </w:r>
    </w:p>
    <w:p>
      <w:pPr>
        <w:numPr>
          <w:ilvl w:val="0"/>
          <w:numId w:val="900"/>
        </w:numPr>
        <w:spacing w:before="0" w:after="0"/>
      </w:pPr>
      <w:r>
        <w:t>Supported Frameworks</w:t>
      </w:r>
    </w:p>
    <w:p>
      <w:pPr>
        <w:numPr>
          <w:ilvl w:val="1"/>
          <w:numId w:val="900"/>
        </w:numPr>
        <w:spacing w:before="0" w:after="0"/>
      </w:pPr>
      <w:r>
        <w:t>Arduino Framework</w:t>
      </w:r>
    </w:p>
    <w:p>
      <w:pPr>
        <w:numPr>
          <w:ilvl w:val="1"/>
          <w:numId w:val="900"/>
        </w:numPr>
        <w:spacing w:before="0" w:after="0"/>
      </w:pPr>
      <w:r>
        <w:t>ESP-IDF Framework</w:t>
      </w:r>
    </w:p>
    <w:p>
      <w:pPr>
        <w:numPr>
          <w:ilvl w:val="1"/>
          <w:numId w:val="900"/>
        </w:numPr>
        <w:spacing w:before="0" w:after="0"/>
      </w:pPr>
      <w:r>
        <w:t>Mbed OS Framework</w:t>
      </w:r>
    </w:p>
    <w:p>
      <w:pPr>
        <w:numPr>
          <w:ilvl w:val="1"/>
          <w:numId w:val="900"/>
        </w:numPr>
        <w:spacing w:before="0" w:after="0"/>
      </w:pPr>
      <w:r>
        <w:t>Zephyr RTOS</w:t>
      </w:r>
    </w:p>
    <w:p>
      <w:pPr>
        <w:numPr>
          <w:ilvl w:val="1"/>
          <w:numId w:val="900"/>
        </w:numPr>
        <w:spacing w:before="0" w:after="0"/>
      </w:pPr>
      <w:r>
        <w:t>STM32Cube Framework</w:t>
      </w:r>
    </w:p>
    <w:p>
      <w:pPr>
        <w:numPr>
          <w:ilvl w:val="1"/>
          <w:numId w:val="900"/>
        </w:numPr>
        <w:spacing w:before="0" w:after="0"/>
      </w:pPr>
      <w:r>
        <w:t>Framework Comparison</w:t>
      </w:r>
    </w:p>
    <w:p>
      <w:pPr>
        <w:numPr>
          <w:ilvl w:val="1"/>
          <w:numId w:val="900"/>
        </w:numPr>
        <w:spacing w:before="0" w:after="0"/>
      </w:pPr>
      <w:r>
        <w:t>Framework Selection</w:t>
      </w:r>
    </w:p>
    <w:p>
      <w:pPr>
        <w:pStyle w:val="Heading1"/>
      </w:pPr>
      <w:r>
        <w:t>Integration and Workflow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 Repository Setup</w:t>
      </w:r>
    </w:p>
    <w:p>
      <w:pPr>
        <w:numPr>
          <w:ilvl w:val="1"/>
          <w:numId w:val="900"/>
        </w:numPr>
        <w:spacing w:before="0" w:after="0"/>
      </w:pPr>
      <w:r>
        <w:t>Ignore File Configuration</w:t>
      </w:r>
    </w:p>
    <w:p>
      <w:pPr>
        <w:numPr>
          <w:ilvl w:val="1"/>
          <w:numId w:val="900"/>
        </w:numPr>
        <w:spacing w:before="0" w:after="0"/>
      </w:pPr>
      <w:r>
        <w:t>Version Control Best Practices</w:t>
      </w:r>
    </w:p>
    <w:p>
      <w:pPr>
        <w:numPr>
          <w:ilvl w:val="1"/>
          <w:numId w:val="900"/>
        </w:numPr>
        <w:spacing w:before="0" w:after="0"/>
      </w:pPr>
      <w:r>
        <w:t>Collaborative Development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CI/CD Overview</w:t>
      </w:r>
    </w:p>
    <w:p>
      <w:pPr>
        <w:numPr>
          <w:ilvl w:val="1"/>
          <w:numId w:val="900"/>
        </w:numPr>
        <w:spacing w:before="0" w:after="0"/>
      </w:pPr>
      <w:r>
        <w:t>GitHub Actions Integration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Build Verification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0"/>
          <w:numId w:val="900"/>
        </w:numPr>
        <w:spacing w:before="0" w:after="0"/>
      </w:pPr>
      <w:r>
        <w:t>Remote Development</w:t>
      </w:r>
    </w:p>
    <w:p>
      <w:pPr>
        <w:numPr>
          <w:ilvl w:val="1"/>
          <w:numId w:val="900"/>
        </w:numPr>
        <w:spacing w:before="0" w:after="0"/>
      </w:pPr>
      <w:r>
        <w:t>Remote Agent Setup</w:t>
      </w:r>
    </w:p>
    <w:p>
      <w:pPr>
        <w:numPr>
          <w:ilvl w:val="1"/>
          <w:numId w:val="900"/>
        </w:numPr>
        <w:spacing w:before="0" w:after="0"/>
      </w:pPr>
      <w:r>
        <w:t>Remote Build Process</w:t>
      </w:r>
    </w:p>
    <w:p>
      <w:pPr>
        <w:numPr>
          <w:ilvl w:val="1"/>
          <w:numId w:val="900"/>
        </w:numPr>
        <w:spacing w:before="0" w:after="0"/>
      </w:pPr>
      <w:r>
        <w:t>Remote Monitoring</w:t>
      </w:r>
    </w:p>
    <w:p>
      <w:pPr>
        <w:numPr>
          <w:ilvl w:val="1"/>
          <w:numId w:val="900"/>
        </w:numPr>
        <w:spacing w:before="0" w:after="0"/>
      </w:pPr>
      <w:r>
        <w:t>Remote Debugging</w:t>
      </w:r>
    </w:p>
    <w:p>
      <w:pPr>
        <w:numPr>
          <w:ilvl w:val="0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VS Code Integration</w:t>
      </w:r>
    </w:p>
    <w:p>
      <w:pPr>
        <w:numPr>
          <w:ilvl w:val="1"/>
          <w:numId w:val="900"/>
        </w:numPr>
        <w:spacing w:before="0" w:after="0"/>
      </w:pPr>
      <w:r>
        <w:t>CLion Integration</w:t>
      </w:r>
    </w:p>
    <w:p>
      <w:pPr>
        <w:numPr>
          <w:ilvl w:val="1"/>
          <w:numId w:val="900"/>
        </w:numPr>
        <w:spacing w:before="0" w:after="0"/>
      </w:pPr>
      <w:r>
        <w:t>Other IDE Support</w:t>
      </w:r>
    </w:p>
    <w:p>
      <w:pPr>
        <w:numPr>
          <w:ilvl w:val="1"/>
          <w:numId w:val="900"/>
        </w:numPr>
        <w:spacing w:before="0" w:after="0"/>
      </w:pPr>
      <w:r>
        <w:t>Integration Comparison</w:t>
      </w:r>
    </w:p>
    <w:p>
      <w:pPr>
        <w:pStyle w:val="Heading1"/>
      </w:pPr>
      <w:r>
        <w:t>Best Practices and Optimization</w:t>
      </w:r>
    </w:p>
    <w:p>
      <w:pPr>
        <w:numPr>
          <w:ilvl w:val="0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Organization</w:t>
      </w:r>
    </w:p>
    <w:p>
      <w:pPr>
        <w:numPr>
          <w:ilvl w:val="1"/>
          <w:numId w:val="900"/>
        </w:numPr>
        <w:spacing w:before="0" w:after="0"/>
      </w:pPr>
      <w:r>
        <w:t>Configuration Reuse</w:t>
      </w:r>
    </w:p>
    <w:p>
      <w:pPr>
        <w:numPr>
          <w:ilvl w:val="1"/>
          <w:numId w:val="900"/>
        </w:numPr>
        <w:spacing w:before="0" w:after="0"/>
      </w:pPr>
      <w:r>
        <w:t>Setting Inheritance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Build Performance</w:t>
      </w:r>
    </w:p>
    <w:p>
      <w:pPr>
        <w:numPr>
          <w:ilvl w:val="1"/>
          <w:numId w:val="900"/>
        </w:numPr>
        <w:spacing w:before="0" w:after="0"/>
      </w:pPr>
      <w:r>
        <w:t>Dependency Optimization</w:t>
      </w:r>
    </w:p>
    <w:p>
      <w:pPr>
        <w:numPr>
          <w:ilvl w:val="1"/>
          <w:numId w:val="900"/>
        </w:numPr>
        <w:spacing w:before="0" w:after="0"/>
      </w:pPr>
      <w:r>
        <w:t>Cache Utilization</w:t>
      </w:r>
    </w:p>
    <w:p>
      <w:pPr>
        <w:numPr>
          <w:ilvl w:val="1"/>
          <w:numId w:val="900"/>
        </w:numPr>
        <w:spacing w:before="0" w:after="0"/>
      </w:pPr>
      <w:r>
        <w:t>Parallel Building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Development Cycle</w:t>
      </w:r>
    </w:p>
    <w:p>
      <w:pPr>
        <w:numPr>
          <w:ilvl w:val="1"/>
          <w:numId w:val="900"/>
        </w:numPr>
        <w:spacing w:before="0" w:after="0"/>
      </w:pPr>
      <w:r>
        <w:t>Testing Strategy</w:t>
      </w:r>
    </w:p>
    <w:p>
      <w:pPr>
        <w:numPr>
          <w:ilvl w:val="1"/>
          <w:numId w:val="900"/>
        </w:numPr>
        <w:spacing w:before="0" w:after="0"/>
      </w:pPr>
      <w:r>
        <w:t>Debugging Approach</w:t>
      </w:r>
    </w:p>
    <w:p>
      <w:pPr>
        <w:numPr>
          <w:ilvl w:val="1"/>
          <w:numId w:val="900"/>
        </w:numPr>
        <w:spacing w:before="0" w:after="0"/>
      </w:pPr>
      <w:r>
        <w:t>Code Quality Assurance</w:t>
      </w:r>
    </w:p>
    <w:p>
      <w:pPr>
        <w:numPr>
          <w:ilvl w:val="0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Error Diagnosis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1"/>
          <w:numId w:val="900"/>
        </w:numPr>
        <w:spacing w:before="0" w:after="0"/>
      </w:pPr>
      <w:r>
        <w:t>Configuration Errors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