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Planting Design</w:t>
      </w:r>
    </w:p>
    <w:p>
      <w:pPr>
        <w:pStyle w:val="Heading1"/>
      </w:pPr>
      <w:r>
        <w:t>Foundations of Planting Design</w:t>
      </w:r>
    </w:p>
    <w:p>
      <w:pPr>
        <w:numPr>
          <w:ilvl w:val="0"/>
          <w:numId w:val="900"/>
        </w:numPr>
        <w:spacing w:before="0" w:after="0"/>
      </w:pPr>
      <w:r>
        <w:t>Defining Planting Design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Distinction Between Art and Science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2"/>
          <w:numId w:val="900"/>
        </w:numPr>
        <w:spacing w:before="0" w:after="0"/>
      </w:pPr>
      <w:r>
        <w:t>Ecological Considerations</w:t>
      </w:r>
    </w:p>
    <w:p>
      <w:pPr>
        <w:numPr>
          <w:ilvl w:val="2"/>
          <w:numId w:val="900"/>
        </w:numPr>
        <w:spacing w:before="0" w:after="0"/>
      </w:pPr>
      <w:r>
        <w:t>Functional Considerations</w:t>
      </w:r>
    </w:p>
    <w:p>
      <w:pPr>
        <w:numPr>
          <w:ilvl w:val="2"/>
          <w:numId w:val="900"/>
        </w:numPr>
        <w:spacing w:before="0" w:after="0"/>
      </w:pPr>
      <w:r>
        <w:t>Integration of Multiple Approaches</w:t>
      </w:r>
    </w:p>
    <w:p>
      <w:pPr>
        <w:numPr>
          <w:ilvl w:val="1"/>
          <w:numId w:val="900"/>
        </w:numPr>
        <w:spacing w:before="0" w:after="0"/>
      </w:pPr>
      <w:r>
        <w:t>Role in Landscape Architecture</w:t>
      </w:r>
    </w:p>
    <w:p>
      <w:pPr>
        <w:numPr>
          <w:ilvl w:val="1"/>
          <w:numId w:val="900"/>
        </w:numPr>
        <w:spacing w:before="0" w:after="0"/>
      </w:pPr>
      <w:r>
        <w:t>Role in Garden Design</w:t>
      </w:r>
    </w:p>
    <w:p>
      <w:pPr>
        <w:numPr>
          <w:ilvl w:val="1"/>
          <w:numId w:val="900"/>
        </w:numPr>
        <w:spacing w:before="0" w:after="0"/>
      </w:pPr>
      <w:r>
        <w:t>Role in Urban Planning</w:t>
      </w:r>
    </w:p>
    <w:p>
      <w:pPr>
        <w:numPr>
          <w:ilvl w:val="1"/>
          <w:numId w:val="900"/>
        </w:numPr>
        <w:spacing w:before="0" w:after="0"/>
      </w:pPr>
      <w:r>
        <w:t>Relationship to Other Design Disciplines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Interior Design</w:t>
      </w:r>
    </w:p>
    <w:p>
      <w:pPr>
        <w:numPr>
          <w:ilvl w:val="2"/>
          <w:numId w:val="900"/>
        </w:numPr>
        <w:spacing w:before="0" w:after="0"/>
      </w:pPr>
      <w:r>
        <w:t>Environmental Design</w:t>
      </w:r>
    </w:p>
    <w:p>
      <w:pPr>
        <w:numPr>
          <w:ilvl w:val="2"/>
          <w:numId w:val="900"/>
        </w:numPr>
        <w:spacing w:before="0" w:after="0"/>
      </w:pPr>
      <w:r>
        <w:t>Horticulture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Ancient Planting Traditions</w:t>
      </w:r>
    </w:p>
    <w:p>
      <w:pPr>
        <w:numPr>
          <w:ilvl w:val="2"/>
          <w:numId w:val="900"/>
        </w:numPr>
        <w:spacing w:before="0" w:after="0"/>
      </w:pPr>
      <w:r>
        <w:t>Egyptian Gardens</w:t>
      </w:r>
    </w:p>
    <w:p>
      <w:pPr>
        <w:numPr>
          <w:ilvl w:val="3"/>
          <w:numId w:val="900"/>
        </w:numPr>
        <w:spacing w:before="0" w:after="0"/>
      </w:pPr>
      <w:r>
        <w:t>Sacred Garden Symbolism</w:t>
      </w:r>
    </w:p>
    <w:p>
      <w:pPr>
        <w:numPr>
          <w:ilvl w:val="3"/>
          <w:numId w:val="900"/>
        </w:numPr>
        <w:spacing w:before="0" w:after="0"/>
      </w:pPr>
      <w:r>
        <w:t>Irrigation and Water Features</w:t>
      </w:r>
    </w:p>
    <w:p>
      <w:pPr>
        <w:numPr>
          <w:ilvl w:val="3"/>
          <w:numId w:val="900"/>
        </w:numPr>
        <w:spacing w:before="0" w:after="0"/>
      </w:pPr>
      <w:r>
        <w:t>Plant Selection and Layout</w:t>
      </w:r>
    </w:p>
    <w:p>
      <w:pPr>
        <w:numPr>
          <w:ilvl w:val="2"/>
          <w:numId w:val="900"/>
        </w:numPr>
        <w:spacing w:before="0" w:after="0"/>
      </w:pPr>
      <w:r>
        <w:t>Persian Gardens</w:t>
      </w:r>
    </w:p>
    <w:p>
      <w:pPr>
        <w:numPr>
          <w:ilvl w:val="3"/>
          <w:numId w:val="900"/>
        </w:numPr>
        <w:spacing w:before="0" w:after="0"/>
      </w:pPr>
      <w:r>
        <w:t>Four-Part Garden Structure</w:t>
      </w:r>
    </w:p>
    <w:p>
      <w:pPr>
        <w:numPr>
          <w:ilvl w:val="3"/>
          <w:numId w:val="900"/>
        </w:numPr>
        <w:spacing w:before="0" w:after="0"/>
      </w:pPr>
      <w:r>
        <w:t>Paradise Garden Concept</w:t>
      </w:r>
    </w:p>
    <w:p>
      <w:pPr>
        <w:numPr>
          <w:ilvl w:val="3"/>
          <w:numId w:val="900"/>
        </w:numPr>
        <w:spacing w:before="0" w:after="0"/>
      </w:pPr>
      <w:r>
        <w:t>Water Channel Systems</w:t>
      </w:r>
    </w:p>
    <w:p>
      <w:pPr>
        <w:numPr>
          <w:ilvl w:val="2"/>
          <w:numId w:val="900"/>
        </w:numPr>
        <w:spacing w:before="0" w:after="0"/>
      </w:pPr>
      <w:r>
        <w:t>Classical Greek and Roman Gardens</w:t>
      </w:r>
    </w:p>
    <w:p>
      <w:pPr>
        <w:numPr>
          <w:ilvl w:val="3"/>
          <w:numId w:val="900"/>
        </w:numPr>
        <w:spacing w:before="0" w:after="0"/>
      </w:pPr>
      <w:r>
        <w:t>Peristyle Gardens</w:t>
      </w:r>
    </w:p>
    <w:p>
      <w:pPr>
        <w:numPr>
          <w:ilvl w:val="3"/>
          <w:numId w:val="900"/>
        </w:numPr>
        <w:spacing w:before="0" w:after="0"/>
      </w:pPr>
      <w:r>
        <w:t>Villa Gardens</w:t>
      </w:r>
    </w:p>
    <w:p>
      <w:pPr>
        <w:numPr>
          <w:ilvl w:val="3"/>
          <w:numId w:val="900"/>
        </w:numPr>
        <w:spacing w:before="0" w:after="0"/>
      </w:pPr>
      <w:r>
        <w:t>Sacred Groves</w:t>
      </w:r>
    </w:p>
    <w:p>
      <w:pPr>
        <w:numPr>
          <w:ilvl w:val="1"/>
          <w:numId w:val="900"/>
        </w:numPr>
        <w:spacing w:before="0" w:after="0"/>
      </w:pPr>
      <w:r>
        <w:t>Medieval and Renaissance Planting</w:t>
      </w:r>
    </w:p>
    <w:p>
      <w:pPr>
        <w:numPr>
          <w:ilvl w:val="2"/>
          <w:numId w:val="900"/>
        </w:numPr>
        <w:spacing w:before="0" w:after="0"/>
      </w:pPr>
      <w:r>
        <w:t>Monastic Gardens</w:t>
      </w:r>
    </w:p>
    <w:p>
      <w:pPr>
        <w:numPr>
          <w:ilvl w:val="3"/>
          <w:numId w:val="900"/>
        </w:numPr>
        <w:spacing w:before="0" w:after="0"/>
      </w:pPr>
      <w:r>
        <w:t>Herb Gardens</w:t>
      </w:r>
    </w:p>
    <w:p>
      <w:pPr>
        <w:numPr>
          <w:ilvl w:val="3"/>
          <w:numId w:val="900"/>
        </w:numPr>
        <w:spacing w:before="0" w:after="0"/>
      </w:pPr>
      <w:r>
        <w:t>Cloister Gardens</w:t>
      </w:r>
    </w:p>
    <w:p>
      <w:pPr>
        <w:numPr>
          <w:ilvl w:val="3"/>
          <w:numId w:val="900"/>
        </w:numPr>
        <w:spacing w:before="0" w:after="0"/>
      </w:pPr>
      <w:r>
        <w:t>Kitchen Gardens</w:t>
      </w:r>
    </w:p>
    <w:p>
      <w:pPr>
        <w:numPr>
          <w:ilvl w:val="2"/>
          <w:numId w:val="900"/>
        </w:numPr>
        <w:spacing w:before="0" w:after="0"/>
      </w:pPr>
      <w:r>
        <w:t>Italian Renaissance Gardens</w:t>
      </w:r>
    </w:p>
    <w:p>
      <w:pPr>
        <w:numPr>
          <w:ilvl w:val="3"/>
          <w:numId w:val="900"/>
        </w:numPr>
        <w:spacing w:before="0" w:after="0"/>
      </w:pPr>
      <w:r>
        <w:t>Villa Gardens</w:t>
      </w:r>
    </w:p>
    <w:p>
      <w:pPr>
        <w:numPr>
          <w:ilvl w:val="3"/>
          <w:numId w:val="900"/>
        </w:numPr>
        <w:spacing w:before="0" w:after="0"/>
      </w:pPr>
      <w:r>
        <w:t>Terraced Landscapes</w:t>
      </w:r>
    </w:p>
    <w:p>
      <w:pPr>
        <w:numPr>
          <w:ilvl w:val="3"/>
          <w:numId w:val="900"/>
        </w:numPr>
        <w:spacing w:before="0" w:after="0"/>
      </w:pPr>
      <w:r>
        <w:t>Geometric Patterns</w:t>
      </w:r>
    </w:p>
    <w:p>
      <w:pPr>
        <w:numPr>
          <w:ilvl w:val="3"/>
          <w:numId w:val="900"/>
        </w:numPr>
        <w:spacing w:before="0" w:after="0"/>
      </w:pPr>
      <w:r>
        <w:t>Integration with Architecture</w:t>
      </w:r>
    </w:p>
    <w:p>
      <w:pPr>
        <w:numPr>
          <w:ilvl w:val="1"/>
          <w:numId w:val="900"/>
        </w:numPr>
        <w:spacing w:before="0" w:after="0"/>
      </w:pPr>
      <w:r>
        <w:t>Baroque and Formal Traditions</w:t>
      </w:r>
    </w:p>
    <w:p>
      <w:pPr>
        <w:numPr>
          <w:ilvl w:val="2"/>
          <w:numId w:val="900"/>
        </w:numPr>
        <w:spacing w:before="0" w:after="0"/>
      </w:pPr>
      <w:r>
        <w:t>French Formal Gardens</w:t>
      </w:r>
    </w:p>
    <w:p>
      <w:pPr>
        <w:numPr>
          <w:ilvl w:val="3"/>
          <w:numId w:val="900"/>
        </w:numPr>
        <w:spacing w:before="0" w:after="0"/>
      </w:pPr>
      <w:r>
        <w:t>Parterre Design</w:t>
      </w:r>
    </w:p>
    <w:p>
      <w:pPr>
        <w:numPr>
          <w:ilvl w:val="3"/>
          <w:numId w:val="900"/>
        </w:numPr>
        <w:spacing w:before="0" w:after="0"/>
      </w:pPr>
      <w:r>
        <w:t>Bosquet Development</w:t>
      </w:r>
    </w:p>
    <w:p>
      <w:pPr>
        <w:numPr>
          <w:ilvl w:val="3"/>
          <w:numId w:val="900"/>
        </w:numPr>
        <w:spacing w:before="0" w:after="0"/>
      </w:pPr>
      <w:r>
        <w:t>Axial Compositions</w:t>
      </w:r>
    </w:p>
    <w:p>
      <w:pPr>
        <w:numPr>
          <w:ilvl w:val="2"/>
          <w:numId w:val="900"/>
        </w:numPr>
        <w:spacing w:before="0" w:after="0"/>
      </w:pPr>
      <w:r>
        <w:t>English Landscape Gardens</w:t>
      </w:r>
    </w:p>
    <w:p>
      <w:pPr>
        <w:numPr>
          <w:ilvl w:val="3"/>
          <w:numId w:val="900"/>
        </w:numPr>
        <w:spacing w:before="0" w:after="0"/>
      </w:pPr>
      <w:r>
        <w:t>Naturalistic Movement</w:t>
      </w:r>
    </w:p>
    <w:p>
      <w:pPr>
        <w:numPr>
          <w:ilvl w:val="3"/>
          <w:numId w:val="900"/>
        </w:numPr>
        <w:spacing w:before="0" w:after="0"/>
      </w:pPr>
      <w:r>
        <w:t>Capability Brown's Influence</w:t>
      </w:r>
    </w:p>
    <w:p>
      <w:pPr>
        <w:numPr>
          <w:ilvl w:val="3"/>
          <w:numId w:val="900"/>
        </w:numPr>
        <w:spacing w:before="0" w:after="0"/>
      </w:pPr>
      <w:r>
        <w:t>Picturesque Theory</w:t>
      </w:r>
    </w:p>
    <w:p>
      <w:pPr>
        <w:numPr>
          <w:ilvl w:val="1"/>
          <w:numId w:val="900"/>
        </w:numPr>
        <w:spacing w:before="0" w:after="0"/>
      </w:pPr>
      <w:r>
        <w:t>19th and 20th Century Movements</w:t>
      </w:r>
    </w:p>
    <w:p>
      <w:pPr>
        <w:numPr>
          <w:ilvl w:val="2"/>
          <w:numId w:val="900"/>
        </w:numPr>
        <w:spacing w:before="0" w:after="0"/>
      </w:pPr>
      <w:r>
        <w:t>Arts and Crafts Movement</w:t>
      </w:r>
    </w:p>
    <w:p>
      <w:pPr>
        <w:numPr>
          <w:ilvl w:val="3"/>
          <w:numId w:val="900"/>
        </w:numPr>
        <w:spacing w:before="0" w:after="0"/>
      </w:pPr>
      <w:r>
        <w:t>Gertrude Jekyll's Contributions</w:t>
      </w:r>
    </w:p>
    <w:p>
      <w:pPr>
        <w:numPr>
          <w:ilvl w:val="3"/>
          <w:numId w:val="900"/>
        </w:numPr>
        <w:spacing w:before="0" w:after="0"/>
      </w:pPr>
      <w:r>
        <w:t>Herbaceous Border Development</w:t>
      </w:r>
    </w:p>
    <w:p>
      <w:pPr>
        <w:numPr>
          <w:ilvl w:val="3"/>
          <w:numId w:val="900"/>
        </w:numPr>
        <w:spacing w:before="0" w:after="0"/>
      </w:pPr>
      <w:r>
        <w:t>Color Theory Applications</w:t>
      </w:r>
    </w:p>
    <w:p>
      <w:pPr>
        <w:numPr>
          <w:ilvl w:val="2"/>
          <w:numId w:val="900"/>
        </w:numPr>
        <w:spacing w:before="0" w:after="0"/>
      </w:pPr>
      <w:r>
        <w:t>Prairie Style</w:t>
      </w:r>
    </w:p>
    <w:p>
      <w:pPr>
        <w:numPr>
          <w:ilvl w:val="3"/>
          <w:numId w:val="900"/>
        </w:numPr>
        <w:spacing w:before="0" w:after="0"/>
      </w:pPr>
      <w:r>
        <w:t>Jens Jensen's Work</w:t>
      </w:r>
    </w:p>
    <w:p>
      <w:pPr>
        <w:numPr>
          <w:ilvl w:val="3"/>
          <w:numId w:val="900"/>
        </w:numPr>
        <w:spacing w:before="0" w:after="0"/>
      </w:pPr>
      <w:r>
        <w:t>Native Plant Emphasis</w:t>
      </w:r>
    </w:p>
    <w:p>
      <w:pPr>
        <w:numPr>
          <w:ilvl w:val="3"/>
          <w:numId w:val="900"/>
        </w:numPr>
        <w:spacing w:before="0" w:after="0"/>
      </w:pPr>
      <w:r>
        <w:t>Regional Identity</w:t>
      </w:r>
    </w:p>
    <w:p>
      <w:pPr>
        <w:numPr>
          <w:ilvl w:val="2"/>
          <w:numId w:val="900"/>
        </w:numPr>
        <w:spacing w:before="0" w:after="0"/>
      </w:pPr>
      <w:r>
        <w:t>Modernist Planting</w:t>
      </w:r>
    </w:p>
    <w:p>
      <w:pPr>
        <w:numPr>
          <w:ilvl w:val="3"/>
          <w:numId w:val="900"/>
        </w:numPr>
        <w:spacing w:before="0" w:after="0"/>
      </w:pPr>
      <w:r>
        <w:t>Minimalist Approaches</w:t>
      </w:r>
    </w:p>
    <w:p>
      <w:pPr>
        <w:numPr>
          <w:ilvl w:val="3"/>
          <w:numId w:val="900"/>
        </w:numPr>
        <w:spacing w:before="0" w:after="0"/>
      </w:pPr>
      <w:r>
        <w:t>Architectural Integration</w:t>
      </w:r>
    </w:p>
    <w:p>
      <w:pPr>
        <w:numPr>
          <w:ilvl w:val="3"/>
          <w:numId w:val="900"/>
        </w:numPr>
        <w:spacing w:before="0" w:after="0"/>
      </w:pPr>
      <w:r>
        <w:t>Abstract Compositions</w:t>
      </w:r>
    </w:p>
    <w:p>
      <w:pPr>
        <w:numPr>
          <w:ilvl w:val="1"/>
          <w:numId w:val="900"/>
        </w:numPr>
        <w:spacing w:before="0" w:after="0"/>
      </w:pPr>
      <w:r>
        <w:t>Contemporary Trends</w:t>
      </w:r>
    </w:p>
    <w:p>
      <w:pPr>
        <w:numPr>
          <w:ilvl w:val="2"/>
          <w:numId w:val="900"/>
        </w:numPr>
        <w:spacing w:before="0" w:after="0"/>
      </w:pPr>
      <w:r>
        <w:t>Ecological Planting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Biodiversity Enhancement</w:t>
      </w:r>
    </w:p>
    <w:p>
      <w:pPr>
        <w:numPr>
          <w:ilvl w:val="3"/>
          <w:numId w:val="900"/>
        </w:numPr>
        <w:spacing w:before="0" w:after="0"/>
      </w:pPr>
      <w:r>
        <w:t>Climate Adaptation</w:t>
      </w:r>
    </w:p>
    <w:p>
      <w:pPr>
        <w:numPr>
          <w:ilvl w:val="2"/>
          <w:numId w:val="900"/>
        </w:numPr>
        <w:spacing w:before="0" w:after="0"/>
      </w:pPr>
      <w:r>
        <w:t>Naturalistic Planting</w:t>
      </w:r>
    </w:p>
    <w:p>
      <w:pPr>
        <w:numPr>
          <w:ilvl w:val="3"/>
          <w:numId w:val="900"/>
        </w:numPr>
        <w:spacing w:before="0" w:after="0"/>
      </w:pPr>
      <w:r>
        <w:t>New Perennial Movement</w:t>
      </w:r>
    </w:p>
    <w:p>
      <w:pPr>
        <w:numPr>
          <w:ilvl w:val="3"/>
          <w:numId w:val="900"/>
        </w:numPr>
        <w:spacing w:before="0" w:after="0"/>
      </w:pPr>
      <w:r>
        <w:t>Matrix Planting</w:t>
      </w:r>
    </w:p>
    <w:p>
      <w:pPr>
        <w:numPr>
          <w:ilvl w:val="3"/>
          <w:numId w:val="900"/>
        </w:numPr>
        <w:spacing w:before="0" w:after="0"/>
      </w:pPr>
      <w:r>
        <w:t>Seasonal Dynamics</w:t>
      </w:r>
    </w:p>
    <w:p>
      <w:pPr>
        <w:numPr>
          <w:ilvl w:val="2"/>
          <w:numId w:val="900"/>
        </w:numPr>
        <w:spacing w:before="0" w:after="0"/>
      </w:pPr>
      <w:r>
        <w:t>Sustainable Design</w:t>
      </w:r>
    </w:p>
    <w:p>
      <w:pPr>
        <w:numPr>
          <w:ilvl w:val="3"/>
          <w:numId w:val="900"/>
        </w:numPr>
        <w:spacing w:before="0" w:after="0"/>
      </w:pPr>
      <w:r>
        <w:t>Low-Maintenance Approaches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Resilient Landscapes</w:t>
      </w:r>
    </w:p>
    <w:p>
      <w:pPr>
        <w:numPr>
          <w:ilvl w:val="1"/>
          <w:numId w:val="900"/>
        </w:numPr>
        <w:spacing w:before="0" w:after="0"/>
      </w:pPr>
      <w:r>
        <w:t>Influential Designers and Their Contributions</w:t>
      </w:r>
    </w:p>
    <w:p>
      <w:pPr>
        <w:numPr>
          <w:ilvl w:val="2"/>
          <w:numId w:val="900"/>
        </w:numPr>
        <w:spacing w:before="0" w:after="0"/>
      </w:pPr>
      <w:r>
        <w:t>Gertrude Jekyll</w:t>
      </w:r>
    </w:p>
    <w:p>
      <w:pPr>
        <w:numPr>
          <w:ilvl w:val="3"/>
          <w:numId w:val="900"/>
        </w:numPr>
        <w:spacing w:before="0" w:after="0"/>
      </w:pPr>
      <w:r>
        <w:t>Color Theory in Planting</w:t>
      </w:r>
    </w:p>
    <w:p>
      <w:pPr>
        <w:numPr>
          <w:ilvl w:val="3"/>
          <w:numId w:val="900"/>
        </w:numPr>
        <w:spacing w:before="0" w:after="0"/>
      </w:pPr>
      <w:r>
        <w:t>Herbaceous Border Design</w:t>
      </w:r>
    </w:p>
    <w:p>
      <w:pPr>
        <w:numPr>
          <w:ilvl w:val="3"/>
          <w:numId w:val="900"/>
        </w:numPr>
        <w:spacing w:before="0" w:after="0"/>
      </w:pPr>
      <w:r>
        <w:t>Plant Combinations</w:t>
      </w:r>
    </w:p>
    <w:p>
      <w:pPr>
        <w:numPr>
          <w:ilvl w:val="2"/>
          <w:numId w:val="900"/>
        </w:numPr>
        <w:spacing w:before="0" w:after="0"/>
      </w:pPr>
      <w:r>
        <w:t>Piet Oudolf</w:t>
      </w:r>
    </w:p>
    <w:p>
      <w:pPr>
        <w:numPr>
          <w:ilvl w:val="3"/>
          <w:numId w:val="900"/>
        </w:numPr>
        <w:spacing w:before="0" w:after="0"/>
      </w:pPr>
      <w:r>
        <w:t>New Perennial Movement</w:t>
      </w:r>
    </w:p>
    <w:p>
      <w:pPr>
        <w:numPr>
          <w:ilvl w:val="3"/>
          <w:numId w:val="900"/>
        </w:numPr>
        <w:spacing w:before="0" w:after="0"/>
      </w:pPr>
      <w:r>
        <w:t>Naturalistic Design</w:t>
      </w:r>
    </w:p>
    <w:p>
      <w:pPr>
        <w:numPr>
          <w:ilvl w:val="3"/>
          <w:numId w:val="900"/>
        </w:numPr>
        <w:spacing w:before="0" w:after="0"/>
      </w:pPr>
      <w:r>
        <w:t>Seasonal Structure</w:t>
      </w:r>
    </w:p>
    <w:p>
      <w:pPr>
        <w:numPr>
          <w:ilvl w:val="2"/>
          <w:numId w:val="900"/>
        </w:numPr>
        <w:spacing w:before="0" w:after="0"/>
      </w:pPr>
      <w:r>
        <w:t>Roberto Burle Marx</w:t>
      </w:r>
    </w:p>
    <w:p>
      <w:pPr>
        <w:numPr>
          <w:ilvl w:val="3"/>
          <w:numId w:val="900"/>
        </w:numPr>
        <w:spacing w:before="0" w:after="0"/>
      </w:pPr>
      <w:r>
        <w:t>Tropical Modernism</w:t>
      </w:r>
    </w:p>
    <w:p>
      <w:pPr>
        <w:numPr>
          <w:ilvl w:val="3"/>
          <w:numId w:val="900"/>
        </w:numPr>
        <w:spacing w:before="0" w:after="0"/>
      </w:pPr>
      <w:r>
        <w:t>Abstract Plant Compositions</w:t>
      </w:r>
    </w:p>
    <w:p>
      <w:pPr>
        <w:numPr>
          <w:ilvl w:val="3"/>
          <w:numId w:val="900"/>
        </w:numPr>
        <w:spacing w:before="0" w:after="0"/>
      </w:pPr>
      <w:r>
        <w:t>Native Plant Advocacy</w:t>
      </w:r>
    </w:p>
    <w:p>
      <w:pPr>
        <w:numPr>
          <w:ilvl w:val="2"/>
          <w:numId w:val="900"/>
        </w:numPr>
        <w:spacing w:before="0" w:after="0"/>
      </w:pPr>
      <w:r>
        <w:t>James van Sweden and Wolfgang Oehme</w:t>
      </w:r>
    </w:p>
    <w:p>
      <w:pPr>
        <w:numPr>
          <w:ilvl w:val="3"/>
          <w:numId w:val="900"/>
        </w:numPr>
        <w:spacing w:before="0" w:after="0"/>
      </w:pPr>
      <w:r>
        <w:t>New American Garden Style</w:t>
      </w:r>
    </w:p>
    <w:p>
      <w:pPr>
        <w:numPr>
          <w:ilvl w:val="3"/>
          <w:numId w:val="900"/>
        </w:numPr>
        <w:spacing w:before="0" w:after="0"/>
      </w:pPr>
      <w:r>
        <w:t>Ornamental Grass Usage</w:t>
      </w:r>
    </w:p>
    <w:p>
      <w:pPr>
        <w:numPr>
          <w:ilvl w:val="3"/>
          <w:numId w:val="900"/>
        </w:numPr>
        <w:spacing w:before="0" w:after="0"/>
      </w:pPr>
      <w:r>
        <w:t>Bold Massing Techniques</w:t>
      </w:r>
    </w:p>
    <w:p>
      <w:pPr>
        <w:numPr>
          <w:ilvl w:val="2"/>
          <w:numId w:val="900"/>
        </w:numPr>
        <w:spacing w:before="0" w:after="0"/>
      </w:pPr>
      <w:r>
        <w:t>Beth Chatto</w:t>
      </w:r>
    </w:p>
    <w:p>
      <w:pPr>
        <w:numPr>
          <w:ilvl w:val="3"/>
          <w:numId w:val="900"/>
        </w:numPr>
        <w:spacing w:before="0" w:after="0"/>
      </w:pPr>
      <w:r>
        <w:t>Right Plant, Right Place Philosophy</w:t>
      </w:r>
    </w:p>
    <w:p>
      <w:pPr>
        <w:numPr>
          <w:ilvl w:val="3"/>
          <w:numId w:val="900"/>
        </w:numPr>
        <w:spacing w:before="0" w:after="0"/>
      </w:pPr>
      <w:r>
        <w:t>Dry Garden Innovations</w:t>
      </w:r>
    </w:p>
    <w:p>
      <w:pPr>
        <w:numPr>
          <w:ilvl w:val="3"/>
          <w:numId w:val="900"/>
        </w:numPr>
        <w:spacing w:before="0" w:after="0"/>
      </w:pPr>
      <w:r>
        <w:t>Ecological Gardening</w:t>
      </w:r>
    </w:p>
    <w:p>
      <w:pPr>
        <w:numPr>
          <w:ilvl w:val="0"/>
          <w:numId w:val="900"/>
        </w:numPr>
        <w:spacing w:before="0" w:after="0"/>
      </w:pPr>
      <w:r>
        <w:t>Core Principles of Planting Design</w:t>
      </w:r>
    </w:p>
    <w:p>
      <w:pPr>
        <w:numPr>
          <w:ilvl w:val="1"/>
          <w:numId w:val="900"/>
        </w:numPr>
        <w:spacing w:before="0" w:after="0"/>
      </w:pPr>
      <w:r>
        <w:t>Unity and Harmony</w:t>
      </w:r>
    </w:p>
    <w:p>
      <w:pPr>
        <w:numPr>
          <w:ilvl w:val="2"/>
          <w:numId w:val="900"/>
        </w:numPr>
        <w:spacing w:before="0" w:after="0"/>
      </w:pPr>
      <w:r>
        <w:t>Visual Cohesion</w:t>
      </w:r>
    </w:p>
    <w:p>
      <w:pPr>
        <w:numPr>
          <w:ilvl w:val="3"/>
          <w:numId w:val="900"/>
        </w:numPr>
        <w:spacing w:before="0" w:after="0"/>
      </w:pPr>
      <w:r>
        <w:t>Consistent Plant Palettes</w:t>
      </w:r>
    </w:p>
    <w:p>
      <w:pPr>
        <w:numPr>
          <w:ilvl w:val="3"/>
          <w:numId w:val="900"/>
        </w:numPr>
        <w:spacing w:before="0" w:after="0"/>
      </w:pPr>
      <w:r>
        <w:t>Repeated Elements</w:t>
      </w:r>
    </w:p>
    <w:p>
      <w:pPr>
        <w:numPr>
          <w:ilvl w:val="3"/>
          <w:numId w:val="900"/>
        </w:numPr>
        <w:spacing w:before="0" w:after="0"/>
      </w:pPr>
      <w:r>
        <w:t>Thematic Continuity</w:t>
      </w:r>
    </w:p>
    <w:p>
      <w:pPr>
        <w:numPr>
          <w:ilvl w:val="2"/>
          <w:numId w:val="900"/>
        </w:numPr>
        <w:spacing w:before="0" w:after="0"/>
      </w:pPr>
      <w:r>
        <w:t>Thematic Consistency</w:t>
      </w:r>
    </w:p>
    <w:p>
      <w:pPr>
        <w:numPr>
          <w:ilvl w:val="3"/>
          <w:numId w:val="900"/>
        </w:numPr>
        <w:spacing w:before="0" w:after="0"/>
      </w:pPr>
      <w:r>
        <w:t>Style Coherence</w:t>
      </w:r>
    </w:p>
    <w:p>
      <w:pPr>
        <w:numPr>
          <w:ilvl w:val="3"/>
          <w:numId w:val="900"/>
        </w:numPr>
        <w:spacing w:before="0" w:after="0"/>
      </w:pPr>
      <w:r>
        <w:t>Cultural Appropriateness</w:t>
      </w:r>
    </w:p>
    <w:p>
      <w:pPr>
        <w:numPr>
          <w:ilvl w:val="3"/>
          <w:numId w:val="900"/>
        </w:numPr>
        <w:spacing w:before="0" w:after="0"/>
      </w:pPr>
      <w:r>
        <w:t>Contextual Sensitivity</w:t>
      </w:r>
    </w:p>
    <w:p>
      <w:pPr>
        <w:numPr>
          <w:ilvl w:val="1"/>
          <w:numId w:val="900"/>
        </w:numPr>
        <w:spacing w:before="0" w:after="0"/>
      </w:pPr>
      <w:r>
        <w:t>Balance</w:t>
      </w:r>
    </w:p>
    <w:p>
      <w:pPr>
        <w:numPr>
          <w:ilvl w:val="2"/>
          <w:numId w:val="900"/>
        </w:numPr>
        <w:spacing w:before="0" w:after="0"/>
      </w:pPr>
      <w:r>
        <w:t>Symmetrical Balance</w:t>
      </w:r>
    </w:p>
    <w:p>
      <w:pPr>
        <w:numPr>
          <w:ilvl w:val="3"/>
          <w:numId w:val="900"/>
        </w:numPr>
        <w:spacing w:before="0" w:after="0"/>
      </w:pPr>
      <w:r>
        <w:t>Formal Arrangements</w:t>
      </w:r>
    </w:p>
    <w:p>
      <w:pPr>
        <w:numPr>
          <w:ilvl w:val="3"/>
          <w:numId w:val="900"/>
        </w:numPr>
        <w:spacing w:before="0" w:after="0"/>
      </w:pPr>
      <w:r>
        <w:t>Mirror Compositions</w:t>
      </w:r>
    </w:p>
    <w:p>
      <w:pPr>
        <w:numPr>
          <w:ilvl w:val="3"/>
          <w:numId w:val="900"/>
        </w:numPr>
        <w:spacing w:before="0" w:after="0"/>
      </w:pPr>
      <w:r>
        <w:t>Classical Layouts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3"/>
          <w:numId w:val="900"/>
        </w:numPr>
        <w:spacing w:before="0" w:after="0"/>
      </w:pPr>
      <w:r>
        <w:t>Dynamic Compositions</w:t>
      </w:r>
    </w:p>
    <w:p>
      <w:pPr>
        <w:numPr>
          <w:ilvl w:val="3"/>
          <w:numId w:val="900"/>
        </w:numPr>
        <w:spacing w:before="0" w:after="0"/>
      </w:pPr>
      <w:r>
        <w:t>Visual Weight Distribution</w:t>
      </w:r>
    </w:p>
    <w:p>
      <w:pPr>
        <w:numPr>
          <w:ilvl w:val="3"/>
          <w:numId w:val="900"/>
        </w:numPr>
        <w:spacing w:before="0" w:after="0"/>
      </w:pPr>
      <w:r>
        <w:t>Informal Arrangements</w:t>
      </w:r>
    </w:p>
    <w:p>
      <w:pPr>
        <w:numPr>
          <w:ilvl w:val="1"/>
          <w:numId w:val="900"/>
        </w:numPr>
        <w:spacing w:before="0" w:after="0"/>
      </w:pPr>
      <w:r>
        <w:t>Proportion and Scale</w:t>
      </w:r>
    </w:p>
    <w:p>
      <w:pPr>
        <w:numPr>
          <w:ilvl w:val="2"/>
          <w:numId w:val="900"/>
        </w:numPr>
        <w:spacing w:before="0" w:after="0"/>
      </w:pPr>
      <w:r>
        <w:t>Human Scale</w:t>
      </w:r>
    </w:p>
    <w:p>
      <w:pPr>
        <w:numPr>
          <w:ilvl w:val="3"/>
          <w:numId w:val="900"/>
        </w:numPr>
        <w:spacing w:before="0" w:after="0"/>
      </w:pPr>
      <w:r>
        <w:t>Comfortable Proportions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Viewing Distances</w:t>
      </w:r>
    </w:p>
    <w:p>
      <w:pPr>
        <w:numPr>
          <w:ilvl w:val="2"/>
          <w:numId w:val="900"/>
        </w:numPr>
        <w:spacing w:before="0" w:after="0"/>
      </w:pPr>
      <w:r>
        <w:t>Plant-to-Plant Proportion</w:t>
      </w:r>
    </w:p>
    <w:p>
      <w:pPr>
        <w:numPr>
          <w:ilvl w:val="3"/>
          <w:numId w:val="900"/>
        </w:numPr>
        <w:spacing w:before="0" w:after="0"/>
      </w:pPr>
      <w:r>
        <w:t>Size Relationships</w:t>
      </w:r>
    </w:p>
    <w:p>
      <w:pPr>
        <w:numPr>
          <w:ilvl w:val="3"/>
          <w:numId w:val="900"/>
        </w:numPr>
        <w:spacing w:before="0" w:after="0"/>
      </w:pPr>
      <w:r>
        <w:t>Mass Proportions</w:t>
      </w:r>
    </w:p>
    <w:p>
      <w:pPr>
        <w:numPr>
          <w:ilvl w:val="3"/>
          <w:numId w:val="900"/>
        </w:numPr>
        <w:spacing w:before="0" w:after="0"/>
      </w:pPr>
      <w:r>
        <w:t>Height Variations</w:t>
      </w:r>
    </w:p>
    <w:p>
      <w:pPr>
        <w:numPr>
          <w:ilvl w:val="2"/>
          <w:numId w:val="900"/>
        </w:numPr>
        <w:spacing w:before="0" w:after="0"/>
      </w:pPr>
      <w:r>
        <w:t>Plant-to-Space Proportion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Enclosure Ratios</w:t>
      </w:r>
    </w:p>
    <w:p>
      <w:pPr>
        <w:numPr>
          <w:ilvl w:val="3"/>
          <w:numId w:val="900"/>
        </w:numPr>
        <w:spacing w:before="0" w:after="0"/>
      </w:pPr>
      <w:r>
        <w:t>Open Space Balance</w:t>
      </w:r>
    </w:p>
    <w:p>
      <w:pPr>
        <w:numPr>
          <w:ilvl w:val="1"/>
          <w:numId w:val="900"/>
        </w:numPr>
        <w:spacing w:before="0" w:after="0"/>
      </w:pPr>
      <w:r>
        <w:t>Rhythm and Repetition</w:t>
      </w:r>
    </w:p>
    <w:p>
      <w:pPr>
        <w:numPr>
          <w:ilvl w:val="2"/>
          <w:numId w:val="900"/>
        </w:numPr>
        <w:spacing w:before="0" w:after="0"/>
      </w:pPr>
      <w:r>
        <w:t>Repeated Elements</w:t>
      </w:r>
    </w:p>
    <w:p>
      <w:pPr>
        <w:numPr>
          <w:ilvl w:val="3"/>
          <w:numId w:val="900"/>
        </w:numPr>
        <w:spacing w:before="0" w:after="0"/>
      </w:pPr>
      <w:r>
        <w:t>Plant Species Repetition</w:t>
      </w:r>
    </w:p>
    <w:p>
      <w:pPr>
        <w:numPr>
          <w:ilvl w:val="3"/>
          <w:numId w:val="900"/>
        </w:numPr>
        <w:spacing w:before="0" w:after="0"/>
      </w:pPr>
      <w:r>
        <w:t>Form Repetition</w:t>
      </w:r>
    </w:p>
    <w:p>
      <w:pPr>
        <w:numPr>
          <w:ilvl w:val="3"/>
          <w:numId w:val="900"/>
        </w:numPr>
        <w:spacing w:before="0" w:after="0"/>
      </w:pPr>
      <w:r>
        <w:t>Color Repetition</w:t>
      </w:r>
    </w:p>
    <w:p>
      <w:pPr>
        <w:numPr>
          <w:ilvl w:val="2"/>
          <w:numId w:val="900"/>
        </w:numPr>
        <w:spacing w:before="0" w:after="0"/>
      </w:pPr>
      <w:r>
        <w:t>Patterns and Sequences</w:t>
      </w:r>
    </w:p>
    <w:p>
      <w:pPr>
        <w:numPr>
          <w:ilvl w:val="3"/>
          <w:numId w:val="900"/>
        </w:numPr>
        <w:spacing w:before="0" w:after="0"/>
      </w:pPr>
      <w:r>
        <w:t>Linear Patterns</w:t>
      </w:r>
    </w:p>
    <w:p>
      <w:pPr>
        <w:numPr>
          <w:ilvl w:val="3"/>
          <w:numId w:val="900"/>
        </w:numPr>
        <w:spacing w:before="0" w:after="0"/>
      </w:pPr>
      <w:r>
        <w:t>Rhythmic Spacing</w:t>
      </w:r>
    </w:p>
    <w:p>
      <w:pPr>
        <w:numPr>
          <w:ilvl w:val="3"/>
          <w:numId w:val="900"/>
        </w:numPr>
        <w:spacing w:before="0" w:after="0"/>
      </w:pPr>
      <w:r>
        <w:t>Progressive Sequences</w:t>
      </w:r>
    </w:p>
    <w:p>
      <w:pPr>
        <w:numPr>
          <w:ilvl w:val="1"/>
          <w:numId w:val="900"/>
        </w:numPr>
        <w:spacing w:before="0" w:after="0"/>
      </w:pPr>
      <w:r>
        <w:t>Emphasis and Focal Points</w:t>
      </w:r>
    </w:p>
    <w:p>
      <w:pPr>
        <w:numPr>
          <w:ilvl w:val="2"/>
          <w:numId w:val="900"/>
        </w:numPr>
        <w:spacing w:before="0" w:after="0"/>
      </w:pPr>
      <w:r>
        <w:t>Creating Visual Interest</w:t>
      </w:r>
    </w:p>
    <w:p>
      <w:pPr>
        <w:numPr>
          <w:ilvl w:val="3"/>
          <w:numId w:val="900"/>
        </w:numPr>
        <w:spacing w:before="0" w:after="0"/>
      </w:pPr>
      <w:r>
        <w:t>Contrast Techniques</w:t>
      </w:r>
    </w:p>
    <w:p>
      <w:pPr>
        <w:numPr>
          <w:ilvl w:val="3"/>
          <w:numId w:val="900"/>
        </w:numPr>
        <w:spacing w:before="0" w:after="0"/>
      </w:pPr>
      <w:r>
        <w:t>Surprise Elements</w:t>
      </w:r>
    </w:p>
    <w:p>
      <w:pPr>
        <w:numPr>
          <w:ilvl w:val="3"/>
          <w:numId w:val="900"/>
        </w:numPr>
        <w:spacing w:before="0" w:after="0"/>
      </w:pPr>
      <w:r>
        <w:t>Seasonal Highlights</w:t>
      </w:r>
    </w:p>
    <w:p>
      <w:pPr>
        <w:numPr>
          <w:ilvl w:val="2"/>
          <w:numId w:val="900"/>
        </w:numPr>
        <w:spacing w:before="0" w:after="0"/>
      </w:pPr>
      <w:r>
        <w:t>Use of Specimen Plants</w:t>
      </w:r>
    </w:p>
    <w:p>
      <w:pPr>
        <w:numPr>
          <w:ilvl w:val="3"/>
          <w:numId w:val="900"/>
        </w:numPr>
        <w:spacing w:before="0" w:after="0"/>
      </w:pPr>
      <w:r>
        <w:t>Sculptural Forms</w:t>
      </w:r>
    </w:p>
    <w:p>
      <w:pPr>
        <w:numPr>
          <w:ilvl w:val="3"/>
          <w:numId w:val="900"/>
        </w:numPr>
        <w:spacing w:before="0" w:after="0"/>
      </w:pPr>
      <w:r>
        <w:t>Unique Characteristics</w:t>
      </w:r>
    </w:p>
    <w:p>
      <w:pPr>
        <w:numPr>
          <w:ilvl w:val="3"/>
          <w:numId w:val="900"/>
        </w:numPr>
        <w:spacing w:before="0" w:after="0"/>
      </w:pPr>
      <w:r>
        <w:t>Strategic Placement</w:t>
      </w:r>
    </w:p>
    <w:p>
      <w:pPr>
        <w:numPr>
          <w:ilvl w:val="2"/>
          <w:numId w:val="900"/>
        </w:numPr>
        <w:spacing w:before="0" w:after="0"/>
      </w:pPr>
      <w:r>
        <w:t>Placement of Features</w:t>
      </w:r>
    </w:p>
    <w:p>
      <w:pPr>
        <w:numPr>
          <w:ilvl w:val="3"/>
          <w:numId w:val="900"/>
        </w:numPr>
        <w:spacing w:before="0" w:after="0"/>
      </w:pPr>
      <w:r>
        <w:t>Sightline Considerations</w:t>
      </w:r>
    </w:p>
    <w:p>
      <w:pPr>
        <w:numPr>
          <w:ilvl w:val="3"/>
          <w:numId w:val="900"/>
        </w:numPr>
        <w:spacing w:before="0" w:after="0"/>
      </w:pPr>
      <w:r>
        <w:t>Compositional Balance</w:t>
      </w:r>
    </w:p>
    <w:p>
      <w:pPr>
        <w:numPr>
          <w:ilvl w:val="3"/>
          <w:numId w:val="900"/>
        </w:numPr>
        <w:spacing w:before="0" w:after="0"/>
      </w:pPr>
      <w:r>
        <w:t>Accessibility Factors</w:t>
      </w:r>
    </w:p>
    <w:p>
      <w:pPr>
        <w:pStyle w:val="Heading1"/>
      </w:pPr>
      <w:r>
        <w:t>The Planting Design Process</w:t>
      </w:r>
    </w:p>
    <w:p>
      <w:pPr>
        <w:numPr>
          <w:ilvl w:val="0"/>
          <w:numId w:val="900"/>
        </w:numPr>
        <w:spacing w:before="0" w:after="0"/>
      </w:pPr>
      <w:r>
        <w:t>Project Initiation and Goal Setting</w:t>
      </w:r>
    </w:p>
    <w:p>
      <w:pPr>
        <w:numPr>
          <w:ilvl w:val="1"/>
          <w:numId w:val="900"/>
        </w:numPr>
        <w:spacing w:before="0" w:after="0"/>
      </w:pPr>
      <w:r>
        <w:t>Client Consultation</w:t>
      </w:r>
    </w:p>
    <w:p>
      <w:pPr>
        <w:numPr>
          <w:ilvl w:val="2"/>
          <w:numId w:val="900"/>
        </w:numPr>
        <w:spacing w:before="0" w:after="0"/>
      </w:pPr>
      <w:r>
        <w:t>Understanding Client Preferences</w:t>
      </w:r>
    </w:p>
    <w:p>
      <w:pPr>
        <w:numPr>
          <w:ilvl w:val="3"/>
          <w:numId w:val="900"/>
        </w:numPr>
        <w:spacing w:before="0" w:after="0"/>
      </w:pPr>
      <w:r>
        <w:t>Lifestyle Considerations</w:t>
      </w:r>
    </w:p>
    <w:p>
      <w:pPr>
        <w:numPr>
          <w:ilvl w:val="3"/>
          <w:numId w:val="900"/>
        </w:numPr>
        <w:spacing w:before="0" w:after="0"/>
      </w:pPr>
      <w:r>
        <w:t>Aesthetic Preferences</w:t>
      </w:r>
    </w:p>
    <w:p>
      <w:pPr>
        <w:numPr>
          <w:ilvl w:val="3"/>
          <w:numId w:val="900"/>
        </w:numPr>
        <w:spacing w:before="0" w:after="0"/>
      </w:pPr>
      <w:r>
        <w:t>Functional Needs</w:t>
      </w:r>
    </w:p>
    <w:p>
      <w:pPr>
        <w:numPr>
          <w:ilvl w:val="2"/>
          <w:numId w:val="900"/>
        </w:numPr>
        <w:spacing w:before="0" w:after="0"/>
      </w:pPr>
      <w:r>
        <w:t>Identifying Constraints and Opportunities</w:t>
      </w:r>
    </w:p>
    <w:p>
      <w:pPr>
        <w:numPr>
          <w:ilvl w:val="3"/>
          <w:numId w:val="900"/>
        </w:numPr>
        <w:spacing w:before="0" w:after="0"/>
      </w:pPr>
      <w:r>
        <w:t>Site Limitations</w:t>
      </w:r>
    </w:p>
    <w:p>
      <w:pPr>
        <w:numPr>
          <w:ilvl w:val="3"/>
          <w:numId w:val="900"/>
        </w:numPr>
        <w:spacing w:before="0" w:after="0"/>
      </w:pPr>
      <w:r>
        <w:t>Budget Parameters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Brief Development</w:t>
      </w:r>
    </w:p>
    <w:p>
      <w:pPr>
        <w:numPr>
          <w:ilvl w:val="2"/>
          <w:numId w:val="900"/>
        </w:numPr>
        <w:spacing w:before="0" w:after="0"/>
      </w:pPr>
      <w:r>
        <w:t>Project Objectives</w:t>
      </w:r>
    </w:p>
    <w:p>
      <w:pPr>
        <w:numPr>
          <w:ilvl w:val="3"/>
          <w:numId w:val="900"/>
        </w:numPr>
        <w:spacing w:before="0" w:after="0"/>
      </w:pPr>
      <w:r>
        <w:t>Primary Goals</w:t>
      </w:r>
    </w:p>
    <w:p>
      <w:pPr>
        <w:numPr>
          <w:ilvl w:val="3"/>
          <w:numId w:val="900"/>
        </w:numPr>
        <w:spacing w:before="0" w:after="0"/>
      </w:pPr>
      <w:r>
        <w:t>Secondary Objectives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Budget Considerations</w:t>
      </w:r>
    </w:p>
    <w:p>
      <w:pPr>
        <w:numPr>
          <w:ilvl w:val="3"/>
          <w:numId w:val="900"/>
        </w:numPr>
        <w:spacing w:before="0" w:after="0"/>
      </w:pPr>
      <w:r>
        <w:t>Initial Investment</w:t>
      </w:r>
    </w:p>
    <w:p>
      <w:pPr>
        <w:numPr>
          <w:ilvl w:val="3"/>
          <w:numId w:val="900"/>
        </w:numPr>
        <w:spacing w:before="0" w:after="0"/>
      </w:pPr>
      <w:r>
        <w:t>Long-term Maintenance Costs</w:t>
      </w:r>
    </w:p>
    <w:p>
      <w:pPr>
        <w:numPr>
          <w:ilvl w:val="3"/>
          <w:numId w:val="900"/>
        </w:numPr>
        <w:spacing w:before="0" w:after="0"/>
      </w:pPr>
      <w:r>
        <w:t>Phasing Strategies</w:t>
      </w:r>
    </w:p>
    <w:p>
      <w:pPr>
        <w:numPr>
          <w:ilvl w:val="2"/>
          <w:numId w:val="900"/>
        </w:numPr>
        <w:spacing w:before="0" w:after="0"/>
      </w:pPr>
      <w:r>
        <w:t>Timeline and Phasing</w:t>
      </w:r>
    </w:p>
    <w:p>
      <w:pPr>
        <w:numPr>
          <w:ilvl w:val="3"/>
          <w:numId w:val="900"/>
        </w:numPr>
        <w:spacing w:before="0" w:after="0"/>
      </w:pPr>
      <w:r>
        <w:t>Project Milestones</w:t>
      </w:r>
    </w:p>
    <w:p>
      <w:pPr>
        <w:numPr>
          <w:ilvl w:val="3"/>
          <w:numId w:val="900"/>
        </w:numPr>
        <w:spacing w:before="0" w:after="0"/>
      </w:pPr>
      <w:r>
        <w:t>Seasonal Considerations</w:t>
      </w:r>
    </w:p>
    <w:p>
      <w:pPr>
        <w:numPr>
          <w:ilvl w:val="3"/>
          <w:numId w:val="900"/>
        </w:numPr>
        <w:spacing w:before="0" w:after="0"/>
      </w:pPr>
      <w:r>
        <w:t>Implementation Phases</w:t>
      </w:r>
    </w:p>
    <w:p>
      <w:pPr>
        <w:numPr>
          <w:ilvl w:val="1"/>
          <w:numId w:val="900"/>
        </w:numPr>
        <w:spacing w:before="0" w:after="0"/>
      </w:pPr>
      <w:r>
        <w:t>Defining Programmatic Needs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Activity Spaces</w:t>
      </w:r>
    </w:p>
    <w:p>
      <w:pPr>
        <w:numPr>
          <w:ilvl w:val="3"/>
          <w:numId w:val="900"/>
        </w:numPr>
        <w:spacing w:before="0" w:after="0"/>
      </w:pPr>
      <w:r>
        <w:t>Circulation Needs</w:t>
      </w:r>
    </w:p>
    <w:p>
      <w:pPr>
        <w:numPr>
          <w:ilvl w:val="3"/>
          <w:numId w:val="900"/>
        </w:numPr>
        <w:spacing w:before="0" w:after="0"/>
      </w:pPr>
      <w:r>
        <w:t>Service Areas</w:t>
      </w:r>
    </w:p>
    <w:p>
      <w:pPr>
        <w:numPr>
          <w:ilvl w:val="2"/>
          <w:numId w:val="900"/>
        </w:numPr>
        <w:spacing w:before="0" w:after="0"/>
      </w:pPr>
      <w:r>
        <w:t>User Groups and Activities</w:t>
      </w:r>
    </w:p>
    <w:p>
      <w:pPr>
        <w:numPr>
          <w:ilvl w:val="3"/>
          <w:numId w:val="900"/>
        </w:numPr>
        <w:spacing w:before="0" w:after="0"/>
      </w:pPr>
      <w:r>
        <w:t>Primary Users</w:t>
      </w:r>
    </w:p>
    <w:p>
      <w:pPr>
        <w:numPr>
          <w:ilvl w:val="3"/>
          <w:numId w:val="900"/>
        </w:numPr>
        <w:spacing w:before="0" w:after="0"/>
      </w:pPr>
      <w:r>
        <w:t>Activity Types</w:t>
      </w:r>
    </w:p>
    <w:p>
      <w:pPr>
        <w:numPr>
          <w:ilvl w:val="3"/>
          <w:numId w:val="900"/>
        </w:numPr>
        <w:spacing w:before="0" w:after="0"/>
      </w:pPr>
      <w:r>
        <w:t>Accessibility Needs</w:t>
      </w:r>
    </w:p>
    <w:p>
      <w:pPr>
        <w:numPr>
          <w:ilvl w:val="0"/>
          <w:numId w:val="900"/>
        </w:numPr>
        <w:spacing w:before="0" w:after="0"/>
      </w:pPr>
      <w:r>
        <w:t>Site Analysis and Inventory</w:t>
      </w:r>
    </w:p>
    <w:p>
      <w:pPr>
        <w:numPr>
          <w:ilvl w:val="1"/>
          <w:numId w:val="900"/>
        </w:numPr>
        <w:spacing w:before="0" w:after="0"/>
      </w:pPr>
      <w:r>
        <w:t>Understanding Genius Loci</w:t>
      </w:r>
    </w:p>
    <w:p>
      <w:pPr>
        <w:numPr>
          <w:ilvl w:val="2"/>
          <w:numId w:val="900"/>
        </w:numPr>
        <w:spacing w:before="0" w:after="0"/>
      </w:pPr>
      <w:r>
        <w:t>Cultural Context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Cultural Traditions</w:t>
      </w:r>
    </w:p>
    <w:p>
      <w:pPr>
        <w:numPr>
          <w:ilvl w:val="3"/>
          <w:numId w:val="900"/>
        </w:numPr>
        <w:spacing w:before="0" w:after="0"/>
      </w:pPr>
      <w:r>
        <w:t>Community Values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3"/>
          <w:numId w:val="900"/>
        </w:numPr>
        <w:spacing w:before="0" w:after="0"/>
      </w:pPr>
      <w:r>
        <w:t>Unique Characteristics</w:t>
      </w:r>
    </w:p>
    <w:p>
      <w:pPr>
        <w:numPr>
          <w:ilvl w:val="3"/>
          <w:numId w:val="900"/>
        </w:numPr>
        <w:spacing w:before="0" w:after="0"/>
      </w:pPr>
      <w:r>
        <w:t>Existing Character</w:t>
      </w:r>
    </w:p>
    <w:p>
      <w:pPr>
        <w:numPr>
          <w:ilvl w:val="3"/>
          <w:numId w:val="900"/>
        </w:numPr>
        <w:spacing w:before="0" w:after="0"/>
      </w:pPr>
      <w:r>
        <w:t>Contextual Relationships</w:t>
      </w:r>
    </w:p>
    <w:p>
      <w:pPr>
        <w:numPr>
          <w:ilvl w:val="1"/>
          <w:numId w:val="900"/>
        </w:numPr>
        <w:spacing w:before="0" w:after="0"/>
      </w:pPr>
      <w:r>
        <w:t>Climatic Conditions</w:t>
      </w:r>
    </w:p>
    <w:p>
      <w:pPr>
        <w:numPr>
          <w:ilvl w:val="2"/>
          <w:numId w:val="900"/>
        </w:numPr>
        <w:spacing w:before="0" w:after="0"/>
      </w:pPr>
      <w:r>
        <w:t>Regional Climate</w:t>
      </w:r>
    </w:p>
    <w:p>
      <w:pPr>
        <w:numPr>
          <w:ilvl w:val="3"/>
          <w:numId w:val="900"/>
        </w:numPr>
        <w:spacing w:before="0" w:after="0"/>
      </w:pPr>
      <w:r>
        <w:t>Climate Zone Classification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Hardiness Zones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3"/>
          <w:numId w:val="900"/>
        </w:numPr>
        <w:spacing w:before="0" w:after="0"/>
      </w:pPr>
      <w:r>
        <w:t>Frost Dates</w:t>
      </w:r>
    </w:p>
    <w:p>
      <w:pPr>
        <w:numPr>
          <w:ilvl w:val="2"/>
          <w:numId w:val="900"/>
        </w:numPr>
        <w:spacing w:before="0" w:after="0"/>
      </w:pPr>
      <w:r>
        <w:t>Microclimates</w:t>
      </w:r>
    </w:p>
    <w:p>
      <w:pPr>
        <w:numPr>
          <w:ilvl w:val="3"/>
          <w:numId w:val="900"/>
        </w:numPr>
        <w:spacing w:before="0" w:after="0"/>
      </w:pPr>
      <w:r>
        <w:t>Site-Specific Variations</w:t>
      </w:r>
    </w:p>
    <w:p>
      <w:pPr>
        <w:numPr>
          <w:ilvl w:val="3"/>
          <w:numId w:val="900"/>
        </w:numPr>
        <w:spacing w:before="0" w:after="0"/>
      </w:pPr>
      <w:r>
        <w:t>Heat Islands</w:t>
      </w:r>
    </w:p>
    <w:p>
      <w:pPr>
        <w:numPr>
          <w:ilvl w:val="3"/>
          <w:numId w:val="900"/>
        </w:numPr>
        <w:spacing w:before="0" w:after="0"/>
      </w:pPr>
      <w:r>
        <w:t>Cold Pockets</w:t>
      </w:r>
    </w:p>
    <w:p>
      <w:pPr>
        <w:numPr>
          <w:ilvl w:val="2"/>
          <w:numId w:val="900"/>
        </w:numPr>
        <w:spacing w:before="0" w:after="0"/>
      </w:pPr>
      <w:r>
        <w:t>Sun and Shade Patterns</w:t>
      </w:r>
    </w:p>
    <w:p>
      <w:pPr>
        <w:numPr>
          <w:ilvl w:val="3"/>
          <w:numId w:val="900"/>
        </w:numPr>
        <w:spacing w:before="0" w:after="0"/>
      </w:pPr>
      <w:r>
        <w:t>Daily Sun Paths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Shadow Analysis</w:t>
      </w:r>
    </w:p>
    <w:p>
      <w:pPr>
        <w:numPr>
          <w:ilvl w:val="2"/>
          <w:numId w:val="900"/>
        </w:numPr>
        <w:spacing w:before="0" w:after="0"/>
      </w:pPr>
      <w:r>
        <w:t>Wind Exposure and Patterns</w:t>
      </w:r>
    </w:p>
    <w:p>
      <w:pPr>
        <w:numPr>
          <w:ilvl w:val="3"/>
          <w:numId w:val="900"/>
        </w:numPr>
        <w:spacing w:before="0" w:after="0"/>
      </w:pPr>
      <w:r>
        <w:t>Prevailing Wind Directions</w:t>
      </w:r>
    </w:p>
    <w:p>
      <w:pPr>
        <w:numPr>
          <w:ilvl w:val="3"/>
          <w:numId w:val="900"/>
        </w:numPr>
        <w:spacing w:before="0" w:after="0"/>
      </w:pPr>
      <w:r>
        <w:t>Wind Speed Variations</w:t>
      </w:r>
    </w:p>
    <w:p>
      <w:pPr>
        <w:numPr>
          <w:ilvl w:val="3"/>
          <w:numId w:val="900"/>
        </w:numPr>
        <w:spacing w:before="0" w:after="0"/>
      </w:pPr>
      <w:r>
        <w:t>Shelter Requirements</w:t>
      </w:r>
    </w:p>
    <w:p>
      <w:pPr>
        <w:numPr>
          <w:ilvl w:val="2"/>
          <w:numId w:val="900"/>
        </w:numPr>
        <w:spacing w:before="0" w:after="0"/>
      </w:pPr>
      <w:r>
        <w:t>Precipitation and Humidity</w:t>
      </w:r>
    </w:p>
    <w:p>
      <w:pPr>
        <w:numPr>
          <w:ilvl w:val="3"/>
          <w:numId w:val="900"/>
        </w:numPr>
        <w:spacing w:before="0" w:after="0"/>
      </w:pPr>
      <w:r>
        <w:t>Rainfall Patterns</w:t>
      </w:r>
    </w:p>
    <w:p>
      <w:pPr>
        <w:numPr>
          <w:ilvl w:val="3"/>
          <w:numId w:val="900"/>
        </w:numPr>
        <w:spacing w:before="0" w:after="0"/>
      </w:pPr>
      <w:r>
        <w:t>Humidity Levels</w:t>
      </w:r>
    </w:p>
    <w:p>
      <w:pPr>
        <w:numPr>
          <w:ilvl w:val="3"/>
          <w:numId w:val="900"/>
        </w:numPr>
        <w:spacing w:before="0" w:after="0"/>
      </w:pPr>
      <w:r>
        <w:t>Drought Periods</w:t>
      </w:r>
    </w:p>
    <w:p>
      <w:pPr>
        <w:numPr>
          <w:ilvl w:val="1"/>
          <w:numId w:val="900"/>
        </w:numPr>
        <w:spacing w:before="0" w:after="0"/>
      </w:pPr>
      <w:r>
        <w:t>Topography and Hydrology</w:t>
      </w:r>
    </w:p>
    <w:p>
      <w:pPr>
        <w:numPr>
          <w:ilvl w:val="2"/>
          <w:numId w:val="900"/>
        </w:numPr>
        <w:spacing w:before="0" w:after="0"/>
      </w:pPr>
      <w:r>
        <w:t>Slope and Aspect Analysis</w:t>
      </w:r>
    </w:p>
    <w:p>
      <w:pPr>
        <w:numPr>
          <w:ilvl w:val="3"/>
          <w:numId w:val="900"/>
        </w:numPr>
        <w:spacing w:before="0" w:after="0"/>
      </w:pPr>
      <w:r>
        <w:t>Gradient Measurements</w:t>
      </w:r>
    </w:p>
    <w:p>
      <w:pPr>
        <w:numPr>
          <w:ilvl w:val="3"/>
          <w:numId w:val="900"/>
        </w:numPr>
        <w:spacing w:before="0" w:after="0"/>
      </w:pPr>
      <w:r>
        <w:t>Orientation Effects</w:t>
      </w:r>
    </w:p>
    <w:p>
      <w:pPr>
        <w:numPr>
          <w:ilvl w:val="3"/>
          <w:numId w:val="900"/>
        </w:numPr>
        <w:spacing w:before="0" w:after="0"/>
      </w:pPr>
      <w:r>
        <w:t>Erosion Potential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Surface Water Flow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3"/>
          <w:numId w:val="900"/>
        </w:numPr>
        <w:spacing w:before="0" w:after="0"/>
      </w:pPr>
      <w:r>
        <w:t>Wet Areas Identification</w:t>
      </w:r>
    </w:p>
    <w:p>
      <w:pPr>
        <w:numPr>
          <w:ilvl w:val="2"/>
          <w:numId w:val="900"/>
        </w:numPr>
        <w:spacing w:before="0" w:after="0"/>
      </w:pPr>
      <w:r>
        <w:t>Water Flow and Erosion</w:t>
      </w:r>
    </w:p>
    <w:p>
      <w:pPr>
        <w:numPr>
          <w:ilvl w:val="3"/>
          <w:numId w:val="900"/>
        </w:numPr>
        <w:spacing w:before="0" w:after="0"/>
      </w:pPr>
      <w:r>
        <w:t>Runoff Patterns</w:t>
      </w:r>
    </w:p>
    <w:p>
      <w:pPr>
        <w:numPr>
          <w:ilvl w:val="3"/>
          <w:numId w:val="900"/>
        </w:numPr>
        <w:spacing w:before="0" w:after="0"/>
      </w:pPr>
      <w:r>
        <w:t>Erosion Risk Areas</w:t>
      </w:r>
    </w:p>
    <w:p>
      <w:pPr>
        <w:numPr>
          <w:ilvl w:val="3"/>
          <w:numId w:val="900"/>
        </w:numPr>
        <w:spacing w:before="0" w:after="0"/>
      </w:pPr>
      <w:r>
        <w:t>Sediment Deposition</w:t>
      </w:r>
    </w:p>
    <w:p>
      <w:pPr>
        <w:numPr>
          <w:ilvl w:val="2"/>
          <w:numId w:val="900"/>
        </w:numPr>
        <w:spacing w:before="0" w:after="0"/>
      </w:pPr>
      <w:r>
        <w:t>Flooding and Wet Areas</w:t>
      </w:r>
    </w:p>
    <w:p>
      <w:pPr>
        <w:numPr>
          <w:ilvl w:val="3"/>
          <w:numId w:val="900"/>
        </w:numPr>
        <w:spacing w:before="0" w:after="0"/>
      </w:pPr>
      <w:r>
        <w:t>Flood Zones</w:t>
      </w:r>
    </w:p>
    <w:p>
      <w:pPr>
        <w:numPr>
          <w:ilvl w:val="3"/>
          <w:numId w:val="900"/>
        </w:numPr>
        <w:spacing w:before="0" w:after="0"/>
      </w:pPr>
      <w:r>
        <w:t>Seasonal Wetness</w:t>
      </w:r>
    </w:p>
    <w:p>
      <w:pPr>
        <w:numPr>
          <w:ilvl w:val="3"/>
          <w:numId w:val="900"/>
        </w:numPr>
        <w:spacing w:before="0" w:after="0"/>
      </w:pPr>
      <w:r>
        <w:t>Standing Water Areas</w:t>
      </w:r>
    </w:p>
    <w:p>
      <w:pPr>
        <w:numPr>
          <w:ilvl w:val="1"/>
          <w:numId w:val="900"/>
        </w:numPr>
        <w:spacing w:before="0" w:after="0"/>
      </w:pPr>
      <w:r>
        <w:t>Soil Analysis</w:t>
      </w:r>
    </w:p>
    <w:p>
      <w:pPr>
        <w:numPr>
          <w:ilvl w:val="2"/>
          <w:numId w:val="900"/>
        </w:numPr>
        <w:spacing w:before="0" w:after="0"/>
      </w:pPr>
      <w:r>
        <w:t>Soil Type and Texture</w:t>
      </w:r>
    </w:p>
    <w:p>
      <w:pPr>
        <w:numPr>
          <w:ilvl w:val="3"/>
          <w:numId w:val="900"/>
        </w:numPr>
        <w:spacing w:before="0" w:after="0"/>
      </w:pPr>
      <w:r>
        <w:t>Clay Content</w:t>
      </w:r>
    </w:p>
    <w:p>
      <w:pPr>
        <w:numPr>
          <w:ilvl w:val="3"/>
          <w:numId w:val="900"/>
        </w:numPr>
        <w:spacing w:before="0" w:after="0"/>
      </w:pPr>
      <w:r>
        <w:t>Sand Content</w:t>
      </w:r>
    </w:p>
    <w:p>
      <w:pPr>
        <w:numPr>
          <w:ilvl w:val="3"/>
          <w:numId w:val="900"/>
        </w:numPr>
        <w:spacing w:before="0" w:after="0"/>
      </w:pPr>
      <w:r>
        <w:t>Silt Content</w:t>
      </w:r>
    </w:p>
    <w:p>
      <w:pPr>
        <w:numPr>
          <w:ilvl w:val="3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Soil pH and Nutrient Levels</w:t>
      </w:r>
    </w:p>
    <w:p>
      <w:pPr>
        <w:numPr>
          <w:ilvl w:val="3"/>
          <w:numId w:val="900"/>
        </w:numPr>
        <w:spacing w:before="0" w:after="0"/>
      </w:pPr>
      <w:r>
        <w:t>pH Testing</w:t>
      </w:r>
    </w:p>
    <w:p>
      <w:pPr>
        <w:numPr>
          <w:ilvl w:val="3"/>
          <w:numId w:val="900"/>
        </w:numPr>
        <w:spacing w:before="0" w:after="0"/>
      </w:pPr>
      <w:r>
        <w:t>Nutrient Analysis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Soil Fertility Assessment</w:t>
      </w:r>
    </w:p>
    <w:p>
      <w:pPr>
        <w:numPr>
          <w:ilvl w:val="2"/>
          <w:numId w:val="900"/>
        </w:numPr>
        <w:spacing w:before="0" w:after="0"/>
      </w:pPr>
      <w:r>
        <w:t>Soil Structure and Compaction</w:t>
      </w:r>
    </w:p>
    <w:p>
      <w:pPr>
        <w:numPr>
          <w:ilvl w:val="3"/>
          <w:numId w:val="900"/>
        </w:numPr>
        <w:spacing w:before="0" w:after="0"/>
      </w:pPr>
      <w:r>
        <w:t>Aggregate Stability</w:t>
      </w:r>
    </w:p>
    <w:p>
      <w:pPr>
        <w:numPr>
          <w:ilvl w:val="3"/>
          <w:numId w:val="900"/>
        </w:numPr>
        <w:spacing w:before="0" w:after="0"/>
      </w:pPr>
      <w:r>
        <w:t>Compaction Levels</w:t>
      </w:r>
    </w:p>
    <w:p>
      <w:pPr>
        <w:numPr>
          <w:ilvl w:val="3"/>
          <w:numId w:val="900"/>
        </w:numPr>
        <w:spacing w:before="0" w:after="0"/>
      </w:pPr>
      <w:r>
        <w:t>Porosity Assessment</w:t>
      </w:r>
    </w:p>
    <w:p>
      <w:pPr>
        <w:numPr>
          <w:ilvl w:val="3"/>
          <w:numId w:val="900"/>
        </w:numPr>
        <w:spacing w:before="0" w:after="0"/>
      </w:pPr>
      <w:r>
        <w:t>Root Penetration Ability</w:t>
      </w:r>
    </w:p>
    <w:p>
      <w:pPr>
        <w:numPr>
          <w:ilvl w:val="2"/>
          <w:numId w:val="900"/>
        </w:numPr>
        <w:spacing w:before="0" w:after="0"/>
      </w:pPr>
      <w:r>
        <w:t>Drainage Capacity</w:t>
      </w:r>
    </w:p>
    <w:p>
      <w:pPr>
        <w:numPr>
          <w:ilvl w:val="3"/>
          <w:numId w:val="900"/>
        </w:numPr>
        <w:spacing w:before="0" w:after="0"/>
      </w:pPr>
      <w:r>
        <w:t>Percolation Rates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Seasonal Water Table</w:t>
      </w:r>
    </w:p>
    <w:p>
      <w:pPr>
        <w:numPr>
          <w:ilvl w:val="1"/>
          <w:numId w:val="900"/>
        </w:numPr>
        <w:spacing w:before="0" w:after="0"/>
      </w:pPr>
      <w:r>
        <w:t>Existing Vegetation and Wildlife</w:t>
      </w:r>
    </w:p>
    <w:p>
      <w:pPr>
        <w:numPr>
          <w:ilvl w:val="2"/>
          <w:numId w:val="900"/>
        </w:numPr>
        <w:spacing w:before="0" w:after="0"/>
      </w:pPr>
      <w:r>
        <w:t>Inventory of Existing Plants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3"/>
          <w:numId w:val="900"/>
        </w:numPr>
        <w:spacing w:before="0" w:after="0"/>
      </w:pPr>
      <w:r>
        <w:t>Health Assessment</w:t>
      </w:r>
    </w:p>
    <w:p>
      <w:pPr>
        <w:numPr>
          <w:ilvl w:val="3"/>
          <w:numId w:val="900"/>
        </w:numPr>
        <w:spacing w:before="0" w:after="0"/>
      </w:pPr>
      <w:r>
        <w:t>Size and Condition</w:t>
      </w:r>
    </w:p>
    <w:p>
      <w:pPr>
        <w:numPr>
          <w:ilvl w:val="3"/>
          <w:numId w:val="900"/>
        </w:numPr>
        <w:spacing w:before="0" w:after="0"/>
      </w:pPr>
      <w:r>
        <w:t>Preservation Potential</w:t>
      </w:r>
    </w:p>
    <w:p>
      <w:pPr>
        <w:numPr>
          <w:ilvl w:val="2"/>
          <w:numId w:val="900"/>
        </w:numPr>
        <w:spacing w:before="0" w:after="0"/>
      </w:pPr>
      <w:r>
        <w:t>Identification of Invasive Species</w:t>
      </w:r>
    </w:p>
    <w:p>
      <w:pPr>
        <w:numPr>
          <w:ilvl w:val="3"/>
          <w:numId w:val="900"/>
        </w:numPr>
        <w:spacing w:before="0" w:after="0"/>
      </w:pPr>
      <w:r>
        <w:t>Problem Species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Control Requirements</w:t>
      </w:r>
    </w:p>
    <w:p>
      <w:pPr>
        <w:numPr>
          <w:ilvl w:val="2"/>
          <w:numId w:val="900"/>
        </w:numPr>
        <w:spacing w:before="0" w:after="0"/>
      </w:pPr>
      <w:r>
        <w:t>Wildlife Habitats and Corridors</w:t>
      </w:r>
    </w:p>
    <w:p>
      <w:pPr>
        <w:numPr>
          <w:ilvl w:val="3"/>
          <w:numId w:val="900"/>
        </w:numPr>
        <w:spacing w:before="0" w:after="0"/>
      </w:pPr>
      <w:r>
        <w:t>Existing Habitats</w:t>
      </w:r>
    </w:p>
    <w:p>
      <w:pPr>
        <w:numPr>
          <w:ilvl w:val="3"/>
          <w:numId w:val="900"/>
        </w:numPr>
        <w:spacing w:before="0" w:after="0"/>
      </w:pPr>
      <w:r>
        <w:t>Migration Corridors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Food Sources</w:t>
      </w:r>
    </w:p>
    <w:p>
      <w:pPr>
        <w:numPr>
          <w:ilvl w:val="1"/>
          <w:numId w:val="900"/>
        </w:numPr>
        <w:spacing w:before="0" w:after="0"/>
      </w:pPr>
      <w:r>
        <w:t>Architectural and Contextual Analysis</w:t>
      </w:r>
    </w:p>
    <w:p>
      <w:pPr>
        <w:numPr>
          <w:ilvl w:val="2"/>
          <w:numId w:val="900"/>
        </w:numPr>
        <w:spacing w:before="0" w:after="0"/>
      </w:pPr>
      <w:r>
        <w:t>Relationship to Buildings and Structures</w:t>
      </w:r>
    </w:p>
    <w:p>
      <w:pPr>
        <w:numPr>
          <w:ilvl w:val="3"/>
          <w:numId w:val="900"/>
        </w:numPr>
        <w:spacing w:before="0" w:after="0"/>
      </w:pPr>
      <w:r>
        <w:t>Architectural Styles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Scale Relationships</w:t>
      </w:r>
    </w:p>
    <w:p>
      <w:pPr>
        <w:numPr>
          <w:ilvl w:val="2"/>
          <w:numId w:val="900"/>
        </w:numPr>
        <w:spacing w:before="0" w:after="0"/>
      </w:pPr>
      <w:r>
        <w:t>Views and Vistas</w:t>
      </w:r>
    </w:p>
    <w:p>
      <w:pPr>
        <w:numPr>
          <w:ilvl w:val="3"/>
          <w:numId w:val="900"/>
        </w:numPr>
        <w:spacing w:before="0" w:after="0"/>
      </w:pPr>
      <w:r>
        <w:t>Desirable Views</w:t>
      </w:r>
    </w:p>
    <w:p>
      <w:pPr>
        <w:numPr>
          <w:ilvl w:val="3"/>
          <w:numId w:val="900"/>
        </w:numPr>
        <w:spacing w:before="0" w:after="0"/>
      </w:pPr>
      <w:r>
        <w:t>Views to Screen</w:t>
      </w:r>
    </w:p>
    <w:p>
      <w:pPr>
        <w:numPr>
          <w:ilvl w:val="3"/>
          <w:numId w:val="900"/>
        </w:numPr>
        <w:spacing w:before="0" w:after="0"/>
      </w:pPr>
      <w:r>
        <w:t>Internal Vistas</w:t>
      </w:r>
    </w:p>
    <w:p>
      <w:pPr>
        <w:numPr>
          <w:ilvl w:val="3"/>
          <w:numId w:val="900"/>
        </w:numPr>
        <w:spacing w:before="0" w:after="0"/>
      </w:pPr>
      <w:r>
        <w:t>Borrowed Landscapes</w:t>
      </w:r>
    </w:p>
    <w:p>
      <w:pPr>
        <w:numPr>
          <w:ilvl w:val="2"/>
          <w:numId w:val="900"/>
        </w:numPr>
        <w:spacing w:before="0" w:after="0"/>
      </w:pPr>
      <w:r>
        <w:t>Adjacent Land Uses</w:t>
      </w:r>
    </w:p>
    <w:p>
      <w:pPr>
        <w:numPr>
          <w:ilvl w:val="3"/>
          <w:numId w:val="900"/>
        </w:numPr>
        <w:spacing w:before="0" w:after="0"/>
      </w:pPr>
      <w:r>
        <w:t>Neighboring Properties</w:t>
      </w:r>
    </w:p>
    <w:p>
      <w:pPr>
        <w:numPr>
          <w:ilvl w:val="3"/>
          <w:numId w:val="900"/>
        </w:numPr>
        <w:spacing w:before="0" w:after="0"/>
      </w:pPr>
      <w:r>
        <w:t>Land Use Compatibility</w:t>
      </w:r>
    </w:p>
    <w:p>
      <w:pPr>
        <w:numPr>
          <w:ilvl w:val="3"/>
          <w:numId w:val="900"/>
        </w:numPr>
        <w:spacing w:before="0" w:after="0"/>
      </w:pPr>
      <w:r>
        <w:t>Buffer Requirements</w:t>
      </w:r>
    </w:p>
    <w:p>
      <w:pPr>
        <w:numPr>
          <w:ilvl w:val="2"/>
          <w:numId w:val="900"/>
        </w:numPr>
        <w:spacing w:before="0" w:after="0"/>
      </w:pPr>
      <w:r>
        <w:t>Access and Circulation Patterns</w:t>
      </w:r>
    </w:p>
    <w:p>
      <w:pPr>
        <w:numPr>
          <w:ilvl w:val="3"/>
          <w:numId w:val="900"/>
        </w:numPr>
        <w:spacing w:before="0" w:after="0"/>
      </w:pPr>
      <w:r>
        <w:t>Pedestrian Circulation</w:t>
      </w:r>
    </w:p>
    <w:p>
      <w:pPr>
        <w:numPr>
          <w:ilvl w:val="3"/>
          <w:numId w:val="900"/>
        </w:numPr>
        <w:spacing w:before="0" w:after="0"/>
      </w:pPr>
      <w:r>
        <w:t>Vehicle Access</w:t>
      </w:r>
    </w:p>
    <w:p>
      <w:pPr>
        <w:numPr>
          <w:ilvl w:val="3"/>
          <w:numId w:val="900"/>
        </w:numPr>
        <w:spacing w:before="0" w:after="0"/>
      </w:pPr>
      <w:r>
        <w:t>Service Access</w:t>
      </w:r>
    </w:p>
    <w:p>
      <w:pPr>
        <w:numPr>
          <w:ilvl w:val="3"/>
          <w:numId w:val="900"/>
        </w:numPr>
        <w:spacing w:before="0" w:after="0"/>
      </w:pPr>
      <w:r>
        <w:t>Emergency Access</w:t>
      </w:r>
    </w:p>
    <w:p>
      <w:pPr>
        <w:numPr>
          <w:ilvl w:val="0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Creating a Design Narrative</w:t>
      </w:r>
    </w:p>
    <w:p>
      <w:pPr>
        <w:numPr>
          <w:ilvl w:val="2"/>
          <w:numId w:val="900"/>
        </w:numPr>
        <w:spacing w:before="0" w:after="0"/>
      </w:pPr>
      <w:r>
        <w:t>Storytelling in Design</w:t>
      </w:r>
    </w:p>
    <w:p>
      <w:pPr>
        <w:numPr>
          <w:ilvl w:val="3"/>
          <w:numId w:val="900"/>
        </w:numPr>
        <w:spacing w:before="0" w:after="0"/>
      </w:pPr>
      <w:r>
        <w:t>Conceptual Themes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Emotional Connections</w:t>
      </w:r>
    </w:p>
    <w:p>
      <w:pPr>
        <w:numPr>
          <w:ilvl w:val="2"/>
          <w:numId w:val="900"/>
        </w:numPr>
        <w:spacing w:before="0" w:after="0"/>
      </w:pPr>
      <w:r>
        <w:t>Establishing Themes and Motifs</w:t>
      </w:r>
    </w:p>
    <w:p>
      <w:pPr>
        <w:numPr>
          <w:ilvl w:val="3"/>
          <w:numId w:val="900"/>
        </w:numPr>
        <w:spacing w:before="0" w:after="0"/>
      </w:pPr>
      <w:r>
        <w:t>Central Concepts</w:t>
      </w:r>
    </w:p>
    <w:p>
      <w:pPr>
        <w:numPr>
          <w:ilvl w:val="3"/>
          <w:numId w:val="900"/>
        </w:numPr>
        <w:spacing w:before="0" w:after="0"/>
      </w:pPr>
      <w:r>
        <w:t>Recurring Elements</w:t>
      </w:r>
    </w:p>
    <w:p>
      <w:pPr>
        <w:numPr>
          <w:ilvl w:val="3"/>
          <w:numId w:val="900"/>
        </w:numPr>
        <w:spacing w:before="0" w:after="0"/>
      </w:pPr>
      <w:r>
        <w:t>Symbolic Meanings</w:t>
      </w:r>
    </w:p>
    <w:p>
      <w:pPr>
        <w:numPr>
          <w:ilvl w:val="1"/>
          <w:numId w:val="900"/>
        </w:numPr>
        <w:spacing w:before="0" w:after="0"/>
      </w:pPr>
      <w:r>
        <w:t>Bubble Diagrams and Functional Layouts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3"/>
          <w:numId w:val="900"/>
        </w:numPr>
        <w:spacing w:before="0" w:after="0"/>
      </w:pPr>
      <w:r>
        <w:t>Activity Zones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Relationship Diagrams</w:t>
      </w:r>
    </w:p>
    <w:p>
      <w:pPr>
        <w:numPr>
          <w:ilvl w:val="2"/>
          <w:numId w:val="900"/>
        </w:numPr>
        <w:spacing w:before="0" w:after="0"/>
      </w:pPr>
      <w:r>
        <w:t>Zoning of Activities</w:t>
      </w:r>
    </w:p>
    <w:p>
      <w:pPr>
        <w:numPr>
          <w:ilvl w:val="3"/>
          <w:numId w:val="900"/>
        </w:numPr>
        <w:spacing w:before="0" w:after="0"/>
      </w:pPr>
      <w:r>
        <w:t>Public Spaces</w:t>
      </w:r>
    </w:p>
    <w:p>
      <w:pPr>
        <w:numPr>
          <w:ilvl w:val="3"/>
          <w:numId w:val="900"/>
        </w:numPr>
        <w:spacing w:before="0" w:after="0"/>
      </w:pPr>
      <w:r>
        <w:t>Private Spaces</w:t>
      </w:r>
    </w:p>
    <w:p>
      <w:pPr>
        <w:numPr>
          <w:ilvl w:val="3"/>
          <w:numId w:val="900"/>
        </w:numPr>
        <w:spacing w:before="0" w:after="0"/>
      </w:pPr>
      <w:r>
        <w:t>Transition Zones</w:t>
      </w:r>
    </w:p>
    <w:p>
      <w:pPr>
        <w:numPr>
          <w:ilvl w:val="1"/>
          <w:numId w:val="900"/>
        </w:numPr>
        <w:spacing w:before="0" w:after="0"/>
      </w:pPr>
      <w:r>
        <w:t>Mood Boards and Inspirational Imagery</w:t>
      </w:r>
    </w:p>
    <w:p>
      <w:pPr>
        <w:numPr>
          <w:ilvl w:val="2"/>
          <w:numId w:val="900"/>
        </w:numPr>
        <w:spacing w:before="0" w:after="0"/>
      </w:pPr>
      <w:r>
        <w:t>Visual References</w:t>
      </w:r>
    </w:p>
    <w:p>
      <w:pPr>
        <w:numPr>
          <w:ilvl w:val="3"/>
          <w:numId w:val="900"/>
        </w:numPr>
        <w:spacing w:before="0" w:after="0"/>
      </w:pPr>
      <w:r>
        <w:t>Style References</w:t>
      </w:r>
    </w:p>
    <w:p>
      <w:pPr>
        <w:numPr>
          <w:ilvl w:val="3"/>
          <w:numId w:val="900"/>
        </w:numPr>
        <w:spacing w:before="0" w:after="0"/>
      </w:pPr>
      <w:r>
        <w:t>Plant Imagery</w:t>
      </w:r>
    </w:p>
    <w:p>
      <w:pPr>
        <w:numPr>
          <w:ilvl w:val="3"/>
          <w:numId w:val="900"/>
        </w:numPr>
        <w:spacing w:before="0" w:after="0"/>
      </w:pPr>
      <w:r>
        <w:t>Atmospheric Qualities</w:t>
      </w:r>
    </w:p>
    <w:p>
      <w:pPr>
        <w:numPr>
          <w:ilvl w:val="2"/>
          <w:numId w:val="900"/>
        </w:numPr>
        <w:spacing w:before="0" w:after="0"/>
      </w:pPr>
      <w:r>
        <w:t>Color and Texture Palettes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Texture Combinations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Schematic Design</w:t>
      </w:r>
    </w:p>
    <w:p>
      <w:pPr>
        <w:numPr>
          <w:ilvl w:val="1"/>
          <w:numId w:val="900"/>
        </w:numPr>
        <w:spacing w:before="0" w:after="0"/>
      </w:pPr>
      <w:r>
        <w:t>Developing Planting Palettes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Site Suitability</w:t>
      </w:r>
    </w:p>
    <w:p>
      <w:pPr>
        <w:numPr>
          <w:ilvl w:val="3"/>
          <w:numId w:val="900"/>
        </w:numPr>
        <w:spacing w:before="0" w:after="0"/>
      </w:pPr>
      <w:r>
        <w:t>Aesthetic Goals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Diversity and Cohesion</w:t>
      </w:r>
    </w:p>
    <w:p>
      <w:pPr>
        <w:numPr>
          <w:ilvl w:val="3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Visual Unity</w:t>
      </w:r>
    </w:p>
    <w:p>
      <w:pPr>
        <w:numPr>
          <w:ilvl w:val="3"/>
          <w:numId w:val="900"/>
        </w:numPr>
        <w:spacing w:before="0" w:after="0"/>
      </w:pPr>
      <w:r>
        <w:t>Ecological Balance</w:t>
      </w:r>
    </w:p>
    <w:p>
      <w:pPr>
        <w:numPr>
          <w:ilvl w:val="1"/>
          <w:numId w:val="900"/>
        </w:numPr>
        <w:spacing w:before="0" w:after="0"/>
      </w:pPr>
      <w:r>
        <w:t>Massing and Spatial Arrangement Studies</w:t>
      </w:r>
    </w:p>
    <w:p>
      <w:pPr>
        <w:numPr>
          <w:ilvl w:val="2"/>
          <w:numId w:val="900"/>
        </w:numPr>
        <w:spacing w:before="0" w:after="0"/>
      </w:pPr>
      <w:r>
        <w:t>Grouping Strategies</w:t>
      </w:r>
    </w:p>
    <w:p>
      <w:pPr>
        <w:numPr>
          <w:ilvl w:val="3"/>
          <w:numId w:val="900"/>
        </w:numPr>
        <w:spacing w:before="0" w:after="0"/>
      </w:pPr>
      <w:r>
        <w:t>Mass Plantings</w:t>
      </w:r>
    </w:p>
    <w:p>
      <w:pPr>
        <w:numPr>
          <w:ilvl w:val="3"/>
          <w:numId w:val="900"/>
        </w:numPr>
        <w:spacing w:before="0" w:after="0"/>
      </w:pPr>
      <w:r>
        <w:t>Specimen Placement</w:t>
      </w:r>
    </w:p>
    <w:p>
      <w:pPr>
        <w:numPr>
          <w:ilvl w:val="3"/>
          <w:numId w:val="900"/>
        </w:numPr>
        <w:spacing w:before="0" w:after="0"/>
      </w:pPr>
      <w:r>
        <w:t>Transition Areas</w:t>
      </w:r>
    </w:p>
    <w:p>
      <w:pPr>
        <w:numPr>
          <w:ilvl w:val="2"/>
          <w:numId w:val="900"/>
        </w:numPr>
        <w:spacing w:before="0" w:after="0"/>
      </w:pPr>
      <w:r>
        <w:t>Layering Concepts</w:t>
      </w:r>
    </w:p>
    <w:p>
      <w:pPr>
        <w:numPr>
          <w:ilvl w:val="3"/>
          <w:numId w:val="900"/>
        </w:numPr>
        <w:spacing w:before="0" w:after="0"/>
      </w:pPr>
      <w:r>
        <w:t>Vertical Layers</w:t>
      </w:r>
    </w:p>
    <w:p>
      <w:pPr>
        <w:numPr>
          <w:ilvl w:val="3"/>
          <w:numId w:val="900"/>
        </w:numPr>
        <w:spacing w:before="0" w:after="0"/>
      </w:pPr>
      <w:r>
        <w:t>Horizontal Drifts</w:t>
      </w:r>
    </w:p>
    <w:p>
      <w:pPr>
        <w:numPr>
          <w:ilvl w:val="3"/>
          <w:numId w:val="900"/>
        </w:numPr>
        <w:spacing w:before="0" w:after="0"/>
      </w:pPr>
      <w:r>
        <w:t>Interplanting Strategies</w:t>
      </w:r>
    </w:p>
    <w:p>
      <w:pPr>
        <w:numPr>
          <w:ilvl w:val="1"/>
          <w:numId w:val="900"/>
        </w:numPr>
        <w:spacing w:before="0" w:after="0"/>
      </w:pPr>
      <w:r>
        <w:t>Preliminary Plant Selection</w:t>
      </w:r>
    </w:p>
    <w:p>
      <w:pPr>
        <w:numPr>
          <w:ilvl w:val="2"/>
          <w:numId w:val="900"/>
        </w:numPr>
        <w:spacing w:before="0" w:after="0"/>
      </w:pPr>
      <w:r>
        <w:t>Shortlisting Species</w:t>
      </w:r>
    </w:p>
    <w:p>
      <w:pPr>
        <w:numPr>
          <w:ilvl w:val="3"/>
          <w:numId w:val="900"/>
        </w:numPr>
        <w:spacing w:before="0" w:after="0"/>
      </w:pPr>
      <w:r>
        <w:t>Primary Candidates</w:t>
      </w:r>
    </w:p>
    <w:p>
      <w:pPr>
        <w:numPr>
          <w:ilvl w:val="3"/>
          <w:numId w:val="900"/>
        </w:numPr>
        <w:spacing w:before="0" w:after="0"/>
      </w:pPr>
      <w:r>
        <w:t>Alternative Options</w:t>
      </w:r>
    </w:p>
    <w:p>
      <w:pPr>
        <w:numPr>
          <w:ilvl w:val="3"/>
          <w:numId w:val="900"/>
        </w:numPr>
        <w:spacing w:before="0" w:after="0"/>
      </w:pPr>
      <w:r>
        <w:t>Backup Selections</w:t>
      </w:r>
    </w:p>
    <w:p>
      <w:pPr>
        <w:numPr>
          <w:ilvl w:val="2"/>
          <w:numId w:val="900"/>
        </w:numPr>
        <w:spacing w:before="0" w:after="0"/>
      </w:pPr>
      <w:r>
        <w:t>Evaluating Suitability</w:t>
      </w:r>
    </w:p>
    <w:p>
      <w:pPr>
        <w:numPr>
          <w:ilvl w:val="3"/>
          <w:numId w:val="900"/>
        </w:numPr>
        <w:spacing w:before="0" w:after="0"/>
      </w:pPr>
      <w:r>
        <w:t>Site Compatibility</w:t>
      </w:r>
    </w:p>
    <w:p>
      <w:pPr>
        <w:numPr>
          <w:ilvl w:val="3"/>
          <w:numId w:val="900"/>
        </w:numPr>
        <w:spacing w:before="0" w:after="0"/>
      </w:pPr>
      <w:r>
        <w:t>Design Compatibility</w:t>
      </w:r>
    </w:p>
    <w:p>
      <w:pPr>
        <w:numPr>
          <w:ilvl w:val="3"/>
          <w:numId w:val="900"/>
        </w:numPr>
        <w:spacing w:before="0" w:after="0"/>
      </w:pPr>
      <w:r>
        <w:t>Availability Assessment</w:t>
      </w:r>
    </w:p>
    <w:p>
      <w:pPr>
        <w:numPr>
          <w:ilvl w:val="0"/>
          <w:numId w:val="900"/>
        </w:numPr>
        <w:spacing w:before="0" w:after="0"/>
      </w:pPr>
      <w:r>
        <w:t>Design Development and Documentation</w:t>
      </w:r>
    </w:p>
    <w:p>
      <w:pPr>
        <w:numPr>
          <w:ilvl w:val="1"/>
          <w:numId w:val="900"/>
        </w:numPr>
        <w:spacing w:before="0" w:after="0"/>
      </w:pPr>
      <w:r>
        <w:t>Creating the Planting Plan</w:t>
      </w:r>
    </w:p>
    <w:p>
      <w:pPr>
        <w:numPr>
          <w:ilvl w:val="2"/>
          <w:numId w:val="900"/>
        </w:numPr>
        <w:spacing w:before="0" w:after="0"/>
      </w:pPr>
      <w:r>
        <w:t>Plan Graphics and Symbols</w:t>
      </w:r>
    </w:p>
    <w:p>
      <w:pPr>
        <w:numPr>
          <w:ilvl w:val="3"/>
          <w:numId w:val="900"/>
        </w:numPr>
        <w:spacing w:before="0" w:after="0"/>
      </w:pPr>
      <w:r>
        <w:t>Drawing Standards</w:t>
      </w:r>
    </w:p>
    <w:p>
      <w:pPr>
        <w:numPr>
          <w:ilvl w:val="3"/>
          <w:numId w:val="900"/>
        </w:numPr>
        <w:spacing w:before="0" w:after="0"/>
      </w:pPr>
      <w:r>
        <w:t>Symbol Libraries</w:t>
      </w:r>
    </w:p>
    <w:p>
      <w:pPr>
        <w:numPr>
          <w:ilvl w:val="3"/>
          <w:numId w:val="900"/>
        </w:numPr>
        <w:spacing w:before="0" w:after="0"/>
      </w:pPr>
      <w:r>
        <w:t>Graphic Conventions</w:t>
      </w:r>
    </w:p>
    <w:p>
      <w:pPr>
        <w:numPr>
          <w:ilvl w:val="2"/>
          <w:numId w:val="900"/>
        </w:numPr>
        <w:spacing w:before="0" w:after="0"/>
      </w:pPr>
      <w:r>
        <w:t>Plant Placement and Spacing</w:t>
      </w:r>
    </w:p>
    <w:p>
      <w:pPr>
        <w:numPr>
          <w:ilvl w:val="3"/>
          <w:numId w:val="900"/>
        </w:numPr>
        <w:spacing w:before="0" w:after="0"/>
      </w:pPr>
      <w:r>
        <w:t>Spacing Calculations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3"/>
          <w:numId w:val="900"/>
        </w:numPr>
        <w:spacing w:before="0" w:after="0"/>
      </w:pPr>
      <w:r>
        <w:t>Mature Size Considerations</w:t>
      </w:r>
    </w:p>
    <w:p>
      <w:pPr>
        <w:numPr>
          <w:ilvl w:val="1"/>
          <w:numId w:val="900"/>
        </w:numPr>
        <w:spacing w:before="0" w:after="0"/>
      </w:pPr>
      <w:r>
        <w:t>Developing Planting Details and Specifications</w:t>
      </w:r>
    </w:p>
    <w:p>
      <w:pPr>
        <w:numPr>
          <w:ilvl w:val="2"/>
          <w:numId w:val="900"/>
        </w:numPr>
        <w:spacing w:before="0" w:after="0"/>
      </w:pPr>
      <w:r>
        <w:t>Planting Methods</w:t>
      </w:r>
    </w:p>
    <w:p>
      <w:pPr>
        <w:numPr>
          <w:ilvl w:val="3"/>
          <w:numId w:val="900"/>
        </w:numPr>
        <w:spacing w:before="0" w:after="0"/>
      </w:pPr>
      <w:r>
        <w:t>Installation Techniques</w:t>
      </w:r>
    </w:p>
    <w:p>
      <w:pPr>
        <w:numPr>
          <w:ilvl w:val="3"/>
          <w:numId w:val="900"/>
        </w:numPr>
        <w:spacing w:before="0" w:after="0"/>
      </w:pPr>
      <w:r>
        <w:t>Root Ball Preparation</w:t>
      </w:r>
    </w:p>
    <w:p>
      <w:pPr>
        <w:numPr>
          <w:ilvl w:val="3"/>
          <w:numId w:val="900"/>
        </w:numPr>
        <w:spacing w:before="0" w:after="0"/>
      </w:pPr>
      <w:r>
        <w:t>Backfill Specifications</w:t>
      </w:r>
    </w:p>
    <w:p>
      <w:pPr>
        <w:numPr>
          <w:ilvl w:val="2"/>
          <w:numId w:val="900"/>
        </w:numPr>
        <w:spacing w:before="0" w:after="0"/>
      </w:pPr>
      <w:r>
        <w:t>Soil Preparation Details</w:t>
      </w:r>
    </w:p>
    <w:p>
      <w:pPr>
        <w:numPr>
          <w:ilvl w:val="3"/>
          <w:numId w:val="900"/>
        </w:numPr>
        <w:spacing w:before="0" w:after="0"/>
      </w:pPr>
      <w:r>
        <w:t>Soil Amendment Requirements</w:t>
      </w:r>
    </w:p>
    <w:p>
      <w:pPr>
        <w:numPr>
          <w:ilvl w:val="3"/>
          <w:numId w:val="900"/>
        </w:numPr>
        <w:spacing w:before="0" w:after="0"/>
      </w:pPr>
      <w:r>
        <w:t>Drainage Improvements</w:t>
      </w:r>
    </w:p>
    <w:p>
      <w:pPr>
        <w:numPr>
          <w:ilvl w:val="3"/>
          <w:numId w:val="900"/>
        </w:numPr>
        <w:spacing w:before="0" w:after="0"/>
      </w:pPr>
      <w:r>
        <w:t>Grading Specifications</w:t>
      </w:r>
    </w:p>
    <w:p>
      <w:pPr>
        <w:numPr>
          <w:ilvl w:val="2"/>
          <w:numId w:val="900"/>
        </w:numPr>
        <w:spacing w:before="0" w:after="0"/>
      </w:pPr>
      <w:r>
        <w:t>Mulching and Edging</w:t>
      </w:r>
    </w:p>
    <w:p>
      <w:pPr>
        <w:numPr>
          <w:ilvl w:val="3"/>
          <w:numId w:val="900"/>
        </w:numPr>
        <w:spacing w:before="0" w:after="0"/>
      </w:pPr>
      <w:r>
        <w:t>Mulch Types and Depths</w:t>
      </w:r>
    </w:p>
    <w:p>
      <w:pPr>
        <w:numPr>
          <w:ilvl w:val="3"/>
          <w:numId w:val="900"/>
        </w:numPr>
        <w:spacing w:before="0" w:after="0"/>
      </w:pPr>
      <w:r>
        <w:t>Edging Materials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Preparing Schedules and Cost Estimates</w:t>
      </w:r>
    </w:p>
    <w:p>
      <w:pPr>
        <w:numPr>
          <w:ilvl w:val="2"/>
          <w:numId w:val="900"/>
        </w:numPr>
        <w:spacing w:before="0" w:after="0"/>
      </w:pPr>
      <w:r>
        <w:t>Plant Schedules</w:t>
      </w:r>
    </w:p>
    <w:p>
      <w:pPr>
        <w:numPr>
          <w:ilvl w:val="3"/>
          <w:numId w:val="900"/>
        </w:numPr>
        <w:spacing w:before="0" w:after="0"/>
      </w:pPr>
      <w:r>
        <w:t>Species Lists</w:t>
      </w:r>
    </w:p>
    <w:p>
      <w:pPr>
        <w:numPr>
          <w:ilvl w:val="3"/>
          <w:numId w:val="900"/>
        </w:numPr>
        <w:spacing w:before="0" w:after="0"/>
      </w:pPr>
      <w:r>
        <w:t>Quantities</w:t>
      </w:r>
    </w:p>
    <w:p>
      <w:pPr>
        <w:numPr>
          <w:ilvl w:val="3"/>
          <w:numId w:val="900"/>
        </w:numPr>
        <w:spacing w:before="0" w:after="0"/>
      </w:pPr>
      <w:r>
        <w:t>Size Specifications</w:t>
      </w:r>
    </w:p>
    <w:p>
      <w:pPr>
        <w:numPr>
          <w:ilvl w:val="2"/>
          <w:numId w:val="900"/>
        </w:numPr>
        <w:spacing w:before="0" w:after="0"/>
      </w:pPr>
      <w:r>
        <w:t>Quantity Takeoffs</w:t>
      </w:r>
    </w:p>
    <w:p>
      <w:pPr>
        <w:numPr>
          <w:ilvl w:val="3"/>
          <w:numId w:val="900"/>
        </w:numPr>
        <w:spacing w:before="0" w:after="0"/>
      </w:pPr>
      <w:r>
        <w:t>Plant Counts</w:t>
      </w:r>
    </w:p>
    <w:p>
      <w:pPr>
        <w:numPr>
          <w:ilvl w:val="3"/>
          <w:numId w:val="900"/>
        </w:numPr>
        <w:spacing w:before="0" w:after="0"/>
      </w:pPr>
      <w:r>
        <w:t>Material Quantities</w:t>
      </w:r>
    </w:p>
    <w:p>
      <w:pPr>
        <w:numPr>
          <w:ilvl w:val="3"/>
          <w:numId w:val="900"/>
        </w:numPr>
        <w:spacing w:before="0" w:after="0"/>
      </w:pPr>
      <w:r>
        <w:t>Labor Estimates</w:t>
      </w:r>
    </w:p>
    <w:p>
      <w:pPr>
        <w:numPr>
          <w:ilvl w:val="2"/>
          <w:numId w:val="900"/>
        </w:numPr>
        <w:spacing w:before="0" w:after="0"/>
      </w:pPr>
      <w:r>
        <w:t>Budgeting and Phasing</w:t>
      </w:r>
    </w:p>
    <w:p>
      <w:pPr>
        <w:numPr>
          <w:ilvl w:val="3"/>
          <w:numId w:val="900"/>
        </w:numPr>
        <w:spacing w:before="0" w:after="0"/>
      </w:pPr>
      <w:r>
        <w:t>Cost Breakdowns</w:t>
      </w:r>
    </w:p>
    <w:p>
      <w:pPr>
        <w:numPr>
          <w:ilvl w:val="3"/>
          <w:numId w:val="900"/>
        </w:numPr>
        <w:spacing w:before="0" w:after="0"/>
      </w:pPr>
      <w:r>
        <w:t>Phasing Strategies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pStyle w:val="Heading1"/>
      </w:pPr>
      <w:r>
        <w:t>Plant Knowledge and Selection Criteria</w:t>
      </w:r>
    </w:p>
    <w:p>
      <w:pPr>
        <w:numPr>
          <w:ilvl w:val="0"/>
          <w:numId w:val="900"/>
        </w:numPr>
        <w:spacing w:before="0" w:after="0"/>
      </w:pPr>
      <w:r>
        <w:t>Plant Classification and Nomenclature</w:t>
      </w:r>
    </w:p>
    <w:p>
      <w:pPr>
        <w:numPr>
          <w:ilvl w:val="1"/>
          <w:numId w:val="900"/>
        </w:numPr>
        <w:spacing w:before="0" w:after="0"/>
      </w:pPr>
      <w:r>
        <w:t>Botanical Names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Taxonomic Hierarchy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Common Names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Cultural Names</w:t>
      </w:r>
    </w:p>
    <w:p>
      <w:pPr>
        <w:numPr>
          <w:ilvl w:val="2"/>
          <w:numId w:val="900"/>
        </w:numPr>
        <w:spacing w:before="0" w:after="0"/>
      </w:pPr>
      <w:r>
        <w:t>Standardized Common Names</w:t>
      </w:r>
    </w:p>
    <w:p>
      <w:pPr>
        <w:numPr>
          <w:ilvl w:val="1"/>
          <w:numId w:val="900"/>
        </w:numPr>
        <w:spacing w:before="0" w:after="0"/>
      </w:pPr>
      <w:r>
        <w:t>Genus, Species, and Cultivar</w:t>
      </w:r>
    </w:p>
    <w:p>
      <w:pPr>
        <w:numPr>
          <w:ilvl w:val="2"/>
          <w:numId w:val="900"/>
        </w:numPr>
        <w:spacing w:before="0" w:after="0"/>
      </w:pPr>
      <w:r>
        <w:t>Genus Characteristics</w:t>
      </w:r>
    </w:p>
    <w:p>
      <w:pPr>
        <w:numPr>
          <w:ilvl w:val="2"/>
          <w:numId w:val="900"/>
        </w:numPr>
        <w:spacing w:before="0" w:after="0"/>
      </w:pPr>
      <w:r>
        <w:t>Species Distinctions</w:t>
      </w:r>
    </w:p>
    <w:p>
      <w:pPr>
        <w:numPr>
          <w:ilvl w:val="2"/>
          <w:numId w:val="900"/>
        </w:numPr>
        <w:spacing w:before="0" w:after="0"/>
      </w:pPr>
      <w:r>
        <w:t>Cultivar Development</w:t>
      </w:r>
    </w:p>
    <w:p>
      <w:pPr>
        <w:numPr>
          <w:ilvl w:val="2"/>
          <w:numId w:val="900"/>
        </w:numPr>
        <w:spacing w:before="0" w:after="0"/>
      </w:pPr>
      <w:r>
        <w:t>Hybrid Classifications</w:t>
      </w:r>
    </w:p>
    <w:p>
      <w:pPr>
        <w:numPr>
          <w:ilvl w:val="1"/>
          <w:numId w:val="900"/>
        </w:numPr>
        <w:spacing w:before="0" w:after="0"/>
      </w:pPr>
      <w:r>
        <w:t>Plant Family Characteristics</w:t>
      </w:r>
    </w:p>
    <w:p>
      <w:pPr>
        <w:numPr>
          <w:ilvl w:val="2"/>
          <w:numId w:val="900"/>
        </w:numPr>
        <w:spacing w:before="0" w:after="0"/>
      </w:pPr>
      <w:r>
        <w:t>Family Traits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Horticultural Significance</w:t>
      </w:r>
    </w:p>
    <w:p>
      <w:pPr>
        <w:numPr>
          <w:ilvl w:val="0"/>
          <w:numId w:val="900"/>
        </w:numPr>
        <w:spacing w:before="0" w:after="0"/>
      </w:pPr>
      <w:r>
        <w:t>Plant Types and Functions</w:t>
      </w:r>
    </w:p>
    <w:p>
      <w:pPr>
        <w:numPr>
          <w:ilvl w:val="1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Canopy Trees</w:t>
      </w:r>
    </w:p>
    <w:p>
      <w:pPr>
        <w:numPr>
          <w:ilvl w:val="3"/>
          <w:numId w:val="900"/>
        </w:numPr>
        <w:spacing w:before="0" w:after="0"/>
      </w:pPr>
      <w:r>
        <w:t>Large Shade Trees</w:t>
      </w:r>
    </w:p>
    <w:p>
      <w:pPr>
        <w:numPr>
          <w:ilvl w:val="3"/>
          <w:numId w:val="900"/>
        </w:numPr>
        <w:spacing w:before="0" w:after="0"/>
      </w:pPr>
      <w:r>
        <w:t>Forest Canopy Species</w:t>
      </w:r>
    </w:p>
    <w:p>
      <w:pPr>
        <w:numPr>
          <w:ilvl w:val="3"/>
          <w:numId w:val="900"/>
        </w:numPr>
        <w:spacing w:before="0" w:after="0"/>
      </w:pPr>
      <w:r>
        <w:t>Urban Canopy Trees</w:t>
      </w:r>
    </w:p>
    <w:p>
      <w:pPr>
        <w:numPr>
          <w:ilvl w:val="2"/>
          <w:numId w:val="900"/>
        </w:numPr>
        <w:spacing w:before="0" w:after="0"/>
      </w:pPr>
      <w:r>
        <w:t>Shade Trees</w:t>
      </w:r>
    </w:p>
    <w:p>
      <w:pPr>
        <w:numPr>
          <w:ilvl w:val="3"/>
          <w:numId w:val="900"/>
        </w:numPr>
        <w:spacing w:before="0" w:after="0"/>
      </w:pPr>
      <w:r>
        <w:t>Dense Canopy Types</w:t>
      </w:r>
    </w:p>
    <w:p>
      <w:pPr>
        <w:numPr>
          <w:ilvl w:val="3"/>
          <w:numId w:val="900"/>
        </w:numPr>
        <w:spacing w:before="0" w:after="0"/>
      </w:pPr>
      <w:r>
        <w:t>Filtered Shade Providers</w:t>
      </w:r>
    </w:p>
    <w:p>
      <w:pPr>
        <w:numPr>
          <w:ilvl w:val="3"/>
          <w:numId w:val="900"/>
        </w:numPr>
        <w:spacing w:before="0" w:after="0"/>
      </w:pPr>
      <w:r>
        <w:t>Seasonal Shade Variations</w:t>
      </w:r>
    </w:p>
    <w:p>
      <w:pPr>
        <w:numPr>
          <w:ilvl w:val="2"/>
          <w:numId w:val="900"/>
        </w:numPr>
        <w:spacing w:before="0" w:after="0"/>
      </w:pPr>
      <w:r>
        <w:t>Understory Trees</w:t>
      </w:r>
    </w:p>
    <w:p>
      <w:pPr>
        <w:numPr>
          <w:ilvl w:val="3"/>
          <w:numId w:val="900"/>
        </w:numPr>
        <w:spacing w:before="0" w:after="0"/>
      </w:pPr>
      <w:r>
        <w:t>Small Flowering Trees</w:t>
      </w:r>
    </w:p>
    <w:p>
      <w:pPr>
        <w:numPr>
          <w:ilvl w:val="3"/>
          <w:numId w:val="900"/>
        </w:numPr>
        <w:spacing w:before="0" w:after="0"/>
      </w:pPr>
      <w:r>
        <w:t>Multi-stem Trees</w:t>
      </w:r>
    </w:p>
    <w:p>
      <w:pPr>
        <w:numPr>
          <w:ilvl w:val="3"/>
          <w:numId w:val="900"/>
        </w:numPr>
        <w:spacing w:before="0" w:after="0"/>
      </w:pPr>
      <w:r>
        <w:t>Woodland Species</w:t>
      </w:r>
    </w:p>
    <w:p>
      <w:pPr>
        <w:numPr>
          <w:ilvl w:val="2"/>
          <w:numId w:val="900"/>
        </w:numPr>
        <w:spacing w:before="0" w:after="0"/>
      </w:pPr>
      <w:r>
        <w:t>Ornamental Trees</w:t>
      </w:r>
    </w:p>
    <w:p>
      <w:pPr>
        <w:numPr>
          <w:ilvl w:val="3"/>
          <w:numId w:val="900"/>
        </w:numPr>
        <w:spacing w:before="0" w:after="0"/>
      </w:pPr>
      <w:r>
        <w:t>Flowering Trees</w:t>
      </w:r>
    </w:p>
    <w:p>
      <w:pPr>
        <w:numPr>
          <w:ilvl w:val="3"/>
          <w:numId w:val="900"/>
        </w:numPr>
        <w:spacing w:before="0" w:after="0"/>
      </w:pPr>
      <w:r>
        <w:t>Fruiting Trees</w:t>
      </w:r>
    </w:p>
    <w:p>
      <w:pPr>
        <w:numPr>
          <w:ilvl w:val="3"/>
          <w:numId w:val="900"/>
        </w:numPr>
        <w:spacing w:before="0" w:after="0"/>
      </w:pPr>
      <w:r>
        <w:t>Foliage Trees</w:t>
      </w:r>
    </w:p>
    <w:p>
      <w:pPr>
        <w:numPr>
          <w:ilvl w:val="2"/>
          <w:numId w:val="900"/>
        </w:numPr>
        <w:spacing w:before="0" w:after="0"/>
      </w:pPr>
      <w:r>
        <w:t>Evergreen Trees</w:t>
      </w:r>
    </w:p>
    <w:p>
      <w:pPr>
        <w:numPr>
          <w:ilvl w:val="3"/>
          <w:numId w:val="900"/>
        </w:numPr>
        <w:spacing w:before="0" w:after="0"/>
      </w:pPr>
      <w:r>
        <w:t>Coniferous Trees</w:t>
      </w:r>
    </w:p>
    <w:p>
      <w:pPr>
        <w:numPr>
          <w:ilvl w:val="3"/>
          <w:numId w:val="900"/>
        </w:numPr>
        <w:spacing w:before="0" w:after="0"/>
      </w:pPr>
      <w:r>
        <w:t>Broadleaf Evergreens</w:t>
      </w:r>
    </w:p>
    <w:p>
      <w:pPr>
        <w:numPr>
          <w:ilvl w:val="3"/>
          <w:numId w:val="900"/>
        </w:numPr>
        <w:spacing w:before="0" w:after="0"/>
      </w:pPr>
      <w:r>
        <w:t>Needle-bearing Species</w:t>
      </w:r>
    </w:p>
    <w:p>
      <w:pPr>
        <w:numPr>
          <w:ilvl w:val="2"/>
          <w:numId w:val="900"/>
        </w:numPr>
        <w:spacing w:before="0" w:after="0"/>
      </w:pPr>
      <w:r>
        <w:t>Deciduous Trees</w:t>
      </w:r>
    </w:p>
    <w:p>
      <w:pPr>
        <w:numPr>
          <w:ilvl w:val="3"/>
          <w:numId w:val="900"/>
        </w:numPr>
        <w:spacing w:before="0" w:after="0"/>
      </w:pPr>
      <w:r>
        <w:t>Spring Flowering</w:t>
      </w:r>
    </w:p>
    <w:p>
      <w:pPr>
        <w:numPr>
          <w:ilvl w:val="3"/>
          <w:numId w:val="900"/>
        </w:numPr>
        <w:spacing w:before="0" w:after="0"/>
      </w:pPr>
      <w:r>
        <w:t>Fall Color Trees</w:t>
      </w:r>
    </w:p>
    <w:p>
      <w:pPr>
        <w:numPr>
          <w:ilvl w:val="3"/>
          <w:numId w:val="900"/>
        </w:numPr>
        <w:spacing w:before="0" w:after="0"/>
      </w:pPr>
      <w:r>
        <w:t>Winter Interest Trees</w:t>
      </w:r>
    </w:p>
    <w:p>
      <w:pPr>
        <w:numPr>
          <w:ilvl w:val="1"/>
          <w:numId w:val="900"/>
        </w:numPr>
        <w:spacing w:before="0" w:after="0"/>
      </w:pPr>
      <w:r>
        <w:t>Shrubs</w:t>
      </w:r>
    </w:p>
    <w:p>
      <w:pPr>
        <w:numPr>
          <w:ilvl w:val="2"/>
          <w:numId w:val="900"/>
        </w:numPr>
        <w:spacing w:before="0" w:after="0"/>
      </w:pPr>
      <w:r>
        <w:t>Foundation Plantings</w:t>
      </w:r>
    </w:p>
    <w:p>
      <w:pPr>
        <w:numPr>
          <w:ilvl w:val="3"/>
          <w:numId w:val="900"/>
        </w:numPr>
        <w:spacing w:before="0" w:after="0"/>
      </w:pPr>
      <w:r>
        <w:t>Low-growing Shrubs</w:t>
      </w:r>
    </w:p>
    <w:p>
      <w:pPr>
        <w:numPr>
          <w:ilvl w:val="3"/>
          <w:numId w:val="900"/>
        </w:numPr>
        <w:spacing w:before="0" w:after="0"/>
      </w:pPr>
      <w:r>
        <w:t>Medium-height Shrubs</w:t>
      </w:r>
    </w:p>
    <w:p>
      <w:pPr>
        <w:numPr>
          <w:ilvl w:val="3"/>
          <w:numId w:val="900"/>
        </w:numPr>
        <w:spacing w:before="0" w:after="0"/>
      </w:pPr>
      <w:r>
        <w:t>Architectural Compatibility</w:t>
      </w:r>
    </w:p>
    <w:p>
      <w:pPr>
        <w:numPr>
          <w:ilvl w:val="2"/>
          <w:numId w:val="900"/>
        </w:numPr>
        <w:spacing w:before="0" w:after="0"/>
      </w:pPr>
      <w:r>
        <w:t>Hedges</w:t>
      </w:r>
    </w:p>
    <w:p>
      <w:pPr>
        <w:numPr>
          <w:ilvl w:val="3"/>
          <w:numId w:val="900"/>
        </w:numPr>
        <w:spacing w:before="0" w:after="0"/>
      </w:pPr>
      <w:r>
        <w:t>Formal Hedges</w:t>
      </w:r>
    </w:p>
    <w:p>
      <w:pPr>
        <w:numPr>
          <w:ilvl w:val="3"/>
          <w:numId w:val="900"/>
        </w:numPr>
        <w:spacing w:before="0" w:after="0"/>
      </w:pPr>
      <w:r>
        <w:t>Informal Hedges</w:t>
      </w:r>
    </w:p>
    <w:p>
      <w:pPr>
        <w:numPr>
          <w:ilvl w:val="3"/>
          <w:numId w:val="900"/>
        </w:numPr>
        <w:spacing w:before="0" w:after="0"/>
      </w:pPr>
      <w:r>
        <w:t>Screening Hedges</w:t>
      </w:r>
    </w:p>
    <w:p>
      <w:pPr>
        <w:numPr>
          <w:ilvl w:val="2"/>
          <w:numId w:val="900"/>
        </w:numPr>
        <w:spacing w:before="0" w:after="0"/>
      </w:pPr>
      <w:r>
        <w:t>Screens</w:t>
      </w:r>
    </w:p>
    <w:p>
      <w:pPr>
        <w:numPr>
          <w:ilvl w:val="3"/>
          <w:numId w:val="900"/>
        </w:numPr>
        <w:spacing w:before="0" w:after="0"/>
      </w:pPr>
      <w:r>
        <w:t>Privacy Screens</w:t>
      </w:r>
    </w:p>
    <w:p>
      <w:pPr>
        <w:numPr>
          <w:ilvl w:val="3"/>
          <w:numId w:val="900"/>
        </w:numPr>
        <w:spacing w:before="0" w:after="0"/>
      </w:pPr>
      <w:r>
        <w:t>Wind Screens</w:t>
      </w:r>
    </w:p>
    <w:p>
      <w:pPr>
        <w:numPr>
          <w:ilvl w:val="3"/>
          <w:numId w:val="900"/>
        </w:numPr>
        <w:spacing w:before="0" w:after="0"/>
      </w:pPr>
      <w:r>
        <w:t>Visual Barriers</w:t>
      </w:r>
    </w:p>
    <w:p>
      <w:pPr>
        <w:numPr>
          <w:ilvl w:val="2"/>
          <w:numId w:val="900"/>
        </w:numPr>
        <w:spacing w:before="0" w:after="0"/>
      </w:pPr>
      <w:r>
        <w:t>Specimen Shrubs</w:t>
      </w:r>
    </w:p>
    <w:p>
      <w:pPr>
        <w:numPr>
          <w:ilvl w:val="3"/>
          <w:numId w:val="900"/>
        </w:numPr>
        <w:spacing w:before="0" w:after="0"/>
      </w:pPr>
      <w:r>
        <w:t>Flowering Specimens</w:t>
      </w:r>
    </w:p>
    <w:p>
      <w:pPr>
        <w:numPr>
          <w:ilvl w:val="3"/>
          <w:numId w:val="900"/>
        </w:numPr>
        <w:spacing w:before="0" w:after="0"/>
      </w:pPr>
      <w:r>
        <w:t>Foliage Specimens</w:t>
      </w:r>
    </w:p>
    <w:p>
      <w:pPr>
        <w:numPr>
          <w:ilvl w:val="3"/>
          <w:numId w:val="900"/>
        </w:numPr>
        <w:spacing w:before="0" w:after="0"/>
      </w:pPr>
      <w:r>
        <w:t>Architectural Forms</w:t>
      </w:r>
    </w:p>
    <w:p>
      <w:pPr>
        <w:numPr>
          <w:ilvl w:val="2"/>
          <w:numId w:val="900"/>
        </w:numPr>
        <w:spacing w:before="0" w:after="0"/>
      </w:pPr>
      <w:r>
        <w:t>Evergreen Shrubs</w:t>
      </w:r>
    </w:p>
    <w:p>
      <w:pPr>
        <w:numPr>
          <w:ilvl w:val="3"/>
          <w:numId w:val="900"/>
        </w:numPr>
        <w:spacing w:before="0" w:after="0"/>
      </w:pPr>
      <w:r>
        <w:t>Needle Evergreens</w:t>
      </w:r>
    </w:p>
    <w:p>
      <w:pPr>
        <w:numPr>
          <w:ilvl w:val="3"/>
          <w:numId w:val="900"/>
        </w:numPr>
        <w:spacing w:before="0" w:after="0"/>
      </w:pPr>
      <w:r>
        <w:t>Broadleaf Evergreens</w:t>
      </w:r>
    </w:p>
    <w:p>
      <w:pPr>
        <w:numPr>
          <w:ilvl w:val="3"/>
          <w:numId w:val="900"/>
        </w:numPr>
        <w:spacing w:before="0" w:after="0"/>
      </w:pPr>
      <w:r>
        <w:t>Year-round Structure</w:t>
      </w:r>
    </w:p>
    <w:p>
      <w:pPr>
        <w:numPr>
          <w:ilvl w:val="2"/>
          <w:numId w:val="900"/>
        </w:numPr>
        <w:spacing w:before="0" w:after="0"/>
      </w:pPr>
      <w:r>
        <w:t>Deciduous Shrubs</w:t>
      </w:r>
    </w:p>
    <w:p>
      <w:pPr>
        <w:numPr>
          <w:ilvl w:val="3"/>
          <w:numId w:val="900"/>
        </w:numPr>
        <w:spacing w:before="0" w:after="0"/>
      </w:pPr>
      <w:r>
        <w:t>Spring Bloomers</w:t>
      </w:r>
    </w:p>
    <w:p>
      <w:pPr>
        <w:numPr>
          <w:ilvl w:val="3"/>
          <w:numId w:val="900"/>
        </w:numPr>
        <w:spacing w:before="0" w:after="0"/>
      </w:pPr>
      <w:r>
        <w:t>Summer Bloomers</w:t>
      </w:r>
    </w:p>
    <w:p>
      <w:pPr>
        <w:numPr>
          <w:ilvl w:val="3"/>
          <w:numId w:val="900"/>
        </w:numPr>
        <w:spacing w:before="0" w:after="0"/>
      </w:pPr>
      <w:r>
        <w:t>Fall Color Shrubs</w:t>
      </w:r>
    </w:p>
    <w:p>
      <w:pPr>
        <w:numPr>
          <w:ilvl w:val="1"/>
          <w:numId w:val="900"/>
        </w:numPr>
        <w:spacing w:before="0" w:after="0"/>
      </w:pPr>
      <w:r>
        <w:t>Perennials and Herbaceous Plants</w:t>
      </w:r>
    </w:p>
    <w:p>
      <w:pPr>
        <w:numPr>
          <w:ilvl w:val="2"/>
          <w:numId w:val="900"/>
        </w:numPr>
        <w:spacing w:before="0" w:after="0"/>
      </w:pPr>
      <w:r>
        <w:t>Flowering Perennials</w:t>
      </w:r>
    </w:p>
    <w:p>
      <w:pPr>
        <w:numPr>
          <w:ilvl w:val="3"/>
          <w:numId w:val="900"/>
        </w:numPr>
        <w:spacing w:before="0" w:after="0"/>
      </w:pPr>
      <w:r>
        <w:t>Spring Perennials</w:t>
      </w:r>
    </w:p>
    <w:p>
      <w:pPr>
        <w:numPr>
          <w:ilvl w:val="3"/>
          <w:numId w:val="900"/>
        </w:numPr>
        <w:spacing w:before="0" w:after="0"/>
      </w:pPr>
      <w:r>
        <w:t>Summer Perennials</w:t>
      </w:r>
    </w:p>
    <w:p>
      <w:pPr>
        <w:numPr>
          <w:ilvl w:val="3"/>
          <w:numId w:val="900"/>
        </w:numPr>
        <w:spacing w:before="0" w:after="0"/>
      </w:pPr>
      <w:r>
        <w:t>Fall Perennials</w:t>
      </w:r>
    </w:p>
    <w:p>
      <w:pPr>
        <w:numPr>
          <w:ilvl w:val="3"/>
          <w:numId w:val="900"/>
        </w:numPr>
        <w:spacing w:before="0" w:after="0"/>
      </w:pPr>
      <w:r>
        <w:t>Long-blooming Varieties</w:t>
      </w:r>
    </w:p>
    <w:p>
      <w:pPr>
        <w:numPr>
          <w:ilvl w:val="2"/>
          <w:numId w:val="900"/>
        </w:numPr>
        <w:spacing w:before="0" w:after="0"/>
      </w:pPr>
      <w:r>
        <w:t>Ornamental Grasses</w:t>
      </w:r>
    </w:p>
    <w:p>
      <w:pPr>
        <w:numPr>
          <w:ilvl w:val="3"/>
          <w:numId w:val="900"/>
        </w:numPr>
        <w:spacing w:before="0" w:after="0"/>
      </w:pPr>
      <w:r>
        <w:t>Cool-season Grasses</w:t>
      </w:r>
    </w:p>
    <w:p>
      <w:pPr>
        <w:numPr>
          <w:ilvl w:val="3"/>
          <w:numId w:val="900"/>
        </w:numPr>
        <w:spacing w:before="0" w:after="0"/>
      </w:pPr>
      <w:r>
        <w:t>Warm-season Grasses</w:t>
      </w:r>
    </w:p>
    <w:p>
      <w:pPr>
        <w:numPr>
          <w:ilvl w:val="3"/>
          <w:numId w:val="900"/>
        </w:numPr>
        <w:spacing w:before="0" w:after="0"/>
      </w:pPr>
      <w:r>
        <w:t>Clumping Grasses</w:t>
      </w:r>
    </w:p>
    <w:p>
      <w:pPr>
        <w:numPr>
          <w:ilvl w:val="3"/>
          <w:numId w:val="900"/>
        </w:numPr>
        <w:spacing w:before="0" w:after="0"/>
      </w:pPr>
      <w:r>
        <w:t>Running Grasses</w:t>
      </w:r>
    </w:p>
    <w:p>
      <w:pPr>
        <w:numPr>
          <w:ilvl w:val="2"/>
          <w:numId w:val="900"/>
        </w:numPr>
        <w:spacing w:before="0" w:after="0"/>
      </w:pPr>
      <w:r>
        <w:t>Sedges and Rushes</w:t>
      </w:r>
    </w:p>
    <w:p>
      <w:pPr>
        <w:numPr>
          <w:ilvl w:val="3"/>
          <w:numId w:val="900"/>
        </w:numPr>
        <w:spacing w:before="0" w:after="0"/>
      </w:pPr>
      <w:r>
        <w:t>Moisture-loving Sedges</w:t>
      </w:r>
    </w:p>
    <w:p>
      <w:pPr>
        <w:numPr>
          <w:ilvl w:val="3"/>
          <w:numId w:val="900"/>
        </w:numPr>
        <w:spacing w:before="0" w:after="0"/>
      </w:pPr>
      <w:r>
        <w:t>Dry-tolerant Sedges</w:t>
      </w:r>
    </w:p>
    <w:p>
      <w:pPr>
        <w:numPr>
          <w:ilvl w:val="3"/>
          <w:numId w:val="900"/>
        </w:numPr>
        <w:spacing w:before="0" w:after="0"/>
      </w:pPr>
      <w:r>
        <w:t>Ornamental Rushes</w:t>
      </w:r>
    </w:p>
    <w:p>
      <w:pPr>
        <w:numPr>
          <w:ilvl w:val="2"/>
          <w:numId w:val="900"/>
        </w:numPr>
        <w:spacing w:before="0" w:after="0"/>
      </w:pPr>
      <w:r>
        <w:t>Ferns</w:t>
      </w:r>
    </w:p>
    <w:p>
      <w:pPr>
        <w:numPr>
          <w:ilvl w:val="3"/>
          <w:numId w:val="900"/>
        </w:numPr>
        <w:spacing w:before="0" w:after="0"/>
      </w:pPr>
      <w:r>
        <w:t>Woodland Ferns</w:t>
      </w:r>
    </w:p>
    <w:p>
      <w:pPr>
        <w:numPr>
          <w:ilvl w:val="3"/>
          <w:numId w:val="900"/>
        </w:numPr>
        <w:spacing w:before="0" w:after="0"/>
      </w:pPr>
      <w:r>
        <w:t>Moisture-loving Ferns</w:t>
      </w:r>
    </w:p>
    <w:p>
      <w:pPr>
        <w:numPr>
          <w:ilvl w:val="3"/>
          <w:numId w:val="900"/>
        </w:numPr>
        <w:spacing w:before="0" w:after="0"/>
      </w:pPr>
      <w:r>
        <w:t>Architectural Ferns</w:t>
      </w:r>
    </w:p>
    <w:p>
      <w:pPr>
        <w:numPr>
          <w:ilvl w:val="2"/>
          <w:numId w:val="900"/>
        </w:numPr>
        <w:spacing w:before="0" w:after="0"/>
      </w:pPr>
      <w:r>
        <w:t>Groundcovers</w:t>
      </w:r>
    </w:p>
    <w:p>
      <w:pPr>
        <w:numPr>
          <w:ilvl w:val="3"/>
          <w:numId w:val="900"/>
        </w:numPr>
        <w:spacing w:before="0" w:after="0"/>
      </w:pPr>
      <w:r>
        <w:t>Spreading Groundcovers</w:t>
      </w:r>
    </w:p>
    <w:p>
      <w:pPr>
        <w:numPr>
          <w:ilvl w:val="3"/>
          <w:numId w:val="900"/>
        </w:numPr>
        <w:spacing w:before="0" w:after="0"/>
      </w:pPr>
      <w:r>
        <w:t>Clumping Groundcovers</w:t>
      </w:r>
    </w:p>
    <w:p>
      <w:pPr>
        <w:numPr>
          <w:ilvl w:val="3"/>
          <w:numId w:val="900"/>
        </w:numPr>
        <w:spacing w:before="0" w:after="0"/>
      </w:pPr>
      <w:r>
        <w:t>Flowering Groundcovers</w:t>
      </w:r>
    </w:p>
    <w:p>
      <w:pPr>
        <w:numPr>
          <w:ilvl w:val="3"/>
          <w:numId w:val="900"/>
        </w:numPr>
        <w:spacing w:before="0" w:after="0"/>
      </w:pPr>
      <w:r>
        <w:t>Evergreen Groundcovers</w:t>
      </w:r>
    </w:p>
    <w:p>
      <w:pPr>
        <w:numPr>
          <w:ilvl w:val="1"/>
          <w:numId w:val="900"/>
        </w:numPr>
        <w:spacing w:before="0" w:after="0"/>
      </w:pPr>
      <w:r>
        <w:t>Vines and Climbers</w:t>
      </w:r>
    </w:p>
    <w:p>
      <w:pPr>
        <w:numPr>
          <w:ilvl w:val="2"/>
          <w:numId w:val="900"/>
        </w:numPr>
        <w:spacing w:before="0" w:after="0"/>
      </w:pPr>
      <w:r>
        <w:t>Self-clinging Vines</w:t>
      </w:r>
    </w:p>
    <w:p>
      <w:pPr>
        <w:numPr>
          <w:ilvl w:val="3"/>
          <w:numId w:val="900"/>
        </w:numPr>
        <w:spacing w:before="0" w:after="0"/>
      </w:pPr>
      <w:r>
        <w:t>Adhesive Disk Climbers</w:t>
      </w:r>
    </w:p>
    <w:p>
      <w:pPr>
        <w:numPr>
          <w:ilvl w:val="3"/>
          <w:numId w:val="900"/>
        </w:numPr>
        <w:spacing w:before="0" w:after="0"/>
      </w:pPr>
      <w:r>
        <w:t>Aerial Root Climbers</w:t>
      </w:r>
    </w:p>
    <w:p>
      <w:pPr>
        <w:numPr>
          <w:ilvl w:val="3"/>
          <w:numId w:val="900"/>
        </w:numPr>
        <w:spacing w:before="0" w:after="0"/>
      </w:pPr>
      <w:r>
        <w:t>Tendril Climbers</w:t>
      </w:r>
    </w:p>
    <w:p>
      <w:pPr>
        <w:numPr>
          <w:ilvl w:val="2"/>
          <w:numId w:val="900"/>
        </w:numPr>
        <w:spacing w:before="0" w:after="0"/>
      </w:pPr>
      <w:r>
        <w:t>Twining Vines</w:t>
      </w:r>
    </w:p>
    <w:p>
      <w:pPr>
        <w:numPr>
          <w:ilvl w:val="3"/>
          <w:numId w:val="900"/>
        </w:numPr>
        <w:spacing w:before="0" w:after="0"/>
      </w:pPr>
      <w:r>
        <w:t>Stem Twiners</w:t>
      </w:r>
    </w:p>
    <w:p>
      <w:pPr>
        <w:numPr>
          <w:ilvl w:val="3"/>
          <w:numId w:val="900"/>
        </w:numPr>
        <w:spacing w:before="0" w:after="0"/>
      </w:pPr>
      <w:r>
        <w:t>Leaf Twiners</w:t>
      </w:r>
    </w:p>
    <w:p>
      <w:pPr>
        <w:numPr>
          <w:ilvl w:val="3"/>
          <w:numId w:val="900"/>
        </w:numPr>
        <w:spacing w:before="0" w:after="0"/>
      </w:pPr>
      <w:r>
        <w:t>Support Requirements</w:t>
      </w:r>
    </w:p>
    <w:p>
      <w:pPr>
        <w:numPr>
          <w:ilvl w:val="2"/>
          <w:numId w:val="900"/>
        </w:numPr>
        <w:spacing w:before="0" w:after="0"/>
      </w:pPr>
      <w:r>
        <w:t>Climbing Roses</w:t>
      </w:r>
    </w:p>
    <w:p>
      <w:pPr>
        <w:numPr>
          <w:ilvl w:val="3"/>
          <w:numId w:val="900"/>
        </w:numPr>
        <w:spacing w:before="0" w:after="0"/>
      </w:pPr>
      <w:r>
        <w:t>Large-flowered Climbers</w:t>
      </w:r>
    </w:p>
    <w:p>
      <w:pPr>
        <w:numPr>
          <w:ilvl w:val="3"/>
          <w:numId w:val="900"/>
        </w:numPr>
        <w:spacing w:before="0" w:after="0"/>
      </w:pPr>
      <w:r>
        <w:t>Rambling Roses</w:t>
      </w:r>
    </w:p>
    <w:p>
      <w:pPr>
        <w:numPr>
          <w:ilvl w:val="3"/>
          <w:numId w:val="900"/>
        </w:numPr>
        <w:spacing w:before="0" w:after="0"/>
      </w:pPr>
      <w:r>
        <w:t>Pillar Roses</w:t>
      </w:r>
    </w:p>
    <w:p>
      <w:pPr>
        <w:numPr>
          <w:ilvl w:val="1"/>
          <w:numId w:val="900"/>
        </w:numPr>
        <w:spacing w:before="0" w:after="0"/>
      </w:pPr>
      <w:r>
        <w:t>Bulbs, Corms, and Tubers</w:t>
      </w:r>
    </w:p>
    <w:p>
      <w:pPr>
        <w:numPr>
          <w:ilvl w:val="2"/>
          <w:numId w:val="900"/>
        </w:numPr>
        <w:spacing w:before="0" w:after="0"/>
      </w:pPr>
      <w:r>
        <w:t>Spring-flowering Bulbs</w:t>
      </w:r>
    </w:p>
    <w:p>
      <w:pPr>
        <w:numPr>
          <w:ilvl w:val="3"/>
          <w:numId w:val="900"/>
        </w:numPr>
        <w:spacing w:before="0" w:after="0"/>
      </w:pPr>
      <w:r>
        <w:t>Early Spring Bulbs</w:t>
      </w:r>
    </w:p>
    <w:p>
      <w:pPr>
        <w:numPr>
          <w:ilvl w:val="3"/>
          <w:numId w:val="900"/>
        </w:numPr>
        <w:spacing w:before="0" w:after="0"/>
      </w:pPr>
      <w:r>
        <w:t>Mid-spring Bulbs</w:t>
      </w:r>
    </w:p>
    <w:p>
      <w:pPr>
        <w:numPr>
          <w:ilvl w:val="3"/>
          <w:numId w:val="900"/>
        </w:numPr>
        <w:spacing w:before="0" w:after="0"/>
      </w:pPr>
      <w:r>
        <w:t>Late Spring Bulbs</w:t>
      </w:r>
    </w:p>
    <w:p>
      <w:pPr>
        <w:numPr>
          <w:ilvl w:val="2"/>
          <w:numId w:val="900"/>
        </w:numPr>
        <w:spacing w:before="0" w:after="0"/>
      </w:pPr>
      <w:r>
        <w:t>Summer-flowering Bulbs</w:t>
      </w:r>
    </w:p>
    <w:p>
      <w:pPr>
        <w:numPr>
          <w:ilvl w:val="3"/>
          <w:numId w:val="900"/>
        </w:numPr>
        <w:spacing w:before="0" w:after="0"/>
      </w:pPr>
      <w:r>
        <w:t>Heat-loving Bulbs</w:t>
      </w:r>
    </w:p>
    <w:p>
      <w:pPr>
        <w:numPr>
          <w:ilvl w:val="3"/>
          <w:numId w:val="900"/>
        </w:numPr>
        <w:spacing w:before="0" w:after="0"/>
      </w:pPr>
      <w:r>
        <w:t>Moisture-loving Bulbs</w:t>
      </w:r>
    </w:p>
    <w:p>
      <w:pPr>
        <w:numPr>
          <w:ilvl w:val="3"/>
          <w:numId w:val="900"/>
        </w:numPr>
        <w:spacing w:before="0" w:after="0"/>
      </w:pPr>
      <w:r>
        <w:t>Shade-tolerant Bulbs</w:t>
      </w:r>
    </w:p>
    <w:p>
      <w:pPr>
        <w:numPr>
          <w:ilvl w:val="2"/>
          <w:numId w:val="900"/>
        </w:numPr>
        <w:spacing w:before="0" w:after="0"/>
      </w:pPr>
      <w:r>
        <w:t>Fall-flowering Bulbs</w:t>
      </w:r>
    </w:p>
    <w:p>
      <w:pPr>
        <w:numPr>
          <w:ilvl w:val="3"/>
          <w:numId w:val="900"/>
        </w:numPr>
        <w:spacing w:before="0" w:after="0"/>
      </w:pPr>
      <w:r>
        <w:t>Autumn Crocuses</w:t>
      </w:r>
    </w:p>
    <w:p>
      <w:pPr>
        <w:numPr>
          <w:ilvl w:val="3"/>
          <w:numId w:val="900"/>
        </w:numPr>
        <w:spacing w:before="0" w:after="0"/>
      </w:pPr>
      <w:r>
        <w:t>Fall-planted Bulbs</w:t>
      </w:r>
    </w:p>
    <w:p>
      <w:pPr>
        <w:numPr>
          <w:ilvl w:val="3"/>
          <w:numId w:val="900"/>
        </w:numPr>
        <w:spacing w:before="0" w:after="0"/>
      </w:pPr>
      <w:r>
        <w:t>Naturalized Bulbs</w:t>
      </w:r>
    </w:p>
    <w:p>
      <w:pPr>
        <w:numPr>
          <w:ilvl w:val="1"/>
          <w:numId w:val="900"/>
        </w:numPr>
        <w:spacing w:before="0" w:after="0"/>
      </w:pPr>
      <w:r>
        <w:t>Annuals and Biennials</w:t>
      </w:r>
    </w:p>
    <w:p>
      <w:pPr>
        <w:numPr>
          <w:ilvl w:val="2"/>
          <w:numId w:val="900"/>
        </w:numPr>
        <w:spacing w:before="0" w:after="0"/>
      </w:pPr>
      <w:r>
        <w:t>Bedding Plants</w:t>
      </w:r>
    </w:p>
    <w:p>
      <w:pPr>
        <w:numPr>
          <w:ilvl w:val="3"/>
          <w:numId w:val="900"/>
        </w:numPr>
        <w:spacing w:before="0" w:after="0"/>
      </w:pPr>
      <w:r>
        <w:t>Cool-season Annuals</w:t>
      </w:r>
    </w:p>
    <w:p>
      <w:pPr>
        <w:numPr>
          <w:ilvl w:val="3"/>
          <w:numId w:val="900"/>
        </w:numPr>
        <w:spacing w:before="0" w:after="0"/>
      </w:pPr>
      <w:r>
        <w:t>Warm-season Annuals</w:t>
      </w:r>
    </w:p>
    <w:p>
      <w:pPr>
        <w:numPr>
          <w:ilvl w:val="3"/>
          <w:numId w:val="900"/>
        </w:numPr>
        <w:spacing w:before="0" w:after="0"/>
      </w:pPr>
      <w:r>
        <w:t>Continuous Bloomers</w:t>
      </w:r>
    </w:p>
    <w:p>
      <w:pPr>
        <w:numPr>
          <w:ilvl w:val="2"/>
          <w:numId w:val="900"/>
        </w:numPr>
        <w:spacing w:before="0" w:after="0"/>
      </w:pPr>
      <w:r>
        <w:t>Seasonal Displays</w:t>
      </w:r>
    </w:p>
    <w:p>
      <w:pPr>
        <w:numPr>
          <w:ilvl w:val="3"/>
          <w:numId w:val="900"/>
        </w:numPr>
        <w:spacing w:before="0" w:after="0"/>
      </w:pPr>
      <w:r>
        <w:t>Spring Displays</w:t>
      </w:r>
    </w:p>
    <w:p>
      <w:pPr>
        <w:numPr>
          <w:ilvl w:val="3"/>
          <w:numId w:val="900"/>
        </w:numPr>
        <w:spacing w:before="0" w:after="0"/>
      </w:pPr>
      <w:r>
        <w:t>Summer Displays</w:t>
      </w:r>
    </w:p>
    <w:p>
      <w:pPr>
        <w:numPr>
          <w:ilvl w:val="3"/>
          <w:numId w:val="900"/>
        </w:numPr>
        <w:spacing w:before="0" w:after="0"/>
      </w:pPr>
      <w:r>
        <w:t>Fall Displays</w:t>
      </w:r>
    </w:p>
    <w:p>
      <w:pPr>
        <w:numPr>
          <w:ilvl w:val="0"/>
          <w:numId w:val="900"/>
        </w:numPr>
        <w:spacing w:before="0" w:after="0"/>
      </w:pPr>
      <w:r>
        <w:t>Aesthetic Characteristics of Plants</w:t>
      </w:r>
    </w:p>
    <w:p>
      <w:pPr>
        <w:numPr>
          <w:ilvl w:val="1"/>
          <w:numId w:val="900"/>
        </w:numPr>
        <w:spacing w:before="0" w:after="0"/>
      </w:pPr>
      <w:r>
        <w:t>Form and Habit</w:t>
      </w:r>
    </w:p>
    <w:p>
      <w:pPr>
        <w:numPr>
          <w:ilvl w:val="2"/>
          <w:numId w:val="900"/>
        </w:numPr>
        <w:spacing w:before="0" w:after="0"/>
      </w:pPr>
      <w:r>
        <w:t>Columnar</w:t>
      </w:r>
    </w:p>
    <w:p>
      <w:pPr>
        <w:numPr>
          <w:ilvl w:val="3"/>
          <w:numId w:val="900"/>
        </w:numPr>
        <w:spacing w:before="0" w:after="0"/>
      </w:pPr>
      <w:r>
        <w:t>Narrow Upright Forms</w:t>
      </w:r>
    </w:p>
    <w:p>
      <w:pPr>
        <w:numPr>
          <w:ilvl w:val="3"/>
          <w:numId w:val="900"/>
        </w:numPr>
        <w:spacing w:before="0" w:after="0"/>
      </w:pPr>
      <w:r>
        <w:t>Fastigiate Growth</w:t>
      </w:r>
    </w:p>
    <w:p>
      <w:pPr>
        <w:numPr>
          <w:ilvl w:val="3"/>
          <w:numId w:val="900"/>
        </w:numPr>
        <w:spacing w:before="0" w:after="0"/>
      </w:pPr>
      <w:r>
        <w:t>Vertical Emphasis</w:t>
      </w:r>
    </w:p>
    <w:p>
      <w:pPr>
        <w:numPr>
          <w:ilvl w:val="2"/>
          <w:numId w:val="900"/>
        </w:numPr>
        <w:spacing w:before="0" w:after="0"/>
      </w:pPr>
      <w:r>
        <w:t>Spreading</w:t>
      </w:r>
    </w:p>
    <w:p>
      <w:pPr>
        <w:numPr>
          <w:ilvl w:val="3"/>
          <w:numId w:val="900"/>
        </w:numPr>
        <w:spacing w:before="0" w:after="0"/>
      </w:pPr>
      <w:r>
        <w:t>Horizontal Growth</w:t>
      </w:r>
    </w:p>
    <w:p>
      <w:pPr>
        <w:numPr>
          <w:ilvl w:val="3"/>
          <w:numId w:val="900"/>
        </w:numPr>
        <w:spacing w:before="0" w:after="0"/>
      </w:pPr>
      <w:r>
        <w:t>Wide Canopies</w:t>
      </w:r>
    </w:p>
    <w:p>
      <w:pPr>
        <w:numPr>
          <w:ilvl w:val="3"/>
          <w:numId w:val="900"/>
        </w:numPr>
        <w:spacing w:before="0" w:after="0"/>
      </w:pPr>
      <w:r>
        <w:t>Ground-hugging Forms</w:t>
      </w:r>
    </w:p>
    <w:p>
      <w:pPr>
        <w:numPr>
          <w:ilvl w:val="2"/>
          <w:numId w:val="900"/>
        </w:numPr>
        <w:spacing w:before="0" w:after="0"/>
      </w:pPr>
      <w:r>
        <w:t>Weeping</w:t>
      </w:r>
    </w:p>
    <w:p>
      <w:pPr>
        <w:numPr>
          <w:ilvl w:val="3"/>
          <w:numId w:val="900"/>
        </w:numPr>
        <w:spacing w:before="0" w:after="0"/>
      </w:pPr>
      <w:r>
        <w:t>Pendulous Branches</w:t>
      </w:r>
    </w:p>
    <w:p>
      <w:pPr>
        <w:numPr>
          <w:ilvl w:val="3"/>
          <w:numId w:val="900"/>
        </w:numPr>
        <w:spacing w:before="0" w:after="0"/>
      </w:pPr>
      <w:r>
        <w:t>Cascading Forms</w:t>
      </w:r>
    </w:p>
    <w:p>
      <w:pPr>
        <w:numPr>
          <w:ilvl w:val="3"/>
          <w:numId w:val="900"/>
        </w:numPr>
        <w:spacing w:before="0" w:after="0"/>
      </w:pPr>
      <w:r>
        <w:t>Graceful Habits</w:t>
      </w:r>
    </w:p>
    <w:p>
      <w:pPr>
        <w:numPr>
          <w:ilvl w:val="2"/>
          <w:numId w:val="900"/>
        </w:numPr>
        <w:spacing w:before="0" w:after="0"/>
      </w:pPr>
      <w:r>
        <w:t>Rounded</w:t>
      </w:r>
    </w:p>
    <w:p>
      <w:pPr>
        <w:numPr>
          <w:ilvl w:val="3"/>
          <w:numId w:val="900"/>
        </w:numPr>
        <w:spacing w:before="0" w:after="0"/>
      </w:pPr>
      <w:r>
        <w:t>Globe-shaped Forms</w:t>
      </w:r>
    </w:p>
    <w:p>
      <w:pPr>
        <w:numPr>
          <w:ilvl w:val="3"/>
          <w:numId w:val="900"/>
        </w:numPr>
        <w:spacing w:before="0" w:after="0"/>
      </w:pPr>
      <w:r>
        <w:t>Mounded Habits</w:t>
      </w:r>
    </w:p>
    <w:p>
      <w:pPr>
        <w:numPr>
          <w:ilvl w:val="3"/>
          <w:numId w:val="900"/>
        </w:numPr>
        <w:spacing w:before="0" w:after="0"/>
      </w:pPr>
      <w:r>
        <w:t>Symmetrical Growth</w:t>
      </w:r>
    </w:p>
    <w:p>
      <w:pPr>
        <w:numPr>
          <w:ilvl w:val="2"/>
          <w:numId w:val="900"/>
        </w:numPr>
        <w:spacing w:before="0" w:after="0"/>
      </w:pPr>
      <w:r>
        <w:t>Upright</w:t>
      </w:r>
    </w:p>
    <w:p>
      <w:pPr>
        <w:numPr>
          <w:ilvl w:val="3"/>
          <w:numId w:val="900"/>
        </w:numPr>
        <w:spacing w:before="0" w:after="0"/>
      </w:pPr>
      <w:r>
        <w:t>Vertical Growth</w:t>
      </w:r>
    </w:p>
    <w:p>
      <w:pPr>
        <w:numPr>
          <w:ilvl w:val="3"/>
          <w:numId w:val="900"/>
        </w:numPr>
        <w:spacing w:before="0" w:after="0"/>
      </w:pPr>
      <w:r>
        <w:t>Erect Habits</w:t>
      </w:r>
    </w:p>
    <w:p>
      <w:pPr>
        <w:numPr>
          <w:ilvl w:val="3"/>
          <w:numId w:val="900"/>
        </w:numPr>
        <w:spacing w:before="0" w:after="0"/>
      </w:pPr>
      <w:r>
        <w:t>Architectural Forms</w:t>
      </w:r>
    </w:p>
    <w:p>
      <w:pPr>
        <w:numPr>
          <w:ilvl w:val="2"/>
          <w:numId w:val="900"/>
        </w:numPr>
        <w:spacing w:before="0" w:after="0"/>
      </w:pPr>
      <w:r>
        <w:t>Mounding</w:t>
      </w:r>
    </w:p>
    <w:p>
      <w:pPr>
        <w:numPr>
          <w:ilvl w:val="3"/>
          <w:numId w:val="900"/>
        </w:numPr>
        <w:spacing w:before="0" w:after="0"/>
      </w:pPr>
      <w:r>
        <w:t>Low Mounded Forms</w:t>
      </w:r>
    </w:p>
    <w:p>
      <w:pPr>
        <w:numPr>
          <w:ilvl w:val="3"/>
          <w:numId w:val="900"/>
        </w:numPr>
        <w:spacing w:before="0" w:after="0"/>
      </w:pPr>
      <w:r>
        <w:t>Cushion-like Growth</w:t>
      </w:r>
    </w:p>
    <w:p>
      <w:pPr>
        <w:numPr>
          <w:ilvl w:val="3"/>
          <w:numId w:val="900"/>
        </w:numPr>
        <w:spacing w:before="0" w:after="0"/>
      </w:pPr>
      <w:r>
        <w:t>Soft Outlines</w:t>
      </w:r>
    </w:p>
    <w:p>
      <w:pPr>
        <w:numPr>
          <w:ilvl w:val="1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Coarse Texture</w:t>
      </w:r>
    </w:p>
    <w:p>
      <w:pPr>
        <w:numPr>
          <w:ilvl w:val="3"/>
          <w:numId w:val="900"/>
        </w:numPr>
        <w:spacing w:before="0" w:after="0"/>
      </w:pPr>
      <w:r>
        <w:t>Large Leaves</w:t>
      </w:r>
    </w:p>
    <w:p>
      <w:pPr>
        <w:numPr>
          <w:ilvl w:val="3"/>
          <w:numId w:val="900"/>
        </w:numPr>
        <w:spacing w:before="0" w:after="0"/>
      </w:pPr>
      <w:r>
        <w:t>Bold Features</w:t>
      </w:r>
    </w:p>
    <w:p>
      <w:pPr>
        <w:numPr>
          <w:ilvl w:val="3"/>
          <w:numId w:val="900"/>
        </w:numPr>
        <w:spacing w:before="0" w:after="0"/>
      </w:pPr>
      <w:r>
        <w:t>Strong Visual Impact</w:t>
      </w:r>
    </w:p>
    <w:p>
      <w:pPr>
        <w:numPr>
          <w:ilvl w:val="2"/>
          <w:numId w:val="900"/>
        </w:numPr>
        <w:spacing w:before="0" w:after="0"/>
      </w:pPr>
      <w:r>
        <w:t>Medium Texture</w:t>
      </w:r>
    </w:p>
    <w:p>
      <w:pPr>
        <w:numPr>
          <w:ilvl w:val="3"/>
          <w:numId w:val="900"/>
        </w:numPr>
        <w:spacing w:before="0" w:after="0"/>
      </w:pPr>
      <w:r>
        <w:t>Moderate Leaf Size</w:t>
      </w:r>
    </w:p>
    <w:p>
      <w:pPr>
        <w:numPr>
          <w:ilvl w:val="3"/>
          <w:numId w:val="900"/>
        </w:numPr>
        <w:spacing w:before="0" w:after="0"/>
      </w:pPr>
      <w:r>
        <w:t>Balanced Features</w:t>
      </w:r>
    </w:p>
    <w:p>
      <w:pPr>
        <w:numPr>
          <w:ilvl w:val="3"/>
          <w:numId w:val="900"/>
        </w:numPr>
        <w:spacing w:before="0" w:after="0"/>
      </w:pPr>
      <w:r>
        <w:t>Versatile Applications</w:t>
      </w:r>
    </w:p>
    <w:p>
      <w:pPr>
        <w:numPr>
          <w:ilvl w:val="2"/>
          <w:numId w:val="900"/>
        </w:numPr>
        <w:spacing w:before="0" w:after="0"/>
      </w:pPr>
      <w:r>
        <w:t>Fine Texture</w:t>
      </w:r>
    </w:p>
    <w:p>
      <w:pPr>
        <w:numPr>
          <w:ilvl w:val="3"/>
          <w:numId w:val="900"/>
        </w:numPr>
        <w:spacing w:before="0" w:after="0"/>
      </w:pPr>
      <w:r>
        <w:t>Small Leaves</w:t>
      </w:r>
    </w:p>
    <w:p>
      <w:pPr>
        <w:numPr>
          <w:ilvl w:val="3"/>
          <w:numId w:val="900"/>
        </w:numPr>
        <w:spacing w:before="0" w:after="0"/>
      </w:pPr>
      <w:r>
        <w:t>Delicate Features</w:t>
      </w:r>
    </w:p>
    <w:p>
      <w:pPr>
        <w:numPr>
          <w:ilvl w:val="3"/>
          <w:numId w:val="900"/>
        </w:numPr>
        <w:spacing w:before="0" w:after="0"/>
      </w:pPr>
      <w:r>
        <w:t>Refined Appearance</w:t>
      </w:r>
    </w:p>
    <w:p>
      <w:pPr>
        <w:numPr>
          <w:ilvl w:val="2"/>
          <w:numId w:val="900"/>
        </w:numPr>
        <w:spacing w:before="0" w:after="0"/>
      </w:pPr>
      <w:r>
        <w:t>Foliage Texture</w:t>
      </w:r>
    </w:p>
    <w:p>
      <w:pPr>
        <w:numPr>
          <w:ilvl w:val="3"/>
          <w:numId w:val="900"/>
        </w:numPr>
        <w:spacing w:before="0" w:after="0"/>
      </w:pPr>
      <w:r>
        <w:t>Leaf Surface Quality</w:t>
      </w:r>
    </w:p>
    <w:p>
      <w:pPr>
        <w:numPr>
          <w:ilvl w:val="3"/>
          <w:numId w:val="900"/>
        </w:numPr>
        <w:spacing w:before="0" w:after="0"/>
      </w:pPr>
      <w:r>
        <w:t>Leaf Shape Effects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Bark Texture</w:t>
      </w:r>
    </w:p>
    <w:p>
      <w:pPr>
        <w:numPr>
          <w:ilvl w:val="3"/>
          <w:numId w:val="900"/>
        </w:numPr>
        <w:spacing w:before="0" w:after="0"/>
      </w:pPr>
      <w:r>
        <w:t>Smooth Bark</w:t>
      </w:r>
    </w:p>
    <w:p>
      <w:pPr>
        <w:numPr>
          <w:ilvl w:val="3"/>
          <w:numId w:val="900"/>
        </w:numPr>
        <w:spacing w:before="0" w:after="0"/>
      </w:pPr>
      <w:r>
        <w:t>Rough Bark</w:t>
      </w:r>
    </w:p>
    <w:p>
      <w:pPr>
        <w:numPr>
          <w:ilvl w:val="3"/>
          <w:numId w:val="900"/>
        </w:numPr>
        <w:spacing w:before="0" w:after="0"/>
      </w:pPr>
      <w:r>
        <w:t>Exfoliating Bark</w:t>
      </w:r>
    </w:p>
    <w:p>
      <w:pPr>
        <w:numPr>
          <w:ilvl w:val="2"/>
          <w:numId w:val="900"/>
        </w:numPr>
        <w:spacing w:before="0" w:after="0"/>
      </w:pPr>
      <w:r>
        <w:t>Flower Texture</w:t>
      </w:r>
    </w:p>
    <w:p>
      <w:pPr>
        <w:numPr>
          <w:ilvl w:val="3"/>
          <w:numId w:val="900"/>
        </w:numPr>
        <w:spacing w:before="0" w:after="0"/>
      </w:pPr>
      <w:r>
        <w:t>Flower Size</w:t>
      </w:r>
    </w:p>
    <w:p>
      <w:pPr>
        <w:numPr>
          <w:ilvl w:val="3"/>
          <w:numId w:val="900"/>
        </w:numPr>
        <w:spacing w:before="0" w:after="0"/>
      </w:pPr>
      <w:r>
        <w:t>Flower Form</w:t>
      </w:r>
    </w:p>
    <w:p>
      <w:pPr>
        <w:numPr>
          <w:ilvl w:val="3"/>
          <w:numId w:val="900"/>
        </w:numPr>
        <w:spacing w:before="0" w:after="0"/>
      </w:pPr>
      <w:r>
        <w:t>Cluster Arrangements</w:t>
      </w:r>
    </w:p>
    <w:p>
      <w:pPr>
        <w:numPr>
          <w:ilvl w:val="1"/>
          <w:numId w:val="900"/>
        </w:numPr>
        <w:spacing w:before="0" w:after="0"/>
      </w:pPr>
      <w:r>
        <w:t>Color Theory in the Garden</w:t>
      </w:r>
    </w:p>
    <w:p>
      <w:pPr>
        <w:numPr>
          <w:ilvl w:val="2"/>
          <w:numId w:val="900"/>
        </w:numPr>
        <w:spacing w:before="0" w:after="0"/>
      </w:pPr>
      <w:r>
        <w:t>Principles of Color Theory</w:t>
      </w:r>
    </w:p>
    <w:p>
      <w:pPr>
        <w:numPr>
          <w:ilvl w:val="3"/>
          <w:numId w:val="900"/>
        </w:numPr>
        <w:spacing w:before="0" w:after="0"/>
      </w:pPr>
      <w:r>
        <w:t>Color Wheel Applications</w:t>
      </w:r>
    </w:p>
    <w:p>
      <w:pPr>
        <w:numPr>
          <w:ilvl w:val="3"/>
          <w:numId w:val="900"/>
        </w:numPr>
        <w:spacing w:before="0" w:after="0"/>
      </w:pPr>
      <w:r>
        <w:t>Primary Colors</w:t>
      </w:r>
    </w:p>
    <w:p>
      <w:pPr>
        <w:numPr>
          <w:ilvl w:val="3"/>
          <w:numId w:val="900"/>
        </w:numPr>
        <w:spacing w:before="0" w:after="0"/>
      </w:pPr>
      <w:r>
        <w:t>Secondary Colors</w:t>
      </w:r>
    </w:p>
    <w:p>
      <w:pPr>
        <w:numPr>
          <w:ilvl w:val="3"/>
          <w:numId w:val="900"/>
        </w:numPr>
        <w:spacing w:before="0" w:after="0"/>
      </w:pPr>
      <w:r>
        <w:t>Tertiary Colors</w:t>
      </w:r>
    </w:p>
    <w:p>
      <w:pPr>
        <w:numPr>
          <w:ilvl w:val="2"/>
          <w:numId w:val="900"/>
        </w:numPr>
        <w:spacing w:before="0" w:after="0"/>
      </w:pPr>
      <w:r>
        <w:t>Seasonal Color Interest</w:t>
      </w:r>
    </w:p>
    <w:p>
      <w:pPr>
        <w:numPr>
          <w:ilvl w:val="3"/>
          <w:numId w:val="900"/>
        </w:numPr>
        <w:spacing w:before="0" w:after="0"/>
      </w:pPr>
      <w:r>
        <w:t>Spring Color</w:t>
      </w:r>
    </w:p>
    <w:p>
      <w:pPr>
        <w:numPr>
          <w:ilvl w:val="3"/>
          <w:numId w:val="900"/>
        </w:numPr>
        <w:spacing w:before="0" w:after="0"/>
      </w:pPr>
      <w:r>
        <w:t>Summer Color</w:t>
      </w:r>
    </w:p>
    <w:p>
      <w:pPr>
        <w:numPr>
          <w:ilvl w:val="3"/>
          <w:numId w:val="900"/>
        </w:numPr>
        <w:spacing w:before="0" w:after="0"/>
      </w:pPr>
      <w:r>
        <w:t>Autumn Color</w:t>
      </w:r>
    </w:p>
    <w:p>
      <w:pPr>
        <w:numPr>
          <w:ilvl w:val="3"/>
          <w:numId w:val="900"/>
        </w:numPr>
        <w:spacing w:before="0" w:after="0"/>
      </w:pPr>
      <w:r>
        <w:t>Winter Color</w:t>
      </w:r>
    </w:p>
    <w:p>
      <w:pPr>
        <w:numPr>
          <w:ilvl w:val="2"/>
          <w:numId w:val="900"/>
        </w:numPr>
        <w:spacing w:before="0" w:after="0"/>
      </w:pPr>
      <w:r>
        <w:t>Foliage Color</w:t>
      </w:r>
    </w:p>
    <w:p>
      <w:pPr>
        <w:numPr>
          <w:ilvl w:val="3"/>
          <w:numId w:val="900"/>
        </w:numPr>
        <w:spacing w:before="0" w:after="0"/>
      </w:pPr>
      <w:r>
        <w:t>Green Variations</w:t>
      </w:r>
    </w:p>
    <w:p>
      <w:pPr>
        <w:numPr>
          <w:ilvl w:val="3"/>
          <w:numId w:val="900"/>
        </w:numPr>
        <w:spacing w:before="0" w:after="0"/>
      </w:pPr>
      <w:r>
        <w:t>Variegated Foliage</w:t>
      </w:r>
    </w:p>
    <w:p>
      <w:pPr>
        <w:numPr>
          <w:ilvl w:val="3"/>
          <w:numId w:val="900"/>
        </w:numPr>
        <w:spacing w:before="0" w:after="0"/>
      </w:pPr>
      <w:r>
        <w:t>Colored Foliage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Flower Color</w:t>
      </w:r>
    </w:p>
    <w:p>
      <w:pPr>
        <w:numPr>
          <w:ilvl w:val="3"/>
          <w:numId w:val="900"/>
        </w:numPr>
        <w:spacing w:before="0" w:after="0"/>
      </w:pPr>
      <w:r>
        <w:t>Single Colors</w:t>
      </w:r>
    </w:p>
    <w:p>
      <w:pPr>
        <w:numPr>
          <w:ilvl w:val="3"/>
          <w:numId w:val="900"/>
        </w:numPr>
        <w:spacing w:before="0" w:after="0"/>
      </w:pPr>
      <w:r>
        <w:t>Bicolored Flowers</w:t>
      </w:r>
    </w:p>
    <w:p>
      <w:pPr>
        <w:numPr>
          <w:ilvl w:val="3"/>
          <w:numId w:val="900"/>
        </w:numPr>
        <w:spacing w:before="0" w:after="0"/>
      </w:pPr>
      <w:r>
        <w:t>Color Progressions</w:t>
      </w:r>
    </w:p>
    <w:p>
      <w:pPr>
        <w:numPr>
          <w:ilvl w:val="3"/>
          <w:numId w:val="900"/>
        </w:numPr>
        <w:spacing w:before="0" w:after="0"/>
      </w:pPr>
      <w:r>
        <w:t>Bloom Timing</w:t>
      </w:r>
    </w:p>
    <w:p>
      <w:pPr>
        <w:numPr>
          <w:ilvl w:val="2"/>
          <w:numId w:val="900"/>
        </w:numPr>
        <w:spacing w:before="0" w:after="0"/>
      </w:pPr>
      <w:r>
        <w:t>Bark and Stem Color</w:t>
      </w:r>
    </w:p>
    <w:p>
      <w:pPr>
        <w:numPr>
          <w:ilvl w:val="3"/>
          <w:numId w:val="900"/>
        </w:numPr>
        <w:spacing w:before="0" w:after="0"/>
      </w:pPr>
      <w:r>
        <w:t>Colorful Bark</w:t>
      </w:r>
    </w:p>
    <w:p>
      <w:pPr>
        <w:numPr>
          <w:ilvl w:val="3"/>
          <w:numId w:val="900"/>
        </w:numPr>
        <w:spacing w:before="0" w:after="0"/>
      </w:pPr>
      <w:r>
        <w:t>Stem Colors</w:t>
      </w:r>
    </w:p>
    <w:p>
      <w:pPr>
        <w:numPr>
          <w:ilvl w:val="3"/>
          <w:numId w:val="900"/>
        </w:numPr>
        <w:spacing w:before="0" w:after="0"/>
      </w:pPr>
      <w:r>
        <w:t>Winter Interest</w:t>
      </w:r>
    </w:p>
    <w:p>
      <w:pPr>
        <w:numPr>
          <w:ilvl w:val="2"/>
          <w:numId w:val="900"/>
        </w:numPr>
        <w:spacing w:before="0" w:after="0"/>
      </w:pPr>
      <w:r>
        <w:t>Color Harmonies</w:t>
      </w:r>
    </w:p>
    <w:p>
      <w:pPr>
        <w:numPr>
          <w:ilvl w:val="3"/>
          <w:numId w:val="900"/>
        </w:numPr>
        <w:spacing w:before="0" w:after="0"/>
      </w:pPr>
      <w:r>
        <w:t>Monochromatic Schemes</w:t>
      </w:r>
    </w:p>
    <w:p>
      <w:pPr>
        <w:numPr>
          <w:ilvl w:val="3"/>
          <w:numId w:val="900"/>
        </w:numPr>
        <w:spacing w:before="0" w:after="0"/>
      </w:pPr>
      <w:r>
        <w:t>Analogous Schemes</w:t>
      </w:r>
    </w:p>
    <w:p>
      <w:pPr>
        <w:numPr>
          <w:ilvl w:val="3"/>
          <w:numId w:val="900"/>
        </w:numPr>
        <w:spacing w:before="0" w:after="0"/>
      </w:pPr>
      <w:r>
        <w:t>Complementary Schemes</w:t>
      </w:r>
    </w:p>
    <w:p>
      <w:pPr>
        <w:numPr>
          <w:ilvl w:val="3"/>
          <w:numId w:val="900"/>
        </w:numPr>
        <w:spacing w:before="0" w:after="0"/>
      </w:pPr>
      <w:r>
        <w:t>Triadic Schemes</w:t>
      </w:r>
    </w:p>
    <w:p>
      <w:pPr>
        <w:numPr>
          <w:ilvl w:val="2"/>
          <w:numId w:val="900"/>
        </w:numPr>
        <w:spacing w:before="0" w:after="0"/>
      </w:pPr>
      <w:r>
        <w:t>Color Contrasts</w:t>
      </w:r>
    </w:p>
    <w:p>
      <w:pPr>
        <w:numPr>
          <w:ilvl w:val="3"/>
          <w:numId w:val="900"/>
        </w:numPr>
        <w:spacing w:before="0" w:after="0"/>
      </w:pPr>
      <w:r>
        <w:t>High Contrast</w:t>
      </w:r>
    </w:p>
    <w:p>
      <w:pPr>
        <w:numPr>
          <w:ilvl w:val="3"/>
          <w:numId w:val="900"/>
        </w:numPr>
        <w:spacing w:before="0" w:after="0"/>
      </w:pPr>
      <w:r>
        <w:t>Subtle Contrast</w:t>
      </w:r>
    </w:p>
    <w:p>
      <w:pPr>
        <w:numPr>
          <w:ilvl w:val="3"/>
          <w:numId w:val="900"/>
        </w:numPr>
        <w:spacing w:before="0" w:after="0"/>
      </w:pPr>
      <w:r>
        <w:t>Temperature Contrasts</w:t>
      </w:r>
    </w:p>
    <w:p>
      <w:pPr>
        <w:numPr>
          <w:ilvl w:val="1"/>
          <w:numId w:val="900"/>
        </w:numPr>
        <w:spacing w:before="0" w:after="0"/>
      </w:pPr>
      <w:r>
        <w:t>Light and Shadow Effects</w:t>
      </w:r>
    </w:p>
    <w:p>
      <w:pPr>
        <w:numPr>
          <w:ilvl w:val="2"/>
          <w:numId w:val="900"/>
        </w:numPr>
        <w:spacing w:before="0" w:after="0"/>
      </w:pPr>
      <w:r>
        <w:t>Dappled Shade</w:t>
      </w:r>
    </w:p>
    <w:p>
      <w:pPr>
        <w:numPr>
          <w:ilvl w:val="3"/>
          <w:numId w:val="900"/>
        </w:numPr>
        <w:spacing w:before="0" w:after="0"/>
      </w:pPr>
      <w:r>
        <w:t>Filtered Light</w:t>
      </w:r>
    </w:p>
    <w:p>
      <w:pPr>
        <w:numPr>
          <w:ilvl w:val="3"/>
          <w:numId w:val="900"/>
        </w:numPr>
        <w:spacing w:before="0" w:after="0"/>
      </w:pPr>
      <w:r>
        <w:t>Moving Shadows</w:t>
      </w:r>
    </w:p>
    <w:p>
      <w:pPr>
        <w:numPr>
          <w:ilvl w:val="3"/>
          <w:numId w:val="900"/>
        </w:numPr>
        <w:spacing w:before="0" w:after="0"/>
      </w:pPr>
      <w:r>
        <w:t>Light Quality</w:t>
      </w:r>
    </w:p>
    <w:p>
      <w:pPr>
        <w:numPr>
          <w:ilvl w:val="2"/>
          <w:numId w:val="900"/>
        </w:numPr>
        <w:spacing w:before="0" w:after="0"/>
      </w:pPr>
      <w:r>
        <w:t>Backlighting</w:t>
      </w:r>
    </w:p>
    <w:p>
      <w:pPr>
        <w:numPr>
          <w:ilvl w:val="3"/>
          <w:numId w:val="900"/>
        </w:numPr>
        <w:spacing w:before="0" w:after="0"/>
      </w:pPr>
      <w:r>
        <w:t>Translucent Effects</w:t>
      </w:r>
    </w:p>
    <w:p>
      <w:pPr>
        <w:numPr>
          <w:ilvl w:val="3"/>
          <w:numId w:val="900"/>
        </w:numPr>
        <w:spacing w:before="0" w:after="0"/>
      </w:pPr>
      <w:r>
        <w:t>Rim Lighting</w:t>
      </w:r>
    </w:p>
    <w:p>
      <w:pPr>
        <w:numPr>
          <w:ilvl w:val="3"/>
          <w:numId w:val="900"/>
        </w:numPr>
        <w:spacing w:before="0" w:after="0"/>
      </w:pPr>
      <w:r>
        <w:t>Dramatic Effects</w:t>
      </w:r>
    </w:p>
    <w:p>
      <w:pPr>
        <w:numPr>
          <w:ilvl w:val="2"/>
          <w:numId w:val="900"/>
        </w:numPr>
        <w:spacing w:before="0" w:after="0"/>
      </w:pPr>
      <w:r>
        <w:t>Silhouetting</w:t>
      </w:r>
    </w:p>
    <w:p>
      <w:pPr>
        <w:numPr>
          <w:ilvl w:val="3"/>
          <w:numId w:val="900"/>
        </w:numPr>
        <w:spacing w:before="0" w:after="0"/>
      </w:pPr>
      <w:r>
        <w:t>Dark Outlines</w:t>
      </w:r>
    </w:p>
    <w:p>
      <w:pPr>
        <w:numPr>
          <w:ilvl w:val="3"/>
          <w:numId w:val="900"/>
        </w:numPr>
        <w:spacing w:before="0" w:after="0"/>
      </w:pPr>
      <w:r>
        <w:t>Form Emphasis</w:t>
      </w:r>
    </w:p>
    <w:p>
      <w:pPr>
        <w:numPr>
          <w:ilvl w:val="3"/>
          <w:numId w:val="900"/>
        </w:numPr>
        <w:spacing w:before="0" w:after="0"/>
      </w:pPr>
      <w:r>
        <w:t>Contrast Effects</w:t>
      </w:r>
    </w:p>
    <w:p>
      <w:pPr>
        <w:numPr>
          <w:ilvl w:val="0"/>
          <w:numId w:val="900"/>
        </w:numPr>
        <w:spacing w:before="0" w:after="0"/>
      </w:pPr>
      <w:r>
        <w:t>Horticultural and Ecological Criteria</w:t>
      </w:r>
    </w:p>
    <w:p>
      <w:pPr>
        <w:numPr>
          <w:ilvl w:val="1"/>
          <w:numId w:val="900"/>
        </w:numPr>
        <w:spacing w:before="0" w:after="0"/>
      </w:pPr>
      <w:r>
        <w:t>Site Suitability</w:t>
      </w:r>
    </w:p>
    <w:p>
      <w:pPr>
        <w:numPr>
          <w:ilvl w:val="2"/>
          <w:numId w:val="900"/>
        </w:numPr>
        <w:spacing w:before="0" w:after="0"/>
      </w:pPr>
      <w:r>
        <w:t>Matching Plant to Site Conditions</w:t>
      </w:r>
    </w:p>
    <w:p>
      <w:pPr>
        <w:numPr>
          <w:ilvl w:val="3"/>
          <w:numId w:val="900"/>
        </w:numPr>
        <w:spacing w:before="0" w:after="0"/>
      </w:pPr>
      <w:r>
        <w:t>Environmental Matching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Adaptation Potential</w:t>
      </w:r>
    </w:p>
    <w:p>
      <w:pPr>
        <w:numPr>
          <w:ilvl w:val="1"/>
          <w:numId w:val="900"/>
        </w:numPr>
        <w:spacing w:before="0" w:after="0"/>
      </w:pPr>
      <w:r>
        <w:t>Growth Rate</w:t>
      </w:r>
    </w:p>
    <w:p>
      <w:pPr>
        <w:numPr>
          <w:ilvl w:val="2"/>
          <w:numId w:val="900"/>
        </w:numPr>
        <w:spacing w:before="0" w:after="0"/>
      </w:pPr>
      <w:r>
        <w:t>Fast-growing Species</w:t>
      </w:r>
    </w:p>
    <w:p>
      <w:pPr>
        <w:numPr>
          <w:ilvl w:val="2"/>
          <w:numId w:val="900"/>
        </w:numPr>
        <w:spacing w:before="0" w:after="0"/>
      </w:pPr>
      <w:r>
        <w:t>Moderate Growth</w:t>
      </w:r>
    </w:p>
    <w:p>
      <w:pPr>
        <w:numPr>
          <w:ilvl w:val="2"/>
          <w:numId w:val="900"/>
        </w:numPr>
        <w:spacing w:before="0" w:after="0"/>
      </w:pPr>
      <w:r>
        <w:t>Slow-growing Species</w:t>
      </w:r>
    </w:p>
    <w:p>
      <w:pPr>
        <w:numPr>
          <w:ilvl w:val="2"/>
          <w:numId w:val="900"/>
        </w:numPr>
        <w:spacing w:before="0" w:after="0"/>
      </w:pPr>
      <w:r>
        <w:t>Growth Pattern Variations</w:t>
      </w:r>
    </w:p>
    <w:p>
      <w:pPr>
        <w:numPr>
          <w:ilvl w:val="1"/>
          <w:numId w:val="900"/>
        </w:numPr>
        <w:spacing w:before="0" w:after="0"/>
      </w:pPr>
      <w:r>
        <w:t>Mature Size</w:t>
      </w:r>
    </w:p>
    <w:p>
      <w:pPr>
        <w:numPr>
          <w:ilvl w:val="2"/>
          <w:numId w:val="900"/>
        </w:numPr>
        <w:spacing w:before="0" w:after="0"/>
      </w:pPr>
      <w:r>
        <w:t>Height Projections</w:t>
      </w:r>
    </w:p>
    <w:p>
      <w:pPr>
        <w:numPr>
          <w:ilvl w:val="2"/>
          <w:numId w:val="900"/>
        </w:numPr>
        <w:spacing w:before="0" w:after="0"/>
      </w:pPr>
      <w:r>
        <w:t>Spread Projections</w:t>
      </w:r>
    </w:p>
    <w:p>
      <w:pPr>
        <w:numPr>
          <w:ilvl w:val="2"/>
          <w:numId w:val="900"/>
        </w:numPr>
        <w:spacing w:before="0" w:after="0"/>
      </w:pPr>
      <w:r>
        <w:t>Size Management</w:t>
      </w:r>
    </w:p>
    <w:p>
      <w:pPr>
        <w:numPr>
          <w:ilvl w:val="1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Xerophytic Adaptations</w:t>
      </w:r>
    </w:p>
    <w:p>
      <w:pPr>
        <w:numPr>
          <w:ilvl w:val="3"/>
          <w:numId w:val="900"/>
        </w:numPr>
        <w:spacing w:before="0" w:after="0"/>
      </w:pPr>
      <w:r>
        <w:t>Water Storage Mechanisms</w:t>
      </w:r>
    </w:p>
    <w:p>
      <w:pPr>
        <w:numPr>
          <w:ilvl w:val="3"/>
          <w:numId w:val="900"/>
        </w:numPr>
        <w:spacing w:before="0" w:after="0"/>
      </w:pPr>
      <w:r>
        <w:t>Drought Survival Strategies</w:t>
      </w:r>
    </w:p>
    <w:p>
      <w:pPr>
        <w:numPr>
          <w:ilvl w:val="2"/>
          <w:numId w:val="900"/>
        </w:numPr>
        <w:spacing w:before="0" w:after="0"/>
      </w:pPr>
      <w:r>
        <w:t>Moisture Needs</w:t>
      </w:r>
    </w:p>
    <w:p>
      <w:pPr>
        <w:numPr>
          <w:ilvl w:val="3"/>
          <w:numId w:val="900"/>
        </w:numPr>
        <w:spacing w:before="0" w:after="0"/>
      </w:pPr>
      <w:r>
        <w:t>Consistent Moisture</w:t>
      </w:r>
    </w:p>
    <w:p>
      <w:pPr>
        <w:numPr>
          <w:ilvl w:val="3"/>
          <w:numId w:val="900"/>
        </w:numPr>
        <w:spacing w:before="0" w:after="0"/>
      </w:pPr>
      <w:r>
        <w:t>Seasonal Water Needs</w:t>
      </w:r>
    </w:p>
    <w:p>
      <w:pPr>
        <w:numPr>
          <w:ilvl w:val="3"/>
          <w:numId w:val="900"/>
        </w:numPr>
        <w:spacing w:before="0" w:after="0"/>
      </w:pPr>
      <w:r>
        <w:t>Irrigation Requirements</w:t>
      </w:r>
    </w:p>
    <w:p>
      <w:pPr>
        <w:numPr>
          <w:ilvl w:val="1"/>
          <w:numId w:val="900"/>
        </w:numPr>
        <w:spacing w:before="0" w:after="0"/>
      </w:pPr>
      <w:r>
        <w:t>Light Requirements</w:t>
      </w:r>
    </w:p>
    <w:p>
      <w:pPr>
        <w:numPr>
          <w:ilvl w:val="2"/>
          <w:numId w:val="900"/>
        </w:numPr>
        <w:spacing w:before="0" w:after="0"/>
      </w:pPr>
      <w:r>
        <w:t>Full Sun</w:t>
      </w:r>
    </w:p>
    <w:p>
      <w:pPr>
        <w:numPr>
          <w:ilvl w:val="3"/>
          <w:numId w:val="900"/>
        </w:numPr>
        <w:spacing w:before="0" w:after="0"/>
      </w:pPr>
      <w:r>
        <w:t>High Light Needs</w:t>
      </w:r>
    </w:p>
    <w:p>
      <w:pPr>
        <w:numPr>
          <w:ilvl w:val="3"/>
          <w:numId w:val="900"/>
        </w:numPr>
        <w:spacing w:before="0" w:after="0"/>
      </w:pPr>
      <w:r>
        <w:t>Heat Tolerance</w:t>
      </w:r>
    </w:p>
    <w:p>
      <w:pPr>
        <w:numPr>
          <w:ilvl w:val="3"/>
          <w:numId w:val="900"/>
        </w:numPr>
        <w:spacing w:before="0" w:after="0"/>
      </w:pPr>
      <w:r>
        <w:t>Sun Adaptations</w:t>
      </w:r>
    </w:p>
    <w:p>
      <w:pPr>
        <w:numPr>
          <w:ilvl w:val="2"/>
          <w:numId w:val="900"/>
        </w:numPr>
        <w:spacing w:before="0" w:after="0"/>
      </w:pPr>
      <w:r>
        <w:t>Partial Shade</w:t>
      </w:r>
    </w:p>
    <w:p>
      <w:pPr>
        <w:numPr>
          <w:ilvl w:val="3"/>
          <w:numId w:val="900"/>
        </w:numPr>
        <w:spacing w:before="0" w:after="0"/>
      </w:pPr>
      <w:r>
        <w:t>Filtered Light</w:t>
      </w:r>
    </w:p>
    <w:p>
      <w:pPr>
        <w:numPr>
          <w:ilvl w:val="3"/>
          <w:numId w:val="900"/>
        </w:numPr>
        <w:spacing w:before="0" w:after="0"/>
      </w:pPr>
      <w:r>
        <w:t>Morning Sun</w:t>
      </w:r>
    </w:p>
    <w:p>
      <w:pPr>
        <w:numPr>
          <w:ilvl w:val="3"/>
          <w:numId w:val="900"/>
        </w:numPr>
        <w:spacing w:before="0" w:after="0"/>
      </w:pPr>
      <w:r>
        <w:t>Afternoon Shade</w:t>
      </w:r>
    </w:p>
    <w:p>
      <w:pPr>
        <w:numPr>
          <w:ilvl w:val="2"/>
          <w:numId w:val="900"/>
        </w:numPr>
        <w:spacing w:before="0" w:after="0"/>
      </w:pPr>
      <w:r>
        <w:t>Full Shade</w:t>
      </w:r>
    </w:p>
    <w:p>
      <w:pPr>
        <w:numPr>
          <w:ilvl w:val="3"/>
          <w:numId w:val="900"/>
        </w:numPr>
        <w:spacing w:before="0" w:after="0"/>
      </w:pPr>
      <w:r>
        <w:t>Low Light Tolerance</w:t>
      </w:r>
    </w:p>
    <w:p>
      <w:pPr>
        <w:numPr>
          <w:ilvl w:val="3"/>
          <w:numId w:val="900"/>
        </w:numPr>
        <w:spacing w:before="0" w:after="0"/>
      </w:pPr>
      <w:r>
        <w:t>Shade Adaptations</w:t>
      </w:r>
    </w:p>
    <w:p>
      <w:pPr>
        <w:numPr>
          <w:ilvl w:val="3"/>
          <w:numId w:val="900"/>
        </w:numPr>
        <w:spacing w:before="0" w:after="0"/>
      </w:pPr>
      <w:r>
        <w:t>Deep Shade Conditions</w:t>
      </w:r>
    </w:p>
    <w:p>
      <w:pPr>
        <w:numPr>
          <w:ilvl w:val="1"/>
          <w:numId w:val="900"/>
        </w:numPr>
        <w:spacing w:before="0" w:after="0"/>
      </w:pPr>
      <w:r>
        <w:t>Soil Preferences</w:t>
      </w:r>
    </w:p>
    <w:p>
      <w:pPr>
        <w:numPr>
          <w:ilvl w:val="2"/>
          <w:numId w:val="900"/>
        </w:numPr>
        <w:spacing w:before="0" w:after="0"/>
      </w:pPr>
      <w:r>
        <w:t>pH Tolerance</w:t>
      </w:r>
    </w:p>
    <w:p>
      <w:pPr>
        <w:numPr>
          <w:ilvl w:val="3"/>
          <w:numId w:val="900"/>
        </w:numPr>
        <w:spacing w:before="0" w:after="0"/>
      </w:pPr>
      <w:r>
        <w:t>Acid-loving Plants</w:t>
      </w:r>
    </w:p>
    <w:p>
      <w:pPr>
        <w:numPr>
          <w:ilvl w:val="3"/>
          <w:numId w:val="900"/>
        </w:numPr>
        <w:spacing w:before="0" w:after="0"/>
      </w:pPr>
      <w:r>
        <w:t>Alkaline-tolerant Plants</w:t>
      </w:r>
    </w:p>
    <w:p>
      <w:pPr>
        <w:numPr>
          <w:ilvl w:val="3"/>
          <w:numId w:val="900"/>
        </w:numPr>
        <w:spacing w:before="0" w:after="0"/>
      </w:pPr>
      <w:r>
        <w:t>pH Adaptability</w:t>
      </w:r>
    </w:p>
    <w:p>
      <w:pPr>
        <w:numPr>
          <w:ilvl w:val="2"/>
          <w:numId w:val="900"/>
        </w:numPr>
        <w:spacing w:before="0" w:after="0"/>
      </w:pPr>
      <w:r>
        <w:t>Drainage Needs</w:t>
      </w:r>
    </w:p>
    <w:p>
      <w:pPr>
        <w:numPr>
          <w:ilvl w:val="3"/>
          <w:numId w:val="900"/>
        </w:numPr>
        <w:spacing w:before="0" w:after="0"/>
      </w:pPr>
      <w:r>
        <w:t>Well-drained Soils</w:t>
      </w:r>
    </w:p>
    <w:p>
      <w:pPr>
        <w:numPr>
          <w:ilvl w:val="3"/>
          <w:numId w:val="900"/>
        </w:numPr>
        <w:spacing w:before="0" w:after="0"/>
      </w:pPr>
      <w:r>
        <w:t>Moisture-retentive Soils</w:t>
      </w:r>
    </w:p>
    <w:p>
      <w:pPr>
        <w:numPr>
          <w:ilvl w:val="3"/>
          <w:numId w:val="900"/>
        </w:numPr>
        <w:spacing w:before="0" w:after="0"/>
      </w:pPr>
      <w:r>
        <w:t>Wet Soil Tolerance</w:t>
      </w:r>
    </w:p>
    <w:p>
      <w:pPr>
        <w:numPr>
          <w:ilvl w:val="1"/>
          <w:numId w:val="900"/>
        </w:numPr>
        <w:spacing w:before="0" w:after="0"/>
      </w:pPr>
      <w:r>
        <w:t>Pest and Disease Resistance</w:t>
      </w:r>
    </w:p>
    <w:p>
      <w:pPr>
        <w:numPr>
          <w:ilvl w:val="2"/>
          <w:numId w:val="900"/>
        </w:numPr>
        <w:spacing w:before="0" w:after="0"/>
      </w:pPr>
      <w:r>
        <w:t>Natural Resistance</w:t>
      </w:r>
    </w:p>
    <w:p>
      <w:pPr>
        <w:numPr>
          <w:ilvl w:val="2"/>
          <w:numId w:val="900"/>
        </w:numPr>
        <w:spacing w:before="0" w:after="0"/>
      </w:pPr>
      <w:r>
        <w:t>Susceptible Species</w:t>
      </w:r>
    </w:p>
    <w:p>
      <w:pPr>
        <w:numPr>
          <w:ilvl w:val="2"/>
          <w:numId w:val="900"/>
        </w:numPr>
        <w:spacing w:before="0" w:after="0"/>
      </w:pPr>
      <w:r>
        <w:t>Integrated Management</w:t>
      </w:r>
    </w:p>
    <w:p>
      <w:pPr>
        <w:numPr>
          <w:ilvl w:val="1"/>
          <w:numId w:val="900"/>
        </w:numPr>
        <w:spacing w:before="0" w:after="0"/>
      </w:pPr>
      <w:r>
        <w:t>Maintenance Needs</w:t>
      </w:r>
    </w:p>
    <w:p>
      <w:pPr>
        <w:numPr>
          <w:ilvl w:val="2"/>
          <w:numId w:val="900"/>
        </w:numPr>
        <w:spacing w:before="0" w:after="0"/>
      </w:pPr>
      <w:r>
        <w:t>Pruning Requirements</w:t>
      </w:r>
    </w:p>
    <w:p>
      <w:pPr>
        <w:numPr>
          <w:ilvl w:val="3"/>
          <w:numId w:val="900"/>
        </w:numPr>
        <w:spacing w:before="0" w:after="0"/>
      </w:pPr>
      <w:r>
        <w:t>Pruning Frequency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Deadheading and Cleanup</w:t>
      </w:r>
    </w:p>
    <w:p>
      <w:pPr>
        <w:numPr>
          <w:ilvl w:val="3"/>
          <w:numId w:val="900"/>
        </w:numPr>
        <w:spacing w:before="0" w:after="0"/>
      </w:pPr>
      <w:r>
        <w:t>Flower Removal</w:t>
      </w:r>
    </w:p>
    <w:p>
      <w:pPr>
        <w:numPr>
          <w:ilvl w:val="3"/>
          <w:numId w:val="900"/>
        </w:numPr>
        <w:spacing w:before="0" w:after="0"/>
      </w:pPr>
      <w:r>
        <w:t>Leaf Cleanup</w:t>
      </w:r>
    </w:p>
    <w:p>
      <w:pPr>
        <w:numPr>
          <w:ilvl w:val="3"/>
          <w:numId w:val="900"/>
        </w:numPr>
        <w:spacing w:before="0" w:after="0"/>
      </w:pPr>
      <w:r>
        <w:t>Seasonal Maintenance</w:t>
      </w:r>
    </w:p>
    <w:p>
      <w:pPr>
        <w:numPr>
          <w:ilvl w:val="1"/>
          <w:numId w:val="900"/>
        </w:numPr>
        <w:spacing w:before="0" w:after="0"/>
      </w:pPr>
      <w:r>
        <w:t>Wildlife Value</w:t>
      </w:r>
    </w:p>
    <w:p>
      <w:pPr>
        <w:numPr>
          <w:ilvl w:val="2"/>
          <w:numId w:val="900"/>
        </w:numPr>
        <w:spacing w:before="0" w:after="0"/>
      </w:pPr>
      <w:r>
        <w:t>Attracting Pollinators</w:t>
      </w:r>
    </w:p>
    <w:p>
      <w:pPr>
        <w:numPr>
          <w:ilvl w:val="3"/>
          <w:numId w:val="900"/>
        </w:numPr>
        <w:spacing w:before="0" w:after="0"/>
      </w:pPr>
      <w:r>
        <w:t>Bee Plants</w:t>
      </w:r>
    </w:p>
    <w:p>
      <w:pPr>
        <w:numPr>
          <w:ilvl w:val="3"/>
          <w:numId w:val="900"/>
        </w:numPr>
        <w:spacing w:before="0" w:after="0"/>
      </w:pPr>
      <w:r>
        <w:t>Butterfly Plants</w:t>
      </w:r>
    </w:p>
    <w:p>
      <w:pPr>
        <w:numPr>
          <w:ilvl w:val="3"/>
          <w:numId w:val="900"/>
        </w:numPr>
        <w:spacing w:before="0" w:after="0"/>
      </w:pPr>
      <w:r>
        <w:t>Hummingbird Plants</w:t>
      </w:r>
    </w:p>
    <w:p>
      <w:pPr>
        <w:numPr>
          <w:ilvl w:val="2"/>
          <w:numId w:val="900"/>
        </w:numPr>
        <w:spacing w:before="0" w:after="0"/>
      </w:pPr>
      <w:r>
        <w:t>Providing Habitat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Food Sources</w:t>
      </w:r>
    </w:p>
    <w:p>
      <w:pPr>
        <w:numPr>
          <w:ilvl w:val="3"/>
          <w:numId w:val="900"/>
        </w:numPr>
        <w:spacing w:before="0" w:after="0"/>
      </w:pPr>
      <w:r>
        <w:t>Shelter Provision</w:t>
      </w:r>
    </w:p>
    <w:p>
      <w:pPr>
        <w:pStyle w:val="Heading1"/>
      </w:pPr>
      <w:r>
        <w:t>Principles of Planting Composition</w:t>
      </w:r>
    </w:p>
    <w:p>
      <w:pPr>
        <w:numPr>
          <w:ilvl w:val="0"/>
          <w:numId w:val="900"/>
        </w:numPr>
        <w:spacing w:before="0" w:after="0"/>
      </w:pPr>
      <w:r>
        <w:t>Creating Spatial Structure</w:t>
      </w:r>
    </w:p>
    <w:p>
      <w:pPr>
        <w:numPr>
          <w:ilvl w:val="1"/>
          <w:numId w:val="900"/>
        </w:numPr>
        <w:spacing w:before="0" w:after="0"/>
      </w:pPr>
      <w:r>
        <w:t>Defining Outdoor Rooms</w:t>
      </w:r>
    </w:p>
    <w:p>
      <w:pPr>
        <w:numPr>
          <w:ilvl w:val="2"/>
          <w:numId w:val="900"/>
        </w:numPr>
        <w:spacing w:before="0" w:after="0"/>
      </w:pPr>
      <w:r>
        <w:t>Enclosure and Openness</w:t>
      </w:r>
    </w:p>
    <w:p>
      <w:pPr>
        <w:numPr>
          <w:ilvl w:val="3"/>
          <w:numId w:val="900"/>
        </w:numPr>
        <w:spacing w:before="0" w:after="0"/>
      </w:pPr>
      <w:r>
        <w:t>Degree of Enclosure</w:t>
      </w:r>
    </w:p>
    <w:p>
      <w:pPr>
        <w:numPr>
          <w:ilvl w:val="3"/>
          <w:numId w:val="900"/>
        </w:numPr>
        <w:spacing w:before="0" w:after="0"/>
      </w:pPr>
      <w:r>
        <w:t>Opening Sizes</w:t>
      </w:r>
    </w:p>
    <w:p>
      <w:pPr>
        <w:numPr>
          <w:ilvl w:val="3"/>
          <w:numId w:val="900"/>
        </w:numPr>
        <w:spacing w:before="0" w:after="0"/>
      </w:pPr>
      <w:r>
        <w:t>Transition Spaces</w:t>
      </w:r>
    </w:p>
    <w:p>
      <w:pPr>
        <w:numPr>
          <w:ilvl w:val="2"/>
          <w:numId w:val="900"/>
        </w:numPr>
        <w:spacing w:before="0" w:after="0"/>
      </w:pPr>
      <w:r>
        <w:t>Transitions Between Spaces</w:t>
      </w:r>
    </w:p>
    <w:p>
      <w:pPr>
        <w:numPr>
          <w:ilvl w:val="3"/>
          <w:numId w:val="900"/>
        </w:numPr>
        <w:spacing w:before="0" w:after="0"/>
      </w:pPr>
      <w:r>
        <w:t>Gradual Transitions</w:t>
      </w:r>
    </w:p>
    <w:p>
      <w:pPr>
        <w:numPr>
          <w:ilvl w:val="3"/>
          <w:numId w:val="900"/>
        </w:numPr>
        <w:spacing w:before="0" w:after="0"/>
      </w:pPr>
      <w:r>
        <w:t>Abrupt Changes</w:t>
      </w:r>
    </w:p>
    <w:p>
      <w:pPr>
        <w:numPr>
          <w:ilvl w:val="3"/>
          <w:numId w:val="900"/>
        </w:numPr>
        <w:spacing w:before="0" w:after="0"/>
      </w:pPr>
      <w:r>
        <w:t>Threshold Elements</w:t>
      </w:r>
    </w:p>
    <w:p>
      <w:pPr>
        <w:numPr>
          <w:ilvl w:val="1"/>
          <w:numId w:val="900"/>
        </w:numPr>
        <w:spacing w:before="0" w:after="0"/>
      </w:pPr>
      <w:r>
        <w:t>Use of Canopy, Understory, and Ground Plane</w:t>
      </w:r>
    </w:p>
    <w:p>
      <w:pPr>
        <w:numPr>
          <w:ilvl w:val="2"/>
          <w:numId w:val="900"/>
        </w:numPr>
        <w:spacing w:before="0" w:after="0"/>
      </w:pPr>
      <w:r>
        <w:t>Vertical Stratification</w:t>
      </w:r>
    </w:p>
    <w:p>
      <w:pPr>
        <w:numPr>
          <w:ilvl w:val="3"/>
          <w:numId w:val="900"/>
        </w:numPr>
        <w:spacing w:before="0" w:after="0"/>
      </w:pPr>
      <w:r>
        <w:t>Layer Relationships</w:t>
      </w:r>
    </w:p>
    <w:p>
      <w:pPr>
        <w:numPr>
          <w:ilvl w:val="3"/>
          <w:numId w:val="900"/>
        </w:numPr>
        <w:spacing w:before="0" w:after="0"/>
      </w:pPr>
      <w:r>
        <w:t>Height Variations</w:t>
      </w:r>
    </w:p>
    <w:p>
      <w:pPr>
        <w:numPr>
          <w:ilvl w:val="3"/>
          <w:numId w:val="900"/>
        </w:numPr>
        <w:spacing w:before="0" w:after="0"/>
      </w:pPr>
      <w:r>
        <w:t>Density Gradations</w:t>
      </w:r>
    </w:p>
    <w:p>
      <w:pPr>
        <w:numPr>
          <w:ilvl w:val="1"/>
          <w:numId w:val="900"/>
        </w:numPr>
        <w:spacing w:before="0" w:after="0"/>
      </w:pPr>
      <w:r>
        <w:t>Framing Views and Vistas</w:t>
      </w:r>
    </w:p>
    <w:p>
      <w:pPr>
        <w:numPr>
          <w:ilvl w:val="2"/>
          <w:numId w:val="900"/>
        </w:numPr>
        <w:spacing w:before="0" w:after="0"/>
      </w:pPr>
      <w:r>
        <w:t>Directing Sightlines</w:t>
      </w:r>
    </w:p>
    <w:p>
      <w:pPr>
        <w:numPr>
          <w:ilvl w:val="3"/>
          <w:numId w:val="900"/>
        </w:numPr>
        <w:spacing w:before="0" w:after="0"/>
      </w:pPr>
      <w:r>
        <w:t>View Corridors</w:t>
      </w:r>
    </w:p>
    <w:p>
      <w:pPr>
        <w:numPr>
          <w:ilvl w:val="3"/>
          <w:numId w:val="900"/>
        </w:numPr>
        <w:spacing w:before="0" w:after="0"/>
      </w:pPr>
      <w:r>
        <w:t>Focal Point Emphasis</w:t>
      </w:r>
    </w:p>
    <w:p>
      <w:pPr>
        <w:numPr>
          <w:ilvl w:val="3"/>
          <w:numId w:val="900"/>
        </w:numPr>
        <w:spacing w:before="0" w:after="0"/>
      </w:pPr>
      <w:r>
        <w:t>Visual Pathways</w:t>
      </w:r>
    </w:p>
    <w:p>
      <w:pPr>
        <w:numPr>
          <w:ilvl w:val="2"/>
          <w:numId w:val="900"/>
        </w:numPr>
        <w:spacing w:before="0" w:after="0"/>
      </w:pPr>
      <w:r>
        <w:t>Creating Visual Destinations</w:t>
      </w:r>
    </w:p>
    <w:p>
      <w:pPr>
        <w:numPr>
          <w:ilvl w:val="3"/>
          <w:numId w:val="900"/>
        </w:numPr>
        <w:spacing w:before="0" w:after="0"/>
      </w:pPr>
      <w:r>
        <w:t>Terminal Features</w:t>
      </w:r>
    </w:p>
    <w:p>
      <w:pPr>
        <w:numPr>
          <w:ilvl w:val="3"/>
          <w:numId w:val="900"/>
        </w:numPr>
        <w:spacing w:before="0" w:after="0"/>
      </w:pPr>
      <w:r>
        <w:t>Distant Views</w:t>
      </w:r>
    </w:p>
    <w:p>
      <w:pPr>
        <w:numPr>
          <w:ilvl w:val="3"/>
          <w:numId w:val="900"/>
        </w:numPr>
        <w:spacing w:before="0" w:after="0"/>
      </w:pPr>
      <w:r>
        <w:t>Borrowed Landscapes</w:t>
      </w:r>
    </w:p>
    <w:p>
      <w:pPr>
        <w:numPr>
          <w:ilvl w:val="1"/>
          <w:numId w:val="900"/>
        </w:numPr>
        <w:spacing w:before="0" w:after="0"/>
      </w:pPr>
      <w:r>
        <w:t>Screening and Privacy</w:t>
      </w:r>
    </w:p>
    <w:p>
      <w:pPr>
        <w:numPr>
          <w:ilvl w:val="2"/>
          <w:numId w:val="900"/>
        </w:numPr>
        <w:spacing w:before="0" w:after="0"/>
      </w:pPr>
      <w:r>
        <w:t>Living Screens</w:t>
      </w:r>
    </w:p>
    <w:p>
      <w:pPr>
        <w:numPr>
          <w:ilvl w:val="3"/>
          <w:numId w:val="900"/>
        </w:numPr>
        <w:spacing w:before="0" w:after="0"/>
      </w:pPr>
      <w:r>
        <w:t>Evergreen Screens</w:t>
      </w:r>
    </w:p>
    <w:p>
      <w:pPr>
        <w:numPr>
          <w:ilvl w:val="3"/>
          <w:numId w:val="900"/>
        </w:numPr>
        <w:spacing w:before="0" w:after="0"/>
      </w:pPr>
      <w:r>
        <w:t>Deciduous Screens</w:t>
      </w:r>
    </w:p>
    <w:p>
      <w:pPr>
        <w:numPr>
          <w:ilvl w:val="3"/>
          <w:numId w:val="900"/>
        </w:numPr>
        <w:spacing w:before="0" w:after="0"/>
      </w:pPr>
      <w:r>
        <w:t>Mixed Screens</w:t>
      </w:r>
    </w:p>
    <w:p>
      <w:pPr>
        <w:numPr>
          <w:ilvl w:val="2"/>
          <w:numId w:val="900"/>
        </w:numPr>
        <w:spacing w:before="0" w:after="0"/>
      </w:pPr>
      <w:r>
        <w:t>Buffer Plantings</w:t>
      </w:r>
    </w:p>
    <w:p>
      <w:pPr>
        <w:numPr>
          <w:ilvl w:val="3"/>
          <w:numId w:val="900"/>
        </w:numPr>
        <w:spacing w:before="0" w:after="0"/>
      </w:pPr>
      <w:r>
        <w:t>Noise Buffers</w:t>
      </w:r>
    </w:p>
    <w:p>
      <w:pPr>
        <w:numPr>
          <w:ilvl w:val="3"/>
          <w:numId w:val="900"/>
        </w:numPr>
        <w:spacing w:before="0" w:after="0"/>
      </w:pPr>
      <w:r>
        <w:t>Visual Buffers</w:t>
      </w:r>
    </w:p>
    <w:p>
      <w:pPr>
        <w:numPr>
          <w:ilvl w:val="3"/>
          <w:numId w:val="900"/>
        </w:numPr>
        <w:spacing w:before="0" w:after="0"/>
      </w:pPr>
      <w:r>
        <w:t>Wind Buffers</w:t>
      </w:r>
    </w:p>
    <w:p>
      <w:pPr>
        <w:numPr>
          <w:ilvl w:val="0"/>
          <w:numId w:val="900"/>
        </w:numPr>
        <w:spacing w:before="0" w:after="0"/>
      </w:pPr>
      <w:r>
        <w:t>Layering and Massing</w:t>
      </w:r>
    </w:p>
    <w:p>
      <w:pPr>
        <w:numPr>
          <w:ilvl w:val="1"/>
          <w:numId w:val="900"/>
        </w:numPr>
        <w:spacing w:before="0" w:after="0"/>
      </w:pPr>
      <w:r>
        <w:t>Vertical Layering</w:t>
      </w:r>
    </w:p>
    <w:p>
      <w:pPr>
        <w:numPr>
          <w:ilvl w:val="2"/>
          <w:numId w:val="900"/>
        </w:numPr>
        <w:spacing w:before="0" w:after="0"/>
      </w:pPr>
      <w:r>
        <w:t>Canopy Layer</w:t>
      </w:r>
    </w:p>
    <w:p>
      <w:pPr>
        <w:numPr>
          <w:ilvl w:val="3"/>
          <w:numId w:val="900"/>
        </w:numPr>
        <w:spacing w:before="0" w:after="0"/>
      </w:pPr>
      <w:r>
        <w:t>Tree Canopy Structure</w:t>
      </w:r>
    </w:p>
    <w:p>
      <w:pPr>
        <w:numPr>
          <w:ilvl w:val="3"/>
          <w:numId w:val="900"/>
        </w:numPr>
        <w:spacing w:before="0" w:after="0"/>
      </w:pPr>
      <w:r>
        <w:t>Canopy Density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Small Trees</w:t>
      </w:r>
    </w:p>
    <w:p>
      <w:pPr>
        <w:numPr>
          <w:ilvl w:val="3"/>
          <w:numId w:val="900"/>
        </w:numPr>
        <w:spacing w:before="0" w:after="0"/>
      </w:pPr>
      <w:r>
        <w:t>Large Shrubs</w:t>
      </w:r>
    </w:p>
    <w:p>
      <w:pPr>
        <w:numPr>
          <w:ilvl w:val="3"/>
          <w:numId w:val="900"/>
        </w:numPr>
        <w:spacing w:before="0" w:after="0"/>
      </w:pPr>
      <w:r>
        <w:t>Intermediate Heights</w:t>
      </w:r>
    </w:p>
    <w:p>
      <w:pPr>
        <w:numPr>
          <w:ilvl w:val="2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Medium Shrubs</w:t>
      </w:r>
    </w:p>
    <w:p>
      <w:pPr>
        <w:numPr>
          <w:ilvl w:val="3"/>
          <w:numId w:val="900"/>
        </w:numPr>
        <w:spacing w:before="0" w:after="0"/>
      </w:pPr>
      <w:r>
        <w:t>Foundation Plantings</w:t>
      </w:r>
    </w:p>
    <w:p>
      <w:pPr>
        <w:numPr>
          <w:ilvl w:val="3"/>
          <w:numId w:val="900"/>
        </w:numPr>
        <w:spacing w:before="0" w:after="0"/>
      </w:pPr>
      <w:r>
        <w:t>Structural Elements</w:t>
      </w:r>
    </w:p>
    <w:p>
      <w:pPr>
        <w:numPr>
          <w:ilvl w:val="2"/>
          <w:numId w:val="900"/>
        </w:numPr>
        <w:spacing w:before="0" w:after="0"/>
      </w:pPr>
      <w:r>
        <w:t>Groundcover Layer</w:t>
      </w:r>
    </w:p>
    <w:p>
      <w:pPr>
        <w:numPr>
          <w:ilvl w:val="3"/>
          <w:numId w:val="900"/>
        </w:numPr>
        <w:spacing w:before="0" w:after="0"/>
      </w:pPr>
      <w:r>
        <w:t>Low Plantings</w:t>
      </w:r>
    </w:p>
    <w:p>
      <w:pPr>
        <w:numPr>
          <w:ilvl w:val="3"/>
          <w:numId w:val="900"/>
        </w:numPr>
        <w:spacing w:before="0" w:after="0"/>
      </w:pPr>
      <w:r>
        <w:t>Carpet Effects</w:t>
      </w:r>
    </w:p>
    <w:p>
      <w:pPr>
        <w:numPr>
          <w:ilvl w:val="3"/>
          <w:numId w:val="900"/>
        </w:numPr>
        <w:spacing w:before="0" w:after="0"/>
      </w:pPr>
      <w:r>
        <w:t>Soil Coverage</w:t>
      </w:r>
    </w:p>
    <w:p>
      <w:pPr>
        <w:numPr>
          <w:ilvl w:val="1"/>
          <w:numId w:val="900"/>
        </w:numPr>
        <w:spacing w:before="0" w:after="0"/>
      </w:pPr>
      <w:r>
        <w:t>Horizontal Drifts and Masses</w:t>
      </w:r>
    </w:p>
    <w:p>
      <w:pPr>
        <w:numPr>
          <w:ilvl w:val="2"/>
          <w:numId w:val="900"/>
        </w:numPr>
        <w:spacing w:before="0" w:after="0"/>
      </w:pPr>
      <w:r>
        <w:t>Repetition of Masses</w:t>
      </w:r>
    </w:p>
    <w:p>
      <w:pPr>
        <w:numPr>
          <w:ilvl w:val="3"/>
          <w:numId w:val="900"/>
        </w:numPr>
        <w:spacing w:before="0" w:after="0"/>
      </w:pPr>
      <w:r>
        <w:t>Mass Sizes</w:t>
      </w:r>
    </w:p>
    <w:p>
      <w:pPr>
        <w:numPr>
          <w:ilvl w:val="3"/>
          <w:numId w:val="900"/>
        </w:numPr>
        <w:spacing w:before="0" w:after="0"/>
      </w:pPr>
      <w:r>
        <w:t>Spacing Patterns</w:t>
      </w:r>
    </w:p>
    <w:p>
      <w:pPr>
        <w:numPr>
          <w:ilvl w:val="3"/>
          <w:numId w:val="900"/>
        </w:numPr>
        <w:spacing w:before="0" w:after="0"/>
      </w:pPr>
      <w:r>
        <w:t>Visual Rhythm</w:t>
      </w:r>
    </w:p>
    <w:p>
      <w:pPr>
        <w:numPr>
          <w:ilvl w:val="2"/>
          <w:numId w:val="900"/>
        </w:numPr>
        <w:spacing w:before="0" w:after="0"/>
      </w:pPr>
      <w:r>
        <w:t>Flow and Movement</w:t>
      </w:r>
    </w:p>
    <w:p>
      <w:pPr>
        <w:numPr>
          <w:ilvl w:val="3"/>
          <w:numId w:val="900"/>
        </w:numPr>
        <w:spacing w:before="0" w:after="0"/>
      </w:pPr>
      <w:r>
        <w:t>Directional Flow</w:t>
      </w:r>
    </w:p>
    <w:p>
      <w:pPr>
        <w:numPr>
          <w:ilvl w:val="3"/>
          <w:numId w:val="900"/>
        </w:numPr>
        <w:spacing w:before="0" w:after="0"/>
      </w:pPr>
      <w:r>
        <w:t>Curved Masses</w:t>
      </w:r>
    </w:p>
    <w:p>
      <w:pPr>
        <w:numPr>
          <w:ilvl w:val="3"/>
          <w:numId w:val="900"/>
        </w:numPr>
        <w:spacing w:before="0" w:after="0"/>
      </w:pPr>
      <w:r>
        <w:t>Linear Arrangements</w:t>
      </w:r>
    </w:p>
    <w:p>
      <w:pPr>
        <w:numPr>
          <w:ilvl w:val="1"/>
          <w:numId w:val="900"/>
        </w:numPr>
        <w:spacing w:before="0" w:after="0"/>
      </w:pPr>
      <w:r>
        <w:t>Intermingling and Matrix Planting</w:t>
      </w:r>
    </w:p>
    <w:p>
      <w:pPr>
        <w:numPr>
          <w:ilvl w:val="2"/>
          <w:numId w:val="900"/>
        </w:numPr>
        <w:spacing w:before="0" w:after="0"/>
      </w:pPr>
      <w:r>
        <w:t>Mixed Plant Communities</w:t>
      </w:r>
    </w:p>
    <w:p>
      <w:pPr>
        <w:numPr>
          <w:ilvl w:val="3"/>
          <w:numId w:val="900"/>
        </w:numPr>
        <w:spacing w:before="0" w:after="0"/>
      </w:pPr>
      <w:r>
        <w:t>Species Combinations</w:t>
      </w:r>
    </w:p>
    <w:p>
      <w:pPr>
        <w:numPr>
          <w:ilvl w:val="3"/>
          <w:numId w:val="900"/>
        </w:numPr>
        <w:spacing w:before="0" w:after="0"/>
      </w:pPr>
      <w:r>
        <w:t>Natural Associations</w:t>
      </w:r>
    </w:p>
    <w:p>
      <w:pPr>
        <w:numPr>
          <w:ilvl w:val="3"/>
          <w:numId w:val="900"/>
        </w:numPr>
        <w:spacing w:before="0" w:after="0"/>
      </w:pPr>
      <w:r>
        <w:t>Ecological Relationships</w:t>
      </w:r>
    </w:p>
    <w:p>
      <w:pPr>
        <w:numPr>
          <w:ilvl w:val="2"/>
          <w:numId w:val="900"/>
        </w:numPr>
        <w:spacing w:before="0" w:after="0"/>
      </w:pPr>
      <w:r>
        <w:t>Naturalistic Patterns</w:t>
      </w:r>
    </w:p>
    <w:p>
      <w:pPr>
        <w:numPr>
          <w:ilvl w:val="3"/>
          <w:numId w:val="900"/>
        </w:numPr>
        <w:spacing w:before="0" w:after="0"/>
      </w:pPr>
      <w:r>
        <w:t>Random Distributions</w:t>
      </w:r>
    </w:p>
    <w:p>
      <w:pPr>
        <w:numPr>
          <w:ilvl w:val="3"/>
          <w:numId w:val="900"/>
        </w:numPr>
        <w:spacing w:before="0" w:after="0"/>
      </w:pPr>
      <w:r>
        <w:t>Organic Arrangements</w:t>
      </w:r>
    </w:p>
    <w:p>
      <w:pPr>
        <w:numPr>
          <w:ilvl w:val="3"/>
          <w:numId w:val="900"/>
        </w:numPr>
        <w:spacing w:before="0" w:after="0"/>
      </w:pPr>
      <w:r>
        <w:t>Spontaneous Effects</w:t>
      </w:r>
    </w:p>
    <w:p>
      <w:pPr>
        <w:numPr>
          <w:ilvl w:val="0"/>
          <w:numId w:val="900"/>
        </w:numPr>
        <w:spacing w:before="0" w:after="0"/>
      </w:pPr>
      <w:r>
        <w:t>Designing with Time</w:t>
      </w:r>
    </w:p>
    <w:p>
      <w:pPr>
        <w:numPr>
          <w:ilvl w:val="1"/>
          <w:numId w:val="900"/>
        </w:numPr>
        <w:spacing w:before="0" w:after="0"/>
      </w:pPr>
      <w:r>
        <w:t>Seasonal Dynamics and Change</w:t>
      </w:r>
    </w:p>
    <w:p>
      <w:pPr>
        <w:numPr>
          <w:ilvl w:val="2"/>
          <w:numId w:val="900"/>
        </w:numPr>
        <w:spacing w:before="0" w:after="0"/>
      </w:pPr>
      <w:r>
        <w:t>Spring Emergence</w:t>
      </w:r>
    </w:p>
    <w:p>
      <w:pPr>
        <w:numPr>
          <w:ilvl w:val="3"/>
          <w:numId w:val="900"/>
        </w:numPr>
        <w:spacing w:before="0" w:after="0"/>
      </w:pPr>
      <w:r>
        <w:t>Early Growth</w:t>
      </w:r>
    </w:p>
    <w:p>
      <w:pPr>
        <w:numPr>
          <w:ilvl w:val="3"/>
          <w:numId w:val="900"/>
        </w:numPr>
        <w:spacing w:before="0" w:after="0"/>
      </w:pPr>
      <w:r>
        <w:t>Bud Break</w:t>
      </w:r>
    </w:p>
    <w:p>
      <w:pPr>
        <w:numPr>
          <w:ilvl w:val="3"/>
          <w:numId w:val="900"/>
        </w:numPr>
        <w:spacing w:before="0" w:after="0"/>
      </w:pPr>
      <w:r>
        <w:t>Fresh Foliage</w:t>
      </w:r>
    </w:p>
    <w:p>
      <w:pPr>
        <w:numPr>
          <w:ilvl w:val="2"/>
          <w:numId w:val="900"/>
        </w:numPr>
        <w:spacing w:before="0" w:after="0"/>
      </w:pPr>
      <w:r>
        <w:t>Spring Bloom</w:t>
      </w:r>
    </w:p>
    <w:p>
      <w:pPr>
        <w:numPr>
          <w:ilvl w:val="3"/>
          <w:numId w:val="900"/>
        </w:numPr>
        <w:spacing w:before="0" w:after="0"/>
      </w:pPr>
      <w:r>
        <w:t>Flowering Sequences</w:t>
      </w:r>
    </w:p>
    <w:p>
      <w:pPr>
        <w:numPr>
          <w:ilvl w:val="3"/>
          <w:numId w:val="900"/>
        </w:numPr>
        <w:spacing w:before="0" w:after="0"/>
      </w:pPr>
      <w:r>
        <w:t>Bloom Duration</w:t>
      </w:r>
    </w:p>
    <w:p>
      <w:pPr>
        <w:numPr>
          <w:ilvl w:val="3"/>
          <w:numId w:val="900"/>
        </w:numPr>
        <w:spacing w:before="0" w:after="0"/>
      </w:pPr>
      <w:r>
        <w:t>Color Progressions</w:t>
      </w:r>
    </w:p>
    <w:p>
      <w:pPr>
        <w:numPr>
          <w:ilvl w:val="2"/>
          <w:numId w:val="900"/>
        </w:numPr>
        <w:spacing w:before="0" w:after="0"/>
      </w:pPr>
      <w:r>
        <w:t>Summer Foliage</w:t>
      </w:r>
    </w:p>
    <w:p>
      <w:pPr>
        <w:numPr>
          <w:ilvl w:val="3"/>
          <w:numId w:val="900"/>
        </w:numPr>
        <w:spacing w:before="0" w:after="0"/>
      </w:pPr>
      <w:r>
        <w:t>Mature Leaf Development</w:t>
      </w:r>
    </w:p>
    <w:p>
      <w:pPr>
        <w:numPr>
          <w:ilvl w:val="3"/>
          <w:numId w:val="900"/>
        </w:numPr>
        <w:spacing w:before="0" w:after="0"/>
      </w:pPr>
      <w:r>
        <w:t>Texture Contrasts</w:t>
      </w:r>
    </w:p>
    <w:p>
      <w:pPr>
        <w:numPr>
          <w:ilvl w:val="3"/>
          <w:numId w:val="900"/>
        </w:numPr>
        <w:spacing w:before="0" w:after="0"/>
      </w:pPr>
      <w:r>
        <w:t>Shade Provision</w:t>
      </w:r>
    </w:p>
    <w:p>
      <w:pPr>
        <w:numPr>
          <w:ilvl w:val="2"/>
          <w:numId w:val="900"/>
        </w:numPr>
        <w:spacing w:before="0" w:after="0"/>
      </w:pPr>
      <w:r>
        <w:t>Summer Flowering</w:t>
      </w:r>
    </w:p>
    <w:p>
      <w:pPr>
        <w:numPr>
          <w:ilvl w:val="3"/>
          <w:numId w:val="900"/>
        </w:numPr>
        <w:spacing w:before="0" w:after="0"/>
      </w:pPr>
      <w:r>
        <w:t>Peak Bloom Periods</w:t>
      </w:r>
    </w:p>
    <w:p>
      <w:pPr>
        <w:numPr>
          <w:ilvl w:val="3"/>
          <w:numId w:val="900"/>
        </w:numPr>
        <w:spacing w:before="0" w:after="0"/>
      </w:pPr>
      <w:r>
        <w:t>Heat-tolerant Bloomers</w:t>
      </w:r>
    </w:p>
    <w:p>
      <w:pPr>
        <w:numPr>
          <w:ilvl w:val="3"/>
          <w:numId w:val="900"/>
        </w:numPr>
        <w:spacing w:before="0" w:after="0"/>
      </w:pPr>
      <w:r>
        <w:t>Extended Flowering</w:t>
      </w:r>
    </w:p>
    <w:p>
      <w:pPr>
        <w:numPr>
          <w:ilvl w:val="2"/>
          <w:numId w:val="900"/>
        </w:numPr>
        <w:spacing w:before="0" w:after="0"/>
      </w:pPr>
      <w:r>
        <w:t>Autumn Color</w:t>
      </w:r>
    </w:p>
    <w:p>
      <w:pPr>
        <w:numPr>
          <w:ilvl w:val="3"/>
          <w:numId w:val="900"/>
        </w:numPr>
        <w:spacing w:before="0" w:after="0"/>
      </w:pPr>
      <w:r>
        <w:t>Fall Foliage Changes</w:t>
      </w:r>
    </w:p>
    <w:p>
      <w:pPr>
        <w:numPr>
          <w:ilvl w:val="3"/>
          <w:numId w:val="900"/>
        </w:numPr>
        <w:spacing w:before="0" w:after="0"/>
      </w:pPr>
      <w:r>
        <w:t>Color Timing</w:t>
      </w:r>
    </w:p>
    <w:p>
      <w:pPr>
        <w:numPr>
          <w:ilvl w:val="3"/>
          <w:numId w:val="900"/>
        </w:numPr>
        <w:spacing w:before="0" w:after="0"/>
      </w:pPr>
      <w:r>
        <w:t>Duration of Color</w:t>
      </w:r>
    </w:p>
    <w:p>
      <w:pPr>
        <w:numPr>
          <w:ilvl w:val="2"/>
          <w:numId w:val="900"/>
        </w:numPr>
        <w:spacing w:before="0" w:after="0"/>
      </w:pPr>
      <w:r>
        <w:t>Autumn Fruiting</w:t>
      </w:r>
    </w:p>
    <w:p>
      <w:pPr>
        <w:numPr>
          <w:ilvl w:val="3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Wildlife Food Sources</w:t>
      </w:r>
    </w:p>
    <w:p>
      <w:pPr>
        <w:numPr>
          <w:ilvl w:val="3"/>
          <w:numId w:val="900"/>
        </w:numPr>
        <w:spacing w:before="0" w:after="0"/>
      </w:pPr>
      <w:r>
        <w:t>Ornamental Value</w:t>
      </w:r>
    </w:p>
    <w:p>
      <w:pPr>
        <w:numPr>
          <w:ilvl w:val="2"/>
          <w:numId w:val="900"/>
        </w:numPr>
        <w:spacing w:before="0" w:after="0"/>
      </w:pPr>
      <w:r>
        <w:t>Winter Structure</w:t>
      </w:r>
    </w:p>
    <w:p>
      <w:pPr>
        <w:numPr>
          <w:ilvl w:val="3"/>
          <w:numId w:val="900"/>
        </w:numPr>
        <w:spacing w:before="0" w:after="0"/>
      </w:pPr>
      <w:r>
        <w:t>Bare Branch Patterns</w:t>
      </w:r>
    </w:p>
    <w:p>
      <w:pPr>
        <w:numPr>
          <w:ilvl w:val="3"/>
          <w:numId w:val="900"/>
        </w:numPr>
        <w:spacing w:before="0" w:after="0"/>
      </w:pPr>
      <w:r>
        <w:t>Evergreen Framework</w:t>
      </w:r>
    </w:p>
    <w:p>
      <w:pPr>
        <w:numPr>
          <w:ilvl w:val="3"/>
          <w:numId w:val="900"/>
        </w:numPr>
        <w:spacing w:before="0" w:after="0"/>
      </w:pPr>
      <w:r>
        <w:t>Architectural Elements</w:t>
      </w:r>
    </w:p>
    <w:p>
      <w:pPr>
        <w:numPr>
          <w:ilvl w:val="2"/>
          <w:numId w:val="900"/>
        </w:numPr>
        <w:spacing w:before="0" w:after="0"/>
      </w:pPr>
      <w:r>
        <w:t>Winter Interest</w:t>
      </w:r>
    </w:p>
    <w:p>
      <w:pPr>
        <w:numPr>
          <w:ilvl w:val="3"/>
          <w:numId w:val="900"/>
        </w:numPr>
        <w:spacing w:before="0" w:after="0"/>
      </w:pPr>
      <w:r>
        <w:t>Bark Features</w:t>
      </w:r>
    </w:p>
    <w:p>
      <w:pPr>
        <w:numPr>
          <w:ilvl w:val="3"/>
          <w:numId w:val="900"/>
        </w:numPr>
        <w:spacing w:before="0" w:after="0"/>
      </w:pPr>
      <w:r>
        <w:t>Persistent Fruits</w:t>
      </w:r>
    </w:p>
    <w:p>
      <w:pPr>
        <w:numPr>
          <w:ilvl w:val="3"/>
          <w:numId w:val="900"/>
        </w:numPr>
        <w:spacing w:before="0" w:after="0"/>
      </w:pPr>
      <w:r>
        <w:t>Seed Heads</w:t>
      </w:r>
    </w:p>
    <w:p>
      <w:pPr>
        <w:numPr>
          <w:ilvl w:val="1"/>
          <w:numId w:val="900"/>
        </w:numPr>
        <w:spacing w:before="0" w:after="0"/>
      </w:pPr>
      <w:r>
        <w:t>Plant Succession and Maturation</w:t>
      </w:r>
    </w:p>
    <w:p>
      <w:pPr>
        <w:numPr>
          <w:ilvl w:val="2"/>
          <w:numId w:val="900"/>
        </w:numPr>
        <w:spacing w:before="0" w:after="0"/>
      </w:pPr>
      <w:r>
        <w:t>Early Successional Species</w:t>
      </w:r>
    </w:p>
    <w:p>
      <w:pPr>
        <w:numPr>
          <w:ilvl w:val="3"/>
          <w:numId w:val="900"/>
        </w:numPr>
        <w:spacing w:before="0" w:after="0"/>
      </w:pPr>
      <w:r>
        <w:t>Pioneer Plants</w:t>
      </w:r>
    </w:p>
    <w:p>
      <w:pPr>
        <w:numPr>
          <w:ilvl w:val="3"/>
          <w:numId w:val="900"/>
        </w:numPr>
        <w:spacing w:before="0" w:after="0"/>
      </w:pPr>
      <w:r>
        <w:t>Fast Establishment</w:t>
      </w:r>
    </w:p>
    <w:p>
      <w:pPr>
        <w:numPr>
          <w:ilvl w:val="3"/>
          <w:numId w:val="900"/>
        </w:numPr>
        <w:spacing w:before="0" w:after="0"/>
      </w:pPr>
      <w:r>
        <w:t>Temporary Plantings</w:t>
      </w:r>
    </w:p>
    <w:p>
      <w:pPr>
        <w:numPr>
          <w:ilvl w:val="2"/>
          <w:numId w:val="900"/>
        </w:numPr>
        <w:spacing w:before="0" w:after="0"/>
      </w:pPr>
      <w:r>
        <w:t>Long-term Canopy Development</w:t>
      </w:r>
    </w:p>
    <w:p>
      <w:pPr>
        <w:numPr>
          <w:ilvl w:val="3"/>
          <w:numId w:val="900"/>
        </w:numPr>
        <w:spacing w:before="0" w:after="0"/>
      </w:pPr>
      <w:r>
        <w:t>Mature Tree Growth</w:t>
      </w:r>
    </w:p>
    <w:p>
      <w:pPr>
        <w:numPr>
          <w:ilvl w:val="3"/>
          <w:numId w:val="900"/>
        </w:numPr>
        <w:spacing w:before="0" w:after="0"/>
      </w:pPr>
      <w:r>
        <w:t>Canopy Evolution</w:t>
      </w:r>
    </w:p>
    <w:p>
      <w:pPr>
        <w:numPr>
          <w:ilvl w:val="3"/>
          <w:numId w:val="900"/>
        </w:numPr>
        <w:spacing w:before="0" w:after="0"/>
      </w:pPr>
      <w:r>
        <w:t>Understory Changes</w:t>
      </w:r>
    </w:p>
    <w:p>
      <w:pPr>
        <w:numPr>
          <w:ilvl w:val="1"/>
          <w:numId w:val="900"/>
        </w:numPr>
        <w:spacing w:before="0" w:after="0"/>
      </w:pPr>
      <w:r>
        <w:t>Designing for Long-term Growth</w:t>
      </w:r>
    </w:p>
    <w:p>
      <w:pPr>
        <w:numPr>
          <w:ilvl w:val="2"/>
          <w:numId w:val="900"/>
        </w:numPr>
        <w:spacing w:before="0" w:after="0"/>
      </w:pPr>
      <w:r>
        <w:t>Anticipating Mature Size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3"/>
          <w:numId w:val="900"/>
        </w:numPr>
        <w:spacing w:before="0" w:after="0"/>
      </w:pPr>
      <w:r>
        <w:t>Space Allocation</w:t>
      </w:r>
    </w:p>
    <w:p>
      <w:pPr>
        <w:numPr>
          <w:ilvl w:val="3"/>
          <w:numId w:val="900"/>
        </w:numPr>
        <w:spacing w:before="0" w:after="0"/>
      </w:pPr>
      <w:r>
        <w:t>Future Maintenance</w:t>
      </w:r>
    </w:p>
    <w:p>
      <w:pPr>
        <w:numPr>
          <w:ilvl w:val="2"/>
          <w:numId w:val="900"/>
        </w:numPr>
        <w:spacing w:before="0" w:after="0"/>
      </w:pPr>
      <w:r>
        <w:t>Allowing for Change Over Time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Plant Replacement</w:t>
      </w:r>
    </w:p>
    <w:p>
      <w:pPr>
        <w:numPr>
          <w:ilvl w:val="3"/>
          <w:numId w:val="900"/>
        </w:numPr>
        <w:spacing w:before="0" w:after="0"/>
      </w:pPr>
      <w:r>
        <w:t>Evolution Acceptance</w:t>
      </w:r>
    </w:p>
    <w:p>
      <w:pPr>
        <w:numPr>
          <w:ilvl w:val="0"/>
          <w:numId w:val="900"/>
        </w:numPr>
        <w:spacing w:before="0" w:after="0"/>
      </w:pPr>
      <w:r>
        <w:t>Creating Visual Effects</w:t>
      </w:r>
    </w:p>
    <w:p>
      <w:pPr>
        <w:numPr>
          <w:ilvl w:val="1"/>
          <w:numId w:val="900"/>
        </w:numPr>
        <w:spacing w:before="0" w:after="0"/>
      </w:pPr>
      <w:r>
        <w:t>Repetition and Rhythm</w:t>
      </w:r>
    </w:p>
    <w:p>
      <w:pPr>
        <w:numPr>
          <w:ilvl w:val="2"/>
          <w:numId w:val="900"/>
        </w:numPr>
        <w:spacing w:before="0" w:after="0"/>
      </w:pPr>
      <w:r>
        <w:t>Repeated Plant Forms</w:t>
      </w:r>
    </w:p>
    <w:p>
      <w:pPr>
        <w:numPr>
          <w:ilvl w:val="3"/>
          <w:numId w:val="900"/>
        </w:numPr>
        <w:spacing w:before="0" w:after="0"/>
      </w:pPr>
      <w:r>
        <w:t>Form Repetition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3"/>
          <w:numId w:val="900"/>
        </w:numPr>
        <w:spacing w:before="0" w:after="0"/>
      </w:pPr>
      <w:r>
        <w:t>Spacing Rhythms</w:t>
      </w:r>
    </w:p>
    <w:p>
      <w:pPr>
        <w:numPr>
          <w:ilvl w:val="2"/>
          <w:numId w:val="900"/>
        </w:numPr>
        <w:spacing w:before="0" w:after="0"/>
      </w:pPr>
      <w:r>
        <w:t>Rhythmic Planting Patterns</w:t>
      </w:r>
    </w:p>
    <w:p>
      <w:pPr>
        <w:numPr>
          <w:ilvl w:val="3"/>
          <w:numId w:val="900"/>
        </w:numPr>
        <w:spacing w:before="0" w:after="0"/>
      </w:pPr>
      <w:r>
        <w:t>Regular Intervals</w:t>
      </w:r>
    </w:p>
    <w:p>
      <w:pPr>
        <w:numPr>
          <w:ilvl w:val="3"/>
          <w:numId w:val="900"/>
        </w:numPr>
        <w:spacing w:before="0" w:after="0"/>
      </w:pPr>
      <w:r>
        <w:t>Progressive Changes</w:t>
      </w:r>
    </w:p>
    <w:p>
      <w:pPr>
        <w:numPr>
          <w:ilvl w:val="3"/>
          <w:numId w:val="900"/>
        </w:numPr>
        <w:spacing w:before="0" w:after="0"/>
      </w:pPr>
      <w:r>
        <w:t>Beat and Tempo</w:t>
      </w:r>
    </w:p>
    <w:p>
      <w:pPr>
        <w:numPr>
          <w:ilvl w:val="1"/>
          <w:numId w:val="900"/>
        </w:numPr>
        <w:spacing w:before="0" w:after="0"/>
      </w:pPr>
      <w:r>
        <w:t>Contrast and Harmony</w:t>
      </w:r>
    </w:p>
    <w:p>
      <w:pPr>
        <w:numPr>
          <w:ilvl w:val="2"/>
          <w:numId w:val="900"/>
        </w:numPr>
        <w:spacing w:before="0" w:after="0"/>
      </w:pPr>
      <w:r>
        <w:t>Contrasting Textures</w:t>
      </w:r>
    </w:p>
    <w:p>
      <w:pPr>
        <w:numPr>
          <w:ilvl w:val="3"/>
          <w:numId w:val="900"/>
        </w:numPr>
        <w:spacing w:before="0" w:after="0"/>
      </w:pPr>
      <w:r>
        <w:t>Coarse vs Fine</w:t>
      </w:r>
    </w:p>
    <w:p>
      <w:pPr>
        <w:numPr>
          <w:ilvl w:val="3"/>
          <w:numId w:val="900"/>
        </w:numPr>
        <w:spacing w:before="0" w:after="0"/>
      </w:pPr>
      <w:r>
        <w:t>Smooth vs Rough</w:t>
      </w:r>
    </w:p>
    <w:p>
      <w:pPr>
        <w:numPr>
          <w:ilvl w:val="3"/>
          <w:numId w:val="900"/>
        </w:numPr>
        <w:spacing w:before="0" w:after="0"/>
      </w:pPr>
      <w:r>
        <w:t>Bold vs Delicate</w:t>
      </w:r>
    </w:p>
    <w:p>
      <w:pPr>
        <w:numPr>
          <w:ilvl w:val="2"/>
          <w:numId w:val="900"/>
        </w:numPr>
        <w:spacing w:before="0" w:after="0"/>
      </w:pPr>
      <w:r>
        <w:t>Harmonious Color Schemes</w:t>
      </w:r>
    </w:p>
    <w:p>
      <w:pPr>
        <w:numPr>
          <w:ilvl w:val="3"/>
          <w:numId w:val="900"/>
        </w:numPr>
        <w:spacing w:before="0" w:after="0"/>
      </w:pPr>
      <w:r>
        <w:t>Related Colors</w:t>
      </w:r>
    </w:p>
    <w:p>
      <w:pPr>
        <w:numPr>
          <w:ilvl w:val="3"/>
          <w:numId w:val="900"/>
        </w:numPr>
        <w:spacing w:before="0" w:after="0"/>
      </w:pPr>
      <w:r>
        <w:t>Tonal Variations</w:t>
      </w:r>
    </w:p>
    <w:p>
      <w:pPr>
        <w:numPr>
          <w:ilvl w:val="3"/>
          <w:numId w:val="900"/>
        </w:numPr>
        <w:spacing w:before="0" w:after="0"/>
      </w:pPr>
      <w:r>
        <w:t>Subtle Gradations</w:t>
      </w:r>
    </w:p>
    <w:p>
      <w:pPr>
        <w:numPr>
          <w:ilvl w:val="1"/>
          <w:numId w:val="900"/>
        </w:numPr>
        <w:spacing w:before="0" w:after="0"/>
      </w:pPr>
      <w:r>
        <w:t>Creating Focal Points</w:t>
      </w:r>
    </w:p>
    <w:p>
      <w:pPr>
        <w:numPr>
          <w:ilvl w:val="2"/>
          <w:numId w:val="900"/>
        </w:numPr>
        <w:spacing w:before="0" w:after="0"/>
      </w:pPr>
      <w:r>
        <w:t>Specimen Plants</w:t>
      </w:r>
    </w:p>
    <w:p>
      <w:pPr>
        <w:numPr>
          <w:ilvl w:val="3"/>
          <w:numId w:val="900"/>
        </w:numPr>
        <w:spacing w:before="0" w:after="0"/>
      </w:pPr>
      <w:r>
        <w:t>Unique Characteristics</w:t>
      </w:r>
    </w:p>
    <w:p>
      <w:pPr>
        <w:numPr>
          <w:ilvl w:val="3"/>
          <w:numId w:val="900"/>
        </w:numPr>
        <w:spacing w:before="0" w:after="0"/>
      </w:pPr>
      <w:r>
        <w:t>Strategic Placement</w:t>
      </w:r>
    </w:p>
    <w:p>
      <w:pPr>
        <w:numPr>
          <w:ilvl w:val="3"/>
          <w:numId w:val="900"/>
        </w:numPr>
        <w:spacing w:before="0" w:after="0"/>
      </w:pPr>
      <w:r>
        <w:t>Seasonal Interest</w:t>
      </w:r>
    </w:p>
    <w:p>
      <w:pPr>
        <w:numPr>
          <w:ilvl w:val="2"/>
          <w:numId w:val="900"/>
        </w:numPr>
        <w:spacing w:before="0" w:after="0"/>
      </w:pPr>
      <w:r>
        <w:t>Sculptural Elements</w:t>
      </w:r>
    </w:p>
    <w:p>
      <w:pPr>
        <w:numPr>
          <w:ilvl w:val="3"/>
          <w:numId w:val="900"/>
        </w:numPr>
        <w:spacing w:before="0" w:after="0"/>
      </w:pPr>
      <w:r>
        <w:t>Architectural Forms</w:t>
      </w:r>
    </w:p>
    <w:p>
      <w:pPr>
        <w:numPr>
          <w:ilvl w:val="3"/>
          <w:numId w:val="900"/>
        </w:numPr>
        <w:spacing w:before="0" w:after="0"/>
      </w:pPr>
      <w:r>
        <w:t>Unusual Shapes</w:t>
      </w:r>
    </w:p>
    <w:p>
      <w:pPr>
        <w:numPr>
          <w:ilvl w:val="3"/>
          <w:numId w:val="900"/>
        </w:numPr>
        <w:spacing w:before="0" w:after="0"/>
      </w:pPr>
      <w:r>
        <w:t>Dramatic Features</w:t>
      </w:r>
    </w:p>
    <w:p>
      <w:pPr>
        <w:numPr>
          <w:ilvl w:val="1"/>
          <w:numId w:val="900"/>
        </w:numPr>
        <w:spacing w:before="0" w:after="0"/>
      </w:pPr>
      <w:r>
        <w:t>Guiding Movement and Circulation</w:t>
      </w:r>
    </w:p>
    <w:p>
      <w:pPr>
        <w:numPr>
          <w:ilvl w:val="2"/>
          <w:numId w:val="900"/>
        </w:numPr>
        <w:spacing w:before="0" w:after="0"/>
      </w:pPr>
      <w:r>
        <w:t>Directing Foot Traffic</w:t>
      </w:r>
    </w:p>
    <w:p>
      <w:pPr>
        <w:numPr>
          <w:ilvl w:val="3"/>
          <w:numId w:val="900"/>
        </w:numPr>
        <w:spacing w:before="0" w:after="0"/>
      </w:pPr>
      <w:r>
        <w:t>Path Definition</w:t>
      </w:r>
    </w:p>
    <w:p>
      <w:pPr>
        <w:numPr>
          <w:ilvl w:val="3"/>
          <w:numId w:val="900"/>
        </w:numPr>
        <w:spacing w:before="0" w:after="0"/>
      </w:pPr>
      <w:r>
        <w:t>Directional Cues</w:t>
      </w:r>
    </w:p>
    <w:p>
      <w:pPr>
        <w:numPr>
          <w:ilvl w:val="3"/>
          <w:numId w:val="900"/>
        </w:numPr>
        <w:spacing w:before="0" w:after="0"/>
      </w:pPr>
      <w:r>
        <w:t>Destination Emphasis</w:t>
      </w:r>
    </w:p>
    <w:p>
      <w:pPr>
        <w:numPr>
          <w:ilvl w:val="2"/>
          <w:numId w:val="900"/>
        </w:numPr>
        <w:spacing w:before="0" w:after="0"/>
      </w:pPr>
      <w:r>
        <w:t>Visual Pathways</w:t>
      </w:r>
    </w:p>
    <w:p>
      <w:pPr>
        <w:numPr>
          <w:ilvl w:val="3"/>
          <w:numId w:val="900"/>
        </w:numPr>
        <w:spacing w:before="0" w:after="0"/>
      </w:pPr>
      <w:r>
        <w:t>Sight Line Management</w:t>
      </w:r>
    </w:p>
    <w:p>
      <w:pPr>
        <w:numPr>
          <w:ilvl w:val="3"/>
          <w:numId w:val="900"/>
        </w:numPr>
        <w:spacing w:before="0" w:after="0"/>
      </w:pPr>
      <w:r>
        <w:t>Sequential Views</w:t>
      </w:r>
    </w:p>
    <w:p>
      <w:pPr>
        <w:numPr>
          <w:ilvl w:val="3"/>
          <w:numId w:val="900"/>
        </w:numPr>
        <w:spacing w:before="0" w:after="0"/>
      </w:pPr>
      <w:r>
        <w:t>Journey Experience</w:t>
      </w:r>
    </w:p>
    <w:p>
      <w:pPr>
        <w:pStyle w:val="Heading1"/>
      </w:pPr>
      <w:r>
        <w:t>Ecological and Sustainable Planting Strategies</w:t>
      </w:r>
    </w:p>
    <w:p>
      <w:pPr>
        <w:numPr>
          <w:ilvl w:val="0"/>
          <w:numId w:val="900"/>
        </w:numPr>
        <w:spacing w:before="0" w:after="0"/>
      </w:pPr>
      <w:r>
        <w:t>Native and Adapted Plantings</w:t>
      </w:r>
    </w:p>
    <w:p>
      <w:pPr>
        <w:numPr>
          <w:ilvl w:val="1"/>
          <w:numId w:val="900"/>
        </w:numPr>
        <w:spacing w:before="0" w:after="0"/>
      </w:pPr>
      <w:r>
        <w:t>Defining Native Species</w:t>
      </w:r>
    </w:p>
    <w:p>
      <w:pPr>
        <w:numPr>
          <w:ilvl w:val="2"/>
          <w:numId w:val="900"/>
        </w:numPr>
        <w:spacing w:before="0" w:after="0"/>
      </w:pPr>
      <w:r>
        <w:t>Indigenous Plants</w:t>
      </w:r>
    </w:p>
    <w:p>
      <w:pPr>
        <w:numPr>
          <w:ilvl w:val="2"/>
          <w:numId w:val="900"/>
        </w:numPr>
        <w:spacing w:before="0" w:after="0"/>
      </w:pPr>
      <w:r>
        <w:t>Historical Presence</w:t>
      </w:r>
    </w:p>
    <w:p>
      <w:pPr>
        <w:numPr>
          <w:ilvl w:val="2"/>
          <w:numId w:val="900"/>
        </w:numPr>
        <w:spacing w:before="0" w:after="0"/>
      </w:pPr>
      <w:r>
        <w:t>Genetic Provenance</w:t>
      </w:r>
    </w:p>
    <w:p>
      <w:pPr>
        <w:numPr>
          <w:ilvl w:val="1"/>
          <w:numId w:val="900"/>
        </w:numPr>
        <w:spacing w:before="0" w:after="0"/>
      </w:pPr>
      <w:r>
        <w:t>Defining Naturalized Species</w:t>
      </w:r>
    </w:p>
    <w:p>
      <w:pPr>
        <w:numPr>
          <w:ilvl w:val="2"/>
          <w:numId w:val="900"/>
        </w:numPr>
        <w:spacing w:before="0" w:after="0"/>
      </w:pPr>
      <w:r>
        <w:t>Non-native Established Plants</w:t>
      </w:r>
    </w:p>
    <w:p>
      <w:pPr>
        <w:numPr>
          <w:ilvl w:val="2"/>
          <w:numId w:val="900"/>
        </w:numPr>
        <w:spacing w:before="0" w:after="0"/>
      </w:pPr>
      <w:r>
        <w:t>Beneficial Introductions</w:t>
      </w:r>
    </w:p>
    <w:p>
      <w:pPr>
        <w:numPr>
          <w:ilvl w:val="2"/>
          <w:numId w:val="900"/>
        </w:numPr>
        <w:spacing w:before="0" w:after="0"/>
      </w:pPr>
      <w:r>
        <w:t>Stable Populations</w:t>
      </w:r>
    </w:p>
    <w:p>
      <w:pPr>
        <w:numPr>
          <w:ilvl w:val="1"/>
          <w:numId w:val="900"/>
        </w:numPr>
        <w:spacing w:before="0" w:after="0"/>
      </w:pPr>
      <w:r>
        <w:t>Defining Invasive Species</w:t>
      </w:r>
    </w:p>
    <w:p>
      <w:pPr>
        <w:numPr>
          <w:ilvl w:val="2"/>
          <w:numId w:val="900"/>
        </w:numPr>
        <w:spacing w:before="0" w:after="0"/>
      </w:pPr>
      <w:r>
        <w:t>Aggressive Spreaders</w:t>
      </w:r>
    </w:p>
    <w:p>
      <w:pPr>
        <w:numPr>
          <w:ilvl w:val="2"/>
          <w:numId w:val="900"/>
        </w:numPr>
        <w:spacing w:before="0" w:after="0"/>
      </w:pPr>
      <w:r>
        <w:t>Ecological Disruption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1"/>
          <w:numId w:val="900"/>
        </w:numPr>
        <w:spacing w:before="0" w:after="0"/>
      </w:pPr>
      <w:r>
        <w:t>Benefits of Native Plants</w:t>
      </w:r>
    </w:p>
    <w:p>
      <w:pPr>
        <w:numPr>
          <w:ilvl w:val="2"/>
          <w:numId w:val="900"/>
        </w:numPr>
        <w:spacing w:before="0" w:after="0"/>
      </w:pPr>
      <w:r>
        <w:t>Adaptation to Local Conditions</w:t>
      </w:r>
    </w:p>
    <w:p>
      <w:pPr>
        <w:numPr>
          <w:ilvl w:val="3"/>
          <w:numId w:val="900"/>
        </w:numPr>
        <w:spacing w:before="0" w:after="0"/>
      </w:pPr>
      <w:r>
        <w:t>Climate Adaptation</w:t>
      </w:r>
    </w:p>
    <w:p>
      <w:pPr>
        <w:numPr>
          <w:ilvl w:val="3"/>
          <w:numId w:val="900"/>
        </w:numPr>
        <w:spacing w:before="0" w:after="0"/>
      </w:pPr>
      <w:r>
        <w:t>Soil Compatibility</w:t>
      </w:r>
    </w:p>
    <w:p>
      <w:pPr>
        <w:numPr>
          <w:ilvl w:val="3"/>
          <w:numId w:val="900"/>
        </w:numPr>
        <w:spacing w:before="0" w:after="0"/>
      </w:pPr>
      <w:r>
        <w:t>Pest Resistance</w:t>
      </w:r>
    </w:p>
    <w:p>
      <w:pPr>
        <w:numPr>
          <w:ilvl w:val="2"/>
          <w:numId w:val="900"/>
        </w:numPr>
        <w:spacing w:before="0" w:after="0"/>
      </w:pPr>
      <w:r>
        <w:t>Support for Local Wildlife</w:t>
      </w:r>
    </w:p>
    <w:p>
      <w:pPr>
        <w:numPr>
          <w:ilvl w:val="3"/>
          <w:numId w:val="900"/>
        </w:numPr>
        <w:spacing w:before="0" w:after="0"/>
      </w:pPr>
      <w:r>
        <w:t>Food Web Support</w:t>
      </w:r>
    </w:p>
    <w:p>
      <w:pPr>
        <w:numPr>
          <w:ilvl w:val="3"/>
          <w:numId w:val="900"/>
        </w:numPr>
        <w:spacing w:before="0" w:after="0"/>
      </w:pPr>
      <w:r>
        <w:t>Habitat Provision</w:t>
      </w:r>
    </w:p>
    <w:p>
      <w:pPr>
        <w:numPr>
          <w:ilvl w:val="3"/>
          <w:numId w:val="900"/>
        </w:numPr>
        <w:spacing w:before="0" w:after="0"/>
      </w:pPr>
      <w:r>
        <w:t>Pollinator Support</w:t>
      </w:r>
    </w:p>
    <w:p>
      <w:pPr>
        <w:numPr>
          <w:ilvl w:val="1"/>
          <w:numId w:val="900"/>
        </w:numPr>
        <w:spacing w:before="0" w:after="0"/>
      </w:pPr>
      <w:r>
        <w:t>Regional Plant Communities</w:t>
      </w:r>
    </w:p>
    <w:p>
      <w:pPr>
        <w:numPr>
          <w:ilvl w:val="2"/>
          <w:numId w:val="900"/>
        </w:numPr>
        <w:spacing w:before="0" w:after="0"/>
      </w:pPr>
      <w:r>
        <w:t>Ecoregion Identification</w:t>
      </w:r>
    </w:p>
    <w:p>
      <w:pPr>
        <w:numPr>
          <w:ilvl w:val="3"/>
          <w:numId w:val="900"/>
        </w:numPr>
        <w:spacing w:before="0" w:after="0"/>
      </w:pPr>
      <w:r>
        <w:t>Biogeographic Regions</w:t>
      </w:r>
    </w:p>
    <w:p>
      <w:pPr>
        <w:numPr>
          <w:ilvl w:val="3"/>
          <w:numId w:val="900"/>
        </w:numPr>
        <w:spacing w:before="0" w:after="0"/>
      </w:pPr>
      <w:r>
        <w:t>Climate Zones</w:t>
      </w:r>
    </w:p>
    <w:p>
      <w:pPr>
        <w:numPr>
          <w:ilvl w:val="3"/>
          <w:numId w:val="900"/>
        </w:numPr>
        <w:spacing w:before="0" w:after="0"/>
      </w:pPr>
      <w:r>
        <w:t>Soil Associations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3"/>
          <w:numId w:val="900"/>
        </w:numPr>
        <w:spacing w:before="0" w:after="0"/>
      </w:pPr>
      <w:r>
        <w:t>Natural Models</w:t>
      </w:r>
    </w:p>
    <w:p>
      <w:pPr>
        <w:numPr>
          <w:ilvl w:val="3"/>
          <w:numId w:val="900"/>
        </w:numPr>
        <w:spacing w:before="0" w:after="0"/>
      </w:pPr>
      <w:r>
        <w:t>Community Structure</w:t>
      </w:r>
    </w:p>
    <w:p>
      <w:pPr>
        <w:numPr>
          <w:ilvl w:val="3"/>
          <w:numId w:val="900"/>
        </w:numPr>
        <w:spacing w:before="0" w:after="0"/>
      </w:pPr>
      <w:r>
        <w:t>Species Associations</w:t>
      </w:r>
    </w:p>
    <w:p>
      <w:pPr>
        <w:numPr>
          <w:ilvl w:val="0"/>
          <w:numId w:val="900"/>
        </w:numPr>
        <w:spacing w:before="0" w:after="0"/>
      </w:pPr>
      <w:r>
        <w:t>Water-wise Design</w:t>
      </w:r>
    </w:p>
    <w:p>
      <w:pPr>
        <w:numPr>
          <w:ilvl w:val="1"/>
          <w:numId w:val="900"/>
        </w:numPr>
        <w:spacing w:before="0" w:after="0"/>
      </w:pPr>
      <w:r>
        <w:t>Principles of Water Conservation</w:t>
      </w:r>
    </w:p>
    <w:p>
      <w:pPr>
        <w:numPr>
          <w:ilvl w:val="2"/>
          <w:numId w:val="900"/>
        </w:numPr>
        <w:spacing w:before="0" w:after="0"/>
      </w:pPr>
      <w:r>
        <w:t>Efficient Water Use</w:t>
      </w:r>
    </w:p>
    <w:p>
      <w:pPr>
        <w:numPr>
          <w:ilvl w:val="3"/>
          <w:numId w:val="900"/>
        </w:numPr>
        <w:spacing w:before="0" w:after="0"/>
      </w:pPr>
      <w:r>
        <w:t>Water Budget Planning</w:t>
      </w:r>
    </w:p>
    <w:p>
      <w:pPr>
        <w:numPr>
          <w:ilvl w:val="3"/>
          <w:numId w:val="900"/>
        </w:numPr>
        <w:spacing w:before="0" w:after="0"/>
      </w:pPr>
      <w:r>
        <w:t>Conservation Techniques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Minimizing Turf Areas</w:t>
      </w:r>
    </w:p>
    <w:p>
      <w:pPr>
        <w:numPr>
          <w:ilvl w:val="3"/>
          <w:numId w:val="900"/>
        </w:numPr>
        <w:spacing w:before="0" w:after="0"/>
      </w:pPr>
      <w:r>
        <w:t>Turf Alternatives</w:t>
      </w:r>
    </w:p>
    <w:p>
      <w:pPr>
        <w:numPr>
          <w:ilvl w:val="3"/>
          <w:numId w:val="900"/>
        </w:numPr>
        <w:spacing w:before="0" w:after="0"/>
      </w:pPr>
      <w:r>
        <w:t>Functional Turf Areas</w:t>
      </w:r>
    </w:p>
    <w:p>
      <w:pPr>
        <w:numPr>
          <w:ilvl w:val="3"/>
          <w:numId w:val="900"/>
        </w:numPr>
        <w:spacing w:before="0" w:after="0"/>
      </w:pPr>
      <w:r>
        <w:t>Maintenance Reduction</w:t>
      </w:r>
    </w:p>
    <w:p>
      <w:pPr>
        <w:numPr>
          <w:ilvl w:val="1"/>
          <w:numId w:val="900"/>
        </w:numPr>
        <w:spacing w:before="0" w:after="0"/>
      </w:pPr>
      <w:r>
        <w:t>Drought-tolerant Plant Selection</w:t>
      </w:r>
    </w:p>
    <w:p>
      <w:pPr>
        <w:numPr>
          <w:ilvl w:val="2"/>
          <w:numId w:val="900"/>
        </w:numPr>
        <w:spacing w:before="0" w:after="0"/>
      </w:pPr>
      <w:r>
        <w:t>Xerophytic Plants</w:t>
      </w:r>
    </w:p>
    <w:p>
      <w:pPr>
        <w:numPr>
          <w:ilvl w:val="2"/>
          <w:numId w:val="900"/>
        </w:numPr>
        <w:spacing w:before="0" w:after="0"/>
      </w:pPr>
      <w:r>
        <w:t>Mediterranean Plants</w:t>
      </w:r>
    </w:p>
    <w:p>
      <w:pPr>
        <w:numPr>
          <w:ilvl w:val="2"/>
          <w:numId w:val="900"/>
        </w:numPr>
        <w:spacing w:before="0" w:after="0"/>
      </w:pPr>
      <w:r>
        <w:t>Prairie Plants</w:t>
      </w:r>
    </w:p>
    <w:p>
      <w:pPr>
        <w:numPr>
          <w:ilvl w:val="2"/>
          <w:numId w:val="900"/>
        </w:numPr>
        <w:spacing w:before="0" w:after="0"/>
      </w:pPr>
      <w:r>
        <w:t>Succulent Plants</w:t>
      </w:r>
    </w:p>
    <w:p>
      <w:pPr>
        <w:numPr>
          <w:ilvl w:val="1"/>
          <w:numId w:val="900"/>
        </w:numPr>
        <w:spacing w:before="0" w:after="0"/>
      </w:pPr>
      <w:r>
        <w:t>Efficient Irrigation Techniques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Point Source Irrigation</w:t>
      </w:r>
    </w:p>
    <w:p>
      <w:pPr>
        <w:numPr>
          <w:ilvl w:val="3"/>
          <w:numId w:val="900"/>
        </w:numPr>
        <w:spacing w:before="0" w:after="0"/>
      </w:pPr>
      <w:r>
        <w:t>Micro-spray Systems</w:t>
      </w:r>
    </w:p>
    <w:p>
      <w:pPr>
        <w:numPr>
          <w:ilvl w:val="3"/>
          <w:numId w:val="900"/>
        </w:numPr>
        <w:spacing w:before="0" w:after="0"/>
      </w:pPr>
      <w:r>
        <w:t>Efficiency Benefits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0"/>
          <w:numId w:val="900"/>
        </w:numPr>
        <w:spacing w:before="0" w:after="0"/>
      </w:pPr>
      <w:r>
        <w:t>Designing for Biodiversity and Habitat</w:t>
      </w:r>
    </w:p>
    <w:p>
      <w:pPr>
        <w:numPr>
          <w:ilvl w:val="1"/>
          <w:numId w:val="900"/>
        </w:numPr>
        <w:spacing w:before="0" w:after="0"/>
      </w:pPr>
      <w:r>
        <w:t>Pollinator Gardens</w:t>
      </w:r>
    </w:p>
    <w:p>
      <w:pPr>
        <w:numPr>
          <w:ilvl w:val="2"/>
          <w:numId w:val="900"/>
        </w:numPr>
        <w:spacing w:before="0" w:after="0"/>
      </w:pPr>
      <w:r>
        <w:t>Attracting Bees</w:t>
      </w:r>
    </w:p>
    <w:p>
      <w:pPr>
        <w:numPr>
          <w:ilvl w:val="3"/>
          <w:numId w:val="900"/>
        </w:numPr>
        <w:spacing w:before="0" w:after="0"/>
      </w:pPr>
      <w:r>
        <w:t>Native Bee Plants</w:t>
      </w:r>
    </w:p>
    <w:p>
      <w:pPr>
        <w:numPr>
          <w:ilvl w:val="3"/>
          <w:numId w:val="900"/>
        </w:numPr>
        <w:spacing w:before="0" w:after="0"/>
      </w:pPr>
      <w:r>
        <w:t>Honey Bee Plants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2"/>
          <w:numId w:val="900"/>
        </w:numPr>
        <w:spacing w:before="0" w:after="0"/>
      </w:pPr>
      <w:r>
        <w:t>Attracting Butterflies</w:t>
      </w:r>
    </w:p>
    <w:p>
      <w:pPr>
        <w:numPr>
          <w:ilvl w:val="3"/>
          <w:numId w:val="900"/>
        </w:numPr>
        <w:spacing w:before="0" w:after="0"/>
      </w:pPr>
      <w:r>
        <w:t>Nectar Plants</w:t>
      </w:r>
    </w:p>
    <w:p>
      <w:pPr>
        <w:numPr>
          <w:ilvl w:val="3"/>
          <w:numId w:val="900"/>
        </w:numPr>
        <w:spacing w:before="0" w:after="0"/>
      </w:pPr>
      <w:r>
        <w:t>Host Plants</w:t>
      </w:r>
    </w:p>
    <w:p>
      <w:pPr>
        <w:numPr>
          <w:ilvl w:val="3"/>
          <w:numId w:val="900"/>
        </w:numPr>
        <w:spacing w:before="0" w:after="0"/>
      </w:pPr>
      <w:r>
        <w:t>Shelter Requirements</w:t>
      </w:r>
    </w:p>
    <w:p>
      <w:pPr>
        <w:numPr>
          <w:ilvl w:val="1"/>
          <w:numId w:val="900"/>
        </w:numPr>
        <w:spacing w:before="0" w:after="0"/>
      </w:pPr>
      <w:r>
        <w:t>Bird-friendly Landscapes</w:t>
      </w:r>
    </w:p>
    <w:p>
      <w:pPr>
        <w:numPr>
          <w:ilvl w:val="2"/>
          <w:numId w:val="900"/>
        </w:numPr>
        <w:spacing w:before="0" w:after="0"/>
      </w:pPr>
      <w:r>
        <w:t>Food Sources</w:t>
      </w:r>
    </w:p>
    <w:p>
      <w:pPr>
        <w:numPr>
          <w:ilvl w:val="3"/>
          <w:numId w:val="900"/>
        </w:numPr>
        <w:spacing w:before="0" w:after="0"/>
      </w:pPr>
      <w:r>
        <w:t>Seed-producing Plants</w:t>
      </w:r>
    </w:p>
    <w:p>
      <w:pPr>
        <w:numPr>
          <w:ilvl w:val="3"/>
          <w:numId w:val="900"/>
        </w:numPr>
        <w:spacing w:before="0" w:after="0"/>
      </w:pPr>
      <w:r>
        <w:t>Berry-producing Plants</w:t>
      </w:r>
    </w:p>
    <w:p>
      <w:pPr>
        <w:numPr>
          <w:ilvl w:val="3"/>
          <w:numId w:val="900"/>
        </w:numPr>
        <w:spacing w:before="0" w:after="0"/>
      </w:pPr>
      <w:r>
        <w:t>Insect-supporting Plants</w:t>
      </w:r>
    </w:p>
    <w:p>
      <w:pPr>
        <w:numPr>
          <w:ilvl w:val="2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Dense Shrubs</w:t>
      </w:r>
    </w:p>
    <w:p>
      <w:pPr>
        <w:numPr>
          <w:ilvl w:val="3"/>
          <w:numId w:val="900"/>
        </w:numPr>
        <w:spacing w:before="0" w:after="0"/>
      </w:pPr>
      <w:r>
        <w:t>Cavity Trees</w:t>
      </w:r>
    </w:p>
    <w:p>
      <w:pPr>
        <w:numPr>
          <w:ilvl w:val="3"/>
          <w:numId w:val="900"/>
        </w:numPr>
        <w:spacing w:before="0" w:after="0"/>
      </w:pPr>
      <w:r>
        <w:t>Ground Nesting Areas</w:t>
      </w:r>
    </w:p>
    <w:p>
      <w:pPr>
        <w:numPr>
          <w:ilvl w:val="1"/>
          <w:numId w:val="900"/>
        </w:numPr>
        <w:spacing w:before="0" w:after="0"/>
      </w:pPr>
      <w:r>
        <w:t>Supporting Beneficial Insects</w:t>
      </w:r>
    </w:p>
    <w:p>
      <w:pPr>
        <w:numPr>
          <w:ilvl w:val="2"/>
          <w:numId w:val="900"/>
        </w:numPr>
        <w:spacing w:before="0" w:after="0"/>
      </w:pPr>
      <w:r>
        <w:t>Habitat Features</w:t>
      </w:r>
    </w:p>
    <w:p>
      <w:pPr>
        <w:numPr>
          <w:ilvl w:val="3"/>
          <w:numId w:val="900"/>
        </w:numPr>
        <w:spacing w:before="0" w:after="0"/>
      </w:pPr>
      <w:r>
        <w:t>Overwintering Sites</w:t>
      </w:r>
    </w:p>
    <w:p>
      <w:pPr>
        <w:numPr>
          <w:ilvl w:val="3"/>
          <w:numId w:val="900"/>
        </w:numPr>
        <w:spacing w:before="0" w:after="0"/>
      </w:pPr>
      <w:r>
        <w:t>Diverse Plant Communities</w:t>
      </w:r>
    </w:p>
    <w:p>
      <w:pPr>
        <w:numPr>
          <w:ilvl w:val="3"/>
          <w:numId w:val="900"/>
        </w:numPr>
        <w:spacing w:before="0" w:after="0"/>
      </w:pPr>
      <w:r>
        <w:t>Pesticide-free Zones</w:t>
      </w:r>
    </w:p>
    <w:p>
      <w:pPr>
        <w:numPr>
          <w:ilvl w:val="1"/>
          <w:numId w:val="900"/>
        </w:numPr>
        <w:spacing w:before="0" w:after="0"/>
      </w:pPr>
      <w:r>
        <w:t>Use of Keystone Species</w:t>
      </w:r>
    </w:p>
    <w:p>
      <w:pPr>
        <w:numPr>
          <w:ilvl w:val="2"/>
          <w:numId w:val="900"/>
        </w:numPr>
        <w:spacing w:before="0" w:after="0"/>
      </w:pPr>
      <w:r>
        <w:t>Ecologically Important Plants</w:t>
      </w:r>
    </w:p>
    <w:p>
      <w:pPr>
        <w:numPr>
          <w:ilvl w:val="2"/>
          <w:numId w:val="900"/>
        </w:numPr>
        <w:spacing w:before="0" w:after="0"/>
      </w:pPr>
      <w:r>
        <w:t>High Wildlife Value</w:t>
      </w:r>
    </w:p>
    <w:p>
      <w:pPr>
        <w:numPr>
          <w:ilvl w:val="2"/>
          <w:numId w:val="900"/>
        </w:numPr>
        <w:spacing w:before="0" w:after="0"/>
      </w:pPr>
      <w:r>
        <w:t>Community Support Species</w:t>
      </w:r>
    </w:p>
    <w:p>
      <w:pPr>
        <w:numPr>
          <w:ilvl w:val="0"/>
          <w:numId w:val="900"/>
        </w:numPr>
        <w:spacing w:before="0" w:after="0"/>
      </w:pPr>
      <w:r>
        <w:t>Soil Health and Management</w:t>
      </w:r>
    </w:p>
    <w:p>
      <w:pPr>
        <w:numPr>
          <w:ilvl w:val="1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Compost Production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Soil Improvement Benefits</w:t>
      </w:r>
    </w:p>
    <w:p>
      <w:pPr>
        <w:numPr>
          <w:ilvl w:val="1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Organic Mulches</w:t>
      </w:r>
    </w:p>
    <w:p>
      <w:pPr>
        <w:numPr>
          <w:ilvl w:val="2"/>
          <w:numId w:val="900"/>
        </w:numPr>
        <w:spacing w:before="0" w:after="0"/>
      </w:pPr>
      <w:r>
        <w:t>Inorganic Mulches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1"/>
          <w:numId w:val="900"/>
        </w:numPr>
        <w:spacing w:before="0" w:after="0"/>
      </w:pPr>
      <w:r>
        <w:t>Reducing Soil Compaction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Soil Structure Protection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1"/>
          <w:numId w:val="900"/>
        </w:numPr>
        <w:spacing w:before="0" w:after="0"/>
      </w:pPr>
      <w:r>
        <w:t>Organic Soil Amendments</w:t>
      </w:r>
    </w:p>
    <w:p>
      <w:pPr>
        <w:numPr>
          <w:ilvl w:val="2"/>
          <w:numId w:val="900"/>
        </w:numPr>
        <w:spacing w:before="0" w:after="0"/>
      </w:pPr>
      <w:r>
        <w:t>Compost Applications</w:t>
      </w:r>
    </w:p>
    <w:p>
      <w:pPr>
        <w:numPr>
          <w:ilvl w:val="2"/>
          <w:numId w:val="900"/>
        </w:numPr>
        <w:spacing w:before="0" w:after="0"/>
      </w:pPr>
      <w:r>
        <w:t>Organic Matter Addition</w:t>
      </w:r>
    </w:p>
    <w:p>
      <w:pPr>
        <w:numPr>
          <w:ilvl w:val="2"/>
          <w:numId w:val="900"/>
        </w:numPr>
        <w:spacing w:before="0" w:after="0"/>
      </w:pPr>
      <w:r>
        <w:t>Nutrient Enhancement</w:t>
      </w:r>
    </w:p>
    <w:p>
      <w:pPr>
        <w:numPr>
          <w:ilvl w:val="1"/>
          <w:numId w:val="900"/>
        </w:numPr>
        <w:spacing w:before="0" w:after="0"/>
      </w:pPr>
      <w:r>
        <w:t>Soil Microbial Health</w:t>
      </w:r>
    </w:p>
    <w:p>
      <w:pPr>
        <w:numPr>
          <w:ilvl w:val="2"/>
          <w:numId w:val="900"/>
        </w:numPr>
        <w:spacing w:before="0" w:after="0"/>
      </w:pPr>
      <w:r>
        <w:t>Beneficial Microorganisms</w:t>
      </w:r>
    </w:p>
    <w:p>
      <w:pPr>
        <w:numPr>
          <w:ilvl w:val="2"/>
          <w:numId w:val="900"/>
        </w:numPr>
        <w:spacing w:before="0" w:after="0"/>
      </w:pPr>
      <w:r>
        <w:t>Mycorrhizal Relationships</w:t>
      </w:r>
    </w:p>
    <w:p>
      <w:pPr>
        <w:numPr>
          <w:ilvl w:val="2"/>
          <w:numId w:val="900"/>
        </w:numPr>
        <w:spacing w:before="0" w:after="0"/>
      </w:pPr>
      <w:r>
        <w:t>Soil Biology Support</w:t>
      </w:r>
    </w:p>
    <w:p>
      <w:pPr>
        <w:numPr>
          <w:ilvl w:val="0"/>
          <w:numId w:val="900"/>
        </w:numPr>
        <w:spacing w:before="0" w:after="0"/>
      </w:pPr>
      <w:r>
        <w:t>Phytoremediation</w:t>
      </w:r>
    </w:p>
    <w:p>
      <w:pPr>
        <w:numPr>
          <w:ilvl w:val="1"/>
          <w:numId w:val="900"/>
        </w:numPr>
        <w:spacing w:before="0" w:after="0"/>
      </w:pPr>
      <w:r>
        <w:t>Principles of Phytoremediation</w:t>
      </w:r>
    </w:p>
    <w:p>
      <w:pPr>
        <w:numPr>
          <w:ilvl w:val="2"/>
          <w:numId w:val="900"/>
        </w:numPr>
        <w:spacing w:before="0" w:after="0"/>
      </w:pPr>
      <w:r>
        <w:t>Contaminant Uptake</w:t>
      </w:r>
    </w:p>
    <w:p>
      <w:pPr>
        <w:numPr>
          <w:ilvl w:val="2"/>
          <w:numId w:val="900"/>
        </w:numPr>
        <w:spacing w:before="0" w:after="0"/>
      </w:pPr>
      <w:r>
        <w:t>Plant-based Cleanup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1"/>
          <w:numId w:val="900"/>
        </w:numPr>
        <w:spacing w:before="0" w:after="0"/>
      </w:pPr>
      <w:r>
        <w:t>Plants for Soil Remediation</w:t>
      </w:r>
    </w:p>
    <w:p>
      <w:pPr>
        <w:numPr>
          <w:ilvl w:val="2"/>
          <w:numId w:val="900"/>
        </w:numPr>
        <w:spacing w:before="0" w:after="0"/>
      </w:pPr>
      <w:r>
        <w:t>Heavy Metal Accumulators</w:t>
      </w:r>
    </w:p>
    <w:p>
      <w:pPr>
        <w:numPr>
          <w:ilvl w:val="2"/>
          <w:numId w:val="900"/>
        </w:numPr>
        <w:spacing w:before="0" w:after="0"/>
      </w:pPr>
      <w:r>
        <w:t>Organic Contaminant Processors</w:t>
      </w:r>
    </w:p>
    <w:p>
      <w:pPr>
        <w:numPr>
          <w:ilvl w:val="2"/>
          <w:numId w:val="900"/>
        </w:numPr>
        <w:spacing w:before="0" w:after="0"/>
      </w:pPr>
      <w:r>
        <w:t>Salt-tolerant Species</w:t>
      </w:r>
    </w:p>
    <w:p>
      <w:pPr>
        <w:numPr>
          <w:ilvl w:val="1"/>
          <w:numId w:val="900"/>
        </w:numPr>
        <w:spacing w:before="0" w:after="0"/>
      </w:pPr>
      <w:r>
        <w:t>Plants for Water Remediation</w:t>
      </w:r>
    </w:p>
    <w:p>
      <w:pPr>
        <w:numPr>
          <w:ilvl w:val="2"/>
          <w:numId w:val="900"/>
        </w:numPr>
        <w:spacing w:before="0" w:after="0"/>
      </w:pPr>
      <w:r>
        <w:t>Wetland Plants</w:t>
      </w:r>
    </w:p>
    <w:p>
      <w:pPr>
        <w:numPr>
          <w:ilvl w:val="2"/>
          <w:numId w:val="900"/>
        </w:numPr>
        <w:spacing w:before="0" w:after="0"/>
      </w:pPr>
      <w:r>
        <w:t>Nutrient Uptake Species</w:t>
      </w:r>
    </w:p>
    <w:p>
      <w:pPr>
        <w:numPr>
          <w:ilvl w:val="2"/>
          <w:numId w:val="900"/>
        </w:numPr>
        <w:spacing w:before="0" w:after="0"/>
      </w:pPr>
      <w:r>
        <w:t>Water Quality Improvement</w:t>
      </w:r>
    </w:p>
    <w:p>
      <w:pPr>
        <w:pStyle w:val="Heading1"/>
      </w:pPr>
      <w:r>
        <w:t>Specialized Planting Typologies</w:t>
      </w:r>
    </w:p>
    <w:p>
      <w:pPr>
        <w:numPr>
          <w:ilvl w:val="0"/>
          <w:numId w:val="900"/>
        </w:numPr>
        <w:spacing w:before="0" w:after="0"/>
      </w:pPr>
      <w:r>
        <w:t>Themed Gardens</w:t>
      </w:r>
    </w:p>
    <w:p>
      <w:pPr>
        <w:numPr>
          <w:ilvl w:val="1"/>
          <w:numId w:val="900"/>
        </w:numPr>
        <w:spacing w:before="0" w:after="0"/>
      </w:pPr>
      <w:r>
        <w:t>Cottage Gardens</w:t>
      </w:r>
    </w:p>
    <w:p>
      <w:pPr>
        <w:numPr>
          <w:ilvl w:val="2"/>
          <w:numId w:val="900"/>
        </w:numPr>
        <w:spacing w:before="0" w:after="0"/>
      </w:pPr>
      <w:r>
        <w:t>Informal Planting</w:t>
      </w:r>
    </w:p>
    <w:p>
      <w:pPr>
        <w:numPr>
          <w:ilvl w:val="3"/>
          <w:numId w:val="900"/>
        </w:numPr>
        <w:spacing w:before="0" w:after="0"/>
      </w:pPr>
      <w:r>
        <w:t>Mixed Plantings</w:t>
      </w:r>
    </w:p>
    <w:p>
      <w:pPr>
        <w:numPr>
          <w:ilvl w:val="3"/>
          <w:numId w:val="900"/>
        </w:numPr>
        <w:spacing w:before="0" w:after="0"/>
      </w:pPr>
      <w:r>
        <w:t>Casual Arrangements</w:t>
      </w:r>
    </w:p>
    <w:p>
      <w:pPr>
        <w:numPr>
          <w:ilvl w:val="3"/>
          <w:numId w:val="900"/>
        </w:numPr>
        <w:spacing w:before="0" w:after="0"/>
      </w:pPr>
      <w:r>
        <w:t>Naturalistic Style</w:t>
      </w:r>
    </w:p>
    <w:p>
      <w:pPr>
        <w:numPr>
          <w:ilvl w:val="2"/>
          <w:numId w:val="900"/>
        </w:numPr>
        <w:spacing w:before="0" w:after="0"/>
      </w:pPr>
      <w:r>
        <w:t>Mixed Borders</w:t>
      </w:r>
    </w:p>
    <w:p>
      <w:pPr>
        <w:numPr>
          <w:ilvl w:val="3"/>
          <w:numId w:val="900"/>
        </w:numPr>
        <w:spacing w:before="0" w:after="0"/>
      </w:pPr>
      <w:r>
        <w:t>Perennial Combinations</w:t>
      </w:r>
    </w:p>
    <w:p>
      <w:pPr>
        <w:numPr>
          <w:ilvl w:val="3"/>
          <w:numId w:val="900"/>
        </w:numPr>
        <w:spacing w:before="0" w:after="0"/>
      </w:pPr>
      <w:r>
        <w:t>Seasonal Interest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1"/>
          <w:numId w:val="900"/>
        </w:numPr>
        <w:spacing w:before="0" w:after="0"/>
      </w:pPr>
      <w:r>
        <w:t>Formal Gardens</w:t>
      </w:r>
    </w:p>
    <w:p>
      <w:pPr>
        <w:numPr>
          <w:ilvl w:val="2"/>
          <w:numId w:val="900"/>
        </w:numPr>
        <w:spacing w:before="0" w:after="0"/>
      </w:pPr>
      <w:r>
        <w:t>Symmetry and Order</w:t>
      </w:r>
    </w:p>
    <w:p>
      <w:pPr>
        <w:numPr>
          <w:ilvl w:val="3"/>
          <w:numId w:val="900"/>
        </w:numPr>
        <w:spacing w:before="0" w:after="0"/>
      </w:pPr>
      <w:r>
        <w:t>Geometric Layouts</w:t>
      </w:r>
    </w:p>
    <w:p>
      <w:pPr>
        <w:numPr>
          <w:ilvl w:val="3"/>
          <w:numId w:val="900"/>
        </w:numPr>
        <w:spacing w:before="0" w:after="0"/>
      </w:pPr>
      <w:r>
        <w:t>Balanced Compositions</w:t>
      </w:r>
    </w:p>
    <w:p>
      <w:pPr>
        <w:numPr>
          <w:ilvl w:val="3"/>
          <w:numId w:val="900"/>
        </w:numPr>
        <w:spacing w:before="0" w:after="0"/>
      </w:pPr>
      <w:r>
        <w:t>Classical Proportions</w:t>
      </w:r>
    </w:p>
    <w:p>
      <w:pPr>
        <w:numPr>
          <w:ilvl w:val="2"/>
          <w:numId w:val="900"/>
        </w:numPr>
        <w:spacing w:before="0" w:after="0"/>
      </w:pPr>
      <w:r>
        <w:t>Parterres and Knot Gardens</w:t>
      </w:r>
    </w:p>
    <w:p>
      <w:pPr>
        <w:numPr>
          <w:ilvl w:val="3"/>
          <w:numId w:val="900"/>
        </w:numPr>
        <w:spacing w:before="0" w:after="0"/>
      </w:pPr>
      <w:r>
        <w:t>Intricate Patterns</w:t>
      </w:r>
    </w:p>
    <w:p>
      <w:pPr>
        <w:numPr>
          <w:ilvl w:val="3"/>
          <w:numId w:val="900"/>
        </w:numPr>
        <w:spacing w:before="0" w:after="0"/>
      </w:pPr>
      <w:r>
        <w:t>Low Hedge Work</w:t>
      </w:r>
    </w:p>
    <w:p>
      <w:pPr>
        <w:numPr>
          <w:ilvl w:val="3"/>
          <w:numId w:val="900"/>
        </w:numPr>
        <w:spacing w:before="0" w:after="0"/>
      </w:pPr>
      <w:r>
        <w:t>Decorative Infill</w:t>
      </w:r>
    </w:p>
    <w:p>
      <w:pPr>
        <w:numPr>
          <w:ilvl w:val="1"/>
          <w:numId w:val="900"/>
        </w:numPr>
        <w:spacing w:before="0" w:after="0"/>
      </w:pPr>
      <w:r>
        <w:t>Woodland Gardens</w:t>
      </w:r>
    </w:p>
    <w:p>
      <w:pPr>
        <w:numPr>
          <w:ilvl w:val="2"/>
          <w:numId w:val="900"/>
        </w:numPr>
        <w:spacing w:before="0" w:after="0"/>
      </w:pPr>
      <w:r>
        <w:t>Shade Plant Communities</w:t>
      </w:r>
    </w:p>
    <w:p>
      <w:pPr>
        <w:numPr>
          <w:ilvl w:val="3"/>
          <w:numId w:val="900"/>
        </w:numPr>
        <w:spacing w:before="0" w:after="0"/>
      </w:pPr>
      <w:r>
        <w:t>Understory Plants</w:t>
      </w:r>
    </w:p>
    <w:p>
      <w:pPr>
        <w:numPr>
          <w:ilvl w:val="3"/>
          <w:numId w:val="900"/>
        </w:numPr>
        <w:spacing w:before="0" w:after="0"/>
      </w:pPr>
      <w:r>
        <w:t>Forest Floor Species</w:t>
      </w:r>
    </w:p>
    <w:p>
      <w:pPr>
        <w:numPr>
          <w:ilvl w:val="3"/>
          <w:numId w:val="900"/>
        </w:numPr>
        <w:spacing w:before="0" w:after="0"/>
      </w:pPr>
      <w:r>
        <w:t>Layered Plantings</w:t>
      </w:r>
    </w:p>
    <w:p>
      <w:pPr>
        <w:numPr>
          <w:ilvl w:val="2"/>
          <w:numId w:val="900"/>
        </w:numPr>
        <w:spacing w:before="0" w:after="0"/>
      </w:pPr>
      <w:r>
        <w:t>Naturalistic Layouts</w:t>
      </w:r>
    </w:p>
    <w:p>
      <w:pPr>
        <w:numPr>
          <w:ilvl w:val="3"/>
          <w:numId w:val="900"/>
        </w:numPr>
        <w:spacing w:before="0" w:after="0"/>
      </w:pPr>
      <w:r>
        <w:t>Organic Arrangements</w:t>
      </w:r>
    </w:p>
    <w:p>
      <w:pPr>
        <w:numPr>
          <w:ilvl w:val="3"/>
          <w:numId w:val="900"/>
        </w:numPr>
        <w:spacing w:before="0" w:after="0"/>
      </w:pPr>
      <w:r>
        <w:t>Natural Patterns</w:t>
      </w:r>
    </w:p>
    <w:p>
      <w:pPr>
        <w:numPr>
          <w:ilvl w:val="3"/>
          <w:numId w:val="900"/>
        </w:numPr>
        <w:spacing w:before="0" w:after="0"/>
      </w:pPr>
      <w:r>
        <w:t>Ecological Relationships</w:t>
      </w:r>
    </w:p>
    <w:p>
      <w:pPr>
        <w:numPr>
          <w:ilvl w:val="1"/>
          <w:numId w:val="900"/>
        </w:numPr>
        <w:spacing w:before="0" w:after="0"/>
      </w:pPr>
      <w:r>
        <w:t>Rock Gardens</w:t>
      </w:r>
    </w:p>
    <w:p>
      <w:pPr>
        <w:numPr>
          <w:ilvl w:val="2"/>
          <w:numId w:val="900"/>
        </w:numPr>
        <w:spacing w:before="0" w:after="0"/>
      </w:pPr>
      <w:r>
        <w:t>Alpine Plant Selection</w:t>
      </w:r>
    </w:p>
    <w:p>
      <w:pPr>
        <w:numPr>
          <w:ilvl w:val="3"/>
          <w:numId w:val="900"/>
        </w:numPr>
        <w:spacing w:before="0" w:after="0"/>
      </w:pPr>
      <w:r>
        <w:t>High Altitude Plants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3"/>
          <w:numId w:val="900"/>
        </w:numPr>
        <w:spacing w:before="0" w:after="0"/>
      </w:pPr>
      <w:r>
        <w:t>Cold Hardiness</w:t>
      </w:r>
    </w:p>
    <w:p>
      <w:pPr>
        <w:numPr>
          <w:ilvl w:val="2"/>
          <w:numId w:val="900"/>
        </w:numPr>
        <w:spacing w:before="0" w:after="0"/>
      </w:pPr>
      <w:r>
        <w:t>Rock Placement and Soil</w:t>
      </w:r>
    </w:p>
    <w:p>
      <w:pPr>
        <w:numPr>
          <w:ilvl w:val="3"/>
          <w:numId w:val="900"/>
        </w:numPr>
        <w:spacing w:before="0" w:after="0"/>
      </w:pPr>
      <w:r>
        <w:t>Stone Arrangements</w:t>
      </w:r>
    </w:p>
    <w:p>
      <w:pPr>
        <w:numPr>
          <w:ilvl w:val="3"/>
          <w:numId w:val="900"/>
        </w:numPr>
        <w:spacing w:before="0" w:after="0"/>
      </w:pPr>
      <w:r>
        <w:t>Soil Mixes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Modernist and Minimalist Gardens</w:t>
      </w:r>
    </w:p>
    <w:p>
      <w:pPr>
        <w:numPr>
          <w:ilvl w:val="2"/>
          <w:numId w:val="900"/>
        </w:numPr>
        <w:spacing w:before="0" w:after="0"/>
      </w:pPr>
      <w:r>
        <w:t>Simplicity and Restraint</w:t>
      </w:r>
    </w:p>
    <w:p>
      <w:pPr>
        <w:numPr>
          <w:ilvl w:val="3"/>
          <w:numId w:val="900"/>
        </w:numPr>
        <w:spacing w:before="0" w:after="0"/>
      </w:pPr>
      <w:r>
        <w:t>Limited Plant Palettes</w:t>
      </w:r>
    </w:p>
    <w:p>
      <w:pPr>
        <w:numPr>
          <w:ilvl w:val="3"/>
          <w:numId w:val="900"/>
        </w:numPr>
        <w:spacing w:before="0" w:after="0"/>
      </w:pPr>
      <w:r>
        <w:t>Clean Lines</w:t>
      </w:r>
    </w:p>
    <w:p>
      <w:pPr>
        <w:numPr>
          <w:ilvl w:val="3"/>
          <w:numId w:val="900"/>
        </w:numPr>
        <w:spacing w:before="0" w:after="0"/>
      </w:pPr>
      <w:r>
        <w:t>Geometric Forms</w:t>
      </w:r>
    </w:p>
    <w:p>
      <w:pPr>
        <w:numPr>
          <w:ilvl w:val="2"/>
          <w:numId w:val="900"/>
        </w:numPr>
        <w:spacing w:before="0" w:after="0"/>
      </w:pPr>
      <w:r>
        <w:t>Structural Planting</w:t>
      </w:r>
    </w:p>
    <w:p>
      <w:pPr>
        <w:numPr>
          <w:ilvl w:val="3"/>
          <w:numId w:val="900"/>
        </w:numPr>
        <w:spacing w:before="0" w:after="0"/>
      </w:pPr>
      <w:r>
        <w:t>Architectural Plants</w:t>
      </w:r>
    </w:p>
    <w:p>
      <w:pPr>
        <w:numPr>
          <w:ilvl w:val="3"/>
          <w:numId w:val="900"/>
        </w:numPr>
        <w:spacing w:before="0" w:after="0"/>
      </w:pPr>
      <w:r>
        <w:t>Bold Forms</w:t>
      </w:r>
    </w:p>
    <w:p>
      <w:pPr>
        <w:numPr>
          <w:ilvl w:val="3"/>
          <w:numId w:val="900"/>
        </w:numPr>
        <w:spacing w:before="0" w:after="0"/>
      </w:pPr>
      <w:r>
        <w:t>Repetitive Elements</w:t>
      </w:r>
    </w:p>
    <w:p>
      <w:pPr>
        <w:numPr>
          <w:ilvl w:val="0"/>
          <w:numId w:val="900"/>
        </w:numPr>
        <w:spacing w:before="0" w:after="0"/>
      </w:pPr>
      <w:r>
        <w:t>Functional Landscapes</w:t>
      </w:r>
    </w:p>
    <w:p>
      <w:pPr>
        <w:numPr>
          <w:ilvl w:val="1"/>
          <w:numId w:val="900"/>
        </w:numPr>
        <w:spacing w:before="0" w:after="0"/>
      </w:pPr>
      <w:r>
        <w:t>Rain Gardens and Bioswales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Water Capture</w:t>
      </w:r>
    </w:p>
    <w:p>
      <w:pPr>
        <w:numPr>
          <w:ilvl w:val="3"/>
          <w:numId w:val="900"/>
        </w:numPr>
        <w:spacing w:before="0" w:after="0"/>
      </w:pPr>
      <w:r>
        <w:t>Infiltration Enhancement</w:t>
      </w:r>
    </w:p>
    <w:p>
      <w:pPr>
        <w:numPr>
          <w:ilvl w:val="3"/>
          <w:numId w:val="900"/>
        </w:numPr>
        <w:spacing w:before="0" w:after="0"/>
      </w:pPr>
      <w:r>
        <w:t>Runoff Reduction</w:t>
      </w:r>
    </w:p>
    <w:p>
      <w:pPr>
        <w:numPr>
          <w:ilvl w:val="2"/>
          <w:numId w:val="900"/>
        </w:numPr>
        <w:spacing w:before="0" w:after="0"/>
      </w:pPr>
      <w:r>
        <w:t>Plant Selection for Wet Areas</w:t>
      </w:r>
    </w:p>
    <w:p>
      <w:pPr>
        <w:numPr>
          <w:ilvl w:val="3"/>
          <w:numId w:val="900"/>
        </w:numPr>
        <w:spacing w:before="0" w:after="0"/>
      </w:pPr>
      <w:r>
        <w:t>Moisture-tolerant Plants</w:t>
      </w:r>
    </w:p>
    <w:p>
      <w:pPr>
        <w:numPr>
          <w:ilvl w:val="3"/>
          <w:numId w:val="900"/>
        </w:numPr>
        <w:spacing w:before="0" w:after="0"/>
      </w:pPr>
      <w:r>
        <w:t>Flood-resistant Species</w:t>
      </w:r>
    </w:p>
    <w:p>
      <w:pPr>
        <w:numPr>
          <w:ilvl w:val="3"/>
          <w:numId w:val="900"/>
        </w:numPr>
        <w:spacing w:before="0" w:after="0"/>
      </w:pPr>
      <w:r>
        <w:t>Seasonal Adaptability</w:t>
      </w:r>
    </w:p>
    <w:p>
      <w:pPr>
        <w:numPr>
          <w:ilvl w:val="1"/>
          <w:numId w:val="900"/>
        </w:numPr>
        <w:spacing w:before="0" w:after="0"/>
      </w:pPr>
      <w:r>
        <w:t>Green Roofs</w:t>
      </w:r>
    </w:p>
    <w:p>
      <w:pPr>
        <w:numPr>
          <w:ilvl w:val="2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Shallow Growing Medium</w:t>
      </w:r>
    </w:p>
    <w:p>
      <w:pPr>
        <w:numPr>
          <w:ilvl w:val="3"/>
          <w:numId w:val="900"/>
        </w:numPr>
        <w:spacing w:before="0" w:after="0"/>
      </w:pPr>
      <w:r>
        <w:t>Low-maintenance Plants</w:t>
      </w:r>
    </w:p>
    <w:p>
      <w:pPr>
        <w:numPr>
          <w:ilvl w:val="3"/>
          <w:numId w:val="900"/>
        </w:numPr>
        <w:spacing w:before="0" w:after="0"/>
      </w:pPr>
      <w:r>
        <w:t>Lightweight Systems</w:t>
      </w:r>
    </w:p>
    <w:p>
      <w:pPr>
        <w:numPr>
          <w:ilvl w:val="2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Deep Growing Medium</w:t>
      </w:r>
    </w:p>
    <w:p>
      <w:pPr>
        <w:numPr>
          <w:ilvl w:val="3"/>
          <w:numId w:val="900"/>
        </w:numPr>
        <w:spacing w:before="0" w:after="0"/>
      </w:pPr>
      <w:r>
        <w:t>Diverse Plant Options</w:t>
      </w:r>
    </w:p>
    <w:p>
      <w:pPr>
        <w:numPr>
          <w:ilvl w:val="3"/>
          <w:numId w:val="900"/>
        </w:numPr>
        <w:spacing w:before="0" w:after="0"/>
      </w:pPr>
      <w:r>
        <w:t>Garden-like Spaces</w:t>
      </w:r>
    </w:p>
    <w:p>
      <w:pPr>
        <w:numPr>
          <w:ilvl w:val="2"/>
          <w:numId w:val="900"/>
        </w:numPr>
        <w:spacing w:before="0" w:after="0"/>
      </w:pPr>
      <w:r>
        <w:t>Plant Selection for Roofs</w:t>
      </w:r>
    </w:p>
    <w:p>
      <w:pPr>
        <w:numPr>
          <w:ilvl w:val="3"/>
          <w:numId w:val="900"/>
        </w:numPr>
        <w:spacing w:before="0" w:after="0"/>
      </w:pPr>
      <w:r>
        <w:t>Wind Tolerance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Shallow Root Systems</w:t>
      </w:r>
    </w:p>
    <w:p>
      <w:pPr>
        <w:numPr>
          <w:ilvl w:val="1"/>
          <w:numId w:val="900"/>
        </w:numPr>
        <w:spacing w:before="0" w:after="0"/>
      </w:pPr>
      <w:r>
        <w:t>Living Walls</w:t>
      </w:r>
    </w:p>
    <w:p>
      <w:pPr>
        <w:numPr>
          <w:ilvl w:val="2"/>
          <w:numId w:val="900"/>
        </w:numPr>
        <w:spacing w:before="0" w:after="0"/>
      </w:pPr>
      <w:r>
        <w:t>Vertical Planting Systems</w:t>
      </w:r>
    </w:p>
    <w:p>
      <w:pPr>
        <w:numPr>
          <w:ilvl w:val="3"/>
          <w:numId w:val="900"/>
        </w:numPr>
        <w:spacing w:before="0" w:after="0"/>
      </w:pPr>
      <w:r>
        <w:t>Modular Systems</w:t>
      </w:r>
    </w:p>
    <w:p>
      <w:pPr>
        <w:numPr>
          <w:ilvl w:val="3"/>
          <w:numId w:val="900"/>
        </w:numPr>
        <w:spacing w:before="0" w:after="0"/>
      </w:pPr>
      <w:r>
        <w:t>Hydroponic Systems</w:t>
      </w:r>
    </w:p>
    <w:p>
      <w:pPr>
        <w:numPr>
          <w:ilvl w:val="3"/>
          <w:numId w:val="900"/>
        </w:numPr>
        <w:spacing w:before="0" w:after="0"/>
      </w:pPr>
      <w:r>
        <w:t>Soil-based Systems</w:t>
      </w:r>
    </w:p>
    <w:p>
      <w:pPr>
        <w:numPr>
          <w:ilvl w:val="2"/>
          <w:numId w:val="900"/>
        </w:numPr>
        <w:spacing w:before="0" w:after="0"/>
      </w:pPr>
      <w:r>
        <w:t>Plant Selection for Walls</w:t>
      </w:r>
    </w:p>
    <w:p>
      <w:pPr>
        <w:numPr>
          <w:ilvl w:val="3"/>
          <w:numId w:val="900"/>
        </w:numPr>
        <w:spacing w:before="0" w:after="0"/>
      </w:pPr>
      <w:r>
        <w:t>Vertical Growth Habits</w:t>
      </w:r>
    </w:p>
    <w:p>
      <w:pPr>
        <w:numPr>
          <w:ilvl w:val="3"/>
          <w:numId w:val="900"/>
        </w:numPr>
        <w:spacing w:before="0" w:after="0"/>
      </w:pPr>
      <w:r>
        <w:t>Low Water Requirements</w:t>
      </w:r>
    </w:p>
    <w:p>
      <w:pPr>
        <w:numPr>
          <w:ilvl w:val="3"/>
          <w:numId w:val="900"/>
        </w:numPr>
        <w:spacing w:before="0" w:after="0"/>
      </w:pPr>
      <w:r>
        <w:t>Compact Root Systems</w:t>
      </w:r>
    </w:p>
    <w:p>
      <w:pPr>
        <w:numPr>
          <w:ilvl w:val="1"/>
          <w:numId w:val="900"/>
        </w:numPr>
        <w:spacing w:before="0" w:after="0"/>
      </w:pPr>
      <w:r>
        <w:t>Edible Landscapes</w:t>
      </w:r>
    </w:p>
    <w:p>
      <w:pPr>
        <w:numPr>
          <w:ilvl w:val="2"/>
          <w:numId w:val="900"/>
        </w:numPr>
        <w:spacing w:before="0" w:after="0"/>
      </w:pPr>
      <w:r>
        <w:t>Fruit Trees</w:t>
      </w:r>
    </w:p>
    <w:p>
      <w:pPr>
        <w:numPr>
          <w:ilvl w:val="3"/>
          <w:numId w:val="900"/>
        </w:numPr>
        <w:spacing w:before="0" w:after="0"/>
      </w:pPr>
      <w:r>
        <w:t>Orchard Design</w:t>
      </w:r>
    </w:p>
    <w:p>
      <w:pPr>
        <w:numPr>
          <w:ilvl w:val="3"/>
          <w:numId w:val="900"/>
        </w:numPr>
        <w:spacing w:before="0" w:after="0"/>
      </w:pPr>
      <w:r>
        <w:t>Espalier Techniques</w:t>
      </w:r>
    </w:p>
    <w:p>
      <w:pPr>
        <w:numPr>
          <w:ilvl w:val="3"/>
          <w:numId w:val="900"/>
        </w:numPr>
        <w:spacing w:before="0" w:after="0"/>
      </w:pPr>
      <w:r>
        <w:t>Dwarf Varieties</w:t>
      </w:r>
    </w:p>
    <w:p>
      <w:pPr>
        <w:numPr>
          <w:ilvl w:val="2"/>
          <w:numId w:val="900"/>
        </w:numPr>
        <w:spacing w:before="0" w:after="0"/>
      </w:pPr>
      <w:r>
        <w:t>Vegetable Beds</w:t>
      </w:r>
    </w:p>
    <w:p>
      <w:pPr>
        <w:numPr>
          <w:ilvl w:val="3"/>
          <w:numId w:val="900"/>
        </w:numPr>
        <w:spacing w:before="0" w:after="0"/>
      </w:pPr>
      <w:r>
        <w:t>Raised Bed Systems</w:t>
      </w:r>
    </w:p>
    <w:p>
      <w:pPr>
        <w:numPr>
          <w:ilvl w:val="3"/>
          <w:numId w:val="900"/>
        </w:numPr>
        <w:spacing w:before="0" w:after="0"/>
      </w:pPr>
      <w:r>
        <w:t>Companion Planting</w:t>
      </w:r>
    </w:p>
    <w:p>
      <w:pPr>
        <w:numPr>
          <w:ilvl w:val="3"/>
          <w:numId w:val="900"/>
        </w:numPr>
        <w:spacing w:before="0" w:after="0"/>
      </w:pPr>
      <w:r>
        <w:t>Succession Planting</w:t>
      </w:r>
    </w:p>
    <w:p>
      <w:pPr>
        <w:numPr>
          <w:ilvl w:val="2"/>
          <w:numId w:val="900"/>
        </w:numPr>
        <w:spacing w:before="0" w:after="0"/>
      </w:pPr>
      <w:r>
        <w:t>Herbs and Culinary Plants</w:t>
      </w:r>
    </w:p>
    <w:p>
      <w:pPr>
        <w:numPr>
          <w:ilvl w:val="3"/>
          <w:numId w:val="900"/>
        </w:numPr>
        <w:spacing w:before="0" w:after="0"/>
      </w:pPr>
      <w:r>
        <w:t>Kitchen Gardens</w:t>
      </w:r>
    </w:p>
    <w:p>
      <w:pPr>
        <w:numPr>
          <w:ilvl w:val="3"/>
          <w:numId w:val="900"/>
        </w:numPr>
        <w:spacing w:before="0" w:after="0"/>
      </w:pPr>
      <w:r>
        <w:t>Medicinal Plants</w:t>
      </w:r>
    </w:p>
    <w:p>
      <w:pPr>
        <w:numPr>
          <w:ilvl w:val="3"/>
          <w:numId w:val="900"/>
        </w:numPr>
        <w:spacing w:before="0" w:after="0"/>
      </w:pPr>
      <w:r>
        <w:t>Aromatic Plants</w:t>
      </w:r>
    </w:p>
    <w:p>
      <w:pPr>
        <w:numPr>
          <w:ilvl w:val="1"/>
          <w:numId w:val="900"/>
        </w:numPr>
        <w:spacing w:before="0" w:after="0"/>
      </w:pPr>
      <w:r>
        <w:t>Food Forests</w:t>
      </w:r>
    </w:p>
    <w:p>
      <w:pPr>
        <w:numPr>
          <w:ilvl w:val="2"/>
          <w:numId w:val="900"/>
        </w:numPr>
        <w:spacing w:before="0" w:after="0"/>
      </w:pPr>
      <w:r>
        <w:t>Permaculture Principles</w:t>
      </w:r>
    </w:p>
    <w:p>
      <w:pPr>
        <w:numPr>
          <w:ilvl w:val="3"/>
          <w:numId w:val="900"/>
        </w:numPr>
        <w:spacing w:before="0" w:after="0"/>
      </w:pPr>
      <w:r>
        <w:t>Sustainable Systems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Closed-loop Design</w:t>
      </w:r>
    </w:p>
    <w:p>
      <w:pPr>
        <w:numPr>
          <w:ilvl w:val="2"/>
          <w:numId w:val="900"/>
        </w:numPr>
        <w:spacing w:before="0" w:after="0"/>
      </w:pPr>
      <w:r>
        <w:t>Layered Planting</w:t>
      </w:r>
    </w:p>
    <w:p>
      <w:pPr>
        <w:numPr>
          <w:ilvl w:val="3"/>
          <w:numId w:val="900"/>
        </w:numPr>
        <w:spacing w:before="0" w:after="0"/>
      </w:pPr>
      <w:r>
        <w:t>Canopy Layer</w:t>
      </w:r>
    </w:p>
    <w:p>
      <w:pPr>
        <w:numPr>
          <w:ilvl w:val="3"/>
          <w:numId w:val="900"/>
        </w:numPr>
        <w:spacing w:before="0" w:after="0"/>
      </w:pPr>
      <w:r>
        <w:t>Understory Layer</w:t>
      </w:r>
    </w:p>
    <w:p>
      <w:pPr>
        <w:numPr>
          <w:ilvl w:val="3"/>
          <w:numId w:val="900"/>
        </w:numPr>
        <w:spacing w:before="0" w:after="0"/>
      </w:pPr>
      <w:r>
        <w:t>Shrub Layer</w:t>
      </w:r>
    </w:p>
    <w:p>
      <w:pPr>
        <w:numPr>
          <w:ilvl w:val="3"/>
          <w:numId w:val="900"/>
        </w:numPr>
        <w:spacing w:before="0" w:after="0"/>
      </w:pPr>
      <w:r>
        <w:t>Herbaceous Layer</w:t>
      </w:r>
    </w:p>
    <w:p>
      <w:pPr>
        <w:numPr>
          <w:ilvl w:val="3"/>
          <w:numId w:val="900"/>
        </w:numPr>
        <w:spacing w:before="0" w:after="0"/>
      </w:pPr>
      <w:r>
        <w:t>Ground Cover Layer</w:t>
      </w:r>
    </w:p>
    <w:p>
      <w:pPr>
        <w:numPr>
          <w:ilvl w:val="3"/>
          <w:numId w:val="900"/>
        </w:numPr>
        <w:spacing w:before="0" w:after="0"/>
      </w:pPr>
      <w:r>
        <w:t>Root Layer</w:t>
      </w:r>
    </w:p>
    <w:p>
      <w:pPr>
        <w:numPr>
          <w:ilvl w:val="3"/>
          <w:numId w:val="900"/>
        </w:numPr>
        <w:spacing w:before="0" w:after="0"/>
      </w:pPr>
      <w:r>
        <w:t>Vine Layer</w:t>
      </w:r>
    </w:p>
    <w:p>
      <w:pPr>
        <w:numPr>
          <w:ilvl w:val="1"/>
          <w:numId w:val="900"/>
        </w:numPr>
        <w:spacing w:before="0" w:after="0"/>
      </w:pPr>
      <w:r>
        <w:t>Healing and Therapeutic Gardens</w:t>
      </w:r>
    </w:p>
    <w:p>
      <w:pPr>
        <w:numPr>
          <w:ilvl w:val="2"/>
          <w:numId w:val="900"/>
        </w:numPr>
        <w:spacing w:before="0" w:after="0"/>
      </w:pPr>
      <w:r>
        <w:t>Sensory Planting</w:t>
      </w:r>
    </w:p>
    <w:p>
      <w:pPr>
        <w:numPr>
          <w:ilvl w:val="3"/>
          <w:numId w:val="900"/>
        </w:numPr>
        <w:spacing w:before="0" w:after="0"/>
      </w:pPr>
      <w:r>
        <w:t>Fragrant Plants</w:t>
      </w:r>
    </w:p>
    <w:p>
      <w:pPr>
        <w:numPr>
          <w:ilvl w:val="3"/>
          <w:numId w:val="900"/>
        </w:numPr>
        <w:spacing w:before="0" w:after="0"/>
      </w:pPr>
      <w:r>
        <w:t>Textural Plants</w:t>
      </w:r>
    </w:p>
    <w:p>
      <w:pPr>
        <w:numPr>
          <w:ilvl w:val="3"/>
          <w:numId w:val="900"/>
        </w:numPr>
        <w:spacing w:before="0" w:after="0"/>
      </w:pPr>
      <w:r>
        <w:t>Sound-producing Plants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Wheelchair Access</w:t>
      </w:r>
    </w:p>
    <w:p>
      <w:pPr>
        <w:numPr>
          <w:ilvl w:val="3"/>
          <w:numId w:val="900"/>
        </w:numPr>
        <w:spacing w:before="0" w:after="0"/>
      </w:pPr>
      <w:r>
        <w:t>Raised Planters</w:t>
      </w:r>
    </w:p>
    <w:p>
      <w:pPr>
        <w:numPr>
          <w:ilvl w:val="1"/>
          <w:numId w:val="900"/>
        </w:numPr>
        <w:spacing w:before="0" w:after="0"/>
      </w:pPr>
      <w:r>
        <w:t>Erosion Control Plantings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Root System Benefits</w:t>
      </w:r>
    </w:p>
    <w:p>
      <w:pPr>
        <w:numPr>
          <w:ilvl w:val="3"/>
          <w:numId w:val="900"/>
        </w:numPr>
        <w:spacing w:before="0" w:after="0"/>
      </w:pPr>
      <w:r>
        <w:t>Soil Binding Plants</w:t>
      </w:r>
    </w:p>
    <w:p>
      <w:pPr>
        <w:numPr>
          <w:ilvl w:val="3"/>
          <w:numId w:val="900"/>
        </w:numPr>
        <w:spacing w:before="0" w:after="0"/>
      </w:pPr>
      <w:r>
        <w:t>Terracing Techniques</w:t>
      </w:r>
    </w:p>
    <w:p>
      <w:pPr>
        <w:numPr>
          <w:ilvl w:val="2"/>
          <w:numId w:val="900"/>
        </w:numPr>
        <w:spacing w:before="0" w:after="0"/>
      </w:pPr>
      <w:r>
        <w:t>Groundcover Selection</w:t>
      </w:r>
    </w:p>
    <w:p>
      <w:pPr>
        <w:numPr>
          <w:ilvl w:val="3"/>
          <w:numId w:val="900"/>
        </w:numPr>
        <w:spacing w:before="0" w:after="0"/>
      </w:pPr>
      <w:r>
        <w:t>Dense Coverage</w:t>
      </w:r>
    </w:p>
    <w:p>
      <w:pPr>
        <w:numPr>
          <w:ilvl w:val="3"/>
          <w:numId w:val="900"/>
        </w:numPr>
        <w:spacing w:before="0" w:after="0"/>
      </w:pPr>
      <w:r>
        <w:t>Fast Establishment</w:t>
      </w:r>
    </w:p>
    <w:p>
      <w:pPr>
        <w:numPr>
          <w:ilvl w:val="3"/>
          <w:numId w:val="900"/>
        </w:numPr>
        <w:spacing w:before="0" w:after="0"/>
      </w:pPr>
      <w:r>
        <w:t>Erosion Resistance</w:t>
      </w:r>
    </w:p>
    <w:p>
      <w:pPr>
        <w:numPr>
          <w:ilvl w:val="0"/>
          <w:numId w:val="900"/>
        </w:numPr>
        <w:spacing w:before="0" w:after="0"/>
      </w:pPr>
      <w:r>
        <w:t>Container Gardening</w:t>
      </w:r>
    </w:p>
    <w:p>
      <w:pPr>
        <w:numPr>
          <w:ilvl w:val="1"/>
          <w:numId w:val="900"/>
        </w:numPr>
        <w:spacing w:before="0" w:after="0"/>
      </w:pPr>
      <w:r>
        <w:t>Plant Selection for Containers</w:t>
      </w:r>
    </w:p>
    <w:p>
      <w:pPr>
        <w:numPr>
          <w:ilvl w:val="2"/>
          <w:numId w:val="900"/>
        </w:numPr>
        <w:spacing w:before="0" w:after="0"/>
      </w:pPr>
      <w:r>
        <w:t>Annuals</w:t>
      </w:r>
    </w:p>
    <w:p>
      <w:pPr>
        <w:numPr>
          <w:ilvl w:val="3"/>
          <w:numId w:val="900"/>
        </w:numPr>
        <w:spacing w:before="0" w:after="0"/>
      </w:pPr>
      <w:r>
        <w:t>Continuous Bloomers</w:t>
      </w:r>
    </w:p>
    <w:p>
      <w:pPr>
        <w:numPr>
          <w:ilvl w:val="3"/>
          <w:numId w:val="900"/>
        </w:numPr>
        <w:spacing w:before="0" w:after="0"/>
      </w:pPr>
      <w:r>
        <w:t>Heat Tolerance</w:t>
      </w:r>
    </w:p>
    <w:p>
      <w:pPr>
        <w:numPr>
          <w:ilvl w:val="3"/>
          <w:numId w:val="900"/>
        </w:numPr>
        <w:spacing w:before="0" w:after="0"/>
      </w:pPr>
      <w:r>
        <w:t>Compact Growth</w:t>
      </w:r>
    </w:p>
    <w:p>
      <w:pPr>
        <w:numPr>
          <w:ilvl w:val="2"/>
          <w:numId w:val="900"/>
        </w:numPr>
        <w:spacing w:before="0" w:after="0"/>
      </w:pPr>
      <w:r>
        <w:t>Perennials</w:t>
      </w:r>
    </w:p>
    <w:p>
      <w:pPr>
        <w:numPr>
          <w:ilvl w:val="3"/>
          <w:numId w:val="900"/>
        </w:numPr>
        <w:spacing w:before="0" w:after="0"/>
      </w:pPr>
      <w:r>
        <w:t>Container-suitable Varieties</w:t>
      </w:r>
    </w:p>
    <w:p>
      <w:pPr>
        <w:numPr>
          <w:ilvl w:val="3"/>
          <w:numId w:val="900"/>
        </w:numPr>
        <w:spacing w:before="0" w:after="0"/>
      </w:pPr>
      <w:r>
        <w:t>Overwintering Considerations</w:t>
      </w:r>
    </w:p>
    <w:p>
      <w:pPr>
        <w:numPr>
          <w:ilvl w:val="3"/>
          <w:numId w:val="900"/>
        </w:numPr>
        <w:spacing w:before="0" w:after="0"/>
      </w:pPr>
      <w:r>
        <w:t>Root Space Requirements</w:t>
      </w:r>
    </w:p>
    <w:p>
      <w:pPr>
        <w:numPr>
          <w:ilvl w:val="2"/>
          <w:numId w:val="900"/>
        </w:numPr>
        <w:spacing w:before="0" w:after="0"/>
      </w:pPr>
      <w:r>
        <w:t>Small Shrubs and Trees</w:t>
      </w:r>
    </w:p>
    <w:p>
      <w:pPr>
        <w:numPr>
          <w:ilvl w:val="3"/>
          <w:numId w:val="900"/>
        </w:numPr>
        <w:spacing w:before="0" w:after="0"/>
      </w:pPr>
      <w:r>
        <w:t>Dwarf Varieties</w:t>
      </w:r>
    </w:p>
    <w:p>
      <w:pPr>
        <w:numPr>
          <w:ilvl w:val="3"/>
          <w:numId w:val="900"/>
        </w:numPr>
        <w:spacing w:before="0" w:after="0"/>
      </w:pPr>
      <w:r>
        <w:t>Slow Growth Rates</w:t>
      </w:r>
    </w:p>
    <w:p>
      <w:pPr>
        <w:numPr>
          <w:ilvl w:val="3"/>
          <w:numId w:val="900"/>
        </w:numPr>
        <w:spacing w:before="0" w:after="0"/>
      </w:pPr>
      <w:r>
        <w:t>Container Adaptability</w:t>
      </w:r>
    </w:p>
    <w:p>
      <w:pPr>
        <w:numPr>
          <w:ilvl w:val="1"/>
          <w:numId w:val="900"/>
        </w:numPr>
        <w:spacing w:before="0" w:after="0"/>
      </w:pPr>
      <w:r>
        <w:t>Composition in Pots and Planters</w:t>
      </w:r>
    </w:p>
    <w:p>
      <w:pPr>
        <w:numPr>
          <w:ilvl w:val="2"/>
          <w:numId w:val="900"/>
        </w:numPr>
        <w:spacing w:before="0" w:after="0"/>
      </w:pPr>
      <w:r>
        <w:t>Thriller, Filler, Spiller Concept</w:t>
      </w:r>
    </w:p>
    <w:p>
      <w:pPr>
        <w:numPr>
          <w:ilvl w:val="3"/>
          <w:numId w:val="900"/>
        </w:numPr>
        <w:spacing w:before="0" w:after="0"/>
      </w:pPr>
      <w:r>
        <w:t>Vertical Elements</w:t>
      </w:r>
    </w:p>
    <w:p>
      <w:pPr>
        <w:numPr>
          <w:ilvl w:val="3"/>
          <w:numId w:val="900"/>
        </w:numPr>
        <w:spacing w:before="0" w:after="0"/>
      </w:pPr>
      <w:r>
        <w:t>Mass Elements</w:t>
      </w:r>
    </w:p>
    <w:p>
      <w:pPr>
        <w:numPr>
          <w:ilvl w:val="3"/>
          <w:numId w:val="900"/>
        </w:numPr>
        <w:spacing w:before="0" w:after="0"/>
      </w:pPr>
      <w:r>
        <w:t>Trailing Elements</w:t>
      </w:r>
    </w:p>
    <w:p>
      <w:pPr>
        <w:numPr>
          <w:ilvl w:val="2"/>
          <w:numId w:val="900"/>
        </w:numPr>
        <w:spacing w:before="0" w:after="0"/>
      </w:pPr>
      <w:r>
        <w:t>Color and Texture Combinations</w:t>
      </w:r>
    </w:p>
    <w:p>
      <w:pPr>
        <w:numPr>
          <w:ilvl w:val="3"/>
          <w:numId w:val="900"/>
        </w:numPr>
        <w:spacing w:before="0" w:after="0"/>
      </w:pPr>
      <w:r>
        <w:t>Harmonious Schemes</w:t>
      </w:r>
    </w:p>
    <w:p>
      <w:pPr>
        <w:numPr>
          <w:ilvl w:val="3"/>
          <w:numId w:val="900"/>
        </w:numPr>
        <w:spacing w:before="0" w:after="0"/>
      </w:pPr>
      <w:r>
        <w:t>Contrasting Elements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Soil Mixes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Weight Considerations</w:t>
      </w:r>
    </w:p>
    <w:p>
      <w:pPr>
        <w:numPr>
          <w:ilvl w:val="2"/>
          <w:numId w:val="900"/>
        </w:numPr>
        <w:spacing w:before="0" w:after="0"/>
      </w:pPr>
      <w:r>
        <w:t>Drainage</w:t>
      </w:r>
    </w:p>
    <w:p>
      <w:pPr>
        <w:numPr>
          <w:ilvl w:val="3"/>
          <w:numId w:val="900"/>
        </w:numPr>
        <w:spacing w:before="0" w:after="0"/>
      </w:pPr>
      <w:r>
        <w:t>Drainage Holes</w:t>
      </w:r>
    </w:p>
    <w:p>
      <w:pPr>
        <w:numPr>
          <w:ilvl w:val="3"/>
          <w:numId w:val="900"/>
        </w:numPr>
        <w:spacing w:before="0" w:after="0"/>
      </w:pPr>
      <w:r>
        <w:t>Drainage Layers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Watering Needs</w:t>
      </w:r>
    </w:p>
    <w:p>
      <w:pPr>
        <w:numPr>
          <w:ilvl w:val="3"/>
          <w:numId w:val="900"/>
        </w:numPr>
        <w:spacing w:before="0" w:after="0"/>
      </w:pPr>
      <w:r>
        <w:t>Frequency Requirements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Moisture Monitoring</w:t>
      </w:r>
    </w:p>
    <w:p>
      <w:pPr>
        <w:pStyle w:val="Heading1"/>
      </w:pPr>
      <w:r>
        <w:t>Implementation and Long-term Management</w:t>
      </w:r>
    </w:p>
    <w:p>
      <w:pPr>
        <w:numPr>
          <w:ilvl w:val="0"/>
          <w:numId w:val="900"/>
        </w:numPr>
        <w:spacing w:before="0" w:after="0"/>
      </w:pPr>
      <w:r>
        <w:t>Reading and Interpreting Planting Plans</w:t>
      </w:r>
    </w:p>
    <w:p>
      <w:pPr>
        <w:numPr>
          <w:ilvl w:val="1"/>
          <w:numId w:val="900"/>
        </w:numPr>
        <w:spacing w:before="0" w:after="0"/>
      </w:pPr>
      <w:r>
        <w:t>Plan Symbols and Notations</w:t>
      </w:r>
    </w:p>
    <w:p>
      <w:pPr>
        <w:numPr>
          <w:ilvl w:val="2"/>
          <w:numId w:val="900"/>
        </w:numPr>
        <w:spacing w:before="0" w:after="0"/>
      </w:pPr>
      <w:r>
        <w:t>Standard Symbols</w:t>
      </w:r>
    </w:p>
    <w:p>
      <w:pPr>
        <w:numPr>
          <w:ilvl w:val="2"/>
          <w:numId w:val="900"/>
        </w:numPr>
        <w:spacing w:before="0" w:after="0"/>
      </w:pPr>
      <w:r>
        <w:t>Plant Identification</w:t>
      </w:r>
    </w:p>
    <w:p>
      <w:pPr>
        <w:numPr>
          <w:ilvl w:val="2"/>
          <w:numId w:val="900"/>
        </w:numPr>
        <w:spacing w:before="0" w:after="0"/>
      </w:pPr>
      <w:r>
        <w:t>Quantity Notations</w:t>
      </w:r>
    </w:p>
    <w:p>
      <w:pPr>
        <w:numPr>
          <w:ilvl w:val="1"/>
          <w:numId w:val="900"/>
        </w:numPr>
        <w:spacing w:before="0" w:after="0"/>
      </w:pPr>
      <w:r>
        <w:t>Plant Schedules and Legends</w:t>
      </w:r>
    </w:p>
    <w:p>
      <w:pPr>
        <w:numPr>
          <w:ilvl w:val="2"/>
          <w:numId w:val="900"/>
        </w:numPr>
        <w:spacing w:before="0" w:after="0"/>
      </w:pPr>
      <w:r>
        <w:t>Species Information</w:t>
      </w:r>
    </w:p>
    <w:p>
      <w:pPr>
        <w:numPr>
          <w:ilvl w:val="2"/>
          <w:numId w:val="900"/>
        </w:numPr>
        <w:spacing w:before="0" w:after="0"/>
      </w:pPr>
      <w:r>
        <w:t>Size Specifications</w:t>
      </w:r>
    </w:p>
    <w:p>
      <w:pPr>
        <w:numPr>
          <w:ilvl w:val="2"/>
          <w:numId w:val="900"/>
        </w:numPr>
        <w:spacing w:before="0" w:after="0"/>
      </w:pPr>
      <w:r>
        <w:t>Planting Notes</w:t>
      </w:r>
    </w:p>
    <w:p>
      <w:pPr>
        <w:numPr>
          <w:ilvl w:val="1"/>
          <w:numId w:val="900"/>
        </w:numPr>
        <w:spacing w:before="0" w:after="0"/>
      </w:pPr>
      <w:r>
        <w:t>Scale and Layout Interpretation</w:t>
      </w:r>
    </w:p>
    <w:p>
      <w:pPr>
        <w:numPr>
          <w:ilvl w:val="2"/>
          <w:numId w:val="900"/>
        </w:numPr>
        <w:spacing w:before="0" w:after="0"/>
      </w:pPr>
      <w:r>
        <w:t>Drawing Scale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Dimension Understanding</w:t>
      </w:r>
    </w:p>
    <w:p>
      <w:pPr>
        <w:numPr>
          <w:ilvl w:val="0"/>
          <w:numId w:val="900"/>
        </w:numPr>
        <w:spacing w:before="0" w:after="0"/>
      </w:pPr>
      <w:r>
        <w:t>Sourcing and Selecting Plant Material</w:t>
      </w:r>
    </w:p>
    <w:p>
      <w:pPr>
        <w:numPr>
          <w:ilvl w:val="1"/>
          <w:numId w:val="900"/>
        </w:numPr>
        <w:spacing w:before="0" w:after="0"/>
      </w:pPr>
      <w:r>
        <w:t>Nursery and Grower Visits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Availability Confirmation</w:t>
      </w:r>
    </w:p>
    <w:p>
      <w:pPr>
        <w:numPr>
          <w:ilvl w:val="2"/>
          <w:numId w:val="900"/>
        </w:numPr>
        <w:spacing w:before="0" w:after="0"/>
      </w:pPr>
      <w:r>
        <w:t>Timing Coordination</w:t>
      </w:r>
    </w:p>
    <w:p>
      <w:pPr>
        <w:numPr>
          <w:ilvl w:val="1"/>
          <w:numId w:val="900"/>
        </w:numPr>
        <w:spacing w:before="0" w:after="0"/>
      </w:pPr>
      <w:r>
        <w:t>Assessing Plant Health</w:t>
      </w:r>
    </w:p>
    <w:p>
      <w:pPr>
        <w:numPr>
          <w:ilvl w:val="2"/>
          <w:numId w:val="900"/>
        </w:numPr>
        <w:spacing w:before="0" w:after="0"/>
      </w:pPr>
      <w:r>
        <w:t>Root Quality</w:t>
      </w:r>
    </w:p>
    <w:p>
      <w:pPr>
        <w:numPr>
          <w:ilvl w:val="3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Root Binding</w:t>
      </w:r>
    </w:p>
    <w:p>
      <w:pPr>
        <w:numPr>
          <w:ilvl w:val="3"/>
          <w:numId w:val="900"/>
        </w:numPr>
        <w:spacing w:before="0" w:after="0"/>
      </w:pPr>
      <w:r>
        <w:t>Root Health</w:t>
      </w:r>
    </w:p>
    <w:p>
      <w:pPr>
        <w:numPr>
          <w:ilvl w:val="2"/>
          <w:numId w:val="900"/>
        </w:numPr>
        <w:spacing w:before="0" w:after="0"/>
      </w:pPr>
      <w:r>
        <w:t>Foliage Condition</w:t>
      </w:r>
    </w:p>
    <w:p>
      <w:pPr>
        <w:numPr>
          <w:ilvl w:val="3"/>
          <w:numId w:val="900"/>
        </w:numPr>
        <w:spacing w:before="0" w:after="0"/>
      </w:pPr>
      <w:r>
        <w:t>Leaf Color</w:t>
      </w:r>
    </w:p>
    <w:p>
      <w:pPr>
        <w:numPr>
          <w:ilvl w:val="3"/>
          <w:numId w:val="900"/>
        </w:numPr>
        <w:spacing w:before="0" w:after="0"/>
      </w:pPr>
      <w:r>
        <w:t>Leaf Damage</w:t>
      </w:r>
    </w:p>
    <w:p>
      <w:pPr>
        <w:numPr>
          <w:ilvl w:val="3"/>
          <w:numId w:val="900"/>
        </w:numPr>
        <w:spacing w:before="0" w:after="0"/>
      </w:pPr>
      <w:r>
        <w:t>Growth Vigor</w:t>
      </w:r>
    </w:p>
    <w:p>
      <w:pPr>
        <w:numPr>
          <w:ilvl w:val="2"/>
          <w:numId w:val="900"/>
        </w:numPr>
        <w:spacing w:before="0" w:after="0"/>
      </w:pPr>
      <w:r>
        <w:t>Pest and Disease Inspection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Common Problems</w:t>
      </w:r>
    </w:p>
    <w:p>
      <w:pPr>
        <w:numPr>
          <w:ilvl w:val="3"/>
          <w:numId w:val="900"/>
        </w:numPr>
        <w:spacing w:before="0" w:after="0"/>
      </w:pPr>
      <w:r>
        <w:t>Treatment History</w:t>
      </w:r>
    </w:p>
    <w:p>
      <w:pPr>
        <w:numPr>
          <w:ilvl w:val="1"/>
          <w:numId w:val="900"/>
        </w:numPr>
        <w:spacing w:before="0" w:after="0"/>
      </w:pPr>
      <w:r>
        <w:t>Selecting Plant Sizes and Forms</w:t>
      </w:r>
    </w:p>
    <w:p>
      <w:pPr>
        <w:numPr>
          <w:ilvl w:val="2"/>
          <w:numId w:val="900"/>
        </w:numPr>
        <w:spacing w:before="0" w:after="0"/>
      </w:pPr>
      <w:r>
        <w:t>Size Categories</w:t>
      </w:r>
    </w:p>
    <w:p>
      <w:pPr>
        <w:numPr>
          <w:ilvl w:val="2"/>
          <w:numId w:val="900"/>
        </w:numPr>
        <w:spacing w:before="0" w:after="0"/>
      </w:pPr>
      <w:r>
        <w:t>Form Variations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Installation and Establishment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Soil Amendment</w:t>
      </w:r>
    </w:p>
    <w:p>
      <w:pPr>
        <w:numPr>
          <w:ilvl w:val="3"/>
          <w:numId w:val="900"/>
        </w:numPr>
        <w:spacing w:before="0" w:after="0"/>
      </w:pPr>
      <w:r>
        <w:t>Soil Testing</w:t>
      </w:r>
    </w:p>
    <w:p>
      <w:pPr>
        <w:numPr>
          <w:ilvl w:val="3"/>
          <w:numId w:val="900"/>
        </w:numPr>
        <w:spacing w:before="0" w:after="0"/>
      </w:pPr>
      <w:r>
        <w:t>Amendment Selection</w:t>
      </w:r>
    </w:p>
    <w:p>
      <w:pPr>
        <w:numPr>
          <w:ilvl w:val="3"/>
          <w:numId w:val="900"/>
        </w:numPr>
        <w:spacing w:before="0" w:after="0"/>
      </w:pPr>
      <w:r>
        <w:t>Incorporation Methods</w:t>
      </w:r>
    </w:p>
    <w:p>
      <w:pPr>
        <w:numPr>
          <w:ilvl w:val="2"/>
          <w:numId w:val="900"/>
        </w:numPr>
        <w:spacing w:before="0" w:after="0"/>
      </w:pPr>
      <w:r>
        <w:t>Grading and Drainage</w:t>
      </w:r>
    </w:p>
    <w:p>
      <w:pPr>
        <w:numPr>
          <w:ilvl w:val="3"/>
          <w:numId w:val="900"/>
        </w:numPr>
        <w:spacing w:before="0" w:after="0"/>
      </w:pPr>
      <w:r>
        <w:t>Surface Grading</w:t>
      </w:r>
    </w:p>
    <w:p>
      <w:pPr>
        <w:numPr>
          <w:ilvl w:val="3"/>
          <w:numId w:val="900"/>
        </w:numPr>
        <w:spacing w:before="0" w:after="0"/>
      </w:pPr>
      <w:r>
        <w:t>Drainage Installation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Proper Planting Techniques</w:t>
      </w:r>
    </w:p>
    <w:p>
      <w:pPr>
        <w:numPr>
          <w:ilvl w:val="2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Root Flare Exposure</w:t>
      </w:r>
    </w:p>
    <w:p>
      <w:pPr>
        <w:numPr>
          <w:ilvl w:val="3"/>
          <w:numId w:val="900"/>
        </w:numPr>
        <w:spacing w:before="0" w:after="0"/>
      </w:pPr>
      <w:r>
        <w:t>Depth Guidelines</w:t>
      </w:r>
    </w:p>
    <w:p>
      <w:pPr>
        <w:numPr>
          <w:ilvl w:val="3"/>
          <w:numId w:val="900"/>
        </w:numPr>
        <w:spacing w:before="0" w:after="0"/>
      </w:pPr>
      <w:r>
        <w:t>Settling Considerations</w:t>
      </w:r>
    </w:p>
    <w:p>
      <w:pPr>
        <w:numPr>
          <w:ilvl w:val="2"/>
          <w:numId w:val="900"/>
        </w:numPr>
        <w:spacing w:before="0" w:after="0"/>
      </w:pPr>
      <w:r>
        <w:t>Root Ball Preparation</w:t>
      </w:r>
    </w:p>
    <w:p>
      <w:pPr>
        <w:numPr>
          <w:ilvl w:val="3"/>
          <w:numId w:val="900"/>
        </w:numPr>
        <w:spacing w:before="0" w:after="0"/>
      </w:pPr>
      <w:r>
        <w:t>Root Inspection</w:t>
      </w:r>
    </w:p>
    <w:p>
      <w:pPr>
        <w:numPr>
          <w:ilvl w:val="3"/>
          <w:numId w:val="900"/>
        </w:numPr>
        <w:spacing w:before="0" w:after="0"/>
      </w:pPr>
      <w:r>
        <w:t>Root Pruning</w:t>
      </w:r>
    </w:p>
    <w:p>
      <w:pPr>
        <w:numPr>
          <w:ilvl w:val="3"/>
          <w:numId w:val="900"/>
        </w:numPr>
        <w:spacing w:before="0" w:after="0"/>
      </w:pPr>
      <w:r>
        <w:t>Scoring Techniques</w:t>
      </w:r>
    </w:p>
    <w:p>
      <w:pPr>
        <w:numPr>
          <w:ilvl w:val="2"/>
          <w:numId w:val="900"/>
        </w:numPr>
        <w:spacing w:before="0" w:after="0"/>
      </w:pPr>
      <w:r>
        <w:t>Backfilling and Watering</w:t>
      </w:r>
    </w:p>
    <w:p>
      <w:pPr>
        <w:numPr>
          <w:ilvl w:val="3"/>
          <w:numId w:val="900"/>
        </w:numPr>
        <w:spacing w:before="0" w:after="0"/>
      </w:pPr>
      <w:r>
        <w:t>Soil Backfill</w:t>
      </w:r>
    </w:p>
    <w:p>
      <w:pPr>
        <w:numPr>
          <w:ilvl w:val="3"/>
          <w:numId w:val="900"/>
        </w:numPr>
        <w:spacing w:before="0" w:after="0"/>
      </w:pPr>
      <w:r>
        <w:t>Water Settlement</w:t>
      </w:r>
    </w:p>
    <w:p>
      <w:pPr>
        <w:numPr>
          <w:ilvl w:val="3"/>
          <w:numId w:val="900"/>
        </w:numPr>
        <w:spacing w:before="0" w:after="0"/>
      </w:pPr>
      <w:r>
        <w:t>Air Pocket Elimination</w:t>
      </w:r>
    </w:p>
    <w:p>
      <w:pPr>
        <w:numPr>
          <w:ilvl w:val="1"/>
          <w:numId w:val="900"/>
        </w:numPr>
        <w:spacing w:before="0" w:after="0"/>
      </w:pPr>
      <w:r>
        <w:t>Staking and Guying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Removal Timing</w:t>
      </w:r>
    </w:p>
    <w:p>
      <w:pPr>
        <w:numPr>
          <w:ilvl w:val="1"/>
          <w:numId w:val="900"/>
        </w:numPr>
        <w:spacing w:before="0" w:after="0"/>
      </w:pPr>
      <w:r>
        <w:t>Protection from Wildlife and Pests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Deterrent Methods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Initial Watering and Care</w:t>
      </w:r>
    </w:p>
    <w:p>
      <w:pPr>
        <w:numPr>
          <w:ilvl w:val="2"/>
          <w:numId w:val="900"/>
        </w:numPr>
        <w:spacing w:before="0" w:after="0"/>
      </w:pPr>
      <w:r>
        <w:t>Establishment Period</w:t>
      </w:r>
    </w:p>
    <w:p>
      <w:pPr>
        <w:numPr>
          <w:ilvl w:val="3"/>
          <w:numId w:val="900"/>
        </w:numPr>
        <w:spacing w:before="0" w:after="0"/>
      </w:pPr>
      <w:r>
        <w:t>Watering Frequency</w:t>
      </w:r>
    </w:p>
    <w:p>
      <w:pPr>
        <w:numPr>
          <w:ilvl w:val="3"/>
          <w:numId w:val="900"/>
        </w:numPr>
        <w:spacing w:before="0" w:after="0"/>
      </w:pPr>
      <w:r>
        <w:t>Stress Monitoring</w:t>
      </w:r>
    </w:p>
    <w:p>
      <w:pPr>
        <w:numPr>
          <w:ilvl w:val="3"/>
          <w:numId w:val="900"/>
        </w:numPr>
        <w:spacing w:before="0" w:after="0"/>
      </w:pPr>
      <w:r>
        <w:t>Growth Assessment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Mulch Selection</w:t>
      </w:r>
    </w:p>
    <w:p>
      <w:pPr>
        <w:numPr>
          <w:ilvl w:val="3"/>
          <w:numId w:val="900"/>
        </w:numPr>
        <w:spacing w:before="0" w:after="0"/>
      </w:pPr>
      <w:r>
        <w:t>Application Depth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Landscape Stewardship and Maintenance</w:t>
      </w:r>
    </w:p>
    <w:p>
      <w:pPr>
        <w:numPr>
          <w:ilvl w:val="1"/>
          <w:numId w:val="900"/>
        </w:numPr>
        <w:spacing w:before="0" w:after="0"/>
      </w:pPr>
      <w:r>
        <w:t>Developing a Maintenance Plan</w:t>
      </w:r>
    </w:p>
    <w:p>
      <w:pPr>
        <w:numPr>
          <w:ilvl w:val="2"/>
          <w:numId w:val="900"/>
        </w:numPr>
        <w:spacing w:before="0" w:after="0"/>
      </w:pPr>
      <w:r>
        <w:t>Scheduling Tasks</w:t>
      </w:r>
    </w:p>
    <w:p>
      <w:pPr>
        <w:numPr>
          <w:ilvl w:val="3"/>
          <w:numId w:val="900"/>
        </w:numPr>
        <w:spacing w:before="0" w:after="0"/>
      </w:pPr>
      <w:r>
        <w:t>Daily Tasks</w:t>
      </w:r>
    </w:p>
    <w:p>
      <w:pPr>
        <w:numPr>
          <w:ilvl w:val="3"/>
          <w:numId w:val="900"/>
        </w:numPr>
        <w:spacing w:before="0" w:after="0"/>
      </w:pPr>
      <w:r>
        <w:t>Weekly Tasks</w:t>
      </w:r>
    </w:p>
    <w:p>
      <w:pPr>
        <w:numPr>
          <w:ilvl w:val="3"/>
          <w:numId w:val="900"/>
        </w:numPr>
        <w:spacing w:before="0" w:after="0"/>
      </w:pPr>
      <w:r>
        <w:t>Monthly Tasks</w:t>
      </w:r>
    </w:p>
    <w:p>
      <w:pPr>
        <w:numPr>
          <w:ilvl w:val="3"/>
          <w:numId w:val="900"/>
        </w:numPr>
        <w:spacing w:before="0" w:after="0"/>
      </w:pPr>
      <w:r>
        <w:t>Seasonal Tasks</w:t>
      </w:r>
    </w:p>
    <w:p>
      <w:pPr>
        <w:numPr>
          <w:ilvl w:val="3"/>
          <w:numId w:val="900"/>
        </w:numPr>
        <w:spacing w:before="0" w:after="0"/>
      </w:pPr>
      <w:r>
        <w:t>Annual Tasks</w:t>
      </w:r>
    </w:p>
    <w:p>
      <w:pPr>
        <w:numPr>
          <w:ilvl w:val="2"/>
          <w:numId w:val="900"/>
        </w:numPr>
        <w:spacing w:before="0" w:after="0"/>
      </w:pPr>
      <w:r>
        <w:t>Seasonal Maintenance</w:t>
      </w:r>
    </w:p>
    <w:p>
      <w:pPr>
        <w:numPr>
          <w:ilvl w:val="3"/>
          <w:numId w:val="900"/>
        </w:numPr>
        <w:spacing w:before="0" w:after="0"/>
      </w:pPr>
      <w:r>
        <w:t>Spring Tasks</w:t>
      </w:r>
    </w:p>
    <w:p>
      <w:pPr>
        <w:numPr>
          <w:ilvl w:val="3"/>
          <w:numId w:val="900"/>
        </w:numPr>
        <w:spacing w:before="0" w:after="0"/>
      </w:pPr>
      <w:r>
        <w:t>Summer Tasks</w:t>
      </w:r>
    </w:p>
    <w:p>
      <w:pPr>
        <w:numPr>
          <w:ilvl w:val="3"/>
          <w:numId w:val="900"/>
        </w:numPr>
        <w:spacing w:before="0" w:after="0"/>
      </w:pPr>
      <w:r>
        <w:t>Fall Tasks</w:t>
      </w:r>
    </w:p>
    <w:p>
      <w:pPr>
        <w:numPr>
          <w:ilvl w:val="3"/>
          <w:numId w:val="900"/>
        </w:numPr>
        <w:spacing w:before="0" w:after="0"/>
      </w:pPr>
      <w:r>
        <w:t>Winter Tasks</w:t>
      </w:r>
    </w:p>
    <w:p>
      <w:pPr>
        <w:numPr>
          <w:ilvl w:val="1"/>
          <w:numId w:val="900"/>
        </w:numPr>
        <w:spacing w:before="0" w:after="0"/>
      </w:pPr>
      <w:r>
        <w:t>Pruning Techniques and Timing</w:t>
      </w:r>
    </w:p>
    <w:p>
      <w:pPr>
        <w:numPr>
          <w:ilvl w:val="2"/>
          <w:numId w:val="900"/>
        </w:numPr>
        <w:spacing w:before="0" w:after="0"/>
      </w:pPr>
      <w:r>
        <w:t>Structural Pruning</w:t>
      </w:r>
    </w:p>
    <w:p>
      <w:pPr>
        <w:numPr>
          <w:ilvl w:val="3"/>
          <w:numId w:val="900"/>
        </w:numPr>
        <w:spacing w:before="0" w:after="0"/>
      </w:pPr>
      <w:r>
        <w:t>Young Tree Training</w:t>
      </w:r>
    </w:p>
    <w:p>
      <w:pPr>
        <w:numPr>
          <w:ilvl w:val="3"/>
          <w:numId w:val="900"/>
        </w:numPr>
        <w:spacing w:before="0" w:after="0"/>
      </w:pPr>
      <w:r>
        <w:t>Branch Selection</w:t>
      </w:r>
    </w:p>
    <w:p>
      <w:pPr>
        <w:numPr>
          <w:ilvl w:val="3"/>
          <w:numId w:val="900"/>
        </w:numPr>
        <w:spacing w:before="0" w:after="0"/>
      </w:pPr>
      <w:r>
        <w:t>Growth Direction</w:t>
      </w:r>
    </w:p>
    <w:p>
      <w:pPr>
        <w:numPr>
          <w:ilvl w:val="2"/>
          <w:numId w:val="900"/>
        </w:numPr>
        <w:spacing w:before="0" w:after="0"/>
      </w:pPr>
      <w:r>
        <w:t>Rejuvenation Pruning</w:t>
      </w:r>
    </w:p>
    <w:p>
      <w:pPr>
        <w:numPr>
          <w:ilvl w:val="3"/>
          <w:numId w:val="900"/>
        </w:numPr>
        <w:spacing w:before="0" w:after="0"/>
      </w:pPr>
      <w:r>
        <w:t>Overgrown Plants</w:t>
      </w:r>
    </w:p>
    <w:p>
      <w:pPr>
        <w:numPr>
          <w:ilvl w:val="3"/>
          <w:numId w:val="900"/>
        </w:numPr>
        <w:spacing w:before="0" w:after="0"/>
      </w:pPr>
      <w:r>
        <w:t>Renewal Techniques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Watering and Irrigation Management</w:t>
      </w:r>
    </w:p>
    <w:p>
      <w:pPr>
        <w:numPr>
          <w:ilvl w:val="2"/>
          <w:numId w:val="900"/>
        </w:numPr>
        <w:spacing w:before="0" w:after="0"/>
      </w:pPr>
      <w:r>
        <w:t>Monitoring Soil Moisture</w:t>
      </w:r>
    </w:p>
    <w:p>
      <w:pPr>
        <w:numPr>
          <w:ilvl w:val="3"/>
          <w:numId w:val="900"/>
        </w:numPr>
        <w:spacing w:before="0" w:after="0"/>
      </w:pPr>
      <w:r>
        <w:t>Moisture Testing</w:t>
      </w:r>
    </w:p>
    <w:p>
      <w:pPr>
        <w:numPr>
          <w:ilvl w:val="3"/>
          <w:numId w:val="900"/>
        </w:numPr>
        <w:spacing w:before="0" w:after="0"/>
      </w:pPr>
      <w:r>
        <w:t>Plant Stress Signs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Adjusting Irrigation Systems</w:t>
      </w:r>
    </w:p>
    <w:p>
      <w:pPr>
        <w:numPr>
          <w:ilvl w:val="3"/>
          <w:numId w:val="900"/>
        </w:numPr>
        <w:spacing w:before="0" w:after="0"/>
      </w:pPr>
      <w:r>
        <w:t>System Maintenance</w:t>
      </w:r>
    </w:p>
    <w:p>
      <w:pPr>
        <w:numPr>
          <w:ilvl w:val="3"/>
          <w:numId w:val="900"/>
        </w:numPr>
        <w:spacing w:before="0" w:after="0"/>
      </w:pPr>
      <w:r>
        <w:t>Seasonal Programming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Weeding and Pest Management Strategies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Treatment Thresholds</w:t>
      </w:r>
    </w:p>
    <w:p>
      <w:pPr>
        <w:numPr>
          <w:ilvl w:val="2"/>
          <w:numId w:val="900"/>
        </w:numPr>
        <w:spacing w:before="0" w:after="0"/>
      </w:pPr>
      <w:r>
        <w:t>Manual and Chemical Controls</w:t>
      </w:r>
    </w:p>
    <w:p>
      <w:pPr>
        <w:numPr>
          <w:ilvl w:val="3"/>
          <w:numId w:val="900"/>
        </w:numPr>
        <w:spacing w:before="0" w:after="0"/>
      </w:pPr>
      <w:r>
        <w:t>Hand Weeding</w:t>
      </w:r>
    </w:p>
    <w:p>
      <w:pPr>
        <w:numPr>
          <w:ilvl w:val="3"/>
          <w:numId w:val="900"/>
        </w:numPr>
        <w:spacing w:before="0" w:after="0"/>
      </w:pPr>
      <w:r>
        <w:t>Mechanical Control</w:t>
      </w:r>
    </w:p>
    <w:p>
      <w:pPr>
        <w:numPr>
          <w:ilvl w:val="3"/>
          <w:numId w:val="900"/>
        </w:numPr>
        <w:spacing w:before="0" w:after="0"/>
      </w:pPr>
      <w:r>
        <w:t>Selective Herbicides</w:t>
      </w:r>
    </w:p>
    <w:p>
      <w:pPr>
        <w:numPr>
          <w:ilvl w:val="3"/>
          <w:numId w:val="900"/>
        </w:numPr>
        <w:spacing w:before="0" w:after="0"/>
      </w:pPr>
      <w:r>
        <w:t>Organic Options</w:t>
      </w:r>
    </w:p>
    <w:p>
      <w:pPr>
        <w:numPr>
          <w:ilvl w:val="1"/>
          <w:numId w:val="900"/>
        </w:numPr>
        <w:spacing w:before="0" w:after="0"/>
      </w:pPr>
      <w:r>
        <w:t>Fertilizing and Soil Nutrition</w:t>
      </w:r>
    </w:p>
    <w:p>
      <w:pPr>
        <w:numPr>
          <w:ilvl w:val="2"/>
          <w:numId w:val="900"/>
        </w:numPr>
        <w:spacing w:before="0" w:after="0"/>
      </w:pPr>
      <w:r>
        <w:t>Fertilizer Types</w:t>
      </w:r>
    </w:p>
    <w:p>
      <w:pPr>
        <w:numPr>
          <w:ilvl w:val="3"/>
          <w:numId w:val="900"/>
        </w:numPr>
        <w:spacing w:before="0" w:after="0"/>
      </w:pPr>
      <w:r>
        <w:t>Organic Fertilizers</w:t>
      </w:r>
    </w:p>
    <w:p>
      <w:pPr>
        <w:numPr>
          <w:ilvl w:val="3"/>
          <w:numId w:val="900"/>
        </w:numPr>
        <w:spacing w:before="0" w:after="0"/>
      </w:pPr>
      <w:r>
        <w:t>Synthetic Fertilizers</w:t>
      </w:r>
    </w:p>
    <w:p>
      <w:pPr>
        <w:numPr>
          <w:ilvl w:val="3"/>
          <w:numId w:val="900"/>
        </w:numPr>
        <w:spacing w:before="0" w:after="0"/>
      </w:pPr>
      <w:r>
        <w:t>Slow-release Options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Plant-specific Needs</w:t>
      </w:r>
    </w:p>
    <w:p>
      <w:pPr>
        <w:numPr>
          <w:ilvl w:val="3"/>
          <w:numId w:val="900"/>
        </w:numPr>
        <w:spacing w:before="0" w:after="0"/>
      </w:pPr>
      <w:r>
        <w:t>Soil Test Results</w:t>
      </w:r>
    </w:p>
    <w:p>
      <w:pPr>
        <w:numPr>
          <w:ilvl w:val="1"/>
          <w:numId w:val="900"/>
        </w:numPr>
        <w:spacing w:before="0" w:after="0"/>
      </w:pPr>
      <w:r>
        <w:t>Editing and Evolving the Garden Over Time</w:t>
      </w:r>
    </w:p>
    <w:p>
      <w:pPr>
        <w:numPr>
          <w:ilvl w:val="2"/>
          <w:numId w:val="900"/>
        </w:numPr>
        <w:spacing w:before="0" w:after="0"/>
      </w:pPr>
      <w:r>
        <w:t>Plant Replacement</w:t>
      </w:r>
    </w:p>
    <w:p>
      <w:pPr>
        <w:numPr>
          <w:ilvl w:val="3"/>
          <w:numId w:val="900"/>
        </w:numPr>
        <w:spacing w:before="0" w:after="0"/>
      </w:pPr>
      <w:r>
        <w:t>Failed Plant Replacement</w:t>
      </w:r>
    </w:p>
    <w:p>
      <w:pPr>
        <w:numPr>
          <w:ilvl w:val="3"/>
          <w:numId w:val="900"/>
        </w:numPr>
        <w:spacing w:before="0" w:after="0"/>
      </w:pPr>
      <w:r>
        <w:t>Design Improvements</w:t>
      </w:r>
    </w:p>
    <w:p>
      <w:pPr>
        <w:numPr>
          <w:ilvl w:val="3"/>
          <w:numId w:val="900"/>
        </w:numPr>
        <w:spacing w:before="0" w:after="0"/>
      </w:pPr>
      <w:r>
        <w:t>Species Updates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Changing Conditions</w:t>
      </w:r>
    </w:p>
    <w:p>
      <w:pPr>
        <w:numPr>
          <w:ilvl w:val="3"/>
          <w:numId w:val="900"/>
        </w:numPr>
        <w:spacing w:before="0" w:after="0"/>
      </w:pPr>
      <w:r>
        <w:t>New Information</w:t>
      </w:r>
    </w:p>
    <w:p>
      <w:pPr>
        <w:numPr>
          <w:ilvl w:val="3"/>
          <w:numId w:val="900"/>
        </w:numPr>
        <w:spacing w:before="0" w:after="0"/>
      </w:pPr>
      <w:r>
        <w:t>Evolving Goals</w:t>
      </w:r>
    </w:p>
    <w:p>
      <w:pPr>
        <w:numPr>
          <w:ilvl w:val="2"/>
          <w:numId w:val="900"/>
        </w:numPr>
        <w:spacing w:before="0" w:after="0"/>
      </w:pPr>
      <w:r>
        <w:t>Responding to Change and Growth</w:t>
      </w:r>
    </w:p>
    <w:p>
      <w:pPr>
        <w:numPr>
          <w:ilvl w:val="3"/>
          <w:numId w:val="900"/>
        </w:numPr>
        <w:spacing w:before="0" w:after="0"/>
      </w:pPr>
      <w:r>
        <w:t>Maturation Effects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Long-term Vision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