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Plant Stress Physiology</w:t>
      </w:r>
    </w:p>
    <w:p>
      <w:pPr>
        <w:pStyle w:val="Heading1"/>
      </w:pPr>
      <w:r>
        <w:t>Introduction to Plant Stress Physiology</w:t>
      </w:r>
    </w:p>
    <w:p>
      <w:pPr>
        <w:numPr>
          <w:ilvl w:val="0"/>
          <w:numId w:val="900"/>
        </w:numPr>
        <w:spacing w:before="0" w:after="0"/>
      </w:pPr>
      <w:r>
        <w:t>Defining Plant Stress</w:t>
      </w:r>
    </w:p>
    <w:p>
      <w:pPr>
        <w:numPr>
          <w:ilvl w:val="1"/>
          <w:numId w:val="900"/>
        </w:numPr>
        <w:spacing w:before="0" w:after="0"/>
      </w:pPr>
      <w:r>
        <w:t>The Concept of Homeostasis in Plants</w:t>
      </w:r>
    </w:p>
    <w:p>
      <w:pPr>
        <w:numPr>
          <w:ilvl w:val="2"/>
          <w:numId w:val="900"/>
        </w:numPr>
        <w:spacing w:before="0" w:after="0"/>
      </w:pPr>
      <w:r>
        <w:t>Maintenance of Internal Environment</w:t>
      </w:r>
    </w:p>
    <w:p>
      <w:pPr>
        <w:numPr>
          <w:ilvl w:val="2"/>
          <w:numId w:val="900"/>
        </w:numPr>
        <w:spacing w:before="0" w:after="0"/>
      </w:pPr>
      <w:r>
        <w:t>Homeostatic Set Points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Stress vs. Strain</w:t>
      </w:r>
    </w:p>
    <w:p>
      <w:pPr>
        <w:numPr>
          <w:ilvl w:val="2"/>
          <w:numId w:val="900"/>
        </w:numPr>
        <w:spacing w:before="0" w:after="0"/>
      </w:pPr>
      <w:r>
        <w:t>Definitions and Distinctions</w:t>
      </w:r>
    </w:p>
    <w:p>
      <w:pPr>
        <w:numPr>
          <w:ilvl w:val="2"/>
          <w:numId w:val="900"/>
        </w:numPr>
        <w:spacing w:before="0" w:after="0"/>
      </w:pPr>
      <w:r>
        <w:t>Examples in Plant Systems</w:t>
      </w:r>
    </w:p>
    <w:p>
      <w:pPr>
        <w:numPr>
          <w:ilvl w:val="2"/>
          <w:numId w:val="900"/>
        </w:numPr>
        <w:spacing w:before="0" w:after="0"/>
      </w:pPr>
      <w:r>
        <w:t>Quantifying Stress and Strain</w:t>
      </w:r>
    </w:p>
    <w:p>
      <w:pPr>
        <w:numPr>
          <w:ilvl w:val="1"/>
          <w:numId w:val="900"/>
        </w:numPr>
        <w:spacing w:before="0" w:after="0"/>
      </w:pPr>
      <w:r>
        <w:t>Eustress and Distress</w:t>
      </w:r>
    </w:p>
    <w:p>
      <w:pPr>
        <w:numPr>
          <w:ilvl w:val="2"/>
          <w:numId w:val="900"/>
        </w:numPr>
        <w:spacing w:before="0" w:after="0"/>
      </w:pPr>
      <w:r>
        <w:t>Beneficial vs. Harmful Stress</w:t>
      </w:r>
    </w:p>
    <w:p>
      <w:pPr>
        <w:numPr>
          <w:ilvl w:val="2"/>
          <w:numId w:val="900"/>
        </w:numPr>
        <w:spacing w:before="0" w:after="0"/>
      </w:pPr>
      <w:r>
        <w:t>Thresholds and Tolerance Limits</w:t>
      </w:r>
    </w:p>
    <w:p>
      <w:pPr>
        <w:numPr>
          <w:ilvl w:val="2"/>
          <w:numId w:val="900"/>
        </w:numPr>
        <w:spacing w:before="0" w:after="0"/>
      </w:pPr>
      <w:r>
        <w:t>Hormesis in Plants</w:t>
      </w:r>
    </w:p>
    <w:p>
      <w:pPr>
        <w:numPr>
          <w:ilvl w:val="0"/>
          <w:numId w:val="900"/>
        </w:numPr>
        <w:spacing w:before="0" w:after="0"/>
      </w:pPr>
      <w:r>
        <w:t>Classification of Stressors</w:t>
      </w:r>
    </w:p>
    <w:p>
      <w:pPr>
        <w:numPr>
          <w:ilvl w:val="1"/>
          <w:numId w:val="900"/>
        </w:numPr>
        <w:spacing w:before="0" w:after="0"/>
      </w:pPr>
      <w:r>
        <w:t>Abiotic Stressors</w:t>
      </w:r>
    </w:p>
    <w:p>
      <w:pPr>
        <w:numPr>
          <w:ilvl w:val="2"/>
          <w:numId w:val="900"/>
        </w:numPr>
        <w:spacing w:before="0" w:after="0"/>
      </w:pPr>
      <w:r>
        <w:t>Physical Factors</w:t>
      </w:r>
    </w:p>
    <w:p>
      <w:pPr>
        <w:numPr>
          <w:ilvl w:val="3"/>
          <w:numId w:val="900"/>
        </w:numPr>
        <w:spacing w:before="0" w:after="0"/>
      </w:pPr>
      <w:r>
        <w:t>Temperature Extremes</w:t>
      </w:r>
    </w:p>
    <w:p>
      <w:pPr>
        <w:numPr>
          <w:ilvl w:val="3"/>
          <w:numId w:val="900"/>
        </w:numPr>
        <w:spacing w:before="0" w:after="0"/>
      </w:pPr>
      <w:r>
        <w:t>Light Intensity</w:t>
      </w:r>
    </w:p>
    <w:p>
      <w:pPr>
        <w:numPr>
          <w:ilvl w:val="3"/>
          <w:numId w:val="900"/>
        </w:numPr>
        <w:spacing w:before="0" w:after="0"/>
      </w:pPr>
      <w:r>
        <w:t>Mechanical Forces</w:t>
      </w:r>
    </w:p>
    <w:p>
      <w:pPr>
        <w:numPr>
          <w:ilvl w:val="3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Chemical Factors</w:t>
      </w:r>
    </w:p>
    <w:p>
      <w:pPr>
        <w:numPr>
          <w:ilvl w:val="3"/>
          <w:numId w:val="900"/>
        </w:numPr>
        <w:spacing w:before="0" w:after="0"/>
      </w:pPr>
      <w:r>
        <w:t>Salinity</w:t>
      </w:r>
    </w:p>
    <w:p>
      <w:pPr>
        <w:numPr>
          <w:ilvl w:val="3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Nutrient Imbalances</w:t>
      </w:r>
    </w:p>
    <w:p>
      <w:pPr>
        <w:numPr>
          <w:ilvl w:val="3"/>
          <w:numId w:val="900"/>
        </w:numPr>
        <w:spacing w:before="0" w:after="0"/>
      </w:pPr>
      <w:r>
        <w:t>Pollutants</w:t>
      </w:r>
    </w:p>
    <w:p>
      <w:pPr>
        <w:numPr>
          <w:ilvl w:val="1"/>
          <w:numId w:val="900"/>
        </w:numPr>
        <w:spacing w:before="0" w:after="0"/>
      </w:pPr>
      <w:r>
        <w:t>Biotic Stressors</w:t>
      </w:r>
    </w:p>
    <w:p>
      <w:pPr>
        <w:numPr>
          <w:ilvl w:val="2"/>
          <w:numId w:val="900"/>
        </w:numPr>
        <w:spacing w:before="0" w:after="0"/>
      </w:pPr>
      <w:r>
        <w:t>Pathogens</w:t>
      </w:r>
    </w:p>
    <w:p>
      <w:pPr>
        <w:numPr>
          <w:ilvl w:val="3"/>
          <w:numId w:val="900"/>
        </w:numPr>
        <w:spacing w:before="0" w:after="0"/>
      </w:pPr>
      <w:r>
        <w:t>Fungi</w:t>
      </w:r>
    </w:p>
    <w:p>
      <w:pPr>
        <w:numPr>
          <w:ilvl w:val="3"/>
          <w:numId w:val="900"/>
        </w:numPr>
        <w:spacing w:before="0" w:after="0"/>
      </w:pPr>
      <w:r>
        <w:t>Bacteria</w:t>
      </w:r>
    </w:p>
    <w:p>
      <w:pPr>
        <w:numPr>
          <w:ilvl w:val="3"/>
          <w:numId w:val="900"/>
        </w:numPr>
        <w:spacing w:before="0" w:after="0"/>
      </w:pPr>
      <w:r>
        <w:t>Viruses</w:t>
      </w:r>
    </w:p>
    <w:p>
      <w:pPr>
        <w:numPr>
          <w:ilvl w:val="3"/>
          <w:numId w:val="900"/>
        </w:numPr>
        <w:spacing w:before="0" w:after="0"/>
      </w:pPr>
      <w:r>
        <w:t>Oomycetes</w:t>
      </w:r>
    </w:p>
    <w:p>
      <w:pPr>
        <w:numPr>
          <w:ilvl w:val="3"/>
          <w:numId w:val="900"/>
        </w:numPr>
        <w:spacing w:before="0" w:after="0"/>
      </w:pPr>
      <w:r>
        <w:t>Nematodes</w:t>
      </w:r>
    </w:p>
    <w:p>
      <w:pPr>
        <w:numPr>
          <w:ilvl w:val="2"/>
          <w:numId w:val="900"/>
        </w:numPr>
        <w:spacing w:before="0" w:after="0"/>
      </w:pPr>
      <w:r>
        <w:t>Herbivores</w:t>
      </w:r>
    </w:p>
    <w:p>
      <w:pPr>
        <w:numPr>
          <w:ilvl w:val="3"/>
          <w:numId w:val="900"/>
        </w:numPr>
        <w:spacing w:before="0" w:after="0"/>
      </w:pPr>
      <w:r>
        <w:t>Insects</w:t>
      </w:r>
    </w:p>
    <w:p>
      <w:pPr>
        <w:numPr>
          <w:ilvl w:val="3"/>
          <w:numId w:val="900"/>
        </w:numPr>
        <w:spacing w:before="0" w:after="0"/>
      </w:pPr>
      <w:r>
        <w:t>Mammals</w:t>
      </w:r>
    </w:p>
    <w:p>
      <w:pPr>
        <w:numPr>
          <w:ilvl w:val="3"/>
          <w:numId w:val="900"/>
        </w:numPr>
        <w:spacing w:before="0" w:after="0"/>
      </w:pPr>
      <w:r>
        <w:t>Other Invertebrates</w:t>
      </w:r>
    </w:p>
    <w:p>
      <w:pPr>
        <w:numPr>
          <w:ilvl w:val="2"/>
          <w:numId w:val="900"/>
        </w:numPr>
        <w:spacing w:before="0" w:after="0"/>
      </w:pPr>
      <w:r>
        <w:t>Parasitic Plants</w:t>
      </w:r>
    </w:p>
    <w:p>
      <w:pPr>
        <w:numPr>
          <w:ilvl w:val="2"/>
          <w:numId w:val="900"/>
        </w:numPr>
        <w:spacing w:before="0" w:after="0"/>
      </w:pPr>
      <w:r>
        <w:t>Competition</w:t>
      </w:r>
    </w:p>
    <w:p>
      <w:pPr>
        <w:numPr>
          <w:ilvl w:val="0"/>
          <w:numId w:val="900"/>
        </w:numPr>
        <w:spacing w:before="0" w:after="0"/>
      </w:pPr>
      <w:r>
        <w:t>Plant Responses to Stress</w:t>
      </w:r>
    </w:p>
    <w:p>
      <w:pPr>
        <w:numPr>
          <w:ilvl w:val="1"/>
          <w:numId w:val="900"/>
        </w:numPr>
        <w:spacing w:before="0" w:after="0"/>
      </w:pPr>
      <w:r>
        <w:t>Acclimation vs. Adaptation</w:t>
      </w:r>
    </w:p>
    <w:p>
      <w:pPr>
        <w:numPr>
          <w:ilvl w:val="2"/>
          <w:numId w:val="900"/>
        </w:numPr>
        <w:spacing w:before="0" w:after="0"/>
      </w:pPr>
      <w:r>
        <w:t>Short-Term vs. Long-Term Responses</w:t>
      </w:r>
    </w:p>
    <w:p>
      <w:pPr>
        <w:numPr>
          <w:ilvl w:val="2"/>
          <w:numId w:val="900"/>
        </w:numPr>
        <w:spacing w:before="0" w:after="0"/>
      </w:pPr>
      <w:r>
        <w:t>Phenotypic Plasticity</w:t>
      </w:r>
    </w:p>
    <w:p>
      <w:pPr>
        <w:numPr>
          <w:ilvl w:val="2"/>
          <w:numId w:val="900"/>
        </w:numPr>
        <w:spacing w:before="0" w:after="0"/>
      </w:pPr>
      <w:r>
        <w:t>Genetic vs. Physiological Adjustments</w:t>
      </w:r>
    </w:p>
    <w:p>
      <w:pPr>
        <w:numPr>
          <w:ilvl w:val="1"/>
          <w:numId w:val="900"/>
        </w:numPr>
        <w:spacing w:before="0" w:after="0"/>
      </w:pPr>
      <w:r>
        <w:t>Resistance, Avoidance, and Tolerance Strategies</w:t>
      </w:r>
    </w:p>
    <w:p>
      <w:pPr>
        <w:numPr>
          <w:ilvl w:val="2"/>
          <w:numId w:val="900"/>
        </w:numPr>
        <w:spacing w:before="0" w:after="0"/>
      </w:pPr>
      <w:r>
        <w:t>Resistance Mechanisms</w:t>
      </w:r>
    </w:p>
    <w:p>
      <w:pPr>
        <w:numPr>
          <w:ilvl w:val="2"/>
          <w:numId w:val="900"/>
        </w:numPr>
        <w:spacing w:before="0" w:after="0"/>
      </w:pPr>
      <w:r>
        <w:t>Avoidance Mechanisms</w:t>
      </w:r>
    </w:p>
    <w:p>
      <w:pPr>
        <w:numPr>
          <w:ilvl w:val="2"/>
          <w:numId w:val="900"/>
        </w:numPr>
        <w:spacing w:before="0" w:after="0"/>
      </w:pPr>
      <w:r>
        <w:t>Tolerance Mechanisms</w:t>
      </w:r>
    </w:p>
    <w:p>
      <w:pPr>
        <w:numPr>
          <w:ilvl w:val="2"/>
          <w:numId w:val="900"/>
        </w:numPr>
        <w:spacing w:before="0" w:after="0"/>
      </w:pPr>
      <w:r>
        <w:t>Escape Strategies</w:t>
      </w:r>
    </w:p>
    <w:p>
      <w:pPr>
        <w:numPr>
          <w:ilvl w:val="1"/>
          <w:numId w:val="900"/>
        </w:numPr>
        <w:spacing w:before="0" w:after="0"/>
      </w:pPr>
      <w:r>
        <w:t>General Adaptation Syndrome in Plants</w:t>
      </w:r>
    </w:p>
    <w:p>
      <w:pPr>
        <w:numPr>
          <w:ilvl w:val="2"/>
          <w:numId w:val="900"/>
        </w:numPr>
        <w:spacing w:before="0" w:after="0"/>
      </w:pPr>
      <w:r>
        <w:t>Alarm Phase</w:t>
      </w:r>
    </w:p>
    <w:p>
      <w:pPr>
        <w:numPr>
          <w:ilvl w:val="2"/>
          <w:numId w:val="900"/>
        </w:numPr>
        <w:spacing w:before="0" w:after="0"/>
      </w:pPr>
      <w:r>
        <w:t>Resistance Phase</w:t>
      </w:r>
    </w:p>
    <w:p>
      <w:pPr>
        <w:numPr>
          <w:ilvl w:val="2"/>
          <w:numId w:val="900"/>
        </w:numPr>
        <w:spacing w:before="0" w:after="0"/>
      </w:pPr>
      <w:r>
        <w:t>Exhaustion Phase</w:t>
      </w:r>
    </w:p>
    <w:p>
      <w:pPr>
        <w:numPr>
          <w:ilvl w:val="2"/>
          <w:numId w:val="900"/>
        </w:numPr>
        <w:spacing w:before="0" w:after="0"/>
      </w:pPr>
      <w:r>
        <w:t>Recovery Phase</w:t>
      </w:r>
    </w:p>
    <w:p>
      <w:pPr>
        <w:pStyle w:val="Heading1"/>
      </w:pPr>
      <w:r>
        <w:t>Abiotic Stress</w:t>
      </w:r>
    </w:p>
    <w:p>
      <w:pPr>
        <w:numPr>
          <w:ilvl w:val="0"/>
          <w:numId w:val="900"/>
        </w:numPr>
        <w:spacing w:before="0" w:after="0"/>
      </w:pPr>
      <w:r>
        <w:t>Water Stress</w:t>
      </w:r>
    </w:p>
    <w:p>
      <w:pPr>
        <w:numPr>
          <w:ilvl w:val="1"/>
          <w:numId w:val="900"/>
        </w:numPr>
        <w:spacing w:before="0" w:after="0"/>
      </w:pPr>
      <w:r>
        <w:t>Drought Stress</w:t>
      </w:r>
    </w:p>
    <w:p>
      <w:pPr>
        <w:numPr>
          <w:ilvl w:val="2"/>
          <w:numId w:val="900"/>
        </w:numPr>
        <w:spacing w:before="0" w:after="0"/>
      </w:pPr>
      <w:r>
        <w:t>Perception of Water Deficit</w:t>
      </w:r>
    </w:p>
    <w:p>
      <w:pPr>
        <w:numPr>
          <w:ilvl w:val="3"/>
          <w:numId w:val="900"/>
        </w:numPr>
        <w:spacing w:before="0" w:after="0"/>
      </w:pPr>
      <w:r>
        <w:t>Sensing Soil Moisture</w:t>
      </w:r>
    </w:p>
    <w:p>
      <w:pPr>
        <w:numPr>
          <w:ilvl w:val="3"/>
          <w:numId w:val="900"/>
        </w:numPr>
        <w:spacing w:before="0" w:after="0"/>
      </w:pPr>
      <w:r>
        <w:t>Root-to-Shoot Signaling</w:t>
      </w:r>
    </w:p>
    <w:p>
      <w:pPr>
        <w:numPr>
          <w:ilvl w:val="3"/>
          <w:numId w:val="900"/>
        </w:numPr>
        <w:spacing w:before="0" w:after="0"/>
      </w:pPr>
      <w:r>
        <w:t>Hydraulic Signals</w:t>
      </w:r>
    </w:p>
    <w:p>
      <w:pPr>
        <w:numPr>
          <w:ilvl w:val="3"/>
          <w:numId w:val="900"/>
        </w:numPr>
        <w:spacing w:before="0" w:after="0"/>
      </w:pPr>
      <w:r>
        <w:t>Chemical Signals</w:t>
      </w:r>
    </w:p>
    <w:p>
      <w:pPr>
        <w:numPr>
          <w:ilvl w:val="2"/>
          <w:numId w:val="900"/>
        </w:numPr>
        <w:spacing w:before="0" w:after="0"/>
      </w:pPr>
      <w:r>
        <w:t>Physiological Responses</w:t>
      </w:r>
    </w:p>
    <w:p>
      <w:pPr>
        <w:numPr>
          <w:ilvl w:val="3"/>
          <w:numId w:val="900"/>
        </w:numPr>
        <w:spacing w:before="0" w:after="0"/>
      </w:pPr>
      <w:r>
        <w:t>Stomatal Closure</w:t>
      </w:r>
    </w:p>
    <w:p>
      <w:pPr>
        <w:numPr>
          <w:ilvl w:val="4"/>
          <w:numId w:val="900"/>
        </w:numPr>
        <w:spacing w:before="0" w:after="0"/>
      </w:pPr>
      <w:r>
        <w:t>Guard Cell Regulation</w:t>
      </w:r>
    </w:p>
    <w:p>
      <w:pPr>
        <w:numPr>
          <w:ilvl w:val="4"/>
          <w:numId w:val="900"/>
        </w:numPr>
        <w:spacing w:before="0" w:after="0"/>
      </w:pPr>
      <w:r>
        <w:t>ABA-Mediated Stomatal Control</w:t>
      </w:r>
    </w:p>
    <w:p>
      <w:pPr>
        <w:numPr>
          <w:ilvl w:val="4"/>
          <w:numId w:val="900"/>
        </w:numPr>
        <w:spacing w:before="0" w:after="0"/>
      </w:pPr>
      <w:r>
        <w:t>Hydraulic Control</w:t>
      </w:r>
    </w:p>
    <w:p>
      <w:pPr>
        <w:numPr>
          <w:ilvl w:val="3"/>
          <w:numId w:val="900"/>
        </w:numPr>
        <w:spacing w:before="0" w:after="0"/>
      </w:pPr>
      <w:r>
        <w:t>Reduced Transpiration</w:t>
      </w:r>
    </w:p>
    <w:p>
      <w:pPr>
        <w:numPr>
          <w:ilvl w:val="3"/>
          <w:numId w:val="900"/>
        </w:numPr>
        <w:spacing w:before="0" w:after="0"/>
      </w:pPr>
      <w:r>
        <w:t>Leaf Rolling and Wilting</w:t>
      </w:r>
    </w:p>
    <w:p>
      <w:pPr>
        <w:numPr>
          <w:ilvl w:val="3"/>
          <w:numId w:val="900"/>
        </w:numPr>
        <w:spacing w:before="0" w:after="0"/>
      </w:pPr>
      <w:r>
        <w:t>Root Growth Modification</w:t>
      </w:r>
    </w:p>
    <w:p>
      <w:pPr>
        <w:numPr>
          <w:ilvl w:val="4"/>
          <w:numId w:val="900"/>
        </w:numPr>
        <w:spacing w:before="0" w:after="0"/>
      </w:pPr>
      <w:r>
        <w:t>Deep Rooting</w:t>
      </w:r>
    </w:p>
    <w:p>
      <w:pPr>
        <w:numPr>
          <w:ilvl w:val="4"/>
          <w:numId w:val="900"/>
        </w:numPr>
        <w:spacing w:before="0" w:after="0"/>
      </w:pPr>
      <w:r>
        <w:t>Lateral Root Proliferation</w:t>
      </w:r>
    </w:p>
    <w:p>
      <w:pPr>
        <w:numPr>
          <w:ilvl w:val="4"/>
          <w:numId w:val="900"/>
        </w:numPr>
        <w:spacing w:before="0" w:after="0"/>
      </w:pPr>
      <w:r>
        <w:t>Root Hair Development</w:t>
      </w:r>
    </w:p>
    <w:p>
      <w:pPr>
        <w:numPr>
          <w:ilvl w:val="3"/>
          <w:numId w:val="900"/>
        </w:numPr>
        <w:spacing w:before="0" w:after="0"/>
      </w:pPr>
      <w:r>
        <w:t>Leaf Area Reduction</w:t>
      </w:r>
    </w:p>
    <w:p>
      <w:pPr>
        <w:numPr>
          <w:ilvl w:val="3"/>
          <w:numId w:val="900"/>
        </w:numPr>
        <w:spacing w:before="0" w:after="0"/>
      </w:pPr>
      <w:r>
        <w:t>Cuticular Wax Accumulation</w:t>
      </w:r>
    </w:p>
    <w:p>
      <w:pPr>
        <w:numPr>
          <w:ilvl w:val="2"/>
          <w:numId w:val="900"/>
        </w:numPr>
        <w:spacing w:before="0" w:after="0"/>
      </w:pPr>
      <w:r>
        <w:t>Biochemical and Molecular Responses</w:t>
      </w:r>
    </w:p>
    <w:p>
      <w:pPr>
        <w:numPr>
          <w:ilvl w:val="3"/>
          <w:numId w:val="900"/>
        </w:numPr>
        <w:spacing w:before="0" w:after="0"/>
      </w:pPr>
      <w:r>
        <w:t>Osmotic Adjustment</w:t>
      </w:r>
    </w:p>
    <w:p>
      <w:pPr>
        <w:numPr>
          <w:ilvl w:val="3"/>
          <w:numId w:val="900"/>
        </w:numPr>
        <w:spacing w:before="0" w:after="0"/>
      </w:pPr>
      <w:r>
        <w:t>Accumulation of Osmolytes</w:t>
      </w:r>
    </w:p>
    <w:p>
      <w:pPr>
        <w:numPr>
          <w:ilvl w:val="4"/>
          <w:numId w:val="900"/>
        </w:numPr>
        <w:spacing w:before="0" w:after="0"/>
      </w:pPr>
      <w:r>
        <w:t>Proline</w:t>
      </w:r>
    </w:p>
    <w:p>
      <w:pPr>
        <w:numPr>
          <w:ilvl w:val="4"/>
          <w:numId w:val="900"/>
        </w:numPr>
        <w:spacing w:before="0" w:after="0"/>
      </w:pPr>
      <w:r>
        <w:t>Glycine Betaine</w:t>
      </w:r>
    </w:p>
    <w:p>
      <w:pPr>
        <w:numPr>
          <w:ilvl w:val="4"/>
          <w:numId w:val="900"/>
        </w:numPr>
        <w:spacing w:before="0" w:after="0"/>
      </w:pPr>
      <w:r>
        <w:t>Polyols</w:t>
      </w:r>
    </w:p>
    <w:p>
      <w:pPr>
        <w:numPr>
          <w:ilvl w:val="4"/>
          <w:numId w:val="900"/>
        </w:numPr>
        <w:spacing w:before="0" w:after="0"/>
      </w:pPr>
      <w:r>
        <w:t>Sugars</w:t>
      </w:r>
    </w:p>
    <w:p>
      <w:pPr>
        <w:numPr>
          <w:ilvl w:val="3"/>
          <w:numId w:val="900"/>
        </w:numPr>
        <w:spacing w:before="0" w:after="0"/>
      </w:pPr>
      <w:r>
        <w:t>Synthesis of Late Embryogenesis Abundant Proteins</w:t>
      </w:r>
    </w:p>
    <w:p>
      <w:pPr>
        <w:numPr>
          <w:ilvl w:val="3"/>
          <w:numId w:val="900"/>
        </w:numPr>
        <w:spacing w:before="0" w:after="0"/>
      </w:pPr>
      <w:r>
        <w:t>Role of Abscisic Acid</w:t>
      </w:r>
    </w:p>
    <w:p>
      <w:pPr>
        <w:numPr>
          <w:ilvl w:val="4"/>
          <w:numId w:val="900"/>
        </w:numPr>
        <w:spacing w:before="0" w:after="0"/>
      </w:pPr>
      <w:r>
        <w:t>ABA Biosynthesis</w:t>
      </w:r>
    </w:p>
    <w:p>
      <w:pPr>
        <w:numPr>
          <w:ilvl w:val="4"/>
          <w:numId w:val="900"/>
        </w:numPr>
        <w:spacing w:before="0" w:after="0"/>
      </w:pPr>
      <w:r>
        <w:t>ABA Signaling Pathways</w:t>
      </w:r>
    </w:p>
    <w:p>
      <w:pPr>
        <w:numPr>
          <w:ilvl w:val="4"/>
          <w:numId w:val="900"/>
        </w:numPr>
        <w:spacing w:before="0" w:after="0"/>
      </w:pPr>
      <w:r>
        <w:t>ABA Transport</w:t>
      </w:r>
    </w:p>
    <w:p>
      <w:pPr>
        <w:numPr>
          <w:ilvl w:val="3"/>
          <w:numId w:val="900"/>
        </w:numPr>
        <w:spacing w:before="0" w:after="0"/>
      </w:pPr>
      <w:r>
        <w:t>Antioxidant System Activation</w:t>
      </w:r>
    </w:p>
    <w:p>
      <w:pPr>
        <w:numPr>
          <w:ilvl w:val="1"/>
          <w:numId w:val="900"/>
        </w:numPr>
        <w:spacing w:before="0" w:after="0"/>
      </w:pPr>
      <w:r>
        <w:t>Flooding and Anoxia Stress</w:t>
      </w:r>
    </w:p>
    <w:p>
      <w:pPr>
        <w:numPr>
          <w:ilvl w:val="2"/>
          <w:numId w:val="900"/>
        </w:numPr>
        <w:spacing w:before="0" w:after="0"/>
      </w:pPr>
      <w:r>
        <w:t>Oxygen Deprivation</w:t>
      </w:r>
    </w:p>
    <w:p>
      <w:pPr>
        <w:numPr>
          <w:ilvl w:val="3"/>
          <w:numId w:val="900"/>
        </w:numPr>
        <w:spacing w:before="0" w:after="0"/>
      </w:pPr>
      <w:r>
        <w:t>Hypoxia vs. Anoxia</w:t>
      </w:r>
    </w:p>
    <w:p>
      <w:pPr>
        <w:numPr>
          <w:ilvl w:val="3"/>
          <w:numId w:val="900"/>
        </w:numPr>
        <w:spacing w:before="0" w:after="0"/>
      </w:pPr>
      <w:r>
        <w:t>Sensing Low Oxygen</w:t>
      </w:r>
    </w:p>
    <w:p>
      <w:pPr>
        <w:numPr>
          <w:ilvl w:val="3"/>
          <w:numId w:val="900"/>
        </w:numPr>
        <w:spacing w:before="0" w:after="0"/>
      </w:pPr>
      <w:r>
        <w:t>Oxygen Diffusion Limitations</w:t>
      </w:r>
    </w:p>
    <w:p>
      <w:pPr>
        <w:numPr>
          <w:ilvl w:val="2"/>
          <w:numId w:val="900"/>
        </w:numPr>
        <w:spacing w:before="0" w:after="0"/>
      </w:pPr>
      <w:r>
        <w:t>Physiological Responses</w:t>
      </w:r>
    </w:p>
    <w:p>
      <w:pPr>
        <w:numPr>
          <w:ilvl w:val="3"/>
          <w:numId w:val="900"/>
        </w:numPr>
        <w:spacing w:before="0" w:after="0"/>
      </w:pPr>
      <w:r>
        <w:t>Aerenchyma Formation</w:t>
      </w:r>
    </w:p>
    <w:p>
      <w:pPr>
        <w:numPr>
          <w:ilvl w:val="3"/>
          <w:numId w:val="900"/>
        </w:numPr>
        <w:spacing w:before="0" w:after="0"/>
      </w:pPr>
      <w:r>
        <w:t>Adventitious Root Growth</w:t>
      </w:r>
    </w:p>
    <w:p>
      <w:pPr>
        <w:numPr>
          <w:ilvl w:val="3"/>
          <w:numId w:val="900"/>
        </w:numPr>
        <w:spacing w:before="0" w:after="0"/>
      </w:pPr>
      <w:r>
        <w:t>Stomatal Closure</w:t>
      </w:r>
    </w:p>
    <w:p>
      <w:pPr>
        <w:numPr>
          <w:ilvl w:val="3"/>
          <w:numId w:val="900"/>
        </w:numPr>
        <w:spacing w:before="0" w:after="0"/>
      </w:pPr>
      <w:r>
        <w:t>Hypertrophy of Lenticels</w:t>
      </w:r>
    </w:p>
    <w:p>
      <w:pPr>
        <w:numPr>
          <w:ilvl w:val="3"/>
          <w:numId w:val="900"/>
        </w:numPr>
        <w:spacing w:before="0" w:after="0"/>
      </w:pPr>
      <w:r>
        <w:t>Barrier Formation</w:t>
      </w:r>
    </w:p>
    <w:p>
      <w:pPr>
        <w:numPr>
          <w:ilvl w:val="2"/>
          <w:numId w:val="900"/>
        </w:numPr>
        <w:spacing w:before="0" w:after="0"/>
      </w:pPr>
      <w:r>
        <w:t>Metabolic Adjustments</w:t>
      </w:r>
    </w:p>
    <w:p>
      <w:pPr>
        <w:numPr>
          <w:ilvl w:val="3"/>
          <w:numId w:val="900"/>
        </w:numPr>
        <w:spacing w:before="0" w:after="0"/>
      </w:pPr>
      <w:r>
        <w:t>Anaerobic Respiration</w:t>
      </w:r>
    </w:p>
    <w:p>
      <w:pPr>
        <w:numPr>
          <w:ilvl w:val="3"/>
          <w:numId w:val="900"/>
        </w:numPr>
        <w:spacing w:before="0" w:after="0"/>
      </w:pPr>
      <w:r>
        <w:t>Fermentation Pathways</w:t>
      </w:r>
    </w:p>
    <w:p>
      <w:pPr>
        <w:numPr>
          <w:ilvl w:val="4"/>
          <w:numId w:val="900"/>
        </w:numPr>
        <w:spacing w:before="0" w:after="0"/>
      </w:pPr>
      <w:r>
        <w:t>Ethanol Fermentation</w:t>
      </w:r>
    </w:p>
    <w:p>
      <w:pPr>
        <w:numPr>
          <w:ilvl w:val="4"/>
          <w:numId w:val="900"/>
        </w:numPr>
        <w:spacing w:before="0" w:after="0"/>
      </w:pPr>
      <w:r>
        <w:t>Lactate Fermentation</w:t>
      </w:r>
    </w:p>
    <w:p>
      <w:pPr>
        <w:numPr>
          <w:ilvl w:val="4"/>
          <w:numId w:val="900"/>
        </w:numPr>
        <w:spacing w:before="0" w:after="0"/>
      </w:pPr>
      <w:r>
        <w:t>Alanine Fermentation</w:t>
      </w:r>
    </w:p>
    <w:p>
      <w:pPr>
        <w:numPr>
          <w:ilvl w:val="3"/>
          <w:numId w:val="900"/>
        </w:numPr>
        <w:spacing w:before="0" w:after="0"/>
      </w:pPr>
      <w:r>
        <w:t>Energy Conservation Strategies</w:t>
      </w:r>
    </w:p>
    <w:p>
      <w:pPr>
        <w:numPr>
          <w:ilvl w:val="3"/>
          <w:numId w:val="900"/>
        </w:numPr>
        <w:spacing w:before="0" w:after="0"/>
      </w:pPr>
      <w:r>
        <w:t>Role of Ethylene</w:t>
      </w:r>
    </w:p>
    <w:p>
      <w:pPr>
        <w:numPr>
          <w:ilvl w:val="4"/>
          <w:numId w:val="900"/>
        </w:numPr>
        <w:spacing w:before="0" w:after="0"/>
      </w:pPr>
      <w:r>
        <w:t>Ethylene Biosynthesis</w:t>
      </w:r>
    </w:p>
    <w:p>
      <w:pPr>
        <w:numPr>
          <w:ilvl w:val="4"/>
          <w:numId w:val="900"/>
        </w:numPr>
        <w:spacing w:before="0" w:after="0"/>
      </w:pPr>
      <w:r>
        <w:t>Ethylene Signaling</w:t>
      </w:r>
    </w:p>
    <w:p>
      <w:pPr>
        <w:numPr>
          <w:ilvl w:val="4"/>
          <w:numId w:val="900"/>
        </w:numPr>
        <w:spacing w:before="0" w:after="0"/>
      </w:pPr>
      <w:r>
        <w:t>Ethylene-Mediated Responses</w:t>
      </w:r>
    </w:p>
    <w:p>
      <w:pPr>
        <w:numPr>
          <w:ilvl w:val="0"/>
          <w:numId w:val="900"/>
        </w:numPr>
        <w:spacing w:before="0" w:after="0"/>
      </w:pPr>
      <w:r>
        <w:t>Temperature Stress</w:t>
      </w:r>
    </w:p>
    <w:p>
      <w:pPr>
        <w:numPr>
          <w:ilvl w:val="1"/>
          <w:numId w:val="900"/>
        </w:numPr>
        <w:spacing w:before="0" w:after="0"/>
      </w:pPr>
      <w:r>
        <w:t>High Temperature Stress</w:t>
      </w:r>
    </w:p>
    <w:p>
      <w:pPr>
        <w:numPr>
          <w:ilvl w:val="2"/>
          <w:numId w:val="900"/>
        </w:numPr>
        <w:spacing w:before="0" w:after="0"/>
      </w:pPr>
      <w:r>
        <w:t>Effects on Membranes and Proteins</w:t>
      </w:r>
    </w:p>
    <w:p>
      <w:pPr>
        <w:numPr>
          <w:ilvl w:val="3"/>
          <w:numId w:val="900"/>
        </w:numPr>
        <w:spacing w:before="0" w:after="0"/>
      </w:pPr>
      <w:r>
        <w:t>Membrane Fluidity Changes</w:t>
      </w:r>
    </w:p>
    <w:p>
      <w:pPr>
        <w:numPr>
          <w:ilvl w:val="3"/>
          <w:numId w:val="900"/>
        </w:numPr>
        <w:spacing w:before="0" w:after="0"/>
      </w:pPr>
      <w:r>
        <w:t>Protein Denaturation</w:t>
      </w:r>
    </w:p>
    <w:p>
      <w:pPr>
        <w:numPr>
          <w:ilvl w:val="3"/>
          <w:numId w:val="900"/>
        </w:numPr>
        <w:spacing w:before="0" w:after="0"/>
      </w:pPr>
      <w:r>
        <w:t>Enzyme Inactivation</w:t>
      </w:r>
    </w:p>
    <w:p>
      <w:pPr>
        <w:numPr>
          <w:ilvl w:val="3"/>
          <w:numId w:val="900"/>
        </w:numPr>
        <w:spacing w:before="0" w:after="0"/>
      </w:pPr>
      <w:r>
        <w:t>Membrane Permeability</w:t>
      </w:r>
    </w:p>
    <w:p>
      <w:pPr>
        <w:numPr>
          <w:ilvl w:val="2"/>
          <w:numId w:val="900"/>
        </w:numPr>
        <w:spacing w:before="0" w:after="0"/>
      </w:pPr>
      <w:r>
        <w:t>Photosynthesis Inhibition</w:t>
      </w:r>
    </w:p>
    <w:p>
      <w:pPr>
        <w:numPr>
          <w:ilvl w:val="3"/>
          <w:numId w:val="900"/>
        </w:numPr>
        <w:spacing w:before="0" w:after="0"/>
      </w:pPr>
      <w:r>
        <w:t>Rubisco Inactivation</w:t>
      </w:r>
    </w:p>
    <w:p>
      <w:pPr>
        <w:numPr>
          <w:ilvl w:val="3"/>
          <w:numId w:val="900"/>
        </w:numPr>
        <w:spacing w:before="0" w:after="0"/>
      </w:pPr>
      <w:r>
        <w:t>Thylakoid Membrane Damage</w:t>
      </w:r>
    </w:p>
    <w:p>
      <w:pPr>
        <w:numPr>
          <w:ilvl w:val="3"/>
          <w:numId w:val="900"/>
        </w:numPr>
        <w:spacing w:before="0" w:after="0"/>
      </w:pPr>
      <w:r>
        <w:t>Photosystem II Damage</w:t>
      </w:r>
    </w:p>
    <w:p>
      <w:pPr>
        <w:numPr>
          <w:ilvl w:val="3"/>
          <w:numId w:val="900"/>
        </w:numPr>
        <w:spacing w:before="0" w:after="0"/>
      </w:pPr>
      <w:r>
        <w:t>Electron Transport Disruption</w:t>
      </w:r>
    </w:p>
    <w:p>
      <w:pPr>
        <w:numPr>
          <w:ilvl w:val="2"/>
          <w:numId w:val="900"/>
        </w:numPr>
        <w:spacing w:before="0" w:after="0"/>
      </w:pPr>
      <w:r>
        <w:t>Production of Heat Shock Proteins</w:t>
      </w:r>
    </w:p>
    <w:p>
      <w:pPr>
        <w:numPr>
          <w:ilvl w:val="3"/>
          <w:numId w:val="900"/>
        </w:numPr>
        <w:spacing w:before="0" w:after="0"/>
      </w:pPr>
      <w:r>
        <w:t>Classes of HSPs</w:t>
      </w:r>
    </w:p>
    <w:p>
      <w:pPr>
        <w:numPr>
          <w:ilvl w:val="3"/>
          <w:numId w:val="900"/>
        </w:numPr>
        <w:spacing w:before="0" w:after="0"/>
      </w:pPr>
      <w:r>
        <w:t>Chaperone Functions</w:t>
      </w:r>
    </w:p>
    <w:p>
      <w:pPr>
        <w:numPr>
          <w:ilvl w:val="3"/>
          <w:numId w:val="900"/>
        </w:numPr>
        <w:spacing w:before="0" w:after="0"/>
      </w:pPr>
      <w:r>
        <w:t>HSP Gene Expression</w:t>
      </w:r>
    </w:p>
    <w:p>
      <w:pPr>
        <w:numPr>
          <w:ilvl w:val="2"/>
          <w:numId w:val="900"/>
        </w:numPr>
        <w:spacing w:before="0" w:after="0"/>
      </w:pPr>
      <w:r>
        <w:t>Thermotolerance Mechanisms</w:t>
      </w:r>
    </w:p>
    <w:p>
      <w:pPr>
        <w:numPr>
          <w:ilvl w:val="3"/>
          <w:numId w:val="900"/>
        </w:numPr>
        <w:spacing w:before="0" w:after="0"/>
      </w:pPr>
      <w:r>
        <w:t>Acquired Thermotolerance</w:t>
      </w:r>
    </w:p>
    <w:p>
      <w:pPr>
        <w:numPr>
          <w:ilvl w:val="3"/>
          <w:numId w:val="900"/>
        </w:numPr>
        <w:spacing w:before="0" w:after="0"/>
      </w:pPr>
      <w:r>
        <w:t>Heat Stress Memory</w:t>
      </w:r>
    </w:p>
    <w:p>
      <w:pPr>
        <w:numPr>
          <w:ilvl w:val="3"/>
          <w:numId w:val="900"/>
        </w:numPr>
        <w:spacing w:before="0" w:after="0"/>
      </w:pPr>
      <w:r>
        <w:t>Cellular Protection Strategies</w:t>
      </w:r>
    </w:p>
    <w:p>
      <w:pPr>
        <w:numPr>
          <w:ilvl w:val="1"/>
          <w:numId w:val="900"/>
        </w:numPr>
        <w:spacing w:before="0" w:after="0"/>
      </w:pPr>
      <w:r>
        <w:t>Low Temperature Stress</w:t>
      </w:r>
    </w:p>
    <w:p>
      <w:pPr>
        <w:numPr>
          <w:ilvl w:val="2"/>
          <w:numId w:val="900"/>
        </w:numPr>
        <w:spacing w:before="0" w:after="0"/>
      </w:pPr>
      <w:r>
        <w:t>Chilling Injury</w:t>
      </w:r>
    </w:p>
    <w:p>
      <w:pPr>
        <w:numPr>
          <w:ilvl w:val="3"/>
          <w:numId w:val="900"/>
        </w:numPr>
        <w:spacing w:before="0" w:after="0"/>
      </w:pPr>
      <w:r>
        <w:t>Membrane Phase Transitions</w:t>
      </w:r>
    </w:p>
    <w:p>
      <w:pPr>
        <w:numPr>
          <w:ilvl w:val="3"/>
          <w:numId w:val="900"/>
        </w:numPr>
        <w:spacing w:before="0" w:after="0"/>
      </w:pPr>
      <w:r>
        <w:t>Enzyme Inactivation</w:t>
      </w:r>
    </w:p>
    <w:p>
      <w:pPr>
        <w:numPr>
          <w:ilvl w:val="3"/>
          <w:numId w:val="900"/>
        </w:numPr>
        <w:spacing w:before="0" w:after="0"/>
      </w:pPr>
      <w:r>
        <w:t>Metabolic Disruption</w:t>
      </w:r>
    </w:p>
    <w:p>
      <w:pPr>
        <w:numPr>
          <w:ilvl w:val="3"/>
          <w:numId w:val="900"/>
        </w:numPr>
        <w:spacing w:before="0" w:after="0"/>
      </w:pPr>
      <w:r>
        <w:t>Photosynthetic Inhibition</w:t>
      </w:r>
    </w:p>
    <w:p>
      <w:pPr>
        <w:numPr>
          <w:ilvl w:val="2"/>
          <w:numId w:val="900"/>
        </w:numPr>
        <w:spacing w:before="0" w:after="0"/>
      </w:pPr>
      <w:r>
        <w:t>Freezing Injury</w:t>
      </w:r>
    </w:p>
    <w:p>
      <w:pPr>
        <w:numPr>
          <w:ilvl w:val="3"/>
          <w:numId w:val="900"/>
        </w:numPr>
        <w:spacing w:before="0" w:after="0"/>
      </w:pPr>
      <w:r>
        <w:t>Intracellular Ice Formation</w:t>
      </w:r>
    </w:p>
    <w:p>
      <w:pPr>
        <w:numPr>
          <w:ilvl w:val="3"/>
          <w:numId w:val="900"/>
        </w:numPr>
        <w:spacing w:before="0" w:after="0"/>
      </w:pPr>
      <w:r>
        <w:t>Extracellular Ice Formation</w:t>
      </w:r>
    </w:p>
    <w:p>
      <w:pPr>
        <w:numPr>
          <w:ilvl w:val="3"/>
          <w:numId w:val="900"/>
        </w:numPr>
        <w:spacing w:before="0" w:after="0"/>
      </w:pPr>
      <w:r>
        <w:t>Cellular Dehydration</w:t>
      </w:r>
    </w:p>
    <w:p>
      <w:pPr>
        <w:numPr>
          <w:ilvl w:val="3"/>
          <w:numId w:val="900"/>
        </w:numPr>
        <w:spacing w:before="0" w:after="0"/>
      </w:pPr>
      <w:r>
        <w:t>Membrane Damage</w:t>
      </w:r>
    </w:p>
    <w:p>
      <w:pPr>
        <w:numPr>
          <w:ilvl w:val="2"/>
          <w:numId w:val="900"/>
        </w:numPr>
        <w:spacing w:before="0" w:after="0"/>
      </w:pPr>
      <w:r>
        <w:t>Cold Acclimation</w:t>
      </w:r>
    </w:p>
    <w:p>
      <w:pPr>
        <w:numPr>
          <w:ilvl w:val="3"/>
          <w:numId w:val="900"/>
        </w:numPr>
        <w:spacing w:before="0" w:after="0"/>
      </w:pPr>
      <w:r>
        <w:t>Membrane Fluidity Adjustment</w:t>
      </w:r>
    </w:p>
    <w:p>
      <w:pPr>
        <w:numPr>
          <w:ilvl w:val="3"/>
          <w:numId w:val="900"/>
        </w:numPr>
        <w:spacing w:before="0" w:after="0"/>
      </w:pPr>
      <w:r>
        <w:t>Accumulation of Cryoprotectants</w:t>
      </w:r>
    </w:p>
    <w:p>
      <w:pPr>
        <w:numPr>
          <w:ilvl w:val="4"/>
          <w:numId w:val="900"/>
        </w:numPr>
        <w:spacing w:before="0" w:after="0"/>
      </w:pPr>
      <w:r>
        <w:t>Sugars</w:t>
      </w:r>
    </w:p>
    <w:p>
      <w:pPr>
        <w:numPr>
          <w:ilvl w:val="4"/>
          <w:numId w:val="900"/>
        </w:numPr>
        <w:spacing w:before="0" w:after="0"/>
      </w:pPr>
      <w:r>
        <w:t>Proline</w:t>
      </w:r>
    </w:p>
    <w:p>
      <w:pPr>
        <w:numPr>
          <w:ilvl w:val="4"/>
          <w:numId w:val="900"/>
        </w:numPr>
        <w:spacing w:before="0" w:after="0"/>
      </w:pPr>
      <w:r>
        <w:t>Glycerol</w:t>
      </w:r>
    </w:p>
    <w:p>
      <w:pPr>
        <w:numPr>
          <w:ilvl w:val="3"/>
          <w:numId w:val="900"/>
        </w:numPr>
        <w:spacing w:before="0" w:after="0"/>
      </w:pPr>
      <w:r>
        <w:t>Antifreeze Proteins</w:t>
      </w:r>
    </w:p>
    <w:p>
      <w:pPr>
        <w:numPr>
          <w:ilvl w:val="3"/>
          <w:numId w:val="900"/>
        </w:numPr>
        <w:spacing w:before="0" w:after="0"/>
      </w:pPr>
      <w:r>
        <w:t>Gene Expression Changes</w:t>
      </w:r>
    </w:p>
    <w:p>
      <w:pPr>
        <w:numPr>
          <w:ilvl w:val="0"/>
          <w:numId w:val="900"/>
        </w:numPr>
        <w:spacing w:before="0" w:after="0"/>
      </w:pPr>
      <w:r>
        <w:t>Salinity Stress</w:t>
      </w:r>
    </w:p>
    <w:p>
      <w:pPr>
        <w:numPr>
          <w:ilvl w:val="1"/>
          <w:numId w:val="900"/>
        </w:numPr>
        <w:spacing w:before="0" w:after="0"/>
      </w:pPr>
      <w:r>
        <w:t>Primary Effects</w:t>
      </w:r>
    </w:p>
    <w:p>
      <w:pPr>
        <w:numPr>
          <w:ilvl w:val="2"/>
          <w:numId w:val="900"/>
        </w:numPr>
        <w:spacing w:before="0" w:after="0"/>
      </w:pPr>
      <w:r>
        <w:t>Osmotic Stress</w:t>
      </w:r>
    </w:p>
    <w:p>
      <w:pPr>
        <w:numPr>
          <w:ilvl w:val="3"/>
          <w:numId w:val="900"/>
        </w:numPr>
        <w:spacing w:before="0" w:after="0"/>
      </w:pPr>
      <w:r>
        <w:t>Water Uptake Inhibition</w:t>
      </w:r>
    </w:p>
    <w:p>
      <w:pPr>
        <w:numPr>
          <w:ilvl w:val="3"/>
          <w:numId w:val="900"/>
        </w:numPr>
        <w:spacing w:before="0" w:after="0"/>
      </w:pPr>
      <w:r>
        <w:t>Turgor Loss</w:t>
      </w:r>
    </w:p>
    <w:p>
      <w:pPr>
        <w:numPr>
          <w:ilvl w:val="3"/>
          <w:numId w:val="900"/>
        </w:numPr>
        <w:spacing w:before="0" w:after="0"/>
      </w:pPr>
      <w:r>
        <w:t>Growth Reduction</w:t>
      </w:r>
    </w:p>
    <w:p>
      <w:pPr>
        <w:numPr>
          <w:ilvl w:val="2"/>
          <w:numId w:val="900"/>
        </w:numPr>
        <w:spacing w:before="0" w:after="0"/>
      </w:pPr>
      <w:r>
        <w:t>Ion Toxicity</w:t>
      </w:r>
    </w:p>
    <w:p>
      <w:pPr>
        <w:numPr>
          <w:ilvl w:val="3"/>
          <w:numId w:val="900"/>
        </w:numPr>
        <w:spacing w:before="0" w:after="0"/>
      </w:pPr>
      <w:r>
        <w:t>Sodium Toxicity</w:t>
      </w:r>
    </w:p>
    <w:p>
      <w:pPr>
        <w:numPr>
          <w:ilvl w:val="3"/>
          <w:numId w:val="900"/>
        </w:numPr>
        <w:spacing w:before="0" w:after="0"/>
      </w:pPr>
      <w:r>
        <w:t>Chloride Toxicity</w:t>
      </w:r>
    </w:p>
    <w:p>
      <w:pPr>
        <w:numPr>
          <w:ilvl w:val="3"/>
          <w:numId w:val="900"/>
        </w:numPr>
        <w:spacing w:before="0" w:after="0"/>
      </w:pPr>
      <w:r>
        <w:t>Potassium Deficiency</w:t>
      </w:r>
    </w:p>
    <w:p>
      <w:pPr>
        <w:numPr>
          <w:ilvl w:val="1"/>
          <w:numId w:val="900"/>
        </w:numPr>
        <w:spacing w:before="0" w:after="0"/>
      </w:pPr>
      <w:r>
        <w:t>Plant Responses</w:t>
      </w:r>
    </w:p>
    <w:p>
      <w:pPr>
        <w:numPr>
          <w:ilvl w:val="2"/>
          <w:numId w:val="900"/>
        </w:numPr>
        <w:spacing w:before="0" w:after="0"/>
      </w:pPr>
      <w:r>
        <w:t>Ion Homeostasis</w:t>
      </w:r>
    </w:p>
    <w:p>
      <w:pPr>
        <w:numPr>
          <w:ilvl w:val="3"/>
          <w:numId w:val="900"/>
        </w:numPr>
        <w:spacing w:before="0" w:after="0"/>
      </w:pPr>
      <w:r>
        <w:t>Sodium/Hydrogen Antiporters</w:t>
      </w:r>
    </w:p>
    <w:p>
      <w:pPr>
        <w:numPr>
          <w:ilvl w:val="3"/>
          <w:numId w:val="900"/>
        </w:numPr>
        <w:spacing w:before="0" w:after="0"/>
      </w:pPr>
      <w:r>
        <w:t>Selective Ion Uptake</w:t>
      </w:r>
    </w:p>
    <w:p>
      <w:pPr>
        <w:numPr>
          <w:ilvl w:val="3"/>
          <w:numId w:val="900"/>
        </w:numPr>
        <w:spacing w:before="0" w:after="0"/>
      </w:pPr>
      <w:r>
        <w:t>Ion Transport Regulation</w:t>
      </w:r>
    </w:p>
    <w:p>
      <w:pPr>
        <w:numPr>
          <w:ilvl w:val="2"/>
          <w:numId w:val="900"/>
        </w:numPr>
        <w:spacing w:before="0" w:after="0"/>
      </w:pPr>
      <w:r>
        <w:t>Ion Sequestration in Vacuoles</w:t>
      </w:r>
    </w:p>
    <w:p>
      <w:pPr>
        <w:numPr>
          <w:ilvl w:val="2"/>
          <w:numId w:val="900"/>
        </w:numPr>
        <w:spacing w:before="0" w:after="0"/>
      </w:pPr>
      <w:r>
        <w:t>Salt Glands and Bladders in Halophytes</w:t>
      </w:r>
    </w:p>
    <w:p>
      <w:pPr>
        <w:numPr>
          <w:ilvl w:val="2"/>
          <w:numId w:val="900"/>
        </w:numPr>
        <w:spacing w:before="0" w:after="0"/>
      </w:pPr>
      <w:r>
        <w:t>Synthesis of Compatible Solutes</w:t>
      </w:r>
    </w:p>
    <w:p>
      <w:pPr>
        <w:numPr>
          <w:ilvl w:val="3"/>
          <w:numId w:val="900"/>
        </w:numPr>
        <w:spacing w:before="0" w:after="0"/>
      </w:pPr>
      <w:r>
        <w:t>Proline</w:t>
      </w:r>
    </w:p>
    <w:p>
      <w:pPr>
        <w:numPr>
          <w:ilvl w:val="3"/>
          <w:numId w:val="900"/>
        </w:numPr>
        <w:spacing w:before="0" w:after="0"/>
      </w:pPr>
      <w:r>
        <w:t>Glycine Betaine</w:t>
      </w:r>
    </w:p>
    <w:p>
      <w:pPr>
        <w:numPr>
          <w:ilvl w:val="3"/>
          <w:numId w:val="900"/>
        </w:numPr>
        <w:spacing w:before="0" w:after="0"/>
      </w:pPr>
      <w:r>
        <w:t>Polyols</w:t>
      </w:r>
    </w:p>
    <w:p>
      <w:pPr>
        <w:numPr>
          <w:ilvl w:val="3"/>
          <w:numId w:val="900"/>
        </w:numPr>
        <w:spacing w:before="0" w:after="0"/>
      </w:pPr>
      <w:r>
        <w:t>Quaternary Ammonium Compounds</w:t>
      </w:r>
    </w:p>
    <w:p>
      <w:pPr>
        <w:numPr>
          <w:ilvl w:val="2"/>
          <w:numId w:val="900"/>
        </w:numPr>
        <w:spacing w:before="0" w:after="0"/>
      </w:pPr>
      <w:r>
        <w:t>Antioxidant Defense Activation</w:t>
      </w:r>
    </w:p>
    <w:p>
      <w:pPr>
        <w:numPr>
          <w:ilvl w:val="0"/>
          <w:numId w:val="900"/>
        </w:numPr>
        <w:spacing w:before="0" w:after="0"/>
      </w:pPr>
      <w:r>
        <w:t>Nutrient Stress</w:t>
      </w:r>
    </w:p>
    <w:p>
      <w:pPr>
        <w:numPr>
          <w:ilvl w:val="1"/>
          <w:numId w:val="900"/>
        </w:numPr>
        <w:spacing w:before="0" w:after="0"/>
      </w:pPr>
      <w:r>
        <w:t>Nutrient Deficiency</w:t>
      </w:r>
    </w:p>
    <w:p>
      <w:pPr>
        <w:numPr>
          <w:ilvl w:val="2"/>
          <w:numId w:val="900"/>
        </w:numPr>
        <w:spacing w:before="0" w:after="0"/>
      </w:pPr>
      <w:r>
        <w:t>Macronutrient Deficiency</w:t>
      </w:r>
    </w:p>
    <w:p>
      <w:pPr>
        <w:numPr>
          <w:ilvl w:val="3"/>
          <w:numId w:val="900"/>
        </w:numPr>
        <w:spacing w:before="0" w:after="0"/>
      </w:pPr>
      <w:r>
        <w:t>Nitrogen</w:t>
      </w:r>
    </w:p>
    <w:p>
      <w:pPr>
        <w:numPr>
          <w:ilvl w:val="4"/>
          <w:numId w:val="900"/>
        </w:numPr>
        <w:spacing w:before="0" w:after="0"/>
      </w:pPr>
      <w:r>
        <w:t>Chlorophyll Reduction</w:t>
      </w:r>
    </w:p>
    <w:p>
      <w:pPr>
        <w:numPr>
          <w:ilvl w:val="4"/>
          <w:numId w:val="900"/>
        </w:numPr>
        <w:spacing w:before="0" w:after="0"/>
      </w:pPr>
      <w:r>
        <w:t>Growth Inhibition</w:t>
      </w:r>
    </w:p>
    <w:p>
      <w:pPr>
        <w:numPr>
          <w:ilvl w:val="4"/>
          <w:numId w:val="900"/>
        </w:numPr>
        <w:spacing w:before="0" w:after="0"/>
      </w:pPr>
      <w:r>
        <w:t>Protein Synthesis Impairment</w:t>
      </w:r>
    </w:p>
    <w:p>
      <w:pPr>
        <w:numPr>
          <w:ilvl w:val="3"/>
          <w:numId w:val="900"/>
        </w:numPr>
        <w:spacing w:before="0" w:after="0"/>
      </w:pPr>
      <w:r>
        <w:t>Phosphorus</w:t>
      </w:r>
    </w:p>
    <w:p>
      <w:pPr>
        <w:numPr>
          <w:ilvl w:val="4"/>
          <w:numId w:val="900"/>
        </w:numPr>
        <w:spacing w:before="0" w:after="0"/>
      </w:pPr>
      <w:r>
        <w:t>Energy Metabolism Disruption</w:t>
      </w:r>
    </w:p>
    <w:p>
      <w:pPr>
        <w:numPr>
          <w:ilvl w:val="4"/>
          <w:numId w:val="900"/>
        </w:numPr>
        <w:spacing w:before="0" w:after="0"/>
      </w:pPr>
      <w:r>
        <w:t>Root Development Changes</w:t>
      </w:r>
    </w:p>
    <w:p>
      <w:pPr>
        <w:numPr>
          <w:ilvl w:val="4"/>
          <w:numId w:val="900"/>
        </w:numPr>
        <w:spacing w:before="0" w:after="0"/>
      </w:pPr>
      <w:r>
        <w:t>Anthocyanin Accumulation</w:t>
      </w:r>
    </w:p>
    <w:p>
      <w:pPr>
        <w:numPr>
          <w:ilvl w:val="3"/>
          <w:numId w:val="900"/>
        </w:numPr>
        <w:spacing w:before="0" w:after="0"/>
      </w:pPr>
      <w:r>
        <w:t>Potassium</w:t>
      </w:r>
    </w:p>
    <w:p>
      <w:pPr>
        <w:numPr>
          <w:ilvl w:val="4"/>
          <w:numId w:val="900"/>
        </w:numPr>
        <w:spacing w:before="0" w:after="0"/>
      </w:pPr>
      <w:r>
        <w:t>Osmotic Regulation Problems</w:t>
      </w:r>
    </w:p>
    <w:p>
      <w:pPr>
        <w:numPr>
          <w:ilvl w:val="4"/>
          <w:numId w:val="900"/>
        </w:numPr>
        <w:spacing w:before="0" w:after="0"/>
      </w:pPr>
      <w:r>
        <w:t>Enzyme Activation Issues</w:t>
      </w:r>
    </w:p>
    <w:p>
      <w:pPr>
        <w:numPr>
          <w:ilvl w:val="4"/>
          <w:numId w:val="900"/>
        </w:numPr>
        <w:spacing w:before="0" w:after="0"/>
      </w:pPr>
      <w:r>
        <w:t>Disease Susceptibility</w:t>
      </w:r>
    </w:p>
    <w:p>
      <w:pPr>
        <w:numPr>
          <w:ilvl w:val="3"/>
          <w:numId w:val="900"/>
        </w:numPr>
        <w:spacing w:before="0" w:after="0"/>
      </w:pPr>
      <w:r>
        <w:t>Sulfur</w:t>
      </w:r>
    </w:p>
    <w:p>
      <w:pPr>
        <w:numPr>
          <w:ilvl w:val="3"/>
          <w:numId w:val="900"/>
        </w:numPr>
        <w:spacing w:before="0" w:after="0"/>
      </w:pPr>
      <w:r>
        <w:t>Calcium</w:t>
      </w:r>
    </w:p>
    <w:p>
      <w:pPr>
        <w:numPr>
          <w:ilvl w:val="3"/>
          <w:numId w:val="900"/>
        </w:numPr>
        <w:spacing w:before="0" w:after="0"/>
      </w:pPr>
      <w:r>
        <w:t>Magnesium</w:t>
      </w:r>
    </w:p>
    <w:p>
      <w:pPr>
        <w:numPr>
          <w:ilvl w:val="2"/>
          <w:numId w:val="900"/>
        </w:numPr>
        <w:spacing w:before="0" w:after="0"/>
      </w:pPr>
      <w:r>
        <w:t>Micronutrient Deficiency</w:t>
      </w:r>
    </w:p>
    <w:p>
      <w:pPr>
        <w:numPr>
          <w:ilvl w:val="3"/>
          <w:numId w:val="900"/>
        </w:numPr>
        <w:spacing w:before="0" w:after="0"/>
      </w:pPr>
      <w:r>
        <w:t>Iron</w:t>
      </w:r>
    </w:p>
    <w:p>
      <w:pPr>
        <w:numPr>
          <w:ilvl w:val="4"/>
          <w:numId w:val="900"/>
        </w:numPr>
        <w:spacing w:before="0" w:after="0"/>
      </w:pPr>
      <w:r>
        <w:t>Chlorosis</w:t>
      </w:r>
    </w:p>
    <w:p>
      <w:pPr>
        <w:numPr>
          <w:ilvl w:val="4"/>
          <w:numId w:val="900"/>
        </w:numPr>
        <w:spacing w:before="0" w:after="0"/>
      </w:pPr>
      <w:r>
        <w:t>Photosynthetic Impairment</w:t>
      </w:r>
    </w:p>
    <w:p>
      <w:pPr>
        <w:numPr>
          <w:ilvl w:val="3"/>
          <w:numId w:val="900"/>
        </w:numPr>
        <w:spacing w:before="0" w:after="0"/>
      </w:pPr>
      <w:r>
        <w:t>Zinc</w:t>
      </w:r>
    </w:p>
    <w:p>
      <w:pPr>
        <w:numPr>
          <w:ilvl w:val="4"/>
          <w:numId w:val="900"/>
        </w:numPr>
        <w:spacing w:before="0" w:after="0"/>
      </w:pPr>
      <w:r>
        <w:t>Growth Abnormalities</w:t>
      </w:r>
    </w:p>
    <w:p>
      <w:pPr>
        <w:numPr>
          <w:ilvl w:val="4"/>
          <w:numId w:val="900"/>
        </w:numPr>
        <w:spacing w:before="0" w:after="0"/>
      </w:pPr>
      <w:r>
        <w:t>Enzyme Function Disruption</w:t>
      </w:r>
    </w:p>
    <w:p>
      <w:pPr>
        <w:numPr>
          <w:ilvl w:val="3"/>
          <w:numId w:val="900"/>
        </w:numPr>
        <w:spacing w:before="0" w:after="0"/>
      </w:pPr>
      <w:r>
        <w:t>Manganese</w:t>
      </w:r>
    </w:p>
    <w:p>
      <w:pPr>
        <w:numPr>
          <w:ilvl w:val="4"/>
          <w:numId w:val="900"/>
        </w:numPr>
        <w:spacing w:before="0" w:after="0"/>
      </w:pPr>
      <w:r>
        <w:t>Photosystem II Damage</w:t>
      </w:r>
    </w:p>
    <w:p>
      <w:pPr>
        <w:numPr>
          <w:ilvl w:val="3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Boron</w:t>
      </w:r>
    </w:p>
    <w:p>
      <w:pPr>
        <w:numPr>
          <w:ilvl w:val="3"/>
          <w:numId w:val="900"/>
        </w:numPr>
        <w:spacing w:before="0" w:after="0"/>
      </w:pPr>
      <w:r>
        <w:t>Molybdenum</w:t>
      </w:r>
    </w:p>
    <w:p>
      <w:pPr>
        <w:numPr>
          <w:ilvl w:val="2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Visual Symptoms</w:t>
      </w:r>
    </w:p>
    <w:p>
      <w:pPr>
        <w:numPr>
          <w:ilvl w:val="3"/>
          <w:numId w:val="900"/>
        </w:numPr>
        <w:spacing w:before="0" w:after="0"/>
      </w:pPr>
      <w:r>
        <w:t>Physiological Indicators</w:t>
      </w:r>
    </w:p>
    <w:p>
      <w:pPr>
        <w:numPr>
          <w:ilvl w:val="3"/>
          <w:numId w:val="900"/>
        </w:numPr>
        <w:spacing w:before="0" w:after="0"/>
      </w:pPr>
      <w:r>
        <w:t>Biochemical Markers</w:t>
      </w:r>
    </w:p>
    <w:p>
      <w:pPr>
        <w:numPr>
          <w:ilvl w:val="1"/>
          <w:numId w:val="900"/>
        </w:numPr>
        <w:spacing w:before="0" w:after="0"/>
      </w:pPr>
      <w:r>
        <w:t>Nutrient Toxicity</w:t>
      </w:r>
    </w:p>
    <w:p>
      <w:pPr>
        <w:numPr>
          <w:ilvl w:val="2"/>
          <w:numId w:val="900"/>
        </w:numPr>
        <w:spacing w:before="0" w:after="0"/>
      </w:pPr>
      <w:r>
        <w:t>Excessive Nutrient Accumulation</w:t>
      </w:r>
    </w:p>
    <w:p>
      <w:pPr>
        <w:numPr>
          <w:ilvl w:val="2"/>
          <w:numId w:val="900"/>
        </w:numPr>
        <w:spacing w:before="0" w:after="0"/>
      </w:pPr>
      <w:r>
        <w:t>Toxicity Symptoms</w:t>
      </w:r>
    </w:p>
    <w:p>
      <w:pPr>
        <w:numPr>
          <w:ilvl w:val="2"/>
          <w:numId w:val="900"/>
        </w:numPr>
        <w:spacing w:before="0" w:after="0"/>
      </w:pPr>
      <w:r>
        <w:t>Nutrient Imbalances</w:t>
      </w:r>
    </w:p>
    <w:p>
      <w:pPr>
        <w:numPr>
          <w:ilvl w:val="0"/>
          <w:numId w:val="900"/>
        </w:numPr>
        <w:spacing w:before="0" w:after="0"/>
      </w:pPr>
      <w:r>
        <w:t>Light Stress</w:t>
      </w:r>
    </w:p>
    <w:p>
      <w:pPr>
        <w:numPr>
          <w:ilvl w:val="1"/>
          <w:numId w:val="900"/>
        </w:numPr>
        <w:spacing w:before="0" w:after="0"/>
      </w:pPr>
      <w:r>
        <w:t>High Light Stress</w:t>
      </w:r>
    </w:p>
    <w:p>
      <w:pPr>
        <w:numPr>
          <w:ilvl w:val="2"/>
          <w:numId w:val="900"/>
        </w:numPr>
        <w:spacing w:before="0" w:after="0"/>
      </w:pPr>
      <w:r>
        <w:t>Damage to Photosystem II</w:t>
      </w:r>
    </w:p>
    <w:p>
      <w:pPr>
        <w:numPr>
          <w:ilvl w:val="2"/>
          <w:numId w:val="900"/>
        </w:numPr>
        <w:spacing w:before="0" w:after="0"/>
      </w:pPr>
      <w:r>
        <w:t>Non-Photochemical Quenching</w:t>
      </w:r>
    </w:p>
    <w:p>
      <w:pPr>
        <w:numPr>
          <w:ilvl w:val="2"/>
          <w:numId w:val="900"/>
        </w:numPr>
        <w:spacing w:before="0" w:after="0"/>
      </w:pPr>
      <w:r>
        <w:t>Xanthophyll Cycle</w:t>
      </w:r>
    </w:p>
    <w:p>
      <w:pPr>
        <w:numPr>
          <w:ilvl w:val="2"/>
          <w:numId w:val="900"/>
        </w:numPr>
        <w:spacing w:before="0" w:after="0"/>
      </w:pPr>
      <w:r>
        <w:t>Reactive Oxygen Species Generation</w:t>
      </w:r>
    </w:p>
    <w:p>
      <w:pPr>
        <w:numPr>
          <w:ilvl w:val="2"/>
          <w:numId w:val="900"/>
        </w:numPr>
        <w:spacing w:before="0" w:after="0"/>
      </w:pPr>
      <w:r>
        <w:t>Photoprotective Mechanisms</w:t>
      </w:r>
    </w:p>
    <w:p>
      <w:pPr>
        <w:numPr>
          <w:ilvl w:val="3"/>
          <w:numId w:val="900"/>
        </w:numPr>
        <w:spacing w:before="0" w:after="0"/>
      </w:pPr>
      <w:r>
        <w:t>Carotenoid Function</w:t>
      </w:r>
    </w:p>
    <w:p>
      <w:pPr>
        <w:numPr>
          <w:ilvl w:val="3"/>
          <w:numId w:val="900"/>
        </w:numPr>
        <w:spacing w:before="0" w:after="0"/>
      </w:pPr>
      <w:r>
        <w:t>Anthocyanin Accumulation</w:t>
      </w:r>
    </w:p>
    <w:p>
      <w:pPr>
        <w:numPr>
          <w:ilvl w:val="3"/>
          <w:numId w:val="900"/>
        </w:numPr>
        <w:spacing w:before="0" w:after="0"/>
      </w:pPr>
      <w:r>
        <w:t>Leaf Movement</w:t>
      </w:r>
    </w:p>
    <w:p>
      <w:pPr>
        <w:numPr>
          <w:ilvl w:val="1"/>
          <w:numId w:val="900"/>
        </w:numPr>
        <w:spacing w:before="0" w:after="0"/>
      </w:pPr>
      <w:r>
        <w:t>Low Light Stress</w:t>
      </w:r>
    </w:p>
    <w:p>
      <w:pPr>
        <w:numPr>
          <w:ilvl w:val="2"/>
          <w:numId w:val="900"/>
        </w:numPr>
        <w:spacing w:before="0" w:after="0"/>
      </w:pPr>
      <w:r>
        <w:t>Shade Avoidance Syndrome</w:t>
      </w:r>
    </w:p>
    <w:p>
      <w:pPr>
        <w:numPr>
          <w:ilvl w:val="3"/>
          <w:numId w:val="900"/>
        </w:numPr>
        <w:spacing w:before="0" w:after="0"/>
      </w:pPr>
      <w:r>
        <w:t>Stem Elongation</w:t>
      </w:r>
    </w:p>
    <w:p>
      <w:pPr>
        <w:numPr>
          <w:ilvl w:val="3"/>
          <w:numId w:val="900"/>
        </w:numPr>
        <w:spacing w:before="0" w:after="0"/>
      </w:pPr>
      <w:r>
        <w:t>Leaf Morphology Changes</w:t>
      </w:r>
    </w:p>
    <w:p>
      <w:pPr>
        <w:numPr>
          <w:ilvl w:val="3"/>
          <w:numId w:val="900"/>
        </w:numPr>
        <w:spacing w:before="0" w:after="0"/>
      </w:pPr>
      <w:r>
        <w:t>Flowering Delay</w:t>
      </w:r>
    </w:p>
    <w:p>
      <w:pPr>
        <w:numPr>
          <w:ilvl w:val="2"/>
          <w:numId w:val="900"/>
        </w:numPr>
        <w:spacing w:before="0" w:after="0"/>
      </w:pPr>
      <w:r>
        <w:t>Photosynthetic Adjustment</w:t>
      </w:r>
    </w:p>
    <w:p>
      <w:pPr>
        <w:numPr>
          <w:ilvl w:val="3"/>
          <w:numId w:val="900"/>
        </w:numPr>
        <w:spacing w:before="0" w:after="0"/>
      </w:pPr>
      <w:r>
        <w:t>Chlorophyll Content Changes</w:t>
      </w:r>
    </w:p>
    <w:p>
      <w:pPr>
        <w:numPr>
          <w:ilvl w:val="3"/>
          <w:numId w:val="900"/>
        </w:numPr>
        <w:spacing w:before="0" w:after="0"/>
      </w:pPr>
      <w:r>
        <w:t>Antenna Complex Modifications</w:t>
      </w:r>
    </w:p>
    <w:p>
      <w:pPr>
        <w:numPr>
          <w:ilvl w:val="1"/>
          <w:numId w:val="900"/>
        </w:numPr>
        <w:spacing w:before="0" w:after="0"/>
      </w:pPr>
      <w:r>
        <w:t>UV Radiation Stress</w:t>
      </w:r>
    </w:p>
    <w:p>
      <w:pPr>
        <w:numPr>
          <w:ilvl w:val="2"/>
          <w:numId w:val="900"/>
        </w:numPr>
        <w:spacing w:before="0" w:after="0"/>
      </w:pPr>
      <w:r>
        <w:t>DNA Damage and Repair</w:t>
      </w:r>
    </w:p>
    <w:p>
      <w:pPr>
        <w:numPr>
          <w:ilvl w:val="3"/>
          <w:numId w:val="900"/>
        </w:numPr>
        <w:spacing w:before="0" w:after="0"/>
      </w:pPr>
      <w:r>
        <w:t>Pyrimidine Dimer Formation</w:t>
      </w:r>
    </w:p>
    <w:p>
      <w:pPr>
        <w:numPr>
          <w:ilvl w:val="3"/>
          <w:numId w:val="900"/>
        </w:numPr>
        <w:spacing w:before="0" w:after="0"/>
      </w:pPr>
      <w:r>
        <w:t>Photoreactivation</w:t>
      </w:r>
    </w:p>
    <w:p>
      <w:pPr>
        <w:numPr>
          <w:ilvl w:val="3"/>
          <w:numId w:val="900"/>
        </w:numPr>
        <w:spacing w:before="0" w:after="0"/>
      </w:pPr>
      <w:r>
        <w:t>Excision Repair</w:t>
      </w:r>
    </w:p>
    <w:p>
      <w:pPr>
        <w:numPr>
          <w:ilvl w:val="2"/>
          <w:numId w:val="900"/>
        </w:numPr>
        <w:spacing w:before="0" w:after="0"/>
      </w:pPr>
      <w:r>
        <w:t>Accumulation of UV-Absorbing Compounds</w:t>
      </w:r>
    </w:p>
    <w:p>
      <w:pPr>
        <w:numPr>
          <w:ilvl w:val="3"/>
          <w:numId w:val="900"/>
        </w:numPr>
        <w:spacing w:before="0" w:after="0"/>
      </w:pPr>
      <w:r>
        <w:t>Flavonoids</w:t>
      </w:r>
    </w:p>
    <w:p>
      <w:pPr>
        <w:numPr>
          <w:ilvl w:val="3"/>
          <w:numId w:val="900"/>
        </w:numPr>
        <w:spacing w:before="0" w:after="0"/>
      </w:pPr>
      <w:r>
        <w:t>Phenolic Compounds</w:t>
      </w:r>
    </w:p>
    <w:p>
      <w:pPr>
        <w:numPr>
          <w:ilvl w:val="3"/>
          <w:numId w:val="900"/>
        </w:numPr>
        <w:spacing w:before="0" w:after="0"/>
      </w:pPr>
      <w:r>
        <w:t>Sinapate Esters</w:t>
      </w:r>
    </w:p>
    <w:p>
      <w:pPr>
        <w:numPr>
          <w:ilvl w:val="2"/>
          <w:numId w:val="900"/>
        </w:numPr>
        <w:spacing w:before="0" w:after="0"/>
      </w:pPr>
      <w:r>
        <w:t>Morphological Adaptations</w:t>
      </w:r>
    </w:p>
    <w:p>
      <w:pPr>
        <w:numPr>
          <w:ilvl w:val="0"/>
          <w:numId w:val="900"/>
        </w:numPr>
        <w:spacing w:before="0" w:after="0"/>
      </w:pPr>
      <w:r>
        <w:t>Heavy Metal Stress</w:t>
      </w:r>
    </w:p>
    <w:p>
      <w:pPr>
        <w:numPr>
          <w:ilvl w:val="1"/>
          <w:numId w:val="900"/>
        </w:numPr>
        <w:spacing w:before="0" w:after="0"/>
      </w:pPr>
      <w:r>
        <w:t>Sources and Types of Heavy Metals</w:t>
      </w:r>
    </w:p>
    <w:p>
      <w:pPr>
        <w:numPr>
          <w:ilvl w:val="2"/>
          <w:numId w:val="900"/>
        </w:numPr>
        <w:spacing w:before="0" w:after="0"/>
      </w:pPr>
      <w:r>
        <w:t>Cadmium</w:t>
      </w:r>
    </w:p>
    <w:p>
      <w:pPr>
        <w:numPr>
          <w:ilvl w:val="2"/>
          <w:numId w:val="900"/>
        </w:numPr>
        <w:spacing w:before="0" w:after="0"/>
      </w:pPr>
      <w:r>
        <w:t>Lead</w:t>
      </w:r>
    </w:p>
    <w:p>
      <w:pPr>
        <w:numPr>
          <w:ilvl w:val="2"/>
          <w:numId w:val="900"/>
        </w:numPr>
        <w:spacing w:before="0" w:after="0"/>
      </w:pPr>
      <w:r>
        <w:t>Mercury</w:t>
      </w:r>
    </w:p>
    <w:p>
      <w:pPr>
        <w:numPr>
          <w:ilvl w:val="2"/>
          <w:numId w:val="900"/>
        </w:numPr>
        <w:spacing w:before="0" w:after="0"/>
      </w:pPr>
      <w:r>
        <w:t>Arsenic</w:t>
      </w:r>
    </w:p>
    <w:p>
      <w:pPr>
        <w:numPr>
          <w:ilvl w:val="2"/>
          <w:numId w:val="900"/>
        </w:numPr>
        <w:spacing w:before="0" w:after="0"/>
      </w:pPr>
      <w:r>
        <w:t>Chromium</w:t>
      </w:r>
    </w:p>
    <w:p>
      <w:pPr>
        <w:numPr>
          <w:ilvl w:val="2"/>
          <w:numId w:val="900"/>
        </w:numPr>
        <w:spacing w:before="0" w:after="0"/>
      </w:pPr>
      <w:r>
        <w:t>Nickel</w:t>
      </w:r>
    </w:p>
    <w:p>
      <w:pPr>
        <w:numPr>
          <w:ilvl w:val="2"/>
          <w:numId w:val="900"/>
        </w:numPr>
        <w:spacing w:before="0" w:after="0"/>
      </w:pPr>
      <w:r>
        <w:t>Copper</w:t>
      </w:r>
    </w:p>
    <w:p>
      <w:pPr>
        <w:numPr>
          <w:ilvl w:val="2"/>
          <w:numId w:val="900"/>
        </w:numPr>
        <w:spacing w:before="0" w:after="0"/>
      </w:pPr>
      <w:r>
        <w:t>Zinc</w:t>
      </w:r>
    </w:p>
    <w:p>
      <w:pPr>
        <w:numPr>
          <w:ilvl w:val="1"/>
          <w:numId w:val="900"/>
        </w:numPr>
        <w:spacing w:before="0" w:after="0"/>
      </w:pPr>
      <w:r>
        <w:t>Mechanisms of Toxicity</w:t>
      </w:r>
    </w:p>
    <w:p>
      <w:pPr>
        <w:numPr>
          <w:ilvl w:val="2"/>
          <w:numId w:val="900"/>
        </w:numPr>
        <w:spacing w:before="0" w:after="0"/>
      </w:pPr>
      <w:r>
        <w:t>Disruption of Enzyme Function</w:t>
      </w:r>
    </w:p>
    <w:p>
      <w:pPr>
        <w:numPr>
          <w:ilvl w:val="2"/>
          <w:numId w:val="900"/>
        </w:numPr>
        <w:spacing w:before="0" w:after="0"/>
      </w:pPr>
      <w:r>
        <w:t>Oxidative Stress Induction</w:t>
      </w:r>
    </w:p>
    <w:p>
      <w:pPr>
        <w:numPr>
          <w:ilvl w:val="2"/>
          <w:numId w:val="900"/>
        </w:numPr>
        <w:spacing w:before="0" w:after="0"/>
      </w:pPr>
      <w:r>
        <w:t>Membrane Damage</w:t>
      </w:r>
    </w:p>
    <w:p>
      <w:pPr>
        <w:numPr>
          <w:ilvl w:val="2"/>
          <w:numId w:val="900"/>
        </w:numPr>
        <w:spacing w:before="0" w:after="0"/>
      </w:pPr>
      <w:r>
        <w:t>Protein Binding</w:t>
      </w:r>
    </w:p>
    <w:p>
      <w:pPr>
        <w:numPr>
          <w:ilvl w:val="2"/>
          <w:numId w:val="900"/>
        </w:numPr>
        <w:spacing w:before="0" w:after="0"/>
      </w:pPr>
      <w:r>
        <w:t>DNA Damage</w:t>
      </w:r>
    </w:p>
    <w:p>
      <w:pPr>
        <w:numPr>
          <w:ilvl w:val="1"/>
          <w:numId w:val="900"/>
        </w:numPr>
        <w:spacing w:before="0" w:after="0"/>
      </w:pPr>
      <w:r>
        <w:t>Tolerance Mechanisms</w:t>
      </w:r>
    </w:p>
    <w:p>
      <w:pPr>
        <w:numPr>
          <w:ilvl w:val="2"/>
          <w:numId w:val="900"/>
        </w:numPr>
        <w:spacing w:before="0" w:after="0"/>
      </w:pPr>
      <w:r>
        <w:t>Chelation by Phytochelatins</w:t>
      </w:r>
    </w:p>
    <w:p>
      <w:pPr>
        <w:numPr>
          <w:ilvl w:val="2"/>
          <w:numId w:val="900"/>
        </w:numPr>
        <w:spacing w:before="0" w:after="0"/>
      </w:pPr>
      <w:r>
        <w:t>Chelation by Metallothioneins</w:t>
      </w:r>
    </w:p>
    <w:p>
      <w:pPr>
        <w:numPr>
          <w:ilvl w:val="2"/>
          <w:numId w:val="900"/>
        </w:numPr>
        <w:spacing w:before="0" w:after="0"/>
      </w:pPr>
      <w:r>
        <w:t>Sequestration in Vacuoles</w:t>
      </w:r>
    </w:p>
    <w:p>
      <w:pPr>
        <w:numPr>
          <w:ilvl w:val="2"/>
          <w:numId w:val="900"/>
        </w:numPr>
        <w:spacing w:before="0" w:after="0"/>
      </w:pPr>
      <w:r>
        <w:t>Exclusion from Uptake</w:t>
      </w:r>
    </w:p>
    <w:p>
      <w:pPr>
        <w:numPr>
          <w:ilvl w:val="2"/>
          <w:numId w:val="900"/>
        </w:numPr>
        <w:spacing w:before="0" w:after="0"/>
      </w:pPr>
      <w:r>
        <w:t>Antioxidant Defense Activation</w:t>
      </w:r>
    </w:p>
    <w:p>
      <w:pPr>
        <w:numPr>
          <w:ilvl w:val="2"/>
          <w:numId w:val="900"/>
        </w:numPr>
        <w:spacing w:before="0" w:after="0"/>
      </w:pPr>
      <w:r>
        <w:t>Metal Efflux Systems</w:t>
      </w:r>
    </w:p>
    <w:p>
      <w:pPr>
        <w:numPr>
          <w:ilvl w:val="0"/>
          <w:numId w:val="900"/>
        </w:numPr>
        <w:spacing w:before="0" w:after="0"/>
      </w:pPr>
      <w:r>
        <w:t>Mechanical Stress</w:t>
      </w:r>
    </w:p>
    <w:p>
      <w:pPr>
        <w:numPr>
          <w:ilvl w:val="1"/>
          <w:numId w:val="900"/>
        </w:numPr>
        <w:spacing w:before="0" w:after="0"/>
      </w:pPr>
      <w:r>
        <w:t>Wind</w:t>
      </w:r>
    </w:p>
    <w:p>
      <w:pPr>
        <w:numPr>
          <w:ilvl w:val="2"/>
          <w:numId w:val="900"/>
        </w:numPr>
        <w:spacing w:before="0" w:after="0"/>
      </w:pPr>
      <w:r>
        <w:t>Mechanical Sensing</w:t>
      </w:r>
    </w:p>
    <w:p>
      <w:pPr>
        <w:numPr>
          <w:ilvl w:val="2"/>
          <w:numId w:val="900"/>
        </w:numPr>
        <w:spacing w:before="0" w:after="0"/>
      </w:pPr>
      <w:r>
        <w:t>Structural Reinforcement</w:t>
      </w:r>
    </w:p>
    <w:p>
      <w:pPr>
        <w:numPr>
          <w:ilvl w:val="2"/>
          <w:numId w:val="900"/>
        </w:numPr>
        <w:spacing w:before="0" w:after="0"/>
      </w:pPr>
      <w:r>
        <w:t>Thigmomorphogenesis</w:t>
      </w:r>
    </w:p>
    <w:p>
      <w:pPr>
        <w:numPr>
          <w:ilvl w:val="1"/>
          <w:numId w:val="900"/>
        </w:numPr>
        <w:spacing w:before="0" w:after="0"/>
      </w:pPr>
      <w:r>
        <w:t>Touch</w:t>
      </w:r>
    </w:p>
    <w:p>
      <w:pPr>
        <w:numPr>
          <w:ilvl w:val="2"/>
          <w:numId w:val="900"/>
        </w:numPr>
        <w:spacing w:before="0" w:after="0"/>
      </w:pPr>
      <w:r>
        <w:t>Signal Transduction Pathways</w:t>
      </w:r>
    </w:p>
    <w:p>
      <w:pPr>
        <w:numPr>
          <w:ilvl w:val="2"/>
          <w:numId w:val="900"/>
        </w:numPr>
        <w:spacing w:before="0" w:after="0"/>
      </w:pPr>
      <w:r>
        <w:t>Growth Modulation</w:t>
      </w:r>
    </w:p>
    <w:p>
      <w:pPr>
        <w:numPr>
          <w:ilvl w:val="2"/>
          <w:numId w:val="900"/>
        </w:numPr>
        <w:spacing w:before="0" w:after="0"/>
      </w:pPr>
      <w:r>
        <w:t>Calcium Signaling</w:t>
      </w:r>
    </w:p>
    <w:p>
      <w:pPr>
        <w:numPr>
          <w:ilvl w:val="1"/>
          <w:numId w:val="900"/>
        </w:numPr>
        <w:spacing w:before="0" w:after="0"/>
      </w:pPr>
      <w:r>
        <w:t>Physical Injury</w:t>
      </w:r>
    </w:p>
    <w:p>
      <w:pPr>
        <w:numPr>
          <w:ilvl w:val="2"/>
          <w:numId w:val="900"/>
        </w:numPr>
        <w:spacing w:before="0" w:after="0"/>
      </w:pPr>
      <w:r>
        <w:t>Wound Healing</w:t>
      </w:r>
    </w:p>
    <w:p>
      <w:pPr>
        <w:numPr>
          <w:ilvl w:val="2"/>
          <w:numId w:val="900"/>
        </w:numPr>
        <w:spacing w:before="0" w:after="0"/>
      </w:pPr>
      <w:r>
        <w:t>Callose Deposition</w:t>
      </w:r>
    </w:p>
    <w:p>
      <w:pPr>
        <w:numPr>
          <w:ilvl w:val="2"/>
          <w:numId w:val="900"/>
        </w:numPr>
        <w:spacing w:before="0" w:after="0"/>
      </w:pPr>
      <w:r>
        <w:t>Lignin Deposition</w:t>
      </w:r>
    </w:p>
    <w:p>
      <w:pPr>
        <w:numPr>
          <w:ilvl w:val="2"/>
          <w:numId w:val="900"/>
        </w:numPr>
        <w:spacing w:before="0" w:after="0"/>
      </w:pPr>
      <w:r>
        <w:t>Suberization</w:t>
      </w:r>
    </w:p>
    <w:p>
      <w:pPr>
        <w:pStyle w:val="Heading1"/>
      </w:pPr>
      <w:r>
        <w:t>Biotic Stress</w:t>
      </w:r>
    </w:p>
    <w:p>
      <w:pPr>
        <w:numPr>
          <w:ilvl w:val="0"/>
          <w:numId w:val="900"/>
        </w:numPr>
        <w:spacing w:before="0" w:after="0"/>
      </w:pPr>
      <w:r>
        <w:t>Pathogen Stress</w:t>
      </w:r>
    </w:p>
    <w:p>
      <w:pPr>
        <w:numPr>
          <w:ilvl w:val="1"/>
          <w:numId w:val="900"/>
        </w:numPr>
        <w:spacing w:before="0" w:after="0"/>
      </w:pPr>
      <w:r>
        <w:t>Types of Plant Pathogens</w:t>
      </w:r>
    </w:p>
    <w:p>
      <w:pPr>
        <w:numPr>
          <w:ilvl w:val="2"/>
          <w:numId w:val="900"/>
        </w:numPr>
        <w:spacing w:before="0" w:after="0"/>
      </w:pPr>
      <w:r>
        <w:t>Fungi</w:t>
      </w:r>
    </w:p>
    <w:p>
      <w:pPr>
        <w:numPr>
          <w:ilvl w:val="3"/>
          <w:numId w:val="900"/>
        </w:numPr>
        <w:spacing w:before="0" w:after="0"/>
      </w:pPr>
      <w:r>
        <w:t>Biotrophic Fungi</w:t>
      </w:r>
    </w:p>
    <w:p>
      <w:pPr>
        <w:numPr>
          <w:ilvl w:val="3"/>
          <w:numId w:val="900"/>
        </w:numPr>
        <w:spacing w:before="0" w:after="0"/>
      </w:pPr>
      <w:r>
        <w:t>Necrotrophic Fungi</w:t>
      </w:r>
    </w:p>
    <w:p>
      <w:pPr>
        <w:numPr>
          <w:ilvl w:val="3"/>
          <w:numId w:val="900"/>
        </w:numPr>
        <w:spacing w:before="0" w:after="0"/>
      </w:pPr>
      <w:r>
        <w:t>Hemibiotrophic Fungi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3"/>
          <w:numId w:val="900"/>
        </w:numPr>
        <w:spacing w:before="0" w:after="0"/>
      </w:pPr>
      <w:r>
        <w:t>Gram-Positive Bacteria</w:t>
      </w:r>
    </w:p>
    <w:p>
      <w:pPr>
        <w:numPr>
          <w:ilvl w:val="3"/>
          <w:numId w:val="900"/>
        </w:numPr>
        <w:spacing w:before="0" w:after="0"/>
      </w:pPr>
      <w:r>
        <w:t>Gram-Negative Bacteria</w:t>
      </w:r>
    </w:p>
    <w:p>
      <w:pPr>
        <w:numPr>
          <w:ilvl w:val="2"/>
          <w:numId w:val="900"/>
        </w:numPr>
        <w:spacing w:before="0" w:after="0"/>
      </w:pPr>
      <w:r>
        <w:t>Viruses</w:t>
      </w:r>
    </w:p>
    <w:p>
      <w:pPr>
        <w:numPr>
          <w:ilvl w:val="3"/>
          <w:numId w:val="900"/>
        </w:numPr>
        <w:spacing w:before="0" w:after="0"/>
      </w:pPr>
      <w:r>
        <w:t>RNA Viruses</w:t>
      </w:r>
    </w:p>
    <w:p>
      <w:pPr>
        <w:numPr>
          <w:ilvl w:val="3"/>
          <w:numId w:val="900"/>
        </w:numPr>
        <w:spacing w:before="0" w:after="0"/>
      </w:pPr>
      <w:r>
        <w:t>DNA Viruses</w:t>
      </w:r>
    </w:p>
    <w:p>
      <w:pPr>
        <w:numPr>
          <w:ilvl w:val="2"/>
          <w:numId w:val="900"/>
        </w:numPr>
        <w:spacing w:before="0" w:after="0"/>
      </w:pPr>
      <w:r>
        <w:t>Nematodes</w:t>
      </w:r>
    </w:p>
    <w:p>
      <w:pPr>
        <w:numPr>
          <w:ilvl w:val="3"/>
          <w:numId w:val="900"/>
        </w:numPr>
        <w:spacing w:before="0" w:after="0"/>
      </w:pPr>
      <w:r>
        <w:t>Root-Knot Nematodes</w:t>
      </w:r>
    </w:p>
    <w:p>
      <w:pPr>
        <w:numPr>
          <w:ilvl w:val="3"/>
          <w:numId w:val="900"/>
        </w:numPr>
        <w:spacing w:before="0" w:after="0"/>
      </w:pPr>
      <w:r>
        <w:t>Cyst Nematodes</w:t>
      </w:r>
    </w:p>
    <w:p>
      <w:pPr>
        <w:numPr>
          <w:ilvl w:val="2"/>
          <w:numId w:val="900"/>
        </w:numPr>
        <w:spacing w:before="0" w:after="0"/>
      </w:pPr>
      <w:r>
        <w:t>Oomycetes</w:t>
      </w:r>
    </w:p>
    <w:p>
      <w:pPr>
        <w:numPr>
          <w:ilvl w:val="1"/>
          <w:numId w:val="900"/>
        </w:numPr>
        <w:spacing w:before="0" w:after="0"/>
      </w:pPr>
      <w:r>
        <w:t>The Plant Immune System</w:t>
      </w:r>
    </w:p>
    <w:p>
      <w:pPr>
        <w:numPr>
          <w:ilvl w:val="2"/>
          <w:numId w:val="900"/>
        </w:numPr>
        <w:spacing w:before="0" w:after="0"/>
      </w:pPr>
      <w:r>
        <w:t>Basal Resistance</w:t>
      </w:r>
    </w:p>
    <w:p>
      <w:pPr>
        <w:numPr>
          <w:ilvl w:val="3"/>
          <w:numId w:val="900"/>
        </w:numPr>
        <w:spacing w:before="0" w:after="0"/>
      </w:pPr>
      <w:r>
        <w:t>Pathogen-Associated Molecular Patterns</w:t>
      </w:r>
    </w:p>
    <w:p>
      <w:pPr>
        <w:numPr>
          <w:ilvl w:val="3"/>
          <w:numId w:val="900"/>
        </w:numPr>
        <w:spacing w:before="0" w:after="0"/>
      </w:pPr>
      <w:r>
        <w:t>Pattern Recognition Receptors</w:t>
      </w:r>
    </w:p>
    <w:p>
      <w:pPr>
        <w:numPr>
          <w:ilvl w:val="3"/>
          <w:numId w:val="900"/>
        </w:numPr>
        <w:spacing w:before="0" w:after="0"/>
      </w:pPr>
      <w:r>
        <w:t>Early Defense Responses</w:t>
      </w:r>
    </w:p>
    <w:p>
      <w:pPr>
        <w:numPr>
          <w:ilvl w:val="3"/>
          <w:numId w:val="900"/>
        </w:numPr>
        <w:spacing w:before="0" w:after="0"/>
      </w:pPr>
      <w:r>
        <w:t>Callose Deposition</w:t>
      </w:r>
    </w:p>
    <w:p>
      <w:pPr>
        <w:numPr>
          <w:ilvl w:val="3"/>
          <w:numId w:val="900"/>
        </w:numPr>
        <w:spacing w:before="0" w:after="0"/>
      </w:pPr>
      <w:r>
        <w:t>Antimicrobial Compound Production</w:t>
      </w:r>
    </w:p>
    <w:p>
      <w:pPr>
        <w:numPr>
          <w:ilvl w:val="2"/>
          <w:numId w:val="900"/>
        </w:numPr>
        <w:spacing w:before="0" w:after="0"/>
      </w:pPr>
      <w:r>
        <w:t>Effector-Triggered Immunity</w:t>
      </w:r>
    </w:p>
    <w:p>
      <w:pPr>
        <w:numPr>
          <w:ilvl w:val="3"/>
          <w:numId w:val="900"/>
        </w:numPr>
        <w:spacing w:before="0" w:after="0"/>
      </w:pPr>
      <w:r>
        <w:t>Pathogen Effectors</w:t>
      </w:r>
    </w:p>
    <w:p>
      <w:pPr>
        <w:numPr>
          <w:ilvl w:val="3"/>
          <w:numId w:val="900"/>
        </w:numPr>
        <w:spacing w:before="0" w:after="0"/>
      </w:pPr>
      <w:r>
        <w:t>Resistance Genes and Proteins</w:t>
      </w:r>
    </w:p>
    <w:p>
      <w:pPr>
        <w:numPr>
          <w:ilvl w:val="3"/>
          <w:numId w:val="900"/>
        </w:numPr>
        <w:spacing w:before="0" w:after="0"/>
      </w:pPr>
      <w:r>
        <w:t>The Hypersensitive Response</w:t>
      </w:r>
    </w:p>
    <w:p>
      <w:pPr>
        <w:numPr>
          <w:ilvl w:val="4"/>
          <w:numId w:val="900"/>
        </w:numPr>
        <w:spacing w:before="0" w:after="0"/>
      </w:pPr>
      <w:r>
        <w:t>Programmed Cell Death</w:t>
      </w:r>
    </w:p>
    <w:p>
      <w:pPr>
        <w:numPr>
          <w:ilvl w:val="4"/>
          <w:numId w:val="900"/>
        </w:numPr>
        <w:spacing w:before="0" w:after="0"/>
      </w:pPr>
      <w:r>
        <w:t>Localized Defense Activation</w:t>
      </w:r>
    </w:p>
    <w:p>
      <w:pPr>
        <w:numPr>
          <w:ilvl w:val="4"/>
          <w:numId w:val="900"/>
        </w:numPr>
        <w:spacing w:before="0" w:after="0"/>
      </w:pPr>
      <w:r>
        <w:t>Reactive Oxygen Species Burst</w:t>
      </w:r>
    </w:p>
    <w:p>
      <w:pPr>
        <w:numPr>
          <w:ilvl w:val="2"/>
          <w:numId w:val="900"/>
        </w:numPr>
        <w:spacing w:before="0" w:after="0"/>
      </w:pPr>
      <w:r>
        <w:t>Systemic Acquired Resistance</w:t>
      </w:r>
    </w:p>
    <w:p>
      <w:pPr>
        <w:numPr>
          <w:ilvl w:val="3"/>
          <w:numId w:val="900"/>
        </w:numPr>
        <w:spacing w:before="0" w:after="0"/>
      </w:pPr>
      <w:r>
        <w:t>Role of Salicylic Acid</w:t>
      </w:r>
    </w:p>
    <w:p>
      <w:pPr>
        <w:numPr>
          <w:ilvl w:val="3"/>
          <w:numId w:val="900"/>
        </w:numPr>
        <w:spacing w:before="0" w:after="0"/>
      </w:pPr>
      <w:r>
        <w:t>Long-Distance Signaling</w:t>
      </w:r>
    </w:p>
    <w:p>
      <w:pPr>
        <w:numPr>
          <w:ilvl w:val="3"/>
          <w:numId w:val="900"/>
        </w:numPr>
        <w:spacing w:before="0" w:after="0"/>
      </w:pPr>
      <w:r>
        <w:t>Pathogenesis-Related Proteins</w:t>
      </w:r>
    </w:p>
    <w:p>
      <w:pPr>
        <w:numPr>
          <w:ilvl w:val="3"/>
          <w:numId w:val="900"/>
        </w:numPr>
        <w:spacing w:before="0" w:after="0"/>
      </w:pPr>
      <w:r>
        <w:t>Priming of Defense Responses</w:t>
      </w:r>
    </w:p>
    <w:p>
      <w:pPr>
        <w:numPr>
          <w:ilvl w:val="2"/>
          <w:numId w:val="900"/>
        </w:numPr>
        <w:spacing w:before="0" w:after="0"/>
      </w:pPr>
      <w:r>
        <w:t>Induced Systemic Resistance</w:t>
      </w:r>
    </w:p>
    <w:p>
      <w:pPr>
        <w:numPr>
          <w:ilvl w:val="3"/>
          <w:numId w:val="900"/>
        </w:numPr>
        <w:spacing w:before="0" w:after="0"/>
      </w:pPr>
      <w:r>
        <w:t>Role of Jasmonic Acid</w:t>
      </w:r>
    </w:p>
    <w:p>
      <w:pPr>
        <w:numPr>
          <w:ilvl w:val="3"/>
          <w:numId w:val="900"/>
        </w:numPr>
        <w:spacing w:before="0" w:after="0"/>
      </w:pPr>
      <w:r>
        <w:t>Role of Ethylene</w:t>
      </w:r>
    </w:p>
    <w:p>
      <w:pPr>
        <w:numPr>
          <w:ilvl w:val="3"/>
          <w:numId w:val="900"/>
        </w:numPr>
        <w:spacing w:before="0" w:after="0"/>
      </w:pPr>
      <w:r>
        <w:t>Beneficial Microbe Interactions</w:t>
      </w:r>
    </w:p>
    <w:p>
      <w:pPr>
        <w:numPr>
          <w:ilvl w:val="3"/>
          <w:numId w:val="900"/>
        </w:numPr>
        <w:spacing w:before="0" w:after="0"/>
      </w:pPr>
      <w:r>
        <w:t>Root Colonization Effects</w:t>
      </w:r>
    </w:p>
    <w:p>
      <w:pPr>
        <w:numPr>
          <w:ilvl w:val="0"/>
          <w:numId w:val="900"/>
        </w:numPr>
        <w:spacing w:before="0" w:after="0"/>
      </w:pPr>
      <w:r>
        <w:t>Herbivory Stress</w:t>
      </w:r>
    </w:p>
    <w:p>
      <w:pPr>
        <w:numPr>
          <w:ilvl w:val="1"/>
          <w:numId w:val="900"/>
        </w:numPr>
        <w:spacing w:before="0" w:after="0"/>
      </w:pPr>
      <w:r>
        <w:t>Types of Herbivores</w:t>
      </w:r>
    </w:p>
    <w:p>
      <w:pPr>
        <w:numPr>
          <w:ilvl w:val="2"/>
          <w:numId w:val="900"/>
        </w:numPr>
        <w:spacing w:before="0" w:after="0"/>
      </w:pPr>
      <w:r>
        <w:t>Insects</w:t>
      </w:r>
    </w:p>
    <w:p>
      <w:pPr>
        <w:numPr>
          <w:ilvl w:val="3"/>
          <w:numId w:val="900"/>
        </w:numPr>
        <w:spacing w:before="0" w:after="0"/>
      </w:pPr>
      <w:r>
        <w:t>Chewing Insects</w:t>
      </w:r>
    </w:p>
    <w:p>
      <w:pPr>
        <w:numPr>
          <w:ilvl w:val="4"/>
          <w:numId w:val="900"/>
        </w:numPr>
        <w:spacing w:before="0" w:after="0"/>
      </w:pPr>
      <w:r>
        <w:t>Caterpillars</w:t>
      </w:r>
    </w:p>
    <w:p>
      <w:pPr>
        <w:numPr>
          <w:ilvl w:val="4"/>
          <w:numId w:val="900"/>
        </w:numPr>
        <w:spacing w:before="0" w:after="0"/>
      </w:pPr>
      <w:r>
        <w:t>Beetles</w:t>
      </w:r>
    </w:p>
    <w:p>
      <w:pPr>
        <w:numPr>
          <w:ilvl w:val="3"/>
          <w:numId w:val="900"/>
        </w:numPr>
        <w:spacing w:before="0" w:after="0"/>
      </w:pPr>
      <w:r>
        <w:t>Sucking Insects</w:t>
      </w:r>
    </w:p>
    <w:p>
      <w:pPr>
        <w:numPr>
          <w:ilvl w:val="4"/>
          <w:numId w:val="900"/>
        </w:numPr>
        <w:spacing w:before="0" w:after="0"/>
      </w:pPr>
      <w:r>
        <w:t>Aphids</w:t>
      </w:r>
    </w:p>
    <w:p>
      <w:pPr>
        <w:numPr>
          <w:ilvl w:val="4"/>
          <w:numId w:val="900"/>
        </w:numPr>
        <w:spacing w:before="0" w:after="0"/>
      </w:pPr>
      <w:r>
        <w:t>Thrips</w:t>
      </w:r>
    </w:p>
    <w:p>
      <w:pPr>
        <w:numPr>
          <w:ilvl w:val="4"/>
          <w:numId w:val="900"/>
        </w:numPr>
        <w:spacing w:before="0" w:after="0"/>
      </w:pPr>
      <w:r>
        <w:t>Whiteflies</w:t>
      </w:r>
    </w:p>
    <w:p>
      <w:pPr>
        <w:numPr>
          <w:ilvl w:val="3"/>
          <w:numId w:val="900"/>
        </w:numPr>
        <w:spacing w:before="0" w:after="0"/>
      </w:pPr>
      <w:r>
        <w:t>Mining Insects</w:t>
      </w:r>
    </w:p>
    <w:p>
      <w:pPr>
        <w:numPr>
          <w:ilvl w:val="2"/>
          <w:numId w:val="900"/>
        </w:numPr>
        <w:spacing w:before="0" w:after="0"/>
      </w:pPr>
      <w:r>
        <w:t>Mammals</w:t>
      </w:r>
    </w:p>
    <w:p>
      <w:pPr>
        <w:numPr>
          <w:ilvl w:val="3"/>
          <w:numId w:val="900"/>
        </w:numPr>
        <w:spacing w:before="0" w:after="0"/>
      </w:pPr>
      <w:r>
        <w:t>Large Herbivores</w:t>
      </w:r>
    </w:p>
    <w:p>
      <w:pPr>
        <w:numPr>
          <w:ilvl w:val="3"/>
          <w:numId w:val="900"/>
        </w:numPr>
        <w:spacing w:before="0" w:after="0"/>
      </w:pPr>
      <w:r>
        <w:t>Small Mammals</w:t>
      </w:r>
    </w:p>
    <w:p>
      <w:pPr>
        <w:numPr>
          <w:ilvl w:val="2"/>
          <w:numId w:val="900"/>
        </w:numPr>
        <w:spacing w:before="0" w:after="0"/>
      </w:pPr>
      <w:r>
        <w:t>Other Herbivores</w:t>
      </w:r>
    </w:p>
    <w:p>
      <w:pPr>
        <w:numPr>
          <w:ilvl w:val="3"/>
          <w:numId w:val="900"/>
        </w:numPr>
        <w:spacing w:before="0" w:after="0"/>
      </w:pPr>
      <w:r>
        <w:t>Gastropods</w:t>
      </w:r>
    </w:p>
    <w:p>
      <w:pPr>
        <w:numPr>
          <w:ilvl w:val="3"/>
          <w:numId w:val="900"/>
        </w:numPr>
        <w:spacing w:before="0" w:after="0"/>
      </w:pPr>
      <w:r>
        <w:t>Mites</w:t>
      </w:r>
    </w:p>
    <w:p>
      <w:pPr>
        <w:numPr>
          <w:ilvl w:val="1"/>
          <w:numId w:val="900"/>
        </w:numPr>
        <w:spacing w:before="0" w:after="0"/>
      </w:pPr>
      <w:r>
        <w:t>Plant Defenses Against Herbivores</w:t>
      </w:r>
    </w:p>
    <w:p>
      <w:pPr>
        <w:numPr>
          <w:ilvl w:val="2"/>
          <w:numId w:val="900"/>
        </w:numPr>
        <w:spacing w:before="0" w:after="0"/>
      </w:pPr>
      <w:r>
        <w:t>Physical and Mechanical Defenses</w:t>
      </w:r>
    </w:p>
    <w:p>
      <w:pPr>
        <w:numPr>
          <w:ilvl w:val="3"/>
          <w:numId w:val="900"/>
        </w:numPr>
        <w:spacing w:before="0" w:after="0"/>
      </w:pPr>
      <w:r>
        <w:t>Thorns</w:t>
      </w:r>
    </w:p>
    <w:p>
      <w:pPr>
        <w:numPr>
          <w:ilvl w:val="3"/>
          <w:numId w:val="900"/>
        </w:numPr>
        <w:spacing w:before="0" w:after="0"/>
      </w:pPr>
      <w:r>
        <w:t>Spines</w:t>
      </w:r>
    </w:p>
    <w:p>
      <w:pPr>
        <w:numPr>
          <w:ilvl w:val="3"/>
          <w:numId w:val="900"/>
        </w:numPr>
        <w:spacing w:before="0" w:after="0"/>
      </w:pPr>
      <w:r>
        <w:t>Trichomes</w:t>
      </w:r>
    </w:p>
    <w:p>
      <w:pPr>
        <w:numPr>
          <w:ilvl w:val="4"/>
          <w:numId w:val="900"/>
        </w:numPr>
        <w:spacing w:before="0" w:after="0"/>
      </w:pPr>
      <w:r>
        <w:t>Glandular Trichomes</w:t>
      </w:r>
    </w:p>
    <w:p>
      <w:pPr>
        <w:numPr>
          <w:ilvl w:val="4"/>
          <w:numId w:val="900"/>
        </w:numPr>
        <w:spacing w:before="0" w:after="0"/>
      </w:pPr>
      <w:r>
        <w:t>Non-Glandular Trichomes</w:t>
      </w:r>
    </w:p>
    <w:p>
      <w:pPr>
        <w:numPr>
          <w:ilvl w:val="3"/>
          <w:numId w:val="900"/>
        </w:numPr>
        <w:spacing w:before="0" w:after="0"/>
      </w:pPr>
      <w:r>
        <w:t>Waxes</w:t>
      </w:r>
    </w:p>
    <w:p>
      <w:pPr>
        <w:numPr>
          <w:ilvl w:val="3"/>
          <w:numId w:val="900"/>
        </w:numPr>
        <w:spacing w:before="0" w:after="0"/>
      </w:pPr>
      <w:r>
        <w:t>Lignin Deposition</w:t>
      </w:r>
    </w:p>
    <w:p>
      <w:pPr>
        <w:numPr>
          <w:ilvl w:val="3"/>
          <w:numId w:val="900"/>
        </w:numPr>
        <w:spacing w:before="0" w:after="0"/>
      </w:pPr>
      <w:r>
        <w:t>Silica Deposits</w:t>
      </w:r>
    </w:p>
    <w:p>
      <w:pPr>
        <w:numPr>
          <w:ilvl w:val="2"/>
          <w:numId w:val="900"/>
        </w:numPr>
        <w:spacing w:before="0" w:after="0"/>
      </w:pPr>
      <w:r>
        <w:t>Chemical Defenses</w:t>
      </w:r>
    </w:p>
    <w:p>
      <w:pPr>
        <w:numPr>
          <w:ilvl w:val="3"/>
          <w:numId w:val="900"/>
        </w:numPr>
        <w:spacing w:before="0" w:after="0"/>
      </w:pPr>
      <w:r>
        <w:t>Terpenoids</w:t>
      </w:r>
    </w:p>
    <w:p>
      <w:pPr>
        <w:numPr>
          <w:ilvl w:val="4"/>
          <w:numId w:val="900"/>
        </w:numPr>
        <w:spacing w:before="0" w:after="0"/>
      </w:pPr>
      <w:r>
        <w:t>Monoterpenes</w:t>
      </w:r>
    </w:p>
    <w:p>
      <w:pPr>
        <w:numPr>
          <w:ilvl w:val="4"/>
          <w:numId w:val="900"/>
        </w:numPr>
        <w:spacing w:before="0" w:after="0"/>
      </w:pPr>
      <w:r>
        <w:t>Sesquiterpenes</w:t>
      </w:r>
    </w:p>
    <w:p>
      <w:pPr>
        <w:numPr>
          <w:ilvl w:val="4"/>
          <w:numId w:val="900"/>
        </w:numPr>
        <w:spacing w:before="0" w:after="0"/>
      </w:pPr>
      <w:r>
        <w:t>Diterpenes</w:t>
      </w:r>
    </w:p>
    <w:p>
      <w:pPr>
        <w:numPr>
          <w:ilvl w:val="3"/>
          <w:numId w:val="900"/>
        </w:numPr>
        <w:spacing w:before="0" w:after="0"/>
      </w:pPr>
      <w:r>
        <w:t>Phenolics</w:t>
      </w:r>
    </w:p>
    <w:p>
      <w:pPr>
        <w:numPr>
          <w:ilvl w:val="4"/>
          <w:numId w:val="900"/>
        </w:numPr>
        <w:spacing w:before="0" w:after="0"/>
      </w:pPr>
      <w:r>
        <w:t>Tannins</w:t>
      </w:r>
    </w:p>
    <w:p>
      <w:pPr>
        <w:numPr>
          <w:ilvl w:val="4"/>
          <w:numId w:val="900"/>
        </w:numPr>
        <w:spacing w:before="0" w:after="0"/>
      </w:pPr>
      <w:r>
        <w:t>Lignins</w:t>
      </w:r>
    </w:p>
    <w:p>
      <w:pPr>
        <w:numPr>
          <w:ilvl w:val="4"/>
          <w:numId w:val="900"/>
        </w:numPr>
        <w:spacing w:before="0" w:after="0"/>
      </w:pPr>
      <w:r>
        <w:t>Flavonoids</w:t>
      </w:r>
    </w:p>
    <w:p>
      <w:pPr>
        <w:numPr>
          <w:ilvl w:val="3"/>
          <w:numId w:val="900"/>
        </w:numPr>
        <w:spacing w:before="0" w:after="0"/>
      </w:pPr>
      <w:r>
        <w:t>Nitrogen-Containing Compounds</w:t>
      </w:r>
    </w:p>
    <w:p>
      <w:pPr>
        <w:numPr>
          <w:ilvl w:val="4"/>
          <w:numId w:val="900"/>
        </w:numPr>
        <w:spacing w:before="0" w:after="0"/>
      </w:pPr>
      <w:r>
        <w:t>Alkaloids</w:t>
      </w:r>
    </w:p>
    <w:p>
      <w:pPr>
        <w:numPr>
          <w:ilvl w:val="4"/>
          <w:numId w:val="900"/>
        </w:numPr>
        <w:spacing w:before="0" w:after="0"/>
      </w:pPr>
      <w:r>
        <w:t>Glucosinolates</w:t>
      </w:r>
    </w:p>
    <w:p>
      <w:pPr>
        <w:numPr>
          <w:ilvl w:val="4"/>
          <w:numId w:val="900"/>
        </w:numPr>
        <w:spacing w:before="0" w:after="0"/>
      </w:pPr>
      <w:r>
        <w:t>Cyanogenic Glycosides</w:t>
      </w:r>
    </w:p>
    <w:p>
      <w:pPr>
        <w:numPr>
          <w:ilvl w:val="4"/>
          <w:numId w:val="900"/>
        </w:numPr>
        <w:spacing w:before="0" w:after="0"/>
      </w:pPr>
      <w:r>
        <w:t>Non-Protein Amino Acids</w:t>
      </w:r>
    </w:p>
    <w:p>
      <w:pPr>
        <w:numPr>
          <w:ilvl w:val="2"/>
          <w:numId w:val="900"/>
        </w:numPr>
        <w:spacing w:before="0" w:after="0"/>
      </w:pPr>
      <w:r>
        <w:t>Indirect Defenses</w:t>
      </w:r>
    </w:p>
    <w:p>
      <w:pPr>
        <w:numPr>
          <w:ilvl w:val="3"/>
          <w:numId w:val="900"/>
        </w:numPr>
        <w:spacing w:before="0" w:after="0"/>
      </w:pPr>
      <w:r>
        <w:t>Volatile Organic Compounds</w:t>
      </w:r>
    </w:p>
    <w:p>
      <w:pPr>
        <w:numPr>
          <w:ilvl w:val="3"/>
          <w:numId w:val="900"/>
        </w:numPr>
        <w:spacing w:before="0" w:after="0"/>
      </w:pPr>
      <w:r>
        <w:t>Extrafloral Nectaries</w:t>
      </w:r>
    </w:p>
    <w:p>
      <w:pPr>
        <w:numPr>
          <w:ilvl w:val="3"/>
          <w:numId w:val="900"/>
        </w:numPr>
        <w:spacing w:before="0" w:after="0"/>
      </w:pPr>
      <w:r>
        <w:t>Attraction of Natural Enemies</w:t>
      </w:r>
    </w:p>
    <w:p>
      <w:pPr>
        <w:numPr>
          <w:ilvl w:val="3"/>
          <w:numId w:val="900"/>
        </w:numPr>
        <w:spacing w:before="0" w:after="0"/>
      </w:pPr>
      <w:r>
        <w:t>Domatia Provision</w:t>
      </w:r>
    </w:p>
    <w:p>
      <w:pPr>
        <w:numPr>
          <w:ilvl w:val="2"/>
          <w:numId w:val="900"/>
        </w:numPr>
        <w:spacing w:before="0" w:after="0"/>
      </w:pPr>
      <w:r>
        <w:t>Induced Defenses</w:t>
      </w:r>
    </w:p>
    <w:p>
      <w:pPr>
        <w:numPr>
          <w:ilvl w:val="3"/>
          <w:numId w:val="900"/>
        </w:numPr>
        <w:spacing w:before="0" w:after="0"/>
      </w:pPr>
      <w:r>
        <w:t>Role of Jasmonic Acid</w:t>
      </w:r>
    </w:p>
    <w:p>
      <w:pPr>
        <w:numPr>
          <w:ilvl w:val="3"/>
          <w:numId w:val="900"/>
        </w:numPr>
        <w:spacing w:before="0" w:after="0"/>
      </w:pPr>
      <w:r>
        <w:t>Systemic Signaling</w:t>
      </w:r>
    </w:p>
    <w:p>
      <w:pPr>
        <w:numPr>
          <w:ilvl w:val="3"/>
          <w:numId w:val="900"/>
        </w:numPr>
        <w:spacing w:before="0" w:after="0"/>
      </w:pPr>
      <w:r>
        <w:t>Wound-Induced Responses</w:t>
      </w:r>
    </w:p>
    <w:p>
      <w:pPr>
        <w:numPr>
          <w:ilvl w:val="3"/>
          <w:numId w:val="900"/>
        </w:numPr>
        <w:spacing w:before="0" w:after="0"/>
      </w:pPr>
      <w:r>
        <w:t>Priming Effects</w:t>
      </w:r>
    </w:p>
    <w:p>
      <w:pPr>
        <w:pStyle w:val="Heading1"/>
      </w:pPr>
      <w:r>
        <w:t>Core Mechanisms of Stress Perception and Signal Transduction</w:t>
      </w:r>
    </w:p>
    <w:p>
      <w:pPr>
        <w:numPr>
          <w:ilvl w:val="0"/>
          <w:numId w:val="900"/>
        </w:numPr>
        <w:spacing w:before="0" w:after="0"/>
      </w:pPr>
      <w:r>
        <w:t>Stress Sensing and Perception</w:t>
      </w:r>
    </w:p>
    <w:p>
      <w:pPr>
        <w:numPr>
          <w:ilvl w:val="1"/>
          <w:numId w:val="900"/>
        </w:numPr>
        <w:spacing w:before="0" w:after="0"/>
      </w:pPr>
      <w:r>
        <w:t>Membrane-Based Sensors</w:t>
      </w:r>
    </w:p>
    <w:p>
      <w:pPr>
        <w:numPr>
          <w:ilvl w:val="2"/>
          <w:numId w:val="900"/>
        </w:numPr>
        <w:spacing w:before="0" w:after="0"/>
      </w:pPr>
      <w:r>
        <w:t>Mechanosensitive Channels</w:t>
      </w:r>
    </w:p>
    <w:p>
      <w:pPr>
        <w:numPr>
          <w:ilvl w:val="2"/>
          <w:numId w:val="900"/>
        </w:numPr>
        <w:spacing w:before="0" w:after="0"/>
      </w:pPr>
      <w:r>
        <w:t>Ion Channels</w:t>
      </w:r>
    </w:p>
    <w:p>
      <w:pPr>
        <w:numPr>
          <w:ilvl w:val="3"/>
          <w:numId w:val="900"/>
        </w:numPr>
        <w:spacing w:before="0" w:after="0"/>
      </w:pPr>
      <w:r>
        <w:t>Calcium Channels</w:t>
      </w:r>
    </w:p>
    <w:p>
      <w:pPr>
        <w:numPr>
          <w:ilvl w:val="3"/>
          <w:numId w:val="900"/>
        </w:numPr>
        <w:spacing w:before="0" w:after="0"/>
      </w:pPr>
      <w:r>
        <w:t>Potassium Channels</w:t>
      </w:r>
    </w:p>
    <w:p>
      <w:pPr>
        <w:numPr>
          <w:ilvl w:val="3"/>
          <w:numId w:val="900"/>
        </w:numPr>
        <w:spacing w:before="0" w:after="0"/>
      </w:pPr>
      <w:r>
        <w:t>Sodium Channels</w:t>
      </w:r>
    </w:p>
    <w:p>
      <w:pPr>
        <w:numPr>
          <w:ilvl w:val="2"/>
          <w:numId w:val="900"/>
        </w:numPr>
        <w:spacing w:before="0" w:after="0"/>
      </w:pPr>
      <w:r>
        <w:t>Aquaporins</w:t>
      </w:r>
    </w:p>
    <w:p>
      <w:pPr>
        <w:numPr>
          <w:ilvl w:val="1"/>
          <w:numId w:val="900"/>
        </w:numPr>
        <w:spacing w:before="0" w:after="0"/>
      </w:pPr>
      <w:r>
        <w:t>Receptors for Hormones and Elicitors</w:t>
      </w:r>
    </w:p>
    <w:p>
      <w:pPr>
        <w:numPr>
          <w:ilvl w:val="2"/>
          <w:numId w:val="900"/>
        </w:numPr>
        <w:spacing w:before="0" w:after="0"/>
      </w:pPr>
      <w:r>
        <w:t>Receptor-Like Kinases</w:t>
      </w:r>
    </w:p>
    <w:p>
      <w:pPr>
        <w:numPr>
          <w:ilvl w:val="2"/>
          <w:numId w:val="900"/>
        </w:numPr>
        <w:spacing w:before="0" w:after="0"/>
      </w:pPr>
      <w:r>
        <w:t>G-Protein Coupled Receptors</w:t>
      </w:r>
    </w:p>
    <w:p>
      <w:pPr>
        <w:numPr>
          <w:ilvl w:val="2"/>
          <w:numId w:val="900"/>
        </w:numPr>
        <w:spacing w:before="0" w:after="0"/>
      </w:pPr>
      <w:r>
        <w:t>Hormone Receptors</w:t>
      </w:r>
    </w:p>
    <w:p>
      <w:pPr>
        <w:numPr>
          <w:ilvl w:val="2"/>
          <w:numId w:val="900"/>
        </w:numPr>
        <w:spacing w:before="0" w:after="0"/>
      </w:pPr>
      <w:r>
        <w:t>Elicitor Receptors</w:t>
      </w:r>
    </w:p>
    <w:p>
      <w:pPr>
        <w:numPr>
          <w:ilvl w:val="1"/>
          <w:numId w:val="900"/>
        </w:numPr>
        <w:spacing w:before="0" w:after="0"/>
      </w:pPr>
      <w:r>
        <w:t>Changes in Cellular Redox State</w:t>
      </w:r>
    </w:p>
    <w:p>
      <w:pPr>
        <w:numPr>
          <w:ilvl w:val="2"/>
          <w:numId w:val="900"/>
        </w:numPr>
        <w:spacing w:before="0" w:after="0"/>
      </w:pPr>
      <w:r>
        <w:t>Redox-Sensitive Proteins</w:t>
      </w:r>
    </w:p>
    <w:p>
      <w:pPr>
        <w:numPr>
          <w:ilvl w:val="2"/>
          <w:numId w:val="900"/>
        </w:numPr>
        <w:spacing w:before="0" w:after="0"/>
      </w:pPr>
      <w:r>
        <w:t>ROS as Signals</w:t>
      </w:r>
    </w:p>
    <w:p>
      <w:pPr>
        <w:numPr>
          <w:ilvl w:val="2"/>
          <w:numId w:val="900"/>
        </w:numPr>
        <w:spacing w:before="0" w:after="0"/>
      </w:pPr>
      <w:r>
        <w:t>Redox Homeostasis</w:t>
      </w:r>
    </w:p>
    <w:p>
      <w:pPr>
        <w:numPr>
          <w:ilvl w:val="1"/>
          <w:numId w:val="900"/>
        </w:numPr>
        <w:spacing w:before="0" w:after="0"/>
      </w:pPr>
      <w:r>
        <w:t>Physical State of the Cytosol</w:t>
      </w:r>
    </w:p>
    <w:p>
      <w:pPr>
        <w:numPr>
          <w:ilvl w:val="2"/>
          <w:numId w:val="900"/>
        </w:numPr>
        <w:spacing w:before="0" w:after="0"/>
      </w:pPr>
      <w:r>
        <w:t>Turgor Pressure Changes</w:t>
      </w:r>
    </w:p>
    <w:p>
      <w:pPr>
        <w:numPr>
          <w:ilvl w:val="2"/>
          <w:numId w:val="900"/>
        </w:numPr>
        <w:spacing w:before="0" w:after="0"/>
      </w:pPr>
      <w:r>
        <w:t>Cytoskeletal Rearrangement</w:t>
      </w:r>
    </w:p>
    <w:p>
      <w:pPr>
        <w:numPr>
          <w:ilvl w:val="2"/>
          <w:numId w:val="900"/>
        </w:numPr>
        <w:spacing w:before="0" w:after="0"/>
      </w:pPr>
      <w:r>
        <w:t>Protein Conformational Changes</w:t>
      </w:r>
    </w:p>
    <w:p>
      <w:pPr>
        <w:numPr>
          <w:ilvl w:val="0"/>
          <w:numId w:val="900"/>
        </w:numPr>
        <w:spacing w:before="0" w:after="0"/>
      </w:pPr>
      <w:r>
        <w:t>Signal Transduction Pathways</w:t>
      </w:r>
    </w:p>
    <w:p>
      <w:pPr>
        <w:numPr>
          <w:ilvl w:val="1"/>
          <w:numId w:val="900"/>
        </w:numPr>
        <w:spacing w:before="0" w:after="0"/>
      </w:pPr>
      <w:r>
        <w:t>Calcium Signaling</w:t>
      </w:r>
    </w:p>
    <w:p>
      <w:pPr>
        <w:numPr>
          <w:ilvl w:val="2"/>
          <w:numId w:val="900"/>
        </w:numPr>
        <w:spacing w:before="0" w:after="0"/>
      </w:pPr>
      <w:r>
        <w:t>Calcium Signatures</w:t>
      </w:r>
    </w:p>
    <w:p>
      <w:pPr>
        <w:numPr>
          <w:ilvl w:val="2"/>
          <w:numId w:val="900"/>
        </w:numPr>
        <w:spacing w:before="0" w:after="0"/>
      </w:pPr>
      <w:r>
        <w:t>Calmodulin</w:t>
      </w:r>
    </w:p>
    <w:p>
      <w:pPr>
        <w:numPr>
          <w:ilvl w:val="2"/>
          <w:numId w:val="900"/>
        </w:numPr>
        <w:spacing w:before="0" w:after="0"/>
      </w:pPr>
      <w:r>
        <w:t>Calcium-Dependent Protein Kinases</w:t>
      </w:r>
    </w:p>
    <w:p>
      <w:pPr>
        <w:numPr>
          <w:ilvl w:val="2"/>
          <w:numId w:val="900"/>
        </w:numPr>
        <w:spacing w:before="0" w:after="0"/>
      </w:pPr>
      <w:r>
        <w:t>Calcineurin B-Like Proteins</w:t>
      </w:r>
    </w:p>
    <w:p>
      <w:pPr>
        <w:numPr>
          <w:ilvl w:val="1"/>
          <w:numId w:val="900"/>
        </w:numPr>
        <w:spacing w:before="0" w:after="0"/>
      </w:pPr>
      <w:r>
        <w:t>Reactive Oxygen Species Signaling</w:t>
      </w:r>
    </w:p>
    <w:p>
      <w:pPr>
        <w:numPr>
          <w:ilvl w:val="2"/>
          <w:numId w:val="900"/>
        </w:numPr>
        <w:spacing w:before="0" w:after="0"/>
      </w:pPr>
      <w:r>
        <w:t>Sources of ROS</w:t>
      </w:r>
    </w:p>
    <w:p>
      <w:pPr>
        <w:numPr>
          <w:ilvl w:val="3"/>
          <w:numId w:val="900"/>
        </w:numPr>
        <w:spacing w:before="0" w:after="0"/>
      </w:pPr>
      <w:r>
        <w:t>NADPH Oxidases</w:t>
      </w:r>
    </w:p>
    <w:p>
      <w:pPr>
        <w:numPr>
          <w:ilvl w:val="3"/>
          <w:numId w:val="900"/>
        </w:numPr>
        <w:spacing w:before="0" w:after="0"/>
      </w:pPr>
      <w:r>
        <w:t>Mitochondria</w:t>
      </w:r>
    </w:p>
    <w:p>
      <w:pPr>
        <w:numPr>
          <w:ilvl w:val="3"/>
          <w:numId w:val="900"/>
        </w:numPr>
        <w:spacing w:before="0" w:after="0"/>
      </w:pPr>
      <w:r>
        <w:t>Chloroplasts</w:t>
      </w:r>
    </w:p>
    <w:p>
      <w:pPr>
        <w:numPr>
          <w:ilvl w:val="3"/>
          <w:numId w:val="900"/>
        </w:numPr>
        <w:spacing w:before="0" w:after="0"/>
      </w:pPr>
      <w:r>
        <w:t>Peroxisomes</w:t>
      </w:r>
    </w:p>
    <w:p>
      <w:pPr>
        <w:numPr>
          <w:ilvl w:val="2"/>
          <w:numId w:val="900"/>
        </w:numPr>
        <w:spacing w:before="0" w:after="0"/>
      </w:pPr>
      <w:r>
        <w:t>Dual Role of ROS</w:t>
      </w:r>
    </w:p>
    <w:p>
      <w:pPr>
        <w:numPr>
          <w:ilvl w:val="2"/>
          <w:numId w:val="900"/>
        </w:numPr>
        <w:spacing w:before="0" w:after="0"/>
      </w:pPr>
      <w:r>
        <w:t>The Oxidative Burst</w:t>
      </w:r>
    </w:p>
    <w:p>
      <w:pPr>
        <w:numPr>
          <w:ilvl w:val="2"/>
          <w:numId w:val="900"/>
        </w:numPr>
        <w:spacing w:before="0" w:after="0"/>
      </w:pPr>
      <w:r>
        <w:t>ROS Scavenging Systems</w:t>
      </w:r>
    </w:p>
    <w:p>
      <w:pPr>
        <w:numPr>
          <w:ilvl w:val="1"/>
          <w:numId w:val="900"/>
        </w:numPr>
        <w:spacing w:before="0" w:after="0"/>
      </w:pPr>
      <w:r>
        <w:t>Protein Kinase Cascades</w:t>
      </w:r>
    </w:p>
    <w:p>
      <w:pPr>
        <w:numPr>
          <w:ilvl w:val="2"/>
          <w:numId w:val="900"/>
        </w:numPr>
        <w:spacing w:before="0" w:after="0"/>
      </w:pPr>
      <w:r>
        <w:t>Mitogen-Activated Protein Kinases</w:t>
      </w:r>
    </w:p>
    <w:p>
      <w:pPr>
        <w:numPr>
          <w:ilvl w:val="2"/>
          <w:numId w:val="900"/>
        </w:numPr>
        <w:spacing w:before="0" w:after="0"/>
      </w:pPr>
      <w:r>
        <w:t>Calcium-Dependent Protein Kinases</w:t>
      </w:r>
    </w:p>
    <w:p>
      <w:pPr>
        <w:numPr>
          <w:ilvl w:val="2"/>
          <w:numId w:val="900"/>
        </w:numPr>
        <w:spacing w:before="0" w:after="0"/>
      </w:pPr>
      <w:r>
        <w:t>Downstream Targets</w:t>
      </w:r>
    </w:p>
    <w:p>
      <w:pPr>
        <w:numPr>
          <w:ilvl w:val="2"/>
          <w:numId w:val="900"/>
        </w:numPr>
        <w:spacing w:before="0" w:after="0"/>
      </w:pPr>
      <w:r>
        <w:t>Phosphatase Regulation</w:t>
      </w:r>
    </w:p>
    <w:p>
      <w:pPr>
        <w:numPr>
          <w:ilvl w:val="1"/>
          <w:numId w:val="900"/>
        </w:numPr>
        <w:spacing w:before="0" w:after="0"/>
      </w:pPr>
      <w:r>
        <w:t>Phospholipid Signaling</w:t>
      </w:r>
    </w:p>
    <w:p>
      <w:pPr>
        <w:numPr>
          <w:ilvl w:val="2"/>
          <w:numId w:val="900"/>
        </w:numPr>
        <w:spacing w:before="0" w:after="0"/>
      </w:pPr>
      <w:r>
        <w:t>Phospholipase C Pathway</w:t>
      </w:r>
    </w:p>
    <w:p>
      <w:pPr>
        <w:numPr>
          <w:ilvl w:val="2"/>
          <w:numId w:val="900"/>
        </w:numPr>
        <w:spacing w:before="0" w:after="0"/>
      </w:pPr>
      <w:r>
        <w:t>Phospholipase D Pathway</w:t>
      </w:r>
    </w:p>
    <w:p>
      <w:pPr>
        <w:numPr>
          <w:ilvl w:val="2"/>
          <w:numId w:val="900"/>
        </w:numPr>
        <w:spacing w:before="0" w:after="0"/>
      </w:pPr>
      <w:r>
        <w:t>Inositol Phosphates</w:t>
      </w:r>
    </w:p>
    <w:p>
      <w:pPr>
        <w:numPr>
          <w:ilvl w:val="2"/>
          <w:numId w:val="900"/>
        </w:numPr>
        <w:spacing w:before="0" w:after="0"/>
      </w:pPr>
      <w:r>
        <w:t>Phosphatidic Acid</w:t>
      </w:r>
    </w:p>
    <w:p>
      <w:pPr>
        <w:numPr>
          <w:ilvl w:val="0"/>
          <w:numId w:val="900"/>
        </w:numPr>
        <w:spacing w:before="0" w:after="0"/>
      </w:pPr>
      <w:r>
        <w:t>Hormonal Regulation of Stress Responses</w:t>
      </w:r>
    </w:p>
    <w:p>
      <w:pPr>
        <w:numPr>
          <w:ilvl w:val="1"/>
          <w:numId w:val="900"/>
        </w:numPr>
        <w:spacing w:before="0" w:after="0"/>
      </w:pPr>
      <w:r>
        <w:t>Abscisic Acid</w:t>
      </w:r>
    </w:p>
    <w:p>
      <w:pPr>
        <w:numPr>
          <w:ilvl w:val="2"/>
          <w:numId w:val="900"/>
        </w:numPr>
        <w:spacing w:before="0" w:after="0"/>
      </w:pPr>
      <w:r>
        <w:t>Biosynthesis and Catabolism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2"/>
          <w:numId w:val="900"/>
        </w:numPr>
        <w:spacing w:before="0" w:after="0"/>
      </w:pPr>
      <w:r>
        <w:t>Role in Stomatal Regulation</w:t>
      </w:r>
    </w:p>
    <w:p>
      <w:pPr>
        <w:numPr>
          <w:ilvl w:val="2"/>
          <w:numId w:val="900"/>
        </w:numPr>
        <w:spacing w:before="0" w:after="0"/>
      </w:pPr>
      <w:r>
        <w:t>Stress-Responsive Gene Expression</w:t>
      </w:r>
    </w:p>
    <w:p>
      <w:pPr>
        <w:numPr>
          <w:ilvl w:val="1"/>
          <w:numId w:val="900"/>
        </w:numPr>
        <w:spacing w:before="0" w:after="0"/>
      </w:pPr>
      <w:r>
        <w:t>Salicylic Acid</w:t>
      </w:r>
    </w:p>
    <w:p>
      <w:pPr>
        <w:numPr>
          <w:ilvl w:val="2"/>
          <w:numId w:val="900"/>
        </w:numPr>
        <w:spacing w:before="0" w:after="0"/>
      </w:pPr>
      <w:r>
        <w:t>Biosynthesis</w:t>
      </w:r>
    </w:p>
    <w:p>
      <w:pPr>
        <w:numPr>
          <w:ilvl w:val="2"/>
          <w:numId w:val="900"/>
        </w:numPr>
        <w:spacing w:before="0" w:after="0"/>
      </w:pPr>
      <w:r>
        <w:t>Role in Pathogen Defense</w:t>
      </w:r>
    </w:p>
    <w:p>
      <w:pPr>
        <w:numPr>
          <w:ilvl w:val="2"/>
          <w:numId w:val="900"/>
        </w:numPr>
        <w:spacing w:before="0" w:after="0"/>
      </w:pPr>
      <w:r>
        <w:t>Systemic Signaling</w:t>
      </w:r>
    </w:p>
    <w:p>
      <w:pPr>
        <w:numPr>
          <w:ilvl w:val="1"/>
          <w:numId w:val="900"/>
        </w:numPr>
        <w:spacing w:before="0" w:after="0"/>
      </w:pPr>
      <w:r>
        <w:t>Jasmonic Acid and Jasmonates</w:t>
      </w:r>
    </w:p>
    <w:p>
      <w:pPr>
        <w:numPr>
          <w:ilvl w:val="2"/>
          <w:numId w:val="900"/>
        </w:numPr>
        <w:spacing w:before="0" w:after="0"/>
      </w:pPr>
      <w:r>
        <w:t>Biosynthesis</w:t>
      </w:r>
    </w:p>
    <w:p>
      <w:pPr>
        <w:numPr>
          <w:ilvl w:val="2"/>
          <w:numId w:val="900"/>
        </w:numPr>
        <w:spacing w:before="0" w:after="0"/>
      </w:pPr>
      <w:r>
        <w:t>Role in Wounding and Herbivory</w:t>
      </w:r>
    </w:p>
    <w:p>
      <w:pPr>
        <w:numPr>
          <w:ilvl w:val="2"/>
          <w:numId w:val="900"/>
        </w:numPr>
        <w:spacing w:before="0" w:after="0"/>
      </w:pPr>
      <w:r>
        <w:t>Gene Expression Regulation</w:t>
      </w:r>
    </w:p>
    <w:p>
      <w:pPr>
        <w:numPr>
          <w:ilvl w:val="1"/>
          <w:numId w:val="900"/>
        </w:numPr>
        <w:spacing w:before="0" w:after="0"/>
      </w:pPr>
      <w:r>
        <w:t>Ethylene</w:t>
      </w:r>
    </w:p>
    <w:p>
      <w:pPr>
        <w:numPr>
          <w:ilvl w:val="2"/>
          <w:numId w:val="900"/>
        </w:numPr>
        <w:spacing w:before="0" w:after="0"/>
      </w:pPr>
      <w:r>
        <w:t>Biosynthesis</w:t>
      </w:r>
    </w:p>
    <w:p>
      <w:pPr>
        <w:numPr>
          <w:ilvl w:val="2"/>
          <w:numId w:val="900"/>
        </w:numPr>
        <w:spacing w:before="0" w:after="0"/>
      </w:pPr>
      <w:r>
        <w:t>Role in Multiple Stress Responses</w:t>
      </w:r>
    </w:p>
    <w:p>
      <w:pPr>
        <w:numPr>
          <w:ilvl w:val="2"/>
          <w:numId w:val="900"/>
        </w:numPr>
        <w:spacing w:before="0" w:after="0"/>
      </w:pPr>
      <w:r>
        <w:t>Receptor and Signaling</w:t>
      </w:r>
    </w:p>
    <w:p>
      <w:pPr>
        <w:numPr>
          <w:ilvl w:val="1"/>
          <w:numId w:val="900"/>
        </w:numPr>
        <w:spacing w:before="0" w:after="0"/>
      </w:pPr>
      <w:r>
        <w:t>Auxins</w:t>
      </w:r>
    </w:p>
    <w:p>
      <w:pPr>
        <w:numPr>
          <w:ilvl w:val="2"/>
          <w:numId w:val="900"/>
        </w:numPr>
        <w:spacing w:before="0" w:after="0"/>
      </w:pPr>
      <w:r>
        <w:t>Growth Regulation under Stress</w:t>
      </w:r>
    </w:p>
    <w:p>
      <w:pPr>
        <w:numPr>
          <w:ilvl w:val="2"/>
          <w:numId w:val="900"/>
        </w:numPr>
        <w:spacing w:before="0" w:after="0"/>
      </w:pPr>
      <w:r>
        <w:t>Root Development</w:t>
      </w:r>
    </w:p>
    <w:p>
      <w:pPr>
        <w:numPr>
          <w:ilvl w:val="1"/>
          <w:numId w:val="900"/>
        </w:numPr>
        <w:spacing w:before="0" w:after="0"/>
      </w:pPr>
      <w:r>
        <w:t>Cytokinins</w:t>
      </w:r>
    </w:p>
    <w:p>
      <w:pPr>
        <w:numPr>
          <w:ilvl w:val="2"/>
          <w:numId w:val="900"/>
        </w:numPr>
        <w:spacing w:before="0" w:after="0"/>
      </w:pPr>
      <w:r>
        <w:t>Cell Division and Stress</w:t>
      </w:r>
    </w:p>
    <w:p>
      <w:pPr>
        <w:numPr>
          <w:ilvl w:val="2"/>
          <w:numId w:val="900"/>
        </w:numPr>
        <w:spacing w:before="0" w:after="0"/>
      </w:pPr>
      <w:r>
        <w:t>Senescence Regulation</w:t>
      </w:r>
    </w:p>
    <w:p>
      <w:pPr>
        <w:numPr>
          <w:ilvl w:val="1"/>
          <w:numId w:val="900"/>
        </w:numPr>
        <w:spacing w:before="0" w:after="0"/>
      </w:pPr>
      <w:r>
        <w:t>Gibberellins</w:t>
      </w:r>
    </w:p>
    <w:p>
      <w:pPr>
        <w:numPr>
          <w:ilvl w:val="2"/>
          <w:numId w:val="900"/>
        </w:numPr>
        <w:spacing w:before="0" w:after="0"/>
      </w:pPr>
      <w:r>
        <w:t>Growth Modulation under Stress</w:t>
      </w:r>
    </w:p>
    <w:p>
      <w:pPr>
        <w:numPr>
          <w:ilvl w:val="2"/>
          <w:numId w:val="900"/>
        </w:numPr>
        <w:spacing w:before="0" w:after="0"/>
      </w:pPr>
      <w:r>
        <w:t>DELLA Protein Regulation</w:t>
      </w:r>
    </w:p>
    <w:p>
      <w:pPr>
        <w:numPr>
          <w:ilvl w:val="1"/>
          <w:numId w:val="900"/>
        </w:numPr>
        <w:spacing w:before="0" w:after="0"/>
      </w:pPr>
      <w:r>
        <w:t>Brassinosteroids</w:t>
      </w:r>
    </w:p>
    <w:p>
      <w:pPr>
        <w:numPr>
          <w:ilvl w:val="2"/>
          <w:numId w:val="900"/>
        </w:numPr>
        <w:spacing w:before="0" w:after="0"/>
      </w:pPr>
      <w:r>
        <w:t>Stress Tolerance Enhancement</w:t>
      </w:r>
    </w:p>
    <w:p>
      <w:pPr>
        <w:numPr>
          <w:ilvl w:val="2"/>
          <w:numId w:val="900"/>
        </w:numPr>
        <w:spacing w:before="0" w:after="0"/>
      </w:pPr>
      <w:r>
        <w:t>Growth Regulation</w:t>
      </w:r>
    </w:p>
    <w:p>
      <w:pPr>
        <w:numPr>
          <w:ilvl w:val="1"/>
          <w:numId w:val="900"/>
        </w:numPr>
        <w:spacing w:before="0" w:after="0"/>
      </w:pPr>
      <w:r>
        <w:t>Strigolactones</w:t>
      </w:r>
    </w:p>
    <w:p>
      <w:pPr>
        <w:numPr>
          <w:ilvl w:val="2"/>
          <w:numId w:val="900"/>
        </w:numPr>
        <w:spacing w:before="0" w:after="0"/>
      </w:pPr>
      <w:r>
        <w:t>Role in Stress and Symbiosis</w:t>
      </w:r>
    </w:p>
    <w:p>
      <w:pPr>
        <w:numPr>
          <w:ilvl w:val="2"/>
          <w:numId w:val="900"/>
        </w:numPr>
        <w:spacing w:before="0" w:after="0"/>
      </w:pPr>
      <w:r>
        <w:t>Shoot Branching Control</w:t>
      </w:r>
    </w:p>
    <w:p>
      <w:pPr>
        <w:numPr>
          <w:ilvl w:val="0"/>
          <w:numId w:val="900"/>
        </w:numPr>
        <w:spacing w:before="0" w:after="0"/>
      </w:pPr>
      <w:r>
        <w:t>Transcriptional Regulation and Gene Expression</w:t>
      </w:r>
    </w:p>
    <w:p>
      <w:pPr>
        <w:numPr>
          <w:ilvl w:val="1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bZIP Family</w:t>
      </w:r>
    </w:p>
    <w:p>
      <w:pPr>
        <w:numPr>
          <w:ilvl w:val="2"/>
          <w:numId w:val="900"/>
        </w:numPr>
        <w:spacing w:before="0" w:after="0"/>
      </w:pPr>
      <w:r>
        <w:t>AP2/ERF Family</w:t>
      </w:r>
    </w:p>
    <w:p>
      <w:pPr>
        <w:numPr>
          <w:ilvl w:val="2"/>
          <w:numId w:val="900"/>
        </w:numPr>
        <w:spacing w:before="0" w:after="0"/>
      </w:pPr>
      <w:r>
        <w:t>MYB Family</w:t>
      </w:r>
    </w:p>
    <w:p>
      <w:pPr>
        <w:numPr>
          <w:ilvl w:val="2"/>
          <w:numId w:val="900"/>
        </w:numPr>
        <w:spacing w:before="0" w:after="0"/>
      </w:pPr>
      <w:r>
        <w:t>WRKY Family</w:t>
      </w:r>
    </w:p>
    <w:p>
      <w:pPr>
        <w:numPr>
          <w:ilvl w:val="2"/>
          <w:numId w:val="900"/>
        </w:numPr>
        <w:spacing w:before="0" w:after="0"/>
      </w:pPr>
      <w:r>
        <w:t>NAC Family</w:t>
      </w:r>
    </w:p>
    <w:p>
      <w:pPr>
        <w:numPr>
          <w:ilvl w:val="2"/>
          <w:numId w:val="900"/>
        </w:numPr>
        <w:spacing w:before="0" w:after="0"/>
      </w:pPr>
      <w:r>
        <w:t>bHLH Family</w:t>
      </w:r>
    </w:p>
    <w:p>
      <w:pPr>
        <w:numPr>
          <w:ilvl w:val="2"/>
          <w:numId w:val="900"/>
        </w:numPr>
        <w:spacing w:before="0" w:after="0"/>
      </w:pPr>
      <w:r>
        <w:t>DREB/CBF Family</w:t>
      </w:r>
    </w:p>
    <w:p>
      <w:pPr>
        <w:numPr>
          <w:ilvl w:val="1"/>
          <w:numId w:val="900"/>
        </w:numPr>
        <w:spacing w:before="0" w:after="0"/>
      </w:pPr>
      <w:r>
        <w:t>Stress-Responsive Gene Promoters and Cis-Acting Elements</w:t>
      </w:r>
    </w:p>
    <w:p>
      <w:pPr>
        <w:numPr>
          <w:ilvl w:val="2"/>
          <w:numId w:val="900"/>
        </w:numPr>
        <w:spacing w:before="0" w:after="0"/>
      </w:pPr>
      <w:r>
        <w:t>ABA-Responsive Element</w:t>
      </w:r>
    </w:p>
    <w:p>
      <w:pPr>
        <w:numPr>
          <w:ilvl w:val="2"/>
          <w:numId w:val="900"/>
        </w:numPr>
        <w:spacing w:before="0" w:after="0"/>
      </w:pPr>
      <w:r>
        <w:t>Dehydration-Responsive Element</w:t>
      </w:r>
    </w:p>
    <w:p>
      <w:pPr>
        <w:numPr>
          <w:ilvl w:val="2"/>
          <w:numId w:val="900"/>
        </w:numPr>
        <w:spacing w:before="0" w:after="0"/>
      </w:pPr>
      <w:r>
        <w:t>Low Temperature Responsive Element</w:t>
      </w:r>
    </w:p>
    <w:p>
      <w:pPr>
        <w:numPr>
          <w:ilvl w:val="2"/>
          <w:numId w:val="900"/>
        </w:numPr>
        <w:spacing w:before="0" w:after="0"/>
      </w:pPr>
      <w:r>
        <w:t>Pathogen-Responsive Elements</w:t>
      </w:r>
    </w:p>
    <w:p>
      <w:pPr>
        <w:numPr>
          <w:ilvl w:val="1"/>
          <w:numId w:val="900"/>
        </w:numPr>
        <w:spacing w:before="0" w:after="0"/>
      </w:pPr>
      <w:r>
        <w:t>Epigenetic Regulation</w:t>
      </w:r>
    </w:p>
    <w:p>
      <w:pPr>
        <w:numPr>
          <w:ilvl w:val="2"/>
          <w:numId w:val="900"/>
        </w:numPr>
        <w:spacing w:before="0" w:after="0"/>
      </w:pPr>
      <w:r>
        <w:t>DNA Methylation</w:t>
      </w:r>
    </w:p>
    <w:p>
      <w:pPr>
        <w:numPr>
          <w:ilvl w:val="2"/>
          <w:numId w:val="900"/>
        </w:numPr>
        <w:spacing w:before="0" w:after="0"/>
      </w:pPr>
      <w:r>
        <w:t>Histone Modification</w:t>
      </w:r>
    </w:p>
    <w:p>
      <w:pPr>
        <w:numPr>
          <w:ilvl w:val="3"/>
          <w:numId w:val="900"/>
        </w:numPr>
        <w:spacing w:before="0" w:after="0"/>
      </w:pPr>
      <w:r>
        <w:t>Histone Acetylation</w:t>
      </w:r>
    </w:p>
    <w:p>
      <w:pPr>
        <w:numPr>
          <w:ilvl w:val="3"/>
          <w:numId w:val="900"/>
        </w:numPr>
        <w:spacing w:before="0" w:after="0"/>
      </w:pPr>
      <w:r>
        <w:t>Histone Methylation</w:t>
      </w:r>
    </w:p>
    <w:p>
      <w:pPr>
        <w:numPr>
          <w:ilvl w:val="2"/>
          <w:numId w:val="900"/>
        </w:numPr>
        <w:spacing w:before="0" w:after="0"/>
      </w:pPr>
      <w:r>
        <w:t>Small RNAs and Gene Silencing</w:t>
      </w:r>
    </w:p>
    <w:p>
      <w:pPr>
        <w:numPr>
          <w:ilvl w:val="3"/>
          <w:numId w:val="900"/>
        </w:numPr>
        <w:spacing w:before="0" w:after="0"/>
      </w:pPr>
      <w:r>
        <w:t>microRNAs</w:t>
      </w:r>
    </w:p>
    <w:p>
      <w:pPr>
        <w:numPr>
          <w:ilvl w:val="3"/>
          <w:numId w:val="900"/>
        </w:numPr>
        <w:spacing w:before="0" w:after="0"/>
      </w:pPr>
      <w:r>
        <w:t>siRNAs</w:t>
      </w:r>
    </w:p>
    <w:p>
      <w:pPr>
        <w:numPr>
          <w:ilvl w:val="2"/>
          <w:numId w:val="900"/>
        </w:numPr>
        <w:spacing w:before="0" w:after="0"/>
      </w:pPr>
      <w:r>
        <w:t>Chromatin Remodeling</w:t>
      </w:r>
    </w:p>
    <w:p>
      <w:pPr>
        <w:pStyle w:val="Heading1"/>
      </w:pPr>
      <w:r>
        <w:t>Cellular and Metabolic Responses to Stress</w:t>
      </w:r>
    </w:p>
    <w:p>
      <w:pPr>
        <w:numPr>
          <w:ilvl w:val="0"/>
          <w:numId w:val="900"/>
        </w:numPr>
        <w:spacing w:before="0" w:after="0"/>
      </w:pPr>
      <w:r>
        <w:t>The Antioxidant Defense System</w:t>
      </w:r>
    </w:p>
    <w:p>
      <w:pPr>
        <w:numPr>
          <w:ilvl w:val="1"/>
          <w:numId w:val="900"/>
        </w:numPr>
        <w:spacing w:before="0" w:after="0"/>
      </w:pPr>
      <w:r>
        <w:t>Enzymatic Antioxidants</w:t>
      </w:r>
    </w:p>
    <w:p>
      <w:pPr>
        <w:numPr>
          <w:ilvl w:val="2"/>
          <w:numId w:val="900"/>
        </w:numPr>
        <w:spacing w:before="0" w:after="0"/>
      </w:pPr>
      <w:r>
        <w:t>Superoxide Dismutase</w:t>
      </w:r>
    </w:p>
    <w:p>
      <w:pPr>
        <w:numPr>
          <w:ilvl w:val="3"/>
          <w:numId w:val="900"/>
        </w:numPr>
        <w:spacing w:before="0" w:after="0"/>
      </w:pPr>
      <w:r>
        <w:t>Cu/Zn-SOD</w:t>
      </w:r>
    </w:p>
    <w:p>
      <w:pPr>
        <w:numPr>
          <w:ilvl w:val="3"/>
          <w:numId w:val="900"/>
        </w:numPr>
        <w:spacing w:before="0" w:after="0"/>
      </w:pPr>
      <w:r>
        <w:t>Mn-SOD</w:t>
      </w:r>
    </w:p>
    <w:p>
      <w:pPr>
        <w:numPr>
          <w:ilvl w:val="3"/>
          <w:numId w:val="900"/>
        </w:numPr>
        <w:spacing w:before="0" w:after="0"/>
      </w:pPr>
      <w:r>
        <w:t>Fe-SOD</w:t>
      </w:r>
    </w:p>
    <w:p>
      <w:pPr>
        <w:numPr>
          <w:ilvl w:val="2"/>
          <w:numId w:val="900"/>
        </w:numPr>
        <w:spacing w:before="0" w:after="0"/>
      </w:pPr>
      <w:r>
        <w:t>Catalase</w:t>
      </w:r>
    </w:p>
    <w:p>
      <w:pPr>
        <w:numPr>
          <w:ilvl w:val="2"/>
          <w:numId w:val="900"/>
        </w:numPr>
        <w:spacing w:before="0" w:after="0"/>
      </w:pPr>
      <w:r>
        <w:t>Ascorbate Peroxidase</w:t>
      </w:r>
    </w:p>
    <w:p>
      <w:pPr>
        <w:numPr>
          <w:ilvl w:val="2"/>
          <w:numId w:val="900"/>
        </w:numPr>
        <w:spacing w:before="0" w:after="0"/>
      </w:pPr>
      <w:r>
        <w:t>Glutathione Reductase</w:t>
      </w:r>
    </w:p>
    <w:p>
      <w:pPr>
        <w:numPr>
          <w:ilvl w:val="2"/>
          <w:numId w:val="900"/>
        </w:numPr>
        <w:spacing w:before="0" w:after="0"/>
      </w:pPr>
      <w:r>
        <w:t>Peroxidases</w:t>
      </w:r>
    </w:p>
    <w:p>
      <w:pPr>
        <w:numPr>
          <w:ilvl w:val="3"/>
          <w:numId w:val="900"/>
        </w:numPr>
        <w:spacing w:before="0" w:after="0"/>
      </w:pPr>
      <w:r>
        <w:t>Guaiacol Peroxidase</w:t>
      </w:r>
    </w:p>
    <w:p>
      <w:pPr>
        <w:numPr>
          <w:ilvl w:val="3"/>
          <w:numId w:val="900"/>
        </w:numPr>
        <w:spacing w:before="0" w:after="0"/>
      </w:pPr>
      <w:r>
        <w:t>Glutathione Peroxidase</w:t>
      </w:r>
    </w:p>
    <w:p>
      <w:pPr>
        <w:numPr>
          <w:ilvl w:val="2"/>
          <w:numId w:val="900"/>
        </w:numPr>
        <w:spacing w:before="0" w:after="0"/>
      </w:pPr>
      <w:r>
        <w:t>Dehydroascorbate Reductase</w:t>
      </w:r>
    </w:p>
    <w:p>
      <w:pPr>
        <w:numPr>
          <w:ilvl w:val="2"/>
          <w:numId w:val="900"/>
        </w:numPr>
        <w:spacing w:before="0" w:after="0"/>
      </w:pPr>
      <w:r>
        <w:t>Monodehydroascorbate Reductase</w:t>
      </w:r>
    </w:p>
    <w:p>
      <w:pPr>
        <w:numPr>
          <w:ilvl w:val="1"/>
          <w:numId w:val="900"/>
        </w:numPr>
        <w:spacing w:before="0" w:after="0"/>
      </w:pPr>
      <w:r>
        <w:t>Non-Enzymatic Antioxidants</w:t>
      </w:r>
    </w:p>
    <w:p>
      <w:pPr>
        <w:numPr>
          <w:ilvl w:val="2"/>
          <w:numId w:val="900"/>
        </w:numPr>
        <w:spacing w:before="0" w:after="0"/>
      </w:pPr>
      <w:r>
        <w:t>Ascorbate</w:t>
      </w:r>
    </w:p>
    <w:p>
      <w:pPr>
        <w:numPr>
          <w:ilvl w:val="2"/>
          <w:numId w:val="900"/>
        </w:numPr>
        <w:spacing w:before="0" w:after="0"/>
      </w:pPr>
      <w:r>
        <w:t>Glutathione</w:t>
      </w:r>
    </w:p>
    <w:p>
      <w:pPr>
        <w:numPr>
          <w:ilvl w:val="2"/>
          <w:numId w:val="900"/>
        </w:numPr>
        <w:spacing w:before="0" w:after="0"/>
      </w:pPr>
      <w:r>
        <w:t>Tocopherols</w:t>
      </w:r>
    </w:p>
    <w:p>
      <w:pPr>
        <w:numPr>
          <w:ilvl w:val="2"/>
          <w:numId w:val="900"/>
        </w:numPr>
        <w:spacing w:before="0" w:after="0"/>
      </w:pPr>
      <w:r>
        <w:t>Carotenoids</w:t>
      </w:r>
    </w:p>
    <w:p>
      <w:pPr>
        <w:numPr>
          <w:ilvl w:val="3"/>
          <w:numId w:val="900"/>
        </w:numPr>
        <w:spacing w:before="0" w:after="0"/>
      </w:pPr>
      <w:r>
        <w:t>Beta-Carotene</w:t>
      </w:r>
    </w:p>
    <w:p>
      <w:pPr>
        <w:numPr>
          <w:ilvl w:val="3"/>
          <w:numId w:val="900"/>
        </w:numPr>
        <w:spacing w:before="0" w:after="0"/>
      </w:pPr>
      <w:r>
        <w:t>Lutein</w:t>
      </w:r>
    </w:p>
    <w:p>
      <w:pPr>
        <w:numPr>
          <w:ilvl w:val="3"/>
          <w:numId w:val="900"/>
        </w:numPr>
        <w:spacing w:before="0" w:after="0"/>
      </w:pPr>
      <w:r>
        <w:t>Zeaxanthin</w:t>
      </w:r>
    </w:p>
    <w:p>
      <w:pPr>
        <w:numPr>
          <w:ilvl w:val="2"/>
          <w:numId w:val="900"/>
        </w:numPr>
        <w:spacing w:before="0" w:after="0"/>
      </w:pPr>
      <w:r>
        <w:t>Flavonoids</w:t>
      </w:r>
    </w:p>
    <w:p>
      <w:pPr>
        <w:numPr>
          <w:ilvl w:val="2"/>
          <w:numId w:val="900"/>
        </w:numPr>
        <w:spacing w:before="0" w:after="0"/>
      </w:pPr>
      <w:r>
        <w:t>Phenolic Compounds</w:t>
      </w:r>
    </w:p>
    <w:p>
      <w:pPr>
        <w:numPr>
          <w:ilvl w:val="0"/>
          <w:numId w:val="900"/>
        </w:numPr>
        <w:spacing w:before="0" w:after="0"/>
      </w:pPr>
      <w:r>
        <w:t>Osmotic Adjustment and Compatible Solutes</w:t>
      </w:r>
    </w:p>
    <w:p>
      <w:pPr>
        <w:numPr>
          <w:ilvl w:val="1"/>
          <w:numId w:val="900"/>
        </w:numPr>
        <w:spacing w:before="0" w:after="0"/>
      </w:pPr>
      <w:r>
        <w:t>Proline</w:t>
      </w:r>
    </w:p>
    <w:p>
      <w:pPr>
        <w:numPr>
          <w:ilvl w:val="2"/>
          <w:numId w:val="900"/>
        </w:numPr>
        <w:spacing w:before="0" w:after="0"/>
      </w:pPr>
      <w:r>
        <w:t>Biosynthesis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Glycine Betaine</w:t>
      </w:r>
    </w:p>
    <w:p>
      <w:pPr>
        <w:numPr>
          <w:ilvl w:val="2"/>
          <w:numId w:val="900"/>
        </w:numPr>
        <w:spacing w:before="0" w:after="0"/>
      </w:pPr>
      <w:r>
        <w:t>Biosynthesis</w:t>
      </w:r>
    </w:p>
    <w:p>
      <w:pPr>
        <w:numPr>
          <w:ilvl w:val="2"/>
          <w:numId w:val="900"/>
        </w:numPr>
        <w:spacing w:before="0" w:after="0"/>
      </w:pPr>
      <w:r>
        <w:t>Accumulation Patterns</w:t>
      </w:r>
    </w:p>
    <w:p>
      <w:pPr>
        <w:numPr>
          <w:ilvl w:val="1"/>
          <w:numId w:val="900"/>
        </w:numPr>
        <w:spacing w:before="0" w:after="0"/>
      </w:pPr>
      <w:r>
        <w:t>Sugars</w:t>
      </w:r>
    </w:p>
    <w:p>
      <w:pPr>
        <w:numPr>
          <w:ilvl w:val="2"/>
          <w:numId w:val="900"/>
        </w:numPr>
        <w:spacing w:before="0" w:after="0"/>
      </w:pPr>
      <w:r>
        <w:t>Sucrose</w:t>
      </w:r>
    </w:p>
    <w:p>
      <w:pPr>
        <w:numPr>
          <w:ilvl w:val="2"/>
          <w:numId w:val="900"/>
        </w:numPr>
        <w:spacing w:before="0" w:after="0"/>
      </w:pPr>
      <w:r>
        <w:t>Trehalose</w:t>
      </w:r>
    </w:p>
    <w:p>
      <w:pPr>
        <w:numPr>
          <w:ilvl w:val="2"/>
          <w:numId w:val="900"/>
        </w:numPr>
        <w:spacing w:before="0" w:after="0"/>
      </w:pPr>
      <w:r>
        <w:t>Raffinose Family Oligosaccharides</w:t>
      </w:r>
    </w:p>
    <w:p>
      <w:pPr>
        <w:numPr>
          <w:ilvl w:val="1"/>
          <w:numId w:val="900"/>
        </w:numPr>
        <w:spacing w:before="0" w:after="0"/>
      </w:pPr>
      <w:r>
        <w:t>Polyols</w:t>
      </w:r>
    </w:p>
    <w:p>
      <w:pPr>
        <w:numPr>
          <w:ilvl w:val="2"/>
          <w:numId w:val="900"/>
        </w:numPr>
        <w:spacing w:before="0" w:after="0"/>
      </w:pPr>
      <w:r>
        <w:t>Sorbitol</w:t>
      </w:r>
    </w:p>
    <w:p>
      <w:pPr>
        <w:numPr>
          <w:ilvl w:val="2"/>
          <w:numId w:val="900"/>
        </w:numPr>
        <w:spacing w:before="0" w:after="0"/>
      </w:pPr>
      <w:r>
        <w:t>Mannitol</w:t>
      </w:r>
    </w:p>
    <w:p>
      <w:pPr>
        <w:numPr>
          <w:ilvl w:val="2"/>
          <w:numId w:val="900"/>
        </w:numPr>
        <w:spacing w:before="0" w:after="0"/>
      </w:pPr>
      <w:r>
        <w:t>Glycerol</w:t>
      </w:r>
    </w:p>
    <w:p>
      <w:pPr>
        <w:numPr>
          <w:ilvl w:val="0"/>
          <w:numId w:val="900"/>
        </w:numPr>
        <w:spacing w:before="0" w:after="0"/>
      </w:pPr>
      <w:r>
        <w:t>Protein Protection and Repair</w:t>
      </w:r>
    </w:p>
    <w:p>
      <w:pPr>
        <w:numPr>
          <w:ilvl w:val="1"/>
          <w:numId w:val="900"/>
        </w:numPr>
        <w:spacing w:before="0" w:after="0"/>
      </w:pPr>
      <w:r>
        <w:t>Heat Shock Proteins</w:t>
      </w:r>
    </w:p>
    <w:p>
      <w:pPr>
        <w:numPr>
          <w:ilvl w:val="2"/>
          <w:numId w:val="900"/>
        </w:numPr>
        <w:spacing w:before="0" w:after="0"/>
      </w:pPr>
      <w:r>
        <w:t>HSP70 Family</w:t>
      </w:r>
    </w:p>
    <w:p>
      <w:pPr>
        <w:numPr>
          <w:ilvl w:val="2"/>
          <w:numId w:val="900"/>
        </w:numPr>
        <w:spacing w:before="0" w:after="0"/>
      </w:pPr>
      <w:r>
        <w:t>HSP60 Family</w:t>
      </w:r>
    </w:p>
    <w:p>
      <w:pPr>
        <w:numPr>
          <w:ilvl w:val="2"/>
          <w:numId w:val="900"/>
        </w:numPr>
        <w:spacing w:before="0" w:after="0"/>
      </w:pPr>
      <w:r>
        <w:t>HSP90 Family</w:t>
      </w:r>
    </w:p>
    <w:p>
      <w:pPr>
        <w:numPr>
          <w:ilvl w:val="2"/>
          <w:numId w:val="900"/>
        </w:numPr>
        <w:spacing w:before="0" w:after="0"/>
      </w:pPr>
      <w:r>
        <w:t>Small HSPs</w:t>
      </w:r>
    </w:p>
    <w:p>
      <w:pPr>
        <w:numPr>
          <w:ilvl w:val="1"/>
          <w:numId w:val="900"/>
        </w:numPr>
        <w:spacing w:before="0" w:after="0"/>
      </w:pPr>
      <w:r>
        <w:t>Molecular Chaperones</w:t>
      </w:r>
    </w:p>
    <w:p>
      <w:pPr>
        <w:numPr>
          <w:ilvl w:val="2"/>
          <w:numId w:val="900"/>
        </w:numPr>
        <w:spacing w:before="0" w:after="0"/>
      </w:pPr>
      <w:r>
        <w:t>Chaperonins</w:t>
      </w:r>
    </w:p>
    <w:p>
      <w:pPr>
        <w:numPr>
          <w:ilvl w:val="2"/>
          <w:numId w:val="900"/>
        </w:numPr>
        <w:spacing w:before="0" w:after="0"/>
      </w:pPr>
      <w:r>
        <w:t>Co-Chaperones</w:t>
      </w:r>
    </w:p>
    <w:p>
      <w:pPr>
        <w:numPr>
          <w:ilvl w:val="1"/>
          <w:numId w:val="900"/>
        </w:numPr>
        <w:spacing w:before="0" w:after="0"/>
      </w:pPr>
      <w:r>
        <w:t>Proteasome-Mediated Protein Degradation</w:t>
      </w:r>
    </w:p>
    <w:p>
      <w:pPr>
        <w:numPr>
          <w:ilvl w:val="2"/>
          <w:numId w:val="900"/>
        </w:numPr>
        <w:spacing w:before="0" w:after="0"/>
      </w:pPr>
      <w:r>
        <w:t>Ubiquitin-Proteasome System</w:t>
      </w:r>
    </w:p>
    <w:p>
      <w:pPr>
        <w:numPr>
          <w:ilvl w:val="2"/>
          <w:numId w:val="900"/>
        </w:numPr>
        <w:spacing w:before="0" w:after="0"/>
      </w:pPr>
      <w:r>
        <w:t>Autophagy</w:t>
      </w:r>
    </w:p>
    <w:p>
      <w:pPr>
        <w:numPr>
          <w:ilvl w:val="1"/>
          <w:numId w:val="900"/>
        </w:numPr>
        <w:spacing w:before="0" w:after="0"/>
      </w:pPr>
      <w:r>
        <w:t>Protein Refolding Mechanisms</w:t>
      </w:r>
    </w:p>
    <w:p>
      <w:pPr>
        <w:numPr>
          <w:ilvl w:val="0"/>
          <w:numId w:val="900"/>
        </w:numPr>
        <w:spacing w:before="0" w:after="0"/>
      </w:pPr>
      <w:r>
        <w:t>Membrane Stability and Transport</w:t>
      </w:r>
    </w:p>
    <w:p>
      <w:pPr>
        <w:numPr>
          <w:ilvl w:val="1"/>
          <w:numId w:val="900"/>
        </w:numPr>
        <w:spacing w:before="0" w:after="0"/>
      </w:pPr>
      <w:r>
        <w:t>Regulation of Membrane Fluidity</w:t>
      </w:r>
    </w:p>
    <w:p>
      <w:pPr>
        <w:numPr>
          <w:ilvl w:val="2"/>
          <w:numId w:val="900"/>
        </w:numPr>
        <w:spacing w:before="0" w:after="0"/>
      </w:pPr>
      <w:r>
        <w:t>Fatty Acid Composition Changes</w:t>
      </w:r>
    </w:p>
    <w:p>
      <w:pPr>
        <w:numPr>
          <w:ilvl w:val="2"/>
          <w:numId w:val="900"/>
        </w:numPr>
        <w:spacing w:before="0" w:after="0"/>
      </w:pPr>
      <w:r>
        <w:t>Sterol Content Modification</w:t>
      </w:r>
    </w:p>
    <w:p>
      <w:pPr>
        <w:numPr>
          <w:ilvl w:val="1"/>
          <w:numId w:val="900"/>
        </w:numPr>
        <w:spacing w:before="0" w:after="0"/>
      </w:pPr>
      <w:r>
        <w:t>Lipid Composition Changes</w:t>
      </w:r>
    </w:p>
    <w:p>
      <w:pPr>
        <w:numPr>
          <w:ilvl w:val="2"/>
          <w:numId w:val="900"/>
        </w:numPr>
        <w:spacing w:before="0" w:after="0"/>
      </w:pPr>
      <w:r>
        <w:t>Phospholipid Modifications</w:t>
      </w:r>
    </w:p>
    <w:p>
      <w:pPr>
        <w:numPr>
          <w:ilvl w:val="2"/>
          <w:numId w:val="900"/>
        </w:numPr>
        <w:spacing w:before="0" w:after="0"/>
      </w:pPr>
      <w:r>
        <w:t>Galactolipid Changes</w:t>
      </w:r>
    </w:p>
    <w:p>
      <w:pPr>
        <w:numPr>
          <w:ilvl w:val="1"/>
          <w:numId w:val="900"/>
        </w:numPr>
        <w:spacing w:before="0" w:after="0"/>
      </w:pPr>
      <w:r>
        <w:t>Aquaporins and Water Transport</w:t>
      </w:r>
    </w:p>
    <w:p>
      <w:pPr>
        <w:numPr>
          <w:ilvl w:val="2"/>
          <w:numId w:val="900"/>
        </w:numPr>
        <w:spacing w:before="0" w:after="0"/>
      </w:pPr>
      <w:r>
        <w:t>Plasma Membrane Intrinsic Proteins</w:t>
      </w:r>
    </w:p>
    <w:p>
      <w:pPr>
        <w:numPr>
          <w:ilvl w:val="2"/>
          <w:numId w:val="900"/>
        </w:numPr>
        <w:spacing w:before="0" w:after="0"/>
      </w:pPr>
      <w:r>
        <w:t>Tonoplast Intrinsic Proteins</w:t>
      </w:r>
    </w:p>
    <w:p>
      <w:pPr>
        <w:numPr>
          <w:ilvl w:val="1"/>
          <w:numId w:val="900"/>
        </w:numPr>
        <w:spacing w:before="0" w:after="0"/>
      </w:pPr>
      <w:r>
        <w:t>Ion Transporters and Channels</w:t>
      </w:r>
    </w:p>
    <w:p>
      <w:pPr>
        <w:numPr>
          <w:ilvl w:val="2"/>
          <w:numId w:val="900"/>
        </w:numPr>
        <w:spacing w:before="0" w:after="0"/>
      </w:pPr>
      <w:r>
        <w:t>H+-ATPases</w:t>
      </w:r>
    </w:p>
    <w:p>
      <w:pPr>
        <w:numPr>
          <w:ilvl w:val="2"/>
          <w:numId w:val="900"/>
        </w:numPr>
        <w:spacing w:before="0" w:after="0"/>
      </w:pPr>
      <w:r>
        <w:t>Na+/H+ Antiporters</w:t>
      </w:r>
    </w:p>
    <w:p>
      <w:pPr>
        <w:numPr>
          <w:ilvl w:val="2"/>
          <w:numId w:val="900"/>
        </w:numPr>
        <w:spacing w:before="0" w:after="0"/>
      </w:pPr>
      <w:r>
        <w:t>K+ Channels</w:t>
      </w:r>
    </w:p>
    <w:p>
      <w:pPr>
        <w:numPr>
          <w:ilvl w:val="2"/>
          <w:numId w:val="900"/>
        </w:numPr>
        <w:spacing w:before="0" w:after="0"/>
      </w:pPr>
      <w:r>
        <w:t>Ca2+ Channels</w:t>
      </w:r>
    </w:p>
    <w:p>
      <w:pPr>
        <w:numPr>
          <w:ilvl w:val="2"/>
          <w:numId w:val="900"/>
        </w:numPr>
        <w:spacing w:before="0" w:after="0"/>
      </w:pPr>
      <w:r>
        <w:t>Anion Channels</w:t>
      </w:r>
    </w:p>
    <w:p>
      <w:pPr>
        <w:numPr>
          <w:ilvl w:val="0"/>
          <w:numId w:val="900"/>
        </w:numPr>
        <w:spacing w:before="0" w:after="0"/>
      </w:pPr>
      <w:r>
        <w:t>Photosynthesis and Respiration under Stress</w:t>
      </w:r>
    </w:p>
    <w:p>
      <w:pPr>
        <w:numPr>
          <w:ilvl w:val="1"/>
          <w:numId w:val="900"/>
        </w:numPr>
        <w:spacing w:before="0" w:after="0"/>
      </w:pPr>
      <w:r>
        <w:t>Photoinhibition and Photoprotection</w:t>
      </w:r>
    </w:p>
    <w:p>
      <w:pPr>
        <w:numPr>
          <w:ilvl w:val="2"/>
          <w:numId w:val="900"/>
        </w:numPr>
        <w:spacing w:before="0" w:after="0"/>
      </w:pPr>
      <w:r>
        <w:t>Non-Photochemical Quenching</w:t>
      </w:r>
    </w:p>
    <w:p>
      <w:pPr>
        <w:numPr>
          <w:ilvl w:val="2"/>
          <w:numId w:val="900"/>
        </w:numPr>
        <w:spacing w:before="0" w:after="0"/>
      </w:pPr>
      <w:r>
        <w:t>Xanthophyll Cycle</w:t>
      </w:r>
    </w:p>
    <w:p>
      <w:pPr>
        <w:numPr>
          <w:ilvl w:val="2"/>
          <w:numId w:val="900"/>
        </w:numPr>
        <w:spacing w:before="0" w:after="0"/>
      </w:pPr>
      <w:r>
        <w:t>State Transitions</w:t>
      </w:r>
    </w:p>
    <w:p>
      <w:pPr>
        <w:numPr>
          <w:ilvl w:val="1"/>
          <w:numId w:val="900"/>
        </w:numPr>
        <w:spacing w:before="0" w:after="0"/>
      </w:pPr>
      <w:r>
        <w:t>Stomatal and Non-Stomatal Limitation of Photosynthesis</w:t>
      </w:r>
    </w:p>
    <w:p>
      <w:pPr>
        <w:numPr>
          <w:ilvl w:val="2"/>
          <w:numId w:val="900"/>
        </w:numPr>
        <w:spacing w:before="0" w:after="0"/>
      </w:pPr>
      <w:r>
        <w:t>Diffusion Limitations</w:t>
      </w:r>
    </w:p>
    <w:p>
      <w:pPr>
        <w:numPr>
          <w:ilvl w:val="2"/>
          <w:numId w:val="900"/>
        </w:numPr>
        <w:spacing w:before="0" w:after="0"/>
      </w:pPr>
      <w:r>
        <w:t>Biochemical Limitations</w:t>
      </w:r>
    </w:p>
    <w:p>
      <w:pPr>
        <w:numPr>
          <w:ilvl w:val="1"/>
          <w:numId w:val="900"/>
        </w:numPr>
        <w:spacing w:before="0" w:after="0"/>
      </w:pPr>
      <w:r>
        <w:t>Alternative Oxidase Pathway in Respiration</w:t>
      </w:r>
    </w:p>
    <w:p>
      <w:pPr>
        <w:numPr>
          <w:ilvl w:val="2"/>
          <w:numId w:val="900"/>
        </w:numPr>
        <w:spacing w:before="0" w:after="0"/>
      </w:pPr>
      <w:r>
        <w:t>AOX Function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Mitochondrial Adjustments</w:t>
      </w:r>
    </w:p>
    <w:p>
      <w:pPr>
        <w:numPr>
          <w:ilvl w:val="2"/>
          <w:numId w:val="900"/>
        </w:numPr>
        <w:spacing w:before="0" w:after="0"/>
      </w:pPr>
      <w:r>
        <w:t>Respiratory Complex Modifications</w:t>
      </w:r>
    </w:p>
    <w:p>
      <w:pPr>
        <w:numPr>
          <w:ilvl w:val="2"/>
          <w:numId w:val="900"/>
        </w:numPr>
        <w:spacing w:before="0" w:after="0"/>
      </w:pPr>
      <w:r>
        <w:t>Metabolic Flexibility</w:t>
      </w:r>
    </w:p>
    <w:p>
      <w:pPr>
        <w:pStyle w:val="Heading1"/>
      </w:pPr>
      <w:r>
        <w:t>Stress Interactions and Cross-Tolerance</w:t>
      </w:r>
    </w:p>
    <w:p>
      <w:pPr>
        <w:numPr>
          <w:ilvl w:val="0"/>
          <w:numId w:val="900"/>
        </w:numPr>
        <w:spacing w:before="0" w:after="0"/>
      </w:pPr>
      <w:r>
        <w:t>Interaction between Abiotic and Biotic Stresses</w:t>
      </w:r>
    </w:p>
    <w:p>
      <w:pPr>
        <w:numPr>
          <w:ilvl w:val="1"/>
          <w:numId w:val="900"/>
        </w:numPr>
        <w:spacing w:before="0" w:after="0"/>
      </w:pPr>
      <w:r>
        <w:t>Combined Stress Effects</w:t>
      </w:r>
    </w:p>
    <w:p>
      <w:pPr>
        <w:numPr>
          <w:ilvl w:val="1"/>
          <w:numId w:val="900"/>
        </w:numPr>
        <w:spacing w:before="0" w:after="0"/>
      </w:pPr>
      <w:r>
        <w:t>Synergistic Interactions</w:t>
      </w:r>
    </w:p>
    <w:p>
      <w:pPr>
        <w:numPr>
          <w:ilvl w:val="1"/>
          <w:numId w:val="900"/>
        </w:numPr>
        <w:spacing w:before="0" w:after="0"/>
      </w:pPr>
      <w:r>
        <w:t>Antagonistic Interactions</w:t>
      </w:r>
    </w:p>
    <w:p>
      <w:pPr>
        <w:numPr>
          <w:ilvl w:val="1"/>
          <w:numId w:val="900"/>
        </w:numPr>
        <w:spacing w:before="0" w:after="0"/>
      </w:pPr>
      <w:r>
        <w:t>Sequential Stress Responses</w:t>
      </w:r>
    </w:p>
    <w:p>
      <w:pPr>
        <w:numPr>
          <w:ilvl w:val="0"/>
          <w:numId w:val="900"/>
        </w:numPr>
        <w:spacing w:before="0" w:after="0"/>
      </w:pPr>
      <w:r>
        <w:t>Priming and Stress Memory</w:t>
      </w:r>
    </w:p>
    <w:p>
      <w:pPr>
        <w:numPr>
          <w:ilvl w:val="1"/>
          <w:numId w:val="900"/>
        </w:numPr>
        <w:spacing w:before="0" w:after="0"/>
      </w:pPr>
      <w:r>
        <w:t>Molecular Basis of Priming</w:t>
      </w:r>
    </w:p>
    <w:p>
      <w:pPr>
        <w:numPr>
          <w:ilvl w:val="1"/>
          <w:numId w:val="900"/>
        </w:numPr>
        <w:spacing w:before="0" w:after="0"/>
      </w:pPr>
      <w:r>
        <w:t>Epigenetic Memory</w:t>
      </w:r>
    </w:p>
    <w:p>
      <w:pPr>
        <w:numPr>
          <w:ilvl w:val="2"/>
          <w:numId w:val="900"/>
        </w:numPr>
        <w:spacing w:before="0" w:after="0"/>
      </w:pPr>
      <w:r>
        <w:t>DNA Methylation Patterns</w:t>
      </w:r>
    </w:p>
    <w:p>
      <w:pPr>
        <w:numPr>
          <w:ilvl w:val="2"/>
          <w:numId w:val="900"/>
        </w:numPr>
        <w:spacing w:before="0" w:after="0"/>
      </w:pPr>
      <w:r>
        <w:t>Histone Modifications</w:t>
      </w:r>
    </w:p>
    <w:p>
      <w:pPr>
        <w:numPr>
          <w:ilvl w:val="1"/>
          <w:numId w:val="900"/>
        </w:numPr>
        <w:spacing w:before="0" w:after="0"/>
      </w:pPr>
      <w:r>
        <w:t>Transgenerational Effects</w:t>
      </w:r>
    </w:p>
    <w:p>
      <w:pPr>
        <w:numPr>
          <w:ilvl w:val="0"/>
          <w:numId w:val="900"/>
        </w:numPr>
        <w:spacing w:before="0" w:after="0"/>
      </w:pPr>
      <w:r>
        <w:t>Cross-Tolerance Mechanisms</w:t>
      </w:r>
    </w:p>
    <w:p>
      <w:pPr>
        <w:numPr>
          <w:ilvl w:val="1"/>
          <w:numId w:val="900"/>
        </w:numPr>
        <w:spacing w:before="0" w:after="0"/>
      </w:pPr>
      <w:r>
        <w:t>Shared Signaling Pathways</w:t>
      </w:r>
    </w:p>
    <w:p>
      <w:pPr>
        <w:numPr>
          <w:ilvl w:val="1"/>
          <w:numId w:val="900"/>
        </w:numPr>
        <w:spacing w:before="0" w:after="0"/>
      </w:pPr>
      <w:r>
        <w:t>Overlapping Defense Responses</w:t>
      </w:r>
    </w:p>
    <w:p>
      <w:pPr>
        <w:numPr>
          <w:ilvl w:val="1"/>
          <w:numId w:val="900"/>
        </w:numPr>
        <w:spacing w:before="0" w:after="0"/>
      </w:pPr>
      <w:r>
        <w:t>Common Protective Molecules</w:t>
      </w:r>
    </w:p>
    <w:p>
      <w:pPr>
        <w:numPr>
          <w:ilvl w:val="0"/>
          <w:numId w:val="900"/>
        </w:numPr>
        <w:spacing w:before="0" w:after="0"/>
      </w:pPr>
      <w:r>
        <w:t>Signaling Crosstalk</w:t>
      </w:r>
    </w:p>
    <w:p>
      <w:pPr>
        <w:numPr>
          <w:ilvl w:val="1"/>
          <w:numId w:val="900"/>
        </w:numPr>
        <w:spacing w:before="0" w:after="0"/>
      </w:pPr>
      <w:r>
        <w:t>Hormonal Crosstalk</w:t>
      </w:r>
    </w:p>
    <w:p>
      <w:pPr>
        <w:numPr>
          <w:ilvl w:val="2"/>
          <w:numId w:val="900"/>
        </w:numPr>
        <w:spacing w:before="0" w:after="0"/>
      </w:pPr>
      <w:r>
        <w:t>ABA-JA Interactions</w:t>
      </w:r>
    </w:p>
    <w:p>
      <w:pPr>
        <w:numPr>
          <w:ilvl w:val="2"/>
          <w:numId w:val="900"/>
        </w:numPr>
        <w:spacing w:before="0" w:after="0"/>
      </w:pPr>
      <w:r>
        <w:t>SA-JA Antagonism</w:t>
      </w:r>
    </w:p>
    <w:p>
      <w:pPr>
        <w:numPr>
          <w:ilvl w:val="2"/>
          <w:numId w:val="900"/>
        </w:numPr>
        <w:spacing w:before="0" w:after="0"/>
      </w:pPr>
      <w:r>
        <w:t>Ethylene-Auxin Interactions</w:t>
      </w:r>
    </w:p>
    <w:p>
      <w:pPr>
        <w:numPr>
          <w:ilvl w:val="1"/>
          <w:numId w:val="900"/>
        </w:numPr>
        <w:spacing w:before="0" w:after="0"/>
      </w:pPr>
      <w:r>
        <w:t>Integration of Multiple Signals</w:t>
      </w:r>
    </w:p>
    <w:p>
      <w:pPr>
        <w:numPr>
          <w:ilvl w:val="1"/>
          <w:numId w:val="900"/>
        </w:numPr>
        <w:spacing w:before="0" w:after="0"/>
      </w:pPr>
      <w:r>
        <w:t>Signal Prioritization</w:t>
      </w:r>
    </w:p>
    <w:p>
      <w:pPr>
        <w:pStyle w:val="Heading1"/>
      </w:pPr>
      <w:r>
        <w:t>Applications and Research in Plant Stress Physiology</w:t>
      </w:r>
    </w:p>
    <w:p>
      <w:pPr>
        <w:numPr>
          <w:ilvl w:val="0"/>
          <w:numId w:val="900"/>
        </w:numPr>
        <w:spacing w:before="0" w:after="0"/>
      </w:pPr>
      <w:r>
        <w:t>Agricultural and Biotechnological Applications</w:t>
      </w:r>
    </w:p>
    <w:p>
      <w:pPr>
        <w:numPr>
          <w:ilvl w:val="1"/>
          <w:numId w:val="900"/>
        </w:numPr>
        <w:spacing w:before="0" w:after="0"/>
      </w:pPr>
      <w:r>
        <w:t>Breeding for Stress-Tolerant Crops</w:t>
      </w:r>
    </w:p>
    <w:p>
      <w:pPr>
        <w:numPr>
          <w:ilvl w:val="2"/>
          <w:numId w:val="900"/>
        </w:numPr>
        <w:spacing w:before="0" w:after="0"/>
      </w:pPr>
      <w:r>
        <w:t>Conventional Breeding</w:t>
      </w:r>
    </w:p>
    <w:p>
      <w:pPr>
        <w:numPr>
          <w:ilvl w:val="2"/>
          <w:numId w:val="900"/>
        </w:numPr>
        <w:spacing w:before="0" w:after="0"/>
      </w:pPr>
      <w:r>
        <w:t>Marker-Assisted Selection</w:t>
      </w:r>
    </w:p>
    <w:p>
      <w:pPr>
        <w:numPr>
          <w:ilvl w:val="2"/>
          <w:numId w:val="900"/>
        </w:numPr>
        <w:spacing w:before="0" w:after="0"/>
      </w:pPr>
      <w:r>
        <w:t>Genomic Selection</w:t>
      </w:r>
    </w:p>
    <w:p>
      <w:pPr>
        <w:numPr>
          <w:ilvl w:val="1"/>
          <w:numId w:val="900"/>
        </w:numPr>
        <w:spacing w:before="0" w:after="0"/>
      </w:pPr>
      <w:r>
        <w:t>Genetic Engineering for Enhanced Resistance</w:t>
      </w:r>
    </w:p>
    <w:p>
      <w:pPr>
        <w:numPr>
          <w:ilvl w:val="2"/>
          <w:numId w:val="900"/>
        </w:numPr>
        <w:spacing w:before="0" w:after="0"/>
      </w:pPr>
      <w:r>
        <w:t>Transgenic Approaches</w:t>
      </w:r>
    </w:p>
    <w:p>
      <w:pPr>
        <w:numPr>
          <w:ilvl w:val="3"/>
          <w:numId w:val="900"/>
        </w:numPr>
        <w:spacing w:before="0" w:after="0"/>
      </w:pPr>
      <w:r>
        <w:t>Single Gene Transfers</w:t>
      </w:r>
    </w:p>
    <w:p>
      <w:pPr>
        <w:numPr>
          <w:ilvl w:val="3"/>
          <w:numId w:val="900"/>
        </w:numPr>
        <w:spacing w:before="0" w:after="0"/>
      </w:pPr>
      <w:r>
        <w:t>Multigene Approaches</w:t>
      </w:r>
    </w:p>
    <w:p>
      <w:pPr>
        <w:numPr>
          <w:ilvl w:val="2"/>
          <w:numId w:val="900"/>
        </w:numPr>
        <w:spacing w:before="0" w:after="0"/>
      </w:pPr>
      <w:r>
        <w:t>Genome Editing</w:t>
      </w:r>
    </w:p>
    <w:p>
      <w:pPr>
        <w:numPr>
          <w:ilvl w:val="3"/>
          <w:numId w:val="900"/>
        </w:numPr>
        <w:spacing w:before="0" w:after="0"/>
      </w:pPr>
      <w:r>
        <w:t>CRISPR/Cas Systems</w:t>
      </w:r>
    </w:p>
    <w:p>
      <w:pPr>
        <w:numPr>
          <w:ilvl w:val="3"/>
          <w:numId w:val="900"/>
        </w:numPr>
        <w:spacing w:before="0" w:after="0"/>
      </w:pPr>
      <w:r>
        <w:t>Base Editing</w:t>
      </w:r>
    </w:p>
    <w:p>
      <w:pPr>
        <w:numPr>
          <w:ilvl w:val="3"/>
          <w:numId w:val="900"/>
        </w:numPr>
        <w:spacing w:before="0" w:after="0"/>
      </w:pPr>
      <w:r>
        <w:t>Prime Editing</w:t>
      </w:r>
    </w:p>
    <w:p>
      <w:pPr>
        <w:numPr>
          <w:ilvl w:val="1"/>
          <w:numId w:val="900"/>
        </w:numPr>
        <w:spacing w:before="0" w:after="0"/>
      </w:pPr>
      <w:r>
        <w:t>Use of Plant Growth Regulators</w:t>
      </w:r>
    </w:p>
    <w:p>
      <w:pPr>
        <w:numPr>
          <w:ilvl w:val="2"/>
          <w:numId w:val="900"/>
        </w:numPr>
        <w:spacing w:before="0" w:after="0"/>
      </w:pPr>
      <w:r>
        <w:t>Hormone Applications</w:t>
      </w:r>
    </w:p>
    <w:p>
      <w:pPr>
        <w:numPr>
          <w:ilvl w:val="2"/>
          <w:numId w:val="900"/>
        </w:numPr>
        <w:spacing w:before="0" w:after="0"/>
      </w:pPr>
      <w:r>
        <w:t>Growth Retardants</w:t>
      </w:r>
    </w:p>
    <w:p>
      <w:pPr>
        <w:numPr>
          <w:ilvl w:val="1"/>
          <w:numId w:val="900"/>
        </w:numPr>
        <w:spacing w:before="0" w:after="0"/>
      </w:pPr>
      <w:r>
        <w:t>Microbial Inoculants for Stress Alleviation</w:t>
      </w:r>
    </w:p>
    <w:p>
      <w:pPr>
        <w:numPr>
          <w:ilvl w:val="2"/>
          <w:numId w:val="900"/>
        </w:numPr>
        <w:spacing w:before="0" w:after="0"/>
      </w:pPr>
      <w:r>
        <w:t>Plant Growth-Promoting Rhizobacteria</w:t>
      </w:r>
    </w:p>
    <w:p>
      <w:pPr>
        <w:numPr>
          <w:ilvl w:val="2"/>
          <w:numId w:val="900"/>
        </w:numPr>
        <w:spacing w:before="0" w:after="0"/>
      </w:pPr>
      <w:r>
        <w:t>Mycorrhizal Fungi</w:t>
      </w:r>
    </w:p>
    <w:p>
      <w:pPr>
        <w:numPr>
          <w:ilvl w:val="2"/>
          <w:numId w:val="900"/>
        </w:numPr>
        <w:spacing w:before="0" w:after="0"/>
      </w:pPr>
      <w:r>
        <w:t>Endophytic Microorganisms</w:t>
      </w:r>
    </w:p>
    <w:p>
      <w:pPr>
        <w:numPr>
          <w:ilvl w:val="0"/>
          <w:numId w:val="900"/>
        </w:numPr>
        <w:spacing w:before="0" w:after="0"/>
      </w:pPr>
      <w:r>
        <w:t>Techniques for Studying Plant Stress</w:t>
      </w:r>
    </w:p>
    <w:p>
      <w:pPr>
        <w:numPr>
          <w:ilvl w:val="1"/>
          <w:numId w:val="900"/>
        </w:numPr>
        <w:spacing w:before="0" w:after="0"/>
      </w:pPr>
      <w:r>
        <w:t>Physiological Measurements</w:t>
      </w:r>
    </w:p>
    <w:p>
      <w:pPr>
        <w:numPr>
          <w:ilvl w:val="2"/>
          <w:numId w:val="900"/>
        </w:numPr>
        <w:spacing w:before="0" w:after="0"/>
      </w:pPr>
      <w:r>
        <w:t>Gas Exchange Analysis</w:t>
      </w:r>
    </w:p>
    <w:p>
      <w:pPr>
        <w:numPr>
          <w:ilvl w:val="2"/>
          <w:numId w:val="900"/>
        </w:numPr>
        <w:spacing w:before="0" w:after="0"/>
      </w:pPr>
      <w:r>
        <w:t>Water Potential Measurement</w:t>
      </w:r>
    </w:p>
    <w:p>
      <w:pPr>
        <w:numPr>
          <w:ilvl w:val="2"/>
          <w:numId w:val="900"/>
        </w:numPr>
        <w:spacing w:before="0" w:after="0"/>
      </w:pPr>
      <w:r>
        <w:t>Chlorophyll Fluorescence</w:t>
      </w:r>
    </w:p>
    <w:p>
      <w:pPr>
        <w:numPr>
          <w:ilvl w:val="2"/>
          <w:numId w:val="900"/>
        </w:numPr>
        <w:spacing w:before="0" w:after="0"/>
      </w:pPr>
      <w:r>
        <w:t>Photosynthetic Rate Determination</w:t>
      </w:r>
    </w:p>
    <w:p>
      <w:pPr>
        <w:numPr>
          <w:ilvl w:val="1"/>
          <w:numId w:val="900"/>
        </w:numPr>
        <w:spacing w:before="0" w:after="0"/>
      </w:pPr>
      <w:r>
        <w:t>Biochemical Assays</w:t>
      </w:r>
    </w:p>
    <w:p>
      <w:pPr>
        <w:numPr>
          <w:ilvl w:val="2"/>
          <w:numId w:val="900"/>
        </w:numPr>
        <w:spacing w:before="0" w:after="0"/>
      </w:pPr>
      <w:r>
        <w:t>Enzyme Activity Assays</w:t>
      </w:r>
    </w:p>
    <w:p>
      <w:pPr>
        <w:numPr>
          <w:ilvl w:val="2"/>
          <w:numId w:val="900"/>
        </w:numPr>
        <w:spacing w:before="0" w:after="0"/>
      </w:pPr>
      <w:r>
        <w:t>Metabolite Quantification</w:t>
      </w:r>
    </w:p>
    <w:p>
      <w:pPr>
        <w:numPr>
          <w:ilvl w:val="2"/>
          <w:numId w:val="900"/>
        </w:numPr>
        <w:spacing w:before="0" w:after="0"/>
      </w:pPr>
      <w:r>
        <w:t>Hormone Analysis</w:t>
      </w:r>
    </w:p>
    <w:p>
      <w:pPr>
        <w:numPr>
          <w:ilvl w:val="2"/>
          <w:numId w:val="900"/>
        </w:numPr>
        <w:spacing w:before="0" w:after="0"/>
      </w:pPr>
      <w:r>
        <w:t>Antioxidant Measurements</w:t>
      </w:r>
    </w:p>
    <w:p>
      <w:pPr>
        <w:numPr>
          <w:ilvl w:val="1"/>
          <w:numId w:val="900"/>
        </w:numPr>
        <w:spacing w:before="0" w:after="0"/>
      </w:pPr>
      <w:r>
        <w:t>Molecular Techniques</w:t>
      </w:r>
    </w:p>
    <w:p>
      <w:pPr>
        <w:numPr>
          <w:ilvl w:val="2"/>
          <w:numId w:val="900"/>
        </w:numPr>
        <w:spacing w:before="0" w:after="0"/>
      </w:pPr>
      <w:r>
        <w:t>Transcriptomics</w:t>
      </w:r>
    </w:p>
    <w:p>
      <w:pPr>
        <w:numPr>
          <w:ilvl w:val="3"/>
          <w:numId w:val="900"/>
        </w:numPr>
        <w:spacing w:before="0" w:after="0"/>
      </w:pPr>
      <w:r>
        <w:t>RNA Sequencing</w:t>
      </w:r>
    </w:p>
    <w:p>
      <w:pPr>
        <w:numPr>
          <w:ilvl w:val="3"/>
          <w:numId w:val="900"/>
        </w:numPr>
        <w:spacing w:before="0" w:after="0"/>
      </w:pPr>
      <w:r>
        <w:t>Microarray Analysis</w:t>
      </w:r>
    </w:p>
    <w:p>
      <w:pPr>
        <w:numPr>
          <w:ilvl w:val="2"/>
          <w:numId w:val="900"/>
        </w:numPr>
        <w:spacing w:before="0" w:after="0"/>
      </w:pPr>
      <w:r>
        <w:t>Proteomics</w:t>
      </w:r>
    </w:p>
    <w:p>
      <w:pPr>
        <w:numPr>
          <w:ilvl w:val="3"/>
          <w:numId w:val="900"/>
        </w:numPr>
        <w:spacing w:before="0" w:after="0"/>
      </w:pPr>
      <w:r>
        <w:t>2D Gel Electrophoresis</w:t>
      </w:r>
    </w:p>
    <w:p>
      <w:pPr>
        <w:numPr>
          <w:ilvl w:val="3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Metabolomics</w:t>
      </w:r>
    </w:p>
    <w:p>
      <w:pPr>
        <w:numPr>
          <w:ilvl w:val="3"/>
          <w:numId w:val="900"/>
        </w:numPr>
        <w:spacing w:before="0" w:after="0"/>
      </w:pPr>
      <w:r>
        <w:t>GC-MS Analysis</w:t>
      </w:r>
    </w:p>
    <w:p>
      <w:pPr>
        <w:numPr>
          <w:ilvl w:val="3"/>
          <w:numId w:val="900"/>
        </w:numPr>
        <w:spacing w:before="0" w:after="0"/>
      </w:pPr>
      <w:r>
        <w:t>LC-MS Analysis</w:t>
      </w:r>
    </w:p>
    <w:p>
      <w:pPr>
        <w:numPr>
          <w:ilvl w:val="2"/>
          <w:numId w:val="900"/>
        </w:numPr>
        <w:spacing w:before="0" w:after="0"/>
      </w:pPr>
      <w:r>
        <w:t>qPCR and Gene Expression Analysis</w:t>
      </w:r>
    </w:p>
    <w:p>
      <w:pPr>
        <w:numPr>
          <w:ilvl w:val="1"/>
          <w:numId w:val="900"/>
        </w:numPr>
        <w:spacing w:before="0" w:after="0"/>
      </w:pPr>
      <w:r>
        <w:t>High-Throughput Phenotyping</w:t>
      </w:r>
    </w:p>
    <w:p>
      <w:pPr>
        <w:numPr>
          <w:ilvl w:val="2"/>
          <w:numId w:val="900"/>
        </w:numPr>
        <w:spacing w:before="0" w:after="0"/>
      </w:pPr>
      <w:r>
        <w:t>Imaging Technologies</w:t>
      </w:r>
    </w:p>
    <w:p>
      <w:pPr>
        <w:numPr>
          <w:ilvl w:val="3"/>
          <w:numId w:val="900"/>
        </w:numPr>
        <w:spacing w:before="0" w:after="0"/>
      </w:pPr>
      <w:r>
        <w:t>RGB Imaging</w:t>
      </w:r>
    </w:p>
    <w:p>
      <w:pPr>
        <w:numPr>
          <w:ilvl w:val="3"/>
          <w:numId w:val="900"/>
        </w:numPr>
        <w:spacing w:before="0" w:after="0"/>
      </w:pPr>
      <w:r>
        <w:t>Hyperspectral Imaging</w:t>
      </w:r>
    </w:p>
    <w:p>
      <w:pPr>
        <w:numPr>
          <w:ilvl w:val="3"/>
          <w:numId w:val="900"/>
        </w:numPr>
        <w:spacing w:before="0" w:after="0"/>
      </w:pPr>
      <w:r>
        <w:t>Thermal Imaging</w:t>
      </w:r>
    </w:p>
    <w:p>
      <w:pPr>
        <w:numPr>
          <w:ilvl w:val="2"/>
          <w:numId w:val="900"/>
        </w:numPr>
        <w:spacing w:before="0" w:after="0"/>
      </w:pPr>
      <w:r>
        <w:t>Automated Phenotyping Platforms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0"/>
          <w:numId w:val="900"/>
        </w:numPr>
        <w:spacing w:before="0" w:after="0"/>
      </w:pPr>
      <w:r>
        <w:t>Plant Stress in a Changing Climate</w:t>
      </w:r>
    </w:p>
    <w:p>
      <w:pPr>
        <w:numPr>
          <w:ilvl w:val="1"/>
          <w:numId w:val="900"/>
        </w:numPr>
        <w:spacing w:before="0" w:after="0"/>
      </w:pPr>
      <w:r>
        <w:t>Elevated CO2 Effects</w:t>
      </w:r>
    </w:p>
    <w:p>
      <w:pPr>
        <w:numPr>
          <w:ilvl w:val="2"/>
          <w:numId w:val="900"/>
        </w:numPr>
        <w:spacing w:before="0" w:after="0"/>
      </w:pPr>
      <w:r>
        <w:t>Photosynthetic Responses</w:t>
      </w:r>
    </w:p>
    <w:p>
      <w:pPr>
        <w:numPr>
          <w:ilvl w:val="2"/>
          <w:numId w:val="900"/>
        </w:numPr>
        <w:spacing w:before="0" w:after="0"/>
      </w:pPr>
      <w:r>
        <w:t>Water Use Efficiency</w:t>
      </w:r>
    </w:p>
    <w:p>
      <w:pPr>
        <w:numPr>
          <w:ilvl w:val="2"/>
          <w:numId w:val="900"/>
        </w:numPr>
        <w:spacing w:before="0" w:after="0"/>
      </w:pPr>
      <w:r>
        <w:t>Nutrient Interactions</w:t>
      </w:r>
    </w:p>
    <w:p>
      <w:pPr>
        <w:numPr>
          <w:ilvl w:val="1"/>
          <w:numId w:val="900"/>
        </w:numPr>
        <w:spacing w:before="0" w:after="0"/>
      </w:pPr>
      <w:r>
        <w:t>Increased Frequency of Extreme Weather Events</w:t>
      </w:r>
    </w:p>
    <w:p>
      <w:pPr>
        <w:numPr>
          <w:ilvl w:val="2"/>
          <w:numId w:val="900"/>
        </w:numPr>
        <w:spacing w:before="0" w:after="0"/>
      </w:pPr>
      <w:r>
        <w:t>Droughts</w:t>
      </w:r>
    </w:p>
    <w:p>
      <w:pPr>
        <w:numPr>
          <w:ilvl w:val="2"/>
          <w:numId w:val="900"/>
        </w:numPr>
        <w:spacing w:before="0" w:after="0"/>
      </w:pPr>
      <w:r>
        <w:t>Floods</w:t>
      </w:r>
    </w:p>
    <w:p>
      <w:pPr>
        <w:numPr>
          <w:ilvl w:val="2"/>
          <w:numId w:val="900"/>
        </w:numPr>
        <w:spacing w:before="0" w:after="0"/>
      </w:pPr>
      <w:r>
        <w:t>Heat Waves</w:t>
      </w:r>
    </w:p>
    <w:p>
      <w:pPr>
        <w:numPr>
          <w:ilvl w:val="2"/>
          <w:numId w:val="900"/>
        </w:numPr>
        <w:spacing w:before="0" w:after="0"/>
      </w:pPr>
      <w:r>
        <w:t>Cold Snaps</w:t>
      </w:r>
    </w:p>
    <w:p>
      <w:pPr>
        <w:numPr>
          <w:ilvl w:val="1"/>
          <w:numId w:val="900"/>
        </w:numPr>
        <w:spacing w:before="0" w:after="0"/>
      </w:pPr>
      <w:r>
        <w:t>Implications for Food Security and Ecosystems</w:t>
      </w:r>
    </w:p>
    <w:p>
      <w:pPr>
        <w:numPr>
          <w:ilvl w:val="2"/>
          <w:numId w:val="900"/>
        </w:numPr>
        <w:spacing w:before="0" w:after="0"/>
      </w:pPr>
      <w:r>
        <w:t>Crop Yield Stability</w:t>
      </w:r>
    </w:p>
    <w:p>
      <w:pPr>
        <w:numPr>
          <w:ilvl w:val="2"/>
          <w:numId w:val="900"/>
        </w:numPr>
        <w:spacing w:before="0" w:after="0"/>
      </w:pPr>
      <w:r>
        <w:t>Nutritional Quality Changes</w:t>
      </w:r>
    </w:p>
    <w:p>
      <w:pPr>
        <w:numPr>
          <w:ilvl w:val="2"/>
          <w:numId w:val="900"/>
        </w:numPr>
        <w:spacing w:before="0" w:after="0"/>
      </w:pPr>
      <w:r>
        <w:t>Biodiversity Impacts</w:t>
      </w:r>
    </w:p>
    <w:p>
      <w:pPr>
        <w:numPr>
          <w:ilvl w:val="2"/>
          <w:numId w:val="900"/>
        </w:numPr>
        <w:spacing w:before="0" w:after="0"/>
      </w:pPr>
      <w:r>
        <w:t>Ecosystem Service Disruption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3"/>
          <w:numId w:val="900"/>
        </w:numPr>
        <w:spacing w:before="0" w:after="0"/>
      </w:pPr>
      <w:r>
        <w:t>Crop Diversification</w:t>
      </w:r>
    </w:p>
    <w:p>
      <w:pPr>
        <w:numPr>
          <w:ilvl w:val="3"/>
          <w:numId w:val="900"/>
        </w:numPr>
        <w:spacing w:before="0" w:after="0"/>
      </w:pPr>
      <w:r>
        <w:t>Improved Water Management</w:t>
      </w:r>
    </w:p>
    <w:p>
      <w:pPr>
        <w:numPr>
          <w:ilvl w:val="3"/>
          <w:numId w:val="900"/>
        </w:numPr>
        <w:spacing w:before="0" w:after="0"/>
      </w:pPr>
      <w:r>
        <w:t>Stress-Tolerant Varieties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