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 Physiology</w:t>
      </w:r>
    </w:p>
    <w:p>
      <w:pPr>
        <w:pStyle w:val="Heading1"/>
      </w:pPr>
      <w:r>
        <w:t>Introduction to Plant Physiology</w:t>
      </w:r>
    </w:p>
    <w:p>
      <w:pPr>
        <w:numPr>
          <w:ilvl w:val="0"/>
          <w:numId w:val="900"/>
        </w:numPr>
        <w:spacing w:before="0" w:after="0"/>
      </w:pPr>
      <w:r>
        <w:t>Scope and Importance of Plant Physiology</w:t>
      </w:r>
    </w:p>
    <w:p>
      <w:pPr>
        <w:numPr>
          <w:ilvl w:val="1"/>
          <w:numId w:val="900"/>
        </w:numPr>
        <w:spacing w:before="0" w:after="0"/>
      </w:pPr>
      <w:r>
        <w:t>Definition and Field Overview</w:t>
      </w:r>
    </w:p>
    <w:p>
      <w:pPr>
        <w:numPr>
          <w:ilvl w:val="1"/>
          <w:numId w:val="900"/>
        </w:numPr>
        <w:spacing w:before="0" w:after="0"/>
      </w:pPr>
      <w:r>
        <w:t>Relationship to Other Biological Sciences</w:t>
      </w:r>
    </w:p>
    <w:p>
      <w:pPr>
        <w:numPr>
          <w:ilvl w:val="1"/>
          <w:numId w:val="900"/>
        </w:numPr>
        <w:spacing w:before="0" w:after="0"/>
      </w:pPr>
      <w:r>
        <w:t>Applications in Agriculture and Biotechnology</w:t>
      </w:r>
    </w:p>
    <w:p>
      <w:pPr>
        <w:numPr>
          <w:ilvl w:val="1"/>
          <w:numId w:val="900"/>
        </w:numPr>
        <w:spacing w:before="0" w:after="0"/>
      </w:pPr>
      <w:r>
        <w:t>Environmental and Ecological Significance</w:t>
      </w:r>
    </w:p>
    <w:p>
      <w:pPr>
        <w:numPr>
          <w:ilvl w:val="0"/>
          <w:numId w:val="900"/>
        </w:numPr>
        <w:spacing w:before="0" w:after="0"/>
      </w:pPr>
      <w:r>
        <w:t>Historical Development of Plant Physiology</w:t>
      </w:r>
    </w:p>
    <w:p>
      <w:pPr>
        <w:numPr>
          <w:ilvl w:val="1"/>
          <w:numId w:val="900"/>
        </w:numPr>
        <w:spacing w:before="0" w:after="0"/>
      </w:pPr>
      <w:r>
        <w:t>Early Observations and Experiments</w:t>
      </w:r>
    </w:p>
    <w:p>
      <w:pPr>
        <w:numPr>
          <w:ilvl w:val="1"/>
          <w:numId w:val="900"/>
        </w:numPr>
        <w:spacing w:before="0" w:after="0"/>
      </w:pPr>
      <w:r>
        <w:t>Key Historical Figures and Discoveries</w:t>
      </w:r>
    </w:p>
    <w:p>
      <w:pPr>
        <w:numPr>
          <w:ilvl w:val="1"/>
          <w:numId w:val="900"/>
        </w:numPr>
        <w:spacing w:before="0" w:after="0"/>
      </w:pPr>
      <w:r>
        <w:t>Development of Modern Techniques</w:t>
      </w:r>
    </w:p>
    <w:p>
      <w:pPr>
        <w:numPr>
          <w:ilvl w:val="1"/>
          <w:numId w:val="900"/>
        </w:numPr>
        <w:spacing w:before="0" w:after="0"/>
      </w:pPr>
      <w:r>
        <w:t>Current Trends and Future Directions</w:t>
      </w:r>
    </w:p>
    <w:p>
      <w:pPr>
        <w:numPr>
          <w:ilvl w:val="0"/>
          <w:numId w:val="900"/>
        </w:numPr>
        <w:spacing w:before="0" w:after="0"/>
      </w:pPr>
      <w:r>
        <w:t>Levels of Organization in Plants</w:t>
      </w:r>
    </w:p>
    <w:p>
      <w:pPr>
        <w:numPr>
          <w:ilvl w:val="1"/>
          <w:numId w:val="900"/>
        </w:numPr>
        <w:spacing w:before="0" w:after="0"/>
      </w:pPr>
      <w:r>
        <w:t>Molecular Level</w:t>
      </w:r>
    </w:p>
    <w:p>
      <w:pPr>
        <w:numPr>
          <w:ilvl w:val="1"/>
          <w:numId w:val="900"/>
        </w:numPr>
        <w:spacing w:before="0" w:after="0"/>
      </w:pPr>
      <w:r>
        <w:t>Cellular Level</w:t>
      </w:r>
    </w:p>
    <w:p>
      <w:pPr>
        <w:numPr>
          <w:ilvl w:val="1"/>
          <w:numId w:val="900"/>
        </w:numPr>
        <w:spacing w:before="0" w:after="0"/>
      </w:pPr>
      <w:r>
        <w:t>Tissue Level</w:t>
      </w:r>
    </w:p>
    <w:p>
      <w:pPr>
        <w:numPr>
          <w:ilvl w:val="1"/>
          <w:numId w:val="900"/>
        </w:numPr>
        <w:spacing w:before="0" w:after="0"/>
      </w:pPr>
      <w:r>
        <w:t>Organ Level</w:t>
      </w:r>
    </w:p>
    <w:p>
      <w:pPr>
        <w:numPr>
          <w:ilvl w:val="1"/>
          <w:numId w:val="900"/>
        </w:numPr>
        <w:spacing w:before="0" w:after="0"/>
      </w:pPr>
      <w:r>
        <w:t>Whole Plant Level</w:t>
      </w:r>
    </w:p>
    <w:p>
      <w:pPr>
        <w:numPr>
          <w:ilvl w:val="1"/>
          <w:numId w:val="900"/>
        </w:numPr>
        <w:spacing w:before="0" w:after="0"/>
      </w:pPr>
      <w:r>
        <w:t>Population and Ecosystem Level</w:t>
      </w:r>
    </w:p>
    <w:p>
      <w:pPr>
        <w:pStyle w:val="Heading1"/>
      </w:pPr>
      <w:r>
        <w:t>Plant Cell Structure and Function</w:t>
      </w:r>
    </w:p>
    <w:p>
      <w:pPr>
        <w:numPr>
          <w:ilvl w:val="0"/>
          <w:numId w:val="900"/>
        </w:numPr>
        <w:spacing w:before="0" w:after="0"/>
      </w:pPr>
      <w:r>
        <w:t>The Plant Cell as the Unit of Life</w:t>
      </w:r>
    </w:p>
    <w:p>
      <w:pPr>
        <w:numPr>
          <w:ilvl w:val="1"/>
          <w:numId w:val="900"/>
        </w:numPr>
        <w:spacing w:before="0" w:after="0"/>
      </w:pPr>
      <w:r>
        <w:t>Comparison with Animal and Bacterial Cells</w:t>
      </w:r>
    </w:p>
    <w:p>
      <w:pPr>
        <w:numPr>
          <w:ilvl w:val="1"/>
          <w:numId w:val="900"/>
        </w:numPr>
        <w:spacing w:before="0" w:after="0"/>
      </w:pPr>
      <w:r>
        <w:t>Unique Features of Plant Cells</w:t>
      </w:r>
    </w:p>
    <w:p>
      <w:pPr>
        <w:numPr>
          <w:ilvl w:val="1"/>
          <w:numId w:val="900"/>
        </w:numPr>
        <w:spacing w:before="0" w:after="0"/>
      </w:pPr>
      <w:r>
        <w:t>Cell Theory and Plant Biology</w:t>
      </w:r>
    </w:p>
    <w:p>
      <w:pPr>
        <w:numPr>
          <w:ilvl w:val="0"/>
          <w:numId w:val="900"/>
        </w:numPr>
        <w:spacing w:before="0" w:after="0"/>
      </w:pPr>
      <w:r>
        <w:t>Protoplast Structure and Function</w:t>
      </w:r>
    </w:p>
    <w:p>
      <w:pPr>
        <w:numPr>
          <w:ilvl w:val="1"/>
          <w:numId w:val="900"/>
        </w:numPr>
        <w:spacing w:before="0" w:after="0"/>
      </w:pPr>
      <w:r>
        <w:t>Plasma Membrane</w:t>
      </w:r>
    </w:p>
    <w:p>
      <w:pPr>
        <w:numPr>
          <w:ilvl w:val="2"/>
          <w:numId w:val="900"/>
        </w:numPr>
        <w:spacing w:before="0" w:after="0"/>
      </w:pPr>
      <w:r>
        <w:t>Lipid Bilayer Composition</w:t>
      </w:r>
    </w:p>
    <w:p>
      <w:pPr>
        <w:numPr>
          <w:ilvl w:val="3"/>
          <w:numId w:val="900"/>
        </w:numPr>
        <w:spacing w:before="0" w:after="0"/>
      </w:pPr>
      <w:r>
        <w:t>Phospholipids</w:t>
      </w:r>
    </w:p>
    <w:p>
      <w:pPr>
        <w:numPr>
          <w:ilvl w:val="3"/>
          <w:numId w:val="900"/>
        </w:numPr>
        <w:spacing w:before="0" w:after="0"/>
      </w:pPr>
      <w:r>
        <w:t>Sterols</w:t>
      </w:r>
    </w:p>
    <w:p>
      <w:pPr>
        <w:numPr>
          <w:ilvl w:val="3"/>
          <w:numId w:val="900"/>
        </w:numPr>
        <w:spacing w:before="0" w:after="0"/>
      </w:pPr>
      <w:r>
        <w:t>Glycolipids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Integral Proteins</w:t>
      </w:r>
    </w:p>
    <w:p>
      <w:pPr>
        <w:numPr>
          <w:ilvl w:val="3"/>
          <w:numId w:val="900"/>
        </w:numPr>
        <w:spacing w:before="0" w:after="0"/>
      </w:pPr>
      <w:r>
        <w:t>Peripheral Proteins</w:t>
      </w:r>
    </w:p>
    <w:p>
      <w:pPr>
        <w:numPr>
          <w:ilvl w:val="3"/>
          <w:numId w:val="900"/>
        </w:numPr>
        <w:spacing w:before="0" w:after="0"/>
      </w:pPr>
      <w:r>
        <w:t>Protein Functions</w:t>
      </w:r>
    </w:p>
    <w:p>
      <w:pPr>
        <w:numPr>
          <w:ilvl w:val="2"/>
          <w:numId w:val="900"/>
        </w:numPr>
        <w:spacing w:before="0" w:after="0"/>
      </w:pPr>
      <w:r>
        <w:t>Selective Permeability</w:t>
      </w:r>
    </w:p>
    <w:p>
      <w:pPr>
        <w:numPr>
          <w:ilvl w:val="3"/>
          <w:numId w:val="900"/>
        </w:numPr>
        <w:spacing w:before="0" w:after="0"/>
      </w:pPr>
      <w:r>
        <w:t>Factors Affecting Permeability</w:t>
      </w:r>
    </w:p>
    <w:p>
      <w:pPr>
        <w:numPr>
          <w:ilvl w:val="3"/>
          <w:numId w:val="900"/>
        </w:numPr>
        <w:spacing w:before="0" w:after="0"/>
      </w:pPr>
      <w:r>
        <w:t>Membrane Fluidity</w:t>
      </w:r>
    </w:p>
    <w:p>
      <w:pPr>
        <w:numPr>
          <w:ilvl w:val="1"/>
          <w:numId w:val="900"/>
        </w:numPr>
        <w:spacing w:before="0" w:after="0"/>
      </w:pPr>
      <w:r>
        <w:t>Cytoplasm and Cytosol</w:t>
      </w:r>
    </w:p>
    <w:p>
      <w:pPr>
        <w:numPr>
          <w:ilvl w:val="2"/>
          <w:numId w:val="900"/>
        </w:numPr>
        <w:spacing w:before="0" w:after="0"/>
      </w:pPr>
      <w:r>
        <w:t>Composition and Properties</w:t>
      </w:r>
    </w:p>
    <w:p>
      <w:pPr>
        <w:numPr>
          <w:ilvl w:val="2"/>
          <w:numId w:val="900"/>
        </w:numPr>
        <w:spacing w:before="0" w:after="0"/>
      </w:pPr>
      <w:r>
        <w:t>Cytoplasmic Streaming</w:t>
      </w:r>
    </w:p>
    <w:p>
      <w:pPr>
        <w:numPr>
          <w:ilvl w:val="3"/>
          <w:numId w:val="900"/>
        </w:numPr>
        <w:spacing w:before="0" w:after="0"/>
      </w:pPr>
      <w:r>
        <w:t>Mechanism and Function</w:t>
      </w:r>
    </w:p>
    <w:p>
      <w:pPr>
        <w:numPr>
          <w:ilvl w:val="3"/>
          <w:numId w:val="900"/>
        </w:numPr>
        <w:spacing w:before="0" w:after="0"/>
      </w:pPr>
      <w:r>
        <w:t>Role in Transport</w:t>
      </w:r>
    </w:p>
    <w:p>
      <w:pPr>
        <w:numPr>
          <w:ilvl w:val="2"/>
          <w:numId w:val="900"/>
        </w:numPr>
        <w:spacing w:before="0" w:after="0"/>
      </w:pPr>
      <w:r>
        <w:t>Sol-Gel Theory</w:t>
      </w:r>
    </w:p>
    <w:p>
      <w:pPr>
        <w:numPr>
          <w:ilvl w:val="3"/>
          <w:numId w:val="900"/>
        </w:numPr>
        <w:spacing w:before="0" w:after="0"/>
      </w:pPr>
      <w:r>
        <w:t>Cytoplasmic States</w:t>
      </w:r>
    </w:p>
    <w:p>
      <w:pPr>
        <w:numPr>
          <w:ilvl w:val="3"/>
          <w:numId w:val="900"/>
        </w:numPr>
        <w:spacing w:before="0" w:after="0"/>
      </w:pPr>
      <w:r>
        <w:t>Regulation of Consistency</w:t>
      </w:r>
    </w:p>
    <w:p>
      <w:pPr>
        <w:numPr>
          <w:ilvl w:val="1"/>
          <w:numId w:val="900"/>
        </w:numPr>
        <w:spacing w:before="0" w:after="0"/>
      </w:pPr>
      <w:r>
        <w:t>Nucleus</w:t>
      </w:r>
    </w:p>
    <w:p>
      <w:pPr>
        <w:numPr>
          <w:ilvl w:val="2"/>
          <w:numId w:val="900"/>
        </w:numPr>
        <w:spacing w:before="0" w:after="0"/>
      </w:pPr>
      <w:r>
        <w:t>Nuclear Envelope</w:t>
      </w:r>
    </w:p>
    <w:p>
      <w:pPr>
        <w:numPr>
          <w:ilvl w:val="3"/>
          <w:numId w:val="900"/>
        </w:numPr>
        <w:spacing w:before="0" w:after="0"/>
      </w:pPr>
      <w:r>
        <w:t>Double Membrane Structure</w:t>
      </w:r>
    </w:p>
    <w:p>
      <w:pPr>
        <w:numPr>
          <w:ilvl w:val="3"/>
          <w:numId w:val="900"/>
        </w:numPr>
        <w:spacing w:before="0" w:after="0"/>
      </w:pPr>
      <w:r>
        <w:t>Nuclear Pores</w:t>
      </w:r>
    </w:p>
    <w:p>
      <w:pPr>
        <w:numPr>
          <w:ilvl w:val="3"/>
          <w:numId w:val="900"/>
        </w:numPr>
        <w:spacing w:before="0" w:after="0"/>
      </w:pPr>
      <w:r>
        <w:t>Nuclear Lamina</w:t>
      </w:r>
    </w:p>
    <w:p>
      <w:pPr>
        <w:numPr>
          <w:ilvl w:val="2"/>
          <w:numId w:val="900"/>
        </w:numPr>
        <w:spacing w:before="0" w:after="0"/>
      </w:pPr>
      <w:r>
        <w:t>Chromatin and DNA Organization</w:t>
      </w:r>
    </w:p>
    <w:p>
      <w:pPr>
        <w:numPr>
          <w:ilvl w:val="3"/>
          <w:numId w:val="900"/>
        </w:numPr>
        <w:spacing w:before="0" w:after="0"/>
      </w:pPr>
      <w:r>
        <w:t>Chromosome Structure</w:t>
      </w:r>
    </w:p>
    <w:p>
      <w:pPr>
        <w:numPr>
          <w:ilvl w:val="3"/>
          <w:numId w:val="900"/>
        </w:numPr>
        <w:spacing w:before="0" w:after="0"/>
      </w:pPr>
      <w:r>
        <w:t>Histone Proteins</w:t>
      </w:r>
    </w:p>
    <w:p>
      <w:pPr>
        <w:numPr>
          <w:ilvl w:val="3"/>
          <w:numId w:val="900"/>
        </w:numPr>
        <w:spacing w:before="0" w:after="0"/>
      </w:pPr>
      <w:r>
        <w:t>DNA Packaging</w:t>
      </w:r>
    </w:p>
    <w:p>
      <w:pPr>
        <w:numPr>
          <w:ilvl w:val="2"/>
          <w:numId w:val="900"/>
        </w:numPr>
        <w:spacing w:before="0" w:after="0"/>
      </w:pPr>
      <w:r>
        <w:t>Nucleolus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Ribosome Biogenesis</w:t>
      </w:r>
    </w:p>
    <w:p>
      <w:pPr>
        <w:numPr>
          <w:ilvl w:val="1"/>
          <w:numId w:val="900"/>
        </w:numPr>
        <w:spacing w:before="0" w:after="0"/>
      </w:pPr>
      <w:r>
        <w:t>Vacuole and Tonoplast</w:t>
      </w:r>
    </w:p>
    <w:p>
      <w:pPr>
        <w:numPr>
          <w:ilvl w:val="2"/>
          <w:numId w:val="900"/>
        </w:numPr>
        <w:spacing w:before="0" w:after="0"/>
      </w:pPr>
      <w:r>
        <w:t>Vacuolar Structure</w:t>
      </w:r>
    </w:p>
    <w:p>
      <w:pPr>
        <w:numPr>
          <w:ilvl w:val="3"/>
          <w:numId w:val="900"/>
        </w:numPr>
        <w:spacing w:before="0" w:after="0"/>
      </w:pPr>
      <w:r>
        <w:t>Central Vacuole</w:t>
      </w:r>
    </w:p>
    <w:p>
      <w:pPr>
        <w:numPr>
          <w:ilvl w:val="3"/>
          <w:numId w:val="900"/>
        </w:numPr>
        <w:spacing w:before="0" w:after="0"/>
      </w:pPr>
      <w:r>
        <w:t>Smaller Vacuoles</w:t>
      </w:r>
    </w:p>
    <w:p>
      <w:pPr>
        <w:numPr>
          <w:ilvl w:val="2"/>
          <w:numId w:val="900"/>
        </w:numPr>
        <w:spacing w:before="0" w:after="0"/>
      </w:pPr>
      <w:r>
        <w:t>Tonoplast Properties</w:t>
      </w:r>
    </w:p>
    <w:p>
      <w:pPr>
        <w:numPr>
          <w:ilvl w:val="3"/>
          <w:numId w:val="900"/>
        </w:numPr>
        <w:spacing w:before="0" w:after="0"/>
      </w:pPr>
      <w:r>
        <w:t>Membrane Composition</w:t>
      </w:r>
    </w:p>
    <w:p>
      <w:pPr>
        <w:numPr>
          <w:ilvl w:val="3"/>
          <w:numId w:val="900"/>
        </w:numPr>
        <w:spacing w:before="0" w:after="0"/>
      </w:pPr>
      <w:r>
        <w:t>Transport Proteins</w:t>
      </w:r>
    </w:p>
    <w:p>
      <w:pPr>
        <w:numPr>
          <w:ilvl w:val="2"/>
          <w:numId w:val="900"/>
        </w:numPr>
        <w:spacing w:before="0" w:after="0"/>
      </w:pPr>
      <w:r>
        <w:t>Vacuolar Functions</w:t>
      </w:r>
    </w:p>
    <w:p>
      <w:pPr>
        <w:numPr>
          <w:ilvl w:val="3"/>
          <w:numId w:val="900"/>
        </w:numPr>
        <w:spacing w:before="0" w:after="0"/>
      </w:pPr>
      <w:r>
        <w:t>Storage Functions</w:t>
      </w:r>
    </w:p>
    <w:p>
      <w:pPr>
        <w:numPr>
          <w:ilvl w:val="3"/>
          <w:numId w:val="900"/>
        </w:numPr>
        <w:spacing w:before="0" w:after="0"/>
      </w:pPr>
      <w:r>
        <w:t>Turgor Maintenance</w:t>
      </w:r>
    </w:p>
    <w:p>
      <w:pPr>
        <w:numPr>
          <w:ilvl w:val="3"/>
          <w:numId w:val="900"/>
        </w:numPr>
        <w:spacing w:before="0" w:after="0"/>
      </w:pPr>
      <w:r>
        <w:t>pH Regulation</w:t>
      </w:r>
    </w:p>
    <w:p>
      <w:pPr>
        <w:numPr>
          <w:ilvl w:val="3"/>
          <w:numId w:val="900"/>
        </w:numPr>
        <w:spacing w:before="0" w:after="0"/>
      </w:pPr>
      <w:r>
        <w:t>Waste Storage</w:t>
      </w:r>
    </w:p>
    <w:p>
      <w:pPr>
        <w:numPr>
          <w:ilvl w:val="1"/>
          <w:numId w:val="900"/>
        </w:numPr>
        <w:spacing w:before="0" w:after="0"/>
      </w:pPr>
      <w:r>
        <w:t>Plastids</w:t>
      </w:r>
    </w:p>
    <w:p>
      <w:pPr>
        <w:numPr>
          <w:ilvl w:val="2"/>
          <w:numId w:val="900"/>
        </w:numPr>
        <w:spacing w:before="0" w:after="0"/>
      </w:pPr>
      <w:r>
        <w:t>General Plastid Structure</w:t>
      </w:r>
    </w:p>
    <w:p>
      <w:pPr>
        <w:numPr>
          <w:ilvl w:val="3"/>
          <w:numId w:val="900"/>
        </w:numPr>
        <w:spacing w:before="0" w:after="0"/>
      </w:pPr>
      <w:r>
        <w:t>Double Membrane System</w:t>
      </w:r>
    </w:p>
    <w:p>
      <w:pPr>
        <w:numPr>
          <w:ilvl w:val="3"/>
          <w:numId w:val="900"/>
        </w:numPr>
        <w:spacing w:before="0" w:after="0"/>
      </w:pPr>
      <w:r>
        <w:t>Plastid DNA and Ribosomes</w:t>
      </w:r>
    </w:p>
    <w:p>
      <w:pPr>
        <w:numPr>
          <w:ilvl w:val="3"/>
          <w:numId w:val="900"/>
        </w:numPr>
        <w:spacing w:before="0" w:after="0"/>
      </w:pPr>
      <w:r>
        <w:t>Plastid Division</w:t>
      </w:r>
    </w:p>
    <w:p>
      <w:pPr>
        <w:numPr>
          <w:ilvl w:val="2"/>
          <w:numId w:val="900"/>
        </w:numPr>
        <w:spacing w:before="0" w:after="0"/>
      </w:pPr>
      <w:r>
        <w:t>Chloroplasts</w:t>
      </w:r>
    </w:p>
    <w:p>
      <w:pPr>
        <w:numPr>
          <w:ilvl w:val="3"/>
          <w:numId w:val="900"/>
        </w:numPr>
        <w:spacing w:before="0" w:after="0"/>
      </w:pPr>
      <w:r>
        <w:t>Thylakoid System</w:t>
      </w:r>
    </w:p>
    <w:p>
      <w:pPr>
        <w:numPr>
          <w:ilvl w:val="4"/>
          <w:numId w:val="900"/>
        </w:numPr>
        <w:spacing w:before="0" w:after="0"/>
      </w:pPr>
      <w:r>
        <w:t>Grana Structure</w:t>
      </w:r>
    </w:p>
    <w:p>
      <w:pPr>
        <w:numPr>
          <w:ilvl w:val="4"/>
          <w:numId w:val="900"/>
        </w:numPr>
        <w:spacing w:before="0" w:after="0"/>
      </w:pPr>
      <w:r>
        <w:t>Stroma Lamellae</w:t>
      </w:r>
    </w:p>
    <w:p>
      <w:pPr>
        <w:numPr>
          <w:ilvl w:val="4"/>
          <w:numId w:val="900"/>
        </w:numPr>
        <w:spacing w:before="0" w:after="0"/>
      </w:pPr>
      <w:r>
        <w:t>Thylakoid Lumen</w:t>
      </w:r>
    </w:p>
    <w:p>
      <w:pPr>
        <w:numPr>
          <w:ilvl w:val="3"/>
          <w:numId w:val="900"/>
        </w:numPr>
        <w:spacing w:before="0" w:after="0"/>
      </w:pPr>
      <w:r>
        <w:t>Stroma</w:t>
      </w:r>
    </w:p>
    <w:p>
      <w:pPr>
        <w:numPr>
          <w:ilvl w:val="4"/>
          <w:numId w:val="900"/>
        </w:numPr>
        <w:spacing w:before="0" w:after="0"/>
      </w:pPr>
      <w:r>
        <w:t>Composition and Function</w:t>
      </w:r>
    </w:p>
    <w:p>
      <w:pPr>
        <w:numPr>
          <w:ilvl w:val="4"/>
          <w:numId w:val="900"/>
        </w:numPr>
        <w:spacing w:before="0" w:after="0"/>
      </w:pPr>
      <w:r>
        <w:t>Enzyme Systems</w:t>
      </w:r>
    </w:p>
    <w:p>
      <w:pPr>
        <w:numPr>
          <w:ilvl w:val="3"/>
          <w:numId w:val="900"/>
        </w:numPr>
        <w:spacing w:before="0" w:after="0"/>
      </w:pPr>
      <w:r>
        <w:t>Photosynthetic Function</w:t>
      </w:r>
    </w:p>
    <w:p>
      <w:pPr>
        <w:numPr>
          <w:ilvl w:val="2"/>
          <w:numId w:val="900"/>
        </w:numPr>
        <w:spacing w:before="0" w:after="0"/>
      </w:pPr>
      <w:r>
        <w:t>Chromoplasts</w:t>
      </w:r>
    </w:p>
    <w:p>
      <w:pPr>
        <w:numPr>
          <w:ilvl w:val="3"/>
          <w:numId w:val="900"/>
        </w:numPr>
        <w:spacing w:before="0" w:after="0"/>
      </w:pPr>
      <w:r>
        <w:t>Structure and Development</w:t>
      </w:r>
    </w:p>
    <w:p>
      <w:pPr>
        <w:numPr>
          <w:ilvl w:val="3"/>
          <w:numId w:val="900"/>
        </w:numPr>
        <w:spacing w:before="0" w:after="0"/>
      </w:pPr>
      <w:r>
        <w:t>Pigment Storage</w:t>
      </w:r>
    </w:p>
    <w:p>
      <w:pPr>
        <w:numPr>
          <w:ilvl w:val="4"/>
          <w:numId w:val="900"/>
        </w:numPr>
        <w:spacing w:before="0" w:after="0"/>
      </w:pPr>
      <w:r>
        <w:t>Carotenoids</w:t>
      </w:r>
    </w:p>
    <w:p>
      <w:pPr>
        <w:numPr>
          <w:ilvl w:val="4"/>
          <w:numId w:val="900"/>
        </w:numPr>
        <w:spacing w:before="0" w:after="0"/>
      </w:pPr>
      <w:r>
        <w:t>Anthocyanins</w:t>
      </w:r>
    </w:p>
    <w:p>
      <w:pPr>
        <w:numPr>
          <w:ilvl w:val="3"/>
          <w:numId w:val="900"/>
        </w:numPr>
        <w:spacing w:before="0" w:after="0"/>
      </w:pPr>
      <w:r>
        <w:t>Role in Fruit and Flower Coloration</w:t>
      </w:r>
    </w:p>
    <w:p>
      <w:pPr>
        <w:numPr>
          <w:ilvl w:val="2"/>
          <w:numId w:val="900"/>
        </w:numPr>
        <w:spacing w:before="0" w:after="0"/>
      </w:pPr>
      <w:r>
        <w:t>Leucoplasts</w:t>
      </w:r>
    </w:p>
    <w:p>
      <w:pPr>
        <w:numPr>
          <w:ilvl w:val="3"/>
          <w:numId w:val="900"/>
        </w:numPr>
        <w:spacing w:before="0" w:after="0"/>
      </w:pPr>
      <w:r>
        <w:t>Amyloplasts</w:t>
      </w:r>
    </w:p>
    <w:p>
      <w:pPr>
        <w:numPr>
          <w:ilvl w:val="4"/>
          <w:numId w:val="900"/>
        </w:numPr>
        <w:spacing w:before="0" w:after="0"/>
      </w:pPr>
      <w:r>
        <w:t>Starch Grain Formation</w:t>
      </w:r>
    </w:p>
    <w:p>
      <w:pPr>
        <w:numPr>
          <w:ilvl w:val="4"/>
          <w:numId w:val="900"/>
        </w:numPr>
        <w:spacing w:before="0" w:after="0"/>
      </w:pPr>
      <w:r>
        <w:t>Starch Storage</w:t>
      </w:r>
    </w:p>
    <w:p>
      <w:pPr>
        <w:numPr>
          <w:ilvl w:val="3"/>
          <w:numId w:val="900"/>
        </w:numPr>
        <w:spacing w:before="0" w:after="0"/>
      </w:pPr>
      <w:r>
        <w:t>Elaioplasts</w:t>
      </w:r>
    </w:p>
    <w:p>
      <w:pPr>
        <w:numPr>
          <w:ilvl w:val="4"/>
          <w:numId w:val="900"/>
        </w:numPr>
        <w:spacing w:before="0" w:after="0"/>
      </w:pPr>
      <w:r>
        <w:t>Lipid Storage</w:t>
      </w:r>
    </w:p>
    <w:p>
      <w:pPr>
        <w:numPr>
          <w:ilvl w:val="4"/>
          <w:numId w:val="900"/>
        </w:numPr>
        <w:spacing w:before="0" w:after="0"/>
      </w:pPr>
      <w:r>
        <w:t>Oil Body Formation</w:t>
      </w:r>
    </w:p>
    <w:p>
      <w:pPr>
        <w:numPr>
          <w:ilvl w:val="3"/>
          <w:numId w:val="900"/>
        </w:numPr>
        <w:spacing w:before="0" w:after="0"/>
      </w:pPr>
      <w:r>
        <w:t>Proteinoplasts</w:t>
      </w:r>
    </w:p>
    <w:p>
      <w:pPr>
        <w:numPr>
          <w:ilvl w:val="4"/>
          <w:numId w:val="900"/>
        </w:numPr>
        <w:spacing w:before="0" w:after="0"/>
      </w:pPr>
      <w:r>
        <w:t>Protein Storage</w:t>
      </w:r>
    </w:p>
    <w:p>
      <w:pPr>
        <w:numPr>
          <w:ilvl w:val="4"/>
          <w:numId w:val="900"/>
        </w:numPr>
        <w:spacing w:before="0" w:after="0"/>
      </w:pPr>
      <w:r>
        <w:t>Protein Body Formation</w:t>
      </w:r>
    </w:p>
    <w:p>
      <w:pPr>
        <w:numPr>
          <w:ilvl w:val="1"/>
          <w:numId w:val="900"/>
        </w:numPr>
        <w:spacing w:before="0" w:after="0"/>
      </w:pPr>
      <w:r>
        <w:t>Mitochondria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Outer Membrane</w:t>
      </w:r>
    </w:p>
    <w:p>
      <w:pPr>
        <w:numPr>
          <w:ilvl w:val="3"/>
          <w:numId w:val="900"/>
        </w:numPr>
        <w:spacing w:before="0" w:after="0"/>
      </w:pPr>
      <w:r>
        <w:t>Inner Membrane</w:t>
      </w:r>
    </w:p>
    <w:p>
      <w:pPr>
        <w:numPr>
          <w:ilvl w:val="3"/>
          <w:numId w:val="900"/>
        </w:numPr>
        <w:spacing w:before="0" w:after="0"/>
      </w:pPr>
      <w:r>
        <w:t>Cristae Formation</w:t>
      </w:r>
    </w:p>
    <w:p>
      <w:pPr>
        <w:numPr>
          <w:ilvl w:val="3"/>
          <w:numId w:val="900"/>
        </w:numPr>
        <w:spacing w:before="0" w:after="0"/>
      </w:pPr>
      <w:r>
        <w:t>Matrix Composition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Cellular Respiration</w:t>
      </w:r>
    </w:p>
    <w:p>
      <w:pPr>
        <w:numPr>
          <w:ilvl w:val="3"/>
          <w:numId w:val="900"/>
        </w:numPr>
        <w:spacing w:before="0" w:after="0"/>
      </w:pPr>
      <w:r>
        <w:t>ATP Production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Plant-Specific Features</w:t>
      </w:r>
    </w:p>
    <w:p>
      <w:pPr>
        <w:numPr>
          <w:ilvl w:val="3"/>
          <w:numId w:val="900"/>
        </w:numPr>
        <w:spacing w:before="0" w:after="0"/>
      </w:pPr>
      <w:r>
        <w:t>Alternative Oxidase</w:t>
      </w:r>
    </w:p>
    <w:p>
      <w:pPr>
        <w:numPr>
          <w:ilvl w:val="3"/>
          <w:numId w:val="900"/>
        </w:numPr>
        <w:spacing w:before="0" w:after="0"/>
      </w:pPr>
      <w:r>
        <w:t>Uncoupling Proteins</w:t>
      </w:r>
    </w:p>
    <w:p>
      <w:pPr>
        <w:numPr>
          <w:ilvl w:val="1"/>
          <w:numId w:val="900"/>
        </w:numPr>
        <w:spacing w:before="0" w:after="0"/>
      </w:pPr>
      <w:r>
        <w:t>Endoplasmic Reticulum</w:t>
      </w:r>
    </w:p>
    <w:p>
      <w:pPr>
        <w:numPr>
          <w:ilvl w:val="2"/>
          <w:numId w:val="900"/>
        </w:numPr>
        <w:spacing w:before="0" w:after="0"/>
      </w:pPr>
      <w:r>
        <w:t>Rough Endoplasmic Reticulum</w:t>
      </w:r>
    </w:p>
    <w:p>
      <w:pPr>
        <w:numPr>
          <w:ilvl w:val="3"/>
          <w:numId w:val="900"/>
        </w:numPr>
        <w:spacing w:before="0" w:after="0"/>
      </w:pPr>
      <w:r>
        <w:t>Ribosome Attachment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3"/>
          <w:numId w:val="900"/>
        </w:numPr>
        <w:spacing w:before="0" w:after="0"/>
      </w:pPr>
      <w:r>
        <w:t>Protein Modification</w:t>
      </w:r>
    </w:p>
    <w:p>
      <w:pPr>
        <w:numPr>
          <w:ilvl w:val="2"/>
          <w:numId w:val="900"/>
        </w:numPr>
        <w:spacing w:before="0" w:after="0"/>
      </w:pPr>
      <w:r>
        <w:t>Smooth Endoplasmic Reticulum</w:t>
      </w:r>
    </w:p>
    <w:p>
      <w:pPr>
        <w:numPr>
          <w:ilvl w:val="3"/>
          <w:numId w:val="900"/>
        </w:numPr>
        <w:spacing w:before="0" w:after="0"/>
      </w:pPr>
      <w:r>
        <w:t>Lipid Synthesis</w:t>
      </w:r>
    </w:p>
    <w:p>
      <w:pPr>
        <w:numPr>
          <w:ilvl w:val="3"/>
          <w:numId w:val="900"/>
        </w:numPr>
        <w:spacing w:before="0" w:after="0"/>
      </w:pPr>
      <w:r>
        <w:t>Membrane Production</w:t>
      </w:r>
    </w:p>
    <w:p>
      <w:pPr>
        <w:numPr>
          <w:ilvl w:val="3"/>
          <w:numId w:val="900"/>
        </w:numPr>
        <w:spacing w:before="0" w:after="0"/>
      </w:pPr>
      <w:r>
        <w:t>Detoxification</w:t>
      </w:r>
    </w:p>
    <w:p>
      <w:pPr>
        <w:numPr>
          <w:ilvl w:val="1"/>
          <w:numId w:val="900"/>
        </w:numPr>
        <w:spacing w:before="0" w:after="0"/>
      </w:pPr>
      <w:r>
        <w:t>Golgi Apparatus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Cisternae Arrangement</w:t>
      </w:r>
    </w:p>
    <w:p>
      <w:pPr>
        <w:numPr>
          <w:ilvl w:val="3"/>
          <w:numId w:val="900"/>
        </w:numPr>
        <w:spacing w:before="0" w:after="0"/>
      </w:pPr>
      <w:r>
        <w:t>Cis and Trans Faces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Protein Processing</w:t>
      </w:r>
    </w:p>
    <w:p>
      <w:pPr>
        <w:numPr>
          <w:ilvl w:val="3"/>
          <w:numId w:val="900"/>
        </w:numPr>
        <w:spacing w:before="0" w:after="0"/>
      </w:pPr>
      <w:r>
        <w:t>Polysaccharide Synthesis</w:t>
      </w:r>
    </w:p>
    <w:p>
      <w:pPr>
        <w:numPr>
          <w:ilvl w:val="3"/>
          <w:numId w:val="900"/>
        </w:numPr>
        <w:spacing w:before="0" w:after="0"/>
      </w:pPr>
      <w:r>
        <w:t>Vesicle Formation</w:t>
      </w:r>
    </w:p>
    <w:p>
      <w:pPr>
        <w:numPr>
          <w:ilvl w:val="3"/>
          <w:numId w:val="900"/>
        </w:numPr>
        <w:spacing w:before="0" w:after="0"/>
      </w:pPr>
      <w:r>
        <w:t>Secretion</w:t>
      </w:r>
    </w:p>
    <w:p>
      <w:pPr>
        <w:numPr>
          <w:ilvl w:val="1"/>
          <w:numId w:val="900"/>
        </w:numPr>
        <w:spacing w:before="0" w:after="0"/>
      </w:pPr>
      <w:r>
        <w:t>Ribosomes</w:t>
      </w:r>
    </w:p>
    <w:p>
      <w:pPr>
        <w:numPr>
          <w:ilvl w:val="2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Ribosomal RNA</w:t>
      </w:r>
    </w:p>
    <w:p>
      <w:pPr>
        <w:numPr>
          <w:ilvl w:val="3"/>
          <w:numId w:val="900"/>
        </w:numPr>
        <w:spacing w:before="0" w:after="0"/>
      </w:pPr>
      <w:r>
        <w:t>Ribosomal Proteins</w:t>
      </w:r>
    </w:p>
    <w:p>
      <w:pPr>
        <w:numPr>
          <w:ilvl w:val="3"/>
          <w:numId w:val="900"/>
        </w:numPr>
        <w:spacing w:before="0" w:after="0"/>
      </w:pPr>
      <w:r>
        <w:t>Subunit Organization</w:t>
      </w:r>
    </w:p>
    <w:p>
      <w:pPr>
        <w:numPr>
          <w:ilvl w:val="2"/>
          <w:numId w:val="900"/>
        </w:numPr>
        <w:spacing w:before="0" w:after="0"/>
      </w:pPr>
      <w:r>
        <w:t>Types and Locations</w:t>
      </w:r>
    </w:p>
    <w:p>
      <w:pPr>
        <w:numPr>
          <w:ilvl w:val="3"/>
          <w:numId w:val="900"/>
        </w:numPr>
        <w:spacing w:before="0" w:after="0"/>
      </w:pPr>
      <w:r>
        <w:t>Cytosolic Ribosomes</w:t>
      </w:r>
    </w:p>
    <w:p>
      <w:pPr>
        <w:numPr>
          <w:ilvl w:val="3"/>
          <w:numId w:val="900"/>
        </w:numPr>
        <w:spacing w:before="0" w:after="0"/>
      </w:pPr>
      <w:r>
        <w:t>Organellar Ribosomes</w:t>
      </w:r>
    </w:p>
    <w:p>
      <w:pPr>
        <w:numPr>
          <w:ilvl w:val="3"/>
          <w:numId w:val="900"/>
        </w:numPr>
        <w:spacing w:before="0" w:after="0"/>
      </w:pPr>
      <w:r>
        <w:t>Membrane-Bound Ribosomes</w:t>
      </w:r>
    </w:p>
    <w:p>
      <w:pPr>
        <w:numPr>
          <w:ilvl w:val="2"/>
          <w:numId w:val="900"/>
        </w:numPr>
        <w:spacing w:before="0" w:after="0"/>
      </w:pPr>
      <w:r>
        <w:t>Protein Synthesis Function</w:t>
      </w:r>
    </w:p>
    <w:p>
      <w:pPr>
        <w:numPr>
          <w:ilvl w:val="1"/>
          <w:numId w:val="900"/>
        </w:numPr>
        <w:spacing w:before="0" w:after="0"/>
      </w:pPr>
      <w:r>
        <w:t>Cytoskeleton</w:t>
      </w:r>
    </w:p>
    <w:p>
      <w:pPr>
        <w:numPr>
          <w:ilvl w:val="2"/>
          <w:numId w:val="900"/>
        </w:numPr>
        <w:spacing w:before="0" w:after="0"/>
      </w:pPr>
      <w:r>
        <w:t>Microtubules</w:t>
      </w:r>
    </w:p>
    <w:p>
      <w:pPr>
        <w:numPr>
          <w:ilvl w:val="3"/>
          <w:numId w:val="900"/>
        </w:numPr>
        <w:spacing w:before="0" w:after="0"/>
      </w:pPr>
      <w:r>
        <w:t>Tubulin Structure</w:t>
      </w:r>
    </w:p>
    <w:p>
      <w:pPr>
        <w:numPr>
          <w:ilvl w:val="3"/>
          <w:numId w:val="900"/>
        </w:numPr>
        <w:spacing w:before="0" w:after="0"/>
      </w:pPr>
      <w:r>
        <w:t>Organization and Dynamics</w:t>
      </w:r>
    </w:p>
    <w:p>
      <w:pPr>
        <w:numPr>
          <w:ilvl w:val="3"/>
          <w:numId w:val="900"/>
        </w:numPr>
        <w:spacing w:before="0" w:after="0"/>
      </w:pPr>
      <w:r>
        <w:t>Functions in Cell Division</w:t>
      </w:r>
    </w:p>
    <w:p>
      <w:pPr>
        <w:numPr>
          <w:ilvl w:val="2"/>
          <w:numId w:val="900"/>
        </w:numPr>
        <w:spacing w:before="0" w:after="0"/>
      </w:pPr>
      <w:r>
        <w:t>Microfilaments</w:t>
      </w:r>
    </w:p>
    <w:p>
      <w:pPr>
        <w:numPr>
          <w:ilvl w:val="3"/>
          <w:numId w:val="900"/>
        </w:numPr>
        <w:spacing w:before="0" w:after="0"/>
      </w:pPr>
      <w:r>
        <w:t>Actin Structure</w:t>
      </w:r>
    </w:p>
    <w:p>
      <w:pPr>
        <w:numPr>
          <w:ilvl w:val="3"/>
          <w:numId w:val="900"/>
        </w:numPr>
        <w:spacing w:before="0" w:after="0"/>
      </w:pPr>
      <w:r>
        <w:t>Organization and Dynamics</w:t>
      </w:r>
    </w:p>
    <w:p>
      <w:pPr>
        <w:numPr>
          <w:ilvl w:val="3"/>
          <w:numId w:val="900"/>
        </w:numPr>
        <w:spacing w:before="0" w:after="0"/>
      </w:pPr>
      <w:r>
        <w:t>Role in Cytoplasmic Streaming</w:t>
      </w:r>
    </w:p>
    <w:p>
      <w:pPr>
        <w:numPr>
          <w:ilvl w:val="2"/>
          <w:numId w:val="900"/>
        </w:numPr>
        <w:spacing w:before="0" w:after="0"/>
      </w:pPr>
      <w:r>
        <w:t>Intermediate Filaments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Cell Shape Maintenance</w:t>
      </w:r>
    </w:p>
    <w:p>
      <w:pPr>
        <w:numPr>
          <w:ilvl w:val="3"/>
          <w:numId w:val="900"/>
        </w:numPr>
        <w:spacing w:before="0" w:after="0"/>
      </w:pPr>
      <w:r>
        <w:t>Organelle Movement</w:t>
      </w:r>
    </w:p>
    <w:p>
      <w:pPr>
        <w:numPr>
          <w:ilvl w:val="3"/>
          <w:numId w:val="900"/>
        </w:numPr>
        <w:spacing w:before="0" w:after="0"/>
      </w:pPr>
      <w:r>
        <w:t>Cell Division</w:t>
      </w:r>
    </w:p>
    <w:p>
      <w:pPr>
        <w:numPr>
          <w:ilvl w:val="0"/>
          <w:numId w:val="900"/>
        </w:numPr>
        <w:spacing w:before="0" w:after="0"/>
      </w:pPr>
      <w:r>
        <w:t>Cell Wall Structure and Function</w:t>
      </w:r>
    </w:p>
    <w:p>
      <w:pPr>
        <w:numPr>
          <w:ilvl w:val="1"/>
          <w:numId w:val="900"/>
        </w:numPr>
        <w:spacing w:before="0" w:after="0"/>
      </w:pPr>
      <w:r>
        <w:t>Cell Wall Composition</w:t>
      </w:r>
    </w:p>
    <w:p>
      <w:pPr>
        <w:numPr>
          <w:ilvl w:val="2"/>
          <w:numId w:val="900"/>
        </w:numPr>
        <w:spacing w:before="0" w:after="0"/>
      </w:pPr>
      <w:r>
        <w:t>Cellulose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Cellulose Microfibrils</w:t>
      </w:r>
    </w:p>
    <w:p>
      <w:pPr>
        <w:numPr>
          <w:ilvl w:val="2"/>
          <w:numId w:val="900"/>
        </w:numPr>
        <w:spacing w:before="0" w:after="0"/>
      </w:pPr>
      <w:r>
        <w:t>Hemicellulose</w:t>
      </w:r>
    </w:p>
    <w:p>
      <w:pPr>
        <w:numPr>
          <w:ilvl w:val="3"/>
          <w:numId w:val="900"/>
        </w:numPr>
        <w:spacing w:before="0" w:after="0"/>
      </w:pPr>
      <w:r>
        <w:t>Types and Structure</w:t>
      </w:r>
    </w:p>
    <w:p>
      <w:pPr>
        <w:numPr>
          <w:ilvl w:val="3"/>
          <w:numId w:val="900"/>
        </w:numPr>
        <w:spacing w:before="0" w:after="0"/>
      </w:pPr>
      <w:r>
        <w:t>Cross-linking Function</w:t>
      </w:r>
    </w:p>
    <w:p>
      <w:pPr>
        <w:numPr>
          <w:ilvl w:val="2"/>
          <w:numId w:val="900"/>
        </w:numPr>
        <w:spacing w:before="0" w:after="0"/>
      </w:pPr>
      <w:r>
        <w:t>Pectin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Gel Formation</w:t>
      </w:r>
    </w:p>
    <w:p>
      <w:pPr>
        <w:numPr>
          <w:ilvl w:val="2"/>
          <w:numId w:val="900"/>
        </w:numPr>
        <w:spacing w:before="0" w:after="0"/>
      </w:pPr>
      <w:r>
        <w:t>Lignin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Strengthening Function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Structural Proteins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1"/>
          <w:numId w:val="900"/>
        </w:numPr>
        <w:spacing w:before="0" w:after="0"/>
      </w:pPr>
      <w:r>
        <w:t>Primary Cell Wall</w:t>
      </w:r>
    </w:p>
    <w:p>
      <w:pPr>
        <w:numPr>
          <w:ilvl w:val="2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Microfibril Arrangement</w:t>
      </w:r>
    </w:p>
    <w:p>
      <w:pPr>
        <w:numPr>
          <w:ilvl w:val="3"/>
          <w:numId w:val="900"/>
        </w:numPr>
        <w:spacing w:before="0" w:after="0"/>
      </w:pPr>
      <w:r>
        <w:t>Matrix Components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3"/>
          <w:numId w:val="900"/>
        </w:numPr>
        <w:spacing w:before="0" w:after="0"/>
      </w:pPr>
      <w:r>
        <w:t>Growth Accommodation</w:t>
      </w:r>
    </w:p>
    <w:p>
      <w:pPr>
        <w:numPr>
          <w:ilvl w:val="3"/>
          <w:numId w:val="900"/>
        </w:numPr>
        <w:spacing w:before="0" w:after="0"/>
      </w:pPr>
      <w:r>
        <w:t>Protection</w:t>
      </w:r>
    </w:p>
    <w:p>
      <w:pPr>
        <w:numPr>
          <w:ilvl w:val="2"/>
          <w:numId w:val="900"/>
        </w:numPr>
        <w:spacing w:before="0" w:after="0"/>
      </w:pPr>
      <w:r>
        <w:t>Growth and Expansion</w:t>
      </w:r>
    </w:p>
    <w:p>
      <w:pPr>
        <w:numPr>
          <w:ilvl w:val="3"/>
          <w:numId w:val="900"/>
        </w:numPr>
        <w:spacing w:before="0" w:after="0"/>
      </w:pPr>
      <w:r>
        <w:t>Cell Wall Loosening</w:t>
      </w:r>
    </w:p>
    <w:p>
      <w:pPr>
        <w:numPr>
          <w:ilvl w:val="3"/>
          <w:numId w:val="900"/>
        </w:numPr>
        <w:spacing w:before="0" w:after="0"/>
      </w:pPr>
      <w:r>
        <w:t>Turgor-Driven Expansion</w:t>
      </w:r>
    </w:p>
    <w:p>
      <w:pPr>
        <w:numPr>
          <w:ilvl w:val="1"/>
          <w:numId w:val="900"/>
        </w:numPr>
        <w:spacing w:before="0" w:after="0"/>
      </w:pPr>
      <w:r>
        <w:t>Secondary Cell Wall</w:t>
      </w:r>
    </w:p>
    <w:p>
      <w:pPr>
        <w:numPr>
          <w:ilvl w:val="2"/>
          <w:numId w:val="900"/>
        </w:numPr>
        <w:spacing w:before="0" w:after="0"/>
      </w:pPr>
      <w:r>
        <w:t>Formation and Development</w:t>
      </w:r>
    </w:p>
    <w:p>
      <w:pPr>
        <w:numPr>
          <w:ilvl w:val="3"/>
          <w:numId w:val="900"/>
        </w:numPr>
        <w:spacing w:before="0" w:after="0"/>
      </w:pPr>
      <w:r>
        <w:t>Deposition Patterns</w:t>
      </w:r>
    </w:p>
    <w:p>
      <w:pPr>
        <w:numPr>
          <w:ilvl w:val="3"/>
          <w:numId w:val="900"/>
        </w:numPr>
        <w:spacing w:before="0" w:after="0"/>
      </w:pPr>
      <w:r>
        <w:t>Thickening Process</w:t>
      </w:r>
    </w:p>
    <w:p>
      <w:pPr>
        <w:numPr>
          <w:ilvl w:val="2"/>
          <w:numId w:val="900"/>
        </w:numPr>
        <w:spacing w:before="0" w:after="0"/>
      </w:pPr>
      <w:r>
        <w:t>Lignification</w:t>
      </w:r>
    </w:p>
    <w:p>
      <w:pPr>
        <w:numPr>
          <w:ilvl w:val="3"/>
          <w:numId w:val="900"/>
        </w:numPr>
        <w:spacing w:before="0" w:after="0"/>
      </w:pPr>
      <w:r>
        <w:t>Lignin Deposition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Specialized Functions</w:t>
      </w:r>
    </w:p>
    <w:p>
      <w:pPr>
        <w:numPr>
          <w:ilvl w:val="3"/>
          <w:numId w:val="900"/>
        </w:numPr>
        <w:spacing w:before="0" w:after="0"/>
      </w:pPr>
      <w:r>
        <w:t>Water Transport</w:t>
      </w:r>
    </w:p>
    <w:p>
      <w:pPr>
        <w:numPr>
          <w:ilvl w:val="3"/>
          <w:numId w:val="900"/>
        </w:numPr>
        <w:spacing w:before="0" w:after="0"/>
      </w:pPr>
      <w:r>
        <w:t>Mechanical Support</w:t>
      </w:r>
    </w:p>
    <w:p>
      <w:pPr>
        <w:numPr>
          <w:ilvl w:val="1"/>
          <w:numId w:val="900"/>
        </w:numPr>
        <w:spacing w:before="0" w:after="0"/>
      </w:pPr>
      <w:r>
        <w:t>Middle Lamella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Pectin Content</w:t>
      </w:r>
    </w:p>
    <w:p>
      <w:pPr>
        <w:numPr>
          <w:ilvl w:val="3"/>
          <w:numId w:val="900"/>
        </w:numPr>
        <w:spacing w:before="0" w:after="0"/>
      </w:pPr>
      <w:r>
        <w:t>Calcium Pectate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Cell Adhesion</w:t>
      </w:r>
    </w:p>
    <w:p>
      <w:pPr>
        <w:numPr>
          <w:ilvl w:val="3"/>
          <w:numId w:val="900"/>
        </w:numPr>
        <w:spacing w:before="0" w:after="0"/>
      </w:pPr>
      <w:r>
        <w:t>Intercellular Cement</w:t>
      </w:r>
    </w:p>
    <w:p>
      <w:pPr>
        <w:numPr>
          <w:ilvl w:val="1"/>
          <w:numId w:val="900"/>
        </w:numPr>
        <w:spacing w:before="0" w:after="0"/>
      </w:pPr>
      <w:r>
        <w:t>Plasmodesmata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Plasma Membrane Continuity</w:t>
      </w:r>
    </w:p>
    <w:p>
      <w:pPr>
        <w:numPr>
          <w:ilvl w:val="3"/>
          <w:numId w:val="900"/>
        </w:numPr>
        <w:spacing w:before="0" w:after="0"/>
      </w:pPr>
      <w:r>
        <w:t>Desmotubule</w:t>
      </w:r>
    </w:p>
    <w:p>
      <w:pPr>
        <w:numPr>
          <w:ilvl w:val="3"/>
          <w:numId w:val="900"/>
        </w:numPr>
        <w:spacing w:before="0" w:after="0"/>
      </w:pPr>
      <w:r>
        <w:t>Cytoplasmic Sleeve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Symplastic Transport</w:t>
      </w:r>
    </w:p>
    <w:p>
      <w:pPr>
        <w:numPr>
          <w:ilvl w:val="3"/>
          <w:numId w:val="900"/>
        </w:numPr>
        <w:spacing w:before="0" w:after="0"/>
      </w:pPr>
      <w:r>
        <w:t>Cell-to-Cell Communication</w:t>
      </w:r>
    </w:p>
    <w:p>
      <w:pPr>
        <w:numPr>
          <w:ilvl w:val="3"/>
          <w:numId w:val="900"/>
        </w:numPr>
        <w:spacing w:before="0" w:after="0"/>
      </w:pPr>
      <w:r>
        <w:t>Molecular Trafficking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Size Exclusion Limits</w:t>
      </w:r>
    </w:p>
    <w:p>
      <w:pPr>
        <w:numPr>
          <w:ilvl w:val="3"/>
          <w:numId w:val="900"/>
        </w:numPr>
        <w:spacing w:before="0" w:after="0"/>
      </w:pPr>
      <w:r>
        <w:t>Gating Mechanisms</w:t>
      </w:r>
    </w:p>
    <w:p>
      <w:pPr>
        <w:pStyle w:val="Heading1"/>
      </w:pPr>
      <w:r>
        <w:t>Plant Tissues and Organ Systems</w:t>
      </w:r>
    </w:p>
    <w:p>
      <w:pPr>
        <w:numPr>
          <w:ilvl w:val="0"/>
          <w:numId w:val="900"/>
        </w:numPr>
        <w:spacing w:before="0" w:after="0"/>
      </w:pPr>
      <w:r>
        <w:t>Tissue Organization Principles</w:t>
      </w:r>
    </w:p>
    <w:p>
      <w:pPr>
        <w:numPr>
          <w:ilvl w:val="1"/>
          <w:numId w:val="900"/>
        </w:numPr>
        <w:spacing w:before="0" w:after="0"/>
      </w:pPr>
      <w:r>
        <w:t>Tissue Definition and Classification</w:t>
      </w:r>
    </w:p>
    <w:p>
      <w:pPr>
        <w:numPr>
          <w:ilvl w:val="1"/>
          <w:numId w:val="900"/>
        </w:numPr>
        <w:spacing w:before="0" w:after="0"/>
      </w:pPr>
      <w:r>
        <w:t>Developmental Origin of Tissues</w:t>
      </w:r>
    </w:p>
    <w:p>
      <w:pPr>
        <w:numPr>
          <w:ilvl w:val="1"/>
          <w:numId w:val="900"/>
        </w:numPr>
        <w:spacing w:before="0" w:after="0"/>
      </w:pPr>
      <w:r>
        <w:t>Tissue Interactions</w:t>
      </w:r>
    </w:p>
    <w:p>
      <w:pPr>
        <w:numPr>
          <w:ilvl w:val="0"/>
          <w:numId w:val="900"/>
        </w:numPr>
        <w:spacing w:before="0" w:after="0"/>
      </w:pPr>
      <w:r>
        <w:t>Dermal Tissue System</w:t>
      </w:r>
    </w:p>
    <w:p>
      <w:pPr>
        <w:numPr>
          <w:ilvl w:val="1"/>
          <w:numId w:val="900"/>
        </w:numPr>
        <w:spacing w:before="0" w:after="0"/>
      </w:pPr>
      <w:r>
        <w:t>Epidermis</w:t>
      </w:r>
    </w:p>
    <w:p>
      <w:pPr>
        <w:numPr>
          <w:ilvl w:val="2"/>
          <w:numId w:val="900"/>
        </w:numPr>
        <w:spacing w:before="0" w:after="0"/>
      </w:pPr>
      <w:r>
        <w:t>Epidermal Cell Structure</w:t>
      </w:r>
    </w:p>
    <w:p>
      <w:pPr>
        <w:numPr>
          <w:ilvl w:val="3"/>
          <w:numId w:val="900"/>
        </w:numPr>
        <w:spacing w:before="0" w:after="0"/>
      </w:pPr>
      <w:r>
        <w:t>Cell Wall Characteristics</w:t>
      </w:r>
    </w:p>
    <w:p>
      <w:pPr>
        <w:numPr>
          <w:ilvl w:val="3"/>
          <w:numId w:val="900"/>
        </w:numPr>
        <w:spacing w:before="0" w:after="0"/>
      </w:pPr>
      <w:r>
        <w:t>Protoplast Features</w:t>
      </w:r>
    </w:p>
    <w:p>
      <w:pPr>
        <w:numPr>
          <w:ilvl w:val="2"/>
          <w:numId w:val="900"/>
        </w:numPr>
        <w:spacing w:before="0" w:after="0"/>
      </w:pPr>
      <w:r>
        <w:t>Cuticle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4"/>
          <w:numId w:val="900"/>
        </w:numPr>
        <w:spacing w:before="0" w:after="0"/>
      </w:pPr>
      <w:r>
        <w:t>Cutin</w:t>
      </w:r>
    </w:p>
    <w:p>
      <w:pPr>
        <w:numPr>
          <w:ilvl w:val="4"/>
          <w:numId w:val="900"/>
        </w:numPr>
        <w:spacing w:before="0" w:after="0"/>
      </w:pPr>
      <w:r>
        <w:t>Waxes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Water Loss Prevention</w:t>
      </w:r>
    </w:p>
    <w:p>
      <w:pPr>
        <w:numPr>
          <w:ilvl w:val="4"/>
          <w:numId w:val="900"/>
        </w:numPr>
        <w:spacing w:before="0" w:after="0"/>
      </w:pPr>
      <w:r>
        <w:t>Protection</w:t>
      </w:r>
    </w:p>
    <w:p>
      <w:pPr>
        <w:numPr>
          <w:ilvl w:val="2"/>
          <w:numId w:val="900"/>
        </w:numPr>
        <w:spacing w:before="0" w:after="0"/>
      </w:pPr>
      <w:r>
        <w:t>Stomata and Guard Cells</w:t>
      </w:r>
    </w:p>
    <w:p>
      <w:pPr>
        <w:numPr>
          <w:ilvl w:val="3"/>
          <w:numId w:val="900"/>
        </w:numPr>
        <w:spacing w:before="0" w:after="0"/>
      </w:pPr>
      <w:r>
        <w:t>Stomatal Structure</w:t>
      </w:r>
    </w:p>
    <w:p>
      <w:pPr>
        <w:numPr>
          <w:ilvl w:val="3"/>
          <w:numId w:val="900"/>
        </w:numPr>
        <w:spacing w:before="0" w:after="0"/>
      </w:pPr>
      <w:r>
        <w:t>Guard Cell Morphology</w:t>
      </w:r>
    </w:p>
    <w:p>
      <w:pPr>
        <w:numPr>
          <w:ilvl w:val="3"/>
          <w:numId w:val="900"/>
        </w:numPr>
        <w:spacing w:before="0" w:after="0"/>
      </w:pPr>
      <w:r>
        <w:t>Stomatal Distribution</w:t>
      </w:r>
    </w:p>
    <w:p>
      <w:pPr>
        <w:numPr>
          <w:ilvl w:val="3"/>
          <w:numId w:val="900"/>
        </w:numPr>
        <w:spacing w:before="0" w:after="0"/>
      </w:pPr>
      <w:r>
        <w:t>Stomatal Development</w:t>
      </w:r>
    </w:p>
    <w:p>
      <w:pPr>
        <w:numPr>
          <w:ilvl w:val="2"/>
          <w:numId w:val="900"/>
        </w:numPr>
        <w:spacing w:before="0" w:after="0"/>
      </w:pPr>
      <w:r>
        <w:t>Trichomes</w:t>
      </w:r>
    </w:p>
    <w:p>
      <w:pPr>
        <w:numPr>
          <w:ilvl w:val="3"/>
          <w:numId w:val="900"/>
        </w:numPr>
        <w:spacing w:before="0" w:after="0"/>
      </w:pPr>
      <w:r>
        <w:t>Types and Morphology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Protection</w:t>
      </w:r>
    </w:p>
    <w:p>
      <w:pPr>
        <w:numPr>
          <w:ilvl w:val="4"/>
          <w:numId w:val="900"/>
        </w:numPr>
        <w:spacing w:before="0" w:after="0"/>
      </w:pPr>
      <w:r>
        <w:t>Secretion</w:t>
      </w:r>
    </w:p>
    <w:p>
      <w:pPr>
        <w:numPr>
          <w:ilvl w:val="4"/>
          <w:numId w:val="900"/>
        </w:numPr>
        <w:spacing w:before="0" w:after="0"/>
      </w:pPr>
      <w:r>
        <w:t>Absorption</w:t>
      </w:r>
    </w:p>
    <w:p>
      <w:pPr>
        <w:numPr>
          <w:ilvl w:val="1"/>
          <w:numId w:val="900"/>
        </w:numPr>
        <w:spacing w:before="0" w:after="0"/>
      </w:pPr>
      <w:r>
        <w:t>Periderm</w:t>
      </w:r>
    </w:p>
    <w:p>
      <w:pPr>
        <w:numPr>
          <w:ilvl w:val="2"/>
          <w:numId w:val="900"/>
        </w:numPr>
        <w:spacing w:before="0" w:after="0"/>
      </w:pPr>
      <w:r>
        <w:t>Cork Cells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Suberin Deposition</w:t>
      </w:r>
    </w:p>
    <w:p>
      <w:pPr>
        <w:numPr>
          <w:ilvl w:val="2"/>
          <w:numId w:val="900"/>
        </w:numPr>
        <w:spacing w:before="0" w:after="0"/>
      </w:pPr>
      <w:r>
        <w:t>Cork Cambium</w:t>
      </w:r>
    </w:p>
    <w:p>
      <w:pPr>
        <w:numPr>
          <w:ilvl w:val="3"/>
          <w:numId w:val="900"/>
        </w:numPr>
        <w:spacing w:before="0" w:after="0"/>
      </w:pPr>
      <w:r>
        <w:t>Meristematic Activity</w:t>
      </w:r>
    </w:p>
    <w:p>
      <w:pPr>
        <w:numPr>
          <w:ilvl w:val="3"/>
          <w:numId w:val="900"/>
        </w:numPr>
        <w:spacing w:before="0" w:after="0"/>
      </w:pPr>
      <w:r>
        <w:t>Cell Division Patterns</w:t>
      </w:r>
    </w:p>
    <w:p>
      <w:pPr>
        <w:numPr>
          <w:ilvl w:val="2"/>
          <w:numId w:val="900"/>
        </w:numPr>
        <w:spacing w:before="0" w:after="0"/>
      </w:pPr>
      <w:r>
        <w:t>Phelloderm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0"/>
          <w:numId w:val="900"/>
        </w:numPr>
        <w:spacing w:before="0" w:after="0"/>
      </w:pPr>
      <w:r>
        <w:t>Ground Tissue System</w:t>
      </w:r>
    </w:p>
    <w:p>
      <w:pPr>
        <w:numPr>
          <w:ilvl w:val="1"/>
          <w:numId w:val="900"/>
        </w:numPr>
        <w:spacing w:before="0" w:after="0"/>
      </w:pPr>
      <w:r>
        <w:t>Parenchyma</w:t>
      </w:r>
    </w:p>
    <w:p>
      <w:pPr>
        <w:numPr>
          <w:ilvl w:val="2"/>
          <w:numId w:val="900"/>
        </w:numPr>
        <w:spacing w:before="0" w:after="0"/>
      </w:pPr>
      <w:r>
        <w:t>Cell Characteristics</w:t>
      </w:r>
    </w:p>
    <w:p>
      <w:pPr>
        <w:numPr>
          <w:ilvl w:val="3"/>
          <w:numId w:val="900"/>
        </w:numPr>
        <w:spacing w:before="0" w:after="0"/>
      </w:pPr>
      <w:r>
        <w:t>Thin Cell Walls</w:t>
      </w:r>
    </w:p>
    <w:p>
      <w:pPr>
        <w:numPr>
          <w:ilvl w:val="3"/>
          <w:numId w:val="900"/>
        </w:numPr>
        <w:spacing w:before="0" w:after="0"/>
      </w:pPr>
      <w:r>
        <w:t>Living Protoplasts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Storage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Secretion</w:t>
      </w:r>
    </w:p>
    <w:p>
      <w:pPr>
        <w:numPr>
          <w:ilvl w:val="3"/>
          <w:numId w:val="900"/>
        </w:numPr>
        <w:spacing w:before="0" w:after="0"/>
      </w:pPr>
      <w:r>
        <w:t>Wound Healing</w:t>
      </w:r>
    </w:p>
    <w:p>
      <w:pPr>
        <w:numPr>
          <w:ilvl w:val="2"/>
          <w:numId w:val="900"/>
        </w:numPr>
        <w:spacing w:before="0" w:after="0"/>
      </w:pPr>
      <w:r>
        <w:t>Specialized Types</w:t>
      </w:r>
    </w:p>
    <w:p>
      <w:pPr>
        <w:numPr>
          <w:ilvl w:val="3"/>
          <w:numId w:val="900"/>
        </w:numPr>
        <w:spacing w:before="0" w:after="0"/>
      </w:pPr>
      <w:r>
        <w:t>Chlorenchyma</w:t>
      </w:r>
    </w:p>
    <w:p>
      <w:pPr>
        <w:numPr>
          <w:ilvl w:val="3"/>
          <w:numId w:val="900"/>
        </w:numPr>
        <w:spacing w:before="0" w:after="0"/>
      </w:pPr>
      <w:r>
        <w:t>Aerenchyma</w:t>
      </w:r>
    </w:p>
    <w:p>
      <w:pPr>
        <w:numPr>
          <w:ilvl w:val="3"/>
          <w:numId w:val="900"/>
        </w:numPr>
        <w:spacing w:before="0" w:after="0"/>
      </w:pPr>
      <w:r>
        <w:t>Storage Parenchyma</w:t>
      </w:r>
    </w:p>
    <w:p>
      <w:pPr>
        <w:numPr>
          <w:ilvl w:val="1"/>
          <w:numId w:val="900"/>
        </w:numPr>
        <w:spacing w:before="0" w:after="0"/>
      </w:pPr>
      <w:r>
        <w:t>Collenchyma</w:t>
      </w:r>
    </w:p>
    <w:p>
      <w:pPr>
        <w:numPr>
          <w:ilvl w:val="2"/>
          <w:numId w:val="900"/>
        </w:numPr>
        <w:spacing w:before="0" w:after="0"/>
      </w:pPr>
      <w:r>
        <w:t>Cell Wall Structure</w:t>
      </w:r>
    </w:p>
    <w:p>
      <w:pPr>
        <w:numPr>
          <w:ilvl w:val="3"/>
          <w:numId w:val="900"/>
        </w:numPr>
        <w:spacing w:before="0" w:after="0"/>
      </w:pPr>
      <w:r>
        <w:t>Unevenly Thickened Walls</w:t>
      </w:r>
    </w:p>
    <w:p>
      <w:pPr>
        <w:numPr>
          <w:ilvl w:val="3"/>
          <w:numId w:val="900"/>
        </w:numPr>
        <w:spacing w:before="0" w:after="0"/>
      </w:pPr>
      <w:r>
        <w:t>Pectin and Cellulose Content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Flexible Support</w:t>
      </w:r>
    </w:p>
    <w:p>
      <w:pPr>
        <w:numPr>
          <w:ilvl w:val="3"/>
          <w:numId w:val="900"/>
        </w:numPr>
        <w:spacing w:before="0" w:after="0"/>
      </w:pPr>
      <w:r>
        <w:t>Growth Accommodation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Growing Regions</w:t>
      </w:r>
    </w:p>
    <w:p>
      <w:pPr>
        <w:numPr>
          <w:ilvl w:val="3"/>
          <w:numId w:val="900"/>
        </w:numPr>
        <w:spacing w:before="0" w:after="0"/>
      </w:pPr>
      <w:r>
        <w:t>Leaf Veins</w:t>
      </w:r>
    </w:p>
    <w:p>
      <w:pPr>
        <w:numPr>
          <w:ilvl w:val="3"/>
          <w:numId w:val="900"/>
        </w:numPr>
        <w:spacing w:before="0" w:after="0"/>
      </w:pPr>
      <w:r>
        <w:t>Stem Cortex</w:t>
      </w:r>
    </w:p>
    <w:p>
      <w:pPr>
        <w:numPr>
          <w:ilvl w:val="1"/>
          <w:numId w:val="900"/>
        </w:numPr>
        <w:spacing w:before="0" w:after="0"/>
      </w:pPr>
      <w:r>
        <w:t>Sclerenchyma</w:t>
      </w:r>
    </w:p>
    <w:p>
      <w:pPr>
        <w:numPr>
          <w:ilvl w:val="2"/>
          <w:numId w:val="900"/>
        </w:numPr>
        <w:spacing w:before="0" w:after="0"/>
      </w:pPr>
      <w:r>
        <w:t>Fibers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4"/>
          <w:numId w:val="900"/>
        </w:numPr>
        <w:spacing w:before="0" w:after="0"/>
      </w:pPr>
      <w:r>
        <w:t>Bast Fibers</w:t>
      </w:r>
    </w:p>
    <w:p>
      <w:pPr>
        <w:numPr>
          <w:ilvl w:val="4"/>
          <w:numId w:val="900"/>
        </w:numPr>
        <w:spacing w:before="0" w:after="0"/>
      </w:pPr>
      <w:r>
        <w:t>Wood Fibers</w:t>
      </w:r>
    </w:p>
    <w:p>
      <w:pPr>
        <w:numPr>
          <w:ilvl w:val="2"/>
          <w:numId w:val="900"/>
        </w:numPr>
        <w:spacing w:before="0" w:after="0"/>
      </w:pPr>
      <w:r>
        <w:t>Sclereids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4"/>
          <w:numId w:val="900"/>
        </w:numPr>
        <w:spacing w:before="0" w:after="0"/>
      </w:pPr>
      <w:r>
        <w:t>Stone Cells</w:t>
      </w:r>
    </w:p>
    <w:p>
      <w:pPr>
        <w:numPr>
          <w:ilvl w:val="4"/>
          <w:numId w:val="900"/>
        </w:numPr>
        <w:spacing w:before="0" w:after="0"/>
      </w:pPr>
      <w:r>
        <w:t>Branched Sclereids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Mechanical Support</w:t>
      </w:r>
    </w:p>
    <w:p>
      <w:pPr>
        <w:numPr>
          <w:ilvl w:val="3"/>
          <w:numId w:val="900"/>
        </w:numPr>
        <w:spacing w:before="0" w:after="0"/>
      </w:pPr>
      <w:r>
        <w:t>Protection</w:t>
      </w:r>
    </w:p>
    <w:p>
      <w:pPr>
        <w:numPr>
          <w:ilvl w:val="0"/>
          <w:numId w:val="900"/>
        </w:numPr>
        <w:spacing w:before="0" w:after="0"/>
      </w:pPr>
      <w:r>
        <w:t>Vascular Tissue System</w:t>
      </w:r>
    </w:p>
    <w:p>
      <w:pPr>
        <w:numPr>
          <w:ilvl w:val="1"/>
          <w:numId w:val="900"/>
        </w:numPr>
        <w:spacing w:before="0" w:after="0"/>
      </w:pPr>
      <w:r>
        <w:t>Xylem</w:t>
      </w:r>
    </w:p>
    <w:p>
      <w:pPr>
        <w:numPr>
          <w:ilvl w:val="2"/>
          <w:numId w:val="900"/>
        </w:numPr>
        <w:spacing w:before="0" w:after="0"/>
      </w:pPr>
      <w:r>
        <w:t>Water-Conducting Elements</w:t>
      </w:r>
    </w:p>
    <w:p>
      <w:pPr>
        <w:numPr>
          <w:ilvl w:val="3"/>
          <w:numId w:val="900"/>
        </w:numPr>
        <w:spacing w:before="0" w:after="0"/>
      </w:pPr>
      <w:r>
        <w:t>Tracheids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Pit Pairs</w:t>
      </w:r>
    </w:p>
    <w:p>
      <w:pPr>
        <w:numPr>
          <w:ilvl w:val="3"/>
          <w:numId w:val="900"/>
        </w:numPr>
        <w:spacing w:before="0" w:after="0"/>
      </w:pPr>
      <w:r>
        <w:t>Vessel Elements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Perforation Plates</w:t>
      </w:r>
    </w:p>
    <w:p>
      <w:pPr>
        <w:numPr>
          <w:ilvl w:val="2"/>
          <w:numId w:val="900"/>
        </w:numPr>
        <w:spacing w:before="0" w:after="0"/>
      </w:pPr>
      <w:r>
        <w:t>Supporting Elements</w:t>
      </w:r>
    </w:p>
    <w:p>
      <w:pPr>
        <w:numPr>
          <w:ilvl w:val="3"/>
          <w:numId w:val="900"/>
        </w:numPr>
        <w:spacing w:before="0" w:after="0"/>
      </w:pPr>
      <w:r>
        <w:t>Xylem Parenchyma</w:t>
      </w:r>
    </w:p>
    <w:p>
      <w:pPr>
        <w:numPr>
          <w:ilvl w:val="4"/>
          <w:numId w:val="900"/>
        </w:numPr>
        <w:spacing w:before="0" w:after="0"/>
      </w:pPr>
      <w:r>
        <w:t>Living Cells</w:t>
      </w:r>
    </w:p>
    <w:p>
      <w:pPr>
        <w:numPr>
          <w:ilvl w:val="4"/>
          <w:numId w:val="900"/>
        </w:numPr>
        <w:spacing w:before="0" w:after="0"/>
      </w:pPr>
      <w:r>
        <w:t>Storage Function</w:t>
      </w:r>
    </w:p>
    <w:p>
      <w:pPr>
        <w:numPr>
          <w:ilvl w:val="3"/>
          <w:numId w:val="900"/>
        </w:numPr>
        <w:spacing w:before="0" w:after="0"/>
      </w:pPr>
      <w:r>
        <w:t>Xylem Fibers</w:t>
      </w:r>
    </w:p>
    <w:p>
      <w:pPr>
        <w:numPr>
          <w:ilvl w:val="4"/>
          <w:numId w:val="900"/>
        </w:numPr>
        <w:spacing w:before="0" w:after="0"/>
      </w:pPr>
      <w:r>
        <w:t>Mechanical Support</w:t>
      </w:r>
    </w:p>
    <w:p>
      <w:pPr>
        <w:numPr>
          <w:ilvl w:val="4"/>
          <w:numId w:val="900"/>
        </w:numPr>
        <w:spacing w:before="0" w:after="0"/>
      </w:pPr>
      <w:r>
        <w:t>Cell Wall Structure</w:t>
      </w:r>
    </w:p>
    <w:p>
      <w:pPr>
        <w:numPr>
          <w:ilvl w:val="2"/>
          <w:numId w:val="900"/>
        </w:numPr>
        <w:spacing w:before="0" w:after="0"/>
      </w:pPr>
      <w:r>
        <w:t>Xylem Development</w:t>
      </w:r>
    </w:p>
    <w:p>
      <w:pPr>
        <w:numPr>
          <w:ilvl w:val="3"/>
          <w:numId w:val="900"/>
        </w:numPr>
        <w:spacing w:before="0" w:after="0"/>
      </w:pPr>
      <w:r>
        <w:t>Primary Xylem</w:t>
      </w:r>
    </w:p>
    <w:p>
      <w:pPr>
        <w:numPr>
          <w:ilvl w:val="3"/>
          <w:numId w:val="900"/>
        </w:numPr>
        <w:spacing w:before="0" w:after="0"/>
      </w:pPr>
      <w:r>
        <w:t>Secondary Xylem</w:t>
      </w:r>
    </w:p>
    <w:p>
      <w:pPr>
        <w:numPr>
          <w:ilvl w:val="1"/>
          <w:numId w:val="900"/>
        </w:numPr>
        <w:spacing w:before="0" w:after="0"/>
      </w:pPr>
      <w:r>
        <w:t>Phloem</w:t>
      </w:r>
    </w:p>
    <w:p>
      <w:pPr>
        <w:numPr>
          <w:ilvl w:val="2"/>
          <w:numId w:val="900"/>
        </w:numPr>
        <w:spacing w:before="0" w:after="0"/>
      </w:pPr>
      <w:r>
        <w:t>Conducting Elements</w:t>
      </w:r>
    </w:p>
    <w:p>
      <w:pPr>
        <w:numPr>
          <w:ilvl w:val="3"/>
          <w:numId w:val="900"/>
        </w:numPr>
        <w:spacing w:before="0" w:after="0"/>
      </w:pPr>
      <w:r>
        <w:t>Sieve Tube Elements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Sieve Plates</w:t>
      </w:r>
    </w:p>
    <w:p>
      <w:pPr>
        <w:numPr>
          <w:ilvl w:val="3"/>
          <w:numId w:val="900"/>
        </w:numPr>
        <w:spacing w:before="0" w:after="0"/>
      </w:pPr>
      <w:r>
        <w:t>Companion Cells</w:t>
      </w:r>
    </w:p>
    <w:p>
      <w:pPr>
        <w:numPr>
          <w:ilvl w:val="4"/>
          <w:numId w:val="900"/>
        </w:numPr>
        <w:spacing w:before="0" w:after="0"/>
      </w:pPr>
      <w:r>
        <w:t>Metabolic Support</w:t>
      </w:r>
    </w:p>
    <w:p>
      <w:pPr>
        <w:numPr>
          <w:ilvl w:val="4"/>
          <w:numId w:val="900"/>
        </w:numPr>
        <w:spacing w:before="0" w:after="0"/>
      </w:pPr>
      <w:r>
        <w:t>Loading and Unloading</w:t>
      </w:r>
    </w:p>
    <w:p>
      <w:pPr>
        <w:numPr>
          <w:ilvl w:val="2"/>
          <w:numId w:val="900"/>
        </w:numPr>
        <w:spacing w:before="0" w:after="0"/>
      </w:pPr>
      <w:r>
        <w:t>Supporting Elements</w:t>
      </w:r>
    </w:p>
    <w:p>
      <w:pPr>
        <w:numPr>
          <w:ilvl w:val="3"/>
          <w:numId w:val="900"/>
        </w:numPr>
        <w:spacing w:before="0" w:after="0"/>
      </w:pPr>
      <w:r>
        <w:t>Phloem Parenchyma</w:t>
      </w:r>
    </w:p>
    <w:p>
      <w:pPr>
        <w:numPr>
          <w:ilvl w:val="4"/>
          <w:numId w:val="900"/>
        </w:numPr>
        <w:spacing w:before="0" w:after="0"/>
      </w:pPr>
      <w:r>
        <w:t>Storage Function</w:t>
      </w:r>
    </w:p>
    <w:p>
      <w:pPr>
        <w:numPr>
          <w:ilvl w:val="4"/>
          <w:numId w:val="900"/>
        </w:numPr>
        <w:spacing w:before="0" w:after="0"/>
      </w:pPr>
      <w:r>
        <w:t>Metabolic Support</w:t>
      </w:r>
    </w:p>
    <w:p>
      <w:pPr>
        <w:numPr>
          <w:ilvl w:val="3"/>
          <w:numId w:val="900"/>
        </w:numPr>
        <w:spacing w:before="0" w:after="0"/>
      </w:pPr>
      <w:r>
        <w:t>Phloem Fibers</w:t>
      </w:r>
    </w:p>
    <w:p>
      <w:pPr>
        <w:numPr>
          <w:ilvl w:val="4"/>
          <w:numId w:val="900"/>
        </w:numPr>
        <w:spacing w:before="0" w:after="0"/>
      </w:pPr>
      <w:r>
        <w:t>Mechanical Support</w:t>
      </w:r>
    </w:p>
    <w:p>
      <w:pPr>
        <w:numPr>
          <w:ilvl w:val="2"/>
          <w:numId w:val="900"/>
        </w:numPr>
        <w:spacing w:before="0" w:after="0"/>
      </w:pPr>
      <w:r>
        <w:t>Phloem Development</w:t>
      </w:r>
    </w:p>
    <w:p>
      <w:pPr>
        <w:numPr>
          <w:ilvl w:val="3"/>
          <w:numId w:val="900"/>
        </w:numPr>
        <w:spacing w:before="0" w:after="0"/>
      </w:pPr>
      <w:r>
        <w:t>Primary Phloem</w:t>
      </w:r>
    </w:p>
    <w:p>
      <w:pPr>
        <w:numPr>
          <w:ilvl w:val="3"/>
          <w:numId w:val="900"/>
        </w:numPr>
        <w:spacing w:before="0" w:after="0"/>
      </w:pPr>
      <w:r>
        <w:t>Secondary Phloem</w:t>
      </w:r>
    </w:p>
    <w:p>
      <w:pPr>
        <w:pStyle w:val="Heading1"/>
      </w:pPr>
      <w:r>
        <w:t>Water Relations and Transport</w:t>
      </w:r>
    </w:p>
    <w:p>
      <w:pPr>
        <w:numPr>
          <w:ilvl w:val="0"/>
          <w:numId w:val="900"/>
        </w:numPr>
        <w:spacing w:before="0" w:after="0"/>
      </w:pPr>
      <w:r>
        <w:t>Properties of Water</w:t>
      </w:r>
    </w:p>
    <w:p>
      <w:pPr>
        <w:numPr>
          <w:ilvl w:val="1"/>
          <w:numId w:val="900"/>
        </w:numPr>
        <w:spacing w:before="0" w:after="0"/>
      </w:pPr>
      <w:r>
        <w:t>Molecular Structure</w:t>
      </w:r>
    </w:p>
    <w:p>
      <w:pPr>
        <w:numPr>
          <w:ilvl w:val="2"/>
          <w:numId w:val="900"/>
        </w:numPr>
        <w:spacing w:before="0" w:after="0"/>
      </w:pPr>
      <w:r>
        <w:t>Polarity</w:t>
      </w:r>
    </w:p>
    <w:p>
      <w:pPr>
        <w:numPr>
          <w:ilvl w:val="2"/>
          <w:numId w:val="900"/>
        </w:numPr>
        <w:spacing w:before="0" w:after="0"/>
      </w:pPr>
      <w:r>
        <w:t>Hydrogen Bonding</w:t>
      </w:r>
    </w:p>
    <w:p>
      <w:pPr>
        <w:numPr>
          <w:ilvl w:val="2"/>
          <w:numId w:val="900"/>
        </w:numPr>
        <w:spacing w:before="0" w:after="0"/>
      </w:pPr>
      <w:r>
        <w:t>Molecular Geometry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Cohesion</w:t>
      </w:r>
    </w:p>
    <w:p>
      <w:pPr>
        <w:numPr>
          <w:ilvl w:val="3"/>
          <w:numId w:val="900"/>
        </w:numPr>
        <w:spacing w:before="0" w:after="0"/>
      </w:pPr>
      <w:r>
        <w:t>Water-Water Interactions</w:t>
      </w:r>
    </w:p>
    <w:p>
      <w:pPr>
        <w:numPr>
          <w:ilvl w:val="3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Adhesion</w:t>
      </w:r>
    </w:p>
    <w:p>
      <w:pPr>
        <w:numPr>
          <w:ilvl w:val="3"/>
          <w:numId w:val="900"/>
        </w:numPr>
        <w:spacing w:before="0" w:after="0"/>
      </w:pPr>
      <w:r>
        <w:t>Water-Surface Interactions</w:t>
      </w:r>
    </w:p>
    <w:p>
      <w:pPr>
        <w:numPr>
          <w:ilvl w:val="3"/>
          <w:numId w:val="900"/>
        </w:numPr>
        <w:spacing w:before="0" w:after="0"/>
      </w:pPr>
      <w:r>
        <w:t>Wetting Properties</w:t>
      </w:r>
    </w:p>
    <w:p>
      <w:pPr>
        <w:numPr>
          <w:ilvl w:val="2"/>
          <w:numId w:val="900"/>
        </w:numPr>
        <w:spacing w:before="0" w:after="0"/>
      </w:pPr>
      <w:r>
        <w:t>Surface Tension</w:t>
      </w:r>
    </w:p>
    <w:p>
      <w:pPr>
        <w:numPr>
          <w:ilvl w:val="3"/>
          <w:numId w:val="900"/>
        </w:numPr>
        <w:spacing w:before="0" w:after="0"/>
      </w:pPr>
      <w:r>
        <w:t>Molecular Basis</w:t>
      </w:r>
    </w:p>
    <w:p>
      <w:pPr>
        <w:numPr>
          <w:ilvl w:val="3"/>
          <w:numId w:val="900"/>
        </w:numPr>
        <w:spacing w:before="0" w:after="0"/>
      </w:pPr>
      <w:r>
        <w:t>Biological Significance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High Specific Heat</w:t>
      </w:r>
    </w:p>
    <w:p>
      <w:pPr>
        <w:numPr>
          <w:ilvl w:val="2"/>
          <w:numId w:val="900"/>
        </w:numPr>
        <w:spacing w:before="0" w:after="0"/>
      </w:pPr>
      <w:r>
        <w:t>Heat of Vaporization</w:t>
      </w:r>
    </w:p>
    <w:p>
      <w:pPr>
        <w:numPr>
          <w:ilvl w:val="2"/>
          <w:numId w:val="900"/>
        </w:numPr>
        <w:spacing w:before="0" w:after="0"/>
      </w:pPr>
      <w:r>
        <w:t>Thermal Stability</w:t>
      </w:r>
    </w:p>
    <w:p>
      <w:pPr>
        <w:numPr>
          <w:ilvl w:val="1"/>
          <w:numId w:val="900"/>
        </w:numPr>
        <w:spacing w:before="0" w:after="0"/>
      </w:pPr>
      <w:r>
        <w:t>Solvent Properties</w:t>
      </w:r>
    </w:p>
    <w:p>
      <w:pPr>
        <w:numPr>
          <w:ilvl w:val="2"/>
          <w:numId w:val="900"/>
        </w:numPr>
        <w:spacing w:before="0" w:after="0"/>
      </w:pPr>
      <w:r>
        <w:t>Dissolving Ionic Compounds</w:t>
      </w:r>
    </w:p>
    <w:p>
      <w:pPr>
        <w:numPr>
          <w:ilvl w:val="2"/>
          <w:numId w:val="900"/>
        </w:numPr>
        <w:spacing w:before="0" w:after="0"/>
      </w:pPr>
      <w:r>
        <w:t>Dissolving Polar Molecules</w:t>
      </w:r>
    </w:p>
    <w:p>
      <w:pPr>
        <w:numPr>
          <w:ilvl w:val="2"/>
          <w:numId w:val="900"/>
        </w:numPr>
        <w:spacing w:before="0" w:after="0"/>
      </w:pPr>
      <w:r>
        <w:t>Hydration Shells</w:t>
      </w:r>
    </w:p>
    <w:p>
      <w:pPr>
        <w:numPr>
          <w:ilvl w:val="0"/>
          <w:numId w:val="900"/>
        </w:numPr>
        <w:spacing w:before="0" w:after="0"/>
      </w:pPr>
      <w:r>
        <w:t>Water Potential Concepts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Thermodynamic Basis</w:t>
      </w:r>
    </w:p>
    <w:p>
      <w:pPr>
        <w:numPr>
          <w:ilvl w:val="2"/>
          <w:numId w:val="900"/>
        </w:numPr>
        <w:spacing w:before="0" w:after="0"/>
      </w:pPr>
      <w:r>
        <w:t>Units of Measurement</w:t>
      </w:r>
    </w:p>
    <w:p>
      <w:pPr>
        <w:numPr>
          <w:ilvl w:val="2"/>
          <w:numId w:val="900"/>
        </w:numPr>
        <w:spacing w:before="0" w:after="0"/>
      </w:pPr>
      <w:r>
        <w:t>Direction of Water Movement</w:t>
      </w:r>
    </w:p>
    <w:p>
      <w:pPr>
        <w:numPr>
          <w:ilvl w:val="1"/>
          <w:numId w:val="900"/>
        </w:numPr>
        <w:spacing w:before="0" w:after="0"/>
      </w:pPr>
      <w:r>
        <w:t>Components of Water Potential</w:t>
      </w:r>
    </w:p>
    <w:p>
      <w:pPr>
        <w:numPr>
          <w:ilvl w:val="2"/>
          <w:numId w:val="900"/>
        </w:numPr>
        <w:spacing w:before="0" w:after="0"/>
      </w:pPr>
      <w:r>
        <w:t>Solute Potential</w:t>
      </w:r>
    </w:p>
    <w:p>
      <w:pPr>
        <w:numPr>
          <w:ilvl w:val="3"/>
          <w:numId w:val="900"/>
        </w:numPr>
        <w:spacing w:before="0" w:after="0"/>
      </w:pPr>
      <w:r>
        <w:t>Osmotic Effects</w:t>
      </w:r>
    </w:p>
    <w:p>
      <w:pPr>
        <w:numPr>
          <w:ilvl w:val="3"/>
          <w:numId w:val="900"/>
        </w:numPr>
        <w:spacing w:before="0" w:after="0"/>
      </w:pPr>
      <w:r>
        <w:t>Concentration Dependence</w:t>
      </w:r>
    </w:p>
    <w:p>
      <w:pPr>
        <w:numPr>
          <w:ilvl w:val="3"/>
          <w:numId w:val="900"/>
        </w:numPr>
        <w:spacing w:before="0" w:after="0"/>
      </w:pPr>
      <w:r>
        <w:t>Van't Hoff Equation</w:t>
      </w:r>
    </w:p>
    <w:p>
      <w:pPr>
        <w:numPr>
          <w:ilvl w:val="2"/>
          <w:numId w:val="900"/>
        </w:numPr>
        <w:spacing w:before="0" w:after="0"/>
      </w:pPr>
      <w:r>
        <w:t>Pressure Potential</w:t>
      </w:r>
    </w:p>
    <w:p>
      <w:pPr>
        <w:numPr>
          <w:ilvl w:val="3"/>
          <w:numId w:val="900"/>
        </w:numPr>
        <w:spacing w:before="0" w:after="0"/>
      </w:pPr>
      <w:r>
        <w:t>Turgor Pressure</w:t>
      </w:r>
    </w:p>
    <w:p>
      <w:pPr>
        <w:numPr>
          <w:ilvl w:val="3"/>
          <w:numId w:val="900"/>
        </w:numPr>
        <w:spacing w:before="0" w:after="0"/>
      </w:pPr>
      <w:r>
        <w:t>Hydrostatic Pressure</w:t>
      </w:r>
    </w:p>
    <w:p>
      <w:pPr>
        <w:numPr>
          <w:ilvl w:val="3"/>
          <w:numId w:val="900"/>
        </w:numPr>
        <w:spacing w:before="0" w:after="0"/>
      </w:pPr>
      <w:r>
        <w:t>Wall Pressure</w:t>
      </w:r>
    </w:p>
    <w:p>
      <w:pPr>
        <w:numPr>
          <w:ilvl w:val="2"/>
          <w:numId w:val="900"/>
        </w:numPr>
        <w:spacing w:before="0" w:after="0"/>
      </w:pPr>
      <w:r>
        <w:t>Gravity Potential</w:t>
      </w:r>
    </w:p>
    <w:p>
      <w:pPr>
        <w:numPr>
          <w:ilvl w:val="3"/>
          <w:numId w:val="900"/>
        </w:numPr>
        <w:spacing w:before="0" w:after="0"/>
      </w:pPr>
      <w:r>
        <w:t>Gravitational Effects</w:t>
      </w:r>
    </w:p>
    <w:p>
      <w:pPr>
        <w:numPr>
          <w:ilvl w:val="3"/>
          <w:numId w:val="900"/>
        </w:numPr>
        <w:spacing w:before="0" w:after="0"/>
      </w:pPr>
      <w:r>
        <w:t>Height Considerations</w:t>
      </w:r>
    </w:p>
    <w:p>
      <w:pPr>
        <w:numPr>
          <w:ilvl w:val="2"/>
          <w:numId w:val="900"/>
        </w:numPr>
        <w:spacing w:before="0" w:after="0"/>
      </w:pPr>
      <w:r>
        <w:t>Matric Potential</w:t>
      </w:r>
    </w:p>
    <w:p>
      <w:pPr>
        <w:numPr>
          <w:ilvl w:val="3"/>
          <w:numId w:val="900"/>
        </w:numPr>
        <w:spacing w:before="0" w:after="0"/>
      </w:pPr>
      <w:r>
        <w:t>Surface Interactions</w:t>
      </w:r>
    </w:p>
    <w:p>
      <w:pPr>
        <w:numPr>
          <w:ilvl w:val="3"/>
          <w:numId w:val="900"/>
        </w:numPr>
        <w:spacing w:before="0" w:after="0"/>
      </w:pPr>
      <w:r>
        <w:t>Soil Water Relations</w:t>
      </w:r>
    </w:p>
    <w:p>
      <w:pPr>
        <w:numPr>
          <w:ilvl w:val="1"/>
          <w:numId w:val="900"/>
        </w:numPr>
        <w:spacing w:before="0" w:after="0"/>
      </w:pPr>
      <w:r>
        <w:t>Water Potential Calculations</w:t>
      </w:r>
    </w:p>
    <w:p>
      <w:pPr>
        <w:numPr>
          <w:ilvl w:val="2"/>
          <w:numId w:val="900"/>
        </w:numPr>
        <w:spacing w:before="0" w:after="0"/>
      </w:pPr>
      <w:r>
        <w:t>Additive Nature of Components</w:t>
      </w:r>
    </w:p>
    <w:p>
      <w:pPr>
        <w:numPr>
          <w:ilvl w:val="2"/>
          <w:numId w:val="900"/>
        </w:numPr>
        <w:spacing w:before="0" w:after="0"/>
      </w:pPr>
      <w:r>
        <w:t>Equilibrium Conditions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Pressure Chamber Method</w:t>
      </w:r>
    </w:p>
    <w:p>
      <w:pPr>
        <w:numPr>
          <w:ilvl w:val="3"/>
          <w:numId w:val="900"/>
        </w:numPr>
        <w:spacing w:before="0" w:after="0"/>
      </w:pPr>
      <w:r>
        <w:t>Principle and Procedure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Psychrometers</w:t>
      </w:r>
    </w:p>
    <w:p>
      <w:pPr>
        <w:numPr>
          <w:ilvl w:val="3"/>
          <w:numId w:val="900"/>
        </w:numPr>
        <w:spacing w:before="0" w:after="0"/>
      </w:pPr>
      <w:r>
        <w:t>Vapor Pressure Measurement</w:t>
      </w:r>
    </w:p>
    <w:p>
      <w:pPr>
        <w:numPr>
          <w:ilvl w:val="3"/>
          <w:numId w:val="900"/>
        </w:numPr>
        <w:spacing w:before="0" w:after="0"/>
      </w:pPr>
      <w:r>
        <w:t>Thermocouple Psychrometry</w:t>
      </w:r>
    </w:p>
    <w:p>
      <w:pPr>
        <w:numPr>
          <w:ilvl w:val="2"/>
          <w:numId w:val="900"/>
        </w:numPr>
        <w:spacing w:before="0" w:after="0"/>
      </w:pPr>
      <w:r>
        <w:t>Osmometers</w:t>
      </w:r>
    </w:p>
    <w:p>
      <w:pPr>
        <w:numPr>
          <w:ilvl w:val="3"/>
          <w:numId w:val="900"/>
        </w:numPr>
        <w:spacing w:before="0" w:after="0"/>
      </w:pPr>
      <w:r>
        <w:t>Freezing Point Depression</w:t>
      </w:r>
    </w:p>
    <w:p>
      <w:pPr>
        <w:numPr>
          <w:ilvl w:val="3"/>
          <w:numId w:val="900"/>
        </w:numPr>
        <w:spacing w:before="0" w:after="0"/>
      </w:pPr>
      <w:r>
        <w:t>Vapor Pressure Osmometry</w:t>
      </w:r>
    </w:p>
    <w:p>
      <w:pPr>
        <w:numPr>
          <w:ilvl w:val="0"/>
          <w:numId w:val="900"/>
        </w:numPr>
        <w:spacing w:before="0" w:after="0"/>
      </w:pPr>
      <w:r>
        <w:t>Membrane Transport Mechanisms</w:t>
      </w:r>
    </w:p>
    <w:p>
      <w:pPr>
        <w:numPr>
          <w:ilvl w:val="1"/>
          <w:numId w:val="900"/>
        </w:numPr>
        <w:spacing w:before="0" w:after="0"/>
      </w:pPr>
      <w:r>
        <w:t>Membrane Structure and Permeability</w:t>
      </w:r>
    </w:p>
    <w:p>
      <w:pPr>
        <w:numPr>
          <w:ilvl w:val="2"/>
          <w:numId w:val="900"/>
        </w:numPr>
        <w:spacing w:before="0" w:after="0"/>
      </w:pPr>
      <w:r>
        <w:t>Lipid Bilayer Properties</w:t>
      </w:r>
    </w:p>
    <w:p>
      <w:pPr>
        <w:numPr>
          <w:ilvl w:val="2"/>
          <w:numId w:val="900"/>
        </w:numPr>
        <w:spacing w:before="0" w:after="0"/>
      </w:pPr>
      <w:r>
        <w:t>Protein-Mediated Transport</w:t>
      </w:r>
    </w:p>
    <w:p>
      <w:pPr>
        <w:numPr>
          <w:ilvl w:val="2"/>
          <w:numId w:val="900"/>
        </w:numPr>
        <w:spacing w:before="0" w:after="0"/>
      </w:pPr>
      <w:r>
        <w:t>Permeability Coefficients</w:t>
      </w:r>
    </w:p>
    <w:p>
      <w:pPr>
        <w:numPr>
          <w:ilvl w:val="1"/>
          <w:numId w:val="900"/>
        </w:numPr>
        <w:spacing w:before="0" w:after="0"/>
      </w:pPr>
      <w:r>
        <w:t>Passive Transport</w:t>
      </w:r>
    </w:p>
    <w:p>
      <w:pPr>
        <w:numPr>
          <w:ilvl w:val="2"/>
          <w:numId w:val="900"/>
        </w:numPr>
        <w:spacing w:before="0" w:after="0"/>
      </w:pPr>
      <w:r>
        <w:t>Simple Diffusion</w:t>
      </w:r>
    </w:p>
    <w:p>
      <w:pPr>
        <w:numPr>
          <w:ilvl w:val="3"/>
          <w:numId w:val="900"/>
        </w:numPr>
        <w:spacing w:before="0" w:after="0"/>
      </w:pPr>
      <w:r>
        <w:t>Fick's Law</w:t>
      </w:r>
    </w:p>
    <w:p>
      <w:pPr>
        <w:numPr>
          <w:ilvl w:val="3"/>
          <w:numId w:val="900"/>
        </w:numPr>
        <w:spacing w:before="0" w:after="0"/>
      </w:pPr>
      <w:r>
        <w:t>Factors Affecting Rate</w:t>
      </w:r>
    </w:p>
    <w:p>
      <w:pPr>
        <w:numPr>
          <w:ilvl w:val="4"/>
          <w:numId w:val="900"/>
        </w:numPr>
        <w:spacing w:before="0" w:after="0"/>
      </w:pPr>
      <w:r>
        <w:t>Concentration Gradient</w:t>
      </w:r>
    </w:p>
    <w:p>
      <w:pPr>
        <w:numPr>
          <w:ilvl w:val="4"/>
          <w:numId w:val="900"/>
        </w:numPr>
        <w:spacing w:before="0" w:after="0"/>
      </w:pPr>
      <w:r>
        <w:t>Temperature</w:t>
      </w:r>
    </w:p>
    <w:p>
      <w:pPr>
        <w:numPr>
          <w:ilvl w:val="4"/>
          <w:numId w:val="900"/>
        </w:numPr>
        <w:spacing w:before="0" w:after="0"/>
      </w:pPr>
      <w:r>
        <w:t>Membrane Thickness</w:t>
      </w:r>
    </w:p>
    <w:p>
      <w:pPr>
        <w:numPr>
          <w:ilvl w:val="4"/>
          <w:numId w:val="900"/>
        </w:numPr>
        <w:spacing w:before="0" w:after="0"/>
      </w:pPr>
      <w:r>
        <w:t>Molecular Size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3"/>
          <w:numId w:val="900"/>
        </w:numPr>
        <w:spacing w:before="0" w:after="0"/>
      </w:pPr>
      <w:r>
        <w:t>Channel Proteins</w:t>
      </w:r>
    </w:p>
    <w:p>
      <w:pPr>
        <w:numPr>
          <w:ilvl w:val="4"/>
          <w:numId w:val="900"/>
        </w:numPr>
        <w:spacing w:before="0" w:after="0"/>
      </w:pPr>
      <w:r>
        <w:t>Ion Channels</w:t>
      </w:r>
    </w:p>
    <w:p>
      <w:pPr>
        <w:numPr>
          <w:ilvl w:val="4"/>
          <w:numId w:val="900"/>
        </w:numPr>
        <w:spacing w:before="0" w:after="0"/>
      </w:pPr>
      <w:r>
        <w:t>Aquaporins</w:t>
      </w:r>
    </w:p>
    <w:p>
      <w:pPr>
        <w:numPr>
          <w:ilvl w:val="4"/>
          <w:numId w:val="900"/>
        </w:numPr>
        <w:spacing w:before="0" w:after="0"/>
      </w:pPr>
      <w:r>
        <w:t>Gating Mechanisms</w:t>
      </w:r>
    </w:p>
    <w:p>
      <w:pPr>
        <w:numPr>
          <w:ilvl w:val="3"/>
          <w:numId w:val="900"/>
        </w:numPr>
        <w:spacing w:before="0" w:after="0"/>
      </w:pPr>
      <w:r>
        <w:t>Carrier Proteins</w:t>
      </w:r>
    </w:p>
    <w:p>
      <w:pPr>
        <w:numPr>
          <w:ilvl w:val="4"/>
          <w:numId w:val="900"/>
        </w:numPr>
        <w:spacing w:before="0" w:after="0"/>
      </w:pPr>
      <w:r>
        <w:t>Conformational Changes</w:t>
      </w:r>
    </w:p>
    <w:p>
      <w:pPr>
        <w:numPr>
          <w:ilvl w:val="4"/>
          <w:numId w:val="900"/>
        </w:numPr>
        <w:spacing w:before="0" w:after="0"/>
      </w:pPr>
      <w:r>
        <w:t>Saturation Kinetics</w:t>
      </w:r>
    </w:p>
    <w:p>
      <w:pPr>
        <w:numPr>
          <w:ilvl w:val="4"/>
          <w:numId w:val="900"/>
        </w:numPr>
        <w:spacing w:before="0" w:after="0"/>
      </w:pPr>
      <w:r>
        <w:t>Specificity</w:t>
      </w:r>
    </w:p>
    <w:p>
      <w:pPr>
        <w:numPr>
          <w:ilvl w:val="1"/>
          <w:numId w:val="900"/>
        </w:numPr>
        <w:spacing w:before="0" w:after="0"/>
      </w:pPr>
      <w:r>
        <w:t>Active Transport</w:t>
      </w:r>
    </w:p>
    <w:p>
      <w:pPr>
        <w:numPr>
          <w:ilvl w:val="2"/>
          <w:numId w:val="900"/>
        </w:numPr>
        <w:spacing w:before="0" w:after="0"/>
      </w:pPr>
      <w:r>
        <w:t>Primary Active Transport</w:t>
      </w:r>
    </w:p>
    <w:p>
      <w:pPr>
        <w:numPr>
          <w:ilvl w:val="3"/>
          <w:numId w:val="900"/>
        </w:numPr>
        <w:spacing w:before="0" w:after="0"/>
      </w:pPr>
      <w:r>
        <w:t>ATP-Driven Pumps</w:t>
      </w:r>
    </w:p>
    <w:p>
      <w:pPr>
        <w:numPr>
          <w:ilvl w:val="4"/>
          <w:numId w:val="900"/>
        </w:numPr>
        <w:spacing w:before="0" w:after="0"/>
      </w:pPr>
      <w:r>
        <w:t>P-Type ATPases</w:t>
      </w:r>
    </w:p>
    <w:p>
      <w:pPr>
        <w:numPr>
          <w:ilvl w:val="4"/>
          <w:numId w:val="900"/>
        </w:numPr>
        <w:spacing w:before="0" w:after="0"/>
      </w:pPr>
      <w:r>
        <w:t>V-Type ATPases</w:t>
      </w:r>
    </w:p>
    <w:p>
      <w:pPr>
        <w:numPr>
          <w:ilvl w:val="4"/>
          <w:numId w:val="900"/>
        </w:numPr>
        <w:spacing w:before="0" w:after="0"/>
      </w:pPr>
      <w:r>
        <w:t>ABC Transporters</w:t>
      </w:r>
    </w:p>
    <w:p>
      <w:pPr>
        <w:numPr>
          <w:ilvl w:val="3"/>
          <w:numId w:val="900"/>
        </w:numPr>
        <w:spacing w:before="0" w:after="0"/>
      </w:pPr>
      <w:r>
        <w:t>Energy Coupling</w:t>
      </w:r>
    </w:p>
    <w:p>
      <w:pPr>
        <w:numPr>
          <w:ilvl w:val="2"/>
          <w:numId w:val="900"/>
        </w:numPr>
        <w:spacing w:before="0" w:after="0"/>
      </w:pPr>
      <w:r>
        <w:t>Secondary Active Transport</w:t>
      </w:r>
    </w:p>
    <w:p>
      <w:pPr>
        <w:numPr>
          <w:ilvl w:val="3"/>
          <w:numId w:val="900"/>
        </w:numPr>
        <w:spacing w:before="0" w:after="0"/>
      </w:pPr>
      <w:r>
        <w:t>Electrochemical Gradients</w:t>
      </w:r>
    </w:p>
    <w:p>
      <w:pPr>
        <w:numPr>
          <w:ilvl w:val="3"/>
          <w:numId w:val="900"/>
        </w:numPr>
        <w:spacing w:before="0" w:after="0"/>
      </w:pPr>
      <w:r>
        <w:t>Symporters</w:t>
      </w:r>
    </w:p>
    <w:p>
      <w:pPr>
        <w:numPr>
          <w:ilvl w:val="4"/>
          <w:numId w:val="900"/>
        </w:numPr>
        <w:spacing w:before="0" w:after="0"/>
      </w:pPr>
      <w:r>
        <w:t>Co-transport Mechanisms</w:t>
      </w:r>
    </w:p>
    <w:p>
      <w:pPr>
        <w:numPr>
          <w:ilvl w:val="3"/>
          <w:numId w:val="900"/>
        </w:numPr>
        <w:spacing w:before="0" w:after="0"/>
      </w:pPr>
      <w:r>
        <w:t>Antiporters</w:t>
      </w:r>
    </w:p>
    <w:p>
      <w:pPr>
        <w:numPr>
          <w:ilvl w:val="4"/>
          <w:numId w:val="900"/>
        </w:numPr>
        <w:spacing w:before="0" w:after="0"/>
      </w:pPr>
      <w:r>
        <w:t>Counter-transport Mechanisms</w:t>
      </w:r>
    </w:p>
    <w:p>
      <w:pPr>
        <w:numPr>
          <w:ilvl w:val="1"/>
          <w:numId w:val="900"/>
        </w:numPr>
        <w:spacing w:before="0" w:after="0"/>
      </w:pPr>
      <w:r>
        <w:t>Osmosis</w:t>
      </w:r>
    </w:p>
    <w:p>
      <w:pPr>
        <w:numPr>
          <w:ilvl w:val="2"/>
          <w:numId w:val="900"/>
        </w:numPr>
        <w:spacing w:before="0" w:after="0"/>
      </w:pPr>
      <w:r>
        <w:t>Water Movement Principles</w:t>
      </w:r>
    </w:p>
    <w:p>
      <w:pPr>
        <w:numPr>
          <w:ilvl w:val="3"/>
          <w:numId w:val="900"/>
        </w:numPr>
        <w:spacing w:before="0" w:after="0"/>
      </w:pPr>
      <w:r>
        <w:t>Selective Permeability</w:t>
      </w:r>
    </w:p>
    <w:p>
      <w:pPr>
        <w:numPr>
          <w:ilvl w:val="3"/>
          <w:numId w:val="900"/>
        </w:numPr>
        <w:spacing w:before="0" w:after="0"/>
      </w:pPr>
      <w:r>
        <w:t>Osmotic Pressure</w:t>
      </w:r>
    </w:p>
    <w:p>
      <w:pPr>
        <w:numPr>
          <w:ilvl w:val="2"/>
          <w:numId w:val="900"/>
        </w:numPr>
        <w:spacing w:before="0" w:after="0"/>
      </w:pPr>
      <w:r>
        <w:t>Aquaporins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Distribution in Plant Tissues</w:t>
      </w:r>
    </w:p>
    <w:p>
      <w:pPr>
        <w:numPr>
          <w:ilvl w:val="0"/>
          <w:numId w:val="900"/>
        </w:numPr>
        <w:spacing w:before="0" w:after="0"/>
      </w:pPr>
      <w:r>
        <w:t>Water Absorption and Root Function</w:t>
      </w:r>
    </w:p>
    <w:p>
      <w:pPr>
        <w:numPr>
          <w:ilvl w:val="1"/>
          <w:numId w:val="900"/>
        </w:numPr>
        <w:spacing w:before="0" w:after="0"/>
      </w:pPr>
      <w:r>
        <w:t>Root Structure for Water Absorption</w:t>
      </w:r>
    </w:p>
    <w:p>
      <w:pPr>
        <w:numPr>
          <w:ilvl w:val="2"/>
          <w:numId w:val="900"/>
        </w:numPr>
        <w:spacing w:before="0" w:after="0"/>
      </w:pPr>
      <w:r>
        <w:t>Root Hair Development</w:t>
      </w:r>
    </w:p>
    <w:p>
      <w:pPr>
        <w:numPr>
          <w:ilvl w:val="3"/>
          <w:numId w:val="900"/>
        </w:numPr>
        <w:spacing w:before="0" w:after="0"/>
      </w:pPr>
      <w:r>
        <w:t>Formation and Growth</w:t>
      </w:r>
    </w:p>
    <w:p>
      <w:pPr>
        <w:numPr>
          <w:ilvl w:val="3"/>
          <w:numId w:val="900"/>
        </w:numPr>
        <w:spacing w:before="0" w:after="0"/>
      </w:pPr>
      <w:r>
        <w:t>Surface Area Enhancement</w:t>
      </w:r>
    </w:p>
    <w:p>
      <w:pPr>
        <w:numPr>
          <w:ilvl w:val="3"/>
          <w:numId w:val="900"/>
        </w:numPr>
        <w:spacing w:before="0" w:after="0"/>
      </w:pPr>
      <w:r>
        <w:t>Lifespan and Turnover</w:t>
      </w:r>
    </w:p>
    <w:p>
      <w:pPr>
        <w:numPr>
          <w:ilvl w:val="2"/>
          <w:numId w:val="900"/>
        </w:numPr>
        <w:spacing w:before="0" w:after="0"/>
      </w:pPr>
      <w:r>
        <w:t>Root Anatomy</w:t>
      </w:r>
    </w:p>
    <w:p>
      <w:pPr>
        <w:numPr>
          <w:ilvl w:val="3"/>
          <w:numId w:val="900"/>
        </w:numPr>
        <w:spacing w:before="0" w:after="0"/>
      </w:pPr>
      <w:r>
        <w:t>Epidermis</w:t>
      </w:r>
    </w:p>
    <w:p>
      <w:pPr>
        <w:numPr>
          <w:ilvl w:val="3"/>
          <w:numId w:val="900"/>
        </w:numPr>
        <w:spacing w:before="0" w:after="0"/>
      </w:pPr>
      <w:r>
        <w:t>Cortex</w:t>
      </w:r>
    </w:p>
    <w:p>
      <w:pPr>
        <w:numPr>
          <w:ilvl w:val="3"/>
          <w:numId w:val="900"/>
        </w:numPr>
        <w:spacing w:before="0" w:after="0"/>
      </w:pPr>
      <w:r>
        <w:t>Endodermis</w:t>
      </w:r>
    </w:p>
    <w:p>
      <w:pPr>
        <w:numPr>
          <w:ilvl w:val="3"/>
          <w:numId w:val="900"/>
        </w:numPr>
        <w:spacing w:before="0" w:after="0"/>
      </w:pPr>
      <w:r>
        <w:t>Vascular Cylinder</w:t>
      </w:r>
    </w:p>
    <w:p>
      <w:pPr>
        <w:numPr>
          <w:ilvl w:val="1"/>
          <w:numId w:val="900"/>
        </w:numPr>
        <w:spacing w:before="0" w:after="0"/>
      </w:pPr>
      <w:r>
        <w:t>Pathways of Water Movement</w:t>
      </w:r>
    </w:p>
    <w:p>
      <w:pPr>
        <w:numPr>
          <w:ilvl w:val="2"/>
          <w:numId w:val="900"/>
        </w:numPr>
        <w:spacing w:before="0" w:after="0"/>
      </w:pPr>
      <w:r>
        <w:t>Apoplastic Pathway</w:t>
      </w:r>
    </w:p>
    <w:p>
      <w:pPr>
        <w:numPr>
          <w:ilvl w:val="3"/>
          <w:numId w:val="900"/>
        </w:numPr>
        <w:spacing w:before="0" w:after="0"/>
      </w:pPr>
      <w:r>
        <w:t>Cell Wall Route</w:t>
      </w:r>
    </w:p>
    <w:p>
      <w:pPr>
        <w:numPr>
          <w:ilvl w:val="3"/>
          <w:numId w:val="900"/>
        </w:numPr>
        <w:spacing w:before="0" w:after="0"/>
      </w:pPr>
      <w:r>
        <w:t>Bulk Flow</w:t>
      </w:r>
    </w:p>
    <w:p>
      <w:pPr>
        <w:numPr>
          <w:ilvl w:val="3"/>
          <w:numId w:val="900"/>
        </w:numPr>
        <w:spacing w:before="0" w:after="0"/>
      </w:pPr>
      <w:r>
        <w:t>Resistance Factors</w:t>
      </w:r>
    </w:p>
    <w:p>
      <w:pPr>
        <w:numPr>
          <w:ilvl w:val="2"/>
          <w:numId w:val="900"/>
        </w:numPr>
        <w:spacing w:before="0" w:after="0"/>
      </w:pPr>
      <w:r>
        <w:t>Symplastic Pathway</w:t>
      </w:r>
    </w:p>
    <w:p>
      <w:pPr>
        <w:numPr>
          <w:ilvl w:val="3"/>
          <w:numId w:val="900"/>
        </w:numPr>
        <w:spacing w:before="0" w:after="0"/>
      </w:pPr>
      <w:r>
        <w:t>Plasmodesmatal Route</w:t>
      </w:r>
    </w:p>
    <w:p>
      <w:pPr>
        <w:numPr>
          <w:ilvl w:val="3"/>
          <w:numId w:val="900"/>
        </w:numPr>
        <w:spacing w:before="0" w:after="0"/>
      </w:pPr>
      <w:r>
        <w:t>Cytoplasmic Continuity</w:t>
      </w:r>
    </w:p>
    <w:p>
      <w:pPr>
        <w:numPr>
          <w:ilvl w:val="2"/>
          <w:numId w:val="900"/>
        </w:numPr>
        <w:spacing w:before="0" w:after="0"/>
      </w:pPr>
      <w:r>
        <w:t>Transmembrane Pathway</w:t>
      </w:r>
    </w:p>
    <w:p>
      <w:pPr>
        <w:numPr>
          <w:ilvl w:val="3"/>
          <w:numId w:val="900"/>
        </w:numPr>
        <w:spacing w:before="0" w:after="0"/>
      </w:pPr>
      <w:r>
        <w:t>Membrane Crossing</w:t>
      </w:r>
    </w:p>
    <w:p>
      <w:pPr>
        <w:numPr>
          <w:ilvl w:val="3"/>
          <w:numId w:val="900"/>
        </w:numPr>
        <w:spacing w:before="0" w:after="0"/>
      </w:pPr>
      <w:r>
        <w:t>Aquaporin Involvement</w:t>
      </w:r>
    </w:p>
    <w:p>
      <w:pPr>
        <w:numPr>
          <w:ilvl w:val="1"/>
          <w:numId w:val="900"/>
        </w:numPr>
        <w:spacing w:before="0" w:after="0"/>
      </w:pPr>
      <w:r>
        <w:t>Endodermal Barrier</w:t>
      </w:r>
    </w:p>
    <w:p>
      <w:pPr>
        <w:numPr>
          <w:ilvl w:val="2"/>
          <w:numId w:val="900"/>
        </w:numPr>
        <w:spacing w:before="0" w:after="0"/>
      </w:pPr>
      <w:r>
        <w:t>Casparian Strip</w:t>
      </w:r>
    </w:p>
    <w:p>
      <w:pPr>
        <w:numPr>
          <w:ilvl w:val="3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Suberin and Lignin Deposition</w:t>
      </w:r>
    </w:p>
    <w:p>
      <w:pPr>
        <w:numPr>
          <w:ilvl w:val="3"/>
          <w:numId w:val="900"/>
        </w:numPr>
        <w:spacing w:before="0" w:after="0"/>
      </w:pPr>
      <w:r>
        <w:t>Barrier Function</w:t>
      </w:r>
    </w:p>
    <w:p>
      <w:pPr>
        <w:numPr>
          <w:ilvl w:val="2"/>
          <w:numId w:val="900"/>
        </w:numPr>
        <w:spacing w:before="0" w:after="0"/>
      </w:pPr>
      <w:r>
        <w:t>Passage Cells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Selective Permeability</w:t>
      </w:r>
    </w:p>
    <w:p>
      <w:pPr>
        <w:numPr>
          <w:ilvl w:val="1"/>
          <w:numId w:val="900"/>
        </w:numPr>
        <w:spacing w:before="0" w:after="0"/>
      </w:pPr>
      <w:r>
        <w:t>Root Pressure</w:t>
      </w:r>
    </w:p>
    <w:p>
      <w:pPr>
        <w:numPr>
          <w:ilvl w:val="2"/>
          <w:numId w:val="900"/>
        </w:numPr>
        <w:spacing w:before="0" w:after="0"/>
      </w:pPr>
      <w:r>
        <w:t>Mechanism of Generation</w:t>
      </w:r>
    </w:p>
    <w:p>
      <w:pPr>
        <w:numPr>
          <w:ilvl w:val="2"/>
          <w:numId w:val="900"/>
        </w:numPr>
        <w:spacing w:before="0" w:after="0"/>
      </w:pPr>
      <w:r>
        <w:t>Active Ion Transport</w:t>
      </w:r>
    </w:p>
    <w:p>
      <w:pPr>
        <w:numPr>
          <w:ilvl w:val="2"/>
          <w:numId w:val="900"/>
        </w:numPr>
        <w:spacing w:before="0" w:after="0"/>
      </w:pPr>
      <w:r>
        <w:t>Osmotic Water Uptake</w:t>
      </w:r>
    </w:p>
    <w:p>
      <w:pPr>
        <w:numPr>
          <w:ilvl w:val="2"/>
          <w:numId w:val="900"/>
        </w:numPr>
        <w:spacing w:before="0" w:after="0"/>
      </w:pPr>
      <w:r>
        <w:t>Guttation Phenomenon</w:t>
      </w:r>
    </w:p>
    <w:p>
      <w:pPr>
        <w:numPr>
          <w:ilvl w:val="0"/>
          <w:numId w:val="900"/>
        </w:numPr>
        <w:spacing w:before="0" w:after="0"/>
      </w:pPr>
      <w:r>
        <w:t>Water Transport in Xylem</w:t>
      </w:r>
    </w:p>
    <w:p>
      <w:pPr>
        <w:numPr>
          <w:ilvl w:val="1"/>
          <w:numId w:val="900"/>
        </w:numPr>
        <w:spacing w:before="0" w:after="0"/>
      </w:pPr>
      <w:r>
        <w:t>Xylem Structure and Function</w:t>
      </w:r>
    </w:p>
    <w:p>
      <w:pPr>
        <w:numPr>
          <w:ilvl w:val="2"/>
          <w:numId w:val="900"/>
        </w:numPr>
        <w:spacing w:before="0" w:after="0"/>
      </w:pPr>
      <w:r>
        <w:t>Vessel Elements</w:t>
      </w:r>
    </w:p>
    <w:p>
      <w:pPr>
        <w:numPr>
          <w:ilvl w:val="3"/>
          <w:numId w:val="900"/>
        </w:numPr>
        <w:spacing w:before="0" w:after="0"/>
      </w:pPr>
      <w:r>
        <w:t>Perforation Plates</w:t>
      </w:r>
    </w:p>
    <w:p>
      <w:pPr>
        <w:numPr>
          <w:ilvl w:val="3"/>
          <w:numId w:val="900"/>
        </w:numPr>
        <w:spacing w:before="0" w:after="0"/>
      </w:pPr>
      <w:r>
        <w:t>Pit Membranes</w:t>
      </w:r>
    </w:p>
    <w:p>
      <w:pPr>
        <w:numPr>
          <w:ilvl w:val="3"/>
          <w:numId w:val="900"/>
        </w:numPr>
        <w:spacing w:before="0" w:after="0"/>
      </w:pPr>
      <w:r>
        <w:t>Diameter and Length</w:t>
      </w:r>
    </w:p>
    <w:p>
      <w:pPr>
        <w:numPr>
          <w:ilvl w:val="2"/>
          <w:numId w:val="900"/>
        </w:numPr>
        <w:spacing w:before="0" w:after="0"/>
      </w:pPr>
      <w:r>
        <w:t>Tracheids</w:t>
      </w:r>
    </w:p>
    <w:p>
      <w:pPr>
        <w:numPr>
          <w:ilvl w:val="3"/>
          <w:numId w:val="900"/>
        </w:numPr>
        <w:spacing w:before="0" w:after="0"/>
      </w:pPr>
      <w:r>
        <w:t>Bordered Pits</w:t>
      </w:r>
    </w:p>
    <w:p>
      <w:pPr>
        <w:numPr>
          <w:ilvl w:val="3"/>
          <w:numId w:val="900"/>
        </w:numPr>
        <w:spacing w:before="0" w:after="0"/>
      </w:pPr>
      <w:r>
        <w:t>Torus-Margo Structure</w:t>
      </w:r>
    </w:p>
    <w:p>
      <w:pPr>
        <w:numPr>
          <w:ilvl w:val="3"/>
          <w:numId w:val="900"/>
        </w:numPr>
        <w:spacing w:before="0" w:after="0"/>
      </w:pPr>
      <w:r>
        <w:t>Safety Features</w:t>
      </w:r>
    </w:p>
    <w:p>
      <w:pPr>
        <w:numPr>
          <w:ilvl w:val="1"/>
          <w:numId w:val="900"/>
        </w:numPr>
        <w:spacing w:before="0" w:after="0"/>
      </w:pPr>
      <w:r>
        <w:t>Cohesion-Tension Theory</w:t>
      </w:r>
    </w:p>
    <w:p>
      <w:pPr>
        <w:numPr>
          <w:ilvl w:val="2"/>
          <w:numId w:val="900"/>
        </w:numPr>
        <w:spacing w:before="0" w:after="0"/>
      </w:pPr>
      <w:r>
        <w:t>Transpirational Pull</w:t>
      </w:r>
    </w:p>
    <w:p>
      <w:pPr>
        <w:numPr>
          <w:ilvl w:val="3"/>
          <w:numId w:val="900"/>
        </w:numPr>
        <w:spacing w:before="0" w:after="0"/>
      </w:pPr>
      <w:r>
        <w:t>Leaf Water Loss</w:t>
      </w:r>
    </w:p>
    <w:p>
      <w:pPr>
        <w:numPr>
          <w:ilvl w:val="3"/>
          <w:numId w:val="900"/>
        </w:numPr>
        <w:spacing w:before="0" w:after="0"/>
      </w:pPr>
      <w:r>
        <w:t>Tension Generation</w:t>
      </w:r>
    </w:p>
    <w:p>
      <w:pPr>
        <w:numPr>
          <w:ilvl w:val="3"/>
          <w:numId w:val="900"/>
        </w:numPr>
        <w:spacing w:before="0" w:after="0"/>
      </w:pPr>
      <w:r>
        <w:t>Pressure Gradients</w:t>
      </w:r>
    </w:p>
    <w:p>
      <w:pPr>
        <w:numPr>
          <w:ilvl w:val="2"/>
          <w:numId w:val="900"/>
        </w:numPr>
        <w:spacing w:before="0" w:after="0"/>
      </w:pPr>
      <w:r>
        <w:t>Cohesion in Xylem</w:t>
      </w:r>
    </w:p>
    <w:p>
      <w:pPr>
        <w:numPr>
          <w:ilvl w:val="3"/>
          <w:numId w:val="900"/>
        </w:numPr>
        <w:spacing w:before="0" w:after="0"/>
      </w:pPr>
      <w:r>
        <w:t>Water Column Integrity</w:t>
      </w:r>
    </w:p>
    <w:p>
      <w:pPr>
        <w:numPr>
          <w:ilvl w:val="3"/>
          <w:numId w:val="900"/>
        </w:numPr>
        <w:spacing w:before="0" w:after="0"/>
      </w:pPr>
      <w:r>
        <w:t>Hydrogen Bonding</w:t>
      </w:r>
    </w:p>
    <w:p>
      <w:pPr>
        <w:numPr>
          <w:ilvl w:val="3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Adhesion to Xylem Walls</w:t>
      </w:r>
    </w:p>
    <w:p>
      <w:pPr>
        <w:numPr>
          <w:ilvl w:val="3"/>
          <w:numId w:val="900"/>
        </w:numPr>
        <w:spacing w:before="0" w:after="0"/>
      </w:pPr>
      <w:r>
        <w:t>Wall-Water Interactions</w:t>
      </w:r>
    </w:p>
    <w:p>
      <w:pPr>
        <w:numPr>
          <w:ilvl w:val="3"/>
          <w:numId w:val="900"/>
        </w:numPr>
        <w:spacing w:before="0" w:after="0"/>
      </w:pPr>
      <w:r>
        <w:t>Capillary Forces</w:t>
      </w:r>
    </w:p>
    <w:p>
      <w:pPr>
        <w:numPr>
          <w:ilvl w:val="1"/>
          <w:numId w:val="900"/>
        </w:numPr>
        <w:spacing w:before="0" w:after="0"/>
      </w:pPr>
      <w:r>
        <w:t>Cavitation and Embolism</w:t>
      </w:r>
    </w:p>
    <w:p>
      <w:pPr>
        <w:numPr>
          <w:ilvl w:val="2"/>
          <w:numId w:val="900"/>
        </w:numPr>
        <w:spacing w:before="0" w:after="0"/>
      </w:pPr>
      <w:r>
        <w:t>Causes of Cavitation</w:t>
      </w:r>
    </w:p>
    <w:p>
      <w:pPr>
        <w:numPr>
          <w:ilvl w:val="3"/>
          <w:numId w:val="900"/>
        </w:numPr>
        <w:spacing w:before="0" w:after="0"/>
      </w:pPr>
      <w:r>
        <w:t>Freeze-Thaw Cycles</w:t>
      </w:r>
    </w:p>
    <w:p>
      <w:pPr>
        <w:numPr>
          <w:ilvl w:val="3"/>
          <w:numId w:val="900"/>
        </w:numPr>
        <w:spacing w:before="0" w:after="0"/>
      </w:pPr>
      <w:r>
        <w:t>Drought Stress</w:t>
      </w:r>
    </w:p>
    <w:p>
      <w:pPr>
        <w:numPr>
          <w:ilvl w:val="3"/>
          <w:numId w:val="900"/>
        </w:numPr>
        <w:spacing w:before="0" w:after="0"/>
      </w:pPr>
      <w:r>
        <w:t>Pathogen Blockage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3"/>
          <w:numId w:val="900"/>
        </w:numPr>
        <w:spacing w:before="0" w:after="0"/>
      </w:pPr>
      <w:r>
        <w:t>Reduced Conductivity</w:t>
      </w:r>
    </w:p>
    <w:p>
      <w:pPr>
        <w:numPr>
          <w:ilvl w:val="3"/>
          <w:numId w:val="900"/>
        </w:numPr>
        <w:spacing w:before="0" w:after="0"/>
      </w:pPr>
      <w:r>
        <w:t>Hydraulic Failure</w:t>
      </w:r>
    </w:p>
    <w:p>
      <w:pPr>
        <w:numPr>
          <w:ilvl w:val="2"/>
          <w:numId w:val="900"/>
        </w:numPr>
        <w:spacing w:before="0" w:after="0"/>
      </w:pPr>
      <w:r>
        <w:t>Repair Mechanisms</w:t>
      </w:r>
    </w:p>
    <w:p>
      <w:pPr>
        <w:numPr>
          <w:ilvl w:val="3"/>
          <w:numId w:val="900"/>
        </w:numPr>
        <w:spacing w:before="0" w:after="0"/>
      </w:pPr>
      <w:r>
        <w:t>Refilling Processes</w:t>
      </w:r>
    </w:p>
    <w:p>
      <w:pPr>
        <w:numPr>
          <w:ilvl w:val="3"/>
          <w:numId w:val="900"/>
        </w:numPr>
        <w:spacing w:before="0" w:after="0"/>
      </w:pPr>
      <w:r>
        <w:t>New Vessel Formation</w:t>
      </w:r>
    </w:p>
    <w:p>
      <w:pPr>
        <w:numPr>
          <w:ilvl w:val="1"/>
          <w:numId w:val="900"/>
        </w:numPr>
        <w:spacing w:before="0" w:after="0"/>
      </w:pPr>
      <w:r>
        <w:t>Factors Affecting Xylem Transport</w:t>
      </w:r>
    </w:p>
    <w:p>
      <w:pPr>
        <w:numPr>
          <w:ilvl w:val="2"/>
          <w:numId w:val="900"/>
        </w:numPr>
        <w:spacing w:before="0" w:after="0"/>
      </w:pPr>
      <w:r>
        <w:t>Vessel Diameter</w:t>
      </w:r>
    </w:p>
    <w:p>
      <w:pPr>
        <w:numPr>
          <w:ilvl w:val="2"/>
          <w:numId w:val="900"/>
        </w:numPr>
        <w:spacing w:before="0" w:after="0"/>
      </w:pPr>
      <w:r>
        <w:t>Path Length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Atmospheric Pressure</w:t>
      </w:r>
    </w:p>
    <w:p>
      <w:pPr>
        <w:numPr>
          <w:ilvl w:val="0"/>
          <w:numId w:val="900"/>
        </w:numPr>
        <w:spacing w:before="0" w:after="0"/>
      </w:pPr>
      <w:r>
        <w:t>Transpiration and Water Loss</w:t>
      </w:r>
    </w:p>
    <w:p>
      <w:pPr>
        <w:numPr>
          <w:ilvl w:val="1"/>
          <w:numId w:val="900"/>
        </w:numPr>
        <w:spacing w:before="0" w:after="0"/>
      </w:pPr>
      <w:r>
        <w:t>Mechanism of Transpiration</w:t>
      </w:r>
    </w:p>
    <w:p>
      <w:pPr>
        <w:numPr>
          <w:ilvl w:val="2"/>
          <w:numId w:val="900"/>
        </w:numPr>
        <w:spacing w:before="0" w:after="0"/>
      </w:pPr>
      <w:r>
        <w:t>Evaporation from Leaf Surfaces</w:t>
      </w:r>
    </w:p>
    <w:p>
      <w:pPr>
        <w:numPr>
          <w:ilvl w:val="2"/>
          <w:numId w:val="900"/>
        </w:numPr>
        <w:spacing w:before="0" w:after="0"/>
      </w:pPr>
      <w:r>
        <w:t>Vapor Pressure Gradients</w:t>
      </w:r>
    </w:p>
    <w:p>
      <w:pPr>
        <w:numPr>
          <w:ilvl w:val="2"/>
          <w:numId w:val="900"/>
        </w:numPr>
        <w:spacing w:before="0" w:after="0"/>
      </w:pPr>
      <w:r>
        <w:t>Diffusion Pathways</w:t>
      </w:r>
    </w:p>
    <w:p>
      <w:pPr>
        <w:numPr>
          <w:ilvl w:val="1"/>
          <w:numId w:val="900"/>
        </w:numPr>
        <w:spacing w:before="0" w:after="0"/>
      </w:pPr>
      <w:r>
        <w:t>Stomatal Control</w:t>
      </w:r>
    </w:p>
    <w:p>
      <w:pPr>
        <w:numPr>
          <w:ilvl w:val="2"/>
          <w:numId w:val="900"/>
        </w:numPr>
        <w:spacing w:before="0" w:after="0"/>
      </w:pPr>
      <w:r>
        <w:t>Guard Cell Structure</w:t>
      </w:r>
    </w:p>
    <w:p>
      <w:pPr>
        <w:numPr>
          <w:ilvl w:val="3"/>
          <w:numId w:val="900"/>
        </w:numPr>
        <w:spacing w:before="0" w:after="0"/>
      </w:pPr>
      <w:r>
        <w:t>Cell Wall Properties</w:t>
      </w:r>
    </w:p>
    <w:p>
      <w:pPr>
        <w:numPr>
          <w:ilvl w:val="3"/>
          <w:numId w:val="900"/>
        </w:numPr>
        <w:spacing w:before="0" w:after="0"/>
      </w:pPr>
      <w:r>
        <w:t>Chloroplast Distribution</w:t>
      </w:r>
    </w:p>
    <w:p>
      <w:pPr>
        <w:numPr>
          <w:ilvl w:val="3"/>
          <w:numId w:val="900"/>
        </w:numPr>
        <w:spacing w:before="0" w:after="0"/>
      </w:pPr>
      <w:r>
        <w:t>Vacuolar System</w:t>
      </w:r>
    </w:p>
    <w:p>
      <w:pPr>
        <w:numPr>
          <w:ilvl w:val="2"/>
          <w:numId w:val="900"/>
        </w:numPr>
        <w:spacing w:before="0" w:after="0"/>
      </w:pPr>
      <w:r>
        <w:t>Guard Cell Physiology</w:t>
      </w:r>
    </w:p>
    <w:p>
      <w:pPr>
        <w:numPr>
          <w:ilvl w:val="3"/>
          <w:numId w:val="900"/>
        </w:numPr>
        <w:spacing w:before="0" w:after="0"/>
      </w:pPr>
      <w:r>
        <w:t>Ion Transport</w:t>
      </w:r>
    </w:p>
    <w:p>
      <w:pPr>
        <w:numPr>
          <w:ilvl w:val="3"/>
          <w:numId w:val="900"/>
        </w:numPr>
        <w:spacing w:before="0" w:after="0"/>
      </w:pPr>
      <w:r>
        <w:t>Osmotic Regulation</w:t>
      </w:r>
    </w:p>
    <w:p>
      <w:pPr>
        <w:numPr>
          <w:ilvl w:val="3"/>
          <w:numId w:val="900"/>
        </w:numPr>
        <w:spacing w:before="0" w:after="0"/>
      </w:pPr>
      <w:r>
        <w:t>Turgor Changes</w:t>
      </w:r>
    </w:p>
    <w:p>
      <w:pPr>
        <w:numPr>
          <w:ilvl w:val="2"/>
          <w:numId w:val="900"/>
        </w:numPr>
        <w:spacing w:before="0" w:after="0"/>
      </w:pPr>
      <w:r>
        <w:t>Environmental Regulation</w:t>
      </w:r>
    </w:p>
    <w:p>
      <w:pPr>
        <w:numPr>
          <w:ilvl w:val="3"/>
          <w:numId w:val="900"/>
        </w:numPr>
        <w:spacing w:before="0" w:after="0"/>
      </w:pPr>
      <w:r>
        <w:t>Light Responses</w:t>
      </w:r>
    </w:p>
    <w:p>
      <w:pPr>
        <w:numPr>
          <w:ilvl w:val="3"/>
          <w:numId w:val="900"/>
        </w:numPr>
        <w:spacing w:before="0" w:after="0"/>
      </w:pPr>
      <w:r>
        <w:t>CO2 Responses</w:t>
      </w:r>
    </w:p>
    <w:p>
      <w:pPr>
        <w:numPr>
          <w:ilvl w:val="3"/>
          <w:numId w:val="900"/>
        </w:numPr>
        <w:spacing w:before="0" w:after="0"/>
      </w:pPr>
      <w:r>
        <w:t>Humidity Responses</w:t>
      </w:r>
    </w:p>
    <w:p>
      <w:pPr>
        <w:numPr>
          <w:ilvl w:val="3"/>
          <w:numId w:val="900"/>
        </w:numPr>
        <w:spacing w:before="0" w:after="0"/>
      </w:pPr>
      <w:r>
        <w:t>Temperature Responses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Photosynthetic Demand</w:t>
      </w:r>
    </w:p>
    <w:p>
      <w:pPr>
        <w:numPr>
          <w:ilvl w:val="3"/>
          <w:numId w:val="900"/>
        </w:numPr>
        <w:spacing w:before="0" w:after="0"/>
      </w:pPr>
      <w:r>
        <w:t>Stomatal Opening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Vapor Pressure Effects</w:t>
      </w:r>
    </w:p>
    <w:p>
      <w:pPr>
        <w:numPr>
          <w:ilvl w:val="3"/>
          <w:numId w:val="900"/>
        </w:numPr>
        <w:spacing w:before="0" w:after="0"/>
      </w:pPr>
      <w:r>
        <w:t>Enzyme Activity</w:t>
      </w:r>
    </w:p>
    <w:p>
      <w:pPr>
        <w:numPr>
          <w:ilvl w:val="2"/>
          <w:numId w:val="900"/>
        </w:numPr>
        <w:spacing w:before="0" w:after="0"/>
      </w:pPr>
      <w:r>
        <w:t>Humidity</w:t>
      </w:r>
    </w:p>
    <w:p>
      <w:pPr>
        <w:numPr>
          <w:ilvl w:val="3"/>
          <w:numId w:val="900"/>
        </w:numPr>
        <w:spacing w:before="0" w:after="0"/>
      </w:pPr>
      <w:r>
        <w:t>Vapor Pressure Deficit</w:t>
      </w:r>
    </w:p>
    <w:p>
      <w:pPr>
        <w:numPr>
          <w:ilvl w:val="3"/>
          <w:numId w:val="900"/>
        </w:numPr>
        <w:spacing w:before="0" w:after="0"/>
      </w:pPr>
      <w:r>
        <w:t>Boundary Layer Effects</w:t>
      </w:r>
    </w:p>
    <w:p>
      <w:pPr>
        <w:numPr>
          <w:ilvl w:val="2"/>
          <w:numId w:val="900"/>
        </w:numPr>
        <w:spacing w:before="0" w:after="0"/>
      </w:pPr>
      <w:r>
        <w:t>Wind</w:t>
      </w:r>
    </w:p>
    <w:p>
      <w:pPr>
        <w:numPr>
          <w:ilvl w:val="3"/>
          <w:numId w:val="900"/>
        </w:numPr>
        <w:spacing w:before="0" w:after="0"/>
      </w:pPr>
      <w:r>
        <w:t>Boundary Layer Disruption</w:t>
      </w:r>
    </w:p>
    <w:p>
      <w:pPr>
        <w:numPr>
          <w:ilvl w:val="3"/>
          <w:numId w:val="900"/>
        </w:numPr>
        <w:spacing w:before="0" w:after="0"/>
      </w:pPr>
      <w:r>
        <w:t>Convective Heat Transfer</w:t>
      </w:r>
    </w:p>
    <w:p>
      <w:pPr>
        <w:numPr>
          <w:ilvl w:val="1"/>
          <w:numId w:val="900"/>
        </w:numPr>
        <w:spacing w:before="0" w:after="0"/>
      </w:pPr>
      <w:r>
        <w:t>Cuticular Transpiration</w:t>
      </w:r>
    </w:p>
    <w:p>
      <w:pPr>
        <w:numPr>
          <w:ilvl w:val="2"/>
          <w:numId w:val="900"/>
        </w:numPr>
        <w:spacing w:before="0" w:after="0"/>
      </w:pPr>
      <w:r>
        <w:t>Cuticle Structure</w:t>
      </w:r>
    </w:p>
    <w:p>
      <w:pPr>
        <w:numPr>
          <w:ilvl w:val="3"/>
          <w:numId w:val="900"/>
        </w:numPr>
        <w:spacing w:before="0" w:after="0"/>
      </w:pPr>
      <w:r>
        <w:t>Wax Composition</w:t>
      </w:r>
    </w:p>
    <w:p>
      <w:pPr>
        <w:numPr>
          <w:ilvl w:val="3"/>
          <w:numId w:val="900"/>
        </w:numPr>
        <w:spacing w:before="0" w:after="0"/>
      </w:pPr>
      <w:r>
        <w:t>Permeability Properties</w:t>
      </w:r>
    </w:p>
    <w:p>
      <w:pPr>
        <w:numPr>
          <w:ilvl w:val="2"/>
          <w:numId w:val="900"/>
        </w:numPr>
        <w:spacing w:before="0" w:after="0"/>
      </w:pPr>
      <w:r>
        <w:t>Role in Water Loss Prevention</w:t>
      </w:r>
    </w:p>
    <w:p>
      <w:pPr>
        <w:numPr>
          <w:ilvl w:val="3"/>
          <w:numId w:val="900"/>
        </w:numPr>
        <w:spacing w:before="0" w:after="0"/>
      </w:pPr>
      <w:r>
        <w:t>Barrier Function</w:t>
      </w:r>
    </w:p>
    <w:p>
      <w:pPr>
        <w:numPr>
          <w:ilvl w:val="3"/>
          <w:numId w:val="900"/>
        </w:numPr>
        <w:spacing w:before="0" w:after="0"/>
      </w:pPr>
      <w:r>
        <w:t>Environmental Adaptations</w:t>
      </w:r>
    </w:p>
    <w:p>
      <w:pPr>
        <w:pStyle w:val="Heading1"/>
      </w:pPr>
      <w:r>
        <w:t>Plant Mineral Nutrition</w:t>
      </w:r>
    </w:p>
    <w:p>
      <w:pPr>
        <w:numPr>
          <w:ilvl w:val="0"/>
          <w:numId w:val="900"/>
        </w:numPr>
        <w:spacing w:before="0" w:after="0"/>
      </w:pPr>
      <w:r>
        <w:t>Essential Nutrients</w:t>
      </w:r>
    </w:p>
    <w:p>
      <w:pPr>
        <w:numPr>
          <w:ilvl w:val="1"/>
          <w:numId w:val="900"/>
        </w:numPr>
        <w:spacing w:before="0" w:after="0"/>
      </w:pPr>
      <w:r>
        <w:t>Criteria for Essentiality</w:t>
      </w:r>
    </w:p>
    <w:p>
      <w:pPr>
        <w:numPr>
          <w:ilvl w:val="2"/>
          <w:numId w:val="900"/>
        </w:numPr>
        <w:spacing w:before="0" w:after="0"/>
      </w:pPr>
      <w:r>
        <w:t>Direct Involvement in Metabolism</w:t>
      </w:r>
    </w:p>
    <w:p>
      <w:pPr>
        <w:numPr>
          <w:ilvl w:val="2"/>
          <w:numId w:val="900"/>
        </w:numPr>
        <w:spacing w:before="0" w:after="0"/>
      </w:pPr>
      <w:r>
        <w:t>Deficiency Symptoms</w:t>
      </w:r>
    </w:p>
    <w:p>
      <w:pPr>
        <w:numPr>
          <w:ilvl w:val="2"/>
          <w:numId w:val="900"/>
        </w:numPr>
        <w:spacing w:before="0" w:after="0"/>
      </w:pPr>
      <w:r>
        <w:t>Irreplaceable Function</w:t>
      </w:r>
    </w:p>
    <w:p>
      <w:pPr>
        <w:numPr>
          <w:ilvl w:val="1"/>
          <w:numId w:val="900"/>
        </w:numPr>
        <w:spacing w:before="0" w:after="0"/>
      </w:pPr>
      <w:r>
        <w:t>Nutrient Classification</w:t>
      </w:r>
    </w:p>
    <w:p>
      <w:pPr>
        <w:numPr>
          <w:ilvl w:val="2"/>
          <w:numId w:val="900"/>
        </w:numPr>
        <w:spacing w:before="0" w:after="0"/>
      </w:pPr>
      <w:r>
        <w:t>Macronutrients vs Micronutrients</w:t>
      </w:r>
    </w:p>
    <w:p>
      <w:pPr>
        <w:numPr>
          <w:ilvl w:val="2"/>
          <w:numId w:val="900"/>
        </w:numPr>
        <w:spacing w:before="0" w:after="0"/>
      </w:pPr>
      <w:r>
        <w:t>Mobile vs Immobile Nutrients</w:t>
      </w:r>
    </w:p>
    <w:p>
      <w:pPr>
        <w:numPr>
          <w:ilvl w:val="2"/>
          <w:numId w:val="900"/>
        </w:numPr>
        <w:spacing w:before="0" w:after="0"/>
      </w:pPr>
      <w:r>
        <w:t>Structural vs Catalytic Functions</w:t>
      </w:r>
    </w:p>
    <w:p>
      <w:pPr>
        <w:numPr>
          <w:ilvl w:val="1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4"/>
          <w:numId w:val="900"/>
        </w:numPr>
        <w:spacing w:before="0" w:after="0"/>
      </w:pPr>
      <w:r>
        <w:t>Nitrate</w:t>
      </w:r>
    </w:p>
    <w:p>
      <w:pPr>
        <w:numPr>
          <w:ilvl w:val="4"/>
          <w:numId w:val="900"/>
        </w:numPr>
        <w:spacing w:before="0" w:after="0"/>
      </w:pPr>
      <w:r>
        <w:t>Ammonium</w:t>
      </w:r>
    </w:p>
    <w:p>
      <w:pPr>
        <w:numPr>
          <w:ilvl w:val="4"/>
          <w:numId w:val="900"/>
        </w:numPr>
        <w:spacing w:before="0" w:after="0"/>
      </w:pPr>
      <w:r>
        <w:t>Organic Nitrogen</w:t>
      </w:r>
    </w:p>
    <w:p>
      <w:pPr>
        <w:numPr>
          <w:ilvl w:val="3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Protein Synthesis</w:t>
      </w:r>
    </w:p>
    <w:p>
      <w:pPr>
        <w:numPr>
          <w:ilvl w:val="4"/>
          <w:numId w:val="900"/>
        </w:numPr>
        <w:spacing w:before="0" w:after="0"/>
      </w:pPr>
      <w:r>
        <w:t>Nucleic Acid Formation</w:t>
      </w:r>
    </w:p>
    <w:p>
      <w:pPr>
        <w:numPr>
          <w:ilvl w:val="4"/>
          <w:numId w:val="900"/>
        </w:numPr>
        <w:spacing w:before="0" w:after="0"/>
      </w:pPr>
      <w:r>
        <w:t>Chlorophyll Structure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4"/>
          <w:numId w:val="900"/>
        </w:numPr>
        <w:spacing w:before="0" w:after="0"/>
      </w:pPr>
      <w:r>
        <w:t>Chlorosis</w:t>
      </w:r>
    </w:p>
    <w:p>
      <w:pPr>
        <w:numPr>
          <w:ilvl w:val="4"/>
          <w:numId w:val="900"/>
        </w:numPr>
        <w:spacing w:before="0" w:after="0"/>
      </w:pPr>
      <w:r>
        <w:t>Stunted Growth</w:t>
      </w:r>
    </w:p>
    <w:p>
      <w:pPr>
        <w:numPr>
          <w:ilvl w:val="4"/>
          <w:numId w:val="900"/>
        </w:numPr>
        <w:spacing w:before="0" w:after="0"/>
      </w:pPr>
      <w:r>
        <w:t>Reduced Protein Content</w:t>
      </w:r>
    </w:p>
    <w:p>
      <w:pPr>
        <w:numPr>
          <w:ilvl w:val="3"/>
          <w:numId w:val="900"/>
        </w:numPr>
        <w:spacing w:before="0" w:after="0"/>
      </w:pPr>
      <w:r>
        <w:t>Uptake and Assimilation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4"/>
          <w:numId w:val="900"/>
        </w:numPr>
        <w:spacing w:before="0" w:after="0"/>
      </w:pPr>
      <w:r>
        <w:t>Phosphate</w:t>
      </w:r>
    </w:p>
    <w:p>
      <w:pPr>
        <w:numPr>
          <w:ilvl w:val="4"/>
          <w:numId w:val="900"/>
        </w:numPr>
        <w:spacing w:before="0" w:after="0"/>
      </w:pPr>
      <w:r>
        <w:t>Organic Phosphorus</w:t>
      </w:r>
    </w:p>
    <w:p>
      <w:pPr>
        <w:numPr>
          <w:ilvl w:val="3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Energy Transfer</w:t>
      </w:r>
    </w:p>
    <w:p>
      <w:pPr>
        <w:numPr>
          <w:ilvl w:val="4"/>
          <w:numId w:val="900"/>
        </w:numPr>
        <w:spacing w:before="0" w:after="0"/>
      </w:pPr>
      <w:r>
        <w:t>Nucleic Acid Structure</w:t>
      </w:r>
    </w:p>
    <w:p>
      <w:pPr>
        <w:numPr>
          <w:ilvl w:val="4"/>
          <w:numId w:val="900"/>
        </w:numPr>
        <w:spacing w:before="0" w:after="0"/>
      </w:pPr>
      <w:r>
        <w:t>Membrane Components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4"/>
          <w:numId w:val="900"/>
        </w:numPr>
        <w:spacing w:before="0" w:after="0"/>
      </w:pPr>
      <w:r>
        <w:t>Purple Coloration</w:t>
      </w:r>
    </w:p>
    <w:p>
      <w:pPr>
        <w:numPr>
          <w:ilvl w:val="4"/>
          <w:numId w:val="900"/>
        </w:numPr>
        <w:spacing w:before="0" w:after="0"/>
      </w:pPr>
      <w:r>
        <w:t>Delayed Maturity</w:t>
      </w:r>
    </w:p>
    <w:p>
      <w:pPr>
        <w:numPr>
          <w:ilvl w:val="4"/>
          <w:numId w:val="900"/>
        </w:numPr>
        <w:spacing w:before="0" w:after="0"/>
      </w:pPr>
      <w:r>
        <w:t>Poor Root Development</w:t>
      </w:r>
    </w:p>
    <w:p>
      <w:pPr>
        <w:numPr>
          <w:ilvl w:val="3"/>
          <w:numId w:val="900"/>
        </w:numPr>
        <w:spacing w:before="0" w:after="0"/>
      </w:pPr>
      <w:r>
        <w:t>Uptake and Metabolism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4"/>
          <w:numId w:val="900"/>
        </w:numPr>
        <w:spacing w:before="0" w:after="0"/>
      </w:pPr>
      <w:r>
        <w:t>Potassium Ion</w:t>
      </w:r>
    </w:p>
    <w:p>
      <w:pPr>
        <w:numPr>
          <w:ilvl w:val="3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Enzyme Activation</w:t>
      </w:r>
    </w:p>
    <w:p>
      <w:pPr>
        <w:numPr>
          <w:ilvl w:val="4"/>
          <w:numId w:val="900"/>
        </w:numPr>
        <w:spacing w:before="0" w:after="0"/>
      </w:pPr>
      <w:r>
        <w:t>Osmotic Regulation</w:t>
      </w:r>
    </w:p>
    <w:p>
      <w:pPr>
        <w:numPr>
          <w:ilvl w:val="4"/>
          <w:numId w:val="900"/>
        </w:numPr>
        <w:spacing w:before="0" w:after="0"/>
      </w:pPr>
      <w:r>
        <w:t>Stomatal Function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4"/>
          <w:numId w:val="900"/>
        </w:numPr>
        <w:spacing w:before="0" w:after="0"/>
      </w:pPr>
      <w:r>
        <w:t>Marginal Leaf Burn</w:t>
      </w:r>
    </w:p>
    <w:p>
      <w:pPr>
        <w:numPr>
          <w:ilvl w:val="4"/>
          <w:numId w:val="900"/>
        </w:numPr>
        <w:spacing w:before="0" w:after="0"/>
      </w:pPr>
      <w:r>
        <w:t>Weak Stems</w:t>
      </w:r>
    </w:p>
    <w:p>
      <w:pPr>
        <w:numPr>
          <w:ilvl w:val="4"/>
          <w:numId w:val="900"/>
        </w:numPr>
        <w:spacing w:before="0" w:after="0"/>
      </w:pPr>
      <w:r>
        <w:t>Poor Disease Resistance</w:t>
      </w:r>
    </w:p>
    <w:p>
      <w:pPr>
        <w:numPr>
          <w:ilvl w:val="3"/>
          <w:numId w:val="900"/>
        </w:numPr>
        <w:spacing w:before="0" w:after="0"/>
      </w:pPr>
      <w:r>
        <w:t>Transport and Distribution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4"/>
          <w:numId w:val="900"/>
        </w:numPr>
        <w:spacing w:before="0" w:after="0"/>
      </w:pPr>
      <w:r>
        <w:t>Calcium Ion</w:t>
      </w:r>
    </w:p>
    <w:p>
      <w:pPr>
        <w:numPr>
          <w:ilvl w:val="3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Cell Wall Structure</w:t>
      </w:r>
    </w:p>
    <w:p>
      <w:pPr>
        <w:numPr>
          <w:ilvl w:val="4"/>
          <w:numId w:val="900"/>
        </w:numPr>
        <w:spacing w:before="0" w:after="0"/>
      </w:pPr>
      <w:r>
        <w:t>Membrane Stability</w:t>
      </w:r>
    </w:p>
    <w:p>
      <w:pPr>
        <w:numPr>
          <w:ilvl w:val="4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4"/>
          <w:numId w:val="900"/>
        </w:numPr>
        <w:spacing w:before="0" w:after="0"/>
      </w:pPr>
      <w:r>
        <w:t>Tip Burn</w:t>
      </w:r>
    </w:p>
    <w:p>
      <w:pPr>
        <w:numPr>
          <w:ilvl w:val="4"/>
          <w:numId w:val="900"/>
        </w:numPr>
        <w:spacing w:before="0" w:after="0"/>
      </w:pPr>
      <w:r>
        <w:t>Blossom End Rot</w:t>
      </w:r>
    </w:p>
    <w:p>
      <w:pPr>
        <w:numPr>
          <w:ilvl w:val="4"/>
          <w:numId w:val="900"/>
        </w:numPr>
        <w:spacing w:before="0" w:after="0"/>
      </w:pPr>
      <w:r>
        <w:t>Poor Root Growth</w:t>
      </w:r>
    </w:p>
    <w:p>
      <w:pPr>
        <w:numPr>
          <w:ilvl w:val="3"/>
          <w:numId w:val="900"/>
        </w:numPr>
        <w:spacing w:before="0" w:after="0"/>
      </w:pPr>
      <w:r>
        <w:t>Uptake and Transport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4"/>
          <w:numId w:val="900"/>
        </w:numPr>
        <w:spacing w:before="0" w:after="0"/>
      </w:pPr>
      <w:r>
        <w:t>Magnesium Ion</w:t>
      </w:r>
    </w:p>
    <w:p>
      <w:pPr>
        <w:numPr>
          <w:ilvl w:val="3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Chlorophyll Structure</w:t>
      </w:r>
    </w:p>
    <w:p>
      <w:pPr>
        <w:numPr>
          <w:ilvl w:val="4"/>
          <w:numId w:val="900"/>
        </w:numPr>
        <w:spacing w:before="0" w:after="0"/>
      </w:pPr>
      <w:r>
        <w:t>Enzyme Activation</w:t>
      </w:r>
    </w:p>
    <w:p>
      <w:pPr>
        <w:numPr>
          <w:ilvl w:val="4"/>
          <w:numId w:val="900"/>
        </w:numPr>
        <w:spacing w:before="0" w:after="0"/>
      </w:pPr>
      <w:r>
        <w:t>Ribosome Structure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4"/>
          <w:numId w:val="900"/>
        </w:numPr>
        <w:spacing w:before="0" w:after="0"/>
      </w:pPr>
      <w:r>
        <w:t>Interveinal Chlorosis</w:t>
      </w:r>
    </w:p>
    <w:p>
      <w:pPr>
        <w:numPr>
          <w:ilvl w:val="4"/>
          <w:numId w:val="900"/>
        </w:numPr>
        <w:spacing w:before="0" w:after="0"/>
      </w:pPr>
      <w:r>
        <w:t>Premature Leaf Drop</w:t>
      </w:r>
    </w:p>
    <w:p>
      <w:pPr>
        <w:numPr>
          <w:ilvl w:val="3"/>
          <w:numId w:val="900"/>
        </w:numPr>
        <w:spacing w:before="0" w:after="0"/>
      </w:pPr>
      <w:r>
        <w:t>Mobility and Redistribution</w:t>
      </w:r>
    </w:p>
    <w:p>
      <w:pPr>
        <w:numPr>
          <w:ilvl w:val="2"/>
          <w:numId w:val="900"/>
        </w:numPr>
        <w:spacing w:before="0" w:after="0"/>
      </w:pPr>
      <w:r>
        <w:t>Sulfur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4"/>
          <w:numId w:val="900"/>
        </w:numPr>
        <w:spacing w:before="0" w:after="0"/>
      </w:pPr>
      <w:r>
        <w:t>Sulfate</w:t>
      </w:r>
    </w:p>
    <w:p>
      <w:pPr>
        <w:numPr>
          <w:ilvl w:val="4"/>
          <w:numId w:val="900"/>
        </w:numPr>
        <w:spacing w:before="0" w:after="0"/>
      </w:pPr>
      <w:r>
        <w:t>Organic Sulfur</w:t>
      </w:r>
    </w:p>
    <w:p>
      <w:pPr>
        <w:numPr>
          <w:ilvl w:val="3"/>
          <w:numId w:val="900"/>
        </w:numPr>
        <w:spacing w:before="0" w:after="0"/>
      </w:pPr>
      <w:r>
        <w:t>Functions in Plants</w:t>
      </w:r>
    </w:p>
    <w:p>
      <w:pPr>
        <w:numPr>
          <w:ilvl w:val="4"/>
          <w:numId w:val="900"/>
        </w:numPr>
        <w:spacing w:before="0" w:after="0"/>
      </w:pPr>
      <w:r>
        <w:t>Protein Structure</w:t>
      </w:r>
    </w:p>
    <w:p>
      <w:pPr>
        <w:numPr>
          <w:ilvl w:val="4"/>
          <w:numId w:val="900"/>
        </w:numPr>
        <w:spacing w:before="0" w:after="0"/>
      </w:pPr>
      <w:r>
        <w:t>Enzyme Function</w:t>
      </w:r>
    </w:p>
    <w:p>
      <w:pPr>
        <w:numPr>
          <w:ilvl w:val="4"/>
          <w:numId w:val="900"/>
        </w:numPr>
        <w:spacing w:before="0" w:after="0"/>
      </w:pPr>
      <w:r>
        <w:t>Secondary Metabolites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4"/>
          <w:numId w:val="900"/>
        </w:numPr>
        <w:spacing w:before="0" w:after="0"/>
      </w:pPr>
      <w:r>
        <w:t>General Chlorosis</w:t>
      </w:r>
    </w:p>
    <w:p>
      <w:pPr>
        <w:numPr>
          <w:ilvl w:val="4"/>
          <w:numId w:val="900"/>
        </w:numPr>
        <w:spacing w:before="0" w:after="0"/>
      </w:pPr>
      <w:r>
        <w:t>Reduced Growth</w:t>
      </w:r>
    </w:p>
    <w:p>
      <w:pPr>
        <w:numPr>
          <w:ilvl w:val="3"/>
          <w:numId w:val="900"/>
        </w:numPr>
        <w:spacing w:before="0" w:after="0"/>
      </w:pPr>
      <w:r>
        <w:t>Assimilation Pathway</w:t>
      </w:r>
    </w:p>
    <w:p>
      <w:pPr>
        <w:numPr>
          <w:ilvl w:val="1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Electron Transport</w:t>
      </w:r>
    </w:p>
    <w:p>
      <w:pPr>
        <w:numPr>
          <w:ilvl w:val="4"/>
          <w:numId w:val="900"/>
        </w:numPr>
        <w:spacing w:before="0" w:after="0"/>
      </w:pPr>
      <w:r>
        <w:t>Chlorophyll Synthesis</w:t>
      </w:r>
    </w:p>
    <w:p>
      <w:pPr>
        <w:numPr>
          <w:ilvl w:val="4"/>
          <w:numId w:val="900"/>
        </w:numPr>
        <w:spacing w:before="0" w:after="0"/>
      </w:pPr>
      <w:r>
        <w:t>Enzyme Cofactor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Uptake Mechanisms</w:t>
      </w:r>
    </w:p>
    <w:p>
      <w:pPr>
        <w:numPr>
          <w:ilvl w:val="2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Photosystem II</w:t>
      </w:r>
    </w:p>
    <w:p>
      <w:pPr>
        <w:numPr>
          <w:ilvl w:val="4"/>
          <w:numId w:val="900"/>
        </w:numPr>
        <w:spacing w:before="0" w:after="0"/>
      </w:pPr>
      <w:r>
        <w:t>Enzyme Activation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Transport and Storage</w:t>
      </w:r>
    </w:p>
    <w:p>
      <w:pPr>
        <w:numPr>
          <w:ilvl w:val="2"/>
          <w:numId w:val="900"/>
        </w:numPr>
        <w:spacing w:before="0" w:after="0"/>
      </w:pPr>
      <w:r>
        <w:t>Boron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Cell Wall Structure</w:t>
      </w:r>
    </w:p>
    <w:p>
      <w:pPr>
        <w:numPr>
          <w:ilvl w:val="4"/>
          <w:numId w:val="900"/>
        </w:numPr>
        <w:spacing w:before="0" w:after="0"/>
      </w:pPr>
      <w:r>
        <w:t>Membrane Function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Uptake and Distribution</w:t>
      </w:r>
    </w:p>
    <w:p>
      <w:pPr>
        <w:numPr>
          <w:ilvl w:val="2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Enzyme Structure</w:t>
      </w:r>
    </w:p>
    <w:p>
      <w:pPr>
        <w:numPr>
          <w:ilvl w:val="4"/>
          <w:numId w:val="900"/>
        </w:numPr>
        <w:spacing w:before="0" w:after="0"/>
      </w:pPr>
      <w:r>
        <w:t>Protein Synthesis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Homeostasis Mechanisms</w:t>
      </w:r>
    </w:p>
    <w:p>
      <w:pPr>
        <w:numPr>
          <w:ilvl w:val="2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Electron Transport</w:t>
      </w:r>
    </w:p>
    <w:p>
      <w:pPr>
        <w:numPr>
          <w:ilvl w:val="4"/>
          <w:numId w:val="900"/>
        </w:numPr>
        <w:spacing w:before="0" w:after="0"/>
      </w:pPr>
      <w:r>
        <w:t>Enzyme Function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Toxicity Issues</w:t>
      </w:r>
    </w:p>
    <w:p>
      <w:pPr>
        <w:numPr>
          <w:ilvl w:val="2"/>
          <w:numId w:val="900"/>
        </w:numPr>
        <w:spacing w:before="0" w:after="0"/>
      </w:pPr>
      <w:r>
        <w:t>Molybdenum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Nitrogen Fixation</w:t>
      </w:r>
    </w:p>
    <w:p>
      <w:pPr>
        <w:numPr>
          <w:ilvl w:val="4"/>
          <w:numId w:val="900"/>
        </w:numPr>
        <w:spacing w:before="0" w:after="0"/>
      </w:pPr>
      <w:r>
        <w:t>Nitrate Reduction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Uptake and Metabolism</w:t>
      </w:r>
    </w:p>
    <w:p>
      <w:pPr>
        <w:numPr>
          <w:ilvl w:val="2"/>
          <w:numId w:val="900"/>
        </w:numPr>
        <w:spacing w:before="0" w:after="0"/>
      </w:pPr>
      <w:r>
        <w:t>Chlorine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Photosystem II</w:t>
      </w:r>
    </w:p>
    <w:p>
      <w:pPr>
        <w:numPr>
          <w:ilvl w:val="4"/>
          <w:numId w:val="900"/>
        </w:numPr>
        <w:spacing w:before="0" w:after="0"/>
      </w:pPr>
      <w:r>
        <w:t>Osmotic Regulation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Nickel</w:t>
      </w:r>
    </w:p>
    <w:p>
      <w:pPr>
        <w:numPr>
          <w:ilvl w:val="3"/>
          <w:numId w:val="900"/>
        </w:numPr>
        <w:spacing w:before="0" w:after="0"/>
      </w:pPr>
      <w:r>
        <w:t>Chemical Forms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Urease Activity</w:t>
      </w:r>
    </w:p>
    <w:p>
      <w:pPr>
        <w:numPr>
          <w:ilvl w:val="4"/>
          <w:numId w:val="900"/>
        </w:numPr>
        <w:spacing w:before="0" w:after="0"/>
      </w:pPr>
      <w:r>
        <w:t>Nitrogen Metabolism</w:t>
      </w:r>
    </w:p>
    <w:p>
      <w:pPr>
        <w:numPr>
          <w:ilvl w:val="3"/>
          <w:numId w:val="900"/>
        </w:numPr>
        <w:spacing w:before="0" w:after="0"/>
      </w:pPr>
      <w:r>
        <w:t>Deficiency Symptoms</w:t>
      </w:r>
    </w:p>
    <w:p>
      <w:pPr>
        <w:numPr>
          <w:ilvl w:val="3"/>
          <w:numId w:val="900"/>
        </w:numPr>
        <w:spacing w:before="0" w:after="0"/>
      </w:pPr>
      <w:r>
        <w:t>Recent Discovery</w:t>
      </w:r>
    </w:p>
    <w:p>
      <w:pPr>
        <w:numPr>
          <w:ilvl w:val="0"/>
          <w:numId w:val="900"/>
        </w:numPr>
        <w:spacing w:before="0" w:after="0"/>
      </w:pPr>
      <w:r>
        <w:t>Nutrient Deficiency and Toxicity</w:t>
      </w:r>
    </w:p>
    <w:p>
      <w:pPr>
        <w:numPr>
          <w:ilvl w:val="1"/>
          <w:numId w:val="900"/>
        </w:numPr>
        <w:spacing w:before="0" w:after="0"/>
      </w:pPr>
      <w:r>
        <w:t>Deficiency Symptoms</w:t>
      </w:r>
    </w:p>
    <w:p>
      <w:pPr>
        <w:numPr>
          <w:ilvl w:val="2"/>
          <w:numId w:val="900"/>
        </w:numPr>
        <w:spacing w:before="0" w:after="0"/>
      </w:pPr>
      <w:r>
        <w:t>Visual Diagnosis</w:t>
      </w:r>
    </w:p>
    <w:p>
      <w:pPr>
        <w:numPr>
          <w:ilvl w:val="3"/>
          <w:numId w:val="900"/>
        </w:numPr>
        <w:spacing w:before="0" w:after="0"/>
      </w:pPr>
      <w:r>
        <w:t>Leaf Symptoms</w:t>
      </w:r>
    </w:p>
    <w:p>
      <w:pPr>
        <w:numPr>
          <w:ilvl w:val="3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Color Changes</w:t>
      </w:r>
    </w:p>
    <w:p>
      <w:pPr>
        <w:numPr>
          <w:ilvl w:val="2"/>
          <w:numId w:val="900"/>
        </w:numPr>
        <w:spacing w:before="0" w:after="0"/>
      </w:pPr>
      <w:r>
        <w:t>Physiological Effects</w:t>
      </w:r>
    </w:p>
    <w:p>
      <w:pPr>
        <w:numPr>
          <w:ilvl w:val="3"/>
          <w:numId w:val="900"/>
        </w:numPr>
        <w:spacing w:before="0" w:after="0"/>
      </w:pPr>
      <w:r>
        <w:t>Metabolic Disruption</w:t>
      </w:r>
    </w:p>
    <w:p>
      <w:pPr>
        <w:numPr>
          <w:ilvl w:val="3"/>
          <w:numId w:val="900"/>
        </w:numPr>
        <w:spacing w:before="0" w:after="0"/>
      </w:pPr>
      <w:r>
        <w:t>Growth Inhibition</w:t>
      </w:r>
    </w:p>
    <w:p>
      <w:pPr>
        <w:numPr>
          <w:ilvl w:val="3"/>
          <w:numId w:val="900"/>
        </w:numPr>
        <w:spacing w:before="0" w:after="0"/>
      </w:pPr>
      <w:r>
        <w:t>Reproductive Failure</w:t>
      </w:r>
    </w:p>
    <w:p>
      <w:pPr>
        <w:numPr>
          <w:ilvl w:val="1"/>
          <w:numId w:val="900"/>
        </w:numPr>
        <w:spacing w:before="0" w:after="0"/>
      </w:pPr>
      <w:r>
        <w:t>Mobility Patterns</w:t>
      </w:r>
    </w:p>
    <w:p>
      <w:pPr>
        <w:numPr>
          <w:ilvl w:val="2"/>
          <w:numId w:val="900"/>
        </w:numPr>
        <w:spacing w:before="0" w:after="0"/>
      </w:pPr>
      <w:r>
        <w:t>Mobile Nutrients</w:t>
      </w:r>
    </w:p>
    <w:p>
      <w:pPr>
        <w:numPr>
          <w:ilvl w:val="3"/>
          <w:numId w:val="900"/>
        </w:numPr>
        <w:spacing w:before="0" w:after="0"/>
      </w:pPr>
      <w:r>
        <w:t>Symptom Patterns</w:t>
      </w:r>
    </w:p>
    <w:p>
      <w:pPr>
        <w:numPr>
          <w:ilvl w:val="3"/>
          <w:numId w:val="900"/>
        </w:numPr>
        <w:spacing w:before="0" w:after="0"/>
      </w:pPr>
      <w:r>
        <w:t>Redistribution Mechanisms</w:t>
      </w:r>
    </w:p>
    <w:p>
      <w:pPr>
        <w:numPr>
          <w:ilvl w:val="2"/>
          <w:numId w:val="900"/>
        </w:numPr>
        <w:spacing w:before="0" w:after="0"/>
      </w:pPr>
      <w:r>
        <w:t>Immobile Nutrients</w:t>
      </w:r>
    </w:p>
    <w:p>
      <w:pPr>
        <w:numPr>
          <w:ilvl w:val="3"/>
          <w:numId w:val="900"/>
        </w:numPr>
        <w:spacing w:before="0" w:after="0"/>
      </w:pPr>
      <w:r>
        <w:t>Symptom Patterns</w:t>
      </w:r>
    </w:p>
    <w:p>
      <w:pPr>
        <w:numPr>
          <w:ilvl w:val="3"/>
          <w:numId w:val="900"/>
        </w:numPr>
        <w:spacing w:before="0" w:after="0"/>
      </w:pPr>
      <w:r>
        <w:t>Localized Effects</w:t>
      </w:r>
    </w:p>
    <w:p>
      <w:pPr>
        <w:numPr>
          <w:ilvl w:val="1"/>
          <w:numId w:val="900"/>
        </w:numPr>
        <w:spacing w:before="0" w:after="0"/>
      </w:pPr>
      <w:r>
        <w:t>Toxicity Symptoms</w:t>
      </w:r>
    </w:p>
    <w:p>
      <w:pPr>
        <w:numPr>
          <w:ilvl w:val="2"/>
          <w:numId w:val="900"/>
        </w:numPr>
        <w:spacing w:before="0" w:after="0"/>
      </w:pPr>
      <w:r>
        <w:t>Excess Nutrient Effects</w:t>
      </w:r>
    </w:p>
    <w:p>
      <w:pPr>
        <w:numPr>
          <w:ilvl w:val="2"/>
          <w:numId w:val="900"/>
        </w:numPr>
        <w:spacing w:before="0" w:after="0"/>
      </w:pPr>
      <w:r>
        <w:t>Ion Interactions</w:t>
      </w:r>
    </w:p>
    <w:p>
      <w:pPr>
        <w:numPr>
          <w:ilvl w:val="2"/>
          <w:numId w:val="900"/>
        </w:numPr>
        <w:spacing w:before="0" w:after="0"/>
      </w:pPr>
      <w:r>
        <w:t>Physiological Damage</w:t>
      </w:r>
    </w:p>
    <w:p>
      <w:pPr>
        <w:numPr>
          <w:ilvl w:val="1"/>
          <w:numId w:val="900"/>
        </w:numPr>
        <w:spacing w:before="0" w:after="0"/>
      </w:pPr>
      <w:r>
        <w:t>Nutrient Interactions</w:t>
      </w:r>
    </w:p>
    <w:p>
      <w:pPr>
        <w:numPr>
          <w:ilvl w:val="2"/>
          <w:numId w:val="900"/>
        </w:numPr>
        <w:spacing w:before="0" w:after="0"/>
      </w:pPr>
      <w:r>
        <w:t>Synergistic Effects</w:t>
      </w:r>
    </w:p>
    <w:p>
      <w:pPr>
        <w:numPr>
          <w:ilvl w:val="2"/>
          <w:numId w:val="900"/>
        </w:numPr>
        <w:spacing w:before="0" w:after="0"/>
      </w:pPr>
      <w:r>
        <w:t>Antagonistic Effects</w:t>
      </w:r>
    </w:p>
    <w:p>
      <w:pPr>
        <w:numPr>
          <w:ilvl w:val="2"/>
          <w:numId w:val="900"/>
        </w:numPr>
        <w:spacing w:before="0" w:after="0"/>
      </w:pPr>
      <w:r>
        <w:t>Balance Requirements</w:t>
      </w:r>
    </w:p>
    <w:p>
      <w:pPr>
        <w:numPr>
          <w:ilvl w:val="0"/>
          <w:numId w:val="900"/>
        </w:numPr>
        <w:spacing w:before="0" w:after="0"/>
      </w:pPr>
      <w:r>
        <w:t>Soil and Nutrient Availability</w:t>
      </w:r>
    </w:p>
    <w:p>
      <w:pPr>
        <w:numPr>
          <w:ilvl w:val="1"/>
          <w:numId w:val="900"/>
        </w:numPr>
        <w:spacing w:before="0" w:after="0"/>
      </w:pPr>
      <w:r>
        <w:t>Soil Composition</w:t>
      </w:r>
    </w:p>
    <w:p>
      <w:pPr>
        <w:numPr>
          <w:ilvl w:val="2"/>
          <w:numId w:val="900"/>
        </w:numPr>
        <w:spacing w:before="0" w:after="0"/>
      </w:pPr>
      <w:r>
        <w:t>Mineral Particles</w:t>
      </w:r>
    </w:p>
    <w:p>
      <w:pPr>
        <w:numPr>
          <w:ilvl w:val="3"/>
          <w:numId w:val="900"/>
        </w:numPr>
        <w:spacing w:before="0" w:after="0"/>
      </w:pPr>
      <w:r>
        <w:t>Sand, Silt, Clay</w:t>
      </w:r>
    </w:p>
    <w:p>
      <w:pPr>
        <w:numPr>
          <w:ilvl w:val="3"/>
          <w:numId w:val="900"/>
        </w:numPr>
        <w:spacing w:before="0" w:after="0"/>
      </w:pPr>
      <w:r>
        <w:t>Weathering Processes</w:t>
      </w:r>
    </w:p>
    <w:p>
      <w:pPr>
        <w:numPr>
          <w:ilvl w:val="2"/>
          <w:numId w:val="900"/>
        </w:numPr>
        <w:spacing w:before="0" w:after="0"/>
      </w:pPr>
      <w:r>
        <w:t>Organic Matter</w:t>
      </w:r>
    </w:p>
    <w:p>
      <w:pPr>
        <w:numPr>
          <w:ilvl w:val="3"/>
          <w:numId w:val="900"/>
        </w:numPr>
        <w:spacing w:before="0" w:after="0"/>
      </w:pPr>
      <w:r>
        <w:t>Humus Formation</w:t>
      </w:r>
    </w:p>
    <w:p>
      <w:pPr>
        <w:numPr>
          <w:ilvl w:val="3"/>
          <w:numId w:val="900"/>
        </w:numPr>
        <w:spacing w:before="0" w:after="0"/>
      </w:pPr>
      <w:r>
        <w:t>Nutrient Release</w:t>
      </w:r>
    </w:p>
    <w:p>
      <w:pPr>
        <w:numPr>
          <w:ilvl w:val="2"/>
          <w:numId w:val="900"/>
        </w:numPr>
        <w:spacing w:before="0" w:after="0"/>
      </w:pPr>
      <w:r>
        <w:t>Soil Solution</w:t>
      </w:r>
    </w:p>
    <w:p>
      <w:pPr>
        <w:numPr>
          <w:ilvl w:val="3"/>
          <w:numId w:val="900"/>
        </w:numPr>
        <w:spacing w:before="0" w:after="0"/>
      </w:pPr>
      <w:r>
        <w:t>Ion Concentrations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Soil Properties</w:t>
      </w:r>
    </w:p>
    <w:p>
      <w:pPr>
        <w:numPr>
          <w:ilvl w:val="2"/>
          <w:numId w:val="900"/>
        </w:numPr>
        <w:spacing w:before="0" w:after="0"/>
      </w:pPr>
      <w:r>
        <w:t>Texture and Structure</w:t>
      </w:r>
    </w:p>
    <w:p>
      <w:pPr>
        <w:numPr>
          <w:ilvl w:val="3"/>
          <w:numId w:val="900"/>
        </w:numPr>
        <w:spacing w:before="0" w:after="0"/>
      </w:pPr>
      <w:r>
        <w:t>Particle Size Distribution</w:t>
      </w:r>
    </w:p>
    <w:p>
      <w:pPr>
        <w:numPr>
          <w:ilvl w:val="3"/>
          <w:numId w:val="900"/>
        </w:numPr>
        <w:spacing w:before="0" w:after="0"/>
      </w:pPr>
      <w:r>
        <w:t>Aggregation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pH and Buffering</w:t>
      </w:r>
    </w:p>
    <w:p>
      <w:pPr>
        <w:numPr>
          <w:ilvl w:val="3"/>
          <w:numId w:val="900"/>
        </w:numPr>
        <w:spacing w:before="0" w:after="0"/>
      </w:pPr>
      <w:r>
        <w:t>Hydrogen Ion Activity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Buffering Capacity</w:t>
      </w:r>
    </w:p>
    <w:p>
      <w:pPr>
        <w:numPr>
          <w:ilvl w:val="2"/>
          <w:numId w:val="900"/>
        </w:numPr>
        <w:spacing w:before="0" w:after="0"/>
      </w:pPr>
      <w:r>
        <w:t>Cation Exchange Capacity</w:t>
      </w:r>
    </w:p>
    <w:p>
      <w:pPr>
        <w:numPr>
          <w:ilvl w:val="3"/>
          <w:numId w:val="900"/>
        </w:numPr>
        <w:spacing w:before="0" w:after="0"/>
      </w:pPr>
      <w:r>
        <w:t>Clay Minerals</w:t>
      </w:r>
    </w:p>
    <w:p>
      <w:pPr>
        <w:numPr>
          <w:ilvl w:val="3"/>
          <w:numId w:val="900"/>
        </w:numPr>
        <w:spacing w:before="0" w:after="0"/>
      </w:pPr>
      <w:r>
        <w:t>Organic Matter</w:t>
      </w:r>
    </w:p>
    <w:p>
      <w:pPr>
        <w:numPr>
          <w:ilvl w:val="3"/>
          <w:numId w:val="900"/>
        </w:numPr>
        <w:spacing w:before="0" w:after="0"/>
      </w:pPr>
      <w:r>
        <w:t>Ion Retention</w:t>
      </w:r>
    </w:p>
    <w:p>
      <w:pPr>
        <w:numPr>
          <w:ilvl w:val="1"/>
          <w:numId w:val="900"/>
        </w:numPr>
        <w:spacing w:before="0" w:after="0"/>
      </w:pPr>
      <w:r>
        <w:t>Rhizosphere Interactions</w:t>
      </w:r>
    </w:p>
    <w:p>
      <w:pPr>
        <w:numPr>
          <w:ilvl w:val="2"/>
          <w:numId w:val="900"/>
        </w:numPr>
        <w:spacing w:before="0" w:after="0"/>
      </w:pPr>
      <w:r>
        <w:t>Root Exudates</w:t>
      </w:r>
    </w:p>
    <w:p>
      <w:pPr>
        <w:numPr>
          <w:ilvl w:val="3"/>
          <w:numId w:val="900"/>
        </w:numPr>
        <w:spacing w:before="0" w:after="0"/>
      </w:pPr>
      <w:r>
        <w:t>Organic Acids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Signaling Molecules</w:t>
      </w:r>
    </w:p>
    <w:p>
      <w:pPr>
        <w:numPr>
          <w:ilvl w:val="2"/>
          <w:numId w:val="900"/>
        </w:numPr>
        <w:spacing w:before="0" w:after="0"/>
      </w:pPr>
      <w:r>
        <w:t>Microbial Communities</w:t>
      </w:r>
    </w:p>
    <w:p>
      <w:pPr>
        <w:numPr>
          <w:ilvl w:val="3"/>
          <w:numId w:val="900"/>
        </w:numPr>
        <w:spacing w:before="0" w:after="0"/>
      </w:pPr>
      <w:r>
        <w:t>Bacterial Populations</w:t>
      </w:r>
    </w:p>
    <w:p>
      <w:pPr>
        <w:numPr>
          <w:ilvl w:val="3"/>
          <w:numId w:val="900"/>
        </w:numPr>
        <w:spacing w:before="0" w:after="0"/>
      </w:pPr>
      <w:r>
        <w:t>Fungal Networks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1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Ectomycorrhizae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Host Specificity</w:t>
      </w:r>
    </w:p>
    <w:p>
      <w:pPr>
        <w:numPr>
          <w:ilvl w:val="3"/>
          <w:numId w:val="900"/>
        </w:numPr>
        <w:spacing w:before="0" w:after="0"/>
      </w:pPr>
      <w:r>
        <w:t>Nutrient Exchange</w:t>
      </w:r>
    </w:p>
    <w:p>
      <w:pPr>
        <w:numPr>
          <w:ilvl w:val="2"/>
          <w:numId w:val="900"/>
        </w:numPr>
        <w:spacing w:before="0" w:after="0"/>
      </w:pPr>
      <w:r>
        <w:t>Endomycorrhizae</w:t>
      </w:r>
    </w:p>
    <w:p>
      <w:pPr>
        <w:numPr>
          <w:ilvl w:val="3"/>
          <w:numId w:val="900"/>
        </w:numPr>
        <w:spacing w:before="0" w:after="0"/>
      </w:pPr>
      <w:r>
        <w:t>Arbuscular Mycorrhizae</w:t>
      </w:r>
    </w:p>
    <w:p>
      <w:pPr>
        <w:numPr>
          <w:ilvl w:val="3"/>
          <w:numId w:val="900"/>
        </w:numPr>
        <w:spacing w:before="0" w:after="0"/>
      </w:pPr>
      <w:r>
        <w:t>Vesicular Structures</w:t>
      </w:r>
    </w:p>
    <w:p>
      <w:pPr>
        <w:numPr>
          <w:ilvl w:val="3"/>
          <w:numId w:val="900"/>
        </w:numPr>
        <w:spacing w:before="0" w:after="0"/>
      </w:pPr>
      <w:r>
        <w:t>Phosphorus Uptake</w:t>
      </w:r>
    </w:p>
    <w:p>
      <w:pPr>
        <w:numPr>
          <w:ilvl w:val="2"/>
          <w:numId w:val="900"/>
        </w:numPr>
        <w:spacing w:before="0" w:after="0"/>
      </w:pPr>
      <w:r>
        <w:t>Benefits to Plants</w:t>
      </w:r>
    </w:p>
    <w:p>
      <w:pPr>
        <w:numPr>
          <w:ilvl w:val="3"/>
          <w:numId w:val="900"/>
        </w:numPr>
        <w:spacing w:before="0" w:after="0"/>
      </w:pPr>
      <w:r>
        <w:t>Enhanced Nutrient Uptake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3"/>
          <w:numId w:val="900"/>
        </w:numPr>
        <w:spacing w:before="0" w:after="0"/>
      </w:pPr>
      <w:r>
        <w:t>Disease Protection</w:t>
      </w:r>
    </w:p>
    <w:p>
      <w:pPr>
        <w:numPr>
          <w:ilvl w:val="0"/>
          <w:numId w:val="900"/>
        </w:numPr>
        <w:spacing w:before="0" w:after="0"/>
      </w:pPr>
      <w:r>
        <w:t>Nitrogen Fixation</w:t>
      </w:r>
    </w:p>
    <w:p>
      <w:pPr>
        <w:numPr>
          <w:ilvl w:val="1"/>
          <w:numId w:val="900"/>
        </w:numPr>
        <w:spacing w:before="0" w:after="0"/>
      </w:pPr>
      <w:r>
        <w:t>Nitrogen Cycle Overview</w:t>
      </w:r>
    </w:p>
    <w:p>
      <w:pPr>
        <w:numPr>
          <w:ilvl w:val="2"/>
          <w:numId w:val="900"/>
        </w:numPr>
        <w:spacing w:before="0" w:after="0"/>
      </w:pPr>
      <w:r>
        <w:t>Atmospheric Nitrogen</w:t>
      </w:r>
    </w:p>
    <w:p>
      <w:pPr>
        <w:numPr>
          <w:ilvl w:val="2"/>
          <w:numId w:val="900"/>
        </w:numPr>
        <w:spacing w:before="0" w:after="0"/>
      </w:pPr>
      <w:r>
        <w:t>Nitrogen Forms in Soil</w:t>
      </w:r>
    </w:p>
    <w:p>
      <w:pPr>
        <w:numPr>
          <w:ilvl w:val="3"/>
          <w:numId w:val="900"/>
        </w:numPr>
        <w:spacing w:before="0" w:after="0"/>
      </w:pPr>
      <w:r>
        <w:t>Ammonium</w:t>
      </w:r>
    </w:p>
    <w:p>
      <w:pPr>
        <w:numPr>
          <w:ilvl w:val="3"/>
          <w:numId w:val="900"/>
        </w:numPr>
        <w:spacing w:before="0" w:after="0"/>
      </w:pPr>
      <w:r>
        <w:t>Nitrate</w:t>
      </w:r>
    </w:p>
    <w:p>
      <w:pPr>
        <w:numPr>
          <w:ilvl w:val="3"/>
          <w:numId w:val="900"/>
        </w:numPr>
        <w:spacing w:before="0" w:after="0"/>
      </w:pPr>
      <w:r>
        <w:t>Organic Nitrogen</w:t>
      </w:r>
    </w:p>
    <w:p>
      <w:pPr>
        <w:numPr>
          <w:ilvl w:val="2"/>
          <w:numId w:val="900"/>
        </w:numPr>
        <w:spacing w:before="0" w:after="0"/>
      </w:pPr>
      <w:r>
        <w:t>Nitrification Process</w:t>
      </w:r>
    </w:p>
    <w:p>
      <w:pPr>
        <w:numPr>
          <w:ilvl w:val="3"/>
          <w:numId w:val="900"/>
        </w:numPr>
        <w:spacing w:before="0" w:after="0"/>
      </w:pPr>
      <w:r>
        <w:t>Ammonia Oxidation</w:t>
      </w:r>
    </w:p>
    <w:p>
      <w:pPr>
        <w:numPr>
          <w:ilvl w:val="3"/>
          <w:numId w:val="900"/>
        </w:numPr>
        <w:spacing w:before="0" w:after="0"/>
      </w:pPr>
      <w:r>
        <w:t>Nitrite Oxidation</w:t>
      </w:r>
    </w:p>
    <w:p>
      <w:pPr>
        <w:numPr>
          <w:ilvl w:val="2"/>
          <w:numId w:val="900"/>
        </w:numPr>
        <w:spacing w:before="0" w:after="0"/>
      </w:pPr>
      <w:r>
        <w:t>Denitrification Process</w:t>
      </w:r>
    </w:p>
    <w:p>
      <w:pPr>
        <w:numPr>
          <w:ilvl w:val="3"/>
          <w:numId w:val="900"/>
        </w:numPr>
        <w:spacing w:before="0" w:after="0"/>
      </w:pPr>
      <w:r>
        <w:t>Anaerobic Conditions</w:t>
      </w:r>
    </w:p>
    <w:p>
      <w:pPr>
        <w:numPr>
          <w:ilvl w:val="3"/>
          <w:numId w:val="900"/>
        </w:numPr>
        <w:spacing w:before="0" w:after="0"/>
      </w:pPr>
      <w:r>
        <w:t>Nitrogen Gas Production</w:t>
      </w:r>
    </w:p>
    <w:p>
      <w:pPr>
        <w:numPr>
          <w:ilvl w:val="1"/>
          <w:numId w:val="900"/>
        </w:numPr>
        <w:spacing w:before="0" w:after="0"/>
      </w:pPr>
      <w:r>
        <w:t>Biological Nitrogen Fixation</w:t>
      </w:r>
    </w:p>
    <w:p>
      <w:pPr>
        <w:numPr>
          <w:ilvl w:val="2"/>
          <w:numId w:val="900"/>
        </w:numPr>
        <w:spacing w:before="0" w:after="0"/>
      </w:pPr>
      <w:r>
        <w:t>Nitrogenase Enzyme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Iron-Molybdenum Cofactor</w:t>
      </w:r>
    </w:p>
    <w:p>
      <w:pPr>
        <w:numPr>
          <w:ilvl w:val="3"/>
          <w:numId w:val="900"/>
        </w:numPr>
        <w:spacing w:before="0" w:after="0"/>
      </w:pPr>
      <w:r>
        <w:t>Oxygen Sensitivity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2"/>
          <w:numId w:val="900"/>
        </w:numPr>
        <w:spacing w:before="0" w:after="0"/>
      </w:pPr>
      <w:r>
        <w:t>Symbiotic Nitrogen Fixation</w:t>
      </w:r>
    </w:p>
    <w:p>
      <w:pPr>
        <w:numPr>
          <w:ilvl w:val="3"/>
          <w:numId w:val="900"/>
        </w:numPr>
        <w:spacing w:before="0" w:after="0"/>
      </w:pPr>
      <w:r>
        <w:t>Legume-Rhizobium Symbiosis</w:t>
      </w:r>
    </w:p>
    <w:p>
      <w:pPr>
        <w:numPr>
          <w:ilvl w:val="4"/>
          <w:numId w:val="900"/>
        </w:numPr>
        <w:spacing w:before="0" w:after="0"/>
      </w:pPr>
      <w:r>
        <w:t>Recognition and Infection</w:t>
      </w:r>
    </w:p>
    <w:p>
      <w:pPr>
        <w:numPr>
          <w:ilvl w:val="4"/>
          <w:numId w:val="900"/>
        </w:numPr>
        <w:spacing w:before="0" w:after="0"/>
      </w:pPr>
      <w:r>
        <w:t>Nodule Development</w:t>
      </w:r>
    </w:p>
    <w:p>
      <w:pPr>
        <w:numPr>
          <w:ilvl w:val="4"/>
          <w:numId w:val="900"/>
        </w:numPr>
        <w:spacing w:before="0" w:after="0"/>
      </w:pPr>
      <w:r>
        <w:t>Bacteroid Formation</w:t>
      </w:r>
    </w:p>
    <w:p>
      <w:pPr>
        <w:numPr>
          <w:ilvl w:val="4"/>
          <w:numId w:val="900"/>
        </w:numPr>
        <w:spacing w:before="0" w:after="0"/>
      </w:pPr>
      <w:r>
        <w:t>Nitrogen Exchange</w:t>
      </w:r>
    </w:p>
    <w:p>
      <w:pPr>
        <w:numPr>
          <w:ilvl w:val="3"/>
          <w:numId w:val="900"/>
        </w:numPr>
        <w:spacing w:before="0" w:after="0"/>
      </w:pPr>
      <w:r>
        <w:t>Other Symbiotic Systems</w:t>
      </w:r>
    </w:p>
    <w:p>
      <w:pPr>
        <w:numPr>
          <w:ilvl w:val="4"/>
          <w:numId w:val="900"/>
        </w:numPr>
        <w:spacing w:before="0" w:after="0"/>
      </w:pPr>
      <w:r>
        <w:t>Actinorhizal Plants</w:t>
      </w:r>
    </w:p>
    <w:p>
      <w:pPr>
        <w:numPr>
          <w:ilvl w:val="4"/>
          <w:numId w:val="900"/>
        </w:numPr>
        <w:spacing w:before="0" w:after="0"/>
      </w:pPr>
      <w:r>
        <w:t>Cyanobacterial Symbioses</w:t>
      </w:r>
    </w:p>
    <w:p>
      <w:pPr>
        <w:numPr>
          <w:ilvl w:val="2"/>
          <w:numId w:val="900"/>
        </w:numPr>
        <w:spacing w:before="0" w:after="0"/>
      </w:pPr>
      <w:r>
        <w:t>Asymbiotic Nitrogen Fixation</w:t>
      </w:r>
    </w:p>
    <w:p>
      <w:pPr>
        <w:numPr>
          <w:ilvl w:val="3"/>
          <w:numId w:val="900"/>
        </w:numPr>
        <w:spacing w:before="0" w:after="0"/>
      </w:pPr>
      <w:r>
        <w:t>Free-Living Bacteria</w:t>
      </w:r>
    </w:p>
    <w:p>
      <w:pPr>
        <w:numPr>
          <w:ilvl w:val="3"/>
          <w:numId w:val="900"/>
        </w:numPr>
        <w:spacing w:before="0" w:after="0"/>
      </w:pPr>
      <w:r>
        <w:t>Associative Bacteria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Regulation of Nitrogen Fixation</w:t>
      </w:r>
    </w:p>
    <w:p>
      <w:pPr>
        <w:numPr>
          <w:ilvl w:val="2"/>
          <w:numId w:val="900"/>
        </w:numPr>
        <w:spacing w:before="0" w:after="0"/>
      </w:pPr>
      <w:r>
        <w:t>Oxygen Protection</w:t>
      </w:r>
    </w:p>
    <w:p>
      <w:pPr>
        <w:numPr>
          <w:ilvl w:val="2"/>
          <w:numId w:val="900"/>
        </w:numPr>
        <w:spacing w:before="0" w:after="0"/>
      </w:pPr>
      <w:r>
        <w:t>Energy Supply</w:t>
      </w:r>
    </w:p>
    <w:p>
      <w:pPr>
        <w:numPr>
          <w:ilvl w:val="2"/>
          <w:numId w:val="900"/>
        </w:numPr>
        <w:spacing w:before="0" w:after="0"/>
      </w:pPr>
      <w:r>
        <w:t>Nitrogen Feedback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pStyle w:val="Heading1"/>
      </w:pPr>
      <w:r>
        <w:t>Photosynthesis</w:t>
      </w:r>
    </w:p>
    <w:p>
      <w:pPr>
        <w:numPr>
          <w:ilvl w:val="0"/>
          <w:numId w:val="900"/>
        </w:numPr>
        <w:spacing w:before="0" w:after="0"/>
      </w:pPr>
      <w:r>
        <w:t>Light and Photosynthetic Pigments</w:t>
      </w:r>
    </w:p>
    <w:p>
      <w:pPr>
        <w:numPr>
          <w:ilvl w:val="1"/>
          <w:numId w:val="900"/>
        </w:numPr>
        <w:spacing w:before="0" w:after="0"/>
      </w:pPr>
      <w:r>
        <w:t>Nature of Light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Photon Energy</w:t>
      </w:r>
    </w:p>
    <w:p>
      <w:pPr>
        <w:numPr>
          <w:ilvl w:val="1"/>
          <w:numId w:val="900"/>
        </w:numPr>
        <w:spacing w:before="0" w:after="0"/>
      </w:pPr>
      <w:r>
        <w:t>Photosynthetically Active Radiation</w:t>
      </w:r>
    </w:p>
    <w:p>
      <w:pPr>
        <w:numPr>
          <w:ilvl w:val="2"/>
          <w:numId w:val="900"/>
        </w:numPr>
        <w:spacing w:before="0" w:after="0"/>
      </w:pPr>
      <w:r>
        <w:t>Wavelength Range</w:t>
      </w:r>
    </w:p>
    <w:p>
      <w:pPr>
        <w:numPr>
          <w:ilvl w:val="2"/>
          <w:numId w:val="900"/>
        </w:numPr>
        <w:spacing w:before="0" w:after="0"/>
      </w:pPr>
      <w:r>
        <w:t>Energy Content</w:t>
      </w:r>
    </w:p>
    <w:p>
      <w:pPr>
        <w:numPr>
          <w:ilvl w:val="2"/>
          <w:numId w:val="900"/>
        </w:numPr>
        <w:spacing w:before="0" w:after="0"/>
      </w:pPr>
      <w:r>
        <w:t>Atmospheric Filtering</w:t>
      </w:r>
    </w:p>
    <w:p>
      <w:pPr>
        <w:numPr>
          <w:ilvl w:val="1"/>
          <w:numId w:val="900"/>
        </w:numPr>
        <w:spacing w:before="0" w:after="0"/>
      </w:pPr>
      <w:r>
        <w:t>Photosynthetic Pigments</w:t>
      </w:r>
    </w:p>
    <w:p>
      <w:pPr>
        <w:numPr>
          <w:ilvl w:val="2"/>
          <w:numId w:val="900"/>
        </w:numPr>
        <w:spacing w:before="0" w:after="0"/>
      </w:pPr>
      <w:r>
        <w:t>Chlorophylls</w:t>
      </w:r>
    </w:p>
    <w:p>
      <w:pPr>
        <w:numPr>
          <w:ilvl w:val="3"/>
          <w:numId w:val="900"/>
        </w:numPr>
        <w:spacing w:before="0" w:after="0"/>
      </w:pPr>
      <w:r>
        <w:t>Chlorophyll a</w:t>
      </w:r>
    </w:p>
    <w:p>
      <w:pPr>
        <w:numPr>
          <w:ilvl w:val="4"/>
          <w:numId w:val="900"/>
        </w:numPr>
        <w:spacing w:before="0" w:after="0"/>
      </w:pPr>
      <w:r>
        <w:t>Structure and Properties</w:t>
      </w:r>
    </w:p>
    <w:p>
      <w:pPr>
        <w:numPr>
          <w:ilvl w:val="4"/>
          <w:numId w:val="900"/>
        </w:numPr>
        <w:spacing w:before="0" w:after="0"/>
      </w:pPr>
      <w:r>
        <w:t>Absorption Spectrum</w:t>
      </w:r>
    </w:p>
    <w:p>
      <w:pPr>
        <w:numPr>
          <w:ilvl w:val="4"/>
          <w:numId w:val="900"/>
        </w:numPr>
        <w:spacing w:before="0" w:after="0"/>
      </w:pPr>
      <w:r>
        <w:t>Primary Photochemistry</w:t>
      </w:r>
    </w:p>
    <w:p>
      <w:pPr>
        <w:numPr>
          <w:ilvl w:val="3"/>
          <w:numId w:val="900"/>
        </w:numPr>
        <w:spacing w:before="0" w:after="0"/>
      </w:pPr>
      <w:r>
        <w:t>Chlorophyll b</w:t>
      </w:r>
    </w:p>
    <w:p>
      <w:pPr>
        <w:numPr>
          <w:ilvl w:val="4"/>
          <w:numId w:val="900"/>
        </w:numPr>
        <w:spacing w:before="0" w:after="0"/>
      </w:pPr>
      <w:r>
        <w:t>Structure and Properties</w:t>
      </w:r>
    </w:p>
    <w:p>
      <w:pPr>
        <w:numPr>
          <w:ilvl w:val="4"/>
          <w:numId w:val="900"/>
        </w:numPr>
        <w:spacing w:before="0" w:after="0"/>
      </w:pPr>
      <w:r>
        <w:t>Accessory Function</w:t>
      </w:r>
    </w:p>
    <w:p>
      <w:pPr>
        <w:numPr>
          <w:ilvl w:val="4"/>
          <w:numId w:val="900"/>
        </w:numPr>
        <w:spacing w:before="0" w:after="0"/>
      </w:pPr>
      <w:r>
        <w:t>Light Harvesting</w:t>
      </w:r>
    </w:p>
    <w:p>
      <w:pPr>
        <w:numPr>
          <w:ilvl w:val="3"/>
          <w:numId w:val="900"/>
        </w:numPr>
        <w:spacing w:before="0" w:after="0"/>
      </w:pPr>
      <w:r>
        <w:t>Chlorophyll Distribution</w:t>
      </w:r>
    </w:p>
    <w:p>
      <w:pPr>
        <w:numPr>
          <w:ilvl w:val="2"/>
          <w:numId w:val="900"/>
        </w:numPr>
        <w:spacing w:before="0" w:after="0"/>
      </w:pPr>
      <w:r>
        <w:t>Carotenoids</w:t>
      </w:r>
    </w:p>
    <w:p>
      <w:pPr>
        <w:numPr>
          <w:ilvl w:val="3"/>
          <w:numId w:val="900"/>
        </w:numPr>
        <w:spacing w:before="0" w:after="0"/>
      </w:pPr>
      <w:r>
        <w:t>Carotenes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Beta-Carotene</w:t>
      </w:r>
    </w:p>
    <w:p>
      <w:pPr>
        <w:numPr>
          <w:ilvl w:val="3"/>
          <w:numId w:val="900"/>
        </w:numPr>
        <w:spacing w:before="0" w:after="0"/>
      </w:pPr>
      <w:r>
        <w:t>Xanthophylls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Protective Roles</w:t>
      </w:r>
    </w:p>
    <w:p>
      <w:pPr>
        <w:numPr>
          <w:ilvl w:val="3"/>
          <w:numId w:val="900"/>
        </w:numPr>
        <w:spacing w:before="0" w:after="0"/>
      </w:pPr>
      <w:r>
        <w:t>Photoprotection Mechanisms</w:t>
      </w:r>
    </w:p>
    <w:p>
      <w:pPr>
        <w:numPr>
          <w:ilvl w:val="4"/>
          <w:numId w:val="900"/>
        </w:numPr>
        <w:spacing w:before="0" w:after="0"/>
      </w:pPr>
      <w:r>
        <w:t>Excess Energy Dissipation</w:t>
      </w:r>
    </w:p>
    <w:p>
      <w:pPr>
        <w:numPr>
          <w:ilvl w:val="4"/>
          <w:numId w:val="900"/>
        </w:numPr>
        <w:spacing w:before="0" w:after="0"/>
      </w:pPr>
      <w:r>
        <w:t>Singlet Oxygen Quenching</w:t>
      </w:r>
    </w:p>
    <w:p>
      <w:pPr>
        <w:numPr>
          <w:ilvl w:val="2"/>
          <w:numId w:val="900"/>
        </w:numPr>
        <w:spacing w:before="0" w:after="0"/>
      </w:pPr>
      <w:r>
        <w:t>Absorption and Action Spectra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Interpretation of Data</w:t>
      </w:r>
    </w:p>
    <w:p>
      <w:pPr>
        <w:numPr>
          <w:ilvl w:val="3"/>
          <w:numId w:val="900"/>
        </w:numPr>
        <w:spacing w:before="0" w:after="0"/>
      </w:pPr>
      <w:r>
        <w:t>Pigment Effectiveness</w:t>
      </w:r>
    </w:p>
    <w:p>
      <w:pPr>
        <w:numPr>
          <w:ilvl w:val="0"/>
          <w:numId w:val="900"/>
        </w:numPr>
        <w:spacing w:before="0" w:after="0"/>
      </w:pPr>
      <w:r>
        <w:t>Light-Dependent Reactions</w:t>
      </w:r>
    </w:p>
    <w:p>
      <w:pPr>
        <w:numPr>
          <w:ilvl w:val="1"/>
          <w:numId w:val="900"/>
        </w:numPr>
        <w:spacing w:before="0" w:after="0"/>
      </w:pPr>
      <w:r>
        <w:t>Thylakoid Membrane Organization</w:t>
      </w:r>
    </w:p>
    <w:p>
      <w:pPr>
        <w:numPr>
          <w:ilvl w:val="2"/>
          <w:numId w:val="900"/>
        </w:numPr>
        <w:spacing w:before="0" w:after="0"/>
      </w:pPr>
      <w:r>
        <w:t>Grana Structure</w:t>
      </w:r>
    </w:p>
    <w:p>
      <w:pPr>
        <w:numPr>
          <w:ilvl w:val="2"/>
          <w:numId w:val="900"/>
        </w:numPr>
        <w:spacing w:before="0" w:after="0"/>
      </w:pPr>
      <w:r>
        <w:t>Stroma Lamellae</w:t>
      </w:r>
    </w:p>
    <w:p>
      <w:pPr>
        <w:numPr>
          <w:ilvl w:val="2"/>
          <w:numId w:val="900"/>
        </w:numPr>
        <w:spacing w:before="0" w:after="0"/>
      </w:pPr>
      <w:r>
        <w:t>Membrane Composition</w:t>
      </w:r>
    </w:p>
    <w:p>
      <w:pPr>
        <w:numPr>
          <w:ilvl w:val="1"/>
          <w:numId w:val="900"/>
        </w:numPr>
        <w:spacing w:before="0" w:after="0"/>
      </w:pPr>
      <w:r>
        <w:t>Photosystems</w:t>
      </w:r>
    </w:p>
    <w:p>
      <w:pPr>
        <w:numPr>
          <w:ilvl w:val="2"/>
          <w:numId w:val="900"/>
        </w:numPr>
        <w:spacing w:before="0" w:after="0"/>
      </w:pPr>
      <w:r>
        <w:t>Photosystem II</w:t>
      </w:r>
    </w:p>
    <w:p>
      <w:pPr>
        <w:numPr>
          <w:ilvl w:val="3"/>
          <w:numId w:val="900"/>
        </w:numPr>
        <w:spacing w:before="0" w:after="0"/>
      </w:pPr>
      <w:r>
        <w:t>Reaction Center</w:t>
      </w:r>
    </w:p>
    <w:p>
      <w:pPr>
        <w:numPr>
          <w:ilvl w:val="3"/>
          <w:numId w:val="900"/>
        </w:numPr>
        <w:spacing w:before="0" w:after="0"/>
      </w:pPr>
      <w:r>
        <w:t>Light-Harvesting Complex</w:t>
      </w:r>
    </w:p>
    <w:p>
      <w:pPr>
        <w:numPr>
          <w:ilvl w:val="3"/>
          <w:numId w:val="900"/>
        </w:numPr>
        <w:spacing w:before="0" w:after="0"/>
      </w:pPr>
      <w:r>
        <w:t>Water-Splitting Complex</w:t>
      </w:r>
    </w:p>
    <w:p>
      <w:pPr>
        <w:numPr>
          <w:ilvl w:val="3"/>
          <w:numId w:val="900"/>
        </w:numPr>
        <w:spacing w:before="0" w:after="0"/>
      </w:pPr>
      <w:r>
        <w:t>Oxygen Evolution</w:t>
      </w:r>
    </w:p>
    <w:p>
      <w:pPr>
        <w:numPr>
          <w:ilvl w:val="2"/>
          <w:numId w:val="900"/>
        </w:numPr>
        <w:spacing w:before="0" w:after="0"/>
      </w:pPr>
      <w:r>
        <w:t>Photosystem I</w:t>
      </w:r>
    </w:p>
    <w:p>
      <w:pPr>
        <w:numPr>
          <w:ilvl w:val="3"/>
          <w:numId w:val="900"/>
        </w:numPr>
        <w:spacing w:before="0" w:after="0"/>
      </w:pPr>
      <w:r>
        <w:t>Reaction Center</w:t>
      </w:r>
    </w:p>
    <w:p>
      <w:pPr>
        <w:numPr>
          <w:ilvl w:val="3"/>
          <w:numId w:val="900"/>
        </w:numPr>
        <w:spacing w:before="0" w:after="0"/>
      </w:pPr>
      <w:r>
        <w:t>Light-Harvesting Complex</w:t>
      </w:r>
    </w:p>
    <w:p>
      <w:pPr>
        <w:numPr>
          <w:ilvl w:val="3"/>
          <w:numId w:val="900"/>
        </w:numPr>
        <w:spacing w:before="0" w:after="0"/>
      </w:pPr>
      <w:r>
        <w:t>NADPH Formation</w:t>
      </w:r>
    </w:p>
    <w:p>
      <w:pPr>
        <w:numPr>
          <w:ilvl w:val="2"/>
          <w:numId w:val="900"/>
        </w:numPr>
        <w:spacing w:before="0" w:after="0"/>
      </w:pPr>
      <w:r>
        <w:t>Photosystem Cooperation</w:t>
      </w:r>
    </w:p>
    <w:p>
      <w:pPr>
        <w:numPr>
          <w:ilvl w:val="3"/>
          <w:numId w:val="900"/>
        </w:numPr>
        <w:spacing w:before="0" w:after="0"/>
      </w:pPr>
      <w:r>
        <w:t>Z-Scheme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1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Primary Photochemistry</w:t>
      </w:r>
    </w:p>
    <w:p>
      <w:pPr>
        <w:numPr>
          <w:ilvl w:val="3"/>
          <w:numId w:val="900"/>
        </w:numPr>
        <w:spacing w:before="0" w:after="0"/>
      </w:pPr>
      <w:r>
        <w:t>Charge Separation</w:t>
      </w:r>
    </w:p>
    <w:p>
      <w:pPr>
        <w:numPr>
          <w:ilvl w:val="3"/>
          <w:numId w:val="900"/>
        </w:numPr>
        <w:spacing w:before="0" w:after="0"/>
      </w:pPr>
      <w:r>
        <w:t>Electron Donors and Acceptors</w:t>
      </w:r>
    </w:p>
    <w:p>
      <w:pPr>
        <w:numPr>
          <w:ilvl w:val="2"/>
          <w:numId w:val="900"/>
        </w:numPr>
        <w:spacing w:before="0" w:after="0"/>
      </w:pPr>
      <w:r>
        <w:t>Electron Carriers</w:t>
      </w:r>
    </w:p>
    <w:p>
      <w:pPr>
        <w:numPr>
          <w:ilvl w:val="3"/>
          <w:numId w:val="900"/>
        </w:numPr>
        <w:spacing w:before="0" w:after="0"/>
      </w:pPr>
      <w:r>
        <w:t>Plastoquinone</w:t>
      </w:r>
    </w:p>
    <w:p>
      <w:pPr>
        <w:numPr>
          <w:ilvl w:val="3"/>
          <w:numId w:val="900"/>
        </w:numPr>
        <w:spacing w:before="0" w:after="0"/>
      </w:pPr>
      <w:r>
        <w:t>Cytochrome b6f Complex</w:t>
      </w:r>
    </w:p>
    <w:p>
      <w:pPr>
        <w:numPr>
          <w:ilvl w:val="3"/>
          <w:numId w:val="900"/>
        </w:numPr>
        <w:spacing w:before="0" w:after="0"/>
      </w:pPr>
      <w:r>
        <w:t>Plastocyanin</w:t>
      </w:r>
    </w:p>
    <w:p>
      <w:pPr>
        <w:numPr>
          <w:ilvl w:val="3"/>
          <w:numId w:val="900"/>
        </w:numPr>
        <w:spacing w:before="0" w:after="0"/>
      </w:pPr>
      <w:r>
        <w:t>Ferredoxin</w:t>
      </w:r>
    </w:p>
    <w:p>
      <w:pPr>
        <w:numPr>
          <w:ilvl w:val="2"/>
          <w:numId w:val="900"/>
        </w:numPr>
        <w:spacing w:before="0" w:after="0"/>
      </w:pPr>
      <w:r>
        <w:t>Proton Pumping</w:t>
      </w:r>
    </w:p>
    <w:p>
      <w:pPr>
        <w:numPr>
          <w:ilvl w:val="3"/>
          <w:numId w:val="900"/>
        </w:numPr>
        <w:spacing w:before="0" w:after="0"/>
      </w:pPr>
      <w:r>
        <w:t>Electrochemical Gradient</w:t>
      </w:r>
    </w:p>
    <w:p>
      <w:pPr>
        <w:numPr>
          <w:ilvl w:val="3"/>
          <w:numId w:val="900"/>
        </w:numPr>
        <w:spacing w:before="0" w:after="0"/>
      </w:pPr>
      <w:r>
        <w:t>Chemiosmotic Theory</w:t>
      </w:r>
    </w:p>
    <w:p>
      <w:pPr>
        <w:numPr>
          <w:ilvl w:val="1"/>
          <w:numId w:val="900"/>
        </w:numPr>
        <w:spacing w:before="0" w:after="0"/>
      </w:pPr>
      <w:r>
        <w:t>Photophosphorylation</w:t>
      </w:r>
    </w:p>
    <w:p>
      <w:pPr>
        <w:numPr>
          <w:ilvl w:val="2"/>
          <w:numId w:val="900"/>
        </w:numPr>
        <w:spacing w:before="0" w:after="0"/>
      </w:pPr>
      <w:r>
        <w:t>ATP Synthase Structure</w:t>
      </w:r>
    </w:p>
    <w:p>
      <w:pPr>
        <w:numPr>
          <w:ilvl w:val="3"/>
          <w:numId w:val="900"/>
        </w:numPr>
        <w:spacing w:before="0" w:after="0"/>
      </w:pPr>
      <w:r>
        <w:t>CF0-CF1 Complex</w:t>
      </w:r>
    </w:p>
    <w:p>
      <w:pPr>
        <w:numPr>
          <w:ilvl w:val="3"/>
          <w:numId w:val="900"/>
        </w:numPr>
        <w:spacing w:before="0" w:after="0"/>
      </w:pPr>
      <w:r>
        <w:t>Proton Channel</w:t>
      </w:r>
    </w:p>
    <w:p>
      <w:pPr>
        <w:numPr>
          <w:ilvl w:val="3"/>
          <w:numId w:val="900"/>
        </w:numPr>
        <w:spacing w:before="0" w:after="0"/>
      </w:pPr>
      <w:r>
        <w:t>Catalytic Mechanism</w:t>
      </w:r>
    </w:p>
    <w:p>
      <w:pPr>
        <w:numPr>
          <w:ilvl w:val="2"/>
          <w:numId w:val="900"/>
        </w:numPr>
        <w:spacing w:before="0" w:after="0"/>
      </w:pPr>
      <w:r>
        <w:t>Non-Cyclic Photophosphorylation</w:t>
      </w:r>
    </w:p>
    <w:p>
      <w:pPr>
        <w:numPr>
          <w:ilvl w:val="3"/>
          <w:numId w:val="900"/>
        </w:numPr>
        <w:spacing w:before="0" w:after="0"/>
      </w:pPr>
      <w:r>
        <w:t>Linear Electron Flow</w:t>
      </w:r>
    </w:p>
    <w:p>
      <w:pPr>
        <w:numPr>
          <w:ilvl w:val="3"/>
          <w:numId w:val="900"/>
        </w:numPr>
        <w:spacing w:before="0" w:after="0"/>
      </w:pPr>
      <w:r>
        <w:t>ATP and NADPH Production</w:t>
      </w:r>
    </w:p>
    <w:p>
      <w:pPr>
        <w:numPr>
          <w:ilvl w:val="2"/>
          <w:numId w:val="900"/>
        </w:numPr>
        <w:spacing w:before="0" w:after="0"/>
      </w:pPr>
      <w:r>
        <w:t>Cyclic Photophosphorylation</w:t>
      </w:r>
    </w:p>
    <w:p>
      <w:pPr>
        <w:numPr>
          <w:ilvl w:val="3"/>
          <w:numId w:val="900"/>
        </w:numPr>
        <w:spacing w:before="0" w:after="0"/>
      </w:pPr>
      <w:r>
        <w:t>Cyclic Electron Flow</w:t>
      </w:r>
    </w:p>
    <w:p>
      <w:pPr>
        <w:numPr>
          <w:ilvl w:val="3"/>
          <w:numId w:val="900"/>
        </w:numPr>
        <w:spacing w:before="0" w:after="0"/>
      </w:pPr>
      <w:r>
        <w:t>ATP Production Only</w:t>
      </w:r>
    </w:p>
    <w:p>
      <w:pPr>
        <w:numPr>
          <w:ilvl w:val="2"/>
          <w:numId w:val="900"/>
        </w:numPr>
        <w:spacing w:before="0" w:after="0"/>
      </w:pPr>
      <w:r>
        <w:t>Regulation of Photophosphorylation</w:t>
      </w:r>
    </w:p>
    <w:p>
      <w:pPr>
        <w:numPr>
          <w:ilvl w:val="3"/>
          <w:numId w:val="900"/>
        </w:numPr>
        <w:spacing w:before="0" w:after="0"/>
      </w:pPr>
      <w:r>
        <w:t>Light Intensity Effects</w:t>
      </w:r>
    </w:p>
    <w:p>
      <w:pPr>
        <w:numPr>
          <w:ilvl w:val="3"/>
          <w:numId w:val="900"/>
        </w:numPr>
        <w:spacing w:before="0" w:after="0"/>
      </w:pPr>
      <w:r>
        <w:t>Energy Demand</w:t>
      </w:r>
    </w:p>
    <w:p>
      <w:pPr>
        <w:numPr>
          <w:ilvl w:val="0"/>
          <w:numId w:val="900"/>
        </w:numPr>
        <w:spacing w:before="0" w:after="0"/>
      </w:pPr>
      <w:r>
        <w:t>Carbon Fixation Reactions</w:t>
      </w:r>
    </w:p>
    <w:p>
      <w:pPr>
        <w:numPr>
          <w:ilvl w:val="1"/>
          <w:numId w:val="900"/>
        </w:numPr>
        <w:spacing w:before="0" w:after="0"/>
      </w:pPr>
      <w:r>
        <w:t>Calvin Cycle Location</w:t>
      </w:r>
    </w:p>
    <w:p>
      <w:pPr>
        <w:numPr>
          <w:ilvl w:val="2"/>
          <w:numId w:val="900"/>
        </w:numPr>
        <w:spacing w:before="0" w:after="0"/>
      </w:pPr>
      <w:r>
        <w:t>Stroma Environment</w:t>
      </w:r>
    </w:p>
    <w:p>
      <w:pPr>
        <w:numPr>
          <w:ilvl w:val="2"/>
          <w:numId w:val="900"/>
        </w:numPr>
        <w:spacing w:before="0" w:after="0"/>
      </w:pPr>
      <w:r>
        <w:t>Enzyme Distribution</w:t>
      </w:r>
    </w:p>
    <w:p>
      <w:pPr>
        <w:numPr>
          <w:ilvl w:val="1"/>
          <w:numId w:val="900"/>
        </w:numPr>
        <w:spacing w:before="0" w:after="0"/>
      </w:pPr>
      <w:r>
        <w:t>Calvin Cycle Phases</w:t>
      </w:r>
    </w:p>
    <w:p>
      <w:pPr>
        <w:numPr>
          <w:ilvl w:val="2"/>
          <w:numId w:val="900"/>
        </w:numPr>
        <w:spacing w:before="0" w:after="0"/>
      </w:pPr>
      <w:r>
        <w:t>Carboxylation Phase</w:t>
      </w:r>
    </w:p>
    <w:p>
      <w:pPr>
        <w:numPr>
          <w:ilvl w:val="3"/>
          <w:numId w:val="900"/>
        </w:numPr>
        <w:spacing w:before="0" w:after="0"/>
      </w:pPr>
      <w:r>
        <w:t>RuBisCO Structure and Function</w:t>
      </w:r>
    </w:p>
    <w:p>
      <w:pPr>
        <w:numPr>
          <w:ilvl w:val="3"/>
          <w:numId w:val="900"/>
        </w:numPr>
        <w:spacing w:before="0" w:after="0"/>
      </w:pPr>
      <w:r>
        <w:t>CO2 Fixation</w:t>
      </w:r>
    </w:p>
    <w:p>
      <w:pPr>
        <w:numPr>
          <w:ilvl w:val="3"/>
          <w:numId w:val="900"/>
        </w:numPr>
        <w:spacing w:before="0" w:after="0"/>
      </w:pPr>
      <w:r>
        <w:t>3-Phosphoglycerate Formation</w:t>
      </w:r>
    </w:p>
    <w:p>
      <w:pPr>
        <w:numPr>
          <w:ilvl w:val="2"/>
          <w:numId w:val="900"/>
        </w:numPr>
        <w:spacing w:before="0" w:after="0"/>
      </w:pPr>
      <w:r>
        <w:t>Reduction Phase</w:t>
      </w:r>
    </w:p>
    <w:p>
      <w:pPr>
        <w:numPr>
          <w:ilvl w:val="3"/>
          <w:numId w:val="900"/>
        </w:numPr>
        <w:spacing w:before="0" w:after="0"/>
      </w:pPr>
      <w:r>
        <w:t>ATP and NADPH Utilization</w:t>
      </w:r>
    </w:p>
    <w:p>
      <w:pPr>
        <w:numPr>
          <w:ilvl w:val="3"/>
          <w:numId w:val="900"/>
        </w:numPr>
        <w:spacing w:before="0" w:after="0"/>
      </w:pPr>
      <w:r>
        <w:t>Glyceraldehyde-3-Phosphate Formation</w:t>
      </w:r>
    </w:p>
    <w:p>
      <w:pPr>
        <w:numPr>
          <w:ilvl w:val="3"/>
          <w:numId w:val="900"/>
        </w:numPr>
        <w:spacing w:before="0" w:after="0"/>
      </w:pPr>
      <w:r>
        <w:t>Energy Investment</w:t>
      </w:r>
    </w:p>
    <w:p>
      <w:pPr>
        <w:numPr>
          <w:ilvl w:val="2"/>
          <w:numId w:val="900"/>
        </w:numPr>
        <w:spacing w:before="0" w:after="0"/>
      </w:pPr>
      <w:r>
        <w:t>Regeneration Phase</w:t>
      </w:r>
    </w:p>
    <w:p>
      <w:pPr>
        <w:numPr>
          <w:ilvl w:val="3"/>
          <w:numId w:val="900"/>
        </w:numPr>
        <w:spacing w:before="0" w:after="0"/>
      </w:pPr>
      <w:r>
        <w:t>RuBP Regeneration</w:t>
      </w:r>
    </w:p>
    <w:p>
      <w:pPr>
        <w:numPr>
          <w:ilvl w:val="3"/>
          <w:numId w:val="900"/>
        </w:numPr>
        <w:spacing w:before="0" w:after="0"/>
      </w:pPr>
      <w:r>
        <w:t>Complex Rearrangements</w:t>
      </w:r>
    </w:p>
    <w:p>
      <w:pPr>
        <w:numPr>
          <w:ilvl w:val="3"/>
          <w:numId w:val="900"/>
        </w:numPr>
        <w:spacing w:before="0" w:after="0"/>
      </w:pPr>
      <w:r>
        <w:t>Cycle Completion</w:t>
      </w:r>
    </w:p>
    <w:p>
      <w:pPr>
        <w:numPr>
          <w:ilvl w:val="1"/>
          <w:numId w:val="900"/>
        </w:numPr>
        <w:spacing w:before="0" w:after="0"/>
      </w:pPr>
      <w:r>
        <w:t>Calvin Cycle Regulation</w:t>
      </w:r>
    </w:p>
    <w:p>
      <w:pPr>
        <w:numPr>
          <w:ilvl w:val="2"/>
          <w:numId w:val="900"/>
        </w:numPr>
        <w:spacing w:before="0" w:after="0"/>
      </w:pPr>
      <w:r>
        <w:t>Light Regulation</w:t>
      </w:r>
    </w:p>
    <w:p>
      <w:pPr>
        <w:numPr>
          <w:ilvl w:val="3"/>
          <w:numId w:val="900"/>
        </w:numPr>
        <w:spacing w:before="0" w:after="0"/>
      </w:pPr>
      <w:r>
        <w:t>Thioredoxin System</w:t>
      </w:r>
    </w:p>
    <w:p>
      <w:pPr>
        <w:numPr>
          <w:ilvl w:val="3"/>
          <w:numId w:val="900"/>
        </w:numPr>
        <w:spacing w:before="0" w:after="0"/>
      </w:pPr>
      <w:r>
        <w:t>Enzyme Activation</w:t>
      </w:r>
    </w:p>
    <w:p>
      <w:pPr>
        <w:numPr>
          <w:ilvl w:val="2"/>
          <w:numId w:val="900"/>
        </w:numPr>
        <w:spacing w:before="0" w:after="0"/>
      </w:pPr>
      <w:r>
        <w:t>Metabolite Regulation</w:t>
      </w:r>
    </w:p>
    <w:p>
      <w:pPr>
        <w:numPr>
          <w:ilvl w:val="3"/>
          <w:numId w:val="900"/>
        </w:numPr>
        <w:spacing w:before="0" w:after="0"/>
      </w:pPr>
      <w:r>
        <w:t>Allosteric Control</w:t>
      </w:r>
    </w:p>
    <w:p>
      <w:pPr>
        <w:numPr>
          <w:ilvl w:val="3"/>
          <w:numId w:val="900"/>
        </w:numPr>
        <w:spacing w:before="0" w:after="0"/>
      </w:pPr>
      <w:r>
        <w:t>Product Inhibition</w:t>
      </w:r>
    </w:p>
    <w:p>
      <w:pPr>
        <w:numPr>
          <w:ilvl w:val="2"/>
          <w:numId w:val="900"/>
        </w:numPr>
        <w:spacing w:before="0" w:after="0"/>
      </w:pPr>
      <w:r>
        <w:t>pH and Mg2+ Effects</w:t>
      </w:r>
    </w:p>
    <w:p>
      <w:pPr>
        <w:numPr>
          <w:ilvl w:val="3"/>
          <w:numId w:val="900"/>
        </w:numPr>
        <w:spacing w:before="0" w:after="0"/>
      </w:pPr>
      <w:r>
        <w:t>Stromal Environment</w:t>
      </w:r>
    </w:p>
    <w:p>
      <w:pPr>
        <w:numPr>
          <w:ilvl w:val="3"/>
          <w:numId w:val="900"/>
        </w:numPr>
        <w:spacing w:before="0" w:after="0"/>
      </w:pPr>
      <w:r>
        <w:t>Enzyme Activity</w:t>
      </w:r>
    </w:p>
    <w:p>
      <w:pPr>
        <w:numPr>
          <w:ilvl w:val="0"/>
          <w:numId w:val="900"/>
        </w:numPr>
        <w:spacing w:before="0" w:after="0"/>
      </w:pPr>
      <w:r>
        <w:t>Alternative Photosynthetic Pathways</w:t>
      </w:r>
    </w:p>
    <w:p>
      <w:pPr>
        <w:numPr>
          <w:ilvl w:val="1"/>
          <w:numId w:val="900"/>
        </w:numPr>
        <w:spacing w:before="0" w:after="0"/>
      </w:pPr>
      <w:r>
        <w:t>Photorespiration</w:t>
      </w:r>
    </w:p>
    <w:p>
      <w:pPr>
        <w:numPr>
          <w:ilvl w:val="2"/>
          <w:numId w:val="900"/>
        </w:numPr>
        <w:spacing w:before="0" w:after="0"/>
      </w:pPr>
      <w:r>
        <w:t>RuBisCO Oxygenase Activity</w:t>
      </w:r>
    </w:p>
    <w:p>
      <w:pPr>
        <w:numPr>
          <w:ilvl w:val="3"/>
          <w:numId w:val="900"/>
        </w:numPr>
        <w:spacing w:before="0" w:after="0"/>
      </w:pPr>
      <w:r>
        <w:t>Oxygen Competition</w:t>
      </w:r>
    </w:p>
    <w:p>
      <w:pPr>
        <w:numPr>
          <w:ilvl w:val="3"/>
          <w:numId w:val="900"/>
        </w:numPr>
        <w:spacing w:before="0" w:after="0"/>
      </w:pPr>
      <w:r>
        <w:t>2-Phosphoglycolate Formation</w:t>
      </w:r>
    </w:p>
    <w:p>
      <w:pPr>
        <w:numPr>
          <w:ilvl w:val="2"/>
          <w:numId w:val="900"/>
        </w:numPr>
        <w:spacing w:before="0" w:after="0"/>
      </w:pPr>
      <w:r>
        <w:t>Photorespiratory Pathway</w:t>
      </w:r>
    </w:p>
    <w:p>
      <w:pPr>
        <w:numPr>
          <w:ilvl w:val="3"/>
          <w:numId w:val="900"/>
        </w:numPr>
        <w:spacing w:before="0" w:after="0"/>
      </w:pPr>
      <w:r>
        <w:t>Peroxisome Function</w:t>
      </w:r>
    </w:p>
    <w:p>
      <w:pPr>
        <w:numPr>
          <w:ilvl w:val="3"/>
          <w:numId w:val="900"/>
        </w:numPr>
        <w:spacing w:before="0" w:after="0"/>
      </w:pPr>
      <w:r>
        <w:t>Mitochondrial Role</w:t>
      </w:r>
    </w:p>
    <w:p>
      <w:pPr>
        <w:numPr>
          <w:ilvl w:val="3"/>
          <w:numId w:val="900"/>
        </w:numPr>
        <w:spacing w:before="0" w:after="0"/>
      </w:pPr>
      <w:r>
        <w:t>Glycine-Serine Conversion</w:t>
      </w:r>
    </w:p>
    <w:p>
      <w:pPr>
        <w:numPr>
          <w:ilvl w:val="2"/>
          <w:numId w:val="900"/>
        </w:numPr>
        <w:spacing w:before="0" w:after="0"/>
      </w:pPr>
      <w:r>
        <w:t>Consequences of Photorespiration</w:t>
      </w:r>
    </w:p>
    <w:p>
      <w:pPr>
        <w:numPr>
          <w:ilvl w:val="3"/>
          <w:numId w:val="900"/>
        </w:numPr>
        <w:spacing w:before="0" w:after="0"/>
      </w:pPr>
      <w:r>
        <w:t>Energy Loss</w:t>
      </w:r>
    </w:p>
    <w:p>
      <w:pPr>
        <w:numPr>
          <w:ilvl w:val="3"/>
          <w:numId w:val="900"/>
        </w:numPr>
        <w:spacing w:before="0" w:after="0"/>
      </w:pPr>
      <w:r>
        <w:t>CO2 Release</w:t>
      </w:r>
    </w:p>
    <w:p>
      <w:pPr>
        <w:numPr>
          <w:ilvl w:val="3"/>
          <w:numId w:val="900"/>
        </w:numPr>
        <w:spacing w:before="0" w:after="0"/>
      </w:pPr>
      <w:r>
        <w:t>Reduced Efficiency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CO2/O2 Ratios</w:t>
      </w:r>
    </w:p>
    <w:p>
      <w:pPr>
        <w:numPr>
          <w:ilvl w:val="1"/>
          <w:numId w:val="900"/>
        </w:numPr>
        <w:spacing w:before="0" w:after="0"/>
      </w:pPr>
      <w:r>
        <w:t>C4 Photosynthesis</w:t>
      </w:r>
    </w:p>
    <w:p>
      <w:pPr>
        <w:numPr>
          <w:ilvl w:val="2"/>
          <w:numId w:val="900"/>
        </w:numPr>
        <w:spacing w:before="0" w:after="0"/>
      </w:pPr>
      <w:r>
        <w:t>Kranz Anatomy</w:t>
      </w:r>
    </w:p>
    <w:p>
      <w:pPr>
        <w:numPr>
          <w:ilvl w:val="3"/>
          <w:numId w:val="900"/>
        </w:numPr>
        <w:spacing w:before="0" w:after="0"/>
      </w:pPr>
      <w:r>
        <w:t>Bundle Sheath Cells</w:t>
      </w:r>
    </w:p>
    <w:p>
      <w:pPr>
        <w:numPr>
          <w:ilvl w:val="3"/>
          <w:numId w:val="900"/>
        </w:numPr>
        <w:spacing w:before="0" w:after="0"/>
      </w:pPr>
      <w:r>
        <w:t>Mesophyll Cells</w:t>
      </w:r>
    </w:p>
    <w:p>
      <w:pPr>
        <w:numPr>
          <w:ilvl w:val="3"/>
          <w:numId w:val="900"/>
        </w:numPr>
        <w:spacing w:before="0" w:after="0"/>
      </w:pPr>
      <w:r>
        <w:t>Spatial Organization</w:t>
      </w:r>
    </w:p>
    <w:p>
      <w:pPr>
        <w:numPr>
          <w:ilvl w:val="2"/>
          <w:numId w:val="900"/>
        </w:numPr>
        <w:spacing w:before="0" w:after="0"/>
      </w:pPr>
      <w:r>
        <w:t>C4 Biochemical Pathway</w:t>
      </w:r>
    </w:p>
    <w:p>
      <w:pPr>
        <w:numPr>
          <w:ilvl w:val="3"/>
          <w:numId w:val="900"/>
        </w:numPr>
        <w:spacing w:before="0" w:after="0"/>
      </w:pPr>
      <w:r>
        <w:t>PEP Carboxylase Function</w:t>
      </w:r>
    </w:p>
    <w:p>
      <w:pPr>
        <w:numPr>
          <w:ilvl w:val="3"/>
          <w:numId w:val="900"/>
        </w:numPr>
        <w:spacing w:before="0" w:after="0"/>
      </w:pPr>
      <w:r>
        <w:t>C4 Acid Formation</w:t>
      </w:r>
    </w:p>
    <w:p>
      <w:pPr>
        <w:numPr>
          <w:ilvl w:val="3"/>
          <w:numId w:val="900"/>
        </w:numPr>
        <w:spacing w:before="0" w:after="0"/>
      </w:pPr>
      <w:r>
        <w:t>Decarboxylation Reactions</w:t>
      </w:r>
    </w:p>
    <w:p>
      <w:pPr>
        <w:numPr>
          <w:ilvl w:val="2"/>
          <w:numId w:val="900"/>
        </w:numPr>
        <w:spacing w:before="0" w:after="0"/>
      </w:pPr>
      <w:r>
        <w:t>CO2 Concentrating Mechanism</w:t>
      </w:r>
    </w:p>
    <w:p>
      <w:pPr>
        <w:numPr>
          <w:ilvl w:val="3"/>
          <w:numId w:val="900"/>
        </w:numPr>
        <w:spacing w:before="0" w:after="0"/>
      </w:pPr>
      <w:r>
        <w:t>Spatial Separation</w:t>
      </w:r>
    </w:p>
    <w:p>
      <w:pPr>
        <w:numPr>
          <w:ilvl w:val="3"/>
          <w:numId w:val="900"/>
        </w:numPr>
        <w:spacing w:before="0" w:after="0"/>
      </w:pPr>
      <w:r>
        <w:t>Reduced Photorespiration</w:t>
      </w:r>
    </w:p>
    <w:p>
      <w:pPr>
        <w:numPr>
          <w:ilvl w:val="3"/>
          <w:numId w:val="900"/>
        </w:numPr>
        <w:spacing w:before="0" w:after="0"/>
      </w:pPr>
      <w:r>
        <w:t>Enhanced Efficiency</w:t>
      </w:r>
    </w:p>
    <w:p>
      <w:pPr>
        <w:numPr>
          <w:ilvl w:val="2"/>
          <w:numId w:val="900"/>
        </w:numPr>
        <w:spacing w:before="0" w:after="0"/>
      </w:pPr>
      <w:r>
        <w:t>C4 Plant Examples</w:t>
      </w:r>
    </w:p>
    <w:p>
      <w:pPr>
        <w:numPr>
          <w:ilvl w:val="3"/>
          <w:numId w:val="900"/>
        </w:numPr>
        <w:spacing w:before="0" w:after="0"/>
      </w:pPr>
      <w:r>
        <w:t>Maize</w:t>
      </w:r>
    </w:p>
    <w:p>
      <w:pPr>
        <w:numPr>
          <w:ilvl w:val="3"/>
          <w:numId w:val="900"/>
        </w:numPr>
        <w:spacing w:before="0" w:after="0"/>
      </w:pPr>
      <w:r>
        <w:t>Sugarcane</w:t>
      </w:r>
    </w:p>
    <w:p>
      <w:pPr>
        <w:numPr>
          <w:ilvl w:val="3"/>
          <w:numId w:val="900"/>
        </w:numPr>
        <w:spacing w:before="0" w:after="0"/>
      </w:pPr>
      <w:r>
        <w:t>Sorghum</w:t>
      </w:r>
    </w:p>
    <w:p>
      <w:pPr>
        <w:numPr>
          <w:ilvl w:val="1"/>
          <w:numId w:val="900"/>
        </w:numPr>
        <w:spacing w:before="0" w:after="0"/>
      </w:pPr>
      <w:r>
        <w:t>Crassulacean Acid Metabolism</w:t>
      </w:r>
    </w:p>
    <w:p>
      <w:pPr>
        <w:numPr>
          <w:ilvl w:val="2"/>
          <w:numId w:val="900"/>
        </w:numPr>
        <w:spacing w:before="0" w:after="0"/>
      </w:pPr>
      <w:r>
        <w:t>Temporal Separation</w:t>
      </w:r>
    </w:p>
    <w:p>
      <w:pPr>
        <w:numPr>
          <w:ilvl w:val="3"/>
          <w:numId w:val="900"/>
        </w:numPr>
        <w:spacing w:before="0" w:after="0"/>
      </w:pPr>
      <w:r>
        <w:t>Nighttime CO2 Fixation</w:t>
      </w:r>
    </w:p>
    <w:p>
      <w:pPr>
        <w:numPr>
          <w:ilvl w:val="3"/>
          <w:numId w:val="900"/>
        </w:numPr>
        <w:spacing w:before="0" w:after="0"/>
      </w:pPr>
      <w:r>
        <w:t>Daytime Decarboxylation</w:t>
      </w:r>
    </w:p>
    <w:p>
      <w:pPr>
        <w:numPr>
          <w:ilvl w:val="3"/>
          <w:numId w:val="900"/>
        </w:numPr>
        <w:spacing w:before="0" w:after="0"/>
      </w:pPr>
      <w:r>
        <w:t>Stomatal Behavior</w:t>
      </w:r>
    </w:p>
    <w:p>
      <w:pPr>
        <w:numPr>
          <w:ilvl w:val="2"/>
          <w:numId w:val="900"/>
        </w:numPr>
        <w:spacing w:before="0" w:after="0"/>
      </w:pPr>
      <w:r>
        <w:t>CAM Biochemistry</w:t>
      </w:r>
    </w:p>
    <w:p>
      <w:pPr>
        <w:numPr>
          <w:ilvl w:val="3"/>
          <w:numId w:val="900"/>
        </w:numPr>
        <w:spacing w:before="0" w:after="0"/>
      </w:pPr>
      <w:r>
        <w:t>Malate Storage</w:t>
      </w:r>
    </w:p>
    <w:p>
      <w:pPr>
        <w:numPr>
          <w:ilvl w:val="3"/>
          <w:numId w:val="900"/>
        </w:numPr>
        <w:spacing w:before="0" w:after="0"/>
      </w:pPr>
      <w:r>
        <w:t>Acid Accumulation</w:t>
      </w:r>
    </w:p>
    <w:p>
      <w:pPr>
        <w:numPr>
          <w:ilvl w:val="3"/>
          <w:numId w:val="900"/>
        </w:numPr>
        <w:spacing w:before="0" w:after="0"/>
      </w:pPr>
      <w:r>
        <w:t>Decarboxylation Enzymes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Reduced Transpiration</w:t>
      </w:r>
    </w:p>
    <w:p>
      <w:pPr>
        <w:numPr>
          <w:ilvl w:val="3"/>
          <w:numId w:val="900"/>
        </w:numPr>
        <w:spacing w:before="0" w:after="0"/>
      </w:pPr>
      <w:r>
        <w:t>Desert Adaptations</w:t>
      </w:r>
    </w:p>
    <w:p>
      <w:pPr>
        <w:numPr>
          <w:ilvl w:val="2"/>
          <w:numId w:val="900"/>
        </w:numPr>
        <w:spacing w:before="0" w:after="0"/>
      </w:pPr>
      <w:r>
        <w:t>CAM Plant Examples</w:t>
      </w:r>
    </w:p>
    <w:p>
      <w:pPr>
        <w:numPr>
          <w:ilvl w:val="3"/>
          <w:numId w:val="900"/>
        </w:numPr>
        <w:spacing w:before="0" w:after="0"/>
      </w:pPr>
      <w:r>
        <w:t>Cacti</w:t>
      </w:r>
    </w:p>
    <w:p>
      <w:pPr>
        <w:numPr>
          <w:ilvl w:val="3"/>
          <w:numId w:val="900"/>
        </w:numPr>
        <w:spacing w:before="0" w:after="0"/>
      </w:pPr>
      <w:r>
        <w:t>Succulents</w:t>
      </w:r>
    </w:p>
    <w:p>
      <w:pPr>
        <w:numPr>
          <w:ilvl w:val="3"/>
          <w:numId w:val="900"/>
        </w:numPr>
        <w:spacing w:before="0" w:after="0"/>
      </w:pPr>
      <w:r>
        <w:t>Pineapple</w:t>
      </w:r>
    </w:p>
    <w:p>
      <w:pPr>
        <w:numPr>
          <w:ilvl w:val="0"/>
          <w:numId w:val="900"/>
        </w:numPr>
        <w:spacing w:before="0" w:after="0"/>
      </w:pPr>
      <w:r>
        <w:t>Environmental Factors Affecting Photosynthesis</w:t>
      </w:r>
    </w:p>
    <w:p>
      <w:pPr>
        <w:numPr>
          <w:ilvl w:val="1"/>
          <w:numId w:val="900"/>
        </w:numPr>
        <w:spacing w:before="0" w:after="0"/>
      </w:pPr>
      <w:r>
        <w:t>Light Factors</w:t>
      </w:r>
    </w:p>
    <w:p>
      <w:pPr>
        <w:numPr>
          <w:ilvl w:val="2"/>
          <w:numId w:val="900"/>
        </w:numPr>
        <w:spacing w:before="0" w:after="0"/>
      </w:pPr>
      <w:r>
        <w:t>Light Intensity</w:t>
      </w:r>
    </w:p>
    <w:p>
      <w:pPr>
        <w:numPr>
          <w:ilvl w:val="3"/>
          <w:numId w:val="900"/>
        </w:numPr>
        <w:spacing w:before="0" w:after="0"/>
      </w:pPr>
      <w:r>
        <w:t>Light Saturation</w:t>
      </w:r>
    </w:p>
    <w:p>
      <w:pPr>
        <w:numPr>
          <w:ilvl w:val="3"/>
          <w:numId w:val="900"/>
        </w:numPr>
        <w:spacing w:before="0" w:after="0"/>
      </w:pPr>
      <w:r>
        <w:t>Light Compensation Point</w:t>
      </w:r>
    </w:p>
    <w:p>
      <w:pPr>
        <w:numPr>
          <w:ilvl w:val="3"/>
          <w:numId w:val="900"/>
        </w:numPr>
        <w:spacing w:before="0" w:after="0"/>
      </w:pPr>
      <w:r>
        <w:t>Shade Adaptations</w:t>
      </w:r>
    </w:p>
    <w:p>
      <w:pPr>
        <w:numPr>
          <w:ilvl w:val="2"/>
          <w:numId w:val="900"/>
        </w:numPr>
        <w:spacing w:before="0" w:after="0"/>
      </w:pPr>
      <w:r>
        <w:t>Light Quality</w:t>
      </w:r>
    </w:p>
    <w:p>
      <w:pPr>
        <w:numPr>
          <w:ilvl w:val="3"/>
          <w:numId w:val="900"/>
        </w:numPr>
        <w:spacing w:before="0" w:after="0"/>
      </w:pPr>
      <w:r>
        <w:t>Wavelength Effects</w:t>
      </w:r>
    </w:p>
    <w:p>
      <w:pPr>
        <w:numPr>
          <w:ilvl w:val="3"/>
          <w:numId w:val="900"/>
        </w:numPr>
        <w:spacing w:before="0" w:after="0"/>
      </w:pPr>
      <w:r>
        <w:t>Red/Far-Red Ratios</w:t>
      </w:r>
    </w:p>
    <w:p>
      <w:pPr>
        <w:numPr>
          <w:ilvl w:val="2"/>
          <w:numId w:val="900"/>
        </w:numPr>
        <w:spacing w:before="0" w:after="0"/>
      </w:pPr>
      <w:r>
        <w:t>Photoperiod</w:t>
      </w:r>
    </w:p>
    <w:p>
      <w:pPr>
        <w:numPr>
          <w:ilvl w:val="3"/>
          <w:numId w:val="900"/>
        </w:numPr>
        <w:spacing w:before="0" w:after="0"/>
      </w:pPr>
      <w:r>
        <w:t>Day Length Effects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CO2 Concentration Effects</w:t>
      </w:r>
    </w:p>
    <w:p>
      <w:pPr>
        <w:numPr>
          <w:ilvl w:val="3"/>
          <w:numId w:val="900"/>
        </w:numPr>
        <w:spacing w:before="0" w:after="0"/>
      </w:pPr>
      <w:r>
        <w:t>CO2 Saturation</w:t>
      </w:r>
    </w:p>
    <w:p>
      <w:pPr>
        <w:numPr>
          <w:ilvl w:val="3"/>
          <w:numId w:val="900"/>
        </w:numPr>
        <w:spacing w:before="0" w:after="0"/>
      </w:pPr>
      <w:r>
        <w:t>CO2 Compensation Point</w:t>
      </w:r>
    </w:p>
    <w:p>
      <w:pPr>
        <w:numPr>
          <w:ilvl w:val="3"/>
          <w:numId w:val="900"/>
        </w:numPr>
        <w:spacing w:before="0" w:after="0"/>
      </w:pPr>
      <w:r>
        <w:t>Atmospheric Changes</w:t>
      </w:r>
    </w:p>
    <w:p>
      <w:pPr>
        <w:numPr>
          <w:ilvl w:val="2"/>
          <w:numId w:val="900"/>
        </w:numPr>
        <w:spacing w:before="0" w:after="0"/>
      </w:pPr>
      <w:r>
        <w:t>CO2 Diffusion</w:t>
      </w:r>
    </w:p>
    <w:p>
      <w:pPr>
        <w:numPr>
          <w:ilvl w:val="3"/>
          <w:numId w:val="900"/>
        </w:numPr>
        <w:spacing w:before="0" w:after="0"/>
      </w:pPr>
      <w:r>
        <w:t>Stomatal Limitations</w:t>
      </w:r>
    </w:p>
    <w:p>
      <w:pPr>
        <w:numPr>
          <w:ilvl w:val="3"/>
          <w:numId w:val="900"/>
        </w:numPr>
        <w:spacing w:before="0" w:after="0"/>
      </w:pPr>
      <w:r>
        <w:t>Mesophyll Conductance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Enzyme Kinetics</w:t>
      </w:r>
    </w:p>
    <w:p>
      <w:pPr>
        <w:numPr>
          <w:ilvl w:val="3"/>
          <w:numId w:val="900"/>
        </w:numPr>
        <w:spacing w:before="0" w:after="0"/>
      </w:pPr>
      <w:r>
        <w:t>Temperature Optimum</w:t>
      </w:r>
    </w:p>
    <w:p>
      <w:pPr>
        <w:numPr>
          <w:ilvl w:val="3"/>
          <w:numId w:val="900"/>
        </w:numPr>
        <w:spacing w:before="0" w:after="0"/>
      </w:pPr>
      <w:r>
        <w:t>Thermal Denaturation</w:t>
      </w:r>
    </w:p>
    <w:p>
      <w:pPr>
        <w:numPr>
          <w:ilvl w:val="2"/>
          <w:numId w:val="900"/>
        </w:numPr>
        <w:spacing w:before="0" w:after="0"/>
      </w:pPr>
      <w:r>
        <w:t>Membrane Fluidity</w:t>
      </w:r>
    </w:p>
    <w:p>
      <w:pPr>
        <w:numPr>
          <w:ilvl w:val="3"/>
          <w:numId w:val="900"/>
        </w:numPr>
        <w:spacing w:before="0" w:after="0"/>
      </w:pPr>
      <w:r>
        <w:t>Phase Transitions</w:t>
      </w:r>
    </w:p>
    <w:p>
      <w:pPr>
        <w:numPr>
          <w:ilvl w:val="3"/>
          <w:numId w:val="900"/>
        </w:numPr>
        <w:spacing w:before="0" w:after="0"/>
      </w:pPr>
      <w:r>
        <w:t>Transport Effects</w:t>
      </w:r>
    </w:p>
    <w:p>
      <w:pPr>
        <w:numPr>
          <w:ilvl w:val="2"/>
          <w:numId w:val="900"/>
        </w:numPr>
        <w:spacing w:before="0" w:after="0"/>
      </w:pPr>
      <w:r>
        <w:t>Photorespiration Temperature Response</w:t>
      </w:r>
    </w:p>
    <w:p>
      <w:pPr>
        <w:numPr>
          <w:ilvl w:val="1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Stomatal Control</w:t>
      </w:r>
    </w:p>
    <w:p>
      <w:pPr>
        <w:numPr>
          <w:ilvl w:val="3"/>
          <w:numId w:val="900"/>
        </w:numPr>
        <w:spacing w:before="0" w:after="0"/>
      </w:pPr>
      <w:r>
        <w:t>Water Stress Effects</w:t>
      </w:r>
    </w:p>
    <w:p>
      <w:pPr>
        <w:numPr>
          <w:ilvl w:val="3"/>
          <w:numId w:val="900"/>
        </w:numPr>
        <w:spacing w:before="0" w:after="0"/>
      </w:pPr>
      <w:r>
        <w:t>CO2 Limitation</w:t>
      </w:r>
    </w:p>
    <w:p>
      <w:pPr>
        <w:numPr>
          <w:ilvl w:val="2"/>
          <w:numId w:val="900"/>
        </w:numPr>
        <w:spacing w:before="0" w:after="0"/>
      </w:pPr>
      <w:r>
        <w:t>Photosystem Damage</w:t>
      </w:r>
    </w:p>
    <w:p>
      <w:pPr>
        <w:numPr>
          <w:ilvl w:val="3"/>
          <w:numId w:val="900"/>
        </w:numPr>
        <w:spacing w:before="0" w:after="0"/>
      </w:pPr>
      <w:r>
        <w:t>Dehydration Effects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Internal Leaf Structure</w:t>
      </w:r>
    </w:p>
    <w:p>
      <w:pPr>
        <w:numPr>
          <w:ilvl w:val="2"/>
          <w:numId w:val="900"/>
        </w:numPr>
        <w:spacing w:before="0" w:after="0"/>
      </w:pPr>
      <w:r>
        <w:t>Mesophyll Organization</w:t>
      </w:r>
    </w:p>
    <w:p>
      <w:pPr>
        <w:numPr>
          <w:ilvl w:val="3"/>
          <w:numId w:val="900"/>
        </w:numPr>
        <w:spacing w:before="0" w:after="0"/>
      </w:pPr>
      <w:r>
        <w:t>Cell Arrangement</w:t>
      </w:r>
    </w:p>
    <w:p>
      <w:pPr>
        <w:numPr>
          <w:ilvl w:val="3"/>
          <w:numId w:val="900"/>
        </w:numPr>
        <w:spacing w:before="0" w:after="0"/>
      </w:pPr>
      <w:r>
        <w:t>Chloroplast Distribution</w:t>
      </w:r>
    </w:p>
    <w:p>
      <w:pPr>
        <w:numPr>
          <w:ilvl w:val="2"/>
          <w:numId w:val="900"/>
        </w:numPr>
        <w:spacing w:before="0" w:after="0"/>
      </w:pPr>
      <w:r>
        <w:t>Intercellular Spaces</w:t>
      </w:r>
    </w:p>
    <w:p>
      <w:pPr>
        <w:numPr>
          <w:ilvl w:val="3"/>
          <w:numId w:val="900"/>
        </w:numPr>
        <w:spacing w:before="0" w:after="0"/>
      </w:pPr>
      <w:r>
        <w:t>Gas Exchange</w:t>
      </w:r>
    </w:p>
    <w:p>
      <w:pPr>
        <w:numPr>
          <w:ilvl w:val="3"/>
          <w:numId w:val="900"/>
        </w:numPr>
        <w:spacing w:before="0" w:after="0"/>
      </w:pPr>
      <w:r>
        <w:t>CO2 Diffusion Pathways</w:t>
      </w:r>
    </w:p>
    <w:p>
      <w:pPr>
        <w:pStyle w:val="Heading1"/>
      </w:pPr>
      <w:r>
        <w:t>Respiration and Energy Metabolism</w:t>
      </w:r>
    </w:p>
    <w:p>
      <w:pPr>
        <w:numPr>
          <w:ilvl w:val="0"/>
          <w:numId w:val="900"/>
        </w:numPr>
        <w:spacing w:before="0" w:after="0"/>
      </w:pPr>
      <w:r>
        <w:t>Overview of Cellular Respiration</w:t>
      </w:r>
    </w:p>
    <w:p>
      <w:pPr>
        <w:numPr>
          <w:ilvl w:val="1"/>
          <w:numId w:val="900"/>
        </w:numPr>
        <w:spacing w:before="0" w:after="0"/>
      </w:pPr>
      <w:r>
        <w:t>Role in Plant Metabolism</w:t>
      </w:r>
    </w:p>
    <w:p>
      <w:pPr>
        <w:numPr>
          <w:ilvl w:val="2"/>
          <w:numId w:val="900"/>
        </w:numPr>
        <w:spacing w:before="0" w:after="0"/>
      </w:pPr>
      <w:r>
        <w:t>Energy Production</w:t>
      </w:r>
    </w:p>
    <w:p>
      <w:pPr>
        <w:numPr>
          <w:ilvl w:val="2"/>
          <w:numId w:val="900"/>
        </w:numPr>
        <w:spacing w:before="0" w:after="0"/>
      </w:pPr>
      <w:r>
        <w:t>Carbon Skeleton Provision</w:t>
      </w:r>
    </w:p>
    <w:p>
      <w:pPr>
        <w:numPr>
          <w:ilvl w:val="2"/>
          <w:numId w:val="900"/>
        </w:numPr>
        <w:spacing w:before="0" w:after="0"/>
      </w:pPr>
      <w:r>
        <w:t>Metabolic Integration</w:t>
      </w:r>
    </w:p>
    <w:p>
      <w:pPr>
        <w:numPr>
          <w:ilvl w:val="1"/>
          <w:numId w:val="900"/>
        </w:numPr>
        <w:spacing w:before="0" w:after="0"/>
      </w:pPr>
      <w:r>
        <w:t>Comparison with Photosynthesis</w:t>
      </w:r>
    </w:p>
    <w:p>
      <w:pPr>
        <w:numPr>
          <w:ilvl w:val="2"/>
          <w:numId w:val="900"/>
        </w:numPr>
        <w:spacing w:before="0" w:after="0"/>
      </w:pPr>
      <w:r>
        <w:t>Complementary Processes</w:t>
      </w:r>
    </w:p>
    <w:p>
      <w:pPr>
        <w:numPr>
          <w:ilvl w:val="2"/>
          <w:numId w:val="900"/>
        </w:numPr>
        <w:spacing w:before="0" w:after="0"/>
      </w:pPr>
      <w:r>
        <w:t>Day-Night Cycles</w:t>
      </w:r>
    </w:p>
    <w:p>
      <w:pPr>
        <w:numPr>
          <w:ilvl w:val="2"/>
          <w:numId w:val="900"/>
        </w:numPr>
        <w:spacing w:before="0" w:after="0"/>
      </w:pPr>
      <w:r>
        <w:t>Tissue Specificity</w:t>
      </w:r>
    </w:p>
    <w:p>
      <w:pPr>
        <w:numPr>
          <w:ilvl w:val="1"/>
          <w:numId w:val="900"/>
        </w:numPr>
        <w:spacing w:before="0" w:after="0"/>
      </w:pPr>
      <w:r>
        <w:t>Types of Respiration</w:t>
      </w:r>
    </w:p>
    <w:p>
      <w:pPr>
        <w:numPr>
          <w:ilvl w:val="2"/>
          <w:numId w:val="900"/>
        </w:numPr>
        <w:spacing w:before="0" w:after="0"/>
      </w:pPr>
      <w:r>
        <w:t>Aerobic Respiration</w:t>
      </w:r>
    </w:p>
    <w:p>
      <w:pPr>
        <w:numPr>
          <w:ilvl w:val="2"/>
          <w:numId w:val="900"/>
        </w:numPr>
        <w:spacing w:before="0" w:after="0"/>
      </w:pPr>
      <w:r>
        <w:t>Anaerobic Respiration</w:t>
      </w:r>
    </w:p>
    <w:p>
      <w:pPr>
        <w:numPr>
          <w:ilvl w:val="2"/>
          <w:numId w:val="900"/>
        </w:numPr>
        <w:spacing w:before="0" w:after="0"/>
      </w:pPr>
      <w:r>
        <w:t>Fermentation</w:t>
      </w:r>
    </w:p>
    <w:p>
      <w:pPr>
        <w:numPr>
          <w:ilvl w:val="0"/>
          <w:numId w:val="900"/>
        </w:numPr>
        <w:spacing w:before="0" w:after="0"/>
      </w:pPr>
      <w:r>
        <w:t>Glycolysis</w:t>
      </w:r>
    </w:p>
    <w:p>
      <w:pPr>
        <w:numPr>
          <w:ilvl w:val="1"/>
          <w:numId w:val="900"/>
        </w:numPr>
        <w:spacing w:before="0" w:after="0"/>
      </w:pPr>
      <w:r>
        <w:t>Location and Organization</w:t>
      </w:r>
    </w:p>
    <w:p>
      <w:pPr>
        <w:numPr>
          <w:ilvl w:val="2"/>
          <w:numId w:val="900"/>
        </w:numPr>
        <w:spacing w:before="0" w:after="0"/>
      </w:pPr>
      <w:r>
        <w:t>Cytosolic Pathway</w:t>
      </w:r>
    </w:p>
    <w:p>
      <w:pPr>
        <w:numPr>
          <w:ilvl w:val="2"/>
          <w:numId w:val="900"/>
        </w:numPr>
        <w:spacing w:before="0" w:after="0"/>
      </w:pPr>
      <w:r>
        <w:t>Enzyme Distribution</w:t>
      </w:r>
    </w:p>
    <w:p>
      <w:pPr>
        <w:numPr>
          <w:ilvl w:val="1"/>
          <w:numId w:val="900"/>
        </w:numPr>
        <w:spacing w:before="0" w:after="0"/>
      </w:pPr>
      <w:r>
        <w:t>Glycolytic Pathway</w:t>
      </w:r>
    </w:p>
    <w:p>
      <w:pPr>
        <w:numPr>
          <w:ilvl w:val="2"/>
          <w:numId w:val="900"/>
        </w:numPr>
        <w:spacing w:before="0" w:after="0"/>
      </w:pPr>
      <w:r>
        <w:t>Glucose Activation</w:t>
      </w:r>
    </w:p>
    <w:p>
      <w:pPr>
        <w:numPr>
          <w:ilvl w:val="3"/>
          <w:numId w:val="900"/>
        </w:numPr>
        <w:spacing w:before="0" w:after="0"/>
      </w:pPr>
      <w:r>
        <w:t>Hexokinase Reaction</w:t>
      </w:r>
    </w:p>
    <w:p>
      <w:pPr>
        <w:numPr>
          <w:ilvl w:val="3"/>
          <w:numId w:val="900"/>
        </w:numPr>
        <w:spacing w:before="0" w:after="0"/>
      </w:pPr>
      <w:r>
        <w:t>Phosphorylation Steps</w:t>
      </w:r>
    </w:p>
    <w:p>
      <w:pPr>
        <w:numPr>
          <w:ilvl w:val="2"/>
          <w:numId w:val="900"/>
        </w:numPr>
        <w:spacing w:before="0" w:after="0"/>
      </w:pPr>
      <w:r>
        <w:t>Sugar Cleavage</w:t>
      </w:r>
    </w:p>
    <w:p>
      <w:pPr>
        <w:numPr>
          <w:ilvl w:val="3"/>
          <w:numId w:val="900"/>
        </w:numPr>
        <w:spacing w:before="0" w:after="0"/>
      </w:pPr>
      <w:r>
        <w:t>Aldolase Reaction</w:t>
      </w:r>
    </w:p>
    <w:p>
      <w:pPr>
        <w:numPr>
          <w:ilvl w:val="3"/>
          <w:numId w:val="900"/>
        </w:numPr>
        <w:spacing w:before="0" w:after="0"/>
      </w:pPr>
      <w:r>
        <w:t>Triose Formation</w:t>
      </w:r>
    </w:p>
    <w:p>
      <w:pPr>
        <w:numPr>
          <w:ilvl w:val="2"/>
          <w:numId w:val="900"/>
        </w:numPr>
        <w:spacing w:before="0" w:after="0"/>
      </w:pPr>
      <w:r>
        <w:t>Energy Harvest</w:t>
      </w:r>
    </w:p>
    <w:p>
      <w:pPr>
        <w:numPr>
          <w:ilvl w:val="3"/>
          <w:numId w:val="900"/>
        </w:numPr>
        <w:spacing w:before="0" w:after="0"/>
      </w:pPr>
      <w:r>
        <w:t>Substrate-Level Phosphorylation</w:t>
      </w:r>
    </w:p>
    <w:p>
      <w:pPr>
        <w:numPr>
          <w:ilvl w:val="3"/>
          <w:numId w:val="900"/>
        </w:numPr>
        <w:spacing w:before="0" w:after="0"/>
      </w:pPr>
      <w:r>
        <w:t>NADH Formation</w:t>
      </w:r>
    </w:p>
    <w:p>
      <w:pPr>
        <w:numPr>
          <w:ilvl w:val="3"/>
          <w:numId w:val="900"/>
        </w:numPr>
        <w:spacing w:before="0" w:after="0"/>
      </w:pPr>
      <w:r>
        <w:t>Pyruvate Production</w:t>
      </w:r>
    </w:p>
    <w:p>
      <w:pPr>
        <w:numPr>
          <w:ilvl w:val="1"/>
          <w:numId w:val="900"/>
        </w:numPr>
        <w:spacing w:before="0" w:after="0"/>
      </w:pPr>
      <w:r>
        <w:t>Regulation of Glycolysis</w:t>
      </w:r>
    </w:p>
    <w:p>
      <w:pPr>
        <w:numPr>
          <w:ilvl w:val="2"/>
          <w:numId w:val="900"/>
        </w:numPr>
        <w:spacing w:before="0" w:after="0"/>
      </w:pPr>
      <w:r>
        <w:t>Allosteric Control</w:t>
      </w:r>
    </w:p>
    <w:p>
      <w:pPr>
        <w:numPr>
          <w:ilvl w:val="2"/>
          <w:numId w:val="900"/>
        </w:numPr>
        <w:spacing w:before="0" w:after="0"/>
      </w:pPr>
      <w:r>
        <w:t>Product Inhibition</w:t>
      </w:r>
    </w:p>
    <w:p>
      <w:pPr>
        <w:numPr>
          <w:ilvl w:val="2"/>
          <w:numId w:val="900"/>
        </w:numPr>
        <w:spacing w:before="0" w:after="0"/>
      </w:pPr>
      <w:r>
        <w:t>Energy Charge Effects</w:t>
      </w:r>
    </w:p>
    <w:p>
      <w:pPr>
        <w:numPr>
          <w:ilvl w:val="1"/>
          <w:numId w:val="900"/>
        </w:numPr>
        <w:spacing w:before="0" w:after="0"/>
      </w:pPr>
      <w:r>
        <w:t>Alternative Substrates</w:t>
      </w:r>
    </w:p>
    <w:p>
      <w:pPr>
        <w:numPr>
          <w:ilvl w:val="2"/>
          <w:numId w:val="900"/>
        </w:numPr>
        <w:spacing w:before="0" w:after="0"/>
      </w:pPr>
      <w:r>
        <w:t>Starch Breakdown</w:t>
      </w:r>
    </w:p>
    <w:p>
      <w:pPr>
        <w:numPr>
          <w:ilvl w:val="2"/>
          <w:numId w:val="900"/>
        </w:numPr>
        <w:spacing w:before="0" w:after="0"/>
      </w:pPr>
      <w:r>
        <w:t>Sucrose Metabolism</w:t>
      </w:r>
    </w:p>
    <w:p>
      <w:pPr>
        <w:numPr>
          <w:ilvl w:val="2"/>
          <w:numId w:val="900"/>
        </w:numPr>
        <w:spacing w:before="0" w:after="0"/>
      </w:pPr>
      <w:r>
        <w:t>Fructan Utilization</w:t>
      </w:r>
    </w:p>
    <w:p>
      <w:pPr>
        <w:numPr>
          <w:ilvl w:val="0"/>
          <w:numId w:val="900"/>
        </w:numPr>
        <w:spacing w:before="0" w:after="0"/>
      </w:pPr>
      <w:r>
        <w:t>Krebs Cycle</w:t>
      </w:r>
    </w:p>
    <w:p>
      <w:pPr>
        <w:numPr>
          <w:ilvl w:val="1"/>
          <w:numId w:val="900"/>
        </w:numPr>
        <w:spacing w:before="0" w:after="0"/>
      </w:pPr>
      <w:r>
        <w:t>Location and Organization</w:t>
      </w:r>
    </w:p>
    <w:p>
      <w:pPr>
        <w:numPr>
          <w:ilvl w:val="2"/>
          <w:numId w:val="900"/>
        </w:numPr>
        <w:spacing w:before="0" w:after="0"/>
      </w:pPr>
      <w:r>
        <w:t>Mitochondrial Matrix</w:t>
      </w:r>
    </w:p>
    <w:p>
      <w:pPr>
        <w:numPr>
          <w:ilvl w:val="2"/>
          <w:numId w:val="900"/>
        </w:numPr>
        <w:spacing w:before="0" w:after="0"/>
      </w:pPr>
      <w:r>
        <w:t>Enzyme Complex Organization</w:t>
      </w:r>
    </w:p>
    <w:p>
      <w:pPr>
        <w:numPr>
          <w:ilvl w:val="1"/>
          <w:numId w:val="900"/>
        </w:numPr>
        <w:spacing w:before="0" w:after="0"/>
      </w:pPr>
      <w:r>
        <w:t>Cycle Reactions</w:t>
      </w:r>
    </w:p>
    <w:p>
      <w:pPr>
        <w:numPr>
          <w:ilvl w:val="2"/>
          <w:numId w:val="900"/>
        </w:numPr>
        <w:spacing w:before="0" w:after="0"/>
      </w:pPr>
      <w:r>
        <w:t>Pyruvate Oxidation</w:t>
      </w:r>
    </w:p>
    <w:p>
      <w:pPr>
        <w:numPr>
          <w:ilvl w:val="3"/>
          <w:numId w:val="900"/>
        </w:numPr>
        <w:spacing w:before="0" w:after="0"/>
      </w:pPr>
      <w:r>
        <w:t>Pyruvate Dehydrogenase Complex</w:t>
      </w:r>
    </w:p>
    <w:p>
      <w:pPr>
        <w:numPr>
          <w:ilvl w:val="3"/>
          <w:numId w:val="900"/>
        </w:numPr>
        <w:spacing w:before="0" w:after="0"/>
      </w:pPr>
      <w:r>
        <w:t>Acetyl-CoA Formation</w:t>
      </w:r>
    </w:p>
    <w:p>
      <w:pPr>
        <w:numPr>
          <w:ilvl w:val="3"/>
          <w:numId w:val="900"/>
        </w:numPr>
        <w:spacing w:before="0" w:after="0"/>
      </w:pPr>
      <w:r>
        <w:t>CO2 Release</w:t>
      </w:r>
    </w:p>
    <w:p>
      <w:pPr>
        <w:numPr>
          <w:ilvl w:val="2"/>
          <w:numId w:val="900"/>
        </w:numPr>
        <w:spacing w:before="0" w:after="0"/>
      </w:pPr>
      <w:r>
        <w:t>Citrate Formation</w:t>
      </w:r>
    </w:p>
    <w:p>
      <w:pPr>
        <w:numPr>
          <w:ilvl w:val="3"/>
          <w:numId w:val="900"/>
        </w:numPr>
        <w:spacing w:before="0" w:after="0"/>
      </w:pPr>
      <w:r>
        <w:t>Citrate Synthase</w:t>
      </w:r>
    </w:p>
    <w:p>
      <w:pPr>
        <w:numPr>
          <w:ilvl w:val="3"/>
          <w:numId w:val="900"/>
        </w:numPr>
        <w:spacing w:before="0" w:after="0"/>
      </w:pPr>
      <w:r>
        <w:t>Condensation Reaction</w:t>
      </w:r>
    </w:p>
    <w:p>
      <w:pPr>
        <w:numPr>
          <w:ilvl w:val="2"/>
          <w:numId w:val="900"/>
        </w:numPr>
        <w:spacing w:before="0" w:after="0"/>
      </w:pPr>
      <w:r>
        <w:t>Oxidative Decarboxylations</w:t>
      </w:r>
    </w:p>
    <w:p>
      <w:pPr>
        <w:numPr>
          <w:ilvl w:val="3"/>
          <w:numId w:val="900"/>
        </w:numPr>
        <w:spacing w:before="0" w:after="0"/>
      </w:pPr>
      <w:r>
        <w:t>Isocitrate Dehydrogenase</w:t>
      </w:r>
    </w:p>
    <w:p>
      <w:pPr>
        <w:numPr>
          <w:ilvl w:val="3"/>
          <w:numId w:val="900"/>
        </w:numPr>
        <w:spacing w:before="0" w:after="0"/>
      </w:pPr>
      <w:r>
        <w:t>α-Ketoglutarate Dehydrogenase</w:t>
      </w:r>
    </w:p>
    <w:p>
      <w:pPr>
        <w:numPr>
          <w:ilvl w:val="3"/>
          <w:numId w:val="900"/>
        </w:numPr>
        <w:spacing w:before="0" w:after="0"/>
      </w:pPr>
      <w:r>
        <w:t>NADH Production</w:t>
      </w:r>
    </w:p>
    <w:p>
      <w:pPr>
        <w:numPr>
          <w:ilvl w:val="2"/>
          <w:numId w:val="900"/>
        </w:numPr>
        <w:spacing w:before="0" w:after="0"/>
      </w:pPr>
      <w:r>
        <w:t>Substrate-Level Phosphorylation</w:t>
      </w:r>
    </w:p>
    <w:p>
      <w:pPr>
        <w:numPr>
          <w:ilvl w:val="3"/>
          <w:numId w:val="900"/>
        </w:numPr>
        <w:spacing w:before="0" w:after="0"/>
      </w:pPr>
      <w:r>
        <w:t>Succinyl-CoA Synthetase</w:t>
      </w:r>
    </w:p>
    <w:p>
      <w:pPr>
        <w:numPr>
          <w:ilvl w:val="3"/>
          <w:numId w:val="900"/>
        </w:numPr>
        <w:spacing w:before="0" w:after="0"/>
      </w:pPr>
      <w:r>
        <w:t>GTP/ATP Formation</w:t>
      </w:r>
    </w:p>
    <w:p>
      <w:pPr>
        <w:numPr>
          <w:ilvl w:val="2"/>
          <w:numId w:val="900"/>
        </w:numPr>
        <w:spacing w:before="0" w:after="0"/>
      </w:pPr>
      <w:r>
        <w:t>Regeneration Reactions</w:t>
      </w:r>
    </w:p>
    <w:p>
      <w:pPr>
        <w:numPr>
          <w:ilvl w:val="3"/>
          <w:numId w:val="900"/>
        </w:numPr>
        <w:spacing w:before="0" w:after="0"/>
      </w:pPr>
      <w:r>
        <w:t>Succinate Dehydrogenase</w:t>
      </w:r>
    </w:p>
    <w:p>
      <w:pPr>
        <w:numPr>
          <w:ilvl w:val="3"/>
          <w:numId w:val="900"/>
        </w:numPr>
        <w:spacing w:before="0" w:after="0"/>
      </w:pPr>
      <w:r>
        <w:t>Fumarase</w:t>
      </w:r>
    </w:p>
    <w:p>
      <w:pPr>
        <w:numPr>
          <w:ilvl w:val="3"/>
          <w:numId w:val="900"/>
        </w:numPr>
        <w:spacing w:before="0" w:after="0"/>
      </w:pPr>
      <w:r>
        <w:t>Malate Dehydrogenase</w:t>
      </w:r>
    </w:p>
    <w:p>
      <w:pPr>
        <w:numPr>
          <w:ilvl w:val="1"/>
          <w:numId w:val="900"/>
        </w:numPr>
        <w:spacing w:before="0" w:after="0"/>
      </w:pPr>
      <w:r>
        <w:t>Regulation of Krebs Cycle</w:t>
      </w:r>
    </w:p>
    <w:p>
      <w:pPr>
        <w:numPr>
          <w:ilvl w:val="2"/>
          <w:numId w:val="900"/>
        </w:numPr>
        <w:spacing w:before="0" w:after="0"/>
      </w:pPr>
      <w:r>
        <w:t>Allosteric Control</w:t>
      </w:r>
    </w:p>
    <w:p>
      <w:pPr>
        <w:numPr>
          <w:ilvl w:val="2"/>
          <w:numId w:val="900"/>
        </w:numPr>
        <w:spacing w:before="0" w:after="0"/>
      </w:pPr>
      <w:r>
        <w:t>NAD+/NADH Ratios</w:t>
      </w:r>
    </w:p>
    <w:p>
      <w:pPr>
        <w:numPr>
          <w:ilvl w:val="2"/>
          <w:numId w:val="900"/>
        </w:numPr>
        <w:spacing w:before="0" w:after="0"/>
      </w:pPr>
      <w:r>
        <w:t>Energy Charge</w:t>
      </w:r>
    </w:p>
    <w:p>
      <w:pPr>
        <w:numPr>
          <w:ilvl w:val="1"/>
          <w:numId w:val="900"/>
        </w:numPr>
        <w:spacing w:before="0" w:after="0"/>
      </w:pPr>
      <w:r>
        <w:t>Anaplerotic Reactions</w:t>
      </w:r>
    </w:p>
    <w:p>
      <w:pPr>
        <w:numPr>
          <w:ilvl w:val="2"/>
          <w:numId w:val="900"/>
        </w:numPr>
        <w:spacing w:before="0" w:after="0"/>
      </w:pPr>
      <w:r>
        <w:t>Oxaloacetate Replenishment</w:t>
      </w:r>
    </w:p>
    <w:p>
      <w:pPr>
        <w:numPr>
          <w:ilvl w:val="2"/>
          <w:numId w:val="900"/>
        </w:numPr>
        <w:spacing w:before="0" w:after="0"/>
      </w:pPr>
      <w:r>
        <w:t>PEP Carboxylase</w:t>
      </w:r>
    </w:p>
    <w:p>
      <w:pPr>
        <w:numPr>
          <w:ilvl w:val="2"/>
          <w:numId w:val="900"/>
        </w:numPr>
        <w:spacing w:before="0" w:after="0"/>
      </w:pPr>
      <w:r>
        <w:t>Glyoxylate Cycle</w:t>
      </w:r>
    </w:p>
    <w:p>
      <w:pPr>
        <w:numPr>
          <w:ilvl w:val="0"/>
          <w:numId w:val="900"/>
        </w:numPr>
        <w:spacing w:before="0" w:after="0"/>
      </w:pPr>
      <w:r>
        <w:t>Electron Transport and Oxidative Phosphorylation</w:t>
      </w:r>
    </w:p>
    <w:p>
      <w:pPr>
        <w:numPr>
          <w:ilvl w:val="1"/>
          <w:numId w:val="900"/>
        </w:numPr>
        <w:spacing w:before="0" w:after="0"/>
      </w:pPr>
      <w:r>
        <w:t>Mitochondrial Structure</w:t>
      </w:r>
    </w:p>
    <w:p>
      <w:pPr>
        <w:numPr>
          <w:ilvl w:val="2"/>
          <w:numId w:val="900"/>
        </w:numPr>
        <w:spacing w:before="0" w:after="0"/>
      </w:pPr>
      <w:r>
        <w:t>Inner Membrane Organization</w:t>
      </w:r>
    </w:p>
    <w:p>
      <w:pPr>
        <w:numPr>
          <w:ilvl w:val="2"/>
          <w:numId w:val="900"/>
        </w:numPr>
        <w:spacing w:before="0" w:after="0"/>
      </w:pPr>
      <w:r>
        <w:t>Cristae Formation</w:t>
      </w:r>
    </w:p>
    <w:p>
      <w:pPr>
        <w:numPr>
          <w:ilvl w:val="2"/>
          <w:numId w:val="900"/>
        </w:numPr>
        <w:spacing w:before="0" w:after="0"/>
      </w:pPr>
      <w:r>
        <w:t>Matrix Composition</w:t>
      </w:r>
    </w:p>
    <w:p>
      <w:pPr>
        <w:numPr>
          <w:ilvl w:val="1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Complex I</w:t>
      </w:r>
    </w:p>
    <w:p>
      <w:pPr>
        <w:numPr>
          <w:ilvl w:val="3"/>
          <w:numId w:val="900"/>
        </w:numPr>
        <w:spacing w:before="0" w:after="0"/>
      </w:pPr>
      <w:r>
        <w:t>NADH Dehydrogenase</w:t>
      </w:r>
    </w:p>
    <w:p>
      <w:pPr>
        <w:numPr>
          <w:ilvl w:val="3"/>
          <w:numId w:val="900"/>
        </w:numPr>
        <w:spacing w:before="0" w:after="0"/>
      </w:pPr>
      <w:r>
        <w:t>Proton Pumping</w:t>
      </w:r>
    </w:p>
    <w:p>
      <w:pPr>
        <w:numPr>
          <w:ilvl w:val="2"/>
          <w:numId w:val="900"/>
        </w:numPr>
        <w:spacing w:before="0" w:after="0"/>
      </w:pPr>
      <w:r>
        <w:t>Complex II</w:t>
      </w:r>
    </w:p>
    <w:p>
      <w:pPr>
        <w:numPr>
          <w:ilvl w:val="3"/>
          <w:numId w:val="900"/>
        </w:numPr>
        <w:spacing w:before="0" w:after="0"/>
      </w:pPr>
      <w:r>
        <w:t>Succinate Dehydrogenase</w:t>
      </w:r>
    </w:p>
    <w:p>
      <w:pPr>
        <w:numPr>
          <w:ilvl w:val="3"/>
          <w:numId w:val="900"/>
        </w:numPr>
        <w:spacing w:before="0" w:after="0"/>
      </w:pPr>
      <w:r>
        <w:t>Electron Entry Point</w:t>
      </w:r>
    </w:p>
    <w:p>
      <w:pPr>
        <w:numPr>
          <w:ilvl w:val="2"/>
          <w:numId w:val="900"/>
        </w:numPr>
        <w:spacing w:before="0" w:after="0"/>
      </w:pPr>
      <w:r>
        <w:t>Complex III</w:t>
      </w:r>
    </w:p>
    <w:p>
      <w:pPr>
        <w:numPr>
          <w:ilvl w:val="3"/>
          <w:numId w:val="900"/>
        </w:numPr>
        <w:spacing w:before="0" w:after="0"/>
      </w:pPr>
      <w:r>
        <w:t>Cytochrome bc1 Complex</w:t>
      </w:r>
    </w:p>
    <w:p>
      <w:pPr>
        <w:numPr>
          <w:ilvl w:val="3"/>
          <w:numId w:val="900"/>
        </w:numPr>
        <w:spacing w:before="0" w:after="0"/>
      </w:pPr>
      <w:r>
        <w:t>Q-Cycle</w:t>
      </w:r>
    </w:p>
    <w:p>
      <w:pPr>
        <w:numPr>
          <w:ilvl w:val="2"/>
          <w:numId w:val="900"/>
        </w:numPr>
        <w:spacing w:before="0" w:after="0"/>
      </w:pPr>
      <w:r>
        <w:t>Complex IV</w:t>
      </w:r>
    </w:p>
    <w:p>
      <w:pPr>
        <w:numPr>
          <w:ilvl w:val="3"/>
          <w:numId w:val="900"/>
        </w:numPr>
        <w:spacing w:before="0" w:after="0"/>
      </w:pPr>
      <w:r>
        <w:t>Cytochrome c Oxidase</w:t>
      </w:r>
    </w:p>
    <w:p>
      <w:pPr>
        <w:numPr>
          <w:ilvl w:val="3"/>
          <w:numId w:val="900"/>
        </w:numPr>
        <w:spacing w:before="0" w:after="0"/>
      </w:pPr>
      <w:r>
        <w:t>Oxygen Reduction</w:t>
      </w:r>
    </w:p>
    <w:p>
      <w:pPr>
        <w:numPr>
          <w:ilvl w:val="2"/>
          <w:numId w:val="900"/>
        </w:numPr>
        <w:spacing w:before="0" w:after="0"/>
      </w:pPr>
      <w:r>
        <w:t>Mobile Carriers</w:t>
      </w:r>
    </w:p>
    <w:p>
      <w:pPr>
        <w:numPr>
          <w:ilvl w:val="3"/>
          <w:numId w:val="900"/>
        </w:numPr>
        <w:spacing w:before="0" w:after="0"/>
      </w:pPr>
      <w:r>
        <w:t>Ubiquinone</w:t>
      </w:r>
    </w:p>
    <w:p>
      <w:pPr>
        <w:numPr>
          <w:ilvl w:val="3"/>
          <w:numId w:val="900"/>
        </w:numPr>
        <w:spacing w:before="0" w:after="0"/>
      </w:pPr>
      <w:r>
        <w:t>Cytochrome c</w:t>
      </w:r>
    </w:p>
    <w:p>
      <w:pPr>
        <w:numPr>
          <w:ilvl w:val="1"/>
          <w:numId w:val="900"/>
        </w:numPr>
        <w:spacing w:before="0" w:after="0"/>
      </w:pPr>
      <w:r>
        <w:t>Chemiosmotic Theory</w:t>
      </w:r>
    </w:p>
    <w:p>
      <w:pPr>
        <w:numPr>
          <w:ilvl w:val="2"/>
          <w:numId w:val="900"/>
        </w:numPr>
        <w:spacing w:before="0" w:after="0"/>
      </w:pPr>
      <w:r>
        <w:t>Proton Gradient Formation</w:t>
      </w:r>
    </w:p>
    <w:p>
      <w:pPr>
        <w:numPr>
          <w:ilvl w:val="2"/>
          <w:numId w:val="900"/>
        </w:numPr>
        <w:spacing w:before="0" w:after="0"/>
      </w:pPr>
      <w:r>
        <w:t>Electrochemical Potential</w:t>
      </w:r>
    </w:p>
    <w:p>
      <w:pPr>
        <w:numPr>
          <w:ilvl w:val="2"/>
          <w:numId w:val="900"/>
        </w:numPr>
        <w:spacing w:before="0" w:after="0"/>
      </w:pPr>
      <w:r>
        <w:t>Mitchell's Hypothesis</w:t>
      </w:r>
    </w:p>
    <w:p>
      <w:pPr>
        <w:numPr>
          <w:ilvl w:val="1"/>
          <w:numId w:val="900"/>
        </w:numPr>
        <w:spacing w:before="0" w:after="0"/>
      </w:pPr>
      <w:r>
        <w:t>ATP Synthase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Rotational Mechanism</w:t>
      </w:r>
    </w:p>
    <w:p>
      <w:pPr>
        <w:numPr>
          <w:ilvl w:val="2"/>
          <w:numId w:val="900"/>
        </w:numPr>
        <w:spacing w:before="0" w:after="0"/>
      </w:pPr>
      <w:r>
        <w:t>Proton-Driven Synthesis</w:t>
      </w:r>
    </w:p>
    <w:p>
      <w:pPr>
        <w:numPr>
          <w:ilvl w:val="1"/>
          <w:numId w:val="900"/>
        </w:numPr>
        <w:spacing w:before="0" w:after="0"/>
      </w:pPr>
      <w:r>
        <w:t>Alternative Pathways</w:t>
      </w:r>
    </w:p>
    <w:p>
      <w:pPr>
        <w:numPr>
          <w:ilvl w:val="2"/>
          <w:numId w:val="900"/>
        </w:numPr>
        <w:spacing w:before="0" w:after="0"/>
      </w:pPr>
      <w:r>
        <w:t>Alternative Oxidase</w:t>
      </w:r>
    </w:p>
    <w:p>
      <w:pPr>
        <w:numPr>
          <w:ilvl w:val="3"/>
          <w:numId w:val="900"/>
        </w:numPr>
        <w:spacing w:before="0" w:after="0"/>
      </w:pPr>
      <w:r>
        <w:t>Cyanide-Resistant Respiration</w:t>
      </w:r>
    </w:p>
    <w:p>
      <w:pPr>
        <w:numPr>
          <w:ilvl w:val="3"/>
          <w:numId w:val="900"/>
        </w:numPr>
        <w:spacing w:before="0" w:after="0"/>
      </w:pPr>
      <w:r>
        <w:t>Heat Production</w:t>
      </w:r>
    </w:p>
    <w:p>
      <w:pPr>
        <w:numPr>
          <w:ilvl w:val="2"/>
          <w:numId w:val="900"/>
        </w:numPr>
        <w:spacing w:before="0" w:after="0"/>
      </w:pPr>
      <w:r>
        <w:t>Uncoupling Proteins</w:t>
      </w:r>
    </w:p>
    <w:p>
      <w:pPr>
        <w:numPr>
          <w:ilvl w:val="3"/>
          <w:numId w:val="900"/>
        </w:numPr>
        <w:spacing w:before="0" w:after="0"/>
      </w:pPr>
      <w:r>
        <w:t>Energy Dissipation</w:t>
      </w:r>
    </w:p>
    <w:p>
      <w:pPr>
        <w:numPr>
          <w:ilvl w:val="3"/>
          <w:numId w:val="900"/>
        </w:numPr>
        <w:spacing w:before="0" w:after="0"/>
      </w:pPr>
      <w:r>
        <w:t>Thermogenesis</w:t>
      </w:r>
    </w:p>
    <w:p>
      <w:pPr>
        <w:numPr>
          <w:ilvl w:val="0"/>
          <w:numId w:val="900"/>
        </w:numPr>
        <w:spacing w:before="0" w:after="0"/>
      </w:pPr>
      <w:r>
        <w:t>Fermentation Pathways</w:t>
      </w:r>
    </w:p>
    <w:p>
      <w:pPr>
        <w:numPr>
          <w:ilvl w:val="1"/>
          <w:numId w:val="900"/>
        </w:numPr>
        <w:spacing w:before="0" w:after="0"/>
      </w:pPr>
      <w:r>
        <w:t>Conditions for Fermentation</w:t>
      </w:r>
    </w:p>
    <w:p>
      <w:pPr>
        <w:numPr>
          <w:ilvl w:val="2"/>
          <w:numId w:val="900"/>
        </w:numPr>
        <w:spacing w:before="0" w:after="0"/>
      </w:pPr>
      <w:r>
        <w:t>Oxygen Limitation</w:t>
      </w:r>
    </w:p>
    <w:p>
      <w:pPr>
        <w:numPr>
          <w:ilvl w:val="2"/>
          <w:numId w:val="900"/>
        </w:numPr>
        <w:spacing w:before="0" w:after="0"/>
      </w:pPr>
      <w:r>
        <w:t>Anaerobic Environments</w:t>
      </w:r>
    </w:p>
    <w:p>
      <w:pPr>
        <w:numPr>
          <w:ilvl w:val="2"/>
          <w:numId w:val="900"/>
        </w:numPr>
        <w:spacing w:before="0" w:after="0"/>
      </w:pPr>
      <w:r>
        <w:t>Tissue Specificity</w:t>
      </w:r>
    </w:p>
    <w:p>
      <w:pPr>
        <w:numPr>
          <w:ilvl w:val="1"/>
          <w:numId w:val="900"/>
        </w:numPr>
        <w:spacing w:before="0" w:after="0"/>
      </w:pPr>
      <w:r>
        <w:t>Alcoholic Fermentation</w:t>
      </w:r>
    </w:p>
    <w:p>
      <w:pPr>
        <w:numPr>
          <w:ilvl w:val="2"/>
          <w:numId w:val="900"/>
        </w:numPr>
        <w:spacing w:before="0" w:after="0"/>
      </w:pPr>
      <w:r>
        <w:t>Pyruvate Decarboxylase</w:t>
      </w:r>
    </w:p>
    <w:p>
      <w:pPr>
        <w:numPr>
          <w:ilvl w:val="2"/>
          <w:numId w:val="900"/>
        </w:numPr>
        <w:spacing w:before="0" w:after="0"/>
      </w:pPr>
      <w:r>
        <w:t>Alcohol Dehydrogenase</w:t>
      </w:r>
    </w:p>
    <w:p>
      <w:pPr>
        <w:numPr>
          <w:ilvl w:val="2"/>
          <w:numId w:val="900"/>
        </w:numPr>
        <w:spacing w:before="0" w:after="0"/>
      </w:pPr>
      <w:r>
        <w:t>Ethanol Production</w:t>
      </w:r>
    </w:p>
    <w:p>
      <w:pPr>
        <w:numPr>
          <w:ilvl w:val="2"/>
          <w:numId w:val="900"/>
        </w:numPr>
        <w:spacing w:before="0" w:after="0"/>
      </w:pPr>
      <w:r>
        <w:t>NAD+ Regeneration</w:t>
      </w:r>
    </w:p>
    <w:p>
      <w:pPr>
        <w:numPr>
          <w:ilvl w:val="1"/>
          <w:numId w:val="900"/>
        </w:numPr>
        <w:spacing w:before="0" w:after="0"/>
      </w:pPr>
      <w:r>
        <w:t>Lactic Acid Fermentation</w:t>
      </w:r>
    </w:p>
    <w:p>
      <w:pPr>
        <w:numPr>
          <w:ilvl w:val="2"/>
          <w:numId w:val="900"/>
        </w:numPr>
        <w:spacing w:before="0" w:after="0"/>
      </w:pPr>
      <w:r>
        <w:t>Lactate Dehydrogenase</w:t>
      </w:r>
    </w:p>
    <w:p>
      <w:pPr>
        <w:numPr>
          <w:ilvl w:val="2"/>
          <w:numId w:val="900"/>
        </w:numPr>
        <w:spacing w:before="0" w:after="0"/>
      </w:pPr>
      <w:r>
        <w:t>Lactate Production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1"/>
          <w:numId w:val="900"/>
        </w:numPr>
        <w:spacing w:before="0" w:after="0"/>
      </w:pPr>
      <w:r>
        <w:t>Other Fermentation Types</w:t>
      </w:r>
    </w:p>
    <w:p>
      <w:pPr>
        <w:numPr>
          <w:ilvl w:val="2"/>
          <w:numId w:val="900"/>
        </w:numPr>
        <w:spacing w:before="0" w:after="0"/>
      </w:pPr>
      <w:r>
        <w:t>Malate Fermentation</w:t>
      </w:r>
    </w:p>
    <w:p>
      <w:pPr>
        <w:numPr>
          <w:ilvl w:val="2"/>
          <w:numId w:val="900"/>
        </w:numPr>
        <w:spacing w:before="0" w:after="0"/>
      </w:pPr>
      <w:r>
        <w:t>Mixed Acid Fermentation</w:t>
      </w:r>
    </w:p>
    <w:p>
      <w:pPr>
        <w:numPr>
          <w:ilvl w:val="0"/>
          <w:numId w:val="900"/>
        </w:numPr>
        <w:spacing w:before="0" w:after="0"/>
      </w:pPr>
      <w:r>
        <w:t>Pentose Phosphate Pathway</w:t>
      </w:r>
    </w:p>
    <w:p>
      <w:pPr>
        <w:numPr>
          <w:ilvl w:val="1"/>
          <w:numId w:val="900"/>
        </w:numPr>
        <w:spacing w:before="0" w:after="0"/>
      </w:pPr>
      <w:r>
        <w:t>Pathway Organization</w:t>
      </w:r>
    </w:p>
    <w:p>
      <w:pPr>
        <w:numPr>
          <w:ilvl w:val="2"/>
          <w:numId w:val="900"/>
        </w:numPr>
        <w:spacing w:before="0" w:after="0"/>
      </w:pPr>
      <w:r>
        <w:t>Oxidative Phase</w:t>
      </w:r>
    </w:p>
    <w:p>
      <w:pPr>
        <w:numPr>
          <w:ilvl w:val="2"/>
          <w:numId w:val="900"/>
        </w:numPr>
        <w:spacing w:before="0" w:after="0"/>
      </w:pPr>
      <w:r>
        <w:t>Non-Oxidative Phase</w:t>
      </w:r>
    </w:p>
    <w:p>
      <w:pPr>
        <w:numPr>
          <w:ilvl w:val="1"/>
          <w:numId w:val="900"/>
        </w:numPr>
        <w:spacing w:before="0" w:after="0"/>
      </w:pPr>
      <w:r>
        <w:t>NADPH Production</w:t>
      </w:r>
    </w:p>
    <w:p>
      <w:pPr>
        <w:numPr>
          <w:ilvl w:val="2"/>
          <w:numId w:val="900"/>
        </w:numPr>
        <w:spacing w:before="0" w:after="0"/>
      </w:pPr>
      <w:r>
        <w:t>Glucose-6-Phosphate Dehydrogenase</w:t>
      </w:r>
    </w:p>
    <w:p>
      <w:pPr>
        <w:numPr>
          <w:ilvl w:val="2"/>
          <w:numId w:val="900"/>
        </w:numPr>
        <w:spacing w:before="0" w:after="0"/>
      </w:pPr>
      <w:r>
        <w:t>6-Phosphogluconate Dehydrogenase</w:t>
      </w:r>
    </w:p>
    <w:p>
      <w:pPr>
        <w:numPr>
          <w:ilvl w:val="2"/>
          <w:numId w:val="900"/>
        </w:numPr>
        <w:spacing w:before="0" w:after="0"/>
      </w:pPr>
      <w:r>
        <w:t>Reducing Power Generation</w:t>
      </w:r>
    </w:p>
    <w:p>
      <w:pPr>
        <w:numPr>
          <w:ilvl w:val="1"/>
          <w:numId w:val="900"/>
        </w:numPr>
        <w:spacing w:before="0" w:after="0"/>
      </w:pPr>
      <w:r>
        <w:t>Ribose Synthesis</w:t>
      </w:r>
    </w:p>
    <w:p>
      <w:pPr>
        <w:numPr>
          <w:ilvl w:val="2"/>
          <w:numId w:val="900"/>
        </w:numPr>
        <w:spacing w:before="0" w:after="0"/>
      </w:pPr>
      <w:r>
        <w:t>Nucleotide Precursors</w:t>
      </w:r>
    </w:p>
    <w:p>
      <w:pPr>
        <w:numPr>
          <w:ilvl w:val="2"/>
          <w:numId w:val="900"/>
        </w:numPr>
        <w:spacing w:before="0" w:after="0"/>
      </w:pPr>
      <w:r>
        <w:t>RNA Synthesis</w:t>
      </w:r>
    </w:p>
    <w:p>
      <w:pPr>
        <w:numPr>
          <w:ilvl w:val="1"/>
          <w:numId w:val="900"/>
        </w:numPr>
        <w:spacing w:before="0" w:after="0"/>
      </w:pPr>
      <w:r>
        <w:t>Integration with Other Pathways</w:t>
      </w:r>
    </w:p>
    <w:p>
      <w:pPr>
        <w:numPr>
          <w:ilvl w:val="2"/>
          <w:numId w:val="900"/>
        </w:numPr>
        <w:spacing w:before="0" w:after="0"/>
      </w:pPr>
      <w:r>
        <w:t>Calvin Cycle Connections</w:t>
      </w:r>
    </w:p>
    <w:p>
      <w:pPr>
        <w:numPr>
          <w:ilvl w:val="2"/>
          <w:numId w:val="900"/>
        </w:numPr>
        <w:spacing w:before="0" w:after="0"/>
      </w:pPr>
      <w:r>
        <w:t>Fatty Acid Synthesis</w:t>
      </w:r>
    </w:p>
    <w:p>
      <w:pPr>
        <w:numPr>
          <w:ilvl w:val="0"/>
          <w:numId w:val="900"/>
        </w:numPr>
        <w:spacing w:before="0" w:after="0"/>
      </w:pPr>
      <w:r>
        <w:t>Respiratory Control and Integration</w:t>
      </w:r>
    </w:p>
    <w:p>
      <w:pPr>
        <w:numPr>
          <w:ilvl w:val="1"/>
          <w:numId w:val="900"/>
        </w:numPr>
        <w:spacing w:before="0" w:after="0"/>
      </w:pPr>
      <w:r>
        <w:t>Factors Affecting Respiration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Q10 Values</w:t>
      </w:r>
    </w:p>
    <w:p>
      <w:pPr>
        <w:numPr>
          <w:ilvl w:val="3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Oxygen Availability</w:t>
      </w:r>
    </w:p>
    <w:p>
      <w:pPr>
        <w:numPr>
          <w:ilvl w:val="3"/>
          <w:numId w:val="900"/>
        </w:numPr>
        <w:spacing w:before="0" w:after="0"/>
      </w:pPr>
      <w:r>
        <w:t>Diffusion Limitations</w:t>
      </w:r>
    </w:p>
    <w:p>
      <w:pPr>
        <w:numPr>
          <w:ilvl w:val="3"/>
          <w:numId w:val="900"/>
        </w:numPr>
        <w:spacing w:before="0" w:after="0"/>
      </w:pPr>
      <w:r>
        <w:t>Tissue Gradients</w:t>
      </w:r>
    </w:p>
    <w:p>
      <w:pPr>
        <w:numPr>
          <w:ilvl w:val="2"/>
          <w:numId w:val="900"/>
        </w:numPr>
        <w:spacing w:before="0" w:after="0"/>
      </w:pPr>
      <w:r>
        <w:t>Substrate Availability</w:t>
      </w:r>
    </w:p>
    <w:p>
      <w:pPr>
        <w:numPr>
          <w:ilvl w:val="3"/>
          <w:numId w:val="900"/>
        </w:numPr>
        <w:spacing w:before="0" w:after="0"/>
      </w:pPr>
      <w:r>
        <w:t>Carbohydrate Levels</w:t>
      </w:r>
    </w:p>
    <w:p>
      <w:pPr>
        <w:numPr>
          <w:ilvl w:val="3"/>
          <w:numId w:val="900"/>
        </w:numPr>
        <w:spacing w:before="0" w:after="0"/>
      </w:pPr>
      <w:r>
        <w:t>Alternative Substrates</w:t>
      </w:r>
    </w:p>
    <w:p>
      <w:pPr>
        <w:numPr>
          <w:ilvl w:val="1"/>
          <w:numId w:val="900"/>
        </w:numPr>
        <w:spacing w:before="0" w:after="0"/>
      </w:pPr>
      <w:r>
        <w:t>Growth vs Maintenance Respiration</w:t>
      </w:r>
    </w:p>
    <w:p>
      <w:pPr>
        <w:numPr>
          <w:ilvl w:val="2"/>
          <w:numId w:val="900"/>
        </w:numPr>
        <w:spacing w:before="0" w:after="0"/>
      </w:pPr>
      <w:r>
        <w:t>Growth Respiration</w:t>
      </w:r>
    </w:p>
    <w:p>
      <w:pPr>
        <w:numPr>
          <w:ilvl w:val="3"/>
          <w:numId w:val="900"/>
        </w:numPr>
        <w:spacing w:before="0" w:after="0"/>
      </w:pPr>
      <w:r>
        <w:t>Biosynthetic Costs</w:t>
      </w:r>
    </w:p>
    <w:p>
      <w:pPr>
        <w:numPr>
          <w:ilvl w:val="3"/>
          <w:numId w:val="900"/>
        </w:numPr>
        <w:spacing w:before="0" w:after="0"/>
      </w:pPr>
      <w:r>
        <w:t>Construction Respiration</w:t>
      </w:r>
    </w:p>
    <w:p>
      <w:pPr>
        <w:numPr>
          <w:ilvl w:val="2"/>
          <w:numId w:val="900"/>
        </w:numPr>
        <w:spacing w:before="0" w:after="0"/>
      </w:pPr>
      <w:r>
        <w:t>Maintenance Respiration</w:t>
      </w:r>
    </w:p>
    <w:p>
      <w:pPr>
        <w:numPr>
          <w:ilvl w:val="3"/>
          <w:numId w:val="900"/>
        </w:numPr>
        <w:spacing w:before="0" w:after="0"/>
      </w:pPr>
      <w:r>
        <w:t>Protein Turnover</w:t>
      </w:r>
    </w:p>
    <w:p>
      <w:pPr>
        <w:numPr>
          <w:ilvl w:val="3"/>
          <w:numId w:val="900"/>
        </w:numPr>
        <w:spacing w:before="0" w:after="0"/>
      </w:pPr>
      <w:r>
        <w:t>Ion Transport</w:t>
      </w:r>
    </w:p>
    <w:p>
      <w:pPr>
        <w:numPr>
          <w:ilvl w:val="3"/>
          <w:numId w:val="900"/>
        </w:numPr>
        <w:spacing w:before="0" w:after="0"/>
      </w:pPr>
      <w:r>
        <w:t>Cellular Repair</w:t>
      </w:r>
    </w:p>
    <w:p>
      <w:pPr>
        <w:numPr>
          <w:ilvl w:val="1"/>
          <w:numId w:val="900"/>
        </w:numPr>
        <w:spacing w:before="0" w:after="0"/>
      </w:pPr>
      <w:r>
        <w:t>Respiratory Quotient</w:t>
      </w:r>
    </w:p>
    <w:p>
      <w:pPr>
        <w:numPr>
          <w:ilvl w:val="2"/>
          <w:numId w:val="900"/>
        </w:numPr>
        <w:spacing w:before="0" w:after="0"/>
      </w:pPr>
      <w:r>
        <w:t>CO2/O2 Ratios</w:t>
      </w:r>
    </w:p>
    <w:p>
      <w:pPr>
        <w:numPr>
          <w:ilvl w:val="2"/>
          <w:numId w:val="900"/>
        </w:numPr>
        <w:spacing w:before="0" w:after="0"/>
      </w:pPr>
      <w:r>
        <w:t>Substrate Identification</w:t>
      </w:r>
    </w:p>
    <w:p>
      <w:pPr>
        <w:numPr>
          <w:ilvl w:val="2"/>
          <w:numId w:val="900"/>
        </w:numPr>
        <w:spacing w:before="0" w:after="0"/>
      </w:pPr>
      <w:r>
        <w:t>Metabolic Indicators</w:t>
      </w:r>
    </w:p>
    <w:p>
      <w:pPr>
        <w:pStyle w:val="Heading1"/>
      </w:pPr>
      <w:r>
        <w:t>Phloem Transport and Translocation</w:t>
      </w:r>
    </w:p>
    <w:p>
      <w:pPr>
        <w:numPr>
          <w:ilvl w:val="0"/>
          <w:numId w:val="900"/>
        </w:numPr>
        <w:spacing w:before="0" w:after="0"/>
      </w:pPr>
      <w:r>
        <w:t>Phloem Structure and Organization</w:t>
      </w:r>
    </w:p>
    <w:p>
      <w:pPr>
        <w:numPr>
          <w:ilvl w:val="1"/>
          <w:numId w:val="900"/>
        </w:numPr>
        <w:spacing w:before="0" w:after="0"/>
      </w:pPr>
      <w:r>
        <w:t>Sieve Tube Elements</w:t>
      </w:r>
    </w:p>
    <w:p>
      <w:pPr>
        <w:numPr>
          <w:ilvl w:val="2"/>
          <w:numId w:val="900"/>
        </w:numPr>
        <w:spacing w:before="0" w:after="0"/>
      </w:pPr>
      <w:r>
        <w:t>Cell Structure</w:t>
      </w:r>
    </w:p>
    <w:p>
      <w:pPr>
        <w:numPr>
          <w:ilvl w:val="3"/>
          <w:numId w:val="900"/>
        </w:numPr>
        <w:spacing w:before="0" w:after="0"/>
      </w:pPr>
      <w:r>
        <w:t>Enucleate Condition</w:t>
      </w:r>
    </w:p>
    <w:p>
      <w:pPr>
        <w:numPr>
          <w:ilvl w:val="3"/>
          <w:numId w:val="900"/>
        </w:numPr>
        <w:spacing w:before="0" w:after="0"/>
      </w:pPr>
      <w:r>
        <w:t>Reduced Organelles</w:t>
      </w:r>
    </w:p>
    <w:p>
      <w:pPr>
        <w:numPr>
          <w:ilvl w:val="3"/>
          <w:numId w:val="900"/>
        </w:numPr>
        <w:spacing w:before="0" w:after="0"/>
      </w:pPr>
      <w:r>
        <w:t>Specialized Cytoplasm</w:t>
      </w:r>
    </w:p>
    <w:p>
      <w:pPr>
        <w:numPr>
          <w:ilvl w:val="2"/>
          <w:numId w:val="900"/>
        </w:numPr>
        <w:spacing w:before="0" w:after="0"/>
      </w:pPr>
      <w:r>
        <w:t>Sieve Plates</w:t>
      </w:r>
    </w:p>
    <w:p>
      <w:pPr>
        <w:numPr>
          <w:ilvl w:val="3"/>
          <w:numId w:val="900"/>
        </w:numPr>
        <w:spacing w:before="0" w:after="0"/>
      </w:pPr>
      <w:r>
        <w:t>Pore Structure</w:t>
      </w:r>
    </w:p>
    <w:p>
      <w:pPr>
        <w:numPr>
          <w:ilvl w:val="3"/>
          <w:numId w:val="900"/>
        </w:numPr>
        <w:spacing w:before="0" w:after="0"/>
      </w:pPr>
      <w:r>
        <w:t>Callose Deposition</w:t>
      </w:r>
    </w:p>
    <w:p>
      <w:pPr>
        <w:numPr>
          <w:ilvl w:val="3"/>
          <w:numId w:val="900"/>
        </w:numPr>
        <w:spacing w:before="0" w:after="0"/>
      </w:pPr>
      <w:r>
        <w:t>Pore Diameter</w:t>
      </w:r>
    </w:p>
    <w:p>
      <w:pPr>
        <w:numPr>
          <w:ilvl w:val="2"/>
          <w:numId w:val="900"/>
        </w:numPr>
        <w:spacing w:before="0" w:after="0"/>
      </w:pPr>
      <w:r>
        <w:t>Sieve Tube Continuity</w:t>
      </w:r>
    </w:p>
    <w:p>
      <w:pPr>
        <w:numPr>
          <w:ilvl w:val="3"/>
          <w:numId w:val="900"/>
        </w:numPr>
        <w:spacing w:before="0" w:after="0"/>
      </w:pPr>
      <w:r>
        <w:t>End-to-End Connections</w:t>
      </w:r>
    </w:p>
    <w:p>
      <w:pPr>
        <w:numPr>
          <w:ilvl w:val="3"/>
          <w:numId w:val="900"/>
        </w:numPr>
        <w:spacing w:before="0" w:after="0"/>
      </w:pPr>
      <w:r>
        <w:t>Pressure Transmission</w:t>
      </w:r>
    </w:p>
    <w:p>
      <w:pPr>
        <w:numPr>
          <w:ilvl w:val="1"/>
          <w:numId w:val="900"/>
        </w:numPr>
        <w:spacing w:before="0" w:after="0"/>
      </w:pPr>
      <w:r>
        <w:t>Companion Cells</w:t>
      </w:r>
    </w:p>
    <w:p>
      <w:pPr>
        <w:numPr>
          <w:ilvl w:val="2"/>
          <w:numId w:val="900"/>
        </w:numPr>
        <w:spacing w:before="0" w:after="0"/>
      </w:pPr>
      <w:r>
        <w:t>Metabolic Functions</w:t>
      </w:r>
    </w:p>
    <w:p>
      <w:pPr>
        <w:numPr>
          <w:ilvl w:val="3"/>
          <w:numId w:val="900"/>
        </w:numPr>
        <w:spacing w:before="0" w:after="0"/>
      </w:pPr>
      <w:r>
        <w:t>High Metabolic Activity</w:t>
      </w:r>
    </w:p>
    <w:p>
      <w:pPr>
        <w:numPr>
          <w:ilvl w:val="3"/>
          <w:numId w:val="900"/>
        </w:numPr>
        <w:spacing w:before="0" w:after="0"/>
      </w:pPr>
      <w:r>
        <w:t>Organelle Density</w:t>
      </w:r>
    </w:p>
    <w:p>
      <w:pPr>
        <w:numPr>
          <w:ilvl w:val="3"/>
          <w:numId w:val="900"/>
        </w:numPr>
        <w:spacing w:before="0" w:after="0"/>
      </w:pPr>
      <w:r>
        <w:t>Enzyme Systems</w:t>
      </w:r>
    </w:p>
    <w:p>
      <w:pPr>
        <w:numPr>
          <w:ilvl w:val="2"/>
          <w:numId w:val="900"/>
        </w:numPr>
        <w:spacing w:before="0" w:after="0"/>
      </w:pPr>
      <w:r>
        <w:t>Connection to Sieve Elements</w:t>
      </w:r>
    </w:p>
    <w:p>
      <w:pPr>
        <w:numPr>
          <w:ilvl w:val="3"/>
          <w:numId w:val="900"/>
        </w:numPr>
        <w:spacing w:before="0" w:after="0"/>
      </w:pPr>
      <w:r>
        <w:t>Plasmodesmatal Links</w:t>
      </w:r>
    </w:p>
    <w:p>
      <w:pPr>
        <w:numPr>
          <w:ilvl w:val="3"/>
          <w:numId w:val="900"/>
        </w:numPr>
        <w:spacing w:before="0" w:after="0"/>
      </w:pPr>
      <w:r>
        <w:t>Metabolic Support</w:t>
      </w:r>
    </w:p>
    <w:p>
      <w:pPr>
        <w:numPr>
          <w:ilvl w:val="2"/>
          <w:numId w:val="900"/>
        </w:numPr>
        <w:spacing w:before="0" w:after="0"/>
      </w:pPr>
      <w:r>
        <w:t>Types of Companion Cells</w:t>
      </w:r>
    </w:p>
    <w:p>
      <w:pPr>
        <w:numPr>
          <w:ilvl w:val="3"/>
          <w:numId w:val="900"/>
        </w:numPr>
        <w:spacing w:before="0" w:after="0"/>
      </w:pPr>
      <w:r>
        <w:t>Ordinary Companion Cells</w:t>
      </w:r>
    </w:p>
    <w:p>
      <w:pPr>
        <w:numPr>
          <w:ilvl w:val="3"/>
          <w:numId w:val="900"/>
        </w:numPr>
        <w:spacing w:before="0" w:after="0"/>
      </w:pPr>
      <w:r>
        <w:t>Transfer Cells</w:t>
      </w:r>
    </w:p>
    <w:p>
      <w:pPr>
        <w:numPr>
          <w:ilvl w:val="3"/>
          <w:numId w:val="900"/>
        </w:numPr>
        <w:spacing w:before="0" w:after="0"/>
      </w:pPr>
      <w:r>
        <w:t>Intermediary Cells</w:t>
      </w:r>
    </w:p>
    <w:p>
      <w:pPr>
        <w:numPr>
          <w:ilvl w:val="1"/>
          <w:numId w:val="900"/>
        </w:numPr>
        <w:spacing w:before="0" w:after="0"/>
      </w:pPr>
      <w:r>
        <w:t>Phloem Parenchyma</w:t>
      </w:r>
    </w:p>
    <w:p>
      <w:pPr>
        <w:numPr>
          <w:ilvl w:val="2"/>
          <w:numId w:val="900"/>
        </w:numPr>
        <w:spacing w:before="0" w:after="0"/>
      </w:pPr>
      <w:r>
        <w:t>Storage Functions</w:t>
      </w:r>
    </w:p>
    <w:p>
      <w:pPr>
        <w:numPr>
          <w:ilvl w:val="2"/>
          <w:numId w:val="900"/>
        </w:numPr>
        <w:spacing w:before="0" w:after="0"/>
      </w:pPr>
      <w:r>
        <w:t>Metabolic Support</w:t>
      </w:r>
    </w:p>
    <w:p>
      <w:pPr>
        <w:numPr>
          <w:ilvl w:val="2"/>
          <w:numId w:val="900"/>
        </w:numPr>
        <w:spacing w:before="0" w:after="0"/>
      </w:pPr>
      <w:r>
        <w:t>Structural Role</w:t>
      </w:r>
    </w:p>
    <w:p>
      <w:pPr>
        <w:numPr>
          <w:ilvl w:val="1"/>
          <w:numId w:val="900"/>
        </w:numPr>
        <w:spacing w:before="0" w:after="0"/>
      </w:pPr>
      <w:r>
        <w:t>Phloem Fibers</w:t>
      </w:r>
    </w:p>
    <w:p>
      <w:pPr>
        <w:numPr>
          <w:ilvl w:val="2"/>
          <w:numId w:val="900"/>
        </w:numPr>
        <w:spacing w:before="0" w:after="0"/>
      </w:pPr>
      <w:r>
        <w:t>Mechanical Support</w:t>
      </w:r>
    </w:p>
    <w:p>
      <w:pPr>
        <w:numPr>
          <w:ilvl w:val="2"/>
          <w:numId w:val="900"/>
        </w:numPr>
        <w:spacing w:before="0" w:after="0"/>
      </w:pPr>
      <w:r>
        <w:t>Structural Organization</w:t>
      </w:r>
    </w:p>
    <w:p>
      <w:pPr>
        <w:numPr>
          <w:ilvl w:val="0"/>
          <w:numId w:val="900"/>
        </w:numPr>
        <w:spacing w:before="0" w:after="0"/>
      </w:pPr>
      <w:r>
        <w:t>Substances Transported in Phloem</w:t>
      </w:r>
    </w:p>
    <w:p>
      <w:pPr>
        <w:numPr>
          <w:ilvl w:val="1"/>
          <w:numId w:val="900"/>
        </w:numPr>
        <w:spacing w:before="0" w:after="0"/>
      </w:pPr>
      <w:r>
        <w:t>Carbohydrates</w:t>
      </w:r>
    </w:p>
    <w:p>
      <w:pPr>
        <w:numPr>
          <w:ilvl w:val="2"/>
          <w:numId w:val="900"/>
        </w:numPr>
        <w:spacing w:before="0" w:after="0"/>
      </w:pPr>
      <w:r>
        <w:t>Sucrose</w:t>
      </w:r>
    </w:p>
    <w:p>
      <w:pPr>
        <w:numPr>
          <w:ilvl w:val="3"/>
          <w:numId w:val="900"/>
        </w:numPr>
        <w:spacing w:before="0" w:after="0"/>
      </w:pPr>
      <w:r>
        <w:t>Primary Transport Sugar</w:t>
      </w:r>
    </w:p>
    <w:p>
      <w:pPr>
        <w:numPr>
          <w:ilvl w:val="3"/>
          <w:numId w:val="900"/>
        </w:numPr>
        <w:spacing w:before="0" w:after="0"/>
      </w:pPr>
      <w:r>
        <w:t>Concentration Gradients</w:t>
      </w:r>
    </w:p>
    <w:p>
      <w:pPr>
        <w:numPr>
          <w:ilvl w:val="3"/>
          <w:numId w:val="900"/>
        </w:numPr>
        <w:spacing w:before="0" w:after="0"/>
      </w:pPr>
      <w:r>
        <w:t>Loading and Unloading</w:t>
      </w:r>
    </w:p>
    <w:p>
      <w:pPr>
        <w:numPr>
          <w:ilvl w:val="2"/>
          <w:numId w:val="900"/>
        </w:numPr>
        <w:spacing w:before="0" w:after="0"/>
      </w:pPr>
      <w:r>
        <w:t>Other Sugars</w:t>
      </w:r>
    </w:p>
    <w:p>
      <w:pPr>
        <w:numPr>
          <w:ilvl w:val="3"/>
          <w:numId w:val="900"/>
        </w:numPr>
        <w:spacing w:before="0" w:after="0"/>
      </w:pPr>
      <w:r>
        <w:t>Raffinose Family Oligosaccharides</w:t>
      </w:r>
    </w:p>
    <w:p>
      <w:pPr>
        <w:numPr>
          <w:ilvl w:val="3"/>
          <w:numId w:val="900"/>
        </w:numPr>
        <w:spacing w:before="0" w:after="0"/>
      </w:pPr>
      <w:r>
        <w:t>Sugar Alcohols</w:t>
      </w:r>
    </w:p>
    <w:p>
      <w:pPr>
        <w:numPr>
          <w:ilvl w:val="3"/>
          <w:numId w:val="900"/>
        </w:numPr>
        <w:spacing w:before="0" w:after="0"/>
      </w:pPr>
      <w:r>
        <w:t>Starch Derivatives</w:t>
      </w:r>
    </w:p>
    <w:p>
      <w:pPr>
        <w:numPr>
          <w:ilvl w:val="1"/>
          <w:numId w:val="900"/>
        </w:numPr>
        <w:spacing w:before="0" w:after="0"/>
      </w:pPr>
      <w:r>
        <w:t>Nitrogenous Compounds</w:t>
      </w:r>
    </w:p>
    <w:p>
      <w:pPr>
        <w:numPr>
          <w:ilvl w:val="2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Glutamine</w:t>
      </w:r>
    </w:p>
    <w:p>
      <w:pPr>
        <w:numPr>
          <w:ilvl w:val="3"/>
          <w:numId w:val="900"/>
        </w:numPr>
        <w:spacing w:before="0" w:after="0"/>
      </w:pPr>
      <w:r>
        <w:t>Asparagine</w:t>
      </w:r>
    </w:p>
    <w:p>
      <w:pPr>
        <w:numPr>
          <w:ilvl w:val="3"/>
          <w:numId w:val="900"/>
        </w:numPr>
        <w:spacing w:before="0" w:after="0"/>
      </w:pPr>
      <w:r>
        <w:t>Other Amino Acids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Specific Transport Proteins</w:t>
      </w:r>
    </w:p>
    <w:p>
      <w:pPr>
        <w:numPr>
          <w:ilvl w:val="3"/>
          <w:numId w:val="900"/>
        </w:numPr>
        <w:spacing w:before="0" w:after="0"/>
      </w:pPr>
      <w:r>
        <w:t>Signaling Proteins</w:t>
      </w:r>
    </w:p>
    <w:p>
      <w:pPr>
        <w:numPr>
          <w:ilvl w:val="2"/>
          <w:numId w:val="900"/>
        </w:numPr>
        <w:spacing w:before="0" w:after="0"/>
      </w:pPr>
      <w:r>
        <w:t>Nucleic Acids</w:t>
      </w:r>
    </w:p>
    <w:p>
      <w:pPr>
        <w:numPr>
          <w:ilvl w:val="3"/>
          <w:numId w:val="900"/>
        </w:numPr>
        <w:spacing w:before="0" w:after="0"/>
      </w:pPr>
      <w:r>
        <w:t>mRNA Transport</w:t>
      </w:r>
    </w:p>
    <w:p>
      <w:pPr>
        <w:numPr>
          <w:ilvl w:val="3"/>
          <w:numId w:val="900"/>
        </w:numPr>
        <w:spacing w:before="0" w:after="0"/>
      </w:pPr>
      <w:r>
        <w:t>siRNA Movement</w:t>
      </w:r>
    </w:p>
    <w:p>
      <w:pPr>
        <w:numPr>
          <w:ilvl w:val="1"/>
          <w:numId w:val="900"/>
        </w:numPr>
        <w:spacing w:before="0" w:after="0"/>
      </w:pPr>
      <w:r>
        <w:t>Hormones and Signaling Molecules</w:t>
      </w:r>
    </w:p>
    <w:p>
      <w:pPr>
        <w:numPr>
          <w:ilvl w:val="2"/>
          <w:numId w:val="900"/>
        </w:numPr>
        <w:spacing w:before="0" w:after="0"/>
      </w:pPr>
      <w:r>
        <w:t>Plant Hormones</w:t>
      </w:r>
    </w:p>
    <w:p>
      <w:pPr>
        <w:numPr>
          <w:ilvl w:val="3"/>
          <w:numId w:val="900"/>
        </w:numPr>
        <w:spacing w:before="0" w:after="0"/>
      </w:pPr>
      <w:r>
        <w:t>Auxin Transport</w:t>
      </w:r>
    </w:p>
    <w:p>
      <w:pPr>
        <w:numPr>
          <w:ilvl w:val="3"/>
          <w:numId w:val="900"/>
        </w:numPr>
        <w:spacing w:before="0" w:after="0"/>
      </w:pPr>
      <w:r>
        <w:t>Cytokinin Movement</w:t>
      </w:r>
    </w:p>
    <w:p>
      <w:pPr>
        <w:numPr>
          <w:ilvl w:val="3"/>
          <w:numId w:val="900"/>
        </w:numPr>
        <w:spacing w:before="0" w:after="0"/>
      </w:pPr>
      <w:r>
        <w:t>Other Hormones</w:t>
      </w:r>
    </w:p>
    <w:p>
      <w:pPr>
        <w:numPr>
          <w:ilvl w:val="2"/>
          <w:numId w:val="900"/>
        </w:numPr>
        <w:spacing w:before="0" w:after="0"/>
      </w:pPr>
      <w:r>
        <w:t>Signaling Compounds</w:t>
      </w:r>
    </w:p>
    <w:p>
      <w:pPr>
        <w:numPr>
          <w:ilvl w:val="3"/>
          <w:numId w:val="900"/>
        </w:numPr>
        <w:spacing w:before="0" w:after="0"/>
      </w:pPr>
      <w:r>
        <w:t>Defense Signals</w:t>
      </w:r>
    </w:p>
    <w:p>
      <w:pPr>
        <w:numPr>
          <w:ilvl w:val="3"/>
          <w:numId w:val="900"/>
        </w:numPr>
        <w:spacing w:before="0" w:after="0"/>
      </w:pPr>
      <w:r>
        <w:t>Developmental Signals</w:t>
      </w:r>
    </w:p>
    <w:p>
      <w:pPr>
        <w:numPr>
          <w:ilvl w:val="1"/>
          <w:numId w:val="900"/>
        </w:numPr>
        <w:spacing w:before="0" w:after="0"/>
      </w:pPr>
      <w:r>
        <w:t>Minerals and Ions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2"/>
          <w:numId w:val="900"/>
        </w:numPr>
        <w:spacing w:before="0" w:after="0"/>
      </w:pPr>
      <w:r>
        <w:t>Phosphate</w:t>
      </w:r>
    </w:p>
    <w:p>
      <w:pPr>
        <w:numPr>
          <w:ilvl w:val="2"/>
          <w:numId w:val="900"/>
        </w:numPr>
        <w:spacing w:before="0" w:after="0"/>
      </w:pPr>
      <w:r>
        <w:t>Other Mobile Nutrients</w:t>
      </w:r>
    </w:p>
    <w:p>
      <w:pPr>
        <w:numPr>
          <w:ilvl w:val="0"/>
          <w:numId w:val="900"/>
        </w:numPr>
        <w:spacing w:before="0" w:after="0"/>
      </w:pPr>
      <w:r>
        <w:t>Pressure-Flow Hypothesis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Münch Hypothesis</w:t>
      </w:r>
    </w:p>
    <w:p>
      <w:pPr>
        <w:numPr>
          <w:ilvl w:val="2"/>
          <w:numId w:val="900"/>
        </w:numPr>
        <w:spacing w:before="0" w:after="0"/>
      </w:pPr>
      <w:r>
        <w:t>Mass Flow Theory</w:t>
      </w:r>
    </w:p>
    <w:p>
      <w:pPr>
        <w:numPr>
          <w:ilvl w:val="2"/>
          <w:numId w:val="900"/>
        </w:numPr>
        <w:spacing w:before="0" w:after="0"/>
      </w:pPr>
      <w:r>
        <w:t>Pressure-Driven Transport</w:t>
      </w:r>
    </w:p>
    <w:p>
      <w:pPr>
        <w:numPr>
          <w:ilvl w:val="1"/>
          <w:numId w:val="900"/>
        </w:numPr>
        <w:spacing w:before="0" w:after="0"/>
      </w:pPr>
      <w:r>
        <w:t>Source Regions</w:t>
      </w:r>
    </w:p>
    <w:p>
      <w:pPr>
        <w:numPr>
          <w:ilvl w:val="2"/>
          <w:numId w:val="900"/>
        </w:numPr>
        <w:spacing w:before="0" w:after="0"/>
      </w:pPr>
      <w:r>
        <w:t>Photosynthetic Tissues</w:t>
      </w:r>
    </w:p>
    <w:p>
      <w:pPr>
        <w:numPr>
          <w:ilvl w:val="3"/>
          <w:numId w:val="900"/>
        </w:numPr>
        <w:spacing w:before="0" w:after="0"/>
      </w:pPr>
      <w:r>
        <w:t>Mature Leaves</w:t>
      </w:r>
    </w:p>
    <w:p>
      <w:pPr>
        <w:numPr>
          <w:ilvl w:val="3"/>
          <w:numId w:val="900"/>
        </w:numPr>
        <w:spacing w:before="0" w:after="0"/>
      </w:pPr>
      <w:r>
        <w:t>Green Stems</w:t>
      </w:r>
    </w:p>
    <w:p>
      <w:pPr>
        <w:numPr>
          <w:ilvl w:val="2"/>
          <w:numId w:val="900"/>
        </w:numPr>
        <w:spacing w:before="0" w:after="0"/>
      </w:pPr>
      <w:r>
        <w:t>Storage Tissues</w:t>
      </w:r>
    </w:p>
    <w:p>
      <w:pPr>
        <w:numPr>
          <w:ilvl w:val="3"/>
          <w:numId w:val="900"/>
        </w:numPr>
        <w:spacing w:before="0" w:after="0"/>
      </w:pPr>
      <w:r>
        <w:t>Mobilizing Reserves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Sink Regions</w:t>
      </w:r>
    </w:p>
    <w:p>
      <w:pPr>
        <w:numPr>
          <w:ilvl w:val="2"/>
          <w:numId w:val="900"/>
        </w:numPr>
        <w:spacing w:before="0" w:after="0"/>
      </w:pPr>
      <w:r>
        <w:t>Growing Tissues</w:t>
      </w:r>
    </w:p>
    <w:p>
      <w:pPr>
        <w:numPr>
          <w:ilvl w:val="3"/>
          <w:numId w:val="900"/>
        </w:numPr>
        <w:spacing w:before="0" w:after="0"/>
      </w:pPr>
      <w:r>
        <w:t>Meristems</w:t>
      </w:r>
    </w:p>
    <w:p>
      <w:pPr>
        <w:numPr>
          <w:ilvl w:val="3"/>
          <w:numId w:val="900"/>
        </w:numPr>
        <w:spacing w:before="0" w:after="0"/>
      </w:pPr>
      <w:r>
        <w:t>Developing Organs</w:t>
      </w:r>
    </w:p>
    <w:p>
      <w:pPr>
        <w:numPr>
          <w:ilvl w:val="2"/>
          <w:numId w:val="900"/>
        </w:numPr>
        <w:spacing w:before="0" w:after="0"/>
      </w:pPr>
      <w:r>
        <w:t>Storage Tissues</w:t>
      </w:r>
    </w:p>
    <w:p>
      <w:pPr>
        <w:numPr>
          <w:ilvl w:val="3"/>
          <w:numId w:val="900"/>
        </w:numPr>
        <w:spacing w:before="0" w:after="0"/>
      </w:pPr>
      <w:r>
        <w:t>Accumulating Reserves</w:t>
      </w:r>
    </w:p>
    <w:p>
      <w:pPr>
        <w:numPr>
          <w:ilvl w:val="3"/>
          <w:numId w:val="900"/>
        </w:numPr>
        <w:spacing w:before="0" w:after="0"/>
      </w:pPr>
      <w:r>
        <w:t>Seasonal Storage</w:t>
      </w:r>
    </w:p>
    <w:p>
      <w:pPr>
        <w:numPr>
          <w:ilvl w:val="2"/>
          <w:numId w:val="900"/>
        </w:numPr>
        <w:spacing w:before="0" w:after="0"/>
      </w:pPr>
      <w:r>
        <w:t>Reproductive Structures</w:t>
      </w:r>
    </w:p>
    <w:p>
      <w:pPr>
        <w:numPr>
          <w:ilvl w:val="3"/>
          <w:numId w:val="900"/>
        </w:numPr>
        <w:spacing w:before="0" w:after="0"/>
      </w:pPr>
      <w:r>
        <w:t>Flowers</w:t>
      </w:r>
    </w:p>
    <w:p>
      <w:pPr>
        <w:numPr>
          <w:ilvl w:val="3"/>
          <w:numId w:val="900"/>
        </w:numPr>
        <w:spacing w:before="0" w:after="0"/>
      </w:pPr>
      <w:r>
        <w:t>Fruits</w:t>
      </w:r>
    </w:p>
    <w:p>
      <w:pPr>
        <w:numPr>
          <w:ilvl w:val="3"/>
          <w:numId w:val="900"/>
        </w:numPr>
        <w:spacing w:before="0" w:after="0"/>
      </w:pPr>
      <w:r>
        <w:t>Seeds</w:t>
      </w:r>
    </w:p>
    <w:p>
      <w:pPr>
        <w:numPr>
          <w:ilvl w:val="1"/>
          <w:numId w:val="900"/>
        </w:numPr>
        <w:spacing w:before="0" w:after="0"/>
      </w:pPr>
      <w:r>
        <w:t>Phloem Loading</w:t>
      </w:r>
    </w:p>
    <w:p>
      <w:pPr>
        <w:numPr>
          <w:ilvl w:val="2"/>
          <w:numId w:val="900"/>
        </w:numPr>
        <w:spacing w:before="0" w:after="0"/>
      </w:pPr>
      <w:r>
        <w:t>Apoplastic Loading</w:t>
      </w:r>
    </w:p>
    <w:p>
      <w:pPr>
        <w:numPr>
          <w:ilvl w:val="3"/>
          <w:numId w:val="900"/>
        </w:numPr>
        <w:spacing w:before="0" w:after="0"/>
      </w:pPr>
      <w:r>
        <w:t>Sucrose Transporters</w:t>
      </w:r>
    </w:p>
    <w:p>
      <w:pPr>
        <w:numPr>
          <w:ilvl w:val="3"/>
          <w:numId w:val="900"/>
        </w:numPr>
        <w:spacing w:before="0" w:after="0"/>
      </w:pPr>
      <w:r>
        <w:t>Energy Requirements</w:t>
      </w:r>
    </w:p>
    <w:p>
      <w:pPr>
        <w:numPr>
          <w:ilvl w:val="3"/>
          <w:numId w:val="900"/>
        </w:numPr>
        <w:spacing w:before="0" w:after="0"/>
      </w:pPr>
      <w:r>
        <w:t>Concentration Against Gradient</w:t>
      </w:r>
    </w:p>
    <w:p>
      <w:pPr>
        <w:numPr>
          <w:ilvl w:val="2"/>
          <w:numId w:val="900"/>
        </w:numPr>
        <w:spacing w:before="0" w:after="0"/>
      </w:pPr>
      <w:r>
        <w:t>Symplastic Loading</w:t>
      </w:r>
    </w:p>
    <w:p>
      <w:pPr>
        <w:numPr>
          <w:ilvl w:val="3"/>
          <w:numId w:val="900"/>
        </w:numPr>
        <w:spacing w:before="0" w:after="0"/>
      </w:pPr>
      <w:r>
        <w:t>Plasmodesmatal Transport</w:t>
      </w:r>
    </w:p>
    <w:p>
      <w:pPr>
        <w:numPr>
          <w:ilvl w:val="3"/>
          <w:numId w:val="900"/>
        </w:numPr>
        <w:spacing w:before="0" w:after="0"/>
      </w:pPr>
      <w:r>
        <w:t>Size Exclusion Limits</w:t>
      </w:r>
    </w:p>
    <w:p>
      <w:pPr>
        <w:numPr>
          <w:ilvl w:val="3"/>
          <w:numId w:val="900"/>
        </w:numPr>
        <w:spacing w:before="0" w:after="0"/>
      </w:pPr>
      <w:r>
        <w:t>Passive Movement</w:t>
      </w:r>
    </w:p>
    <w:p>
      <w:pPr>
        <w:numPr>
          <w:ilvl w:val="2"/>
          <w:numId w:val="900"/>
        </w:numPr>
        <w:spacing w:before="0" w:after="0"/>
      </w:pPr>
      <w:r>
        <w:t>Polymer Trapping</w:t>
      </w:r>
    </w:p>
    <w:p>
      <w:pPr>
        <w:numPr>
          <w:ilvl w:val="3"/>
          <w:numId w:val="900"/>
        </w:numPr>
        <w:spacing w:before="0" w:after="0"/>
      </w:pPr>
      <w:r>
        <w:t>Raffinose Synthesis</w:t>
      </w:r>
    </w:p>
    <w:p>
      <w:pPr>
        <w:numPr>
          <w:ilvl w:val="3"/>
          <w:numId w:val="900"/>
        </w:numPr>
        <w:spacing w:before="0" w:after="0"/>
      </w:pPr>
      <w:r>
        <w:t>Size Exclusion</w:t>
      </w:r>
    </w:p>
    <w:p>
      <w:pPr>
        <w:numPr>
          <w:ilvl w:val="1"/>
          <w:numId w:val="900"/>
        </w:numPr>
        <w:spacing w:before="0" w:after="0"/>
      </w:pPr>
      <w:r>
        <w:t>Phloem Unloading</w:t>
      </w:r>
    </w:p>
    <w:p>
      <w:pPr>
        <w:numPr>
          <w:ilvl w:val="2"/>
          <w:numId w:val="900"/>
        </w:numPr>
        <w:spacing w:before="0" w:after="0"/>
      </w:pPr>
      <w:r>
        <w:t>Symplastic Unloading</w:t>
      </w:r>
    </w:p>
    <w:p>
      <w:pPr>
        <w:numPr>
          <w:ilvl w:val="3"/>
          <w:numId w:val="900"/>
        </w:numPr>
        <w:spacing w:before="0" w:after="0"/>
      </w:pPr>
      <w:r>
        <w:t>Plasmodesmatal Connections</w:t>
      </w:r>
    </w:p>
    <w:p>
      <w:pPr>
        <w:numPr>
          <w:ilvl w:val="3"/>
          <w:numId w:val="900"/>
        </w:numPr>
        <w:spacing w:before="0" w:after="0"/>
      </w:pPr>
      <w:r>
        <w:t>Direct Transfer</w:t>
      </w:r>
    </w:p>
    <w:p>
      <w:pPr>
        <w:numPr>
          <w:ilvl w:val="2"/>
          <w:numId w:val="900"/>
        </w:numPr>
        <w:spacing w:before="0" w:after="0"/>
      </w:pPr>
      <w:r>
        <w:t>Apoplastic Unloading</w:t>
      </w:r>
    </w:p>
    <w:p>
      <w:pPr>
        <w:numPr>
          <w:ilvl w:val="3"/>
          <w:numId w:val="900"/>
        </w:numPr>
        <w:spacing w:before="0" w:after="0"/>
      </w:pPr>
      <w:r>
        <w:t>Transporter-Mediated</w:t>
      </w:r>
    </w:p>
    <w:p>
      <w:pPr>
        <w:numPr>
          <w:ilvl w:val="3"/>
          <w:numId w:val="900"/>
        </w:numPr>
        <w:spacing w:before="0" w:after="0"/>
      </w:pPr>
      <w:r>
        <w:t>Metabolic Control</w:t>
      </w:r>
    </w:p>
    <w:p>
      <w:pPr>
        <w:numPr>
          <w:ilvl w:val="2"/>
          <w:numId w:val="900"/>
        </w:numPr>
        <w:spacing w:before="0" w:after="0"/>
      </w:pPr>
      <w:r>
        <w:t>Post-Phloem Transport</w:t>
      </w:r>
    </w:p>
    <w:p>
      <w:pPr>
        <w:numPr>
          <w:ilvl w:val="3"/>
          <w:numId w:val="900"/>
        </w:numPr>
        <w:spacing w:before="0" w:after="0"/>
      </w:pPr>
      <w:r>
        <w:t>Short-Distance Movement</w:t>
      </w:r>
    </w:p>
    <w:p>
      <w:pPr>
        <w:numPr>
          <w:ilvl w:val="3"/>
          <w:numId w:val="900"/>
        </w:numPr>
        <w:spacing w:before="0" w:after="0"/>
      </w:pPr>
      <w:r>
        <w:t>Cellular Uptake</w:t>
      </w:r>
    </w:p>
    <w:p>
      <w:pPr>
        <w:numPr>
          <w:ilvl w:val="1"/>
          <w:numId w:val="900"/>
        </w:numPr>
        <w:spacing w:before="0" w:after="0"/>
      </w:pPr>
      <w:r>
        <w:t>Turgor Pressure Gradients</w:t>
      </w:r>
    </w:p>
    <w:p>
      <w:pPr>
        <w:numPr>
          <w:ilvl w:val="2"/>
          <w:numId w:val="900"/>
        </w:numPr>
        <w:spacing w:before="0" w:after="0"/>
      </w:pPr>
      <w:r>
        <w:t>Pressure Generation</w:t>
      </w:r>
    </w:p>
    <w:p>
      <w:pPr>
        <w:numPr>
          <w:ilvl w:val="3"/>
          <w:numId w:val="900"/>
        </w:numPr>
        <w:spacing w:before="0" w:after="0"/>
      </w:pPr>
      <w:r>
        <w:t>Osmotic Effects</w:t>
      </w:r>
    </w:p>
    <w:p>
      <w:pPr>
        <w:numPr>
          <w:ilvl w:val="3"/>
          <w:numId w:val="900"/>
        </w:numPr>
        <w:spacing w:before="0" w:after="0"/>
      </w:pPr>
      <w:r>
        <w:t>Water Uptake</w:t>
      </w:r>
    </w:p>
    <w:p>
      <w:pPr>
        <w:numPr>
          <w:ilvl w:val="2"/>
          <w:numId w:val="900"/>
        </w:numPr>
        <w:spacing w:before="0" w:after="0"/>
      </w:pPr>
      <w:r>
        <w:t>Pressure Transmission</w:t>
      </w:r>
    </w:p>
    <w:p>
      <w:pPr>
        <w:numPr>
          <w:ilvl w:val="3"/>
          <w:numId w:val="900"/>
        </w:numPr>
        <w:spacing w:before="0" w:after="0"/>
      </w:pPr>
      <w:r>
        <w:t>Bulk Flow</w:t>
      </w:r>
    </w:p>
    <w:p>
      <w:pPr>
        <w:numPr>
          <w:ilvl w:val="3"/>
          <w:numId w:val="900"/>
        </w:numPr>
        <w:spacing w:before="0" w:after="0"/>
      </w:pPr>
      <w:r>
        <w:t>Resistance Factors</w:t>
      </w:r>
    </w:p>
    <w:p>
      <w:pPr>
        <w:numPr>
          <w:ilvl w:val="2"/>
          <w:numId w:val="900"/>
        </w:numPr>
        <w:spacing w:before="0" w:after="0"/>
      </w:pPr>
      <w:r>
        <w:t>Pressure Relief</w:t>
      </w:r>
    </w:p>
    <w:p>
      <w:pPr>
        <w:numPr>
          <w:ilvl w:val="3"/>
          <w:numId w:val="900"/>
        </w:numPr>
        <w:spacing w:before="0" w:after="0"/>
      </w:pPr>
      <w:r>
        <w:t>Unloading Processes</w:t>
      </w:r>
    </w:p>
    <w:p>
      <w:pPr>
        <w:numPr>
          <w:ilvl w:val="3"/>
          <w:numId w:val="900"/>
        </w:numPr>
        <w:spacing w:before="0" w:after="0"/>
      </w:pPr>
      <w:r>
        <w:t>Water Removal</w:t>
      </w:r>
    </w:p>
    <w:p>
      <w:pPr>
        <w:numPr>
          <w:ilvl w:val="0"/>
          <w:numId w:val="900"/>
        </w:numPr>
        <w:spacing w:before="0" w:after="0"/>
      </w:pPr>
      <w:r>
        <w:t>Source-Sink Relationships</w:t>
      </w:r>
    </w:p>
    <w:p>
      <w:pPr>
        <w:numPr>
          <w:ilvl w:val="1"/>
          <w:numId w:val="900"/>
        </w:numPr>
        <w:spacing w:before="0" w:after="0"/>
      </w:pPr>
      <w:r>
        <w:t>Source-Sink Dynamics</w:t>
      </w:r>
    </w:p>
    <w:p>
      <w:pPr>
        <w:numPr>
          <w:ilvl w:val="2"/>
          <w:numId w:val="900"/>
        </w:numPr>
        <w:spacing w:before="0" w:after="0"/>
      </w:pPr>
      <w:r>
        <w:t>Developmental Changes</w:t>
      </w:r>
    </w:p>
    <w:p>
      <w:pPr>
        <w:numPr>
          <w:ilvl w:val="3"/>
          <w:numId w:val="900"/>
        </w:numPr>
        <w:spacing w:before="0" w:after="0"/>
      </w:pPr>
      <w:r>
        <w:t>Leaf Maturation</w:t>
      </w:r>
    </w:p>
    <w:p>
      <w:pPr>
        <w:numPr>
          <w:ilvl w:val="3"/>
          <w:numId w:val="900"/>
        </w:numPr>
        <w:spacing w:before="0" w:after="0"/>
      </w:pPr>
      <w:r>
        <w:t>Organ Development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3"/>
          <w:numId w:val="900"/>
        </w:numPr>
        <w:spacing w:before="0" w:after="0"/>
      </w:pPr>
      <w:r>
        <w:t>Light Availability</w:t>
      </w:r>
    </w:p>
    <w:p>
      <w:pPr>
        <w:numPr>
          <w:ilvl w:val="3"/>
          <w:numId w:val="900"/>
        </w:numPr>
        <w:spacing w:before="0" w:after="0"/>
      </w:pPr>
      <w:r>
        <w:t>Nutrient Status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Growth Cycles</w:t>
      </w:r>
    </w:p>
    <w:p>
      <w:pPr>
        <w:numPr>
          <w:ilvl w:val="3"/>
          <w:numId w:val="900"/>
        </w:numPr>
        <w:spacing w:before="0" w:after="0"/>
      </w:pPr>
      <w:r>
        <w:t>Storage Patterns</w:t>
      </w:r>
    </w:p>
    <w:p>
      <w:pPr>
        <w:numPr>
          <w:ilvl w:val="1"/>
          <w:numId w:val="900"/>
        </w:numPr>
        <w:spacing w:before="0" w:after="0"/>
      </w:pPr>
      <w:r>
        <w:t>Allocation Patterns</w:t>
      </w:r>
    </w:p>
    <w:p>
      <w:pPr>
        <w:numPr>
          <w:ilvl w:val="2"/>
          <w:numId w:val="900"/>
        </w:numPr>
        <w:spacing w:before="0" w:after="0"/>
      </w:pPr>
      <w:r>
        <w:t>Partitioning Rules</w:t>
      </w:r>
    </w:p>
    <w:p>
      <w:pPr>
        <w:numPr>
          <w:ilvl w:val="3"/>
          <w:numId w:val="900"/>
        </w:numPr>
        <w:spacing w:before="0" w:after="0"/>
      </w:pPr>
      <w:r>
        <w:t>Proximity Effects</w:t>
      </w:r>
    </w:p>
    <w:p>
      <w:pPr>
        <w:numPr>
          <w:ilvl w:val="3"/>
          <w:numId w:val="900"/>
        </w:numPr>
        <w:spacing w:before="0" w:after="0"/>
      </w:pPr>
      <w:r>
        <w:t>Sink Strength</w:t>
      </w:r>
    </w:p>
    <w:p>
      <w:pPr>
        <w:numPr>
          <w:ilvl w:val="2"/>
          <w:numId w:val="900"/>
        </w:numPr>
        <w:spacing w:before="0" w:after="0"/>
      </w:pPr>
      <w:r>
        <w:t>Competition Among Sinks</w:t>
      </w:r>
    </w:p>
    <w:p>
      <w:pPr>
        <w:numPr>
          <w:ilvl w:val="3"/>
          <w:numId w:val="900"/>
        </w:numPr>
        <w:spacing w:before="0" w:after="0"/>
      </w:pPr>
      <w:r>
        <w:t>Developmental Priority</w:t>
      </w:r>
    </w:p>
    <w:p>
      <w:pPr>
        <w:numPr>
          <w:ilvl w:val="3"/>
          <w:numId w:val="900"/>
        </w:numPr>
        <w:spacing w:before="0" w:after="0"/>
      </w:pPr>
      <w:r>
        <w:t>Metabolic Demand</w:t>
      </w:r>
    </w:p>
    <w:p>
      <w:pPr>
        <w:numPr>
          <w:ilvl w:val="1"/>
          <w:numId w:val="900"/>
        </w:numPr>
        <w:spacing w:before="0" w:after="0"/>
      </w:pPr>
      <w:r>
        <w:t>Regulation of Transport</w:t>
      </w:r>
    </w:p>
    <w:p>
      <w:pPr>
        <w:numPr>
          <w:ilvl w:val="2"/>
          <w:numId w:val="900"/>
        </w:numPr>
        <w:spacing w:before="0" w:after="0"/>
      </w:pPr>
      <w:r>
        <w:t>Source Activity</w:t>
      </w:r>
    </w:p>
    <w:p>
      <w:pPr>
        <w:numPr>
          <w:ilvl w:val="3"/>
          <w:numId w:val="900"/>
        </w:numPr>
        <w:spacing w:before="0" w:after="0"/>
      </w:pPr>
      <w:r>
        <w:t>Photosynthetic Rate</w:t>
      </w:r>
    </w:p>
    <w:p>
      <w:pPr>
        <w:numPr>
          <w:ilvl w:val="3"/>
          <w:numId w:val="900"/>
        </w:numPr>
        <w:spacing w:before="0" w:after="0"/>
      </w:pPr>
      <w:r>
        <w:t>Loading Efficiency</w:t>
      </w:r>
    </w:p>
    <w:p>
      <w:pPr>
        <w:numPr>
          <w:ilvl w:val="2"/>
          <w:numId w:val="900"/>
        </w:numPr>
        <w:spacing w:before="0" w:after="0"/>
      </w:pPr>
      <w:r>
        <w:t>Sink Activity</w:t>
      </w:r>
    </w:p>
    <w:p>
      <w:pPr>
        <w:numPr>
          <w:ilvl w:val="3"/>
          <w:numId w:val="900"/>
        </w:numPr>
        <w:spacing w:before="0" w:after="0"/>
      </w:pPr>
      <w:r>
        <w:t>Metabolic Demand</w:t>
      </w:r>
    </w:p>
    <w:p>
      <w:pPr>
        <w:numPr>
          <w:ilvl w:val="3"/>
          <w:numId w:val="900"/>
        </w:numPr>
        <w:spacing w:before="0" w:after="0"/>
      </w:pPr>
      <w:r>
        <w:t>Unloading Capacity</w:t>
      </w:r>
    </w:p>
    <w:p>
      <w:pPr>
        <w:numPr>
          <w:ilvl w:val="2"/>
          <w:numId w:val="900"/>
        </w:numPr>
        <w:spacing w:before="0" w:after="0"/>
      </w:pPr>
      <w:r>
        <w:t>Transport Capacity</w:t>
      </w:r>
    </w:p>
    <w:p>
      <w:pPr>
        <w:numPr>
          <w:ilvl w:val="3"/>
          <w:numId w:val="900"/>
        </w:numPr>
        <w:spacing w:before="0" w:after="0"/>
      </w:pPr>
      <w:r>
        <w:t>Phloem Development</w:t>
      </w:r>
    </w:p>
    <w:p>
      <w:pPr>
        <w:numPr>
          <w:ilvl w:val="3"/>
          <w:numId w:val="900"/>
        </w:numPr>
        <w:spacing w:before="0" w:after="0"/>
      </w:pPr>
      <w:r>
        <w:t>Conductivity Changes</w:t>
      </w:r>
    </w:p>
    <w:p>
      <w:pPr>
        <w:pStyle w:val="Heading1"/>
      </w:pPr>
      <w:r>
        <w:t>Plant Growth and Development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Growth vs Development</w:t>
      </w:r>
    </w:p>
    <w:p>
      <w:pPr>
        <w:numPr>
          <w:ilvl w:val="2"/>
          <w:numId w:val="900"/>
        </w:numPr>
        <w:spacing w:before="0" w:after="0"/>
      </w:pPr>
      <w:r>
        <w:t>Quantitative Changes</w:t>
      </w:r>
    </w:p>
    <w:p>
      <w:pPr>
        <w:numPr>
          <w:ilvl w:val="2"/>
          <w:numId w:val="900"/>
        </w:numPr>
        <w:spacing w:before="0" w:after="0"/>
      </w:pPr>
      <w:r>
        <w:t>Qualitative Changes</w:t>
      </w:r>
    </w:p>
    <w:p>
      <w:pPr>
        <w:numPr>
          <w:ilvl w:val="2"/>
          <w:numId w:val="900"/>
        </w:numPr>
        <w:spacing w:before="0" w:after="0"/>
      </w:pPr>
      <w:r>
        <w:t>Irreversible Processes</w:t>
      </w:r>
    </w:p>
    <w:p>
      <w:pPr>
        <w:numPr>
          <w:ilvl w:val="1"/>
          <w:numId w:val="900"/>
        </w:numPr>
        <w:spacing w:before="0" w:after="0"/>
      </w:pPr>
      <w:r>
        <w:t>Developmental Programs</w:t>
      </w:r>
    </w:p>
    <w:p>
      <w:pPr>
        <w:numPr>
          <w:ilvl w:val="2"/>
          <w:numId w:val="900"/>
        </w:numPr>
        <w:spacing w:before="0" w:after="0"/>
      </w:pPr>
      <w:r>
        <w:t>Genetic Control</w:t>
      </w:r>
    </w:p>
    <w:p>
      <w:pPr>
        <w:numPr>
          <w:ilvl w:val="2"/>
          <w:numId w:val="900"/>
        </w:numPr>
        <w:spacing w:before="0" w:after="0"/>
      </w:pPr>
      <w:r>
        <w:t>Environmental Modulation</w:t>
      </w:r>
    </w:p>
    <w:p>
      <w:pPr>
        <w:numPr>
          <w:ilvl w:val="2"/>
          <w:numId w:val="900"/>
        </w:numPr>
        <w:spacing w:before="0" w:after="0"/>
      </w:pPr>
      <w:r>
        <w:t>Epigenetic Regulation</w:t>
      </w:r>
    </w:p>
    <w:p>
      <w:pPr>
        <w:numPr>
          <w:ilvl w:val="1"/>
          <w:numId w:val="900"/>
        </w:numPr>
        <w:spacing w:before="0" w:after="0"/>
      </w:pPr>
      <w:r>
        <w:t>Cellular Basis of Growth</w:t>
      </w:r>
    </w:p>
    <w:p>
      <w:pPr>
        <w:numPr>
          <w:ilvl w:val="2"/>
          <w:numId w:val="900"/>
        </w:numPr>
        <w:spacing w:before="0" w:after="0"/>
      </w:pPr>
      <w:r>
        <w:t>Cell Division</w:t>
      </w:r>
    </w:p>
    <w:p>
      <w:pPr>
        <w:numPr>
          <w:ilvl w:val="2"/>
          <w:numId w:val="900"/>
        </w:numPr>
        <w:spacing w:before="0" w:after="0"/>
      </w:pPr>
      <w:r>
        <w:t>Cell Expansion</w:t>
      </w:r>
    </w:p>
    <w:p>
      <w:pPr>
        <w:numPr>
          <w:ilvl w:val="2"/>
          <w:numId w:val="900"/>
        </w:numPr>
        <w:spacing w:before="0" w:after="0"/>
      </w:pPr>
      <w:r>
        <w:t>Cell Differentiation</w:t>
      </w:r>
    </w:p>
    <w:p>
      <w:pPr>
        <w:numPr>
          <w:ilvl w:val="0"/>
          <w:numId w:val="900"/>
        </w:numPr>
        <w:spacing w:before="0" w:after="0"/>
      </w:pPr>
      <w:r>
        <w:t>Seed Biology</w:t>
      </w:r>
    </w:p>
    <w:p>
      <w:pPr>
        <w:numPr>
          <w:ilvl w:val="1"/>
          <w:numId w:val="900"/>
        </w:numPr>
        <w:spacing w:before="0" w:after="0"/>
      </w:pPr>
      <w:r>
        <w:t>Seed Structure</w:t>
      </w:r>
    </w:p>
    <w:p>
      <w:pPr>
        <w:numPr>
          <w:ilvl w:val="2"/>
          <w:numId w:val="900"/>
        </w:numPr>
        <w:spacing w:before="0" w:after="0"/>
      </w:pPr>
      <w:r>
        <w:t>Embryo Organization</w:t>
      </w:r>
    </w:p>
    <w:p>
      <w:pPr>
        <w:numPr>
          <w:ilvl w:val="3"/>
          <w:numId w:val="900"/>
        </w:numPr>
        <w:spacing w:before="0" w:after="0"/>
      </w:pPr>
      <w:r>
        <w:t>Shoot Apical Meristem</w:t>
      </w:r>
    </w:p>
    <w:p>
      <w:pPr>
        <w:numPr>
          <w:ilvl w:val="3"/>
          <w:numId w:val="900"/>
        </w:numPr>
        <w:spacing w:before="0" w:after="0"/>
      </w:pPr>
      <w:r>
        <w:t>Root Apical Meristem</w:t>
      </w:r>
    </w:p>
    <w:p>
      <w:pPr>
        <w:numPr>
          <w:ilvl w:val="3"/>
          <w:numId w:val="900"/>
        </w:numPr>
        <w:spacing w:before="0" w:after="0"/>
      </w:pPr>
      <w:r>
        <w:t>Cotyledons</w:t>
      </w:r>
    </w:p>
    <w:p>
      <w:pPr>
        <w:numPr>
          <w:ilvl w:val="3"/>
          <w:numId w:val="900"/>
        </w:numPr>
        <w:spacing w:before="0" w:after="0"/>
      </w:pPr>
      <w:r>
        <w:t>Hypocotyl-Root Axis</w:t>
      </w:r>
    </w:p>
    <w:p>
      <w:pPr>
        <w:numPr>
          <w:ilvl w:val="2"/>
          <w:numId w:val="900"/>
        </w:numPr>
        <w:spacing w:before="0" w:after="0"/>
      </w:pPr>
      <w:r>
        <w:t>Endosperm</w:t>
      </w:r>
    </w:p>
    <w:p>
      <w:pPr>
        <w:numPr>
          <w:ilvl w:val="3"/>
          <w:numId w:val="900"/>
        </w:numPr>
        <w:spacing w:before="0" w:after="0"/>
      </w:pPr>
      <w:r>
        <w:t>Nutritive Function</w:t>
      </w:r>
    </w:p>
    <w:p>
      <w:pPr>
        <w:numPr>
          <w:ilvl w:val="3"/>
          <w:numId w:val="900"/>
        </w:numPr>
        <w:spacing w:before="0" w:after="0"/>
      </w:pPr>
      <w:r>
        <w:t>Storage Compounds</w:t>
      </w:r>
    </w:p>
    <w:p>
      <w:pPr>
        <w:numPr>
          <w:ilvl w:val="3"/>
          <w:numId w:val="900"/>
        </w:numPr>
        <w:spacing w:before="0" w:after="0"/>
      </w:pPr>
      <w:r>
        <w:t>Mobilization Enzymes</w:t>
      </w:r>
    </w:p>
    <w:p>
      <w:pPr>
        <w:numPr>
          <w:ilvl w:val="2"/>
          <w:numId w:val="900"/>
        </w:numPr>
        <w:spacing w:before="0" w:after="0"/>
      </w:pPr>
      <w:r>
        <w:t>Seed Coat</w:t>
      </w:r>
    </w:p>
    <w:p>
      <w:pPr>
        <w:numPr>
          <w:ilvl w:val="3"/>
          <w:numId w:val="900"/>
        </w:numPr>
        <w:spacing w:before="0" w:after="0"/>
      </w:pPr>
      <w:r>
        <w:t>Protective Function</w:t>
      </w:r>
    </w:p>
    <w:p>
      <w:pPr>
        <w:numPr>
          <w:ilvl w:val="3"/>
          <w:numId w:val="900"/>
        </w:numPr>
        <w:spacing w:before="0" w:after="0"/>
      </w:pPr>
      <w:r>
        <w:t>Permeability Control</w:t>
      </w:r>
    </w:p>
    <w:p>
      <w:pPr>
        <w:numPr>
          <w:ilvl w:val="3"/>
          <w:numId w:val="900"/>
        </w:numPr>
        <w:spacing w:before="0" w:after="0"/>
      </w:pPr>
      <w:r>
        <w:t>Dormancy Mechanisms</w:t>
      </w:r>
    </w:p>
    <w:p>
      <w:pPr>
        <w:numPr>
          <w:ilvl w:val="1"/>
          <w:numId w:val="900"/>
        </w:numPr>
        <w:spacing w:before="0" w:after="0"/>
      </w:pPr>
      <w:r>
        <w:t>Seed Dormancy</w:t>
      </w:r>
    </w:p>
    <w:p>
      <w:pPr>
        <w:numPr>
          <w:ilvl w:val="2"/>
          <w:numId w:val="900"/>
        </w:numPr>
        <w:spacing w:before="0" w:after="0"/>
      </w:pPr>
      <w:r>
        <w:t>Types of Dormancy</w:t>
      </w:r>
    </w:p>
    <w:p>
      <w:pPr>
        <w:numPr>
          <w:ilvl w:val="3"/>
          <w:numId w:val="900"/>
        </w:numPr>
        <w:spacing w:before="0" w:after="0"/>
      </w:pPr>
      <w:r>
        <w:t>Physical Dormancy</w:t>
      </w:r>
    </w:p>
    <w:p>
      <w:pPr>
        <w:numPr>
          <w:ilvl w:val="4"/>
          <w:numId w:val="900"/>
        </w:numPr>
        <w:spacing w:before="0" w:after="0"/>
      </w:pPr>
      <w:r>
        <w:t>Impermeable Seed Coat</w:t>
      </w:r>
    </w:p>
    <w:p>
      <w:pPr>
        <w:numPr>
          <w:ilvl w:val="4"/>
          <w:numId w:val="900"/>
        </w:numPr>
        <w:spacing w:before="0" w:after="0"/>
      </w:pPr>
      <w:r>
        <w:t>Mechanical Resistance</w:t>
      </w:r>
    </w:p>
    <w:p>
      <w:pPr>
        <w:numPr>
          <w:ilvl w:val="3"/>
          <w:numId w:val="900"/>
        </w:numPr>
        <w:spacing w:before="0" w:after="0"/>
      </w:pPr>
      <w:r>
        <w:t>Physiological Dormancy</w:t>
      </w:r>
    </w:p>
    <w:p>
      <w:pPr>
        <w:numPr>
          <w:ilvl w:val="4"/>
          <w:numId w:val="900"/>
        </w:numPr>
        <w:spacing w:before="0" w:after="0"/>
      </w:pPr>
      <w:r>
        <w:t>Embryo Immaturity</w:t>
      </w:r>
    </w:p>
    <w:p>
      <w:pPr>
        <w:numPr>
          <w:ilvl w:val="4"/>
          <w:numId w:val="900"/>
        </w:numPr>
        <w:spacing w:before="0" w:after="0"/>
      </w:pPr>
      <w:r>
        <w:t>Inhibitor Presence</w:t>
      </w:r>
    </w:p>
    <w:p>
      <w:pPr>
        <w:numPr>
          <w:ilvl w:val="3"/>
          <w:numId w:val="900"/>
        </w:numPr>
        <w:spacing w:before="0" w:after="0"/>
      </w:pPr>
      <w:r>
        <w:t>Morphological Dormancy</w:t>
      </w:r>
    </w:p>
    <w:p>
      <w:pPr>
        <w:numPr>
          <w:ilvl w:val="4"/>
          <w:numId w:val="900"/>
        </w:numPr>
        <w:spacing w:before="0" w:after="0"/>
      </w:pPr>
      <w:r>
        <w:t>Underdeveloped Embryo</w:t>
      </w:r>
    </w:p>
    <w:p>
      <w:pPr>
        <w:numPr>
          <w:ilvl w:val="3"/>
          <w:numId w:val="900"/>
        </w:numPr>
        <w:spacing w:before="0" w:after="0"/>
      </w:pPr>
      <w:r>
        <w:t>Combinational Dormancy</w:t>
      </w:r>
    </w:p>
    <w:p>
      <w:pPr>
        <w:numPr>
          <w:ilvl w:val="2"/>
          <w:numId w:val="900"/>
        </w:numPr>
        <w:spacing w:before="0" w:after="0"/>
      </w:pPr>
      <w:r>
        <w:t>Dormancy Breaking</w:t>
      </w:r>
    </w:p>
    <w:p>
      <w:pPr>
        <w:numPr>
          <w:ilvl w:val="3"/>
          <w:numId w:val="900"/>
        </w:numPr>
        <w:spacing w:before="0" w:after="0"/>
      </w:pPr>
      <w:r>
        <w:t>Scarification</w:t>
      </w:r>
    </w:p>
    <w:p>
      <w:pPr>
        <w:numPr>
          <w:ilvl w:val="3"/>
          <w:numId w:val="900"/>
        </w:numPr>
        <w:spacing w:before="0" w:after="0"/>
      </w:pPr>
      <w:r>
        <w:t>Stratification</w:t>
      </w:r>
    </w:p>
    <w:p>
      <w:pPr>
        <w:numPr>
          <w:ilvl w:val="3"/>
          <w:numId w:val="900"/>
        </w:numPr>
        <w:spacing w:before="0" w:after="0"/>
      </w:pPr>
      <w:r>
        <w:t>Chemical Treatments</w:t>
      </w:r>
    </w:p>
    <w:p>
      <w:pPr>
        <w:numPr>
          <w:ilvl w:val="3"/>
          <w:numId w:val="900"/>
        </w:numPr>
        <w:spacing w:before="0" w:after="0"/>
      </w:pPr>
      <w:r>
        <w:t>Environmental Cues</w:t>
      </w:r>
    </w:p>
    <w:p>
      <w:pPr>
        <w:numPr>
          <w:ilvl w:val="1"/>
          <w:numId w:val="900"/>
        </w:numPr>
        <w:spacing w:before="0" w:after="0"/>
      </w:pPr>
      <w:r>
        <w:t>Germination Process</w:t>
      </w:r>
    </w:p>
    <w:p>
      <w:pPr>
        <w:numPr>
          <w:ilvl w:val="2"/>
          <w:numId w:val="900"/>
        </w:numPr>
        <w:spacing w:before="0" w:after="0"/>
      </w:pPr>
      <w:r>
        <w:t>Imbibition</w:t>
      </w:r>
    </w:p>
    <w:p>
      <w:pPr>
        <w:numPr>
          <w:ilvl w:val="3"/>
          <w:numId w:val="900"/>
        </w:numPr>
        <w:spacing w:before="0" w:after="0"/>
      </w:pPr>
      <w:r>
        <w:t>Water Uptake</w:t>
      </w:r>
    </w:p>
    <w:p>
      <w:pPr>
        <w:numPr>
          <w:ilvl w:val="3"/>
          <w:numId w:val="900"/>
        </w:numPr>
        <w:spacing w:before="0" w:after="0"/>
      </w:pPr>
      <w:r>
        <w:t>Metabolic Activation</w:t>
      </w:r>
    </w:p>
    <w:p>
      <w:pPr>
        <w:numPr>
          <w:ilvl w:val="2"/>
          <w:numId w:val="900"/>
        </w:numPr>
        <w:spacing w:before="0" w:after="0"/>
      </w:pPr>
      <w:r>
        <w:t>Metabolic Reactivation</w:t>
      </w:r>
    </w:p>
    <w:p>
      <w:pPr>
        <w:numPr>
          <w:ilvl w:val="3"/>
          <w:numId w:val="900"/>
        </w:numPr>
        <w:spacing w:before="0" w:after="0"/>
      </w:pPr>
      <w:r>
        <w:t>Enzyme Synthesis</w:t>
      </w:r>
    </w:p>
    <w:p>
      <w:pPr>
        <w:numPr>
          <w:ilvl w:val="3"/>
          <w:numId w:val="900"/>
        </w:numPr>
        <w:spacing w:before="0" w:after="0"/>
      </w:pPr>
      <w:r>
        <w:t>Respiratory Increase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Reserve Mobilization</w:t>
      </w:r>
    </w:p>
    <w:p>
      <w:pPr>
        <w:numPr>
          <w:ilvl w:val="3"/>
          <w:numId w:val="900"/>
        </w:numPr>
        <w:spacing w:before="0" w:after="0"/>
      </w:pPr>
      <w:r>
        <w:t>Starch Breakdown</w:t>
      </w:r>
    </w:p>
    <w:p>
      <w:pPr>
        <w:numPr>
          <w:ilvl w:val="3"/>
          <w:numId w:val="900"/>
        </w:numPr>
        <w:spacing w:before="0" w:after="0"/>
      </w:pPr>
      <w:r>
        <w:t>Protein Hydrolysis</w:t>
      </w:r>
    </w:p>
    <w:p>
      <w:pPr>
        <w:numPr>
          <w:ilvl w:val="3"/>
          <w:numId w:val="900"/>
        </w:numPr>
        <w:spacing w:before="0" w:after="0"/>
      </w:pPr>
      <w:r>
        <w:t>Lipid Catabolism</w:t>
      </w:r>
    </w:p>
    <w:p>
      <w:pPr>
        <w:numPr>
          <w:ilvl w:val="2"/>
          <w:numId w:val="900"/>
        </w:numPr>
        <w:spacing w:before="0" w:after="0"/>
      </w:pPr>
      <w:r>
        <w:t>Radicle Emergence</w:t>
      </w:r>
    </w:p>
    <w:p>
      <w:pPr>
        <w:numPr>
          <w:ilvl w:val="3"/>
          <w:numId w:val="900"/>
        </w:numPr>
        <w:spacing w:before="0" w:after="0"/>
      </w:pPr>
      <w:r>
        <w:t>Cell Wall Loosening</w:t>
      </w:r>
    </w:p>
    <w:p>
      <w:pPr>
        <w:numPr>
          <w:ilvl w:val="3"/>
          <w:numId w:val="900"/>
        </w:numPr>
        <w:spacing w:before="0" w:after="0"/>
      </w:pPr>
      <w:r>
        <w:t>Turgor-Driven Growth</w:t>
      </w:r>
    </w:p>
    <w:p>
      <w:pPr>
        <w:numPr>
          <w:ilvl w:val="2"/>
          <w:numId w:val="900"/>
        </w:numPr>
        <w:spacing w:before="0" w:after="0"/>
      </w:pPr>
      <w:r>
        <w:t>Seedling Establishment</w:t>
      </w:r>
    </w:p>
    <w:p>
      <w:pPr>
        <w:numPr>
          <w:ilvl w:val="3"/>
          <w:numId w:val="900"/>
        </w:numPr>
        <w:spacing w:before="0" w:after="0"/>
      </w:pPr>
      <w:r>
        <w:t>Photomorphogenesis</w:t>
      </w:r>
    </w:p>
    <w:p>
      <w:pPr>
        <w:numPr>
          <w:ilvl w:val="3"/>
          <w:numId w:val="900"/>
        </w:numPr>
        <w:spacing w:before="0" w:after="0"/>
      </w:pPr>
      <w:r>
        <w:t>Autotrophic Transition</w:t>
      </w:r>
    </w:p>
    <w:p>
      <w:pPr>
        <w:numPr>
          <w:ilvl w:val="0"/>
          <w:numId w:val="900"/>
        </w:numPr>
        <w:spacing w:before="0" w:after="0"/>
      </w:pPr>
      <w:r>
        <w:t>Meristematic Activity</w:t>
      </w:r>
    </w:p>
    <w:p>
      <w:pPr>
        <w:numPr>
          <w:ilvl w:val="1"/>
          <w:numId w:val="900"/>
        </w:numPr>
        <w:spacing w:before="0" w:after="0"/>
      </w:pPr>
      <w:r>
        <w:t>Apical Meristems</w:t>
      </w:r>
    </w:p>
    <w:p>
      <w:pPr>
        <w:numPr>
          <w:ilvl w:val="2"/>
          <w:numId w:val="900"/>
        </w:numPr>
        <w:spacing w:before="0" w:after="0"/>
      </w:pPr>
      <w:r>
        <w:t>Shoot Apical Meristem</w:t>
      </w:r>
    </w:p>
    <w:p>
      <w:pPr>
        <w:numPr>
          <w:ilvl w:val="3"/>
          <w:numId w:val="900"/>
        </w:numPr>
        <w:spacing w:before="0" w:after="0"/>
      </w:pPr>
      <w:r>
        <w:t>Organization and Zonation</w:t>
      </w:r>
    </w:p>
    <w:p>
      <w:pPr>
        <w:numPr>
          <w:ilvl w:val="3"/>
          <w:numId w:val="900"/>
        </w:numPr>
        <w:spacing w:before="0" w:after="0"/>
      </w:pPr>
      <w:r>
        <w:t>Stem Cell Maintenance</w:t>
      </w:r>
    </w:p>
    <w:p>
      <w:pPr>
        <w:numPr>
          <w:ilvl w:val="3"/>
          <w:numId w:val="900"/>
        </w:numPr>
        <w:spacing w:before="0" w:after="0"/>
      </w:pPr>
      <w:r>
        <w:t>Organ Initiation</w:t>
      </w:r>
    </w:p>
    <w:p>
      <w:pPr>
        <w:numPr>
          <w:ilvl w:val="3"/>
          <w:numId w:val="900"/>
        </w:numPr>
        <w:spacing w:before="0" w:after="0"/>
      </w:pPr>
      <w:r>
        <w:t>Phyllotaxy Patterns</w:t>
      </w:r>
    </w:p>
    <w:p>
      <w:pPr>
        <w:numPr>
          <w:ilvl w:val="2"/>
          <w:numId w:val="900"/>
        </w:numPr>
        <w:spacing w:before="0" w:after="0"/>
      </w:pPr>
      <w:r>
        <w:t>Root Apical Meristem</w:t>
      </w:r>
    </w:p>
    <w:p>
      <w:pPr>
        <w:numPr>
          <w:ilvl w:val="3"/>
          <w:numId w:val="900"/>
        </w:numPr>
        <w:spacing w:before="0" w:after="0"/>
      </w:pPr>
      <w:r>
        <w:t>Organization and Zonation</w:t>
      </w:r>
    </w:p>
    <w:p>
      <w:pPr>
        <w:numPr>
          <w:ilvl w:val="3"/>
          <w:numId w:val="900"/>
        </w:numPr>
        <w:spacing w:before="0" w:after="0"/>
      </w:pPr>
      <w:r>
        <w:t>Root Cap Function</w:t>
      </w:r>
    </w:p>
    <w:p>
      <w:pPr>
        <w:numPr>
          <w:ilvl w:val="3"/>
          <w:numId w:val="900"/>
        </w:numPr>
        <w:spacing w:before="0" w:after="0"/>
      </w:pPr>
      <w:r>
        <w:t>Growth Zones</w:t>
      </w:r>
    </w:p>
    <w:p>
      <w:pPr>
        <w:numPr>
          <w:ilvl w:val="3"/>
          <w:numId w:val="900"/>
        </w:numPr>
        <w:spacing w:before="0" w:after="0"/>
      </w:pPr>
      <w:r>
        <w:t>Lateral Root Initiation</w:t>
      </w:r>
    </w:p>
    <w:p>
      <w:pPr>
        <w:numPr>
          <w:ilvl w:val="1"/>
          <w:numId w:val="900"/>
        </w:numPr>
        <w:spacing w:before="0" w:after="0"/>
      </w:pPr>
      <w:r>
        <w:t>Lateral Meristems</w:t>
      </w:r>
    </w:p>
    <w:p>
      <w:pPr>
        <w:numPr>
          <w:ilvl w:val="2"/>
          <w:numId w:val="900"/>
        </w:numPr>
        <w:spacing w:before="0" w:after="0"/>
      </w:pPr>
      <w:r>
        <w:t>Vascular Cambium</w:t>
      </w:r>
    </w:p>
    <w:p>
      <w:pPr>
        <w:numPr>
          <w:ilvl w:val="3"/>
          <w:numId w:val="900"/>
        </w:numPr>
        <w:spacing w:before="0" w:after="0"/>
      </w:pPr>
      <w:r>
        <w:t>Cambial Initial Cells</w:t>
      </w:r>
    </w:p>
    <w:p>
      <w:pPr>
        <w:numPr>
          <w:ilvl w:val="3"/>
          <w:numId w:val="900"/>
        </w:numPr>
        <w:spacing w:before="0" w:after="0"/>
      </w:pPr>
      <w:r>
        <w:t>Secondary Xylem Formation</w:t>
      </w:r>
    </w:p>
    <w:p>
      <w:pPr>
        <w:numPr>
          <w:ilvl w:val="3"/>
          <w:numId w:val="900"/>
        </w:numPr>
        <w:spacing w:before="0" w:after="0"/>
      </w:pPr>
      <w:r>
        <w:t>Secondary Phloem Formation</w:t>
      </w:r>
    </w:p>
    <w:p>
      <w:pPr>
        <w:numPr>
          <w:ilvl w:val="3"/>
          <w:numId w:val="900"/>
        </w:numPr>
        <w:spacing w:before="0" w:after="0"/>
      </w:pPr>
      <w:r>
        <w:t>Seasonal Activity</w:t>
      </w:r>
    </w:p>
    <w:p>
      <w:pPr>
        <w:numPr>
          <w:ilvl w:val="2"/>
          <w:numId w:val="900"/>
        </w:numPr>
        <w:spacing w:before="0" w:after="0"/>
      </w:pPr>
      <w:r>
        <w:t>Cork Cambium</w:t>
      </w:r>
    </w:p>
    <w:p>
      <w:pPr>
        <w:numPr>
          <w:ilvl w:val="3"/>
          <w:numId w:val="900"/>
        </w:numPr>
        <w:spacing w:before="0" w:after="0"/>
      </w:pPr>
      <w:r>
        <w:t>Periderm Formation</w:t>
      </w:r>
    </w:p>
    <w:p>
      <w:pPr>
        <w:numPr>
          <w:ilvl w:val="3"/>
          <w:numId w:val="900"/>
        </w:numPr>
        <w:spacing w:before="0" w:after="0"/>
      </w:pPr>
      <w:r>
        <w:t>Cork Cell Development</w:t>
      </w:r>
    </w:p>
    <w:p>
      <w:pPr>
        <w:numPr>
          <w:ilvl w:val="3"/>
          <w:numId w:val="900"/>
        </w:numPr>
        <w:spacing w:before="0" w:after="0"/>
      </w:pPr>
      <w:r>
        <w:t>Protective Function</w:t>
      </w:r>
    </w:p>
    <w:p>
      <w:pPr>
        <w:numPr>
          <w:ilvl w:val="1"/>
          <w:numId w:val="900"/>
        </w:numPr>
        <w:spacing w:before="0" w:after="0"/>
      </w:pPr>
      <w:r>
        <w:t>Intercalary Meristems</w:t>
      </w:r>
    </w:p>
    <w:p>
      <w:pPr>
        <w:numPr>
          <w:ilvl w:val="2"/>
          <w:numId w:val="900"/>
        </w:numPr>
        <w:spacing w:before="0" w:after="0"/>
      </w:pPr>
      <w:r>
        <w:t>Location and Function</w:t>
      </w:r>
    </w:p>
    <w:p>
      <w:pPr>
        <w:numPr>
          <w:ilvl w:val="2"/>
          <w:numId w:val="900"/>
        </w:numPr>
        <w:spacing w:before="0" w:after="0"/>
      </w:pPr>
      <w:r>
        <w:t>Grass Growth Patterns</w:t>
      </w:r>
    </w:p>
    <w:p>
      <w:pPr>
        <w:numPr>
          <w:ilvl w:val="2"/>
          <w:numId w:val="900"/>
        </w:numPr>
        <w:spacing w:before="0" w:after="0"/>
      </w:pPr>
      <w:r>
        <w:t>Node and Internode Development</w:t>
      </w:r>
    </w:p>
    <w:p>
      <w:pPr>
        <w:numPr>
          <w:ilvl w:val="0"/>
          <w:numId w:val="900"/>
        </w:numPr>
        <w:spacing w:before="0" w:after="0"/>
      </w:pPr>
      <w:r>
        <w:t>Primary Growth</w:t>
      </w:r>
    </w:p>
    <w:p>
      <w:pPr>
        <w:numPr>
          <w:ilvl w:val="1"/>
          <w:numId w:val="900"/>
        </w:numPr>
        <w:spacing w:before="0" w:after="0"/>
      </w:pPr>
      <w:r>
        <w:t>Shoot Development</w:t>
      </w:r>
    </w:p>
    <w:p>
      <w:pPr>
        <w:numPr>
          <w:ilvl w:val="2"/>
          <w:numId w:val="900"/>
        </w:numPr>
        <w:spacing w:before="0" w:after="0"/>
      </w:pPr>
      <w:r>
        <w:t>Apical Dominance</w:t>
      </w:r>
    </w:p>
    <w:p>
      <w:pPr>
        <w:numPr>
          <w:ilvl w:val="3"/>
          <w:numId w:val="900"/>
        </w:numPr>
        <w:spacing w:before="0" w:after="0"/>
      </w:pPr>
      <w:r>
        <w:t>Auxin Control</w:t>
      </w:r>
    </w:p>
    <w:p>
      <w:pPr>
        <w:numPr>
          <w:ilvl w:val="3"/>
          <w:numId w:val="900"/>
        </w:numPr>
        <w:spacing w:before="0" w:after="0"/>
      </w:pPr>
      <w:r>
        <w:t>Lateral Bud Suppression</w:t>
      </w:r>
    </w:p>
    <w:p>
      <w:pPr>
        <w:numPr>
          <w:ilvl w:val="2"/>
          <w:numId w:val="900"/>
        </w:numPr>
        <w:spacing w:before="0" w:after="0"/>
      </w:pPr>
      <w:r>
        <w:t>Leaf Development</w:t>
      </w:r>
    </w:p>
    <w:p>
      <w:pPr>
        <w:numPr>
          <w:ilvl w:val="3"/>
          <w:numId w:val="900"/>
        </w:numPr>
        <w:spacing w:before="0" w:after="0"/>
      </w:pPr>
      <w:r>
        <w:t>Leaf Primordia Formation</w:t>
      </w:r>
    </w:p>
    <w:p>
      <w:pPr>
        <w:numPr>
          <w:ilvl w:val="3"/>
          <w:numId w:val="900"/>
        </w:numPr>
        <w:spacing w:before="0" w:after="0"/>
      </w:pPr>
      <w:r>
        <w:t>Leaf Expansion</w:t>
      </w:r>
    </w:p>
    <w:p>
      <w:pPr>
        <w:numPr>
          <w:ilvl w:val="3"/>
          <w:numId w:val="900"/>
        </w:numPr>
        <w:spacing w:before="0" w:after="0"/>
      </w:pPr>
      <w:r>
        <w:t>Vascular Differentiation</w:t>
      </w:r>
    </w:p>
    <w:p>
      <w:pPr>
        <w:numPr>
          <w:ilvl w:val="2"/>
          <w:numId w:val="900"/>
        </w:numPr>
        <w:spacing w:before="0" w:after="0"/>
      </w:pPr>
      <w:r>
        <w:t>Stem Elongation</w:t>
      </w:r>
    </w:p>
    <w:p>
      <w:pPr>
        <w:numPr>
          <w:ilvl w:val="3"/>
          <w:numId w:val="900"/>
        </w:numPr>
        <w:spacing w:before="0" w:after="0"/>
      </w:pPr>
      <w:r>
        <w:t>Internode Extension</w:t>
      </w:r>
    </w:p>
    <w:p>
      <w:pPr>
        <w:numPr>
          <w:ilvl w:val="3"/>
          <w:numId w:val="900"/>
        </w:numPr>
        <w:spacing w:before="0" w:after="0"/>
      </w:pPr>
      <w:r>
        <w:t>Cell Wall Modification</w:t>
      </w:r>
    </w:p>
    <w:p>
      <w:pPr>
        <w:numPr>
          <w:ilvl w:val="3"/>
          <w:numId w:val="900"/>
        </w:numPr>
        <w:spacing w:before="0" w:after="0"/>
      </w:pPr>
      <w:r>
        <w:t>Turgor-Driven Growth</w:t>
      </w:r>
    </w:p>
    <w:p>
      <w:pPr>
        <w:numPr>
          <w:ilvl w:val="1"/>
          <w:numId w:val="900"/>
        </w:numPr>
        <w:spacing w:before="0" w:after="0"/>
      </w:pPr>
      <w:r>
        <w:t>Root Development</w:t>
      </w:r>
    </w:p>
    <w:p>
      <w:pPr>
        <w:numPr>
          <w:ilvl w:val="2"/>
          <w:numId w:val="900"/>
        </w:numPr>
        <w:spacing w:before="0" w:after="0"/>
      </w:pPr>
      <w:r>
        <w:t>Primary Root Growth</w:t>
      </w:r>
    </w:p>
    <w:p>
      <w:pPr>
        <w:numPr>
          <w:ilvl w:val="3"/>
          <w:numId w:val="900"/>
        </w:numPr>
        <w:spacing w:before="0" w:after="0"/>
      </w:pPr>
      <w:r>
        <w:t>Elongation Zone</w:t>
      </w:r>
    </w:p>
    <w:p>
      <w:pPr>
        <w:numPr>
          <w:ilvl w:val="3"/>
          <w:numId w:val="900"/>
        </w:numPr>
        <w:spacing w:before="0" w:after="0"/>
      </w:pPr>
      <w:r>
        <w:t>Maturation Zone</w:t>
      </w:r>
    </w:p>
    <w:p>
      <w:pPr>
        <w:numPr>
          <w:ilvl w:val="3"/>
          <w:numId w:val="900"/>
        </w:numPr>
        <w:spacing w:before="0" w:after="0"/>
      </w:pPr>
      <w:r>
        <w:t>Root Hair Development</w:t>
      </w:r>
    </w:p>
    <w:p>
      <w:pPr>
        <w:numPr>
          <w:ilvl w:val="2"/>
          <w:numId w:val="900"/>
        </w:numPr>
        <w:spacing w:before="0" w:after="0"/>
      </w:pPr>
      <w:r>
        <w:t>Lateral Root Formation</w:t>
      </w:r>
    </w:p>
    <w:p>
      <w:pPr>
        <w:numPr>
          <w:ilvl w:val="3"/>
          <w:numId w:val="900"/>
        </w:numPr>
        <w:spacing w:before="0" w:after="0"/>
      </w:pPr>
      <w:r>
        <w:t>Pericycle Activity</w:t>
      </w:r>
    </w:p>
    <w:p>
      <w:pPr>
        <w:numPr>
          <w:ilvl w:val="3"/>
          <w:numId w:val="900"/>
        </w:numPr>
        <w:spacing w:before="0" w:after="0"/>
      </w:pPr>
      <w:r>
        <w:t>Emergence Process</w:t>
      </w:r>
    </w:p>
    <w:p>
      <w:pPr>
        <w:numPr>
          <w:ilvl w:val="3"/>
          <w:numId w:val="900"/>
        </w:numPr>
        <w:spacing w:before="0" w:after="0"/>
      </w:pPr>
      <w:r>
        <w:t>Vascular Connection</w:t>
      </w:r>
    </w:p>
    <w:p>
      <w:pPr>
        <w:numPr>
          <w:ilvl w:val="2"/>
          <w:numId w:val="900"/>
        </w:numPr>
        <w:spacing w:before="0" w:after="0"/>
      </w:pPr>
      <w:r>
        <w:t>Root System Architecture</w:t>
      </w:r>
    </w:p>
    <w:p>
      <w:pPr>
        <w:numPr>
          <w:ilvl w:val="3"/>
          <w:numId w:val="900"/>
        </w:numPr>
        <w:spacing w:before="0" w:after="0"/>
      </w:pPr>
      <w:r>
        <w:t>Branching Patterns</w:t>
      </w:r>
    </w:p>
    <w:p>
      <w:pPr>
        <w:numPr>
          <w:ilvl w:val="3"/>
          <w:numId w:val="900"/>
        </w:numPr>
        <w:spacing w:before="0" w:after="0"/>
      </w:pPr>
      <w:r>
        <w:t>Gravitropic Responses</w:t>
      </w:r>
    </w:p>
    <w:p>
      <w:pPr>
        <w:numPr>
          <w:ilvl w:val="3"/>
          <w:numId w:val="900"/>
        </w:numPr>
        <w:spacing w:before="0" w:after="0"/>
      </w:pPr>
      <w:r>
        <w:t>Environmental Adaptations</w:t>
      </w:r>
    </w:p>
    <w:p>
      <w:pPr>
        <w:numPr>
          <w:ilvl w:val="0"/>
          <w:numId w:val="900"/>
        </w:numPr>
        <w:spacing w:before="0" w:after="0"/>
      </w:pPr>
      <w:r>
        <w:t>Secondary Growth</w:t>
      </w:r>
    </w:p>
    <w:p>
      <w:pPr>
        <w:numPr>
          <w:ilvl w:val="1"/>
          <w:numId w:val="900"/>
        </w:numPr>
        <w:spacing w:before="0" w:after="0"/>
      </w:pPr>
      <w:r>
        <w:t>Cambial Activity</w:t>
      </w:r>
    </w:p>
    <w:p>
      <w:pPr>
        <w:numPr>
          <w:ilvl w:val="2"/>
          <w:numId w:val="900"/>
        </w:numPr>
        <w:spacing w:before="0" w:after="0"/>
      </w:pPr>
      <w:r>
        <w:t>Cell Division Patterns</w:t>
      </w:r>
    </w:p>
    <w:p>
      <w:pPr>
        <w:numPr>
          <w:ilvl w:val="3"/>
          <w:numId w:val="900"/>
        </w:numPr>
        <w:spacing w:before="0" w:after="0"/>
      </w:pPr>
      <w:r>
        <w:t>Periclinal Divisions</w:t>
      </w:r>
    </w:p>
    <w:p>
      <w:pPr>
        <w:numPr>
          <w:ilvl w:val="3"/>
          <w:numId w:val="900"/>
        </w:numPr>
        <w:spacing w:before="0" w:after="0"/>
      </w:pPr>
      <w:r>
        <w:t>Anticlinal Divisions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Spring Wood Formation</w:t>
      </w:r>
    </w:p>
    <w:p>
      <w:pPr>
        <w:numPr>
          <w:ilvl w:val="3"/>
          <w:numId w:val="900"/>
        </w:numPr>
        <w:spacing w:before="0" w:after="0"/>
      </w:pPr>
      <w:r>
        <w:t>Summer Wood Formation</w:t>
      </w:r>
    </w:p>
    <w:p>
      <w:pPr>
        <w:numPr>
          <w:ilvl w:val="3"/>
          <w:numId w:val="900"/>
        </w:numPr>
        <w:spacing w:before="0" w:after="0"/>
      </w:pPr>
      <w:r>
        <w:t>Dormancy Periods</w:t>
      </w:r>
    </w:p>
    <w:p>
      <w:pPr>
        <w:numPr>
          <w:ilvl w:val="1"/>
          <w:numId w:val="900"/>
        </w:numPr>
        <w:spacing w:before="0" w:after="0"/>
      </w:pPr>
      <w:r>
        <w:t>Wood Formation</w:t>
      </w:r>
    </w:p>
    <w:p>
      <w:pPr>
        <w:numPr>
          <w:ilvl w:val="2"/>
          <w:numId w:val="900"/>
        </w:numPr>
        <w:spacing w:before="0" w:after="0"/>
      </w:pPr>
      <w:r>
        <w:t>Secondary Xylem Development</w:t>
      </w:r>
    </w:p>
    <w:p>
      <w:pPr>
        <w:numPr>
          <w:ilvl w:val="3"/>
          <w:numId w:val="900"/>
        </w:numPr>
        <w:spacing w:before="0" w:after="0"/>
      </w:pPr>
      <w:r>
        <w:t>Vessel Element Differentiation</w:t>
      </w:r>
    </w:p>
    <w:p>
      <w:pPr>
        <w:numPr>
          <w:ilvl w:val="3"/>
          <w:numId w:val="900"/>
        </w:numPr>
        <w:spacing w:before="0" w:after="0"/>
      </w:pPr>
      <w:r>
        <w:t>Fiber Development</w:t>
      </w:r>
    </w:p>
    <w:p>
      <w:pPr>
        <w:numPr>
          <w:ilvl w:val="3"/>
          <w:numId w:val="900"/>
        </w:numPr>
        <w:spacing w:before="0" w:after="0"/>
      </w:pPr>
      <w:r>
        <w:t>Parenchyma Formation</w:t>
      </w:r>
    </w:p>
    <w:p>
      <w:pPr>
        <w:numPr>
          <w:ilvl w:val="2"/>
          <w:numId w:val="900"/>
        </w:numPr>
        <w:spacing w:before="0" w:after="0"/>
      </w:pPr>
      <w:r>
        <w:t>Annual Ring Formation</w:t>
      </w:r>
    </w:p>
    <w:p>
      <w:pPr>
        <w:numPr>
          <w:ilvl w:val="3"/>
          <w:numId w:val="900"/>
        </w:numPr>
        <w:spacing w:before="0" w:after="0"/>
      </w:pPr>
      <w:r>
        <w:t>Early Wood</w:t>
      </w:r>
    </w:p>
    <w:p>
      <w:pPr>
        <w:numPr>
          <w:ilvl w:val="3"/>
          <w:numId w:val="900"/>
        </w:numPr>
        <w:spacing w:before="0" w:after="0"/>
      </w:pPr>
      <w:r>
        <w:t>Late Wood</w:t>
      </w:r>
    </w:p>
    <w:p>
      <w:pPr>
        <w:numPr>
          <w:ilvl w:val="3"/>
          <w:numId w:val="900"/>
        </w:numPr>
        <w:spacing w:before="0" w:after="0"/>
      </w:pPr>
      <w:r>
        <w:t>Growth Ring Boundaries</w:t>
      </w:r>
    </w:p>
    <w:p>
      <w:pPr>
        <w:numPr>
          <w:ilvl w:val="1"/>
          <w:numId w:val="900"/>
        </w:numPr>
        <w:spacing w:before="0" w:after="0"/>
      </w:pPr>
      <w:r>
        <w:t>Bark Formation</w:t>
      </w:r>
    </w:p>
    <w:p>
      <w:pPr>
        <w:numPr>
          <w:ilvl w:val="2"/>
          <w:numId w:val="900"/>
        </w:numPr>
        <w:spacing w:before="0" w:after="0"/>
      </w:pPr>
      <w:r>
        <w:t>Secondary Phloem Development</w:t>
      </w:r>
    </w:p>
    <w:p>
      <w:pPr>
        <w:numPr>
          <w:ilvl w:val="3"/>
          <w:numId w:val="900"/>
        </w:numPr>
        <w:spacing w:before="0" w:after="0"/>
      </w:pPr>
      <w:r>
        <w:t>Sieve Element Formation</w:t>
      </w:r>
    </w:p>
    <w:p>
      <w:pPr>
        <w:numPr>
          <w:ilvl w:val="3"/>
          <w:numId w:val="900"/>
        </w:numPr>
        <w:spacing w:before="0" w:after="0"/>
      </w:pPr>
      <w:r>
        <w:t>Companion Cell Development</w:t>
      </w:r>
    </w:p>
    <w:p>
      <w:pPr>
        <w:numPr>
          <w:ilvl w:val="2"/>
          <w:numId w:val="900"/>
        </w:numPr>
        <w:spacing w:before="0" w:after="0"/>
      </w:pPr>
      <w:r>
        <w:t>Periderm Development</w:t>
      </w:r>
    </w:p>
    <w:p>
      <w:pPr>
        <w:numPr>
          <w:ilvl w:val="3"/>
          <w:numId w:val="900"/>
        </w:numPr>
        <w:spacing w:before="0" w:after="0"/>
      </w:pPr>
      <w:r>
        <w:t>Cork Formation</w:t>
      </w:r>
    </w:p>
    <w:p>
      <w:pPr>
        <w:numPr>
          <w:ilvl w:val="3"/>
          <w:numId w:val="900"/>
        </w:numPr>
        <w:spacing w:before="0" w:after="0"/>
      </w:pPr>
      <w:r>
        <w:t>Lenticel Development</w:t>
      </w:r>
    </w:p>
    <w:p>
      <w:pPr>
        <w:numPr>
          <w:ilvl w:val="0"/>
          <w:numId w:val="900"/>
        </w:numPr>
        <w:spacing w:before="0" w:after="0"/>
      </w:pPr>
      <w:r>
        <w:t>Reproductive Development</w:t>
      </w:r>
    </w:p>
    <w:p>
      <w:pPr>
        <w:numPr>
          <w:ilvl w:val="1"/>
          <w:numId w:val="900"/>
        </w:numPr>
        <w:spacing w:before="0" w:after="0"/>
      </w:pPr>
      <w:r>
        <w:t>Floral Transition</w:t>
      </w:r>
    </w:p>
    <w:p>
      <w:pPr>
        <w:numPr>
          <w:ilvl w:val="2"/>
          <w:numId w:val="900"/>
        </w:numPr>
        <w:spacing w:before="0" w:after="0"/>
      </w:pPr>
      <w:r>
        <w:t>Vegetative to Reproductive Phase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Genetic Control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1"/>
          <w:numId w:val="900"/>
        </w:numPr>
        <w:spacing w:before="0" w:after="0"/>
      </w:pPr>
      <w:r>
        <w:t>Flower Development</w:t>
      </w:r>
    </w:p>
    <w:p>
      <w:pPr>
        <w:numPr>
          <w:ilvl w:val="2"/>
          <w:numId w:val="900"/>
        </w:numPr>
        <w:spacing w:before="0" w:after="0"/>
      </w:pPr>
      <w:r>
        <w:t>Floral Meristem Formation</w:t>
      </w:r>
    </w:p>
    <w:p>
      <w:pPr>
        <w:numPr>
          <w:ilvl w:val="2"/>
          <w:numId w:val="900"/>
        </w:numPr>
        <w:spacing w:before="0" w:after="0"/>
      </w:pPr>
      <w:r>
        <w:t>Organ Identity Specification</w:t>
      </w:r>
    </w:p>
    <w:p>
      <w:pPr>
        <w:numPr>
          <w:ilvl w:val="3"/>
          <w:numId w:val="900"/>
        </w:numPr>
        <w:spacing w:before="0" w:after="0"/>
      </w:pPr>
      <w:r>
        <w:t>ABC Model</w:t>
      </w:r>
    </w:p>
    <w:p>
      <w:pPr>
        <w:numPr>
          <w:ilvl w:val="3"/>
          <w:numId w:val="900"/>
        </w:numPr>
        <w:spacing w:before="0" w:after="0"/>
      </w:pPr>
      <w:r>
        <w:t>Homeotic Genes</w:t>
      </w:r>
    </w:p>
    <w:p>
      <w:pPr>
        <w:numPr>
          <w:ilvl w:val="2"/>
          <w:numId w:val="900"/>
        </w:numPr>
        <w:spacing w:before="0" w:after="0"/>
      </w:pPr>
      <w:r>
        <w:t>Floral Organ Development</w:t>
      </w:r>
    </w:p>
    <w:p>
      <w:pPr>
        <w:numPr>
          <w:ilvl w:val="3"/>
          <w:numId w:val="900"/>
        </w:numPr>
        <w:spacing w:before="0" w:after="0"/>
      </w:pPr>
      <w:r>
        <w:t>Sepals</w:t>
      </w:r>
    </w:p>
    <w:p>
      <w:pPr>
        <w:numPr>
          <w:ilvl w:val="3"/>
          <w:numId w:val="900"/>
        </w:numPr>
        <w:spacing w:before="0" w:after="0"/>
      </w:pPr>
      <w:r>
        <w:t>Petals</w:t>
      </w:r>
    </w:p>
    <w:p>
      <w:pPr>
        <w:numPr>
          <w:ilvl w:val="3"/>
          <w:numId w:val="900"/>
        </w:numPr>
        <w:spacing w:before="0" w:after="0"/>
      </w:pPr>
      <w:r>
        <w:t>Stamens</w:t>
      </w:r>
    </w:p>
    <w:p>
      <w:pPr>
        <w:numPr>
          <w:ilvl w:val="3"/>
          <w:numId w:val="900"/>
        </w:numPr>
        <w:spacing w:before="0" w:after="0"/>
      </w:pPr>
      <w:r>
        <w:t>Carpels</w:t>
      </w:r>
    </w:p>
    <w:p>
      <w:pPr>
        <w:numPr>
          <w:ilvl w:val="1"/>
          <w:numId w:val="900"/>
        </w:numPr>
        <w:spacing w:before="0" w:after="0"/>
      </w:pPr>
      <w:r>
        <w:t>Pollination and Fertilization</w:t>
      </w:r>
    </w:p>
    <w:p>
      <w:pPr>
        <w:numPr>
          <w:ilvl w:val="2"/>
          <w:numId w:val="900"/>
        </w:numPr>
        <w:spacing w:before="0" w:after="0"/>
      </w:pPr>
      <w:r>
        <w:t>Pollen Development</w:t>
      </w:r>
    </w:p>
    <w:p>
      <w:pPr>
        <w:numPr>
          <w:ilvl w:val="3"/>
          <w:numId w:val="900"/>
        </w:numPr>
        <w:spacing w:before="0" w:after="0"/>
      </w:pPr>
      <w:r>
        <w:t>Microsporogenesis</w:t>
      </w:r>
    </w:p>
    <w:p>
      <w:pPr>
        <w:numPr>
          <w:ilvl w:val="3"/>
          <w:numId w:val="900"/>
        </w:numPr>
        <w:spacing w:before="0" w:after="0"/>
      </w:pPr>
      <w:r>
        <w:t>Microgametogenesis</w:t>
      </w:r>
    </w:p>
    <w:p>
      <w:pPr>
        <w:numPr>
          <w:ilvl w:val="2"/>
          <w:numId w:val="900"/>
        </w:numPr>
        <w:spacing w:before="0" w:after="0"/>
      </w:pPr>
      <w:r>
        <w:t>Ovule Development</w:t>
      </w:r>
    </w:p>
    <w:p>
      <w:pPr>
        <w:numPr>
          <w:ilvl w:val="3"/>
          <w:numId w:val="900"/>
        </w:numPr>
        <w:spacing w:before="0" w:after="0"/>
      </w:pPr>
      <w:r>
        <w:t>Megasporogenesis</w:t>
      </w:r>
    </w:p>
    <w:p>
      <w:pPr>
        <w:numPr>
          <w:ilvl w:val="3"/>
          <w:numId w:val="900"/>
        </w:numPr>
        <w:spacing w:before="0" w:after="0"/>
      </w:pPr>
      <w:r>
        <w:t>Megagametogenesis</w:t>
      </w:r>
    </w:p>
    <w:p>
      <w:pPr>
        <w:numPr>
          <w:ilvl w:val="2"/>
          <w:numId w:val="900"/>
        </w:numPr>
        <w:spacing w:before="0" w:after="0"/>
      </w:pPr>
      <w:r>
        <w:t>Fertilization Process</w:t>
      </w:r>
    </w:p>
    <w:p>
      <w:pPr>
        <w:numPr>
          <w:ilvl w:val="3"/>
          <w:numId w:val="900"/>
        </w:numPr>
        <w:spacing w:before="0" w:after="0"/>
      </w:pPr>
      <w:r>
        <w:t>Pollen Tube Growth</w:t>
      </w:r>
    </w:p>
    <w:p>
      <w:pPr>
        <w:numPr>
          <w:ilvl w:val="3"/>
          <w:numId w:val="900"/>
        </w:numPr>
        <w:spacing w:before="0" w:after="0"/>
      </w:pPr>
      <w:r>
        <w:t>Double Fertilization</w:t>
      </w:r>
    </w:p>
    <w:p>
      <w:pPr>
        <w:numPr>
          <w:ilvl w:val="3"/>
          <w:numId w:val="900"/>
        </w:numPr>
        <w:spacing w:before="0" w:after="0"/>
      </w:pPr>
      <w:r>
        <w:t>Embryo and Endosperm Formation</w:t>
      </w:r>
    </w:p>
    <w:p>
      <w:pPr>
        <w:numPr>
          <w:ilvl w:val="1"/>
          <w:numId w:val="900"/>
        </w:numPr>
        <w:spacing w:before="0" w:after="0"/>
      </w:pPr>
      <w:r>
        <w:t>Fruit and Seed Development</w:t>
      </w:r>
    </w:p>
    <w:p>
      <w:pPr>
        <w:numPr>
          <w:ilvl w:val="2"/>
          <w:numId w:val="900"/>
        </w:numPr>
        <w:spacing w:before="0" w:after="0"/>
      </w:pPr>
      <w:r>
        <w:t>Fruit Formation</w:t>
      </w:r>
    </w:p>
    <w:p>
      <w:pPr>
        <w:numPr>
          <w:ilvl w:val="3"/>
          <w:numId w:val="900"/>
        </w:numPr>
        <w:spacing w:before="0" w:after="0"/>
      </w:pPr>
      <w:r>
        <w:t>Ovary Development</w:t>
      </w:r>
    </w:p>
    <w:p>
      <w:pPr>
        <w:numPr>
          <w:ilvl w:val="3"/>
          <w:numId w:val="900"/>
        </w:numPr>
        <w:spacing w:before="0" w:after="0"/>
      </w:pPr>
      <w:r>
        <w:t>Accessory Tissue Involvement</w:t>
      </w:r>
    </w:p>
    <w:p>
      <w:pPr>
        <w:numPr>
          <w:ilvl w:val="2"/>
          <w:numId w:val="900"/>
        </w:numPr>
        <w:spacing w:before="0" w:after="0"/>
      </w:pPr>
      <w:r>
        <w:t>Seed Maturation</w:t>
      </w:r>
    </w:p>
    <w:p>
      <w:pPr>
        <w:numPr>
          <w:ilvl w:val="3"/>
          <w:numId w:val="900"/>
        </w:numPr>
        <w:spacing w:before="0" w:after="0"/>
      </w:pPr>
      <w:r>
        <w:t>Embryo Development</w:t>
      </w:r>
    </w:p>
    <w:p>
      <w:pPr>
        <w:numPr>
          <w:ilvl w:val="3"/>
          <w:numId w:val="900"/>
        </w:numPr>
        <w:spacing w:before="0" w:after="0"/>
      </w:pPr>
      <w:r>
        <w:t>Reserve Accumulation</w:t>
      </w:r>
    </w:p>
    <w:p>
      <w:pPr>
        <w:numPr>
          <w:ilvl w:val="3"/>
          <w:numId w:val="900"/>
        </w:numPr>
        <w:spacing w:before="0" w:after="0"/>
      </w:pPr>
      <w:r>
        <w:t>Desiccation Tolerance</w:t>
      </w:r>
    </w:p>
    <w:p>
      <w:pPr>
        <w:numPr>
          <w:ilvl w:val="2"/>
          <w:numId w:val="900"/>
        </w:numPr>
        <w:spacing w:before="0" w:after="0"/>
      </w:pPr>
      <w:r>
        <w:t>Fruit Ripening</w:t>
      </w:r>
    </w:p>
    <w:p>
      <w:pPr>
        <w:numPr>
          <w:ilvl w:val="3"/>
          <w:numId w:val="900"/>
        </w:numPr>
        <w:spacing w:before="0" w:after="0"/>
      </w:pPr>
      <w:r>
        <w:t>Biochemical Changes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Senescence Processes</w:t>
      </w:r>
    </w:p>
    <w:p>
      <w:pPr>
        <w:numPr>
          <w:ilvl w:val="0"/>
          <w:numId w:val="900"/>
        </w:numPr>
        <w:spacing w:before="0" w:after="0"/>
      </w:pPr>
      <w:r>
        <w:t>Senescence and Death</w:t>
      </w:r>
    </w:p>
    <w:p>
      <w:pPr>
        <w:numPr>
          <w:ilvl w:val="1"/>
          <w:numId w:val="900"/>
        </w:numPr>
        <w:spacing w:before="0" w:after="0"/>
      </w:pPr>
      <w:r>
        <w:t>Leaf Senescence</w:t>
      </w:r>
    </w:p>
    <w:p>
      <w:pPr>
        <w:numPr>
          <w:ilvl w:val="2"/>
          <w:numId w:val="900"/>
        </w:numPr>
        <w:spacing w:before="0" w:after="0"/>
      </w:pPr>
      <w:r>
        <w:t>Developmental Program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Nutrient Remobilization</w:t>
      </w:r>
    </w:p>
    <w:p>
      <w:pPr>
        <w:numPr>
          <w:ilvl w:val="2"/>
          <w:numId w:val="900"/>
        </w:numPr>
        <w:spacing w:before="0" w:after="0"/>
      </w:pPr>
      <w:r>
        <w:t>Chlorophyll Breakdown</w:t>
      </w:r>
    </w:p>
    <w:p>
      <w:pPr>
        <w:numPr>
          <w:ilvl w:val="1"/>
          <w:numId w:val="900"/>
        </w:numPr>
        <w:spacing w:before="0" w:after="0"/>
      </w:pPr>
      <w:r>
        <w:t>Organ Abscission</w:t>
      </w:r>
    </w:p>
    <w:p>
      <w:pPr>
        <w:numPr>
          <w:ilvl w:val="2"/>
          <w:numId w:val="900"/>
        </w:numPr>
        <w:spacing w:before="0" w:after="0"/>
      </w:pPr>
      <w:r>
        <w:t>Abscission Zone Formation</w:t>
      </w:r>
    </w:p>
    <w:p>
      <w:pPr>
        <w:numPr>
          <w:ilvl w:val="2"/>
          <w:numId w:val="900"/>
        </w:numPr>
        <w:spacing w:before="0" w:after="0"/>
      </w:pPr>
      <w:r>
        <w:t>Cell Wall Degradation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Whole Plant Senescence</w:t>
      </w:r>
    </w:p>
    <w:p>
      <w:pPr>
        <w:numPr>
          <w:ilvl w:val="2"/>
          <w:numId w:val="900"/>
        </w:numPr>
        <w:spacing w:before="0" w:after="0"/>
      </w:pPr>
      <w:r>
        <w:t>Monocarpic Plants</w:t>
      </w:r>
    </w:p>
    <w:p>
      <w:pPr>
        <w:numPr>
          <w:ilvl w:val="2"/>
          <w:numId w:val="900"/>
        </w:numPr>
        <w:spacing w:before="0" w:after="0"/>
      </w:pPr>
      <w:r>
        <w:t>Reproductive Senescence</w:t>
      </w:r>
    </w:p>
    <w:p>
      <w:pPr>
        <w:numPr>
          <w:ilvl w:val="2"/>
          <w:numId w:val="900"/>
        </w:numPr>
        <w:spacing w:before="0" w:after="0"/>
      </w:pPr>
      <w:r>
        <w:t>Programmed Cell Death</w:t>
      </w:r>
    </w:p>
    <w:p>
      <w:pPr>
        <w:pStyle w:val="Heading1"/>
      </w:pPr>
      <w:r>
        <w:t>Plant Hormones and Signaling</w:t>
      </w:r>
    </w:p>
    <w:p>
      <w:pPr>
        <w:numPr>
          <w:ilvl w:val="0"/>
          <w:numId w:val="900"/>
        </w:numPr>
        <w:spacing w:before="0" w:after="0"/>
      </w:pPr>
      <w:r>
        <w:t>Hormone Concepts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Chemical Messengers</w:t>
      </w:r>
    </w:p>
    <w:p>
      <w:pPr>
        <w:numPr>
          <w:ilvl w:val="2"/>
          <w:numId w:val="900"/>
        </w:numPr>
        <w:spacing w:before="0" w:after="0"/>
      </w:pPr>
      <w:r>
        <w:t>Low Concentration Effects</w:t>
      </w:r>
    </w:p>
    <w:p>
      <w:pPr>
        <w:numPr>
          <w:ilvl w:val="2"/>
          <w:numId w:val="900"/>
        </w:numPr>
        <w:spacing w:before="0" w:after="0"/>
      </w:pPr>
      <w:r>
        <w:t>Distance of Action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1"/>
          <w:numId w:val="900"/>
        </w:numPr>
        <w:spacing w:before="0" w:after="0"/>
      </w:pPr>
      <w:r>
        <w:t>Hormone Discovery</w:t>
      </w:r>
    </w:p>
    <w:p>
      <w:pPr>
        <w:numPr>
          <w:ilvl w:val="2"/>
          <w:numId w:val="900"/>
        </w:numPr>
        <w:spacing w:before="0" w:after="0"/>
      </w:pPr>
      <w:r>
        <w:t>Historical Perspective</w:t>
      </w:r>
    </w:p>
    <w:p>
      <w:pPr>
        <w:numPr>
          <w:ilvl w:val="2"/>
          <w:numId w:val="900"/>
        </w:numPr>
        <w:spacing w:before="0" w:after="0"/>
      </w:pPr>
      <w:r>
        <w:t>Classical Experiments</w:t>
      </w:r>
    </w:p>
    <w:p>
      <w:pPr>
        <w:numPr>
          <w:ilvl w:val="2"/>
          <w:numId w:val="900"/>
        </w:numPr>
        <w:spacing w:before="0" w:after="0"/>
      </w:pPr>
      <w:r>
        <w:t>Modern Identification Methods</w:t>
      </w:r>
    </w:p>
    <w:p>
      <w:pPr>
        <w:numPr>
          <w:ilvl w:val="1"/>
          <w:numId w:val="900"/>
        </w:numPr>
        <w:spacing w:before="0" w:after="0"/>
      </w:pPr>
      <w:r>
        <w:t>Hormone Classification</w:t>
      </w:r>
    </w:p>
    <w:p>
      <w:pPr>
        <w:numPr>
          <w:ilvl w:val="2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Biosynthetic Origin</w:t>
      </w:r>
    </w:p>
    <w:p>
      <w:pPr>
        <w:numPr>
          <w:ilvl w:val="2"/>
          <w:numId w:val="900"/>
        </w:numPr>
        <w:spacing w:before="0" w:after="0"/>
      </w:pPr>
      <w:r>
        <w:t>Mode of Action</w:t>
      </w:r>
    </w:p>
    <w:p>
      <w:pPr>
        <w:numPr>
          <w:ilvl w:val="1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Perception</w:t>
      </w:r>
    </w:p>
    <w:p>
      <w:pPr>
        <w:numPr>
          <w:ilvl w:val="2"/>
          <w:numId w:val="900"/>
        </w:numPr>
        <w:spacing w:before="0" w:after="0"/>
      </w:pPr>
      <w:r>
        <w:t>Transduction</w:t>
      </w:r>
    </w:p>
    <w:p>
      <w:pPr>
        <w:numPr>
          <w:ilvl w:val="2"/>
          <w:numId w:val="900"/>
        </w:numPr>
        <w:spacing w:before="0" w:after="0"/>
      </w:pPr>
      <w:r>
        <w:t>Response</w:t>
      </w:r>
    </w:p>
    <w:p>
      <w:pPr>
        <w:numPr>
          <w:ilvl w:val="2"/>
          <w:numId w:val="900"/>
        </w:numPr>
        <w:spacing w:before="0" w:after="0"/>
      </w:pPr>
      <w:r>
        <w:t>Amplification</w:t>
      </w:r>
    </w:p>
    <w:p>
      <w:pPr>
        <w:numPr>
          <w:ilvl w:val="0"/>
          <w:numId w:val="900"/>
        </w:numPr>
        <w:spacing w:before="0" w:after="0"/>
      </w:pPr>
      <w:r>
        <w:t>Auxins</w:t>
      </w:r>
    </w:p>
    <w:p>
      <w:pPr>
        <w:numPr>
          <w:ilvl w:val="1"/>
          <w:numId w:val="900"/>
        </w:numPr>
        <w:spacing w:before="0" w:after="0"/>
      </w:pPr>
      <w:r>
        <w:t>Chemical Structure and Types</w:t>
      </w:r>
    </w:p>
    <w:p>
      <w:pPr>
        <w:numPr>
          <w:ilvl w:val="2"/>
          <w:numId w:val="900"/>
        </w:numPr>
        <w:spacing w:before="0" w:after="0"/>
      </w:pPr>
      <w:r>
        <w:t>Indole-3-Acetic Acid</w:t>
      </w:r>
    </w:p>
    <w:p>
      <w:pPr>
        <w:numPr>
          <w:ilvl w:val="2"/>
          <w:numId w:val="900"/>
        </w:numPr>
        <w:spacing w:before="0" w:after="0"/>
      </w:pPr>
      <w:r>
        <w:t>Synthetic Auxins</w:t>
      </w:r>
    </w:p>
    <w:p>
      <w:pPr>
        <w:numPr>
          <w:ilvl w:val="2"/>
          <w:numId w:val="900"/>
        </w:numPr>
        <w:spacing w:before="0" w:after="0"/>
      </w:pPr>
      <w:r>
        <w:t>Auxin Precursors</w:t>
      </w:r>
    </w:p>
    <w:p>
      <w:pPr>
        <w:numPr>
          <w:ilvl w:val="1"/>
          <w:numId w:val="900"/>
        </w:numPr>
        <w:spacing w:before="0" w:after="0"/>
      </w:pPr>
      <w:r>
        <w:t>Biosynthesis and Metabolism</w:t>
      </w:r>
    </w:p>
    <w:p>
      <w:pPr>
        <w:numPr>
          <w:ilvl w:val="2"/>
          <w:numId w:val="900"/>
        </w:numPr>
        <w:spacing w:before="0" w:after="0"/>
      </w:pPr>
      <w:r>
        <w:t>Tryptophan-Dependent Pathways</w:t>
      </w:r>
    </w:p>
    <w:p>
      <w:pPr>
        <w:numPr>
          <w:ilvl w:val="2"/>
          <w:numId w:val="900"/>
        </w:numPr>
        <w:spacing w:before="0" w:after="0"/>
      </w:pPr>
      <w:r>
        <w:t>Tryptophan-Independent Pathways</w:t>
      </w:r>
    </w:p>
    <w:p>
      <w:pPr>
        <w:numPr>
          <w:ilvl w:val="2"/>
          <w:numId w:val="900"/>
        </w:numPr>
        <w:spacing w:before="0" w:after="0"/>
      </w:pPr>
      <w:r>
        <w:t>Auxin Conjugation</w:t>
      </w:r>
    </w:p>
    <w:p>
      <w:pPr>
        <w:numPr>
          <w:ilvl w:val="2"/>
          <w:numId w:val="900"/>
        </w:numPr>
        <w:spacing w:before="0" w:after="0"/>
      </w:pPr>
      <w:r>
        <w:t>Auxin Degradation</w:t>
      </w:r>
    </w:p>
    <w:p>
      <w:pPr>
        <w:numPr>
          <w:ilvl w:val="1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Polar Auxin Transport</w:t>
      </w:r>
    </w:p>
    <w:p>
      <w:pPr>
        <w:numPr>
          <w:ilvl w:val="2"/>
          <w:numId w:val="900"/>
        </w:numPr>
        <w:spacing w:before="0" w:after="0"/>
      </w:pPr>
      <w:r>
        <w:t>Carrier-Mediated Transport</w:t>
      </w:r>
    </w:p>
    <w:p>
      <w:pPr>
        <w:numPr>
          <w:ilvl w:val="2"/>
          <w:numId w:val="900"/>
        </w:numPr>
        <w:spacing w:before="0" w:after="0"/>
      </w:pPr>
      <w:r>
        <w:t>Chemiosmotic Model</w:t>
      </w:r>
    </w:p>
    <w:p>
      <w:pPr>
        <w:numPr>
          <w:ilvl w:val="2"/>
          <w:numId w:val="900"/>
        </w:numPr>
        <w:spacing w:before="0" w:after="0"/>
      </w:pPr>
      <w:r>
        <w:t>Transport Inhibitors</w:t>
      </w:r>
    </w:p>
    <w:p>
      <w:pPr>
        <w:numPr>
          <w:ilvl w:val="1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Cell Elongation</w:t>
      </w:r>
    </w:p>
    <w:p>
      <w:pPr>
        <w:numPr>
          <w:ilvl w:val="3"/>
          <w:numId w:val="900"/>
        </w:numPr>
        <w:spacing w:before="0" w:after="0"/>
      </w:pPr>
      <w:r>
        <w:t>Acid Growth Theory</w:t>
      </w:r>
    </w:p>
    <w:p>
      <w:pPr>
        <w:numPr>
          <w:ilvl w:val="3"/>
          <w:numId w:val="900"/>
        </w:numPr>
        <w:spacing w:before="0" w:after="0"/>
      </w:pPr>
      <w:r>
        <w:t>Cell Wall Loosening</w:t>
      </w:r>
    </w:p>
    <w:p>
      <w:pPr>
        <w:numPr>
          <w:ilvl w:val="3"/>
          <w:numId w:val="900"/>
        </w:numPr>
        <w:spacing w:before="0" w:after="0"/>
      </w:pPr>
      <w:r>
        <w:t>Turgor Pressure Effects</w:t>
      </w:r>
    </w:p>
    <w:p>
      <w:pPr>
        <w:numPr>
          <w:ilvl w:val="2"/>
          <w:numId w:val="900"/>
        </w:numPr>
        <w:spacing w:before="0" w:after="0"/>
      </w:pPr>
      <w:r>
        <w:t>Apical Dominance</w:t>
      </w:r>
    </w:p>
    <w:p>
      <w:pPr>
        <w:numPr>
          <w:ilvl w:val="3"/>
          <w:numId w:val="900"/>
        </w:numPr>
        <w:spacing w:before="0" w:after="0"/>
      </w:pPr>
      <w:r>
        <w:t>Lateral Bud Inhibition</w:t>
      </w:r>
    </w:p>
    <w:p>
      <w:pPr>
        <w:numPr>
          <w:ilvl w:val="3"/>
          <w:numId w:val="900"/>
        </w:numPr>
        <w:spacing w:before="0" w:after="0"/>
      </w:pPr>
      <w:r>
        <w:t>Correlative Inhibition</w:t>
      </w:r>
    </w:p>
    <w:p>
      <w:pPr>
        <w:numPr>
          <w:ilvl w:val="2"/>
          <w:numId w:val="900"/>
        </w:numPr>
        <w:spacing w:before="0" w:after="0"/>
      </w:pPr>
      <w:r>
        <w:t>Root Initiation</w:t>
      </w:r>
    </w:p>
    <w:p>
      <w:pPr>
        <w:numPr>
          <w:ilvl w:val="3"/>
          <w:numId w:val="900"/>
        </w:numPr>
        <w:spacing w:before="0" w:after="0"/>
      </w:pPr>
      <w:r>
        <w:t>Adventitious Root Formation</w:t>
      </w:r>
    </w:p>
    <w:p>
      <w:pPr>
        <w:numPr>
          <w:ilvl w:val="3"/>
          <w:numId w:val="900"/>
        </w:numPr>
        <w:spacing w:before="0" w:after="0"/>
      </w:pPr>
      <w:r>
        <w:t>Lateral Root Development</w:t>
      </w:r>
    </w:p>
    <w:p>
      <w:pPr>
        <w:numPr>
          <w:ilvl w:val="2"/>
          <w:numId w:val="900"/>
        </w:numPr>
        <w:spacing w:before="0" w:after="0"/>
      </w:pPr>
      <w:r>
        <w:t>Fruit Development</w:t>
      </w:r>
    </w:p>
    <w:p>
      <w:pPr>
        <w:numPr>
          <w:ilvl w:val="3"/>
          <w:numId w:val="900"/>
        </w:numPr>
        <w:spacing w:before="0" w:after="0"/>
      </w:pPr>
      <w:r>
        <w:t>Parthenocarpy</w:t>
      </w:r>
    </w:p>
    <w:p>
      <w:pPr>
        <w:numPr>
          <w:ilvl w:val="3"/>
          <w:numId w:val="900"/>
        </w:numPr>
        <w:spacing w:before="0" w:after="0"/>
      </w:pPr>
      <w:r>
        <w:t>Fruit Set</w:t>
      </w:r>
    </w:p>
    <w:p>
      <w:pPr>
        <w:numPr>
          <w:ilvl w:val="2"/>
          <w:numId w:val="900"/>
        </w:numPr>
        <w:spacing w:before="0" w:after="0"/>
      </w:pPr>
      <w:r>
        <w:t>Tropisms</w:t>
      </w:r>
    </w:p>
    <w:p>
      <w:pPr>
        <w:numPr>
          <w:ilvl w:val="3"/>
          <w:numId w:val="900"/>
        </w:numPr>
        <w:spacing w:before="0" w:after="0"/>
      </w:pPr>
      <w:r>
        <w:t>Phototropism</w:t>
      </w:r>
    </w:p>
    <w:p>
      <w:pPr>
        <w:numPr>
          <w:ilvl w:val="3"/>
          <w:numId w:val="900"/>
        </w:numPr>
        <w:spacing w:before="0" w:after="0"/>
      </w:pPr>
      <w:r>
        <w:t>Gravitropism</w:t>
      </w:r>
    </w:p>
    <w:p>
      <w:pPr>
        <w:numPr>
          <w:ilvl w:val="3"/>
          <w:numId w:val="900"/>
        </w:numPr>
        <w:spacing w:before="0" w:after="0"/>
      </w:pPr>
      <w:r>
        <w:t>Thigmotropism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Auxin Receptors</w:t>
      </w:r>
    </w:p>
    <w:p>
      <w:pPr>
        <w:numPr>
          <w:ilvl w:val="2"/>
          <w:numId w:val="900"/>
        </w:numPr>
        <w:spacing w:before="0" w:after="0"/>
      </w:pPr>
      <w:r>
        <w:t>Gene Expression Changes</w:t>
      </w:r>
    </w:p>
    <w:p>
      <w:pPr>
        <w:numPr>
          <w:ilvl w:val="2"/>
          <w:numId w:val="900"/>
        </w:numPr>
        <w:spacing w:before="0" w:after="0"/>
      </w:pPr>
      <w:r>
        <w:t>Protein Modifications</w:t>
      </w:r>
    </w:p>
    <w:p>
      <w:pPr>
        <w:numPr>
          <w:ilvl w:val="0"/>
          <w:numId w:val="900"/>
        </w:numPr>
        <w:spacing w:before="0" w:after="0"/>
      </w:pPr>
      <w:r>
        <w:t>Gibberellins</w:t>
      </w:r>
    </w:p>
    <w:p>
      <w:pPr>
        <w:numPr>
          <w:ilvl w:val="1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Gibberellic Acid Structure</w:t>
      </w:r>
    </w:p>
    <w:p>
      <w:pPr>
        <w:numPr>
          <w:ilvl w:val="2"/>
          <w:numId w:val="900"/>
        </w:numPr>
        <w:spacing w:before="0" w:after="0"/>
      </w:pPr>
      <w:r>
        <w:t>GA Families</w:t>
      </w:r>
    </w:p>
    <w:p>
      <w:pPr>
        <w:numPr>
          <w:ilvl w:val="2"/>
          <w:numId w:val="900"/>
        </w:numPr>
        <w:spacing w:before="0" w:after="0"/>
      </w:pPr>
      <w:r>
        <w:t>Active vs Inactive Forms</w:t>
      </w:r>
    </w:p>
    <w:p>
      <w:pPr>
        <w:numPr>
          <w:ilvl w:val="1"/>
          <w:numId w:val="900"/>
        </w:numPr>
        <w:spacing w:before="0" w:after="0"/>
      </w:pPr>
      <w:r>
        <w:t>Biosynthesis and Metabolism</w:t>
      </w:r>
    </w:p>
    <w:p>
      <w:pPr>
        <w:numPr>
          <w:ilvl w:val="2"/>
          <w:numId w:val="900"/>
        </w:numPr>
        <w:spacing w:before="0" w:after="0"/>
      </w:pPr>
      <w:r>
        <w:t>Biosynthetic Pathway</w:t>
      </w:r>
    </w:p>
    <w:p>
      <w:pPr>
        <w:numPr>
          <w:ilvl w:val="2"/>
          <w:numId w:val="900"/>
        </w:numPr>
        <w:spacing w:before="0" w:after="0"/>
      </w:pPr>
      <w:r>
        <w:t>Key Enzymes</w:t>
      </w:r>
    </w:p>
    <w:p>
      <w:pPr>
        <w:numPr>
          <w:ilvl w:val="2"/>
          <w:numId w:val="900"/>
        </w:numPr>
        <w:spacing w:before="0" w:after="0"/>
      </w:pPr>
      <w:r>
        <w:t>Regulation of Biosynthesis</w:t>
      </w:r>
    </w:p>
    <w:p>
      <w:pPr>
        <w:numPr>
          <w:ilvl w:val="2"/>
          <w:numId w:val="900"/>
        </w:numPr>
        <w:spacing w:before="0" w:after="0"/>
      </w:pPr>
      <w:r>
        <w:t>Catabolism</w:t>
      </w:r>
    </w:p>
    <w:p>
      <w:pPr>
        <w:numPr>
          <w:ilvl w:val="1"/>
          <w:numId w:val="900"/>
        </w:numPr>
        <w:spacing w:before="0" w:after="0"/>
      </w:pPr>
      <w:r>
        <w:t>Transport</w:t>
      </w:r>
    </w:p>
    <w:p>
      <w:pPr>
        <w:numPr>
          <w:ilvl w:val="2"/>
          <w:numId w:val="900"/>
        </w:numPr>
        <w:spacing w:before="0" w:after="0"/>
      </w:pPr>
      <w:r>
        <w:t>Long-Distance Transport</w:t>
      </w:r>
    </w:p>
    <w:p>
      <w:pPr>
        <w:numPr>
          <w:ilvl w:val="2"/>
          <w:numId w:val="900"/>
        </w:numPr>
        <w:spacing w:before="0" w:after="0"/>
      </w:pPr>
      <w:r>
        <w:t>Cell-to-Cell Movement</w:t>
      </w:r>
    </w:p>
    <w:p>
      <w:pPr>
        <w:numPr>
          <w:ilvl w:val="1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Stem Elongation</w:t>
      </w:r>
    </w:p>
    <w:p>
      <w:pPr>
        <w:numPr>
          <w:ilvl w:val="3"/>
          <w:numId w:val="900"/>
        </w:numPr>
        <w:spacing w:before="0" w:after="0"/>
      </w:pPr>
      <w:r>
        <w:t>Internode Extension</w:t>
      </w:r>
    </w:p>
    <w:p>
      <w:pPr>
        <w:numPr>
          <w:ilvl w:val="3"/>
          <w:numId w:val="900"/>
        </w:numPr>
        <w:spacing w:before="0" w:after="0"/>
      </w:pPr>
      <w:r>
        <w:t>Dwarf Mutant Rescue</w:t>
      </w:r>
    </w:p>
    <w:p>
      <w:pPr>
        <w:numPr>
          <w:ilvl w:val="2"/>
          <w:numId w:val="900"/>
        </w:numPr>
        <w:spacing w:before="0" w:after="0"/>
      </w:pPr>
      <w:r>
        <w:t>Seed Germination</w:t>
      </w:r>
    </w:p>
    <w:p>
      <w:pPr>
        <w:numPr>
          <w:ilvl w:val="3"/>
          <w:numId w:val="900"/>
        </w:numPr>
        <w:spacing w:before="0" w:after="0"/>
      </w:pPr>
      <w:r>
        <w:t>α-Amylase Induction</w:t>
      </w:r>
    </w:p>
    <w:p>
      <w:pPr>
        <w:numPr>
          <w:ilvl w:val="3"/>
          <w:numId w:val="900"/>
        </w:numPr>
        <w:spacing w:before="0" w:after="0"/>
      </w:pPr>
      <w:r>
        <w:t>Reserve Mobilization</w:t>
      </w:r>
    </w:p>
    <w:p>
      <w:pPr>
        <w:numPr>
          <w:ilvl w:val="2"/>
          <w:numId w:val="900"/>
        </w:numPr>
        <w:spacing w:before="0" w:after="0"/>
      </w:pPr>
      <w:r>
        <w:t>Flowering</w:t>
      </w:r>
    </w:p>
    <w:p>
      <w:pPr>
        <w:numPr>
          <w:ilvl w:val="3"/>
          <w:numId w:val="900"/>
        </w:numPr>
        <w:spacing w:before="0" w:after="0"/>
      </w:pPr>
      <w:r>
        <w:t>Floral Induction</w:t>
      </w:r>
    </w:p>
    <w:p>
      <w:pPr>
        <w:numPr>
          <w:ilvl w:val="3"/>
          <w:numId w:val="900"/>
        </w:numPr>
        <w:spacing w:before="0" w:after="0"/>
      </w:pPr>
      <w:r>
        <w:t>Bolting</w:t>
      </w:r>
    </w:p>
    <w:p>
      <w:pPr>
        <w:numPr>
          <w:ilvl w:val="2"/>
          <w:numId w:val="900"/>
        </w:numPr>
        <w:spacing w:before="0" w:after="0"/>
      </w:pPr>
      <w:r>
        <w:t>Fruit Development</w:t>
      </w:r>
    </w:p>
    <w:p>
      <w:pPr>
        <w:numPr>
          <w:ilvl w:val="3"/>
          <w:numId w:val="900"/>
        </w:numPr>
        <w:spacing w:before="0" w:after="0"/>
      </w:pPr>
      <w:r>
        <w:t>Fruit Set</w:t>
      </w:r>
    </w:p>
    <w:p>
      <w:pPr>
        <w:numPr>
          <w:ilvl w:val="3"/>
          <w:numId w:val="900"/>
        </w:numPr>
        <w:spacing w:before="0" w:after="0"/>
      </w:pPr>
      <w:r>
        <w:t>Fruit Growth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DELLA Proteins</w:t>
      </w:r>
    </w:p>
    <w:p>
      <w:pPr>
        <w:numPr>
          <w:ilvl w:val="2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Protein Degradation</w:t>
      </w:r>
    </w:p>
    <w:p>
      <w:pPr>
        <w:numPr>
          <w:ilvl w:val="0"/>
          <w:numId w:val="900"/>
        </w:numPr>
        <w:spacing w:before="0" w:after="0"/>
      </w:pPr>
      <w:r>
        <w:t>Cytokinins</w:t>
      </w:r>
    </w:p>
    <w:p>
      <w:pPr>
        <w:numPr>
          <w:ilvl w:val="1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Adenine Derivatives</w:t>
      </w:r>
    </w:p>
    <w:p>
      <w:pPr>
        <w:numPr>
          <w:ilvl w:val="2"/>
          <w:numId w:val="900"/>
        </w:numPr>
        <w:spacing w:before="0" w:after="0"/>
      </w:pPr>
      <w:r>
        <w:t>Natural Cytokinins</w:t>
      </w:r>
    </w:p>
    <w:p>
      <w:pPr>
        <w:numPr>
          <w:ilvl w:val="2"/>
          <w:numId w:val="900"/>
        </w:numPr>
        <w:spacing w:before="0" w:after="0"/>
      </w:pPr>
      <w:r>
        <w:t>Synthetic Cytokinins</w:t>
      </w:r>
    </w:p>
    <w:p>
      <w:pPr>
        <w:numPr>
          <w:ilvl w:val="1"/>
          <w:numId w:val="900"/>
        </w:numPr>
        <w:spacing w:before="0" w:after="0"/>
      </w:pPr>
      <w:r>
        <w:t>Biosynthesis and Metabolism</w:t>
      </w:r>
    </w:p>
    <w:p>
      <w:pPr>
        <w:numPr>
          <w:ilvl w:val="2"/>
          <w:numId w:val="900"/>
        </w:numPr>
        <w:spacing w:before="0" w:after="0"/>
      </w:pPr>
      <w:r>
        <w:t>Biosynthetic Pathway</w:t>
      </w:r>
    </w:p>
    <w:p>
      <w:pPr>
        <w:numPr>
          <w:ilvl w:val="2"/>
          <w:numId w:val="900"/>
        </w:numPr>
        <w:spacing w:before="0" w:after="0"/>
      </w:pPr>
      <w:r>
        <w:t>tRNA Degradation</w:t>
      </w:r>
    </w:p>
    <w:p>
      <w:pPr>
        <w:numPr>
          <w:ilvl w:val="2"/>
          <w:numId w:val="900"/>
        </w:numPr>
        <w:spacing w:before="0" w:after="0"/>
      </w:pPr>
      <w:r>
        <w:t>Cytokinin Oxidase</w:t>
      </w:r>
    </w:p>
    <w:p>
      <w:pPr>
        <w:numPr>
          <w:ilvl w:val="1"/>
          <w:numId w:val="900"/>
        </w:numPr>
        <w:spacing w:before="0" w:after="0"/>
      </w:pPr>
      <w:r>
        <w:t>Transport</w:t>
      </w:r>
    </w:p>
    <w:p>
      <w:pPr>
        <w:numPr>
          <w:ilvl w:val="2"/>
          <w:numId w:val="900"/>
        </w:numPr>
        <w:spacing w:before="0" w:after="0"/>
      </w:pPr>
      <w:r>
        <w:t>Xylem Transport</w:t>
      </w:r>
    </w:p>
    <w:p>
      <w:pPr>
        <w:numPr>
          <w:ilvl w:val="2"/>
          <w:numId w:val="900"/>
        </w:numPr>
        <w:spacing w:before="0" w:after="0"/>
      </w:pPr>
      <w:r>
        <w:t>Phloem Transport</w:t>
      </w:r>
    </w:p>
    <w:p>
      <w:pPr>
        <w:numPr>
          <w:ilvl w:val="2"/>
          <w:numId w:val="900"/>
        </w:numPr>
        <w:spacing w:before="0" w:after="0"/>
      </w:pPr>
      <w:r>
        <w:t>Root-to-Shoot Signaling</w:t>
      </w:r>
    </w:p>
    <w:p>
      <w:pPr>
        <w:numPr>
          <w:ilvl w:val="1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Cell Division</w:t>
      </w:r>
    </w:p>
    <w:p>
      <w:pPr>
        <w:numPr>
          <w:ilvl w:val="3"/>
          <w:numId w:val="900"/>
        </w:numPr>
        <w:spacing w:before="0" w:after="0"/>
      </w:pPr>
      <w:r>
        <w:t>Mitotic Stimulation</w:t>
      </w:r>
    </w:p>
    <w:p>
      <w:pPr>
        <w:numPr>
          <w:ilvl w:val="3"/>
          <w:numId w:val="900"/>
        </w:numPr>
        <w:spacing w:before="0" w:after="0"/>
      </w:pPr>
      <w:r>
        <w:t>Meristem Maintenance</w:t>
      </w:r>
    </w:p>
    <w:p>
      <w:pPr>
        <w:numPr>
          <w:ilvl w:val="2"/>
          <w:numId w:val="900"/>
        </w:numPr>
        <w:spacing w:before="0" w:after="0"/>
      </w:pPr>
      <w:r>
        <w:t>Shoot Formation</w:t>
      </w:r>
    </w:p>
    <w:p>
      <w:pPr>
        <w:numPr>
          <w:ilvl w:val="3"/>
          <w:numId w:val="900"/>
        </w:numPr>
        <w:spacing w:before="0" w:after="0"/>
      </w:pPr>
      <w:r>
        <w:t>Lateral Bud Release</w:t>
      </w:r>
    </w:p>
    <w:p>
      <w:pPr>
        <w:numPr>
          <w:ilvl w:val="3"/>
          <w:numId w:val="900"/>
        </w:numPr>
        <w:spacing w:before="0" w:after="0"/>
      </w:pPr>
      <w:r>
        <w:t>Shoot Regeneration</w:t>
      </w:r>
    </w:p>
    <w:p>
      <w:pPr>
        <w:numPr>
          <w:ilvl w:val="2"/>
          <w:numId w:val="900"/>
        </w:numPr>
        <w:spacing w:before="0" w:after="0"/>
      </w:pPr>
      <w:r>
        <w:t>Senescence Delay</w:t>
      </w:r>
    </w:p>
    <w:p>
      <w:pPr>
        <w:numPr>
          <w:ilvl w:val="3"/>
          <w:numId w:val="900"/>
        </w:numPr>
        <w:spacing w:before="0" w:after="0"/>
      </w:pPr>
      <w:r>
        <w:t>Chlorophyll Retention</w:t>
      </w:r>
    </w:p>
    <w:p>
      <w:pPr>
        <w:numPr>
          <w:ilvl w:val="3"/>
          <w:numId w:val="900"/>
        </w:numPr>
        <w:spacing w:before="0" w:after="0"/>
      </w:pPr>
      <w:r>
        <w:t>Protein Maintenance</w:t>
      </w:r>
    </w:p>
    <w:p>
      <w:pPr>
        <w:numPr>
          <w:ilvl w:val="2"/>
          <w:numId w:val="900"/>
        </w:numPr>
        <w:spacing w:before="0" w:after="0"/>
      </w:pPr>
      <w:r>
        <w:t>Nutrient Mobilization</w:t>
      </w:r>
    </w:p>
    <w:p>
      <w:pPr>
        <w:numPr>
          <w:ilvl w:val="3"/>
          <w:numId w:val="900"/>
        </w:numPr>
        <w:spacing w:before="0" w:after="0"/>
      </w:pPr>
      <w:r>
        <w:t>Sink Strength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Cytokinin Receptors</w:t>
      </w:r>
    </w:p>
    <w:p>
      <w:pPr>
        <w:numPr>
          <w:ilvl w:val="2"/>
          <w:numId w:val="900"/>
        </w:numPr>
        <w:spacing w:before="0" w:after="0"/>
      </w:pPr>
      <w:r>
        <w:t>Two-Component System</w:t>
      </w:r>
    </w:p>
    <w:p>
      <w:pPr>
        <w:numPr>
          <w:ilvl w:val="2"/>
          <w:numId w:val="900"/>
        </w:numPr>
        <w:spacing w:before="0" w:after="0"/>
      </w:pPr>
      <w:r>
        <w:t>Transcriptional Responses</w:t>
      </w:r>
    </w:p>
    <w:p>
      <w:pPr>
        <w:numPr>
          <w:ilvl w:val="0"/>
          <w:numId w:val="900"/>
        </w:numPr>
        <w:spacing w:before="0" w:after="0"/>
      </w:pPr>
      <w:r>
        <w:t>Abscisic Acid</w:t>
      </w:r>
    </w:p>
    <w:p>
      <w:pPr>
        <w:numPr>
          <w:ilvl w:val="1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Sesquiterpene Structure</w:t>
      </w:r>
    </w:p>
    <w:p>
      <w:pPr>
        <w:numPr>
          <w:ilvl w:val="2"/>
          <w:numId w:val="900"/>
        </w:numPr>
        <w:spacing w:before="0" w:after="0"/>
      </w:pPr>
      <w:r>
        <w:t>Stereoisomers</w:t>
      </w:r>
    </w:p>
    <w:p>
      <w:pPr>
        <w:numPr>
          <w:ilvl w:val="1"/>
          <w:numId w:val="900"/>
        </w:numPr>
        <w:spacing w:before="0" w:after="0"/>
      </w:pPr>
      <w:r>
        <w:t>Biosynthesis and Metabolism</w:t>
      </w:r>
    </w:p>
    <w:p>
      <w:pPr>
        <w:numPr>
          <w:ilvl w:val="2"/>
          <w:numId w:val="900"/>
        </w:numPr>
        <w:spacing w:before="0" w:after="0"/>
      </w:pPr>
      <w:r>
        <w:t>Carotenoid Pathway</w:t>
      </w:r>
    </w:p>
    <w:p>
      <w:pPr>
        <w:numPr>
          <w:ilvl w:val="2"/>
          <w:numId w:val="900"/>
        </w:numPr>
        <w:spacing w:before="0" w:after="0"/>
      </w:pPr>
      <w:r>
        <w:t>Cleavage Reactions</w:t>
      </w:r>
    </w:p>
    <w:p>
      <w:pPr>
        <w:numPr>
          <w:ilvl w:val="2"/>
          <w:numId w:val="900"/>
        </w:numPr>
        <w:spacing w:before="0" w:after="0"/>
      </w:pPr>
      <w:r>
        <w:t>ABA Catabolism</w:t>
      </w:r>
    </w:p>
    <w:p>
      <w:pPr>
        <w:numPr>
          <w:ilvl w:val="1"/>
          <w:numId w:val="900"/>
        </w:numPr>
        <w:spacing w:before="0" w:after="0"/>
      </w:pPr>
      <w:r>
        <w:t>Transport</w:t>
      </w:r>
    </w:p>
    <w:p>
      <w:pPr>
        <w:numPr>
          <w:ilvl w:val="2"/>
          <w:numId w:val="900"/>
        </w:numPr>
        <w:spacing w:before="0" w:after="0"/>
      </w:pPr>
      <w:r>
        <w:t>Long-Distance Transport</w:t>
      </w:r>
    </w:p>
    <w:p>
      <w:pPr>
        <w:numPr>
          <w:ilvl w:val="2"/>
          <w:numId w:val="900"/>
        </w:numPr>
        <w:spacing w:before="0" w:after="0"/>
      </w:pPr>
      <w:r>
        <w:t>pH-Dependent Movement</w:t>
      </w:r>
    </w:p>
    <w:p>
      <w:pPr>
        <w:numPr>
          <w:ilvl w:val="2"/>
          <w:numId w:val="900"/>
        </w:numPr>
        <w:spacing w:before="0" w:after="0"/>
      </w:pPr>
      <w:r>
        <w:t>Stress-Induced Transport</w:t>
      </w:r>
    </w:p>
    <w:p>
      <w:pPr>
        <w:numPr>
          <w:ilvl w:val="1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Stomatal Closure</w:t>
      </w:r>
    </w:p>
    <w:p>
      <w:pPr>
        <w:numPr>
          <w:ilvl w:val="3"/>
          <w:numId w:val="900"/>
        </w:numPr>
        <w:spacing w:before="0" w:after="0"/>
      </w:pPr>
      <w:r>
        <w:t>Guard Cell Responses</w:t>
      </w:r>
    </w:p>
    <w:p>
      <w:pPr>
        <w:numPr>
          <w:ilvl w:val="3"/>
          <w:numId w:val="900"/>
        </w:numPr>
        <w:spacing w:before="0" w:after="0"/>
      </w:pPr>
      <w:r>
        <w:t>Water Stress Responses</w:t>
      </w:r>
    </w:p>
    <w:p>
      <w:pPr>
        <w:numPr>
          <w:ilvl w:val="2"/>
          <w:numId w:val="900"/>
        </w:numPr>
        <w:spacing w:before="0" w:after="0"/>
      </w:pPr>
      <w:r>
        <w:t>Seed Dormancy</w:t>
      </w:r>
    </w:p>
    <w:p>
      <w:pPr>
        <w:numPr>
          <w:ilvl w:val="3"/>
          <w:numId w:val="900"/>
        </w:numPr>
        <w:spacing w:before="0" w:after="0"/>
      </w:pPr>
      <w:r>
        <w:t>Dormancy Induction</w:t>
      </w:r>
    </w:p>
    <w:p>
      <w:pPr>
        <w:numPr>
          <w:ilvl w:val="3"/>
          <w:numId w:val="900"/>
        </w:numPr>
        <w:spacing w:before="0" w:after="0"/>
      </w:pPr>
      <w:r>
        <w:t>Germination Inhibition</w:t>
      </w:r>
    </w:p>
    <w:p>
      <w:pPr>
        <w:numPr>
          <w:ilvl w:val="2"/>
          <w:numId w:val="900"/>
        </w:numPr>
        <w:spacing w:before="0" w:after="0"/>
      </w:pPr>
      <w:r>
        <w:t>Stress Tolerance</w:t>
      </w:r>
    </w:p>
    <w:p>
      <w:pPr>
        <w:numPr>
          <w:ilvl w:val="3"/>
          <w:numId w:val="900"/>
        </w:numPr>
        <w:spacing w:before="0" w:after="0"/>
      </w:pPr>
      <w:r>
        <w:t>Drought Tolerance</w:t>
      </w:r>
    </w:p>
    <w:p>
      <w:pPr>
        <w:numPr>
          <w:ilvl w:val="3"/>
          <w:numId w:val="900"/>
        </w:numPr>
        <w:spacing w:before="0" w:after="0"/>
      </w:pPr>
      <w:r>
        <w:t>Salt Tolerance</w:t>
      </w:r>
    </w:p>
    <w:p>
      <w:pPr>
        <w:numPr>
          <w:ilvl w:val="3"/>
          <w:numId w:val="900"/>
        </w:numPr>
        <w:spacing w:before="0" w:after="0"/>
      </w:pPr>
      <w:r>
        <w:t>Cold Tolerance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ABA Receptors</w:t>
      </w:r>
    </w:p>
    <w:p>
      <w:pPr>
        <w:numPr>
          <w:ilvl w:val="2"/>
          <w:numId w:val="900"/>
        </w:numPr>
        <w:spacing w:before="0" w:after="0"/>
      </w:pPr>
      <w:r>
        <w:t>Protein Phosphatases</w:t>
      </w:r>
    </w:p>
    <w:p>
      <w:pPr>
        <w:numPr>
          <w:ilvl w:val="2"/>
          <w:numId w:val="900"/>
        </w:numPr>
        <w:spacing w:before="0" w:after="0"/>
      </w:pPr>
      <w:r>
        <w:t>Ion Channel Regulation</w:t>
      </w:r>
    </w:p>
    <w:p>
      <w:pPr>
        <w:numPr>
          <w:ilvl w:val="0"/>
          <w:numId w:val="900"/>
        </w:numPr>
        <w:spacing w:before="0" w:after="0"/>
      </w:pPr>
      <w:r>
        <w:t>Ethylene</w:t>
      </w:r>
    </w:p>
    <w:p>
      <w:pPr>
        <w:numPr>
          <w:ilvl w:val="1"/>
          <w:numId w:val="900"/>
        </w:numPr>
        <w:spacing w:before="0" w:after="0"/>
      </w:pPr>
      <w:r>
        <w:t>Chemical Structure</w:t>
      </w:r>
    </w:p>
    <w:p>
      <w:pPr>
        <w:numPr>
          <w:ilvl w:val="2"/>
          <w:numId w:val="900"/>
        </w:numPr>
        <w:spacing w:before="0" w:after="0"/>
      </w:pPr>
      <w:r>
        <w:t>Simple Gaseous Hormone</w:t>
      </w:r>
    </w:p>
    <w:p>
      <w:pPr>
        <w:numPr>
          <w:ilvl w:val="2"/>
          <w:numId w:val="900"/>
        </w:numPr>
        <w:spacing w:before="0" w:after="0"/>
      </w:pPr>
      <w:r>
        <w:t>Biosynthetic Precursors</w:t>
      </w:r>
    </w:p>
    <w:p>
      <w:pPr>
        <w:numPr>
          <w:ilvl w:val="1"/>
          <w:numId w:val="900"/>
        </w:numPr>
        <w:spacing w:before="0" w:after="0"/>
      </w:pPr>
      <w:r>
        <w:t>Biosynthesis and Metabolism</w:t>
      </w:r>
    </w:p>
    <w:p>
      <w:pPr>
        <w:numPr>
          <w:ilvl w:val="2"/>
          <w:numId w:val="900"/>
        </w:numPr>
        <w:spacing w:before="0" w:after="0"/>
      </w:pPr>
      <w:r>
        <w:t>ACC Synthase</w:t>
      </w:r>
    </w:p>
    <w:p>
      <w:pPr>
        <w:numPr>
          <w:ilvl w:val="2"/>
          <w:numId w:val="900"/>
        </w:numPr>
        <w:spacing w:before="0" w:after="0"/>
      </w:pPr>
      <w:r>
        <w:t>ACC Oxidase</w:t>
      </w:r>
    </w:p>
    <w:p>
      <w:pPr>
        <w:numPr>
          <w:ilvl w:val="2"/>
          <w:numId w:val="900"/>
        </w:numPr>
        <w:spacing w:before="0" w:after="0"/>
      </w:pPr>
      <w:r>
        <w:t>Regulation of Biosynthesis</w:t>
      </w:r>
    </w:p>
    <w:p>
      <w:pPr>
        <w:numPr>
          <w:ilvl w:val="1"/>
          <w:numId w:val="900"/>
        </w:numPr>
        <w:spacing w:before="0" w:after="0"/>
      </w:pPr>
      <w:r>
        <w:t>Transport and Perception</w:t>
      </w:r>
    </w:p>
    <w:p>
      <w:pPr>
        <w:numPr>
          <w:ilvl w:val="2"/>
          <w:numId w:val="900"/>
        </w:numPr>
        <w:spacing w:before="0" w:after="0"/>
      </w:pPr>
      <w:r>
        <w:t>Gaseous Diffusion</w:t>
      </w:r>
    </w:p>
    <w:p>
      <w:pPr>
        <w:numPr>
          <w:ilvl w:val="2"/>
          <w:numId w:val="900"/>
        </w:numPr>
        <w:spacing w:before="0" w:after="0"/>
      </w:pPr>
      <w:r>
        <w:t>Ethylene Receptors</w:t>
      </w:r>
    </w:p>
    <w:p>
      <w:pPr>
        <w:numPr>
          <w:ilvl w:val="2"/>
          <w:numId w:val="900"/>
        </w:numPr>
        <w:spacing w:before="0" w:after="0"/>
      </w:pPr>
      <w:r>
        <w:t>Receptor Families</w:t>
      </w:r>
    </w:p>
    <w:p>
      <w:pPr>
        <w:numPr>
          <w:ilvl w:val="1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Fruit Ripening</w:t>
      </w:r>
    </w:p>
    <w:p>
      <w:pPr>
        <w:numPr>
          <w:ilvl w:val="3"/>
          <w:numId w:val="900"/>
        </w:numPr>
        <w:spacing w:before="0" w:after="0"/>
      </w:pPr>
      <w:r>
        <w:t>Climacteric Fruits</w:t>
      </w:r>
    </w:p>
    <w:p>
      <w:pPr>
        <w:numPr>
          <w:ilvl w:val="3"/>
          <w:numId w:val="900"/>
        </w:numPr>
        <w:spacing w:before="0" w:after="0"/>
      </w:pPr>
      <w:r>
        <w:t>Ripening Cascade</w:t>
      </w:r>
    </w:p>
    <w:p>
      <w:pPr>
        <w:numPr>
          <w:ilvl w:val="2"/>
          <w:numId w:val="900"/>
        </w:numPr>
        <w:spacing w:before="0" w:after="0"/>
      </w:pPr>
      <w:r>
        <w:t>Senescence</w:t>
      </w:r>
    </w:p>
    <w:p>
      <w:pPr>
        <w:numPr>
          <w:ilvl w:val="3"/>
          <w:numId w:val="900"/>
        </w:numPr>
        <w:spacing w:before="0" w:after="0"/>
      </w:pPr>
      <w:r>
        <w:t>Leaf Senescence</w:t>
      </w:r>
    </w:p>
    <w:p>
      <w:pPr>
        <w:numPr>
          <w:ilvl w:val="3"/>
          <w:numId w:val="900"/>
        </w:numPr>
        <w:spacing w:before="0" w:after="0"/>
      </w:pPr>
      <w:r>
        <w:t>Flower Senescence</w:t>
      </w:r>
    </w:p>
    <w:p>
      <w:pPr>
        <w:numPr>
          <w:ilvl w:val="2"/>
          <w:numId w:val="900"/>
        </w:numPr>
        <w:spacing w:before="0" w:after="0"/>
      </w:pPr>
      <w:r>
        <w:t>Abscission</w:t>
      </w:r>
    </w:p>
    <w:p>
      <w:pPr>
        <w:numPr>
          <w:ilvl w:val="3"/>
          <w:numId w:val="900"/>
        </w:numPr>
        <w:spacing w:before="0" w:after="0"/>
      </w:pPr>
      <w:r>
        <w:t>Leaf Abscission</w:t>
      </w:r>
    </w:p>
    <w:p>
      <w:pPr>
        <w:numPr>
          <w:ilvl w:val="3"/>
          <w:numId w:val="900"/>
        </w:numPr>
        <w:spacing w:before="0" w:after="0"/>
      </w:pPr>
      <w:r>
        <w:t>Fruit Abscission</w:t>
      </w:r>
    </w:p>
    <w:p>
      <w:pPr>
        <w:numPr>
          <w:ilvl w:val="2"/>
          <w:numId w:val="900"/>
        </w:numPr>
        <w:spacing w:before="0" w:after="0"/>
      </w:pPr>
      <w:r>
        <w:t>Seedling Responses</w:t>
      </w:r>
    </w:p>
    <w:p>
      <w:pPr>
        <w:numPr>
          <w:ilvl w:val="3"/>
          <w:numId w:val="900"/>
        </w:numPr>
        <w:spacing w:before="0" w:after="0"/>
      </w:pPr>
      <w:r>
        <w:t>Triple Response</w:t>
      </w:r>
    </w:p>
    <w:p>
      <w:pPr>
        <w:numPr>
          <w:ilvl w:val="3"/>
          <w:numId w:val="900"/>
        </w:numPr>
        <w:spacing w:before="0" w:after="0"/>
      </w:pPr>
      <w:r>
        <w:t>Etiolation Effects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Receptor Signaling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Gene Expression Changes</w:t>
      </w:r>
    </w:p>
    <w:p>
      <w:pPr>
        <w:numPr>
          <w:ilvl w:val="0"/>
          <w:numId w:val="900"/>
        </w:numPr>
        <w:spacing w:before="0" w:after="0"/>
      </w:pPr>
      <w:r>
        <w:t>Other Hormones</w:t>
      </w:r>
    </w:p>
    <w:p>
      <w:pPr>
        <w:numPr>
          <w:ilvl w:val="1"/>
          <w:numId w:val="900"/>
        </w:numPr>
        <w:spacing w:before="0" w:after="0"/>
      </w:pPr>
      <w:r>
        <w:t>Brassinosteroids</w:t>
      </w:r>
    </w:p>
    <w:p>
      <w:pPr>
        <w:numPr>
          <w:ilvl w:val="2"/>
          <w:numId w:val="900"/>
        </w:numPr>
        <w:spacing w:before="0" w:after="0"/>
      </w:pPr>
      <w:r>
        <w:t>Structure and Biosynthesis</w:t>
      </w:r>
    </w:p>
    <w:p>
      <w:pPr>
        <w:numPr>
          <w:ilvl w:val="2"/>
          <w:numId w:val="900"/>
        </w:numPr>
        <w:spacing w:before="0" w:after="0"/>
      </w:pPr>
      <w:r>
        <w:t>Physiological Effects</w:t>
      </w:r>
    </w:p>
    <w:p>
      <w:pPr>
        <w:numPr>
          <w:ilvl w:val="3"/>
          <w:numId w:val="900"/>
        </w:numPr>
        <w:spacing w:before="0" w:after="0"/>
      </w:pPr>
      <w:r>
        <w:t>Cell Expansion</w:t>
      </w:r>
    </w:p>
    <w:p>
      <w:pPr>
        <w:numPr>
          <w:ilvl w:val="3"/>
          <w:numId w:val="900"/>
        </w:numPr>
        <w:spacing w:before="0" w:after="0"/>
      </w:pPr>
      <w:r>
        <w:t>Stress Tolerance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1"/>
          <w:numId w:val="900"/>
        </w:numPr>
        <w:spacing w:before="0" w:after="0"/>
      </w:pPr>
      <w:r>
        <w:t>Jasmonates</w:t>
      </w:r>
    </w:p>
    <w:p>
      <w:pPr>
        <w:numPr>
          <w:ilvl w:val="2"/>
          <w:numId w:val="900"/>
        </w:numPr>
        <w:spacing w:before="0" w:after="0"/>
      </w:pPr>
      <w:r>
        <w:t>Structure and Biosynthesis</w:t>
      </w:r>
    </w:p>
    <w:p>
      <w:pPr>
        <w:numPr>
          <w:ilvl w:val="2"/>
          <w:numId w:val="900"/>
        </w:numPr>
        <w:spacing w:before="0" w:after="0"/>
      </w:pPr>
      <w:r>
        <w:t>Physiological Effects</w:t>
      </w:r>
    </w:p>
    <w:p>
      <w:pPr>
        <w:numPr>
          <w:ilvl w:val="3"/>
          <w:numId w:val="900"/>
        </w:numPr>
        <w:spacing w:before="0" w:after="0"/>
      </w:pPr>
      <w:r>
        <w:t>Defense Responses</w:t>
      </w:r>
    </w:p>
    <w:p>
      <w:pPr>
        <w:numPr>
          <w:ilvl w:val="3"/>
          <w:numId w:val="900"/>
        </w:numPr>
        <w:spacing w:before="0" w:after="0"/>
      </w:pPr>
      <w:r>
        <w:t>Development</w:t>
      </w:r>
    </w:p>
    <w:p>
      <w:pPr>
        <w:numPr>
          <w:ilvl w:val="2"/>
          <w:numId w:val="900"/>
        </w:numPr>
        <w:spacing w:before="0" w:after="0"/>
      </w:pPr>
      <w:r>
        <w:t>Signaling Pathways</w:t>
      </w:r>
    </w:p>
    <w:p>
      <w:pPr>
        <w:numPr>
          <w:ilvl w:val="1"/>
          <w:numId w:val="900"/>
        </w:numPr>
        <w:spacing w:before="0" w:after="0"/>
      </w:pPr>
      <w:r>
        <w:t>Salicylic Acid</w:t>
      </w:r>
    </w:p>
    <w:p>
      <w:pPr>
        <w:numPr>
          <w:ilvl w:val="2"/>
          <w:numId w:val="900"/>
        </w:numPr>
        <w:spacing w:before="0" w:after="0"/>
      </w:pPr>
      <w:r>
        <w:t>Structure and Biosynthesis</w:t>
      </w:r>
    </w:p>
    <w:p>
      <w:pPr>
        <w:numPr>
          <w:ilvl w:val="2"/>
          <w:numId w:val="900"/>
        </w:numPr>
        <w:spacing w:before="0" w:after="0"/>
      </w:pPr>
      <w:r>
        <w:t>Role in Disease Resistance</w:t>
      </w:r>
    </w:p>
    <w:p>
      <w:pPr>
        <w:numPr>
          <w:ilvl w:val="2"/>
          <w:numId w:val="900"/>
        </w:numPr>
        <w:spacing w:before="0" w:after="0"/>
      </w:pPr>
      <w:r>
        <w:t>Systemic Acquired Resistance</w:t>
      </w:r>
    </w:p>
    <w:p>
      <w:pPr>
        <w:numPr>
          <w:ilvl w:val="1"/>
          <w:numId w:val="900"/>
        </w:numPr>
        <w:spacing w:before="0" w:after="0"/>
      </w:pPr>
      <w:r>
        <w:t>Strigolactones</w:t>
      </w:r>
    </w:p>
    <w:p>
      <w:pPr>
        <w:numPr>
          <w:ilvl w:val="2"/>
          <w:numId w:val="900"/>
        </w:numPr>
        <w:spacing w:before="0" w:after="0"/>
      </w:pPr>
      <w:r>
        <w:t>Structure and Biosynthesis</w:t>
      </w:r>
    </w:p>
    <w:p>
      <w:pPr>
        <w:numPr>
          <w:ilvl w:val="2"/>
          <w:numId w:val="900"/>
        </w:numPr>
        <w:spacing w:before="0" w:after="0"/>
      </w:pPr>
      <w:r>
        <w:t>Role in Shoot Branching</w:t>
      </w:r>
    </w:p>
    <w:p>
      <w:pPr>
        <w:numPr>
          <w:ilvl w:val="2"/>
          <w:numId w:val="900"/>
        </w:numPr>
        <w:spacing w:before="0" w:after="0"/>
      </w:pPr>
      <w:r>
        <w:t>Symbiotic Signaling</w:t>
      </w:r>
    </w:p>
    <w:p>
      <w:pPr>
        <w:numPr>
          <w:ilvl w:val="0"/>
          <w:numId w:val="900"/>
        </w:numPr>
        <w:spacing w:before="0" w:after="0"/>
      </w:pPr>
      <w:r>
        <w:t>Hormone Interactions</w:t>
      </w:r>
    </w:p>
    <w:p>
      <w:pPr>
        <w:numPr>
          <w:ilvl w:val="1"/>
          <w:numId w:val="900"/>
        </w:numPr>
        <w:spacing w:before="0" w:after="0"/>
      </w:pPr>
      <w:r>
        <w:t>Synergistic Effects</w:t>
      </w:r>
    </w:p>
    <w:p>
      <w:pPr>
        <w:numPr>
          <w:ilvl w:val="2"/>
          <w:numId w:val="900"/>
        </w:numPr>
        <w:spacing w:before="0" w:after="0"/>
      </w:pPr>
      <w:r>
        <w:t>Auxin-Cytokinin Interactions</w:t>
      </w:r>
    </w:p>
    <w:p>
      <w:pPr>
        <w:numPr>
          <w:ilvl w:val="2"/>
          <w:numId w:val="900"/>
        </w:numPr>
        <w:spacing w:before="0" w:after="0"/>
      </w:pPr>
      <w:r>
        <w:t>Gibberellin-Auxin Interactions</w:t>
      </w:r>
    </w:p>
    <w:p>
      <w:pPr>
        <w:numPr>
          <w:ilvl w:val="1"/>
          <w:numId w:val="900"/>
        </w:numPr>
        <w:spacing w:before="0" w:after="0"/>
      </w:pPr>
      <w:r>
        <w:t>Antagonistic Effects</w:t>
      </w:r>
    </w:p>
    <w:p>
      <w:pPr>
        <w:numPr>
          <w:ilvl w:val="2"/>
          <w:numId w:val="900"/>
        </w:numPr>
        <w:spacing w:before="0" w:after="0"/>
      </w:pPr>
      <w:r>
        <w:t>ABA-Gibberellin Antagonism</w:t>
      </w:r>
    </w:p>
    <w:p>
      <w:pPr>
        <w:numPr>
          <w:ilvl w:val="2"/>
          <w:numId w:val="900"/>
        </w:numPr>
        <w:spacing w:before="0" w:after="0"/>
      </w:pPr>
      <w:r>
        <w:t>Auxin-Ethylene Interactions</w:t>
      </w:r>
    </w:p>
    <w:p>
      <w:pPr>
        <w:numPr>
          <w:ilvl w:val="1"/>
          <w:numId w:val="900"/>
        </w:numPr>
        <w:spacing w:before="0" w:after="0"/>
      </w:pPr>
      <w:r>
        <w:t>Hormone Ratios</w:t>
      </w:r>
    </w:p>
    <w:p>
      <w:pPr>
        <w:numPr>
          <w:ilvl w:val="2"/>
          <w:numId w:val="900"/>
        </w:numPr>
        <w:spacing w:before="0" w:after="0"/>
      </w:pPr>
      <w:r>
        <w:t>Developmental Control</w:t>
      </w:r>
    </w:p>
    <w:p>
      <w:pPr>
        <w:numPr>
          <w:ilvl w:val="2"/>
          <w:numId w:val="900"/>
        </w:numPr>
        <w:spacing w:before="0" w:after="0"/>
      </w:pPr>
      <w:r>
        <w:t>Environmental Responses</w:t>
      </w:r>
    </w:p>
    <w:p>
      <w:pPr>
        <w:numPr>
          <w:ilvl w:val="1"/>
          <w:numId w:val="900"/>
        </w:numPr>
        <w:spacing w:before="0" w:after="0"/>
      </w:pPr>
      <w:r>
        <w:t>Cross-Talk Mechanisms</w:t>
      </w:r>
    </w:p>
    <w:p>
      <w:pPr>
        <w:numPr>
          <w:ilvl w:val="2"/>
          <w:numId w:val="900"/>
        </w:numPr>
        <w:spacing w:before="0" w:after="0"/>
      </w:pPr>
      <w:r>
        <w:t>Shared Signaling Components</w:t>
      </w:r>
    </w:p>
    <w:p>
      <w:pPr>
        <w:numPr>
          <w:ilvl w:val="2"/>
          <w:numId w:val="900"/>
        </w:numPr>
        <w:spacing w:before="0" w:after="0"/>
      </w:pPr>
      <w:r>
        <w:t>Regulatory Networks</w:t>
      </w:r>
    </w:p>
    <w:p>
      <w:pPr>
        <w:pStyle w:val="Heading1"/>
      </w:pPr>
      <w:r>
        <w:t>Environmental Responses</w:t>
      </w:r>
    </w:p>
    <w:p>
      <w:pPr>
        <w:numPr>
          <w:ilvl w:val="0"/>
          <w:numId w:val="900"/>
        </w:numPr>
        <w:spacing w:before="0" w:after="0"/>
      </w:pPr>
      <w:r>
        <w:t>Light Responses</w:t>
      </w:r>
    </w:p>
    <w:p>
      <w:pPr>
        <w:numPr>
          <w:ilvl w:val="1"/>
          <w:numId w:val="900"/>
        </w:numPr>
        <w:spacing w:before="0" w:after="0"/>
      </w:pPr>
      <w:r>
        <w:t>Photoreceptor Systems</w:t>
      </w:r>
    </w:p>
    <w:p>
      <w:pPr>
        <w:numPr>
          <w:ilvl w:val="2"/>
          <w:numId w:val="900"/>
        </w:numPr>
        <w:spacing w:before="0" w:after="0"/>
      </w:pPr>
      <w:r>
        <w:t>Phytochromes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Red/Far-Red Detection</w:t>
      </w:r>
    </w:p>
    <w:p>
      <w:pPr>
        <w:numPr>
          <w:ilvl w:val="3"/>
          <w:numId w:val="900"/>
        </w:numPr>
        <w:spacing w:before="0" w:after="0"/>
      </w:pPr>
      <w:r>
        <w:t>Pr/Pfr Conversion</w:t>
      </w:r>
    </w:p>
    <w:p>
      <w:pPr>
        <w:numPr>
          <w:ilvl w:val="3"/>
          <w:numId w:val="900"/>
        </w:numPr>
        <w:spacing w:before="0" w:after="0"/>
      </w:pPr>
      <w:r>
        <w:t>Signaling Mechanisms</w:t>
      </w:r>
    </w:p>
    <w:p>
      <w:pPr>
        <w:numPr>
          <w:ilvl w:val="2"/>
          <w:numId w:val="900"/>
        </w:numPr>
        <w:spacing w:before="0" w:after="0"/>
      </w:pPr>
      <w:r>
        <w:t>Cryptochromes</w:t>
      </w:r>
    </w:p>
    <w:p>
      <w:pPr>
        <w:numPr>
          <w:ilvl w:val="3"/>
          <w:numId w:val="900"/>
        </w:numPr>
        <w:spacing w:before="0" w:after="0"/>
      </w:pPr>
      <w:r>
        <w:t>Blue Light Detection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Circadian Clock Involvement</w:t>
      </w:r>
    </w:p>
    <w:p>
      <w:pPr>
        <w:numPr>
          <w:ilvl w:val="2"/>
          <w:numId w:val="900"/>
        </w:numPr>
        <w:spacing w:before="0" w:after="0"/>
      </w:pPr>
      <w:r>
        <w:t>Phototropins</w:t>
      </w:r>
    </w:p>
    <w:p>
      <w:pPr>
        <w:numPr>
          <w:ilvl w:val="3"/>
          <w:numId w:val="900"/>
        </w:numPr>
        <w:spacing w:before="0" w:after="0"/>
      </w:pPr>
      <w:r>
        <w:t>Blue Light Photoreceptors</w:t>
      </w:r>
    </w:p>
    <w:p>
      <w:pPr>
        <w:numPr>
          <w:ilvl w:val="3"/>
          <w:numId w:val="900"/>
        </w:numPr>
        <w:spacing w:before="0" w:after="0"/>
      </w:pPr>
      <w:r>
        <w:t>Phototropism Mediation</w:t>
      </w:r>
    </w:p>
    <w:p>
      <w:pPr>
        <w:numPr>
          <w:ilvl w:val="3"/>
          <w:numId w:val="900"/>
        </w:numPr>
        <w:spacing w:before="0" w:after="0"/>
      </w:pPr>
      <w:r>
        <w:t>Stomatal Opening</w:t>
      </w:r>
    </w:p>
    <w:p>
      <w:pPr>
        <w:numPr>
          <w:ilvl w:val="2"/>
          <w:numId w:val="900"/>
        </w:numPr>
        <w:spacing w:before="0" w:after="0"/>
      </w:pPr>
      <w:r>
        <w:t>UVR8</w:t>
      </w:r>
    </w:p>
    <w:p>
      <w:pPr>
        <w:numPr>
          <w:ilvl w:val="3"/>
          <w:numId w:val="900"/>
        </w:numPr>
        <w:spacing w:before="0" w:after="0"/>
      </w:pPr>
      <w:r>
        <w:t>UV-B Detection</w:t>
      </w:r>
    </w:p>
    <w:p>
      <w:pPr>
        <w:numPr>
          <w:ilvl w:val="3"/>
          <w:numId w:val="900"/>
        </w:numPr>
        <w:spacing w:before="0" w:after="0"/>
      </w:pPr>
      <w:r>
        <w:t>Protective Responses</w:t>
      </w:r>
    </w:p>
    <w:p>
      <w:pPr>
        <w:numPr>
          <w:ilvl w:val="1"/>
          <w:numId w:val="900"/>
        </w:numPr>
        <w:spacing w:before="0" w:after="0"/>
      </w:pPr>
      <w:r>
        <w:t>Photomorphogenic Responses</w:t>
      </w:r>
    </w:p>
    <w:p>
      <w:pPr>
        <w:numPr>
          <w:ilvl w:val="2"/>
          <w:numId w:val="900"/>
        </w:numPr>
        <w:spacing w:before="0" w:after="0"/>
      </w:pPr>
      <w:r>
        <w:t>Seed Germination</w:t>
      </w:r>
    </w:p>
    <w:p>
      <w:pPr>
        <w:numPr>
          <w:ilvl w:val="3"/>
          <w:numId w:val="900"/>
        </w:numPr>
        <w:spacing w:before="0" w:after="0"/>
      </w:pPr>
      <w:r>
        <w:t>Light Requirements</w:t>
      </w:r>
    </w:p>
    <w:p>
      <w:pPr>
        <w:numPr>
          <w:ilvl w:val="3"/>
          <w:numId w:val="900"/>
        </w:numPr>
        <w:spacing w:before="0" w:after="0"/>
      </w:pPr>
      <w:r>
        <w:t>Phytochrome Control</w:t>
      </w:r>
    </w:p>
    <w:p>
      <w:pPr>
        <w:numPr>
          <w:ilvl w:val="2"/>
          <w:numId w:val="900"/>
        </w:numPr>
        <w:spacing w:before="0" w:after="0"/>
      </w:pPr>
      <w:r>
        <w:t>Seedling Development</w:t>
      </w:r>
    </w:p>
    <w:p>
      <w:pPr>
        <w:numPr>
          <w:ilvl w:val="3"/>
          <w:numId w:val="900"/>
        </w:numPr>
        <w:spacing w:before="0" w:after="0"/>
      </w:pPr>
      <w:r>
        <w:t>De-etiolation</w:t>
      </w:r>
    </w:p>
    <w:p>
      <w:pPr>
        <w:numPr>
          <w:ilvl w:val="3"/>
          <w:numId w:val="900"/>
        </w:numPr>
        <w:spacing w:before="0" w:after="0"/>
      </w:pPr>
      <w:r>
        <w:t>Chloroplast Development</w:t>
      </w:r>
    </w:p>
    <w:p>
      <w:pPr>
        <w:numPr>
          <w:ilvl w:val="3"/>
          <w:numId w:val="900"/>
        </w:numPr>
        <w:spacing w:before="0" w:after="0"/>
      </w:pPr>
      <w:r>
        <w:t>Leaf Expansion</w:t>
      </w:r>
    </w:p>
    <w:p>
      <w:pPr>
        <w:numPr>
          <w:ilvl w:val="2"/>
          <w:numId w:val="900"/>
        </w:numPr>
        <w:spacing w:before="0" w:after="0"/>
      </w:pPr>
      <w:r>
        <w:t>Shade Avoidance</w:t>
      </w:r>
    </w:p>
    <w:p>
      <w:pPr>
        <w:numPr>
          <w:ilvl w:val="3"/>
          <w:numId w:val="900"/>
        </w:numPr>
        <w:spacing w:before="0" w:after="0"/>
      </w:pPr>
      <w:r>
        <w:t>Stem Elongation</w:t>
      </w:r>
    </w:p>
    <w:p>
      <w:pPr>
        <w:numPr>
          <w:ilvl w:val="3"/>
          <w:numId w:val="900"/>
        </w:numPr>
        <w:spacing w:before="0" w:after="0"/>
      </w:pPr>
      <w:r>
        <w:t>Leaf Positioning</w:t>
      </w:r>
    </w:p>
    <w:p>
      <w:pPr>
        <w:numPr>
          <w:ilvl w:val="3"/>
          <w:numId w:val="900"/>
        </w:numPr>
        <w:spacing w:before="0" w:after="0"/>
      </w:pPr>
      <w:r>
        <w:t>Branching Patterns</w:t>
      </w:r>
    </w:p>
    <w:p>
      <w:pPr>
        <w:numPr>
          <w:ilvl w:val="1"/>
          <w:numId w:val="900"/>
        </w:numPr>
        <w:spacing w:before="0" w:after="0"/>
      </w:pPr>
      <w:r>
        <w:t>Photoperiodism</w:t>
      </w:r>
    </w:p>
    <w:p>
      <w:pPr>
        <w:numPr>
          <w:ilvl w:val="2"/>
          <w:numId w:val="900"/>
        </w:numPr>
        <w:spacing w:before="0" w:after="0"/>
      </w:pPr>
      <w:r>
        <w:t>Day Length Perception</w:t>
      </w:r>
    </w:p>
    <w:p>
      <w:pPr>
        <w:numPr>
          <w:ilvl w:val="3"/>
          <w:numId w:val="900"/>
        </w:numPr>
        <w:spacing w:before="0" w:after="0"/>
      </w:pPr>
      <w:r>
        <w:t>Critical Day Length</w:t>
      </w:r>
    </w:p>
    <w:p>
      <w:pPr>
        <w:numPr>
          <w:ilvl w:val="3"/>
          <w:numId w:val="900"/>
        </w:numPr>
        <w:spacing w:before="0" w:after="0"/>
      </w:pPr>
      <w:r>
        <w:t>Night Break Effects</w:t>
      </w:r>
    </w:p>
    <w:p>
      <w:pPr>
        <w:numPr>
          <w:ilvl w:val="2"/>
          <w:numId w:val="900"/>
        </w:numPr>
        <w:spacing w:before="0" w:after="0"/>
      </w:pPr>
      <w:r>
        <w:t>Flowering Control</w:t>
      </w:r>
    </w:p>
    <w:p>
      <w:pPr>
        <w:numPr>
          <w:ilvl w:val="3"/>
          <w:numId w:val="900"/>
        </w:numPr>
        <w:spacing w:before="0" w:after="0"/>
      </w:pPr>
      <w:r>
        <w:t>Short-Day Plants</w:t>
      </w:r>
    </w:p>
    <w:p>
      <w:pPr>
        <w:numPr>
          <w:ilvl w:val="3"/>
          <w:numId w:val="900"/>
        </w:numPr>
        <w:spacing w:before="0" w:after="0"/>
      </w:pPr>
      <w:r>
        <w:t>Long-Day Plants</w:t>
      </w:r>
    </w:p>
    <w:p>
      <w:pPr>
        <w:numPr>
          <w:ilvl w:val="3"/>
          <w:numId w:val="900"/>
        </w:numPr>
        <w:spacing w:before="0" w:after="0"/>
      </w:pPr>
      <w:r>
        <w:t>Day-Neutral Plants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3"/>
          <w:numId w:val="900"/>
        </w:numPr>
        <w:spacing w:before="0" w:after="0"/>
      </w:pPr>
      <w:r>
        <w:t>Circadian Clock</w:t>
      </w:r>
    </w:p>
    <w:p>
      <w:pPr>
        <w:numPr>
          <w:ilvl w:val="3"/>
          <w:numId w:val="900"/>
        </w:numPr>
        <w:spacing w:before="0" w:after="0"/>
      </w:pPr>
      <w:r>
        <w:t>Flowering Time Genes</w:t>
      </w:r>
    </w:p>
    <w:p>
      <w:pPr>
        <w:numPr>
          <w:ilvl w:val="3"/>
          <w:numId w:val="900"/>
        </w:numPr>
        <w:spacing w:before="0" w:after="0"/>
      </w:pPr>
      <w:r>
        <w:t>Florigen Concept</w:t>
      </w:r>
    </w:p>
    <w:p>
      <w:pPr>
        <w:numPr>
          <w:ilvl w:val="1"/>
          <w:numId w:val="900"/>
        </w:numPr>
        <w:spacing w:before="0" w:after="0"/>
      </w:pPr>
      <w:r>
        <w:t>Phototropism</w:t>
      </w:r>
    </w:p>
    <w:p>
      <w:pPr>
        <w:numPr>
          <w:ilvl w:val="2"/>
          <w:numId w:val="900"/>
        </w:numPr>
        <w:spacing w:before="0" w:after="0"/>
      </w:pPr>
      <w:r>
        <w:t>Directional Growth Response</w:t>
      </w:r>
    </w:p>
    <w:p>
      <w:pPr>
        <w:numPr>
          <w:ilvl w:val="2"/>
          <w:numId w:val="900"/>
        </w:numPr>
        <w:spacing w:before="0" w:after="0"/>
      </w:pPr>
      <w:r>
        <w:t>Auxin Redistribution</w:t>
      </w:r>
    </w:p>
    <w:p>
      <w:pPr>
        <w:numPr>
          <w:ilvl w:val="2"/>
          <w:numId w:val="900"/>
        </w:numPr>
        <w:spacing w:before="0" w:after="0"/>
      </w:pPr>
      <w:r>
        <w:t>Phototropin Function</w:t>
      </w:r>
    </w:p>
    <w:p>
      <w:pPr>
        <w:numPr>
          <w:ilvl w:val="2"/>
          <w:numId w:val="900"/>
        </w:numPr>
        <w:spacing w:before="0" w:after="0"/>
      </w:pPr>
      <w:r>
        <w:t>Ecological Significance</w:t>
      </w:r>
    </w:p>
    <w:p>
      <w:pPr>
        <w:numPr>
          <w:ilvl w:val="0"/>
          <w:numId w:val="900"/>
        </w:numPr>
        <w:spacing w:before="0" w:after="0"/>
      </w:pPr>
      <w:r>
        <w:t>Gravitational Responses</w:t>
      </w:r>
    </w:p>
    <w:p>
      <w:pPr>
        <w:numPr>
          <w:ilvl w:val="1"/>
          <w:numId w:val="900"/>
        </w:numPr>
        <w:spacing w:before="0" w:after="0"/>
      </w:pPr>
      <w:r>
        <w:t>Gravitropism Mechanisms</w:t>
      </w:r>
    </w:p>
    <w:p>
      <w:pPr>
        <w:numPr>
          <w:ilvl w:val="2"/>
          <w:numId w:val="900"/>
        </w:numPr>
        <w:spacing w:before="0" w:after="0"/>
      </w:pPr>
      <w:r>
        <w:t>Gravity Perception</w:t>
      </w:r>
    </w:p>
    <w:p>
      <w:pPr>
        <w:numPr>
          <w:ilvl w:val="3"/>
          <w:numId w:val="900"/>
        </w:numPr>
        <w:spacing w:before="0" w:after="0"/>
      </w:pPr>
      <w:r>
        <w:t>Statoliths</w:t>
      </w:r>
    </w:p>
    <w:p>
      <w:pPr>
        <w:numPr>
          <w:ilvl w:val="3"/>
          <w:numId w:val="900"/>
        </w:numPr>
        <w:spacing w:before="0" w:after="0"/>
      </w:pPr>
      <w:r>
        <w:t>Endodermal Cells</w:t>
      </w:r>
    </w:p>
    <w:p>
      <w:pPr>
        <w:numPr>
          <w:ilvl w:val="3"/>
          <w:numId w:val="900"/>
        </w:numPr>
        <w:spacing w:before="0" w:after="0"/>
      </w:pPr>
      <w:r>
        <w:t>Root Cap Function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Auxin Transport</w:t>
      </w:r>
    </w:p>
    <w:p>
      <w:pPr>
        <w:numPr>
          <w:ilvl w:val="3"/>
          <w:numId w:val="900"/>
        </w:numPr>
        <w:spacing w:before="0" w:after="0"/>
      </w:pPr>
      <w:r>
        <w:t>Calcium Signaling</w:t>
      </w:r>
    </w:p>
    <w:p>
      <w:pPr>
        <w:numPr>
          <w:ilvl w:val="3"/>
          <w:numId w:val="900"/>
        </w:numPr>
        <w:spacing w:before="0" w:after="0"/>
      </w:pPr>
      <w:r>
        <w:t>Gene Expression Changes</w:t>
      </w:r>
    </w:p>
    <w:p>
      <w:pPr>
        <w:numPr>
          <w:ilvl w:val="1"/>
          <w:numId w:val="900"/>
        </w:numPr>
        <w:spacing w:before="0" w:after="0"/>
      </w:pPr>
      <w:r>
        <w:t>Root Gravitropism</w:t>
      </w:r>
    </w:p>
    <w:p>
      <w:pPr>
        <w:numPr>
          <w:ilvl w:val="2"/>
          <w:numId w:val="900"/>
        </w:numPr>
        <w:spacing w:before="0" w:after="0"/>
      </w:pPr>
      <w:r>
        <w:t>Positive Gravitropism</w:t>
      </w:r>
    </w:p>
    <w:p>
      <w:pPr>
        <w:numPr>
          <w:ilvl w:val="2"/>
          <w:numId w:val="900"/>
        </w:numPr>
        <w:spacing w:before="0" w:after="0"/>
      </w:pPr>
      <w:r>
        <w:t>Columella Cells</w:t>
      </w:r>
    </w:p>
    <w:p>
      <w:pPr>
        <w:numPr>
          <w:ilvl w:val="2"/>
          <w:numId w:val="900"/>
        </w:numPr>
        <w:spacing w:before="0" w:after="0"/>
      </w:pPr>
      <w:r>
        <w:t>Auxin Redistribution</w:t>
      </w:r>
    </w:p>
    <w:p>
      <w:pPr>
        <w:numPr>
          <w:ilvl w:val="2"/>
          <w:numId w:val="900"/>
        </w:numPr>
        <w:spacing w:before="0" w:after="0"/>
      </w:pPr>
      <w:r>
        <w:t>Growth Responses</w:t>
      </w:r>
    </w:p>
    <w:p>
      <w:pPr>
        <w:numPr>
          <w:ilvl w:val="1"/>
          <w:numId w:val="900"/>
        </w:numPr>
        <w:spacing w:before="0" w:after="0"/>
      </w:pPr>
      <w:r>
        <w:t>Shoot Gravitropism</w:t>
      </w:r>
    </w:p>
    <w:p>
      <w:pPr>
        <w:numPr>
          <w:ilvl w:val="2"/>
          <w:numId w:val="900"/>
        </w:numPr>
        <w:spacing w:before="0" w:after="0"/>
      </w:pPr>
      <w:r>
        <w:t>Negative Gravitropism</w:t>
      </w:r>
    </w:p>
    <w:p>
      <w:pPr>
        <w:numPr>
          <w:ilvl w:val="2"/>
          <w:numId w:val="900"/>
        </w:numPr>
        <w:spacing w:before="0" w:after="0"/>
      </w:pPr>
      <w:r>
        <w:t>Endodermal Statoliths</w:t>
      </w:r>
    </w:p>
    <w:p>
      <w:pPr>
        <w:numPr>
          <w:ilvl w:val="2"/>
          <w:numId w:val="900"/>
        </w:numPr>
        <w:spacing w:before="0" w:after="0"/>
      </w:pPr>
      <w:r>
        <w:t>Differential Growth</w:t>
      </w:r>
    </w:p>
    <w:p>
      <w:pPr>
        <w:numPr>
          <w:ilvl w:val="1"/>
          <w:numId w:val="900"/>
        </w:numPr>
        <w:spacing w:before="0" w:after="0"/>
      </w:pPr>
      <w:r>
        <w:t>Ecological Significance</w:t>
      </w:r>
    </w:p>
    <w:p>
      <w:pPr>
        <w:numPr>
          <w:ilvl w:val="2"/>
          <w:numId w:val="900"/>
        </w:numPr>
        <w:spacing w:before="0" w:after="0"/>
      </w:pPr>
      <w:r>
        <w:t>Root Anchoring</w:t>
      </w:r>
    </w:p>
    <w:p>
      <w:pPr>
        <w:numPr>
          <w:ilvl w:val="2"/>
          <w:numId w:val="900"/>
        </w:numPr>
        <w:spacing w:before="0" w:after="0"/>
      </w:pPr>
      <w:r>
        <w:t>Shoot Positioning</w:t>
      </w:r>
    </w:p>
    <w:p>
      <w:pPr>
        <w:numPr>
          <w:ilvl w:val="2"/>
          <w:numId w:val="900"/>
        </w:numPr>
        <w:spacing w:before="0" w:after="0"/>
      </w:pPr>
      <w:r>
        <w:t>Resource Acquisition</w:t>
      </w:r>
    </w:p>
    <w:p>
      <w:pPr>
        <w:numPr>
          <w:ilvl w:val="0"/>
          <w:numId w:val="900"/>
        </w:numPr>
        <w:spacing w:before="0" w:after="0"/>
      </w:pPr>
      <w:r>
        <w:t>Mechanical Responses</w:t>
      </w:r>
    </w:p>
    <w:p>
      <w:pPr>
        <w:numPr>
          <w:ilvl w:val="1"/>
          <w:numId w:val="900"/>
        </w:numPr>
        <w:spacing w:before="0" w:after="0"/>
      </w:pPr>
      <w:r>
        <w:t>Thigmotropism</w:t>
      </w:r>
    </w:p>
    <w:p>
      <w:pPr>
        <w:numPr>
          <w:ilvl w:val="2"/>
          <w:numId w:val="900"/>
        </w:numPr>
        <w:spacing w:before="0" w:after="0"/>
      </w:pPr>
      <w:r>
        <w:t>Touch-Sensitive Growth</w:t>
      </w:r>
    </w:p>
    <w:p>
      <w:pPr>
        <w:numPr>
          <w:ilvl w:val="2"/>
          <w:numId w:val="900"/>
        </w:numPr>
        <w:spacing w:before="0" w:after="0"/>
      </w:pPr>
      <w:r>
        <w:t>Tendril Coiling</w:t>
      </w:r>
    </w:p>
    <w:p>
      <w:pPr>
        <w:numPr>
          <w:ilvl w:val="2"/>
          <w:numId w:val="900"/>
        </w:numPr>
        <w:spacing w:before="0" w:after="0"/>
      </w:pPr>
      <w:r>
        <w:t>Climbing Mechanisms</w:t>
      </w:r>
    </w:p>
    <w:p>
      <w:pPr>
        <w:numPr>
          <w:ilvl w:val="1"/>
          <w:numId w:val="900"/>
        </w:numPr>
        <w:spacing w:before="0" w:after="0"/>
      </w:pPr>
      <w:r>
        <w:t>Thigmomorphogenesis</w:t>
      </w:r>
    </w:p>
    <w:p>
      <w:pPr>
        <w:numPr>
          <w:ilvl w:val="2"/>
          <w:numId w:val="900"/>
        </w:numPr>
        <w:spacing w:before="0" w:after="0"/>
      </w:pPr>
      <w:r>
        <w:t>Wind-Induced Changes</w:t>
      </w:r>
    </w:p>
    <w:p>
      <w:pPr>
        <w:numPr>
          <w:ilvl w:val="2"/>
          <w:numId w:val="900"/>
        </w:numPr>
        <w:spacing w:before="0" w:after="0"/>
      </w:pPr>
      <w:r>
        <w:t>Stem Thickening</w:t>
      </w:r>
    </w:p>
    <w:p>
      <w:pPr>
        <w:numPr>
          <w:ilvl w:val="2"/>
          <w:numId w:val="900"/>
        </w:numPr>
        <w:spacing w:before="0" w:after="0"/>
      </w:pPr>
      <w:r>
        <w:t>Mechanical Strengthening</w:t>
      </w:r>
    </w:p>
    <w:p>
      <w:pPr>
        <w:numPr>
          <w:ilvl w:val="1"/>
          <w:numId w:val="900"/>
        </w:numPr>
        <w:spacing w:before="0" w:after="0"/>
      </w:pPr>
      <w:r>
        <w:t>Seismonasty</w:t>
      </w:r>
    </w:p>
    <w:p>
      <w:pPr>
        <w:numPr>
          <w:ilvl w:val="2"/>
          <w:numId w:val="900"/>
        </w:numPr>
        <w:spacing w:before="0" w:after="0"/>
      </w:pPr>
      <w:r>
        <w:t>Rapid Movement Responses</w:t>
      </w:r>
    </w:p>
    <w:p>
      <w:pPr>
        <w:numPr>
          <w:ilvl w:val="2"/>
          <w:numId w:val="900"/>
        </w:numPr>
        <w:spacing w:before="0" w:after="0"/>
      </w:pPr>
      <w:r>
        <w:t>Mimosa Leaf Folding</w:t>
      </w:r>
    </w:p>
    <w:p>
      <w:pPr>
        <w:numPr>
          <w:ilvl w:val="2"/>
          <w:numId w:val="900"/>
        </w:numPr>
        <w:spacing w:before="0" w:after="0"/>
      </w:pPr>
      <w:r>
        <w:t>Venus Flytrap Closure</w:t>
      </w:r>
    </w:p>
    <w:p>
      <w:pPr>
        <w:numPr>
          <w:ilvl w:val="1"/>
          <w:numId w:val="900"/>
        </w:numPr>
        <w:spacing w:before="0" w:after="0"/>
      </w:pPr>
      <w:r>
        <w:t>Mechanosensitive Channels</w:t>
      </w:r>
    </w:p>
    <w:p>
      <w:pPr>
        <w:numPr>
          <w:ilvl w:val="2"/>
          <w:numId w:val="900"/>
        </w:numPr>
        <w:spacing w:before="0" w:after="0"/>
      </w:pPr>
      <w:r>
        <w:t>Stretch-Activated Channels</w:t>
      </w:r>
    </w:p>
    <w:p>
      <w:pPr>
        <w:numPr>
          <w:ilvl w:val="2"/>
          <w:numId w:val="900"/>
        </w:numPr>
        <w:spacing w:before="0" w:after="0"/>
      </w:pPr>
      <w:r>
        <w:t>Calcium Influx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0"/>
          <w:numId w:val="900"/>
        </w:numPr>
        <w:spacing w:before="0" w:after="0"/>
      </w:pPr>
      <w:r>
        <w:t>Temperature Responses</w:t>
      </w:r>
    </w:p>
    <w:p>
      <w:pPr>
        <w:numPr>
          <w:ilvl w:val="1"/>
          <w:numId w:val="900"/>
        </w:numPr>
        <w:spacing w:before="0" w:after="0"/>
      </w:pPr>
      <w:r>
        <w:t>Heat Stress Responses</w:t>
      </w:r>
    </w:p>
    <w:p>
      <w:pPr>
        <w:numPr>
          <w:ilvl w:val="2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Cellular Protection</w:t>
      </w:r>
    </w:p>
    <w:p>
      <w:pPr>
        <w:numPr>
          <w:ilvl w:val="3"/>
          <w:numId w:val="900"/>
        </w:numPr>
        <w:spacing w:before="0" w:after="0"/>
      </w:pPr>
      <w:r>
        <w:t>Stress Memory</w:t>
      </w:r>
    </w:p>
    <w:p>
      <w:pPr>
        <w:numPr>
          <w:ilvl w:val="2"/>
          <w:numId w:val="900"/>
        </w:numPr>
        <w:spacing w:before="0" w:after="0"/>
      </w:pPr>
      <w:r>
        <w:t>Membrane Adaptations</w:t>
      </w:r>
    </w:p>
    <w:p>
      <w:pPr>
        <w:numPr>
          <w:ilvl w:val="3"/>
          <w:numId w:val="900"/>
        </w:numPr>
        <w:spacing w:before="0" w:after="0"/>
      </w:pPr>
      <w:r>
        <w:t>Lipid Composition Changes</w:t>
      </w:r>
    </w:p>
    <w:p>
      <w:pPr>
        <w:numPr>
          <w:ilvl w:val="3"/>
          <w:numId w:val="900"/>
        </w:numPr>
        <w:spacing w:before="0" w:after="0"/>
      </w:pPr>
      <w:r>
        <w:t>Membrane Stability</w:t>
      </w:r>
    </w:p>
    <w:p>
      <w:pPr>
        <w:numPr>
          <w:ilvl w:val="2"/>
          <w:numId w:val="900"/>
        </w:numPr>
        <w:spacing w:before="0" w:after="0"/>
      </w:pPr>
      <w:r>
        <w:t>Metabolic Adjustments</w:t>
      </w:r>
    </w:p>
    <w:p>
      <w:pPr>
        <w:numPr>
          <w:ilvl w:val="3"/>
          <w:numId w:val="900"/>
        </w:numPr>
        <w:spacing w:before="0" w:after="0"/>
      </w:pPr>
      <w:r>
        <w:t>Enzyme Thermostability</w:t>
      </w:r>
    </w:p>
    <w:p>
      <w:pPr>
        <w:numPr>
          <w:ilvl w:val="3"/>
          <w:numId w:val="900"/>
        </w:numPr>
        <w:spacing w:before="0" w:after="0"/>
      </w:pPr>
      <w:r>
        <w:t>Antioxidant Systems</w:t>
      </w:r>
    </w:p>
    <w:p>
      <w:pPr>
        <w:numPr>
          <w:ilvl w:val="1"/>
          <w:numId w:val="900"/>
        </w:numPr>
        <w:spacing w:before="0" w:after="0"/>
      </w:pPr>
      <w:r>
        <w:t>Cold Acclimation</w:t>
      </w:r>
    </w:p>
    <w:p>
      <w:pPr>
        <w:numPr>
          <w:ilvl w:val="2"/>
          <w:numId w:val="900"/>
        </w:numPr>
        <w:spacing w:before="0" w:after="0"/>
      </w:pPr>
      <w:r>
        <w:t>Membrane Modifications</w:t>
      </w:r>
    </w:p>
    <w:p>
      <w:pPr>
        <w:numPr>
          <w:ilvl w:val="3"/>
          <w:numId w:val="900"/>
        </w:numPr>
        <w:spacing w:before="0" w:after="0"/>
      </w:pPr>
      <w:r>
        <w:t>Fatty Acid Desaturation</w:t>
      </w:r>
    </w:p>
    <w:p>
      <w:pPr>
        <w:numPr>
          <w:ilvl w:val="3"/>
          <w:numId w:val="900"/>
        </w:numPr>
        <w:spacing w:before="0" w:after="0"/>
      </w:pPr>
      <w:r>
        <w:t>Sterol Content Changes</w:t>
      </w:r>
    </w:p>
    <w:p>
      <w:pPr>
        <w:numPr>
          <w:ilvl w:val="2"/>
          <w:numId w:val="900"/>
        </w:numPr>
        <w:spacing w:before="0" w:after="0"/>
      </w:pPr>
      <w:r>
        <w:t>Protein Adaptations</w:t>
      </w:r>
    </w:p>
    <w:p>
      <w:pPr>
        <w:numPr>
          <w:ilvl w:val="3"/>
          <w:numId w:val="900"/>
        </w:numPr>
        <w:spacing w:before="0" w:after="0"/>
      </w:pPr>
      <w:r>
        <w:t>Cold-Responsive Proteins</w:t>
      </w:r>
    </w:p>
    <w:p>
      <w:pPr>
        <w:numPr>
          <w:ilvl w:val="3"/>
          <w:numId w:val="900"/>
        </w:numPr>
        <w:spacing w:before="0" w:after="0"/>
      </w:pPr>
      <w:r>
        <w:t>Antifreeze Proteins</w:t>
      </w:r>
    </w:p>
    <w:p>
      <w:pPr>
        <w:numPr>
          <w:ilvl w:val="2"/>
          <w:numId w:val="900"/>
        </w:numPr>
        <w:spacing w:before="0" w:after="0"/>
      </w:pPr>
      <w:r>
        <w:t>Metabolic Changes</w:t>
      </w:r>
    </w:p>
    <w:p>
      <w:pPr>
        <w:numPr>
          <w:ilvl w:val="3"/>
          <w:numId w:val="900"/>
        </w:numPr>
        <w:spacing w:before="0" w:after="0"/>
      </w:pPr>
      <w:r>
        <w:t>Sugar Accumulation</w:t>
      </w:r>
    </w:p>
    <w:p>
      <w:pPr>
        <w:numPr>
          <w:ilvl w:val="3"/>
          <w:numId w:val="900"/>
        </w:numPr>
        <w:spacing w:before="0" w:after="0"/>
      </w:pPr>
      <w:r>
        <w:t>Proline Synthesis</w:t>
      </w:r>
    </w:p>
    <w:p>
      <w:pPr>
        <w:numPr>
          <w:ilvl w:val="1"/>
          <w:numId w:val="900"/>
        </w:numPr>
        <w:spacing w:before="0" w:after="0"/>
      </w:pPr>
      <w:r>
        <w:t>Freezing Tolerance</w:t>
      </w:r>
    </w:p>
    <w:p>
      <w:pPr>
        <w:numPr>
          <w:ilvl w:val="2"/>
          <w:numId w:val="900"/>
        </w:numPr>
        <w:spacing w:before="0" w:after="0"/>
      </w:pPr>
      <w:r>
        <w:t>Ice Nucleation Control</w:t>
      </w:r>
    </w:p>
    <w:p>
      <w:pPr>
        <w:numPr>
          <w:ilvl w:val="2"/>
          <w:numId w:val="900"/>
        </w:numPr>
        <w:spacing w:before="0" w:after="0"/>
      </w:pPr>
      <w:r>
        <w:t>Cellular Dehydration</w:t>
      </w:r>
    </w:p>
    <w:p>
      <w:pPr>
        <w:numPr>
          <w:ilvl w:val="2"/>
          <w:numId w:val="900"/>
        </w:numPr>
        <w:spacing w:before="0" w:after="0"/>
      </w:pPr>
      <w:r>
        <w:t>Cryoprotectant Accumulation</w:t>
      </w:r>
    </w:p>
    <w:p>
      <w:pPr>
        <w:numPr>
          <w:ilvl w:val="1"/>
          <w:numId w:val="900"/>
        </w:numPr>
        <w:spacing w:before="0" w:after="0"/>
      </w:pPr>
      <w:r>
        <w:t>Vernalization</w:t>
      </w:r>
    </w:p>
    <w:p>
      <w:pPr>
        <w:numPr>
          <w:ilvl w:val="2"/>
          <w:numId w:val="900"/>
        </w:numPr>
        <w:spacing w:before="0" w:after="0"/>
      </w:pPr>
      <w:r>
        <w:t>Cold Requirement for Flowering</w:t>
      </w:r>
    </w:p>
    <w:p>
      <w:pPr>
        <w:numPr>
          <w:ilvl w:val="2"/>
          <w:numId w:val="900"/>
        </w:numPr>
        <w:spacing w:before="0" w:after="0"/>
      </w:pPr>
      <w:r>
        <w:t>Epigenetic Regulation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0"/>
          <w:numId w:val="900"/>
        </w:numPr>
        <w:spacing w:before="0" w:after="0"/>
      </w:pPr>
      <w:r>
        <w:t>Water and Osmotic Stress</w:t>
      </w:r>
    </w:p>
    <w:p>
      <w:pPr>
        <w:numPr>
          <w:ilvl w:val="1"/>
          <w:numId w:val="900"/>
        </w:numPr>
        <w:spacing w:before="0" w:after="0"/>
      </w:pPr>
      <w:r>
        <w:t>Drought Responses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Stomatal Closure</w:t>
      </w:r>
    </w:p>
    <w:p>
      <w:pPr>
        <w:numPr>
          <w:ilvl w:val="3"/>
          <w:numId w:val="900"/>
        </w:numPr>
        <w:spacing w:before="0" w:after="0"/>
      </w:pPr>
      <w:r>
        <w:t>Cuticular Modifications</w:t>
      </w:r>
    </w:p>
    <w:p>
      <w:pPr>
        <w:numPr>
          <w:ilvl w:val="3"/>
          <w:numId w:val="900"/>
        </w:numPr>
        <w:spacing w:before="0" w:after="0"/>
      </w:pPr>
      <w:r>
        <w:t>Leaf Rolling</w:t>
      </w:r>
    </w:p>
    <w:p>
      <w:pPr>
        <w:numPr>
          <w:ilvl w:val="2"/>
          <w:numId w:val="900"/>
        </w:numPr>
        <w:spacing w:before="0" w:after="0"/>
      </w:pPr>
      <w:r>
        <w:t>Osmotic Adjustment</w:t>
      </w:r>
    </w:p>
    <w:p>
      <w:pPr>
        <w:numPr>
          <w:ilvl w:val="3"/>
          <w:numId w:val="900"/>
        </w:numPr>
        <w:spacing w:before="0" w:after="0"/>
      </w:pPr>
      <w:r>
        <w:t>Solute Accumulation</w:t>
      </w:r>
    </w:p>
    <w:p>
      <w:pPr>
        <w:numPr>
          <w:ilvl w:val="3"/>
          <w:numId w:val="900"/>
        </w:numPr>
        <w:spacing w:before="0" w:after="0"/>
      </w:pPr>
      <w:r>
        <w:t>Compatible Solutes</w:t>
      </w:r>
    </w:p>
    <w:p>
      <w:pPr>
        <w:numPr>
          <w:ilvl w:val="3"/>
          <w:numId w:val="900"/>
        </w:numPr>
        <w:spacing w:before="0" w:after="0"/>
      </w:pPr>
      <w:r>
        <w:t>Turgor Maintenance</w:t>
      </w:r>
    </w:p>
    <w:p>
      <w:pPr>
        <w:numPr>
          <w:ilvl w:val="2"/>
          <w:numId w:val="900"/>
        </w:numPr>
        <w:spacing w:before="0" w:after="0"/>
      </w:pPr>
      <w:r>
        <w:t>Morphological Adaptations</w:t>
      </w:r>
    </w:p>
    <w:p>
      <w:pPr>
        <w:numPr>
          <w:ilvl w:val="3"/>
          <w:numId w:val="900"/>
        </w:numPr>
        <w:spacing w:before="0" w:after="0"/>
      </w:pPr>
      <w:r>
        <w:t>Root System Modifications</w:t>
      </w:r>
    </w:p>
    <w:p>
      <w:pPr>
        <w:numPr>
          <w:ilvl w:val="3"/>
          <w:numId w:val="900"/>
        </w:numPr>
        <w:spacing w:before="0" w:after="0"/>
      </w:pPr>
      <w:r>
        <w:t>Leaf Area Reduction</w:t>
      </w:r>
    </w:p>
    <w:p>
      <w:pPr>
        <w:numPr>
          <w:ilvl w:val="3"/>
          <w:numId w:val="900"/>
        </w:numPr>
        <w:spacing w:before="0" w:after="0"/>
      </w:pPr>
      <w:r>
        <w:t>Succulent Structures</w:t>
      </w:r>
    </w:p>
    <w:p>
      <w:pPr>
        <w:numPr>
          <w:ilvl w:val="1"/>
          <w:numId w:val="900"/>
        </w:numPr>
        <w:spacing w:before="0" w:after="0"/>
      </w:pPr>
      <w:r>
        <w:t>Salt Stress Responses</w:t>
      </w:r>
    </w:p>
    <w:p>
      <w:pPr>
        <w:numPr>
          <w:ilvl w:val="2"/>
          <w:numId w:val="900"/>
        </w:numPr>
        <w:spacing w:before="0" w:after="0"/>
      </w:pPr>
      <w:r>
        <w:t>Ion Exclusion</w:t>
      </w:r>
    </w:p>
    <w:p>
      <w:pPr>
        <w:numPr>
          <w:ilvl w:val="3"/>
          <w:numId w:val="900"/>
        </w:numPr>
        <w:spacing w:before="0" w:after="0"/>
      </w:pPr>
      <w:r>
        <w:t>Selective Uptake</w:t>
      </w:r>
    </w:p>
    <w:p>
      <w:pPr>
        <w:numPr>
          <w:ilvl w:val="3"/>
          <w:numId w:val="900"/>
        </w:numPr>
        <w:spacing w:before="0" w:after="0"/>
      </w:pPr>
      <w:r>
        <w:t>Root Barriers</w:t>
      </w:r>
    </w:p>
    <w:p>
      <w:pPr>
        <w:numPr>
          <w:ilvl w:val="2"/>
          <w:numId w:val="900"/>
        </w:numPr>
        <w:spacing w:before="0" w:after="0"/>
      </w:pPr>
      <w:r>
        <w:t>Ion Compartmentalization</w:t>
      </w:r>
    </w:p>
    <w:p>
      <w:pPr>
        <w:numPr>
          <w:ilvl w:val="3"/>
          <w:numId w:val="900"/>
        </w:numPr>
        <w:spacing w:before="0" w:after="0"/>
      </w:pPr>
      <w:r>
        <w:t>Vacuolar Sequestration</w:t>
      </w:r>
    </w:p>
    <w:p>
      <w:pPr>
        <w:numPr>
          <w:ilvl w:val="3"/>
          <w:numId w:val="900"/>
        </w:numPr>
        <w:spacing w:before="0" w:after="0"/>
      </w:pPr>
      <w:r>
        <w:t>Tissue-Specific Distribution</w:t>
      </w:r>
    </w:p>
    <w:p>
      <w:pPr>
        <w:numPr>
          <w:ilvl w:val="2"/>
          <w:numId w:val="900"/>
        </w:numPr>
        <w:spacing w:before="0" w:after="0"/>
      </w:pPr>
      <w:r>
        <w:t>Osmotic Tolerance</w:t>
      </w:r>
    </w:p>
    <w:p>
      <w:pPr>
        <w:numPr>
          <w:ilvl w:val="3"/>
          <w:numId w:val="900"/>
        </w:numPr>
        <w:spacing w:before="0" w:after="0"/>
      </w:pPr>
      <w:r>
        <w:t>Compatible Solute Synthesis</w:t>
      </w:r>
    </w:p>
    <w:p>
      <w:pPr>
        <w:numPr>
          <w:ilvl w:val="3"/>
          <w:numId w:val="900"/>
        </w:numPr>
        <w:spacing w:before="0" w:after="0"/>
      </w:pPr>
      <w:r>
        <w:t>Enzyme Protection</w:t>
      </w:r>
    </w:p>
    <w:p>
      <w:pPr>
        <w:numPr>
          <w:ilvl w:val="1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Stress-Responsive Genes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2"/>
          <w:numId w:val="900"/>
        </w:numPr>
        <w:spacing w:before="0" w:after="0"/>
      </w:pPr>
      <w:r>
        <w:t>Signaling Pathways</w:t>
      </w:r>
    </w:p>
    <w:p>
      <w:pPr>
        <w:numPr>
          <w:ilvl w:val="2"/>
          <w:numId w:val="900"/>
        </w:numPr>
        <w:spacing w:before="0" w:after="0"/>
      </w:pPr>
      <w:r>
        <w:t>Hormone Involvement</w:t>
      </w:r>
    </w:p>
    <w:p>
      <w:pPr>
        <w:numPr>
          <w:ilvl w:val="0"/>
          <w:numId w:val="900"/>
        </w:numPr>
        <w:spacing w:before="0" w:after="0"/>
      </w:pPr>
      <w:r>
        <w:t>Biotic Stress Responses</w:t>
      </w:r>
    </w:p>
    <w:p>
      <w:pPr>
        <w:numPr>
          <w:ilvl w:val="1"/>
          <w:numId w:val="900"/>
        </w:numPr>
        <w:spacing w:before="0" w:after="0"/>
      </w:pPr>
      <w:r>
        <w:t>Pathogen Defense</w:t>
      </w:r>
    </w:p>
    <w:p>
      <w:pPr>
        <w:numPr>
          <w:ilvl w:val="2"/>
          <w:numId w:val="900"/>
        </w:numPr>
        <w:spacing w:before="0" w:after="0"/>
      </w:pPr>
      <w:r>
        <w:t>Preformed Defenses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Antimicrobial Compounds</w:t>
      </w:r>
    </w:p>
    <w:p>
      <w:pPr>
        <w:numPr>
          <w:ilvl w:val="3"/>
          <w:numId w:val="900"/>
        </w:numPr>
        <w:spacing w:before="0" w:after="0"/>
      </w:pPr>
      <w:r>
        <w:t>Toxic Metabolites</w:t>
      </w:r>
    </w:p>
    <w:p>
      <w:pPr>
        <w:numPr>
          <w:ilvl w:val="2"/>
          <w:numId w:val="900"/>
        </w:numPr>
        <w:spacing w:before="0" w:after="0"/>
      </w:pPr>
      <w:r>
        <w:t>Induced Defenses</w:t>
      </w:r>
    </w:p>
    <w:p>
      <w:pPr>
        <w:numPr>
          <w:ilvl w:val="3"/>
          <w:numId w:val="900"/>
        </w:numPr>
        <w:spacing w:before="0" w:after="0"/>
      </w:pPr>
      <w:r>
        <w:t>Hypersensitive Response</w:t>
      </w:r>
    </w:p>
    <w:p>
      <w:pPr>
        <w:numPr>
          <w:ilvl w:val="3"/>
          <w:numId w:val="900"/>
        </w:numPr>
        <w:spacing w:before="0" w:after="0"/>
      </w:pPr>
      <w:r>
        <w:t>Cell Wall Reinforcement</w:t>
      </w:r>
    </w:p>
    <w:p>
      <w:pPr>
        <w:numPr>
          <w:ilvl w:val="3"/>
          <w:numId w:val="900"/>
        </w:numPr>
        <w:spacing w:before="0" w:after="0"/>
      </w:pPr>
      <w:r>
        <w:t>Antimicrobial Protein Production</w:t>
      </w:r>
    </w:p>
    <w:p>
      <w:pPr>
        <w:numPr>
          <w:ilvl w:val="2"/>
          <w:numId w:val="900"/>
        </w:numPr>
        <w:spacing w:before="0" w:after="0"/>
      </w:pPr>
      <w:r>
        <w:t>Systemic Responses</w:t>
      </w:r>
    </w:p>
    <w:p>
      <w:pPr>
        <w:numPr>
          <w:ilvl w:val="3"/>
          <w:numId w:val="900"/>
        </w:numPr>
        <w:spacing w:before="0" w:after="0"/>
      </w:pPr>
      <w:r>
        <w:t>Systemic Acquired Resistance</w:t>
      </w:r>
    </w:p>
    <w:p>
      <w:pPr>
        <w:numPr>
          <w:ilvl w:val="3"/>
          <w:numId w:val="900"/>
        </w:numPr>
        <w:spacing w:before="0" w:after="0"/>
      </w:pPr>
      <w:r>
        <w:t>Induced Systemic Resistance</w:t>
      </w:r>
    </w:p>
    <w:p>
      <w:pPr>
        <w:numPr>
          <w:ilvl w:val="3"/>
          <w:numId w:val="900"/>
        </w:numPr>
        <w:spacing w:before="0" w:after="0"/>
      </w:pPr>
      <w:r>
        <w:t>Long-Distance Signaling</w:t>
      </w:r>
    </w:p>
    <w:p>
      <w:pPr>
        <w:numPr>
          <w:ilvl w:val="1"/>
          <w:numId w:val="900"/>
        </w:numPr>
        <w:spacing w:before="0" w:after="0"/>
      </w:pPr>
      <w:r>
        <w:t>Herbivore Defense</w:t>
      </w:r>
    </w:p>
    <w:p>
      <w:pPr>
        <w:numPr>
          <w:ilvl w:val="2"/>
          <w:numId w:val="900"/>
        </w:numPr>
        <w:spacing w:before="0" w:after="0"/>
      </w:pPr>
      <w:r>
        <w:t>Physical Defenses</w:t>
      </w:r>
    </w:p>
    <w:p>
      <w:pPr>
        <w:numPr>
          <w:ilvl w:val="3"/>
          <w:numId w:val="900"/>
        </w:numPr>
        <w:spacing w:before="0" w:after="0"/>
      </w:pPr>
      <w:r>
        <w:t>Thorns and Spines</w:t>
      </w:r>
    </w:p>
    <w:p>
      <w:pPr>
        <w:numPr>
          <w:ilvl w:val="3"/>
          <w:numId w:val="900"/>
        </w:numPr>
        <w:spacing w:before="0" w:after="0"/>
      </w:pPr>
      <w:r>
        <w:t>Tough Leaves</w:t>
      </w:r>
    </w:p>
    <w:p>
      <w:pPr>
        <w:numPr>
          <w:ilvl w:val="3"/>
          <w:numId w:val="900"/>
        </w:numPr>
        <w:spacing w:before="0" w:after="0"/>
      </w:pPr>
      <w:r>
        <w:t>Waxy Surfaces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3"/>
          <w:numId w:val="900"/>
        </w:numPr>
        <w:spacing w:before="0" w:after="0"/>
      </w:pPr>
      <w:r>
        <w:t>Alkaloids</w:t>
      </w:r>
    </w:p>
    <w:p>
      <w:pPr>
        <w:numPr>
          <w:ilvl w:val="3"/>
          <w:numId w:val="900"/>
        </w:numPr>
        <w:spacing w:before="0" w:after="0"/>
      </w:pPr>
      <w:r>
        <w:t>Phenolic Compounds</w:t>
      </w:r>
    </w:p>
    <w:p>
      <w:pPr>
        <w:numPr>
          <w:ilvl w:val="3"/>
          <w:numId w:val="900"/>
        </w:numPr>
        <w:spacing w:before="0" w:after="0"/>
      </w:pPr>
      <w:r>
        <w:t>Protease Inhibitors</w:t>
      </w:r>
    </w:p>
    <w:p>
      <w:pPr>
        <w:numPr>
          <w:ilvl w:val="2"/>
          <w:numId w:val="900"/>
        </w:numPr>
        <w:spacing w:before="0" w:after="0"/>
      </w:pPr>
      <w:r>
        <w:t>Induced Responses</w:t>
      </w:r>
    </w:p>
    <w:p>
      <w:pPr>
        <w:numPr>
          <w:ilvl w:val="3"/>
          <w:numId w:val="900"/>
        </w:numPr>
        <w:spacing w:before="0" w:after="0"/>
      </w:pPr>
      <w:r>
        <w:t>Volatile Emissions</w:t>
      </w:r>
    </w:p>
    <w:p>
      <w:pPr>
        <w:numPr>
          <w:ilvl w:val="3"/>
          <w:numId w:val="900"/>
        </w:numPr>
        <w:spacing w:before="0" w:after="0"/>
      </w:pPr>
      <w:r>
        <w:t>Defensive Protein Production</w:t>
      </w:r>
    </w:p>
    <w:p>
      <w:pPr>
        <w:numPr>
          <w:ilvl w:val="3"/>
          <w:numId w:val="900"/>
        </w:numPr>
        <w:spacing w:before="0" w:after="0"/>
      </w:pPr>
      <w:r>
        <w:t>Indirect Defenses</w:t>
      </w:r>
    </w:p>
    <w:p>
      <w:pPr>
        <w:numPr>
          <w:ilvl w:val="1"/>
          <w:numId w:val="900"/>
        </w:numPr>
        <w:spacing w:before="0" w:after="0"/>
      </w:pPr>
      <w:r>
        <w:t>Recognition Systems</w:t>
      </w:r>
    </w:p>
    <w:p>
      <w:pPr>
        <w:numPr>
          <w:ilvl w:val="2"/>
          <w:numId w:val="900"/>
        </w:numPr>
        <w:spacing w:before="0" w:after="0"/>
      </w:pPr>
      <w:r>
        <w:t>Pattern Recognition Receptors</w:t>
      </w:r>
    </w:p>
    <w:p>
      <w:pPr>
        <w:numPr>
          <w:ilvl w:val="2"/>
          <w:numId w:val="900"/>
        </w:numPr>
        <w:spacing w:before="0" w:after="0"/>
      </w:pPr>
      <w:r>
        <w:t>Pathogen-Associated Molecular Patterns</w:t>
      </w:r>
    </w:p>
    <w:p>
      <w:pPr>
        <w:numPr>
          <w:ilvl w:val="2"/>
          <w:numId w:val="900"/>
        </w:numPr>
        <w:spacing w:before="0" w:after="0"/>
      </w:pPr>
      <w:r>
        <w:t>Effector-Triggered Immunity</w:t>
      </w:r>
    </w:p>
    <w:p>
      <w:pPr>
        <w:numPr>
          <w:ilvl w:val="2"/>
          <w:numId w:val="900"/>
        </w:numPr>
        <w:spacing w:before="0" w:after="0"/>
      </w:pPr>
      <w:r>
        <w:t>Gene-for-Gene Interactions</w:t>
      </w:r>
    </w:p>
    <w:p>
      <w:pPr>
        <w:numPr>
          <w:ilvl w:val="1"/>
          <w:numId w:val="900"/>
        </w:numPr>
        <w:spacing w:before="0" w:after="0"/>
      </w:pPr>
      <w:r>
        <w:t>Signaling Pathways</w:t>
      </w:r>
    </w:p>
    <w:p>
      <w:pPr>
        <w:numPr>
          <w:ilvl w:val="2"/>
          <w:numId w:val="900"/>
        </w:numPr>
        <w:spacing w:before="0" w:after="0"/>
      </w:pPr>
      <w:r>
        <w:t>Salicylic Acid Pathway</w:t>
      </w:r>
    </w:p>
    <w:p>
      <w:pPr>
        <w:numPr>
          <w:ilvl w:val="2"/>
          <w:numId w:val="900"/>
        </w:numPr>
        <w:spacing w:before="0" w:after="0"/>
      </w:pPr>
      <w:r>
        <w:t>Jasmonic Acid Pathway</w:t>
      </w:r>
    </w:p>
    <w:p>
      <w:pPr>
        <w:numPr>
          <w:ilvl w:val="2"/>
          <w:numId w:val="900"/>
        </w:numPr>
        <w:spacing w:before="0" w:after="0"/>
      </w:pPr>
      <w:r>
        <w:t>Ethylene Signaling</w:t>
      </w:r>
    </w:p>
    <w:p>
      <w:pPr>
        <w:numPr>
          <w:ilvl w:val="2"/>
          <w:numId w:val="900"/>
        </w:numPr>
        <w:spacing w:before="0" w:after="0"/>
      </w:pPr>
      <w:r>
        <w:t>Cross-Talk Between Pathways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