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 Molecular Biology</w:t>
      </w:r>
    </w:p>
    <w:p>
      <w:pPr>
        <w:pStyle w:val="Heading1"/>
      </w:pPr>
      <w:r>
        <w:t>Foundations of Plant Molecular Biology</w:t>
      </w:r>
    </w:p>
    <w:p>
      <w:pPr>
        <w:numPr>
          <w:ilvl w:val="0"/>
          <w:numId w:val="900"/>
        </w:numPr>
        <w:spacing w:before="0" w:after="0"/>
      </w:pPr>
      <w:r>
        <w:t>Core Concepts and Scope</w:t>
      </w:r>
    </w:p>
    <w:p>
      <w:pPr>
        <w:numPr>
          <w:ilvl w:val="1"/>
          <w:numId w:val="900"/>
        </w:numPr>
        <w:spacing w:before="0" w:after="0"/>
      </w:pPr>
      <w:r>
        <w:t>Defining Plant Molecular Biology</w:t>
      </w:r>
    </w:p>
    <w:p>
      <w:pPr>
        <w:numPr>
          <w:ilvl w:val="1"/>
          <w:numId w:val="900"/>
        </w:numPr>
        <w:spacing w:before="0" w:after="0"/>
      </w:pPr>
      <w:r>
        <w:t>Historical Development of the Field</w:t>
      </w:r>
    </w:p>
    <w:p>
      <w:pPr>
        <w:numPr>
          <w:ilvl w:val="1"/>
          <w:numId w:val="900"/>
        </w:numPr>
        <w:spacing w:before="0" w:after="0"/>
      </w:pPr>
      <w:r>
        <w:t>The Central Dogma in Plants</w:t>
      </w:r>
    </w:p>
    <w:p>
      <w:pPr>
        <w:numPr>
          <w:ilvl w:val="2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1"/>
          <w:numId w:val="900"/>
        </w:numPr>
        <w:spacing w:before="0" w:after="0"/>
      </w:pPr>
      <w:r>
        <w:t>Uniqueness of Plant Molecular Systems</w:t>
      </w:r>
    </w:p>
    <w:p>
      <w:pPr>
        <w:numPr>
          <w:ilvl w:val="2"/>
          <w:numId w:val="900"/>
        </w:numPr>
        <w:spacing w:before="0" w:after="0"/>
      </w:pPr>
      <w:r>
        <w:t>Plant-Specific Organelles</w:t>
      </w:r>
    </w:p>
    <w:p>
      <w:pPr>
        <w:numPr>
          <w:ilvl w:val="2"/>
          <w:numId w:val="900"/>
        </w:numPr>
        <w:spacing w:before="0" w:after="0"/>
      </w:pPr>
      <w:r>
        <w:t>Secondary Metabolite Pathways</w:t>
      </w:r>
    </w:p>
    <w:p>
      <w:pPr>
        <w:numPr>
          <w:ilvl w:val="2"/>
          <w:numId w:val="900"/>
        </w:numPr>
        <w:spacing w:before="0" w:after="0"/>
      </w:pPr>
      <w:r>
        <w:t>Cell Wall Biosynthesis</w:t>
      </w:r>
    </w:p>
    <w:p>
      <w:pPr>
        <w:numPr>
          <w:ilvl w:val="1"/>
          <w:numId w:val="900"/>
        </w:numPr>
        <w:spacing w:before="0" w:after="0"/>
      </w:pPr>
      <w:r>
        <w:t>Interdisciplinary Connections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Biochemistry</w:t>
      </w:r>
    </w:p>
    <w:p>
      <w:pPr>
        <w:numPr>
          <w:ilvl w:val="2"/>
          <w:numId w:val="900"/>
        </w:numPr>
        <w:spacing w:before="0" w:after="0"/>
      </w:pPr>
      <w:r>
        <w:t>Cell Biology</w:t>
      </w:r>
    </w:p>
    <w:p>
      <w:pPr>
        <w:numPr>
          <w:ilvl w:val="2"/>
          <w:numId w:val="900"/>
        </w:numPr>
        <w:spacing w:before="0" w:after="0"/>
      </w:pPr>
      <w:r>
        <w:t>Plant Physiology</w:t>
      </w:r>
    </w:p>
    <w:p>
      <w:pPr>
        <w:numPr>
          <w:ilvl w:val="2"/>
          <w:numId w:val="900"/>
        </w:numPr>
        <w:spacing w:before="0" w:after="0"/>
      </w:pPr>
      <w:r>
        <w:t>Bioinformatics</w:t>
      </w:r>
    </w:p>
    <w:p>
      <w:pPr>
        <w:numPr>
          <w:ilvl w:val="0"/>
          <w:numId w:val="900"/>
        </w:numPr>
        <w:spacing w:before="0" w:after="0"/>
      </w:pPr>
      <w:r>
        <w:t>The Plant Cell</w:t>
      </w:r>
    </w:p>
    <w:p>
      <w:pPr>
        <w:numPr>
          <w:ilvl w:val="1"/>
          <w:numId w:val="900"/>
        </w:numPr>
        <w:spacing w:before="0" w:after="0"/>
      </w:pPr>
      <w:r>
        <w:t>Cellular Ultrastructure</w:t>
      </w:r>
    </w:p>
    <w:p>
      <w:pPr>
        <w:numPr>
          <w:ilvl w:val="2"/>
          <w:numId w:val="900"/>
        </w:numPr>
        <w:spacing w:before="0" w:after="0"/>
      </w:pPr>
      <w:r>
        <w:t>Cell Wall</w:t>
      </w:r>
    </w:p>
    <w:p>
      <w:pPr>
        <w:numPr>
          <w:ilvl w:val="3"/>
          <w:numId w:val="900"/>
        </w:numPr>
        <w:spacing w:before="0" w:after="0"/>
      </w:pPr>
      <w:r>
        <w:t>Composition and Structure</w:t>
      </w:r>
    </w:p>
    <w:p>
      <w:pPr>
        <w:numPr>
          <w:ilvl w:val="4"/>
          <w:numId w:val="900"/>
        </w:numPr>
        <w:spacing w:before="0" w:after="0"/>
      </w:pPr>
      <w:r>
        <w:t>Cellulose</w:t>
      </w:r>
    </w:p>
    <w:p>
      <w:pPr>
        <w:numPr>
          <w:ilvl w:val="4"/>
          <w:numId w:val="900"/>
        </w:numPr>
        <w:spacing w:before="0" w:after="0"/>
      </w:pPr>
      <w:r>
        <w:t>Hemicellulose</w:t>
      </w:r>
    </w:p>
    <w:p>
      <w:pPr>
        <w:numPr>
          <w:ilvl w:val="4"/>
          <w:numId w:val="900"/>
        </w:numPr>
        <w:spacing w:before="0" w:after="0"/>
      </w:pPr>
      <w:r>
        <w:t>Pectin</w:t>
      </w:r>
    </w:p>
    <w:p>
      <w:pPr>
        <w:numPr>
          <w:ilvl w:val="4"/>
          <w:numId w:val="900"/>
        </w:numPr>
        <w:spacing w:before="0" w:after="0"/>
      </w:pPr>
      <w:r>
        <w:t>Lignin</w:t>
      </w:r>
    </w:p>
    <w:p>
      <w:pPr>
        <w:numPr>
          <w:ilvl w:val="3"/>
          <w:numId w:val="900"/>
        </w:numPr>
        <w:spacing w:before="0" w:after="0"/>
      </w:pPr>
      <w:r>
        <w:t>Biosynthesis and Remodeling</w:t>
      </w:r>
    </w:p>
    <w:p>
      <w:pPr>
        <w:numPr>
          <w:ilvl w:val="4"/>
          <w:numId w:val="900"/>
        </w:numPr>
        <w:spacing w:before="0" w:after="0"/>
      </w:pPr>
      <w:r>
        <w:t>Cellulose Synthase Complexes</w:t>
      </w:r>
    </w:p>
    <w:p>
      <w:pPr>
        <w:numPr>
          <w:ilvl w:val="4"/>
          <w:numId w:val="900"/>
        </w:numPr>
        <w:spacing w:before="0" w:after="0"/>
      </w:pPr>
      <w:r>
        <w:t>Wall Loosening Enzymes</w:t>
      </w:r>
    </w:p>
    <w:p>
      <w:pPr>
        <w:numPr>
          <w:ilvl w:val="3"/>
          <w:numId w:val="900"/>
        </w:numPr>
        <w:spacing w:before="0" w:after="0"/>
      </w:pPr>
      <w:r>
        <w:t>Role in Growth and Defense</w:t>
      </w:r>
    </w:p>
    <w:p>
      <w:pPr>
        <w:numPr>
          <w:ilvl w:val="2"/>
          <w:numId w:val="900"/>
        </w:numPr>
        <w:spacing w:before="0" w:after="0"/>
      </w:pPr>
      <w:r>
        <w:t>Plasma Membrane</w:t>
      </w:r>
    </w:p>
    <w:p>
      <w:pPr>
        <w:numPr>
          <w:ilvl w:val="3"/>
          <w:numId w:val="900"/>
        </w:numPr>
        <w:spacing w:before="0" w:after="0"/>
      </w:pPr>
      <w:r>
        <w:t>Lipid Composition</w:t>
      </w:r>
    </w:p>
    <w:p>
      <w:pPr>
        <w:numPr>
          <w:ilvl w:val="3"/>
          <w:numId w:val="900"/>
        </w:numPr>
        <w:spacing w:before="0" w:after="0"/>
      </w:pPr>
      <w:r>
        <w:t>Membrane Proteins</w:t>
      </w:r>
    </w:p>
    <w:p>
      <w:pPr>
        <w:numPr>
          <w:ilvl w:val="3"/>
          <w:numId w:val="900"/>
        </w:numPr>
        <w:spacing w:before="0" w:after="0"/>
      </w:pPr>
      <w:r>
        <w:t>Transport Mechanisms</w:t>
      </w:r>
    </w:p>
    <w:p>
      <w:pPr>
        <w:numPr>
          <w:ilvl w:val="4"/>
          <w:numId w:val="900"/>
        </w:numPr>
        <w:spacing w:before="0" w:after="0"/>
      </w:pPr>
      <w:r>
        <w:t>Active Transport</w:t>
      </w:r>
    </w:p>
    <w:p>
      <w:pPr>
        <w:numPr>
          <w:ilvl w:val="4"/>
          <w:numId w:val="900"/>
        </w:numPr>
        <w:spacing w:before="0" w:after="0"/>
      </w:pPr>
      <w:r>
        <w:t>Passive Transport</w:t>
      </w:r>
    </w:p>
    <w:p>
      <w:pPr>
        <w:numPr>
          <w:ilvl w:val="4"/>
          <w:numId w:val="900"/>
        </w:numPr>
        <w:spacing w:before="0" w:after="0"/>
      </w:pPr>
      <w:r>
        <w:t>Facilitated Diffusion</w:t>
      </w:r>
    </w:p>
    <w:p>
      <w:pPr>
        <w:numPr>
          <w:ilvl w:val="2"/>
          <w:numId w:val="900"/>
        </w:numPr>
        <w:spacing w:before="0" w:after="0"/>
      </w:pPr>
      <w:r>
        <w:t>Cytoplasm and Cytoskeleton</w:t>
      </w:r>
    </w:p>
    <w:p>
      <w:pPr>
        <w:numPr>
          <w:ilvl w:val="3"/>
          <w:numId w:val="900"/>
        </w:numPr>
        <w:spacing w:before="0" w:after="0"/>
      </w:pPr>
      <w:r>
        <w:t>Microtubules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Role in Cell Division</w:t>
      </w:r>
    </w:p>
    <w:p>
      <w:pPr>
        <w:numPr>
          <w:ilvl w:val="3"/>
          <w:numId w:val="900"/>
        </w:numPr>
        <w:spacing w:before="0" w:after="0"/>
      </w:pPr>
      <w:r>
        <w:t>Actin Filaments</w:t>
      </w:r>
    </w:p>
    <w:p>
      <w:pPr>
        <w:numPr>
          <w:ilvl w:val="4"/>
          <w:numId w:val="900"/>
        </w:numPr>
        <w:spacing w:before="0" w:after="0"/>
      </w:pPr>
      <w:r>
        <w:t>Cytoplasmic Streaming</w:t>
      </w:r>
    </w:p>
    <w:p>
      <w:pPr>
        <w:numPr>
          <w:ilvl w:val="4"/>
          <w:numId w:val="900"/>
        </w:numPr>
        <w:spacing w:before="0" w:after="0"/>
      </w:pPr>
      <w:r>
        <w:t>Cell Shape Maintenance</w:t>
      </w:r>
    </w:p>
    <w:p>
      <w:pPr>
        <w:numPr>
          <w:ilvl w:val="3"/>
          <w:numId w:val="900"/>
        </w:numPr>
        <w:spacing w:before="0" w:after="0"/>
      </w:pPr>
      <w:r>
        <w:t>Organelle Movement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Nuclear Envelope</w:t>
      </w:r>
    </w:p>
    <w:p>
      <w:pPr>
        <w:numPr>
          <w:ilvl w:val="4"/>
          <w:numId w:val="900"/>
        </w:numPr>
        <w:spacing w:before="0" w:after="0"/>
      </w:pPr>
      <w:r>
        <w:t>Nuclear Pores</w:t>
      </w:r>
    </w:p>
    <w:p>
      <w:pPr>
        <w:numPr>
          <w:ilvl w:val="4"/>
          <w:numId w:val="900"/>
        </w:numPr>
        <w:spacing w:before="0" w:after="0"/>
      </w:pPr>
      <w:r>
        <w:t>Nuclear Import and Export</w:t>
      </w:r>
    </w:p>
    <w:p>
      <w:pPr>
        <w:numPr>
          <w:ilvl w:val="3"/>
          <w:numId w:val="900"/>
        </w:numPr>
        <w:spacing w:before="0" w:after="0"/>
      </w:pPr>
      <w:r>
        <w:t>Nucleolus</w:t>
      </w:r>
    </w:p>
    <w:p>
      <w:pPr>
        <w:numPr>
          <w:ilvl w:val="4"/>
          <w:numId w:val="900"/>
        </w:numPr>
        <w:spacing w:before="0" w:after="0"/>
      </w:pPr>
      <w:r>
        <w:t>rRNA Processing</w:t>
      </w:r>
    </w:p>
    <w:p>
      <w:pPr>
        <w:numPr>
          <w:ilvl w:val="4"/>
          <w:numId w:val="900"/>
        </w:numPr>
        <w:spacing w:before="0" w:after="0"/>
      </w:pPr>
      <w:r>
        <w:t>Ribosome Assembly</w:t>
      </w:r>
    </w:p>
    <w:p>
      <w:pPr>
        <w:numPr>
          <w:ilvl w:val="3"/>
          <w:numId w:val="900"/>
        </w:numPr>
        <w:spacing w:before="0" w:after="0"/>
      </w:pPr>
      <w:r>
        <w:t>Chromatin Organization</w:t>
      </w:r>
    </w:p>
    <w:p>
      <w:pPr>
        <w:numPr>
          <w:ilvl w:val="4"/>
          <w:numId w:val="900"/>
        </w:numPr>
        <w:spacing w:before="0" w:after="0"/>
      </w:pPr>
      <w:r>
        <w:t>Euchromatin and Heterochromatin</w:t>
      </w:r>
    </w:p>
    <w:p>
      <w:pPr>
        <w:numPr>
          <w:ilvl w:val="4"/>
          <w:numId w:val="900"/>
        </w:numPr>
        <w:spacing w:before="0" w:after="0"/>
      </w:pPr>
      <w:r>
        <w:t>Chromosome Territories</w:t>
      </w:r>
    </w:p>
    <w:p>
      <w:pPr>
        <w:numPr>
          <w:ilvl w:val="2"/>
          <w:numId w:val="900"/>
        </w:numPr>
        <w:spacing w:before="0" w:after="0"/>
      </w:pPr>
      <w:r>
        <w:t>Plastids</w:t>
      </w:r>
    </w:p>
    <w:p>
      <w:pPr>
        <w:numPr>
          <w:ilvl w:val="3"/>
          <w:numId w:val="900"/>
        </w:numPr>
        <w:spacing w:before="0" w:after="0"/>
      </w:pPr>
      <w:r>
        <w:t>Chloroplasts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5"/>
          <w:numId w:val="900"/>
        </w:numPr>
        <w:spacing w:before="0" w:after="0"/>
      </w:pPr>
      <w:r>
        <w:t>Thylakoid System</w:t>
      </w:r>
    </w:p>
    <w:p>
      <w:pPr>
        <w:numPr>
          <w:ilvl w:val="5"/>
          <w:numId w:val="900"/>
        </w:numPr>
        <w:spacing w:before="0" w:after="0"/>
      </w:pPr>
      <w:r>
        <w:t>Stroma</w:t>
      </w:r>
    </w:p>
    <w:p>
      <w:pPr>
        <w:numPr>
          <w:ilvl w:val="5"/>
          <w:numId w:val="900"/>
        </w:numPr>
        <w:spacing w:before="0" w:after="0"/>
      </w:pPr>
      <w:r>
        <w:t>Envelope Membranes</w:t>
      </w:r>
    </w:p>
    <w:p>
      <w:pPr>
        <w:numPr>
          <w:ilvl w:val="4"/>
          <w:numId w:val="900"/>
        </w:numPr>
        <w:spacing w:before="0" w:after="0"/>
      </w:pPr>
      <w:r>
        <w:t>Genome Organization</w:t>
      </w:r>
    </w:p>
    <w:p>
      <w:pPr>
        <w:numPr>
          <w:ilvl w:val="5"/>
          <w:numId w:val="900"/>
        </w:numPr>
        <w:spacing w:before="0" w:after="0"/>
      </w:pPr>
      <w:r>
        <w:t>Gene Content</w:t>
      </w:r>
    </w:p>
    <w:p>
      <w:pPr>
        <w:numPr>
          <w:ilvl w:val="5"/>
          <w:numId w:val="900"/>
        </w:numPr>
        <w:spacing w:before="0" w:after="0"/>
      </w:pPr>
      <w:r>
        <w:t>Gene Expression</w:t>
      </w:r>
    </w:p>
    <w:p>
      <w:pPr>
        <w:numPr>
          <w:ilvl w:val="3"/>
          <w:numId w:val="900"/>
        </w:numPr>
        <w:spacing w:before="0" w:after="0"/>
      </w:pPr>
      <w:r>
        <w:t>Amyloplasts</w:t>
      </w:r>
    </w:p>
    <w:p>
      <w:pPr>
        <w:numPr>
          <w:ilvl w:val="4"/>
          <w:numId w:val="900"/>
        </w:numPr>
        <w:spacing w:before="0" w:after="0"/>
      </w:pPr>
      <w:r>
        <w:t>Starch Storage</w:t>
      </w:r>
    </w:p>
    <w:p>
      <w:pPr>
        <w:numPr>
          <w:ilvl w:val="4"/>
          <w:numId w:val="900"/>
        </w:numPr>
        <w:spacing w:before="0" w:after="0"/>
      </w:pPr>
      <w:r>
        <w:t>Starch Biosynthesis</w:t>
      </w:r>
    </w:p>
    <w:p>
      <w:pPr>
        <w:numPr>
          <w:ilvl w:val="3"/>
          <w:numId w:val="900"/>
        </w:numPr>
        <w:spacing w:before="0" w:after="0"/>
      </w:pPr>
      <w:r>
        <w:t>Chromoplasts</w:t>
      </w:r>
    </w:p>
    <w:p>
      <w:pPr>
        <w:numPr>
          <w:ilvl w:val="3"/>
          <w:numId w:val="900"/>
        </w:numPr>
        <w:spacing w:before="0" w:after="0"/>
      </w:pPr>
      <w:r>
        <w:t>Leucoplasts</w:t>
      </w:r>
    </w:p>
    <w:p>
      <w:pPr>
        <w:numPr>
          <w:ilvl w:val="3"/>
          <w:numId w:val="900"/>
        </w:numPr>
        <w:spacing w:before="0" w:after="0"/>
      </w:pPr>
      <w:r>
        <w:t>Plastid Interconversion</w:t>
      </w:r>
    </w:p>
    <w:p>
      <w:pPr>
        <w:numPr>
          <w:ilvl w:val="2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Cristae</w:t>
      </w:r>
    </w:p>
    <w:p>
      <w:pPr>
        <w:numPr>
          <w:ilvl w:val="4"/>
          <w:numId w:val="900"/>
        </w:numPr>
        <w:spacing w:before="0" w:after="0"/>
      </w:pPr>
      <w:r>
        <w:t>Matrix</w:t>
      </w:r>
    </w:p>
    <w:p>
      <w:pPr>
        <w:numPr>
          <w:ilvl w:val="4"/>
          <w:numId w:val="900"/>
        </w:numPr>
        <w:spacing w:before="0" w:after="0"/>
      </w:pPr>
      <w:r>
        <w:t>Intermembrane Space</w:t>
      </w:r>
    </w:p>
    <w:p>
      <w:pPr>
        <w:numPr>
          <w:ilvl w:val="3"/>
          <w:numId w:val="900"/>
        </w:numPr>
        <w:spacing w:before="0" w:after="0"/>
      </w:pPr>
      <w:r>
        <w:t>Genome Organization</w:t>
      </w:r>
    </w:p>
    <w:p>
      <w:pPr>
        <w:numPr>
          <w:ilvl w:val="4"/>
          <w:numId w:val="900"/>
        </w:numPr>
        <w:spacing w:before="0" w:after="0"/>
      </w:pPr>
      <w:r>
        <w:t>Gene Content</w:t>
      </w:r>
    </w:p>
    <w:p>
      <w:pPr>
        <w:numPr>
          <w:ilvl w:val="4"/>
          <w:numId w:val="900"/>
        </w:numPr>
        <w:spacing w:before="0" w:after="0"/>
      </w:pPr>
      <w:r>
        <w:t>RNA Editing</w:t>
      </w:r>
    </w:p>
    <w:p>
      <w:pPr>
        <w:numPr>
          <w:ilvl w:val="2"/>
          <w:numId w:val="900"/>
        </w:numPr>
        <w:spacing w:before="0" w:after="0"/>
      </w:pPr>
      <w:r>
        <w:t>Vacuole</w:t>
      </w:r>
    </w:p>
    <w:p>
      <w:pPr>
        <w:numPr>
          <w:ilvl w:val="3"/>
          <w:numId w:val="900"/>
        </w:numPr>
        <w:spacing w:before="0" w:after="0"/>
      </w:pPr>
      <w:r>
        <w:t>Tonoplast</w:t>
      </w:r>
    </w:p>
    <w:p>
      <w:pPr>
        <w:numPr>
          <w:ilvl w:val="4"/>
          <w:numId w:val="900"/>
        </w:numPr>
        <w:spacing w:before="0" w:after="0"/>
      </w:pPr>
      <w:r>
        <w:t>Transport Proteins</w:t>
      </w:r>
    </w:p>
    <w:p>
      <w:pPr>
        <w:numPr>
          <w:ilvl w:val="4"/>
          <w:numId w:val="900"/>
        </w:numPr>
        <w:spacing w:before="0" w:after="0"/>
      </w:pPr>
      <w:r>
        <w:t>Proton Pumps</w:t>
      </w:r>
    </w:p>
    <w:p>
      <w:pPr>
        <w:numPr>
          <w:ilvl w:val="3"/>
          <w:numId w:val="900"/>
        </w:numPr>
        <w:spacing w:before="0" w:after="0"/>
      </w:pPr>
      <w:r>
        <w:t>Storage and Homeostasis</w:t>
      </w:r>
    </w:p>
    <w:p>
      <w:pPr>
        <w:numPr>
          <w:ilvl w:val="4"/>
          <w:numId w:val="900"/>
        </w:numPr>
        <w:spacing w:before="0" w:after="0"/>
      </w:pPr>
      <w:r>
        <w:t>Ion Storage</w:t>
      </w:r>
    </w:p>
    <w:p>
      <w:pPr>
        <w:numPr>
          <w:ilvl w:val="4"/>
          <w:numId w:val="900"/>
        </w:numPr>
        <w:spacing w:before="0" w:after="0"/>
      </w:pPr>
      <w:r>
        <w:t>Metabolite Storage</w:t>
      </w:r>
    </w:p>
    <w:p>
      <w:pPr>
        <w:numPr>
          <w:ilvl w:val="3"/>
          <w:numId w:val="900"/>
        </w:numPr>
        <w:spacing w:before="0" w:after="0"/>
      </w:pPr>
      <w:r>
        <w:t>Role in Cell Expansion</w:t>
      </w:r>
    </w:p>
    <w:p>
      <w:pPr>
        <w:numPr>
          <w:ilvl w:val="4"/>
          <w:numId w:val="900"/>
        </w:numPr>
        <w:spacing w:before="0" w:after="0"/>
      </w:pPr>
      <w:r>
        <w:t>Turgor Pressure</w:t>
      </w:r>
    </w:p>
    <w:p>
      <w:pPr>
        <w:numPr>
          <w:ilvl w:val="4"/>
          <w:numId w:val="900"/>
        </w:numPr>
        <w:spacing w:before="0" w:after="0"/>
      </w:pPr>
      <w:r>
        <w:t>Cell Growth</w:t>
      </w:r>
    </w:p>
    <w:p>
      <w:pPr>
        <w:numPr>
          <w:ilvl w:val="2"/>
          <w:numId w:val="900"/>
        </w:numPr>
        <w:spacing w:before="0" w:after="0"/>
      </w:pPr>
      <w:r>
        <w:t>Endoplasmic Reticulum</w:t>
      </w:r>
    </w:p>
    <w:p>
      <w:pPr>
        <w:numPr>
          <w:ilvl w:val="3"/>
          <w:numId w:val="900"/>
        </w:numPr>
        <w:spacing w:before="0" w:after="0"/>
      </w:pPr>
      <w:r>
        <w:t>Rough ER</w:t>
      </w:r>
    </w:p>
    <w:p>
      <w:pPr>
        <w:numPr>
          <w:ilvl w:val="4"/>
          <w:numId w:val="900"/>
        </w:numPr>
        <w:spacing w:before="0" w:after="0"/>
      </w:pPr>
      <w:r>
        <w:t>Protein Synthesis</w:t>
      </w:r>
    </w:p>
    <w:p>
      <w:pPr>
        <w:numPr>
          <w:ilvl w:val="4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Smooth ER</w:t>
      </w:r>
    </w:p>
    <w:p>
      <w:pPr>
        <w:numPr>
          <w:ilvl w:val="4"/>
          <w:numId w:val="900"/>
        </w:numPr>
        <w:spacing w:before="0" w:after="0"/>
      </w:pPr>
      <w:r>
        <w:t>Lipid Synthesis</w:t>
      </w:r>
    </w:p>
    <w:p>
      <w:pPr>
        <w:numPr>
          <w:ilvl w:val="4"/>
          <w:numId w:val="900"/>
        </w:numPr>
        <w:spacing w:before="0" w:after="0"/>
      </w:pPr>
      <w:r>
        <w:t>Detoxification</w:t>
      </w:r>
    </w:p>
    <w:p>
      <w:pPr>
        <w:numPr>
          <w:ilvl w:val="2"/>
          <w:numId w:val="900"/>
        </w:numPr>
        <w:spacing w:before="0" w:after="0"/>
      </w:pPr>
      <w:r>
        <w:t>Golgi Apparatus</w:t>
      </w:r>
    </w:p>
    <w:p>
      <w:pPr>
        <w:numPr>
          <w:ilvl w:val="3"/>
          <w:numId w:val="900"/>
        </w:numPr>
        <w:spacing w:before="0" w:after="0"/>
      </w:pPr>
      <w:r>
        <w:t>Protein Modification and Sorting</w:t>
      </w:r>
    </w:p>
    <w:p>
      <w:pPr>
        <w:numPr>
          <w:ilvl w:val="4"/>
          <w:numId w:val="900"/>
        </w:numPr>
        <w:spacing w:before="0" w:after="0"/>
      </w:pPr>
      <w:r>
        <w:t>Glycosylation</w:t>
      </w:r>
    </w:p>
    <w:p>
      <w:pPr>
        <w:numPr>
          <w:ilvl w:val="4"/>
          <w:numId w:val="900"/>
        </w:numPr>
        <w:spacing w:before="0" w:after="0"/>
      </w:pPr>
      <w:r>
        <w:t>Proteolytic Processing</w:t>
      </w:r>
    </w:p>
    <w:p>
      <w:pPr>
        <w:numPr>
          <w:ilvl w:val="3"/>
          <w:numId w:val="900"/>
        </w:numPr>
        <w:spacing w:before="0" w:after="0"/>
      </w:pPr>
      <w:r>
        <w:t>Vesicle Formation</w:t>
      </w:r>
    </w:p>
    <w:p>
      <w:pPr>
        <w:numPr>
          <w:ilvl w:val="2"/>
          <w:numId w:val="900"/>
        </w:numPr>
        <w:spacing w:before="0" w:after="0"/>
      </w:pPr>
      <w:r>
        <w:t>Peroxisomes</w:t>
      </w:r>
    </w:p>
    <w:p>
      <w:pPr>
        <w:numPr>
          <w:ilvl w:val="3"/>
          <w:numId w:val="900"/>
        </w:numPr>
        <w:spacing w:before="0" w:after="0"/>
      </w:pPr>
      <w:r>
        <w:t>Metabolic Functions</w:t>
      </w:r>
    </w:p>
    <w:p>
      <w:pPr>
        <w:numPr>
          <w:ilvl w:val="3"/>
          <w:numId w:val="900"/>
        </w:numPr>
        <w:spacing w:before="0" w:after="0"/>
      </w:pPr>
      <w:r>
        <w:t>Photorespiration</w:t>
      </w:r>
    </w:p>
    <w:p>
      <w:pPr>
        <w:numPr>
          <w:ilvl w:val="1"/>
          <w:numId w:val="900"/>
        </w:numPr>
        <w:spacing w:before="0" w:after="0"/>
      </w:pPr>
      <w:r>
        <w:t>Intercellular Communication</w:t>
      </w:r>
    </w:p>
    <w:p>
      <w:pPr>
        <w:numPr>
          <w:ilvl w:val="2"/>
          <w:numId w:val="900"/>
        </w:numPr>
        <w:spacing w:before="0" w:after="0"/>
      </w:pPr>
      <w:r>
        <w:t>Plasmodesmata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Desmotubule</w:t>
      </w:r>
    </w:p>
    <w:p>
      <w:pPr>
        <w:numPr>
          <w:ilvl w:val="4"/>
          <w:numId w:val="900"/>
        </w:numPr>
        <w:spacing w:before="0" w:after="0"/>
      </w:pPr>
      <w:r>
        <w:t>Cytoplasmic Sleeve</w:t>
      </w:r>
    </w:p>
    <w:p>
      <w:pPr>
        <w:numPr>
          <w:ilvl w:val="3"/>
          <w:numId w:val="900"/>
        </w:numPr>
        <w:spacing w:before="0" w:after="0"/>
      </w:pPr>
      <w:r>
        <w:t>Regulation of Permeability</w:t>
      </w:r>
    </w:p>
    <w:p>
      <w:pPr>
        <w:numPr>
          <w:ilvl w:val="4"/>
          <w:numId w:val="900"/>
        </w:numPr>
        <w:spacing w:before="0" w:after="0"/>
      </w:pPr>
      <w:r>
        <w:t>Callose Deposition</w:t>
      </w:r>
    </w:p>
    <w:p>
      <w:pPr>
        <w:numPr>
          <w:ilvl w:val="4"/>
          <w:numId w:val="900"/>
        </w:numPr>
        <w:spacing w:before="0" w:after="0"/>
      </w:pPr>
      <w:r>
        <w:t>Protein Gating</w:t>
      </w:r>
    </w:p>
    <w:p>
      <w:pPr>
        <w:numPr>
          <w:ilvl w:val="3"/>
          <w:numId w:val="900"/>
        </w:numPr>
        <w:spacing w:before="0" w:after="0"/>
      </w:pPr>
      <w:r>
        <w:t>Role in Signaling and Development</w:t>
      </w:r>
    </w:p>
    <w:p>
      <w:pPr>
        <w:numPr>
          <w:ilvl w:val="4"/>
          <w:numId w:val="900"/>
        </w:numPr>
        <w:spacing w:before="0" w:after="0"/>
      </w:pPr>
      <w:r>
        <w:t>Molecular Transport</w:t>
      </w:r>
    </w:p>
    <w:p>
      <w:pPr>
        <w:numPr>
          <w:ilvl w:val="4"/>
          <w:numId w:val="900"/>
        </w:numPr>
        <w:spacing w:before="0" w:after="0"/>
      </w:pPr>
      <w:r>
        <w:t>Developmental Patterning</w:t>
      </w:r>
    </w:p>
    <w:p>
      <w:pPr>
        <w:numPr>
          <w:ilvl w:val="2"/>
          <w:numId w:val="900"/>
        </w:numPr>
        <w:spacing w:before="0" w:after="0"/>
      </w:pPr>
      <w:r>
        <w:t>Symplastic and Apoplastic Pathways</w:t>
      </w:r>
    </w:p>
    <w:p>
      <w:pPr>
        <w:numPr>
          <w:ilvl w:val="3"/>
          <w:numId w:val="900"/>
        </w:numPr>
        <w:spacing w:before="0" w:after="0"/>
      </w:pPr>
      <w:r>
        <w:t>Transport Routes</w:t>
      </w:r>
    </w:p>
    <w:p>
      <w:pPr>
        <w:numPr>
          <w:ilvl w:val="3"/>
          <w:numId w:val="900"/>
        </w:numPr>
        <w:spacing w:before="0" w:after="0"/>
      </w:pPr>
      <w:r>
        <w:t>Barrier Functions</w:t>
      </w:r>
    </w:p>
    <w:p>
      <w:pPr>
        <w:numPr>
          <w:ilvl w:val="0"/>
          <w:numId w:val="900"/>
        </w:numPr>
        <w:spacing w:before="0" w:after="0"/>
      </w:pPr>
      <w:r>
        <w:t>Model Organisms in Plant Research</w:t>
      </w:r>
    </w:p>
    <w:p>
      <w:pPr>
        <w:numPr>
          <w:ilvl w:val="1"/>
          <w:numId w:val="900"/>
        </w:numPr>
        <w:spacing w:before="0" w:after="0"/>
      </w:pPr>
      <w:r>
        <w:t>Criteria for Model Selection</w:t>
      </w:r>
    </w:p>
    <w:p>
      <w:pPr>
        <w:numPr>
          <w:ilvl w:val="2"/>
          <w:numId w:val="900"/>
        </w:numPr>
        <w:spacing w:before="0" w:after="0"/>
      </w:pPr>
      <w:r>
        <w:t>Small Genome Size</w:t>
      </w:r>
    </w:p>
    <w:p>
      <w:pPr>
        <w:numPr>
          <w:ilvl w:val="2"/>
          <w:numId w:val="900"/>
        </w:numPr>
        <w:spacing w:before="0" w:after="0"/>
      </w:pPr>
      <w:r>
        <w:t>Short Generation Time</w:t>
      </w:r>
    </w:p>
    <w:p>
      <w:pPr>
        <w:numPr>
          <w:ilvl w:val="2"/>
          <w:numId w:val="900"/>
        </w:numPr>
        <w:spacing w:before="0" w:after="0"/>
      </w:pPr>
      <w:r>
        <w:t>Ease of Transformation</w:t>
      </w:r>
    </w:p>
    <w:p>
      <w:pPr>
        <w:numPr>
          <w:ilvl w:val="2"/>
          <w:numId w:val="900"/>
        </w:numPr>
        <w:spacing w:before="0" w:after="0"/>
      </w:pPr>
      <w:r>
        <w:t>Available Resources</w:t>
      </w:r>
    </w:p>
    <w:p>
      <w:pPr>
        <w:numPr>
          <w:ilvl w:val="1"/>
          <w:numId w:val="900"/>
        </w:numPr>
        <w:spacing w:before="0" w:after="0"/>
      </w:pPr>
      <w:r>
        <w:t>Arabidopsis thaliana</w:t>
      </w:r>
    </w:p>
    <w:p>
      <w:pPr>
        <w:numPr>
          <w:ilvl w:val="2"/>
          <w:numId w:val="900"/>
        </w:numPr>
        <w:spacing w:before="0" w:after="0"/>
      </w:pPr>
      <w:r>
        <w:t>Genome Features</w:t>
      </w:r>
    </w:p>
    <w:p>
      <w:pPr>
        <w:numPr>
          <w:ilvl w:val="3"/>
          <w:numId w:val="900"/>
        </w:numPr>
        <w:spacing w:before="0" w:after="0"/>
      </w:pPr>
      <w:r>
        <w:t>Chromosome Organization</w:t>
      </w:r>
    </w:p>
    <w:p>
      <w:pPr>
        <w:numPr>
          <w:ilvl w:val="3"/>
          <w:numId w:val="900"/>
        </w:numPr>
        <w:spacing w:before="0" w:after="0"/>
      </w:pPr>
      <w:r>
        <w:t>Gene Density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Research Applications</w:t>
      </w:r>
    </w:p>
    <w:p>
      <w:pPr>
        <w:numPr>
          <w:ilvl w:val="1"/>
          <w:numId w:val="900"/>
        </w:numPr>
        <w:spacing w:before="0" w:after="0"/>
      </w:pPr>
      <w:r>
        <w:t>Rice (Oryza sativa)</w:t>
      </w:r>
    </w:p>
    <w:p>
      <w:pPr>
        <w:numPr>
          <w:ilvl w:val="2"/>
          <w:numId w:val="900"/>
        </w:numPr>
        <w:spacing w:before="0" w:after="0"/>
      </w:pPr>
      <w:r>
        <w:t>Importance in Food Security</w:t>
      </w:r>
    </w:p>
    <w:p>
      <w:pPr>
        <w:numPr>
          <w:ilvl w:val="2"/>
          <w:numId w:val="900"/>
        </w:numPr>
        <w:spacing w:before="0" w:after="0"/>
      </w:pPr>
      <w:r>
        <w:t>Genomic Resources</w:t>
      </w:r>
    </w:p>
    <w:p>
      <w:pPr>
        <w:numPr>
          <w:ilvl w:val="2"/>
          <w:numId w:val="900"/>
        </w:numPr>
        <w:spacing w:before="0" w:after="0"/>
      </w:pPr>
      <w:r>
        <w:t>Monocot Model System</w:t>
      </w:r>
    </w:p>
    <w:p>
      <w:pPr>
        <w:numPr>
          <w:ilvl w:val="1"/>
          <w:numId w:val="900"/>
        </w:numPr>
        <w:spacing w:before="0" w:after="0"/>
      </w:pPr>
      <w:r>
        <w:t>Maize (Zea mays)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Model for C4 Photosynthesis</w:t>
      </w:r>
    </w:p>
    <w:p>
      <w:pPr>
        <w:numPr>
          <w:ilvl w:val="2"/>
          <w:numId w:val="900"/>
        </w:numPr>
        <w:spacing w:before="0" w:after="0"/>
      </w:pPr>
      <w:r>
        <w:t>Transposon Research</w:t>
      </w:r>
    </w:p>
    <w:p>
      <w:pPr>
        <w:numPr>
          <w:ilvl w:val="1"/>
          <w:numId w:val="900"/>
        </w:numPr>
        <w:spacing w:before="0" w:after="0"/>
      </w:pPr>
      <w:r>
        <w:t>Tobacco (Nicotiana benthamiana)</w:t>
      </w:r>
    </w:p>
    <w:p>
      <w:pPr>
        <w:numPr>
          <w:ilvl w:val="2"/>
          <w:numId w:val="900"/>
        </w:numPr>
        <w:spacing w:before="0" w:after="0"/>
      </w:pPr>
      <w:r>
        <w:t>Use in Transient Expression</w:t>
      </w:r>
    </w:p>
    <w:p>
      <w:pPr>
        <w:numPr>
          <w:ilvl w:val="2"/>
          <w:numId w:val="900"/>
        </w:numPr>
        <w:spacing w:before="0" w:after="0"/>
      </w:pPr>
      <w:r>
        <w:t>Virus-Induced Gene Silencing</w:t>
      </w:r>
    </w:p>
    <w:p>
      <w:pPr>
        <w:numPr>
          <w:ilvl w:val="2"/>
          <w:numId w:val="900"/>
        </w:numPr>
        <w:spacing w:before="0" w:after="0"/>
      </w:pPr>
      <w:r>
        <w:t>Protein Production</w:t>
      </w:r>
    </w:p>
    <w:p>
      <w:pPr>
        <w:numPr>
          <w:ilvl w:val="1"/>
          <w:numId w:val="900"/>
        </w:numPr>
        <w:spacing w:before="0" w:after="0"/>
      </w:pPr>
      <w:r>
        <w:t>Moss (Physcomitrella patens)</w:t>
      </w:r>
    </w:p>
    <w:p>
      <w:pPr>
        <w:numPr>
          <w:ilvl w:val="2"/>
          <w:numId w:val="900"/>
        </w:numPr>
        <w:spacing w:before="0" w:after="0"/>
      </w:pPr>
      <w:r>
        <w:t>Model for Non-Seed Plants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2"/>
          <w:numId w:val="900"/>
        </w:numPr>
        <w:spacing w:before="0" w:after="0"/>
      </w:pPr>
      <w:r>
        <w:t>Evolutionary Studies</w:t>
      </w:r>
    </w:p>
    <w:p>
      <w:pPr>
        <w:numPr>
          <w:ilvl w:val="1"/>
          <w:numId w:val="900"/>
        </w:numPr>
        <w:spacing w:before="0" w:after="0"/>
      </w:pPr>
      <w:r>
        <w:t>Algae (Chlamydomonas reinhardtii)</w:t>
      </w:r>
    </w:p>
    <w:p>
      <w:pPr>
        <w:numPr>
          <w:ilvl w:val="2"/>
          <w:numId w:val="900"/>
        </w:numPr>
        <w:spacing w:before="0" w:after="0"/>
      </w:pPr>
      <w:r>
        <w:t>Model for Photosynthesis</w:t>
      </w:r>
    </w:p>
    <w:p>
      <w:pPr>
        <w:numPr>
          <w:ilvl w:val="2"/>
          <w:numId w:val="900"/>
        </w:numPr>
        <w:spacing w:before="0" w:after="0"/>
      </w:pPr>
      <w:r>
        <w:t>Organelle Genetics</w:t>
      </w:r>
    </w:p>
    <w:p>
      <w:pPr>
        <w:numPr>
          <w:ilvl w:val="2"/>
          <w:numId w:val="900"/>
        </w:numPr>
        <w:spacing w:before="0" w:after="0"/>
      </w:pPr>
      <w:r>
        <w:t>Flagellar Biology</w:t>
      </w:r>
    </w:p>
    <w:p>
      <w:pPr>
        <w:pStyle w:val="Heading1"/>
      </w:pPr>
      <w:r>
        <w:t>The Plant Genome: Organization and Dynamics</w:t>
      </w:r>
    </w:p>
    <w:p>
      <w:pPr>
        <w:numPr>
          <w:ilvl w:val="0"/>
          <w:numId w:val="900"/>
        </w:numPr>
        <w:spacing w:before="0" w:after="0"/>
      </w:pPr>
      <w:r>
        <w:t>Nuclear Genome</w:t>
      </w:r>
    </w:p>
    <w:p>
      <w:pPr>
        <w:numPr>
          <w:ilvl w:val="1"/>
          <w:numId w:val="900"/>
        </w:numPr>
        <w:spacing w:before="0" w:after="0"/>
      </w:pPr>
      <w:r>
        <w:t>Chromosome Structure and Organization</w:t>
      </w:r>
    </w:p>
    <w:p>
      <w:pPr>
        <w:numPr>
          <w:ilvl w:val="2"/>
          <w:numId w:val="900"/>
        </w:numPr>
        <w:spacing w:before="0" w:after="0"/>
      </w:pPr>
      <w:r>
        <w:t>Chromosome Number and Size</w:t>
      </w:r>
    </w:p>
    <w:p>
      <w:pPr>
        <w:numPr>
          <w:ilvl w:val="2"/>
          <w:numId w:val="900"/>
        </w:numPr>
        <w:spacing w:before="0" w:after="0"/>
      </w:pPr>
      <w:r>
        <w:t>Karyotype Analysis</w:t>
      </w:r>
    </w:p>
    <w:p>
      <w:pPr>
        <w:numPr>
          <w:ilvl w:val="2"/>
          <w:numId w:val="900"/>
        </w:numPr>
        <w:spacing w:before="0" w:after="0"/>
      </w:pPr>
      <w:r>
        <w:t>Centromeres and Telomeres</w:t>
      </w:r>
    </w:p>
    <w:p>
      <w:pPr>
        <w:numPr>
          <w:ilvl w:val="3"/>
          <w:numId w:val="900"/>
        </w:numPr>
        <w:spacing w:before="0" w:after="0"/>
      </w:pPr>
      <w:r>
        <w:t>Centromere Structure</w:t>
      </w:r>
    </w:p>
    <w:p>
      <w:pPr>
        <w:numPr>
          <w:ilvl w:val="3"/>
          <w:numId w:val="900"/>
        </w:numPr>
        <w:spacing w:before="0" w:after="0"/>
      </w:pPr>
      <w:r>
        <w:t>Telomere Maintenance</w:t>
      </w:r>
    </w:p>
    <w:p>
      <w:pPr>
        <w:numPr>
          <w:ilvl w:val="2"/>
          <w:numId w:val="900"/>
        </w:numPr>
        <w:spacing w:before="0" w:after="0"/>
      </w:pPr>
      <w:r>
        <w:t>Chromosome Banding and Staining</w:t>
      </w:r>
    </w:p>
    <w:p>
      <w:pPr>
        <w:numPr>
          <w:ilvl w:val="1"/>
          <w:numId w:val="900"/>
        </w:numPr>
        <w:spacing w:before="0" w:after="0"/>
      </w:pPr>
      <w:r>
        <w:t>Gene Structure and Organization</w:t>
      </w:r>
    </w:p>
    <w:p>
      <w:pPr>
        <w:numPr>
          <w:ilvl w:val="2"/>
          <w:numId w:val="900"/>
        </w:numPr>
        <w:spacing w:before="0" w:after="0"/>
      </w:pPr>
      <w:r>
        <w:t>Gene Architecture</w:t>
      </w:r>
    </w:p>
    <w:p>
      <w:pPr>
        <w:numPr>
          <w:ilvl w:val="3"/>
          <w:numId w:val="900"/>
        </w:numPr>
        <w:spacing w:before="0" w:after="0"/>
      </w:pPr>
      <w:r>
        <w:t>Exons and Introns</w:t>
      </w:r>
    </w:p>
    <w:p>
      <w:pPr>
        <w:numPr>
          <w:ilvl w:val="3"/>
          <w:numId w:val="900"/>
        </w:numPr>
        <w:spacing w:before="0" w:after="0"/>
      </w:pPr>
      <w:r>
        <w:t>Untranslated Regions</w:t>
      </w:r>
    </w:p>
    <w:p>
      <w:pPr>
        <w:numPr>
          <w:ilvl w:val="3"/>
          <w:numId w:val="900"/>
        </w:numPr>
        <w:spacing w:before="0" w:after="0"/>
      </w:pPr>
      <w:r>
        <w:t>Regulatory Sequences</w:t>
      </w:r>
    </w:p>
    <w:p>
      <w:pPr>
        <w:numPr>
          <w:ilvl w:val="2"/>
          <w:numId w:val="900"/>
        </w:numPr>
        <w:spacing w:before="0" w:after="0"/>
      </w:pPr>
      <w:r>
        <w:t>Gene Density and Distribution</w:t>
      </w:r>
    </w:p>
    <w:p>
      <w:pPr>
        <w:numPr>
          <w:ilvl w:val="2"/>
          <w:numId w:val="900"/>
        </w:numPr>
        <w:spacing w:before="0" w:after="0"/>
      </w:pPr>
      <w:r>
        <w:t>Gene Clusters and Families</w:t>
      </w:r>
    </w:p>
    <w:p>
      <w:pPr>
        <w:numPr>
          <w:ilvl w:val="3"/>
          <w:numId w:val="900"/>
        </w:numPr>
        <w:spacing w:before="0" w:after="0"/>
      </w:pPr>
      <w:r>
        <w:t>Tandem Gene Arrays</w:t>
      </w:r>
    </w:p>
    <w:p>
      <w:pPr>
        <w:numPr>
          <w:ilvl w:val="3"/>
          <w:numId w:val="900"/>
        </w:numPr>
        <w:spacing w:before="0" w:after="0"/>
      </w:pPr>
      <w:r>
        <w:t>Dispersed Gene Families</w:t>
      </w:r>
    </w:p>
    <w:p>
      <w:pPr>
        <w:numPr>
          <w:ilvl w:val="2"/>
          <w:numId w:val="900"/>
        </w:numPr>
        <w:spacing w:before="0" w:after="0"/>
      </w:pPr>
      <w:r>
        <w:t>Pseudogenes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Evolutionary Significance</w:t>
      </w:r>
    </w:p>
    <w:p>
      <w:pPr>
        <w:numPr>
          <w:ilvl w:val="1"/>
          <w:numId w:val="900"/>
        </w:numPr>
        <w:spacing w:before="0" w:after="0"/>
      </w:pPr>
      <w:r>
        <w:t>Repetitive DNA Sequences</w:t>
      </w:r>
    </w:p>
    <w:p>
      <w:pPr>
        <w:numPr>
          <w:ilvl w:val="2"/>
          <w:numId w:val="900"/>
        </w:numPr>
        <w:spacing w:before="0" w:after="0"/>
      </w:pPr>
      <w:r>
        <w:t>Tandem Repeats</w:t>
      </w:r>
    </w:p>
    <w:p>
      <w:pPr>
        <w:numPr>
          <w:ilvl w:val="3"/>
          <w:numId w:val="900"/>
        </w:numPr>
        <w:spacing w:before="0" w:after="0"/>
      </w:pPr>
      <w:r>
        <w:t>Satellite DNA</w:t>
      </w:r>
    </w:p>
    <w:p>
      <w:pPr>
        <w:numPr>
          <w:ilvl w:val="3"/>
          <w:numId w:val="900"/>
        </w:numPr>
        <w:spacing w:before="0" w:after="0"/>
      </w:pPr>
      <w:r>
        <w:t>Ribosomal RNA Genes</w:t>
      </w:r>
    </w:p>
    <w:p>
      <w:pPr>
        <w:numPr>
          <w:ilvl w:val="2"/>
          <w:numId w:val="900"/>
        </w:numPr>
        <w:spacing w:before="0" w:after="0"/>
      </w:pPr>
      <w:r>
        <w:t>Interspersed Repeats</w:t>
      </w:r>
    </w:p>
    <w:p>
      <w:pPr>
        <w:numPr>
          <w:ilvl w:val="2"/>
          <w:numId w:val="900"/>
        </w:numPr>
        <w:spacing w:before="0" w:after="0"/>
      </w:pPr>
      <w:r>
        <w:t>Minisatellites and Microsatellites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Genetic Markers</w:t>
      </w:r>
    </w:p>
    <w:p>
      <w:pPr>
        <w:numPr>
          <w:ilvl w:val="1"/>
          <w:numId w:val="900"/>
        </w:numPr>
        <w:spacing w:before="0" w:after="0"/>
      </w:pPr>
      <w:r>
        <w:t>Transposable Elements</w:t>
      </w:r>
    </w:p>
    <w:p>
      <w:pPr>
        <w:numPr>
          <w:ilvl w:val="2"/>
          <w:numId w:val="900"/>
        </w:numPr>
        <w:spacing w:before="0" w:after="0"/>
      </w:pPr>
      <w:r>
        <w:t>Classification and Mechanisms</w:t>
      </w:r>
    </w:p>
    <w:p>
      <w:pPr>
        <w:numPr>
          <w:ilvl w:val="2"/>
          <w:numId w:val="900"/>
        </w:numPr>
        <w:spacing w:before="0" w:after="0"/>
      </w:pPr>
      <w:r>
        <w:t>Class I: Retrotransposons</w:t>
      </w:r>
    </w:p>
    <w:p>
      <w:pPr>
        <w:numPr>
          <w:ilvl w:val="3"/>
          <w:numId w:val="900"/>
        </w:numPr>
        <w:spacing w:before="0" w:after="0"/>
      </w:pPr>
      <w:r>
        <w:t>LTR Retrotransposons</w:t>
      </w:r>
    </w:p>
    <w:p>
      <w:pPr>
        <w:numPr>
          <w:ilvl w:val="4"/>
          <w:numId w:val="900"/>
        </w:numPr>
        <w:spacing w:before="0" w:after="0"/>
      </w:pPr>
      <w:r>
        <w:t>Structure and Mechanism</w:t>
      </w:r>
    </w:p>
    <w:p>
      <w:pPr>
        <w:numPr>
          <w:ilvl w:val="4"/>
          <w:numId w:val="900"/>
        </w:numPr>
        <w:spacing w:before="0" w:after="0"/>
      </w:pPr>
      <w:r>
        <w:t>Examples in Plants</w:t>
      </w:r>
    </w:p>
    <w:p>
      <w:pPr>
        <w:numPr>
          <w:ilvl w:val="3"/>
          <w:numId w:val="900"/>
        </w:numPr>
        <w:spacing w:before="0" w:after="0"/>
      </w:pPr>
      <w:r>
        <w:t>Non-LTR Retrotransposons</w:t>
      </w:r>
    </w:p>
    <w:p>
      <w:pPr>
        <w:numPr>
          <w:ilvl w:val="4"/>
          <w:numId w:val="900"/>
        </w:numPr>
        <w:spacing w:before="0" w:after="0"/>
      </w:pPr>
      <w:r>
        <w:t>LINE Elements</w:t>
      </w:r>
    </w:p>
    <w:p>
      <w:pPr>
        <w:numPr>
          <w:ilvl w:val="4"/>
          <w:numId w:val="900"/>
        </w:numPr>
        <w:spacing w:before="0" w:after="0"/>
      </w:pPr>
      <w:r>
        <w:t>SINE Elements</w:t>
      </w:r>
    </w:p>
    <w:p>
      <w:pPr>
        <w:numPr>
          <w:ilvl w:val="2"/>
          <w:numId w:val="900"/>
        </w:numPr>
        <w:spacing w:before="0" w:after="0"/>
      </w:pPr>
      <w:r>
        <w:t>Class II: DNA Transposons</w:t>
      </w:r>
    </w:p>
    <w:p>
      <w:pPr>
        <w:numPr>
          <w:ilvl w:val="3"/>
          <w:numId w:val="900"/>
        </w:numPr>
        <w:spacing w:before="0" w:after="0"/>
      </w:pPr>
      <w:r>
        <w:t>Cut-and-Paste Mechanism</w:t>
      </w:r>
    </w:p>
    <w:p>
      <w:pPr>
        <w:numPr>
          <w:ilvl w:val="3"/>
          <w:numId w:val="900"/>
        </w:numPr>
        <w:spacing w:before="0" w:after="0"/>
      </w:pPr>
      <w:r>
        <w:t>Autonomous Elements</w:t>
      </w:r>
    </w:p>
    <w:p>
      <w:pPr>
        <w:numPr>
          <w:ilvl w:val="3"/>
          <w:numId w:val="900"/>
        </w:numPr>
        <w:spacing w:before="0" w:after="0"/>
      </w:pPr>
      <w:r>
        <w:t>Non-Autonomous Elements</w:t>
      </w:r>
    </w:p>
    <w:p>
      <w:pPr>
        <w:numPr>
          <w:ilvl w:val="2"/>
          <w:numId w:val="900"/>
        </w:numPr>
        <w:spacing w:before="0" w:after="0"/>
      </w:pPr>
      <w:r>
        <w:t>Impact on Genome Evolution</w:t>
      </w:r>
    </w:p>
    <w:p>
      <w:pPr>
        <w:numPr>
          <w:ilvl w:val="3"/>
          <w:numId w:val="900"/>
        </w:numPr>
        <w:spacing w:before="0" w:after="0"/>
      </w:pPr>
      <w:r>
        <w:t>Genome Size Variation</w:t>
      </w:r>
    </w:p>
    <w:p>
      <w:pPr>
        <w:numPr>
          <w:ilvl w:val="3"/>
          <w:numId w:val="900"/>
        </w:numPr>
        <w:spacing w:before="0" w:after="0"/>
      </w:pPr>
      <w:r>
        <w:t>Gene Disruption</w:t>
      </w:r>
    </w:p>
    <w:p>
      <w:pPr>
        <w:numPr>
          <w:ilvl w:val="3"/>
          <w:numId w:val="900"/>
        </w:numPr>
        <w:spacing w:before="0" w:after="0"/>
      </w:pPr>
      <w:r>
        <w:t>Regulatory Evolution</w:t>
      </w:r>
    </w:p>
    <w:p>
      <w:pPr>
        <w:numPr>
          <w:ilvl w:val="0"/>
          <w:numId w:val="900"/>
        </w:numPr>
        <w:spacing w:before="0" w:after="0"/>
      </w:pPr>
      <w:r>
        <w:t>Organellar Genomes</w:t>
      </w:r>
    </w:p>
    <w:p>
      <w:pPr>
        <w:numPr>
          <w:ilvl w:val="1"/>
          <w:numId w:val="900"/>
        </w:numPr>
        <w:spacing w:before="0" w:after="0"/>
      </w:pPr>
      <w:r>
        <w:t>Chloroplast Genome (Plastome)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Quadripartite Structure</w:t>
      </w:r>
    </w:p>
    <w:p>
      <w:pPr>
        <w:numPr>
          <w:ilvl w:val="3"/>
          <w:numId w:val="900"/>
        </w:numPr>
        <w:spacing w:before="0" w:after="0"/>
      </w:pPr>
      <w:r>
        <w:t>Large Single Copy Region</w:t>
      </w:r>
    </w:p>
    <w:p>
      <w:pPr>
        <w:numPr>
          <w:ilvl w:val="3"/>
          <w:numId w:val="900"/>
        </w:numPr>
        <w:spacing w:before="0" w:after="0"/>
      </w:pPr>
      <w:r>
        <w:t>Small Single Copy Region</w:t>
      </w:r>
    </w:p>
    <w:p>
      <w:pPr>
        <w:numPr>
          <w:ilvl w:val="3"/>
          <w:numId w:val="900"/>
        </w:numPr>
        <w:spacing w:before="0" w:after="0"/>
      </w:pPr>
      <w:r>
        <w:t>Inverted Repeat Regions</w:t>
      </w:r>
    </w:p>
    <w:p>
      <w:pPr>
        <w:numPr>
          <w:ilvl w:val="2"/>
          <w:numId w:val="900"/>
        </w:numPr>
        <w:spacing w:before="0" w:after="0"/>
      </w:pPr>
      <w:r>
        <w:t>Gene Content and Function</w:t>
      </w:r>
    </w:p>
    <w:p>
      <w:pPr>
        <w:numPr>
          <w:ilvl w:val="3"/>
          <w:numId w:val="900"/>
        </w:numPr>
        <w:spacing w:before="0" w:after="0"/>
      </w:pPr>
      <w:r>
        <w:t>Photosynthesis Genes</w:t>
      </w:r>
    </w:p>
    <w:p>
      <w:pPr>
        <w:numPr>
          <w:ilvl w:val="3"/>
          <w:numId w:val="900"/>
        </w:numPr>
        <w:spacing w:before="0" w:after="0"/>
      </w:pPr>
      <w:r>
        <w:t>Ribosomal Genes</w:t>
      </w:r>
    </w:p>
    <w:p>
      <w:pPr>
        <w:numPr>
          <w:ilvl w:val="3"/>
          <w:numId w:val="900"/>
        </w:numPr>
        <w:spacing w:before="0" w:after="0"/>
      </w:pPr>
      <w:r>
        <w:t>Transfer RNA Genes</w:t>
      </w:r>
    </w:p>
    <w:p>
      <w:pPr>
        <w:numPr>
          <w:ilvl w:val="2"/>
          <w:numId w:val="900"/>
        </w:numPr>
        <w:spacing w:before="0" w:after="0"/>
      </w:pPr>
      <w:r>
        <w:t>Inheritance Patterns</w:t>
      </w:r>
    </w:p>
    <w:p>
      <w:pPr>
        <w:numPr>
          <w:ilvl w:val="3"/>
          <w:numId w:val="900"/>
        </w:numPr>
        <w:spacing w:before="0" w:after="0"/>
      </w:pPr>
      <w:r>
        <w:t>Maternal Inheritance</w:t>
      </w:r>
    </w:p>
    <w:p>
      <w:pPr>
        <w:numPr>
          <w:ilvl w:val="3"/>
          <w:numId w:val="900"/>
        </w:numPr>
        <w:spacing w:before="0" w:after="0"/>
      </w:pPr>
      <w:r>
        <w:t>Biparental Inheritance</w:t>
      </w:r>
    </w:p>
    <w:p>
      <w:pPr>
        <w:numPr>
          <w:ilvl w:val="2"/>
          <w:numId w:val="900"/>
        </w:numPr>
        <w:spacing w:before="0" w:after="0"/>
      </w:pPr>
      <w:r>
        <w:t>RNA Editing</w:t>
      </w:r>
    </w:p>
    <w:p>
      <w:pPr>
        <w:numPr>
          <w:ilvl w:val="3"/>
          <w:numId w:val="900"/>
        </w:numPr>
        <w:spacing w:before="0" w:after="0"/>
      </w:pPr>
      <w:r>
        <w:t>C-to-U Editing</w:t>
      </w:r>
    </w:p>
    <w:p>
      <w:pPr>
        <w:numPr>
          <w:ilvl w:val="3"/>
          <w:numId w:val="900"/>
        </w:numPr>
        <w:spacing w:before="0" w:after="0"/>
      </w:pPr>
      <w:r>
        <w:t>Editing Sites</w:t>
      </w:r>
    </w:p>
    <w:p>
      <w:pPr>
        <w:numPr>
          <w:ilvl w:val="1"/>
          <w:numId w:val="900"/>
        </w:numPr>
        <w:spacing w:before="0" w:after="0"/>
      </w:pPr>
      <w:r>
        <w:t>Mitochondrial Genome (Chondriome)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Variable Structure</w:t>
      </w:r>
    </w:p>
    <w:p>
      <w:pPr>
        <w:numPr>
          <w:ilvl w:val="3"/>
          <w:numId w:val="900"/>
        </w:numPr>
        <w:spacing w:before="0" w:after="0"/>
      </w:pPr>
      <w:r>
        <w:t>Gene Content</w:t>
      </w:r>
    </w:p>
    <w:p>
      <w:pPr>
        <w:numPr>
          <w:ilvl w:val="2"/>
          <w:numId w:val="900"/>
        </w:numPr>
        <w:spacing w:before="0" w:after="0"/>
      </w:pPr>
      <w:r>
        <w:t>Recombination and Rearrangement</w:t>
      </w:r>
    </w:p>
    <w:p>
      <w:pPr>
        <w:numPr>
          <w:ilvl w:val="3"/>
          <w:numId w:val="900"/>
        </w:numPr>
        <w:spacing w:before="0" w:after="0"/>
      </w:pPr>
      <w:r>
        <w:t>Repeat-Mediated Recombination</w:t>
      </w:r>
    </w:p>
    <w:p>
      <w:pPr>
        <w:numPr>
          <w:ilvl w:val="3"/>
          <w:numId w:val="900"/>
        </w:numPr>
        <w:spacing w:before="0" w:after="0"/>
      </w:pPr>
      <w:r>
        <w:t>Genome Plasticity</w:t>
      </w:r>
    </w:p>
    <w:p>
      <w:pPr>
        <w:numPr>
          <w:ilvl w:val="2"/>
          <w:numId w:val="900"/>
        </w:numPr>
        <w:spacing w:before="0" w:after="0"/>
      </w:pPr>
      <w:r>
        <w:t>RNA Editing</w:t>
      </w:r>
    </w:p>
    <w:p>
      <w:pPr>
        <w:numPr>
          <w:ilvl w:val="3"/>
          <w:numId w:val="900"/>
        </w:numPr>
        <w:spacing w:before="0" w:after="0"/>
      </w:pPr>
      <w:r>
        <w:t>Extensive C-to-U Editing</w:t>
      </w:r>
    </w:p>
    <w:p>
      <w:pPr>
        <w:numPr>
          <w:ilvl w:val="3"/>
          <w:numId w:val="900"/>
        </w:numPr>
        <w:spacing w:before="0" w:after="0"/>
      </w:pPr>
      <w:r>
        <w:t>Trans-Splicing</w:t>
      </w:r>
    </w:p>
    <w:p>
      <w:pPr>
        <w:numPr>
          <w:ilvl w:val="1"/>
          <w:numId w:val="900"/>
        </w:numPr>
        <w:spacing w:before="0" w:after="0"/>
      </w:pPr>
      <w:r>
        <w:t>Endosymbiotic Theory and Gene Transfer</w:t>
      </w:r>
    </w:p>
    <w:p>
      <w:pPr>
        <w:numPr>
          <w:ilvl w:val="2"/>
          <w:numId w:val="900"/>
        </w:numPr>
        <w:spacing w:before="0" w:after="0"/>
      </w:pPr>
      <w:r>
        <w:t>Evidence for Endosymbiosis</w:t>
      </w:r>
    </w:p>
    <w:p>
      <w:pPr>
        <w:numPr>
          <w:ilvl w:val="3"/>
          <w:numId w:val="900"/>
        </w:numPr>
        <w:spacing w:before="0" w:after="0"/>
      </w:pPr>
      <w:r>
        <w:t>Phylogenetic Evidence</w:t>
      </w:r>
    </w:p>
    <w:p>
      <w:pPr>
        <w:numPr>
          <w:ilvl w:val="3"/>
          <w:numId w:val="900"/>
        </w:numPr>
        <w:spacing w:before="0" w:after="0"/>
      </w:pPr>
      <w:r>
        <w:t>Biochemical Similarities</w:t>
      </w:r>
    </w:p>
    <w:p>
      <w:pPr>
        <w:numPr>
          <w:ilvl w:val="2"/>
          <w:numId w:val="900"/>
        </w:numPr>
        <w:spacing w:before="0" w:after="0"/>
      </w:pPr>
      <w:r>
        <w:t>Gene Transfer to Nucleus</w:t>
      </w:r>
    </w:p>
    <w:p>
      <w:pPr>
        <w:numPr>
          <w:ilvl w:val="3"/>
          <w:numId w:val="900"/>
        </w:numPr>
        <w:spacing w:before="0" w:after="0"/>
      </w:pPr>
      <w:r>
        <w:t>Mechanisms of Transfer</w:t>
      </w:r>
    </w:p>
    <w:p>
      <w:pPr>
        <w:numPr>
          <w:ilvl w:val="3"/>
          <w:numId w:val="900"/>
        </w:numPr>
        <w:spacing w:before="0" w:after="0"/>
      </w:pPr>
      <w:r>
        <w:t>Functional Relocation</w:t>
      </w:r>
    </w:p>
    <w:p>
      <w:pPr>
        <w:numPr>
          <w:ilvl w:val="2"/>
          <w:numId w:val="900"/>
        </w:numPr>
        <w:spacing w:before="0" w:after="0"/>
      </w:pPr>
      <w:r>
        <w:t>Functional Integration</w:t>
      </w:r>
    </w:p>
    <w:p>
      <w:pPr>
        <w:numPr>
          <w:ilvl w:val="3"/>
          <w:numId w:val="900"/>
        </w:numPr>
        <w:spacing w:before="0" w:after="0"/>
      </w:pPr>
      <w:r>
        <w:t>Protein Import Systems</w:t>
      </w:r>
    </w:p>
    <w:p>
      <w:pPr>
        <w:numPr>
          <w:ilvl w:val="3"/>
          <w:numId w:val="900"/>
        </w:numPr>
        <w:spacing w:before="0" w:after="0"/>
      </w:pPr>
      <w:r>
        <w:t>Coordinated Gene Expression</w:t>
      </w:r>
    </w:p>
    <w:p>
      <w:pPr>
        <w:numPr>
          <w:ilvl w:val="0"/>
          <w:numId w:val="900"/>
        </w:numPr>
        <w:spacing w:before="0" w:after="0"/>
      </w:pPr>
      <w:r>
        <w:t>Epigenetics and Chromatin Regulation</w:t>
      </w:r>
    </w:p>
    <w:p>
      <w:pPr>
        <w:numPr>
          <w:ilvl w:val="1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Cytosine Methylation Patterns</w:t>
      </w:r>
    </w:p>
    <w:p>
      <w:pPr>
        <w:numPr>
          <w:ilvl w:val="3"/>
          <w:numId w:val="900"/>
        </w:numPr>
        <w:spacing w:before="0" w:after="0"/>
      </w:pPr>
      <w:r>
        <w:t>CG Methylation</w:t>
      </w:r>
    </w:p>
    <w:p>
      <w:pPr>
        <w:numPr>
          <w:ilvl w:val="3"/>
          <w:numId w:val="900"/>
        </w:numPr>
        <w:spacing w:before="0" w:after="0"/>
      </w:pPr>
      <w:r>
        <w:t>CHG Methylation</w:t>
      </w:r>
    </w:p>
    <w:p>
      <w:pPr>
        <w:numPr>
          <w:ilvl w:val="3"/>
          <w:numId w:val="900"/>
        </w:numPr>
        <w:spacing w:before="0" w:after="0"/>
      </w:pPr>
      <w:r>
        <w:t>CHH Methylation</w:t>
      </w:r>
    </w:p>
    <w:p>
      <w:pPr>
        <w:numPr>
          <w:ilvl w:val="2"/>
          <w:numId w:val="900"/>
        </w:numPr>
        <w:spacing w:before="0" w:after="0"/>
      </w:pPr>
      <w:r>
        <w:t>Methylation Machinery</w:t>
      </w:r>
    </w:p>
    <w:p>
      <w:pPr>
        <w:numPr>
          <w:ilvl w:val="3"/>
          <w:numId w:val="900"/>
        </w:numPr>
        <w:spacing w:before="0" w:after="0"/>
      </w:pPr>
      <w:r>
        <w:t>DNA Methyltransferases</w:t>
      </w:r>
    </w:p>
    <w:p>
      <w:pPr>
        <w:numPr>
          <w:ilvl w:val="3"/>
          <w:numId w:val="900"/>
        </w:numPr>
        <w:spacing w:before="0" w:after="0"/>
      </w:pPr>
      <w:r>
        <w:t>Demethylases</w:t>
      </w:r>
    </w:p>
    <w:p>
      <w:pPr>
        <w:numPr>
          <w:ilvl w:val="2"/>
          <w:numId w:val="900"/>
        </w:numPr>
        <w:spacing w:before="0" w:after="0"/>
      </w:pPr>
      <w:r>
        <w:t>Role in Gene Silencing</w:t>
      </w:r>
    </w:p>
    <w:p>
      <w:pPr>
        <w:numPr>
          <w:ilvl w:val="3"/>
          <w:numId w:val="900"/>
        </w:numPr>
        <w:spacing w:before="0" w:after="0"/>
      </w:pPr>
      <w:r>
        <w:t>Promoter Methylation</w:t>
      </w:r>
    </w:p>
    <w:p>
      <w:pPr>
        <w:numPr>
          <w:ilvl w:val="3"/>
          <w:numId w:val="900"/>
        </w:numPr>
        <w:spacing w:before="0" w:after="0"/>
      </w:pPr>
      <w:r>
        <w:t>Transposon Silencing</w:t>
      </w:r>
    </w:p>
    <w:p>
      <w:pPr>
        <w:numPr>
          <w:ilvl w:val="1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Histone Acetyltransferases</w:t>
      </w:r>
    </w:p>
    <w:p>
      <w:pPr>
        <w:numPr>
          <w:ilvl w:val="3"/>
          <w:numId w:val="900"/>
        </w:numPr>
        <w:spacing w:before="0" w:after="0"/>
      </w:pPr>
      <w:r>
        <w:t>Histone Deacetylases</w:t>
      </w:r>
    </w:p>
    <w:p>
      <w:pPr>
        <w:numPr>
          <w:ilvl w:val="3"/>
          <w:numId w:val="900"/>
        </w:numPr>
        <w:spacing w:before="0" w:after="0"/>
      </w:pPr>
      <w:r>
        <w:t>Effects on Chromatin Structure</w:t>
      </w:r>
    </w:p>
    <w:p>
      <w:pPr>
        <w:numPr>
          <w:ilvl w:val="2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Histone Methyltransferases</w:t>
      </w:r>
    </w:p>
    <w:p>
      <w:pPr>
        <w:numPr>
          <w:ilvl w:val="3"/>
          <w:numId w:val="900"/>
        </w:numPr>
        <w:spacing w:before="0" w:after="0"/>
      </w:pPr>
      <w:r>
        <w:t>Histone Demethylases</w:t>
      </w:r>
    </w:p>
    <w:p>
      <w:pPr>
        <w:numPr>
          <w:ilvl w:val="3"/>
          <w:numId w:val="900"/>
        </w:numPr>
        <w:spacing w:before="0" w:after="0"/>
      </w:pPr>
      <w:r>
        <w:t>Effects on Gene Expression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Cell Cycle Regulation</w:t>
      </w:r>
    </w:p>
    <w:p>
      <w:pPr>
        <w:numPr>
          <w:ilvl w:val="3"/>
          <w:numId w:val="900"/>
        </w:numPr>
        <w:spacing w:before="0" w:after="0"/>
      </w:pPr>
      <w:r>
        <w:t>Stress Response</w:t>
      </w:r>
    </w:p>
    <w:p>
      <w:pPr>
        <w:numPr>
          <w:ilvl w:val="2"/>
          <w:numId w:val="900"/>
        </w:numPr>
        <w:spacing w:before="0" w:after="0"/>
      </w:pPr>
      <w:r>
        <w:t>Other Modifications</w:t>
      </w:r>
    </w:p>
    <w:p>
      <w:pPr>
        <w:numPr>
          <w:ilvl w:val="3"/>
          <w:numId w:val="900"/>
        </w:numPr>
        <w:spacing w:before="0" w:after="0"/>
      </w:pPr>
      <w:r>
        <w:t>Ubiquitination</w:t>
      </w:r>
    </w:p>
    <w:p>
      <w:pPr>
        <w:numPr>
          <w:ilvl w:val="3"/>
          <w:numId w:val="900"/>
        </w:numPr>
        <w:spacing w:before="0" w:after="0"/>
      </w:pPr>
      <w:r>
        <w:t>SUMOylation</w:t>
      </w:r>
    </w:p>
    <w:p>
      <w:pPr>
        <w:numPr>
          <w:ilvl w:val="1"/>
          <w:numId w:val="900"/>
        </w:numPr>
        <w:spacing w:before="0" w:after="0"/>
      </w:pPr>
      <w:r>
        <w:t>Chromatin Remodeling</w:t>
      </w:r>
    </w:p>
    <w:p>
      <w:pPr>
        <w:numPr>
          <w:ilvl w:val="2"/>
          <w:numId w:val="900"/>
        </w:numPr>
        <w:spacing w:before="0" w:after="0"/>
      </w:pPr>
      <w:r>
        <w:t>ATP-Dependent Complexes</w:t>
      </w:r>
    </w:p>
    <w:p>
      <w:pPr>
        <w:numPr>
          <w:ilvl w:val="3"/>
          <w:numId w:val="900"/>
        </w:numPr>
        <w:spacing w:before="0" w:after="0"/>
      </w:pPr>
      <w:r>
        <w:t>SWI/SNF Complexes</w:t>
      </w:r>
    </w:p>
    <w:p>
      <w:pPr>
        <w:numPr>
          <w:ilvl w:val="3"/>
          <w:numId w:val="900"/>
        </w:numPr>
        <w:spacing w:before="0" w:after="0"/>
      </w:pPr>
      <w:r>
        <w:t>ISWI Complexes</w:t>
      </w:r>
    </w:p>
    <w:p>
      <w:pPr>
        <w:numPr>
          <w:ilvl w:val="2"/>
          <w:numId w:val="900"/>
        </w:numPr>
        <w:spacing w:before="0" w:after="0"/>
      </w:pPr>
      <w:r>
        <w:t>Nucleosome Positioning</w:t>
      </w:r>
    </w:p>
    <w:p>
      <w:pPr>
        <w:numPr>
          <w:ilvl w:val="2"/>
          <w:numId w:val="900"/>
        </w:numPr>
        <w:spacing w:before="0" w:after="0"/>
      </w:pPr>
      <w:r>
        <w:t>Chromatin Accessibility</w:t>
      </w:r>
    </w:p>
    <w:p>
      <w:pPr>
        <w:numPr>
          <w:ilvl w:val="1"/>
          <w:numId w:val="900"/>
        </w:numPr>
        <w:spacing w:before="0" w:after="0"/>
      </w:pPr>
      <w:r>
        <w:t>Epigenetic Inheritance</w:t>
      </w:r>
    </w:p>
    <w:p>
      <w:pPr>
        <w:numPr>
          <w:ilvl w:val="2"/>
          <w:numId w:val="900"/>
        </w:numPr>
        <w:spacing w:before="0" w:after="0"/>
      </w:pPr>
      <w:r>
        <w:t>Transgenerational Inheritance</w:t>
      </w:r>
    </w:p>
    <w:p>
      <w:pPr>
        <w:numPr>
          <w:ilvl w:val="2"/>
          <w:numId w:val="900"/>
        </w:numPr>
        <w:spacing w:before="0" w:after="0"/>
      </w:pPr>
      <w:r>
        <w:t>Epigenetic Memory</w:t>
      </w:r>
    </w:p>
    <w:p>
      <w:pPr>
        <w:numPr>
          <w:ilvl w:val="2"/>
          <w:numId w:val="900"/>
        </w:numPr>
        <w:spacing w:before="0" w:after="0"/>
      </w:pPr>
      <w:r>
        <w:t>Environmental Epigenetics</w:t>
      </w:r>
    </w:p>
    <w:p>
      <w:pPr>
        <w:pStyle w:val="Heading1"/>
      </w:pPr>
      <w:r>
        <w:t>Gene Expression and Its Regulation</w:t>
      </w:r>
    </w:p>
    <w:p>
      <w:pPr>
        <w:numPr>
          <w:ilvl w:val="0"/>
          <w:numId w:val="900"/>
        </w:numPr>
        <w:spacing w:before="0" w:after="0"/>
      </w:pPr>
      <w:r>
        <w:t>Transcription</w:t>
      </w:r>
    </w:p>
    <w:p>
      <w:pPr>
        <w:numPr>
          <w:ilvl w:val="1"/>
          <w:numId w:val="900"/>
        </w:numPr>
        <w:spacing w:before="0" w:after="0"/>
      </w:pPr>
      <w:r>
        <w:t>RNA Polymerases in Plants</w:t>
      </w:r>
    </w:p>
    <w:p>
      <w:pPr>
        <w:numPr>
          <w:ilvl w:val="2"/>
          <w:numId w:val="900"/>
        </w:numPr>
        <w:spacing w:before="0" w:after="0"/>
      </w:pPr>
      <w:r>
        <w:t>RNA Polymerase I</w:t>
      </w:r>
    </w:p>
    <w:p>
      <w:pPr>
        <w:numPr>
          <w:ilvl w:val="3"/>
          <w:numId w:val="900"/>
        </w:numPr>
        <w:spacing w:before="0" w:after="0"/>
      </w:pPr>
      <w:r>
        <w:t>rRNA Transcription</w:t>
      </w:r>
    </w:p>
    <w:p>
      <w:pPr>
        <w:numPr>
          <w:ilvl w:val="3"/>
          <w:numId w:val="900"/>
        </w:numPr>
        <w:spacing w:before="0" w:after="0"/>
      </w:pPr>
      <w:r>
        <w:t>Nucleolar Localization</w:t>
      </w:r>
    </w:p>
    <w:p>
      <w:pPr>
        <w:numPr>
          <w:ilvl w:val="2"/>
          <w:numId w:val="900"/>
        </w:numPr>
        <w:spacing w:before="0" w:after="0"/>
      </w:pPr>
      <w:r>
        <w:t>RNA Polymerase II</w:t>
      </w:r>
    </w:p>
    <w:p>
      <w:pPr>
        <w:numPr>
          <w:ilvl w:val="3"/>
          <w:numId w:val="900"/>
        </w:numPr>
        <w:spacing w:before="0" w:after="0"/>
      </w:pPr>
      <w:r>
        <w:t>mRNA Transcription</w:t>
      </w:r>
    </w:p>
    <w:p>
      <w:pPr>
        <w:numPr>
          <w:ilvl w:val="3"/>
          <w:numId w:val="900"/>
        </w:numPr>
        <w:spacing w:before="0" w:after="0"/>
      </w:pPr>
      <w:r>
        <w:t>Promoter Recognition</w:t>
      </w:r>
    </w:p>
    <w:p>
      <w:pPr>
        <w:numPr>
          <w:ilvl w:val="2"/>
          <w:numId w:val="900"/>
        </w:numPr>
        <w:spacing w:before="0" w:after="0"/>
      </w:pPr>
      <w:r>
        <w:t>RNA Polymerase III</w:t>
      </w:r>
    </w:p>
    <w:p>
      <w:pPr>
        <w:numPr>
          <w:ilvl w:val="3"/>
          <w:numId w:val="900"/>
        </w:numPr>
        <w:spacing w:before="0" w:after="0"/>
      </w:pPr>
      <w:r>
        <w:t>tRNA and 5S rRNA Transcription</w:t>
      </w:r>
    </w:p>
    <w:p>
      <w:pPr>
        <w:numPr>
          <w:ilvl w:val="2"/>
          <w:numId w:val="900"/>
        </w:numPr>
        <w:spacing w:before="0" w:after="0"/>
      </w:pPr>
      <w:r>
        <w:t>RNA Polymerase IV</w:t>
      </w:r>
    </w:p>
    <w:p>
      <w:pPr>
        <w:numPr>
          <w:ilvl w:val="3"/>
          <w:numId w:val="900"/>
        </w:numPr>
        <w:spacing w:before="0" w:after="0"/>
      </w:pPr>
      <w:r>
        <w:t>Silencing Pathway</w:t>
      </w:r>
    </w:p>
    <w:p>
      <w:pPr>
        <w:numPr>
          <w:ilvl w:val="2"/>
          <w:numId w:val="900"/>
        </w:numPr>
        <w:spacing w:before="0" w:after="0"/>
      </w:pPr>
      <w:r>
        <w:t>RNA Polymerase V</w:t>
      </w:r>
    </w:p>
    <w:p>
      <w:pPr>
        <w:numPr>
          <w:ilvl w:val="3"/>
          <w:numId w:val="900"/>
        </w:numPr>
        <w:spacing w:before="0" w:after="0"/>
      </w:pPr>
      <w:r>
        <w:t>Transcriptional Silencing</w:t>
      </w:r>
    </w:p>
    <w:p>
      <w:pPr>
        <w:numPr>
          <w:ilvl w:val="1"/>
          <w:numId w:val="900"/>
        </w:numPr>
        <w:spacing w:before="0" w:after="0"/>
      </w:pPr>
      <w:r>
        <w:t>Promoter Elements and Structure</w:t>
      </w:r>
    </w:p>
    <w:p>
      <w:pPr>
        <w:numPr>
          <w:ilvl w:val="2"/>
          <w:numId w:val="900"/>
        </w:numPr>
        <w:spacing w:before="0" w:after="0"/>
      </w:pPr>
      <w:r>
        <w:t>Core Promoter Elements</w:t>
      </w:r>
    </w:p>
    <w:p>
      <w:pPr>
        <w:numPr>
          <w:ilvl w:val="3"/>
          <w:numId w:val="900"/>
        </w:numPr>
        <w:spacing w:before="0" w:after="0"/>
      </w:pPr>
      <w:r>
        <w:t>TATA Box</w:t>
      </w:r>
    </w:p>
    <w:p>
      <w:pPr>
        <w:numPr>
          <w:ilvl w:val="3"/>
          <w:numId w:val="900"/>
        </w:numPr>
        <w:spacing w:before="0" w:after="0"/>
      </w:pPr>
      <w:r>
        <w:t>Initiator Elements</w:t>
      </w:r>
    </w:p>
    <w:p>
      <w:pPr>
        <w:numPr>
          <w:ilvl w:val="3"/>
          <w:numId w:val="900"/>
        </w:numPr>
        <w:spacing w:before="0" w:after="0"/>
      </w:pPr>
      <w:r>
        <w:t>CAAT Box</w:t>
      </w:r>
    </w:p>
    <w:p>
      <w:pPr>
        <w:numPr>
          <w:ilvl w:val="2"/>
          <w:numId w:val="900"/>
        </w:numPr>
        <w:spacing w:before="0" w:after="0"/>
      </w:pPr>
      <w:r>
        <w:t>Proximal Regulatory Elements</w:t>
      </w:r>
    </w:p>
    <w:p>
      <w:pPr>
        <w:numPr>
          <w:ilvl w:val="3"/>
          <w:numId w:val="900"/>
        </w:numPr>
        <w:spacing w:before="0" w:after="0"/>
      </w:pPr>
      <w:r>
        <w:t>Upstream Activating Sequences</w:t>
      </w:r>
    </w:p>
    <w:p>
      <w:pPr>
        <w:numPr>
          <w:ilvl w:val="3"/>
          <w:numId w:val="900"/>
        </w:numPr>
        <w:spacing w:before="0" w:after="0"/>
      </w:pPr>
      <w:r>
        <w:t>Repressor Binding Sites</w:t>
      </w:r>
    </w:p>
    <w:p>
      <w:pPr>
        <w:numPr>
          <w:ilvl w:val="2"/>
          <w:numId w:val="900"/>
        </w:numPr>
        <w:spacing w:before="0" w:after="0"/>
      </w:pPr>
      <w:r>
        <w:t>Distal Regulatory Elements</w:t>
      </w:r>
    </w:p>
    <w:p>
      <w:pPr>
        <w:numPr>
          <w:ilvl w:val="3"/>
          <w:numId w:val="900"/>
        </w:numPr>
        <w:spacing w:before="0" w:after="0"/>
      </w:pPr>
      <w:r>
        <w:t>Enhancers</w:t>
      </w:r>
    </w:p>
    <w:p>
      <w:pPr>
        <w:numPr>
          <w:ilvl w:val="3"/>
          <w:numId w:val="900"/>
        </w:numPr>
        <w:spacing w:before="0" w:after="0"/>
      </w:pPr>
      <w:r>
        <w:t>Silencers</w:t>
      </w:r>
    </w:p>
    <w:p>
      <w:pPr>
        <w:numPr>
          <w:ilvl w:val="1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Major Transcription Factor Families</w:t>
      </w:r>
    </w:p>
    <w:p>
      <w:pPr>
        <w:numPr>
          <w:ilvl w:val="3"/>
          <w:numId w:val="900"/>
        </w:numPr>
        <w:spacing w:before="0" w:after="0"/>
      </w:pPr>
      <w:r>
        <w:t>MADS-box Family</w:t>
      </w:r>
    </w:p>
    <w:p>
      <w:pPr>
        <w:numPr>
          <w:ilvl w:val="3"/>
          <w:numId w:val="900"/>
        </w:numPr>
        <w:spacing w:before="0" w:after="0"/>
      </w:pPr>
      <w:r>
        <w:t>bZIP Family</w:t>
      </w:r>
    </w:p>
    <w:p>
      <w:pPr>
        <w:numPr>
          <w:ilvl w:val="3"/>
          <w:numId w:val="900"/>
        </w:numPr>
        <w:spacing w:before="0" w:after="0"/>
      </w:pPr>
      <w:r>
        <w:t>MYB Family</w:t>
      </w:r>
    </w:p>
    <w:p>
      <w:pPr>
        <w:numPr>
          <w:ilvl w:val="3"/>
          <w:numId w:val="900"/>
        </w:numPr>
        <w:spacing w:before="0" w:after="0"/>
      </w:pPr>
      <w:r>
        <w:t>AP2/ERF Family</w:t>
      </w:r>
    </w:p>
    <w:p>
      <w:pPr>
        <w:numPr>
          <w:ilvl w:val="3"/>
          <w:numId w:val="900"/>
        </w:numPr>
        <w:spacing w:before="0" w:after="0"/>
      </w:pPr>
      <w:r>
        <w:t>NAC Family</w:t>
      </w:r>
    </w:p>
    <w:p>
      <w:pPr>
        <w:numPr>
          <w:ilvl w:val="3"/>
          <w:numId w:val="900"/>
        </w:numPr>
        <w:spacing w:before="0" w:after="0"/>
      </w:pPr>
      <w:r>
        <w:t>WRKY Family</w:t>
      </w:r>
    </w:p>
    <w:p>
      <w:pPr>
        <w:numPr>
          <w:ilvl w:val="3"/>
          <w:numId w:val="900"/>
        </w:numPr>
        <w:spacing w:before="0" w:after="0"/>
      </w:pPr>
      <w:r>
        <w:t>bHLH Family</w:t>
      </w:r>
    </w:p>
    <w:p>
      <w:pPr>
        <w:numPr>
          <w:ilvl w:val="3"/>
          <w:numId w:val="900"/>
        </w:numPr>
        <w:spacing w:before="0" w:after="0"/>
      </w:pPr>
      <w:r>
        <w:t>Homeodomain Proteins</w:t>
      </w:r>
    </w:p>
    <w:p>
      <w:pPr>
        <w:numPr>
          <w:ilvl w:val="2"/>
          <w:numId w:val="900"/>
        </w:numPr>
        <w:spacing w:before="0" w:after="0"/>
      </w:pPr>
      <w:r>
        <w:t>DNA-Binding Domains</w:t>
      </w:r>
    </w:p>
    <w:p>
      <w:pPr>
        <w:numPr>
          <w:ilvl w:val="3"/>
          <w:numId w:val="900"/>
        </w:numPr>
        <w:spacing w:before="0" w:after="0"/>
      </w:pPr>
      <w:r>
        <w:t>Helix-Turn-Helix</w:t>
      </w:r>
    </w:p>
    <w:p>
      <w:pPr>
        <w:numPr>
          <w:ilvl w:val="3"/>
          <w:numId w:val="900"/>
        </w:numPr>
        <w:spacing w:before="0" w:after="0"/>
      </w:pPr>
      <w:r>
        <w:t>Zinc Fingers</w:t>
      </w:r>
    </w:p>
    <w:p>
      <w:pPr>
        <w:numPr>
          <w:ilvl w:val="3"/>
          <w:numId w:val="900"/>
        </w:numPr>
        <w:spacing w:before="0" w:after="0"/>
      </w:pPr>
      <w:r>
        <w:t>Leucine Zippers</w:t>
      </w:r>
    </w:p>
    <w:p>
      <w:pPr>
        <w:numPr>
          <w:ilvl w:val="2"/>
          <w:numId w:val="900"/>
        </w:numPr>
        <w:spacing w:before="0" w:after="0"/>
      </w:pPr>
      <w:r>
        <w:t>Transcriptional Activation and Repression</w:t>
      </w:r>
    </w:p>
    <w:p>
      <w:pPr>
        <w:numPr>
          <w:ilvl w:val="3"/>
          <w:numId w:val="900"/>
        </w:numPr>
        <w:spacing w:before="0" w:after="0"/>
      </w:pPr>
      <w:r>
        <w:t>Activation Domains</w:t>
      </w:r>
    </w:p>
    <w:p>
      <w:pPr>
        <w:numPr>
          <w:ilvl w:val="3"/>
          <w:numId w:val="900"/>
        </w:numPr>
        <w:spacing w:before="0" w:after="0"/>
      </w:pPr>
      <w:r>
        <w:t>Repression Domains</w:t>
      </w:r>
    </w:p>
    <w:p>
      <w:pPr>
        <w:numPr>
          <w:ilvl w:val="2"/>
          <w:numId w:val="900"/>
        </w:numPr>
        <w:spacing w:before="0" w:after="0"/>
      </w:pPr>
      <w:r>
        <w:t>Combinatorial Control</w:t>
      </w:r>
    </w:p>
    <w:p>
      <w:pPr>
        <w:numPr>
          <w:ilvl w:val="3"/>
          <w:numId w:val="900"/>
        </w:numPr>
        <w:spacing w:before="0" w:after="0"/>
      </w:pPr>
      <w:r>
        <w:t>Cooperative Binding</w:t>
      </w:r>
    </w:p>
    <w:p>
      <w:pPr>
        <w:numPr>
          <w:ilvl w:val="3"/>
          <w:numId w:val="900"/>
        </w:numPr>
        <w:spacing w:before="0" w:after="0"/>
      </w:pPr>
      <w:r>
        <w:t>Competitive Binding</w:t>
      </w:r>
    </w:p>
    <w:p>
      <w:pPr>
        <w:numPr>
          <w:ilvl w:val="2"/>
          <w:numId w:val="900"/>
        </w:numPr>
        <w:spacing w:before="0" w:after="0"/>
      </w:pPr>
      <w:r>
        <w:t>Post-Translational Regulation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Protein-Protein Interactions</w:t>
      </w:r>
    </w:p>
    <w:p>
      <w:pPr>
        <w:numPr>
          <w:ilvl w:val="1"/>
          <w:numId w:val="900"/>
        </w:numPr>
        <w:spacing w:before="0" w:after="0"/>
      </w:pPr>
      <w:r>
        <w:t>Transcriptional Regulation Mechanisms</w:t>
      </w:r>
    </w:p>
    <w:p>
      <w:pPr>
        <w:numPr>
          <w:ilvl w:val="2"/>
          <w:numId w:val="900"/>
        </w:numPr>
        <w:spacing w:before="0" w:after="0"/>
      </w:pPr>
      <w:r>
        <w:t>Chromatin-Level Regulation</w:t>
      </w:r>
    </w:p>
    <w:p>
      <w:pPr>
        <w:numPr>
          <w:ilvl w:val="2"/>
          <w:numId w:val="900"/>
        </w:numPr>
        <w:spacing w:before="0" w:after="0"/>
      </w:pPr>
      <w:r>
        <w:t>Promoter-Specific Regulation</w:t>
      </w:r>
    </w:p>
    <w:p>
      <w:pPr>
        <w:numPr>
          <w:ilvl w:val="2"/>
          <w:numId w:val="900"/>
        </w:numPr>
        <w:spacing w:before="0" w:after="0"/>
      </w:pPr>
      <w:r>
        <w:t>Long-Range Regulation</w:t>
      </w:r>
    </w:p>
    <w:p>
      <w:pPr>
        <w:numPr>
          <w:ilvl w:val="0"/>
          <w:numId w:val="900"/>
        </w:numPr>
        <w:spacing w:before="0" w:after="0"/>
      </w:pPr>
      <w:r>
        <w:t>Post-Transcriptional Processing and Regulation</w:t>
      </w:r>
    </w:p>
    <w:p>
      <w:pPr>
        <w:numPr>
          <w:ilvl w:val="1"/>
          <w:numId w:val="900"/>
        </w:numPr>
        <w:spacing w:before="0" w:after="0"/>
      </w:pPr>
      <w:r>
        <w:t>5' Capping</w:t>
      </w:r>
    </w:p>
    <w:p>
      <w:pPr>
        <w:numPr>
          <w:ilvl w:val="2"/>
          <w:numId w:val="900"/>
        </w:numPr>
        <w:spacing w:before="0" w:after="0"/>
      </w:pPr>
      <w:r>
        <w:t>Capping Enzymes</w:t>
      </w:r>
    </w:p>
    <w:p>
      <w:pPr>
        <w:numPr>
          <w:ilvl w:val="2"/>
          <w:numId w:val="900"/>
        </w:numPr>
        <w:spacing w:before="0" w:after="0"/>
      </w:pPr>
      <w:r>
        <w:t>Cap Structure</w:t>
      </w:r>
    </w:p>
    <w:p>
      <w:pPr>
        <w:numPr>
          <w:ilvl w:val="2"/>
          <w:numId w:val="900"/>
        </w:numPr>
        <w:spacing w:before="0" w:after="0"/>
      </w:pPr>
      <w:r>
        <w:t>Role in mRNA Stability</w:t>
      </w:r>
    </w:p>
    <w:p>
      <w:pPr>
        <w:numPr>
          <w:ilvl w:val="2"/>
          <w:numId w:val="900"/>
        </w:numPr>
        <w:spacing w:before="0" w:after="0"/>
      </w:pPr>
      <w:r>
        <w:t>Role in Translation Initiation</w:t>
      </w:r>
    </w:p>
    <w:p>
      <w:pPr>
        <w:numPr>
          <w:ilvl w:val="1"/>
          <w:numId w:val="900"/>
        </w:numPr>
        <w:spacing w:before="0" w:after="0"/>
      </w:pPr>
      <w:r>
        <w:t>3' End Processing</w:t>
      </w:r>
    </w:p>
    <w:p>
      <w:pPr>
        <w:numPr>
          <w:ilvl w:val="2"/>
          <w:numId w:val="900"/>
        </w:numPr>
        <w:spacing w:before="0" w:after="0"/>
      </w:pPr>
      <w:r>
        <w:t>Polyadenylation Signals</w:t>
      </w:r>
    </w:p>
    <w:p>
      <w:pPr>
        <w:numPr>
          <w:ilvl w:val="2"/>
          <w:numId w:val="900"/>
        </w:numPr>
        <w:spacing w:before="0" w:after="0"/>
      </w:pPr>
      <w:r>
        <w:t>Cleavage and Polyadenylation</w:t>
      </w:r>
    </w:p>
    <w:p>
      <w:pPr>
        <w:numPr>
          <w:ilvl w:val="2"/>
          <w:numId w:val="900"/>
        </w:numPr>
        <w:spacing w:before="0" w:after="0"/>
      </w:pPr>
      <w:r>
        <w:t>Poly(A) Tail Function</w:t>
      </w:r>
    </w:p>
    <w:p>
      <w:pPr>
        <w:numPr>
          <w:ilvl w:val="1"/>
          <w:numId w:val="900"/>
        </w:numPr>
        <w:spacing w:before="0" w:after="0"/>
      </w:pPr>
      <w:r>
        <w:t>Pre-mRNA Splicing</w:t>
      </w:r>
    </w:p>
    <w:p>
      <w:pPr>
        <w:numPr>
          <w:ilvl w:val="2"/>
          <w:numId w:val="900"/>
        </w:numPr>
        <w:spacing w:before="0" w:after="0"/>
      </w:pPr>
      <w:r>
        <w:t>Spliceosome Assembly</w:t>
      </w:r>
    </w:p>
    <w:p>
      <w:pPr>
        <w:numPr>
          <w:ilvl w:val="3"/>
          <w:numId w:val="900"/>
        </w:numPr>
        <w:spacing w:before="0" w:after="0"/>
      </w:pPr>
      <w:r>
        <w:t>U1 snRNP</w:t>
      </w:r>
    </w:p>
    <w:p>
      <w:pPr>
        <w:numPr>
          <w:ilvl w:val="3"/>
          <w:numId w:val="900"/>
        </w:numPr>
        <w:spacing w:before="0" w:after="0"/>
      </w:pPr>
      <w:r>
        <w:t>U2 snRNP</w:t>
      </w:r>
    </w:p>
    <w:p>
      <w:pPr>
        <w:numPr>
          <w:ilvl w:val="3"/>
          <w:numId w:val="900"/>
        </w:numPr>
        <w:spacing w:before="0" w:after="0"/>
      </w:pPr>
      <w:r>
        <w:t>U4/U6•U5 tri-snRNP</w:t>
      </w:r>
    </w:p>
    <w:p>
      <w:pPr>
        <w:numPr>
          <w:ilvl w:val="2"/>
          <w:numId w:val="900"/>
        </w:numPr>
        <w:spacing w:before="0" w:after="0"/>
      </w:pPr>
      <w:r>
        <w:t>Splicing Signals</w:t>
      </w:r>
    </w:p>
    <w:p>
      <w:pPr>
        <w:numPr>
          <w:ilvl w:val="3"/>
          <w:numId w:val="900"/>
        </w:numPr>
        <w:spacing w:before="0" w:after="0"/>
      </w:pPr>
      <w:r>
        <w:t>5' Splice Site</w:t>
      </w:r>
    </w:p>
    <w:p>
      <w:pPr>
        <w:numPr>
          <w:ilvl w:val="3"/>
          <w:numId w:val="900"/>
        </w:numPr>
        <w:spacing w:before="0" w:after="0"/>
      </w:pPr>
      <w:r>
        <w:t>3' Splice Site</w:t>
      </w:r>
    </w:p>
    <w:p>
      <w:pPr>
        <w:numPr>
          <w:ilvl w:val="3"/>
          <w:numId w:val="900"/>
        </w:numPr>
        <w:spacing w:before="0" w:after="0"/>
      </w:pPr>
      <w:r>
        <w:t>Branch Point</w:t>
      </w:r>
    </w:p>
    <w:p>
      <w:pPr>
        <w:numPr>
          <w:ilvl w:val="2"/>
          <w:numId w:val="900"/>
        </w:numPr>
        <w:spacing w:before="0" w:after="0"/>
      </w:pPr>
      <w:r>
        <w:t>Alternative Splicing</w:t>
      </w:r>
    </w:p>
    <w:p>
      <w:pPr>
        <w:numPr>
          <w:ilvl w:val="3"/>
          <w:numId w:val="900"/>
        </w:numPr>
        <w:spacing w:before="0" w:after="0"/>
      </w:pPr>
      <w:r>
        <w:t>Exon Skipping</w:t>
      </w:r>
    </w:p>
    <w:p>
      <w:pPr>
        <w:numPr>
          <w:ilvl w:val="3"/>
          <w:numId w:val="900"/>
        </w:numPr>
        <w:spacing w:before="0" w:after="0"/>
      </w:pPr>
      <w:r>
        <w:t>Intron Retention</w:t>
      </w:r>
    </w:p>
    <w:p>
      <w:pPr>
        <w:numPr>
          <w:ilvl w:val="3"/>
          <w:numId w:val="900"/>
        </w:numPr>
        <w:spacing w:before="0" w:after="0"/>
      </w:pPr>
      <w:r>
        <w:t>Alternative 5' and 3' Sites</w:t>
      </w:r>
    </w:p>
    <w:p>
      <w:pPr>
        <w:numPr>
          <w:ilvl w:val="3"/>
          <w:numId w:val="900"/>
        </w:numPr>
        <w:spacing w:before="0" w:after="0"/>
      </w:pPr>
      <w:r>
        <w:t>Mutually Exclusive Exons</w:t>
      </w:r>
    </w:p>
    <w:p>
      <w:pPr>
        <w:numPr>
          <w:ilvl w:val="3"/>
          <w:numId w:val="900"/>
        </w:numPr>
        <w:spacing w:before="0" w:after="0"/>
      </w:pPr>
      <w:r>
        <w:t>Functional Consequences</w:t>
      </w:r>
    </w:p>
    <w:p>
      <w:pPr>
        <w:numPr>
          <w:ilvl w:val="1"/>
          <w:numId w:val="900"/>
        </w:numPr>
        <w:spacing w:before="0" w:after="0"/>
      </w:pPr>
      <w:r>
        <w:t>mRNA Quality Control</w:t>
      </w:r>
    </w:p>
    <w:p>
      <w:pPr>
        <w:numPr>
          <w:ilvl w:val="2"/>
          <w:numId w:val="900"/>
        </w:numPr>
        <w:spacing w:before="0" w:after="0"/>
      </w:pPr>
      <w:r>
        <w:t>Nonsense-Mediated Decay</w:t>
      </w:r>
    </w:p>
    <w:p>
      <w:pPr>
        <w:numPr>
          <w:ilvl w:val="2"/>
          <w:numId w:val="900"/>
        </w:numPr>
        <w:spacing w:before="0" w:after="0"/>
      </w:pPr>
      <w:r>
        <w:t>No-Go Decay</w:t>
      </w:r>
    </w:p>
    <w:p>
      <w:pPr>
        <w:numPr>
          <w:ilvl w:val="2"/>
          <w:numId w:val="900"/>
        </w:numPr>
        <w:spacing w:before="0" w:after="0"/>
      </w:pPr>
      <w:r>
        <w:t>Non-Stop Decay</w:t>
      </w:r>
    </w:p>
    <w:p>
      <w:pPr>
        <w:numPr>
          <w:ilvl w:val="1"/>
          <w:numId w:val="900"/>
        </w:numPr>
        <w:spacing w:before="0" w:after="0"/>
      </w:pPr>
      <w:r>
        <w:t>mRNA Stability and Turnover</w:t>
      </w:r>
    </w:p>
    <w:p>
      <w:pPr>
        <w:numPr>
          <w:ilvl w:val="2"/>
          <w:numId w:val="900"/>
        </w:numPr>
        <w:spacing w:before="0" w:after="0"/>
      </w:pPr>
      <w:r>
        <w:t>Deadenylation</w:t>
      </w:r>
    </w:p>
    <w:p>
      <w:pPr>
        <w:numPr>
          <w:ilvl w:val="2"/>
          <w:numId w:val="900"/>
        </w:numPr>
        <w:spacing w:before="0" w:after="0"/>
      </w:pPr>
      <w:r>
        <w:t>Decapping</w:t>
      </w:r>
    </w:p>
    <w:p>
      <w:pPr>
        <w:numPr>
          <w:ilvl w:val="2"/>
          <w:numId w:val="900"/>
        </w:numPr>
        <w:spacing w:before="0" w:after="0"/>
      </w:pPr>
      <w:r>
        <w:t>5' to 3' Degradation</w:t>
      </w:r>
    </w:p>
    <w:p>
      <w:pPr>
        <w:numPr>
          <w:ilvl w:val="2"/>
          <w:numId w:val="900"/>
        </w:numPr>
        <w:spacing w:before="0" w:after="0"/>
      </w:pPr>
      <w:r>
        <w:t>3' to 5' Degradation</w:t>
      </w:r>
    </w:p>
    <w:p>
      <w:pPr>
        <w:numPr>
          <w:ilvl w:val="2"/>
          <w:numId w:val="900"/>
        </w:numPr>
        <w:spacing w:before="0" w:after="0"/>
      </w:pPr>
      <w:r>
        <w:t>RNA-Binding Proteins</w:t>
      </w:r>
    </w:p>
    <w:p>
      <w:pPr>
        <w:numPr>
          <w:ilvl w:val="1"/>
          <w:numId w:val="900"/>
        </w:numPr>
        <w:spacing w:before="0" w:after="0"/>
      </w:pPr>
      <w:r>
        <w:t>mRNA Transport and Localization</w:t>
      </w:r>
    </w:p>
    <w:p>
      <w:pPr>
        <w:numPr>
          <w:ilvl w:val="2"/>
          <w:numId w:val="900"/>
        </w:numPr>
        <w:spacing w:before="0" w:after="0"/>
      </w:pPr>
      <w:r>
        <w:t>Nuclear Export</w:t>
      </w:r>
    </w:p>
    <w:p>
      <w:pPr>
        <w:numPr>
          <w:ilvl w:val="3"/>
          <w:numId w:val="900"/>
        </w:numPr>
        <w:spacing w:before="0" w:after="0"/>
      </w:pPr>
      <w:r>
        <w:t>Export Factors</w:t>
      </w:r>
    </w:p>
    <w:p>
      <w:pPr>
        <w:numPr>
          <w:ilvl w:val="3"/>
          <w:numId w:val="900"/>
        </w:numPr>
        <w:spacing w:before="0" w:after="0"/>
      </w:pPr>
      <w:r>
        <w:t>Nuclear Pores</w:t>
      </w:r>
    </w:p>
    <w:p>
      <w:pPr>
        <w:numPr>
          <w:ilvl w:val="2"/>
          <w:numId w:val="900"/>
        </w:numPr>
        <w:spacing w:before="0" w:after="0"/>
      </w:pPr>
      <w:r>
        <w:t>Cytoplasmic Localization</w:t>
      </w:r>
    </w:p>
    <w:p>
      <w:pPr>
        <w:numPr>
          <w:ilvl w:val="3"/>
          <w:numId w:val="900"/>
        </w:numPr>
        <w:spacing w:before="0" w:after="0"/>
      </w:pPr>
      <w:r>
        <w:t>Localization Signals</w:t>
      </w:r>
    </w:p>
    <w:p>
      <w:pPr>
        <w:numPr>
          <w:ilvl w:val="3"/>
          <w:numId w:val="900"/>
        </w:numPr>
        <w:spacing w:before="0" w:after="0"/>
      </w:pPr>
      <w:r>
        <w:t>Transport Machinery</w:t>
      </w:r>
    </w:p>
    <w:p>
      <w:pPr>
        <w:numPr>
          <w:ilvl w:val="0"/>
          <w:numId w:val="900"/>
        </w:numPr>
        <w:spacing w:before="0" w:after="0"/>
      </w:pPr>
      <w:r>
        <w:t>Translation</w:t>
      </w:r>
    </w:p>
    <w:p>
      <w:pPr>
        <w:numPr>
          <w:ilvl w:val="1"/>
          <w:numId w:val="900"/>
        </w:numPr>
        <w:spacing w:before="0" w:after="0"/>
      </w:pPr>
      <w:r>
        <w:t>Ribosome Structure and Function</w:t>
      </w:r>
    </w:p>
    <w:p>
      <w:pPr>
        <w:numPr>
          <w:ilvl w:val="2"/>
          <w:numId w:val="900"/>
        </w:numPr>
        <w:spacing w:before="0" w:after="0"/>
      </w:pPr>
      <w:r>
        <w:t>Ribosomal RNA</w:t>
      </w:r>
    </w:p>
    <w:p>
      <w:pPr>
        <w:numPr>
          <w:ilvl w:val="2"/>
          <w:numId w:val="900"/>
        </w:numPr>
        <w:spacing w:before="0" w:after="0"/>
      </w:pPr>
      <w:r>
        <w:t>Ribosomal Proteins</w:t>
      </w:r>
    </w:p>
    <w:p>
      <w:pPr>
        <w:numPr>
          <w:ilvl w:val="2"/>
          <w:numId w:val="900"/>
        </w:numPr>
        <w:spacing w:before="0" w:after="0"/>
      </w:pPr>
      <w:r>
        <w:t>Ribosome Assembly</w:t>
      </w:r>
    </w:p>
    <w:p>
      <w:pPr>
        <w:numPr>
          <w:ilvl w:val="2"/>
          <w:numId w:val="900"/>
        </w:numPr>
        <w:spacing w:before="0" w:after="0"/>
      </w:pPr>
      <w:r>
        <w:t>Polysome Formation</w:t>
      </w:r>
    </w:p>
    <w:p>
      <w:pPr>
        <w:numPr>
          <w:ilvl w:val="1"/>
          <w:numId w:val="900"/>
        </w:numPr>
        <w:spacing w:before="0" w:after="0"/>
      </w:pPr>
      <w:r>
        <w:t>Translation Initiation</w:t>
      </w:r>
    </w:p>
    <w:p>
      <w:pPr>
        <w:numPr>
          <w:ilvl w:val="2"/>
          <w:numId w:val="900"/>
        </w:numPr>
        <w:spacing w:before="0" w:after="0"/>
      </w:pPr>
      <w:r>
        <w:t>Initiation Factors</w:t>
      </w:r>
    </w:p>
    <w:p>
      <w:pPr>
        <w:numPr>
          <w:ilvl w:val="2"/>
          <w:numId w:val="900"/>
        </w:numPr>
        <w:spacing w:before="0" w:after="0"/>
      </w:pPr>
      <w:r>
        <w:t>Start Codon Recognition</w:t>
      </w:r>
    </w:p>
    <w:p>
      <w:pPr>
        <w:numPr>
          <w:ilvl w:val="2"/>
          <w:numId w:val="900"/>
        </w:numPr>
        <w:spacing w:before="0" w:after="0"/>
      </w:pPr>
      <w:r>
        <w:t>Ribosome Binding</w:t>
      </w:r>
    </w:p>
    <w:p>
      <w:pPr>
        <w:numPr>
          <w:ilvl w:val="1"/>
          <w:numId w:val="900"/>
        </w:numPr>
        <w:spacing w:before="0" w:after="0"/>
      </w:pPr>
      <w:r>
        <w:t>Translation Elongation</w:t>
      </w:r>
    </w:p>
    <w:p>
      <w:pPr>
        <w:numPr>
          <w:ilvl w:val="2"/>
          <w:numId w:val="900"/>
        </w:numPr>
        <w:spacing w:before="0" w:after="0"/>
      </w:pPr>
      <w:r>
        <w:t>Elongation Factors</w:t>
      </w:r>
    </w:p>
    <w:p>
      <w:pPr>
        <w:numPr>
          <w:ilvl w:val="2"/>
          <w:numId w:val="900"/>
        </w:numPr>
        <w:spacing w:before="0" w:after="0"/>
      </w:pPr>
      <w:r>
        <w:t>Peptide Bond Formation</w:t>
      </w:r>
    </w:p>
    <w:p>
      <w:pPr>
        <w:numPr>
          <w:ilvl w:val="2"/>
          <w:numId w:val="900"/>
        </w:numPr>
        <w:spacing w:before="0" w:after="0"/>
      </w:pPr>
      <w:r>
        <w:t>Translocation</w:t>
      </w:r>
    </w:p>
    <w:p>
      <w:pPr>
        <w:numPr>
          <w:ilvl w:val="1"/>
          <w:numId w:val="900"/>
        </w:numPr>
        <w:spacing w:before="0" w:after="0"/>
      </w:pPr>
      <w:r>
        <w:t>Translation Termination</w:t>
      </w:r>
    </w:p>
    <w:p>
      <w:pPr>
        <w:numPr>
          <w:ilvl w:val="2"/>
          <w:numId w:val="900"/>
        </w:numPr>
        <w:spacing w:before="0" w:after="0"/>
      </w:pPr>
      <w:r>
        <w:t>Stop Codon Recognition</w:t>
      </w:r>
    </w:p>
    <w:p>
      <w:pPr>
        <w:numPr>
          <w:ilvl w:val="2"/>
          <w:numId w:val="900"/>
        </w:numPr>
        <w:spacing w:before="0" w:after="0"/>
      </w:pPr>
      <w:r>
        <w:t>Release Factors</w:t>
      </w:r>
    </w:p>
    <w:p>
      <w:pPr>
        <w:numPr>
          <w:ilvl w:val="2"/>
          <w:numId w:val="900"/>
        </w:numPr>
        <w:spacing w:before="0" w:after="0"/>
      </w:pPr>
      <w:r>
        <w:t>Ribosome Recycling</w:t>
      </w:r>
    </w:p>
    <w:p>
      <w:pPr>
        <w:numPr>
          <w:ilvl w:val="1"/>
          <w:numId w:val="900"/>
        </w:numPr>
        <w:spacing w:before="0" w:after="0"/>
      </w:pPr>
      <w:r>
        <w:t>Translational Regulation</w:t>
      </w:r>
    </w:p>
    <w:p>
      <w:pPr>
        <w:numPr>
          <w:ilvl w:val="2"/>
          <w:numId w:val="900"/>
        </w:numPr>
        <w:spacing w:before="0" w:after="0"/>
      </w:pPr>
      <w:r>
        <w:t>Upstream Open Reading Frames</w:t>
      </w:r>
    </w:p>
    <w:p>
      <w:pPr>
        <w:numPr>
          <w:ilvl w:val="2"/>
          <w:numId w:val="900"/>
        </w:numPr>
        <w:spacing w:before="0" w:after="0"/>
      </w:pPr>
      <w:r>
        <w:t>Internal Ribosome Entry Sites</w:t>
      </w:r>
    </w:p>
    <w:p>
      <w:pPr>
        <w:numPr>
          <w:ilvl w:val="2"/>
          <w:numId w:val="900"/>
        </w:numPr>
        <w:spacing w:before="0" w:after="0"/>
      </w:pPr>
      <w:r>
        <w:t>Ribosome Profiling</w:t>
      </w:r>
    </w:p>
    <w:p>
      <w:pPr>
        <w:numPr>
          <w:ilvl w:val="2"/>
          <w:numId w:val="900"/>
        </w:numPr>
        <w:spacing w:before="0" w:after="0"/>
      </w:pPr>
      <w:r>
        <w:t>Small RNA Regulation</w:t>
      </w:r>
    </w:p>
    <w:p>
      <w:pPr>
        <w:numPr>
          <w:ilvl w:val="0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Protein Folding and Quality Control</w:t>
      </w:r>
    </w:p>
    <w:p>
      <w:pPr>
        <w:numPr>
          <w:ilvl w:val="2"/>
          <w:numId w:val="900"/>
        </w:numPr>
        <w:spacing w:before="0" w:after="0"/>
      </w:pPr>
      <w:r>
        <w:t>Molecular Chaperones</w:t>
      </w:r>
    </w:p>
    <w:p>
      <w:pPr>
        <w:numPr>
          <w:ilvl w:val="3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Chaperonins</w:t>
      </w:r>
    </w:p>
    <w:p>
      <w:pPr>
        <w:numPr>
          <w:ilvl w:val="2"/>
          <w:numId w:val="900"/>
        </w:numPr>
        <w:spacing w:before="0" w:after="0"/>
      </w:pPr>
      <w:r>
        <w:t>Protein Disulfide Isomerases</w:t>
      </w:r>
    </w:p>
    <w:p>
      <w:pPr>
        <w:numPr>
          <w:ilvl w:val="2"/>
          <w:numId w:val="900"/>
        </w:numPr>
        <w:spacing w:before="0" w:after="0"/>
      </w:pPr>
      <w:r>
        <w:t>Unfolded Protein Response</w:t>
      </w:r>
    </w:p>
    <w:p>
      <w:pPr>
        <w:numPr>
          <w:ilvl w:val="1"/>
          <w:numId w:val="900"/>
        </w:numPr>
        <w:spacing w:before="0" w:after="0"/>
      </w:pPr>
      <w:r>
        <w:t>Proteolytic Processing</w:t>
      </w:r>
    </w:p>
    <w:p>
      <w:pPr>
        <w:numPr>
          <w:ilvl w:val="2"/>
          <w:numId w:val="900"/>
        </w:numPr>
        <w:spacing w:before="0" w:after="0"/>
      </w:pPr>
      <w:r>
        <w:t>Signal Peptide Cleavage</w:t>
      </w:r>
    </w:p>
    <w:p>
      <w:pPr>
        <w:numPr>
          <w:ilvl w:val="2"/>
          <w:numId w:val="900"/>
        </w:numPr>
        <w:spacing w:before="0" w:after="0"/>
      </w:pPr>
      <w:r>
        <w:t>Propeptide Removal</w:t>
      </w:r>
    </w:p>
    <w:p>
      <w:pPr>
        <w:numPr>
          <w:ilvl w:val="2"/>
          <w:numId w:val="900"/>
        </w:numPr>
        <w:spacing w:before="0" w:after="0"/>
      </w:pPr>
      <w:r>
        <w:t>Protein Maturation</w:t>
      </w:r>
    </w:p>
    <w:p>
      <w:pPr>
        <w:numPr>
          <w:ilvl w:val="1"/>
          <w:numId w:val="900"/>
        </w:numPr>
        <w:spacing w:before="0" w:after="0"/>
      </w:pPr>
      <w:r>
        <w:t>Chemical Modifications</w:t>
      </w:r>
    </w:p>
    <w:p>
      <w:pPr>
        <w:numPr>
          <w:ilvl w:val="2"/>
          <w:numId w:val="900"/>
        </w:numPr>
        <w:spacing w:before="0" w:after="0"/>
      </w:pPr>
      <w:r>
        <w:t>Glycosylation</w:t>
      </w:r>
    </w:p>
    <w:p>
      <w:pPr>
        <w:numPr>
          <w:ilvl w:val="3"/>
          <w:numId w:val="900"/>
        </w:numPr>
        <w:spacing w:before="0" w:after="0"/>
      </w:pPr>
      <w:r>
        <w:t>N-linked Glycosylation</w:t>
      </w:r>
    </w:p>
    <w:p>
      <w:pPr>
        <w:numPr>
          <w:ilvl w:val="3"/>
          <w:numId w:val="900"/>
        </w:numPr>
        <w:spacing w:before="0" w:after="0"/>
      </w:pPr>
      <w:r>
        <w:t>O-linked Glycosylation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Protein Kinases</w:t>
      </w:r>
    </w:p>
    <w:p>
      <w:pPr>
        <w:numPr>
          <w:ilvl w:val="3"/>
          <w:numId w:val="900"/>
        </w:numPr>
        <w:spacing w:before="0" w:after="0"/>
      </w:pPr>
      <w:r>
        <w:t>Protein Phosphatases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2"/>
          <w:numId w:val="900"/>
        </w:numPr>
        <w:spacing w:before="0" w:after="0"/>
      </w:pPr>
      <w:r>
        <w:t>Methylation</w:t>
      </w:r>
    </w:p>
    <w:p>
      <w:pPr>
        <w:numPr>
          <w:ilvl w:val="2"/>
          <w:numId w:val="900"/>
        </w:numPr>
        <w:spacing w:before="0" w:after="0"/>
      </w:pPr>
      <w:r>
        <w:t>SUMOylation</w:t>
      </w:r>
    </w:p>
    <w:p>
      <w:pPr>
        <w:numPr>
          <w:ilvl w:val="1"/>
          <w:numId w:val="900"/>
        </w:numPr>
        <w:spacing w:before="0" w:after="0"/>
      </w:pPr>
      <w:r>
        <w:t>Protein Degradation</w:t>
      </w:r>
    </w:p>
    <w:p>
      <w:pPr>
        <w:numPr>
          <w:ilvl w:val="2"/>
          <w:numId w:val="900"/>
        </w:numPr>
        <w:spacing w:before="0" w:after="0"/>
      </w:pPr>
      <w:r>
        <w:t>Ubiquitin-Proteasome System</w:t>
      </w:r>
    </w:p>
    <w:p>
      <w:pPr>
        <w:numPr>
          <w:ilvl w:val="3"/>
          <w:numId w:val="900"/>
        </w:numPr>
        <w:spacing w:before="0" w:after="0"/>
      </w:pPr>
      <w:r>
        <w:t>Ubiquitin Conjugation</w:t>
      </w:r>
    </w:p>
    <w:p>
      <w:pPr>
        <w:numPr>
          <w:ilvl w:val="3"/>
          <w:numId w:val="900"/>
        </w:numPr>
        <w:spacing w:before="0" w:after="0"/>
      </w:pPr>
      <w:r>
        <w:t>26S Proteasome</w:t>
      </w:r>
    </w:p>
    <w:p>
      <w:pPr>
        <w:numPr>
          <w:ilvl w:val="2"/>
          <w:numId w:val="900"/>
        </w:numPr>
        <w:spacing w:before="0" w:after="0"/>
      </w:pPr>
      <w:r>
        <w:t>Autophagy</w:t>
      </w:r>
    </w:p>
    <w:p>
      <w:pPr>
        <w:numPr>
          <w:ilvl w:val="2"/>
          <w:numId w:val="900"/>
        </w:numPr>
        <w:spacing w:before="0" w:after="0"/>
      </w:pPr>
      <w:r>
        <w:t>Vacuolar Degradation</w:t>
      </w:r>
    </w:p>
    <w:p>
      <w:pPr>
        <w:numPr>
          <w:ilvl w:val="0"/>
          <w:numId w:val="900"/>
        </w:numPr>
        <w:spacing w:before="0" w:after="0"/>
      </w:pPr>
      <w:r>
        <w:t>Small RNA Pathways</w:t>
      </w:r>
    </w:p>
    <w:p>
      <w:pPr>
        <w:numPr>
          <w:ilvl w:val="1"/>
          <w:numId w:val="900"/>
        </w:numPr>
        <w:spacing w:before="0" w:after="0"/>
      </w:pPr>
      <w:r>
        <w:t>MicroRNAs</w:t>
      </w:r>
    </w:p>
    <w:p>
      <w:pPr>
        <w:numPr>
          <w:ilvl w:val="2"/>
          <w:numId w:val="900"/>
        </w:numPr>
        <w:spacing w:before="0" w:after="0"/>
      </w:pPr>
      <w:r>
        <w:t>Biogenesis Pathway</w:t>
      </w:r>
    </w:p>
    <w:p>
      <w:pPr>
        <w:numPr>
          <w:ilvl w:val="3"/>
          <w:numId w:val="900"/>
        </w:numPr>
        <w:spacing w:before="0" w:after="0"/>
      </w:pPr>
      <w:r>
        <w:t>Transcription</w:t>
      </w:r>
    </w:p>
    <w:p>
      <w:pPr>
        <w:numPr>
          <w:ilvl w:val="3"/>
          <w:numId w:val="900"/>
        </w:numPr>
        <w:spacing w:before="0" w:after="0"/>
      </w:pPr>
      <w:r>
        <w:t>Processing by Dicer</w:t>
      </w:r>
    </w:p>
    <w:p>
      <w:pPr>
        <w:numPr>
          <w:ilvl w:val="2"/>
          <w:numId w:val="900"/>
        </w:numPr>
        <w:spacing w:before="0" w:after="0"/>
      </w:pPr>
      <w:r>
        <w:t>Target Recognition</w:t>
      </w:r>
    </w:p>
    <w:p>
      <w:pPr>
        <w:numPr>
          <w:ilvl w:val="2"/>
          <w:numId w:val="900"/>
        </w:numPr>
        <w:spacing w:before="0" w:after="0"/>
      </w:pPr>
      <w:r>
        <w:t>Gene Silencing Mechanisms</w:t>
      </w:r>
    </w:p>
    <w:p>
      <w:pPr>
        <w:numPr>
          <w:ilvl w:val="1"/>
          <w:numId w:val="900"/>
        </w:numPr>
        <w:spacing w:before="0" w:after="0"/>
      </w:pPr>
      <w:r>
        <w:t>Small Interfering RNAs</w:t>
      </w:r>
    </w:p>
    <w:p>
      <w:pPr>
        <w:numPr>
          <w:ilvl w:val="2"/>
          <w:numId w:val="900"/>
        </w:numPr>
        <w:spacing w:before="0" w:after="0"/>
      </w:pPr>
      <w:r>
        <w:t>Biogenesis</w:t>
      </w:r>
    </w:p>
    <w:p>
      <w:pPr>
        <w:numPr>
          <w:ilvl w:val="2"/>
          <w:numId w:val="900"/>
        </w:numPr>
        <w:spacing w:before="0" w:after="0"/>
      </w:pPr>
      <w:r>
        <w:t>Transposon Silencing</w:t>
      </w:r>
    </w:p>
    <w:p>
      <w:pPr>
        <w:numPr>
          <w:ilvl w:val="2"/>
          <w:numId w:val="900"/>
        </w:numPr>
        <w:spacing w:before="0" w:after="0"/>
      </w:pPr>
      <w:r>
        <w:t>Antiviral Defense</w:t>
      </w:r>
    </w:p>
    <w:p>
      <w:pPr>
        <w:numPr>
          <w:ilvl w:val="1"/>
          <w:numId w:val="900"/>
        </w:numPr>
        <w:spacing w:before="0" w:after="0"/>
      </w:pPr>
      <w:r>
        <w:t>RNA-Induced Silencing Complex</w:t>
      </w:r>
    </w:p>
    <w:p>
      <w:pPr>
        <w:numPr>
          <w:ilvl w:val="2"/>
          <w:numId w:val="900"/>
        </w:numPr>
        <w:spacing w:before="0" w:after="0"/>
      </w:pPr>
      <w:r>
        <w:t>RISC Assembly</w:t>
      </w:r>
    </w:p>
    <w:p>
      <w:pPr>
        <w:numPr>
          <w:ilvl w:val="2"/>
          <w:numId w:val="900"/>
        </w:numPr>
        <w:spacing w:before="0" w:after="0"/>
      </w:pPr>
      <w:r>
        <w:t>Argonaute Proteins</w:t>
      </w:r>
    </w:p>
    <w:p>
      <w:pPr>
        <w:numPr>
          <w:ilvl w:val="2"/>
          <w:numId w:val="900"/>
        </w:numPr>
        <w:spacing w:before="0" w:after="0"/>
      </w:pPr>
      <w:r>
        <w:t>Target Cleavage</w:t>
      </w:r>
    </w:p>
    <w:p>
      <w:pPr>
        <w:numPr>
          <w:ilvl w:val="1"/>
          <w:numId w:val="900"/>
        </w:numPr>
        <w:spacing w:before="0" w:after="0"/>
      </w:pPr>
      <w:r>
        <w:t>Long Non-Coding RNAs</w:t>
      </w:r>
    </w:p>
    <w:p>
      <w:pPr>
        <w:numPr>
          <w:ilvl w:val="2"/>
          <w:numId w:val="900"/>
        </w:numPr>
        <w:spacing w:before="0" w:after="0"/>
      </w:pPr>
      <w:r>
        <w:t>Regulatory Functions</w:t>
      </w:r>
    </w:p>
    <w:p>
      <w:pPr>
        <w:numPr>
          <w:ilvl w:val="2"/>
          <w:numId w:val="900"/>
        </w:numPr>
        <w:spacing w:before="0" w:after="0"/>
      </w:pPr>
      <w:r>
        <w:t>Chromatin Modification</w:t>
      </w:r>
    </w:p>
    <w:p>
      <w:pPr>
        <w:pStyle w:val="Heading1"/>
      </w:pPr>
      <w:r>
        <w:t>Molecular Basis of Plant Physiology</w:t>
      </w:r>
    </w:p>
    <w:p>
      <w:pPr>
        <w:numPr>
          <w:ilvl w:val="0"/>
          <w:numId w:val="900"/>
        </w:numPr>
        <w:spacing w:before="0" w:after="0"/>
      </w:pPr>
      <w:r>
        <w:t>Photosynthesis</w:t>
      </w:r>
    </w:p>
    <w:p>
      <w:pPr>
        <w:numPr>
          <w:ilvl w:val="1"/>
          <w:numId w:val="900"/>
        </w:numPr>
        <w:spacing w:before="0" w:after="0"/>
      </w:pPr>
      <w:r>
        <w:t>Light Reactions</w:t>
      </w:r>
    </w:p>
    <w:p>
      <w:pPr>
        <w:numPr>
          <w:ilvl w:val="2"/>
          <w:numId w:val="900"/>
        </w:numPr>
        <w:spacing w:before="0" w:after="0"/>
      </w:pPr>
      <w:r>
        <w:t>Light-Harvesting Complexes</w:t>
      </w:r>
    </w:p>
    <w:p>
      <w:pPr>
        <w:numPr>
          <w:ilvl w:val="3"/>
          <w:numId w:val="900"/>
        </w:numPr>
        <w:spacing w:before="0" w:after="0"/>
      </w:pPr>
      <w:r>
        <w:t>Chlorophyll a and b</w:t>
      </w:r>
    </w:p>
    <w:p>
      <w:pPr>
        <w:numPr>
          <w:ilvl w:val="3"/>
          <w:numId w:val="900"/>
        </w:numPr>
        <w:spacing w:before="0" w:after="0"/>
      </w:pPr>
      <w:r>
        <w:t>Carotenoids</w:t>
      </w:r>
    </w:p>
    <w:p>
      <w:pPr>
        <w:numPr>
          <w:ilvl w:val="3"/>
          <w:numId w:val="900"/>
        </w:numPr>
        <w:spacing w:before="0" w:after="0"/>
      </w:pPr>
      <w:r>
        <w:t>Antenna Complexes</w:t>
      </w:r>
    </w:p>
    <w:p>
      <w:pPr>
        <w:numPr>
          <w:ilvl w:val="2"/>
          <w:numId w:val="900"/>
        </w:numPr>
        <w:spacing w:before="0" w:after="0"/>
      </w:pPr>
      <w:r>
        <w:t>Photosystem II</w:t>
      </w:r>
    </w:p>
    <w:p>
      <w:pPr>
        <w:numPr>
          <w:ilvl w:val="3"/>
          <w:numId w:val="900"/>
        </w:numPr>
        <w:spacing w:before="0" w:after="0"/>
      </w:pPr>
      <w:r>
        <w:t>Water Oxidation</w:t>
      </w:r>
    </w:p>
    <w:p>
      <w:pPr>
        <w:numPr>
          <w:ilvl w:val="3"/>
          <w:numId w:val="900"/>
        </w:numPr>
        <w:spacing w:before="0" w:after="0"/>
      </w:pPr>
      <w:r>
        <w:t>Oxygen Evolution</w:t>
      </w:r>
    </w:p>
    <w:p>
      <w:pPr>
        <w:numPr>
          <w:ilvl w:val="2"/>
          <w:numId w:val="900"/>
        </w:numPr>
        <w:spacing w:before="0" w:after="0"/>
      </w:pPr>
      <w:r>
        <w:t>Electron Transport Chain</w:t>
      </w:r>
    </w:p>
    <w:p>
      <w:pPr>
        <w:numPr>
          <w:ilvl w:val="3"/>
          <w:numId w:val="900"/>
        </w:numPr>
        <w:spacing w:before="0" w:after="0"/>
      </w:pPr>
      <w:r>
        <w:t>Plastoquinone</w:t>
      </w:r>
    </w:p>
    <w:p>
      <w:pPr>
        <w:numPr>
          <w:ilvl w:val="3"/>
          <w:numId w:val="900"/>
        </w:numPr>
        <w:spacing w:before="0" w:after="0"/>
      </w:pPr>
      <w:r>
        <w:t>Cytochrome b6f Complex</w:t>
      </w:r>
    </w:p>
    <w:p>
      <w:pPr>
        <w:numPr>
          <w:ilvl w:val="3"/>
          <w:numId w:val="900"/>
        </w:numPr>
        <w:spacing w:before="0" w:after="0"/>
      </w:pPr>
      <w:r>
        <w:t>Plastocyanin</w:t>
      </w:r>
    </w:p>
    <w:p>
      <w:pPr>
        <w:numPr>
          <w:ilvl w:val="2"/>
          <w:numId w:val="900"/>
        </w:numPr>
        <w:spacing w:before="0" w:after="0"/>
      </w:pPr>
      <w:r>
        <w:t>Photosystem I</w:t>
      </w:r>
    </w:p>
    <w:p>
      <w:pPr>
        <w:numPr>
          <w:ilvl w:val="3"/>
          <w:numId w:val="900"/>
        </w:numPr>
        <w:spacing w:before="0" w:after="0"/>
      </w:pPr>
      <w:r>
        <w:t>NADP+ Reduction</w:t>
      </w:r>
    </w:p>
    <w:p>
      <w:pPr>
        <w:numPr>
          <w:ilvl w:val="2"/>
          <w:numId w:val="900"/>
        </w:numPr>
        <w:spacing w:before="0" w:after="0"/>
      </w:pPr>
      <w:r>
        <w:t>ATP Synthesis</w:t>
      </w:r>
    </w:p>
    <w:p>
      <w:pPr>
        <w:numPr>
          <w:ilvl w:val="3"/>
          <w:numId w:val="900"/>
        </w:numPr>
        <w:spacing w:before="0" w:after="0"/>
      </w:pPr>
      <w:r>
        <w:t>Proton Gradient</w:t>
      </w:r>
    </w:p>
    <w:p>
      <w:pPr>
        <w:numPr>
          <w:ilvl w:val="3"/>
          <w:numId w:val="900"/>
        </w:numPr>
        <w:spacing w:before="0" w:after="0"/>
      </w:pPr>
      <w:r>
        <w:t>ATP Synthase</w:t>
      </w:r>
    </w:p>
    <w:p>
      <w:pPr>
        <w:numPr>
          <w:ilvl w:val="1"/>
          <w:numId w:val="900"/>
        </w:numPr>
        <w:spacing w:before="0" w:after="0"/>
      </w:pPr>
      <w:r>
        <w:t>Carbon Fixation</w:t>
      </w:r>
    </w:p>
    <w:p>
      <w:pPr>
        <w:numPr>
          <w:ilvl w:val="2"/>
          <w:numId w:val="900"/>
        </w:numPr>
        <w:spacing w:before="0" w:after="0"/>
      </w:pPr>
      <w:r>
        <w:t>Calvin-Benson Cycle</w:t>
      </w:r>
    </w:p>
    <w:p>
      <w:pPr>
        <w:numPr>
          <w:ilvl w:val="3"/>
          <w:numId w:val="900"/>
        </w:numPr>
        <w:spacing w:before="0" w:after="0"/>
      </w:pPr>
      <w:r>
        <w:t>Rubisco</w:t>
      </w:r>
    </w:p>
    <w:p>
      <w:pPr>
        <w:numPr>
          <w:ilvl w:val="3"/>
          <w:numId w:val="900"/>
        </w:numPr>
        <w:spacing w:before="0" w:after="0"/>
      </w:pPr>
      <w:r>
        <w:t>Carbon Dioxide Fixation</w:t>
      </w:r>
    </w:p>
    <w:p>
      <w:pPr>
        <w:numPr>
          <w:ilvl w:val="3"/>
          <w:numId w:val="900"/>
        </w:numPr>
        <w:spacing w:before="0" w:after="0"/>
      </w:pPr>
      <w:r>
        <w:t>Regeneration Phase</w:t>
      </w:r>
    </w:p>
    <w:p>
      <w:pPr>
        <w:numPr>
          <w:ilvl w:val="2"/>
          <w:numId w:val="900"/>
        </w:numPr>
        <w:spacing w:before="0" w:after="0"/>
      </w:pPr>
      <w:r>
        <w:t>C4 Photosynthesis</w:t>
      </w:r>
    </w:p>
    <w:p>
      <w:pPr>
        <w:numPr>
          <w:ilvl w:val="3"/>
          <w:numId w:val="900"/>
        </w:numPr>
        <w:spacing w:before="0" w:after="0"/>
      </w:pPr>
      <w:r>
        <w:t>PEP Carboxylase</w:t>
      </w:r>
    </w:p>
    <w:p>
      <w:pPr>
        <w:numPr>
          <w:ilvl w:val="3"/>
          <w:numId w:val="900"/>
        </w:numPr>
        <w:spacing w:before="0" w:after="0"/>
      </w:pPr>
      <w:r>
        <w:t>Bundle Sheath Cells</w:t>
      </w:r>
    </w:p>
    <w:p>
      <w:pPr>
        <w:numPr>
          <w:ilvl w:val="2"/>
          <w:numId w:val="900"/>
        </w:numPr>
        <w:spacing w:before="0" w:after="0"/>
      </w:pPr>
      <w:r>
        <w:t>CAM Photosynthesis</w:t>
      </w:r>
    </w:p>
    <w:p>
      <w:pPr>
        <w:numPr>
          <w:ilvl w:val="3"/>
          <w:numId w:val="900"/>
        </w:numPr>
        <w:spacing w:before="0" w:after="0"/>
      </w:pPr>
      <w:r>
        <w:t>Temporal Separation</w:t>
      </w:r>
    </w:p>
    <w:p>
      <w:pPr>
        <w:numPr>
          <w:ilvl w:val="3"/>
          <w:numId w:val="900"/>
        </w:numPr>
        <w:spacing w:before="0" w:after="0"/>
      </w:pPr>
      <w:r>
        <w:t>Malate Storage</w:t>
      </w:r>
    </w:p>
    <w:p>
      <w:pPr>
        <w:numPr>
          <w:ilvl w:val="1"/>
          <w:numId w:val="900"/>
        </w:numPr>
        <w:spacing w:before="0" w:after="0"/>
      </w:pPr>
      <w:r>
        <w:t>Photorespiration</w:t>
      </w:r>
    </w:p>
    <w:p>
      <w:pPr>
        <w:numPr>
          <w:ilvl w:val="2"/>
          <w:numId w:val="900"/>
        </w:numPr>
        <w:spacing w:before="0" w:after="0"/>
      </w:pPr>
      <w:r>
        <w:t>Oxygenase Activity of Rubisco</w:t>
      </w:r>
    </w:p>
    <w:p>
      <w:pPr>
        <w:numPr>
          <w:ilvl w:val="2"/>
          <w:numId w:val="900"/>
        </w:numPr>
        <w:spacing w:before="0" w:after="0"/>
      </w:pPr>
      <w:r>
        <w:t>Glycolate Pathway</w:t>
      </w:r>
    </w:p>
    <w:p>
      <w:pPr>
        <w:numPr>
          <w:ilvl w:val="2"/>
          <w:numId w:val="900"/>
        </w:numPr>
        <w:spacing w:before="0" w:after="0"/>
      </w:pPr>
      <w:r>
        <w:t>Energy Cost</w:t>
      </w:r>
    </w:p>
    <w:p>
      <w:pPr>
        <w:numPr>
          <w:ilvl w:val="1"/>
          <w:numId w:val="900"/>
        </w:numPr>
        <w:spacing w:before="0" w:after="0"/>
      </w:pPr>
      <w:r>
        <w:t>Regulation of Photosynthesis</w:t>
      </w:r>
    </w:p>
    <w:p>
      <w:pPr>
        <w:numPr>
          <w:ilvl w:val="2"/>
          <w:numId w:val="900"/>
        </w:numPr>
        <w:spacing w:before="0" w:after="0"/>
      </w:pPr>
      <w:r>
        <w:t>Light-Responsive Gene Expression</w:t>
      </w:r>
    </w:p>
    <w:p>
      <w:pPr>
        <w:numPr>
          <w:ilvl w:val="2"/>
          <w:numId w:val="900"/>
        </w:numPr>
        <w:spacing w:before="0" w:after="0"/>
      </w:pPr>
      <w:r>
        <w:t>Retrograde Signaling</w:t>
      </w:r>
    </w:p>
    <w:p>
      <w:pPr>
        <w:numPr>
          <w:ilvl w:val="2"/>
          <w:numId w:val="900"/>
        </w:numPr>
        <w:spacing w:before="0" w:after="0"/>
      </w:pPr>
      <w:r>
        <w:t>Redox Regulation</w:t>
      </w:r>
    </w:p>
    <w:p>
      <w:pPr>
        <w:numPr>
          <w:ilvl w:val="0"/>
          <w:numId w:val="900"/>
        </w:numPr>
        <w:spacing w:before="0" w:after="0"/>
      </w:pPr>
      <w:r>
        <w:t>Cellular Respiration</w:t>
      </w:r>
    </w:p>
    <w:p>
      <w:pPr>
        <w:numPr>
          <w:ilvl w:val="1"/>
          <w:numId w:val="900"/>
        </w:numPr>
        <w:spacing w:before="0" w:after="0"/>
      </w:pPr>
      <w:r>
        <w:t>Glycolysis</w:t>
      </w:r>
    </w:p>
    <w:p>
      <w:pPr>
        <w:numPr>
          <w:ilvl w:val="2"/>
          <w:numId w:val="900"/>
        </w:numPr>
        <w:spacing w:before="0" w:after="0"/>
      </w:pPr>
      <w:r>
        <w:t>Key Enzymes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ATP Production</w:t>
      </w:r>
    </w:p>
    <w:p>
      <w:pPr>
        <w:numPr>
          <w:ilvl w:val="1"/>
          <w:numId w:val="900"/>
        </w:numPr>
        <w:spacing w:before="0" w:after="0"/>
      </w:pPr>
      <w:r>
        <w:t>Citric Acid Cycle</w:t>
      </w:r>
    </w:p>
    <w:p>
      <w:pPr>
        <w:numPr>
          <w:ilvl w:val="2"/>
          <w:numId w:val="900"/>
        </w:numPr>
        <w:spacing w:before="0" w:after="0"/>
      </w:pPr>
      <w:r>
        <w:t>Acetyl-CoA Formation</w:t>
      </w:r>
    </w:p>
    <w:p>
      <w:pPr>
        <w:numPr>
          <w:ilvl w:val="2"/>
          <w:numId w:val="900"/>
        </w:numPr>
        <w:spacing w:before="0" w:after="0"/>
      </w:pPr>
      <w:r>
        <w:t>Cycle Intermediates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Electron Transport and Oxidative Phosphorylation</w:t>
      </w:r>
    </w:p>
    <w:p>
      <w:pPr>
        <w:numPr>
          <w:ilvl w:val="2"/>
          <w:numId w:val="900"/>
        </w:numPr>
        <w:spacing w:before="0" w:after="0"/>
      </w:pPr>
      <w:r>
        <w:t>Complex I-IV</w:t>
      </w:r>
    </w:p>
    <w:p>
      <w:pPr>
        <w:numPr>
          <w:ilvl w:val="2"/>
          <w:numId w:val="900"/>
        </w:numPr>
        <w:spacing w:before="0" w:after="0"/>
      </w:pPr>
      <w:r>
        <w:t>ATP Synthesis</w:t>
      </w:r>
    </w:p>
    <w:p>
      <w:pPr>
        <w:numPr>
          <w:ilvl w:val="2"/>
          <w:numId w:val="900"/>
        </w:numPr>
        <w:spacing w:before="0" w:after="0"/>
      </w:pPr>
      <w:r>
        <w:t>Alternative Oxidase</w:t>
      </w:r>
    </w:p>
    <w:p>
      <w:pPr>
        <w:numPr>
          <w:ilvl w:val="1"/>
          <w:numId w:val="900"/>
        </w:numPr>
        <w:spacing w:before="0" w:after="0"/>
      </w:pPr>
      <w:r>
        <w:t>Integration with Other Pathways</w:t>
      </w:r>
    </w:p>
    <w:p>
      <w:pPr>
        <w:numPr>
          <w:ilvl w:val="2"/>
          <w:numId w:val="900"/>
        </w:numPr>
        <w:spacing w:before="0" w:after="0"/>
      </w:pPr>
      <w:r>
        <w:t>Gluconeogenesis</w:t>
      </w:r>
    </w:p>
    <w:p>
      <w:pPr>
        <w:numPr>
          <w:ilvl w:val="2"/>
          <w:numId w:val="900"/>
        </w:numPr>
        <w:spacing w:before="0" w:after="0"/>
      </w:pPr>
      <w:r>
        <w:t>Fatty Acid Oxidation</w:t>
      </w:r>
    </w:p>
    <w:p>
      <w:pPr>
        <w:numPr>
          <w:ilvl w:val="0"/>
          <w:numId w:val="900"/>
        </w:numPr>
        <w:spacing w:before="0" w:after="0"/>
      </w:pPr>
      <w:r>
        <w:t>Nutrient Uptake and Metabolism</w:t>
      </w:r>
    </w:p>
    <w:p>
      <w:pPr>
        <w:numPr>
          <w:ilvl w:val="1"/>
          <w:numId w:val="900"/>
        </w:numPr>
        <w:spacing w:before="0" w:after="0"/>
      </w:pPr>
      <w:r>
        <w:t>Nitrogen Metabolism</w:t>
      </w:r>
    </w:p>
    <w:p>
      <w:pPr>
        <w:numPr>
          <w:ilvl w:val="2"/>
          <w:numId w:val="900"/>
        </w:numPr>
        <w:spacing w:before="0" w:after="0"/>
      </w:pPr>
      <w:r>
        <w:t>Nitrate Uptake</w:t>
      </w:r>
    </w:p>
    <w:p>
      <w:pPr>
        <w:numPr>
          <w:ilvl w:val="3"/>
          <w:numId w:val="900"/>
        </w:numPr>
        <w:spacing w:before="0" w:after="0"/>
      </w:pPr>
      <w:r>
        <w:t>Nitrate Transporters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Nitrate Assimilation</w:t>
      </w:r>
    </w:p>
    <w:p>
      <w:pPr>
        <w:numPr>
          <w:ilvl w:val="3"/>
          <w:numId w:val="900"/>
        </w:numPr>
        <w:spacing w:before="0" w:after="0"/>
      </w:pPr>
      <w:r>
        <w:t>Nitrate Reductase</w:t>
      </w:r>
    </w:p>
    <w:p>
      <w:pPr>
        <w:numPr>
          <w:ilvl w:val="3"/>
          <w:numId w:val="900"/>
        </w:numPr>
        <w:spacing w:before="0" w:after="0"/>
      </w:pPr>
      <w:r>
        <w:t>Nitrite Reductase</w:t>
      </w:r>
    </w:p>
    <w:p>
      <w:pPr>
        <w:numPr>
          <w:ilvl w:val="2"/>
          <w:numId w:val="900"/>
        </w:numPr>
        <w:spacing w:before="0" w:after="0"/>
      </w:pPr>
      <w:r>
        <w:t>Ammonium Assimilation</w:t>
      </w:r>
    </w:p>
    <w:p>
      <w:pPr>
        <w:numPr>
          <w:ilvl w:val="3"/>
          <w:numId w:val="900"/>
        </w:numPr>
        <w:spacing w:before="0" w:after="0"/>
      </w:pPr>
      <w:r>
        <w:t>Glutamine Synthetase</w:t>
      </w:r>
    </w:p>
    <w:p>
      <w:pPr>
        <w:numPr>
          <w:ilvl w:val="3"/>
          <w:numId w:val="900"/>
        </w:numPr>
        <w:spacing w:before="0" w:after="0"/>
      </w:pPr>
      <w:r>
        <w:t>Glutamate Synthase</w:t>
      </w:r>
    </w:p>
    <w:p>
      <w:pPr>
        <w:numPr>
          <w:ilvl w:val="2"/>
          <w:numId w:val="900"/>
        </w:numPr>
        <w:spacing w:before="0" w:after="0"/>
      </w:pPr>
      <w:r>
        <w:t>Amino Acid Biosynthesis</w:t>
      </w:r>
    </w:p>
    <w:p>
      <w:pPr>
        <w:numPr>
          <w:ilvl w:val="1"/>
          <w:numId w:val="900"/>
        </w:numPr>
        <w:spacing w:before="0" w:after="0"/>
      </w:pPr>
      <w:r>
        <w:t>Phosphorus Metabolism</w:t>
      </w:r>
    </w:p>
    <w:p>
      <w:pPr>
        <w:numPr>
          <w:ilvl w:val="2"/>
          <w:numId w:val="900"/>
        </w:numPr>
        <w:spacing w:before="0" w:after="0"/>
      </w:pPr>
      <w:r>
        <w:t>Phosphate Uptake</w:t>
      </w:r>
    </w:p>
    <w:p>
      <w:pPr>
        <w:numPr>
          <w:ilvl w:val="2"/>
          <w:numId w:val="900"/>
        </w:numPr>
        <w:spacing w:before="0" w:after="0"/>
      </w:pPr>
      <w:r>
        <w:t>Phosphate Starvation Response</w:t>
      </w:r>
    </w:p>
    <w:p>
      <w:pPr>
        <w:numPr>
          <w:ilvl w:val="2"/>
          <w:numId w:val="900"/>
        </w:numPr>
        <w:spacing w:before="0" w:after="0"/>
      </w:pPr>
      <w:r>
        <w:t>Phosphate Remobilization</w:t>
      </w:r>
    </w:p>
    <w:p>
      <w:pPr>
        <w:numPr>
          <w:ilvl w:val="1"/>
          <w:numId w:val="900"/>
        </w:numPr>
        <w:spacing w:before="0" w:after="0"/>
      </w:pPr>
      <w:r>
        <w:t>Sulfur Metabolism</w:t>
      </w:r>
    </w:p>
    <w:p>
      <w:pPr>
        <w:numPr>
          <w:ilvl w:val="2"/>
          <w:numId w:val="900"/>
        </w:numPr>
        <w:spacing w:before="0" w:after="0"/>
      </w:pPr>
      <w:r>
        <w:t>Sulfate Uptake</w:t>
      </w:r>
    </w:p>
    <w:p>
      <w:pPr>
        <w:numPr>
          <w:ilvl w:val="2"/>
          <w:numId w:val="900"/>
        </w:numPr>
        <w:spacing w:before="0" w:after="0"/>
      </w:pPr>
      <w:r>
        <w:t>Sulfate Assimilation</w:t>
      </w:r>
    </w:p>
    <w:p>
      <w:pPr>
        <w:numPr>
          <w:ilvl w:val="2"/>
          <w:numId w:val="900"/>
        </w:numPr>
        <w:spacing w:before="0" w:after="0"/>
      </w:pPr>
      <w:r>
        <w:t>Cysteine Biosynthesis</w:t>
      </w:r>
    </w:p>
    <w:p>
      <w:pPr>
        <w:numPr>
          <w:ilvl w:val="2"/>
          <w:numId w:val="900"/>
        </w:numPr>
        <w:spacing w:before="0" w:after="0"/>
      </w:pPr>
      <w:r>
        <w:t>Methionine Biosynthesis</w:t>
      </w:r>
    </w:p>
    <w:p>
      <w:pPr>
        <w:numPr>
          <w:ilvl w:val="1"/>
          <w:numId w:val="900"/>
        </w:numPr>
        <w:spacing w:before="0" w:after="0"/>
      </w:pPr>
      <w:r>
        <w:t>Metal Ion Homeostasis</w:t>
      </w:r>
    </w:p>
    <w:p>
      <w:pPr>
        <w:numPr>
          <w:ilvl w:val="2"/>
          <w:numId w:val="900"/>
        </w:numPr>
        <w:spacing w:before="0" w:after="0"/>
      </w:pPr>
      <w:r>
        <w:t>Iron Uptake and Transport</w:t>
      </w:r>
    </w:p>
    <w:p>
      <w:pPr>
        <w:numPr>
          <w:ilvl w:val="3"/>
          <w:numId w:val="900"/>
        </w:numPr>
        <w:spacing w:before="0" w:after="0"/>
      </w:pPr>
      <w:r>
        <w:t>Strategy I and II</w:t>
      </w:r>
    </w:p>
    <w:p>
      <w:pPr>
        <w:numPr>
          <w:ilvl w:val="3"/>
          <w:numId w:val="900"/>
        </w:numPr>
        <w:spacing w:before="0" w:after="0"/>
      </w:pPr>
      <w:r>
        <w:t>Iron Deficiency Response</w:t>
      </w:r>
    </w:p>
    <w:p>
      <w:pPr>
        <w:numPr>
          <w:ilvl w:val="2"/>
          <w:numId w:val="900"/>
        </w:numPr>
        <w:spacing w:before="0" w:after="0"/>
      </w:pPr>
      <w:r>
        <w:t>Zinc Homeostasis</w:t>
      </w:r>
    </w:p>
    <w:p>
      <w:pPr>
        <w:numPr>
          <w:ilvl w:val="2"/>
          <w:numId w:val="900"/>
        </w:numPr>
        <w:spacing w:before="0" w:after="0"/>
      </w:pPr>
      <w:r>
        <w:t>Copper Homeostasis</w:t>
      </w:r>
    </w:p>
    <w:p>
      <w:pPr>
        <w:numPr>
          <w:ilvl w:val="2"/>
          <w:numId w:val="900"/>
        </w:numPr>
        <w:spacing w:before="0" w:after="0"/>
      </w:pPr>
      <w:r>
        <w:t>Manganese and Molybdenum</w:t>
      </w:r>
    </w:p>
    <w:p>
      <w:pPr>
        <w:pStyle w:val="Heading1"/>
      </w:pPr>
      <w:r>
        <w:t>Plant Development and Signaling</w:t>
      </w:r>
    </w:p>
    <w:p>
      <w:pPr>
        <w:numPr>
          <w:ilvl w:val="0"/>
          <w:numId w:val="900"/>
        </w:numPr>
        <w:spacing w:before="0" w:after="0"/>
      </w:pPr>
      <w:r>
        <w:t>Plant Hormone Signaling</w:t>
      </w:r>
    </w:p>
    <w:p>
      <w:pPr>
        <w:numPr>
          <w:ilvl w:val="1"/>
          <w:numId w:val="900"/>
        </w:numPr>
        <w:spacing w:before="0" w:after="0"/>
      </w:pPr>
      <w:r>
        <w:t>Auxins</w:t>
      </w:r>
    </w:p>
    <w:p>
      <w:pPr>
        <w:numPr>
          <w:ilvl w:val="2"/>
          <w:numId w:val="900"/>
        </w:numPr>
        <w:spacing w:before="0" w:after="0"/>
      </w:pPr>
      <w:r>
        <w:t>Biosynthesis Pathways</w:t>
      </w:r>
    </w:p>
    <w:p>
      <w:pPr>
        <w:numPr>
          <w:ilvl w:val="3"/>
          <w:numId w:val="900"/>
        </w:numPr>
        <w:spacing w:before="0" w:after="0"/>
      </w:pPr>
      <w:r>
        <w:t>Tryptophan-Dependent Pathway</w:t>
      </w:r>
    </w:p>
    <w:p>
      <w:pPr>
        <w:numPr>
          <w:ilvl w:val="3"/>
          <w:numId w:val="900"/>
        </w:numPr>
        <w:spacing w:before="0" w:after="0"/>
      </w:pPr>
      <w:r>
        <w:t>Tryptophan-Independent Pathway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Polar Auxin Transport</w:t>
      </w:r>
    </w:p>
    <w:p>
      <w:pPr>
        <w:numPr>
          <w:ilvl w:val="3"/>
          <w:numId w:val="900"/>
        </w:numPr>
        <w:spacing w:before="0" w:after="0"/>
      </w:pPr>
      <w:r>
        <w:t>Auxin Carriers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Auxin Response Factors</w:t>
      </w:r>
    </w:p>
    <w:p>
      <w:pPr>
        <w:numPr>
          <w:ilvl w:val="3"/>
          <w:numId w:val="900"/>
        </w:numPr>
        <w:spacing w:before="0" w:after="0"/>
      </w:pPr>
      <w:r>
        <w:t>Aux/IAA Proteins</w:t>
      </w:r>
    </w:p>
    <w:p>
      <w:pPr>
        <w:numPr>
          <w:ilvl w:val="2"/>
          <w:numId w:val="900"/>
        </w:numPr>
        <w:spacing w:before="0" w:after="0"/>
      </w:pPr>
      <w:r>
        <w:t>Developmental Roles</w:t>
      </w:r>
    </w:p>
    <w:p>
      <w:pPr>
        <w:numPr>
          <w:ilvl w:val="3"/>
          <w:numId w:val="900"/>
        </w:numPr>
        <w:spacing w:before="0" w:after="0"/>
      </w:pPr>
      <w:r>
        <w:t>Apical Dominance</w:t>
      </w:r>
    </w:p>
    <w:p>
      <w:pPr>
        <w:numPr>
          <w:ilvl w:val="3"/>
          <w:numId w:val="900"/>
        </w:numPr>
        <w:spacing w:before="0" w:after="0"/>
      </w:pPr>
      <w:r>
        <w:t>Root Development</w:t>
      </w:r>
    </w:p>
    <w:p>
      <w:pPr>
        <w:numPr>
          <w:ilvl w:val="3"/>
          <w:numId w:val="900"/>
        </w:numPr>
        <w:spacing w:before="0" w:after="0"/>
      </w:pPr>
      <w:r>
        <w:t>Vascular Differentiation</w:t>
      </w:r>
    </w:p>
    <w:p>
      <w:pPr>
        <w:numPr>
          <w:ilvl w:val="1"/>
          <w:numId w:val="900"/>
        </w:numPr>
        <w:spacing w:before="0" w:after="0"/>
      </w:pPr>
      <w:r>
        <w:t>Gibberellins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Terpenoid Pathway</w:t>
      </w:r>
    </w:p>
    <w:p>
      <w:pPr>
        <w:numPr>
          <w:ilvl w:val="3"/>
          <w:numId w:val="900"/>
        </w:numPr>
        <w:spacing w:before="0" w:after="0"/>
      </w:pPr>
      <w:r>
        <w:t>GA Biosynthetic Enzymes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DELLA Proteins</w:t>
      </w:r>
    </w:p>
    <w:p>
      <w:pPr>
        <w:numPr>
          <w:ilvl w:val="3"/>
          <w:numId w:val="900"/>
        </w:numPr>
        <w:spacing w:before="0" w:after="0"/>
      </w:pPr>
      <w:r>
        <w:t>GA Receptors</w:t>
      </w:r>
    </w:p>
    <w:p>
      <w:pPr>
        <w:numPr>
          <w:ilvl w:val="2"/>
          <w:numId w:val="900"/>
        </w:numPr>
        <w:spacing w:before="0" w:after="0"/>
      </w:pPr>
      <w:r>
        <w:t>Physiological Functions</w:t>
      </w:r>
    </w:p>
    <w:p>
      <w:pPr>
        <w:numPr>
          <w:ilvl w:val="3"/>
          <w:numId w:val="900"/>
        </w:numPr>
        <w:spacing w:before="0" w:after="0"/>
      </w:pPr>
      <w:r>
        <w:t>Stem Elongation</w:t>
      </w:r>
    </w:p>
    <w:p>
      <w:pPr>
        <w:numPr>
          <w:ilvl w:val="3"/>
          <w:numId w:val="900"/>
        </w:numPr>
        <w:spacing w:before="0" w:after="0"/>
      </w:pPr>
      <w:r>
        <w:t>Seed Germination</w:t>
      </w:r>
    </w:p>
    <w:p>
      <w:pPr>
        <w:numPr>
          <w:ilvl w:val="3"/>
          <w:numId w:val="900"/>
        </w:numPr>
        <w:spacing w:before="0" w:after="0"/>
      </w:pPr>
      <w:r>
        <w:t>Flowering</w:t>
      </w:r>
    </w:p>
    <w:p>
      <w:pPr>
        <w:numPr>
          <w:ilvl w:val="1"/>
          <w:numId w:val="900"/>
        </w:numPr>
        <w:spacing w:before="0" w:after="0"/>
      </w:pPr>
      <w:r>
        <w:t>Cytokinins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Adenine Derivatives</w:t>
      </w:r>
    </w:p>
    <w:p>
      <w:pPr>
        <w:numPr>
          <w:ilvl w:val="3"/>
          <w:numId w:val="900"/>
        </w:numPr>
        <w:spacing w:before="0" w:after="0"/>
      </w:pPr>
      <w:r>
        <w:t>Biosynthetic Enzymes</w:t>
      </w:r>
    </w:p>
    <w:p>
      <w:pPr>
        <w:numPr>
          <w:ilvl w:val="2"/>
          <w:numId w:val="900"/>
        </w:numPr>
        <w:spacing w:before="0" w:after="0"/>
      </w:pPr>
      <w:r>
        <w:t>Perception and Signaling</w:t>
      </w:r>
    </w:p>
    <w:p>
      <w:pPr>
        <w:numPr>
          <w:ilvl w:val="3"/>
          <w:numId w:val="900"/>
        </w:numPr>
        <w:spacing w:before="0" w:after="0"/>
      </w:pPr>
      <w:r>
        <w:t>Histidine Kinases</w:t>
      </w:r>
    </w:p>
    <w:p>
      <w:pPr>
        <w:numPr>
          <w:ilvl w:val="3"/>
          <w:numId w:val="900"/>
        </w:numPr>
        <w:spacing w:before="0" w:after="0"/>
      </w:pPr>
      <w:r>
        <w:t>Response Regulators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Cell Division</w:t>
      </w:r>
    </w:p>
    <w:p>
      <w:pPr>
        <w:numPr>
          <w:ilvl w:val="3"/>
          <w:numId w:val="900"/>
        </w:numPr>
        <w:spacing w:before="0" w:after="0"/>
      </w:pPr>
      <w:r>
        <w:t>Shoot Meristem Maintenance</w:t>
      </w:r>
    </w:p>
    <w:p>
      <w:pPr>
        <w:numPr>
          <w:ilvl w:val="3"/>
          <w:numId w:val="900"/>
        </w:numPr>
        <w:spacing w:before="0" w:after="0"/>
      </w:pPr>
      <w:r>
        <w:t>Leaf Senescence</w:t>
      </w:r>
    </w:p>
    <w:p>
      <w:pPr>
        <w:numPr>
          <w:ilvl w:val="1"/>
          <w:numId w:val="900"/>
        </w:numPr>
        <w:spacing w:before="0" w:after="0"/>
      </w:pPr>
      <w:r>
        <w:t>Abscisic Acid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Carotenoid Pathway</w:t>
      </w:r>
    </w:p>
    <w:p>
      <w:pPr>
        <w:numPr>
          <w:ilvl w:val="3"/>
          <w:numId w:val="900"/>
        </w:numPr>
        <w:spacing w:before="0" w:after="0"/>
      </w:pPr>
      <w:r>
        <w:t>ABA Biosynthetic Enzymes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ABA Receptors</w:t>
      </w:r>
    </w:p>
    <w:p>
      <w:pPr>
        <w:numPr>
          <w:ilvl w:val="3"/>
          <w:numId w:val="900"/>
        </w:numPr>
        <w:spacing w:before="0" w:after="0"/>
      </w:pPr>
      <w:r>
        <w:t>Protein Phosphatases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Stress Response</w:t>
      </w:r>
    </w:p>
    <w:p>
      <w:pPr>
        <w:numPr>
          <w:ilvl w:val="3"/>
          <w:numId w:val="900"/>
        </w:numPr>
        <w:spacing w:before="0" w:after="0"/>
      </w:pPr>
      <w:r>
        <w:t>Drought Tolerance</w:t>
      </w:r>
    </w:p>
    <w:p>
      <w:pPr>
        <w:numPr>
          <w:ilvl w:val="3"/>
          <w:numId w:val="900"/>
        </w:numPr>
        <w:spacing w:before="0" w:after="0"/>
      </w:pPr>
      <w:r>
        <w:t>Seed Dormancy</w:t>
      </w:r>
    </w:p>
    <w:p>
      <w:pPr>
        <w:numPr>
          <w:ilvl w:val="3"/>
          <w:numId w:val="900"/>
        </w:numPr>
        <w:spacing w:before="0" w:after="0"/>
      </w:pPr>
      <w:r>
        <w:t>Stomatal Closure</w:t>
      </w:r>
    </w:p>
    <w:p>
      <w:pPr>
        <w:numPr>
          <w:ilvl w:val="1"/>
          <w:numId w:val="900"/>
        </w:numPr>
        <w:spacing w:before="0" w:after="0"/>
      </w:pPr>
      <w:r>
        <w:t>Ethylene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ACC Synthase</w:t>
      </w:r>
    </w:p>
    <w:p>
      <w:pPr>
        <w:numPr>
          <w:ilvl w:val="3"/>
          <w:numId w:val="900"/>
        </w:numPr>
        <w:spacing w:before="0" w:after="0"/>
      </w:pPr>
      <w:r>
        <w:t>ACC Oxidase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Ethylene Receptors</w:t>
      </w:r>
    </w:p>
    <w:p>
      <w:pPr>
        <w:numPr>
          <w:ilvl w:val="3"/>
          <w:numId w:val="900"/>
        </w:numPr>
        <w:spacing w:before="0" w:after="0"/>
      </w:pPr>
      <w:r>
        <w:t>CTR1 Kinase</w:t>
      </w:r>
    </w:p>
    <w:p>
      <w:pPr>
        <w:numPr>
          <w:ilvl w:val="3"/>
          <w:numId w:val="900"/>
        </w:numPr>
        <w:spacing w:before="0" w:after="0"/>
      </w:pPr>
      <w:r>
        <w:t>EIN2 and EIN3</w:t>
      </w:r>
    </w:p>
    <w:p>
      <w:pPr>
        <w:numPr>
          <w:ilvl w:val="2"/>
          <w:numId w:val="900"/>
        </w:numPr>
        <w:spacing w:before="0" w:after="0"/>
      </w:pPr>
      <w:r>
        <w:t>Physiological Responses</w:t>
      </w:r>
    </w:p>
    <w:p>
      <w:pPr>
        <w:numPr>
          <w:ilvl w:val="3"/>
          <w:numId w:val="900"/>
        </w:numPr>
        <w:spacing w:before="0" w:after="0"/>
      </w:pPr>
      <w:r>
        <w:t>Fruit Ripening</w:t>
      </w:r>
    </w:p>
    <w:p>
      <w:pPr>
        <w:numPr>
          <w:ilvl w:val="3"/>
          <w:numId w:val="900"/>
        </w:numPr>
        <w:spacing w:before="0" w:after="0"/>
      </w:pPr>
      <w:r>
        <w:t>Senescence</w:t>
      </w:r>
    </w:p>
    <w:p>
      <w:pPr>
        <w:numPr>
          <w:ilvl w:val="3"/>
          <w:numId w:val="900"/>
        </w:numPr>
        <w:spacing w:before="0" w:after="0"/>
      </w:pPr>
      <w:r>
        <w:t>Stress Response</w:t>
      </w:r>
    </w:p>
    <w:p>
      <w:pPr>
        <w:numPr>
          <w:ilvl w:val="1"/>
          <w:numId w:val="900"/>
        </w:numPr>
        <w:spacing w:before="0" w:after="0"/>
      </w:pPr>
      <w:r>
        <w:t>Brassinosteroids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Steroid Pathway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BRI1 Receptor</w:t>
      </w:r>
    </w:p>
    <w:p>
      <w:pPr>
        <w:numPr>
          <w:ilvl w:val="3"/>
          <w:numId w:val="900"/>
        </w:numPr>
        <w:spacing w:before="0" w:after="0"/>
      </w:pPr>
      <w:r>
        <w:t>BES1/BZR1 Transcription Factors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Cell Expansion</w:t>
      </w:r>
    </w:p>
    <w:p>
      <w:pPr>
        <w:numPr>
          <w:ilvl w:val="3"/>
          <w:numId w:val="900"/>
        </w:numPr>
        <w:spacing w:before="0" w:after="0"/>
      </w:pPr>
      <w:r>
        <w:t>Vascular Development</w:t>
      </w:r>
    </w:p>
    <w:p>
      <w:pPr>
        <w:numPr>
          <w:ilvl w:val="1"/>
          <w:numId w:val="900"/>
        </w:numPr>
        <w:spacing w:before="0" w:after="0"/>
      </w:pPr>
      <w:r>
        <w:t>Jasmonates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Octadecanoid Pathway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COI1 Receptor</w:t>
      </w:r>
    </w:p>
    <w:p>
      <w:pPr>
        <w:numPr>
          <w:ilvl w:val="3"/>
          <w:numId w:val="900"/>
        </w:numPr>
        <w:spacing w:before="0" w:after="0"/>
      </w:pPr>
      <w:r>
        <w:t>JAZ Proteins</w:t>
      </w:r>
    </w:p>
    <w:p>
      <w:pPr>
        <w:numPr>
          <w:ilvl w:val="2"/>
          <w:numId w:val="900"/>
        </w:numPr>
        <w:spacing w:before="0" w:after="0"/>
      </w:pPr>
      <w:r>
        <w:t>Defense Responses</w:t>
      </w:r>
    </w:p>
    <w:p>
      <w:pPr>
        <w:numPr>
          <w:ilvl w:val="3"/>
          <w:numId w:val="900"/>
        </w:numPr>
        <w:spacing w:before="0" w:after="0"/>
      </w:pPr>
      <w:r>
        <w:t>Wound Response</w:t>
      </w:r>
    </w:p>
    <w:p>
      <w:pPr>
        <w:numPr>
          <w:ilvl w:val="3"/>
          <w:numId w:val="900"/>
        </w:numPr>
        <w:spacing w:before="0" w:after="0"/>
      </w:pPr>
      <w:r>
        <w:t>Pathogen Defense</w:t>
      </w:r>
    </w:p>
    <w:p>
      <w:pPr>
        <w:numPr>
          <w:ilvl w:val="1"/>
          <w:numId w:val="900"/>
        </w:numPr>
        <w:spacing w:before="0" w:after="0"/>
      </w:pPr>
      <w:r>
        <w:t>Salicylic Acid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Phenylpropanoid Pathway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NPR1 Protein</w:t>
      </w:r>
    </w:p>
    <w:p>
      <w:pPr>
        <w:numPr>
          <w:ilvl w:val="2"/>
          <w:numId w:val="900"/>
        </w:numPr>
        <w:spacing w:before="0" w:after="0"/>
      </w:pPr>
      <w:r>
        <w:t>Disease Resistance</w:t>
      </w:r>
    </w:p>
    <w:p>
      <w:pPr>
        <w:numPr>
          <w:ilvl w:val="3"/>
          <w:numId w:val="900"/>
        </w:numPr>
        <w:spacing w:before="0" w:after="0"/>
      </w:pPr>
      <w:r>
        <w:t>Systemic Acquired Resistance</w:t>
      </w:r>
    </w:p>
    <w:p>
      <w:pPr>
        <w:numPr>
          <w:ilvl w:val="1"/>
          <w:numId w:val="900"/>
        </w:numPr>
        <w:spacing w:before="0" w:after="0"/>
      </w:pPr>
      <w:r>
        <w:t>Strigolactones</w:t>
      </w:r>
    </w:p>
    <w:p>
      <w:pPr>
        <w:numPr>
          <w:ilvl w:val="2"/>
          <w:numId w:val="900"/>
        </w:numPr>
        <w:spacing w:before="0" w:after="0"/>
      </w:pPr>
      <w:r>
        <w:t>Biosynthesis</w:t>
      </w:r>
    </w:p>
    <w:p>
      <w:pPr>
        <w:numPr>
          <w:ilvl w:val="3"/>
          <w:numId w:val="900"/>
        </w:numPr>
        <w:spacing w:before="0" w:after="0"/>
      </w:pPr>
      <w:r>
        <w:t>Carotenoid-Derived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Shoot Branching</w:t>
      </w:r>
    </w:p>
    <w:p>
      <w:pPr>
        <w:numPr>
          <w:ilvl w:val="3"/>
          <w:numId w:val="900"/>
        </w:numPr>
        <w:spacing w:before="0" w:after="0"/>
      </w:pPr>
      <w:r>
        <w:t>Root Development</w:t>
      </w:r>
    </w:p>
    <w:p>
      <w:pPr>
        <w:numPr>
          <w:ilvl w:val="3"/>
          <w:numId w:val="900"/>
        </w:numPr>
        <w:spacing w:before="0" w:after="0"/>
      </w:pPr>
      <w:r>
        <w:t>Symbiotic Interactions</w:t>
      </w:r>
    </w:p>
    <w:p>
      <w:pPr>
        <w:numPr>
          <w:ilvl w:val="1"/>
          <w:numId w:val="900"/>
        </w:numPr>
        <w:spacing w:before="0" w:after="0"/>
      </w:pPr>
      <w:r>
        <w:t>Hormone Interactions</w:t>
      </w:r>
    </w:p>
    <w:p>
      <w:pPr>
        <w:numPr>
          <w:ilvl w:val="2"/>
          <w:numId w:val="900"/>
        </w:numPr>
        <w:spacing w:before="0" w:after="0"/>
      </w:pPr>
      <w:r>
        <w:t>Synergistic Effects</w:t>
      </w:r>
    </w:p>
    <w:p>
      <w:pPr>
        <w:numPr>
          <w:ilvl w:val="2"/>
          <w:numId w:val="900"/>
        </w:numPr>
        <w:spacing w:before="0" w:after="0"/>
      </w:pPr>
      <w:r>
        <w:t>Antagonistic Effects</w:t>
      </w:r>
    </w:p>
    <w:p>
      <w:pPr>
        <w:numPr>
          <w:ilvl w:val="2"/>
          <w:numId w:val="900"/>
        </w:numPr>
        <w:spacing w:before="0" w:after="0"/>
      </w:pPr>
      <w:r>
        <w:t>Signal Integration</w:t>
      </w:r>
    </w:p>
    <w:p>
      <w:pPr>
        <w:numPr>
          <w:ilvl w:val="0"/>
          <w:numId w:val="900"/>
        </w:numPr>
        <w:spacing w:before="0" w:after="0"/>
      </w:pPr>
      <w:r>
        <w:t>Light Signaling and Photomorphogenesis</w:t>
      </w:r>
    </w:p>
    <w:p>
      <w:pPr>
        <w:numPr>
          <w:ilvl w:val="1"/>
          <w:numId w:val="900"/>
        </w:numPr>
        <w:spacing w:before="0" w:after="0"/>
      </w:pPr>
      <w:r>
        <w:t>Photoreceptors</w:t>
      </w:r>
    </w:p>
    <w:p>
      <w:pPr>
        <w:numPr>
          <w:ilvl w:val="2"/>
          <w:numId w:val="900"/>
        </w:numPr>
        <w:spacing w:before="0" w:after="0"/>
      </w:pPr>
      <w:r>
        <w:t>Phytochromes</w:t>
      </w:r>
    </w:p>
    <w:p>
      <w:pPr>
        <w:numPr>
          <w:ilvl w:val="3"/>
          <w:numId w:val="900"/>
        </w:numPr>
        <w:spacing w:before="0" w:after="0"/>
      </w:pPr>
      <w:r>
        <w:t>Structure and Photoconversion</w:t>
      </w:r>
    </w:p>
    <w:p>
      <w:pPr>
        <w:numPr>
          <w:ilvl w:val="3"/>
          <w:numId w:val="900"/>
        </w:numPr>
        <w:spacing w:before="0" w:after="0"/>
      </w:pPr>
      <w:r>
        <w:t>Phytochrome Family</w:t>
      </w:r>
    </w:p>
    <w:p>
      <w:pPr>
        <w:numPr>
          <w:ilvl w:val="3"/>
          <w:numId w:val="900"/>
        </w:numPr>
        <w:spacing w:before="0" w:after="0"/>
      </w:pPr>
      <w:r>
        <w:t>Nuclear Translocation</w:t>
      </w:r>
    </w:p>
    <w:p>
      <w:pPr>
        <w:numPr>
          <w:ilvl w:val="2"/>
          <w:numId w:val="900"/>
        </w:numPr>
        <w:spacing w:before="0" w:after="0"/>
      </w:pPr>
      <w:r>
        <w:t>Cryptochromes</w:t>
      </w:r>
    </w:p>
    <w:p>
      <w:pPr>
        <w:numPr>
          <w:ilvl w:val="3"/>
          <w:numId w:val="900"/>
        </w:numPr>
        <w:spacing w:before="0" w:after="0"/>
      </w:pPr>
      <w:r>
        <w:t>Blue Light Perception</w:t>
      </w:r>
    </w:p>
    <w:p>
      <w:pPr>
        <w:numPr>
          <w:ilvl w:val="3"/>
          <w:numId w:val="900"/>
        </w:numPr>
        <w:spacing w:before="0" w:after="0"/>
      </w:pPr>
      <w:r>
        <w:t>Circadian Clock</w:t>
      </w:r>
    </w:p>
    <w:p>
      <w:pPr>
        <w:numPr>
          <w:ilvl w:val="2"/>
          <w:numId w:val="900"/>
        </w:numPr>
        <w:spacing w:before="0" w:after="0"/>
      </w:pPr>
      <w:r>
        <w:t>Phototropins</w:t>
      </w:r>
    </w:p>
    <w:p>
      <w:pPr>
        <w:numPr>
          <w:ilvl w:val="3"/>
          <w:numId w:val="900"/>
        </w:numPr>
        <w:spacing w:before="0" w:after="0"/>
      </w:pPr>
      <w:r>
        <w:t>Phototropism</w:t>
      </w:r>
    </w:p>
    <w:p>
      <w:pPr>
        <w:numPr>
          <w:ilvl w:val="3"/>
          <w:numId w:val="900"/>
        </w:numPr>
        <w:spacing w:before="0" w:after="0"/>
      </w:pPr>
      <w:r>
        <w:t>Stomatal Opening</w:t>
      </w:r>
    </w:p>
    <w:p>
      <w:pPr>
        <w:numPr>
          <w:ilvl w:val="3"/>
          <w:numId w:val="900"/>
        </w:numPr>
        <w:spacing w:before="0" w:after="0"/>
      </w:pPr>
      <w:r>
        <w:t>Chloroplast Movement</w:t>
      </w:r>
    </w:p>
    <w:p>
      <w:pPr>
        <w:numPr>
          <w:ilvl w:val="2"/>
          <w:numId w:val="900"/>
        </w:numPr>
        <w:spacing w:before="0" w:after="0"/>
      </w:pPr>
      <w:r>
        <w:t>UVR8</w:t>
      </w:r>
    </w:p>
    <w:p>
      <w:pPr>
        <w:numPr>
          <w:ilvl w:val="3"/>
          <w:numId w:val="900"/>
        </w:numPr>
        <w:spacing w:before="0" w:after="0"/>
      </w:pPr>
      <w:r>
        <w:t>UV-B Perception</w:t>
      </w:r>
    </w:p>
    <w:p>
      <w:pPr>
        <w:numPr>
          <w:ilvl w:val="1"/>
          <w:numId w:val="900"/>
        </w:numPr>
        <w:spacing w:before="0" w:after="0"/>
      </w:pPr>
      <w:r>
        <w:t>Photomorphogenic Responses</w:t>
      </w:r>
    </w:p>
    <w:p>
      <w:pPr>
        <w:numPr>
          <w:ilvl w:val="2"/>
          <w:numId w:val="900"/>
        </w:numPr>
        <w:spacing w:before="0" w:after="0"/>
      </w:pPr>
      <w:r>
        <w:t>Seed Germination</w:t>
      </w:r>
    </w:p>
    <w:p>
      <w:pPr>
        <w:numPr>
          <w:ilvl w:val="2"/>
          <w:numId w:val="900"/>
        </w:numPr>
        <w:spacing w:before="0" w:after="0"/>
      </w:pPr>
      <w:r>
        <w:t>De-etiolation</w:t>
      </w:r>
    </w:p>
    <w:p>
      <w:pPr>
        <w:numPr>
          <w:ilvl w:val="2"/>
          <w:numId w:val="900"/>
        </w:numPr>
        <w:spacing w:before="0" w:after="0"/>
      </w:pPr>
      <w:r>
        <w:t>Shade Avoidance</w:t>
      </w:r>
    </w:p>
    <w:p>
      <w:pPr>
        <w:numPr>
          <w:ilvl w:val="2"/>
          <w:numId w:val="900"/>
        </w:numPr>
        <w:spacing w:before="0" w:after="0"/>
      </w:pPr>
      <w:r>
        <w:t>Photoperiodic Flowering</w:t>
      </w:r>
    </w:p>
    <w:p>
      <w:pPr>
        <w:numPr>
          <w:ilvl w:val="1"/>
          <w:numId w:val="900"/>
        </w:numPr>
        <w:spacing w:before="0" w:after="0"/>
      </w:pPr>
      <w:r>
        <w:t>Circadian Clock</w:t>
      </w:r>
    </w:p>
    <w:p>
      <w:pPr>
        <w:numPr>
          <w:ilvl w:val="2"/>
          <w:numId w:val="900"/>
        </w:numPr>
        <w:spacing w:before="0" w:after="0"/>
      </w:pPr>
      <w:r>
        <w:t>Core Oscillator</w:t>
      </w:r>
    </w:p>
    <w:p>
      <w:pPr>
        <w:numPr>
          <w:ilvl w:val="3"/>
          <w:numId w:val="900"/>
        </w:numPr>
        <w:spacing w:before="0" w:after="0"/>
      </w:pPr>
      <w:r>
        <w:t>CCA1 and LHY</w:t>
      </w:r>
    </w:p>
    <w:p>
      <w:pPr>
        <w:numPr>
          <w:ilvl w:val="3"/>
          <w:numId w:val="900"/>
        </w:numPr>
        <w:spacing w:before="0" w:after="0"/>
      </w:pPr>
      <w:r>
        <w:t>TOC1</w:t>
      </w:r>
    </w:p>
    <w:p>
      <w:pPr>
        <w:numPr>
          <w:ilvl w:val="3"/>
          <w:numId w:val="900"/>
        </w:numPr>
        <w:spacing w:before="0" w:after="0"/>
      </w:pPr>
      <w:r>
        <w:t>PRR Proteins</w:t>
      </w:r>
    </w:p>
    <w:p>
      <w:pPr>
        <w:numPr>
          <w:ilvl w:val="2"/>
          <w:numId w:val="900"/>
        </w:numPr>
        <w:spacing w:before="0" w:after="0"/>
      </w:pPr>
      <w:r>
        <w:t>Input Pathways</w:t>
      </w:r>
    </w:p>
    <w:p>
      <w:pPr>
        <w:numPr>
          <w:ilvl w:val="2"/>
          <w:numId w:val="900"/>
        </w:numPr>
        <w:spacing w:before="0" w:after="0"/>
      </w:pPr>
      <w:r>
        <w:t>Output Pathways</w:t>
      </w:r>
    </w:p>
    <w:p>
      <w:pPr>
        <w:numPr>
          <w:ilvl w:val="0"/>
          <w:numId w:val="900"/>
        </w:numPr>
        <w:spacing w:before="0" w:after="0"/>
      </w:pPr>
      <w:r>
        <w:t>Developmental Control Mechanisms</w:t>
      </w:r>
    </w:p>
    <w:p>
      <w:pPr>
        <w:numPr>
          <w:ilvl w:val="1"/>
          <w:numId w:val="900"/>
        </w:numPr>
        <w:spacing w:before="0" w:after="0"/>
      </w:pPr>
      <w:r>
        <w:t>Embryogenesis</w:t>
      </w:r>
    </w:p>
    <w:p>
      <w:pPr>
        <w:numPr>
          <w:ilvl w:val="2"/>
          <w:numId w:val="900"/>
        </w:numPr>
        <w:spacing w:before="0" w:after="0"/>
      </w:pPr>
      <w:r>
        <w:t>Pattern Formation</w:t>
      </w:r>
    </w:p>
    <w:p>
      <w:pPr>
        <w:numPr>
          <w:ilvl w:val="2"/>
          <w:numId w:val="900"/>
        </w:numPr>
        <w:spacing w:before="0" w:after="0"/>
      </w:pPr>
      <w:r>
        <w:t>Cell Fate Specification</w:t>
      </w:r>
    </w:p>
    <w:p>
      <w:pPr>
        <w:numPr>
          <w:ilvl w:val="2"/>
          <w:numId w:val="900"/>
        </w:numPr>
        <w:spacing w:before="0" w:after="0"/>
      </w:pPr>
      <w:r>
        <w:t>Seed Development</w:t>
      </w:r>
    </w:p>
    <w:p>
      <w:pPr>
        <w:numPr>
          <w:ilvl w:val="1"/>
          <w:numId w:val="900"/>
        </w:numPr>
        <w:spacing w:before="0" w:after="0"/>
      </w:pPr>
      <w:r>
        <w:t>Meristem Function</w:t>
      </w:r>
    </w:p>
    <w:p>
      <w:pPr>
        <w:numPr>
          <w:ilvl w:val="2"/>
          <w:numId w:val="900"/>
        </w:numPr>
        <w:spacing w:before="0" w:after="0"/>
      </w:pPr>
      <w:r>
        <w:t>Shoot Apical Meristem</w:t>
      </w:r>
    </w:p>
    <w:p>
      <w:pPr>
        <w:numPr>
          <w:ilvl w:val="3"/>
          <w:numId w:val="900"/>
        </w:numPr>
        <w:spacing w:before="0" w:after="0"/>
      </w:pPr>
      <w:r>
        <w:t>Stem Cell Maintenance</w:t>
      </w:r>
    </w:p>
    <w:p>
      <w:pPr>
        <w:numPr>
          <w:ilvl w:val="3"/>
          <w:numId w:val="900"/>
        </w:numPr>
        <w:spacing w:before="0" w:after="0"/>
      </w:pPr>
      <w:r>
        <w:t>Organ Initiation</w:t>
      </w:r>
    </w:p>
    <w:p>
      <w:pPr>
        <w:numPr>
          <w:ilvl w:val="3"/>
          <w:numId w:val="900"/>
        </w:numPr>
        <w:spacing w:before="0" w:after="0"/>
      </w:pPr>
      <w:r>
        <w:t>Phyllotaxy</w:t>
      </w:r>
    </w:p>
    <w:p>
      <w:pPr>
        <w:numPr>
          <w:ilvl w:val="2"/>
          <w:numId w:val="900"/>
        </w:numPr>
        <w:spacing w:before="0" w:after="0"/>
      </w:pPr>
      <w:r>
        <w:t>Root Apical Meristem</w:t>
      </w:r>
    </w:p>
    <w:p>
      <w:pPr>
        <w:numPr>
          <w:ilvl w:val="3"/>
          <w:numId w:val="900"/>
        </w:numPr>
        <w:spacing w:before="0" w:after="0"/>
      </w:pPr>
      <w:r>
        <w:t>Root Cap Formation</w:t>
      </w:r>
    </w:p>
    <w:p>
      <w:pPr>
        <w:numPr>
          <w:ilvl w:val="3"/>
          <w:numId w:val="900"/>
        </w:numPr>
        <w:spacing w:before="0" w:after="0"/>
      </w:pPr>
      <w:r>
        <w:t>Cell Division Patterns</w:t>
      </w:r>
    </w:p>
    <w:p>
      <w:pPr>
        <w:numPr>
          <w:ilvl w:val="2"/>
          <w:numId w:val="900"/>
        </w:numPr>
        <w:spacing w:before="0" w:after="0"/>
      </w:pPr>
      <w:r>
        <w:t>Cambial Meristem</w:t>
      </w:r>
    </w:p>
    <w:p>
      <w:pPr>
        <w:numPr>
          <w:ilvl w:val="3"/>
          <w:numId w:val="900"/>
        </w:numPr>
        <w:spacing w:before="0" w:after="0"/>
      </w:pPr>
      <w:r>
        <w:t>Secondary Growth</w:t>
      </w:r>
    </w:p>
    <w:p>
      <w:pPr>
        <w:numPr>
          <w:ilvl w:val="1"/>
          <w:numId w:val="900"/>
        </w:numPr>
        <w:spacing w:before="0" w:after="0"/>
      </w:pPr>
      <w:r>
        <w:t>Organ Development</w:t>
      </w:r>
    </w:p>
    <w:p>
      <w:pPr>
        <w:numPr>
          <w:ilvl w:val="2"/>
          <w:numId w:val="900"/>
        </w:numPr>
        <w:spacing w:before="0" w:after="0"/>
      </w:pPr>
      <w:r>
        <w:t>Leaf Development</w:t>
      </w:r>
    </w:p>
    <w:p>
      <w:pPr>
        <w:numPr>
          <w:ilvl w:val="3"/>
          <w:numId w:val="900"/>
        </w:numPr>
        <w:spacing w:before="0" w:after="0"/>
      </w:pPr>
      <w:r>
        <w:t>Leaf Initiation</w:t>
      </w:r>
    </w:p>
    <w:p>
      <w:pPr>
        <w:numPr>
          <w:ilvl w:val="3"/>
          <w:numId w:val="900"/>
        </w:numPr>
        <w:spacing w:before="0" w:after="0"/>
      </w:pPr>
      <w:r>
        <w:t>Adaxial-Abaxial Polarity</w:t>
      </w:r>
    </w:p>
    <w:p>
      <w:pPr>
        <w:numPr>
          <w:ilvl w:val="3"/>
          <w:numId w:val="900"/>
        </w:numPr>
        <w:spacing w:before="0" w:after="0"/>
      </w:pPr>
      <w:r>
        <w:t>Leaf Shape Determination</w:t>
      </w:r>
    </w:p>
    <w:p>
      <w:pPr>
        <w:numPr>
          <w:ilvl w:val="2"/>
          <w:numId w:val="900"/>
        </w:numPr>
        <w:spacing w:before="0" w:after="0"/>
      </w:pPr>
      <w:r>
        <w:t>Root Development</w:t>
      </w:r>
    </w:p>
    <w:p>
      <w:pPr>
        <w:numPr>
          <w:ilvl w:val="3"/>
          <w:numId w:val="900"/>
        </w:numPr>
        <w:spacing w:before="0" w:after="0"/>
      </w:pPr>
      <w:r>
        <w:t>Primary Root Growth</w:t>
      </w:r>
    </w:p>
    <w:p>
      <w:pPr>
        <w:numPr>
          <w:ilvl w:val="3"/>
          <w:numId w:val="900"/>
        </w:numPr>
        <w:spacing w:before="0" w:after="0"/>
      </w:pPr>
      <w:r>
        <w:t>Lateral Root Formation</w:t>
      </w:r>
    </w:p>
    <w:p>
      <w:pPr>
        <w:numPr>
          <w:ilvl w:val="3"/>
          <w:numId w:val="900"/>
        </w:numPr>
        <w:spacing w:before="0" w:after="0"/>
      </w:pPr>
      <w:r>
        <w:t>Root Hair Development</w:t>
      </w:r>
    </w:p>
    <w:p>
      <w:pPr>
        <w:numPr>
          <w:ilvl w:val="2"/>
          <w:numId w:val="900"/>
        </w:numPr>
        <w:spacing w:before="0" w:after="0"/>
      </w:pPr>
      <w:r>
        <w:t>Flower Development</w:t>
      </w:r>
    </w:p>
    <w:p>
      <w:pPr>
        <w:numPr>
          <w:ilvl w:val="3"/>
          <w:numId w:val="900"/>
        </w:numPr>
        <w:spacing w:before="0" w:after="0"/>
      </w:pPr>
      <w:r>
        <w:t>Floral Meristem Identity</w:t>
      </w:r>
    </w:p>
    <w:p>
      <w:pPr>
        <w:numPr>
          <w:ilvl w:val="3"/>
          <w:numId w:val="900"/>
        </w:numPr>
        <w:spacing w:before="0" w:after="0"/>
      </w:pPr>
      <w:r>
        <w:t>ABCDE Model</w:t>
      </w:r>
    </w:p>
    <w:p>
      <w:pPr>
        <w:numPr>
          <w:ilvl w:val="3"/>
          <w:numId w:val="900"/>
        </w:numPr>
        <w:spacing w:before="0" w:after="0"/>
      </w:pPr>
      <w:r>
        <w:t>Floral Organ Development</w:t>
      </w:r>
    </w:p>
    <w:p>
      <w:pPr>
        <w:numPr>
          <w:ilvl w:val="2"/>
          <w:numId w:val="900"/>
        </w:numPr>
        <w:spacing w:before="0" w:after="0"/>
      </w:pPr>
      <w:r>
        <w:t>Fruit Development</w:t>
      </w:r>
    </w:p>
    <w:p>
      <w:pPr>
        <w:numPr>
          <w:ilvl w:val="3"/>
          <w:numId w:val="900"/>
        </w:numPr>
        <w:spacing w:before="0" w:after="0"/>
      </w:pPr>
      <w:r>
        <w:t>Fruit Set</w:t>
      </w:r>
    </w:p>
    <w:p>
      <w:pPr>
        <w:numPr>
          <w:ilvl w:val="3"/>
          <w:numId w:val="900"/>
        </w:numPr>
        <w:spacing w:before="0" w:after="0"/>
      </w:pPr>
      <w:r>
        <w:t>Fruit Growth</w:t>
      </w:r>
    </w:p>
    <w:p>
      <w:pPr>
        <w:numPr>
          <w:ilvl w:val="3"/>
          <w:numId w:val="900"/>
        </w:numPr>
        <w:spacing w:before="0" w:after="0"/>
      </w:pPr>
      <w:r>
        <w:t>Ripening</w:t>
      </w:r>
    </w:p>
    <w:p>
      <w:pPr>
        <w:numPr>
          <w:ilvl w:val="1"/>
          <w:numId w:val="900"/>
        </w:numPr>
        <w:spacing w:before="0" w:after="0"/>
      </w:pPr>
      <w:r>
        <w:t>Flowering Time Control</w:t>
      </w:r>
    </w:p>
    <w:p>
      <w:pPr>
        <w:numPr>
          <w:ilvl w:val="2"/>
          <w:numId w:val="900"/>
        </w:numPr>
        <w:spacing w:before="0" w:after="0"/>
      </w:pPr>
      <w:r>
        <w:t>Photoperiodic Pathway</w:t>
      </w:r>
    </w:p>
    <w:p>
      <w:pPr>
        <w:numPr>
          <w:ilvl w:val="3"/>
          <w:numId w:val="900"/>
        </w:numPr>
        <w:spacing w:before="0" w:after="0"/>
      </w:pPr>
      <w:r>
        <w:t>Photoperiod Perception</w:t>
      </w:r>
    </w:p>
    <w:p>
      <w:pPr>
        <w:numPr>
          <w:ilvl w:val="3"/>
          <w:numId w:val="900"/>
        </w:numPr>
        <w:spacing w:before="0" w:after="0"/>
      </w:pPr>
      <w:r>
        <w:t>CONSTANS Regulation</w:t>
      </w:r>
    </w:p>
    <w:p>
      <w:pPr>
        <w:numPr>
          <w:ilvl w:val="3"/>
          <w:numId w:val="900"/>
        </w:numPr>
        <w:spacing w:before="0" w:after="0"/>
      </w:pPr>
      <w:r>
        <w:t>FT Protein</w:t>
      </w:r>
    </w:p>
    <w:p>
      <w:pPr>
        <w:numPr>
          <w:ilvl w:val="2"/>
          <w:numId w:val="900"/>
        </w:numPr>
        <w:spacing w:before="0" w:after="0"/>
      </w:pPr>
      <w:r>
        <w:t>Vernalization Pathway</w:t>
      </w:r>
    </w:p>
    <w:p>
      <w:pPr>
        <w:numPr>
          <w:ilvl w:val="3"/>
          <w:numId w:val="900"/>
        </w:numPr>
        <w:spacing w:before="0" w:after="0"/>
      </w:pPr>
      <w:r>
        <w:t>FLC Regulation</w:t>
      </w:r>
    </w:p>
    <w:p>
      <w:pPr>
        <w:numPr>
          <w:ilvl w:val="3"/>
          <w:numId w:val="900"/>
        </w:numPr>
        <w:spacing w:before="0" w:after="0"/>
      </w:pPr>
      <w:r>
        <w:t>Chromatin Modification</w:t>
      </w:r>
    </w:p>
    <w:p>
      <w:pPr>
        <w:numPr>
          <w:ilvl w:val="2"/>
          <w:numId w:val="900"/>
        </w:numPr>
        <w:spacing w:before="0" w:after="0"/>
      </w:pPr>
      <w:r>
        <w:t>Autonomous Pathway</w:t>
      </w:r>
    </w:p>
    <w:p>
      <w:pPr>
        <w:numPr>
          <w:ilvl w:val="2"/>
          <w:numId w:val="900"/>
        </w:numPr>
        <w:spacing w:before="0" w:after="0"/>
      </w:pPr>
      <w:r>
        <w:t>Gibberellin Pathway</w:t>
      </w:r>
    </w:p>
    <w:p>
      <w:pPr>
        <w:numPr>
          <w:ilvl w:val="2"/>
          <w:numId w:val="900"/>
        </w:numPr>
        <w:spacing w:before="0" w:after="0"/>
      </w:pPr>
      <w:r>
        <w:t>Age Pathway</w:t>
      </w:r>
    </w:p>
    <w:p>
      <w:pPr>
        <w:numPr>
          <w:ilvl w:val="1"/>
          <w:numId w:val="900"/>
        </w:numPr>
        <w:spacing w:before="0" w:after="0"/>
      </w:pPr>
      <w:r>
        <w:t>Senescence and Cell Death</w:t>
      </w:r>
    </w:p>
    <w:p>
      <w:pPr>
        <w:numPr>
          <w:ilvl w:val="2"/>
          <w:numId w:val="900"/>
        </w:numPr>
        <w:spacing w:before="0" w:after="0"/>
      </w:pPr>
      <w:r>
        <w:t>Leaf Senescence</w:t>
      </w:r>
    </w:p>
    <w:p>
      <w:pPr>
        <w:numPr>
          <w:ilvl w:val="3"/>
          <w:numId w:val="900"/>
        </w:numPr>
        <w:spacing w:before="0" w:after="0"/>
      </w:pPr>
      <w:r>
        <w:t>Nutrient Remobilization</w:t>
      </w:r>
    </w:p>
    <w:p>
      <w:pPr>
        <w:numPr>
          <w:ilvl w:val="3"/>
          <w:numId w:val="900"/>
        </w:numPr>
        <w:spacing w:before="0" w:after="0"/>
      </w:pPr>
      <w:r>
        <w:t>Chlorophyll Degradation</w:t>
      </w:r>
    </w:p>
    <w:p>
      <w:pPr>
        <w:numPr>
          <w:ilvl w:val="2"/>
          <w:numId w:val="900"/>
        </w:numPr>
        <w:spacing w:before="0" w:after="0"/>
      </w:pPr>
      <w:r>
        <w:t>Programmed Cell Death</w:t>
      </w:r>
    </w:p>
    <w:p>
      <w:pPr>
        <w:numPr>
          <w:ilvl w:val="3"/>
          <w:numId w:val="900"/>
        </w:numPr>
        <w:spacing w:before="0" w:after="0"/>
      </w:pPr>
      <w:r>
        <w:t>Developmental PCD</w:t>
      </w:r>
    </w:p>
    <w:p>
      <w:pPr>
        <w:numPr>
          <w:ilvl w:val="3"/>
          <w:numId w:val="900"/>
        </w:numPr>
        <w:spacing w:before="0" w:after="0"/>
      </w:pPr>
      <w:r>
        <w:t>Stress-Induced PCD</w:t>
      </w:r>
    </w:p>
    <w:p>
      <w:pPr>
        <w:pStyle w:val="Heading1"/>
      </w:pPr>
      <w:r>
        <w:t>Plant Responses to Environmental Stimuli</w:t>
      </w:r>
    </w:p>
    <w:p>
      <w:pPr>
        <w:numPr>
          <w:ilvl w:val="0"/>
          <w:numId w:val="900"/>
        </w:numPr>
        <w:spacing w:before="0" w:after="0"/>
      </w:pPr>
      <w:r>
        <w:t>Biotic Stress Responses</w:t>
      </w:r>
    </w:p>
    <w:p>
      <w:pPr>
        <w:numPr>
          <w:ilvl w:val="1"/>
          <w:numId w:val="900"/>
        </w:numPr>
        <w:spacing w:before="0" w:after="0"/>
      </w:pPr>
      <w:r>
        <w:t>Plant-Pathogen Interactions</w:t>
      </w:r>
    </w:p>
    <w:p>
      <w:pPr>
        <w:numPr>
          <w:ilvl w:val="2"/>
          <w:numId w:val="900"/>
        </w:numPr>
        <w:spacing w:before="0" w:after="0"/>
      </w:pPr>
      <w:r>
        <w:t>Pathogen Recognition</w:t>
      </w:r>
    </w:p>
    <w:p>
      <w:pPr>
        <w:numPr>
          <w:ilvl w:val="3"/>
          <w:numId w:val="900"/>
        </w:numPr>
        <w:spacing w:before="0" w:after="0"/>
      </w:pPr>
      <w:r>
        <w:t>Pathogen-Associated Molecular Patterns</w:t>
      </w:r>
    </w:p>
    <w:p>
      <w:pPr>
        <w:numPr>
          <w:ilvl w:val="3"/>
          <w:numId w:val="900"/>
        </w:numPr>
        <w:spacing w:before="0" w:after="0"/>
      </w:pPr>
      <w:r>
        <w:t>Damage-Associated Molecular Patterns</w:t>
      </w:r>
    </w:p>
    <w:p>
      <w:pPr>
        <w:numPr>
          <w:ilvl w:val="3"/>
          <w:numId w:val="900"/>
        </w:numPr>
        <w:spacing w:before="0" w:after="0"/>
      </w:pPr>
      <w:r>
        <w:t>Effector Recognition</w:t>
      </w:r>
    </w:p>
    <w:p>
      <w:pPr>
        <w:numPr>
          <w:ilvl w:val="2"/>
          <w:numId w:val="900"/>
        </w:numPr>
        <w:spacing w:before="0" w:after="0"/>
      </w:pPr>
      <w:r>
        <w:t>Plant Immune System</w:t>
      </w:r>
    </w:p>
    <w:p>
      <w:pPr>
        <w:numPr>
          <w:ilvl w:val="3"/>
          <w:numId w:val="900"/>
        </w:numPr>
        <w:spacing w:before="0" w:after="0"/>
      </w:pPr>
      <w:r>
        <w:t>Pattern Recognition Receptors</w:t>
      </w:r>
    </w:p>
    <w:p>
      <w:pPr>
        <w:numPr>
          <w:ilvl w:val="3"/>
          <w:numId w:val="900"/>
        </w:numPr>
        <w:spacing w:before="0" w:after="0"/>
      </w:pPr>
      <w:r>
        <w:t>Resistance Genes</w:t>
      </w:r>
    </w:p>
    <w:p>
      <w:pPr>
        <w:numPr>
          <w:ilvl w:val="3"/>
          <w:numId w:val="900"/>
        </w:numPr>
        <w:spacing w:before="0" w:after="0"/>
      </w:pPr>
      <w:r>
        <w:t>Guard Hypothesis</w:t>
      </w:r>
    </w:p>
    <w:p>
      <w:pPr>
        <w:numPr>
          <w:ilvl w:val="2"/>
          <w:numId w:val="900"/>
        </w:numPr>
        <w:spacing w:before="0" w:after="0"/>
      </w:pPr>
      <w:r>
        <w:t>Defense Responses</w:t>
      </w:r>
    </w:p>
    <w:p>
      <w:pPr>
        <w:numPr>
          <w:ilvl w:val="3"/>
          <w:numId w:val="900"/>
        </w:numPr>
        <w:spacing w:before="0" w:after="0"/>
      </w:pPr>
      <w:r>
        <w:t>Hypersensitive Response</w:t>
      </w:r>
    </w:p>
    <w:p>
      <w:pPr>
        <w:numPr>
          <w:ilvl w:val="3"/>
          <w:numId w:val="900"/>
        </w:numPr>
        <w:spacing w:before="0" w:after="0"/>
      </w:pPr>
      <w:r>
        <w:t>Cell Wall Reinforcement</w:t>
      </w:r>
    </w:p>
    <w:p>
      <w:pPr>
        <w:numPr>
          <w:ilvl w:val="3"/>
          <w:numId w:val="900"/>
        </w:numPr>
        <w:spacing w:before="0" w:after="0"/>
      </w:pPr>
      <w:r>
        <w:t>Antimicrobial Compounds</w:t>
      </w:r>
    </w:p>
    <w:p>
      <w:pPr>
        <w:numPr>
          <w:ilvl w:val="2"/>
          <w:numId w:val="900"/>
        </w:numPr>
        <w:spacing w:before="0" w:after="0"/>
      </w:pPr>
      <w:r>
        <w:t>Systemic Responses</w:t>
      </w:r>
    </w:p>
    <w:p>
      <w:pPr>
        <w:numPr>
          <w:ilvl w:val="3"/>
          <w:numId w:val="900"/>
        </w:numPr>
        <w:spacing w:before="0" w:after="0"/>
      </w:pPr>
      <w:r>
        <w:t>Systemic Acquired Resistance</w:t>
      </w:r>
    </w:p>
    <w:p>
      <w:pPr>
        <w:numPr>
          <w:ilvl w:val="3"/>
          <w:numId w:val="900"/>
        </w:numPr>
        <w:spacing w:before="0" w:after="0"/>
      </w:pPr>
      <w:r>
        <w:t>Induced Systemic Resistance</w:t>
      </w:r>
    </w:p>
    <w:p>
      <w:pPr>
        <w:numPr>
          <w:ilvl w:val="1"/>
          <w:numId w:val="900"/>
        </w:numPr>
        <w:spacing w:before="0" w:after="0"/>
      </w:pPr>
      <w:r>
        <w:t>Plant-Herbivore Interactions</w:t>
      </w:r>
    </w:p>
    <w:p>
      <w:pPr>
        <w:numPr>
          <w:ilvl w:val="2"/>
          <w:numId w:val="900"/>
        </w:numPr>
        <w:spacing w:before="0" w:after="0"/>
      </w:pPr>
      <w:r>
        <w:t>Direct Defenses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Chemical Defenses</w:t>
      </w:r>
    </w:p>
    <w:p>
      <w:pPr>
        <w:numPr>
          <w:ilvl w:val="4"/>
          <w:numId w:val="900"/>
        </w:numPr>
        <w:spacing w:before="0" w:after="0"/>
      </w:pPr>
      <w:r>
        <w:t>Alkaloids</w:t>
      </w:r>
    </w:p>
    <w:p>
      <w:pPr>
        <w:numPr>
          <w:ilvl w:val="4"/>
          <w:numId w:val="900"/>
        </w:numPr>
        <w:spacing w:before="0" w:after="0"/>
      </w:pPr>
      <w:r>
        <w:t>Terpenoids</w:t>
      </w:r>
    </w:p>
    <w:p>
      <w:pPr>
        <w:numPr>
          <w:ilvl w:val="4"/>
          <w:numId w:val="900"/>
        </w:numPr>
        <w:spacing w:before="0" w:after="0"/>
      </w:pPr>
      <w:r>
        <w:t>Phenolic Compounds</w:t>
      </w:r>
    </w:p>
    <w:p>
      <w:pPr>
        <w:numPr>
          <w:ilvl w:val="4"/>
          <w:numId w:val="900"/>
        </w:numPr>
        <w:spacing w:before="0" w:after="0"/>
      </w:pPr>
      <w:r>
        <w:t>Protease Inhibitors</w:t>
      </w:r>
    </w:p>
    <w:p>
      <w:pPr>
        <w:numPr>
          <w:ilvl w:val="2"/>
          <w:numId w:val="900"/>
        </w:numPr>
        <w:spacing w:before="0" w:after="0"/>
      </w:pPr>
      <w:r>
        <w:t>Indirect Defenses</w:t>
      </w:r>
    </w:p>
    <w:p>
      <w:pPr>
        <w:numPr>
          <w:ilvl w:val="3"/>
          <w:numId w:val="900"/>
        </w:numPr>
        <w:spacing w:before="0" w:after="0"/>
      </w:pPr>
      <w:r>
        <w:t>Volatile Organic Compounds</w:t>
      </w:r>
    </w:p>
    <w:p>
      <w:pPr>
        <w:numPr>
          <w:ilvl w:val="3"/>
          <w:numId w:val="900"/>
        </w:numPr>
        <w:spacing w:before="0" w:after="0"/>
      </w:pPr>
      <w:r>
        <w:t>Extrafloral Nectaries</w:t>
      </w:r>
    </w:p>
    <w:p>
      <w:pPr>
        <w:numPr>
          <w:ilvl w:val="2"/>
          <w:numId w:val="900"/>
        </w:numPr>
        <w:spacing w:before="0" w:after="0"/>
      </w:pPr>
      <w:r>
        <w:t>Induced Defenses</w:t>
      </w:r>
    </w:p>
    <w:p>
      <w:pPr>
        <w:numPr>
          <w:ilvl w:val="3"/>
          <w:numId w:val="900"/>
        </w:numPr>
        <w:spacing w:before="0" w:after="0"/>
      </w:pPr>
      <w:r>
        <w:t>Jasmonate Signaling</w:t>
      </w:r>
    </w:p>
    <w:p>
      <w:pPr>
        <w:numPr>
          <w:ilvl w:val="3"/>
          <w:numId w:val="900"/>
        </w:numPr>
        <w:spacing w:before="0" w:after="0"/>
      </w:pPr>
      <w:r>
        <w:t>Wound Response</w:t>
      </w:r>
    </w:p>
    <w:p>
      <w:pPr>
        <w:numPr>
          <w:ilvl w:val="1"/>
          <w:numId w:val="900"/>
        </w:numPr>
        <w:spacing w:before="0" w:after="0"/>
      </w:pPr>
      <w:r>
        <w:t>Beneficial Interactions</w:t>
      </w:r>
    </w:p>
    <w:p>
      <w:pPr>
        <w:numPr>
          <w:ilvl w:val="2"/>
          <w:numId w:val="900"/>
        </w:numPr>
        <w:spacing w:before="0" w:after="0"/>
      </w:pPr>
      <w:r>
        <w:t>Rhizobial Symbiosis</w:t>
      </w:r>
    </w:p>
    <w:p>
      <w:pPr>
        <w:numPr>
          <w:ilvl w:val="3"/>
          <w:numId w:val="900"/>
        </w:numPr>
        <w:spacing w:before="0" w:after="0"/>
      </w:pPr>
      <w:r>
        <w:t>Nodulation Process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Nod Factor Signaling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3"/>
          <w:numId w:val="900"/>
        </w:numPr>
        <w:spacing w:before="0" w:after="0"/>
      </w:pPr>
      <w:r>
        <w:t>Arbuscular Mycorrhizae</w:t>
      </w:r>
    </w:p>
    <w:p>
      <w:pPr>
        <w:numPr>
          <w:ilvl w:val="3"/>
          <w:numId w:val="900"/>
        </w:numPr>
        <w:spacing w:before="0" w:after="0"/>
      </w:pPr>
      <w:r>
        <w:t>Ectomycorrhizae</w:t>
      </w:r>
    </w:p>
    <w:p>
      <w:pPr>
        <w:numPr>
          <w:ilvl w:val="3"/>
          <w:numId w:val="900"/>
        </w:numPr>
        <w:spacing w:before="0" w:after="0"/>
      </w:pPr>
      <w:r>
        <w:t>Nutrient Exchange</w:t>
      </w:r>
    </w:p>
    <w:p>
      <w:pPr>
        <w:numPr>
          <w:ilvl w:val="3"/>
          <w:numId w:val="900"/>
        </w:numPr>
        <w:spacing w:before="0" w:after="0"/>
      </w:pPr>
      <w:r>
        <w:t>Signaling Pathways</w:t>
      </w:r>
    </w:p>
    <w:p>
      <w:pPr>
        <w:numPr>
          <w:ilvl w:val="0"/>
          <w:numId w:val="900"/>
        </w:numPr>
        <w:spacing w:before="0" w:after="0"/>
      </w:pPr>
      <w:r>
        <w:t>Abiotic Stress Responses</w:t>
      </w:r>
    </w:p>
    <w:p>
      <w:pPr>
        <w:numPr>
          <w:ilvl w:val="1"/>
          <w:numId w:val="900"/>
        </w:numPr>
        <w:spacing w:before="0" w:after="0"/>
      </w:pPr>
      <w:r>
        <w:t>Water Stress</w:t>
      </w:r>
    </w:p>
    <w:p>
      <w:pPr>
        <w:numPr>
          <w:ilvl w:val="2"/>
          <w:numId w:val="900"/>
        </w:numPr>
        <w:spacing w:before="0" w:after="0"/>
      </w:pPr>
      <w:r>
        <w:t>Drought Stress</w:t>
      </w:r>
    </w:p>
    <w:p>
      <w:pPr>
        <w:numPr>
          <w:ilvl w:val="3"/>
          <w:numId w:val="900"/>
        </w:numPr>
        <w:spacing w:before="0" w:after="0"/>
      </w:pPr>
      <w:r>
        <w:t>Water Deficit Sensing</w:t>
      </w:r>
    </w:p>
    <w:p>
      <w:pPr>
        <w:numPr>
          <w:ilvl w:val="3"/>
          <w:numId w:val="900"/>
        </w:numPr>
        <w:spacing w:before="0" w:after="0"/>
      </w:pPr>
      <w:r>
        <w:t>ABA-Mediated Responses</w:t>
      </w:r>
    </w:p>
    <w:p>
      <w:pPr>
        <w:numPr>
          <w:ilvl w:val="3"/>
          <w:numId w:val="900"/>
        </w:numPr>
        <w:spacing w:before="0" w:after="0"/>
      </w:pPr>
      <w:r>
        <w:t>Osmotic Adjustment</w:t>
      </w:r>
    </w:p>
    <w:p>
      <w:pPr>
        <w:numPr>
          <w:ilvl w:val="3"/>
          <w:numId w:val="900"/>
        </w:numPr>
        <w:spacing w:before="0" w:after="0"/>
      </w:pPr>
      <w:r>
        <w:t>Drought Tolerance Mechanisms</w:t>
      </w:r>
    </w:p>
    <w:p>
      <w:pPr>
        <w:numPr>
          <w:ilvl w:val="2"/>
          <w:numId w:val="900"/>
        </w:numPr>
        <w:spacing w:before="0" w:after="0"/>
      </w:pPr>
      <w:r>
        <w:t>Flooding Stress</w:t>
      </w:r>
    </w:p>
    <w:p>
      <w:pPr>
        <w:numPr>
          <w:ilvl w:val="3"/>
          <w:numId w:val="900"/>
        </w:numPr>
        <w:spacing w:before="0" w:after="0"/>
      </w:pPr>
      <w:r>
        <w:t>Oxygen Deprivation</w:t>
      </w:r>
    </w:p>
    <w:p>
      <w:pPr>
        <w:numPr>
          <w:ilvl w:val="3"/>
          <w:numId w:val="900"/>
        </w:numPr>
        <w:spacing w:before="0" w:after="0"/>
      </w:pPr>
      <w:r>
        <w:t>Aerenchyma Formation</w:t>
      </w:r>
    </w:p>
    <w:p>
      <w:pPr>
        <w:numPr>
          <w:ilvl w:val="3"/>
          <w:numId w:val="900"/>
        </w:numPr>
        <w:spacing w:before="0" w:after="0"/>
      </w:pPr>
      <w:r>
        <w:t>Metabolic Adjustments</w:t>
      </w:r>
    </w:p>
    <w:p>
      <w:pPr>
        <w:numPr>
          <w:ilvl w:val="1"/>
          <w:numId w:val="900"/>
        </w:numPr>
        <w:spacing w:before="0" w:after="0"/>
      </w:pPr>
      <w:r>
        <w:t>Salinity Stress</w:t>
      </w:r>
    </w:p>
    <w:p>
      <w:pPr>
        <w:numPr>
          <w:ilvl w:val="2"/>
          <w:numId w:val="900"/>
        </w:numPr>
        <w:spacing w:before="0" w:after="0"/>
      </w:pPr>
      <w:r>
        <w:t>Salt Sensing</w:t>
      </w:r>
    </w:p>
    <w:p>
      <w:pPr>
        <w:numPr>
          <w:ilvl w:val="2"/>
          <w:numId w:val="900"/>
        </w:numPr>
        <w:spacing w:before="0" w:after="0"/>
      </w:pPr>
      <w:r>
        <w:t>Ion Homeostasis</w:t>
      </w:r>
    </w:p>
    <w:p>
      <w:pPr>
        <w:numPr>
          <w:ilvl w:val="3"/>
          <w:numId w:val="900"/>
        </w:numPr>
        <w:spacing w:before="0" w:after="0"/>
      </w:pPr>
      <w:r>
        <w:t>Na+ Exclusion</w:t>
      </w:r>
    </w:p>
    <w:p>
      <w:pPr>
        <w:numPr>
          <w:ilvl w:val="3"/>
          <w:numId w:val="900"/>
        </w:numPr>
        <w:spacing w:before="0" w:after="0"/>
      </w:pPr>
      <w:r>
        <w:t>K+ Retention</w:t>
      </w:r>
    </w:p>
    <w:p>
      <w:pPr>
        <w:numPr>
          <w:ilvl w:val="2"/>
          <w:numId w:val="900"/>
        </w:numPr>
        <w:spacing w:before="0" w:after="0"/>
      </w:pPr>
      <w:r>
        <w:t>SOS Pathway</w:t>
      </w:r>
    </w:p>
    <w:p>
      <w:pPr>
        <w:numPr>
          <w:ilvl w:val="2"/>
          <w:numId w:val="900"/>
        </w:numPr>
        <w:spacing w:before="0" w:after="0"/>
      </w:pPr>
      <w:r>
        <w:t>Compatible Solute Accumulation</w:t>
      </w:r>
    </w:p>
    <w:p>
      <w:pPr>
        <w:numPr>
          <w:ilvl w:val="3"/>
          <w:numId w:val="900"/>
        </w:numPr>
        <w:spacing w:before="0" w:after="0"/>
      </w:pPr>
      <w:r>
        <w:t>Proline</w:t>
      </w:r>
    </w:p>
    <w:p>
      <w:pPr>
        <w:numPr>
          <w:ilvl w:val="3"/>
          <w:numId w:val="900"/>
        </w:numPr>
        <w:spacing w:before="0" w:after="0"/>
      </w:pPr>
      <w:r>
        <w:t>Glycine Betaine</w:t>
      </w:r>
    </w:p>
    <w:p>
      <w:pPr>
        <w:numPr>
          <w:ilvl w:val="3"/>
          <w:numId w:val="900"/>
        </w:numPr>
        <w:spacing w:before="0" w:after="0"/>
      </w:pPr>
      <w:r>
        <w:t>Trehalose</w:t>
      </w:r>
    </w:p>
    <w:p>
      <w:pPr>
        <w:numPr>
          <w:ilvl w:val="1"/>
          <w:numId w:val="900"/>
        </w:numPr>
        <w:spacing w:before="0" w:after="0"/>
      </w:pPr>
      <w:r>
        <w:t>Temperature Stress</w:t>
      </w:r>
    </w:p>
    <w:p>
      <w:pPr>
        <w:numPr>
          <w:ilvl w:val="2"/>
          <w:numId w:val="900"/>
        </w:numPr>
        <w:spacing w:before="0" w:after="0"/>
      </w:pPr>
      <w:r>
        <w:t>Heat Stress</w:t>
      </w:r>
    </w:p>
    <w:p>
      <w:pPr>
        <w:numPr>
          <w:ilvl w:val="3"/>
          <w:numId w:val="900"/>
        </w:numPr>
        <w:spacing w:before="0" w:after="0"/>
      </w:pPr>
      <w:r>
        <w:t>Heat Sensing</w:t>
      </w:r>
    </w:p>
    <w:p>
      <w:pPr>
        <w:numPr>
          <w:ilvl w:val="3"/>
          <w:numId w:val="900"/>
        </w:numPr>
        <w:spacing w:before="0" w:after="0"/>
      </w:pPr>
      <w:r>
        <w:t>Heat Shock Response</w:t>
      </w:r>
    </w:p>
    <w:p>
      <w:pPr>
        <w:numPr>
          <w:ilvl w:val="3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Thermotolerance</w:t>
      </w:r>
    </w:p>
    <w:p>
      <w:pPr>
        <w:numPr>
          <w:ilvl w:val="2"/>
          <w:numId w:val="900"/>
        </w:numPr>
        <w:spacing w:before="0" w:after="0"/>
      </w:pPr>
      <w:r>
        <w:t>Cold Stress</w:t>
      </w:r>
    </w:p>
    <w:p>
      <w:pPr>
        <w:numPr>
          <w:ilvl w:val="3"/>
          <w:numId w:val="900"/>
        </w:numPr>
        <w:spacing w:before="0" w:after="0"/>
      </w:pPr>
      <w:r>
        <w:t>Cold Sensing</w:t>
      </w:r>
    </w:p>
    <w:p>
      <w:pPr>
        <w:numPr>
          <w:ilvl w:val="3"/>
          <w:numId w:val="900"/>
        </w:numPr>
        <w:spacing w:before="0" w:after="0"/>
      </w:pPr>
      <w:r>
        <w:t>CBF Pathway</w:t>
      </w:r>
    </w:p>
    <w:p>
      <w:pPr>
        <w:numPr>
          <w:ilvl w:val="3"/>
          <w:numId w:val="900"/>
        </w:numPr>
        <w:spacing w:before="0" w:after="0"/>
      </w:pPr>
      <w:r>
        <w:t>Cold-Responsive Genes</w:t>
      </w:r>
    </w:p>
    <w:p>
      <w:pPr>
        <w:numPr>
          <w:ilvl w:val="3"/>
          <w:numId w:val="900"/>
        </w:numPr>
        <w:spacing w:before="0" w:after="0"/>
      </w:pPr>
      <w:r>
        <w:t>Membrane Adaptation</w:t>
      </w:r>
    </w:p>
    <w:p>
      <w:pPr>
        <w:numPr>
          <w:ilvl w:val="3"/>
          <w:numId w:val="900"/>
        </w:numPr>
        <w:spacing w:before="0" w:after="0"/>
      </w:pPr>
      <w:r>
        <w:t>Freezing Tolerance</w:t>
      </w:r>
    </w:p>
    <w:p>
      <w:pPr>
        <w:numPr>
          <w:ilvl w:val="1"/>
          <w:numId w:val="900"/>
        </w:numPr>
        <w:spacing w:before="0" w:after="0"/>
      </w:pPr>
      <w:r>
        <w:t>Light Stress</w:t>
      </w:r>
    </w:p>
    <w:p>
      <w:pPr>
        <w:numPr>
          <w:ilvl w:val="2"/>
          <w:numId w:val="900"/>
        </w:numPr>
        <w:spacing w:before="0" w:after="0"/>
      </w:pPr>
      <w:r>
        <w:t>High Light Stress</w:t>
      </w:r>
    </w:p>
    <w:p>
      <w:pPr>
        <w:numPr>
          <w:ilvl w:val="3"/>
          <w:numId w:val="900"/>
        </w:numPr>
        <w:spacing w:before="0" w:after="0"/>
      </w:pPr>
      <w:r>
        <w:t>Photoinhibition</w:t>
      </w:r>
    </w:p>
    <w:p>
      <w:pPr>
        <w:numPr>
          <w:ilvl w:val="3"/>
          <w:numId w:val="900"/>
        </w:numPr>
        <w:spacing w:before="0" w:after="0"/>
      </w:pPr>
      <w:r>
        <w:t>Non-Photochemical Quenching</w:t>
      </w:r>
    </w:p>
    <w:p>
      <w:pPr>
        <w:numPr>
          <w:ilvl w:val="3"/>
          <w:numId w:val="900"/>
        </w:numPr>
        <w:spacing w:before="0" w:after="0"/>
      </w:pPr>
      <w:r>
        <w:t>Antioxidant Systems</w:t>
      </w:r>
    </w:p>
    <w:p>
      <w:pPr>
        <w:numPr>
          <w:ilvl w:val="2"/>
          <w:numId w:val="900"/>
        </w:numPr>
        <w:spacing w:before="0" w:after="0"/>
      </w:pPr>
      <w:r>
        <w:t>UV Radiation</w:t>
      </w:r>
    </w:p>
    <w:p>
      <w:pPr>
        <w:numPr>
          <w:ilvl w:val="3"/>
          <w:numId w:val="900"/>
        </w:numPr>
        <w:spacing w:before="0" w:after="0"/>
      </w:pPr>
      <w:r>
        <w:t>UV-B Perception</w:t>
      </w:r>
    </w:p>
    <w:p>
      <w:pPr>
        <w:numPr>
          <w:ilvl w:val="3"/>
          <w:numId w:val="900"/>
        </w:numPr>
        <w:spacing w:before="0" w:after="0"/>
      </w:pPr>
      <w:r>
        <w:t>DNA Damage and Repair</w:t>
      </w:r>
    </w:p>
    <w:p>
      <w:pPr>
        <w:numPr>
          <w:ilvl w:val="3"/>
          <w:numId w:val="900"/>
        </w:numPr>
        <w:spacing w:before="0" w:after="0"/>
      </w:pPr>
      <w:r>
        <w:t>UV-Screening Compounds</w:t>
      </w:r>
    </w:p>
    <w:p>
      <w:pPr>
        <w:numPr>
          <w:ilvl w:val="1"/>
          <w:numId w:val="900"/>
        </w:numPr>
        <w:spacing w:before="0" w:after="0"/>
      </w:pPr>
      <w:r>
        <w:t>Nutrient Stress</w:t>
      </w:r>
    </w:p>
    <w:p>
      <w:pPr>
        <w:numPr>
          <w:ilvl w:val="2"/>
          <w:numId w:val="900"/>
        </w:numPr>
        <w:spacing w:before="0" w:after="0"/>
      </w:pPr>
      <w:r>
        <w:t>Nitrogen Deficiency</w:t>
      </w:r>
    </w:p>
    <w:p>
      <w:pPr>
        <w:numPr>
          <w:ilvl w:val="3"/>
          <w:numId w:val="900"/>
        </w:numPr>
        <w:spacing w:before="0" w:after="0"/>
      </w:pPr>
      <w:r>
        <w:t>Sensing and Signaling</w:t>
      </w:r>
    </w:p>
    <w:p>
      <w:pPr>
        <w:numPr>
          <w:ilvl w:val="3"/>
          <w:numId w:val="900"/>
        </w:numPr>
        <w:spacing w:before="0" w:after="0"/>
      </w:pPr>
      <w:r>
        <w:t>Root Architecture Changes</w:t>
      </w:r>
    </w:p>
    <w:p>
      <w:pPr>
        <w:numPr>
          <w:ilvl w:val="3"/>
          <w:numId w:val="900"/>
        </w:numPr>
        <w:spacing w:before="0" w:after="0"/>
      </w:pPr>
      <w:r>
        <w:t>Nitrogen Use Efficiency</w:t>
      </w:r>
    </w:p>
    <w:p>
      <w:pPr>
        <w:numPr>
          <w:ilvl w:val="2"/>
          <w:numId w:val="900"/>
        </w:numPr>
        <w:spacing w:before="0" w:after="0"/>
      </w:pPr>
      <w:r>
        <w:t>Phosphorus Deficiency</w:t>
      </w:r>
    </w:p>
    <w:p>
      <w:pPr>
        <w:numPr>
          <w:ilvl w:val="3"/>
          <w:numId w:val="900"/>
        </w:numPr>
        <w:spacing w:before="0" w:after="0"/>
      </w:pPr>
      <w:r>
        <w:t>Root Hair Elongation</w:t>
      </w:r>
    </w:p>
    <w:p>
      <w:pPr>
        <w:numPr>
          <w:ilvl w:val="3"/>
          <w:numId w:val="900"/>
        </w:numPr>
        <w:spacing w:before="0" w:after="0"/>
      </w:pPr>
      <w:r>
        <w:t>Acid Phosphatase Induction</w:t>
      </w:r>
    </w:p>
    <w:p>
      <w:pPr>
        <w:numPr>
          <w:ilvl w:val="3"/>
          <w:numId w:val="900"/>
        </w:numPr>
        <w:spacing w:before="0" w:after="0"/>
      </w:pPr>
      <w:r>
        <w:t>Mycorrhizal Associations</w:t>
      </w:r>
    </w:p>
    <w:p>
      <w:pPr>
        <w:numPr>
          <w:ilvl w:val="2"/>
          <w:numId w:val="900"/>
        </w:numPr>
        <w:spacing w:before="0" w:after="0"/>
      </w:pPr>
      <w:r>
        <w:t>Iron Deficiency</w:t>
      </w:r>
    </w:p>
    <w:p>
      <w:pPr>
        <w:numPr>
          <w:ilvl w:val="3"/>
          <w:numId w:val="900"/>
        </w:numPr>
        <w:spacing w:before="0" w:after="0"/>
      </w:pPr>
      <w:r>
        <w:t>Strategy I Response</w:t>
      </w:r>
    </w:p>
    <w:p>
      <w:pPr>
        <w:numPr>
          <w:ilvl w:val="3"/>
          <w:numId w:val="900"/>
        </w:numPr>
        <w:spacing w:before="0" w:after="0"/>
      </w:pPr>
      <w:r>
        <w:t>Strategy II Response</w:t>
      </w:r>
    </w:p>
    <w:p>
      <w:pPr>
        <w:numPr>
          <w:ilvl w:val="1"/>
          <w:numId w:val="900"/>
        </w:numPr>
        <w:spacing w:before="0" w:after="0"/>
      </w:pPr>
      <w:r>
        <w:t>Oxidative Stress</w:t>
      </w:r>
    </w:p>
    <w:p>
      <w:pPr>
        <w:numPr>
          <w:ilvl w:val="2"/>
          <w:numId w:val="900"/>
        </w:numPr>
        <w:spacing w:before="0" w:after="0"/>
      </w:pPr>
      <w:r>
        <w:t>Reactive Oxygen Species</w:t>
      </w:r>
    </w:p>
    <w:p>
      <w:pPr>
        <w:numPr>
          <w:ilvl w:val="3"/>
          <w:numId w:val="900"/>
        </w:numPr>
        <w:spacing w:before="0" w:after="0"/>
      </w:pPr>
      <w:r>
        <w:t>Sources of ROS</w:t>
      </w:r>
    </w:p>
    <w:p>
      <w:pPr>
        <w:numPr>
          <w:ilvl w:val="3"/>
          <w:numId w:val="900"/>
        </w:numPr>
        <w:spacing w:before="0" w:after="0"/>
      </w:pPr>
      <w:r>
        <w:t>ROS as Signaling Molecules</w:t>
      </w:r>
    </w:p>
    <w:p>
      <w:pPr>
        <w:numPr>
          <w:ilvl w:val="2"/>
          <w:numId w:val="900"/>
        </w:numPr>
        <w:spacing w:before="0" w:after="0"/>
      </w:pPr>
      <w:r>
        <w:t>Antioxidant Systems</w:t>
      </w:r>
    </w:p>
    <w:p>
      <w:pPr>
        <w:numPr>
          <w:ilvl w:val="3"/>
          <w:numId w:val="900"/>
        </w:numPr>
        <w:spacing w:before="0" w:after="0"/>
      </w:pPr>
      <w:r>
        <w:t>Enzymatic Antioxidants</w:t>
      </w:r>
    </w:p>
    <w:p>
      <w:pPr>
        <w:numPr>
          <w:ilvl w:val="4"/>
          <w:numId w:val="900"/>
        </w:numPr>
        <w:spacing w:before="0" w:after="0"/>
      </w:pPr>
      <w:r>
        <w:t>Superoxide Dismutase</w:t>
      </w:r>
    </w:p>
    <w:p>
      <w:pPr>
        <w:numPr>
          <w:ilvl w:val="4"/>
          <w:numId w:val="900"/>
        </w:numPr>
        <w:spacing w:before="0" w:after="0"/>
      </w:pPr>
      <w:r>
        <w:t>Catalase</w:t>
      </w:r>
    </w:p>
    <w:p>
      <w:pPr>
        <w:numPr>
          <w:ilvl w:val="4"/>
          <w:numId w:val="900"/>
        </w:numPr>
        <w:spacing w:before="0" w:after="0"/>
      </w:pPr>
      <w:r>
        <w:t>Peroxidases</w:t>
      </w:r>
    </w:p>
    <w:p>
      <w:pPr>
        <w:numPr>
          <w:ilvl w:val="3"/>
          <w:numId w:val="900"/>
        </w:numPr>
        <w:spacing w:before="0" w:after="0"/>
      </w:pPr>
      <w:r>
        <w:t>Non-Enzymatic Antioxidants</w:t>
      </w:r>
    </w:p>
    <w:p>
      <w:pPr>
        <w:numPr>
          <w:ilvl w:val="4"/>
          <w:numId w:val="900"/>
        </w:numPr>
        <w:spacing w:before="0" w:after="0"/>
      </w:pPr>
      <w:r>
        <w:t>Ascorbate</w:t>
      </w:r>
    </w:p>
    <w:p>
      <w:pPr>
        <w:numPr>
          <w:ilvl w:val="4"/>
          <w:numId w:val="900"/>
        </w:numPr>
        <w:spacing w:before="0" w:after="0"/>
      </w:pPr>
      <w:r>
        <w:t>Glutathione</w:t>
      </w:r>
    </w:p>
    <w:p>
      <w:pPr>
        <w:numPr>
          <w:ilvl w:val="4"/>
          <w:numId w:val="900"/>
        </w:numPr>
        <w:spacing w:before="0" w:after="0"/>
      </w:pPr>
      <w:r>
        <w:t>Tocopherols</w:t>
      </w:r>
    </w:p>
    <w:p>
      <w:pPr>
        <w:pStyle w:val="Heading1"/>
      </w:pPr>
      <w:r>
        <w:t>Techniques and Technologies in Plant Molecular Biology</w:t>
      </w:r>
    </w:p>
    <w:p>
      <w:pPr>
        <w:numPr>
          <w:ilvl w:val="0"/>
          <w:numId w:val="900"/>
        </w:numPr>
        <w:spacing w:before="0" w:after="0"/>
      </w:pPr>
      <w:r>
        <w:t>Nucleic Acid Techniques</w:t>
      </w:r>
    </w:p>
    <w:p>
      <w:pPr>
        <w:numPr>
          <w:ilvl w:val="1"/>
          <w:numId w:val="900"/>
        </w:numPr>
        <w:spacing w:before="0" w:after="0"/>
      </w:pPr>
      <w:r>
        <w:t>DNA and RNA Extraction</w:t>
      </w:r>
    </w:p>
    <w:p>
      <w:pPr>
        <w:numPr>
          <w:ilvl w:val="2"/>
          <w:numId w:val="900"/>
        </w:numPr>
        <w:spacing w:before="0" w:after="0"/>
      </w:pPr>
      <w:r>
        <w:t>Tissue Preparation</w:t>
      </w:r>
    </w:p>
    <w:p>
      <w:pPr>
        <w:numPr>
          <w:ilvl w:val="2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CTAB Method</w:t>
      </w:r>
    </w:p>
    <w:p>
      <w:pPr>
        <w:numPr>
          <w:ilvl w:val="3"/>
          <w:numId w:val="900"/>
        </w:numPr>
        <w:spacing w:before="0" w:after="0"/>
      </w:pPr>
      <w:r>
        <w:t>SDS Method</w:t>
      </w:r>
    </w:p>
    <w:p>
      <w:pPr>
        <w:numPr>
          <w:ilvl w:val="3"/>
          <w:numId w:val="900"/>
        </w:numPr>
        <w:spacing w:before="0" w:after="0"/>
      </w:pPr>
      <w:r>
        <w:t>Commercial Kits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Spectrophotometry</w:t>
      </w:r>
    </w:p>
    <w:p>
      <w:pPr>
        <w:numPr>
          <w:ilvl w:val="3"/>
          <w:numId w:val="900"/>
        </w:numPr>
        <w:spacing w:before="0" w:after="0"/>
      </w:pPr>
      <w:r>
        <w:t>Gel Electrophoresis</w:t>
      </w:r>
    </w:p>
    <w:p>
      <w:pPr>
        <w:numPr>
          <w:ilvl w:val="3"/>
          <w:numId w:val="900"/>
        </w:numPr>
        <w:spacing w:before="0" w:after="0"/>
      </w:pPr>
      <w:r>
        <w:t>Fluorometry</w:t>
      </w:r>
    </w:p>
    <w:p>
      <w:pPr>
        <w:numPr>
          <w:ilvl w:val="1"/>
          <w:numId w:val="900"/>
        </w:numPr>
        <w:spacing w:before="0" w:after="0"/>
      </w:pPr>
      <w:r>
        <w:t>PCR and Related Techniques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3"/>
          <w:numId w:val="900"/>
        </w:numPr>
        <w:spacing w:before="0" w:after="0"/>
      </w:pPr>
      <w:r>
        <w:t>Primer Design</w:t>
      </w:r>
    </w:p>
    <w:p>
      <w:pPr>
        <w:numPr>
          <w:ilvl w:val="3"/>
          <w:numId w:val="900"/>
        </w:numPr>
        <w:spacing w:before="0" w:after="0"/>
      </w:pPr>
      <w:r>
        <w:t>Reaction Optimization</w:t>
      </w:r>
    </w:p>
    <w:p>
      <w:pPr>
        <w:numPr>
          <w:ilvl w:val="3"/>
          <w:numId w:val="900"/>
        </w:numPr>
        <w:spacing w:before="0" w:after="0"/>
      </w:pPr>
      <w:r>
        <w:t>Troubleshooting</w:t>
      </w:r>
    </w:p>
    <w:p>
      <w:pPr>
        <w:numPr>
          <w:ilvl w:val="2"/>
          <w:numId w:val="900"/>
        </w:numPr>
        <w:spacing w:before="0" w:after="0"/>
      </w:pPr>
      <w:r>
        <w:t>Reverse Transcription PCR</w:t>
      </w:r>
    </w:p>
    <w:p>
      <w:pPr>
        <w:numPr>
          <w:ilvl w:val="3"/>
          <w:numId w:val="900"/>
        </w:numPr>
        <w:spacing w:before="0" w:after="0"/>
      </w:pPr>
      <w:r>
        <w:t>cDNA Synthesis</w:t>
      </w:r>
    </w:p>
    <w:p>
      <w:pPr>
        <w:numPr>
          <w:ilvl w:val="3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3"/>
          <w:numId w:val="900"/>
        </w:numPr>
        <w:spacing w:before="0" w:after="0"/>
      </w:pPr>
      <w:r>
        <w:t>Real-Time PCR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Reference Genes</w:t>
      </w:r>
    </w:p>
    <w:p>
      <w:pPr>
        <w:numPr>
          <w:ilvl w:val="2"/>
          <w:numId w:val="900"/>
        </w:numPr>
        <w:spacing w:before="0" w:after="0"/>
      </w:pPr>
      <w:r>
        <w:t>Digital PCR</w:t>
      </w:r>
    </w:p>
    <w:p>
      <w:pPr>
        <w:numPr>
          <w:ilvl w:val="3"/>
          <w:numId w:val="900"/>
        </w:numPr>
        <w:spacing w:before="0" w:after="0"/>
      </w:pPr>
      <w:r>
        <w:t>Absolute Quantification</w:t>
      </w:r>
    </w:p>
    <w:p>
      <w:pPr>
        <w:numPr>
          <w:ilvl w:val="1"/>
          <w:numId w:val="900"/>
        </w:numPr>
        <w:spacing w:before="0" w:after="0"/>
      </w:pPr>
      <w:r>
        <w:t>Gel Electrophoresis</w:t>
      </w:r>
    </w:p>
    <w:p>
      <w:pPr>
        <w:numPr>
          <w:ilvl w:val="2"/>
          <w:numId w:val="900"/>
        </w:numPr>
        <w:spacing w:before="0" w:after="0"/>
      </w:pPr>
      <w:r>
        <w:t>Agarose Gel Electrophoresis</w:t>
      </w:r>
    </w:p>
    <w:p>
      <w:pPr>
        <w:numPr>
          <w:ilvl w:val="3"/>
          <w:numId w:val="900"/>
        </w:numPr>
        <w:spacing w:before="0" w:after="0"/>
      </w:pPr>
      <w:r>
        <w:t>Gel Preparation</w:t>
      </w:r>
    </w:p>
    <w:p>
      <w:pPr>
        <w:numPr>
          <w:ilvl w:val="3"/>
          <w:numId w:val="900"/>
        </w:numPr>
        <w:spacing w:before="0" w:after="0"/>
      </w:pPr>
      <w:r>
        <w:t>Sample Loading</w:t>
      </w:r>
    </w:p>
    <w:p>
      <w:pPr>
        <w:numPr>
          <w:ilvl w:val="3"/>
          <w:numId w:val="900"/>
        </w:numPr>
        <w:spacing w:before="0" w:after="0"/>
      </w:pPr>
      <w:r>
        <w:t>Visualization</w:t>
      </w:r>
    </w:p>
    <w:p>
      <w:pPr>
        <w:numPr>
          <w:ilvl w:val="2"/>
          <w:numId w:val="900"/>
        </w:numPr>
        <w:spacing w:before="0" w:after="0"/>
      </w:pPr>
      <w:r>
        <w:t>Polyacrylamide Gel Electrophoresis</w:t>
      </w:r>
    </w:p>
    <w:p>
      <w:pPr>
        <w:numPr>
          <w:ilvl w:val="3"/>
          <w:numId w:val="900"/>
        </w:numPr>
        <w:spacing w:before="0" w:after="0"/>
      </w:pPr>
      <w:r>
        <w:t>High Resolution Separation</w:t>
      </w:r>
    </w:p>
    <w:p>
      <w:pPr>
        <w:numPr>
          <w:ilvl w:val="3"/>
          <w:numId w:val="900"/>
        </w:numPr>
        <w:spacing w:before="0" w:after="0"/>
      </w:pPr>
      <w:r>
        <w:t>Denaturing Conditions</w:t>
      </w:r>
    </w:p>
    <w:p>
      <w:pPr>
        <w:numPr>
          <w:ilvl w:val="1"/>
          <w:numId w:val="900"/>
        </w:numPr>
        <w:spacing w:before="0" w:after="0"/>
      </w:pPr>
      <w:r>
        <w:t>Hybridization Techniques</w:t>
      </w:r>
    </w:p>
    <w:p>
      <w:pPr>
        <w:numPr>
          <w:ilvl w:val="2"/>
          <w:numId w:val="900"/>
        </w:numPr>
        <w:spacing w:before="0" w:after="0"/>
      </w:pPr>
      <w:r>
        <w:t>Southern Blotting</w:t>
      </w:r>
    </w:p>
    <w:p>
      <w:pPr>
        <w:numPr>
          <w:ilvl w:val="3"/>
          <w:numId w:val="900"/>
        </w:numPr>
        <w:spacing w:before="0" w:after="0"/>
      </w:pPr>
      <w:r>
        <w:t>DNA Transfer</w:t>
      </w:r>
    </w:p>
    <w:p>
      <w:pPr>
        <w:numPr>
          <w:ilvl w:val="3"/>
          <w:numId w:val="900"/>
        </w:numPr>
        <w:spacing w:before="0" w:after="0"/>
      </w:pPr>
      <w:r>
        <w:t>Probe Hybridization</w:t>
      </w:r>
    </w:p>
    <w:p>
      <w:pPr>
        <w:numPr>
          <w:ilvl w:val="2"/>
          <w:numId w:val="900"/>
        </w:numPr>
        <w:spacing w:before="0" w:after="0"/>
      </w:pPr>
      <w:r>
        <w:t>Northern Blotting</w:t>
      </w:r>
    </w:p>
    <w:p>
      <w:pPr>
        <w:numPr>
          <w:ilvl w:val="3"/>
          <w:numId w:val="900"/>
        </w:numPr>
        <w:spacing w:before="0" w:after="0"/>
      </w:pPr>
      <w:r>
        <w:t>RNA Analysis</w:t>
      </w:r>
    </w:p>
    <w:p>
      <w:pPr>
        <w:numPr>
          <w:ilvl w:val="3"/>
          <w:numId w:val="900"/>
        </w:numPr>
        <w:spacing w:before="0" w:after="0"/>
      </w:pPr>
      <w:r>
        <w:t>Gene Expression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3"/>
          <w:numId w:val="900"/>
        </w:numPr>
        <w:spacing w:before="0" w:after="0"/>
      </w:pPr>
      <w:r>
        <w:t>Tissue Localization</w:t>
      </w:r>
    </w:p>
    <w:p>
      <w:pPr>
        <w:numPr>
          <w:ilvl w:val="3"/>
          <w:numId w:val="900"/>
        </w:numPr>
        <w:spacing w:before="0" w:after="0"/>
      </w:pPr>
      <w:r>
        <w:t>Single-Cell Resolution</w:t>
      </w:r>
    </w:p>
    <w:p>
      <w:pPr>
        <w:numPr>
          <w:ilvl w:val="1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Chain Termination Method</w:t>
      </w:r>
    </w:p>
    <w:p>
      <w:pPr>
        <w:numPr>
          <w:ilvl w:val="3"/>
          <w:numId w:val="900"/>
        </w:numPr>
        <w:spacing w:before="0" w:after="0"/>
      </w:pPr>
      <w:r>
        <w:t>Capillary Electrophoresis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Protein Analysis Techniques</w:t>
      </w:r>
    </w:p>
    <w:p>
      <w:pPr>
        <w:numPr>
          <w:ilvl w:val="1"/>
          <w:numId w:val="900"/>
        </w:numPr>
        <w:spacing w:before="0" w:after="0"/>
      </w:pPr>
      <w:r>
        <w:t>Protein Extraction and Purification</w:t>
      </w:r>
    </w:p>
    <w:p>
      <w:pPr>
        <w:numPr>
          <w:ilvl w:val="2"/>
          <w:numId w:val="900"/>
        </w:numPr>
        <w:spacing w:before="0" w:after="0"/>
      </w:pPr>
      <w:r>
        <w:t>Extraction Buffers</w:t>
      </w:r>
    </w:p>
    <w:p>
      <w:pPr>
        <w:numPr>
          <w:ilvl w:val="2"/>
          <w:numId w:val="900"/>
        </w:numPr>
        <w:spacing w:before="0" w:after="0"/>
      </w:pPr>
      <w:r>
        <w:t>Protein Quantification</w:t>
      </w:r>
    </w:p>
    <w:p>
      <w:pPr>
        <w:numPr>
          <w:ilvl w:val="3"/>
          <w:numId w:val="900"/>
        </w:numPr>
        <w:spacing w:before="0" w:after="0"/>
      </w:pPr>
      <w:r>
        <w:t>Bradford Assay</w:t>
      </w:r>
    </w:p>
    <w:p>
      <w:pPr>
        <w:numPr>
          <w:ilvl w:val="3"/>
          <w:numId w:val="900"/>
        </w:numPr>
        <w:spacing w:before="0" w:after="0"/>
      </w:pPr>
      <w:r>
        <w:t>BCA Assay</w:t>
      </w:r>
    </w:p>
    <w:p>
      <w:pPr>
        <w:numPr>
          <w:ilvl w:val="3"/>
          <w:numId w:val="900"/>
        </w:numPr>
        <w:spacing w:before="0" w:after="0"/>
      </w:pPr>
      <w:r>
        <w:t>Lowry Assay</w:t>
      </w:r>
    </w:p>
    <w:p>
      <w:pPr>
        <w:numPr>
          <w:ilvl w:val="2"/>
          <w:numId w:val="900"/>
        </w:numPr>
        <w:spacing w:before="0" w:after="0"/>
      </w:pPr>
      <w:r>
        <w:t>Protein Purification</w:t>
      </w:r>
    </w:p>
    <w:p>
      <w:pPr>
        <w:numPr>
          <w:ilvl w:val="3"/>
          <w:numId w:val="900"/>
        </w:numPr>
        <w:spacing w:before="0" w:after="0"/>
      </w:pPr>
      <w:r>
        <w:t>Chromatography Methods</w:t>
      </w:r>
    </w:p>
    <w:p>
      <w:pPr>
        <w:numPr>
          <w:ilvl w:val="3"/>
          <w:numId w:val="900"/>
        </w:numPr>
        <w:spacing w:before="0" w:after="0"/>
      </w:pPr>
      <w:r>
        <w:t>Affinity Purification</w:t>
      </w:r>
    </w:p>
    <w:p>
      <w:pPr>
        <w:numPr>
          <w:ilvl w:val="1"/>
          <w:numId w:val="900"/>
        </w:numPr>
        <w:spacing w:before="0" w:after="0"/>
      </w:pPr>
      <w:r>
        <w:t>Protein Electrophoresis</w:t>
      </w:r>
    </w:p>
    <w:p>
      <w:pPr>
        <w:numPr>
          <w:ilvl w:val="2"/>
          <w:numId w:val="900"/>
        </w:numPr>
        <w:spacing w:before="0" w:after="0"/>
      </w:pPr>
      <w:r>
        <w:t>SDS-PAGE</w:t>
      </w:r>
    </w:p>
    <w:p>
      <w:pPr>
        <w:numPr>
          <w:ilvl w:val="3"/>
          <w:numId w:val="900"/>
        </w:numPr>
        <w:spacing w:before="0" w:after="0"/>
      </w:pPr>
      <w:r>
        <w:t>Gel Preparation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Molecular Weight Determination</w:t>
      </w:r>
    </w:p>
    <w:p>
      <w:pPr>
        <w:numPr>
          <w:ilvl w:val="2"/>
          <w:numId w:val="900"/>
        </w:numPr>
        <w:spacing w:before="0" w:after="0"/>
      </w:pPr>
      <w:r>
        <w:t>Native PAGE</w:t>
      </w:r>
    </w:p>
    <w:p>
      <w:pPr>
        <w:numPr>
          <w:ilvl w:val="2"/>
          <w:numId w:val="900"/>
        </w:numPr>
        <w:spacing w:before="0" w:after="0"/>
      </w:pPr>
      <w:r>
        <w:t>Isoelectric Focusing</w:t>
      </w:r>
    </w:p>
    <w:p>
      <w:pPr>
        <w:numPr>
          <w:ilvl w:val="1"/>
          <w:numId w:val="900"/>
        </w:numPr>
        <w:spacing w:before="0" w:after="0"/>
      </w:pPr>
      <w:r>
        <w:t>Western Blotting</w:t>
      </w:r>
    </w:p>
    <w:p>
      <w:pPr>
        <w:numPr>
          <w:ilvl w:val="2"/>
          <w:numId w:val="900"/>
        </w:numPr>
        <w:spacing w:before="0" w:after="0"/>
      </w:pPr>
      <w:r>
        <w:t>Protein Transfer</w:t>
      </w:r>
    </w:p>
    <w:p>
      <w:pPr>
        <w:numPr>
          <w:ilvl w:val="2"/>
          <w:numId w:val="900"/>
        </w:numPr>
        <w:spacing w:before="0" w:after="0"/>
      </w:pPr>
      <w:r>
        <w:t>Antibody Detection</w:t>
      </w:r>
    </w:p>
    <w:p>
      <w:pPr>
        <w:numPr>
          <w:ilvl w:val="2"/>
          <w:numId w:val="900"/>
        </w:numPr>
        <w:spacing w:before="0" w:after="0"/>
      </w:pPr>
      <w:r>
        <w:t>Chemiluminescent Detection</w:t>
      </w:r>
    </w:p>
    <w:p>
      <w:pPr>
        <w:numPr>
          <w:ilvl w:val="1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Ionization Methods</w:t>
      </w:r>
    </w:p>
    <w:p>
      <w:pPr>
        <w:numPr>
          <w:ilvl w:val="2"/>
          <w:numId w:val="900"/>
        </w:numPr>
        <w:spacing w:before="0" w:after="0"/>
      </w:pPr>
      <w:r>
        <w:t>Protein Identification</w:t>
      </w:r>
    </w:p>
    <w:p>
      <w:pPr>
        <w:numPr>
          <w:ilvl w:val="2"/>
          <w:numId w:val="900"/>
        </w:numPr>
        <w:spacing w:before="0" w:after="0"/>
      </w:pPr>
      <w:r>
        <w:t>Quantitative Proteomics</w:t>
      </w:r>
    </w:p>
    <w:p>
      <w:pPr>
        <w:numPr>
          <w:ilvl w:val="1"/>
          <w:numId w:val="900"/>
        </w:numPr>
        <w:spacing w:before="0" w:after="0"/>
      </w:pPr>
      <w:r>
        <w:t>Protein Interaction Analysis</w:t>
      </w:r>
    </w:p>
    <w:p>
      <w:pPr>
        <w:numPr>
          <w:ilvl w:val="2"/>
          <w:numId w:val="900"/>
        </w:numPr>
        <w:spacing w:before="0" w:after="0"/>
      </w:pPr>
      <w:r>
        <w:t>Yeast Two-Hybrid System</w:t>
      </w:r>
    </w:p>
    <w:p>
      <w:pPr>
        <w:numPr>
          <w:ilvl w:val="2"/>
          <w:numId w:val="900"/>
        </w:numPr>
        <w:spacing w:before="0" w:after="0"/>
      </w:pPr>
      <w:r>
        <w:t>Co-Immunoprecipitation</w:t>
      </w:r>
    </w:p>
    <w:p>
      <w:pPr>
        <w:numPr>
          <w:ilvl w:val="2"/>
          <w:numId w:val="900"/>
        </w:numPr>
        <w:spacing w:before="0" w:after="0"/>
      </w:pPr>
      <w:r>
        <w:t>Pull-Down Assays</w:t>
      </w:r>
    </w:p>
    <w:p>
      <w:pPr>
        <w:numPr>
          <w:ilvl w:val="2"/>
          <w:numId w:val="900"/>
        </w:numPr>
        <w:spacing w:before="0" w:after="0"/>
      </w:pPr>
      <w:r>
        <w:t>Protein Crosslinking</w:t>
      </w:r>
    </w:p>
    <w:p>
      <w:pPr>
        <w:numPr>
          <w:ilvl w:val="0"/>
          <w:numId w:val="900"/>
        </w:numPr>
        <w:spacing w:before="0" w:after="0"/>
      </w:pPr>
      <w:r>
        <w:t>Gene Cloning and Transformation</w:t>
      </w:r>
    </w:p>
    <w:p>
      <w:pPr>
        <w:numPr>
          <w:ilvl w:val="1"/>
          <w:numId w:val="900"/>
        </w:numPr>
        <w:spacing w:before="0" w:after="0"/>
      </w:pPr>
      <w:r>
        <w:t>Recombinant DNA Technology</w:t>
      </w:r>
    </w:p>
    <w:p>
      <w:pPr>
        <w:numPr>
          <w:ilvl w:val="2"/>
          <w:numId w:val="900"/>
        </w:numPr>
        <w:spacing w:before="0" w:after="0"/>
      </w:pPr>
      <w:r>
        <w:t>Restriction Enzymes</w:t>
      </w:r>
    </w:p>
    <w:p>
      <w:pPr>
        <w:numPr>
          <w:ilvl w:val="3"/>
          <w:numId w:val="900"/>
        </w:numPr>
        <w:spacing w:before="0" w:after="0"/>
      </w:pPr>
      <w:r>
        <w:t>Recognition Sequences</w:t>
      </w:r>
    </w:p>
    <w:p>
      <w:pPr>
        <w:numPr>
          <w:ilvl w:val="3"/>
          <w:numId w:val="900"/>
        </w:numPr>
        <w:spacing w:before="0" w:after="0"/>
      </w:pPr>
      <w:r>
        <w:t>Cleavage Patterns</w:t>
      </w:r>
    </w:p>
    <w:p>
      <w:pPr>
        <w:numPr>
          <w:ilvl w:val="2"/>
          <w:numId w:val="900"/>
        </w:numPr>
        <w:spacing w:before="0" w:after="0"/>
      </w:pPr>
      <w:r>
        <w:t>DNA Ligation</w:t>
      </w:r>
    </w:p>
    <w:p>
      <w:pPr>
        <w:numPr>
          <w:ilvl w:val="3"/>
          <w:numId w:val="900"/>
        </w:numPr>
        <w:spacing w:before="0" w:after="0"/>
      </w:pPr>
      <w:r>
        <w:t>T4 DNA Ligase</w:t>
      </w:r>
    </w:p>
    <w:p>
      <w:pPr>
        <w:numPr>
          <w:ilvl w:val="3"/>
          <w:numId w:val="900"/>
        </w:numPr>
        <w:spacing w:before="0" w:after="0"/>
      </w:pPr>
      <w:r>
        <w:t>Ligation Strategies</w:t>
      </w:r>
    </w:p>
    <w:p>
      <w:pPr>
        <w:numPr>
          <w:ilvl w:val="2"/>
          <w:numId w:val="900"/>
        </w:numPr>
        <w:spacing w:before="0" w:after="0"/>
      </w:pPr>
      <w:r>
        <w:t>Cloning Strategies</w:t>
      </w:r>
    </w:p>
    <w:p>
      <w:pPr>
        <w:numPr>
          <w:ilvl w:val="3"/>
          <w:numId w:val="900"/>
        </w:numPr>
        <w:spacing w:before="0" w:after="0"/>
      </w:pPr>
      <w:r>
        <w:t>Directional Cloning</w:t>
      </w:r>
    </w:p>
    <w:p>
      <w:pPr>
        <w:numPr>
          <w:ilvl w:val="3"/>
          <w:numId w:val="900"/>
        </w:numPr>
        <w:spacing w:before="0" w:after="0"/>
      </w:pPr>
      <w:r>
        <w:t>TA Cloning</w:t>
      </w:r>
    </w:p>
    <w:p>
      <w:pPr>
        <w:numPr>
          <w:ilvl w:val="3"/>
          <w:numId w:val="900"/>
        </w:numPr>
        <w:spacing w:before="0" w:after="0"/>
      </w:pPr>
      <w:r>
        <w:t>Gateway Cloning</w:t>
      </w:r>
    </w:p>
    <w:p>
      <w:pPr>
        <w:numPr>
          <w:ilvl w:val="1"/>
          <w:numId w:val="900"/>
        </w:numPr>
        <w:spacing w:before="0" w:after="0"/>
      </w:pPr>
      <w:r>
        <w:t>Cloning Vectors</w:t>
      </w:r>
    </w:p>
    <w:p>
      <w:pPr>
        <w:numPr>
          <w:ilvl w:val="2"/>
          <w:numId w:val="900"/>
        </w:numPr>
        <w:spacing w:before="0" w:after="0"/>
      </w:pPr>
      <w:r>
        <w:t>Plasmid Vectors</w:t>
      </w:r>
    </w:p>
    <w:p>
      <w:pPr>
        <w:numPr>
          <w:ilvl w:val="3"/>
          <w:numId w:val="900"/>
        </w:numPr>
        <w:spacing w:before="0" w:after="0"/>
      </w:pPr>
      <w:r>
        <w:t>Selection Markers</w:t>
      </w:r>
    </w:p>
    <w:p>
      <w:pPr>
        <w:numPr>
          <w:ilvl w:val="3"/>
          <w:numId w:val="900"/>
        </w:numPr>
        <w:spacing w:before="0" w:after="0"/>
      </w:pPr>
      <w:r>
        <w:t>Multiple Cloning Sites</w:t>
      </w:r>
    </w:p>
    <w:p>
      <w:pPr>
        <w:numPr>
          <w:ilvl w:val="2"/>
          <w:numId w:val="900"/>
        </w:numPr>
        <w:spacing w:before="0" w:after="0"/>
      </w:pPr>
      <w:r>
        <w:t>Bacterial Artificial Chromosomes</w:t>
      </w:r>
    </w:p>
    <w:p>
      <w:pPr>
        <w:numPr>
          <w:ilvl w:val="3"/>
          <w:numId w:val="900"/>
        </w:numPr>
        <w:spacing w:before="0" w:after="0"/>
      </w:pPr>
      <w:r>
        <w:t>Large Insert Cloning</w:t>
      </w:r>
    </w:p>
    <w:p>
      <w:pPr>
        <w:numPr>
          <w:ilvl w:val="2"/>
          <w:numId w:val="900"/>
        </w:numPr>
        <w:spacing w:before="0" w:after="0"/>
      </w:pPr>
      <w:r>
        <w:t>Binary Vectors</w:t>
      </w:r>
    </w:p>
    <w:p>
      <w:pPr>
        <w:numPr>
          <w:ilvl w:val="3"/>
          <w:numId w:val="900"/>
        </w:numPr>
        <w:spacing w:before="0" w:after="0"/>
      </w:pPr>
      <w:r>
        <w:t>T-DNA Borders</w:t>
      </w:r>
    </w:p>
    <w:p>
      <w:pPr>
        <w:numPr>
          <w:ilvl w:val="3"/>
          <w:numId w:val="900"/>
        </w:numPr>
        <w:spacing w:before="0" w:after="0"/>
      </w:pPr>
      <w:r>
        <w:t>Agrobacterium Compatibility</w:t>
      </w:r>
    </w:p>
    <w:p>
      <w:pPr>
        <w:numPr>
          <w:ilvl w:val="1"/>
          <w:numId w:val="900"/>
        </w:numPr>
        <w:spacing w:before="0" w:after="0"/>
      </w:pPr>
      <w:r>
        <w:t>Plant Transformation</w:t>
      </w:r>
    </w:p>
    <w:p>
      <w:pPr>
        <w:numPr>
          <w:ilvl w:val="2"/>
          <w:numId w:val="900"/>
        </w:numPr>
        <w:spacing w:before="0" w:after="0"/>
      </w:pPr>
      <w:r>
        <w:t>Agrobacterium-Mediated Transformation</w:t>
      </w:r>
    </w:p>
    <w:p>
      <w:pPr>
        <w:numPr>
          <w:ilvl w:val="3"/>
          <w:numId w:val="900"/>
        </w:numPr>
        <w:spacing w:before="0" w:after="0"/>
      </w:pPr>
      <w:r>
        <w:t>T-DNA Transfer</w:t>
      </w:r>
    </w:p>
    <w:p>
      <w:pPr>
        <w:numPr>
          <w:ilvl w:val="3"/>
          <w:numId w:val="900"/>
        </w:numPr>
        <w:spacing w:before="0" w:after="0"/>
      </w:pPr>
      <w:r>
        <w:t>Virulence Genes</w:t>
      </w:r>
    </w:p>
    <w:p>
      <w:pPr>
        <w:numPr>
          <w:ilvl w:val="3"/>
          <w:numId w:val="900"/>
        </w:numPr>
        <w:spacing w:before="0" w:after="0"/>
      </w:pPr>
      <w:r>
        <w:t>Plant Regeneration</w:t>
      </w:r>
    </w:p>
    <w:p>
      <w:pPr>
        <w:numPr>
          <w:ilvl w:val="2"/>
          <w:numId w:val="900"/>
        </w:numPr>
        <w:spacing w:before="0" w:after="0"/>
      </w:pPr>
      <w:r>
        <w:t>Biolistics</w:t>
      </w:r>
    </w:p>
    <w:p>
      <w:pPr>
        <w:numPr>
          <w:ilvl w:val="3"/>
          <w:numId w:val="900"/>
        </w:numPr>
        <w:spacing w:before="0" w:after="0"/>
      </w:pPr>
      <w:r>
        <w:t>Particle Bombardment</w:t>
      </w:r>
    </w:p>
    <w:p>
      <w:pPr>
        <w:numPr>
          <w:ilvl w:val="3"/>
          <w:numId w:val="900"/>
        </w:numPr>
        <w:spacing w:before="0" w:after="0"/>
      </w:pPr>
      <w:r>
        <w:t>Transient Expression</w:t>
      </w:r>
    </w:p>
    <w:p>
      <w:pPr>
        <w:numPr>
          <w:ilvl w:val="2"/>
          <w:numId w:val="900"/>
        </w:numPr>
        <w:spacing w:before="0" w:after="0"/>
      </w:pPr>
      <w:r>
        <w:t>Protoplast Transformation</w:t>
      </w:r>
    </w:p>
    <w:p>
      <w:pPr>
        <w:numPr>
          <w:ilvl w:val="3"/>
          <w:numId w:val="900"/>
        </w:numPr>
        <w:spacing w:before="0" w:after="0"/>
      </w:pPr>
      <w:r>
        <w:t>Protoplast Isolation</w:t>
      </w:r>
    </w:p>
    <w:p>
      <w:pPr>
        <w:numPr>
          <w:ilvl w:val="3"/>
          <w:numId w:val="900"/>
        </w:numPr>
        <w:spacing w:before="0" w:after="0"/>
      </w:pPr>
      <w:r>
        <w:t>DNA Uptake Methods</w:t>
      </w:r>
    </w:p>
    <w:p>
      <w:pPr>
        <w:numPr>
          <w:ilvl w:val="2"/>
          <w:numId w:val="900"/>
        </w:numPr>
        <w:spacing w:before="0" w:after="0"/>
      </w:pPr>
      <w:r>
        <w:t>Electroporation</w:t>
      </w:r>
    </w:p>
    <w:p>
      <w:pPr>
        <w:numPr>
          <w:ilvl w:val="2"/>
          <w:numId w:val="900"/>
        </w:numPr>
        <w:spacing w:before="0" w:after="0"/>
      </w:pPr>
      <w:r>
        <w:t>Microinjection</w:t>
      </w:r>
    </w:p>
    <w:p>
      <w:pPr>
        <w:numPr>
          <w:ilvl w:val="0"/>
          <w:numId w:val="900"/>
        </w:numPr>
        <w:spacing w:before="0" w:after="0"/>
      </w:pPr>
      <w:r>
        <w:t>Functional Genomics Approaches</w:t>
      </w:r>
    </w:p>
    <w:p>
      <w:pPr>
        <w:numPr>
          <w:ilvl w:val="1"/>
          <w:numId w:val="900"/>
        </w:numPr>
        <w:spacing w:before="0" w:after="0"/>
      </w:pPr>
      <w:r>
        <w:t>Forward Genetics</w:t>
      </w:r>
    </w:p>
    <w:p>
      <w:pPr>
        <w:numPr>
          <w:ilvl w:val="2"/>
          <w:numId w:val="900"/>
        </w:numPr>
        <w:spacing w:before="0" w:after="0"/>
      </w:pPr>
      <w:r>
        <w:t>Mutagenesis</w:t>
      </w:r>
    </w:p>
    <w:p>
      <w:pPr>
        <w:numPr>
          <w:ilvl w:val="3"/>
          <w:numId w:val="900"/>
        </w:numPr>
        <w:spacing w:before="0" w:after="0"/>
      </w:pPr>
      <w:r>
        <w:t>Chemical Mutagenesis</w:t>
      </w:r>
    </w:p>
    <w:p>
      <w:pPr>
        <w:numPr>
          <w:ilvl w:val="3"/>
          <w:numId w:val="900"/>
        </w:numPr>
        <w:spacing w:before="0" w:after="0"/>
      </w:pPr>
      <w:r>
        <w:t>Radiation Mutagenesis</w:t>
      </w:r>
    </w:p>
    <w:p>
      <w:pPr>
        <w:numPr>
          <w:ilvl w:val="3"/>
          <w:numId w:val="900"/>
        </w:numPr>
        <w:spacing w:before="0" w:after="0"/>
      </w:pPr>
      <w:r>
        <w:t>Insertional Mutagenesis</w:t>
      </w:r>
    </w:p>
    <w:p>
      <w:pPr>
        <w:numPr>
          <w:ilvl w:val="2"/>
          <w:numId w:val="900"/>
        </w:numPr>
        <w:spacing w:before="0" w:after="0"/>
      </w:pPr>
      <w:r>
        <w:t>Mutant Screening</w:t>
      </w:r>
    </w:p>
    <w:p>
      <w:pPr>
        <w:numPr>
          <w:ilvl w:val="3"/>
          <w:numId w:val="900"/>
        </w:numPr>
        <w:spacing w:before="0" w:after="0"/>
      </w:pPr>
      <w:r>
        <w:t>Phenotypic Screening</w:t>
      </w:r>
    </w:p>
    <w:p>
      <w:pPr>
        <w:numPr>
          <w:ilvl w:val="3"/>
          <w:numId w:val="900"/>
        </w:numPr>
        <w:spacing w:before="0" w:after="0"/>
      </w:pPr>
      <w:r>
        <w:t>Molecular Screening</w:t>
      </w:r>
    </w:p>
    <w:p>
      <w:pPr>
        <w:numPr>
          <w:ilvl w:val="2"/>
          <w:numId w:val="900"/>
        </w:numPr>
        <w:spacing w:before="0" w:after="0"/>
      </w:pPr>
      <w:r>
        <w:t>Map-Based Cloning</w:t>
      </w:r>
    </w:p>
    <w:p>
      <w:pPr>
        <w:numPr>
          <w:ilvl w:val="3"/>
          <w:numId w:val="900"/>
        </w:numPr>
        <w:spacing w:before="0" w:after="0"/>
      </w:pPr>
      <w:r>
        <w:t>Genetic Mapping</w:t>
      </w:r>
    </w:p>
    <w:p>
      <w:pPr>
        <w:numPr>
          <w:ilvl w:val="3"/>
          <w:numId w:val="900"/>
        </w:numPr>
        <w:spacing w:before="0" w:after="0"/>
      </w:pPr>
      <w:r>
        <w:t>Physical Mapping</w:t>
      </w:r>
    </w:p>
    <w:p>
      <w:pPr>
        <w:numPr>
          <w:ilvl w:val="3"/>
          <w:numId w:val="900"/>
        </w:numPr>
        <w:spacing w:before="0" w:after="0"/>
      </w:pPr>
      <w:r>
        <w:t>Chromosome Walking</w:t>
      </w:r>
    </w:p>
    <w:p>
      <w:pPr>
        <w:numPr>
          <w:ilvl w:val="1"/>
          <w:numId w:val="900"/>
        </w:numPr>
        <w:spacing w:before="0" w:after="0"/>
      </w:pPr>
      <w:r>
        <w:t>Reverse Genetics</w:t>
      </w:r>
    </w:p>
    <w:p>
      <w:pPr>
        <w:numPr>
          <w:ilvl w:val="2"/>
          <w:numId w:val="900"/>
        </w:numPr>
        <w:spacing w:before="0" w:after="0"/>
      </w:pPr>
      <w:r>
        <w:t>T-DNA Insertion Lines</w:t>
      </w:r>
    </w:p>
    <w:p>
      <w:pPr>
        <w:numPr>
          <w:ilvl w:val="3"/>
          <w:numId w:val="900"/>
        </w:numPr>
        <w:spacing w:before="0" w:after="0"/>
      </w:pPr>
      <w:r>
        <w:t>T-DNA Libraries</w:t>
      </w:r>
    </w:p>
    <w:p>
      <w:pPr>
        <w:numPr>
          <w:ilvl w:val="3"/>
          <w:numId w:val="900"/>
        </w:numPr>
        <w:spacing w:before="0" w:after="0"/>
      </w:pPr>
      <w:r>
        <w:t>Insertion Site Analysis</w:t>
      </w:r>
    </w:p>
    <w:p>
      <w:pPr>
        <w:numPr>
          <w:ilvl w:val="2"/>
          <w:numId w:val="900"/>
        </w:numPr>
        <w:spacing w:before="0" w:after="0"/>
      </w:pPr>
      <w:r>
        <w:t>Transposon Tagging</w:t>
      </w:r>
    </w:p>
    <w:p>
      <w:pPr>
        <w:numPr>
          <w:ilvl w:val="3"/>
          <w:numId w:val="900"/>
        </w:numPr>
        <w:spacing w:before="0" w:after="0"/>
      </w:pPr>
      <w:r>
        <w:t>Ac/Ds System</w:t>
      </w:r>
    </w:p>
    <w:p>
      <w:pPr>
        <w:numPr>
          <w:ilvl w:val="3"/>
          <w:numId w:val="900"/>
        </w:numPr>
        <w:spacing w:before="0" w:after="0"/>
      </w:pPr>
      <w:r>
        <w:t>Mu Elements</w:t>
      </w:r>
    </w:p>
    <w:p>
      <w:pPr>
        <w:numPr>
          <w:ilvl w:val="2"/>
          <w:numId w:val="900"/>
        </w:numPr>
        <w:spacing w:before="0" w:after="0"/>
      </w:pPr>
      <w:r>
        <w:t>Targeted Mutagenesis</w:t>
      </w:r>
    </w:p>
    <w:p>
      <w:pPr>
        <w:numPr>
          <w:ilvl w:val="3"/>
          <w:numId w:val="900"/>
        </w:numPr>
        <w:spacing w:before="0" w:after="0"/>
      </w:pPr>
      <w:r>
        <w:t>Site-Directed Mutagenesis</w:t>
      </w:r>
    </w:p>
    <w:p>
      <w:pPr>
        <w:numPr>
          <w:ilvl w:val="1"/>
          <w:numId w:val="900"/>
        </w:numPr>
        <w:spacing w:before="0" w:after="0"/>
      </w:pPr>
      <w:r>
        <w:t>Gene Silencing</w:t>
      </w:r>
    </w:p>
    <w:p>
      <w:pPr>
        <w:numPr>
          <w:ilvl w:val="2"/>
          <w:numId w:val="900"/>
        </w:numPr>
        <w:spacing w:before="0" w:after="0"/>
      </w:pPr>
      <w:r>
        <w:t>RNA Interference</w:t>
      </w:r>
    </w:p>
    <w:p>
      <w:pPr>
        <w:numPr>
          <w:ilvl w:val="3"/>
          <w:numId w:val="900"/>
        </w:numPr>
        <w:spacing w:before="0" w:after="0"/>
      </w:pPr>
      <w:r>
        <w:t>dsRNA Design</w:t>
      </w:r>
    </w:p>
    <w:p>
      <w:pPr>
        <w:numPr>
          <w:ilvl w:val="3"/>
          <w:numId w:val="900"/>
        </w:numPr>
        <w:spacing w:before="0" w:after="0"/>
      </w:pPr>
      <w:r>
        <w:t>Silencing Efficiency</w:t>
      </w:r>
    </w:p>
    <w:p>
      <w:pPr>
        <w:numPr>
          <w:ilvl w:val="2"/>
          <w:numId w:val="900"/>
        </w:numPr>
        <w:spacing w:before="0" w:after="0"/>
      </w:pPr>
      <w:r>
        <w:t>Virus-Induced Gene Silencing</w:t>
      </w:r>
    </w:p>
    <w:p>
      <w:pPr>
        <w:numPr>
          <w:ilvl w:val="3"/>
          <w:numId w:val="900"/>
        </w:numPr>
        <w:spacing w:before="0" w:after="0"/>
      </w:pPr>
      <w:r>
        <w:t>VIGS Vectors</w:t>
      </w:r>
    </w:p>
    <w:p>
      <w:pPr>
        <w:numPr>
          <w:ilvl w:val="3"/>
          <w:numId w:val="900"/>
        </w:numPr>
        <w:spacing w:before="0" w:after="0"/>
      </w:pPr>
      <w:r>
        <w:t>Transient Silencing</w:t>
      </w:r>
    </w:p>
    <w:p>
      <w:pPr>
        <w:numPr>
          <w:ilvl w:val="2"/>
          <w:numId w:val="900"/>
        </w:numPr>
        <w:spacing w:before="0" w:after="0"/>
      </w:pPr>
      <w:r>
        <w:t>Antisense Technology</w:t>
      </w:r>
    </w:p>
    <w:p>
      <w:pPr>
        <w:numPr>
          <w:ilvl w:val="1"/>
          <w:numId w:val="900"/>
        </w:numPr>
        <w:spacing w:before="0" w:after="0"/>
      </w:pPr>
      <w:r>
        <w:t>Genome Editing</w:t>
      </w:r>
    </w:p>
    <w:p>
      <w:pPr>
        <w:numPr>
          <w:ilvl w:val="2"/>
          <w:numId w:val="900"/>
        </w:numPr>
        <w:spacing w:before="0" w:after="0"/>
      </w:pPr>
      <w:r>
        <w:t>CRISPR-Cas9</w:t>
      </w:r>
    </w:p>
    <w:p>
      <w:pPr>
        <w:numPr>
          <w:ilvl w:val="3"/>
          <w:numId w:val="900"/>
        </w:numPr>
        <w:spacing w:before="0" w:after="0"/>
      </w:pPr>
      <w:r>
        <w:t>Guide RNA Design</w:t>
      </w:r>
    </w:p>
    <w:p>
      <w:pPr>
        <w:numPr>
          <w:ilvl w:val="3"/>
          <w:numId w:val="900"/>
        </w:numPr>
        <w:spacing w:before="0" w:after="0"/>
      </w:pPr>
      <w:r>
        <w:t>Cas9 Variants</w:t>
      </w:r>
    </w:p>
    <w:p>
      <w:pPr>
        <w:numPr>
          <w:ilvl w:val="3"/>
          <w:numId w:val="900"/>
        </w:numPr>
        <w:spacing w:before="0" w:after="0"/>
      </w:pPr>
      <w:r>
        <w:t>Off-Target Analysis</w:t>
      </w:r>
    </w:p>
    <w:p>
      <w:pPr>
        <w:numPr>
          <w:ilvl w:val="2"/>
          <w:numId w:val="900"/>
        </w:numPr>
        <w:spacing w:before="0" w:after="0"/>
      </w:pPr>
      <w:r>
        <w:t>TALENs</w:t>
      </w:r>
    </w:p>
    <w:p>
      <w:pPr>
        <w:numPr>
          <w:ilvl w:val="3"/>
          <w:numId w:val="900"/>
        </w:numPr>
        <w:spacing w:before="0" w:after="0"/>
      </w:pPr>
      <w:r>
        <w:t>TALE Repeats</w:t>
      </w:r>
    </w:p>
    <w:p>
      <w:pPr>
        <w:numPr>
          <w:ilvl w:val="3"/>
          <w:numId w:val="900"/>
        </w:numPr>
        <w:spacing w:before="0" w:after="0"/>
      </w:pPr>
      <w:r>
        <w:t>Nuclease Design</w:t>
      </w:r>
    </w:p>
    <w:p>
      <w:pPr>
        <w:numPr>
          <w:ilvl w:val="2"/>
          <w:numId w:val="900"/>
        </w:numPr>
        <w:spacing w:before="0" w:after="0"/>
      </w:pPr>
      <w:r>
        <w:t>Zinc Finger Nucleases</w:t>
      </w:r>
    </w:p>
    <w:p>
      <w:pPr>
        <w:numPr>
          <w:ilvl w:val="3"/>
          <w:numId w:val="900"/>
        </w:numPr>
        <w:spacing w:before="0" w:after="0"/>
      </w:pPr>
      <w:r>
        <w:t>Zinc Finger Domains</w:t>
      </w:r>
    </w:p>
    <w:p>
      <w:pPr>
        <w:numPr>
          <w:ilvl w:val="3"/>
          <w:numId w:val="900"/>
        </w:numPr>
        <w:spacing w:before="0" w:after="0"/>
      </w:pPr>
      <w:r>
        <w:t>Nuclease Engineering</w:t>
      </w:r>
    </w:p>
    <w:p>
      <w:pPr>
        <w:numPr>
          <w:ilvl w:val="0"/>
          <w:numId w:val="900"/>
        </w:numPr>
        <w:spacing w:before="0" w:after="0"/>
      </w:pPr>
      <w:r>
        <w:t>Omics Technologies</w:t>
      </w:r>
    </w:p>
    <w:p>
      <w:pPr>
        <w:numPr>
          <w:ilvl w:val="1"/>
          <w:numId w:val="900"/>
        </w:numPr>
        <w:spacing w:before="0" w:after="0"/>
      </w:pPr>
      <w:r>
        <w:t>Genomics</w:t>
      </w:r>
    </w:p>
    <w:p>
      <w:pPr>
        <w:numPr>
          <w:ilvl w:val="2"/>
          <w:numId w:val="900"/>
        </w:numPr>
        <w:spacing w:before="0" w:after="0"/>
      </w:pPr>
      <w:r>
        <w:t>Genome Sequencing</w:t>
      </w:r>
    </w:p>
    <w:p>
      <w:pPr>
        <w:numPr>
          <w:ilvl w:val="3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Targeted Sequencing</w:t>
      </w:r>
    </w:p>
    <w:p>
      <w:pPr>
        <w:numPr>
          <w:ilvl w:val="2"/>
          <w:numId w:val="900"/>
        </w:numPr>
        <w:spacing w:before="0" w:after="0"/>
      </w:pPr>
      <w:r>
        <w:t>Genome Assembly</w:t>
      </w:r>
    </w:p>
    <w:p>
      <w:pPr>
        <w:numPr>
          <w:ilvl w:val="3"/>
          <w:numId w:val="900"/>
        </w:numPr>
        <w:spacing w:before="0" w:after="0"/>
      </w:pPr>
      <w:r>
        <w:t>De Novo Assembly</w:t>
      </w:r>
    </w:p>
    <w:p>
      <w:pPr>
        <w:numPr>
          <w:ilvl w:val="3"/>
          <w:numId w:val="900"/>
        </w:numPr>
        <w:spacing w:before="0" w:after="0"/>
      </w:pPr>
      <w:r>
        <w:t>Reference-Based Assembly</w:t>
      </w:r>
    </w:p>
    <w:p>
      <w:pPr>
        <w:numPr>
          <w:ilvl w:val="2"/>
          <w:numId w:val="900"/>
        </w:numPr>
        <w:spacing w:before="0" w:after="0"/>
      </w:pPr>
      <w:r>
        <w:t>Genome Annotation</w:t>
      </w:r>
    </w:p>
    <w:p>
      <w:pPr>
        <w:numPr>
          <w:ilvl w:val="3"/>
          <w:numId w:val="900"/>
        </w:numPr>
        <w:spacing w:before="0" w:after="0"/>
      </w:pPr>
      <w:r>
        <w:t>Gene Prediction</w:t>
      </w:r>
    </w:p>
    <w:p>
      <w:pPr>
        <w:numPr>
          <w:ilvl w:val="3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3"/>
          <w:numId w:val="900"/>
        </w:numPr>
        <w:spacing w:before="0" w:after="0"/>
      </w:pPr>
      <w:r>
        <w:t>Synteny Analysis</w:t>
      </w:r>
    </w:p>
    <w:p>
      <w:pPr>
        <w:numPr>
          <w:ilvl w:val="3"/>
          <w:numId w:val="900"/>
        </w:numPr>
        <w:spacing w:before="0" w:after="0"/>
      </w:pPr>
      <w:r>
        <w:t>Phylogenomics</w:t>
      </w:r>
    </w:p>
    <w:p>
      <w:pPr>
        <w:numPr>
          <w:ilvl w:val="1"/>
          <w:numId w:val="900"/>
        </w:numPr>
        <w:spacing w:before="0" w:after="0"/>
      </w:pPr>
      <w:r>
        <w:t>Transcriptomics</w:t>
      </w:r>
    </w:p>
    <w:p>
      <w:pPr>
        <w:numPr>
          <w:ilvl w:val="2"/>
          <w:numId w:val="900"/>
        </w:numPr>
        <w:spacing w:before="0" w:after="0"/>
      </w:pPr>
      <w:r>
        <w:t>Microarray Analysis</w:t>
      </w:r>
    </w:p>
    <w:p>
      <w:pPr>
        <w:numPr>
          <w:ilvl w:val="3"/>
          <w:numId w:val="900"/>
        </w:numPr>
        <w:spacing w:before="0" w:after="0"/>
      </w:pPr>
      <w:r>
        <w:t>Array Design</w:t>
      </w:r>
    </w:p>
    <w:p>
      <w:pPr>
        <w:numPr>
          <w:ilvl w:val="3"/>
          <w:numId w:val="900"/>
        </w:numPr>
        <w:spacing w:before="0" w:after="0"/>
      </w:pPr>
      <w:r>
        <w:t>Data Normalization</w:t>
      </w:r>
    </w:p>
    <w:p>
      <w:pPr>
        <w:numPr>
          <w:ilvl w:val="2"/>
          <w:numId w:val="900"/>
        </w:numPr>
        <w:spacing w:before="0" w:after="0"/>
      </w:pPr>
      <w:r>
        <w:t>RNA Sequencing</w:t>
      </w:r>
    </w:p>
    <w:p>
      <w:pPr>
        <w:numPr>
          <w:ilvl w:val="3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Differential Expression Analysis</w:t>
      </w:r>
    </w:p>
    <w:p>
      <w:pPr>
        <w:numPr>
          <w:ilvl w:val="3"/>
          <w:numId w:val="900"/>
        </w:numPr>
        <w:spacing w:before="0" w:after="0"/>
      </w:pPr>
      <w:r>
        <w:t>Alternative Splicing Analysis</w:t>
      </w:r>
    </w:p>
    <w:p>
      <w:pPr>
        <w:numPr>
          <w:ilvl w:val="2"/>
          <w:numId w:val="900"/>
        </w:numPr>
        <w:spacing w:before="0" w:after="0"/>
      </w:pPr>
      <w:r>
        <w:t>Single-Cell RNA-Seq</w:t>
      </w:r>
    </w:p>
    <w:p>
      <w:pPr>
        <w:numPr>
          <w:ilvl w:val="3"/>
          <w:numId w:val="900"/>
        </w:numPr>
        <w:spacing w:before="0" w:after="0"/>
      </w:pPr>
      <w:r>
        <w:t>Cell Isolation</w:t>
      </w:r>
    </w:p>
    <w:p>
      <w:pPr>
        <w:numPr>
          <w:ilvl w:val="3"/>
          <w:numId w:val="900"/>
        </w:numPr>
        <w:spacing w:before="0" w:after="0"/>
      </w:pPr>
      <w:r>
        <w:t>Data Analysis Challenges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Protein Identification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Database Searching</w:t>
      </w:r>
    </w:p>
    <w:p>
      <w:pPr>
        <w:numPr>
          <w:ilvl w:val="2"/>
          <w:numId w:val="900"/>
        </w:numPr>
        <w:spacing w:before="0" w:after="0"/>
      </w:pPr>
      <w:r>
        <w:t>Quantitative Proteomics</w:t>
      </w:r>
    </w:p>
    <w:p>
      <w:pPr>
        <w:numPr>
          <w:ilvl w:val="3"/>
          <w:numId w:val="900"/>
        </w:numPr>
        <w:spacing w:before="0" w:after="0"/>
      </w:pPr>
      <w:r>
        <w:t>Label-Free Quantification</w:t>
      </w:r>
    </w:p>
    <w:p>
      <w:pPr>
        <w:numPr>
          <w:ilvl w:val="3"/>
          <w:numId w:val="900"/>
        </w:numPr>
        <w:spacing w:before="0" w:after="0"/>
      </w:pPr>
      <w:r>
        <w:t>Isotope Labeling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3"/>
          <w:numId w:val="900"/>
        </w:numPr>
        <w:spacing w:before="0" w:after="0"/>
      </w:pPr>
      <w:r>
        <w:t>Phosphoproteomics</w:t>
      </w:r>
    </w:p>
    <w:p>
      <w:pPr>
        <w:numPr>
          <w:ilvl w:val="3"/>
          <w:numId w:val="900"/>
        </w:numPr>
        <w:spacing w:before="0" w:after="0"/>
      </w:pPr>
      <w:r>
        <w:t>Glycoproteomics</w:t>
      </w:r>
    </w:p>
    <w:p>
      <w:pPr>
        <w:numPr>
          <w:ilvl w:val="1"/>
          <w:numId w:val="900"/>
        </w:numPr>
        <w:spacing w:before="0" w:after="0"/>
      </w:pPr>
      <w:r>
        <w:t>Metabolomics</w:t>
      </w:r>
    </w:p>
    <w:p>
      <w:pPr>
        <w:numPr>
          <w:ilvl w:val="2"/>
          <w:numId w:val="900"/>
        </w:numPr>
        <w:spacing w:before="0" w:after="0"/>
      </w:pPr>
      <w:r>
        <w:t>Metabolite Extraction</w:t>
      </w:r>
    </w:p>
    <w:p>
      <w:pPr>
        <w:numPr>
          <w:ilvl w:val="2"/>
          <w:numId w:val="900"/>
        </w:numPr>
        <w:spacing w:before="0" w:after="0"/>
      </w:pPr>
      <w:r>
        <w:t>Analytical Platforms</w:t>
      </w:r>
    </w:p>
    <w:p>
      <w:pPr>
        <w:numPr>
          <w:ilvl w:val="3"/>
          <w:numId w:val="900"/>
        </w:numPr>
        <w:spacing w:before="0" w:after="0"/>
      </w:pPr>
      <w:r>
        <w:t>GC-MS</w:t>
      </w:r>
    </w:p>
    <w:p>
      <w:pPr>
        <w:numPr>
          <w:ilvl w:val="3"/>
          <w:numId w:val="900"/>
        </w:numPr>
        <w:spacing w:before="0" w:after="0"/>
      </w:pPr>
      <w:r>
        <w:t>LC-MS</w:t>
      </w:r>
    </w:p>
    <w:p>
      <w:pPr>
        <w:numPr>
          <w:ilvl w:val="3"/>
          <w:numId w:val="900"/>
        </w:numPr>
        <w:spacing w:before="0" w:after="0"/>
      </w:pPr>
      <w:r>
        <w:t>NMR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Peak Detection</w:t>
      </w:r>
    </w:p>
    <w:p>
      <w:pPr>
        <w:numPr>
          <w:ilvl w:val="3"/>
          <w:numId w:val="900"/>
        </w:numPr>
        <w:spacing w:before="0" w:after="0"/>
      </w:pPr>
      <w:r>
        <w:t>Metabolite Identification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1"/>
          <w:numId w:val="900"/>
        </w:numPr>
        <w:spacing w:before="0" w:after="0"/>
      </w:pPr>
      <w:r>
        <w:t>Epigenomics</w:t>
      </w:r>
    </w:p>
    <w:p>
      <w:pPr>
        <w:numPr>
          <w:ilvl w:val="2"/>
          <w:numId w:val="900"/>
        </w:numPr>
        <w:spacing w:before="0" w:after="0"/>
      </w:pPr>
      <w:r>
        <w:t>DNA Methylation Analysis</w:t>
      </w:r>
    </w:p>
    <w:p>
      <w:pPr>
        <w:numPr>
          <w:ilvl w:val="3"/>
          <w:numId w:val="900"/>
        </w:numPr>
        <w:spacing w:before="0" w:after="0"/>
      </w:pPr>
      <w:r>
        <w:t>Bisulfite Sequencing</w:t>
      </w:r>
    </w:p>
    <w:p>
      <w:pPr>
        <w:numPr>
          <w:ilvl w:val="3"/>
          <w:numId w:val="900"/>
        </w:numPr>
        <w:spacing w:before="0" w:after="0"/>
      </w:pPr>
      <w:r>
        <w:t>Methylation Arrays</w:t>
      </w:r>
    </w:p>
    <w:p>
      <w:pPr>
        <w:numPr>
          <w:ilvl w:val="2"/>
          <w:numId w:val="900"/>
        </w:numPr>
        <w:spacing w:before="0" w:after="0"/>
      </w:pPr>
      <w:r>
        <w:t>Chromatin Immunoprecipitation</w:t>
      </w:r>
    </w:p>
    <w:p>
      <w:pPr>
        <w:numPr>
          <w:ilvl w:val="3"/>
          <w:numId w:val="900"/>
        </w:numPr>
        <w:spacing w:before="0" w:after="0"/>
      </w:pPr>
      <w:r>
        <w:t>ChIP-Seq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Chromatin Accessibility</w:t>
      </w:r>
    </w:p>
    <w:p>
      <w:pPr>
        <w:numPr>
          <w:ilvl w:val="3"/>
          <w:numId w:val="900"/>
        </w:numPr>
        <w:spacing w:before="0" w:after="0"/>
      </w:pPr>
      <w:r>
        <w:t>ATAC-Seq</w:t>
      </w:r>
    </w:p>
    <w:p>
      <w:pPr>
        <w:numPr>
          <w:ilvl w:val="3"/>
          <w:numId w:val="900"/>
        </w:numPr>
        <w:spacing w:before="0" w:after="0"/>
      </w:pPr>
      <w:r>
        <w:t>DNase-Seq</w:t>
      </w:r>
    </w:p>
    <w:p>
      <w:pPr>
        <w:numPr>
          <w:ilvl w:val="0"/>
          <w:numId w:val="900"/>
        </w:numPr>
        <w:spacing w:before="0" w:after="0"/>
      </w:pPr>
      <w:r>
        <w:t>Bioinformatics and Data Analysis</w:t>
      </w:r>
    </w:p>
    <w:p>
      <w:pPr>
        <w:numPr>
          <w:ilvl w:val="1"/>
          <w:numId w:val="900"/>
        </w:numPr>
        <w:spacing w:before="0" w:after="0"/>
      </w:pPr>
      <w:r>
        <w:t>Sequence Analysis</w:t>
      </w:r>
    </w:p>
    <w:p>
      <w:pPr>
        <w:numPr>
          <w:ilvl w:val="2"/>
          <w:numId w:val="900"/>
        </w:numPr>
        <w:spacing w:before="0" w:after="0"/>
      </w:pPr>
      <w:r>
        <w:t>Sequence Alignment</w:t>
      </w:r>
    </w:p>
    <w:p>
      <w:pPr>
        <w:numPr>
          <w:ilvl w:val="3"/>
          <w:numId w:val="900"/>
        </w:numPr>
        <w:spacing w:before="0" w:after="0"/>
      </w:pPr>
      <w:r>
        <w:t>Pairwise Alignment</w:t>
      </w:r>
    </w:p>
    <w:p>
      <w:pPr>
        <w:numPr>
          <w:ilvl w:val="3"/>
          <w:numId w:val="900"/>
        </w:numPr>
        <w:spacing w:before="0" w:after="0"/>
      </w:pPr>
      <w:r>
        <w:t>Multiple Sequence Alignment</w:t>
      </w:r>
    </w:p>
    <w:p>
      <w:pPr>
        <w:numPr>
          <w:ilvl w:val="2"/>
          <w:numId w:val="900"/>
        </w:numPr>
        <w:spacing w:before="0" w:after="0"/>
      </w:pPr>
      <w:r>
        <w:t>Database Searching</w:t>
      </w:r>
    </w:p>
    <w:p>
      <w:pPr>
        <w:numPr>
          <w:ilvl w:val="3"/>
          <w:numId w:val="900"/>
        </w:numPr>
        <w:spacing w:before="0" w:after="0"/>
      </w:pPr>
      <w:r>
        <w:t>BLAST</w:t>
      </w:r>
    </w:p>
    <w:p>
      <w:pPr>
        <w:numPr>
          <w:ilvl w:val="3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3"/>
          <w:numId w:val="900"/>
        </w:numPr>
        <w:spacing w:before="0" w:after="0"/>
      </w:pPr>
      <w:r>
        <w:t>Tree Construction Methods</w:t>
      </w:r>
    </w:p>
    <w:p>
      <w:pPr>
        <w:numPr>
          <w:ilvl w:val="3"/>
          <w:numId w:val="900"/>
        </w:numPr>
        <w:spacing w:before="0" w:after="0"/>
      </w:pPr>
      <w:r>
        <w:t>Bootstrap Analysis</w:t>
      </w:r>
    </w:p>
    <w:p>
      <w:pPr>
        <w:numPr>
          <w:ilvl w:val="1"/>
          <w:numId w:val="900"/>
        </w:numPr>
        <w:spacing w:before="0" w:after="0"/>
      </w:pPr>
      <w:r>
        <w:t>Genome Analysis</w:t>
      </w:r>
    </w:p>
    <w:p>
      <w:pPr>
        <w:numPr>
          <w:ilvl w:val="2"/>
          <w:numId w:val="900"/>
        </w:numPr>
        <w:spacing w:before="0" w:after="0"/>
      </w:pPr>
      <w:r>
        <w:t>Gene Prediction</w:t>
      </w:r>
    </w:p>
    <w:p>
      <w:pPr>
        <w:numPr>
          <w:ilvl w:val="3"/>
          <w:numId w:val="900"/>
        </w:numPr>
        <w:spacing w:before="0" w:after="0"/>
      </w:pPr>
      <w:r>
        <w:t>Ab Initio Methods</w:t>
      </w:r>
    </w:p>
    <w:p>
      <w:pPr>
        <w:numPr>
          <w:ilvl w:val="3"/>
          <w:numId w:val="900"/>
        </w:numPr>
        <w:spacing w:before="0" w:after="0"/>
      </w:pPr>
      <w:r>
        <w:t>Evidence-Based Methods</w:t>
      </w:r>
    </w:p>
    <w:p>
      <w:pPr>
        <w:numPr>
          <w:ilvl w:val="2"/>
          <w:numId w:val="900"/>
        </w:numPr>
        <w:spacing w:before="0" w:after="0"/>
      </w:pPr>
      <w:r>
        <w:t>Functional Annotation</w:t>
      </w:r>
    </w:p>
    <w:p>
      <w:pPr>
        <w:numPr>
          <w:ilvl w:val="3"/>
          <w:numId w:val="900"/>
        </w:numPr>
        <w:spacing w:before="0" w:after="0"/>
      </w:pPr>
      <w:r>
        <w:t>Gene Ontology</w:t>
      </w:r>
    </w:p>
    <w:p>
      <w:pPr>
        <w:numPr>
          <w:ilvl w:val="3"/>
          <w:numId w:val="900"/>
        </w:numPr>
        <w:spacing w:before="0" w:after="0"/>
      </w:pPr>
      <w:r>
        <w:t>Pathway Databases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3"/>
          <w:numId w:val="900"/>
        </w:numPr>
        <w:spacing w:before="0" w:after="0"/>
      </w:pPr>
      <w:r>
        <w:t>Synteny Analysis</w:t>
      </w:r>
    </w:p>
    <w:p>
      <w:pPr>
        <w:numPr>
          <w:ilvl w:val="3"/>
          <w:numId w:val="900"/>
        </w:numPr>
        <w:spacing w:before="0" w:after="0"/>
      </w:pPr>
      <w:r>
        <w:t>Ortholog Identification</w:t>
      </w:r>
    </w:p>
    <w:p>
      <w:pPr>
        <w:numPr>
          <w:ilvl w:val="1"/>
          <w:numId w:val="900"/>
        </w:numPr>
        <w:spacing w:before="0" w:after="0"/>
      </w:pPr>
      <w:r>
        <w:t>Expression Data Analysis</w:t>
      </w:r>
    </w:p>
    <w:p>
      <w:pPr>
        <w:numPr>
          <w:ilvl w:val="2"/>
          <w:numId w:val="900"/>
        </w:numPr>
        <w:spacing w:before="0" w:after="0"/>
      </w:pPr>
      <w:r>
        <w:t>Normalization Methods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Differential Expression</w:t>
      </w:r>
    </w:p>
    <w:p>
      <w:pPr>
        <w:numPr>
          <w:ilvl w:val="3"/>
          <w:numId w:val="900"/>
        </w:numPr>
        <w:spacing w:before="0" w:after="0"/>
      </w:pPr>
      <w:r>
        <w:t>Multiple Testing Correction</w:t>
      </w:r>
    </w:p>
    <w:p>
      <w:pPr>
        <w:numPr>
          <w:ilvl w:val="2"/>
          <w:numId w:val="900"/>
        </w:numPr>
        <w:spacing w:before="0" w:after="0"/>
      </w:pPr>
      <w:r>
        <w:t>Clustering Analysis</w:t>
      </w:r>
    </w:p>
    <w:p>
      <w:pPr>
        <w:numPr>
          <w:ilvl w:val="2"/>
          <w:numId w:val="900"/>
        </w:numPr>
        <w:spacing w:before="0" w:after="0"/>
      </w:pPr>
      <w:r>
        <w:t>Pathway Enrichment Analysis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Gene Regulatory Networks</w:t>
      </w:r>
    </w:p>
    <w:p>
      <w:pPr>
        <w:numPr>
          <w:ilvl w:val="2"/>
          <w:numId w:val="900"/>
        </w:numPr>
        <w:spacing w:before="0" w:after="0"/>
      </w:pPr>
      <w:r>
        <w:t>Protein Interaction Networks</w:t>
      </w:r>
    </w:p>
    <w:p>
      <w:pPr>
        <w:numPr>
          <w:ilvl w:val="2"/>
          <w:numId w:val="900"/>
        </w:numPr>
        <w:spacing w:before="0" w:after="0"/>
      </w:pPr>
      <w:r>
        <w:t>Metabolic Networks</w:t>
      </w:r>
    </w:p>
    <w:p>
      <w:pPr>
        <w:numPr>
          <w:ilvl w:val="2"/>
          <w:numId w:val="900"/>
        </w:numPr>
        <w:spacing w:before="0" w:after="0"/>
      </w:pPr>
      <w:r>
        <w:t>Network Visualization</w:t>
      </w:r>
    </w:p>
    <w:p>
      <w:pPr>
        <w:numPr>
          <w:ilvl w:val="0"/>
          <w:numId w:val="900"/>
        </w:numPr>
        <w:spacing w:before="0" w:after="0"/>
      </w:pPr>
      <w:r>
        <w:t>Microscopy and Imaging</w:t>
      </w:r>
    </w:p>
    <w:p>
      <w:pPr>
        <w:numPr>
          <w:ilvl w:val="1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Bright Field Microscopy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3"/>
          <w:numId w:val="900"/>
        </w:numPr>
        <w:spacing w:before="0" w:after="0"/>
      </w:pPr>
      <w:r>
        <w:t>Fluorescent Proteins</w:t>
      </w:r>
    </w:p>
    <w:p>
      <w:pPr>
        <w:numPr>
          <w:ilvl w:val="3"/>
          <w:numId w:val="900"/>
        </w:numPr>
        <w:spacing w:before="0" w:after="0"/>
      </w:pPr>
      <w:r>
        <w:t>Immunofluorescence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3"/>
          <w:numId w:val="900"/>
        </w:numPr>
        <w:spacing w:before="0" w:after="0"/>
      </w:pPr>
      <w:r>
        <w:t>Optical Sectioning</w:t>
      </w:r>
    </w:p>
    <w:p>
      <w:pPr>
        <w:numPr>
          <w:ilvl w:val="3"/>
          <w:numId w:val="900"/>
        </w:numPr>
        <w:spacing w:before="0" w:after="0"/>
      </w:pPr>
      <w:r>
        <w:t>3D Reconstruction</w:t>
      </w:r>
    </w:p>
    <w:p>
      <w:pPr>
        <w:numPr>
          <w:ilvl w:val="2"/>
          <w:numId w:val="900"/>
        </w:numPr>
        <w:spacing w:before="0" w:after="0"/>
      </w:pPr>
      <w:r>
        <w:t>Live Cell Imaging</w:t>
      </w:r>
    </w:p>
    <w:p>
      <w:pPr>
        <w:numPr>
          <w:ilvl w:val="3"/>
          <w:numId w:val="900"/>
        </w:numPr>
        <w:spacing w:before="0" w:after="0"/>
      </w:pPr>
      <w:r>
        <w:t>Time-Lapse Microscopy</w:t>
      </w:r>
    </w:p>
    <w:p>
      <w:pPr>
        <w:numPr>
          <w:ilvl w:val="3"/>
          <w:numId w:val="900"/>
        </w:numPr>
        <w:spacing w:before="0" w:after="0"/>
      </w:pPr>
      <w:r>
        <w:t>Photobleaching Recovery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Ultrastructural Analysis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Surface Morphology</w:t>
      </w:r>
    </w:p>
    <w:p>
      <w:pPr>
        <w:numPr>
          <w:ilvl w:val="1"/>
          <w:numId w:val="900"/>
        </w:numPr>
        <w:spacing w:before="0" w:after="0"/>
      </w:pPr>
      <w:r>
        <w:t>Specialized Techniques</w:t>
      </w:r>
    </w:p>
    <w:p>
      <w:pPr>
        <w:numPr>
          <w:ilvl w:val="2"/>
          <w:numId w:val="900"/>
        </w:numPr>
        <w:spacing w:before="0" w:after="0"/>
      </w:pPr>
      <w:r>
        <w:t>Two-Photon Microscopy</w:t>
      </w:r>
    </w:p>
    <w:p>
      <w:pPr>
        <w:numPr>
          <w:ilvl w:val="2"/>
          <w:numId w:val="900"/>
        </w:numPr>
        <w:spacing w:before="0" w:after="0"/>
      </w:pPr>
      <w:r>
        <w:t>Super-Resolution Microscopy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pStyle w:val="Heading1"/>
      </w:pPr>
      <w:r>
        <w:t>Applications in Plant Biotechnology</w:t>
      </w:r>
    </w:p>
    <w:p>
      <w:pPr>
        <w:numPr>
          <w:ilvl w:val="0"/>
          <w:numId w:val="900"/>
        </w:numPr>
        <w:spacing w:before="0" w:after="0"/>
      </w:pPr>
      <w:r>
        <w:t>Crop Improvement</w:t>
      </w:r>
    </w:p>
    <w:p>
      <w:pPr>
        <w:numPr>
          <w:ilvl w:val="1"/>
          <w:numId w:val="900"/>
        </w:numPr>
        <w:spacing w:before="0" w:after="0"/>
      </w:pPr>
      <w:r>
        <w:t>Herbicide Resistance</w:t>
      </w:r>
    </w:p>
    <w:p>
      <w:pPr>
        <w:numPr>
          <w:ilvl w:val="2"/>
          <w:numId w:val="900"/>
        </w:numPr>
        <w:spacing w:before="0" w:after="0"/>
      </w:pPr>
      <w:r>
        <w:t>Glyphosate Resistance</w:t>
      </w:r>
    </w:p>
    <w:p>
      <w:pPr>
        <w:numPr>
          <w:ilvl w:val="3"/>
          <w:numId w:val="900"/>
        </w:numPr>
        <w:spacing w:before="0" w:after="0"/>
      </w:pPr>
      <w:r>
        <w:t>EPSPS Gene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Glufosinate Resistance</w:t>
      </w:r>
    </w:p>
    <w:p>
      <w:pPr>
        <w:numPr>
          <w:ilvl w:val="3"/>
          <w:numId w:val="900"/>
        </w:numPr>
        <w:spacing w:before="0" w:after="0"/>
      </w:pPr>
      <w:r>
        <w:t>PAT Gene</w:t>
      </w:r>
    </w:p>
    <w:p>
      <w:pPr>
        <w:numPr>
          <w:ilvl w:val="2"/>
          <w:numId w:val="900"/>
        </w:numPr>
        <w:spacing w:before="0" w:after="0"/>
      </w:pPr>
      <w:r>
        <w:t>2,4-D Resistance</w:t>
      </w:r>
    </w:p>
    <w:p>
      <w:pPr>
        <w:numPr>
          <w:ilvl w:val="1"/>
          <w:numId w:val="900"/>
        </w:numPr>
        <w:spacing w:before="0" w:after="0"/>
      </w:pPr>
      <w:r>
        <w:t>Insect Resistance</w:t>
      </w:r>
    </w:p>
    <w:p>
      <w:pPr>
        <w:numPr>
          <w:ilvl w:val="2"/>
          <w:numId w:val="900"/>
        </w:numPr>
        <w:spacing w:before="0" w:after="0"/>
      </w:pPr>
      <w:r>
        <w:t>Bt Toxins</w:t>
      </w:r>
    </w:p>
    <w:p>
      <w:pPr>
        <w:numPr>
          <w:ilvl w:val="3"/>
          <w:numId w:val="900"/>
        </w:numPr>
        <w:spacing w:before="0" w:after="0"/>
      </w:pPr>
      <w:r>
        <w:t>Cry Proteins</w:t>
      </w:r>
    </w:p>
    <w:p>
      <w:pPr>
        <w:numPr>
          <w:ilvl w:val="3"/>
          <w:numId w:val="900"/>
        </w:numPr>
        <w:spacing w:before="0" w:after="0"/>
      </w:pPr>
      <w:r>
        <w:t>Mode of Action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Protease Inhibitors</w:t>
      </w:r>
    </w:p>
    <w:p>
      <w:pPr>
        <w:numPr>
          <w:ilvl w:val="2"/>
          <w:numId w:val="900"/>
        </w:numPr>
        <w:spacing w:before="0" w:after="0"/>
      </w:pPr>
      <w:r>
        <w:t>Lectins</w:t>
      </w:r>
    </w:p>
    <w:p>
      <w:pPr>
        <w:numPr>
          <w:ilvl w:val="1"/>
          <w:numId w:val="900"/>
        </w:numPr>
        <w:spacing w:before="0" w:after="0"/>
      </w:pPr>
      <w:r>
        <w:t>Disease Resistance</w:t>
      </w:r>
    </w:p>
    <w:p>
      <w:pPr>
        <w:numPr>
          <w:ilvl w:val="2"/>
          <w:numId w:val="900"/>
        </w:numPr>
        <w:spacing w:before="0" w:after="0"/>
      </w:pPr>
      <w:r>
        <w:t>Antifungal Proteins</w:t>
      </w:r>
    </w:p>
    <w:p>
      <w:pPr>
        <w:numPr>
          <w:ilvl w:val="3"/>
          <w:numId w:val="900"/>
        </w:numPr>
        <w:spacing w:before="0" w:after="0"/>
      </w:pPr>
      <w:r>
        <w:t>Chitinases</w:t>
      </w:r>
    </w:p>
    <w:p>
      <w:pPr>
        <w:numPr>
          <w:ilvl w:val="3"/>
          <w:numId w:val="900"/>
        </w:numPr>
        <w:spacing w:before="0" w:after="0"/>
      </w:pPr>
      <w:r>
        <w:t>Glucanases</w:t>
      </w:r>
    </w:p>
    <w:p>
      <w:pPr>
        <w:numPr>
          <w:ilvl w:val="2"/>
          <w:numId w:val="900"/>
        </w:numPr>
        <w:spacing w:before="0" w:after="0"/>
      </w:pPr>
      <w:r>
        <w:t>Antimicrobial Peptides</w:t>
      </w:r>
    </w:p>
    <w:p>
      <w:pPr>
        <w:numPr>
          <w:ilvl w:val="2"/>
          <w:numId w:val="900"/>
        </w:numPr>
        <w:spacing w:before="0" w:after="0"/>
      </w:pPr>
      <w:r>
        <w:t>RNA Interference</w:t>
      </w:r>
    </w:p>
    <w:p>
      <w:pPr>
        <w:numPr>
          <w:ilvl w:val="3"/>
          <w:numId w:val="900"/>
        </w:numPr>
        <w:spacing w:before="0" w:after="0"/>
      </w:pPr>
      <w:r>
        <w:t>Targeting Pathogen Genes</w:t>
      </w:r>
    </w:p>
    <w:p>
      <w:pPr>
        <w:numPr>
          <w:ilvl w:val="1"/>
          <w:numId w:val="900"/>
        </w:numPr>
        <w:spacing w:before="0" w:after="0"/>
      </w:pPr>
      <w:r>
        <w:t>Abiotic Stress Tolerance</w:t>
      </w:r>
    </w:p>
    <w:p>
      <w:pPr>
        <w:numPr>
          <w:ilvl w:val="2"/>
          <w:numId w:val="900"/>
        </w:numPr>
        <w:spacing w:before="0" w:after="0"/>
      </w:pPr>
      <w:r>
        <w:t>Drought Tolerance</w:t>
      </w:r>
    </w:p>
    <w:p>
      <w:pPr>
        <w:numPr>
          <w:ilvl w:val="3"/>
          <w:numId w:val="900"/>
        </w:numPr>
        <w:spacing w:before="0" w:after="0"/>
      </w:pPr>
      <w:r>
        <w:t>Osmolyte Accumulation</w:t>
      </w:r>
    </w:p>
    <w:p>
      <w:pPr>
        <w:numPr>
          <w:ilvl w:val="3"/>
          <w:numId w:val="900"/>
        </w:numPr>
        <w:spacing w:before="0" w:after="0"/>
      </w:pPr>
      <w:r>
        <w:t>Water Use Efficiency</w:t>
      </w:r>
    </w:p>
    <w:p>
      <w:pPr>
        <w:numPr>
          <w:ilvl w:val="2"/>
          <w:numId w:val="900"/>
        </w:numPr>
        <w:spacing w:before="0" w:after="0"/>
      </w:pPr>
      <w:r>
        <w:t>Salt Tolerance</w:t>
      </w:r>
    </w:p>
    <w:p>
      <w:pPr>
        <w:numPr>
          <w:ilvl w:val="3"/>
          <w:numId w:val="900"/>
        </w:numPr>
        <w:spacing w:before="0" w:after="0"/>
      </w:pPr>
      <w:r>
        <w:t>Ion Transport Modification</w:t>
      </w:r>
    </w:p>
    <w:p>
      <w:pPr>
        <w:numPr>
          <w:ilvl w:val="3"/>
          <w:numId w:val="900"/>
        </w:numPr>
        <w:spacing w:before="0" w:after="0"/>
      </w:pPr>
      <w:r>
        <w:t>Compatible Solutes</w:t>
      </w:r>
    </w:p>
    <w:p>
      <w:pPr>
        <w:numPr>
          <w:ilvl w:val="2"/>
          <w:numId w:val="900"/>
        </w:numPr>
        <w:spacing w:before="0" w:after="0"/>
      </w:pPr>
      <w:r>
        <w:t>Temperature Tolerance</w:t>
      </w:r>
    </w:p>
    <w:p>
      <w:pPr>
        <w:numPr>
          <w:ilvl w:val="3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Membrane Stabilization</w:t>
      </w:r>
    </w:p>
    <w:p>
      <w:pPr>
        <w:numPr>
          <w:ilvl w:val="0"/>
          <w:numId w:val="900"/>
        </w:numPr>
        <w:spacing w:before="0" w:after="0"/>
      </w:pPr>
      <w:r>
        <w:t>Nutritional Enhancement</w:t>
      </w:r>
    </w:p>
    <w:p>
      <w:pPr>
        <w:numPr>
          <w:ilvl w:val="1"/>
          <w:numId w:val="900"/>
        </w:numPr>
        <w:spacing w:before="0" w:after="0"/>
      </w:pPr>
      <w:r>
        <w:t>Biofortification</w:t>
      </w:r>
    </w:p>
    <w:p>
      <w:pPr>
        <w:numPr>
          <w:ilvl w:val="2"/>
          <w:numId w:val="900"/>
        </w:numPr>
        <w:spacing w:before="0" w:after="0"/>
      </w:pPr>
      <w:r>
        <w:t>Vitamin A Enhancement</w:t>
      </w:r>
    </w:p>
    <w:p>
      <w:pPr>
        <w:numPr>
          <w:ilvl w:val="3"/>
          <w:numId w:val="900"/>
        </w:numPr>
        <w:spacing w:before="0" w:after="0"/>
      </w:pPr>
      <w:r>
        <w:t>Golden Rice</w:t>
      </w:r>
    </w:p>
    <w:p>
      <w:pPr>
        <w:numPr>
          <w:ilvl w:val="3"/>
          <w:numId w:val="900"/>
        </w:numPr>
        <w:spacing w:before="0" w:after="0"/>
      </w:pPr>
      <w:r>
        <w:t>Carotenoid Biosynthesis</w:t>
      </w:r>
    </w:p>
    <w:p>
      <w:pPr>
        <w:numPr>
          <w:ilvl w:val="2"/>
          <w:numId w:val="900"/>
        </w:numPr>
        <w:spacing w:before="0" w:after="0"/>
      </w:pPr>
      <w:r>
        <w:t>Iron Fortification</w:t>
      </w:r>
    </w:p>
    <w:p>
      <w:pPr>
        <w:numPr>
          <w:ilvl w:val="3"/>
          <w:numId w:val="900"/>
        </w:numPr>
        <w:spacing w:before="0" w:after="0"/>
      </w:pPr>
      <w:r>
        <w:t>Ferritin Overexpression</w:t>
      </w:r>
    </w:p>
    <w:p>
      <w:pPr>
        <w:numPr>
          <w:ilvl w:val="3"/>
          <w:numId w:val="900"/>
        </w:numPr>
        <w:spacing w:before="0" w:after="0"/>
      </w:pPr>
      <w:r>
        <w:t>Iron Transport Enhancement</w:t>
      </w:r>
    </w:p>
    <w:p>
      <w:pPr>
        <w:numPr>
          <w:ilvl w:val="2"/>
          <w:numId w:val="900"/>
        </w:numPr>
        <w:spacing w:before="0" w:after="0"/>
      </w:pPr>
      <w:r>
        <w:t>Zinc Fortification</w:t>
      </w:r>
    </w:p>
    <w:p>
      <w:pPr>
        <w:numPr>
          <w:ilvl w:val="2"/>
          <w:numId w:val="900"/>
        </w:numPr>
        <w:spacing w:before="0" w:after="0"/>
      </w:pPr>
      <w:r>
        <w:t>Protein Quality Improvement</w:t>
      </w:r>
    </w:p>
    <w:p>
      <w:pPr>
        <w:numPr>
          <w:ilvl w:val="3"/>
          <w:numId w:val="900"/>
        </w:numPr>
        <w:spacing w:before="0" w:after="0"/>
      </w:pPr>
      <w:r>
        <w:t>Essential Amino Acids</w:t>
      </w:r>
    </w:p>
    <w:p>
      <w:pPr>
        <w:numPr>
          <w:ilvl w:val="3"/>
          <w:numId w:val="900"/>
        </w:numPr>
        <w:spacing w:before="0" w:after="0"/>
      </w:pPr>
      <w:r>
        <w:t>High-Lysine Corn</w:t>
      </w:r>
    </w:p>
    <w:p>
      <w:pPr>
        <w:numPr>
          <w:ilvl w:val="1"/>
          <w:numId w:val="900"/>
        </w:numPr>
        <w:spacing w:before="0" w:after="0"/>
      </w:pPr>
      <w:r>
        <w:t>Reduction of Antinutrients</w:t>
      </w:r>
    </w:p>
    <w:p>
      <w:pPr>
        <w:numPr>
          <w:ilvl w:val="2"/>
          <w:numId w:val="900"/>
        </w:numPr>
        <w:spacing w:before="0" w:after="0"/>
      </w:pPr>
      <w:r>
        <w:t>Phytic Acid Reduction</w:t>
      </w:r>
    </w:p>
    <w:p>
      <w:pPr>
        <w:numPr>
          <w:ilvl w:val="2"/>
          <w:numId w:val="900"/>
        </w:numPr>
        <w:spacing w:before="0" w:after="0"/>
      </w:pPr>
      <w:r>
        <w:t>Allergen Reduction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Molecular Farming</w:t>
      </w:r>
    </w:p>
    <w:p>
      <w:pPr>
        <w:numPr>
          <w:ilvl w:val="2"/>
          <w:numId w:val="900"/>
        </w:numPr>
        <w:spacing w:before="0" w:after="0"/>
      </w:pPr>
      <w:r>
        <w:t>Pharmaceutical Proteins</w:t>
      </w:r>
    </w:p>
    <w:p>
      <w:pPr>
        <w:numPr>
          <w:ilvl w:val="3"/>
          <w:numId w:val="900"/>
        </w:numPr>
        <w:spacing w:before="0" w:after="0"/>
      </w:pPr>
      <w:r>
        <w:t>Vaccines</w:t>
      </w:r>
    </w:p>
    <w:p>
      <w:pPr>
        <w:numPr>
          <w:ilvl w:val="3"/>
          <w:numId w:val="900"/>
        </w:numPr>
        <w:spacing w:before="0" w:after="0"/>
      </w:pPr>
      <w:r>
        <w:t>Antibodies</w:t>
      </w:r>
    </w:p>
    <w:p>
      <w:pPr>
        <w:numPr>
          <w:ilvl w:val="3"/>
          <w:numId w:val="900"/>
        </w:numPr>
        <w:spacing w:before="0" w:after="0"/>
      </w:pPr>
      <w:r>
        <w:t>Therapeutic Proteins</w:t>
      </w:r>
    </w:p>
    <w:p>
      <w:pPr>
        <w:numPr>
          <w:ilvl w:val="2"/>
          <w:numId w:val="900"/>
        </w:numPr>
        <w:spacing w:before="0" w:after="0"/>
      </w:pPr>
      <w:r>
        <w:t>Industrial Enzymes</w:t>
      </w:r>
    </w:p>
    <w:p>
      <w:pPr>
        <w:numPr>
          <w:ilvl w:val="3"/>
          <w:numId w:val="900"/>
        </w:numPr>
        <w:spacing w:before="0" w:after="0"/>
      </w:pPr>
      <w:r>
        <w:t>Cellulases</w:t>
      </w:r>
    </w:p>
    <w:p>
      <w:pPr>
        <w:numPr>
          <w:ilvl w:val="3"/>
          <w:numId w:val="900"/>
        </w:numPr>
        <w:spacing w:before="0" w:after="0"/>
      </w:pPr>
      <w:r>
        <w:t>Amylases</w:t>
      </w:r>
    </w:p>
    <w:p>
      <w:pPr>
        <w:numPr>
          <w:ilvl w:val="2"/>
          <w:numId w:val="900"/>
        </w:numPr>
        <w:spacing w:before="0" w:after="0"/>
      </w:pPr>
      <w:r>
        <w:t>Biopolymers</w:t>
      </w:r>
    </w:p>
    <w:p>
      <w:pPr>
        <w:numPr>
          <w:ilvl w:val="3"/>
          <w:numId w:val="900"/>
        </w:numPr>
        <w:spacing w:before="0" w:after="0"/>
      </w:pPr>
      <w:r>
        <w:t>Polyhydroxyalkanoates</w:t>
      </w:r>
    </w:p>
    <w:p>
      <w:pPr>
        <w:numPr>
          <w:ilvl w:val="3"/>
          <w:numId w:val="900"/>
        </w:numPr>
        <w:spacing w:before="0" w:after="0"/>
      </w:pPr>
      <w:r>
        <w:t>Modified Starch</w:t>
      </w:r>
    </w:p>
    <w:p>
      <w:pPr>
        <w:numPr>
          <w:ilvl w:val="1"/>
          <w:numId w:val="900"/>
        </w:numPr>
        <w:spacing w:before="0" w:after="0"/>
      </w:pPr>
      <w:r>
        <w:t>Biofuel Production</w:t>
      </w:r>
    </w:p>
    <w:p>
      <w:pPr>
        <w:numPr>
          <w:ilvl w:val="2"/>
          <w:numId w:val="900"/>
        </w:numPr>
        <w:spacing w:before="0" w:after="0"/>
      </w:pPr>
      <w:r>
        <w:t>Cellulosic Ethanol</w:t>
      </w:r>
    </w:p>
    <w:p>
      <w:pPr>
        <w:numPr>
          <w:ilvl w:val="3"/>
          <w:numId w:val="900"/>
        </w:numPr>
        <w:spacing w:before="0" w:after="0"/>
      </w:pPr>
      <w:r>
        <w:t>Cell Wall Modification</w:t>
      </w:r>
    </w:p>
    <w:p>
      <w:pPr>
        <w:numPr>
          <w:ilvl w:val="3"/>
          <w:numId w:val="900"/>
        </w:numPr>
        <w:spacing w:before="0" w:after="0"/>
      </w:pPr>
      <w:r>
        <w:t>Lignin Reduction</w:t>
      </w:r>
    </w:p>
    <w:p>
      <w:pPr>
        <w:numPr>
          <w:ilvl w:val="2"/>
          <w:numId w:val="900"/>
        </w:numPr>
        <w:spacing w:before="0" w:after="0"/>
      </w:pPr>
      <w:r>
        <w:t>Biodiesel</w:t>
      </w:r>
    </w:p>
    <w:p>
      <w:pPr>
        <w:numPr>
          <w:ilvl w:val="3"/>
          <w:numId w:val="900"/>
        </w:numPr>
        <w:spacing w:before="0" w:after="0"/>
      </w:pPr>
      <w:r>
        <w:t>Oil Content Enhancement</w:t>
      </w:r>
    </w:p>
    <w:p>
      <w:pPr>
        <w:numPr>
          <w:ilvl w:val="3"/>
          <w:numId w:val="900"/>
        </w:numPr>
        <w:spacing w:before="0" w:after="0"/>
      </w:pPr>
      <w:r>
        <w:t>Fatty Acid Modification</w:t>
      </w:r>
    </w:p>
    <w:p>
      <w:pPr>
        <w:numPr>
          <w:ilvl w:val="1"/>
          <w:numId w:val="900"/>
        </w:numPr>
        <w:spacing w:before="0" w:after="0"/>
      </w:pPr>
      <w:r>
        <w:t>Specialty Chemicals</w:t>
      </w:r>
    </w:p>
    <w:p>
      <w:pPr>
        <w:numPr>
          <w:ilvl w:val="2"/>
          <w:numId w:val="900"/>
        </w:numPr>
        <w:spacing w:before="0" w:after="0"/>
      </w:pPr>
      <w:r>
        <w:t>Natural Products</w:t>
      </w:r>
    </w:p>
    <w:p>
      <w:pPr>
        <w:numPr>
          <w:ilvl w:val="2"/>
          <w:numId w:val="900"/>
        </w:numPr>
        <w:spacing w:before="0" w:after="0"/>
      </w:pPr>
      <w:r>
        <w:t>Flavor Compounds</w:t>
      </w:r>
    </w:p>
    <w:p>
      <w:pPr>
        <w:numPr>
          <w:ilvl w:val="2"/>
          <w:numId w:val="900"/>
        </w:numPr>
        <w:spacing w:before="0" w:after="0"/>
      </w:pPr>
      <w:r>
        <w:t>Pigments</w:t>
      </w:r>
    </w:p>
    <w:p>
      <w:pPr>
        <w:numPr>
          <w:ilvl w:val="0"/>
          <w:numId w:val="900"/>
        </w:numPr>
        <w:spacing w:before="0" w:after="0"/>
      </w:pPr>
      <w:r>
        <w:t>Breeding Technologies</w:t>
      </w:r>
    </w:p>
    <w:p>
      <w:pPr>
        <w:numPr>
          <w:ilvl w:val="1"/>
          <w:numId w:val="900"/>
        </w:numPr>
        <w:spacing w:before="0" w:after="0"/>
      </w:pPr>
      <w:r>
        <w:t>Marker-Assisted Selection</w:t>
      </w:r>
    </w:p>
    <w:p>
      <w:pPr>
        <w:numPr>
          <w:ilvl w:val="2"/>
          <w:numId w:val="900"/>
        </w:numPr>
        <w:spacing w:before="0" w:after="0"/>
      </w:pPr>
      <w:r>
        <w:t>Molecular Markers</w:t>
      </w:r>
    </w:p>
    <w:p>
      <w:pPr>
        <w:numPr>
          <w:ilvl w:val="3"/>
          <w:numId w:val="900"/>
        </w:numPr>
        <w:spacing w:before="0" w:after="0"/>
      </w:pPr>
      <w:r>
        <w:t>SNPs</w:t>
      </w:r>
    </w:p>
    <w:p>
      <w:pPr>
        <w:numPr>
          <w:ilvl w:val="3"/>
          <w:numId w:val="900"/>
        </w:numPr>
        <w:spacing w:before="0" w:after="0"/>
      </w:pPr>
      <w:r>
        <w:t>SSRs</w:t>
      </w:r>
    </w:p>
    <w:p>
      <w:pPr>
        <w:numPr>
          <w:ilvl w:val="3"/>
          <w:numId w:val="900"/>
        </w:numPr>
        <w:spacing w:before="0" w:after="0"/>
      </w:pPr>
      <w:r>
        <w:t>InDels</w:t>
      </w:r>
    </w:p>
    <w:p>
      <w:pPr>
        <w:numPr>
          <w:ilvl w:val="2"/>
          <w:numId w:val="900"/>
        </w:numPr>
        <w:spacing w:before="0" w:after="0"/>
      </w:pPr>
      <w:r>
        <w:t>QTL Mapping</w:t>
      </w:r>
    </w:p>
    <w:p>
      <w:pPr>
        <w:numPr>
          <w:ilvl w:val="2"/>
          <w:numId w:val="900"/>
        </w:numPr>
        <w:spacing w:before="0" w:after="0"/>
      </w:pPr>
      <w:r>
        <w:t>Marker Validation</w:t>
      </w:r>
    </w:p>
    <w:p>
      <w:pPr>
        <w:numPr>
          <w:ilvl w:val="1"/>
          <w:numId w:val="900"/>
        </w:numPr>
        <w:spacing w:before="0" w:after="0"/>
      </w:pPr>
      <w:r>
        <w:t>Genomic Selection</w:t>
      </w:r>
    </w:p>
    <w:p>
      <w:pPr>
        <w:numPr>
          <w:ilvl w:val="2"/>
          <w:numId w:val="900"/>
        </w:numPr>
        <w:spacing w:before="0" w:after="0"/>
      </w:pPr>
      <w:r>
        <w:t>Prediction Models</w:t>
      </w:r>
    </w:p>
    <w:p>
      <w:pPr>
        <w:numPr>
          <w:ilvl w:val="2"/>
          <w:numId w:val="900"/>
        </w:numPr>
        <w:spacing w:before="0" w:after="0"/>
      </w:pPr>
      <w:r>
        <w:t>Training Populations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Speed Breeding</w:t>
      </w:r>
    </w:p>
    <w:p>
      <w:pPr>
        <w:numPr>
          <w:ilvl w:val="2"/>
          <w:numId w:val="900"/>
        </w:numPr>
        <w:spacing w:before="0" w:after="0"/>
      </w:pPr>
      <w:r>
        <w:t>Controlled Environment</w:t>
      </w:r>
    </w:p>
    <w:p>
      <w:pPr>
        <w:numPr>
          <w:ilvl w:val="2"/>
          <w:numId w:val="900"/>
        </w:numPr>
        <w:spacing w:before="0" w:after="0"/>
      </w:pPr>
      <w:r>
        <w:t>Generation Acceleration</w:t>
      </w:r>
    </w:p>
    <w:p>
      <w:pPr>
        <w:numPr>
          <w:ilvl w:val="0"/>
          <w:numId w:val="900"/>
        </w:numPr>
        <w:spacing w:before="0" w:after="0"/>
      </w:pPr>
      <w:r>
        <w:t>Regulatory and Safety Considerations</w:t>
      </w:r>
    </w:p>
    <w:p>
      <w:pPr>
        <w:numPr>
          <w:ilvl w:val="1"/>
          <w:numId w:val="900"/>
        </w:numPr>
        <w:spacing w:before="0" w:after="0"/>
      </w:pPr>
      <w:r>
        <w:t>Biosafety Assessment</w:t>
      </w:r>
    </w:p>
    <w:p>
      <w:pPr>
        <w:numPr>
          <w:ilvl w:val="2"/>
          <w:numId w:val="900"/>
        </w:numPr>
        <w:spacing w:before="0" w:after="0"/>
      </w:pPr>
      <w:r>
        <w:t>Environmental Risk Assessment</w:t>
      </w:r>
    </w:p>
    <w:p>
      <w:pPr>
        <w:numPr>
          <w:ilvl w:val="2"/>
          <w:numId w:val="900"/>
        </w:numPr>
        <w:spacing w:before="0" w:after="0"/>
      </w:pPr>
      <w:r>
        <w:t>Food Safety Evaluation</w:t>
      </w:r>
    </w:p>
    <w:p>
      <w:pPr>
        <w:numPr>
          <w:ilvl w:val="2"/>
          <w:numId w:val="900"/>
        </w:numPr>
        <w:spacing w:before="0" w:after="0"/>
      </w:pPr>
      <w:r>
        <w:t>Allergenicity Testing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Labeling Requirements</w:t>
      </w:r>
    </w:p>
    <w:p>
      <w:pPr>
        <w:numPr>
          <w:ilvl w:val="2"/>
          <w:numId w:val="900"/>
        </w:numPr>
        <w:spacing w:before="0" w:after="0"/>
      </w:pPr>
      <w:r>
        <w:t>International Harmonization</w:t>
      </w:r>
    </w:p>
    <w:p>
      <w:pPr>
        <w:numPr>
          <w:ilvl w:val="1"/>
          <w:numId w:val="900"/>
        </w:numPr>
        <w:spacing w:before="0" w:after="0"/>
      </w:pPr>
      <w:r>
        <w:t>Containment Strategies</w:t>
      </w:r>
    </w:p>
    <w:p>
      <w:pPr>
        <w:numPr>
          <w:ilvl w:val="2"/>
          <w:numId w:val="900"/>
        </w:numPr>
        <w:spacing w:before="0" w:after="0"/>
      </w:pPr>
      <w:r>
        <w:t>Physical Containment</w:t>
      </w:r>
    </w:p>
    <w:p>
      <w:pPr>
        <w:numPr>
          <w:ilvl w:val="2"/>
          <w:numId w:val="900"/>
        </w:numPr>
        <w:spacing w:before="0" w:after="0"/>
      </w:pPr>
      <w:r>
        <w:t>Biological Containment</w:t>
      </w:r>
    </w:p>
    <w:p>
      <w:pPr>
        <w:numPr>
          <w:ilvl w:val="2"/>
          <w:numId w:val="900"/>
        </w:numPr>
        <w:spacing w:before="0" w:after="0"/>
      </w:pPr>
      <w:r>
        <w:t>Gene Flow Prevention</w:t>
      </w:r>
    </w:p>
    <w:p>
      <w:pPr>
        <w:numPr>
          <w:ilvl w:val="1"/>
          <w:numId w:val="900"/>
        </w:numPr>
        <w:spacing w:before="0" w:after="0"/>
      </w:pPr>
      <w:r>
        <w:t>Public Acceptance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