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Plant Genetics and Molecular Biology</w:t>
      </w:r>
    </w:p>
    <w:p>
      <w:pPr>
        <w:pStyle w:val="Heading1"/>
      </w:pPr>
      <w:r>
        <w:t>Fundamentals of Plant Genetics</w:t>
      </w:r>
    </w:p>
    <w:p>
      <w:pPr>
        <w:numPr>
          <w:ilvl w:val="0"/>
          <w:numId w:val="900"/>
        </w:numPr>
        <w:spacing w:before="0" w:after="0"/>
      </w:pPr>
      <w:r>
        <w:t>Mendelian Inheritance in Plants</w:t>
      </w:r>
    </w:p>
    <w:p>
      <w:pPr>
        <w:numPr>
          <w:ilvl w:val="1"/>
          <w:numId w:val="900"/>
        </w:numPr>
        <w:spacing w:before="0" w:after="0"/>
      </w:pPr>
      <w:r>
        <w:t>Historical Foundations of Mendelian Genetics</w:t>
      </w:r>
    </w:p>
    <w:p>
      <w:pPr>
        <w:numPr>
          <w:ilvl w:val="2"/>
          <w:numId w:val="900"/>
        </w:numPr>
        <w:spacing w:before="0" w:after="0"/>
      </w:pPr>
      <w:r>
        <w:t>Gregor Mendel's Experiments with Pea Plants</w:t>
      </w:r>
    </w:p>
    <w:p>
      <w:pPr>
        <w:numPr>
          <w:ilvl w:val="2"/>
          <w:numId w:val="900"/>
        </w:numPr>
        <w:spacing w:before="0" w:after="0"/>
      </w:pPr>
      <w:r>
        <w:t>Rediscovery of Mendel's Laws</w:t>
      </w:r>
    </w:p>
    <w:p>
      <w:pPr>
        <w:numPr>
          <w:ilvl w:val="2"/>
          <w:numId w:val="900"/>
        </w:numPr>
        <w:spacing w:before="0" w:after="0"/>
      </w:pPr>
      <w:r>
        <w:t>Significance in Plant Genetics</w:t>
      </w:r>
    </w:p>
    <w:p>
      <w:pPr>
        <w:numPr>
          <w:ilvl w:val="1"/>
          <w:numId w:val="900"/>
        </w:numPr>
        <w:spacing w:before="0" w:after="0"/>
      </w:pPr>
      <w:r>
        <w:t>Law of Segregation</w:t>
      </w:r>
    </w:p>
    <w:p>
      <w:pPr>
        <w:numPr>
          <w:ilvl w:val="2"/>
          <w:numId w:val="900"/>
        </w:numPr>
        <w:spacing w:before="0" w:after="0"/>
      </w:pPr>
      <w:r>
        <w:t>Mechanisms of Allele Separation</w:t>
      </w:r>
    </w:p>
    <w:p>
      <w:pPr>
        <w:numPr>
          <w:ilvl w:val="2"/>
          <w:numId w:val="900"/>
        </w:numPr>
        <w:spacing w:before="0" w:after="0"/>
      </w:pPr>
      <w:r>
        <w:t>Experimental Evidence in Plants</w:t>
      </w:r>
    </w:p>
    <w:p>
      <w:pPr>
        <w:numPr>
          <w:ilvl w:val="2"/>
          <w:numId w:val="900"/>
        </w:numPr>
        <w:spacing w:before="0" w:after="0"/>
      </w:pPr>
      <w:r>
        <w:t>Molecular Basis of Segregation</w:t>
      </w:r>
    </w:p>
    <w:p>
      <w:pPr>
        <w:numPr>
          <w:ilvl w:val="1"/>
          <w:numId w:val="900"/>
        </w:numPr>
        <w:spacing w:before="0" w:after="0"/>
      </w:pPr>
      <w:r>
        <w:t>Law of Independent Assortment</w:t>
      </w:r>
    </w:p>
    <w:p>
      <w:pPr>
        <w:numPr>
          <w:ilvl w:val="2"/>
          <w:numId w:val="900"/>
        </w:numPr>
        <w:spacing w:before="0" w:after="0"/>
      </w:pPr>
      <w:r>
        <w:t>Chromosomal Basis</w:t>
      </w:r>
    </w:p>
    <w:p>
      <w:pPr>
        <w:numPr>
          <w:ilvl w:val="2"/>
          <w:numId w:val="900"/>
        </w:numPr>
        <w:spacing w:before="0" w:after="0"/>
      </w:pPr>
      <w:r>
        <w:t>Exceptions and Limitations</w:t>
      </w:r>
    </w:p>
    <w:p>
      <w:pPr>
        <w:numPr>
          <w:ilvl w:val="2"/>
          <w:numId w:val="900"/>
        </w:numPr>
        <w:spacing w:before="0" w:after="0"/>
      </w:pPr>
      <w:r>
        <w:t>Linkage as Exception to Independent Assortment</w:t>
      </w:r>
    </w:p>
    <w:p>
      <w:pPr>
        <w:numPr>
          <w:ilvl w:val="1"/>
          <w:numId w:val="900"/>
        </w:numPr>
        <w:spacing w:before="0" w:after="0"/>
      </w:pPr>
      <w:r>
        <w:t>Monohybrid Crosses</w:t>
      </w:r>
    </w:p>
    <w:p>
      <w:pPr>
        <w:numPr>
          <w:ilvl w:val="2"/>
          <w:numId w:val="900"/>
        </w:numPr>
        <w:spacing w:before="0" w:after="0"/>
      </w:pPr>
      <w:r>
        <w:t>Punnett Squares</w:t>
      </w:r>
    </w:p>
    <w:p>
      <w:pPr>
        <w:numPr>
          <w:ilvl w:val="2"/>
          <w:numId w:val="900"/>
        </w:numPr>
        <w:spacing w:before="0" w:after="0"/>
      </w:pPr>
      <w:r>
        <w:t>Phenotypic and Genotypic Ratios</w:t>
      </w:r>
    </w:p>
    <w:p>
      <w:pPr>
        <w:numPr>
          <w:ilvl w:val="2"/>
          <w:numId w:val="900"/>
        </w:numPr>
        <w:spacing w:before="0" w:after="0"/>
      </w:pPr>
      <w:r>
        <w:t>F1 and F2 Generation Analysis</w:t>
      </w:r>
    </w:p>
    <w:p>
      <w:pPr>
        <w:numPr>
          <w:ilvl w:val="1"/>
          <w:numId w:val="900"/>
        </w:numPr>
        <w:spacing w:before="0" w:after="0"/>
      </w:pPr>
      <w:r>
        <w:t>Dihybrid Crosses</w:t>
      </w:r>
    </w:p>
    <w:p>
      <w:pPr>
        <w:numPr>
          <w:ilvl w:val="2"/>
          <w:numId w:val="900"/>
        </w:numPr>
        <w:spacing w:before="0" w:after="0"/>
      </w:pPr>
      <w:r>
        <w:t>Independent Assortment in Dihybrid Crosses</w:t>
      </w:r>
    </w:p>
    <w:p>
      <w:pPr>
        <w:numPr>
          <w:ilvl w:val="2"/>
          <w:numId w:val="900"/>
        </w:numPr>
        <w:spacing w:before="0" w:after="0"/>
      </w:pPr>
      <w:r>
        <w:t>Ratio Analysis</w:t>
      </w:r>
    </w:p>
    <w:p>
      <w:pPr>
        <w:numPr>
          <w:ilvl w:val="2"/>
          <w:numId w:val="900"/>
        </w:numPr>
        <w:spacing w:before="0" w:after="0"/>
      </w:pPr>
      <w:r>
        <w:t>Phenotypic Classes</w:t>
      </w:r>
    </w:p>
    <w:p>
      <w:pPr>
        <w:numPr>
          <w:ilvl w:val="1"/>
          <w:numId w:val="900"/>
        </w:numPr>
        <w:spacing w:before="0" w:after="0"/>
      </w:pPr>
      <w:r>
        <w:t>Test Crosses</w:t>
      </w:r>
    </w:p>
    <w:p>
      <w:pPr>
        <w:numPr>
          <w:ilvl w:val="2"/>
          <w:numId w:val="900"/>
        </w:numPr>
        <w:spacing w:before="0" w:after="0"/>
      </w:pPr>
      <w:r>
        <w:t>Purpose and Interpretation</w:t>
      </w:r>
    </w:p>
    <w:p>
      <w:pPr>
        <w:numPr>
          <w:ilvl w:val="2"/>
          <w:numId w:val="900"/>
        </w:numPr>
        <w:spacing w:before="0" w:after="0"/>
      </w:pPr>
      <w:r>
        <w:t>Determining Unknown Genotypes</w:t>
      </w:r>
    </w:p>
    <w:p>
      <w:pPr>
        <w:numPr>
          <w:ilvl w:val="1"/>
          <w:numId w:val="900"/>
        </w:numPr>
        <w:spacing w:before="0" w:after="0"/>
      </w:pPr>
      <w:r>
        <w:t>Backcrosses</w:t>
      </w:r>
    </w:p>
    <w:p>
      <w:pPr>
        <w:numPr>
          <w:ilvl w:val="2"/>
          <w:numId w:val="900"/>
        </w:numPr>
        <w:spacing w:before="0" w:after="0"/>
      </w:pPr>
      <w:r>
        <w:t>Applications in Plant Breeding</w:t>
      </w:r>
    </w:p>
    <w:p>
      <w:pPr>
        <w:numPr>
          <w:ilvl w:val="2"/>
          <w:numId w:val="900"/>
        </w:numPr>
        <w:spacing w:before="0" w:after="0"/>
      </w:pPr>
      <w:r>
        <w:t>Introgression of Traits</w:t>
      </w:r>
    </w:p>
    <w:p>
      <w:pPr>
        <w:numPr>
          <w:ilvl w:val="0"/>
          <w:numId w:val="900"/>
        </w:numPr>
        <w:spacing w:before="0" w:after="0"/>
      </w:pPr>
      <w:r>
        <w:t>Extensions of Mendelian Genetics</w:t>
      </w:r>
    </w:p>
    <w:p>
      <w:pPr>
        <w:numPr>
          <w:ilvl w:val="1"/>
          <w:numId w:val="900"/>
        </w:numPr>
        <w:spacing w:before="0" w:after="0"/>
      </w:pPr>
      <w:r>
        <w:t>Incomplete Dominance</w:t>
      </w:r>
    </w:p>
    <w:p>
      <w:pPr>
        <w:numPr>
          <w:ilvl w:val="2"/>
          <w:numId w:val="900"/>
        </w:numPr>
        <w:spacing w:before="0" w:after="0"/>
      </w:pPr>
      <w:r>
        <w:t>Phenotypic Ratios</w:t>
      </w:r>
    </w:p>
    <w:p>
      <w:pPr>
        <w:numPr>
          <w:ilvl w:val="2"/>
          <w:numId w:val="900"/>
        </w:numPr>
        <w:spacing w:before="0" w:after="0"/>
      </w:pPr>
      <w:r>
        <w:t>Examples in Plants</w:t>
      </w:r>
    </w:p>
    <w:p>
      <w:pPr>
        <w:numPr>
          <w:ilvl w:val="2"/>
          <w:numId w:val="900"/>
        </w:numPr>
        <w:spacing w:before="0" w:after="0"/>
      </w:pPr>
      <w:r>
        <w:t>Molecular Mechanisms</w:t>
      </w:r>
    </w:p>
    <w:p>
      <w:pPr>
        <w:numPr>
          <w:ilvl w:val="1"/>
          <w:numId w:val="900"/>
        </w:numPr>
        <w:spacing w:before="0" w:after="0"/>
      </w:pPr>
      <w:r>
        <w:t>Codominance</w:t>
      </w:r>
    </w:p>
    <w:p>
      <w:pPr>
        <w:numPr>
          <w:ilvl w:val="2"/>
          <w:numId w:val="900"/>
        </w:numPr>
        <w:spacing w:before="0" w:after="0"/>
      </w:pPr>
      <w:r>
        <w:t>Molecular Basis</w:t>
      </w:r>
    </w:p>
    <w:p>
      <w:pPr>
        <w:numPr>
          <w:ilvl w:val="2"/>
          <w:numId w:val="900"/>
        </w:numPr>
        <w:spacing w:before="0" w:after="0"/>
      </w:pPr>
      <w:r>
        <w:t>Plant Case Studies</w:t>
      </w:r>
    </w:p>
    <w:p>
      <w:pPr>
        <w:numPr>
          <w:ilvl w:val="2"/>
          <w:numId w:val="900"/>
        </w:numPr>
        <w:spacing w:before="0" w:after="0"/>
      </w:pPr>
      <w:r>
        <w:t>Multiple Allele Expression</w:t>
      </w:r>
    </w:p>
    <w:p>
      <w:pPr>
        <w:numPr>
          <w:ilvl w:val="1"/>
          <w:numId w:val="900"/>
        </w:numPr>
        <w:spacing w:before="0" w:after="0"/>
      </w:pPr>
      <w:r>
        <w:t>Multiple Alleles</w:t>
      </w:r>
    </w:p>
    <w:p>
      <w:pPr>
        <w:numPr>
          <w:ilvl w:val="2"/>
          <w:numId w:val="900"/>
        </w:numPr>
        <w:spacing w:before="0" w:after="0"/>
      </w:pPr>
      <w:r>
        <w:t>Allelic Series</w:t>
      </w:r>
    </w:p>
    <w:p>
      <w:pPr>
        <w:numPr>
          <w:ilvl w:val="2"/>
          <w:numId w:val="900"/>
        </w:numPr>
        <w:spacing w:before="0" w:after="0"/>
      </w:pPr>
      <w:r>
        <w:t>Examples in Plant Traits</w:t>
      </w:r>
    </w:p>
    <w:p>
      <w:pPr>
        <w:numPr>
          <w:ilvl w:val="2"/>
          <w:numId w:val="900"/>
        </w:numPr>
        <w:spacing w:before="0" w:after="0"/>
      </w:pPr>
      <w:r>
        <w:t>Population Genetics Implications</w:t>
      </w:r>
    </w:p>
    <w:p>
      <w:pPr>
        <w:numPr>
          <w:ilvl w:val="1"/>
          <w:numId w:val="900"/>
        </w:numPr>
        <w:spacing w:before="0" w:after="0"/>
      </w:pPr>
      <w:r>
        <w:t>Lethal Alleles</w:t>
      </w:r>
    </w:p>
    <w:p>
      <w:pPr>
        <w:numPr>
          <w:ilvl w:val="2"/>
          <w:numId w:val="900"/>
        </w:numPr>
        <w:spacing w:before="0" w:after="0"/>
      </w:pPr>
      <w:r>
        <w:t>Types of Lethality</w:t>
      </w:r>
    </w:p>
    <w:p>
      <w:pPr>
        <w:numPr>
          <w:ilvl w:val="3"/>
          <w:numId w:val="900"/>
        </w:numPr>
        <w:spacing w:before="0" w:after="0"/>
      </w:pPr>
      <w:r>
        <w:t>Embryonic Lethal</w:t>
      </w:r>
    </w:p>
    <w:p>
      <w:pPr>
        <w:numPr>
          <w:ilvl w:val="3"/>
          <w:numId w:val="900"/>
        </w:numPr>
        <w:spacing w:before="0" w:after="0"/>
      </w:pPr>
      <w:r>
        <w:t>Seedling Lethal</w:t>
      </w:r>
    </w:p>
    <w:p>
      <w:pPr>
        <w:numPr>
          <w:ilvl w:val="3"/>
          <w:numId w:val="900"/>
        </w:numPr>
        <w:spacing w:before="0" w:after="0"/>
      </w:pPr>
      <w:r>
        <w:t>Adult Lethal</w:t>
      </w:r>
    </w:p>
    <w:p>
      <w:pPr>
        <w:numPr>
          <w:ilvl w:val="2"/>
          <w:numId w:val="900"/>
        </w:numPr>
        <w:spacing w:before="0" w:after="0"/>
      </w:pPr>
      <w:r>
        <w:t>Detection in Plant Populations</w:t>
      </w:r>
    </w:p>
    <w:p>
      <w:pPr>
        <w:numPr>
          <w:ilvl w:val="2"/>
          <w:numId w:val="900"/>
        </w:numPr>
        <w:spacing w:before="0" w:after="0"/>
      </w:pPr>
      <w:r>
        <w:t>Modified Mendelian Ratios</w:t>
      </w:r>
    </w:p>
    <w:p>
      <w:pPr>
        <w:numPr>
          <w:ilvl w:val="1"/>
          <w:numId w:val="900"/>
        </w:numPr>
        <w:spacing w:before="0" w:after="0"/>
      </w:pPr>
      <w:r>
        <w:t>Gene Interactions</w:t>
      </w:r>
    </w:p>
    <w:p>
      <w:pPr>
        <w:numPr>
          <w:ilvl w:val="2"/>
          <w:numId w:val="900"/>
        </w:numPr>
        <w:spacing w:before="0" w:after="0"/>
      </w:pPr>
      <w:r>
        <w:t>Complementary Genes</w:t>
      </w:r>
    </w:p>
    <w:p>
      <w:pPr>
        <w:numPr>
          <w:ilvl w:val="2"/>
          <w:numId w:val="900"/>
        </w:numPr>
        <w:spacing w:before="0" w:after="0"/>
      </w:pPr>
      <w:r>
        <w:t>Duplicate Genes</w:t>
      </w:r>
    </w:p>
    <w:p>
      <w:pPr>
        <w:numPr>
          <w:ilvl w:val="2"/>
          <w:numId w:val="900"/>
        </w:numPr>
        <w:spacing w:before="0" w:after="0"/>
      </w:pPr>
      <w:r>
        <w:t>Modifying Genes</w:t>
      </w:r>
    </w:p>
    <w:p>
      <w:pPr>
        <w:numPr>
          <w:ilvl w:val="2"/>
          <w:numId w:val="900"/>
        </w:numPr>
        <w:spacing w:before="0" w:after="0"/>
      </w:pPr>
      <w:r>
        <w:t>Suppressor Genes</w:t>
      </w:r>
    </w:p>
    <w:p>
      <w:pPr>
        <w:numPr>
          <w:ilvl w:val="1"/>
          <w:numId w:val="900"/>
        </w:numPr>
        <w:spacing w:before="0" w:after="0"/>
      </w:pPr>
      <w:r>
        <w:t>Epistasis</w:t>
      </w:r>
    </w:p>
    <w:p>
      <w:pPr>
        <w:numPr>
          <w:ilvl w:val="2"/>
          <w:numId w:val="900"/>
        </w:numPr>
        <w:spacing w:before="0" w:after="0"/>
      </w:pPr>
      <w:r>
        <w:t>Types of Epistasis</w:t>
      </w:r>
    </w:p>
    <w:p>
      <w:pPr>
        <w:numPr>
          <w:ilvl w:val="3"/>
          <w:numId w:val="900"/>
        </w:numPr>
        <w:spacing w:before="0" w:after="0"/>
      </w:pPr>
      <w:r>
        <w:t>Recessive Epistasis</w:t>
      </w:r>
    </w:p>
    <w:p>
      <w:pPr>
        <w:numPr>
          <w:ilvl w:val="3"/>
          <w:numId w:val="900"/>
        </w:numPr>
        <w:spacing w:before="0" w:after="0"/>
      </w:pPr>
      <w:r>
        <w:t>Dominant Epistasis</w:t>
      </w:r>
    </w:p>
    <w:p>
      <w:pPr>
        <w:numPr>
          <w:ilvl w:val="3"/>
          <w:numId w:val="900"/>
        </w:numPr>
        <w:spacing w:before="0" w:after="0"/>
      </w:pPr>
      <w:r>
        <w:t>Duplicate Recessive Epistasis</w:t>
      </w:r>
    </w:p>
    <w:p>
      <w:pPr>
        <w:numPr>
          <w:ilvl w:val="2"/>
          <w:numId w:val="900"/>
        </w:numPr>
        <w:spacing w:before="0" w:after="0"/>
      </w:pPr>
      <w:r>
        <w:t>Genetic Ratios in Epistatic Interactions</w:t>
      </w:r>
    </w:p>
    <w:p>
      <w:pPr>
        <w:numPr>
          <w:ilvl w:val="2"/>
          <w:numId w:val="900"/>
        </w:numPr>
        <w:spacing w:before="0" w:after="0"/>
      </w:pPr>
      <w:r>
        <w:t>Biochemical Pathways and Epistasis</w:t>
      </w:r>
    </w:p>
    <w:p>
      <w:pPr>
        <w:numPr>
          <w:ilvl w:val="1"/>
          <w:numId w:val="900"/>
        </w:numPr>
        <w:spacing w:before="0" w:after="0"/>
      </w:pPr>
      <w:r>
        <w:t>Pleiotropy</w:t>
      </w:r>
    </w:p>
    <w:p>
      <w:pPr>
        <w:numPr>
          <w:ilvl w:val="2"/>
          <w:numId w:val="900"/>
        </w:numPr>
        <w:spacing w:before="0" w:after="0"/>
      </w:pPr>
      <w:r>
        <w:t>Molecular Mechanisms</w:t>
      </w:r>
    </w:p>
    <w:p>
      <w:pPr>
        <w:numPr>
          <w:ilvl w:val="2"/>
          <w:numId w:val="900"/>
        </w:numPr>
        <w:spacing w:before="0" w:after="0"/>
      </w:pPr>
      <w:r>
        <w:t>Phenotypic Effects in Plants</w:t>
      </w:r>
    </w:p>
    <w:p>
      <w:pPr>
        <w:numPr>
          <w:ilvl w:val="2"/>
          <w:numId w:val="900"/>
        </w:numPr>
        <w:spacing w:before="0" w:after="0"/>
      </w:pPr>
      <w:r>
        <w:t>Single Gene Multiple Trait Effects</w:t>
      </w:r>
    </w:p>
    <w:p>
      <w:pPr>
        <w:numPr>
          <w:ilvl w:val="0"/>
          <w:numId w:val="900"/>
        </w:numPr>
        <w:spacing w:before="0" w:after="0"/>
      </w:pPr>
      <w:r>
        <w:t>The Chromosomal Basis of Inheritance</w:t>
      </w:r>
    </w:p>
    <w:p>
      <w:pPr>
        <w:numPr>
          <w:ilvl w:val="1"/>
          <w:numId w:val="900"/>
        </w:numPr>
        <w:spacing w:before="0" w:after="0"/>
      </w:pPr>
      <w:r>
        <w:t>Chromosome Structure and Morphology</w:t>
      </w:r>
    </w:p>
    <w:p>
      <w:pPr>
        <w:numPr>
          <w:ilvl w:val="2"/>
          <w:numId w:val="900"/>
        </w:numPr>
        <w:spacing w:before="0" w:after="0"/>
      </w:pPr>
      <w:r>
        <w:t>Chromosome Number and Karyotyping</w:t>
      </w:r>
    </w:p>
    <w:p>
      <w:pPr>
        <w:numPr>
          <w:ilvl w:val="2"/>
          <w:numId w:val="900"/>
        </w:numPr>
        <w:spacing w:before="0" w:after="0"/>
      </w:pPr>
      <w:r>
        <w:t>Chromosome Banding and Identification</w:t>
      </w:r>
    </w:p>
    <w:p>
      <w:pPr>
        <w:numPr>
          <w:ilvl w:val="2"/>
          <w:numId w:val="900"/>
        </w:numPr>
        <w:spacing w:before="0" w:after="0"/>
      </w:pPr>
      <w:r>
        <w:t>Chromatin Organization</w:t>
      </w:r>
    </w:p>
    <w:p>
      <w:pPr>
        <w:numPr>
          <w:ilvl w:val="2"/>
          <w:numId w:val="900"/>
        </w:numPr>
        <w:spacing w:before="0" w:after="0"/>
      </w:pPr>
      <w:r>
        <w:t>Heterochromatin and Euchromatin</w:t>
      </w:r>
    </w:p>
    <w:p>
      <w:pPr>
        <w:numPr>
          <w:ilvl w:val="1"/>
          <w:numId w:val="900"/>
        </w:numPr>
        <w:spacing w:before="0" w:after="0"/>
      </w:pPr>
      <w:r>
        <w:t>The Cell Cycle in Plants</w:t>
      </w:r>
    </w:p>
    <w:p>
      <w:pPr>
        <w:numPr>
          <w:ilvl w:val="2"/>
          <w:numId w:val="900"/>
        </w:numPr>
        <w:spacing w:before="0" w:after="0"/>
      </w:pPr>
      <w:r>
        <w:t>Phases of the Cell Cycle</w:t>
      </w:r>
    </w:p>
    <w:p>
      <w:pPr>
        <w:numPr>
          <w:ilvl w:val="3"/>
          <w:numId w:val="900"/>
        </w:numPr>
        <w:spacing w:before="0" w:after="0"/>
      </w:pPr>
      <w:r>
        <w:t>G1 Phase</w:t>
      </w:r>
    </w:p>
    <w:p>
      <w:pPr>
        <w:numPr>
          <w:ilvl w:val="3"/>
          <w:numId w:val="900"/>
        </w:numPr>
        <w:spacing w:before="0" w:after="0"/>
      </w:pPr>
      <w:r>
        <w:t>S Phase</w:t>
      </w:r>
    </w:p>
    <w:p>
      <w:pPr>
        <w:numPr>
          <w:ilvl w:val="3"/>
          <w:numId w:val="900"/>
        </w:numPr>
        <w:spacing w:before="0" w:after="0"/>
      </w:pPr>
      <w:r>
        <w:t>G2 Phase</w:t>
      </w:r>
    </w:p>
    <w:p>
      <w:pPr>
        <w:numPr>
          <w:ilvl w:val="3"/>
          <w:numId w:val="900"/>
        </w:numPr>
        <w:spacing w:before="0" w:after="0"/>
      </w:pPr>
      <w:r>
        <w:t>M Phase</w:t>
      </w:r>
    </w:p>
    <w:p>
      <w:pPr>
        <w:numPr>
          <w:ilvl w:val="2"/>
          <w:numId w:val="900"/>
        </w:numPr>
        <w:spacing w:before="0" w:after="0"/>
      </w:pPr>
      <w:r>
        <w:t>Regulation of Cell Division</w:t>
      </w:r>
    </w:p>
    <w:p>
      <w:pPr>
        <w:numPr>
          <w:ilvl w:val="2"/>
          <w:numId w:val="900"/>
        </w:numPr>
        <w:spacing w:before="0" w:after="0"/>
      </w:pPr>
      <w:r>
        <w:t>Checkpoints and Control Mechanisms</w:t>
      </w:r>
    </w:p>
    <w:p>
      <w:pPr>
        <w:numPr>
          <w:ilvl w:val="1"/>
          <w:numId w:val="900"/>
        </w:numPr>
        <w:spacing w:before="0" w:after="0"/>
      </w:pPr>
      <w:r>
        <w:t>Mitosis in Plants</w:t>
      </w:r>
    </w:p>
    <w:p>
      <w:pPr>
        <w:numPr>
          <w:ilvl w:val="2"/>
          <w:numId w:val="900"/>
        </w:numPr>
        <w:spacing w:before="0" w:after="0"/>
      </w:pPr>
      <w:r>
        <w:t>Stages of Mitosis</w:t>
      </w:r>
    </w:p>
    <w:p>
      <w:pPr>
        <w:numPr>
          <w:ilvl w:val="3"/>
          <w:numId w:val="900"/>
        </w:numPr>
        <w:spacing w:before="0" w:after="0"/>
      </w:pPr>
      <w:r>
        <w:t>Prophase</w:t>
      </w:r>
    </w:p>
    <w:p>
      <w:pPr>
        <w:numPr>
          <w:ilvl w:val="3"/>
          <w:numId w:val="900"/>
        </w:numPr>
        <w:spacing w:before="0" w:after="0"/>
      </w:pPr>
      <w:r>
        <w:t>Metaphase</w:t>
      </w:r>
    </w:p>
    <w:p>
      <w:pPr>
        <w:numPr>
          <w:ilvl w:val="3"/>
          <w:numId w:val="900"/>
        </w:numPr>
        <w:spacing w:before="0" w:after="0"/>
      </w:pPr>
      <w:r>
        <w:t>Anaphase</w:t>
      </w:r>
    </w:p>
    <w:p>
      <w:pPr>
        <w:numPr>
          <w:ilvl w:val="3"/>
          <w:numId w:val="900"/>
        </w:numPr>
        <w:spacing w:before="0" w:after="0"/>
      </w:pPr>
      <w:r>
        <w:t>Telophase</w:t>
      </w:r>
    </w:p>
    <w:p>
      <w:pPr>
        <w:numPr>
          <w:ilvl w:val="2"/>
          <w:numId w:val="900"/>
        </w:numPr>
        <w:spacing w:before="0" w:after="0"/>
      </w:pPr>
      <w:r>
        <w:t>Significance in Growth and Development</w:t>
      </w:r>
    </w:p>
    <w:p>
      <w:pPr>
        <w:numPr>
          <w:ilvl w:val="2"/>
          <w:numId w:val="900"/>
        </w:numPr>
        <w:spacing w:before="0" w:after="0"/>
      </w:pPr>
      <w:r>
        <w:t>Cytokinesis in Plant Cells</w:t>
      </w:r>
    </w:p>
    <w:p>
      <w:pPr>
        <w:numPr>
          <w:ilvl w:val="1"/>
          <w:numId w:val="900"/>
        </w:numPr>
        <w:spacing w:before="0" w:after="0"/>
      </w:pPr>
      <w:r>
        <w:t>Meiosis in Plants</w:t>
      </w:r>
    </w:p>
    <w:p>
      <w:pPr>
        <w:numPr>
          <w:ilvl w:val="2"/>
          <w:numId w:val="900"/>
        </w:numPr>
        <w:spacing w:before="0" w:after="0"/>
      </w:pPr>
      <w:r>
        <w:t>Stages of Meiosis</w:t>
      </w:r>
    </w:p>
    <w:p>
      <w:pPr>
        <w:numPr>
          <w:ilvl w:val="3"/>
          <w:numId w:val="900"/>
        </w:numPr>
        <w:spacing w:before="0" w:after="0"/>
      </w:pPr>
      <w:r>
        <w:t>Meiosis I</w:t>
      </w:r>
    </w:p>
    <w:p>
      <w:pPr>
        <w:numPr>
          <w:ilvl w:val="3"/>
          <w:numId w:val="900"/>
        </w:numPr>
        <w:spacing w:before="0" w:after="0"/>
      </w:pPr>
      <w:r>
        <w:t>Meiosis II</w:t>
      </w:r>
    </w:p>
    <w:p>
      <w:pPr>
        <w:numPr>
          <w:ilvl w:val="2"/>
          <w:numId w:val="900"/>
        </w:numPr>
        <w:spacing w:before="0" w:after="0"/>
      </w:pPr>
      <w:r>
        <w:t>Reduction Division and Genetic Variation</w:t>
      </w:r>
    </w:p>
    <w:p>
      <w:pPr>
        <w:numPr>
          <w:ilvl w:val="2"/>
          <w:numId w:val="900"/>
        </w:numPr>
        <w:spacing w:before="0" w:after="0"/>
      </w:pPr>
      <w:r>
        <w:t>Gamete Formation in Angiosperms and Gymnosperms</w:t>
      </w:r>
    </w:p>
    <w:p>
      <w:pPr>
        <w:numPr>
          <w:ilvl w:val="2"/>
          <w:numId w:val="900"/>
        </w:numPr>
        <w:spacing w:before="0" w:after="0"/>
      </w:pPr>
      <w:r>
        <w:t>Crossing Over and Recombination</w:t>
      </w:r>
    </w:p>
    <w:p>
      <w:pPr>
        <w:numPr>
          <w:ilvl w:val="1"/>
          <w:numId w:val="900"/>
        </w:numPr>
        <w:spacing w:before="0" w:after="0"/>
      </w:pPr>
      <w:r>
        <w:t>Linkage</w:t>
      </w:r>
    </w:p>
    <w:p>
      <w:pPr>
        <w:numPr>
          <w:ilvl w:val="2"/>
          <w:numId w:val="900"/>
        </w:numPr>
        <w:spacing w:before="0" w:after="0"/>
      </w:pPr>
      <w:r>
        <w:t>Linkage Groups</w:t>
      </w:r>
    </w:p>
    <w:p>
      <w:pPr>
        <w:numPr>
          <w:ilvl w:val="2"/>
          <w:numId w:val="900"/>
        </w:numPr>
        <w:spacing w:before="0" w:after="0"/>
      </w:pPr>
      <w:r>
        <w:t>Linkage Maps</w:t>
      </w:r>
    </w:p>
    <w:p>
      <w:pPr>
        <w:numPr>
          <w:ilvl w:val="2"/>
          <w:numId w:val="900"/>
        </w:numPr>
        <w:spacing w:before="0" w:after="0"/>
      </w:pPr>
      <w:r>
        <w:t>Recombination Frequency</w:t>
      </w:r>
    </w:p>
    <w:p>
      <w:pPr>
        <w:numPr>
          <w:ilvl w:val="1"/>
          <w:numId w:val="900"/>
        </w:numPr>
        <w:spacing w:before="0" w:after="0"/>
      </w:pPr>
      <w:r>
        <w:t>Crossing Over</w:t>
      </w:r>
    </w:p>
    <w:p>
      <w:pPr>
        <w:numPr>
          <w:ilvl w:val="2"/>
          <w:numId w:val="900"/>
        </w:numPr>
        <w:spacing w:before="0" w:after="0"/>
      </w:pPr>
      <w:r>
        <w:t>Mechanisms and Consequences</w:t>
      </w:r>
    </w:p>
    <w:p>
      <w:pPr>
        <w:numPr>
          <w:ilvl w:val="2"/>
          <w:numId w:val="900"/>
        </w:numPr>
        <w:spacing w:before="0" w:after="0"/>
      </w:pPr>
      <w:r>
        <w:t>Chiasma Formation</w:t>
      </w:r>
    </w:p>
    <w:p>
      <w:pPr>
        <w:numPr>
          <w:ilvl w:val="2"/>
          <w:numId w:val="900"/>
        </w:numPr>
        <w:spacing w:before="0" w:after="0"/>
      </w:pPr>
      <w:r>
        <w:t>Factors Affecting Crossing Over</w:t>
      </w:r>
    </w:p>
    <w:p>
      <w:pPr>
        <w:numPr>
          <w:ilvl w:val="1"/>
          <w:numId w:val="900"/>
        </w:numPr>
        <w:spacing w:before="0" w:after="0"/>
      </w:pPr>
      <w:r>
        <w:t>Genetic Mapping</w:t>
      </w:r>
    </w:p>
    <w:p>
      <w:pPr>
        <w:numPr>
          <w:ilvl w:val="2"/>
          <w:numId w:val="900"/>
        </w:numPr>
        <w:spacing w:before="0" w:after="0"/>
      </w:pPr>
      <w:r>
        <w:t>Recombination Frequency</w:t>
      </w:r>
    </w:p>
    <w:p>
      <w:pPr>
        <w:numPr>
          <w:ilvl w:val="2"/>
          <w:numId w:val="900"/>
        </w:numPr>
        <w:spacing w:before="0" w:after="0"/>
      </w:pPr>
      <w:r>
        <w:t>Map Units and Centimorgans</w:t>
      </w:r>
    </w:p>
    <w:p>
      <w:pPr>
        <w:numPr>
          <w:ilvl w:val="2"/>
          <w:numId w:val="900"/>
        </w:numPr>
        <w:spacing w:before="0" w:after="0"/>
      </w:pPr>
      <w:r>
        <w:t>Construction of Genetic Maps</w:t>
      </w:r>
    </w:p>
    <w:p>
      <w:pPr>
        <w:numPr>
          <w:ilvl w:val="2"/>
          <w:numId w:val="900"/>
        </w:numPr>
        <w:spacing w:before="0" w:after="0"/>
      </w:pPr>
      <w:r>
        <w:t>Three-Factor Crosses</w:t>
      </w:r>
    </w:p>
    <w:p>
      <w:pPr>
        <w:numPr>
          <w:ilvl w:val="0"/>
          <w:numId w:val="900"/>
        </w:numPr>
        <w:spacing w:before="0" w:after="0"/>
      </w:pPr>
      <w:r>
        <w:t>Special Topics in Plant Inheritance</w:t>
      </w:r>
    </w:p>
    <w:p>
      <w:pPr>
        <w:numPr>
          <w:ilvl w:val="1"/>
          <w:numId w:val="900"/>
        </w:numPr>
        <w:spacing w:before="0" w:after="0"/>
      </w:pPr>
      <w:r>
        <w:t>Polyploidy</w:t>
      </w:r>
    </w:p>
    <w:p>
      <w:pPr>
        <w:numPr>
          <w:ilvl w:val="2"/>
          <w:numId w:val="900"/>
        </w:numPr>
        <w:spacing w:before="0" w:after="0"/>
      </w:pPr>
      <w:r>
        <w:t>Definition and Types</w:t>
      </w:r>
    </w:p>
    <w:p>
      <w:pPr>
        <w:numPr>
          <w:ilvl w:val="2"/>
          <w:numId w:val="900"/>
        </w:numPr>
        <w:spacing w:before="0" w:after="0"/>
      </w:pPr>
      <w:r>
        <w:t>Autopolyploidy</w:t>
      </w:r>
    </w:p>
    <w:p>
      <w:pPr>
        <w:numPr>
          <w:ilvl w:val="3"/>
          <w:numId w:val="900"/>
        </w:numPr>
        <w:spacing w:before="0" w:after="0"/>
      </w:pPr>
      <w:r>
        <w:t>Mechanisms of Formation</w:t>
      </w:r>
    </w:p>
    <w:p>
      <w:pPr>
        <w:numPr>
          <w:ilvl w:val="3"/>
          <w:numId w:val="900"/>
        </w:numPr>
        <w:spacing w:before="0" w:after="0"/>
      </w:pPr>
      <w:r>
        <w:t>Effects on Phenotype and Fertility</w:t>
      </w:r>
    </w:p>
    <w:p>
      <w:pPr>
        <w:numPr>
          <w:ilvl w:val="3"/>
          <w:numId w:val="900"/>
        </w:numPr>
        <w:spacing w:before="0" w:after="0"/>
      </w:pPr>
      <w:r>
        <w:t>Meiotic Irregularities</w:t>
      </w:r>
    </w:p>
    <w:p>
      <w:pPr>
        <w:numPr>
          <w:ilvl w:val="2"/>
          <w:numId w:val="900"/>
        </w:numPr>
        <w:spacing w:before="0" w:after="0"/>
      </w:pPr>
      <w:r>
        <w:t>Allopolyploidy</w:t>
      </w:r>
    </w:p>
    <w:p>
      <w:pPr>
        <w:numPr>
          <w:ilvl w:val="3"/>
          <w:numId w:val="900"/>
        </w:numPr>
        <w:spacing w:before="0" w:after="0"/>
      </w:pPr>
      <w:r>
        <w:t>Hybridization and Chromosome Doubling</w:t>
      </w:r>
    </w:p>
    <w:p>
      <w:pPr>
        <w:numPr>
          <w:ilvl w:val="3"/>
          <w:numId w:val="900"/>
        </w:numPr>
        <w:spacing w:before="0" w:after="0"/>
      </w:pPr>
      <w:r>
        <w:t>Examples in Crop Plants</w:t>
      </w:r>
    </w:p>
    <w:p>
      <w:pPr>
        <w:numPr>
          <w:ilvl w:val="3"/>
          <w:numId w:val="900"/>
        </w:numPr>
        <w:spacing w:before="0" w:after="0"/>
      </w:pPr>
      <w:r>
        <w:t>Fertility Restoration</w:t>
      </w:r>
    </w:p>
    <w:p>
      <w:pPr>
        <w:numPr>
          <w:ilvl w:val="2"/>
          <w:numId w:val="900"/>
        </w:numPr>
        <w:spacing w:before="0" w:after="0"/>
      </w:pPr>
      <w:r>
        <w:t>Evolutionary Significance of Polyploidy</w:t>
      </w:r>
    </w:p>
    <w:p>
      <w:pPr>
        <w:numPr>
          <w:ilvl w:val="2"/>
          <w:numId w:val="900"/>
        </w:numPr>
        <w:spacing w:before="0" w:after="0"/>
      </w:pPr>
      <w:r>
        <w:t>Polyploidy in Plant Speciation</w:t>
      </w:r>
    </w:p>
    <w:p>
      <w:pPr>
        <w:numPr>
          <w:ilvl w:val="1"/>
          <w:numId w:val="900"/>
        </w:numPr>
        <w:spacing w:before="0" w:after="0"/>
      </w:pPr>
      <w:r>
        <w:t>Cytoplasmic Inheritance</w:t>
      </w:r>
    </w:p>
    <w:p>
      <w:pPr>
        <w:numPr>
          <w:ilvl w:val="2"/>
          <w:numId w:val="900"/>
        </w:numPr>
        <w:spacing w:before="0" w:after="0"/>
      </w:pPr>
      <w:r>
        <w:t>Maternal Inheritance Patterns</w:t>
      </w:r>
    </w:p>
    <w:p>
      <w:pPr>
        <w:numPr>
          <w:ilvl w:val="2"/>
          <w:numId w:val="900"/>
        </w:numPr>
        <w:spacing w:before="0" w:after="0"/>
      </w:pPr>
      <w:r>
        <w:t>Non-Mendelian Inheritance Characteristics</w:t>
      </w:r>
    </w:p>
    <w:p>
      <w:pPr>
        <w:numPr>
          <w:ilvl w:val="2"/>
          <w:numId w:val="900"/>
        </w:numPr>
        <w:spacing w:before="0" w:after="0"/>
      </w:pPr>
      <w:r>
        <w:t>Mitochondrial Genetics</w:t>
      </w:r>
    </w:p>
    <w:p>
      <w:pPr>
        <w:numPr>
          <w:ilvl w:val="3"/>
          <w:numId w:val="900"/>
        </w:numPr>
        <w:spacing w:before="0" w:after="0"/>
      </w:pPr>
      <w:r>
        <w:t>Structure and Function of Plant Mitochondria</w:t>
      </w:r>
    </w:p>
    <w:p>
      <w:pPr>
        <w:numPr>
          <w:ilvl w:val="3"/>
          <w:numId w:val="900"/>
        </w:numPr>
        <w:spacing w:before="0" w:after="0"/>
      </w:pPr>
      <w:r>
        <w:t>Mitochondrial Mutations and Phenotypes</w:t>
      </w:r>
    </w:p>
    <w:p>
      <w:pPr>
        <w:numPr>
          <w:ilvl w:val="3"/>
          <w:numId w:val="900"/>
        </w:numPr>
        <w:spacing w:before="0" w:after="0"/>
      </w:pPr>
      <w:r>
        <w:t>Cytoplasmic Male Sterility</w:t>
      </w:r>
    </w:p>
    <w:p>
      <w:pPr>
        <w:numPr>
          <w:ilvl w:val="2"/>
          <w:numId w:val="900"/>
        </w:numPr>
        <w:spacing w:before="0" w:after="0"/>
      </w:pPr>
      <w:r>
        <w:t>Chloroplast Genetics</w:t>
      </w:r>
    </w:p>
    <w:p>
      <w:pPr>
        <w:numPr>
          <w:ilvl w:val="3"/>
          <w:numId w:val="900"/>
        </w:numPr>
        <w:spacing w:before="0" w:after="0"/>
      </w:pPr>
      <w:r>
        <w:t>Structure and Function of Chloroplast DNA</w:t>
      </w:r>
    </w:p>
    <w:p>
      <w:pPr>
        <w:numPr>
          <w:ilvl w:val="3"/>
          <w:numId w:val="900"/>
        </w:numPr>
        <w:spacing w:before="0" w:after="0"/>
      </w:pPr>
      <w:r>
        <w:t>Chloroplast Mutations and Inheritance</w:t>
      </w:r>
    </w:p>
    <w:p>
      <w:pPr>
        <w:numPr>
          <w:ilvl w:val="3"/>
          <w:numId w:val="900"/>
        </w:numPr>
        <w:spacing w:before="0" w:after="0"/>
      </w:pPr>
      <w:r>
        <w:t>Variegation Patterns</w:t>
      </w:r>
    </w:p>
    <w:p>
      <w:pPr>
        <w:numPr>
          <w:ilvl w:val="1"/>
          <w:numId w:val="900"/>
        </w:numPr>
        <w:spacing w:before="0" w:after="0"/>
      </w:pPr>
      <w:r>
        <w:t>Transposable Elements in Plants</w:t>
      </w:r>
    </w:p>
    <w:p>
      <w:pPr>
        <w:numPr>
          <w:ilvl w:val="2"/>
          <w:numId w:val="900"/>
        </w:numPr>
        <w:spacing w:before="0" w:after="0"/>
      </w:pPr>
      <w:r>
        <w:t>Types of Transposable Elements</w:t>
      </w:r>
    </w:p>
    <w:p>
      <w:pPr>
        <w:numPr>
          <w:ilvl w:val="3"/>
          <w:numId w:val="900"/>
        </w:numPr>
        <w:spacing w:before="0" w:after="0"/>
      </w:pPr>
      <w:r>
        <w:t>Class I Retrotransposons</w:t>
      </w:r>
    </w:p>
    <w:p>
      <w:pPr>
        <w:numPr>
          <w:ilvl w:val="3"/>
          <w:numId w:val="900"/>
        </w:numPr>
        <w:spacing w:before="0" w:after="0"/>
      </w:pPr>
      <w:r>
        <w:t>Class II DNA Transposons</w:t>
      </w:r>
    </w:p>
    <w:p>
      <w:pPr>
        <w:numPr>
          <w:ilvl w:val="2"/>
          <w:numId w:val="900"/>
        </w:numPr>
        <w:spacing w:before="0" w:after="0"/>
      </w:pPr>
      <w:r>
        <w:t>Mechanisms of Transposition</w:t>
      </w:r>
    </w:p>
    <w:p>
      <w:pPr>
        <w:numPr>
          <w:ilvl w:val="2"/>
          <w:numId w:val="900"/>
        </w:numPr>
        <w:spacing w:before="0" w:after="0"/>
      </w:pPr>
      <w:r>
        <w:t>Impact on Genome Structure and Function</w:t>
      </w:r>
    </w:p>
    <w:p>
      <w:pPr>
        <w:numPr>
          <w:ilvl w:val="2"/>
          <w:numId w:val="900"/>
        </w:numPr>
        <w:spacing w:before="0" w:after="0"/>
      </w:pPr>
      <w:r>
        <w:t>Transposon Mutagenesis</w:t>
      </w:r>
    </w:p>
    <w:p>
      <w:pPr>
        <w:pStyle w:val="Heading1"/>
      </w:pPr>
      <w:r>
        <w:t>The Plant Genome Structure and Organization</w:t>
      </w:r>
    </w:p>
    <w:p>
      <w:pPr>
        <w:numPr>
          <w:ilvl w:val="0"/>
          <w:numId w:val="900"/>
        </w:numPr>
        <w:spacing w:before="0" w:after="0"/>
      </w:pPr>
      <w:r>
        <w:t>The Nuclear Genome</w:t>
      </w:r>
    </w:p>
    <w:p>
      <w:pPr>
        <w:numPr>
          <w:ilvl w:val="1"/>
          <w:numId w:val="900"/>
        </w:numPr>
        <w:spacing w:before="0" w:after="0"/>
      </w:pPr>
      <w:r>
        <w:t>Genome Size and Variation</w:t>
      </w:r>
    </w:p>
    <w:p>
      <w:pPr>
        <w:numPr>
          <w:ilvl w:val="2"/>
          <w:numId w:val="900"/>
        </w:numPr>
        <w:spacing w:before="0" w:after="0"/>
      </w:pPr>
      <w:r>
        <w:t>C-value and Genome Size Diversity</w:t>
      </w:r>
    </w:p>
    <w:p>
      <w:pPr>
        <w:numPr>
          <w:ilvl w:val="2"/>
          <w:numId w:val="900"/>
        </w:numPr>
        <w:spacing w:before="0" w:after="0"/>
      </w:pPr>
      <w:r>
        <w:t>Factors Influencing Genome Size</w:t>
      </w:r>
    </w:p>
    <w:p>
      <w:pPr>
        <w:numPr>
          <w:ilvl w:val="1"/>
          <w:numId w:val="900"/>
        </w:numPr>
        <w:spacing w:before="0" w:after="0"/>
      </w:pPr>
      <w:r>
        <w:t>Gene Structure</w:t>
      </w:r>
    </w:p>
    <w:p>
      <w:pPr>
        <w:numPr>
          <w:ilvl w:val="2"/>
          <w:numId w:val="900"/>
        </w:numPr>
        <w:spacing w:before="0" w:after="0"/>
      </w:pPr>
      <w:r>
        <w:t>Promoters</w:t>
      </w:r>
    </w:p>
    <w:p>
      <w:pPr>
        <w:numPr>
          <w:ilvl w:val="3"/>
          <w:numId w:val="900"/>
        </w:numPr>
        <w:spacing w:before="0" w:after="0"/>
      </w:pPr>
      <w:r>
        <w:t>Core Promoter Elements</w:t>
      </w:r>
    </w:p>
    <w:p>
      <w:pPr>
        <w:numPr>
          <w:ilvl w:val="3"/>
          <w:numId w:val="900"/>
        </w:numPr>
        <w:spacing w:before="0" w:after="0"/>
      </w:pPr>
      <w:r>
        <w:t>Proximal Promoter Elements</w:t>
      </w:r>
    </w:p>
    <w:p>
      <w:pPr>
        <w:numPr>
          <w:ilvl w:val="2"/>
          <w:numId w:val="900"/>
        </w:numPr>
        <w:spacing w:before="0" w:after="0"/>
      </w:pPr>
      <w:r>
        <w:t>Exons</w:t>
      </w:r>
    </w:p>
    <w:p>
      <w:pPr>
        <w:numPr>
          <w:ilvl w:val="3"/>
          <w:numId w:val="900"/>
        </w:numPr>
        <w:spacing w:before="0" w:after="0"/>
      </w:pPr>
      <w:r>
        <w:t>Coding Sequences</w:t>
      </w:r>
    </w:p>
    <w:p>
      <w:pPr>
        <w:numPr>
          <w:ilvl w:val="3"/>
          <w:numId w:val="900"/>
        </w:numPr>
        <w:spacing w:before="0" w:after="0"/>
      </w:pPr>
      <w:r>
        <w:t>Exon-Intron Boundaries</w:t>
      </w:r>
    </w:p>
    <w:p>
      <w:pPr>
        <w:numPr>
          <w:ilvl w:val="2"/>
          <w:numId w:val="900"/>
        </w:numPr>
        <w:spacing w:before="0" w:after="0"/>
      </w:pPr>
      <w:r>
        <w:t>Introns</w:t>
      </w:r>
    </w:p>
    <w:p>
      <w:pPr>
        <w:numPr>
          <w:ilvl w:val="3"/>
          <w:numId w:val="900"/>
        </w:numPr>
        <w:spacing w:before="0" w:after="0"/>
      </w:pPr>
      <w:r>
        <w:t>Splicing Signals</w:t>
      </w:r>
    </w:p>
    <w:p>
      <w:pPr>
        <w:numPr>
          <w:ilvl w:val="3"/>
          <w:numId w:val="900"/>
        </w:numPr>
        <w:spacing w:before="0" w:after="0"/>
      </w:pPr>
      <w:r>
        <w:t>Intron Evolution</w:t>
      </w:r>
    </w:p>
    <w:p>
      <w:pPr>
        <w:numPr>
          <w:ilvl w:val="2"/>
          <w:numId w:val="900"/>
        </w:numPr>
        <w:spacing w:before="0" w:after="0"/>
      </w:pPr>
      <w:r>
        <w:t>Untranslated Regions</w:t>
      </w:r>
    </w:p>
    <w:p>
      <w:pPr>
        <w:numPr>
          <w:ilvl w:val="3"/>
          <w:numId w:val="900"/>
        </w:numPr>
        <w:spacing w:before="0" w:after="0"/>
      </w:pPr>
      <w:r>
        <w:t>5' UTR</w:t>
      </w:r>
    </w:p>
    <w:p>
      <w:pPr>
        <w:numPr>
          <w:ilvl w:val="3"/>
          <w:numId w:val="900"/>
        </w:numPr>
        <w:spacing w:before="0" w:after="0"/>
      </w:pPr>
      <w:r>
        <w:t>3' UTR</w:t>
      </w:r>
    </w:p>
    <w:p>
      <w:pPr>
        <w:numPr>
          <w:ilvl w:val="1"/>
          <w:numId w:val="900"/>
        </w:numPr>
        <w:spacing w:before="0" w:after="0"/>
      </w:pPr>
      <w:r>
        <w:t>Gene Organization</w:t>
      </w:r>
    </w:p>
    <w:p>
      <w:pPr>
        <w:numPr>
          <w:ilvl w:val="2"/>
          <w:numId w:val="900"/>
        </w:numPr>
        <w:spacing w:before="0" w:after="0"/>
      </w:pPr>
      <w:r>
        <w:t>Single-Copy Genes</w:t>
      </w:r>
    </w:p>
    <w:p>
      <w:pPr>
        <w:numPr>
          <w:ilvl w:val="2"/>
          <w:numId w:val="900"/>
        </w:numPr>
        <w:spacing w:before="0" w:after="0"/>
      </w:pPr>
      <w:r>
        <w:t>Multigene Families</w:t>
      </w:r>
    </w:p>
    <w:p>
      <w:pPr>
        <w:numPr>
          <w:ilvl w:val="3"/>
          <w:numId w:val="900"/>
        </w:numPr>
        <w:spacing w:before="0" w:after="0"/>
      </w:pPr>
      <w:r>
        <w:t>Ribosomal RNA Genes</w:t>
      </w:r>
    </w:p>
    <w:p>
      <w:pPr>
        <w:numPr>
          <w:ilvl w:val="3"/>
          <w:numId w:val="900"/>
        </w:numPr>
        <w:spacing w:before="0" w:after="0"/>
      </w:pPr>
      <w:r>
        <w:t>Histone Genes</w:t>
      </w:r>
    </w:p>
    <w:p>
      <w:pPr>
        <w:numPr>
          <w:ilvl w:val="2"/>
          <w:numId w:val="900"/>
        </w:numPr>
        <w:spacing w:before="0" w:after="0"/>
      </w:pPr>
      <w:r>
        <w:t>Tandem and Dispersed Repeats</w:t>
      </w:r>
    </w:p>
    <w:p>
      <w:pPr>
        <w:numPr>
          <w:ilvl w:val="2"/>
          <w:numId w:val="900"/>
        </w:numPr>
        <w:spacing w:before="0" w:after="0"/>
      </w:pPr>
      <w:r>
        <w:t>Gene Clusters</w:t>
      </w:r>
    </w:p>
    <w:p>
      <w:pPr>
        <w:numPr>
          <w:ilvl w:val="1"/>
          <w:numId w:val="900"/>
        </w:numPr>
        <w:spacing w:before="0" w:after="0"/>
      </w:pPr>
      <w:r>
        <w:t>Repetitive DNA Sequences</w:t>
      </w:r>
    </w:p>
    <w:p>
      <w:pPr>
        <w:numPr>
          <w:ilvl w:val="2"/>
          <w:numId w:val="900"/>
        </w:numPr>
        <w:spacing w:before="0" w:after="0"/>
      </w:pPr>
      <w:r>
        <w:t>Satellite DNA</w:t>
      </w:r>
    </w:p>
    <w:p>
      <w:pPr>
        <w:numPr>
          <w:ilvl w:val="2"/>
          <w:numId w:val="900"/>
        </w:numPr>
        <w:spacing w:before="0" w:after="0"/>
      </w:pPr>
      <w:r>
        <w:t>Minisatellites and Microsatellites</w:t>
      </w:r>
    </w:p>
    <w:p>
      <w:pPr>
        <w:numPr>
          <w:ilvl w:val="2"/>
          <w:numId w:val="900"/>
        </w:numPr>
        <w:spacing w:before="0" w:after="0"/>
      </w:pPr>
      <w:r>
        <w:t>Transposable Element-Derived Repeats</w:t>
      </w:r>
    </w:p>
    <w:p>
      <w:pPr>
        <w:numPr>
          <w:ilvl w:val="2"/>
          <w:numId w:val="900"/>
        </w:numPr>
        <w:spacing w:before="0" w:after="0"/>
      </w:pPr>
      <w:r>
        <w:t>Heterochromatin Composition</w:t>
      </w:r>
    </w:p>
    <w:p>
      <w:pPr>
        <w:numPr>
          <w:ilvl w:val="1"/>
          <w:numId w:val="900"/>
        </w:numPr>
        <w:spacing w:before="0" w:after="0"/>
      </w:pPr>
      <w:r>
        <w:t>Centromeres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Centromeric DNA Sequences</w:t>
      </w:r>
    </w:p>
    <w:p>
      <w:pPr>
        <w:numPr>
          <w:ilvl w:val="2"/>
          <w:numId w:val="900"/>
        </w:numPr>
        <w:spacing w:before="0" w:after="0"/>
      </w:pPr>
      <w:r>
        <w:t>Kinetochore Assembly</w:t>
      </w:r>
    </w:p>
    <w:p>
      <w:pPr>
        <w:numPr>
          <w:ilvl w:val="1"/>
          <w:numId w:val="900"/>
        </w:numPr>
        <w:spacing w:before="0" w:after="0"/>
      </w:pPr>
      <w:r>
        <w:t>Telomeres</w:t>
      </w:r>
    </w:p>
    <w:p>
      <w:pPr>
        <w:numPr>
          <w:ilvl w:val="2"/>
          <w:numId w:val="900"/>
        </w:numPr>
        <w:spacing w:before="0" w:after="0"/>
      </w:pPr>
      <w:r>
        <w:t>Telomeric Repeat Sequences</w:t>
      </w:r>
    </w:p>
    <w:p>
      <w:pPr>
        <w:numPr>
          <w:ilvl w:val="2"/>
          <w:numId w:val="900"/>
        </w:numPr>
        <w:spacing w:before="0" w:after="0"/>
      </w:pPr>
      <w:r>
        <w:t>Telomere Maintenance</w:t>
      </w:r>
    </w:p>
    <w:p>
      <w:pPr>
        <w:numPr>
          <w:ilvl w:val="2"/>
          <w:numId w:val="900"/>
        </w:numPr>
        <w:spacing w:before="0" w:after="0"/>
      </w:pPr>
      <w:r>
        <w:t>Telomerase Activity</w:t>
      </w:r>
    </w:p>
    <w:p>
      <w:pPr>
        <w:numPr>
          <w:ilvl w:val="0"/>
          <w:numId w:val="900"/>
        </w:numPr>
        <w:spacing w:before="0" w:after="0"/>
      </w:pPr>
      <w:r>
        <w:t>The Organellar Genomes</w:t>
      </w:r>
    </w:p>
    <w:p>
      <w:pPr>
        <w:numPr>
          <w:ilvl w:val="1"/>
          <w:numId w:val="900"/>
        </w:numPr>
        <w:spacing w:before="0" w:after="0"/>
      </w:pPr>
      <w:r>
        <w:t>The Chloroplast Genome</w:t>
      </w:r>
    </w:p>
    <w:p>
      <w:pPr>
        <w:numPr>
          <w:ilvl w:val="2"/>
          <w:numId w:val="900"/>
        </w:numPr>
        <w:spacing w:before="0" w:after="0"/>
      </w:pPr>
      <w:r>
        <w:t>Structure and Organization</w:t>
      </w:r>
    </w:p>
    <w:p>
      <w:pPr>
        <w:numPr>
          <w:ilvl w:val="3"/>
          <w:numId w:val="900"/>
        </w:numPr>
        <w:spacing w:before="0" w:after="0"/>
      </w:pPr>
      <w:r>
        <w:t>Circular DNA Molecule</w:t>
      </w:r>
    </w:p>
    <w:p>
      <w:pPr>
        <w:numPr>
          <w:ilvl w:val="3"/>
          <w:numId w:val="900"/>
        </w:numPr>
        <w:spacing w:before="0" w:after="0"/>
      </w:pPr>
      <w:r>
        <w:t>Large Single Copy Region</w:t>
      </w:r>
    </w:p>
    <w:p>
      <w:pPr>
        <w:numPr>
          <w:ilvl w:val="3"/>
          <w:numId w:val="900"/>
        </w:numPr>
        <w:spacing w:before="0" w:after="0"/>
      </w:pPr>
      <w:r>
        <w:t>Small Single Copy Region</w:t>
      </w:r>
    </w:p>
    <w:p>
      <w:pPr>
        <w:numPr>
          <w:ilvl w:val="3"/>
          <w:numId w:val="900"/>
        </w:numPr>
        <w:spacing w:before="0" w:after="0"/>
      </w:pPr>
      <w:r>
        <w:t>Inverted Repeat Regions</w:t>
      </w:r>
    </w:p>
    <w:p>
      <w:pPr>
        <w:numPr>
          <w:ilvl w:val="2"/>
          <w:numId w:val="900"/>
        </w:numPr>
        <w:spacing w:before="0" w:after="0"/>
      </w:pPr>
      <w:r>
        <w:t>Gene Content and Function</w:t>
      </w:r>
    </w:p>
    <w:p>
      <w:pPr>
        <w:numPr>
          <w:ilvl w:val="3"/>
          <w:numId w:val="900"/>
        </w:numPr>
        <w:spacing w:before="0" w:after="0"/>
      </w:pPr>
      <w:r>
        <w:t>Photosynthesis Genes</w:t>
      </w:r>
    </w:p>
    <w:p>
      <w:pPr>
        <w:numPr>
          <w:ilvl w:val="3"/>
          <w:numId w:val="900"/>
        </w:numPr>
        <w:spacing w:before="0" w:after="0"/>
      </w:pPr>
      <w:r>
        <w:t>Ribosomal RNA Genes</w:t>
      </w:r>
    </w:p>
    <w:p>
      <w:pPr>
        <w:numPr>
          <w:ilvl w:val="3"/>
          <w:numId w:val="900"/>
        </w:numPr>
        <w:spacing w:before="0" w:after="0"/>
      </w:pPr>
      <w:r>
        <w:t>Transfer RNA Genes</w:t>
      </w:r>
    </w:p>
    <w:p>
      <w:pPr>
        <w:numPr>
          <w:ilvl w:val="2"/>
          <w:numId w:val="900"/>
        </w:numPr>
        <w:spacing w:before="0" w:after="0"/>
      </w:pPr>
      <w:r>
        <w:t>Inheritance Patterns</w:t>
      </w:r>
    </w:p>
    <w:p>
      <w:pPr>
        <w:numPr>
          <w:ilvl w:val="3"/>
          <w:numId w:val="900"/>
        </w:numPr>
        <w:spacing w:before="0" w:after="0"/>
      </w:pPr>
      <w:r>
        <w:t>Maternal Inheritance</w:t>
      </w:r>
    </w:p>
    <w:p>
      <w:pPr>
        <w:numPr>
          <w:ilvl w:val="3"/>
          <w:numId w:val="900"/>
        </w:numPr>
        <w:spacing w:before="0" w:after="0"/>
      </w:pPr>
      <w:r>
        <w:t>Biparental Inheritance</w:t>
      </w:r>
    </w:p>
    <w:p>
      <w:pPr>
        <w:numPr>
          <w:ilvl w:val="1"/>
          <w:numId w:val="900"/>
        </w:numPr>
        <w:spacing w:before="0" w:after="0"/>
      </w:pPr>
      <w:r>
        <w:t>The Mitochondrial Genome</w:t>
      </w:r>
    </w:p>
    <w:p>
      <w:pPr>
        <w:numPr>
          <w:ilvl w:val="2"/>
          <w:numId w:val="900"/>
        </w:numPr>
        <w:spacing w:before="0" w:after="0"/>
      </w:pPr>
      <w:r>
        <w:t>Structure and Organization</w:t>
      </w:r>
    </w:p>
    <w:p>
      <w:pPr>
        <w:numPr>
          <w:ilvl w:val="3"/>
          <w:numId w:val="900"/>
        </w:numPr>
        <w:spacing w:before="0" w:after="0"/>
      </w:pPr>
      <w:r>
        <w:t>Variable Genome Size</w:t>
      </w:r>
    </w:p>
    <w:p>
      <w:pPr>
        <w:numPr>
          <w:ilvl w:val="3"/>
          <w:numId w:val="900"/>
        </w:numPr>
        <w:spacing w:before="0" w:after="0"/>
      </w:pPr>
      <w:r>
        <w:t>Gene Order Variation</w:t>
      </w:r>
    </w:p>
    <w:p>
      <w:pPr>
        <w:numPr>
          <w:ilvl w:val="2"/>
          <w:numId w:val="900"/>
        </w:numPr>
        <w:spacing w:before="0" w:after="0"/>
      </w:pPr>
      <w:r>
        <w:t>Gene Content and Function</w:t>
      </w:r>
    </w:p>
    <w:p>
      <w:pPr>
        <w:numPr>
          <w:ilvl w:val="3"/>
          <w:numId w:val="900"/>
        </w:numPr>
        <w:spacing w:before="0" w:after="0"/>
      </w:pPr>
      <w:r>
        <w:t>Respiratory Chain Genes</w:t>
      </w:r>
    </w:p>
    <w:p>
      <w:pPr>
        <w:numPr>
          <w:ilvl w:val="3"/>
          <w:numId w:val="900"/>
        </w:numPr>
        <w:spacing w:before="0" w:after="0"/>
      </w:pPr>
      <w:r>
        <w:t>Ribosomal Protein Genes</w:t>
      </w:r>
    </w:p>
    <w:p>
      <w:pPr>
        <w:numPr>
          <w:ilvl w:val="2"/>
          <w:numId w:val="900"/>
        </w:numPr>
        <w:spacing w:before="0" w:after="0"/>
      </w:pPr>
      <w:r>
        <w:t>Inheritance Patterns</w:t>
      </w:r>
    </w:p>
    <w:p>
      <w:pPr>
        <w:numPr>
          <w:ilvl w:val="3"/>
          <w:numId w:val="900"/>
        </w:numPr>
        <w:spacing w:before="0" w:after="0"/>
      </w:pPr>
      <w:r>
        <w:t>Maternal Inheritance</w:t>
      </w:r>
    </w:p>
    <w:p>
      <w:pPr>
        <w:numPr>
          <w:ilvl w:val="3"/>
          <w:numId w:val="900"/>
        </w:numPr>
        <w:spacing w:before="0" w:after="0"/>
      </w:pPr>
      <w:r>
        <w:t>Paternal Leakage</w:t>
      </w:r>
    </w:p>
    <w:p>
      <w:pPr>
        <w:numPr>
          <w:ilvl w:val="2"/>
          <w:numId w:val="900"/>
        </w:numPr>
        <w:spacing w:before="0" w:after="0"/>
      </w:pPr>
      <w:r>
        <w:t>Mitochondrial Genome Rearrangements</w:t>
      </w:r>
    </w:p>
    <w:p>
      <w:pPr>
        <w:numPr>
          <w:ilvl w:val="0"/>
          <w:numId w:val="900"/>
        </w:numPr>
        <w:spacing w:before="0" w:after="0"/>
      </w:pPr>
      <w:r>
        <w:t>Genome Size and Complexity</w:t>
      </w:r>
    </w:p>
    <w:p>
      <w:pPr>
        <w:numPr>
          <w:ilvl w:val="1"/>
          <w:numId w:val="900"/>
        </w:numPr>
        <w:spacing w:before="0" w:after="0"/>
      </w:pPr>
      <w:r>
        <w:t>The C-value Paradox</w:t>
      </w:r>
    </w:p>
    <w:p>
      <w:pPr>
        <w:numPr>
          <w:ilvl w:val="2"/>
          <w:numId w:val="900"/>
        </w:numPr>
        <w:spacing w:before="0" w:after="0"/>
      </w:pPr>
      <w:r>
        <w:t>Genome Size vs Organism Complexity</w:t>
      </w:r>
    </w:p>
    <w:p>
      <w:pPr>
        <w:numPr>
          <w:ilvl w:val="2"/>
          <w:numId w:val="900"/>
        </w:numPr>
        <w:spacing w:before="0" w:after="0"/>
      </w:pPr>
      <w:r>
        <w:t>Non-coding DNA Content</w:t>
      </w:r>
    </w:p>
    <w:p>
      <w:pPr>
        <w:numPr>
          <w:ilvl w:val="1"/>
          <w:numId w:val="900"/>
        </w:numPr>
        <w:spacing w:before="0" w:after="0"/>
      </w:pPr>
      <w:r>
        <w:t>Non-coding DNA Proportion</w:t>
      </w:r>
    </w:p>
    <w:p>
      <w:pPr>
        <w:numPr>
          <w:ilvl w:val="2"/>
          <w:numId w:val="900"/>
        </w:numPr>
        <w:spacing w:before="0" w:after="0"/>
      </w:pPr>
      <w:r>
        <w:t>Intergenic Regions</w:t>
      </w:r>
    </w:p>
    <w:p>
      <w:pPr>
        <w:numPr>
          <w:ilvl w:val="2"/>
          <w:numId w:val="900"/>
        </w:numPr>
        <w:spacing w:before="0" w:after="0"/>
      </w:pPr>
      <w:r>
        <w:t>Repetitive Elements</w:t>
      </w:r>
    </w:p>
    <w:p>
      <w:pPr>
        <w:numPr>
          <w:ilvl w:val="1"/>
          <w:numId w:val="900"/>
        </w:numPr>
        <w:spacing w:before="0" w:after="0"/>
      </w:pPr>
      <w:r>
        <w:t>Genome Evolution in Plants</w:t>
      </w:r>
    </w:p>
    <w:p>
      <w:pPr>
        <w:numPr>
          <w:ilvl w:val="2"/>
          <w:numId w:val="900"/>
        </w:numPr>
        <w:spacing w:before="0" w:after="0"/>
      </w:pPr>
      <w:r>
        <w:t>Polyploidy Events</w:t>
      </w:r>
    </w:p>
    <w:p>
      <w:pPr>
        <w:numPr>
          <w:ilvl w:val="2"/>
          <w:numId w:val="900"/>
        </w:numPr>
        <w:spacing w:before="0" w:after="0"/>
      </w:pPr>
      <w:r>
        <w:t>Genome Duplications</w:t>
      </w:r>
    </w:p>
    <w:p>
      <w:pPr>
        <w:numPr>
          <w:ilvl w:val="2"/>
          <w:numId w:val="900"/>
        </w:numPr>
        <w:spacing w:before="0" w:after="0"/>
      </w:pPr>
      <w:r>
        <w:t>Gene Loss and Retention</w:t>
      </w:r>
    </w:p>
    <w:p>
      <w:pPr>
        <w:pStyle w:val="Heading1"/>
      </w:pPr>
      <w:r>
        <w:t>Core Molecular Processes in Plants</w:t>
      </w:r>
    </w:p>
    <w:p>
      <w:pPr>
        <w:numPr>
          <w:ilvl w:val="0"/>
          <w:numId w:val="900"/>
        </w:numPr>
        <w:spacing w:before="0" w:after="0"/>
      </w:pPr>
      <w:r>
        <w:t>DNA Replication</w:t>
      </w:r>
    </w:p>
    <w:p>
      <w:pPr>
        <w:numPr>
          <w:ilvl w:val="1"/>
          <w:numId w:val="900"/>
        </w:numPr>
        <w:spacing w:before="0" w:after="0"/>
      </w:pPr>
      <w:r>
        <w:t>Structure of the Replication Fork</w:t>
      </w:r>
    </w:p>
    <w:p>
      <w:pPr>
        <w:numPr>
          <w:ilvl w:val="2"/>
          <w:numId w:val="900"/>
        </w:numPr>
        <w:spacing w:before="0" w:after="0"/>
      </w:pPr>
      <w:r>
        <w:t>Leading and Lagging Strands</w:t>
      </w:r>
    </w:p>
    <w:p>
      <w:pPr>
        <w:numPr>
          <w:ilvl w:val="2"/>
          <w:numId w:val="900"/>
        </w:numPr>
        <w:spacing w:before="0" w:after="0"/>
      </w:pPr>
      <w:r>
        <w:t>Replication Machinery Assembly</w:t>
      </w:r>
    </w:p>
    <w:p>
      <w:pPr>
        <w:numPr>
          <w:ilvl w:val="1"/>
          <w:numId w:val="900"/>
        </w:numPr>
        <w:spacing w:before="0" w:after="0"/>
      </w:pPr>
      <w:r>
        <w:t>Key Enzymes and Proteins</w:t>
      </w:r>
    </w:p>
    <w:p>
      <w:pPr>
        <w:numPr>
          <w:ilvl w:val="2"/>
          <w:numId w:val="900"/>
        </w:numPr>
        <w:spacing w:before="0" w:after="0"/>
      </w:pPr>
      <w:r>
        <w:t>DNA Polymerases</w:t>
      </w:r>
    </w:p>
    <w:p>
      <w:pPr>
        <w:numPr>
          <w:ilvl w:val="3"/>
          <w:numId w:val="900"/>
        </w:numPr>
        <w:spacing w:before="0" w:after="0"/>
      </w:pPr>
      <w:r>
        <w:t>DNA Polymerase Alpha</w:t>
      </w:r>
    </w:p>
    <w:p>
      <w:pPr>
        <w:numPr>
          <w:ilvl w:val="3"/>
          <w:numId w:val="900"/>
        </w:numPr>
        <w:spacing w:before="0" w:after="0"/>
      </w:pPr>
      <w:r>
        <w:t>DNA Polymerase Delta</w:t>
      </w:r>
    </w:p>
    <w:p>
      <w:pPr>
        <w:numPr>
          <w:ilvl w:val="3"/>
          <w:numId w:val="900"/>
        </w:numPr>
        <w:spacing w:before="0" w:after="0"/>
      </w:pPr>
      <w:r>
        <w:t>DNA Polymerase Epsilon</w:t>
      </w:r>
    </w:p>
    <w:p>
      <w:pPr>
        <w:numPr>
          <w:ilvl w:val="2"/>
          <w:numId w:val="900"/>
        </w:numPr>
        <w:spacing w:before="0" w:after="0"/>
      </w:pPr>
      <w:r>
        <w:t>Helicases</w:t>
      </w:r>
    </w:p>
    <w:p>
      <w:pPr>
        <w:numPr>
          <w:ilvl w:val="2"/>
          <w:numId w:val="900"/>
        </w:numPr>
        <w:spacing w:before="0" w:after="0"/>
      </w:pPr>
      <w:r>
        <w:t>Primases</w:t>
      </w:r>
    </w:p>
    <w:p>
      <w:pPr>
        <w:numPr>
          <w:ilvl w:val="2"/>
          <w:numId w:val="900"/>
        </w:numPr>
        <w:spacing w:before="0" w:after="0"/>
      </w:pPr>
      <w:r>
        <w:t>Ligases</w:t>
      </w:r>
    </w:p>
    <w:p>
      <w:pPr>
        <w:numPr>
          <w:ilvl w:val="2"/>
          <w:numId w:val="900"/>
        </w:numPr>
        <w:spacing w:before="0" w:after="0"/>
      </w:pPr>
      <w:r>
        <w:t>Single-Strand Binding Proteins</w:t>
      </w:r>
    </w:p>
    <w:p>
      <w:pPr>
        <w:numPr>
          <w:ilvl w:val="2"/>
          <w:numId w:val="900"/>
        </w:numPr>
        <w:spacing w:before="0" w:after="0"/>
      </w:pPr>
      <w:r>
        <w:t>Topoisomerases</w:t>
      </w:r>
    </w:p>
    <w:p>
      <w:pPr>
        <w:numPr>
          <w:ilvl w:val="1"/>
          <w:numId w:val="900"/>
        </w:numPr>
        <w:spacing w:before="0" w:after="0"/>
      </w:pPr>
      <w:r>
        <w:t>Replication in Nuclear Genomes</w:t>
      </w:r>
    </w:p>
    <w:p>
      <w:pPr>
        <w:numPr>
          <w:ilvl w:val="2"/>
          <w:numId w:val="900"/>
        </w:numPr>
        <w:spacing w:before="0" w:after="0"/>
      </w:pPr>
      <w:r>
        <w:t>Origin of Replication</w:t>
      </w:r>
    </w:p>
    <w:p>
      <w:pPr>
        <w:numPr>
          <w:ilvl w:val="2"/>
          <w:numId w:val="900"/>
        </w:numPr>
        <w:spacing w:before="0" w:after="0"/>
      </w:pPr>
      <w:r>
        <w:t>Replication Timing and Regulation</w:t>
      </w:r>
    </w:p>
    <w:p>
      <w:pPr>
        <w:numPr>
          <w:ilvl w:val="2"/>
          <w:numId w:val="900"/>
        </w:numPr>
        <w:spacing w:before="0" w:after="0"/>
      </w:pPr>
      <w:r>
        <w:t>Chromatin Remodeling During Replication</w:t>
      </w:r>
    </w:p>
    <w:p>
      <w:pPr>
        <w:numPr>
          <w:ilvl w:val="1"/>
          <w:numId w:val="900"/>
        </w:numPr>
        <w:spacing w:before="0" w:after="0"/>
      </w:pPr>
      <w:r>
        <w:t>Replication in Organellar Genomes</w:t>
      </w:r>
    </w:p>
    <w:p>
      <w:pPr>
        <w:numPr>
          <w:ilvl w:val="2"/>
          <w:numId w:val="900"/>
        </w:numPr>
        <w:spacing w:before="0" w:after="0"/>
      </w:pPr>
      <w:r>
        <w:t>Chloroplast DNA Replication</w:t>
      </w:r>
    </w:p>
    <w:p>
      <w:pPr>
        <w:numPr>
          <w:ilvl w:val="2"/>
          <w:numId w:val="900"/>
        </w:numPr>
        <w:spacing w:before="0" w:after="0"/>
      </w:pPr>
      <w:r>
        <w:t>Mitochondrial DNA Replication</w:t>
      </w:r>
    </w:p>
    <w:p>
      <w:pPr>
        <w:numPr>
          <w:ilvl w:val="2"/>
          <w:numId w:val="900"/>
        </w:numPr>
        <w:spacing w:before="0" w:after="0"/>
      </w:pPr>
      <w:r>
        <w:t>Organellar DNA Polymerases</w:t>
      </w:r>
    </w:p>
    <w:p>
      <w:pPr>
        <w:numPr>
          <w:ilvl w:val="1"/>
          <w:numId w:val="900"/>
        </w:numPr>
        <w:spacing w:before="0" w:after="0"/>
      </w:pPr>
      <w:r>
        <w:t>DNA Repair Mechanisms</w:t>
      </w:r>
    </w:p>
    <w:p>
      <w:pPr>
        <w:numPr>
          <w:ilvl w:val="2"/>
          <w:numId w:val="900"/>
        </w:numPr>
        <w:spacing w:before="0" w:after="0"/>
      </w:pPr>
      <w:r>
        <w:t>Proofreading and Mismatch Repair</w:t>
      </w:r>
    </w:p>
    <w:p>
      <w:pPr>
        <w:numPr>
          <w:ilvl w:val="2"/>
          <w:numId w:val="900"/>
        </w:numPr>
        <w:spacing w:before="0" w:after="0"/>
      </w:pPr>
      <w:r>
        <w:t>Excision Repair Pathways</w:t>
      </w:r>
    </w:p>
    <w:p>
      <w:pPr>
        <w:numPr>
          <w:ilvl w:val="3"/>
          <w:numId w:val="900"/>
        </w:numPr>
        <w:spacing w:before="0" w:after="0"/>
      </w:pPr>
      <w:r>
        <w:t>Base Excision Repair</w:t>
      </w:r>
    </w:p>
    <w:p>
      <w:pPr>
        <w:numPr>
          <w:ilvl w:val="3"/>
          <w:numId w:val="900"/>
        </w:numPr>
        <w:spacing w:before="0" w:after="0"/>
      </w:pPr>
      <w:r>
        <w:t>Nucleotide Excision Repair</w:t>
      </w:r>
    </w:p>
    <w:p>
      <w:pPr>
        <w:numPr>
          <w:ilvl w:val="2"/>
          <w:numId w:val="900"/>
        </w:numPr>
        <w:spacing w:before="0" w:after="0"/>
      </w:pPr>
      <w:r>
        <w:t>Double-Strand Break Repair</w:t>
      </w:r>
    </w:p>
    <w:p>
      <w:pPr>
        <w:numPr>
          <w:ilvl w:val="0"/>
          <w:numId w:val="900"/>
        </w:numPr>
        <w:spacing w:before="0" w:after="0"/>
      </w:pPr>
      <w:r>
        <w:t>Transcription From DNA to RNA</w:t>
      </w:r>
    </w:p>
    <w:p>
      <w:pPr>
        <w:numPr>
          <w:ilvl w:val="1"/>
          <w:numId w:val="900"/>
        </w:numPr>
        <w:spacing w:before="0" w:after="0"/>
      </w:pPr>
      <w:r>
        <w:t>RNA Polymerases in Plants</w:t>
      </w:r>
    </w:p>
    <w:p>
      <w:pPr>
        <w:numPr>
          <w:ilvl w:val="2"/>
          <w:numId w:val="900"/>
        </w:numPr>
        <w:spacing w:before="0" w:after="0"/>
      </w:pPr>
      <w:r>
        <w:t>RNA Polymerase I</w:t>
      </w:r>
    </w:p>
    <w:p>
      <w:pPr>
        <w:numPr>
          <w:ilvl w:val="2"/>
          <w:numId w:val="900"/>
        </w:numPr>
        <w:spacing w:before="0" w:after="0"/>
      </w:pPr>
      <w:r>
        <w:t>RNA Polymerase II</w:t>
      </w:r>
    </w:p>
    <w:p>
      <w:pPr>
        <w:numPr>
          <w:ilvl w:val="2"/>
          <w:numId w:val="900"/>
        </w:numPr>
        <w:spacing w:before="0" w:after="0"/>
      </w:pPr>
      <w:r>
        <w:t>RNA Polymerase III</w:t>
      </w:r>
    </w:p>
    <w:p>
      <w:pPr>
        <w:numPr>
          <w:ilvl w:val="2"/>
          <w:numId w:val="900"/>
        </w:numPr>
        <w:spacing w:before="0" w:after="0"/>
      </w:pPr>
      <w:r>
        <w:t>Organellar RNA Polymerases</w:t>
      </w:r>
    </w:p>
    <w:p>
      <w:pPr>
        <w:numPr>
          <w:ilvl w:val="1"/>
          <w:numId w:val="900"/>
        </w:numPr>
        <w:spacing w:before="0" w:after="0"/>
      </w:pPr>
      <w:r>
        <w:t>Promoter Elements</w:t>
      </w:r>
    </w:p>
    <w:p>
      <w:pPr>
        <w:numPr>
          <w:ilvl w:val="2"/>
          <w:numId w:val="900"/>
        </w:numPr>
        <w:spacing w:before="0" w:after="0"/>
      </w:pPr>
      <w:r>
        <w:t>Core Promoters</w:t>
      </w:r>
    </w:p>
    <w:p>
      <w:pPr>
        <w:numPr>
          <w:ilvl w:val="3"/>
          <w:numId w:val="900"/>
        </w:numPr>
        <w:spacing w:before="0" w:after="0"/>
      </w:pPr>
      <w:r>
        <w:t>TATA Box</w:t>
      </w:r>
    </w:p>
    <w:p>
      <w:pPr>
        <w:numPr>
          <w:ilvl w:val="3"/>
          <w:numId w:val="900"/>
        </w:numPr>
        <w:spacing w:before="0" w:after="0"/>
      </w:pPr>
      <w:r>
        <w:t>Initiator Elements</w:t>
      </w:r>
    </w:p>
    <w:p>
      <w:pPr>
        <w:numPr>
          <w:ilvl w:val="2"/>
          <w:numId w:val="900"/>
        </w:numPr>
        <w:spacing w:before="0" w:after="0"/>
      </w:pPr>
      <w:r>
        <w:t>Enhancers and Silencers</w:t>
      </w:r>
    </w:p>
    <w:p>
      <w:pPr>
        <w:numPr>
          <w:ilvl w:val="2"/>
          <w:numId w:val="900"/>
        </w:numPr>
        <w:spacing w:before="0" w:after="0"/>
      </w:pPr>
      <w:r>
        <w:t>Tissue-Specific Promoters</w:t>
      </w:r>
    </w:p>
    <w:p>
      <w:pPr>
        <w:numPr>
          <w:ilvl w:val="1"/>
          <w:numId w:val="900"/>
        </w:numPr>
        <w:spacing w:before="0" w:after="0"/>
      </w:pPr>
      <w:r>
        <w:t>Transcription Factors</w:t>
      </w:r>
    </w:p>
    <w:p>
      <w:pPr>
        <w:numPr>
          <w:ilvl w:val="2"/>
          <w:numId w:val="900"/>
        </w:numPr>
        <w:spacing w:before="0" w:after="0"/>
      </w:pPr>
      <w:r>
        <w:t>General Transcription Factors</w:t>
      </w:r>
    </w:p>
    <w:p>
      <w:pPr>
        <w:numPr>
          <w:ilvl w:val="2"/>
          <w:numId w:val="900"/>
        </w:numPr>
        <w:spacing w:before="0" w:after="0"/>
      </w:pPr>
      <w:r>
        <w:t>Specific Transcription Factors</w:t>
      </w:r>
    </w:p>
    <w:p>
      <w:pPr>
        <w:numPr>
          <w:ilvl w:val="3"/>
          <w:numId w:val="900"/>
        </w:numPr>
        <w:spacing w:before="0" w:after="0"/>
      </w:pPr>
      <w:r>
        <w:t>DNA-Binding Domains</w:t>
      </w:r>
    </w:p>
    <w:p>
      <w:pPr>
        <w:numPr>
          <w:ilvl w:val="3"/>
          <w:numId w:val="900"/>
        </w:numPr>
        <w:spacing w:before="0" w:after="0"/>
      </w:pPr>
      <w:r>
        <w:t>Activation Domains</w:t>
      </w:r>
    </w:p>
    <w:p>
      <w:pPr>
        <w:numPr>
          <w:ilvl w:val="1"/>
          <w:numId w:val="900"/>
        </w:numPr>
        <w:spacing w:before="0" w:after="0"/>
      </w:pPr>
      <w:r>
        <w:t>The Transcription Process</w:t>
      </w:r>
    </w:p>
    <w:p>
      <w:pPr>
        <w:numPr>
          <w:ilvl w:val="2"/>
          <w:numId w:val="900"/>
        </w:numPr>
        <w:spacing w:before="0" w:after="0"/>
      </w:pPr>
      <w:r>
        <w:t>Initiation</w:t>
      </w:r>
    </w:p>
    <w:p>
      <w:pPr>
        <w:numPr>
          <w:ilvl w:val="3"/>
          <w:numId w:val="900"/>
        </w:numPr>
        <w:spacing w:before="0" w:after="0"/>
      </w:pPr>
      <w:r>
        <w:t>Preinitiation Complex Formation</w:t>
      </w:r>
    </w:p>
    <w:p>
      <w:pPr>
        <w:numPr>
          <w:ilvl w:val="3"/>
          <w:numId w:val="900"/>
        </w:numPr>
        <w:spacing w:before="0" w:after="0"/>
      </w:pPr>
      <w:r>
        <w:t>Promoter Clearance</w:t>
      </w:r>
    </w:p>
    <w:p>
      <w:pPr>
        <w:numPr>
          <w:ilvl w:val="2"/>
          <w:numId w:val="900"/>
        </w:numPr>
        <w:spacing w:before="0" w:after="0"/>
      </w:pPr>
      <w:r>
        <w:t>Elongation</w:t>
      </w:r>
    </w:p>
    <w:p>
      <w:pPr>
        <w:numPr>
          <w:ilvl w:val="3"/>
          <w:numId w:val="900"/>
        </w:numPr>
        <w:spacing w:before="0" w:after="0"/>
      </w:pPr>
      <w:r>
        <w:t>RNA Polymerase II Elongation</w:t>
      </w:r>
    </w:p>
    <w:p>
      <w:pPr>
        <w:numPr>
          <w:ilvl w:val="3"/>
          <w:numId w:val="900"/>
        </w:numPr>
        <w:spacing w:before="0" w:after="0"/>
      </w:pPr>
      <w:r>
        <w:t>Transcriptional Pausing</w:t>
      </w:r>
    </w:p>
    <w:p>
      <w:pPr>
        <w:numPr>
          <w:ilvl w:val="2"/>
          <w:numId w:val="900"/>
        </w:numPr>
        <w:spacing w:before="0" w:after="0"/>
      </w:pPr>
      <w:r>
        <w:t>Termination</w:t>
      </w:r>
    </w:p>
    <w:p>
      <w:pPr>
        <w:numPr>
          <w:ilvl w:val="3"/>
          <w:numId w:val="900"/>
        </w:numPr>
        <w:spacing w:before="0" w:after="0"/>
      </w:pPr>
      <w:r>
        <w:t>Polyadenylation-Dependent Termination</w:t>
      </w:r>
    </w:p>
    <w:p>
      <w:pPr>
        <w:numPr>
          <w:ilvl w:val="3"/>
          <w:numId w:val="900"/>
        </w:numPr>
        <w:spacing w:before="0" w:after="0"/>
      </w:pPr>
      <w:r>
        <w:t>Intrinsic Termination</w:t>
      </w:r>
    </w:p>
    <w:p>
      <w:pPr>
        <w:numPr>
          <w:ilvl w:val="1"/>
          <w:numId w:val="900"/>
        </w:numPr>
        <w:spacing w:before="0" w:after="0"/>
      </w:pPr>
      <w:r>
        <w:t>RNA Processing in Eukaryotic Plant Cells</w:t>
      </w:r>
    </w:p>
    <w:p>
      <w:pPr>
        <w:numPr>
          <w:ilvl w:val="2"/>
          <w:numId w:val="900"/>
        </w:numPr>
        <w:spacing w:before="0" w:after="0"/>
      </w:pPr>
      <w:r>
        <w:t>5' Capping</w:t>
      </w:r>
    </w:p>
    <w:p>
      <w:pPr>
        <w:numPr>
          <w:ilvl w:val="3"/>
          <w:numId w:val="900"/>
        </w:numPr>
        <w:spacing w:before="0" w:after="0"/>
      </w:pPr>
      <w:r>
        <w:t>Cap Structure</w:t>
      </w:r>
    </w:p>
    <w:p>
      <w:pPr>
        <w:numPr>
          <w:ilvl w:val="3"/>
          <w:numId w:val="900"/>
        </w:numPr>
        <w:spacing w:before="0" w:after="0"/>
      </w:pPr>
      <w:r>
        <w:t>Capping Enzymes</w:t>
      </w:r>
    </w:p>
    <w:p>
      <w:pPr>
        <w:numPr>
          <w:ilvl w:val="2"/>
          <w:numId w:val="900"/>
        </w:numPr>
        <w:spacing w:before="0" w:after="0"/>
      </w:pPr>
      <w:r>
        <w:t>3' Polyadenylation</w:t>
      </w:r>
    </w:p>
    <w:p>
      <w:pPr>
        <w:numPr>
          <w:ilvl w:val="3"/>
          <w:numId w:val="900"/>
        </w:numPr>
        <w:spacing w:before="0" w:after="0"/>
      </w:pPr>
      <w:r>
        <w:t>Polyadenylation Signals</w:t>
      </w:r>
    </w:p>
    <w:p>
      <w:pPr>
        <w:numPr>
          <w:ilvl w:val="3"/>
          <w:numId w:val="900"/>
        </w:numPr>
        <w:spacing w:before="0" w:after="0"/>
      </w:pPr>
      <w:r>
        <w:t>Cleavage and Polyadenylation</w:t>
      </w:r>
    </w:p>
    <w:p>
      <w:pPr>
        <w:numPr>
          <w:ilvl w:val="2"/>
          <w:numId w:val="900"/>
        </w:numPr>
        <w:spacing w:before="0" w:after="0"/>
      </w:pPr>
      <w:r>
        <w:t>Splicing</w:t>
      </w:r>
    </w:p>
    <w:p>
      <w:pPr>
        <w:numPr>
          <w:ilvl w:val="3"/>
          <w:numId w:val="900"/>
        </w:numPr>
        <w:spacing w:before="0" w:after="0"/>
      </w:pPr>
      <w:r>
        <w:t>Spliceosome Structure and Function</w:t>
      </w:r>
    </w:p>
    <w:p>
      <w:pPr>
        <w:numPr>
          <w:ilvl w:val="3"/>
          <w:numId w:val="900"/>
        </w:numPr>
        <w:spacing w:before="0" w:after="0"/>
      </w:pPr>
      <w:r>
        <w:t>Alternative Splicing</w:t>
      </w:r>
    </w:p>
    <w:p>
      <w:pPr>
        <w:numPr>
          <w:ilvl w:val="4"/>
          <w:numId w:val="900"/>
        </w:numPr>
        <w:spacing w:before="0" w:after="0"/>
      </w:pPr>
      <w:r>
        <w:t>Exon Skipping</w:t>
      </w:r>
    </w:p>
    <w:p>
      <w:pPr>
        <w:numPr>
          <w:ilvl w:val="4"/>
          <w:numId w:val="900"/>
        </w:numPr>
        <w:spacing w:before="0" w:after="0"/>
      </w:pPr>
      <w:r>
        <w:t>Intron Retention</w:t>
      </w:r>
    </w:p>
    <w:p>
      <w:pPr>
        <w:numPr>
          <w:ilvl w:val="4"/>
          <w:numId w:val="900"/>
        </w:numPr>
        <w:spacing w:before="0" w:after="0"/>
      </w:pPr>
      <w:r>
        <w:t>Alternative 5' and 3' Splice Sites</w:t>
      </w:r>
    </w:p>
    <w:p>
      <w:pPr>
        <w:numPr>
          <w:ilvl w:val="2"/>
          <w:numId w:val="900"/>
        </w:numPr>
        <w:spacing w:before="0" w:after="0"/>
      </w:pPr>
      <w:r>
        <w:t>RNA Editing in Plant Organelles</w:t>
      </w:r>
    </w:p>
    <w:p>
      <w:pPr>
        <w:numPr>
          <w:ilvl w:val="3"/>
          <w:numId w:val="900"/>
        </w:numPr>
        <w:spacing w:before="0" w:after="0"/>
      </w:pPr>
      <w:r>
        <w:t>C-to-U Editing</w:t>
      </w:r>
    </w:p>
    <w:p>
      <w:pPr>
        <w:numPr>
          <w:ilvl w:val="3"/>
          <w:numId w:val="900"/>
        </w:numPr>
        <w:spacing w:before="0" w:after="0"/>
      </w:pPr>
      <w:r>
        <w:t>Editing Factors</w:t>
      </w:r>
    </w:p>
    <w:p>
      <w:pPr>
        <w:numPr>
          <w:ilvl w:val="0"/>
          <w:numId w:val="900"/>
        </w:numPr>
        <w:spacing w:before="0" w:after="0"/>
      </w:pPr>
      <w:r>
        <w:t>Translation From RNA to Protein</w:t>
      </w:r>
    </w:p>
    <w:p>
      <w:pPr>
        <w:numPr>
          <w:ilvl w:val="1"/>
          <w:numId w:val="900"/>
        </w:numPr>
        <w:spacing w:before="0" w:after="0"/>
      </w:pPr>
      <w:r>
        <w:t>The Genetic Code</w:t>
      </w:r>
    </w:p>
    <w:p>
      <w:pPr>
        <w:numPr>
          <w:ilvl w:val="2"/>
          <w:numId w:val="900"/>
        </w:numPr>
        <w:spacing w:before="0" w:after="0"/>
      </w:pPr>
      <w:r>
        <w:t>Codon Usage in Plants</w:t>
      </w:r>
    </w:p>
    <w:p>
      <w:pPr>
        <w:numPr>
          <w:ilvl w:val="2"/>
          <w:numId w:val="900"/>
        </w:numPr>
        <w:spacing w:before="0" w:after="0"/>
      </w:pPr>
      <w:r>
        <w:t>Start and Stop Codons</w:t>
      </w:r>
    </w:p>
    <w:p>
      <w:pPr>
        <w:numPr>
          <w:ilvl w:val="2"/>
          <w:numId w:val="900"/>
        </w:numPr>
        <w:spacing w:before="0" w:after="0"/>
      </w:pPr>
      <w:r>
        <w:t>Wobble Base Pairing</w:t>
      </w:r>
    </w:p>
    <w:p>
      <w:pPr>
        <w:numPr>
          <w:ilvl w:val="1"/>
          <w:numId w:val="900"/>
        </w:numPr>
        <w:spacing w:before="0" w:after="0"/>
      </w:pPr>
      <w:r>
        <w:t>Ribosome Structure and Function</w:t>
      </w:r>
    </w:p>
    <w:p>
      <w:pPr>
        <w:numPr>
          <w:ilvl w:val="2"/>
          <w:numId w:val="900"/>
        </w:numPr>
        <w:spacing w:before="0" w:after="0"/>
      </w:pPr>
      <w:r>
        <w:t>Plant Ribosome Components</w:t>
      </w:r>
    </w:p>
    <w:p>
      <w:pPr>
        <w:numPr>
          <w:ilvl w:val="3"/>
          <w:numId w:val="900"/>
        </w:numPr>
        <w:spacing w:before="0" w:after="0"/>
      </w:pPr>
      <w:r>
        <w:t>80S Cytoplasmic Ribosomes</w:t>
      </w:r>
    </w:p>
    <w:p>
      <w:pPr>
        <w:numPr>
          <w:ilvl w:val="3"/>
          <w:numId w:val="900"/>
        </w:numPr>
        <w:spacing w:before="0" w:after="0"/>
      </w:pPr>
      <w:r>
        <w:t>70S Organellar Ribosomes</w:t>
      </w:r>
    </w:p>
    <w:p>
      <w:pPr>
        <w:numPr>
          <w:ilvl w:val="2"/>
          <w:numId w:val="900"/>
        </w:numPr>
        <w:spacing w:before="0" w:after="0"/>
      </w:pPr>
      <w:r>
        <w:t>Ribosome Biogenesis</w:t>
      </w:r>
    </w:p>
    <w:p>
      <w:pPr>
        <w:numPr>
          <w:ilvl w:val="2"/>
          <w:numId w:val="900"/>
        </w:numPr>
        <w:spacing w:before="0" w:after="0"/>
      </w:pPr>
      <w:r>
        <w:t>Ribosomal RNA Processing</w:t>
      </w:r>
    </w:p>
    <w:p>
      <w:pPr>
        <w:numPr>
          <w:ilvl w:val="1"/>
          <w:numId w:val="900"/>
        </w:numPr>
        <w:spacing w:before="0" w:after="0"/>
      </w:pPr>
      <w:r>
        <w:t>Transfer RNA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tRNA Charging</w:t>
      </w:r>
    </w:p>
    <w:p>
      <w:pPr>
        <w:numPr>
          <w:ilvl w:val="2"/>
          <w:numId w:val="900"/>
        </w:numPr>
        <w:spacing w:before="0" w:after="0"/>
      </w:pPr>
      <w:r>
        <w:t>Aminoacyl-tRNA Synthetases</w:t>
      </w:r>
    </w:p>
    <w:p>
      <w:pPr>
        <w:numPr>
          <w:ilvl w:val="1"/>
          <w:numId w:val="900"/>
        </w:numPr>
        <w:spacing w:before="0" w:after="0"/>
      </w:pPr>
      <w:r>
        <w:t>The Translation Process</w:t>
      </w:r>
    </w:p>
    <w:p>
      <w:pPr>
        <w:numPr>
          <w:ilvl w:val="2"/>
          <w:numId w:val="900"/>
        </w:numPr>
        <w:spacing w:before="0" w:after="0"/>
      </w:pPr>
      <w:r>
        <w:t>Initiation</w:t>
      </w:r>
    </w:p>
    <w:p>
      <w:pPr>
        <w:numPr>
          <w:ilvl w:val="3"/>
          <w:numId w:val="900"/>
        </w:numPr>
        <w:spacing w:before="0" w:after="0"/>
      </w:pPr>
      <w:r>
        <w:t>Ribosome Binding</w:t>
      </w:r>
    </w:p>
    <w:p>
      <w:pPr>
        <w:numPr>
          <w:ilvl w:val="3"/>
          <w:numId w:val="900"/>
        </w:numPr>
        <w:spacing w:before="0" w:after="0"/>
      </w:pPr>
      <w:r>
        <w:t>Start Codon Recognition</w:t>
      </w:r>
    </w:p>
    <w:p>
      <w:pPr>
        <w:numPr>
          <w:ilvl w:val="2"/>
          <w:numId w:val="900"/>
        </w:numPr>
        <w:spacing w:before="0" w:after="0"/>
      </w:pPr>
      <w:r>
        <w:t>Elongation</w:t>
      </w:r>
    </w:p>
    <w:p>
      <w:pPr>
        <w:numPr>
          <w:ilvl w:val="3"/>
          <w:numId w:val="900"/>
        </w:numPr>
        <w:spacing w:before="0" w:after="0"/>
      </w:pPr>
      <w:r>
        <w:t>Peptide Bond Formation</w:t>
      </w:r>
    </w:p>
    <w:p>
      <w:pPr>
        <w:numPr>
          <w:ilvl w:val="3"/>
          <w:numId w:val="900"/>
        </w:numPr>
        <w:spacing w:before="0" w:after="0"/>
      </w:pPr>
      <w:r>
        <w:t>Translocation</w:t>
      </w:r>
    </w:p>
    <w:p>
      <w:pPr>
        <w:numPr>
          <w:ilvl w:val="2"/>
          <w:numId w:val="900"/>
        </w:numPr>
        <w:spacing w:before="0" w:after="0"/>
      </w:pPr>
      <w:r>
        <w:t>Termination</w:t>
      </w:r>
    </w:p>
    <w:p>
      <w:pPr>
        <w:numPr>
          <w:ilvl w:val="3"/>
          <w:numId w:val="900"/>
        </w:numPr>
        <w:spacing w:before="0" w:after="0"/>
      </w:pPr>
      <w:r>
        <w:t>Stop Codon Recognition</w:t>
      </w:r>
    </w:p>
    <w:p>
      <w:pPr>
        <w:numPr>
          <w:ilvl w:val="3"/>
          <w:numId w:val="900"/>
        </w:numPr>
        <w:spacing w:before="0" w:after="0"/>
      </w:pPr>
      <w:r>
        <w:t>Release Factors</w:t>
      </w:r>
    </w:p>
    <w:p>
      <w:pPr>
        <w:numPr>
          <w:ilvl w:val="1"/>
          <w:numId w:val="900"/>
        </w:numPr>
        <w:spacing w:before="0" w:after="0"/>
      </w:pPr>
      <w:r>
        <w:t>Post-Translational Modifications</w:t>
      </w:r>
    </w:p>
    <w:p>
      <w:pPr>
        <w:numPr>
          <w:ilvl w:val="2"/>
          <w:numId w:val="900"/>
        </w:numPr>
        <w:spacing w:before="0" w:after="0"/>
      </w:pPr>
      <w:r>
        <w:t>Phosphorylation</w:t>
      </w:r>
    </w:p>
    <w:p>
      <w:pPr>
        <w:numPr>
          <w:ilvl w:val="2"/>
          <w:numId w:val="900"/>
        </w:numPr>
        <w:spacing w:before="0" w:after="0"/>
      </w:pPr>
      <w:r>
        <w:t>Glycosylation</w:t>
      </w:r>
    </w:p>
    <w:p>
      <w:pPr>
        <w:numPr>
          <w:ilvl w:val="2"/>
          <w:numId w:val="900"/>
        </w:numPr>
        <w:spacing w:before="0" w:after="0"/>
      </w:pPr>
      <w:r>
        <w:t>Proteolytic Processing</w:t>
      </w:r>
    </w:p>
    <w:p>
      <w:pPr>
        <w:numPr>
          <w:ilvl w:val="2"/>
          <w:numId w:val="900"/>
        </w:numPr>
        <w:spacing w:before="0" w:after="0"/>
      </w:pPr>
      <w:r>
        <w:t>Protein Folding and Chaperones</w:t>
      </w:r>
    </w:p>
    <w:p>
      <w:pPr>
        <w:numPr>
          <w:ilvl w:val="2"/>
          <w:numId w:val="900"/>
        </w:numPr>
        <w:spacing w:before="0" w:after="0"/>
      </w:pPr>
      <w:r>
        <w:t>Protein Targeting</w:t>
      </w:r>
    </w:p>
    <w:p>
      <w:pPr>
        <w:pStyle w:val="Heading1"/>
      </w:pPr>
      <w:r>
        <w:t>Regulation of Gene Expression in Plants</w:t>
      </w:r>
    </w:p>
    <w:p>
      <w:pPr>
        <w:numPr>
          <w:ilvl w:val="0"/>
          <w:numId w:val="900"/>
        </w:numPr>
        <w:spacing w:before="0" w:after="0"/>
      </w:pPr>
      <w:r>
        <w:t>Transcriptional Regulation</w:t>
      </w:r>
    </w:p>
    <w:p>
      <w:pPr>
        <w:numPr>
          <w:ilvl w:val="1"/>
          <w:numId w:val="900"/>
        </w:numPr>
        <w:spacing w:before="0" w:after="0"/>
      </w:pPr>
      <w:r>
        <w:t>Cis-acting Regulatory Elements</w:t>
      </w:r>
    </w:p>
    <w:p>
      <w:pPr>
        <w:numPr>
          <w:ilvl w:val="2"/>
          <w:numId w:val="900"/>
        </w:numPr>
        <w:spacing w:before="0" w:after="0"/>
      </w:pPr>
      <w:r>
        <w:t>Promoters</w:t>
      </w:r>
    </w:p>
    <w:p>
      <w:pPr>
        <w:numPr>
          <w:ilvl w:val="3"/>
          <w:numId w:val="900"/>
        </w:numPr>
        <w:spacing w:before="0" w:after="0"/>
      </w:pPr>
      <w:r>
        <w:t>Proximal Promoter Elements</w:t>
      </w:r>
    </w:p>
    <w:p>
      <w:pPr>
        <w:numPr>
          <w:ilvl w:val="3"/>
          <w:numId w:val="900"/>
        </w:numPr>
        <w:spacing w:before="0" w:after="0"/>
      </w:pPr>
      <w:r>
        <w:t>Distal Promoter Elements</w:t>
      </w:r>
    </w:p>
    <w:p>
      <w:pPr>
        <w:numPr>
          <w:ilvl w:val="2"/>
          <w:numId w:val="900"/>
        </w:numPr>
        <w:spacing w:before="0" w:after="0"/>
      </w:pPr>
      <w:r>
        <w:t>Enhancers</w:t>
      </w:r>
    </w:p>
    <w:p>
      <w:pPr>
        <w:numPr>
          <w:ilvl w:val="3"/>
          <w:numId w:val="900"/>
        </w:numPr>
        <w:spacing w:before="0" w:after="0"/>
      </w:pPr>
      <w:r>
        <w:t>Tissue-Specific Enhancers</w:t>
      </w:r>
    </w:p>
    <w:p>
      <w:pPr>
        <w:numPr>
          <w:ilvl w:val="3"/>
          <w:numId w:val="900"/>
        </w:numPr>
        <w:spacing w:before="0" w:after="0"/>
      </w:pPr>
      <w:r>
        <w:t>Stress-Responsive Enhancers</w:t>
      </w:r>
    </w:p>
    <w:p>
      <w:pPr>
        <w:numPr>
          <w:ilvl w:val="2"/>
          <w:numId w:val="900"/>
        </w:numPr>
        <w:spacing w:before="0" w:after="0"/>
      </w:pPr>
      <w:r>
        <w:t>Silencers</w:t>
      </w:r>
    </w:p>
    <w:p>
      <w:pPr>
        <w:numPr>
          <w:ilvl w:val="3"/>
          <w:numId w:val="900"/>
        </w:numPr>
        <w:spacing w:before="0" w:after="0"/>
      </w:pPr>
      <w:r>
        <w:t>Negative Regulatory Elements</w:t>
      </w:r>
    </w:p>
    <w:p>
      <w:pPr>
        <w:numPr>
          <w:ilvl w:val="1"/>
          <w:numId w:val="900"/>
        </w:numPr>
        <w:spacing w:before="0" w:after="0"/>
      </w:pPr>
      <w:r>
        <w:t>Trans-acting Factors</w:t>
      </w:r>
    </w:p>
    <w:p>
      <w:pPr>
        <w:numPr>
          <w:ilvl w:val="2"/>
          <w:numId w:val="900"/>
        </w:numPr>
        <w:spacing w:before="0" w:after="0"/>
      </w:pPr>
      <w:r>
        <w:t>Types of Plant Transcription Factors</w:t>
      </w:r>
    </w:p>
    <w:p>
      <w:pPr>
        <w:numPr>
          <w:ilvl w:val="3"/>
          <w:numId w:val="900"/>
        </w:numPr>
        <w:spacing w:before="0" w:after="0"/>
      </w:pPr>
      <w:r>
        <w:t>Basic Helix-Loop-Helix</w:t>
      </w:r>
    </w:p>
    <w:p>
      <w:pPr>
        <w:numPr>
          <w:ilvl w:val="3"/>
          <w:numId w:val="900"/>
        </w:numPr>
        <w:spacing w:before="0" w:after="0"/>
      </w:pPr>
      <w:r>
        <w:t>MYB Family</w:t>
      </w:r>
    </w:p>
    <w:p>
      <w:pPr>
        <w:numPr>
          <w:ilvl w:val="3"/>
          <w:numId w:val="900"/>
        </w:numPr>
        <w:spacing w:before="0" w:after="0"/>
      </w:pPr>
      <w:r>
        <w:t>WRKY Family</w:t>
      </w:r>
    </w:p>
    <w:p>
      <w:pPr>
        <w:numPr>
          <w:ilvl w:val="3"/>
          <w:numId w:val="900"/>
        </w:numPr>
        <w:spacing w:before="0" w:after="0"/>
      </w:pPr>
      <w:r>
        <w:t>AP2/ERF Family</w:t>
      </w:r>
    </w:p>
    <w:p>
      <w:pPr>
        <w:numPr>
          <w:ilvl w:val="2"/>
          <w:numId w:val="900"/>
        </w:numPr>
        <w:spacing w:before="0" w:after="0"/>
      </w:pPr>
      <w:r>
        <w:t>DNA-Binding Domains</w:t>
      </w:r>
    </w:p>
    <w:p>
      <w:pPr>
        <w:numPr>
          <w:ilvl w:val="2"/>
          <w:numId w:val="900"/>
        </w:numPr>
        <w:spacing w:before="0" w:after="0"/>
      </w:pPr>
      <w:r>
        <w:t>Protein-Protein Interactions</w:t>
      </w:r>
    </w:p>
    <w:p>
      <w:pPr>
        <w:numPr>
          <w:ilvl w:val="1"/>
          <w:numId w:val="900"/>
        </w:numPr>
        <w:spacing w:before="0" w:after="0"/>
      </w:pPr>
      <w:r>
        <w:t>Chromatin Remodeling</w:t>
      </w:r>
    </w:p>
    <w:p>
      <w:pPr>
        <w:numPr>
          <w:ilvl w:val="2"/>
          <w:numId w:val="900"/>
        </w:numPr>
        <w:spacing w:before="0" w:after="0"/>
      </w:pPr>
      <w:r>
        <w:t>Nucleosome Positioning</w:t>
      </w:r>
    </w:p>
    <w:p>
      <w:pPr>
        <w:numPr>
          <w:ilvl w:val="2"/>
          <w:numId w:val="900"/>
        </w:numPr>
        <w:spacing w:before="0" w:after="0"/>
      </w:pPr>
      <w:r>
        <w:t>Chromatin Remodeling Complexes</w:t>
      </w:r>
    </w:p>
    <w:p>
      <w:pPr>
        <w:numPr>
          <w:ilvl w:val="3"/>
          <w:numId w:val="900"/>
        </w:numPr>
        <w:spacing w:before="0" w:after="0"/>
      </w:pPr>
      <w:r>
        <w:t>SWI/SNF Complexes</w:t>
      </w:r>
    </w:p>
    <w:p>
      <w:pPr>
        <w:numPr>
          <w:ilvl w:val="3"/>
          <w:numId w:val="900"/>
        </w:numPr>
        <w:spacing w:before="0" w:after="0"/>
      </w:pPr>
      <w:r>
        <w:t>ISWI Complexes</w:t>
      </w:r>
    </w:p>
    <w:p>
      <w:pPr>
        <w:numPr>
          <w:ilvl w:val="1"/>
          <w:numId w:val="900"/>
        </w:numPr>
        <w:spacing w:before="0" w:after="0"/>
      </w:pPr>
      <w:r>
        <w:t>Histone Modification</w:t>
      </w:r>
    </w:p>
    <w:p>
      <w:pPr>
        <w:numPr>
          <w:ilvl w:val="2"/>
          <w:numId w:val="900"/>
        </w:numPr>
        <w:spacing w:before="0" w:after="0"/>
      </w:pPr>
      <w:r>
        <w:t>Acetylation</w:t>
      </w:r>
    </w:p>
    <w:p>
      <w:pPr>
        <w:numPr>
          <w:ilvl w:val="3"/>
          <w:numId w:val="900"/>
        </w:numPr>
        <w:spacing w:before="0" w:after="0"/>
      </w:pPr>
      <w:r>
        <w:t>Histone Acetyltransferases</w:t>
      </w:r>
    </w:p>
    <w:p>
      <w:pPr>
        <w:numPr>
          <w:ilvl w:val="3"/>
          <w:numId w:val="900"/>
        </w:numPr>
        <w:spacing w:before="0" w:after="0"/>
      </w:pPr>
      <w:r>
        <w:t>Histone Deacetylases</w:t>
      </w:r>
    </w:p>
    <w:p>
      <w:pPr>
        <w:numPr>
          <w:ilvl w:val="2"/>
          <w:numId w:val="900"/>
        </w:numPr>
        <w:spacing w:before="0" w:after="0"/>
      </w:pPr>
      <w:r>
        <w:t>Methylation</w:t>
      </w:r>
    </w:p>
    <w:p>
      <w:pPr>
        <w:numPr>
          <w:ilvl w:val="3"/>
          <w:numId w:val="900"/>
        </w:numPr>
        <w:spacing w:before="0" w:after="0"/>
      </w:pPr>
      <w:r>
        <w:t>Histone Methyltransferases</w:t>
      </w:r>
    </w:p>
    <w:p>
      <w:pPr>
        <w:numPr>
          <w:ilvl w:val="3"/>
          <w:numId w:val="900"/>
        </w:numPr>
        <w:spacing w:before="0" w:after="0"/>
      </w:pPr>
      <w:r>
        <w:t>Histone Demethylases</w:t>
      </w:r>
    </w:p>
    <w:p>
      <w:pPr>
        <w:numPr>
          <w:ilvl w:val="2"/>
          <w:numId w:val="900"/>
        </w:numPr>
        <w:spacing w:before="0" w:after="0"/>
      </w:pPr>
      <w:r>
        <w:t>Phosphorylation</w:t>
      </w:r>
    </w:p>
    <w:p>
      <w:pPr>
        <w:numPr>
          <w:ilvl w:val="2"/>
          <w:numId w:val="900"/>
        </w:numPr>
        <w:spacing w:before="0" w:after="0"/>
      </w:pPr>
      <w:r>
        <w:t>Histone Code Hypothesis</w:t>
      </w:r>
    </w:p>
    <w:p>
      <w:pPr>
        <w:numPr>
          <w:ilvl w:val="0"/>
          <w:numId w:val="900"/>
        </w:numPr>
        <w:spacing w:before="0" w:after="0"/>
      </w:pPr>
      <w:r>
        <w:t>Post-Transcriptional Regulation</w:t>
      </w:r>
    </w:p>
    <w:p>
      <w:pPr>
        <w:numPr>
          <w:ilvl w:val="1"/>
          <w:numId w:val="900"/>
        </w:numPr>
        <w:spacing w:before="0" w:after="0"/>
      </w:pPr>
      <w:r>
        <w:t>Alternative Splicing</w:t>
      </w:r>
    </w:p>
    <w:p>
      <w:pPr>
        <w:numPr>
          <w:ilvl w:val="2"/>
          <w:numId w:val="900"/>
        </w:numPr>
        <w:spacing w:before="0" w:after="0"/>
      </w:pPr>
      <w:r>
        <w:t>Regulation and Functional Consequences</w:t>
      </w:r>
    </w:p>
    <w:p>
      <w:pPr>
        <w:numPr>
          <w:ilvl w:val="2"/>
          <w:numId w:val="900"/>
        </w:numPr>
        <w:spacing w:before="0" w:after="0"/>
      </w:pPr>
      <w:r>
        <w:t>Splicing Enhancers and Silencers</w:t>
      </w:r>
    </w:p>
    <w:p>
      <w:pPr>
        <w:numPr>
          <w:ilvl w:val="1"/>
          <w:numId w:val="900"/>
        </w:numPr>
        <w:spacing w:before="0" w:after="0"/>
      </w:pPr>
      <w:r>
        <w:t>mRNA Stability</w:t>
      </w:r>
    </w:p>
    <w:p>
      <w:pPr>
        <w:numPr>
          <w:ilvl w:val="2"/>
          <w:numId w:val="900"/>
        </w:numPr>
        <w:spacing w:before="0" w:after="0"/>
      </w:pPr>
      <w:r>
        <w:t>mRNA Decay Pathways</w:t>
      </w:r>
    </w:p>
    <w:p>
      <w:pPr>
        <w:numPr>
          <w:ilvl w:val="2"/>
          <w:numId w:val="900"/>
        </w:numPr>
        <w:spacing w:before="0" w:after="0"/>
      </w:pPr>
      <w:r>
        <w:t>Regulatory Elements in mRNA</w:t>
      </w:r>
    </w:p>
    <w:p>
      <w:pPr>
        <w:numPr>
          <w:ilvl w:val="3"/>
          <w:numId w:val="900"/>
        </w:numPr>
        <w:spacing w:before="0" w:after="0"/>
      </w:pPr>
      <w:r>
        <w:t>AU-Rich Elements</w:t>
      </w:r>
    </w:p>
    <w:p>
      <w:pPr>
        <w:numPr>
          <w:ilvl w:val="3"/>
          <w:numId w:val="900"/>
        </w:numPr>
        <w:spacing w:before="0" w:after="0"/>
      </w:pPr>
      <w:r>
        <w:t>Stem-Loop Structures</w:t>
      </w:r>
    </w:p>
    <w:p>
      <w:pPr>
        <w:numPr>
          <w:ilvl w:val="1"/>
          <w:numId w:val="900"/>
        </w:numPr>
        <w:spacing w:before="0" w:after="0"/>
      </w:pPr>
      <w:r>
        <w:t>mRNA Degradation</w:t>
      </w:r>
    </w:p>
    <w:p>
      <w:pPr>
        <w:numPr>
          <w:ilvl w:val="2"/>
          <w:numId w:val="900"/>
        </w:numPr>
        <w:spacing w:before="0" w:after="0"/>
      </w:pPr>
      <w:r>
        <w:t>Exonucleases and Endonucleases</w:t>
      </w:r>
    </w:p>
    <w:p>
      <w:pPr>
        <w:numPr>
          <w:ilvl w:val="2"/>
          <w:numId w:val="900"/>
        </w:numPr>
        <w:spacing w:before="0" w:after="0"/>
      </w:pPr>
      <w:r>
        <w:t>Nonsense-Mediated Decay</w:t>
      </w:r>
    </w:p>
    <w:p>
      <w:pPr>
        <w:numPr>
          <w:ilvl w:val="1"/>
          <w:numId w:val="900"/>
        </w:numPr>
        <w:spacing w:before="0" w:after="0"/>
      </w:pPr>
      <w:r>
        <w:t>RNA Interference</w:t>
      </w:r>
    </w:p>
    <w:p>
      <w:pPr>
        <w:numPr>
          <w:ilvl w:val="2"/>
          <w:numId w:val="900"/>
        </w:numPr>
        <w:spacing w:before="0" w:after="0"/>
      </w:pPr>
      <w:r>
        <w:t>Mechanisms of RNAi</w:t>
      </w:r>
    </w:p>
    <w:p>
      <w:pPr>
        <w:numPr>
          <w:ilvl w:val="2"/>
          <w:numId w:val="900"/>
        </w:numPr>
        <w:spacing w:before="0" w:after="0"/>
      </w:pPr>
      <w:r>
        <w:t>RNA-Induced Silencing Complex</w:t>
      </w:r>
    </w:p>
    <w:p>
      <w:pPr>
        <w:numPr>
          <w:ilvl w:val="2"/>
          <w:numId w:val="900"/>
        </w:numPr>
        <w:spacing w:before="0" w:after="0"/>
      </w:pPr>
      <w:r>
        <w:t>MicroRNAs</w:t>
      </w:r>
    </w:p>
    <w:p>
      <w:pPr>
        <w:numPr>
          <w:ilvl w:val="3"/>
          <w:numId w:val="900"/>
        </w:numPr>
        <w:spacing w:before="0" w:after="0"/>
      </w:pPr>
      <w:r>
        <w:t>Biogenesis and Function</w:t>
      </w:r>
    </w:p>
    <w:p>
      <w:pPr>
        <w:numPr>
          <w:ilvl w:val="3"/>
          <w:numId w:val="900"/>
        </w:numPr>
        <w:spacing w:before="0" w:after="0"/>
      </w:pPr>
      <w:r>
        <w:t>Target Recognition</w:t>
      </w:r>
    </w:p>
    <w:p>
      <w:pPr>
        <w:numPr>
          <w:ilvl w:val="3"/>
          <w:numId w:val="900"/>
        </w:numPr>
        <w:spacing w:before="0" w:after="0"/>
      </w:pPr>
      <w:r>
        <w:t>miRNA Families in Plants</w:t>
      </w:r>
    </w:p>
    <w:p>
      <w:pPr>
        <w:numPr>
          <w:ilvl w:val="2"/>
          <w:numId w:val="900"/>
        </w:numPr>
        <w:spacing w:before="0" w:after="0"/>
      </w:pPr>
      <w:r>
        <w:t>Small Interfering RNAs</w:t>
      </w:r>
    </w:p>
    <w:p>
      <w:pPr>
        <w:numPr>
          <w:ilvl w:val="3"/>
          <w:numId w:val="900"/>
        </w:numPr>
        <w:spacing w:before="0" w:after="0"/>
      </w:pPr>
      <w:r>
        <w:t>Biogenesis and Function</w:t>
      </w:r>
    </w:p>
    <w:p>
      <w:pPr>
        <w:numPr>
          <w:ilvl w:val="3"/>
          <w:numId w:val="900"/>
        </w:numPr>
        <w:spacing w:before="0" w:after="0"/>
      </w:pPr>
      <w:r>
        <w:t>Role in Gene Silencing</w:t>
      </w:r>
    </w:p>
    <w:p>
      <w:pPr>
        <w:numPr>
          <w:ilvl w:val="3"/>
          <w:numId w:val="900"/>
        </w:numPr>
        <w:spacing w:before="0" w:after="0"/>
      </w:pPr>
      <w:r>
        <w:t>Trans-acting siRNAs</w:t>
      </w:r>
    </w:p>
    <w:p>
      <w:pPr>
        <w:numPr>
          <w:ilvl w:val="0"/>
          <w:numId w:val="900"/>
        </w:numPr>
        <w:spacing w:before="0" w:after="0"/>
      </w:pPr>
      <w:r>
        <w:t>Translational and Post-Translational Regulation</w:t>
      </w:r>
    </w:p>
    <w:p>
      <w:pPr>
        <w:numPr>
          <w:ilvl w:val="1"/>
          <w:numId w:val="900"/>
        </w:numPr>
        <w:spacing w:before="0" w:after="0"/>
      </w:pPr>
      <w:r>
        <w:t>Control of Translation Initiation</w:t>
      </w:r>
    </w:p>
    <w:p>
      <w:pPr>
        <w:numPr>
          <w:ilvl w:val="2"/>
          <w:numId w:val="900"/>
        </w:numPr>
        <w:spacing w:before="0" w:after="0"/>
      </w:pPr>
      <w:r>
        <w:t>Regulatory Sequences in mRNA</w:t>
      </w:r>
    </w:p>
    <w:p>
      <w:pPr>
        <w:numPr>
          <w:ilvl w:val="2"/>
          <w:numId w:val="900"/>
        </w:numPr>
        <w:spacing w:before="0" w:after="0"/>
      </w:pPr>
      <w:r>
        <w:t>Upstream Open Reading Frames</w:t>
      </w:r>
    </w:p>
    <w:p>
      <w:pPr>
        <w:numPr>
          <w:ilvl w:val="2"/>
          <w:numId w:val="900"/>
        </w:numPr>
        <w:spacing w:before="0" w:after="0"/>
      </w:pPr>
      <w:r>
        <w:t>Internal Ribosome Entry Sites</w:t>
      </w:r>
    </w:p>
    <w:p>
      <w:pPr>
        <w:numPr>
          <w:ilvl w:val="1"/>
          <w:numId w:val="900"/>
        </w:numPr>
        <w:spacing w:before="0" w:after="0"/>
      </w:pPr>
      <w:r>
        <w:t>Protein Targeting and Localization</w:t>
      </w:r>
    </w:p>
    <w:p>
      <w:pPr>
        <w:numPr>
          <w:ilvl w:val="2"/>
          <w:numId w:val="900"/>
        </w:numPr>
        <w:spacing w:before="0" w:after="0"/>
      </w:pPr>
      <w:r>
        <w:t>Signal Peptides</w:t>
      </w:r>
    </w:p>
    <w:p>
      <w:pPr>
        <w:numPr>
          <w:ilvl w:val="2"/>
          <w:numId w:val="900"/>
        </w:numPr>
        <w:spacing w:before="0" w:after="0"/>
      </w:pPr>
      <w:r>
        <w:t>Organelle Targeting</w:t>
      </w:r>
    </w:p>
    <w:p>
      <w:pPr>
        <w:numPr>
          <w:ilvl w:val="3"/>
          <w:numId w:val="900"/>
        </w:numPr>
        <w:spacing w:before="0" w:after="0"/>
      </w:pPr>
      <w:r>
        <w:t>Chloroplast Targeting</w:t>
      </w:r>
    </w:p>
    <w:p>
      <w:pPr>
        <w:numPr>
          <w:ilvl w:val="3"/>
          <w:numId w:val="900"/>
        </w:numPr>
        <w:spacing w:before="0" w:after="0"/>
      </w:pPr>
      <w:r>
        <w:t>Mitochondrial Targeting</w:t>
      </w:r>
    </w:p>
    <w:p>
      <w:pPr>
        <w:numPr>
          <w:ilvl w:val="3"/>
          <w:numId w:val="900"/>
        </w:numPr>
        <w:spacing w:before="0" w:after="0"/>
      </w:pPr>
      <w:r>
        <w:t>Nuclear Targeting</w:t>
      </w:r>
    </w:p>
    <w:p>
      <w:pPr>
        <w:numPr>
          <w:ilvl w:val="1"/>
          <w:numId w:val="900"/>
        </w:numPr>
        <w:spacing w:before="0" w:after="0"/>
      </w:pPr>
      <w:r>
        <w:t>Protein Degradation</w:t>
      </w:r>
    </w:p>
    <w:p>
      <w:pPr>
        <w:numPr>
          <w:ilvl w:val="2"/>
          <w:numId w:val="900"/>
        </w:numPr>
        <w:spacing w:before="0" w:after="0"/>
      </w:pPr>
      <w:r>
        <w:t>Ubiquitin-Proteasome System</w:t>
      </w:r>
    </w:p>
    <w:p>
      <w:pPr>
        <w:numPr>
          <w:ilvl w:val="3"/>
          <w:numId w:val="900"/>
        </w:numPr>
        <w:spacing w:before="0" w:after="0"/>
      </w:pPr>
      <w:r>
        <w:t>Ubiquitin Conjugation</w:t>
      </w:r>
    </w:p>
    <w:p>
      <w:pPr>
        <w:numPr>
          <w:ilvl w:val="3"/>
          <w:numId w:val="900"/>
        </w:numPr>
        <w:spacing w:before="0" w:after="0"/>
      </w:pPr>
      <w:r>
        <w:t>Proteasome Structure</w:t>
      </w:r>
    </w:p>
    <w:p>
      <w:pPr>
        <w:numPr>
          <w:ilvl w:val="2"/>
          <w:numId w:val="900"/>
        </w:numPr>
        <w:spacing w:before="0" w:after="0"/>
      </w:pPr>
      <w:r>
        <w:t>Autophagy Pathways</w:t>
      </w:r>
    </w:p>
    <w:p>
      <w:pPr>
        <w:numPr>
          <w:ilvl w:val="3"/>
          <w:numId w:val="900"/>
        </w:numPr>
        <w:spacing w:before="0" w:after="0"/>
      </w:pPr>
      <w:r>
        <w:t>Macroautophagy</w:t>
      </w:r>
    </w:p>
    <w:p>
      <w:pPr>
        <w:numPr>
          <w:ilvl w:val="3"/>
          <w:numId w:val="900"/>
        </w:numPr>
        <w:spacing w:before="0" w:after="0"/>
      </w:pPr>
      <w:r>
        <w:t>Microautophagy</w:t>
      </w:r>
    </w:p>
    <w:p>
      <w:pPr>
        <w:pStyle w:val="Heading1"/>
      </w:pPr>
      <w:r>
        <w:t>Plant Development and Gene Regulation</w:t>
      </w:r>
    </w:p>
    <w:p>
      <w:pPr>
        <w:numPr>
          <w:ilvl w:val="0"/>
          <w:numId w:val="900"/>
        </w:numPr>
        <w:spacing w:before="0" w:after="0"/>
      </w:pPr>
      <w:r>
        <w:t>Embryogenesis and Seed Development</w:t>
      </w:r>
    </w:p>
    <w:p>
      <w:pPr>
        <w:numPr>
          <w:ilvl w:val="1"/>
          <w:numId w:val="900"/>
        </w:numPr>
        <w:spacing w:before="0" w:after="0"/>
      </w:pPr>
      <w:r>
        <w:t>Zygote Formation and Polarity</w:t>
      </w:r>
    </w:p>
    <w:p>
      <w:pPr>
        <w:numPr>
          <w:ilvl w:val="2"/>
          <w:numId w:val="900"/>
        </w:numPr>
        <w:spacing w:before="0" w:after="0"/>
      </w:pPr>
      <w:r>
        <w:t>Double Fertilization</w:t>
      </w:r>
    </w:p>
    <w:p>
      <w:pPr>
        <w:numPr>
          <w:ilvl w:val="2"/>
          <w:numId w:val="900"/>
        </w:numPr>
        <w:spacing w:before="0" w:after="0"/>
      </w:pPr>
      <w:r>
        <w:t>Establishment of Embryonic Axes</w:t>
      </w:r>
    </w:p>
    <w:p>
      <w:pPr>
        <w:numPr>
          <w:ilvl w:val="1"/>
          <w:numId w:val="900"/>
        </w:numPr>
        <w:spacing w:before="0" w:after="0"/>
      </w:pPr>
      <w:r>
        <w:t>Embryo Patterning</w:t>
      </w:r>
    </w:p>
    <w:p>
      <w:pPr>
        <w:numPr>
          <w:ilvl w:val="2"/>
          <w:numId w:val="900"/>
        </w:numPr>
        <w:spacing w:before="0" w:after="0"/>
      </w:pPr>
      <w:r>
        <w:t>Apical-Basal Patterning</w:t>
      </w:r>
    </w:p>
    <w:p>
      <w:pPr>
        <w:numPr>
          <w:ilvl w:val="2"/>
          <w:numId w:val="900"/>
        </w:numPr>
        <w:spacing w:before="0" w:after="0"/>
      </w:pPr>
      <w:r>
        <w:t>Radial Patterning</w:t>
      </w:r>
    </w:p>
    <w:p>
      <w:pPr>
        <w:numPr>
          <w:ilvl w:val="2"/>
          <w:numId w:val="900"/>
        </w:numPr>
        <w:spacing w:before="0" w:after="0"/>
      </w:pPr>
      <w:r>
        <w:t>Heart Stage Development</w:t>
      </w:r>
    </w:p>
    <w:p>
      <w:pPr>
        <w:numPr>
          <w:ilvl w:val="2"/>
          <w:numId w:val="900"/>
        </w:numPr>
        <w:spacing w:before="0" w:after="0"/>
      </w:pPr>
      <w:r>
        <w:t>Torpedo Stage Development</w:t>
      </w:r>
    </w:p>
    <w:p>
      <w:pPr>
        <w:numPr>
          <w:ilvl w:val="1"/>
          <w:numId w:val="900"/>
        </w:numPr>
        <w:spacing w:before="0" w:after="0"/>
      </w:pPr>
      <w:r>
        <w:t>Seed Maturation and Dormancy</w:t>
      </w:r>
    </w:p>
    <w:p>
      <w:pPr>
        <w:numPr>
          <w:ilvl w:val="2"/>
          <w:numId w:val="900"/>
        </w:numPr>
        <w:spacing w:before="0" w:after="0"/>
      </w:pPr>
      <w:r>
        <w:t>Accumulation of Storage Compounds</w:t>
      </w:r>
    </w:p>
    <w:p>
      <w:pPr>
        <w:numPr>
          <w:ilvl w:val="2"/>
          <w:numId w:val="900"/>
        </w:numPr>
        <w:spacing w:before="0" w:after="0"/>
      </w:pPr>
      <w:r>
        <w:t>Desiccation Tolerance</w:t>
      </w:r>
    </w:p>
    <w:p>
      <w:pPr>
        <w:numPr>
          <w:ilvl w:val="2"/>
          <w:numId w:val="900"/>
        </w:numPr>
        <w:spacing w:before="0" w:after="0"/>
      </w:pPr>
      <w:r>
        <w:t>Dormancy Mechanisms</w:t>
      </w:r>
    </w:p>
    <w:p>
      <w:pPr>
        <w:numPr>
          <w:ilvl w:val="1"/>
          <w:numId w:val="900"/>
        </w:numPr>
        <w:spacing w:before="0" w:after="0"/>
      </w:pPr>
      <w:r>
        <w:t>Seed Germination</w:t>
      </w:r>
    </w:p>
    <w:p>
      <w:pPr>
        <w:numPr>
          <w:ilvl w:val="2"/>
          <w:numId w:val="900"/>
        </w:numPr>
        <w:spacing w:before="0" w:after="0"/>
      </w:pPr>
      <w:r>
        <w:t>Imbibition and Activation</w:t>
      </w:r>
    </w:p>
    <w:p>
      <w:pPr>
        <w:numPr>
          <w:ilvl w:val="2"/>
          <w:numId w:val="900"/>
        </w:numPr>
        <w:spacing w:before="0" w:after="0"/>
      </w:pPr>
      <w:r>
        <w:t>Radicle Emergence</w:t>
      </w:r>
    </w:p>
    <w:p>
      <w:pPr>
        <w:numPr>
          <w:ilvl w:val="2"/>
          <w:numId w:val="900"/>
        </w:numPr>
        <w:spacing w:before="0" w:after="0"/>
      </w:pPr>
      <w:r>
        <w:t>Mobilization of Reserves</w:t>
      </w:r>
    </w:p>
    <w:p>
      <w:pPr>
        <w:numPr>
          <w:ilvl w:val="0"/>
          <w:numId w:val="900"/>
        </w:numPr>
        <w:spacing w:before="0" w:after="0"/>
      </w:pPr>
      <w:r>
        <w:t>Meristem Identity and Function</w:t>
      </w:r>
    </w:p>
    <w:p>
      <w:pPr>
        <w:numPr>
          <w:ilvl w:val="1"/>
          <w:numId w:val="900"/>
        </w:numPr>
        <w:spacing w:before="0" w:after="0"/>
      </w:pPr>
      <w:r>
        <w:t>Apical Meristems</w:t>
      </w:r>
    </w:p>
    <w:p>
      <w:pPr>
        <w:numPr>
          <w:ilvl w:val="2"/>
          <w:numId w:val="900"/>
        </w:numPr>
        <w:spacing w:before="0" w:after="0"/>
      </w:pPr>
      <w:r>
        <w:t>Shoot Apical Meristem</w:t>
      </w:r>
    </w:p>
    <w:p>
      <w:pPr>
        <w:numPr>
          <w:ilvl w:val="3"/>
          <w:numId w:val="900"/>
        </w:numPr>
        <w:spacing w:before="0" w:after="0"/>
      </w:pPr>
      <w:r>
        <w:t>Meristem Organization</w:t>
      </w:r>
    </w:p>
    <w:p>
      <w:pPr>
        <w:numPr>
          <w:ilvl w:val="3"/>
          <w:numId w:val="900"/>
        </w:numPr>
        <w:spacing w:before="0" w:after="0"/>
      </w:pPr>
      <w:r>
        <w:t>Stem Cell Maintenance</w:t>
      </w:r>
    </w:p>
    <w:p>
      <w:pPr>
        <w:numPr>
          <w:ilvl w:val="3"/>
          <w:numId w:val="900"/>
        </w:numPr>
        <w:spacing w:before="0" w:after="0"/>
      </w:pPr>
      <w:r>
        <w:t>Organ Initiation</w:t>
      </w:r>
    </w:p>
    <w:p>
      <w:pPr>
        <w:numPr>
          <w:ilvl w:val="2"/>
          <w:numId w:val="900"/>
        </w:numPr>
        <w:spacing w:before="0" w:after="0"/>
      </w:pPr>
      <w:r>
        <w:t>Root Apical Meristem</w:t>
      </w:r>
    </w:p>
    <w:p>
      <w:pPr>
        <w:numPr>
          <w:ilvl w:val="3"/>
          <w:numId w:val="900"/>
        </w:numPr>
        <w:spacing w:before="0" w:after="0"/>
      </w:pPr>
      <w:r>
        <w:t>Quiescent Center</w:t>
      </w:r>
    </w:p>
    <w:p>
      <w:pPr>
        <w:numPr>
          <w:ilvl w:val="3"/>
          <w:numId w:val="900"/>
        </w:numPr>
        <w:spacing w:before="0" w:after="0"/>
      </w:pPr>
      <w:r>
        <w:t>Root Cap Formation</w:t>
      </w:r>
    </w:p>
    <w:p>
      <w:pPr>
        <w:numPr>
          <w:ilvl w:val="3"/>
          <w:numId w:val="900"/>
        </w:numPr>
        <w:spacing w:before="0" w:after="0"/>
      </w:pPr>
      <w:r>
        <w:t>Cell Division Patterns</w:t>
      </w:r>
    </w:p>
    <w:p>
      <w:pPr>
        <w:numPr>
          <w:ilvl w:val="2"/>
          <w:numId w:val="900"/>
        </w:numPr>
        <w:spacing w:before="0" w:after="0"/>
      </w:pPr>
      <w:r>
        <w:t>Maintenance and Differentiation</w:t>
      </w:r>
    </w:p>
    <w:p>
      <w:pPr>
        <w:numPr>
          <w:ilvl w:val="3"/>
          <w:numId w:val="900"/>
        </w:numPr>
        <w:spacing w:before="0" w:after="0"/>
      </w:pPr>
      <w:r>
        <w:t>WUSCHEL-CLAVATA Pathway</w:t>
      </w:r>
    </w:p>
    <w:p>
      <w:pPr>
        <w:numPr>
          <w:ilvl w:val="3"/>
          <w:numId w:val="900"/>
        </w:numPr>
        <w:spacing w:before="0" w:after="0"/>
      </w:pPr>
      <w:r>
        <w:t>Hormonal Regulation</w:t>
      </w:r>
    </w:p>
    <w:p>
      <w:pPr>
        <w:numPr>
          <w:ilvl w:val="1"/>
          <w:numId w:val="900"/>
        </w:numPr>
        <w:spacing w:before="0" w:after="0"/>
      </w:pPr>
      <w:r>
        <w:t>Floral Meristems</w:t>
      </w:r>
    </w:p>
    <w:p>
      <w:pPr>
        <w:numPr>
          <w:ilvl w:val="2"/>
          <w:numId w:val="900"/>
        </w:numPr>
        <w:spacing w:before="0" w:after="0"/>
      </w:pPr>
      <w:r>
        <w:t>Transition to Flowering</w:t>
      </w:r>
    </w:p>
    <w:p>
      <w:pPr>
        <w:numPr>
          <w:ilvl w:val="3"/>
          <w:numId w:val="900"/>
        </w:numPr>
        <w:spacing w:before="0" w:after="0"/>
      </w:pPr>
      <w:r>
        <w:t>Photoperiod Pathway</w:t>
      </w:r>
    </w:p>
    <w:p>
      <w:pPr>
        <w:numPr>
          <w:ilvl w:val="3"/>
          <w:numId w:val="900"/>
        </w:numPr>
        <w:spacing w:before="0" w:after="0"/>
      </w:pPr>
      <w:r>
        <w:t>Vernalization Pathway</w:t>
      </w:r>
    </w:p>
    <w:p>
      <w:pPr>
        <w:numPr>
          <w:ilvl w:val="3"/>
          <w:numId w:val="900"/>
        </w:numPr>
        <w:spacing w:before="0" w:after="0"/>
      </w:pPr>
      <w:r>
        <w:t>Autonomous Pathway</w:t>
      </w:r>
    </w:p>
    <w:p>
      <w:pPr>
        <w:numPr>
          <w:ilvl w:val="2"/>
          <w:numId w:val="900"/>
        </w:numPr>
        <w:spacing w:before="0" w:after="0"/>
      </w:pPr>
      <w:r>
        <w:t>Floral Organ Initiation</w:t>
      </w:r>
    </w:p>
    <w:p>
      <w:pPr>
        <w:numPr>
          <w:ilvl w:val="3"/>
          <w:numId w:val="900"/>
        </w:numPr>
        <w:spacing w:before="0" w:after="0"/>
      </w:pPr>
      <w:r>
        <w:t>Floral Meristem Identity Genes</w:t>
      </w:r>
    </w:p>
    <w:p>
      <w:pPr>
        <w:numPr>
          <w:ilvl w:val="3"/>
          <w:numId w:val="900"/>
        </w:numPr>
        <w:spacing w:before="0" w:after="0"/>
      </w:pPr>
      <w:r>
        <w:t>Organ Boundary Formation</w:t>
      </w:r>
    </w:p>
    <w:p>
      <w:pPr>
        <w:numPr>
          <w:ilvl w:val="0"/>
          <w:numId w:val="900"/>
        </w:numPr>
        <w:spacing w:before="0" w:after="0"/>
      </w:pPr>
      <w:r>
        <w:t>Organ Development</w:t>
      </w:r>
    </w:p>
    <w:p>
      <w:pPr>
        <w:numPr>
          <w:ilvl w:val="1"/>
          <w:numId w:val="900"/>
        </w:numPr>
        <w:spacing w:before="0" w:after="0"/>
      </w:pPr>
      <w:r>
        <w:t>Leaf Development and Patterning</w:t>
      </w:r>
    </w:p>
    <w:p>
      <w:pPr>
        <w:numPr>
          <w:ilvl w:val="2"/>
          <w:numId w:val="900"/>
        </w:numPr>
        <w:spacing w:before="0" w:after="0"/>
      </w:pPr>
      <w:r>
        <w:t>Leaf Primordia Formation</w:t>
      </w:r>
    </w:p>
    <w:p>
      <w:pPr>
        <w:numPr>
          <w:ilvl w:val="2"/>
          <w:numId w:val="900"/>
        </w:numPr>
        <w:spacing w:before="0" w:after="0"/>
      </w:pPr>
      <w:r>
        <w:t>Leaf Polarity and Morphogenesis</w:t>
      </w:r>
    </w:p>
    <w:p>
      <w:pPr>
        <w:numPr>
          <w:ilvl w:val="3"/>
          <w:numId w:val="900"/>
        </w:numPr>
        <w:spacing w:before="0" w:after="0"/>
      </w:pPr>
      <w:r>
        <w:t>Adaxial-Abaxial Polarity</w:t>
      </w:r>
    </w:p>
    <w:p>
      <w:pPr>
        <w:numPr>
          <w:ilvl w:val="3"/>
          <w:numId w:val="900"/>
        </w:numPr>
        <w:spacing w:before="0" w:after="0"/>
      </w:pPr>
      <w:r>
        <w:t>Proximal-Distal Patterning</w:t>
      </w:r>
    </w:p>
    <w:p>
      <w:pPr>
        <w:numPr>
          <w:ilvl w:val="2"/>
          <w:numId w:val="900"/>
        </w:numPr>
        <w:spacing w:before="0" w:after="0"/>
      </w:pPr>
      <w:r>
        <w:t>Leaf Shape Determination</w:t>
      </w:r>
    </w:p>
    <w:p>
      <w:pPr>
        <w:numPr>
          <w:ilvl w:val="1"/>
          <w:numId w:val="900"/>
        </w:numPr>
        <w:spacing w:before="0" w:after="0"/>
      </w:pPr>
      <w:r>
        <w:t>Root Development and Architecture</w:t>
      </w:r>
    </w:p>
    <w:p>
      <w:pPr>
        <w:numPr>
          <w:ilvl w:val="2"/>
          <w:numId w:val="900"/>
        </w:numPr>
        <w:spacing w:before="0" w:after="0"/>
      </w:pPr>
      <w:r>
        <w:t>Root Cap and Root Hairs</w:t>
      </w:r>
    </w:p>
    <w:p>
      <w:pPr>
        <w:numPr>
          <w:ilvl w:val="2"/>
          <w:numId w:val="900"/>
        </w:numPr>
        <w:spacing w:before="0" w:after="0"/>
      </w:pPr>
      <w:r>
        <w:t>Lateral Root Formation</w:t>
      </w:r>
    </w:p>
    <w:p>
      <w:pPr>
        <w:numPr>
          <w:ilvl w:val="3"/>
          <w:numId w:val="900"/>
        </w:numPr>
        <w:spacing w:before="0" w:after="0"/>
      </w:pPr>
      <w:r>
        <w:t>Lateral Root Initiation</w:t>
      </w:r>
    </w:p>
    <w:p>
      <w:pPr>
        <w:numPr>
          <w:ilvl w:val="3"/>
          <w:numId w:val="900"/>
        </w:numPr>
        <w:spacing w:before="0" w:after="0"/>
      </w:pPr>
      <w:r>
        <w:t>Lateral Root Emergence</w:t>
      </w:r>
    </w:p>
    <w:p>
      <w:pPr>
        <w:numPr>
          <w:ilvl w:val="2"/>
          <w:numId w:val="900"/>
        </w:numPr>
        <w:spacing w:before="0" w:after="0"/>
      </w:pPr>
      <w:r>
        <w:t>Root System Architecture</w:t>
      </w:r>
    </w:p>
    <w:p>
      <w:pPr>
        <w:numPr>
          <w:ilvl w:val="1"/>
          <w:numId w:val="900"/>
        </w:numPr>
        <w:spacing w:before="0" w:after="0"/>
      </w:pPr>
      <w:r>
        <w:t>Flower Development</w:t>
      </w:r>
    </w:p>
    <w:p>
      <w:pPr>
        <w:numPr>
          <w:ilvl w:val="2"/>
          <w:numId w:val="900"/>
        </w:numPr>
        <w:spacing w:before="0" w:after="0"/>
      </w:pPr>
      <w:r>
        <w:t>ABC Model of Floral Organ Identity</w:t>
      </w:r>
    </w:p>
    <w:p>
      <w:pPr>
        <w:numPr>
          <w:ilvl w:val="3"/>
          <w:numId w:val="900"/>
        </w:numPr>
        <w:spacing w:before="0" w:after="0"/>
      </w:pPr>
      <w:r>
        <w:t>A-Class Genes</w:t>
      </w:r>
    </w:p>
    <w:p>
      <w:pPr>
        <w:numPr>
          <w:ilvl w:val="3"/>
          <w:numId w:val="900"/>
        </w:numPr>
        <w:spacing w:before="0" w:after="0"/>
      </w:pPr>
      <w:r>
        <w:t>B-Class Genes</w:t>
      </w:r>
    </w:p>
    <w:p>
      <w:pPr>
        <w:numPr>
          <w:ilvl w:val="3"/>
          <w:numId w:val="900"/>
        </w:numPr>
        <w:spacing w:before="0" w:after="0"/>
      </w:pPr>
      <w:r>
        <w:t>C-Class Genes</w:t>
      </w:r>
    </w:p>
    <w:p>
      <w:pPr>
        <w:numPr>
          <w:ilvl w:val="2"/>
          <w:numId w:val="900"/>
        </w:numPr>
        <w:spacing w:before="0" w:after="0"/>
      </w:pPr>
      <w:r>
        <w:t>Genetic Regulation of Flowering</w:t>
      </w:r>
    </w:p>
    <w:p>
      <w:pPr>
        <w:numPr>
          <w:ilvl w:val="3"/>
          <w:numId w:val="900"/>
        </w:numPr>
        <w:spacing w:before="0" w:after="0"/>
      </w:pPr>
      <w:r>
        <w:t>Floral Integrator Genes</w:t>
      </w:r>
    </w:p>
    <w:p>
      <w:pPr>
        <w:numPr>
          <w:ilvl w:val="3"/>
          <w:numId w:val="900"/>
        </w:numPr>
        <w:spacing w:before="0" w:after="0"/>
      </w:pPr>
      <w:r>
        <w:t>Floral Homeotic Genes</w:t>
      </w:r>
    </w:p>
    <w:p>
      <w:pPr>
        <w:numPr>
          <w:ilvl w:val="1"/>
          <w:numId w:val="900"/>
        </w:numPr>
        <w:spacing w:before="0" w:after="0"/>
      </w:pPr>
      <w:r>
        <w:t>Fruit Development and Ripening</w:t>
      </w:r>
    </w:p>
    <w:p>
      <w:pPr>
        <w:numPr>
          <w:ilvl w:val="2"/>
          <w:numId w:val="900"/>
        </w:numPr>
        <w:spacing w:before="0" w:after="0"/>
      </w:pPr>
      <w:r>
        <w:t>Ovary to Fruit Transition</w:t>
      </w:r>
    </w:p>
    <w:p>
      <w:pPr>
        <w:numPr>
          <w:ilvl w:val="2"/>
          <w:numId w:val="900"/>
        </w:numPr>
        <w:spacing w:before="0" w:after="0"/>
      </w:pPr>
      <w:r>
        <w:t>Hormonal and Genetic Control of Ripening</w:t>
      </w:r>
    </w:p>
    <w:p>
      <w:pPr>
        <w:numPr>
          <w:ilvl w:val="2"/>
          <w:numId w:val="900"/>
        </w:numPr>
        <w:spacing w:before="0" w:after="0"/>
      </w:pPr>
      <w:r>
        <w:t>Climacteric and Non-Climacteric Fruits</w:t>
      </w:r>
    </w:p>
    <w:p>
      <w:pPr>
        <w:numPr>
          <w:ilvl w:val="0"/>
          <w:numId w:val="900"/>
        </w:numPr>
        <w:spacing w:before="0" w:after="0"/>
      </w:pPr>
      <w:r>
        <w:t>Hormonal Regulation of Gene Expression</w:t>
      </w:r>
    </w:p>
    <w:p>
      <w:pPr>
        <w:numPr>
          <w:ilvl w:val="1"/>
          <w:numId w:val="900"/>
        </w:numPr>
        <w:spacing w:before="0" w:after="0"/>
      </w:pPr>
      <w:r>
        <w:t>Auxins</w:t>
      </w:r>
    </w:p>
    <w:p>
      <w:pPr>
        <w:numPr>
          <w:ilvl w:val="2"/>
          <w:numId w:val="900"/>
        </w:numPr>
        <w:spacing w:before="0" w:after="0"/>
      </w:pPr>
      <w:r>
        <w:t>Biosynthesis and Transport</w:t>
      </w:r>
    </w:p>
    <w:p>
      <w:pPr>
        <w:numPr>
          <w:ilvl w:val="3"/>
          <w:numId w:val="900"/>
        </w:numPr>
        <w:spacing w:before="0" w:after="0"/>
      </w:pPr>
      <w:r>
        <w:t>Tryptophan-Dependent Pathways</w:t>
      </w:r>
    </w:p>
    <w:p>
      <w:pPr>
        <w:numPr>
          <w:ilvl w:val="3"/>
          <w:numId w:val="900"/>
        </w:numPr>
        <w:spacing w:before="0" w:after="0"/>
      </w:pPr>
      <w:r>
        <w:t>Polar Auxin Transport</w:t>
      </w:r>
    </w:p>
    <w:p>
      <w:pPr>
        <w:numPr>
          <w:ilvl w:val="2"/>
          <w:numId w:val="900"/>
        </w:numPr>
        <w:spacing w:before="0" w:after="0"/>
      </w:pPr>
      <w:r>
        <w:t>Signal Transduction Pathways</w:t>
      </w:r>
    </w:p>
    <w:p>
      <w:pPr>
        <w:numPr>
          <w:ilvl w:val="3"/>
          <w:numId w:val="900"/>
        </w:numPr>
        <w:spacing w:before="0" w:after="0"/>
      </w:pPr>
      <w:r>
        <w:t>TIR1/AFB Receptors</w:t>
      </w:r>
    </w:p>
    <w:p>
      <w:pPr>
        <w:numPr>
          <w:ilvl w:val="3"/>
          <w:numId w:val="900"/>
        </w:numPr>
        <w:spacing w:before="0" w:after="0"/>
      </w:pPr>
      <w:r>
        <w:t>Aux/IAA Proteins</w:t>
      </w:r>
    </w:p>
    <w:p>
      <w:pPr>
        <w:numPr>
          <w:ilvl w:val="2"/>
          <w:numId w:val="900"/>
        </w:numPr>
        <w:spacing w:before="0" w:after="0"/>
      </w:pPr>
      <w:r>
        <w:t>Role in Growth and Development</w:t>
      </w:r>
    </w:p>
    <w:p>
      <w:pPr>
        <w:numPr>
          <w:ilvl w:val="1"/>
          <w:numId w:val="900"/>
        </w:numPr>
        <w:spacing w:before="0" w:after="0"/>
      </w:pPr>
      <w:r>
        <w:t>Cytokinins</w:t>
      </w:r>
    </w:p>
    <w:p>
      <w:pPr>
        <w:numPr>
          <w:ilvl w:val="2"/>
          <w:numId w:val="900"/>
        </w:numPr>
        <w:spacing w:before="0" w:after="0"/>
      </w:pPr>
      <w:r>
        <w:t>Biosynthesis and Function</w:t>
      </w:r>
    </w:p>
    <w:p>
      <w:pPr>
        <w:numPr>
          <w:ilvl w:val="2"/>
          <w:numId w:val="900"/>
        </w:numPr>
        <w:spacing w:before="0" w:after="0"/>
      </w:pPr>
      <w:r>
        <w:t>Regulation of Cell Division</w:t>
      </w:r>
    </w:p>
    <w:p>
      <w:pPr>
        <w:numPr>
          <w:ilvl w:val="2"/>
          <w:numId w:val="900"/>
        </w:numPr>
        <w:spacing w:before="0" w:after="0"/>
      </w:pPr>
      <w:r>
        <w:t>Cytokinin Response Pathway</w:t>
      </w:r>
    </w:p>
    <w:p>
      <w:pPr>
        <w:numPr>
          <w:ilvl w:val="1"/>
          <w:numId w:val="900"/>
        </w:numPr>
        <w:spacing w:before="0" w:after="0"/>
      </w:pPr>
      <w:r>
        <w:t>Gibberellins</w:t>
      </w:r>
    </w:p>
    <w:p>
      <w:pPr>
        <w:numPr>
          <w:ilvl w:val="2"/>
          <w:numId w:val="900"/>
        </w:numPr>
        <w:spacing w:before="0" w:after="0"/>
      </w:pPr>
      <w:r>
        <w:t>Biosynthesis and Function</w:t>
      </w:r>
    </w:p>
    <w:p>
      <w:pPr>
        <w:numPr>
          <w:ilvl w:val="2"/>
          <w:numId w:val="900"/>
        </w:numPr>
        <w:spacing w:before="0" w:after="0"/>
      </w:pPr>
      <w:r>
        <w:t>Role in Stem Elongation and Seed Germination</w:t>
      </w:r>
    </w:p>
    <w:p>
      <w:pPr>
        <w:numPr>
          <w:ilvl w:val="2"/>
          <w:numId w:val="900"/>
        </w:numPr>
        <w:spacing w:before="0" w:after="0"/>
      </w:pPr>
      <w:r>
        <w:t>DELLA Protein Regulation</w:t>
      </w:r>
    </w:p>
    <w:p>
      <w:pPr>
        <w:numPr>
          <w:ilvl w:val="1"/>
          <w:numId w:val="900"/>
        </w:numPr>
        <w:spacing w:before="0" w:after="0"/>
      </w:pPr>
      <w:r>
        <w:t>Abscisic Acid</w:t>
      </w:r>
    </w:p>
    <w:p>
      <w:pPr>
        <w:numPr>
          <w:ilvl w:val="2"/>
          <w:numId w:val="900"/>
        </w:numPr>
        <w:spacing w:before="0" w:after="0"/>
      </w:pPr>
      <w:r>
        <w:t>Biosynthesis and Function</w:t>
      </w:r>
    </w:p>
    <w:p>
      <w:pPr>
        <w:numPr>
          <w:ilvl w:val="2"/>
          <w:numId w:val="900"/>
        </w:numPr>
        <w:spacing w:before="0" w:after="0"/>
      </w:pPr>
      <w:r>
        <w:t>Role in Stress Responses and Dormancy</w:t>
      </w:r>
    </w:p>
    <w:p>
      <w:pPr>
        <w:numPr>
          <w:ilvl w:val="2"/>
          <w:numId w:val="900"/>
        </w:numPr>
        <w:spacing w:before="0" w:after="0"/>
      </w:pPr>
      <w:r>
        <w:t>ABA Signal Transduction</w:t>
      </w:r>
    </w:p>
    <w:p>
      <w:pPr>
        <w:numPr>
          <w:ilvl w:val="1"/>
          <w:numId w:val="900"/>
        </w:numPr>
        <w:spacing w:before="0" w:after="0"/>
      </w:pPr>
      <w:r>
        <w:t>Ethylene</w:t>
      </w:r>
    </w:p>
    <w:p>
      <w:pPr>
        <w:numPr>
          <w:ilvl w:val="2"/>
          <w:numId w:val="900"/>
        </w:numPr>
        <w:spacing w:before="0" w:after="0"/>
      </w:pPr>
      <w:r>
        <w:t>Biosynthesis and Function</w:t>
      </w:r>
    </w:p>
    <w:p>
      <w:pPr>
        <w:numPr>
          <w:ilvl w:val="2"/>
          <w:numId w:val="900"/>
        </w:numPr>
        <w:spacing w:before="0" w:after="0"/>
      </w:pPr>
      <w:r>
        <w:t>Role in Fruit Ripening and Senescence</w:t>
      </w:r>
    </w:p>
    <w:p>
      <w:pPr>
        <w:numPr>
          <w:ilvl w:val="2"/>
          <w:numId w:val="900"/>
        </w:numPr>
        <w:spacing w:before="0" w:after="0"/>
      </w:pPr>
      <w:r>
        <w:t>Ethylene Response Pathway</w:t>
      </w:r>
    </w:p>
    <w:p>
      <w:pPr>
        <w:numPr>
          <w:ilvl w:val="1"/>
          <w:numId w:val="900"/>
        </w:numPr>
        <w:spacing w:before="0" w:after="0"/>
      </w:pPr>
      <w:r>
        <w:t>Brassinosteroids</w:t>
      </w:r>
    </w:p>
    <w:p>
      <w:pPr>
        <w:numPr>
          <w:ilvl w:val="2"/>
          <w:numId w:val="900"/>
        </w:numPr>
        <w:spacing w:before="0" w:after="0"/>
      </w:pPr>
      <w:r>
        <w:t>Biosynthesis and Function</w:t>
      </w:r>
    </w:p>
    <w:p>
      <w:pPr>
        <w:numPr>
          <w:ilvl w:val="2"/>
          <w:numId w:val="900"/>
        </w:numPr>
        <w:spacing w:before="0" w:after="0"/>
      </w:pPr>
      <w:r>
        <w:t>Role in Cell Expansion and Differentiation</w:t>
      </w:r>
    </w:p>
    <w:p>
      <w:pPr>
        <w:numPr>
          <w:ilvl w:val="2"/>
          <w:numId w:val="900"/>
        </w:numPr>
        <w:spacing w:before="0" w:after="0"/>
      </w:pPr>
      <w:r>
        <w:t>BR Signal Transduction</w:t>
      </w:r>
    </w:p>
    <w:p>
      <w:pPr>
        <w:numPr>
          <w:ilvl w:val="1"/>
          <w:numId w:val="900"/>
        </w:numPr>
        <w:spacing w:before="0" w:after="0"/>
      </w:pPr>
      <w:r>
        <w:t>Jasmonates</w:t>
      </w:r>
    </w:p>
    <w:p>
      <w:pPr>
        <w:numPr>
          <w:ilvl w:val="2"/>
          <w:numId w:val="900"/>
        </w:numPr>
        <w:spacing w:before="0" w:after="0"/>
      </w:pPr>
      <w:r>
        <w:t>Biosynthesis and Function</w:t>
      </w:r>
    </w:p>
    <w:p>
      <w:pPr>
        <w:numPr>
          <w:ilvl w:val="2"/>
          <w:numId w:val="900"/>
        </w:numPr>
        <w:spacing w:before="0" w:after="0"/>
      </w:pPr>
      <w:r>
        <w:t>Role in Defense and Development</w:t>
      </w:r>
    </w:p>
    <w:p>
      <w:pPr>
        <w:numPr>
          <w:ilvl w:val="2"/>
          <w:numId w:val="900"/>
        </w:numPr>
        <w:spacing w:before="0" w:after="0"/>
      </w:pPr>
      <w:r>
        <w:t>Jasmonate Signaling Pathway</w:t>
      </w:r>
    </w:p>
    <w:p>
      <w:pPr>
        <w:pStyle w:val="Heading1"/>
      </w:pPr>
      <w:r>
        <w:t>Plant Responses to the Environment</w:t>
      </w:r>
    </w:p>
    <w:p>
      <w:pPr>
        <w:numPr>
          <w:ilvl w:val="0"/>
          <w:numId w:val="900"/>
        </w:numPr>
        <w:spacing w:before="0" w:after="0"/>
      </w:pPr>
      <w:r>
        <w:t>Abiotic Stress Responses</w:t>
      </w:r>
    </w:p>
    <w:p>
      <w:pPr>
        <w:numPr>
          <w:ilvl w:val="1"/>
          <w:numId w:val="900"/>
        </w:numPr>
        <w:spacing w:before="0" w:after="0"/>
      </w:pPr>
      <w:r>
        <w:t>Drought and Water Stress</w:t>
      </w:r>
    </w:p>
    <w:p>
      <w:pPr>
        <w:numPr>
          <w:ilvl w:val="2"/>
          <w:numId w:val="900"/>
        </w:numPr>
        <w:spacing w:before="0" w:after="0"/>
      </w:pPr>
      <w:r>
        <w:t>Sensing and Signaling Pathways</w:t>
      </w:r>
    </w:p>
    <w:p>
      <w:pPr>
        <w:numPr>
          <w:ilvl w:val="3"/>
          <w:numId w:val="900"/>
        </w:numPr>
        <w:spacing w:before="0" w:after="0"/>
      </w:pPr>
      <w:r>
        <w:t>Osmotic Stress Sensing</w:t>
      </w:r>
    </w:p>
    <w:p>
      <w:pPr>
        <w:numPr>
          <w:ilvl w:val="3"/>
          <w:numId w:val="900"/>
        </w:numPr>
        <w:spacing w:before="0" w:after="0"/>
      </w:pPr>
      <w:r>
        <w:t>ABA-Dependent Pathways</w:t>
      </w:r>
    </w:p>
    <w:p>
      <w:pPr>
        <w:numPr>
          <w:ilvl w:val="3"/>
          <w:numId w:val="900"/>
        </w:numPr>
        <w:spacing w:before="0" w:after="0"/>
      </w:pPr>
      <w:r>
        <w:t>ABA-Independent Pathways</w:t>
      </w:r>
    </w:p>
    <w:p>
      <w:pPr>
        <w:numPr>
          <w:ilvl w:val="2"/>
          <w:numId w:val="900"/>
        </w:numPr>
        <w:spacing w:before="0" w:after="0"/>
      </w:pPr>
      <w:r>
        <w:t>Gene Expression Changes</w:t>
      </w:r>
    </w:p>
    <w:p>
      <w:pPr>
        <w:numPr>
          <w:ilvl w:val="3"/>
          <w:numId w:val="900"/>
        </w:numPr>
        <w:spacing w:before="0" w:after="0"/>
      </w:pPr>
      <w:r>
        <w:t>Stress-Responsive Genes</w:t>
      </w:r>
    </w:p>
    <w:p>
      <w:pPr>
        <w:numPr>
          <w:ilvl w:val="3"/>
          <w:numId w:val="900"/>
        </w:numPr>
        <w:spacing w:before="0" w:after="0"/>
      </w:pPr>
      <w:r>
        <w:t>Transcription Factors</w:t>
      </w:r>
    </w:p>
    <w:p>
      <w:pPr>
        <w:numPr>
          <w:ilvl w:val="2"/>
          <w:numId w:val="900"/>
        </w:numPr>
        <w:spacing w:before="0" w:after="0"/>
      </w:pPr>
      <w:r>
        <w:t>Physiological Adaptations</w:t>
      </w:r>
    </w:p>
    <w:p>
      <w:pPr>
        <w:numPr>
          <w:ilvl w:val="3"/>
          <w:numId w:val="900"/>
        </w:numPr>
        <w:spacing w:before="0" w:after="0"/>
      </w:pPr>
      <w:r>
        <w:t>Osmotic Adjustment</w:t>
      </w:r>
    </w:p>
    <w:p>
      <w:pPr>
        <w:numPr>
          <w:ilvl w:val="3"/>
          <w:numId w:val="900"/>
        </w:numPr>
        <w:spacing w:before="0" w:after="0"/>
      </w:pPr>
      <w:r>
        <w:t>Stomatal Regulation</w:t>
      </w:r>
    </w:p>
    <w:p>
      <w:pPr>
        <w:numPr>
          <w:ilvl w:val="1"/>
          <w:numId w:val="900"/>
        </w:numPr>
        <w:spacing w:before="0" w:after="0"/>
      </w:pPr>
      <w:r>
        <w:t>Salinity Stress</w:t>
      </w:r>
    </w:p>
    <w:p>
      <w:pPr>
        <w:numPr>
          <w:ilvl w:val="2"/>
          <w:numId w:val="900"/>
        </w:numPr>
        <w:spacing w:before="0" w:after="0"/>
      </w:pPr>
      <w:r>
        <w:t>Ion Homeostasis</w:t>
      </w:r>
    </w:p>
    <w:p>
      <w:pPr>
        <w:numPr>
          <w:ilvl w:val="3"/>
          <w:numId w:val="900"/>
        </w:numPr>
        <w:spacing w:before="0" w:after="0"/>
      </w:pPr>
      <w:r>
        <w:t>Sodium Exclusion</w:t>
      </w:r>
    </w:p>
    <w:p>
      <w:pPr>
        <w:numPr>
          <w:ilvl w:val="3"/>
          <w:numId w:val="900"/>
        </w:numPr>
        <w:spacing w:before="0" w:after="0"/>
      </w:pPr>
      <w:r>
        <w:t>Potassium Retention</w:t>
      </w:r>
    </w:p>
    <w:p>
      <w:pPr>
        <w:numPr>
          <w:ilvl w:val="2"/>
          <w:numId w:val="900"/>
        </w:numPr>
        <w:spacing w:before="0" w:after="0"/>
      </w:pPr>
      <w:r>
        <w:t>Osmoprotectant Synthesis</w:t>
      </w:r>
    </w:p>
    <w:p>
      <w:pPr>
        <w:numPr>
          <w:ilvl w:val="3"/>
          <w:numId w:val="900"/>
        </w:numPr>
        <w:spacing w:before="0" w:after="0"/>
      </w:pPr>
      <w:r>
        <w:t>Proline Accumulation</w:t>
      </w:r>
    </w:p>
    <w:p>
      <w:pPr>
        <w:numPr>
          <w:ilvl w:val="3"/>
          <w:numId w:val="900"/>
        </w:numPr>
        <w:spacing w:before="0" w:after="0"/>
      </w:pPr>
      <w:r>
        <w:t>Glycine Betaine</w:t>
      </w:r>
    </w:p>
    <w:p>
      <w:pPr>
        <w:numPr>
          <w:ilvl w:val="1"/>
          <w:numId w:val="900"/>
        </w:numPr>
        <w:spacing w:before="0" w:after="0"/>
      </w:pPr>
      <w:r>
        <w:t>Temperature Stress</w:t>
      </w:r>
    </w:p>
    <w:p>
      <w:pPr>
        <w:numPr>
          <w:ilvl w:val="2"/>
          <w:numId w:val="900"/>
        </w:numPr>
        <w:spacing w:before="0" w:after="0"/>
      </w:pPr>
      <w:r>
        <w:t>Heat Stress Response</w:t>
      </w:r>
    </w:p>
    <w:p>
      <w:pPr>
        <w:numPr>
          <w:ilvl w:val="3"/>
          <w:numId w:val="900"/>
        </w:numPr>
        <w:spacing w:before="0" w:after="0"/>
      </w:pPr>
      <w:r>
        <w:t>Heat Shock Proteins</w:t>
      </w:r>
    </w:p>
    <w:p>
      <w:pPr>
        <w:numPr>
          <w:ilvl w:val="3"/>
          <w:numId w:val="900"/>
        </w:numPr>
        <w:spacing w:before="0" w:after="0"/>
      </w:pPr>
      <w:r>
        <w:t>Membrane Stability</w:t>
      </w:r>
    </w:p>
    <w:p>
      <w:pPr>
        <w:numPr>
          <w:ilvl w:val="2"/>
          <w:numId w:val="900"/>
        </w:numPr>
        <w:spacing w:before="0" w:after="0"/>
      </w:pPr>
      <w:r>
        <w:t>Cold Stress Response</w:t>
      </w:r>
    </w:p>
    <w:p>
      <w:pPr>
        <w:numPr>
          <w:ilvl w:val="3"/>
          <w:numId w:val="900"/>
        </w:numPr>
        <w:spacing w:before="0" w:after="0"/>
      </w:pPr>
      <w:r>
        <w:t>Cold Acclimation</w:t>
      </w:r>
    </w:p>
    <w:p>
      <w:pPr>
        <w:numPr>
          <w:ilvl w:val="3"/>
          <w:numId w:val="900"/>
        </w:numPr>
        <w:spacing w:before="0" w:after="0"/>
      </w:pPr>
      <w:r>
        <w:t>Antifreeze Proteins</w:t>
      </w:r>
    </w:p>
    <w:p>
      <w:pPr>
        <w:numPr>
          <w:ilvl w:val="2"/>
          <w:numId w:val="900"/>
        </w:numPr>
        <w:spacing w:before="0" w:after="0"/>
      </w:pPr>
      <w:r>
        <w:t>Chilling Sensitivity</w:t>
      </w:r>
    </w:p>
    <w:p>
      <w:pPr>
        <w:numPr>
          <w:ilvl w:val="1"/>
          <w:numId w:val="900"/>
        </w:numPr>
        <w:spacing w:before="0" w:after="0"/>
      </w:pPr>
      <w:r>
        <w:t>Light Stress and Photoprotection</w:t>
      </w:r>
    </w:p>
    <w:p>
      <w:pPr>
        <w:numPr>
          <w:ilvl w:val="2"/>
          <w:numId w:val="900"/>
        </w:numPr>
        <w:spacing w:before="0" w:after="0"/>
      </w:pPr>
      <w:r>
        <w:t>High Light and UV Stress</w:t>
      </w:r>
    </w:p>
    <w:p>
      <w:pPr>
        <w:numPr>
          <w:ilvl w:val="2"/>
          <w:numId w:val="900"/>
        </w:numPr>
        <w:spacing w:before="0" w:after="0"/>
      </w:pPr>
      <w:r>
        <w:t>Photoprotective Pigments</w:t>
      </w:r>
    </w:p>
    <w:p>
      <w:pPr>
        <w:numPr>
          <w:ilvl w:val="3"/>
          <w:numId w:val="900"/>
        </w:numPr>
        <w:spacing w:before="0" w:after="0"/>
      </w:pPr>
      <w:r>
        <w:t>Anthocyanins</w:t>
      </w:r>
    </w:p>
    <w:p>
      <w:pPr>
        <w:numPr>
          <w:ilvl w:val="3"/>
          <w:numId w:val="900"/>
        </w:numPr>
        <w:spacing w:before="0" w:after="0"/>
      </w:pPr>
      <w:r>
        <w:t>Carotenoids</w:t>
      </w:r>
    </w:p>
    <w:p>
      <w:pPr>
        <w:numPr>
          <w:ilvl w:val="2"/>
          <w:numId w:val="900"/>
        </w:numPr>
        <w:spacing w:before="0" w:after="0"/>
      </w:pPr>
      <w:r>
        <w:t>Non-Photochemical Quenching</w:t>
      </w:r>
    </w:p>
    <w:p>
      <w:pPr>
        <w:numPr>
          <w:ilvl w:val="1"/>
          <w:numId w:val="900"/>
        </w:numPr>
        <w:spacing w:before="0" w:after="0"/>
      </w:pPr>
      <w:r>
        <w:t>Nutrient Deficiency</w:t>
      </w:r>
    </w:p>
    <w:p>
      <w:pPr>
        <w:numPr>
          <w:ilvl w:val="2"/>
          <w:numId w:val="900"/>
        </w:numPr>
        <w:spacing w:before="0" w:after="0"/>
      </w:pPr>
      <w:r>
        <w:t>Sensing and Signaling</w:t>
      </w:r>
    </w:p>
    <w:p>
      <w:pPr>
        <w:numPr>
          <w:ilvl w:val="3"/>
          <w:numId w:val="900"/>
        </w:numPr>
        <w:spacing w:before="0" w:after="0"/>
      </w:pPr>
      <w:r>
        <w:t>Nitrogen Sensing</w:t>
      </w:r>
    </w:p>
    <w:p>
      <w:pPr>
        <w:numPr>
          <w:ilvl w:val="3"/>
          <w:numId w:val="900"/>
        </w:numPr>
        <w:spacing w:before="0" w:after="0"/>
      </w:pPr>
      <w:r>
        <w:t>Phosphorus Sensing</w:t>
      </w:r>
    </w:p>
    <w:p>
      <w:pPr>
        <w:numPr>
          <w:ilvl w:val="2"/>
          <w:numId w:val="900"/>
        </w:numPr>
        <w:spacing w:before="0" w:after="0"/>
      </w:pPr>
      <w:r>
        <w:t>Adaptive Responses</w:t>
      </w:r>
    </w:p>
    <w:p>
      <w:pPr>
        <w:numPr>
          <w:ilvl w:val="3"/>
          <w:numId w:val="900"/>
        </w:numPr>
        <w:spacing w:before="0" w:after="0"/>
      </w:pPr>
      <w:r>
        <w:t>Root Architecture Changes</w:t>
      </w:r>
    </w:p>
    <w:p>
      <w:pPr>
        <w:numPr>
          <w:ilvl w:val="3"/>
          <w:numId w:val="900"/>
        </w:numPr>
        <w:spacing w:before="0" w:after="0"/>
      </w:pPr>
      <w:r>
        <w:t>Transporter Regulation</w:t>
      </w:r>
    </w:p>
    <w:p>
      <w:pPr>
        <w:numPr>
          <w:ilvl w:val="0"/>
          <w:numId w:val="900"/>
        </w:numPr>
        <w:spacing w:before="0" w:after="0"/>
      </w:pPr>
      <w:r>
        <w:t>Biotic Stress Responses</w:t>
      </w:r>
    </w:p>
    <w:p>
      <w:pPr>
        <w:numPr>
          <w:ilvl w:val="1"/>
          <w:numId w:val="900"/>
        </w:numPr>
        <w:spacing w:before="0" w:after="0"/>
      </w:pPr>
      <w:r>
        <w:t>Plant-Pathogen Interactions</w:t>
      </w:r>
    </w:p>
    <w:p>
      <w:pPr>
        <w:numPr>
          <w:ilvl w:val="2"/>
          <w:numId w:val="900"/>
        </w:numPr>
        <w:spacing w:before="0" w:after="0"/>
      </w:pPr>
      <w:r>
        <w:t>Recognition of Pathogen-Associated Molecular Patterns</w:t>
      </w:r>
    </w:p>
    <w:p>
      <w:pPr>
        <w:numPr>
          <w:ilvl w:val="3"/>
          <w:numId w:val="900"/>
        </w:numPr>
        <w:spacing w:before="0" w:after="0"/>
      </w:pPr>
      <w:r>
        <w:t>Pattern Recognition Receptors</w:t>
      </w:r>
    </w:p>
    <w:p>
      <w:pPr>
        <w:numPr>
          <w:ilvl w:val="3"/>
          <w:numId w:val="900"/>
        </w:numPr>
        <w:spacing w:before="0" w:after="0"/>
      </w:pPr>
      <w:r>
        <w:t>PAMP-Triggered Immunity</w:t>
      </w:r>
    </w:p>
    <w:p>
      <w:pPr>
        <w:numPr>
          <w:ilvl w:val="2"/>
          <w:numId w:val="900"/>
        </w:numPr>
        <w:spacing w:before="0" w:after="0"/>
      </w:pPr>
      <w:r>
        <w:t>Effector-Triggered Immunity</w:t>
      </w:r>
    </w:p>
    <w:p>
      <w:pPr>
        <w:numPr>
          <w:ilvl w:val="3"/>
          <w:numId w:val="900"/>
        </w:numPr>
        <w:spacing w:before="0" w:after="0"/>
      </w:pPr>
      <w:r>
        <w:t>R Gene Recognition</w:t>
      </w:r>
    </w:p>
    <w:p>
      <w:pPr>
        <w:numPr>
          <w:ilvl w:val="3"/>
          <w:numId w:val="900"/>
        </w:numPr>
        <w:spacing w:before="0" w:after="0"/>
      </w:pPr>
      <w:r>
        <w:t>Resistance Protein Structure</w:t>
      </w:r>
    </w:p>
    <w:p>
      <w:pPr>
        <w:numPr>
          <w:ilvl w:val="2"/>
          <w:numId w:val="900"/>
        </w:numPr>
        <w:spacing w:before="0" w:after="0"/>
      </w:pPr>
      <w:r>
        <w:t>Gene-for-Gene Resistance</w:t>
      </w:r>
    </w:p>
    <w:p>
      <w:pPr>
        <w:numPr>
          <w:ilvl w:val="3"/>
          <w:numId w:val="900"/>
        </w:numPr>
        <w:spacing w:before="0" w:after="0"/>
      </w:pPr>
      <w:r>
        <w:t>Flor's Gene-for-Gene Hypothesis</w:t>
      </w:r>
    </w:p>
    <w:p>
      <w:pPr>
        <w:numPr>
          <w:ilvl w:val="3"/>
          <w:numId w:val="900"/>
        </w:numPr>
        <w:spacing w:before="0" w:after="0"/>
      </w:pPr>
      <w:r>
        <w:t>Molecular Basis</w:t>
      </w:r>
    </w:p>
    <w:p>
      <w:pPr>
        <w:numPr>
          <w:ilvl w:val="2"/>
          <w:numId w:val="900"/>
        </w:numPr>
        <w:spacing w:before="0" w:after="0"/>
      </w:pPr>
      <w:r>
        <w:t>Systemic Acquired Resistance</w:t>
      </w:r>
    </w:p>
    <w:p>
      <w:pPr>
        <w:numPr>
          <w:ilvl w:val="3"/>
          <w:numId w:val="900"/>
        </w:numPr>
        <w:spacing w:before="0" w:after="0"/>
      </w:pPr>
      <w:r>
        <w:t>Salicylic Acid Signaling</w:t>
      </w:r>
    </w:p>
    <w:p>
      <w:pPr>
        <w:numPr>
          <w:ilvl w:val="3"/>
          <w:numId w:val="900"/>
        </w:numPr>
        <w:spacing w:before="0" w:after="0"/>
      </w:pPr>
      <w:r>
        <w:t>Pathogenesis-Related Proteins</w:t>
      </w:r>
    </w:p>
    <w:p>
      <w:pPr>
        <w:numPr>
          <w:ilvl w:val="2"/>
          <w:numId w:val="900"/>
        </w:numPr>
        <w:spacing w:before="0" w:after="0"/>
      </w:pPr>
      <w:r>
        <w:t>Hypersensitive Response</w:t>
      </w:r>
    </w:p>
    <w:p>
      <w:pPr>
        <w:numPr>
          <w:ilvl w:val="3"/>
          <w:numId w:val="900"/>
        </w:numPr>
        <w:spacing w:before="0" w:after="0"/>
      </w:pPr>
      <w:r>
        <w:t>Programmed Cell Death</w:t>
      </w:r>
    </w:p>
    <w:p>
      <w:pPr>
        <w:numPr>
          <w:ilvl w:val="3"/>
          <w:numId w:val="900"/>
        </w:numPr>
        <w:spacing w:before="0" w:after="0"/>
      </w:pPr>
      <w:r>
        <w:t>Reactive Oxygen Species</w:t>
      </w:r>
    </w:p>
    <w:p>
      <w:pPr>
        <w:numPr>
          <w:ilvl w:val="1"/>
          <w:numId w:val="900"/>
        </w:numPr>
        <w:spacing w:before="0" w:after="0"/>
      </w:pPr>
      <w:r>
        <w:t>Plant-Herbivore Interactions</w:t>
      </w:r>
    </w:p>
    <w:p>
      <w:pPr>
        <w:numPr>
          <w:ilvl w:val="2"/>
          <w:numId w:val="900"/>
        </w:numPr>
        <w:spacing w:before="0" w:after="0"/>
      </w:pPr>
      <w:r>
        <w:t>Chemical and Physical Defenses</w:t>
      </w:r>
    </w:p>
    <w:p>
      <w:pPr>
        <w:numPr>
          <w:ilvl w:val="3"/>
          <w:numId w:val="900"/>
        </w:numPr>
        <w:spacing w:before="0" w:after="0"/>
      </w:pPr>
      <w:r>
        <w:t>Secondary Metabolites</w:t>
      </w:r>
    </w:p>
    <w:p>
      <w:pPr>
        <w:numPr>
          <w:ilvl w:val="3"/>
          <w:numId w:val="900"/>
        </w:numPr>
        <w:spacing w:before="0" w:after="0"/>
      </w:pPr>
      <w:r>
        <w:t>Structural Defenses</w:t>
      </w:r>
    </w:p>
    <w:p>
      <w:pPr>
        <w:numPr>
          <w:ilvl w:val="2"/>
          <w:numId w:val="900"/>
        </w:numPr>
        <w:spacing w:before="0" w:after="0"/>
      </w:pPr>
      <w:r>
        <w:t>Induced Defense Responses</w:t>
      </w:r>
    </w:p>
    <w:p>
      <w:pPr>
        <w:numPr>
          <w:ilvl w:val="3"/>
          <w:numId w:val="900"/>
        </w:numPr>
        <w:spacing w:before="0" w:after="0"/>
      </w:pPr>
      <w:r>
        <w:t>Jasmonate Signaling</w:t>
      </w:r>
    </w:p>
    <w:p>
      <w:pPr>
        <w:numPr>
          <w:ilvl w:val="3"/>
          <w:numId w:val="900"/>
        </w:numPr>
        <w:spacing w:before="0" w:after="0"/>
      </w:pPr>
      <w:r>
        <w:t>Volatile Organic Compounds</w:t>
      </w:r>
    </w:p>
    <w:p>
      <w:pPr>
        <w:numPr>
          <w:ilvl w:val="1"/>
          <w:numId w:val="900"/>
        </w:numPr>
        <w:spacing w:before="0" w:after="0"/>
      </w:pPr>
      <w:r>
        <w:t>Symbiotic Interactions</w:t>
      </w:r>
    </w:p>
    <w:p>
      <w:pPr>
        <w:numPr>
          <w:ilvl w:val="2"/>
          <w:numId w:val="900"/>
        </w:numPr>
        <w:spacing w:before="0" w:after="0"/>
      </w:pPr>
      <w:r>
        <w:t>Rhizobia-Legume Symbiosis</w:t>
      </w:r>
    </w:p>
    <w:p>
      <w:pPr>
        <w:numPr>
          <w:ilvl w:val="3"/>
          <w:numId w:val="900"/>
        </w:numPr>
        <w:spacing w:before="0" w:after="0"/>
      </w:pPr>
      <w:r>
        <w:t>Nodulation Process</w:t>
      </w:r>
    </w:p>
    <w:p>
      <w:pPr>
        <w:numPr>
          <w:ilvl w:val="3"/>
          <w:numId w:val="900"/>
        </w:numPr>
        <w:spacing w:before="0" w:after="0"/>
      </w:pPr>
      <w:r>
        <w:t>Nitrogen Fixation</w:t>
      </w:r>
    </w:p>
    <w:p>
      <w:pPr>
        <w:numPr>
          <w:ilvl w:val="2"/>
          <w:numId w:val="900"/>
        </w:numPr>
        <w:spacing w:before="0" w:after="0"/>
      </w:pPr>
      <w:r>
        <w:t>Mycorrhizal Associations</w:t>
      </w:r>
    </w:p>
    <w:p>
      <w:pPr>
        <w:numPr>
          <w:ilvl w:val="3"/>
          <w:numId w:val="900"/>
        </w:numPr>
        <w:spacing w:before="0" w:after="0"/>
      </w:pPr>
      <w:r>
        <w:t>Arbuscular Mycorrhizae</w:t>
      </w:r>
    </w:p>
    <w:p>
      <w:pPr>
        <w:numPr>
          <w:ilvl w:val="3"/>
          <w:numId w:val="900"/>
        </w:numPr>
        <w:spacing w:before="0" w:after="0"/>
      </w:pPr>
      <w:r>
        <w:t>Ectomycorrhizae</w:t>
      </w:r>
    </w:p>
    <w:p>
      <w:pPr>
        <w:numPr>
          <w:ilvl w:val="2"/>
          <w:numId w:val="900"/>
        </w:numPr>
        <w:spacing w:before="0" w:after="0"/>
      </w:pPr>
      <w:r>
        <w:t>Genetic Regulation of Symbiosis</w:t>
      </w:r>
    </w:p>
    <w:p>
      <w:pPr>
        <w:numPr>
          <w:ilvl w:val="3"/>
          <w:numId w:val="900"/>
        </w:numPr>
        <w:spacing w:before="0" w:after="0"/>
      </w:pPr>
      <w:r>
        <w:t>Nod Factor Signaling</w:t>
      </w:r>
    </w:p>
    <w:p>
      <w:pPr>
        <w:numPr>
          <w:ilvl w:val="3"/>
          <w:numId w:val="900"/>
        </w:numPr>
        <w:spacing w:before="0" w:after="0"/>
      </w:pPr>
      <w:r>
        <w:t>Common Symbiosis Pathway</w:t>
      </w:r>
    </w:p>
    <w:p>
      <w:pPr>
        <w:numPr>
          <w:ilvl w:val="0"/>
          <w:numId w:val="900"/>
        </w:numPr>
        <w:spacing w:before="0" w:after="0"/>
      </w:pPr>
      <w:r>
        <w:t>Light Perception and Signaling</w:t>
      </w:r>
    </w:p>
    <w:p>
      <w:pPr>
        <w:numPr>
          <w:ilvl w:val="1"/>
          <w:numId w:val="900"/>
        </w:numPr>
        <w:spacing w:before="0" w:after="0"/>
      </w:pPr>
      <w:r>
        <w:t>Photoreceptors</w:t>
      </w:r>
    </w:p>
    <w:p>
      <w:pPr>
        <w:numPr>
          <w:ilvl w:val="2"/>
          <w:numId w:val="900"/>
        </w:numPr>
        <w:spacing w:before="0" w:after="0"/>
      </w:pPr>
      <w:r>
        <w:t>Phytochromes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Red/Far-Red Light Perception</w:t>
      </w:r>
    </w:p>
    <w:p>
      <w:pPr>
        <w:numPr>
          <w:ilvl w:val="3"/>
          <w:numId w:val="900"/>
        </w:numPr>
        <w:spacing w:before="0" w:after="0"/>
      </w:pPr>
      <w:r>
        <w:t>Role in Seedling Development and Shade Avoidance</w:t>
      </w:r>
    </w:p>
    <w:p>
      <w:pPr>
        <w:numPr>
          <w:ilvl w:val="2"/>
          <w:numId w:val="900"/>
        </w:numPr>
        <w:spacing w:before="0" w:after="0"/>
      </w:pPr>
      <w:r>
        <w:t>Cryptochromes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Blue Light Perception</w:t>
      </w:r>
    </w:p>
    <w:p>
      <w:pPr>
        <w:numPr>
          <w:ilvl w:val="3"/>
          <w:numId w:val="900"/>
        </w:numPr>
        <w:spacing w:before="0" w:after="0"/>
      </w:pPr>
      <w:r>
        <w:t>Role in Circadian Rhythms</w:t>
      </w:r>
    </w:p>
    <w:p>
      <w:pPr>
        <w:numPr>
          <w:ilvl w:val="2"/>
          <w:numId w:val="900"/>
        </w:numPr>
        <w:spacing w:before="0" w:after="0"/>
      </w:pPr>
      <w:r>
        <w:t>Phototropins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Blue Light Responses</w:t>
      </w:r>
    </w:p>
    <w:p>
      <w:pPr>
        <w:numPr>
          <w:ilvl w:val="3"/>
          <w:numId w:val="900"/>
        </w:numPr>
        <w:spacing w:before="0" w:after="0"/>
      </w:pPr>
      <w:r>
        <w:t>Role in Phototropism</w:t>
      </w:r>
    </w:p>
    <w:p>
      <w:pPr>
        <w:numPr>
          <w:ilvl w:val="2"/>
          <w:numId w:val="900"/>
        </w:numPr>
        <w:spacing w:before="0" w:after="0"/>
      </w:pPr>
      <w:r>
        <w:t>UVR8</w:t>
      </w:r>
    </w:p>
    <w:p>
      <w:pPr>
        <w:numPr>
          <w:ilvl w:val="3"/>
          <w:numId w:val="900"/>
        </w:numPr>
        <w:spacing w:before="0" w:after="0"/>
      </w:pPr>
      <w:r>
        <w:t>UV-B Perception</w:t>
      </w:r>
    </w:p>
    <w:p>
      <w:pPr>
        <w:numPr>
          <w:ilvl w:val="3"/>
          <w:numId w:val="900"/>
        </w:numPr>
        <w:spacing w:before="0" w:after="0"/>
      </w:pPr>
      <w:r>
        <w:t>UV-B Response Pathway</w:t>
      </w:r>
    </w:p>
    <w:p>
      <w:pPr>
        <w:numPr>
          <w:ilvl w:val="1"/>
          <w:numId w:val="900"/>
        </w:numPr>
        <w:spacing w:before="0" w:after="0"/>
      </w:pPr>
      <w:r>
        <w:t>Photoperiodism</w:t>
      </w:r>
    </w:p>
    <w:p>
      <w:pPr>
        <w:numPr>
          <w:ilvl w:val="2"/>
          <w:numId w:val="900"/>
        </w:numPr>
        <w:spacing w:before="0" w:after="0"/>
      </w:pPr>
      <w:r>
        <w:t>Mechanisms of Daylength Sensing</w:t>
      </w:r>
    </w:p>
    <w:p>
      <w:pPr>
        <w:numPr>
          <w:ilvl w:val="3"/>
          <w:numId w:val="900"/>
        </w:numPr>
        <w:spacing w:before="0" w:after="0"/>
      </w:pPr>
      <w:r>
        <w:t>Circadian Clock Integration</w:t>
      </w:r>
    </w:p>
    <w:p>
      <w:pPr>
        <w:numPr>
          <w:ilvl w:val="3"/>
          <w:numId w:val="900"/>
        </w:numPr>
        <w:spacing w:before="0" w:after="0"/>
      </w:pPr>
      <w:r>
        <w:t>External Coincidence Model</w:t>
      </w:r>
    </w:p>
    <w:p>
      <w:pPr>
        <w:numPr>
          <w:ilvl w:val="2"/>
          <w:numId w:val="900"/>
        </w:numPr>
        <w:spacing w:before="0" w:after="0"/>
      </w:pPr>
      <w:r>
        <w:t>Regulation of Flowering Time</w:t>
      </w:r>
    </w:p>
    <w:p>
      <w:pPr>
        <w:numPr>
          <w:ilvl w:val="3"/>
          <w:numId w:val="900"/>
        </w:numPr>
        <w:spacing w:before="0" w:after="0"/>
      </w:pPr>
      <w:r>
        <w:t>Long-Day Plants</w:t>
      </w:r>
    </w:p>
    <w:p>
      <w:pPr>
        <w:numPr>
          <w:ilvl w:val="3"/>
          <w:numId w:val="900"/>
        </w:numPr>
        <w:spacing w:before="0" w:after="0"/>
      </w:pPr>
      <w:r>
        <w:t>Short-Day Plants</w:t>
      </w:r>
    </w:p>
    <w:p>
      <w:pPr>
        <w:numPr>
          <w:ilvl w:val="2"/>
          <w:numId w:val="900"/>
        </w:numPr>
        <w:spacing w:before="0" w:after="0"/>
      </w:pPr>
      <w:r>
        <w:t>Vernalization</w:t>
      </w:r>
    </w:p>
    <w:p>
      <w:pPr>
        <w:numPr>
          <w:ilvl w:val="3"/>
          <w:numId w:val="900"/>
        </w:numPr>
        <w:spacing w:before="0" w:after="0"/>
      </w:pPr>
      <w:r>
        <w:t>Cold Requirement for Flowering</w:t>
      </w:r>
    </w:p>
    <w:p>
      <w:pPr>
        <w:numPr>
          <w:ilvl w:val="3"/>
          <w:numId w:val="900"/>
        </w:numPr>
        <w:spacing w:before="0" w:after="0"/>
      </w:pPr>
      <w:r>
        <w:t>Epigenetic Regulation</w:t>
      </w:r>
    </w:p>
    <w:p>
      <w:pPr>
        <w:pStyle w:val="Heading1"/>
      </w:pPr>
      <w:r>
        <w:t>Plant Genomics and Bioinformatics</w:t>
      </w:r>
    </w:p>
    <w:p>
      <w:pPr>
        <w:numPr>
          <w:ilvl w:val="0"/>
          <w:numId w:val="900"/>
        </w:numPr>
        <w:spacing w:before="0" w:after="0"/>
      </w:pPr>
      <w:r>
        <w:t>Genome Sequencing Technologies</w:t>
      </w:r>
    </w:p>
    <w:p>
      <w:pPr>
        <w:numPr>
          <w:ilvl w:val="1"/>
          <w:numId w:val="900"/>
        </w:numPr>
        <w:spacing w:before="0" w:after="0"/>
      </w:pPr>
      <w:r>
        <w:t>Sanger Sequencing</w:t>
      </w:r>
    </w:p>
    <w:p>
      <w:pPr>
        <w:numPr>
          <w:ilvl w:val="2"/>
          <w:numId w:val="900"/>
        </w:numPr>
        <w:spacing w:before="0" w:after="0"/>
      </w:pPr>
      <w:r>
        <w:t>Chain Termination Method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1"/>
          <w:numId w:val="900"/>
        </w:numPr>
        <w:spacing w:before="0" w:after="0"/>
      </w:pPr>
      <w:r>
        <w:t>Next-Generation Sequencing</w:t>
      </w:r>
    </w:p>
    <w:p>
      <w:pPr>
        <w:numPr>
          <w:ilvl w:val="2"/>
          <w:numId w:val="900"/>
        </w:numPr>
        <w:spacing w:before="0" w:after="0"/>
      </w:pPr>
      <w:r>
        <w:t>Short-Read Platforms</w:t>
      </w:r>
    </w:p>
    <w:p>
      <w:pPr>
        <w:numPr>
          <w:ilvl w:val="3"/>
          <w:numId w:val="900"/>
        </w:numPr>
        <w:spacing w:before="0" w:after="0"/>
      </w:pPr>
      <w:r>
        <w:t>Illumina Sequencing</w:t>
      </w:r>
    </w:p>
    <w:p>
      <w:pPr>
        <w:numPr>
          <w:ilvl w:val="3"/>
          <w:numId w:val="900"/>
        </w:numPr>
        <w:spacing w:before="0" w:after="0"/>
      </w:pPr>
      <w:r>
        <w:t>Ion Torrent</w:t>
      </w:r>
    </w:p>
    <w:p>
      <w:pPr>
        <w:numPr>
          <w:ilvl w:val="2"/>
          <w:numId w:val="900"/>
        </w:numPr>
        <w:spacing w:before="0" w:after="0"/>
      </w:pPr>
      <w:r>
        <w:t>Applications in Plant Genomics</w:t>
      </w:r>
    </w:p>
    <w:p>
      <w:pPr>
        <w:numPr>
          <w:ilvl w:val="3"/>
          <w:numId w:val="900"/>
        </w:numPr>
        <w:spacing w:before="0" w:after="0"/>
      </w:pPr>
      <w:r>
        <w:t>Whole Genome Sequencing</w:t>
      </w:r>
    </w:p>
    <w:p>
      <w:pPr>
        <w:numPr>
          <w:ilvl w:val="3"/>
          <w:numId w:val="900"/>
        </w:numPr>
        <w:spacing w:before="0" w:after="0"/>
      </w:pPr>
      <w:r>
        <w:t>Transcriptome Sequencing</w:t>
      </w:r>
    </w:p>
    <w:p>
      <w:pPr>
        <w:numPr>
          <w:ilvl w:val="1"/>
          <w:numId w:val="900"/>
        </w:numPr>
        <w:spacing w:before="0" w:after="0"/>
      </w:pPr>
      <w:r>
        <w:t>Long-Read Sequencing</w:t>
      </w:r>
    </w:p>
    <w:p>
      <w:pPr>
        <w:numPr>
          <w:ilvl w:val="2"/>
          <w:numId w:val="900"/>
        </w:numPr>
        <w:spacing w:before="0" w:after="0"/>
      </w:pPr>
      <w:r>
        <w:t>Third-Generation Sequencing Technologies</w:t>
      </w:r>
    </w:p>
    <w:p>
      <w:pPr>
        <w:numPr>
          <w:ilvl w:val="3"/>
          <w:numId w:val="900"/>
        </w:numPr>
        <w:spacing w:before="0" w:after="0"/>
      </w:pPr>
      <w:r>
        <w:t>PacBio SMRT</w:t>
      </w:r>
    </w:p>
    <w:p>
      <w:pPr>
        <w:numPr>
          <w:ilvl w:val="3"/>
          <w:numId w:val="900"/>
        </w:numPr>
        <w:spacing w:before="0" w:after="0"/>
      </w:pPr>
      <w:r>
        <w:t>Oxford Nanopore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Hybrid Assembly Approaches</w:t>
      </w:r>
    </w:p>
    <w:p>
      <w:pPr>
        <w:numPr>
          <w:ilvl w:val="0"/>
          <w:numId w:val="900"/>
        </w:numPr>
        <w:spacing w:before="0" w:after="0"/>
      </w:pPr>
      <w:r>
        <w:t>Genome Assembly and Annotation</w:t>
      </w:r>
    </w:p>
    <w:p>
      <w:pPr>
        <w:numPr>
          <w:ilvl w:val="1"/>
          <w:numId w:val="900"/>
        </w:numPr>
        <w:spacing w:before="0" w:after="0"/>
      </w:pPr>
      <w:r>
        <w:t>Assembly Algorithms</w:t>
      </w:r>
    </w:p>
    <w:p>
      <w:pPr>
        <w:numPr>
          <w:ilvl w:val="2"/>
          <w:numId w:val="900"/>
        </w:numPr>
        <w:spacing w:before="0" w:after="0"/>
      </w:pPr>
      <w:r>
        <w:t>Overlap-Layout-Consensus</w:t>
      </w:r>
    </w:p>
    <w:p>
      <w:pPr>
        <w:numPr>
          <w:ilvl w:val="2"/>
          <w:numId w:val="900"/>
        </w:numPr>
        <w:spacing w:before="0" w:after="0"/>
      </w:pPr>
      <w:r>
        <w:t>De Bruijn Graph Approaches</w:t>
      </w:r>
    </w:p>
    <w:p>
      <w:pPr>
        <w:numPr>
          <w:ilvl w:val="2"/>
          <w:numId w:val="900"/>
        </w:numPr>
        <w:spacing w:before="0" w:after="0"/>
      </w:pPr>
      <w:r>
        <w:t>Hybrid Assembly Methods</w:t>
      </w:r>
    </w:p>
    <w:p>
      <w:pPr>
        <w:numPr>
          <w:ilvl w:val="1"/>
          <w:numId w:val="900"/>
        </w:numPr>
        <w:spacing w:before="0" w:after="0"/>
      </w:pPr>
      <w:r>
        <w:t>Quality Assessment</w:t>
      </w:r>
    </w:p>
    <w:p>
      <w:pPr>
        <w:numPr>
          <w:ilvl w:val="2"/>
          <w:numId w:val="900"/>
        </w:numPr>
        <w:spacing w:before="0" w:after="0"/>
      </w:pPr>
      <w:r>
        <w:t>Assembly Metrics</w:t>
      </w:r>
    </w:p>
    <w:p>
      <w:pPr>
        <w:numPr>
          <w:ilvl w:val="2"/>
          <w:numId w:val="900"/>
        </w:numPr>
        <w:spacing w:before="0" w:after="0"/>
      </w:pPr>
      <w:r>
        <w:t>Completeness Evaluation</w:t>
      </w:r>
    </w:p>
    <w:p>
      <w:pPr>
        <w:numPr>
          <w:ilvl w:val="1"/>
          <w:numId w:val="900"/>
        </w:numPr>
        <w:spacing w:before="0" w:after="0"/>
      </w:pPr>
      <w:r>
        <w:t>Gene Prediction Methods</w:t>
      </w:r>
    </w:p>
    <w:p>
      <w:pPr>
        <w:numPr>
          <w:ilvl w:val="2"/>
          <w:numId w:val="900"/>
        </w:numPr>
        <w:spacing w:before="0" w:after="0"/>
      </w:pPr>
      <w:r>
        <w:t>Ab Initio Gene Prediction</w:t>
      </w:r>
    </w:p>
    <w:p>
      <w:pPr>
        <w:numPr>
          <w:ilvl w:val="2"/>
          <w:numId w:val="900"/>
        </w:numPr>
        <w:spacing w:before="0" w:after="0"/>
      </w:pPr>
      <w:r>
        <w:t>Evidence-Based Prediction</w:t>
      </w:r>
    </w:p>
    <w:p>
      <w:pPr>
        <w:numPr>
          <w:ilvl w:val="2"/>
          <w:numId w:val="900"/>
        </w:numPr>
        <w:spacing w:before="0" w:after="0"/>
      </w:pPr>
      <w:r>
        <w:t>Comparative Gene Prediction</w:t>
      </w:r>
    </w:p>
    <w:p>
      <w:pPr>
        <w:numPr>
          <w:ilvl w:val="1"/>
          <w:numId w:val="900"/>
        </w:numPr>
        <w:spacing w:before="0" w:after="0"/>
      </w:pPr>
      <w:r>
        <w:t>Functional Annotation</w:t>
      </w:r>
    </w:p>
    <w:p>
      <w:pPr>
        <w:numPr>
          <w:ilvl w:val="2"/>
          <w:numId w:val="900"/>
        </w:numPr>
        <w:spacing w:before="0" w:after="0"/>
      </w:pPr>
      <w:r>
        <w:t>Homology-Based Annotation</w:t>
      </w:r>
    </w:p>
    <w:p>
      <w:pPr>
        <w:numPr>
          <w:ilvl w:val="2"/>
          <w:numId w:val="900"/>
        </w:numPr>
        <w:spacing w:before="0" w:after="0"/>
      </w:pPr>
      <w:r>
        <w:t>Domain-Based Annotation</w:t>
      </w:r>
    </w:p>
    <w:p>
      <w:pPr>
        <w:numPr>
          <w:ilvl w:val="2"/>
          <w:numId w:val="900"/>
        </w:numPr>
        <w:spacing w:before="0" w:after="0"/>
      </w:pPr>
      <w:r>
        <w:t>Pathway Analysis</w:t>
      </w:r>
    </w:p>
    <w:p>
      <w:pPr>
        <w:numPr>
          <w:ilvl w:val="0"/>
          <w:numId w:val="900"/>
        </w:numPr>
        <w:spacing w:before="0" w:after="0"/>
      </w:pPr>
      <w:r>
        <w:t>Functional Genomics</w:t>
      </w:r>
    </w:p>
    <w:p>
      <w:pPr>
        <w:numPr>
          <w:ilvl w:val="1"/>
          <w:numId w:val="900"/>
        </w:numPr>
        <w:spacing w:before="0" w:after="0"/>
      </w:pPr>
      <w:r>
        <w:t>Transcriptomics</w:t>
      </w:r>
    </w:p>
    <w:p>
      <w:pPr>
        <w:numPr>
          <w:ilvl w:val="2"/>
          <w:numId w:val="900"/>
        </w:numPr>
        <w:spacing w:before="0" w:after="0"/>
      </w:pPr>
      <w:r>
        <w:t>RNA-Seq Workflow</w:t>
      </w:r>
    </w:p>
    <w:p>
      <w:pPr>
        <w:numPr>
          <w:ilvl w:val="3"/>
          <w:numId w:val="900"/>
        </w:numPr>
        <w:spacing w:before="0" w:after="0"/>
      </w:pPr>
      <w:r>
        <w:t>Library Preparation</w:t>
      </w:r>
    </w:p>
    <w:p>
      <w:pPr>
        <w:numPr>
          <w:ilvl w:val="3"/>
          <w:numId w:val="900"/>
        </w:numPr>
        <w:spacing w:before="0" w:after="0"/>
      </w:pPr>
      <w:r>
        <w:t>Sequencing and Quality Control</w:t>
      </w:r>
    </w:p>
    <w:p>
      <w:pPr>
        <w:numPr>
          <w:ilvl w:val="2"/>
          <w:numId w:val="900"/>
        </w:numPr>
        <w:spacing w:before="0" w:after="0"/>
      </w:pPr>
      <w:r>
        <w:t>Differential Gene Expression Analysis</w:t>
      </w:r>
    </w:p>
    <w:p>
      <w:pPr>
        <w:numPr>
          <w:ilvl w:val="3"/>
          <w:numId w:val="900"/>
        </w:numPr>
        <w:spacing w:before="0" w:after="0"/>
      </w:pPr>
      <w:r>
        <w:t>Statistical Methods</w:t>
      </w:r>
    </w:p>
    <w:p>
      <w:pPr>
        <w:numPr>
          <w:ilvl w:val="3"/>
          <w:numId w:val="900"/>
        </w:numPr>
        <w:spacing w:before="0" w:after="0"/>
      </w:pPr>
      <w:r>
        <w:t>Multiple Testing Correction</w:t>
      </w:r>
    </w:p>
    <w:p>
      <w:pPr>
        <w:numPr>
          <w:ilvl w:val="2"/>
          <w:numId w:val="900"/>
        </w:numPr>
        <w:spacing w:before="0" w:after="0"/>
      </w:pPr>
      <w:r>
        <w:t>Alternative Splicing Analysis</w:t>
      </w:r>
    </w:p>
    <w:p>
      <w:pPr>
        <w:numPr>
          <w:ilvl w:val="1"/>
          <w:numId w:val="900"/>
        </w:numPr>
        <w:spacing w:before="0" w:after="0"/>
      </w:pPr>
      <w:r>
        <w:t>Proteomics</w:t>
      </w:r>
    </w:p>
    <w:p>
      <w:pPr>
        <w:numPr>
          <w:ilvl w:val="2"/>
          <w:numId w:val="900"/>
        </w:numPr>
        <w:spacing w:before="0" w:after="0"/>
      </w:pPr>
      <w:r>
        <w:t>Protein Identification and Quantification</w:t>
      </w:r>
    </w:p>
    <w:p>
      <w:pPr>
        <w:numPr>
          <w:ilvl w:val="3"/>
          <w:numId w:val="900"/>
        </w:numPr>
        <w:spacing w:before="0" w:after="0"/>
      </w:pPr>
      <w:r>
        <w:t>Mass Spectrometry Methods</w:t>
      </w:r>
    </w:p>
    <w:p>
      <w:pPr>
        <w:numPr>
          <w:ilvl w:val="3"/>
          <w:numId w:val="900"/>
        </w:numPr>
        <w:spacing w:before="0" w:after="0"/>
      </w:pPr>
      <w:r>
        <w:t>Protein Database Searching</w:t>
      </w:r>
    </w:p>
    <w:p>
      <w:pPr>
        <w:numPr>
          <w:ilvl w:val="2"/>
          <w:numId w:val="900"/>
        </w:numPr>
        <w:spacing w:before="0" w:after="0"/>
      </w:pPr>
      <w:r>
        <w:t>Post-Translational Modification Analysis</w:t>
      </w:r>
    </w:p>
    <w:p>
      <w:pPr>
        <w:numPr>
          <w:ilvl w:val="3"/>
          <w:numId w:val="900"/>
        </w:numPr>
        <w:spacing w:before="0" w:after="0"/>
      </w:pPr>
      <w:r>
        <w:t>Phosphoproteomics</w:t>
      </w:r>
    </w:p>
    <w:p>
      <w:pPr>
        <w:numPr>
          <w:ilvl w:val="3"/>
          <w:numId w:val="900"/>
        </w:numPr>
        <w:spacing w:before="0" w:after="0"/>
      </w:pPr>
      <w:r>
        <w:t>Glycoproteomics</w:t>
      </w:r>
    </w:p>
    <w:p>
      <w:pPr>
        <w:numPr>
          <w:ilvl w:val="1"/>
          <w:numId w:val="900"/>
        </w:numPr>
        <w:spacing w:before="0" w:after="0"/>
      </w:pPr>
      <w:r>
        <w:t>Metabolomics</w:t>
      </w:r>
    </w:p>
    <w:p>
      <w:pPr>
        <w:numPr>
          <w:ilvl w:val="2"/>
          <w:numId w:val="900"/>
        </w:numPr>
        <w:spacing w:before="0" w:after="0"/>
      </w:pPr>
      <w:r>
        <w:t>Metabolite Profiling</w:t>
      </w:r>
    </w:p>
    <w:p>
      <w:pPr>
        <w:numPr>
          <w:ilvl w:val="3"/>
          <w:numId w:val="900"/>
        </w:numPr>
        <w:spacing w:before="0" w:after="0"/>
      </w:pPr>
      <w:r>
        <w:t>Targeted Metabolomics</w:t>
      </w:r>
    </w:p>
    <w:p>
      <w:pPr>
        <w:numPr>
          <w:ilvl w:val="3"/>
          <w:numId w:val="900"/>
        </w:numPr>
        <w:spacing w:before="0" w:after="0"/>
      </w:pPr>
      <w:r>
        <w:t>Untargeted Metabolomics</w:t>
      </w:r>
    </w:p>
    <w:p>
      <w:pPr>
        <w:numPr>
          <w:ilvl w:val="2"/>
          <w:numId w:val="900"/>
        </w:numPr>
        <w:spacing w:before="0" w:after="0"/>
      </w:pPr>
      <w:r>
        <w:t>Data Analysis Approaches</w:t>
      </w:r>
    </w:p>
    <w:p>
      <w:pPr>
        <w:numPr>
          <w:ilvl w:val="3"/>
          <w:numId w:val="900"/>
        </w:numPr>
        <w:spacing w:before="0" w:after="0"/>
      </w:pPr>
      <w:r>
        <w:t>Statistical Analysis</w:t>
      </w:r>
    </w:p>
    <w:p>
      <w:pPr>
        <w:numPr>
          <w:ilvl w:val="3"/>
          <w:numId w:val="900"/>
        </w:numPr>
        <w:spacing w:before="0" w:after="0"/>
      </w:pPr>
      <w:r>
        <w:t>Pathway Mapping</w:t>
      </w:r>
    </w:p>
    <w:p>
      <w:pPr>
        <w:numPr>
          <w:ilvl w:val="0"/>
          <w:numId w:val="900"/>
        </w:numPr>
        <w:spacing w:before="0" w:after="0"/>
      </w:pPr>
      <w:r>
        <w:t>Comparative Genomics</w:t>
      </w:r>
    </w:p>
    <w:p>
      <w:pPr>
        <w:numPr>
          <w:ilvl w:val="1"/>
          <w:numId w:val="900"/>
        </w:numPr>
        <w:spacing w:before="0" w:after="0"/>
      </w:pPr>
      <w:r>
        <w:t>Synteny and Collinearity</w:t>
      </w:r>
    </w:p>
    <w:p>
      <w:pPr>
        <w:numPr>
          <w:ilvl w:val="2"/>
          <w:numId w:val="900"/>
        </w:numPr>
        <w:spacing w:before="0" w:after="0"/>
      </w:pPr>
      <w:r>
        <w:t>Identification and Analysis</w:t>
      </w:r>
    </w:p>
    <w:p>
      <w:pPr>
        <w:numPr>
          <w:ilvl w:val="2"/>
          <w:numId w:val="900"/>
        </w:numPr>
        <w:spacing w:before="0" w:after="0"/>
      </w:pPr>
      <w:r>
        <w:t>Synteny Visualization Tools</w:t>
      </w:r>
    </w:p>
    <w:p>
      <w:pPr>
        <w:numPr>
          <w:ilvl w:val="1"/>
          <w:numId w:val="900"/>
        </w:numPr>
        <w:spacing w:before="0" w:after="0"/>
      </w:pPr>
      <w:r>
        <w:t>Evolutionary Analysis</w:t>
      </w:r>
    </w:p>
    <w:p>
      <w:pPr>
        <w:numPr>
          <w:ilvl w:val="2"/>
          <w:numId w:val="900"/>
        </w:numPr>
        <w:spacing w:before="0" w:after="0"/>
      </w:pPr>
      <w:r>
        <w:t>Phylogenetic Methods</w:t>
      </w:r>
    </w:p>
    <w:p>
      <w:pPr>
        <w:numPr>
          <w:ilvl w:val="3"/>
          <w:numId w:val="900"/>
        </w:numPr>
        <w:spacing w:before="0" w:after="0"/>
      </w:pPr>
      <w:r>
        <w:t>Tree Construction</w:t>
      </w:r>
    </w:p>
    <w:p>
      <w:pPr>
        <w:numPr>
          <w:ilvl w:val="3"/>
          <w:numId w:val="900"/>
        </w:numPr>
        <w:spacing w:before="0" w:after="0"/>
      </w:pPr>
      <w:r>
        <w:t>Molecular Evolution</w:t>
      </w:r>
    </w:p>
    <w:p>
      <w:pPr>
        <w:numPr>
          <w:ilvl w:val="2"/>
          <w:numId w:val="900"/>
        </w:numPr>
        <w:spacing w:before="0" w:after="0"/>
      </w:pPr>
      <w:r>
        <w:t>Genome Duplication Events</w:t>
      </w:r>
    </w:p>
    <w:p>
      <w:pPr>
        <w:numPr>
          <w:ilvl w:val="3"/>
          <w:numId w:val="900"/>
        </w:numPr>
        <w:spacing w:before="0" w:after="0"/>
      </w:pPr>
      <w:r>
        <w:t>Whole Genome Duplications</w:t>
      </w:r>
    </w:p>
    <w:p>
      <w:pPr>
        <w:numPr>
          <w:ilvl w:val="3"/>
          <w:numId w:val="900"/>
        </w:numPr>
        <w:spacing w:before="0" w:after="0"/>
      </w:pPr>
      <w:r>
        <w:t>Segmental Duplications</w:t>
      </w:r>
    </w:p>
    <w:p>
      <w:pPr>
        <w:numPr>
          <w:ilvl w:val="0"/>
          <w:numId w:val="900"/>
        </w:numPr>
        <w:spacing w:before="0" w:after="0"/>
      </w:pPr>
      <w:r>
        <w:t>Bioinformatics Tools and Databases</w:t>
      </w:r>
    </w:p>
    <w:p>
      <w:pPr>
        <w:numPr>
          <w:ilvl w:val="1"/>
          <w:numId w:val="900"/>
        </w:numPr>
        <w:spacing w:before="0" w:after="0"/>
      </w:pPr>
      <w:r>
        <w:t>Sequence Alignment Tools</w:t>
      </w:r>
    </w:p>
    <w:p>
      <w:pPr>
        <w:numPr>
          <w:ilvl w:val="2"/>
          <w:numId w:val="900"/>
        </w:numPr>
        <w:spacing w:before="0" w:after="0"/>
      </w:pPr>
      <w:r>
        <w:t>BLAST</w:t>
      </w:r>
    </w:p>
    <w:p>
      <w:pPr>
        <w:numPr>
          <w:ilvl w:val="3"/>
          <w:numId w:val="900"/>
        </w:numPr>
        <w:spacing w:before="0" w:after="0"/>
      </w:pPr>
      <w:r>
        <w:t>BLAST Algorithms</w:t>
      </w:r>
    </w:p>
    <w:p>
      <w:pPr>
        <w:numPr>
          <w:ilvl w:val="3"/>
          <w:numId w:val="900"/>
        </w:numPr>
        <w:spacing w:before="0" w:after="0"/>
      </w:pPr>
      <w:r>
        <w:t>Database Searching</w:t>
      </w:r>
    </w:p>
    <w:p>
      <w:pPr>
        <w:numPr>
          <w:ilvl w:val="2"/>
          <w:numId w:val="900"/>
        </w:numPr>
        <w:spacing w:before="0" w:after="0"/>
      </w:pPr>
      <w:r>
        <w:t>Multiple Sequence Alignment</w:t>
      </w:r>
    </w:p>
    <w:p>
      <w:pPr>
        <w:numPr>
          <w:ilvl w:val="3"/>
          <w:numId w:val="900"/>
        </w:numPr>
        <w:spacing w:before="0" w:after="0"/>
      </w:pPr>
      <w:r>
        <w:t>Progressive Alignment</w:t>
      </w:r>
    </w:p>
    <w:p>
      <w:pPr>
        <w:numPr>
          <w:ilvl w:val="3"/>
          <w:numId w:val="900"/>
        </w:numPr>
        <w:spacing w:before="0" w:after="0"/>
      </w:pPr>
      <w:r>
        <w:t>Iterative Methods</w:t>
      </w:r>
    </w:p>
    <w:p>
      <w:pPr>
        <w:numPr>
          <w:ilvl w:val="1"/>
          <w:numId w:val="900"/>
        </w:numPr>
        <w:spacing w:before="0" w:after="0"/>
      </w:pPr>
      <w:r>
        <w:t>Gene Ontology</w:t>
      </w:r>
    </w:p>
    <w:p>
      <w:pPr>
        <w:numPr>
          <w:ilvl w:val="2"/>
          <w:numId w:val="900"/>
        </w:numPr>
        <w:spacing w:before="0" w:after="0"/>
      </w:pPr>
      <w:r>
        <w:t>Structure and Use</w:t>
      </w:r>
    </w:p>
    <w:p>
      <w:pPr>
        <w:numPr>
          <w:ilvl w:val="3"/>
          <w:numId w:val="900"/>
        </w:numPr>
        <w:spacing w:before="0" w:after="0"/>
      </w:pPr>
      <w:r>
        <w:t>Biological Process</w:t>
      </w:r>
    </w:p>
    <w:p>
      <w:pPr>
        <w:numPr>
          <w:ilvl w:val="3"/>
          <w:numId w:val="900"/>
        </w:numPr>
        <w:spacing w:before="0" w:after="0"/>
      </w:pPr>
      <w:r>
        <w:t>Molecular Function</w:t>
      </w:r>
    </w:p>
    <w:p>
      <w:pPr>
        <w:numPr>
          <w:ilvl w:val="3"/>
          <w:numId w:val="900"/>
        </w:numPr>
        <w:spacing w:before="0" w:after="0"/>
      </w:pPr>
      <w:r>
        <w:t>Cellular Component</w:t>
      </w:r>
    </w:p>
    <w:p>
      <w:pPr>
        <w:numPr>
          <w:ilvl w:val="2"/>
          <w:numId w:val="900"/>
        </w:numPr>
        <w:spacing w:before="0" w:after="0"/>
      </w:pPr>
      <w:r>
        <w:t>Functional Annotation</w:t>
      </w:r>
    </w:p>
    <w:p>
      <w:pPr>
        <w:numPr>
          <w:ilvl w:val="2"/>
          <w:numId w:val="900"/>
        </w:numPr>
        <w:spacing w:before="0" w:after="0"/>
      </w:pPr>
      <w:r>
        <w:t>Enrichment Analysis</w:t>
      </w:r>
    </w:p>
    <w:p>
      <w:pPr>
        <w:numPr>
          <w:ilvl w:val="1"/>
          <w:numId w:val="900"/>
        </w:numPr>
        <w:spacing w:before="0" w:after="0"/>
      </w:pPr>
      <w:r>
        <w:t>Plant Genome Databases</w:t>
      </w:r>
    </w:p>
    <w:p>
      <w:pPr>
        <w:numPr>
          <w:ilvl w:val="2"/>
          <w:numId w:val="900"/>
        </w:numPr>
        <w:spacing w:before="0" w:after="0"/>
      </w:pPr>
      <w:r>
        <w:t>Model Plant Databases</w:t>
      </w:r>
    </w:p>
    <w:p>
      <w:pPr>
        <w:numPr>
          <w:ilvl w:val="3"/>
          <w:numId w:val="900"/>
        </w:numPr>
        <w:spacing w:before="0" w:after="0"/>
      </w:pPr>
      <w:r>
        <w:t>TAIR for Arabidopsis</w:t>
      </w:r>
    </w:p>
    <w:p>
      <w:pPr>
        <w:numPr>
          <w:ilvl w:val="3"/>
          <w:numId w:val="900"/>
        </w:numPr>
        <w:spacing w:before="0" w:after="0"/>
      </w:pPr>
      <w:r>
        <w:t>Rice Genome Annotation Project</w:t>
      </w:r>
    </w:p>
    <w:p>
      <w:pPr>
        <w:numPr>
          <w:ilvl w:val="2"/>
          <w:numId w:val="900"/>
        </w:numPr>
        <w:spacing w:before="0" w:after="0"/>
      </w:pPr>
      <w:r>
        <w:t>Crop Genome Databases</w:t>
      </w:r>
    </w:p>
    <w:p>
      <w:pPr>
        <w:numPr>
          <w:ilvl w:val="3"/>
          <w:numId w:val="900"/>
        </w:numPr>
        <w:spacing w:before="0" w:after="0"/>
      </w:pPr>
      <w:r>
        <w:t>Phytozome</w:t>
      </w:r>
    </w:p>
    <w:p>
      <w:pPr>
        <w:numPr>
          <w:ilvl w:val="3"/>
          <w:numId w:val="900"/>
        </w:numPr>
        <w:spacing w:before="0" w:after="0"/>
      </w:pPr>
      <w:r>
        <w:t>Gramene</w:t>
      </w:r>
    </w:p>
    <w:p>
      <w:pPr>
        <w:pStyle w:val="Heading1"/>
      </w:pPr>
      <w:r>
        <w:t>Genetic Engineering and Plant Biotechnology</w:t>
      </w:r>
    </w:p>
    <w:p>
      <w:pPr>
        <w:numPr>
          <w:ilvl w:val="0"/>
          <w:numId w:val="900"/>
        </w:numPr>
        <w:spacing w:before="0" w:after="0"/>
      </w:pPr>
      <w:r>
        <w:t>Core Techniques and Tools</w:t>
      </w:r>
    </w:p>
    <w:p>
      <w:pPr>
        <w:numPr>
          <w:ilvl w:val="1"/>
          <w:numId w:val="900"/>
        </w:numPr>
        <w:spacing w:before="0" w:after="0"/>
      </w:pPr>
      <w:r>
        <w:t>Recombinant DNA Technology</w:t>
      </w:r>
    </w:p>
    <w:p>
      <w:pPr>
        <w:numPr>
          <w:ilvl w:val="2"/>
          <w:numId w:val="900"/>
        </w:numPr>
        <w:spacing w:before="0" w:after="0"/>
      </w:pPr>
      <w:r>
        <w:t>Restriction Enzymes</w:t>
      </w:r>
    </w:p>
    <w:p>
      <w:pPr>
        <w:numPr>
          <w:ilvl w:val="3"/>
          <w:numId w:val="900"/>
        </w:numPr>
        <w:spacing w:before="0" w:after="0"/>
      </w:pPr>
      <w:r>
        <w:t>Type II Restriction Endonucleases</w:t>
      </w:r>
    </w:p>
    <w:p>
      <w:pPr>
        <w:numPr>
          <w:ilvl w:val="3"/>
          <w:numId w:val="900"/>
        </w:numPr>
        <w:spacing w:before="0" w:after="0"/>
      </w:pPr>
      <w:r>
        <w:t>Recognition Sequences</w:t>
      </w:r>
    </w:p>
    <w:p>
      <w:pPr>
        <w:numPr>
          <w:ilvl w:val="2"/>
          <w:numId w:val="900"/>
        </w:numPr>
        <w:spacing w:before="0" w:after="0"/>
      </w:pPr>
      <w:r>
        <w:t>DNA Ligation</w:t>
      </w:r>
    </w:p>
    <w:p>
      <w:pPr>
        <w:numPr>
          <w:ilvl w:val="3"/>
          <w:numId w:val="900"/>
        </w:numPr>
        <w:spacing w:before="0" w:after="0"/>
      </w:pPr>
      <w:r>
        <w:t>T4 DNA Ligase</w:t>
      </w:r>
    </w:p>
    <w:p>
      <w:pPr>
        <w:numPr>
          <w:ilvl w:val="3"/>
          <w:numId w:val="900"/>
        </w:numPr>
        <w:spacing w:before="0" w:after="0"/>
      </w:pPr>
      <w:r>
        <w:t>Ligation Strategies</w:t>
      </w:r>
    </w:p>
    <w:p>
      <w:pPr>
        <w:numPr>
          <w:ilvl w:val="1"/>
          <w:numId w:val="900"/>
        </w:numPr>
        <w:spacing w:before="0" w:after="0"/>
      </w:pPr>
      <w:r>
        <w:t>Polymerase Chain Reaction</w:t>
      </w:r>
    </w:p>
    <w:p>
      <w:pPr>
        <w:numPr>
          <w:ilvl w:val="2"/>
          <w:numId w:val="900"/>
        </w:numPr>
        <w:spacing w:before="0" w:after="0"/>
      </w:pPr>
      <w:r>
        <w:t>Standard PCR</w:t>
      </w:r>
    </w:p>
    <w:p>
      <w:pPr>
        <w:numPr>
          <w:ilvl w:val="3"/>
          <w:numId w:val="900"/>
        </w:numPr>
        <w:spacing w:before="0" w:after="0"/>
      </w:pPr>
      <w:r>
        <w:t>PCR Components</w:t>
      </w:r>
    </w:p>
    <w:p>
      <w:pPr>
        <w:numPr>
          <w:ilvl w:val="3"/>
          <w:numId w:val="900"/>
        </w:numPr>
        <w:spacing w:before="0" w:after="0"/>
      </w:pPr>
      <w:r>
        <w:t>Thermal Cycling</w:t>
      </w:r>
    </w:p>
    <w:p>
      <w:pPr>
        <w:numPr>
          <w:ilvl w:val="2"/>
          <w:numId w:val="900"/>
        </w:numPr>
        <w:spacing w:before="0" w:after="0"/>
      </w:pPr>
      <w:r>
        <w:t>Quantitative PCR</w:t>
      </w:r>
    </w:p>
    <w:p>
      <w:pPr>
        <w:numPr>
          <w:ilvl w:val="3"/>
          <w:numId w:val="900"/>
        </w:numPr>
        <w:spacing w:before="0" w:after="0"/>
      </w:pPr>
      <w:r>
        <w:t>Real-Time PCR</w:t>
      </w:r>
    </w:p>
    <w:p>
      <w:pPr>
        <w:numPr>
          <w:ilvl w:val="3"/>
          <w:numId w:val="900"/>
        </w:numPr>
        <w:spacing w:before="0" w:after="0"/>
      </w:pPr>
      <w:r>
        <w:t>Data Analysis</w:t>
      </w:r>
    </w:p>
    <w:p>
      <w:pPr>
        <w:numPr>
          <w:ilvl w:val="2"/>
          <w:numId w:val="900"/>
        </w:numPr>
        <w:spacing w:before="0" w:after="0"/>
      </w:pPr>
      <w:r>
        <w:t>Reverse Transcription PCR</w:t>
      </w:r>
    </w:p>
    <w:p>
      <w:pPr>
        <w:numPr>
          <w:ilvl w:val="3"/>
          <w:numId w:val="900"/>
        </w:numPr>
        <w:spacing w:before="0" w:after="0"/>
      </w:pPr>
      <w:r>
        <w:t>cDNA Synthesis</w:t>
      </w:r>
    </w:p>
    <w:p>
      <w:pPr>
        <w:numPr>
          <w:ilvl w:val="3"/>
          <w:numId w:val="900"/>
        </w:numPr>
        <w:spacing w:before="0" w:after="0"/>
      </w:pPr>
      <w:r>
        <w:t>Gene Expression Analysis</w:t>
      </w:r>
    </w:p>
    <w:p>
      <w:pPr>
        <w:numPr>
          <w:ilvl w:val="1"/>
          <w:numId w:val="900"/>
        </w:numPr>
        <w:spacing w:before="0" w:after="0"/>
      </w:pPr>
      <w:r>
        <w:t>DNA Sequencing</w:t>
      </w:r>
    </w:p>
    <w:p>
      <w:pPr>
        <w:numPr>
          <w:ilvl w:val="2"/>
          <w:numId w:val="900"/>
        </w:numPr>
        <w:spacing w:before="0" w:after="0"/>
      </w:pPr>
      <w:r>
        <w:t>Sanger Sequencing</w:t>
      </w:r>
    </w:p>
    <w:p>
      <w:pPr>
        <w:numPr>
          <w:ilvl w:val="2"/>
          <w:numId w:val="900"/>
        </w:numPr>
        <w:spacing w:before="0" w:after="0"/>
      </w:pPr>
      <w:r>
        <w:t>Next-Generation Sequencing</w:t>
      </w:r>
    </w:p>
    <w:p>
      <w:pPr>
        <w:numPr>
          <w:ilvl w:val="2"/>
          <w:numId w:val="900"/>
        </w:numPr>
        <w:spacing w:before="0" w:after="0"/>
      </w:pPr>
      <w:r>
        <w:t>Sequence Analysis</w:t>
      </w:r>
    </w:p>
    <w:p>
      <w:pPr>
        <w:numPr>
          <w:ilvl w:val="1"/>
          <w:numId w:val="900"/>
        </w:numPr>
        <w:spacing w:before="0" w:after="0"/>
      </w:pPr>
      <w:r>
        <w:t>Gene Cloning</w:t>
      </w:r>
    </w:p>
    <w:p>
      <w:pPr>
        <w:numPr>
          <w:ilvl w:val="2"/>
          <w:numId w:val="900"/>
        </w:numPr>
        <w:spacing w:before="0" w:after="0"/>
      </w:pPr>
      <w:r>
        <w:t>Vector Construction</w:t>
      </w:r>
    </w:p>
    <w:p>
      <w:pPr>
        <w:numPr>
          <w:ilvl w:val="3"/>
          <w:numId w:val="900"/>
        </w:numPr>
        <w:spacing w:before="0" w:after="0"/>
      </w:pPr>
      <w:r>
        <w:t>Plasmid Vectors</w:t>
      </w:r>
    </w:p>
    <w:p>
      <w:pPr>
        <w:numPr>
          <w:ilvl w:val="3"/>
          <w:numId w:val="900"/>
        </w:numPr>
        <w:spacing w:before="0" w:after="0"/>
      </w:pPr>
      <w:r>
        <w:t>Selection Markers</w:t>
      </w:r>
    </w:p>
    <w:p>
      <w:pPr>
        <w:numPr>
          <w:ilvl w:val="2"/>
          <w:numId w:val="900"/>
        </w:numPr>
        <w:spacing w:before="0" w:after="0"/>
      </w:pPr>
      <w:r>
        <w:t>Plasmid and Binary Vectors</w:t>
      </w:r>
    </w:p>
    <w:p>
      <w:pPr>
        <w:numPr>
          <w:ilvl w:val="3"/>
          <w:numId w:val="900"/>
        </w:numPr>
        <w:spacing w:before="0" w:after="0"/>
      </w:pPr>
      <w:r>
        <w:t>Ti Plasmid-Based Vectors</w:t>
      </w:r>
    </w:p>
    <w:p>
      <w:pPr>
        <w:numPr>
          <w:ilvl w:val="3"/>
          <w:numId w:val="900"/>
        </w:numPr>
        <w:spacing w:before="0" w:after="0"/>
      </w:pPr>
      <w:r>
        <w:t>Gateway Cloning</w:t>
      </w:r>
    </w:p>
    <w:p>
      <w:pPr>
        <w:numPr>
          <w:ilvl w:val="0"/>
          <w:numId w:val="900"/>
        </w:numPr>
        <w:spacing w:before="0" w:after="0"/>
      </w:pPr>
      <w:r>
        <w:t>Plant Transformation Methods</w:t>
      </w:r>
    </w:p>
    <w:p>
      <w:pPr>
        <w:numPr>
          <w:ilvl w:val="1"/>
          <w:numId w:val="900"/>
        </w:numPr>
        <w:spacing w:before="0" w:after="0"/>
      </w:pPr>
      <w:r>
        <w:t>Agrobacterium-mediated Transformation</w:t>
      </w:r>
    </w:p>
    <w:p>
      <w:pPr>
        <w:numPr>
          <w:ilvl w:val="2"/>
          <w:numId w:val="900"/>
        </w:numPr>
        <w:spacing w:before="0" w:after="0"/>
      </w:pPr>
      <w:r>
        <w:t>T-DNA Transfer Mechanism</w:t>
      </w:r>
    </w:p>
    <w:p>
      <w:pPr>
        <w:numPr>
          <w:ilvl w:val="3"/>
          <w:numId w:val="900"/>
        </w:numPr>
        <w:spacing w:before="0" w:after="0"/>
      </w:pPr>
      <w:r>
        <w:t>Vir Gene Functions</w:t>
      </w:r>
    </w:p>
    <w:p>
      <w:pPr>
        <w:numPr>
          <w:ilvl w:val="3"/>
          <w:numId w:val="900"/>
        </w:numPr>
        <w:spacing w:before="0" w:after="0"/>
      </w:pPr>
      <w:r>
        <w:t>T-DNA Integration</w:t>
      </w:r>
    </w:p>
    <w:p>
      <w:pPr>
        <w:numPr>
          <w:ilvl w:val="2"/>
          <w:numId w:val="900"/>
        </w:numPr>
        <w:spacing w:before="0" w:after="0"/>
      </w:pPr>
      <w:r>
        <w:t>Binary Vector Systems</w:t>
      </w:r>
    </w:p>
    <w:p>
      <w:pPr>
        <w:numPr>
          <w:ilvl w:val="3"/>
          <w:numId w:val="900"/>
        </w:numPr>
        <w:spacing w:before="0" w:after="0"/>
      </w:pPr>
      <w:r>
        <w:t>Helper Plasmids</w:t>
      </w:r>
    </w:p>
    <w:p>
      <w:pPr>
        <w:numPr>
          <w:ilvl w:val="3"/>
          <w:numId w:val="900"/>
        </w:numPr>
        <w:spacing w:before="0" w:after="0"/>
      </w:pPr>
      <w:r>
        <w:t>Disarmed Ti Plasmids</w:t>
      </w:r>
    </w:p>
    <w:p>
      <w:pPr>
        <w:numPr>
          <w:ilvl w:val="1"/>
          <w:numId w:val="900"/>
        </w:numPr>
        <w:spacing w:before="0" w:after="0"/>
      </w:pPr>
      <w:r>
        <w:t>Biolistics</w:t>
      </w:r>
    </w:p>
    <w:p>
      <w:pPr>
        <w:numPr>
          <w:ilvl w:val="2"/>
          <w:numId w:val="900"/>
        </w:numPr>
        <w:spacing w:before="0" w:after="0"/>
      </w:pPr>
      <w:r>
        <w:t>Principles and Applications</w:t>
      </w:r>
    </w:p>
    <w:p>
      <w:pPr>
        <w:numPr>
          <w:ilvl w:val="2"/>
          <w:numId w:val="900"/>
        </w:numPr>
        <w:spacing w:before="0" w:after="0"/>
      </w:pPr>
      <w:r>
        <w:t>Particle Bombardment Parameters</w:t>
      </w:r>
    </w:p>
    <w:p>
      <w:pPr>
        <w:numPr>
          <w:ilvl w:val="1"/>
          <w:numId w:val="900"/>
        </w:numPr>
        <w:spacing w:before="0" w:after="0"/>
      </w:pPr>
      <w:r>
        <w:t>Protoplast Transformation</w:t>
      </w:r>
    </w:p>
    <w:p>
      <w:pPr>
        <w:numPr>
          <w:ilvl w:val="2"/>
          <w:numId w:val="900"/>
        </w:numPr>
        <w:spacing w:before="0" w:after="0"/>
      </w:pPr>
      <w:r>
        <w:t>Protoplast Isolation</w:t>
      </w:r>
    </w:p>
    <w:p>
      <w:pPr>
        <w:numPr>
          <w:ilvl w:val="3"/>
          <w:numId w:val="900"/>
        </w:numPr>
        <w:spacing w:before="0" w:after="0"/>
      </w:pPr>
      <w:r>
        <w:t>Cell Wall Digestion</w:t>
      </w:r>
    </w:p>
    <w:p>
      <w:pPr>
        <w:numPr>
          <w:ilvl w:val="3"/>
          <w:numId w:val="900"/>
        </w:numPr>
        <w:spacing w:before="0" w:after="0"/>
      </w:pPr>
      <w:r>
        <w:t>Osmotic Stabilization</w:t>
      </w:r>
    </w:p>
    <w:p>
      <w:pPr>
        <w:numPr>
          <w:ilvl w:val="2"/>
          <w:numId w:val="900"/>
        </w:numPr>
        <w:spacing w:before="0" w:after="0"/>
      </w:pPr>
      <w:r>
        <w:t>DNA Uptake Methods</w:t>
      </w:r>
    </w:p>
    <w:p>
      <w:pPr>
        <w:numPr>
          <w:ilvl w:val="3"/>
          <w:numId w:val="900"/>
        </w:numPr>
        <w:spacing w:before="0" w:after="0"/>
      </w:pPr>
      <w:r>
        <w:t>Polyethylene Glycol Method</w:t>
      </w:r>
    </w:p>
    <w:p>
      <w:pPr>
        <w:numPr>
          <w:ilvl w:val="3"/>
          <w:numId w:val="900"/>
        </w:numPr>
        <w:spacing w:before="0" w:after="0"/>
      </w:pPr>
      <w:r>
        <w:t>Electroporation</w:t>
      </w:r>
    </w:p>
    <w:p>
      <w:pPr>
        <w:numPr>
          <w:ilvl w:val="0"/>
          <w:numId w:val="900"/>
        </w:numPr>
        <w:spacing w:before="0" w:after="0"/>
      </w:pPr>
      <w:r>
        <w:t>Gene Editing Technologies</w:t>
      </w:r>
    </w:p>
    <w:p>
      <w:pPr>
        <w:numPr>
          <w:ilvl w:val="1"/>
          <w:numId w:val="900"/>
        </w:numPr>
        <w:spacing w:before="0" w:after="0"/>
      </w:pPr>
      <w:r>
        <w:t>CRISPR-Cas9 System</w:t>
      </w:r>
    </w:p>
    <w:p>
      <w:pPr>
        <w:numPr>
          <w:ilvl w:val="2"/>
          <w:numId w:val="900"/>
        </w:numPr>
        <w:spacing w:before="0" w:after="0"/>
      </w:pPr>
      <w:r>
        <w:t>Mechanism of Action</w:t>
      </w:r>
    </w:p>
    <w:p>
      <w:pPr>
        <w:numPr>
          <w:ilvl w:val="3"/>
          <w:numId w:val="900"/>
        </w:numPr>
        <w:spacing w:before="0" w:after="0"/>
      </w:pPr>
      <w:r>
        <w:t>Cas9 Nuclease Activity</w:t>
      </w:r>
    </w:p>
    <w:p>
      <w:pPr>
        <w:numPr>
          <w:ilvl w:val="3"/>
          <w:numId w:val="900"/>
        </w:numPr>
        <w:spacing w:before="0" w:after="0"/>
      </w:pPr>
      <w:r>
        <w:t>PAM Sequence Recognition</w:t>
      </w:r>
    </w:p>
    <w:p>
      <w:pPr>
        <w:numPr>
          <w:ilvl w:val="2"/>
          <w:numId w:val="900"/>
        </w:numPr>
        <w:spacing w:before="0" w:after="0"/>
      </w:pPr>
      <w:r>
        <w:t>Guide RNA Design</w:t>
      </w:r>
    </w:p>
    <w:p>
      <w:pPr>
        <w:numPr>
          <w:ilvl w:val="3"/>
          <w:numId w:val="900"/>
        </w:numPr>
        <w:spacing w:before="0" w:after="0"/>
      </w:pPr>
      <w:r>
        <w:t>Target Site Selection</w:t>
      </w:r>
    </w:p>
    <w:p>
      <w:pPr>
        <w:numPr>
          <w:ilvl w:val="3"/>
          <w:numId w:val="900"/>
        </w:numPr>
        <w:spacing w:before="0" w:after="0"/>
      </w:pPr>
      <w:r>
        <w:t>Off-Target Prediction</w:t>
      </w:r>
    </w:p>
    <w:p>
      <w:pPr>
        <w:numPr>
          <w:ilvl w:val="2"/>
          <w:numId w:val="900"/>
        </w:numPr>
        <w:spacing w:before="0" w:after="0"/>
      </w:pPr>
      <w:r>
        <w:t>Off-Target Effects</w:t>
      </w:r>
    </w:p>
    <w:p>
      <w:pPr>
        <w:numPr>
          <w:ilvl w:val="3"/>
          <w:numId w:val="900"/>
        </w:numPr>
        <w:spacing w:before="0" w:after="0"/>
      </w:pPr>
      <w:r>
        <w:t>Detection Methods</w:t>
      </w:r>
    </w:p>
    <w:p>
      <w:pPr>
        <w:numPr>
          <w:ilvl w:val="3"/>
          <w:numId w:val="900"/>
        </w:numPr>
        <w:spacing w:before="0" w:after="0"/>
      </w:pPr>
      <w:r>
        <w:t>Minimization Strategies</w:t>
      </w:r>
    </w:p>
    <w:p>
      <w:pPr>
        <w:numPr>
          <w:ilvl w:val="1"/>
          <w:numId w:val="900"/>
        </w:numPr>
        <w:spacing w:before="0" w:after="0"/>
      </w:pPr>
      <w:r>
        <w:t>Zinc-Finger Nucleases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Target Site Recognition</w:t>
      </w:r>
    </w:p>
    <w:p>
      <w:pPr>
        <w:numPr>
          <w:ilvl w:val="1"/>
          <w:numId w:val="900"/>
        </w:numPr>
        <w:spacing w:before="0" w:after="0"/>
      </w:pPr>
      <w:r>
        <w:t>Transcription Activator-Like Effector Nucleases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DNA Binding Specificity</w:t>
      </w:r>
    </w:p>
    <w:p>
      <w:pPr>
        <w:numPr>
          <w:ilvl w:val="0"/>
          <w:numId w:val="900"/>
        </w:numPr>
        <w:spacing w:before="0" w:after="0"/>
      </w:pPr>
      <w:r>
        <w:t>Applications in Crop Improvement</w:t>
      </w:r>
    </w:p>
    <w:p>
      <w:pPr>
        <w:numPr>
          <w:ilvl w:val="1"/>
          <w:numId w:val="900"/>
        </w:numPr>
        <w:spacing w:before="0" w:after="0"/>
      </w:pPr>
      <w:r>
        <w:t>Herbicide Resistance</w:t>
      </w:r>
    </w:p>
    <w:p>
      <w:pPr>
        <w:numPr>
          <w:ilvl w:val="2"/>
          <w:numId w:val="900"/>
        </w:numPr>
        <w:spacing w:before="0" w:after="0"/>
      </w:pPr>
      <w:r>
        <w:t>Mechanisms and Examples</w:t>
      </w:r>
    </w:p>
    <w:p>
      <w:pPr>
        <w:numPr>
          <w:ilvl w:val="3"/>
          <w:numId w:val="900"/>
        </w:numPr>
        <w:spacing w:before="0" w:after="0"/>
      </w:pPr>
      <w:r>
        <w:t>Glyphosate Resistance</w:t>
      </w:r>
    </w:p>
    <w:p>
      <w:pPr>
        <w:numPr>
          <w:ilvl w:val="3"/>
          <w:numId w:val="900"/>
        </w:numPr>
        <w:spacing w:before="0" w:after="0"/>
      </w:pPr>
      <w:r>
        <w:t>Glufosinate Resistance</w:t>
      </w:r>
    </w:p>
    <w:p>
      <w:pPr>
        <w:numPr>
          <w:ilvl w:val="1"/>
          <w:numId w:val="900"/>
        </w:numPr>
        <w:spacing w:before="0" w:after="0"/>
      </w:pPr>
      <w:r>
        <w:t>Insect Resistance</w:t>
      </w:r>
    </w:p>
    <w:p>
      <w:pPr>
        <w:numPr>
          <w:ilvl w:val="2"/>
          <w:numId w:val="900"/>
        </w:numPr>
        <w:spacing w:before="0" w:after="0"/>
      </w:pPr>
      <w:r>
        <w:t>Bt Toxins</w:t>
      </w:r>
    </w:p>
    <w:p>
      <w:pPr>
        <w:numPr>
          <w:ilvl w:val="3"/>
          <w:numId w:val="900"/>
        </w:numPr>
        <w:spacing w:before="0" w:after="0"/>
      </w:pPr>
      <w:r>
        <w:t>Cry Proteins</w:t>
      </w:r>
    </w:p>
    <w:p>
      <w:pPr>
        <w:numPr>
          <w:ilvl w:val="3"/>
          <w:numId w:val="900"/>
        </w:numPr>
        <w:spacing w:before="0" w:after="0"/>
      </w:pPr>
      <w:r>
        <w:t>Mode of Action</w:t>
      </w:r>
    </w:p>
    <w:p>
      <w:pPr>
        <w:numPr>
          <w:ilvl w:val="2"/>
          <w:numId w:val="900"/>
        </w:numPr>
        <w:spacing w:before="0" w:after="0"/>
      </w:pPr>
      <w:r>
        <w:t>Transgenic Crops</w:t>
      </w:r>
    </w:p>
    <w:p>
      <w:pPr>
        <w:numPr>
          <w:ilvl w:val="3"/>
          <w:numId w:val="900"/>
        </w:numPr>
        <w:spacing w:before="0" w:after="0"/>
      </w:pPr>
      <w:r>
        <w:t>Bt Corn</w:t>
      </w:r>
    </w:p>
    <w:p>
      <w:pPr>
        <w:numPr>
          <w:ilvl w:val="3"/>
          <w:numId w:val="900"/>
        </w:numPr>
        <w:spacing w:before="0" w:after="0"/>
      </w:pPr>
      <w:r>
        <w:t>Bt Cotton</w:t>
      </w:r>
    </w:p>
    <w:p>
      <w:pPr>
        <w:numPr>
          <w:ilvl w:val="1"/>
          <w:numId w:val="900"/>
        </w:numPr>
        <w:spacing w:before="0" w:after="0"/>
      </w:pPr>
      <w:r>
        <w:t>Disease Resistance</w:t>
      </w:r>
    </w:p>
    <w:p>
      <w:pPr>
        <w:numPr>
          <w:ilvl w:val="2"/>
          <w:numId w:val="900"/>
        </w:numPr>
        <w:spacing w:before="0" w:after="0"/>
      </w:pPr>
      <w:r>
        <w:t>Pathogen-Resistance Genes</w:t>
      </w:r>
    </w:p>
    <w:p>
      <w:pPr>
        <w:numPr>
          <w:ilvl w:val="3"/>
          <w:numId w:val="900"/>
        </w:numPr>
        <w:spacing w:before="0" w:after="0"/>
      </w:pPr>
      <w:r>
        <w:t>R Gene Cloning</w:t>
      </w:r>
    </w:p>
    <w:p>
      <w:pPr>
        <w:numPr>
          <w:ilvl w:val="3"/>
          <w:numId w:val="900"/>
        </w:numPr>
        <w:spacing w:before="0" w:after="0"/>
      </w:pPr>
      <w:r>
        <w:t>Broad-Spectrum Resistance</w:t>
      </w:r>
    </w:p>
    <w:p>
      <w:pPr>
        <w:numPr>
          <w:ilvl w:val="1"/>
          <w:numId w:val="900"/>
        </w:numPr>
        <w:spacing w:before="0" w:after="0"/>
      </w:pPr>
      <w:r>
        <w:t>Enhanced Nutritional Value</w:t>
      </w:r>
    </w:p>
    <w:p>
      <w:pPr>
        <w:numPr>
          <w:ilvl w:val="2"/>
          <w:numId w:val="900"/>
        </w:numPr>
        <w:spacing w:before="0" w:after="0"/>
      </w:pPr>
      <w:r>
        <w:t>Biofortification Strategies</w:t>
      </w:r>
    </w:p>
    <w:p>
      <w:pPr>
        <w:numPr>
          <w:ilvl w:val="3"/>
          <w:numId w:val="900"/>
        </w:numPr>
        <w:spacing w:before="0" w:after="0"/>
      </w:pPr>
      <w:r>
        <w:t>Vitamin A Enhancement</w:t>
      </w:r>
    </w:p>
    <w:p>
      <w:pPr>
        <w:numPr>
          <w:ilvl w:val="3"/>
          <w:numId w:val="900"/>
        </w:numPr>
        <w:spacing w:before="0" w:after="0"/>
      </w:pPr>
      <w:r>
        <w:t>Iron and Zinc Fortification</w:t>
      </w:r>
    </w:p>
    <w:p>
      <w:pPr>
        <w:numPr>
          <w:ilvl w:val="1"/>
          <w:numId w:val="900"/>
        </w:numPr>
        <w:spacing w:before="0" w:after="0"/>
      </w:pPr>
      <w:r>
        <w:t>Improved Abiotic Stress Tolerance</w:t>
      </w:r>
    </w:p>
    <w:p>
      <w:pPr>
        <w:numPr>
          <w:ilvl w:val="2"/>
          <w:numId w:val="900"/>
        </w:numPr>
        <w:spacing w:before="0" w:after="0"/>
      </w:pPr>
      <w:r>
        <w:t>Drought and Salinity Tolerance</w:t>
      </w:r>
    </w:p>
    <w:p>
      <w:pPr>
        <w:numPr>
          <w:ilvl w:val="2"/>
          <w:numId w:val="900"/>
        </w:numPr>
        <w:spacing w:before="0" w:after="0"/>
      </w:pPr>
      <w:r>
        <w:t>Cold and Heat Tolerance</w:t>
      </w:r>
    </w:p>
    <w:p>
      <w:pPr>
        <w:numPr>
          <w:ilvl w:val="1"/>
          <w:numId w:val="900"/>
        </w:numPr>
        <w:spacing w:before="0" w:after="0"/>
      </w:pPr>
      <w:r>
        <w:t>Molecular Farming</w:t>
      </w:r>
    </w:p>
    <w:p>
      <w:pPr>
        <w:numPr>
          <w:ilvl w:val="2"/>
          <w:numId w:val="900"/>
        </w:numPr>
        <w:spacing w:before="0" w:after="0"/>
      </w:pPr>
      <w:r>
        <w:t>Production of Pharmaceuticals</w:t>
      </w:r>
    </w:p>
    <w:p>
      <w:pPr>
        <w:numPr>
          <w:ilvl w:val="3"/>
          <w:numId w:val="900"/>
        </w:numPr>
        <w:spacing w:before="0" w:after="0"/>
      </w:pPr>
      <w:r>
        <w:t>Antibodies</w:t>
      </w:r>
    </w:p>
    <w:p>
      <w:pPr>
        <w:numPr>
          <w:ilvl w:val="3"/>
          <w:numId w:val="900"/>
        </w:numPr>
        <w:spacing w:before="0" w:after="0"/>
      </w:pPr>
      <w:r>
        <w:t>Vaccines</w:t>
      </w:r>
    </w:p>
    <w:p>
      <w:pPr>
        <w:numPr>
          <w:ilvl w:val="2"/>
          <w:numId w:val="900"/>
        </w:numPr>
        <w:spacing w:before="0" w:after="0"/>
      </w:pPr>
      <w:r>
        <w:t>Industrial Enzymes</w:t>
      </w:r>
    </w:p>
    <w:p>
      <w:pPr>
        <w:numPr>
          <w:ilvl w:val="3"/>
          <w:numId w:val="900"/>
        </w:numPr>
        <w:spacing w:before="0" w:after="0"/>
      </w:pPr>
      <w:r>
        <w:t>Cellulases</w:t>
      </w:r>
    </w:p>
    <w:p>
      <w:pPr>
        <w:numPr>
          <w:ilvl w:val="3"/>
          <w:numId w:val="900"/>
        </w:numPr>
        <w:spacing w:before="0" w:after="0"/>
      </w:pPr>
      <w:r>
        <w:t>Lipases</w:t>
      </w:r>
    </w:p>
    <w:p>
      <w:pPr>
        <w:numPr>
          <w:ilvl w:val="0"/>
          <w:numId w:val="900"/>
        </w:numPr>
        <w:spacing w:before="0" w:after="0"/>
      </w:pPr>
      <w:r>
        <w:t>Regulation and Biosafety of Genetically Modified Plants</w:t>
      </w:r>
    </w:p>
    <w:p>
      <w:pPr>
        <w:numPr>
          <w:ilvl w:val="1"/>
          <w:numId w:val="900"/>
        </w:numPr>
        <w:spacing w:before="0" w:after="0"/>
      </w:pPr>
      <w:r>
        <w:t>Regulatory Frameworks</w:t>
      </w:r>
    </w:p>
    <w:p>
      <w:pPr>
        <w:numPr>
          <w:ilvl w:val="2"/>
          <w:numId w:val="900"/>
        </w:numPr>
        <w:spacing w:before="0" w:after="0"/>
      </w:pPr>
      <w:r>
        <w:t>International Guidelines</w:t>
      </w:r>
    </w:p>
    <w:p>
      <w:pPr>
        <w:numPr>
          <w:ilvl w:val="2"/>
          <w:numId w:val="900"/>
        </w:numPr>
        <w:spacing w:before="0" w:after="0"/>
      </w:pPr>
      <w:r>
        <w:t>National Regulations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Environmental Risk Assessment</w:t>
      </w:r>
    </w:p>
    <w:p>
      <w:pPr>
        <w:numPr>
          <w:ilvl w:val="2"/>
          <w:numId w:val="900"/>
        </w:numPr>
        <w:spacing w:before="0" w:after="0"/>
      </w:pPr>
      <w:r>
        <w:t>Food Safety Assessment</w:t>
      </w:r>
    </w:p>
    <w:p>
      <w:pPr>
        <w:numPr>
          <w:ilvl w:val="1"/>
          <w:numId w:val="900"/>
        </w:numPr>
        <w:spacing w:before="0" w:after="0"/>
      </w:pPr>
      <w:r>
        <w:t>Environmental Impact</w:t>
      </w:r>
    </w:p>
    <w:p>
      <w:pPr>
        <w:numPr>
          <w:ilvl w:val="2"/>
          <w:numId w:val="900"/>
        </w:numPr>
        <w:spacing w:before="0" w:after="0"/>
      </w:pPr>
      <w:r>
        <w:t>Gene Flow</w:t>
      </w:r>
    </w:p>
    <w:p>
      <w:pPr>
        <w:numPr>
          <w:ilvl w:val="2"/>
          <w:numId w:val="900"/>
        </w:numPr>
        <w:spacing w:before="0" w:after="0"/>
      </w:pPr>
      <w:r>
        <w:t>Non-Target Effects</w:t>
      </w:r>
    </w:p>
    <w:p>
      <w:pPr>
        <w:numPr>
          <w:ilvl w:val="1"/>
          <w:numId w:val="900"/>
        </w:numPr>
        <w:spacing w:before="0" w:after="0"/>
      </w:pPr>
      <w:r>
        <w:t>Public Perception and Acceptance</w:t>
      </w:r>
    </w:p>
    <w:p>
      <w:pPr>
        <w:numPr>
          <w:ilvl w:val="2"/>
          <w:numId w:val="900"/>
        </w:numPr>
        <w:spacing w:before="0" w:after="0"/>
      </w:pPr>
      <w:r>
        <w:t>Consumer Attitudes</w:t>
      </w:r>
    </w:p>
    <w:p>
      <w:pPr>
        <w:numPr>
          <w:ilvl w:val="2"/>
          <w:numId w:val="900"/>
        </w:numPr>
        <w:spacing w:before="0" w:after="0"/>
      </w:pPr>
      <w:r>
        <w:t>Labeling Requirements</w:t>
      </w:r>
    </w:p>
    <w:p>
      <w:pPr>
        <w:pStyle w:val="Heading1"/>
      </w:pPr>
      <w:r>
        <w:t>Advanced and Emerging Topics</w:t>
      </w:r>
    </w:p>
    <w:p>
      <w:pPr>
        <w:numPr>
          <w:ilvl w:val="0"/>
          <w:numId w:val="900"/>
        </w:numPr>
        <w:spacing w:before="0" w:after="0"/>
      </w:pPr>
      <w:r>
        <w:t>Plant Epigenetics</w:t>
      </w:r>
    </w:p>
    <w:p>
      <w:pPr>
        <w:numPr>
          <w:ilvl w:val="1"/>
          <w:numId w:val="900"/>
        </w:numPr>
        <w:spacing w:before="0" w:after="0"/>
      </w:pPr>
      <w:r>
        <w:t>DNA Methylation</w:t>
      </w:r>
    </w:p>
    <w:p>
      <w:pPr>
        <w:numPr>
          <w:ilvl w:val="2"/>
          <w:numId w:val="900"/>
        </w:numPr>
        <w:spacing w:before="0" w:after="0"/>
      </w:pPr>
      <w:r>
        <w:t>Enzymes and Pathways</w:t>
      </w:r>
    </w:p>
    <w:p>
      <w:pPr>
        <w:numPr>
          <w:ilvl w:val="3"/>
          <w:numId w:val="900"/>
        </w:numPr>
        <w:spacing w:before="0" w:after="0"/>
      </w:pPr>
      <w:r>
        <w:t>DNA Methyltransferases</w:t>
      </w:r>
    </w:p>
    <w:p>
      <w:pPr>
        <w:numPr>
          <w:ilvl w:val="3"/>
          <w:numId w:val="900"/>
        </w:numPr>
        <w:spacing w:before="0" w:after="0"/>
      </w:pPr>
      <w:r>
        <w:t>Demethylation Pathways</w:t>
      </w:r>
    </w:p>
    <w:p>
      <w:pPr>
        <w:numPr>
          <w:ilvl w:val="2"/>
          <w:numId w:val="900"/>
        </w:numPr>
        <w:spacing w:before="0" w:after="0"/>
      </w:pPr>
      <w:r>
        <w:t>Effects on Gene Expression</w:t>
      </w:r>
    </w:p>
    <w:p>
      <w:pPr>
        <w:numPr>
          <w:ilvl w:val="3"/>
          <w:numId w:val="900"/>
        </w:numPr>
        <w:spacing w:before="0" w:after="0"/>
      </w:pPr>
      <w:r>
        <w:t>Promoter Methylation</w:t>
      </w:r>
    </w:p>
    <w:p>
      <w:pPr>
        <w:numPr>
          <w:ilvl w:val="3"/>
          <w:numId w:val="900"/>
        </w:numPr>
        <w:spacing w:before="0" w:after="0"/>
      </w:pPr>
      <w:r>
        <w:t>Gene Body Methylation</w:t>
      </w:r>
    </w:p>
    <w:p>
      <w:pPr>
        <w:numPr>
          <w:ilvl w:val="2"/>
          <w:numId w:val="900"/>
        </w:numPr>
        <w:spacing w:before="0" w:after="0"/>
      </w:pPr>
      <w:r>
        <w:t>Methylation Patterns</w:t>
      </w:r>
    </w:p>
    <w:p>
      <w:pPr>
        <w:numPr>
          <w:ilvl w:val="3"/>
          <w:numId w:val="900"/>
        </w:numPr>
        <w:spacing w:before="0" w:after="0"/>
      </w:pPr>
      <w:r>
        <w:t>CG Methylation</w:t>
      </w:r>
    </w:p>
    <w:p>
      <w:pPr>
        <w:numPr>
          <w:ilvl w:val="3"/>
          <w:numId w:val="900"/>
        </w:numPr>
        <w:spacing w:before="0" w:after="0"/>
      </w:pPr>
      <w:r>
        <w:t>CHG and CHH Methylation</w:t>
      </w:r>
    </w:p>
    <w:p>
      <w:pPr>
        <w:numPr>
          <w:ilvl w:val="1"/>
          <w:numId w:val="900"/>
        </w:numPr>
        <w:spacing w:before="0" w:after="0"/>
      </w:pPr>
      <w:r>
        <w:t>Histone Modifications</w:t>
      </w:r>
    </w:p>
    <w:p>
      <w:pPr>
        <w:numPr>
          <w:ilvl w:val="2"/>
          <w:numId w:val="900"/>
        </w:numPr>
        <w:spacing w:before="0" w:after="0"/>
      </w:pPr>
      <w:r>
        <w:t>Types and Functions</w:t>
      </w:r>
    </w:p>
    <w:p>
      <w:pPr>
        <w:numPr>
          <w:ilvl w:val="3"/>
          <w:numId w:val="900"/>
        </w:numPr>
        <w:spacing w:before="0" w:after="0"/>
      </w:pPr>
      <w:r>
        <w:t>Activating Marks</w:t>
      </w:r>
    </w:p>
    <w:p>
      <w:pPr>
        <w:numPr>
          <w:ilvl w:val="3"/>
          <w:numId w:val="900"/>
        </w:numPr>
        <w:spacing w:before="0" w:after="0"/>
      </w:pPr>
      <w:r>
        <w:t>Repressive Marks</w:t>
      </w:r>
    </w:p>
    <w:p>
      <w:pPr>
        <w:numPr>
          <w:ilvl w:val="2"/>
          <w:numId w:val="900"/>
        </w:numPr>
        <w:spacing w:before="0" w:after="0"/>
      </w:pPr>
      <w:r>
        <w:t>Role in Chromatin Structure</w:t>
      </w:r>
    </w:p>
    <w:p>
      <w:pPr>
        <w:numPr>
          <w:ilvl w:val="3"/>
          <w:numId w:val="900"/>
        </w:numPr>
        <w:spacing w:before="0" w:after="0"/>
      </w:pPr>
      <w:r>
        <w:t>Chromatin States</w:t>
      </w:r>
    </w:p>
    <w:p>
      <w:pPr>
        <w:numPr>
          <w:ilvl w:val="3"/>
          <w:numId w:val="900"/>
        </w:numPr>
        <w:spacing w:before="0" w:after="0"/>
      </w:pPr>
      <w:r>
        <w:t>Histone Code</w:t>
      </w:r>
    </w:p>
    <w:p>
      <w:pPr>
        <w:numPr>
          <w:ilvl w:val="1"/>
          <w:numId w:val="900"/>
        </w:numPr>
        <w:spacing w:before="0" w:after="0"/>
      </w:pPr>
      <w:r>
        <w:t>Epigenetic Inheritance</w:t>
      </w:r>
    </w:p>
    <w:p>
      <w:pPr>
        <w:numPr>
          <w:ilvl w:val="2"/>
          <w:numId w:val="900"/>
        </w:numPr>
        <w:spacing w:before="0" w:after="0"/>
      </w:pPr>
      <w:r>
        <w:t>Transgenerational Effects</w:t>
      </w:r>
    </w:p>
    <w:p>
      <w:pPr>
        <w:numPr>
          <w:ilvl w:val="3"/>
          <w:numId w:val="900"/>
        </w:numPr>
        <w:spacing w:before="0" w:after="0"/>
      </w:pPr>
      <w:r>
        <w:t>Stress Memory</w:t>
      </w:r>
    </w:p>
    <w:p>
      <w:pPr>
        <w:numPr>
          <w:ilvl w:val="3"/>
          <w:numId w:val="900"/>
        </w:numPr>
        <w:spacing w:before="0" w:after="0"/>
      </w:pPr>
      <w:r>
        <w:t>Paramutation</w:t>
      </w:r>
    </w:p>
    <w:p>
      <w:pPr>
        <w:numPr>
          <w:ilvl w:val="2"/>
          <w:numId w:val="900"/>
        </w:numPr>
        <w:spacing w:before="0" w:after="0"/>
      </w:pPr>
      <w:r>
        <w:t>Epigenetic Reprogramming</w:t>
      </w:r>
    </w:p>
    <w:p>
      <w:pPr>
        <w:numPr>
          <w:ilvl w:val="3"/>
          <w:numId w:val="900"/>
        </w:numPr>
        <w:spacing w:before="0" w:after="0"/>
      </w:pPr>
      <w:r>
        <w:t>Developmental Reprogramming</w:t>
      </w:r>
    </w:p>
    <w:p>
      <w:pPr>
        <w:numPr>
          <w:ilvl w:val="3"/>
          <w:numId w:val="900"/>
        </w:numPr>
        <w:spacing w:before="0" w:after="0"/>
      </w:pPr>
      <w:r>
        <w:t>Environmental Reprogramming</w:t>
      </w:r>
    </w:p>
    <w:p>
      <w:pPr>
        <w:numPr>
          <w:ilvl w:val="0"/>
          <w:numId w:val="900"/>
        </w:numPr>
        <w:spacing w:before="0" w:after="0"/>
      </w:pPr>
      <w:r>
        <w:t>Population and Quantitative Genetics</w:t>
      </w:r>
    </w:p>
    <w:p>
      <w:pPr>
        <w:numPr>
          <w:ilvl w:val="1"/>
          <w:numId w:val="900"/>
        </w:numPr>
        <w:spacing w:before="0" w:after="0"/>
      </w:pPr>
      <w:r>
        <w:t>Genetic Variation in Populations</w:t>
      </w:r>
    </w:p>
    <w:p>
      <w:pPr>
        <w:numPr>
          <w:ilvl w:val="2"/>
          <w:numId w:val="900"/>
        </w:numPr>
        <w:spacing w:before="0" w:after="0"/>
      </w:pPr>
      <w:r>
        <w:t>Sources of Variation</w:t>
      </w:r>
    </w:p>
    <w:p>
      <w:pPr>
        <w:numPr>
          <w:ilvl w:val="3"/>
          <w:numId w:val="900"/>
        </w:numPr>
        <w:spacing w:before="0" w:after="0"/>
      </w:pPr>
      <w:r>
        <w:t>Mutation</w:t>
      </w:r>
    </w:p>
    <w:p>
      <w:pPr>
        <w:numPr>
          <w:ilvl w:val="3"/>
          <w:numId w:val="900"/>
        </w:numPr>
        <w:spacing w:before="0" w:after="0"/>
      </w:pPr>
      <w:r>
        <w:t>Recombination</w:t>
      </w:r>
    </w:p>
    <w:p>
      <w:pPr>
        <w:numPr>
          <w:ilvl w:val="3"/>
          <w:numId w:val="900"/>
        </w:numPr>
        <w:spacing w:before="0" w:after="0"/>
      </w:pPr>
      <w:r>
        <w:t>Gene Flow</w:t>
      </w:r>
    </w:p>
    <w:p>
      <w:pPr>
        <w:numPr>
          <w:ilvl w:val="2"/>
          <w:numId w:val="900"/>
        </w:numPr>
        <w:spacing w:before="0" w:after="0"/>
      </w:pPr>
      <w:r>
        <w:t>Measurement of Genetic Diversity</w:t>
      </w:r>
    </w:p>
    <w:p>
      <w:pPr>
        <w:numPr>
          <w:ilvl w:val="3"/>
          <w:numId w:val="900"/>
        </w:numPr>
        <w:spacing w:before="0" w:after="0"/>
      </w:pPr>
      <w:r>
        <w:t>Allelic Diversity</w:t>
      </w:r>
    </w:p>
    <w:p>
      <w:pPr>
        <w:numPr>
          <w:ilvl w:val="3"/>
          <w:numId w:val="900"/>
        </w:numPr>
        <w:spacing w:before="0" w:after="0"/>
      </w:pPr>
      <w:r>
        <w:t>Nucleotide Diversity</w:t>
      </w:r>
    </w:p>
    <w:p>
      <w:pPr>
        <w:numPr>
          <w:ilvl w:val="1"/>
          <w:numId w:val="900"/>
        </w:numPr>
        <w:spacing w:before="0" w:after="0"/>
      </w:pPr>
      <w:r>
        <w:t>Quantitative Trait Loci Mapping</w:t>
      </w:r>
    </w:p>
    <w:p>
      <w:pPr>
        <w:numPr>
          <w:ilvl w:val="2"/>
          <w:numId w:val="900"/>
        </w:numPr>
        <w:spacing w:before="0" w:after="0"/>
      </w:pPr>
      <w:r>
        <w:t>Principles and Methods</w:t>
      </w:r>
    </w:p>
    <w:p>
      <w:pPr>
        <w:numPr>
          <w:ilvl w:val="3"/>
          <w:numId w:val="900"/>
        </w:numPr>
        <w:spacing w:before="0" w:after="0"/>
      </w:pPr>
      <w:r>
        <w:t>Linkage Analysis</w:t>
      </w:r>
    </w:p>
    <w:p>
      <w:pPr>
        <w:numPr>
          <w:ilvl w:val="3"/>
          <w:numId w:val="900"/>
        </w:numPr>
        <w:spacing w:before="0" w:after="0"/>
      </w:pPr>
      <w:r>
        <w:t>Association Mapping</w:t>
      </w:r>
    </w:p>
    <w:p>
      <w:pPr>
        <w:numPr>
          <w:ilvl w:val="2"/>
          <w:numId w:val="900"/>
        </w:numPr>
        <w:spacing w:before="0" w:after="0"/>
      </w:pPr>
      <w:r>
        <w:t>Applications in Plant Breeding</w:t>
      </w:r>
    </w:p>
    <w:p>
      <w:pPr>
        <w:numPr>
          <w:ilvl w:val="3"/>
          <w:numId w:val="900"/>
        </w:numPr>
        <w:spacing w:before="0" w:after="0"/>
      </w:pPr>
      <w:r>
        <w:t>Marker-Assisted Selection</w:t>
      </w:r>
    </w:p>
    <w:p>
      <w:pPr>
        <w:numPr>
          <w:ilvl w:val="3"/>
          <w:numId w:val="900"/>
        </w:numPr>
        <w:spacing w:before="0" w:after="0"/>
      </w:pPr>
      <w:r>
        <w:t>Genomic Selection</w:t>
      </w:r>
    </w:p>
    <w:p>
      <w:pPr>
        <w:numPr>
          <w:ilvl w:val="1"/>
          <w:numId w:val="900"/>
        </w:numPr>
        <w:spacing w:before="0" w:after="0"/>
      </w:pPr>
      <w:r>
        <w:t>Genome-Wide Association Studies</w:t>
      </w:r>
    </w:p>
    <w:p>
      <w:pPr>
        <w:numPr>
          <w:ilvl w:val="2"/>
          <w:numId w:val="900"/>
        </w:numPr>
        <w:spacing w:before="0" w:after="0"/>
      </w:pPr>
      <w:r>
        <w:t>Study Design</w:t>
      </w:r>
    </w:p>
    <w:p>
      <w:pPr>
        <w:numPr>
          <w:ilvl w:val="3"/>
          <w:numId w:val="900"/>
        </w:numPr>
        <w:spacing w:before="0" w:after="0"/>
      </w:pPr>
      <w:r>
        <w:t>Population Structure</w:t>
      </w:r>
    </w:p>
    <w:p>
      <w:pPr>
        <w:numPr>
          <w:ilvl w:val="3"/>
          <w:numId w:val="900"/>
        </w:numPr>
        <w:spacing w:before="0" w:after="0"/>
      </w:pPr>
      <w:r>
        <w:t>Linkage Disequilibrium</w:t>
      </w:r>
    </w:p>
    <w:p>
      <w:pPr>
        <w:numPr>
          <w:ilvl w:val="2"/>
          <w:numId w:val="900"/>
        </w:numPr>
        <w:spacing w:before="0" w:after="0"/>
      </w:pPr>
      <w:r>
        <w:t>Data Analysis and Interpretation</w:t>
      </w:r>
    </w:p>
    <w:p>
      <w:pPr>
        <w:numPr>
          <w:ilvl w:val="3"/>
          <w:numId w:val="900"/>
        </w:numPr>
        <w:spacing w:before="0" w:after="0"/>
      </w:pPr>
      <w:r>
        <w:t>Statistical Methods</w:t>
      </w:r>
    </w:p>
    <w:p>
      <w:pPr>
        <w:numPr>
          <w:ilvl w:val="3"/>
          <w:numId w:val="900"/>
        </w:numPr>
        <w:spacing w:before="0" w:after="0"/>
      </w:pPr>
      <w:r>
        <w:t>Multiple Testing Correction</w:t>
      </w:r>
    </w:p>
    <w:p>
      <w:pPr>
        <w:numPr>
          <w:ilvl w:val="0"/>
          <w:numId w:val="900"/>
        </w:numPr>
        <w:spacing w:before="0" w:after="0"/>
      </w:pPr>
      <w:r>
        <w:t>Plant Systems Biology</w:t>
      </w:r>
    </w:p>
    <w:p>
      <w:pPr>
        <w:numPr>
          <w:ilvl w:val="1"/>
          <w:numId w:val="900"/>
        </w:numPr>
        <w:spacing w:before="0" w:after="0"/>
      </w:pPr>
      <w:r>
        <w:t>Modeling Gene Regulatory Networks</w:t>
      </w:r>
    </w:p>
    <w:p>
      <w:pPr>
        <w:numPr>
          <w:ilvl w:val="2"/>
          <w:numId w:val="900"/>
        </w:numPr>
        <w:spacing w:before="0" w:after="0"/>
      </w:pPr>
      <w:r>
        <w:t>Network Construction</w:t>
      </w:r>
    </w:p>
    <w:p>
      <w:pPr>
        <w:numPr>
          <w:ilvl w:val="3"/>
          <w:numId w:val="900"/>
        </w:numPr>
        <w:spacing w:before="0" w:after="0"/>
      </w:pPr>
      <w:r>
        <w:t>Co-expression Networks</w:t>
      </w:r>
    </w:p>
    <w:p>
      <w:pPr>
        <w:numPr>
          <w:ilvl w:val="3"/>
          <w:numId w:val="900"/>
        </w:numPr>
        <w:spacing w:before="0" w:after="0"/>
      </w:pPr>
      <w:r>
        <w:t>Regulatory Networks</w:t>
      </w:r>
    </w:p>
    <w:p>
      <w:pPr>
        <w:numPr>
          <w:ilvl w:val="2"/>
          <w:numId w:val="900"/>
        </w:numPr>
        <w:spacing w:before="0" w:after="0"/>
      </w:pPr>
      <w:r>
        <w:t>Dynamic Modeling Approaches</w:t>
      </w:r>
    </w:p>
    <w:p>
      <w:pPr>
        <w:numPr>
          <w:ilvl w:val="3"/>
          <w:numId w:val="900"/>
        </w:numPr>
        <w:spacing w:before="0" w:after="0"/>
      </w:pPr>
      <w:r>
        <w:t>Boolean Networks</w:t>
      </w:r>
    </w:p>
    <w:p>
      <w:pPr>
        <w:numPr>
          <w:ilvl w:val="3"/>
          <w:numId w:val="900"/>
        </w:numPr>
        <w:spacing w:before="0" w:after="0"/>
      </w:pPr>
      <w:r>
        <w:t>Differential Equations</w:t>
      </w:r>
    </w:p>
    <w:p>
      <w:pPr>
        <w:numPr>
          <w:ilvl w:val="1"/>
          <w:numId w:val="900"/>
        </w:numPr>
        <w:spacing w:before="0" w:after="0"/>
      </w:pPr>
      <w:r>
        <w:t>Integrating Omics Data</w:t>
      </w:r>
    </w:p>
    <w:p>
      <w:pPr>
        <w:numPr>
          <w:ilvl w:val="2"/>
          <w:numId w:val="900"/>
        </w:numPr>
        <w:spacing w:before="0" w:after="0"/>
      </w:pPr>
      <w:r>
        <w:t>Multi-Omics Approaches</w:t>
      </w:r>
    </w:p>
    <w:p>
      <w:pPr>
        <w:numPr>
          <w:ilvl w:val="3"/>
          <w:numId w:val="900"/>
        </w:numPr>
        <w:spacing w:before="0" w:after="0"/>
      </w:pPr>
      <w:r>
        <w:t>Transcriptomics Integration</w:t>
      </w:r>
    </w:p>
    <w:p>
      <w:pPr>
        <w:numPr>
          <w:ilvl w:val="3"/>
          <w:numId w:val="900"/>
        </w:numPr>
        <w:spacing w:before="0" w:after="0"/>
      </w:pPr>
      <w:r>
        <w:t>Proteomics Integration</w:t>
      </w:r>
    </w:p>
    <w:p>
      <w:pPr>
        <w:numPr>
          <w:ilvl w:val="3"/>
          <w:numId w:val="900"/>
        </w:numPr>
        <w:spacing w:before="0" w:after="0"/>
      </w:pPr>
      <w:r>
        <w:t>Metabolomics Integration</w:t>
      </w:r>
    </w:p>
    <w:p>
      <w:pPr>
        <w:numPr>
          <w:ilvl w:val="2"/>
          <w:numId w:val="900"/>
        </w:numPr>
        <w:spacing w:before="0" w:after="0"/>
      </w:pPr>
      <w:r>
        <w:t>Data Integration Strategies</w:t>
      </w:r>
    </w:p>
    <w:p>
      <w:pPr>
        <w:numPr>
          <w:ilvl w:val="3"/>
          <w:numId w:val="900"/>
        </w:numPr>
        <w:spacing w:before="0" w:after="0"/>
      </w:pPr>
      <w:r>
        <w:t>Network-Based Integration</w:t>
      </w:r>
    </w:p>
    <w:p>
      <w:pPr>
        <w:numPr>
          <w:ilvl w:val="3"/>
          <w:numId w:val="900"/>
        </w:numPr>
        <w:spacing w:before="0" w:after="0"/>
      </w:pPr>
      <w:r>
        <w:t>Statistical Integration</w:t>
      </w:r>
    </w:p>
    <w:p>
      <w:pPr>
        <w:numPr>
          <w:ilvl w:val="0"/>
          <w:numId w:val="900"/>
        </w:numPr>
        <w:spacing w:before="0" w:after="0"/>
      </w:pPr>
      <w:r>
        <w:t>Synthetic Biology in Plants</w:t>
      </w:r>
    </w:p>
    <w:p>
      <w:pPr>
        <w:numPr>
          <w:ilvl w:val="1"/>
          <w:numId w:val="900"/>
        </w:numPr>
        <w:spacing w:before="0" w:after="0"/>
      </w:pPr>
      <w:r>
        <w:t>Design of Synthetic Pathways</w:t>
      </w:r>
    </w:p>
    <w:p>
      <w:pPr>
        <w:numPr>
          <w:ilvl w:val="2"/>
          <w:numId w:val="900"/>
        </w:numPr>
        <w:spacing w:before="0" w:after="0"/>
      </w:pPr>
      <w:r>
        <w:t>Metabolic Engineering</w:t>
      </w:r>
    </w:p>
    <w:p>
      <w:pPr>
        <w:numPr>
          <w:ilvl w:val="2"/>
          <w:numId w:val="900"/>
        </w:numPr>
        <w:spacing w:before="0" w:after="0"/>
      </w:pPr>
      <w:r>
        <w:t>Pathway Optimization</w:t>
      </w:r>
    </w:p>
    <w:p>
      <w:pPr>
        <w:numPr>
          <w:ilvl w:val="1"/>
          <w:numId w:val="900"/>
        </w:numPr>
        <w:spacing w:before="0" w:after="0"/>
      </w:pPr>
      <w:r>
        <w:t>Engineering Novel Traits</w:t>
      </w:r>
    </w:p>
    <w:p>
      <w:pPr>
        <w:numPr>
          <w:ilvl w:val="2"/>
          <w:numId w:val="900"/>
        </w:numPr>
        <w:spacing w:before="0" w:after="0"/>
      </w:pPr>
      <w:r>
        <w:t>Synthetic Promoters</w:t>
      </w:r>
    </w:p>
    <w:p>
      <w:pPr>
        <w:numPr>
          <w:ilvl w:val="2"/>
          <w:numId w:val="900"/>
        </w:numPr>
        <w:spacing w:before="0" w:after="0"/>
      </w:pPr>
      <w:r>
        <w:t>Artificial Transcription Factors</w:t>
      </w:r>
    </w:p>
    <w:p>
      <w:pPr>
        <w:numPr>
          <w:ilvl w:val="1"/>
          <w:numId w:val="900"/>
        </w:numPr>
        <w:spacing w:before="0" w:after="0"/>
      </w:pPr>
      <w:r>
        <w:t>Biosensors and Synthetic Circuits</w:t>
      </w:r>
    </w:p>
    <w:p>
      <w:pPr>
        <w:numPr>
          <w:ilvl w:val="2"/>
          <w:numId w:val="900"/>
        </w:numPr>
        <w:spacing w:before="0" w:after="0"/>
      </w:pPr>
      <w:r>
        <w:t>Environmental Sensors</w:t>
      </w:r>
    </w:p>
    <w:p>
      <w:pPr>
        <w:numPr>
          <w:ilvl w:val="2"/>
          <w:numId w:val="900"/>
        </w:numPr>
        <w:spacing w:before="0" w:after="0"/>
      </w:pPr>
      <w:r>
        <w:t>Logic Gates in Plants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