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Development</w:t>
      </w:r>
    </w:p>
    <w:p>
      <w:pPr>
        <w:pStyle w:val="Heading1"/>
      </w:pPr>
      <w:r>
        <w:t>Fundamentals of Plant Development</w:t>
      </w:r>
    </w:p>
    <w:p>
      <w:pPr>
        <w:numPr>
          <w:ilvl w:val="0"/>
          <w:numId w:val="900"/>
        </w:numPr>
        <w:spacing w:before="0" w:after="0"/>
      </w:pPr>
      <w:r>
        <w:t>The Plant Cell</w:t>
      </w:r>
    </w:p>
    <w:p>
      <w:pPr>
        <w:numPr>
          <w:ilvl w:val="1"/>
          <w:numId w:val="900"/>
        </w:numPr>
        <w:spacing w:before="0" w:after="0"/>
      </w:pPr>
      <w:r>
        <w:t>Cell Wall Structure and Synthesis</w:t>
      </w:r>
    </w:p>
    <w:p>
      <w:pPr>
        <w:numPr>
          <w:ilvl w:val="2"/>
          <w:numId w:val="900"/>
        </w:numPr>
        <w:spacing w:before="0" w:after="0"/>
      </w:pPr>
      <w:r>
        <w:t>Primary Cell Wall Composition</w:t>
      </w:r>
    </w:p>
    <w:p>
      <w:pPr>
        <w:numPr>
          <w:ilvl w:val="3"/>
          <w:numId w:val="900"/>
        </w:numPr>
        <w:spacing w:before="0" w:after="0"/>
      </w:pPr>
      <w:r>
        <w:t>Cellulose Content and Properties</w:t>
      </w:r>
    </w:p>
    <w:p>
      <w:pPr>
        <w:numPr>
          <w:ilvl w:val="3"/>
          <w:numId w:val="900"/>
        </w:numPr>
        <w:spacing w:before="0" w:after="0"/>
      </w:pPr>
      <w:r>
        <w:t>Pectin Matrix Components</w:t>
      </w:r>
    </w:p>
    <w:p>
      <w:pPr>
        <w:numPr>
          <w:ilvl w:val="3"/>
          <w:numId w:val="900"/>
        </w:numPr>
        <w:spacing w:before="0" w:after="0"/>
      </w:pPr>
      <w:r>
        <w:t>Hemicellulose Types and Functions</w:t>
      </w:r>
    </w:p>
    <w:p>
      <w:pPr>
        <w:numPr>
          <w:ilvl w:val="3"/>
          <w:numId w:val="900"/>
        </w:numPr>
        <w:spacing w:before="0" w:after="0"/>
      </w:pPr>
      <w:r>
        <w:t>Structural Proteins</w:t>
      </w:r>
    </w:p>
    <w:p>
      <w:pPr>
        <w:numPr>
          <w:ilvl w:val="2"/>
          <w:numId w:val="900"/>
        </w:numPr>
        <w:spacing w:before="0" w:after="0"/>
      </w:pPr>
      <w:r>
        <w:t>Secondary Cell Wall Formation</w:t>
      </w:r>
    </w:p>
    <w:p>
      <w:pPr>
        <w:numPr>
          <w:ilvl w:val="3"/>
          <w:numId w:val="900"/>
        </w:numPr>
        <w:spacing w:before="0" w:after="0"/>
      </w:pPr>
      <w:r>
        <w:t>Timing and Triggers</w:t>
      </w:r>
    </w:p>
    <w:p>
      <w:pPr>
        <w:numPr>
          <w:ilvl w:val="3"/>
          <w:numId w:val="900"/>
        </w:numPr>
        <w:spacing w:before="0" w:after="0"/>
      </w:pPr>
      <w:r>
        <w:t>Cellulose Deposition Patterns</w:t>
      </w:r>
    </w:p>
    <w:p>
      <w:pPr>
        <w:numPr>
          <w:ilvl w:val="3"/>
          <w:numId w:val="900"/>
        </w:numPr>
        <w:spacing w:before="0" w:after="0"/>
      </w:pPr>
      <w:r>
        <w:t>Lignin Incorporation</w:t>
      </w:r>
    </w:p>
    <w:p>
      <w:pPr>
        <w:numPr>
          <w:ilvl w:val="3"/>
          <w:numId w:val="900"/>
        </w:numPr>
        <w:spacing w:before="0" w:after="0"/>
      </w:pPr>
      <w:r>
        <w:t>Wall Thickening Mechanisms</w:t>
      </w:r>
    </w:p>
    <w:p>
      <w:pPr>
        <w:numPr>
          <w:ilvl w:val="2"/>
          <w:numId w:val="900"/>
        </w:numPr>
        <w:spacing w:before="0" w:after="0"/>
      </w:pPr>
      <w:r>
        <w:t>Cellulose Microfibril Organization</w:t>
      </w:r>
    </w:p>
    <w:p>
      <w:pPr>
        <w:numPr>
          <w:ilvl w:val="3"/>
          <w:numId w:val="900"/>
        </w:numPr>
        <w:spacing w:before="0" w:after="0"/>
      </w:pPr>
      <w:r>
        <w:t>Cellulose Synthase Complexes</w:t>
      </w:r>
    </w:p>
    <w:p>
      <w:pPr>
        <w:numPr>
          <w:ilvl w:val="3"/>
          <w:numId w:val="900"/>
        </w:numPr>
        <w:spacing w:before="0" w:after="0"/>
      </w:pPr>
      <w:r>
        <w:t>Microfibril Orientation</w:t>
      </w:r>
    </w:p>
    <w:p>
      <w:pPr>
        <w:numPr>
          <w:ilvl w:val="3"/>
          <w:numId w:val="900"/>
        </w:numPr>
        <w:spacing w:before="0" w:after="0"/>
      </w:pPr>
      <w:r>
        <w:t>Cortical Microtubule Guidance</w:t>
      </w:r>
    </w:p>
    <w:p>
      <w:pPr>
        <w:numPr>
          <w:ilvl w:val="2"/>
          <w:numId w:val="900"/>
        </w:numPr>
        <w:spacing w:before="0" w:after="0"/>
      </w:pPr>
      <w:r>
        <w:t>Pectin Functions and Modifications</w:t>
      </w:r>
    </w:p>
    <w:p>
      <w:pPr>
        <w:numPr>
          <w:ilvl w:val="3"/>
          <w:numId w:val="900"/>
        </w:numPr>
        <w:spacing w:before="0" w:after="0"/>
      </w:pPr>
      <w:r>
        <w:t>Methyl Esterification</w:t>
      </w:r>
    </w:p>
    <w:p>
      <w:pPr>
        <w:numPr>
          <w:ilvl w:val="3"/>
          <w:numId w:val="900"/>
        </w:numPr>
        <w:spacing w:before="0" w:after="0"/>
      </w:pPr>
      <w:r>
        <w:t>Cross-linking Mechanisms</w:t>
      </w:r>
    </w:p>
    <w:p>
      <w:pPr>
        <w:numPr>
          <w:ilvl w:val="3"/>
          <w:numId w:val="900"/>
        </w:numPr>
        <w:spacing w:before="0" w:after="0"/>
      </w:pPr>
      <w:r>
        <w:t>Role in Cell Adhesion</w:t>
      </w:r>
    </w:p>
    <w:p>
      <w:pPr>
        <w:numPr>
          <w:ilvl w:val="2"/>
          <w:numId w:val="900"/>
        </w:numPr>
        <w:spacing w:before="0" w:after="0"/>
      </w:pPr>
      <w:r>
        <w:t>Lignification Process</w:t>
      </w:r>
    </w:p>
    <w:p>
      <w:pPr>
        <w:numPr>
          <w:ilvl w:val="3"/>
          <w:numId w:val="900"/>
        </w:numPr>
        <w:spacing w:before="0" w:after="0"/>
      </w:pPr>
      <w:r>
        <w:t>Monolignol Biosynthesis</w:t>
      </w:r>
    </w:p>
    <w:p>
      <w:pPr>
        <w:numPr>
          <w:ilvl w:val="3"/>
          <w:numId w:val="900"/>
        </w:numPr>
        <w:spacing w:before="0" w:after="0"/>
      </w:pPr>
      <w:r>
        <w:t>Polymerization Mechanisms</w:t>
      </w:r>
    </w:p>
    <w:p>
      <w:pPr>
        <w:numPr>
          <w:ilvl w:val="3"/>
          <w:numId w:val="900"/>
        </w:numPr>
        <w:spacing w:before="0" w:after="0"/>
      </w:pPr>
      <w:r>
        <w:t>Spatial Patterns of Deposition</w:t>
      </w:r>
    </w:p>
    <w:p>
      <w:pPr>
        <w:numPr>
          <w:ilvl w:val="2"/>
          <w:numId w:val="900"/>
        </w:numPr>
        <w:spacing w:before="0" w:after="0"/>
      </w:pPr>
      <w:r>
        <w:t>Enzymatic Modifications During Growth</w:t>
      </w:r>
    </w:p>
    <w:p>
      <w:pPr>
        <w:numPr>
          <w:ilvl w:val="3"/>
          <w:numId w:val="900"/>
        </w:numPr>
        <w:spacing w:before="0" w:after="0"/>
      </w:pPr>
      <w:r>
        <w:t>Expansin Activity</w:t>
      </w:r>
    </w:p>
    <w:p>
      <w:pPr>
        <w:numPr>
          <w:ilvl w:val="3"/>
          <w:numId w:val="900"/>
        </w:numPr>
        <w:spacing w:before="0" w:after="0"/>
      </w:pPr>
      <w:r>
        <w:t>Xyloglucan Endotransglycosylases</w:t>
      </w:r>
    </w:p>
    <w:p>
      <w:pPr>
        <w:numPr>
          <w:ilvl w:val="3"/>
          <w:numId w:val="900"/>
        </w:numPr>
        <w:spacing w:before="0" w:after="0"/>
      </w:pPr>
      <w:r>
        <w:t>Pectinase Functions</w:t>
      </w:r>
    </w:p>
    <w:p>
      <w:pPr>
        <w:numPr>
          <w:ilvl w:val="1"/>
          <w:numId w:val="900"/>
        </w:numPr>
        <w:spacing w:before="0" w:after="0"/>
      </w:pPr>
      <w:r>
        <w:t>Plasmodesmata and Cell-to-Cell Communication</w:t>
      </w:r>
    </w:p>
    <w:p>
      <w:pPr>
        <w:numPr>
          <w:ilvl w:val="2"/>
          <w:numId w:val="900"/>
        </w:numPr>
        <w:spacing w:before="0" w:after="0"/>
      </w:pPr>
      <w:r>
        <w:t>Structure of Plasmodesmata</w:t>
      </w:r>
    </w:p>
    <w:p>
      <w:pPr>
        <w:numPr>
          <w:ilvl w:val="3"/>
          <w:numId w:val="900"/>
        </w:numPr>
        <w:spacing w:before="0" w:after="0"/>
      </w:pPr>
      <w:r>
        <w:t>Plasma Membrane Continuity</w:t>
      </w:r>
    </w:p>
    <w:p>
      <w:pPr>
        <w:numPr>
          <w:ilvl w:val="3"/>
          <w:numId w:val="900"/>
        </w:numPr>
        <w:spacing w:before="0" w:after="0"/>
      </w:pPr>
      <w:r>
        <w:t>Desmotubule Organization</w:t>
      </w:r>
    </w:p>
    <w:p>
      <w:pPr>
        <w:numPr>
          <w:ilvl w:val="3"/>
          <w:numId w:val="900"/>
        </w:numPr>
        <w:spacing w:before="0" w:after="0"/>
      </w:pPr>
      <w:r>
        <w:t>Cytoplasmic Sleeve</w:t>
      </w:r>
    </w:p>
    <w:p>
      <w:pPr>
        <w:numPr>
          <w:ilvl w:val="2"/>
          <w:numId w:val="900"/>
        </w:numPr>
        <w:spacing w:before="0" w:after="0"/>
      </w:pPr>
      <w:r>
        <w:t>Regulation of Plasmodesmatal Permeability</w:t>
      </w:r>
    </w:p>
    <w:p>
      <w:pPr>
        <w:numPr>
          <w:ilvl w:val="3"/>
          <w:numId w:val="900"/>
        </w:numPr>
        <w:spacing w:before="0" w:after="0"/>
      </w:pPr>
      <w:r>
        <w:t>Size Exclusion Limits</w:t>
      </w:r>
    </w:p>
    <w:p>
      <w:pPr>
        <w:numPr>
          <w:ilvl w:val="3"/>
          <w:numId w:val="900"/>
        </w:numPr>
        <w:spacing w:before="0" w:after="0"/>
      </w:pPr>
      <w:r>
        <w:t>Callose Deposition</w:t>
      </w:r>
    </w:p>
    <w:p>
      <w:pPr>
        <w:numPr>
          <w:ilvl w:val="3"/>
          <w:numId w:val="900"/>
        </w:numPr>
        <w:spacing w:before="0" w:after="0"/>
      </w:pPr>
      <w:r>
        <w:t>Protein-Mediated Gating</w:t>
      </w:r>
    </w:p>
    <w:p>
      <w:pPr>
        <w:numPr>
          <w:ilvl w:val="2"/>
          <w:numId w:val="900"/>
        </w:numPr>
        <w:spacing w:before="0" w:after="0"/>
      </w:pPr>
      <w:r>
        <w:t>Symplastic Transport</w:t>
      </w:r>
    </w:p>
    <w:p>
      <w:pPr>
        <w:numPr>
          <w:ilvl w:val="3"/>
          <w:numId w:val="900"/>
        </w:numPr>
        <w:spacing w:before="0" w:after="0"/>
      </w:pPr>
      <w:r>
        <w:t>Small Molecule Movement</w:t>
      </w:r>
    </w:p>
    <w:p>
      <w:pPr>
        <w:numPr>
          <w:ilvl w:val="3"/>
          <w:numId w:val="900"/>
        </w:numPr>
        <w:spacing w:before="0" w:after="0"/>
      </w:pPr>
      <w:r>
        <w:t>Macromolecule Trafficking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Role in Developmental Signaling</w:t>
      </w:r>
    </w:p>
    <w:p>
      <w:pPr>
        <w:numPr>
          <w:ilvl w:val="3"/>
          <w:numId w:val="900"/>
        </w:numPr>
        <w:spacing w:before="0" w:after="0"/>
      </w:pPr>
      <w:r>
        <w:t>Transcription Factor Movement</w:t>
      </w:r>
    </w:p>
    <w:p>
      <w:pPr>
        <w:numPr>
          <w:ilvl w:val="3"/>
          <w:numId w:val="900"/>
        </w:numPr>
        <w:spacing w:before="0" w:after="0"/>
      </w:pPr>
      <w:r>
        <w:t>RNA Transport</w:t>
      </w:r>
    </w:p>
    <w:p>
      <w:pPr>
        <w:numPr>
          <w:ilvl w:val="3"/>
          <w:numId w:val="900"/>
        </w:numPr>
        <w:spacing w:before="0" w:after="0"/>
      </w:pPr>
      <w:r>
        <w:t>Hormone Distribution</w:t>
      </w:r>
    </w:p>
    <w:p>
      <w:pPr>
        <w:numPr>
          <w:ilvl w:val="1"/>
          <w:numId w:val="900"/>
        </w:numPr>
        <w:spacing w:before="0" w:after="0"/>
      </w:pPr>
      <w:r>
        <w:t>Vacuolar Functions in Development</w:t>
      </w:r>
    </w:p>
    <w:p>
      <w:pPr>
        <w:numPr>
          <w:ilvl w:val="2"/>
          <w:numId w:val="900"/>
        </w:numPr>
        <w:spacing w:before="0" w:after="0"/>
      </w:pPr>
      <w:r>
        <w:t>Vacuolar Structure and Types</w:t>
      </w:r>
    </w:p>
    <w:p>
      <w:pPr>
        <w:numPr>
          <w:ilvl w:val="3"/>
          <w:numId w:val="900"/>
        </w:numPr>
        <w:spacing w:before="0" w:after="0"/>
      </w:pPr>
      <w:r>
        <w:t>Central Vacuole Formation</w:t>
      </w:r>
    </w:p>
    <w:p>
      <w:pPr>
        <w:numPr>
          <w:ilvl w:val="3"/>
          <w:numId w:val="900"/>
        </w:numPr>
        <w:spacing w:before="0" w:after="0"/>
      </w:pPr>
      <w:r>
        <w:t>Protein Storage Vacuoles</w:t>
      </w:r>
    </w:p>
    <w:p>
      <w:pPr>
        <w:numPr>
          <w:ilvl w:val="3"/>
          <w:numId w:val="900"/>
        </w:numPr>
        <w:spacing w:before="0" w:after="0"/>
      </w:pPr>
      <w:r>
        <w:t>Lytic Vacuoles</w:t>
      </w:r>
    </w:p>
    <w:p>
      <w:pPr>
        <w:numPr>
          <w:ilvl w:val="2"/>
          <w:numId w:val="900"/>
        </w:numPr>
        <w:spacing w:before="0" w:after="0"/>
      </w:pPr>
      <w:r>
        <w:t>Osmotic Regulation</w:t>
      </w:r>
    </w:p>
    <w:p>
      <w:pPr>
        <w:numPr>
          <w:ilvl w:val="3"/>
          <w:numId w:val="900"/>
        </w:numPr>
        <w:spacing w:before="0" w:after="0"/>
      </w:pPr>
      <w:r>
        <w:t>Solute Accumulation</w:t>
      </w:r>
    </w:p>
    <w:p>
      <w:pPr>
        <w:numPr>
          <w:ilvl w:val="3"/>
          <w:numId w:val="900"/>
        </w:numPr>
        <w:spacing w:before="0" w:after="0"/>
      </w:pPr>
      <w:r>
        <w:t>Water Potential Control</w:t>
      </w:r>
    </w:p>
    <w:p>
      <w:pPr>
        <w:numPr>
          <w:ilvl w:val="3"/>
          <w:numId w:val="900"/>
        </w:numPr>
        <w:spacing w:before="0" w:after="0"/>
      </w:pPr>
      <w:r>
        <w:t>Turgor Maintenance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3"/>
          <w:numId w:val="900"/>
        </w:numPr>
        <w:spacing w:before="0" w:after="0"/>
      </w:pPr>
      <w:r>
        <w:t>Metabolite Sequestration</w:t>
      </w:r>
    </w:p>
    <w:p>
      <w:pPr>
        <w:numPr>
          <w:ilvl w:val="3"/>
          <w:numId w:val="900"/>
        </w:numPr>
        <w:spacing w:before="0" w:after="0"/>
      </w:pPr>
      <w:r>
        <w:t>Ion Homeostasis</w:t>
      </w:r>
    </w:p>
    <w:p>
      <w:pPr>
        <w:numPr>
          <w:ilvl w:val="3"/>
          <w:numId w:val="900"/>
        </w:numPr>
        <w:spacing w:before="0" w:after="0"/>
      </w:pPr>
      <w:r>
        <w:t>Waste Product Storage</w:t>
      </w:r>
    </w:p>
    <w:p>
      <w:pPr>
        <w:numPr>
          <w:ilvl w:val="2"/>
          <w:numId w:val="900"/>
        </w:numPr>
        <w:spacing w:before="0" w:after="0"/>
      </w:pPr>
      <w:r>
        <w:t>Contribution to Cell Elongation</w:t>
      </w:r>
    </w:p>
    <w:p>
      <w:pPr>
        <w:numPr>
          <w:ilvl w:val="3"/>
          <w:numId w:val="900"/>
        </w:numPr>
        <w:spacing w:before="0" w:after="0"/>
      </w:pPr>
      <w:r>
        <w:t>Vacuolar Expansion</w:t>
      </w:r>
    </w:p>
    <w:p>
      <w:pPr>
        <w:numPr>
          <w:ilvl w:val="3"/>
          <w:numId w:val="900"/>
        </w:numPr>
        <w:spacing w:before="0" w:after="0"/>
      </w:pPr>
      <w:r>
        <w:t>Turgor-Driven Growth</w:t>
      </w:r>
    </w:p>
    <w:p>
      <w:pPr>
        <w:numPr>
          <w:ilvl w:val="3"/>
          <w:numId w:val="900"/>
        </w:numPr>
        <w:spacing w:before="0" w:after="0"/>
      </w:pPr>
      <w:r>
        <w:t>Cell Wall Yielding</w:t>
      </w:r>
    </w:p>
    <w:p>
      <w:pPr>
        <w:numPr>
          <w:ilvl w:val="1"/>
          <w:numId w:val="900"/>
        </w:numPr>
        <w:spacing w:before="0" w:after="0"/>
      </w:pPr>
      <w:r>
        <w:t>Cytoskeleton Dynamics in Growth and Division</w:t>
      </w:r>
    </w:p>
    <w:p>
      <w:pPr>
        <w:numPr>
          <w:ilvl w:val="2"/>
          <w:numId w:val="900"/>
        </w:numPr>
        <w:spacing w:before="0" w:after="0"/>
      </w:pPr>
      <w:r>
        <w:t>Microtubule Organization</w:t>
      </w:r>
    </w:p>
    <w:p>
      <w:pPr>
        <w:numPr>
          <w:ilvl w:val="3"/>
          <w:numId w:val="900"/>
        </w:numPr>
        <w:spacing w:before="0" w:after="0"/>
      </w:pPr>
      <w:r>
        <w:t>Cortical Arrays</w:t>
      </w:r>
    </w:p>
    <w:p>
      <w:pPr>
        <w:numPr>
          <w:ilvl w:val="3"/>
          <w:numId w:val="900"/>
        </w:numPr>
        <w:spacing w:before="0" w:after="0"/>
      </w:pPr>
      <w:r>
        <w:t>Preprophase Band Formation</w:t>
      </w:r>
    </w:p>
    <w:p>
      <w:pPr>
        <w:numPr>
          <w:ilvl w:val="3"/>
          <w:numId w:val="900"/>
        </w:numPr>
        <w:spacing w:before="0" w:after="0"/>
      </w:pPr>
      <w:r>
        <w:t>Spindle Assembly</w:t>
      </w:r>
    </w:p>
    <w:p>
      <w:pPr>
        <w:numPr>
          <w:ilvl w:val="2"/>
          <w:numId w:val="900"/>
        </w:numPr>
        <w:spacing w:before="0" w:after="0"/>
      </w:pPr>
      <w:r>
        <w:t>Actin Filament Functions</w:t>
      </w:r>
    </w:p>
    <w:p>
      <w:pPr>
        <w:numPr>
          <w:ilvl w:val="3"/>
          <w:numId w:val="900"/>
        </w:numPr>
        <w:spacing w:before="0" w:after="0"/>
      </w:pPr>
      <w:r>
        <w:t>Cytoplasmic Streaming</w:t>
      </w:r>
    </w:p>
    <w:p>
      <w:pPr>
        <w:numPr>
          <w:ilvl w:val="3"/>
          <w:numId w:val="900"/>
        </w:numPr>
        <w:spacing w:before="0" w:after="0"/>
      </w:pPr>
      <w:r>
        <w:t>Organelle Movement</w:t>
      </w:r>
    </w:p>
    <w:p>
      <w:pPr>
        <w:numPr>
          <w:ilvl w:val="3"/>
          <w:numId w:val="900"/>
        </w:numPr>
        <w:spacing w:before="0" w:after="0"/>
      </w:pPr>
      <w:r>
        <w:t>Cell Plate Guidance</w:t>
      </w:r>
    </w:p>
    <w:p>
      <w:pPr>
        <w:numPr>
          <w:ilvl w:val="2"/>
          <w:numId w:val="900"/>
        </w:numPr>
        <w:spacing w:before="0" w:after="0"/>
      </w:pPr>
      <w:r>
        <w:t>Role in Cell Plate Formation</w:t>
      </w:r>
    </w:p>
    <w:p>
      <w:pPr>
        <w:numPr>
          <w:ilvl w:val="3"/>
          <w:numId w:val="900"/>
        </w:numPr>
        <w:spacing w:before="0" w:after="0"/>
      </w:pPr>
      <w:r>
        <w:t>Phragmoplast Organization</w:t>
      </w:r>
    </w:p>
    <w:p>
      <w:pPr>
        <w:numPr>
          <w:ilvl w:val="3"/>
          <w:numId w:val="900"/>
        </w:numPr>
        <w:spacing w:before="0" w:after="0"/>
      </w:pPr>
      <w:r>
        <w:t>Vesicle Fusion Events</w:t>
      </w:r>
    </w:p>
    <w:p>
      <w:pPr>
        <w:numPr>
          <w:ilvl w:val="3"/>
          <w:numId w:val="900"/>
        </w:numPr>
        <w:spacing w:before="0" w:after="0"/>
      </w:pPr>
      <w:r>
        <w:t>Cell Wall Assembly</w:t>
      </w:r>
    </w:p>
    <w:p>
      <w:pPr>
        <w:numPr>
          <w:ilvl w:val="2"/>
          <w:numId w:val="900"/>
        </w:numPr>
        <w:spacing w:before="0" w:after="0"/>
      </w:pPr>
      <w:r>
        <w:t>Vesicle Trafficking</w:t>
      </w:r>
    </w:p>
    <w:p>
      <w:pPr>
        <w:numPr>
          <w:ilvl w:val="3"/>
          <w:numId w:val="900"/>
        </w:numPr>
        <w:spacing w:before="0" w:after="0"/>
      </w:pPr>
      <w:r>
        <w:t>Golgi-Derived Vesicles</w:t>
      </w:r>
    </w:p>
    <w:p>
      <w:pPr>
        <w:numPr>
          <w:ilvl w:val="3"/>
          <w:numId w:val="900"/>
        </w:numPr>
        <w:spacing w:before="0" w:after="0"/>
      </w:pPr>
      <w:r>
        <w:t>Endocytic Pathways</w:t>
      </w:r>
    </w:p>
    <w:p>
      <w:pPr>
        <w:numPr>
          <w:ilvl w:val="3"/>
          <w:numId w:val="900"/>
        </w:numPr>
        <w:spacing w:before="0" w:after="0"/>
      </w:pPr>
      <w:r>
        <w:t>Secretory Mechanisms</w:t>
      </w:r>
    </w:p>
    <w:p>
      <w:pPr>
        <w:numPr>
          <w:ilvl w:val="2"/>
          <w:numId w:val="900"/>
        </w:numPr>
        <w:spacing w:before="0" w:after="0"/>
      </w:pPr>
      <w:r>
        <w:t>Cytoskeletal Rearrangement During Expansion</w:t>
      </w:r>
    </w:p>
    <w:p>
      <w:pPr>
        <w:numPr>
          <w:ilvl w:val="3"/>
          <w:numId w:val="900"/>
        </w:numPr>
        <w:spacing w:before="0" w:after="0"/>
      </w:pPr>
      <w:r>
        <w:t>Microtubule Reorientation</w:t>
      </w:r>
    </w:p>
    <w:p>
      <w:pPr>
        <w:numPr>
          <w:ilvl w:val="3"/>
          <w:numId w:val="900"/>
        </w:numPr>
        <w:spacing w:before="0" w:after="0"/>
      </w:pPr>
      <w:r>
        <w:t>Actin Reorganization</w:t>
      </w:r>
    </w:p>
    <w:p>
      <w:pPr>
        <w:numPr>
          <w:ilvl w:val="3"/>
          <w:numId w:val="900"/>
        </w:numPr>
        <w:spacing w:before="0" w:after="0"/>
      </w:pPr>
      <w:r>
        <w:t>Growth Direction Control</w:t>
      </w:r>
    </w:p>
    <w:p>
      <w:pPr>
        <w:numPr>
          <w:ilvl w:val="0"/>
          <w:numId w:val="900"/>
        </w:numPr>
        <w:spacing w:before="0" w:after="0"/>
      </w:pPr>
      <w:r>
        <w:t>The Plant Body Plan</w:t>
      </w:r>
    </w:p>
    <w:p>
      <w:pPr>
        <w:numPr>
          <w:ilvl w:val="1"/>
          <w:numId w:val="900"/>
        </w:numPr>
        <w:spacing w:before="0" w:after="0"/>
      </w:pPr>
      <w:r>
        <w:t>Apical-Basal Axis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Shoot-Root Polarity</w:t>
      </w:r>
    </w:p>
    <w:p>
      <w:pPr>
        <w:numPr>
          <w:ilvl w:val="3"/>
          <w:numId w:val="900"/>
        </w:numPr>
        <w:spacing w:before="0" w:after="0"/>
      </w:pPr>
      <w:r>
        <w:t>Developmental Significance</w:t>
      </w:r>
    </w:p>
    <w:p>
      <w:pPr>
        <w:numPr>
          <w:ilvl w:val="2"/>
          <w:numId w:val="900"/>
        </w:numPr>
        <w:spacing w:before="0" w:after="0"/>
      </w:pPr>
      <w:r>
        <w:t>Molecular Determinants</w:t>
      </w:r>
    </w:p>
    <w:p>
      <w:pPr>
        <w:numPr>
          <w:ilvl w:val="3"/>
          <w:numId w:val="900"/>
        </w:numPr>
        <w:spacing w:before="0" w:after="0"/>
      </w:pPr>
      <w:r>
        <w:t>Auxin Gradients</w:t>
      </w:r>
    </w:p>
    <w:p>
      <w:pPr>
        <w:numPr>
          <w:ilvl w:val="3"/>
          <w:numId w:val="900"/>
        </w:numPr>
        <w:spacing w:before="0" w:after="0"/>
      </w:pPr>
      <w:r>
        <w:t>Transcription Factor Networks</w:t>
      </w:r>
    </w:p>
    <w:p>
      <w:pPr>
        <w:numPr>
          <w:ilvl w:val="3"/>
          <w:numId w:val="900"/>
        </w:numPr>
        <w:spacing w:before="0" w:after="0"/>
      </w:pPr>
      <w:r>
        <w:t>PIN Protein Localization</w:t>
      </w:r>
    </w:p>
    <w:p>
      <w:pPr>
        <w:numPr>
          <w:ilvl w:val="2"/>
          <w:numId w:val="900"/>
        </w:numPr>
        <w:spacing w:before="0" w:after="0"/>
      </w:pPr>
      <w:r>
        <w:t>Embryonic Establishment</w:t>
      </w:r>
    </w:p>
    <w:p>
      <w:pPr>
        <w:numPr>
          <w:ilvl w:val="3"/>
          <w:numId w:val="900"/>
        </w:numPr>
        <w:spacing w:before="0" w:after="0"/>
      </w:pPr>
      <w:r>
        <w:t>Zygote Polarity</w:t>
      </w:r>
    </w:p>
    <w:p>
      <w:pPr>
        <w:numPr>
          <w:ilvl w:val="3"/>
          <w:numId w:val="900"/>
        </w:numPr>
        <w:spacing w:before="0" w:after="0"/>
      </w:pPr>
      <w:r>
        <w:t>First Division Asymmetry</w:t>
      </w:r>
    </w:p>
    <w:p>
      <w:pPr>
        <w:numPr>
          <w:ilvl w:val="3"/>
          <w:numId w:val="900"/>
        </w:numPr>
        <w:spacing w:before="0" w:after="0"/>
      </w:pPr>
      <w:r>
        <w:t>Early Patterning Events</w:t>
      </w:r>
    </w:p>
    <w:p>
      <w:pPr>
        <w:numPr>
          <w:ilvl w:val="1"/>
          <w:numId w:val="900"/>
        </w:numPr>
        <w:spacing w:before="0" w:after="0"/>
      </w:pPr>
      <w:r>
        <w:t>Radial Axis</w:t>
      </w:r>
    </w:p>
    <w:p>
      <w:pPr>
        <w:numPr>
          <w:ilvl w:val="2"/>
          <w:numId w:val="900"/>
        </w:numPr>
        <w:spacing w:before="0" w:after="0"/>
      </w:pPr>
      <w:r>
        <w:t>Tissue Layer Organization</w:t>
      </w:r>
    </w:p>
    <w:p>
      <w:pPr>
        <w:numPr>
          <w:ilvl w:val="3"/>
          <w:numId w:val="900"/>
        </w:numPr>
        <w:spacing w:before="0" w:after="0"/>
      </w:pPr>
      <w:r>
        <w:t>Dermal Tissue System</w:t>
      </w:r>
    </w:p>
    <w:p>
      <w:pPr>
        <w:numPr>
          <w:ilvl w:val="3"/>
          <w:numId w:val="900"/>
        </w:numPr>
        <w:spacing w:before="0" w:after="0"/>
      </w:pPr>
      <w:r>
        <w:t>Ground Tissue System</w:t>
      </w:r>
    </w:p>
    <w:p>
      <w:pPr>
        <w:numPr>
          <w:ilvl w:val="3"/>
          <w:numId w:val="900"/>
        </w:numPr>
        <w:spacing w:before="0" w:after="0"/>
      </w:pPr>
      <w:r>
        <w:t>Vascular Tissue System</w:t>
      </w:r>
    </w:p>
    <w:p>
      <w:pPr>
        <w:numPr>
          <w:ilvl w:val="2"/>
          <w:numId w:val="900"/>
        </w:numPr>
        <w:spacing w:before="0" w:after="0"/>
      </w:pPr>
      <w:r>
        <w:t>Radial Patterning in Roots</w:t>
      </w:r>
    </w:p>
    <w:p>
      <w:pPr>
        <w:numPr>
          <w:ilvl w:val="3"/>
          <w:numId w:val="900"/>
        </w:numPr>
        <w:spacing w:before="0" w:after="0"/>
      </w:pPr>
      <w:r>
        <w:t>Epidermis Formation</w:t>
      </w:r>
    </w:p>
    <w:p>
      <w:pPr>
        <w:numPr>
          <w:ilvl w:val="3"/>
          <w:numId w:val="900"/>
        </w:numPr>
        <w:spacing w:before="0" w:after="0"/>
      </w:pPr>
      <w:r>
        <w:t>Cortex Development</w:t>
      </w:r>
    </w:p>
    <w:p>
      <w:pPr>
        <w:numPr>
          <w:ilvl w:val="3"/>
          <w:numId w:val="900"/>
        </w:numPr>
        <w:spacing w:before="0" w:after="0"/>
      </w:pPr>
      <w:r>
        <w:t>Endodermis Specification</w:t>
      </w:r>
    </w:p>
    <w:p>
      <w:pPr>
        <w:numPr>
          <w:ilvl w:val="3"/>
          <w:numId w:val="900"/>
        </w:numPr>
        <w:spacing w:before="0" w:after="0"/>
      </w:pPr>
      <w:r>
        <w:t>Stele Organization</w:t>
      </w:r>
    </w:p>
    <w:p>
      <w:pPr>
        <w:numPr>
          <w:ilvl w:val="2"/>
          <w:numId w:val="900"/>
        </w:numPr>
        <w:spacing w:before="0" w:after="0"/>
      </w:pPr>
      <w:r>
        <w:t>Radial Patterning in Shoots</w:t>
      </w:r>
    </w:p>
    <w:p>
      <w:pPr>
        <w:numPr>
          <w:ilvl w:val="3"/>
          <w:numId w:val="900"/>
        </w:numPr>
        <w:spacing w:before="0" w:after="0"/>
      </w:pPr>
      <w:r>
        <w:t>Epidermal Layer</w:t>
      </w:r>
    </w:p>
    <w:p>
      <w:pPr>
        <w:numPr>
          <w:ilvl w:val="3"/>
          <w:numId w:val="900"/>
        </w:numPr>
        <w:spacing w:before="0" w:after="0"/>
      </w:pPr>
      <w:r>
        <w:t>Cortex and Pith</w:t>
      </w:r>
    </w:p>
    <w:p>
      <w:pPr>
        <w:numPr>
          <w:ilvl w:val="3"/>
          <w:numId w:val="900"/>
        </w:numPr>
        <w:spacing w:before="0" w:after="0"/>
      </w:pPr>
      <w:r>
        <w:t>Vascular Bundle Arrangement</w:t>
      </w:r>
    </w:p>
    <w:p>
      <w:pPr>
        <w:numPr>
          <w:ilvl w:val="1"/>
          <w:numId w:val="900"/>
        </w:numPr>
        <w:spacing w:before="0" w:after="0"/>
      </w:pPr>
      <w:r>
        <w:t>Polarity Establishment and Maintenance</w:t>
      </w:r>
    </w:p>
    <w:p>
      <w:pPr>
        <w:numPr>
          <w:ilvl w:val="2"/>
          <w:numId w:val="900"/>
        </w:numPr>
        <w:spacing w:before="0" w:after="0"/>
      </w:pPr>
      <w:r>
        <w:t>Cellular Polarity</w:t>
      </w:r>
    </w:p>
    <w:p>
      <w:pPr>
        <w:numPr>
          <w:ilvl w:val="3"/>
          <w:numId w:val="900"/>
        </w:numPr>
        <w:spacing w:before="0" w:after="0"/>
      </w:pPr>
      <w:r>
        <w:t>Membrane Domain Organization</w:t>
      </w:r>
    </w:p>
    <w:p>
      <w:pPr>
        <w:numPr>
          <w:ilvl w:val="3"/>
          <w:numId w:val="900"/>
        </w:numPr>
        <w:spacing w:before="0" w:after="0"/>
      </w:pPr>
      <w:r>
        <w:t>Protein Localization Patterns</w:t>
      </w:r>
    </w:p>
    <w:p>
      <w:pPr>
        <w:numPr>
          <w:ilvl w:val="3"/>
          <w:numId w:val="900"/>
        </w:numPr>
        <w:spacing w:before="0" w:after="0"/>
      </w:pPr>
      <w:r>
        <w:t>Asymmetric Cell Division</w:t>
      </w:r>
    </w:p>
    <w:p>
      <w:pPr>
        <w:numPr>
          <w:ilvl w:val="2"/>
          <w:numId w:val="900"/>
        </w:numPr>
        <w:spacing w:before="0" w:after="0"/>
      </w:pPr>
      <w:r>
        <w:t>Molecular Markers of Polarity</w:t>
      </w:r>
    </w:p>
    <w:p>
      <w:pPr>
        <w:numPr>
          <w:ilvl w:val="3"/>
          <w:numId w:val="900"/>
        </w:numPr>
        <w:spacing w:before="0" w:after="0"/>
      </w:pPr>
      <w:r>
        <w:t>PIN Auxin Efflux Carriers</w:t>
      </w:r>
    </w:p>
    <w:p>
      <w:pPr>
        <w:numPr>
          <w:ilvl w:val="3"/>
          <w:numId w:val="900"/>
        </w:numPr>
        <w:spacing w:before="0" w:after="0"/>
      </w:pPr>
      <w:r>
        <w:t>Transcription Factor Gradients</w:t>
      </w:r>
    </w:p>
    <w:p>
      <w:pPr>
        <w:numPr>
          <w:ilvl w:val="3"/>
          <w:numId w:val="900"/>
        </w:numPr>
        <w:spacing w:before="0" w:after="0"/>
      </w:pPr>
      <w:r>
        <w:t>Cell Wall Modifications</w:t>
      </w:r>
    </w:p>
    <w:p>
      <w:pPr>
        <w:numPr>
          <w:ilvl w:val="2"/>
          <w:numId w:val="900"/>
        </w:numPr>
        <w:spacing w:before="0" w:after="0"/>
      </w:pPr>
      <w:r>
        <w:t>Maintenance Mechanisms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Signal Reinforcement</w:t>
      </w:r>
    </w:p>
    <w:p>
      <w:pPr>
        <w:numPr>
          <w:ilvl w:val="3"/>
          <w:numId w:val="900"/>
        </w:numPr>
        <w:spacing w:before="0" w:after="0"/>
      </w:pPr>
      <w:r>
        <w:t>Polarity Inheritance</w:t>
      </w:r>
    </w:p>
    <w:p>
      <w:pPr>
        <w:numPr>
          <w:ilvl w:val="0"/>
          <w:numId w:val="900"/>
        </w:numPr>
        <w:spacing w:before="0" w:after="0"/>
      </w:pPr>
      <w:r>
        <w:t>Meristems: Centers of Growth</w:t>
      </w:r>
    </w:p>
    <w:p>
      <w:pPr>
        <w:numPr>
          <w:ilvl w:val="1"/>
          <w:numId w:val="900"/>
        </w:numPr>
        <w:spacing w:before="0" w:after="0"/>
      </w:pPr>
      <w:r>
        <w:t>Characteristics of Meristematic Cells</w:t>
      </w:r>
    </w:p>
    <w:p>
      <w:pPr>
        <w:numPr>
          <w:ilvl w:val="2"/>
          <w:numId w:val="900"/>
        </w:numPr>
        <w:spacing w:before="0" w:after="0"/>
      </w:pPr>
      <w:r>
        <w:t>High Mitotic Activity</w:t>
      </w:r>
    </w:p>
    <w:p>
      <w:pPr>
        <w:numPr>
          <w:ilvl w:val="3"/>
          <w:numId w:val="900"/>
        </w:numPr>
        <w:spacing w:before="0" w:after="0"/>
      </w:pPr>
      <w:r>
        <w:t>Short Cell Cycle</w:t>
      </w:r>
    </w:p>
    <w:p>
      <w:pPr>
        <w:numPr>
          <w:ilvl w:val="3"/>
          <w:numId w:val="900"/>
        </w:numPr>
        <w:spacing w:before="0" w:after="0"/>
      </w:pPr>
      <w:r>
        <w:t>Active DNA Replication</w:t>
      </w:r>
    </w:p>
    <w:p>
      <w:pPr>
        <w:numPr>
          <w:ilvl w:val="3"/>
          <w:numId w:val="900"/>
        </w:numPr>
        <w:spacing w:before="0" w:after="0"/>
      </w:pPr>
      <w:r>
        <w:t>Frequent Division Events</w:t>
      </w:r>
    </w:p>
    <w:p>
      <w:pPr>
        <w:numPr>
          <w:ilvl w:val="2"/>
          <w:numId w:val="900"/>
        </w:numPr>
        <w:spacing w:before="0" w:after="0"/>
      </w:pPr>
      <w:r>
        <w:t>Small Cell Size and Dense Cytoplasm</w:t>
      </w:r>
    </w:p>
    <w:p>
      <w:pPr>
        <w:numPr>
          <w:ilvl w:val="3"/>
          <w:numId w:val="900"/>
        </w:numPr>
        <w:spacing w:before="0" w:after="0"/>
      </w:pPr>
      <w:r>
        <w:t>High Nuclear-Cytoplasmic Ratio</w:t>
      </w:r>
    </w:p>
    <w:p>
      <w:pPr>
        <w:numPr>
          <w:ilvl w:val="3"/>
          <w:numId w:val="900"/>
        </w:numPr>
        <w:spacing w:before="0" w:after="0"/>
      </w:pPr>
      <w:r>
        <w:t>Abundant Ribosomes</w:t>
      </w:r>
    </w:p>
    <w:p>
      <w:pPr>
        <w:numPr>
          <w:ilvl w:val="3"/>
          <w:numId w:val="900"/>
        </w:numPr>
        <w:spacing w:before="0" w:after="0"/>
      </w:pPr>
      <w:r>
        <w:t>Limited Vacuolation</w:t>
      </w:r>
    </w:p>
    <w:p>
      <w:pPr>
        <w:numPr>
          <w:ilvl w:val="2"/>
          <w:numId w:val="900"/>
        </w:numPr>
        <w:spacing w:before="0" w:after="0"/>
      </w:pPr>
      <w:r>
        <w:t>Pluripotency</w:t>
      </w:r>
    </w:p>
    <w:p>
      <w:pPr>
        <w:numPr>
          <w:ilvl w:val="3"/>
          <w:numId w:val="900"/>
        </w:numPr>
        <w:spacing w:before="0" w:after="0"/>
      </w:pPr>
      <w:r>
        <w:t>Developmental Plasticity</w:t>
      </w:r>
    </w:p>
    <w:p>
      <w:pPr>
        <w:numPr>
          <w:ilvl w:val="3"/>
          <w:numId w:val="900"/>
        </w:numPr>
        <w:spacing w:before="0" w:after="0"/>
      </w:pPr>
      <w:r>
        <w:t>Multiple Fate Potential</w:t>
      </w:r>
    </w:p>
    <w:p>
      <w:pPr>
        <w:numPr>
          <w:ilvl w:val="3"/>
          <w:numId w:val="900"/>
        </w:numPr>
        <w:spacing w:before="0" w:after="0"/>
      </w:pPr>
      <w:r>
        <w:t>Stem Cell Properties</w:t>
      </w:r>
    </w:p>
    <w:p>
      <w:pPr>
        <w:numPr>
          <w:ilvl w:val="1"/>
          <w:numId w:val="900"/>
        </w:numPr>
        <w:spacing w:before="0" w:after="0"/>
      </w:pPr>
      <w:r>
        <w:t>The Stem Cell Niche Concept</w:t>
      </w:r>
    </w:p>
    <w:p>
      <w:pPr>
        <w:numPr>
          <w:ilvl w:val="2"/>
          <w:numId w:val="900"/>
        </w:numPr>
        <w:spacing w:before="0" w:after="0"/>
      </w:pPr>
      <w:r>
        <w:t>Definition of Stem Cell Niche</w:t>
      </w:r>
    </w:p>
    <w:p>
      <w:pPr>
        <w:numPr>
          <w:ilvl w:val="3"/>
          <w:numId w:val="900"/>
        </w:numPr>
        <w:spacing w:before="0" w:after="0"/>
      </w:pPr>
      <w:r>
        <w:t>Microenvironment Characteristics</w:t>
      </w:r>
    </w:p>
    <w:p>
      <w:pPr>
        <w:numPr>
          <w:ilvl w:val="3"/>
          <w:numId w:val="900"/>
        </w:numPr>
        <w:spacing w:before="0" w:after="0"/>
      </w:pPr>
      <w:r>
        <w:t>Supporting Cell Types</w:t>
      </w:r>
    </w:p>
    <w:p>
      <w:pPr>
        <w:numPr>
          <w:ilvl w:val="3"/>
          <w:numId w:val="900"/>
        </w:numPr>
        <w:spacing w:before="0" w:after="0"/>
      </w:pPr>
      <w:r>
        <w:t>Signaling Molecule Concentration</w:t>
      </w:r>
    </w:p>
    <w:p>
      <w:pPr>
        <w:numPr>
          <w:ilvl w:val="2"/>
          <w:numId w:val="900"/>
        </w:numPr>
        <w:spacing w:before="0" w:after="0"/>
      </w:pPr>
      <w:r>
        <w:t>Maintenance of Stem Cell Identity</w:t>
      </w:r>
    </w:p>
    <w:p>
      <w:pPr>
        <w:numPr>
          <w:ilvl w:val="3"/>
          <w:numId w:val="900"/>
        </w:numPr>
        <w:spacing w:before="0" w:after="0"/>
      </w:pPr>
      <w:r>
        <w:t>Self-Renewal Mechanisms</w:t>
      </w:r>
    </w:p>
    <w:p>
      <w:pPr>
        <w:numPr>
          <w:ilvl w:val="3"/>
          <w:numId w:val="900"/>
        </w:numPr>
        <w:spacing w:before="0" w:after="0"/>
      </w:pPr>
      <w:r>
        <w:t>Differentiation Prevention</w:t>
      </w:r>
    </w:p>
    <w:p>
      <w:pPr>
        <w:numPr>
          <w:ilvl w:val="3"/>
          <w:numId w:val="900"/>
        </w:numPr>
        <w:spacing w:before="0" w:after="0"/>
      </w:pPr>
      <w:r>
        <w:t>Fate Restriction Avoidance</w:t>
      </w:r>
    </w:p>
    <w:p>
      <w:pPr>
        <w:numPr>
          <w:ilvl w:val="2"/>
          <w:numId w:val="900"/>
        </w:numPr>
        <w:spacing w:before="0" w:after="0"/>
      </w:pPr>
      <w:r>
        <w:t>Niche Signaling Pathways</w:t>
      </w:r>
    </w:p>
    <w:p>
      <w:pPr>
        <w:numPr>
          <w:ilvl w:val="3"/>
          <w:numId w:val="900"/>
        </w:numPr>
        <w:spacing w:before="0" w:after="0"/>
      </w:pPr>
      <w:r>
        <w:t>Short-Range Signals</w:t>
      </w:r>
    </w:p>
    <w:p>
      <w:pPr>
        <w:numPr>
          <w:ilvl w:val="3"/>
          <w:numId w:val="900"/>
        </w:numPr>
        <w:spacing w:before="0" w:after="0"/>
      </w:pPr>
      <w:r>
        <w:t>Cell-Cell Contact</w:t>
      </w:r>
    </w:p>
    <w:p>
      <w:pPr>
        <w:numPr>
          <w:ilvl w:val="3"/>
          <w:numId w:val="900"/>
        </w:numPr>
        <w:spacing w:before="0" w:after="0"/>
      </w:pPr>
      <w:r>
        <w:t>Morphogen Gradients</w:t>
      </w:r>
    </w:p>
    <w:p>
      <w:pPr>
        <w:numPr>
          <w:ilvl w:val="1"/>
          <w:numId w:val="900"/>
        </w:numPr>
        <w:spacing w:before="0" w:after="0"/>
      </w:pPr>
      <w:r>
        <w:t>Apical Meristems</w:t>
      </w:r>
    </w:p>
    <w:p>
      <w:pPr>
        <w:numPr>
          <w:ilvl w:val="2"/>
          <w:numId w:val="900"/>
        </w:numPr>
        <w:spacing w:before="0" w:after="0"/>
      </w:pPr>
      <w:r>
        <w:t>Shoot Apical Meristem (SAM)</w:t>
      </w:r>
    </w:p>
    <w:p>
      <w:pPr>
        <w:numPr>
          <w:ilvl w:val="3"/>
          <w:numId w:val="900"/>
        </w:numPr>
        <w:spacing w:before="0" w:after="0"/>
      </w:pPr>
      <w:r>
        <w:t>Organization and Zones</w:t>
      </w:r>
    </w:p>
    <w:p>
      <w:pPr>
        <w:numPr>
          <w:ilvl w:val="4"/>
          <w:numId w:val="900"/>
        </w:numPr>
        <w:spacing w:before="0" w:after="0"/>
      </w:pPr>
      <w:r>
        <w:t>Central Zone</w:t>
      </w:r>
    </w:p>
    <w:p>
      <w:pPr>
        <w:numPr>
          <w:ilvl w:val="5"/>
          <w:numId w:val="900"/>
        </w:numPr>
        <w:spacing w:before="0" w:after="0"/>
      </w:pPr>
      <w:r>
        <w:t>Stem Cell Location</w:t>
      </w:r>
    </w:p>
    <w:p>
      <w:pPr>
        <w:numPr>
          <w:ilvl w:val="5"/>
          <w:numId w:val="900"/>
        </w:numPr>
        <w:spacing w:before="0" w:after="0"/>
      </w:pPr>
      <w:r>
        <w:t>Low Division Rate</w:t>
      </w:r>
    </w:p>
    <w:p>
      <w:pPr>
        <w:numPr>
          <w:ilvl w:val="5"/>
          <w:numId w:val="900"/>
        </w:numPr>
        <w:spacing w:before="0" w:after="0"/>
      </w:pPr>
      <w:r>
        <w:t>WUSCHEL Expression</w:t>
      </w:r>
    </w:p>
    <w:p>
      <w:pPr>
        <w:numPr>
          <w:ilvl w:val="4"/>
          <w:numId w:val="900"/>
        </w:numPr>
        <w:spacing w:before="0" w:after="0"/>
      </w:pPr>
      <w:r>
        <w:t>Peripheral Zone</w:t>
      </w:r>
    </w:p>
    <w:p>
      <w:pPr>
        <w:numPr>
          <w:ilvl w:val="5"/>
          <w:numId w:val="900"/>
        </w:numPr>
        <w:spacing w:before="0" w:after="0"/>
      </w:pPr>
      <w:r>
        <w:t>Organ Initiation Site</w:t>
      </w:r>
    </w:p>
    <w:p>
      <w:pPr>
        <w:numPr>
          <w:ilvl w:val="5"/>
          <w:numId w:val="900"/>
        </w:numPr>
        <w:spacing w:before="0" w:after="0"/>
      </w:pPr>
      <w:r>
        <w:t>Higher Division Rate</w:t>
      </w:r>
    </w:p>
    <w:p>
      <w:pPr>
        <w:numPr>
          <w:ilvl w:val="5"/>
          <w:numId w:val="900"/>
        </w:numPr>
        <w:spacing w:before="0" w:after="0"/>
      </w:pPr>
      <w:r>
        <w:t>Primordium Formation</w:t>
      </w:r>
    </w:p>
    <w:p>
      <w:pPr>
        <w:numPr>
          <w:ilvl w:val="4"/>
          <w:numId w:val="900"/>
        </w:numPr>
        <w:spacing w:before="0" w:after="0"/>
      </w:pPr>
      <w:r>
        <w:t>Rib Zone</w:t>
      </w:r>
    </w:p>
    <w:p>
      <w:pPr>
        <w:numPr>
          <w:ilvl w:val="5"/>
          <w:numId w:val="900"/>
        </w:numPr>
        <w:spacing w:before="0" w:after="0"/>
      </w:pPr>
      <w:r>
        <w:t>Stem Formation</w:t>
      </w:r>
    </w:p>
    <w:p>
      <w:pPr>
        <w:numPr>
          <w:ilvl w:val="5"/>
          <w:numId w:val="900"/>
        </w:numPr>
        <w:spacing w:before="0" w:after="0"/>
      </w:pPr>
      <w:r>
        <w:t>Longitudinal Cell Files</w:t>
      </w:r>
    </w:p>
    <w:p>
      <w:pPr>
        <w:numPr>
          <w:ilvl w:val="5"/>
          <w:numId w:val="900"/>
        </w:numPr>
        <w:spacing w:before="0" w:after="0"/>
      </w:pPr>
      <w:r>
        <w:t>Pith Development</w:t>
      </w:r>
    </w:p>
    <w:p>
      <w:pPr>
        <w:numPr>
          <w:ilvl w:val="3"/>
          <w:numId w:val="900"/>
        </w:numPr>
        <w:spacing w:before="0" w:after="0"/>
      </w:pPr>
      <w:r>
        <w:t>Maintenance of the Stem Cell Pool</w:t>
      </w:r>
    </w:p>
    <w:p>
      <w:pPr>
        <w:numPr>
          <w:ilvl w:val="4"/>
          <w:numId w:val="900"/>
        </w:numPr>
        <w:spacing w:before="0" w:after="0"/>
      </w:pPr>
      <w:r>
        <w:t>CLAVATA-WUSCHEL Pathway</w:t>
      </w:r>
    </w:p>
    <w:p>
      <w:pPr>
        <w:numPr>
          <w:ilvl w:val="5"/>
          <w:numId w:val="900"/>
        </w:numPr>
        <w:spacing w:before="0" w:after="0"/>
      </w:pPr>
      <w:r>
        <w:t>CLV Receptor Signaling</w:t>
      </w:r>
    </w:p>
    <w:p>
      <w:pPr>
        <w:numPr>
          <w:ilvl w:val="5"/>
          <w:numId w:val="900"/>
        </w:numPr>
        <w:spacing w:before="0" w:after="0"/>
      </w:pPr>
      <w:r>
        <w:t>WUS Transcription Factor</w:t>
      </w:r>
    </w:p>
    <w:p>
      <w:pPr>
        <w:numPr>
          <w:ilvl w:val="5"/>
          <w:numId w:val="900"/>
        </w:numPr>
        <w:spacing w:before="0" w:after="0"/>
      </w:pPr>
      <w:r>
        <w:t>Negative Feedback Loop</w:t>
      </w:r>
    </w:p>
    <w:p>
      <w:pPr>
        <w:numPr>
          <w:ilvl w:val="4"/>
          <w:numId w:val="900"/>
        </w:numPr>
        <w:spacing w:before="0" w:after="0"/>
      </w:pPr>
      <w:r>
        <w:t>Feedback Regulation</w:t>
      </w:r>
    </w:p>
    <w:p>
      <w:pPr>
        <w:numPr>
          <w:ilvl w:val="5"/>
          <w:numId w:val="900"/>
        </w:numPr>
        <w:spacing w:before="0" w:after="0"/>
      </w:pPr>
      <w:r>
        <w:t>Signal Integration</w:t>
      </w:r>
    </w:p>
    <w:p>
      <w:pPr>
        <w:numPr>
          <w:ilvl w:val="5"/>
          <w:numId w:val="900"/>
        </w:numPr>
        <w:spacing w:before="0" w:after="0"/>
      </w:pPr>
      <w:r>
        <w:t>Homeostatic Control</w:t>
      </w:r>
    </w:p>
    <w:p>
      <w:pPr>
        <w:numPr>
          <w:ilvl w:val="5"/>
          <w:numId w:val="900"/>
        </w:numPr>
        <w:spacing w:before="0" w:after="0"/>
      </w:pPr>
      <w:r>
        <w:t>Size Regulation</w:t>
      </w:r>
    </w:p>
    <w:p>
      <w:pPr>
        <w:numPr>
          <w:ilvl w:val="3"/>
          <w:numId w:val="900"/>
        </w:numPr>
        <w:spacing w:before="0" w:after="0"/>
      </w:pPr>
      <w:r>
        <w:t>Organ Initiation at the SAM</w:t>
      </w:r>
    </w:p>
    <w:p>
      <w:pPr>
        <w:numPr>
          <w:ilvl w:val="4"/>
          <w:numId w:val="900"/>
        </w:numPr>
        <w:spacing w:before="0" w:after="0"/>
      </w:pPr>
      <w:r>
        <w:t>Primordium Formation</w:t>
      </w:r>
    </w:p>
    <w:p>
      <w:pPr>
        <w:numPr>
          <w:ilvl w:val="4"/>
          <w:numId w:val="900"/>
        </w:numPr>
        <w:spacing w:before="0" w:after="0"/>
      </w:pPr>
      <w:r>
        <w:t>Auxin Accumulation</w:t>
      </w:r>
    </w:p>
    <w:p>
      <w:pPr>
        <w:numPr>
          <w:ilvl w:val="4"/>
          <w:numId w:val="900"/>
        </w:numPr>
        <w:spacing w:before="0" w:after="0"/>
      </w:pPr>
      <w:r>
        <w:t>Cell Division Patterns</w:t>
      </w:r>
    </w:p>
    <w:p>
      <w:pPr>
        <w:numPr>
          <w:ilvl w:val="2"/>
          <w:numId w:val="900"/>
        </w:numPr>
        <w:spacing w:before="0" w:after="0"/>
      </w:pPr>
      <w:r>
        <w:t>Root Apical Meristem (RAM)</w:t>
      </w:r>
    </w:p>
    <w:p>
      <w:pPr>
        <w:numPr>
          <w:ilvl w:val="3"/>
          <w:numId w:val="900"/>
        </w:numPr>
        <w:spacing w:before="0" w:after="0"/>
      </w:pPr>
      <w:r>
        <w:t>The Quiescent Center (QC)</w:t>
      </w:r>
    </w:p>
    <w:p>
      <w:pPr>
        <w:numPr>
          <w:ilvl w:val="4"/>
          <w:numId w:val="900"/>
        </w:numPr>
        <w:spacing w:before="0" w:after="0"/>
      </w:pPr>
      <w:r>
        <w:t>Function and Maintenance</w:t>
      </w:r>
    </w:p>
    <w:p>
      <w:pPr>
        <w:numPr>
          <w:ilvl w:val="5"/>
          <w:numId w:val="900"/>
        </w:numPr>
        <w:spacing w:before="0" w:after="0"/>
      </w:pPr>
      <w:r>
        <w:t>Stem Cell Niche</w:t>
      </w:r>
    </w:p>
    <w:p>
      <w:pPr>
        <w:numPr>
          <w:ilvl w:val="5"/>
          <w:numId w:val="900"/>
        </w:numPr>
        <w:spacing w:before="0" w:after="0"/>
      </w:pPr>
      <w:r>
        <w:t>Low Division Activity</w:t>
      </w:r>
    </w:p>
    <w:p>
      <w:pPr>
        <w:numPr>
          <w:ilvl w:val="5"/>
          <w:numId w:val="900"/>
        </w:numPr>
        <w:spacing w:before="0" w:after="0"/>
      </w:pPr>
      <w:r>
        <w:t>Organizing Center Role</w:t>
      </w:r>
    </w:p>
    <w:p>
      <w:pPr>
        <w:numPr>
          <w:ilvl w:val="3"/>
          <w:numId w:val="900"/>
        </w:numPr>
        <w:spacing w:before="0" w:after="0"/>
      </w:pPr>
      <w:r>
        <w:t>Organization and Cell Lineages</w:t>
      </w:r>
    </w:p>
    <w:p>
      <w:pPr>
        <w:numPr>
          <w:ilvl w:val="4"/>
          <w:numId w:val="900"/>
        </w:numPr>
        <w:spacing w:before="0" w:after="0"/>
      </w:pPr>
      <w:r>
        <w:t>Initial Cells</w:t>
      </w:r>
    </w:p>
    <w:p>
      <w:pPr>
        <w:numPr>
          <w:ilvl w:val="5"/>
          <w:numId w:val="900"/>
        </w:numPr>
        <w:spacing w:before="0" w:after="0"/>
      </w:pPr>
      <w:r>
        <w:t>Stem Cell Identity</w:t>
      </w:r>
    </w:p>
    <w:p>
      <w:pPr>
        <w:numPr>
          <w:ilvl w:val="5"/>
          <w:numId w:val="900"/>
        </w:numPr>
        <w:spacing w:before="0" w:after="0"/>
      </w:pPr>
      <w:r>
        <w:t>Lineage Specification</w:t>
      </w:r>
    </w:p>
    <w:p>
      <w:pPr>
        <w:numPr>
          <w:ilvl w:val="5"/>
          <w:numId w:val="900"/>
        </w:numPr>
        <w:spacing w:before="0" w:after="0"/>
      </w:pPr>
      <w:r>
        <w:t>Division Patterns</w:t>
      </w:r>
    </w:p>
    <w:p>
      <w:pPr>
        <w:numPr>
          <w:ilvl w:val="4"/>
          <w:numId w:val="900"/>
        </w:numPr>
        <w:spacing w:before="0" w:after="0"/>
      </w:pPr>
      <w:r>
        <w:t>Root Cap Initials</w:t>
      </w:r>
    </w:p>
    <w:p>
      <w:pPr>
        <w:numPr>
          <w:ilvl w:val="5"/>
          <w:numId w:val="900"/>
        </w:numPr>
        <w:spacing w:before="0" w:after="0"/>
      </w:pPr>
      <w:r>
        <w:t>Protective Cell Formation</w:t>
      </w:r>
    </w:p>
    <w:p>
      <w:pPr>
        <w:numPr>
          <w:ilvl w:val="5"/>
          <w:numId w:val="900"/>
        </w:numPr>
        <w:spacing w:before="0" w:after="0"/>
      </w:pPr>
      <w:r>
        <w:t>Gravitropic Sensing</w:t>
      </w:r>
    </w:p>
    <w:p>
      <w:pPr>
        <w:numPr>
          <w:ilvl w:val="5"/>
          <w:numId w:val="900"/>
        </w:numPr>
        <w:spacing w:before="0" w:after="0"/>
      </w:pPr>
      <w:r>
        <w:t>Mucilage Secretion</w:t>
      </w:r>
    </w:p>
    <w:p>
      <w:pPr>
        <w:numPr>
          <w:ilvl w:val="4"/>
          <w:numId w:val="900"/>
        </w:numPr>
        <w:spacing w:before="0" w:after="0"/>
      </w:pPr>
      <w:r>
        <w:t>Columella and Lateral Root Cap</w:t>
      </w:r>
    </w:p>
    <w:p>
      <w:pPr>
        <w:numPr>
          <w:ilvl w:val="5"/>
          <w:numId w:val="900"/>
        </w:numPr>
        <w:spacing w:before="0" w:after="0"/>
      </w:pPr>
      <w:r>
        <w:t>Statocyte Development</w:t>
      </w:r>
    </w:p>
    <w:p>
      <w:pPr>
        <w:numPr>
          <w:ilvl w:val="5"/>
          <w:numId w:val="900"/>
        </w:numPr>
        <w:spacing w:before="0" w:after="0"/>
      </w:pPr>
      <w:r>
        <w:t>Border Cell Formation</w:t>
      </w:r>
    </w:p>
    <w:p>
      <w:pPr>
        <w:numPr>
          <w:ilvl w:val="5"/>
          <w:numId w:val="900"/>
        </w:numPr>
        <w:spacing w:before="0" w:after="0"/>
      </w:pPr>
      <w:r>
        <w:t>Root Cap Structure</w:t>
      </w:r>
    </w:p>
    <w:p>
      <w:pPr>
        <w:numPr>
          <w:ilvl w:val="1"/>
          <w:numId w:val="900"/>
        </w:numPr>
        <w:spacing w:before="0" w:after="0"/>
      </w:pPr>
      <w:r>
        <w:t>Lateral Meristems</w:t>
      </w:r>
    </w:p>
    <w:p>
      <w:pPr>
        <w:numPr>
          <w:ilvl w:val="2"/>
          <w:numId w:val="900"/>
        </w:numPr>
        <w:spacing w:before="0" w:after="0"/>
      </w:pPr>
      <w:r>
        <w:t>Vascular Cambium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Cambial Initial Cells</w:t>
      </w:r>
    </w:p>
    <w:p>
      <w:pPr>
        <w:numPr>
          <w:ilvl w:val="4"/>
          <w:numId w:val="900"/>
        </w:numPr>
        <w:spacing w:before="0" w:after="0"/>
      </w:pPr>
      <w:r>
        <w:t>Radial Growth</w:t>
      </w:r>
    </w:p>
    <w:p>
      <w:pPr>
        <w:numPr>
          <w:ilvl w:val="4"/>
          <w:numId w:val="900"/>
        </w:numPr>
        <w:spacing w:before="0" w:after="0"/>
      </w:pPr>
      <w:r>
        <w:t>Secondary Tissue Formation</w:t>
      </w:r>
    </w:p>
    <w:p>
      <w:pPr>
        <w:numPr>
          <w:ilvl w:val="3"/>
          <w:numId w:val="900"/>
        </w:numPr>
        <w:spacing w:before="0" w:after="0"/>
      </w:pPr>
      <w:r>
        <w:t>Secondary Xylem and Phloem Production</w:t>
      </w:r>
    </w:p>
    <w:p>
      <w:pPr>
        <w:numPr>
          <w:ilvl w:val="4"/>
          <w:numId w:val="900"/>
        </w:numPr>
        <w:spacing w:before="0" w:after="0"/>
      </w:pPr>
      <w:r>
        <w:t>Wood Formation</w:t>
      </w:r>
    </w:p>
    <w:p>
      <w:pPr>
        <w:numPr>
          <w:ilvl w:val="4"/>
          <w:numId w:val="900"/>
        </w:numPr>
        <w:spacing w:before="0" w:after="0"/>
      </w:pPr>
      <w:r>
        <w:t>Bark Development</w:t>
      </w:r>
    </w:p>
    <w:p>
      <w:pPr>
        <w:numPr>
          <w:ilvl w:val="4"/>
          <w:numId w:val="900"/>
        </w:numPr>
        <w:spacing w:before="0" w:after="0"/>
      </w:pPr>
      <w:r>
        <w:t>Seasonal Growth Patterns</w:t>
      </w:r>
    </w:p>
    <w:p>
      <w:pPr>
        <w:numPr>
          <w:ilvl w:val="2"/>
          <w:numId w:val="900"/>
        </w:numPr>
        <w:spacing w:before="0" w:after="0"/>
      </w:pPr>
      <w:r>
        <w:t>Cork Cambium</w:t>
      </w:r>
    </w:p>
    <w:p>
      <w:pPr>
        <w:numPr>
          <w:ilvl w:val="3"/>
          <w:numId w:val="900"/>
        </w:numPr>
        <w:spacing w:before="0" w:after="0"/>
      </w:pPr>
      <w:r>
        <w:t>Periderm Formation</w:t>
      </w:r>
    </w:p>
    <w:p>
      <w:pPr>
        <w:numPr>
          <w:ilvl w:val="4"/>
          <w:numId w:val="900"/>
        </w:numPr>
        <w:spacing w:before="0" w:after="0"/>
      </w:pPr>
      <w:r>
        <w:t>Cork Cell Development</w:t>
      </w:r>
    </w:p>
    <w:p>
      <w:pPr>
        <w:numPr>
          <w:ilvl w:val="4"/>
          <w:numId w:val="900"/>
        </w:numPr>
        <w:spacing w:before="0" w:after="0"/>
      </w:pPr>
      <w:r>
        <w:t>Phelloderm Production</w:t>
      </w:r>
    </w:p>
    <w:p>
      <w:pPr>
        <w:numPr>
          <w:ilvl w:val="4"/>
          <w:numId w:val="900"/>
        </w:numPr>
        <w:spacing w:before="0" w:after="0"/>
      </w:pPr>
      <w:r>
        <w:t>Protective Layer Assembly</w:t>
      </w:r>
    </w:p>
    <w:p>
      <w:pPr>
        <w:numPr>
          <w:ilvl w:val="3"/>
          <w:numId w:val="900"/>
        </w:numPr>
        <w:spacing w:before="0" w:after="0"/>
      </w:pPr>
      <w:r>
        <w:t>Protective Functions</w:t>
      </w:r>
    </w:p>
    <w:p>
      <w:pPr>
        <w:numPr>
          <w:ilvl w:val="4"/>
          <w:numId w:val="900"/>
        </w:numPr>
        <w:spacing w:before="0" w:after="0"/>
      </w:pPr>
      <w:r>
        <w:t>Water Loss Prevention</w:t>
      </w:r>
    </w:p>
    <w:p>
      <w:pPr>
        <w:numPr>
          <w:ilvl w:val="4"/>
          <w:numId w:val="900"/>
        </w:numPr>
        <w:spacing w:before="0" w:after="0"/>
      </w:pPr>
      <w:r>
        <w:t>Pathogen Barrier</w:t>
      </w:r>
    </w:p>
    <w:p>
      <w:pPr>
        <w:numPr>
          <w:ilvl w:val="4"/>
          <w:numId w:val="900"/>
        </w:numPr>
        <w:spacing w:before="0" w:after="0"/>
      </w:pPr>
      <w:r>
        <w:t>Mechanical Protection</w:t>
      </w:r>
    </w:p>
    <w:p>
      <w:pPr>
        <w:numPr>
          <w:ilvl w:val="1"/>
          <w:numId w:val="900"/>
        </w:numPr>
        <w:spacing w:before="0" w:after="0"/>
      </w:pPr>
      <w:r>
        <w:t>Intercalary Meristems</w:t>
      </w:r>
    </w:p>
    <w:p>
      <w:pPr>
        <w:numPr>
          <w:ilvl w:val="2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Node and Internode Regions</w:t>
      </w:r>
    </w:p>
    <w:p>
      <w:pPr>
        <w:numPr>
          <w:ilvl w:val="3"/>
          <w:numId w:val="900"/>
        </w:numPr>
        <w:spacing w:before="0" w:after="0"/>
      </w:pPr>
      <w:r>
        <w:t>Leaf Sheath Bases</w:t>
      </w:r>
    </w:p>
    <w:p>
      <w:pPr>
        <w:numPr>
          <w:ilvl w:val="3"/>
          <w:numId w:val="900"/>
        </w:numPr>
        <w:spacing w:before="0" w:after="0"/>
      </w:pPr>
      <w:r>
        <w:t>Growth Zone Activity</w:t>
      </w:r>
    </w:p>
    <w:p>
      <w:pPr>
        <w:numPr>
          <w:ilvl w:val="2"/>
          <w:numId w:val="900"/>
        </w:numPr>
        <w:spacing w:before="0" w:after="0"/>
      </w:pPr>
      <w:r>
        <w:t>Role in Monocot Growth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Leaf Extension</w:t>
      </w:r>
    </w:p>
    <w:p>
      <w:pPr>
        <w:numPr>
          <w:ilvl w:val="3"/>
          <w:numId w:val="900"/>
        </w:numPr>
        <w:spacing w:before="0" w:after="0"/>
      </w:pPr>
      <w:r>
        <w:t>Tillering Processes</w:t>
      </w:r>
    </w:p>
    <w:p>
      <w:pPr>
        <w:numPr>
          <w:ilvl w:val="0"/>
          <w:numId w:val="900"/>
        </w:numPr>
        <w:spacing w:before="0" w:after="0"/>
      </w:pPr>
      <w:r>
        <w:t>Cellular Processes in Development</w:t>
      </w:r>
    </w:p>
    <w:p>
      <w:pPr>
        <w:numPr>
          <w:ilvl w:val="1"/>
          <w:numId w:val="900"/>
        </w:numPr>
        <w:spacing w:before="0" w:after="0"/>
      </w:pPr>
      <w:r>
        <w:t>Cell Division</w:t>
      </w:r>
    </w:p>
    <w:p>
      <w:pPr>
        <w:numPr>
          <w:ilvl w:val="2"/>
          <w:numId w:val="900"/>
        </w:numPr>
        <w:spacing w:before="0" w:after="0"/>
      </w:pPr>
      <w:r>
        <w:t>Orientation of the Division Plane</w:t>
      </w:r>
    </w:p>
    <w:p>
      <w:pPr>
        <w:numPr>
          <w:ilvl w:val="3"/>
          <w:numId w:val="900"/>
        </w:numPr>
        <w:spacing w:before="0" w:after="0"/>
      </w:pPr>
      <w:r>
        <w:t>Preprophase Band Formation</w:t>
      </w:r>
    </w:p>
    <w:p>
      <w:pPr>
        <w:numPr>
          <w:ilvl w:val="3"/>
          <w:numId w:val="900"/>
        </w:numPr>
        <w:spacing w:before="0" w:after="0"/>
      </w:pPr>
      <w:r>
        <w:t>Spindle Positioning</w:t>
      </w:r>
    </w:p>
    <w:p>
      <w:pPr>
        <w:numPr>
          <w:ilvl w:val="3"/>
          <w:numId w:val="900"/>
        </w:numPr>
        <w:spacing w:before="0" w:after="0"/>
      </w:pPr>
      <w:r>
        <w:t>Cell Plate Orientation</w:t>
      </w:r>
    </w:p>
    <w:p>
      <w:pPr>
        <w:numPr>
          <w:ilvl w:val="2"/>
          <w:numId w:val="900"/>
        </w:numPr>
        <w:spacing w:before="0" w:after="0"/>
      </w:pPr>
      <w:r>
        <w:t>Symmetric vs. Asymmetric Division</w:t>
      </w:r>
    </w:p>
    <w:p>
      <w:pPr>
        <w:numPr>
          <w:ilvl w:val="3"/>
          <w:numId w:val="900"/>
        </w:numPr>
        <w:spacing w:before="0" w:after="0"/>
      </w:pPr>
      <w:r>
        <w:t>Equal Cell Size Division</w:t>
      </w:r>
    </w:p>
    <w:p>
      <w:pPr>
        <w:numPr>
          <w:ilvl w:val="3"/>
          <w:numId w:val="900"/>
        </w:numPr>
        <w:spacing w:before="0" w:after="0"/>
      </w:pPr>
      <w:r>
        <w:t>Unequal Cell Size Division</w:t>
      </w:r>
    </w:p>
    <w:p>
      <w:pPr>
        <w:numPr>
          <w:ilvl w:val="3"/>
          <w:numId w:val="900"/>
        </w:numPr>
        <w:spacing w:before="0" w:after="0"/>
      </w:pPr>
      <w:r>
        <w:t>Fate Determination Consequences</w:t>
      </w:r>
    </w:p>
    <w:p>
      <w:pPr>
        <w:numPr>
          <w:ilvl w:val="2"/>
          <w:numId w:val="900"/>
        </w:numPr>
        <w:spacing w:before="0" w:after="0"/>
      </w:pPr>
      <w:r>
        <w:t>Role in Tissue Patterning</w:t>
      </w:r>
    </w:p>
    <w:p>
      <w:pPr>
        <w:numPr>
          <w:ilvl w:val="3"/>
          <w:numId w:val="900"/>
        </w:numPr>
        <w:spacing w:before="0" w:after="0"/>
      </w:pPr>
      <w:r>
        <w:t>Cell File Organization</w:t>
      </w:r>
    </w:p>
    <w:p>
      <w:pPr>
        <w:numPr>
          <w:ilvl w:val="3"/>
          <w:numId w:val="900"/>
        </w:numPr>
        <w:spacing w:before="0" w:after="0"/>
      </w:pPr>
      <w:r>
        <w:t>Tissue Layer Formation</w:t>
      </w:r>
    </w:p>
    <w:p>
      <w:pPr>
        <w:numPr>
          <w:ilvl w:val="3"/>
          <w:numId w:val="900"/>
        </w:numPr>
        <w:spacing w:before="0" w:after="0"/>
      </w:pPr>
      <w:r>
        <w:t>Organ Shape Determination</w:t>
      </w:r>
    </w:p>
    <w:p>
      <w:pPr>
        <w:numPr>
          <w:ilvl w:val="2"/>
          <w:numId w:val="900"/>
        </w:numPr>
        <w:spacing w:before="0" w:after="0"/>
      </w:pPr>
      <w:r>
        <w:t>Asymmetric Cell Division</w:t>
      </w:r>
    </w:p>
    <w:p>
      <w:pPr>
        <w:numPr>
          <w:ilvl w:val="3"/>
          <w:numId w:val="900"/>
        </w:numPr>
        <w:spacing w:before="0" w:after="0"/>
      </w:pPr>
      <w:r>
        <w:t>Establishment of Cell Fate</w:t>
      </w:r>
    </w:p>
    <w:p>
      <w:pPr>
        <w:numPr>
          <w:ilvl w:val="4"/>
          <w:numId w:val="900"/>
        </w:numPr>
        <w:spacing w:before="0" w:after="0"/>
      </w:pPr>
      <w:r>
        <w:t>Differential Gene Expression</w:t>
      </w:r>
    </w:p>
    <w:p>
      <w:pPr>
        <w:numPr>
          <w:ilvl w:val="4"/>
          <w:numId w:val="900"/>
        </w:numPr>
        <w:spacing w:before="0" w:after="0"/>
      </w:pPr>
      <w:r>
        <w:t>Protein Localization</w:t>
      </w:r>
    </w:p>
    <w:p>
      <w:pPr>
        <w:numPr>
          <w:ilvl w:val="4"/>
          <w:numId w:val="900"/>
        </w:numPr>
        <w:spacing w:before="0" w:after="0"/>
      </w:pPr>
      <w:r>
        <w:t>Signaling Molecule Distribution</w:t>
      </w:r>
    </w:p>
    <w:p>
      <w:pPr>
        <w:numPr>
          <w:ilvl w:val="3"/>
          <w:numId w:val="900"/>
        </w:numPr>
        <w:spacing w:before="0" w:after="0"/>
      </w:pPr>
      <w:r>
        <w:t>Examples in Embryogenesis</w:t>
      </w:r>
    </w:p>
    <w:p>
      <w:pPr>
        <w:numPr>
          <w:ilvl w:val="4"/>
          <w:numId w:val="900"/>
        </w:numPr>
        <w:spacing w:before="0" w:after="0"/>
      </w:pPr>
      <w:r>
        <w:t>Zygote Division</w:t>
      </w:r>
    </w:p>
    <w:p>
      <w:pPr>
        <w:numPr>
          <w:ilvl w:val="4"/>
          <w:numId w:val="900"/>
        </w:numPr>
        <w:spacing w:before="0" w:after="0"/>
      </w:pPr>
      <w:r>
        <w:t>Stomatal Development</w:t>
      </w:r>
    </w:p>
    <w:p>
      <w:pPr>
        <w:numPr>
          <w:ilvl w:val="4"/>
          <w:numId w:val="900"/>
        </w:numPr>
        <w:spacing w:before="0" w:after="0"/>
      </w:pPr>
      <w:r>
        <w:t>Root Hair Formation</w:t>
      </w:r>
    </w:p>
    <w:p>
      <w:pPr>
        <w:numPr>
          <w:ilvl w:val="1"/>
          <w:numId w:val="900"/>
        </w:numPr>
        <w:spacing w:before="0" w:after="0"/>
      </w:pPr>
      <w:r>
        <w:t>Cell Expansion</w:t>
      </w:r>
    </w:p>
    <w:p>
      <w:pPr>
        <w:numPr>
          <w:ilvl w:val="2"/>
          <w:numId w:val="900"/>
        </w:numPr>
        <w:spacing w:before="0" w:after="0"/>
      </w:pPr>
      <w:r>
        <w:t>Anisotropic Growth</w:t>
      </w:r>
    </w:p>
    <w:p>
      <w:pPr>
        <w:numPr>
          <w:ilvl w:val="3"/>
          <w:numId w:val="900"/>
        </w:numPr>
        <w:spacing w:before="0" w:after="0"/>
      </w:pPr>
      <w:r>
        <w:t>Directional Cell Expansion</w:t>
      </w:r>
    </w:p>
    <w:p>
      <w:pPr>
        <w:numPr>
          <w:ilvl w:val="4"/>
          <w:numId w:val="900"/>
        </w:numPr>
        <w:spacing w:before="0" w:after="0"/>
      </w:pPr>
      <w:r>
        <w:t>Preferential Growth Axes</w:t>
      </w:r>
    </w:p>
    <w:p>
      <w:pPr>
        <w:numPr>
          <w:ilvl w:val="4"/>
          <w:numId w:val="900"/>
        </w:numPr>
        <w:spacing w:before="0" w:after="0"/>
      </w:pPr>
      <w:r>
        <w:t>Cell Shape Changes</w:t>
      </w:r>
    </w:p>
    <w:p>
      <w:pPr>
        <w:numPr>
          <w:ilvl w:val="4"/>
          <w:numId w:val="900"/>
        </w:numPr>
        <w:spacing w:before="0" w:after="0"/>
      </w:pPr>
      <w:r>
        <w:t>Tissue Morphogenesis</w:t>
      </w:r>
    </w:p>
    <w:p>
      <w:pPr>
        <w:numPr>
          <w:ilvl w:val="3"/>
          <w:numId w:val="900"/>
        </w:numPr>
        <w:spacing w:before="0" w:after="0"/>
      </w:pPr>
      <w:r>
        <w:t>Microtubule Guidance</w:t>
      </w:r>
    </w:p>
    <w:p>
      <w:pPr>
        <w:numPr>
          <w:ilvl w:val="4"/>
          <w:numId w:val="900"/>
        </w:numPr>
        <w:spacing w:before="0" w:after="0"/>
      </w:pPr>
      <w:r>
        <w:t>Cortical Array Orientation</w:t>
      </w:r>
    </w:p>
    <w:p>
      <w:pPr>
        <w:numPr>
          <w:ilvl w:val="4"/>
          <w:numId w:val="900"/>
        </w:numPr>
        <w:spacing w:before="0" w:after="0"/>
      </w:pPr>
      <w:r>
        <w:t>Cellulose Deposition Direction</w:t>
      </w:r>
    </w:p>
    <w:p>
      <w:pPr>
        <w:numPr>
          <w:ilvl w:val="4"/>
          <w:numId w:val="900"/>
        </w:numPr>
        <w:spacing w:before="0" w:after="0"/>
      </w:pPr>
      <w:r>
        <w:t>Growth Constraint Patterns</w:t>
      </w:r>
    </w:p>
    <w:p>
      <w:pPr>
        <w:numPr>
          <w:ilvl w:val="2"/>
          <w:numId w:val="900"/>
        </w:numPr>
        <w:spacing w:before="0" w:after="0"/>
      </w:pPr>
      <w:r>
        <w:t>Turgor Pressure and Cell Wall Loosening</w:t>
      </w:r>
    </w:p>
    <w:p>
      <w:pPr>
        <w:numPr>
          <w:ilvl w:val="3"/>
          <w:numId w:val="900"/>
        </w:numPr>
        <w:spacing w:before="0" w:after="0"/>
      </w:pPr>
      <w:r>
        <w:t>Acid Growth Hypothesis</w:t>
      </w:r>
    </w:p>
    <w:p>
      <w:pPr>
        <w:numPr>
          <w:ilvl w:val="4"/>
          <w:numId w:val="900"/>
        </w:numPr>
        <w:spacing w:before="0" w:after="0"/>
      </w:pPr>
      <w:r>
        <w:t>Proton Pump Activity</w:t>
      </w:r>
    </w:p>
    <w:p>
      <w:pPr>
        <w:numPr>
          <w:ilvl w:val="4"/>
          <w:numId w:val="900"/>
        </w:numPr>
        <w:spacing w:before="0" w:after="0"/>
      </w:pPr>
      <w:r>
        <w:t>Cell Wall Acidification</w:t>
      </w:r>
    </w:p>
    <w:p>
      <w:pPr>
        <w:numPr>
          <w:ilvl w:val="4"/>
          <w:numId w:val="900"/>
        </w:numPr>
        <w:spacing w:before="0" w:after="0"/>
      </w:pPr>
      <w:r>
        <w:t>Enzymatic Activation</w:t>
      </w:r>
    </w:p>
    <w:p>
      <w:pPr>
        <w:numPr>
          <w:ilvl w:val="3"/>
          <w:numId w:val="900"/>
        </w:numPr>
        <w:spacing w:before="0" w:after="0"/>
      </w:pPr>
      <w:r>
        <w:t>Expansin Proteins</w:t>
      </w:r>
    </w:p>
    <w:p>
      <w:pPr>
        <w:numPr>
          <w:ilvl w:val="4"/>
          <w:numId w:val="900"/>
        </w:numPr>
        <w:spacing w:before="0" w:after="0"/>
      </w:pPr>
      <w:r>
        <w:t>Cell Wall Loosening</w:t>
      </w:r>
    </w:p>
    <w:p>
      <w:pPr>
        <w:numPr>
          <w:ilvl w:val="4"/>
          <w:numId w:val="900"/>
        </w:numPr>
        <w:spacing w:before="0" w:after="0"/>
      </w:pPr>
      <w:r>
        <w:t>Hydrogen Bond Disruption</w:t>
      </w:r>
    </w:p>
    <w:p>
      <w:pPr>
        <w:numPr>
          <w:ilvl w:val="4"/>
          <w:numId w:val="900"/>
        </w:numPr>
        <w:spacing w:before="0" w:after="0"/>
      </w:pPr>
      <w:r>
        <w:t>Growth Facilitation</w:t>
      </w:r>
    </w:p>
    <w:p>
      <w:pPr>
        <w:numPr>
          <w:ilvl w:val="1"/>
          <w:numId w:val="900"/>
        </w:numPr>
        <w:spacing w:before="0" w:after="0"/>
      </w:pPr>
      <w:r>
        <w:t>Cell Differentiation and Patterning</w:t>
      </w:r>
    </w:p>
    <w:p>
      <w:pPr>
        <w:numPr>
          <w:ilvl w:val="2"/>
          <w:numId w:val="900"/>
        </w:numPr>
        <w:spacing w:before="0" w:after="0"/>
      </w:pPr>
      <w:r>
        <w:t>Positional Information</w:t>
      </w:r>
    </w:p>
    <w:p>
      <w:pPr>
        <w:numPr>
          <w:ilvl w:val="3"/>
          <w:numId w:val="900"/>
        </w:numPr>
        <w:spacing w:before="0" w:after="0"/>
      </w:pPr>
      <w:r>
        <w:t>Morphogen Gradients</w:t>
      </w:r>
    </w:p>
    <w:p>
      <w:pPr>
        <w:numPr>
          <w:ilvl w:val="4"/>
          <w:numId w:val="900"/>
        </w:numPr>
        <w:spacing w:before="0" w:after="0"/>
      </w:pPr>
      <w:r>
        <w:t>Concentration-Dependent Responses</w:t>
      </w:r>
    </w:p>
    <w:p>
      <w:pPr>
        <w:numPr>
          <w:ilvl w:val="4"/>
          <w:numId w:val="900"/>
        </w:numPr>
        <w:spacing w:before="0" w:after="0"/>
      </w:pPr>
      <w:r>
        <w:t>Threshold Effects</w:t>
      </w:r>
    </w:p>
    <w:p>
      <w:pPr>
        <w:numPr>
          <w:ilvl w:val="4"/>
          <w:numId w:val="900"/>
        </w:numPr>
        <w:spacing w:before="0" w:after="0"/>
      </w:pPr>
      <w:r>
        <w:t>Pattern Formation</w:t>
      </w:r>
    </w:p>
    <w:p>
      <w:pPr>
        <w:numPr>
          <w:ilvl w:val="3"/>
          <w:numId w:val="900"/>
        </w:numPr>
        <w:spacing w:before="0" w:after="0"/>
      </w:pPr>
      <w:r>
        <w:t>Cell-to-Cell Signaling</w:t>
      </w:r>
    </w:p>
    <w:p>
      <w:pPr>
        <w:numPr>
          <w:ilvl w:val="4"/>
          <w:numId w:val="900"/>
        </w:numPr>
        <w:spacing w:before="0" w:after="0"/>
      </w:pPr>
      <w:r>
        <w:t>Direct Contact Signals</w:t>
      </w:r>
    </w:p>
    <w:p>
      <w:pPr>
        <w:numPr>
          <w:ilvl w:val="4"/>
          <w:numId w:val="900"/>
        </w:numPr>
        <w:spacing w:before="0" w:after="0"/>
      </w:pPr>
      <w:r>
        <w:t>Diffusible Factors</w:t>
      </w:r>
    </w:p>
    <w:p>
      <w:pPr>
        <w:numPr>
          <w:ilvl w:val="4"/>
          <w:numId w:val="900"/>
        </w:numPr>
        <w:spacing w:before="0" w:after="0"/>
      </w:pPr>
      <w:r>
        <w:t>Signal Relay Mechanisms</w:t>
      </w:r>
    </w:p>
    <w:p>
      <w:pPr>
        <w:numPr>
          <w:ilvl w:val="2"/>
          <w:numId w:val="900"/>
        </w:numPr>
        <w:spacing w:before="0" w:after="0"/>
      </w:pPr>
      <w:r>
        <w:t>Cell Fate Determination</w:t>
      </w:r>
    </w:p>
    <w:p>
      <w:pPr>
        <w:numPr>
          <w:ilvl w:val="3"/>
          <w:numId w:val="900"/>
        </w:numPr>
        <w:spacing w:before="0" w:after="0"/>
      </w:pPr>
      <w:r>
        <w:t>Lineage vs. Position-Dependent Mechanisms</w:t>
      </w:r>
    </w:p>
    <w:p>
      <w:pPr>
        <w:numPr>
          <w:ilvl w:val="4"/>
          <w:numId w:val="900"/>
        </w:numPr>
        <w:spacing w:before="0" w:after="0"/>
      </w:pPr>
      <w:r>
        <w:t>Inherited Fate Determinants</w:t>
      </w:r>
    </w:p>
    <w:p>
      <w:pPr>
        <w:numPr>
          <w:ilvl w:val="4"/>
          <w:numId w:val="900"/>
        </w:numPr>
        <w:spacing w:before="0" w:after="0"/>
      </w:pPr>
      <w:r>
        <w:t>Environmental Cues</w:t>
      </w:r>
    </w:p>
    <w:p>
      <w:pPr>
        <w:numPr>
          <w:ilvl w:val="4"/>
          <w:numId w:val="900"/>
        </w:numPr>
        <w:spacing w:before="0" w:after="0"/>
      </w:pPr>
      <w:r>
        <w:t>Inductive Signals</w:t>
      </w:r>
    </w:p>
    <w:p>
      <w:pPr>
        <w:numPr>
          <w:ilvl w:val="3"/>
          <w:numId w:val="900"/>
        </w:numPr>
        <w:spacing w:before="0" w:after="0"/>
      </w:pPr>
      <w:r>
        <w:t>Role of Transcription Factors</w:t>
      </w:r>
    </w:p>
    <w:p>
      <w:pPr>
        <w:numPr>
          <w:ilvl w:val="4"/>
          <w:numId w:val="900"/>
        </w:numPr>
        <w:spacing w:before="0" w:after="0"/>
      </w:pPr>
      <w:r>
        <w:t>Master Regulatory Genes</w:t>
      </w:r>
    </w:p>
    <w:p>
      <w:pPr>
        <w:numPr>
          <w:ilvl w:val="4"/>
          <w:numId w:val="900"/>
        </w:numPr>
        <w:spacing w:before="0" w:after="0"/>
      </w:pPr>
      <w:r>
        <w:t>Gene Regulatory Networks</w:t>
      </w:r>
    </w:p>
    <w:p>
      <w:pPr>
        <w:numPr>
          <w:ilvl w:val="4"/>
          <w:numId w:val="900"/>
        </w:numPr>
        <w:spacing w:before="0" w:after="0"/>
      </w:pPr>
      <w:r>
        <w:t>Fate Specification Programs</w:t>
      </w:r>
    </w:p>
    <w:p>
      <w:pPr>
        <w:pStyle w:val="Heading1"/>
      </w:pPr>
      <w:r>
        <w:t>Embryogenesis and Germination</w:t>
      </w:r>
    </w:p>
    <w:p>
      <w:pPr>
        <w:numPr>
          <w:ilvl w:val="0"/>
          <w:numId w:val="900"/>
        </w:numPr>
        <w:spacing w:before="0" w:after="0"/>
      </w:pPr>
      <w:r>
        <w:t>Zygote Formation and First Division</w:t>
      </w:r>
    </w:p>
    <w:p>
      <w:pPr>
        <w:numPr>
          <w:ilvl w:val="1"/>
          <w:numId w:val="900"/>
        </w:numPr>
        <w:spacing w:before="0" w:after="0"/>
      </w:pPr>
      <w:r>
        <w:t>Fertilization Process</w:t>
      </w:r>
    </w:p>
    <w:p>
      <w:pPr>
        <w:numPr>
          <w:ilvl w:val="2"/>
          <w:numId w:val="900"/>
        </w:numPr>
        <w:spacing w:before="0" w:after="0"/>
      </w:pPr>
      <w:r>
        <w:t>Sperm Cell Delivery</w:t>
      </w:r>
    </w:p>
    <w:p>
      <w:pPr>
        <w:numPr>
          <w:ilvl w:val="2"/>
          <w:numId w:val="900"/>
        </w:numPr>
        <w:spacing w:before="0" w:after="0"/>
      </w:pPr>
      <w:r>
        <w:t>Nuclear Fusion</w:t>
      </w:r>
    </w:p>
    <w:p>
      <w:pPr>
        <w:numPr>
          <w:ilvl w:val="2"/>
          <w:numId w:val="900"/>
        </w:numPr>
        <w:spacing w:before="0" w:after="0"/>
      </w:pPr>
      <w:r>
        <w:t>Zygote Activation</w:t>
      </w:r>
    </w:p>
    <w:p>
      <w:pPr>
        <w:numPr>
          <w:ilvl w:val="1"/>
          <w:numId w:val="900"/>
        </w:numPr>
        <w:spacing w:before="0" w:after="0"/>
      </w:pPr>
      <w:r>
        <w:t>Asymmetric Zygote Division</w:t>
      </w:r>
    </w:p>
    <w:p>
      <w:pPr>
        <w:numPr>
          <w:ilvl w:val="2"/>
          <w:numId w:val="900"/>
        </w:numPr>
        <w:spacing w:before="0" w:after="0"/>
      </w:pPr>
      <w:r>
        <w:t>Division Plane Orientation</w:t>
      </w:r>
    </w:p>
    <w:p>
      <w:pPr>
        <w:numPr>
          <w:ilvl w:val="2"/>
          <w:numId w:val="900"/>
        </w:numPr>
        <w:spacing w:before="0" w:after="0"/>
      </w:pPr>
      <w:r>
        <w:t>Cell Size Differences</w:t>
      </w:r>
    </w:p>
    <w:p>
      <w:pPr>
        <w:numPr>
          <w:ilvl w:val="2"/>
          <w:numId w:val="900"/>
        </w:numPr>
        <w:spacing w:before="0" w:after="0"/>
      </w:pPr>
      <w:r>
        <w:t>Cytoplasmic Partitioning</w:t>
      </w:r>
    </w:p>
    <w:p>
      <w:pPr>
        <w:numPr>
          <w:ilvl w:val="1"/>
          <w:numId w:val="900"/>
        </w:numPr>
        <w:spacing w:before="0" w:after="0"/>
      </w:pPr>
      <w:r>
        <w:t>Apical and Basal Cell Fates</w:t>
      </w:r>
    </w:p>
    <w:p>
      <w:pPr>
        <w:numPr>
          <w:ilvl w:val="2"/>
          <w:numId w:val="900"/>
        </w:numPr>
        <w:spacing w:before="0" w:after="0"/>
      </w:pPr>
      <w:r>
        <w:t>Apical Cell Destiny</w:t>
      </w:r>
    </w:p>
    <w:p>
      <w:pPr>
        <w:numPr>
          <w:ilvl w:val="2"/>
          <w:numId w:val="900"/>
        </w:numPr>
        <w:spacing w:before="0" w:after="0"/>
      </w:pPr>
      <w:r>
        <w:t>Basal Cell Functions</w:t>
      </w:r>
    </w:p>
    <w:p>
      <w:pPr>
        <w:numPr>
          <w:ilvl w:val="2"/>
          <w:numId w:val="900"/>
        </w:numPr>
        <w:spacing w:before="0" w:after="0"/>
      </w:pPr>
      <w:r>
        <w:t>Fate Determination Mechanisms</w:t>
      </w:r>
    </w:p>
    <w:p>
      <w:pPr>
        <w:numPr>
          <w:ilvl w:val="0"/>
          <w:numId w:val="900"/>
        </w:numPr>
        <w:spacing w:before="0" w:after="0"/>
      </w:pPr>
      <w:r>
        <w:t>Pattern Formation in the Embryo</w:t>
      </w:r>
    </w:p>
    <w:p>
      <w:pPr>
        <w:numPr>
          <w:ilvl w:val="1"/>
          <w:numId w:val="900"/>
        </w:numPr>
        <w:spacing w:before="0" w:after="0"/>
      </w:pPr>
      <w:r>
        <w:t>Globular Stage</w:t>
      </w:r>
    </w:p>
    <w:p>
      <w:pPr>
        <w:numPr>
          <w:ilvl w:val="2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Radial Cell Files</w:t>
      </w:r>
    </w:p>
    <w:p>
      <w:pPr>
        <w:numPr>
          <w:ilvl w:val="3"/>
          <w:numId w:val="900"/>
        </w:numPr>
        <w:spacing w:before="0" w:after="0"/>
      </w:pPr>
      <w:r>
        <w:t>Tissue Layer Formation</w:t>
      </w:r>
    </w:p>
    <w:p>
      <w:pPr>
        <w:numPr>
          <w:ilvl w:val="3"/>
          <w:numId w:val="900"/>
        </w:numPr>
        <w:spacing w:before="0" w:after="0"/>
      </w:pPr>
      <w:r>
        <w:t>Symmetrical Growth</w:t>
      </w:r>
    </w:p>
    <w:p>
      <w:pPr>
        <w:numPr>
          <w:ilvl w:val="2"/>
          <w:numId w:val="900"/>
        </w:numPr>
        <w:spacing w:before="0" w:after="0"/>
      </w:pPr>
      <w:r>
        <w:t>Establishment of Embryonic Axes</w:t>
      </w:r>
    </w:p>
    <w:p>
      <w:pPr>
        <w:numPr>
          <w:ilvl w:val="3"/>
          <w:numId w:val="900"/>
        </w:numPr>
        <w:spacing w:before="0" w:after="0"/>
      </w:pPr>
      <w:r>
        <w:t>Apical-Basal Polarity</w:t>
      </w:r>
    </w:p>
    <w:p>
      <w:pPr>
        <w:numPr>
          <w:ilvl w:val="3"/>
          <w:numId w:val="900"/>
        </w:numPr>
        <w:spacing w:before="0" w:after="0"/>
      </w:pPr>
      <w:r>
        <w:t>Radial Organization</w:t>
      </w:r>
    </w:p>
    <w:p>
      <w:pPr>
        <w:numPr>
          <w:ilvl w:val="3"/>
          <w:numId w:val="900"/>
        </w:numPr>
        <w:spacing w:before="0" w:after="0"/>
      </w:pPr>
      <w:r>
        <w:t>Bilateral Symmetry</w:t>
      </w:r>
    </w:p>
    <w:p>
      <w:pPr>
        <w:numPr>
          <w:ilvl w:val="1"/>
          <w:numId w:val="900"/>
        </w:numPr>
        <w:spacing w:before="0" w:after="0"/>
      </w:pPr>
      <w:r>
        <w:t>Heart Stage</w:t>
      </w:r>
    </w:p>
    <w:p>
      <w:pPr>
        <w:numPr>
          <w:ilvl w:val="2"/>
          <w:numId w:val="900"/>
        </w:numPr>
        <w:spacing w:before="0" w:after="0"/>
      </w:pPr>
      <w:r>
        <w:t>Cotyledon Initiation</w:t>
      </w:r>
    </w:p>
    <w:p>
      <w:pPr>
        <w:numPr>
          <w:ilvl w:val="3"/>
          <w:numId w:val="900"/>
        </w:numPr>
        <w:spacing w:before="0" w:after="0"/>
      </w:pPr>
      <w:r>
        <w:t>Primordium Formation</w:t>
      </w:r>
    </w:p>
    <w:p>
      <w:pPr>
        <w:numPr>
          <w:ilvl w:val="3"/>
          <w:numId w:val="900"/>
        </w:numPr>
        <w:spacing w:before="0" w:after="0"/>
      </w:pPr>
      <w:r>
        <w:t>Bilateral Symmetry Establishment</w:t>
      </w:r>
    </w:p>
    <w:p>
      <w:pPr>
        <w:numPr>
          <w:ilvl w:val="3"/>
          <w:numId w:val="900"/>
        </w:numPr>
        <w:spacing w:before="0" w:after="0"/>
      </w:pPr>
      <w:r>
        <w:t>Growth Pattern Changes</w:t>
      </w:r>
    </w:p>
    <w:p>
      <w:pPr>
        <w:numPr>
          <w:ilvl w:val="2"/>
          <w:numId w:val="900"/>
        </w:numPr>
        <w:spacing w:before="0" w:after="0"/>
      </w:pPr>
      <w:r>
        <w:t>Shoot and Root Pole Formation</w:t>
      </w:r>
    </w:p>
    <w:p>
      <w:pPr>
        <w:numPr>
          <w:ilvl w:val="3"/>
          <w:numId w:val="900"/>
        </w:numPr>
        <w:spacing w:before="0" w:after="0"/>
      </w:pPr>
      <w:r>
        <w:t>Apical Meristem Specification</w:t>
      </w:r>
    </w:p>
    <w:p>
      <w:pPr>
        <w:numPr>
          <w:ilvl w:val="3"/>
          <w:numId w:val="900"/>
        </w:numPr>
        <w:spacing w:before="0" w:after="0"/>
      </w:pPr>
      <w:r>
        <w:t>Root Meristem Organization</w:t>
      </w:r>
    </w:p>
    <w:p>
      <w:pPr>
        <w:numPr>
          <w:ilvl w:val="3"/>
          <w:numId w:val="900"/>
        </w:numPr>
        <w:spacing w:before="0" w:after="0"/>
      </w:pPr>
      <w:r>
        <w:t>Axis Elongation</w:t>
      </w:r>
    </w:p>
    <w:p>
      <w:pPr>
        <w:numPr>
          <w:ilvl w:val="1"/>
          <w:numId w:val="900"/>
        </w:numPr>
        <w:spacing w:before="0" w:after="0"/>
      </w:pPr>
      <w:r>
        <w:t>Torpedo Stage</w:t>
      </w:r>
    </w:p>
    <w:p>
      <w:pPr>
        <w:numPr>
          <w:ilvl w:val="2"/>
          <w:numId w:val="900"/>
        </w:numPr>
        <w:spacing w:before="0" w:after="0"/>
      </w:pPr>
      <w:r>
        <w:t>Elongation of Embryo</w:t>
      </w:r>
    </w:p>
    <w:p>
      <w:pPr>
        <w:numPr>
          <w:ilvl w:val="3"/>
          <w:numId w:val="900"/>
        </w:numPr>
        <w:spacing w:before="0" w:after="0"/>
      </w:pPr>
      <w:r>
        <w:t>Longitudinal Growth</w:t>
      </w:r>
    </w:p>
    <w:p>
      <w:pPr>
        <w:numPr>
          <w:ilvl w:val="3"/>
          <w:numId w:val="900"/>
        </w:numPr>
        <w:spacing w:before="0" w:after="0"/>
      </w:pPr>
      <w:r>
        <w:t>Organ Elongation</w:t>
      </w:r>
    </w:p>
    <w:p>
      <w:pPr>
        <w:numPr>
          <w:ilvl w:val="3"/>
          <w:numId w:val="900"/>
        </w:numPr>
        <w:spacing w:before="0" w:after="0"/>
      </w:pPr>
      <w:r>
        <w:t>Shape Transformation</w:t>
      </w:r>
    </w:p>
    <w:p>
      <w:pPr>
        <w:numPr>
          <w:ilvl w:val="2"/>
          <w:numId w:val="900"/>
        </w:numPr>
        <w:spacing w:before="0" w:after="0"/>
      </w:pPr>
      <w:r>
        <w:t>Tissue Differentiation</w:t>
      </w:r>
    </w:p>
    <w:p>
      <w:pPr>
        <w:numPr>
          <w:ilvl w:val="3"/>
          <w:numId w:val="900"/>
        </w:numPr>
        <w:spacing w:before="0" w:after="0"/>
      </w:pPr>
      <w:r>
        <w:t>Vascular Tissue Formation</w:t>
      </w:r>
    </w:p>
    <w:p>
      <w:pPr>
        <w:numPr>
          <w:ilvl w:val="3"/>
          <w:numId w:val="900"/>
        </w:numPr>
        <w:spacing w:before="0" w:after="0"/>
      </w:pPr>
      <w:r>
        <w:t>Ground Tissue Development</w:t>
      </w:r>
    </w:p>
    <w:p>
      <w:pPr>
        <w:numPr>
          <w:ilvl w:val="3"/>
          <w:numId w:val="900"/>
        </w:numPr>
        <w:spacing w:before="0" w:after="0"/>
      </w:pPr>
      <w:r>
        <w:t>Epidermal Layer Specification</w:t>
      </w:r>
    </w:p>
    <w:p>
      <w:pPr>
        <w:numPr>
          <w:ilvl w:val="1"/>
          <w:numId w:val="900"/>
        </w:numPr>
        <w:spacing w:before="0" w:after="0"/>
      </w:pPr>
      <w:r>
        <w:t>Cotyledon Stage</w:t>
      </w:r>
    </w:p>
    <w:p>
      <w:pPr>
        <w:numPr>
          <w:ilvl w:val="2"/>
          <w:numId w:val="900"/>
        </w:numPr>
        <w:spacing w:before="0" w:after="0"/>
      </w:pPr>
      <w:r>
        <w:t>Maturation of Embryonic Structures</w:t>
      </w:r>
    </w:p>
    <w:p>
      <w:pPr>
        <w:numPr>
          <w:ilvl w:val="3"/>
          <w:numId w:val="900"/>
        </w:numPr>
        <w:spacing w:before="0" w:after="0"/>
      </w:pPr>
      <w:r>
        <w:t>Organ Completion</w:t>
      </w:r>
    </w:p>
    <w:p>
      <w:pPr>
        <w:numPr>
          <w:ilvl w:val="3"/>
          <w:numId w:val="900"/>
        </w:numPr>
        <w:spacing w:before="0" w:after="0"/>
      </w:pPr>
      <w:r>
        <w:t>Meristem Establishment</w:t>
      </w:r>
    </w:p>
    <w:p>
      <w:pPr>
        <w:numPr>
          <w:ilvl w:val="3"/>
          <w:numId w:val="900"/>
        </w:numPr>
        <w:spacing w:before="0" w:after="0"/>
      </w:pPr>
      <w:r>
        <w:t>Storage Reserve Accumulation</w:t>
      </w:r>
    </w:p>
    <w:p>
      <w:pPr>
        <w:numPr>
          <w:ilvl w:val="2"/>
          <w:numId w:val="900"/>
        </w:numPr>
        <w:spacing w:before="0" w:after="0"/>
      </w:pPr>
      <w:r>
        <w:t>Preparation for Desiccation</w:t>
      </w:r>
    </w:p>
    <w:p>
      <w:pPr>
        <w:numPr>
          <w:ilvl w:val="3"/>
          <w:numId w:val="900"/>
        </w:numPr>
        <w:spacing w:before="0" w:after="0"/>
      </w:pPr>
      <w:r>
        <w:t>Water Loss Tolerance</w:t>
      </w:r>
    </w:p>
    <w:p>
      <w:pPr>
        <w:numPr>
          <w:ilvl w:val="3"/>
          <w:numId w:val="900"/>
        </w:numPr>
        <w:spacing w:before="0" w:after="0"/>
      </w:pPr>
      <w:r>
        <w:t>Metabolic Shutdown</w:t>
      </w:r>
    </w:p>
    <w:p>
      <w:pPr>
        <w:numPr>
          <w:ilvl w:val="3"/>
          <w:numId w:val="900"/>
        </w:numPr>
        <w:spacing w:before="0" w:after="0"/>
      </w:pPr>
      <w:r>
        <w:t>Protective Mechanisms</w:t>
      </w:r>
    </w:p>
    <w:p>
      <w:pPr>
        <w:numPr>
          <w:ilvl w:val="0"/>
          <w:numId w:val="900"/>
        </w:numPr>
        <w:spacing w:before="0" w:after="0"/>
      </w:pPr>
      <w:r>
        <w:t>Establishment of Primary Meristems</w:t>
      </w:r>
    </w:p>
    <w:p>
      <w:pPr>
        <w:numPr>
          <w:ilvl w:val="1"/>
          <w:numId w:val="900"/>
        </w:numPr>
        <w:spacing w:before="0" w:after="0"/>
      </w:pPr>
      <w:r>
        <w:t>Protoderm</w:t>
      </w:r>
    </w:p>
    <w:p>
      <w:pPr>
        <w:numPr>
          <w:ilvl w:val="2"/>
          <w:numId w:val="900"/>
        </w:numPr>
        <w:spacing w:before="0" w:after="0"/>
      </w:pPr>
      <w:r>
        <w:t>Epidermis Formation</w:t>
      </w:r>
    </w:p>
    <w:p>
      <w:pPr>
        <w:numPr>
          <w:ilvl w:val="3"/>
          <w:numId w:val="900"/>
        </w:numPr>
        <w:spacing w:before="0" w:after="0"/>
      </w:pPr>
      <w:r>
        <w:t>Outer Cell Layer Specification</w:t>
      </w:r>
    </w:p>
    <w:p>
      <w:pPr>
        <w:numPr>
          <w:ilvl w:val="3"/>
          <w:numId w:val="900"/>
        </w:numPr>
        <w:spacing w:before="0" w:after="0"/>
      </w:pPr>
      <w:r>
        <w:t>Cuticle Development</w:t>
      </w:r>
    </w:p>
    <w:p>
      <w:pPr>
        <w:numPr>
          <w:ilvl w:val="3"/>
          <w:numId w:val="900"/>
        </w:numPr>
        <w:spacing w:before="0" w:after="0"/>
      </w:pPr>
      <w:r>
        <w:t>Stomatal Precursor Formation</w:t>
      </w:r>
    </w:p>
    <w:p>
      <w:pPr>
        <w:numPr>
          <w:ilvl w:val="1"/>
          <w:numId w:val="900"/>
        </w:numPr>
        <w:spacing w:before="0" w:after="0"/>
      </w:pPr>
      <w:r>
        <w:t>Ground Meristem</w:t>
      </w:r>
    </w:p>
    <w:p>
      <w:pPr>
        <w:numPr>
          <w:ilvl w:val="2"/>
          <w:numId w:val="900"/>
        </w:numPr>
        <w:spacing w:before="0" w:after="0"/>
      </w:pPr>
      <w:r>
        <w:t>Cortex Development</w:t>
      </w:r>
    </w:p>
    <w:p>
      <w:pPr>
        <w:numPr>
          <w:ilvl w:val="3"/>
          <w:numId w:val="900"/>
        </w:numPr>
        <w:spacing w:before="0" w:after="0"/>
      </w:pPr>
      <w:r>
        <w:t>Storage Tissue Formation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Pith Development</w:t>
      </w:r>
    </w:p>
    <w:p>
      <w:pPr>
        <w:numPr>
          <w:ilvl w:val="3"/>
          <w:numId w:val="900"/>
        </w:numPr>
        <w:spacing w:before="0" w:after="0"/>
      </w:pPr>
      <w:r>
        <w:t>Central Tissue Formation</w:t>
      </w:r>
    </w:p>
    <w:p>
      <w:pPr>
        <w:numPr>
          <w:ilvl w:val="3"/>
          <w:numId w:val="900"/>
        </w:numPr>
        <w:spacing w:before="0" w:after="0"/>
      </w:pPr>
      <w:r>
        <w:t>Storage Functions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1"/>
          <w:numId w:val="900"/>
        </w:numPr>
        <w:spacing w:before="0" w:after="0"/>
      </w:pPr>
      <w:r>
        <w:t>Procambium</w:t>
      </w:r>
    </w:p>
    <w:p>
      <w:pPr>
        <w:numPr>
          <w:ilvl w:val="2"/>
          <w:numId w:val="900"/>
        </w:numPr>
        <w:spacing w:before="0" w:after="0"/>
      </w:pPr>
      <w:r>
        <w:t>Vascular Tissue Initiation</w:t>
      </w:r>
    </w:p>
    <w:p>
      <w:pPr>
        <w:numPr>
          <w:ilvl w:val="3"/>
          <w:numId w:val="900"/>
        </w:numPr>
        <w:spacing w:before="0" w:after="0"/>
      </w:pPr>
      <w:r>
        <w:t>Xylem Precursor Formation</w:t>
      </w:r>
    </w:p>
    <w:p>
      <w:pPr>
        <w:numPr>
          <w:ilvl w:val="3"/>
          <w:numId w:val="900"/>
        </w:numPr>
        <w:spacing w:before="0" w:after="0"/>
      </w:pPr>
      <w:r>
        <w:t>Phloem Precursor Development</w:t>
      </w:r>
    </w:p>
    <w:p>
      <w:pPr>
        <w:numPr>
          <w:ilvl w:val="3"/>
          <w:numId w:val="900"/>
        </w:numPr>
        <w:spacing w:before="0" w:after="0"/>
      </w:pPr>
      <w:r>
        <w:t>Cambial Initial Specification</w:t>
      </w:r>
    </w:p>
    <w:p>
      <w:pPr>
        <w:numPr>
          <w:ilvl w:val="0"/>
          <w:numId w:val="900"/>
        </w:numPr>
        <w:spacing w:before="0" w:after="0"/>
      </w:pPr>
      <w:r>
        <w:t>Seed Structure and Composition</w:t>
      </w:r>
    </w:p>
    <w:p>
      <w:pPr>
        <w:numPr>
          <w:ilvl w:val="1"/>
          <w:numId w:val="900"/>
        </w:numPr>
        <w:spacing w:before="0" w:after="0"/>
      </w:pPr>
      <w:r>
        <w:t>Embryo</w:t>
      </w:r>
    </w:p>
    <w:p>
      <w:pPr>
        <w:numPr>
          <w:ilvl w:val="2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Stem Cell Niche</w:t>
      </w:r>
    </w:p>
    <w:p>
      <w:pPr>
        <w:numPr>
          <w:ilvl w:val="3"/>
          <w:numId w:val="900"/>
        </w:numPr>
        <w:spacing w:before="0" w:after="0"/>
      </w:pPr>
      <w:r>
        <w:t>Organ Initiation Potential</w:t>
      </w:r>
    </w:p>
    <w:p>
      <w:pPr>
        <w:numPr>
          <w:ilvl w:val="3"/>
          <w:numId w:val="900"/>
        </w:numPr>
        <w:spacing w:before="0" w:after="0"/>
      </w:pPr>
      <w:r>
        <w:t>Growth Point Formation</w:t>
      </w:r>
    </w:p>
    <w:p>
      <w:pPr>
        <w:numPr>
          <w:ilvl w:val="2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Root Growth Initiation</w:t>
      </w:r>
    </w:p>
    <w:p>
      <w:pPr>
        <w:numPr>
          <w:ilvl w:val="3"/>
          <w:numId w:val="900"/>
        </w:numPr>
        <w:spacing w:before="0" w:after="0"/>
      </w:pPr>
      <w:r>
        <w:t>Gravitropic Response Center</w:t>
      </w:r>
    </w:p>
    <w:p>
      <w:pPr>
        <w:numPr>
          <w:ilvl w:val="3"/>
          <w:numId w:val="900"/>
        </w:numPr>
        <w:spacing w:before="0" w:after="0"/>
      </w:pPr>
      <w:r>
        <w:t>Primary Root Formation</w:t>
      </w:r>
    </w:p>
    <w:p>
      <w:pPr>
        <w:numPr>
          <w:ilvl w:val="2"/>
          <w:numId w:val="900"/>
        </w:numPr>
        <w:spacing w:before="0" w:after="0"/>
      </w:pPr>
      <w:r>
        <w:t>Cotyledons</w:t>
      </w:r>
    </w:p>
    <w:p>
      <w:pPr>
        <w:numPr>
          <w:ilvl w:val="3"/>
          <w:numId w:val="900"/>
        </w:numPr>
        <w:spacing w:before="0" w:after="0"/>
      </w:pPr>
      <w:r>
        <w:t>Storage Organs</w:t>
      </w:r>
    </w:p>
    <w:p>
      <w:pPr>
        <w:numPr>
          <w:ilvl w:val="3"/>
          <w:numId w:val="900"/>
        </w:numPr>
        <w:spacing w:before="0" w:after="0"/>
      </w:pPr>
      <w:r>
        <w:t>First Leaves</w:t>
      </w:r>
    </w:p>
    <w:p>
      <w:pPr>
        <w:numPr>
          <w:ilvl w:val="3"/>
          <w:numId w:val="900"/>
        </w:numPr>
        <w:spacing w:before="0" w:after="0"/>
      </w:pPr>
      <w:r>
        <w:t>Nutrient Mobilization</w:t>
      </w:r>
    </w:p>
    <w:p>
      <w:pPr>
        <w:numPr>
          <w:ilvl w:val="1"/>
          <w:numId w:val="900"/>
        </w:numPr>
        <w:spacing w:before="0" w:after="0"/>
      </w:pPr>
      <w:r>
        <w:t>Endosperm</w:t>
      </w:r>
    </w:p>
    <w:p>
      <w:pPr>
        <w:numPr>
          <w:ilvl w:val="2"/>
          <w:numId w:val="900"/>
        </w:numPr>
        <w:spacing w:before="0" w:after="0"/>
      </w:pPr>
      <w:r>
        <w:t>Cellularization</w:t>
      </w:r>
    </w:p>
    <w:p>
      <w:pPr>
        <w:numPr>
          <w:ilvl w:val="3"/>
          <w:numId w:val="900"/>
        </w:numPr>
        <w:spacing w:before="0" w:after="0"/>
      </w:pPr>
      <w:r>
        <w:t>Nuclear Division</w:t>
      </w:r>
    </w:p>
    <w:p>
      <w:pPr>
        <w:numPr>
          <w:ilvl w:val="3"/>
          <w:numId w:val="900"/>
        </w:numPr>
        <w:spacing w:before="0" w:after="0"/>
      </w:pPr>
      <w:r>
        <w:t>Cell Wall Formation</w:t>
      </w:r>
    </w:p>
    <w:p>
      <w:pPr>
        <w:numPr>
          <w:ilvl w:val="3"/>
          <w:numId w:val="900"/>
        </w:numPr>
        <w:spacing w:before="0" w:after="0"/>
      </w:pPr>
      <w:r>
        <w:t>Tissue Organization</w:t>
      </w:r>
    </w:p>
    <w:p>
      <w:pPr>
        <w:numPr>
          <w:ilvl w:val="2"/>
          <w:numId w:val="900"/>
        </w:numPr>
        <w:spacing w:before="0" w:after="0"/>
      </w:pPr>
      <w:r>
        <w:t>Nutrient Storage</w:t>
      </w:r>
    </w:p>
    <w:p>
      <w:pPr>
        <w:numPr>
          <w:ilvl w:val="3"/>
          <w:numId w:val="900"/>
        </w:numPr>
        <w:spacing w:before="0" w:after="0"/>
      </w:pPr>
      <w:r>
        <w:t>Starch Accumulation</w:t>
      </w:r>
    </w:p>
    <w:p>
      <w:pPr>
        <w:numPr>
          <w:ilvl w:val="3"/>
          <w:numId w:val="900"/>
        </w:numPr>
        <w:spacing w:before="0" w:after="0"/>
      </w:pPr>
      <w:r>
        <w:t>Protein Deposition</w:t>
      </w:r>
    </w:p>
    <w:p>
      <w:pPr>
        <w:numPr>
          <w:ilvl w:val="3"/>
          <w:numId w:val="900"/>
        </w:numPr>
        <w:spacing w:before="0" w:after="0"/>
      </w:pPr>
      <w:r>
        <w:t>Lipid Storage</w:t>
      </w:r>
    </w:p>
    <w:p>
      <w:pPr>
        <w:numPr>
          <w:ilvl w:val="1"/>
          <w:numId w:val="900"/>
        </w:numPr>
        <w:spacing w:before="0" w:after="0"/>
      </w:pPr>
      <w:r>
        <w:t>Seed Coat (Testa)</w:t>
      </w:r>
    </w:p>
    <w:p>
      <w:pPr>
        <w:numPr>
          <w:ilvl w:val="2"/>
          <w:numId w:val="900"/>
        </w:numPr>
        <w:spacing w:before="0" w:after="0"/>
      </w:pPr>
      <w:r>
        <w:t>Protective Layers</w:t>
      </w:r>
    </w:p>
    <w:p>
      <w:pPr>
        <w:numPr>
          <w:ilvl w:val="3"/>
          <w:numId w:val="900"/>
        </w:numPr>
        <w:spacing w:before="0" w:after="0"/>
      </w:pPr>
      <w:r>
        <w:t>Mechanical Protection</w:t>
      </w:r>
    </w:p>
    <w:p>
      <w:pPr>
        <w:numPr>
          <w:ilvl w:val="3"/>
          <w:numId w:val="900"/>
        </w:numPr>
        <w:spacing w:before="0" w:after="0"/>
      </w:pPr>
      <w:r>
        <w:t>Water Regulation</w:t>
      </w:r>
    </w:p>
    <w:p>
      <w:pPr>
        <w:numPr>
          <w:ilvl w:val="3"/>
          <w:numId w:val="900"/>
        </w:numPr>
        <w:spacing w:before="0" w:after="0"/>
      </w:pPr>
      <w:r>
        <w:t>Gas Exchange Control</w:t>
      </w:r>
    </w:p>
    <w:p>
      <w:pPr>
        <w:numPr>
          <w:ilvl w:val="2"/>
          <w:numId w:val="900"/>
        </w:numPr>
        <w:spacing w:before="0" w:after="0"/>
      </w:pPr>
      <w:r>
        <w:t>Origin from Maternal Tissue</w:t>
      </w:r>
    </w:p>
    <w:p>
      <w:pPr>
        <w:numPr>
          <w:ilvl w:val="3"/>
          <w:numId w:val="900"/>
        </w:numPr>
        <w:spacing w:before="0" w:after="0"/>
      </w:pPr>
      <w:r>
        <w:t>Integument Development</w:t>
      </w:r>
    </w:p>
    <w:p>
      <w:pPr>
        <w:numPr>
          <w:ilvl w:val="3"/>
          <w:numId w:val="900"/>
        </w:numPr>
        <w:spacing w:before="0" w:after="0"/>
      </w:pPr>
      <w:r>
        <w:t>Maternal Control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0"/>
          <w:numId w:val="900"/>
        </w:numPr>
        <w:spacing w:before="0" w:after="0"/>
      </w:pPr>
      <w:r>
        <w:t>Seed Dormancy</w:t>
      </w:r>
    </w:p>
    <w:p>
      <w:pPr>
        <w:numPr>
          <w:ilvl w:val="1"/>
          <w:numId w:val="900"/>
        </w:numPr>
        <w:spacing w:before="0" w:after="0"/>
      </w:pPr>
      <w:r>
        <w:t>Physiological Mechanisms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ABA Promotion of Dormancy</w:t>
      </w:r>
    </w:p>
    <w:p>
      <w:pPr>
        <w:numPr>
          <w:ilvl w:val="3"/>
          <w:numId w:val="900"/>
        </w:numPr>
        <w:spacing w:before="0" w:after="0"/>
      </w:pPr>
      <w:r>
        <w:t>GA Promotion of Germination</w:t>
      </w:r>
    </w:p>
    <w:p>
      <w:pPr>
        <w:numPr>
          <w:ilvl w:val="3"/>
          <w:numId w:val="900"/>
        </w:numPr>
        <w:spacing w:before="0" w:after="0"/>
      </w:pPr>
      <w:r>
        <w:t>Hormone Balance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Hard Seed Coats</w:t>
      </w:r>
    </w:p>
    <w:p>
      <w:pPr>
        <w:numPr>
          <w:ilvl w:val="3"/>
          <w:numId w:val="900"/>
        </w:numPr>
        <w:spacing w:before="0" w:after="0"/>
      </w:pPr>
      <w:r>
        <w:t>Impermeable Layers</w:t>
      </w:r>
    </w:p>
    <w:p>
      <w:pPr>
        <w:numPr>
          <w:ilvl w:val="3"/>
          <w:numId w:val="900"/>
        </w:numPr>
        <w:spacing w:before="0" w:after="0"/>
      </w:pPr>
      <w:r>
        <w:t>Mechanical Constraints</w:t>
      </w:r>
    </w:p>
    <w:p>
      <w:pPr>
        <w:numPr>
          <w:ilvl w:val="1"/>
          <w:numId w:val="900"/>
        </w:numPr>
        <w:spacing w:before="0" w:after="0"/>
      </w:pPr>
      <w:r>
        <w:t>Environmental Control of Dormancy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Chilling Requirements</w:t>
      </w:r>
    </w:p>
    <w:p>
      <w:pPr>
        <w:numPr>
          <w:ilvl w:val="3"/>
          <w:numId w:val="900"/>
        </w:numPr>
        <w:spacing w:before="0" w:after="0"/>
      </w:pPr>
      <w:r>
        <w:t>Heat Treatments</w:t>
      </w:r>
    </w:p>
    <w:p>
      <w:pPr>
        <w:numPr>
          <w:ilvl w:val="3"/>
          <w:numId w:val="900"/>
        </w:numPr>
        <w:spacing w:before="0" w:after="0"/>
      </w:pPr>
      <w:r>
        <w:t>Temperature Cycling</w:t>
      </w:r>
    </w:p>
    <w:p>
      <w:pPr>
        <w:numPr>
          <w:ilvl w:val="2"/>
          <w:numId w:val="900"/>
        </w:numPr>
        <w:spacing w:before="0" w:after="0"/>
      </w:pPr>
      <w:r>
        <w:t>Light Sensitivity</w:t>
      </w:r>
    </w:p>
    <w:p>
      <w:pPr>
        <w:numPr>
          <w:ilvl w:val="3"/>
          <w:numId w:val="900"/>
        </w:numPr>
        <w:spacing w:before="0" w:after="0"/>
      </w:pPr>
      <w:r>
        <w:t>Phytochrome Responses</w:t>
      </w:r>
    </w:p>
    <w:p>
      <w:pPr>
        <w:numPr>
          <w:ilvl w:val="3"/>
          <w:numId w:val="900"/>
        </w:numPr>
        <w:spacing w:before="0" w:after="0"/>
      </w:pPr>
      <w:r>
        <w:t>Light Quality Effects</w:t>
      </w:r>
    </w:p>
    <w:p>
      <w:pPr>
        <w:numPr>
          <w:ilvl w:val="3"/>
          <w:numId w:val="900"/>
        </w:numPr>
        <w:spacing w:before="0" w:after="0"/>
      </w:pPr>
      <w:r>
        <w:t>Photoperiodic Control</w:t>
      </w:r>
    </w:p>
    <w:p>
      <w:pPr>
        <w:numPr>
          <w:ilvl w:val="2"/>
          <w:numId w:val="900"/>
        </w:numPr>
        <w:spacing w:before="0" w:after="0"/>
      </w:pPr>
      <w:r>
        <w:t>Scarification and Stratification</w:t>
      </w:r>
    </w:p>
    <w:p>
      <w:pPr>
        <w:numPr>
          <w:ilvl w:val="3"/>
          <w:numId w:val="900"/>
        </w:numPr>
        <w:spacing w:before="0" w:after="0"/>
      </w:pPr>
      <w:r>
        <w:t>Physical Scarification</w:t>
      </w:r>
    </w:p>
    <w:p>
      <w:pPr>
        <w:numPr>
          <w:ilvl w:val="3"/>
          <w:numId w:val="900"/>
        </w:numPr>
        <w:spacing w:before="0" w:after="0"/>
      </w:pPr>
      <w:r>
        <w:t>Chemical Treatments</w:t>
      </w:r>
    </w:p>
    <w:p>
      <w:pPr>
        <w:numPr>
          <w:ilvl w:val="3"/>
          <w:numId w:val="900"/>
        </w:numPr>
        <w:spacing w:before="0" w:after="0"/>
      </w:pPr>
      <w:r>
        <w:t>Cold Stratification</w:t>
      </w:r>
    </w:p>
    <w:p>
      <w:pPr>
        <w:numPr>
          <w:ilvl w:val="0"/>
          <w:numId w:val="900"/>
        </w:numPr>
        <w:spacing w:before="0" w:after="0"/>
      </w:pPr>
      <w:r>
        <w:t>Germination</w:t>
      </w:r>
    </w:p>
    <w:p>
      <w:pPr>
        <w:numPr>
          <w:ilvl w:val="1"/>
          <w:numId w:val="900"/>
        </w:numPr>
        <w:spacing w:before="0" w:after="0"/>
      </w:pPr>
      <w:r>
        <w:t>Water Imbibition</w:t>
      </w:r>
    </w:p>
    <w:p>
      <w:pPr>
        <w:numPr>
          <w:ilvl w:val="2"/>
          <w:numId w:val="900"/>
        </w:numPr>
        <w:spacing w:before="0" w:after="0"/>
      </w:pPr>
      <w:r>
        <w:t>Phases of Water Uptake</w:t>
      </w:r>
    </w:p>
    <w:p>
      <w:pPr>
        <w:numPr>
          <w:ilvl w:val="3"/>
          <w:numId w:val="900"/>
        </w:numPr>
        <w:spacing w:before="0" w:after="0"/>
      </w:pPr>
      <w:r>
        <w:t>Rapid Initial Uptake</w:t>
      </w:r>
    </w:p>
    <w:p>
      <w:pPr>
        <w:numPr>
          <w:ilvl w:val="3"/>
          <w:numId w:val="900"/>
        </w:numPr>
        <w:spacing w:before="0" w:after="0"/>
      </w:pPr>
      <w:r>
        <w:t>Plateau Phase</w:t>
      </w:r>
    </w:p>
    <w:p>
      <w:pPr>
        <w:numPr>
          <w:ilvl w:val="3"/>
          <w:numId w:val="900"/>
        </w:numPr>
        <w:spacing w:before="0" w:after="0"/>
      </w:pPr>
      <w:r>
        <w:t>Growth-Associated Uptake</w:t>
      </w:r>
    </w:p>
    <w:p>
      <w:pPr>
        <w:numPr>
          <w:ilvl w:val="2"/>
          <w:numId w:val="900"/>
        </w:numPr>
        <w:spacing w:before="0" w:after="0"/>
      </w:pPr>
      <w:r>
        <w:t>Activation of Metabolism</w:t>
      </w:r>
    </w:p>
    <w:p>
      <w:pPr>
        <w:numPr>
          <w:ilvl w:val="3"/>
          <w:numId w:val="900"/>
        </w:numPr>
        <w:spacing w:before="0" w:after="0"/>
      </w:pPr>
      <w:r>
        <w:t>Enzyme Activation</w:t>
      </w:r>
    </w:p>
    <w:p>
      <w:pPr>
        <w:numPr>
          <w:ilvl w:val="3"/>
          <w:numId w:val="900"/>
        </w:numPr>
        <w:spacing w:before="0" w:after="0"/>
      </w:pPr>
      <w:r>
        <w:t>Respiratory Increase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Mobilization of Stored Reserves</w:t>
      </w:r>
    </w:p>
    <w:p>
      <w:pPr>
        <w:numPr>
          <w:ilvl w:val="2"/>
          <w:numId w:val="900"/>
        </w:numPr>
        <w:spacing w:before="0" w:after="0"/>
      </w:pPr>
      <w:r>
        <w:t>Enzymatic Breakdown of Starch</w:t>
      </w:r>
    </w:p>
    <w:p>
      <w:pPr>
        <w:numPr>
          <w:ilvl w:val="3"/>
          <w:numId w:val="900"/>
        </w:numPr>
        <w:spacing w:before="0" w:after="0"/>
      </w:pPr>
      <w:r>
        <w:t>Amylase Activity</w:t>
      </w:r>
    </w:p>
    <w:p>
      <w:pPr>
        <w:numPr>
          <w:ilvl w:val="3"/>
          <w:numId w:val="900"/>
        </w:numPr>
        <w:spacing w:before="0" w:after="0"/>
      </w:pPr>
      <w:r>
        <w:t>Sugar Production</w:t>
      </w:r>
    </w:p>
    <w:p>
      <w:pPr>
        <w:numPr>
          <w:ilvl w:val="3"/>
          <w:numId w:val="900"/>
        </w:numPr>
        <w:spacing w:before="0" w:after="0"/>
      </w:pPr>
      <w:r>
        <w:t>Energy Release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3"/>
          <w:numId w:val="900"/>
        </w:numPr>
        <w:spacing w:before="0" w:after="0"/>
      </w:pPr>
      <w:r>
        <w:t>Protease Activation</w:t>
      </w:r>
    </w:p>
    <w:p>
      <w:pPr>
        <w:numPr>
          <w:ilvl w:val="3"/>
          <w:numId w:val="900"/>
        </w:numPr>
        <w:spacing w:before="0" w:after="0"/>
      </w:pPr>
      <w:r>
        <w:t>Amino Acid Release</w:t>
      </w:r>
    </w:p>
    <w:p>
      <w:pPr>
        <w:numPr>
          <w:ilvl w:val="3"/>
          <w:numId w:val="900"/>
        </w:numPr>
        <w:spacing w:before="0" w:after="0"/>
      </w:pPr>
      <w:r>
        <w:t>Nitrogen Mobilization</w:t>
      </w:r>
    </w:p>
    <w:p>
      <w:pPr>
        <w:numPr>
          <w:ilvl w:val="2"/>
          <w:numId w:val="900"/>
        </w:numPr>
        <w:spacing w:before="0" w:after="0"/>
      </w:pPr>
      <w:r>
        <w:t>Lipid Metabolism</w:t>
      </w:r>
    </w:p>
    <w:p>
      <w:pPr>
        <w:numPr>
          <w:ilvl w:val="3"/>
          <w:numId w:val="900"/>
        </w:numPr>
        <w:spacing w:before="0" w:after="0"/>
      </w:pPr>
      <w:r>
        <w:t>Lipase Activity</w:t>
      </w:r>
    </w:p>
    <w:p>
      <w:pPr>
        <w:numPr>
          <w:ilvl w:val="3"/>
          <w:numId w:val="900"/>
        </w:numPr>
        <w:spacing w:before="0" w:after="0"/>
      </w:pPr>
      <w:r>
        <w:t>Fatty Acid Oxidation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Transport to Growing Embryo</w:t>
      </w:r>
    </w:p>
    <w:p>
      <w:pPr>
        <w:numPr>
          <w:ilvl w:val="3"/>
          <w:numId w:val="900"/>
        </w:numPr>
        <w:spacing w:before="0" w:after="0"/>
      </w:pPr>
      <w:r>
        <w:t>Vascular Development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Translocation Mechanisms</w:t>
      </w:r>
    </w:p>
    <w:p>
      <w:pPr>
        <w:numPr>
          <w:ilvl w:val="1"/>
          <w:numId w:val="900"/>
        </w:numPr>
        <w:spacing w:before="0" w:after="0"/>
      </w:pPr>
      <w:r>
        <w:t>Radicle Emergence</w:t>
      </w:r>
    </w:p>
    <w:p>
      <w:pPr>
        <w:numPr>
          <w:ilvl w:val="2"/>
          <w:numId w:val="900"/>
        </w:numPr>
        <w:spacing w:before="0" w:after="0"/>
      </w:pPr>
      <w:r>
        <w:t>Epigeal Germination</w:t>
      </w:r>
    </w:p>
    <w:p>
      <w:pPr>
        <w:numPr>
          <w:ilvl w:val="3"/>
          <w:numId w:val="900"/>
        </w:numPr>
        <w:spacing w:before="0" w:after="0"/>
      </w:pPr>
      <w:r>
        <w:t>Cotyledon Emergence</w:t>
      </w:r>
    </w:p>
    <w:p>
      <w:pPr>
        <w:numPr>
          <w:ilvl w:val="3"/>
          <w:numId w:val="900"/>
        </w:numPr>
        <w:spacing w:before="0" w:after="0"/>
      </w:pPr>
      <w:r>
        <w:t>Hypocotyl Elongation</w:t>
      </w:r>
    </w:p>
    <w:p>
      <w:pPr>
        <w:numPr>
          <w:ilvl w:val="3"/>
          <w:numId w:val="900"/>
        </w:numPr>
        <w:spacing w:before="0" w:after="0"/>
      </w:pPr>
      <w:r>
        <w:t>Above-Ground Development</w:t>
      </w:r>
    </w:p>
    <w:p>
      <w:pPr>
        <w:numPr>
          <w:ilvl w:val="2"/>
          <w:numId w:val="900"/>
        </w:numPr>
        <w:spacing w:before="0" w:after="0"/>
      </w:pPr>
      <w:r>
        <w:t>Hypogeal Germination</w:t>
      </w:r>
    </w:p>
    <w:p>
      <w:pPr>
        <w:numPr>
          <w:ilvl w:val="3"/>
          <w:numId w:val="900"/>
        </w:numPr>
        <w:spacing w:before="0" w:after="0"/>
      </w:pPr>
      <w:r>
        <w:t>Cotyledon Retention</w:t>
      </w:r>
    </w:p>
    <w:p>
      <w:pPr>
        <w:numPr>
          <w:ilvl w:val="3"/>
          <w:numId w:val="900"/>
        </w:numPr>
        <w:spacing w:before="0" w:after="0"/>
      </w:pPr>
      <w:r>
        <w:t>Epicotyl Elongation</w:t>
      </w:r>
    </w:p>
    <w:p>
      <w:pPr>
        <w:numPr>
          <w:ilvl w:val="3"/>
          <w:numId w:val="900"/>
        </w:numPr>
        <w:spacing w:before="0" w:after="0"/>
      </w:pPr>
      <w:r>
        <w:t>Below-Ground Storage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Temperature Optima</w:t>
      </w:r>
    </w:p>
    <w:p>
      <w:pPr>
        <w:numPr>
          <w:ilvl w:val="3"/>
          <w:numId w:val="900"/>
        </w:numPr>
        <w:spacing w:before="0" w:after="0"/>
      </w:pPr>
      <w:r>
        <w:t>Moisture Requirements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pStyle w:val="Heading1"/>
      </w:pPr>
      <w:r>
        <w:t>Vegetative Development: The Plant Body</w:t>
      </w:r>
    </w:p>
    <w:p>
      <w:pPr>
        <w:numPr>
          <w:ilvl w:val="0"/>
          <w:numId w:val="900"/>
        </w:numPr>
        <w:spacing w:before="0" w:after="0"/>
      </w:pPr>
      <w:r>
        <w:t>The Shoot System</w:t>
      </w:r>
    </w:p>
    <w:p>
      <w:pPr>
        <w:numPr>
          <w:ilvl w:val="1"/>
          <w:numId w:val="900"/>
        </w:numPr>
        <w:spacing w:before="0" w:after="0"/>
      </w:pPr>
      <w:r>
        <w:t>Shoot Apical Meristem (SAM) Function</w:t>
      </w:r>
    </w:p>
    <w:p>
      <w:pPr>
        <w:numPr>
          <w:ilvl w:val="2"/>
          <w:numId w:val="900"/>
        </w:numPr>
        <w:spacing w:before="0" w:after="0"/>
      </w:pPr>
      <w:r>
        <w:t>Maintenance of Indeterminacy</w:t>
      </w:r>
    </w:p>
    <w:p>
      <w:pPr>
        <w:numPr>
          <w:ilvl w:val="3"/>
          <w:numId w:val="900"/>
        </w:numPr>
        <w:spacing w:before="0" w:after="0"/>
      </w:pPr>
      <w:r>
        <w:t>Stem Cell Pool Preservation</w:t>
      </w:r>
    </w:p>
    <w:p>
      <w:pPr>
        <w:numPr>
          <w:ilvl w:val="3"/>
          <w:numId w:val="900"/>
        </w:numPr>
        <w:spacing w:before="0" w:after="0"/>
      </w:pPr>
      <w:r>
        <w:t>Differentiation Prevention</w:t>
      </w:r>
    </w:p>
    <w:p>
      <w:pPr>
        <w:numPr>
          <w:ilvl w:val="3"/>
          <w:numId w:val="900"/>
        </w:numPr>
        <w:spacing w:before="0" w:after="0"/>
      </w:pPr>
      <w:r>
        <w:t>Continuous Growth Potential</w:t>
      </w:r>
    </w:p>
    <w:p>
      <w:pPr>
        <w:numPr>
          <w:ilvl w:val="2"/>
          <w:numId w:val="900"/>
        </w:numPr>
        <w:spacing w:before="0" w:after="0"/>
      </w:pPr>
      <w:r>
        <w:t>Organogenesis</w:t>
      </w:r>
    </w:p>
    <w:p>
      <w:pPr>
        <w:numPr>
          <w:ilvl w:val="3"/>
          <w:numId w:val="900"/>
        </w:numPr>
        <w:spacing w:before="0" w:after="0"/>
      </w:pPr>
      <w:r>
        <w:t>Leaf Initiation</w:t>
      </w:r>
    </w:p>
    <w:p>
      <w:pPr>
        <w:numPr>
          <w:ilvl w:val="3"/>
          <w:numId w:val="900"/>
        </w:numPr>
        <w:spacing w:before="0" w:after="0"/>
      </w:pPr>
      <w:r>
        <w:t>Stem Formation</w:t>
      </w:r>
    </w:p>
    <w:p>
      <w:pPr>
        <w:numPr>
          <w:ilvl w:val="3"/>
          <w:numId w:val="900"/>
        </w:numPr>
        <w:spacing w:before="0" w:after="0"/>
      </w:pPr>
      <w:r>
        <w:t>Axillary Bud Development</w:t>
      </w:r>
    </w:p>
    <w:p>
      <w:pPr>
        <w:numPr>
          <w:ilvl w:val="1"/>
          <w:numId w:val="900"/>
        </w:numPr>
        <w:spacing w:before="0" w:after="0"/>
      </w:pPr>
      <w:r>
        <w:t>Phytomere as a Developmental Unit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3"/>
          <w:numId w:val="900"/>
        </w:numPr>
        <w:spacing w:before="0" w:after="0"/>
      </w:pPr>
      <w:r>
        <w:t>Node and Internode</w:t>
      </w:r>
    </w:p>
    <w:p>
      <w:pPr>
        <w:numPr>
          <w:ilvl w:val="3"/>
          <w:numId w:val="900"/>
        </w:numPr>
        <w:spacing w:before="0" w:after="0"/>
      </w:pPr>
      <w:r>
        <w:t>Leaf and Axillary Bud</w:t>
      </w:r>
    </w:p>
    <w:p>
      <w:pPr>
        <w:numPr>
          <w:ilvl w:val="3"/>
          <w:numId w:val="900"/>
        </w:numPr>
        <w:spacing w:before="0" w:after="0"/>
      </w:pPr>
      <w:r>
        <w:t>Repetitive Structure</w:t>
      </w:r>
    </w:p>
    <w:p>
      <w:pPr>
        <w:numPr>
          <w:ilvl w:val="2"/>
          <w:numId w:val="900"/>
        </w:numPr>
        <w:spacing w:before="0" w:after="0"/>
      </w:pPr>
      <w:r>
        <w:t>Repetitive Growth Patterns</w:t>
      </w:r>
    </w:p>
    <w:p>
      <w:pPr>
        <w:numPr>
          <w:ilvl w:val="3"/>
          <w:numId w:val="900"/>
        </w:numPr>
        <w:spacing w:before="0" w:after="0"/>
      </w:pPr>
      <w:r>
        <w:t>Modular Development</w:t>
      </w:r>
    </w:p>
    <w:p>
      <w:pPr>
        <w:numPr>
          <w:ilvl w:val="3"/>
          <w:numId w:val="900"/>
        </w:numPr>
        <w:spacing w:before="0" w:after="0"/>
      </w:pPr>
      <w:r>
        <w:t>Architectural Organization</w:t>
      </w:r>
    </w:p>
    <w:p>
      <w:pPr>
        <w:numPr>
          <w:ilvl w:val="3"/>
          <w:numId w:val="900"/>
        </w:numPr>
        <w:spacing w:before="0" w:after="0"/>
      </w:pPr>
      <w:r>
        <w:t>Growth Iteration</w:t>
      </w:r>
    </w:p>
    <w:p>
      <w:pPr>
        <w:numPr>
          <w:ilvl w:val="1"/>
          <w:numId w:val="900"/>
        </w:numPr>
        <w:spacing w:before="0" w:after="0"/>
      </w:pPr>
      <w:r>
        <w:t>Stem Development</w:t>
      </w:r>
    </w:p>
    <w:p>
      <w:pPr>
        <w:numPr>
          <w:ilvl w:val="2"/>
          <w:numId w:val="900"/>
        </w:numPr>
        <w:spacing w:before="0" w:after="0"/>
      </w:pPr>
      <w:r>
        <w:t>Primary Growth and Elongation</w:t>
      </w:r>
    </w:p>
    <w:p>
      <w:pPr>
        <w:numPr>
          <w:ilvl w:val="3"/>
          <w:numId w:val="900"/>
        </w:numPr>
        <w:spacing w:before="0" w:after="0"/>
      </w:pPr>
      <w:r>
        <w:t>Cell Division in Meristems</w:t>
      </w:r>
    </w:p>
    <w:p>
      <w:pPr>
        <w:numPr>
          <w:ilvl w:val="3"/>
          <w:numId w:val="900"/>
        </w:numPr>
        <w:spacing w:before="0" w:after="0"/>
      </w:pPr>
      <w:r>
        <w:t>Cell Expansion Zones</w:t>
      </w:r>
    </w:p>
    <w:p>
      <w:pPr>
        <w:numPr>
          <w:ilvl w:val="3"/>
          <w:numId w:val="900"/>
        </w:numPr>
        <w:spacing w:before="0" w:after="0"/>
      </w:pPr>
      <w:r>
        <w:t>Internode Elongation</w:t>
      </w:r>
    </w:p>
    <w:p>
      <w:pPr>
        <w:numPr>
          <w:ilvl w:val="4"/>
          <w:numId w:val="900"/>
        </w:numPr>
        <w:spacing w:before="0" w:after="0"/>
      </w:pPr>
      <w:r>
        <w:t>Cell Division Contribution</w:t>
      </w:r>
    </w:p>
    <w:p>
      <w:pPr>
        <w:numPr>
          <w:ilvl w:val="4"/>
          <w:numId w:val="900"/>
        </w:numPr>
        <w:spacing w:before="0" w:after="0"/>
      </w:pPr>
      <w:r>
        <w:t>Cell Expansion Contribution</w:t>
      </w:r>
    </w:p>
    <w:p>
      <w:pPr>
        <w:numPr>
          <w:ilvl w:val="4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Secondary Growth (in woody plants)</w:t>
      </w:r>
    </w:p>
    <w:p>
      <w:pPr>
        <w:numPr>
          <w:ilvl w:val="3"/>
          <w:numId w:val="900"/>
        </w:numPr>
        <w:spacing w:before="0" w:after="0"/>
      </w:pPr>
      <w:r>
        <w:t>Cambial Activity</w:t>
      </w:r>
    </w:p>
    <w:p>
      <w:pPr>
        <w:numPr>
          <w:ilvl w:val="4"/>
          <w:numId w:val="900"/>
        </w:numPr>
        <w:spacing w:before="0" w:after="0"/>
      </w:pPr>
      <w:r>
        <w:t>Vascular Cambium Function</w:t>
      </w:r>
    </w:p>
    <w:p>
      <w:pPr>
        <w:numPr>
          <w:ilvl w:val="4"/>
          <w:numId w:val="900"/>
        </w:numPr>
        <w:spacing w:before="0" w:after="0"/>
      </w:pPr>
      <w:r>
        <w:t>Seasonal Growth Patterns</w:t>
      </w:r>
    </w:p>
    <w:p>
      <w:pPr>
        <w:numPr>
          <w:ilvl w:val="4"/>
          <w:numId w:val="900"/>
        </w:numPr>
        <w:spacing w:before="0" w:after="0"/>
      </w:pPr>
      <w:r>
        <w:t>Ring Formation</w:t>
      </w:r>
    </w:p>
    <w:p>
      <w:pPr>
        <w:numPr>
          <w:ilvl w:val="3"/>
          <w:numId w:val="900"/>
        </w:numPr>
        <w:spacing w:before="0" w:after="0"/>
      </w:pPr>
      <w:r>
        <w:t>Wood and Bark Formation</w:t>
      </w:r>
    </w:p>
    <w:p>
      <w:pPr>
        <w:numPr>
          <w:ilvl w:val="4"/>
          <w:numId w:val="900"/>
        </w:numPr>
        <w:spacing w:before="0" w:after="0"/>
      </w:pPr>
      <w:r>
        <w:t>Xylem Development</w:t>
      </w:r>
    </w:p>
    <w:p>
      <w:pPr>
        <w:numPr>
          <w:ilvl w:val="4"/>
          <w:numId w:val="900"/>
        </w:numPr>
        <w:spacing w:before="0" w:after="0"/>
      </w:pPr>
      <w:r>
        <w:t>Phloem Development</w:t>
      </w:r>
    </w:p>
    <w:p>
      <w:pPr>
        <w:numPr>
          <w:ilvl w:val="4"/>
          <w:numId w:val="900"/>
        </w:numPr>
        <w:spacing w:before="0" w:after="0"/>
      </w:pPr>
      <w:r>
        <w:t>Protective Tissue Formation</w:t>
      </w:r>
    </w:p>
    <w:p>
      <w:pPr>
        <w:numPr>
          <w:ilvl w:val="2"/>
          <w:numId w:val="900"/>
        </w:numPr>
        <w:spacing w:before="0" w:after="0"/>
      </w:pPr>
      <w:r>
        <w:t>Axillary Bud Formation and Branching</w:t>
      </w:r>
    </w:p>
    <w:p>
      <w:pPr>
        <w:numPr>
          <w:ilvl w:val="3"/>
          <w:numId w:val="900"/>
        </w:numPr>
        <w:spacing w:before="0" w:after="0"/>
      </w:pPr>
      <w:r>
        <w:t>Bud Initiation</w:t>
      </w:r>
    </w:p>
    <w:p>
      <w:pPr>
        <w:numPr>
          <w:ilvl w:val="4"/>
          <w:numId w:val="900"/>
        </w:numPr>
        <w:spacing w:before="0" w:after="0"/>
      </w:pPr>
      <w:r>
        <w:t>Meristem Establishment</w:t>
      </w:r>
    </w:p>
    <w:p>
      <w:pPr>
        <w:numPr>
          <w:ilvl w:val="4"/>
          <w:numId w:val="900"/>
        </w:numPr>
        <w:spacing w:before="0" w:after="0"/>
      </w:pPr>
      <w:r>
        <w:t>Dormancy Induction</w:t>
      </w:r>
    </w:p>
    <w:p>
      <w:pPr>
        <w:numPr>
          <w:ilvl w:val="4"/>
          <w:numId w:val="900"/>
        </w:numPr>
        <w:spacing w:before="0" w:after="0"/>
      </w:pPr>
      <w:r>
        <w:t>Protective Scale Formation</w:t>
      </w:r>
    </w:p>
    <w:p>
      <w:pPr>
        <w:numPr>
          <w:ilvl w:val="3"/>
          <w:numId w:val="900"/>
        </w:numPr>
        <w:spacing w:before="0" w:after="0"/>
      </w:pPr>
      <w:r>
        <w:t>Regulation of Branch Outgrowth</w:t>
      </w:r>
    </w:p>
    <w:p>
      <w:pPr>
        <w:numPr>
          <w:ilvl w:val="4"/>
          <w:numId w:val="900"/>
        </w:numPr>
        <w:spacing w:before="0" w:after="0"/>
      </w:pPr>
      <w:r>
        <w:t>Hormonal Control</w:t>
      </w:r>
    </w:p>
    <w:p>
      <w:pPr>
        <w:numPr>
          <w:ilvl w:val="4"/>
          <w:numId w:val="900"/>
        </w:numPr>
        <w:spacing w:before="0" w:after="0"/>
      </w:pPr>
      <w:r>
        <w:t>Environmental Triggers</w:t>
      </w:r>
    </w:p>
    <w:p>
      <w:pPr>
        <w:numPr>
          <w:ilvl w:val="4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Apical Dominance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4"/>
          <w:numId w:val="900"/>
        </w:numPr>
        <w:spacing w:before="0" w:after="0"/>
      </w:pPr>
      <w:r>
        <w:t>Auxin Inhibition</w:t>
      </w:r>
    </w:p>
    <w:p>
      <w:pPr>
        <w:numPr>
          <w:ilvl w:val="4"/>
          <w:numId w:val="900"/>
        </w:numPr>
        <w:spacing w:before="0" w:after="0"/>
      </w:pPr>
      <w:r>
        <w:t>Cytokinin Promotion</w:t>
      </w:r>
    </w:p>
    <w:p>
      <w:pPr>
        <w:numPr>
          <w:ilvl w:val="4"/>
          <w:numId w:val="900"/>
        </w:numPr>
        <w:spacing w:before="0" w:after="0"/>
      </w:pPr>
      <w:r>
        <w:t>Strigolactone Suppression</w:t>
      </w:r>
    </w:p>
    <w:p>
      <w:pPr>
        <w:numPr>
          <w:ilvl w:val="3"/>
          <w:numId w:val="900"/>
        </w:numPr>
        <w:spacing w:before="0" w:after="0"/>
      </w:pPr>
      <w:r>
        <w:t>Release of Dormancy</w:t>
      </w:r>
    </w:p>
    <w:p>
      <w:pPr>
        <w:numPr>
          <w:ilvl w:val="4"/>
          <w:numId w:val="900"/>
        </w:numPr>
        <w:spacing w:before="0" w:after="0"/>
      </w:pPr>
      <w:r>
        <w:t>Apical Removal Effects</w:t>
      </w:r>
    </w:p>
    <w:p>
      <w:pPr>
        <w:numPr>
          <w:ilvl w:val="4"/>
          <w:numId w:val="900"/>
        </w:numPr>
        <w:spacing w:before="0" w:after="0"/>
      </w:pPr>
      <w:r>
        <w:t>Hormonal Changes</w:t>
      </w:r>
    </w:p>
    <w:p>
      <w:pPr>
        <w:numPr>
          <w:ilvl w:val="4"/>
          <w:numId w:val="900"/>
        </w:numPr>
        <w:spacing w:before="0" w:after="0"/>
      </w:pPr>
      <w:r>
        <w:t>Bud Break Mechanisms</w:t>
      </w:r>
    </w:p>
    <w:p>
      <w:pPr>
        <w:numPr>
          <w:ilvl w:val="1"/>
          <w:numId w:val="900"/>
        </w:numPr>
        <w:spacing w:before="0" w:after="0"/>
      </w:pPr>
      <w:r>
        <w:t>Leaf Development (Phyllogenesis)</w:t>
      </w:r>
    </w:p>
    <w:p>
      <w:pPr>
        <w:numPr>
          <w:ilvl w:val="2"/>
          <w:numId w:val="900"/>
        </w:numPr>
        <w:spacing w:before="0" w:after="0"/>
      </w:pPr>
      <w:r>
        <w:t>Leaf Initiation at the SAM</w:t>
      </w:r>
    </w:p>
    <w:p>
      <w:pPr>
        <w:numPr>
          <w:ilvl w:val="3"/>
          <w:numId w:val="900"/>
        </w:numPr>
        <w:spacing w:before="0" w:after="0"/>
      </w:pPr>
      <w:r>
        <w:t>Founder Cell Recruitment</w:t>
      </w:r>
    </w:p>
    <w:p>
      <w:pPr>
        <w:numPr>
          <w:ilvl w:val="4"/>
          <w:numId w:val="900"/>
        </w:numPr>
        <w:spacing w:before="0" w:after="0"/>
      </w:pPr>
      <w:r>
        <w:t>Cell Fate Specification</w:t>
      </w:r>
    </w:p>
    <w:p>
      <w:pPr>
        <w:numPr>
          <w:ilvl w:val="4"/>
          <w:numId w:val="900"/>
        </w:numPr>
        <w:spacing w:before="0" w:after="0"/>
      </w:pPr>
      <w:r>
        <w:t>Primordium Formation</w:t>
      </w:r>
    </w:p>
    <w:p>
      <w:pPr>
        <w:numPr>
          <w:ilvl w:val="4"/>
          <w:numId w:val="900"/>
        </w:numPr>
        <w:spacing w:before="0" w:after="0"/>
      </w:pPr>
      <w:r>
        <w:t>Growth Initiation</w:t>
      </w:r>
    </w:p>
    <w:p>
      <w:pPr>
        <w:numPr>
          <w:ilvl w:val="3"/>
          <w:numId w:val="900"/>
        </w:numPr>
        <w:spacing w:before="0" w:after="0"/>
      </w:pPr>
      <w:r>
        <w:t>Early Patterning Events</w:t>
      </w:r>
    </w:p>
    <w:p>
      <w:pPr>
        <w:numPr>
          <w:ilvl w:val="4"/>
          <w:numId w:val="900"/>
        </w:numPr>
        <w:spacing w:before="0" w:after="0"/>
      </w:pPr>
      <w:r>
        <w:t>Axis Establishment</w:t>
      </w:r>
    </w:p>
    <w:p>
      <w:pPr>
        <w:numPr>
          <w:ilvl w:val="4"/>
          <w:numId w:val="900"/>
        </w:numPr>
        <w:spacing w:before="0" w:after="0"/>
      </w:pPr>
      <w:r>
        <w:t>Boundary Formation</w:t>
      </w:r>
    </w:p>
    <w:p>
      <w:pPr>
        <w:numPr>
          <w:ilvl w:val="4"/>
          <w:numId w:val="900"/>
        </w:numPr>
        <w:spacing w:before="0" w:after="0"/>
      </w:pPr>
      <w:r>
        <w:t>Growth Coordination</w:t>
      </w:r>
    </w:p>
    <w:p>
      <w:pPr>
        <w:numPr>
          <w:ilvl w:val="2"/>
          <w:numId w:val="900"/>
        </w:numPr>
        <w:spacing w:before="0" w:after="0"/>
      </w:pPr>
      <w:r>
        <w:t>Phyllotaxy: The Arrangement of Leaves</w:t>
      </w:r>
    </w:p>
    <w:p>
      <w:pPr>
        <w:numPr>
          <w:ilvl w:val="3"/>
          <w:numId w:val="900"/>
        </w:numPr>
        <w:spacing w:before="0" w:after="0"/>
      </w:pPr>
      <w:r>
        <w:t>Spiral Patterns</w:t>
      </w:r>
    </w:p>
    <w:p>
      <w:pPr>
        <w:numPr>
          <w:ilvl w:val="4"/>
          <w:numId w:val="900"/>
        </w:numPr>
        <w:spacing w:before="0" w:after="0"/>
      </w:pPr>
      <w:r>
        <w:t>Fibonacci Sequences</w:t>
      </w:r>
    </w:p>
    <w:p>
      <w:pPr>
        <w:numPr>
          <w:ilvl w:val="4"/>
          <w:numId w:val="900"/>
        </w:numPr>
        <w:spacing w:before="0" w:after="0"/>
      </w:pPr>
      <w:r>
        <w:t>Golden Angle</w:t>
      </w:r>
    </w:p>
    <w:p>
      <w:pPr>
        <w:numPr>
          <w:ilvl w:val="4"/>
          <w:numId w:val="900"/>
        </w:numPr>
        <w:spacing w:before="0" w:after="0"/>
      </w:pPr>
      <w:r>
        <w:t>Optimal Packing</w:t>
      </w:r>
    </w:p>
    <w:p>
      <w:pPr>
        <w:numPr>
          <w:ilvl w:val="3"/>
          <w:numId w:val="900"/>
        </w:numPr>
        <w:spacing w:before="0" w:after="0"/>
      </w:pPr>
      <w:r>
        <w:t>Opposite Patterns</w:t>
      </w:r>
    </w:p>
    <w:p>
      <w:pPr>
        <w:numPr>
          <w:ilvl w:val="4"/>
          <w:numId w:val="900"/>
        </w:numPr>
        <w:spacing w:before="0" w:after="0"/>
      </w:pPr>
      <w:r>
        <w:t>Decussate Arrangement</w:t>
      </w:r>
    </w:p>
    <w:p>
      <w:pPr>
        <w:numPr>
          <w:ilvl w:val="4"/>
          <w:numId w:val="900"/>
        </w:numPr>
        <w:spacing w:before="0" w:after="0"/>
      </w:pPr>
      <w:r>
        <w:t>90-Degree Rotation</w:t>
      </w:r>
    </w:p>
    <w:p>
      <w:pPr>
        <w:numPr>
          <w:ilvl w:val="4"/>
          <w:numId w:val="900"/>
        </w:numPr>
        <w:spacing w:before="0" w:after="0"/>
      </w:pPr>
      <w:r>
        <w:t>Bilateral Symmetry</w:t>
      </w:r>
    </w:p>
    <w:p>
      <w:pPr>
        <w:numPr>
          <w:ilvl w:val="3"/>
          <w:numId w:val="900"/>
        </w:numPr>
        <w:spacing w:before="0" w:after="0"/>
      </w:pPr>
      <w:r>
        <w:t>Whorled Patterns</w:t>
      </w:r>
    </w:p>
    <w:p>
      <w:pPr>
        <w:numPr>
          <w:ilvl w:val="4"/>
          <w:numId w:val="900"/>
        </w:numPr>
        <w:spacing w:before="0" w:after="0"/>
      </w:pPr>
      <w:r>
        <w:t>Multiple Leaves per Node</w:t>
      </w:r>
    </w:p>
    <w:p>
      <w:pPr>
        <w:numPr>
          <w:ilvl w:val="4"/>
          <w:numId w:val="900"/>
        </w:numPr>
        <w:spacing w:before="0" w:after="0"/>
      </w:pPr>
      <w:r>
        <w:t>Radial Symmetry</w:t>
      </w:r>
    </w:p>
    <w:p>
      <w:pPr>
        <w:numPr>
          <w:ilvl w:val="4"/>
          <w:numId w:val="900"/>
        </w:numPr>
        <w:spacing w:before="0" w:after="0"/>
      </w:pPr>
      <w:r>
        <w:t>Uniform Spacing</w:t>
      </w:r>
    </w:p>
    <w:p>
      <w:pPr>
        <w:numPr>
          <w:ilvl w:val="3"/>
          <w:numId w:val="900"/>
        </w:numPr>
        <w:spacing w:before="0" w:after="0"/>
      </w:pPr>
      <w:r>
        <w:t>Molecular Basis of Phyllotaxy</w:t>
      </w:r>
    </w:p>
    <w:p>
      <w:pPr>
        <w:numPr>
          <w:ilvl w:val="4"/>
          <w:numId w:val="900"/>
        </w:numPr>
        <w:spacing w:before="0" w:after="0"/>
      </w:pPr>
      <w:r>
        <w:t>Auxin Transport</w:t>
      </w:r>
    </w:p>
    <w:p>
      <w:pPr>
        <w:numPr>
          <w:ilvl w:val="4"/>
          <w:numId w:val="900"/>
        </w:numPr>
        <w:spacing w:before="0" w:after="0"/>
      </w:pPr>
      <w:r>
        <w:t>Inhibitory Fields</w:t>
      </w:r>
    </w:p>
    <w:p>
      <w:pPr>
        <w:numPr>
          <w:ilvl w:val="4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Establishment of Leaf Axes</w:t>
      </w:r>
    </w:p>
    <w:p>
      <w:pPr>
        <w:numPr>
          <w:ilvl w:val="3"/>
          <w:numId w:val="900"/>
        </w:numPr>
        <w:spacing w:before="0" w:after="0"/>
      </w:pPr>
      <w:r>
        <w:t>Dorsoventral (Adaxial-Abaxial) Polarity</w:t>
      </w:r>
    </w:p>
    <w:p>
      <w:pPr>
        <w:numPr>
          <w:ilvl w:val="4"/>
          <w:numId w:val="900"/>
        </w:numPr>
        <w:spacing w:before="0" w:after="0"/>
      </w:pPr>
      <w:r>
        <w:t>Upper-Lower Surface Differences</w:t>
      </w:r>
    </w:p>
    <w:p>
      <w:pPr>
        <w:numPr>
          <w:ilvl w:val="4"/>
          <w:numId w:val="900"/>
        </w:numPr>
        <w:spacing w:before="0" w:after="0"/>
      </w:pPr>
      <w:r>
        <w:t>Gene Expression Patterns</w:t>
      </w:r>
    </w:p>
    <w:p>
      <w:pPr>
        <w:numPr>
          <w:ilvl w:val="4"/>
          <w:numId w:val="900"/>
        </w:numPr>
        <w:spacing w:before="0" w:after="0"/>
      </w:pPr>
      <w:r>
        <w:t>Functional Specialization</w:t>
      </w:r>
    </w:p>
    <w:p>
      <w:pPr>
        <w:numPr>
          <w:ilvl w:val="3"/>
          <w:numId w:val="900"/>
        </w:numPr>
        <w:spacing w:before="0" w:after="0"/>
      </w:pPr>
      <w:r>
        <w:t>Proximodistal (Base-Tip) Axis</w:t>
      </w:r>
    </w:p>
    <w:p>
      <w:pPr>
        <w:numPr>
          <w:ilvl w:val="4"/>
          <w:numId w:val="900"/>
        </w:numPr>
        <w:spacing w:before="0" w:after="0"/>
      </w:pPr>
      <w:r>
        <w:t>Growth Gradients</w:t>
      </w:r>
    </w:p>
    <w:p>
      <w:pPr>
        <w:numPr>
          <w:ilvl w:val="4"/>
          <w:numId w:val="900"/>
        </w:numPr>
        <w:spacing w:before="0" w:after="0"/>
      </w:pPr>
      <w:r>
        <w:t>Maturation Patterns</w:t>
      </w:r>
    </w:p>
    <w:p>
      <w:pPr>
        <w:numPr>
          <w:ilvl w:val="4"/>
          <w:numId w:val="900"/>
        </w:numPr>
        <w:spacing w:before="0" w:after="0"/>
      </w:pPr>
      <w:r>
        <w:t>Vascular Development</w:t>
      </w:r>
    </w:p>
    <w:p>
      <w:pPr>
        <w:numPr>
          <w:ilvl w:val="3"/>
          <w:numId w:val="900"/>
        </w:numPr>
        <w:spacing w:before="0" w:after="0"/>
      </w:pPr>
      <w:r>
        <w:t>Mediolateral Axis</w:t>
      </w:r>
    </w:p>
    <w:p>
      <w:pPr>
        <w:numPr>
          <w:ilvl w:val="4"/>
          <w:numId w:val="900"/>
        </w:numPr>
        <w:spacing w:before="0" w:after="0"/>
      </w:pPr>
      <w:r>
        <w:t>Width Determination</w:t>
      </w:r>
    </w:p>
    <w:p>
      <w:pPr>
        <w:numPr>
          <w:ilvl w:val="4"/>
          <w:numId w:val="900"/>
        </w:numPr>
        <w:spacing w:before="0" w:after="0"/>
      </w:pPr>
      <w:r>
        <w:t>Margin Formation</w:t>
      </w:r>
    </w:p>
    <w:p>
      <w:pPr>
        <w:numPr>
          <w:ilvl w:val="4"/>
          <w:numId w:val="900"/>
        </w:numPr>
        <w:spacing w:before="0" w:after="0"/>
      </w:pPr>
      <w:r>
        <w:t>Symmetry Establishment</w:t>
      </w:r>
    </w:p>
    <w:p>
      <w:pPr>
        <w:numPr>
          <w:ilvl w:val="2"/>
          <w:numId w:val="900"/>
        </w:numPr>
        <w:spacing w:before="0" w:after="0"/>
      </w:pPr>
      <w:r>
        <w:t>Blade Outgrowth and Shaping</w:t>
      </w:r>
    </w:p>
    <w:p>
      <w:pPr>
        <w:numPr>
          <w:ilvl w:val="3"/>
          <w:numId w:val="900"/>
        </w:numPr>
        <w:spacing w:before="0" w:after="0"/>
      </w:pPr>
      <w:r>
        <w:t>Marginal Meristem Activity</w:t>
      </w:r>
    </w:p>
    <w:p>
      <w:pPr>
        <w:numPr>
          <w:ilvl w:val="4"/>
          <w:numId w:val="900"/>
        </w:numPr>
        <w:spacing w:before="0" w:after="0"/>
      </w:pPr>
      <w:r>
        <w:t>Edge Growth</w:t>
      </w:r>
    </w:p>
    <w:p>
      <w:pPr>
        <w:numPr>
          <w:ilvl w:val="4"/>
          <w:numId w:val="900"/>
        </w:numPr>
        <w:spacing w:before="0" w:after="0"/>
      </w:pPr>
      <w:r>
        <w:t>Shape Determination</w:t>
      </w:r>
    </w:p>
    <w:p>
      <w:pPr>
        <w:numPr>
          <w:ilvl w:val="4"/>
          <w:numId w:val="900"/>
        </w:numPr>
        <w:spacing w:before="0" w:after="0"/>
      </w:pPr>
      <w:r>
        <w:t>Size Control</w:t>
      </w:r>
    </w:p>
    <w:p>
      <w:pPr>
        <w:numPr>
          <w:ilvl w:val="3"/>
          <w:numId w:val="900"/>
        </w:numPr>
        <w:spacing w:before="0" w:after="0"/>
      </w:pPr>
      <w:r>
        <w:t>Growth Regulators</w:t>
      </w:r>
    </w:p>
    <w:p>
      <w:pPr>
        <w:numPr>
          <w:ilvl w:val="4"/>
          <w:numId w:val="900"/>
        </w:numPr>
        <w:spacing w:before="0" w:after="0"/>
      </w:pPr>
      <w:r>
        <w:t>Hormonal Influences</w:t>
      </w:r>
    </w:p>
    <w:p>
      <w:pPr>
        <w:numPr>
          <w:ilvl w:val="4"/>
          <w:numId w:val="900"/>
        </w:numPr>
        <w:spacing w:before="0" w:after="0"/>
      </w:pPr>
      <w:r>
        <w:t>Environmental Responses</w:t>
      </w:r>
    </w:p>
    <w:p>
      <w:pPr>
        <w:numPr>
          <w:ilvl w:val="4"/>
          <w:numId w:val="900"/>
        </w:numPr>
        <w:spacing w:before="0" w:after="0"/>
      </w:pPr>
      <w:r>
        <w:t>Genetic Control</w:t>
      </w:r>
    </w:p>
    <w:p>
      <w:pPr>
        <w:numPr>
          <w:ilvl w:val="2"/>
          <w:numId w:val="900"/>
        </w:numPr>
        <w:spacing w:before="0" w:after="0"/>
      </w:pPr>
      <w:r>
        <w:t>Tissue Differentiation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4"/>
          <w:numId w:val="900"/>
        </w:numPr>
        <w:spacing w:before="0" w:after="0"/>
      </w:pPr>
      <w:r>
        <w:t>Protective Layer Formation</w:t>
      </w:r>
    </w:p>
    <w:p>
      <w:pPr>
        <w:numPr>
          <w:ilvl w:val="4"/>
          <w:numId w:val="900"/>
        </w:numPr>
        <w:spacing w:before="0" w:after="0"/>
      </w:pPr>
      <w:r>
        <w:t>Stomatal Development</w:t>
      </w:r>
    </w:p>
    <w:p>
      <w:pPr>
        <w:numPr>
          <w:ilvl w:val="4"/>
          <w:numId w:val="900"/>
        </w:numPr>
        <w:spacing w:before="0" w:after="0"/>
      </w:pPr>
      <w:r>
        <w:t>Trichome Formation</w:t>
      </w:r>
    </w:p>
    <w:p>
      <w:pPr>
        <w:numPr>
          <w:ilvl w:val="3"/>
          <w:numId w:val="900"/>
        </w:numPr>
        <w:spacing w:before="0" w:after="0"/>
      </w:pPr>
      <w:r>
        <w:t>Mesophyll</w:t>
      </w:r>
    </w:p>
    <w:p>
      <w:pPr>
        <w:numPr>
          <w:ilvl w:val="4"/>
          <w:numId w:val="900"/>
        </w:numPr>
        <w:spacing w:before="0" w:after="0"/>
      </w:pPr>
      <w:r>
        <w:t>Palisade Layer</w:t>
      </w:r>
    </w:p>
    <w:p>
      <w:pPr>
        <w:numPr>
          <w:ilvl w:val="4"/>
          <w:numId w:val="900"/>
        </w:numPr>
        <w:spacing w:before="0" w:after="0"/>
      </w:pPr>
      <w:r>
        <w:t>Spongy Layer</w:t>
      </w:r>
    </w:p>
    <w:p>
      <w:pPr>
        <w:numPr>
          <w:ilvl w:val="4"/>
          <w:numId w:val="900"/>
        </w:numPr>
        <w:spacing w:before="0" w:after="0"/>
      </w:pPr>
      <w:r>
        <w:t>Photosynthetic Specialization</w:t>
      </w:r>
    </w:p>
    <w:p>
      <w:pPr>
        <w:numPr>
          <w:ilvl w:val="3"/>
          <w:numId w:val="900"/>
        </w:numPr>
        <w:spacing w:before="0" w:after="0"/>
      </w:pPr>
      <w:r>
        <w:t>Vasculature</w:t>
      </w:r>
    </w:p>
    <w:p>
      <w:pPr>
        <w:numPr>
          <w:ilvl w:val="4"/>
          <w:numId w:val="900"/>
        </w:numPr>
        <w:spacing w:before="0" w:after="0"/>
      </w:pPr>
      <w:r>
        <w:t>Vein Pattern Formation</w:t>
      </w:r>
    </w:p>
    <w:p>
      <w:pPr>
        <w:numPr>
          <w:ilvl w:val="4"/>
          <w:numId w:val="900"/>
        </w:numPr>
        <w:spacing w:before="0" w:after="0"/>
      </w:pPr>
      <w:r>
        <w:t>Xylem and Phloem Development</w:t>
      </w:r>
    </w:p>
    <w:p>
      <w:pPr>
        <w:numPr>
          <w:ilvl w:val="4"/>
          <w:numId w:val="900"/>
        </w:numPr>
        <w:spacing w:before="0" w:after="0"/>
      </w:pPr>
      <w:r>
        <w:t>Transport Network</w:t>
      </w:r>
    </w:p>
    <w:p>
      <w:pPr>
        <w:numPr>
          <w:ilvl w:val="2"/>
          <w:numId w:val="900"/>
        </w:numPr>
        <w:spacing w:before="0" w:after="0"/>
      </w:pPr>
      <w:r>
        <w:t>Compound vs. Simple Leaves</w:t>
      </w:r>
    </w:p>
    <w:p>
      <w:pPr>
        <w:numPr>
          <w:ilvl w:val="3"/>
          <w:numId w:val="900"/>
        </w:numPr>
        <w:spacing w:before="0" w:after="0"/>
      </w:pPr>
      <w:r>
        <w:t>Morphological Differences</w:t>
      </w:r>
    </w:p>
    <w:p>
      <w:pPr>
        <w:numPr>
          <w:ilvl w:val="4"/>
          <w:numId w:val="900"/>
        </w:numPr>
        <w:spacing w:before="0" w:after="0"/>
      </w:pPr>
      <w:r>
        <w:t>Leaflet Formation</w:t>
      </w:r>
    </w:p>
    <w:p>
      <w:pPr>
        <w:numPr>
          <w:ilvl w:val="4"/>
          <w:numId w:val="900"/>
        </w:numPr>
        <w:spacing w:before="0" w:after="0"/>
      </w:pPr>
      <w:r>
        <w:t>Rachis Development</w:t>
      </w:r>
    </w:p>
    <w:p>
      <w:pPr>
        <w:numPr>
          <w:ilvl w:val="4"/>
          <w:numId w:val="900"/>
        </w:numPr>
        <w:spacing w:before="0" w:after="0"/>
      </w:pPr>
      <w:r>
        <w:t>Complexity Levels</w:t>
      </w:r>
    </w:p>
    <w:p>
      <w:pPr>
        <w:numPr>
          <w:ilvl w:val="3"/>
          <w:numId w:val="900"/>
        </w:numPr>
        <w:spacing w:before="0" w:after="0"/>
      </w:pPr>
      <w:r>
        <w:t>Genetic Regulation</w:t>
      </w:r>
    </w:p>
    <w:p>
      <w:pPr>
        <w:numPr>
          <w:ilvl w:val="4"/>
          <w:numId w:val="900"/>
        </w:numPr>
        <w:spacing w:before="0" w:after="0"/>
      </w:pPr>
      <w:r>
        <w:t>Developmental Genes</w:t>
      </w:r>
    </w:p>
    <w:p>
      <w:pPr>
        <w:numPr>
          <w:ilvl w:val="4"/>
          <w:numId w:val="900"/>
        </w:numPr>
        <w:spacing w:before="0" w:after="0"/>
      </w:pPr>
      <w:r>
        <w:t>Regulatory Networks</w:t>
      </w:r>
    </w:p>
    <w:p>
      <w:pPr>
        <w:numPr>
          <w:ilvl w:val="4"/>
          <w:numId w:val="900"/>
        </w:numPr>
        <w:spacing w:before="0" w:after="0"/>
      </w:pPr>
      <w:r>
        <w:t>Evolutionary Patterns</w:t>
      </w:r>
    </w:p>
    <w:p>
      <w:pPr>
        <w:numPr>
          <w:ilvl w:val="0"/>
          <w:numId w:val="900"/>
        </w:numPr>
        <w:spacing w:before="0" w:after="0"/>
      </w:pPr>
      <w:r>
        <w:t>The Root System</w:t>
      </w:r>
    </w:p>
    <w:p>
      <w:pPr>
        <w:numPr>
          <w:ilvl w:val="1"/>
          <w:numId w:val="900"/>
        </w:numPr>
        <w:spacing w:before="0" w:after="0"/>
      </w:pPr>
      <w:r>
        <w:t>Primary Root Growth from the RAM</w:t>
      </w:r>
    </w:p>
    <w:p>
      <w:pPr>
        <w:numPr>
          <w:ilvl w:val="2"/>
          <w:numId w:val="900"/>
        </w:numPr>
        <w:spacing w:before="0" w:after="0"/>
      </w:pPr>
      <w:r>
        <w:t>Cell Division Zones</w:t>
      </w:r>
    </w:p>
    <w:p>
      <w:pPr>
        <w:numPr>
          <w:ilvl w:val="3"/>
          <w:numId w:val="900"/>
        </w:numPr>
        <w:spacing w:before="0" w:after="0"/>
      </w:pPr>
      <w:r>
        <w:t>Meristematic Activity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Growth Rate Control</w:t>
      </w:r>
    </w:p>
    <w:p>
      <w:pPr>
        <w:numPr>
          <w:ilvl w:val="2"/>
          <w:numId w:val="900"/>
        </w:numPr>
        <w:spacing w:before="0" w:after="0"/>
      </w:pPr>
      <w:r>
        <w:t>Cell Elongation Zones</w:t>
      </w:r>
    </w:p>
    <w:p>
      <w:pPr>
        <w:numPr>
          <w:ilvl w:val="3"/>
          <w:numId w:val="900"/>
        </w:numPr>
        <w:spacing w:before="0" w:after="0"/>
      </w:pPr>
      <w:r>
        <w:t>Expansion Mechanisms</w:t>
      </w:r>
    </w:p>
    <w:p>
      <w:pPr>
        <w:numPr>
          <w:ilvl w:val="3"/>
          <w:numId w:val="900"/>
        </w:numPr>
        <w:spacing w:before="0" w:after="0"/>
      </w:pPr>
      <w:r>
        <w:t>Turgor-Driven Growth</w:t>
      </w:r>
    </w:p>
    <w:p>
      <w:pPr>
        <w:numPr>
          <w:ilvl w:val="3"/>
          <w:numId w:val="900"/>
        </w:numPr>
        <w:spacing w:before="0" w:after="0"/>
      </w:pPr>
      <w:r>
        <w:t>Cell Wall Modification</w:t>
      </w:r>
    </w:p>
    <w:p>
      <w:pPr>
        <w:numPr>
          <w:ilvl w:val="2"/>
          <w:numId w:val="900"/>
        </w:numPr>
        <w:spacing w:before="0" w:after="0"/>
      </w:pPr>
      <w:r>
        <w:t>Root Cap Protection</w:t>
      </w:r>
    </w:p>
    <w:p>
      <w:pPr>
        <w:numPr>
          <w:ilvl w:val="3"/>
          <w:numId w:val="900"/>
        </w:numPr>
        <w:spacing w:before="0" w:after="0"/>
      </w:pPr>
      <w:r>
        <w:t>Mechanical Protection</w:t>
      </w:r>
    </w:p>
    <w:p>
      <w:pPr>
        <w:numPr>
          <w:ilvl w:val="3"/>
          <w:numId w:val="900"/>
        </w:numPr>
        <w:spacing w:before="0" w:after="0"/>
      </w:pPr>
      <w:r>
        <w:t>Mucilage Secretion</w:t>
      </w:r>
    </w:p>
    <w:p>
      <w:pPr>
        <w:numPr>
          <w:ilvl w:val="3"/>
          <w:numId w:val="900"/>
        </w:numPr>
        <w:spacing w:before="0" w:after="0"/>
      </w:pPr>
      <w:r>
        <w:t>Cell Renewal</w:t>
      </w:r>
    </w:p>
    <w:p>
      <w:pPr>
        <w:numPr>
          <w:ilvl w:val="1"/>
          <w:numId w:val="900"/>
        </w:numPr>
        <w:spacing w:before="0" w:after="0"/>
      </w:pPr>
      <w:r>
        <w:t>Root Cap Function</w:t>
      </w:r>
    </w:p>
    <w:p>
      <w:pPr>
        <w:numPr>
          <w:ilvl w:val="2"/>
          <w:numId w:val="900"/>
        </w:numPr>
        <w:spacing w:before="0" w:after="0"/>
      </w:pPr>
      <w:r>
        <w:t>Gravity Sensing</w:t>
      </w:r>
    </w:p>
    <w:p>
      <w:pPr>
        <w:numPr>
          <w:ilvl w:val="3"/>
          <w:numId w:val="900"/>
        </w:numPr>
        <w:spacing w:before="0" w:after="0"/>
      </w:pPr>
      <w:r>
        <w:t>Statocyte Function</w:t>
      </w:r>
    </w:p>
    <w:p>
      <w:pPr>
        <w:numPr>
          <w:ilvl w:val="3"/>
          <w:numId w:val="900"/>
        </w:numPr>
        <w:spacing w:before="0" w:after="0"/>
      </w:pPr>
      <w:r>
        <w:t>Amyloplast Movement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Secretion of Mucilage</w:t>
      </w:r>
    </w:p>
    <w:p>
      <w:pPr>
        <w:numPr>
          <w:ilvl w:val="3"/>
          <w:numId w:val="900"/>
        </w:numPr>
        <w:spacing w:before="0" w:after="0"/>
      </w:pPr>
      <w:r>
        <w:t>Lubrication Function</w:t>
      </w:r>
    </w:p>
    <w:p>
      <w:pPr>
        <w:numPr>
          <w:ilvl w:val="3"/>
          <w:numId w:val="900"/>
        </w:numPr>
        <w:spacing w:before="0" w:after="0"/>
      </w:pPr>
      <w:r>
        <w:t>Soil Interaction</w:t>
      </w:r>
    </w:p>
    <w:p>
      <w:pPr>
        <w:numPr>
          <w:ilvl w:val="3"/>
          <w:numId w:val="900"/>
        </w:numPr>
        <w:spacing w:before="0" w:after="0"/>
      </w:pPr>
      <w:r>
        <w:t>Protective Role</w:t>
      </w:r>
    </w:p>
    <w:p>
      <w:pPr>
        <w:numPr>
          <w:ilvl w:val="1"/>
          <w:numId w:val="900"/>
        </w:numPr>
        <w:spacing w:before="0" w:after="0"/>
      </w:pPr>
      <w:r>
        <w:t>Root Zones</w:t>
      </w:r>
    </w:p>
    <w:p>
      <w:pPr>
        <w:numPr>
          <w:ilvl w:val="2"/>
          <w:numId w:val="900"/>
        </w:numPr>
        <w:spacing w:before="0" w:after="0"/>
      </w:pPr>
      <w:r>
        <w:t>Division Zone</w:t>
      </w:r>
    </w:p>
    <w:p>
      <w:pPr>
        <w:numPr>
          <w:ilvl w:val="3"/>
          <w:numId w:val="900"/>
        </w:numPr>
        <w:spacing w:before="0" w:after="0"/>
      </w:pPr>
      <w:r>
        <w:t>Active Meristem</w:t>
      </w:r>
    </w:p>
    <w:p>
      <w:pPr>
        <w:numPr>
          <w:ilvl w:val="3"/>
          <w:numId w:val="900"/>
        </w:numPr>
        <w:spacing w:before="0" w:after="0"/>
      </w:pPr>
      <w:r>
        <w:t>High Mitotic Activity</w:t>
      </w:r>
    </w:p>
    <w:p>
      <w:pPr>
        <w:numPr>
          <w:ilvl w:val="3"/>
          <w:numId w:val="900"/>
        </w:numPr>
        <w:spacing w:before="0" w:after="0"/>
      </w:pPr>
      <w:r>
        <w:t>Cell Production</w:t>
      </w:r>
    </w:p>
    <w:p>
      <w:pPr>
        <w:numPr>
          <w:ilvl w:val="2"/>
          <w:numId w:val="900"/>
        </w:numPr>
        <w:spacing w:before="0" w:after="0"/>
      </w:pPr>
      <w:r>
        <w:t>Elongation Zone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3"/>
          <w:numId w:val="900"/>
        </w:numPr>
        <w:spacing w:before="0" w:after="0"/>
      </w:pPr>
      <w:r>
        <w:t>Root Lengthening</w:t>
      </w:r>
    </w:p>
    <w:p>
      <w:pPr>
        <w:numPr>
          <w:ilvl w:val="3"/>
          <w:numId w:val="900"/>
        </w:numPr>
        <w:spacing w:before="0" w:after="0"/>
      </w:pPr>
      <w:r>
        <w:t>Turgor-Driven Growth</w:t>
      </w:r>
    </w:p>
    <w:p>
      <w:pPr>
        <w:numPr>
          <w:ilvl w:val="2"/>
          <w:numId w:val="900"/>
        </w:numPr>
        <w:spacing w:before="0" w:after="0"/>
      </w:pPr>
      <w:r>
        <w:t>Maturation Zone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3"/>
          <w:numId w:val="900"/>
        </w:numPr>
        <w:spacing w:before="0" w:after="0"/>
      </w:pPr>
      <w:r>
        <w:t>Tissue Specialization</w:t>
      </w:r>
    </w:p>
    <w:p>
      <w:pPr>
        <w:numPr>
          <w:ilvl w:val="3"/>
          <w:numId w:val="900"/>
        </w:numPr>
        <w:spacing w:before="0" w:after="0"/>
      </w:pPr>
      <w:r>
        <w:t>Functional Development</w:t>
      </w:r>
    </w:p>
    <w:p>
      <w:pPr>
        <w:numPr>
          <w:ilvl w:val="1"/>
          <w:numId w:val="900"/>
        </w:numPr>
        <w:spacing w:before="0" w:after="0"/>
      </w:pPr>
      <w:r>
        <w:t>Lateral Root Initiation and Development</w:t>
      </w:r>
    </w:p>
    <w:p>
      <w:pPr>
        <w:numPr>
          <w:ilvl w:val="2"/>
          <w:numId w:val="900"/>
        </w:numPr>
        <w:spacing w:before="0" w:after="0"/>
      </w:pPr>
      <w:r>
        <w:t>Pericycle Cell Activation</w:t>
      </w:r>
    </w:p>
    <w:p>
      <w:pPr>
        <w:numPr>
          <w:ilvl w:val="3"/>
          <w:numId w:val="900"/>
        </w:numPr>
        <w:spacing w:before="0" w:after="0"/>
      </w:pPr>
      <w:r>
        <w:t>Cell Cycle Re-entry</w:t>
      </w:r>
    </w:p>
    <w:p>
      <w:pPr>
        <w:numPr>
          <w:ilvl w:val="3"/>
          <w:numId w:val="900"/>
        </w:numPr>
        <w:spacing w:before="0" w:after="0"/>
      </w:pPr>
      <w:r>
        <w:t>Meristem Formation</w:t>
      </w:r>
    </w:p>
    <w:p>
      <w:pPr>
        <w:numPr>
          <w:ilvl w:val="3"/>
          <w:numId w:val="900"/>
        </w:numPr>
        <w:spacing w:before="0" w:after="0"/>
      </w:pPr>
      <w:r>
        <w:t>Primordium Development</w:t>
      </w:r>
    </w:p>
    <w:p>
      <w:pPr>
        <w:numPr>
          <w:ilvl w:val="2"/>
          <w:numId w:val="900"/>
        </w:numPr>
        <w:spacing w:before="0" w:after="0"/>
      </w:pPr>
      <w:r>
        <w:t>Emergence Through Parent Tissues</w:t>
      </w:r>
    </w:p>
    <w:p>
      <w:pPr>
        <w:numPr>
          <w:ilvl w:val="3"/>
          <w:numId w:val="900"/>
        </w:numPr>
        <w:spacing w:before="0" w:after="0"/>
      </w:pPr>
      <w:r>
        <w:t>Tissue Penetration</w:t>
      </w:r>
    </w:p>
    <w:p>
      <w:pPr>
        <w:numPr>
          <w:ilvl w:val="3"/>
          <w:numId w:val="900"/>
        </w:numPr>
        <w:spacing w:before="0" w:after="0"/>
      </w:pPr>
      <w:r>
        <w:t>Cell Wall Degradation</w:t>
      </w:r>
    </w:p>
    <w:p>
      <w:pPr>
        <w:numPr>
          <w:ilvl w:val="3"/>
          <w:numId w:val="900"/>
        </w:numPr>
        <w:spacing w:before="0" w:after="0"/>
      </w:pPr>
      <w:r>
        <w:t>Root Emergence</w:t>
      </w:r>
    </w:p>
    <w:p>
      <w:pPr>
        <w:numPr>
          <w:ilvl w:val="1"/>
          <w:numId w:val="900"/>
        </w:numPr>
        <w:spacing w:before="0" w:after="0"/>
      </w:pPr>
      <w:r>
        <w:t>Root Hairs: Formation and Function</w:t>
      </w:r>
    </w:p>
    <w:p>
      <w:pPr>
        <w:numPr>
          <w:ilvl w:val="2"/>
          <w:numId w:val="900"/>
        </w:numPr>
        <w:spacing w:before="0" w:after="0"/>
      </w:pPr>
      <w:r>
        <w:t>Trichoblast Differentiation</w:t>
      </w:r>
    </w:p>
    <w:p>
      <w:pPr>
        <w:numPr>
          <w:ilvl w:val="3"/>
          <w:numId w:val="900"/>
        </w:numPr>
        <w:spacing w:before="0" w:after="0"/>
      </w:pPr>
      <w:r>
        <w:t>Cell Fate Determination</w:t>
      </w:r>
    </w:p>
    <w:p>
      <w:pPr>
        <w:numPr>
          <w:ilvl w:val="3"/>
          <w:numId w:val="900"/>
        </w:numPr>
        <w:spacing w:before="0" w:after="0"/>
      </w:pPr>
      <w:r>
        <w:t>Hair Cell Specification</w:t>
      </w:r>
    </w:p>
    <w:p>
      <w:pPr>
        <w:numPr>
          <w:ilvl w:val="3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Role in Water and Nutrient Uptake</w:t>
      </w:r>
    </w:p>
    <w:p>
      <w:pPr>
        <w:numPr>
          <w:ilvl w:val="3"/>
          <w:numId w:val="900"/>
        </w:numPr>
        <w:spacing w:before="0" w:after="0"/>
      </w:pPr>
      <w:r>
        <w:t>Surface Area Increase</w:t>
      </w:r>
    </w:p>
    <w:p>
      <w:pPr>
        <w:numPr>
          <w:ilvl w:val="3"/>
          <w:numId w:val="900"/>
        </w:numPr>
        <w:spacing w:before="0" w:after="0"/>
      </w:pPr>
      <w:r>
        <w:t>Absorption Enhancement</w:t>
      </w:r>
    </w:p>
    <w:p>
      <w:pPr>
        <w:numPr>
          <w:ilvl w:val="3"/>
          <w:numId w:val="900"/>
        </w:numPr>
        <w:spacing w:before="0" w:after="0"/>
      </w:pPr>
      <w:r>
        <w:t>Soil Contact</w:t>
      </w:r>
    </w:p>
    <w:p>
      <w:pPr>
        <w:numPr>
          <w:ilvl w:val="1"/>
          <w:numId w:val="900"/>
        </w:numPr>
        <w:spacing w:before="0" w:after="0"/>
      </w:pPr>
      <w:r>
        <w:t>Root System Architecture</w:t>
      </w:r>
    </w:p>
    <w:p>
      <w:pPr>
        <w:numPr>
          <w:ilvl w:val="2"/>
          <w:numId w:val="900"/>
        </w:numPr>
        <w:spacing w:before="0" w:after="0"/>
      </w:pPr>
      <w:r>
        <w:t>Primary vs. Lateral Roots</w:t>
      </w:r>
    </w:p>
    <w:p>
      <w:pPr>
        <w:numPr>
          <w:ilvl w:val="3"/>
          <w:numId w:val="900"/>
        </w:numPr>
        <w:spacing w:before="0" w:after="0"/>
      </w:pPr>
      <w:r>
        <w:t>Main Root Development</w:t>
      </w:r>
    </w:p>
    <w:p>
      <w:pPr>
        <w:numPr>
          <w:ilvl w:val="3"/>
          <w:numId w:val="900"/>
        </w:numPr>
        <w:spacing w:before="0" w:after="0"/>
      </w:pPr>
      <w:r>
        <w:t>Branch Root Formation</w:t>
      </w:r>
    </w:p>
    <w:p>
      <w:pPr>
        <w:numPr>
          <w:ilvl w:val="3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Root Branching Patterns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3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Environmental Responses</w:t>
      </w:r>
    </w:p>
    <w:p>
      <w:pPr>
        <w:numPr>
          <w:ilvl w:val="1"/>
          <w:numId w:val="900"/>
        </w:numPr>
        <w:spacing w:before="0" w:after="0"/>
      </w:pPr>
      <w:r>
        <w:t>Adventitious Roots</w:t>
      </w:r>
    </w:p>
    <w:p>
      <w:pPr>
        <w:numPr>
          <w:ilvl w:val="2"/>
          <w:numId w:val="900"/>
        </w:numPr>
        <w:spacing w:before="0" w:after="0"/>
      </w:pPr>
      <w:r>
        <w:t>Origin and Function</w:t>
      </w:r>
    </w:p>
    <w:p>
      <w:pPr>
        <w:numPr>
          <w:ilvl w:val="3"/>
          <w:numId w:val="900"/>
        </w:numPr>
        <w:spacing w:before="0" w:after="0"/>
      </w:pPr>
      <w:r>
        <w:t>Non-Root Tissue Origin</w:t>
      </w:r>
    </w:p>
    <w:p>
      <w:pPr>
        <w:numPr>
          <w:ilvl w:val="3"/>
          <w:numId w:val="900"/>
        </w:numPr>
        <w:spacing w:before="0" w:after="0"/>
      </w:pPr>
      <w:r>
        <w:t>Support Functions</w:t>
      </w:r>
    </w:p>
    <w:p>
      <w:pPr>
        <w:numPr>
          <w:ilvl w:val="3"/>
          <w:numId w:val="900"/>
        </w:numPr>
        <w:spacing w:before="0" w:after="0"/>
      </w:pPr>
      <w:r>
        <w:t>Absorption Role</w:t>
      </w:r>
    </w:p>
    <w:p>
      <w:pPr>
        <w:numPr>
          <w:ilvl w:val="2"/>
          <w:numId w:val="900"/>
        </w:numPr>
        <w:spacing w:before="0" w:after="0"/>
      </w:pPr>
      <w:r>
        <w:t>Role in Vegetative Propagation</w:t>
      </w:r>
    </w:p>
    <w:p>
      <w:pPr>
        <w:numPr>
          <w:ilvl w:val="3"/>
          <w:numId w:val="900"/>
        </w:numPr>
        <w:spacing w:before="0" w:after="0"/>
      </w:pPr>
      <w:r>
        <w:t>Clonal Reproduction</w:t>
      </w:r>
    </w:p>
    <w:p>
      <w:pPr>
        <w:numPr>
          <w:ilvl w:val="3"/>
          <w:numId w:val="900"/>
        </w:numPr>
        <w:spacing w:before="0" w:after="0"/>
      </w:pPr>
      <w:r>
        <w:t>Cutting Propagation</w:t>
      </w:r>
    </w:p>
    <w:p>
      <w:pPr>
        <w:numPr>
          <w:ilvl w:val="3"/>
          <w:numId w:val="900"/>
        </w:numPr>
        <w:spacing w:before="0" w:after="0"/>
      </w:pPr>
      <w:r>
        <w:t>Natural Spreading</w:t>
      </w:r>
    </w:p>
    <w:p>
      <w:pPr>
        <w:pStyle w:val="Heading1"/>
      </w:pPr>
      <w:r>
        <w:t>Reproductive Development</w:t>
      </w:r>
    </w:p>
    <w:p>
      <w:pPr>
        <w:numPr>
          <w:ilvl w:val="0"/>
          <w:numId w:val="900"/>
        </w:numPr>
        <w:spacing w:before="0" w:after="0"/>
      </w:pPr>
      <w:r>
        <w:t>The Floral Transition (Evocation)</w:t>
      </w:r>
    </w:p>
    <w:p>
      <w:pPr>
        <w:numPr>
          <w:ilvl w:val="1"/>
          <w:numId w:val="900"/>
        </w:numPr>
        <w:spacing w:before="0" w:after="0"/>
      </w:pPr>
      <w:r>
        <w:t>Competence to Flower</w:t>
      </w:r>
    </w:p>
    <w:p>
      <w:pPr>
        <w:numPr>
          <w:ilvl w:val="2"/>
          <w:numId w:val="900"/>
        </w:numPr>
        <w:spacing w:before="0" w:after="0"/>
      </w:pPr>
      <w:r>
        <w:t>Juvenile to Adult Phase Change</w:t>
      </w:r>
    </w:p>
    <w:p>
      <w:pPr>
        <w:numPr>
          <w:ilvl w:val="3"/>
          <w:numId w:val="900"/>
        </w:numPr>
        <w:spacing w:before="0" w:after="0"/>
      </w:pPr>
      <w:r>
        <w:t>Developmental Maturation</w:t>
      </w:r>
    </w:p>
    <w:p>
      <w:pPr>
        <w:numPr>
          <w:ilvl w:val="3"/>
          <w:numId w:val="900"/>
        </w:numPr>
        <w:spacing w:before="0" w:after="0"/>
      </w:pPr>
      <w:r>
        <w:t>Physiological Changes</w:t>
      </w:r>
    </w:p>
    <w:p>
      <w:pPr>
        <w:numPr>
          <w:ilvl w:val="3"/>
          <w:numId w:val="900"/>
        </w:numPr>
        <w:spacing w:before="0" w:after="0"/>
      </w:pPr>
      <w:r>
        <w:t>Morphological Markers</w:t>
      </w:r>
    </w:p>
    <w:p>
      <w:pPr>
        <w:numPr>
          <w:ilvl w:val="2"/>
          <w:numId w:val="900"/>
        </w:numPr>
        <w:spacing w:before="0" w:after="0"/>
      </w:pPr>
      <w:r>
        <w:t>Environmental and Endogenous Cues</w:t>
      </w:r>
    </w:p>
    <w:p>
      <w:pPr>
        <w:numPr>
          <w:ilvl w:val="3"/>
          <w:numId w:val="900"/>
        </w:numPr>
        <w:spacing w:before="0" w:after="0"/>
      </w:pPr>
      <w:r>
        <w:t>External Signals</w:t>
      </w:r>
    </w:p>
    <w:p>
      <w:pPr>
        <w:numPr>
          <w:ilvl w:val="3"/>
          <w:numId w:val="900"/>
        </w:numPr>
        <w:spacing w:before="0" w:after="0"/>
      </w:pPr>
      <w:r>
        <w:t>Internal Developmental State</w:t>
      </w:r>
    </w:p>
    <w:p>
      <w:pPr>
        <w:numPr>
          <w:ilvl w:val="3"/>
          <w:numId w:val="900"/>
        </w:numPr>
        <w:spacing w:before="0" w:after="0"/>
      </w:pPr>
      <w:r>
        <w:t>Signal Integration</w:t>
      </w:r>
    </w:p>
    <w:p>
      <w:pPr>
        <w:numPr>
          <w:ilvl w:val="1"/>
          <w:numId w:val="900"/>
        </w:numPr>
        <w:spacing w:before="0" w:after="0"/>
      </w:pPr>
      <w:r>
        <w:t>Floral Induction Pathways</w:t>
      </w:r>
    </w:p>
    <w:p>
      <w:pPr>
        <w:numPr>
          <w:ilvl w:val="2"/>
          <w:numId w:val="900"/>
        </w:numPr>
        <w:spacing w:before="0" w:after="0"/>
      </w:pPr>
      <w:r>
        <w:t>Photoperiodic Pathway</w:t>
      </w:r>
    </w:p>
    <w:p>
      <w:pPr>
        <w:numPr>
          <w:ilvl w:val="3"/>
          <w:numId w:val="900"/>
        </w:numPr>
        <w:spacing w:before="0" w:after="0"/>
      </w:pPr>
      <w:r>
        <w:t>Daylength Perception</w:t>
      </w:r>
    </w:p>
    <w:p>
      <w:pPr>
        <w:numPr>
          <w:ilvl w:val="4"/>
          <w:numId w:val="900"/>
        </w:numPr>
        <w:spacing w:before="0" w:after="0"/>
      </w:pPr>
      <w:r>
        <w:t>Light Duration Measurement</w:t>
      </w:r>
    </w:p>
    <w:p>
      <w:pPr>
        <w:numPr>
          <w:ilvl w:val="4"/>
          <w:numId w:val="900"/>
        </w:numPr>
        <w:spacing w:before="0" w:after="0"/>
      </w:pPr>
      <w:r>
        <w:t>Circadian Clock Integration</w:t>
      </w:r>
    </w:p>
    <w:p>
      <w:pPr>
        <w:numPr>
          <w:ilvl w:val="4"/>
          <w:numId w:val="900"/>
        </w:numPr>
        <w:spacing w:before="0" w:after="0"/>
      </w:pPr>
      <w:r>
        <w:t>Critical Photoperiod</w:t>
      </w:r>
    </w:p>
    <w:p>
      <w:pPr>
        <w:numPr>
          <w:ilvl w:val="3"/>
          <w:numId w:val="900"/>
        </w:numPr>
        <w:spacing w:before="0" w:after="0"/>
      </w:pPr>
      <w:r>
        <w:t>CONSTANS and FT Genes</w:t>
      </w:r>
    </w:p>
    <w:p>
      <w:pPr>
        <w:numPr>
          <w:ilvl w:val="4"/>
          <w:numId w:val="900"/>
        </w:numPr>
        <w:spacing w:before="0" w:after="0"/>
      </w:pPr>
      <w:r>
        <w:t>CO Protein Function</w:t>
      </w:r>
    </w:p>
    <w:p>
      <w:pPr>
        <w:numPr>
          <w:ilvl w:val="4"/>
          <w:numId w:val="900"/>
        </w:numPr>
        <w:spacing w:before="0" w:after="0"/>
      </w:pPr>
      <w:r>
        <w:t>FT Florigen Activity</w:t>
      </w:r>
    </w:p>
    <w:p>
      <w:pPr>
        <w:numPr>
          <w:ilvl w:val="4"/>
          <w:numId w:val="900"/>
        </w:numPr>
        <w:spacing w:before="0" w:after="0"/>
      </w:pPr>
      <w:r>
        <w:t>Long-Distance Signaling</w:t>
      </w:r>
    </w:p>
    <w:p>
      <w:pPr>
        <w:numPr>
          <w:ilvl w:val="2"/>
          <w:numId w:val="900"/>
        </w:numPr>
        <w:spacing w:before="0" w:after="0"/>
      </w:pPr>
      <w:r>
        <w:t>Autonomous Pathway</w:t>
      </w:r>
    </w:p>
    <w:p>
      <w:pPr>
        <w:numPr>
          <w:ilvl w:val="3"/>
          <w:numId w:val="900"/>
        </w:numPr>
        <w:spacing w:before="0" w:after="0"/>
      </w:pPr>
      <w:r>
        <w:t>Internal Developmental Signals</w:t>
      </w:r>
    </w:p>
    <w:p>
      <w:pPr>
        <w:numPr>
          <w:ilvl w:val="4"/>
          <w:numId w:val="900"/>
        </w:numPr>
        <w:spacing w:before="0" w:after="0"/>
      </w:pPr>
      <w:r>
        <w:t>Age-Related Factors</w:t>
      </w:r>
    </w:p>
    <w:p>
      <w:pPr>
        <w:numPr>
          <w:ilvl w:val="4"/>
          <w:numId w:val="900"/>
        </w:numPr>
        <w:spacing w:before="0" w:after="0"/>
      </w:pPr>
      <w:r>
        <w:t>Metabolic Status</w:t>
      </w:r>
    </w:p>
    <w:p>
      <w:pPr>
        <w:numPr>
          <w:ilvl w:val="4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Vernalization Pathway</w:t>
      </w:r>
    </w:p>
    <w:p>
      <w:pPr>
        <w:numPr>
          <w:ilvl w:val="3"/>
          <w:numId w:val="900"/>
        </w:numPr>
        <w:spacing w:before="0" w:after="0"/>
      </w:pPr>
      <w:r>
        <w:t>Cold Exposure Requirements</w:t>
      </w:r>
    </w:p>
    <w:p>
      <w:pPr>
        <w:numPr>
          <w:ilvl w:val="4"/>
          <w:numId w:val="900"/>
        </w:numPr>
        <w:spacing w:before="0" w:after="0"/>
      </w:pPr>
      <w:r>
        <w:t>Temperature Duration</w:t>
      </w:r>
    </w:p>
    <w:p>
      <w:pPr>
        <w:numPr>
          <w:ilvl w:val="4"/>
          <w:numId w:val="900"/>
        </w:numPr>
        <w:spacing w:before="0" w:after="0"/>
      </w:pPr>
      <w:r>
        <w:t>Chilling Accumulation</w:t>
      </w:r>
    </w:p>
    <w:p>
      <w:pPr>
        <w:numPr>
          <w:ilvl w:val="4"/>
          <w:numId w:val="900"/>
        </w:numPr>
        <w:spacing w:before="0" w:after="0"/>
      </w:pPr>
      <w:r>
        <w:t>Memory Formation</w:t>
      </w:r>
    </w:p>
    <w:p>
      <w:pPr>
        <w:numPr>
          <w:ilvl w:val="3"/>
          <w:numId w:val="900"/>
        </w:numPr>
        <w:spacing w:before="0" w:after="0"/>
      </w:pPr>
      <w:r>
        <w:t>FLC Gene Regulation</w:t>
      </w:r>
    </w:p>
    <w:p>
      <w:pPr>
        <w:numPr>
          <w:ilvl w:val="4"/>
          <w:numId w:val="900"/>
        </w:numPr>
        <w:spacing w:before="0" w:after="0"/>
      </w:pPr>
      <w:r>
        <w:t>Repressor Function</w:t>
      </w:r>
    </w:p>
    <w:p>
      <w:pPr>
        <w:numPr>
          <w:ilvl w:val="4"/>
          <w:numId w:val="900"/>
        </w:numPr>
        <w:spacing w:before="0" w:after="0"/>
      </w:pPr>
      <w:r>
        <w:t>Chromatin Modification</w:t>
      </w:r>
    </w:p>
    <w:p>
      <w:pPr>
        <w:numPr>
          <w:ilvl w:val="4"/>
          <w:numId w:val="900"/>
        </w:numPr>
        <w:spacing w:before="0" w:after="0"/>
      </w:pPr>
      <w:r>
        <w:t>Epigenetic Control</w:t>
      </w:r>
    </w:p>
    <w:p>
      <w:pPr>
        <w:numPr>
          <w:ilvl w:val="2"/>
          <w:numId w:val="900"/>
        </w:numPr>
        <w:spacing w:before="0" w:after="0"/>
      </w:pPr>
      <w:r>
        <w:t>Gibberellin Pathway</w:t>
      </w:r>
    </w:p>
    <w:p>
      <w:pPr>
        <w:numPr>
          <w:ilvl w:val="3"/>
          <w:numId w:val="900"/>
        </w:numPr>
        <w:spacing w:before="0" w:after="0"/>
      </w:pPr>
      <w:r>
        <w:t>Hormonal Promotion of Flowering</w:t>
      </w:r>
    </w:p>
    <w:p>
      <w:pPr>
        <w:numPr>
          <w:ilvl w:val="4"/>
          <w:numId w:val="900"/>
        </w:numPr>
        <w:spacing w:before="0" w:after="0"/>
      </w:pPr>
      <w:r>
        <w:t>GA Biosynthesis</w:t>
      </w:r>
    </w:p>
    <w:p>
      <w:pPr>
        <w:numPr>
          <w:ilvl w:val="4"/>
          <w:numId w:val="900"/>
        </w:numPr>
        <w:spacing w:before="0" w:after="0"/>
      </w:pPr>
      <w:r>
        <w:t>Signal Transduction</w:t>
      </w:r>
    </w:p>
    <w:p>
      <w:pPr>
        <w:numPr>
          <w:ilvl w:val="4"/>
          <w:numId w:val="900"/>
        </w:numPr>
        <w:spacing w:before="0" w:after="0"/>
      </w:pPr>
      <w:r>
        <w:t>Target Gene Activation</w:t>
      </w:r>
    </w:p>
    <w:p>
      <w:pPr>
        <w:numPr>
          <w:ilvl w:val="1"/>
          <w:numId w:val="900"/>
        </w:numPr>
        <w:spacing w:before="0" w:after="0"/>
      </w:pPr>
      <w:r>
        <w:t>Integration of Signals at the SAM</w:t>
      </w:r>
    </w:p>
    <w:p>
      <w:pPr>
        <w:numPr>
          <w:ilvl w:val="2"/>
          <w:numId w:val="900"/>
        </w:numPr>
        <w:spacing w:before="0" w:after="0"/>
      </w:pPr>
      <w:r>
        <w:t>Floral Integrator Genes</w:t>
      </w:r>
    </w:p>
    <w:p>
      <w:pPr>
        <w:numPr>
          <w:ilvl w:val="3"/>
          <w:numId w:val="900"/>
        </w:numPr>
        <w:spacing w:before="0" w:after="0"/>
      </w:pPr>
      <w:r>
        <w:t>Signal Convergence</w:t>
      </w:r>
    </w:p>
    <w:p>
      <w:pPr>
        <w:numPr>
          <w:ilvl w:val="3"/>
          <w:numId w:val="900"/>
        </w:numPr>
        <w:spacing w:before="0" w:after="0"/>
      </w:pPr>
      <w:r>
        <w:t>Pathway Integration</w:t>
      </w:r>
    </w:p>
    <w:p>
      <w:pPr>
        <w:numPr>
          <w:ilvl w:val="3"/>
          <w:numId w:val="900"/>
        </w:numPr>
        <w:spacing w:before="0" w:after="0"/>
      </w:pPr>
      <w:r>
        <w:t>Flowering Decision</w:t>
      </w:r>
    </w:p>
    <w:p>
      <w:pPr>
        <w:numPr>
          <w:ilvl w:val="2"/>
          <w:numId w:val="900"/>
        </w:numPr>
        <w:spacing w:before="0" w:after="0"/>
      </w:pPr>
      <w:r>
        <w:t>Transition from Vegetative to Reproductive State</w:t>
      </w:r>
    </w:p>
    <w:p>
      <w:pPr>
        <w:numPr>
          <w:ilvl w:val="3"/>
          <w:numId w:val="900"/>
        </w:numPr>
        <w:spacing w:before="0" w:after="0"/>
      </w:pPr>
      <w:r>
        <w:t>Meristem Identity Change</w:t>
      </w:r>
    </w:p>
    <w:p>
      <w:pPr>
        <w:numPr>
          <w:ilvl w:val="3"/>
          <w:numId w:val="900"/>
        </w:numPr>
        <w:spacing w:before="0" w:after="0"/>
      </w:pPr>
      <w:r>
        <w:t>Gene Expression Shifts</w:t>
      </w:r>
    </w:p>
    <w:p>
      <w:pPr>
        <w:numPr>
          <w:ilvl w:val="3"/>
          <w:numId w:val="900"/>
        </w:numPr>
        <w:spacing w:before="0" w:after="0"/>
      </w:pPr>
      <w:r>
        <w:t>Developmental Reprogramming</w:t>
      </w:r>
    </w:p>
    <w:p>
      <w:pPr>
        <w:numPr>
          <w:ilvl w:val="0"/>
          <w:numId w:val="900"/>
        </w:numPr>
        <w:spacing w:before="0" w:after="0"/>
      </w:pPr>
      <w:r>
        <w:t>Flower Development</w:t>
      </w:r>
    </w:p>
    <w:p>
      <w:pPr>
        <w:numPr>
          <w:ilvl w:val="1"/>
          <w:numId w:val="900"/>
        </w:numPr>
        <w:spacing w:before="0" w:after="0"/>
      </w:pPr>
      <w:r>
        <w:t>Floral Meristem Identity</w:t>
      </w:r>
    </w:p>
    <w:p>
      <w:pPr>
        <w:numPr>
          <w:ilvl w:val="2"/>
          <w:numId w:val="900"/>
        </w:numPr>
        <w:spacing w:before="0" w:after="0"/>
      </w:pPr>
      <w:r>
        <w:t>LEAFY and APETALA1 Genes</w:t>
      </w:r>
    </w:p>
    <w:p>
      <w:pPr>
        <w:numPr>
          <w:ilvl w:val="3"/>
          <w:numId w:val="900"/>
        </w:numPr>
        <w:spacing w:before="0" w:after="0"/>
      </w:pPr>
      <w:r>
        <w:t>Meristem Identity Genes</w:t>
      </w:r>
    </w:p>
    <w:p>
      <w:pPr>
        <w:numPr>
          <w:ilvl w:val="3"/>
          <w:numId w:val="900"/>
        </w:numPr>
        <w:spacing w:before="0" w:after="0"/>
      </w:pPr>
      <w:r>
        <w:t>Floral Program Activation</w:t>
      </w:r>
    </w:p>
    <w:p>
      <w:pPr>
        <w:numPr>
          <w:ilvl w:val="3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Determinacy of Floral Meristem</w:t>
      </w:r>
    </w:p>
    <w:p>
      <w:pPr>
        <w:numPr>
          <w:ilvl w:val="3"/>
          <w:numId w:val="900"/>
        </w:numPr>
        <w:spacing w:before="0" w:after="0"/>
      </w:pPr>
      <w:r>
        <w:t>Limited Growth Potential</w:t>
      </w:r>
    </w:p>
    <w:p>
      <w:pPr>
        <w:numPr>
          <w:ilvl w:val="3"/>
          <w:numId w:val="900"/>
        </w:numPr>
        <w:spacing w:before="0" w:after="0"/>
      </w:pPr>
      <w:r>
        <w:t>Organ Number Control</w:t>
      </w:r>
    </w:p>
    <w:p>
      <w:pPr>
        <w:numPr>
          <w:ilvl w:val="3"/>
          <w:numId w:val="900"/>
        </w:numPr>
        <w:spacing w:before="0" w:after="0"/>
      </w:pPr>
      <w:r>
        <w:t>Termination Mechanisms</w:t>
      </w:r>
    </w:p>
    <w:p>
      <w:pPr>
        <w:numPr>
          <w:ilvl w:val="1"/>
          <w:numId w:val="900"/>
        </w:numPr>
        <w:spacing w:before="0" w:after="0"/>
      </w:pPr>
      <w:r>
        <w:t>Inflorescence Architecture</w:t>
      </w:r>
    </w:p>
    <w:p>
      <w:pPr>
        <w:numPr>
          <w:ilvl w:val="2"/>
          <w:numId w:val="900"/>
        </w:numPr>
        <w:spacing w:before="0" w:after="0"/>
      </w:pPr>
      <w:r>
        <w:t>Types of Inflorescences</w:t>
      </w:r>
    </w:p>
    <w:p>
      <w:pPr>
        <w:numPr>
          <w:ilvl w:val="3"/>
          <w:numId w:val="900"/>
        </w:numPr>
        <w:spacing w:before="0" w:after="0"/>
      </w:pPr>
      <w:r>
        <w:t>Raceme Organization</w:t>
      </w:r>
    </w:p>
    <w:p>
      <w:pPr>
        <w:numPr>
          <w:ilvl w:val="3"/>
          <w:numId w:val="900"/>
        </w:numPr>
        <w:spacing w:before="0" w:after="0"/>
      </w:pPr>
      <w:r>
        <w:t>Panicle Structure</w:t>
      </w:r>
    </w:p>
    <w:p>
      <w:pPr>
        <w:numPr>
          <w:ilvl w:val="3"/>
          <w:numId w:val="900"/>
        </w:numPr>
        <w:spacing w:before="0" w:after="0"/>
      </w:pPr>
      <w:r>
        <w:t>Cyme Patterns</w:t>
      </w:r>
    </w:p>
    <w:p>
      <w:pPr>
        <w:numPr>
          <w:ilvl w:val="2"/>
          <w:numId w:val="900"/>
        </w:numPr>
        <w:spacing w:before="0" w:after="0"/>
      </w:pPr>
      <w:r>
        <w:t>Branching Patterns</w:t>
      </w:r>
    </w:p>
    <w:p>
      <w:pPr>
        <w:numPr>
          <w:ilvl w:val="3"/>
          <w:numId w:val="900"/>
        </w:numPr>
        <w:spacing w:before="0" w:after="0"/>
      </w:pPr>
      <w:r>
        <w:t>Determinate Growth</w:t>
      </w:r>
    </w:p>
    <w:p>
      <w:pPr>
        <w:numPr>
          <w:ilvl w:val="3"/>
          <w:numId w:val="900"/>
        </w:numPr>
        <w:spacing w:before="0" w:after="0"/>
      </w:pPr>
      <w:r>
        <w:t>Indeterminate Growth</w:t>
      </w:r>
    </w:p>
    <w:p>
      <w:pPr>
        <w:numPr>
          <w:ilvl w:val="3"/>
          <w:numId w:val="900"/>
        </w:numPr>
        <w:spacing w:before="0" w:after="0"/>
      </w:pPr>
      <w:r>
        <w:t>Mixed Patterns</w:t>
      </w:r>
    </w:p>
    <w:p>
      <w:pPr>
        <w:numPr>
          <w:ilvl w:val="1"/>
          <w:numId w:val="900"/>
        </w:numPr>
        <w:spacing w:before="0" w:after="0"/>
      </w:pPr>
      <w:r>
        <w:t>Floral Organ Primordia</w:t>
      </w:r>
    </w:p>
    <w:p>
      <w:pPr>
        <w:numPr>
          <w:ilvl w:val="2"/>
          <w:numId w:val="900"/>
        </w:numPr>
        <w:spacing w:before="0" w:after="0"/>
      </w:pPr>
      <w:r>
        <w:t>Initiation Sequence</w:t>
      </w:r>
    </w:p>
    <w:p>
      <w:pPr>
        <w:numPr>
          <w:ilvl w:val="3"/>
          <w:numId w:val="900"/>
        </w:numPr>
        <w:spacing w:before="0" w:after="0"/>
      </w:pPr>
      <w:r>
        <w:t>Temporal Order</w:t>
      </w:r>
    </w:p>
    <w:p>
      <w:pPr>
        <w:numPr>
          <w:ilvl w:val="3"/>
          <w:numId w:val="900"/>
        </w:numPr>
        <w:spacing w:before="0" w:after="0"/>
      </w:pPr>
      <w:r>
        <w:t>Spatial Arrangement</w:t>
      </w:r>
    </w:p>
    <w:p>
      <w:pPr>
        <w:numPr>
          <w:ilvl w:val="3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Spatial Arrangement</w:t>
      </w:r>
    </w:p>
    <w:p>
      <w:pPr>
        <w:numPr>
          <w:ilvl w:val="3"/>
          <w:numId w:val="900"/>
        </w:numPr>
        <w:spacing w:before="0" w:after="0"/>
      </w:pPr>
      <w:r>
        <w:t>Whorl Organization</w:t>
      </w:r>
    </w:p>
    <w:p>
      <w:pPr>
        <w:numPr>
          <w:ilvl w:val="3"/>
          <w:numId w:val="900"/>
        </w:numPr>
        <w:spacing w:before="0" w:after="0"/>
      </w:pPr>
      <w:r>
        <w:t>Organ Positioning</w:t>
      </w:r>
    </w:p>
    <w:p>
      <w:pPr>
        <w:numPr>
          <w:ilvl w:val="3"/>
          <w:numId w:val="900"/>
        </w:numPr>
        <w:spacing w:before="0" w:after="0"/>
      </w:pPr>
      <w:r>
        <w:t>Symmetry Patterns</w:t>
      </w:r>
    </w:p>
    <w:p>
      <w:pPr>
        <w:numPr>
          <w:ilvl w:val="1"/>
          <w:numId w:val="900"/>
        </w:numPr>
        <w:spacing w:before="0" w:after="0"/>
      </w:pPr>
      <w:r>
        <w:t>The ABCDE Model of Floral Organ Identity</w:t>
      </w:r>
    </w:p>
    <w:p>
      <w:pPr>
        <w:numPr>
          <w:ilvl w:val="2"/>
          <w:numId w:val="900"/>
        </w:numPr>
        <w:spacing w:before="0" w:after="0"/>
      </w:pPr>
      <w:r>
        <w:t>Class A Genes</w:t>
      </w:r>
    </w:p>
    <w:p>
      <w:pPr>
        <w:numPr>
          <w:ilvl w:val="3"/>
          <w:numId w:val="900"/>
        </w:numPr>
        <w:spacing w:before="0" w:after="0"/>
      </w:pPr>
      <w:r>
        <w:t>Sepal Identity</w:t>
      </w:r>
    </w:p>
    <w:p>
      <w:pPr>
        <w:numPr>
          <w:ilvl w:val="4"/>
          <w:numId w:val="900"/>
        </w:numPr>
        <w:spacing w:before="0" w:after="0"/>
      </w:pPr>
      <w:r>
        <w:t>Outer Whorl Specification</w:t>
      </w:r>
    </w:p>
    <w:p>
      <w:pPr>
        <w:numPr>
          <w:ilvl w:val="4"/>
          <w:numId w:val="900"/>
        </w:numPr>
        <w:spacing w:before="0" w:after="0"/>
      </w:pPr>
      <w:r>
        <w:t>Protective Function</w:t>
      </w:r>
    </w:p>
    <w:p>
      <w:pPr>
        <w:numPr>
          <w:ilvl w:val="4"/>
          <w:numId w:val="900"/>
        </w:numPr>
        <w:spacing w:before="0" w:after="0"/>
      </w:pPr>
      <w:r>
        <w:t>Green Organ Development</w:t>
      </w:r>
    </w:p>
    <w:p>
      <w:pPr>
        <w:numPr>
          <w:ilvl w:val="3"/>
          <w:numId w:val="900"/>
        </w:numPr>
        <w:spacing w:before="0" w:after="0"/>
      </w:pPr>
      <w:r>
        <w:t>Petal Identity (with Class B)</w:t>
      </w:r>
    </w:p>
    <w:p>
      <w:pPr>
        <w:numPr>
          <w:ilvl w:val="4"/>
          <w:numId w:val="900"/>
        </w:numPr>
        <w:spacing w:before="0" w:after="0"/>
      </w:pPr>
      <w:r>
        <w:t>Second Whorl Specification</w:t>
      </w:r>
    </w:p>
    <w:p>
      <w:pPr>
        <w:numPr>
          <w:ilvl w:val="4"/>
          <w:numId w:val="900"/>
        </w:numPr>
        <w:spacing w:before="0" w:after="0"/>
      </w:pPr>
      <w:r>
        <w:t>Attractive Function</w:t>
      </w:r>
    </w:p>
    <w:p>
      <w:pPr>
        <w:numPr>
          <w:ilvl w:val="4"/>
          <w:numId w:val="900"/>
        </w:numPr>
        <w:spacing w:before="0" w:after="0"/>
      </w:pPr>
      <w:r>
        <w:t>Colored Organ Development</w:t>
      </w:r>
    </w:p>
    <w:p>
      <w:pPr>
        <w:numPr>
          <w:ilvl w:val="2"/>
          <w:numId w:val="900"/>
        </w:numPr>
        <w:spacing w:before="0" w:after="0"/>
      </w:pPr>
      <w:r>
        <w:t>Class B Genes</w:t>
      </w:r>
    </w:p>
    <w:p>
      <w:pPr>
        <w:numPr>
          <w:ilvl w:val="3"/>
          <w:numId w:val="900"/>
        </w:numPr>
        <w:spacing w:before="0" w:after="0"/>
      </w:pPr>
      <w:r>
        <w:t>Petal Identity (with Class A)</w:t>
      </w:r>
    </w:p>
    <w:p>
      <w:pPr>
        <w:numPr>
          <w:ilvl w:val="4"/>
          <w:numId w:val="900"/>
        </w:numPr>
        <w:spacing w:before="0" w:after="0"/>
      </w:pPr>
      <w:r>
        <w:t>Petal Specification</w:t>
      </w:r>
    </w:p>
    <w:p>
      <w:pPr>
        <w:numPr>
          <w:ilvl w:val="4"/>
          <w:numId w:val="900"/>
        </w:numPr>
        <w:spacing w:before="0" w:after="0"/>
      </w:pPr>
      <w:r>
        <w:t>Attractive Features</w:t>
      </w:r>
    </w:p>
    <w:p>
      <w:pPr>
        <w:numPr>
          <w:ilvl w:val="4"/>
          <w:numId w:val="900"/>
        </w:numPr>
        <w:spacing w:before="0" w:after="0"/>
      </w:pPr>
      <w:r>
        <w:t>Pigmentation Patterns</w:t>
      </w:r>
    </w:p>
    <w:p>
      <w:pPr>
        <w:numPr>
          <w:ilvl w:val="3"/>
          <w:numId w:val="900"/>
        </w:numPr>
        <w:spacing w:before="0" w:after="0"/>
      </w:pPr>
      <w:r>
        <w:t>Stamen Identity (with Class C)</w:t>
      </w:r>
    </w:p>
    <w:p>
      <w:pPr>
        <w:numPr>
          <w:ilvl w:val="4"/>
          <w:numId w:val="900"/>
        </w:numPr>
        <w:spacing w:before="0" w:after="0"/>
      </w:pPr>
      <w:r>
        <w:t>Male Organ Specification</w:t>
      </w:r>
    </w:p>
    <w:p>
      <w:pPr>
        <w:numPr>
          <w:ilvl w:val="4"/>
          <w:numId w:val="900"/>
        </w:numPr>
        <w:spacing w:before="0" w:after="0"/>
      </w:pPr>
      <w:r>
        <w:t>Pollen Production</w:t>
      </w:r>
    </w:p>
    <w:p>
      <w:pPr>
        <w:numPr>
          <w:ilvl w:val="4"/>
          <w:numId w:val="900"/>
        </w:numPr>
        <w:spacing w:before="0" w:after="0"/>
      </w:pPr>
      <w:r>
        <w:t>Anther Development</w:t>
      </w:r>
    </w:p>
    <w:p>
      <w:pPr>
        <w:numPr>
          <w:ilvl w:val="2"/>
          <w:numId w:val="900"/>
        </w:numPr>
        <w:spacing w:before="0" w:after="0"/>
      </w:pPr>
      <w:r>
        <w:t>Class C Genes</w:t>
      </w:r>
    </w:p>
    <w:p>
      <w:pPr>
        <w:numPr>
          <w:ilvl w:val="3"/>
          <w:numId w:val="900"/>
        </w:numPr>
        <w:spacing w:before="0" w:after="0"/>
      </w:pPr>
      <w:r>
        <w:t>Stamen Identity (with Class B)</w:t>
      </w:r>
    </w:p>
    <w:p>
      <w:pPr>
        <w:numPr>
          <w:ilvl w:val="4"/>
          <w:numId w:val="900"/>
        </w:numPr>
        <w:spacing w:before="0" w:after="0"/>
      </w:pPr>
      <w:r>
        <w:t>Male Reproductive Organs</w:t>
      </w:r>
    </w:p>
    <w:p>
      <w:pPr>
        <w:numPr>
          <w:ilvl w:val="4"/>
          <w:numId w:val="900"/>
        </w:numPr>
        <w:spacing w:before="0" w:after="0"/>
      </w:pPr>
      <w:r>
        <w:t>Pollen Formation</w:t>
      </w:r>
    </w:p>
    <w:p>
      <w:pPr>
        <w:numPr>
          <w:ilvl w:val="4"/>
          <w:numId w:val="900"/>
        </w:numPr>
        <w:spacing w:before="0" w:after="0"/>
      </w:pPr>
      <w:r>
        <w:t>Anther Structure</w:t>
      </w:r>
    </w:p>
    <w:p>
      <w:pPr>
        <w:numPr>
          <w:ilvl w:val="3"/>
          <w:numId w:val="900"/>
        </w:numPr>
        <w:spacing w:before="0" w:after="0"/>
      </w:pPr>
      <w:r>
        <w:t>Carpel Identity</w:t>
      </w:r>
    </w:p>
    <w:p>
      <w:pPr>
        <w:numPr>
          <w:ilvl w:val="4"/>
          <w:numId w:val="900"/>
        </w:numPr>
        <w:spacing w:before="0" w:after="0"/>
      </w:pPr>
      <w:r>
        <w:t>Female Organ Specification</w:t>
      </w:r>
    </w:p>
    <w:p>
      <w:pPr>
        <w:numPr>
          <w:ilvl w:val="4"/>
          <w:numId w:val="900"/>
        </w:numPr>
        <w:spacing w:before="0" w:after="0"/>
      </w:pPr>
      <w:r>
        <w:t>Ovule Production</w:t>
      </w:r>
    </w:p>
    <w:p>
      <w:pPr>
        <w:numPr>
          <w:ilvl w:val="4"/>
          <w:numId w:val="900"/>
        </w:numPr>
        <w:spacing w:before="0" w:after="0"/>
      </w:pPr>
      <w:r>
        <w:t>Pistil Development</w:t>
      </w:r>
    </w:p>
    <w:p>
      <w:pPr>
        <w:numPr>
          <w:ilvl w:val="2"/>
          <w:numId w:val="900"/>
        </w:numPr>
        <w:spacing w:before="0" w:after="0"/>
      </w:pPr>
      <w:r>
        <w:t>Class D Genes</w:t>
      </w:r>
    </w:p>
    <w:p>
      <w:pPr>
        <w:numPr>
          <w:ilvl w:val="3"/>
          <w:numId w:val="900"/>
        </w:numPr>
        <w:spacing w:before="0" w:after="0"/>
      </w:pPr>
      <w:r>
        <w:t>Ovule Identity</w:t>
      </w:r>
    </w:p>
    <w:p>
      <w:pPr>
        <w:numPr>
          <w:ilvl w:val="4"/>
          <w:numId w:val="900"/>
        </w:numPr>
        <w:spacing w:before="0" w:after="0"/>
      </w:pPr>
      <w:r>
        <w:t>Ovule Specification</w:t>
      </w:r>
    </w:p>
    <w:p>
      <w:pPr>
        <w:numPr>
          <w:ilvl w:val="4"/>
          <w:numId w:val="900"/>
        </w:numPr>
        <w:spacing w:before="0" w:after="0"/>
      </w:pPr>
      <w:r>
        <w:t>Female Gamete Development</w:t>
      </w:r>
    </w:p>
    <w:p>
      <w:pPr>
        <w:numPr>
          <w:ilvl w:val="4"/>
          <w:numId w:val="900"/>
        </w:numPr>
        <w:spacing w:before="0" w:after="0"/>
      </w:pPr>
      <w:r>
        <w:t>Seed Formation</w:t>
      </w:r>
    </w:p>
    <w:p>
      <w:pPr>
        <w:numPr>
          <w:ilvl w:val="2"/>
          <w:numId w:val="900"/>
        </w:numPr>
        <w:spacing w:before="0" w:after="0"/>
      </w:pPr>
      <w:r>
        <w:t>Class E Genes</w:t>
      </w:r>
    </w:p>
    <w:p>
      <w:pPr>
        <w:numPr>
          <w:ilvl w:val="3"/>
          <w:numId w:val="900"/>
        </w:numPr>
        <w:spacing w:before="0" w:after="0"/>
      </w:pPr>
      <w:r>
        <w:t>Specification of All Whorls</w:t>
      </w:r>
    </w:p>
    <w:p>
      <w:pPr>
        <w:numPr>
          <w:ilvl w:val="4"/>
          <w:numId w:val="900"/>
        </w:numPr>
        <w:spacing w:before="0" w:after="0"/>
      </w:pPr>
      <w:r>
        <w:t>General Floral Identity</w:t>
      </w:r>
    </w:p>
    <w:p>
      <w:pPr>
        <w:numPr>
          <w:ilvl w:val="4"/>
          <w:numId w:val="900"/>
        </w:numPr>
        <w:spacing w:before="0" w:after="0"/>
      </w:pPr>
      <w:r>
        <w:t>Organ Development</w:t>
      </w:r>
    </w:p>
    <w:p>
      <w:pPr>
        <w:numPr>
          <w:ilvl w:val="4"/>
          <w:numId w:val="900"/>
        </w:numPr>
        <w:spacing w:before="0" w:after="0"/>
      </w:pPr>
      <w:r>
        <w:t>Floral Structure</w:t>
      </w:r>
    </w:p>
    <w:p>
      <w:pPr>
        <w:numPr>
          <w:ilvl w:val="0"/>
          <w:numId w:val="900"/>
        </w:numPr>
        <w:spacing w:before="0" w:after="0"/>
      </w:pPr>
      <w:r>
        <w:t>Gametophyte Development</w:t>
      </w:r>
    </w:p>
    <w:p>
      <w:pPr>
        <w:numPr>
          <w:ilvl w:val="1"/>
          <w:numId w:val="900"/>
        </w:numPr>
        <w:spacing w:before="0" w:after="0"/>
      </w:pPr>
      <w:r>
        <w:t>Male Gametophyte (Pollen Grain)</w:t>
      </w:r>
    </w:p>
    <w:p>
      <w:pPr>
        <w:numPr>
          <w:ilvl w:val="2"/>
          <w:numId w:val="900"/>
        </w:numPr>
        <w:spacing w:before="0" w:after="0"/>
      </w:pPr>
      <w:r>
        <w:t>Microsporogenesis</w:t>
      </w:r>
    </w:p>
    <w:p>
      <w:pPr>
        <w:numPr>
          <w:ilvl w:val="3"/>
          <w:numId w:val="900"/>
        </w:numPr>
        <w:spacing w:before="0" w:after="0"/>
      </w:pPr>
      <w:r>
        <w:t>Meiotic Division</w:t>
      </w:r>
    </w:p>
    <w:p>
      <w:pPr>
        <w:numPr>
          <w:ilvl w:val="3"/>
          <w:numId w:val="900"/>
        </w:numPr>
        <w:spacing w:before="0" w:after="0"/>
      </w:pPr>
      <w:r>
        <w:t>Microspore Formation</w:t>
      </w:r>
    </w:p>
    <w:p>
      <w:pPr>
        <w:numPr>
          <w:ilvl w:val="3"/>
          <w:numId w:val="900"/>
        </w:numPr>
        <w:spacing w:before="0" w:after="0"/>
      </w:pPr>
      <w:r>
        <w:t>Tetrad Development</w:t>
      </w:r>
    </w:p>
    <w:p>
      <w:pPr>
        <w:numPr>
          <w:ilvl w:val="2"/>
          <w:numId w:val="900"/>
        </w:numPr>
        <w:spacing w:before="0" w:after="0"/>
      </w:pPr>
      <w:r>
        <w:t>Microgametogenesis</w:t>
      </w:r>
    </w:p>
    <w:p>
      <w:pPr>
        <w:numPr>
          <w:ilvl w:val="3"/>
          <w:numId w:val="900"/>
        </w:numPr>
        <w:spacing w:before="0" w:after="0"/>
      </w:pPr>
      <w:r>
        <w:t>Pollen Grain Maturation</w:t>
      </w:r>
    </w:p>
    <w:p>
      <w:pPr>
        <w:numPr>
          <w:ilvl w:val="3"/>
          <w:numId w:val="900"/>
        </w:numPr>
        <w:spacing w:before="0" w:after="0"/>
      </w:pPr>
      <w:r>
        <w:t>Generative Cell Formation</w:t>
      </w:r>
    </w:p>
    <w:p>
      <w:pPr>
        <w:numPr>
          <w:ilvl w:val="3"/>
          <w:numId w:val="900"/>
        </w:numPr>
        <w:spacing w:before="0" w:after="0"/>
      </w:pPr>
      <w:r>
        <w:t>Vegetative Cell Development</w:t>
      </w:r>
    </w:p>
    <w:p>
      <w:pPr>
        <w:numPr>
          <w:ilvl w:val="2"/>
          <w:numId w:val="900"/>
        </w:numPr>
        <w:spacing w:before="0" w:after="0"/>
      </w:pPr>
      <w:r>
        <w:t>Pollen Wall Formation</w:t>
      </w:r>
    </w:p>
    <w:p>
      <w:pPr>
        <w:numPr>
          <w:ilvl w:val="3"/>
          <w:numId w:val="900"/>
        </w:numPr>
        <w:spacing w:before="0" w:after="0"/>
      </w:pPr>
      <w:r>
        <w:t>Exine Development</w:t>
      </w:r>
    </w:p>
    <w:p>
      <w:pPr>
        <w:numPr>
          <w:ilvl w:val="3"/>
          <w:numId w:val="900"/>
        </w:numPr>
        <w:spacing w:before="0" w:after="0"/>
      </w:pPr>
      <w:r>
        <w:t>Intine Formation</w:t>
      </w:r>
    </w:p>
    <w:p>
      <w:pPr>
        <w:numPr>
          <w:ilvl w:val="3"/>
          <w:numId w:val="900"/>
        </w:numPr>
        <w:spacing w:before="0" w:after="0"/>
      </w:pPr>
      <w:r>
        <w:t>Surface Patterns</w:t>
      </w:r>
    </w:p>
    <w:p>
      <w:pPr>
        <w:numPr>
          <w:ilvl w:val="1"/>
          <w:numId w:val="900"/>
        </w:numPr>
        <w:spacing w:before="0" w:after="0"/>
      </w:pPr>
      <w:r>
        <w:t>Female Gametophyte (Embryo Sac)</w:t>
      </w:r>
    </w:p>
    <w:p>
      <w:pPr>
        <w:numPr>
          <w:ilvl w:val="2"/>
          <w:numId w:val="900"/>
        </w:numPr>
        <w:spacing w:before="0" w:after="0"/>
      </w:pPr>
      <w:r>
        <w:t>Megasporogenesis</w:t>
      </w:r>
    </w:p>
    <w:p>
      <w:pPr>
        <w:numPr>
          <w:ilvl w:val="3"/>
          <w:numId w:val="900"/>
        </w:numPr>
        <w:spacing w:before="0" w:after="0"/>
      </w:pPr>
      <w:r>
        <w:t>Meiotic Division</w:t>
      </w:r>
    </w:p>
    <w:p>
      <w:pPr>
        <w:numPr>
          <w:ilvl w:val="3"/>
          <w:numId w:val="900"/>
        </w:numPr>
        <w:spacing w:before="0" w:after="0"/>
      </w:pPr>
      <w:r>
        <w:t>Megaspore Formation</w:t>
      </w:r>
    </w:p>
    <w:p>
      <w:pPr>
        <w:numPr>
          <w:ilvl w:val="3"/>
          <w:numId w:val="900"/>
        </w:numPr>
        <w:spacing w:before="0" w:after="0"/>
      </w:pPr>
      <w:r>
        <w:t>Functional Megaspore Selection</w:t>
      </w:r>
    </w:p>
    <w:p>
      <w:pPr>
        <w:numPr>
          <w:ilvl w:val="2"/>
          <w:numId w:val="900"/>
        </w:numPr>
        <w:spacing w:before="0" w:after="0"/>
      </w:pPr>
      <w:r>
        <w:t>Megagametogenesis</w:t>
      </w:r>
    </w:p>
    <w:p>
      <w:pPr>
        <w:numPr>
          <w:ilvl w:val="3"/>
          <w:numId w:val="900"/>
        </w:numPr>
        <w:spacing w:before="0" w:after="0"/>
      </w:pPr>
      <w:r>
        <w:t>Nuclear Divisions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3"/>
          <w:numId w:val="900"/>
        </w:numPr>
        <w:spacing w:before="0" w:after="0"/>
      </w:pPr>
      <w:r>
        <w:t>Embryo Sac Maturation</w:t>
      </w:r>
    </w:p>
    <w:p>
      <w:pPr>
        <w:numPr>
          <w:ilvl w:val="2"/>
          <w:numId w:val="900"/>
        </w:numPr>
        <w:spacing w:before="0" w:after="0"/>
      </w:pPr>
      <w:r>
        <w:t>Embryo Sac Structure</w:t>
      </w:r>
    </w:p>
    <w:p>
      <w:pPr>
        <w:numPr>
          <w:ilvl w:val="3"/>
          <w:numId w:val="900"/>
        </w:numPr>
        <w:spacing w:before="0" w:after="0"/>
      </w:pPr>
      <w:r>
        <w:t>Eight-Nucleate Structure</w:t>
      </w:r>
    </w:p>
    <w:p>
      <w:pPr>
        <w:numPr>
          <w:ilvl w:val="3"/>
          <w:numId w:val="900"/>
        </w:numPr>
        <w:spacing w:before="0" w:after="0"/>
      </w:pPr>
      <w:r>
        <w:t>Cell Types and Functions</w:t>
      </w:r>
    </w:p>
    <w:p>
      <w:pPr>
        <w:numPr>
          <w:ilvl w:val="3"/>
          <w:numId w:val="900"/>
        </w:numPr>
        <w:spacing w:before="0" w:after="0"/>
      </w:pPr>
      <w:r>
        <w:t>Polar Nuclei Formation</w:t>
      </w:r>
    </w:p>
    <w:p>
      <w:pPr>
        <w:numPr>
          <w:ilvl w:val="0"/>
          <w:numId w:val="900"/>
        </w:numPr>
        <w:spacing w:before="0" w:after="0"/>
      </w:pPr>
      <w:r>
        <w:t>Pollination and Fertilization</w:t>
      </w:r>
    </w:p>
    <w:p>
      <w:pPr>
        <w:numPr>
          <w:ilvl w:val="1"/>
          <w:numId w:val="900"/>
        </w:numPr>
        <w:spacing w:before="0" w:after="0"/>
      </w:pPr>
      <w:r>
        <w:t>Pollen-Pistil Interaction</w:t>
      </w:r>
    </w:p>
    <w:p>
      <w:pPr>
        <w:numPr>
          <w:ilvl w:val="2"/>
          <w:numId w:val="900"/>
        </w:numPr>
        <w:spacing w:before="0" w:after="0"/>
      </w:pPr>
      <w:r>
        <w:t>Pollen Adhesion and Hydration</w:t>
      </w:r>
    </w:p>
    <w:p>
      <w:pPr>
        <w:numPr>
          <w:ilvl w:val="3"/>
          <w:numId w:val="900"/>
        </w:numPr>
        <w:spacing w:before="0" w:after="0"/>
      </w:pPr>
      <w:r>
        <w:t>Stigma Recognition</w:t>
      </w:r>
    </w:p>
    <w:p>
      <w:pPr>
        <w:numPr>
          <w:ilvl w:val="3"/>
          <w:numId w:val="900"/>
        </w:numPr>
        <w:spacing w:before="0" w:after="0"/>
      </w:pPr>
      <w:r>
        <w:t>Water Uptake</w:t>
      </w:r>
    </w:p>
    <w:p>
      <w:pPr>
        <w:numPr>
          <w:ilvl w:val="3"/>
          <w:numId w:val="900"/>
        </w:numPr>
        <w:spacing w:before="0" w:after="0"/>
      </w:pPr>
      <w:r>
        <w:t>Pollen Activation</w:t>
      </w:r>
    </w:p>
    <w:p>
      <w:pPr>
        <w:numPr>
          <w:ilvl w:val="2"/>
          <w:numId w:val="900"/>
        </w:numPr>
        <w:spacing w:before="0" w:after="0"/>
      </w:pPr>
      <w:r>
        <w:t>Self-Incompatibility Mechanisms</w:t>
      </w:r>
    </w:p>
    <w:p>
      <w:pPr>
        <w:numPr>
          <w:ilvl w:val="3"/>
          <w:numId w:val="900"/>
        </w:numPr>
        <w:spacing w:before="0" w:after="0"/>
      </w:pPr>
      <w:r>
        <w:t>Recognition Systems</w:t>
      </w:r>
    </w:p>
    <w:p>
      <w:pPr>
        <w:numPr>
          <w:ilvl w:val="3"/>
          <w:numId w:val="900"/>
        </w:numPr>
        <w:spacing w:before="0" w:after="0"/>
      </w:pPr>
      <w:r>
        <w:t>Rejection Responses</w:t>
      </w:r>
    </w:p>
    <w:p>
      <w:pPr>
        <w:numPr>
          <w:ilvl w:val="3"/>
          <w:numId w:val="900"/>
        </w:numPr>
        <w:spacing w:before="0" w:after="0"/>
      </w:pPr>
      <w:r>
        <w:t>Genetic Control</w:t>
      </w:r>
    </w:p>
    <w:p>
      <w:pPr>
        <w:numPr>
          <w:ilvl w:val="1"/>
          <w:numId w:val="900"/>
        </w:numPr>
        <w:spacing w:before="0" w:after="0"/>
      </w:pPr>
      <w:r>
        <w:t>Pollen Tube Guidance</w:t>
      </w:r>
    </w:p>
    <w:p>
      <w:pPr>
        <w:numPr>
          <w:ilvl w:val="2"/>
          <w:numId w:val="900"/>
        </w:numPr>
        <w:spacing w:before="0" w:after="0"/>
      </w:pPr>
      <w:r>
        <w:t>Chemotropic Signals</w:t>
      </w:r>
    </w:p>
    <w:p>
      <w:pPr>
        <w:numPr>
          <w:ilvl w:val="3"/>
          <w:numId w:val="900"/>
        </w:numPr>
        <w:spacing w:before="0" w:after="0"/>
      </w:pPr>
      <w:r>
        <w:t>Attractant Molecules</w:t>
      </w:r>
    </w:p>
    <w:p>
      <w:pPr>
        <w:numPr>
          <w:ilvl w:val="3"/>
          <w:numId w:val="900"/>
        </w:numPr>
        <w:spacing w:before="0" w:after="0"/>
      </w:pPr>
      <w:r>
        <w:t>Guidance Cues</w:t>
      </w:r>
    </w:p>
    <w:p>
      <w:pPr>
        <w:numPr>
          <w:ilvl w:val="3"/>
          <w:numId w:val="900"/>
        </w:numPr>
        <w:spacing w:before="0" w:after="0"/>
      </w:pPr>
      <w:r>
        <w:t>Directional Growth</w:t>
      </w:r>
    </w:p>
    <w:p>
      <w:pPr>
        <w:numPr>
          <w:ilvl w:val="2"/>
          <w:numId w:val="900"/>
        </w:numPr>
        <w:spacing w:before="0" w:after="0"/>
      </w:pPr>
      <w:r>
        <w:t>Pollen Tube Growth Dynamics</w:t>
      </w:r>
    </w:p>
    <w:p>
      <w:pPr>
        <w:numPr>
          <w:ilvl w:val="3"/>
          <w:numId w:val="900"/>
        </w:numPr>
        <w:spacing w:before="0" w:after="0"/>
      </w:pPr>
      <w:r>
        <w:t>Tip Growth</w:t>
      </w:r>
    </w:p>
    <w:p>
      <w:pPr>
        <w:numPr>
          <w:ilvl w:val="3"/>
          <w:numId w:val="900"/>
        </w:numPr>
        <w:spacing w:before="0" w:after="0"/>
      </w:pPr>
      <w:r>
        <w:t>Cell Wall Formation</w:t>
      </w:r>
    </w:p>
    <w:p>
      <w:pPr>
        <w:numPr>
          <w:ilvl w:val="3"/>
          <w:numId w:val="900"/>
        </w:numPr>
        <w:spacing w:before="0" w:after="0"/>
      </w:pPr>
      <w:r>
        <w:t>Cytoplasmic Organization</w:t>
      </w:r>
    </w:p>
    <w:p>
      <w:pPr>
        <w:numPr>
          <w:ilvl w:val="1"/>
          <w:numId w:val="900"/>
        </w:numPr>
        <w:spacing w:before="0" w:after="0"/>
      </w:pPr>
      <w:r>
        <w:t>Double Fertilization</w:t>
      </w:r>
    </w:p>
    <w:p>
      <w:pPr>
        <w:numPr>
          <w:ilvl w:val="2"/>
          <w:numId w:val="900"/>
        </w:numPr>
        <w:spacing w:before="0" w:after="0"/>
      </w:pPr>
      <w:r>
        <w:t>Sperm Cell Delivery</w:t>
      </w:r>
    </w:p>
    <w:p>
      <w:pPr>
        <w:numPr>
          <w:ilvl w:val="3"/>
          <w:numId w:val="900"/>
        </w:numPr>
        <w:spacing w:before="0" w:after="0"/>
      </w:pPr>
      <w:r>
        <w:t>Pollen Tube Discharge</w:t>
      </w:r>
    </w:p>
    <w:p>
      <w:pPr>
        <w:numPr>
          <w:ilvl w:val="3"/>
          <w:numId w:val="900"/>
        </w:numPr>
        <w:spacing w:before="0" w:after="0"/>
      </w:pPr>
      <w:r>
        <w:t>Sperm Cell Release</w:t>
      </w:r>
    </w:p>
    <w:p>
      <w:pPr>
        <w:numPr>
          <w:ilvl w:val="3"/>
          <w:numId w:val="900"/>
        </w:numPr>
        <w:spacing w:before="0" w:after="0"/>
      </w:pPr>
      <w:r>
        <w:t>Gamete Fusion</w:t>
      </w:r>
    </w:p>
    <w:p>
      <w:pPr>
        <w:numPr>
          <w:ilvl w:val="2"/>
          <w:numId w:val="900"/>
        </w:numPr>
        <w:spacing w:before="0" w:after="0"/>
      </w:pPr>
      <w:r>
        <w:t>Formation of Zygote and Endosperm</w:t>
      </w:r>
    </w:p>
    <w:p>
      <w:pPr>
        <w:numPr>
          <w:ilvl w:val="3"/>
          <w:numId w:val="900"/>
        </w:numPr>
        <w:spacing w:before="0" w:after="0"/>
      </w:pPr>
      <w:r>
        <w:t>Embryo Formation</w:t>
      </w:r>
    </w:p>
    <w:p>
      <w:pPr>
        <w:numPr>
          <w:ilvl w:val="3"/>
          <w:numId w:val="900"/>
        </w:numPr>
        <w:spacing w:before="0" w:after="0"/>
      </w:pPr>
      <w:r>
        <w:t>Endosperm Development</w:t>
      </w:r>
    </w:p>
    <w:p>
      <w:pPr>
        <w:numPr>
          <w:ilvl w:val="3"/>
          <w:numId w:val="900"/>
        </w:numPr>
        <w:spacing w:before="0" w:after="0"/>
      </w:pPr>
      <w:r>
        <w:t>Seed Initiation</w:t>
      </w:r>
    </w:p>
    <w:p>
      <w:pPr>
        <w:numPr>
          <w:ilvl w:val="0"/>
          <w:numId w:val="900"/>
        </w:numPr>
        <w:spacing w:before="0" w:after="0"/>
      </w:pPr>
      <w:r>
        <w:t>Seed and Fruit Development</w:t>
      </w:r>
    </w:p>
    <w:p>
      <w:pPr>
        <w:numPr>
          <w:ilvl w:val="1"/>
          <w:numId w:val="900"/>
        </w:numPr>
        <w:spacing w:before="0" w:after="0"/>
      </w:pPr>
      <w:r>
        <w:t>Endosperm Development</w:t>
      </w:r>
    </w:p>
    <w:p>
      <w:pPr>
        <w:numPr>
          <w:ilvl w:val="2"/>
          <w:numId w:val="900"/>
        </w:numPr>
        <w:spacing w:before="0" w:after="0"/>
      </w:pPr>
      <w:r>
        <w:t>Nuclear Type</w:t>
      </w:r>
    </w:p>
    <w:p>
      <w:pPr>
        <w:numPr>
          <w:ilvl w:val="3"/>
          <w:numId w:val="900"/>
        </w:numPr>
        <w:spacing w:before="0" w:after="0"/>
      </w:pPr>
      <w:r>
        <w:t>Free Nuclear Division</w:t>
      </w:r>
    </w:p>
    <w:p>
      <w:pPr>
        <w:numPr>
          <w:ilvl w:val="3"/>
          <w:numId w:val="900"/>
        </w:numPr>
        <w:spacing w:before="0" w:after="0"/>
      </w:pPr>
      <w:r>
        <w:t>Liquid Endosperm</w:t>
      </w:r>
    </w:p>
    <w:p>
      <w:pPr>
        <w:numPr>
          <w:ilvl w:val="3"/>
          <w:numId w:val="900"/>
        </w:numPr>
        <w:spacing w:before="0" w:after="0"/>
      </w:pPr>
      <w:r>
        <w:t>Cellularization Timing</w:t>
      </w:r>
    </w:p>
    <w:p>
      <w:pPr>
        <w:numPr>
          <w:ilvl w:val="2"/>
          <w:numId w:val="900"/>
        </w:numPr>
        <w:spacing w:before="0" w:after="0"/>
      </w:pPr>
      <w:r>
        <w:t>Cellular Type</w:t>
      </w:r>
    </w:p>
    <w:p>
      <w:pPr>
        <w:numPr>
          <w:ilvl w:val="3"/>
          <w:numId w:val="900"/>
        </w:numPr>
        <w:spacing w:before="0" w:after="0"/>
      </w:pPr>
      <w:r>
        <w:t>Early Cell Wall Formation</w:t>
      </w:r>
    </w:p>
    <w:p>
      <w:pPr>
        <w:numPr>
          <w:ilvl w:val="3"/>
          <w:numId w:val="900"/>
        </w:numPr>
        <w:spacing w:before="0" w:after="0"/>
      </w:pPr>
      <w:r>
        <w:t>Tissue Organization</w:t>
      </w:r>
    </w:p>
    <w:p>
      <w:pPr>
        <w:numPr>
          <w:ilvl w:val="3"/>
          <w:numId w:val="900"/>
        </w:numPr>
        <w:spacing w:before="0" w:after="0"/>
      </w:pPr>
      <w:r>
        <w:t>Storage Accumulation</w:t>
      </w:r>
    </w:p>
    <w:p>
      <w:pPr>
        <w:numPr>
          <w:ilvl w:val="2"/>
          <w:numId w:val="900"/>
        </w:numPr>
        <w:spacing w:before="0" w:after="0"/>
      </w:pPr>
      <w:r>
        <w:t>Helobial Type</w:t>
      </w:r>
    </w:p>
    <w:p>
      <w:pPr>
        <w:numPr>
          <w:ilvl w:val="3"/>
          <w:numId w:val="900"/>
        </w:numPr>
        <w:spacing w:before="0" w:after="0"/>
      </w:pPr>
      <w:r>
        <w:t>Intermediate Pattern</w:t>
      </w:r>
    </w:p>
    <w:p>
      <w:pPr>
        <w:numPr>
          <w:ilvl w:val="3"/>
          <w:numId w:val="900"/>
        </w:numPr>
        <w:spacing w:before="0" w:after="0"/>
      </w:pPr>
      <w:r>
        <w:t>Partial Cellularization</w:t>
      </w:r>
    </w:p>
    <w:p>
      <w:pPr>
        <w:numPr>
          <w:ilvl w:val="3"/>
          <w:numId w:val="900"/>
        </w:numPr>
        <w:spacing w:before="0" w:after="0"/>
      </w:pPr>
      <w:r>
        <w:t>Mixed Development</w:t>
      </w:r>
    </w:p>
    <w:p>
      <w:pPr>
        <w:numPr>
          <w:ilvl w:val="2"/>
          <w:numId w:val="900"/>
        </w:numPr>
        <w:spacing w:before="0" w:after="0"/>
      </w:pPr>
      <w:r>
        <w:t>Nutrient Accumulation</w:t>
      </w:r>
    </w:p>
    <w:p>
      <w:pPr>
        <w:numPr>
          <w:ilvl w:val="3"/>
          <w:numId w:val="900"/>
        </w:numPr>
        <w:spacing w:before="0" w:after="0"/>
      </w:pPr>
      <w:r>
        <w:t>Storage Protein Synthesis</w:t>
      </w:r>
    </w:p>
    <w:p>
      <w:pPr>
        <w:numPr>
          <w:ilvl w:val="3"/>
          <w:numId w:val="900"/>
        </w:numPr>
        <w:spacing w:before="0" w:after="0"/>
      </w:pPr>
      <w:r>
        <w:t>Starch Deposition</w:t>
      </w:r>
    </w:p>
    <w:p>
      <w:pPr>
        <w:numPr>
          <w:ilvl w:val="3"/>
          <w:numId w:val="900"/>
        </w:numPr>
        <w:spacing w:before="0" w:after="0"/>
      </w:pPr>
      <w:r>
        <w:t>Lipid Accumulation</w:t>
      </w:r>
    </w:p>
    <w:p>
      <w:pPr>
        <w:numPr>
          <w:ilvl w:val="1"/>
          <w:numId w:val="900"/>
        </w:numPr>
        <w:spacing w:before="0" w:after="0"/>
      </w:pPr>
      <w:r>
        <w:t>Embryo Maturation</w:t>
      </w:r>
    </w:p>
    <w:p>
      <w:pPr>
        <w:numPr>
          <w:ilvl w:val="2"/>
          <w:numId w:val="900"/>
        </w:numPr>
        <w:spacing w:before="0" w:after="0"/>
      </w:pPr>
      <w:r>
        <w:t>Desiccation Tolerance</w:t>
      </w:r>
    </w:p>
    <w:p>
      <w:pPr>
        <w:numPr>
          <w:ilvl w:val="3"/>
          <w:numId w:val="900"/>
        </w:numPr>
        <w:spacing w:before="0" w:after="0"/>
      </w:pPr>
      <w:r>
        <w:t>Water Loss Adaptation</w:t>
      </w:r>
    </w:p>
    <w:p>
      <w:pPr>
        <w:numPr>
          <w:ilvl w:val="3"/>
          <w:numId w:val="900"/>
        </w:numPr>
        <w:spacing w:before="0" w:after="0"/>
      </w:pPr>
      <w:r>
        <w:t>Protective Mechanisms</w:t>
      </w:r>
    </w:p>
    <w:p>
      <w:pPr>
        <w:numPr>
          <w:ilvl w:val="3"/>
          <w:numId w:val="900"/>
        </w:numPr>
        <w:spacing w:before="0" w:after="0"/>
      </w:pPr>
      <w:r>
        <w:t>Metabolic Shutdown</w:t>
      </w:r>
    </w:p>
    <w:p>
      <w:pPr>
        <w:numPr>
          <w:ilvl w:val="2"/>
          <w:numId w:val="900"/>
        </w:numPr>
        <w:spacing w:before="0" w:after="0"/>
      </w:pPr>
      <w:r>
        <w:t>Storage Reserve Accumulation</w:t>
      </w:r>
    </w:p>
    <w:p>
      <w:pPr>
        <w:numPr>
          <w:ilvl w:val="3"/>
          <w:numId w:val="900"/>
        </w:numPr>
        <w:spacing w:before="0" w:after="0"/>
      </w:pPr>
      <w:r>
        <w:t>Protein Storage</w:t>
      </w:r>
    </w:p>
    <w:p>
      <w:pPr>
        <w:numPr>
          <w:ilvl w:val="3"/>
          <w:numId w:val="900"/>
        </w:numPr>
        <w:spacing w:before="0" w:after="0"/>
      </w:pPr>
      <w:r>
        <w:t>Lipid Deposition</w:t>
      </w:r>
    </w:p>
    <w:p>
      <w:pPr>
        <w:numPr>
          <w:ilvl w:val="3"/>
          <w:numId w:val="900"/>
        </w:numPr>
        <w:spacing w:before="0" w:after="0"/>
      </w:pPr>
      <w:r>
        <w:t>Carbohydrate Storage</w:t>
      </w:r>
    </w:p>
    <w:p>
      <w:pPr>
        <w:numPr>
          <w:ilvl w:val="1"/>
          <w:numId w:val="900"/>
        </w:numPr>
        <w:spacing w:before="0" w:after="0"/>
      </w:pPr>
      <w:r>
        <w:t>Fruit Set and Growth</w:t>
      </w:r>
    </w:p>
    <w:p>
      <w:pPr>
        <w:numPr>
          <w:ilvl w:val="2"/>
          <w:numId w:val="900"/>
        </w:numPr>
        <w:spacing w:before="0" w:after="0"/>
      </w:pPr>
      <w:r>
        <w:t>Ovary Development</w:t>
      </w:r>
    </w:p>
    <w:p>
      <w:pPr>
        <w:numPr>
          <w:ilvl w:val="3"/>
          <w:numId w:val="900"/>
        </w:numPr>
        <w:spacing w:before="0" w:after="0"/>
      </w:pPr>
      <w:r>
        <w:t>Fruit Wall Formation</w:t>
      </w:r>
    </w:p>
    <w:p>
      <w:pPr>
        <w:numPr>
          <w:ilvl w:val="3"/>
          <w:numId w:val="900"/>
        </w:numPr>
        <w:spacing w:before="0" w:after="0"/>
      </w:pPr>
      <w:r>
        <w:t>Size Increase</w:t>
      </w:r>
    </w:p>
    <w:p>
      <w:pPr>
        <w:numPr>
          <w:ilvl w:val="3"/>
          <w:numId w:val="900"/>
        </w:numPr>
        <w:spacing w:before="0" w:after="0"/>
      </w:pPr>
      <w:r>
        <w:t>Tissue Differentiation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Auxin Requirements</w:t>
      </w:r>
    </w:p>
    <w:p>
      <w:pPr>
        <w:numPr>
          <w:ilvl w:val="3"/>
          <w:numId w:val="900"/>
        </w:numPr>
        <w:spacing w:before="0" w:after="0"/>
      </w:pPr>
      <w:r>
        <w:t>Gibberellin Effects</w:t>
      </w:r>
    </w:p>
    <w:p>
      <w:pPr>
        <w:numPr>
          <w:ilvl w:val="3"/>
          <w:numId w:val="900"/>
        </w:numPr>
        <w:spacing w:before="0" w:after="0"/>
      </w:pPr>
      <w:r>
        <w:t>Cytokinin Roles</w:t>
      </w:r>
    </w:p>
    <w:p>
      <w:pPr>
        <w:numPr>
          <w:ilvl w:val="1"/>
          <w:numId w:val="900"/>
        </w:numPr>
        <w:spacing w:before="0" w:after="0"/>
      </w:pPr>
      <w:r>
        <w:t>Fruit Ripening</w:t>
      </w:r>
    </w:p>
    <w:p>
      <w:pPr>
        <w:numPr>
          <w:ilvl w:val="2"/>
          <w:numId w:val="900"/>
        </w:numPr>
        <w:spacing w:before="0" w:after="0"/>
      </w:pPr>
      <w:r>
        <w:t>Biochemical Changes</w:t>
      </w:r>
    </w:p>
    <w:p>
      <w:pPr>
        <w:numPr>
          <w:ilvl w:val="3"/>
          <w:numId w:val="900"/>
        </w:numPr>
        <w:spacing w:before="0" w:after="0"/>
      </w:pPr>
      <w:r>
        <w:t>Sugar Accumulation</w:t>
      </w:r>
    </w:p>
    <w:p>
      <w:pPr>
        <w:numPr>
          <w:ilvl w:val="3"/>
          <w:numId w:val="900"/>
        </w:numPr>
        <w:spacing w:before="0" w:after="0"/>
      </w:pPr>
      <w:r>
        <w:t>Acid Reduction</w:t>
      </w:r>
    </w:p>
    <w:p>
      <w:pPr>
        <w:numPr>
          <w:ilvl w:val="3"/>
          <w:numId w:val="900"/>
        </w:numPr>
        <w:spacing w:before="0" w:after="0"/>
      </w:pPr>
      <w:r>
        <w:t>Pigment Development</w:t>
      </w:r>
    </w:p>
    <w:p>
      <w:pPr>
        <w:numPr>
          <w:ilvl w:val="2"/>
          <w:numId w:val="900"/>
        </w:numPr>
        <w:spacing w:before="0" w:after="0"/>
      </w:pPr>
      <w:r>
        <w:t>Ethylene Signaling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numPr>
          <w:ilvl w:val="3"/>
          <w:numId w:val="900"/>
        </w:numPr>
        <w:spacing w:before="0" w:after="0"/>
      </w:pPr>
      <w:r>
        <w:t>Ripening Cascade</w:t>
      </w:r>
    </w:p>
    <w:p>
      <w:pPr>
        <w:numPr>
          <w:ilvl w:val="3"/>
          <w:numId w:val="900"/>
        </w:numPr>
        <w:spacing w:before="0" w:after="0"/>
      </w:pPr>
      <w:r>
        <w:t>Senescence Initiation</w:t>
      </w:r>
    </w:p>
    <w:p>
      <w:pPr>
        <w:pStyle w:val="Heading1"/>
      </w:pPr>
      <w:r>
        <w:t>Internal Regulatory Mechanisms</w:t>
      </w:r>
    </w:p>
    <w:p>
      <w:pPr>
        <w:numPr>
          <w:ilvl w:val="0"/>
          <w:numId w:val="900"/>
        </w:numPr>
        <w:spacing w:before="0" w:after="0"/>
      </w:pPr>
      <w:r>
        <w:t>Genetic Control</w:t>
      </w:r>
    </w:p>
    <w:p>
      <w:pPr>
        <w:numPr>
          <w:ilvl w:val="1"/>
          <w:numId w:val="900"/>
        </w:numPr>
        <w:spacing w:before="0" w:after="0"/>
      </w:pPr>
      <w:r>
        <w:t>Transcription Factors in Development</w:t>
      </w:r>
    </w:p>
    <w:p>
      <w:pPr>
        <w:numPr>
          <w:ilvl w:val="2"/>
          <w:numId w:val="900"/>
        </w:numPr>
        <w:spacing w:before="0" w:after="0"/>
      </w:pPr>
      <w:r>
        <w:t>MADS-box Family</w:t>
      </w:r>
    </w:p>
    <w:p>
      <w:pPr>
        <w:numPr>
          <w:ilvl w:val="3"/>
          <w:numId w:val="900"/>
        </w:numPr>
        <w:spacing w:before="0" w:after="0"/>
      </w:pPr>
      <w:r>
        <w:t>Roles in Flower Development</w:t>
      </w:r>
    </w:p>
    <w:p>
      <w:pPr>
        <w:numPr>
          <w:ilvl w:val="4"/>
          <w:numId w:val="900"/>
        </w:numPr>
        <w:spacing w:before="0" w:after="0"/>
      </w:pPr>
      <w:r>
        <w:t>Floral Organ Identity</w:t>
      </w:r>
    </w:p>
    <w:p>
      <w:pPr>
        <w:numPr>
          <w:ilvl w:val="4"/>
          <w:numId w:val="900"/>
        </w:numPr>
        <w:spacing w:before="0" w:after="0"/>
      </w:pPr>
      <w:r>
        <w:t>Flowering Time Control</w:t>
      </w:r>
    </w:p>
    <w:p>
      <w:pPr>
        <w:numPr>
          <w:ilvl w:val="4"/>
          <w:numId w:val="900"/>
        </w:numPr>
        <w:spacing w:before="0" w:after="0"/>
      </w:pPr>
      <w:r>
        <w:t>Reproductive Development</w:t>
      </w:r>
    </w:p>
    <w:p>
      <w:pPr>
        <w:numPr>
          <w:ilvl w:val="3"/>
          <w:numId w:val="900"/>
        </w:numPr>
        <w:spacing w:before="0" w:after="0"/>
      </w:pPr>
      <w:r>
        <w:t>Roles in Fruit Development</w:t>
      </w:r>
    </w:p>
    <w:p>
      <w:pPr>
        <w:numPr>
          <w:ilvl w:val="4"/>
          <w:numId w:val="900"/>
        </w:numPr>
        <w:spacing w:before="0" w:after="0"/>
      </w:pPr>
      <w:r>
        <w:t>Fruit Ripening</w:t>
      </w:r>
    </w:p>
    <w:p>
      <w:pPr>
        <w:numPr>
          <w:ilvl w:val="4"/>
          <w:numId w:val="900"/>
        </w:numPr>
        <w:spacing w:before="0" w:after="0"/>
      </w:pPr>
      <w:r>
        <w:t>Seed Development</w:t>
      </w:r>
    </w:p>
    <w:p>
      <w:pPr>
        <w:numPr>
          <w:ilvl w:val="4"/>
          <w:numId w:val="900"/>
        </w:numPr>
        <w:spacing w:before="0" w:after="0"/>
      </w:pPr>
      <w:r>
        <w:t>Maturation Processes</w:t>
      </w:r>
    </w:p>
    <w:p>
      <w:pPr>
        <w:numPr>
          <w:ilvl w:val="2"/>
          <w:numId w:val="900"/>
        </w:numPr>
        <w:spacing w:before="0" w:after="0"/>
      </w:pPr>
      <w:r>
        <w:t>Homeobox (HD-Zip) Family</w:t>
      </w:r>
    </w:p>
    <w:p>
      <w:pPr>
        <w:numPr>
          <w:ilvl w:val="3"/>
          <w:numId w:val="900"/>
        </w:numPr>
        <w:spacing w:before="0" w:after="0"/>
      </w:pPr>
      <w:r>
        <w:t>Roles in Patterning</w:t>
      </w:r>
    </w:p>
    <w:p>
      <w:pPr>
        <w:numPr>
          <w:ilvl w:val="4"/>
          <w:numId w:val="900"/>
        </w:numPr>
        <w:spacing w:before="0" w:after="0"/>
      </w:pPr>
      <w:r>
        <w:t>Axis Formation</w:t>
      </w:r>
    </w:p>
    <w:p>
      <w:pPr>
        <w:numPr>
          <w:ilvl w:val="4"/>
          <w:numId w:val="900"/>
        </w:numPr>
        <w:spacing w:before="0" w:after="0"/>
      </w:pPr>
      <w:r>
        <w:t>Tissue Organization</w:t>
      </w:r>
    </w:p>
    <w:p>
      <w:pPr>
        <w:numPr>
          <w:ilvl w:val="4"/>
          <w:numId w:val="900"/>
        </w:numPr>
        <w:spacing w:before="0" w:after="0"/>
      </w:pPr>
      <w:r>
        <w:t>Developmental Boundaries</w:t>
      </w:r>
    </w:p>
    <w:p>
      <w:pPr>
        <w:numPr>
          <w:ilvl w:val="3"/>
          <w:numId w:val="900"/>
        </w:numPr>
        <w:spacing w:before="0" w:after="0"/>
      </w:pPr>
      <w:r>
        <w:t>Roles in Polarity</w:t>
      </w:r>
    </w:p>
    <w:p>
      <w:pPr>
        <w:numPr>
          <w:ilvl w:val="4"/>
          <w:numId w:val="900"/>
        </w:numPr>
        <w:spacing w:before="0" w:after="0"/>
      </w:pPr>
      <w:r>
        <w:t>Apical-Basal Polarity</w:t>
      </w:r>
    </w:p>
    <w:p>
      <w:pPr>
        <w:numPr>
          <w:ilvl w:val="4"/>
          <w:numId w:val="900"/>
        </w:numPr>
        <w:spacing w:before="0" w:after="0"/>
      </w:pPr>
      <w:r>
        <w:t>Radial Patterning</w:t>
      </w:r>
    </w:p>
    <w:p>
      <w:pPr>
        <w:numPr>
          <w:ilvl w:val="4"/>
          <w:numId w:val="900"/>
        </w:numPr>
        <w:spacing w:before="0" w:after="0"/>
      </w:pPr>
      <w:r>
        <w:t>Organ Polarity</w:t>
      </w:r>
    </w:p>
    <w:p>
      <w:pPr>
        <w:numPr>
          <w:ilvl w:val="2"/>
          <w:numId w:val="900"/>
        </w:numPr>
        <w:spacing w:before="0" w:after="0"/>
      </w:pPr>
      <w:r>
        <w:t>TCP Family</w:t>
      </w:r>
    </w:p>
    <w:p>
      <w:pPr>
        <w:numPr>
          <w:ilvl w:val="3"/>
          <w:numId w:val="900"/>
        </w:numPr>
        <w:spacing w:before="0" w:after="0"/>
      </w:pPr>
      <w:r>
        <w:t>Regulation of Growth</w:t>
      </w:r>
    </w:p>
    <w:p>
      <w:pPr>
        <w:numPr>
          <w:ilvl w:val="4"/>
          <w:numId w:val="900"/>
        </w:numPr>
        <w:spacing w:before="0" w:after="0"/>
      </w:pPr>
      <w:r>
        <w:t>Cell Division Control</w:t>
      </w:r>
    </w:p>
    <w:p>
      <w:pPr>
        <w:numPr>
          <w:ilvl w:val="4"/>
          <w:numId w:val="900"/>
        </w:numPr>
        <w:spacing w:before="0" w:after="0"/>
      </w:pPr>
      <w:r>
        <w:t>Organ Size Regulation</w:t>
      </w:r>
    </w:p>
    <w:p>
      <w:pPr>
        <w:numPr>
          <w:ilvl w:val="4"/>
          <w:numId w:val="900"/>
        </w:numPr>
        <w:spacing w:before="0" w:after="0"/>
      </w:pPr>
      <w:r>
        <w:t>Growth Coordination</w:t>
      </w:r>
    </w:p>
    <w:p>
      <w:pPr>
        <w:numPr>
          <w:ilvl w:val="3"/>
          <w:numId w:val="900"/>
        </w:numPr>
        <w:spacing w:before="0" w:after="0"/>
      </w:pPr>
      <w:r>
        <w:t>Regulation of Morphogenesis</w:t>
      </w:r>
    </w:p>
    <w:p>
      <w:pPr>
        <w:numPr>
          <w:ilvl w:val="4"/>
          <w:numId w:val="900"/>
        </w:numPr>
        <w:spacing w:before="0" w:after="0"/>
      </w:pPr>
      <w:r>
        <w:t>Leaf Shape</w:t>
      </w:r>
    </w:p>
    <w:p>
      <w:pPr>
        <w:numPr>
          <w:ilvl w:val="4"/>
          <w:numId w:val="900"/>
        </w:numPr>
        <w:spacing w:before="0" w:after="0"/>
      </w:pPr>
      <w:r>
        <w:t>Branching Patterns</w:t>
      </w:r>
    </w:p>
    <w:p>
      <w:pPr>
        <w:numPr>
          <w:ilvl w:val="4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MYB Family</w:t>
      </w:r>
    </w:p>
    <w:p>
      <w:pPr>
        <w:numPr>
          <w:ilvl w:val="3"/>
          <w:numId w:val="900"/>
        </w:numPr>
        <w:spacing w:before="0" w:after="0"/>
      </w:pPr>
      <w:r>
        <w:t>Control of Cell Fate</w:t>
      </w:r>
    </w:p>
    <w:p>
      <w:pPr>
        <w:numPr>
          <w:ilvl w:val="4"/>
          <w:numId w:val="900"/>
        </w:numPr>
        <w:spacing w:before="0" w:after="0"/>
      </w:pPr>
      <w:r>
        <w:t>Cell Type Specification</w:t>
      </w:r>
    </w:p>
    <w:p>
      <w:pPr>
        <w:numPr>
          <w:ilvl w:val="4"/>
          <w:numId w:val="900"/>
        </w:numPr>
        <w:spacing w:before="0" w:after="0"/>
      </w:pPr>
      <w:r>
        <w:t>Differentiation Programs</w:t>
      </w:r>
    </w:p>
    <w:p>
      <w:pPr>
        <w:numPr>
          <w:ilvl w:val="4"/>
          <w:numId w:val="900"/>
        </w:numPr>
        <w:spacing w:before="0" w:after="0"/>
      </w:pPr>
      <w:r>
        <w:t>Identity Maintenance</w:t>
      </w:r>
    </w:p>
    <w:p>
      <w:pPr>
        <w:numPr>
          <w:ilvl w:val="3"/>
          <w:numId w:val="900"/>
        </w:numPr>
        <w:spacing w:before="0" w:after="0"/>
      </w:pPr>
      <w:r>
        <w:t>Control of Differentiation</w:t>
      </w:r>
    </w:p>
    <w:p>
      <w:pPr>
        <w:numPr>
          <w:ilvl w:val="4"/>
          <w:numId w:val="900"/>
        </w:numPr>
        <w:spacing w:before="0" w:after="0"/>
      </w:pPr>
      <w:r>
        <w:t>Tissue Development</w:t>
      </w:r>
    </w:p>
    <w:p>
      <w:pPr>
        <w:numPr>
          <w:ilvl w:val="4"/>
          <w:numId w:val="900"/>
        </w:numPr>
        <w:spacing w:before="0" w:after="0"/>
      </w:pPr>
      <w:r>
        <w:t>Specialized Cell Formation</w:t>
      </w:r>
    </w:p>
    <w:p>
      <w:pPr>
        <w:numPr>
          <w:ilvl w:val="4"/>
          <w:numId w:val="900"/>
        </w:numPr>
        <w:spacing w:before="0" w:after="0"/>
      </w:pPr>
      <w:r>
        <w:t>Metabolic Pathways</w:t>
      </w:r>
    </w:p>
    <w:p>
      <w:pPr>
        <w:numPr>
          <w:ilvl w:val="1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Hierarchical Organization</w:t>
      </w:r>
    </w:p>
    <w:p>
      <w:pPr>
        <w:numPr>
          <w:ilvl w:val="3"/>
          <w:numId w:val="900"/>
        </w:numPr>
        <w:spacing w:before="0" w:after="0"/>
      </w:pPr>
      <w:r>
        <w:t>Modular Structure</w:t>
      </w:r>
    </w:p>
    <w:p>
      <w:pPr>
        <w:numPr>
          <w:ilvl w:val="3"/>
          <w:numId w:val="900"/>
        </w:numPr>
        <w:spacing w:before="0" w:after="0"/>
      </w:pPr>
      <w:r>
        <w:t>Connectivity Patterns</w:t>
      </w:r>
    </w:p>
    <w:p>
      <w:pPr>
        <w:numPr>
          <w:ilvl w:val="2"/>
          <w:numId w:val="900"/>
        </w:numPr>
        <w:spacing w:before="0" w:after="0"/>
      </w:pPr>
      <w:r>
        <w:t>Feedback and Feedforward Loops</w:t>
      </w:r>
    </w:p>
    <w:p>
      <w:pPr>
        <w:numPr>
          <w:ilvl w:val="3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Integration of Environmental and Endogenous Signals</w:t>
      </w:r>
    </w:p>
    <w:p>
      <w:pPr>
        <w:numPr>
          <w:ilvl w:val="3"/>
          <w:numId w:val="900"/>
        </w:numPr>
        <w:spacing w:before="0" w:after="0"/>
      </w:pPr>
      <w:r>
        <w:t>Signal Convergence</w:t>
      </w:r>
    </w:p>
    <w:p>
      <w:pPr>
        <w:numPr>
          <w:ilvl w:val="3"/>
          <w:numId w:val="900"/>
        </w:numPr>
        <w:spacing w:before="0" w:after="0"/>
      </w:pPr>
      <w:r>
        <w:t>Response Coordination</w:t>
      </w:r>
    </w:p>
    <w:p>
      <w:pPr>
        <w:numPr>
          <w:ilvl w:val="3"/>
          <w:numId w:val="900"/>
        </w:numPr>
        <w:spacing w:before="0" w:after="0"/>
      </w:pPr>
      <w:r>
        <w:t>Adaptive Responses</w:t>
      </w:r>
    </w:p>
    <w:p>
      <w:pPr>
        <w:numPr>
          <w:ilvl w:val="1"/>
          <w:numId w:val="900"/>
        </w:numPr>
        <w:spacing w:before="0" w:after="0"/>
      </w:pPr>
      <w:r>
        <w:t>Small RNAs in Patterning</w:t>
      </w:r>
    </w:p>
    <w:p>
      <w:pPr>
        <w:numPr>
          <w:ilvl w:val="2"/>
          <w:numId w:val="900"/>
        </w:numPr>
        <w:spacing w:before="0" w:after="0"/>
      </w:pPr>
      <w:r>
        <w:t>microRNAs (miRNAs)</w:t>
      </w:r>
    </w:p>
    <w:p>
      <w:pPr>
        <w:numPr>
          <w:ilvl w:val="3"/>
          <w:numId w:val="900"/>
        </w:numPr>
        <w:spacing w:before="0" w:after="0"/>
      </w:pPr>
      <w:r>
        <w:t>Biogenesis and Function</w:t>
      </w:r>
    </w:p>
    <w:p>
      <w:pPr>
        <w:numPr>
          <w:ilvl w:val="4"/>
          <w:numId w:val="900"/>
        </w:numPr>
        <w:spacing w:before="0" w:after="0"/>
      </w:pPr>
      <w:r>
        <w:t>Processing Pathways</w:t>
      </w:r>
    </w:p>
    <w:p>
      <w:pPr>
        <w:numPr>
          <w:ilvl w:val="4"/>
          <w:numId w:val="900"/>
        </w:numPr>
        <w:spacing w:before="0" w:after="0"/>
      </w:pPr>
      <w:r>
        <w:t>Target Recognition</w:t>
      </w:r>
    </w:p>
    <w:p>
      <w:pPr>
        <w:numPr>
          <w:ilvl w:val="4"/>
          <w:numId w:val="900"/>
        </w:numPr>
        <w:spacing w:before="0" w:after="0"/>
      </w:pPr>
      <w:r>
        <w:t>Silencing Mechanisms</w:t>
      </w:r>
    </w:p>
    <w:p>
      <w:pPr>
        <w:numPr>
          <w:ilvl w:val="3"/>
          <w:numId w:val="900"/>
        </w:numPr>
        <w:spacing w:before="0" w:after="0"/>
      </w:pPr>
      <w:r>
        <w:t>Target Gene Regulation</w:t>
      </w:r>
    </w:p>
    <w:p>
      <w:pPr>
        <w:numPr>
          <w:ilvl w:val="4"/>
          <w:numId w:val="900"/>
        </w:numPr>
        <w:spacing w:before="0" w:after="0"/>
      </w:pPr>
      <w:r>
        <w:t>mRNA Cleavage</w:t>
      </w:r>
    </w:p>
    <w:p>
      <w:pPr>
        <w:numPr>
          <w:ilvl w:val="4"/>
          <w:numId w:val="900"/>
        </w:numPr>
        <w:spacing w:before="0" w:after="0"/>
      </w:pPr>
      <w:r>
        <w:t>Translation Inhibition</w:t>
      </w:r>
    </w:p>
    <w:p>
      <w:pPr>
        <w:numPr>
          <w:ilvl w:val="4"/>
          <w:numId w:val="900"/>
        </w:numPr>
        <w:spacing w:before="0" w:after="0"/>
      </w:pPr>
      <w:r>
        <w:t>Developmental Control</w:t>
      </w:r>
    </w:p>
    <w:p>
      <w:pPr>
        <w:numPr>
          <w:ilvl w:val="2"/>
          <w:numId w:val="900"/>
        </w:numPr>
        <w:spacing w:before="0" w:after="0"/>
      </w:pPr>
      <w:r>
        <w:t>trans-acting siRNAs (ta-siRNAs)</w:t>
      </w:r>
    </w:p>
    <w:p>
      <w:pPr>
        <w:numPr>
          <w:ilvl w:val="3"/>
          <w:numId w:val="900"/>
        </w:numPr>
        <w:spacing w:before="0" w:after="0"/>
      </w:pPr>
      <w:r>
        <w:t>Biogenesis and Function</w:t>
      </w:r>
    </w:p>
    <w:p>
      <w:pPr>
        <w:numPr>
          <w:ilvl w:val="4"/>
          <w:numId w:val="900"/>
        </w:numPr>
        <w:spacing w:before="0" w:after="0"/>
      </w:pPr>
      <w:r>
        <w:t>Processing Mechanisms</w:t>
      </w:r>
    </w:p>
    <w:p>
      <w:pPr>
        <w:numPr>
          <w:ilvl w:val="4"/>
          <w:numId w:val="900"/>
        </w:numPr>
        <w:spacing w:before="0" w:after="0"/>
      </w:pPr>
      <w:r>
        <w:t>Target Specificity</w:t>
      </w:r>
    </w:p>
    <w:p>
      <w:pPr>
        <w:numPr>
          <w:ilvl w:val="4"/>
          <w:numId w:val="900"/>
        </w:numPr>
        <w:spacing w:before="0" w:after="0"/>
      </w:pPr>
      <w:r>
        <w:t>Regulatory Roles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Maintenance Methylation</w:t>
      </w:r>
    </w:p>
    <w:p>
      <w:pPr>
        <w:numPr>
          <w:ilvl w:val="4"/>
          <w:numId w:val="900"/>
        </w:numPr>
        <w:spacing w:before="0" w:after="0"/>
      </w:pPr>
      <w:r>
        <w:t>Replication-Coupled</w:t>
      </w:r>
    </w:p>
    <w:p>
      <w:pPr>
        <w:numPr>
          <w:ilvl w:val="4"/>
          <w:numId w:val="900"/>
        </w:numPr>
        <w:spacing w:before="0" w:after="0"/>
      </w:pPr>
      <w:r>
        <w:t>DNMT1 Function</w:t>
      </w:r>
    </w:p>
    <w:p>
      <w:pPr>
        <w:numPr>
          <w:ilvl w:val="4"/>
          <w:numId w:val="900"/>
        </w:numPr>
        <w:spacing w:before="0" w:after="0"/>
      </w:pPr>
      <w:r>
        <w:t>Inheritance Patterns</w:t>
      </w:r>
    </w:p>
    <w:p>
      <w:pPr>
        <w:numPr>
          <w:ilvl w:val="3"/>
          <w:numId w:val="900"/>
        </w:numPr>
        <w:spacing w:before="0" w:after="0"/>
      </w:pPr>
      <w:r>
        <w:t>De Novo Methylation</w:t>
      </w:r>
    </w:p>
    <w:p>
      <w:pPr>
        <w:numPr>
          <w:ilvl w:val="4"/>
          <w:numId w:val="900"/>
        </w:numPr>
        <w:spacing w:before="0" w:after="0"/>
      </w:pPr>
      <w:r>
        <w:t>New Site Methylation</w:t>
      </w:r>
    </w:p>
    <w:p>
      <w:pPr>
        <w:numPr>
          <w:ilvl w:val="4"/>
          <w:numId w:val="900"/>
        </w:numPr>
        <w:spacing w:before="0" w:after="0"/>
      </w:pPr>
      <w:r>
        <w:t>DNMT3 Function</w:t>
      </w:r>
    </w:p>
    <w:p>
      <w:pPr>
        <w:numPr>
          <w:ilvl w:val="4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Histone Modification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4"/>
          <w:numId w:val="900"/>
        </w:numPr>
        <w:spacing w:before="0" w:after="0"/>
      </w:pPr>
      <w:r>
        <w:t>Gene Activation</w:t>
      </w:r>
    </w:p>
    <w:p>
      <w:pPr>
        <w:numPr>
          <w:ilvl w:val="4"/>
          <w:numId w:val="900"/>
        </w:numPr>
        <w:spacing w:before="0" w:after="0"/>
      </w:pPr>
      <w:r>
        <w:t>Chromatin Opening</w:t>
      </w:r>
    </w:p>
    <w:p>
      <w:pPr>
        <w:numPr>
          <w:ilvl w:val="4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4"/>
          <w:numId w:val="900"/>
        </w:numPr>
        <w:spacing w:before="0" w:after="0"/>
      </w:pPr>
      <w:r>
        <w:t>Gene Silencing</w:t>
      </w:r>
    </w:p>
    <w:p>
      <w:pPr>
        <w:numPr>
          <w:ilvl w:val="4"/>
          <w:numId w:val="900"/>
        </w:numPr>
        <w:spacing w:before="0" w:after="0"/>
      </w:pPr>
      <w:r>
        <w:t>Chromatin Compaction</w:t>
      </w:r>
    </w:p>
    <w:p>
      <w:pPr>
        <w:numPr>
          <w:ilvl w:val="4"/>
          <w:numId w:val="900"/>
        </w:numPr>
        <w:spacing w:before="0" w:after="0"/>
      </w:pPr>
      <w:r>
        <w:t>Developmental Memory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4"/>
          <w:numId w:val="900"/>
        </w:numPr>
        <w:spacing w:before="0" w:after="0"/>
      </w:pPr>
      <w:r>
        <w:t>Cell Cycle Control</w:t>
      </w:r>
    </w:p>
    <w:p>
      <w:pPr>
        <w:numPr>
          <w:ilvl w:val="4"/>
          <w:numId w:val="900"/>
        </w:numPr>
        <w:spacing w:before="0" w:after="0"/>
      </w:pPr>
      <w:r>
        <w:t>Signal Transduction</w:t>
      </w:r>
    </w:p>
    <w:p>
      <w:pPr>
        <w:numPr>
          <w:ilvl w:val="4"/>
          <w:numId w:val="900"/>
        </w:numPr>
        <w:spacing w:before="0" w:after="0"/>
      </w:pPr>
      <w:r>
        <w:t>Chromatin Dynamics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Nucleosome Positioning</w:t>
      </w:r>
    </w:p>
    <w:p>
      <w:pPr>
        <w:numPr>
          <w:ilvl w:val="4"/>
          <w:numId w:val="900"/>
        </w:numPr>
        <w:spacing w:before="0" w:after="0"/>
      </w:pPr>
      <w:r>
        <w:t>DNA Accessibility</w:t>
      </w:r>
    </w:p>
    <w:p>
      <w:pPr>
        <w:numPr>
          <w:ilvl w:val="4"/>
          <w:numId w:val="900"/>
        </w:numPr>
        <w:spacing w:before="0" w:after="0"/>
      </w:pPr>
      <w:r>
        <w:t>Transcription Factor Binding</w:t>
      </w:r>
    </w:p>
    <w:p>
      <w:pPr>
        <w:numPr>
          <w:ilvl w:val="4"/>
          <w:numId w:val="900"/>
        </w:numPr>
        <w:spacing w:before="0" w:after="0"/>
      </w:pPr>
      <w:r>
        <w:t>Regulatory Element Exposure</w:t>
      </w:r>
    </w:p>
    <w:p>
      <w:pPr>
        <w:numPr>
          <w:ilvl w:val="3"/>
          <w:numId w:val="900"/>
        </w:numPr>
        <w:spacing w:before="0" w:after="0"/>
      </w:pPr>
      <w:r>
        <w:t>Chromatin Accessibility</w:t>
      </w:r>
    </w:p>
    <w:p>
      <w:pPr>
        <w:numPr>
          <w:ilvl w:val="4"/>
          <w:numId w:val="900"/>
        </w:numPr>
        <w:spacing w:before="0" w:after="0"/>
      </w:pPr>
      <w:r>
        <w:t>Open Chromatin Regions</w:t>
      </w:r>
    </w:p>
    <w:p>
      <w:pPr>
        <w:numPr>
          <w:ilvl w:val="4"/>
          <w:numId w:val="900"/>
        </w:numPr>
        <w:spacing w:before="0" w:after="0"/>
      </w:pPr>
      <w:r>
        <w:t>Closed Chromatin Domains</w:t>
      </w:r>
    </w:p>
    <w:p>
      <w:pPr>
        <w:numPr>
          <w:ilvl w:val="4"/>
          <w:numId w:val="900"/>
        </w:numPr>
        <w:spacing w:before="0" w:after="0"/>
      </w:pPr>
      <w:r>
        <w:t>Developmental Transitions</w:t>
      </w:r>
    </w:p>
    <w:p>
      <w:pPr>
        <w:numPr>
          <w:ilvl w:val="0"/>
          <w:numId w:val="900"/>
        </w:numPr>
        <w:spacing w:before="0" w:after="0"/>
      </w:pPr>
      <w:r>
        <w:t>Hormonal Control (Phytohormones)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Biosynthesis Pathways</w:t>
      </w:r>
    </w:p>
    <w:p>
      <w:pPr>
        <w:numPr>
          <w:ilvl w:val="3"/>
          <w:numId w:val="900"/>
        </w:numPr>
        <w:spacing w:before="0" w:after="0"/>
      </w:pPr>
      <w:r>
        <w:t>Enzymatic Steps</w:t>
      </w:r>
    </w:p>
    <w:p>
      <w:pPr>
        <w:numPr>
          <w:ilvl w:val="3"/>
          <w:numId w:val="900"/>
        </w:numPr>
        <w:spacing w:before="0" w:after="0"/>
      </w:pPr>
      <w:r>
        <w:t>Precursor Molecules</w:t>
      </w:r>
    </w:p>
    <w:p>
      <w:pPr>
        <w:numPr>
          <w:ilvl w:val="3"/>
          <w:numId w:val="900"/>
        </w:numPr>
        <w:spacing w:before="0" w:after="0"/>
      </w:pPr>
      <w:r>
        <w:t>Regulatory Control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Long-Distance Transport</w:t>
      </w:r>
    </w:p>
    <w:p>
      <w:pPr>
        <w:numPr>
          <w:ilvl w:val="3"/>
          <w:numId w:val="900"/>
        </w:numPr>
        <w:spacing w:before="0" w:after="0"/>
      </w:pPr>
      <w:r>
        <w:t>Cell-to-Cell Movement</w:t>
      </w:r>
    </w:p>
    <w:p>
      <w:pPr>
        <w:numPr>
          <w:ilvl w:val="3"/>
          <w:numId w:val="900"/>
        </w:numPr>
        <w:spacing w:before="0" w:after="0"/>
      </w:pPr>
      <w:r>
        <w:t>Polar Transport</w:t>
      </w:r>
    </w:p>
    <w:p>
      <w:pPr>
        <w:numPr>
          <w:ilvl w:val="2"/>
          <w:numId w:val="900"/>
        </w:numPr>
        <w:spacing w:before="0" w:after="0"/>
      </w:pPr>
      <w:r>
        <w:t>Perception and Receptor Proteins</w:t>
      </w:r>
    </w:p>
    <w:p>
      <w:pPr>
        <w:numPr>
          <w:ilvl w:val="3"/>
          <w:numId w:val="900"/>
        </w:numPr>
        <w:spacing w:before="0" w:after="0"/>
      </w:pPr>
      <w:r>
        <w:t>Hormone Binding</w:t>
      </w:r>
    </w:p>
    <w:p>
      <w:pPr>
        <w:numPr>
          <w:ilvl w:val="3"/>
          <w:numId w:val="900"/>
        </w:numPr>
        <w:spacing w:before="0" w:after="0"/>
      </w:pPr>
      <w:r>
        <w:t>Signal Recognition</w:t>
      </w:r>
    </w:p>
    <w:p>
      <w:pPr>
        <w:numPr>
          <w:ilvl w:val="3"/>
          <w:numId w:val="900"/>
        </w:numPr>
        <w:spacing w:before="0" w:after="0"/>
      </w:pPr>
      <w:r>
        <w:t>Receptor Activation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Second Messengers</w:t>
      </w:r>
    </w:p>
    <w:p>
      <w:pPr>
        <w:numPr>
          <w:ilvl w:val="3"/>
          <w:numId w:val="900"/>
        </w:numPr>
        <w:spacing w:before="0" w:after="0"/>
      </w:pPr>
      <w:r>
        <w:t>Protein Cascades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2"/>
          <w:numId w:val="900"/>
        </w:numPr>
        <w:spacing w:before="0" w:after="0"/>
      </w:pPr>
      <w:r>
        <w:t>Crosstalk and Signal Integration</w:t>
      </w:r>
    </w:p>
    <w:p>
      <w:pPr>
        <w:numPr>
          <w:ilvl w:val="3"/>
          <w:numId w:val="900"/>
        </w:numPr>
        <w:spacing w:before="0" w:after="0"/>
      </w:pPr>
      <w:r>
        <w:t>Hormone Interactions</w:t>
      </w:r>
    </w:p>
    <w:p>
      <w:pPr>
        <w:numPr>
          <w:ilvl w:val="3"/>
          <w:numId w:val="900"/>
        </w:numPr>
        <w:spacing w:before="0" w:after="0"/>
      </w:pPr>
      <w:r>
        <w:t>Pathway Convergence</w:t>
      </w:r>
    </w:p>
    <w:p>
      <w:pPr>
        <w:numPr>
          <w:ilvl w:val="3"/>
          <w:numId w:val="900"/>
        </w:numPr>
        <w:spacing w:before="0" w:after="0"/>
      </w:pPr>
      <w:r>
        <w:t>Response Coordination</w:t>
      </w:r>
    </w:p>
    <w:p>
      <w:pPr>
        <w:numPr>
          <w:ilvl w:val="1"/>
          <w:numId w:val="900"/>
        </w:numPr>
        <w:spacing w:before="0" w:after="0"/>
      </w:pPr>
      <w:r>
        <w:t>Major Hormone Classes</w:t>
      </w:r>
    </w:p>
    <w:p>
      <w:pPr>
        <w:numPr>
          <w:ilvl w:val="2"/>
          <w:numId w:val="900"/>
        </w:numPr>
        <w:spacing w:before="0" w:after="0"/>
      </w:pPr>
      <w:r>
        <w:t>Auxins</w:t>
      </w:r>
    </w:p>
    <w:p>
      <w:pPr>
        <w:numPr>
          <w:ilvl w:val="3"/>
          <w:numId w:val="900"/>
        </w:numPr>
        <w:spacing w:before="0" w:after="0"/>
      </w:pPr>
      <w:r>
        <w:t>Role in Cell Elongation</w:t>
      </w:r>
    </w:p>
    <w:p>
      <w:pPr>
        <w:numPr>
          <w:ilvl w:val="4"/>
          <w:numId w:val="900"/>
        </w:numPr>
        <w:spacing w:before="0" w:after="0"/>
      </w:pPr>
      <w:r>
        <w:t>Cell Wall Loosening</w:t>
      </w:r>
    </w:p>
    <w:p>
      <w:pPr>
        <w:numPr>
          <w:ilvl w:val="4"/>
          <w:numId w:val="900"/>
        </w:numPr>
        <w:spacing w:before="0" w:after="0"/>
      </w:pPr>
      <w:r>
        <w:t>Turgor Pressure</w:t>
      </w:r>
    </w:p>
    <w:p>
      <w:pPr>
        <w:numPr>
          <w:ilvl w:val="4"/>
          <w:numId w:val="900"/>
        </w:numPr>
        <w:spacing w:before="0" w:after="0"/>
      </w:pPr>
      <w:r>
        <w:t>Growth Promotion</w:t>
      </w:r>
    </w:p>
    <w:p>
      <w:pPr>
        <w:numPr>
          <w:ilvl w:val="3"/>
          <w:numId w:val="900"/>
        </w:numPr>
        <w:spacing w:before="0" w:after="0"/>
      </w:pPr>
      <w:r>
        <w:t>Apical Dominance</w:t>
      </w:r>
    </w:p>
    <w:p>
      <w:pPr>
        <w:numPr>
          <w:ilvl w:val="4"/>
          <w:numId w:val="900"/>
        </w:numPr>
        <w:spacing w:before="0" w:after="0"/>
      </w:pPr>
      <w:r>
        <w:t>Shoot Branching Control</w:t>
      </w:r>
    </w:p>
    <w:p>
      <w:pPr>
        <w:numPr>
          <w:ilvl w:val="4"/>
          <w:numId w:val="900"/>
        </w:numPr>
        <w:spacing w:before="0" w:after="0"/>
      </w:pPr>
      <w:r>
        <w:t>Lateral Bud Suppression</w:t>
      </w:r>
    </w:p>
    <w:p>
      <w:pPr>
        <w:numPr>
          <w:ilvl w:val="4"/>
          <w:numId w:val="900"/>
        </w:numPr>
        <w:spacing w:before="0" w:after="0"/>
      </w:pPr>
      <w:r>
        <w:t>Architectural Control</w:t>
      </w:r>
    </w:p>
    <w:p>
      <w:pPr>
        <w:numPr>
          <w:ilvl w:val="3"/>
          <w:numId w:val="900"/>
        </w:numPr>
        <w:spacing w:before="0" w:after="0"/>
      </w:pPr>
      <w:r>
        <w:t>Tropic Responses</w:t>
      </w:r>
    </w:p>
    <w:p>
      <w:pPr>
        <w:numPr>
          <w:ilvl w:val="4"/>
          <w:numId w:val="900"/>
        </w:numPr>
        <w:spacing w:before="0" w:after="0"/>
      </w:pPr>
      <w:r>
        <w:t>Phototropism</w:t>
      </w:r>
    </w:p>
    <w:p>
      <w:pPr>
        <w:numPr>
          <w:ilvl w:val="4"/>
          <w:numId w:val="900"/>
        </w:numPr>
        <w:spacing w:before="0" w:after="0"/>
      </w:pPr>
      <w:r>
        <w:t>Gravitropism</w:t>
      </w:r>
    </w:p>
    <w:p>
      <w:pPr>
        <w:numPr>
          <w:ilvl w:val="4"/>
          <w:numId w:val="900"/>
        </w:numPr>
        <w:spacing w:before="0" w:after="0"/>
      </w:pPr>
      <w:r>
        <w:t>Thigmotropism</w:t>
      </w:r>
    </w:p>
    <w:p>
      <w:pPr>
        <w:numPr>
          <w:ilvl w:val="2"/>
          <w:numId w:val="900"/>
        </w:numPr>
        <w:spacing w:before="0" w:after="0"/>
      </w:pPr>
      <w:r>
        <w:t>Cytokinins</w:t>
      </w:r>
    </w:p>
    <w:p>
      <w:pPr>
        <w:numPr>
          <w:ilvl w:val="3"/>
          <w:numId w:val="900"/>
        </w:numPr>
        <w:spacing w:before="0" w:after="0"/>
      </w:pPr>
      <w:r>
        <w:t>Promotion of Cell Division</w:t>
      </w:r>
    </w:p>
    <w:p>
      <w:pPr>
        <w:numPr>
          <w:ilvl w:val="4"/>
          <w:numId w:val="900"/>
        </w:numPr>
        <w:spacing w:before="0" w:after="0"/>
      </w:pPr>
      <w:r>
        <w:t>Cell Cycle Progression</w:t>
      </w:r>
    </w:p>
    <w:p>
      <w:pPr>
        <w:numPr>
          <w:ilvl w:val="4"/>
          <w:numId w:val="900"/>
        </w:numPr>
        <w:spacing w:before="0" w:after="0"/>
      </w:pPr>
      <w:r>
        <w:t>Meristem Activity</w:t>
      </w:r>
    </w:p>
    <w:p>
      <w:pPr>
        <w:numPr>
          <w:ilvl w:val="4"/>
          <w:numId w:val="900"/>
        </w:numPr>
        <w:spacing w:before="0" w:after="0"/>
      </w:pPr>
      <w:r>
        <w:t>Organ Development</w:t>
      </w:r>
    </w:p>
    <w:p>
      <w:pPr>
        <w:numPr>
          <w:ilvl w:val="3"/>
          <w:numId w:val="900"/>
        </w:numPr>
        <w:spacing w:before="0" w:after="0"/>
      </w:pPr>
      <w:r>
        <w:t>Delay of Senescence</w:t>
      </w:r>
    </w:p>
    <w:p>
      <w:pPr>
        <w:numPr>
          <w:ilvl w:val="4"/>
          <w:numId w:val="900"/>
        </w:numPr>
        <w:spacing w:before="0" w:after="0"/>
      </w:pPr>
      <w:r>
        <w:t>Leaf Longevity</w:t>
      </w:r>
    </w:p>
    <w:p>
      <w:pPr>
        <w:numPr>
          <w:ilvl w:val="4"/>
          <w:numId w:val="900"/>
        </w:numPr>
        <w:spacing w:before="0" w:after="0"/>
      </w:pPr>
      <w:r>
        <w:t>Nutrient Mobilization</w:t>
      </w:r>
    </w:p>
    <w:p>
      <w:pPr>
        <w:numPr>
          <w:ilvl w:val="4"/>
          <w:numId w:val="900"/>
        </w:numPr>
        <w:spacing w:before="0" w:after="0"/>
      </w:pPr>
      <w:r>
        <w:t>Aging Control</w:t>
      </w:r>
    </w:p>
    <w:p>
      <w:pPr>
        <w:numPr>
          <w:ilvl w:val="2"/>
          <w:numId w:val="900"/>
        </w:numPr>
        <w:spacing w:before="0" w:after="0"/>
      </w:pPr>
      <w:r>
        <w:t>Gibberellins (GAs)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4"/>
          <w:numId w:val="900"/>
        </w:numPr>
        <w:spacing w:before="0" w:after="0"/>
      </w:pPr>
      <w:r>
        <w:t>Internode Extension</w:t>
      </w:r>
    </w:p>
    <w:p>
      <w:pPr>
        <w:numPr>
          <w:ilvl w:val="4"/>
          <w:numId w:val="900"/>
        </w:numPr>
        <w:spacing w:before="0" w:after="0"/>
      </w:pPr>
      <w:r>
        <w:t>Cell Expansion</w:t>
      </w:r>
    </w:p>
    <w:p>
      <w:pPr>
        <w:numPr>
          <w:ilvl w:val="4"/>
          <w:numId w:val="900"/>
        </w:numPr>
        <w:spacing w:before="0" w:after="0"/>
      </w:pPr>
      <w:r>
        <w:t>Growth Promotion</w:t>
      </w:r>
    </w:p>
    <w:p>
      <w:pPr>
        <w:numPr>
          <w:ilvl w:val="3"/>
          <w:numId w:val="900"/>
        </w:numPr>
        <w:spacing w:before="0" w:after="0"/>
      </w:pPr>
      <w:r>
        <w:t>Seed Germination</w:t>
      </w:r>
    </w:p>
    <w:p>
      <w:pPr>
        <w:numPr>
          <w:ilvl w:val="4"/>
          <w:numId w:val="900"/>
        </w:numPr>
        <w:spacing w:before="0" w:after="0"/>
      </w:pPr>
      <w:r>
        <w:t>Dormancy Breaking</w:t>
      </w:r>
    </w:p>
    <w:p>
      <w:pPr>
        <w:numPr>
          <w:ilvl w:val="4"/>
          <w:numId w:val="900"/>
        </w:numPr>
        <w:spacing w:before="0" w:after="0"/>
      </w:pPr>
      <w:r>
        <w:t>Enzyme Activation</w:t>
      </w:r>
    </w:p>
    <w:p>
      <w:pPr>
        <w:numPr>
          <w:ilvl w:val="4"/>
          <w:numId w:val="900"/>
        </w:numPr>
        <w:spacing w:before="0" w:after="0"/>
      </w:pPr>
      <w:r>
        <w:t>Reserve Mobilization</w:t>
      </w:r>
    </w:p>
    <w:p>
      <w:pPr>
        <w:numPr>
          <w:ilvl w:val="2"/>
          <w:numId w:val="900"/>
        </w:numPr>
        <w:spacing w:before="0" w:after="0"/>
      </w:pPr>
      <w:r>
        <w:t>Abscisic Acid (ABA)</w:t>
      </w:r>
    </w:p>
    <w:p>
      <w:pPr>
        <w:numPr>
          <w:ilvl w:val="3"/>
          <w:numId w:val="900"/>
        </w:numPr>
        <w:spacing w:before="0" w:after="0"/>
      </w:pPr>
      <w:r>
        <w:t>Seed Dormancy</w:t>
      </w:r>
    </w:p>
    <w:p>
      <w:pPr>
        <w:numPr>
          <w:ilvl w:val="4"/>
          <w:numId w:val="900"/>
        </w:numPr>
        <w:spacing w:before="0" w:after="0"/>
      </w:pPr>
      <w:r>
        <w:t>Dormancy Induction</w:t>
      </w:r>
    </w:p>
    <w:p>
      <w:pPr>
        <w:numPr>
          <w:ilvl w:val="4"/>
          <w:numId w:val="900"/>
        </w:numPr>
        <w:spacing w:before="0" w:after="0"/>
      </w:pPr>
      <w:r>
        <w:t>Germination Inhibition</w:t>
      </w:r>
    </w:p>
    <w:p>
      <w:pPr>
        <w:numPr>
          <w:ilvl w:val="4"/>
          <w:numId w:val="900"/>
        </w:numPr>
        <w:spacing w:before="0" w:after="0"/>
      </w:pPr>
      <w:r>
        <w:t>Maturation Promotion</w:t>
      </w:r>
    </w:p>
    <w:p>
      <w:pPr>
        <w:numPr>
          <w:ilvl w:val="3"/>
          <w:numId w:val="900"/>
        </w:numPr>
        <w:spacing w:before="0" w:after="0"/>
      </w:pPr>
      <w:r>
        <w:t>Stress Responses</w:t>
      </w:r>
    </w:p>
    <w:p>
      <w:pPr>
        <w:numPr>
          <w:ilvl w:val="4"/>
          <w:numId w:val="900"/>
        </w:numPr>
        <w:spacing w:before="0" w:after="0"/>
      </w:pPr>
      <w:r>
        <w:t>Drought Tolerance</w:t>
      </w:r>
    </w:p>
    <w:p>
      <w:pPr>
        <w:numPr>
          <w:ilvl w:val="4"/>
          <w:numId w:val="900"/>
        </w:numPr>
        <w:spacing w:before="0" w:after="0"/>
      </w:pPr>
      <w:r>
        <w:t>Stomatal Closure</w:t>
      </w:r>
    </w:p>
    <w:p>
      <w:pPr>
        <w:numPr>
          <w:ilvl w:val="4"/>
          <w:numId w:val="900"/>
        </w:numPr>
        <w:spacing w:before="0" w:after="0"/>
      </w:pPr>
      <w:r>
        <w:t>Stress Adaptation</w:t>
      </w:r>
    </w:p>
    <w:p>
      <w:pPr>
        <w:numPr>
          <w:ilvl w:val="2"/>
          <w:numId w:val="900"/>
        </w:numPr>
        <w:spacing w:before="0" w:after="0"/>
      </w:pPr>
      <w:r>
        <w:t>Ethylene</w:t>
      </w:r>
    </w:p>
    <w:p>
      <w:pPr>
        <w:numPr>
          <w:ilvl w:val="3"/>
          <w:numId w:val="900"/>
        </w:numPr>
        <w:spacing w:before="0" w:after="0"/>
      </w:pPr>
      <w:r>
        <w:t>Fruit Ripening</w:t>
      </w:r>
    </w:p>
    <w:p>
      <w:pPr>
        <w:numPr>
          <w:ilvl w:val="4"/>
          <w:numId w:val="900"/>
        </w:numPr>
        <w:spacing w:before="0" w:after="0"/>
      </w:pPr>
      <w:r>
        <w:t>Ripening Initiation</w:t>
      </w:r>
    </w:p>
    <w:p>
      <w:pPr>
        <w:numPr>
          <w:ilvl w:val="4"/>
          <w:numId w:val="900"/>
        </w:numPr>
        <w:spacing w:before="0" w:after="0"/>
      </w:pPr>
      <w:r>
        <w:t>Biochemical Changes</w:t>
      </w:r>
    </w:p>
    <w:p>
      <w:pPr>
        <w:numPr>
          <w:ilvl w:val="4"/>
          <w:numId w:val="900"/>
        </w:numPr>
        <w:spacing w:before="0" w:after="0"/>
      </w:pPr>
      <w:r>
        <w:t>Senescence Promotion</w:t>
      </w:r>
    </w:p>
    <w:p>
      <w:pPr>
        <w:numPr>
          <w:ilvl w:val="3"/>
          <w:numId w:val="900"/>
        </w:numPr>
        <w:spacing w:before="0" w:after="0"/>
      </w:pPr>
      <w:r>
        <w:t>Senescence</w:t>
      </w:r>
    </w:p>
    <w:p>
      <w:pPr>
        <w:numPr>
          <w:ilvl w:val="4"/>
          <w:numId w:val="900"/>
        </w:numPr>
        <w:spacing w:before="0" w:after="0"/>
      </w:pPr>
      <w:r>
        <w:t>Leaf Aging</w:t>
      </w:r>
    </w:p>
    <w:p>
      <w:pPr>
        <w:numPr>
          <w:ilvl w:val="4"/>
          <w:numId w:val="900"/>
        </w:numPr>
        <w:spacing w:before="0" w:after="0"/>
      </w:pPr>
      <w:r>
        <w:t>Organ Abscission</w:t>
      </w:r>
    </w:p>
    <w:p>
      <w:pPr>
        <w:numPr>
          <w:ilvl w:val="4"/>
          <w:numId w:val="900"/>
        </w:numPr>
        <w:spacing w:before="0" w:after="0"/>
      </w:pPr>
      <w:r>
        <w:t>Programmed Cell Death</w:t>
      </w:r>
    </w:p>
    <w:p>
      <w:pPr>
        <w:numPr>
          <w:ilvl w:val="2"/>
          <w:numId w:val="900"/>
        </w:numPr>
        <w:spacing w:before="0" w:after="0"/>
      </w:pPr>
      <w:r>
        <w:t>Brassinosteroids (BRs)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4"/>
          <w:numId w:val="900"/>
        </w:numPr>
        <w:spacing w:before="0" w:after="0"/>
      </w:pPr>
      <w:r>
        <w:t>Growth Promotion</w:t>
      </w:r>
    </w:p>
    <w:p>
      <w:pPr>
        <w:numPr>
          <w:ilvl w:val="4"/>
          <w:numId w:val="900"/>
        </w:numPr>
        <w:spacing w:before="0" w:after="0"/>
      </w:pPr>
      <w:r>
        <w:t>Cell Elongation</w:t>
      </w:r>
    </w:p>
    <w:p>
      <w:pPr>
        <w:numPr>
          <w:ilvl w:val="4"/>
          <w:numId w:val="900"/>
        </w:numPr>
        <w:spacing w:before="0" w:after="0"/>
      </w:pPr>
      <w:r>
        <w:t>Organ Development</w:t>
      </w:r>
    </w:p>
    <w:p>
      <w:pPr>
        <w:numPr>
          <w:ilvl w:val="3"/>
          <w:numId w:val="900"/>
        </w:numPr>
        <w:spacing w:before="0" w:after="0"/>
      </w:pPr>
      <w:r>
        <w:t>Vascular Differentiation</w:t>
      </w:r>
    </w:p>
    <w:p>
      <w:pPr>
        <w:numPr>
          <w:ilvl w:val="4"/>
          <w:numId w:val="900"/>
        </w:numPr>
        <w:spacing w:before="0" w:after="0"/>
      </w:pPr>
      <w:r>
        <w:t>Xylem Formation</w:t>
      </w:r>
    </w:p>
    <w:p>
      <w:pPr>
        <w:numPr>
          <w:ilvl w:val="4"/>
          <w:numId w:val="900"/>
        </w:numPr>
        <w:spacing w:before="0" w:after="0"/>
      </w:pPr>
      <w:r>
        <w:t>Phloem Development</w:t>
      </w:r>
    </w:p>
    <w:p>
      <w:pPr>
        <w:numPr>
          <w:ilvl w:val="4"/>
          <w:numId w:val="900"/>
        </w:numPr>
        <w:spacing w:before="0" w:after="0"/>
      </w:pPr>
      <w:r>
        <w:t>Tissue Patterning</w:t>
      </w:r>
    </w:p>
    <w:p>
      <w:pPr>
        <w:numPr>
          <w:ilvl w:val="2"/>
          <w:numId w:val="900"/>
        </w:numPr>
        <w:spacing w:before="0" w:after="0"/>
      </w:pPr>
      <w:r>
        <w:t>Strigolactones</w:t>
      </w:r>
    </w:p>
    <w:p>
      <w:pPr>
        <w:numPr>
          <w:ilvl w:val="3"/>
          <w:numId w:val="900"/>
        </w:numPr>
        <w:spacing w:before="0" w:after="0"/>
      </w:pPr>
      <w:r>
        <w:t>Inhibition of Shoot Branching</w:t>
      </w:r>
    </w:p>
    <w:p>
      <w:pPr>
        <w:numPr>
          <w:ilvl w:val="4"/>
          <w:numId w:val="900"/>
        </w:numPr>
        <w:spacing w:before="0" w:after="0"/>
      </w:pPr>
      <w:r>
        <w:t>Lateral Bud Suppression</w:t>
      </w:r>
    </w:p>
    <w:p>
      <w:pPr>
        <w:numPr>
          <w:ilvl w:val="4"/>
          <w:numId w:val="900"/>
        </w:numPr>
        <w:spacing w:before="0" w:after="0"/>
      </w:pPr>
      <w:r>
        <w:t>Architectural Control</w:t>
      </w:r>
    </w:p>
    <w:p>
      <w:pPr>
        <w:numPr>
          <w:ilvl w:val="4"/>
          <w:numId w:val="900"/>
        </w:numPr>
        <w:spacing w:before="0" w:after="0"/>
      </w:pPr>
      <w:r>
        <w:t>Apical Dominance</w:t>
      </w:r>
    </w:p>
    <w:p>
      <w:pPr>
        <w:numPr>
          <w:ilvl w:val="3"/>
          <w:numId w:val="900"/>
        </w:numPr>
        <w:spacing w:before="0" w:after="0"/>
      </w:pPr>
      <w:r>
        <w:t>Symbiotic Interactions</w:t>
      </w:r>
    </w:p>
    <w:p>
      <w:pPr>
        <w:numPr>
          <w:ilvl w:val="4"/>
          <w:numId w:val="900"/>
        </w:numPr>
        <w:spacing w:before="0" w:after="0"/>
      </w:pPr>
      <w:r>
        <w:t>Mycorrhizal Signaling</w:t>
      </w:r>
    </w:p>
    <w:p>
      <w:pPr>
        <w:numPr>
          <w:ilvl w:val="4"/>
          <w:numId w:val="900"/>
        </w:numPr>
        <w:spacing w:before="0" w:after="0"/>
      </w:pPr>
      <w:r>
        <w:t>Root Parasitism</w:t>
      </w:r>
    </w:p>
    <w:p>
      <w:pPr>
        <w:numPr>
          <w:ilvl w:val="4"/>
          <w:numId w:val="900"/>
        </w:numPr>
        <w:spacing w:before="0" w:after="0"/>
      </w:pPr>
      <w:r>
        <w:t>Soil Communication</w:t>
      </w:r>
    </w:p>
    <w:p>
      <w:pPr>
        <w:numPr>
          <w:ilvl w:val="2"/>
          <w:numId w:val="900"/>
        </w:numPr>
        <w:spacing w:before="0" w:after="0"/>
      </w:pPr>
      <w:r>
        <w:t>Jasmonates (JAs)</w:t>
      </w:r>
    </w:p>
    <w:p>
      <w:pPr>
        <w:numPr>
          <w:ilvl w:val="3"/>
          <w:numId w:val="900"/>
        </w:numPr>
        <w:spacing w:before="0" w:after="0"/>
      </w:pPr>
      <w:r>
        <w:t>Defense Responses</w:t>
      </w:r>
    </w:p>
    <w:p>
      <w:pPr>
        <w:numPr>
          <w:ilvl w:val="4"/>
          <w:numId w:val="900"/>
        </w:numPr>
        <w:spacing w:before="0" w:after="0"/>
      </w:pPr>
      <w:r>
        <w:t>Pathogen Resistance</w:t>
      </w:r>
    </w:p>
    <w:p>
      <w:pPr>
        <w:numPr>
          <w:ilvl w:val="4"/>
          <w:numId w:val="900"/>
        </w:numPr>
        <w:spacing w:before="0" w:after="0"/>
      </w:pPr>
      <w:r>
        <w:t>Herbivore Deterrence</w:t>
      </w:r>
    </w:p>
    <w:p>
      <w:pPr>
        <w:numPr>
          <w:ilvl w:val="4"/>
          <w:numId w:val="900"/>
        </w:numPr>
        <w:spacing w:before="0" w:after="0"/>
      </w:pPr>
      <w:r>
        <w:t>Wound Responses</w:t>
      </w:r>
    </w:p>
    <w:p>
      <w:pPr>
        <w:numPr>
          <w:ilvl w:val="3"/>
          <w:numId w:val="900"/>
        </w:numPr>
        <w:spacing w:before="0" w:after="0"/>
      </w:pPr>
      <w:r>
        <w:t>Reproductive Development</w:t>
      </w:r>
    </w:p>
    <w:p>
      <w:pPr>
        <w:numPr>
          <w:ilvl w:val="4"/>
          <w:numId w:val="900"/>
        </w:numPr>
        <w:spacing w:before="0" w:after="0"/>
      </w:pPr>
      <w:r>
        <w:t>Flower Development</w:t>
      </w:r>
    </w:p>
    <w:p>
      <w:pPr>
        <w:numPr>
          <w:ilvl w:val="4"/>
          <w:numId w:val="900"/>
        </w:numPr>
        <w:spacing w:before="0" w:after="0"/>
      </w:pPr>
      <w:r>
        <w:t>Pollen Maturation</w:t>
      </w:r>
    </w:p>
    <w:p>
      <w:pPr>
        <w:numPr>
          <w:ilvl w:val="4"/>
          <w:numId w:val="900"/>
        </w:numPr>
        <w:spacing w:before="0" w:after="0"/>
      </w:pPr>
      <w:r>
        <w:t>Fruit Development</w:t>
      </w:r>
    </w:p>
    <w:p>
      <w:pPr>
        <w:numPr>
          <w:ilvl w:val="2"/>
          <w:numId w:val="900"/>
        </w:numPr>
        <w:spacing w:before="0" w:after="0"/>
      </w:pPr>
      <w:r>
        <w:t>Salicylic Acid (SA)</w:t>
      </w:r>
    </w:p>
    <w:p>
      <w:pPr>
        <w:numPr>
          <w:ilvl w:val="3"/>
          <w:numId w:val="900"/>
        </w:numPr>
        <w:spacing w:before="0" w:after="0"/>
      </w:pPr>
      <w:r>
        <w:t>Systemic Acquired Resistance</w:t>
      </w:r>
    </w:p>
    <w:p>
      <w:pPr>
        <w:numPr>
          <w:ilvl w:val="4"/>
          <w:numId w:val="900"/>
        </w:numPr>
        <w:spacing w:before="0" w:after="0"/>
      </w:pPr>
      <w:r>
        <w:t>Pathogen Defense</w:t>
      </w:r>
    </w:p>
    <w:p>
      <w:pPr>
        <w:numPr>
          <w:ilvl w:val="4"/>
          <w:numId w:val="900"/>
        </w:numPr>
        <w:spacing w:before="0" w:after="0"/>
      </w:pPr>
      <w:r>
        <w:t>Immune Responses</w:t>
      </w:r>
    </w:p>
    <w:p>
      <w:pPr>
        <w:numPr>
          <w:ilvl w:val="4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Stress Signaling</w:t>
      </w:r>
    </w:p>
    <w:p>
      <w:pPr>
        <w:numPr>
          <w:ilvl w:val="4"/>
          <w:numId w:val="900"/>
        </w:numPr>
        <w:spacing w:before="0" w:after="0"/>
      </w:pPr>
      <w:r>
        <w:t>Abiotic Stress</w:t>
      </w:r>
    </w:p>
    <w:p>
      <w:pPr>
        <w:numPr>
          <w:ilvl w:val="4"/>
          <w:numId w:val="900"/>
        </w:numPr>
        <w:spacing w:before="0" w:after="0"/>
      </w:pPr>
      <w:r>
        <w:t>Signal Transduction</w:t>
      </w:r>
    </w:p>
    <w:p>
      <w:pPr>
        <w:numPr>
          <w:ilvl w:val="4"/>
          <w:numId w:val="900"/>
        </w:numPr>
        <w:spacing w:before="0" w:after="0"/>
      </w:pPr>
      <w:r>
        <w:t>Stress Memory</w:t>
      </w:r>
    </w:p>
    <w:p>
      <w:pPr>
        <w:pStyle w:val="Heading1"/>
      </w:pPr>
      <w:r>
        <w:t>Environmental Control of Development</w:t>
      </w:r>
    </w:p>
    <w:p>
      <w:pPr>
        <w:numPr>
          <w:ilvl w:val="0"/>
          <w:numId w:val="900"/>
        </w:numPr>
        <w:spacing w:before="0" w:after="0"/>
      </w:pPr>
      <w:r>
        <w:t>Light (Photomorphogenesis)</w:t>
      </w:r>
    </w:p>
    <w:p>
      <w:pPr>
        <w:numPr>
          <w:ilvl w:val="1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Phytochromes</w:t>
      </w:r>
    </w:p>
    <w:p>
      <w:pPr>
        <w:numPr>
          <w:ilvl w:val="3"/>
          <w:numId w:val="900"/>
        </w:numPr>
        <w:spacing w:before="0" w:after="0"/>
      </w:pPr>
      <w:r>
        <w:t>Red/Far-red Light Perception</w:t>
      </w:r>
    </w:p>
    <w:p>
      <w:pPr>
        <w:numPr>
          <w:ilvl w:val="4"/>
          <w:numId w:val="900"/>
        </w:numPr>
        <w:spacing w:before="0" w:after="0"/>
      </w:pPr>
      <w:r>
        <w:t>Spectral Sensitivity</w:t>
      </w:r>
    </w:p>
    <w:p>
      <w:pPr>
        <w:numPr>
          <w:ilvl w:val="4"/>
          <w:numId w:val="900"/>
        </w:numPr>
        <w:spacing w:before="0" w:after="0"/>
      </w:pPr>
      <w:r>
        <w:t>Conformational Changes</w:t>
      </w:r>
    </w:p>
    <w:p>
      <w:pPr>
        <w:numPr>
          <w:ilvl w:val="4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Role in Seed Germination</w:t>
      </w:r>
    </w:p>
    <w:p>
      <w:pPr>
        <w:numPr>
          <w:ilvl w:val="4"/>
          <w:numId w:val="900"/>
        </w:numPr>
        <w:spacing w:before="0" w:after="0"/>
      </w:pPr>
      <w:r>
        <w:t>Dormancy Breaking</w:t>
      </w:r>
    </w:p>
    <w:p>
      <w:pPr>
        <w:numPr>
          <w:ilvl w:val="4"/>
          <w:numId w:val="900"/>
        </w:numPr>
        <w:spacing w:before="0" w:after="0"/>
      </w:pPr>
      <w:r>
        <w:t>Germination Promotion</w:t>
      </w:r>
    </w:p>
    <w:p>
      <w:pPr>
        <w:numPr>
          <w:ilvl w:val="4"/>
          <w:numId w:val="900"/>
        </w:numPr>
        <w:spacing w:before="0" w:after="0"/>
      </w:pPr>
      <w:r>
        <w:t>Light Requirements</w:t>
      </w:r>
    </w:p>
    <w:p>
      <w:pPr>
        <w:numPr>
          <w:ilvl w:val="3"/>
          <w:numId w:val="900"/>
        </w:numPr>
        <w:spacing w:before="0" w:after="0"/>
      </w:pPr>
      <w:r>
        <w:t>Role in Shade Avoidance</w:t>
      </w:r>
    </w:p>
    <w:p>
      <w:pPr>
        <w:numPr>
          <w:ilvl w:val="4"/>
          <w:numId w:val="900"/>
        </w:numPr>
        <w:spacing w:before="0" w:after="0"/>
      </w:pPr>
      <w:r>
        <w:t>R:FR Ratio Detection</w:t>
      </w:r>
    </w:p>
    <w:p>
      <w:pPr>
        <w:numPr>
          <w:ilvl w:val="4"/>
          <w:numId w:val="900"/>
        </w:numPr>
        <w:spacing w:before="0" w:after="0"/>
      </w:pPr>
      <w:r>
        <w:t>Elongation Responses</w:t>
      </w:r>
    </w:p>
    <w:p>
      <w:pPr>
        <w:numPr>
          <w:ilvl w:val="4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Cryptochromes</w:t>
      </w:r>
    </w:p>
    <w:p>
      <w:pPr>
        <w:numPr>
          <w:ilvl w:val="3"/>
          <w:numId w:val="900"/>
        </w:numPr>
        <w:spacing w:before="0" w:after="0"/>
      </w:pPr>
      <w:r>
        <w:t>Blue/UV-A Light Perception</w:t>
      </w:r>
    </w:p>
    <w:p>
      <w:pPr>
        <w:numPr>
          <w:ilvl w:val="4"/>
          <w:numId w:val="900"/>
        </w:numPr>
        <w:spacing w:before="0" w:after="0"/>
      </w:pPr>
      <w:r>
        <w:t>Photochemical Reactions</w:t>
      </w:r>
    </w:p>
    <w:p>
      <w:pPr>
        <w:numPr>
          <w:ilvl w:val="4"/>
          <w:numId w:val="900"/>
        </w:numPr>
        <w:spacing w:before="0" w:after="0"/>
      </w:pPr>
      <w:r>
        <w:t>Protein Conformations</w:t>
      </w:r>
    </w:p>
    <w:p>
      <w:pPr>
        <w:numPr>
          <w:ilvl w:val="4"/>
          <w:numId w:val="900"/>
        </w:numPr>
        <w:spacing w:before="0" w:after="0"/>
      </w:pPr>
      <w:r>
        <w:t>Signal Activation</w:t>
      </w:r>
    </w:p>
    <w:p>
      <w:pPr>
        <w:numPr>
          <w:ilvl w:val="3"/>
          <w:numId w:val="900"/>
        </w:numPr>
        <w:spacing w:before="0" w:after="0"/>
      </w:pPr>
      <w:r>
        <w:t>Regulation of Circadian Rhythms</w:t>
      </w:r>
    </w:p>
    <w:p>
      <w:pPr>
        <w:numPr>
          <w:ilvl w:val="4"/>
          <w:numId w:val="900"/>
        </w:numPr>
        <w:spacing w:before="0" w:after="0"/>
      </w:pPr>
      <w:r>
        <w:t>Clock Entrainment</w:t>
      </w:r>
    </w:p>
    <w:p>
      <w:pPr>
        <w:numPr>
          <w:ilvl w:val="4"/>
          <w:numId w:val="900"/>
        </w:numPr>
        <w:spacing w:before="0" w:after="0"/>
      </w:pPr>
      <w:r>
        <w:t>Period Adjustment</w:t>
      </w:r>
    </w:p>
    <w:p>
      <w:pPr>
        <w:numPr>
          <w:ilvl w:val="4"/>
          <w:numId w:val="900"/>
        </w:numPr>
        <w:spacing w:before="0" w:after="0"/>
      </w:pPr>
      <w:r>
        <w:t>Phase Setting</w:t>
      </w:r>
    </w:p>
    <w:p>
      <w:pPr>
        <w:numPr>
          <w:ilvl w:val="2"/>
          <w:numId w:val="900"/>
        </w:numPr>
        <w:spacing w:before="0" w:after="0"/>
      </w:pPr>
      <w:r>
        <w:t>Phototropins</w:t>
      </w:r>
    </w:p>
    <w:p>
      <w:pPr>
        <w:numPr>
          <w:ilvl w:val="3"/>
          <w:numId w:val="900"/>
        </w:numPr>
        <w:spacing w:before="0" w:after="0"/>
      </w:pPr>
      <w:r>
        <w:t>Blue Light Perception</w:t>
      </w:r>
    </w:p>
    <w:p>
      <w:pPr>
        <w:numPr>
          <w:ilvl w:val="4"/>
          <w:numId w:val="900"/>
        </w:numPr>
        <w:spacing w:before="0" w:after="0"/>
      </w:pPr>
      <w:r>
        <w:t>Photochemical Activation</w:t>
      </w:r>
    </w:p>
    <w:p>
      <w:pPr>
        <w:numPr>
          <w:ilvl w:val="4"/>
          <w:numId w:val="900"/>
        </w:numPr>
        <w:spacing w:before="0" w:after="0"/>
      </w:pPr>
      <w:r>
        <w:t>Kinase Activity</w:t>
      </w:r>
    </w:p>
    <w:p>
      <w:pPr>
        <w:numPr>
          <w:ilvl w:val="4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Phototropic Responses</w:t>
      </w:r>
    </w:p>
    <w:p>
      <w:pPr>
        <w:numPr>
          <w:ilvl w:val="4"/>
          <w:numId w:val="900"/>
        </w:numPr>
        <w:spacing w:before="0" w:after="0"/>
      </w:pPr>
      <w:r>
        <w:t>Directional Growth</w:t>
      </w:r>
    </w:p>
    <w:p>
      <w:pPr>
        <w:numPr>
          <w:ilvl w:val="4"/>
          <w:numId w:val="900"/>
        </w:numPr>
        <w:spacing w:before="0" w:after="0"/>
      </w:pPr>
      <w:r>
        <w:t>Auxin Redistribution</w:t>
      </w:r>
    </w:p>
    <w:p>
      <w:pPr>
        <w:numPr>
          <w:ilvl w:val="4"/>
          <w:numId w:val="900"/>
        </w:numPr>
        <w:spacing w:before="0" w:after="0"/>
      </w:pPr>
      <w:r>
        <w:t>Curvature Mechanisms</w:t>
      </w:r>
    </w:p>
    <w:p>
      <w:pPr>
        <w:numPr>
          <w:ilvl w:val="1"/>
          <w:numId w:val="900"/>
        </w:numPr>
        <w:spacing w:before="0" w:after="0"/>
      </w:pPr>
      <w:r>
        <w:t>Skotomorphogenesis (Development in Darkness)</w:t>
      </w:r>
    </w:p>
    <w:p>
      <w:pPr>
        <w:numPr>
          <w:ilvl w:val="2"/>
          <w:numId w:val="900"/>
        </w:numPr>
        <w:spacing w:before="0" w:after="0"/>
      </w:pPr>
      <w:r>
        <w:t>Etiolation Syndrome</w:t>
      </w:r>
    </w:p>
    <w:p>
      <w:pPr>
        <w:numPr>
          <w:ilvl w:val="3"/>
          <w:numId w:val="900"/>
        </w:numPr>
        <w:spacing w:before="0" w:after="0"/>
      </w:pPr>
      <w:r>
        <w:t>Elongated Hypocotyl</w:t>
      </w:r>
    </w:p>
    <w:p>
      <w:pPr>
        <w:numPr>
          <w:ilvl w:val="3"/>
          <w:numId w:val="900"/>
        </w:numPr>
        <w:spacing w:before="0" w:after="0"/>
      </w:pPr>
      <w:r>
        <w:t>Reduced Leaf Development</w:t>
      </w:r>
    </w:p>
    <w:p>
      <w:pPr>
        <w:numPr>
          <w:ilvl w:val="3"/>
          <w:numId w:val="900"/>
        </w:numPr>
        <w:spacing w:before="0" w:after="0"/>
      </w:pPr>
      <w:r>
        <w:t>Apical Hook Formation</w:t>
      </w:r>
    </w:p>
    <w:p>
      <w:pPr>
        <w:numPr>
          <w:ilvl w:val="2"/>
          <w:numId w:val="900"/>
        </w:numPr>
        <w:spacing w:before="0" w:after="0"/>
      </w:pPr>
      <w:r>
        <w:t>Suppression of Photomorphogenic Pathways</w:t>
      </w:r>
    </w:p>
    <w:p>
      <w:pPr>
        <w:numPr>
          <w:ilvl w:val="3"/>
          <w:numId w:val="900"/>
        </w:numPr>
        <w:spacing w:before="0" w:after="0"/>
      </w:pPr>
      <w:r>
        <w:t>Chloroplast Development Inhibition</w:t>
      </w:r>
    </w:p>
    <w:p>
      <w:pPr>
        <w:numPr>
          <w:ilvl w:val="3"/>
          <w:numId w:val="900"/>
        </w:numPr>
        <w:spacing w:before="0" w:after="0"/>
      </w:pPr>
      <w:r>
        <w:t>Photosynthetic Gene Repression</w:t>
      </w:r>
    </w:p>
    <w:p>
      <w:pPr>
        <w:numPr>
          <w:ilvl w:val="3"/>
          <w:numId w:val="900"/>
        </w:numPr>
        <w:spacing w:before="0" w:after="0"/>
      </w:pPr>
      <w:r>
        <w:t>Light-Responsive Gene Silencing</w:t>
      </w:r>
    </w:p>
    <w:p>
      <w:pPr>
        <w:numPr>
          <w:ilvl w:val="1"/>
          <w:numId w:val="900"/>
        </w:numPr>
        <w:spacing w:before="0" w:after="0"/>
      </w:pPr>
      <w:r>
        <w:t>De-etiolation (Greening)</w:t>
      </w:r>
    </w:p>
    <w:p>
      <w:pPr>
        <w:numPr>
          <w:ilvl w:val="2"/>
          <w:numId w:val="900"/>
        </w:numPr>
        <w:spacing w:before="0" w:after="0"/>
      </w:pPr>
      <w:r>
        <w:t>Chloroplast Development</w:t>
      </w:r>
    </w:p>
    <w:p>
      <w:pPr>
        <w:numPr>
          <w:ilvl w:val="3"/>
          <w:numId w:val="900"/>
        </w:numPr>
        <w:spacing w:before="0" w:after="0"/>
      </w:pPr>
      <w:r>
        <w:t>Thylakoid Formation</w:t>
      </w:r>
    </w:p>
    <w:p>
      <w:pPr>
        <w:numPr>
          <w:ilvl w:val="3"/>
          <w:numId w:val="900"/>
        </w:numPr>
        <w:spacing w:before="0" w:after="0"/>
      </w:pPr>
      <w:r>
        <w:t>Chlorophyll Synthesis</w:t>
      </w:r>
    </w:p>
    <w:p>
      <w:pPr>
        <w:numPr>
          <w:ilvl w:val="3"/>
          <w:numId w:val="900"/>
        </w:numPr>
        <w:spacing w:before="0" w:after="0"/>
      </w:pPr>
      <w:r>
        <w:t>Photosystem Assembly</w:t>
      </w:r>
    </w:p>
    <w:p>
      <w:pPr>
        <w:numPr>
          <w:ilvl w:val="2"/>
          <w:numId w:val="900"/>
        </w:numPr>
        <w:spacing w:before="0" w:after="0"/>
      </w:pPr>
      <w:r>
        <w:t>Light-Induced Gene Expression</w:t>
      </w:r>
    </w:p>
    <w:p>
      <w:pPr>
        <w:numPr>
          <w:ilvl w:val="3"/>
          <w:numId w:val="900"/>
        </w:numPr>
        <w:spacing w:before="0" w:after="0"/>
      </w:pPr>
      <w:r>
        <w:t>Photosynthetic Genes</w:t>
      </w:r>
    </w:p>
    <w:p>
      <w:pPr>
        <w:numPr>
          <w:ilvl w:val="3"/>
          <w:numId w:val="900"/>
        </w:numPr>
        <w:spacing w:before="0" w:after="0"/>
      </w:pPr>
      <w:r>
        <w:t>Chloroplast Biogenesis</w:t>
      </w:r>
    </w:p>
    <w:p>
      <w:pPr>
        <w:numPr>
          <w:ilvl w:val="3"/>
          <w:numId w:val="900"/>
        </w:numPr>
        <w:spacing w:before="0" w:after="0"/>
      </w:pPr>
      <w:r>
        <w:t>Metabolic Enzymes</w:t>
      </w:r>
    </w:p>
    <w:p>
      <w:pPr>
        <w:numPr>
          <w:ilvl w:val="1"/>
          <w:numId w:val="900"/>
        </w:numPr>
        <w:spacing w:before="0" w:after="0"/>
      </w:pPr>
      <w:r>
        <w:t>Shade Avoidance Syndrome</w:t>
      </w:r>
    </w:p>
    <w:p>
      <w:pPr>
        <w:numPr>
          <w:ilvl w:val="2"/>
          <w:numId w:val="900"/>
        </w:numPr>
        <w:spacing w:before="0" w:after="0"/>
      </w:pPr>
      <w:r>
        <w:t>Elongation Growth</w:t>
      </w:r>
    </w:p>
    <w:p>
      <w:pPr>
        <w:numPr>
          <w:ilvl w:val="3"/>
          <w:numId w:val="900"/>
        </w:numPr>
        <w:spacing w:before="0" w:after="0"/>
      </w:pPr>
      <w:r>
        <w:t>Stem Extension</w:t>
      </w:r>
    </w:p>
    <w:p>
      <w:pPr>
        <w:numPr>
          <w:ilvl w:val="3"/>
          <w:numId w:val="900"/>
        </w:numPr>
        <w:spacing w:before="0" w:after="0"/>
      </w:pPr>
      <w:r>
        <w:t>Petiole Elongation</w:t>
      </w:r>
    </w:p>
    <w:p>
      <w:pPr>
        <w:numPr>
          <w:ilvl w:val="3"/>
          <w:numId w:val="900"/>
        </w:numPr>
        <w:spacing w:before="0" w:after="0"/>
      </w:pPr>
      <w:r>
        <w:t>Internode Stretching</w:t>
      </w:r>
    </w:p>
    <w:p>
      <w:pPr>
        <w:numPr>
          <w:ilvl w:val="2"/>
          <w:numId w:val="900"/>
        </w:numPr>
        <w:spacing w:before="0" w:after="0"/>
      </w:pPr>
      <w:r>
        <w:t>Phytochrome-Mediated Responses</w:t>
      </w:r>
    </w:p>
    <w:p>
      <w:pPr>
        <w:numPr>
          <w:ilvl w:val="3"/>
          <w:numId w:val="900"/>
        </w:numPr>
        <w:spacing w:before="0" w:after="0"/>
      </w:pPr>
      <w:r>
        <w:t>R:FR Ratio Sensing</w:t>
      </w:r>
    </w:p>
    <w:p>
      <w:pPr>
        <w:numPr>
          <w:ilvl w:val="3"/>
          <w:numId w:val="900"/>
        </w:numPr>
        <w:spacing w:before="0" w:after="0"/>
      </w:pPr>
      <w:r>
        <w:t>Neighbor Detection</w:t>
      </w:r>
    </w:p>
    <w:p>
      <w:pPr>
        <w:numPr>
          <w:ilvl w:val="3"/>
          <w:numId w:val="900"/>
        </w:numPr>
        <w:spacing w:before="0" w:after="0"/>
      </w:pPr>
      <w:r>
        <w:t>Competitive Responses</w:t>
      </w:r>
    </w:p>
    <w:p>
      <w:pPr>
        <w:numPr>
          <w:ilvl w:val="1"/>
          <w:numId w:val="900"/>
        </w:numPr>
        <w:spacing w:before="0" w:after="0"/>
      </w:pPr>
      <w:r>
        <w:t>Phototropism</w:t>
      </w:r>
    </w:p>
    <w:p>
      <w:pPr>
        <w:numPr>
          <w:ilvl w:val="2"/>
          <w:numId w:val="900"/>
        </w:numPr>
        <w:spacing w:before="0" w:after="0"/>
      </w:pPr>
      <w:r>
        <w:t>Directional Growth Toward Light</w:t>
      </w:r>
    </w:p>
    <w:p>
      <w:pPr>
        <w:numPr>
          <w:ilvl w:val="3"/>
          <w:numId w:val="900"/>
        </w:numPr>
        <w:spacing w:before="0" w:after="0"/>
      </w:pPr>
      <w:r>
        <w:t>Unilateral Light Response</w:t>
      </w:r>
    </w:p>
    <w:p>
      <w:pPr>
        <w:numPr>
          <w:ilvl w:val="3"/>
          <w:numId w:val="900"/>
        </w:numPr>
        <w:spacing w:before="0" w:after="0"/>
      </w:pPr>
      <w:r>
        <w:t>Curvature Development</w:t>
      </w:r>
    </w:p>
    <w:p>
      <w:pPr>
        <w:numPr>
          <w:ilvl w:val="3"/>
          <w:numId w:val="900"/>
        </w:numPr>
        <w:spacing w:before="0" w:after="0"/>
      </w:pPr>
      <w:r>
        <w:t>Optimal Light Capture</w:t>
      </w:r>
    </w:p>
    <w:p>
      <w:pPr>
        <w:numPr>
          <w:ilvl w:val="2"/>
          <w:numId w:val="900"/>
        </w:numPr>
        <w:spacing w:before="0" w:after="0"/>
      </w:pPr>
      <w:r>
        <w:t>Auxin Redistribution</w:t>
      </w:r>
    </w:p>
    <w:p>
      <w:pPr>
        <w:numPr>
          <w:ilvl w:val="3"/>
          <w:numId w:val="900"/>
        </w:numPr>
        <w:spacing w:before="0" w:after="0"/>
      </w:pPr>
      <w:r>
        <w:t>Lateral Auxin Transport</w:t>
      </w:r>
    </w:p>
    <w:p>
      <w:pPr>
        <w:numPr>
          <w:ilvl w:val="3"/>
          <w:numId w:val="900"/>
        </w:numPr>
        <w:spacing w:before="0" w:after="0"/>
      </w:pPr>
      <w:r>
        <w:t>Asymmetric Distribution</w:t>
      </w:r>
    </w:p>
    <w:p>
      <w:pPr>
        <w:numPr>
          <w:ilvl w:val="3"/>
          <w:numId w:val="900"/>
        </w:numPr>
        <w:spacing w:before="0" w:after="0"/>
      </w:pPr>
      <w:r>
        <w:t>Differential Growth</w:t>
      </w:r>
    </w:p>
    <w:p>
      <w:pPr>
        <w:numPr>
          <w:ilvl w:val="1"/>
          <w:numId w:val="900"/>
        </w:numPr>
        <w:spacing w:before="0" w:after="0"/>
      </w:pPr>
      <w:r>
        <w:t>Photoperiodism and Flowering Time</w:t>
      </w:r>
    </w:p>
    <w:p>
      <w:pPr>
        <w:numPr>
          <w:ilvl w:val="2"/>
          <w:numId w:val="900"/>
        </w:numPr>
        <w:spacing w:before="0" w:after="0"/>
      </w:pPr>
      <w:r>
        <w:t>Critical Daylength</w:t>
      </w:r>
    </w:p>
    <w:p>
      <w:pPr>
        <w:numPr>
          <w:ilvl w:val="3"/>
          <w:numId w:val="900"/>
        </w:numPr>
        <w:spacing w:before="0" w:after="0"/>
      </w:pPr>
      <w:r>
        <w:t>Photoperiod Measurement</w:t>
      </w:r>
    </w:p>
    <w:p>
      <w:pPr>
        <w:numPr>
          <w:ilvl w:val="3"/>
          <w:numId w:val="900"/>
        </w:numPr>
        <w:spacing w:before="0" w:after="0"/>
      </w:pPr>
      <w:r>
        <w:t>Threshold Responses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2"/>
          <w:numId w:val="900"/>
        </w:numPr>
        <w:spacing w:before="0" w:after="0"/>
      </w:pPr>
      <w:r>
        <w:t>Long-Day Plants</w:t>
      </w:r>
    </w:p>
    <w:p>
      <w:pPr>
        <w:numPr>
          <w:ilvl w:val="3"/>
          <w:numId w:val="900"/>
        </w:numPr>
        <w:spacing w:before="0" w:after="0"/>
      </w:pPr>
      <w:r>
        <w:t>Summer Flowering</w:t>
      </w:r>
    </w:p>
    <w:p>
      <w:pPr>
        <w:numPr>
          <w:ilvl w:val="3"/>
          <w:numId w:val="900"/>
        </w:numPr>
        <w:spacing w:before="0" w:after="0"/>
      </w:pPr>
      <w:r>
        <w:t>Extended Photoperiods</w:t>
      </w:r>
    </w:p>
    <w:p>
      <w:pPr>
        <w:numPr>
          <w:ilvl w:val="3"/>
          <w:numId w:val="900"/>
        </w:numPr>
        <w:spacing w:before="0" w:after="0"/>
      </w:pPr>
      <w:r>
        <w:t>Northern Latitudes</w:t>
      </w:r>
    </w:p>
    <w:p>
      <w:pPr>
        <w:numPr>
          <w:ilvl w:val="2"/>
          <w:numId w:val="900"/>
        </w:numPr>
        <w:spacing w:before="0" w:after="0"/>
      </w:pPr>
      <w:r>
        <w:t>Short-Day Plants</w:t>
      </w:r>
    </w:p>
    <w:p>
      <w:pPr>
        <w:numPr>
          <w:ilvl w:val="3"/>
          <w:numId w:val="900"/>
        </w:numPr>
        <w:spacing w:before="0" w:after="0"/>
      </w:pPr>
      <w:r>
        <w:t>Fall Flowering</w:t>
      </w:r>
    </w:p>
    <w:p>
      <w:pPr>
        <w:numPr>
          <w:ilvl w:val="3"/>
          <w:numId w:val="900"/>
        </w:numPr>
        <w:spacing w:before="0" w:after="0"/>
      </w:pPr>
      <w:r>
        <w:t>Reduced Photoperiods</w:t>
      </w:r>
    </w:p>
    <w:p>
      <w:pPr>
        <w:numPr>
          <w:ilvl w:val="3"/>
          <w:numId w:val="900"/>
        </w:numPr>
        <w:spacing w:before="0" w:after="0"/>
      </w:pPr>
      <w:r>
        <w:t>Tropical Origins</w:t>
      </w:r>
    </w:p>
    <w:p>
      <w:pPr>
        <w:numPr>
          <w:ilvl w:val="0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Thermomorphogenesis</w:t>
      </w:r>
    </w:p>
    <w:p>
      <w:pPr>
        <w:numPr>
          <w:ilvl w:val="2"/>
          <w:numId w:val="900"/>
        </w:numPr>
        <w:spacing w:before="0" w:after="0"/>
      </w:pPr>
      <w:r>
        <w:t>Temperature-Dependent Growth Responses</w:t>
      </w:r>
    </w:p>
    <w:p>
      <w:pPr>
        <w:numPr>
          <w:ilvl w:val="3"/>
          <w:numId w:val="900"/>
        </w:numPr>
        <w:spacing w:before="0" w:after="0"/>
      </w:pPr>
      <w:r>
        <w:t>Elongation Responses</w:t>
      </w:r>
    </w:p>
    <w:p>
      <w:pPr>
        <w:numPr>
          <w:ilvl w:val="3"/>
          <w:numId w:val="900"/>
        </w:numPr>
        <w:spacing w:before="0" w:after="0"/>
      </w:pPr>
      <w:r>
        <w:t>Leaf Morphology Changes</w:t>
      </w:r>
    </w:p>
    <w:p>
      <w:pPr>
        <w:numPr>
          <w:ilvl w:val="3"/>
          <w:numId w:val="900"/>
        </w:numPr>
        <w:spacing w:before="0" w:after="0"/>
      </w:pPr>
      <w:r>
        <w:t>Developmental Rate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Protein Protection</w:t>
      </w:r>
    </w:p>
    <w:p>
      <w:pPr>
        <w:numPr>
          <w:ilvl w:val="3"/>
          <w:numId w:val="900"/>
        </w:numPr>
        <w:spacing w:before="0" w:after="0"/>
      </w:pPr>
      <w:r>
        <w:t>Cellular Repair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1"/>
          <w:numId w:val="900"/>
        </w:numPr>
        <w:spacing w:before="0" w:after="0"/>
      </w:pPr>
      <w:r>
        <w:t>Vernalization: Cold-induced Flowering</w:t>
      </w:r>
    </w:p>
    <w:p>
      <w:pPr>
        <w:numPr>
          <w:ilvl w:val="2"/>
          <w:numId w:val="900"/>
        </w:numPr>
        <w:spacing w:before="0" w:after="0"/>
      </w:pPr>
      <w:r>
        <w:t>Molecular Basis of Vernalization</w:t>
      </w:r>
    </w:p>
    <w:p>
      <w:pPr>
        <w:numPr>
          <w:ilvl w:val="3"/>
          <w:numId w:val="900"/>
        </w:numPr>
        <w:spacing w:before="0" w:after="0"/>
      </w:pPr>
      <w:r>
        <w:t>FLC Repression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3"/>
          <w:numId w:val="900"/>
        </w:numPr>
        <w:spacing w:before="0" w:after="0"/>
      </w:pPr>
      <w:r>
        <w:t>Epigenetic Memory</w:t>
      </w:r>
    </w:p>
    <w:p>
      <w:pPr>
        <w:numPr>
          <w:ilvl w:val="2"/>
          <w:numId w:val="900"/>
        </w:numPr>
        <w:spacing w:before="0" w:after="0"/>
      </w:pPr>
      <w:r>
        <w:t>Epigenetic Memory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Stable Repression</w:t>
      </w:r>
    </w:p>
    <w:p>
      <w:pPr>
        <w:numPr>
          <w:ilvl w:val="1"/>
          <w:numId w:val="900"/>
        </w:numPr>
        <w:spacing w:before="0" w:after="0"/>
      </w:pPr>
      <w:r>
        <w:t>Heat Stress Responses</w:t>
      </w:r>
    </w:p>
    <w:p>
      <w:pPr>
        <w:numPr>
          <w:ilvl w:val="2"/>
          <w:numId w:val="900"/>
        </w:numPr>
        <w:spacing w:before="0" w:after="0"/>
      </w:pPr>
      <w:r>
        <w:t>Heat Shock Response Pathways</w:t>
      </w:r>
    </w:p>
    <w:p>
      <w:pPr>
        <w:numPr>
          <w:ilvl w:val="3"/>
          <w:numId w:val="900"/>
        </w:numPr>
        <w:spacing w:before="0" w:after="0"/>
      </w:pPr>
      <w:r>
        <w:t>HSP Induction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Cellular Protection</w:t>
      </w:r>
    </w:p>
    <w:p>
      <w:pPr>
        <w:numPr>
          <w:ilvl w:val="2"/>
          <w:numId w:val="900"/>
        </w:numPr>
        <w:spacing w:before="0" w:after="0"/>
      </w:pPr>
      <w:r>
        <w:t>Acclimation Mechanisms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Membrane Stabilization</w:t>
      </w:r>
    </w:p>
    <w:p>
      <w:pPr>
        <w:numPr>
          <w:ilvl w:val="3"/>
          <w:numId w:val="900"/>
        </w:numPr>
        <w:spacing w:before="0" w:after="0"/>
      </w:pPr>
      <w:r>
        <w:t>Antioxidant Systems</w:t>
      </w:r>
    </w:p>
    <w:p>
      <w:pPr>
        <w:numPr>
          <w:ilvl w:val="0"/>
          <w:numId w:val="900"/>
        </w:numPr>
        <w:spacing w:before="0" w:after="0"/>
      </w:pPr>
      <w:r>
        <w:t>Gravity (Gravitropism)</w:t>
      </w:r>
    </w:p>
    <w:p>
      <w:pPr>
        <w:numPr>
          <w:ilvl w:val="1"/>
          <w:numId w:val="900"/>
        </w:numPr>
        <w:spacing w:before="0" w:after="0"/>
      </w:pPr>
      <w:r>
        <w:t>Perception of Gravity (Statoliths)</w:t>
      </w:r>
    </w:p>
    <w:p>
      <w:pPr>
        <w:numPr>
          <w:ilvl w:val="2"/>
          <w:numId w:val="900"/>
        </w:numPr>
        <w:spacing w:before="0" w:after="0"/>
      </w:pPr>
      <w:r>
        <w:t>Amyloplast Sedimentation</w:t>
      </w:r>
    </w:p>
    <w:p>
      <w:pPr>
        <w:numPr>
          <w:ilvl w:val="3"/>
          <w:numId w:val="900"/>
        </w:numPr>
        <w:spacing w:before="0" w:after="0"/>
      </w:pPr>
      <w:r>
        <w:t>Dense Organelles</w:t>
      </w:r>
    </w:p>
    <w:p>
      <w:pPr>
        <w:numPr>
          <w:ilvl w:val="3"/>
          <w:numId w:val="900"/>
        </w:numPr>
        <w:spacing w:before="0" w:after="0"/>
      </w:pPr>
      <w:r>
        <w:t>Gravity Sensing</w:t>
      </w:r>
    </w:p>
    <w:p>
      <w:pPr>
        <w:numPr>
          <w:ilvl w:val="3"/>
          <w:numId w:val="900"/>
        </w:numPr>
        <w:spacing w:before="0" w:after="0"/>
      </w:pPr>
      <w:r>
        <w:t>Positional Information</w:t>
      </w:r>
    </w:p>
    <w:p>
      <w:pPr>
        <w:numPr>
          <w:ilvl w:val="2"/>
          <w:numId w:val="900"/>
        </w:numPr>
        <w:spacing w:before="0" w:after="0"/>
      </w:pPr>
      <w:r>
        <w:t>Sensing Cells in Roots and Shoots</w:t>
      </w:r>
    </w:p>
    <w:p>
      <w:pPr>
        <w:numPr>
          <w:ilvl w:val="3"/>
          <w:numId w:val="900"/>
        </w:numPr>
        <w:spacing w:before="0" w:after="0"/>
      </w:pPr>
      <w:r>
        <w:t>Columella Cells</w:t>
      </w:r>
    </w:p>
    <w:p>
      <w:pPr>
        <w:numPr>
          <w:ilvl w:val="3"/>
          <w:numId w:val="900"/>
        </w:numPr>
        <w:spacing w:before="0" w:after="0"/>
      </w:pPr>
      <w:r>
        <w:t>Endodermal Cells</w:t>
      </w:r>
    </w:p>
    <w:p>
      <w:pPr>
        <w:numPr>
          <w:ilvl w:val="3"/>
          <w:numId w:val="900"/>
        </w:numPr>
        <w:spacing w:before="0" w:after="0"/>
      </w:pPr>
      <w:r>
        <w:t>Specialized Tissues</w:t>
      </w:r>
    </w:p>
    <w:p>
      <w:pPr>
        <w:numPr>
          <w:ilvl w:val="1"/>
          <w:numId w:val="900"/>
        </w:numPr>
        <w:spacing w:before="0" w:after="0"/>
      </w:pPr>
      <w:r>
        <w:t>Differential Growth Response</w:t>
      </w:r>
    </w:p>
    <w:p>
      <w:pPr>
        <w:numPr>
          <w:ilvl w:val="2"/>
          <w:numId w:val="900"/>
        </w:numPr>
        <w:spacing w:before="0" w:after="0"/>
      </w:pPr>
      <w:r>
        <w:t>Auxin Redistribution</w:t>
      </w:r>
    </w:p>
    <w:p>
      <w:pPr>
        <w:numPr>
          <w:ilvl w:val="3"/>
          <w:numId w:val="900"/>
        </w:numPr>
        <w:spacing w:before="0" w:after="0"/>
      </w:pPr>
      <w:r>
        <w:t>Polar Transport</w:t>
      </w:r>
    </w:p>
    <w:p>
      <w:pPr>
        <w:numPr>
          <w:ilvl w:val="3"/>
          <w:numId w:val="900"/>
        </w:numPr>
        <w:spacing w:before="0" w:after="0"/>
      </w:pPr>
      <w:r>
        <w:t>Asymmetric Distribution</w:t>
      </w:r>
    </w:p>
    <w:p>
      <w:pPr>
        <w:numPr>
          <w:ilvl w:val="3"/>
          <w:numId w:val="900"/>
        </w:numPr>
        <w:spacing w:before="0" w:after="0"/>
      </w:pPr>
      <w:r>
        <w:t>Growth Regulation</w:t>
      </w:r>
    </w:p>
    <w:p>
      <w:pPr>
        <w:numPr>
          <w:ilvl w:val="2"/>
          <w:numId w:val="900"/>
        </w:numPr>
        <w:spacing w:before="0" w:after="0"/>
      </w:pPr>
      <w:r>
        <w:t>Curvature Mechanisms</w:t>
      </w:r>
    </w:p>
    <w:p>
      <w:pPr>
        <w:numPr>
          <w:ilvl w:val="3"/>
          <w:numId w:val="900"/>
        </w:numPr>
        <w:spacing w:before="0" w:after="0"/>
      </w:pPr>
      <w:r>
        <w:t>Differential Cell Elongation</w:t>
      </w:r>
    </w:p>
    <w:p>
      <w:pPr>
        <w:numPr>
          <w:ilvl w:val="3"/>
          <w:numId w:val="900"/>
        </w:numPr>
        <w:spacing w:before="0" w:after="0"/>
      </w:pPr>
      <w:r>
        <w:t>Growth Rate Changes</w:t>
      </w:r>
    </w:p>
    <w:p>
      <w:pPr>
        <w:numPr>
          <w:ilvl w:val="3"/>
          <w:numId w:val="900"/>
        </w:numPr>
        <w:spacing w:before="0" w:after="0"/>
      </w:pPr>
      <w:r>
        <w:t>Directional Responses</w:t>
      </w:r>
    </w:p>
    <w:p>
      <w:pPr>
        <w:numPr>
          <w:ilvl w:val="0"/>
          <w:numId w:val="900"/>
        </w:numPr>
        <w:spacing w:before="0" w:after="0"/>
      </w:pPr>
      <w:r>
        <w:t>Water Availability</w:t>
      </w:r>
    </w:p>
    <w:p>
      <w:pPr>
        <w:numPr>
          <w:ilvl w:val="1"/>
          <w:numId w:val="900"/>
        </w:numPr>
        <w:spacing w:before="0" w:after="0"/>
      </w:pPr>
      <w:r>
        <w:t>Drought Responses</w:t>
      </w:r>
    </w:p>
    <w:p>
      <w:pPr>
        <w:numPr>
          <w:ilvl w:val="2"/>
          <w:numId w:val="900"/>
        </w:numPr>
        <w:spacing w:before="0" w:after="0"/>
      </w:pPr>
      <w:r>
        <w:t>Stomatal Closure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Gas Exchange Reduction</w:t>
      </w:r>
    </w:p>
    <w:p>
      <w:pPr>
        <w:numPr>
          <w:ilvl w:val="3"/>
          <w:numId w:val="900"/>
        </w:numPr>
        <w:spacing w:before="0" w:after="0"/>
      </w:pPr>
      <w:r>
        <w:t>Turgor Maintenance</w:t>
      </w:r>
    </w:p>
    <w:p>
      <w:pPr>
        <w:numPr>
          <w:ilvl w:val="2"/>
          <w:numId w:val="900"/>
        </w:numPr>
        <w:spacing w:before="0" w:after="0"/>
      </w:pPr>
      <w:r>
        <w:t>ABA Signaling</w:t>
      </w:r>
    </w:p>
    <w:p>
      <w:pPr>
        <w:numPr>
          <w:ilvl w:val="3"/>
          <w:numId w:val="900"/>
        </w:numPr>
        <w:spacing w:before="0" w:after="0"/>
      </w:pPr>
      <w:r>
        <w:t>Hormone Accumulation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2"/>
          <w:numId w:val="900"/>
        </w:numPr>
        <w:spacing w:before="0" w:after="0"/>
      </w:pPr>
      <w:r>
        <w:t>Growth Inhibition</w:t>
      </w:r>
    </w:p>
    <w:p>
      <w:pPr>
        <w:numPr>
          <w:ilvl w:val="3"/>
          <w:numId w:val="900"/>
        </w:numPr>
        <w:spacing w:before="0" w:after="0"/>
      </w:pPr>
      <w:r>
        <w:t>Cell Division Reduction</w:t>
      </w:r>
    </w:p>
    <w:p>
      <w:pPr>
        <w:numPr>
          <w:ilvl w:val="3"/>
          <w:numId w:val="900"/>
        </w:numPr>
        <w:spacing w:before="0" w:after="0"/>
      </w:pPr>
      <w:r>
        <w:t>Expansion Limitation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1"/>
          <w:numId w:val="900"/>
        </w:numPr>
        <w:spacing w:before="0" w:after="0"/>
      </w:pPr>
      <w:r>
        <w:t>Hydrotropism</w:t>
      </w:r>
    </w:p>
    <w:p>
      <w:pPr>
        <w:numPr>
          <w:ilvl w:val="2"/>
          <w:numId w:val="900"/>
        </w:numPr>
        <w:spacing w:before="0" w:after="0"/>
      </w:pPr>
      <w:r>
        <w:t>Root Growth Toward Moisture</w:t>
      </w:r>
    </w:p>
    <w:p>
      <w:pPr>
        <w:numPr>
          <w:ilvl w:val="3"/>
          <w:numId w:val="900"/>
        </w:numPr>
        <w:spacing w:before="0" w:after="0"/>
      </w:pPr>
      <w:r>
        <w:t>Water Gradient Detection</w:t>
      </w:r>
    </w:p>
    <w:p>
      <w:pPr>
        <w:numPr>
          <w:ilvl w:val="3"/>
          <w:numId w:val="900"/>
        </w:numPr>
        <w:spacing w:before="0" w:after="0"/>
      </w:pPr>
      <w:r>
        <w:t>Directional Growth</w:t>
      </w:r>
    </w:p>
    <w:p>
      <w:pPr>
        <w:numPr>
          <w:ilvl w:val="3"/>
          <w:numId w:val="900"/>
        </w:numPr>
        <w:spacing w:before="0" w:after="0"/>
      </w:pPr>
      <w:r>
        <w:t>Survival Advantage</w:t>
      </w:r>
    </w:p>
    <w:p>
      <w:pPr>
        <w:numPr>
          <w:ilvl w:val="2"/>
          <w:numId w:val="900"/>
        </w:numPr>
        <w:spacing w:before="0" w:after="0"/>
      </w:pPr>
      <w:r>
        <w:t>Sensing and Signal Transduction</w:t>
      </w:r>
    </w:p>
    <w:p>
      <w:pPr>
        <w:numPr>
          <w:ilvl w:val="3"/>
          <w:numId w:val="900"/>
        </w:numPr>
        <w:spacing w:before="0" w:after="0"/>
      </w:pPr>
      <w:r>
        <w:t>Water Potential Sensing</w:t>
      </w:r>
    </w:p>
    <w:p>
      <w:pPr>
        <w:numPr>
          <w:ilvl w:val="3"/>
          <w:numId w:val="900"/>
        </w:numPr>
        <w:spacing w:before="0" w:after="0"/>
      </w:pPr>
      <w:r>
        <w:t>Signal Pathways</w:t>
      </w:r>
    </w:p>
    <w:p>
      <w:pPr>
        <w:numPr>
          <w:ilvl w:val="3"/>
          <w:numId w:val="900"/>
        </w:numPr>
        <w:spacing w:before="0" w:after="0"/>
      </w:pPr>
      <w:r>
        <w:t>Growth Responses</w:t>
      </w:r>
    </w:p>
    <w:p>
      <w:pPr>
        <w:numPr>
          <w:ilvl w:val="0"/>
          <w:numId w:val="900"/>
        </w:numPr>
        <w:spacing w:before="0" w:after="0"/>
      </w:pPr>
      <w:r>
        <w:t>Mechanical Stimuli (Thigmomorphogenesis)</w:t>
      </w:r>
    </w:p>
    <w:p>
      <w:pPr>
        <w:numPr>
          <w:ilvl w:val="1"/>
          <w:numId w:val="900"/>
        </w:numPr>
        <w:spacing w:before="0" w:after="0"/>
      </w:pPr>
      <w:r>
        <w:t>Wind and Touch Responses</w:t>
      </w:r>
    </w:p>
    <w:p>
      <w:pPr>
        <w:numPr>
          <w:ilvl w:val="2"/>
          <w:numId w:val="900"/>
        </w:numPr>
        <w:spacing w:before="0" w:after="0"/>
      </w:pPr>
      <w:r>
        <w:t>Mechanosensitive Channels</w:t>
      </w:r>
    </w:p>
    <w:p>
      <w:pPr>
        <w:numPr>
          <w:ilvl w:val="3"/>
          <w:numId w:val="900"/>
        </w:numPr>
        <w:spacing w:before="0" w:after="0"/>
      </w:pPr>
      <w:r>
        <w:t>Mechanical Force Detection</w:t>
      </w:r>
    </w:p>
    <w:p>
      <w:pPr>
        <w:numPr>
          <w:ilvl w:val="3"/>
          <w:numId w:val="900"/>
        </w:numPr>
        <w:spacing w:before="0" w:after="0"/>
      </w:pPr>
      <w:r>
        <w:t>Ion Channel Activation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Growth Modulation</w:t>
      </w:r>
    </w:p>
    <w:p>
      <w:pPr>
        <w:numPr>
          <w:ilvl w:val="3"/>
          <w:numId w:val="900"/>
        </w:numPr>
        <w:spacing w:before="0" w:after="0"/>
      </w:pPr>
      <w:r>
        <w:t>Reduced Elongation</w:t>
      </w:r>
    </w:p>
    <w:p>
      <w:pPr>
        <w:numPr>
          <w:ilvl w:val="3"/>
          <w:numId w:val="900"/>
        </w:numPr>
        <w:spacing w:before="0" w:after="0"/>
      </w:pPr>
      <w:r>
        <w:t>Increased Radial Growth</w:t>
      </w:r>
    </w:p>
    <w:p>
      <w:pPr>
        <w:numPr>
          <w:ilvl w:val="3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Structural Reinforcement</w:t>
      </w:r>
    </w:p>
    <w:p>
      <w:pPr>
        <w:numPr>
          <w:ilvl w:val="3"/>
          <w:numId w:val="900"/>
        </w:numPr>
        <w:spacing w:before="0" w:after="0"/>
      </w:pPr>
      <w:r>
        <w:t>Cell Wall Thickening</w:t>
      </w:r>
    </w:p>
    <w:p>
      <w:pPr>
        <w:numPr>
          <w:ilvl w:val="3"/>
          <w:numId w:val="900"/>
        </w:numPr>
        <w:spacing w:before="0" w:after="0"/>
      </w:pPr>
      <w:r>
        <w:t>Lignification Increase</w:t>
      </w:r>
    </w:p>
    <w:p>
      <w:pPr>
        <w:numPr>
          <w:ilvl w:val="3"/>
          <w:numId w:val="900"/>
        </w:numPr>
        <w:spacing w:before="0" w:after="0"/>
      </w:pPr>
      <w:r>
        <w:t>Mechanical Strength</w:t>
      </w:r>
    </w:p>
    <w:p>
      <w:pPr>
        <w:pStyle w:val="Heading1"/>
      </w:pPr>
      <w:r>
        <w:t>Specialized Developmental Processes</w:t>
      </w:r>
    </w:p>
    <w:p>
      <w:pPr>
        <w:numPr>
          <w:ilvl w:val="0"/>
          <w:numId w:val="900"/>
        </w:numPr>
        <w:spacing w:before="0" w:after="0"/>
      </w:pPr>
      <w:r>
        <w:t>Senescence</w:t>
      </w:r>
    </w:p>
    <w:p>
      <w:pPr>
        <w:numPr>
          <w:ilvl w:val="1"/>
          <w:numId w:val="900"/>
        </w:numPr>
        <w:spacing w:before="0" w:after="0"/>
      </w:pPr>
      <w:r>
        <w:t>Leaf Senescence</w:t>
      </w:r>
    </w:p>
    <w:p>
      <w:pPr>
        <w:numPr>
          <w:ilvl w:val="2"/>
          <w:numId w:val="900"/>
        </w:numPr>
        <w:spacing w:before="0" w:after="0"/>
      </w:pPr>
      <w:r>
        <w:t>Chlorophyll Degradation</w:t>
      </w:r>
    </w:p>
    <w:p>
      <w:pPr>
        <w:numPr>
          <w:ilvl w:val="3"/>
          <w:numId w:val="900"/>
        </w:numPr>
        <w:spacing w:before="0" w:after="0"/>
      </w:pPr>
      <w:r>
        <w:t>Pigment Breakdown</w:t>
      </w:r>
    </w:p>
    <w:p>
      <w:pPr>
        <w:numPr>
          <w:ilvl w:val="3"/>
          <w:numId w:val="900"/>
        </w:numPr>
        <w:spacing w:before="0" w:after="0"/>
      </w:pPr>
      <w:r>
        <w:t>Color Changes</w:t>
      </w:r>
    </w:p>
    <w:p>
      <w:pPr>
        <w:numPr>
          <w:ilvl w:val="3"/>
          <w:numId w:val="900"/>
        </w:numPr>
        <w:spacing w:before="0" w:after="0"/>
      </w:pPr>
      <w:r>
        <w:t>Nutrient Recycling</w:t>
      </w:r>
    </w:p>
    <w:p>
      <w:pPr>
        <w:numPr>
          <w:ilvl w:val="2"/>
          <w:numId w:val="900"/>
        </w:numPr>
        <w:spacing w:before="0" w:after="0"/>
      </w:pPr>
      <w:r>
        <w:t>Nutrient Remobilization</w:t>
      </w:r>
    </w:p>
    <w:p>
      <w:pPr>
        <w:numPr>
          <w:ilvl w:val="3"/>
          <w:numId w:val="900"/>
        </w:numPr>
        <w:spacing w:before="0" w:after="0"/>
      </w:pPr>
      <w:r>
        <w:t>Nitrogen Recovery</w:t>
      </w:r>
    </w:p>
    <w:p>
      <w:pPr>
        <w:numPr>
          <w:ilvl w:val="3"/>
          <w:numId w:val="900"/>
        </w:numPr>
        <w:spacing w:before="0" w:after="0"/>
      </w:pPr>
      <w:r>
        <w:t>Phosphorus Translocation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1"/>
          <w:numId w:val="900"/>
        </w:numPr>
        <w:spacing w:before="0" w:after="0"/>
      </w:pPr>
      <w:r>
        <w:t>Whole Plant Senescence</w:t>
      </w:r>
    </w:p>
    <w:p>
      <w:pPr>
        <w:numPr>
          <w:ilvl w:val="2"/>
          <w:numId w:val="900"/>
        </w:numPr>
        <w:spacing w:before="0" w:after="0"/>
      </w:pPr>
      <w:r>
        <w:t>Life Cycle Completion</w:t>
      </w:r>
    </w:p>
    <w:p>
      <w:pPr>
        <w:numPr>
          <w:ilvl w:val="3"/>
          <w:numId w:val="900"/>
        </w:numPr>
        <w:spacing w:before="0" w:after="0"/>
      </w:pPr>
      <w:r>
        <w:t>Reproductive Maturity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Programmed Death</w:t>
      </w:r>
    </w:p>
    <w:p>
      <w:pPr>
        <w:numPr>
          <w:ilvl w:val="2"/>
          <w:numId w:val="900"/>
        </w:numPr>
        <w:spacing w:before="0" w:after="0"/>
      </w:pPr>
      <w:r>
        <w:t>Annual vs. Perennial Strategies</w:t>
      </w:r>
    </w:p>
    <w:p>
      <w:pPr>
        <w:numPr>
          <w:ilvl w:val="3"/>
          <w:numId w:val="900"/>
        </w:numPr>
        <w:spacing w:before="0" w:after="0"/>
      </w:pPr>
      <w:r>
        <w:t>Single Season Completion</w:t>
      </w:r>
    </w:p>
    <w:p>
      <w:pPr>
        <w:numPr>
          <w:ilvl w:val="3"/>
          <w:numId w:val="900"/>
        </w:numPr>
        <w:spacing w:before="0" w:after="0"/>
      </w:pPr>
      <w:r>
        <w:t>Multi-Year Cycles</w:t>
      </w:r>
    </w:p>
    <w:p>
      <w:pPr>
        <w:numPr>
          <w:ilvl w:val="3"/>
          <w:numId w:val="900"/>
        </w:numPr>
        <w:spacing w:before="0" w:after="0"/>
      </w:pPr>
      <w:r>
        <w:t>Survival Strategies</w:t>
      </w:r>
    </w:p>
    <w:p>
      <w:pPr>
        <w:numPr>
          <w:ilvl w:val="1"/>
          <w:numId w:val="900"/>
        </w:numPr>
        <w:spacing w:before="0" w:after="0"/>
      </w:pPr>
      <w:r>
        <w:t>Genetic and Hormonal Control</w:t>
      </w:r>
    </w:p>
    <w:p>
      <w:pPr>
        <w:numPr>
          <w:ilvl w:val="2"/>
          <w:numId w:val="900"/>
        </w:numPr>
        <w:spacing w:before="0" w:after="0"/>
      </w:pPr>
      <w:r>
        <w:t>Ethylene Roles</w:t>
      </w:r>
    </w:p>
    <w:p>
      <w:pPr>
        <w:numPr>
          <w:ilvl w:val="3"/>
          <w:numId w:val="900"/>
        </w:numPr>
        <w:spacing w:before="0" w:after="0"/>
      </w:pPr>
      <w:r>
        <w:t>Senescence Promotion</w:t>
      </w:r>
    </w:p>
    <w:p>
      <w:pPr>
        <w:numPr>
          <w:ilvl w:val="3"/>
          <w:numId w:val="900"/>
        </w:numPr>
        <w:spacing w:before="0" w:after="0"/>
      </w:pPr>
      <w:r>
        <w:t>Abscission Induction</w:t>
      </w:r>
    </w:p>
    <w:p>
      <w:pPr>
        <w:numPr>
          <w:ilvl w:val="3"/>
          <w:numId w:val="900"/>
        </w:numPr>
        <w:spacing w:before="0" w:after="0"/>
      </w:pPr>
      <w:r>
        <w:t>Aging Acceleration</w:t>
      </w:r>
    </w:p>
    <w:p>
      <w:pPr>
        <w:numPr>
          <w:ilvl w:val="2"/>
          <w:numId w:val="900"/>
        </w:numPr>
        <w:spacing w:before="0" w:after="0"/>
      </w:pPr>
      <w:r>
        <w:t>ABA Roles</w:t>
      </w:r>
    </w:p>
    <w:p>
      <w:pPr>
        <w:numPr>
          <w:ilvl w:val="3"/>
          <w:numId w:val="900"/>
        </w:numPr>
        <w:spacing w:before="0" w:after="0"/>
      </w:pPr>
      <w:r>
        <w:t>Stress-Induced Senescence</w:t>
      </w:r>
    </w:p>
    <w:p>
      <w:pPr>
        <w:numPr>
          <w:ilvl w:val="3"/>
          <w:numId w:val="900"/>
        </w:numPr>
        <w:spacing w:before="0" w:after="0"/>
      </w:pPr>
      <w:r>
        <w:t>Dormancy Induction</w:t>
      </w:r>
    </w:p>
    <w:p>
      <w:pPr>
        <w:numPr>
          <w:ilvl w:val="3"/>
          <w:numId w:val="900"/>
        </w:numPr>
        <w:spacing w:before="0" w:after="0"/>
      </w:pPr>
      <w:r>
        <w:t>Protective Responses</w:t>
      </w:r>
    </w:p>
    <w:p>
      <w:pPr>
        <w:numPr>
          <w:ilvl w:val="2"/>
          <w:numId w:val="900"/>
        </w:numPr>
        <w:spacing w:before="0" w:after="0"/>
      </w:pPr>
      <w:r>
        <w:t>Senescence-Associated Genes</w:t>
      </w:r>
    </w:p>
    <w:p>
      <w:pPr>
        <w:numPr>
          <w:ilvl w:val="3"/>
          <w:numId w:val="900"/>
        </w:numPr>
        <w:spacing w:before="0" w:after="0"/>
      </w:pPr>
      <w:r>
        <w:t>SAG Expression</w:t>
      </w:r>
    </w:p>
    <w:p>
      <w:pPr>
        <w:numPr>
          <w:ilvl w:val="3"/>
          <w:numId w:val="900"/>
        </w:numPr>
        <w:spacing w:before="0" w:after="0"/>
      </w:pPr>
      <w:r>
        <w:t>Degradative Enzymes</w:t>
      </w:r>
    </w:p>
    <w:p>
      <w:pPr>
        <w:numPr>
          <w:ilvl w:val="3"/>
          <w:numId w:val="900"/>
        </w:numPr>
        <w:spacing w:before="0" w:after="0"/>
      </w:pPr>
      <w:r>
        <w:t>Regulatory Networks</w:t>
      </w:r>
    </w:p>
    <w:p>
      <w:pPr>
        <w:numPr>
          <w:ilvl w:val="0"/>
          <w:numId w:val="900"/>
        </w:numPr>
        <w:spacing w:before="0" w:after="0"/>
      </w:pPr>
      <w:r>
        <w:t>Programmed Cell Death (PCD)</w:t>
      </w:r>
    </w:p>
    <w:p>
      <w:pPr>
        <w:numPr>
          <w:ilvl w:val="1"/>
          <w:numId w:val="900"/>
        </w:numPr>
        <w:spacing w:before="0" w:after="0"/>
      </w:pPr>
      <w:r>
        <w:t>Role in Development</w:t>
      </w:r>
    </w:p>
    <w:p>
      <w:pPr>
        <w:numPr>
          <w:ilvl w:val="2"/>
          <w:numId w:val="900"/>
        </w:numPr>
        <w:spacing w:before="0" w:after="0"/>
      </w:pPr>
      <w:r>
        <w:t>Normal Developmental Process</w:t>
      </w:r>
    </w:p>
    <w:p>
      <w:pPr>
        <w:numPr>
          <w:ilvl w:val="2"/>
          <w:numId w:val="900"/>
        </w:numPr>
        <w:spacing w:before="0" w:after="0"/>
      </w:pPr>
      <w:r>
        <w:t>Tissue Remodeling</w:t>
      </w:r>
    </w:p>
    <w:p>
      <w:pPr>
        <w:numPr>
          <w:ilvl w:val="2"/>
          <w:numId w:val="900"/>
        </w:numPr>
        <w:spacing w:before="0" w:after="0"/>
      </w:pPr>
      <w:r>
        <w:t>Organ Formation</w:t>
      </w:r>
    </w:p>
    <w:p>
      <w:pPr>
        <w:numPr>
          <w:ilvl w:val="1"/>
          <w:numId w:val="900"/>
        </w:numPr>
        <w:spacing w:before="0" w:after="0"/>
      </w:pPr>
      <w:r>
        <w:t>Aerenchyma Formation</w:t>
      </w:r>
    </w:p>
    <w:p>
      <w:pPr>
        <w:numPr>
          <w:ilvl w:val="2"/>
          <w:numId w:val="900"/>
        </w:numPr>
        <w:spacing w:before="0" w:after="0"/>
      </w:pPr>
      <w:r>
        <w:t>Air Space Creation</w:t>
      </w:r>
    </w:p>
    <w:p>
      <w:pPr>
        <w:numPr>
          <w:ilvl w:val="2"/>
          <w:numId w:val="900"/>
        </w:numPr>
        <w:spacing w:before="0" w:after="0"/>
      </w:pPr>
      <w:r>
        <w:t>Tissue Dissolution</w:t>
      </w:r>
    </w:p>
    <w:p>
      <w:pPr>
        <w:numPr>
          <w:ilvl w:val="2"/>
          <w:numId w:val="900"/>
        </w:numPr>
        <w:spacing w:before="0" w:after="0"/>
      </w:pPr>
      <w:r>
        <w:t>Gas Transport</w:t>
      </w:r>
    </w:p>
    <w:p>
      <w:pPr>
        <w:numPr>
          <w:ilvl w:val="1"/>
          <w:numId w:val="900"/>
        </w:numPr>
        <w:spacing w:before="0" w:after="0"/>
      </w:pPr>
      <w:r>
        <w:t>Xylem Vessel Differentiation</w:t>
      </w:r>
    </w:p>
    <w:p>
      <w:pPr>
        <w:numPr>
          <w:ilvl w:val="2"/>
          <w:numId w:val="900"/>
        </w:numPr>
        <w:spacing w:before="0" w:after="0"/>
      </w:pPr>
      <w:r>
        <w:t>Cell Wall Thickening</w:t>
      </w:r>
    </w:p>
    <w:p>
      <w:pPr>
        <w:numPr>
          <w:ilvl w:val="2"/>
          <w:numId w:val="900"/>
        </w:numPr>
        <w:spacing w:before="0" w:after="0"/>
      </w:pPr>
      <w:r>
        <w:t>Protoplast Removal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1"/>
          <w:numId w:val="900"/>
        </w:numPr>
        <w:spacing w:before="0" w:after="0"/>
      </w:pPr>
      <w:r>
        <w:t>Tapetum Degeneration</w:t>
      </w:r>
    </w:p>
    <w:p>
      <w:pPr>
        <w:numPr>
          <w:ilvl w:val="2"/>
          <w:numId w:val="900"/>
        </w:numPr>
        <w:spacing w:before="0" w:after="0"/>
      </w:pPr>
      <w:r>
        <w:t>Pollen Nutrition</w:t>
      </w:r>
    </w:p>
    <w:p>
      <w:pPr>
        <w:numPr>
          <w:ilvl w:val="2"/>
          <w:numId w:val="900"/>
        </w:numPr>
        <w:spacing w:before="0" w:after="0"/>
      </w:pPr>
      <w:r>
        <w:t>Anther Development</w:t>
      </w:r>
    </w:p>
    <w:p>
      <w:pPr>
        <w:numPr>
          <w:ilvl w:val="2"/>
          <w:numId w:val="900"/>
        </w:numPr>
        <w:spacing w:before="0" w:after="0"/>
      </w:pPr>
      <w:r>
        <w:t>Reproductive Success</w:t>
      </w:r>
    </w:p>
    <w:p>
      <w:pPr>
        <w:numPr>
          <w:ilvl w:val="0"/>
          <w:numId w:val="900"/>
        </w:numPr>
        <w:spacing w:before="0" w:after="0"/>
      </w:pPr>
      <w:r>
        <w:t>Regeneration and Totipotency</w:t>
      </w:r>
    </w:p>
    <w:p>
      <w:pPr>
        <w:numPr>
          <w:ilvl w:val="1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Callus Formation</w:t>
      </w:r>
    </w:p>
    <w:p>
      <w:pPr>
        <w:numPr>
          <w:ilvl w:val="3"/>
          <w:numId w:val="900"/>
        </w:numPr>
        <w:spacing w:before="0" w:after="0"/>
      </w:pPr>
      <w:r>
        <w:t>Undifferentiated Growth</w:t>
      </w:r>
    </w:p>
    <w:p>
      <w:pPr>
        <w:numPr>
          <w:ilvl w:val="3"/>
          <w:numId w:val="900"/>
        </w:numPr>
        <w:spacing w:before="0" w:after="0"/>
      </w:pPr>
      <w:r>
        <w:t>Wound Response</w:t>
      </w:r>
    </w:p>
    <w:p>
      <w:pPr>
        <w:numPr>
          <w:ilvl w:val="3"/>
          <w:numId w:val="900"/>
        </w:numPr>
        <w:spacing w:before="0" w:after="0"/>
      </w:pPr>
      <w:r>
        <w:t>Tissue Repair</w:t>
      </w:r>
    </w:p>
    <w:p>
      <w:pPr>
        <w:numPr>
          <w:ilvl w:val="2"/>
          <w:numId w:val="900"/>
        </w:numPr>
        <w:spacing w:before="0" w:after="0"/>
      </w:pPr>
      <w:r>
        <w:t>Re-differentiation of Cells</w:t>
      </w:r>
    </w:p>
    <w:p>
      <w:pPr>
        <w:numPr>
          <w:ilvl w:val="3"/>
          <w:numId w:val="900"/>
        </w:numPr>
        <w:spacing w:before="0" w:after="0"/>
      </w:pPr>
      <w:r>
        <w:t>Cell Fate Changes</w:t>
      </w:r>
    </w:p>
    <w:p>
      <w:pPr>
        <w:numPr>
          <w:ilvl w:val="3"/>
          <w:numId w:val="900"/>
        </w:numPr>
        <w:spacing w:before="0" w:after="0"/>
      </w:pPr>
      <w:r>
        <w:t>Tissue Regeneration</w:t>
      </w:r>
    </w:p>
    <w:p>
      <w:pPr>
        <w:numPr>
          <w:ilvl w:val="3"/>
          <w:numId w:val="900"/>
        </w:numPr>
        <w:spacing w:before="0" w:after="0"/>
      </w:pPr>
      <w:r>
        <w:t>Organ Formation</w:t>
      </w:r>
    </w:p>
    <w:p>
      <w:pPr>
        <w:numPr>
          <w:ilvl w:val="1"/>
          <w:numId w:val="900"/>
        </w:numPr>
        <w:spacing w:before="0" w:after="0"/>
      </w:pPr>
      <w:r>
        <w:t>Somatic Embryogenesis</w:t>
      </w:r>
    </w:p>
    <w:p>
      <w:pPr>
        <w:numPr>
          <w:ilvl w:val="2"/>
          <w:numId w:val="900"/>
        </w:numPr>
        <w:spacing w:before="0" w:after="0"/>
      </w:pPr>
      <w:r>
        <w:t>Induction and Stages</w:t>
      </w:r>
    </w:p>
    <w:p>
      <w:pPr>
        <w:numPr>
          <w:ilvl w:val="3"/>
          <w:numId w:val="900"/>
        </w:numPr>
        <w:spacing w:before="0" w:after="0"/>
      </w:pPr>
      <w:r>
        <w:t>Embryogenic Competence</w:t>
      </w:r>
    </w:p>
    <w:p>
      <w:pPr>
        <w:numPr>
          <w:ilvl w:val="3"/>
          <w:numId w:val="900"/>
        </w:numPr>
        <w:spacing w:before="0" w:after="0"/>
      </w:pPr>
      <w:r>
        <w:t>Developmental Stages</w:t>
      </w:r>
    </w:p>
    <w:p>
      <w:pPr>
        <w:numPr>
          <w:ilvl w:val="3"/>
          <w:numId w:val="900"/>
        </w:numPr>
        <w:spacing w:before="0" w:after="0"/>
      </w:pPr>
      <w:r>
        <w:t>Maturation Processes</w:t>
      </w:r>
    </w:p>
    <w:p>
      <w:pPr>
        <w:numPr>
          <w:ilvl w:val="2"/>
          <w:numId w:val="900"/>
        </w:numPr>
        <w:spacing w:before="0" w:after="0"/>
      </w:pPr>
      <w:r>
        <w:t>Applications in Propagation</w:t>
      </w:r>
    </w:p>
    <w:p>
      <w:pPr>
        <w:numPr>
          <w:ilvl w:val="3"/>
          <w:numId w:val="900"/>
        </w:numPr>
        <w:spacing w:before="0" w:after="0"/>
      </w:pPr>
      <w:r>
        <w:t>Clonal Reproduction</w:t>
      </w:r>
    </w:p>
    <w:p>
      <w:pPr>
        <w:numPr>
          <w:ilvl w:val="3"/>
          <w:numId w:val="900"/>
        </w:numPr>
        <w:spacing w:before="0" w:after="0"/>
      </w:pPr>
      <w:r>
        <w:t>Mass Propagation</w:t>
      </w:r>
    </w:p>
    <w:p>
      <w:pPr>
        <w:numPr>
          <w:ilvl w:val="3"/>
          <w:numId w:val="900"/>
        </w:numPr>
        <w:spacing w:before="0" w:after="0"/>
      </w:pPr>
      <w:r>
        <w:t>Genetic Preservation</w:t>
      </w:r>
    </w:p>
    <w:p>
      <w:pPr>
        <w:numPr>
          <w:ilvl w:val="0"/>
          <w:numId w:val="900"/>
        </w:numPr>
        <w:spacing w:before="0" w:after="0"/>
      </w:pPr>
      <w:r>
        <w:t>Symbiotic Interactions</w:t>
      </w:r>
    </w:p>
    <w:p>
      <w:pPr>
        <w:numPr>
          <w:ilvl w:val="1"/>
          <w:numId w:val="900"/>
        </w:numPr>
        <w:spacing w:before="0" w:after="0"/>
      </w:pPr>
      <w:r>
        <w:t>Nodule Formation in Legumes</w:t>
      </w:r>
    </w:p>
    <w:p>
      <w:pPr>
        <w:numPr>
          <w:ilvl w:val="2"/>
          <w:numId w:val="900"/>
        </w:numPr>
        <w:spacing w:before="0" w:after="0"/>
      </w:pPr>
      <w:r>
        <w:t>Rhizobium Infection Process</w:t>
      </w:r>
    </w:p>
    <w:p>
      <w:pPr>
        <w:numPr>
          <w:ilvl w:val="3"/>
          <w:numId w:val="900"/>
        </w:numPr>
        <w:spacing w:before="0" w:after="0"/>
      </w:pPr>
      <w:r>
        <w:t>Bacterial Recognition</w:t>
      </w:r>
    </w:p>
    <w:p>
      <w:pPr>
        <w:numPr>
          <w:ilvl w:val="3"/>
          <w:numId w:val="900"/>
        </w:numPr>
        <w:spacing w:before="0" w:after="0"/>
      </w:pPr>
      <w:r>
        <w:t>Infection Thread Formation</w:t>
      </w:r>
    </w:p>
    <w:p>
      <w:pPr>
        <w:numPr>
          <w:ilvl w:val="3"/>
          <w:numId w:val="900"/>
        </w:numPr>
        <w:spacing w:before="0" w:after="0"/>
      </w:pPr>
      <w:r>
        <w:t>Bacterial Entry</w:t>
      </w:r>
    </w:p>
    <w:p>
      <w:pPr>
        <w:numPr>
          <w:ilvl w:val="2"/>
          <w:numId w:val="900"/>
        </w:numPr>
        <w:spacing w:before="0" w:after="0"/>
      </w:pPr>
      <w:r>
        <w:t>Nodule Organogenesis</w:t>
      </w:r>
    </w:p>
    <w:p>
      <w:pPr>
        <w:numPr>
          <w:ilvl w:val="3"/>
          <w:numId w:val="900"/>
        </w:numPr>
        <w:spacing w:before="0" w:after="0"/>
      </w:pPr>
      <w:r>
        <w:t>Cortical Cell Division</w:t>
      </w:r>
    </w:p>
    <w:p>
      <w:pPr>
        <w:numPr>
          <w:ilvl w:val="3"/>
          <w:numId w:val="900"/>
        </w:numPr>
        <w:spacing w:before="0" w:after="0"/>
      </w:pPr>
      <w:r>
        <w:t>Nodule Primordium</w:t>
      </w:r>
    </w:p>
    <w:p>
      <w:pPr>
        <w:numPr>
          <w:ilvl w:val="3"/>
          <w:numId w:val="900"/>
        </w:numPr>
        <w:spacing w:before="0" w:after="0"/>
      </w:pPr>
      <w:r>
        <w:t>Organ Development</w:t>
      </w:r>
    </w:p>
    <w:p>
      <w:pPr>
        <w:numPr>
          <w:ilvl w:val="1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Types of Mycorrhizae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Ericoid Mycorrhizae</w:t>
      </w:r>
    </w:p>
    <w:p>
      <w:pPr>
        <w:numPr>
          <w:ilvl w:val="2"/>
          <w:numId w:val="900"/>
        </w:numPr>
        <w:spacing w:before="0" w:after="0"/>
      </w:pPr>
      <w:r>
        <w:t>Role in Nutrient Uptake</w:t>
      </w:r>
    </w:p>
    <w:p>
      <w:pPr>
        <w:numPr>
          <w:ilvl w:val="3"/>
          <w:numId w:val="900"/>
        </w:numPr>
        <w:spacing w:before="0" w:after="0"/>
      </w:pPr>
      <w:r>
        <w:t>Phosphorus Acquisition</w:t>
      </w:r>
    </w:p>
    <w:p>
      <w:pPr>
        <w:numPr>
          <w:ilvl w:val="3"/>
          <w:numId w:val="900"/>
        </w:numPr>
        <w:spacing w:before="0" w:after="0"/>
      </w:pPr>
      <w:r>
        <w:t>Nitrogen Transfer</w:t>
      </w:r>
    </w:p>
    <w:p>
      <w:pPr>
        <w:numPr>
          <w:ilvl w:val="3"/>
          <w:numId w:val="900"/>
        </w:numPr>
        <w:spacing w:before="0" w:after="0"/>
      </w:pPr>
      <w:r>
        <w:t>Mineral Absorption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Recognition Signals</w:t>
      </w:r>
    </w:p>
    <w:p>
      <w:pPr>
        <w:numPr>
          <w:ilvl w:val="3"/>
          <w:numId w:val="900"/>
        </w:numPr>
        <w:spacing w:before="0" w:after="0"/>
      </w:pPr>
      <w:r>
        <w:t>Symbiosis Establishment</w:t>
      </w:r>
    </w:p>
    <w:p>
      <w:pPr>
        <w:numPr>
          <w:ilvl w:val="3"/>
          <w:numId w:val="900"/>
        </w:numPr>
        <w:spacing w:before="0" w:after="0"/>
      </w:pPr>
      <w:r>
        <w:t>Maintenance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