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Planetary Science</w:t>
      </w:r>
    </w:p>
    <w:p>
      <w:pPr>
        <w:pStyle w:val="Heading1"/>
      </w:pPr>
      <w:r>
        <w:t>Introduction to Planetary Science</w:t>
      </w:r>
    </w:p>
    <w:p>
      <w:pPr>
        <w:numPr>
          <w:ilvl w:val="0"/>
          <w:numId w:val="900"/>
        </w:numPr>
        <w:spacing w:before="0" w:after="0"/>
      </w:pPr>
      <w:r>
        <w:t>Defining Planetary Science</w:t>
      </w:r>
    </w:p>
    <w:p>
      <w:pPr>
        <w:numPr>
          <w:ilvl w:val="1"/>
          <w:numId w:val="900"/>
        </w:numPr>
        <w:spacing w:before="0" w:after="0"/>
      </w:pPr>
      <w:r>
        <w:t>Scope and Interdisciplinary Nature</w:t>
      </w:r>
    </w:p>
    <w:p>
      <w:pPr>
        <w:numPr>
          <w:ilvl w:val="2"/>
          <w:numId w:val="900"/>
        </w:numPr>
        <w:spacing w:before="0" w:after="0"/>
      </w:pPr>
      <w:r>
        <w:t>Connections to Astronomy</w:t>
      </w:r>
    </w:p>
    <w:p>
      <w:pPr>
        <w:numPr>
          <w:ilvl w:val="2"/>
          <w:numId w:val="900"/>
        </w:numPr>
        <w:spacing w:before="0" w:after="0"/>
      </w:pPr>
      <w:r>
        <w:t>Connections to Geology</w:t>
      </w:r>
    </w:p>
    <w:p>
      <w:pPr>
        <w:numPr>
          <w:ilvl w:val="2"/>
          <w:numId w:val="900"/>
        </w:numPr>
        <w:spacing w:before="0" w:after="0"/>
      </w:pPr>
      <w:r>
        <w:t>Connections to Geophysics</w:t>
      </w:r>
    </w:p>
    <w:p>
      <w:pPr>
        <w:numPr>
          <w:ilvl w:val="2"/>
          <w:numId w:val="900"/>
        </w:numPr>
        <w:spacing w:before="0" w:after="0"/>
      </w:pPr>
      <w:r>
        <w:t>Connections to Atmospheric Science</w:t>
      </w:r>
    </w:p>
    <w:p>
      <w:pPr>
        <w:numPr>
          <w:ilvl w:val="2"/>
          <w:numId w:val="900"/>
        </w:numPr>
        <w:spacing w:before="0" w:after="0"/>
      </w:pPr>
      <w:r>
        <w:t>Connections to Physics</w:t>
      </w:r>
    </w:p>
    <w:p>
      <w:pPr>
        <w:numPr>
          <w:ilvl w:val="2"/>
          <w:numId w:val="900"/>
        </w:numPr>
        <w:spacing w:before="0" w:after="0"/>
      </w:pPr>
      <w:r>
        <w:t>Connections to Chemistry</w:t>
      </w:r>
    </w:p>
    <w:p>
      <w:pPr>
        <w:numPr>
          <w:ilvl w:val="2"/>
          <w:numId w:val="900"/>
        </w:numPr>
        <w:spacing w:before="0" w:after="0"/>
      </w:pPr>
      <w:r>
        <w:t>Connections to Biology</w:t>
      </w:r>
    </w:p>
    <w:p>
      <w:pPr>
        <w:numPr>
          <w:ilvl w:val="1"/>
          <w:numId w:val="900"/>
        </w:numPr>
        <w:spacing w:before="0" w:after="0"/>
      </w:pPr>
      <w:r>
        <w:t>Major Questions in Planetary Science</w:t>
      </w:r>
    </w:p>
    <w:p>
      <w:pPr>
        <w:numPr>
          <w:ilvl w:val="2"/>
          <w:numId w:val="900"/>
        </w:numPr>
        <w:spacing w:before="0" w:after="0"/>
      </w:pPr>
      <w:r>
        <w:t>Origin and Evolution of Planetary Systems</w:t>
      </w:r>
    </w:p>
    <w:p>
      <w:pPr>
        <w:numPr>
          <w:ilvl w:val="2"/>
          <w:numId w:val="900"/>
        </w:numPr>
        <w:spacing w:before="0" w:after="0"/>
      </w:pPr>
      <w:r>
        <w:t>Habitability and Life Beyond Earth</w:t>
      </w:r>
    </w:p>
    <w:p>
      <w:pPr>
        <w:numPr>
          <w:ilvl w:val="2"/>
          <w:numId w:val="900"/>
        </w:numPr>
        <w:spacing w:before="0" w:after="0"/>
      </w:pPr>
      <w:r>
        <w:t>Comparative Planetary Processes</w:t>
      </w:r>
    </w:p>
    <w:p>
      <w:pPr>
        <w:numPr>
          <w:ilvl w:val="2"/>
          <w:numId w:val="900"/>
        </w:numPr>
        <w:spacing w:before="0" w:after="0"/>
      </w:pPr>
      <w:r>
        <w:t>Solar System Formation and Dynamics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Astronomical Units</w:t>
      </w:r>
    </w:p>
    <w:p>
      <w:pPr>
        <w:numPr>
          <w:ilvl w:val="2"/>
          <w:numId w:val="900"/>
        </w:numPr>
        <w:spacing w:before="0" w:after="0"/>
      </w:pPr>
      <w:r>
        <w:t>Orbital Parameters</w:t>
      </w:r>
    </w:p>
    <w:p>
      <w:pPr>
        <w:numPr>
          <w:ilvl w:val="2"/>
          <w:numId w:val="900"/>
        </w:numPr>
        <w:spacing w:before="0" w:after="0"/>
      </w:pPr>
      <w:r>
        <w:t>Planetary Classification</w:t>
      </w:r>
    </w:p>
    <w:p>
      <w:pPr>
        <w:numPr>
          <w:ilvl w:val="2"/>
          <w:numId w:val="900"/>
        </w:numPr>
        <w:spacing w:before="0" w:after="0"/>
      </w:pPr>
      <w:r>
        <w:t>Spectroscopic Terms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Naked-Eye Astronomy</w:t>
      </w:r>
    </w:p>
    <w:p>
      <w:pPr>
        <w:numPr>
          <w:ilvl w:val="2"/>
          <w:numId w:val="900"/>
        </w:numPr>
        <w:spacing w:before="0" w:after="0"/>
      </w:pPr>
      <w:r>
        <w:t>Ancient Observations of Planets</w:t>
      </w:r>
    </w:p>
    <w:p>
      <w:pPr>
        <w:numPr>
          <w:ilvl w:val="2"/>
          <w:numId w:val="900"/>
        </w:numPr>
        <w:spacing w:before="0" w:after="0"/>
      </w:pPr>
      <w:r>
        <w:t>Cultural Significance of Planets</w:t>
      </w:r>
    </w:p>
    <w:p>
      <w:pPr>
        <w:numPr>
          <w:ilvl w:val="2"/>
          <w:numId w:val="900"/>
        </w:numPr>
        <w:spacing w:before="0" w:after="0"/>
      </w:pPr>
      <w:r>
        <w:t>Early Calendars and Timekeeping</w:t>
      </w:r>
    </w:p>
    <w:p>
      <w:pPr>
        <w:numPr>
          <w:ilvl w:val="1"/>
          <w:numId w:val="900"/>
        </w:numPr>
        <w:spacing w:before="0" w:after="0"/>
      </w:pPr>
      <w:r>
        <w:t>The Geocentric Model</w:t>
      </w:r>
    </w:p>
    <w:p>
      <w:pPr>
        <w:numPr>
          <w:ilvl w:val="2"/>
          <w:numId w:val="900"/>
        </w:numPr>
        <w:spacing w:before="0" w:after="0"/>
      </w:pPr>
      <w:r>
        <w:t>Ptolemaic System</w:t>
      </w:r>
    </w:p>
    <w:p>
      <w:pPr>
        <w:numPr>
          <w:ilvl w:val="2"/>
          <w:numId w:val="900"/>
        </w:numPr>
        <w:spacing w:before="0" w:after="0"/>
      </w:pPr>
      <w:r>
        <w:t>Epicycles and Deferent Circles</w:t>
      </w:r>
    </w:p>
    <w:p>
      <w:pPr>
        <w:numPr>
          <w:ilvl w:val="2"/>
          <w:numId w:val="900"/>
        </w:numPr>
        <w:spacing w:before="0" w:after="0"/>
      </w:pPr>
      <w:r>
        <w:t>Limitations of Geocentrism</w:t>
      </w:r>
    </w:p>
    <w:p>
      <w:pPr>
        <w:numPr>
          <w:ilvl w:val="1"/>
          <w:numId w:val="900"/>
        </w:numPr>
        <w:spacing w:before="0" w:after="0"/>
      </w:pPr>
      <w:r>
        <w:t>The Copernican Revolution</w:t>
      </w:r>
    </w:p>
    <w:p>
      <w:pPr>
        <w:numPr>
          <w:ilvl w:val="2"/>
          <w:numId w:val="900"/>
        </w:numPr>
        <w:spacing w:before="0" w:after="0"/>
      </w:pPr>
      <w:r>
        <w:t>Heliocentric Model</w:t>
      </w:r>
    </w:p>
    <w:p>
      <w:pPr>
        <w:numPr>
          <w:ilvl w:val="2"/>
          <w:numId w:val="900"/>
        </w:numPr>
        <w:spacing w:before="0" w:after="0"/>
      </w:pPr>
      <w:r>
        <w:t>Impact on Scientific Thought</w:t>
      </w:r>
    </w:p>
    <w:p>
      <w:pPr>
        <w:numPr>
          <w:ilvl w:val="2"/>
          <w:numId w:val="900"/>
        </w:numPr>
        <w:spacing w:before="0" w:after="0"/>
      </w:pPr>
      <w:r>
        <w:t>Religious and Philosophical Implications</w:t>
      </w:r>
    </w:p>
    <w:p>
      <w:pPr>
        <w:numPr>
          <w:ilvl w:val="1"/>
          <w:numId w:val="900"/>
        </w:numPr>
        <w:spacing w:before="0" w:after="0"/>
      </w:pPr>
      <w:r>
        <w:t>Kepler's Laws of Planetary Motion</w:t>
      </w:r>
    </w:p>
    <w:p>
      <w:pPr>
        <w:numPr>
          <w:ilvl w:val="2"/>
          <w:numId w:val="900"/>
        </w:numPr>
        <w:spacing w:before="0" w:after="0"/>
      </w:pPr>
      <w:r>
        <w:t>Law of Ellipses</w:t>
      </w:r>
    </w:p>
    <w:p>
      <w:pPr>
        <w:numPr>
          <w:ilvl w:val="2"/>
          <w:numId w:val="900"/>
        </w:numPr>
        <w:spacing w:before="0" w:after="0"/>
      </w:pPr>
      <w:r>
        <w:t>Law of Equal Areas</w:t>
      </w:r>
    </w:p>
    <w:p>
      <w:pPr>
        <w:numPr>
          <w:ilvl w:val="2"/>
          <w:numId w:val="900"/>
        </w:numPr>
        <w:spacing w:before="0" w:after="0"/>
      </w:pPr>
      <w:r>
        <w:t>Law of Harmonies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Newton's Law of Universal Gravitation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Application to Planetary Orbits</w:t>
      </w:r>
    </w:p>
    <w:p>
      <w:pPr>
        <w:numPr>
          <w:ilvl w:val="2"/>
          <w:numId w:val="900"/>
        </w:numPr>
        <w:spacing w:before="0" w:after="0"/>
      </w:pPr>
      <w:r>
        <w:t>Perturbation Theory</w:t>
      </w:r>
    </w:p>
    <w:p>
      <w:pPr>
        <w:numPr>
          <w:ilvl w:val="1"/>
          <w:numId w:val="900"/>
        </w:numPr>
        <w:spacing w:before="0" w:after="0"/>
      </w:pPr>
      <w:r>
        <w:t>The Space Age and Modern Exploration</w:t>
      </w:r>
    </w:p>
    <w:p>
      <w:pPr>
        <w:numPr>
          <w:ilvl w:val="2"/>
          <w:numId w:val="900"/>
        </w:numPr>
        <w:spacing w:before="0" w:after="0"/>
      </w:pPr>
      <w:r>
        <w:t>Early Space Missions</w:t>
      </w:r>
    </w:p>
    <w:p>
      <w:pPr>
        <w:numPr>
          <w:ilvl w:val="2"/>
          <w:numId w:val="900"/>
        </w:numPr>
        <w:spacing w:before="0" w:after="0"/>
      </w:pPr>
      <w:r>
        <w:t>Robotic Exploration</w:t>
      </w:r>
    </w:p>
    <w:p>
      <w:pPr>
        <w:numPr>
          <w:ilvl w:val="2"/>
          <w:numId w:val="900"/>
        </w:numPr>
        <w:spacing w:before="0" w:after="0"/>
      </w:pPr>
      <w:r>
        <w:t>Human Spaceflight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Orbits and Celestial Mechanics</w:t>
      </w:r>
    </w:p>
    <w:p>
      <w:pPr>
        <w:numPr>
          <w:ilvl w:val="2"/>
          <w:numId w:val="900"/>
        </w:numPr>
        <w:spacing w:before="0" w:after="0"/>
      </w:pPr>
      <w:r>
        <w:t>Types of Orbits</w:t>
      </w:r>
    </w:p>
    <w:p>
      <w:pPr>
        <w:numPr>
          <w:ilvl w:val="3"/>
          <w:numId w:val="900"/>
        </w:numPr>
        <w:spacing w:before="0" w:after="0"/>
      </w:pPr>
      <w:r>
        <w:t>Circular Orbits</w:t>
      </w:r>
    </w:p>
    <w:p>
      <w:pPr>
        <w:numPr>
          <w:ilvl w:val="3"/>
          <w:numId w:val="900"/>
        </w:numPr>
        <w:spacing w:before="0" w:after="0"/>
      </w:pPr>
      <w:r>
        <w:t>Elliptical Orbits</w:t>
      </w:r>
    </w:p>
    <w:p>
      <w:pPr>
        <w:numPr>
          <w:ilvl w:val="3"/>
          <w:numId w:val="900"/>
        </w:numPr>
        <w:spacing w:before="0" w:after="0"/>
      </w:pPr>
      <w:r>
        <w:t>Parabolic Orbits</w:t>
      </w:r>
    </w:p>
    <w:p>
      <w:pPr>
        <w:numPr>
          <w:ilvl w:val="3"/>
          <w:numId w:val="900"/>
        </w:numPr>
        <w:spacing w:before="0" w:after="0"/>
      </w:pPr>
      <w:r>
        <w:t>Hyperbolic Orbits</w:t>
      </w:r>
    </w:p>
    <w:p>
      <w:pPr>
        <w:numPr>
          <w:ilvl w:val="2"/>
          <w:numId w:val="900"/>
        </w:numPr>
        <w:spacing w:before="0" w:after="0"/>
      </w:pPr>
      <w:r>
        <w:t>Gravity and Tidal Forces</w:t>
      </w:r>
    </w:p>
    <w:p>
      <w:pPr>
        <w:numPr>
          <w:ilvl w:val="3"/>
          <w:numId w:val="900"/>
        </w:numPr>
        <w:spacing w:before="0" w:after="0"/>
      </w:pPr>
      <w:r>
        <w:t>Newtonian Gravity</w:t>
      </w:r>
    </w:p>
    <w:p>
      <w:pPr>
        <w:numPr>
          <w:ilvl w:val="3"/>
          <w:numId w:val="900"/>
        </w:numPr>
        <w:spacing w:before="0" w:after="0"/>
      </w:pPr>
      <w:r>
        <w:t>Tidal Interactions and Effects</w:t>
      </w:r>
    </w:p>
    <w:p>
      <w:pPr>
        <w:numPr>
          <w:ilvl w:val="3"/>
          <w:numId w:val="900"/>
        </w:numPr>
        <w:spacing w:before="0" w:after="0"/>
      </w:pPr>
      <w:r>
        <w:t>Roche Limit</w:t>
      </w:r>
    </w:p>
    <w:p>
      <w:pPr>
        <w:numPr>
          <w:ilvl w:val="2"/>
          <w:numId w:val="900"/>
        </w:numPr>
        <w:spacing w:before="0" w:after="0"/>
      </w:pPr>
      <w:r>
        <w:t>Orbital Elements</w:t>
      </w:r>
    </w:p>
    <w:p>
      <w:pPr>
        <w:numPr>
          <w:ilvl w:val="3"/>
          <w:numId w:val="900"/>
        </w:numPr>
        <w:spacing w:before="0" w:after="0"/>
      </w:pPr>
      <w:r>
        <w:t>Semi-Major Axis</w:t>
      </w:r>
    </w:p>
    <w:p>
      <w:pPr>
        <w:numPr>
          <w:ilvl w:val="3"/>
          <w:numId w:val="900"/>
        </w:numPr>
        <w:spacing w:before="0" w:after="0"/>
      </w:pPr>
      <w:r>
        <w:t>Eccentricity</w:t>
      </w:r>
    </w:p>
    <w:p>
      <w:pPr>
        <w:numPr>
          <w:ilvl w:val="3"/>
          <w:numId w:val="900"/>
        </w:numPr>
        <w:spacing w:before="0" w:after="0"/>
      </w:pPr>
      <w:r>
        <w:t>Inclination</w:t>
      </w:r>
    </w:p>
    <w:p>
      <w:pPr>
        <w:numPr>
          <w:ilvl w:val="3"/>
          <w:numId w:val="900"/>
        </w:numPr>
        <w:spacing w:before="0" w:after="0"/>
      </w:pPr>
      <w:r>
        <w:t>Longitude of Ascending Node</w:t>
      </w:r>
    </w:p>
    <w:p>
      <w:pPr>
        <w:numPr>
          <w:ilvl w:val="3"/>
          <w:numId w:val="900"/>
        </w:numPr>
        <w:spacing w:before="0" w:after="0"/>
      </w:pPr>
      <w:r>
        <w:t>Argument of Periapsis</w:t>
      </w:r>
    </w:p>
    <w:p>
      <w:pPr>
        <w:numPr>
          <w:ilvl w:val="3"/>
          <w:numId w:val="900"/>
        </w:numPr>
        <w:spacing w:before="0" w:after="0"/>
      </w:pPr>
      <w:r>
        <w:t>True Anomaly</w:t>
      </w:r>
    </w:p>
    <w:p>
      <w:pPr>
        <w:numPr>
          <w:ilvl w:val="2"/>
          <w:numId w:val="900"/>
        </w:numPr>
        <w:spacing w:before="0" w:after="0"/>
      </w:pPr>
      <w:r>
        <w:t>Resonances</w:t>
      </w:r>
    </w:p>
    <w:p>
      <w:pPr>
        <w:numPr>
          <w:ilvl w:val="3"/>
          <w:numId w:val="900"/>
        </w:numPr>
        <w:spacing w:before="0" w:after="0"/>
      </w:pPr>
      <w:r>
        <w:t>Orbital Resonances</w:t>
      </w:r>
    </w:p>
    <w:p>
      <w:pPr>
        <w:numPr>
          <w:ilvl w:val="3"/>
          <w:numId w:val="900"/>
        </w:numPr>
        <w:spacing w:before="0" w:after="0"/>
      </w:pPr>
      <w:r>
        <w:t>Spin-Orbit Resonances</w:t>
      </w:r>
    </w:p>
    <w:p>
      <w:pPr>
        <w:numPr>
          <w:ilvl w:val="3"/>
          <w:numId w:val="900"/>
        </w:numPr>
        <w:spacing w:before="0" w:after="0"/>
      </w:pPr>
      <w:r>
        <w:t>Mean Motion Resonances</w:t>
      </w:r>
    </w:p>
    <w:p>
      <w:pPr>
        <w:numPr>
          <w:ilvl w:val="1"/>
          <w:numId w:val="900"/>
        </w:numPr>
        <w:spacing w:before="0" w:after="0"/>
      </w:pPr>
      <w:r>
        <w:t>Energy and Radiation in Planetary Systems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3"/>
          <w:numId w:val="900"/>
        </w:numPr>
        <w:spacing w:before="0" w:after="0"/>
      </w:pPr>
      <w:r>
        <w:t>Wavelengths and Frequencies</w:t>
      </w:r>
    </w:p>
    <w:p>
      <w:pPr>
        <w:numPr>
          <w:ilvl w:val="3"/>
          <w:numId w:val="900"/>
        </w:numPr>
        <w:spacing w:before="0" w:after="0"/>
      </w:pPr>
      <w:r>
        <w:t>Relevance to Planetary Observations</w:t>
      </w:r>
    </w:p>
    <w:p>
      <w:pPr>
        <w:numPr>
          <w:ilvl w:val="3"/>
          <w:numId w:val="900"/>
        </w:numPr>
        <w:spacing w:before="0" w:after="0"/>
      </w:pPr>
      <w:r>
        <w:t>Atmospheric Windows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3"/>
          <w:numId w:val="900"/>
        </w:numPr>
        <w:spacing w:before="0" w:after="0"/>
      </w:pPr>
      <w:r>
        <w:t>Stefan-Boltzmann Law</w:t>
      </w:r>
    </w:p>
    <w:p>
      <w:pPr>
        <w:numPr>
          <w:ilvl w:val="3"/>
          <w:numId w:val="900"/>
        </w:numPr>
        <w:spacing w:before="0" w:after="0"/>
      </w:pPr>
      <w:r>
        <w:t>Wien's Law</w:t>
      </w:r>
    </w:p>
    <w:p>
      <w:pPr>
        <w:numPr>
          <w:ilvl w:val="3"/>
          <w:numId w:val="900"/>
        </w:numPr>
        <w:spacing w:before="0" w:after="0"/>
      </w:pPr>
      <w:r>
        <w:t>Planck Function</w:t>
      </w:r>
    </w:p>
    <w:p>
      <w:pPr>
        <w:numPr>
          <w:ilvl w:val="2"/>
          <w:numId w:val="900"/>
        </w:numPr>
        <w:spacing w:before="0" w:after="0"/>
      </w:pPr>
      <w:r>
        <w:t>Planetary Energy Balance</w:t>
      </w:r>
    </w:p>
    <w:p>
      <w:pPr>
        <w:numPr>
          <w:ilvl w:val="3"/>
          <w:numId w:val="900"/>
        </w:numPr>
        <w:spacing w:before="0" w:after="0"/>
      </w:pPr>
      <w:r>
        <w:t>Absorption and Reflection</w:t>
      </w:r>
    </w:p>
    <w:p>
      <w:pPr>
        <w:numPr>
          <w:ilvl w:val="3"/>
          <w:numId w:val="900"/>
        </w:numPr>
        <w:spacing w:before="0" w:after="0"/>
      </w:pPr>
      <w:r>
        <w:t>Albedo</w:t>
      </w:r>
    </w:p>
    <w:p>
      <w:pPr>
        <w:numPr>
          <w:ilvl w:val="3"/>
          <w:numId w:val="900"/>
        </w:numPr>
        <w:spacing w:before="0" w:after="0"/>
      </w:pPr>
      <w:r>
        <w:t>Greenhouse Effect</w:t>
      </w:r>
    </w:p>
    <w:p>
      <w:pPr>
        <w:numPr>
          <w:ilvl w:val="3"/>
          <w:numId w:val="900"/>
        </w:numPr>
        <w:spacing w:before="0" w:after="0"/>
      </w:pPr>
      <w:r>
        <w:t>Heat Sources</w:t>
      </w:r>
    </w:p>
    <w:p>
      <w:pPr>
        <w:numPr>
          <w:ilvl w:val="4"/>
          <w:numId w:val="900"/>
        </w:numPr>
        <w:spacing w:before="0" w:after="0"/>
      </w:pPr>
      <w:r>
        <w:t>Solar Heating</w:t>
      </w:r>
    </w:p>
    <w:p>
      <w:pPr>
        <w:numPr>
          <w:ilvl w:val="4"/>
          <w:numId w:val="900"/>
        </w:numPr>
        <w:spacing w:before="0" w:after="0"/>
      </w:pPr>
      <w:r>
        <w:t>Internal Heat</w:t>
      </w:r>
    </w:p>
    <w:p>
      <w:pPr>
        <w:pStyle w:val="Heading1"/>
      </w:pPr>
      <w:r>
        <w:t>The Solar System Formation and Architecture</w:t>
      </w:r>
    </w:p>
    <w:p>
      <w:pPr>
        <w:numPr>
          <w:ilvl w:val="0"/>
          <w:numId w:val="900"/>
        </w:numPr>
        <w:spacing w:before="0" w:after="0"/>
      </w:pPr>
      <w:r>
        <w:t>The Sun</w:t>
      </w:r>
    </w:p>
    <w:p>
      <w:pPr>
        <w:numPr>
          <w:ilvl w:val="1"/>
          <w:numId w:val="900"/>
        </w:numPr>
        <w:spacing w:before="0" w:after="0"/>
      </w:pPr>
      <w:r>
        <w:t>Stellar Classification and Properties</w:t>
      </w:r>
    </w:p>
    <w:p>
      <w:pPr>
        <w:numPr>
          <w:ilvl w:val="2"/>
          <w:numId w:val="900"/>
        </w:numPr>
        <w:spacing w:before="0" w:after="0"/>
      </w:pPr>
      <w:r>
        <w:t>Spectral Type</w:t>
      </w:r>
    </w:p>
    <w:p>
      <w:pPr>
        <w:numPr>
          <w:ilvl w:val="2"/>
          <w:numId w:val="900"/>
        </w:numPr>
        <w:spacing w:before="0" w:after="0"/>
      </w:pPr>
      <w:r>
        <w:t>Luminosity and Temperature</w:t>
      </w:r>
    </w:p>
    <w:p>
      <w:pPr>
        <w:numPr>
          <w:ilvl w:val="2"/>
          <w:numId w:val="900"/>
        </w:numPr>
        <w:spacing w:before="0" w:after="0"/>
      </w:pPr>
      <w:r>
        <w:t>Solar Evolution</w:t>
      </w:r>
    </w:p>
    <w:p>
      <w:pPr>
        <w:numPr>
          <w:ilvl w:val="2"/>
          <w:numId w:val="900"/>
        </w:numPr>
        <w:spacing w:before="0" w:after="0"/>
      </w:pPr>
      <w:r>
        <w:t>Main Sequence Properties</w:t>
      </w:r>
    </w:p>
    <w:p>
      <w:pPr>
        <w:numPr>
          <w:ilvl w:val="1"/>
          <w:numId w:val="900"/>
        </w:numPr>
        <w:spacing w:before="0" w:after="0"/>
      </w:pPr>
      <w:r>
        <w:t>Solar Structure and Composition</w:t>
      </w:r>
    </w:p>
    <w:p>
      <w:pPr>
        <w:numPr>
          <w:ilvl w:val="2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Radiative Zone</w:t>
      </w:r>
    </w:p>
    <w:p>
      <w:pPr>
        <w:numPr>
          <w:ilvl w:val="2"/>
          <w:numId w:val="900"/>
        </w:numPr>
        <w:spacing w:before="0" w:after="0"/>
      </w:pPr>
      <w:r>
        <w:t>Convective Zone</w:t>
      </w:r>
    </w:p>
    <w:p>
      <w:pPr>
        <w:numPr>
          <w:ilvl w:val="2"/>
          <w:numId w:val="900"/>
        </w:numPr>
        <w:spacing w:before="0" w:after="0"/>
      </w:pPr>
      <w:r>
        <w:t>Photosphere</w:t>
      </w:r>
    </w:p>
    <w:p>
      <w:pPr>
        <w:numPr>
          <w:ilvl w:val="2"/>
          <w:numId w:val="900"/>
        </w:numPr>
        <w:spacing w:before="0" w:after="0"/>
      </w:pPr>
      <w:r>
        <w:t>Chromosphere</w:t>
      </w:r>
    </w:p>
    <w:p>
      <w:pPr>
        <w:numPr>
          <w:ilvl w:val="2"/>
          <w:numId w:val="900"/>
        </w:numPr>
        <w:spacing w:before="0" w:after="0"/>
      </w:pPr>
      <w:r>
        <w:t>Corona</w:t>
      </w:r>
    </w:p>
    <w:p>
      <w:pPr>
        <w:numPr>
          <w:ilvl w:val="2"/>
          <w:numId w:val="900"/>
        </w:numPr>
        <w:spacing w:before="0" w:after="0"/>
      </w:pPr>
      <w:r>
        <w:t>Elemental Abundances</w:t>
      </w:r>
    </w:p>
    <w:p>
      <w:pPr>
        <w:numPr>
          <w:ilvl w:val="1"/>
          <w:numId w:val="900"/>
        </w:numPr>
        <w:spacing w:before="0" w:after="0"/>
      </w:pPr>
      <w:r>
        <w:t>The Solar Wind</w:t>
      </w:r>
    </w:p>
    <w:p>
      <w:pPr>
        <w:numPr>
          <w:ilvl w:val="2"/>
          <w:numId w:val="900"/>
        </w:numPr>
        <w:spacing w:before="0" w:after="0"/>
      </w:pPr>
      <w:r>
        <w:t>Composition and Properties</w:t>
      </w:r>
    </w:p>
    <w:p>
      <w:pPr>
        <w:numPr>
          <w:ilvl w:val="2"/>
          <w:numId w:val="900"/>
        </w:numPr>
        <w:spacing w:before="0" w:after="0"/>
      </w:pPr>
      <w:r>
        <w:t>Effects on Planets</w:t>
      </w:r>
    </w:p>
    <w:p>
      <w:pPr>
        <w:numPr>
          <w:ilvl w:val="2"/>
          <w:numId w:val="900"/>
        </w:numPr>
        <w:spacing w:before="0" w:after="0"/>
      </w:pPr>
      <w:r>
        <w:t>Heliosphere</w:t>
      </w:r>
    </w:p>
    <w:p>
      <w:pPr>
        <w:numPr>
          <w:ilvl w:val="1"/>
          <w:numId w:val="900"/>
        </w:numPr>
        <w:spacing w:before="0" w:after="0"/>
      </w:pPr>
      <w:r>
        <w:t>Solar Activity and its Effects</w:t>
      </w:r>
    </w:p>
    <w:p>
      <w:pPr>
        <w:numPr>
          <w:ilvl w:val="2"/>
          <w:numId w:val="900"/>
        </w:numPr>
        <w:spacing w:before="0" w:after="0"/>
      </w:pPr>
      <w:r>
        <w:t>Sunspots</w:t>
      </w:r>
    </w:p>
    <w:p>
      <w:pPr>
        <w:numPr>
          <w:ilvl w:val="2"/>
          <w:numId w:val="900"/>
        </w:numPr>
        <w:spacing w:before="0" w:after="0"/>
      </w:pPr>
      <w:r>
        <w:t>Solar Flares</w:t>
      </w:r>
    </w:p>
    <w:p>
      <w:pPr>
        <w:numPr>
          <w:ilvl w:val="2"/>
          <w:numId w:val="900"/>
        </w:numPr>
        <w:spacing w:before="0" w:after="0"/>
      </w:pPr>
      <w:r>
        <w:t>Coronal Mass Ejections</w:t>
      </w:r>
    </w:p>
    <w:p>
      <w:pPr>
        <w:numPr>
          <w:ilvl w:val="2"/>
          <w:numId w:val="900"/>
        </w:numPr>
        <w:spacing w:before="0" w:after="0"/>
      </w:pPr>
      <w:r>
        <w:t>Space Weather</w:t>
      </w:r>
    </w:p>
    <w:p>
      <w:pPr>
        <w:numPr>
          <w:ilvl w:val="2"/>
          <w:numId w:val="900"/>
        </w:numPr>
        <w:spacing w:before="0" w:after="0"/>
      </w:pPr>
      <w:r>
        <w:t>Solar Cycle</w:t>
      </w:r>
    </w:p>
    <w:p>
      <w:pPr>
        <w:numPr>
          <w:ilvl w:val="0"/>
          <w:numId w:val="900"/>
        </w:numPr>
        <w:spacing w:before="0" w:after="0"/>
      </w:pPr>
      <w:r>
        <w:t>Solar System Formation</w:t>
      </w:r>
    </w:p>
    <w:p>
      <w:pPr>
        <w:numPr>
          <w:ilvl w:val="1"/>
          <w:numId w:val="900"/>
        </w:numPr>
        <w:spacing w:before="0" w:after="0"/>
      </w:pPr>
      <w:r>
        <w:t>The Nebular Hypothesis</w:t>
      </w:r>
    </w:p>
    <w:p>
      <w:pPr>
        <w:numPr>
          <w:ilvl w:val="2"/>
          <w:numId w:val="900"/>
        </w:numPr>
        <w:spacing w:before="0" w:after="0"/>
      </w:pPr>
      <w:r>
        <w:t>Collapse of Molecular Cloud</w:t>
      </w:r>
    </w:p>
    <w:p>
      <w:pPr>
        <w:numPr>
          <w:ilvl w:val="2"/>
          <w:numId w:val="900"/>
        </w:numPr>
        <w:spacing w:before="0" w:after="0"/>
      </w:pPr>
      <w:r>
        <w:t>Conservation of Angular Momentum</w:t>
      </w:r>
    </w:p>
    <w:p>
      <w:pPr>
        <w:numPr>
          <w:ilvl w:val="2"/>
          <w:numId w:val="900"/>
        </w:numPr>
        <w:spacing w:before="0" w:after="0"/>
      </w:pPr>
      <w:r>
        <w:t>Gravitational Instability</w:t>
      </w:r>
    </w:p>
    <w:p>
      <w:pPr>
        <w:numPr>
          <w:ilvl w:val="1"/>
          <w:numId w:val="900"/>
        </w:numPr>
        <w:spacing w:before="0" w:after="0"/>
      </w:pPr>
      <w:r>
        <w:t>Protoplanetary Disks</w:t>
      </w:r>
    </w:p>
    <w:p>
      <w:pPr>
        <w:numPr>
          <w:ilvl w:val="2"/>
          <w:numId w:val="900"/>
        </w:numPr>
        <w:spacing w:before="0" w:after="0"/>
      </w:pPr>
      <w:r>
        <w:t>Disk Structure</w:t>
      </w:r>
    </w:p>
    <w:p>
      <w:pPr>
        <w:numPr>
          <w:ilvl w:val="2"/>
          <w:numId w:val="900"/>
        </w:numPr>
        <w:spacing w:before="0" w:after="0"/>
      </w:pPr>
      <w:r>
        <w:t>Dust and Gas Distribution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Frost Lines</w:t>
      </w:r>
    </w:p>
    <w:p>
      <w:pPr>
        <w:numPr>
          <w:ilvl w:val="1"/>
          <w:numId w:val="900"/>
        </w:numPr>
        <w:spacing w:before="0" w:after="0"/>
      </w:pPr>
      <w:r>
        <w:t>Accretion and Planetesimal Formation</w:t>
      </w:r>
    </w:p>
    <w:p>
      <w:pPr>
        <w:numPr>
          <w:ilvl w:val="2"/>
          <w:numId w:val="900"/>
        </w:numPr>
        <w:spacing w:before="0" w:after="0"/>
      </w:pPr>
      <w:r>
        <w:t>Dust Coagulation</w:t>
      </w:r>
    </w:p>
    <w:p>
      <w:pPr>
        <w:numPr>
          <w:ilvl w:val="2"/>
          <w:numId w:val="900"/>
        </w:numPr>
        <w:spacing w:before="0" w:after="0"/>
      </w:pPr>
      <w:r>
        <w:t>Planetesimal Growth</w:t>
      </w:r>
    </w:p>
    <w:p>
      <w:pPr>
        <w:numPr>
          <w:ilvl w:val="2"/>
          <w:numId w:val="900"/>
        </w:numPr>
        <w:spacing w:before="0" w:after="0"/>
      </w:pPr>
      <w:r>
        <w:t>Oligarchic Growth</w:t>
      </w:r>
    </w:p>
    <w:p>
      <w:pPr>
        <w:numPr>
          <w:ilvl w:val="2"/>
          <w:numId w:val="900"/>
        </w:numPr>
        <w:spacing w:before="0" w:after="0"/>
      </w:pPr>
      <w:r>
        <w:t>Runaway Growth</w:t>
      </w:r>
    </w:p>
    <w:p>
      <w:pPr>
        <w:numPr>
          <w:ilvl w:val="1"/>
          <w:numId w:val="900"/>
        </w:numPr>
        <w:spacing w:before="0" w:after="0"/>
      </w:pPr>
      <w:r>
        <w:t>Planetary Migration</w:t>
      </w:r>
    </w:p>
    <w:p>
      <w:pPr>
        <w:numPr>
          <w:ilvl w:val="2"/>
          <w:numId w:val="900"/>
        </w:numPr>
        <w:spacing w:before="0" w:after="0"/>
      </w:pPr>
      <w:r>
        <w:t>Type I Migration</w:t>
      </w:r>
    </w:p>
    <w:p>
      <w:pPr>
        <w:numPr>
          <w:ilvl w:val="2"/>
          <w:numId w:val="900"/>
        </w:numPr>
        <w:spacing w:before="0" w:after="0"/>
      </w:pPr>
      <w:r>
        <w:t>Type II Migration</w:t>
      </w:r>
    </w:p>
    <w:p>
      <w:pPr>
        <w:numPr>
          <w:ilvl w:val="2"/>
          <w:numId w:val="900"/>
        </w:numPr>
        <w:spacing w:before="0" w:after="0"/>
      </w:pPr>
      <w:r>
        <w:t>Effects on Planetary Orbits</w:t>
      </w:r>
    </w:p>
    <w:p>
      <w:pPr>
        <w:numPr>
          <w:ilvl w:val="2"/>
          <w:numId w:val="900"/>
        </w:numPr>
        <w:spacing w:before="0" w:after="0"/>
      </w:pPr>
      <w:r>
        <w:t>Grand Tack Model</w:t>
      </w:r>
    </w:p>
    <w:p>
      <w:pPr>
        <w:numPr>
          <w:ilvl w:val="0"/>
          <w:numId w:val="900"/>
        </w:numPr>
        <w:spacing w:before="0" w:after="0"/>
      </w:pPr>
      <w:r>
        <w:t>Overall Structure of the Solar System</w:t>
      </w:r>
    </w:p>
    <w:p>
      <w:pPr>
        <w:numPr>
          <w:ilvl w:val="1"/>
          <w:numId w:val="900"/>
        </w:numPr>
        <w:spacing w:before="0" w:after="0"/>
      </w:pPr>
      <w:r>
        <w:t>The Inner Solar System</w:t>
      </w:r>
    </w:p>
    <w:p>
      <w:pPr>
        <w:numPr>
          <w:ilvl w:val="2"/>
          <w:numId w:val="900"/>
        </w:numPr>
        <w:spacing w:before="0" w:after="0"/>
      </w:pPr>
      <w:r>
        <w:t>Terrestrial Planets</w:t>
      </w:r>
    </w:p>
    <w:p>
      <w:pPr>
        <w:numPr>
          <w:ilvl w:val="2"/>
          <w:numId w:val="900"/>
        </w:numPr>
        <w:spacing w:before="0" w:after="0"/>
      </w:pPr>
      <w:r>
        <w:t>Proximity to the Sun</w:t>
      </w:r>
    </w:p>
    <w:p>
      <w:pPr>
        <w:numPr>
          <w:ilvl w:val="2"/>
          <w:numId w:val="900"/>
        </w:numPr>
        <w:spacing w:before="0" w:after="0"/>
      </w:pPr>
      <w:r>
        <w:t>High Density Materials</w:t>
      </w:r>
    </w:p>
    <w:p>
      <w:pPr>
        <w:numPr>
          <w:ilvl w:val="1"/>
          <w:numId w:val="900"/>
        </w:numPr>
        <w:spacing w:before="0" w:after="0"/>
      </w:pPr>
      <w:r>
        <w:t>The Asteroid Belt</w:t>
      </w:r>
    </w:p>
    <w:p>
      <w:pPr>
        <w:numPr>
          <w:ilvl w:val="2"/>
          <w:numId w:val="900"/>
        </w:numPr>
        <w:spacing w:before="0" w:after="0"/>
      </w:pPr>
      <w:r>
        <w:t>Location and Extent</w:t>
      </w:r>
    </w:p>
    <w:p>
      <w:pPr>
        <w:numPr>
          <w:ilvl w:val="2"/>
          <w:numId w:val="900"/>
        </w:numPr>
        <w:spacing w:before="0" w:after="0"/>
      </w:pPr>
      <w:r>
        <w:t>Composition and Distribution</w:t>
      </w:r>
    </w:p>
    <w:p>
      <w:pPr>
        <w:numPr>
          <w:ilvl w:val="2"/>
          <w:numId w:val="900"/>
        </w:numPr>
        <w:spacing w:before="0" w:after="0"/>
      </w:pPr>
      <w:r>
        <w:t>Kirkwood Gaps</w:t>
      </w:r>
    </w:p>
    <w:p>
      <w:pPr>
        <w:numPr>
          <w:ilvl w:val="1"/>
          <w:numId w:val="900"/>
        </w:numPr>
        <w:spacing w:before="0" w:after="0"/>
      </w:pPr>
      <w:r>
        <w:t>The Outer Solar System</w:t>
      </w:r>
    </w:p>
    <w:p>
      <w:pPr>
        <w:numPr>
          <w:ilvl w:val="2"/>
          <w:numId w:val="900"/>
        </w:numPr>
        <w:spacing w:before="0" w:after="0"/>
      </w:pPr>
      <w:r>
        <w:t>Gas Giants and Ice Giants</w:t>
      </w:r>
    </w:p>
    <w:p>
      <w:pPr>
        <w:numPr>
          <w:ilvl w:val="2"/>
          <w:numId w:val="900"/>
        </w:numPr>
        <w:spacing w:before="0" w:after="0"/>
      </w:pPr>
      <w:r>
        <w:t>Large Distances from the Sun</w:t>
      </w:r>
    </w:p>
    <w:p>
      <w:pPr>
        <w:numPr>
          <w:ilvl w:val="2"/>
          <w:numId w:val="900"/>
        </w:numPr>
        <w:spacing w:before="0" w:after="0"/>
      </w:pPr>
      <w:r>
        <w:t>Low Density Materials</w:t>
      </w:r>
    </w:p>
    <w:p>
      <w:pPr>
        <w:numPr>
          <w:ilvl w:val="1"/>
          <w:numId w:val="900"/>
        </w:numPr>
        <w:spacing w:before="0" w:after="0"/>
      </w:pPr>
      <w:r>
        <w:t>The Kuiper Belt</w:t>
      </w:r>
    </w:p>
    <w:p>
      <w:pPr>
        <w:numPr>
          <w:ilvl w:val="2"/>
          <w:numId w:val="900"/>
        </w:numPr>
        <w:spacing w:before="0" w:after="0"/>
      </w:pPr>
      <w:r>
        <w:t>Location and Extent</w:t>
      </w:r>
    </w:p>
    <w:p>
      <w:pPr>
        <w:numPr>
          <w:ilvl w:val="2"/>
          <w:numId w:val="900"/>
        </w:numPr>
        <w:spacing w:before="0" w:after="0"/>
      </w:pPr>
      <w:r>
        <w:t>Kuiper Belt Objects</w:t>
      </w:r>
    </w:p>
    <w:p>
      <w:pPr>
        <w:numPr>
          <w:ilvl w:val="2"/>
          <w:numId w:val="900"/>
        </w:numPr>
        <w:spacing w:before="0" w:after="0"/>
      </w:pPr>
      <w:r>
        <w:t>Scattered Disk</w:t>
      </w:r>
    </w:p>
    <w:p>
      <w:pPr>
        <w:numPr>
          <w:ilvl w:val="1"/>
          <w:numId w:val="900"/>
        </w:numPr>
        <w:spacing w:before="0" w:after="0"/>
      </w:pPr>
      <w:r>
        <w:t>The Oort Cloud</w:t>
      </w:r>
    </w:p>
    <w:p>
      <w:pPr>
        <w:numPr>
          <w:ilvl w:val="2"/>
          <w:numId w:val="900"/>
        </w:numPr>
        <w:spacing w:before="0" w:after="0"/>
      </w:pPr>
      <w:r>
        <w:t>Hypothetical Structure</w:t>
      </w:r>
    </w:p>
    <w:p>
      <w:pPr>
        <w:numPr>
          <w:ilvl w:val="2"/>
          <w:numId w:val="900"/>
        </w:numPr>
        <w:spacing w:before="0" w:after="0"/>
      </w:pPr>
      <w:r>
        <w:t>Source of Long-Period Comets</w:t>
      </w:r>
    </w:p>
    <w:p>
      <w:pPr>
        <w:numPr>
          <w:ilvl w:val="2"/>
          <w:numId w:val="900"/>
        </w:numPr>
        <w:spacing w:before="0" w:after="0"/>
      </w:pPr>
      <w:r>
        <w:t>Spherical Distribution</w:t>
      </w:r>
    </w:p>
    <w:p>
      <w:pPr>
        <w:pStyle w:val="Heading1"/>
      </w:pPr>
      <w:r>
        <w:t>The Terrestrial Planets</w:t>
      </w:r>
    </w:p>
    <w:p>
      <w:pPr>
        <w:numPr>
          <w:ilvl w:val="0"/>
          <w:numId w:val="900"/>
        </w:numPr>
        <w:spacing w:before="0" w:after="0"/>
      </w:pPr>
      <w:r>
        <w:t>Common Characteristics of Terrestrial Planets</w:t>
      </w:r>
    </w:p>
    <w:p>
      <w:pPr>
        <w:numPr>
          <w:ilvl w:val="1"/>
          <w:numId w:val="900"/>
        </w:numPr>
        <w:spacing w:before="0" w:after="0"/>
      </w:pPr>
      <w:r>
        <w:t>Rocky Composition</w:t>
      </w:r>
    </w:p>
    <w:p>
      <w:pPr>
        <w:numPr>
          <w:ilvl w:val="1"/>
          <w:numId w:val="900"/>
        </w:numPr>
        <w:spacing w:before="0" w:after="0"/>
      </w:pPr>
      <w:r>
        <w:t>Differentiated Interiors</w:t>
      </w:r>
    </w:p>
    <w:p>
      <w:pPr>
        <w:numPr>
          <w:ilvl w:val="1"/>
          <w:numId w:val="900"/>
        </w:numPr>
        <w:spacing w:before="0" w:after="0"/>
      </w:pPr>
      <w:r>
        <w:t>Thin or Absent Atmospheres</w:t>
      </w:r>
    </w:p>
    <w:p>
      <w:pPr>
        <w:numPr>
          <w:ilvl w:val="1"/>
          <w:numId w:val="900"/>
        </w:numPr>
        <w:spacing w:before="0" w:after="0"/>
      </w:pPr>
      <w:r>
        <w:t>Surface Geology</w:t>
      </w:r>
    </w:p>
    <w:p>
      <w:pPr>
        <w:numPr>
          <w:ilvl w:val="1"/>
          <w:numId w:val="900"/>
        </w:numPr>
        <w:spacing w:before="0" w:after="0"/>
      </w:pPr>
      <w:r>
        <w:t>Relatively Small Size</w:t>
      </w:r>
    </w:p>
    <w:p>
      <w:pPr>
        <w:numPr>
          <w:ilvl w:val="0"/>
          <w:numId w:val="900"/>
        </w:numPr>
        <w:spacing w:before="0" w:after="0"/>
      </w:pPr>
      <w:r>
        <w:t>Mercury</w:t>
      </w:r>
    </w:p>
    <w:p>
      <w:pPr>
        <w:numPr>
          <w:ilvl w:val="1"/>
          <w:numId w:val="900"/>
        </w:numPr>
        <w:spacing w:before="0" w:after="0"/>
      </w:pPr>
      <w:r>
        <w:t>Orbital Characteristics and Spin-Orbit Resonance</w:t>
      </w:r>
    </w:p>
    <w:p>
      <w:pPr>
        <w:numPr>
          <w:ilvl w:val="2"/>
          <w:numId w:val="900"/>
        </w:numPr>
        <w:spacing w:before="0" w:after="0"/>
      </w:pPr>
      <w:r>
        <w:t>3:2 Spin-Orbit Resonance</w:t>
      </w:r>
    </w:p>
    <w:p>
      <w:pPr>
        <w:numPr>
          <w:ilvl w:val="2"/>
          <w:numId w:val="900"/>
        </w:numPr>
        <w:spacing w:before="0" w:after="0"/>
      </w:pPr>
      <w:r>
        <w:t>Orbital Eccentricity</w:t>
      </w:r>
    </w:p>
    <w:p>
      <w:pPr>
        <w:numPr>
          <w:ilvl w:val="2"/>
          <w:numId w:val="900"/>
        </w:numPr>
        <w:spacing w:before="0" w:after="0"/>
      </w:pPr>
      <w:r>
        <w:t>Perihelion Precession</w:t>
      </w:r>
    </w:p>
    <w:p>
      <w:pPr>
        <w:numPr>
          <w:ilvl w:val="1"/>
          <w:numId w:val="900"/>
        </w:numPr>
        <w:spacing w:before="0" w:after="0"/>
      </w:pPr>
      <w:r>
        <w:t>Surface Features and Cratering</w:t>
      </w:r>
    </w:p>
    <w:p>
      <w:pPr>
        <w:numPr>
          <w:ilvl w:val="2"/>
          <w:numId w:val="900"/>
        </w:numPr>
        <w:spacing w:before="0" w:after="0"/>
      </w:pPr>
      <w:r>
        <w:t>Impact Basins</w:t>
      </w:r>
    </w:p>
    <w:p>
      <w:pPr>
        <w:numPr>
          <w:ilvl w:val="3"/>
          <w:numId w:val="900"/>
        </w:numPr>
        <w:spacing w:before="0" w:after="0"/>
      </w:pPr>
      <w:r>
        <w:t>Caloris Basin</w:t>
      </w:r>
    </w:p>
    <w:p>
      <w:pPr>
        <w:numPr>
          <w:ilvl w:val="3"/>
          <w:numId w:val="900"/>
        </w:numPr>
        <w:spacing w:before="0" w:after="0"/>
      </w:pPr>
      <w:r>
        <w:t>Other Major Basins</w:t>
      </w:r>
    </w:p>
    <w:p>
      <w:pPr>
        <w:numPr>
          <w:ilvl w:val="2"/>
          <w:numId w:val="900"/>
        </w:numPr>
        <w:spacing w:before="0" w:after="0"/>
      </w:pPr>
      <w:r>
        <w:t>Scarps and Ridges</w:t>
      </w:r>
    </w:p>
    <w:p>
      <w:pPr>
        <w:numPr>
          <w:ilvl w:val="2"/>
          <w:numId w:val="900"/>
        </w:numPr>
        <w:spacing w:before="0" w:after="0"/>
      </w:pPr>
      <w:r>
        <w:t>Smooth Plains</w:t>
      </w:r>
    </w:p>
    <w:p>
      <w:pPr>
        <w:numPr>
          <w:ilvl w:val="1"/>
          <w:numId w:val="900"/>
        </w:numPr>
        <w:spacing w:before="0" w:after="0"/>
      </w:pPr>
      <w:r>
        <w:t>Composition and High Density</w:t>
      </w:r>
    </w:p>
    <w:p>
      <w:pPr>
        <w:numPr>
          <w:ilvl w:val="2"/>
          <w:numId w:val="900"/>
        </w:numPr>
        <w:spacing w:before="0" w:after="0"/>
      </w:pPr>
      <w:r>
        <w:t>Large Iron Core</w:t>
      </w:r>
    </w:p>
    <w:p>
      <w:pPr>
        <w:numPr>
          <w:ilvl w:val="2"/>
          <w:numId w:val="900"/>
        </w:numPr>
        <w:spacing w:before="0" w:after="0"/>
      </w:pPr>
      <w:r>
        <w:t>Surface Composition</w:t>
      </w:r>
    </w:p>
    <w:p>
      <w:pPr>
        <w:numPr>
          <w:ilvl w:val="2"/>
          <w:numId w:val="900"/>
        </w:numPr>
        <w:spacing w:before="0" w:after="0"/>
      </w:pPr>
      <w:r>
        <w:t>Core-to-Planet Ratio</w:t>
      </w:r>
    </w:p>
    <w:p>
      <w:pPr>
        <w:numPr>
          <w:ilvl w:val="1"/>
          <w:numId w:val="900"/>
        </w:numPr>
        <w:spacing w:before="0" w:after="0"/>
      </w:pPr>
      <w:r>
        <w:t>Tenuous Exosphere</w:t>
      </w:r>
    </w:p>
    <w:p>
      <w:pPr>
        <w:numPr>
          <w:ilvl w:val="2"/>
          <w:numId w:val="900"/>
        </w:numPr>
        <w:spacing w:before="0" w:after="0"/>
      </w:pPr>
      <w:r>
        <w:t>Source of Exospheric Gases</w:t>
      </w:r>
    </w:p>
    <w:p>
      <w:pPr>
        <w:numPr>
          <w:ilvl w:val="2"/>
          <w:numId w:val="900"/>
        </w:numPr>
        <w:spacing w:before="0" w:after="0"/>
      </w:pPr>
      <w:r>
        <w:t>Surface-Space Interactions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Weak Magnetosphere</w:t>
      </w:r>
    </w:p>
    <w:p>
      <w:pPr>
        <w:numPr>
          <w:ilvl w:val="2"/>
          <w:numId w:val="900"/>
        </w:numPr>
        <w:spacing w:before="0" w:after="0"/>
      </w:pPr>
      <w:r>
        <w:t>Origin and Structure</w:t>
      </w:r>
    </w:p>
    <w:p>
      <w:pPr>
        <w:numPr>
          <w:ilvl w:val="2"/>
          <w:numId w:val="900"/>
        </w:numPr>
        <w:spacing w:before="0" w:after="0"/>
      </w:pPr>
      <w:r>
        <w:t>Interaction with Solar Wind</w:t>
      </w:r>
    </w:p>
    <w:p>
      <w:pPr>
        <w:numPr>
          <w:ilvl w:val="0"/>
          <w:numId w:val="900"/>
        </w:numPr>
        <w:spacing w:before="0" w:after="0"/>
      </w:pPr>
      <w:r>
        <w:t>Venus</w:t>
      </w:r>
    </w:p>
    <w:p>
      <w:pPr>
        <w:numPr>
          <w:ilvl w:val="1"/>
          <w:numId w:val="900"/>
        </w:numPr>
        <w:spacing w:before="0" w:after="0"/>
      </w:pPr>
      <w:r>
        <w:t>Dense Carbon Dioxide Atmosphere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2"/>
          <w:numId w:val="900"/>
        </w:numPr>
        <w:spacing w:before="0" w:after="0"/>
      </w:pPr>
      <w:r>
        <w:t>Cloud Layers</w:t>
      </w:r>
    </w:p>
    <w:p>
      <w:pPr>
        <w:numPr>
          <w:ilvl w:val="3"/>
          <w:numId w:val="900"/>
        </w:numPr>
        <w:spacing w:before="0" w:after="0"/>
      </w:pPr>
      <w:r>
        <w:t>Sulfuric Acid Clouds</w:t>
      </w:r>
    </w:p>
    <w:p>
      <w:pPr>
        <w:numPr>
          <w:ilvl w:val="3"/>
          <w:numId w:val="900"/>
        </w:numPr>
        <w:spacing w:before="0" w:after="0"/>
      </w:pPr>
      <w:r>
        <w:t>Cloud Deck Structure</w:t>
      </w:r>
    </w:p>
    <w:p>
      <w:pPr>
        <w:numPr>
          <w:ilvl w:val="1"/>
          <w:numId w:val="900"/>
        </w:numPr>
        <w:spacing w:before="0" w:after="0"/>
      </w:pPr>
      <w:r>
        <w:t>Runaway Greenhouse Effect</w:t>
      </w:r>
    </w:p>
    <w:p>
      <w:pPr>
        <w:numPr>
          <w:ilvl w:val="2"/>
          <w:numId w:val="900"/>
        </w:numPr>
        <w:spacing w:before="0" w:after="0"/>
      </w:pPr>
      <w:r>
        <w:t>Surface Temperature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2"/>
          <w:numId w:val="900"/>
        </w:numPr>
        <w:spacing w:before="0" w:after="0"/>
      </w:pPr>
      <w:r>
        <w:t>Heat Retention</w:t>
      </w:r>
    </w:p>
    <w:p>
      <w:pPr>
        <w:numPr>
          <w:ilvl w:val="1"/>
          <w:numId w:val="900"/>
        </w:numPr>
        <w:spacing w:before="0" w:after="0"/>
      </w:pPr>
      <w:r>
        <w:t>Surface Geology and Volcanism</w:t>
      </w:r>
    </w:p>
    <w:p>
      <w:pPr>
        <w:numPr>
          <w:ilvl w:val="2"/>
          <w:numId w:val="900"/>
        </w:numPr>
        <w:spacing w:before="0" w:after="0"/>
      </w:pPr>
      <w:r>
        <w:t>Volcanic Plains</w:t>
      </w:r>
    </w:p>
    <w:p>
      <w:pPr>
        <w:numPr>
          <w:ilvl w:val="2"/>
          <w:numId w:val="900"/>
        </w:numPr>
        <w:spacing w:before="0" w:after="0"/>
      </w:pPr>
      <w:r>
        <w:t>Large Shield Volcanoes</w:t>
      </w:r>
    </w:p>
    <w:p>
      <w:pPr>
        <w:numPr>
          <w:ilvl w:val="2"/>
          <w:numId w:val="900"/>
        </w:numPr>
        <w:spacing w:before="0" w:after="0"/>
      </w:pPr>
      <w:r>
        <w:t>Tectonic Features</w:t>
      </w:r>
    </w:p>
    <w:p>
      <w:pPr>
        <w:numPr>
          <w:ilvl w:val="3"/>
          <w:numId w:val="900"/>
        </w:numPr>
        <w:spacing w:before="0" w:after="0"/>
      </w:pPr>
      <w:r>
        <w:t>Coronae</w:t>
      </w:r>
    </w:p>
    <w:p>
      <w:pPr>
        <w:numPr>
          <w:ilvl w:val="3"/>
          <w:numId w:val="900"/>
        </w:numPr>
        <w:spacing w:before="0" w:after="0"/>
      </w:pPr>
      <w:r>
        <w:t>Tesserae</w:t>
      </w:r>
    </w:p>
    <w:p>
      <w:pPr>
        <w:numPr>
          <w:ilvl w:val="3"/>
          <w:numId w:val="900"/>
        </w:numPr>
        <w:spacing w:before="0" w:after="0"/>
      </w:pPr>
      <w:r>
        <w:t>Rift Valleys</w:t>
      </w:r>
    </w:p>
    <w:p>
      <w:pPr>
        <w:numPr>
          <w:ilvl w:val="1"/>
          <w:numId w:val="900"/>
        </w:numPr>
        <w:spacing w:before="0" w:after="0"/>
      </w:pPr>
      <w:r>
        <w:t>Retrograde Rotation</w:t>
      </w:r>
    </w:p>
    <w:p>
      <w:pPr>
        <w:numPr>
          <w:ilvl w:val="2"/>
          <w:numId w:val="900"/>
        </w:numPr>
        <w:spacing w:before="0" w:after="0"/>
      </w:pPr>
      <w:r>
        <w:t>Rotation Period</w:t>
      </w:r>
    </w:p>
    <w:p>
      <w:pPr>
        <w:numPr>
          <w:ilvl w:val="2"/>
          <w:numId w:val="900"/>
        </w:numPr>
        <w:spacing w:before="0" w:after="0"/>
      </w:pPr>
      <w:r>
        <w:t>Implications for Climate</w:t>
      </w:r>
    </w:p>
    <w:p>
      <w:pPr>
        <w:numPr>
          <w:ilvl w:val="2"/>
          <w:numId w:val="900"/>
        </w:numPr>
        <w:spacing w:before="0" w:after="0"/>
      </w:pPr>
      <w:r>
        <w:t>Possible Causes</w:t>
      </w:r>
    </w:p>
    <w:p>
      <w:pPr>
        <w:numPr>
          <w:ilvl w:val="0"/>
          <w:numId w:val="900"/>
        </w:numPr>
        <w:spacing w:before="0" w:after="0"/>
      </w:pPr>
      <w:r>
        <w:t>Earth</w:t>
      </w:r>
    </w:p>
    <w:p>
      <w:pPr>
        <w:numPr>
          <w:ilvl w:val="1"/>
          <w:numId w:val="900"/>
        </w:numPr>
        <w:spacing w:before="0" w:after="0"/>
      </w:pPr>
      <w:r>
        <w:t>Unique Geological Activity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3"/>
          <w:numId w:val="900"/>
        </w:numPr>
        <w:spacing w:before="0" w:after="0"/>
      </w:pPr>
      <w:r>
        <w:t>Plate Boundaries</w:t>
      </w:r>
    </w:p>
    <w:p>
      <w:pPr>
        <w:numPr>
          <w:ilvl w:val="3"/>
          <w:numId w:val="900"/>
        </w:numPr>
        <w:spacing w:before="0" w:after="0"/>
      </w:pPr>
      <w:r>
        <w:t>Earthquakes and Volcanoes</w:t>
      </w:r>
    </w:p>
    <w:p>
      <w:pPr>
        <w:numPr>
          <w:ilvl w:val="3"/>
          <w:numId w:val="900"/>
        </w:numPr>
        <w:spacing w:before="0" w:after="0"/>
      </w:pPr>
      <w:r>
        <w:t>Continental Drift</w:t>
      </w:r>
    </w:p>
    <w:p>
      <w:pPr>
        <w:numPr>
          <w:ilvl w:val="1"/>
          <w:numId w:val="900"/>
        </w:numPr>
        <w:spacing w:before="0" w:after="0"/>
      </w:pPr>
      <w:r>
        <w:t>Hydrosphere and the Water Cycle</w:t>
      </w:r>
    </w:p>
    <w:p>
      <w:pPr>
        <w:numPr>
          <w:ilvl w:val="2"/>
          <w:numId w:val="900"/>
        </w:numPr>
        <w:spacing w:before="0" w:after="0"/>
      </w:pPr>
      <w:r>
        <w:t>Oceans</w:t>
      </w:r>
    </w:p>
    <w:p>
      <w:pPr>
        <w:numPr>
          <w:ilvl w:val="2"/>
          <w:numId w:val="900"/>
        </w:numPr>
        <w:spacing w:before="0" w:after="0"/>
      </w:pPr>
      <w:r>
        <w:t>Lakes and Rivers</w:t>
      </w:r>
    </w:p>
    <w:p>
      <w:pPr>
        <w:numPr>
          <w:ilvl w:val="2"/>
          <w:numId w:val="900"/>
        </w:numPr>
        <w:spacing w:before="0" w:after="0"/>
      </w:pPr>
      <w:r>
        <w:t>Water Cycle Processes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Circulation</w:t>
      </w:r>
    </w:p>
    <w:p>
      <w:pPr>
        <w:numPr>
          <w:ilvl w:val="1"/>
          <w:numId w:val="900"/>
        </w:numPr>
        <w:spacing w:before="0" w:after="0"/>
      </w:pPr>
      <w:r>
        <w:t>Oxygen-Rich Atmosphere</w:t>
      </w:r>
    </w:p>
    <w:p>
      <w:pPr>
        <w:numPr>
          <w:ilvl w:val="2"/>
          <w:numId w:val="900"/>
        </w:numPr>
        <w:spacing w:before="0" w:after="0"/>
      </w:pPr>
      <w:r>
        <w:t>Atmospheric Layers</w:t>
      </w:r>
    </w:p>
    <w:p>
      <w:pPr>
        <w:numPr>
          <w:ilvl w:val="3"/>
          <w:numId w:val="900"/>
        </w:numPr>
        <w:spacing w:before="0" w:after="0"/>
      </w:pPr>
      <w:r>
        <w:t>Troposphere</w:t>
      </w:r>
    </w:p>
    <w:p>
      <w:pPr>
        <w:numPr>
          <w:ilvl w:val="3"/>
          <w:numId w:val="900"/>
        </w:numPr>
        <w:spacing w:before="0" w:after="0"/>
      </w:pPr>
      <w:r>
        <w:t>Stratosphere</w:t>
      </w:r>
    </w:p>
    <w:p>
      <w:pPr>
        <w:numPr>
          <w:ilvl w:val="3"/>
          <w:numId w:val="900"/>
        </w:numPr>
        <w:spacing w:before="0" w:after="0"/>
      </w:pPr>
      <w:r>
        <w:t>Mesosphere</w:t>
      </w:r>
    </w:p>
    <w:p>
      <w:pPr>
        <w:numPr>
          <w:ilvl w:val="3"/>
          <w:numId w:val="900"/>
        </w:numPr>
        <w:spacing w:before="0" w:after="0"/>
      </w:pPr>
      <w:r>
        <w:t>Thermosphere</w:t>
      </w:r>
    </w:p>
    <w:p>
      <w:pPr>
        <w:numPr>
          <w:ilvl w:val="2"/>
          <w:numId w:val="900"/>
        </w:numPr>
        <w:spacing w:before="0" w:after="0"/>
      </w:pPr>
      <w:r>
        <w:t>Role of Photosynthesis</w:t>
      </w:r>
    </w:p>
    <w:p>
      <w:pPr>
        <w:numPr>
          <w:ilvl w:val="1"/>
          <w:numId w:val="900"/>
        </w:numPr>
        <w:spacing w:before="0" w:after="0"/>
      </w:pPr>
      <w:r>
        <w:t>Biosphere and its Influence</w:t>
      </w:r>
    </w:p>
    <w:p>
      <w:pPr>
        <w:numPr>
          <w:ilvl w:val="2"/>
          <w:numId w:val="900"/>
        </w:numPr>
        <w:spacing w:before="0" w:after="0"/>
      </w:pPr>
      <w:r>
        <w:t>Life-Surface Interactions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Oxygen Cycle</w:t>
      </w:r>
    </w:p>
    <w:p>
      <w:pPr>
        <w:numPr>
          <w:ilvl w:val="1"/>
          <w:numId w:val="900"/>
        </w:numPr>
        <w:spacing w:before="0" w:after="0"/>
      </w:pPr>
      <w:r>
        <w:t>Large Moon</w:t>
      </w:r>
    </w:p>
    <w:p>
      <w:pPr>
        <w:numPr>
          <w:ilvl w:val="2"/>
          <w:numId w:val="900"/>
        </w:numPr>
        <w:spacing w:before="0" w:after="0"/>
      </w:pPr>
      <w:r>
        <w:t>Formation and Evolution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Orbital Evolution</w:t>
      </w:r>
    </w:p>
    <w:p>
      <w:pPr>
        <w:numPr>
          <w:ilvl w:val="0"/>
          <w:numId w:val="900"/>
        </w:numPr>
        <w:spacing w:before="0" w:after="0"/>
      </w:pPr>
      <w:r>
        <w:t>Mars</w:t>
      </w:r>
    </w:p>
    <w:p>
      <w:pPr>
        <w:numPr>
          <w:ilvl w:val="1"/>
          <w:numId w:val="900"/>
        </w:numPr>
        <w:spacing w:before="0" w:after="0"/>
      </w:pPr>
      <w:r>
        <w:t>Thin Atmosphere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Atmospheric Loss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Polar Ice Caps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Water Ice</w:t>
      </w:r>
    </w:p>
    <w:p>
      <w:pPr>
        <w:numPr>
          <w:ilvl w:val="3"/>
          <w:numId w:val="900"/>
        </w:numPr>
        <w:spacing w:before="0" w:after="0"/>
      </w:pPr>
      <w:r>
        <w:t>Carbon Dioxide Ice</w:t>
      </w:r>
    </w:p>
    <w:p>
      <w:pPr>
        <w:numPr>
          <w:ilvl w:val="1"/>
          <w:numId w:val="900"/>
        </w:numPr>
        <w:spacing w:before="0" w:after="0"/>
      </w:pPr>
      <w:r>
        <w:t>Evidence of Past Water</w:t>
      </w:r>
    </w:p>
    <w:p>
      <w:pPr>
        <w:numPr>
          <w:ilvl w:val="2"/>
          <w:numId w:val="900"/>
        </w:numPr>
        <w:spacing w:before="0" w:after="0"/>
      </w:pPr>
      <w:r>
        <w:t>Valley Networks</w:t>
      </w:r>
    </w:p>
    <w:p>
      <w:pPr>
        <w:numPr>
          <w:ilvl w:val="2"/>
          <w:numId w:val="900"/>
        </w:numPr>
        <w:spacing w:before="0" w:after="0"/>
      </w:pPr>
      <w:r>
        <w:t>Ancient Lakebeds</w:t>
      </w:r>
    </w:p>
    <w:p>
      <w:pPr>
        <w:numPr>
          <w:ilvl w:val="2"/>
          <w:numId w:val="900"/>
        </w:numPr>
        <w:spacing w:before="0" w:after="0"/>
      </w:pPr>
      <w:r>
        <w:t>Hydrated Minerals</w:t>
      </w:r>
    </w:p>
    <w:p>
      <w:pPr>
        <w:numPr>
          <w:ilvl w:val="2"/>
          <w:numId w:val="900"/>
        </w:numPr>
        <w:spacing w:before="0" w:after="0"/>
      </w:pPr>
      <w:r>
        <w:t>Outflow Channels</w:t>
      </w:r>
    </w:p>
    <w:p>
      <w:pPr>
        <w:numPr>
          <w:ilvl w:val="1"/>
          <w:numId w:val="900"/>
        </w:numPr>
        <w:spacing w:before="0" w:after="0"/>
      </w:pPr>
      <w:r>
        <w:t>Major Geological Features</w:t>
      </w:r>
    </w:p>
    <w:p>
      <w:pPr>
        <w:numPr>
          <w:ilvl w:val="2"/>
          <w:numId w:val="900"/>
        </w:numPr>
        <w:spacing w:before="0" w:after="0"/>
      </w:pPr>
      <w:r>
        <w:t>Valles Marineris</w:t>
      </w:r>
    </w:p>
    <w:p>
      <w:pPr>
        <w:numPr>
          <w:ilvl w:val="2"/>
          <w:numId w:val="900"/>
        </w:numPr>
        <w:spacing w:before="0" w:after="0"/>
      </w:pPr>
      <w:r>
        <w:t>Olympus Mons</w:t>
      </w:r>
    </w:p>
    <w:p>
      <w:pPr>
        <w:numPr>
          <w:ilvl w:val="2"/>
          <w:numId w:val="900"/>
        </w:numPr>
        <w:spacing w:before="0" w:after="0"/>
      </w:pPr>
      <w:r>
        <w:t>Tharsis Region</w:t>
      </w:r>
    </w:p>
    <w:p>
      <w:pPr>
        <w:numPr>
          <w:ilvl w:val="2"/>
          <w:numId w:val="900"/>
        </w:numPr>
        <w:spacing w:before="0" w:after="0"/>
      </w:pPr>
      <w:r>
        <w:t>Impact Basins</w:t>
      </w:r>
    </w:p>
    <w:p>
      <w:pPr>
        <w:numPr>
          <w:ilvl w:val="1"/>
          <w:numId w:val="900"/>
        </w:numPr>
        <w:spacing w:before="0" w:after="0"/>
      </w:pPr>
      <w:r>
        <w:t>Dust Storms and Weather</w:t>
      </w:r>
    </w:p>
    <w:p>
      <w:pPr>
        <w:numPr>
          <w:ilvl w:val="2"/>
          <w:numId w:val="900"/>
        </w:numPr>
        <w:spacing w:before="0" w:after="0"/>
      </w:pPr>
      <w:r>
        <w:t>Global Dust Storms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Atmospheric Dynamics</w:t>
      </w:r>
    </w:p>
    <w:p>
      <w:pPr>
        <w:pStyle w:val="Heading1"/>
      </w:pPr>
      <w:r>
        <w:t>The Giant Planets</w:t>
      </w:r>
    </w:p>
    <w:p>
      <w:pPr>
        <w:numPr>
          <w:ilvl w:val="0"/>
          <w:numId w:val="900"/>
        </w:numPr>
        <w:spacing w:before="0" w:after="0"/>
      </w:pPr>
      <w:r>
        <w:t>The Gas Giants</w:t>
      </w:r>
    </w:p>
    <w:p>
      <w:pPr>
        <w:numPr>
          <w:ilvl w:val="1"/>
          <w:numId w:val="900"/>
        </w:numPr>
        <w:spacing w:before="0" w:after="0"/>
      </w:pPr>
      <w:r>
        <w:t>Jupiter</w:t>
      </w:r>
    </w:p>
    <w:p>
      <w:pPr>
        <w:numPr>
          <w:ilvl w:val="2"/>
          <w:numId w:val="900"/>
        </w:numPr>
        <w:spacing w:before="0" w:after="0"/>
      </w:pPr>
      <w:r>
        <w:t>Composition and Internal Structure</w:t>
      </w:r>
    </w:p>
    <w:p>
      <w:pPr>
        <w:numPr>
          <w:ilvl w:val="3"/>
          <w:numId w:val="900"/>
        </w:numPr>
        <w:spacing w:before="0" w:after="0"/>
      </w:pPr>
      <w:r>
        <w:t>Hydrogen and Helium Envelope</w:t>
      </w:r>
    </w:p>
    <w:p>
      <w:pPr>
        <w:numPr>
          <w:ilvl w:val="3"/>
          <w:numId w:val="900"/>
        </w:numPr>
        <w:spacing w:before="0" w:after="0"/>
      </w:pPr>
      <w:r>
        <w:t>Possible Rocky Core</w:t>
      </w:r>
    </w:p>
    <w:p>
      <w:pPr>
        <w:numPr>
          <w:ilvl w:val="3"/>
          <w:numId w:val="900"/>
        </w:numPr>
        <w:spacing w:before="0" w:after="0"/>
      </w:pPr>
      <w:r>
        <w:t>Metallic Hydrogen Layer</w:t>
      </w:r>
    </w:p>
    <w:p>
      <w:pPr>
        <w:numPr>
          <w:ilvl w:val="2"/>
          <w:numId w:val="900"/>
        </w:numPr>
        <w:spacing w:before="0" w:after="0"/>
      </w:pPr>
      <w:r>
        <w:t>Atmospheric Bands and Storms</w:t>
      </w:r>
    </w:p>
    <w:p>
      <w:pPr>
        <w:numPr>
          <w:ilvl w:val="3"/>
          <w:numId w:val="900"/>
        </w:numPr>
        <w:spacing w:before="0" w:after="0"/>
      </w:pPr>
      <w:r>
        <w:t>Belt-Zone Circulation</w:t>
      </w:r>
    </w:p>
    <w:p>
      <w:pPr>
        <w:numPr>
          <w:ilvl w:val="3"/>
          <w:numId w:val="900"/>
        </w:numPr>
        <w:spacing w:before="0" w:after="0"/>
      </w:pPr>
      <w:r>
        <w:t>Great Red Spot</w:t>
      </w:r>
    </w:p>
    <w:p>
      <w:pPr>
        <w:numPr>
          <w:ilvl w:val="3"/>
          <w:numId w:val="900"/>
        </w:numPr>
        <w:spacing w:before="0" w:after="0"/>
      </w:pPr>
      <w:r>
        <w:t>Other Storm Systems</w:t>
      </w:r>
    </w:p>
    <w:p>
      <w:pPr>
        <w:numPr>
          <w:ilvl w:val="3"/>
          <w:numId w:val="900"/>
        </w:numPr>
        <w:spacing w:before="0" w:after="0"/>
      </w:pPr>
      <w:r>
        <w:t>Atmospheric Dynamics</w:t>
      </w:r>
    </w:p>
    <w:p>
      <w:pPr>
        <w:numPr>
          <w:ilvl w:val="2"/>
          <w:numId w:val="900"/>
        </w:numPr>
        <w:spacing w:before="0" w:after="0"/>
      </w:pPr>
      <w:r>
        <w:t>Powerful Magnetosphere</w:t>
      </w:r>
    </w:p>
    <w:p>
      <w:pPr>
        <w:numPr>
          <w:ilvl w:val="3"/>
          <w:numId w:val="900"/>
        </w:numPr>
        <w:spacing w:before="0" w:after="0"/>
      </w:pPr>
      <w:r>
        <w:t>Magnetic Field Strength</w:t>
      </w:r>
    </w:p>
    <w:p>
      <w:pPr>
        <w:numPr>
          <w:ilvl w:val="3"/>
          <w:numId w:val="900"/>
        </w:numPr>
        <w:spacing w:before="0" w:after="0"/>
      </w:pPr>
      <w:r>
        <w:t>Radiation Belts</w:t>
      </w:r>
    </w:p>
    <w:p>
      <w:pPr>
        <w:numPr>
          <w:ilvl w:val="3"/>
          <w:numId w:val="900"/>
        </w:numPr>
        <w:spacing w:before="0" w:after="0"/>
      </w:pPr>
      <w:r>
        <w:t>Plasma Environment</w:t>
      </w:r>
    </w:p>
    <w:p>
      <w:pPr>
        <w:numPr>
          <w:ilvl w:val="2"/>
          <w:numId w:val="900"/>
        </w:numPr>
        <w:spacing w:before="0" w:after="0"/>
      </w:pPr>
      <w:r>
        <w:t>Ring System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Ring Dynamics</w:t>
      </w:r>
    </w:p>
    <w:p>
      <w:pPr>
        <w:numPr>
          <w:ilvl w:val="1"/>
          <w:numId w:val="900"/>
        </w:numPr>
        <w:spacing w:before="0" w:after="0"/>
      </w:pPr>
      <w:r>
        <w:t>Saturn</w:t>
      </w:r>
    </w:p>
    <w:p>
      <w:pPr>
        <w:numPr>
          <w:ilvl w:val="2"/>
          <w:numId w:val="900"/>
        </w:numPr>
        <w:spacing w:before="0" w:after="0"/>
      </w:pPr>
      <w:r>
        <w:t>Composition and Lower Density</w:t>
      </w:r>
    </w:p>
    <w:p>
      <w:pPr>
        <w:numPr>
          <w:ilvl w:val="3"/>
          <w:numId w:val="900"/>
        </w:numPr>
        <w:spacing w:before="0" w:after="0"/>
      </w:pPr>
      <w:r>
        <w:t>Hydrogen and Helium Dominance</w:t>
      </w:r>
    </w:p>
    <w:p>
      <w:pPr>
        <w:numPr>
          <w:ilvl w:val="3"/>
          <w:numId w:val="900"/>
        </w:numPr>
        <w:spacing w:before="0" w:after="0"/>
      </w:pPr>
      <w:r>
        <w:t>Low Mean Density</w:t>
      </w:r>
    </w:p>
    <w:p>
      <w:pPr>
        <w:numPr>
          <w:ilvl w:val="3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Extensive and Complex Ring System</w:t>
      </w:r>
    </w:p>
    <w:p>
      <w:pPr>
        <w:numPr>
          <w:ilvl w:val="3"/>
          <w:numId w:val="900"/>
        </w:numPr>
        <w:spacing w:before="0" w:after="0"/>
      </w:pPr>
      <w:r>
        <w:t>Main Rings</w:t>
      </w:r>
    </w:p>
    <w:p>
      <w:pPr>
        <w:numPr>
          <w:ilvl w:val="4"/>
          <w:numId w:val="900"/>
        </w:numPr>
        <w:spacing w:before="0" w:after="0"/>
      </w:pPr>
      <w:r>
        <w:t>A Ring</w:t>
      </w:r>
    </w:p>
    <w:p>
      <w:pPr>
        <w:numPr>
          <w:ilvl w:val="4"/>
          <w:numId w:val="900"/>
        </w:numPr>
        <w:spacing w:before="0" w:after="0"/>
      </w:pPr>
      <w:r>
        <w:t>B Ring</w:t>
      </w:r>
    </w:p>
    <w:p>
      <w:pPr>
        <w:numPr>
          <w:ilvl w:val="4"/>
          <w:numId w:val="900"/>
        </w:numPr>
        <w:spacing w:before="0" w:after="0"/>
      </w:pPr>
      <w:r>
        <w:t>C Ring</w:t>
      </w:r>
    </w:p>
    <w:p>
      <w:pPr>
        <w:numPr>
          <w:ilvl w:val="3"/>
          <w:numId w:val="900"/>
        </w:numPr>
        <w:spacing w:before="0" w:after="0"/>
      </w:pPr>
      <w:r>
        <w:t>Ring Gaps and Divisions</w:t>
      </w:r>
    </w:p>
    <w:p>
      <w:pPr>
        <w:numPr>
          <w:ilvl w:val="4"/>
          <w:numId w:val="900"/>
        </w:numPr>
        <w:spacing w:before="0" w:after="0"/>
      </w:pPr>
      <w:r>
        <w:t>Cassini Division</w:t>
      </w:r>
    </w:p>
    <w:p>
      <w:pPr>
        <w:numPr>
          <w:ilvl w:val="4"/>
          <w:numId w:val="900"/>
        </w:numPr>
        <w:spacing w:before="0" w:after="0"/>
      </w:pPr>
      <w:r>
        <w:t>Encke Gap</w:t>
      </w:r>
    </w:p>
    <w:p>
      <w:pPr>
        <w:numPr>
          <w:ilvl w:val="3"/>
          <w:numId w:val="900"/>
        </w:numPr>
        <w:spacing w:before="0" w:after="0"/>
      </w:pPr>
      <w:r>
        <w:t>Ring Particle Properties</w:t>
      </w:r>
    </w:p>
    <w:p>
      <w:pPr>
        <w:numPr>
          <w:ilvl w:val="3"/>
          <w:numId w:val="900"/>
        </w:numPr>
        <w:spacing w:before="0" w:after="0"/>
      </w:pPr>
      <w:r>
        <w:t>Ring Dynamics</w:t>
      </w:r>
    </w:p>
    <w:p>
      <w:pPr>
        <w:numPr>
          <w:ilvl w:val="2"/>
          <w:numId w:val="900"/>
        </w:numPr>
        <w:spacing w:before="0" w:after="0"/>
      </w:pPr>
      <w:r>
        <w:t>Atmospheric Features</w:t>
      </w:r>
    </w:p>
    <w:p>
      <w:pPr>
        <w:numPr>
          <w:ilvl w:val="3"/>
          <w:numId w:val="900"/>
        </w:numPr>
        <w:spacing w:before="0" w:after="0"/>
      </w:pPr>
      <w:r>
        <w:t>Hexagonal Jet Stream</w:t>
      </w:r>
    </w:p>
    <w:p>
      <w:pPr>
        <w:numPr>
          <w:ilvl w:val="3"/>
          <w:numId w:val="900"/>
        </w:numPr>
        <w:spacing w:before="0" w:after="0"/>
      </w:pPr>
      <w:r>
        <w:t>Storms and Vortices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Internal Heat Source</w:t>
      </w:r>
    </w:p>
    <w:p>
      <w:pPr>
        <w:numPr>
          <w:ilvl w:val="3"/>
          <w:numId w:val="900"/>
        </w:numPr>
        <w:spacing w:before="0" w:after="0"/>
      </w:pPr>
      <w:r>
        <w:t>Helium Rain</w:t>
      </w:r>
    </w:p>
    <w:p>
      <w:pPr>
        <w:numPr>
          <w:ilvl w:val="3"/>
          <w:numId w:val="900"/>
        </w:numPr>
        <w:spacing w:before="0" w:after="0"/>
      </w:pPr>
      <w:r>
        <w:t>Energy Output</w:t>
      </w:r>
    </w:p>
    <w:p>
      <w:pPr>
        <w:numPr>
          <w:ilvl w:val="3"/>
          <w:numId w:val="900"/>
        </w:numPr>
        <w:spacing w:before="0" w:after="0"/>
      </w:pPr>
      <w:r>
        <w:t>Heat Transport</w:t>
      </w:r>
    </w:p>
    <w:p>
      <w:pPr>
        <w:numPr>
          <w:ilvl w:val="0"/>
          <w:numId w:val="900"/>
        </w:numPr>
        <w:spacing w:before="0" w:after="0"/>
      </w:pPr>
      <w:r>
        <w:t>The Ice Giants</w:t>
      </w:r>
    </w:p>
    <w:p>
      <w:pPr>
        <w:numPr>
          <w:ilvl w:val="1"/>
          <w:numId w:val="900"/>
        </w:numPr>
        <w:spacing w:before="0" w:after="0"/>
      </w:pPr>
      <w:r>
        <w:t>Uranus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Ices and Rock</w:t>
      </w:r>
    </w:p>
    <w:p>
      <w:pPr>
        <w:numPr>
          <w:ilvl w:val="4"/>
          <w:numId w:val="900"/>
        </w:numPr>
        <w:spacing w:before="0" w:after="0"/>
      </w:pPr>
      <w:r>
        <w:t>Methane</w:t>
      </w:r>
    </w:p>
    <w:p>
      <w:pPr>
        <w:numPr>
          <w:ilvl w:val="4"/>
          <w:numId w:val="900"/>
        </w:numPr>
        <w:spacing w:before="0" w:after="0"/>
      </w:pPr>
      <w:r>
        <w:t>Ammonia</w:t>
      </w:r>
    </w:p>
    <w:p>
      <w:pPr>
        <w:numPr>
          <w:ilvl w:val="4"/>
          <w:numId w:val="900"/>
        </w:numPr>
        <w:spacing w:before="0" w:after="0"/>
      </w:pPr>
      <w:r>
        <w:t>Water Ices</w:t>
      </w:r>
    </w:p>
    <w:p>
      <w:pPr>
        <w:numPr>
          <w:ilvl w:val="3"/>
          <w:numId w:val="900"/>
        </w:numPr>
        <w:spacing w:before="0" w:after="0"/>
      </w:pPr>
      <w:r>
        <w:t>Rocky Core</w:t>
      </w:r>
    </w:p>
    <w:p>
      <w:pPr>
        <w:numPr>
          <w:ilvl w:val="2"/>
          <w:numId w:val="900"/>
        </w:numPr>
        <w:spacing w:before="0" w:after="0"/>
      </w:pPr>
      <w:r>
        <w:t>Extreme Axial Tilt</w:t>
      </w:r>
    </w:p>
    <w:p>
      <w:pPr>
        <w:numPr>
          <w:ilvl w:val="3"/>
          <w:numId w:val="900"/>
        </w:numPr>
        <w:spacing w:before="0" w:after="0"/>
      </w:pPr>
      <w:r>
        <w:t>Obliquity and Seasons</w:t>
      </w:r>
    </w:p>
    <w:p>
      <w:pPr>
        <w:numPr>
          <w:ilvl w:val="3"/>
          <w:numId w:val="900"/>
        </w:numPr>
        <w:spacing w:before="0" w:after="0"/>
      </w:pPr>
      <w:r>
        <w:t>Unusual Rotation</w:t>
      </w:r>
    </w:p>
    <w:p>
      <w:pPr>
        <w:numPr>
          <w:ilvl w:val="2"/>
          <w:numId w:val="900"/>
        </w:numPr>
        <w:spacing w:before="0" w:after="0"/>
      </w:pPr>
      <w:r>
        <w:t>Unique Magnetosphere</w:t>
      </w:r>
    </w:p>
    <w:p>
      <w:pPr>
        <w:numPr>
          <w:ilvl w:val="3"/>
          <w:numId w:val="900"/>
        </w:numPr>
        <w:spacing w:before="0" w:after="0"/>
      </w:pPr>
      <w:r>
        <w:t>Tilted Magnetic Field</w:t>
      </w:r>
    </w:p>
    <w:p>
      <w:pPr>
        <w:numPr>
          <w:ilvl w:val="3"/>
          <w:numId w:val="900"/>
        </w:numPr>
        <w:spacing w:before="0" w:after="0"/>
      </w:pPr>
      <w:r>
        <w:t>Offset from Center</w:t>
      </w:r>
    </w:p>
    <w:p>
      <w:pPr>
        <w:numPr>
          <w:ilvl w:val="3"/>
          <w:numId w:val="900"/>
        </w:numPr>
        <w:spacing w:before="0" w:after="0"/>
      </w:pPr>
      <w:r>
        <w:t>Interaction with Solar Wind</w:t>
      </w:r>
    </w:p>
    <w:p>
      <w:pPr>
        <w:numPr>
          <w:ilvl w:val="2"/>
          <w:numId w:val="900"/>
        </w:numPr>
        <w:spacing w:before="0" w:after="0"/>
      </w:pPr>
      <w:r>
        <w:t>Faint Ring System</w:t>
      </w:r>
    </w:p>
    <w:p>
      <w:pPr>
        <w:numPr>
          <w:ilvl w:val="3"/>
          <w:numId w:val="900"/>
        </w:numPr>
        <w:spacing w:before="0" w:after="0"/>
      </w:pPr>
      <w:r>
        <w:t>Ring Structure</w:t>
      </w:r>
    </w:p>
    <w:p>
      <w:pPr>
        <w:numPr>
          <w:ilvl w:val="3"/>
          <w:numId w:val="900"/>
        </w:numPr>
        <w:spacing w:before="0" w:after="0"/>
      </w:pPr>
      <w:r>
        <w:t>Discovery and Properties</w:t>
      </w:r>
    </w:p>
    <w:p>
      <w:pPr>
        <w:numPr>
          <w:ilvl w:val="3"/>
          <w:numId w:val="900"/>
        </w:numPr>
        <w:spacing w:before="0" w:after="0"/>
      </w:pPr>
      <w:r>
        <w:t>Ring Composition</w:t>
      </w:r>
    </w:p>
    <w:p>
      <w:pPr>
        <w:numPr>
          <w:ilvl w:val="1"/>
          <w:numId w:val="900"/>
        </w:numPr>
        <w:spacing w:before="0" w:after="0"/>
      </w:pPr>
      <w:r>
        <w:t>Neptune</w:t>
      </w:r>
    </w:p>
    <w:p>
      <w:pPr>
        <w:numPr>
          <w:ilvl w:val="2"/>
          <w:numId w:val="900"/>
        </w:numPr>
        <w:spacing w:before="0" w:after="0"/>
      </w:pPr>
      <w:r>
        <w:t>Composition and Internal Structure</w:t>
      </w:r>
    </w:p>
    <w:p>
      <w:pPr>
        <w:numPr>
          <w:ilvl w:val="3"/>
          <w:numId w:val="900"/>
        </w:numPr>
        <w:spacing w:before="0" w:after="0"/>
      </w:pPr>
      <w:r>
        <w:t>Hydrogen and Helium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Rocky and Icy Core</w:t>
      </w:r>
    </w:p>
    <w:p>
      <w:pPr>
        <w:numPr>
          <w:ilvl w:val="2"/>
          <w:numId w:val="900"/>
        </w:numPr>
        <w:spacing w:before="0" w:after="0"/>
      </w:pPr>
      <w:r>
        <w:t>Dynamic Atmosphere and Storms</w:t>
      </w:r>
    </w:p>
    <w:p>
      <w:pPr>
        <w:numPr>
          <w:ilvl w:val="3"/>
          <w:numId w:val="900"/>
        </w:numPr>
        <w:spacing w:before="0" w:after="0"/>
      </w:pPr>
      <w:r>
        <w:t>Great Dark Spot</w:t>
      </w:r>
    </w:p>
    <w:p>
      <w:pPr>
        <w:numPr>
          <w:ilvl w:val="3"/>
          <w:numId w:val="900"/>
        </w:numPr>
        <w:spacing w:before="0" w:after="0"/>
      </w:pPr>
      <w:r>
        <w:t>White Clouds</w:t>
      </w:r>
    </w:p>
    <w:p>
      <w:pPr>
        <w:numPr>
          <w:ilvl w:val="3"/>
          <w:numId w:val="900"/>
        </w:numPr>
        <w:spacing w:before="0" w:after="0"/>
      </w:pPr>
      <w:r>
        <w:t>Storm Evolution</w:t>
      </w:r>
    </w:p>
    <w:p>
      <w:pPr>
        <w:numPr>
          <w:ilvl w:val="2"/>
          <w:numId w:val="900"/>
        </w:numPr>
        <w:spacing w:before="0" w:after="0"/>
      </w:pPr>
      <w:r>
        <w:t>Strong Winds</w:t>
      </w:r>
    </w:p>
    <w:p>
      <w:pPr>
        <w:numPr>
          <w:ilvl w:val="3"/>
          <w:numId w:val="900"/>
        </w:numPr>
        <w:spacing w:before="0" w:after="0"/>
      </w:pPr>
      <w:r>
        <w:t>Wind Speeds and Patterns</w:t>
      </w:r>
    </w:p>
    <w:p>
      <w:pPr>
        <w:numPr>
          <w:ilvl w:val="3"/>
          <w:numId w:val="900"/>
        </w:numPr>
        <w:spacing w:before="0" w:after="0"/>
      </w:pPr>
      <w:r>
        <w:t>Atmospheric Dynamics</w:t>
      </w:r>
    </w:p>
    <w:p>
      <w:pPr>
        <w:numPr>
          <w:ilvl w:val="2"/>
          <w:numId w:val="900"/>
        </w:numPr>
        <w:spacing w:before="0" w:after="0"/>
      </w:pPr>
      <w:r>
        <w:t>Ring Arcs</w:t>
      </w:r>
    </w:p>
    <w:p>
      <w:pPr>
        <w:numPr>
          <w:ilvl w:val="3"/>
          <w:numId w:val="900"/>
        </w:numPr>
        <w:spacing w:before="0" w:after="0"/>
      </w:pPr>
      <w:r>
        <w:t>Structure and Stability</w:t>
      </w:r>
    </w:p>
    <w:p>
      <w:pPr>
        <w:numPr>
          <w:ilvl w:val="3"/>
          <w:numId w:val="900"/>
        </w:numPr>
        <w:spacing w:before="0" w:after="0"/>
      </w:pPr>
      <w:r>
        <w:t>Gravitational Confinement</w:t>
      </w:r>
    </w:p>
    <w:p>
      <w:pPr>
        <w:pStyle w:val="Heading1"/>
      </w:pPr>
      <w:r>
        <w:t>Moons and Rings</w:t>
      </w:r>
    </w:p>
    <w:p>
      <w:pPr>
        <w:numPr>
          <w:ilvl w:val="0"/>
          <w:numId w:val="900"/>
        </w:numPr>
        <w:spacing w:before="0" w:after="0"/>
      </w:pPr>
      <w:r>
        <w:t>Formation of Moons</w:t>
      </w:r>
    </w:p>
    <w:p>
      <w:pPr>
        <w:numPr>
          <w:ilvl w:val="1"/>
          <w:numId w:val="900"/>
        </w:numPr>
        <w:spacing w:before="0" w:after="0"/>
      </w:pPr>
      <w:r>
        <w:t>Co-formation with Planets</w:t>
      </w:r>
    </w:p>
    <w:p>
      <w:pPr>
        <w:numPr>
          <w:ilvl w:val="1"/>
          <w:numId w:val="900"/>
        </w:numPr>
        <w:spacing w:before="0" w:after="0"/>
      </w:pPr>
      <w:r>
        <w:t>Capture Mechanisms</w:t>
      </w:r>
    </w:p>
    <w:p>
      <w:pPr>
        <w:numPr>
          <w:ilvl w:val="1"/>
          <w:numId w:val="900"/>
        </w:numPr>
        <w:spacing w:before="0" w:after="0"/>
      </w:pPr>
      <w:r>
        <w:t>Giant Impact Hypothesis</w:t>
      </w:r>
    </w:p>
    <w:p>
      <w:pPr>
        <w:numPr>
          <w:ilvl w:val="1"/>
          <w:numId w:val="900"/>
        </w:numPr>
        <w:spacing w:before="0" w:after="0"/>
      </w:pPr>
      <w:r>
        <w:t>Disk Accretion</w:t>
      </w:r>
    </w:p>
    <w:p>
      <w:pPr>
        <w:numPr>
          <w:ilvl w:val="0"/>
          <w:numId w:val="900"/>
        </w:numPr>
        <w:spacing w:before="0" w:after="0"/>
      </w:pPr>
      <w:r>
        <w:t>Major Moons of the Solar System</w:t>
      </w:r>
    </w:p>
    <w:p>
      <w:pPr>
        <w:numPr>
          <w:ilvl w:val="1"/>
          <w:numId w:val="900"/>
        </w:numPr>
        <w:spacing w:before="0" w:after="0"/>
      </w:pPr>
      <w:r>
        <w:t>Earth's Moon</w:t>
      </w:r>
    </w:p>
    <w:p>
      <w:pPr>
        <w:numPr>
          <w:ilvl w:val="2"/>
          <w:numId w:val="900"/>
        </w:numPr>
        <w:spacing w:before="0" w:after="0"/>
      </w:pPr>
      <w:r>
        <w:t>Formation Theories</w:t>
      </w:r>
    </w:p>
    <w:p>
      <w:pPr>
        <w:numPr>
          <w:ilvl w:val="3"/>
          <w:numId w:val="900"/>
        </w:numPr>
        <w:spacing w:before="0" w:after="0"/>
      </w:pPr>
      <w:r>
        <w:t>Giant Impact Hypothesis</w:t>
      </w:r>
    </w:p>
    <w:p>
      <w:pPr>
        <w:numPr>
          <w:ilvl w:val="3"/>
          <w:numId w:val="900"/>
        </w:numPr>
        <w:spacing w:before="0" w:after="0"/>
      </w:pPr>
      <w:r>
        <w:t>Co-formation Theory</w:t>
      </w:r>
    </w:p>
    <w:p>
      <w:pPr>
        <w:numPr>
          <w:ilvl w:val="3"/>
          <w:numId w:val="900"/>
        </w:numPr>
        <w:spacing w:before="0" w:after="0"/>
      </w:pPr>
      <w:r>
        <w:t>Capture Theory</w:t>
      </w:r>
    </w:p>
    <w:p>
      <w:pPr>
        <w:numPr>
          <w:ilvl w:val="2"/>
          <w:numId w:val="900"/>
        </w:numPr>
        <w:spacing w:before="0" w:after="0"/>
      </w:pPr>
      <w:r>
        <w:t>Geology and Surface Features</w:t>
      </w:r>
    </w:p>
    <w:p>
      <w:pPr>
        <w:numPr>
          <w:ilvl w:val="3"/>
          <w:numId w:val="900"/>
        </w:numPr>
        <w:spacing w:before="0" w:after="0"/>
      </w:pPr>
      <w:r>
        <w:t>Maria and Highlands</w:t>
      </w:r>
    </w:p>
    <w:p>
      <w:pPr>
        <w:numPr>
          <w:ilvl w:val="3"/>
          <w:numId w:val="900"/>
        </w:numPr>
        <w:spacing w:before="0" w:after="0"/>
      </w:pPr>
      <w:r>
        <w:t>Impact Basins</w:t>
      </w:r>
    </w:p>
    <w:p>
      <w:pPr>
        <w:numPr>
          <w:ilvl w:val="3"/>
          <w:numId w:val="900"/>
        </w:numPr>
        <w:spacing w:before="0" w:after="0"/>
      </w:pPr>
      <w:r>
        <w:t>Regolith</w:t>
      </w:r>
    </w:p>
    <w:p>
      <w:pPr>
        <w:numPr>
          <w:ilvl w:val="3"/>
          <w:numId w:val="900"/>
        </w:numPr>
        <w:spacing w:before="0" w:after="0"/>
      </w:pPr>
      <w:r>
        <w:t>Volcanic History</w:t>
      </w:r>
    </w:p>
    <w:p>
      <w:pPr>
        <w:numPr>
          <w:ilvl w:val="1"/>
          <w:numId w:val="900"/>
        </w:numPr>
        <w:spacing w:before="0" w:after="0"/>
      </w:pPr>
      <w:r>
        <w:t>Galilean Moons of Jupiter</w:t>
      </w:r>
    </w:p>
    <w:p>
      <w:pPr>
        <w:numPr>
          <w:ilvl w:val="2"/>
          <w:numId w:val="900"/>
        </w:numPr>
        <w:spacing w:before="0" w:after="0"/>
      </w:pPr>
      <w:r>
        <w:t>Io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3"/>
          <w:numId w:val="900"/>
        </w:numPr>
        <w:spacing w:before="0" w:after="0"/>
      </w:pPr>
      <w:r>
        <w:t>Tidal Heating</w:t>
      </w:r>
    </w:p>
    <w:p>
      <w:pPr>
        <w:numPr>
          <w:ilvl w:val="3"/>
          <w:numId w:val="900"/>
        </w:numPr>
        <w:spacing w:before="0" w:after="0"/>
      </w:pPr>
      <w:r>
        <w:t>Surface Composition</w:t>
      </w:r>
    </w:p>
    <w:p>
      <w:pPr>
        <w:numPr>
          <w:ilvl w:val="3"/>
          <w:numId w:val="900"/>
        </w:numPr>
        <w:spacing w:before="0" w:after="0"/>
      </w:pPr>
      <w:r>
        <w:t>Sulfur Compounds</w:t>
      </w:r>
    </w:p>
    <w:p>
      <w:pPr>
        <w:numPr>
          <w:ilvl w:val="2"/>
          <w:numId w:val="900"/>
        </w:numPr>
        <w:spacing w:before="0" w:after="0"/>
      </w:pPr>
      <w:r>
        <w:t>Europa</w:t>
      </w:r>
    </w:p>
    <w:p>
      <w:pPr>
        <w:numPr>
          <w:ilvl w:val="3"/>
          <w:numId w:val="900"/>
        </w:numPr>
        <w:spacing w:before="0" w:after="0"/>
      </w:pPr>
      <w:r>
        <w:t>Subsurface Ocean</w:t>
      </w:r>
    </w:p>
    <w:p>
      <w:pPr>
        <w:numPr>
          <w:ilvl w:val="3"/>
          <w:numId w:val="900"/>
        </w:numPr>
        <w:spacing w:before="0" w:after="0"/>
      </w:pPr>
      <w:r>
        <w:t>Surface Ice and Fractures</w:t>
      </w:r>
    </w:p>
    <w:p>
      <w:pPr>
        <w:numPr>
          <w:ilvl w:val="3"/>
          <w:numId w:val="900"/>
        </w:numPr>
        <w:spacing w:before="0" w:after="0"/>
      </w:pPr>
      <w:r>
        <w:t>Potential for Life</w:t>
      </w:r>
    </w:p>
    <w:p>
      <w:pPr>
        <w:numPr>
          <w:ilvl w:val="3"/>
          <w:numId w:val="900"/>
        </w:numPr>
        <w:spacing w:before="0" w:after="0"/>
      </w:pPr>
      <w:r>
        <w:t>Tidal Flexing</w:t>
      </w:r>
    </w:p>
    <w:p>
      <w:pPr>
        <w:numPr>
          <w:ilvl w:val="2"/>
          <w:numId w:val="900"/>
        </w:numPr>
        <w:spacing w:before="0" w:after="0"/>
      </w:pPr>
      <w:r>
        <w:t>Ganymede</w:t>
      </w:r>
    </w:p>
    <w:p>
      <w:pPr>
        <w:numPr>
          <w:ilvl w:val="3"/>
          <w:numId w:val="900"/>
        </w:numPr>
        <w:spacing w:before="0" w:after="0"/>
      </w:pPr>
      <w:r>
        <w:t>Intrinsic Magnetic Field</w:t>
      </w:r>
    </w:p>
    <w:p>
      <w:pPr>
        <w:numPr>
          <w:ilvl w:val="3"/>
          <w:numId w:val="900"/>
        </w:numPr>
        <w:spacing w:before="0" w:after="0"/>
      </w:pPr>
      <w:r>
        <w:t>Differentiated Interior</w:t>
      </w:r>
    </w:p>
    <w:p>
      <w:pPr>
        <w:numPr>
          <w:ilvl w:val="3"/>
          <w:numId w:val="900"/>
        </w:numPr>
        <w:spacing w:before="0" w:after="0"/>
      </w:pPr>
      <w:r>
        <w:t>Surface Grooves and Ice</w:t>
      </w:r>
    </w:p>
    <w:p>
      <w:pPr>
        <w:numPr>
          <w:ilvl w:val="3"/>
          <w:numId w:val="900"/>
        </w:numPr>
        <w:spacing w:before="0" w:after="0"/>
      </w:pPr>
      <w:r>
        <w:t>Largest Moon</w:t>
      </w:r>
    </w:p>
    <w:p>
      <w:pPr>
        <w:numPr>
          <w:ilvl w:val="2"/>
          <w:numId w:val="900"/>
        </w:numPr>
        <w:spacing w:before="0" w:after="0"/>
      </w:pPr>
      <w:r>
        <w:t>Callisto</w:t>
      </w:r>
    </w:p>
    <w:p>
      <w:pPr>
        <w:numPr>
          <w:ilvl w:val="3"/>
          <w:numId w:val="900"/>
        </w:numPr>
        <w:spacing w:before="0" w:after="0"/>
      </w:pPr>
      <w:r>
        <w:t>Ancient Cratered Surface</w:t>
      </w:r>
    </w:p>
    <w:p>
      <w:pPr>
        <w:numPr>
          <w:ilvl w:val="3"/>
          <w:numId w:val="900"/>
        </w:numPr>
        <w:spacing w:before="0" w:after="0"/>
      </w:pPr>
      <w:r>
        <w:t>Subsurface Ocean Evidence</w:t>
      </w:r>
    </w:p>
    <w:p>
      <w:pPr>
        <w:numPr>
          <w:ilvl w:val="3"/>
          <w:numId w:val="900"/>
        </w:numPr>
        <w:spacing w:before="0" w:after="0"/>
      </w:pPr>
      <w:r>
        <w:t>Low Density</w:t>
      </w:r>
    </w:p>
    <w:p>
      <w:pPr>
        <w:numPr>
          <w:ilvl w:val="1"/>
          <w:numId w:val="900"/>
        </w:numPr>
        <w:spacing w:before="0" w:after="0"/>
      </w:pPr>
      <w:r>
        <w:t>Titan</w:t>
      </w:r>
    </w:p>
    <w:p>
      <w:pPr>
        <w:numPr>
          <w:ilvl w:val="2"/>
          <w:numId w:val="900"/>
        </w:numPr>
        <w:spacing w:before="0" w:after="0"/>
      </w:pPr>
      <w:r>
        <w:t>Thick Nitrogen Atmosphere</w:t>
      </w:r>
    </w:p>
    <w:p>
      <w:pPr>
        <w:numPr>
          <w:ilvl w:val="2"/>
          <w:numId w:val="900"/>
        </w:numPr>
        <w:spacing w:before="0" w:after="0"/>
      </w:pPr>
      <w:r>
        <w:t>Methane Cycle and Surface Liquids</w:t>
      </w:r>
    </w:p>
    <w:p>
      <w:pPr>
        <w:numPr>
          <w:ilvl w:val="3"/>
          <w:numId w:val="900"/>
        </w:numPr>
        <w:spacing w:before="0" w:after="0"/>
      </w:pPr>
      <w:r>
        <w:t>Lakes and Seas</w:t>
      </w:r>
    </w:p>
    <w:p>
      <w:pPr>
        <w:numPr>
          <w:ilvl w:val="3"/>
          <w:numId w:val="900"/>
        </w:numPr>
        <w:spacing w:before="0" w:after="0"/>
      </w:pPr>
      <w:r>
        <w:t>Methane Rain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Surface Geology</w:t>
      </w:r>
    </w:p>
    <w:p>
      <w:pPr>
        <w:numPr>
          <w:ilvl w:val="3"/>
          <w:numId w:val="900"/>
        </w:numPr>
        <w:spacing w:before="0" w:after="0"/>
      </w:pPr>
      <w:r>
        <w:t>Dunes</w:t>
      </w:r>
    </w:p>
    <w:p>
      <w:pPr>
        <w:numPr>
          <w:ilvl w:val="3"/>
          <w:numId w:val="900"/>
        </w:numPr>
        <w:spacing w:before="0" w:after="0"/>
      </w:pPr>
      <w:r>
        <w:t>Mountains</w:t>
      </w:r>
    </w:p>
    <w:p>
      <w:pPr>
        <w:numPr>
          <w:ilvl w:val="3"/>
          <w:numId w:val="900"/>
        </w:numPr>
        <w:spacing w:before="0" w:after="0"/>
      </w:pPr>
      <w:r>
        <w:t>Impact Craters</w:t>
      </w:r>
    </w:p>
    <w:p>
      <w:pPr>
        <w:numPr>
          <w:ilvl w:val="1"/>
          <w:numId w:val="900"/>
        </w:numPr>
        <w:spacing w:before="0" w:after="0"/>
      </w:pPr>
      <w:r>
        <w:t>Triton</w:t>
      </w:r>
    </w:p>
    <w:p>
      <w:pPr>
        <w:numPr>
          <w:ilvl w:val="2"/>
          <w:numId w:val="900"/>
        </w:numPr>
        <w:spacing w:before="0" w:after="0"/>
      </w:pPr>
      <w:r>
        <w:t>Retrograde Orbit</w:t>
      </w:r>
    </w:p>
    <w:p>
      <w:pPr>
        <w:numPr>
          <w:ilvl w:val="2"/>
          <w:numId w:val="900"/>
        </w:numPr>
        <w:spacing w:before="0" w:after="0"/>
      </w:pPr>
      <w:r>
        <w:t>Cryovolcanism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Captured Kuiper Belt Object</w:t>
      </w:r>
    </w:p>
    <w:p>
      <w:pPr>
        <w:numPr>
          <w:ilvl w:val="0"/>
          <w:numId w:val="900"/>
        </w:numPr>
        <w:spacing w:before="0" w:after="0"/>
      </w:pPr>
      <w:r>
        <w:t>Planetary Ring Systems</w:t>
      </w:r>
    </w:p>
    <w:p>
      <w:pPr>
        <w:numPr>
          <w:ilvl w:val="1"/>
          <w:numId w:val="900"/>
        </w:numPr>
        <w:spacing w:before="0" w:after="0"/>
      </w:pPr>
      <w:r>
        <w:t>Composition and Particle Size</w:t>
      </w:r>
    </w:p>
    <w:p>
      <w:pPr>
        <w:numPr>
          <w:ilvl w:val="2"/>
          <w:numId w:val="900"/>
        </w:numPr>
        <w:spacing w:before="0" w:after="0"/>
      </w:pPr>
      <w:r>
        <w:t>Ice and Rock Particles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Density Variations</w:t>
      </w:r>
    </w:p>
    <w:p>
      <w:pPr>
        <w:numPr>
          <w:ilvl w:val="1"/>
          <w:numId w:val="900"/>
        </w:numPr>
        <w:spacing w:before="0" w:after="0"/>
      </w:pPr>
      <w:r>
        <w:t>Formation and Evolution</w:t>
      </w:r>
    </w:p>
    <w:p>
      <w:pPr>
        <w:numPr>
          <w:ilvl w:val="2"/>
          <w:numId w:val="900"/>
        </w:numPr>
        <w:spacing w:before="0" w:after="0"/>
      </w:pPr>
      <w:r>
        <w:t>Origin Theories</w:t>
      </w:r>
    </w:p>
    <w:p>
      <w:pPr>
        <w:numPr>
          <w:ilvl w:val="3"/>
          <w:numId w:val="900"/>
        </w:numPr>
        <w:spacing w:before="0" w:after="0"/>
      </w:pPr>
      <w:r>
        <w:t>Disrupted Moons</w:t>
      </w:r>
    </w:p>
    <w:p>
      <w:pPr>
        <w:numPr>
          <w:ilvl w:val="3"/>
          <w:numId w:val="900"/>
        </w:numPr>
        <w:spacing w:before="0" w:after="0"/>
      </w:pPr>
      <w:r>
        <w:t>Primordial Material</w:t>
      </w:r>
    </w:p>
    <w:p>
      <w:pPr>
        <w:numPr>
          <w:ilvl w:val="2"/>
          <w:numId w:val="900"/>
        </w:numPr>
        <w:spacing w:before="0" w:after="0"/>
      </w:pPr>
      <w:r>
        <w:t>Lifespan of Rings</w:t>
      </w:r>
    </w:p>
    <w:p>
      <w:pPr>
        <w:numPr>
          <w:ilvl w:val="2"/>
          <w:numId w:val="900"/>
        </w:numPr>
        <w:spacing w:before="0" w:after="0"/>
      </w:pPr>
      <w:r>
        <w:t>Ring Spreading</w:t>
      </w:r>
    </w:p>
    <w:p>
      <w:pPr>
        <w:numPr>
          <w:ilvl w:val="1"/>
          <w:numId w:val="900"/>
        </w:numPr>
        <w:spacing w:before="0" w:after="0"/>
      </w:pPr>
      <w:r>
        <w:t>Ring-Moon Interactions</w:t>
      </w:r>
    </w:p>
    <w:p>
      <w:pPr>
        <w:numPr>
          <w:ilvl w:val="2"/>
          <w:numId w:val="900"/>
        </w:numPr>
        <w:spacing w:before="0" w:after="0"/>
      </w:pPr>
      <w:r>
        <w:t>Shepherd Moons</w:t>
      </w:r>
    </w:p>
    <w:p>
      <w:pPr>
        <w:numPr>
          <w:ilvl w:val="2"/>
          <w:numId w:val="900"/>
        </w:numPr>
        <w:spacing w:before="0" w:after="0"/>
      </w:pPr>
      <w:r>
        <w:t>Orbital Resonances</w:t>
      </w:r>
    </w:p>
    <w:p>
      <w:pPr>
        <w:numPr>
          <w:ilvl w:val="2"/>
          <w:numId w:val="900"/>
        </w:numPr>
        <w:spacing w:before="0" w:after="0"/>
      </w:pPr>
      <w:r>
        <w:t>Gravitational Perturbations</w:t>
      </w:r>
    </w:p>
    <w:p>
      <w:pPr>
        <w:numPr>
          <w:ilvl w:val="1"/>
          <w:numId w:val="900"/>
        </w:numPr>
        <w:spacing w:before="0" w:after="0"/>
      </w:pPr>
      <w:r>
        <w:t>Structures within Rings</w:t>
      </w:r>
    </w:p>
    <w:p>
      <w:pPr>
        <w:numPr>
          <w:ilvl w:val="2"/>
          <w:numId w:val="900"/>
        </w:numPr>
        <w:spacing w:before="0" w:after="0"/>
      </w:pPr>
      <w:r>
        <w:t>Gaps</w:t>
      </w:r>
    </w:p>
    <w:p>
      <w:pPr>
        <w:numPr>
          <w:ilvl w:val="3"/>
          <w:numId w:val="900"/>
        </w:numPr>
        <w:spacing w:before="0" w:after="0"/>
      </w:pPr>
      <w:r>
        <w:t>Cassini Division</w:t>
      </w:r>
    </w:p>
    <w:p>
      <w:pPr>
        <w:numPr>
          <w:ilvl w:val="3"/>
          <w:numId w:val="900"/>
        </w:numPr>
        <w:spacing w:before="0" w:after="0"/>
      </w:pPr>
      <w:r>
        <w:t>Encke Gap</w:t>
      </w:r>
    </w:p>
    <w:p>
      <w:pPr>
        <w:numPr>
          <w:ilvl w:val="2"/>
          <w:numId w:val="900"/>
        </w:numPr>
        <w:spacing w:before="0" w:after="0"/>
      </w:pPr>
      <w:r>
        <w:t>Spokes and Waves</w:t>
      </w:r>
    </w:p>
    <w:p>
      <w:pPr>
        <w:numPr>
          <w:ilvl w:val="2"/>
          <w:numId w:val="900"/>
        </w:numPr>
        <w:spacing w:before="0" w:after="0"/>
      </w:pPr>
      <w:r>
        <w:t>Density Waves</w:t>
      </w:r>
    </w:p>
    <w:p>
      <w:pPr>
        <w:pStyle w:val="Heading1"/>
      </w:pPr>
      <w:r>
        <w:t>Small Solar System Bodies</w:t>
      </w:r>
    </w:p>
    <w:p>
      <w:pPr>
        <w:numPr>
          <w:ilvl w:val="0"/>
          <w:numId w:val="900"/>
        </w:numPr>
        <w:spacing w:before="0" w:after="0"/>
      </w:pPr>
      <w:r>
        <w:t>Dwarf Planets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IAU Criteria</w:t>
      </w:r>
    </w:p>
    <w:p>
      <w:pPr>
        <w:numPr>
          <w:ilvl w:val="2"/>
          <w:numId w:val="900"/>
        </w:numPr>
        <w:spacing w:before="0" w:after="0"/>
      </w:pPr>
      <w:r>
        <w:t>Distinction from Planets and Small Bodies</w:t>
      </w:r>
    </w:p>
    <w:p>
      <w:pPr>
        <w:numPr>
          <w:ilvl w:val="2"/>
          <w:numId w:val="900"/>
        </w:numPr>
        <w:spacing w:before="0" w:after="0"/>
      </w:pPr>
      <w:r>
        <w:t>Hydrostatic Equilibrium</w:t>
      </w:r>
    </w:p>
    <w:p>
      <w:pPr>
        <w:numPr>
          <w:ilvl w:val="1"/>
          <w:numId w:val="900"/>
        </w:numPr>
        <w:spacing w:before="0" w:after="0"/>
      </w:pPr>
      <w:r>
        <w:t>Pluto and the Pluto System</w:t>
      </w:r>
    </w:p>
    <w:p>
      <w:pPr>
        <w:numPr>
          <w:ilvl w:val="2"/>
          <w:numId w:val="900"/>
        </w:numPr>
        <w:spacing w:before="0" w:after="0"/>
      </w:pPr>
      <w:r>
        <w:t>Pluto's Orbit and Characteristics</w:t>
      </w:r>
    </w:p>
    <w:p>
      <w:pPr>
        <w:numPr>
          <w:ilvl w:val="2"/>
          <w:numId w:val="900"/>
        </w:numPr>
        <w:spacing w:before="0" w:after="0"/>
      </w:pPr>
      <w:r>
        <w:t>Charon and Other Moons</w:t>
      </w:r>
    </w:p>
    <w:p>
      <w:pPr>
        <w:numPr>
          <w:ilvl w:val="3"/>
          <w:numId w:val="900"/>
        </w:numPr>
        <w:spacing w:before="0" w:after="0"/>
      </w:pPr>
      <w:r>
        <w:t>Charon</w:t>
      </w:r>
    </w:p>
    <w:p>
      <w:pPr>
        <w:numPr>
          <w:ilvl w:val="3"/>
          <w:numId w:val="900"/>
        </w:numPr>
        <w:spacing w:before="0" w:after="0"/>
      </w:pPr>
      <w:r>
        <w:t>Nix</w:t>
      </w:r>
    </w:p>
    <w:p>
      <w:pPr>
        <w:numPr>
          <w:ilvl w:val="3"/>
          <w:numId w:val="900"/>
        </w:numPr>
        <w:spacing w:before="0" w:after="0"/>
      </w:pPr>
      <w:r>
        <w:t>Hydra</w:t>
      </w:r>
    </w:p>
    <w:p>
      <w:pPr>
        <w:numPr>
          <w:ilvl w:val="3"/>
          <w:numId w:val="900"/>
        </w:numPr>
        <w:spacing w:before="0" w:after="0"/>
      </w:pPr>
      <w:r>
        <w:t>Styx</w:t>
      </w:r>
    </w:p>
    <w:p>
      <w:pPr>
        <w:numPr>
          <w:ilvl w:val="3"/>
          <w:numId w:val="900"/>
        </w:numPr>
        <w:spacing w:before="0" w:after="0"/>
      </w:pPr>
      <w:r>
        <w:t>Kerberos</w:t>
      </w:r>
    </w:p>
    <w:p>
      <w:pPr>
        <w:numPr>
          <w:ilvl w:val="2"/>
          <w:numId w:val="900"/>
        </w:numPr>
        <w:spacing w:before="0" w:after="0"/>
      </w:pPr>
      <w:r>
        <w:t>Surface and Atmosphere</w:t>
      </w:r>
    </w:p>
    <w:p>
      <w:pPr>
        <w:numPr>
          <w:ilvl w:val="1"/>
          <w:numId w:val="900"/>
        </w:numPr>
        <w:spacing w:before="0" w:after="0"/>
      </w:pPr>
      <w:r>
        <w:t>Ceres</w:t>
      </w:r>
    </w:p>
    <w:p>
      <w:pPr>
        <w:numPr>
          <w:ilvl w:val="2"/>
          <w:numId w:val="900"/>
        </w:numPr>
        <w:spacing w:before="0" w:after="0"/>
      </w:pPr>
      <w:r>
        <w:t>Location in Asteroid Belt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3"/>
          <w:numId w:val="900"/>
        </w:numPr>
        <w:spacing w:before="0" w:after="0"/>
      </w:pPr>
      <w:r>
        <w:t>Craters</w:t>
      </w:r>
    </w:p>
    <w:p>
      <w:pPr>
        <w:numPr>
          <w:ilvl w:val="3"/>
          <w:numId w:val="900"/>
        </w:numPr>
        <w:spacing w:before="0" w:after="0"/>
      </w:pPr>
      <w:r>
        <w:t>Bright Spots</w:t>
      </w:r>
    </w:p>
    <w:p>
      <w:pPr>
        <w:numPr>
          <w:ilvl w:val="2"/>
          <w:numId w:val="900"/>
        </w:numPr>
        <w:spacing w:before="0" w:after="0"/>
      </w:pPr>
      <w:r>
        <w:t>Possible Subsurface Ocean</w:t>
      </w:r>
    </w:p>
    <w:p>
      <w:pPr>
        <w:numPr>
          <w:ilvl w:val="1"/>
          <w:numId w:val="900"/>
        </w:numPr>
        <w:spacing w:before="0" w:after="0"/>
      </w:pPr>
      <w:r>
        <w:t>Eris</w:t>
      </w:r>
    </w:p>
    <w:p>
      <w:pPr>
        <w:numPr>
          <w:ilvl w:val="2"/>
          <w:numId w:val="900"/>
        </w:numPr>
        <w:spacing w:before="0" w:after="0"/>
      </w:pPr>
      <w:r>
        <w:t>Orbit and Size</w:t>
      </w:r>
    </w:p>
    <w:p>
      <w:pPr>
        <w:numPr>
          <w:ilvl w:val="2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Moon Dysnomia</w:t>
      </w:r>
    </w:p>
    <w:p>
      <w:pPr>
        <w:numPr>
          <w:ilvl w:val="1"/>
          <w:numId w:val="900"/>
        </w:numPr>
        <w:spacing w:before="0" w:after="0"/>
      </w:pPr>
      <w:r>
        <w:t>Makemake</w:t>
      </w:r>
    </w:p>
    <w:p>
      <w:pPr>
        <w:numPr>
          <w:ilvl w:val="2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Moon Discovery</w:t>
      </w:r>
    </w:p>
    <w:p>
      <w:pPr>
        <w:numPr>
          <w:ilvl w:val="2"/>
          <w:numId w:val="900"/>
        </w:numPr>
        <w:spacing w:before="0" w:after="0"/>
      </w:pPr>
      <w:r>
        <w:t>Surface Composition</w:t>
      </w:r>
    </w:p>
    <w:p>
      <w:pPr>
        <w:numPr>
          <w:ilvl w:val="1"/>
          <w:numId w:val="900"/>
        </w:numPr>
        <w:spacing w:before="0" w:after="0"/>
      </w:pPr>
      <w:r>
        <w:t>Haumea</w:t>
      </w:r>
    </w:p>
    <w:p>
      <w:pPr>
        <w:numPr>
          <w:ilvl w:val="2"/>
          <w:numId w:val="900"/>
        </w:numPr>
        <w:spacing w:before="0" w:after="0"/>
      </w:pPr>
      <w:r>
        <w:t>Elongated Shape</w:t>
      </w:r>
    </w:p>
    <w:p>
      <w:pPr>
        <w:numPr>
          <w:ilvl w:val="2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Rapid Rotation</w:t>
      </w:r>
    </w:p>
    <w:p>
      <w:pPr>
        <w:numPr>
          <w:ilvl w:val="0"/>
          <w:numId w:val="900"/>
        </w:numPr>
        <w:spacing w:before="0" w:after="0"/>
      </w:pPr>
      <w:r>
        <w:t>Asteroids</w:t>
      </w:r>
    </w:p>
    <w:p>
      <w:pPr>
        <w:numPr>
          <w:ilvl w:val="1"/>
          <w:numId w:val="900"/>
        </w:numPr>
        <w:spacing w:before="0" w:after="0"/>
      </w:pPr>
      <w:r>
        <w:t>Composition and Classification</w:t>
      </w:r>
    </w:p>
    <w:p>
      <w:pPr>
        <w:numPr>
          <w:ilvl w:val="2"/>
          <w:numId w:val="900"/>
        </w:numPr>
        <w:spacing w:before="0" w:after="0"/>
      </w:pPr>
      <w:r>
        <w:t>C-type Asteroids</w:t>
      </w:r>
    </w:p>
    <w:p>
      <w:pPr>
        <w:numPr>
          <w:ilvl w:val="2"/>
          <w:numId w:val="900"/>
        </w:numPr>
        <w:spacing w:before="0" w:after="0"/>
      </w:pPr>
      <w:r>
        <w:t>S-type Asteroids</w:t>
      </w:r>
    </w:p>
    <w:p>
      <w:pPr>
        <w:numPr>
          <w:ilvl w:val="2"/>
          <w:numId w:val="900"/>
        </w:numPr>
        <w:spacing w:before="0" w:after="0"/>
      </w:pPr>
      <w:r>
        <w:t>M-type Asteroids</w:t>
      </w:r>
    </w:p>
    <w:p>
      <w:pPr>
        <w:numPr>
          <w:ilvl w:val="2"/>
          <w:numId w:val="900"/>
        </w:numPr>
        <w:spacing w:before="0" w:after="0"/>
      </w:pPr>
      <w:r>
        <w:t>Other Types</w:t>
      </w:r>
    </w:p>
    <w:p>
      <w:pPr>
        <w:numPr>
          <w:ilvl w:val="1"/>
          <w:numId w:val="900"/>
        </w:numPr>
        <w:spacing w:before="0" w:after="0"/>
      </w:pPr>
      <w:r>
        <w:t>The Main Asteroid Belt</w:t>
      </w:r>
    </w:p>
    <w:p>
      <w:pPr>
        <w:numPr>
          <w:ilvl w:val="2"/>
          <w:numId w:val="900"/>
        </w:numPr>
        <w:spacing w:before="0" w:after="0"/>
      </w:pPr>
      <w:r>
        <w:t>Location and Structure</w:t>
      </w:r>
    </w:p>
    <w:p>
      <w:pPr>
        <w:numPr>
          <w:ilvl w:val="2"/>
          <w:numId w:val="900"/>
        </w:numPr>
        <w:spacing w:before="0" w:after="0"/>
      </w:pPr>
      <w:r>
        <w:t>Notable Asteroids</w:t>
      </w:r>
    </w:p>
    <w:p>
      <w:pPr>
        <w:numPr>
          <w:ilvl w:val="3"/>
          <w:numId w:val="900"/>
        </w:numPr>
        <w:spacing w:before="0" w:after="0"/>
      </w:pPr>
      <w:r>
        <w:t>Vesta</w:t>
      </w:r>
    </w:p>
    <w:p>
      <w:pPr>
        <w:numPr>
          <w:ilvl w:val="3"/>
          <w:numId w:val="900"/>
        </w:numPr>
        <w:spacing w:before="0" w:after="0"/>
      </w:pPr>
      <w:r>
        <w:t>Pallas</w:t>
      </w:r>
    </w:p>
    <w:p>
      <w:pPr>
        <w:numPr>
          <w:ilvl w:val="3"/>
          <w:numId w:val="900"/>
        </w:numPr>
        <w:spacing w:before="0" w:after="0"/>
      </w:pPr>
      <w:r>
        <w:t>Hygiea</w:t>
      </w:r>
    </w:p>
    <w:p>
      <w:pPr>
        <w:numPr>
          <w:ilvl w:val="2"/>
          <w:numId w:val="900"/>
        </w:numPr>
        <w:spacing w:before="0" w:after="0"/>
      </w:pPr>
      <w:r>
        <w:t>Asteroid Families</w:t>
      </w:r>
    </w:p>
    <w:p>
      <w:pPr>
        <w:numPr>
          <w:ilvl w:val="1"/>
          <w:numId w:val="900"/>
        </w:numPr>
        <w:spacing w:before="0" w:after="0"/>
      </w:pPr>
      <w:r>
        <w:t>Near-Earth Asteroids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Amor Asteroids</w:t>
      </w:r>
    </w:p>
    <w:p>
      <w:pPr>
        <w:numPr>
          <w:ilvl w:val="3"/>
          <w:numId w:val="900"/>
        </w:numPr>
        <w:spacing w:before="0" w:after="0"/>
      </w:pPr>
      <w:r>
        <w:t>Apollo Asteroids</w:t>
      </w:r>
    </w:p>
    <w:p>
      <w:pPr>
        <w:numPr>
          <w:ilvl w:val="3"/>
          <w:numId w:val="900"/>
        </w:numPr>
        <w:spacing w:before="0" w:after="0"/>
      </w:pPr>
      <w:r>
        <w:t>Aten Asteroids</w:t>
      </w:r>
    </w:p>
    <w:p>
      <w:pPr>
        <w:numPr>
          <w:ilvl w:val="2"/>
          <w:numId w:val="900"/>
        </w:numPr>
        <w:spacing w:before="0" w:after="0"/>
      </w:pPr>
      <w:r>
        <w:t>Impact Hazards</w:t>
      </w:r>
    </w:p>
    <w:p>
      <w:pPr>
        <w:numPr>
          <w:ilvl w:val="2"/>
          <w:numId w:val="900"/>
        </w:numPr>
        <w:spacing w:before="0" w:after="0"/>
      </w:pPr>
      <w:r>
        <w:t>Detection Programs</w:t>
      </w:r>
    </w:p>
    <w:p>
      <w:pPr>
        <w:numPr>
          <w:ilvl w:val="1"/>
          <w:numId w:val="900"/>
        </w:numPr>
        <w:spacing w:before="0" w:after="0"/>
      </w:pPr>
      <w:r>
        <w:t>Trojan Asteroids</w:t>
      </w:r>
    </w:p>
    <w:p>
      <w:pPr>
        <w:numPr>
          <w:ilvl w:val="2"/>
          <w:numId w:val="900"/>
        </w:numPr>
        <w:spacing w:before="0" w:after="0"/>
      </w:pPr>
      <w:r>
        <w:t>Jupiter Trojans</w:t>
      </w:r>
    </w:p>
    <w:p>
      <w:pPr>
        <w:numPr>
          <w:ilvl w:val="2"/>
          <w:numId w:val="900"/>
        </w:numPr>
        <w:spacing w:before="0" w:after="0"/>
      </w:pPr>
      <w:r>
        <w:t>Other Planetary Trojans</w:t>
      </w:r>
    </w:p>
    <w:p>
      <w:pPr>
        <w:numPr>
          <w:ilvl w:val="2"/>
          <w:numId w:val="900"/>
        </w:numPr>
        <w:spacing w:before="0" w:after="0"/>
      </w:pPr>
      <w:r>
        <w:t>Lagrange Points</w:t>
      </w:r>
    </w:p>
    <w:p>
      <w:pPr>
        <w:numPr>
          <w:ilvl w:val="0"/>
          <w:numId w:val="900"/>
        </w:numPr>
        <w:spacing w:before="0" w:after="0"/>
      </w:pPr>
      <w:r>
        <w:t>Comets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Coma</w:t>
      </w:r>
    </w:p>
    <w:p>
      <w:pPr>
        <w:numPr>
          <w:ilvl w:val="2"/>
          <w:numId w:val="900"/>
        </w:numPr>
        <w:spacing w:before="0" w:after="0"/>
      </w:pPr>
      <w:r>
        <w:t>Dust Tail</w:t>
      </w:r>
    </w:p>
    <w:p>
      <w:pPr>
        <w:numPr>
          <w:ilvl w:val="2"/>
          <w:numId w:val="900"/>
        </w:numPr>
        <w:spacing w:before="0" w:after="0"/>
      </w:pPr>
      <w:r>
        <w:t>Ion Tail</w:t>
      </w:r>
    </w:p>
    <w:p>
      <w:pPr>
        <w:numPr>
          <w:ilvl w:val="1"/>
          <w:numId w:val="900"/>
        </w:numPr>
        <w:spacing w:before="0" w:after="0"/>
      </w:pPr>
      <w:r>
        <w:t>Orbits</w:t>
      </w:r>
    </w:p>
    <w:p>
      <w:pPr>
        <w:numPr>
          <w:ilvl w:val="2"/>
          <w:numId w:val="900"/>
        </w:numPr>
        <w:spacing w:before="0" w:after="0"/>
      </w:pPr>
      <w:r>
        <w:t>Short-Period Comets</w:t>
      </w:r>
    </w:p>
    <w:p>
      <w:pPr>
        <w:numPr>
          <w:ilvl w:val="2"/>
          <w:numId w:val="900"/>
        </w:numPr>
        <w:spacing w:before="0" w:after="0"/>
      </w:pPr>
      <w:r>
        <w:t>Long-Period Comets</w:t>
      </w:r>
    </w:p>
    <w:p>
      <w:pPr>
        <w:numPr>
          <w:ilvl w:val="2"/>
          <w:numId w:val="900"/>
        </w:numPr>
        <w:spacing w:before="0" w:after="0"/>
      </w:pPr>
      <w:r>
        <w:t>Orbital Evolution</w:t>
      </w:r>
    </w:p>
    <w:p>
      <w:pPr>
        <w:numPr>
          <w:ilvl w:val="2"/>
          <w:numId w:val="900"/>
        </w:numPr>
        <w:spacing w:before="0" w:after="0"/>
      </w:pPr>
      <w:r>
        <w:t>Gravitational Perturbations</w:t>
      </w:r>
    </w:p>
    <w:p>
      <w:pPr>
        <w:numPr>
          <w:ilvl w:val="1"/>
          <w:numId w:val="900"/>
        </w:numPr>
        <w:spacing w:before="0" w:after="0"/>
      </w:pPr>
      <w:r>
        <w:t>The Kuiper Belt and Oort Cloud as Reservoirs</w:t>
      </w:r>
    </w:p>
    <w:p>
      <w:pPr>
        <w:numPr>
          <w:ilvl w:val="2"/>
          <w:numId w:val="900"/>
        </w:numPr>
        <w:spacing w:before="0" w:after="0"/>
      </w:pPr>
      <w:r>
        <w:t>Source Regions</w:t>
      </w:r>
    </w:p>
    <w:p>
      <w:pPr>
        <w:numPr>
          <w:ilvl w:val="2"/>
          <w:numId w:val="900"/>
        </w:numPr>
        <w:spacing w:before="0" w:after="0"/>
      </w:pPr>
      <w:r>
        <w:t>Differences in Population</w:t>
      </w:r>
    </w:p>
    <w:p>
      <w:pPr>
        <w:numPr>
          <w:ilvl w:val="2"/>
          <w:numId w:val="900"/>
        </w:numPr>
        <w:spacing w:before="0" w:after="0"/>
      </w:pPr>
      <w:r>
        <w:t>Delivery Mechanisms</w:t>
      </w:r>
    </w:p>
    <w:p>
      <w:pPr>
        <w:numPr>
          <w:ilvl w:val="0"/>
          <w:numId w:val="900"/>
        </w:numPr>
        <w:spacing w:before="0" w:after="0"/>
      </w:pPr>
      <w:r>
        <w:t>Meteoroids and Meteorites</w:t>
      </w:r>
    </w:p>
    <w:p>
      <w:pPr>
        <w:numPr>
          <w:ilvl w:val="1"/>
          <w:numId w:val="900"/>
        </w:numPr>
        <w:spacing w:before="0" w:after="0"/>
      </w:pPr>
      <w:r>
        <w:t>Definitions and Relationships</w:t>
      </w:r>
    </w:p>
    <w:p>
      <w:pPr>
        <w:numPr>
          <w:ilvl w:val="2"/>
          <w:numId w:val="900"/>
        </w:numPr>
        <w:spacing w:before="0" w:after="0"/>
      </w:pPr>
      <w:r>
        <w:t>Meteoroids</w:t>
      </w:r>
    </w:p>
    <w:p>
      <w:pPr>
        <w:numPr>
          <w:ilvl w:val="2"/>
          <w:numId w:val="900"/>
        </w:numPr>
        <w:spacing w:before="0" w:after="0"/>
      </w:pPr>
      <w:r>
        <w:t>Meteors</w:t>
      </w:r>
    </w:p>
    <w:p>
      <w:pPr>
        <w:numPr>
          <w:ilvl w:val="2"/>
          <w:numId w:val="900"/>
        </w:numPr>
        <w:spacing w:before="0" w:after="0"/>
      </w:pPr>
      <w:r>
        <w:t>Meteorites</w:t>
      </w:r>
    </w:p>
    <w:p>
      <w:pPr>
        <w:numPr>
          <w:ilvl w:val="2"/>
          <w:numId w:val="900"/>
        </w:numPr>
        <w:spacing w:before="0" w:after="0"/>
      </w:pPr>
      <w:r>
        <w:t>Fireballs and Bolides</w:t>
      </w:r>
    </w:p>
    <w:p>
      <w:pPr>
        <w:numPr>
          <w:ilvl w:val="1"/>
          <w:numId w:val="900"/>
        </w:numPr>
        <w:spacing w:before="0" w:after="0"/>
      </w:pPr>
      <w:r>
        <w:t>Meteor Showers</w:t>
      </w:r>
    </w:p>
    <w:p>
      <w:pPr>
        <w:numPr>
          <w:ilvl w:val="2"/>
          <w:numId w:val="900"/>
        </w:numPr>
        <w:spacing w:before="0" w:after="0"/>
      </w:pPr>
      <w:r>
        <w:t>Annual Showers</w:t>
      </w:r>
    </w:p>
    <w:p>
      <w:pPr>
        <w:numPr>
          <w:ilvl w:val="2"/>
          <w:numId w:val="900"/>
        </w:numPr>
        <w:spacing w:before="0" w:after="0"/>
      </w:pPr>
      <w:r>
        <w:t>Parent Bodies</w:t>
      </w:r>
    </w:p>
    <w:p>
      <w:pPr>
        <w:numPr>
          <w:ilvl w:val="2"/>
          <w:numId w:val="900"/>
        </w:numPr>
        <w:spacing w:before="0" w:after="0"/>
      </w:pPr>
      <w:r>
        <w:t>Radiant Points</w:t>
      </w:r>
    </w:p>
    <w:p>
      <w:pPr>
        <w:numPr>
          <w:ilvl w:val="1"/>
          <w:numId w:val="900"/>
        </w:numPr>
        <w:spacing w:before="0" w:after="0"/>
      </w:pPr>
      <w:r>
        <w:t>Types of Meteorites</w:t>
      </w:r>
    </w:p>
    <w:p>
      <w:pPr>
        <w:numPr>
          <w:ilvl w:val="2"/>
          <w:numId w:val="900"/>
        </w:numPr>
        <w:spacing w:before="0" w:after="0"/>
      </w:pPr>
      <w:r>
        <w:t>Chondrites</w:t>
      </w:r>
    </w:p>
    <w:p>
      <w:pPr>
        <w:numPr>
          <w:ilvl w:val="3"/>
          <w:numId w:val="900"/>
        </w:numPr>
        <w:spacing w:before="0" w:after="0"/>
      </w:pPr>
      <w:r>
        <w:t>Ordinary Chondrites</w:t>
      </w:r>
    </w:p>
    <w:p>
      <w:pPr>
        <w:numPr>
          <w:ilvl w:val="3"/>
          <w:numId w:val="900"/>
        </w:numPr>
        <w:spacing w:before="0" w:after="0"/>
      </w:pPr>
      <w:r>
        <w:t>Carbonaceous Chondrites</w:t>
      </w:r>
    </w:p>
    <w:p>
      <w:pPr>
        <w:numPr>
          <w:ilvl w:val="3"/>
          <w:numId w:val="900"/>
        </w:numPr>
        <w:spacing w:before="0" w:after="0"/>
      </w:pPr>
      <w:r>
        <w:t>Enstatite Chondrites</w:t>
      </w:r>
    </w:p>
    <w:p>
      <w:pPr>
        <w:numPr>
          <w:ilvl w:val="2"/>
          <w:numId w:val="900"/>
        </w:numPr>
        <w:spacing w:before="0" w:after="0"/>
      </w:pPr>
      <w:r>
        <w:t>Achondrites</w:t>
      </w:r>
    </w:p>
    <w:p>
      <w:pPr>
        <w:numPr>
          <w:ilvl w:val="2"/>
          <w:numId w:val="900"/>
        </w:numPr>
        <w:spacing w:before="0" w:after="0"/>
      </w:pPr>
      <w:r>
        <w:t>Iron Meteorites</w:t>
      </w:r>
    </w:p>
    <w:p>
      <w:pPr>
        <w:numPr>
          <w:ilvl w:val="2"/>
          <w:numId w:val="900"/>
        </w:numPr>
        <w:spacing w:before="0" w:after="0"/>
      </w:pPr>
      <w:r>
        <w:t>Stony-Iron Meteorites</w:t>
      </w:r>
    </w:p>
    <w:p>
      <w:pPr>
        <w:numPr>
          <w:ilvl w:val="1"/>
          <w:numId w:val="900"/>
        </w:numPr>
        <w:spacing w:before="0" w:after="0"/>
      </w:pPr>
      <w:r>
        <w:t>Importance for Studying Solar System Origins</w:t>
      </w:r>
    </w:p>
    <w:p>
      <w:pPr>
        <w:numPr>
          <w:ilvl w:val="2"/>
          <w:numId w:val="900"/>
        </w:numPr>
        <w:spacing w:before="0" w:after="0"/>
      </w:pPr>
      <w:r>
        <w:t>Primitive Material</w:t>
      </w:r>
    </w:p>
    <w:p>
      <w:pPr>
        <w:numPr>
          <w:ilvl w:val="2"/>
          <w:numId w:val="900"/>
        </w:numPr>
        <w:spacing w:before="0" w:after="0"/>
      </w:pPr>
      <w:r>
        <w:t>Isotopic Studies</w:t>
      </w:r>
    </w:p>
    <w:p>
      <w:pPr>
        <w:numPr>
          <w:ilvl w:val="2"/>
          <w:numId w:val="900"/>
        </w:numPr>
        <w:spacing w:before="0" w:after="0"/>
      </w:pPr>
      <w:r>
        <w:t>Age Dating</w:t>
      </w:r>
    </w:p>
    <w:p>
      <w:pPr>
        <w:pStyle w:val="Heading1"/>
      </w:pPr>
      <w:r>
        <w:t>Comparative Planetology and Planetary Processes</w:t>
      </w:r>
    </w:p>
    <w:p>
      <w:pPr>
        <w:numPr>
          <w:ilvl w:val="0"/>
          <w:numId w:val="900"/>
        </w:numPr>
        <w:spacing w:before="0" w:after="0"/>
      </w:pPr>
      <w:r>
        <w:t>Planetary Interiors and Differentiation</w:t>
      </w:r>
    </w:p>
    <w:p>
      <w:pPr>
        <w:numPr>
          <w:ilvl w:val="1"/>
          <w:numId w:val="900"/>
        </w:numPr>
        <w:spacing w:before="0" w:after="0"/>
      </w:pPr>
      <w:r>
        <w:t>Core-Mantle-Crust Structure</w:t>
      </w:r>
    </w:p>
    <w:p>
      <w:pPr>
        <w:numPr>
          <w:ilvl w:val="2"/>
          <w:numId w:val="900"/>
        </w:numPr>
        <w:spacing w:before="0" w:after="0"/>
      </w:pPr>
      <w:r>
        <w:t>Layered Structure</w:t>
      </w:r>
    </w:p>
    <w:p>
      <w:pPr>
        <w:numPr>
          <w:ilvl w:val="2"/>
          <w:numId w:val="900"/>
        </w:numPr>
        <w:spacing w:before="0" w:after="0"/>
      </w:pPr>
      <w:r>
        <w:t>Composition Differences</w:t>
      </w:r>
    </w:p>
    <w:p>
      <w:pPr>
        <w:numPr>
          <w:ilvl w:val="2"/>
          <w:numId w:val="900"/>
        </w:numPr>
        <w:spacing w:before="0" w:after="0"/>
      </w:pPr>
      <w:r>
        <w:t>Density Stratification</w:t>
      </w:r>
    </w:p>
    <w:p>
      <w:pPr>
        <w:numPr>
          <w:ilvl w:val="1"/>
          <w:numId w:val="900"/>
        </w:numPr>
        <w:spacing w:before="0" w:after="0"/>
      </w:pPr>
      <w:r>
        <w:t>Heat Sources</w:t>
      </w:r>
    </w:p>
    <w:p>
      <w:pPr>
        <w:numPr>
          <w:ilvl w:val="2"/>
          <w:numId w:val="900"/>
        </w:numPr>
        <w:spacing w:before="0" w:after="0"/>
      </w:pPr>
      <w:r>
        <w:t>Primordial Heat from Accretion</w:t>
      </w:r>
    </w:p>
    <w:p>
      <w:pPr>
        <w:numPr>
          <w:ilvl w:val="2"/>
          <w:numId w:val="900"/>
        </w:numPr>
        <w:spacing w:before="0" w:after="0"/>
      </w:pPr>
      <w:r>
        <w:t>Radiogenic Heating</w:t>
      </w:r>
    </w:p>
    <w:p>
      <w:pPr>
        <w:numPr>
          <w:ilvl w:val="2"/>
          <w:numId w:val="900"/>
        </w:numPr>
        <w:spacing w:before="0" w:after="0"/>
      </w:pPr>
      <w:r>
        <w:t>Tidal Heating</w:t>
      </w:r>
    </w:p>
    <w:p>
      <w:pPr>
        <w:numPr>
          <w:ilvl w:val="2"/>
          <w:numId w:val="900"/>
        </w:numPr>
        <w:spacing w:before="0" w:after="0"/>
      </w:pPr>
      <w:r>
        <w:t>Gravitational Energy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Phase Changes</w:t>
      </w:r>
    </w:p>
    <w:p>
      <w:pPr>
        <w:numPr>
          <w:ilvl w:val="0"/>
          <w:numId w:val="900"/>
        </w:numPr>
        <w:spacing w:before="0" w:after="0"/>
      </w:pPr>
      <w:r>
        <w:t>Planetary Geology</w:t>
      </w:r>
    </w:p>
    <w:p>
      <w:pPr>
        <w:numPr>
          <w:ilvl w:val="1"/>
          <w:numId w:val="900"/>
        </w:numPr>
        <w:spacing w:before="0" w:after="0"/>
      </w:pPr>
      <w:r>
        <w:t>Impact Cratering</w:t>
      </w:r>
    </w:p>
    <w:p>
      <w:pPr>
        <w:numPr>
          <w:ilvl w:val="2"/>
          <w:numId w:val="900"/>
        </w:numPr>
        <w:spacing w:before="0" w:after="0"/>
      </w:pPr>
      <w:r>
        <w:t>Process and Mechanics</w:t>
      </w:r>
    </w:p>
    <w:p>
      <w:pPr>
        <w:numPr>
          <w:ilvl w:val="2"/>
          <w:numId w:val="900"/>
        </w:numPr>
        <w:spacing w:before="0" w:after="0"/>
      </w:pPr>
      <w:r>
        <w:t>Crater Morphology</w:t>
      </w:r>
    </w:p>
    <w:p>
      <w:pPr>
        <w:numPr>
          <w:ilvl w:val="3"/>
          <w:numId w:val="900"/>
        </w:numPr>
        <w:spacing w:before="0" w:after="0"/>
      </w:pPr>
      <w:r>
        <w:t>Simple Craters</w:t>
      </w:r>
    </w:p>
    <w:p>
      <w:pPr>
        <w:numPr>
          <w:ilvl w:val="3"/>
          <w:numId w:val="900"/>
        </w:numPr>
        <w:spacing w:before="0" w:after="0"/>
      </w:pPr>
      <w:r>
        <w:t>Complex Craters</w:t>
      </w:r>
    </w:p>
    <w:p>
      <w:pPr>
        <w:numPr>
          <w:ilvl w:val="3"/>
          <w:numId w:val="900"/>
        </w:numPr>
        <w:spacing w:before="0" w:after="0"/>
      </w:pPr>
      <w:r>
        <w:t>Multi-Ring Basins</w:t>
      </w:r>
    </w:p>
    <w:p>
      <w:pPr>
        <w:numPr>
          <w:ilvl w:val="2"/>
          <w:numId w:val="900"/>
        </w:numPr>
        <w:spacing w:before="0" w:after="0"/>
      </w:pPr>
      <w:r>
        <w:t>Using Craters for Surface Dating</w:t>
      </w:r>
    </w:p>
    <w:p>
      <w:pPr>
        <w:numPr>
          <w:ilvl w:val="2"/>
          <w:numId w:val="900"/>
        </w:numPr>
        <w:spacing w:before="0" w:after="0"/>
      </w:pPr>
      <w:r>
        <w:t>Crater Degradation</w:t>
      </w:r>
    </w:p>
    <w:p>
      <w:pPr>
        <w:numPr>
          <w:ilvl w:val="1"/>
          <w:numId w:val="900"/>
        </w:numPr>
        <w:spacing w:before="0" w:after="0"/>
      </w:pPr>
      <w:r>
        <w:t>Volcanism and Tectonics</w:t>
      </w:r>
    </w:p>
    <w:p>
      <w:pPr>
        <w:numPr>
          <w:ilvl w:val="2"/>
          <w:numId w:val="900"/>
        </w:numPr>
        <w:spacing w:before="0" w:after="0"/>
      </w:pPr>
      <w:r>
        <w:t>Magma Generation</w:t>
      </w:r>
    </w:p>
    <w:p>
      <w:pPr>
        <w:numPr>
          <w:ilvl w:val="2"/>
          <w:numId w:val="900"/>
        </w:numPr>
        <w:spacing w:before="0" w:after="0"/>
      </w:pPr>
      <w:r>
        <w:t>Eruption Styles</w:t>
      </w:r>
    </w:p>
    <w:p>
      <w:pPr>
        <w:numPr>
          <w:ilvl w:val="3"/>
          <w:numId w:val="900"/>
        </w:numPr>
        <w:spacing w:before="0" w:after="0"/>
      </w:pPr>
      <w:r>
        <w:t>Effusive Volcanism</w:t>
      </w:r>
    </w:p>
    <w:p>
      <w:pPr>
        <w:numPr>
          <w:ilvl w:val="3"/>
          <w:numId w:val="900"/>
        </w:numPr>
        <w:spacing w:before="0" w:after="0"/>
      </w:pPr>
      <w:r>
        <w:t>Explosive Volcanism</w:t>
      </w:r>
    </w:p>
    <w:p>
      <w:pPr>
        <w:numPr>
          <w:ilvl w:val="2"/>
          <w:numId w:val="900"/>
        </w:numPr>
        <w:spacing w:before="0" w:after="0"/>
      </w:pPr>
      <w:r>
        <w:t>Volcanic Landforms</w:t>
      </w:r>
    </w:p>
    <w:p>
      <w:pPr>
        <w:numPr>
          <w:ilvl w:val="3"/>
          <w:numId w:val="900"/>
        </w:numPr>
        <w:spacing w:before="0" w:after="0"/>
      </w:pPr>
      <w:r>
        <w:t>Shield Volcanoes</w:t>
      </w:r>
    </w:p>
    <w:p>
      <w:pPr>
        <w:numPr>
          <w:ilvl w:val="3"/>
          <w:numId w:val="900"/>
        </w:numPr>
        <w:spacing w:before="0" w:after="0"/>
      </w:pPr>
      <w:r>
        <w:t>Stratovolcanoes</w:t>
      </w:r>
    </w:p>
    <w:p>
      <w:pPr>
        <w:numPr>
          <w:ilvl w:val="3"/>
          <w:numId w:val="900"/>
        </w:numPr>
        <w:spacing w:before="0" w:after="0"/>
      </w:pPr>
      <w:r>
        <w:t>Cinder Cones</w:t>
      </w:r>
    </w:p>
    <w:p>
      <w:pPr>
        <w:numPr>
          <w:ilvl w:val="2"/>
          <w:numId w:val="900"/>
        </w:numPr>
        <w:spacing w:before="0" w:after="0"/>
      </w:pPr>
      <w:r>
        <w:t>Tectonic Stress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Extension</w:t>
      </w:r>
    </w:p>
    <w:p>
      <w:pPr>
        <w:numPr>
          <w:ilvl w:val="3"/>
          <w:numId w:val="900"/>
        </w:numPr>
        <w:spacing w:before="0" w:after="0"/>
      </w:pPr>
      <w:r>
        <w:t>Shear</w:t>
      </w:r>
    </w:p>
    <w:p>
      <w:pPr>
        <w:numPr>
          <w:ilvl w:val="2"/>
          <w:numId w:val="900"/>
        </w:numPr>
        <w:spacing w:before="0" w:after="0"/>
      </w:pPr>
      <w:r>
        <w:t>Faulting and Folding</w:t>
      </w:r>
    </w:p>
    <w:p>
      <w:pPr>
        <w:numPr>
          <w:ilvl w:val="1"/>
          <w:numId w:val="900"/>
        </w:numPr>
        <w:spacing w:before="0" w:after="0"/>
      </w:pPr>
      <w:r>
        <w:t>Erosion and Surface Modification</w:t>
      </w:r>
    </w:p>
    <w:p>
      <w:pPr>
        <w:numPr>
          <w:ilvl w:val="2"/>
          <w:numId w:val="900"/>
        </w:numPr>
        <w:spacing w:before="0" w:after="0"/>
      </w:pPr>
      <w:r>
        <w:t>Aeolian Processes</w:t>
      </w:r>
    </w:p>
    <w:p>
      <w:pPr>
        <w:numPr>
          <w:ilvl w:val="2"/>
          <w:numId w:val="900"/>
        </w:numPr>
        <w:spacing w:before="0" w:after="0"/>
      </w:pPr>
      <w:r>
        <w:t>Fluvial Processes</w:t>
      </w:r>
    </w:p>
    <w:p>
      <w:pPr>
        <w:numPr>
          <w:ilvl w:val="2"/>
          <w:numId w:val="900"/>
        </w:numPr>
        <w:spacing w:before="0" w:after="0"/>
      </w:pPr>
      <w:r>
        <w:t>Glacial Processes</w:t>
      </w:r>
    </w:p>
    <w:p>
      <w:pPr>
        <w:numPr>
          <w:ilvl w:val="2"/>
          <w:numId w:val="900"/>
        </w:numPr>
        <w:spacing w:before="0" w:after="0"/>
      </w:pPr>
      <w:r>
        <w:t>Mass Wasting</w:t>
      </w:r>
    </w:p>
    <w:p>
      <w:pPr>
        <w:numPr>
          <w:ilvl w:val="2"/>
          <w:numId w:val="900"/>
        </w:numPr>
        <w:spacing w:before="0" w:after="0"/>
      </w:pPr>
      <w:r>
        <w:t>Space Weathering</w:t>
      </w:r>
    </w:p>
    <w:p>
      <w:pPr>
        <w:numPr>
          <w:ilvl w:val="0"/>
          <w:numId w:val="900"/>
        </w:numPr>
        <w:spacing w:before="0" w:after="0"/>
      </w:pPr>
      <w:r>
        <w:t>Planetary Atmospheres</w:t>
      </w:r>
    </w:p>
    <w:p>
      <w:pPr>
        <w:numPr>
          <w:ilvl w:val="1"/>
          <w:numId w:val="900"/>
        </w:numPr>
        <w:spacing w:before="0" w:after="0"/>
      </w:pPr>
      <w:r>
        <w:t>Atmospheric Composition and Origins</w:t>
      </w:r>
    </w:p>
    <w:p>
      <w:pPr>
        <w:numPr>
          <w:ilvl w:val="2"/>
          <w:numId w:val="900"/>
        </w:numPr>
        <w:spacing w:before="0" w:after="0"/>
      </w:pPr>
      <w:r>
        <w:t>Primary Atmospheres</w:t>
      </w:r>
    </w:p>
    <w:p>
      <w:pPr>
        <w:numPr>
          <w:ilvl w:val="2"/>
          <w:numId w:val="900"/>
        </w:numPr>
        <w:spacing w:before="0" w:after="0"/>
      </w:pPr>
      <w:r>
        <w:t>Secondary Atmospheres</w:t>
      </w:r>
    </w:p>
    <w:p>
      <w:pPr>
        <w:numPr>
          <w:ilvl w:val="3"/>
          <w:numId w:val="900"/>
        </w:numPr>
        <w:spacing w:before="0" w:after="0"/>
      </w:pPr>
      <w:r>
        <w:t>Outgassing</w:t>
      </w:r>
    </w:p>
    <w:p>
      <w:pPr>
        <w:numPr>
          <w:ilvl w:val="3"/>
          <w:numId w:val="900"/>
        </w:numPr>
        <w:spacing w:before="0" w:after="0"/>
      </w:pPr>
      <w:r>
        <w:t>Delivery by Impacts</w:t>
      </w:r>
    </w:p>
    <w:p>
      <w:pPr>
        <w:numPr>
          <w:ilvl w:val="3"/>
          <w:numId w:val="900"/>
        </w:numPr>
        <w:spacing w:before="0" w:after="0"/>
      </w:pPr>
      <w:r>
        <w:t>Biological Processes</w:t>
      </w:r>
    </w:p>
    <w:p>
      <w:pPr>
        <w:numPr>
          <w:ilvl w:val="1"/>
          <w:numId w:val="900"/>
        </w:numPr>
        <w:spacing w:before="0" w:after="0"/>
      </w:pPr>
      <w:r>
        <w:t>Vertical Structure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2"/>
          <w:numId w:val="900"/>
        </w:numPr>
        <w:spacing w:before="0" w:after="0"/>
      </w:pPr>
      <w:r>
        <w:t>Exosphere</w:t>
      </w:r>
    </w:p>
    <w:p>
      <w:pPr>
        <w:numPr>
          <w:ilvl w:val="1"/>
          <w:numId w:val="900"/>
        </w:numPr>
        <w:spacing w:before="0" w:after="0"/>
      </w:pPr>
      <w:r>
        <w:t>Weather and Climate</w:t>
      </w:r>
    </w:p>
    <w:p>
      <w:pPr>
        <w:numPr>
          <w:ilvl w:val="2"/>
          <w:numId w:val="900"/>
        </w:numPr>
        <w:spacing w:before="0" w:after="0"/>
      </w:pPr>
      <w:r>
        <w:t>Global Circulation Patterns</w:t>
      </w:r>
    </w:p>
    <w:p>
      <w:pPr>
        <w:numPr>
          <w:ilvl w:val="2"/>
          <w:numId w:val="900"/>
        </w:numPr>
        <w:spacing w:before="0" w:after="0"/>
      </w:pPr>
      <w:r>
        <w:t>Greenhouse Effect</w:t>
      </w:r>
    </w:p>
    <w:p>
      <w:pPr>
        <w:numPr>
          <w:ilvl w:val="2"/>
          <w:numId w:val="900"/>
        </w:numPr>
        <w:spacing w:before="0" w:after="0"/>
      </w:pPr>
      <w:r>
        <w:t>Clouds and Hazes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Climate Evolution</w:t>
      </w:r>
    </w:p>
    <w:p>
      <w:pPr>
        <w:numPr>
          <w:ilvl w:val="1"/>
          <w:numId w:val="900"/>
        </w:numPr>
        <w:spacing w:before="0" w:after="0"/>
      </w:pPr>
      <w:r>
        <w:t>Atmospheric Escape</w:t>
      </w:r>
    </w:p>
    <w:p>
      <w:pPr>
        <w:numPr>
          <w:ilvl w:val="2"/>
          <w:numId w:val="900"/>
        </w:numPr>
        <w:spacing w:before="0" w:after="0"/>
      </w:pPr>
      <w:r>
        <w:t>Thermal Escape</w:t>
      </w:r>
    </w:p>
    <w:p>
      <w:pPr>
        <w:numPr>
          <w:ilvl w:val="2"/>
          <w:numId w:val="900"/>
        </w:numPr>
        <w:spacing w:before="0" w:after="0"/>
      </w:pPr>
      <w:r>
        <w:t>Non-Thermal Escape</w:t>
      </w:r>
    </w:p>
    <w:p>
      <w:pPr>
        <w:numPr>
          <w:ilvl w:val="3"/>
          <w:numId w:val="900"/>
        </w:numPr>
        <w:spacing w:before="0" w:after="0"/>
      </w:pPr>
      <w:r>
        <w:t>Sputtering</w:t>
      </w:r>
    </w:p>
    <w:p>
      <w:pPr>
        <w:numPr>
          <w:ilvl w:val="3"/>
          <w:numId w:val="900"/>
        </w:numPr>
        <w:spacing w:before="0" w:after="0"/>
      </w:pPr>
      <w:r>
        <w:t>Charge Exchange</w:t>
      </w:r>
    </w:p>
    <w:p>
      <w:pPr>
        <w:numPr>
          <w:ilvl w:val="3"/>
          <w:numId w:val="900"/>
        </w:numPr>
        <w:spacing w:before="0" w:after="0"/>
      </w:pPr>
      <w:r>
        <w:t>Photodissociation</w:t>
      </w:r>
    </w:p>
    <w:p>
      <w:pPr>
        <w:numPr>
          <w:ilvl w:val="0"/>
          <w:numId w:val="900"/>
        </w:numPr>
        <w:spacing w:before="0" w:after="0"/>
      </w:pPr>
      <w:r>
        <w:t>Planetary Magnetospheres</w:t>
      </w:r>
    </w:p>
    <w:p>
      <w:pPr>
        <w:numPr>
          <w:ilvl w:val="1"/>
          <w:numId w:val="900"/>
        </w:numPr>
        <w:spacing w:before="0" w:after="0"/>
      </w:pPr>
      <w:r>
        <w:t>Generation of Magnetic Fields</w:t>
      </w:r>
    </w:p>
    <w:p>
      <w:pPr>
        <w:numPr>
          <w:ilvl w:val="2"/>
          <w:numId w:val="900"/>
        </w:numPr>
        <w:spacing w:before="0" w:after="0"/>
      </w:pPr>
      <w:r>
        <w:t>Dynamo Theory</w:t>
      </w:r>
    </w:p>
    <w:p>
      <w:pPr>
        <w:numPr>
          <w:ilvl w:val="2"/>
          <w:numId w:val="900"/>
        </w:numPr>
        <w:spacing w:before="0" w:after="0"/>
      </w:pPr>
      <w:r>
        <w:t>Requirements for Dynamo Action</w:t>
      </w:r>
    </w:p>
    <w:p>
      <w:pPr>
        <w:numPr>
          <w:ilvl w:val="2"/>
          <w:numId w:val="900"/>
        </w:numPr>
        <w:spacing w:before="0" w:after="0"/>
      </w:pPr>
      <w:r>
        <w:t>Magnetic Field Geometry</w:t>
      </w:r>
    </w:p>
    <w:p>
      <w:pPr>
        <w:numPr>
          <w:ilvl w:val="1"/>
          <w:numId w:val="900"/>
        </w:numPr>
        <w:spacing w:before="0" w:after="0"/>
      </w:pPr>
      <w:r>
        <w:t>Interaction with the Solar Wind</w:t>
      </w:r>
    </w:p>
    <w:p>
      <w:pPr>
        <w:numPr>
          <w:ilvl w:val="2"/>
          <w:numId w:val="900"/>
        </w:numPr>
        <w:spacing w:before="0" w:after="0"/>
      </w:pPr>
      <w:r>
        <w:t>Magnetopause</w:t>
      </w:r>
    </w:p>
    <w:p>
      <w:pPr>
        <w:numPr>
          <w:ilvl w:val="2"/>
          <w:numId w:val="900"/>
        </w:numPr>
        <w:spacing w:before="0" w:after="0"/>
      </w:pPr>
      <w:r>
        <w:t>Bow Shock</w:t>
      </w:r>
    </w:p>
    <w:p>
      <w:pPr>
        <w:numPr>
          <w:ilvl w:val="2"/>
          <w:numId w:val="900"/>
        </w:numPr>
        <w:spacing w:before="0" w:after="0"/>
      </w:pPr>
      <w:r>
        <w:t>Magnetotail</w:t>
      </w:r>
    </w:p>
    <w:p>
      <w:pPr>
        <w:numPr>
          <w:ilvl w:val="2"/>
          <w:numId w:val="900"/>
        </w:numPr>
        <w:spacing w:before="0" w:after="0"/>
      </w:pPr>
      <w:r>
        <w:t>Plasma Sheet</w:t>
      </w:r>
    </w:p>
    <w:p>
      <w:pPr>
        <w:numPr>
          <w:ilvl w:val="1"/>
          <w:numId w:val="900"/>
        </w:numPr>
        <w:spacing w:before="0" w:after="0"/>
      </w:pPr>
      <w:r>
        <w:t>Auroras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Observations on Different Planets</w:t>
      </w:r>
    </w:p>
    <w:p>
      <w:pPr>
        <w:numPr>
          <w:ilvl w:val="2"/>
          <w:numId w:val="900"/>
        </w:numPr>
        <w:spacing w:before="0" w:after="0"/>
      </w:pPr>
      <w:r>
        <w:t>Particle Precipitation</w:t>
      </w:r>
    </w:p>
    <w:p>
      <w:pPr>
        <w:pStyle w:val="Heading1"/>
      </w:pPr>
      <w:r>
        <w:t>Exoplanets and Other Planetary Systems</w:t>
      </w:r>
    </w:p>
    <w:p>
      <w:pPr>
        <w:numPr>
          <w:ilvl w:val="0"/>
          <w:numId w:val="900"/>
        </w:numPr>
        <w:spacing w:before="0" w:after="0"/>
      </w:pPr>
      <w:r>
        <w:t>Methods of Detection</w:t>
      </w:r>
    </w:p>
    <w:p>
      <w:pPr>
        <w:numPr>
          <w:ilvl w:val="1"/>
          <w:numId w:val="900"/>
        </w:numPr>
        <w:spacing w:before="0" w:after="0"/>
      </w:pPr>
      <w:r>
        <w:t>Radial Velocity</w:t>
      </w:r>
    </w:p>
    <w:p>
      <w:pPr>
        <w:numPr>
          <w:ilvl w:val="2"/>
          <w:numId w:val="900"/>
        </w:numPr>
        <w:spacing w:before="0" w:after="0"/>
      </w:pPr>
      <w:r>
        <w:t>Principles and Limitations</w:t>
      </w:r>
    </w:p>
    <w:p>
      <w:pPr>
        <w:numPr>
          <w:ilvl w:val="2"/>
          <w:numId w:val="900"/>
        </w:numPr>
        <w:spacing w:before="0" w:after="0"/>
      </w:pPr>
      <w:r>
        <w:t>Doppler Spectroscopy</w:t>
      </w:r>
    </w:p>
    <w:p>
      <w:pPr>
        <w:numPr>
          <w:ilvl w:val="2"/>
          <w:numId w:val="900"/>
        </w:numPr>
        <w:spacing w:before="0" w:after="0"/>
      </w:pPr>
      <w:r>
        <w:t>Stellar Wobble</w:t>
      </w:r>
    </w:p>
    <w:p>
      <w:pPr>
        <w:numPr>
          <w:ilvl w:val="1"/>
          <w:numId w:val="900"/>
        </w:numPr>
        <w:spacing w:before="0" w:after="0"/>
      </w:pPr>
      <w:r>
        <w:t>Transit Photometry</w:t>
      </w:r>
    </w:p>
    <w:p>
      <w:pPr>
        <w:numPr>
          <w:ilvl w:val="2"/>
          <w:numId w:val="900"/>
        </w:numPr>
        <w:spacing w:before="0" w:after="0"/>
      </w:pPr>
      <w:r>
        <w:t>Light Curves</w:t>
      </w:r>
    </w:p>
    <w:p>
      <w:pPr>
        <w:numPr>
          <w:ilvl w:val="2"/>
          <w:numId w:val="900"/>
        </w:numPr>
        <w:spacing w:before="0" w:after="0"/>
      </w:pPr>
      <w:r>
        <w:t>Transit Timing Variations</w:t>
      </w:r>
    </w:p>
    <w:p>
      <w:pPr>
        <w:numPr>
          <w:ilvl w:val="2"/>
          <w:numId w:val="900"/>
        </w:numPr>
        <w:spacing w:before="0" w:after="0"/>
      </w:pPr>
      <w:r>
        <w:t>Transit Duration Variations</w:t>
      </w:r>
    </w:p>
    <w:p>
      <w:pPr>
        <w:numPr>
          <w:ilvl w:val="1"/>
          <w:numId w:val="900"/>
        </w:numPr>
        <w:spacing w:before="0" w:after="0"/>
      </w:pPr>
      <w:r>
        <w:t>Direct Imaging</w:t>
      </w:r>
    </w:p>
    <w:p>
      <w:pPr>
        <w:numPr>
          <w:ilvl w:val="2"/>
          <w:numId w:val="900"/>
        </w:numPr>
        <w:spacing w:before="0" w:after="0"/>
      </w:pPr>
      <w:r>
        <w:t>Techniques and Challenges</w:t>
      </w:r>
    </w:p>
    <w:p>
      <w:pPr>
        <w:numPr>
          <w:ilvl w:val="2"/>
          <w:numId w:val="900"/>
        </w:numPr>
        <w:spacing w:before="0" w:after="0"/>
      </w:pPr>
      <w:r>
        <w:t>Coronagraphy</w:t>
      </w:r>
    </w:p>
    <w:p>
      <w:pPr>
        <w:numPr>
          <w:ilvl w:val="2"/>
          <w:numId w:val="900"/>
        </w:numPr>
        <w:spacing w:before="0" w:after="0"/>
      </w:pPr>
      <w:r>
        <w:t>Adaptive Optics</w:t>
      </w:r>
    </w:p>
    <w:p>
      <w:pPr>
        <w:numPr>
          <w:ilvl w:val="1"/>
          <w:numId w:val="900"/>
        </w:numPr>
        <w:spacing w:before="0" w:after="0"/>
      </w:pPr>
      <w:r>
        <w:t>Gravitational Microlensing</w:t>
      </w:r>
    </w:p>
    <w:p>
      <w:pPr>
        <w:numPr>
          <w:ilvl w:val="2"/>
          <w:numId w:val="900"/>
        </w:numPr>
        <w:spacing w:before="0" w:after="0"/>
      </w:pPr>
      <w:r>
        <w:t>Lensing Events</w:t>
      </w:r>
    </w:p>
    <w:p>
      <w:pPr>
        <w:numPr>
          <w:ilvl w:val="2"/>
          <w:numId w:val="900"/>
        </w:numPr>
        <w:spacing w:before="0" w:after="0"/>
      </w:pPr>
      <w:r>
        <w:t>Sensitivity to Distant Planets</w:t>
      </w:r>
    </w:p>
    <w:p>
      <w:pPr>
        <w:numPr>
          <w:ilvl w:val="2"/>
          <w:numId w:val="900"/>
        </w:numPr>
        <w:spacing w:before="0" w:after="0"/>
      </w:pPr>
      <w:r>
        <w:t>Einstein Ring</w:t>
      </w:r>
    </w:p>
    <w:p>
      <w:pPr>
        <w:numPr>
          <w:ilvl w:val="1"/>
          <w:numId w:val="900"/>
        </w:numPr>
        <w:spacing w:before="0" w:after="0"/>
      </w:pPr>
      <w:r>
        <w:t>Astrometry</w:t>
      </w:r>
    </w:p>
    <w:p>
      <w:pPr>
        <w:numPr>
          <w:ilvl w:val="2"/>
          <w:numId w:val="900"/>
        </w:numPr>
        <w:spacing w:before="0" w:after="0"/>
      </w:pPr>
      <w:r>
        <w:t>Stellar Wobble Measurement</w:t>
      </w:r>
    </w:p>
    <w:p>
      <w:pPr>
        <w:numPr>
          <w:ilvl w:val="2"/>
          <w:numId w:val="900"/>
        </w:numPr>
        <w:spacing w:before="0" w:after="0"/>
      </w:pPr>
      <w:r>
        <w:t>Proper Motion</w:t>
      </w:r>
    </w:p>
    <w:p>
      <w:pPr>
        <w:numPr>
          <w:ilvl w:val="0"/>
          <w:numId w:val="900"/>
        </w:numPr>
        <w:spacing w:before="0" w:after="0"/>
      </w:pPr>
      <w:r>
        <w:t>Exoplanet Demographics and Diversity</w:t>
      </w:r>
    </w:p>
    <w:p>
      <w:pPr>
        <w:numPr>
          <w:ilvl w:val="1"/>
          <w:numId w:val="900"/>
        </w:numPr>
        <w:spacing w:before="0" w:after="0"/>
      </w:pPr>
      <w:r>
        <w:t>Hot Jupiters</w:t>
      </w:r>
    </w:p>
    <w:p>
      <w:pPr>
        <w:numPr>
          <w:ilvl w:val="2"/>
          <w:numId w:val="900"/>
        </w:numPr>
        <w:spacing w:before="0" w:after="0"/>
      </w:pPr>
      <w:r>
        <w:t>Characteristics and Formation</w:t>
      </w:r>
    </w:p>
    <w:p>
      <w:pPr>
        <w:numPr>
          <w:ilvl w:val="2"/>
          <w:numId w:val="900"/>
        </w:numPr>
        <w:spacing w:before="0" w:after="0"/>
      </w:pPr>
      <w:r>
        <w:t>Migration Mechanisms</w:t>
      </w:r>
    </w:p>
    <w:p>
      <w:pPr>
        <w:numPr>
          <w:ilvl w:val="1"/>
          <w:numId w:val="900"/>
        </w:numPr>
        <w:spacing w:before="0" w:after="0"/>
      </w:pPr>
      <w:r>
        <w:t>Super-Earths</w:t>
      </w:r>
    </w:p>
    <w:p>
      <w:pPr>
        <w:numPr>
          <w:ilvl w:val="2"/>
          <w:numId w:val="900"/>
        </w:numPr>
        <w:spacing w:before="0" w:after="0"/>
      </w:pPr>
      <w:r>
        <w:t>Mass and Radius Range</w:t>
      </w:r>
    </w:p>
    <w:p>
      <w:pPr>
        <w:numPr>
          <w:ilvl w:val="2"/>
          <w:numId w:val="900"/>
        </w:numPr>
        <w:spacing w:before="0" w:after="0"/>
      </w:pPr>
      <w:r>
        <w:t>Composition Diversity</w:t>
      </w:r>
    </w:p>
    <w:p>
      <w:pPr>
        <w:numPr>
          <w:ilvl w:val="1"/>
          <w:numId w:val="900"/>
        </w:numPr>
        <w:spacing w:before="0" w:after="0"/>
      </w:pPr>
      <w:r>
        <w:t>Mini-Neptunes</w:t>
      </w:r>
    </w:p>
    <w:p>
      <w:pPr>
        <w:numPr>
          <w:ilvl w:val="2"/>
          <w:numId w:val="900"/>
        </w:numPr>
        <w:spacing w:before="0" w:after="0"/>
      </w:pPr>
      <w:r>
        <w:t>Atmospheric Properties</w:t>
      </w:r>
    </w:p>
    <w:p>
      <w:pPr>
        <w:numPr>
          <w:ilvl w:val="2"/>
          <w:numId w:val="900"/>
        </w:numPr>
        <w:spacing w:before="0" w:after="0"/>
      </w:pPr>
      <w:r>
        <w:t>Radius Gap</w:t>
      </w:r>
    </w:p>
    <w:p>
      <w:pPr>
        <w:numPr>
          <w:ilvl w:val="1"/>
          <w:numId w:val="900"/>
        </w:numPr>
        <w:spacing w:before="0" w:after="0"/>
      </w:pPr>
      <w:r>
        <w:t>Eccentric Orbits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Dynamical Evolution</w:t>
      </w:r>
    </w:p>
    <w:p>
      <w:pPr>
        <w:numPr>
          <w:ilvl w:val="1"/>
          <w:numId w:val="900"/>
        </w:numPr>
        <w:spacing w:before="0" w:after="0"/>
      </w:pPr>
      <w:r>
        <w:t>Multi-planet Systems</w:t>
      </w:r>
    </w:p>
    <w:p>
      <w:pPr>
        <w:numPr>
          <w:ilvl w:val="2"/>
          <w:numId w:val="900"/>
        </w:numPr>
        <w:spacing w:before="0" w:after="0"/>
      </w:pPr>
      <w:r>
        <w:t>Orbital Architectures</w:t>
      </w:r>
    </w:p>
    <w:p>
      <w:pPr>
        <w:numPr>
          <w:ilvl w:val="2"/>
          <w:numId w:val="900"/>
        </w:numPr>
        <w:spacing w:before="0" w:after="0"/>
      </w:pPr>
      <w:r>
        <w:t>Resonant Chains</w:t>
      </w:r>
    </w:p>
    <w:p>
      <w:pPr>
        <w:numPr>
          <w:ilvl w:val="2"/>
          <w:numId w:val="900"/>
        </w:numPr>
        <w:spacing w:before="0" w:after="0"/>
      </w:pPr>
      <w:r>
        <w:t>System Stability</w:t>
      </w:r>
    </w:p>
    <w:p>
      <w:pPr>
        <w:numPr>
          <w:ilvl w:val="0"/>
          <w:numId w:val="900"/>
        </w:numPr>
        <w:spacing w:before="0" w:after="0"/>
      </w:pPr>
      <w:r>
        <w:t>Characterizing Exoplanets</w:t>
      </w:r>
    </w:p>
    <w:p>
      <w:pPr>
        <w:numPr>
          <w:ilvl w:val="1"/>
          <w:numId w:val="900"/>
        </w:numPr>
        <w:spacing w:before="0" w:after="0"/>
      </w:pPr>
      <w:r>
        <w:t>Determining Mass and Radius</w:t>
      </w:r>
    </w:p>
    <w:p>
      <w:pPr>
        <w:numPr>
          <w:ilvl w:val="2"/>
          <w:numId w:val="900"/>
        </w:numPr>
        <w:spacing w:before="0" w:after="0"/>
      </w:pPr>
      <w:r>
        <w:t>Transit and Radial Velocity Data</w:t>
      </w:r>
    </w:p>
    <w:p>
      <w:pPr>
        <w:numPr>
          <w:ilvl w:val="2"/>
          <w:numId w:val="900"/>
        </w:numPr>
        <w:spacing w:before="0" w:after="0"/>
      </w:pPr>
      <w:r>
        <w:t>Density Calculations</w:t>
      </w:r>
    </w:p>
    <w:p>
      <w:pPr>
        <w:numPr>
          <w:ilvl w:val="1"/>
          <w:numId w:val="900"/>
        </w:numPr>
        <w:spacing w:before="0" w:after="0"/>
      </w:pPr>
      <w:r>
        <w:t>Atmospheric Spectroscopy</w:t>
      </w:r>
    </w:p>
    <w:p>
      <w:pPr>
        <w:numPr>
          <w:ilvl w:val="2"/>
          <w:numId w:val="900"/>
        </w:numPr>
        <w:spacing w:before="0" w:after="0"/>
      </w:pPr>
      <w:r>
        <w:t>Transmission Spectroscopy</w:t>
      </w:r>
    </w:p>
    <w:p>
      <w:pPr>
        <w:numPr>
          <w:ilvl w:val="2"/>
          <w:numId w:val="900"/>
        </w:numPr>
        <w:spacing w:before="0" w:after="0"/>
      </w:pPr>
      <w:r>
        <w:t>Emission Spectroscopy</w:t>
      </w:r>
    </w:p>
    <w:p>
      <w:pPr>
        <w:numPr>
          <w:ilvl w:val="2"/>
          <w:numId w:val="900"/>
        </w:numPr>
        <w:spacing w:before="0" w:after="0"/>
      </w:pPr>
      <w:r>
        <w:t>Phase Curve Analysis</w:t>
      </w:r>
    </w:p>
    <w:p>
      <w:pPr>
        <w:numPr>
          <w:ilvl w:val="1"/>
          <w:numId w:val="900"/>
        </w:numPr>
        <w:spacing w:before="0" w:after="0"/>
      </w:pPr>
      <w:r>
        <w:t>Mapping Surface Features</w:t>
      </w:r>
    </w:p>
    <w:p>
      <w:pPr>
        <w:numPr>
          <w:ilvl w:val="2"/>
          <w:numId w:val="900"/>
        </w:numPr>
        <w:spacing w:before="0" w:after="0"/>
      </w:pPr>
      <w:r>
        <w:t>Phase Curves</w:t>
      </w:r>
    </w:p>
    <w:p>
      <w:pPr>
        <w:numPr>
          <w:ilvl w:val="2"/>
          <w:numId w:val="900"/>
        </w:numPr>
        <w:spacing w:before="0" w:after="0"/>
      </w:pPr>
      <w:r>
        <w:t>Albedo Mapping</w:t>
      </w:r>
    </w:p>
    <w:p>
      <w:pPr>
        <w:numPr>
          <w:ilvl w:val="2"/>
          <w:numId w:val="900"/>
        </w:numPr>
        <w:spacing w:before="0" w:after="0"/>
      </w:pPr>
      <w:r>
        <w:t>Thermal Mapping</w:t>
      </w:r>
    </w:p>
    <w:p>
      <w:pPr>
        <w:pStyle w:val="Heading1"/>
      </w:pPr>
      <w:r>
        <w:t>Astrobiology and the Search for Life</w:t>
      </w:r>
    </w:p>
    <w:p>
      <w:pPr>
        <w:numPr>
          <w:ilvl w:val="0"/>
          <w:numId w:val="900"/>
        </w:numPr>
        <w:spacing w:before="0" w:after="0"/>
      </w:pPr>
      <w:r>
        <w:t>Defining Life</w:t>
      </w:r>
    </w:p>
    <w:p>
      <w:pPr>
        <w:numPr>
          <w:ilvl w:val="1"/>
          <w:numId w:val="900"/>
        </w:numPr>
        <w:spacing w:before="0" w:after="0"/>
      </w:pPr>
      <w:r>
        <w:t>Characteristics of Life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2"/>
          <w:numId w:val="900"/>
        </w:numPr>
        <w:spacing w:before="0" w:after="0"/>
      </w:pPr>
      <w:r>
        <w:t>Organization</w:t>
      </w:r>
    </w:p>
    <w:p>
      <w:pPr>
        <w:numPr>
          <w:ilvl w:val="1"/>
          <w:numId w:val="900"/>
        </w:numPr>
        <w:spacing w:before="0" w:after="0"/>
      </w:pPr>
      <w:r>
        <w:t>Challenges in Definition</w:t>
      </w:r>
    </w:p>
    <w:p>
      <w:pPr>
        <w:numPr>
          <w:ilvl w:val="1"/>
          <w:numId w:val="900"/>
        </w:numPr>
        <w:spacing w:before="0" w:after="0"/>
      </w:pPr>
      <w:r>
        <w:t>Alternative Biochemistries</w:t>
      </w:r>
    </w:p>
    <w:p>
      <w:pPr>
        <w:numPr>
          <w:ilvl w:val="0"/>
          <w:numId w:val="900"/>
        </w:numPr>
        <w:spacing w:before="0" w:after="0"/>
      </w:pPr>
      <w:r>
        <w:t>Requirements for Life</w:t>
      </w:r>
    </w:p>
    <w:p>
      <w:pPr>
        <w:numPr>
          <w:ilvl w:val="1"/>
          <w:numId w:val="900"/>
        </w:numPr>
        <w:spacing w:before="0" w:after="0"/>
      </w:pPr>
      <w:r>
        <w:t>Liquid Water</w:t>
      </w:r>
    </w:p>
    <w:p>
      <w:pPr>
        <w:numPr>
          <w:ilvl w:val="2"/>
          <w:numId w:val="900"/>
        </w:numPr>
        <w:spacing w:before="0" w:after="0"/>
      </w:pPr>
      <w:r>
        <w:t>Properties of Water</w:t>
      </w:r>
    </w:p>
    <w:p>
      <w:pPr>
        <w:numPr>
          <w:ilvl w:val="2"/>
          <w:numId w:val="900"/>
        </w:numPr>
        <w:spacing w:before="0" w:after="0"/>
      </w:pPr>
      <w:r>
        <w:t>Alternative Solvents</w:t>
      </w:r>
    </w:p>
    <w:p>
      <w:pPr>
        <w:numPr>
          <w:ilvl w:val="1"/>
          <w:numId w:val="900"/>
        </w:numPr>
        <w:spacing w:before="0" w:after="0"/>
      </w:pPr>
      <w:r>
        <w:t>Essential Elements</w:t>
      </w:r>
    </w:p>
    <w:p>
      <w:pPr>
        <w:numPr>
          <w:ilvl w:val="2"/>
          <w:numId w:val="900"/>
        </w:numPr>
        <w:spacing w:before="0" w:after="0"/>
      </w:pPr>
      <w:r>
        <w:t>Carbon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Sulfur</w:t>
      </w:r>
    </w:p>
    <w:p>
      <w:pPr>
        <w:numPr>
          <w:ilvl w:val="1"/>
          <w:numId w:val="900"/>
        </w:numPr>
        <w:spacing w:before="0" w:after="0"/>
      </w:pPr>
      <w:r>
        <w:t>Energy Sources</w:t>
      </w:r>
    </w:p>
    <w:p>
      <w:pPr>
        <w:numPr>
          <w:ilvl w:val="2"/>
          <w:numId w:val="900"/>
        </w:numPr>
        <w:spacing w:before="0" w:after="0"/>
      </w:pPr>
      <w:r>
        <w:t>Sunlight</w:t>
      </w:r>
    </w:p>
    <w:p>
      <w:pPr>
        <w:numPr>
          <w:ilvl w:val="2"/>
          <w:numId w:val="900"/>
        </w:numPr>
        <w:spacing w:before="0" w:after="0"/>
      </w:pPr>
      <w:r>
        <w:t>Chemical Energy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0"/>
          <w:numId w:val="900"/>
        </w:numPr>
        <w:spacing w:before="0" w:after="0"/>
      </w:pPr>
      <w:r>
        <w:t>The Habitable Zone</w:t>
      </w:r>
    </w:p>
    <w:p>
      <w:pPr>
        <w:numPr>
          <w:ilvl w:val="1"/>
          <w:numId w:val="900"/>
        </w:numPr>
        <w:spacing w:before="0" w:after="0"/>
      </w:pPr>
      <w:r>
        <w:t>Circumstellar Habitable Zone</w:t>
      </w:r>
    </w:p>
    <w:p>
      <w:pPr>
        <w:numPr>
          <w:ilvl w:val="2"/>
          <w:numId w:val="900"/>
        </w:numPr>
        <w:spacing w:before="0" w:after="0"/>
      </w:pPr>
      <w:r>
        <w:t>Definition and Limits</w:t>
      </w:r>
    </w:p>
    <w:p>
      <w:pPr>
        <w:numPr>
          <w:ilvl w:val="2"/>
          <w:numId w:val="900"/>
        </w:numPr>
        <w:spacing w:before="0" w:after="0"/>
      </w:pPr>
      <w:r>
        <w:t>Factors Affecting Boundaries</w:t>
      </w:r>
    </w:p>
    <w:p>
      <w:pPr>
        <w:numPr>
          <w:ilvl w:val="2"/>
          <w:numId w:val="900"/>
        </w:numPr>
        <w:spacing w:before="0" w:after="0"/>
      </w:pPr>
      <w:r>
        <w:t>Continuously Habitable Zone</w:t>
      </w:r>
    </w:p>
    <w:p>
      <w:pPr>
        <w:numPr>
          <w:ilvl w:val="1"/>
          <w:numId w:val="900"/>
        </w:numPr>
        <w:spacing w:before="0" w:after="0"/>
      </w:pPr>
      <w:r>
        <w:t>Galactic Habitable Zone</w:t>
      </w:r>
    </w:p>
    <w:p>
      <w:pPr>
        <w:numPr>
          <w:ilvl w:val="2"/>
          <w:numId w:val="900"/>
        </w:numPr>
        <w:spacing w:before="0" w:after="0"/>
      </w:pPr>
      <w:r>
        <w:t>Location in the Galaxy</w:t>
      </w:r>
    </w:p>
    <w:p>
      <w:pPr>
        <w:numPr>
          <w:ilvl w:val="2"/>
          <w:numId w:val="900"/>
        </w:numPr>
        <w:spacing w:before="0" w:after="0"/>
      </w:pPr>
      <w:r>
        <w:t>Supernova Rates and Metallicity</w:t>
      </w:r>
    </w:p>
    <w:p>
      <w:pPr>
        <w:numPr>
          <w:ilvl w:val="2"/>
          <w:numId w:val="900"/>
        </w:numPr>
        <w:spacing w:before="0" w:after="0"/>
      </w:pPr>
      <w:r>
        <w:t>Stellar Density</w:t>
      </w:r>
    </w:p>
    <w:p>
      <w:pPr>
        <w:numPr>
          <w:ilvl w:val="0"/>
          <w:numId w:val="900"/>
        </w:numPr>
        <w:spacing w:before="0" w:after="0"/>
      </w:pPr>
      <w:r>
        <w:t>Potential Habitats in the Solar System</w:t>
      </w:r>
    </w:p>
    <w:p>
      <w:pPr>
        <w:numPr>
          <w:ilvl w:val="1"/>
          <w:numId w:val="900"/>
        </w:numPr>
        <w:spacing w:before="0" w:after="0"/>
      </w:pPr>
      <w:r>
        <w:t>Mars</w:t>
      </w:r>
    </w:p>
    <w:p>
      <w:pPr>
        <w:numPr>
          <w:ilvl w:val="2"/>
          <w:numId w:val="900"/>
        </w:numPr>
        <w:spacing w:before="0" w:after="0"/>
      </w:pPr>
      <w:r>
        <w:t>Past Habitability</w:t>
      </w:r>
    </w:p>
    <w:p>
      <w:pPr>
        <w:numPr>
          <w:ilvl w:val="2"/>
          <w:numId w:val="900"/>
        </w:numPr>
        <w:spacing w:before="0" w:after="0"/>
      </w:pPr>
      <w:r>
        <w:t>Present-Day Potential</w:t>
      </w:r>
    </w:p>
    <w:p>
      <w:pPr>
        <w:numPr>
          <w:ilvl w:val="2"/>
          <w:numId w:val="900"/>
        </w:numPr>
        <w:spacing w:before="0" w:after="0"/>
      </w:pPr>
      <w:r>
        <w:t>Subsurface Environments</w:t>
      </w:r>
    </w:p>
    <w:p>
      <w:pPr>
        <w:numPr>
          <w:ilvl w:val="1"/>
          <w:numId w:val="900"/>
        </w:numPr>
        <w:spacing w:before="0" w:after="0"/>
      </w:pPr>
      <w:r>
        <w:t>Europa</w:t>
      </w:r>
    </w:p>
    <w:p>
      <w:pPr>
        <w:numPr>
          <w:ilvl w:val="2"/>
          <w:numId w:val="900"/>
        </w:numPr>
        <w:spacing w:before="0" w:after="0"/>
      </w:pPr>
      <w:r>
        <w:t>Subsurface Ocean</w:t>
      </w:r>
    </w:p>
    <w:p>
      <w:pPr>
        <w:numPr>
          <w:ilvl w:val="2"/>
          <w:numId w:val="900"/>
        </w:numPr>
        <w:spacing w:before="0" w:after="0"/>
      </w:pPr>
      <w:r>
        <w:t>Energy Sources</w:t>
      </w:r>
    </w:p>
    <w:p>
      <w:pPr>
        <w:numPr>
          <w:ilvl w:val="2"/>
          <w:numId w:val="900"/>
        </w:numPr>
        <w:spacing w:before="0" w:after="0"/>
      </w:pPr>
      <w:r>
        <w:t>Chemical Gradients</w:t>
      </w:r>
    </w:p>
    <w:p>
      <w:pPr>
        <w:numPr>
          <w:ilvl w:val="1"/>
          <w:numId w:val="900"/>
        </w:numPr>
        <w:spacing w:before="0" w:after="0"/>
      </w:pPr>
      <w:r>
        <w:t>Other Icy Moons</w:t>
      </w:r>
    </w:p>
    <w:p>
      <w:pPr>
        <w:numPr>
          <w:ilvl w:val="2"/>
          <w:numId w:val="900"/>
        </w:numPr>
        <w:spacing w:before="0" w:after="0"/>
      </w:pPr>
      <w:r>
        <w:t>Enceladus</w:t>
      </w:r>
    </w:p>
    <w:p>
      <w:pPr>
        <w:numPr>
          <w:ilvl w:val="2"/>
          <w:numId w:val="900"/>
        </w:numPr>
        <w:spacing w:before="0" w:after="0"/>
      </w:pPr>
      <w:r>
        <w:t>Ganymede</w:t>
      </w:r>
    </w:p>
    <w:p>
      <w:pPr>
        <w:numPr>
          <w:ilvl w:val="2"/>
          <w:numId w:val="900"/>
        </w:numPr>
        <w:spacing w:before="0" w:after="0"/>
      </w:pPr>
      <w:r>
        <w:t>Callisto</w:t>
      </w:r>
    </w:p>
    <w:p>
      <w:pPr>
        <w:numPr>
          <w:ilvl w:val="1"/>
          <w:numId w:val="900"/>
        </w:numPr>
        <w:spacing w:before="0" w:after="0"/>
      </w:pPr>
      <w:r>
        <w:t>Titan</w:t>
      </w:r>
    </w:p>
    <w:p>
      <w:pPr>
        <w:numPr>
          <w:ilvl w:val="2"/>
          <w:numId w:val="900"/>
        </w:numPr>
        <w:spacing w:before="0" w:after="0"/>
      </w:pPr>
      <w:r>
        <w:t>Surface Lakes and Chemistry</w:t>
      </w:r>
    </w:p>
    <w:p>
      <w:pPr>
        <w:numPr>
          <w:ilvl w:val="2"/>
          <w:numId w:val="900"/>
        </w:numPr>
        <w:spacing w:before="0" w:after="0"/>
      </w:pPr>
      <w:r>
        <w:t>Prebiotic Chemistry</w:t>
      </w:r>
    </w:p>
    <w:p>
      <w:pPr>
        <w:numPr>
          <w:ilvl w:val="0"/>
          <w:numId w:val="900"/>
        </w:numPr>
        <w:spacing w:before="0" w:after="0"/>
      </w:pPr>
      <w:r>
        <w:t>Biosignatures</w:t>
      </w:r>
    </w:p>
    <w:p>
      <w:pPr>
        <w:numPr>
          <w:ilvl w:val="1"/>
          <w:numId w:val="900"/>
        </w:numPr>
        <w:spacing w:before="0" w:after="0"/>
      </w:pPr>
      <w:r>
        <w:t>Atmospheric Gases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Phosphine</w:t>
      </w:r>
    </w:p>
    <w:p>
      <w:pPr>
        <w:numPr>
          <w:ilvl w:val="2"/>
          <w:numId w:val="900"/>
        </w:numPr>
        <w:spacing w:before="0" w:after="0"/>
      </w:pPr>
      <w:r>
        <w:t>Other Potential Gases</w:t>
      </w:r>
    </w:p>
    <w:p>
      <w:pPr>
        <w:numPr>
          <w:ilvl w:val="1"/>
          <w:numId w:val="900"/>
        </w:numPr>
        <w:spacing w:before="0" w:after="0"/>
      </w:pPr>
      <w:r>
        <w:t>Surface Reflectance</w:t>
      </w:r>
    </w:p>
    <w:p>
      <w:pPr>
        <w:numPr>
          <w:ilvl w:val="2"/>
          <w:numId w:val="900"/>
        </w:numPr>
        <w:spacing w:before="0" w:after="0"/>
      </w:pPr>
      <w:r>
        <w:t>Vegetation Red Edge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0"/>
          <w:numId w:val="900"/>
        </w:numPr>
        <w:spacing w:before="0" w:after="0"/>
      </w:pPr>
      <w:r>
        <w:t>The Drake Equation and Fermi Paradox</w:t>
      </w:r>
    </w:p>
    <w:p>
      <w:pPr>
        <w:numPr>
          <w:ilvl w:val="1"/>
          <w:numId w:val="900"/>
        </w:numPr>
        <w:spacing w:before="0" w:after="0"/>
      </w:pPr>
      <w:r>
        <w:t>Drake Equation Parameters</w:t>
      </w:r>
    </w:p>
    <w:p>
      <w:pPr>
        <w:numPr>
          <w:ilvl w:val="2"/>
          <w:numId w:val="900"/>
        </w:numPr>
        <w:spacing w:before="0" w:after="0"/>
      </w:pPr>
      <w:r>
        <w:t>Star Formation Rate</w:t>
      </w:r>
    </w:p>
    <w:p>
      <w:pPr>
        <w:numPr>
          <w:ilvl w:val="2"/>
          <w:numId w:val="900"/>
        </w:numPr>
        <w:spacing w:before="0" w:after="0"/>
      </w:pPr>
      <w:r>
        <w:t>Fraction with Planets</w:t>
      </w:r>
    </w:p>
    <w:p>
      <w:pPr>
        <w:numPr>
          <w:ilvl w:val="2"/>
          <w:numId w:val="900"/>
        </w:numPr>
        <w:spacing w:before="0" w:after="0"/>
      </w:pPr>
      <w:r>
        <w:t>Habitable Planets per System</w:t>
      </w:r>
    </w:p>
    <w:p>
      <w:pPr>
        <w:numPr>
          <w:ilvl w:val="1"/>
          <w:numId w:val="900"/>
        </w:numPr>
        <w:spacing w:before="0" w:after="0"/>
      </w:pPr>
      <w:r>
        <w:t>Implications for Extraterrestrial Life</w:t>
      </w:r>
    </w:p>
    <w:p>
      <w:pPr>
        <w:numPr>
          <w:ilvl w:val="1"/>
          <w:numId w:val="900"/>
        </w:numPr>
        <w:spacing w:before="0" w:after="0"/>
      </w:pPr>
      <w:r>
        <w:t>Fermi Paradox Explanations</w:t>
      </w:r>
    </w:p>
    <w:p>
      <w:pPr>
        <w:numPr>
          <w:ilvl w:val="2"/>
          <w:numId w:val="900"/>
        </w:numPr>
        <w:spacing w:before="0" w:after="0"/>
      </w:pPr>
      <w:r>
        <w:t>Great Filter</w:t>
      </w:r>
    </w:p>
    <w:p>
      <w:pPr>
        <w:numPr>
          <w:ilvl w:val="2"/>
          <w:numId w:val="900"/>
        </w:numPr>
        <w:spacing w:before="0" w:after="0"/>
      </w:pPr>
      <w:r>
        <w:t>Rare Earth Hypothesis</w:t>
      </w:r>
    </w:p>
    <w:p>
      <w:pPr>
        <w:pStyle w:val="Heading1"/>
      </w:pPr>
      <w:r>
        <w:t>Planetary Exploration and Instrumentation</w:t>
      </w:r>
    </w:p>
    <w:p>
      <w:pPr>
        <w:numPr>
          <w:ilvl w:val="0"/>
          <w:numId w:val="900"/>
        </w:numPr>
        <w:spacing w:before="0" w:after="0"/>
      </w:pPr>
      <w:r>
        <w:t>Observational Techniques</w:t>
      </w:r>
    </w:p>
    <w:p>
      <w:pPr>
        <w:numPr>
          <w:ilvl w:val="1"/>
          <w:numId w:val="900"/>
        </w:numPr>
        <w:spacing w:before="0" w:after="0"/>
      </w:pPr>
      <w:r>
        <w:t>Ground-Based Telescopes</w:t>
      </w:r>
    </w:p>
    <w:p>
      <w:pPr>
        <w:numPr>
          <w:ilvl w:val="2"/>
          <w:numId w:val="900"/>
        </w:numPr>
        <w:spacing w:before="0" w:after="0"/>
      </w:pPr>
      <w:r>
        <w:t>Optical Telescopes</w:t>
      </w:r>
    </w:p>
    <w:p>
      <w:pPr>
        <w:numPr>
          <w:ilvl w:val="2"/>
          <w:numId w:val="900"/>
        </w:numPr>
        <w:spacing w:before="0" w:after="0"/>
      </w:pPr>
      <w:r>
        <w:t>Infrared Telescopes</w:t>
      </w:r>
    </w:p>
    <w:p>
      <w:pPr>
        <w:numPr>
          <w:ilvl w:val="2"/>
          <w:numId w:val="900"/>
        </w:numPr>
        <w:spacing w:before="0" w:after="0"/>
      </w:pPr>
      <w:r>
        <w:t>Adaptive Optics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1"/>
          <w:numId w:val="900"/>
        </w:numPr>
        <w:spacing w:before="0" w:after="0"/>
      </w:pPr>
      <w:r>
        <w:t>Space-Based Observatories</w:t>
      </w:r>
    </w:p>
    <w:p>
      <w:pPr>
        <w:numPr>
          <w:ilvl w:val="2"/>
          <w:numId w:val="900"/>
        </w:numPr>
        <w:spacing w:before="0" w:after="0"/>
      </w:pPr>
      <w:r>
        <w:t>Hubble Space Telescope</w:t>
      </w:r>
    </w:p>
    <w:p>
      <w:pPr>
        <w:numPr>
          <w:ilvl w:val="2"/>
          <w:numId w:val="900"/>
        </w:numPr>
        <w:spacing w:before="0" w:after="0"/>
      </w:pPr>
      <w:r>
        <w:t>James Webb Space Telescope</w:t>
      </w:r>
    </w:p>
    <w:p>
      <w:pPr>
        <w:numPr>
          <w:ilvl w:val="2"/>
          <w:numId w:val="900"/>
        </w:numPr>
        <w:spacing w:before="0" w:after="0"/>
      </w:pPr>
      <w:r>
        <w:t>Spitzer Space Telescope</w:t>
      </w:r>
    </w:p>
    <w:p>
      <w:pPr>
        <w:numPr>
          <w:ilvl w:val="2"/>
          <w:numId w:val="900"/>
        </w:numPr>
        <w:spacing w:before="0" w:after="0"/>
      </w:pPr>
      <w:r>
        <w:t>Other Space Telescopes</w:t>
      </w:r>
    </w:p>
    <w:p>
      <w:pPr>
        <w:numPr>
          <w:ilvl w:val="1"/>
          <w:numId w:val="900"/>
        </w:numPr>
        <w:spacing w:before="0" w:after="0"/>
      </w:pPr>
      <w:r>
        <w:t>Radio Astronomy</w:t>
      </w:r>
    </w:p>
    <w:p>
      <w:pPr>
        <w:numPr>
          <w:ilvl w:val="2"/>
          <w:numId w:val="900"/>
        </w:numPr>
        <w:spacing w:before="0" w:after="0"/>
      </w:pPr>
      <w:r>
        <w:t>Radio Telescopes</w:t>
      </w:r>
    </w:p>
    <w:p>
      <w:pPr>
        <w:numPr>
          <w:ilvl w:val="2"/>
          <w:numId w:val="900"/>
        </w:numPr>
        <w:spacing w:before="0" w:after="0"/>
      </w:pPr>
      <w:r>
        <w:t>Very Long Baseline Interferometry</w:t>
      </w:r>
    </w:p>
    <w:p>
      <w:pPr>
        <w:numPr>
          <w:ilvl w:val="2"/>
          <w:numId w:val="900"/>
        </w:numPr>
        <w:spacing w:before="0" w:after="0"/>
      </w:pPr>
      <w:r>
        <w:t>Radar Observations</w:t>
      </w:r>
    </w:p>
    <w:p>
      <w:pPr>
        <w:numPr>
          <w:ilvl w:val="0"/>
          <w:numId w:val="900"/>
        </w:numPr>
        <w:spacing w:before="0" w:after="0"/>
      </w:pPr>
      <w:r>
        <w:t>Spacecraft Mission Types</w:t>
      </w:r>
    </w:p>
    <w:p>
      <w:pPr>
        <w:numPr>
          <w:ilvl w:val="1"/>
          <w:numId w:val="900"/>
        </w:numPr>
        <w:spacing w:before="0" w:after="0"/>
      </w:pPr>
      <w:r>
        <w:t>Flyby Missions</w:t>
      </w:r>
    </w:p>
    <w:p>
      <w:pPr>
        <w:numPr>
          <w:ilvl w:val="2"/>
          <w:numId w:val="900"/>
        </w:numPr>
        <w:spacing w:before="0" w:after="0"/>
      </w:pPr>
      <w:r>
        <w:t>Mission Examples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Trajectory Planning</w:t>
      </w:r>
    </w:p>
    <w:p>
      <w:pPr>
        <w:numPr>
          <w:ilvl w:val="1"/>
          <w:numId w:val="900"/>
        </w:numPr>
        <w:spacing w:before="0" w:after="0"/>
      </w:pPr>
      <w:r>
        <w:t>Orbiter Missions</w:t>
      </w:r>
    </w:p>
    <w:p>
      <w:pPr>
        <w:numPr>
          <w:ilvl w:val="2"/>
          <w:numId w:val="900"/>
        </w:numPr>
        <w:spacing w:before="0" w:after="0"/>
      </w:pPr>
      <w:r>
        <w:t>Orbit Insertion</w:t>
      </w:r>
    </w:p>
    <w:p>
      <w:pPr>
        <w:numPr>
          <w:ilvl w:val="2"/>
          <w:numId w:val="900"/>
        </w:numPr>
        <w:spacing w:before="0" w:after="0"/>
      </w:pPr>
      <w:r>
        <w:t>Long-Term Observations</w:t>
      </w:r>
    </w:p>
    <w:p>
      <w:pPr>
        <w:numPr>
          <w:ilvl w:val="2"/>
          <w:numId w:val="900"/>
        </w:numPr>
        <w:spacing w:before="0" w:after="0"/>
      </w:pPr>
      <w:r>
        <w:t>Orbital Mechanics</w:t>
      </w:r>
    </w:p>
    <w:p>
      <w:pPr>
        <w:numPr>
          <w:ilvl w:val="1"/>
          <w:numId w:val="900"/>
        </w:numPr>
        <w:spacing w:before="0" w:after="0"/>
      </w:pPr>
      <w:r>
        <w:t>Lander Missions</w:t>
      </w:r>
    </w:p>
    <w:p>
      <w:pPr>
        <w:numPr>
          <w:ilvl w:val="2"/>
          <w:numId w:val="900"/>
        </w:numPr>
        <w:spacing w:before="0" w:after="0"/>
      </w:pPr>
      <w:r>
        <w:t>Surface Operations</w:t>
      </w:r>
    </w:p>
    <w:p>
      <w:pPr>
        <w:numPr>
          <w:ilvl w:val="2"/>
          <w:numId w:val="900"/>
        </w:numPr>
        <w:spacing w:before="0" w:after="0"/>
      </w:pPr>
      <w:r>
        <w:t>Environmental Challenges</w:t>
      </w:r>
    </w:p>
    <w:p>
      <w:pPr>
        <w:numPr>
          <w:ilvl w:val="2"/>
          <w:numId w:val="900"/>
        </w:numPr>
        <w:spacing w:before="0" w:after="0"/>
      </w:pPr>
      <w:r>
        <w:t>Entry and Descent</w:t>
      </w:r>
    </w:p>
    <w:p>
      <w:pPr>
        <w:numPr>
          <w:ilvl w:val="1"/>
          <w:numId w:val="900"/>
        </w:numPr>
        <w:spacing w:before="0" w:after="0"/>
      </w:pPr>
      <w:r>
        <w:t>Rover Missions</w:t>
      </w:r>
    </w:p>
    <w:p>
      <w:pPr>
        <w:numPr>
          <w:ilvl w:val="2"/>
          <w:numId w:val="900"/>
        </w:numPr>
        <w:spacing w:before="0" w:after="0"/>
      </w:pPr>
      <w:r>
        <w:t>Mobility and Navigation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Autonomous Operations</w:t>
      </w:r>
    </w:p>
    <w:p>
      <w:pPr>
        <w:numPr>
          <w:ilvl w:val="1"/>
          <w:numId w:val="900"/>
        </w:numPr>
        <w:spacing w:before="0" w:after="0"/>
      </w:pPr>
      <w:r>
        <w:t>Sample Return Missions</w:t>
      </w:r>
    </w:p>
    <w:p>
      <w:pPr>
        <w:numPr>
          <w:ilvl w:val="2"/>
          <w:numId w:val="900"/>
        </w:numPr>
        <w:spacing w:before="0" w:after="0"/>
      </w:pPr>
      <w:r>
        <w:t>Collection Techniques</w:t>
      </w:r>
    </w:p>
    <w:p>
      <w:pPr>
        <w:numPr>
          <w:ilvl w:val="2"/>
          <w:numId w:val="900"/>
        </w:numPr>
        <w:spacing w:before="0" w:after="0"/>
      </w:pPr>
      <w:r>
        <w:t>Return Logistics</w:t>
      </w:r>
    </w:p>
    <w:p>
      <w:pPr>
        <w:numPr>
          <w:ilvl w:val="2"/>
          <w:numId w:val="900"/>
        </w:numPr>
        <w:spacing w:before="0" w:after="0"/>
      </w:pPr>
      <w:r>
        <w:t>Contamination Control</w:t>
      </w:r>
    </w:p>
    <w:p>
      <w:pPr>
        <w:numPr>
          <w:ilvl w:val="0"/>
          <w:numId w:val="900"/>
        </w:numPr>
        <w:spacing w:before="0" w:after="0"/>
      </w:pPr>
      <w:r>
        <w:t>Scientific Instruments</w:t>
      </w:r>
    </w:p>
    <w:p>
      <w:pPr>
        <w:numPr>
          <w:ilvl w:val="1"/>
          <w:numId w:val="900"/>
        </w:numPr>
        <w:spacing w:before="0" w:after="0"/>
      </w:pPr>
      <w:r>
        <w:t>Imagers and Cameras</w:t>
      </w:r>
    </w:p>
    <w:p>
      <w:pPr>
        <w:numPr>
          <w:ilvl w:val="2"/>
          <w:numId w:val="900"/>
        </w:numPr>
        <w:spacing w:before="0" w:after="0"/>
      </w:pPr>
      <w:r>
        <w:t>Visible Light Imaging</w:t>
      </w:r>
    </w:p>
    <w:p>
      <w:pPr>
        <w:numPr>
          <w:ilvl w:val="2"/>
          <w:numId w:val="900"/>
        </w:numPr>
        <w:spacing w:before="0" w:after="0"/>
      </w:pPr>
      <w:r>
        <w:t>Multispectral Imaging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2"/>
          <w:numId w:val="900"/>
        </w:numPr>
        <w:spacing w:before="0" w:after="0"/>
      </w:pPr>
      <w:r>
        <w:t>Stereo Imaging</w:t>
      </w:r>
    </w:p>
    <w:p>
      <w:pPr>
        <w:numPr>
          <w:ilvl w:val="1"/>
          <w:numId w:val="900"/>
        </w:numPr>
        <w:spacing w:before="0" w:after="0"/>
      </w:pPr>
      <w:r>
        <w:t>Spectrometers</w:t>
      </w:r>
    </w:p>
    <w:p>
      <w:pPr>
        <w:numPr>
          <w:ilvl w:val="2"/>
          <w:numId w:val="900"/>
        </w:numPr>
        <w:spacing w:before="0" w:after="0"/>
      </w:pPr>
      <w:r>
        <w:t>Ultraviolet Spectrometers</w:t>
      </w:r>
    </w:p>
    <w:p>
      <w:pPr>
        <w:numPr>
          <w:ilvl w:val="2"/>
          <w:numId w:val="900"/>
        </w:numPr>
        <w:spacing w:before="0" w:after="0"/>
      </w:pPr>
      <w:r>
        <w:t>Visible Spectrometers</w:t>
      </w:r>
    </w:p>
    <w:p>
      <w:pPr>
        <w:numPr>
          <w:ilvl w:val="2"/>
          <w:numId w:val="900"/>
        </w:numPr>
        <w:spacing w:before="0" w:after="0"/>
      </w:pPr>
      <w:r>
        <w:t>Infrared Spectrometers</w:t>
      </w:r>
    </w:p>
    <w:p>
      <w:pPr>
        <w:numPr>
          <w:ilvl w:val="2"/>
          <w:numId w:val="900"/>
        </w:numPr>
        <w:spacing w:before="0" w:after="0"/>
      </w:pPr>
      <w:r>
        <w:t>Mass Spectrometers</w:t>
      </w:r>
    </w:p>
    <w:p>
      <w:pPr>
        <w:numPr>
          <w:ilvl w:val="2"/>
          <w:numId w:val="900"/>
        </w:numPr>
        <w:spacing w:before="0" w:after="0"/>
      </w:pPr>
      <w:r>
        <w:t>X-ray Spectrometers</w:t>
      </w:r>
    </w:p>
    <w:p>
      <w:pPr>
        <w:numPr>
          <w:ilvl w:val="1"/>
          <w:numId w:val="900"/>
        </w:numPr>
        <w:spacing w:before="0" w:after="0"/>
      </w:pPr>
      <w:r>
        <w:t>Magnetometers</w:t>
      </w:r>
    </w:p>
    <w:p>
      <w:pPr>
        <w:numPr>
          <w:ilvl w:val="2"/>
          <w:numId w:val="900"/>
        </w:numPr>
        <w:spacing w:before="0" w:after="0"/>
      </w:pPr>
      <w:r>
        <w:t>Measurement Principles</w:t>
      </w:r>
    </w:p>
    <w:p>
      <w:pPr>
        <w:numPr>
          <w:ilvl w:val="2"/>
          <w:numId w:val="900"/>
        </w:numPr>
        <w:spacing w:before="0" w:after="0"/>
      </w:pPr>
      <w:r>
        <w:t>Applications in Planetary Science</w:t>
      </w:r>
    </w:p>
    <w:p>
      <w:pPr>
        <w:numPr>
          <w:ilvl w:val="2"/>
          <w:numId w:val="900"/>
        </w:numPr>
        <w:spacing w:before="0" w:after="0"/>
      </w:pPr>
      <w:r>
        <w:t>Vector vs Scalar Measurements</w:t>
      </w:r>
    </w:p>
    <w:p>
      <w:pPr>
        <w:numPr>
          <w:ilvl w:val="1"/>
          <w:numId w:val="900"/>
        </w:numPr>
        <w:spacing w:before="0" w:after="0"/>
      </w:pPr>
      <w:r>
        <w:t>Radar and Altimeters</w:t>
      </w:r>
    </w:p>
    <w:p>
      <w:pPr>
        <w:numPr>
          <w:ilvl w:val="2"/>
          <w:numId w:val="900"/>
        </w:numPr>
        <w:spacing w:before="0" w:after="0"/>
      </w:pPr>
      <w:r>
        <w:t>Surface Mapping</w:t>
      </w:r>
    </w:p>
    <w:p>
      <w:pPr>
        <w:numPr>
          <w:ilvl w:val="2"/>
          <w:numId w:val="900"/>
        </w:numPr>
        <w:spacing w:before="0" w:after="0"/>
      </w:pPr>
      <w:r>
        <w:t>Subsurface Probing</w:t>
      </w:r>
    </w:p>
    <w:p>
      <w:pPr>
        <w:numPr>
          <w:ilvl w:val="2"/>
          <w:numId w:val="900"/>
        </w:numPr>
        <w:spacing w:before="0" w:after="0"/>
      </w:pPr>
      <w:r>
        <w:t>Synthetic Aperture Radar</w:t>
      </w:r>
    </w:p>
    <w:p>
      <w:pPr>
        <w:numPr>
          <w:ilvl w:val="1"/>
          <w:numId w:val="900"/>
        </w:numPr>
        <w:spacing w:before="0" w:after="0"/>
      </w:pPr>
      <w:r>
        <w:t>Dust and Plasma Detectors</w:t>
      </w:r>
    </w:p>
    <w:p>
      <w:pPr>
        <w:numPr>
          <w:ilvl w:val="2"/>
          <w:numId w:val="900"/>
        </w:numPr>
        <w:spacing w:before="0" w:after="0"/>
      </w:pPr>
      <w:r>
        <w:t>Particle Analysis</w:t>
      </w:r>
    </w:p>
    <w:p>
      <w:pPr>
        <w:numPr>
          <w:ilvl w:val="2"/>
          <w:numId w:val="900"/>
        </w:numPr>
        <w:spacing w:before="0" w:after="0"/>
      </w:pPr>
      <w:r>
        <w:t>Plasma Environment Studies</w:t>
      </w:r>
    </w:p>
    <w:p>
      <w:pPr>
        <w:numPr>
          <w:ilvl w:val="2"/>
          <w:numId w:val="900"/>
        </w:numPr>
        <w:spacing w:before="0" w:after="0"/>
      </w:pPr>
      <w:r>
        <w:t>Cosmic Dust Analyzers</w:t>
      </w:r>
    </w:p>
    <w:p>
      <w:pPr>
        <w:numPr>
          <w:ilvl w:val="0"/>
          <w:numId w:val="900"/>
        </w:numPr>
        <w:spacing w:before="0" w:after="0"/>
      </w:pPr>
      <w:r>
        <w:t>Future Frontiers in Planetary Science</w:t>
      </w:r>
    </w:p>
    <w:p>
      <w:pPr>
        <w:numPr>
          <w:ilvl w:val="1"/>
          <w:numId w:val="900"/>
        </w:numPr>
        <w:spacing w:before="0" w:after="0"/>
      </w:pPr>
      <w:r>
        <w:t>Upcoming Missions</w:t>
      </w:r>
    </w:p>
    <w:p>
      <w:pPr>
        <w:numPr>
          <w:ilvl w:val="2"/>
          <w:numId w:val="900"/>
        </w:numPr>
        <w:spacing w:before="0" w:after="0"/>
      </w:pPr>
      <w:r>
        <w:t>Planned Solar System Missions</w:t>
      </w:r>
    </w:p>
    <w:p>
      <w:pPr>
        <w:numPr>
          <w:ilvl w:val="2"/>
          <w:numId w:val="900"/>
        </w:numPr>
        <w:spacing w:before="0" w:after="0"/>
      </w:pPr>
      <w:r>
        <w:t>Exoplanet Exploration Missions</w:t>
      </w:r>
    </w:p>
    <w:p>
      <w:pPr>
        <w:numPr>
          <w:ilvl w:val="2"/>
          <w:numId w:val="900"/>
        </w:numPr>
        <w:spacing w:before="0" w:after="0"/>
      </w:pPr>
      <w:r>
        <w:t>Technology Demonstrations</w:t>
      </w:r>
    </w:p>
    <w:p>
      <w:pPr>
        <w:numPr>
          <w:ilvl w:val="1"/>
          <w:numId w:val="900"/>
        </w:numPr>
        <w:spacing w:before="0" w:after="0"/>
      </w:pPr>
      <w:r>
        <w:t>Key Unanswered Questions</w:t>
      </w:r>
    </w:p>
    <w:p>
      <w:pPr>
        <w:numPr>
          <w:ilvl w:val="2"/>
          <w:numId w:val="900"/>
        </w:numPr>
        <w:spacing w:before="0" w:after="0"/>
      </w:pPr>
      <w:r>
        <w:t>Origin of Life</w:t>
      </w:r>
    </w:p>
    <w:p>
      <w:pPr>
        <w:numPr>
          <w:ilvl w:val="2"/>
          <w:numId w:val="900"/>
        </w:numPr>
        <w:spacing w:before="0" w:after="0"/>
      </w:pPr>
      <w:r>
        <w:t>Planetary System Formation</w:t>
      </w:r>
    </w:p>
    <w:p>
      <w:pPr>
        <w:numPr>
          <w:ilvl w:val="2"/>
          <w:numId w:val="900"/>
        </w:numPr>
        <w:spacing w:before="0" w:after="0"/>
      </w:pPr>
      <w:r>
        <w:t>Habitability Beyond Earth</w:t>
      </w:r>
    </w:p>
    <w:p>
      <w:pPr>
        <w:numPr>
          <w:ilvl w:val="2"/>
          <w:numId w:val="900"/>
        </w:numPr>
        <w:spacing w:before="0" w:after="0"/>
      </w:pPr>
      <w:r>
        <w:t>Solar System Evolution</w:t>
      </w:r>
    </w:p>
    <w:p>
      <w:pPr>
        <w:numPr>
          <w:ilvl w:val="1"/>
          <w:numId w:val="900"/>
        </w:numPr>
        <w:spacing w:before="0" w:after="0"/>
      </w:pPr>
      <w:r>
        <w:t>Interstellar Exploration</w:t>
      </w:r>
    </w:p>
    <w:p>
      <w:pPr>
        <w:numPr>
          <w:ilvl w:val="2"/>
          <w:numId w:val="900"/>
        </w:numPr>
        <w:spacing w:before="0" w:after="0"/>
      </w:pPr>
      <w:r>
        <w:t>Concepts and Challenges</w:t>
      </w:r>
    </w:p>
    <w:p>
      <w:pPr>
        <w:numPr>
          <w:ilvl w:val="2"/>
          <w:numId w:val="900"/>
        </w:numPr>
        <w:spacing w:before="0" w:after="0"/>
      </w:pPr>
      <w:r>
        <w:t>Technological Requirements</w:t>
      </w:r>
    </w:p>
    <w:p>
      <w:pPr>
        <w:numPr>
          <w:ilvl w:val="2"/>
          <w:numId w:val="900"/>
        </w:numPr>
        <w:spacing w:before="0" w:after="0"/>
      </w:pPr>
      <w:r>
        <w:t>Breakthrough Starshot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