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Pipeline Engineering</w:t>
      </w:r>
    </w:p>
    <w:p>
      <w:pPr>
        <w:pStyle w:val="Heading1"/>
      </w:pPr>
      <w:r>
        <w:t>Introduction to Pipeline Engineering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Definition of Pipeline Engineering</w:t>
      </w:r>
    </w:p>
    <w:p>
      <w:pPr>
        <w:numPr>
          <w:ilvl w:val="1"/>
          <w:numId w:val="900"/>
        </w:numPr>
        <w:spacing w:before="0" w:after="0"/>
      </w:pPr>
      <w:r>
        <w:t>Scope of Pipeline Engineering</w:t>
      </w:r>
    </w:p>
    <w:p>
      <w:pPr>
        <w:numPr>
          <w:ilvl w:val="1"/>
          <w:numId w:val="900"/>
        </w:numPr>
        <w:spacing w:before="0" w:after="0"/>
      </w:pPr>
      <w:r>
        <w:t>Interdisciplinary Nature</w:t>
      </w:r>
    </w:p>
    <w:p>
      <w:pPr>
        <w:numPr>
          <w:ilvl w:val="1"/>
          <w:numId w:val="900"/>
        </w:numPr>
        <w:spacing w:before="0" w:after="0"/>
      </w:pPr>
      <w:r>
        <w:t>Economic Importance of Pipeline Infrastructure</w:t>
      </w:r>
    </w:p>
    <w:p>
      <w:pPr>
        <w:numPr>
          <w:ilvl w:val="0"/>
          <w:numId w:val="900"/>
        </w:numPr>
        <w:spacing w:before="0" w:after="0"/>
      </w:pPr>
      <w:r>
        <w:t>Historical Development of Pipelines</w:t>
      </w:r>
    </w:p>
    <w:p>
      <w:pPr>
        <w:numPr>
          <w:ilvl w:val="1"/>
          <w:numId w:val="900"/>
        </w:numPr>
        <w:spacing w:before="0" w:after="0"/>
      </w:pPr>
      <w:r>
        <w:t>Early Pipeline Systems</w:t>
      </w:r>
    </w:p>
    <w:p>
      <w:pPr>
        <w:numPr>
          <w:ilvl w:val="2"/>
          <w:numId w:val="900"/>
        </w:numPr>
        <w:spacing w:before="0" w:after="0"/>
      </w:pPr>
      <w:r>
        <w:t>Ancient Water Distribution Systems</w:t>
      </w:r>
    </w:p>
    <w:p>
      <w:pPr>
        <w:numPr>
          <w:ilvl w:val="2"/>
          <w:numId w:val="900"/>
        </w:numPr>
        <w:spacing w:before="0" w:after="0"/>
      </w:pPr>
      <w:r>
        <w:t>Early Oil and Gas Pipelines</w:t>
      </w:r>
    </w:p>
    <w:p>
      <w:pPr>
        <w:numPr>
          <w:ilvl w:val="1"/>
          <w:numId w:val="900"/>
        </w:numPr>
        <w:spacing w:before="0" w:after="0"/>
      </w:pPr>
      <w:r>
        <w:t>Evolution of Materials and Technology</w:t>
      </w:r>
    </w:p>
    <w:p>
      <w:pPr>
        <w:numPr>
          <w:ilvl w:val="2"/>
          <w:numId w:val="900"/>
        </w:numPr>
        <w:spacing w:before="0" w:after="0"/>
      </w:pPr>
      <w:r>
        <w:t>From Cast Iron to Modern Steel</w:t>
      </w:r>
    </w:p>
    <w:p>
      <w:pPr>
        <w:numPr>
          <w:ilvl w:val="2"/>
          <w:numId w:val="900"/>
        </w:numPr>
        <w:spacing w:before="0" w:after="0"/>
      </w:pPr>
      <w:r>
        <w:t>Coating and Protection Advances</w:t>
      </w:r>
    </w:p>
    <w:p>
      <w:pPr>
        <w:numPr>
          <w:ilvl w:val="2"/>
          <w:numId w:val="900"/>
        </w:numPr>
        <w:spacing w:before="0" w:after="0"/>
      </w:pPr>
      <w:r>
        <w:t>Welding Technology Development</w:t>
      </w:r>
    </w:p>
    <w:p>
      <w:pPr>
        <w:numPr>
          <w:ilvl w:val="1"/>
          <w:numId w:val="900"/>
        </w:numPr>
        <w:spacing w:before="0" w:after="0"/>
      </w:pPr>
      <w:r>
        <w:t>Major Milestones in Pipeline History</w:t>
      </w:r>
    </w:p>
    <w:p>
      <w:pPr>
        <w:numPr>
          <w:ilvl w:val="2"/>
          <w:numId w:val="900"/>
        </w:numPr>
        <w:spacing w:before="0" w:after="0"/>
      </w:pPr>
      <w:r>
        <w:t>First Long-Distance Oil Pipeline</w:t>
      </w:r>
    </w:p>
    <w:p>
      <w:pPr>
        <w:numPr>
          <w:ilvl w:val="2"/>
          <w:numId w:val="900"/>
        </w:numPr>
        <w:spacing w:before="0" w:after="0"/>
      </w:pPr>
      <w:r>
        <w:t>Trans-Continental Gas Pipelines</w:t>
      </w:r>
    </w:p>
    <w:p>
      <w:pPr>
        <w:numPr>
          <w:ilvl w:val="2"/>
          <w:numId w:val="900"/>
        </w:numPr>
        <w:spacing w:before="0" w:after="0"/>
      </w:pPr>
      <w:r>
        <w:t>Offshore Pipeline Development</w:t>
      </w:r>
    </w:p>
    <w:p>
      <w:pPr>
        <w:numPr>
          <w:ilvl w:val="1"/>
          <w:numId w:val="900"/>
        </w:numPr>
        <w:spacing w:before="0" w:after="0"/>
      </w:pPr>
      <w:r>
        <w:t>Modern Pipeline Networks</w:t>
      </w:r>
    </w:p>
    <w:p>
      <w:pPr>
        <w:numPr>
          <w:ilvl w:val="2"/>
          <w:numId w:val="900"/>
        </w:numPr>
        <w:spacing w:before="0" w:after="0"/>
      </w:pPr>
      <w:r>
        <w:t>Global Pipeline Infrastructure</w:t>
      </w:r>
    </w:p>
    <w:p>
      <w:pPr>
        <w:numPr>
          <w:ilvl w:val="2"/>
          <w:numId w:val="900"/>
        </w:numPr>
        <w:spacing w:before="0" w:after="0"/>
      </w:pPr>
      <w:r>
        <w:t>Smart Pipeline Technologies</w:t>
      </w:r>
    </w:p>
    <w:p>
      <w:pPr>
        <w:numPr>
          <w:ilvl w:val="2"/>
          <w:numId w:val="900"/>
        </w:numPr>
        <w:spacing w:before="0" w:after="0"/>
      </w:pPr>
      <w:r>
        <w:t>Digital Pipeline Management</w:t>
      </w:r>
    </w:p>
    <w:p>
      <w:pPr>
        <w:numPr>
          <w:ilvl w:val="0"/>
          <w:numId w:val="900"/>
        </w:numPr>
        <w:spacing w:before="0" w:after="0"/>
      </w:pPr>
      <w:r>
        <w:t>Role of the Pipeline Engineer</w:t>
      </w:r>
    </w:p>
    <w:p>
      <w:pPr>
        <w:numPr>
          <w:ilvl w:val="1"/>
          <w:numId w:val="900"/>
        </w:numPr>
        <w:spacing w:before="0" w:after="0"/>
      </w:pPr>
      <w:r>
        <w:t>Key Responsibilities</w:t>
      </w:r>
    </w:p>
    <w:p>
      <w:pPr>
        <w:numPr>
          <w:ilvl w:val="2"/>
          <w:numId w:val="900"/>
        </w:numPr>
        <w:spacing w:before="0" w:after="0"/>
      </w:pPr>
      <w:r>
        <w:t>Design and Analysis</w:t>
      </w:r>
    </w:p>
    <w:p>
      <w:pPr>
        <w:numPr>
          <w:ilvl w:val="2"/>
          <w:numId w:val="900"/>
        </w:numPr>
        <w:spacing w:before="0" w:after="0"/>
      </w:pPr>
      <w:r>
        <w:t>Project Management</w:t>
      </w:r>
    </w:p>
    <w:p>
      <w:pPr>
        <w:numPr>
          <w:ilvl w:val="2"/>
          <w:numId w:val="900"/>
        </w:numPr>
        <w:spacing w:before="0" w:after="0"/>
      </w:pPr>
      <w:r>
        <w:t>Safety and Compliance</w:t>
      </w:r>
    </w:p>
    <w:p>
      <w:pPr>
        <w:numPr>
          <w:ilvl w:val="2"/>
          <w:numId w:val="900"/>
        </w:numPr>
        <w:spacing w:before="0" w:after="0"/>
      </w:pPr>
      <w:r>
        <w:t>Operations Support</w:t>
      </w:r>
    </w:p>
    <w:p>
      <w:pPr>
        <w:numPr>
          <w:ilvl w:val="1"/>
          <w:numId w:val="900"/>
        </w:numPr>
        <w:spacing w:before="0" w:after="0"/>
      </w:pPr>
      <w:r>
        <w:t>Required Skills and Competencies</w:t>
      </w:r>
    </w:p>
    <w:p>
      <w:pPr>
        <w:numPr>
          <w:ilvl w:val="2"/>
          <w:numId w:val="900"/>
        </w:numPr>
        <w:spacing w:before="0" w:after="0"/>
      </w:pPr>
      <w:r>
        <w:t>Technical Knowledge Areas</w:t>
      </w:r>
    </w:p>
    <w:p>
      <w:pPr>
        <w:numPr>
          <w:ilvl w:val="2"/>
          <w:numId w:val="900"/>
        </w:numPr>
        <w:spacing w:before="0" w:after="0"/>
      </w:pPr>
      <w:r>
        <w:t>Software Proficiency</w:t>
      </w:r>
    </w:p>
    <w:p>
      <w:pPr>
        <w:numPr>
          <w:ilvl w:val="2"/>
          <w:numId w:val="900"/>
        </w:numPr>
        <w:spacing w:before="0" w:after="0"/>
      </w:pPr>
      <w:r>
        <w:t>Communication Skills</w:t>
      </w:r>
    </w:p>
    <w:p>
      <w:pPr>
        <w:numPr>
          <w:ilvl w:val="2"/>
          <w:numId w:val="900"/>
        </w:numPr>
        <w:spacing w:before="0" w:after="0"/>
      </w:pPr>
      <w:r>
        <w:t>Problem-Solving Abilities</w:t>
      </w:r>
    </w:p>
    <w:p>
      <w:pPr>
        <w:numPr>
          <w:ilvl w:val="1"/>
          <w:numId w:val="900"/>
        </w:numPr>
        <w:spacing w:before="0" w:after="0"/>
      </w:pPr>
      <w:r>
        <w:t>Interactions with Other Disciplines</w:t>
      </w:r>
    </w:p>
    <w:p>
      <w:pPr>
        <w:numPr>
          <w:ilvl w:val="2"/>
          <w:numId w:val="900"/>
        </w:numPr>
        <w:spacing w:before="0" w:after="0"/>
      </w:pPr>
      <w:r>
        <w:t>Civil and Structural Engineers</w:t>
      </w:r>
    </w:p>
    <w:p>
      <w:pPr>
        <w:numPr>
          <w:ilvl w:val="2"/>
          <w:numId w:val="900"/>
        </w:numPr>
        <w:spacing w:before="0" w:after="0"/>
      </w:pPr>
      <w:r>
        <w:t>Environmental Scientists</w:t>
      </w:r>
    </w:p>
    <w:p>
      <w:pPr>
        <w:numPr>
          <w:ilvl w:val="2"/>
          <w:numId w:val="900"/>
        </w:numPr>
        <w:spacing w:before="0" w:after="0"/>
      </w:pPr>
      <w:r>
        <w:t>Geologists and Geotechnical Engineers</w:t>
      </w:r>
    </w:p>
    <w:p>
      <w:pPr>
        <w:numPr>
          <w:ilvl w:val="2"/>
          <w:numId w:val="900"/>
        </w:numPr>
        <w:spacing w:before="0" w:after="0"/>
      </w:pPr>
      <w:r>
        <w:t>Process Engineers</w:t>
      </w:r>
    </w:p>
    <w:p>
      <w:pPr>
        <w:numPr>
          <w:ilvl w:val="1"/>
          <w:numId w:val="900"/>
        </w:numPr>
        <w:spacing w:before="0" w:after="0"/>
      </w:pPr>
      <w:r>
        <w:t>Career Paths in Pipeline Engineering</w:t>
      </w:r>
    </w:p>
    <w:p>
      <w:pPr>
        <w:numPr>
          <w:ilvl w:val="2"/>
          <w:numId w:val="900"/>
        </w:numPr>
        <w:spacing w:before="0" w:after="0"/>
      </w:pPr>
      <w:r>
        <w:t>Design Engineering</w:t>
      </w:r>
    </w:p>
    <w:p>
      <w:pPr>
        <w:numPr>
          <w:ilvl w:val="2"/>
          <w:numId w:val="900"/>
        </w:numPr>
        <w:spacing w:before="0" w:after="0"/>
      </w:pPr>
      <w:r>
        <w:t>Construction Management</w:t>
      </w:r>
    </w:p>
    <w:p>
      <w:pPr>
        <w:numPr>
          <w:ilvl w:val="2"/>
          <w:numId w:val="900"/>
        </w:numPr>
        <w:spacing w:before="0" w:after="0"/>
      </w:pPr>
      <w:r>
        <w:t>Operations and Maintenance</w:t>
      </w:r>
    </w:p>
    <w:p>
      <w:pPr>
        <w:numPr>
          <w:ilvl w:val="2"/>
          <w:numId w:val="900"/>
        </w:numPr>
        <w:spacing w:before="0" w:after="0"/>
      </w:pPr>
      <w:r>
        <w:t>Integrity Management</w:t>
      </w:r>
    </w:p>
    <w:p>
      <w:pPr>
        <w:numPr>
          <w:ilvl w:val="2"/>
          <w:numId w:val="900"/>
        </w:numPr>
        <w:spacing w:before="0" w:after="0"/>
      </w:pPr>
      <w:r>
        <w:t>Consulting and Research</w:t>
      </w:r>
    </w:p>
    <w:p>
      <w:pPr>
        <w:numPr>
          <w:ilvl w:val="0"/>
          <w:numId w:val="900"/>
        </w:numPr>
        <w:spacing w:before="0" w:after="0"/>
      </w:pPr>
      <w:r>
        <w:t>Types of Pipeline Systems</w:t>
      </w:r>
    </w:p>
    <w:p>
      <w:pPr>
        <w:numPr>
          <w:ilvl w:val="1"/>
          <w:numId w:val="900"/>
        </w:numPr>
        <w:spacing w:before="0" w:after="0"/>
      </w:pPr>
      <w:r>
        <w:t>Gathering Systems</w:t>
      </w:r>
    </w:p>
    <w:p>
      <w:pPr>
        <w:numPr>
          <w:ilvl w:val="2"/>
          <w:numId w:val="900"/>
        </w:numPr>
        <w:spacing w:before="0" w:after="0"/>
      </w:pPr>
      <w:r>
        <w:t>Purpose and Function</w:t>
      </w:r>
    </w:p>
    <w:p>
      <w:pPr>
        <w:numPr>
          <w:ilvl w:val="2"/>
          <w:numId w:val="900"/>
        </w:numPr>
        <w:spacing w:before="0" w:after="0"/>
      </w:pPr>
      <w:r>
        <w:t>Typical Layouts</w:t>
      </w:r>
    </w:p>
    <w:p>
      <w:pPr>
        <w:numPr>
          <w:ilvl w:val="3"/>
          <w:numId w:val="900"/>
        </w:numPr>
        <w:spacing w:before="0" w:after="0"/>
      </w:pPr>
      <w:r>
        <w:t>Star Configuration</w:t>
      </w:r>
    </w:p>
    <w:p>
      <w:pPr>
        <w:numPr>
          <w:ilvl w:val="3"/>
          <w:numId w:val="900"/>
        </w:numPr>
        <w:spacing w:before="0" w:after="0"/>
      </w:pPr>
      <w:r>
        <w:t>Trunk and Branch Systems</w:t>
      </w:r>
    </w:p>
    <w:p>
      <w:pPr>
        <w:numPr>
          <w:ilvl w:val="2"/>
          <w:numId w:val="900"/>
        </w:numPr>
        <w:spacing w:before="0" w:after="0"/>
      </w:pPr>
      <w:r>
        <w:t>Common Applications</w:t>
      </w:r>
    </w:p>
    <w:p>
      <w:pPr>
        <w:numPr>
          <w:ilvl w:val="3"/>
          <w:numId w:val="900"/>
        </w:numPr>
        <w:spacing w:before="0" w:after="0"/>
      </w:pPr>
      <w:r>
        <w:t>Oil and Gas Fields</w:t>
      </w:r>
    </w:p>
    <w:p>
      <w:pPr>
        <w:numPr>
          <w:ilvl w:val="3"/>
          <w:numId w:val="900"/>
        </w:numPr>
        <w:spacing w:before="0" w:after="0"/>
      </w:pPr>
      <w:r>
        <w:t>Water Collection Systems</w:t>
      </w:r>
    </w:p>
    <w:p>
      <w:pPr>
        <w:numPr>
          <w:ilvl w:val="1"/>
          <w:numId w:val="900"/>
        </w:numPr>
        <w:spacing w:before="0" w:after="0"/>
      </w:pPr>
      <w:r>
        <w:t>Transmission Systems</w:t>
      </w:r>
    </w:p>
    <w:p>
      <w:pPr>
        <w:numPr>
          <w:ilvl w:val="2"/>
          <w:numId w:val="900"/>
        </w:numPr>
        <w:spacing w:before="0" w:after="0"/>
      </w:pPr>
      <w:r>
        <w:t>Long-Distance Transport</w:t>
      </w:r>
    </w:p>
    <w:p>
      <w:pPr>
        <w:numPr>
          <w:ilvl w:val="2"/>
          <w:numId w:val="900"/>
        </w:numPr>
        <w:spacing w:before="0" w:after="0"/>
      </w:pPr>
      <w:r>
        <w:t>Mainline Components</w:t>
      </w:r>
    </w:p>
    <w:p>
      <w:pPr>
        <w:numPr>
          <w:ilvl w:val="3"/>
          <w:numId w:val="900"/>
        </w:numPr>
        <w:spacing w:before="0" w:after="0"/>
      </w:pPr>
      <w:r>
        <w:t>Compressor Stations</w:t>
      </w:r>
    </w:p>
    <w:p>
      <w:pPr>
        <w:numPr>
          <w:ilvl w:val="3"/>
          <w:numId w:val="900"/>
        </w:numPr>
        <w:spacing w:before="0" w:after="0"/>
      </w:pPr>
      <w:r>
        <w:t>Block Valve Stations</w:t>
      </w:r>
    </w:p>
    <w:p>
      <w:pPr>
        <w:numPr>
          <w:ilvl w:val="3"/>
          <w:numId w:val="900"/>
        </w:numPr>
        <w:spacing w:before="0" w:after="0"/>
      </w:pPr>
      <w:r>
        <w:t>Metering Stations</w:t>
      </w:r>
    </w:p>
    <w:p>
      <w:pPr>
        <w:numPr>
          <w:ilvl w:val="2"/>
          <w:numId w:val="900"/>
        </w:numPr>
        <w:spacing w:before="0" w:after="0"/>
      </w:pPr>
      <w:r>
        <w:t>Interconnection with Other Systems</w:t>
      </w:r>
    </w:p>
    <w:p>
      <w:pPr>
        <w:numPr>
          <w:ilvl w:val="3"/>
          <w:numId w:val="900"/>
        </w:numPr>
        <w:spacing w:before="0" w:after="0"/>
      </w:pPr>
      <w:r>
        <w:t>Pipeline Networks</w:t>
      </w:r>
    </w:p>
    <w:p>
      <w:pPr>
        <w:numPr>
          <w:ilvl w:val="3"/>
          <w:numId w:val="900"/>
        </w:numPr>
        <w:spacing w:before="0" w:after="0"/>
      </w:pPr>
      <w:r>
        <w:t>Storage Facilities</w:t>
      </w:r>
    </w:p>
    <w:p>
      <w:pPr>
        <w:numPr>
          <w:ilvl w:val="3"/>
          <w:numId w:val="900"/>
        </w:numPr>
        <w:spacing w:before="0" w:after="0"/>
      </w:pPr>
      <w:r>
        <w:t>Processing Plants</w:t>
      </w:r>
    </w:p>
    <w:p>
      <w:pPr>
        <w:numPr>
          <w:ilvl w:val="1"/>
          <w:numId w:val="900"/>
        </w:numPr>
        <w:spacing w:before="0" w:after="0"/>
      </w:pPr>
      <w:r>
        <w:t>Distribution Systems</w:t>
      </w:r>
    </w:p>
    <w:p>
      <w:pPr>
        <w:numPr>
          <w:ilvl w:val="2"/>
          <w:numId w:val="900"/>
        </w:numPr>
        <w:spacing w:before="0" w:after="0"/>
      </w:pPr>
      <w:r>
        <w:t>Urban and Rural Distribution</w:t>
      </w:r>
    </w:p>
    <w:p>
      <w:pPr>
        <w:numPr>
          <w:ilvl w:val="2"/>
          <w:numId w:val="900"/>
        </w:numPr>
        <w:spacing w:before="0" w:after="0"/>
      </w:pPr>
      <w:r>
        <w:t>Pressure Regulation</w:t>
      </w:r>
    </w:p>
    <w:p>
      <w:pPr>
        <w:numPr>
          <w:ilvl w:val="3"/>
          <w:numId w:val="900"/>
        </w:numPr>
        <w:spacing w:before="0" w:after="0"/>
      </w:pPr>
      <w:r>
        <w:t>District Regulator Stations</w:t>
      </w:r>
    </w:p>
    <w:p>
      <w:pPr>
        <w:numPr>
          <w:ilvl w:val="3"/>
          <w:numId w:val="900"/>
        </w:numPr>
        <w:spacing w:before="0" w:after="0"/>
      </w:pPr>
      <w:r>
        <w:t>Service Regulators</w:t>
      </w:r>
    </w:p>
    <w:p>
      <w:pPr>
        <w:numPr>
          <w:ilvl w:val="2"/>
          <w:numId w:val="900"/>
        </w:numPr>
        <w:spacing w:before="0" w:after="0"/>
      </w:pPr>
      <w:r>
        <w:t>End-User Delivery</w:t>
      </w:r>
    </w:p>
    <w:p>
      <w:pPr>
        <w:numPr>
          <w:ilvl w:val="3"/>
          <w:numId w:val="900"/>
        </w:numPr>
        <w:spacing w:before="0" w:after="0"/>
      </w:pPr>
      <w:r>
        <w:t>Residential Services</w:t>
      </w:r>
    </w:p>
    <w:p>
      <w:pPr>
        <w:numPr>
          <w:ilvl w:val="3"/>
          <w:numId w:val="900"/>
        </w:numPr>
        <w:spacing w:before="0" w:after="0"/>
      </w:pPr>
      <w:r>
        <w:t>Commercial and Industrial Services</w:t>
      </w:r>
    </w:p>
    <w:p>
      <w:pPr>
        <w:numPr>
          <w:ilvl w:val="0"/>
          <w:numId w:val="900"/>
        </w:numPr>
        <w:spacing w:before="0" w:after="0"/>
      </w:pPr>
      <w:r>
        <w:t>Fluids Transported</w:t>
      </w:r>
    </w:p>
    <w:p>
      <w:pPr>
        <w:numPr>
          <w:ilvl w:val="1"/>
          <w:numId w:val="900"/>
        </w:numPr>
        <w:spacing w:before="0" w:after="0"/>
      </w:pPr>
      <w:r>
        <w:t>Liquid Pipelines</w:t>
      </w:r>
    </w:p>
    <w:p>
      <w:pPr>
        <w:numPr>
          <w:ilvl w:val="2"/>
          <w:numId w:val="900"/>
        </w:numPr>
        <w:spacing w:before="0" w:after="0"/>
      </w:pPr>
      <w:r>
        <w:t>Crude Oil and Refined Products</w:t>
      </w:r>
    </w:p>
    <w:p>
      <w:pPr>
        <w:numPr>
          <w:ilvl w:val="3"/>
          <w:numId w:val="900"/>
        </w:numPr>
        <w:spacing w:before="0" w:after="0"/>
      </w:pPr>
      <w:r>
        <w:t>Crude Oil Characteristics</w:t>
      </w:r>
    </w:p>
    <w:p>
      <w:pPr>
        <w:numPr>
          <w:ilvl w:val="4"/>
          <w:numId w:val="900"/>
        </w:numPr>
        <w:spacing w:before="0" w:after="0"/>
      </w:pPr>
      <w:r>
        <w:t>API Gravity</w:t>
      </w:r>
    </w:p>
    <w:p>
      <w:pPr>
        <w:numPr>
          <w:ilvl w:val="4"/>
          <w:numId w:val="900"/>
        </w:numPr>
        <w:spacing w:before="0" w:after="0"/>
      </w:pPr>
      <w:r>
        <w:t>Viscosity Properties</w:t>
      </w:r>
    </w:p>
    <w:p>
      <w:pPr>
        <w:numPr>
          <w:ilvl w:val="4"/>
          <w:numId w:val="900"/>
        </w:numPr>
        <w:spacing w:before="0" w:after="0"/>
      </w:pPr>
      <w:r>
        <w:t>Sulfur Content</w:t>
      </w:r>
    </w:p>
    <w:p>
      <w:pPr>
        <w:numPr>
          <w:ilvl w:val="3"/>
          <w:numId w:val="900"/>
        </w:numPr>
        <w:spacing w:before="0" w:after="0"/>
      </w:pPr>
      <w:r>
        <w:t>Refined Product Types</w:t>
      </w:r>
    </w:p>
    <w:p>
      <w:pPr>
        <w:numPr>
          <w:ilvl w:val="4"/>
          <w:numId w:val="900"/>
        </w:numPr>
        <w:spacing w:before="0" w:after="0"/>
      </w:pPr>
      <w:r>
        <w:t>Gasoline and Diesel</w:t>
      </w:r>
    </w:p>
    <w:p>
      <w:pPr>
        <w:numPr>
          <w:ilvl w:val="4"/>
          <w:numId w:val="900"/>
        </w:numPr>
        <w:spacing w:before="0" w:after="0"/>
      </w:pPr>
      <w:r>
        <w:t>Jet Fuel</w:t>
      </w:r>
    </w:p>
    <w:p>
      <w:pPr>
        <w:numPr>
          <w:ilvl w:val="4"/>
          <w:numId w:val="900"/>
        </w:numPr>
        <w:spacing w:before="0" w:after="0"/>
      </w:pPr>
      <w:r>
        <w:t>Heating Oil</w:t>
      </w:r>
    </w:p>
    <w:p>
      <w:pPr>
        <w:numPr>
          <w:ilvl w:val="4"/>
          <w:numId w:val="900"/>
        </w:numPr>
        <w:spacing w:before="0" w:after="0"/>
      </w:pPr>
      <w:r>
        <w:t>Petrochemicals</w:t>
      </w:r>
    </w:p>
    <w:p>
      <w:pPr>
        <w:numPr>
          <w:ilvl w:val="2"/>
          <w:numId w:val="900"/>
        </w:numPr>
        <w:spacing w:before="0" w:after="0"/>
      </w:pPr>
      <w:r>
        <w:t>Water and Wastewater</w:t>
      </w:r>
    </w:p>
    <w:p>
      <w:pPr>
        <w:numPr>
          <w:ilvl w:val="3"/>
          <w:numId w:val="900"/>
        </w:numPr>
        <w:spacing w:before="0" w:after="0"/>
      </w:pPr>
      <w:r>
        <w:t>Potable Water Pipelines</w:t>
      </w:r>
    </w:p>
    <w:p>
      <w:pPr>
        <w:numPr>
          <w:ilvl w:val="4"/>
          <w:numId w:val="900"/>
        </w:numPr>
        <w:spacing w:before="0" w:after="0"/>
      </w:pPr>
      <w:r>
        <w:t>Water Quality Requirements</w:t>
      </w:r>
    </w:p>
    <w:p>
      <w:pPr>
        <w:numPr>
          <w:ilvl w:val="4"/>
          <w:numId w:val="900"/>
        </w:numPr>
        <w:spacing w:before="0" w:after="0"/>
      </w:pPr>
      <w:r>
        <w:t>Pressure Standards</w:t>
      </w:r>
    </w:p>
    <w:p>
      <w:pPr>
        <w:numPr>
          <w:ilvl w:val="3"/>
          <w:numId w:val="900"/>
        </w:numPr>
        <w:spacing w:before="0" w:after="0"/>
      </w:pPr>
      <w:r>
        <w:t>Wastewater Collection and Transport</w:t>
      </w:r>
    </w:p>
    <w:p>
      <w:pPr>
        <w:numPr>
          <w:ilvl w:val="4"/>
          <w:numId w:val="900"/>
        </w:numPr>
        <w:spacing w:before="0" w:after="0"/>
      </w:pPr>
      <w:r>
        <w:t>Gravity Systems</w:t>
      </w:r>
    </w:p>
    <w:p>
      <w:pPr>
        <w:numPr>
          <w:ilvl w:val="4"/>
          <w:numId w:val="900"/>
        </w:numPr>
        <w:spacing w:before="0" w:after="0"/>
      </w:pPr>
      <w:r>
        <w:t>Force Mains</w:t>
      </w:r>
    </w:p>
    <w:p>
      <w:pPr>
        <w:numPr>
          <w:ilvl w:val="2"/>
          <w:numId w:val="900"/>
        </w:numPr>
        <w:spacing w:before="0" w:after="0"/>
      </w:pPr>
      <w:r>
        <w:t>Chemicals</w:t>
      </w:r>
    </w:p>
    <w:p>
      <w:pPr>
        <w:numPr>
          <w:ilvl w:val="3"/>
          <w:numId w:val="900"/>
        </w:numPr>
        <w:spacing w:before="0" w:after="0"/>
      </w:pPr>
      <w:r>
        <w:t>Industrial Chemical Pipelines</w:t>
      </w:r>
    </w:p>
    <w:p>
      <w:pPr>
        <w:numPr>
          <w:ilvl w:val="4"/>
          <w:numId w:val="900"/>
        </w:numPr>
        <w:spacing w:before="0" w:after="0"/>
      </w:pPr>
      <w:r>
        <w:t>Ethylene and Propylene</w:t>
      </w:r>
    </w:p>
    <w:p>
      <w:pPr>
        <w:numPr>
          <w:ilvl w:val="4"/>
          <w:numId w:val="900"/>
        </w:numPr>
        <w:spacing w:before="0" w:after="0"/>
      </w:pPr>
      <w:r>
        <w:t>Ammonia</w:t>
      </w:r>
    </w:p>
    <w:p>
      <w:pPr>
        <w:numPr>
          <w:ilvl w:val="4"/>
          <w:numId w:val="900"/>
        </w:numPr>
        <w:spacing w:before="0" w:after="0"/>
      </w:pPr>
      <w:r>
        <w:t>Acids and Caustics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4"/>
          <w:numId w:val="900"/>
        </w:numPr>
        <w:spacing w:before="0" w:after="0"/>
      </w:pPr>
      <w:r>
        <w:t>Material Compatibility</w:t>
      </w:r>
    </w:p>
    <w:p>
      <w:pPr>
        <w:numPr>
          <w:ilvl w:val="4"/>
          <w:numId w:val="900"/>
        </w:numPr>
        <w:spacing w:before="0" w:after="0"/>
      </w:pPr>
      <w:r>
        <w:t>Emergency Response</w:t>
      </w:r>
    </w:p>
    <w:p>
      <w:pPr>
        <w:numPr>
          <w:ilvl w:val="1"/>
          <w:numId w:val="900"/>
        </w:numPr>
        <w:spacing w:before="0" w:after="0"/>
      </w:pPr>
      <w:r>
        <w:t>Gas Pipelines</w:t>
      </w:r>
    </w:p>
    <w:p>
      <w:pPr>
        <w:numPr>
          <w:ilvl w:val="2"/>
          <w:numId w:val="900"/>
        </w:numPr>
        <w:spacing w:before="0" w:after="0"/>
      </w:pPr>
      <w:r>
        <w:t>Natural Gas</w:t>
      </w:r>
    </w:p>
    <w:p>
      <w:pPr>
        <w:numPr>
          <w:ilvl w:val="3"/>
          <w:numId w:val="900"/>
        </w:numPr>
        <w:spacing w:before="0" w:after="0"/>
      </w:pPr>
      <w:r>
        <w:t>Gas Composition</w:t>
      </w:r>
    </w:p>
    <w:p>
      <w:pPr>
        <w:numPr>
          <w:ilvl w:val="4"/>
          <w:numId w:val="900"/>
        </w:numPr>
        <w:spacing w:before="0" w:after="0"/>
      </w:pPr>
      <w:r>
        <w:t>Methane Content</w:t>
      </w:r>
    </w:p>
    <w:p>
      <w:pPr>
        <w:numPr>
          <w:ilvl w:val="4"/>
          <w:numId w:val="900"/>
        </w:numPr>
        <w:spacing w:before="0" w:after="0"/>
      </w:pPr>
      <w:r>
        <w:t>Impurities and Contaminants</w:t>
      </w:r>
    </w:p>
    <w:p>
      <w:pPr>
        <w:numPr>
          <w:ilvl w:val="3"/>
          <w:numId w:val="900"/>
        </w:numPr>
        <w:spacing w:before="0" w:after="0"/>
      </w:pPr>
      <w:r>
        <w:t>Odorization and Metering</w:t>
      </w:r>
    </w:p>
    <w:p>
      <w:pPr>
        <w:numPr>
          <w:ilvl w:val="4"/>
          <w:numId w:val="900"/>
        </w:numPr>
        <w:spacing w:before="0" w:after="0"/>
      </w:pPr>
      <w:r>
        <w:t>Mercaptan Addition</w:t>
      </w:r>
    </w:p>
    <w:p>
      <w:pPr>
        <w:numPr>
          <w:ilvl w:val="4"/>
          <w:numId w:val="900"/>
        </w:numPr>
        <w:spacing w:before="0" w:after="0"/>
      </w:pPr>
      <w:r>
        <w:t>Flow Measurement</w:t>
      </w:r>
    </w:p>
    <w:p>
      <w:pPr>
        <w:numPr>
          <w:ilvl w:val="2"/>
          <w:numId w:val="900"/>
        </w:numPr>
        <w:spacing w:before="0" w:after="0"/>
      </w:pPr>
      <w:r>
        <w:t>Hydrogen</w:t>
      </w:r>
    </w:p>
    <w:p>
      <w:pPr>
        <w:numPr>
          <w:ilvl w:val="3"/>
          <w:numId w:val="900"/>
        </w:numPr>
        <w:spacing w:before="0" w:after="0"/>
      </w:pPr>
      <w:r>
        <w:t>Hydrogen Properties</w:t>
      </w:r>
    </w:p>
    <w:p>
      <w:pPr>
        <w:numPr>
          <w:ilvl w:val="4"/>
          <w:numId w:val="900"/>
        </w:numPr>
        <w:spacing w:before="0" w:after="0"/>
      </w:pPr>
      <w:r>
        <w:t>Density and Compressibility</w:t>
      </w:r>
    </w:p>
    <w:p>
      <w:pPr>
        <w:numPr>
          <w:ilvl w:val="4"/>
          <w:numId w:val="900"/>
        </w:numPr>
        <w:spacing w:before="0" w:after="0"/>
      </w:pPr>
      <w:r>
        <w:t>Embrittlement Effects</w:t>
      </w:r>
    </w:p>
    <w:p>
      <w:pPr>
        <w:numPr>
          <w:ilvl w:val="3"/>
          <w:numId w:val="900"/>
        </w:numPr>
        <w:spacing w:before="0" w:after="0"/>
      </w:pPr>
      <w:r>
        <w:t>Material Compatibility</w:t>
      </w:r>
    </w:p>
    <w:p>
      <w:pPr>
        <w:numPr>
          <w:ilvl w:val="4"/>
          <w:numId w:val="900"/>
        </w:numPr>
        <w:spacing w:before="0" w:after="0"/>
      </w:pPr>
      <w:r>
        <w:t>Steel Selection</w:t>
      </w:r>
    </w:p>
    <w:p>
      <w:pPr>
        <w:numPr>
          <w:ilvl w:val="4"/>
          <w:numId w:val="900"/>
        </w:numPr>
        <w:spacing w:before="0" w:after="0"/>
      </w:pPr>
      <w:r>
        <w:t>Coating Requirements</w:t>
      </w:r>
    </w:p>
    <w:p>
      <w:pPr>
        <w:numPr>
          <w:ilvl w:val="1"/>
          <w:numId w:val="900"/>
        </w:numPr>
        <w:spacing w:before="0" w:after="0"/>
      </w:pPr>
      <w:r>
        <w:t>Multiphase and Slurry Pipelines</w:t>
      </w:r>
    </w:p>
    <w:p>
      <w:pPr>
        <w:numPr>
          <w:ilvl w:val="2"/>
          <w:numId w:val="900"/>
        </w:numPr>
        <w:spacing w:before="0" w:after="0"/>
      </w:pPr>
      <w:r>
        <w:t>Multiphase Flow Characteristics</w:t>
      </w:r>
    </w:p>
    <w:p>
      <w:pPr>
        <w:numPr>
          <w:ilvl w:val="3"/>
          <w:numId w:val="900"/>
        </w:numPr>
        <w:spacing w:before="0" w:after="0"/>
      </w:pPr>
      <w:r>
        <w:t>Gas-Liquid Flow Patterns</w:t>
      </w:r>
    </w:p>
    <w:p>
      <w:pPr>
        <w:numPr>
          <w:ilvl w:val="3"/>
          <w:numId w:val="900"/>
        </w:numPr>
        <w:spacing w:before="0" w:after="0"/>
      </w:pPr>
      <w:r>
        <w:t>Flow Regime Maps</w:t>
      </w:r>
    </w:p>
    <w:p>
      <w:pPr>
        <w:numPr>
          <w:ilvl w:val="2"/>
          <w:numId w:val="900"/>
        </w:numPr>
        <w:spacing w:before="0" w:after="0"/>
      </w:pPr>
      <w:r>
        <w:t>Slurry Transport Applications</w:t>
      </w:r>
    </w:p>
    <w:p>
      <w:pPr>
        <w:numPr>
          <w:ilvl w:val="3"/>
          <w:numId w:val="900"/>
        </w:numPr>
        <w:spacing w:before="0" w:after="0"/>
      </w:pPr>
      <w:r>
        <w:t>Coal Slurry</w:t>
      </w:r>
    </w:p>
    <w:p>
      <w:pPr>
        <w:numPr>
          <w:ilvl w:val="3"/>
          <w:numId w:val="900"/>
        </w:numPr>
        <w:spacing w:before="0" w:after="0"/>
      </w:pPr>
      <w:r>
        <w:t>Mineral Concentrates</w:t>
      </w:r>
    </w:p>
    <w:p>
      <w:pPr>
        <w:numPr>
          <w:ilvl w:val="2"/>
          <w:numId w:val="900"/>
        </w:numPr>
        <w:spacing w:before="0" w:after="0"/>
      </w:pPr>
      <w:r>
        <w:t>Design Challenges</w:t>
      </w:r>
    </w:p>
    <w:p>
      <w:pPr>
        <w:numPr>
          <w:ilvl w:val="3"/>
          <w:numId w:val="900"/>
        </w:numPr>
        <w:spacing w:before="0" w:after="0"/>
      </w:pPr>
      <w:r>
        <w:t>Erosion Management</w:t>
      </w:r>
    </w:p>
    <w:p>
      <w:pPr>
        <w:numPr>
          <w:ilvl w:val="3"/>
          <w:numId w:val="900"/>
        </w:numPr>
        <w:spacing w:before="0" w:after="0"/>
      </w:pPr>
      <w:r>
        <w:t>Settling Prevention</w:t>
      </w:r>
    </w:p>
    <w:p>
      <w:pPr>
        <w:pStyle w:val="Heading1"/>
      </w:pPr>
      <w:r>
        <w:t>Pipeline Planning and Project Management</w:t>
      </w:r>
    </w:p>
    <w:p>
      <w:pPr>
        <w:numPr>
          <w:ilvl w:val="0"/>
          <w:numId w:val="900"/>
        </w:numPr>
        <w:spacing w:before="0" w:after="0"/>
      </w:pPr>
      <w:r>
        <w:t>Feasibility Studies</w:t>
      </w:r>
    </w:p>
    <w:p>
      <w:pPr>
        <w:numPr>
          <w:ilvl w:val="1"/>
          <w:numId w:val="900"/>
        </w:numPr>
        <w:spacing w:before="0" w:after="0"/>
      </w:pPr>
      <w:r>
        <w:t>Economic Analysis</w:t>
      </w:r>
    </w:p>
    <w:p>
      <w:pPr>
        <w:numPr>
          <w:ilvl w:val="2"/>
          <w:numId w:val="900"/>
        </w:numPr>
        <w:spacing w:before="0" w:after="0"/>
      </w:pPr>
      <w:r>
        <w:t>Capital Cost Estimation</w:t>
      </w:r>
    </w:p>
    <w:p>
      <w:pPr>
        <w:numPr>
          <w:ilvl w:val="3"/>
          <w:numId w:val="900"/>
        </w:numPr>
        <w:spacing w:before="0" w:after="0"/>
      </w:pPr>
      <w:r>
        <w:t>Equipment Costs</w:t>
      </w:r>
    </w:p>
    <w:p>
      <w:pPr>
        <w:numPr>
          <w:ilvl w:val="3"/>
          <w:numId w:val="900"/>
        </w:numPr>
        <w:spacing w:before="0" w:after="0"/>
      </w:pPr>
      <w:r>
        <w:t>Construction Costs</w:t>
      </w:r>
    </w:p>
    <w:p>
      <w:pPr>
        <w:numPr>
          <w:ilvl w:val="3"/>
          <w:numId w:val="900"/>
        </w:numPr>
        <w:spacing w:before="0" w:after="0"/>
      </w:pPr>
      <w:r>
        <w:t>Land and Right-of-Way Costs</w:t>
      </w:r>
    </w:p>
    <w:p>
      <w:pPr>
        <w:numPr>
          <w:ilvl w:val="2"/>
          <w:numId w:val="900"/>
        </w:numPr>
        <w:spacing w:before="0" w:after="0"/>
      </w:pPr>
      <w:r>
        <w:t>Operating Cost Estimation</w:t>
      </w:r>
    </w:p>
    <w:p>
      <w:pPr>
        <w:numPr>
          <w:ilvl w:val="3"/>
          <w:numId w:val="900"/>
        </w:numPr>
        <w:spacing w:before="0" w:after="0"/>
      </w:pPr>
      <w:r>
        <w:t>Energy Costs</w:t>
      </w:r>
    </w:p>
    <w:p>
      <w:pPr>
        <w:numPr>
          <w:ilvl w:val="3"/>
          <w:numId w:val="900"/>
        </w:numPr>
        <w:spacing w:before="0" w:after="0"/>
      </w:pPr>
      <w:r>
        <w:t>Maintenance Costs</w:t>
      </w:r>
    </w:p>
    <w:p>
      <w:pPr>
        <w:numPr>
          <w:ilvl w:val="3"/>
          <w:numId w:val="900"/>
        </w:numPr>
        <w:spacing w:before="0" w:after="0"/>
      </w:pPr>
      <w:r>
        <w:t>Labor Costs</w:t>
      </w:r>
    </w:p>
    <w:p>
      <w:pPr>
        <w:numPr>
          <w:ilvl w:val="2"/>
          <w:numId w:val="900"/>
        </w:numPr>
        <w:spacing w:before="0" w:after="0"/>
      </w:pPr>
      <w:r>
        <w:t>Financial Modeling and Return on Investment</w:t>
      </w:r>
    </w:p>
    <w:p>
      <w:pPr>
        <w:numPr>
          <w:ilvl w:val="3"/>
          <w:numId w:val="900"/>
        </w:numPr>
        <w:spacing w:before="0" w:after="0"/>
      </w:pPr>
      <w:r>
        <w:t>Net Present Value Analysis</w:t>
      </w:r>
    </w:p>
    <w:p>
      <w:pPr>
        <w:numPr>
          <w:ilvl w:val="3"/>
          <w:numId w:val="900"/>
        </w:numPr>
        <w:spacing w:before="0" w:after="0"/>
      </w:pPr>
      <w:r>
        <w:t>Internal Rate of Return</w:t>
      </w:r>
    </w:p>
    <w:p>
      <w:pPr>
        <w:numPr>
          <w:ilvl w:val="3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Technical Viability</w:t>
      </w:r>
    </w:p>
    <w:p>
      <w:pPr>
        <w:numPr>
          <w:ilvl w:val="2"/>
          <w:numId w:val="900"/>
        </w:numPr>
        <w:spacing w:before="0" w:after="0"/>
      </w:pPr>
      <w:r>
        <w:t>Technology Selection</w:t>
      </w:r>
    </w:p>
    <w:p>
      <w:pPr>
        <w:numPr>
          <w:ilvl w:val="3"/>
          <w:numId w:val="900"/>
        </w:numPr>
        <w:spacing w:before="0" w:after="0"/>
      </w:pPr>
      <w:r>
        <w:t>Pipeline vs. Alternative Transport</w:t>
      </w:r>
    </w:p>
    <w:p>
      <w:pPr>
        <w:numPr>
          <w:ilvl w:val="3"/>
          <w:numId w:val="900"/>
        </w:numPr>
        <w:spacing w:before="0" w:after="0"/>
      </w:pPr>
      <w:r>
        <w:t>Material Selection Criteria</w:t>
      </w:r>
    </w:p>
    <w:p>
      <w:pPr>
        <w:numPr>
          <w:ilvl w:val="2"/>
          <w:numId w:val="900"/>
        </w:numPr>
        <w:spacing w:before="0" w:after="0"/>
      </w:pPr>
      <w:r>
        <w:t>Resource Availability</w:t>
      </w:r>
    </w:p>
    <w:p>
      <w:pPr>
        <w:numPr>
          <w:ilvl w:val="3"/>
          <w:numId w:val="900"/>
        </w:numPr>
        <w:spacing w:before="0" w:after="0"/>
      </w:pPr>
      <w:r>
        <w:t>Material Procurement</w:t>
      </w:r>
    </w:p>
    <w:p>
      <w:pPr>
        <w:numPr>
          <w:ilvl w:val="3"/>
          <w:numId w:val="900"/>
        </w:numPr>
        <w:spacing w:before="0" w:after="0"/>
      </w:pPr>
      <w:r>
        <w:t>Skilled Labor Availability</w:t>
      </w:r>
    </w:p>
    <w:p>
      <w:pPr>
        <w:numPr>
          <w:ilvl w:val="2"/>
          <w:numId w:val="900"/>
        </w:numPr>
        <w:spacing w:before="0" w:after="0"/>
      </w:pPr>
      <w:r>
        <w:t>Infrastructure Requirements</w:t>
      </w:r>
    </w:p>
    <w:p>
      <w:pPr>
        <w:numPr>
          <w:ilvl w:val="3"/>
          <w:numId w:val="900"/>
        </w:numPr>
        <w:spacing w:before="0" w:after="0"/>
      </w:pPr>
      <w:r>
        <w:t>Utilities and Access</w:t>
      </w:r>
    </w:p>
    <w:p>
      <w:pPr>
        <w:numPr>
          <w:ilvl w:val="3"/>
          <w:numId w:val="900"/>
        </w:numPr>
        <w:spacing w:before="0" w:after="0"/>
      </w:pPr>
      <w:r>
        <w:t>Support Facilities</w:t>
      </w:r>
    </w:p>
    <w:p>
      <w:pPr>
        <w:numPr>
          <w:ilvl w:val="1"/>
          <w:numId w:val="900"/>
        </w:numPr>
        <w:spacing w:before="0" w:after="0"/>
      </w:pPr>
      <w:r>
        <w:t>Environmental and Social Impact Assessment</w:t>
      </w:r>
    </w:p>
    <w:p>
      <w:pPr>
        <w:numPr>
          <w:ilvl w:val="2"/>
          <w:numId w:val="900"/>
        </w:numPr>
        <w:spacing w:before="0" w:after="0"/>
      </w:pPr>
      <w:r>
        <w:t>Environmental Baseline Studies</w:t>
      </w:r>
    </w:p>
    <w:p>
      <w:pPr>
        <w:numPr>
          <w:ilvl w:val="3"/>
          <w:numId w:val="900"/>
        </w:numPr>
        <w:spacing w:before="0" w:after="0"/>
      </w:pPr>
      <w:r>
        <w:t>Ecological Surveys</w:t>
      </w:r>
    </w:p>
    <w:p>
      <w:pPr>
        <w:numPr>
          <w:ilvl w:val="3"/>
          <w:numId w:val="900"/>
        </w:numPr>
        <w:spacing w:before="0" w:after="0"/>
      </w:pPr>
      <w:r>
        <w:t>Water Resource Assessment</w:t>
      </w:r>
    </w:p>
    <w:p>
      <w:pPr>
        <w:numPr>
          <w:ilvl w:val="3"/>
          <w:numId w:val="900"/>
        </w:numPr>
        <w:spacing w:before="0" w:after="0"/>
      </w:pPr>
      <w:r>
        <w:t>Air Quality Studies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3"/>
          <w:numId w:val="900"/>
        </w:numPr>
        <w:spacing w:before="0" w:after="0"/>
      </w:pPr>
      <w:r>
        <w:t>Community Consultation</w:t>
      </w:r>
    </w:p>
    <w:p>
      <w:pPr>
        <w:numPr>
          <w:ilvl w:val="3"/>
          <w:numId w:val="900"/>
        </w:numPr>
        <w:spacing w:before="0" w:after="0"/>
      </w:pPr>
      <w:r>
        <w:t>Indigenous Rights</w:t>
      </w:r>
    </w:p>
    <w:p>
      <w:pPr>
        <w:numPr>
          <w:ilvl w:val="3"/>
          <w:numId w:val="900"/>
        </w:numPr>
        <w:spacing w:before="0" w:after="0"/>
      </w:pPr>
      <w:r>
        <w:t>Landowner Negotiations</w:t>
      </w:r>
    </w:p>
    <w:p>
      <w:pPr>
        <w:numPr>
          <w:ilvl w:val="2"/>
          <w:numId w:val="900"/>
        </w:numPr>
        <w:spacing w:before="0" w:after="0"/>
      </w:pPr>
      <w:r>
        <w:t>Social Impact Analysis</w:t>
      </w:r>
    </w:p>
    <w:p>
      <w:pPr>
        <w:numPr>
          <w:ilvl w:val="3"/>
          <w:numId w:val="900"/>
        </w:numPr>
        <w:spacing w:before="0" w:after="0"/>
      </w:pPr>
      <w:r>
        <w:t>Economic Effects</w:t>
      </w:r>
    </w:p>
    <w:p>
      <w:pPr>
        <w:numPr>
          <w:ilvl w:val="3"/>
          <w:numId w:val="900"/>
        </w:numPr>
        <w:spacing w:before="0" w:after="0"/>
      </w:pPr>
      <w:r>
        <w:t>Cultural Impacts</w:t>
      </w:r>
    </w:p>
    <w:p>
      <w:pPr>
        <w:numPr>
          <w:ilvl w:val="3"/>
          <w:numId w:val="900"/>
        </w:numPr>
        <w:spacing w:before="0" w:after="0"/>
      </w:pPr>
      <w:r>
        <w:t>Quality of Life Changes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3"/>
          <w:numId w:val="900"/>
        </w:numPr>
        <w:spacing w:before="0" w:after="0"/>
      </w:pPr>
      <w:r>
        <w:t>Environmental Protection Measures</w:t>
      </w:r>
    </w:p>
    <w:p>
      <w:pPr>
        <w:numPr>
          <w:ilvl w:val="3"/>
          <w:numId w:val="900"/>
        </w:numPr>
        <w:spacing w:before="0" w:after="0"/>
      </w:pPr>
      <w:r>
        <w:t>Community Benefit Programs</w:t>
      </w:r>
    </w:p>
    <w:p>
      <w:pPr>
        <w:numPr>
          <w:ilvl w:val="3"/>
          <w:numId w:val="900"/>
        </w:numPr>
        <w:spacing w:before="0" w:after="0"/>
      </w:pPr>
      <w:r>
        <w:t>Compensation Frameworks</w:t>
      </w:r>
    </w:p>
    <w:p>
      <w:pPr>
        <w:numPr>
          <w:ilvl w:val="0"/>
          <w:numId w:val="900"/>
        </w:numPr>
        <w:spacing w:before="0" w:after="0"/>
      </w:pPr>
      <w:r>
        <w:t>Route Selection and Surveying</w:t>
      </w:r>
    </w:p>
    <w:p>
      <w:pPr>
        <w:numPr>
          <w:ilvl w:val="1"/>
          <w:numId w:val="900"/>
        </w:numPr>
        <w:spacing w:before="0" w:after="0"/>
      </w:pPr>
      <w:r>
        <w:t>Key Considerations</w:t>
      </w:r>
    </w:p>
    <w:p>
      <w:pPr>
        <w:numPr>
          <w:ilvl w:val="2"/>
          <w:numId w:val="900"/>
        </w:numPr>
        <w:spacing w:before="0" w:after="0"/>
      </w:pPr>
      <w:r>
        <w:t>Topography and Geology</w:t>
      </w:r>
    </w:p>
    <w:p>
      <w:pPr>
        <w:numPr>
          <w:ilvl w:val="3"/>
          <w:numId w:val="900"/>
        </w:numPr>
        <w:spacing w:before="0" w:after="0"/>
      </w:pPr>
      <w:r>
        <w:t>Terrain Analysis</w:t>
      </w:r>
    </w:p>
    <w:p>
      <w:pPr>
        <w:numPr>
          <w:ilvl w:val="4"/>
          <w:numId w:val="900"/>
        </w:numPr>
        <w:spacing w:before="0" w:after="0"/>
      </w:pPr>
      <w:r>
        <w:t>Elevation Profiles</w:t>
      </w:r>
    </w:p>
    <w:p>
      <w:pPr>
        <w:numPr>
          <w:ilvl w:val="4"/>
          <w:numId w:val="900"/>
        </w:numPr>
        <w:spacing w:before="0" w:after="0"/>
      </w:pPr>
      <w:r>
        <w:t>Slope Stability</w:t>
      </w:r>
    </w:p>
    <w:p>
      <w:pPr>
        <w:numPr>
          <w:ilvl w:val="3"/>
          <w:numId w:val="900"/>
        </w:numPr>
        <w:spacing w:before="0" w:after="0"/>
      </w:pPr>
      <w:r>
        <w:t>Geohazard Identification</w:t>
      </w:r>
    </w:p>
    <w:p>
      <w:pPr>
        <w:numPr>
          <w:ilvl w:val="4"/>
          <w:numId w:val="900"/>
        </w:numPr>
        <w:spacing w:before="0" w:after="0"/>
      </w:pPr>
      <w:r>
        <w:t>Landslide Zones</w:t>
      </w:r>
    </w:p>
    <w:p>
      <w:pPr>
        <w:numPr>
          <w:ilvl w:val="4"/>
          <w:numId w:val="900"/>
        </w:numPr>
        <w:spacing w:before="0" w:after="0"/>
      </w:pPr>
      <w:r>
        <w:t>Seismic Areas</w:t>
      </w:r>
    </w:p>
    <w:p>
      <w:pPr>
        <w:numPr>
          <w:ilvl w:val="4"/>
          <w:numId w:val="900"/>
        </w:numPr>
        <w:spacing w:before="0" w:after="0"/>
      </w:pPr>
      <w:r>
        <w:t>Karst Terrain</w:t>
      </w:r>
    </w:p>
    <w:p>
      <w:pPr>
        <w:numPr>
          <w:ilvl w:val="2"/>
          <w:numId w:val="900"/>
        </w:numPr>
        <w:spacing w:before="0" w:after="0"/>
      </w:pPr>
      <w:r>
        <w:t>Environmental Sensitivity</w:t>
      </w:r>
    </w:p>
    <w:p>
      <w:pPr>
        <w:numPr>
          <w:ilvl w:val="3"/>
          <w:numId w:val="900"/>
        </w:numPr>
        <w:spacing w:before="0" w:after="0"/>
      </w:pPr>
      <w:r>
        <w:t>Protected Areas</w:t>
      </w:r>
    </w:p>
    <w:p>
      <w:pPr>
        <w:numPr>
          <w:ilvl w:val="4"/>
          <w:numId w:val="900"/>
        </w:numPr>
        <w:spacing w:before="0" w:after="0"/>
      </w:pPr>
      <w:r>
        <w:t>National Parks</w:t>
      </w:r>
    </w:p>
    <w:p>
      <w:pPr>
        <w:numPr>
          <w:ilvl w:val="4"/>
          <w:numId w:val="900"/>
        </w:numPr>
        <w:spacing w:before="0" w:after="0"/>
      </w:pPr>
      <w:r>
        <w:t>Wildlife Reserves</w:t>
      </w:r>
    </w:p>
    <w:p>
      <w:pPr>
        <w:numPr>
          <w:ilvl w:val="3"/>
          <w:numId w:val="900"/>
        </w:numPr>
        <w:spacing w:before="0" w:after="0"/>
      </w:pPr>
      <w:r>
        <w:t>Biodiversity Considerations</w:t>
      </w:r>
    </w:p>
    <w:p>
      <w:pPr>
        <w:numPr>
          <w:ilvl w:val="4"/>
          <w:numId w:val="900"/>
        </w:numPr>
        <w:spacing w:before="0" w:after="0"/>
      </w:pPr>
      <w:r>
        <w:t>Endangered Species Habitat</w:t>
      </w:r>
    </w:p>
    <w:p>
      <w:pPr>
        <w:numPr>
          <w:ilvl w:val="4"/>
          <w:numId w:val="900"/>
        </w:numPr>
        <w:spacing w:before="0" w:after="0"/>
      </w:pPr>
      <w:r>
        <w:t>Migration Corridors</w:t>
      </w:r>
    </w:p>
    <w:p>
      <w:pPr>
        <w:numPr>
          <w:ilvl w:val="2"/>
          <w:numId w:val="900"/>
        </w:numPr>
        <w:spacing w:before="0" w:after="0"/>
      </w:pPr>
      <w:r>
        <w:t>Land Use and Right-of-Way</w:t>
      </w:r>
    </w:p>
    <w:p>
      <w:pPr>
        <w:numPr>
          <w:ilvl w:val="3"/>
          <w:numId w:val="900"/>
        </w:numPr>
        <w:spacing w:before="0" w:after="0"/>
      </w:pPr>
      <w:r>
        <w:t>Land Acquisition</w:t>
      </w:r>
    </w:p>
    <w:p>
      <w:pPr>
        <w:numPr>
          <w:ilvl w:val="4"/>
          <w:numId w:val="900"/>
        </w:numPr>
        <w:spacing w:before="0" w:after="0"/>
      </w:pPr>
      <w:r>
        <w:t>Property Rights</w:t>
      </w:r>
    </w:p>
    <w:p>
      <w:pPr>
        <w:numPr>
          <w:ilvl w:val="4"/>
          <w:numId w:val="900"/>
        </w:numPr>
        <w:spacing w:before="0" w:after="0"/>
      </w:pPr>
      <w:r>
        <w:t>Easement Agreements</w:t>
      </w:r>
    </w:p>
    <w:p>
      <w:pPr>
        <w:numPr>
          <w:ilvl w:val="3"/>
          <w:numId w:val="900"/>
        </w:numPr>
        <w:spacing w:before="0" w:after="0"/>
      </w:pPr>
      <w:r>
        <w:t>ROW Negotiation and Compensation</w:t>
      </w:r>
    </w:p>
    <w:p>
      <w:pPr>
        <w:numPr>
          <w:ilvl w:val="4"/>
          <w:numId w:val="900"/>
        </w:numPr>
        <w:spacing w:before="0" w:after="0"/>
      </w:pPr>
      <w:r>
        <w:t>Valuation Methods</w:t>
      </w:r>
    </w:p>
    <w:p>
      <w:pPr>
        <w:numPr>
          <w:ilvl w:val="4"/>
          <w:numId w:val="900"/>
        </w:numPr>
        <w:spacing w:before="0" w:after="0"/>
      </w:pPr>
      <w:r>
        <w:t>Legal Frameworks</w:t>
      </w:r>
    </w:p>
    <w:p>
      <w:pPr>
        <w:numPr>
          <w:ilvl w:val="2"/>
          <w:numId w:val="900"/>
        </w:numPr>
        <w:spacing w:before="0" w:after="0"/>
      </w:pPr>
      <w:r>
        <w:t>Population Density</w:t>
      </w:r>
    </w:p>
    <w:p>
      <w:pPr>
        <w:numPr>
          <w:ilvl w:val="3"/>
          <w:numId w:val="900"/>
        </w:numPr>
        <w:spacing w:before="0" w:after="0"/>
      </w:pPr>
      <w:r>
        <w:t>Urban vs. Rural Routing</w:t>
      </w:r>
    </w:p>
    <w:p>
      <w:pPr>
        <w:numPr>
          <w:ilvl w:val="3"/>
          <w:numId w:val="900"/>
        </w:numPr>
        <w:spacing w:before="0" w:after="0"/>
      </w:pPr>
      <w:r>
        <w:t>Community Impact</w:t>
      </w:r>
    </w:p>
    <w:p>
      <w:pPr>
        <w:numPr>
          <w:ilvl w:val="4"/>
          <w:numId w:val="900"/>
        </w:numPr>
        <w:spacing w:before="0" w:after="0"/>
      </w:pPr>
      <w:r>
        <w:t>Noise and Visual Effects</w:t>
      </w:r>
    </w:p>
    <w:p>
      <w:pPr>
        <w:numPr>
          <w:ilvl w:val="4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Surveying Techniques</w:t>
      </w:r>
    </w:p>
    <w:p>
      <w:pPr>
        <w:numPr>
          <w:ilvl w:val="2"/>
          <w:numId w:val="900"/>
        </w:numPr>
        <w:spacing w:before="0" w:after="0"/>
      </w:pPr>
      <w:r>
        <w:t>Aerial Surveys</w:t>
      </w:r>
    </w:p>
    <w:p>
      <w:pPr>
        <w:numPr>
          <w:ilvl w:val="3"/>
          <w:numId w:val="900"/>
        </w:numPr>
        <w:spacing w:before="0" w:after="0"/>
      </w:pPr>
      <w:r>
        <w:t>LiDAR Technology</w:t>
      </w:r>
    </w:p>
    <w:p>
      <w:pPr>
        <w:numPr>
          <w:ilvl w:val="4"/>
          <w:numId w:val="900"/>
        </w:numPr>
        <w:spacing w:before="0" w:after="0"/>
      </w:pPr>
      <w:r>
        <w:t>Data Acquisition</w:t>
      </w:r>
    </w:p>
    <w:p>
      <w:pPr>
        <w:numPr>
          <w:ilvl w:val="4"/>
          <w:numId w:val="900"/>
        </w:numPr>
        <w:spacing w:before="0" w:after="0"/>
      </w:pPr>
      <w:r>
        <w:t>Point Cloud Processing</w:t>
      </w:r>
    </w:p>
    <w:p>
      <w:pPr>
        <w:numPr>
          <w:ilvl w:val="3"/>
          <w:numId w:val="900"/>
        </w:numPr>
        <w:spacing w:before="0" w:after="0"/>
      </w:pPr>
      <w:r>
        <w:t>Photogrammetry</w:t>
      </w:r>
    </w:p>
    <w:p>
      <w:pPr>
        <w:numPr>
          <w:ilvl w:val="4"/>
          <w:numId w:val="900"/>
        </w:numPr>
        <w:spacing w:before="0" w:after="0"/>
      </w:pPr>
      <w:r>
        <w:t>Image Capture</w:t>
      </w:r>
    </w:p>
    <w:p>
      <w:pPr>
        <w:numPr>
          <w:ilvl w:val="4"/>
          <w:numId w:val="900"/>
        </w:numPr>
        <w:spacing w:before="0" w:after="0"/>
      </w:pPr>
      <w:r>
        <w:t>3D Modeling</w:t>
      </w:r>
    </w:p>
    <w:p>
      <w:pPr>
        <w:numPr>
          <w:ilvl w:val="2"/>
          <w:numId w:val="900"/>
        </w:numPr>
        <w:spacing w:before="0" w:after="0"/>
      </w:pPr>
      <w:r>
        <w:t>Ground Surveys</w:t>
      </w:r>
    </w:p>
    <w:p>
      <w:pPr>
        <w:numPr>
          <w:ilvl w:val="3"/>
          <w:numId w:val="900"/>
        </w:numPr>
        <w:spacing w:before="0" w:after="0"/>
      </w:pPr>
      <w:r>
        <w:t>Traditional Survey Methods</w:t>
      </w:r>
    </w:p>
    <w:p>
      <w:pPr>
        <w:numPr>
          <w:ilvl w:val="4"/>
          <w:numId w:val="900"/>
        </w:numPr>
        <w:spacing w:before="0" w:after="0"/>
      </w:pPr>
      <w:r>
        <w:t>Theodolite and Level</w:t>
      </w:r>
    </w:p>
    <w:p>
      <w:pPr>
        <w:numPr>
          <w:ilvl w:val="4"/>
          <w:numId w:val="900"/>
        </w:numPr>
        <w:spacing w:before="0" w:after="0"/>
      </w:pPr>
      <w:r>
        <w:t>Chain and Tape Measurement</w:t>
      </w:r>
    </w:p>
    <w:p>
      <w:pPr>
        <w:numPr>
          <w:ilvl w:val="3"/>
          <w:numId w:val="900"/>
        </w:numPr>
        <w:spacing w:before="0" w:after="0"/>
      </w:pPr>
      <w:r>
        <w:t>GPS and Total Station Use</w:t>
      </w:r>
    </w:p>
    <w:p>
      <w:pPr>
        <w:numPr>
          <w:ilvl w:val="4"/>
          <w:numId w:val="900"/>
        </w:numPr>
        <w:spacing w:before="0" w:after="0"/>
      </w:pPr>
      <w:r>
        <w:t>Coordinate Systems</w:t>
      </w:r>
    </w:p>
    <w:p>
      <w:pPr>
        <w:numPr>
          <w:ilvl w:val="4"/>
          <w:numId w:val="900"/>
        </w:numPr>
        <w:spacing w:before="0" w:after="0"/>
      </w:pPr>
      <w:r>
        <w:t>Accuracy Requirements</w:t>
      </w:r>
    </w:p>
    <w:p>
      <w:pPr>
        <w:numPr>
          <w:ilvl w:val="2"/>
          <w:numId w:val="900"/>
        </w:numPr>
        <w:spacing w:before="0" w:after="0"/>
      </w:pPr>
      <w:r>
        <w:t>Geophysical Surveys</w:t>
      </w:r>
    </w:p>
    <w:p>
      <w:pPr>
        <w:numPr>
          <w:ilvl w:val="3"/>
          <w:numId w:val="900"/>
        </w:numPr>
        <w:spacing w:before="0" w:after="0"/>
      </w:pPr>
      <w:r>
        <w:t>Seismic Surveys</w:t>
      </w:r>
    </w:p>
    <w:p>
      <w:pPr>
        <w:numPr>
          <w:ilvl w:val="3"/>
          <w:numId w:val="900"/>
        </w:numPr>
        <w:spacing w:before="0" w:after="0"/>
      </w:pPr>
      <w:r>
        <w:t>Ground Penetrating Radar</w:t>
      </w:r>
    </w:p>
    <w:p>
      <w:pPr>
        <w:numPr>
          <w:ilvl w:val="3"/>
          <w:numId w:val="900"/>
        </w:numPr>
        <w:spacing w:before="0" w:after="0"/>
      </w:pPr>
      <w:r>
        <w:t>Magnetic Surveys</w:t>
      </w:r>
    </w:p>
    <w:p>
      <w:pPr>
        <w:numPr>
          <w:ilvl w:val="0"/>
          <w:numId w:val="900"/>
        </w:numPr>
        <w:spacing w:before="0" w:after="0"/>
      </w:pPr>
      <w:r>
        <w:t>Project Management Principles</w:t>
      </w:r>
    </w:p>
    <w:p>
      <w:pPr>
        <w:numPr>
          <w:ilvl w:val="1"/>
          <w:numId w:val="900"/>
        </w:numPr>
        <w:spacing w:before="0" w:after="0"/>
      </w:pPr>
      <w:r>
        <w:t>Cost Estimation and Budgeting</w:t>
      </w:r>
    </w:p>
    <w:p>
      <w:pPr>
        <w:numPr>
          <w:ilvl w:val="2"/>
          <w:numId w:val="900"/>
        </w:numPr>
        <w:spacing w:before="0" w:after="0"/>
      </w:pPr>
      <w:r>
        <w:t>Budget Development</w:t>
      </w:r>
    </w:p>
    <w:p>
      <w:pPr>
        <w:numPr>
          <w:ilvl w:val="3"/>
          <w:numId w:val="900"/>
        </w:numPr>
        <w:spacing w:before="0" w:after="0"/>
      </w:pPr>
      <w:r>
        <w:t>Work Breakdown Structure</w:t>
      </w:r>
    </w:p>
    <w:p>
      <w:pPr>
        <w:numPr>
          <w:ilvl w:val="3"/>
          <w:numId w:val="900"/>
        </w:numPr>
        <w:spacing w:before="0" w:after="0"/>
      </w:pPr>
      <w:r>
        <w:t>Cost Categories</w:t>
      </w:r>
    </w:p>
    <w:p>
      <w:pPr>
        <w:numPr>
          <w:ilvl w:val="2"/>
          <w:numId w:val="900"/>
        </w:numPr>
        <w:spacing w:before="0" w:after="0"/>
      </w:pPr>
      <w:r>
        <w:t>Cost Control Methods</w:t>
      </w:r>
    </w:p>
    <w:p>
      <w:pPr>
        <w:numPr>
          <w:ilvl w:val="3"/>
          <w:numId w:val="900"/>
        </w:numPr>
        <w:spacing w:before="0" w:after="0"/>
      </w:pPr>
      <w:r>
        <w:t>Earned Value Management</w:t>
      </w:r>
    </w:p>
    <w:p>
      <w:pPr>
        <w:numPr>
          <w:ilvl w:val="3"/>
          <w:numId w:val="900"/>
        </w:numPr>
        <w:spacing w:before="0" w:after="0"/>
      </w:pPr>
      <w:r>
        <w:t>Change Order Management</w:t>
      </w:r>
    </w:p>
    <w:p>
      <w:pPr>
        <w:numPr>
          <w:ilvl w:val="1"/>
          <w:numId w:val="900"/>
        </w:numPr>
        <w:spacing w:before="0" w:after="0"/>
      </w:pPr>
      <w:r>
        <w:t>Scheduling and Timeline</w:t>
      </w:r>
    </w:p>
    <w:p>
      <w:pPr>
        <w:numPr>
          <w:ilvl w:val="2"/>
          <w:numId w:val="900"/>
        </w:numPr>
        <w:spacing w:before="0" w:after="0"/>
      </w:pPr>
      <w:r>
        <w:t>Project Phases and Milestones</w:t>
      </w:r>
    </w:p>
    <w:p>
      <w:pPr>
        <w:numPr>
          <w:ilvl w:val="3"/>
          <w:numId w:val="900"/>
        </w:numPr>
        <w:spacing w:before="0" w:after="0"/>
      </w:pPr>
      <w:r>
        <w:t>Pre-Construction Phase</w:t>
      </w:r>
    </w:p>
    <w:p>
      <w:pPr>
        <w:numPr>
          <w:ilvl w:val="3"/>
          <w:numId w:val="900"/>
        </w:numPr>
        <w:spacing w:before="0" w:after="0"/>
      </w:pPr>
      <w:r>
        <w:t>Construction Phase</w:t>
      </w:r>
    </w:p>
    <w:p>
      <w:pPr>
        <w:numPr>
          <w:ilvl w:val="3"/>
          <w:numId w:val="900"/>
        </w:numPr>
        <w:spacing w:before="0" w:after="0"/>
      </w:pPr>
      <w:r>
        <w:t>Commissioning Phase</w:t>
      </w:r>
    </w:p>
    <w:p>
      <w:pPr>
        <w:numPr>
          <w:ilvl w:val="2"/>
          <w:numId w:val="900"/>
        </w:numPr>
        <w:spacing w:before="0" w:after="0"/>
      </w:pPr>
      <w:r>
        <w:t>Gantt Charts and Critical Path Method</w:t>
      </w:r>
    </w:p>
    <w:p>
      <w:pPr>
        <w:numPr>
          <w:ilvl w:val="3"/>
          <w:numId w:val="900"/>
        </w:numPr>
        <w:spacing w:before="0" w:after="0"/>
      </w:pPr>
      <w:r>
        <w:t>Activity Dependencies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Permitting and Regulatory Approvals</w:t>
      </w:r>
    </w:p>
    <w:p>
      <w:pPr>
        <w:numPr>
          <w:ilvl w:val="2"/>
          <w:numId w:val="900"/>
        </w:numPr>
        <w:spacing w:before="0" w:after="0"/>
      </w:pPr>
      <w:r>
        <w:t>Permit Types and Requirements</w:t>
      </w:r>
    </w:p>
    <w:p>
      <w:pPr>
        <w:numPr>
          <w:ilvl w:val="3"/>
          <w:numId w:val="900"/>
        </w:numPr>
        <w:spacing w:before="0" w:after="0"/>
      </w:pPr>
      <w:r>
        <w:t>Environmental Permits</w:t>
      </w:r>
    </w:p>
    <w:p>
      <w:pPr>
        <w:numPr>
          <w:ilvl w:val="3"/>
          <w:numId w:val="900"/>
        </w:numPr>
        <w:spacing w:before="0" w:after="0"/>
      </w:pPr>
      <w:r>
        <w:t>Construction Permits</w:t>
      </w:r>
    </w:p>
    <w:p>
      <w:pPr>
        <w:numPr>
          <w:ilvl w:val="3"/>
          <w:numId w:val="900"/>
        </w:numPr>
        <w:spacing w:before="0" w:after="0"/>
      </w:pPr>
      <w:r>
        <w:t>Operating Permits</w:t>
      </w:r>
    </w:p>
    <w:p>
      <w:pPr>
        <w:numPr>
          <w:ilvl w:val="2"/>
          <w:numId w:val="900"/>
        </w:numPr>
        <w:spacing w:before="0" w:after="0"/>
      </w:pPr>
      <w:r>
        <w:t>Regulatory Review Process</w:t>
      </w:r>
    </w:p>
    <w:p>
      <w:pPr>
        <w:numPr>
          <w:ilvl w:val="3"/>
          <w:numId w:val="900"/>
        </w:numPr>
        <w:spacing w:before="0" w:after="0"/>
      </w:pPr>
      <w:r>
        <w:t>Application Procedures</w:t>
      </w:r>
    </w:p>
    <w:p>
      <w:pPr>
        <w:numPr>
          <w:ilvl w:val="3"/>
          <w:numId w:val="900"/>
        </w:numPr>
        <w:spacing w:before="0" w:after="0"/>
      </w:pPr>
      <w:r>
        <w:t>Review Timelines</w:t>
      </w:r>
    </w:p>
    <w:p>
      <w:pPr>
        <w:numPr>
          <w:ilvl w:val="2"/>
          <w:numId w:val="900"/>
        </w:numPr>
        <w:spacing w:before="0" w:after="0"/>
      </w:pPr>
      <w:r>
        <w:t>Public Consultation</w:t>
      </w:r>
    </w:p>
    <w:p>
      <w:pPr>
        <w:numPr>
          <w:ilvl w:val="3"/>
          <w:numId w:val="900"/>
        </w:numPr>
        <w:spacing w:before="0" w:after="0"/>
      </w:pPr>
      <w:r>
        <w:t>Hearing Processes</w:t>
      </w:r>
    </w:p>
    <w:p>
      <w:pPr>
        <w:numPr>
          <w:ilvl w:val="3"/>
          <w:numId w:val="900"/>
        </w:numPr>
        <w:spacing w:before="0" w:after="0"/>
      </w:pPr>
      <w:r>
        <w:t>Comment Periods</w:t>
      </w:r>
    </w:p>
    <w:p>
      <w:pPr>
        <w:pStyle w:val="Heading1"/>
      </w:pPr>
      <w:r>
        <w:t>Pipeline Design Principles</w:t>
      </w:r>
    </w:p>
    <w:p>
      <w:pPr>
        <w:numPr>
          <w:ilvl w:val="0"/>
          <w:numId w:val="900"/>
        </w:numPr>
        <w:spacing w:before="0" w:after="0"/>
      </w:pPr>
      <w:r>
        <w:t>Hydraulics and Flow Assurance</w:t>
      </w:r>
    </w:p>
    <w:p>
      <w:pPr>
        <w:numPr>
          <w:ilvl w:val="1"/>
          <w:numId w:val="900"/>
        </w:numPr>
        <w:spacing w:before="0" w:after="0"/>
      </w:pPr>
      <w:r>
        <w:t>Fluid Properties</w:t>
      </w:r>
    </w:p>
    <w:p>
      <w:pPr>
        <w:numPr>
          <w:ilvl w:val="2"/>
          <w:numId w:val="900"/>
        </w:numPr>
        <w:spacing w:before="0" w:after="0"/>
      </w:pPr>
      <w:r>
        <w:t>Density and Viscosity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Pressure Effects</w:t>
      </w:r>
    </w:p>
    <w:p>
      <w:pPr>
        <w:numPr>
          <w:ilvl w:val="2"/>
          <w:numId w:val="900"/>
        </w:numPr>
        <w:spacing w:before="0" w:after="0"/>
      </w:pPr>
      <w:r>
        <w:t>Compressibility</w:t>
      </w:r>
    </w:p>
    <w:p>
      <w:pPr>
        <w:numPr>
          <w:ilvl w:val="3"/>
          <w:numId w:val="900"/>
        </w:numPr>
        <w:spacing w:before="0" w:after="0"/>
      </w:pPr>
      <w:r>
        <w:t>Gas Compressibility Factor</w:t>
      </w:r>
    </w:p>
    <w:p>
      <w:pPr>
        <w:numPr>
          <w:ilvl w:val="3"/>
          <w:numId w:val="900"/>
        </w:numPr>
        <w:spacing w:before="0" w:after="0"/>
      </w:pPr>
      <w:r>
        <w:t>Liquid Compressibility</w:t>
      </w:r>
    </w:p>
    <w:p>
      <w:pPr>
        <w:numPr>
          <w:ilvl w:val="2"/>
          <w:numId w:val="900"/>
        </w:numPr>
        <w:spacing w:before="0" w:after="0"/>
      </w:pPr>
      <w:r>
        <w:t>Rheological Properties</w:t>
      </w:r>
    </w:p>
    <w:p>
      <w:pPr>
        <w:numPr>
          <w:ilvl w:val="3"/>
          <w:numId w:val="900"/>
        </w:numPr>
        <w:spacing w:before="0" w:after="0"/>
      </w:pPr>
      <w:r>
        <w:t>Newtonian vs. Non-Newtonian Fluids</w:t>
      </w:r>
    </w:p>
    <w:p>
      <w:pPr>
        <w:numPr>
          <w:ilvl w:val="3"/>
          <w:numId w:val="900"/>
        </w:numPr>
        <w:spacing w:before="0" w:after="0"/>
      </w:pPr>
      <w:r>
        <w:t>Shear Rate Effects</w:t>
      </w:r>
    </w:p>
    <w:p>
      <w:pPr>
        <w:numPr>
          <w:ilvl w:val="1"/>
          <w:numId w:val="900"/>
        </w:numPr>
        <w:spacing w:before="0" w:after="0"/>
      </w:pPr>
      <w:r>
        <w:t>Flow Regimes</w:t>
      </w:r>
    </w:p>
    <w:p>
      <w:pPr>
        <w:numPr>
          <w:ilvl w:val="2"/>
          <w:numId w:val="900"/>
        </w:numPr>
        <w:spacing w:before="0" w:after="0"/>
      </w:pPr>
      <w:r>
        <w:t>Laminar Flow</w:t>
      </w:r>
    </w:p>
    <w:p>
      <w:pPr>
        <w:numPr>
          <w:ilvl w:val="3"/>
          <w:numId w:val="900"/>
        </w:numPr>
        <w:spacing w:before="0" w:after="0"/>
      </w:pPr>
      <w:r>
        <w:t>Reynolds Number Criteria</w:t>
      </w:r>
    </w:p>
    <w:p>
      <w:pPr>
        <w:numPr>
          <w:ilvl w:val="3"/>
          <w:numId w:val="900"/>
        </w:numPr>
        <w:spacing w:before="0" w:after="0"/>
      </w:pPr>
      <w:r>
        <w:t>Velocity Profiles</w:t>
      </w:r>
    </w:p>
    <w:p>
      <w:pPr>
        <w:numPr>
          <w:ilvl w:val="2"/>
          <w:numId w:val="900"/>
        </w:numPr>
        <w:spacing w:before="0" w:after="0"/>
      </w:pPr>
      <w:r>
        <w:t>Turbulent Flow</w:t>
      </w:r>
    </w:p>
    <w:p>
      <w:pPr>
        <w:numPr>
          <w:ilvl w:val="3"/>
          <w:numId w:val="900"/>
        </w:numPr>
        <w:spacing w:before="0" w:after="0"/>
      </w:pPr>
      <w:r>
        <w:t>Friction Factor Correlations</w:t>
      </w:r>
    </w:p>
    <w:p>
      <w:pPr>
        <w:numPr>
          <w:ilvl w:val="3"/>
          <w:numId w:val="900"/>
        </w:numPr>
        <w:spacing w:before="0" w:after="0"/>
      </w:pPr>
      <w:r>
        <w:t>Velocity Profiles</w:t>
      </w:r>
    </w:p>
    <w:p>
      <w:pPr>
        <w:numPr>
          <w:ilvl w:val="2"/>
          <w:numId w:val="900"/>
        </w:numPr>
        <w:spacing w:before="0" w:after="0"/>
      </w:pPr>
      <w:r>
        <w:t>Transitional Flow</w:t>
      </w:r>
    </w:p>
    <w:p>
      <w:pPr>
        <w:numPr>
          <w:ilvl w:val="3"/>
          <w:numId w:val="900"/>
        </w:numPr>
        <w:spacing w:before="0" w:after="0"/>
      </w:pPr>
      <w:r>
        <w:t>Critical Reynolds Number</w:t>
      </w:r>
    </w:p>
    <w:p>
      <w:pPr>
        <w:numPr>
          <w:ilvl w:val="3"/>
          <w:numId w:val="900"/>
        </w:numPr>
        <w:spacing w:before="0" w:after="0"/>
      </w:pPr>
      <w:r>
        <w:t>Flow Instability</w:t>
      </w:r>
    </w:p>
    <w:p>
      <w:pPr>
        <w:numPr>
          <w:ilvl w:val="1"/>
          <w:numId w:val="900"/>
        </w:numPr>
        <w:spacing w:before="0" w:after="0"/>
      </w:pPr>
      <w:r>
        <w:t>Pressure Drop Calculations</w:t>
      </w:r>
    </w:p>
    <w:p>
      <w:pPr>
        <w:numPr>
          <w:ilvl w:val="2"/>
          <w:numId w:val="900"/>
        </w:numPr>
        <w:spacing w:before="0" w:after="0"/>
      </w:pPr>
      <w:r>
        <w:t>Darcy-Weisbach Equation</w:t>
      </w:r>
    </w:p>
    <w:p>
      <w:pPr>
        <w:numPr>
          <w:ilvl w:val="3"/>
          <w:numId w:val="900"/>
        </w:numPr>
        <w:spacing w:before="0" w:after="0"/>
      </w:pPr>
      <w:r>
        <w:t>Friction Factor Determination</w:t>
      </w:r>
    </w:p>
    <w:p>
      <w:pPr>
        <w:numPr>
          <w:ilvl w:val="3"/>
          <w:numId w:val="900"/>
        </w:numPr>
        <w:spacing w:before="0" w:after="0"/>
      </w:pPr>
      <w:r>
        <w:t>Pipe Roughness Effects</w:t>
      </w:r>
    </w:p>
    <w:p>
      <w:pPr>
        <w:numPr>
          <w:ilvl w:val="2"/>
          <w:numId w:val="900"/>
        </w:numPr>
        <w:spacing w:before="0" w:after="0"/>
      </w:pPr>
      <w:r>
        <w:t>Colebrook-White Equation</w:t>
      </w:r>
    </w:p>
    <w:p>
      <w:pPr>
        <w:numPr>
          <w:ilvl w:val="3"/>
          <w:numId w:val="900"/>
        </w:numPr>
        <w:spacing w:before="0" w:after="0"/>
      </w:pPr>
      <w:r>
        <w:t>Implicit Solution Methods</w:t>
      </w:r>
    </w:p>
    <w:p>
      <w:pPr>
        <w:numPr>
          <w:ilvl w:val="3"/>
          <w:numId w:val="900"/>
        </w:numPr>
        <w:spacing w:before="0" w:after="0"/>
      </w:pPr>
      <w:r>
        <w:t>Approximation Formulas</w:t>
      </w:r>
    </w:p>
    <w:p>
      <w:pPr>
        <w:numPr>
          <w:ilvl w:val="2"/>
          <w:numId w:val="900"/>
        </w:numPr>
        <w:spacing w:before="0" w:after="0"/>
      </w:pPr>
      <w:r>
        <w:t>Hazen-Williams Equation</w:t>
      </w:r>
    </w:p>
    <w:p>
      <w:pPr>
        <w:numPr>
          <w:ilvl w:val="3"/>
          <w:numId w:val="900"/>
        </w:numPr>
        <w:spacing w:before="0" w:after="0"/>
      </w:pPr>
      <w:r>
        <w:t>C-Factor Selection</w:t>
      </w:r>
    </w:p>
    <w:p>
      <w:pPr>
        <w:numPr>
          <w:ilvl w:val="3"/>
          <w:numId w:val="900"/>
        </w:numPr>
        <w:spacing w:before="0" w:after="0"/>
      </w:pPr>
      <w:r>
        <w:t>Application Limitations</w:t>
      </w:r>
    </w:p>
    <w:p>
      <w:pPr>
        <w:numPr>
          <w:ilvl w:val="2"/>
          <w:numId w:val="900"/>
        </w:numPr>
        <w:spacing w:before="0" w:after="0"/>
      </w:pPr>
      <w:r>
        <w:t>Gas Flow Equations</w:t>
      </w:r>
    </w:p>
    <w:p>
      <w:pPr>
        <w:numPr>
          <w:ilvl w:val="3"/>
          <w:numId w:val="900"/>
        </w:numPr>
        <w:spacing w:before="0" w:after="0"/>
      </w:pPr>
      <w:r>
        <w:t>Weymouth Equation</w:t>
      </w:r>
    </w:p>
    <w:p>
      <w:pPr>
        <w:numPr>
          <w:ilvl w:val="3"/>
          <w:numId w:val="900"/>
        </w:numPr>
        <w:spacing w:before="0" w:after="0"/>
      </w:pPr>
      <w:r>
        <w:t>Panhandle A and B Equations</w:t>
      </w:r>
    </w:p>
    <w:p>
      <w:pPr>
        <w:numPr>
          <w:ilvl w:val="3"/>
          <w:numId w:val="900"/>
        </w:numPr>
        <w:spacing w:before="0" w:after="0"/>
      </w:pPr>
      <w:r>
        <w:t>AGA Method</w:t>
      </w:r>
    </w:p>
    <w:p>
      <w:pPr>
        <w:numPr>
          <w:ilvl w:val="1"/>
          <w:numId w:val="900"/>
        </w:numPr>
        <w:spacing w:before="0" w:after="0"/>
      </w:pPr>
      <w:r>
        <w:t>Flow Assurance Challenges</w:t>
      </w:r>
    </w:p>
    <w:p>
      <w:pPr>
        <w:numPr>
          <w:ilvl w:val="2"/>
          <w:numId w:val="900"/>
        </w:numPr>
        <w:spacing w:before="0" w:after="0"/>
      </w:pPr>
      <w:r>
        <w:t>Hydrate Formation</w:t>
      </w:r>
    </w:p>
    <w:p>
      <w:pPr>
        <w:numPr>
          <w:ilvl w:val="3"/>
          <w:numId w:val="900"/>
        </w:numPr>
        <w:spacing w:before="0" w:after="0"/>
      </w:pPr>
      <w:r>
        <w:t>Conditions for Formation</w:t>
      </w:r>
    </w:p>
    <w:p>
      <w:pPr>
        <w:numPr>
          <w:ilvl w:val="4"/>
          <w:numId w:val="900"/>
        </w:numPr>
        <w:spacing w:before="0" w:after="0"/>
      </w:pPr>
      <w:r>
        <w:t>Pressure-Temperature Curves</w:t>
      </w:r>
    </w:p>
    <w:p>
      <w:pPr>
        <w:numPr>
          <w:ilvl w:val="4"/>
          <w:numId w:val="900"/>
        </w:numPr>
        <w:spacing w:before="0" w:after="0"/>
      </w:pPr>
      <w:r>
        <w:t>Gas Composition Effects</w:t>
      </w:r>
    </w:p>
    <w:p>
      <w:pPr>
        <w:numPr>
          <w:ilvl w:val="3"/>
          <w:numId w:val="900"/>
        </w:numPr>
        <w:spacing w:before="0" w:after="0"/>
      </w:pPr>
      <w:r>
        <w:t>Prevention and Mitigation</w:t>
      </w:r>
    </w:p>
    <w:p>
      <w:pPr>
        <w:numPr>
          <w:ilvl w:val="4"/>
          <w:numId w:val="900"/>
        </w:numPr>
        <w:spacing w:before="0" w:after="0"/>
      </w:pPr>
      <w:r>
        <w:t>Inhibitor Injection</w:t>
      </w:r>
    </w:p>
    <w:p>
      <w:pPr>
        <w:numPr>
          <w:ilvl w:val="4"/>
          <w:numId w:val="900"/>
        </w:numPr>
        <w:spacing w:before="0" w:after="0"/>
      </w:pPr>
      <w:r>
        <w:t>Insulation and Heating</w:t>
      </w:r>
    </w:p>
    <w:p>
      <w:pPr>
        <w:numPr>
          <w:ilvl w:val="2"/>
          <w:numId w:val="900"/>
        </w:numPr>
        <w:spacing w:before="0" w:after="0"/>
      </w:pPr>
      <w:r>
        <w:t>Wax Deposition</w:t>
      </w:r>
    </w:p>
    <w:p>
      <w:pPr>
        <w:numPr>
          <w:ilvl w:val="3"/>
          <w:numId w:val="900"/>
        </w:numPr>
        <w:spacing w:before="0" w:after="0"/>
      </w:pPr>
      <w:r>
        <w:t>Causes and Effects</w:t>
      </w:r>
    </w:p>
    <w:p>
      <w:pPr>
        <w:numPr>
          <w:ilvl w:val="4"/>
          <w:numId w:val="900"/>
        </w:numPr>
        <w:spacing w:before="0" w:after="0"/>
      </w:pPr>
      <w:r>
        <w:t>Wax Appearance Temperature</w:t>
      </w:r>
    </w:p>
    <w:p>
      <w:pPr>
        <w:numPr>
          <w:ilvl w:val="4"/>
          <w:numId w:val="900"/>
        </w:numPr>
        <w:spacing w:before="0" w:after="0"/>
      </w:pPr>
      <w:r>
        <w:t>Deposition Mechanisms</w:t>
      </w:r>
    </w:p>
    <w:p>
      <w:pPr>
        <w:numPr>
          <w:ilvl w:val="3"/>
          <w:numId w:val="900"/>
        </w:numPr>
        <w:spacing w:before="0" w:after="0"/>
      </w:pPr>
      <w:r>
        <w:t>Control Methods</w:t>
      </w:r>
    </w:p>
    <w:p>
      <w:pPr>
        <w:numPr>
          <w:ilvl w:val="4"/>
          <w:numId w:val="900"/>
        </w:numPr>
        <w:spacing w:before="0" w:after="0"/>
      </w:pPr>
      <w:r>
        <w:t>Chemical Inhibitors</w:t>
      </w:r>
    </w:p>
    <w:p>
      <w:pPr>
        <w:numPr>
          <w:ilvl w:val="4"/>
          <w:numId w:val="900"/>
        </w:numPr>
        <w:spacing w:before="0" w:after="0"/>
      </w:pPr>
      <w:r>
        <w:t>Thermal Management</w:t>
      </w:r>
    </w:p>
    <w:p>
      <w:pPr>
        <w:numPr>
          <w:ilvl w:val="2"/>
          <w:numId w:val="900"/>
        </w:numPr>
        <w:spacing w:before="0" w:after="0"/>
      </w:pPr>
      <w:r>
        <w:t>Slugging</w:t>
      </w:r>
    </w:p>
    <w:p>
      <w:pPr>
        <w:numPr>
          <w:ilvl w:val="3"/>
          <w:numId w:val="900"/>
        </w:numPr>
        <w:spacing w:before="0" w:after="0"/>
      </w:pPr>
      <w:r>
        <w:t>Types of Slug Flow</w:t>
      </w:r>
    </w:p>
    <w:p>
      <w:pPr>
        <w:numPr>
          <w:ilvl w:val="4"/>
          <w:numId w:val="900"/>
        </w:numPr>
        <w:spacing w:before="0" w:after="0"/>
      </w:pPr>
      <w:r>
        <w:t>Terrain Slugging</w:t>
      </w:r>
    </w:p>
    <w:p>
      <w:pPr>
        <w:numPr>
          <w:ilvl w:val="4"/>
          <w:numId w:val="900"/>
        </w:numPr>
        <w:spacing w:before="0" w:after="0"/>
      </w:pPr>
      <w:r>
        <w:t>Hydrodynamic Slugging</w:t>
      </w:r>
    </w:p>
    <w:p>
      <w:pPr>
        <w:numPr>
          <w:ilvl w:val="3"/>
          <w:numId w:val="900"/>
        </w:numPr>
        <w:spacing w:before="0" w:after="0"/>
      </w:pPr>
      <w:r>
        <w:t>Management Strategies</w:t>
      </w:r>
    </w:p>
    <w:p>
      <w:pPr>
        <w:numPr>
          <w:ilvl w:val="4"/>
          <w:numId w:val="900"/>
        </w:numPr>
        <w:spacing w:before="0" w:after="0"/>
      </w:pPr>
      <w:r>
        <w:t>Slug Catchers</w:t>
      </w:r>
    </w:p>
    <w:p>
      <w:pPr>
        <w:numPr>
          <w:ilvl w:val="4"/>
          <w:numId w:val="900"/>
        </w:numPr>
        <w:spacing w:before="0" w:after="0"/>
      </w:pPr>
      <w:r>
        <w:t>Flow Control</w:t>
      </w:r>
    </w:p>
    <w:p>
      <w:pPr>
        <w:numPr>
          <w:ilvl w:val="2"/>
          <w:numId w:val="900"/>
        </w:numPr>
        <w:spacing w:before="0" w:after="0"/>
      </w:pPr>
      <w:r>
        <w:t>Corrosion and Erosion</w:t>
      </w:r>
    </w:p>
    <w:p>
      <w:pPr>
        <w:numPr>
          <w:ilvl w:val="3"/>
          <w:numId w:val="900"/>
        </w:numPr>
        <w:spacing w:before="0" w:after="0"/>
      </w:pPr>
      <w:r>
        <w:t>Mechanisms</w:t>
      </w:r>
    </w:p>
    <w:p>
      <w:pPr>
        <w:numPr>
          <w:ilvl w:val="4"/>
          <w:numId w:val="900"/>
        </w:numPr>
        <w:spacing w:before="0" w:after="0"/>
      </w:pPr>
      <w:r>
        <w:t>CO2 Corrosion</w:t>
      </w:r>
    </w:p>
    <w:p>
      <w:pPr>
        <w:numPr>
          <w:ilvl w:val="4"/>
          <w:numId w:val="900"/>
        </w:numPr>
        <w:spacing w:before="0" w:after="0"/>
      </w:pPr>
      <w:r>
        <w:t>H2S Corrosion</w:t>
      </w:r>
    </w:p>
    <w:p>
      <w:pPr>
        <w:numPr>
          <w:ilvl w:val="4"/>
          <w:numId w:val="900"/>
        </w:numPr>
        <w:spacing w:before="0" w:after="0"/>
      </w:pPr>
      <w:r>
        <w:t>Erosion-Corrosion</w:t>
      </w:r>
    </w:p>
    <w:p>
      <w:pPr>
        <w:numPr>
          <w:ilvl w:val="3"/>
          <w:numId w:val="900"/>
        </w:numPr>
        <w:spacing w:before="0" w:after="0"/>
      </w:pPr>
      <w:r>
        <w:t>Monitoring and Prevention</w:t>
      </w:r>
    </w:p>
    <w:p>
      <w:pPr>
        <w:numPr>
          <w:ilvl w:val="4"/>
          <w:numId w:val="900"/>
        </w:numPr>
        <w:spacing w:before="0" w:after="0"/>
      </w:pPr>
      <w:r>
        <w:t>Corrosion Inhibitors</w:t>
      </w:r>
    </w:p>
    <w:p>
      <w:pPr>
        <w:numPr>
          <w:ilvl w:val="4"/>
          <w:numId w:val="900"/>
        </w:numPr>
        <w:spacing w:before="0" w:after="0"/>
      </w:pPr>
      <w:r>
        <w:t>Material Selection</w:t>
      </w:r>
    </w:p>
    <w:p>
      <w:pPr>
        <w:numPr>
          <w:ilvl w:val="0"/>
          <w:numId w:val="900"/>
        </w:numPr>
        <w:spacing w:before="0" w:after="0"/>
      </w:pPr>
      <w:r>
        <w:t>Mechanical Design</w:t>
      </w:r>
    </w:p>
    <w:p>
      <w:pPr>
        <w:numPr>
          <w:ilvl w:val="1"/>
          <w:numId w:val="900"/>
        </w:numPr>
        <w:spacing w:before="0" w:after="0"/>
      </w:pPr>
      <w:r>
        <w:t>Pipe Sizing and Wall Thickness Calculation</w:t>
      </w:r>
    </w:p>
    <w:p>
      <w:pPr>
        <w:numPr>
          <w:ilvl w:val="2"/>
          <w:numId w:val="900"/>
        </w:numPr>
        <w:spacing w:before="0" w:after="0"/>
      </w:pPr>
      <w:r>
        <w:t>Design Pressure Determination</w:t>
      </w:r>
    </w:p>
    <w:p>
      <w:pPr>
        <w:numPr>
          <w:ilvl w:val="3"/>
          <w:numId w:val="900"/>
        </w:numPr>
        <w:spacing w:before="0" w:after="0"/>
      </w:pPr>
      <w:r>
        <w:t>Maximum Operating Pressure</w:t>
      </w:r>
    </w:p>
    <w:p>
      <w:pPr>
        <w:numPr>
          <w:ilvl w:val="3"/>
          <w:numId w:val="900"/>
        </w:numPr>
        <w:spacing w:before="0" w:after="0"/>
      </w:pPr>
      <w:r>
        <w:t>Surge Pressure Analysis</w:t>
      </w:r>
    </w:p>
    <w:p>
      <w:pPr>
        <w:numPr>
          <w:ilvl w:val="2"/>
          <w:numId w:val="900"/>
        </w:numPr>
        <w:spacing w:before="0" w:after="0"/>
      </w:pPr>
      <w:r>
        <w:t>Barlow's Formula</w:t>
      </w:r>
    </w:p>
    <w:p>
      <w:pPr>
        <w:numPr>
          <w:ilvl w:val="3"/>
          <w:numId w:val="900"/>
        </w:numPr>
        <w:spacing w:before="0" w:after="0"/>
      </w:pPr>
      <w:r>
        <w:t>Hoop Stress Calculation</w:t>
      </w:r>
    </w:p>
    <w:p>
      <w:pPr>
        <w:numPr>
          <w:ilvl w:val="3"/>
          <w:numId w:val="900"/>
        </w:numPr>
        <w:spacing w:before="0" w:after="0"/>
      </w:pPr>
      <w:r>
        <w:t>Safety Factor Application</w:t>
      </w:r>
    </w:p>
    <w:p>
      <w:pPr>
        <w:numPr>
          <w:ilvl w:val="2"/>
          <w:numId w:val="900"/>
        </w:numPr>
        <w:spacing w:before="0" w:after="0"/>
      </w:pPr>
      <w:r>
        <w:t>Allowable Stress and Safety Factors</w:t>
      </w:r>
    </w:p>
    <w:p>
      <w:pPr>
        <w:numPr>
          <w:ilvl w:val="3"/>
          <w:numId w:val="900"/>
        </w:numPr>
        <w:spacing w:before="0" w:after="0"/>
      </w:pPr>
      <w:r>
        <w:t>Material Yield Strength</w:t>
      </w:r>
    </w:p>
    <w:p>
      <w:pPr>
        <w:numPr>
          <w:ilvl w:val="3"/>
          <w:numId w:val="900"/>
        </w:numPr>
        <w:spacing w:before="0" w:after="0"/>
      </w:pPr>
      <w:r>
        <w:t>Design Factors</w:t>
      </w:r>
    </w:p>
    <w:p>
      <w:pPr>
        <w:numPr>
          <w:ilvl w:val="2"/>
          <w:numId w:val="900"/>
        </w:numPr>
        <w:spacing w:before="0" w:after="0"/>
      </w:pPr>
      <w:r>
        <w:t>Minimum Wall Thickness Requirements</w:t>
      </w:r>
    </w:p>
    <w:p>
      <w:pPr>
        <w:numPr>
          <w:ilvl w:val="3"/>
          <w:numId w:val="900"/>
        </w:numPr>
        <w:spacing w:before="0" w:after="0"/>
      </w:pPr>
      <w:r>
        <w:t>Manufacturing Tolerances</w:t>
      </w:r>
    </w:p>
    <w:p>
      <w:pPr>
        <w:numPr>
          <w:ilvl w:val="3"/>
          <w:numId w:val="900"/>
        </w:numPr>
        <w:spacing w:before="0" w:after="0"/>
      </w:pPr>
      <w:r>
        <w:t>Corrosion Allowances</w:t>
      </w:r>
    </w:p>
    <w:p>
      <w:pPr>
        <w:numPr>
          <w:ilvl w:val="1"/>
          <w:numId w:val="900"/>
        </w:numPr>
        <w:spacing w:before="0" w:after="0"/>
      </w:pPr>
      <w:r>
        <w:t>Stress Analysis</w:t>
      </w:r>
    </w:p>
    <w:p>
      <w:pPr>
        <w:numPr>
          <w:ilvl w:val="2"/>
          <w:numId w:val="900"/>
        </w:numPr>
        <w:spacing w:before="0" w:after="0"/>
      </w:pPr>
      <w:r>
        <w:t>Hoop Stress</w:t>
      </w:r>
    </w:p>
    <w:p>
      <w:pPr>
        <w:numPr>
          <w:ilvl w:val="3"/>
          <w:numId w:val="900"/>
        </w:numPr>
        <w:spacing w:before="0" w:after="0"/>
      </w:pPr>
      <w:r>
        <w:t>Internal Pressure Effects</w:t>
      </w:r>
    </w:p>
    <w:p>
      <w:pPr>
        <w:numPr>
          <w:ilvl w:val="3"/>
          <w:numId w:val="900"/>
        </w:numPr>
        <w:spacing w:before="0" w:after="0"/>
      </w:pPr>
      <w:r>
        <w:t>External Pressure Effects</w:t>
      </w:r>
    </w:p>
    <w:p>
      <w:pPr>
        <w:numPr>
          <w:ilvl w:val="2"/>
          <w:numId w:val="900"/>
        </w:numPr>
        <w:spacing w:before="0" w:after="0"/>
      </w:pPr>
      <w:r>
        <w:t>Longitudinal Stress</w:t>
      </w:r>
    </w:p>
    <w:p>
      <w:pPr>
        <w:numPr>
          <w:ilvl w:val="3"/>
          <w:numId w:val="900"/>
        </w:numPr>
        <w:spacing w:before="0" w:after="0"/>
      </w:pPr>
      <w:r>
        <w:t>Pressure-Induced Stress</w:t>
      </w:r>
    </w:p>
    <w:p>
      <w:pPr>
        <w:numPr>
          <w:ilvl w:val="3"/>
          <w:numId w:val="900"/>
        </w:numPr>
        <w:spacing w:before="0" w:after="0"/>
      </w:pPr>
      <w:r>
        <w:t>Temperature-Induced Stress</w:t>
      </w:r>
    </w:p>
    <w:p>
      <w:pPr>
        <w:numPr>
          <w:ilvl w:val="2"/>
          <w:numId w:val="900"/>
        </w:numPr>
        <w:spacing w:before="0" w:after="0"/>
      </w:pPr>
      <w:r>
        <w:t>Combined Stresses</w:t>
      </w:r>
    </w:p>
    <w:p>
      <w:pPr>
        <w:numPr>
          <w:ilvl w:val="3"/>
          <w:numId w:val="900"/>
        </w:numPr>
        <w:spacing w:before="0" w:after="0"/>
      </w:pPr>
      <w:r>
        <w:t>von Mises Stress Criterion</w:t>
      </w:r>
    </w:p>
    <w:p>
      <w:pPr>
        <w:numPr>
          <w:ilvl w:val="3"/>
          <w:numId w:val="900"/>
        </w:numPr>
        <w:spacing w:before="0" w:after="0"/>
      </w:pPr>
      <w:r>
        <w:t>Maximum Shear Stress Theory</w:t>
      </w:r>
    </w:p>
    <w:p>
      <w:pPr>
        <w:numPr>
          <w:ilvl w:val="2"/>
          <w:numId w:val="900"/>
        </w:numPr>
        <w:spacing w:before="0" w:after="0"/>
      </w:pPr>
      <w:r>
        <w:t>Fatigue Analysis</w:t>
      </w:r>
    </w:p>
    <w:p>
      <w:pPr>
        <w:numPr>
          <w:ilvl w:val="3"/>
          <w:numId w:val="900"/>
        </w:numPr>
        <w:spacing w:before="0" w:after="0"/>
      </w:pPr>
      <w:r>
        <w:t>Cyclic Loading Effects</w:t>
      </w:r>
    </w:p>
    <w:p>
      <w:pPr>
        <w:numPr>
          <w:ilvl w:val="3"/>
          <w:numId w:val="900"/>
        </w:numPr>
        <w:spacing w:before="0" w:after="0"/>
      </w:pPr>
      <w:r>
        <w:t>S-N Curves</w:t>
      </w:r>
    </w:p>
    <w:p>
      <w:pPr>
        <w:numPr>
          <w:ilvl w:val="3"/>
          <w:numId w:val="900"/>
        </w:numPr>
        <w:spacing w:before="0" w:after="0"/>
      </w:pPr>
      <w:r>
        <w:t>Fatigue Life Prediction</w:t>
      </w:r>
    </w:p>
    <w:p>
      <w:pPr>
        <w:numPr>
          <w:ilvl w:val="1"/>
          <w:numId w:val="900"/>
        </w:numPr>
        <w:spacing w:before="0" w:after="0"/>
      </w:pPr>
      <w:r>
        <w:t>Buoyancy Control</w:t>
      </w:r>
    </w:p>
    <w:p>
      <w:pPr>
        <w:numPr>
          <w:ilvl w:val="2"/>
          <w:numId w:val="900"/>
        </w:numPr>
        <w:spacing w:before="0" w:after="0"/>
      </w:pPr>
      <w:r>
        <w:t>Buoyancy Force Calculation</w:t>
      </w:r>
    </w:p>
    <w:p>
      <w:pPr>
        <w:numPr>
          <w:ilvl w:val="3"/>
          <w:numId w:val="900"/>
        </w:numPr>
        <w:spacing w:before="0" w:after="0"/>
      </w:pPr>
      <w:r>
        <w:t>Submerged Weight</w:t>
      </w:r>
    </w:p>
    <w:p>
      <w:pPr>
        <w:numPr>
          <w:ilvl w:val="3"/>
          <w:numId w:val="900"/>
        </w:numPr>
        <w:spacing w:before="0" w:after="0"/>
      </w:pPr>
      <w:r>
        <w:t>Safety Factors</w:t>
      </w:r>
    </w:p>
    <w:p>
      <w:pPr>
        <w:numPr>
          <w:ilvl w:val="2"/>
          <w:numId w:val="900"/>
        </w:numPr>
        <w:spacing w:before="0" w:after="0"/>
      </w:pPr>
      <w:r>
        <w:t>Concrete Weight Coating</w:t>
      </w:r>
    </w:p>
    <w:p>
      <w:pPr>
        <w:numPr>
          <w:ilvl w:val="3"/>
          <w:numId w:val="900"/>
        </w:numPr>
        <w:spacing w:before="0" w:after="0"/>
      </w:pPr>
      <w:r>
        <w:t>Coating Thickness Design</w:t>
      </w:r>
    </w:p>
    <w:p>
      <w:pPr>
        <w:numPr>
          <w:ilvl w:val="3"/>
          <w:numId w:val="900"/>
        </w:numPr>
        <w:spacing w:before="0" w:after="0"/>
      </w:pPr>
      <w:r>
        <w:t>Application Methods</w:t>
      </w:r>
    </w:p>
    <w:p>
      <w:pPr>
        <w:numPr>
          <w:ilvl w:val="2"/>
          <w:numId w:val="900"/>
        </w:numPr>
        <w:spacing w:before="0" w:after="0"/>
      </w:pPr>
      <w:r>
        <w:t>Screw Anchors</w:t>
      </w:r>
    </w:p>
    <w:p>
      <w:pPr>
        <w:numPr>
          <w:ilvl w:val="3"/>
          <w:numId w:val="900"/>
        </w:numPr>
        <w:spacing w:before="0" w:after="0"/>
      </w:pPr>
      <w:r>
        <w:t>Anchor Spacing</w:t>
      </w:r>
    </w:p>
    <w:p>
      <w:pPr>
        <w:numPr>
          <w:ilvl w:val="3"/>
          <w:numId w:val="900"/>
        </w:numPr>
        <w:spacing w:before="0" w:after="0"/>
      </w:pPr>
      <w:r>
        <w:t>Installation Procedures</w:t>
      </w:r>
    </w:p>
    <w:p>
      <w:pPr>
        <w:numPr>
          <w:ilvl w:val="2"/>
          <w:numId w:val="900"/>
        </w:numPr>
        <w:spacing w:before="0" w:after="0"/>
      </w:pPr>
      <w:r>
        <w:t>Ballast Systems</w:t>
      </w:r>
    </w:p>
    <w:p>
      <w:pPr>
        <w:numPr>
          <w:ilvl w:val="3"/>
          <w:numId w:val="900"/>
        </w:numPr>
        <w:spacing w:before="0" w:after="0"/>
      </w:pPr>
      <w:r>
        <w:t>Distributed Ballast</w:t>
      </w:r>
    </w:p>
    <w:p>
      <w:pPr>
        <w:numPr>
          <w:ilvl w:val="3"/>
          <w:numId w:val="900"/>
        </w:numPr>
        <w:spacing w:before="0" w:after="0"/>
      </w:pPr>
      <w:r>
        <w:t>Point Ballast</w:t>
      </w:r>
    </w:p>
    <w:p>
      <w:pPr>
        <w:numPr>
          <w:ilvl w:val="1"/>
          <w:numId w:val="900"/>
        </w:numPr>
        <w:spacing w:before="0" w:after="0"/>
      </w:pPr>
      <w:r>
        <w:t>Pipeline Thermal Expansion and Stress</w:t>
      </w:r>
    </w:p>
    <w:p>
      <w:pPr>
        <w:numPr>
          <w:ilvl w:val="2"/>
          <w:numId w:val="900"/>
        </w:numPr>
        <w:spacing w:before="0" w:after="0"/>
      </w:pPr>
      <w:r>
        <w:t>Thermal Expansion Effects</w:t>
      </w:r>
    </w:p>
    <w:p>
      <w:pPr>
        <w:numPr>
          <w:ilvl w:val="3"/>
          <w:numId w:val="900"/>
        </w:numPr>
        <w:spacing w:before="0" w:after="0"/>
      </w:pPr>
      <w:r>
        <w:t>Linear Expansion Calculation</w:t>
      </w:r>
    </w:p>
    <w:p>
      <w:pPr>
        <w:numPr>
          <w:ilvl w:val="3"/>
          <w:numId w:val="900"/>
        </w:numPr>
        <w:spacing w:before="0" w:after="0"/>
      </w:pPr>
      <w:r>
        <w:t>Thermal Stress Development</w:t>
      </w:r>
    </w:p>
    <w:p>
      <w:pPr>
        <w:numPr>
          <w:ilvl w:val="2"/>
          <w:numId w:val="900"/>
        </w:numPr>
        <w:spacing w:before="0" w:after="0"/>
      </w:pPr>
      <w:r>
        <w:t>Expansion Loops and Offsets</w:t>
      </w:r>
    </w:p>
    <w:p>
      <w:pPr>
        <w:numPr>
          <w:ilvl w:val="3"/>
          <w:numId w:val="900"/>
        </w:numPr>
        <w:spacing w:before="0" w:after="0"/>
      </w:pPr>
      <w:r>
        <w:t>Loop Design Calculations</w:t>
      </w:r>
    </w:p>
    <w:p>
      <w:pPr>
        <w:numPr>
          <w:ilvl w:val="3"/>
          <w:numId w:val="900"/>
        </w:numPr>
        <w:spacing w:before="0" w:after="0"/>
      </w:pPr>
      <w:r>
        <w:t>Space Requirements</w:t>
      </w:r>
    </w:p>
    <w:p>
      <w:pPr>
        <w:numPr>
          <w:ilvl w:val="2"/>
          <w:numId w:val="900"/>
        </w:numPr>
        <w:spacing w:before="0" w:after="0"/>
      </w:pPr>
      <w:r>
        <w:t>Stress Relief Methods</w:t>
      </w:r>
    </w:p>
    <w:p>
      <w:pPr>
        <w:numPr>
          <w:ilvl w:val="3"/>
          <w:numId w:val="900"/>
        </w:numPr>
        <w:spacing w:before="0" w:after="0"/>
      </w:pPr>
      <w:r>
        <w:t>Expansion Joints</w:t>
      </w:r>
    </w:p>
    <w:p>
      <w:pPr>
        <w:numPr>
          <w:ilvl w:val="3"/>
          <w:numId w:val="900"/>
        </w:numPr>
        <w:spacing w:before="0" w:after="0"/>
      </w:pPr>
      <w:r>
        <w:t>Flexible Connections</w:t>
      </w:r>
    </w:p>
    <w:p>
      <w:pPr>
        <w:numPr>
          <w:ilvl w:val="1"/>
          <w:numId w:val="900"/>
        </w:numPr>
        <w:spacing w:before="0" w:after="0"/>
      </w:pPr>
      <w:r>
        <w:t>Geotechnical Considerations</w:t>
      </w:r>
    </w:p>
    <w:p>
      <w:pPr>
        <w:numPr>
          <w:ilvl w:val="2"/>
          <w:numId w:val="900"/>
        </w:numPr>
        <w:spacing w:before="0" w:after="0"/>
      </w:pPr>
      <w:r>
        <w:t>Soil-Pipe Interaction</w:t>
      </w:r>
    </w:p>
    <w:p>
      <w:pPr>
        <w:numPr>
          <w:ilvl w:val="3"/>
          <w:numId w:val="900"/>
        </w:numPr>
        <w:spacing w:before="0" w:after="0"/>
      </w:pPr>
      <w:r>
        <w:t>Soil Types and Properties</w:t>
      </w:r>
    </w:p>
    <w:p>
      <w:pPr>
        <w:numPr>
          <w:ilvl w:val="4"/>
          <w:numId w:val="900"/>
        </w:numPr>
        <w:spacing w:before="0" w:after="0"/>
      </w:pPr>
      <w:r>
        <w:t>Cohesive Soils</w:t>
      </w:r>
    </w:p>
    <w:p>
      <w:pPr>
        <w:numPr>
          <w:ilvl w:val="4"/>
          <w:numId w:val="900"/>
        </w:numPr>
        <w:spacing w:before="0" w:after="0"/>
      </w:pPr>
      <w:r>
        <w:t>Granular Soils</w:t>
      </w:r>
    </w:p>
    <w:p>
      <w:pPr>
        <w:numPr>
          <w:ilvl w:val="4"/>
          <w:numId w:val="900"/>
        </w:numPr>
        <w:spacing w:before="0" w:after="0"/>
      </w:pPr>
      <w:r>
        <w:t>Rock Conditions</w:t>
      </w:r>
    </w:p>
    <w:p>
      <w:pPr>
        <w:numPr>
          <w:ilvl w:val="3"/>
          <w:numId w:val="900"/>
        </w:numPr>
        <w:spacing w:before="0" w:after="0"/>
      </w:pPr>
      <w:r>
        <w:t>Pipe Bedding and Backfill</w:t>
      </w:r>
    </w:p>
    <w:p>
      <w:pPr>
        <w:numPr>
          <w:ilvl w:val="4"/>
          <w:numId w:val="900"/>
        </w:numPr>
        <w:spacing w:before="0" w:after="0"/>
      </w:pPr>
      <w:r>
        <w:t>Bedding Materials</w:t>
      </w:r>
    </w:p>
    <w:p>
      <w:pPr>
        <w:numPr>
          <w:ilvl w:val="4"/>
          <w:numId w:val="900"/>
        </w:numPr>
        <w:spacing w:before="0" w:after="0"/>
      </w:pPr>
      <w:r>
        <w:t>Compaction Requirements</w:t>
      </w:r>
    </w:p>
    <w:p>
      <w:pPr>
        <w:numPr>
          <w:ilvl w:val="2"/>
          <w:numId w:val="900"/>
        </w:numPr>
        <w:spacing w:before="0" w:after="0"/>
      </w:pPr>
      <w:r>
        <w:t>Slope Stability</w:t>
      </w:r>
    </w:p>
    <w:p>
      <w:pPr>
        <w:numPr>
          <w:ilvl w:val="3"/>
          <w:numId w:val="900"/>
        </w:numPr>
        <w:spacing w:before="0" w:after="0"/>
      </w:pPr>
      <w:r>
        <w:t>Landslide Risk Assessment</w:t>
      </w:r>
    </w:p>
    <w:p>
      <w:pPr>
        <w:numPr>
          <w:ilvl w:val="4"/>
          <w:numId w:val="900"/>
        </w:numPr>
        <w:spacing w:before="0" w:after="0"/>
      </w:pPr>
      <w:r>
        <w:t>Slope Angle Analysis</w:t>
      </w:r>
    </w:p>
    <w:p>
      <w:pPr>
        <w:numPr>
          <w:ilvl w:val="4"/>
          <w:numId w:val="900"/>
        </w:numPr>
        <w:spacing w:before="0" w:after="0"/>
      </w:pPr>
      <w:r>
        <w:t>Soil Strength Parameters</w:t>
      </w:r>
    </w:p>
    <w:p>
      <w:pPr>
        <w:numPr>
          <w:ilvl w:val="3"/>
          <w:numId w:val="900"/>
        </w:numPr>
        <w:spacing w:before="0" w:after="0"/>
      </w:pPr>
      <w:r>
        <w:t>Slope Protection Measures</w:t>
      </w:r>
    </w:p>
    <w:p>
      <w:pPr>
        <w:numPr>
          <w:ilvl w:val="4"/>
          <w:numId w:val="900"/>
        </w:numPr>
        <w:spacing w:before="0" w:after="0"/>
      </w:pPr>
      <w:r>
        <w:t>Retaining Structures</w:t>
      </w:r>
    </w:p>
    <w:p>
      <w:pPr>
        <w:numPr>
          <w:ilvl w:val="4"/>
          <w:numId w:val="900"/>
        </w:numPr>
        <w:spacing w:before="0" w:after="0"/>
      </w:pPr>
      <w:r>
        <w:t>Drainage Systems</w:t>
      </w:r>
    </w:p>
    <w:p>
      <w:pPr>
        <w:numPr>
          <w:ilvl w:val="2"/>
          <w:numId w:val="900"/>
        </w:numPr>
        <w:spacing w:before="0" w:after="0"/>
      </w:pPr>
      <w:r>
        <w:t>Seismic Design</w:t>
      </w:r>
    </w:p>
    <w:p>
      <w:pPr>
        <w:numPr>
          <w:ilvl w:val="3"/>
          <w:numId w:val="900"/>
        </w:numPr>
        <w:spacing w:before="0" w:after="0"/>
      </w:pPr>
      <w:r>
        <w:t>Seismic Hazard Assessment</w:t>
      </w:r>
    </w:p>
    <w:p>
      <w:pPr>
        <w:numPr>
          <w:ilvl w:val="4"/>
          <w:numId w:val="900"/>
        </w:numPr>
        <w:spacing w:before="0" w:after="0"/>
      </w:pPr>
      <w:r>
        <w:t>Ground Motion Parameters</w:t>
      </w:r>
    </w:p>
    <w:p>
      <w:pPr>
        <w:numPr>
          <w:ilvl w:val="4"/>
          <w:numId w:val="900"/>
        </w:numPr>
        <w:spacing w:before="0" w:after="0"/>
      </w:pPr>
      <w:r>
        <w:t>Fault Proximity</w:t>
      </w:r>
    </w:p>
    <w:p>
      <w:pPr>
        <w:numPr>
          <w:ilvl w:val="3"/>
          <w:numId w:val="900"/>
        </w:numPr>
        <w:spacing w:before="0" w:after="0"/>
      </w:pPr>
      <w:r>
        <w:t>Seismic Resilience Features</w:t>
      </w:r>
    </w:p>
    <w:p>
      <w:pPr>
        <w:numPr>
          <w:ilvl w:val="4"/>
          <w:numId w:val="900"/>
        </w:numPr>
        <w:spacing w:before="0" w:after="0"/>
      </w:pPr>
      <w:r>
        <w:t>Flexible Joints</w:t>
      </w:r>
    </w:p>
    <w:p>
      <w:pPr>
        <w:numPr>
          <w:ilvl w:val="4"/>
          <w:numId w:val="900"/>
        </w:numPr>
        <w:spacing w:before="0" w:after="0"/>
      </w:pPr>
      <w:r>
        <w:t>Automatic Shut-off Valves</w:t>
      </w:r>
    </w:p>
    <w:p>
      <w:pPr>
        <w:numPr>
          <w:ilvl w:val="0"/>
          <w:numId w:val="900"/>
        </w:numPr>
        <w:spacing w:before="0" w:after="0"/>
      </w:pPr>
      <w:r>
        <w:t>Materials Science and Selection</w:t>
      </w:r>
    </w:p>
    <w:p>
      <w:pPr>
        <w:numPr>
          <w:ilvl w:val="1"/>
          <w:numId w:val="900"/>
        </w:numPr>
        <w:spacing w:before="0" w:after="0"/>
      </w:pPr>
      <w:r>
        <w:t>Pipeline Materials</w:t>
      </w:r>
    </w:p>
    <w:p>
      <w:pPr>
        <w:numPr>
          <w:ilvl w:val="2"/>
          <w:numId w:val="900"/>
        </w:numPr>
        <w:spacing w:before="0" w:after="0"/>
      </w:pPr>
      <w:r>
        <w:t>Carbon Steel</w:t>
      </w:r>
    </w:p>
    <w:p>
      <w:pPr>
        <w:numPr>
          <w:ilvl w:val="3"/>
          <w:numId w:val="900"/>
        </w:numPr>
        <w:spacing w:before="0" w:after="0"/>
      </w:pPr>
      <w:r>
        <w:t>API 5L Grades</w:t>
      </w:r>
    </w:p>
    <w:p>
      <w:pPr>
        <w:numPr>
          <w:ilvl w:val="4"/>
          <w:numId w:val="900"/>
        </w:numPr>
        <w:spacing w:before="0" w:after="0"/>
      </w:pPr>
      <w:r>
        <w:t>Grade B</w:t>
      </w:r>
    </w:p>
    <w:p>
      <w:pPr>
        <w:numPr>
          <w:ilvl w:val="4"/>
          <w:numId w:val="900"/>
        </w:numPr>
        <w:spacing w:before="0" w:after="0"/>
      </w:pPr>
      <w:r>
        <w:t>X42, X52, X60, X65, X70, X80</w:t>
      </w:r>
    </w:p>
    <w:p>
      <w:pPr>
        <w:numPr>
          <w:ilvl w:val="3"/>
          <w:numId w:val="900"/>
        </w:numPr>
        <w:spacing w:before="0" w:after="0"/>
      </w:pPr>
      <w:r>
        <w:t>Grade Selection Criteria</w:t>
      </w:r>
    </w:p>
    <w:p>
      <w:pPr>
        <w:numPr>
          <w:ilvl w:val="4"/>
          <w:numId w:val="900"/>
        </w:numPr>
        <w:spacing w:before="0" w:after="0"/>
      </w:pPr>
      <w:r>
        <w:t>Strength Requirements</w:t>
      </w:r>
    </w:p>
    <w:p>
      <w:pPr>
        <w:numPr>
          <w:ilvl w:val="4"/>
          <w:numId w:val="900"/>
        </w:numPr>
        <w:spacing w:before="0" w:after="0"/>
      </w:pPr>
      <w:r>
        <w:t>Toughness Requirements</w:t>
      </w:r>
    </w:p>
    <w:p>
      <w:pPr>
        <w:numPr>
          <w:ilvl w:val="3"/>
          <w:numId w:val="900"/>
        </w:numPr>
        <w:spacing w:before="0" w:after="0"/>
      </w:pPr>
      <w:r>
        <w:t>Corrosion Protection Needs</w:t>
      </w:r>
    </w:p>
    <w:p>
      <w:pPr>
        <w:numPr>
          <w:ilvl w:val="4"/>
          <w:numId w:val="900"/>
        </w:numPr>
        <w:spacing w:before="0" w:after="0"/>
      </w:pPr>
      <w:r>
        <w:t>External Coating</w:t>
      </w:r>
    </w:p>
    <w:p>
      <w:pPr>
        <w:numPr>
          <w:ilvl w:val="4"/>
          <w:numId w:val="900"/>
        </w:numPr>
        <w:spacing w:before="0" w:after="0"/>
      </w:pPr>
      <w:r>
        <w:t>Cathodic Protection</w:t>
      </w:r>
    </w:p>
    <w:p>
      <w:pPr>
        <w:numPr>
          <w:ilvl w:val="2"/>
          <w:numId w:val="900"/>
        </w:numPr>
        <w:spacing w:before="0" w:after="0"/>
      </w:pPr>
      <w:r>
        <w:t>Stainless Steel</w:t>
      </w:r>
    </w:p>
    <w:p>
      <w:pPr>
        <w:numPr>
          <w:ilvl w:val="3"/>
          <w:numId w:val="900"/>
        </w:numPr>
        <w:spacing w:before="0" w:after="0"/>
      </w:pPr>
      <w:r>
        <w:t>Austenitic Grades</w:t>
      </w:r>
    </w:p>
    <w:p>
      <w:pPr>
        <w:numPr>
          <w:ilvl w:val="3"/>
          <w:numId w:val="900"/>
        </w:numPr>
        <w:spacing w:before="0" w:after="0"/>
      </w:pPr>
      <w:r>
        <w:t>Duplex Grades</w:t>
      </w:r>
    </w:p>
    <w:p>
      <w:pPr>
        <w:numPr>
          <w:ilvl w:val="3"/>
          <w:numId w:val="900"/>
        </w:numPr>
        <w:spacing w:before="0" w:after="0"/>
      </w:pPr>
      <w:r>
        <w:t>Corrosion Resistance</w:t>
      </w:r>
    </w:p>
    <w:p>
      <w:pPr>
        <w:numPr>
          <w:ilvl w:val="4"/>
          <w:numId w:val="900"/>
        </w:numPr>
        <w:spacing w:before="0" w:after="0"/>
      </w:pPr>
      <w:r>
        <w:t>Pitting Resistance</w:t>
      </w:r>
    </w:p>
    <w:p>
      <w:pPr>
        <w:numPr>
          <w:ilvl w:val="4"/>
          <w:numId w:val="900"/>
        </w:numPr>
        <w:spacing w:before="0" w:after="0"/>
      </w:pPr>
      <w:r>
        <w:t>Stress Corrosion Cracking</w:t>
      </w:r>
    </w:p>
    <w:p>
      <w:pPr>
        <w:numPr>
          <w:ilvl w:val="3"/>
          <w:numId w:val="900"/>
        </w:numPr>
        <w:spacing w:before="0" w:after="0"/>
      </w:pPr>
      <w:r>
        <w:t>Application Scenarios</w:t>
      </w:r>
    </w:p>
    <w:p>
      <w:pPr>
        <w:numPr>
          <w:ilvl w:val="4"/>
          <w:numId w:val="900"/>
        </w:numPr>
        <w:spacing w:before="0" w:after="0"/>
      </w:pPr>
      <w:r>
        <w:t>Sour Service</w:t>
      </w:r>
    </w:p>
    <w:p>
      <w:pPr>
        <w:numPr>
          <w:ilvl w:val="4"/>
          <w:numId w:val="900"/>
        </w:numPr>
        <w:spacing w:before="0" w:after="0"/>
      </w:pPr>
      <w:r>
        <w:t>High Temperature</w:t>
      </w:r>
    </w:p>
    <w:p>
      <w:pPr>
        <w:numPr>
          <w:ilvl w:val="2"/>
          <w:numId w:val="900"/>
        </w:numPr>
        <w:spacing w:before="0" w:after="0"/>
      </w:pPr>
      <w:r>
        <w:t>Composite Materials</w:t>
      </w:r>
    </w:p>
    <w:p>
      <w:pPr>
        <w:numPr>
          <w:ilvl w:val="3"/>
          <w:numId w:val="900"/>
        </w:numPr>
        <w:spacing w:before="0" w:after="0"/>
      </w:pPr>
      <w:r>
        <w:t>Fiber Reinforced Plastic</w:t>
      </w:r>
    </w:p>
    <w:p>
      <w:pPr>
        <w:numPr>
          <w:ilvl w:val="4"/>
          <w:numId w:val="900"/>
        </w:numPr>
        <w:spacing w:before="0" w:after="0"/>
      </w:pPr>
      <w:r>
        <w:t>Glass Fiber Reinforcement</w:t>
      </w:r>
    </w:p>
    <w:p>
      <w:pPr>
        <w:numPr>
          <w:ilvl w:val="4"/>
          <w:numId w:val="900"/>
        </w:numPr>
        <w:spacing w:before="0" w:after="0"/>
      </w:pPr>
      <w:r>
        <w:t>Carbon Fiber Reinforcement</w:t>
      </w:r>
    </w:p>
    <w:p>
      <w:pPr>
        <w:numPr>
          <w:ilvl w:val="3"/>
          <w:numId w:val="900"/>
        </w:numPr>
        <w:spacing w:before="0" w:after="0"/>
      </w:pPr>
      <w:r>
        <w:t>Glass Reinforced Epoxy</w:t>
      </w:r>
    </w:p>
    <w:p>
      <w:pPr>
        <w:numPr>
          <w:ilvl w:val="3"/>
          <w:numId w:val="900"/>
        </w:numPr>
        <w:spacing w:before="0" w:after="0"/>
      </w:pPr>
      <w:r>
        <w:t>Properties and Advantages</w:t>
      </w:r>
    </w:p>
    <w:p>
      <w:pPr>
        <w:numPr>
          <w:ilvl w:val="4"/>
          <w:numId w:val="900"/>
        </w:numPr>
        <w:spacing w:before="0" w:after="0"/>
      </w:pPr>
      <w:r>
        <w:t>Corrosion Resistance</w:t>
      </w:r>
    </w:p>
    <w:p>
      <w:pPr>
        <w:numPr>
          <w:ilvl w:val="4"/>
          <w:numId w:val="900"/>
        </w:numPr>
        <w:spacing w:before="0" w:after="0"/>
      </w:pPr>
      <w:r>
        <w:t>Weight Reduction</w:t>
      </w:r>
    </w:p>
    <w:p>
      <w:pPr>
        <w:numPr>
          <w:ilvl w:val="3"/>
          <w:numId w:val="900"/>
        </w:numPr>
        <w:spacing w:before="0" w:after="0"/>
      </w:pPr>
      <w:r>
        <w:t>Limitations and Use Cases</w:t>
      </w:r>
    </w:p>
    <w:p>
      <w:pPr>
        <w:numPr>
          <w:ilvl w:val="4"/>
          <w:numId w:val="900"/>
        </w:numPr>
        <w:spacing w:before="0" w:after="0"/>
      </w:pPr>
      <w:r>
        <w:t>Temperature Limitations</w:t>
      </w:r>
    </w:p>
    <w:p>
      <w:pPr>
        <w:numPr>
          <w:ilvl w:val="4"/>
          <w:numId w:val="900"/>
        </w:numPr>
        <w:spacing w:before="0" w:after="0"/>
      </w:pPr>
      <w:r>
        <w:t>Pressure Limitations</w:t>
      </w:r>
    </w:p>
    <w:p>
      <w:pPr>
        <w:numPr>
          <w:ilvl w:val="2"/>
          <w:numId w:val="900"/>
        </w:numPr>
        <w:spacing w:before="0" w:after="0"/>
      </w:pPr>
      <w:r>
        <w:t>Plastics</w:t>
      </w:r>
    </w:p>
    <w:p>
      <w:pPr>
        <w:numPr>
          <w:ilvl w:val="3"/>
          <w:numId w:val="900"/>
        </w:numPr>
        <w:spacing w:before="0" w:after="0"/>
      </w:pPr>
      <w:r>
        <w:t>High Density Polyethylene</w:t>
      </w:r>
    </w:p>
    <w:p>
      <w:pPr>
        <w:numPr>
          <w:ilvl w:val="4"/>
          <w:numId w:val="900"/>
        </w:numPr>
        <w:spacing w:before="0" w:after="0"/>
      </w:pPr>
      <w:r>
        <w:t>PE80 and PE100 Grades</w:t>
      </w:r>
    </w:p>
    <w:p>
      <w:pPr>
        <w:numPr>
          <w:ilvl w:val="4"/>
          <w:numId w:val="900"/>
        </w:numPr>
        <w:spacing w:before="0" w:after="0"/>
      </w:pPr>
      <w:r>
        <w:t>Joining Methods</w:t>
      </w:r>
    </w:p>
    <w:p>
      <w:pPr>
        <w:numPr>
          <w:ilvl w:val="3"/>
          <w:numId w:val="900"/>
        </w:numPr>
        <w:spacing w:before="0" w:after="0"/>
      </w:pPr>
      <w:r>
        <w:t>Polyvinyl Chloride</w:t>
      </w:r>
    </w:p>
    <w:p>
      <w:pPr>
        <w:numPr>
          <w:ilvl w:val="4"/>
          <w:numId w:val="900"/>
        </w:numPr>
        <w:spacing w:before="0" w:after="0"/>
      </w:pPr>
      <w:r>
        <w:t>Pressure Ratings</w:t>
      </w:r>
    </w:p>
    <w:p>
      <w:pPr>
        <w:numPr>
          <w:ilvl w:val="4"/>
          <w:numId w:val="900"/>
        </w:numPr>
        <w:spacing w:before="0" w:after="0"/>
      </w:pPr>
      <w:r>
        <w:t>Chemical Compatibility</w:t>
      </w:r>
    </w:p>
    <w:p>
      <w:pPr>
        <w:numPr>
          <w:ilvl w:val="3"/>
          <w:numId w:val="900"/>
        </w:numPr>
        <w:spacing w:before="0" w:after="0"/>
      </w:pPr>
      <w:r>
        <w:t>Mechanical Properties</w:t>
      </w:r>
    </w:p>
    <w:p>
      <w:pPr>
        <w:numPr>
          <w:ilvl w:val="4"/>
          <w:numId w:val="900"/>
        </w:numPr>
        <w:spacing w:before="0" w:after="0"/>
      </w:pPr>
      <w:r>
        <w:t>Tensile Strength</w:t>
      </w:r>
    </w:p>
    <w:p>
      <w:pPr>
        <w:numPr>
          <w:ilvl w:val="4"/>
          <w:numId w:val="900"/>
        </w:numPr>
        <w:spacing w:before="0" w:after="0"/>
      </w:pPr>
      <w:r>
        <w:t>Impact Resistance</w:t>
      </w:r>
    </w:p>
    <w:p>
      <w:pPr>
        <w:numPr>
          <w:ilvl w:val="3"/>
          <w:numId w:val="900"/>
        </w:numPr>
        <w:spacing w:before="0" w:after="0"/>
      </w:pPr>
      <w:r>
        <w:t>Chemical Compatibility</w:t>
      </w:r>
    </w:p>
    <w:p>
      <w:pPr>
        <w:numPr>
          <w:ilvl w:val="4"/>
          <w:numId w:val="900"/>
        </w:numPr>
        <w:spacing w:before="0" w:after="0"/>
      </w:pPr>
      <w:r>
        <w:t>Permeation Resistance</w:t>
      </w:r>
    </w:p>
    <w:p>
      <w:pPr>
        <w:numPr>
          <w:ilvl w:val="4"/>
          <w:numId w:val="900"/>
        </w:numPr>
        <w:spacing w:before="0" w:after="0"/>
      </w:pPr>
      <w:r>
        <w:t>Chemical Attack</w:t>
      </w:r>
    </w:p>
    <w:p>
      <w:pPr>
        <w:numPr>
          <w:ilvl w:val="1"/>
          <w:numId w:val="900"/>
        </w:numPr>
        <w:spacing w:before="0" w:after="0"/>
      </w:pPr>
      <w:r>
        <w:t>Material Properties</w:t>
      </w:r>
    </w:p>
    <w:p>
      <w:pPr>
        <w:numPr>
          <w:ilvl w:val="2"/>
          <w:numId w:val="900"/>
        </w:numPr>
        <w:spacing w:before="0" w:after="0"/>
      </w:pPr>
      <w:r>
        <w:t>Strength and Toughness</w:t>
      </w:r>
    </w:p>
    <w:p>
      <w:pPr>
        <w:numPr>
          <w:ilvl w:val="3"/>
          <w:numId w:val="900"/>
        </w:numPr>
        <w:spacing w:before="0" w:after="0"/>
      </w:pPr>
      <w:r>
        <w:t>Yield Strength</w:t>
      </w:r>
    </w:p>
    <w:p>
      <w:pPr>
        <w:numPr>
          <w:ilvl w:val="3"/>
          <w:numId w:val="900"/>
        </w:numPr>
        <w:spacing w:before="0" w:after="0"/>
      </w:pPr>
      <w:r>
        <w:t>Ultimate Tensile Strength</w:t>
      </w:r>
    </w:p>
    <w:p>
      <w:pPr>
        <w:numPr>
          <w:ilvl w:val="3"/>
          <w:numId w:val="900"/>
        </w:numPr>
        <w:spacing w:before="0" w:after="0"/>
      </w:pPr>
      <w:r>
        <w:t>Charpy Impact Energy</w:t>
      </w:r>
    </w:p>
    <w:p>
      <w:pPr>
        <w:numPr>
          <w:ilvl w:val="2"/>
          <w:numId w:val="900"/>
        </w:numPr>
        <w:spacing w:before="0" w:after="0"/>
      </w:pPr>
      <w:r>
        <w:t>Weldability</w:t>
      </w:r>
    </w:p>
    <w:p>
      <w:pPr>
        <w:numPr>
          <w:ilvl w:val="3"/>
          <w:numId w:val="900"/>
        </w:numPr>
        <w:spacing w:before="0" w:after="0"/>
      </w:pPr>
      <w:r>
        <w:t>Carbon Equivalent</w:t>
      </w:r>
    </w:p>
    <w:p>
      <w:pPr>
        <w:numPr>
          <w:ilvl w:val="3"/>
          <w:numId w:val="900"/>
        </w:numPr>
        <w:spacing w:before="0" w:after="0"/>
      </w:pPr>
      <w:r>
        <w:t>Preheating Requirements</w:t>
      </w:r>
    </w:p>
    <w:p>
      <w:pPr>
        <w:numPr>
          <w:ilvl w:val="3"/>
          <w:numId w:val="900"/>
        </w:numPr>
        <w:spacing w:before="0" w:after="0"/>
      </w:pPr>
      <w:r>
        <w:t>Post-Weld Heat Treatment</w:t>
      </w:r>
    </w:p>
    <w:p>
      <w:pPr>
        <w:numPr>
          <w:ilvl w:val="2"/>
          <w:numId w:val="900"/>
        </w:numPr>
        <w:spacing w:before="0" w:after="0"/>
      </w:pPr>
      <w:r>
        <w:t>Corrosion Resistance</w:t>
      </w:r>
    </w:p>
    <w:p>
      <w:pPr>
        <w:numPr>
          <w:ilvl w:val="3"/>
          <w:numId w:val="900"/>
        </w:numPr>
        <w:spacing w:before="0" w:after="0"/>
      </w:pPr>
      <w:r>
        <w:t>General Corrosion</w:t>
      </w:r>
    </w:p>
    <w:p>
      <w:pPr>
        <w:numPr>
          <w:ilvl w:val="3"/>
          <w:numId w:val="900"/>
        </w:numPr>
        <w:spacing w:before="0" w:after="0"/>
      </w:pPr>
      <w:r>
        <w:t>Localized Corrosion</w:t>
      </w:r>
    </w:p>
    <w:p>
      <w:pPr>
        <w:numPr>
          <w:ilvl w:val="3"/>
          <w:numId w:val="900"/>
        </w:numPr>
        <w:spacing w:before="0" w:after="0"/>
      </w:pPr>
      <w:r>
        <w:t>Environmental Cracking</w:t>
      </w:r>
    </w:p>
    <w:p>
      <w:pPr>
        <w:numPr>
          <w:ilvl w:val="2"/>
          <w:numId w:val="900"/>
        </w:numPr>
        <w:spacing w:before="0" w:after="0"/>
      </w:pPr>
      <w:r>
        <w:t>Fracture Toughness</w:t>
      </w:r>
    </w:p>
    <w:p>
      <w:pPr>
        <w:numPr>
          <w:ilvl w:val="3"/>
          <w:numId w:val="900"/>
        </w:numPr>
        <w:spacing w:before="0" w:after="0"/>
      </w:pPr>
      <w:r>
        <w:t>Critical Crack Size</w:t>
      </w:r>
    </w:p>
    <w:p>
      <w:pPr>
        <w:numPr>
          <w:ilvl w:val="3"/>
          <w:numId w:val="900"/>
        </w:numPr>
        <w:spacing w:before="0" w:after="0"/>
      </w:pPr>
      <w:r>
        <w:t>Crack Tip Opening Displacement</w:t>
      </w:r>
    </w:p>
    <w:p>
      <w:pPr>
        <w:numPr>
          <w:ilvl w:val="1"/>
          <w:numId w:val="900"/>
        </w:numPr>
        <w:spacing w:before="0" w:after="0"/>
      </w:pPr>
      <w:r>
        <w:t>Material Manufacturing Processes</w:t>
      </w:r>
    </w:p>
    <w:p>
      <w:pPr>
        <w:numPr>
          <w:ilvl w:val="2"/>
          <w:numId w:val="900"/>
        </w:numPr>
        <w:spacing w:before="0" w:after="0"/>
      </w:pPr>
      <w:r>
        <w:t>Pipe Manufacturing Methods</w:t>
      </w:r>
    </w:p>
    <w:p>
      <w:pPr>
        <w:numPr>
          <w:ilvl w:val="3"/>
          <w:numId w:val="900"/>
        </w:numPr>
        <w:spacing w:before="0" w:after="0"/>
      </w:pPr>
      <w:r>
        <w:t>Seamless Pipe</w:t>
      </w:r>
    </w:p>
    <w:p>
      <w:pPr>
        <w:numPr>
          <w:ilvl w:val="4"/>
          <w:numId w:val="900"/>
        </w:numPr>
        <w:spacing w:before="0" w:after="0"/>
      </w:pPr>
      <w:r>
        <w:t>Hot Rolling Process</w:t>
      </w:r>
    </w:p>
    <w:p>
      <w:pPr>
        <w:numPr>
          <w:ilvl w:val="4"/>
          <w:numId w:val="900"/>
        </w:numPr>
        <w:spacing w:before="0" w:after="0"/>
      </w:pPr>
      <w:r>
        <w:t>Cold Drawing Process</w:t>
      </w:r>
    </w:p>
    <w:p>
      <w:pPr>
        <w:numPr>
          <w:ilvl w:val="3"/>
          <w:numId w:val="900"/>
        </w:numPr>
        <w:spacing w:before="0" w:after="0"/>
      </w:pPr>
      <w:r>
        <w:t>Welded Pipe</w:t>
      </w:r>
    </w:p>
    <w:p>
      <w:pPr>
        <w:numPr>
          <w:ilvl w:val="4"/>
          <w:numId w:val="900"/>
        </w:numPr>
        <w:spacing w:before="0" w:after="0"/>
      </w:pPr>
      <w:r>
        <w:t>Electric Resistance Welding</w:t>
      </w:r>
    </w:p>
    <w:p>
      <w:pPr>
        <w:numPr>
          <w:ilvl w:val="4"/>
          <w:numId w:val="900"/>
        </w:numPr>
        <w:spacing w:before="0" w:after="0"/>
      </w:pPr>
      <w:r>
        <w:t>Submerged Arc Welding</w:t>
      </w:r>
    </w:p>
    <w:p>
      <w:pPr>
        <w:numPr>
          <w:ilvl w:val="4"/>
          <w:numId w:val="900"/>
        </w:numPr>
        <w:spacing w:before="0" w:after="0"/>
      </w:pPr>
      <w:r>
        <w:t>High Frequency Induction Welding</w:t>
      </w:r>
    </w:p>
    <w:p>
      <w:pPr>
        <w:numPr>
          <w:ilvl w:val="2"/>
          <w:numId w:val="900"/>
        </w:numPr>
        <w:spacing w:before="0" w:after="0"/>
      </w:pPr>
      <w:r>
        <w:t>Quality Control and Testing</w:t>
      </w:r>
    </w:p>
    <w:p>
      <w:pPr>
        <w:numPr>
          <w:ilvl w:val="3"/>
          <w:numId w:val="900"/>
        </w:numPr>
        <w:spacing w:before="0" w:after="0"/>
      </w:pPr>
      <w:r>
        <w:t>Dimensional Inspection</w:t>
      </w:r>
    </w:p>
    <w:p>
      <w:pPr>
        <w:numPr>
          <w:ilvl w:val="3"/>
          <w:numId w:val="900"/>
        </w:numPr>
        <w:spacing w:before="0" w:after="0"/>
      </w:pPr>
      <w:r>
        <w:t>Mechanical Testing</w:t>
      </w:r>
    </w:p>
    <w:p>
      <w:pPr>
        <w:numPr>
          <w:ilvl w:val="3"/>
          <w:numId w:val="900"/>
        </w:numPr>
        <w:spacing w:before="0" w:after="0"/>
      </w:pPr>
      <w:r>
        <w:t>Non-Destructive Testing</w:t>
      </w:r>
    </w:p>
    <w:p>
      <w:pPr>
        <w:numPr>
          <w:ilvl w:val="3"/>
          <w:numId w:val="900"/>
        </w:numPr>
        <w:spacing w:before="0" w:after="0"/>
      </w:pPr>
      <w:r>
        <w:t>Chemical Analysis</w:t>
      </w:r>
    </w:p>
    <w:p>
      <w:pPr>
        <w:pStyle w:val="Heading1"/>
      </w:pPr>
      <w:r>
        <w:t>Pipeline Components and Facilities</w:t>
      </w:r>
    </w:p>
    <w:p>
      <w:pPr>
        <w:numPr>
          <w:ilvl w:val="0"/>
          <w:numId w:val="900"/>
        </w:numPr>
        <w:spacing w:before="0" w:after="0"/>
      </w:pPr>
      <w:r>
        <w:t>Line Pipe</w:t>
      </w:r>
    </w:p>
    <w:p>
      <w:pPr>
        <w:numPr>
          <w:ilvl w:val="1"/>
          <w:numId w:val="900"/>
        </w:numPr>
        <w:spacing w:before="0" w:after="0"/>
      </w:pPr>
      <w:r>
        <w:t>Pipe Dimensions and Grades</w:t>
      </w:r>
    </w:p>
    <w:p>
      <w:pPr>
        <w:numPr>
          <w:ilvl w:val="2"/>
          <w:numId w:val="900"/>
        </w:numPr>
        <w:spacing w:before="0" w:after="0"/>
      </w:pPr>
      <w:r>
        <w:t>Nominal Pipe Size</w:t>
      </w:r>
    </w:p>
    <w:p>
      <w:pPr>
        <w:numPr>
          <w:ilvl w:val="2"/>
          <w:numId w:val="900"/>
        </w:numPr>
        <w:spacing w:before="0" w:after="0"/>
      </w:pPr>
      <w:r>
        <w:t>Outside Diameter and Wall Thickness</w:t>
      </w:r>
    </w:p>
    <w:p>
      <w:pPr>
        <w:numPr>
          <w:ilvl w:val="2"/>
          <w:numId w:val="900"/>
        </w:numPr>
        <w:spacing w:before="0" w:after="0"/>
      </w:pPr>
      <w:r>
        <w:t>Length Specifications</w:t>
      </w:r>
    </w:p>
    <w:p>
      <w:pPr>
        <w:numPr>
          <w:ilvl w:val="1"/>
          <w:numId w:val="900"/>
        </w:numPr>
        <w:spacing w:before="0" w:after="0"/>
      </w:pPr>
      <w:r>
        <w:t>Pipe Coatings and Linings</w:t>
      </w:r>
    </w:p>
    <w:p>
      <w:pPr>
        <w:numPr>
          <w:ilvl w:val="2"/>
          <w:numId w:val="900"/>
        </w:numPr>
        <w:spacing w:before="0" w:after="0"/>
      </w:pPr>
      <w:r>
        <w:t>External Coatings</w:t>
      </w:r>
    </w:p>
    <w:p>
      <w:pPr>
        <w:numPr>
          <w:ilvl w:val="3"/>
          <w:numId w:val="900"/>
        </w:numPr>
        <w:spacing w:before="0" w:after="0"/>
      </w:pPr>
      <w:r>
        <w:t>Fusion Bonded Epoxy</w:t>
      </w:r>
    </w:p>
    <w:p>
      <w:pPr>
        <w:numPr>
          <w:ilvl w:val="3"/>
          <w:numId w:val="900"/>
        </w:numPr>
        <w:spacing w:before="0" w:after="0"/>
      </w:pPr>
      <w:r>
        <w:t>Three-Layer Polyethylene</w:t>
      </w:r>
    </w:p>
    <w:p>
      <w:pPr>
        <w:numPr>
          <w:ilvl w:val="3"/>
          <w:numId w:val="900"/>
        </w:numPr>
        <w:spacing w:before="0" w:after="0"/>
      </w:pPr>
      <w:r>
        <w:t>Liquid Epoxy Coatings</w:t>
      </w:r>
    </w:p>
    <w:p>
      <w:pPr>
        <w:numPr>
          <w:ilvl w:val="2"/>
          <w:numId w:val="900"/>
        </w:numPr>
        <w:spacing w:before="0" w:after="0"/>
      </w:pPr>
      <w:r>
        <w:t>Internal Linings</w:t>
      </w:r>
    </w:p>
    <w:p>
      <w:pPr>
        <w:numPr>
          <w:ilvl w:val="3"/>
          <w:numId w:val="900"/>
        </w:numPr>
        <w:spacing w:before="0" w:after="0"/>
      </w:pPr>
      <w:r>
        <w:t>Cement Mortar Lining</w:t>
      </w:r>
    </w:p>
    <w:p>
      <w:pPr>
        <w:numPr>
          <w:ilvl w:val="3"/>
          <w:numId w:val="900"/>
        </w:numPr>
        <w:spacing w:before="0" w:after="0"/>
      </w:pPr>
      <w:r>
        <w:t>Epoxy Lining</w:t>
      </w:r>
    </w:p>
    <w:p>
      <w:pPr>
        <w:numPr>
          <w:ilvl w:val="3"/>
          <w:numId w:val="900"/>
        </w:numPr>
        <w:spacing w:before="0" w:after="0"/>
      </w:pPr>
      <w:r>
        <w:t>Polyethylene Lining</w:t>
      </w:r>
    </w:p>
    <w:p>
      <w:pPr>
        <w:numPr>
          <w:ilvl w:val="1"/>
          <w:numId w:val="900"/>
        </w:numPr>
        <w:spacing w:before="0" w:after="0"/>
      </w:pPr>
      <w:r>
        <w:t>Pipe Marking and Traceability</w:t>
      </w:r>
    </w:p>
    <w:p>
      <w:pPr>
        <w:numPr>
          <w:ilvl w:val="2"/>
          <w:numId w:val="900"/>
        </w:numPr>
        <w:spacing w:before="0" w:after="0"/>
      </w:pPr>
      <w:r>
        <w:t>Marking Requirements</w:t>
      </w:r>
    </w:p>
    <w:p>
      <w:pPr>
        <w:numPr>
          <w:ilvl w:val="2"/>
          <w:numId w:val="900"/>
        </w:numPr>
        <w:spacing w:before="0" w:after="0"/>
      </w:pPr>
      <w:r>
        <w:t>Heat Number Tracking</w:t>
      </w:r>
    </w:p>
    <w:p>
      <w:pPr>
        <w:numPr>
          <w:ilvl w:val="2"/>
          <w:numId w:val="900"/>
        </w:numPr>
        <w:spacing w:before="0" w:after="0"/>
      </w:pPr>
      <w:r>
        <w:t>Documentation Systems</w:t>
      </w:r>
    </w:p>
    <w:p>
      <w:pPr>
        <w:numPr>
          <w:ilvl w:val="0"/>
          <w:numId w:val="900"/>
        </w:numPr>
        <w:spacing w:before="0" w:after="0"/>
      </w:pPr>
      <w:r>
        <w:t>Fittings and Components</w:t>
      </w:r>
    </w:p>
    <w:p>
      <w:pPr>
        <w:numPr>
          <w:ilvl w:val="1"/>
          <w:numId w:val="900"/>
        </w:numPr>
        <w:spacing w:before="0" w:after="0"/>
      </w:pPr>
      <w:r>
        <w:t>Bends and Elbows</w:t>
      </w:r>
    </w:p>
    <w:p>
      <w:pPr>
        <w:numPr>
          <w:ilvl w:val="2"/>
          <w:numId w:val="900"/>
        </w:numPr>
        <w:spacing w:before="0" w:after="0"/>
      </w:pPr>
      <w:r>
        <w:t>Types and Applications</w:t>
      </w:r>
    </w:p>
    <w:p>
      <w:pPr>
        <w:numPr>
          <w:ilvl w:val="3"/>
          <w:numId w:val="900"/>
        </w:numPr>
        <w:spacing w:before="0" w:after="0"/>
      </w:pPr>
      <w:r>
        <w:t>Long Radius Bends</w:t>
      </w:r>
    </w:p>
    <w:p>
      <w:pPr>
        <w:numPr>
          <w:ilvl w:val="3"/>
          <w:numId w:val="900"/>
        </w:numPr>
        <w:spacing w:before="0" w:after="0"/>
      </w:pPr>
      <w:r>
        <w:t>Short Radius Bends</w:t>
      </w:r>
    </w:p>
    <w:p>
      <w:pPr>
        <w:numPr>
          <w:ilvl w:val="3"/>
          <w:numId w:val="900"/>
        </w:numPr>
        <w:spacing w:before="0" w:after="0"/>
      </w:pPr>
      <w:r>
        <w:t>Mitered Bends</w:t>
      </w:r>
    </w:p>
    <w:p>
      <w:pPr>
        <w:numPr>
          <w:ilvl w:val="2"/>
          <w:numId w:val="900"/>
        </w:numPr>
        <w:spacing w:before="0" w:after="0"/>
      </w:pPr>
      <w:r>
        <w:t>Bending Methods</w:t>
      </w:r>
    </w:p>
    <w:p>
      <w:pPr>
        <w:numPr>
          <w:ilvl w:val="3"/>
          <w:numId w:val="900"/>
        </w:numPr>
        <w:spacing w:before="0" w:after="0"/>
      </w:pPr>
      <w:r>
        <w:t>Hot Bending</w:t>
      </w:r>
    </w:p>
    <w:p>
      <w:pPr>
        <w:numPr>
          <w:ilvl w:val="3"/>
          <w:numId w:val="900"/>
        </w:numPr>
        <w:spacing w:before="0" w:after="0"/>
      </w:pPr>
      <w:r>
        <w:t>Cold Bending</w:t>
      </w:r>
    </w:p>
    <w:p>
      <w:pPr>
        <w:numPr>
          <w:ilvl w:val="3"/>
          <w:numId w:val="900"/>
        </w:numPr>
        <w:spacing w:before="0" w:after="0"/>
      </w:pPr>
      <w:r>
        <w:t>Induction Bending</w:t>
      </w:r>
    </w:p>
    <w:p>
      <w:pPr>
        <w:numPr>
          <w:ilvl w:val="1"/>
          <w:numId w:val="900"/>
        </w:numPr>
        <w:spacing w:before="0" w:after="0"/>
      </w:pPr>
      <w:r>
        <w:t>Tees and Wyes</w:t>
      </w:r>
    </w:p>
    <w:p>
      <w:pPr>
        <w:numPr>
          <w:ilvl w:val="2"/>
          <w:numId w:val="900"/>
        </w:numPr>
        <w:spacing w:before="0" w:after="0"/>
      </w:pPr>
      <w:r>
        <w:t>Flow Diversion and Branching</w:t>
      </w:r>
    </w:p>
    <w:p>
      <w:pPr>
        <w:numPr>
          <w:ilvl w:val="2"/>
          <w:numId w:val="900"/>
        </w:numPr>
        <w:spacing w:before="0" w:after="0"/>
      </w:pPr>
      <w:r>
        <w:t>Equal and Reducing Tees</w:t>
      </w:r>
    </w:p>
    <w:p>
      <w:pPr>
        <w:numPr>
          <w:ilvl w:val="2"/>
          <w:numId w:val="900"/>
        </w:numPr>
        <w:spacing w:before="0" w:after="0"/>
      </w:pPr>
      <w:r>
        <w:t>Fabricated vs. Forged Fittings</w:t>
      </w:r>
    </w:p>
    <w:p>
      <w:pPr>
        <w:numPr>
          <w:ilvl w:val="1"/>
          <w:numId w:val="900"/>
        </w:numPr>
        <w:spacing w:before="0" w:after="0"/>
      </w:pPr>
      <w:r>
        <w:t>Flanges</w:t>
      </w:r>
    </w:p>
    <w:p>
      <w:pPr>
        <w:numPr>
          <w:ilvl w:val="2"/>
          <w:numId w:val="900"/>
        </w:numPr>
        <w:spacing w:before="0" w:after="0"/>
      </w:pPr>
      <w:r>
        <w:t>Types of Flanges</w:t>
      </w:r>
    </w:p>
    <w:p>
      <w:pPr>
        <w:numPr>
          <w:ilvl w:val="3"/>
          <w:numId w:val="900"/>
        </w:numPr>
        <w:spacing w:before="0" w:after="0"/>
      </w:pPr>
      <w:r>
        <w:t>Weld Neck Flanges</w:t>
      </w:r>
    </w:p>
    <w:p>
      <w:pPr>
        <w:numPr>
          <w:ilvl w:val="3"/>
          <w:numId w:val="900"/>
        </w:numPr>
        <w:spacing w:before="0" w:after="0"/>
      </w:pPr>
      <w:r>
        <w:t>Slip-On Flanges</w:t>
      </w:r>
    </w:p>
    <w:p>
      <w:pPr>
        <w:numPr>
          <w:ilvl w:val="3"/>
          <w:numId w:val="900"/>
        </w:numPr>
        <w:spacing w:before="0" w:after="0"/>
      </w:pPr>
      <w:r>
        <w:t>Blind Flanges</w:t>
      </w:r>
    </w:p>
    <w:p>
      <w:pPr>
        <w:numPr>
          <w:ilvl w:val="2"/>
          <w:numId w:val="900"/>
        </w:numPr>
        <w:spacing w:before="0" w:after="0"/>
      </w:pPr>
      <w:r>
        <w:t>Flange Connections and Gaskets</w:t>
      </w:r>
    </w:p>
    <w:p>
      <w:pPr>
        <w:numPr>
          <w:ilvl w:val="3"/>
          <w:numId w:val="900"/>
        </w:numPr>
        <w:spacing w:before="0" w:after="0"/>
      </w:pPr>
      <w:r>
        <w:t>Bolt Patterns</w:t>
      </w:r>
    </w:p>
    <w:p>
      <w:pPr>
        <w:numPr>
          <w:ilvl w:val="3"/>
          <w:numId w:val="900"/>
        </w:numPr>
        <w:spacing w:before="0" w:after="0"/>
      </w:pPr>
      <w:r>
        <w:t>Gasket Selection</w:t>
      </w:r>
    </w:p>
    <w:p>
      <w:pPr>
        <w:numPr>
          <w:ilvl w:val="3"/>
          <w:numId w:val="900"/>
        </w:numPr>
        <w:spacing w:before="0" w:after="0"/>
      </w:pPr>
      <w:r>
        <w:t>Torque Requirements</w:t>
      </w:r>
    </w:p>
    <w:p>
      <w:pPr>
        <w:numPr>
          <w:ilvl w:val="1"/>
          <w:numId w:val="900"/>
        </w:numPr>
        <w:spacing w:before="0" w:after="0"/>
      </w:pPr>
      <w:r>
        <w:t>Insulating Joints</w:t>
      </w:r>
    </w:p>
    <w:p>
      <w:pPr>
        <w:numPr>
          <w:ilvl w:val="2"/>
          <w:numId w:val="900"/>
        </w:numPr>
        <w:spacing w:before="0" w:after="0"/>
      </w:pPr>
      <w:r>
        <w:t>Purpose and Placement</w:t>
      </w:r>
    </w:p>
    <w:p>
      <w:pPr>
        <w:numPr>
          <w:ilvl w:val="3"/>
          <w:numId w:val="900"/>
        </w:numPr>
        <w:spacing w:before="0" w:after="0"/>
      </w:pPr>
      <w:r>
        <w:t>Electrical Isolation</w:t>
      </w:r>
    </w:p>
    <w:p>
      <w:pPr>
        <w:numPr>
          <w:ilvl w:val="3"/>
          <w:numId w:val="900"/>
        </w:numPr>
        <w:spacing w:before="0" w:after="0"/>
      </w:pPr>
      <w:r>
        <w:t>Cathodic Protection Segmentation</w:t>
      </w:r>
    </w:p>
    <w:p>
      <w:pPr>
        <w:numPr>
          <w:ilvl w:val="2"/>
          <w:numId w:val="900"/>
        </w:numPr>
        <w:spacing w:before="0" w:after="0"/>
      </w:pPr>
      <w:r>
        <w:t>Electrical Isolation</w:t>
      </w:r>
    </w:p>
    <w:p>
      <w:pPr>
        <w:numPr>
          <w:ilvl w:val="3"/>
          <w:numId w:val="900"/>
        </w:numPr>
        <w:spacing w:before="0" w:after="0"/>
      </w:pPr>
      <w:r>
        <w:t>Insulating Materials</w:t>
      </w:r>
    </w:p>
    <w:p>
      <w:pPr>
        <w:numPr>
          <w:ilvl w:val="3"/>
          <w:numId w:val="900"/>
        </w:numPr>
        <w:spacing w:before="0" w:after="0"/>
      </w:pPr>
      <w:r>
        <w:t>Voltage Testing</w:t>
      </w:r>
    </w:p>
    <w:p>
      <w:pPr>
        <w:numPr>
          <w:ilvl w:val="0"/>
          <w:numId w:val="900"/>
        </w:numPr>
        <w:spacing w:before="0" w:after="0"/>
      </w:pPr>
      <w:r>
        <w:t>Valves</w:t>
      </w:r>
    </w:p>
    <w:p>
      <w:pPr>
        <w:numPr>
          <w:ilvl w:val="1"/>
          <w:numId w:val="900"/>
        </w:numPr>
        <w:spacing w:before="0" w:after="0"/>
      </w:pPr>
      <w:r>
        <w:t>Block Valves</w:t>
      </w:r>
    </w:p>
    <w:p>
      <w:pPr>
        <w:numPr>
          <w:ilvl w:val="2"/>
          <w:numId w:val="900"/>
        </w:numPr>
        <w:spacing w:before="0" w:after="0"/>
      </w:pPr>
      <w:r>
        <w:t>Gate Valves</w:t>
      </w:r>
    </w:p>
    <w:p>
      <w:pPr>
        <w:numPr>
          <w:ilvl w:val="3"/>
          <w:numId w:val="900"/>
        </w:numPr>
        <w:spacing w:before="0" w:after="0"/>
      </w:pPr>
      <w:r>
        <w:t>Rising Stem vs. Non-Rising Stem</w:t>
      </w:r>
    </w:p>
    <w:p>
      <w:pPr>
        <w:numPr>
          <w:ilvl w:val="3"/>
          <w:numId w:val="900"/>
        </w:numPr>
        <w:spacing w:before="0" w:after="0"/>
      </w:pPr>
      <w:r>
        <w:t>Wedge Types</w:t>
      </w:r>
    </w:p>
    <w:p>
      <w:pPr>
        <w:numPr>
          <w:ilvl w:val="2"/>
          <w:numId w:val="900"/>
        </w:numPr>
        <w:spacing w:before="0" w:after="0"/>
      </w:pPr>
      <w:r>
        <w:t>Ball Valves</w:t>
      </w:r>
    </w:p>
    <w:p>
      <w:pPr>
        <w:numPr>
          <w:ilvl w:val="3"/>
          <w:numId w:val="900"/>
        </w:numPr>
        <w:spacing w:before="0" w:after="0"/>
      </w:pPr>
      <w:r>
        <w:t>Floating Ball vs. Trunnion Mounted</w:t>
      </w:r>
    </w:p>
    <w:p>
      <w:pPr>
        <w:numPr>
          <w:ilvl w:val="3"/>
          <w:numId w:val="900"/>
        </w:numPr>
        <w:spacing w:before="0" w:after="0"/>
      </w:pPr>
      <w:r>
        <w:t>Fire Safe Design</w:t>
      </w:r>
    </w:p>
    <w:p>
      <w:pPr>
        <w:numPr>
          <w:ilvl w:val="2"/>
          <w:numId w:val="900"/>
        </w:numPr>
        <w:spacing w:before="0" w:after="0"/>
      </w:pPr>
      <w:r>
        <w:t>Plug Valves</w:t>
      </w:r>
    </w:p>
    <w:p>
      <w:pPr>
        <w:numPr>
          <w:ilvl w:val="3"/>
          <w:numId w:val="900"/>
        </w:numPr>
        <w:spacing w:before="0" w:after="0"/>
      </w:pPr>
      <w:r>
        <w:t>Lubricated vs. Non-Lubricated</w:t>
      </w:r>
    </w:p>
    <w:p>
      <w:pPr>
        <w:numPr>
          <w:ilvl w:val="3"/>
          <w:numId w:val="900"/>
        </w:numPr>
        <w:spacing w:before="0" w:after="0"/>
      </w:pPr>
      <w:r>
        <w:t>Port Configurations</w:t>
      </w:r>
    </w:p>
    <w:p>
      <w:pPr>
        <w:numPr>
          <w:ilvl w:val="1"/>
          <w:numId w:val="900"/>
        </w:numPr>
        <w:spacing w:before="0" w:after="0"/>
      </w:pPr>
      <w:r>
        <w:t>Check Valves</w:t>
      </w:r>
    </w:p>
    <w:p>
      <w:pPr>
        <w:numPr>
          <w:ilvl w:val="2"/>
          <w:numId w:val="900"/>
        </w:numPr>
        <w:spacing w:before="0" w:after="0"/>
      </w:pPr>
      <w:r>
        <w:t>Swing Check Valves</w:t>
      </w:r>
    </w:p>
    <w:p>
      <w:pPr>
        <w:numPr>
          <w:ilvl w:val="3"/>
          <w:numId w:val="900"/>
        </w:numPr>
        <w:spacing w:before="0" w:after="0"/>
      </w:pPr>
      <w:r>
        <w:t>Single Disc vs. Double Disc</w:t>
      </w:r>
    </w:p>
    <w:p>
      <w:pPr>
        <w:numPr>
          <w:ilvl w:val="3"/>
          <w:numId w:val="900"/>
        </w:numPr>
        <w:spacing w:before="0" w:after="0"/>
      </w:pPr>
      <w:r>
        <w:t>Installation Orientation</w:t>
      </w:r>
    </w:p>
    <w:p>
      <w:pPr>
        <w:numPr>
          <w:ilvl w:val="2"/>
          <w:numId w:val="900"/>
        </w:numPr>
        <w:spacing w:before="0" w:after="0"/>
      </w:pPr>
      <w:r>
        <w:t>Piston Check Valves</w:t>
      </w:r>
    </w:p>
    <w:p>
      <w:pPr>
        <w:numPr>
          <w:ilvl w:val="3"/>
          <w:numId w:val="900"/>
        </w:numPr>
        <w:spacing w:before="0" w:after="0"/>
      </w:pPr>
      <w:r>
        <w:t>Spring Loaded Design</w:t>
      </w:r>
    </w:p>
    <w:p>
      <w:pPr>
        <w:numPr>
          <w:ilvl w:val="3"/>
          <w:numId w:val="900"/>
        </w:numPr>
        <w:spacing w:before="0" w:after="0"/>
      </w:pPr>
      <w:r>
        <w:t>Pressure Drop Characteristics</w:t>
      </w:r>
    </w:p>
    <w:p>
      <w:pPr>
        <w:numPr>
          <w:ilvl w:val="2"/>
          <w:numId w:val="900"/>
        </w:numPr>
        <w:spacing w:before="0" w:after="0"/>
      </w:pPr>
      <w:r>
        <w:t>Wafer Check Valves</w:t>
      </w:r>
    </w:p>
    <w:p>
      <w:pPr>
        <w:numPr>
          <w:ilvl w:val="3"/>
          <w:numId w:val="900"/>
        </w:numPr>
        <w:spacing w:before="0" w:after="0"/>
      </w:pPr>
      <w:r>
        <w:t>Dual Plate Design</w:t>
      </w:r>
    </w:p>
    <w:p>
      <w:pPr>
        <w:numPr>
          <w:ilvl w:val="3"/>
          <w:numId w:val="900"/>
        </w:numPr>
        <w:spacing w:before="0" w:after="0"/>
      </w:pPr>
      <w:r>
        <w:t>Space Saving Applications</w:t>
      </w:r>
    </w:p>
    <w:p>
      <w:pPr>
        <w:numPr>
          <w:ilvl w:val="1"/>
          <w:numId w:val="900"/>
        </w:numPr>
        <w:spacing w:before="0" w:after="0"/>
      </w:pPr>
      <w:r>
        <w:t>Control Valves</w:t>
      </w:r>
    </w:p>
    <w:p>
      <w:pPr>
        <w:numPr>
          <w:ilvl w:val="2"/>
          <w:numId w:val="900"/>
        </w:numPr>
        <w:spacing w:before="0" w:after="0"/>
      </w:pPr>
      <w:r>
        <w:t>Pressure Control</w:t>
      </w:r>
    </w:p>
    <w:p>
      <w:pPr>
        <w:numPr>
          <w:ilvl w:val="3"/>
          <w:numId w:val="900"/>
        </w:numPr>
        <w:spacing w:before="0" w:after="0"/>
      </w:pPr>
      <w:r>
        <w:t>Pressure Reducing Valves</w:t>
      </w:r>
    </w:p>
    <w:p>
      <w:pPr>
        <w:numPr>
          <w:ilvl w:val="3"/>
          <w:numId w:val="900"/>
        </w:numPr>
        <w:spacing w:before="0" w:after="0"/>
      </w:pPr>
      <w:r>
        <w:t>Back Pressure Regulators</w:t>
      </w:r>
    </w:p>
    <w:p>
      <w:pPr>
        <w:numPr>
          <w:ilvl w:val="2"/>
          <w:numId w:val="900"/>
        </w:numPr>
        <w:spacing w:before="0" w:after="0"/>
      </w:pPr>
      <w:r>
        <w:t>Flow Control</w:t>
      </w:r>
    </w:p>
    <w:p>
      <w:pPr>
        <w:numPr>
          <w:ilvl w:val="3"/>
          <w:numId w:val="900"/>
        </w:numPr>
        <w:spacing w:before="0" w:after="0"/>
      </w:pPr>
      <w:r>
        <w:t>Throttling Valves</w:t>
      </w:r>
    </w:p>
    <w:p>
      <w:pPr>
        <w:numPr>
          <w:ilvl w:val="3"/>
          <w:numId w:val="900"/>
        </w:numPr>
        <w:spacing w:before="0" w:after="0"/>
      </w:pPr>
      <w:r>
        <w:t>Flow Control Valves</w:t>
      </w:r>
    </w:p>
    <w:p>
      <w:pPr>
        <w:numPr>
          <w:ilvl w:val="2"/>
          <w:numId w:val="900"/>
        </w:numPr>
        <w:spacing w:before="0" w:after="0"/>
      </w:pPr>
      <w:r>
        <w:t>Safety Relief Valves</w:t>
      </w:r>
    </w:p>
    <w:p>
      <w:pPr>
        <w:numPr>
          <w:ilvl w:val="3"/>
          <w:numId w:val="900"/>
        </w:numPr>
        <w:spacing w:before="0" w:after="0"/>
      </w:pPr>
      <w:r>
        <w:t>Set Pressure Determination</w:t>
      </w:r>
    </w:p>
    <w:p>
      <w:pPr>
        <w:numPr>
          <w:ilvl w:val="3"/>
          <w:numId w:val="900"/>
        </w:numPr>
        <w:spacing w:before="0" w:after="0"/>
      </w:pPr>
      <w:r>
        <w:t>Sizing Calculations</w:t>
      </w:r>
    </w:p>
    <w:p>
      <w:pPr>
        <w:numPr>
          <w:ilvl w:val="0"/>
          <w:numId w:val="900"/>
        </w:numPr>
        <w:spacing w:before="0" w:after="0"/>
      </w:pPr>
      <w:r>
        <w:t>Pumping and Compressor Stations</w:t>
      </w:r>
    </w:p>
    <w:p>
      <w:pPr>
        <w:numPr>
          <w:ilvl w:val="1"/>
          <w:numId w:val="900"/>
        </w:numPr>
        <w:spacing w:before="0" w:after="0"/>
      </w:pPr>
      <w:r>
        <w:t>Station Layout and Design</w:t>
      </w:r>
    </w:p>
    <w:p>
      <w:pPr>
        <w:numPr>
          <w:ilvl w:val="2"/>
          <w:numId w:val="900"/>
        </w:numPr>
        <w:spacing w:before="0" w:after="0"/>
      </w:pPr>
      <w:r>
        <w:t>Site Selection</w:t>
      </w:r>
    </w:p>
    <w:p>
      <w:pPr>
        <w:numPr>
          <w:ilvl w:val="3"/>
          <w:numId w:val="900"/>
        </w:numPr>
        <w:spacing w:before="0" w:after="0"/>
      </w:pPr>
      <w:r>
        <w:t>Accessibility Requirements</w:t>
      </w:r>
    </w:p>
    <w:p>
      <w:pPr>
        <w:numPr>
          <w:ilvl w:val="3"/>
          <w:numId w:val="900"/>
        </w:numPr>
        <w:spacing w:before="0" w:after="0"/>
      </w:pPr>
      <w:r>
        <w:t>Environmental Considerations</w:t>
      </w:r>
    </w:p>
    <w:p>
      <w:pPr>
        <w:numPr>
          <w:ilvl w:val="2"/>
          <w:numId w:val="900"/>
        </w:numPr>
        <w:spacing w:before="0" w:after="0"/>
      </w:pPr>
      <w:r>
        <w:t>Equipment Arrangement</w:t>
      </w:r>
    </w:p>
    <w:p>
      <w:pPr>
        <w:numPr>
          <w:ilvl w:val="3"/>
          <w:numId w:val="900"/>
        </w:numPr>
        <w:spacing w:before="0" w:after="0"/>
      </w:pPr>
      <w:r>
        <w:t>Process Flow Diagrams</w:t>
      </w:r>
    </w:p>
    <w:p>
      <w:pPr>
        <w:numPr>
          <w:ilvl w:val="3"/>
          <w:numId w:val="900"/>
        </w:numPr>
        <w:spacing w:before="0" w:after="0"/>
      </w:pPr>
      <w:r>
        <w:t>Plot Plans</w:t>
      </w:r>
    </w:p>
    <w:p>
      <w:pPr>
        <w:numPr>
          <w:ilvl w:val="2"/>
          <w:numId w:val="900"/>
        </w:numPr>
        <w:spacing w:before="0" w:after="0"/>
      </w:pPr>
      <w:r>
        <w:t>Auxiliary Systems</w:t>
      </w:r>
    </w:p>
    <w:p>
      <w:pPr>
        <w:numPr>
          <w:ilvl w:val="3"/>
          <w:numId w:val="900"/>
        </w:numPr>
        <w:spacing w:before="0" w:after="0"/>
      </w:pPr>
      <w:r>
        <w:t>Cooling Systems</w:t>
      </w:r>
    </w:p>
    <w:p>
      <w:pPr>
        <w:numPr>
          <w:ilvl w:val="3"/>
          <w:numId w:val="900"/>
        </w:numPr>
        <w:spacing w:before="0" w:after="0"/>
      </w:pPr>
      <w:r>
        <w:t>Fuel Gas Systems</w:t>
      </w:r>
    </w:p>
    <w:p>
      <w:pPr>
        <w:numPr>
          <w:ilvl w:val="3"/>
          <w:numId w:val="900"/>
        </w:numPr>
        <w:spacing w:before="0" w:after="0"/>
      </w:pPr>
      <w:r>
        <w:t>Electrical Systems</w:t>
      </w:r>
    </w:p>
    <w:p>
      <w:pPr>
        <w:numPr>
          <w:ilvl w:val="1"/>
          <w:numId w:val="900"/>
        </w:numPr>
        <w:spacing w:before="0" w:after="0"/>
      </w:pPr>
      <w:r>
        <w:t>Pump Selection</w:t>
      </w:r>
    </w:p>
    <w:p>
      <w:pPr>
        <w:numPr>
          <w:ilvl w:val="2"/>
          <w:numId w:val="900"/>
        </w:numPr>
        <w:spacing w:before="0" w:after="0"/>
      </w:pPr>
      <w:r>
        <w:t>Centrifugal Pumps</w:t>
      </w:r>
    </w:p>
    <w:p>
      <w:pPr>
        <w:numPr>
          <w:ilvl w:val="3"/>
          <w:numId w:val="900"/>
        </w:numPr>
        <w:spacing w:before="0" w:after="0"/>
      </w:pPr>
      <w:r>
        <w:t>Single Stage vs. Multi-Stage</w:t>
      </w:r>
    </w:p>
    <w:p>
      <w:pPr>
        <w:numPr>
          <w:ilvl w:val="3"/>
          <w:numId w:val="900"/>
        </w:numPr>
        <w:spacing w:before="0" w:after="0"/>
      </w:pPr>
      <w:r>
        <w:t>Pump Curves and Performance</w:t>
      </w:r>
    </w:p>
    <w:p>
      <w:pPr>
        <w:numPr>
          <w:ilvl w:val="2"/>
          <w:numId w:val="900"/>
        </w:numPr>
        <w:spacing w:before="0" w:after="0"/>
      </w:pPr>
      <w:r>
        <w:t>Positive Displacement Pumps</w:t>
      </w:r>
    </w:p>
    <w:p>
      <w:pPr>
        <w:numPr>
          <w:ilvl w:val="3"/>
          <w:numId w:val="900"/>
        </w:numPr>
        <w:spacing w:before="0" w:after="0"/>
      </w:pPr>
      <w:r>
        <w:t>Reciprocating Pumps</w:t>
      </w:r>
    </w:p>
    <w:p>
      <w:pPr>
        <w:numPr>
          <w:ilvl w:val="3"/>
          <w:numId w:val="900"/>
        </w:numPr>
        <w:spacing w:before="0" w:after="0"/>
      </w:pPr>
      <w:r>
        <w:t>Rotary Pumps</w:t>
      </w:r>
    </w:p>
    <w:p>
      <w:pPr>
        <w:numPr>
          <w:ilvl w:val="2"/>
          <w:numId w:val="900"/>
        </w:numPr>
        <w:spacing w:before="0" w:after="0"/>
      </w:pPr>
      <w:r>
        <w:t>Pump Sizing and Selection</w:t>
      </w:r>
    </w:p>
    <w:p>
      <w:pPr>
        <w:numPr>
          <w:ilvl w:val="3"/>
          <w:numId w:val="900"/>
        </w:numPr>
        <w:spacing w:before="0" w:after="0"/>
      </w:pPr>
      <w:r>
        <w:t>Head Calculations</w:t>
      </w:r>
    </w:p>
    <w:p>
      <w:pPr>
        <w:numPr>
          <w:ilvl w:val="3"/>
          <w:numId w:val="900"/>
        </w:numPr>
        <w:spacing w:before="0" w:after="0"/>
      </w:pPr>
      <w:r>
        <w:t>NPSH Requirements</w:t>
      </w:r>
    </w:p>
    <w:p>
      <w:pPr>
        <w:numPr>
          <w:ilvl w:val="1"/>
          <w:numId w:val="900"/>
        </w:numPr>
        <w:spacing w:before="0" w:after="0"/>
      </w:pPr>
      <w:r>
        <w:t>Compressor Selection</w:t>
      </w:r>
    </w:p>
    <w:p>
      <w:pPr>
        <w:numPr>
          <w:ilvl w:val="2"/>
          <w:numId w:val="900"/>
        </w:numPr>
        <w:spacing w:before="0" w:after="0"/>
      </w:pPr>
      <w:r>
        <w:t>Centrifugal Compressors</w:t>
      </w:r>
    </w:p>
    <w:p>
      <w:pPr>
        <w:numPr>
          <w:ilvl w:val="3"/>
          <w:numId w:val="900"/>
        </w:numPr>
        <w:spacing w:before="0" w:after="0"/>
      </w:pPr>
      <w:r>
        <w:t>Single Stage vs. Multi-Stage</w:t>
      </w:r>
    </w:p>
    <w:p>
      <w:pPr>
        <w:numPr>
          <w:ilvl w:val="3"/>
          <w:numId w:val="900"/>
        </w:numPr>
        <w:spacing w:before="0" w:after="0"/>
      </w:pPr>
      <w:r>
        <w:t>Surge Control</w:t>
      </w:r>
    </w:p>
    <w:p>
      <w:pPr>
        <w:numPr>
          <w:ilvl w:val="2"/>
          <w:numId w:val="900"/>
        </w:numPr>
        <w:spacing w:before="0" w:after="0"/>
      </w:pPr>
      <w:r>
        <w:t>Reciprocating Compressors</w:t>
      </w:r>
    </w:p>
    <w:p>
      <w:pPr>
        <w:numPr>
          <w:ilvl w:val="3"/>
          <w:numId w:val="900"/>
        </w:numPr>
        <w:spacing w:before="0" w:after="0"/>
      </w:pPr>
      <w:r>
        <w:t>Single Acting vs. Double Acting</w:t>
      </w:r>
    </w:p>
    <w:p>
      <w:pPr>
        <w:numPr>
          <w:ilvl w:val="3"/>
          <w:numId w:val="900"/>
        </w:numPr>
        <w:spacing w:before="0" w:after="0"/>
      </w:pPr>
      <w:r>
        <w:t>Capacity Control</w:t>
      </w:r>
    </w:p>
    <w:p>
      <w:pPr>
        <w:numPr>
          <w:ilvl w:val="2"/>
          <w:numId w:val="900"/>
        </w:numPr>
        <w:spacing w:before="0" w:after="0"/>
      </w:pPr>
      <w:r>
        <w:t>Screw Compressors</w:t>
      </w:r>
    </w:p>
    <w:p>
      <w:pPr>
        <w:numPr>
          <w:ilvl w:val="3"/>
          <w:numId w:val="900"/>
        </w:numPr>
        <w:spacing w:before="0" w:after="0"/>
      </w:pPr>
      <w:r>
        <w:t>Oil Flooded vs. Oil Free</w:t>
      </w:r>
    </w:p>
    <w:p>
      <w:pPr>
        <w:numPr>
          <w:ilvl w:val="3"/>
          <w:numId w:val="900"/>
        </w:numPr>
        <w:spacing w:before="0" w:after="0"/>
      </w:pPr>
      <w:r>
        <w:t>Variable Speed Drive</w:t>
      </w:r>
    </w:p>
    <w:p>
      <w:pPr>
        <w:numPr>
          <w:ilvl w:val="1"/>
          <w:numId w:val="900"/>
        </w:numPr>
        <w:spacing w:before="0" w:after="0"/>
      </w:pPr>
      <w:r>
        <w:t>Prime Movers</w:t>
      </w:r>
    </w:p>
    <w:p>
      <w:pPr>
        <w:numPr>
          <w:ilvl w:val="2"/>
          <w:numId w:val="900"/>
        </w:numPr>
        <w:spacing w:before="0" w:after="0"/>
      </w:pPr>
      <w:r>
        <w:t>Electric Motors</w:t>
      </w:r>
    </w:p>
    <w:p>
      <w:pPr>
        <w:numPr>
          <w:ilvl w:val="3"/>
          <w:numId w:val="900"/>
        </w:numPr>
        <w:spacing w:before="0" w:after="0"/>
      </w:pPr>
      <w:r>
        <w:t>Induction Motors</w:t>
      </w:r>
    </w:p>
    <w:p>
      <w:pPr>
        <w:numPr>
          <w:ilvl w:val="3"/>
          <w:numId w:val="900"/>
        </w:numPr>
        <w:spacing w:before="0" w:after="0"/>
      </w:pPr>
      <w:r>
        <w:t>Synchronous Motors</w:t>
      </w:r>
    </w:p>
    <w:p>
      <w:pPr>
        <w:numPr>
          <w:ilvl w:val="3"/>
          <w:numId w:val="900"/>
        </w:numPr>
        <w:spacing w:before="0" w:after="0"/>
      </w:pPr>
      <w:r>
        <w:t>Variable Frequency Drives</w:t>
      </w:r>
    </w:p>
    <w:p>
      <w:pPr>
        <w:numPr>
          <w:ilvl w:val="2"/>
          <w:numId w:val="900"/>
        </w:numPr>
        <w:spacing w:before="0" w:after="0"/>
      </w:pPr>
      <w:r>
        <w:t>Gas Turbines</w:t>
      </w:r>
    </w:p>
    <w:p>
      <w:pPr>
        <w:numPr>
          <w:ilvl w:val="3"/>
          <w:numId w:val="900"/>
        </w:numPr>
        <w:spacing w:before="0" w:after="0"/>
      </w:pPr>
      <w:r>
        <w:t>Industrial Gas Turbines</w:t>
      </w:r>
    </w:p>
    <w:p>
      <w:pPr>
        <w:numPr>
          <w:ilvl w:val="3"/>
          <w:numId w:val="900"/>
        </w:numPr>
        <w:spacing w:before="0" w:after="0"/>
      </w:pPr>
      <w:r>
        <w:t>Aeroderivative Gas Turbines</w:t>
      </w:r>
    </w:p>
    <w:p>
      <w:pPr>
        <w:numPr>
          <w:ilvl w:val="2"/>
          <w:numId w:val="900"/>
        </w:numPr>
        <w:spacing w:before="0" w:after="0"/>
      </w:pPr>
      <w:r>
        <w:t>Diesel Engines</w:t>
      </w:r>
    </w:p>
    <w:p>
      <w:pPr>
        <w:numPr>
          <w:ilvl w:val="3"/>
          <w:numId w:val="900"/>
        </w:numPr>
        <w:spacing w:before="0" w:after="0"/>
      </w:pPr>
      <w:r>
        <w:t>High Speed vs. Medium Speed</w:t>
      </w:r>
    </w:p>
    <w:p>
      <w:pPr>
        <w:numPr>
          <w:ilvl w:val="3"/>
          <w:numId w:val="900"/>
        </w:numPr>
        <w:spacing w:before="0" w:after="0"/>
      </w:pPr>
      <w:r>
        <w:t>Fuel Systems</w:t>
      </w:r>
    </w:p>
    <w:p>
      <w:pPr>
        <w:numPr>
          <w:ilvl w:val="0"/>
          <w:numId w:val="900"/>
        </w:numPr>
        <w:spacing w:before="0" w:after="0"/>
      </w:pPr>
      <w:r>
        <w:t>Metering and Regulation Stations</w:t>
      </w:r>
    </w:p>
    <w:p>
      <w:pPr>
        <w:numPr>
          <w:ilvl w:val="1"/>
          <w:numId w:val="900"/>
        </w:numPr>
        <w:spacing w:before="0" w:after="0"/>
      </w:pPr>
      <w:r>
        <w:t>Flow Measurement Devices</w:t>
      </w:r>
    </w:p>
    <w:p>
      <w:pPr>
        <w:numPr>
          <w:ilvl w:val="2"/>
          <w:numId w:val="900"/>
        </w:numPr>
        <w:spacing w:before="0" w:after="0"/>
      </w:pPr>
      <w:r>
        <w:t>Orifice Meters</w:t>
      </w:r>
    </w:p>
    <w:p>
      <w:pPr>
        <w:numPr>
          <w:ilvl w:val="3"/>
          <w:numId w:val="900"/>
        </w:numPr>
        <w:spacing w:before="0" w:after="0"/>
      </w:pPr>
      <w:r>
        <w:t>Orifice Plate Design</w:t>
      </w:r>
    </w:p>
    <w:p>
      <w:pPr>
        <w:numPr>
          <w:ilvl w:val="3"/>
          <w:numId w:val="900"/>
        </w:numPr>
        <w:spacing w:before="0" w:after="0"/>
      </w:pPr>
      <w:r>
        <w:t>Differential Pressure Measurement</w:t>
      </w:r>
    </w:p>
    <w:p>
      <w:pPr>
        <w:numPr>
          <w:ilvl w:val="2"/>
          <w:numId w:val="900"/>
        </w:numPr>
        <w:spacing w:before="0" w:after="0"/>
      </w:pPr>
      <w:r>
        <w:t>Turbine Meters</w:t>
      </w:r>
    </w:p>
    <w:p>
      <w:pPr>
        <w:numPr>
          <w:ilvl w:val="3"/>
          <w:numId w:val="900"/>
        </w:numPr>
        <w:spacing w:before="0" w:after="0"/>
      </w:pPr>
      <w:r>
        <w:t>Axial Flow Turbines</w:t>
      </w:r>
    </w:p>
    <w:p>
      <w:pPr>
        <w:numPr>
          <w:ilvl w:val="3"/>
          <w:numId w:val="900"/>
        </w:numPr>
        <w:spacing w:before="0" w:after="0"/>
      </w:pPr>
      <w:r>
        <w:t>Calibration Requirements</w:t>
      </w:r>
    </w:p>
    <w:p>
      <w:pPr>
        <w:numPr>
          <w:ilvl w:val="2"/>
          <w:numId w:val="900"/>
        </w:numPr>
        <w:spacing w:before="0" w:after="0"/>
      </w:pPr>
      <w:r>
        <w:t>Ultrasonic Meters</w:t>
      </w:r>
    </w:p>
    <w:p>
      <w:pPr>
        <w:numPr>
          <w:ilvl w:val="3"/>
          <w:numId w:val="900"/>
        </w:numPr>
        <w:spacing w:before="0" w:after="0"/>
      </w:pPr>
      <w:r>
        <w:t>Transit Time Meters</w:t>
      </w:r>
    </w:p>
    <w:p>
      <w:pPr>
        <w:numPr>
          <w:ilvl w:val="3"/>
          <w:numId w:val="900"/>
        </w:numPr>
        <w:spacing w:before="0" w:after="0"/>
      </w:pPr>
      <w:r>
        <w:t>Doppler Meters</w:t>
      </w:r>
    </w:p>
    <w:p>
      <w:pPr>
        <w:numPr>
          <w:ilvl w:val="1"/>
          <w:numId w:val="900"/>
        </w:numPr>
        <w:spacing w:before="0" w:after="0"/>
      </w:pPr>
      <w:r>
        <w:t>Pressure Regulation Equipment</w:t>
      </w:r>
    </w:p>
    <w:p>
      <w:pPr>
        <w:numPr>
          <w:ilvl w:val="2"/>
          <w:numId w:val="900"/>
        </w:numPr>
        <w:spacing w:before="0" w:after="0"/>
      </w:pPr>
      <w:r>
        <w:t>Pressure Regulators</w:t>
      </w:r>
    </w:p>
    <w:p>
      <w:pPr>
        <w:numPr>
          <w:ilvl w:val="3"/>
          <w:numId w:val="900"/>
        </w:numPr>
        <w:spacing w:before="0" w:after="0"/>
      </w:pPr>
      <w:r>
        <w:t>Direct Acting Regulators</w:t>
      </w:r>
    </w:p>
    <w:p>
      <w:pPr>
        <w:numPr>
          <w:ilvl w:val="3"/>
          <w:numId w:val="900"/>
        </w:numPr>
        <w:spacing w:before="0" w:after="0"/>
      </w:pPr>
      <w:r>
        <w:t>Pilot Operated Regulators</w:t>
      </w:r>
    </w:p>
    <w:p>
      <w:pPr>
        <w:numPr>
          <w:ilvl w:val="2"/>
          <w:numId w:val="900"/>
        </w:numPr>
        <w:spacing w:before="0" w:after="0"/>
      </w:pPr>
      <w:r>
        <w:t>Relief Valves</w:t>
      </w:r>
    </w:p>
    <w:p>
      <w:pPr>
        <w:numPr>
          <w:ilvl w:val="3"/>
          <w:numId w:val="900"/>
        </w:numPr>
        <w:spacing w:before="0" w:after="0"/>
      </w:pPr>
      <w:r>
        <w:t>Safety Relief Valves</w:t>
      </w:r>
    </w:p>
    <w:p>
      <w:pPr>
        <w:numPr>
          <w:ilvl w:val="3"/>
          <w:numId w:val="900"/>
        </w:numPr>
        <w:spacing w:before="0" w:after="0"/>
      </w:pPr>
      <w:r>
        <w:t>Pressure Relief Valves</w:t>
      </w:r>
    </w:p>
    <w:p>
      <w:pPr>
        <w:numPr>
          <w:ilvl w:val="1"/>
          <w:numId w:val="900"/>
        </w:numPr>
        <w:spacing w:before="0" w:after="0"/>
      </w:pPr>
      <w:r>
        <w:t>Data Acquisition Systems</w:t>
      </w:r>
    </w:p>
    <w:p>
      <w:pPr>
        <w:numPr>
          <w:ilvl w:val="2"/>
          <w:numId w:val="900"/>
        </w:numPr>
        <w:spacing w:before="0" w:after="0"/>
      </w:pPr>
      <w:r>
        <w:t>Flow Computers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Data Storage and Reporting</w:t>
      </w:r>
    </w:p>
    <w:p>
      <w:pPr>
        <w:numPr>
          <w:ilvl w:val="0"/>
          <w:numId w:val="900"/>
        </w:numPr>
        <w:spacing w:before="0" w:after="0"/>
      </w:pPr>
      <w:r>
        <w:t>Pig Launchers and Receivers</w:t>
      </w:r>
    </w:p>
    <w:p>
      <w:pPr>
        <w:numPr>
          <w:ilvl w:val="1"/>
          <w:numId w:val="900"/>
        </w:numPr>
        <w:spacing w:before="0" w:after="0"/>
      </w:pPr>
      <w:r>
        <w:t>Design and Operation</w:t>
      </w:r>
    </w:p>
    <w:p>
      <w:pPr>
        <w:numPr>
          <w:ilvl w:val="2"/>
          <w:numId w:val="900"/>
        </w:numPr>
        <w:spacing w:before="0" w:after="0"/>
      </w:pPr>
      <w:r>
        <w:t>Launcher Design</w:t>
      </w:r>
    </w:p>
    <w:p>
      <w:pPr>
        <w:numPr>
          <w:ilvl w:val="3"/>
          <w:numId w:val="900"/>
        </w:numPr>
        <w:spacing w:before="0" w:after="0"/>
      </w:pPr>
      <w:r>
        <w:t>Barrel Sizing</w:t>
      </w:r>
    </w:p>
    <w:p>
      <w:pPr>
        <w:numPr>
          <w:ilvl w:val="3"/>
          <w:numId w:val="900"/>
        </w:numPr>
        <w:spacing w:before="0" w:after="0"/>
      </w:pPr>
      <w:r>
        <w:t>Closure Mechanisms</w:t>
      </w:r>
    </w:p>
    <w:p>
      <w:pPr>
        <w:numPr>
          <w:ilvl w:val="2"/>
          <w:numId w:val="900"/>
        </w:numPr>
        <w:spacing w:before="0" w:after="0"/>
      </w:pPr>
      <w:r>
        <w:t>Receiver Design</w:t>
      </w:r>
    </w:p>
    <w:p>
      <w:pPr>
        <w:numPr>
          <w:ilvl w:val="3"/>
          <w:numId w:val="900"/>
        </w:numPr>
        <w:spacing w:before="0" w:after="0"/>
      </w:pPr>
      <w:r>
        <w:t>Pig Detection Systems</w:t>
      </w:r>
    </w:p>
    <w:p>
      <w:pPr>
        <w:numPr>
          <w:ilvl w:val="3"/>
          <w:numId w:val="900"/>
        </w:numPr>
        <w:spacing w:before="0" w:after="0"/>
      </w:pPr>
      <w:r>
        <w:t>Pig Removal Systems</w:t>
      </w:r>
    </w:p>
    <w:p>
      <w:pPr>
        <w:numPr>
          <w:ilvl w:val="1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Pressure Isolation</w:t>
      </w:r>
    </w:p>
    <w:p>
      <w:pPr>
        <w:numPr>
          <w:ilvl w:val="2"/>
          <w:numId w:val="900"/>
        </w:numPr>
        <w:spacing w:before="0" w:after="0"/>
      </w:pPr>
      <w:r>
        <w:t>Pig Indication Systems</w:t>
      </w:r>
    </w:p>
    <w:p>
      <w:pPr>
        <w:numPr>
          <w:ilvl w:val="2"/>
          <w:numId w:val="900"/>
        </w:numPr>
        <w:spacing w:before="0" w:after="0"/>
      </w:pPr>
      <w:r>
        <w:t>Operating Procedures</w:t>
      </w:r>
    </w:p>
    <w:p>
      <w:pPr>
        <w:numPr>
          <w:ilvl w:val="1"/>
          <w:numId w:val="900"/>
        </w:numPr>
        <w:spacing w:before="0" w:after="0"/>
      </w:pPr>
      <w:r>
        <w:t>Types of Pigs</w:t>
      </w:r>
    </w:p>
    <w:p>
      <w:pPr>
        <w:numPr>
          <w:ilvl w:val="2"/>
          <w:numId w:val="900"/>
        </w:numPr>
        <w:spacing w:before="0" w:after="0"/>
      </w:pPr>
      <w:r>
        <w:t>Cleaning Pigs</w:t>
      </w:r>
    </w:p>
    <w:p>
      <w:pPr>
        <w:numPr>
          <w:ilvl w:val="3"/>
          <w:numId w:val="900"/>
        </w:numPr>
        <w:spacing w:before="0" w:after="0"/>
      </w:pPr>
      <w:r>
        <w:t>Foam Pigs</w:t>
      </w:r>
    </w:p>
    <w:p>
      <w:pPr>
        <w:numPr>
          <w:ilvl w:val="3"/>
          <w:numId w:val="900"/>
        </w:numPr>
        <w:spacing w:before="0" w:after="0"/>
      </w:pPr>
      <w:r>
        <w:t>Steel Wire Brush Pigs</w:t>
      </w:r>
    </w:p>
    <w:p>
      <w:pPr>
        <w:numPr>
          <w:ilvl w:val="2"/>
          <w:numId w:val="900"/>
        </w:numPr>
        <w:spacing w:before="0" w:after="0"/>
      </w:pPr>
      <w:r>
        <w:t>Intelligent Pigs</w:t>
      </w:r>
    </w:p>
    <w:p>
      <w:pPr>
        <w:numPr>
          <w:ilvl w:val="3"/>
          <w:numId w:val="900"/>
        </w:numPr>
        <w:spacing w:before="0" w:after="0"/>
      </w:pPr>
      <w:r>
        <w:t>Inspection Tools</w:t>
      </w:r>
    </w:p>
    <w:p>
      <w:pPr>
        <w:numPr>
          <w:ilvl w:val="3"/>
          <w:numId w:val="900"/>
        </w:numPr>
        <w:spacing w:before="0" w:after="0"/>
      </w:pPr>
      <w:r>
        <w:t>Data Recording Systems</w:t>
      </w:r>
    </w:p>
    <w:p>
      <w:pPr>
        <w:pStyle w:val="Heading1"/>
      </w:pPr>
      <w:r>
        <w:t>Pipeline Construction</w:t>
      </w:r>
    </w:p>
    <w:p>
      <w:pPr>
        <w:numPr>
          <w:ilvl w:val="0"/>
          <w:numId w:val="900"/>
        </w:numPr>
        <w:spacing w:before="0" w:after="0"/>
      </w:pPr>
      <w:r>
        <w:t>Pre-Construction Activities</w:t>
      </w:r>
    </w:p>
    <w:p>
      <w:pPr>
        <w:numPr>
          <w:ilvl w:val="1"/>
          <w:numId w:val="900"/>
        </w:numPr>
        <w:spacing w:before="0" w:after="0"/>
      </w:pPr>
      <w:r>
        <w:t>Right-of-Way Clearing and Grading</w:t>
      </w:r>
    </w:p>
    <w:p>
      <w:pPr>
        <w:numPr>
          <w:ilvl w:val="2"/>
          <w:numId w:val="900"/>
        </w:numPr>
        <w:spacing w:before="0" w:after="0"/>
      </w:pPr>
      <w:r>
        <w:t>Vegetation Removal</w:t>
      </w:r>
    </w:p>
    <w:p>
      <w:pPr>
        <w:numPr>
          <w:ilvl w:val="3"/>
          <w:numId w:val="900"/>
        </w:numPr>
        <w:spacing w:before="0" w:after="0"/>
      </w:pPr>
      <w:r>
        <w:t>Tree Clearing</w:t>
      </w:r>
    </w:p>
    <w:p>
      <w:pPr>
        <w:numPr>
          <w:ilvl w:val="3"/>
          <w:numId w:val="900"/>
        </w:numPr>
        <w:spacing w:before="0" w:after="0"/>
      </w:pPr>
      <w:r>
        <w:t>Brush Removal</w:t>
      </w:r>
    </w:p>
    <w:p>
      <w:pPr>
        <w:numPr>
          <w:ilvl w:val="3"/>
          <w:numId w:val="900"/>
        </w:numPr>
        <w:spacing w:before="0" w:after="0"/>
      </w:pPr>
      <w:r>
        <w:t>Stump Removal</w:t>
      </w:r>
    </w:p>
    <w:p>
      <w:pPr>
        <w:numPr>
          <w:ilvl w:val="2"/>
          <w:numId w:val="900"/>
        </w:numPr>
        <w:spacing w:before="0" w:after="0"/>
      </w:pPr>
      <w:r>
        <w:t>Grading and Access Roads</w:t>
      </w:r>
    </w:p>
    <w:p>
      <w:pPr>
        <w:numPr>
          <w:ilvl w:val="3"/>
          <w:numId w:val="900"/>
        </w:numPr>
        <w:spacing w:before="0" w:after="0"/>
      </w:pPr>
      <w:r>
        <w:t>Temporary Access Roads</w:t>
      </w:r>
    </w:p>
    <w:p>
      <w:pPr>
        <w:numPr>
          <w:ilvl w:val="3"/>
          <w:numId w:val="900"/>
        </w:numPr>
        <w:spacing w:before="0" w:after="0"/>
      </w:pPr>
      <w:r>
        <w:t>Working Width Preparation</w:t>
      </w:r>
    </w:p>
    <w:p>
      <w:pPr>
        <w:numPr>
          <w:ilvl w:val="2"/>
          <w:numId w:val="900"/>
        </w:numPr>
        <w:spacing w:before="0" w:after="0"/>
      </w:pPr>
      <w:r>
        <w:t>Topsoil Segregation</w:t>
      </w:r>
    </w:p>
    <w:p>
      <w:pPr>
        <w:numPr>
          <w:ilvl w:val="3"/>
          <w:numId w:val="900"/>
        </w:numPr>
        <w:spacing w:before="0" w:after="0"/>
      </w:pPr>
      <w:r>
        <w:t>Topsoil Stripping</w:t>
      </w:r>
    </w:p>
    <w:p>
      <w:pPr>
        <w:numPr>
          <w:ilvl w:val="3"/>
          <w:numId w:val="900"/>
        </w:numPr>
        <w:spacing w:before="0" w:after="0"/>
      </w:pPr>
      <w:r>
        <w:t>Stockpiling Methods</w:t>
      </w:r>
    </w:p>
    <w:p>
      <w:pPr>
        <w:numPr>
          <w:ilvl w:val="1"/>
          <w:numId w:val="900"/>
        </w:numPr>
        <w:spacing w:before="0" w:after="0"/>
      </w:pPr>
      <w:r>
        <w:t>Stringing of Pipe Sections</w:t>
      </w:r>
    </w:p>
    <w:p>
      <w:pPr>
        <w:numPr>
          <w:ilvl w:val="2"/>
          <w:numId w:val="900"/>
        </w:numPr>
        <w:spacing w:before="0" w:after="0"/>
      </w:pPr>
      <w:r>
        <w:t>Pipe Transportation</w:t>
      </w:r>
    </w:p>
    <w:p>
      <w:pPr>
        <w:numPr>
          <w:ilvl w:val="3"/>
          <w:numId w:val="900"/>
        </w:numPr>
        <w:spacing w:before="0" w:after="0"/>
      </w:pPr>
      <w:r>
        <w:t>Truck Transport</w:t>
      </w:r>
    </w:p>
    <w:p>
      <w:pPr>
        <w:numPr>
          <w:ilvl w:val="3"/>
          <w:numId w:val="900"/>
        </w:numPr>
        <w:spacing w:before="0" w:after="0"/>
      </w:pPr>
      <w:r>
        <w:t>Rail Transport</w:t>
      </w:r>
    </w:p>
    <w:p>
      <w:pPr>
        <w:numPr>
          <w:ilvl w:val="3"/>
          <w:numId w:val="900"/>
        </w:numPr>
        <w:spacing w:before="0" w:after="0"/>
      </w:pPr>
      <w:r>
        <w:t>Barge Transport</w:t>
      </w:r>
    </w:p>
    <w:p>
      <w:pPr>
        <w:numPr>
          <w:ilvl w:val="2"/>
          <w:numId w:val="900"/>
        </w:numPr>
        <w:spacing w:before="0" w:after="0"/>
      </w:pPr>
      <w:r>
        <w:t>Pipe Staging and Alignment</w:t>
      </w:r>
    </w:p>
    <w:p>
      <w:pPr>
        <w:numPr>
          <w:ilvl w:val="3"/>
          <w:numId w:val="900"/>
        </w:numPr>
        <w:spacing w:before="0" w:after="0"/>
      </w:pPr>
      <w:r>
        <w:t>Pipe Spacing</w:t>
      </w:r>
    </w:p>
    <w:p>
      <w:pPr>
        <w:numPr>
          <w:ilvl w:val="3"/>
          <w:numId w:val="900"/>
        </w:numPr>
        <w:spacing w:before="0" w:after="0"/>
      </w:pPr>
      <w:r>
        <w:t>Joint Alignment</w:t>
      </w:r>
    </w:p>
    <w:p>
      <w:pPr>
        <w:numPr>
          <w:ilvl w:val="1"/>
          <w:numId w:val="900"/>
        </w:numPr>
        <w:spacing w:before="0" w:after="0"/>
      </w:pPr>
      <w:r>
        <w:t>Survey and Staking</w:t>
      </w:r>
    </w:p>
    <w:p>
      <w:pPr>
        <w:numPr>
          <w:ilvl w:val="2"/>
          <w:numId w:val="900"/>
        </w:numPr>
        <w:spacing w:before="0" w:after="0"/>
      </w:pPr>
      <w:r>
        <w:t>Construction Survey</w:t>
      </w:r>
    </w:p>
    <w:p>
      <w:pPr>
        <w:numPr>
          <w:ilvl w:val="2"/>
          <w:numId w:val="900"/>
        </w:numPr>
        <w:spacing w:before="0" w:after="0"/>
      </w:pPr>
      <w:r>
        <w:t>Grade Stakes</w:t>
      </w:r>
    </w:p>
    <w:p>
      <w:pPr>
        <w:numPr>
          <w:ilvl w:val="2"/>
          <w:numId w:val="900"/>
        </w:numPr>
        <w:spacing w:before="0" w:after="0"/>
      </w:pPr>
      <w:r>
        <w:t>Offset Stakes</w:t>
      </w:r>
    </w:p>
    <w:p>
      <w:pPr>
        <w:numPr>
          <w:ilvl w:val="0"/>
          <w:numId w:val="900"/>
        </w:numPr>
        <w:spacing w:before="0" w:after="0"/>
      </w:pPr>
      <w:r>
        <w:t>Construction Process</w:t>
      </w:r>
    </w:p>
    <w:p>
      <w:pPr>
        <w:numPr>
          <w:ilvl w:val="1"/>
          <w:numId w:val="900"/>
        </w:numPr>
        <w:spacing w:before="0" w:after="0"/>
      </w:pPr>
      <w:r>
        <w:t>Trenching and Excavation</w:t>
      </w:r>
    </w:p>
    <w:p>
      <w:pPr>
        <w:numPr>
          <w:ilvl w:val="2"/>
          <w:numId w:val="900"/>
        </w:numPr>
        <w:spacing w:before="0" w:after="0"/>
      </w:pPr>
      <w:r>
        <w:t>Trench Design and Safety</w:t>
      </w:r>
    </w:p>
    <w:p>
      <w:pPr>
        <w:numPr>
          <w:ilvl w:val="3"/>
          <w:numId w:val="900"/>
        </w:numPr>
        <w:spacing w:before="0" w:after="0"/>
      </w:pPr>
      <w:r>
        <w:t>Trench Width Requirements</w:t>
      </w:r>
    </w:p>
    <w:p>
      <w:pPr>
        <w:numPr>
          <w:ilvl w:val="3"/>
          <w:numId w:val="900"/>
        </w:numPr>
        <w:spacing w:before="0" w:after="0"/>
      </w:pPr>
      <w:r>
        <w:t>Side Slope Stability</w:t>
      </w:r>
    </w:p>
    <w:p>
      <w:pPr>
        <w:numPr>
          <w:ilvl w:val="3"/>
          <w:numId w:val="900"/>
        </w:numPr>
        <w:spacing w:before="0" w:after="0"/>
      </w:pPr>
      <w:r>
        <w:t>Shoring Systems</w:t>
      </w:r>
    </w:p>
    <w:p>
      <w:pPr>
        <w:numPr>
          <w:ilvl w:val="2"/>
          <w:numId w:val="900"/>
        </w:numPr>
        <w:spacing w:before="0" w:after="0"/>
      </w:pPr>
      <w:r>
        <w:t>Excavation Methods</w:t>
      </w:r>
    </w:p>
    <w:p>
      <w:pPr>
        <w:numPr>
          <w:ilvl w:val="3"/>
          <w:numId w:val="900"/>
        </w:numPr>
        <w:spacing w:before="0" w:after="0"/>
      </w:pPr>
      <w:r>
        <w:t>Mechanical Excavation</w:t>
      </w:r>
    </w:p>
    <w:p>
      <w:pPr>
        <w:numPr>
          <w:ilvl w:val="3"/>
          <w:numId w:val="900"/>
        </w:numPr>
        <w:spacing w:before="0" w:after="0"/>
      </w:pPr>
      <w:r>
        <w:t>Rock Breaking</w:t>
      </w:r>
    </w:p>
    <w:p>
      <w:pPr>
        <w:numPr>
          <w:ilvl w:val="3"/>
          <w:numId w:val="900"/>
        </w:numPr>
        <w:spacing w:before="0" w:after="0"/>
      </w:pPr>
      <w:r>
        <w:t>Controlled Blasting</w:t>
      </w:r>
    </w:p>
    <w:p>
      <w:pPr>
        <w:numPr>
          <w:ilvl w:val="2"/>
          <w:numId w:val="900"/>
        </w:numPr>
        <w:spacing w:before="0" w:after="0"/>
      </w:pPr>
      <w:r>
        <w:t>Dewatering and Shoring</w:t>
      </w:r>
    </w:p>
    <w:p>
      <w:pPr>
        <w:numPr>
          <w:ilvl w:val="3"/>
          <w:numId w:val="900"/>
        </w:numPr>
        <w:spacing w:before="0" w:after="0"/>
      </w:pPr>
      <w:r>
        <w:t>Wellpoint Systems</w:t>
      </w:r>
    </w:p>
    <w:p>
      <w:pPr>
        <w:numPr>
          <w:ilvl w:val="3"/>
          <w:numId w:val="900"/>
        </w:numPr>
        <w:spacing w:before="0" w:after="0"/>
      </w:pPr>
      <w:r>
        <w:t>Sump Pumping</w:t>
      </w:r>
    </w:p>
    <w:p>
      <w:pPr>
        <w:numPr>
          <w:ilvl w:val="3"/>
          <w:numId w:val="900"/>
        </w:numPr>
        <w:spacing w:before="0" w:after="0"/>
      </w:pPr>
      <w:r>
        <w:t>Trench Boxes</w:t>
      </w:r>
    </w:p>
    <w:p>
      <w:pPr>
        <w:numPr>
          <w:ilvl w:val="1"/>
          <w:numId w:val="900"/>
        </w:numPr>
        <w:spacing w:before="0" w:after="0"/>
      </w:pPr>
      <w:r>
        <w:t>Pipe Bending</w:t>
      </w:r>
    </w:p>
    <w:p>
      <w:pPr>
        <w:numPr>
          <w:ilvl w:val="2"/>
          <w:numId w:val="900"/>
        </w:numPr>
        <w:spacing w:before="0" w:after="0"/>
      </w:pPr>
      <w:r>
        <w:t>Field Bending Techniques</w:t>
      </w:r>
    </w:p>
    <w:p>
      <w:pPr>
        <w:numPr>
          <w:ilvl w:val="3"/>
          <w:numId w:val="900"/>
        </w:numPr>
        <w:spacing w:before="0" w:after="0"/>
      </w:pPr>
      <w:r>
        <w:t>Cold Bending</w:t>
      </w:r>
    </w:p>
    <w:p>
      <w:pPr>
        <w:numPr>
          <w:ilvl w:val="3"/>
          <w:numId w:val="900"/>
        </w:numPr>
        <w:spacing w:before="0" w:after="0"/>
      </w:pPr>
      <w:r>
        <w:t>Hot Bending</w:t>
      </w:r>
    </w:p>
    <w:p>
      <w:pPr>
        <w:numPr>
          <w:ilvl w:val="2"/>
          <w:numId w:val="900"/>
        </w:numPr>
        <w:spacing w:before="0" w:after="0"/>
      </w:pPr>
      <w:r>
        <w:t>Bending Equipment</w:t>
      </w:r>
    </w:p>
    <w:p>
      <w:pPr>
        <w:numPr>
          <w:ilvl w:val="3"/>
          <w:numId w:val="900"/>
        </w:numPr>
        <w:spacing w:before="0" w:after="0"/>
      </w:pPr>
      <w:r>
        <w:t>Hydraulic Benders</w:t>
      </w:r>
    </w:p>
    <w:p>
      <w:pPr>
        <w:numPr>
          <w:ilvl w:val="3"/>
          <w:numId w:val="900"/>
        </w:numPr>
        <w:spacing w:before="0" w:after="0"/>
      </w:pPr>
      <w:r>
        <w:t>Induction Bending Machines</w:t>
      </w:r>
    </w:p>
    <w:p>
      <w:pPr>
        <w:numPr>
          <w:ilvl w:val="2"/>
          <w:numId w:val="900"/>
        </w:numPr>
        <w:spacing w:before="0" w:after="0"/>
      </w:pPr>
      <w:r>
        <w:t>Bend Inspection</w:t>
      </w:r>
    </w:p>
    <w:p>
      <w:pPr>
        <w:numPr>
          <w:ilvl w:val="3"/>
          <w:numId w:val="900"/>
        </w:numPr>
        <w:spacing w:before="0" w:after="0"/>
      </w:pPr>
      <w:r>
        <w:t>Dimensional Checks</w:t>
      </w:r>
    </w:p>
    <w:p>
      <w:pPr>
        <w:numPr>
          <w:ilvl w:val="3"/>
          <w:numId w:val="900"/>
        </w:numPr>
        <w:spacing w:before="0" w:after="0"/>
      </w:pPr>
      <w:r>
        <w:t>Wrinkle Detection</w:t>
      </w:r>
    </w:p>
    <w:p>
      <w:pPr>
        <w:numPr>
          <w:ilvl w:val="1"/>
          <w:numId w:val="900"/>
        </w:numPr>
        <w:spacing w:before="0" w:after="0"/>
      </w:pPr>
      <w:r>
        <w:t>Welding and Joining</w:t>
      </w:r>
    </w:p>
    <w:p>
      <w:pPr>
        <w:numPr>
          <w:ilvl w:val="2"/>
          <w:numId w:val="900"/>
        </w:numPr>
        <w:spacing w:before="0" w:after="0"/>
      </w:pPr>
      <w:r>
        <w:t>Welding Processes</w:t>
      </w:r>
    </w:p>
    <w:p>
      <w:pPr>
        <w:numPr>
          <w:ilvl w:val="3"/>
          <w:numId w:val="900"/>
        </w:numPr>
        <w:spacing w:before="0" w:after="0"/>
      </w:pPr>
      <w:r>
        <w:t>Shielded Metal Arc Welding</w:t>
      </w:r>
    </w:p>
    <w:p>
      <w:pPr>
        <w:numPr>
          <w:ilvl w:val="4"/>
          <w:numId w:val="900"/>
        </w:numPr>
        <w:spacing w:before="0" w:after="0"/>
      </w:pPr>
      <w:r>
        <w:t>Electrode Selection</w:t>
      </w:r>
    </w:p>
    <w:p>
      <w:pPr>
        <w:numPr>
          <w:ilvl w:val="4"/>
          <w:numId w:val="900"/>
        </w:numPr>
        <w:spacing w:before="0" w:after="0"/>
      </w:pPr>
      <w:r>
        <w:t>Welding Parameters</w:t>
      </w:r>
    </w:p>
    <w:p>
      <w:pPr>
        <w:numPr>
          <w:ilvl w:val="3"/>
          <w:numId w:val="900"/>
        </w:numPr>
        <w:spacing w:before="0" w:after="0"/>
      </w:pPr>
      <w:r>
        <w:t>Gas Metal Arc Welding</w:t>
      </w:r>
    </w:p>
    <w:p>
      <w:pPr>
        <w:numPr>
          <w:ilvl w:val="4"/>
          <w:numId w:val="900"/>
        </w:numPr>
        <w:spacing w:before="0" w:after="0"/>
      </w:pPr>
      <w:r>
        <w:t>Shielding Gas Selection</w:t>
      </w:r>
    </w:p>
    <w:p>
      <w:pPr>
        <w:numPr>
          <w:ilvl w:val="4"/>
          <w:numId w:val="900"/>
        </w:numPr>
        <w:spacing w:before="0" w:after="0"/>
      </w:pPr>
      <w:r>
        <w:t>Wire Feed Systems</w:t>
      </w:r>
    </w:p>
    <w:p>
      <w:pPr>
        <w:numPr>
          <w:ilvl w:val="3"/>
          <w:numId w:val="900"/>
        </w:numPr>
        <w:spacing w:before="0" w:after="0"/>
      </w:pPr>
      <w:r>
        <w:t>Submerged Arc Welding</w:t>
      </w:r>
    </w:p>
    <w:p>
      <w:pPr>
        <w:numPr>
          <w:ilvl w:val="4"/>
          <w:numId w:val="900"/>
        </w:numPr>
        <w:spacing w:before="0" w:after="0"/>
      </w:pPr>
      <w:r>
        <w:t>Flux Selection</w:t>
      </w:r>
    </w:p>
    <w:p>
      <w:pPr>
        <w:numPr>
          <w:ilvl w:val="4"/>
          <w:numId w:val="900"/>
        </w:numPr>
        <w:spacing w:before="0" w:after="0"/>
      </w:pPr>
      <w:r>
        <w:t>Multi-Pass Techniques</w:t>
      </w:r>
    </w:p>
    <w:p>
      <w:pPr>
        <w:numPr>
          <w:ilvl w:val="2"/>
          <w:numId w:val="900"/>
        </w:numPr>
        <w:spacing w:before="0" w:after="0"/>
      </w:pPr>
      <w:r>
        <w:t>Welding Procedures</w:t>
      </w:r>
    </w:p>
    <w:p>
      <w:pPr>
        <w:numPr>
          <w:ilvl w:val="3"/>
          <w:numId w:val="900"/>
        </w:numPr>
        <w:spacing w:before="0" w:after="0"/>
      </w:pPr>
      <w:r>
        <w:t>Welding Procedure Specifications</w:t>
      </w:r>
    </w:p>
    <w:p>
      <w:pPr>
        <w:numPr>
          <w:ilvl w:val="3"/>
          <w:numId w:val="900"/>
        </w:numPr>
        <w:spacing w:before="0" w:after="0"/>
      </w:pPr>
      <w:r>
        <w:t>Welder Qualification</w:t>
      </w:r>
    </w:p>
    <w:p>
      <w:pPr>
        <w:numPr>
          <w:ilvl w:val="3"/>
          <w:numId w:val="900"/>
        </w:numPr>
        <w:spacing w:before="0" w:after="0"/>
      </w:pPr>
      <w:r>
        <w:t>Joint Preparation</w:t>
      </w:r>
    </w:p>
    <w:p>
      <w:pPr>
        <w:numPr>
          <w:ilvl w:val="2"/>
          <w:numId w:val="900"/>
        </w:numPr>
        <w:spacing w:before="0" w:after="0"/>
      </w:pPr>
      <w:r>
        <w:t>Non-Destructive Testing of Welds</w:t>
      </w:r>
    </w:p>
    <w:p>
      <w:pPr>
        <w:numPr>
          <w:ilvl w:val="3"/>
          <w:numId w:val="900"/>
        </w:numPr>
        <w:spacing w:before="0" w:after="0"/>
      </w:pPr>
      <w:r>
        <w:t>Radiography</w:t>
      </w:r>
    </w:p>
    <w:p>
      <w:pPr>
        <w:numPr>
          <w:ilvl w:val="4"/>
          <w:numId w:val="900"/>
        </w:numPr>
        <w:spacing w:before="0" w:after="0"/>
      </w:pPr>
      <w:r>
        <w:t>Film Radiography</w:t>
      </w:r>
    </w:p>
    <w:p>
      <w:pPr>
        <w:numPr>
          <w:ilvl w:val="4"/>
          <w:numId w:val="900"/>
        </w:numPr>
        <w:spacing w:before="0" w:after="0"/>
      </w:pPr>
      <w:r>
        <w:t>Digital Radiography</w:t>
      </w:r>
    </w:p>
    <w:p>
      <w:pPr>
        <w:numPr>
          <w:ilvl w:val="3"/>
          <w:numId w:val="900"/>
        </w:numPr>
        <w:spacing w:before="0" w:after="0"/>
      </w:pPr>
      <w:r>
        <w:t>Ultrasonic Testing</w:t>
      </w:r>
    </w:p>
    <w:p>
      <w:pPr>
        <w:numPr>
          <w:ilvl w:val="4"/>
          <w:numId w:val="900"/>
        </w:numPr>
        <w:spacing w:before="0" w:after="0"/>
      </w:pPr>
      <w:r>
        <w:t>Straight Beam Testing</w:t>
      </w:r>
    </w:p>
    <w:p>
      <w:pPr>
        <w:numPr>
          <w:ilvl w:val="4"/>
          <w:numId w:val="900"/>
        </w:numPr>
        <w:spacing w:before="0" w:after="0"/>
      </w:pPr>
      <w:r>
        <w:t>Angle Beam Testing</w:t>
      </w:r>
    </w:p>
    <w:p>
      <w:pPr>
        <w:numPr>
          <w:ilvl w:val="3"/>
          <w:numId w:val="900"/>
        </w:numPr>
        <w:spacing w:before="0" w:after="0"/>
      </w:pPr>
      <w:r>
        <w:t>Magnetic Particle Inspection</w:t>
      </w:r>
    </w:p>
    <w:p>
      <w:pPr>
        <w:numPr>
          <w:ilvl w:val="4"/>
          <w:numId w:val="900"/>
        </w:numPr>
        <w:spacing w:before="0" w:after="0"/>
      </w:pPr>
      <w:r>
        <w:t>Wet Method</w:t>
      </w:r>
    </w:p>
    <w:p>
      <w:pPr>
        <w:numPr>
          <w:ilvl w:val="4"/>
          <w:numId w:val="900"/>
        </w:numPr>
        <w:spacing w:before="0" w:after="0"/>
      </w:pPr>
      <w:r>
        <w:t>Dry Method</w:t>
      </w:r>
    </w:p>
    <w:p>
      <w:pPr>
        <w:numPr>
          <w:ilvl w:val="3"/>
          <w:numId w:val="900"/>
        </w:numPr>
        <w:spacing w:before="0" w:after="0"/>
      </w:pPr>
      <w:r>
        <w:t>Dye Penetrant Testing</w:t>
      </w:r>
    </w:p>
    <w:p>
      <w:pPr>
        <w:numPr>
          <w:ilvl w:val="4"/>
          <w:numId w:val="900"/>
        </w:numPr>
        <w:spacing w:before="0" w:after="0"/>
      </w:pPr>
      <w:r>
        <w:t>Visible Dye</w:t>
      </w:r>
    </w:p>
    <w:p>
      <w:pPr>
        <w:numPr>
          <w:ilvl w:val="4"/>
          <w:numId w:val="900"/>
        </w:numPr>
        <w:spacing w:before="0" w:after="0"/>
      </w:pPr>
      <w:r>
        <w:t>Fluorescent Dye</w:t>
      </w:r>
    </w:p>
    <w:p>
      <w:pPr>
        <w:numPr>
          <w:ilvl w:val="1"/>
          <w:numId w:val="900"/>
        </w:numPr>
        <w:spacing w:before="0" w:after="0"/>
      </w:pPr>
      <w:r>
        <w:t>Coating Application</w:t>
      </w:r>
    </w:p>
    <w:p>
      <w:pPr>
        <w:numPr>
          <w:ilvl w:val="2"/>
          <w:numId w:val="900"/>
        </w:numPr>
        <w:spacing w:before="0" w:after="0"/>
      </w:pPr>
      <w:r>
        <w:t>Field Joint Coating</w:t>
      </w:r>
    </w:p>
    <w:p>
      <w:pPr>
        <w:numPr>
          <w:ilvl w:val="3"/>
          <w:numId w:val="900"/>
        </w:numPr>
        <w:spacing w:before="0" w:after="0"/>
      </w:pPr>
      <w:r>
        <w:t>Heat Shrink Sleeves</w:t>
      </w:r>
    </w:p>
    <w:p>
      <w:pPr>
        <w:numPr>
          <w:ilvl w:val="3"/>
          <w:numId w:val="900"/>
        </w:numPr>
        <w:spacing w:before="0" w:after="0"/>
      </w:pPr>
      <w:r>
        <w:t>Liquid Applied Coatings</w:t>
      </w:r>
    </w:p>
    <w:p>
      <w:pPr>
        <w:numPr>
          <w:ilvl w:val="3"/>
          <w:numId w:val="900"/>
        </w:numPr>
        <w:spacing w:before="0" w:after="0"/>
      </w:pPr>
      <w:r>
        <w:t>Tape Wrap Systems</w:t>
      </w:r>
    </w:p>
    <w:p>
      <w:pPr>
        <w:numPr>
          <w:ilvl w:val="2"/>
          <w:numId w:val="900"/>
        </w:numPr>
        <w:spacing w:before="0" w:after="0"/>
      </w:pPr>
      <w:r>
        <w:t>Holiday Detection and Repair</w:t>
      </w:r>
    </w:p>
    <w:p>
      <w:pPr>
        <w:numPr>
          <w:ilvl w:val="3"/>
          <w:numId w:val="900"/>
        </w:numPr>
        <w:spacing w:before="0" w:after="0"/>
      </w:pPr>
      <w:r>
        <w:t>Holiday Detection Equipment</w:t>
      </w:r>
    </w:p>
    <w:p>
      <w:pPr>
        <w:numPr>
          <w:ilvl w:val="3"/>
          <w:numId w:val="900"/>
        </w:numPr>
        <w:spacing w:before="0" w:after="0"/>
      </w:pPr>
      <w:r>
        <w:t>Repair Procedures</w:t>
      </w:r>
    </w:p>
    <w:p>
      <w:pPr>
        <w:numPr>
          <w:ilvl w:val="1"/>
          <w:numId w:val="900"/>
        </w:numPr>
        <w:spacing w:before="0" w:after="0"/>
      </w:pPr>
      <w:r>
        <w:t>Lowering-In and Backfilling</w:t>
      </w:r>
    </w:p>
    <w:p>
      <w:pPr>
        <w:numPr>
          <w:ilvl w:val="2"/>
          <w:numId w:val="900"/>
        </w:numPr>
        <w:spacing w:before="0" w:after="0"/>
      </w:pPr>
      <w:r>
        <w:t>Pipe Lowering Methods</w:t>
      </w:r>
    </w:p>
    <w:p>
      <w:pPr>
        <w:numPr>
          <w:ilvl w:val="3"/>
          <w:numId w:val="900"/>
        </w:numPr>
        <w:spacing w:before="0" w:after="0"/>
      </w:pPr>
      <w:r>
        <w:t>Side Boom Tractors</w:t>
      </w:r>
    </w:p>
    <w:p>
      <w:pPr>
        <w:numPr>
          <w:ilvl w:val="3"/>
          <w:numId w:val="900"/>
        </w:numPr>
        <w:spacing w:before="0" w:after="0"/>
      </w:pPr>
      <w:r>
        <w:t>Crane Lifting</w:t>
      </w:r>
    </w:p>
    <w:p>
      <w:pPr>
        <w:numPr>
          <w:ilvl w:val="3"/>
          <w:numId w:val="900"/>
        </w:numPr>
        <w:spacing w:before="0" w:after="0"/>
      </w:pPr>
      <w:r>
        <w:t>Skid Systems</w:t>
      </w:r>
    </w:p>
    <w:p>
      <w:pPr>
        <w:numPr>
          <w:ilvl w:val="2"/>
          <w:numId w:val="900"/>
        </w:numPr>
        <w:spacing w:before="0" w:after="0"/>
      </w:pPr>
      <w:r>
        <w:t>Backfill Material Selection</w:t>
      </w:r>
    </w:p>
    <w:p>
      <w:pPr>
        <w:numPr>
          <w:ilvl w:val="3"/>
          <w:numId w:val="900"/>
        </w:numPr>
        <w:spacing w:before="0" w:after="0"/>
      </w:pPr>
      <w:r>
        <w:t>Native Soil</w:t>
      </w:r>
    </w:p>
    <w:p>
      <w:pPr>
        <w:numPr>
          <w:ilvl w:val="3"/>
          <w:numId w:val="900"/>
        </w:numPr>
        <w:spacing w:before="0" w:after="0"/>
      </w:pPr>
      <w:r>
        <w:t>Imported Backfill</w:t>
      </w:r>
    </w:p>
    <w:p>
      <w:pPr>
        <w:numPr>
          <w:ilvl w:val="3"/>
          <w:numId w:val="900"/>
        </w:numPr>
        <w:spacing w:before="0" w:after="0"/>
      </w:pPr>
      <w:r>
        <w:t>Engineered Backfill</w:t>
      </w:r>
    </w:p>
    <w:p>
      <w:pPr>
        <w:numPr>
          <w:ilvl w:val="2"/>
          <w:numId w:val="900"/>
        </w:numPr>
        <w:spacing w:before="0" w:after="0"/>
      </w:pPr>
      <w:r>
        <w:t>Compaction and Restoration</w:t>
      </w:r>
    </w:p>
    <w:p>
      <w:pPr>
        <w:numPr>
          <w:ilvl w:val="3"/>
          <w:numId w:val="900"/>
        </w:numPr>
        <w:spacing w:before="0" w:after="0"/>
      </w:pPr>
      <w:r>
        <w:t>Compaction Methods</w:t>
      </w:r>
    </w:p>
    <w:p>
      <w:pPr>
        <w:numPr>
          <w:ilvl w:val="3"/>
          <w:numId w:val="900"/>
        </w:numPr>
        <w:spacing w:before="0" w:after="0"/>
      </w:pPr>
      <w:r>
        <w:t>Surface Restoration</w:t>
      </w:r>
    </w:p>
    <w:p>
      <w:pPr>
        <w:numPr>
          <w:ilvl w:val="0"/>
          <w:numId w:val="900"/>
        </w:numPr>
        <w:spacing w:before="0" w:after="0"/>
      </w:pPr>
      <w:r>
        <w:t>Special Construction Techniques</w:t>
      </w:r>
    </w:p>
    <w:p>
      <w:pPr>
        <w:numPr>
          <w:ilvl w:val="1"/>
          <w:numId w:val="900"/>
        </w:numPr>
        <w:spacing w:before="0" w:after="0"/>
      </w:pPr>
      <w:r>
        <w:t>Trenchless Technology</w:t>
      </w:r>
    </w:p>
    <w:p>
      <w:pPr>
        <w:numPr>
          <w:ilvl w:val="2"/>
          <w:numId w:val="900"/>
        </w:numPr>
        <w:spacing w:before="0" w:after="0"/>
      </w:pPr>
      <w:r>
        <w:t>Horizontal Directional Drilling</w:t>
      </w:r>
    </w:p>
    <w:p>
      <w:pPr>
        <w:numPr>
          <w:ilvl w:val="3"/>
          <w:numId w:val="900"/>
        </w:numPr>
        <w:spacing w:before="0" w:after="0"/>
      </w:pPr>
      <w:r>
        <w:t>Planning and Design</w:t>
      </w:r>
    </w:p>
    <w:p>
      <w:pPr>
        <w:numPr>
          <w:ilvl w:val="4"/>
          <w:numId w:val="900"/>
        </w:numPr>
        <w:spacing w:before="0" w:after="0"/>
      </w:pPr>
      <w:r>
        <w:t>Bore Path Design</w:t>
      </w:r>
    </w:p>
    <w:p>
      <w:pPr>
        <w:numPr>
          <w:ilvl w:val="4"/>
          <w:numId w:val="900"/>
        </w:numPr>
        <w:spacing w:before="0" w:after="0"/>
      </w:pPr>
      <w:r>
        <w:t>Entry and Exit Points</w:t>
      </w:r>
    </w:p>
    <w:p>
      <w:pPr>
        <w:numPr>
          <w:ilvl w:val="3"/>
          <w:numId w:val="900"/>
        </w:numPr>
        <w:spacing w:before="0" w:after="0"/>
      </w:pPr>
      <w:r>
        <w:t>Drilling Fluids and Equipment</w:t>
      </w:r>
    </w:p>
    <w:p>
      <w:pPr>
        <w:numPr>
          <w:ilvl w:val="4"/>
          <w:numId w:val="900"/>
        </w:numPr>
        <w:spacing w:before="0" w:after="0"/>
      </w:pPr>
      <w:r>
        <w:t>Bentonite Mud Systems</w:t>
      </w:r>
    </w:p>
    <w:p>
      <w:pPr>
        <w:numPr>
          <w:ilvl w:val="4"/>
          <w:numId w:val="900"/>
        </w:numPr>
        <w:spacing w:before="0" w:after="0"/>
      </w:pPr>
      <w:r>
        <w:t>Drilling Rig Selection</w:t>
      </w:r>
    </w:p>
    <w:p>
      <w:pPr>
        <w:numPr>
          <w:ilvl w:val="3"/>
          <w:numId w:val="900"/>
        </w:numPr>
        <w:spacing w:before="0" w:after="0"/>
      </w:pPr>
      <w:r>
        <w:t>Pilot Hole and Reaming</w:t>
      </w:r>
    </w:p>
    <w:p>
      <w:pPr>
        <w:numPr>
          <w:ilvl w:val="4"/>
          <w:numId w:val="900"/>
        </w:numPr>
        <w:spacing w:before="0" w:after="0"/>
      </w:pPr>
      <w:r>
        <w:t>Pilot Hole Drilling</w:t>
      </w:r>
    </w:p>
    <w:p>
      <w:pPr>
        <w:numPr>
          <w:ilvl w:val="4"/>
          <w:numId w:val="900"/>
        </w:numPr>
        <w:spacing w:before="0" w:after="0"/>
      </w:pPr>
      <w:r>
        <w:t>Hole Enlargement</w:t>
      </w:r>
    </w:p>
    <w:p>
      <w:pPr>
        <w:numPr>
          <w:ilvl w:val="2"/>
          <w:numId w:val="900"/>
        </w:numPr>
        <w:spacing w:before="0" w:after="0"/>
      </w:pPr>
      <w:r>
        <w:t>Microtunneling</w:t>
      </w:r>
    </w:p>
    <w:p>
      <w:pPr>
        <w:numPr>
          <w:ilvl w:val="3"/>
          <w:numId w:val="900"/>
        </w:numPr>
        <w:spacing w:before="0" w:after="0"/>
      </w:pPr>
      <w:r>
        <w:t>Equipment and Process</w:t>
      </w:r>
    </w:p>
    <w:p>
      <w:pPr>
        <w:numPr>
          <w:ilvl w:val="4"/>
          <w:numId w:val="900"/>
        </w:numPr>
        <w:spacing w:before="0" w:after="0"/>
      </w:pPr>
      <w:r>
        <w:t>Tunnel Boring Machines</w:t>
      </w:r>
    </w:p>
    <w:p>
      <w:pPr>
        <w:numPr>
          <w:ilvl w:val="4"/>
          <w:numId w:val="900"/>
        </w:numPr>
        <w:spacing w:before="0" w:after="0"/>
      </w:pPr>
      <w:r>
        <w:t>Pipe Jacking Systems</w:t>
      </w:r>
    </w:p>
    <w:p>
      <w:pPr>
        <w:numPr>
          <w:ilvl w:val="3"/>
          <w:numId w:val="900"/>
        </w:numPr>
        <w:spacing w:before="0" w:after="0"/>
      </w:pPr>
      <w:r>
        <w:t>Ground Conditions</w:t>
      </w:r>
    </w:p>
    <w:p>
      <w:pPr>
        <w:numPr>
          <w:ilvl w:val="4"/>
          <w:numId w:val="900"/>
        </w:numPr>
        <w:spacing w:before="0" w:after="0"/>
      </w:pPr>
      <w:r>
        <w:t>Soil Suitability</w:t>
      </w:r>
    </w:p>
    <w:p>
      <w:pPr>
        <w:numPr>
          <w:ilvl w:val="4"/>
          <w:numId w:val="900"/>
        </w:numPr>
        <w:spacing w:before="0" w:after="0"/>
      </w:pPr>
      <w:r>
        <w:t>Groundwater Considerations</w:t>
      </w:r>
    </w:p>
    <w:p>
      <w:pPr>
        <w:numPr>
          <w:ilvl w:val="2"/>
          <w:numId w:val="900"/>
        </w:numPr>
        <w:spacing w:before="0" w:after="0"/>
      </w:pPr>
      <w:r>
        <w:t>Pipe Jacking</w:t>
      </w:r>
    </w:p>
    <w:p>
      <w:pPr>
        <w:numPr>
          <w:ilvl w:val="3"/>
          <w:numId w:val="900"/>
        </w:numPr>
        <w:spacing w:before="0" w:after="0"/>
      </w:pPr>
      <w:r>
        <w:t>Applications and Limitations</w:t>
      </w:r>
    </w:p>
    <w:p>
      <w:pPr>
        <w:numPr>
          <w:ilvl w:val="3"/>
          <w:numId w:val="900"/>
        </w:numPr>
        <w:spacing w:before="0" w:after="0"/>
      </w:pPr>
      <w:r>
        <w:t>Jacking Forces</w:t>
      </w:r>
    </w:p>
    <w:p>
      <w:pPr>
        <w:numPr>
          <w:ilvl w:val="3"/>
          <w:numId w:val="900"/>
        </w:numPr>
        <w:spacing w:before="0" w:after="0"/>
      </w:pPr>
      <w:r>
        <w:t>Intermediate Jacking Stations</w:t>
      </w:r>
    </w:p>
    <w:p>
      <w:pPr>
        <w:numPr>
          <w:ilvl w:val="1"/>
          <w:numId w:val="900"/>
        </w:numPr>
        <w:spacing w:before="0" w:after="0"/>
      </w:pPr>
      <w:r>
        <w:t>River and Waterway Crossings</w:t>
      </w:r>
    </w:p>
    <w:p>
      <w:pPr>
        <w:numPr>
          <w:ilvl w:val="2"/>
          <w:numId w:val="900"/>
        </w:numPr>
        <w:spacing w:before="0" w:after="0"/>
      </w:pPr>
      <w:r>
        <w:t>Crossing Methods</w:t>
      </w:r>
    </w:p>
    <w:p>
      <w:pPr>
        <w:numPr>
          <w:ilvl w:val="3"/>
          <w:numId w:val="900"/>
        </w:numPr>
        <w:spacing w:before="0" w:after="0"/>
      </w:pPr>
      <w:r>
        <w:t>Open Cut Method</w:t>
      </w:r>
    </w:p>
    <w:p>
      <w:pPr>
        <w:numPr>
          <w:ilvl w:val="3"/>
          <w:numId w:val="900"/>
        </w:numPr>
        <w:spacing w:before="0" w:after="0"/>
      </w:pPr>
      <w:r>
        <w:t>Directional Drilling</w:t>
      </w:r>
    </w:p>
    <w:p>
      <w:pPr>
        <w:numPr>
          <w:ilvl w:val="3"/>
          <w:numId w:val="900"/>
        </w:numPr>
        <w:spacing w:before="0" w:after="0"/>
      </w:pPr>
      <w:r>
        <w:t>Conventional Boring</w:t>
      </w:r>
    </w:p>
    <w:p>
      <w:pPr>
        <w:numPr>
          <w:ilvl w:val="2"/>
          <w:numId w:val="900"/>
        </w:numPr>
        <w:spacing w:before="0" w:after="0"/>
      </w:pPr>
      <w:r>
        <w:t>Environmental Protection Measures</w:t>
      </w:r>
    </w:p>
    <w:p>
      <w:pPr>
        <w:numPr>
          <w:ilvl w:val="3"/>
          <w:numId w:val="900"/>
        </w:numPr>
        <w:spacing w:before="0" w:after="0"/>
      </w:pPr>
      <w:r>
        <w:t>Sediment Control</w:t>
      </w:r>
    </w:p>
    <w:p>
      <w:pPr>
        <w:numPr>
          <w:ilvl w:val="3"/>
          <w:numId w:val="900"/>
        </w:numPr>
        <w:spacing w:before="0" w:after="0"/>
      </w:pPr>
      <w:r>
        <w:t>Fish Protection</w:t>
      </w:r>
    </w:p>
    <w:p>
      <w:pPr>
        <w:numPr>
          <w:ilvl w:val="3"/>
          <w:numId w:val="900"/>
        </w:numPr>
        <w:spacing w:before="0" w:after="0"/>
      </w:pPr>
      <w:r>
        <w:t>Water Quality Monitoring</w:t>
      </w:r>
    </w:p>
    <w:p>
      <w:pPr>
        <w:numPr>
          <w:ilvl w:val="2"/>
          <w:numId w:val="900"/>
        </w:numPr>
        <w:spacing w:before="0" w:after="0"/>
      </w:pPr>
      <w:r>
        <w:t>Scour Protection</w:t>
      </w:r>
    </w:p>
    <w:p>
      <w:pPr>
        <w:numPr>
          <w:ilvl w:val="3"/>
          <w:numId w:val="900"/>
        </w:numPr>
        <w:spacing w:before="0" w:after="0"/>
      </w:pPr>
      <w:r>
        <w:t>Rock Placement</w:t>
      </w:r>
    </w:p>
    <w:p>
      <w:pPr>
        <w:numPr>
          <w:ilvl w:val="3"/>
          <w:numId w:val="900"/>
        </w:numPr>
        <w:spacing w:before="0" w:after="0"/>
      </w:pPr>
      <w:r>
        <w:t>Concrete Mats</w:t>
      </w:r>
    </w:p>
    <w:p>
      <w:pPr>
        <w:numPr>
          <w:ilvl w:val="3"/>
          <w:numId w:val="900"/>
        </w:numPr>
        <w:spacing w:before="0" w:after="0"/>
      </w:pPr>
      <w:r>
        <w:t>Articulated Blocks</w:t>
      </w:r>
    </w:p>
    <w:p>
      <w:pPr>
        <w:numPr>
          <w:ilvl w:val="1"/>
          <w:numId w:val="900"/>
        </w:numPr>
        <w:spacing w:before="0" w:after="0"/>
      </w:pPr>
      <w:r>
        <w:t>Road and Railway Crossings</w:t>
      </w:r>
    </w:p>
    <w:p>
      <w:pPr>
        <w:numPr>
          <w:ilvl w:val="2"/>
          <w:numId w:val="900"/>
        </w:numPr>
        <w:spacing w:before="0" w:after="0"/>
      </w:pPr>
      <w:r>
        <w:t>Boring and Jacking</w:t>
      </w:r>
    </w:p>
    <w:p>
      <w:pPr>
        <w:numPr>
          <w:ilvl w:val="3"/>
          <w:numId w:val="900"/>
        </w:numPr>
        <w:spacing w:before="0" w:after="0"/>
      </w:pPr>
      <w:r>
        <w:t>Auger Boring</w:t>
      </w:r>
    </w:p>
    <w:p>
      <w:pPr>
        <w:numPr>
          <w:ilvl w:val="3"/>
          <w:numId w:val="900"/>
        </w:numPr>
        <w:spacing w:before="0" w:after="0"/>
      </w:pPr>
      <w:r>
        <w:t>Pipe Ramming</w:t>
      </w:r>
    </w:p>
    <w:p>
      <w:pPr>
        <w:numPr>
          <w:ilvl w:val="2"/>
          <w:numId w:val="900"/>
        </w:numPr>
        <w:spacing w:before="0" w:after="0"/>
      </w:pPr>
      <w:r>
        <w:t>Traffic Management</w:t>
      </w:r>
    </w:p>
    <w:p>
      <w:pPr>
        <w:numPr>
          <w:ilvl w:val="3"/>
          <w:numId w:val="900"/>
        </w:numPr>
        <w:spacing w:before="0" w:after="0"/>
      </w:pPr>
      <w:r>
        <w:t>Lane Closures</w:t>
      </w:r>
    </w:p>
    <w:p>
      <w:pPr>
        <w:numPr>
          <w:ilvl w:val="3"/>
          <w:numId w:val="900"/>
        </w:numPr>
        <w:spacing w:before="0" w:after="0"/>
      </w:pPr>
      <w:r>
        <w:t>Detour Routes</w:t>
      </w:r>
    </w:p>
    <w:p>
      <w:pPr>
        <w:numPr>
          <w:ilvl w:val="2"/>
          <w:numId w:val="900"/>
        </w:numPr>
        <w:spacing w:before="0" w:after="0"/>
      </w:pPr>
      <w:r>
        <w:t>Utility Coordination</w:t>
      </w:r>
    </w:p>
    <w:p>
      <w:pPr>
        <w:numPr>
          <w:ilvl w:val="3"/>
          <w:numId w:val="900"/>
        </w:numPr>
        <w:spacing w:before="0" w:after="0"/>
      </w:pPr>
      <w:r>
        <w:t>Utility Locating</w:t>
      </w:r>
    </w:p>
    <w:p>
      <w:pPr>
        <w:numPr>
          <w:ilvl w:val="3"/>
          <w:numId w:val="900"/>
        </w:numPr>
        <w:spacing w:before="0" w:after="0"/>
      </w:pPr>
      <w:r>
        <w:t>Conflict Resolution</w:t>
      </w:r>
    </w:p>
    <w:p>
      <w:pPr>
        <w:numPr>
          <w:ilvl w:val="0"/>
          <w:numId w:val="900"/>
        </w:numPr>
        <w:spacing w:before="0" w:after="0"/>
      </w:pPr>
      <w:r>
        <w:t>Hydrostatic Testing and Commissioning</w:t>
      </w:r>
    </w:p>
    <w:p>
      <w:pPr>
        <w:numPr>
          <w:ilvl w:val="1"/>
          <w:numId w:val="900"/>
        </w:numPr>
        <w:spacing w:before="0" w:after="0"/>
      </w:pPr>
      <w:r>
        <w:t>Test Section Preparation</w:t>
      </w:r>
    </w:p>
    <w:p>
      <w:pPr>
        <w:numPr>
          <w:ilvl w:val="2"/>
          <w:numId w:val="900"/>
        </w:numPr>
        <w:spacing w:before="0" w:after="0"/>
      </w:pPr>
      <w:r>
        <w:t>Isolation and Blinding</w:t>
      </w:r>
    </w:p>
    <w:p>
      <w:pPr>
        <w:numPr>
          <w:ilvl w:val="3"/>
          <w:numId w:val="900"/>
        </w:numPr>
        <w:spacing w:before="0" w:after="0"/>
      </w:pPr>
      <w:r>
        <w:t>Blind Flange Installation</w:t>
      </w:r>
    </w:p>
    <w:p>
      <w:pPr>
        <w:numPr>
          <w:ilvl w:val="3"/>
          <w:numId w:val="900"/>
        </w:numPr>
        <w:spacing w:before="0" w:after="0"/>
      </w:pPr>
      <w:r>
        <w:t>Valve Isolation</w:t>
      </w:r>
    </w:p>
    <w:p>
      <w:pPr>
        <w:numPr>
          <w:ilvl w:val="2"/>
          <w:numId w:val="900"/>
        </w:numPr>
        <w:spacing w:before="0" w:after="0"/>
      </w:pPr>
      <w:r>
        <w:t>Instrumentation Setup</w:t>
      </w:r>
    </w:p>
    <w:p>
      <w:pPr>
        <w:numPr>
          <w:ilvl w:val="3"/>
          <w:numId w:val="900"/>
        </w:numPr>
        <w:spacing w:before="0" w:after="0"/>
      </w:pPr>
      <w:r>
        <w:t>Pressure Gauge Installation</w:t>
      </w:r>
    </w:p>
    <w:p>
      <w:pPr>
        <w:numPr>
          <w:ilvl w:val="3"/>
          <w:numId w:val="900"/>
        </w:numPr>
        <w:spacing w:before="0" w:after="0"/>
      </w:pPr>
      <w:r>
        <w:t>Data Logger Setup</w:t>
      </w:r>
    </w:p>
    <w:p>
      <w:pPr>
        <w:numPr>
          <w:ilvl w:val="1"/>
          <w:numId w:val="900"/>
        </w:numPr>
        <w:spacing w:before="0" w:after="0"/>
      </w:pPr>
      <w:r>
        <w:t>Filling, Pressurizing, and Holding</w:t>
      </w:r>
    </w:p>
    <w:p>
      <w:pPr>
        <w:numPr>
          <w:ilvl w:val="2"/>
          <w:numId w:val="900"/>
        </w:numPr>
        <w:spacing w:before="0" w:after="0"/>
      </w:pPr>
      <w:r>
        <w:t>Test Medium Selection</w:t>
      </w:r>
    </w:p>
    <w:p>
      <w:pPr>
        <w:numPr>
          <w:ilvl w:val="3"/>
          <w:numId w:val="900"/>
        </w:numPr>
        <w:spacing w:before="0" w:after="0"/>
      </w:pPr>
      <w:r>
        <w:t>Water Testing</w:t>
      </w:r>
    </w:p>
    <w:p>
      <w:pPr>
        <w:numPr>
          <w:ilvl w:val="3"/>
          <w:numId w:val="900"/>
        </w:numPr>
        <w:spacing w:before="0" w:after="0"/>
      </w:pPr>
      <w:r>
        <w:t>Pneumatic Testing</w:t>
      </w:r>
    </w:p>
    <w:p>
      <w:pPr>
        <w:numPr>
          <w:ilvl w:val="2"/>
          <w:numId w:val="900"/>
        </w:numPr>
        <w:spacing w:before="0" w:after="0"/>
      </w:pPr>
      <w:r>
        <w:t>Test Pressure Determination</w:t>
      </w:r>
    </w:p>
    <w:p>
      <w:pPr>
        <w:numPr>
          <w:ilvl w:val="3"/>
          <w:numId w:val="900"/>
        </w:numPr>
        <w:spacing w:before="0" w:after="0"/>
      </w:pPr>
      <w:r>
        <w:t>Design Pressure Relationship</w:t>
      </w:r>
    </w:p>
    <w:p>
      <w:pPr>
        <w:numPr>
          <w:ilvl w:val="3"/>
          <w:numId w:val="900"/>
        </w:numPr>
        <w:spacing w:before="0" w:after="0"/>
      </w:pPr>
      <w:r>
        <w:t>Safety Factors</w:t>
      </w:r>
    </w:p>
    <w:p>
      <w:pPr>
        <w:numPr>
          <w:ilvl w:val="2"/>
          <w:numId w:val="900"/>
        </w:numPr>
        <w:spacing w:before="0" w:after="0"/>
      </w:pPr>
      <w:r>
        <w:t>Monitoring and Data Recording</w:t>
      </w:r>
    </w:p>
    <w:p>
      <w:pPr>
        <w:numPr>
          <w:ilvl w:val="3"/>
          <w:numId w:val="900"/>
        </w:numPr>
        <w:spacing w:before="0" w:after="0"/>
      </w:pPr>
      <w:r>
        <w:t>Pressure Monitoring</w:t>
      </w:r>
    </w:p>
    <w:p>
      <w:pPr>
        <w:numPr>
          <w:ilvl w:val="3"/>
          <w:numId w:val="900"/>
        </w:numPr>
        <w:spacing w:before="0" w:after="0"/>
      </w:pPr>
      <w:r>
        <w:t>Temperature Compensation</w:t>
      </w:r>
    </w:p>
    <w:p>
      <w:pPr>
        <w:numPr>
          <w:ilvl w:val="1"/>
          <w:numId w:val="900"/>
        </w:numPr>
        <w:spacing w:before="0" w:after="0"/>
      </w:pPr>
      <w:r>
        <w:t>Dewatering and Drying</w:t>
      </w:r>
    </w:p>
    <w:p>
      <w:pPr>
        <w:numPr>
          <w:ilvl w:val="2"/>
          <w:numId w:val="900"/>
        </w:numPr>
        <w:spacing w:before="0" w:after="0"/>
      </w:pPr>
      <w:r>
        <w:t>Water Removal Methods</w:t>
      </w:r>
    </w:p>
    <w:p>
      <w:pPr>
        <w:numPr>
          <w:ilvl w:val="3"/>
          <w:numId w:val="900"/>
        </w:numPr>
        <w:spacing w:before="0" w:after="0"/>
      </w:pPr>
      <w:r>
        <w:t>Gravity Drainage</w:t>
      </w:r>
    </w:p>
    <w:p>
      <w:pPr>
        <w:numPr>
          <w:ilvl w:val="3"/>
          <w:numId w:val="900"/>
        </w:numPr>
        <w:spacing w:before="0" w:after="0"/>
      </w:pPr>
      <w:r>
        <w:t>Pig Displacement</w:t>
      </w:r>
    </w:p>
    <w:p>
      <w:pPr>
        <w:numPr>
          <w:ilvl w:val="2"/>
          <w:numId w:val="900"/>
        </w:numPr>
        <w:spacing w:before="0" w:after="0"/>
      </w:pPr>
      <w:r>
        <w:t>Drying Techniques</w:t>
      </w:r>
    </w:p>
    <w:p>
      <w:pPr>
        <w:numPr>
          <w:ilvl w:val="3"/>
          <w:numId w:val="900"/>
        </w:numPr>
        <w:spacing w:before="0" w:after="0"/>
      </w:pPr>
      <w:r>
        <w:t>Air Drying</w:t>
      </w:r>
    </w:p>
    <w:p>
      <w:pPr>
        <w:numPr>
          <w:ilvl w:val="3"/>
          <w:numId w:val="900"/>
        </w:numPr>
        <w:spacing w:before="0" w:after="0"/>
      </w:pPr>
      <w:r>
        <w:t>Methanol Drying</w:t>
      </w:r>
    </w:p>
    <w:p>
      <w:pPr>
        <w:numPr>
          <w:ilvl w:val="2"/>
          <w:numId w:val="900"/>
        </w:numPr>
        <w:spacing w:before="0" w:after="0"/>
      </w:pPr>
      <w:r>
        <w:t>Waste Water Management</w:t>
      </w:r>
    </w:p>
    <w:p>
      <w:pPr>
        <w:numPr>
          <w:ilvl w:val="3"/>
          <w:numId w:val="900"/>
        </w:numPr>
        <w:spacing w:before="0" w:after="0"/>
      </w:pPr>
      <w:r>
        <w:t>Treatment Requirements</w:t>
      </w:r>
    </w:p>
    <w:p>
      <w:pPr>
        <w:numPr>
          <w:ilvl w:val="3"/>
          <w:numId w:val="900"/>
        </w:numPr>
        <w:spacing w:before="0" w:after="0"/>
      </w:pPr>
      <w:r>
        <w:t>Disposal Methods</w:t>
      </w:r>
    </w:p>
    <w:p>
      <w:pPr>
        <w:pStyle w:val="Heading1"/>
      </w:pPr>
      <w:r>
        <w:t>Pipeline Operation and Maintenance</w:t>
      </w:r>
    </w:p>
    <w:p>
      <w:pPr>
        <w:numPr>
          <w:ilvl w:val="0"/>
          <w:numId w:val="900"/>
        </w:numPr>
        <w:spacing w:before="0" w:after="0"/>
      </w:pPr>
      <w:r>
        <w:t>Supervisory Control and Data Acquisition</w:t>
      </w:r>
    </w:p>
    <w:p>
      <w:pPr>
        <w:numPr>
          <w:ilvl w:val="1"/>
          <w:numId w:val="900"/>
        </w:numPr>
        <w:spacing w:before="0" w:after="0"/>
      </w:pPr>
      <w:r>
        <w:t>System Architecture</w:t>
      </w:r>
    </w:p>
    <w:p>
      <w:pPr>
        <w:numPr>
          <w:ilvl w:val="2"/>
          <w:numId w:val="900"/>
        </w:numPr>
        <w:spacing w:before="0" w:after="0"/>
      </w:pPr>
      <w:r>
        <w:t>Central Control Room</w:t>
      </w:r>
    </w:p>
    <w:p>
      <w:pPr>
        <w:numPr>
          <w:ilvl w:val="3"/>
          <w:numId w:val="900"/>
        </w:numPr>
        <w:spacing w:before="0" w:after="0"/>
      </w:pPr>
      <w:r>
        <w:t>Control Room Design</w:t>
      </w:r>
    </w:p>
    <w:p>
      <w:pPr>
        <w:numPr>
          <w:ilvl w:val="3"/>
          <w:numId w:val="900"/>
        </w:numPr>
        <w:spacing w:before="0" w:after="0"/>
      </w:pPr>
      <w:r>
        <w:t>Operator Workstations</w:t>
      </w:r>
    </w:p>
    <w:p>
      <w:pPr>
        <w:numPr>
          <w:ilvl w:val="3"/>
          <w:numId w:val="900"/>
        </w:numPr>
        <w:spacing w:before="0" w:after="0"/>
      </w:pPr>
      <w:r>
        <w:t>Display Systems</w:t>
      </w:r>
    </w:p>
    <w:p>
      <w:pPr>
        <w:numPr>
          <w:ilvl w:val="2"/>
          <w:numId w:val="900"/>
        </w:numPr>
        <w:spacing w:before="0" w:after="0"/>
      </w:pPr>
      <w:r>
        <w:t>Communication Networks</w:t>
      </w:r>
    </w:p>
    <w:p>
      <w:pPr>
        <w:numPr>
          <w:ilvl w:val="3"/>
          <w:numId w:val="900"/>
        </w:numPr>
        <w:spacing w:before="0" w:after="0"/>
      </w:pPr>
      <w:r>
        <w:t>Fiber Optic Networks</w:t>
      </w:r>
    </w:p>
    <w:p>
      <w:pPr>
        <w:numPr>
          <w:ilvl w:val="3"/>
          <w:numId w:val="900"/>
        </w:numPr>
        <w:spacing w:before="0" w:after="0"/>
      </w:pPr>
      <w:r>
        <w:t>Microwave Systems</w:t>
      </w:r>
    </w:p>
    <w:p>
      <w:pPr>
        <w:numPr>
          <w:ilvl w:val="3"/>
          <w:numId w:val="900"/>
        </w:numPr>
        <w:spacing w:before="0" w:after="0"/>
      </w:pPr>
      <w:r>
        <w:t>Satellite Communications</w:t>
      </w:r>
    </w:p>
    <w:p>
      <w:pPr>
        <w:numPr>
          <w:ilvl w:val="2"/>
          <w:numId w:val="900"/>
        </w:numPr>
        <w:spacing w:before="0" w:after="0"/>
      </w:pPr>
      <w:r>
        <w:t>Redundancy and Backup Systems</w:t>
      </w:r>
    </w:p>
    <w:p>
      <w:pPr>
        <w:numPr>
          <w:ilvl w:val="3"/>
          <w:numId w:val="900"/>
        </w:numPr>
        <w:spacing w:before="0" w:after="0"/>
      </w:pPr>
      <w:r>
        <w:t>Hot Standby Systems</w:t>
      </w:r>
    </w:p>
    <w:p>
      <w:pPr>
        <w:numPr>
          <w:ilvl w:val="3"/>
          <w:numId w:val="900"/>
        </w:numPr>
        <w:spacing w:before="0" w:after="0"/>
      </w:pPr>
      <w:r>
        <w:t>Uninterruptible Power Supply</w:t>
      </w:r>
    </w:p>
    <w:p>
      <w:pPr>
        <w:numPr>
          <w:ilvl w:val="1"/>
          <w:numId w:val="900"/>
        </w:numPr>
        <w:spacing w:before="0" w:after="0"/>
      </w:pPr>
      <w:r>
        <w:t>Remote Terminal Units</w:t>
      </w:r>
    </w:p>
    <w:p>
      <w:pPr>
        <w:numPr>
          <w:ilvl w:val="2"/>
          <w:numId w:val="900"/>
        </w:numPr>
        <w:spacing w:before="0" w:after="0"/>
      </w:pPr>
      <w:r>
        <w:t>Functions and Placement</w:t>
      </w:r>
    </w:p>
    <w:p>
      <w:pPr>
        <w:numPr>
          <w:ilvl w:val="3"/>
          <w:numId w:val="900"/>
        </w:numPr>
        <w:spacing w:before="0" w:after="0"/>
      </w:pPr>
      <w:r>
        <w:t>Data Acquisition</w:t>
      </w:r>
    </w:p>
    <w:p>
      <w:pPr>
        <w:numPr>
          <w:ilvl w:val="3"/>
          <w:numId w:val="900"/>
        </w:numPr>
        <w:spacing w:before="0" w:after="0"/>
      </w:pPr>
      <w:r>
        <w:t>Control Functions</w:t>
      </w:r>
    </w:p>
    <w:p>
      <w:pPr>
        <w:numPr>
          <w:ilvl w:val="3"/>
          <w:numId w:val="900"/>
        </w:numPr>
        <w:spacing w:before="0" w:after="0"/>
      </w:pPr>
      <w:r>
        <w:t>Alarm Processing</w:t>
      </w:r>
    </w:p>
    <w:p>
      <w:pPr>
        <w:numPr>
          <w:ilvl w:val="2"/>
          <w:numId w:val="900"/>
        </w:numPr>
        <w:spacing w:before="0" w:after="0"/>
      </w:pPr>
      <w:r>
        <w:t>Data Transmission</w:t>
      </w:r>
    </w:p>
    <w:p>
      <w:pPr>
        <w:numPr>
          <w:ilvl w:val="3"/>
          <w:numId w:val="900"/>
        </w:numPr>
        <w:spacing w:before="0" w:after="0"/>
      </w:pPr>
      <w:r>
        <w:t>Communication Protocols</w:t>
      </w:r>
    </w:p>
    <w:p>
      <w:pPr>
        <w:numPr>
          <w:ilvl w:val="3"/>
          <w:numId w:val="900"/>
        </w:numPr>
        <w:spacing w:before="0" w:after="0"/>
      </w:pPr>
      <w:r>
        <w:t>Data Compression</w:t>
      </w:r>
    </w:p>
    <w:p>
      <w:pPr>
        <w:numPr>
          <w:ilvl w:val="2"/>
          <w:numId w:val="900"/>
        </w:numPr>
        <w:spacing w:before="0" w:after="0"/>
      </w:pPr>
      <w:r>
        <w:t>RTU Configuration</w:t>
      </w:r>
    </w:p>
    <w:p>
      <w:pPr>
        <w:numPr>
          <w:ilvl w:val="3"/>
          <w:numId w:val="900"/>
        </w:numPr>
        <w:spacing w:before="0" w:after="0"/>
      </w:pPr>
      <w:r>
        <w:t>Input/Output Modules</w:t>
      </w:r>
    </w:p>
    <w:p>
      <w:pPr>
        <w:numPr>
          <w:ilvl w:val="3"/>
          <w:numId w:val="900"/>
        </w:numPr>
        <w:spacing w:before="0" w:after="0"/>
      </w:pPr>
      <w:r>
        <w:t>Processing Units</w:t>
      </w:r>
    </w:p>
    <w:p>
      <w:pPr>
        <w:numPr>
          <w:ilvl w:val="1"/>
          <w:numId w:val="900"/>
        </w:numPr>
        <w:spacing w:before="0" w:after="0"/>
      </w:pPr>
      <w:r>
        <w:t>Human-Machine Interface</w:t>
      </w:r>
    </w:p>
    <w:p>
      <w:pPr>
        <w:numPr>
          <w:ilvl w:val="2"/>
          <w:numId w:val="900"/>
        </w:numPr>
        <w:spacing w:before="0" w:after="0"/>
      </w:pPr>
      <w:r>
        <w:t>Operator Interface Design</w:t>
      </w:r>
    </w:p>
    <w:p>
      <w:pPr>
        <w:numPr>
          <w:ilvl w:val="3"/>
          <w:numId w:val="900"/>
        </w:numPr>
        <w:spacing w:before="0" w:after="0"/>
      </w:pPr>
      <w:r>
        <w:t>Mimic Displays</w:t>
      </w:r>
    </w:p>
    <w:p>
      <w:pPr>
        <w:numPr>
          <w:ilvl w:val="3"/>
          <w:numId w:val="900"/>
        </w:numPr>
        <w:spacing w:before="0" w:after="0"/>
      </w:pPr>
      <w:r>
        <w:t>Trend Displays</w:t>
      </w:r>
    </w:p>
    <w:p>
      <w:pPr>
        <w:numPr>
          <w:ilvl w:val="3"/>
          <w:numId w:val="900"/>
        </w:numPr>
        <w:spacing w:before="0" w:after="0"/>
      </w:pPr>
      <w:r>
        <w:t>Control Screens</w:t>
      </w:r>
    </w:p>
    <w:p>
      <w:pPr>
        <w:numPr>
          <w:ilvl w:val="2"/>
          <w:numId w:val="900"/>
        </w:numPr>
        <w:spacing w:before="0" w:after="0"/>
      </w:pPr>
      <w:r>
        <w:t>Alarm Management</w:t>
      </w:r>
    </w:p>
    <w:p>
      <w:pPr>
        <w:numPr>
          <w:ilvl w:val="3"/>
          <w:numId w:val="900"/>
        </w:numPr>
        <w:spacing w:before="0" w:after="0"/>
      </w:pPr>
      <w:r>
        <w:t>Alarm Prioritization</w:t>
      </w:r>
    </w:p>
    <w:p>
      <w:pPr>
        <w:numPr>
          <w:ilvl w:val="3"/>
          <w:numId w:val="900"/>
        </w:numPr>
        <w:spacing w:before="0" w:after="0"/>
      </w:pPr>
      <w:r>
        <w:t>Alarm Suppression</w:t>
      </w:r>
    </w:p>
    <w:p>
      <w:pPr>
        <w:numPr>
          <w:ilvl w:val="3"/>
          <w:numId w:val="900"/>
        </w:numPr>
        <w:spacing w:before="0" w:after="0"/>
      </w:pPr>
      <w:r>
        <w:t>Alarm Response Procedures</w:t>
      </w:r>
    </w:p>
    <w:p>
      <w:pPr>
        <w:numPr>
          <w:ilvl w:val="0"/>
          <w:numId w:val="900"/>
        </w:numPr>
        <w:spacing w:before="0" w:after="0"/>
      </w:pPr>
      <w:r>
        <w:t>Leak Detection Systems</w:t>
      </w:r>
    </w:p>
    <w:p>
      <w:pPr>
        <w:numPr>
          <w:ilvl w:val="1"/>
          <w:numId w:val="900"/>
        </w:numPr>
        <w:spacing w:before="0" w:after="0"/>
      </w:pPr>
      <w:r>
        <w:t>Computational Pipeline Monitoring</w:t>
      </w:r>
    </w:p>
    <w:p>
      <w:pPr>
        <w:numPr>
          <w:ilvl w:val="2"/>
          <w:numId w:val="900"/>
        </w:numPr>
        <w:spacing w:before="0" w:after="0"/>
      </w:pPr>
      <w:r>
        <w:t>Pressure and Flow Monitoring</w:t>
      </w:r>
    </w:p>
    <w:p>
      <w:pPr>
        <w:numPr>
          <w:ilvl w:val="3"/>
          <w:numId w:val="900"/>
        </w:numPr>
        <w:spacing w:before="0" w:after="0"/>
      </w:pPr>
      <w:r>
        <w:t>Real-Time Transient Model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Model-Based Detection</w:t>
      </w:r>
    </w:p>
    <w:p>
      <w:pPr>
        <w:numPr>
          <w:ilvl w:val="3"/>
          <w:numId w:val="900"/>
        </w:numPr>
        <w:spacing w:before="0" w:after="0"/>
      </w:pPr>
      <w:r>
        <w:t>Mass Balance Methods</w:t>
      </w:r>
    </w:p>
    <w:p>
      <w:pPr>
        <w:numPr>
          <w:ilvl w:val="3"/>
          <w:numId w:val="900"/>
        </w:numPr>
        <w:spacing w:before="0" w:after="0"/>
      </w:pPr>
      <w:r>
        <w:t>Pressure Point Analysis</w:t>
      </w:r>
    </w:p>
    <w:p>
      <w:pPr>
        <w:numPr>
          <w:ilvl w:val="2"/>
          <w:numId w:val="900"/>
        </w:numPr>
        <w:spacing w:before="0" w:after="0"/>
      </w:pPr>
      <w:r>
        <w:t>System Sensitivity</w:t>
      </w:r>
    </w:p>
    <w:p>
      <w:pPr>
        <w:numPr>
          <w:ilvl w:val="3"/>
          <w:numId w:val="900"/>
        </w:numPr>
        <w:spacing w:before="0" w:after="0"/>
      </w:pPr>
      <w:r>
        <w:t>Minimum Detectable Leak</w:t>
      </w:r>
    </w:p>
    <w:p>
      <w:pPr>
        <w:numPr>
          <w:ilvl w:val="3"/>
          <w:numId w:val="900"/>
        </w:numPr>
        <w:spacing w:before="0" w:after="0"/>
      </w:pPr>
      <w:r>
        <w:t>False Alarm Rates</w:t>
      </w:r>
    </w:p>
    <w:p>
      <w:pPr>
        <w:numPr>
          <w:ilvl w:val="1"/>
          <w:numId w:val="900"/>
        </w:numPr>
        <w:spacing w:before="0" w:after="0"/>
      </w:pPr>
      <w:r>
        <w:t>External Systems</w:t>
      </w:r>
    </w:p>
    <w:p>
      <w:pPr>
        <w:numPr>
          <w:ilvl w:val="2"/>
          <w:numId w:val="900"/>
        </w:numPr>
        <w:spacing w:before="0" w:after="0"/>
      </w:pPr>
      <w:r>
        <w:t>Fiber Optic Sensing</w:t>
      </w:r>
    </w:p>
    <w:p>
      <w:pPr>
        <w:numPr>
          <w:ilvl w:val="3"/>
          <w:numId w:val="900"/>
        </w:numPr>
        <w:spacing w:before="0" w:after="0"/>
      </w:pPr>
      <w:r>
        <w:t>Distributed Temperature Sensing</w:t>
      </w:r>
    </w:p>
    <w:p>
      <w:pPr>
        <w:numPr>
          <w:ilvl w:val="3"/>
          <w:numId w:val="900"/>
        </w:numPr>
        <w:spacing w:before="0" w:after="0"/>
      </w:pPr>
      <w:r>
        <w:t>Distributed Acoustic Sensing</w:t>
      </w:r>
    </w:p>
    <w:p>
      <w:pPr>
        <w:numPr>
          <w:ilvl w:val="2"/>
          <w:numId w:val="900"/>
        </w:numPr>
        <w:spacing w:before="0" w:after="0"/>
      </w:pPr>
      <w:r>
        <w:t>Acoustic Monitoring</w:t>
      </w:r>
    </w:p>
    <w:p>
      <w:pPr>
        <w:numPr>
          <w:ilvl w:val="3"/>
          <w:numId w:val="900"/>
        </w:numPr>
        <w:spacing w:before="0" w:after="0"/>
      </w:pPr>
      <w:r>
        <w:t>Hydrophone Systems</w:t>
      </w:r>
    </w:p>
    <w:p>
      <w:pPr>
        <w:numPr>
          <w:ilvl w:val="3"/>
          <w:numId w:val="900"/>
        </w:numPr>
        <w:spacing w:before="0" w:after="0"/>
      </w:pPr>
      <w:r>
        <w:t>Ground Microphones</w:t>
      </w:r>
    </w:p>
    <w:p>
      <w:pPr>
        <w:numPr>
          <w:ilvl w:val="2"/>
          <w:numId w:val="900"/>
        </w:numPr>
        <w:spacing w:before="0" w:after="0"/>
      </w:pPr>
      <w:r>
        <w:t>Vapor Sensing Cables</w:t>
      </w:r>
    </w:p>
    <w:p>
      <w:pPr>
        <w:numPr>
          <w:ilvl w:val="3"/>
          <w:numId w:val="900"/>
        </w:numPr>
        <w:spacing w:before="0" w:after="0"/>
      </w:pPr>
      <w:r>
        <w:t>Hydrocarbon Detection</w:t>
      </w:r>
    </w:p>
    <w:p>
      <w:pPr>
        <w:numPr>
          <w:ilvl w:val="3"/>
          <w:numId w:val="900"/>
        </w:numPr>
        <w:spacing w:before="0" w:after="0"/>
      </w:pPr>
      <w:r>
        <w:t>Cable Installation</w:t>
      </w:r>
    </w:p>
    <w:p>
      <w:pPr>
        <w:numPr>
          <w:ilvl w:val="1"/>
          <w:numId w:val="900"/>
        </w:numPr>
        <w:spacing w:before="0" w:after="0"/>
      </w:pPr>
      <w:r>
        <w:t>Leak Detection Performance</w:t>
      </w:r>
    </w:p>
    <w:p>
      <w:pPr>
        <w:numPr>
          <w:ilvl w:val="2"/>
          <w:numId w:val="900"/>
        </w:numPr>
        <w:spacing w:before="0" w:after="0"/>
      </w:pPr>
      <w:r>
        <w:t>Detection Sensitivity</w:t>
      </w:r>
    </w:p>
    <w:p>
      <w:pPr>
        <w:numPr>
          <w:ilvl w:val="2"/>
          <w:numId w:val="900"/>
        </w:numPr>
        <w:spacing w:before="0" w:after="0"/>
      </w:pPr>
      <w:r>
        <w:t>Location Accuracy</w:t>
      </w:r>
    </w:p>
    <w:p>
      <w:pPr>
        <w:numPr>
          <w:ilvl w:val="2"/>
          <w:numId w:val="900"/>
        </w:numPr>
        <w:spacing w:before="0" w:after="0"/>
      </w:pPr>
      <w:r>
        <w:t>Response Time</w:t>
      </w:r>
    </w:p>
    <w:p>
      <w:pPr>
        <w:numPr>
          <w:ilvl w:val="0"/>
          <w:numId w:val="900"/>
        </w:numPr>
        <w:spacing w:before="0" w:after="0"/>
      </w:pPr>
      <w:r>
        <w:t>Routine Maintenance</w:t>
      </w:r>
    </w:p>
    <w:p>
      <w:pPr>
        <w:numPr>
          <w:ilvl w:val="1"/>
          <w:numId w:val="900"/>
        </w:numPr>
        <w:spacing w:before="0" w:after="0"/>
      </w:pPr>
      <w:r>
        <w:t>Right-of-Way Maintenance</w:t>
      </w:r>
    </w:p>
    <w:p>
      <w:pPr>
        <w:numPr>
          <w:ilvl w:val="2"/>
          <w:numId w:val="900"/>
        </w:numPr>
        <w:spacing w:before="0" w:after="0"/>
      </w:pPr>
      <w:r>
        <w:t>Vegetation Control</w:t>
      </w:r>
    </w:p>
    <w:p>
      <w:pPr>
        <w:numPr>
          <w:ilvl w:val="3"/>
          <w:numId w:val="900"/>
        </w:numPr>
        <w:spacing w:before="0" w:after="0"/>
      </w:pPr>
      <w:r>
        <w:t>Mechanical Clearing</w:t>
      </w:r>
    </w:p>
    <w:p>
      <w:pPr>
        <w:numPr>
          <w:ilvl w:val="3"/>
          <w:numId w:val="900"/>
        </w:numPr>
        <w:spacing w:before="0" w:after="0"/>
      </w:pPr>
      <w:r>
        <w:t>Chemical Treatment</w:t>
      </w:r>
    </w:p>
    <w:p>
      <w:pPr>
        <w:numPr>
          <w:ilvl w:val="3"/>
          <w:numId w:val="900"/>
        </w:numPr>
        <w:spacing w:before="0" w:after="0"/>
      </w:pPr>
      <w:r>
        <w:t>Selective Clearing</w:t>
      </w:r>
    </w:p>
    <w:p>
      <w:pPr>
        <w:numPr>
          <w:ilvl w:val="2"/>
          <w:numId w:val="900"/>
        </w:numPr>
        <w:spacing w:before="0" w:after="0"/>
      </w:pPr>
      <w:r>
        <w:t>Access Road Upkeep</w:t>
      </w:r>
    </w:p>
    <w:p>
      <w:pPr>
        <w:numPr>
          <w:ilvl w:val="3"/>
          <w:numId w:val="900"/>
        </w:numPr>
        <w:spacing w:before="0" w:after="0"/>
      </w:pPr>
      <w:r>
        <w:t>Grading and Repair</w:t>
      </w:r>
    </w:p>
    <w:p>
      <w:pPr>
        <w:numPr>
          <w:ilvl w:val="3"/>
          <w:numId w:val="900"/>
        </w:numPr>
        <w:spacing w:before="0" w:after="0"/>
      </w:pPr>
      <w:r>
        <w:t>Drainage Maintenance</w:t>
      </w:r>
    </w:p>
    <w:p>
      <w:pPr>
        <w:numPr>
          <w:ilvl w:val="2"/>
          <w:numId w:val="900"/>
        </w:numPr>
        <w:spacing w:before="0" w:after="0"/>
      </w:pPr>
      <w:r>
        <w:t>Erosion Control</w:t>
      </w:r>
    </w:p>
    <w:p>
      <w:pPr>
        <w:numPr>
          <w:ilvl w:val="3"/>
          <w:numId w:val="900"/>
        </w:numPr>
        <w:spacing w:before="0" w:after="0"/>
      </w:pPr>
      <w:r>
        <w:t>Slope Stabilization</w:t>
      </w:r>
    </w:p>
    <w:p>
      <w:pPr>
        <w:numPr>
          <w:ilvl w:val="3"/>
          <w:numId w:val="900"/>
        </w:numPr>
        <w:spacing w:before="0" w:after="0"/>
      </w:pPr>
      <w:r>
        <w:t>Drainage Improvements</w:t>
      </w:r>
    </w:p>
    <w:p>
      <w:pPr>
        <w:numPr>
          <w:ilvl w:val="1"/>
          <w:numId w:val="900"/>
        </w:numPr>
        <w:spacing w:before="0" w:after="0"/>
      </w:pPr>
      <w:r>
        <w:t>Valve and Equipment Servicing</w:t>
      </w:r>
    </w:p>
    <w:p>
      <w:pPr>
        <w:numPr>
          <w:ilvl w:val="2"/>
          <w:numId w:val="900"/>
        </w:numPr>
        <w:spacing w:before="0" w:after="0"/>
      </w:pPr>
      <w:r>
        <w:t>Inspection and Lubrication</w:t>
      </w:r>
    </w:p>
    <w:p>
      <w:pPr>
        <w:numPr>
          <w:ilvl w:val="3"/>
          <w:numId w:val="900"/>
        </w:numPr>
        <w:spacing w:before="0" w:after="0"/>
      </w:pPr>
      <w:r>
        <w:t>Visual Inspections</w:t>
      </w:r>
    </w:p>
    <w:p>
      <w:pPr>
        <w:numPr>
          <w:ilvl w:val="3"/>
          <w:numId w:val="900"/>
        </w:numPr>
        <w:spacing w:before="0" w:after="0"/>
      </w:pPr>
      <w:r>
        <w:t>Lubrication Schedules</w:t>
      </w:r>
    </w:p>
    <w:p>
      <w:pPr>
        <w:numPr>
          <w:ilvl w:val="2"/>
          <w:numId w:val="900"/>
        </w:numPr>
        <w:spacing w:before="0" w:after="0"/>
      </w:pPr>
      <w:r>
        <w:t>Repair and Replacement</w:t>
      </w:r>
    </w:p>
    <w:p>
      <w:pPr>
        <w:numPr>
          <w:ilvl w:val="3"/>
          <w:numId w:val="900"/>
        </w:numPr>
        <w:spacing w:before="0" w:after="0"/>
      </w:pPr>
      <w:r>
        <w:t>Valve Maintenance</w:t>
      </w:r>
    </w:p>
    <w:p>
      <w:pPr>
        <w:numPr>
          <w:ilvl w:val="3"/>
          <w:numId w:val="900"/>
        </w:numPr>
        <w:spacing w:before="0" w:after="0"/>
      </w:pPr>
      <w:r>
        <w:t>Actuator Service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3"/>
          <w:numId w:val="900"/>
        </w:numPr>
        <w:spacing w:before="0" w:after="0"/>
      </w:pPr>
      <w:r>
        <w:t>Valve Cycling Tests</w:t>
      </w:r>
    </w:p>
    <w:p>
      <w:pPr>
        <w:numPr>
          <w:ilvl w:val="3"/>
          <w:numId w:val="900"/>
        </w:numPr>
        <w:spacing w:before="0" w:after="0"/>
      </w:pPr>
      <w:r>
        <w:t>Leak Testing</w:t>
      </w:r>
    </w:p>
    <w:p>
      <w:pPr>
        <w:numPr>
          <w:ilvl w:val="1"/>
          <w:numId w:val="900"/>
        </w:numPr>
        <w:spacing w:before="0" w:after="0"/>
      </w:pPr>
      <w:r>
        <w:t>Patrols and Aerial Surveillance</w:t>
      </w:r>
    </w:p>
    <w:p>
      <w:pPr>
        <w:numPr>
          <w:ilvl w:val="2"/>
          <w:numId w:val="900"/>
        </w:numPr>
        <w:spacing w:before="0" w:after="0"/>
      </w:pPr>
      <w:r>
        <w:t>Ground Patrols</w:t>
      </w:r>
    </w:p>
    <w:p>
      <w:pPr>
        <w:numPr>
          <w:ilvl w:val="3"/>
          <w:numId w:val="900"/>
        </w:numPr>
        <w:spacing w:before="0" w:after="0"/>
      </w:pPr>
      <w:r>
        <w:t>Patrol Frequency</w:t>
      </w:r>
    </w:p>
    <w:p>
      <w:pPr>
        <w:numPr>
          <w:ilvl w:val="3"/>
          <w:numId w:val="900"/>
        </w:numPr>
        <w:spacing w:before="0" w:after="0"/>
      </w:pPr>
      <w:r>
        <w:t>Inspection Checklists</w:t>
      </w:r>
    </w:p>
    <w:p>
      <w:pPr>
        <w:numPr>
          <w:ilvl w:val="2"/>
          <w:numId w:val="900"/>
        </w:numPr>
        <w:spacing w:before="0" w:after="0"/>
      </w:pPr>
      <w:r>
        <w:t>Drone and Aircraft Surveillance</w:t>
      </w:r>
    </w:p>
    <w:p>
      <w:pPr>
        <w:numPr>
          <w:ilvl w:val="3"/>
          <w:numId w:val="900"/>
        </w:numPr>
        <w:spacing w:before="0" w:after="0"/>
      </w:pPr>
      <w:r>
        <w:t>Aerial Photography</w:t>
      </w:r>
    </w:p>
    <w:p>
      <w:pPr>
        <w:numPr>
          <w:ilvl w:val="3"/>
          <w:numId w:val="900"/>
        </w:numPr>
        <w:spacing w:before="0" w:after="0"/>
      </w:pPr>
      <w:r>
        <w:t>Thermal Imaging</w:t>
      </w:r>
    </w:p>
    <w:p>
      <w:pPr>
        <w:numPr>
          <w:ilvl w:val="2"/>
          <w:numId w:val="900"/>
        </w:numPr>
        <w:spacing w:before="0" w:after="0"/>
      </w:pPr>
      <w:r>
        <w:t>Patrol Documentation</w:t>
      </w:r>
    </w:p>
    <w:p>
      <w:pPr>
        <w:numPr>
          <w:ilvl w:val="3"/>
          <w:numId w:val="900"/>
        </w:numPr>
        <w:spacing w:before="0" w:after="0"/>
      </w:pPr>
      <w:r>
        <w:t>Inspection Reports</w:t>
      </w:r>
    </w:p>
    <w:p>
      <w:pPr>
        <w:numPr>
          <w:ilvl w:val="3"/>
          <w:numId w:val="900"/>
        </w:numPr>
        <w:spacing w:before="0" w:after="0"/>
      </w:pPr>
      <w:r>
        <w:t>Anomaly Recording</w:t>
      </w:r>
    </w:p>
    <w:p>
      <w:pPr>
        <w:numPr>
          <w:ilvl w:val="0"/>
          <w:numId w:val="900"/>
        </w:numPr>
        <w:spacing w:before="0" w:after="0"/>
      </w:pPr>
      <w:r>
        <w:t>Operational Challenges</w:t>
      </w:r>
    </w:p>
    <w:p>
      <w:pPr>
        <w:numPr>
          <w:ilvl w:val="1"/>
          <w:numId w:val="900"/>
        </w:numPr>
        <w:spacing w:before="0" w:after="0"/>
      </w:pPr>
      <w:r>
        <w:t>Flow Rate and Pressure Management</w:t>
      </w:r>
    </w:p>
    <w:p>
      <w:pPr>
        <w:numPr>
          <w:ilvl w:val="2"/>
          <w:numId w:val="900"/>
        </w:numPr>
        <w:spacing w:before="0" w:after="0"/>
      </w:pPr>
      <w:r>
        <w:t>Surge Control</w:t>
      </w:r>
    </w:p>
    <w:p>
      <w:pPr>
        <w:numPr>
          <w:ilvl w:val="3"/>
          <w:numId w:val="900"/>
        </w:numPr>
        <w:spacing w:before="0" w:after="0"/>
      </w:pPr>
      <w:r>
        <w:t>Surge Analysis</w:t>
      </w:r>
    </w:p>
    <w:p>
      <w:pPr>
        <w:numPr>
          <w:ilvl w:val="3"/>
          <w:numId w:val="900"/>
        </w:numPr>
        <w:spacing w:before="0" w:after="0"/>
      </w:pPr>
      <w:r>
        <w:t>Surge Protection Devices</w:t>
      </w:r>
    </w:p>
    <w:p>
      <w:pPr>
        <w:numPr>
          <w:ilvl w:val="2"/>
          <w:numId w:val="900"/>
        </w:numPr>
        <w:spacing w:before="0" w:after="0"/>
      </w:pPr>
      <w:r>
        <w:t>Pressure Cycling Effects</w:t>
      </w:r>
    </w:p>
    <w:p>
      <w:pPr>
        <w:numPr>
          <w:ilvl w:val="3"/>
          <w:numId w:val="900"/>
        </w:numPr>
        <w:spacing w:before="0" w:after="0"/>
      </w:pPr>
      <w:r>
        <w:t>Fatigue Considerations</w:t>
      </w:r>
    </w:p>
    <w:p>
      <w:pPr>
        <w:numPr>
          <w:ilvl w:val="3"/>
          <w:numId w:val="900"/>
        </w:numPr>
        <w:spacing w:before="0" w:after="0"/>
      </w:pPr>
      <w:r>
        <w:t>Pressure Regulation</w:t>
      </w:r>
    </w:p>
    <w:p>
      <w:pPr>
        <w:numPr>
          <w:ilvl w:val="1"/>
          <w:numId w:val="900"/>
        </w:numPr>
        <w:spacing w:before="0" w:after="0"/>
      </w:pPr>
      <w:r>
        <w:t>Batching and Product Tracking</w:t>
      </w:r>
    </w:p>
    <w:p>
      <w:pPr>
        <w:numPr>
          <w:ilvl w:val="2"/>
          <w:numId w:val="900"/>
        </w:numPr>
        <w:spacing w:before="0" w:after="0"/>
      </w:pPr>
      <w:r>
        <w:t>Interface Detection</w:t>
      </w:r>
    </w:p>
    <w:p>
      <w:pPr>
        <w:numPr>
          <w:ilvl w:val="3"/>
          <w:numId w:val="900"/>
        </w:numPr>
        <w:spacing w:before="0" w:after="0"/>
      </w:pPr>
      <w:r>
        <w:t>Density Meters</w:t>
      </w:r>
    </w:p>
    <w:p>
      <w:pPr>
        <w:numPr>
          <w:ilvl w:val="3"/>
          <w:numId w:val="900"/>
        </w:numPr>
        <w:spacing w:before="0" w:after="0"/>
      </w:pPr>
      <w:r>
        <w:t>Sampling Systems</w:t>
      </w:r>
    </w:p>
    <w:p>
      <w:pPr>
        <w:numPr>
          <w:ilvl w:val="2"/>
          <w:numId w:val="900"/>
        </w:numPr>
        <w:spacing w:before="0" w:after="0"/>
      </w:pPr>
      <w:r>
        <w:t>Product Sequencing</w:t>
      </w:r>
    </w:p>
    <w:p>
      <w:pPr>
        <w:numPr>
          <w:ilvl w:val="3"/>
          <w:numId w:val="900"/>
        </w:numPr>
        <w:spacing w:before="0" w:after="0"/>
      </w:pPr>
      <w:r>
        <w:t>Batch Scheduling</w:t>
      </w:r>
    </w:p>
    <w:p>
      <w:pPr>
        <w:numPr>
          <w:ilvl w:val="3"/>
          <w:numId w:val="900"/>
        </w:numPr>
        <w:spacing w:before="0" w:after="0"/>
      </w:pPr>
      <w:r>
        <w:t>Interface Management</w:t>
      </w:r>
    </w:p>
    <w:p>
      <w:pPr>
        <w:numPr>
          <w:ilvl w:val="1"/>
          <w:numId w:val="900"/>
        </w:numPr>
        <w:spacing w:before="0" w:after="0"/>
      </w:pPr>
      <w:r>
        <w:t>Emergency Shutdown Procedures</w:t>
      </w:r>
    </w:p>
    <w:p>
      <w:pPr>
        <w:numPr>
          <w:ilvl w:val="2"/>
          <w:numId w:val="900"/>
        </w:numPr>
        <w:spacing w:before="0" w:after="0"/>
      </w:pPr>
      <w:r>
        <w:t>ESD System Design</w:t>
      </w:r>
    </w:p>
    <w:p>
      <w:pPr>
        <w:numPr>
          <w:ilvl w:val="3"/>
          <w:numId w:val="900"/>
        </w:numPr>
        <w:spacing w:before="0" w:after="0"/>
      </w:pPr>
      <w:r>
        <w:t>Shutdown Valves</w:t>
      </w:r>
    </w:p>
    <w:p>
      <w:pPr>
        <w:numPr>
          <w:ilvl w:val="3"/>
          <w:numId w:val="900"/>
        </w:numPr>
        <w:spacing w:before="0" w:after="0"/>
      </w:pPr>
      <w:r>
        <w:t>Control Logic</w:t>
      </w:r>
    </w:p>
    <w:p>
      <w:pPr>
        <w:numPr>
          <w:ilvl w:val="2"/>
          <w:numId w:val="900"/>
        </w:numPr>
        <w:spacing w:before="0" w:after="0"/>
      </w:pPr>
      <w:r>
        <w:t>Response Protocols</w:t>
      </w:r>
    </w:p>
    <w:p>
      <w:pPr>
        <w:numPr>
          <w:ilvl w:val="3"/>
          <w:numId w:val="900"/>
        </w:numPr>
        <w:spacing w:before="0" w:after="0"/>
      </w:pPr>
      <w:r>
        <w:t>Emergency Response Teams</w:t>
      </w:r>
    </w:p>
    <w:p>
      <w:pPr>
        <w:numPr>
          <w:ilvl w:val="3"/>
          <w:numId w:val="900"/>
        </w:numPr>
        <w:spacing w:before="0" w:after="0"/>
      </w:pPr>
      <w:r>
        <w:t>Communication Procedures</w:t>
      </w:r>
    </w:p>
    <w:p>
      <w:pPr>
        <w:pStyle w:val="Heading1"/>
      </w:pPr>
      <w:r>
        <w:t>Pipeline Integrity Management</w:t>
      </w:r>
    </w:p>
    <w:p>
      <w:pPr>
        <w:numPr>
          <w:ilvl w:val="0"/>
          <w:numId w:val="900"/>
        </w:numPr>
        <w:spacing w:before="0" w:after="0"/>
      </w:pPr>
      <w:r>
        <w:t>Fundamentals of PIM</w:t>
      </w:r>
    </w:p>
    <w:p>
      <w:pPr>
        <w:numPr>
          <w:ilvl w:val="1"/>
          <w:numId w:val="900"/>
        </w:numPr>
        <w:spacing w:before="0" w:after="0"/>
      </w:pPr>
      <w:r>
        <w:t>Lifecycle Approach</w:t>
      </w:r>
    </w:p>
    <w:p>
      <w:pPr>
        <w:numPr>
          <w:ilvl w:val="2"/>
          <w:numId w:val="900"/>
        </w:numPr>
        <w:spacing w:before="0" w:after="0"/>
      </w:pPr>
      <w:r>
        <w:t>Design for Integrity</w:t>
      </w:r>
    </w:p>
    <w:p>
      <w:pPr>
        <w:numPr>
          <w:ilvl w:val="3"/>
          <w:numId w:val="900"/>
        </w:numPr>
        <w:spacing w:before="0" w:after="0"/>
      </w:pPr>
      <w:r>
        <w:t>Design Standards</w:t>
      </w:r>
    </w:p>
    <w:p>
      <w:pPr>
        <w:numPr>
          <w:ilvl w:val="3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Maintenance and Monitoring</w:t>
      </w:r>
    </w:p>
    <w:p>
      <w:pPr>
        <w:numPr>
          <w:ilvl w:val="3"/>
          <w:numId w:val="900"/>
        </w:numPr>
        <w:spacing w:before="0" w:after="0"/>
      </w:pPr>
      <w:r>
        <w:t>Preventive Maintenance</w:t>
      </w:r>
    </w:p>
    <w:p>
      <w:pPr>
        <w:numPr>
          <w:ilvl w:val="3"/>
          <w:numId w:val="900"/>
        </w:numPr>
        <w:spacing w:before="0" w:after="0"/>
      </w:pPr>
      <w:r>
        <w:t>Condition Monitoring</w:t>
      </w:r>
    </w:p>
    <w:p>
      <w:pPr>
        <w:numPr>
          <w:ilvl w:val="2"/>
          <w:numId w:val="900"/>
        </w:numPr>
        <w:spacing w:before="0" w:after="0"/>
      </w:pPr>
      <w:r>
        <w:t>Decommissioning Considerations</w:t>
      </w:r>
    </w:p>
    <w:p>
      <w:pPr>
        <w:numPr>
          <w:ilvl w:val="3"/>
          <w:numId w:val="900"/>
        </w:numPr>
        <w:spacing w:before="0" w:after="0"/>
      </w:pPr>
      <w:r>
        <w:t>End-of-Life Planning</w:t>
      </w:r>
    </w:p>
    <w:p>
      <w:pPr>
        <w:numPr>
          <w:ilvl w:val="3"/>
          <w:numId w:val="900"/>
        </w:numPr>
        <w:spacing w:before="0" w:after="0"/>
      </w:pPr>
      <w:r>
        <w:t>Abandonment Procedures</w:t>
      </w:r>
    </w:p>
    <w:p>
      <w:pPr>
        <w:numPr>
          <w:ilvl w:val="1"/>
          <w:numId w:val="900"/>
        </w:numPr>
        <w:spacing w:before="0" w:after="0"/>
      </w:pPr>
      <w:r>
        <w:t>Regulatory Frameworks</w:t>
      </w:r>
    </w:p>
    <w:p>
      <w:pPr>
        <w:numPr>
          <w:ilvl w:val="2"/>
          <w:numId w:val="900"/>
        </w:numPr>
        <w:spacing w:before="0" w:after="0"/>
      </w:pPr>
      <w:r>
        <w:t>ASME B31.8S</w:t>
      </w:r>
    </w:p>
    <w:p>
      <w:pPr>
        <w:numPr>
          <w:ilvl w:val="3"/>
          <w:numId w:val="900"/>
        </w:numPr>
        <w:spacing w:before="0" w:after="0"/>
      </w:pPr>
      <w:r>
        <w:t>Gas Pipeline Integrity</w:t>
      </w:r>
    </w:p>
    <w:p>
      <w:pPr>
        <w:numPr>
          <w:ilvl w:val="3"/>
          <w:numId w:val="900"/>
        </w:numPr>
        <w:spacing w:before="0" w:after="0"/>
      </w:pPr>
      <w:r>
        <w:t>Risk Assessment Requirements</w:t>
      </w:r>
    </w:p>
    <w:p>
      <w:pPr>
        <w:numPr>
          <w:ilvl w:val="2"/>
          <w:numId w:val="900"/>
        </w:numPr>
        <w:spacing w:before="0" w:after="0"/>
      </w:pPr>
      <w:r>
        <w:t>API 1160</w:t>
      </w:r>
    </w:p>
    <w:p>
      <w:pPr>
        <w:numPr>
          <w:ilvl w:val="3"/>
          <w:numId w:val="900"/>
        </w:numPr>
        <w:spacing w:before="0" w:after="0"/>
      </w:pPr>
      <w:r>
        <w:t>Liquid Pipeline Integrity</w:t>
      </w:r>
    </w:p>
    <w:p>
      <w:pPr>
        <w:numPr>
          <w:ilvl w:val="3"/>
          <w:numId w:val="900"/>
        </w:numPr>
        <w:spacing w:before="0" w:after="0"/>
      </w:pPr>
      <w:r>
        <w:t>Management System Elements</w:t>
      </w:r>
    </w:p>
    <w:p>
      <w:pPr>
        <w:numPr>
          <w:ilvl w:val="2"/>
          <w:numId w:val="900"/>
        </w:numPr>
        <w:spacing w:before="0" w:after="0"/>
      </w:pPr>
      <w:r>
        <w:t>Other Relevant Standards</w:t>
      </w:r>
    </w:p>
    <w:p>
      <w:pPr>
        <w:numPr>
          <w:ilvl w:val="3"/>
          <w:numId w:val="900"/>
        </w:numPr>
        <w:spacing w:before="0" w:after="0"/>
      </w:pPr>
      <w:r>
        <w:t>CSA Z662</w:t>
      </w:r>
    </w:p>
    <w:p>
      <w:pPr>
        <w:numPr>
          <w:ilvl w:val="3"/>
          <w:numId w:val="900"/>
        </w:numPr>
        <w:spacing w:before="0" w:after="0"/>
      </w:pPr>
      <w:r>
        <w:t>ISO 16708</w:t>
      </w:r>
    </w:p>
    <w:p>
      <w:pPr>
        <w:numPr>
          <w:ilvl w:val="1"/>
          <w:numId w:val="900"/>
        </w:numPr>
        <w:spacing w:before="0" w:after="0"/>
      </w:pPr>
      <w:r>
        <w:t>Integrity Management Program Elements</w:t>
      </w:r>
    </w:p>
    <w:p>
      <w:pPr>
        <w:numPr>
          <w:ilvl w:val="2"/>
          <w:numId w:val="900"/>
        </w:numPr>
        <w:spacing w:before="0" w:after="0"/>
      </w:pPr>
      <w:r>
        <w:t>Data Integration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Integrity Assessment</w:t>
      </w:r>
    </w:p>
    <w:p>
      <w:pPr>
        <w:numPr>
          <w:ilvl w:val="2"/>
          <w:numId w:val="900"/>
        </w:numPr>
        <w:spacing w:before="0" w:after="0"/>
      </w:pPr>
      <w:r>
        <w:t>Remediation and Prevention</w:t>
      </w:r>
    </w:p>
    <w:p>
      <w:pPr>
        <w:numPr>
          <w:ilvl w:val="0"/>
          <w:numId w:val="900"/>
        </w:numPr>
        <w:spacing w:before="0" w:after="0"/>
      </w:pPr>
      <w:r>
        <w:t>Threat Identification and Risk Assessment</w:t>
      </w:r>
    </w:p>
    <w:p>
      <w:pPr>
        <w:numPr>
          <w:ilvl w:val="1"/>
          <w:numId w:val="900"/>
        </w:numPr>
        <w:spacing w:before="0" w:after="0"/>
      </w:pPr>
      <w:r>
        <w:t>Time-Dependent Threats</w:t>
      </w:r>
    </w:p>
    <w:p>
      <w:pPr>
        <w:numPr>
          <w:ilvl w:val="2"/>
          <w:numId w:val="900"/>
        </w:numPr>
        <w:spacing w:before="0" w:after="0"/>
      </w:pPr>
      <w:r>
        <w:t>External Corrosion</w:t>
      </w:r>
    </w:p>
    <w:p>
      <w:pPr>
        <w:numPr>
          <w:ilvl w:val="3"/>
          <w:numId w:val="900"/>
        </w:numPr>
        <w:spacing w:before="0" w:after="0"/>
      </w:pPr>
      <w:r>
        <w:t>Causes and Mechanisms</w:t>
      </w:r>
    </w:p>
    <w:p>
      <w:pPr>
        <w:numPr>
          <w:ilvl w:val="4"/>
          <w:numId w:val="900"/>
        </w:numPr>
        <w:spacing w:before="0" w:after="0"/>
      </w:pPr>
      <w:r>
        <w:t>Soil Corrosivity</w:t>
      </w:r>
    </w:p>
    <w:p>
      <w:pPr>
        <w:numPr>
          <w:ilvl w:val="4"/>
          <w:numId w:val="900"/>
        </w:numPr>
        <w:spacing w:before="0" w:after="0"/>
      </w:pPr>
      <w:r>
        <w:t>Coating Degradation</w:t>
      </w:r>
    </w:p>
    <w:p>
      <w:pPr>
        <w:numPr>
          <w:ilvl w:val="4"/>
          <w:numId w:val="900"/>
        </w:numPr>
        <w:spacing w:before="0" w:after="0"/>
      </w:pPr>
      <w:r>
        <w:t>Cathodic Protection Failure</w:t>
      </w:r>
    </w:p>
    <w:p>
      <w:pPr>
        <w:numPr>
          <w:ilvl w:val="3"/>
          <w:numId w:val="900"/>
        </w:numPr>
        <w:spacing w:before="0" w:after="0"/>
      </w:pPr>
      <w:r>
        <w:t>Detection Methods</w:t>
      </w:r>
    </w:p>
    <w:p>
      <w:pPr>
        <w:numPr>
          <w:ilvl w:val="4"/>
          <w:numId w:val="900"/>
        </w:numPr>
        <w:spacing w:before="0" w:after="0"/>
      </w:pPr>
      <w:r>
        <w:t>Direct Assessment</w:t>
      </w:r>
    </w:p>
    <w:p>
      <w:pPr>
        <w:numPr>
          <w:ilvl w:val="4"/>
          <w:numId w:val="900"/>
        </w:numPr>
        <w:spacing w:before="0" w:after="0"/>
      </w:pPr>
      <w:r>
        <w:t>In-Line Inspection</w:t>
      </w:r>
    </w:p>
    <w:p>
      <w:pPr>
        <w:numPr>
          <w:ilvl w:val="4"/>
          <w:numId w:val="900"/>
        </w:numPr>
        <w:spacing w:before="0" w:after="0"/>
      </w:pPr>
      <w:r>
        <w:t>Excavation and Inspection</w:t>
      </w:r>
    </w:p>
    <w:p>
      <w:pPr>
        <w:numPr>
          <w:ilvl w:val="2"/>
          <w:numId w:val="900"/>
        </w:numPr>
        <w:spacing w:before="0" w:after="0"/>
      </w:pPr>
      <w:r>
        <w:t>Internal Corrosion</w:t>
      </w:r>
    </w:p>
    <w:p>
      <w:pPr>
        <w:numPr>
          <w:ilvl w:val="3"/>
          <w:numId w:val="900"/>
        </w:numPr>
        <w:spacing w:before="0" w:after="0"/>
      </w:pPr>
      <w:r>
        <w:t>Fluid Composition Effects</w:t>
      </w:r>
    </w:p>
    <w:p>
      <w:pPr>
        <w:numPr>
          <w:ilvl w:val="4"/>
          <w:numId w:val="900"/>
        </w:numPr>
        <w:spacing w:before="0" w:after="0"/>
      </w:pPr>
      <w:r>
        <w:t>CO2 Corrosion</w:t>
      </w:r>
    </w:p>
    <w:p>
      <w:pPr>
        <w:numPr>
          <w:ilvl w:val="4"/>
          <w:numId w:val="900"/>
        </w:numPr>
        <w:spacing w:before="0" w:after="0"/>
      </w:pPr>
      <w:r>
        <w:t>H2S Corrosion</w:t>
      </w:r>
    </w:p>
    <w:p>
      <w:pPr>
        <w:numPr>
          <w:ilvl w:val="4"/>
          <w:numId w:val="900"/>
        </w:numPr>
        <w:spacing w:before="0" w:after="0"/>
      </w:pPr>
      <w:r>
        <w:t>Microbiologically Influenced Corrosion</w:t>
      </w:r>
    </w:p>
    <w:p>
      <w:pPr>
        <w:numPr>
          <w:ilvl w:val="3"/>
          <w:numId w:val="900"/>
        </w:numPr>
        <w:spacing w:before="0" w:after="0"/>
      </w:pPr>
      <w:r>
        <w:t>Monitoring Techniques</w:t>
      </w:r>
    </w:p>
    <w:p>
      <w:pPr>
        <w:numPr>
          <w:ilvl w:val="4"/>
          <w:numId w:val="900"/>
        </w:numPr>
        <w:spacing w:before="0" w:after="0"/>
      </w:pPr>
      <w:r>
        <w:t>Corrosion Coupons</w:t>
      </w:r>
    </w:p>
    <w:p>
      <w:pPr>
        <w:numPr>
          <w:ilvl w:val="4"/>
          <w:numId w:val="900"/>
        </w:numPr>
        <w:spacing w:before="0" w:after="0"/>
      </w:pPr>
      <w:r>
        <w:t>Corrosion Probes</w:t>
      </w:r>
    </w:p>
    <w:p>
      <w:pPr>
        <w:numPr>
          <w:ilvl w:val="4"/>
          <w:numId w:val="900"/>
        </w:numPr>
        <w:spacing w:before="0" w:after="0"/>
      </w:pPr>
      <w:r>
        <w:t>Pigging Programs</w:t>
      </w:r>
    </w:p>
    <w:p>
      <w:pPr>
        <w:numPr>
          <w:ilvl w:val="2"/>
          <w:numId w:val="900"/>
        </w:numPr>
        <w:spacing w:before="0" w:after="0"/>
      </w:pPr>
      <w:r>
        <w:t>Stress Corrosion Cracking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4"/>
          <w:numId w:val="900"/>
        </w:numPr>
        <w:spacing w:before="0" w:after="0"/>
      </w:pPr>
      <w:r>
        <w:t>Soil Chemistry</w:t>
      </w:r>
    </w:p>
    <w:p>
      <w:pPr>
        <w:numPr>
          <w:ilvl w:val="4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Susceptible Materials</w:t>
      </w:r>
    </w:p>
    <w:p>
      <w:pPr>
        <w:numPr>
          <w:ilvl w:val="4"/>
          <w:numId w:val="900"/>
        </w:numPr>
        <w:spacing w:before="0" w:after="0"/>
      </w:pPr>
      <w:r>
        <w:t>High Strength Steels</w:t>
      </w:r>
    </w:p>
    <w:p>
      <w:pPr>
        <w:numPr>
          <w:ilvl w:val="4"/>
          <w:numId w:val="900"/>
        </w:numPr>
        <w:spacing w:before="0" w:after="0"/>
      </w:pPr>
      <w:r>
        <w:t>Vintage Pipes</w:t>
      </w:r>
    </w:p>
    <w:p>
      <w:pPr>
        <w:numPr>
          <w:ilvl w:val="1"/>
          <w:numId w:val="900"/>
        </w:numPr>
        <w:spacing w:before="0" w:after="0"/>
      </w:pPr>
      <w:r>
        <w:t>Stable Threats</w:t>
      </w:r>
    </w:p>
    <w:p>
      <w:pPr>
        <w:numPr>
          <w:ilvl w:val="2"/>
          <w:numId w:val="900"/>
        </w:numPr>
        <w:spacing w:before="0" w:after="0"/>
      </w:pPr>
      <w:r>
        <w:t>Manufacturing Defects</w:t>
      </w:r>
    </w:p>
    <w:p>
      <w:pPr>
        <w:numPr>
          <w:ilvl w:val="3"/>
          <w:numId w:val="900"/>
        </w:numPr>
        <w:spacing w:before="0" w:after="0"/>
      </w:pPr>
      <w:r>
        <w:t>Pipe Defects</w:t>
      </w:r>
    </w:p>
    <w:p>
      <w:pPr>
        <w:numPr>
          <w:ilvl w:val="4"/>
          <w:numId w:val="900"/>
        </w:numPr>
        <w:spacing w:before="0" w:after="0"/>
      </w:pPr>
      <w:r>
        <w:t>Laminations</w:t>
      </w:r>
    </w:p>
    <w:p>
      <w:pPr>
        <w:numPr>
          <w:ilvl w:val="4"/>
          <w:numId w:val="900"/>
        </w:numPr>
        <w:spacing w:before="0" w:after="0"/>
      </w:pPr>
      <w:r>
        <w:t>Inclusions</w:t>
      </w:r>
    </w:p>
    <w:p>
      <w:pPr>
        <w:numPr>
          <w:ilvl w:val="4"/>
          <w:numId w:val="900"/>
        </w:numPr>
        <w:spacing w:before="0" w:after="0"/>
      </w:pPr>
      <w:r>
        <w:t>Hard Spots</w:t>
      </w:r>
    </w:p>
    <w:p>
      <w:pPr>
        <w:numPr>
          <w:ilvl w:val="3"/>
          <w:numId w:val="900"/>
        </w:numPr>
        <w:spacing w:before="0" w:after="0"/>
      </w:pPr>
      <w:r>
        <w:t>Fitting and Component Defects</w:t>
      </w:r>
    </w:p>
    <w:p>
      <w:pPr>
        <w:numPr>
          <w:ilvl w:val="4"/>
          <w:numId w:val="900"/>
        </w:numPr>
        <w:spacing w:before="0" w:after="0"/>
      </w:pPr>
      <w:r>
        <w:t>Weld Defects</w:t>
      </w:r>
    </w:p>
    <w:p>
      <w:pPr>
        <w:numPr>
          <w:ilvl w:val="4"/>
          <w:numId w:val="900"/>
        </w:numPr>
        <w:spacing w:before="0" w:after="0"/>
      </w:pPr>
      <w:r>
        <w:t>Material Defects</w:t>
      </w:r>
    </w:p>
    <w:p>
      <w:pPr>
        <w:numPr>
          <w:ilvl w:val="2"/>
          <w:numId w:val="900"/>
        </w:numPr>
        <w:spacing w:before="0" w:after="0"/>
      </w:pPr>
      <w:r>
        <w:t>Construction Defects</w:t>
      </w:r>
    </w:p>
    <w:p>
      <w:pPr>
        <w:numPr>
          <w:ilvl w:val="3"/>
          <w:numId w:val="900"/>
        </w:numPr>
        <w:spacing w:before="0" w:after="0"/>
      </w:pPr>
      <w:r>
        <w:t>Poor Welding</w:t>
      </w:r>
    </w:p>
    <w:p>
      <w:pPr>
        <w:numPr>
          <w:ilvl w:val="4"/>
          <w:numId w:val="900"/>
        </w:numPr>
        <w:spacing w:before="0" w:after="0"/>
      </w:pPr>
      <w:r>
        <w:t>Lack of Fusion</w:t>
      </w:r>
    </w:p>
    <w:p>
      <w:pPr>
        <w:numPr>
          <w:ilvl w:val="4"/>
          <w:numId w:val="900"/>
        </w:numPr>
        <w:spacing w:before="0" w:after="0"/>
      </w:pPr>
      <w:r>
        <w:t>Incomplete Penetration</w:t>
      </w:r>
    </w:p>
    <w:p>
      <w:pPr>
        <w:numPr>
          <w:ilvl w:val="4"/>
          <w:numId w:val="900"/>
        </w:numPr>
        <w:spacing w:before="0" w:after="0"/>
      </w:pPr>
      <w:r>
        <w:t>Porosity</w:t>
      </w:r>
    </w:p>
    <w:p>
      <w:pPr>
        <w:numPr>
          <w:ilvl w:val="3"/>
          <w:numId w:val="900"/>
        </w:numPr>
        <w:spacing w:before="0" w:after="0"/>
      </w:pPr>
      <w:r>
        <w:t>Coating Damage</w:t>
      </w:r>
    </w:p>
    <w:p>
      <w:pPr>
        <w:numPr>
          <w:ilvl w:val="4"/>
          <w:numId w:val="900"/>
        </w:numPr>
        <w:spacing w:before="0" w:after="0"/>
      </w:pPr>
      <w:r>
        <w:t>Holiday Defects</w:t>
      </w:r>
    </w:p>
    <w:p>
      <w:pPr>
        <w:numPr>
          <w:ilvl w:val="4"/>
          <w:numId w:val="900"/>
        </w:numPr>
        <w:spacing w:before="0" w:after="0"/>
      </w:pPr>
      <w:r>
        <w:t>Disbondment</w:t>
      </w:r>
    </w:p>
    <w:p>
      <w:pPr>
        <w:numPr>
          <w:ilvl w:val="1"/>
          <w:numId w:val="900"/>
        </w:numPr>
        <w:spacing w:before="0" w:after="0"/>
      </w:pPr>
      <w:r>
        <w:t>Time-Independent Threats</w:t>
      </w:r>
    </w:p>
    <w:p>
      <w:pPr>
        <w:numPr>
          <w:ilvl w:val="2"/>
          <w:numId w:val="900"/>
        </w:numPr>
        <w:spacing w:before="0" w:after="0"/>
      </w:pPr>
      <w:r>
        <w:t>Third-Party Damage</w:t>
      </w:r>
    </w:p>
    <w:p>
      <w:pPr>
        <w:numPr>
          <w:ilvl w:val="3"/>
          <w:numId w:val="900"/>
        </w:numPr>
        <w:spacing w:before="0" w:after="0"/>
      </w:pPr>
      <w:r>
        <w:t>Excavation Risks</w:t>
      </w:r>
    </w:p>
    <w:p>
      <w:pPr>
        <w:numPr>
          <w:ilvl w:val="4"/>
          <w:numId w:val="900"/>
        </w:numPr>
        <w:spacing w:before="0" w:after="0"/>
      </w:pPr>
      <w:r>
        <w:t>One-Call Systems</w:t>
      </w:r>
    </w:p>
    <w:p>
      <w:pPr>
        <w:numPr>
          <w:ilvl w:val="4"/>
          <w:numId w:val="900"/>
        </w:numPr>
        <w:spacing w:before="0" w:after="0"/>
      </w:pPr>
      <w:r>
        <w:t>Damage Prevention Programs</w:t>
      </w:r>
    </w:p>
    <w:p>
      <w:pPr>
        <w:numPr>
          <w:ilvl w:val="3"/>
          <w:numId w:val="900"/>
        </w:numPr>
        <w:spacing w:before="0" w:after="0"/>
      </w:pPr>
      <w:r>
        <w:t>Encroachment Prevention</w:t>
      </w:r>
    </w:p>
    <w:p>
      <w:pPr>
        <w:numPr>
          <w:ilvl w:val="4"/>
          <w:numId w:val="900"/>
        </w:numPr>
        <w:spacing w:before="0" w:after="0"/>
      </w:pPr>
      <w:r>
        <w:t>Right-of-Way Monitoring</w:t>
      </w:r>
    </w:p>
    <w:p>
      <w:pPr>
        <w:numPr>
          <w:ilvl w:val="4"/>
          <w:numId w:val="900"/>
        </w:numPr>
        <w:spacing w:before="0" w:after="0"/>
      </w:pPr>
      <w:r>
        <w:t>Public Education</w:t>
      </w:r>
    </w:p>
    <w:p>
      <w:pPr>
        <w:numPr>
          <w:ilvl w:val="2"/>
          <w:numId w:val="900"/>
        </w:numPr>
        <w:spacing w:before="0" w:after="0"/>
      </w:pPr>
      <w:r>
        <w:t>Incorrect Operations</w:t>
      </w:r>
    </w:p>
    <w:p>
      <w:pPr>
        <w:numPr>
          <w:ilvl w:val="3"/>
          <w:numId w:val="900"/>
        </w:numPr>
        <w:spacing w:before="0" w:after="0"/>
      </w:pPr>
      <w:r>
        <w:t>Human Error</w:t>
      </w:r>
    </w:p>
    <w:p>
      <w:pPr>
        <w:numPr>
          <w:ilvl w:val="4"/>
          <w:numId w:val="900"/>
        </w:numPr>
        <w:spacing w:before="0" w:after="0"/>
      </w:pPr>
      <w:r>
        <w:t>Training Programs</w:t>
      </w:r>
    </w:p>
    <w:p>
      <w:pPr>
        <w:numPr>
          <w:ilvl w:val="4"/>
          <w:numId w:val="900"/>
        </w:numPr>
        <w:spacing w:before="0" w:after="0"/>
      </w:pPr>
      <w:r>
        <w:t>Procedure Compliance</w:t>
      </w:r>
    </w:p>
    <w:p>
      <w:pPr>
        <w:numPr>
          <w:ilvl w:val="3"/>
          <w:numId w:val="900"/>
        </w:numPr>
        <w:spacing w:before="0" w:after="0"/>
      </w:pPr>
      <w:r>
        <w:t>Procedural Failures</w:t>
      </w:r>
    </w:p>
    <w:p>
      <w:pPr>
        <w:numPr>
          <w:ilvl w:val="4"/>
          <w:numId w:val="900"/>
        </w:numPr>
        <w:spacing w:before="0" w:after="0"/>
      </w:pPr>
      <w:r>
        <w:t>Procedure Development</w:t>
      </w:r>
    </w:p>
    <w:p>
      <w:pPr>
        <w:numPr>
          <w:ilvl w:val="4"/>
          <w:numId w:val="900"/>
        </w:numPr>
        <w:spacing w:before="0" w:after="0"/>
      </w:pPr>
      <w:r>
        <w:t>Management of Change</w:t>
      </w:r>
    </w:p>
    <w:p>
      <w:pPr>
        <w:numPr>
          <w:ilvl w:val="2"/>
          <w:numId w:val="900"/>
        </w:numPr>
        <w:spacing w:before="0" w:after="0"/>
      </w:pPr>
      <w:r>
        <w:t>Weather and Outside Forces</w:t>
      </w:r>
    </w:p>
    <w:p>
      <w:pPr>
        <w:numPr>
          <w:ilvl w:val="3"/>
          <w:numId w:val="900"/>
        </w:numPr>
        <w:spacing w:before="0" w:after="0"/>
      </w:pPr>
      <w:r>
        <w:t>Flooding</w:t>
      </w:r>
    </w:p>
    <w:p>
      <w:pPr>
        <w:numPr>
          <w:ilvl w:val="4"/>
          <w:numId w:val="900"/>
        </w:numPr>
        <w:spacing w:before="0" w:after="0"/>
      </w:pPr>
      <w:r>
        <w:t>Scour and Erosion</w:t>
      </w:r>
    </w:p>
    <w:p>
      <w:pPr>
        <w:numPr>
          <w:ilvl w:val="4"/>
          <w:numId w:val="900"/>
        </w:numPr>
        <w:spacing w:before="0" w:after="0"/>
      </w:pPr>
      <w:r>
        <w:t>Buoyancy Effects</w:t>
      </w:r>
    </w:p>
    <w:p>
      <w:pPr>
        <w:numPr>
          <w:ilvl w:val="3"/>
          <w:numId w:val="900"/>
        </w:numPr>
        <w:spacing w:before="0" w:after="0"/>
      </w:pPr>
      <w:r>
        <w:t>Earthquakes</w:t>
      </w:r>
    </w:p>
    <w:p>
      <w:pPr>
        <w:numPr>
          <w:ilvl w:val="4"/>
          <w:numId w:val="900"/>
        </w:numPr>
        <w:spacing w:before="0" w:after="0"/>
      </w:pPr>
      <w:r>
        <w:t>Ground Motion Effects</w:t>
      </w:r>
    </w:p>
    <w:p>
      <w:pPr>
        <w:numPr>
          <w:ilvl w:val="4"/>
          <w:numId w:val="900"/>
        </w:numPr>
        <w:spacing w:before="0" w:after="0"/>
      </w:pPr>
      <w:r>
        <w:t>Fault Displacement</w:t>
      </w:r>
    </w:p>
    <w:p>
      <w:pPr>
        <w:numPr>
          <w:ilvl w:val="3"/>
          <w:numId w:val="900"/>
        </w:numPr>
        <w:spacing w:before="0" w:after="0"/>
      </w:pPr>
      <w:r>
        <w:t>Geotechnical Hazards</w:t>
      </w:r>
    </w:p>
    <w:p>
      <w:pPr>
        <w:numPr>
          <w:ilvl w:val="4"/>
          <w:numId w:val="900"/>
        </w:numPr>
        <w:spacing w:before="0" w:after="0"/>
      </w:pPr>
      <w:r>
        <w:t>Landslides</w:t>
      </w:r>
    </w:p>
    <w:p>
      <w:pPr>
        <w:numPr>
          <w:ilvl w:val="4"/>
          <w:numId w:val="900"/>
        </w:numPr>
        <w:spacing w:before="0" w:after="0"/>
      </w:pPr>
      <w:r>
        <w:t>Subsidence</w:t>
      </w:r>
    </w:p>
    <w:p>
      <w:pPr>
        <w:numPr>
          <w:ilvl w:val="1"/>
          <w:numId w:val="900"/>
        </w:numPr>
        <w:spacing w:before="0" w:after="0"/>
      </w:pPr>
      <w:r>
        <w:t>Risk Assessment Methodologies</w:t>
      </w:r>
    </w:p>
    <w:p>
      <w:pPr>
        <w:numPr>
          <w:ilvl w:val="2"/>
          <w:numId w:val="900"/>
        </w:numPr>
        <w:spacing w:before="0" w:after="0"/>
      </w:pPr>
      <w:r>
        <w:t>Qualitative Methods</w:t>
      </w:r>
    </w:p>
    <w:p>
      <w:pPr>
        <w:numPr>
          <w:ilvl w:val="3"/>
          <w:numId w:val="900"/>
        </w:numPr>
        <w:spacing w:before="0" w:after="0"/>
      </w:pPr>
      <w:r>
        <w:t>Expert Judgment</w:t>
      </w:r>
    </w:p>
    <w:p>
      <w:pPr>
        <w:numPr>
          <w:ilvl w:val="3"/>
          <w:numId w:val="900"/>
        </w:numPr>
        <w:spacing w:before="0" w:after="0"/>
      </w:pPr>
      <w:r>
        <w:t>Checklist Methods</w:t>
      </w:r>
    </w:p>
    <w:p>
      <w:pPr>
        <w:numPr>
          <w:ilvl w:val="2"/>
          <w:numId w:val="900"/>
        </w:numPr>
        <w:spacing w:before="0" w:after="0"/>
      </w:pPr>
      <w:r>
        <w:t>Semi-Quantitative Methods</w:t>
      </w:r>
    </w:p>
    <w:p>
      <w:pPr>
        <w:numPr>
          <w:ilvl w:val="3"/>
          <w:numId w:val="900"/>
        </w:numPr>
        <w:spacing w:before="0" w:after="0"/>
      </w:pPr>
      <w:r>
        <w:t>Risk Matrices</w:t>
      </w:r>
    </w:p>
    <w:p>
      <w:pPr>
        <w:numPr>
          <w:ilvl w:val="3"/>
          <w:numId w:val="900"/>
        </w:numPr>
        <w:spacing w:before="0" w:after="0"/>
      </w:pPr>
      <w:r>
        <w:t>Scoring Systems</w:t>
      </w:r>
    </w:p>
    <w:p>
      <w:pPr>
        <w:numPr>
          <w:ilvl w:val="2"/>
          <w:numId w:val="900"/>
        </w:numPr>
        <w:spacing w:before="0" w:after="0"/>
      </w:pPr>
      <w:r>
        <w:t>Quantitative Methods</w:t>
      </w:r>
    </w:p>
    <w:p>
      <w:pPr>
        <w:numPr>
          <w:ilvl w:val="3"/>
          <w:numId w:val="900"/>
        </w:numPr>
        <w:spacing w:before="0" w:after="0"/>
      </w:pPr>
      <w:r>
        <w:t>Probabilistic Risk Assessment</w:t>
      </w:r>
    </w:p>
    <w:p>
      <w:pPr>
        <w:numPr>
          <w:ilvl w:val="3"/>
          <w:numId w:val="900"/>
        </w:numPr>
        <w:spacing w:before="0" w:after="0"/>
      </w:pPr>
      <w:r>
        <w:t>Monte Carlo Simulation</w:t>
      </w:r>
    </w:p>
    <w:p>
      <w:pPr>
        <w:numPr>
          <w:ilvl w:val="2"/>
          <w:numId w:val="900"/>
        </w:numPr>
        <w:spacing w:before="0" w:after="0"/>
      </w:pPr>
      <w:r>
        <w:t>Risk Ranking and Prioritization</w:t>
      </w:r>
    </w:p>
    <w:p>
      <w:pPr>
        <w:numPr>
          <w:ilvl w:val="3"/>
          <w:numId w:val="900"/>
        </w:numPr>
        <w:spacing w:before="0" w:after="0"/>
      </w:pPr>
      <w:r>
        <w:t>Risk Criteria</w:t>
      </w:r>
    </w:p>
    <w:p>
      <w:pPr>
        <w:numPr>
          <w:ilvl w:val="3"/>
          <w:numId w:val="900"/>
        </w:numPr>
        <w:spacing w:before="0" w:after="0"/>
      </w:pPr>
      <w:r>
        <w:t>Decision Making</w:t>
      </w:r>
    </w:p>
    <w:p>
      <w:pPr>
        <w:numPr>
          <w:ilvl w:val="0"/>
          <w:numId w:val="900"/>
        </w:numPr>
        <w:spacing w:before="0" w:after="0"/>
      </w:pPr>
      <w:r>
        <w:t>Inspection and Monitoring</w:t>
      </w:r>
    </w:p>
    <w:p>
      <w:pPr>
        <w:numPr>
          <w:ilvl w:val="1"/>
          <w:numId w:val="900"/>
        </w:numPr>
        <w:spacing w:before="0" w:after="0"/>
      </w:pPr>
      <w:r>
        <w:t>In-Line Inspection</w:t>
      </w:r>
    </w:p>
    <w:p>
      <w:pPr>
        <w:numPr>
          <w:ilvl w:val="2"/>
          <w:numId w:val="900"/>
        </w:numPr>
        <w:spacing w:before="0" w:after="0"/>
      </w:pPr>
      <w:r>
        <w:t>Magnetic Flux Leakage Tools</w:t>
      </w:r>
    </w:p>
    <w:p>
      <w:pPr>
        <w:numPr>
          <w:ilvl w:val="3"/>
          <w:numId w:val="900"/>
        </w:numPr>
        <w:spacing w:before="0" w:after="0"/>
      </w:pPr>
      <w:r>
        <w:t>Metal Loss Detection</w:t>
      </w:r>
    </w:p>
    <w:p>
      <w:pPr>
        <w:numPr>
          <w:ilvl w:val="3"/>
          <w:numId w:val="900"/>
        </w:numPr>
        <w:spacing w:before="0" w:after="0"/>
      </w:pPr>
      <w:r>
        <w:t>Crack Detection</w:t>
      </w:r>
    </w:p>
    <w:p>
      <w:pPr>
        <w:numPr>
          <w:ilvl w:val="2"/>
          <w:numId w:val="900"/>
        </w:numPr>
        <w:spacing w:before="0" w:after="0"/>
      </w:pPr>
      <w:r>
        <w:t>Ultrasonic Testing Tools</w:t>
      </w:r>
    </w:p>
    <w:p>
      <w:pPr>
        <w:numPr>
          <w:ilvl w:val="3"/>
          <w:numId w:val="900"/>
        </w:numPr>
        <w:spacing w:before="0" w:after="0"/>
      </w:pPr>
      <w:r>
        <w:t>Wall Thickness Measurement</w:t>
      </w:r>
    </w:p>
    <w:p>
      <w:pPr>
        <w:numPr>
          <w:ilvl w:val="3"/>
          <w:numId w:val="900"/>
        </w:numPr>
        <w:spacing w:before="0" w:after="0"/>
      </w:pPr>
      <w:r>
        <w:t>Crack Detection</w:t>
      </w:r>
    </w:p>
    <w:p>
      <w:pPr>
        <w:numPr>
          <w:ilvl w:val="2"/>
          <w:numId w:val="900"/>
        </w:numPr>
        <w:spacing w:before="0" w:after="0"/>
      </w:pPr>
      <w:r>
        <w:t>Geometry Tools</w:t>
      </w:r>
    </w:p>
    <w:p>
      <w:pPr>
        <w:numPr>
          <w:ilvl w:val="3"/>
          <w:numId w:val="900"/>
        </w:numPr>
        <w:spacing w:before="0" w:after="0"/>
      </w:pPr>
      <w:r>
        <w:t>Dent Detection</w:t>
      </w:r>
    </w:p>
    <w:p>
      <w:pPr>
        <w:numPr>
          <w:ilvl w:val="3"/>
          <w:numId w:val="900"/>
        </w:numPr>
        <w:spacing w:before="0" w:after="0"/>
      </w:pPr>
      <w:r>
        <w:t>Ovality Measurement</w:t>
      </w:r>
    </w:p>
    <w:p>
      <w:pPr>
        <w:numPr>
          <w:ilvl w:val="2"/>
          <w:numId w:val="900"/>
        </w:numPr>
        <w:spacing w:before="0" w:after="0"/>
      </w:pPr>
      <w:r>
        <w:t>Data Analysis and Interpretation</w:t>
      </w:r>
    </w:p>
    <w:p>
      <w:pPr>
        <w:numPr>
          <w:ilvl w:val="3"/>
          <w:numId w:val="900"/>
        </w:numPr>
        <w:spacing w:before="0" w:after="0"/>
      </w:pPr>
      <w:r>
        <w:t>Signal Processing</w:t>
      </w:r>
    </w:p>
    <w:p>
      <w:pPr>
        <w:numPr>
          <w:ilvl w:val="3"/>
          <w:numId w:val="900"/>
        </w:numPr>
        <w:spacing w:before="0" w:after="0"/>
      </w:pPr>
      <w:r>
        <w:t>Feature Recognition</w:t>
      </w:r>
    </w:p>
    <w:p>
      <w:pPr>
        <w:numPr>
          <w:ilvl w:val="3"/>
          <w:numId w:val="900"/>
        </w:numPr>
        <w:spacing w:before="0" w:after="0"/>
      </w:pPr>
      <w:r>
        <w:t>Sizing Algorithms</w:t>
      </w:r>
    </w:p>
    <w:p>
      <w:pPr>
        <w:numPr>
          <w:ilvl w:val="1"/>
          <w:numId w:val="900"/>
        </w:numPr>
        <w:spacing w:before="0" w:after="0"/>
      </w:pPr>
      <w:r>
        <w:t>Direct Assessment</w:t>
      </w:r>
    </w:p>
    <w:p>
      <w:pPr>
        <w:numPr>
          <w:ilvl w:val="2"/>
          <w:numId w:val="900"/>
        </w:numPr>
        <w:spacing w:before="0" w:after="0"/>
      </w:pPr>
      <w:r>
        <w:t>External Corrosion Direct Assessment</w:t>
      </w:r>
    </w:p>
    <w:p>
      <w:pPr>
        <w:numPr>
          <w:ilvl w:val="3"/>
          <w:numId w:val="900"/>
        </w:numPr>
        <w:spacing w:before="0" w:after="0"/>
      </w:pPr>
      <w:r>
        <w:t>Pre-Assessment</w:t>
      </w:r>
    </w:p>
    <w:p>
      <w:pPr>
        <w:numPr>
          <w:ilvl w:val="3"/>
          <w:numId w:val="900"/>
        </w:numPr>
        <w:spacing w:before="0" w:after="0"/>
      </w:pPr>
      <w:r>
        <w:t>Indirect Inspection</w:t>
      </w:r>
    </w:p>
    <w:p>
      <w:pPr>
        <w:numPr>
          <w:ilvl w:val="3"/>
          <w:numId w:val="900"/>
        </w:numPr>
        <w:spacing w:before="0" w:after="0"/>
      </w:pPr>
      <w:r>
        <w:t>Direct Examination</w:t>
      </w:r>
    </w:p>
    <w:p>
      <w:pPr>
        <w:numPr>
          <w:ilvl w:val="3"/>
          <w:numId w:val="900"/>
        </w:numPr>
        <w:spacing w:before="0" w:after="0"/>
      </w:pPr>
      <w:r>
        <w:t>Post-Assessment</w:t>
      </w:r>
    </w:p>
    <w:p>
      <w:pPr>
        <w:numPr>
          <w:ilvl w:val="2"/>
          <w:numId w:val="900"/>
        </w:numPr>
        <w:spacing w:before="0" w:after="0"/>
      </w:pPr>
      <w:r>
        <w:t>Internal Corrosion Direct Assessment</w:t>
      </w:r>
    </w:p>
    <w:p>
      <w:pPr>
        <w:numPr>
          <w:ilvl w:val="3"/>
          <w:numId w:val="900"/>
        </w:numPr>
        <w:spacing w:before="0" w:after="0"/>
      </w:pPr>
      <w:r>
        <w:t>Data Review</w:t>
      </w:r>
    </w:p>
    <w:p>
      <w:pPr>
        <w:numPr>
          <w:ilvl w:val="3"/>
          <w:numId w:val="900"/>
        </w:numPr>
        <w:spacing w:before="0" w:after="0"/>
      </w:pPr>
      <w:r>
        <w:t>Indirect Inspection</w:t>
      </w:r>
    </w:p>
    <w:p>
      <w:pPr>
        <w:numPr>
          <w:ilvl w:val="3"/>
          <w:numId w:val="900"/>
        </w:numPr>
        <w:spacing w:before="0" w:after="0"/>
      </w:pPr>
      <w:r>
        <w:t>Direct Examination</w:t>
      </w:r>
    </w:p>
    <w:p>
      <w:pPr>
        <w:numPr>
          <w:ilvl w:val="3"/>
          <w:numId w:val="900"/>
        </w:numPr>
        <w:spacing w:before="0" w:after="0"/>
      </w:pPr>
      <w:r>
        <w:t>Monitoring</w:t>
      </w:r>
    </w:p>
    <w:p>
      <w:pPr>
        <w:numPr>
          <w:ilvl w:val="2"/>
          <w:numId w:val="900"/>
        </w:numPr>
        <w:spacing w:before="0" w:after="0"/>
      </w:pPr>
      <w:r>
        <w:t>Stress Corrosion Cracking Direct Assessment</w:t>
      </w:r>
    </w:p>
    <w:p>
      <w:pPr>
        <w:numPr>
          <w:ilvl w:val="3"/>
          <w:numId w:val="900"/>
        </w:numPr>
        <w:spacing w:before="0" w:after="0"/>
      </w:pPr>
      <w:r>
        <w:t>Data Integration</w:t>
      </w:r>
    </w:p>
    <w:p>
      <w:pPr>
        <w:numPr>
          <w:ilvl w:val="3"/>
          <w:numId w:val="900"/>
        </w:numPr>
        <w:spacing w:before="0" w:after="0"/>
      </w:pPr>
      <w:r>
        <w:t>Indirect Inspection</w:t>
      </w:r>
    </w:p>
    <w:p>
      <w:pPr>
        <w:numPr>
          <w:ilvl w:val="3"/>
          <w:numId w:val="900"/>
        </w:numPr>
        <w:spacing w:before="0" w:after="0"/>
      </w:pPr>
      <w:r>
        <w:t>Direct Examination</w:t>
      </w:r>
    </w:p>
    <w:p>
      <w:pPr>
        <w:numPr>
          <w:ilvl w:val="3"/>
          <w:numId w:val="900"/>
        </w:numPr>
        <w:spacing w:before="0" w:after="0"/>
      </w:pPr>
      <w:r>
        <w:t>Remaining Life Assessment</w:t>
      </w:r>
    </w:p>
    <w:p>
      <w:pPr>
        <w:numPr>
          <w:ilvl w:val="1"/>
          <w:numId w:val="900"/>
        </w:numPr>
        <w:spacing w:before="0" w:after="0"/>
      </w:pPr>
      <w:r>
        <w:t>Hydrostatic Testing</w:t>
      </w:r>
    </w:p>
    <w:p>
      <w:pPr>
        <w:numPr>
          <w:ilvl w:val="2"/>
          <w:numId w:val="900"/>
        </w:numPr>
        <w:spacing w:before="0" w:after="0"/>
      </w:pPr>
      <w:r>
        <w:t>Test Planning</w:t>
      </w:r>
    </w:p>
    <w:p>
      <w:pPr>
        <w:numPr>
          <w:ilvl w:val="3"/>
          <w:numId w:val="900"/>
        </w:numPr>
        <w:spacing w:before="0" w:after="0"/>
      </w:pPr>
      <w:r>
        <w:t>Test Section Selection</w:t>
      </w:r>
    </w:p>
    <w:p>
      <w:pPr>
        <w:numPr>
          <w:ilvl w:val="3"/>
          <w:numId w:val="900"/>
        </w:numPr>
        <w:spacing w:before="0" w:after="0"/>
      </w:pPr>
      <w:r>
        <w:t>Test Pressure Determination</w:t>
      </w:r>
    </w:p>
    <w:p>
      <w:pPr>
        <w:numPr>
          <w:ilvl w:val="2"/>
          <w:numId w:val="900"/>
        </w:numPr>
        <w:spacing w:before="0" w:after="0"/>
      </w:pPr>
      <w:r>
        <w:t>Test Execution</w:t>
      </w:r>
    </w:p>
    <w:p>
      <w:pPr>
        <w:numPr>
          <w:ilvl w:val="3"/>
          <w:numId w:val="900"/>
        </w:numPr>
        <w:spacing w:before="0" w:after="0"/>
      </w:pPr>
      <w:r>
        <w:t>Filling and Pressurization</w:t>
      </w:r>
    </w:p>
    <w:p>
      <w:pPr>
        <w:numPr>
          <w:ilvl w:val="3"/>
          <w:numId w:val="900"/>
        </w:numPr>
        <w:spacing w:before="0" w:after="0"/>
      </w:pPr>
      <w:r>
        <w:t>Hold Period</w:t>
      </w:r>
    </w:p>
    <w:p>
      <w:pPr>
        <w:numPr>
          <w:ilvl w:val="3"/>
          <w:numId w:val="900"/>
        </w:numPr>
        <w:spacing w:before="0" w:after="0"/>
      </w:pPr>
      <w:r>
        <w:t>Depressurization</w:t>
      </w:r>
    </w:p>
    <w:p>
      <w:pPr>
        <w:numPr>
          <w:ilvl w:val="2"/>
          <w:numId w:val="900"/>
        </w:numPr>
        <w:spacing w:before="0" w:after="0"/>
      </w:pPr>
      <w:r>
        <w:t>Data Evaluation</w:t>
      </w:r>
    </w:p>
    <w:p>
      <w:pPr>
        <w:numPr>
          <w:ilvl w:val="3"/>
          <w:numId w:val="900"/>
        </w:numPr>
        <w:spacing w:before="0" w:after="0"/>
      </w:pPr>
      <w:r>
        <w:t>Pressure Analysis</w:t>
      </w:r>
    </w:p>
    <w:p>
      <w:pPr>
        <w:numPr>
          <w:ilvl w:val="3"/>
          <w:numId w:val="900"/>
        </w:numPr>
        <w:spacing w:before="0" w:after="0"/>
      </w:pPr>
      <w:r>
        <w:t>Failure Investigation</w:t>
      </w:r>
    </w:p>
    <w:p>
      <w:pPr>
        <w:numPr>
          <w:ilvl w:val="0"/>
          <w:numId w:val="900"/>
        </w:numPr>
        <w:spacing w:before="0" w:after="0"/>
      </w:pPr>
      <w:r>
        <w:t>Corrosion Management</w:t>
      </w:r>
    </w:p>
    <w:p>
      <w:pPr>
        <w:numPr>
          <w:ilvl w:val="1"/>
          <w:numId w:val="900"/>
        </w:numPr>
        <w:spacing w:before="0" w:after="0"/>
      </w:pPr>
      <w:r>
        <w:t>Protective Coatings</w:t>
      </w:r>
    </w:p>
    <w:p>
      <w:pPr>
        <w:numPr>
          <w:ilvl w:val="2"/>
          <w:numId w:val="900"/>
        </w:numPr>
        <w:spacing w:before="0" w:after="0"/>
      </w:pPr>
      <w:r>
        <w:t>Fusion Bonded Epoxy</w:t>
      </w:r>
    </w:p>
    <w:p>
      <w:pPr>
        <w:numPr>
          <w:ilvl w:val="3"/>
          <w:numId w:val="900"/>
        </w:numPr>
        <w:spacing w:before="0" w:after="0"/>
      </w:pPr>
      <w:r>
        <w:t>Application Process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Three-Layer Polyethylene</w:t>
      </w:r>
    </w:p>
    <w:p>
      <w:pPr>
        <w:numPr>
          <w:ilvl w:val="3"/>
          <w:numId w:val="900"/>
        </w:numPr>
        <w:spacing w:before="0" w:after="0"/>
      </w:pPr>
      <w:r>
        <w:t>Layer Functions</w:t>
      </w:r>
    </w:p>
    <w:p>
      <w:pPr>
        <w:numPr>
          <w:ilvl w:val="3"/>
          <w:numId w:val="900"/>
        </w:numPr>
        <w:spacing w:before="0" w:after="0"/>
      </w:pPr>
      <w:r>
        <w:t>Application Methods</w:t>
      </w:r>
    </w:p>
    <w:p>
      <w:pPr>
        <w:numPr>
          <w:ilvl w:val="2"/>
          <w:numId w:val="900"/>
        </w:numPr>
        <w:spacing w:before="0" w:after="0"/>
      </w:pPr>
      <w:r>
        <w:t>Three-Layer Polypropylene</w:t>
      </w:r>
    </w:p>
    <w:p>
      <w:pPr>
        <w:numPr>
          <w:ilvl w:val="3"/>
          <w:numId w:val="900"/>
        </w:numPr>
        <w:spacing w:before="0" w:after="0"/>
      </w:pPr>
      <w:r>
        <w:t>Temperature Resistance</w:t>
      </w:r>
    </w:p>
    <w:p>
      <w:pPr>
        <w:numPr>
          <w:ilvl w:val="3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Application and Inspection</w:t>
      </w:r>
    </w:p>
    <w:p>
      <w:pPr>
        <w:numPr>
          <w:ilvl w:val="3"/>
          <w:numId w:val="900"/>
        </w:numPr>
        <w:spacing w:before="0" w:after="0"/>
      </w:pPr>
      <w:r>
        <w:t>Surface Preparation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3"/>
          <w:numId w:val="900"/>
        </w:numPr>
        <w:spacing w:before="0" w:after="0"/>
      </w:pPr>
      <w:r>
        <w:t>Holiday Detection</w:t>
      </w:r>
    </w:p>
    <w:p>
      <w:pPr>
        <w:numPr>
          <w:ilvl w:val="1"/>
          <w:numId w:val="900"/>
        </w:numPr>
        <w:spacing w:before="0" w:after="0"/>
      </w:pPr>
      <w:r>
        <w:t>Cathodic Protection</w:t>
      </w:r>
    </w:p>
    <w:p>
      <w:pPr>
        <w:numPr>
          <w:ilvl w:val="2"/>
          <w:numId w:val="900"/>
        </w:numPr>
        <w:spacing w:before="0" w:after="0"/>
      </w:pPr>
      <w:r>
        <w:t>Sacrificial Anode Systems</w:t>
      </w:r>
    </w:p>
    <w:p>
      <w:pPr>
        <w:numPr>
          <w:ilvl w:val="3"/>
          <w:numId w:val="900"/>
        </w:numPr>
        <w:spacing w:before="0" w:after="0"/>
      </w:pPr>
      <w:r>
        <w:t>Anode Materials</w:t>
      </w:r>
    </w:p>
    <w:p>
      <w:pPr>
        <w:numPr>
          <w:ilvl w:val="3"/>
          <w:numId w:val="900"/>
        </w:numPr>
        <w:spacing w:before="0" w:after="0"/>
      </w:pPr>
      <w:r>
        <w:t>Anode Design</w:t>
      </w:r>
    </w:p>
    <w:p>
      <w:pPr>
        <w:numPr>
          <w:ilvl w:val="3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Impressed Current Systems</w:t>
      </w:r>
    </w:p>
    <w:p>
      <w:pPr>
        <w:numPr>
          <w:ilvl w:val="3"/>
          <w:numId w:val="900"/>
        </w:numPr>
        <w:spacing w:before="0" w:after="0"/>
      </w:pPr>
      <w:r>
        <w:t>Rectifier Systems</w:t>
      </w:r>
    </w:p>
    <w:p>
      <w:pPr>
        <w:numPr>
          <w:ilvl w:val="3"/>
          <w:numId w:val="900"/>
        </w:numPr>
        <w:spacing w:before="0" w:after="0"/>
      </w:pPr>
      <w:r>
        <w:t>Anode Beds</w:t>
      </w:r>
    </w:p>
    <w:p>
      <w:pPr>
        <w:numPr>
          <w:ilvl w:val="3"/>
          <w:numId w:val="900"/>
        </w:numPr>
        <w:spacing w:before="0" w:after="0"/>
      </w:pPr>
      <w:r>
        <w:t>Current Distribution</w:t>
      </w:r>
    </w:p>
    <w:p>
      <w:pPr>
        <w:numPr>
          <w:ilvl w:val="2"/>
          <w:numId w:val="900"/>
        </w:numPr>
        <w:spacing w:before="0" w:after="0"/>
      </w:pPr>
      <w:r>
        <w:t>Monitoring and Maintenance</w:t>
      </w:r>
    </w:p>
    <w:p>
      <w:pPr>
        <w:numPr>
          <w:ilvl w:val="3"/>
          <w:numId w:val="900"/>
        </w:numPr>
        <w:spacing w:before="0" w:after="0"/>
      </w:pPr>
      <w:r>
        <w:t>Potential Surveys</w:t>
      </w:r>
    </w:p>
    <w:p>
      <w:pPr>
        <w:numPr>
          <w:ilvl w:val="3"/>
          <w:numId w:val="900"/>
        </w:numPr>
        <w:spacing w:before="0" w:after="0"/>
      </w:pPr>
      <w:r>
        <w:t>Current Measurements</w:t>
      </w:r>
    </w:p>
    <w:p>
      <w:pPr>
        <w:numPr>
          <w:ilvl w:val="3"/>
          <w:numId w:val="900"/>
        </w:numPr>
        <w:spacing w:before="0" w:after="0"/>
      </w:pPr>
      <w:r>
        <w:t>System Adjustments</w:t>
      </w:r>
    </w:p>
    <w:p>
      <w:pPr>
        <w:numPr>
          <w:ilvl w:val="1"/>
          <w:numId w:val="900"/>
        </w:numPr>
        <w:spacing w:before="0" w:after="0"/>
      </w:pPr>
      <w:r>
        <w:t>Corrosion Inhibitors</w:t>
      </w:r>
    </w:p>
    <w:p>
      <w:pPr>
        <w:numPr>
          <w:ilvl w:val="2"/>
          <w:numId w:val="900"/>
        </w:numPr>
        <w:spacing w:before="0" w:after="0"/>
      </w:pPr>
      <w:r>
        <w:t>Types and Application Methods</w:t>
      </w:r>
    </w:p>
    <w:p>
      <w:pPr>
        <w:numPr>
          <w:ilvl w:val="3"/>
          <w:numId w:val="900"/>
        </w:numPr>
        <w:spacing w:before="0" w:after="0"/>
      </w:pPr>
      <w:r>
        <w:t>Batch Treatment</w:t>
      </w:r>
    </w:p>
    <w:p>
      <w:pPr>
        <w:numPr>
          <w:ilvl w:val="3"/>
          <w:numId w:val="900"/>
        </w:numPr>
        <w:spacing w:before="0" w:after="0"/>
      </w:pPr>
      <w:r>
        <w:t>Continuous Injection</w:t>
      </w:r>
    </w:p>
    <w:p>
      <w:pPr>
        <w:numPr>
          <w:ilvl w:val="2"/>
          <w:numId w:val="900"/>
        </w:numPr>
        <w:spacing w:before="0" w:after="0"/>
      </w:pPr>
      <w:r>
        <w:t>Monitoring Effectiveness</w:t>
      </w:r>
    </w:p>
    <w:p>
      <w:pPr>
        <w:numPr>
          <w:ilvl w:val="3"/>
          <w:numId w:val="900"/>
        </w:numPr>
        <w:spacing w:before="0" w:after="0"/>
      </w:pPr>
      <w:r>
        <w:t>Corrosion Rate Monitoring</w:t>
      </w:r>
    </w:p>
    <w:p>
      <w:pPr>
        <w:numPr>
          <w:ilvl w:val="3"/>
          <w:numId w:val="900"/>
        </w:numPr>
        <w:spacing w:before="0" w:after="0"/>
      </w:pPr>
      <w:r>
        <w:t>Inhibitor Residual Testing</w:t>
      </w:r>
    </w:p>
    <w:p>
      <w:pPr>
        <w:numPr>
          <w:ilvl w:val="0"/>
          <w:numId w:val="900"/>
        </w:numPr>
        <w:spacing w:before="0" w:after="0"/>
      </w:pPr>
      <w:r>
        <w:t>Defect Assessment and Repair</w:t>
      </w:r>
    </w:p>
    <w:p>
      <w:pPr>
        <w:numPr>
          <w:ilvl w:val="1"/>
          <w:numId w:val="900"/>
        </w:numPr>
        <w:spacing w:before="0" w:after="0"/>
      </w:pPr>
      <w:r>
        <w:t>Fitness-for-Service Analysis</w:t>
      </w:r>
    </w:p>
    <w:p>
      <w:pPr>
        <w:numPr>
          <w:ilvl w:val="2"/>
          <w:numId w:val="900"/>
        </w:numPr>
        <w:spacing w:before="0" w:after="0"/>
      </w:pPr>
      <w:r>
        <w:t>API 579 Methodology</w:t>
      </w:r>
    </w:p>
    <w:p>
      <w:pPr>
        <w:numPr>
          <w:ilvl w:val="3"/>
          <w:numId w:val="900"/>
        </w:numPr>
        <w:spacing w:before="0" w:after="0"/>
      </w:pPr>
      <w:r>
        <w:t>Assessment Levels</w:t>
      </w:r>
    </w:p>
    <w:p>
      <w:pPr>
        <w:numPr>
          <w:ilvl w:val="3"/>
          <w:numId w:val="900"/>
        </w:numPr>
        <w:spacing w:before="0" w:after="0"/>
      </w:pPr>
      <w:r>
        <w:t>Failure Modes</w:t>
      </w:r>
    </w:p>
    <w:p>
      <w:pPr>
        <w:numPr>
          <w:ilvl w:val="2"/>
          <w:numId w:val="900"/>
        </w:numPr>
        <w:spacing w:before="0" w:after="0"/>
      </w:pPr>
      <w:r>
        <w:t>Remaining Life Assessment</w:t>
      </w:r>
    </w:p>
    <w:p>
      <w:pPr>
        <w:numPr>
          <w:ilvl w:val="3"/>
          <w:numId w:val="900"/>
        </w:numPr>
        <w:spacing w:before="0" w:after="0"/>
      </w:pPr>
      <w:r>
        <w:t>Crack Growth Analysis</w:t>
      </w:r>
    </w:p>
    <w:p>
      <w:pPr>
        <w:numPr>
          <w:ilvl w:val="3"/>
          <w:numId w:val="900"/>
        </w:numPr>
        <w:spacing w:before="0" w:after="0"/>
      </w:pPr>
      <w:r>
        <w:t>Corrosion Rate Prediction</w:t>
      </w:r>
    </w:p>
    <w:p>
      <w:pPr>
        <w:numPr>
          <w:ilvl w:val="1"/>
          <w:numId w:val="900"/>
        </w:numPr>
        <w:spacing w:before="0" w:after="0"/>
      </w:pPr>
      <w:r>
        <w:t>Repair Techniques</w:t>
      </w:r>
    </w:p>
    <w:p>
      <w:pPr>
        <w:numPr>
          <w:ilvl w:val="2"/>
          <w:numId w:val="900"/>
        </w:numPr>
        <w:spacing w:before="0" w:after="0"/>
      </w:pPr>
      <w:r>
        <w:t>Welded Sleeves</w:t>
      </w:r>
    </w:p>
    <w:p>
      <w:pPr>
        <w:numPr>
          <w:ilvl w:val="3"/>
          <w:numId w:val="900"/>
        </w:numPr>
        <w:spacing w:before="0" w:after="0"/>
      </w:pPr>
      <w:r>
        <w:t>Full Encirclement Sleeves</w:t>
      </w:r>
    </w:p>
    <w:p>
      <w:pPr>
        <w:numPr>
          <w:ilvl w:val="3"/>
          <w:numId w:val="900"/>
        </w:numPr>
        <w:spacing w:before="0" w:after="0"/>
      </w:pPr>
      <w:r>
        <w:t>Partial Encirclement Sleeves</w:t>
      </w:r>
    </w:p>
    <w:p>
      <w:pPr>
        <w:numPr>
          <w:ilvl w:val="2"/>
          <w:numId w:val="900"/>
        </w:numPr>
        <w:spacing w:before="0" w:after="0"/>
      </w:pPr>
      <w:r>
        <w:t>Composite Wraps</w:t>
      </w:r>
    </w:p>
    <w:p>
      <w:pPr>
        <w:numPr>
          <w:ilvl w:val="3"/>
          <w:numId w:val="900"/>
        </w:numPr>
        <w:spacing w:before="0" w:after="0"/>
      </w:pPr>
      <w:r>
        <w:t>Carbon Fiber Wraps</w:t>
      </w:r>
    </w:p>
    <w:p>
      <w:pPr>
        <w:numPr>
          <w:ilvl w:val="3"/>
          <w:numId w:val="900"/>
        </w:numPr>
        <w:spacing w:before="0" w:after="0"/>
      </w:pPr>
      <w:r>
        <w:t>Glass Fiber Wraps</w:t>
      </w:r>
    </w:p>
    <w:p>
      <w:pPr>
        <w:numPr>
          <w:ilvl w:val="2"/>
          <w:numId w:val="900"/>
        </w:numPr>
        <w:spacing w:before="0" w:after="0"/>
      </w:pPr>
      <w:r>
        <w:t>Grinding</w:t>
      </w:r>
    </w:p>
    <w:p>
      <w:pPr>
        <w:numPr>
          <w:ilvl w:val="3"/>
          <w:numId w:val="900"/>
        </w:numPr>
        <w:spacing w:before="0" w:after="0"/>
      </w:pPr>
      <w:r>
        <w:t>Defect Removal</w:t>
      </w:r>
    </w:p>
    <w:p>
      <w:pPr>
        <w:numPr>
          <w:ilvl w:val="3"/>
          <w:numId w:val="900"/>
        </w:numPr>
        <w:spacing w:before="0" w:after="0"/>
      </w:pPr>
      <w:r>
        <w:t>Stress Concentration</w:t>
      </w:r>
    </w:p>
    <w:p>
      <w:pPr>
        <w:numPr>
          <w:ilvl w:val="2"/>
          <w:numId w:val="900"/>
        </w:numPr>
        <w:spacing w:before="0" w:after="0"/>
      </w:pPr>
      <w:r>
        <w:t>Cut-out and Replacement</w:t>
      </w:r>
    </w:p>
    <w:p>
      <w:pPr>
        <w:numPr>
          <w:ilvl w:val="3"/>
          <w:numId w:val="900"/>
        </w:numPr>
        <w:spacing w:before="0" w:after="0"/>
      </w:pPr>
      <w:r>
        <w:t>Section Replacement</w:t>
      </w:r>
    </w:p>
    <w:p>
      <w:pPr>
        <w:numPr>
          <w:ilvl w:val="3"/>
          <w:numId w:val="900"/>
        </w:numPr>
        <w:spacing w:before="0" w:after="0"/>
      </w:pPr>
      <w:r>
        <w:t>Welding Procedures</w:t>
      </w:r>
    </w:p>
    <w:p>
      <w:pPr>
        <w:numPr>
          <w:ilvl w:val="2"/>
          <w:numId w:val="900"/>
        </w:numPr>
        <w:spacing w:before="0" w:after="0"/>
      </w:pPr>
      <w:r>
        <w:t>Hot Tapping and Line Stopping</w:t>
      </w:r>
    </w:p>
    <w:p>
      <w:pPr>
        <w:numPr>
          <w:ilvl w:val="3"/>
          <w:numId w:val="900"/>
        </w:numPr>
        <w:spacing w:before="0" w:after="0"/>
      </w:pPr>
      <w:r>
        <w:t>Hot Tap Procedures</w:t>
      </w:r>
    </w:p>
    <w:p>
      <w:pPr>
        <w:numPr>
          <w:ilvl w:val="3"/>
          <w:numId w:val="900"/>
        </w:numPr>
        <w:spacing w:before="0" w:after="0"/>
      </w:pPr>
      <w:r>
        <w:t>Plugging Methods</w:t>
      </w:r>
    </w:p>
    <w:p>
      <w:pPr>
        <w:pStyle w:val="Heading1"/>
      </w:pPr>
      <w:r>
        <w:t>Safety and Environmental Protection</w:t>
      </w:r>
    </w:p>
    <w:p>
      <w:pPr>
        <w:numPr>
          <w:ilvl w:val="0"/>
          <w:numId w:val="900"/>
        </w:numPr>
        <w:spacing w:before="0" w:after="0"/>
      </w:pPr>
      <w:r>
        <w:t>Pipeline Safety Management Systems</w:t>
      </w:r>
    </w:p>
    <w:p>
      <w:pPr>
        <w:numPr>
          <w:ilvl w:val="1"/>
          <w:numId w:val="900"/>
        </w:numPr>
        <w:spacing w:before="0" w:after="0"/>
      </w:pPr>
      <w:r>
        <w:t>Safety Culture</w:t>
      </w:r>
    </w:p>
    <w:p>
      <w:pPr>
        <w:numPr>
          <w:ilvl w:val="2"/>
          <w:numId w:val="900"/>
        </w:numPr>
        <w:spacing w:before="0" w:after="0"/>
      </w:pPr>
      <w:r>
        <w:t>Leadership Commitment</w:t>
      </w:r>
    </w:p>
    <w:p>
      <w:pPr>
        <w:numPr>
          <w:ilvl w:val="2"/>
          <w:numId w:val="900"/>
        </w:numPr>
        <w:spacing w:before="0" w:after="0"/>
      </w:pPr>
      <w:r>
        <w:t>Employee Engagement</w:t>
      </w:r>
    </w:p>
    <w:p>
      <w:pPr>
        <w:numPr>
          <w:ilvl w:val="2"/>
          <w:numId w:val="900"/>
        </w:numPr>
        <w:spacing w:before="0" w:after="0"/>
      </w:pPr>
      <w:r>
        <w:t>Continuous Learning</w:t>
      </w:r>
    </w:p>
    <w:p>
      <w:pPr>
        <w:numPr>
          <w:ilvl w:val="1"/>
          <w:numId w:val="900"/>
        </w:numPr>
        <w:spacing w:before="0" w:after="0"/>
      </w:pPr>
      <w:r>
        <w:t>Management System Elements</w:t>
      </w:r>
    </w:p>
    <w:p>
      <w:pPr>
        <w:numPr>
          <w:ilvl w:val="2"/>
          <w:numId w:val="900"/>
        </w:numPr>
        <w:spacing w:before="0" w:after="0"/>
      </w:pPr>
      <w:r>
        <w:t>Safety Policy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Competence Management</w:t>
      </w:r>
    </w:p>
    <w:p>
      <w:pPr>
        <w:numPr>
          <w:ilvl w:val="2"/>
          <w:numId w:val="900"/>
        </w:numPr>
        <w:spacing w:before="0" w:after="0"/>
      </w:pPr>
      <w:r>
        <w:t>Operational Control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Management Review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numPr>
          <w:ilvl w:val="0"/>
          <w:numId w:val="900"/>
        </w:numPr>
        <w:spacing w:before="0" w:after="0"/>
      </w:pPr>
      <w:r>
        <w:t>Hazard Identification and Operability Studies</w:t>
      </w:r>
    </w:p>
    <w:p>
      <w:pPr>
        <w:numPr>
          <w:ilvl w:val="1"/>
          <w:numId w:val="900"/>
        </w:numPr>
        <w:spacing w:before="0" w:after="0"/>
      </w:pPr>
      <w:r>
        <w:t>HAZID Process</w:t>
      </w:r>
    </w:p>
    <w:p>
      <w:pPr>
        <w:numPr>
          <w:ilvl w:val="2"/>
          <w:numId w:val="900"/>
        </w:numPr>
        <w:spacing w:before="0" w:after="0"/>
      </w:pPr>
      <w:r>
        <w:t>Hazard Identification Techniques</w:t>
      </w:r>
    </w:p>
    <w:p>
      <w:pPr>
        <w:numPr>
          <w:ilvl w:val="2"/>
          <w:numId w:val="900"/>
        </w:numPr>
        <w:spacing w:before="0" w:after="0"/>
      </w:pPr>
      <w:r>
        <w:t>Risk Screening</w:t>
      </w:r>
    </w:p>
    <w:p>
      <w:pPr>
        <w:numPr>
          <w:ilvl w:val="2"/>
          <w:numId w:val="900"/>
        </w:numPr>
        <w:spacing w:before="0" w:after="0"/>
      </w:pPr>
      <w:r>
        <w:t>Documentation</w:t>
      </w:r>
    </w:p>
    <w:p>
      <w:pPr>
        <w:numPr>
          <w:ilvl w:val="1"/>
          <w:numId w:val="900"/>
        </w:numPr>
        <w:spacing w:before="0" w:after="0"/>
      </w:pPr>
      <w:r>
        <w:t>HAZOP Methodology</w:t>
      </w:r>
    </w:p>
    <w:p>
      <w:pPr>
        <w:numPr>
          <w:ilvl w:val="2"/>
          <w:numId w:val="900"/>
        </w:numPr>
        <w:spacing w:before="0" w:after="0"/>
      </w:pPr>
      <w:r>
        <w:t>Study Preparation</w:t>
      </w:r>
    </w:p>
    <w:p>
      <w:pPr>
        <w:numPr>
          <w:ilvl w:val="2"/>
          <w:numId w:val="900"/>
        </w:numPr>
        <w:spacing w:before="0" w:after="0"/>
      </w:pPr>
      <w:r>
        <w:t>Node Definition</w:t>
      </w:r>
    </w:p>
    <w:p>
      <w:pPr>
        <w:numPr>
          <w:ilvl w:val="2"/>
          <w:numId w:val="900"/>
        </w:numPr>
        <w:spacing w:before="0" w:after="0"/>
      </w:pPr>
      <w:r>
        <w:t>Deviation Analysis</w:t>
      </w:r>
    </w:p>
    <w:p>
      <w:pPr>
        <w:numPr>
          <w:ilvl w:val="2"/>
          <w:numId w:val="900"/>
        </w:numPr>
        <w:spacing w:before="0" w:after="0"/>
      </w:pPr>
      <w:r>
        <w:t>Safeguard Assessment</w:t>
      </w:r>
    </w:p>
    <w:p>
      <w:pPr>
        <w:numPr>
          <w:ilvl w:val="1"/>
          <w:numId w:val="900"/>
        </w:numPr>
        <w:spacing w:before="0" w:after="0"/>
      </w:pPr>
      <w:r>
        <w:t>Risk Mitigation Measures</w:t>
      </w:r>
    </w:p>
    <w:p>
      <w:pPr>
        <w:numPr>
          <w:ilvl w:val="2"/>
          <w:numId w:val="900"/>
        </w:numPr>
        <w:spacing w:before="0" w:after="0"/>
      </w:pPr>
      <w:r>
        <w:t>Engineering Controls</w:t>
      </w:r>
    </w:p>
    <w:p>
      <w:pPr>
        <w:numPr>
          <w:ilvl w:val="2"/>
          <w:numId w:val="900"/>
        </w:numPr>
        <w:spacing w:before="0" w:after="0"/>
      </w:pPr>
      <w:r>
        <w:t>Administrative Controls</w:t>
      </w:r>
    </w:p>
    <w:p>
      <w:pPr>
        <w:numPr>
          <w:ilvl w:val="2"/>
          <w:numId w:val="900"/>
        </w:numPr>
        <w:spacing w:before="0" w:after="0"/>
      </w:pPr>
      <w:r>
        <w:t>Personal Protective Equipment</w:t>
      </w:r>
    </w:p>
    <w:p>
      <w:pPr>
        <w:numPr>
          <w:ilvl w:val="0"/>
          <w:numId w:val="900"/>
        </w:numPr>
        <w:spacing w:before="0" w:after="0"/>
      </w:pPr>
      <w:r>
        <w:t>Emergency Response Planning</w:t>
      </w:r>
    </w:p>
    <w:p>
      <w:pPr>
        <w:numPr>
          <w:ilvl w:val="1"/>
          <w:numId w:val="900"/>
        </w:numPr>
        <w:spacing w:before="0" w:after="0"/>
      </w:pPr>
      <w:r>
        <w:t>Emergency Response Procedures</w:t>
      </w:r>
    </w:p>
    <w:p>
      <w:pPr>
        <w:numPr>
          <w:ilvl w:val="2"/>
          <w:numId w:val="900"/>
        </w:numPr>
        <w:spacing w:before="0" w:after="0"/>
      </w:pPr>
      <w:r>
        <w:t>Incident Classification</w:t>
      </w:r>
    </w:p>
    <w:p>
      <w:pPr>
        <w:numPr>
          <w:ilvl w:val="2"/>
          <w:numId w:val="900"/>
        </w:numPr>
        <w:spacing w:before="0" w:after="0"/>
      </w:pPr>
      <w:r>
        <w:t>Response Organization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1"/>
          <w:numId w:val="900"/>
        </w:numPr>
        <w:spacing w:before="0" w:after="0"/>
      </w:pPr>
      <w:r>
        <w:t>Training and Drills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Exercise Planning</w:t>
      </w:r>
    </w:p>
    <w:p>
      <w:pPr>
        <w:numPr>
          <w:ilvl w:val="2"/>
          <w:numId w:val="900"/>
        </w:numPr>
        <w:spacing w:before="0" w:after="0"/>
      </w:pPr>
      <w:r>
        <w:t>Performance Evaluation</w:t>
      </w:r>
    </w:p>
    <w:p>
      <w:pPr>
        <w:numPr>
          <w:ilvl w:val="1"/>
          <w:numId w:val="900"/>
        </w:numPr>
        <w:spacing w:before="0" w:after="0"/>
      </w:pPr>
      <w:r>
        <w:t>Coordination with Authorities</w:t>
      </w:r>
    </w:p>
    <w:p>
      <w:pPr>
        <w:numPr>
          <w:ilvl w:val="2"/>
          <w:numId w:val="900"/>
        </w:numPr>
        <w:spacing w:before="0" w:after="0"/>
      </w:pPr>
      <w:r>
        <w:t>Emergency Services</w:t>
      </w:r>
    </w:p>
    <w:p>
      <w:pPr>
        <w:numPr>
          <w:ilvl w:val="2"/>
          <w:numId w:val="900"/>
        </w:numPr>
        <w:spacing w:before="0" w:after="0"/>
      </w:pPr>
      <w:r>
        <w:t>Regulatory Agencies</w:t>
      </w:r>
    </w:p>
    <w:p>
      <w:pPr>
        <w:numPr>
          <w:ilvl w:val="2"/>
          <w:numId w:val="900"/>
        </w:numPr>
        <w:spacing w:before="0" w:after="0"/>
      </w:pPr>
      <w:r>
        <w:t>Community Organizations</w:t>
      </w:r>
    </w:p>
    <w:p>
      <w:pPr>
        <w:numPr>
          <w:ilvl w:val="0"/>
          <w:numId w:val="900"/>
        </w:numPr>
        <w:spacing w:before="0" w:after="0"/>
      </w:pPr>
      <w:r>
        <w:t>Environmental Impact Mitigation</w:t>
      </w:r>
    </w:p>
    <w:p>
      <w:pPr>
        <w:numPr>
          <w:ilvl w:val="1"/>
          <w:numId w:val="900"/>
        </w:numPr>
        <w:spacing w:before="0" w:after="0"/>
      </w:pPr>
      <w:r>
        <w:t>Spill Prevention and Containment</w:t>
      </w:r>
    </w:p>
    <w:p>
      <w:pPr>
        <w:numPr>
          <w:ilvl w:val="2"/>
          <w:numId w:val="900"/>
        </w:numPr>
        <w:spacing w:before="0" w:after="0"/>
      </w:pPr>
      <w:r>
        <w:t>Leak Prevention Measures</w:t>
      </w:r>
    </w:p>
    <w:p>
      <w:pPr>
        <w:numPr>
          <w:ilvl w:val="3"/>
          <w:numId w:val="900"/>
        </w:numPr>
        <w:spacing w:before="0" w:after="0"/>
      </w:pPr>
      <w:r>
        <w:t>Design Standards</w:t>
      </w:r>
    </w:p>
    <w:p>
      <w:pPr>
        <w:numPr>
          <w:ilvl w:val="3"/>
          <w:numId w:val="900"/>
        </w:numPr>
        <w:spacing w:before="0" w:after="0"/>
      </w:pPr>
      <w:r>
        <w:t>Maintenance Programs</w:t>
      </w:r>
    </w:p>
    <w:p>
      <w:pPr>
        <w:numPr>
          <w:ilvl w:val="2"/>
          <w:numId w:val="900"/>
        </w:numPr>
        <w:spacing w:before="0" w:after="0"/>
      </w:pPr>
      <w:r>
        <w:t>Spill Response Equipment</w:t>
      </w:r>
    </w:p>
    <w:p>
      <w:pPr>
        <w:numPr>
          <w:ilvl w:val="3"/>
          <w:numId w:val="900"/>
        </w:numPr>
        <w:spacing w:before="0" w:after="0"/>
      </w:pPr>
      <w:r>
        <w:t>Containment Systems</w:t>
      </w:r>
    </w:p>
    <w:p>
      <w:pPr>
        <w:numPr>
          <w:ilvl w:val="3"/>
          <w:numId w:val="900"/>
        </w:numPr>
        <w:spacing w:before="0" w:after="0"/>
      </w:pPr>
      <w:r>
        <w:t>Recovery Equipment</w:t>
      </w:r>
    </w:p>
    <w:p>
      <w:pPr>
        <w:numPr>
          <w:ilvl w:val="2"/>
          <w:numId w:val="900"/>
        </w:numPr>
        <w:spacing w:before="0" w:after="0"/>
      </w:pPr>
      <w:r>
        <w:t>Spill Response Procedures</w:t>
      </w:r>
    </w:p>
    <w:p>
      <w:pPr>
        <w:numPr>
          <w:ilvl w:val="3"/>
          <w:numId w:val="900"/>
        </w:numPr>
        <w:spacing w:before="0" w:after="0"/>
      </w:pPr>
      <w:r>
        <w:t>Initial Response</w:t>
      </w:r>
    </w:p>
    <w:p>
      <w:pPr>
        <w:numPr>
          <w:ilvl w:val="3"/>
          <w:numId w:val="900"/>
        </w:numPr>
        <w:spacing w:before="0" w:after="0"/>
      </w:pPr>
      <w:r>
        <w:t>Containment Actions</w:t>
      </w:r>
    </w:p>
    <w:p>
      <w:pPr>
        <w:numPr>
          <w:ilvl w:val="3"/>
          <w:numId w:val="900"/>
        </w:numPr>
        <w:spacing w:before="0" w:after="0"/>
      </w:pPr>
      <w:r>
        <w:t>Recovery Operations</w:t>
      </w:r>
    </w:p>
    <w:p>
      <w:pPr>
        <w:numPr>
          <w:ilvl w:val="1"/>
          <w:numId w:val="900"/>
        </w:numPr>
        <w:spacing w:before="0" w:after="0"/>
      </w:pPr>
      <w:r>
        <w:t>Habitat Restoration</w:t>
      </w:r>
    </w:p>
    <w:p>
      <w:pPr>
        <w:numPr>
          <w:ilvl w:val="2"/>
          <w:numId w:val="900"/>
        </w:numPr>
        <w:spacing w:before="0" w:after="0"/>
      </w:pPr>
      <w:r>
        <w:t>Reclamation Techniques</w:t>
      </w:r>
    </w:p>
    <w:p>
      <w:pPr>
        <w:numPr>
          <w:ilvl w:val="3"/>
          <w:numId w:val="900"/>
        </w:numPr>
        <w:spacing w:before="0" w:after="0"/>
      </w:pPr>
      <w:r>
        <w:t>Soil Restoration</w:t>
      </w:r>
    </w:p>
    <w:p>
      <w:pPr>
        <w:numPr>
          <w:ilvl w:val="3"/>
          <w:numId w:val="900"/>
        </w:numPr>
        <w:spacing w:before="0" w:after="0"/>
      </w:pPr>
      <w:r>
        <w:t>Vegetation Establishment</w:t>
      </w:r>
    </w:p>
    <w:p>
      <w:pPr>
        <w:numPr>
          <w:ilvl w:val="2"/>
          <w:numId w:val="900"/>
        </w:numPr>
        <w:spacing w:before="0" w:after="0"/>
      </w:pPr>
      <w:r>
        <w:t>Monitoring and Success Criteria</w:t>
      </w:r>
    </w:p>
    <w:p>
      <w:pPr>
        <w:numPr>
          <w:ilvl w:val="3"/>
          <w:numId w:val="900"/>
        </w:numPr>
        <w:spacing w:before="0" w:after="0"/>
      </w:pPr>
      <w:r>
        <w:t>Performance Standards</w:t>
      </w:r>
    </w:p>
    <w:p>
      <w:pPr>
        <w:numPr>
          <w:ilvl w:val="3"/>
          <w:numId w:val="900"/>
        </w:numPr>
        <w:spacing w:before="0" w:after="0"/>
      </w:pPr>
      <w:r>
        <w:t>Long-term Monitoring</w:t>
      </w:r>
    </w:p>
    <w:p>
      <w:pPr>
        <w:numPr>
          <w:ilvl w:val="1"/>
          <w:numId w:val="900"/>
        </w:numPr>
        <w:spacing w:before="0" w:after="0"/>
      </w:pPr>
      <w:r>
        <w:t>Emissions Control</w:t>
      </w:r>
    </w:p>
    <w:p>
      <w:pPr>
        <w:numPr>
          <w:ilvl w:val="2"/>
          <w:numId w:val="900"/>
        </w:numPr>
        <w:spacing w:before="0" w:after="0"/>
      </w:pPr>
      <w:r>
        <w:t>Fugitive Emissions Management</w:t>
      </w:r>
    </w:p>
    <w:p>
      <w:pPr>
        <w:numPr>
          <w:ilvl w:val="3"/>
          <w:numId w:val="900"/>
        </w:numPr>
        <w:spacing w:before="0" w:after="0"/>
      </w:pPr>
      <w:r>
        <w:t>Leak Detection and Repair</w:t>
      </w:r>
    </w:p>
    <w:p>
      <w:pPr>
        <w:numPr>
          <w:ilvl w:val="3"/>
          <w:numId w:val="900"/>
        </w:numPr>
        <w:spacing w:before="0" w:after="0"/>
      </w:pPr>
      <w:r>
        <w:t>Equipment Standards</w:t>
      </w:r>
    </w:p>
    <w:p>
      <w:pPr>
        <w:numPr>
          <w:ilvl w:val="2"/>
          <w:numId w:val="900"/>
        </w:numPr>
        <w:spacing w:before="0" w:after="0"/>
      </w:pPr>
      <w:r>
        <w:t>Greenhouse Gas Reduction</w:t>
      </w:r>
    </w:p>
    <w:p>
      <w:pPr>
        <w:numPr>
          <w:ilvl w:val="3"/>
          <w:numId w:val="900"/>
        </w:numPr>
        <w:spacing w:before="0" w:after="0"/>
      </w:pPr>
      <w:r>
        <w:t>Methane Emissions</w:t>
      </w:r>
    </w:p>
    <w:p>
      <w:pPr>
        <w:numPr>
          <w:ilvl w:val="3"/>
          <w:numId w:val="900"/>
        </w:numPr>
        <w:spacing w:before="0" w:after="0"/>
      </w:pPr>
      <w:r>
        <w:t>Energy Efficiency</w:t>
      </w:r>
    </w:p>
    <w:p>
      <w:pPr>
        <w:numPr>
          <w:ilvl w:val="0"/>
          <w:numId w:val="900"/>
        </w:numPr>
        <w:spacing w:before="0" w:after="0"/>
      </w:pPr>
      <w:r>
        <w:t>Regulatory Compliance and Standards</w:t>
      </w:r>
    </w:p>
    <w:p>
      <w:pPr>
        <w:numPr>
          <w:ilvl w:val="1"/>
          <w:numId w:val="900"/>
        </w:numPr>
        <w:spacing w:before="0" w:after="0"/>
      </w:pPr>
      <w:r>
        <w:t>National and International Codes</w:t>
      </w:r>
    </w:p>
    <w:p>
      <w:pPr>
        <w:numPr>
          <w:ilvl w:val="2"/>
          <w:numId w:val="900"/>
        </w:numPr>
        <w:spacing w:before="0" w:after="0"/>
      </w:pPr>
      <w:r>
        <w:t>ASME B31.4</w:t>
      </w:r>
    </w:p>
    <w:p>
      <w:pPr>
        <w:numPr>
          <w:ilvl w:val="3"/>
          <w:numId w:val="900"/>
        </w:numPr>
        <w:spacing w:before="0" w:after="0"/>
      </w:pPr>
      <w:r>
        <w:t>Liquid Pipeline Systems</w:t>
      </w:r>
    </w:p>
    <w:p>
      <w:pPr>
        <w:numPr>
          <w:ilvl w:val="3"/>
          <w:numId w:val="900"/>
        </w:numPr>
        <w:spacing w:before="0" w:after="0"/>
      </w:pPr>
      <w:r>
        <w:t>Design Requirements</w:t>
      </w:r>
    </w:p>
    <w:p>
      <w:pPr>
        <w:numPr>
          <w:ilvl w:val="2"/>
          <w:numId w:val="900"/>
        </w:numPr>
        <w:spacing w:before="0" w:after="0"/>
      </w:pPr>
      <w:r>
        <w:t>ASME B31.8</w:t>
      </w:r>
    </w:p>
    <w:p>
      <w:pPr>
        <w:numPr>
          <w:ilvl w:val="3"/>
          <w:numId w:val="900"/>
        </w:numPr>
        <w:spacing w:before="0" w:after="0"/>
      </w:pPr>
      <w:r>
        <w:t>Gas Pipeline Systems</w:t>
      </w:r>
    </w:p>
    <w:p>
      <w:pPr>
        <w:numPr>
          <w:ilvl w:val="3"/>
          <w:numId w:val="900"/>
        </w:numPr>
        <w:spacing w:before="0" w:after="0"/>
      </w:pPr>
      <w:r>
        <w:t>Safety Requirements</w:t>
      </w:r>
    </w:p>
    <w:p>
      <w:pPr>
        <w:numPr>
          <w:ilvl w:val="2"/>
          <w:numId w:val="900"/>
        </w:numPr>
        <w:spacing w:before="0" w:after="0"/>
      </w:pPr>
      <w:r>
        <w:t>CSA Z662</w:t>
      </w:r>
    </w:p>
    <w:p>
      <w:pPr>
        <w:numPr>
          <w:ilvl w:val="3"/>
          <w:numId w:val="900"/>
        </w:numPr>
        <w:spacing w:before="0" w:after="0"/>
      </w:pPr>
      <w:r>
        <w:t>Canadian Pipeline Standard</w:t>
      </w:r>
    </w:p>
    <w:p>
      <w:pPr>
        <w:numPr>
          <w:ilvl w:val="3"/>
          <w:numId w:val="900"/>
        </w:numPr>
        <w:spacing w:before="0" w:after="0"/>
      </w:pPr>
      <w:r>
        <w:t>Risk-Based Design</w:t>
      </w:r>
    </w:p>
    <w:p>
      <w:pPr>
        <w:numPr>
          <w:ilvl w:val="2"/>
          <w:numId w:val="900"/>
        </w:numPr>
        <w:spacing w:before="0" w:after="0"/>
      </w:pPr>
      <w:r>
        <w:t>Other Regional Standards</w:t>
      </w:r>
    </w:p>
    <w:p>
      <w:pPr>
        <w:numPr>
          <w:ilvl w:val="3"/>
          <w:numId w:val="900"/>
        </w:numPr>
        <w:spacing w:before="0" w:after="0"/>
      </w:pPr>
      <w:r>
        <w:t>European Standards</w:t>
      </w:r>
    </w:p>
    <w:p>
      <w:pPr>
        <w:numPr>
          <w:ilvl w:val="3"/>
          <w:numId w:val="900"/>
        </w:numPr>
        <w:spacing w:before="0" w:after="0"/>
      </w:pPr>
      <w:r>
        <w:t>Australian Standards</w:t>
      </w:r>
    </w:p>
    <w:p>
      <w:pPr>
        <w:numPr>
          <w:ilvl w:val="1"/>
          <w:numId w:val="900"/>
        </w:numPr>
        <w:spacing w:before="0" w:after="0"/>
      </w:pPr>
      <w:r>
        <w:t>Government Regulatory Bodies</w:t>
      </w:r>
    </w:p>
    <w:p>
      <w:pPr>
        <w:numPr>
          <w:ilvl w:val="2"/>
          <w:numId w:val="900"/>
        </w:numPr>
        <w:spacing w:before="0" w:after="0"/>
      </w:pPr>
      <w:r>
        <w:t>Role and Responsibilities</w:t>
      </w:r>
    </w:p>
    <w:p>
      <w:pPr>
        <w:numPr>
          <w:ilvl w:val="3"/>
          <w:numId w:val="900"/>
        </w:numPr>
        <w:spacing w:before="0" w:after="0"/>
      </w:pPr>
      <w:r>
        <w:t>Safety Oversight</w:t>
      </w:r>
    </w:p>
    <w:p>
      <w:pPr>
        <w:numPr>
          <w:ilvl w:val="3"/>
          <w:numId w:val="900"/>
        </w:numPr>
        <w:spacing w:before="0" w:after="0"/>
      </w:pPr>
      <w:r>
        <w:t>Environmental Protection</w:t>
      </w:r>
    </w:p>
    <w:p>
      <w:pPr>
        <w:numPr>
          <w:ilvl w:val="2"/>
          <w:numId w:val="900"/>
        </w:numPr>
        <w:spacing w:before="0" w:after="0"/>
      </w:pPr>
      <w:r>
        <w:t>Inspection and Enforcement</w:t>
      </w:r>
    </w:p>
    <w:p>
      <w:pPr>
        <w:numPr>
          <w:ilvl w:val="3"/>
          <w:numId w:val="900"/>
        </w:numPr>
        <w:spacing w:before="0" w:after="0"/>
      </w:pPr>
      <w:r>
        <w:t>Compliance Monitoring</w:t>
      </w:r>
    </w:p>
    <w:p>
      <w:pPr>
        <w:numPr>
          <w:ilvl w:val="3"/>
          <w:numId w:val="900"/>
        </w:numPr>
        <w:spacing w:before="0" w:after="0"/>
      </w:pPr>
      <w:r>
        <w:t>Violation Response</w:t>
      </w:r>
    </w:p>
    <w:p>
      <w:pPr>
        <w:pStyle w:val="Heading1"/>
      </w:pPr>
      <w:r>
        <w:t>Advanced and Specialized Topics</w:t>
      </w:r>
    </w:p>
    <w:p>
      <w:pPr>
        <w:numPr>
          <w:ilvl w:val="0"/>
          <w:numId w:val="900"/>
        </w:numPr>
        <w:spacing w:before="0" w:after="0"/>
      </w:pPr>
      <w:r>
        <w:t>Offshore and Subsea Pipelines</w:t>
      </w:r>
    </w:p>
    <w:p>
      <w:pPr>
        <w:numPr>
          <w:ilvl w:val="1"/>
          <w:numId w:val="900"/>
        </w:numPr>
        <w:spacing w:before="0" w:after="0"/>
      </w:pPr>
      <w:r>
        <w:t>Design Considerations</w:t>
      </w:r>
    </w:p>
    <w:p>
      <w:pPr>
        <w:numPr>
          <w:ilvl w:val="2"/>
          <w:numId w:val="900"/>
        </w:numPr>
        <w:spacing w:before="0" w:after="0"/>
      </w:pPr>
      <w:r>
        <w:t>External Pressure Effects</w:t>
      </w:r>
    </w:p>
    <w:p>
      <w:pPr>
        <w:numPr>
          <w:ilvl w:val="3"/>
          <w:numId w:val="900"/>
        </w:numPr>
        <w:spacing w:before="0" w:after="0"/>
      </w:pPr>
      <w:r>
        <w:t>Hydrostatic Pressure</w:t>
      </w:r>
    </w:p>
    <w:p>
      <w:pPr>
        <w:numPr>
          <w:ilvl w:val="3"/>
          <w:numId w:val="900"/>
        </w:numPr>
        <w:spacing w:before="0" w:after="0"/>
      </w:pPr>
      <w:r>
        <w:t>Collapse Analysis</w:t>
      </w:r>
    </w:p>
    <w:p>
      <w:pPr>
        <w:numPr>
          <w:ilvl w:val="2"/>
          <w:numId w:val="900"/>
        </w:numPr>
        <w:spacing w:before="0" w:after="0"/>
      </w:pPr>
      <w:r>
        <w:t>Hydrodynamic Forces</w:t>
      </w:r>
    </w:p>
    <w:p>
      <w:pPr>
        <w:numPr>
          <w:ilvl w:val="3"/>
          <w:numId w:val="900"/>
        </w:numPr>
        <w:spacing w:before="0" w:after="0"/>
      </w:pPr>
      <w:r>
        <w:t>Wave Loading</w:t>
      </w:r>
    </w:p>
    <w:p>
      <w:pPr>
        <w:numPr>
          <w:ilvl w:val="3"/>
          <w:numId w:val="900"/>
        </w:numPr>
        <w:spacing w:before="0" w:after="0"/>
      </w:pPr>
      <w:r>
        <w:t>Current Loading</w:t>
      </w:r>
    </w:p>
    <w:p>
      <w:pPr>
        <w:numPr>
          <w:ilvl w:val="2"/>
          <w:numId w:val="900"/>
        </w:numPr>
        <w:spacing w:before="0" w:after="0"/>
      </w:pPr>
      <w:r>
        <w:t>Corrosion Protection</w:t>
      </w:r>
    </w:p>
    <w:p>
      <w:pPr>
        <w:numPr>
          <w:ilvl w:val="3"/>
          <w:numId w:val="900"/>
        </w:numPr>
        <w:spacing w:before="0" w:after="0"/>
      </w:pPr>
      <w:r>
        <w:t>Seawater Corrosion</w:t>
      </w:r>
    </w:p>
    <w:p>
      <w:pPr>
        <w:numPr>
          <w:ilvl w:val="3"/>
          <w:numId w:val="900"/>
        </w:numPr>
        <w:spacing w:before="0" w:after="0"/>
      </w:pPr>
      <w:r>
        <w:t>Cathodic Protection Systems</w:t>
      </w:r>
    </w:p>
    <w:p>
      <w:pPr>
        <w:numPr>
          <w:ilvl w:val="1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S-Lay Method</w:t>
      </w:r>
    </w:p>
    <w:p>
      <w:pPr>
        <w:numPr>
          <w:ilvl w:val="3"/>
          <w:numId w:val="900"/>
        </w:numPr>
        <w:spacing w:before="0" w:after="0"/>
      </w:pPr>
      <w:r>
        <w:t>Vessel Requirements</w:t>
      </w:r>
    </w:p>
    <w:p>
      <w:pPr>
        <w:numPr>
          <w:ilvl w:val="3"/>
          <w:numId w:val="900"/>
        </w:numPr>
        <w:spacing w:before="0" w:after="0"/>
      </w:pPr>
      <w:r>
        <w:t>Pipe Laying Process</w:t>
      </w:r>
    </w:p>
    <w:p>
      <w:pPr>
        <w:numPr>
          <w:ilvl w:val="2"/>
          <w:numId w:val="900"/>
        </w:numPr>
        <w:spacing w:before="0" w:after="0"/>
      </w:pPr>
      <w:r>
        <w:t>J-Lay Method</w:t>
      </w:r>
    </w:p>
    <w:p>
      <w:pPr>
        <w:numPr>
          <w:ilvl w:val="3"/>
          <w:numId w:val="900"/>
        </w:numPr>
        <w:spacing w:before="0" w:after="0"/>
      </w:pPr>
      <w:r>
        <w:t>Tower Configuration</w:t>
      </w:r>
    </w:p>
    <w:p>
      <w:pPr>
        <w:numPr>
          <w:ilvl w:val="3"/>
          <w:numId w:val="900"/>
        </w:numPr>
        <w:spacing w:before="0" w:after="0"/>
      </w:pPr>
      <w:r>
        <w:t>Welding Procedures</w:t>
      </w:r>
    </w:p>
    <w:p>
      <w:pPr>
        <w:numPr>
          <w:ilvl w:val="2"/>
          <w:numId w:val="900"/>
        </w:numPr>
        <w:spacing w:before="0" w:after="0"/>
      </w:pPr>
      <w:r>
        <w:t>Reel-Lay Method</w:t>
      </w:r>
    </w:p>
    <w:p>
      <w:pPr>
        <w:numPr>
          <w:ilvl w:val="3"/>
          <w:numId w:val="900"/>
        </w:numPr>
        <w:spacing w:before="0" w:after="0"/>
      </w:pPr>
      <w:r>
        <w:t>Pipe Reeling</w:t>
      </w:r>
    </w:p>
    <w:p>
      <w:pPr>
        <w:numPr>
          <w:ilvl w:val="3"/>
          <w:numId w:val="900"/>
        </w:numPr>
        <w:spacing w:before="0" w:after="0"/>
      </w:pPr>
      <w:r>
        <w:t>Installation Process</w:t>
      </w:r>
    </w:p>
    <w:p>
      <w:pPr>
        <w:numPr>
          <w:ilvl w:val="1"/>
          <w:numId w:val="900"/>
        </w:numPr>
        <w:spacing w:before="0" w:after="0"/>
      </w:pPr>
      <w:r>
        <w:t>Subsea Tie-ins and Structures</w:t>
      </w:r>
    </w:p>
    <w:p>
      <w:pPr>
        <w:numPr>
          <w:ilvl w:val="2"/>
          <w:numId w:val="900"/>
        </w:numPr>
        <w:spacing w:before="0" w:after="0"/>
      </w:pPr>
      <w:r>
        <w:t>Manifolds and Connection Systems</w:t>
      </w:r>
    </w:p>
    <w:p>
      <w:pPr>
        <w:numPr>
          <w:ilvl w:val="3"/>
          <w:numId w:val="900"/>
        </w:numPr>
        <w:spacing w:before="0" w:after="0"/>
      </w:pPr>
      <w:r>
        <w:t>Subsea Manifolds</w:t>
      </w:r>
    </w:p>
    <w:p>
      <w:pPr>
        <w:numPr>
          <w:ilvl w:val="3"/>
          <w:numId w:val="900"/>
        </w:numPr>
        <w:spacing w:before="0" w:after="0"/>
      </w:pPr>
      <w:r>
        <w:t>Pipeline End Terminations</w:t>
      </w:r>
    </w:p>
    <w:p>
      <w:pPr>
        <w:numPr>
          <w:ilvl w:val="2"/>
          <w:numId w:val="900"/>
        </w:numPr>
        <w:spacing w:before="0" w:after="0"/>
      </w:pPr>
      <w:r>
        <w:t>Riser Design</w:t>
      </w:r>
    </w:p>
    <w:p>
      <w:pPr>
        <w:numPr>
          <w:ilvl w:val="3"/>
          <w:numId w:val="900"/>
        </w:numPr>
        <w:spacing w:before="0" w:after="0"/>
      </w:pPr>
      <w:r>
        <w:t>Steel Catenary Risers</w:t>
      </w:r>
    </w:p>
    <w:p>
      <w:pPr>
        <w:numPr>
          <w:ilvl w:val="3"/>
          <w:numId w:val="900"/>
        </w:numPr>
        <w:spacing w:before="0" w:after="0"/>
      </w:pPr>
      <w:r>
        <w:t>Flexible Risers</w:t>
      </w:r>
    </w:p>
    <w:p>
      <w:pPr>
        <w:numPr>
          <w:ilvl w:val="2"/>
          <w:numId w:val="900"/>
        </w:numPr>
        <w:spacing w:before="0" w:after="0"/>
      </w:pPr>
      <w:r>
        <w:t>Subsea Valves and Controls</w:t>
      </w:r>
    </w:p>
    <w:p>
      <w:pPr>
        <w:numPr>
          <w:ilvl w:val="3"/>
          <w:numId w:val="900"/>
        </w:numPr>
        <w:spacing w:before="0" w:after="0"/>
      </w:pPr>
      <w:r>
        <w:t>Subsea Isolation Valves</w:t>
      </w:r>
    </w:p>
    <w:p>
      <w:pPr>
        <w:numPr>
          <w:ilvl w:val="3"/>
          <w:numId w:val="900"/>
        </w:numPr>
        <w:spacing w:before="0" w:after="0"/>
      </w:pPr>
      <w:r>
        <w:t>Control Systems</w:t>
      </w:r>
    </w:p>
    <w:p>
      <w:pPr>
        <w:numPr>
          <w:ilvl w:val="0"/>
          <w:numId w:val="900"/>
        </w:numPr>
        <w:spacing w:before="0" w:after="0"/>
      </w:pPr>
      <w:r>
        <w:t>High-Pressure High-Temperature Pipelines</w:t>
      </w:r>
    </w:p>
    <w:p>
      <w:pPr>
        <w:numPr>
          <w:ilvl w:val="1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High Strength Steels</w:t>
      </w:r>
    </w:p>
    <w:p>
      <w:pPr>
        <w:numPr>
          <w:ilvl w:val="2"/>
          <w:numId w:val="900"/>
        </w:numPr>
        <w:spacing w:before="0" w:after="0"/>
      </w:pPr>
      <w:r>
        <w:t>Corrosion Resistant Alloys</w:t>
      </w:r>
    </w:p>
    <w:p>
      <w:pPr>
        <w:numPr>
          <w:ilvl w:val="2"/>
          <w:numId w:val="900"/>
        </w:numPr>
        <w:spacing w:before="0" w:after="0"/>
      </w:pPr>
      <w:r>
        <w:t>Material Testing Requirements</w:t>
      </w:r>
    </w:p>
    <w:p>
      <w:pPr>
        <w:numPr>
          <w:ilvl w:val="1"/>
          <w:numId w:val="900"/>
        </w:numPr>
        <w:spacing w:before="0" w:after="0"/>
      </w:pPr>
      <w:r>
        <w:t>Design Challenges</w:t>
      </w:r>
    </w:p>
    <w:p>
      <w:pPr>
        <w:numPr>
          <w:ilvl w:val="2"/>
          <w:numId w:val="900"/>
        </w:numPr>
        <w:spacing w:before="0" w:after="0"/>
      </w:pPr>
      <w:r>
        <w:t>Thermal Stress Management</w:t>
      </w:r>
    </w:p>
    <w:p>
      <w:pPr>
        <w:numPr>
          <w:ilvl w:val="2"/>
          <w:numId w:val="900"/>
        </w:numPr>
        <w:spacing w:before="0" w:after="0"/>
      </w:pPr>
      <w:r>
        <w:t>Pressure Containment</w:t>
      </w:r>
    </w:p>
    <w:p>
      <w:pPr>
        <w:numPr>
          <w:ilvl w:val="2"/>
          <w:numId w:val="900"/>
        </w:numPr>
        <w:spacing w:before="0" w:after="0"/>
      </w:pPr>
      <w:r>
        <w:t>Fatigue Considerations</w:t>
      </w:r>
    </w:p>
    <w:p>
      <w:pPr>
        <w:numPr>
          <w:ilvl w:val="1"/>
          <w:numId w:val="900"/>
        </w:numPr>
        <w:spacing w:before="0" w:after="0"/>
      </w:pPr>
      <w:r>
        <w:t>Monitoring and Maintenance</w:t>
      </w:r>
    </w:p>
    <w:p>
      <w:pPr>
        <w:numPr>
          <w:ilvl w:val="2"/>
          <w:numId w:val="900"/>
        </w:numPr>
        <w:spacing w:before="0" w:after="0"/>
      </w:pPr>
      <w:r>
        <w:t>Condition Monitoring Systems</w:t>
      </w:r>
    </w:p>
    <w:p>
      <w:pPr>
        <w:numPr>
          <w:ilvl w:val="2"/>
          <w:numId w:val="900"/>
        </w:numPr>
        <w:spacing w:before="0" w:after="0"/>
      </w:pPr>
      <w:r>
        <w:t>Inspection Techniques</w:t>
      </w:r>
    </w:p>
    <w:p>
      <w:pPr>
        <w:numPr>
          <w:ilvl w:val="2"/>
          <w:numId w:val="900"/>
        </w:numPr>
        <w:spacing w:before="0" w:after="0"/>
      </w:pPr>
      <w:r>
        <w:t>Repair Methods</w:t>
      </w:r>
    </w:p>
    <w:p>
      <w:pPr>
        <w:numPr>
          <w:ilvl w:val="0"/>
          <w:numId w:val="900"/>
        </w:numPr>
        <w:spacing w:before="0" w:after="0"/>
      </w:pPr>
      <w:r>
        <w:t>Hydrogen and CO2 Pipelines</w:t>
      </w:r>
    </w:p>
    <w:p>
      <w:pPr>
        <w:numPr>
          <w:ilvl w:val="1"/>
          <w:numId w:val="900"/>
        </w:numPr>
        <w:spacing w:before="0" w:after="0"/>
      </w:pPr>
      <w:r>
        <w:t>Hydrogen Pipeline Design</w:t>
      </w:r>
    </w:p>
    <w:p>
      <w:pPr>
        <w:numPr>
          <w:ilvl w:val="2"/>
          <w:numId w:val="900"/>
        </w:numPr>
        <w:spacing w:before="0" w:after="0"/>
      </w:pPr>
      <w:r>
        <w:t>Material Compatibility</w:t>
      </w:r>
    </w:p>
    <w:p>
      <w:pPr>
        <w:numPr>
          <w:ilvl w:val="3"/>
          <w:numId w:val="900"/>
        </w:numPr>
        <w:spacing w:before="0" w:after="0"/>
      </w:pPr>
      <w:r>
        <w:t>Hydrogen Embrittlement</w:t>
      </w:r>
    </w:p>
    <w:p>
      <w:pPr>
        <w:numPr>
          <w:ilvl w:val="3"/>
          <w:numId w:val="900"/>
        </w:numPr>
        <w:spacing w:before="0" w:after="0"/>
      </w:pPr>
      <w:r>
        <w:t>Steel Selection</w:t>
      </w:r>
    </w:p>
    <w:p>
      <w:pPr>
        <w:numPr>
          <w:ilvl w:val="2"/>
          <w:numId w:val="900"/>
        </w:numPr>
        <w:spacing w:before="0" w:after="0"/>
      </w:pPr>
      <w:r>
        <w:t>Leak Prevention</w:t>
      </w:r>
    </w:p>
    <w:p>
      <w:pPr>
        <w:numPr>
          <w:ilvl w:val="3"/>
          <w:numId w:val="900"/>
        </w:numPr>
        <w:spacing w:before="0" w:after="0"/>
      </w:pPr>
      <w:r>
        <w:t>Joint Design</w:t>
      </w:r>
    </w:p>
    <w:p>
      <w:pPr>
        <w:numPr>
          <w:ilvl w:val="3"/>
          <w:numId w:val="900"/>
        </w:numPr>
        <w:spacing w:before="0" w:after="0"/>
      </w:pPr>
      <w:r>
        <w:t>Monitoring Systems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3"/>
          <w:numId w:val="900"/>
        </w:numPr>
        <w:spacing w:before="0" w:after="0"/>
      </w:pPr>
      <w:r>
        <w:t>Ignition Risks</w:t>
      </w:r>
    </w:p>
    <w:p>
      <w:pPr>
        <w:numPr>
          <w:ilvl w:val="3"/>
          <w:numId w:val="900"/>
        </w:numPr>
        <w:spacing w:before="0" w:after="0"/>
      </w:pPr>
      <w:r>
        <w:t>Emergency Response</w:t>
      </w:r>
    </w:p>
    <w:p>
      <w:pPr>
        <w:numPr>
          <w:ilvl w:val="1"/>
          <w:numId w:val="900"/>
        </w:numPr>
        <w:spacing w:before="0" w:after="0"/>
      </w:pPr>
      <w:r>
        <w:t>CO2 Pipeline Design</w:t>
      </w:r>
    </w:p>
    <w:p>
      <w:pPr>
        <w:numPr>
          <w:ilvl w:val="2"/>
          <w:numId w:val="900"/>
        </w:numPr>
        <w:spacing w:before="0" w:after="0"/>
      </w:pPr>
      <w:r>
        <w:t>Phase Behavior</w:t>
      </w:r>
    </w:p>
    <w:p>
      <w:pPr>
        <w:numPr>
          <w:ilvl w:val="3"/>
          <w:numId w:val="900"/>
        </w:numPr>
        <w:spacing w:before="0" w:after="0"/>
      </w:pPr>
      <w:r>
        <w:t>Dense Phase Transport</w:t>
      </w:r>
    </w:p>
    <w:p>
      <w:pPr>
        <w:numPr>
          <w:ilvl w:val="3"/>
          <w:numId w:val="900"/>
        </w:numPr>
        <w:spacing w:before="0" w:after="0"/>
      </w:pPr>
      <w:r>
        <w:t>Phase Transitions</w:t>
      </w:r>
    </w:p>
    <w:p>
      <w:pPr>
        <w:numPr>
          <w:ilvl w:val="2"/>
          <w:numId w:val="900"/>
        </w:numPr>
        <w:spacing w:before="0" w:after="0"/>
      </w:pPr>
      <w:r>
        <w:t>Corrosion Control</w:t>
      </w:r>
    </w:p>
    <w:p>
      <w:pPr>
        <w:numPr>
          <w:ilvl w:val="3"/>
          <w:numId w:val="900"/>
        </w:numPr>
        <w:spacing w:before="0" w:after="0"/>
      </w:pPr>
      <w:r>
        <w:t>Water Content Effects</w:t>
      </w:r>
    </w:p>
    <w:p>
      <w:pPr>
        <w:numPr>
          <w:ilvl w:val="3"/>
          <w:numId w:val="900"/>
        </w:numPr>
        <w:spacing w:before="0" w:after="0"/>
      </w:pPr>
      <w:r>
        <w:t>Inhibitor Systems</w:t>
      </w:r>
    </w:p>
    <w:p>
      <w:pPr>
        <w:numPr>
          <w:ilvl w:val="2"/>
          <w:numId w:val="900"/>
        </w:numPr>
        <w:spacing w:before="0" w:after="0"/>
      </w:pPr>
      <w:r>
        <w:t>Fracture Control</w:t>
      </w:r>
    </w:p>
    <w:p>
      <w:pPr>
        <w:numPr>
          <w:ilvl w:val="3"/>
          <w:numId w:val="900"/>
        </w:numPr>
        <w:spacing w:before="0" w:after="0"/>
      </w:pPr>
      <w:r>
        <w:t>Running Ductile Fracture</w:t>
      </w:r>
    </w:p>
    <w:p>
      <w:pPr>
        <w:numPr>
          <w:ilvl w:val="3"/>
          <w:numId w:val="900"/>
        </w:numPr>
        <w:spacing w:before="0" w:after="0"/>
      </w:pPr>
      <w:r>
        <w:t>Crack Arrestors</w:t>
      </w:r>
    </w:p>
    <w:p>
      <w:pPr>
        <w:numPr>
          <w:ilvl w:val="0"/>
          <w:numId w:val="900"/>
        </w:numPr>
        <w:spacing w:before="0" w:after="0"/>
      </w:pPr>
      <w:r>
        <w:t>Pipeline Decommissioning and Abandonment</w:t>
      </w:r>
    </w:p>
    <w:p>
      <w:pPr>
        <w:numPr>
          <w:ilvl w:val="1"/>
          <w:numId w:val="900"/>
        </w:numPr>
        <w:spacing w:before="0" w:after="0"/>
      </w:pPr>
      <w:r>
        <w:t>Planning and Procedures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3"/>
          <w:numId w:val="900"/>
        </w:numPr>
        <w:spacing w:before="0" w:after="0"/>
      </w:pPr>
      <w:r>
        <w:t>Permit Applications</w:t>
      </w:r>
    </w:p>
    <w:p>
      <w:pPr>
        <w:numPr>
          <w:ilvl w:val="3"/>
          <w:numId w:val="900"/>
        </w:numPr>
        <w:spacing w:before="0" w:after="0"/>
      </w:pPr>
      <w:r>
        <w:t>Environmental Assessments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3"/>
          <w:numId w:val="900"/>
        </w:numPr>
        <w:spacing w:before="0" w:after="0"/>
      </w:pPr>
      <w:r>
        <w:t>Public Consultation</w:t>
      </w:r>
    </w:p>
    <w:p>
      <w:pPr>
        <w:numPr>
          <w:ilvl w:val="3"/>
          <w:numId w:val="900"/>
        </w:numPr>
        <w:spacing w:before="0" w:after="0"/>
      </w:pPr>
      <w:r>
        <w:t>Landowner Coordination</w:t>
      </w:r>
    </w:p>
    <w:p>
      <w:pPr>
        <w:numPr>
          <w:ilvl w:val="1"/>
          <w:numId w:val="900"/>
        </w:numPr>
        <w:spacing w:before="0" w:after="0"/>
      </w:pPr>
      <w:r>
        <w:t>Cleaning and Purging</w:t>
      </w:r>
    </w:p>
    <w:p>
      <w:pPr>
        <w:numPr>
          <w:ilvl w:val="2"/>
          <w:numId w:val="900"/>
        </w:numPr>
        <w:spacing w:before="0" w:after="0"/>
      </w:pPr>
      <w:r>
        <w:t>Pigging and Flushing</w:t>
      </w:r>
    </w:p>
    <w:p>
      <w:pPr>
        <w:numPr>
          <w:ilvl w:val="3"/>
          <w:numId w:val="900"/>
        </w:numPr>
        <w:spacing w:before="0" w:after="0"/>
      </w:pPr>
      <w:r>
        <w:t>Cleaning Procedures</w:t>
      </w:r>
    </w:p>
    <w:p>
      <w:pPr>
        <w:numPr>
          <w:ilvl w:val="3"/>
          <w:numId w:val="900"/>
        </w:numPr>
        <w:spacing w:before="0" w:after="0"/>
      </w:pPr>
      <w:r>
        <w:t>Verification Methods</w:t>
      </w:r>
    </w:p>
    <w:p>
      <w:pPr>
        <w:numPr>
          <w:ilvl w:val="2"/>
          <w:numId w:val="900"/>
        </w:numPr>
        <w:spacing w:before="0" w:after="0"/>
      </w:pPr>
      <w:r>
        <w:t>Waste Management</w:t>
      </w:r>
    </w:p>
    <w:p>
      <w:pPr>
        <w:numPr>
          <w:ilvl w:val="3"/>
          <w:numId w:val="900"/>
        </w:numPr>
        <w:spacing w:before="0" w:after="0"/>
      </w:pPr>
      <w:r>
        <w:t>Waste Classification</w:t>
      </w:r>
    </w:p>
    <w:p>
      <w:pPr>
        <w:numPr>
          <w:ilvl w:val="3"/>
          <w:numId w:val="900"/>
        </w:numPr>
        <w:spacing w:before="0" w:after="0"/>
      </w:pPr>
      <w:r>
        <w:t>Disposal Methods</w:t>
      </w:r>
    </w:p>
    <w:p>
      <w:pPr>
        <w:numPr>
          <w:ilvl w:val="1"/>
          <w:numId w:val="900"/>
        </w:numPr>
        <w:spacing w:before="0" w:after="0"/>
      </w:pPr>
      <w:r>
        <w:t>In-place Abandonment vs. Removal</w:t>
      </w:r>
    </w:p>
    <w:p>
      <w:pPr>
        <w:numPr>
          <w:ilvl w:val="2"/>
          <w:numId w:val="900"/>
        </w:numPr>
        <w:spacing w:before="0" w:after="0"/>
      </w:pPr>
      <w:r>
        <w:t>Criteria for Selection</w:t>
      </w:r>
    </w:p>
    <w:p>
      <w:pPr>
        <w:numPr>
          <w:ilvl w:val="3"/>
          <w:numId w:val="900"/>
        </w:numPr>
        <w:spacing w:before="0" w:after="0"/>
      </w:pPr>
      <w:r>
        <w:t>Environmental Impact</w:t>
      </w:r>
    </w:p>
    <w:p>
      <w:pPr>
        <w:numPr>
          <w:ilvl w:val="3"/>
          <w:numId w:val="900"/>
        </w:numPr>
        <w:spacing w:before="0" w:after="0"/>
      </w:pPr>
      <w:r>
        <w:t>Technical Feasibility</w:t>
      </w:r>
    </w:p>
    <w:p>
      <w:pPr>
        <w:numPr>
          <w:ilvl w:val="3"/>
          <w:numId w:val="900"/>
        </w:numPr>
        <w:spacing w:before="0" w:after="0"/>
      </w:pPr>
      <w:r>
        <w:t>Economic Considerations</w:t>
      </w:r>
    </w:p>
    <w:p>
      <w:pPr>
        <w:numPr>
          <w:ilvl w:val="2"/>
          <w:numId w:val="900"/>
        </w:numPr>
        <w:spacing w:before="0" w:after="0"/>
      </w:pPr>
      <w:r>
        <w:t>Environmental Considerations</w:t>
      </w:r>
    </w:p>
    <w:p>
      <w:pPr>
        <w:numPr>
          <w:ilvl w:val="3"/>
          <w:numId w:val="900"/>
        </w:numPr>
        <w:spacing w:before="0" w:after="0"/>
      </w:pPr>
      <w:r>
        <w:t>Soil Contamination</w:t>
      </w:r>
    </w:p>
    <w:p>
      <w:pPr>
        <w:numPr>
          <w:ilvl w:val="3"/>
          <w:numId w:val="900"/>
        </w:numPr>
        <w:spacing w:before="0" w:after="0"/>
      </w:pPr>
      <w:r>
        <w:t>Groundwater Protection</w:t>
      </w:r>
    </w:p>
    <w:p>
      <w:pPr>
        <w:numPr>
          <w:ilvl w:val="3"/>
          <w:numId w:val="900"/>
        </w:numPr>
        <w:spacing w:before="0" w:after="0"/>
      </w:pPr>
      <w:r>
        <w:t>Long-term Monitoring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