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Physical Chemistry</w:t>
      </w:r>
    </w:p>
    <w:p>
      <w:pPr>
        <w:pStyle w:val="Heading1"/>
      </w:pPr>
      <w:r>
        <w:t>Foundational Concepts for Physical Chemistry</w:t>
      </w:r>
    </w:p>
    <w:p>
      <w:pPr>
        <w:numPr>
          <w:ilvl w:val="0"/>
          <w:numId w:val="900"/>
        </w:numPr>
        <w:spacing w:before="0" w:after="0"/>
      </w:pPr>
      <w:r>
        <w:t>Essential Mathematical Tools</w:t>
      </w:r>
    </w:p>
    <w:p>
      <w:pPr>
        <w:numPr>
          <w:ilvl w:val="1"/>
          <w:numId w:val="900"/>
        </w:numPr>
        <w:spacing w:before="0" w:after="0"/>
      </w:pPr>
      <w:r>
        <w:t>Differential Calculus</w:t>
      </w:r>
    </w:p>
    <w:p>
      <w:pPr>
        <w:numPr>
          <w:ilvl w:val="2"/>
          <w:numId w:val="900"/>
        </w:numPr>
        <w:spacing w:before="0" w:after="0"/>
      </w:pPr>
      <w:r>
        <w:t>Functions and Limits</w:t>
      </w:r>
    </w:p>
    <w:p>
      <w:pPr>
        <w:numPr>
          <w:ilvl w:val="3"/>
          <w:numId w:val="900"/>
        </w:numPr>
        <w:spacing w:before="0" w:after="0"/>
      </w:pPr>
      <w:r>
        <w:t>Continuity</w:t>
      </w:r>
    </w:p>
    <w:p>
      <w:pPr>
        <w:numPr>
          <w:ilvl w:val="3"/>
          <w:numId w:val="900"/>
        </w:numPr>
        <w:spacing w:before="0" w:after="0"/>
      </w:pPr>
      <w:r>
        <w:t>Limit Theorems</w:t>
      </w:r>
    </w:p>
    <w:p>
      <w:pPr>
        <w:numPr>
          <w:ilvl w:val="3"/>
          <w:numId w:val="900"/>
        </w:numPr>
        <w:spacing w:before="0" w:after="0"/>
      </w:pPr>
      <w:r>
        <w:t>L'Hôpital's Rule</w:t>
      </w:r>
    </w:p>
    <w:p>
      <w:pPr>
        <w:numPr>
          <w:ilvl w:val="2"/>
          <w:numId w:val="900"/>
        </w:numPr>
        <w:spacing w:before="0" w:after="0"/>
      </w:pPr>
      <w:r>
        <w:t>Derivatives and Differentiation Rules</w:t>
      </w:r>
    </w:p>
    <w:p>
      <w:pPr>
        <w:numPr>
          <w:ilvl w:val="3"/>
          <w:numId w:val="900"/>
        </w:numPr>
        <w:spacing w:before="0" w:after="0"/>
      </w:pPr>
      <w:r>
        <w:t>Power Rule</w:t>
      </w:r>
    </w:p>
    <w:p>
      <w:pPr>
        <w:numPr>
          <w:ilvl w:val="3"/>
          <w:numId w:val="900"/>
        </w:numPr>
        <w:spacing w:before="0" w:after="0"/>
      </w:pPr>
      <w:r>
        <w:t>Product Rule</w:t>
      </w:r>
    </w:p>
    <w:p>
      <w:pPr>
        <w:numPr>
          <w:ilvl w:val="3"/>
          <w:numId w:val="900"/>
        </w:numPr>
        <w:spacing w:before="0" w:after="0"/>
      </w:pPr>
      <w:r>
        <w:t>Quotient Rule</w:t>
      </w:r>
    </w:p>
    <w:p>
      <w:pPr>
        <w:numPr>
          <w:ilvl w:val="3"/>
          <w:numId w:val="900"/>
        </w:numPr>
        <w:spacing w:before="0" w:after="0"/>
      </w:pPr>
      <w:r>
        <w:t>Chain Rule for Single Variables</w:t>
      </w:r>
    </w:p>
    <w:p>
      <w:pPr>
        <w:numPr>
          <w:ilvl w:val="2"/>
          <w:numId w:val="900"/>
        </w:numPr>
        <w:spacing w:before="0" w:after="0"/>
      </w:pPr>
      <w:r>
        <w:t>Partial Derivatives</w:t>
      </w:r>
    </w:p>
    <w:p>
      <w:pPr>
        <w:numPr>
          <w:ilvl w:val="3"/>
          <w:numId w:val="900"/>
        </w:numPr>
        <w:spacing w:before="0" w:after="0"/>
      </w:pPr>
      <w:r>
        <w:t>Notation and Interpretation</w:t>
      </w:r>
    </w:p>
    <w:p>
      <w:pPr>
        <w:numPr>
          <w:ilvl w:val="3"/>
          <w:numId w:val="900"/>
        </w:numPr>
        <w:spacing w:before="0" w:after="0"/>
      </w:pPr>
      <w:r>
        <w:t>Mixed Partial Derivatives</w:t>
      </w:r>
    </w:p>
    <w:p>
      <w:pPr>
        <w:numPr>
          <w:ilvl w:val="3"/>
          <w:numId w:val="900"/>
        </w:numPr>
        <w:spacing w:before="0" w:after="0"/>
      </w:pPr>
      <w:r>
        <w:t>Applications in Thermodynamics</w:t>
      </w:r>
    </w:p>
    <w:p>
      <w:pPr>
        <w:numPr>
          <w:ilvl w:val="3"/>
          <w:numId w:val="900"/>
        </w:numPr>
        <w:spacing w:before="0" w:after="0"/>
      </w:pPr>
      <w:r>
        <w:t>Gradient and Directional Derivatives</w:t>
      </w:r>
    </w:p>
    <w:p>
      <w:pPr>
        <w:numPr>
          <w:ilvl w:val="2"/>
          <w:numId w:val="900"/>
        </w:numPr>
        <w:spacing w:before="0" w:after="0"/>
      </w:pPr>
      <w:r>
        <w:t>Exact and Inexact Differentials</w:t>
      </w:r>
    </w:p>
    <w:p>
      <w:pPr>
        <w:numPr>
          <w:ilvl w:val="3"/>
          <w:numId w:val="900"/>
        </w:numPr>
        <w:spacing w:before="0" w:after="0"/>
      </w:pPr>
      <w:r>
        <w:t>Criteria for Exactness</w:t>
      </w:r>
    </w:p>
    <w:p>
      <w:pPr>
        <w:numPr>
          <w:ilvl w:val="3"/>
          <w:numId w:val="900"/>
        </w:numPr>
        <w:spacing w:before="0" w:after="0"/>
      </w:pPr>
      <w:r>
        <w:t>Integrating Factors</w:t>
      </w:r>
    </w:p>
    <w:p>
      <w:pPr>
        <w:numPr>
          <w:ilvl w:val="3"/>
          <w:numId w:val="900"/>
        </w:numPr>
        <w:spacing w:before="0" w:after="0"/>
      </w:pPr>
      <w:r>
        <w:t>Physical Significance in Thermodynamics</w:t>
      </w:r>
    </w:p>
    <w:p>
      <w:pPr>
        <w:numPr>
          <w:ilvl w:val="2"/>
          <w:numId w:val="900"/>
        </w:numPr>
        <w:spacing w:before="0" w:after="0"/>
      </w:pPr>
      <w:r>
        <w:t>Multivariable Chain Rule</w:t>
      </w:r>
    </w:p>
    <w:p>
      <w:pPr>
        <w:numPr>
          <w:ilvl w:val="3"/>
          <w:numId w:val="900"/>
        </w:numPr>
        <w:spacing w:before="0" w:after="0"/>
      </w:pPr>
      <w:r>
        <w:t>Applications to Composite Functions</w:t>
      </w:r>
    </w:p>
    <w:p>
      <w:pPr>
        <w:numPr>
          <w:ilvl w:val="2"/>
          <w:numId w:val="900"/>
        </w:numPr>
        <w:spacing w:before="0" w:after="0"/>
      </w:pPr>
      <w:r>
        <w:t>Taylor Series Expansions</w:t>
      </w:r>
    </w:p>
    <w:p>
      <w:pPr>
        <w:numPr>
          <w:ilvl w:val="3"/>
          <w:numId w:val="900"/>
        </w:numPr>
        <w:spacing w:before="0" w:after="0"/>
      </w:pPr>
      <w:r>
        <w:t>First-Order Expansions</w:t>
      </w:r>
    </w:p>
    <w:p>
      <w:pPr>
        <w:numPr>
          <w:ilvl w:val="3"/>
          <w:numId w:val="900"/>
        </w:numPr>
        <w:spacing w:before="0" w:after="0"/>
      </w:pPr>
      <w:r>
        <w:t>Second-Order Expansions</w:t>
      </w:r>
    </w:p>
    <w:p>
      <w:pPr>
        <w:numPr>
          <w:ilvl w:val="3"/>
          <w:numId w:val="900"/>
        </w:numPr>
        <w:spacing w:before="0" w:after="0"/>
      </w:pPr>
      <w:r>
        <w:t>Applications in Approximations</w:t>
      </w:r>
    </w:p>
    <w:p>
      <w:pPr>
        <w:numPr>
          <w:ilvl w:val="3"/>
          <w:numId w:val="900"/>
        </w:numPr>
        <w:spacing w:before="0" w:after="0"/>
      </w:pPr>
      <w:r>
        <w:t>Error Analysis</w:t>
      </w:r>
    </w:p>
    <w:p>
      <w:pPr>
        <w:numPr>
          <w:ilvl w:val="1"/>
          <w:numId w:val="900"/>
        </w:numPr>
        <w:spacing w:before="0" w:after="0"/>
      </w:pPr>
      <w:r>
        <w:t>Integral Calculus</w:t>
      </w:r>
    </w:p>
    <w:p>
      <w:pPr>
        <w:numPr>
          <w:ilvl w:val="2"/>
          <w:numId w:val="900"/>
        </w:numPr>
        <w:spacing w:before="0" w:after="0"/>
      </w:pPr>
      <w:r>
        <w:t>Indefinite Integrals</w:t>
      </w:r>
    </w:p>
    <w:p>
      <w:pPr>
        <w:numPr>
          <w:ilvl w:val="3"/>
          <w:numId w:val="900"/>
        </w:numPr>
        <w:spacing w:before="0" w:after="0"/>
      </w:pPr>
      <w:r>
        <w:t>Basic Integration Rules</w:t>
      </w:r>
    </w:p>
    <w:p>
      <w:pPr>
        <w:numPr>
          <w:ilvl w:val="3"/>
          <w:numId w:val="900"/>
        </w:numPr>
        <w:spacing w:before="0" w:after="0"/>
      </w:pPr>
      <w:r>
        <w:t>Integration by Parts</w:t>
      </w:r>
    </w:p>
    <w:p>
      <w:pPr>
        <w:numPr>
          <w:ilvl w:val="2"/>
          <w:numId w:val="900"/>
        </w:numPr>
        <w:spacing w:before="0" w:after="0"/>
      </w:pPr>
      <w:r>
        <w:t>Definite Integrals</w:t>
      </w:r>
    </w:p>
    <w:p>
      <w:pPr>
        <w:numPr>
          <w:ilvl w:val="3"/>
          <w:numId w:val="900"/>
        </w:numPr>
        <w:spacing w:before="0" w:after="0"/>
      </w:pPr>
      <w:r>
        <w:t>Fundamental Theorem of Calculus</w:t>
      </w:r>
    </w:p>
    <w:p>
      <w:pPr>
        <w:numPr>
          <w:ilvl w:val="3"/>
          <w:numId w:val="900"/>
        </w:numPr>
        <w:spacing w:before="0" w:after="0"/>
      </w:pPr>
      <w:r>
        <w:t>Properties of Definite Integrals</w:t>
      </w:r>
    </w:p>
    <w:p>
      <w:pPr>
        <w:numPr>
          <w:ilvl w:val="2"/>
          <w:numId w:val="900"/>
        </w:numPr>
        <w:spacing w:before="0" w:after="0"/>
      </w:pPr>
      <w:r>
        <w:t>Techniques of Integration</w:t>
      </w:r>
    </w:p>
    <w:p>
      <w:pPr>
        <w:numPr>
          <w:ilvl w:val="3"/>
          <w:numId w:val="900"/>
        </w:numPr>
        <w:spacing w:before="0" w:after="0"/>
      </w:pPr>
      <w:r>
        <w:t>Substitution Method</w:t>
      </w:r>
    </w:p>
    <w:p>
      <w:pPr>
        <w:numPr>
          <w:ilvl w:val="3"/>
          <w:numId w:val="900"/>
        </w:numPr>
        <w:spacing w:before="0" w:after="0"/>
      </w:pPr>
      <w:r>
        <w:t>Trigonometric Substitution</w:t>
      </w:r>
    </w:p>
    <w:p>
      <w:pPr>
        <w:numPr>
          <w:ilvl w:val="3"/>
          <w:numId w:val="900"/>
        </w:numPr>
        <w:spacing w:before="0" w:after="0"/>
      </w:pPr>
      <w:r>
        <w:t>Partial Fractions</w:t>
      </w:r>
    </w:p>
    <w:p>
      <w:pPr>
        <w:numPr>
          <w:ilvl w:val="2"/>
          <w:numId w:val="900"/>
        </w:numPr>
        <w:spacing w:before="0" w:after="0"/>
      </w:pPr>
      <w:r>
        <w:t>Line Integrals</w:t>
      </w:r>
    </w:p>
    <w:p>
      <w:pPr>
        <w:numPr>
          <w:ilvl w:val="3"/>
          <w:numId w:val="900"/>
        </w:numPr>
        <w:spacing w:before="0" w:after="0"/>
      </w:pPr>
      <w:r>
        <w:t>Path Dependence and Independence</w:t>
      </w:r>
    </w:p>
    <w:p>
      <w:pPr>
        <w:numPr>
          <w:ilvl w:val="3"/>
          <w:numId w:val="900"/>
        </w:numPr>
        <w:spacing w:before="0" w:after="0"/>
      </w:pPr>
      <w:r>
        <w:t>Conservative Vector Fields</w:t>
      </w:r>
    </w:p>
    <w:p>
      <w:pPr>
        <w:numPr>
          <w:ilvl w:val="2"/>
          <w:numId w:val="900"/>
        </w:numPr>
        <w:spacing w:before="0" w:after="0"/>
      </w:pPr>
      <w:r>
        <w:t>Multiple Integrals</w:t>
      </w:r>
    </w:p>
    <w:p>
      <w:pPr>
        <w:numPr>
          <w:ilvl w:val="3"/>
          <w:numId w:val="900"/>
        </w:numPr>
        <w:spacing w:before="0" w:after="0"/>
      </w:pPr>
      <w:r>
        <w:t>Double Integrals</w:t>
      </w:r>
    </w:p>
    <w:p>
      <w:pPr>
        <w:numPr>
          <w:ilvl w:val="3"/>
          <w:numId w:val="900"/>
        </w:numPr>
        <w:spacing w:before="0" w:after="0"/>
      </w:pPr>
      <w:r>
        <w:t>Triple Integrals</w:t>
      </w:r>
    </w:p>
    <w:p>
      <w:pPr>
        <w:numPr>
          <w:ilvl w:val="3"/>
          <w:numId w:val="900"/>
        </w:numPr>
        <w:spacing w:before="0" w:after="0"/>
      </w:pPr>
      <w:r>
        <w:t>Change of Variables</w:t>
      </w:r>
    </w:p>
    <w:p>
      <w:pPr>
        <w:numPr>
          <w:ilvl w:val="3"/>
          <w:numId w:val="900"/>
        </w:numPr>
        <w:spacing w:before="0" w:after="0"/>
      </w:pPr>
      <w:r>
        <w:t>Jacobian Determinant</w:t>
      </w:r>
    </w:p>
    <w:p>
      <w:pPr>
        <w:numPr>
          <w:ilvl w:val="1"/>
          <w:numId w:val="900"/>
        </w:numPr>
        <w:spacing w:before="0" w:after="0"/>
      </w:pPr>
      <w:r>
        <w:t>Differential Equations</w:t>
      </w:r>
    </w:p>
    <w:p>
      <w:pPr>
        <w:numPr>
          <w:ilvl w:val="2"/>
          <w:numId w:val="900"/>
        </w:numPr>
        <w:spacing w:before="0" w:after="0"/>
      </w:pPr>
      <w:r>
        <w:t>Classification of Differential Equations</w:t>
      </w:r>
    </w:p>
    <w:p>
      <w:pPr>
        <w:numPr>
          <w:ilvl w:val="3"/>
          <w:numId w:val="900"/>
        </w:numPr>
        <w:spacing w:before="0" w:after="0"/>
      </w:pPr>
      <w:r>
        <w:t>Order and Degree</w:t>
      </w:r>
    </w:p>
    <w:p>
      <w:pPr>
        <w:numPr>
          <w:ilvl w:val="3"/>
          <w:numId w:val="900"/>
        </w:numPr>
        <w:spacing w:before="0" w:after="0"/>
      </w:pPr>
      <w:r>
        <w:t>Linear vs Nonlinear</w:t>
      </w:r>
    </w:p>
    <w:p>
      <w:pPr>
        <w:numPr>
          <w:ilvl w:val="3"/>
          <w:numId w:val="900"/>
        </w:numPr>
        <w:spacing w:before="0" w:after="0"/>
      </w:pPr>
      <w:r>
        <w:t>Ordinary vs Partial</w:t>
      </w:r>
    </w:p>
    <w:p>
      <w:pPr>
        <w:numPr>
          <w:ilvl w:val="2"/>
          <w:numId w:val="900"/>
        </w:numPr>
        <w:spacing w:before="0" w:after="0"/>
      </w:pPr>
      <w:r>
        <w:t>First-Order Ordinary Differential Equations</w:t>
      </w:r>
    </w:p>
    <w:p>
      <w:pPr>
        <w:numPr>
          <w:ilvl w:val="3"/>
          <w:numId w:val="900"/>
        </w:numPr>
        <w:spacing w:before="0" w:after="0"/>
      </w:pPr>
      <w:r>
        <w:t>Separable Equations</w:t>
      </w:r>
    </w:p>
    <w:p>
      <w:pPr>
        <w:numPr>
          <w:ilvl w:val="3"/>
          <w:numId w:val="900"/>
        </w:numPr>
        <w:spacing w:before="0" w:after="0"/>
      </w:pPr>
      <w:r>
        <w:t>Linear First-Order Equations</w:t>
      </w:r>
    </w:p>
    <w:p>
      <w:pPr>
        <w:numPr>
          <w:ilvl w:val="3"/>
          <w:numId w:val="900"/>
        </w:numPr>
        <w:spacing w:before="0" w:after="0"/>
      </w:pPr>
      <w:r>
        <w:t>Integrating Factor Method</w:t>
      </w:r>
    </w:p>
    <w:p>
      <w:pPr>
        <w:numPr>
          <w:ilvl w:val="3"/>
          <w:numId w:val="900"/>
        </w:numPr>
        <w:spacing w:before="0" w:after="0"/>
      </w:pPr>
      <w:r>
        <w:t>Exact Equations</w:t>
      </w:r>
    </w:p>
    <w:p>
      <w:pPr>
        <w:numPr>
          <w:ilvl w:val="2"/>
          <w:numId w:val="900"/>
        </w:numPr>
        <w:spacing w:before="0" w:after="0"/>
      </w:pPr>
      <w:r>
        <w:t>Second-Order Ordinary Differential Equations</w:t>
      </w:r>
    </w:p>
    <w:p>
      <w:pPr>
        <w:numPr>
          <w:ilvl w:val="3"/>
          <w:numId w:val="900"/>
        </w:numPr>
        <w:spacing w:before="0" w:after="0"/>
      </w:pPr>
      <w:r>
        <w:t>Homogeneous Linear Equations</w:t>
      </w:r>
    </w:p>
    <w:p>
      <w:pPr>
        <w:numPr>
          <w:ilvl w:val="3"/>
          <w:numId w:val="900"/>
        </w:numPr>
        <w:spacing w:before="0" w:after="0"/>
      </w:pPr>
      <w:r>
        <w:t>Nonhomogeneous Linear Equations</w:t>
      </w:r>
    </w:p>
    <w:p>
      <w:pPr>
        <w:numPr>
          <w:ilvl w:val="3"/>
          <w:numId w:val="900"/>
        </w:numPr>
        <w:spacing w:before="0" w:after="0"/>
      </w:pPr>
      <w:r>
        <w:t>Characteristic Equation Method</w:t>
      </w:r>
    </w:p>
    <w:p>
      <w:pPr>
        <w:numPr>
          <w:ilvl w:val="3"/>
          <w:numId w:val="900"/>
        </w:numPr>
        <w:spacing w:before="0" w:after="0"/>
      </w:pPr>
      <w:r>
        <w:t>Method of Undetermined Coefficients</w:t>
      </w:r>
    </w:p>
    <w:p>
      <w:pPr>
        <w:numPr>
          <w:ilvl w:val="2"/>
          <w:numId w:val="900"/>
        </w:numPr>
        <w:spacing w:before="0" w:after="0"/>
      </w:pPr>
      <w:r>
        <w:t>Boundary and Initial Conditions</w:t>
      </w:r>
    </w:p>
    <w:p>
      <w:pPr>
        <w:numPr>
          <w:ilvl w:val="3"/>
          <w:numId w:val="900"/>
        </w:numPr>
        <w:spacing w:before="0" w:after="0"/>
      </w:pPr>
      <w:r>
        <w:t>Initial Value Problems</w:t>
      </w:r>
    </w:p>
    <w:p>
      <w:pPr>
        <w:numPr>
          <w:ilvl w:val="3"/>
          <w:numId w:val="900"/>
        </w:numPr>
        <w:spacing w:before="0" w:after="0"/>
      </w:pPr>
      <w:r>
        <w:t>Boundary Value Problems</w:t>
      </w:r>
    </w:p>
    <w:p>
      <w:pPr>
        <w:numPr>
          <w:ilvl w:val="2"/>
          <w:numId w:val="900"/>
        </w:numPr>
        <w:spacing w:before="0" w:after="0"/>
      </w:pPr>
      <w:r>
        <w:t>Separation of Variables for Partial Differential Equations</w:t>
      </w:r>
    </w:p>
    <w:p>
      <w:pPr>
        <w:numPr>
          <w:ilvl w:val="3"/>
          <w:numId w:val="900"/>
        </w:numPr>
        <w:spacing w:before="0" w:after="0"/>
      </w:pPr>
      <w:r>
        <w:t>Wave Equation</w:t>
      </w:r>
    </w:p>
    <w:p>
      <w:pPr>
        <w:numPr>
          <w:ilvl w:val="3"/>
          <w:numId w:val="900"/>
        </w:numPr>
        <w:spacing w:before="0" w:after="0"/>
      </w:pPr>
      <w:r>
        <w:t>Heat Equation</w:t>
      </w:r>
    </w:p>
    <w:p>
      <w:pPr>
        <w:numPr>
          <w:ilvl w:val="3"/>
          <w:numId w:val="900"/>
        </w:numPr>
        <w:spacing w:before="0" w:after="0"/>
      </w:pPr>
      <w:r>
        <w:t>Schrödinger Equation</w:t>
      </w:r>
    </w:p>
    <w:p>
      <w:pPr>
        <w:numPr>
          <w:ilvl w:val="1"/>
          <w:numId w:val="900"/>
        </w:numPr>
        <w:spacing w:before="0" w:after="0"/>
      </w:pPr>
      <w:r>
        <w:t>Linear Algebra</w:t>
      </w:r>
    </w:p>
    <w:p>
      <w:pPr>
        <w:numPr>
          <w:ilvl w:val="2"/>
          <w:numId w:val="900"/>
        </w:numPr>
        <w:spacing w:before="0" w:after="0"/>
      </w:pPr>
      <w:r>
        <w:t>Vectors and Vector Spaces</w:t>
      </w:r>
    </w:p>
    <w:p>
      <w:pPr>
        <w:numPr>
          <w:ilvl w:val="3"/>
          <w:numId w:val="900"/>
        </w:numPr>
        <w:spacing w:before="0" w:after="0"/>
      </w:pPr>
      <w:r>
        <w:t>Vector Addition and Scalar Multiplication</w:t>
      </w:r>
    </w:p>
    <w:p>
      <w:pPr>
        <w:numPr>
          <w:ilvl w:val="3"/>
          <w:numId w:val="900"/>
        </w:numPr>
        <w:spacing w:before="0" w:after="0"/>
      </w:pPr>
      <w:r>
        <w:t>Dot Product and Cross Product</w:t>
      </w:r>
    </w:p>
    <w:p>
      <w:pPr>
        <w:numPr>
          <w:ilvl w:val="3"/>
          <w:numId w:val="900"/>
        </w:numPr>
        <w:spacing w:before="0" w:after="0"/>
      </w:pPr>
      <w:r>
        <w:t>Linear Independence</w:t>
      </w:r>
    </w:p>
    <w:p>
      <w:pPr>
        <w:numPr>
          <w:ilvl w:val="3"/>
          <w:numId w:val="900"/>
        </w:numPr>
        <w:spacing w:before="0" w:after="0"/>
      </w:pPr>
      <w:r>
        <w:t>Basis and Dimension</w:t>
      </w:r>
    </w:p>
    <w:p>
      <w:pPr>
        <w:numPr>
          <w:ilvl w:val="3"/>
          <w:numId w:val="900"/>
        </w:numPr>
        <w:spacing w:before="0" w:after="0"/>
      </w:pPr>
      <w:r>
        <w:t>Orthogonal and Orthonormal Bases</w:t>
      </w:r>
    </w:p>
    <w:p>
      <w:pPr>
        <w:numPr>
          <w:ilvl w:val="2"/>
          <w:numId w:val="900"/>
        </w:numPr>
        <w:spacing w:before="0" w:after="0"/>
      </w:pPr>
      <w:r>
        <w:t>Matrices and Determinants</w:t>
      </w:r>
    </w:p>
    <w:p>
      <w:pPr>
        <w:numPr>
          <w:ilvl w:val="3"/>
          <w:numId w:val="900"/>
        </w:numPr>
        <w:spacing w:before="0" w:after="0"/>
      </w:pPr>
      <w:r>
        <w:t>Matrix Addition and Multiplication</w:t>
      </w:r>
    </w:p>
    <w:p>
      <w:pPr>
        <w:numPr>
          <w:ilvl w:val="3"/>
          <w:numId w:val="900"/>
        </w:numPr>
        <w:spacing w:before="0" w:after="0"/>
      </w:pPr>
      <w:r>
        <w:t>Transpose and Symmetric Matrices</w:t>
      </w:r>
    </w:p>
    <w:p>
      <w:pPr>
        <w:numPr>
          <w:ilvl w:val="3"/>
          <w:numId w:val="900"/>
        </w:numPr>
        <w:spacing w:before="0" w:after="0"/>
      </w:pPr>
      <w:r>
        <w:t>Determinant Properties</w:t>
      </w:r>
    </w:p>
    <w:p>
      <w:pPr>
        <w:numPr>
          <w:ilvl w:val="3"/>
          <w:numId w:val="900"/>
        </w:numPr>
        <w:spacing w:before="0" w:after="0"/>
      </w:pPr>
      <w:r>
        <w:t>Matrix Inverse</w:t>
      </w:r>
    </w:p>
    <w:p>
      <w:pPr>
        <w:numPr>
          <w:ilvl w:val="3"/>
          <w:numId w:val="900"/>
        </w:numPr>
        <w:spacing w:before="0" w:after="0"/>
      </w:pPr>
      <w:r>
        <w:t>Rank of a Matrix</w:t>
      </w:r>
    </w:p>
    <w:p>
      <w:pPr>
        <w:numPr>
          <w:ilvl w:val="2"/>
          <w:numId w:val="900"/>
        </w:numPr>
        <w:spacing w:before="0" w:after="0"/>
      </w:pPr>
      <w:r>
        <w:t>Eigenvalue Problems</w:t>
      </w:r>
    </w:p>
    <w:p>
      <w:pPr>
        <w:numPr>
          <w:ilvl w:val="3"/>
          <w:numId w:val="900"/>
        </w:numPr>
        <w:spacing w:before="0" w:after="0"/>
      </w:pPr>
      <w:r>
        <w:t>Eigenvalues and Eigenvectors</w:t>
      </w:r>
    </w:p>
    <w:p>
      <w:pPr>
        <w:numPr>
          <w:ilvl w:val="3"/>
          <w:numId w:val="900"/>
        </w:numPr>
        <w:spacing w:before="0" w:after="0"/>
      </w:pPr>
      <w:r>
        <w:t>Characteristic Polynomial</w:t>
      </w:r>
    </w:p>
    <w:p>
      <w:pPr>
        <w:numPr>
          <w:ilvl w:val="3"/>
          <w:numId w:val="900"/>
        </w:numPr>
        <w:spacing w:before="0" w:after="0"/>
      </w:pPr>
      <w:r>
        <w:t>Diagonalization</w:t>
      </w:r>
    </w:p>
    <w:p>
      <w:pPr>
        <w:numPr>
          <w:ilvl w:val="3"/>
          <w:numId w:val="900"/>
        </w:numPr>
        <w:spacing w:before="0" w:after="0"/>
      </w:pPr>
      <w:r>
        <w:t>Applications in Quantum Mechanics</w:t>
      </w:r>
    </w:p>
    <w:p>
      <w:pPr>
        <w:numPr>
          <w:ilvl w:val="3"/>
          <w:numId w:val="900"/>
        </w:numPr>
        <w:spacing w:before="0" w:after="0"/>
      </w:pPr>
      <w:r>
        <w:t>Hermitian Matrices</w:t>
      </w:r>
    </w:p>
    <w:p>
      <w:pPr>
        <w:numPr>
          <w:ilvl w:val="1"/>
          <w:numId w:val="900"/>
        </w:numPr>
        <w:spacing w:before="0" w:after="0"/>
      </w:pPr>
      <w:r>
        <w:t>Probability and Statistics</w:t>
      </w:r>
    </w:p>
    <w:p>
      <w:pPr>
        <w:numPr>
          <w:ilvl w:val="2"/>
          <w:numId w:val="900"/>
        </w:numPr>
        <w:spacing w:before="0" w:after="0"/>
      </w:pPr>
      <w:r>
        <w:t>Basic Probability Concepts</w:t>
      </w:r>
    </w:p>
    <w:p>
      <w:pPr>
        <w:numPr>
          <w:ilvl w:val="3"/>
          <w:numId w:val="900"/>
        </w:numPr>
        <w:spacing w:before="0" w:after="0"/>
      </w:pPr>
      <w:r>
        <w:t>Sample Spaces and Events</w:t>
      </w:r>
    </w:p>
    <w:p>
      <w:pPr>
        <w:numPr>
          <w:ilvl w:val="3"/>
          <w:numId w:val="900"/>
        </w:numPr>
        <w:spacing w:before="0" w:after="0"/>
      </w:pPr>
      <w:r>
        <w:t>Probability Rules</w:t>
      </w:r>
    </w:p>
    <w:p>
      <w:pPr>
        <w:numPr>
          <w:ilvl w:val="3"/>
          <w:numId w:val="900"/>
        </w:numPr>
        <w:spacing w:before="0" w:after="0"/>
      </w:pPr>
      <w:r>
        <w:t>Conditional Probability</w:t>
      </w:r>
    </w:p>
    <w:p>
      <w:pPr>
        <w:numPr>
          <w:ilvl w:val="3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Discrete Distributions</w:t>
      </w:r>
    </w:p>
    <w:p>
      <w:pPr>
        <w:numPr>
          <w:ilvl w:val="4"/>
          <w:numId w:val="900"/>
        </w:numPr>
        <w:spacing w:before="0" w:after="0"/>
      </w:pPr>
      <w:r>
        <w:t>Binomial Distribution</w:t>
      </w:r>
    </w:p>
    <w:p>
      <w:pPr>
        <w:numPr>
          <w:ilvl w:val="4"/>
          <w:numId w:val="900"/>
        </w:numPr>
        <w:spacing w:before="0" w:after="0"/>
      </w:pPr>
      <w:r>
        <w:t>Poisson Distribution</w:t>
      </w:r>
    </w:p>
    <w:p>
      <w:pPr>
        <w:numPr>
          <w:ilvl w:val="3"/>
          <w:numId w:val="900"/>
        </w:numPr>
        <w:spacing w:before="0" w:after="0"/>
      </w:pPr>
      <w:r>
        <w:t>Continuous Distributions</w:t>
      </w:r>
    </w:p>
    <w:p>
      <w:pPr>
        <w:numPr>
          <w:ilvl w:val="4"/>
          <w:numId w:val="900"/>
        </w:numPr>
        <w:spacing w:before="0" w:after="0"/>
      </w:pPr>
      <w:r>
        <w:t>Normal Distribution</w:t>
      </w:r>
    </w:p>
    <w:p>
      <w:pPr>
        <w:numPr>
          <w:ilvl w:val="4"/>
          <w:numId w:val="900"/>
        </w:numPr>
        <w:spacing w:before="0" w:after="0"/>
      </w:pPr>
      <w:r>
        <w:t>Exponential Distribution</w:t>
      </w:r>
    </w:p>
    <w:p>
      <w:pPr>
        <w:numPr>
          <w:ilvl w:val="2"/>
          <w:numId w:val="900"/>
        </w:numPr>
        <w:spacing w:before="0" w:after="0"/>
      </w:pPr>
      <w:r>
        <w:t>Statistical Measures</w:t>
      </w:r>
    </w:p>
    <w:p>
      <w:pPr>
        <w:numPr>
          <w:ilvl w:val="3"/>
          <w:numId w:val="900"/>
        </w:numPr>
        <w:spacing w:before="0" w:after="0"/>
      </w:pPr>
      <w:r>
        <w:t>Mean</w:t>
      </w:r>
    </w:p>
    <w:p>
      <w:pPr>
        <w:numPr>
          <w:ilvl w:val="3"/>
          <w:numId w:val="900"/>
        </w:numPr>
        <w:spacing w:before="0" w:after="0"/>
      </w:pPr>
      <w:r>
        <w:t>Median</w:t>
      </w:r>
    </w:p>
    <w:p>
      <w:pPr>
        <w:numPr>
          <w:ilvl w:val="3"/>
          <w:numId w:val="900"/>
        </w:numPr>
        <w:spacing w:before="0" w:after="0"/>
      </w:pPr>
      <w:r>
        <w:t>Mode</w:t>
      </w:r>
    </w:p>
    <w:p>
      <w:pPr>
        <w:numPr>
          <w:ilvl w:val="3"/>
          <w:numId w:val="900"/>
        </w:numPr>
        <w:spacing w:before="0" w:after="0"/>
      </w:pPr>
      <w:r>
        <w:t>Variance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Stirling's Approximation</w:t>
      </w:r>
    </w:p>
    <w:p>
      <w:pPr>
        <w:numPr>
          <w:ilvl w:val="3"/>
          <w:numId w:val="900"/>
        </w:numPr>
        <w:spacing w:before="0" w:after="0"/>
      </w:pPr>
      <w:r>
        <w:t>Derivation</w:t>
      </w:r>
    </w:p>
    <w:p>
      <w:pPr>
        <w:numPr>
          <w:ilvl w:val="3"/>
          <w:numId w:val="900"/>
        </w:numPr>
        <w:spacing w:before="0" w:after="0"/>
      </w:pPr>
      <w:r>
        <w:t>Applications in Statistical Mechanics</w:t>
      </w:r>
    </w:p>
    <w:p>
      <w:pPr>
        <w:numPr>
          <w:ilvl w:val="0"/>
          <w:numId w:val="900"/>
        </w:numPr>
        <w:spacing w:before="0" w:after="0"/>
      </w:pPr>
      <w:r>
        <w:t>Review of Classical Physics</w:t>
      </w:r>
    </w:p>
    <w:p>
      <w:pPr>
        <w:numPr>
          <w:ilvl w:val="1"/>
          <w:numId w:val="900"/>
        </w:numPr>
        <w:spacing w:before="0" w:after="0"/>
      </w:pPr>
      <w:r>
        <w:t>Classical Mechanics</w:t>
      </w:r>
    </w:p>
    <w:p>
      <w:pPr>
        <w:numPr>
          <w:ilvl w:val="2"/>
          <w:numId w:val="900"/>
        </w:numPr>
        <w:spacing w:before="0" w:after="0"/>
      </w:pPr>
      <w:r>
        <w:t>Newton's Laws of Motion</w:t>
      </w:r>
    </w:p>
    <w:p>
      <w:pPr>
        <w:numPr>
          <w:ilvl w:val="3"/>
          <w:numId w:val="900"/>
        </w:numPr>
        <w:spacing w:before="0" w:after="0"/>
      </w:pPr>
      <w:r>
        <w:t>First Law (Inertia)</w:t>
      </w:r>
    </w:p>
    <w:p>
      <w:pPr>
        <w:numPr>
          <w:ilvl w:val="3"/>
          <w:numId w:val="900"/>
        </w:numPr>
        <w:spacing w:before="0" w:after="0"/>
      </w:pPr>
      <w:r>
        <w:t>Second Law (F = ma)</w:t>
      </w:r>
    </w:p>
    <w:p>
      <w:pPr>
        <w:numPr>
          <w:ilvl w:val="3"/>
          <w:numId w:val="900"/>
        </w:numPr>
        <w:spacing w:before="0" w:after="0"/>
      </w:pPr>
      <w:r>
        <w:t>Third Law (Action-Reaction)</w:t>
      </w:r>
    </w:p>
    <w:p>
      <w:pPr>
        <w:numPr>
          <w:ilvl w:val="3"/>
          <w:numId w:val="900"/>
        </w:numPr>
        <w:spacing w:before="0" w:after="0"/>
      </w:pPr>
      <w:r>
        <w:t>Applications to Chemical Systems</w:t>
      </w:r>
    </w:p>
    <w:p>
      <w:pPr>
        <w:numPr>
          <w:ilvl w:val="2"/>
          <w:numId w:val="900"/>
        </w:numPr>
        <w:spacing w:before="0" w:after="0"/>
      </w:pPr>
      <w:r>
        <w:t>Energy Concepts</w:t>
      </w:r>
    </w:p>
    <w:p>
      <w:pPr>
        <w:numPr>
          <w:ilvl w:val="3"/>
          <w:numId w:val="900"/>
        </w:numPr>
        <w:spacing w:before="0" w:after="0"/>
      </w:pPr>
      <w:r>
        <w:t>Kinetic Energy</w:t>
      </w:r>
    </w:p>
    <w:p>
      <w:pPr>
        <w:numPr>
          <w:ilvl w:val="3"/>
          <w:numId w:val="900"/>
        </w:numPr>
        <w:spacing w:before="0" w:after="0"/>
      </w:pPr>
      <w:r>
        <w:t>Potential Energy</w:t>
      </w:r>
    </w:p>
    <w:p>
      <w:pPr>
        <w:numPr>
          <w:ilvl w:val="3"/>
          <w:numId w:val="900"/>
        </w:numPr>
        <w:spacing w:before="0" w:after="0"/>
      </w:pPr>
      <w:r>
        <w:t>Conservation of Energy</w:t>
      </w:r>
    </w:p>
    <w:p>
      <w:pPr>
        <w:numPr>
          <w:ilvl w:val="3"/>
          <w:numId w:val="900"/>
        </w:numPr>
        <w:spacing w:before="0" w:after="0"/>
      </w:pPr>
      <w:r>
        <w:t>Work-Energy Theorem</w:t>
      </w:r>
    </w:p>
    <w:p>
      <w:pPr>
        <w:numPr>
          <w:ilvl w:val="2"/>
          <w:numId w:val="900"/>
        </w:numPr>
        <w:spacing w:before="0" w:after="0"/>
      </w:pPr>
      <w:r>
        <w:t>Simple Harmonic Motion</w:t>
      </w:r>
    </w:p>
    <w:p>
      <w:pPr>
        <w:numPr>
          <w:ilvl w:val="3"/>
          <w:numId w:val="900"/>
        </w:numPr>
        <w:spacing w:before="0" w:after="0"/>
      </w:pPr>
      <w:r>
        <w:t>The Harmonic Oscillator</w:t>
      </w:r>
    </w:p>
    <w:p>
      <w:pPr>
        <w:numPr>
          <w:ilvl w:val="3"/>
          <w:numId w:val="900"/>
        </w:numPr>
        <w:spacing w:before="0" w:after="0"/>
      </w:pPr>
      <w:r>
        <w:t>Classical Solution</w:t>
      </w:r>
    </w:p>
    <w:p>
      <w:pPr>
        <w:numPr>
          <w:ilvl w:val="3"/>
          <w:numId w:val="900"/>
        </w:numPr>
        <w:spacing w:before="0" w:after="0"/>
      </w:pPr>
      <w:r>
        <w:t>Energy in Harmonic Motion</w:t>
      </w:r>
    </w:p>
    <w:p>
      <w:pPr>
        <w:numPr>
          <w:ilvl w:val="2"/>
          <w:numId w:val="900"/>
        </w:numPr>
        <w:spacing w:before="0" w:after="0"/>
      </w:pPr>
      <w:r>
        <w:t>Rotational Motion</w:t>
      </w:r>
    </w:p>
    <w:p>
      <w:pPr>
        <w:numPr>
          <w:ilvl w:val="3"/>
          <w:numId w:val="900"/>
        </w:numPr>
        <w:spacing w:before="0" w:after="0"/>
      </w:pPr>
      <w:r>
        <w:t>The Rigid Rotor</w:t>
      </w:r>
    </w:p>
    <w:p>
      <w:pPr>
        <w:numPr>
          <w:ilvl w:val="3"/>
          <w:numId w:val="900"/>
        </w:numPr>
        <w:spacing w:before="0" w:after="0"/>
      </w:pPr>
      <w:r>
        <w:t>Moment of Inertia</w:t>
      </w:r>
    </w:p>
    <w:p>
      <w:pPr>
        <w:numPr>
          <w:ilvl w:val="3"/>
          <w:numId w:val="900"/>
        </w:numPr>
        <w:spacing w:before="0" w:after="0"/>
      </w:pPr>
      <w:r>
        <w:t>Angular Momentum</w:t>
      </w:r>
    </w:p>
    <w:p>
      <w:pPr>
        <w:numPr>
          <w:ilvl w:val="2"/>
          <w:numId w:val="900"/>
        </w:numPr>
        <w:spacing w:before="0" w:after="0"/>
      </w:pPr>
      <w:r>
        <w:t>Electrostatic Interactions</w:t>
      </w:r>
    </w:p>
    <w:p>
      <w:pPr>
        <w:numPr>
          <w:ilvl w:val="3"/>
          <w:numId w:val="900"/>
        </w:numPr>
        <w:spacing w:before="0" w:after="0"/>
      </w:pPr>
      <w:r>
        <w:t>Coulomb's Law</w:t>
      </w:r>
    </w:p>
    <w:p>
      <w:pPr>
        <w:numPr>
          <w:ilvl w:val="3"/>
          <w:numId w:val="900"/>
        </w:numPr>
        <w:spacing w:before="0" w:after="0"/>
      </w:pPr>
      <w:r>
        <w:t>Electric Potential Energy</w:t>
      </w:r>
    </w:p>
    <w:p>
      <w:pPr>
        <w:numPr>
          <w:ilvl w:val="1"/>
          <w:numId w:val="900"/>
        </w:numPr>
        <w:spacing w:before="0" w:after="0"/>
      </w:pPr>
      <w:r>
        <w:t>Electromagnetism</w:t>
      </w:r>
    </w:p>
    <w:p>
      <w:pPr>
        <w:numPr>
          <w:ilvl w:val="2"/>
          <w:numId w:val="900"/>
        </w:numPr>
        <w:spacing w:before="0" w:after="0"/>
      </w:pPr>
      <w:r>
        <w:t>Electric and Magnetic Fields</w:t>
      </w:r>
    </w:p>
    <w:p>
      <w:pPr>
        <w:numPr>
          <w:ilvl w:val="3"/>
          <w:numId w:val="900"/>
        </w:numPr>
        <w:spacing w:before="0" w:after="0"/>
      </w:pPr>
      <w:r>
        <w:t>Electric Field Definition</w:t>
      </w:r>
    </w:p>
    <w:p>
      <w:pPr>
        <w:numPr>
          <w:ilvl w:val="3"/>
          <w:numId w:val="900"/>
        </w:numPr>
        <w:spacing w:before="0" w:after="0"/>
      </w:pPr>
      <w:r>
        <w:t>Magnetic Field Definition</w:t>
      </w:r>
    </w:p>
    <w:p>
      <w:pPr>
        <w:numPr>
          <w:ilvl w:val="3"/>
          <w:numId w:val="900"/>
        </w:numPr>
        <w:spacing w:before="0" w:after="0"/>
      </w:pPr>
      <w:r>
        <w:t>Lorentz Force Law</w:t>
      </w:r>
    </w:p>
    <w:p>
      <w:pPr>
        <w:numPr>
          <w:ilvl w:val="2"/>
          <w:numId w:val="900"/>
        </w:numPr>
        <w:spacing w:before="0" w:after="0"/>
      </w:pPr>
      <w:r>
        <w:t>Maxwell's Equations</w:t>
      </w:r>
    </w:p>
    <w:p>
      <w:pPr>
        <w:numPr>
          <w:ilvl w:val="3"/>
          <w:numId w:val="900"/>
        </w:numPr>
        <w:spacing w:before="0" w:after="0"/>
      </w:pPr>
      <w:r>
        <w:t>Gauss's Law for Electricity</w:t>
      </w:r>
    </w:p>
    <w:p>
      <w:pPr>
        <w:numPr>
          <w:ilvl w:val="3"/>
          <w:numId w:val="900"/>
        </w:numPr>
        <w:spacing w:before="0" w:after="0"/>
      </w:pPr>
      <w:r>
        <w:t>Gauss's Law for Magnetism</w:t>
      </w:r>
    </w:p>
    <w:p>
      <w:pPr>
        <w:numPr>
          <w:ilvl w:val="3"/>
          <w:numId w:val="900"/>
        </w:numPr>
        <w:spacing w:before="0" w:after="0"/>
      </w:pPr>
      <w:r>
        <w:t>Faraday's Law of Induction</w:t>
      </w:r>
    </w:p>
    <w:p>
      <w:pPr>
        <w:numPr>
          <w:ilvl w:val="3"/>
          <w:numId w:val="900"/>
        </w:numPr>
        <w:spacing w:before="0" w:after="0"/>
      </w:pPr>
      <w:r>
        <w:t>Ampère-Maxwell Law</w:t>
      </w:r>
    </w:p>
    <w:p>
      <w:pPr>
        <w:numPr>
          <w:ilvl w:val="2"/>
          <w:numId w:val="900"/>
        </w:numPr>
        <w:spacing w:before="0" w:after="0"/>
      </w:pPr>
      <w:r>
        <w:t>Electromagnetic Waves</w:t>
      </w:r>
    </w:p>
    <w:p>
      <w:pPr>
        <w:numPr>
          <w:ilvl w:val="3"/>
          <w:numId w:val="900"/>
        </w:numPr>
        <w:spacing w:before="0" w:after="0"/>
      </w:pPr>
      <w:r>
        <w:t>Wave Equation Derivation</w:t>
      </w:r>
    </w:p>
    <w:p>
      <w:pPr>
        <w:numPr>
          <w:ilvl w:val="3"/>
          <w:numId w:val="900"/>
        </w:numPr>
        <w:spacing w:before="0" w:after="0"/>
      </w:pPr>
      <w:r>
        <w:t>Properties of Electromagnetic Waves</w:t>
      </w:r>
    </w:p>
    <w:p>
      <w:pPr>
        <w:numPr>
          <w:ilvl w:val="3"/>
          <w:numId w:val="900"/>
        </w:numPr>
        <w:spacing w:before="0" w:after="0"/>
      </w:pPr>
      <w:r>
        <w:t>Light as an Electromagnetic Wave</w:t>
      </w:r>
    </w:p>
    <w:p>
      <w:pPr>
        <w:numPr>
          <w:ilvl w:val="3"/>
          <w:numId w:val="900"/>
        </w:numPr>
        <w:spacing w:before="0" w:after="0"/>
      </w:pPr>
      <w:r>
        <w:t>Energy and Momentum of Light</w:t>
      </w:r>
    </w:p>
    <w:p>
      <w:pPr>
        <w:pStyle w:val="Heading1"/>
      </w:pPr>
      <w:r>
        <w:t>Thermodynamics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System Definitions</w:t>
      </w:r>
    </w:p>
    <w:p>
      <w:pPr>
        <w:numPr>
          <w:ilvl w:val="2"/>
          <w:numId w:val="900"/>
        </w:numPr>
        <w:spacing w:before="0" w:after="0"/>
      </w:pPr>
      <w:r>
        <w:t>System</w:t>
      </w:r>
    </w:p>
    <w:p>
      <w:pPr>
        <w:numPr>
          <w:ilvl w:val="2"/>
          <w:numId w:val="900"/>
        </w:numPr>
        <w:spacing w:before="0" w:after="0"/>
      </w:pPr>
      <w:r>
        <w:t>Surroundings</w:t>
      </w:r>
    </w:p>
    <w:p>
      <w:pPr>
        <w:numPr>
          <w:ilvl w:val="2"/>
          <w:numId w:val="900"/>
        </w:numPr>
        <w:spacing w:before="0" w:after="0"/>
      </w:pPr>
      <w:r>
        <w:t>Universe</w:t>
      </w:r>
    </w:p>
    <w:p>
      <w:pPr>
        <w:numPr>
          <w:ilvl w:val="1"/>
          <w:numId w:val="900"/>
        </w:numPr>
        <w:spacing w:before="0" w:after="0"/>
      </w:pPr>
      <w:r>
        <w:t>Types of Systems</w:t>
      </w:r>
    </w:p>
    <w:p>
      <w:pPr>
        <w:numPr>
          <w:ilvl w:val="2"/>
          <w:numId w:val="900"/>
        </w:numPr>
        <w:spacing w:before="0" w:after="0"/>
      </w:pPr>
      <w:r>
        <w:t>Open Systems</w:t>
      </w:r>
    </w:p>
    <w:p>
      <w:pPr>
        <w:numPr>
          <w:ilvl w:val="2"/>
          <w:numId w:val="900"/>
        </w:numPr>
        <w:spacing w:before="0" w:after="0"/>
      </w:pPr>
      <w:r>
        <w:t>Closed Systems</w:t>
      </w:r>
    </w:p>
    <w:p>
      <w:pPr>
        <w:numPr>
          <w:ilvl w:val="2"/>
          <w:numId w:val="900"/>
        </w:numPr>
        <w:spacing w:before="0" w:after="0"/>
      </w:pPr>
      <w:r>
        <w:t>Isolated Systems</w:t>
      </w:r>
    </w:p>
    <w:p>
      <w:pPr>
        <w:numPr>
          <w:ilvl w:val="1"/>
          <w:numId w:val="900"/>
        </w:numPr>
        <w:spacing w:before="0" w:after="0"/>
      </w:pPr>
      <w:r>
        <w:t>Properties of Systems</w:t>
      </w:r>
    </w:p>
    <w:p>
      <w:pPr>
        <w:numPr>
          <w:ilvl w:val="2"/>
          <w:numId w:val="900"/>
        </w:numPr>
        <w:spacing w:before="0" w:after="0"/>
      </w:pPr>
      <w:r>
        <w:t>Extensive Properties</w:t>
      </w:r>
    </w:p>
    <w:p>
      <w:pPr>
        <w:numPr>
          <w:ilvl w:val="2"/>
          <w:numId w:val="900"/>
        </w:numPr>
        <w:spacing w:before="0" w:after="0"/>
      </w:pPr>
      <w:r>
        <w:t>Intensive Properties</w:t>
      </w:r>
    </w:p>
    <w:p>
      <w:pPr>
        <w:numPr>
          <w:ilvl w:val="2"/>
          <w:numId w:val="900"/>
        </w:numPr>
        <w:spacing w:before="0" w:after="0"/>
      </w:pPr>
      <w:r>
        <w:t>State Functions</w:t>
      </w:r>
    </w:p>
    <w:p>
      <w:pPr>
        <w:numPr>
          <w:ilvl w:val="2"/>
          <w:numId w:val="900"/>
        </w:numPr>
        <w:spacing w:before="0" w:after="0"/>
      </w:pPr>
      <w:r>
        <w:t>Path Functions</w:t>
      </w:r>
    </w:p>
    <w:p>
      <w:pPr>
        <w:numPr>
          <w:ilvl w:val="1"/>
          <w:numId w:val="900"/>
        </w:numPr>
        <w:spacing w:before="0" w:after="0"/>
      </w:pPr>
      <w:r>
        <w:t>Thermodynamic Equilibrium</w:t>
      </w:r>
    </w:p>
    <w:p>
      <w:pPr>
        <w:numPr>
          <w:ilvl w:val="2"/>
          <w:numId w:val="900"/>
        </w:numPr>
        <w:spacing w:before="0" w:after="0"/>
      </w:pPr>
      <w:r>
        <w:t>Mechanical Equilibrium</w:t>
      </w:r>
    </w:p>
    <w:p>
      <w:pPr>
        <w:numPr>
          <w:ilvl w:val="2"/>
          <w:numId w:val="900"/>
        </w:numPr>
        <w:spacing w:before="0" w:after="0"/>
      </w:pPr>
      <w:r>
        <w:t>Thermal Equilibrium</w:t>
      </w:r>
    </w:p>
    <w:p>
      <w:pPr>
        <w:numPr>
          <w:ilvl w:val="2"/>
          <w:numId w:val="900"/>
        </w:numPr>
        <w:spacing w:before="0" w:after="0"/>
      </w:pPr>
      <w:r>
        <w:t>Chemical Equilibrium</w:t>
      </w:r>
    </w:p>
    <w:p>
      <w:pPr>
        <w:numPr>
          <w:ilvl w:val="2"/>
          <w:numId w:val="900"/>
        </w:numPr>
        <w:spacing w:before="0" w:after="0"/>
      </w:pPr>
      <w:r>
        <w:t>Phase Equilibrium</w:t>
      </w:r>
    </w:p>
    <w:p>
      <w:pPr>
        <w:numPr>
          <w:ilvl w:val="1"/>
          <w:numId w:val="900"/>
        </w:numPr>
        <w:spacing w:before="0" w:after="0"/>
      </w:pPr>
      <w:r>
        <w:t>Thermodynamic Processes</w:t>
      </w:r>
    </w:p>
    <w:p>
      <w:pPr>
        <w:numPr>
          <w:ilvl w:val="2"/>
          <w:numId w:val="900"/>
        </w:numPr>
        <w:spacing w:before="0" w:after="0"/>
      </w:pPr>
      <w:r>
        <w:t>Reversible Processes</w:t>
      </w:r>
    </w:p>
    <w:p>
      <w:pPr>
        <w:numPr>
          <w:ilvl w:val="2"/>
          <w:numId w:val="900"/>
        </w:numPr>
        <w:spacing w:before="0" w:after="0"/>
      </w:pPr>
      <w:r>
        <w:t>Irreversible Processes</w:t>
      </w:r>
    </w:p>
    <w:p>
      <w:pPr>
        <w:numPr>
          <w:ilvl w:val="2"/>
          <w:numId w:val="900"/>
        </w:numPr>
        <w:spacing w:before="0" w:after="0"/>
      </w:pPr>
      <w:r>
        <w:t>Isothermal Processes</w:t>
      </w:r>
    </w:p>
    <w:p>
      <w:pPr>
        <w:numPr>
          <w:ilvl w:val="2"/>
          <w:numId w:val="900"/>
        </w:numPr>
        <w:spacing w:before="0" w:after="0"/>
      </w:pPr>
      <w:r>
        <w:t>Isobaric Processes</w:t>
      </w:r>
    </w:p>
    <w:p>
      <w:pPr>
        <w:numPr>
          <w:ilvl w:val="2"/>
          <w:numId w:val="900"/>
        </w:numPr>
        <w:spacing w:before="0" w:after="0"/>
      </w:pPr>
      <w:r>
        <w:t>Isochoric Processes</w:t>
      </w:r>
    </w:p>
    <w:p>
      <w:pPr>
        <w:numPr>
          <w:ilvl w:val="2"/>
          <w:numId w:val="900"/>
        </w:numPr>
        <w:spacing w:before="0" w:after="0"/>
      </w:pPr>
      <w:r>
        <w:t>Adiabatic Processes</w:t>
      </w:r>
    </w:p>
    <w:p>
      <w:pPr>
        <w:numPr>
          <w:ilvl w:val="2"/>
          <w:numId w:val="900"/>
        </w:numPr>
        <w:spacing w:before="0" w:after="0"/>
      </w:pPr>
      <w:r>
        <w:t>Cyclic Processes</w:t>
      </w:r>
    </w:p>
    <w:p>
      <w:pPr>
        <w:numPr>
          <w:ilvl w:val="0"/>
          <w:numId w:val="900"/>
        </w:numPr>
        <w:spacing w:before="0" w:after="0"/>
      </w:pPr>
      <w:r>
        <w:t>The Zeroth Law of Thermodynamics</w:t>
      </w:r>
    </w:p>
    <w:p>
      <w:pPr>
        <w:numPr>
          <w:ilvl w:val="1"/>
          <w:numId w:val="900"/>
        </w:numPr>
        <w:spacing w:before="0" w:after="0"/>
      </w:pPr>
      <w:r>
        <w:t>Concept of Temperature</w:t>
      </w:r>
    </w:p>
    <w:p>
      <w:pPr>
        <w:numPr>
          <w:ilvl w:val="2"/>
          <w:numId w:val="900"/>
        </w:numPr>
        <w:spacing w:before="0" w:after="0"/>
      </w:pPr>
      <w:r>
        <w:t>Thermal Contact</w:t>
      </w:r>
    </w:p>
    <w:p>
      <w:pPr>
        <w:numPr>
          <w:ilvl w:val="2"/>
          <w:numId w:val="900"/>
        </w:numPr>
        <w:spacing w:before="0" w:after="0"/>
      </w:pPr>
      <w:r>
        <w:t>Temperature as Intensive Property</w:t>
      </w:r>
    </w:p>
    <w:p>
      <w:pPr>
        <w:numPr>
          <w:ilvl w:val="1"/>
          <w:numId w:val="900"/>
        </w:numPr>
        <w:spacing w:before="0" w:after="0"/>
      </w:pPr>
      <w:r>
        <w:t>Thermal Equilibrium</w:t>
      </w:r>
    </w:p>
    <w:p>
      <w:pPr>
        <w:numPr>
          <w:ilvl w:val="2"/>
          <w:numId w:val="900"/>
        </w:numPr>
        <w:spacing w:before="0" w:after="0"/>
      </w:pPr>
      <w:r>
        <w:t>Transitive Property</w:t>
      </w:r>
    </w:p>
    <w:p>
      <w:pPr>
        <w:numPr>
          <w:ilvl w:val="1"/>
          <w:numId w:val="900"/>
        </w:numPr>
        <w:spacing w:before="0" w:after="0"/>
      </w:pPr>
      <w:r>
        <w:t>Temperature Scales</w:t>
      </w:r>
    </w:p>
    <w:p>
      <w:pPr>
        <w:numPr>
          <w:ilvl w:val="2"/>
          <w:numId w:val="900"/>
        </w:numPr>
        <w:spacing w:before="0" w:after="0"/>
      </w:pPr>
      <w:r>
        <w:t>Celsius Scale</w:t>
      </w:r>
    </w:p>
    <w:p>
      <w:pPr>
        <w:numPr>
          <w:ilvl w:val="2"/>
          <w:numId w:val="900"/>
        </w:numPr>
        <w:spacing w:before="0" w:after="0"/>
      </w:pPr>
      <w:r>
        <w:t>Kelvin Scale</w:t>
      </w:r>
    </w:p>
    <w:p>
      <w:pPr>
        <w:numPr>
          <w:ilvl w:val="2"/>
          <w:numId w:val="900"/>
        </w:numPr>
        <w:spacing w:before="0" w:after="0"/>
      </w:pPr>
      <w:r>
        <w:t>Fahrenheit Scale</w:t>
      </w:r>
    </w:p>
    <w:p>
      <w:pPr>
        <w:numPr>
          <w:ilvl w:val="2"/>
          <w:numId w:val="900"/>
        </w:numPr>
        <w:spacing w:before="0" w:after="0"/>
      </w:pPr>
      <w:r>
        <w:t>Absolute Zero</w:t>
      </w:r>
    </w:p>
    <w:p>
      <w:pPr>
        <w:numPr>
          <w:ilvl w:val="0"/>
          <w:numId w:val="900"/>
        </w:numPr>
        <w:spacing w:before="0" w:after="0"/>
      </w:pPr>
      <w:r>
        <w:t>The First Law of Thermodynamics</w:t>
      </w:r>
    </w:p>
    <w:p>
      <w:pPr>
        <w:numPr>
          <w:ilvl w:val="1"/>
          <w:numId w:val="900"/>
        </w:numPr>
        <w:spacing w:before="0" w:after="0"/>
      </w:pPr>
      <w:r>
        <w:t>Internal Energy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State Function Nature</w:t>
      </w:r>
    </w:p>
    <w:p>
      <w:pPr>
        <w:numPr>
          <w:ilvl w:val="2"/>
          <w:numId w:val="900"/>
        </w:numPr>
        <w:spacing w:before="0" w:after="0"/>
      </w:pPr>
      <w:r>
        <w:t>Molecular Interpretation</w:t>
      </w:r>
    </w:p>
    <w:p>
      <w:pPr>
        <w:numPr>
          <w:ilvl w:val="1"/>
          <w:numId w:val="900"/>
        </w:numPr>
        <w:spacing w:before="0" w:after="0"/>
      </w:pPr>
      <w:r>
        <w:t>Work and Heat</w:t>
      </w:r>
    </w:p>
    <w:p>
      <w:pPr>
        <w:numPr>
          <w:ilvl w:val="2"/>
          <w:numId w:val="900"/>
        </w:numPr>
        <w:spacing w:before="0" w:after="0"/>
      </w:pPr>
      <w:r>
        <w:t>Definitions and Sign Conventions</w:t>
      </w:r>
    </w:p>
    <w:p>
      <w:pPr>
        <w:numPr>
          <w:ilvl w:val="2"/>
          <w:numId w:val="900"/>
        </w:numPr>
        <w:spacing w:before="0" w:after="0"/>
      </w:pPr>
      <w:r>
        <w:t>Pressure-Volume Work</w:t>
      </w:r>
    </w:p>
    <w:p>
      <w:pPr>
        <w:numPr>
          <w:ilvl w:val="2"/>
          <w:numId w:val="900"/>
        </w:numPr>
        <w:spacing w:before="0" w:after="0"/>
      </w:pPr>
      <w:r>
        <w:t>Expansion Work</w:t>
      </w:r>
    </w:p>
    <w:p>
      <w:pPr>
        <w:numPr>
          <w:ilvl w:val="2"/>
          <w:numId w:val="900"/>
        </w:numPr>
        <w:spacing w:before="0" w:after="0"/>
      </w:pPr>
      <w:r>
        <w:t>Other Types of Work</w:t>
      </w:r>
    </w:p>
    <w:p>
      <w:pPr>
        <w:numPr>
          <w:ilvl w:val="1"/>
          <w:numId w:val="900"/>
        </w:numPr>
        <w:spacing w:before="0" w:after="0"/>
      </w:pPr>
      <w:r>
        <w:t>Mathematical Statement of the First Law</w:t>
      </w:r>
    </w:p>
    <w:p>
      <w:pPr>
        <w:numPr>
          <w:ilvl w:val="2"/>
          <w:numId w:val="900"/>
        </w:numPr>
        <w:spacing w:before="0" w:after="0"/>
      </w:pPr>
      <w:r>
        <w:t>ΔU = q + w for Closed Systems</w:t>
      </w:r>
    </w:p>
    <w:p>
      <w:pPr>
        <w:numPr>
          <w:ilvl w:val="2"/>
          <w:numId w:val="900"/>
        </w:numPr>
        <w:spacing w:before="0" w:after="0"/>
      </w:pPr>
      <w:r>
        <w:t>Differential Form: dU = δq + δw</w:t>
      </w:r>
    </w:p>
    <w:p>
      <w:pPr>
        <w:numPr>
          <w:ilvl w:val="2"/>
          <w:numId w:val="900"/>
        </w:numPr>
        <w:spacing w:before="0" w:after="0"/>
      </w:pPr>
      <w:r>
        <w:t>Cyclic Processes</w:t>
      </w:r>
    </w:p>
    <w:p>
      <w:pPr>
        <w:numPr>
          <w:ilvl w:val="1"/>
          <w:numId w:val="900"/>
        </w:numPr>
        <w:spacing w:before="0" w:after="0"/>
      </w:pPr>
      <w:r>
        <w:t>Enthalpy</w:t>
      </w:r>
    </w:p>
    <w:p>
      <w:pPr>
        <w:numPr>
          <w:ilvl w:val="2"/>
          <w:numId w:val="900"/>
        </w:numPr>
        <w:spacing w:before="0" w:after="0"/>
      </w:pPr>
      <w:r>
        <w:t>Definition: H = U + PV</w:t>
      </w:r>
    </w:p>
    <w:p>
      <w:pPr>
        <w:numPr>
          <w:ilvl w:val="2"/>
          <w:numId w:val="900"/>
        </w:numPr>
        <w:spacing w:before="0" w:after="0"/>
      </w:pPr>
      <w:r>
        <w:t>Physical Meaning</w:t>
      </w:r>
    </w:p>
    <w:p>
      <w:pPr>
        <w:numPr>
          <w:ilvl w:val="2"/>
          <w:numId w:val="900"/>
        </w:numPr>
        <w:spacing w:before="0" w:after="0"/>
      </w:pPr>
      <w:r>
        <w:t>Enthalpy Changes at Constant Pressure</w:t>
      </w:r>
    </w:p>
    <w:p>
      <w:pPr>
        <w:numPr>
          <w:ilvl w:val="2"/>
          <w:numId w:val="900"/>
        </w:numPr>
        <w:spacing w:before="0" w:after="0"/>
      </w:pPr>
      <w:r>
        <w:t>Relationship to Heat Capacity</w:t>
      </w:r>
    </w:p>
    <w:p>
      <w:pPr>
        <w:numPr>
          <w:ilvl w:val="1"/>
          <w:numId w:val="900"/>
        </w:numPr>
        <w:spacing w:before="0" w:after="0"/>
      </w:pPr>
      <w:r>
        <w:t>Heat Capacity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Heat Capacity at Constant Volume</w:t>
      </w:r>
    </w:p>
    <w:p>
      <w:pPr>
        <w:numPr>
          <w:ilvl w:val="2"/>
          <w:numId w:val="900"/>
        </w:numPr>
        <w:spacing w:before="0" w:after="0"/>
      </w:pPr>
      <w:r>
        <w:t>Heat Capacity at Constant Pressure</w:t>
      </w:r>
    </w:p>
    <w:p>
      <w:pPr>
        <w:numPr>
          <w:ilvl w:val="2"/>
          <w:numId w:val="900"/>
        </w:numPr>
        <w:spacing w:before="0" w:after="0"/>
      </w:pPr>
      <w:r>
        <w:t>Relationship between Cp and Cv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Thermochemistry</w:t>
      </w:r>
    </w:p>
    <w:p>
      <w:pPr>
        <w:numPr>
          <w:ilvl w:val="2"/>
          <w:numId w:val="900"/>
        </w:numPr>
        <w:spacing w:before="0" w:after="0"/>
      </w:pPr>
      <w:r>
        <w:t>Standard States and Conditions</w:t>
      </w:r>
    </w:p>
    <w:p>
      <w:pPr>
        <w:numPr>
          <w:ilvl w:val="2"/>
          <w:numId w:val="900"/>
        </w:numPr>
        <w:spacing w:before="0" w:after="0"/>
      </w:pPr>
      <w:r>
        <w:t>Standard Enthalpy of Formation</w:t>
      </w:r>
    </w:p>
    <w:p>
      <w:pPr>
        <w:numPr>
          <w:ilvl w:val="2"/>
          <w:numId w:val="900"/>
        </w:numPr>
        <w:spacing w:before="0" w:after="0"/>
      </w:pPr>
      <w:r>
        <w:t>Standard Enthalpy of Combustion</w:t>
      </w:r>
    </w:p>
    <w:p>
      <w:pPr>
        <w:numPr>
          <w:ilvl w:val="2"/>
          <w:numId w:val="900"/>
        </w:numPr>
        <w:spacing w:before="0" w:after="0"/>
      </w:pPr>
      <w:r>
        <w:t>Standard Enthalpy of Reaction</w:t>
      </w:r>
    </w:p>
    <w:p>
      <w:pPr>
        <w:numPr>
          <w:ilvl w:val="2"/>
          <w:numId w:val="900"/>
        </w:numPr>
        <w:spacing w:before="0" w:after="0"/>
      </w:pPr>
      <w:r>
        <w:t>Hess's Law</w:t>
      </w:r>
    </w:p>
    <w:p>
      <w:pPr>
        <w:numPr>
          <w:ilvl w:val="2"/>
          <w:numId w:val="900"/>
        </w:numPr>
        <w:spacing w:before="0" w:after="0"/>
      </w:pPr>
      <w:r>
        <w:t>Kirchhoff's Law</w:t>
      </w:r>
    </w:p>
    <w:p>
      <w:pPr>
        <w:numPr>
          <w:ilvl w:val="2"/>
          <w:numId w:val="900"/>
        </w:numPr>
        <w:spacing w:before="0" w:after="0"/>
      </w:pPr>
      <w:r>
        <w:t>Calorimetry</w:t>
      </w:r>
    </w:p>
    <w:p>
      <w:pPr>
        <w:numPr>
          <w:ilvl w:val="3"/>
          <w:numId w:val="900"/>
        </w:numPr>
        <w:spacing w:before="0" w:after="0"/>
      </w:pPr>
      <w:r>
        <w:t>Bomb Calorimetry</w:t>
      </w:r>
    </w:p>
    <w:p>
      <w:pPr>
        <w:numPr>
          <w:ilvl w:val="3"/>
          <w:numId w:val="900"/>
        </w:numPr>
        <w:spacing w:before="0" w:after="0"/>
      </w:pPr>
      <w:r>
        <w:t>Solution Calorimetry</w:t>
      </w:r>
    </w:p>
    <w:p>
      <w:pPr>
        <w:numPr>
          <w:ilvl w:val="0"/>
          <w:numId w:val="900"/>
        </w:numPr>
        <w:spacing w:before="0" w:after="0"/>
      </w:pPr>
      <w:r>
        <w:t>The Second Law of Thermodynamics</w:t>
      </w:r>
    </w:p>
    <w:p>
      <w:pPr>
        <w:numPr>
          <w:ilvl w:val="1"/>
          <w:numId w:val="900"/>
        </w:numPr>
        <w:spacing w:before="0" w:after="0"/>
      </w:pPr>
      <w:r>
        <w:t>Spontaneous Processes</w:t>
      </w:r>
    </w:p>
    <w:p>
      <w:pPr>
        <w:numPr>
          <w:ilvl w:val="2"/>
          <w:numId w:val="900"/>
        </w:numPr>
        <w:spacing w:before="0" w:after="0"/>
      </w:pPr>
      <w:r>
        <w:t>Characteristics of Spontaneous Processes</w:t>
      </w:r>
    </w:p>
    <w:p>
      <w:pPr>
        <w:numPr>
          <w:ilvl w:val="2"/>
          <w:numId w:val="900"/>
        </w:numPr>
        <w:spacing w:before="0" w:after="0"/>
      </w:pPr>
      <w:r>
        <w:t>Criteria for Spontaneity</w:t>
      </w:r>
    </w:p>
    <w:p>
      <w:pPr>
        <w:numPr>
          <w:ilvl w:val="2"/>
          <w:numId w:val="900"/>
        </w:numPr>
        <w:spacing w:before="0" w:after="0"/>
      </w:pPr>
      <w:r>
        <w:t>Directionality of Natural Processes</w:t>
      </w:r>
    </w:p>
    <w:p>
      <w:pPr>
        <w:numPr>
          <w:ilvl w:val="1"/>
          <w:numId w:val="900"/>
        </w:numPr>
        <w:spacing w:before="0" w:after="0"/>
      </w:pPr>
      <w:r>
        <w:t>Entropy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Entropy as a State Function</w:t>
      </w:r>
    </w:p>
    <w:p>
      <w:pPr>
        <w:numPr>
          <w:ilvl w:val="2"/>
          <w:numId w:val="900"/>
        </w:numPr>
        <w:spacing w:before="0" w:after="0"/>
      </w:pPr>
      <w:r>
        <w:t>Molecular Interpretation</w:t>
      </w:r>
    </w:p>
    <w:p>
      <w:pPr>
        <w:numPr>
          <w:ilvl w:val="1"/>
          <w:numId w:val="900"/>
        </w:numPr>
        <w:spacing w:before="0" w:after="0"/>
      </w:pPr>
      <w:r>
        <w:t>Mathematical Formulations</w:t>
      </w:r>
    </w:p>
    <w:p>
      <w:pPr>
        <w:numPr>
          <w:ilvl w:val="2"/>
          <w:numId w:val="900"/>
        </w:numPr>
        <w:spacing w:before="0" w:after="0"/>
      </w:pPr>
      <w:r>
        <w:t>The Clausius Inequality</w:t>
      </w:r>
    </w:p>
    <w:p>
      <w:pPr>
        <w:numPr>
          <w:ilvl w:val="2"/>
          <w:numId w:val="900"/>
        </w:numPr>
        <w:spacing w:before="0" w:after="0"/>
      </w:pPr>
      <w:r>
        <w:t>Entropy Change for Reversible Processes</w:t>
      </w:r>
    </w:p>
    <w:p>
      <w:pPr>
        <w:numPr>
          <w:ilvl w:val="2"/>
          <w:numId w:val="900"/>
        </w:numPr>
        <w:spacing w:before="0" w:after="0"/>
      </w:pPr>
      <w:r>
        <w:t>Entropy Change for Irreversible Processes</w:t>
      </w:r>
    </w:p>
    <w:p>
      <w:pPr>
        <w:numPr>
          <w:ilvl w:val="1"/>
          <w:numId w:val="900"/>
        </w:numPr>
        <w:spacing w:before="0" w:after="0"/>
      </w:pPr>
      <w:r>
        <w:t>Entropy Changes in Specific Processes</w:t>
      </w:r>
    </w:p>
    <w:p>
      <w:pPr>
        <w:numPr>
          <w:ilvl w:val="2"/>
          <w:numId w:val="900"/>
        </w:numPr>
        <w:spacing w:before="0" w:after="0"/>
      </w:pPr>
      <w:r>
        <w:t>Isothermal Expansion of Ideal Gas</w:t>
      </w:r>
    </w:p>
    <w:p>
      <w:pPr>
        <w:numPr>
          <w:ilvl w:val="2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Mixing of Ideal Gases</w:t>
      </w:r>
    </w:p>
    <w:p>
      <w:pPr>
        <w:numPr>
          <w:ilvl w:val="2"/>
          <w:numId w:val="900"/>
        </w:numPr>
        <w:spacing w:before="0" w:after="0"/>
      </w:pPr>
      <w:r>
        <w:t>Temperature Changes</w:t>
      </w:r>
    </w:p>
    <w:p>
      <w:pPr>
        <w:numPr>
          <w:ilvl w:val="1"/>
          <w:numId w:val="900"/>
        </w:numPr>
        <w:spacing w:before="0" w:after="0"/>
      </w:pPr>
      <w:r>
        <w:t>Heat Engines and Refrigerators</w:t>
      </w:r>
    </w:p>
    <w:p>
      <w:pPr>
        <w:numPr>
          <w:ilvl w:val="2"/>
          <w:numId w:val="900"/>
        </w:numPr>
        <w:spacing w:before="0" w:after="0"/>
      </w:pPr>
      <w:r>
        <w:t>The Carnot Cycle</w:t>
      </w:r>
    </w:p>
    <w:p>
      <w:pPr>
        <w:numPr>
          <w:ilvl w:val="2"/>
          <w:numId w:val="900"/>
        </w:numPr>
        <w:spacing w:before="0" w:after="0"/>
      </w:pPr>
      <w:r>
        <w:t>Carnot Engine Efficiency</w:t>
      </w:r>
    </w:p>
    <w:p>
      <w:pPr>
        <w:numPr>
          <w:ilvl w:val="2"/>
          <w:numId w:val="900"/>
        </w:numPr>
        <w:spacing w:before="0" w:after="0"/>
      </w:pPr>
      <w:r>
        <w:t>Carnot Refrigerator</w:t>
      </w:r>
    </w:p>
    <w:p>
      <w:pPr>
        <w:numPr>
          <w:ilvl w:val="2"/>
          <w:numId w:val="900"/>
        </w:numPr>
        <w:spacing w:before="0" w:after="0"/>
      </w:pPr>
      <w:r>
        <w:t>Real Heat Engines</w:t>
      </w:r>
    </w:p>
    <w:p>
      <w:pPr>
        <w:numPr>
          <w:ilvl w:val="1"/>
          <w:numId w:val="900"/>
        </w:numPr>
        <w:spacing w:before="0" w:after="0"/>
      </w:pPr>
      <w:r>
        <w:t>Statistical Interpretation of Entropy</w:t>
      </w:r>
    </w:p>
    <w:p>
      <w:pPr>
        <w:numPr>
          <w:ilvl w:val="2"/>
          <w:numId w:val="900"/>
        </w:numPr>
        <w:spacing w:before="0" w:after="0"/>
      </w:pPr>
      <w:r>
        <w:t>Microstates and Macrostates</w:t>
      </w:r>
    </w:p>
    <w:p>
      <w:pPr>
        <w:numPr>
          <w:ilvl w:val="2"/>
          <w:numId w:val="900"/>
        </w:numPr>
        <w:spacing w:before="0" w:after="0"/>
      </w:pPr>
      <w:r>
        <w:t>Boltzmann's Formula: S = k ln W</w:t>
      </w:r>
    </w:p>
    <w:p>
      <w:pPr>
        <w:numPr>
          <w:ilvl w:val="2"/>
          <w:numId w:val="900"/>
        </w:numPr>
        <w:spacing w:before="0" w:after="0"/>
      </w:pPr>
      <w:r>
        <w:t>Probability and Disorder</w:t>
      </w:r>
    </w:p>
    <w:p>
      <w:pPr>
        <w:numPr>
          <w:ilvl w:val="0"/>
          <w:numId w:val="900"/>
        </w:numPr>
        <w:spacing w:before="0" w:after="0"/>
      </w:pPr>
      <w:r>
        <w:t>The Third Law of Thermodynamics</w:t>
      </w:r>
    </w:p>
    <w:p>
      <w:pPr>
        <w:numPr>
          <w:ilvl w:val="1"/>
          <w:numId w:val="900"/>
        </w:numPr>
        <w:spacing w:before="0" w:after="0"/>
      </w:pPr>
      <w:r>
        <w:t>Statement of the Third Law</w:t>
      </w:r>
    </w:p>
    <w:p>
      <w:pPr>
        <w:numPr>
          <w:ilvl w:val="2"/>
          <w:numId w:val="900"/>
        </w:numPr>
        <w:spacing w:before="0" w:after="0"/>
      </w:pPr>
      <w:r>
        <w:t>Perfect Crystal at Absolute Zero</w:t>
      </w:r>
    </w:p>
    <w:p>
      <w:pPr>
        <w:numPr>
          <w:ilvl w:val="2"/>
          <w:numId w:val="900"/>
        </w:numPr>
        <w:spacing w:before="0" w:after="0"/>
      </w:pPr>
      <w:r>
        <w:t>Zero Entropy at 0 K</w:t>
      </w:r>
    </w:p>
    <w:p>
      <w:pPr>
        <w:numPr>
          <w:ilvl w:val="1"/>
          <w:numId w:val="900"/>
        </w:numPr>
        <w:spacing w:before="0" w:after="0"/>
      </w:pPr>
      <w:r>
        <w:t>Absolute Entropy</w:t>
      </w:r>
    </w:p>
    <w:p>
      <w:pPr>
        <w:numPr>
          <w:ilvl w:val="2"/>
          <w:numId w:val="900"/>
        </w:numPr>
        <w:spacing w:before="0" w:after="0"/>
      </w:pPr>
      <w:r>
        <w:t>Calculation from Heat Capacity Data</w:t>
      </w:r>
    </w:p>
    <w:p>
      <w:pPr>
        <w:numPr>
          <w:ilvl w:val="2"/>
          <w:numId w:val="900"/>
        </w:numPr>
        <w:spacing w:before="0" w:after="0"/>
      </w:pPr>
      <w:r>
        <w:t>Standard Molar Entropies</w:t>
      </w:r>
    </w:p>
    <w:p>
      <w:pPr>
        <w:numPr>
          <w:ilvl w:val="2"/>
          <w:numId w:val="900"/>
        </w:numPr>
        <w:spacing w:before="0" w:after="0"/>
      </w:pPr>
      <w:r>
        <w:t>Tabulated Values</w:t>
      </w:r>
    </w:p>
    <w:p>
      <w:pPr>
        <w:numPr>
          <w:ilvl w:val="1"/>
          <w:numId w:val="900"/>
        </w:numPr>
        <w:spacing w:before="0" w:after="0"/>
      </w:pPr>
      <w:r>
        <w:t>Consequences of the Third Law</w:t>
      </w:r>
    </w:p>
    <w:p>
      <w:pPr>
        <w:numPr>
          <w:ilvl w:val="2"/>
          <w:numId w:val="900"/>
        </w:numPr>
        <w:spacing w:before="0" w:after="0"/>
      </w:pPr>
      <w:r>
        <w:t>Unattainability of Absolute Zero</w:t>
      </w:r>
    </w:p>
    <w:p>
      <w:pPr>
        <w:numPr>
          <w:ilvl w:val="2"/>
          <w:numId w:val="900"/>
        </w:numPr>
        <w:spacing w:before="0" w:after="0"/>
      </w:pPr>
      <w:r>
        <w:t>Heat Capacity Behavior at Low Temperatures</w:t>
      </w:r>
    </w:p>
    <w:p>
      <w:pPr>
        <w:numPr>
          <w:ilvl w:val="0"/>
          <w:numId w:val="900"/>
        </w:numPr>
        <w:spacing w:before="0" w:after="0"/>
      </w:pPr>
      <w:r>
        <w:t>Thermodynamic Potentials</w:t>
      </w:r>
    </w:p>
    <w:p>
      <w:pPr>
        <w:numPr>
          <w:ilvl w:val="1"/>
          <w:numId w:val="900"/>
        </w:numPr>
        <w:spacing w:before="0" w:after="0"/>
      </w:pPr>
      <w:r>
        <w:t>Helmholtz Energy</w:t>
      </w:r>
    </w:p>
    <w:p>
      <w:pPr>
        <w:numPr>
          <w:ilvl w:val="2"/>
          <w:numId w:val="900"/>
        </w:numPr>
        <w:spacing w:before="0" w:after="0"/>
      </w:pPr>
      <w:r>
        <w:t>Definition: A = U - TS</w:t>
      </w:r>
    </w:p>
    <w:p>
      <w:pPr>
        <w:numPr>
          <w:ilvl w:val="2"/>
          <w:numId w:val="900"/>
        </w:numPr>
        <w:spacing w:before="0" w:after="0"/>
      </w:pPr>
      <w:r>
        <w:t>Physical Significance</w:t>
      </w:r>
    </w:p>
    <w:p>
      <w:pPr>
        <w:numPr>
          <w:ilvl w:val="2"/>
          <w:numId w:val="900"/>
        </w:numPr>
        <w:spacing w:before="0" w:after="0"/>
      </w:pPr>
      <w:r>
        <w:t>Applications at Constant T and V</w:t>
      </w:r>
    </w:p>
    <w:p>
      <w:pPr>
        <w:numPr>
          <w:ilvl w:val="1"/>
          <w:numId w:val="900"/>
        </w:numPr>
        <w:spacing w:before="0" w:after="0"/>
      </w:pPr>
      <w:r>
        <w:t>Gibbs Energy</w:t>
      </w:r>
    </w:p>
    <w:p>
      <w:pPr>
        <w:numPr>
          <w:ilvl w:val="2"/>
          <w:numId w:val="900"/>
        </w:numPr>
        <w:spacing w:before="0" w:after="0"/>
      </w:pPr>
      <w:r>
        <w:t>Definition: G = H - TS</w:t>
      </w:r>
    </w:p>
    <w:p>
      <w:pPr>
        <w:numPr>
          <w:ilvl w:val="2"/>
          <w:numId w:val="900"/>
        </w:numPr>
        <w:spacing w:before="0" w:after="0"/>
      </w:pPr>
      <w:r>
        <w:t>Physical Significance</w:t>
      </w:r>
    </w:p>
    <w:p>
      <w:pPr>
        <w:numPr>
          <w:ilvl w:val="2"/>
          <w:numId w:val="900"/>
        </w:numPr>
        <w:spacing w:before="0" w:after="0"/>
      </w:pPr>
      <w:r>
        <w:t>Applications at Constant T and P</w:t>
      </w:r>
    </w:p>
    <w:p>
      <w:pPr>
        <w:numPr>
          <w:ilvl w:val="1"/>
          <w:numId w:val="900"/>
        </w:numPr>
        <w:spacing w:before="0" w:after="0"/>
      </w:pPr>
      <w:r>
        <w:t>Criteria for Spontaneity and Equilibrium</w:t>
      </w:r>
    </w:p>
    <w:p>
      <w:pPr>
        <w:numPr>
          <w:ilvl w:val="2"/>
          <w:numId w:val="900"/>
        </w:numPr>
        <w:spacing w:before="0" w:after="0"/>
      </w:pPr>
      <w:r>
        <w:t>Isolated Systems (ΔS ≥ 0)</w:t>
      </w:r>
    </w:p>
    <w:p>
      <w:pPr>
        <w:numPr>
          <w:ilvl w:val="2"/>
          <w:numId w:val="900"/>
        </w:numPr>
        <w:spacing w:before="0" w:after="0"/>
      </w:pPr>
      <w:r>
        <w:t>Constant T and V (ΔA ≤ 0)</w:t>
      </w:r>
    </w:p>
    <w:p>
      <w:pPr>
        <w:numPr>
          <w:ilvl w:val="2"/>
          <w:numId w:val="900"/>
        </w:numPr>
        <w:spacing w:before="0" w:after="0"/>
      </w:pPr>
      <w:r>
        <w:t>Constant T and P (ΔG ≤ 0)</w:t>
      </w:r>
    </w:p>
    <w:p>
      <w:pPr>
        <w:numPr>
          <w:ilvl w:val="1"/>
          <w:numId w:val="900"/>
        </w:numPr>
        <w:spacing w:before="0" w:after="0"/>
      </w:pPr>
      <w:r>
        <w:t>Maxwell Relations</w:t>
      </w:r>
    </w:p>
    <w:p>
      <w:pPr>
        <w:numPr>
          <w:ilvl w:val="2"/>
          <w:numId w:val="900"/>
        </w:numPr>
        <w:spacing w:before="0" w:after="0"/>
      </w:pPr>
      <w:r>
        <w:t>Derivation from Exact Differentials</w:t>
      </w:r>
    </w:p>
    <w:p>
      <w:pPr>
        <w:numPr>
          <w:ilvl w:val="2"/>
          <w:numId w:val="900"/>
        </w:numPr>
        <w:spacing w:before="0" w:after="0"/>
      </w:pPr>
      <w:r>
        <w:t>Applications in Thermodynamics</w:t>
      </w:r>
    </w:p>
    <w:p>
      <w:pPr>
        <w:numPr>
          <w:ilvl w:val="1"/>
          <w:numId w:val="900"/>
        </w:numPr>
        <w:spacing w:before="0" w:after="0"/>
      </w:pPr>
      <w:r>
        <w:t>The Gibbs-Helmholtz Equation</w:t>
      </w:r>
    </w:p>
    <w:p>
      <w:pPr>
        <w:numPr>
          <w:ilvl w:val="2"/>
          <w:numId w:val="900"/>
        </w:numPr>
        <w:spacing w:before="0" w:after="0"/>
      </w:pPr>
      <w:r>
        <w:t>Temperature Dependence of G</w:t>
      </w:r>
    </w:p>
    <w:p>
      <w:pPr>
        <w:numPr>
          <w:ilvl w:val="2"/>
          <w:numId w:val="900"/>
        </w:numPr>
        <w:spacing w:before="0" w:after="0"/>
      </w:pPr>
      <w:r>
        <w:t>Applications to Chemical Reactions</w:t>
      </w:r>
    </w:p>
    <w:p>
      <w:pPr>
        <w:numPr>
          <w:ilvl w:val="0"/>
          <w:numId w:val="900"/>
        </w:numPr>
        <w:spacing w:before="0" w:after="0"/>
      </w:pPr>
      <w:r>
        <w:t>Phase Equilibria of Pure Substances</w:t>
      </w:r>
    </w:p>
    <w:p>
      <w:pPr>
        <w:numPr>
          <w:ilvl w:val="1"/>
          <w:numId w:val="900"/>
        </w:numPr>
        <w:spacing w:before="0" w:after="0"/>
      </w:pPr>
      <w:r>
        <w:t>Chemical Potential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Relationship to Gibbs Energy</w:t>
      </w:r>
    </w:p>
    <w:p>
      <w:pPr>
        <w:numPr>
          <w:ilvl w:val="1"/>
          <w:numId w:val="900"/>
        </w:numPr>
        <w:spacing w:before="0" w:after="0"/>
      </w:pPr>
      <w:r>
        <w:t>Phase Equilibrium Conditions</w:t>
      </w:r>
    </w:p>
    <w:p>
      <w:pPr>
        <w:numPr>
          <w:ilvl w:val="2"/>
          <w:numId w:val="900"/>
        </w:numPr>
        <w:spacing w:before="0" w:after="0"/>
      </w:pPr>
      <w:r>
        <w:t>Equality of Chemical Potentials</w:t>
      </w:r>
    </w:p>
    <w:p>
      <w:pPr>
        <w:numPr>
          <w:ilvl w:val="2"/>
          <w:numId w:val="900"/>
        </w:numPr>
        <w:spacing w:before="0" w:after="0"/>
      </w:pPr>
      <w:r>
        <w:t>Phase Boundaries</w:t>
      </w:r>
    </w:p>
    <w:p>
      <w:pPr>
        <w:numPr>
          <w:ilvl w:val="1"/>
          <w:numId w:val="900"/>
        </w:numPr>
        <w:spacing w:before="0" w:after="0"/>
      </w:pPr>
      <w:r>
        <w:t>The Clapeyron Equation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Applications to Phase Transitions</w:t>
      </w:r>
    </w:p>
    <w:p>
      <w:pPr>
        <w:numPr>
          <w:ilvl w:val="1"/>
          <w:numId w:val="900"/>
        </w:numPr>
        <w:spacing w:before="0" w:after="0"/>
      </w:pPr>
      <w:r>
        <w:t>The Clausius-Clapeyron Equation</w:t>
      </w:r>
    </w:p>
    <w:p>
      <w:pPr>
        <w:numPr>
          <w:ilvl w:val="2"/>
          <w:numId w:val="900"/>
        </w:numPr>
        <w:spacing w:before="0" w:after="0"/>
      </w:pPr>
      <w:r>
        <w:t>Vapor Pressure-Temperature Relationship</w:t>
      </w:r>
    </w:p>
    <w:p>
      <w:pPr>
        <w:numPr>
          <w:ilvl w:val="2"/>
          <w:numId w:val="900"/>
        </w:numPr>
        <w:spacing w:before="0" w:after="0"/>
      </w:pPr>
      <w:r>
        <w:t>Applications to Vaporization and Sublimation</w:t>
      </w:r>
    </w:p>
    <w:p>
      <w:pPr>
        <w:numPr>
          <w:ilvl w:val="1"/>
          <w:numId w:val="900"/>
        </w:numPr>
        <w:spacing w:before="0" w:after="0"/>
      </w:pPr>
      <w:r>
        <w:t>Phase Diagrams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One-Component Systems</w:t>
      </w:r>
    </w:p>
    <w:p>
      <w:pPr>
        <w:numPr>
          <w:ilvl w:val="2"/>
          <w:numId w:val="900"/>
        </w:numPr>
        <w:spacing w:before="0" w:after="0"/>
      </w:pPr>
      <w:r>
        <w:t>Water Phase Diagram</w:t>
      </w:r>
    </w:p>
    <w:p>
      <w:pPr>
        <w:numPr>
          <w:ilvl w:val="2"/>
          <w:numId w:val="900"/>
        </w:numPr>
        <w:spacing w:before="0" w:after="0"/>
      </w:pPr>
      <w:r>
        <w:t>Carbon Dioxide Phase Diagram</w:t>
      </w:r>
    </w:p>
    <w:p>
      <w:pPr>
        <w:numPr>
          <w:ilvl w:val="2"/>
          <w:numId w:val="900"/>
        </w:numPr>
        <w:spacing w:before="0" w:after="0"/>
      </w:pPr>
      <w:r>
        <w:t>Triple Point</w:t>
      </w:r>
    </w:p>
    <w:p>
      <w:pPr>
        <w:numPr>
          <w:ilvl w:val="2"/>
          <w:numId w:val="900"/>
        </w:numPr>
        <w:spacing w:before="0" w:after="0"/>
      </w:pPr>
      <w:r>
        <w:t>Critical Point</w:t>
      </w:r>
    </w:p>
    <w:p>
      <w:pPr>
        <w:numPr>
          <w:ilvl w:val="2"/>
          <w:numId w:val="900"/>
        </w:numPr>
        <w:spacing w:before="0" w:after="0"/>
      </w:pPr>
      <w:r>
        <w:t>Supercritical Fluids</w:t>
      </w:r>
    </w:p>
    <w:p>
      <w:pPr>
        <w:numPr>
          <w:ilvl w:val="0"/>
          <w:numId w:val="900"/>
        </w:numPr>
        <w:spacing w:before="0" w:after="0"/>
      </w:pPr>
      <w:r>
        <w:t>Properties of Mixtures and Solutions</w:t>
      </w:r>
    </w:p>
    <w:p>
      <w:pPr>
        <w:numPr>
          <w:ilvl w:val="1"/>
          <w:numId w:val="900"/>
        </w:numPr>
        <w:spacing w:before="0" w:after="0"/>
      </w:pPr>
      <w:r>
        <w:t>Partial Molar Quantities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Partial Molar Volume</w:t>
      </w:r>
    </w:p>
    <w:p>
      <w:pPr>
        <w:numPr>
          <w:ilvl w:val="2"/>
          <w:numId w:val="900"/>
        </w:numPr>
        <w:spacing w:before="0" w:after="0"/>
      </w:pPr>
      <w:r>
        <w:t>Partial Molar Enthalpy</w:t>
      </w:r>
    </w:p>
    <w:p>
      <w:pPr>
        <w:numPr>
          <w:ilvl w:val="2"/>
          <w:numId w:val="900"/>
        </w:numPr>
        <w:spacing w:before="0" w:after="0"/>
      </w:pPr>
      <w:r>
        <w:t>Partial Molar Entropy</w:t>
      </w:r>
    </w:p>
    <w:p>
      <w:pPr>
        <w:numPr>
          <w:ilvl w:val="1"/>
          <w:numId w:val="900"/>
        </w:numPr>
        <w:spacing w:before="0" w:after="0"/>
      </w:pPr>
      <w:r>
        <w:t>The Gibbs-Duhem Equation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Physical Significance</w:t>
      </w:r>
    </w:p>
    <w:p>
      <w:pPr>
        <w:numPr>
          <w:ilvl w:val="1"/>
          <w:numId w:val="900"/>
        </w:numPr>
        <w:spacing w:before="0" w:after="0"/>
      </w:pPr>
      <w:r>
        <w:t>Ideal Solutions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Raoult's Law for Ideal Solutions</w:t>
      </w:r>
    </w:p>
    <w:p>
      <w:pPr>
        <w:numPr>
          <w:ilvl w:val="2"/>
          <w:numId w:val="900"/>
        </w:numPr>
        <w:spacing w:before="0" w:after="0"/>
      </w:pPr>
      <w:r>
        <w:t>Thermodynamic Properties of Mixing</w:t>
      </w:r>
    </w:p>
    <w:p>
      <w:pPr>
        <w:numPr>
          <w:ilvl w:val="1"/>
          <w:numId w:val="900"/>
        </w:numPr>
        <w:spacing w:before="0" w:after="0"/>
      </w:pPr>
      <w:r>
        <w:t>Real Solutions</w:t>
      </w:r>
    </w:p>
    <w:p>
      <w:pPr>
        <w:numPr>
          <w:ilvl w:val="2"/>
          <w:numId w:val="900"/>
        </w:numPr>
        <w:spacing w:before="0" w:after="0"/>
      </w:pPr>
      <w:r>
        <w:t>Deviations from Ideality</w:t>
      </w:r>
    </w:p>
    <w:p>
      <w:pPr>
        <w:numPr>
          <w:ilvl w:val="2"/>
          <w:numId w:val="900"/>
        </w:numPr>
        <w:spacing w:before="0" w:after="0"/>
      </w:pPr>
      <w:r>
        <w:t>Positive and Negative Deviations</w:t>
      </w:r>
    </w:p>
    <w:p>
      <w:pPr>
        <w:numPr>
          <w:ilvl w:val="1"/>
          <w:numId w:val="900"/>
        </w:numPr>
        <w:spacing w:before="0" w:after="0"/>
      </w:pPr>
      <w:r>
        <w:t>Henry's Law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Sparingly Soluble Gases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Colligative Properties</w:t>
      </w:r>
    </w:p>
    <w:p>
      <w:pPr>
        <w:numPr>
          <w:ilvl w:val="2"/>
          <w:numId w:val="900"/>
        </w:numPr>
        <w:spacing w:before="0" w:after="0"/>
      </w:pPr>
      <w:r>
        <w:t>Vapor Pressure Lowering</w:t>
      </w:r>
    </w:p>
    <w:p>
      <w:pPr>
        <w:numPr>
          <w:ilvl w:val="2"/>
          <w:numId w:val="900"/>
        </w:numPr>
        <w:spacing w:before="0" w:after="0"/>
      </w:pPr>
      <w:r>
        <w:t>Boiling Point Elevation</w:t>
      </w:r>
    </w:p>
    <w:p>
      <w:pPr>
        <w:numPr>
          <w:ilvl w:val="2"/>
          <w:numId w:val="900"/>
        </w:numPr>
        <w:spacing w:before="0" w:after="0"/>
      </w:pPr>
      <w:r>
        <w:t>Freezing Point Depression</w:t>
      </w:r>
    </w:p>
    <w:p>
      <w:pPr>
        <w:numPr>
          <w:ilvl w:val="2"/>
          <w:numId w:val="900"/>
        </w:numPr>
        <w:spacing w:before="0" w:after="0"/>
      </w:pPr>
      <w:r>
        <w:t>Osmotic Pressure</w:t>
      </w:r>
    </w:p>
    <w:p>
      <w:pPr>
        <w:numPr>
          <w:ilvl w:val="2"/>
          <w:numId w:val="900"/>
        </w:numPr>
        <w:spacing w:before="0" w:after="0"/>
      </w:pPr>
      <w:r>
        <w:t>Applications and Calculations</w:t>
      </w:r>
    </w:p>
    <w:p>
      <w:pPr>
        <w:numPr>
          <w:ilvl w:val="1"/>
          <w:numId w:val="900"/>
        </w:numPr>
        <w:spacing w:before="0" w:after="0"/>
      </w:pPr>
      <w:r>
        <w:t>Activity and Activity Coefficients</w:t>
      </w:r>
    </w:p>
    <w:p>
      <w:pPr>
        <w:numPr>
          <w:ilvl w:val="2"/>
          <w:numId w:val="900"/>
        </w:numPr>
        <w:spacing w:before="0" w:after="0"/>
      </w:pPr>
      <w:r>
        <w:t>Definition of Activity</w:t>
      </w:r>
    </w:p>
    <w:p>
      <w:pPr>
        <w:numPr>
          <w:ilvl w:val="2"/>
          <w:numId w:val="900"/>
        </w:numPr>
        <w:spacing w:before="0" w:after="0"/>
      </w:pPr>
      <w:r>
        <w:t>Activity Coefficients</w:t>
      </w:r>
    </w:p>
    <w:p>
      <w:pPr>
        <w:numPr>
          <w:ilvl w:val="2"/>
          <w:numId w:val="900"/>
        </w:numPr>
        <w:spacing w:before="0" w:after="0"/>
      </w:pPr>
      <w:r>
        <w:t>Standard States</w:t>
      </w:r>
    </w:p>
    <w:p>
      <w:pPr>
        <w:numPr>
          <w:ilvl w:val="2"/>
          <w:numId w:val="900"/>
        </w:numPr>
        <w:spacing w:before="0" w:after="0"/>
      </w:pPr>
      <w:r>
        <w:t>Debye-Hückel Theory for Ionic Solutions</w:t>
      </w:r>
    </w:p>
    <w:p>
      <w:pPr>
        <w:numPr>
          <w:ilvl w:val="0"/>
          <w:numId w:val="900"/>
        </w:numPr>
        <w:spacing w:before="0" w:after="0"/>
      </w:pPr>
      <w:r>
        <w:t>Chemical Equilibrium</w:t>
      </w:r>
    </w:p>
    <w:p>
      <w:pPr>
        <w:numPr>
          <w:ilvl w:val="1"/>
          <w:numId w:val="900"/>
        </w:numPr>
        <w:spacing w:before="0" w:after="0"/>
      </w:pPr>
      <w:r>
        <w:t>Equilibrium Condition</w:t>
      </w:r>
    </w:p>
    <w:p>
      <w:pPr>
        <w:numPr>
          <w:ilvl w:val="2"/>
          <w:numId w:val="900"/>
        </w:numPr>
        <w:spacing w:before="0" w:after="0"/>
      </w:pPr>
      <w:r>
        <w:t>Minimum Gibbs Energy</w:t>
      </w:r>
    </w:p>
    <w:p>
      <w:pPr>
        <w:numPr>
          <w:ilvl w:val="2"/>
          <w:numId w:val="900"/>
        </w:numPr>
        <w:spacing w:before="0" w:after="0"/>
      </w:pPr>
      <w:r>
        <w:t>Equality of Chemical Potentials</w:t>
      </w:r>
    </w:p>
    <w:p>
      <w:pPr>
        <w:numPr>
          <w:ilvl w:val="1"/>
          <w:numId w:val="900"/>
        </w:numPr>
        <w:spacing w:before="0" w:after="0"/>
      </w:pPr>
      <w:r>
        <w:t>The Reaction Gibbs Energy</w:t>
      </w:r>
    </w:p>
    <w:p>
      <w:pPr>
        <w:numPr>
          <w:ilvl w:val="2"/>
          <w:numId w:val="900"/>
        </w:numPr>
        <w:spacing w:before="0" w:after="0"/>
      </w:pPr>
      <w:r>
        <w:t>Definition: ΔrG</w:t>
      </w:r>
    </w:p>
    <w:p>
      <w:pPr>
        <w:numPr>
          <w:ilvl w:val="2"/>
          <w:numId w:val="900"/>
        </w:numPr>
        <w:spacing w:before="0" w:after="0"/>
      </w:pPr>
      <w:r>
        <w:t>Relationship to Spontaneity</w:t>
      </w:r>
    </w:p>
    <w:p>
      <w:pPr>
        <w:numPr>
          <w:ilvl w:val="2"/>
          <w:numId w:val="900"/>
        </w:numPr>
        <w:spacing w:before="0" w:after="0"/>
      </w:pPr>
      <w:r>
        <w:t>Standard Reaction Gibbs Energy</w:t>
      </w:r>
    </w:p>
    <w:p>
      <w:pPr>
        <w:numPr>
          <w:ilvl w:val="1"/>
          <w:numId w:val="900"/>
        </w:numPr>
        <w:spacing w:before="0" w:after="0"/>
      </w:pPr>
      <w:r>
        <w:t>The Equilibrium Constant</w:t>
      </w:r>
    </w:p>
    <w:p>
      <w:pPr>
        <w:numPr>
          <w:ilvl w:val="2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Concentration Equilibrium Constant (Kc)</w:t>
      </w:r>
    </w:p>
    <w:p>
      <w:pPr>
        <w:numPr>
          <w:ilvl w:val="2"/>
          <w:numId w:val="900"/>
        </w:numPr>
        <w:spacing w:before="0" w:after="0"/>
      </w:pPr>
      <w:r>
        <w:t>Pressure Equilibrium Constant (Kp)</w:t>
      </w:r>
    </w:p>
    <w:p>
      <w:pPr>
        <w:numPr>
          <w:ilvl w:val="2"/>
          <w:numId w:val="900"/>
        </w:numPr>
        <w:spacing w:before="0" w:after="0"/>
      </w:pPr>
      <w:r>
        <w:t>Activity Equilibrium Constant (Ka)</w:t>
      </w:r>
    </w:p>
    <w:p>
      <w:pPr>
        <w:numPr>
          <w:ilvl w:val="1"/>
          <w:numId w:val="900"/>
        </w:numPr>
        <w:spacing w:before="0" w:after="0"/>
      </w:pPr>
      <w:r>
        <w:t>Relationship between ΔrG° and K</w:t>
      </w:r>
    </w:p>
    <w:p>
      <w:pPr>
        <w:numPr>
          <w:ilvl w:val="2"/>
          <w:numId w:val="900"/>
        </w:numPr>
        <w:spacing w:before="0" w:after="0"/>
      </w:pPr>
      <w:r>
        <w:t>ΔrG° = -RT ln K</w:t>
      </w:r>
    </w:p>
    <w:p>
      <w:pPr>
        <w:numPr>
          <w:ilvl w:val="2"/>
          <w:numId w:val="900"/>
        </w:numPr>
        <w:spacing w:before="0" w:after="0"/>
      </w:pPr>
      <w:r>
        <w:t>Standard State Considerations</w:t>
      </w:r>
    </w:p>
    <w:p>
      <w:pPr>
        <w:numPr>
          <w:ilvl w:val="1"/>
          <w:numId w:val="900"/>
        </w:numPr>
        <w:spacing w:before="0" w:after="0"/>
      </w:pPr>
      <w:r>
        <w:t>Temperature Dependence of Equilibrium Constants</w:t>
      </w:r>
    </w:p>
    <w:p>
      <w:pPr>
        <w:numPr>
          <w:ilvl w:val="2"/>
          <w:numId w:val="900"/>
        </w:numPr>
        <w:spacing w:before="0" w:after="0"/>
      </w:pPr>
      <w:r>
        <w:t>van 't Hoff Equation</w:t>
      </w:r>
    </w:p>
    <w:p>
      <w:pPr>
        <w:numPr>
          <w:ilvl w:val="2"/>
          <w:numId w:val="900"/>
        </w:numPr>
        <w:spacing w:before="0" w:after="0"/>
      </w:pPr>
      <w:r>
        <w:t>Integrated Form</w:t>
      </w:r>
    </w:p>
    <w:p>
      <w:pPr>
        <w:numPr>
          <w:ilvl w:val="1"/>
          <w:numId w:val="900"/>
        </w:numPr>
        <w:spacing w:before="0" w:after="0"/>
      </w:pPr>
      <w:r>
        <w:t>Pressure Dependence of Equilibrium Constants</w:t>
      </w:r>
    </w:p>
    <w:p>
      <w:pPr>
        <w:numPr>
          <w:ilvl w:val="2"/>
          <w:numId w:val="900"/>
        </w:numPr>
        <w:spacing w:before="0" w:after="0"/>
      </w:pPr>
      <w:r>
        <w:t>Effect of Pressure on Gas-Phase Equilibria</w:t>
      </w:r>
    </w:p>
    <w:p>
      <w:pPr>
        <w:numPr>
          <w:ilvl w:val="1"/>
          <w:numId w:val="900"/>
        </w:numPr>
        <w:spacing w:before="0" w:after="0"/>
      </w:pPr>
      <w:r>
        <w:t>Le Châtelier's Principle</w:t>
      </w:r>
    </w:p>
    <w:p>
      <w:pPr>
        <w:numPr>
          <w:ilvl w:val="2"/>
          <w:numId w:val="900"/>
        </w:numPr>
        <w:spacing w:before="0" w:after="0"/>
      </w:pPr>
      <w:r>
        <w:t>Response to Concentration Changes</w:t>
      </w:r>
    </w:p>
    <w:p>
      <w:pPr>
        <w:numPr>
          <w:ilvl w:val="2"/>
          <w:numId w:val="900"/>
        </w:numPr>
        <w:spacing w:before="0" w:after="0"/>
      </w:pPr>
      <w:r>
        <w:t>Response to Pressure Changes</w:t>
      </w:r>
    </w:p>
    <w:p>
      <w:pPr>
        <w:numPr>
          <w:ilvl w:val="2"/>
          <w:numId w:val="900"/>
        </w:numPr>
        <w:spacing w:before="0" w:after="0"/>
      </w:pPr>
      <w:r>
        <w:t>Response to Temperature Changes</w:t>
      </w:r>
    </w:p>
    <w:p>
      <w:pPr>
        <w:numPr>
          <w:ilvl w:val="2"/>
          <w:numId w:val="900"/>
        </w:numPr>
        <w:spacing w:before="0" w:after="0"/>
      </w:pPr>
      <w:r>
        <w:t>Catalysts and Equilibrium</w:t>
      </w:r>
    </w:p>
    <w:p>
      <w:pPr>
        <w:pStyle w:val="Heading1"/>
      </w:pPr>
      <w:r>
        <w:t>Quantum Chemistry</w:t>
      </w:r>
    </w:p>
    <w:p>
      <w:pPr>
        <w:numPr>
          <w:ilvl w:val="0"/>
          <w:numId w:val="900"/>
        </w:numPr>
        <w:spacing w:before="0" w:after="0"/>
      </w:pPr>
      <w:r>
        <w:t>Historical Development and Experimental Foundations</w:t>
      </w:r>
    </w:p>
    <w:p>
      <w:pPr>
        <w:numPr>
          <w:ilvl w:val="1"/>
          <w:numId w:val="900"/>
        </w:numPr>
        <w:spacing w:before="0" w:after="0"/>
      </w:pPr>
      <w:r>
        <w:t>Black-Body Radiation</w:t>
      </w:r>
    </w:p>
    <w:p>
      <w:pPr>
        <w:numPr>
          <w:ilvl w:val="2"/>
          <w:numId w:val="900"/>
        </w:numPr>
        <w:spacing w:before="0" w:after="0"/>
      </w:pPr>
      <w:r>
        <w:t>Classical Predictions</w:t>
      </w:r>
    </w:p>
    <w:p>
      <w:pPr>
        <w:numPr>
          <w:ilvl w:val="2"/>
          <w:numId w:val="900"/>
        </w:numPr>
        <w:spacing w:before="0" w:after="0"/>
      </w:pPr>
      <w:r>
        <w:t>Planck's Quantum Hypothesis</w:t>
      </w:r>
    </w:p>
    <w:p>
      <w:pPr>
        <w:numPr>
          <w:ilvl w:val="2"/>
          <w:numId w:val="900"/>
        </w:numPr>
        <w:spacing w:before="0" w:after="0"/>
      </w:pPr>
      <w:r>
        <w:t>Planck's Constant</w:t>
      </w:r>
    </w:p>
    <w:p>
      <w:pPr>
        <w:numPr>
          <w:ilvl w:val="1"/>
          <w:numId w:val="900"/>
        </w:numPr>
        <w:spacing w:before="0" w:after="0"/>
      </w:pPr>
      <w:r>
        <w:t>The Photoelectric Effect</w:t>
      </w:r>
    </w:p>
    <w:p>
      <w:pPr>
        <w:numPr>
          <w:ilvl w:val="2"/>
          <w:numId w:val="900"/>
        </w:numPr>
        <w:spacing w:before="0" w:after="0"/>
      </w:pPr>
      <w:r>
        <w:t>Experimental Observations</w:t>
      </w:r>
    </w:p>
    <w:p>
      <w:pPr>
        <w:numPr>
          <w:ilvl w:val="2"/>
          <w:numId w:val="900"/>
        </w:numPr>
        <w:spacing w:before="0" w:after="0"/>
      </w:pPr>
      <w:r>
        <w:t>Einstein's Photon Theory</w:t>
      </w:r>
    </w:p>
    <w:p>
      <w:pPr>
        <w:numPr>
          <w:ilvl w:val="2"/>
          <w:numId w:val="900"/>
        </w:numPr>
        <w:spacing w:before="0" w:after="0"/>
      </w:pPr>
      <w:r>
        <w:t>Work Function</w:t>
      </w:r>
    </w:p>
    <w:p>
      <w:pPr>
        <w:numPr>
          <w:ilvl w:val="1"/>
          <w:numId w:val="900"/>
        </w:numPr>
        <w:spacing w:before="0" w:after="0"/>
      </w:pPr>
      <w:r>
        <w:t>Atomic Spectra</w:t>
      </w:r>
    </w:p>
    <w:p>
      <w:pPr>
        <w:numPr>
          <w:ilvl w:val="2"/>
          <w:numId w:val="900"/>
        </w:numPr>
        <w:spacing w:before="0" w:after="0"/>
      </w:pPr>
      <w:r>
        <w:t>Line Spectra vs Continuous Spectra</w:t>
      </w:r>
    </w:p>
    <w:p>
      <w:pPr>
        <w:numPr>
          <w:ilvl w:val="2"/>
          <w:numId w:val="900"/>
        </w:numPr>
        <w:spacing w:before="0" w:after="0"/>
      </w:pPr>
      <w:r>
        <w:t>Hydrogen Spectrum</w:t>
      </w:r>
    </w:p>
    <w:p>
      <w:pPr>
        <w:numPr>
          <w:ilvl w:val="2"/>
          <w:numId w:val="900"/>
        </w:numPr>
        <w:spacing w:before="0" w:after="0"/>
      </w:pPr>
      <w:r>
        <w:t>Rydberg Formula</w:t>
      </w:r>
    </w:p>
    <w:p>
      <w:pPr>
        <w:numPr>
          <w:ilvl w:val="2"/>
          <w:numId w:val="900"/>
        </w:numPr>
        <w:spacing w:before="0" w:after="0"/>
      </w:pPr>
      <w:r>
        <w:t>Bohr Model</w:t>
      </w:r>
    </w:p>
    <w:p>
      <w:pPr>
        <w:numPr>
          <w:ilvl w:val="1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de Broglie Hypothesis</w:t>
      </w:r>
    </w:p>
    <w:p>
      <w:pPr>
        <w:numPr>
          <w:ilvl w:val="2"/>
          <w:numId w:val="900"/>
        </w:numPr>
        <w:spacing w:before="0" w:after="0"/>
      </w:pPr>
      <w:r>
        <w:t>Matter Waves</w:t>
      </w:r>
    </w:p>
    <w:p>
      <w:pPr>
        <w:numPr>
          <w:ilvl w:val="2"/>
          <w:numId w:val="900"/>
        </w:numPr>
        <w:spacing w:before="0" w:after="0"/>
      </w:pPr>
      <w:r>
        <w:t>Experimental Confirmation</w:t>
      </w:r>
    </w:p>
    <w:p>
      <w:pPr>
        <w:numPr>
          <w:ilvl w:val="1"/>
          <w:numId w:val="900"/>
        </w:numPr>
        <w:spacing w:before="0" w:after="0"/>
      </w:pPr>
      <w:r>
        <w:t>The Heisenberg Uncertainty Principle</w:t>
      </w:r>
    </w:p>
    <w:p>
      <w:pPr>
        <w:numPr>
          <w:ilvl w:val="2"/>
          <w:numId w:val="900"/>
        </w:numPr>
        <w:spacing w:before="0" w:after="0"/>
      </w:pPr>
      <w:r>
        <w:t>Position-Momentum Uncertainty</w:t>
      </w:r>
    </w:p>
    <w:p>
      <w:pPr>
        <w:numPr>
          <w:ilvl w:val="2"/>
          <w:numId w:val="900"/>
        </w:numPr>
        <w:spacing w:before="0" w:after="0"/>
      </w:pPr>
      <w:r>
        <w:t>Energy-Time Uncertainty</w:t>
      </w:r>
    </w:p>
    <w:p>
      <w:pPr>
        <w:numPr>
          <w:ilvl w:val="2"/>
          <w:numId w:val="900"/>
        </w:numPr>
        <w:spacing w:before="0" w:after="0"/>
      </w:pPr>
      <w:r>
        <w:t>Physical Implications</w:t>
      </w:r>
    </w:p>
    <w:p>
      <w:pPr>
        <w:numPr>
          <w:ilvl w:val="0"/>
          <w:numId w:val="900"/>
        </w:numPr>
        <w:spacing w:before="0" w:after="0"/>
      </w:pPr>
      <w:r>
        <w:t>Postulates of Quantum Mechanics</w:t>
      </w:r>
    </w:p>
    <w:p>
      <w:pPr>
        <w:numPr>
          <w:ilvl w:val="1"/>
          <w:numId w:val="900"/>
        </w:numPr>
        <w:spacing w:before="0" w:after="0"/>
      </w:pPr>
      <w:r>
        <w:t>The Wavefunction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Born Interpretation</w:t>
      </w:r>
    </w:p>
    <w:p>
      <w:pPr>
        <w:numPr>
          <w:ilvl w:val="2"/>
          <w:numId w:val="900"/>
        </w:numPr>
        <w:spacing w:before="0" w:after="0"/>
      </w:pPr>
      <w:r>
        <w:t>Normalization Condition</w:t>
      </w:r>
    </w:p>
    <w:p>
      <w:pPr>
        <w:numPr>
          <w:ilvl w:val="2"/>
          <w:numId w:val="900"/>
        </w:numPr>
        <w:spacing w:before="0" w:after="0"/>
      </w:pPr>
      <w:r>
        <w:t>Probability Density</w:t>
      </w:r>
    </w:p>
    <w:p>
      <w:pPr>
        <w:numPr>
          <w:ilvl w:val="1"/>
          <w:numId w:val="900"/>
        </w:numPr>
        <w:spacing w:before="0" w:after="0"/>
      </w:pPr>
      <w:r>
        <w:t>Operators in Quantum Mechanics</w:t>
      </w:r>
    </w:p>
    <w:p>
      <w:pPr>
        <w:numPr>
          <w:ilvl w:val="2"/>
          <w:numId w:val="900"/>
        </w:numPr>
        <w:spacing w:before="0" w:after="0"/>
      </w:pPr>
      <w:r>
        <w:t>Linear Operators</w:t>
      </w:r>
    </w:p>
    <w:p>
      <w:pPr>
        <w:numPr>
          <w:ilvl w:val="2"/>
          <w:numId w:val="900"/>
        </w:numPr>
        <w:spacing w:before="0" w:after="0"/>
      </w:pPr>
      <w:r>
        <w:t>Hermitian Operators</w:t>
      </w:r>
    </w:p>
    <w:p>
      <w:pPr>
        <w:numPr>
          <w:ilvl w:val="2"/>
          <w:numId w:val="900"/>
        </w:numPr>
        <w:spacing w:before="0" w:after="0"/>
      </w:pPr>
      <w:r>
        <w:t>Commutation Relations</w:t>
      </w:r>
    </w:p>
    <w:p>
      <w:pPr>
        <w:numPr>
          <w:ilvl w:val="2"/>
          <w:numId w:val="900"/>
        </w:numPr>
        <w:spacing w:before="0" w:after="0"/>
      </w:pPr>
      <w:r>
        <w:t>Commutators and Observables</w:t>
      </w:r>
    </w:p>
    <w:p>
      <w:pPr>
        <w:numPr>
          <w:ilvl w:val="1"/>
          <w:numId w:val="900"/>
        </w:numPr>
        <w:spacing w:before="0" w:after="0"/>
      </w:pPr>
      <w:r>
        <w:t>The Schrödinger Equation</w:t>
      </w:r>
    </w:p>
    <w:p>
      <w:pPr>
        <w:numPr>
          <w:ilvl w:val="2"/>
          <w:numId w:val="900"/>
        </w:numPr>
        <w:spacing w:before="0" w:after="0"/>
      </w:pPr>
      <w:r>
        <w:t>Time-Dependent Schrödinger Equation</w:t>
      </w:r>
    </w:p>
    <w:p>
      <w:pPr>
        <w:numPr>
          <w:ilvl w:val="2"/>
          <w:numId w:val="900"/>
        </w:numPr>
        <w:spacing w:before="0" w:after="0"/>
      </w:pPr>
      <w:r>
        <w:t>Time-Independent Schrödinger Equation</w:t>
      </w:r>
    </w:p>
    <w:p>
      <w:pPr>
        <w:numPr>
          <w:ilvl w:val="2"/>
          <w:numId w:val="900"/>
        </w:numPr>
        <w:spacing w:before="0" w:after="0"/>
      </w:pPr>
      <w:r>
        <w:t>Hamiltonian Operator</w:t>
      </w:r>
    </w:p>
    <w:p>
      <w:pPr>
        <w:numPr>
          <w:ilvl w:val="1"/>
          <w:numId w:val="900"/>
        </w:numPr>
        <w:spacing w:before="0" w:after="0"/>
      </w:pPr>
      <w:r>
        <w:t>Eigenvalue Equations</w:t>
      </w:r>
    </w:p>
    <w:p>
      <w:pPr>
        <w:numPr>
          <w:ilvl w:val="2"/>
          <w:numId w:val="900"/>
        </w:numPr>
        <w:spacing w:before="0" w:after="0"/>
      </w:pPr>
      <w:r>
        <w:t>Eigenvalues and Eigenfunctions</w:t>
      </w:r>
    </w:p>
    <w:p>
      <w:pPr>
        <w:numPr>
          <w:ilvl w:val="2"/>
          <w:numId w:val="900"/>
        </w:numPr>
        <w:spacing w:before="0" w:after="0"/>
      </w:pPr>
      <w:r>
        <w:t>Observable Quantities</w:t>
      </w:r>
    </w:p>
    <w:p>
      <w:pPr>
        <w:numPr>
          <w:ilvl w:val="2"/>
          <w:numId w:val="900"/>
        </w:numPr>
        <w:spacing w:before="0" w:after="0"/>
      </w:pPr>
      <w:r>
        <w:t>Measurement Postulate</w:t>
      </w:r>
    </w:p>
    <w:p>
      <w:pPr>
        <w:numPr>
          <w:ilvl w:val="1"/>
          <w:numId w:val="900"/>
        </w:numPr>
        <w:spacing w:before="0" w:after="0"/>
      </w:pPr>
      <w:r>
        <w:t>Expectation Values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Variance and Standard Deviation</w:t>
      </w:r>
    </w:p>
    <w:p>
      <w:pPr>
        <w:numPr>
          <w:ilvl w:val="1"/>
          <w:numId w:val="900"/>
        </w:numPr>
        <w:spacing w:before="0" w:after="0"/>
      </w:pPr>
      <w:r>
        <w:t>Superposition Principle</w:t>
      </w:r>
    </w:p>
    <w:p>
      <w:pPr>
        <w:numPr>
          <w:ilvl w:val="2"/>
          <w:numId w:val="900"/>
        </w:numPr>
        <w:spacing w:before="0" w:after="0"/>
      </w:pPr>
      <w:r>
        <w:t>Linear Combinations of States</w:t>
      </w:r>
    </w:p>
    <w:p>
      <w:pPr>
        <w:numPr>
          <w:ilvl w:val="2"/>
          <w:numId w:val="900"/>
        </w:numPr>
        <w:spacing w:before="0" w:after="0"/>
      </w:pPr>
      <w:r>
        <w:t>Measurement and Wavefunction Collapse</w:t>
      </w:r>
    </w:p>
    <w:p>
      <w:pPr>
        <w:numPr>
          <w:ilvl w:val="0"/>
          <w:numId w:val="900"/>
        </w:numPr>
        <w:spacing w:before="0" w:after="0"/>
      </w:pPr>
      <w:r>
        <w:t>Exactly Solvable Model Systems</w:t>
      </w:r>
    </w:p>
    <w:p>
      <w:pPr>
        <w:numPr>
          <w:ilvl w:val="1"/>
          <w:numId w:val="900"/>
        </w:numPr>
        <w:spacing w:before="0" w:after="0"/>
      </w:pPr>
      <w:r>
        <w:t>The Free Particle</w:t>
      </w:r>
    </w:p>
    <w:p>
      <w:pPr>
        <w:numPr>
          <w:ilvl w:val="2"/>
          <w:numId w:val="900"/>
        </w:numPr>
        <w:spacing w:before="0" w:after="0"/>
      </w:pPr>
      <w:r>
        <w:t>Schrödinger Equation Solution</w:t>
      </w:r>
    </w:p>
    <w:p>
      <w:pPr>
        <w:numPr>
          <w:ilvl w:val="2"/>
          <w:numId w:val="900"/>
        </w:numPr>
        <w:spacing w:before="0" w:after="0"/>
      </w:pPr>
      <w:r>
        <w:t>Plane Wave Solutions</w:t>
      </w:r>
    </w:p>
    <w:p>
      <w:pPr>
        <w:numPr>
          <w:ilvl w:val="2"/>
          <w:numId w:val="900"/>
        </w:numPr>
        <w:spacing w:before="0" w:after="0"/>
      </w:pPr>
      <w:r>
        <w:t>Normalization Issues</w:t>
      </w:r>
    </w:p>
    <w:p>
      <w:pPr>
        <w:numPr>
          <w:ilvl w:val="1"/>
          <w:numId w:val="900"/>
        </w:numPr>
        <w:spacing w:before="0" w:after="0"/>
      </w:pPr>
      <w:r>
        <w:t>The Particle in a Box</w:t>
      </w:r>
    </w:p>
    <w:p>
      <w:pPr>
        <w:numPr>
          <w:ilvl w:val="2"/>
          <w:numId w:val="900"/>
        </w:numPr>
        <w:spacing w:before="0" w:after="0"/>
      </w:pPr>
      <w:r>
        <w:t>One-Dimensional Box</w:t>
      </w:r>
    </w:p>
    <w:p>
      <w:pPr>
        <w:numPr>
          <w:ilvl w:val="3"/>
          <w:numId w:val="900"/>
        </w:numPr>
        <w:spacing w:before="0" w:after="0"/>
      </w:pPr>
      <w:r>
        <w:t>Boundary Conditions</w:t>
      </w:r>
    </w:p>
    <w:p>
      <w:pPr>
        <w:numPr>
          <w:ilvl w:val="3"/>
          <w:numId w:val="900"/>
        </w:numPr>
        <w:spacing w:before="0" w:after="0"/>
      </w:pPr>
      <w:r>
        <w:t>Energy Quantization</w:t>
      </w:r>
    </w:p>
    <w:p>
      <w:pPr>
        <w:numPr>
          <w:ilvl w:val="3"/>
          <w:numId w:val="900"/>
        </w:numPr>
        <w:spacing w:before="0" w:after="0"/>
      </w:pPr>
      <w:r>
        <w:t>Wavefunctions</w:t>
      </w:r>
    </w:p>
    <w:p>
      <w:pPr>
        <w:numPr>
          <w:ilvl w:val="2"/>
          <w:numId w:val="900"/>
        </w:numPr>
        <w:spacing w:before="0" w:after="0"/>
      </w:pPr>
      <w:r>
        <w:t>Two-Dimensional Box</w:t>
      </w:r>
    </w:p>
    <w:p>
      <w:pPr>
        <w:numPr>
          <w:ilvl w:val="3"/>
          <w:numId w:val="900"/>
        </w:numPr>
        <w:spacing w:before="0" w:after="0"/>
      </w:pPr>
      <w:r>
        <w:t>Separable Solutions</w:t>
      </w:r>
    </w:p>
    <w:p>
      <w:pPr>
        <w:numPr>
          <w:ilvl w:val="3"/>
          <w:numId w:val="900"/>
        </w:numPr>
        <w:spacing w:before="0" w:after="0"/>
      </w:pPr>
      <w:r>
        <w:t>Degeneracy</w:t>
      </w:r>
    </w:p>
    <w:p>
      <w:pPr>
        <w:numPr>
          <w:ilvl w:val="2"/>
          <w:numId w:val="900"/>
        </w:numPr>
        <w:spacing w:before="0" w:after="0"/>
      </w:pPr>
      <w:r>
        <w:t>Three-Dimensional Box</w:t>
      </w:r>
    </w:p>
    <w:p>
      <w:pPr>
        <w:numPr>
          <w:ilvl w:val="3"/>
          <w:numId w:val="900"/>
        </w:numPr>
        <w:spacing w:before="0" w:after="0"/>
      </w:pPr>
      <w:r>
        <w:t>Energy Levels</w:t>
      </w:r>
    </w:p>
    <w:p>
      <w:pPr>
        <w:numPr>
          <w:ilvl w:val="3"/>
          <w:numId w:val="900"/>
        </w:numPr>
        <w:spacing w:before="0" w:after="0"/>
      </w:pPr>
      <w:r>
        <w:t>Degeneracy Patterns</w:t>
      </w:r>
    </w:p>
    <w:p>
      <w:pPr>
        <w:numPr>
          <w:ilvl w:val="1"/>
          <w:numId w:val="900"/>
        </w:numPr>
        <w:spacing w:before="0" w:after="0"/>
      </w:pPr>
      <w:r>
        <w:t>The Particle on a Ring</w:t>
      </w:r>
    </w:p>
    <w:p>
      <w:pPr>
        <w:numPr>
          <w:ilvl w:val="2"/>
          <w:numId w:val="900"/>
        </w:numPr>
        <w:spacing w:before="0" w:after="0"/>
      </w:pPr>
      <w:r>
        <w:t>Circular Boundary Conditions</w:t>
      </w:r>
    </w:p>
    <w:p>
      <w:pPr>
        <w:numPr>
          <w:ilvl w:val="2"/>
          <w:numId w:val="900"/>
        </w:numPr>
        <w:spacing w:before="0" w:after="0"/>
      </w:pPr>
      <w:r>
        <w:t>Angular Momentum Quantization</w:t>
      </w:r>
    </w:p>
    <w:p>
      <w:pPr>
        <w:numPr>
          <w:ilvl w:val="2"/>
          <w:numId w:val="900"/>
        </w:numPr>
        <w:spacing w:before="0" w:after="0"/>
      </w:pPr>
      <w:r>
        <w:t>Complex Wavefunctions</w:t>
      </w:r>
    </w:p>
    <w:p>
      <w:pPr>
        <w:numPr>
          <w:ilvl w:val="1"/>
          <w:numId w:val="900"/>
        </w:numPr>
        <w:spacing w:before="0" w:after="0"/>
      </w:pPr>
      <w:r>
        <w:t>Quantum Tunneling</w:t>
      </w:r>
    </w:p>
    <w:p>
      <w:pPr>
        <w:numPr>
          <w:ilvl w:val="2"/>
          <w:numId w:val="900"/>
        </w:numPr>
        <w:spacing w:before="0" w:after="0"/>
      </w:pPr>
      <w:r>
        <w:t>Barrier Penetration</w:t>
      </w:r>
    </w:p>
    <w:p>
      <w:pPr>
        <w:numPr>
          <w:ilvl w:val="2"/>
          <w:numId w:val="900"/>
        </w:numPr>
        <w:spacing w:before="0" w:after="0"/>
      </w:pPr>
      <w:r>
        <w:t>Transmission and Reflection Coefficients</w:t>
      </w:r>
    </w:p>
    <w:p>
      <w:pPr>
        <w:numPr>
          <w:ilvl w:val="1"/>
          <w:numId w:val="900"/>
        </w:numPr>
        <w:spacing w:before="0" w:after="0"/>
      </w:pPr>
      <w:r>
        <w:t>The Quantum Harmonic Oscillator</w:t>
      </w:r>
    </w:p>
    <w:p>
      <w:pPr>
        <w:numPr>
          <w:ilvl w:val="2"/>
          <w:numId w:val="900"/>
        </w:numPr>
        <w:spacing w:before="0" w:after="0"/>
      </w:pPr>
      <w:r>
        <w:t>Schrödinger Equation Solution</w:t>
      </w:r>
    </w:p>
    <w:p>
      <w:pPr>
        <w:numPr>
          <w:ilvl w:val="2"/>
          <w:numId w:val="900"/>
        </w:numPr>
        <w:spacing w:before="0" w:after="0"/>
      </w:pPr>
      <w:r>
        <w:t>Energy Quantization</w:t>
      </w:r>
    </w:p>
    <w:p>
      <w:pPr>
        <w:numPr>
          <w:ilvl w:val="2"/>
          <w:numId w:val="900"/>
        </w:numPr>
        <w:spacing w:before="0" w:after="0"/>
      </w:pPr>
      <w:r>
        <w:t>Zero-Point Energy</w:t>
      </w:r>
    </w:p>
    <w:p>
      <w:pPr>
        <w:numPr>
          <w:ilvl w:val="2"/>
          <w:numId w:val="900"/>
        </w:numPr>
        <w:spacing w:before="0" w:after="0"/>
      </w:pPr>
      <w:r>
        <w:t>Wavefunctions and Probability Distributions</w:t>
      </w:r>
    </w:p>
    <w:p>
      <w:pPr>
        <w:numPr>
          <w:ilvl w:val="2"/>
          <w:numId w:val="900"/>
        </w:numPr>
        <w:spacing w:before="0" w:after="0"/>
      </w:pPr>
      <w:r>
        <w:t>Classical vs Quantum Behavior</w:t>
      </w:r>
    </w:p>
    <w:p>
      <w:pPr>
        <w:numPr>
          <w:ilvl w:val="1"/>
          <w:numId w:val="900"/>
        </w:numPr>
        <w:spacing w:before="0" w:after="0"/>
      </w:pPr>
      <w:r>
        <w:t>The Rigid Rotor</w:t>
      </w:r>
    </w:p>
    <w:p>
      <w:pPr>
        <w:numPr>
          <w:ilvl w:val="2"/>
          <w:numId w:val="900"/>
        </w:numPr>
        <w:spacing w:before="0" w:after="0"/>
      </w:pPr>
      <w:r>
        <w:t>Spherical Coordinates</w:t>
      </w:r>
    </w:p>
    <w:p>
      <w:pPr>
        <w:numPr>
          <w:ilvl w:val="2"/>
          <w:numId w:val="900"/>
        </w:numPr>
        <w:spacing w:before="0" w:after="0"/>
      </w:pPr>
      <w:r>
        <w:t>Angular Momentum</w:t>
      </w:r>
    </w:p>
    <w:p>
      <w:pPr>
        <w:numPr>
          <w:ilvl w:val="2"/>
          <w:numId w:val="900"/>
        </w:numPr>
        <w:spacing w:before="0" w:after="0"/>
      </w:pPr>
      <w:r>
        <w:t>Rotational Energy Levels</w:t>
      </w:r>
    </w:p>
    <w:p>
      <w:pPr>
        <w:numPr>
          <w:ilvl w:val="2"/>
          <w:numId w:val="900"/>
        </w:numPr>
        <w:spacing w:before="0" w:after="0"/>
      </w:pPr>
      <w:r>
        <w:t>Spherical Harmonics</w:t>
      </w:r>
    </w:p>
    <w:p>
      <w:pPr>
        <w:numPr>
          <w:ilvl w:val="0"/>
          <w:numId w:val="900"/>
        </w:numPr>
        <w:spacing w:before="0" w:after="0"/>
      </w:pPr>
      <w:r>
        <w:t>The Hydrogen Atom</w:t>
      </w:r>
    </w:p>
    <w:p>
      <w:pPr>
        <w:numPr>
          <w:ilvl w:val="1"/>
          <w:numId w:val="900"/>
        </w:numPr>
        <w:spacing w:before="0" w:after="0"/>
      </w:pPr>
      <w:r>
        <w:t>Schrödinger Equation in Spherical Coordinates</w:t>
      </w:r>
    </w:p>
    <w:p>
      <w:pPr>
        <w:numPr>
          <w:ilvl w:val="2"/>
          <w:numId w:val="900"/>
        </w:numPr>
        <w:spacing w:before="0" w:after="0"/>
      </w:pPr>
      <w:r>
        <w:t>Separation of Variables</w:t>
      </w:r>
    </w:p>
    <w:p>
      <w:pPr>
        <w:numPr>
          <w:ilvl w:val="2"/>
          <w:numId w:val="900"/>
        </w:numPr>
        <w:spacing w:before="0" w:after="0"/>
      </w:pPr>
      <w:r>
        <w:t>Radial and Angular Parts</w:t>
      </w:r>
    </w:p>
    <w:p>
      <w:pPr>
        <w:numPr>
          <w:ilvl w:val="1"/>
          <w:numId w:val="900"/>
        </w:numPr>
        <w:spacing w:before="0" w:after="0"/>
      </w:pPr>
      <w:r>
        <w:t>Quantum Numbers</w:t>
      </w:r>
    </w:p>
    <w:p>
      <w:pPr>
        <w:numPr>
          <w:ilvl w:val="2"/>
          <w:numId w:val="900"/>
        </w:numPr>
        <w:spacing w:before="0" w:after="0"/>
      </w:pPr>
      <w:r>
        <w:t>Principal Quantum Number (n)</w:t>
      </w:r>
    </w:p>
    <w:p>
      <w:pPr>
        <w:numPr>
          <w:ilvl w:val="2"/>
          <w:numId w:val="900"/>
        </w:numPr>
        <w:spacing w:before="0" w:after="0"/>
      </w:pPr>
      <w:r>
        <w:t>Orbital Angular Momentum Quantum Number (l)</w:t>
      </w:r>
    </w:p>
    <w:p>
      <w:pPr>
        <w:numPr>
          <w:ilvl w:val="2"/>
          <w:numId w:val="900"/>
        </w:numPr>
        <w:spacing w:before="0" w:after="0"/>
      </w:pPr>
      <w:r>
        <w:t>Magnetic Quantum Number (ml)</w:t>
      </w:r>
    </w:p>
    <w:p>
      <w:pPr>
        <w:numPr>
          <w:ilvl w:val="2"/>
          <w:numId w:val="900"/>
        </w:numPr>
        <w:spacing w:before="0" w:after="0"/>
      </w:pPr>
      <w:r>
        <w:t>Physical Significance</w:t>
      </w:r>
    </w:p>
    <w:p>
      <w:pPr>
        <w:numPr>
          <w:ilvl w:val="1"/>
          <w:numId w:val="900"/>
        </w:numPr>
        <w:spacing w:before="0" w:after="0"/>
      </w:pPr>
      <w:r>
        <w:t>Atomic Orbitals</w:t>
      </w:r>
    </w:p>
    <w:p>
      <w:pPr>
        <w:numPr>
          <w:ilvl w:val="2"/>
          <w:numId w:val="900"/>
        </w:numPr>
        <w:spacing w:before="0" w:after="0"/>
      </w:pPr>
      <w:r>
        <w:t>Radial Wavefunctions</w:t>
      </w:r>
    </w:p>
    <w:p>
      <w:pPr>
        <w:numPr>
          <w:ilvl w:val="2"/>
          <w:numId w:val="900"/>
        </w:numPr>
        <w:spacing w:before="0" w:after="0"/>
      </w:pPr>
      <w:r>
        <w:t>Angular Wavefunctions (Spherical Harmonics)</w:t>
      </w:r>
    </w:p>
    <w:p>
      <w:pPr>
        <w:numPr>
          <w:ilvl w:val="2"/>
          <w:numId w:val="900"/>
        </w:numPr>
        <w:spacing w:before="0" w:after="0"/>
      </w:pPr>
      <w:r>
        <w:t>Orbital Shapes and Nodal Patterns</w:t>
      </w:r>
    </w:p>
    <w:p>
      <w:pPr>
        <w:numPr>
          <w:ilvl w:val="1"/>
          <w:numId w:val="900"/>
        </w:numPr>
        <w:spacing w:before="0" w:after="0"/>
      </w:pPr>
      <w:r>
        <w:t>Energy Levels</w:t>
      </w:r>
    </w:p>
    <w:p>
      <w:pPr>
        <w:numPr>
          <w:ilvl w:val="2"/>
          <w:numId w:val="900"/>
        </w:numPr>
        <w:spacing w:before="0" w:after="0"/>
      </w:pPr>
      <w:r>
        <w:t>Degeneracy</w:t>
      </w:r>
    </w:p>
    <w:p>
      <w:pPr>
        <w:numPr>
          <w:ilvl w:val="2"/>
          <w:numId w:val="900"/>
        </w:numPr>
        <w:spacing w:before="0" w:after="0"/>
      </w:pPr>
      <w:r>
        <w:t>Comparison with Bohr Model</w:t>
      </w:r>
    </w:p>
    <w:p>
      <w:pPr>
        <w:numPr>
          <w:ilvl w:val="1"/>
          <w:numId w:val="900"/>
        </w:numPr>
        <w:spacing w:before="0" w:after="0"/>
      </w:pPr>
      <w:r>
        <w:t>Electron Spin</w:t>
      </w:r>
    </w:p>
    <w:p>
      <w:pPr>
        <w:numPr>
          <w:ilvl w:val="2"/>
          <w:numId w:val="900"/>
        </w:numPr>
        <w:spacing w:before="0" w:after="0"/>
      </w:pPr>
      <w:r>
        <w:t>Spin Quantum Number (ms)</w:t>
      </w:r>
    </w:p>
    <w:p>
      <w:pPr>
        <w:numPr>
          <w:ilvl w:val="2"/>
          <w:numId w:val="900"/>
        </w:numPr>
        <w:spacing w:before="0" w:after="0"/>
      </w:pPr>
      <w:r>
        <w:t>Spin-Orbit Coupling</w:t>
      </w:r>
    </w:p>
    <w:p>
      <w:pPr>
        <w:numPr>
          <w:ilvl w:val="2"/>
          <w:numId w:val="900"/>
        </w:numPr>
        <w:spacing w:before="0" w:after="0"/>
      </w:pPr>
      <w:r>
        <w:t>Total Angular Momentum</w:t>
      </w:r>
    </w:p>
    <w:p>
      <w:pPr>
        <w:numPr>
          <w:ilvl w:val="0"/>
          <w:numId w:val="900"/>
        </w:numPr>
        <w:spacing w:before="0" w:after="0"/>
      </w:pPr>
      <w:r>
        <w:t>Approximation Methods</w:t>
      </w:r>
    </w:p>
    <w:p>
      <w:pPr>
        <w:numPr>
          <w:ilvl w:val="1"/>
          <w:numId w:val="900"/>
        </w:numPr>
        <w:spacing w:before="0" w:after="0"/>
      </w:pPr>
      <w:r>
        <w:t>The Variational Principle</w:t>
      </w:r>
    </w:p>
    <w:p>
      <w:pPr>
        <w:numPr>
          <w:ilvl w:val="2"/>
          <w:numId w:val="900"/>
        </w:numPr>
        <w:spacing w:before="0" w:after="0"/>
      </w:pPr>
      <w:r>
        <w:t>Variational Theorem</w:t>
      </w:r>
    </w:p>
    <w:p>
      <w:pPr>
        <w:numPr>
          <w:ilvl w:val="2"/>
          <w:numId w:val="900"/>
        </w:numPr>
        <w:spacing w:before="0" w:after="0"/>
      </w:pPr>
      <w:r>
        <w:t>Trial Wavefunctions</w:t>
      </w:r>
    </w:p>
    <w:p>
      <w:pPr>
        <w:numPr>
          <w:ilvl w:val="2"/>
          <w:numId w:val="900"/>
        </w:numPr>
        <w:spacing w:before="0" w:after="0"/>
      </w:pPr>
      <w:r>
        <w:t>Linear Variational Method</w:t>
      </w:r>
    </w:p>
    <w:p>
      <w:pPr>
        <w:numPr>
          <w:ilvl w:val="2"/>
          <w:numId w:val="900"/>
        </w:numPr>
        <w:spacing w:before="0" w:after="0"/>
      </w:pPr>
      <w:r>
        <w:t>Applications to Simple Systems</w:t>
      </w:r>
    </w:p>
    <w:p>
      <w:pPr>
        <w:numPr>
          <w:ilvl w:val="1"/>
          <w:numId w:val="900"/>
        </w:numPr>
        <w:spacing w:before="0" w:after="0"/>
      </w:pPr>
      <w:r>
        <w:t>Perturbation Theory</w:t>
      </w:r>
    </w:p>
    <w:p>
      <w:pPr>
        <w:numPr>
          <w:ilvl w:val="2"/>
          <w:numId w:val="900"/>
        </w:numPr>
        <w:spacing w:before="0" w:after="0"/>
      </w:pPr>
      <w:r>
        <w:t>Time-Independent Perturbation Theory</w:t>
      </w:r>
    </w:p>
    <w:p>
      <w:pPr>
        <w:numPr>
          <w:ilvl w:val="3"/>
          <w:numId w:val="900"/>
        </w:numPr>
        <w:spacing w:before="0" w:after="0"/>
      </w:pPr>
      <w:r>
        <w:t>First-Order Corrections</w:t>
      </w:r>
    </w:p>
    <w:p>
      <w:pPr>
        <w:numPr>
          <w:ilvl w:val="3"/>
          <w:numId w:val="900"/>
        </w:numPr>
        <w:spacing w:before="0" w:after="0"/>
      </w:pPr>
      <w:r>
        <w:t>Second-Order Corrections</w:t>
      </w:r>
    </w:p>
    <w:p>
      <w:pPr>
        <w:numPr>
          <w:ilvl w:val="3"/>
          <w:numId w:val="900"/>
        </w:numPr>
        <w:spacing w:before="0" w:after="0"/>
      </w:pPr>
      <w:r>
        <w:t>Degenerate Perturbation Theory</w:t>
      </w:r>
    </w:p>
    <w:p>
      <w:pPr>
        <w:numPr>
          <w:ilvl w:val="2"/>
          <w:numId w:val="900"/>
        </w:numPr>
        <w:spacing w:before="0" w:after="0"/>
      </w:pPr>
      <w:r>
        <w:t>Time-Dependent Perturbation Theory</w:t>
      </w:r>
    </w:p>
    <w:p>
      <w:pPr>
        <w:numPr>
          <w:ilvl w:val="3"/>
          <w:numId w:val="900"/>
        </w:numPr>
        <w:spacing w:before="0" w:after="0"/>
      </w:pPr>
      <w:r>
        <w:t>Transition Probabilities</w:t>
      </w:r>
    </w:p>
    <w:p>
      <w:pPr>
        <w:numPr>
          <w:ilvl w:val="3"/>
          <w:numId w:val="900"/>
        </w:numPr>
        <w:spacing w:before="0" w:after="0"/>
      </w:pPr>
      <w:r>
        <w:t>Fermi's Golden Rule</w:t>
      </w:r>
    </w:p>
    <w:p>
      <w:pPr>
        <w:numPr>
          <w:ilvl w:val="0"/>
          <w:numId w:val="900"/>
        </w:numPr>
        <w:spacing w:before="0" w:after="0"/>
      </w:pPr>
      <w:r>
        <w:t>Multi-Electron Atoms</w:t>
      </w:r>
    </w:p>
    <w:p>
      <w:pPr>
        <w:numPr>
          <w:ilvl w:val="1"/>
          <w:numId w:val="900"/>
        </w:numPr>
        <w:spacing w:before="0" w:after="0"/>
      </w:pPr>
      <w:r>
        <w:t>The Many-Electron Problem</w:t>
      </w:r>
    </w:p>
    <w:p>
      <w:pPr>
        <w:numPr>
          <w:ilvl w:val="2"/>
          <w:numId w:val="900"/>
        </w:numPr>
        <w:spacing w:before="0" w:after="0"/>
      </w:pPr>
      <w:r>
        <w:t>Electron-Electron Repulsion</w:t>
      </w:r>
    </w:p>
    <w:p>
      <w:pPr>
        <w:numPr>
          <w:ilvl w:val="2"/>
          <w:numId w:val="900"/>
        </w:numPr>
        <w:spacing w:before="0" w:after="0"/>
      </w:pPr>
      <w:r>
        <w:t>Inability to Solve Exactly</w:t>
      </w:r>
    </w:p>
    <w:p>
      <w:pPr>
        <w:numPr>
          <w:ilvl w:val="1"/>
          <w:numId w:val="900"/>
        </w:numPr>
        <w:spacing w:before="0" w:after="0"/>
      </w:pPr>
      <w:r>
        <w:t>The Orbital Approximation</w:t>
      </w:r>
    </w:p>
    <w:p>
      <w:pPr>
        <w:numPr>
          <w:ilvl w:val="2"/>
          <w:numId w:val="900"/>
        </w:numPr>
        <w:spacing w:before="0" w:after="0"/>
      </w:pPr>
      <w:r>
        <w:t>Independent Particle Model</w:t>
      </w:r>
    </w:p>
    <w:p>
      <w:pPr>
        <w:numPr>
          <w:ilvl w:val="2"/>
          <w:numId w:val="900"/>
        </w:numPr>
        <w:spacing w:before="0" w:after="0"/>
      </w:pPr>
      <w:r>
        <w:t>Effective Nuclear Charge</w:t>
      </w:r>
    </w:p>
    <w:p>
      <w:pPr>
        <w:numPr>
          <w:ilvl w:val="1"/>
          <w:numId w:val="900"/>
        </w:numPr>
        <w:spacing w:before="0" w:after="0"/>
      </w:pPr>
      <w:r>
        <w:t>Electron Spin and the Pauli Exclusion Principle</w:t>
      </w:r>
    </w:p>
    <w:p>
      <w:pPr>
        <w:numPr>
          <w:ilvl w:val="2"/>
          <w:numId w:val="900"/>
        </w:numPr>
        <w:spacing w:before="0" w:after="0"/>
      </w:pPr>
      <w:r>
        <w:t>Antisymmetry Requirement</w:t>
      </w:r>
    </w:p>
    <w:p>
      <w:pPr>
        <w:numPr>
          <w:ilvl w:val="2"/>
          <w:numId w:val="900"/>
        </w:numPr>
        <w:spacing w:before="0" w:after="0"/>
      </w:pPr>
      <w:r>
        <w:t>Slater Determinants</w:t>
      </w:r>
    </w:p>
    <w:p>
      <w:pPr>
        <w:numPr>
          <w:ilvl w:val="1"/>
          <w:numId w:val="900"/>
        </w:numPr>
        <w:spacing w:before="0" w:after="0"/>
      </w:pPr>
      <w:r>
        <w:t>Electron Configuration</w:t>
      </w:r>
    </w:p>
    <w:p>
      <w:pPr>
        <w:numPr>
          <w:ilvl w:val="2"/>
          <w:numId w:val="900"/>
        </w:numPr>
        <w:spacing w:before="0" w:after="0"/>
      </w:pPr>
      <w:r>
        <w:t>Aufbau Principle</w:t>
      </w:r>
    </w:p>
    <w:p>
      <w:pPr>
        <w:numPr>
          <w:ilvl w:val="2"/>
          <w:numId w:val="900"/>
        </w:numPr>
        <w:spacing w:before="0" w:after="0"/>
      </w:pPr>
      <w:r>
        <w:t>Hund's Rules</w:t>
      </w:r>
    </w:p>
    <w:p>
      <w:pPr>
        <w:numPr>
          <w:ilvl w:val="2"/>
          <w:numId w:val="900"/>
        </w:numPr>
        <w:spacing w:before="0" w:after="0"/>
      </w:pPr>
      <w:r>
        <w:t>Periodic Trends</w:t>
      </w:r>
    </w:p>
    <w:p>
      <w:pPr>
        <w:numPr>
          <w:ilvl w:val="1"/>
          <w:numId w:val="900"/>
        </w:numPr>
        <w:spacing w:before="0" w:after="0"/>
      </w:pPr>
      <w:r>
        <w:t>Electron Shielding and Penetration</w:t>
      </w:r>
    </w:p>
    <w:p>
      <w:pPr>
        <w:numPr>
          <w:ilvl w:val="2"/>
          <w:numId w:val="900"/>
        </w:numPr>
        <w:spacing w:before="0" w:after="0"/>
      </w:pPr>
      <w:r>
        <w:t>Screening Effects</w:t>
      </w:r>
    </w:p>
    <w:p>
      <w:pPr>
        <w:numPr>
          <w:ilvl w:val="2"/>
          <w:numId w:val="900"/>
        </w:numPr>
        <w:spacing w:before="0" w:after="0"/>
      </w:pPr>
      <w:r>
        <w:t>Orbital Energies in Multi-Electron Atoms</w:t>
      </w:r>
    </w:p>
    <w:p>
      <w:pPr>
        <w:numPr>
          <w:ilvl w:val="1"/>
          <w:numId w:val="900"/>
        </w:numPr>
        <w:spacing w:before="0" w:after="0"/>
      </w:pPr>
      <w:r>
        <w:t>Self-Consistent Field Methods</w:t>
      </w:r>
    </w:p>
    <w:p>
      <w:pPr>
        <w:numPr>
          <w:ilvl w:val="2"/>
          <w:numId w:val="900"/>
        </w:numPr>
        <w:spacing w:before="0" w:after="0"/>
      </w:pPr>
      <w:r>
        <w:t>Hartree-Fock Method</w:t>
      </w:r>
    </w:p>
    <w:p>
      <w:pPr>
        <w:numPr>
          <w:ilvl w:val="2"/>
          <w:numId w:val="900"/>
        </w:numPr>
        <w:spacing w:before="0" w:after="0"/>
      </w:pPr>
      <w:r>
        <w:t>Iterative Solution Process</w:t>
      </w:r>
    </w:p>
    <w:p>
      <w:pPr>
        <w:numPr>
          <w:ilvl w:val="2"/>
          <w:numId w:val="900"/>
        </w:numPr>
        <w:spacing w:before="0" w:after="0"/>
      </w:pPr>
      <w:r>
        <w:t>Basis Sets</w:t>
      </w:r>
    </w:p>
    <w:p>
      <w:pPr>
        <w:numPr>
          <w:ilvl w:val="1"/>
          <w:numId w:val="900"/>
        </w:numPr>
        <w:spacing w:before="0" w:after="0"/>
      </w:pPr>
      <w:r>
        <w:t>Atomic Term Symbols</w:t>
      </w:r>
    </w:p>
    <w:p>
      <w:pPr>
        <w:numPr>
          <w:ilvl w:val="2"/>
          <w:numId w:val="900"/>
        </w:numPr>
        <w:spacing w:before="0" w:after="0"/>
      </w:pPr>
      <w:r>
        <w:t>Russell-Saunders Coupling</w:t>
      </w:r>
    </w:p>
    <w:p>
      <w:pPr>
        <w:numPr>
          <w:ilvl w:val="2"/>
          <w:numId w:val="900"/>
        </w:numPr>
        <w:spacing w:before="0" w:after="0"/>
      </w:pPr>
      <w:r>
        <w:t>Ground State Terms</w:t>
      </w:r>
    </w:p>
    <w:p>
      <w:pPr>
        <w:numPr>
          <w:ilvl w:val="2"/>
          <w:numId w:val="900"/>
        </w:numPr>
        <w:spacing w:before="0" w:after="0"/>
      </w:pPr>
      <w:r>
        <w:t>Hund's Rules for Terms</w:t>
      </w:r>
    </w:p>
    <w:p>
      <w:pPr>
        <w:numPr>
          <w:ilvl w:val="0"/>
          <w:numId w:val="900"/>
        </w:numPr>
        <w:spacing w:before="0" w:after="0"/>
      </w:pPr>
      <w:r>
        <w:t>Chemical Bonding and Molecular Structure</w:t>
      </w:r>
    </w:p>
    <w:p>
      <w:pPr>
        <w:numPr>
          <w:ilvl w:val="1"/>
          <w:numId w:val="900"/>
        </w:numPr>
        <w:spacing w:before="0" w:after="0"/>
      </w:pPr>
      <w:r>
        <w:t>The Born-Oppenheimer Approximation</w:t>
      </w:r>
    </w:p>
    <w:p>
      <w:pPr>
        <w:numPr>
          <w:ilvl w:val="2"/>
          <w:numId w:val="900"/>
        </w:numPr>
        <w:spacing w:before="0" w:after="0"/>
      </w:pPr>
      <w:r>
        <w:t>Separation of Nuclear and Electronic Motion</w:t>
      </w:r>
    </w:p>
    <w:p>
      <w:pPr>
        <w:numPr>
          <w:ilvl w:val="2"/>
          <w:numId w:val="900"/>
        </w:numPr>
        <w:spacing w:before="0" w:after="0"/>
      </w:pPr>
      <w:r>
        <w:t>Potential Energy Surfaces</w:t>
      </w:r>
    </w:p>
    <w:p>
      <w:pPr>
        <w:numPr>
          <w:ilvl w:val="1"/>
          <w:numId w:val="900"/>
        </w:numPr>
        <w:spacing w:before="0" w:after="0"/>
      </w:pPr>
      <w:r>
        <w:t>Valence Bond Theory</w:t>
      </w:r>
    </w:p>
    <w:p>
      <w:pPr>
        <w:numPr>
          <w:ilvl w:val="2"/>
          <w:numId w:val="900"/>
        </w:numPr>
        <w:spacing w:before="0" w:after="0"/>
      </w:pPr>
      <w:r>
        <w:t>Electron Pairing</w:t>
      </w:r>
    </w:p>
    <w:p>
      <w:pPr>
        <w:numPr>
          <w:ilvl w:val="2"/>
          <w:numId w:val="900"/>
        </w:numPr>
        <w:spacing w:before="0" w:after="0"/>
      </w:pPr>
      <w:r>
        <w:t>Hybridization</w:t>
      </w:r>
    </w:p>
    <w:p>
      <w:pPr>
        <w:numPr>
          <w:ilvl w:val="3"/>
          <w:numId w:val="900"/>
        </w:numPr>
        <w:spacing w:before="0" w:after="0"/>
      </w:pPr>
      <w:r>
        <w:t>sp3 Hybridization</w:t>
      </w:r>
    </w:p>
    <w:p>
      <w:pPr>
        <w:numPr>
          <w:ilvl w:val="3"/>
          <w:numId w:val="900"/>
        </w:numPr>
        <w:spacing w:before="0" w:after="0"/>
      </w:pPr>
      <w:r>
        <w:t>sp2 Hybridization</w:t>
      </w:r>
    </w:p>
    <w:p>
      <w:pPr>
        <w:numPr>
          <w:ilvl w:val="3"/>
          <w:numId w:val="900"/>
        </w:numPr>
        <w:spacing w:before="0" w:after="0"/>
      </w:pPr>
      <w:r>
        <w:t>sp Hybridization</w:t>
      </w:r>
    </w:p>
    <w:p>
      <w:pPr>
        <w:numPr>
          <w:ilvl w:val="2"/>
          <w:numId w:val="900"/>
        </w:numPr>
        <w:spacing w:before="0" w:after="0"/>
      </w:pPr>
      <w:r>
        <w:t>Resonance Theory</w:t>
      </w:r>
    </w:p>
    <w:p>
      <w:pPr>
        <w:numPr>
          <w:ilvl w:val="2"/>
          <w:numId w:val="900"/>
        </w:numPr>
        <w:spacing w:before="0" w:after="0"/>
      </w:pPr>
      <w:r>
        <w:t>Limitations of VB Theory</w:t>
      </w:r>
    </w:p>
    <w:p>
      <w:pPr>
        <w:numPr>
          <w:ilvl w:val="1"/>
          <w:numId w:val="900"/>
        </w:numPr>
        <w:spacing w:before="0" w:after="0"/>
      </w:pPr>
      <w:r>
        <w:t>Molecular Orbital Theory</w:t>
      </w:r>
    </w:p>
    <w:p>
      <w:pPr>
        <w:numPr>
          <w:ilvl w:val="2"/>
          <w:numId w:val="900"/>
        </w:numPr>
        <w:spacing w:before="0" w:after="0"/>
      </w:pPr>
      <w:r>
        <w:t>Linear Combination of Atomic Orbitals (LCAO)</w:t>
      </w:r>
    </w:p>
    <w:p>
      <w:pPr>
        <w:numPr>
          <w:ilvl w:val="2"/>
          <w:numId w:val="900"/>
        </w:numPr>
        <w:spacing w:before="0" w:after="0"/>
      </w:pPr>
      <w:r>
        <w:t>Bonding and Antibonding Orbitals</w:t>
      </w:r>
    </w:p>
    <w:p>
      <w:pPr>
        <w:numPr>
          <w:ilvl w:val="2"/>
          <w:numId w:val="900"/>
        </w:numPr>
        <w:spacing w:before="0" w:after="0"/>
      </w:pPr>
      <w:r>
        <w:t>Molecular Orbital Diagrams</w:t>
      </w:r>
    </w:p>
    <w:p>
      <w:pPr>
        <w:numPr>
          <w:ilvl w:val="2"/>
          <w:numId w:val="900"/>
        </w:numPr>
        <w:spacing w:before="0" w:after="0"/>
      </w:pPr>
      <w:r>
        <w:t>Homonuclear Diatomic Molecules</w:t>
      </w:r>
    </w:p>
    <w:p>
      <w:pPr>
        <w:numPr>
          <w:ilvl w:val="3"/>
          <w:numId w:val="900"/>
        </w:numPr>
        <w:spacing w:before="0" w:after="0"/>
      </w:pPr>
      <w:r>
        <w:t>H2+ Ion</w:t>
      </w:r>
    </w:p>
    <w:p>
      <w:pPr>
        <w:numPr>
          <w:ilvl w:val="3"/>
          <w:numId w:val="900"/>
        </w:numPr>
        <w:spacing w:before="0" w:after="0"/>
      </w:pPr>
      <w:r>
        <w:t>H2 Molecule</w:t>
      </w:r>
    </w:p>
    <w:p>
      <w:pPr>
        <w:numPr>
          <w:ilvl w:val="3"/>
          <w:numId w:val="900"/>
        </w:numPr>
        <w:spacing w:before="0" w:after="0"/>
      </w:pPr>
      <w:r>
        <w:t>First and Second Period Diatomics</w:t>
      </w:r>
    </w:p>
    <w:p>
      <w:pPr>
        <w:numPr>
          <w:ilvl w:val="2"/>
          <w:numId w:val="900"/>
        </w:numPr>
        <w:spacing w:before="0" w:after="0"/>
      </w:pPr>
      <w:r>
        <w:t>Heteronuclear Diatomic Molecules</w:t>
      </w:r>
    </w:p>
    <w:p>
      <w:pPr>
        <w:numPr>
          <w:ilvl w:val="3"/>
          <w:numId w:val="900"/>
        </w:numPr>
        <w:spacing w:before="0" w:after="0"/>
      </w:pPr>
      <w:r>
        <w:t>Electronegativity Effects</w:t>
      </w:r>
    </w:p>
    <w:p>
      <w:pPr>
        <w:numPr>
          <w:ilvl w:val="3"/>
          <w:numId w:val="900"/>
        </w:numPr>
        <w:spacing w:before="0" w:after="0"/>
      </w:pPr>
      <w:r>
        <w:t>Polar Bonds</w:t>
      </w:r>
    </w:p>
    <w:p>
      <w:pPr>
        <w:numPr>
          <w:ilvl w:val="1"/>
          <w:numId w:val="900"/>
        </w:numPr>
        <w:spacing w:before="0" w:after="0"/>
      </w:pPr>
      <w:r>
        <w:t>Extended Systems</w:t>
      </w:r>
    </w:p>
    <w:p>
      <w:pPr>
        <w:numPr>
          <w:ilvl w:val="2"/>
          <w:numId w:val="900"/>
        </w:numPr>
        <w:spacing w:before="0" w:after="0"/>
      </w:pPr>
      <w:r>
        <w:t>Hückel Molecular Orbital Theory</w:t>
      </w:r>
    </w:p>
    <w:p>
      <w:pPr>
        <w:numPr>
          <w:ilvl w:val="2"/>
          <w:numId w:val="900"/>
        </w:numPr>
        <w:spacing w:before="0" w:after="0"/>
      </w:pPr>
      <w:r>
        <w:t>π-Electron Systems</w:t>
      </w:r>
    </w:p>
    <w:p>
      <w:pPr>
        <w:numPr>
          <w:ilvl w:val="2"/>
          <w:numId w:val="900"/>
        </w:numPr>
        <w:spacing w:before="0" w:after="0"/>
      </w:pPr>
      <w:r>
        <w:t>Conjugated Molecules</w:t>
      </w:r>
    </w:p>
    <w:p>
      <w:pPr>
        <w:numPr>
          <w:ilvl w:val="2"/>
          <w:numId w:val="900"/>
        </w:numPr>
        <w:spacing w:before="0" w:after="0"/>
      </w:pPr>
      <w:r>
        <w:t>Aromaticity</w:t>
      </w:r>
    </w:p>
    <w:p>
      <w:pPr>
        <w:numPr>
          <w:ilvl w:val="1"/>
          <w:numId w:val="900"/>
        </w:numPr>
        <w:spacing w:before="0" w:after="0"/>
      </w:pPr>
      <w:r>
        <w:t>Computational Methods</w:t>
      </w:r>
    </w:p>
    <w:p>
      <w:pPr>
        <w:numPr>
          <w:ilvl w:val="2"/>
          <w:numId w:val="900"/>
        </w:numPr>
        <w:spacing w:before="0" w:after="0"/>
      </w:pPr>
      <w:r>
        <w:t>Density Functional Theory (DFT)</w:t>
      </w:r>
    </w:p>
    <w:p>
      <w:pPr>
        <w:numPr>
          <w:ilvl w:val="2"/>
          <w:numId w:val="900"/>
        </w:numPr>
        <w:spacing w:before="0" w:after="0"/>
      </w:pPr>
      <w:r>
        <w:t>Exchange-Correlation Functionals</w:t>
      </w:r>
    </w:p>
    <w:p>
      <w:pPr>
        <w:numPr>
          <w:ilvl w:val="2"/>
          <w:numId w:val="900"/>
        </w:numPr>
        <w:spacing w:before="0" w:after="0"/>
      </w:pPr>
      <w:r>
        <w:t>Basis Set Considerations</w:t>
      </w:r>
    </w:p>
    <w:p>
      <w:pPr>
        <w:pStyle w:val="Heading1"/>
      </w:pPr>
      <w:r>
        <w:t>Molecular Spectroscopy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Electromagnetic Radiation</w:t>
      </w:r>
    </w:p>
    <w:p>
      <w:pPr>
        <w:numPr>
          <w:ilvl w:val="2"/>
          <w:numId w:val="900"/>
        </w:numPr>
        <w:spacing w:before="0" w:after="0"/>
      </w:pPr>
      <w:r>
        <w:t>Wave Properties</w:t>
      </w:r>
    </w:p>
    <w:p>
      <w:pPr>
        <w:numPr>
          <w:ilvl w:val="2"/>
          <w:numId w:val="900"/>
        </w:numPr>
        <w:spacing w:before="0" w:after="0"/>
      </w:pPr>
      <w:r>
        <w:t>Particle Properties</w:t>
      </w:r>
    </w:p>
    <w:p>
      <w:pPr>
        <w:numPr>
          <w:ilvl w:val="2"/>
          <w:numId w:val="900"/>
        </w:numPr>
        <w:spacing w:before="0" w:after="0"/>
      </w:pPr>
      <w:r>
        <w:t>The Electromagnetic Spectrum</w:t>
      </w:r>
    </w:p>
    <w:p>
      <w:pPr>
        <w:numPr>
          <w:ilvl w:val="1"/>
          <w:numId w:val="900"/>
        </w:numPr>
        <w:spacing w:before="0" w:after="0"/>
      </w:pPr>
      <w:r>
        <w:t>Interaction of Light with Matter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Emission</w:t>
      </w:r>
    </w:p>
    <w:p>
      <w:pPr>
        <w:numPr>
          <w:ilvl w:val="2"/>
          <w:numId w:val="900"/>
        </w:numPr>
        <w:spacing w:before="0" w:after="0"/>
      </w:pPr>
      <w:r>
        <w:t>Scattering</w:t>
      </w:r>
    </w:p>
    <w:p>
      <w:pPr>
        <w:numPr>
          <w:ilvl w:val="1"/>
          <w:numId w:val="900"/>
        </w:numPr>
        <w:spacing w:before="0" w:after="0"/>
      </w:pPr>
      <w:r>
        <w:t>Energy Level Transitions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Transition Probabilities</w:t>
      </w:r>
    </w:p>
    <w:p>
      <w:pPr>
        <w:numPr>
          <w:ilvl w:val="2"/>
          <w:numId w:val="900"/>
        </w:numPr>
        <w:spacing w:before="0" w:after="0"/>
      </w:pPr>
      <w:r>
        <w:t>Einstein Coefficients</w:t>
      </w:r>
    </w:p>
    <w:p>
      <w:pPr>
        <w:numPr>
          <w:ilvl w:val="1"/>
          <w:numId w:val="900"/>
        </w:numPr>
        <w:spacing w:before="0" w:after="0"/>
      </w:pPr>
      <w:r>
        <w:t>Transition Dipole Moments</w:t>
      </w:r>
    </w:p>
    <w:p>
      <w:pPr>
        <w:numPr>
          <w:ilvl w:val="2"/>
          <w:numId w:val="900"/>
        </w:numPr>
        <w:spacing w:before="0" w:after="0"/>
      </w:pPr>
      <w:r>
        <w:t>Electric Dipole Transitions</w:t>
      </w:r>
    </w:p>
    <w:p>
      <w:pPr>
        <w:numPr>
          <w:ilvl w:val="2"/>
          <w:numId w:val="900"/>
        </w:numPr>
        <w:spacing w:before="0" w:after="0"/>
      </w:pPr>
      <w:r>
        <w:t>Magnetic Dipole Transitions</w:t>
      </w:r>
    </w:p>
    <w:p>
      <w:pPr>
        <w:numPr>
          <w:ilvl w:val="2"/>
          <w:numId w:val="900"/>
        </w:numPr>
        <w:spacing w:before="0" w:after="0"/>
      </w:pPr>
      <w:r>
        <w:t>Forbidden Transitions</w:t>
      </w:r>
    </w:p>
    <w:p>
      <w:pPr>
        <w:numPr>
          <w:ilvl w:val="1"/>
          <w:numId w:val="900"/>
        </w:numPr>
        <w:spacing w:before="0" w:after="0"/>
      </w:pPr>
      <w:r>
        <w:t>Spectral Line Characteristics</w:t>
      </w:r>
    </w:p>
    <w:p>
      <w:pPr>
        <w:numPr>
          <w:ilvl w:val="2"/>
          <w:numId w:val="900"/>
        </w:numPr>
        <w:spacing w:before="0" w:after="0"/>
      </w:pPr>
      <w:r>
        <w:t>Line Positions</w:t>
      </w:r>
    </w:p>
    <w:p>
      <w:pPr>
        <w:numPr>
          <w:ilvl w:val="2"/>
          <w:numId w:val="900"/>
        </w:numPr>
        <w:spacing w:before="0" w:after="0"/>
      </w:pPr>
      <w:r>
        <w:t>Line Intensities</w:t>
      </w:r>
    </w:p>
    <w:p>
      <w:pPr>
        <w:numPr>
          <w:ilvl w:val="2"/>
          <w:numId w:val="900"/>
        </w:numPr>
        <w:spacing w:before="0" w:after="0"/>
      </w:pPr>
      <w:r>
        <w:t>Line Widths</w:t>
      </w:r>
    </w:p>
    <w:p>
      <w:pPr>
        <w:numPr>
          <w:ilvl w:val="1"/>
          <w:numId w:val="900"/>
        </w:numPr>
        <w:spacing w:before="0" w:after="0"/>
      </w:pPr>
      <w:r>
        <w:t>Broadening Mechanisms</w:t>
      </w:r>
    </w:p>
    <w:p>
      <w:pPr>
        <w:numPr>
          <w:ilvl w:val="2"/>
          <w:numId w:val="900"/>
        </w:numPr>
        <w:spacing w:before="0" w:after="0"/>
      </w:pPr>
      <w:r>
        <w:t>Natural Broadening</w:t>
      </w:r>
    </w:p>
    <w:p>
      <w:pPr>
        <w:numPr>
          <w:ilvl w:val="2"/>
          <w:numId w:val="900"/>
        </w:numPr>
        <w:spacing w:before="0" w:after="0"/>
      </w:pPr>
      <w:r>
        <w:t>Doppler Broadening</w:t>
      </w:r>
    </w:p>
    <w:p>
      <w:pPr>
        <w:numPr>
          <w:ilvl w:val="2"/>
          <w:numId w:val="900"/>
        </w:numPr>
        <w:spacing w:before="0" w:after="0"/>
      </w:pPr>
      <w:r>
        <w:t>Pressure Broadening</w:t>
      </w:r>
    </w:p>
    <w:p>
      <w:pPr>
        <w:numPr>
          <w:ilvl w:val="2"/>
          <w:numId w:val="900"/>
        </w:numPr>
        <w:spacing w:before="0" w:after="0"/>
      </w:pPr>
      <w:r>
        <w:t>Instrumental Broadening</w:t>
      </w:r>
    </w:p>
    <w:p>
      <w:pPr>
        <w:numPr>
          <w:ilvl w:val="0"/>
          <w:numId w:val="900"/>
        </w:numPr>
        <w:spacing w:before="0" w:after="0"/>
      </w:pPr>
      <w:r>
        <w:t>Rotational Spectroscopy</w:t>
      </w:r>
    </w:p>
    <w:p>
      <w:pPr>
        <w:numPr>
          <w:ilvl w:val="1"/>
          <w:numId w:val="900"/>
        </w:numPr>
        <w:spacing w:before="0" w:after="0"/>
      </w:pPr>
      <w:r>
        <w:t>Rotational Energy Levels</w:t>
      </w:r>
    </w:p>
    <w:p>
      <w:pPr>
        <w:numPr>
          <w:ilvl w:val="2"/>
          <w:numId w:val="900"/>
        </w:numPr>
        <w:spacing w:before="0" w:after="0"/>
      </w:pPr>
      <w:r>
        <w:t>Rigid Rotor Model</w:t>
      </w:r>
    </w:p>
    <w:p>
      <w:pPr>
        <w:numPr>
          <w:ilvl w:val="2"/>
          <w:numId w:val="900"/>
        </w:numPr>
        <w:spacing w:before="0" w:after="0"/>
      </w:pPr>
      <w:r>
        <w:t>Moment of Inertia</w:t>
      </w:r>
    </w:p>
    <w:p>
      <w:pPr>
        <w:numPr>
          <w:ilvl w:val="2"/>
          <w:numId w:val="900"/>
        </w:numPr>
        <w:spacing w:before="0" w:after="0"/>
      </w:pPr>
      <w:r>
        <w:t>Rotational Constants</w:t>
      </w:r>
    </w:p>
    <w:p>
      <w:pPr>
        <w:numPr>
          <w:ilvl w:val="1"/>
          <w:numId w:val="900"/>
        </w:numPr>
        <w:spacing w:before="0" w:after="0"/>
      </w:pPr>
      <w:r>
        <w:t>Selection Rules for Pure Rotation</w:t>
      </w:r>
    </w:p>
    <w:p>
      <w:pPr>
        <w:numPr>
          <w:ilvl w:val="2"/>
          <w:numId w:val="900"/>
        </w:numPr>
        <w:spacing w:before="0" w:after="0"/>
      </w:pPr>
      <w:r>
        <w:t>ΔJ = ±1</w:t>
      </w:r>
    </w:p>
    <w:p>
      <w:pPr>
        <w:numPr>
          <w:ilvl w:val="2"/>
          <w:numId w:val="900"/>
        </w:numPr>
        <w:spacing w:before="0" w:after="0"/>
      </w:pPr>
      <w:r>
        <w:t>Permanent Dipole Moment Requirement</w:t>
      </w:r>
    </w:p>
    <w:p>
      <w:pPr>
        <w:numPr>
          <w:ilvl w:val="1"/>
          <w:numId w:val="900"/>
        </w:numPr>
        <w:spacing w:before="0" w:after="0"/>
      </w:pPr>
      <w:r>
        <w:t>Rotational Spectra</w:t>
      </w:r>
    </w:p>
    <w:p>
      <w:pPr>
        <w:numPr>
          <w:ilvl w:val="2"/>
          <w:numId w:val="900"/>
        </w:numPr>
        <w:spacing w:before="0" w:after="0"/>
      </w:pPr>
      <w:r>
        <w:t>Microwave Region</w:t>
      </w:r>
    </w:p>
    <w:p>
      <w:pPr>
        <w:numPr>
          <w:ilvl w:val="2"/>
          <w:numId w:val="900"/>
        </w:numPr>
        <w:spacing w:before="0" w:after="0"/>
      </w:pPr>
      <w:r>
        <w:t>Spectral Patterns</w:t>
      </w:r>
    </w:p>
    <w:p>
      <w:pPr>
        <w:numPr>
          <w:ilvl w:val="2"/>
          <w:numId w:val="900"/>
        </w:numPr>
        <w:spacing w:before="0" w:after="0"/>
      </w:pPr>
      <w:r>
        <w:t>Determination of Bond Lengths</w:t>
      </w:r>
    </w:p>
    <w:p>
      <w:pPr>
        <w:numPr>
          <w:ilvl w:val="1"/>
          <w:numId w:val="900"/>
        </w:numPr>
        <w:spacing w:before="0" w:after="0"/>
      </w:pPr>
      <w:r>
        <w:t>Non-Rigid Rotor Effects</w:t>
      </w:r>
    </w:p>
    <w:p>
      <w:pPr>
        <w:numPr>
          <w:ilvl w:val="2"/>
          <w:numId w:val="900"/>
        </w:numPr>
        <w:spacing w:before="0" w:after="0"/>
      </w:pPr>
      <w:r>
        <w:t>Centrifugal Distortion</w:t>
      </w:r>
    </w:p>
    <w:p>
      <w:pPr>
        <w:numPr>
          <w:ilvl w:val="2"/>
          <w:numId w:val="900"/>
        </w:numPr>
        <w:spacing w:before="0" w:after="0"/>
      </w:pPr>
      <w:r>
        <w:t>Correction Terms</w:t>
      </w:r>
    </w:p>
    <w:p>
      <w:pPr>
        <w:numPr>
          <w:ilvl w:val="1"/>
          <w:numId w:val="900"/>
        </w:numPr>
        <w:spacing w:before="0" w:after="0"/>
      </w:pPr>
      <w:r>
        <w:t>Isotope Effects</w:t>
      </w:r>
    </w:p>
    <w:p>
      <w:pPr>
        <w:numPr>
          <w:ilvl w:val="2"/>
          <w:numId w:val="900"/>
        </w:numPr>
        <w:spacing w:before="0" w:after="0"/>
      </w:pPr>
      <w:r>
        <w:t>Reduced Mass Dependence</w:t>
      </w:r>
    </w:p>
    <w:p>
      <w:pPr>
        <w:numPr>
          <w:ilvl w:val="2"/>
          <w:numId w:val="900"/>
        </w:numPr>
        <w:spacing w:before="0" w:after="0"/>
      </w:pPr>
      <w:r>
        <w:t>Isotopic Substitution Studies</w:t>
      </w:r>
    </w:p>
    <w:p>
      <w:pPr>
        <w:numPr>
          <w:ilvl w:val="0"/>
          <w:numId w:val="900"/>
        </w:numPr>
        <w:spacing w:before="0" w:after="0"/>
      </w:pPr>
      <w:r>
        <w:t>Vibrational Spectroscopy</w:t>
      </w:r>
    </w:p>
    <w:p>
      <w:pPr>
        <w:numPr>
          <w:ilvl w:val="1"/>
          <w:numId w:val="900"/>
        </w:numPr>
        <w:spacing w:before="0" w:after="0"/>
      </w:pPr>
      <w:r>
        <w:t>Vibrational Energy Levels</w:t>
      </w:r>
    </w:p>
    <w:p>
      <w:pPr>
        <w:numPr>
          <w:ilvl w:val="2"/>
          <w:numId w:val="900"/>
        </w:numPr>
        <w:spacing w:before="0" w:after="0"/>
      </w:pPr>
      <w:r>
        <w:t>Harmonic Oscillator Model</w:t>
      </w:r>
    </w:p>
    <w:p>
      <w:pPr>
        <w:numPr>
          <w:ilvl w:val="2"/>
          <w:numId w:val="900"/>
        </w:numPr>
        <w:spacing w:before="0" w:after="0"/>
      </w:pPr>
      <w:r>
        <w:t>Vibrational Quantum Numbers</w:t>
      </w:r>
    </w:p>
    <w:p>
      <w:pPr>
        <w:numPr>
          <w:ilvl w:val="2"/>
          <w:numId w:val="900"/>
        </w:numPr>
        <w:spacing w:before="0" w:after="0"/>
      </w:pPr>
      <w:r>
        <w:t>Zero-Point Vibration</w:t>
      </w:r>
    </w:p>
    <w:p>
      <w:pPr>
        <w:numPr>
          <w:ilvl w:val="1"/>
          <w:numId w:val="900"/>
        </w:numPr>
        <w:spacing w:before="0" w:after="0"/>
      </w:pPr>
      <w:r>
        <w:t>Anharmonicity</w:t>
      </w:r>
    </w:p>
    <w:p>
      <w:pPr>
        <w:numPr>
          <w:ilvl w:val="2"/>
          <w:numId w:val="900"/>
        </w:numPr>
        <w:spacing w:before="0" w:after="0"/>
      </w:pPr>
      <w:r>
        <w:t>Morse Potential</w:t>
      </w:r>
    </w:p>
    <w:p>
      <w:pPr>
        <w:numPr>
          <w:ilvl w:val="2"/>
          <w:numId w:val="900"/>
        </w:numPr>
        <w:spacing w:before="0" w:after="0"/>
      </w:pPr>
      <w:r>
        <w:t>Anharmonic Corrections</w:t>
      </w:r>
    </w:p>
    <w:p>
      <w:pPr>
        <w:numPr>
          <w:ilvl w:val="2"/>
          <w:numId w:val="900"/>
        </w:numPr>
        <w:spacing w:before="0" w:after="0"/>
      </w:pPr>
      <w:r>
        <w:t>Overtones and Hot Bands</w:t>
      </w:r>
    </w:p>
    <w:p>
      <w:pPr>
        <w:numPr>
          <w:ilvl w:val="1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Dipole Moment Changes</w:t>
      </w:r>
    </w:p>
    <w:p>
      <w:pPr>
        <w:numPr>
          <w:ilvl w:val="2"/>
          <w:numId w:val="900"/>
        </w:numPr>
        <w:spacing w:before="0" w:after="0"/>
      </w:pPr>
      <w:r>
        <w:t>Fundamental Vibrations</w:t>
      </w:r>
    </w:p>
    <w:p>
      <w:pPr>
        <w:numPr>
          <w:ilvl w:val="2"/>
          <w:numId w:val="900"/>
        </w:numPr>
        <w:spacing w:before="0" w:after="0"/>
      </w:pPr>
      <w:r>
        <w:t>Group Frequencies</w:t>
      </w:r>
    </w:p>
    <w:p>
      <w:pPr>
        <w:numPr>
          <w:ilvl w:val="1"/>
          <w:numId w:val="900"/>
        </w:numPr>
        <w:spacing w:before="0" w:after="0"/>
      </w:pPr>
      <w:r>
        <w:t>Raman Spectroscopy</w:t>
      </w:r>
    </w:p>
    <w:p>
      <w:pPr>
        <w:numPr>
          <w:ilvl w:val="2"/>
          <w:numId w:val="900"/>
        </w:numPr>
        <w:spacing w:before="0" w:after="0"/>
      </w:pPr>
      <w:r>
        <w:t>Raman Scattering Process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Polarizability Changes</w:t>
      </w:r>
    </w:p>
    <w:p>
      <w:pPr>
        <w:numPr>
          <w:ilvl w:val="2"/>
          <w:numId w:val="900"/>
        </w:numPr>
        <w:spacing w:before="0" w:after="0"/>
      </w:pPr>
      <w:r>
        <w:t>Stokes and Anti-Stokes Lines</w:t>
      </w:r>
    </w:p>
    <w:p>
      <w:pPr>
        <w:numPr>
          <w:ilvl w:val="1"/>
          <w:numId w:val="900"/>
        </w:numPr>
        <w:spacing w:before="0" w:after="0"/>
      </w:pPr>
      <w:r>
        <w:t>Polyatomic Molecules</w:t>
      </w:r>
    </w:p>
    <w:p>
      <w:pPr>
        <w:numPr>
          <w:ilvl w:val="2"/>
          <w:numId w:val="900"/>
        </w:numPr>
        <w:spacing w:before="0" w:after="0"/>
      </w:pPr>
      <w:r>
        <w:t>Normal Modes of Vibration</w:t>
      </w:r>
    </w:p>
    <w:p>
      <w:pPr>
        <w:numPr>
          <w:ilvl w:val="2"/>
          <w:numId w:val="900"/>
        </w:numPr>
        <w:spacing w:before="0" w:after="0"/>
      </w:pPr>
      <w:r>
        <w:t>Symmetry Considerations</w:t>
      </w:r>
    </w:p>
    <w:p>
      <w:pPr>
        <w:numPr>
          <w:ilvl w:val="2"/>
          <w:numId w:val="900"/>
        </w:numPr>
        <w:spacing w:before="0" w:after="0"/>
      </w:pPr>
      <w:r>
        <w:t>Number of Vibrational Modes</w:t>
      </w:r>
    </w:p>
    <w:p>
      <w:pPr>
        <w:numPr>
          <w:ilvl w:val="2"/>
          <w:numId w:val="900"/>
        </w:numPr>
        <w:spacing w:before="0" w:after="0"/>
      </w:pPr>
      <w:r>
        <w:t>IR and Raman Activity</w:t>
      </w:r>
    </w:p>
    <w:p>
      <w:pPr>
        <w:numPr>
          <w:ilvl w:val="0"/>
          <w:numId w:val="900"/>
        </w:numPr>
        <w:spacing w:before="0" w:after="0"/>
      </w:pPr>
      <w:r>
        <w:t>Electronic Spectroscopy</w:t>
      </w:r>
    </w:p>
    <w:p>
      <w:pPr>
        <w:numPr>
          <w:ilvl w:val="1"/>
          <w:numId w:val="900"/>
        </w:numPr>
        <w:spacing w:before="0" w:after="0"/>
      </w:pPr>
      <w:r>
        <w:t>Electronic Energy Levels</w:t>
      </w:r>
    </w:p>
    <w:p>
      <w:pPr>
        <w:numPr>
          <w:ilvl w:val="2"/>
          <w:numId w:val="900"/>
        </w:numPr>
        <w:spacing w:before="0" w:after="0"/>
      </w:pPr>
      <w:r>
        <w:t>Molecular Orbitals</w:t>
      </w:r>
    </w:p>
    <w:p>
      <w:pPr>
        <w:numPr>
          <w:ilvl w:val="2"/>
          <w:numId w:val="900"/>
        </w:numPr>
        <w:spacing w:before="0" w:after="0"/>
      </w:pPr>
      <w:r>
        <w:t>Electronic Configurations</w:t>
      </w:r>
    </w:p>
    <w:p>
      <w:pPr>
        <w:numPr>
          <w:ilvl w:val="2"/>
          <w:numId w:val="900"/>
        </w:numPr>
        <w:spacing w:before="0" w:after="0"/>
      </w:pPr>
      <w:r>
        <w:t>Electronic States</w:t>
      </w:r>
    </w:p>
    <w:p>
      <w:pPr>
        <w:numPr>
          <w:ilvl w:val="1"/>
          <w:numId w:val="900"/>
        </w:numPr>
        <w:spacing w:before="0" w:after="0"/>
      </w:pPr>
      <w:r>
        <w:t>Electronic Transitions</w:t>
      </w:r>
    </w:p>
    <w:p>
      <w:pPr>
        <w:numPr>
          <w:ilvl w:val="2"/>
          <w:numId w:val="900"/>
        </w:numPr>
        <w:spacing w:before="0" w:after="0"/>
      </w:pPr>
      <w:r>
        <w:t>π→π* Transitions</w:t>
      </w:r>
    </w:p>
    <w:p>
      <w:pPr>
        <w:numPr>
          <w:ilvl w:val="2"/>
          <w:numId w:val="900"/>
        </w:numPr>
        <w:spacing w:before="0" w:after="0"/>
      </w:pPr>
      <w:r>
        <w:t>n→π* Transitions</w:t>
      </w:r>
    </w:p>
    <w:p>
      <w:pPr>
        <w:numPr>
          <w:ilvl w:val="2"/>
          <w:numId w:val="900"/>
        </w:numPr>
        <w:spacing w:before="0" w:after="0"/>
      </w:pPr>
      <w:r>
        <w:t>σ→σ* Transitions</w:t>
      </w:r>
    </w:p>
    <w:p>
      <w:pPr>
        <w:numPr>
          <w:ilvl w:val="2"/>
          <w:numId w:val="900"/>
        </w:numPr>
        <w:spacing w:before="0" w:after="0"/>
      </w:pPr>
      <w:r>
        <w:t>Charge Transfer Transitions</w:t>
      </w:r>
    </w:p>
    <w:p>
      <w:pPr>
        <w:numPr>
          <w:ilvl w:val="1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Spin Selection Rules</w:t>
      </w:r>
    </w:p>
    <w:p>
      <w:pPr>
        <w:numPr>
          <w:ilvl w:val="2"/>
          <w:numId w:val="900"/>
        </w:numPr>
        <w:spacing w:before="0" w:after="0"/>
      </w:pPr>
      <w:r>
        <w:t>Orbital Symmetry Rules</w:t>
      </w:r>
    </w:p>
    <w:p>
      <w:pPr>
        <w:numPr>
          <w:ilvl w:val="2"/>
          <w:numId w:val="900"/>
        </w:numPr>
        <w:spacing w:before="0" w:after="0"/>
      </w:pPr>
      <w:r>
        <w:t>Laporte Selection Rule</w:t>
      </w:r>
    </w:p>
    <w:p>
      <w:pPr>
        <w:numPr>
          <w:ilvl w:val="1"/>
          <w:numId w:val="900"/>
        </w:numPr>
        <w:spacing w:before="0" w:after="0"/>
      </w:pPr>
      <w:r>
        <w:t>Vibronic Coupling</w:t>
      </w:r>
    </w:p>
    <w:p>
      <w:pPr>
        <w:numPr>
          <w:ilvl w:val="2"/>
          <w:numId w:val="900"/>
        </w:numPr>
        <w:spacing w:before="0" w:after="0"/>
      </w:pPr>
      <w:r>
        <w:t>The Franck-Condon Principle</w:t>
      </w:r>
    </w:p>
    <w:p>
      <w:pPr>
        <w:numPr>
          <w:ilvl w:val="2"/>
          <w:numId w:val="900"/>
        </w:numPr>
        <w:spacing w:before="0" w:after="0"/>
      </w:pPr>
      <w:r>
        <w:t>Vibrational Progressions</w:t>
      </w:r>
    </w:p>
    <w:p>
      <w:pPr>
        <w:numPr>
          <w:ilvl w:val="2"/>
          <w:numId w:val="900"/>
        </w:numPr>
        <w:spacing w:before="0" w:after="0"/>
      </w:pPr>
      <w:r>
        <w:t>Intensity Distributions</w:t>
      </w:r>
    </w:p>
    <w:p>
      <w:pPr>
        <w:numPr>
          <w:ilvl w:val="1"/>
          <w:numId w:val="900"/>
        </w:numPr>
        <w:spacing w:before="0" w:after="0"/>
      </w:pPr>
      <w:r>
        <w:t>Photophysical Processes</w:t>
      </w:r>
    </w:p>
    <w:p>
      <w:pPr>
        <w:numPr>
          <w:ilvl w:val="2"/>
          <w:numId w:val="900"/>
        </w:numPr>
        <w:spacing w:before="0" w:after="0"/>
      </w:pPr>
      <w:r>
        <w:t>Jablonski Diagram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Internal Conversion</w:t>
      </w:r>
    </w:p>
    <w:p>
      <w:pPr>
        <w:numPr>
          <w:ilvl w:val="2"/>
          <w:numId w:val="900"/>
        </w:numPr>
        <w:spacing w:before="0" w:after="0"/>
      </w:pPr>
      <w:r>
        <w:t>Intersystem Crossing</w:t>
      </w:r>
    </w:p>
    <w:p>
      <w:pPr>
        <w:numPr>
          <w:ilvl w:val="2"/>
          <w:numId w:val="900"/>
        </w:numPr>
        <w:spacing w:before="0" w:after="0"/>
      </w:pPr>
      <w:r>
        <w:t>Fluorescence</w:t>
      </w:r>
    </w:p>
    <w:p>
      <w:pPr>
        <w:numPr>
          <w:ilvl w:val="2"/>
          <w:numId w:val="900"/>
        </w:numPr>
        <w:spacing w:before="0" w:after="0"/>
      </w:pPr>
      <w:r>
        <w:t>Phosphorescence</w:t>
      </w:r>
    </w:p>
    <w:p>
      <w:pPr>
        <w:numPr>
          <w:ilvl w:val="2"/>
          <w:numId w:val="900"/>
        </w:numPr>
        <w:spacing w:before="0" w:after="0"/>
      </w:pPr>
      <w:r>
        <w:t>Quantum Yields</w:t>
      </w:r>
    </w:p>
    <w:p>
      <w:pPr>
        <w:numPr>
          <w:ilvl w:val="0"/>
          <w:numId w:val="900"/>
        </w:numPr>
        <w:spacing w:before="0" w:after="0"/>
      </w:pPr>
      <w:r>
        <w:t>Magnetic Resonance Spectroscopy</w:t>
      </w:r>
    </w:p>
    <w:p>
      <w:pPr>
        <w:numPr>
          <w:ilvl w:val="1"/>
          <w:numId w:val="900"/>
        </w:numPr>
        <w:spacing w:before="0" w:after="0"/>
      </w:pPr>
      <w:r>
        <w:t>Nuclear Magnetic Resonance (NMR)</w:t>
      </w:r>
    </w:p>
    <w:p>
      <w:pPr>
        <w:numPr>
          <w:ilvl w:val="2"/>
          <w:numId w:val="900"/>
        </w:numPr>
        <w:spacing w:before="0" w:after="0"/>
      </w:pPr>
      <w:r>
        <w:t>Nuclear Spin</w:t>
      </w:r>
    </w:p>
    <w:p>
      <w:pPr>
        <w:numPr>
          <w:ilvl w:val="2"/>
          <w:numId w:val="900"/>
        </w:numPr>
        <w:spacing w:before="0" w:after="0"/>
      </w:pPr>
      <w:r>
        <w:t>Magnetic Moments</w:t>
      </w:r>
    </w:p>
    <w:p>
      <w:pPr>
        <w:numPr>
          <w:ilvl w:val="2"/>
          <w:numId w:val="900"/>
        </w:numPr>
        <w:spacing w:before="0" w:after="0"/>
      </w:pPr>
      <w:r>
        <w:t>Zeeman Effect</w:t>
      </w:r>
    </w:p>
    <w:p>
      <w:pPr>
        <w:numPr>
          <w:ilvl w:val="2"/>
          <w:numId w:val="900"/>
        </w:numPr>
        <w:spacing w:before="0" w:after="0"/>
      </w:pPr>
      <w:r>
        <w:t>Chemical Shift</w:t>
      </w:r>
    </w:p>
    <w:p>
      <w:pPr>
        <w:numPr>
          <w:ilvl w:val="3"/>
          <w:numId w:val="900"/>
        </w:numPr>
        <w:spacing w:before="0" w:after="0"/>
      </w:pPr>
      <w:r>
        <w:t>Shielding Effects</w:t>
      </w:r>
    </w:p>
    <w:p>
      <w:pPr>
        <w:numPr>
          <w:ilvl w:val="3"/>
          <w:numId w:val="900"/>
        </w:numPr>
        <w:spacing w:before="0" w:after="0"/>
      </w:pPr>
      <w:r>
        <w:t>Reference Standards</w:t>
      </w:r>
    </w:p>
    <w:p>
      <w:pPr>
        <w:numPr>
          <w:ilvl w:val="2"/>
          <w:numId w:val="900"/>
        </w:numPr>
        <w:spacing w:before="0" w:after="0"/>
      </w:pPr>
      <w:r>
        <w:t>Spin-Spin Coupling</w:t>
      </w:r>
    </w:p>
    <w:p>
      <w:pPr>
        <w:numPr>
          <w:ilvl w:val="3"/>
          <w:numId w:val="900"/>
        </w:numPr>
        <w:spacing w:before="0" w:after="0"/>
      </w:pPr>
      <w:r>
        <w:t>J-Coupling</w:t>
      </w:r>
    </w:p>
    <w:p>
      <w:pPr>
        <w:numPr>
          <w:ilvl w:val="3"/>
          <w:numId w:val="900"/>
        </w:numPr>
        <w:spacing w:before="0" w:after="0"/>
      </w:pPr>
      <w:r>
        <w:t>Coupling Patterns</w:t>
      </w:r>
    </w:p>
    <w:p>
      <w:pPr>
        <w:numPr>
          <w:ilvl w:val="3"/>
          <w:numId w:val="900"/>
        </w:numPr>
        <w:spacing w:before="0" w:after="0"/>
      </w:pPr>
      <w:r>
        <w:t>Coupling Constants</w:t>
      </w:r>
    </w:p>
    <w:p>
      <w:pPr>
        <w:numPr>
          <w:ilvl w:val="2"/>
          <w:numId w:val="900"/>
        </w:numPr>
        <w:spacing w:before="0" w:after="0"/>
      </w:pPr>
      <w:r>
        <w:t>Relaxation Processes</w:t>
      </w:r>
    </w:p>
    <w:p>
      <w:pPr>
        <w:numPr>
          <w:ilvl w:val="3"/>
          <w:numId w:val="900"/>
        </w:numPr>
        <w:spacing w:before="0" w:after="0"/>
      </w:pPr>
      <w:r>
        <w:t>Spin-Lattice Relaxation (T1)</w:t>
      </w:r>
    </w:p>
    <w:p>
      <w:pPr>
        <w:numPr>
          <w:ilvl w:val="3"/>
          <w:numId w:val="900"/>
        </w:numPr>
        <w:spacing w:before="0" w:after="0"/>
      </w:pPr>
      <w:r>
        <w:t>Spin-Spin Relaxation (T2)</w:t>
      </w:r>
    </w:p>
    <w:p>
      <w:pPr>
        <w:numPr>
          <w:ilvl w:val="1"/>
          <w:numId w:val="900"/>
        </w:numPr>
        <w:spacing w:before="0" w:after="0"/>
      </w:pPr>
      <w:r>
        <w:t>Electron Spin Resonance (ESR/EPR)</w:t>
      </w:r>
    </w:p>
    <w:p>
      <w:pPr>
        <w:numPr>
          <w:ilvl w:val="2"/>
          <w:numId w:val="900"/>
        </w:numPr>
        <w:spacing w:before="0" w:after="0"/>
      </w:pPr>
      <w:r>
        <w:t>Electron Spin</w:t>
      </w:r>
    </w:p>
    <w:p>
      <w:pPr>
        <w:numPr>
          <w:ilvl w:val="2"/>
          <w:numId w:val="900"/>
        </w:numPr>
        <w:spacing w:before="0" w:after="0"/>
      </w:pPr>
      <w:r>
        <w:t>g-Factor</w:t>
      </w:r>
    </w:p>
    <w:p>
      <w:pPr>
        <w:numPr>
          <w:ilvl w:val="2"/>
          <w:numId w:val="900"/>
        </w:numPr>
        <w:spacing w:before="0" w:after="0"/>
      </w:pPr>
      <w:r>
        <w:t>Hyperfine Coupling</w:t>
      </w:r>
    </w:p>
    <w:p>
      <w:pPr>
        <w:numPr>
          <w:ilvl w:val="2"/>
          <w:numId w:val="900"/>
        </w:numPr>
        <w:spacing w:before="0" w:after="0"/>
      </w:pPr>
      <w:r>
        <w:t>Applications to Radicals</w:t>
      </w:r>
    </w:p>
    <w:p>
      <w:pPr>
        <w:numPr>
          <w:ilvl w:val="2"/>
          <w:numId w:val="900"/>
        </w:numPr>
        <w:spacing w:before="0" w:after="0"/>
      </w:pPr>
      <w:r>
        <w:t>Transition Metal Complexes</w:t>
      </w:r>
    </w:p>
    <w:p>
      <w:pPr>
        <w:pStyle w:val="Heading1"/>
      </w:pPr>
      <w:r>
        <w:t>Statistical Mechanics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Microscopic vs Macroscopic Descriptions</w:t>
      </w:r>
    </w:p>
    <w:p>
      <w:pPr>
        <w:numPr>
          <w:ilvl w:val="2"/>
          <w:numId w:val="900"/>
        </w:numPr>
        <w:spacing w:before="0" w:after="0"/>
      </w:pPr>
      <w:r>
        <w:t>Molecular Level Properties</w:t>
      </w:r>
    </w:p>
    <w:p>
      <w:pPr>
        <w:numPr>
          <w:ilvl w:val="2"/>
          <w:numId w:val="900"/>
        </w:numPr>
        <w:spacing w:before="0" w:after="0"/>
      </w:pPr>
      <w:r>
        <w:t>Bulk Properties</w:t>
      </w:r>
    </w:p>
    <w:p>
      <w:pPr>
        <w:numPr>
          <w:ilvl w:val="1"/>
          <w:numId w:val="900"/>
        </w:numPr>
        <w:spacing w:before="0" w:after="0"/>
      </w:pPr>
      <w:r>
        <w:t>Microstates and Macrostates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Counting Microstates</w:t>
      </w:r>
    </w:p>
    <w:p>
      <w:pPr>
        <w:numPr>
          <w:ilvl w:val="2"/>
          <w:numId w:val="900"/>
        </w:numPr>
        <w:spacing w:before="0" w:after="0"/>
      </w:pPr>
      <w:r>
        <w:t>Degeneracy</w:t>
      </w:r>
    </w:p>
    <w:p>
      <w:pPr>
        <w:numPr>
          <w:ilvl w:val="1"/>
          <w:numId w:val="900"/>
        </w:numPr>
        <w:spacing w:before="0" w:after="0"/>
      </w:pPr>
      <w:r>
        <w:t>Statistical Ensembles</w:t>
      </w:r>
    </w:p>
    <w:p>
      <w:pPr>
        <w:numPr>
          <w:ilvl w:val="2"/>
          <w:numId w:val="900"/>
        </w:numPr>
        <w:spacing w:before="0" w:after="0"/>
      </w:pPr>
      <w:r>
        <w:t>Microcanonical Ensemble (N, V, E)</w:t>
      </w:r>
    </w:p>
    <w:p>
      <w:pPr>
        <w:numPr>
          <w:ilvl w:val="2"/>
          <w:numId w:val="900"/>
        </w:numPr>
        <w:spacing w:before="0" w:after="0"/>
      </w:pPr>
      <w:r>
        <w:t>Canonical Ensemble (N, V, T)</w:t>
      </w:r>
    </w:p>
    <w:p>
      <w:pPr>
        <w:numPr>
          <w:ilvl w:val="2"/>
          <w:numId w:val="900"/>
        </w:numPr>
        <w:spacing w:before="0" w:after="0"/>
      </w:pPr>
      <w:r>
        <w:t>Grand Canonical Ensemble (μ, V, T)</w:t>
      </w:r>
    </w:p>
    <w:p>
      <w:pPr>
        <w:numPr>
          <w:ilvl w:val="2"/>
          <w:numId w:val="900"/>
        </w:numPr>
        <w:spacing w:before="0" w:after="0"/>
      </w:pPr>
      <w:r>
        <w:t>Isobaric-Isothermal Ensemble (N, P, T)</w:t>
      </w:r>
    </w:p>
    <w:p>
      <w:pPr>
        <w:numPr>
          <w:ilvl w:val="1"/>
          <w:numId w:val="900"/>
        </w:numPr>
        <w:spacing w:before="0" w:after="0"/>
      </w:pPr>
      <w:r>
        <w:t>The Ergodic Hypothesis</w:t>
      </w:r>
    </w:p>
    <w:p>
      <w:pPr>
        <w:numPr>
          <w:ilvl w:val="2"/>
          <w:numId w:val="900"/>
        </w:numPr>
        <w:spacing w:before="0" w:after="0"/>
      </w:pPr>
      <w:r>
        <w:t>Time Averages vs Ensemble Averages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The Boltzmann Distribution</w:t>
      </w:r>
    </w:p>
    <w:p>
      <w:pPr>
        <w:numPr>
          <w:ilvl w:val="2"/>
          <w:numId w:val="900"/>
        </w:numPr>
        <w:spacing w:before="0" w:after="0"/>
      </w:pPr>
      <w:r>
        <w:t>Derivation from Maximum Entropy</w:t>
      </w:r>
    </w:p>
    <w:p>
      <w:pPr>
        <w:numPr>
          <w:ilvl w:val="2"/>
          <w:numId w:val="900"/>
        </w:numPr>
        <w:spacing w:before="0" w:after="0"/>
      </w:pPr>
      <w:r>
        <w:t>Applications to Energy States</w:t>
      </w:r>
    </w:p>
    <w:p>
      <w:pPr>
        <w:numPr>
          <w:ilvl w:val="0"/>
          <w:numId w:val="900"/>
        </w:numPr>
        <w:spacing w:before="0" w:after="0"/>
      </w:pPr>
      <w:r>
        <w:t>The Partition Function</w:t>
      </w:r>
    </w:p>
    <w:p>
      <w:pPr>
        <w:numPr>
          <w:ilvl w:val="1"/>
          <w:numId w:val="900"/>
        </w:numPr>
        <w:spacing w:before="0" w:after="0"/>
      </w:pPr>
      <w:r>
        <w:t>Canonical Partition Function (Q)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Molecular Partition Function (q)</w:t>
      </w:r>
    </w:p>
    <w:p>
      <w:pPr>
        <w:numPr>
          <w:ilvl w:val="2"/>
          <w:numId w:val="900"/>
        </w:numPr>
        <w:spacing w:before="0" w:after="0"/>
      </w:pPr>
      <w:r>
        <w:t>Relationship to Q for Independent Particles</w:t>
      </w:r>
    </w:p>
    <w:p>
      <w:pPr>
        <w:numPr>
          <w:ilvl w:val="2"/>
          <w:numId w:val="900"/>
        </w:numPr>
        <w:spacing w:before="0" w:after="0"/>
      </w:pPr>
      <w:r>
        <w:t>Factorization into Translational, Rotational, Vibrational, and Electronic Parts</w:t>
      </w:r>
    </w:p>
    <w:p>
      <w:pPr>
        <w:numPr>
          <w:ilvl w:val="1"/>
          <w:numId w:val="900"/>
        </w:numPr>
        <w:spacing w:before="0" w:after="0"/>
      </w:pPr>
      <w:r>
        <w:t>Translational Partition Function</w:t>
      </w:r>
    </w:p>
    <w:p>
      <w:pPr>
        <w:numPr>
          <w:ilvl w:val="2"/>
          <w:numId w:val="900"/>
        </w:numPr>
        <w:spacing w:before="0" w:after="0"/>
      </w:pPr>
      <w:r>
        <w:t>Three-Dimensional Translation</w:t>
      </w:r>
    </w:p>
    <w:p>
      <w:pPr>
        <w:numPr>
          <w:ilvl w:val="2"/>
          <w:numId w:val="900"/>
        </w:numPr>
        <w:spacing w:before="0" w:after="0"/>
      </w:pPr>
      <w:r>
        <w:t>Temperature and Volume Dependence</w:t>
      </w:r>
    </w:p>
    <w:p>
      <w:pPr>
        <w:numPr>
          <w:ilvl w:val="1"/>
          <w:numId w:val="900"/>
        </w:numPr>
        <w:spacing w:before="0" w:after="0"/>
      </w:pPr>
      <w:r>
        <w:t>Rotational Partition Function</w:t>
      </w:r>
    </w:p>
    <w:p>
      <w:pPr>
        <w:numPr>
          <w:ilvl w:val="2"/>
          <w:numId w:val="900"/>
        </w:numPr>
        <w:spacing w:before="0" w:after="0"/>
      </w:pPr>
      <w:r>
        <w:t>Linear Molecules</w:t>
      </w:r>
    </w:p>
    <w:p>
      <w:pPr>
        <w:numPr>
          <w:ilvl w:val="2"/>
          <w:numId w:val="900"/>
        </w:numPr>
        <w:spacing w:before="0" w:after="0"/>
      </w:pPr>
      <w:r>
        <w:t>Nonlinear Molecules</w:t>
      </w:r>
    </w:p>
    <w:p>
      <w:pPr>
        <w:numPr>
          <w:ilvl w:val="2"/>
          <w:numId w:val="900"/>
        </w:numPr>
        <w:spacing w:before="0" w:after="0"/>
      </w:pPr>
      <w:r>
        <w:t>High and Low Temperature Limits</w:t>
      </w:r>
    </w:p>
    <w:p>
      <w:pPr>
        <w:numPr>
          <w:ilvl w:val="1"/>
          <w:numId w:val="900"/>
        </w:numPr>
        <w:spacing w:before="0" w:after="0"/>
      </w:pPr>
      <w:r>
        <w:t>Vibrational Partition Function</w:t>
      </w:r>
    </w:p>
    <w:p>
      <w:pPr>
        <w:numPr>
          <w:ilvl w:val="2"/>
          <w:numId w:val="900"/>
        </w:numPr>
        <w:spacing w:before="0" w:after="0"/>
      </w:pPr>
      <w:r>
        <w:t>Harmonic Oscillator Model</w:t>
      </w:r>
    </w:p>
    <w:p>
      <w:pPr>
        <w:numPr>
          <w:ilvl w:val="2"/>
          <w:numId w:val="900"/>
        </w:numPr>
        <w:spacing w:before="0" w:after="0"/>
      </w:pPr>
      <w:r>
        <w:t>High and Low Temperature Limits</w:t>
      </w:r>
    </w:p>
    <w:p>
      <w:pPr>
        <w:numPr>
          <w:ilvl w:val="2"/>
          <w:numId w:val="900"/>
        </w:numPr>
        <w:spacing w:before="0" w:after="0"/>
      </w:pPr>
      <w:r>
        <w:t>Characteristic Vibrational Temperature</w:t>
      </w:r>
    </w:p>
    <w:p>
      <w:pPr>
        <w:numPr>
          <w:ilvl w:val="1"/>
          <w:numId w:val="900"/>
        </w:numPr>
        <w:spacing w:before="0" w:after="0"/>
      </w:pPr>
      <w:r>
        <w:t>Electronic Partition Function</w:t>
      </w:r>
    </w:p>
    <w:p>
      <w:pPr>
        <w:numPr>
          <w:ilvl w:val="2"/>
          <w:numId w:val="900"/>
        </w:numPr>
        <w:spacing w:before="0" w:after="0"/>
      </w:pPr>
      <w:r>
        <w:t>Ground State Dominance</w:t>
      </w:r>
    </w:p>
    <w:p>
      <w:pPr>
        <w:numPr>
          <w:ilvl w:val="2"/>
          <w:numId w:val="900"/>
        </w:numPr>
        <w:spacing w:before="0" w:after="0"/>
      </w:pPr>
      <w:r>
        <w:t>Excited Electronic States</w:t>
      </w:r>
    </w:p>
    <w:p>
      <w:pPr>
        <w:numPr>
          <w:ilvl w:val="0"/>
          <w:numId w:val="900"/>
        </w:numPr>
        <w:spacing w:before="0" w:after="0"/>
      </w:pPr>
      <w:r>
        <w:t>Thermodynamic Properties from Statistical Mechanics</w:t>
      </w:r>
    </w:p>
    <w:p>
      <w:pPr>
        <w:numPr>
          <w:ilvl w:val="1"/>
          <w:numId w:val="900"/>
        </w:numPr>
        <w:spacing w:before="0" w:after="0"/>
      </w:pPr>
      <w:r>
        <w:t>Internal Energy</w:t>
      </w:r>
    </w:p>
    <w:p>
      <w:pPr>
        <w:numPr>
          <w:ilvl w:val="2"/>
          <w:numId w:val="900"/>
        </w:numPr>
        <w:spacing w:before="0" w:after="0"/>
      </w:pPr>
      <w:r>
        <w:t>Relationship to Partition Function</w:t>
      </w:r>
    </w:p>
    <w:p>
      <w:pPr>
        <w:numPr>
          <w:ilvl w:val="2"/>
          <w:numId w:val="900"/>
        </w:numPr>
        <w:spacing w:before="0" w:after="0"/>
      </w:pPr>
      <w:r>
        <w:t>Contributions from Different Modes</w:t>
      </w:r>
    </w:p>
    <w:p>
      <w:pPr>
        <w:numPr>
          <w:ilvl w:val="1"/>
          <w:numId w:val="900"/>
        </w:numPr>
        <w:spacing w:before="0" w:after="0"/>
      </w:pPr>
      <w:r>
        <w:t>Heat Capacity</w:t>
      </w:r>
    </w:p>
    <w:p>
      <w:pPr>
        <w:numPr>
          <w:ilvl w:val="2"/>
          <w:numId w:val="900"/>
        </w:numPr>
        <w:spacing w:before="0" w:after="0"/>
      </w:pPr>
      <w:r>
        <w:t>Constant Volume Heat Capacity</w:t>
      </w:r>
    </w:p>
    <w:p>
      <w:pPr>
        <w:numPr>
          <w:ilvl w:val="2"/>
          <w:numId w:val="900"/>
        </w:numPr>
        <w:spacing w:before="0" w:after="0"/>
      </w:pPr>
      <w:r>
        <w:t>Contributions from Translation, Rotation, and Vibration</w:t>
      </w:r>
    </w:p>
    <w:p>
      <w:pPr>
        <w:numPr>
          <w:ilvl w:val="1"/>
          <w:numId w:val="900"/>
        </w:numPr>
        <w:spacing w:before="0" w:after="0"/>
      </w:pPr>
      <w:r>
        <w:t>Entropy</w:t>
      </w:r>
    </w:p>
    <w:p>
      <w:pPr>
        <w:numPr>
          <w:ilvl w:val="2"/>
          <w:numId w:val="900"/>
        </w:numPr>
        <w:spacing w:before="0" w:after="0"/>
      </w:pPr>
      <w:r>
        <w:t>Statistical Definition</w:t>
      </w:r>
    </w:p>
    <w:p>
      <w:pPr>
        <w:numPr>
          <w:ilvl w:val="2"/>
          <w:numId w:val="900"/>
        </w:numPr>
        <w:spacing w:before="0" w:after="0"/>
      </w:pPr>
      <w:r>
        <w:t>Sackur-Tetrode Equation</w:t>
      </w:r>
    </w:p>
    <w:p>
      <w:pPr>
        <w:numPr>
          <w:ilvl w:val="1"/>
          <w:numId w:val="900"/>
        </w:numPr>
        <w:spacing w:before="0" w:after="0"/>
      </w:pPr>
      <w:r>
        <w:t>Helmholtz and Gibbs Energies</w:t>
      </w:r>
    </w:p>
    <w:p>
      <w:pPr>
        <w:numPr>
          <w:ilvl w:val="2"/>
          <w:numId w:val="900"/>
        </w:numPr>
        <w:spacing w:before="0" w:after="0"/>
      </w:pPr>
      <w:r>
        <w:t>Relationships to Partition Functions</w:t>
      </w:r>
    </w:p>
    <w:p>
      <w:pPr>
        <w:numPr>
          <w:ilvl w:val="1"/>
          <w:numId w:val="900"/>
        </w:numPr>
        <w:spacing w:before="0" w:after="0"/>
      </w:pPr>
      <w:r>
        <w:t>Pressure and Chemical Potential</w:t>
      </w:r>
    </w:p>
    <w:p>
      <w:pPr>
        <w:numPr>
          <w:ilvl w:val="2"/>
          <w:numId w:val="900"/>
        </w:numPr>
        <w:spacing w:before="0" w:after="0"/>
      </w:pPr>
      <w:r>
        <w:t>Statistical Mechanical Expressions</w:t>
      </w:r>
    </w:p>
    <w:p>
      <w:pPr>
        <w:numPr>
          <w:ilvl w:val="0"/>
          <w:numId w:val="900"/>
        </w:numPr>
        <w:spacing w:before="0" w:after="0"/>
      </w:pPr>
      <w:r>
        <w:t>Applications of Statistical Mechanics</w:t>
      </w:r>
    </w:p>
    <w:p>
      <w:pPr>
        <w:numPr>
          <w:ilvl w:val="1"/>
          <w:numId w:val="900"/>
        </w:numPr>
        <w:spacing w:before="0" w:after="0"/>
      </w:pPr>
      <w:r>
        <w:t>Ideal Gases</w:t>
      </w:r>
    </w:p>
    <w:p>
      <w:pPr>
        <w:numPr>
          <w:ilvl w:val="2"/>
          <w:numId w:val="900"/>
        </w:numPr>
        <w:spacing w:before="0" w:after="0"/>
      </w:pPr>
      <w:r>
        <w:t>Monatomic Gases</w:t>
      </w:r>
    </w:p>
    <w:p>
      <w:pPr>
        <w:numPr>
          <w:ilvl w:val="2"/>
          <w:numId w:val="900"/>
        </w:numPr>
        <w:spacing w:before="0" w:after="0"/>
      </w:pPr>
      <w:r>
        <w:t>Diatomic Gases</w:t>
      </w:r>
    </w:p>
    <w:p>
      <w:pPr>
        <w:numPr>
          <w:ilvl w:val="2"/>
          <w:numId w:val="900"/>
        </w:numPr>
        <w:spacing w:before="0" w:after="0"/>
      </w:pPr>
      <w:r>
        <w:t>Polyatomic Gases</w:t>
      </w:r>
    </w:p>
    <w:p>
      <w:pPr>
        <w:numPr>
          <w:ilvl w:val="1"/>
          <w:numId w:val="900"/>
        </w:numPr>
        <w:spacing w:before="0" w:after="0"/>
      </w:pPr>
      <w:r>
        <w:t>Heat Capacity Calculations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Classical vs Quantum Behavior</w:t>
      </w:r>
    </w:p>
    <w:p>
      <w:pPr>
        <w:numPr>
          <w:ilvl w:val="1"/>
          <w:numId w:val="900"/>
        </w:numPr>
        <w:spacing w:before="0" w:after="0"/>
      </w:pPr>
      <w:r>
        <w:t>Chemical Equilibrium</w:t>
      </w:r>
    </w:p>
    <w:p>
      <w:pPr>
        <w:numPr>
          <w:ilvl w:val="2"/>
          <w:numId w:val="900"/>
        </w:numPr>
        <w:spacing w:before="0" w:after="0"/>
      </w:pPr>
      <w:r>
        <w:t>Equilibrium Constants from Partition Functions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The Equipartition Theorem</w:t>
      </w:r>
    </w:p>
    <w:p>
      <w:pPr>
        <w:numPr>
          <w:ilvl w:val="2"/>
          <w:numId w:val="900"/>
        </w:numPr>
        <w:spacing w:before="0" w:after="0"/>
      </w:pPr>
      <w:r>
        <w:t>Classical Limit</w:t>
      </w:r>
    </w:p>
    <w:p>
      <w:pPr>
        <w:numPr>
          <w:ilvl w:val="2"/>
          <w:numId w:val="900"/>
        </w:numPr>
        <w:spacing w:before="0" w:after="0"/>
      </w:pPr>
      <w:r>
        <w:t>Quantum Corrections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Phase Transitions</w:t>
      </w:r>
    </w:p>
    <w:p>
      <w:pPr>
        <w:numPr>
          <w:ilvl w:val="2"/>
          <w:numId w:val="900"/>
        </w:numPr>
        <w:spacing w:before="0" w:after="0"/>
      </w:pPr>
      <w:r>
        <w:t>Order-Disorder Transitions</w:t>
      </w:r>
    </w:p>
    <w:p>
      <w:pPr>
        <w:numPr>
          <w:ilvl w:val="2"/>
          <w:numId w:val="900"/>
        </w:numPr>
        <w:spacing w:before="0" w:after="0"/>
      </w:pPr>
      <w:r>
        <w:t>Ising Model</w:t>
      </w:r>
    </w:p>
    <w:p>
      <w:pPr>
        <w:pStyle w:val="Heading1"/>
      </w:pPr>
      <w:r>
        <w:t>Chemical Kinetics</w:t>
      </w:r>
    </w:p>
    <w:p>
      <w:pPr>
        <w:numPr>
          <w:ilvl w:val="0"/>
          <w:numId w:val="900"/>
        </w:numPr>
        <w:spacing w:before="0" w:after="0"/>
      </w:pPr>
      <w:r>
        <w:t>Empirical Chemical Kinetics</w:t>
      </w:r>
    </w:p>
    <w:p>
      <w:pPr>
        <w:numPr>
          <w:ilvl w:val="1"/>
          <w:numId w:val="900"/>
        </w:numPr>
        <w:spacing w:before="0" w:after="0"/>
      </w:pPr>
      <w:r>
        <w:t>Reaction Rates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Rate of Consumption and Formation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Rate Laws</w:t>
      </w:r>
    </w:p>
    <w:p>
      <w:pPr>
        <w:numPr>
          <w:ilvl w:val="2"/>
          <w:numId w:val="900"/>
        </w:numPr>
        <w:spacing w:before="0" w:after="0"/>
      </w:pPr>
      <w:r>
        <w:t>Differential Rate Laws</w:t>
      </w:r>
    </w:p>
    <w:p>
      <w:pPr>
        <w:numPr>
          <w:ilvl w:val="2"/>
          <w:numId w:val="900"/>
        </w:numPr>
        <w:spacing w:before="0" w:after="0"/>
      </w:pPr>
      <w:r>
        <w:t>Rate Constants</w:t>
      </w:r>
    </w:p>
    <w:p>
      <w:pPr>
        <w:numPr>
          <w:ilvl w:val="2"/>
          <w:numId w:val="900"/>
        </w:numPr>
        <w:spacing w:before="0" w:after="0"/>
      </w:pPr>
      <w:r>
        <w:t>Reaction Order</w:t>
      </w:r>
    </w:p>
    <w:p>
      <w:pPr>
        <w:numPr>
          <w:ilvl w:val="3"/>
          <w:numId w:val="900"/>
        </w:numPr>
        <w:spacing w:before="0" w:after="0"/>
      </w:pPr>
      <w:r>
        <w:t>Overall Order</w:t>
      </w:r>
    </w:p>
    <w:p>
      <w:pPr>
        <w:numPr>
          <w:ilvl w:val="3"/>
          <w:numId w:val="900"/>
        </w:numPr>
        <w:spacing w:before="0" w:after="0"/>
      </w:pPr>
      <w:r>
        <w:t>Order with Respect to Individual Reactants</w:t>
      </w:r>
    </w:p>
    <w:p>
      <w:pPr>
        <w:numPr>
          <w:ilvl w:val="1"/>
          <w:numId w:val="900"/>
        </w:numPr>
        <w:spacing w:before="0" w:after="0"/>
      </w:pPr>
      <w:r>
        <w:t>Integrated Rate Laws</w:t>
      </w:r>
    </w:p>
    <w:p>
      <w:pPr>
        <w:numPr>
          <w:ilvl w:val="2"/>
          <w:numId w:val="900"/>
        </w:numPr>
        <w:spacing w:before="0" w:after="0"/>
      </w:pPr>
      <w:r>
        <w:t>Zero-Order Reactions</w:t>
      </w:r>
    </w:p>
    <w:p>
      <w:pPr>
        <w:numPr>
          <w:ilvl w:val="2"/>
          <w:numId w:val="900"/>
        </w:numPr>
        <w:spacing w:before="0" w:after="0"/>
      </w:pPr>
      <w:r>
        <w:t>First-Order Reactions</w:t>
      </w:r>
    </w:p>
    <w:p>
      <w:pPr>
        <w:numPr>
          <w:ilvl w:val="2"/>
          <w:numId w:val="900"/>
        </w:numPr>
        <w:spacing w:before="0" w:after="0"/>
      </w:pPr>
      <w:r>
        <w:t>Second-Order Reactions</w:t>
      </w:r>
    </w:p>
    <w:p>
      <w:pPr>
        <w:numPr>
          <w:ilvl w:val="2"/>
          <w:numId w:val="900"/>
        </w:numPr>
        <w:spacing w:before="0" w:after="0"/>
      </w:pPr>
      <w:r>
        <w:t>Pseudo-Order Reactions</w:t>
      </w:r>
    </w:p>
    <w:p>
      <w:pPr>
        <w:numPr>
          <w:ilvl w:val="1"/>
          <w:numId w:val="900"/>
        </w:numPr>
        <w:spacing w:before="0" w:after="0"/>
      </w:pPr>
      <w:r>
        <w:t>Determination of Rate Laws</w:t>
      </w:r>
    </w:p>
    <w:p>
      <w:pPr>
        <w:numPr>
          <w:ilvl w:val="2"/>
          <w:numId w:val="900"/>
        </w:numPr>
        <w:spacing w:before="0" w:after="0"/>
      </w:pPr>
      <w:r>
        <w:t>Method of Initial Rates</w:t>
      </w:r>
    </w:p>
    <w:p>
      <w:pPr>
        <w:numPr>
          <w:ilvl w:val="2"/>
          <w:numId w:val="900"/>
        </w:numPr>
        <w:spacing w:before="0" w:after="0"/>
      </w:pPr>
      <w:r>
        <w:t>Isolation Method</w:t>
      </w:r>
    </w:p>
    <w:p>
      <w:pPr>
        <w:numPr>
          <w:ilvl w:val="2"/>
          <w:numId w:val="900"/>
        </w:numPr>
        <w:spacing w:before="0" w:after="0"/>
      </w:pPr>
      <w:r>
        <w:t>Graphical Methods</w:t>
      </w:r>
    </w:p>
    <w:p>
      <w:pPr>
        <w:numPr>
          <w:ilvl w:val="1"/>
          <w:numId w:val="900"/>
        </w:numPr>
        <w:spacing w:before="0" w:after="0"/>
      </w:pPr>
      <w:r>
        <w:t>Half-Life and Reaction Kinetics</w:t>
      </w:r>
    </w:p>
    <w:p>
      <w:pPr>
        <w:numPr>
          <w:ilvl w:val="2"/>
          <w:numId w:val="900"/>
        </w:numPr>
        <w:spacing w:before="0" w:after="0"/>
      </w:pPr>
      <w:r>
        <w:t>Definition of Half-Life</w:t>
      </w:r>
    </w:p>
    <w:p>
      <w:pPr>
        <w:numPr>
          <w:ilvl w:val="2"/>
          <w:numId w:val="900"/>
        </w:numPr>
        <w:spacing w:before="0" w:after="0"/>
      </w:pPr>
      <w:r>
        <w:t>Half-Life for Different Reaction Orders</w:t>
      </w:r>
    </w:p>
    <w:p>
      <w:pPr>
        <w:numPr>
          <w:ilvl w:val="1"/>
          <w:numId w:val="900"/>
        </w:numPr>
        <w:spacing w:before="0" w:after="0"/>
      </w:pPr>
      <w:r>
        <w:t>Temperature Dependence of Rate Constants</w:t>
      </w:r>
    </w:p>
    <w:p>
      <w:pPr>
        <w:numPr>
          <w:ilvl w:val="2"/>
          <w:numId w:val="900"/>
        </w:numPr>
        <w:spacing w:before="0" w:after="0"/>
      </w:pPr>
      <w:r>
        <w:t>The Arrhenius Equation</w:t>
      </w:r>
    </w:p>
    <w:p>
      <w:pPr>
        <w:numPr>
          <w:ilvl w:val="2"/>
          <w:numId w:val="900"/>
        </w:numPr>
        <w:spacing w:before="0" w:after="0"/>
      </w:pPr>
      <w:r>
        <w:t>Activation Energy</w:t>
      </w:r>
    </w:p>
    <w:p>
      <w:pPr>
        <w:numPr>
          <w:ilvl w:val="2"/>
          <w:numId w:val="900"/>
        </w:numPr>
        <w:spacing w:before="0" w:after="0"/>
      </w:pPr>
      <w:r>
        <w:t>Pre-exponential Factor</w:t>
      </w:r>
    </w:p>
    <w:p>
      <w:pPr>
        <w:numPr>
          <w:ilvl w:val="2"/>
          <w:numId w:val="900"/>
        </w:numPr>
        <w:spacing w:before="0" w:after="0"/>
      </w:pPr>
      <w:r>
        <w:t>Determination from Experimental Data</w:t>
      </w:r>
    </w:p>
    <w:p>
      <w:pPr>
        <w:numPr>
          <w:ilvl w:val="0"/>
          <w:numId w:val="900"/>
        </w:numPr>
        <w:spacing w:before="0" w:after="0"/>
      </w:pPr>
      <w:r>
        <w:t>Reaction Mechanisms</w:t>
      </w:r>
    </w:p>
    <w:p>
      <w:pPr>
        <w:numPr>
          <w:ilvl w:val="1"/>
          <w:numId w:val="900"/>
        </w:numPr>
        <w:spacing w:before="0" w:after="0"/>
      </w:pPr>
      <w:r>
        <w:t>Elementary Reactions</w:t>
      </w:r>
    </w:p>
    <w:p>
      <w:pPr>
        <w:numPr>
          <w:ilvl w:val="2"/>
          <w:numId w:val="900"/>
        </w:numPr>
        <w:spacing w:before="0" w:after="0"/>
      </w:pPr>
      <w:r>
        <w:t>Molecularity</w:t>
      </w:r>
    </w:p>
    <w:p>
      <w:pPr>
        <w:numPr>
          <w:ilvl w:val="3"/>
          <w:numId w:val="900"/>
        </w:numPr>
        <w:spacing w:before="0" w:after="0"/>
      </w:pPr>
      <w:r>
        <w:t>Unimolecular Reactions</w:t>
      </w:r>
    </w:p>
    <w:p>
      <w:pPr>
        <w:numPr>
          <w:ilvl w:val="3"/>
          <w:numId w:val="900"/>
        </w:numPr>
        <w:spacing w:before="0" w:after="0"/>
      </w:pPr>
      <w:r>
        <w:t>Bimolecular Reactions</w:t>
      </w:r>
    </w:p>
    <w:p>
      <w:pPr>
        <w:numPr>
          <w:ilvl w:val="3"/>
          <w:numId w:val="900"/>
        </w:numPr>
        <w:spacing w:before="0" w:after="0"/>
      </w:pPr>
      <w:r>
        <w:t>Termolecular Reactions</w:t>
      </w:r>
    </w:p>
    <w:p>
      <w:pPr>
        <w:numPr>
          <w:ilvl w:val="1"/>
          <w:numId w:val="900"/>
        </w:numPr>
        <w:spacing w:before="0" w:after="0"/>
      </w:pPr>
      <w:r>
        <w:t>Complex Reactions</w:t>
      </w:r>
    </w:p>
    <w:p>
      <w:pPr>
        <w:numPr>
          <w:ilvl w:val="2"/>
          <w:numId w:val="900"/>
        </w:numPr>
        <w:spacing w:before="0" w:after="0"/>
      </w:pPr>
      <w:r>
        <w:t>Multi-step Mechanisms</w:t>
      </w:r>
    </w:p>
    <w:p>
      <w:pPr>
        <w:numPr>
          <w:ilvl w:val="2"/>
          <w:numId w:val="900"/>
        </w:numPr>
        <w:spacing w:before="0" w:after="0"/>
      </w:pPr>
      <w:r>
        <w:t>Reversible Reactions</w:t>
      </w:r>
    </w:p>
    <w:p>
      <w:pPr>
        <w:numPr>
          <w:ilvl w:val="2"/>
          <w:numId w:val="900"/>
        </w:numPr>
        <w:spacing w:before="0" w:after="0"/>
      </w:pPr>
      <w:r>
        <w:t>Parallel Reactions</w:t>
      </w:r>
    </w:p>
    <w:p>
      <w:pPr>
        <w:numPr>
          <w:ilvl w:val="2"/>
          <w:numId w:val="900"/>
        </w:numPr>
        <w:spacing w:before="0" w:after="0"/>
      </w:pPr>
      <w:r>
        <w:t>Consecutive Reactions</w:t>
      </w:r>
    </w:p>
    <w:p>
      <w:pPr>
        <w:numPr>
          <w:ilvl w:val="1"/>
          <w:numId w:val="900"/>
        </w:numPr>
        <w:spacing w:before="0" w:after="0"/>
      </w:pPr>
      <w:r>
        <w:t>Approximation Methods</w:t>
      </w:r>
    </w:p>
    <w:p>
      <w:pPr>
        <w:numPr>
          <w:ilvl w:val="2"/>
          <w:numId w:val="900"/>
        </w:numPr>
        <w:spacing w:before="0" w:after="0"/>
      </w:pPr>
      <w:r>
        <w:t>The Steady-State Approximation</w:t>
      </w:r>
    </w:p>
    <w:p>
      <w:pPr>
        <w:numPr>
          <w:ilvl w:val="2"/>
          <w:numId w:val="900"/>
        </w:numPr>
        <w:spacing w:before="0" w:after="0"/>
      </w:pPr>
      <w:r>
        <w:t>The Pre-Equilibrium Approximation</w:t>
      </w:r>
    </w:p>
    <w:p>
      <w:pPr>
        <w:numPr>
          <w:ilvl w:val="2"/>
          <w:numId w:val="900"/>
        </w:numPr>
        <w:spacing w:before="0" w:after="0"/>
      </w:pPr>
      <w:r>
        <w:t>Rate-Determining Step</w:t>
      </w:r>
    </w:p>
    <w:p>
      <w:pPr>
        <w:numPr>
          <w:ilvl w:val="1"/>
          <w:numId w:val="900"/>
        </w:numPr>
        <w:spacing w:before="0" w:after="0"/>
      </w:pPr>
      <w:r>
        <w:t>Chain Reactions</w:t>
      </w:r>
    </w:p>
    <w:p>
      <w:pPr>
        <w:numPr>
          <w:ilvl w:val="2"/>
          <w:numId w:val="900"/>
        </w:numPr>
        <w:spacing w:before="0" w:after="0"/>
      </w:pPr>
      <w:r>
        <w:t>Initiation Steps</w:t>
      </w:r>
    </w:p>
    <w:p>
      <w:pPr>
        <w:numPr>
          <w:ilvl w:val="2"/>
          <w:numId w:val="900"/>
        </w:numPr>
        <w:spacing w:before="0" w:after="0"/>
      </w:pPr>
      <w:r>
        <w:t>Propagation Steps</w:t>
      </w:r>
    </w:p>
    <w:p>
      <w:pPr>
        <w:numPr>
          <w:ilvl w:val="2"/>
          <w:numId w:val="900"/>
        </w:numPr>
        <w:spacing w:before="0" w:after="0"/>
      </w:pPr>
      <w:r>
        <w:t>Termination Steps</w:t>
      </w:r>
    </w:p>
    <w:p>
      <w:pPr>
        <w:numPr>
          <w:ilvl w:val="2"/>
          <w:numId w:val="900"/>
        </w:numPr>
        <w:spacing w:before="0" w:after="0"/>
      </w:pPr>
      <w:r>
        <w:t>Chain Length</w:t>
      </w:r>
    </w:p>
    <w:p>
      <w:pPr>
        <w:numPr>
          <w:ilvl w:val="0"/>
          <w:numId w:val="900"/>
        </w:numPr>
        <w:spacing w:before="0" w:after="0"/>
      </w:pPr>
      <w:r>
        <w:t>Theories of Reaction Rates</w:t>
      </w:r>
    </w:p>
    <w:p>
      <w:pPr>
        <w:numPr>
          <w:ilvl w:val="1"/>
          <w:numId w:val="900"/>
        </w:numPr>
        <w:spacing w:before="0" w:after="0"/>
      </w:pPr>
      <w:r>
        <w:t>Collision Theory</w:t>
      </w:r>
    </w:p>
    <w:p>
      <w:pPr>
        <w:numPr>
          <w:ilvl w:val="2"/>
          <w:numId w:val="900"/>
        </w:numPr>
        <w:spacing w:before="0" w:after="0"/>
      </w:pPr>
      <w:r>
        <w:t>Kinetic Theory of Gases</w:t>
      </w:r>
    </w:p>
    <w:p>
      <w:pPr>
        <w:numPr>
          <w:ilvl w:val="2"/>
          <w:numId w:val="900"/>
        </w:numPr>
        <w:spacing w:before="0" w:after="0"/>
      </w:pPr>
      <w:r>
        <w:t>Collision Frequency</w:t>
      </w:r>
    </w:p>
    <w:p>
      <w:pPr>
        <w:numPr>
          <w:ilvl w:val="2"/>
          <w:numId w:val="900"/>
        </w:numPr>
        <w:spacing w:before="0" w:after="0"/>
      </w:pPr>
      <w:r>
        <w:t>Activation Energy</w:t>
      </w:r>
    </w:p>
    <w:p>
      <w:pPr>
        <w:numPr>
          <w:ilvl w:val="2"/>
          <w:numId w:val="900"/>
        </w:numPr>
        <w:spacing w:before="0" w:after="0"/>
      </w:pPr>
      <w:r>
        <w:t>Steric Factor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Transition State Theory</w:t>
      </w:r>
    </w:p>
    <w:p>
      <w:pPr>
        <w:numPr>
          <w:ilvl w:val="2"/>
          <w:numId w:val="900"/>
        </w:numPr>
        <w:spacing w:before="0" w:after="0"/>
      </w:pPr>
      <w:r>
        <w:t>Activated Complex</w:t>
      </w:r>
    </w:p>
    <w:p>
      <w:pPr>
        <w:numPr>
          <w:ilvl w:val="2"/>
          <w:numId w:val="900"/>
        </w:numPr>
        <w:spacing w:before="0" w:after="0"/>
      </w:pPr>
      <w:r>
        <w:t>Potential Energy Surfaces</w:t>
      </w:r>
    </w:p>
    <w:p>
      <w:pPr>
        <w:numPr>
          <w:ilvl w:val="2"/>
          <w:numId w:val="900"/>
        </w:numPr>
        <w:spacing w:before="0" w:after="0"/>
      </w:pPr>
      <w:r>
        <w:t>The Eyring Equation</w:t>
      </w:r>
    </w:p>
    <w:p>
      <w:pPr>
        <w:numPr>
          <w:ilvl w:val="2"/>
          <w:numId w:val="900"/>
        </w:numPr>
        <w:spacing w:before="0" w:after="0"/>
      </w:pPr>
      <w:r>
        <w:t>Thermodynamic Formulation</w:t>
      </w:r>
    </w:p>
    <w:p>
      <w:pPr>
        <w:numPr>
          <w:ilvl w:val="2"/>
          <w:numId w:val="900"/>
        </w:numPr>
        <w:spacing w:before="0" w:after="0"/>
      </w:pPr>
      <w:r>
        <w:t>Comparison with Arrhenius Equation</w:t>
      </w:r>
    </w:p>
    <w:p>
      <w:pPr>
        <w:numPr>
          <w:ilvl w:val="1"/>
          <w:numId w:val="900"/>
        </w:numPr>
        <w:spacing w:before="0" w:after="0"/>
      </w:pPr>
      <w:r>
        <w:t>Marcus Theory</w:t>
      </w:r>
    </w:p>
    <w:p>
      <w:pPr>
        <w:numPr>
          <w:ilvl w:val="2"/>
          <w:numId w:val="900"/>
        </w:numPr>
        <w:spacing w:before="0" w:after="0"/>
      </w:pPr>
      <w:r>
        <w:t>Electron Transfer Reactions</w:t>
      </w:r>
    </w:p>
    <w:p>
      <w:pPr>
        <w:numPr>
          <w:ilvl w:val="2"/>
          <w:numId w:val="900"/>
        </w:numPr>
        <w:spacing w:before="0" w:after="0"/>
      </w:pPr>
      <w:r>
        <w:t>Reorganization Energy</w:t>
      </w:r>
    </w:p>
    <w:p>
      <w:pPr>
        <w:numPr>
          <w:ilvl w:val="2"/>
          <w:numId w:val="900"/>
        </w:numPr>
        <w:spacing w:before="0" w:after="0"/>
      </w:pPr>
      <w:r>
        <w:t>Driving Force Effects</w:t>
      </w:r>
    </w:p>
    <w:p>
      <w:pPr>
        <w:numPr>
          <w:ilvl w:val="0"/>
          <w:numId w:val="900"/>
        </w:numPr>
        <w:spacing w:before="0" w:after="0"/>
      </w:pPr>
      <w:r>
        <w:t>Reactions in Solution</w:t>
      </w:r>
    </w:p>
    <w:p>
      <w:pPr>
        <w:numPr>
          <w:ilvl w:val="1"/>
          <w:numId w:val="900"/>
        </w:numPr>
        <w:spacing w:before="0" w:after="0"/>
      </w:pPr>
      <w:r>
        <w:t>Solvent Effects on Reaction Rates</w:t>
      </w:r>
    </w:p>
    <w:p>
      <w:pPr>
        <w:numPr>
          <w:ilvl w:val="2"/>
          <w:numId w:val="900"/>
        </w:numPr>
        <w:spacing w:before="0" w:after="0"/>
      </w:pPr>
      <w:r>
        <w:t>Polarity Effects</w:t>
      </w:r>
    </w:p>
    <w:p>
      <w:pPr>
        <w:numPr>
          <w:ilvl w:val="2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Cage Effects</w:t>
      </w:r>
    </w:p>
    <w:p>
      <w:pPr>
        <w:numPr>
          <w:ilvl w:val="1"/>
          <w:numId w:val="900"/>
        </w:numPr>
        <w:spacing w:before="0" w:after="0"/>
      </w:pPr>
      <w:r>
        <w:t>Diffusion-Controlled Reactions</w:t>
      </w:r>
    </w:p>
    <w:p>
      <w:pPr>
        <w:numPr>
          <w:ilvl w:val="2"/>
          <w:numId w:val="900"/>
        </w:numPr>
        <w:spacing w:before="0" w:after="0"/>
      </w:pPr>
      <w:r>
        <w:t>Encounter-Controlled Limit</w:t>
      </w:r>
    </w:p>
    <w:p>
      <w:pPr>
        <w:numPr>
          <w:ilvl w:val="2"/>
          <w:numId w:val="900"/>
        </w:numPr>
        <w:spacing w:before="0" w:after="0"/>
      </w:pPr>
      <w:r>
        <w:t>Smoluchowski Equation</w:t>
      </w:r>
    </w:p>
    <w:p>
      <w:pPr>
        <w:numPr>
          <w:ilvl w:val="1"/>
          <w:numId w:val="900"/>
        </w:numPr>
        <w:spacing w:before="0" w:after="0"/>
      </w:pPr>
      <w:r>
        <w:t>Activation-Controlled Reactions</w:t>
      </w:r>
    </w:p>
    <w:p>
      <w:pPr>
        <w:numPr>
          <w:ilvl w:val="2"/>
          <w:numId w:val="900"/>
        </w:numPr>
        <w:spacing w:before="0" w:after="0"/>
      </w:pPr>
      <w:r>
        <w:t>Transition State in Solution</w:t>
      </w:r>
    </w:p>
    <w:p>
      <w:pPr>
        <w:numPr>
          <w:ilvl w:val="1"/>
          <w:numId w:val="900"/>
        </w:numPr>
        <w:spacing w:before="0" w:after="0"/>
      </w:pPr>
      <w:r>
        <w:t>Ionic Strength Effects</w:t>
      </w:r>
    </w:p>
    <w:p>
      <w:pPr>
        <w:numPr>
          <w:ilvl w:val="2"/>
          <w:numId w:val="900"/>
        </w:numPr>
        <w:spacing w:before="0" w:after="0"/>
      </w:pPr>
      <w:r>
        <w:t>Primary Salt Effects</w:t>
      </w:r>
    </w:p>
    <w:p>
      <w:pPr>
        <w:numPr>
          <w:ilvl w:val="2"/>
          <w:numId w:val="900"/>
        </w:numPr>
        <w:spacing w:before="0" w:after="0"/>
      </w:pPr>
      <w:r>
        <w:t>Debye-Hückel Theory Applications</w:t>
      </w:r>
    </w:p>
    <w:p>
      <w:pPr>
        <w:numPr>
          <w:ilvl w:val="0"/>
          <w:numId w:val="900"/>
        </w:numPr>
        <w:spacing w:before="0" w:after="0"/>
      </w:pPr>
      <w:r>
        <w:t>Catalysis</w:t>
      </w:r>
    </w:p>
    <w:p>
      <w:pPr>
        <w:numPr>
          <w:ilvl w:val="1"/>
          <w:numId w:val="900"/>
        </w:numPr>
        <w:spacing w:before="0" w:after="0"/>
      </w:pPr>
      <w:r>
        <w:t>Homogeneous Catalysis</w:t>
      </w:r>
    </w:p>
    <w:p>
      <w:pPr>
        <w:numPr>
          <w:ilvl w:val="2"/>
          <w:numId w:val="900"/>
        </w:numPr>
        <w:spacing w:before="0" w:after="0"/>
      </w:pPr>
      <w:r>
        <w:t>Mechanism of Catalytic Action</w:t>
      </w:r>
    </w:p>
    <w:p>
      <w:pPr>
        <w:numPr>
          <w:ilvl w:val="2"/>
          <w:numId w:val="900"/>
        </w:numPr>
        <w:spacing w:before="0" w:after="0"/>
      </w:pPr>
      <w:r>
        <w:t>Catalyst Regeneration</w:t>
      </w:r>
    </w:p>
    <w:p>
      <w:pPr>
        <w:numPr>
          <w:ilvl w:val="2"/>
          <w:numId w:val="900"/>
        </w:numPr>
        <w:spacing w:before="0" w:after="0"/>
      </w:pPr>
      <w:r>
        <w:t>Acid-Base Catalysis</w:t>
      </w:r>
    </w:p>
    <w:p>
      <w:pPr>
        <w:numPr>
          <w:ilvl w:val="1"/>
          <w:numId w:val="900"/>
        </w:numPr>
        <w:spacing w:before="0" w:after="0"/>
      </w:pPr>
      <w:r>
        <w:t>Heterogeneous Catalysis</w:t>
      </w:r>
    </w:p>
    <w:p>
      <w:pPr>
        <w:numPr>
          <w:ilvl w:val="2"/>
          <w:numId w:val="900"/>
        </w:numPr>
        <w:spacing w:before="0" w:after="0"/>
      </w:pPr>
      <w:r>
        <w:t>Surface Adsorption</w:t>
      </w:r>
    </w:p>
    <w:p>
      <w:pPr>
        <w:numPr>
          <w:ilvl w:val="2"/>
          <w:numId w:val="900"/>
        </w:numPr>
        <w:spacing w:before="0" w:after="0"/>
      </w:pPr>
      <w:r>
        <w:t>Langmuir-Hinshelwood Mechanism</w:t>
      </w:r>
    </w:p>
    <w:p>
      <w:pPr>
        <w:numPr>
          <w:ilvl w:val="2"/>
          <w:numId w:val="900"/>
        </w:numPr>
        <w:spacing w:before="0" w:after="0"/>
      </w:pPr>
      <w:r>
        <w:t>Eley-Rideal Mechanism</w:t>
      </w:r>
    </w:p>
    <w:p>
      <w:pPr>
        <w:numPr>
          <w:ilvl w:val="1"/>
          <w:numId w:val="900"/>
        </w:numPr>
        <w:spacing w:before="0" w:after="0"/>
      </w:pPr>
      <w:r>
        <w:t>Enzyme Kinetics</w:t>
      </w:r>
    </w:p>
    <w:p>
      <w:pPr>
        <w:numPr>
          <w:ilvl w:val="2"/>
          <w:numId w:val="900"/>
        </w:numPr>
        <w:spacing w:before="0" w:after="0"/>
      </w:pPr>
      <w:r>
        <w:t>Michaelis-Menten Mechanism</w:t>
      </w:r>
    </w:p>
    <w:p>
      <w:pPr>
        <w:numPr>
          <w:ilvl w:val="2"/>
          <w:numId w:val="900"/>
        </w:numPr>
        <w:spacing w:before="0" w:after="0"/>
      </w:pPr>
      <w:r>
        <w:t>Michaelis Constant (Km)</w:t>
      </w:r>
    </w:p>
    <w:p>
      <w:pPr>
        <w:numPr>
          <w:ilvl w:val="2"/>
          <w:numId w:val="900"/>
        </w:numPr>
        <w:spacing w:before="0" w:after="0"/>
      </w:pPr>
      <w:r>
        <w:t>Maximum Velocity (Vmax)</w:t>
      </w:r>
    </w:p>
    <w:p>
      <w:pPr>
        <w:numPr>
          <w:ilvl w:val="2"/>
          <w:numId w:val="900"/>
        </w:numPr>
        <w:spacing w:before="0" w:after="0"/>
      </w:pPr>
      <w:r>
        <w:t>Turnover Number (kcat)</w:t>
      </w:r>
    </w:p>
    <w:p>
      <w:pPr>
        <w:numPr>
          <w:ilvl w:val="2"/>
          <w:numId w:val="900"/>
        </w:numPr>
        <w:spacing w:before="0" w:after="0"/>
      </w:pPr>
      <w:r>
        <w:t>Enzyme Inhibition</w:t>
      </w:r>
    </w:p>
    <w:p>
      <w:pPr>
        <w:numPr>
          <w:ilvl w:val="3"/>
          <w:numId w:val="900"/>
        </w:numPr>
        <w:spacing w:before="0" w:after="0"/>
      </w:pPr>
      <w:r>
        <w:t>Competitive Inhibition</w:t>
      </w:r>
    </w:p>
    <w:p>
      <w:pPr>
        <w:numPr>
          <w:ilvl w:val="3"/>
          <w:numId w:val="900"/>
        </w:numPr>
        <w:spacing w:before="0" w:after="0"/>
      </w:pPr>
      <w:r>
        <w:t>Noncompetitive Inhibition</w:t>
      </w:r>
    </w:p>
    <w:p>
      <w:pPr>
        <w:numPr>
          <w:ilvl w:val="3"/>
          <w:numId w:val="900"/>
        </w:numPr>
        <w:spacing w:before="0" w:after="0"/>
      </w:pPr>
      <w:r>
        <w:t>Uncompetitive Inhibition</w:t>
      </w:r>
    </w:p>
    <w:p>
      <w:pPr>
        <w:numPr>
          <w:ilvl w:val="0"/>
          <w:numId w:val="900"/>
        </w:numPr>
        <w:spacing w:before="0" w:after="0"/>
      </w:pPr>
      <w:r>
        <w:t>Advanced Topics in Kinetics</w:t>
      </w:r>
    </w:p>
    <w:p>
      <w:pPr>
        <w:numPr>
          <w:ilvl w:val="1"/>
          <w:numId w:val="900"/>
        </w:numPr>
        <w:spacing w:before="0" w:after="0"/>
      </w:pPr>
      <w:r>
        <w:t>Molecular Reaction Dynamics</w:t>
      </w:r>
    </w:p>
    <w:p>
      <w:pPr>
        <w:numPr>
          <w:ilvl w:val="2"/>
          <w:numId w:val="900"/>
        </w:numPr>
        <w:spacing w:before="0" w:after="0"/>
      </w:pPr>
      <w:r>
        <w:t>Potential Energy Surfaces</w:t>
      </w:r>
    </w:p>
    <w:p>
      <w:pPr>
        <w:numPr>
          <w:ilvl w:val="2"/>
          <w:numId w:val="900"/>
        </w:numPr>
        <w:spacing w:before="0" w:after="0"/>
      </w:pPr>
      <w:r>
        <w:t>Reaction Coordinates</w:t>
      </w:r>
    </w:p>
    <w:p>
      <w:pPr>
        <w:numPr>
          <w:ilvl w:val="2"/>
          <w:numId w:val="900"/>
        </w:numPr>
        <w:spacing w:before="0" w:after="0"/>
      </w:pPr>
      <w:r>
        <w:t>Molecular Beam Experiments</w:t>
      </w:r>
    </w:p>
    <w:p>
      <w:pPr>
        <w:numPr>
          <w:ilvl w:val="1"/>
          <w:numId w:val="900"/>
        </w:numPr>
        <w:spacing w:before="0" w:after="0"/>
      </w:pPr>
      <w:r>
        <w:t>Femtochemistry</w:t>
      </w:r>
    </w:p>
    <w:p>
      <w:pPr>
        <w:numPr>
          <w:ilvl w:val="2"/>
          <w:numId w:val="900"/>
        </w:numPr>
        <w:spacing w:before="0" w:after="0"/>
      </w:pPr>
      <w:r>
        <w:t>Ultrafast Spectroscopy</w:t>
      </w:r>
    </w:p>
    <w:p>
      <w:pPr>
        <w:numPr>
          <w:ilvl w:val="2"/>
          <w:numId w:val="900"/>
        </w:numPr>
        <w:spacing w:before="0" w:after="0"/>
      </w:pPr>
      <w:r>
        <w:t>Transition State Spectroscopy</w:t>
      </w:r>
    </w:p>
    <w:p>
      <w:pPr>
        <w:numPr>
          <w:ilvl w:val="1"/>
          <w:numId w:val="900"/>
        </w:numPr>
        <w:spacing w:before="0" w:after="0"/>
      </w:pPr>
      <w:r>
        <w:t>Single Molecule Kinetics</w:t>
      </w:r>
    </w:p>
    <w:p>
      <w:pPr>
        <w:numPr>
          <w:ilvl w:val="2"/>
          <w:numId w:val="900"/>
        </w:numPr>
        <w:spacing w:before="0" w:after="0"/>
      </w:pPr>
      <w:r>
        <w:t>Stochastic Processes</w:t>
      </w:r>
    </w:p>
    <w:p>
      <w:pPr>
        <w:numPr>
          <w:ilvl w:val="2"/>
          <w:numId w:val="900"/>
        </w:numPr>
        <w:spacing w:before="0" w:after="0"/>
      </w:pPr>
      <w:r>
        <w:t>Fluctuation Theorems</w:t>
      </w:r>
    </w:p>
    <w:p>
      <w:pPr>
        <w:pStyle w:val="Heading1"/>
      </w:pPr>
      <w:r>
        <w:t>Condensed Matter and Surface Chemistry</w:t>
      </w:r>
    </w:p>
    <w:p>
      <w:pPr>
        <w:numPr>
          <w:ilvl w:val="0"/>
          <w:numId w:val="900"/>
        </w:numPr>
        <w:spacing w:before="0" w:after="0"/>
      </w:pPr>
      <w:r>
        <w:t>Properties of Liquids</w:t>
      </w:r>
    </w:p>
    <w:p>
      <w:pPr>
        <w:numPr>
          <w:ilvl w:val="1"/>
          <w:numId w:val="900"/>
        </w:numPr>
        <w:spacing w:before="0" w:after="0"/>
      </w:pPr>
      <w:r>
        <w:t>Intermolecular Forces</w:t>
      </w:r>
    </w:p>
    <w:p>
      <w:pPr>
        <w:numPr>
          <w:ilvl w:val="2"/>
          <w:numId w:val="900"/>
        </w:numPr>
        <w:spacing w:before="0" w:after="0"/>
      </w:pPr>
      <w:r>
        <w:t>Van der Waals Forces</w:t>
      </w:r>
    </w:p>
    <w:p>
      <w:pPr>
        <w:numPr>
          <w:ilvl w:val="2"/>
          <w:numId w:val="900"/>
        </w:numPr>
        <w:spacing w:before="0" w:after="0"/>
      </w:pPr>
      <w:r>
        <w:t>London Dispersion Forces</w:t>
      </w:r>
    </w:p>
    <w:p>
      <w:pPr>
        <w:numPr>
          <w:ilvl w:val="2"/>
          <w:numId w:val="900"/>
        </w:numPr>
        <w:spacing w:before="0" w:after="0"/>
      </w:pPr>
      <w:r>
        <w:t>Dipole-Dipole Interactions</w:t>
      </w:r>
    </w:p>
    <w:p>
      <w:pPr>
        <w:numPr>
          <w:ilvl w:val="2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Ion-Dipole Interactions</w:t>
      </w:r>
    </w:p>
    <w:p>
      <w:pPr>
        <w:numPr>
          <w:ilvl w:val="1"/>
          <w:numId w:val="900"/>
        </w:numPr>
        <w:spacing w:before="0" w:after="0"/>
      </w:pPr>
      <w:r>
        <w:t>Liquid Structure</w:t>
      </w:r>
    </w:p>
    <w:p>
      <w:pPr>
        <w:numPr>
          <w:ilvl w:val="2"/>
          <w:numId w:val="900"/>
        </w:numPr>
        <w:spacing w:before="0" w:after="0"/>
      </w:pPr>
      <w:r>
        <w:t>Radial Distribution Function</w:t>
      </w:r>
    </w:p>
    <w:p>
      <w:pPr>
        <w:numPr>
          <w:ilvl w:val="2"/>
          <w:numId w:val="900"/>
        </w:numPr>
        <w:spacing w:before="0" w:after="0"/>
      </w:pPr>
      <w:r>
        <w:t>Short-Range Order</w:t>
      </w:r>
    </w:p>
    <w:p>
      <w:pPr>
        <w:numPr>
          <w:ilvl w:val="2"/>
          <w:numId w:val="900"/>
        </w:numPr>
        <w:spacing w:before="0" w:after="0"/>
      </w:pPr>
      <w:r>
        <w:t>Comparison with Gases and Solids</w:t>
      </w:r>
    </w:p>
    <w:p>
      <w:pPr>
        <w:numPr>
          <w:ilvl w:val="1"/>
          <w:numId w:val="900"/>
        </w:numPr>
        <w:spacing w:before="0" w:after="0"/>
      </w:pPr>
      <w:r>
        <w:t>Transport Properties</w:t>
      </w:r>
    </w:p>
    <w:p>
      <w:pPr>
        <w:numPr>
          <w:ilvl w:val="2"/>
          <w:numId w:val="900"/>
        </w:numPr>
        <w:spacing w:before="0" w:after="0"/>
      </w:pPr>
      <w:r>
        <w:t>Viscosity</w:t>
      </w:r>
    </w:p>
    <w:p>
      <w:pPr>
        <w:numPr>
          <w:ilvl w:val="3"/>
          <w:numId w:val="900"/>
        </w:numPr>
        <w:spacing w:before="0" w:after="0"/>
      </w:pPr>
      <w:r>
        <w:t>Newtonian and Non-Newtonian Fluids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Diffusion in Liquids</w:t>
      </w:r>
    </w:p>
    <w:p>
      <w:pPr>
        <w:numPr>
          <w:ilvl w:val="3"/>
          <w:numId w:val="900"/>
        </w:numPr>
        <w:spacing w:before="0" w:after="0"/>
      </w:pPr>
      <w:r>
        <w:t>Fick's Laws</w:t>
      </w:r>
    </w:p>
    <w:p>
      <w:pPr>
        <w:numPr>
          <w:ilvl w:val="3"/>
          <w:numId w:val="900"/>
        </w:numPr>
        <w:spacing w:before="0" w:after="0"/>
      </w:pPr>
      <w:r>
        <w:t>Einstein Relation</w:t>
      </w:r>
    </w:p>
    <w:p>
      <w:pPr>
        <w:numPr>
          <w:ilvl w:val="1"/>
          <w:numId w:val="900"/>
        </w:numPr>
        <w:spacing w:before="0" w:after="0"/>
      </w:pPr>
      <w:r>
        <w:t>Surface Properties</w:t>
      </w:r>
    </w:p>
    <w:p>
      <w:pPr>
        <w:numPr>
          <w:ilvl w:val="2"/>
          <w:numId w:val="900"/>
        </w:numPr>
        <w:spacing w:before="0" w:after="0"/>
      </w:pPr>
      <w:r>
        <w:t>Surface Tension</w:t>
      </w:r>
    </w:p>
    <w:p>
      <w:pPr>
        <w:numPr>
          <w:ilvl w:val="2"/>
          <w:numId w:val="900"/>
        </w:numPr>
        <w:spacing w:before="0" w:after="0"/>
      </w:pPr>
      <w:r>
        <w:t>Contact Angles</w:t>
      </w:r>
    </w:p>
    <w:p>
      <w:pPr>
        <w:numPr>
          <w:ilvl w:val="2"/>
          <w:numId w:val="900"/>
        </w:numPr>
        <w:spacing w:before="0" w:after="0"/>
      </w:pPr>
      <w:r>
        <w:t>Wetting Phenomena</w:t>
      </w:r>
    </w:p>
    <w:p>
      <w:pPr>
        <w:numPr>
          <w:ilvl w:val="1"/>
          <w:numId w:val="900"/>
        </w:numPr>
        <w:spacing w:before="0" w:after="0"/>
      </w:pPr>
      <w:r>
        <w:t>Liquid Crystals</w:t>
      </w:r>
    </w:p>
    <w:p>
      <w:pPr>
        <w:numPr>
          <w:ilvl w:val="2"/>
          <w:numId w:val="900"/>
        </w:numPr>
        <w:spacing w:before="0" w:after="0"/>
      </w:pPr>
      <w:r>
        <w:t>Nematic Phase</w:t>
      </w:r>
    </w:p>
    <w:p>
      <w:pPr>
        <w:numPr>
          <w:ilvl w:val="2"/>
          <w:numId w:val="900"/>
        </w:numPr>
        <w:spacing w:before="0" w:after="0"/>
      </w:pPr>
      <w:r>
        <w:t>Smectic Phase</w:t>
      </w:r>
    </w:p>
    <w:p>
      <w:pPr>
        <w:numPr>
          <w:ilvl w:val="2"/>
          <w:numId w:val="900"/>
        </w:numPr>
        <w:spacing w:before="0" w:after="0"/>
      </w:pPr>
      <w:r>
        <w:t>Cholesteric Phase</w:t>
      </w:r>
    </w:p>
    <w:p>
      <w:pPr>
        <w:numPr>
          <w:ilvl w:val="0"/>
          <w:numId w:val="900"/>
        </w:numPr>
        <w:spacing w:before="0" w:after="0"/>
      </w:pPr>
      <w:r>
        <w:t>Solid State Chemistry</w:t>
      </w:r>
    </w:p>
    <w:p>
      <w:pPr>
        <w:numPr>
          <w:ilvl w:val="1"/>
          <w:numId w:val="900"/>
        </w:numPr>
        <w:spacing w:before="0" w:after="0"/>
      </w:pPr>
      <w:r>
        <w:t>Crystalline Solids</w:t>
      </w:r>
    </w:p>
    <w:p>
      <w:pPr>
        <w:numPr>
          <w:ilvl w:val="2"/>
          <w:numId w:val="900"/>
        </w:numPr>
        <w:spacing w:before="0" w:after="0"/>
      </w:pPr>
      <w:r>
        <w:t>Crystal Lattices</w:t>
      </w:r>
    </w:p>
    <w:p>
      <w:pPr>
        <w:numPr>
          <w:ilvl w:val="3"/>
          <w:numId w:val="900"/>
        </w:numPr>
        <w:spacing w:before="0" w:after="0"/>
      </w:pPr>
      <w:r>
        <w:t>Unit Cells</w:t>
      </w:r>
    </w:p>
    <w:p>
      <w:pPr>
        <w:numPr>
          <w:ilvl w:val="3"/>
          <w:numId w:val="900"/>
        </w:numPr>
        <w:spacing w:before="0" w:after="0"/>
      </w:pPr>
      <w:r>
        <w:t>Lattice Parameters</w:t>
      </w:r>
    </w:p>
    <w:p>
      <w:pPr>
        <w:numPr>
          <w:ilvl w:val="2"/>
          <w:numId w:val="900"/>
        </w:numPr>
        <w:spacing w:before="0" w:after="0"/>
      </w:pPr>
      <w:r>
        <w:t>Crystal Systems</w:t>
      </w:r>
    </w:p>
    <w:p>
      <w:pPr>
        <w:numPr>
          <w:ilvl w:val="3"/>
          <w:numId w:val="900"/>
        </w:numPr>
        <w:spacing w:before="0" w:after="0"/>
      </w:pPr>
      <w:r>
        <w:t>Cubic Systems</w:t>
      </w:r>
    </w:p>
    <w:p>
      <w:pPr>
        <w:numPr>
          <w:ilvl w:val="3"/>
          <w:numId w:val="900"/>
        </w:numPr>
        <w:spacing w:before="0" w:after="0"/>
      </w:pPr>
      <w:r>
        <w:t>Tetragonal Systems</w:t>
      </w:r>
    </w:p>
    <w:p>
      <w:pPr>
        <w:numPr>
          <w:ilvl w:val="3"/>
          <w:numId w:val="900"/>
        </w:numPr>
        <w:spacing w:before="0" w:after="0"/>
      </w:pPr>
      <w:r>
        <w:t>Orthorhombic Systems</w:t>
      </w:r>
    </w:p>
    <w:p>
      <w:pPr>
        <w:numPr>
          <w:ilvl w:val="3"/>
          <w:numId w:val="900"/>
        </w:numPr>
        <w:spacing w:before="0" w:after="0"/>
      </w:pPr>
      <w:r>
        <w:t>Hexagonal Systems</w:t>
      </w:r>
    </w:p>
    <w:p>
      <w:pPr>
        <w:numPr>
          <w:ilvl w:val="3"/>
          <w:numId w:val="900"/>
        </w:numPr>
        <w:spacing w:before="0" w:after="0"/>
      </w:pPr>
      <w:r>
        <w:t>Trigonal Systems</w:t>
      </w:r>
    </w:p>
    <w:p>
      <w:pPr>
        <w:numPr>
          <w:ilvl w:val="3"/>
          <w:numId w:val="900"/>
        </w:numPr>
        <w:spacing w:before="0" w:after="0"/>
      </w:pPr>
      <w:r>
        <w:t>Monoclinic Systems</w:t>
      </w:r>
    </w:p>
    <w:p>
      <w:pPr>
        <w:numPr>
          <w:ilvl w:val="3"/>
          <w:numId w:val="900"/>
        </w:numPr>
        <w:spacing w:before="0" w:after="0"/>
      </w:pPr>
      <w:r>
        <w:t>Triclinic Systems</w:t>
      </w:r>
    </w:p>
    <w:p>
      <w:pPr>
        <w:numPr>
          <w:ilvl w:val="2"/>
          <w:numId w:val="900"/>
        </w:numPr>
        <w:spacing w:before="0" w:after="0"/>
      </w:pPr>
      <w:r>
        <w:t>Bravais Lattices</w:t>
      </w:r>
    </w:p>
    <w:p>
      <w:pPr>
        <w:numPr>
          <w:ilvl w:val="3"/>
          <w:numId w:val="900"/>
        </w:numPr>
        <w:spacing w:before="0" w:after="0"/>
      </w:pPr>
      <w:r>
        <w:t>Primitive Lattices</w:t>
      </w:r>
    </w:p>
    <w:p>
      <w:pPr>
        <w:numPr>
          <w:ilvl w:val="3"/>
          <w:numId w:val="900"/>
        </w:numPr>
        <w:spacing w:before="0" w:after="0"/>
      </w:pPr>
      <w:r>
        <w:t>Body-Centered Lattices</w:t>
      </w:r>
    </w:p>
    <w:p>
      <w:pPr>
        <w:numPr>
          <w:ilvl w:val="3"/>
          <w:numId w:val="900"/>
        </w:numPr>
        <w:spacing w:before="0" w:after="0"/>
      </w:pPr>
      <w:r>
        <w:t>Face-Centered Lattices</w:t>
      </w:r>
    </w:p>
    <w:p>
      <w:pPr>
        <w:numPr>
          <w:ilvl w:val="2"/>
          <w:numId w:val="900"/>
        </w:numPr>
        <w:spacing w:before="0" w:after="0"/>
      </w:pPr>
      <w:r>
        <w:t>Common Crystal Structures</w:t>
      </w:r>
    </w:p>
    <w:p>
      <w:pPr>
        <w:numPr>
          <w:ilvl w:val="3"/>
          <w:numId w:val="900"/>
        </w:numPr>
        <w:spacing w:before="0" w:after="0"/>
      </w:pPr>
      <w:r>
        <w:t>Simple Cubic</w:t>
      </w:r>
    </w:p>
    <w:p>
      <w:pPr>
        <w:numPr>
          <w:ilvl w:val="3"/>
          <w:numId w:val="900"/>
        </w:numPr>
        <w:spacing w:before="0" w:after="0"/>
      </w:pPr>
      <w:r>
        <w:t>Body-Centered Cubic</w:t>
      </w:r>
    </w:p>
    <w:p>
      <w:pPr>
        <w:numPr>
          <w:ilvl w:val="3"/>
          <w:numId w:val="900"/>
        </w:numPr>
        <w:spacing w:before="0" w:after="0"/>
      </w:pPr>
      <w:r>
        <w:t>Face-Centered Cubic</w:t>
      </w:r>
    </w:p>
    <w:p>
      <w:pPr>
        <w:numPr>
          <w:ilvl w:val="3"/>
          <w:numId w:val="900"/>
        </w:numPr>
        <w:spacing w:before="0" w:after="0"/>
      </w:pPr>
      <w:r>
        <w:t>Hexagonal Close-Packed</w:t>
      </w:r>
    </w:p>
    <w:p>
      <w:pPr>
        <w:numPr>
          <w:ilvl w:val="3"/>
          <w:numId w:val="900"/>
        </w:numPr>
        <w:spacing w:before="0" w:after="0"/>
      </w:pPr>
      <w:r>
        <w:t>Diamond Structure</w:t>
      </w:r>
    </w:p>
    <w:p>
      <w:pPr>
        <w:numPr>
          <w:ilvl w:val="3"/>
          <w:numId w:val="900"/>
        </w:numPr>
        <w:spacing w:before="0" w:after="0"/>
      </w:pPr>
      <w:r>
        <w:t>Zinc Blende Structure</w:t>
      </w:r>
    </w:p>
    <w:p>
      <w:pPr>
        <w:numPr>
          <w:ilvl w:val="1"/>
          <w:numId w:val="900"/>
        </w:numPr>
        <w:spacing w:before="0" w:after="0"/>
      </w:pPr>
      <w:r>
        <w:t>X-ray Crystallography</w:t>
      </w:r>
    </w:p>
    <w:p>
      <w:pPr>
        <w:numPr>
          <w:ilvl w:val="2"/>
          <w:numId w:val="900"/>
        </w:numPr>
        <w:spacing w:before="0" w:after="0"/>
      </w:pPr>
      <w:r>
        <w:t>Bragg's Law</w:t>
      </w:r>
    </w:p>
    <w:p>
      <w:pPr>
        <w:numPr>
          <w:ilvl w:val="2"/>
          <w:numId w:val="900"/>
        </w:numPr>
        <w:spacing w:before="0" w:after="0"/>
      </w:pPr>
      <w:r>
        <w:t>Diffraction Conditions</w:t>
      </w:r>
    </w:p>
    <w:p>
      <w:pPr>
        <w:numPr>
          <w:ilvl w:val="2"/>
          <w:numId w:val="900"/>
        </w:numPr>
        <w:spacing w:before="0" w:after="0"/>
      </w:pPr>
      <w:r>
        <w:t>Structure Factor</w:t>
      </w:r>
    </w:p>
    <w:p>
      <w:pPr>
        <w:numPr>
          <w:ilvl w:val="2"/>
          <w:numId w:val="900"/>
        </w:numPr>
        <w:spacing w:before="0" w:after="0"/>
      </w:pPr>
      <w:r>
        <w:t>Systematic Absences</w:t>
      </w:r>
    </w:p>
    <w:p>
      <w:pPr>
        <w:numPr>
          <w:ilvl w:val="2"/>
          <w:numId w:val="900"/>
        </w:numPr>
        <w:spacing w:before="0" w:after="0"/>
      </w:pPr>
      <w:r>
        <w:t>Structure Determination</w:t>
      </w:r>
    </w:p>
    <w:p>
      <w:pPr>
        <w:numPr>
          <w:ilvl w:val="1"/>
          <w:numId w:val="900"/>
        </w:numPr>
        <w:spacing w:before="0" w:after="0"/>
      </w:pPr>
      <w:r>
        <w:t>Defects in Crystals</w:t>
      </w:r>
    </w:p>
    <w:p>
      <w:pPr>
        <w:numPr>
          <w:ilvl w:val="2"/>
          <w:numId w:val="900"/>
        </w:numPr>
        <w:spacing w:before="0" w:after="0"/>
      </w:pPr>
      <w:r>
        <w:t>Point Defects</w:t>
      </w:r>
    </w:p>
    <w:p>
      <w:pPr>
        <w:numPr>
          <w:ilvl w:val="3"/>
          <w:numId w:val="900"/>
        </w:numPr>
        <w:spacing w:before="0" w:after="0"/>
      </w:pPr>
      <w:r>
        <w:t>Vacancies</w:t>
      </w:r>
    </w:p>
    <w:p>
      <w:pPr>
        <w:numPr>
          <w:ilvl w:val="3"/>
          <w:numId w:val="900"/>
        </w:numPr>
        <w:spacing w:before="0" w:after="0"/>
      </w:pPr>
      <w:r>
        <w:t>Interstitials</w:t>
      </w:r>
    </w:p>
    <w:p>
      <w:pPr>
        <w:numPr>
          <w:ilvl w:val="3"/>
          <w:numId w:val="900"/>
        </w:numPr>
        <w:spacing w:before="0" w:after="0"/>
      </w:pPr>
      <w:r>
        <w:t>Substitutional Defects</w:t>
      </w:r>
    </w:p>
    <w:p>
      <w:pPr>
        <w:numPr>
          <w:ilvl w:val="2"/>
          <w:numId w:val="900"/>
        </w:numPr>
        <w:spacing w:before="0" w:after="0"/>
      </w:pPr>
      <w:r>
        <w:t>Line Defects</w:t>
      </w:r>
    </w:p>
    <w:p>
      <w:pPr>
        <w:numPr>
          <w:ilvl w:val="3"/>
          <w:numId w:val="900"/>
        </w:numPr>
        <w:spacing w:before="0" w:after="0"/>
      </w:pPr>
      <w:r>
        <w:t>Dislocations</w:t>
      </w:r>
    </w:p>
    <w:p>
      <w:pPr>
        <w:numPr>
          <w:ilvl w:val="2"/>
          <w:numId w:val="900"/>
        </w:numPr>
        <w:spacing w:before="0" w:after="0"/>
      </w:pPr>
      <w:r>
        <w:t>Planar Defects</w:t>
      </w:r>
    </w:p>
    <w:p>
      <w:pPr>
        <w:numPr>
          <w:ilvl w:val="3"/>
          <w:numId w:val="900"/>
        </w:numPr>
        <w:spacing w:before="0" w:after="0"/>
      </w:pPr>
      <w:r>
        <w:t>Grain Boundaries</w:t>
      </w:r>
    </w:p>
    <w:p>
      <w:pPr>
        <w:numPr>
          <w:ilvl w:val="3"/>
          <w:numId w:val="900"/>
        </w:numPr>
        <w:spacing w:before="0" w:after="0"/>
      </w:pPr>
      <w:r>
        <w:t>Stacking Faults</w:t>
      </w:r>
    </w:p>
    <w:p>
      <w:pPr>
        <w:numPr>
          <w:ilvl w:val="1"/>
          <w:numId w:val="900"/>
        </w:numPr>
        <w:spacing w:before="0" w:after="0"/>
      </w:pPr>
      <w:r>
        <w:t>Amorphous Solids</w:t>
      </w:r>
    </w:p>
    <w:p>
      <w:pPr>
        <w:numPr>
          <w:ilvl w:val="2"/>
          <w:numId w:val="900"/>
        </w:numPr>
        <w:spacing w:before="0" w:after="0"/>
      </w:pPr>
      <w:r>
        <w:t>Glass Transition</w:t>
      </w:r>
    </w:p>
    <w:p>
      <w:pPr>
        <w:numPr>
          <w:ilvl w:val="2"/>
          <w:numId w:val="900"/>
        </w:numPr>
        <w:spacing w:before="0" w:after="0"/>
      </w:pPr>
      <w:r>
        <w:t>Structure of Glasses</w:t>
      </w:r>
    </w:p>
    <w:p>
      <w:pPr>
        <w:numPr>
          <w:ilvl w:val="2"/>
          <w:numId w:val="900"/>
        </w:numPr>
        <w:spacing w:before="0" w:after="0"/>
      </w:pPr>
      <w:r>
        <w:t>Properties of Amorphous Materials</w:t>
      </w:r>
    </w:p>
    <w:p>
      <w:pPr>
        <w:numPr>
          <w:ilvl w:val="0"/>
          <w:numId w:val="900"/>
        </w:numPr>
        <w:spacing w:before="0" w:after="0"/>
      </w:pPr>
      <w:r>
        <w:t>Surface Chemistry and Catalysis</w:t>
      </w:r>
    </w:p>
    <w:p>
      <w:pPr>
        <w:numPr>
          <w:ilvl w:val="1"/>
          <w:numId w:val="900"/>
        </w:numPr>
        <w:spacing w:before="0" w:after="0"/>
      </w:pPr>
      <w:r>
        <w:t>Surface Structure and Characterization</w:t>
      </w:r>
    </w:p>
    <w:p>
      <w:pPr>
        <w:numPr>
          <w:ilvl w:val="2"/>
          <w:numId w:val="900"/>
        </w:numPr>
        <w:spacing w:before="0" w:after="0"/>
      </w:pPr>
      <w:r>
        <w:t>Surface Reconstruction</w:t>
      </w:r>
    </w:p>
    <w:p>
      <w:pPr>
        <w:numPr>
          <w:ilvl w:val="2"/>
          <w:numId w:val="900"/>
        </w:numPr>
        <w:spacing w:before="0" w:after="0"/>
      </w:pPr>
      <w:r>
        <w:t>Surface Relaxation</w:t>
      </w:r>
    </w:p>
    <w:p>
      <w:pPr>
        <w:numPr>
          <w:ilvl w:val="2"/>
          <w:numId w:val="900"/>
        </w:numPr>
        <w:spacing w:before="0" w:after="0"/>
      </w:pPr>
      <w:r>
        <w:t>Characterization Techniques</w:t>
      </w:r>
    </w:p>
    <w:p>
      <w:pPr>
        <w:numPr>
          <w:ilvl w:val="1"/>
          <w:numId w:val="900"/>
        </w:numPr>
        <w:spacing w:before="0" w:after="0"/>
      </w:pPr>
      <w:r>
        <w:t>Adsorption Phenomena</w:t>
      </w:r>
    </w:p>
    <w:p>
      <w:pPr>
        <w:numPr>
          <w:ilvl w:val="2"/>
          <w:numId w:val="900"/>
        </w:numPr>
        <w:spacing w:before="0" w:after="0"/>
      </w:pPr>
      <w:r>
        <w:t>Physisorption</w:t>
      </w:r>
    </w:p>
    <w:p>
      <w:pPr>
        <w:numPr>
          <w:ilvl w:val="3"/>
          <w:numId w:val="900"/>
        </w:numPr>
        <w:spacing w:before="0" w:after="0"/>
      </w:pPr>
      <w:r>
        <w:t>Van der Waals Interactions</w:t>
      </w:r>
    </w:p>
    <w:p>
      <w:pPr>
        <w:numPr>
          <w:ilvl w:val="3"/>
          <w:numId w:val="900"/>
        </w:numPr>
        <w:spacing w:before="0" w:after="0"/>
      </w:pPr>
      <w:r>
        <w:t>Multilayer Adsorption</w:t>
      </w:r>
    </w:p>
    <w:p>
      <w:pPr>
        <w:numPr>
          <w:ilvl w:val="2"/>
          <w:numId w:val="900"/>
        </w:numPr>
        <w:spacing w:before="0" w:after="0"/>
      </w:pPr>
      <w:r>
        <w:t>Chemisorption</w:t>
      </w:r>
    </w:p>
    <w:p>
      <w:pPr>
        <w:numPr>
          <w:ilvl w:val="3"/>
          <w:numId w:val="900"/>
        </w:numPr>
        <w:spacing w:before="0" w:after="0"/>
      </w:pPr>
      <w:r>
        <w:t>Chemical Bond Formation</w:t>
      </w:r>
    </w:p>
    <w:p>
      <w:pPr>
        <w:numPr>
          <w:ilvl w:val="3"/>
          <w:numId w:val="900"/>
        </w:numPr>
        <w:spacing w:before="0" w:after="0"/>
      </w:pPr>
      <w:r>
        <w:t>Monolayer Coverage</w:t>
      </w:r>
    </w:p>
    <w:p>
      <w:pPr>
        <w:numPr>
          <w:ilvl w:val="1"/>
          <w:numId w:val="900"/>
        </w:numPr>
        <w:spacing w:before="0" w:after="0"/>
      </w:pPr>
      <w:r>
        <w:t>Adsorption Isotherms</w:t>
      </w:r>
    </w:p>
    <w:p>
      <w:pPr>
        <w:numPr>
          <w:ilvl w:val="2"/>
          <w:numId w:val="900"/>
        </w:numPr>
        <w:spacing w:before="0" w:after="0"/>
      </w:pPr>
      <w:r>
        <w:t>Langmuir Isotherm</w:t>
      </w:r>
    </w:p>
    <w:p>
      <w:pPr>
        <w:numPr>
          <w:ilvl w:val="3"/>
          <w:numId w:val="900"/>
        </w:numPr>
        <w:spacing w:before="0" w:after="0"/>
      </w:pPr>
      <w:r>
        <w:t>Derivation and Assumptions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BET Isotherm</w:t>
      </w:r>
    </w:p>
    <w:p>
      <w:pPr>
        <w:numPr>
          <w:ilvl w:val="3"/>
          <w:numId w:val="900"/>
        </w:numPr>
        <w:spacing w:before="0" w:after="0"/>
      </w:pPr>
      <w:r>
        <w:t>Multilayer Adsorption</w:t>
      </w:r>
    </w:p>
    <w:p>
      <w:pPr>
        <w:numPr>
          <w:ilvl w:val="3"/>
          <w:numId w:val="900"/>
        </w:numPr>
        <w:spacing w:before="0" w:after="0"/>
      </w:pPr>
      <w:r>
        <w:t>Surface Area Determination</w:t>
      </w:r>
    </w:p>
    <w:p>
      <w:pPr>
        <w:numPr>
          <w:ilvl w:val="2"/>
          <w:numId w:val="900"/>
        </w:numPr>
        <w:spacing w:before="0" w:after="0"/>
      </w:pPr>
      <w:r>
        <w:t>Freundlich Isotherm</w:t>
      </w:r>
    </w:p>
    <w:p>
      <w:pPr>
        <w:numPr>
          <w:ilvl w:val="3"/>
          <w:numId w:val="900"/>
        </w:numPr>
        <w:spacing w:before="0" w:after="0"/>
      </w:pPr>
      <w:r>
        <w:t>Empirical Approach</w:t>
      </w:r>
    </w:p>
    <w:p>
      <w:pPr>
        <w:numPr>
          <w:ilvl w:val="3"/>
          <w:numId w:val="900"/>
        </w:numPr>
        <w:spacing w:before="0" w:after="0"/>
      </w:pPr>
      <w:r>
        <w:t>Heterogeneous Surfaces</w:t>
      </w:r>
    </w:p>
    <w:p>
      <w:pPr>
        <w:numPr>
          <w:ilvl w:val="1"/>
          <w:numId w:val="900"/>
        </w:numPr>
        <w:spacing w:before="0" w:after="0"/>
      </w:pPr>
      <w:r>
        <w:t>Surface Catalysis</w:t>
      </w:r>
    </w:p>
    <w:p>
      <w:pPr>
        <w:numPr>
          <w:ilvl w:val="2"/>
          <w:numId w:val="900"/>
        </w:numPr>
        <w:spacing w:before="0" w:after="0"/>
      </w:pPr>
      <w:r>
        <w:t>Heterogeneous Catalytic Mechanisms</w:t>
      </w:r>
    </w:p>
    <w:p>
      <w:pPr>
        <w:numPr>
          <w:ilvl w:val="2"/>
          <w:numId w:val="900"/>
        </w:numPr>
        <w:spacing w:before="0" w:after="0"/>
      </w:pPr>
      <w:r>
        <w:t>Langmuir-Hinshelwood Mechanism</w:t>
      </w:r>
    </w:p>
    <w:p>
      <w:pPr>
        <w:numPr>
          <w:ilvl w:val="2"/>
          <w:numId w:val="900"/>
        </w:numPr>
        <w:spacing w:before="0" w:after="0"/>
      </w:pPr>
      <w:r>
        <w:t>Eley-Rideal Mechanism</w:t>
      </w:r>
    </w:p>
    <w:p>
      <w:pPr>
        <w:numPr>
          <w:ilvl w:val="2"/>
          <w:numId w:val="900"/>
        </w:numPr>
        <w:spacing w:before="0" w:after="0"/>
      </w:pPr>
      <w:r>
        <w:t>Mars-van Krevelen Mechanism</w:t>
      </w:r>
    </w:p>
    <w:p>
      <w:pPr>
        <w:numPr>
          <w:ilvl w:val="1"/>
          <w:numId w:val="900"/>
        </w:numPr>
        <w:spacing w:before="0" w:after="0"/>
      </w:pPr>
      <w:r>
        <w:t>Surface Reaction Kinetics</w:t>
      </w:r>
    </w:p>
    <w:p>
      <w:pPr>
        <w:numPr>
          <w:ilvl w:val="2"/>
          <w:numId w:val="900"/>
        </w:numPr>
        <w:spacing w:before="0" w:after="0"/>
      </w:pPr>
      <w:r>
        <w:t>Rate-Determining Steps</w:t>
      </w:r>
    </w:p>
    <w:p>
      <w:pPr>
        <w:numPr>
          <w:ilvl w:val="2"/>
          <w:numId w:val="900"/>
        </w:numPr>
        <w:spacing w:before="0" w:after="0"/>
      </w:pPr>
      <w:r>
        <w:t>Coverage-Dependent Kinetics</w:t>
      </w:r>
    </w:p>
    <w:p>
      <w:pPr>
        <w:numPr>
          <w:ilvl w:val="2"/>
          <w:numId w:val="900"/>
        </w:numPr>
        <w:spacing w:before="0" w:after="0"/>
      </w:pPr>
      <w:r>
        <w:t>Temperature Programmed Desorption</w:t>
      </w:r>
    </w:p>
    <w:p>
      <w:pPr>
        <w:numPr>
          <w:ilvl w:val="1"/>
          <w:numId w:val="900"/>
        </w:numPr>
        <w:spacing w:before="0" w:after="0"/>
      </w:pPr>
      <w:r>
        <w:t>Industrial Catalysis</w:t>
      </w:r>
    </w:p>
    <w:p>
      <w:pPr>
        <w:numPr>
          <w:ilvl w:val="2"/>
          <w:numId w:val="900"/>
        </w:numPr>
        <w:spacing w:before="0" w:after="0"/>
      </w:pPr>
      <w:r>
        <w:t>Catalyst Design Principles</w:t>
      </w:r>
    </w:p>
    <w:p>
      <w:pPr>
        <w:numPr>
          <w:ilvl w:val="2"/>
          <w:numId w:val="900"/>
        </w:numPr>
        <w:spacing w:before="0" w:after="0"/>
      </w:pPr>
      <w:r>
        <w:t>Catalyst Deactivation</w:t>
      </w:r>
    </w:p>
    <w:p>
      <w:pPr>
        <w:numPr>
          <w:ilvl w:val="2"/>
          <w:numId w:val="900"/>
        </w:numPr>
        <w:spacing w:before="0" w:after="0"/>
      </w:pPr>
      <w:r>
        <w:t>Promoters and Poisons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