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Phycology</w:t>
      </w:r>
    </w:p>
    <w:p>
      <w:pPr>
        <w:pStyle w:val="Heading1"/>
      </w:pPr>
      <w:r>
        <w:t>Introduction to Phycology</w:t>
      </w:r>
    </w:p>
    <w:p>
      <w:pPr>
        <w:numPr>
          <w:ilvl w:val="0"/>
          <w:numId w:val="900"/>
        </w:numPr>
        <w:spacing w:before="0" w:after="0"/>
      </w:pPr>
      <w:r>
        <w:t>Definition and Scope of Phycology</w:t>
      </w:r>
    </w:p>
    <w:p>
      <w:pPr>
        <w:numPr>
          <w:ilvl w:val="1"/>
          <w:numId w:val="900"/>
        </w:numPr>
        <w:spacing w:before="0" w:after="0"/>
      </w:pPr>
      <w:r>
        <w:t>Etymology of "Phycology"</w:t>
      </w:r>
    </w:p>
    <w:p>
      <w:pPr>
        <w:numPr>
          <w:ilvl w:val="1"/>
          <w:numId w:val="900"/>
        </w:numPr>
        <w:spacing w:before="0" w:after="0"/>
      </w:pPr>
      <w:r>
        <w:t>Relationship to Botany and Microbiology</w:t>
      </w:r>
    </w:p>
    <w:p>
      <w:pPr>
        <w:numPr>
          <w:ilvl w:val="0"/>
          <w:numId w:val="900"/>
        </w:numPr>
        <w:spacing w:before="0" w:after="0"/>
      </w:pPr>
      <w:r>
        <w:t>Defining Algae</w:t>
      </w:r>
    </w:p>
    <w:p>
      <w:pPr>
        <w:numPr>
          <w:ilvl w:val="1"/>
          <w:numId w:val="900"/>
        </w:numPr>
        <w:spacing w:before="0" w:after="0"/>
      </w:pPr>
      <w:r>
        <w:t>Core Characteristics of Algae</w:t>
      </w:r>
    </w:p>
    <w:p>
      <w:pPr>
        <w:numPr>
          <w:ilvl w:val="1"/>
          <w:numId w:val="900"/>
        </w:numPr>
        <w:spacing w:before="0" w:after="0"/>
      </w:pPr>
      <w:r>
        <w:t>Distinctions from Plants</w:t>
      </w:r>
    </w:p>
    <w:p>
      <w:pPr>
        <w:numPr>
          <w:ilvl w:val="1"/>
          <w:numId w:val="900"/>
        </w:numPr>
        <w:spacing w:before="0" w:after="0"/>
      </w:pPr>
      <w:r>
        <w:t>Distinctions from Fungi</w:t>
      </w:r>
    </w:p>
    <w:p>
      <w:pPr>
        <w:numPr>
          <w:ilvl w:val="1"/>
          <w:numId w:val="900"/>
        </w:numPr>
        <w:spacing w:before="0" w:after="0"/>
      </w:pPr>
      <w:r>
        <w:t>Distinctions from Protozoa</w:t>
      </w:r>
    </w:p>
    <w:p>
      <w:pPr>
        <w:numPr>
          <w:ilvl w:val="1"/>
          <w:numId w:val="900"/>
        </w:numPr>
        <w:spacing w:before="0" w:after="0"/>
      </w:pPr>
      <w:r>
        <w:t>Polyphyletic Nature of Algae</w:t>
      </w:r>
    </w:p>
    <w:p>
      <w:pPr>
        <w:numPr>
          <w:ilvl w:val="2"/>
          <w:numId w:val="900"/>
        </w:numPr>
        <w:spacing w:before="0" w:after="0"/>
      </w:pPr>
      <w:r>
        <w:t>Evolutionary Origins</w:t>
      </w:r>
    </w:p>
    <w:p>
      <w:pPr>
        <w:numPr>
          <w:ilvl w:val="2"/>
          <w:numId w:val="900"/>
        </w:numPr>
        <w:spacing w:before="0" w:after="0"/>
      </w:pPr>
      <w:r>
        <w:t>Implications for Classification</w:t>
      </w:r>
    </w:p>
    <w:p>
      <w:pPr>
        <w:numPr>
          <w:ilvl w:val="0"/>
          <w:numId w:val="900"/>
        </w:numPr>
        <w:spacing w:before="0" w:after="0"/>
      </w:pPr>
      <w:r>
        <w:t>Historical Perspectives in Phycology</w:t>
      </w:r>
    </w:p>
    <w:p>
      <w:pPr>
        <w:numPr>
          <w:ilvl w:val="1"/>
          <w:numId w:val="900"/>
        </w:numPr>
        <w:spacing w:before="0" w:after="0"/>
      </w:pPr>
      <w:r>
        <w:t>Early Observations and Descriptions</w:t>
      </w:r>
    </w:p>
    <w:p>
      <w:pPr>
        <w:numPr>
          <w:ilvl w:val="1"/>
          <w:numId w:val="900"/>
        </w:numPr>
        <w:spacing w:before="0" w:after="0"/>
      </w:pPr>
      <w:r>
        <w:t>Development of Microscopy and Discovery of Microalgae</w:t>
      </w:r>
    </w:p>
    <w:p>
      <w:pPr>
        <w:numPr>
          <w:ilvl w:val="1"/>
          <w:numId w:val="900"/>
        </w:numPr>
        <w:spacing w:before="0" w:after="0"/>
      </w:pPr>
      <w:r>
        <w:t>Key Figures in Phycology</w:t>
      </w:r>
    </w:p>
    <w:p>
      <w:pPr>
        <w:numPr>
          <w:ilvl w:val="1"/>
          <w:numId w:val="900"/>
        </w:numPr>
        <w:spacing w:before="0" w:after="0"/>
      </w:pPr>
      <w:r>
        <w:t>Advances in Molecular Phycology</w:t>
      </w:r>
    </w:p>
    <w:p>
      <w:pPr>
        <w:numPr>
          <w:ilvl w:val="0"/>
          <w:numId w:val="900"/>
        </w:numPr>
        <w:spacing w:before="0" w:after="0"/>
      </w:pPr>
      <w:r>
        <w:t>General Characteristics of Algae</w:t>
      </w:r>
    </w:p>
    <w:p>
      <w:pPr>
        <w:numPr>
          <w:ilvl w:val="1"/>
          <w:numId w:val="900"/>
        </w:numPr>
        <w:spacing w:before="0" w:after="0"/>
      </w:pPr>
      <w:r>
        <w:t>Photosynthetic Nature</w:t>
      </w:r>
    </w:p>
    <w:p>
      <w:pPr>
        <w:numPr>
          <w:ilvl w:val="2"/>
          <w:numId w:val="900"/>
        </w:numPr>
        <w:spacing w:before="0" w:after="0"/>
      </w:pPr>
      <w:r>
        <w:t>Types of Photosynthetic Pigments</w:t>
      </w:r>
    </w:p>
    <w:p>
      <w:pPr>
        <w:numPr>
          <w:ilvl w:val="2"/>
          <w:numId w:val="900"/>
        </w:numPr>
        <w:spacing w:before="0" w:after="0"/>
      </w:pPr>
      <w:r>
        <w:t>Oxygenic vs. Anoxygenic Photosynthesis</w:t>
      </w:r>
    </w:p>
    <w:p>
      <w:pPr>
        <w:numPr>
          <w:ilvl w:val="1"/>
          <w:numId w:val="900"/>
        </w:numPr>
        <w:spacing w:before="0" w:after="0"/>
      </w:pPr>
      <w:r>
        <w:t>Habitat Diversity</w:t>
      </w:r>
    </w:p>
    <w:p>
      <w:pPr>
        <w:numPr>
          <w:ilvl w:val="2"/>
          <w:numId w:val="900"/>
        </w:numPr>
        <w:spacing w:before="0" w:after="0"/>
      </w:pPr>
      <w:r>
        <w:t>Aquatic Environments</w:t>
      </w:r>
    </w:p>
    <w:p>
      <w:pPr>
        <w:numPr>
          <w:ilvl w:val="2"/>
          <w:numId w:val="900"/>
        </w:numPr>
        <w:spacing w:before="0" w:after="0"/>
      </w:pPr>
      <w:r>
        <w:t>Terrestrial Environments</w:t>
      </w:r>
    </w:p>
    <w:p>
      <w:pPr>
        <w:numPr>
          <w:ilvl w:val="2"/>
          <w:numId w:val="900"/>
        </w:numPr>
        <w:spacing w:before="0" w:after="0"/>
      </w:pPr>
      <w:r>
        <w:t>Extreme Environments</w:t>
      </w:r>
    </w:p>
    <w:p>
      <w:pPr>
        <w:numPr>
          <w:ilvl w:val="1"/>
          <w:numId w:val="900"/>
        </w:numPr>
        <w:spacing w:before="0" w:after="0"/>
      </w:pPr>
      <w:r>
        <w:t>Range of Morphological Forms</w:t>
      </w:r>
    </w:p>
    <w:p>
      <w:pPr>
        <w:numPr>
          <w:ilvl w:val="2"/>
          <w:numId w:val="900"/>
        </w:numPr>
        <w:spacing w:before="0" w:after="0"/>
      </w:pPr>
      <w:r>
        <w:t>Unicellular</w:t>
      </w:r>
    </w:p>
    <w:p>
      <w:pPr>
        <w:numPr>
          <w:ilvl w:val="2"/>
          <w:numId w:val="900"/>
        </w:numPr>
        <w:spacing w:before="0" w:after="0"/>
      </w:pPr>
      <w:r>
        <w:t>Colonial</w:t>
      </w:r>
    </w:p>
    <w:p>
      <w:pPr>
        <w:numPr>
          <w:ilvl w:val="2"/>
          <w:numId w:val="900"/>
        </w:numPr>
        <w:spacing w:before="0" w:after="0"/>
      </w:pPr>
      <w:r>
        <w:t>Multicellular</w:t>
      </w:r>
    </w:p>
    <w:p>
      <w:pPr>
        <w:numPr>
          <w:ilvl w:val="2"/>
          <w:numId w:val="900"/>
        </w:numPr>
        <w:spacing w:before="0" w:after="0"/>
      </w:pPr>
      <w:r>
        <w:t>Siphonous and Coenocytic</w:t>
      </w:r>
    </w:p>
    <w:p>
      <w:pPr>
        <w:numPr>
          <w:ilvl w:val="0"/>
          <w:numId w:val="900"/>
        </w:numPr>
        <w:spacing w:before="0" w:after="0"/>
      </w:pPr>
      <w:r>
        <w:t>Importance of Algae</w:t>
      </w:r>
    </w:p>
    <w:p>
      <w:pPr>
        <w:numPr>
          <w:ilvl w:val="1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Oxygen Generation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Economic and Industrial Significance</w:t>
      </w:r>
    </w:p>
    <w:p>
      <w:pPr>
        <w:numPr>
          <w:ilvl w:val="2"/>
          <w:numId w:val="900"/>
        </w:numPr>
        <w:spacing w:before="0" w:after="0"/>
      </w:pPr>
      <w:r>
        <w:t>Food and Feed</w:t>
      </w:r>
    </w:p>
    <w:p>
      <w:pPr>
        <w:numPr>
          <w:ilvl w:val="2"/>
          <w:numId w:val="900"/>
        </w:numPr>
        <w:spacing w:before="0" w:after="0"/>
      </w:pPr>
      <w:r>
        <w:t>Industrial Raw Materials</w:t>
      </w:r>
    </w:p>
    <w:p>
      <w:pPr>
        <w:numPr>
          <w:ilvl w:val="2"/>
          <w:numId w:val="900"/>
        </w:numPr>
        <w:spacing w:before="0" w:after="0"/>
      </w:pPr>
      <w:r>
        <w:t>Pharmaceuticals and Biotechnology</w:t>
      </w:r>
    </w:p>
    <w:p>
      <w:pPr>
        <w:pStyle w:val="Heading1"/>
      </w:pPr>
      <w:r>
        <w:t>Algal Cell Biology and Ultrastructure</w:t>
      </w:r>
    </w:p>
    <w:p>
      <w:pPr>
        <w:numPr>
          <w:ilvl w:val="0"/>
          <w:numId w:val="900"/>
        </w:numPr>
        <w:spacing w:before="0" w:after="0"/>
      </w:pPr>
      <w:r>
        <w:t>The Eukaryotic Algal Cell</w:t>
      </w:r>
    </w:p>
    <w:p>
      <w:pPr>
        <w:numPr>
          <w:ilvl w:val="1"/>
          <w:numId w:val="900"/>
        </w:numPr>
        <w:spacing w:before="0" w:after="0"/>
      </w:pPr>
      <w:r>
        <w:t>Plasma Membrane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Membrane Composition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1"/>
          <w:numId w:val="900"/>
        </w:numPr>
        <w:spacing w:before="0" w:after="0"/>
      </w:pPr>
      <w:r>
        <w:t>Cell Wall</w:t>
      </w:r>
    </w:p>
    <w:p>
      <w:pPr>
        <w:numPr>
          <w:ilvl w:val="2"/>
          <w:numId w:val="900"/>
        </w:numPr>
        <w:spacing w:before="0" w:after="0"/>
      </w:pPr>
      <w:r>
        <w:t>Composition Variations</w:t>
      </w:r>
    </w:p>
    <w:p>
      <w:pPr>
        <w:numPr>
          <w:ilvl w:val="3"/>
          <w:numId w:val="900"/>
        </w:numPr>
        <w:spacing w:before="0" w:after="0"/>
      </w:pPr>
      <w:r>
        <w:t>Cellulose</w:t>
      </w:r>
    </w:p>
    <w:p>
      <w:pPr>
        <w:numPr>
          <w:ilvl w:val="3"/>
          <w:numId w:val="900"/>
        </w:numPr>
        <w:spacing w:before="0" w:after="0"/>
      </w:pPr>
      <w:r>
        <w:t>Alginates</w:t>
      </w:r>
    </w:p>
    <w:p>
      <w:pPr>
        <w:numPr>
          <w:ilvl w:val="3"/>
          <w:numId w:val="900"/>
        </w:numPr>
        <w:spacing w:before="0" w:after="0"/>
      </w:pPr>
      <w:r>
        <w:t>Carrageenan</w:t>
      </w:r>
    </w:p>
    <w:p>
      <w:pPr>
        <w:numPr>
          <w:ilvl w:val="3"/>
          <w:numId w:val="900"/>
        </w:numPr>
        <w:spacing w:before="0" w:after="0"/>
      </w:pPr>
      <w:r>
        <w:t>Silica</w:t>
      </w:r>
    </w:p>
    <w:p>
      <w:pPr>
        <w:numPr>
          <w:ilvl w:val="3"/>
          <w:numId w:val="900"/>
        </w:numPr>
        <w:spacing w:before="0" w:after="0"/>
      </w:pPr>
      <w:r>
        <w:t>Other Polysaccharides</w:t>
      </w:r>
    </w:p>
    <w:p>
      <w:pPr>
        <w:numPr>
          <w:ilvl w:val="2"/>
          <w:numId w:val="900"/>
        </w:numPr>
        <w:spacing w:before="0" w:after="0"/>
      </w:pPr>
      <w:r>
        <w:t>Functions of the Cell Wall</w:t>
      </w:r>
    </w:p>
    <w:p>
      <w:pPr>
        <w:numPr>
          <w:ilvl w:val="2"/>
          <w:numId w:val="900"/>
        </w:numPr>
        <w:spacing w:before="0" w:after="0"/>
      </w:pPr>
      <w:r>
        <w:t>Cell Wall Formation and Modification</w:t>
      </w:r>
    </w:p>
    <w:p>
      <w:pPr>
        <w:numPr>
          <w:ilvl w:val="1"/>
          <w:numId w:val="900"/>
        </w:numPr>
        <w:spacing w:before="0" w:after="0"/>
      </w:pPr>
      <w:r>
        <w:t>Chloroplasts (Plastids)</w:t>
      </w:r>
    </w:p>
    <w:p>
      <w:pPr>
        <w:numPr>
          <w:ilvl w:val="2"/>
          <w:numId w:val="900"/>
        </w:numPr>
        <w:spacing w:before="0" w:after="0"/>
      </w:pPr>
      <w:r>
        <w:t>Structure of Chloroplasts</w:t>
      </w:r>
    </w:p>
    <w:p>
      <w:pPr>
        <w:numPr>
          <w:ilvl w:val="2"/>
          <w:numId w:val="900"/>
        </w:numPr>
        <w:spacing w:before="0" w:after="0"/>
      </w:pPr>
      <w:r>
        <w:t>Endosymbiotic Origins</w:t>
      </w:r>
    </w:p>
    <w:p>
      <w:pPr>
        <w:numPr>
          <w:ilvl w:val="3"/>
          <w:numId w:val="900"/>
        </w:numPr>
        <w:spacing w:before="0" w:after="0"/>
      </w:pPr>
      <w:r>
        <w:t>Primary Endosymbiosis</w:t>
      </w:r>
    </w:p>
    <w:p>
      <w:pPr>
        <w:numPr>
          <w:ilvl w:val="3"/>
          <w:numId w:val="900"/>
        </w:numPr>
        <w:spacing w:before="0" w:after="0"/>
      </w:pPr>
      <w:r>
        <w:t>Secondary Endosymbiosis</w:t>
      </w:r>
    </w:p>
    <w:p>
      <w:pPr>
        <w:numPr>
          <w:ilvl w:val="3"/>
          <w:numId w:val="900"/>
        </w:numPr>
        <w:spacing w:before="0" w:after="0"/>
      </w:pPr>
      <w:r>
        <w:t>Tertiary Endosymbiosis</w:t>
      </w:r>
    </w:p>
    <w:p>
      <w:pPr>
        <w:numPr>
          <w:ilvl w:val="2"/>
          <w:numId w:val="900"/>
        </w:numPr>
        <w:spacing w:before="0" w:after="0"/>
      </w:pPr>
      <w:r>
        <w:t>Thylakoid Arrangement</w:t>
      </w:r>
    </w:p>
    <w:p>
      <w:pPr>
        <w:numPr>
          <w:ilvl w:val="3"/>
          <w:numId w:val="900"/>
        </w:numPr>
        <w:spacing w:before="0" w:after="0"/>
      </w:pPr>
      <w:r>
        <w:t>Number of Membranes</w:t>
      </w:r>
    </w:p>
    <w:p>
      <w:pPr>
        <w:numPr>
          <w:ilvl w:val="3"/>
          <w:numId w:val="900"/>
        </w:numPr>
        <w:spacing w:before="0" w:after="0"/>
      </w:pPr>
      <w:r>
        <w:t>Stacking Patterns</w:t>
      </w:r>
    </w:p>
    <w:p>
      <w:pPr>
        <w:numPr>
          <w:ilvl w:val="2"/>
          <w:numId w:val="900"/>
        </w:numPr>
        <w:spacing w:before="0" w:after="0"/>
      </w:pPr>
      <w:r>
        <w:t>Pyrenoids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Role in Carbon Concentration</w:t>
      </w:r>
    </w:p>
    <w:p>
      <w:pPr>
        <w:numPr>
          <w:ilvl w:val="2"/>
          <w:numId w:val="900"/>
        </w:numPr>
        <w:spacing w:before="0" w:after="0"/>
      </w:pPr>
      <w:r>
        <w:t>Plastid Inheritance</w:t>
      </w:r>
    </w:p>
    <w:p>
      <w:pPr>
        <w:numPr>
          <w:ilvl w:val="1"/>
          <w:numId w:val="900"/>
        </w:numPr>
        <w:spacing w:before="0" w:after="0"/>
      </w:pPr>
      <w:r>
        <w:t>Nucleus and Genetic Material</w:t>
      </w:r>
    </w:p>
    <w:p>
      <w:pPr>
        <w:numPr>
          <w:ilvl w:val="2"/>
          <w:numId w:val="900"/>
        </w:numPr>
        <w:spacing w:before="0" w:after="0"/>
      </w:pPr>
      <w:r>
        <w:t>Nuclear Structure</w:t>
      </w:r>
    </w:p>
    <w:p>
      <w:pPr>
        <w:numPr>
          <w:ilvl w:val="2"/>
          <w:numId w:val="900"/>
        </w:numPr>
        <w:spacing w:before="0" w:after="0"/>
      </w:pPr>
      <w:r>
        <w:t>Chromosome Organization</w:t>
      </w:r>
    </w:p>
    <w:p>
      <w:pPr>
        <w:numPr>
          <w:ilvl w:val="2"/>
          <w:numId w:val="900"/>
        </w:numPr>
        <w:spacing w:before="0" w:after="0"/>
      </w:pPr>
      <w:r>
        <w:t>Plastid and Mitochondrial Genomes</w:t>
      </w:r>
    </w:p>
    <w:p>
      <w:pPr>
        <w:numPr>
          <w:ilvl w:val="2"/>
          <w:numId w:val="900"/>
        </w:numPr>
        <w:spacing w:before="0" w:after="0"/>
      </w:pPr>
      <w:r>
        <w:t>Nuclear-Plastid Interactions</w:t>
      </w:r>
    </w:p>
    <w:p>
      <w:pPr>
        <w:numPr>
          <w:ilvl w:val="1"/>
          <w:numId w:val="900"/>
        </w:numPr>
        <w:spacing w:before="0" w:after="0"/>
      </w:pPr>
      <w:r>
        <w:t>Mitochondria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Variations Among Algal Groups</w:t>
      </w:r>
    </w:p>
    <w:p>
      <w:pPr>
        <w:numPr>
          <w:ilvl w:val="2"/>
          <w:numId w:val="900"/>
        </w:numPr>
        <w:spacing w:before="0" w:after="0"/>
      </w:pPr>
      <w:r>
        <w:t>Respiratory Complexes</w:t>
      </w:r>
    </w:p>
    <w:p>
      <w:pPr>
        <w:numPr>
          <w:ilvl w:val="1"/>
          <w:numId w:val="900"/>
        </w:numPr>
        <w:spacing w:before="0" w:after="0"/>
      </w:pPr>
      <w:r>
        <w:t>Vacuoles</w:t>
      </w:r>
    </w:p>
    <w:p>
      <w:pPr>
        <w:numPr>
          <w:ilvl w:val="2"/>
          <w:numId w:val="900"/>
        </w:numPr>
        <w:spacing w:before="0" w:after="0"/>
      </w:pPr>
      <w:r>
        <w:t>Types of Vacuoles</w:t>
      </w:r>
    </w:p>
    <w:p>
      <w:pPr>
        <w:numPr>
          <w:ilvl w:val="2"/>
          <w:numId w:val="900"/>
        </w:numPr>
        <w:spacing w:before="0" w:after="0"/>
      </w:pPr>
      <w:r>
        <w:t>Storage and Osmoregulation</w:t>
      </w:r>
    </w:p>
    <w:p>
      <w:pPr>
        <w:numPr>
          <w:ilvl w:val="2"/>
          <w:numId w:val="900"/>
        </w:numPr>
        <w:spacing w:before="0" w:after="0"/>
      </w:pPr>
      <w:r>
        <w:t>Contractile Vacuoles</w:t>
      </w:r>
    </w:p>
    <w:p>
      <w:pPr>
        <w:numPr>
          <w:ilvl w:val="1"/>
          <w:numId w:val="900"/>
        </w:numPr>
        <w:spacing w:before="0" w:after="0"/>
      </w:pPr>
      <w:r>
        <w:t>Eyespots (Stigmata)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Role in Phototaxis</w:t>
      </w:r>
    </w:p>
    <w:p>
      <w:pPr>
        <w:numPr>
          <w:ilvl w:val="2"/>
          <w:numId w:val="900"/>
        </w:numPr>
        <w:spacing w:before="0" w:after="0"/>
      </w:pPr>
      <w:r>
        <w:t>Molecular Components</w:t>
      </w:r>
    </w:p>
    <w:p>
      <w:pPr>
        <w:numPr>
          <w:ilvl w:val="1"/>
          <w:numId w:val="900"/>
        </w:numPr>
        <w:spacing w:before="0" w:after="0"/>
      </w:pPr>
      <w:r>
        <w:t>Ejectisomes and Trichocysts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Occurrence in Algal Groups</w:t>
      </w:r>
    </w:p>
    <w:p>
      <w:pPr>
        <w:numPr>
          <w:ilvl w:val="2"/>
          <w:numId w:val="900"/>
        </w:numPr>
        <w:spacing w:before="0" w:after="0"/>
      </w:pPr>
      <w:r>
        <w:t>Discharge Mechanisms</w:t>
      </w:r>
    </w:p>
    <w:p>
      <w:pPr>
        <w:numPr>
          <w:ilvl w:val="1"/>
          <w:numId w:val="900"/>
        </w:numPr>
        <w:spacing w:before="0" w:after="0"/>
      </w:pPr>
      <w:r>
        <w:t>Other Organelles</w:t>
      </w:r>
    </w:p>
    <w:p>
      <w:pPr>
        <w:numPr>
          <w:ilvl w:val="2"/>
          <w:numId w:val="900"/>
        </w:numPr>
        <w:spacing w:before="0" w:after="0"/>
      </w:pPr>
      <w:r>
        <w:t>Peroxisomes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0"/>
          <w:numId w:val="900"/>
        </w:numPr>
        <w:spacing w:before="0" w:after="0"/>
      </w:pPr>
      <w:r>
        <w:t>The Prokaryotic Algal Cell (Cyanobacteria)</w:t>
      </w:r>
    </w:p>
    <w:p>
      <w:pPr>
        <w:numPr>
          <w:ilvl w:val="1"/>
          <w:numId w:val="900"/>
        </w:numPr>
        <w:spacing w:before="0" w:after="0"/>
      </w:pPr>
      <w:r>
        <w:t>Cell Envelope Structure</w:t>
      </w:r>
    </w:p>
    <w:p>
      <w:pPr>
        <w:numPr>
          <w:ilvl w:val="2"/>
          <w:numId w:val="900"/>
        </w:numPr>
        <w:spacing w:before="0" w:after="0"/>
      </w:pPr>
      <w:r>
        <w:t>Peptidoglycan Layer</w:t>
      </w:r>
    </w:p>
    <w:p>
      <w:pPr>
        <w:numPr>
          <w:ilvl w:val="2"/>
          <w:numId w:val="900"/>
        </w:numPr>
        <w:spacing w:before="0" w:after="0"/>
      </w:pPr>
      <w:r>
        <w:t>Outer Membrane</w:t>
      </w:r>
    </w:p>
    <w:p>
      <w:pPr>
        <w:numPr>
          <w:ilvl w:val="2"/>
          <w:numId w:val="900"/>
        </w:numPr>
        <w:spacing w:before="0" w:after="0"/>
      </w:pPr>
      <w:r>
        <w:t>Mucilaginous Sheath</w:t>
      </w:r>
    </w:p>
    <w:p>
      <w:pPr>
        <w:numPr>
          <w:ilvl w:val="1"/>
          <w:numId w:val="900"/>
        </w:numPr>
        <w:spacing w:before="0" w:after="0"/>
      </w:pPr>
      <w:r>
        <w:t>Absence of Membrane-Bound Organelles</w:t>
      </w:r>
    </w:p>
    <w:p>
      <w:pPr>
        <w:numPr>
          <w:ilvl w:val="1"/>
          <w:numId w:val="900"/>
        </w:numPr>
        <w:spacing w:before="0" w:after="0"/>
      </w:pPr>
      <w:r>
        <w:t>Thylakoids in Cytoplasm</w:t>
      </w:r>
    </w:p>
    <w:p>
      <w:pPr>
        <w:numPr>
          <w:ilvl w:val="2"/>
          <w:numId w:val="900"/>
        </w:numPr>
        <w:spacing w:before="0" w:after="0"/>
      </w:pPr>
      <w:r>
        <w:t>Arrangement and Function</w:t>
      </w:r>
    </w:p>
    <w:p>
      <w:pPr>
        <w:numPr>
          <w:ilvl w:val="2"/>
          <w:numId w:val="900"/>
        </w:numPr>
        <w:spacing w:before="0" w:after="0"/>
      </w:pPr>
      <w:r>
        <w:t>Photosynthetic Apparatus</w:t>
      </w:r>
    </w:p>
    <w:p>
      <w:pPr>
        <w:numPr>
          <w:ilvl w:val="1"/>
          <w:numId w:val="900"/>
        </w:numPr>
        <w:spacing w:before="0" w:after="0"/>
      </w:pPr>
      <w:r>
        <w:t>Nucleoid</w:t>
      </w:r>
    </w:p>
    <w:p>
      <w:pPr>
        <w:numPr>
          <w:ilvl w:val="2"/>
          <w:numId w:val="900"/>
        </w:numPr>
        <w:spacing w:before="0" w:after="0"/>
      </w:pPr>
      <w:r>
        <w:t>DNA Organization</w:t>
      </w:r>
    </w:p>
    <w:p>
      <w:pPr>
        <w:numPr>
          <w:ilvl w:val="2"/>
          <w:numId w:val="900"/>
        </w:numPr>
        <w:spacing w:before="0" w:after="0"/>
      </w:pPr>
      <w:r>
        <w:t>Plasmids</w:t>
      </w:r>
    </w:p>
    <w:p>
      <w:pPr>
        <w:numPr>
          <w:ilvl w:val="1"/>
          <w:numId w:val="900"/>
        </w:numPr>
        <w:spacing w:before="0" w:after="0"/>
      </w:pPr>
      <w:r>
        <w:t>Gas Vesicles</w:t>
      </w:r>
    </w:p>
    <w:p>
      <w:pPr>
        <w:numPr>
          <w:ilvl w:val="2"/>
          <w:numId w:val="900"/>
        </w:numPr>
        <w:spacing w:before="0" w:after="0"/>
      </w:pPr>
      <w:r>
        <w:t>Structure and Buoyancy Regulation</w:t>
      </w:r>
    </w:p>
    <w:p>
      <w:pPr>
        <w:numPr>
          <w:ilvl w:val="2"/>
          <w:numId w:val="900"/>
        </w:numPr>
        <w:spacing w:before="0" w:after="0"/>
      </w:pPr>
      <w:r>
        <w:t>Gas Vesicle Proteins</w:t>
      </w:r>
    </w:p>
    <w:p>
      <w:pPr>
        <w:numPr>
          <w:ilvl w:val="1"/>
          <w:numId w:val="900"/>
        </w:numPr>
        <w:spacing w:before="0" w:after="0"/>
      </w:pPr>
      <w:r>
        <w:t>Heterocysts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Role in Nitrogen Fixation</w:t>
      </w:r>
    </w:p>
    <w:p>
      <w:pPr>
        <w:numPr>
          <w:ilvl w:val="2"/>
          <w:numId w:val="900"/>
        </w:numPr>
        <w:spacing w:before="0" w:after="0"/>
      </w:pPr>
      <w:r>
        <w:t>Development and Differentiation</w:t>
      </w:r>
    </w:p>
    <w:p>
      <w:pPr>
        <w:numPr>
          <w:ilvl w:val="1"/>
          <w:numId w:val="900"/>
        </w:numPr>
        <w:spacing w:before="0" w:after="0"/>
      </w:pPr>
      <w:r>
        <w:t>Akinetes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Role in Survival</w:t>
      </w:r>
    </w:p>
    <w:p>
      <w:pPr>
        <w:numPr>
          <w:ilvl w:val="2"/>
          <w:numId w:val="900"/>
        </w:numPr>
        <w:spacing w:before="0" w:after="0"/>
      </w:pPr>
      <w:r>
        <w:t>Germination</w:t>
      </w:r>
    </w:p>
    <w:p>
      <w:pPr>
        <w:numPr>
          <w:ilvl w:val="1"/>
          <w:numId w:val="900"/>
        </w:numPr>
        <w:spacing w:before="0" w:after="0"/>
      </w:pPr>
      <w:r>
        <w:t>Carboxysomes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Carbon Concentration</w:t>
      </w:r>
    </w:p>
    <w:p>
      <w:pPr>
        <w:numPr>
          <w:ilvl w:val="0"/>
          <w:numId w:val="900"/>
        </w:numPr>
        <w:spacing w:before="0" w:after="0"/>
      </w:pPr>
      <w:r>
        <w:t>Flagellar Apparatus</w:t>
      </w:r>
    </w:p>
    <w:p>
      <w:pPr>
        <w:numPr>
          <w:ilvl w:val="1"/>
          <w:numId w:val="900"/>
        </w:numPr>
        <w:spacing w:before="0" w:after="0"/>
      </w:pPr>
      <w:r>
        <w:t>Types of Flagella</w:t>
      </w:r>
    </w:p>
    <w:p>
      <w:pPr>
        <w:numPr>
          <w:ilvl w:val="2"/>
          <w:numId w:val="900"/>
        </w:numPr>
        <w:spacing w:before="0" w:after="0"/>
      </w:pPr>
      <w:r>
        <w:t>Whiplash Flagella</w:t>
      </w:r>
    </w:p>
    <w:p>
      <w:pPr>
        <w:numPr>
          <w:ilvl w:val="2"/>
          <w:numId w:val="900"/>
        </w:numPr>
        <w:spacing w:before="0" w:after="0"/>
      </w:pPr>
      <w:r>
        <w:t>Tinsel Flagella</w:t>
      </w:r>
    </w:p>
    <w:p>
      <w:pPr>
        <w:numPr>
          <w:ilvl w:val="2"/>
          <w:numId w:val="900"/>
        </w:numPr>
        <w:spacing w:before="0" w:after="0"/>
      </w:pPr>
      <w:r>
        <w:t>Number and Position of Flagella</w:t>
      </w:r>
    </w:p>
    <w:p>
      <w:pPr>
        <w:numPr>
          <w:ilvl w:val="1"/>
          <w:numId w:val="900"/>
        </w:numPr>
        <w:spacing w:before="0" w:after="0"/>
      </w:pPr>
      <w:r>
        <w:t>Basal Bodies</w:t>
      </w:r>
    </w:p>
    <w:p>
      <w:pPr>
        <w:numPr>
          <w:ilvl w:val="2"/>
          <w:numId w:val="900"/>
        </w:numPr>
        <w:spacing w:before="0" w:after="0"/>
      </w:pPr>
      <w:r>
        <w:t>Structure and Arrangement</w:t>
      </w:r>
    </w:p>
    <w:p>
      <w:pPr>
        <w:numPr>
          <w:ilvl w:val="2"/>
          <w:numId w:val="900"/>
        </w:numPr>
        <w:spacing w:before="0" w:after="0"/>
      </w:pPr>
      <w:r>
        <w:t>Centriolar Function</w:t>
      </w:r>
    </w:p>
    <w:p>
      <w:pPr>
        <w:numPr>
          <w:ilvl w:val="1"/>
          <w:numId w:val="900"/>
        </w:numPr>
        <w:spacing w:before="0" w:after="0"/>
      </w:pPr>
      <w:r>
        <w:t>Root Systems</w:t>
      </w:r>
    </w:p>
    <w:p>
      <w:pPr>
        <w:numPr>
          <w:ilvl w:val="2"/>
          <w:numId w:val="900"/>
        </w:numPr>
        <w:spacing w:before="0" w:after="0"/>
      </w:pPr>
      <w:r>
        <w:t>Microtubular Roots</w:t>
      </w:r>
    </w:p>
    <w:p>
      <w:pPr>
        <w:numPr>
          <w:ilvl w:val="2"/>
          <w:numId w:val="900"/>
        </w:numPr>
        <w:spacing w:before="0" w:after="0"/>
      </w:pPr>
      <w:r>
        <w:t>Fibrous Roots</w:t>
      </w:r>
    </w:p>
    <w:p>
      <w:pPr>
        <w:numPr>
          <w:ilvl w:val="2"/>
          <w:numId w:val="900"/>
        </w:numPr>
        <w:spacing w:before="0" w:after="0"/>
      </w:pPr>
      <w:r>
        <w:t>Flagellar Transition Zone</w:t>
      </w:r>
    </w:p>
    <w:p>
      <w:pPr>
        <w:numPr>
          <w:ilvl w:val="1"/>
          <w:numId w:val="900"/>
        </w:numPr>
        <w:spacing w:before="0" w:after="0"/>
      </w:pPr>
      <w:r>
        <w:t>Flagellar Movement</w:t>
      </w:r>
    </w:p>
    <w:p>
      <w:pPr>
        <w:numPr>
          <w:ilvl w:val="2"/>
          <w:numId w:val="900"/>
        </w:numPr>
        <w:spacing w:before="0" w:after="0"/>
      </w:pPr>
      <w:r>
        <w:t>Beat Patterns</w:t>
      </w:r>
    </w:p>
    <w:p>
      <w:pPr>
        <w:numPr>
          <w:ilvl w:val="2"/>
          <w:numId w:val="900"/>
        </w:numPr>
        <w:spacing w:before="0" w:after="0"/>
      </w:pPr>
      <w:r>
        <w:t>Motor Proteins</w:t>
      </w:r>
    </w:p>
    <w:p>
      <w:pPr>
        <w:pStyle w:val="Heading1"/>
      </w:pPr>
      <w:r>
        <w:t>Algal Physiology and Biochemistry</w:t>
      </w:r>
    </w:p>
    <w:p>
      <w:pPr>
        <w:numPr>
          <w:ilvl w:val="0"/>
          <w:numId w:val="900"/>
        </w:numPr>
        <w:spacing w:before="0" w:after="0"/>
      </w:pPr>
      <w:r>
        <w:t>Photosynthesis</w:t>
      </w:r>
    </w:p>
    <w:p>
      <w:pPr>
        <w:numPr>
          <w:ilvl w:val="1"/>
          <w:numId w:val="900"/>
        </w:numPr>
        <w:spacing w:before="0" w:after="0"/>
      </w:pPr>
      <w:r>
        <w:t>Photosynthetic Pigments</w:t>
      </w:r>
    </w:p>
    <w:p>
      <w:pPr>
        <w:numPr>
          <w:ilvl w:val="2"/>
          <w:numId w:val="900"/>
        </w:numPr>
        <w:spacing w:before="0" w:after="0"/>
      </w:pPr>
      <w:r>
        <w:t>Chlorophylls</w:t>
      </w:r>
    </w:p>
    <w:p>
      <w:pPr>
        <w:numPr>
          <w:ilvl w:val="3"/>
          <w:numId w:val="900"/>
        </w:numPr>
        <w:spacing w:before="0" w:after="0"/>
      </w:pPr>
      <w:r>
        <w:t>Chlorophyll a</w:t>
      </w:r>
    </w:p>
    <w:p>
      <w:pPr>
        <w:numPr>
          <w:ilvl w:val="3"/>
          <w:numId w:val="900"/>
        </w:numPr>
        <w:spacing w:before="0" w:after="0"/>
      </w:pPr>
      <w:r>
        <w:t>Chlorophyll b</w:t>
      </w:r>
    </w:p>
    <w:p>
      <w:pPr>
        <w:numPr>
          <w:ilvl w:val="3"/>
          <w:numId w:val="900"/>
        </w:numPr>
        <w:spacing w:before="0" w:after="0"/>
      </w:pPr>
      <w:r>
        <w:t>Chlorophyll c</w:t>
      </w:r>
    </w:p>
    <w:p>
      <w:pPr>
        <w:numPr>
          <w:ilvl w:val="3"/>
          <w:numId w:val="900"/>
        </w:numPr>
        <w:spacing w:before="0" w:after="0"/>
      </w:pPr>
      <w:r>
        <w:t>Chlorophyll d</w:t>
      </w:r>
    </w:p>
    <w:p>
      <w:pPr>
        <w:numPr>
          <w:ilvl w:val="2"/>
          <w:numId w:val="900"/>
        </w:numPr>
        <w:spacing w:before="0" w:after="0"/>
      </w:pPr>
      <w:r>
        <w:t>Carotenoids</w:t>
      </w:r>
    </w:p>
    <w:p>
      <w:pPr>
        <w:numPr>
          <w:ilvl w:val="3"/>
          <w:numId w:val="900"/>
        </w:numPr>
        <w:spacing w:before="0" w:after="0"/>
      </w:pPr>
      <w:r>
        <w:t>Carotenes</w:t>
      </w:r>
    </w:p>
    <w:p>
      <w:pPr>
        <w:numPr>
          <w:ilvl w:val="3"/>
          <w:numId w:val="900"/>
        </w:numPr>
        <w:spacing w:before="0" w:after="0"/>
      </w:pPr>
      <w:r>
        <w:t>Xanthophylls</w:t>
      </w:r>
    </w:p>
    <w:p>
      <w:pPr>
        <w:numPr>
          <w:ilvl w:val="2"/>
          <w:numId w:val="900"/>
        </w:numPr>
        <w:spacing w:before="0" w:after="0"/>
      </w:pPr>
      <w:r>
        <w:t>Phycobiliproteins</w:t>
      </w:r>
    </w:p>
    <w:p>
      <w:pPr>
        <w:numPr>
          <w:ilvl w:val="3"/>
          <w:numId w:val="900"/>
        </w:numPr>
        <w:spacing w:before="0" w:after="0"/>
      </w:pPr>
      <w:r>
        <w:t>Phycoerythrin</w:t>
      </w:r>
    </w:p>
    <w:p>
      <w:pPr>
        <w:numPr>
          <w:ilvl w:val="3"/>
          <w:numId w:val="900"/>
        </w:numPr>
        <w:spacing w:before="0" w:after="0"/>
      </w:pPr>
      <w:r>
        <w:t>Phycocyanin</w:t>
      </w:r>
    </w:p>
    <w:p>
      <w:pPr>
        <w:numPr>
          <w:ilvl w:val="3"/>
          <w:numId w:val="900"/>
        </w:numPr>
        <w:spacing w:before="0" w:after="0"/>
      </w:pPr>
      <w:r>
        <w:t>Allophycocyanin</w:t>
      </w:r>
    </w:p>
    <w:p>
      <w:pPr>
        <w:numPr>
          <w:ilvl w:val="1"/>
          <w:numId w:val="900"/>
        </w:numPr>
        <w:spacing w:before="0" w:after="0"/>
      </w:pPr>
      <w:r>
        <w:t>Light-Harvesting Complexes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Energy Transfer Mechanisms</w:t>
      </w:r>
    </w:p>
    <w:p>
      <w:pPr>
        <w:numPr>
          <w:ilvl w:val="2"/>
          <w:numId w:val="900"/>
        </w:numPr>
        <w:spacing w:before="0" w:after="0"/>
      </w:pPr>
      <w:r>
        <w:t>Antenna Systems</w:t>
      </w:r>
    </w:p>
    <w:p>
      <w:pPr>
        <w:numPr>
          <w:ilvl w:val="1"/>
          <w:numId w:val="900"/>
        </w:numPr>
        <w:spacing w:before="0" w:after="0"/>
      </w:pPr>
      <w:r>
        <w:t>Photosystems</w:t>
      </w:r>
    </w:p>
    <w:p>
      <w:pPr>
        <w:numPr>
          <w:ilvl w:val="2"/>
          <w:numId w:val="900"/>
        </w:numPr>
        <w:spacing w:before="0" w:after="0"/>
      </w:pPr>
      <w:r>
        <w:t>Photosystem I</w:t>
      </w:r>
    </w:p>
    <w:p>
      <w:pPr>
        <w:numPr>
          <w:ilvl w:val="2"/>
          <w:numId w:val="900"/>
        </w:numPr>
        <w:spacing w:before="0" w:after="0"/>
      </w:pPr>
      <w:r>
        <w:t>Photosystem II</w:t>
      </w:r>
    </w:p>
    <w:p>
      <w:pPr>
        <w:numPr>
          <w:ilvl w:val="2"/>
          <w:numId w:val="900"/>
        </w:numPr>
        <w:spacing w:before="0" w:after="0"/>
      </w:pPr>
      <w:r>
        <w:t>Electron Transport Chain</w:t>
      </w:r>
    </w:p>
    <w:p>
      <w:pPr>
        <w:numPr>
          <w:ilvl w:val="1"/>
          <w:numId w:val="900"/>
        </w:numPr>
        <w:spacing w:before="0" w:after="0"/>
      </w:pPr>
      <w:r>
        <w:t>Carbon Fixation Pathways</w:t>
      </w:r>
    </w:p>
    <w:p>
      <w:pPr>
        <w:numPr>
          <w:ilvl w:val="2"/>
          <w:numId w:val="900"/>
        </w:numPr>
        <w:spacing w:before="0" w:after="0"/>
      </w:pPr>
      <w:r>
        <w:t>Calvin Cycle</w:t>
      </w:r>
    </w:p>
    <w:p>
      <w:pPr>
        <w:numPr>
          <w:ilvl w:val="2"/>
          <w:numId w:val="900"/>
        </w:numPr>
        <w:spacing w:before="0" w:after="0"/>
      </w:pPr>
      <w:r>
        <w:t>C4-like Pathways</w:t>
      </w:r>
    </w:p>
    <w:p>
      <w:pPr>
        <w:numPr>
          <w:ilvl w:val="2"/>
          <w:numId w:val="900"/>
        </w:numPr>
        <w:spacing w:before="0" w:after="0"/>
      </w:pPr>
      <w:r>
        <w:t>Carbon Concentrating Mechanisms</w:t>
      </w:r>
    </w:p>
    <w:p>
      <w:pPr>
        <w:numPr>
          <w:ilvl w:val="1"/>
          <w:numId w:val="900"/>
        </w:numPr>
        <w:spacing w:before="0" w:after="0"/>
      </w:pPr>
      <w:r>
        <w:t>Photosynthetic Efficiency</w:t>
      </w:r>
    </w:p>
    <w:p>
      <w:pPr>
        <w:numPr>
          <w:ilvl w:val="2"/>
          <w:numId w:val="900"/>
        </w:numPr>
        <w:spacing w:before="0" w:after="0"/>
      </w:pPr>
      <w:r>
        <w:t>Light Utilization</w:t>
      </w:r>
    </w:p>
    <w:p>
      <w:pPr>
        <w:numPr>
          <w:ilvl w:val="2"/>
          <w:numId w:val="900"/>
        </w:numPr>
        <w:spacing w:before="0" w:after="0"/>
      </w:pPr>
      <w:r>
        <w:t>Quantum Yield</w:t>
      </w:r>
    </w:p>
    <w:p>
      <w:pPr>
        <w:numPr>
          <w:ilvl w:val="0"/>
          <w:numId w:val="900"/>
        </w:numPr>
        <w:spacing w:before="0" w:after="0"/>
      </w:pPr>
      <w:r>
        <w:t>Nutrient Metabolism</w:t>
      </w:r>
    </w:p>
    <w:p>
      <w:pPr>
        <w:numPr>
          <w:ilvl w:val="1"/>
          <w:numId w:val="900"/>
        </w:numPr>
        <w:spacing w:before="0" w:after="0"/>
      </w:pPr>
      <w:r>
        <w:t>Macronutrient Requirements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Nitrate Assimilation</w:t>
      </w:r>
    </w:p>
    <w:p>
      <w:pPr>
        <w:numPr>
          <w:ilvl w:val="3"/>
          <w:numId w:val="900"/>
        </w:numPr>
        <w:spacing w:before="0" w:after="0"/>
      </w:pPr>
      <w:r>
        <w:t>Ammonium Uptake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Phosphate Uptake</w:t>
      </w:r>
    </w:p>
    <w:p>
      <w:pPr>
        <w:numPr>
          <w:ilvl w:val="3"/>
          <w:numId w:val="900"/>
        </w:numPr>
        <w:spacing w:before="0" w:after="0"/>
      </w:pPr>
      <w:r>
        <w:t>Polyphosphate Storage</w:t>
      </w:r>
    </w:p>
    <w:p>
      <w:pPr>
        <w:numPr>
          <w:ilvl w:val="2"/>
          <w:numId w:val="900"/>
        </w:numPr>
        <w:spacing w:before="0" w:after="0"/>
      </w:pPr>
      <w:r>
        <w:t>Silicon</w:t>
      </w:r>
    </w:p>
    <w:p>
      <w:pPr>
        <w:numPr>
          <w:ilvl w:val="3"/>
          <w:numId w:val="900"/>
        </w:numPr>
        <w:spacing w:before="0" w:after="0"/>
      </w:pPr>
      <w:r>
        <w:t>Silicate Uptake</w:t>
      </w:r>
    </w:p>
    <w:p>
      <w:pPr>
        <w:numPr>
          <w:ilvl w:val="3"/>
          <w:numId w:val="900"/>
        </w:numPr>
        <w:spacing w:before="0" w:after="0"/>
      </w:pPr>
      <w:r>
        <w:t>Silica Deposition</w:t>
      </w:r>
    </w:p>
    <w:p>
      <w:pPr>
        <w:numPr>
          <w:ilvl w:val="2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Sulfate Assimilation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Ion Transport</w:t>
      </w:r>
    </w:p>
    <w:p>
      <w:pPr>
        <w:numPr>
          <w:ilvl w:val="1"/>
          <w:numId w:val="900"/>
        </w:numPr>
        <w:spacing w:before="0" w:after="0"/>
      </w:pPr>
      <w:r>
        <w:t>Micronutrient Requirements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Iron Acquisition</w:t>
      </w:r>
    </w:p>
    <w:p>
      <w:pPr>
        <w:numPr>
          <w:ilvl w:val="3"/>
          <w:numId w:val="900"/>
        </w:numPr>
        <w:spacing w:before="0" w:after="0"/>
      </w:pPr>
      <w:r>
        <w:t>Iron-Sulfur Clusters</w:t>
      </w:r>
    </w:p>
    <w:p>
      <w:pPr>
        <w:numPr>
          <w:ilvl w:val="2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Photosystem II Function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Enzyme Cofactor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Electron Transport</w:t>
      </w:r>
    </w:p>
    <w:p>
      <w:pPr>
        <w:numPr>
          <w:ilvl w:val="2"/>
          <w:numId w:val="900"/>
        </w:numPr>
        <w:spacing w:before="0" w:after="0"/>
      </w:pPr>
      <w:r>
        <w:t>Other Trace Elements</w:t>
      </w:r>
    </w:p>
    <w:p>
      <w:pPr>
        <w:numPr>
          <w:ilvl w:val="3"/>
          <w:numId w:val="900"/>
        </w:numPr>
        <w:spacing w:before="0" w:after="0"/>
      </w:pPr>
      <w:r>
        <w:t>Molybdenum</w:t>
      </w:r>
    </w:p>
    <w:p>
      <w:pPr>
        <w:numPr>
          <w:ilvl w:val="3"/>
          <w:numId w:val="900"/>
        </w:numPr>
        <w:spacing w:before="0" w:after="0"/>
      </w:pPr>
      <w:r>
        <w:t>Cobalt</w:t>
      </w:r>
    </w:p>
    <w:p>
      <w:pPr>
        <w:numPr>
          <w:ilvl w:val="3"/>
          <w:numId w:val="900"/>
        </w:numPr>
        <w:spacing w:before="0" w:after="0"/>
      </w:pPr>
      <w:r>
        <w:t>Nickel</w:t>
      </w:r>
    </w:p>
    <w:p>
      <w:pPr>
        <w:numPr>
          <w:ilvl w:val="1"/>
          <w:numId w:val="900"/>
        </w:numPr>
        <w:spacing w:before="0" w:after="0"/>
      </w:pPr>
      <w:r>
        <w:t>Nutrient Uptake and Assimilation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Passive Diffusion</w:t>
      </w:r>
    </w:p>
    <w:p>
      <w:pPr>
        <w:numPr>
          <w:ilvl w:val="2"/>
          <w:numId w:val="900"/>
        </w:numPr>
        <w:spacing w:before="0" w:after="0"/>
      </w:pPr>
      <w:r>
        <w:t>Assimilatory Pathways</w:t>
      </w:r>
    </w:p>
    <w:p>
      <w:pPr>
        <w:numPr>
          <w:ilvl w:val="3"/>
          <w:numId w:val="900"/>
        </w:numPr>
        <w:spacing w:before="0" w:after="0"/>
      </w:pPr>
      <w:r>
        <w:t>Enzymatic Processes</w:t>
      </w:r>
    </w:p>
    <w:p>
      <w:pPr>
        <w:numPr>
          <w:ilvl w:val="1"/>
          <w:numId w:val="900"/>
        </w:numPr>
        <w:spacing w:before="0" w:after="0"/>
      </w:pPr>
      <w:r>
        <w:t>Storage Products</w:t>
      </w:r>
    </w:p>
    <w:p>
      <w:pPr>
        <w:numPr>
          <w:ilvl w:val="2"/>
          <w:numId w:val="900"/>
        </w:numPr>
        <w:spacing w:before="0" w:after="0"/>
      </w:pPr>
      <w:r>
        <w:t>Starch</w:t>
      </w:r>
    </w:p>
    <w:p>
      <w:pPr>
        <w:numPr>
          <w:ilvl w:val="2"/>
          <w:numId w:val="900"/>
        </w:numPr>
        <w:spacing w:before="0" w:after="0"/>
      </w:pPr>
      <w:r>
        <w:t>Laminarin</w:t>
      </w:r>
    </w:p>
    <w:p>
      <w:pPr>
        <w:numPr>
          <w:ilvl w:val="2"/>
          <w:numId w:val="900"/>
        </w:numPr>
        <w:spacing w:before="0" w:after="0"/>
      </w:pPr>
      <w:r>
        <w:t>Chrysolaminarin</w:t>
      </w:r>
    </w:p>
    <w:p>
      <w:pPr>
        <w:numPr>
          <w:ilvl w:val="2"/>
          <w:numId w:val="900"/>
        </w:numPr>
        <w:spacing w:before="0" w:after="0"/>
      </w:pPr>
      <w:r>
        <w:t>Floridean Starch</w:t>
      </w:r>
    </w:p>
    <w:p>
      <w:pPr>
        <w:numPr>
          <w:ilvl w:val="2"/>
          <w:numId w:val="900"/>
        </w:numPr>
        <w:spacing w:before="0" w:after="0"/>
      </w:pPr>
      <w:r>
        <w:t>Lipids</w:t>
      </w:r>
    </w:p>
    <w:p>
      <w:pPr>
        <w:numPr>
          <w:ilvl w:val="3"/>
          <w:numId w:val="900"/>
        </w:numPr>
        <w:spacing w:before="0" w:after="0"/>
      </w:pPr>
      <w:r>
        <w:t>Triacylglycerols</w:t>
      </w:r>
    </w:p>
    <w:p>
      <w:pPr>
        <w:numPr>
          <w:ilvl w:val="3"/>
          <w:numId w:val="900"/>
        </w:numPr>
        <w:spacing w:before="0" w:after="0"/>
      </w:pPr>
      <w:r>
        <w:t>Fatty Acid Composition</w:t>
      </w:r>
    </w:p>
    <w:p>
      <w:pPr>
        <w:numPr>
          <w:ilvl w:val="2"/>
          <w:numId w:val="900"/>
        </w:numPr>
        <w:spacing w:before="0" w:after="0"/>
      </w:pPr>
      <w:r>
        <w:t>Polyphosphate Bodies</w:t>
      </w:r>
    </w:p>
    <w:p>
      <w:pPr>
        <w:numPr>
          <w:ilvl w:val="1"/>
          <w:numId w:val="900"/>
        </w:numPr>
        <w:spacing w:before="0" w:after="0"/>
      </w:pPr>
      <w:r>
        <w:t>Nutrient Limitation Responses</w:t>
      </w:r>
    </w:p>
    <w:p>
      <w:pPr>
        <w:numPr>
          <w:ilvl w:val="2"/>
          <w:numId w:val="900"/>
        </w:numPr>
        <w:spacing w:before="0" w:after="0"/>
      </w:pPr>
      <w:r>
        <w:t>Luxury Uptake</w:t>
      </w:r>
    </w:p>
    <w:p>
      <w:pPr>
        <w:numPr>
          <w:ilvl w:val="2"/>
          <w:numId w:val="900"/>
        </w:numPr>
        <w:spacing w:before="0" w:after="0"/>
      </w:pPr>
      <w:r>
        <w:t>Storage Mobilization</w:t>
      </w:r>
    </w:p>
    <w:p>
      <w:pPr>
        <w:numPr>
          <w:ilvl w:val="0"/>
          <w:numId w:val="900"/>
        </w:numPr>
        <w:spacing w:before="0" w:after="0"/>
      </w:pPr>
      <w:r>
        <w:t>Respiration and Metabolism</w:t>
      </w:r>
    </w:p>
    <w:p>
      <w:pPr>
        <w:numPr>
          <w:ilvl w:val="1"/>
          <w:numId w:val="900"/>
        </w:numPr>
        <w:spacing w:before="0" w:after="0"/>
      </w:pPr>
      <w:r>
        <w:t>Glycolysis and Fermentation</w:t>
      </w:r>
    </w:p>
    <w:p>
      <w:pPr>
        <w:numPr>
          <w:ilvl w:val="2"/>
          <w:numId w:val="900"/>
        </w:numPr>
        <w:spacing w:before="0" w:after="0"/>
      </w:pPr>
      <w:r>
        <w:t>Glucose Metabolism</w:t>
      </w:r>
    </w:p>
    <w:p>
      <w:pPr>
        <w:numPr>
          <w:ilvl w:val="2"/>
          <w:numId w:val="900"/>
        </w:numPr>
        <w:spacing w:before="0" w:after="0"/>
      </w:pPr>
      <w:r>
        <w:t>Fermentation Products</w:t>
      </w:r>
    </w:p>
    <w:p>
      <w:pPr>
        <w:numPr>
          <w:ilvl w:val="1"/>
          <w:numId w:val="900"/>
        </w:numPr>
        <w:spacing w:before="0" w:after="0"/>
      </w:pPr>
      <w:r>
        <w:t>Mitochondrial Respiration</w:t>
      </w:r>
    </w:p>
    <w:p>
      <w:pPr>
        <w:numPr>
          <w:ilvl w:val="2"/>
          <w:numId w:val="900"/>
        </w:numPr>
        <w:spacing w:before="0" w:after="0"/>
      </w:pPr>
      <w:r>
        <w:t>Citric Acid Cycle</w:t>
      </w:r>
    </w:p>
    <w:p>
      <w:pPr>
        <w:numPr>
          <w:ilvl w:val="2"/>
          <w:numId w:val="900"/>
        </w:numPr>
        <w:spacing w:before="0" w:after="0"/>
      </w:pPr>
      <w:r>
        <w:t>Oxidative Phosphorylation</w:t>
      </w:r>
    </w:p>
    <w:p>
      <w:pPr>
        <w:numPr>
          <w:ilvl w:val="1"/>
          <w:numId w:val="900"/>
        </w:numPr>
        <w:spacing w:before="0" w:after="0"/>
      </w:pPr>
      <w:r>
        <w:t>Photorespiration</w:t>
      </w:r>
    </w:p>
    <w:p>
      <w:pPr>
        <w:numPr>
          <w:ilvl w:val="2"/>
          <w:numId w:val="900"/>
        </w:numPr>
        <w:spacing w:before="0" w:after="0"/>
      </w:pPr>
      <w:r>
        <w:t>RuBisCO Oxygenase Activity</w:t>
      </w:r>
    </w:p>
    <w:p>
      <w:pPr>
        <w:numPr>
          <w:ilvl w:val="2"/>
          <w:numId w:val="900"/>
        </w:numPr>
        <w:spacing w:before="0" w:after="0"/>
      </w:pPr>
      <w:r>
        <w:t>Photorespiratory Pathway</w:t>
      </w:r>
    </w:p>
    <w:p>
      <w:pPr>
        <w:numPr>
          <w:ilvl w:val="1"/>
          <w:numId w:val="900"/>
        </w:numPr>
        <w:spacing w:before="0" w:after="0"/>
      </w:pPr>
      <w:r>
        <w:t>Alternative Respiratory Pathways</w:t>
      </w:r>
    </w:p>
    <w:p>
      <w:pPr>
        <w:numPr>
          <w:ilvl w:val="2"/>
          <w:numId w:val="900"/>
        </w:numPr>
        <w:spacing w:before="0" w:after="0"/>
      </w:pPr>
      <w:r>
        <w:t>Cyanide-Resistant Respiration</w:t>
      </w:r>
    </w:p>
    <w:p>
      <w:pPr>
        <w:numPr>
          <w:ilvl w:val="0"/>
          <w:numId w:val="900"/>
        </w:numPr>
        <w:spacing w:before="0" w:after="0"/>
      </w:pPr>
      <w:r>
        <w:t>Motility and Phototaxis</w:t>
      </w:r>
    </w:p>
    <w:p>
      <w:pPr>
        <w:numPr>
          <w:ilvl w:val="1"/>
          <w:numId w:val="900"/>
        </w:numPr>
        <w:spacing w:before="0" w:after="0"/>
      </w:pPr>
      <w:r>
        <w:t>Flagellar Movement</w:t>
      </w:r>
    </w:p>
    <w:p>
      <w:pPr>
        <w:numPr>
          <w:ilvl w:val="2"/>
          <w:numId w:val="900"/>
        </w:numPr>
        <w:spacing w:before="0" w:after="0"/>
      </w:pPr>
      <w:r>
        <w:t>Swimming Patterns</w:t>
      </w:r>
    </w:p>
    <w:p>
      <w:pPr>
        <w:numPr>
          <w:ilvl w:val="2"/>
          <w:numId w:val="900"/>
        </w:numPr>
        <w:spacing w:before="0" w:after="0"/>
      </w:pPr>
      <w:r>
        <w:t>Chemotaxis</w:t>
      </w:r>
    </w:p>
    <w:p>
      <w:pPr>
        <w:numPr>
          <w:ilvl w:val="1"/>
          <w:numId w:val="900"/>
        </w:numPr>
        <w:spacing w:before="0" w:after="0"/>
      </w:pPr>
      <w:r>
        <w:t>Gliding Motility</w:t>
      </w:r>
    </w:p>
    <w:p>
      <w:pPr>
        <w:numPr>
          <w:ilvl w:val="2"/>
          <w:numId w:val="900"/>
        </w:numPr>
        <w:spacing w:before="0" w:after="0"/>
      </w:pPr>
      <w:r>
        <w:t>Mechanisms in Cyanobacteria</w:t>
      </w:r>
    </w:p>
    <w:p>
      <w:pPr>
        <w:numPr>
          <w:ilvl w:val="2"/>
          <w:numId w:val="900"/>
        </w:numPr>
        <w:spacing w:before="0" w:after="0"/>
      </w:pPr>
      <w:r>
        <w:t>Diatom Movement</w:t>
      </w:r>
    </w:p>
    <w:p>
      <w:pPr>
        <w:numPr>
          <w:ilvl w:val="1"/>
          <w:numId w:val="900"/>
        </w:numPr>
        <w:spacing w:before="0" w:after="0"/>
      </w:pPr>
      <w:r>
        <w:t>Photoreceptors and Signal Transduction</w:t>
      </w:r>
    </w:p>
    <w:p>
      <w:pPr>
        <w:numPr>
          <w:ilvl w:val="2"/>
          <w:numId w:val="900"/>
        </w:numPr>
        <w:spacing w:before="0" w:after="0"/>
      </w:pPr>
      <w:r>
        <w:t>Rhodopsins</w:t>
      </w:r>
    </w:p>
    <w:p>
      <w:pPr>
        <w:numPr>
          <w:ilvl w:val="2"/>
          <w:numId w:val="900"/>
        </w:numPr>
        <w:spacing w:before="0" w:after="0"/>
      </w:pPr>
      <w:r>
        <w:t>Flavoproteins</w:t>
      </w:r>
    </w:p>
    <w:p>
      <w:pPr>
        <w:numPr>
          <w:ilvl w:val="2"/>
          <w:numId w:val="900"/>
        </w:numPr>
        <w:spacing w:before="0" w:after="0"/>
      </w:pPr>
      <w:r>
        <w:t>Signal Cascades</w:t>
      </w:r>
    </w:p>
    <w:p>
      <w:pPr>
        <w:numPr>
          <w:ilvl w:val="0"/>
          <w:numId w:val="900"/>
        </w:numPr>
        <w:spacing w:before="0" w:after="0"/>
      </w:pPr>
      <w:r>
        <w:t>Stress Physiology</w:t>
      </w:r>
    </w:p>
    <w:p>
      <w:pPr>
        <w:numPr>
          <w:ilvl w:val="1"/>
          <w:numId w:val="900"/>
        </w:numPr>
        <w:spacing w:before="0" w:after="0"/>
      </w:pPr>
      <w:r>
        <w:t>Responses to Light Stress</w:t>
      </w:r>
    </w:p>
    <w:p>
      <w:pPr>
        <w:numPr>
          <w:ilvl w:val="2"/>
          <w:numId w:val="900"/>
        </w:numPr>
        <w:spacing w:before="0" w:after="0"/>
      </w:pPr>
      <w:r>
        <w:t>Photoinhibition</w:t>
      </w:r>
    </w:p>
    <w:p>
      <w:pPr>
        <w:numPr>
          <w:ilvl w:val="3"/>
          <w:numId w:val="900"/>
        </w:numPr>
        <w:spacing w:before="0" w:after="0"/>
      </w:pPr>
      <w:r>
        <w:t>Damage Mechanisms</w:t>
      </w:r>
    </w:p>
    <w:p>
      <w:pPr>
        <w:numPr>
          <w:ilvl w:val="3"/>
          <w:numId w:val="900"/>
        </w:numPr>
        <w:spacing w:before="0" w:after="0"/>
      </w:pPr>
      <w:r>
        <w:t>Repair Processes</w:t>
      </w:r>
    </w:p>
    <w:p>
      <w:pPr>
        <w:numPr>
          <w:ilvl w:val="2"/>
          <w:numId w:val="900"/>
        </w:numPr>
        <w:spacing w:before="0" w:after="0"/>
      </w:pPr>
      <w:r>
        <w:t>Photoprotection Mechanisms</w:t>
      </w:r>
    </w:p>
    <w:p>
      <w:pPr>
        <w:numPr>
          <w:ilvl w:val="3"/>
          <w:numId w:val="900"/>
        </w:numPr>
        <w:spacing w:before="0" w:after="0"/>
      </w:pPr>
      <w:r>
        <w:t>Non-Photochemical Quenching</w:t>
      </w:r>
    </w:p>
    <w:p>
      <w:pPr>
        <w:numPr>
          <w:ilvl w:val="3"/>
          <w:numId w:val="900"/>
        </w:numPr>
        <w:spacing w:before="0" w:after="0"/>
      </w:pPr>
      <w:r>
        <w:t>Carotenoid Function</w:t>
      </w:r>
    </w:p>
    <w:p>
      <w:pPr>
        <w:numPr>
          <w:ilvl w:val="1"/>
          <w:numId w:val="900"/>
        </w:numPr>
        <w:spacing w:before="0" w:after="0"/>
      </w:pPr>
      <w:r>
        <w:t>Responses to Nutrient Limitation</w:t>
      </w:r>
    </w:p>
    <w:p>
      <w:pPr>
        <w:numPr>
          <w:ilvl w:val="2"/>
          <w:numId w:val="900"/>
        </w:numPr>
        <w:spacing w:before="0" w:after="0"/>
      </w:pPr>
      <w:r>
        <w:t>Starvation Responses</w:t>
      </w:r>
    </w:p>
    <w:p>
      <w:pPr>
        <w:numPr>
          <w:ilvl w:val="3"/>
          <w:numId w:val="900"/>
        </w:numPr>
        <w:spacing w:before="0" w:after="0"/>
      </w:pPr>
      <w:r>
        <w:t>Metabolic Adjustments</w:t>
      </w:r>
    </w:p>
    <w:p>
      <w:pPr>
        <w:numPr>
          <w:ilvl w:val="2"/>
          <w:numId w:val="900"/>
        </w:numPr>
        <w:spacing w:before="0" w:after="0"/>
      </w:pPr>
      <w:r>
        <w:t>Storage Mobilization</w:t>
      </w:r>
    </w:p>
    <w:p>
      <w:pPr>
        <w:numPr>
          <w:ilvl w:val="3"/>
          <w:numId w:val="900"/>
        </w:numPr>
        <w:spacing w:before="0" w:after="0"/>
      </w:pPr>
      <w:r>
        <w:t>Lipid Catabolism</w:t>
      </w:r>
    </w:p>
    <w:p>
      <w:pPr>
        <w:numPr>
          <w:ilvl w:val="1"/>
          <w:numId w:val="900"/>
        </w:numPr>
        <w:spacing w:before="0" w:after="0"/>
      </w:pPr>
      <w:r>
        <w:t>Responses to Temperature Stress</w:t>
      </w:r>
    </w:p>
    <w:p>
      <w:pPr>
        <w:numPr>
          <w:ilvl w:val="2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Chaperone Function</w:t>
      </w:r>
    </w:p>
    <w:p>
      <w:pPr>
        <w:numPr>
          <w:ilvl w:val="2"/>
          <w:numId w:val="900"/>
        </w:numPr>
        <w:spacing w:before="0" w:after="0"/>
      </w:pPr>
      <w:r>
        <w:t>Cold Adaptation</w:t>
      </w:r>
    </w:p>
    <w:p>
      <w:pPr>
        <w:numPr>
          <w:ilvl w:val="3"/>
          <w:numId w:val="900"/>
        </w:numPr>
        <w:spacing w:before="0" w:after="0"/>
      </w:pPr>
      <w:r>
        <w:t>Membrane Fluidity</w:t>
      </w:r>
    </w:p>
    <w:p>
      <w:pPr>
        <w:numPr>
          <w:ilvl w:val="3"/>
          <w:numId w:val="900"/>
        </w:numPr>
        <w:spacing w:before="0" w:after="0"/>
      </w:pPr>
      <w:r>
        <w:t>Antifreeze Proteins</w:t>
      </w:r>
    </w:p>
    <w:p>
      <w:pPr>
        <w:numPr>
          <w:ilvl w:val="1"/>
          <w:numId w:val="900"/>
        </w:numPr>
        <w:spacing w:before="0" w:after="0"/>
      </w:pPr>
      <w:r>
        <w:t>Responses to Salinity Stress</w:t>
      </w:r>
    </w:p>
    <w:p>
      <w:pPr>
        <w:numPr>
          <w:ilvl w:val="2"/>
          <w:numId w:val="900"/>
        </w:numPr>
        <w:spacing w:before="0" w:after="0"/>
      </w:pPr>
      <w:r>
        <w:t>Osmoregulation</w:t>
      </w:r>
    </w:p>
    <w:p>
      <w:pPr>
        <w:numPr>
          <w:ilvl w:val="3"/>
          <w:numId w:val="900"/>
        </w:numPr>
        <w:spacing w:before="0" w:after="0"/>
      </w:pPr>
      <w:r>
        <w:t>Ion Transport</w:t>
      </w:r>
    </w:p>
    <w:p>
      <w:pPr>
        <w:numPr>
          <w:ilvl w:val="2"/>
          <w:numId w:val="900"/>
        </w:numPr>
        <w:spacing w:before="0" w:after="0"/>
      </w:pPr>
      <w:r>
        <w:t>Compatible Solute Production</w:t>
      </w:r>
    </w:p>
    <w:p>
      <w:pPr>
        <w:numPr>
          <w:ilvl w:val="3"/>
          <w:numId w:val="900"/>
        </w:numPr>
        <w:spacing w:before="0" w:after="0"/>
      </w:pPr>
      <w:r>
        <w:t>Glycerol</w:t>
      </w:r>
    </w:p>
    <w:p>
      <w:pPr>
        <w:numPr>
          <w:ilvl w:val="3"/>
          <w:numId w:val="900"/>
        </w:numPr>
        <w:spacing w:before="0" w:after="0"/>
      </w:pPr>
      <w:r>
        <w:t>Proline</w:t>
      </w:r>
    </w:p>
    <w:p>
      <w:pPr>
        <w:numPr>
          <w:ilvl w:val="1"/>
          <w:numId w:val="900"/>
        </w:numPr>
        <w:spacing w:before="0" w:after="0"/>
      </w:pPr>
      <w:r>
        <w:t>Oxidative Stress Responses</w:t>
      </w:r>
    </w:p>
    <w:p>
      <w:pPr>
        <w:numPr>
          <w:ilvl w:val="2"/>
          <w:numId w:val="900"/>
        </w:numPr>
        <w:spacing w:before="0" w:after="0"/>
      </w:pPr>
      <w:r>
        <w:t>Antioxidant Systems</w:t>
      </w:r>
    </w:p>
    <w:p>
      <w:pPr>
        <w:numPr>
          <w:ilvl w:val="2"/>
          <w:numId w:val="900"/>
        </w:numPr>
        <w:spacing w:before="0" w:after="0"/>
      </w:pPr>
      <w:r>
        <w:t>Reactive Oxygen Species</w:t>
      </w:r>
    </w:p>
    <w:p>
      <w:pPr>
        <w:pStyle w:val="Heading1"/>
      </w:pPr>
      <w:r>
        <w:t>Algal Reproduction and Life Cycles</w:t>
      </w:r>
    </w:p>
    <w:p>
      <w:pPr>
        <w:numPr>
          <w:ilvl w:val="0"/>
          <w:numId w:val="900"/>
        </w:numPr>
        <w:spacing w:before="0" w:after="0"/>
      </w:pPr>
      <w:r>
        <w:t>Asexual Reproduction</w:t>
      </w:r>
    </w:p>
    <w:p>
      <w:pPr>
        <w:numPr>
          <w:ilvl w:val="1"/>
          <w:numId w:val="900"/>
        </w:numPr>
        <w:spacing w:before="0" w:after="0"/>
      </w:pPr>
      <w:r>
        <w:t>Binary Fission</w:t>
      </w:r>
    </w:p>
    <w:p>
      <w:pPr>
        <w:numPr>
          <w:ilvl w:val="2"/>
          <w:numId w:val="900"/>
        </w:numPr>
        <w:spacing w:before="0" w:after="0"/>
      </w:pPr>
      <w:r>
        <w:t>Mechanism and Regulation</w:t>
      </w:r>
    </w:p>
    <w:p>
      <w:pPr>
        <w:numPr>
          <w:ilvl w:val="2"/>
          <w:numId w:val="900"/>
        </w:numPr>
        <w:spacing w:before="0" w:after="0"/>
      </w:pPr>
      <w:r>
        <w:t>Cell Cycle Control</w:t>
      </w:r>
    </w:p>
    <w:p>
      <w:pPr>
        <w:numPr>
          <w:ilvl w:val="1"/>
          <w:numId w:val="900"/>
        </w:numPr>
        <w:spacing w:before="0" w:after="0"/>
      </w:pPr>
      <w:r>
        <w:t>Zoospore Formation</w:t>
      </w:r>
    </w:p>
    <w:p>
      <w:pPr>
        <w:numPr>
          <w:ilvl w:val="2"/>
          <w:numId w:val="900"/>
        </w:numPr>
        <w:spacing w:before="0" w:after="0"/>
      </w:pPr>
      <w:r>
        <w:t>Structure and Release</w:t>
      </w:r>
    </w:p>
    <w:p>
      <w:pPr>
        <w:numPr>
          <w:ilvl w:val="2"/>
          <w:numId w:val="900"/>
        </w:numPr>
        <w:spacing w:before="0" w:after="0"/>
      </w:pPr>
      <w:r>
        <w:t>Flagellar Development</w:t>
      </w:r>
    </w:p>
    <w:p>
      <w:pPr>
        <w:numPr>
          <w:ilvl w:val="1"/>
          <w:numId w:val="900"/>
        </w:numPr>
        <w:spacing w:before="0" w:after="0"/>
      </w:pPr>
      <w:r>
        <w:t>Autospore and Autocolony Formation</w:t>
      </w:r>
    </w:p>
    <w:p>
      <w:pPr>
        <w:numPr>
          <w:ilvl w:val="2"/>
          <w:numId w:val="900"/>
        </w:numPr>
        <w:spacing w:before="0" w:after="0"/>
      </w:pPr>
      <w:r>
        <w:t>Differences and Examples</w:t>
      </w:r>
    </w:p>
    <w:p>
      <w:pPr>
        <w:numPr>
          <w:ilvl w:val="2"/>
          <w:numId w:val="900"/>
        </w:numPr>
        <w:spacing w:before="0" w:after="0"/>
      </w:pPr>
      <w:r>
        <w:t>Developmental Patterns</w:t>
      </w:r>
    </w:p>
    <w:p>
      <w:pPr>
        <w:numPr>
          <w:ilvl w:val="1"/>
          <w:numId w:val="900"/>
        </w:numPr>
        <w:spacing w:before="0" w:after="0"/>
      </w:pPr>
      <w:r>
        <w:t>Fragmentation</w:t>
      </w:r>
    </w:p>
    <w:p>
      <w:pPr>
        <w:numPr>
          <w:ilvl w:val="2"/>
          <w:numId w:val="900"/>
        </w:numPr>
        <w:spacing w:before="0" w:after="0"/>
      </w:pPr>
      <w:r>
        <w:t>Mechanisms in Filamentous Algae</w:t>
      </w:r>
    </w:p>
    <w:p>
      <w:pPr>
        <w:numPr>
          <w:ilvl w:val="2"/>
          <w:numId w:val="900"/>
        </w:numPr>
        <w:spacing w:before="0" w:after="0"/>
      </w:pPr>
      <w:r>
        <w:t>Mechanisms in Thalloid Algae</w:t>
      </w:r>
    </w:p>
    <w:p>
      <w:pPr>
        <w:numPr>
          <w:ilvl w:val="1"/>
          <w:numId w:val="900"/>
        </w:numPr>
        <w:spacing w:before="0" w:after="0"/>
      </w:pPr>
      <w:r>
        <w:t>Budding</w:t>
      </w:r>
    </w:p>
    <w:p>
      <w:pPr>
        <w:numPr>
          <w:ilvl w:val="2"/>
          <w:numId w:val="900"/>
        </w:numPr>
        <w:spacing w:before="0" w:after="0"/>
      </w:pPr>
      <w:r>
        <w:t>Yeast-like Reproduction</w:t>
      </w:r>
    </w:p>
    <w:p>
      <w:pPr>
        <w:numPr>
          <w:ilvl w:val="1"/>
          <w:numId w:val="900"/>
        </w:numPr>
        <w:spacing w:before="0" w:after="0"/>
      </w:pPr>
      <w:r>
        <w:t>Spore Formation</w:t>
      </w:r>
    </w:p>
    <w:p>
      <w:pPr>
        <w:numPr>
          <w:ilvl w:val="2"/>
          <w:numId w:val="900"/>
        </w:numPr>
        <w:spacing w:before="0" w:after="0"/>
      </w:pPr>
      <w:r>
        <w:t>Aplanospores</w:t>
      </w:r>
    </w:p>
    <w:p>
      <w:pPr>
        <w:numPr>
          <w:ilvl w:val="2"/>
          <w:numId w:val="900"/>
        </w:numPr>
        <w:spacing w:before="0" w:after="0"/>
      </w:pPr>
      <w:r>
        <w:t>Hypnospores</w:t>
      </w:r>
    </w:p>
    <w:p>
      <w:pPr>
        <w:numPr>
          <w:ilvl w:val="0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Gamete Formation</w:t>
      </w:r>
    </w:p>
    <w:p>
      <w:pPr>
        <w:numPr>
          <w:ilvl w:val="2"/>
          <w:numId w:val="900"/>
        </w:numPr>
        <w:spacing w:before="0" w:after="0"/>
      </w:pPr>
      <w:r>
        <w:t>Types of Gametes</w:t>
      </w:r>
    </w:p>
    <w:p>
      <w:pPr>
        <w:numPr>
          <w:ilvl w:val="3"/>
          <w:numId w:val="900"/>
        </w:numPr>
        <w:spacing w:before="0" w:after="0"/>
      </w:pPr>
      <w:r>
        <w:t>Planogametes</w:t>
      </w:r>
    </w:p>
    <w:p>
      <w:pPr>
        <w:numPr>
          <w:ilvl w:val="3"/>
          <w:numId w:val="900"/>
        </w:numPr>
        <w:spacing w:before="0" w:after="0"/>
      </w:pPr>
      <w:r>
        <w:t>Aplanogametes</w:t>
      </w:r>
    </w:p>
    <w:p>
      <w:pPr>
        <w:numPr>
          <w:ilvl w:val="2"/>
          <w:numId w:val="900"/>
        </w:numPr>
        <w:spacing w:before="0" w:after="0"/>
      </w:pPr>
      <w:r>
        <w:t>Gametangia Structure</w:t>
      </w:r>
    </w:p>
    <w:p>
      <w:pPr>
        <w:numPr>
          <w:ilvl w:val="3"/>
          <w:numId w:val="900"/>
        </w:numPr>
        <w:spacing w:before="0" w:after="0"/>
      </w:pPr>
      <w:r>
        <w:t>Antheridia</w:t>
      </w:r>
    </w:p>
    <w:p>
      <w:pPr>
        <w:numPr>
          <w:ilvl w:val="3"/>
          <w:numId w:val="900"/>
        </w:numPr>
        <w:spacing w:before="0" w:after="0"/>
      </w:pPr>
      <w:r>
        <w:t>Oogonia</w:t>
      </w:r>
    </w:p>
    <w:p>
      <w:pPr>
        <w:numPr>
          <w:ilvl w:val="1"/>
          <w:numId w:val="900"/>
        </w:numPr>
        <w:spacing w:before="0" w:after="0"/>
      </w:pPr>
      <w:r>
        <w:t>Isogamy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Gamete Recognition</w:t>
      </w:r>
    </w:p>
    <w:p>
      <w:pPr>
        <w:numPr>
          <w:ilvl w:val="1"/>
          <w:numId w:val="900"/>
        </w:numPr>
        <w:spacing w:before="0" w:after="0"/>
      </w:pPr>
      <w:r>
        <w:t>Anisogamy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Size Differences</w:t>
      </w:r>
    </w:p>
    <w:p>
      <w:pPr>
        <w:numPr>
          <w:ilvl w:val="1"/>
          <w:numId w:val="900"/>
        </w:numPr>
        <w:spacing w:before="0" w:after="0"/>
      </w:pPr>
      <w:r>
        <w:t>Oogamy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Fertilization Mechanisms</w:t>
      </w:r>
    </w:p>
    <w:p>
      <w:pPr>
        <w:numPr>
          <w:ilvl w:val="1"/>
          <w:numId w:val="900"/>
        </w:numPr>
        <w:spacing w:before="0" w:after="0"/>
      </w:pPr>
      <w:r>
        <w:t>Pheromones and Chemical Signaling</w:t>
      </w:r>
    </w:p>
    <w:p>
      <w:pPr>
        <w:numPr>
          <w:ilvl w:val="2"/>
          <w:numId w:val="900"/>
        </w:numPr>
        <w:spacing w:before="0" w:after="0"/>
      </w:pPr>
      <w:r>
        <w:t>Role in Gamete Attraction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Species Specificity</w:t>
      </w:r>
    </w:p>
    <w:p>
      <w:pPr>
        <w:numPr>
          <w:ilvl w:val="1"/>
          <w:numId w:val="900"/>
        </w:numPr>
        <w:spacing w:before="0" w:after="0"/>
      </w:pPr>
      <w:r>
        <w:t>Fertilization</w:t>
      </w:r>
    </w:p>
    <w:p>
      <w:pPr>
        <w:numPr>
          <w:ilvl w:val="2"/>
          <w:numId w:val="900"/>
        </w:numPr>
        <w:spacing w:before="0" w:after="0"/>
      </w:pPr>
      <w:r>
        <w:t>Plasmogamy</w:t>
      </w:r>
    </w:p>
    <w:p>
      <w:pPr>
        <w:numPr>
          <w:ilvl w:val="2"/>
          <w:numId w:val="900"/>
        </w:numPr>
        <w:spacing w:before="0" w:after="0"/>
      </w:pPr>
      <w:r>
        <w:t>Karyogamy</w:t>
      </w:r>
    </w:p>
    <w:p>
      <w:pPr>
        <w:numPr>
          <w:ilvl w:val="2"/>
          <w:numId w:val="900"/>
        </w:numPr>
        <w:spacing w:before="0" w:after="0"/>
      </w:pPr>
      <w:r>
        <w:t>Zygote Formation</w:t>
      </w:r>
    </w:p>
    <w:p>
      <w:pPr>
        <w:numPr>
          <w:ilvl w:val="0"/>
          <w:numId w:val="900"/>
        </w:numPr>
        <w:spacing w:before="0" w:after="0"/>
      </w:pPr>
      <w:r>
        <w:t>Life Cycle Patterns</w:t>
      </w:r>
    </w:p>
    <w:p>
      <w:pPr>
        <w:numPr>
          <w:ilvl w:val="1"/>
          <w:numId w:val="900"/>
        </w:numPr>
        <w:spacing w:before="0" w:after="0"/>
      </w:pPr>
      <w:r>
        <w:t>Haplontic Life Cycle</w:t>
      </w:r>
    </w:p>
    <w:p>
      <w:pPr>
        <w:numPr>
          <w:ilvl w:val="2"/>
          <w:numId w:val="900"/>
        </w:numPr>
        <w:spacing w:before="0" w:after="0"/>
      </w:pPr>
      <w:r>
        <w:t>Stages and Examples</w:t>
      </w:r>
    </w:p>
    <w:p>
      <w:pPr>
        <w:numPr>
          <w:ilvl w:val="2"/>
          <w:numId w:val="900"/>
        </w:numPr>
        <w:spacing w:before="0" w:after="0"/>
      </w:pPr>
      <w:r>
        <w:t>Meiotic Division</w:t>
      </w:r>
    </w:p>
    <w:p>
      <w:pPr>
        <w:numPr>
          <w:ilvl w:val="1"/>
          <w:numId w:val="900"/>
        </w:numPr>
        <w:spacing w:before="0" w:after="0"/>
      </w:pPr>
      <w:r>
        <w:t>Diplontic Life Cycle</w:t>
      </w:r>
    </w:p>
    <w:p>
      <w:pPr>
        <w:numPr>
          <w:ilvl w:val="2"/>
          <w:numId w:val="900"/>
        </w:numPr>
        <w:spacing w:before="0" w:after="0"/>
      </w:pPr>
      <w:r>
        <w:t>Stages and Examples</w:t>
      </w:r>
    </w:p>
    <w:p>
      <w:pPr>
        <w:numPr>
          <w:ilvl w:val="2"/>
          <w:numId w:val="900"/>
        </w:numPr>
        <w:spacing w:before="0" w:after="0"/>
      </w:pPr>
      <w:r>
        <w:t>Gametic Meiosis</w:t>
      </w:r>
    </w:p>
    <w:p>
      <w:pPr>
        <w:numPr>
          <w:ilvl w:val="1"/>
          <w:numId w:val="900"/>
        </w:numPr>
        <w:spacing w:before="0" w:after="0"/>
      </w:pPr>
      <w:r>
        <w:t>Haplodiplontic (Alternation of Generations)</w:t>
      </w:r>
    </w:p>
    <w:p>
      <w:pPr>
        <w:numPr>
          <w:ilvl w:val="2"/>
          <w:numId w:val="900"/>
        </w:numPr>
        <w:spacing w:before="0" w:after="0"/>
      </w:pPr>
      <w:r>
        <w:t>Isomorphic Alternation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Sporophyte-Gametophyte Similarity</w:t>
      </w:r>
    </w:p>
    <w:p>
      <w:pPr>
        <w:numPr>
          <w:ilvl w:val="2"/>
          <w:numId w:val="900"/>
        </w:numPr>
        <w:spacing w:before="0" w:after="0"/>
      </w:pPr>
      <w:r>
        <w:t>Heteromorphic Alternation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Morphological Differences</w:t>
      </w:r>
    </w:p>
    <w:p>
      <w:pPr>
        <w:numPr>
          <w:ilvl w:val="1"/>
          <w:numId w:val="900"/>
        </w:numPr>
        <w:spacing w:before="0" w:after="0"/>
      </w:pPr>
      <w:r>
        <w:t>Triphasic Life Cycle (in Red Algae)</w:t>
      </w:r>
    </w:p>
    <w:p>
      <w:pPr>
        <w:numPr>
          <w:ilvl w:val="2"/>
          <w:numId w:val="900"/>
        </w:numPr>
        <w:spacing w:before="0" w:after="0"/>
      </w:pPr>
      <w:r>
        <w:t>Gametophyte Stage</w:t>
      </w:r>
    </w:p>
    <w:p>
      <w:pPr>
        <w:numPr>
          <w:ilvl w:val="2"/>
          <w:numId w:val="900"/>
        </w:numPr>
        <w:spacing w:before="0" w:after="0"/>
      </w:pPr>
      <w:r>
        <w:t>Carposporophyte Stage</w:t>
      </w:r>
    </w:p>
    <w:p>
      <w:pPr>
        <w:numPr>
          <w:ilvl w:val="2"/>
          <w:numId w:val="900"/>
        </w:numPr>
        <w:spacing w:before="0" w:after="0"/>
      </w:pPr>
      <w:r>
        <w:t>Tetrasporophyte Stage</w:t>
      </w:r>
    </w:p>
    <w:p>
      <w:pPr>
        <w:numPr>
          <w:ilvl w:val="2"/>
          <w:numId w:val="900"/>
        </w:numPr>
        <w:spacing w:before="0" w:after="0"/>
      </w:pPr>
      <w:r>
        <w:t>Auxiliary Cells</w:t>
      </w:r>
    </w:p>
    <w:p>
      <w:pPr>
        <w:numPr>
          <w:ilvl w:val="0"/>
          <w:numId w:val="900"/>
        </w:numPr>
        <w:spacing w:before="0" w:after="0"/>
      </w:pPr>
      <w:r>
        <w:t>Reproductive Timing and Environmental Cues</w:t>
      </w:r>
    </w:p>
    <w:p>
      <w:pPr>
        <w:numPr>
          <w:ilvl w:val="1"/>
          <w:numId w:val="900"/>
        </w:numPr>
        <w:spacing w:before="0" w:after="0"/>
      </w:pPr>
      <w:r>
        <w:t>Seasonal Reproduction</w:t>
      </w:r>
    </w:p>
    <w:p>
      <w:pPr>
        <w:numPr>
          <w:ilvl w:val="1"/>
          <w:numId w:val="900"/>
        </w:numPr>
        <w:spacing w:before="0" w:after="0"/>
      </w:pPr>
      <w:r>
        <w:t>Photoperiod Effects</w:t>
      </w:r>
    </w:p>
    <w:p>
      <w:pPr>
        <w:numPr>
          <w:ilvl w:val="1"/>
          <w:numId w:val="900"/>
        </w:numPr>
        <w:spacing w:before="0" w:after="0"/>
      </w:pPr>
      <w:r>
        <w:t>Temperature Triggers</w:t>
      </w:r>
    </w:p>
    <w:p>
      <w:pPr>
        <w:numPr>
          <w:ilvl w:val="1"/>
          <w:numId w:val="900"/>
        </w:numPr>
        <w:spacing w:before="0" w:after="0"/>
      </w:pPr>
      <w:r>
        <w:t>Nutrient Availability</w:t>
      </w:r>
    </w:p>
    <w:p>
      <w:pPr>
        <w:pStyle w:val="Heading1"/>
      </w:pPr>
      <w:r>
        <w:t>Algal Diversity and Taxonomy</w:t>
      </w:r>
    </w:p>
    <w:p>
      <w:pPr>
        <w:numPr>
          <w:ilvl w:val="0"/>
          <w:numId w:val="900"/>
        </w:numPr>
        <w:spacing w:before="0" w:after="0"/>
      </w:pPr>
      <w:r>
        <w:t>Principles of Algal Systematics</w:t>
      </w:r>
    </w:p>
    <w:p>
      <w:pPr>
        <w:numPr>
          <w:ilvl w:val="1"/>
          <w:numId w:val="900"/>
        </w:numPr>
        <w:spacing w:before="0" w:after="0"/>
      </w:pPr>
      <w:r>
        <w:t>Morphological Classification</w:t>
      </w:r>
    </w:p>
    <w:p>
      <w:pPr>
        <w:numPr>
          <w:ilvl w:val="2"/>
          <w:numId w:val="900"/>
        </w:numPr>
        <w:spacing w:before="0" w:after="0"/>
      </w:pPr>
      <w:r>
        <w:t>Morphological Characters</w:t>
      </w:r>
    </w:p>
    <w:p>
      <w:pPr>
        <w:numPr>
          <w:ilvl w:val="3"/>
          <w:numId w:val="900"/>
        </w:numPr>
        <w:spacing w:before="0" w:after="0"/>
      </w:pPr>
      <w:r>
        <w:t>Cell Structure</w:t>
      </w:r>
    </w:p>
    <w:p>
      <w:pPr>
        <w:numPr>
          <w:ilvl w:val="3"/>
          <w:numId w:val="900"/>
        </w:numPr>
        <w:spacing w:before="0" w:after="0"/>
      </w:pPr>
      <w:r>
        <w:t>Thallus Organization</w:t>
      </w:r>
    </w:p>
    <w:p>
      <w:pPr>
        <w:numPr>
          <w:ilvl w:val="3"/>
          <w:numId w:val="900"/>
        </w:numPr>
        <w:spacing w:before="0" w:after="0"/>
      </w:pPr>
      <w:r>
        <w:t>Reproductive Structures</w:t>
      </w:r>
    </w:p>
    <w:p>
      <w:pPr>
        <w:numPr>
          <w:ilvl w:val="2"/>
          <w:numId w:val="900"/>
        </w:numPr>
        <w:spacing w:before="0" w:after="0"/>
      </w:pPr>
      <w:r>
        <w:t>Limitations of Morphological Approaches</w:t>
      </w:r>
    </w:p>
    <w:p>
      <w:pPr>
        <w:numPr>
          <w:ilvl w:val="1"/>
          <w:numId w:val="900"/>
        </w:numPr>
        <w:spacing w:before="0" w:after="0"/>
      </w:pPr>
      <w:r>
        <w:t>Molecular Phylogenetics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3"/>
          <w:numId w:val="900"/>
        </w:numPr>
        <w:spacing w:before="0" w:after="0"/>
      </w:pPr>
      <w:r>
        <w:t>Nuclear Genes</w:t>
      </w:r>
    </w:p>
    <w:p>
      <w:pPr>
        <w:numPr>
          <w:ilvl w:val="3"/>
          <w:numId w:val="900"/>
        </w:numPr>
        <w:spacing w:before="0" w:after="0"/>
      </w:pPr>
      <w:r>
        <w:t>Plastid Genes</w:t>
      </w:r>
    </w:p>
    <w:p>
      <w:pPr>
        <w:numPr>
          <w:ilvl w:val="3"/>
          <w:numId w:val="900"/>
        </w:numPr>
        <w:spacing w:before="0" w:after="0"/>
      </w:pPr>
      <w:r>
        <w:t>Mitochondrial Genes</w:t>
      </w:r>
    </w:p>
    <w:p>
      <w:pPr>
        <w:numPr>
          <w:ilvl w:val="2"/>
          <w:numId w:val="900"/>
        </w:numPr>
        <w:spacing w:before="0" w:after="0"/>
      </w:pPr>
      <w:r>
        <w:t>Phylogenetic Tree Construction</w:t>
      </w:r>
    </w:p>
    <w:p>
      <w:pPr>
        <w:numPr>
          <w:ilvl w:val="3"/>
          <w:numId w:val="900"/>
        </w:numPr>
        <w:spacing w:before="0" w:after="0"/>
      </w:pPr>
      <w:r>
        <w:t>Maximum Likelihood</w:t>
      </w:r>
    </w:p>
    <w:p>
      <w:pPr>
        <w:numPr>
          <w:ilvl w:val="3"/>
          <w:numId w:val="900"/>
        </w:numPr>
        <w:spacing w:before="0" w:after="0"/>
      </w:pPr>
      <w:r>
        <w:t>Bayesian Analysis</w:t>
      </w:r>
    </w:p>
    <w:p>
      <w:pPr>
        <w:numPr>
          <w:ilvl w:val="2"/>
          <w:numId w:val="900"/>
        </w:numPr>
        <w:spacing w:before="0" w:after="0"/>
      </w:pPr>
      <w:r>
        <w:t>Molecular Clocks</w:t>
      </w:r>
    </w:p>
    <w:p>
      <w:pPr>
        <w:numPr>
          <w:ilvl w:val="1"/>
          <w:numId w:val="900"/>
        </w:numPr>
        <w:spacing w:before="0" w:after="0"/>
      </w:pPr>
      <w:r>
        <w:t>Integrative Taxonomy</w:t>
      </w:r>
    </w:p>
    <w:p>
      <w:pPr>
        <w:numPr>
          <w:ilvl w:val="2"/>
          <w:numId w:val="900"/>
        </w:numPr>
        <w:spacing w:before="0" w:after="0"/>
      </w:pPr>
      <w:r>
        <w:t>Combining Morphological and Molecular Data</w:t>
      </w:r>
    </w:p>
    <w:p>
      <w:pPr>
        <w:numPr>
          <w:ilvl w:val="1"/>
          <w:numId w:val="900"/>
        </w:numPr>
        <w:spacing w:before="0" w:after="0"/>
      </w:pPr>
      <w:r>
        <w:t>Nomenclature and Classification Systems</w:t>
      </w:r>
    </w:p>
    <w:p>
      <w:pPr>
        <w:numPr>
          <w:ilvl w:val="2"/>
          <w:numId w:val="900"/>
        </w:numPr>
        <w:spacing w:before="0" w:after="0"/>
      </w:pPr>
      <w:r>
        <w:t>International Code of Nomenclature</w:t>
      </w:r>
    </w:p>
    <w:p>
      <w:pPr>
        <w:numPr>
          <w:ilvl w:val="2"/>
          <w:numId w:val="900"/>
        </w:numPr>
        <w:spacing w:before="0" w:after="0"/>
      </w:pPr>
      <w:r>
        <w:t>Taxonomic Hierarchy</w:t>
      </w:r>
    </w:p>
    <w:p>
      <w:pPr>
        <w:numPr>
          <w:ilvl w:val="0"/>
          <w:numId w:val="900"/>
        </w:numPr>
        <w:spacing w:before="0" w:after="0"/>
      </w:pPr>
      <w:r>
        <w:t>Prokaryotic Algae</w:t>
      </w:r>
    </w:p>
    <w:p>
      <w:pPr>
        <w:numPr>
          <w:ilvl w:val="1"/>
          <w:numId w:val="900"/>
        </w:numPr>
        <w:spacing w:before="0" w:after="0"/>
      </w:pPr>
      <w:r>
        <w:t>Phylum Cyanobacteria (Blue-Green Algae)</w:t>
      </w:r>
    </w:p>
    <w:p>
      <w:pPr>
        <w:numPr>
          <w:ilvl w:val="2"/>
          <w:numId w:val="900"/>
        </w:numPr>
        <w:spacing w:before="0" w:after="0"/>
      </w:pPr>
      <w:r>
        <w:t>Major Orders and Families</w:t>
      </w:r>
    </w:p>
    <w:p>
      <w:pPr>
        <w:numPr>
          <w:ilvl w:val="3"/>
          <w:numId w:val="900"/>
        </w:numPr>
        <w:spacing w:before="0" w:after="0"/>
      </w:pPr>
      <w:r>
        <w:t>Chroococcales</w:t>
      </w:r>
    </w:p>
    <w:p>
      <w:pPr>
        <w:numPr>
          <w:ilvl w:val="3"/>
          <w:numId w:val="900"/>
        </w:numPr>
        <w:spacing w:before="0" w:after="0"/>
      </w:pPr>
      <w:r>
        <w:t>Oscillatoriales</w:t>
      </w:r>
    </w:p>
    <w:p>
      <w:pPr>
        <w:numPr>
          <w:ilvl w:val="3"/>
          <w:numId w:val="900"/>
        </w:numPr>
        <w:spacing w:before="0" w:after="0"/>
      </w:pPr>
      <w:r>
        <w:t>Nostocales</w:t>
      </w:r>
    </w:p>
    <w:p>
      <w:pPr>
        <w:numPr>
          <w:ilvl w:val="3"/>
          <w:numId w:val="900"/>
        </w:numPr>
        <w:spacing w:before="0" w:after="0"/>
      </w:pPr>
      <w:r>
        <w:t>Stigonematales</w:t>
      </w:r>
    </w:p>
    <w:p>
      <w:pPr>
        <w:numPr>
          <w:ilvl w:val="2"/>
          <w:numId w:val="900"/>
        </w:numPr>
        <w:spacing w:before="0" w:after="0"/>
      </w:pPr>
      <w:r>
        <w:t>Morphological Diversity</w:t>
      </w:r>
    </w:p>
    <w:p>
      <w:pPr>
        <w:numPr>
          <w:ilvl w:val="3"/>
          <w:numId w:val="900"/>
        </w:numPr>
        <w:spacing w:before="0" w:after="0"/>
      </w:pPr>
      <w:r>
        <w:t>Unicellular Forms</w:t>
      </w:r>
    </w:p>
    <w:p>
      <w:pPr>
        <w:numPr>
          <w:ilvl w:val="3"/>
          <w:numId w:val="900"/>
        </w:numPr>
        <w:spacing w:before="0" w:after="0"/>
      </w:pPr>
      <w:r>
        <w:t>Filamentous Forms</w:t>
      </w:r>
    </w:p>
    <w:p>
      <w:pPr>
        <w:numPr>
          <w:ilvl w:val="3"/>
          <w:numId w:val="900"/>
        </w:numPr>
        <w:spacing w:before="0" w:after="0"/>
      </w:pPr>
      <w:r>
        <w:t>Branching Patterns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0"/>
          <w:numId w:val="900"/>
        </w:numPr>
        <w:spacing w:before="0" w:after="0"/>
      </w:pPr>
      <w:r>
        <w:t>Eukaryotic Algae</w:t>
      </w:r>
    </w:p>
    <w:p>
      <w:pPr>
        <w:numPr>
          <w:ilvl w:val="1"/>
          <w:numId w:val="900"/>
        </w:numPr>
        <w:spacing w:before="0" w:after="0"/>
      </w:pPr>
      <w:r>
        <w:t>Kingdom Plantae (Archaeplastida)</w:t>
      </w:r>
    </w:p>
    <w:p>
      <w:pPr>
        <w:numPr>
          <w:ilvl w:val="2"/>
          <w:numId w:val="900"/>
        </w:numPr>
        <w:spacing w:before="0" w:after="0"/>
      </w:pPr>
      <w:r>
        <w:t>Phylum Rhodophyta (Red Algae)</w:t>
      </w:r>
    </w:p>
    <w:p>
      <w:pPr>
        <w:numPr>
          <w:ilvl w:val="3"/>
          <w:numId w:val="900"/>
        </w:numPr>
        <w:spacing w:before="0" w:after="0"/>
      </w:pPr>
      <w:r>
        <w:t>Major Classes and Orders</w:t>
      </w:r>
    </w:p>
    <w:p>
      <w:pPr>
        <w:numPr>
          <w:ilvl w:val="4"/>
          <w:numId w:val="900"/>
        </w:numPr>
        <w:spacing w:before="0" w:after="0"/>
      </w:pPr>
      <w:r>
        <w:t>Cyanidiophyceae</w:t>
      </w:r>
    </w:p>
    <w:p>
      <w:pPr>
        <w:numPr>
          <w:ilvl w:val="4"/>
          <w:numId w:val="900"/>
        </w:numPr>
        <w:spacing w:before="0" w:after="0"/>
      </w:pPr>
      <w:r>
        <w:t>Rhodellophyceae</w:t>
      </w:r>
    </w:p>
    <w:p>
      <w:pPr>
        <w:numPr>
          <w:ilvl w:val="4"/>
          <w:numId w:val="900"/>
        </w:numPr>
        <w:spacing w:before="0" w:after="0"/>
      </w:pPr>
      <w:r>
        <w:t>Compsopogonophyceae</w:t>
      </w:r>
    </w:p>
    <w:p>
      <w:pPr>
        <w:numPr>
          <w:ilvl w:val="4"/>
          <w:numId w:val="900"/>
        </w:numPr>
        <w:spacing w:before="0" w:after="0"/>
      </w:pPr>
      <w:r>
        <w:t>Stylonematophyceae</w:t>
      </w:r>
    </w:p>
    <w:p>
      <w:pPr>
        <w:numPr>
          <w:ilvl w:val="4"/>
          <w:numId w:val="900"/>
        </w:numPr>
        <w:spacing w:before="0" w:after="0"/>
      </w:pPr>
      <w:r>
        <w:t>Bangiophyceae</w:t>
      </w:r>
    </w:p>
    <w:p>
      <w:pPr>
        <w:numPr>
          <w:ilvl w:val="4"/>
          <w:numId w:val="900"/>
        </w:numPr>
        <w:spacing w:before="0" w:after="0"/>
      </w:pPr>
      <w:r>
        <w:t>Florideophyceae</w:t>
      </w:r>
    </w:p>
    <w:p>
      <w:pPr>
        <w:numPr>
          <w:ilvl w:val="3"/>
          <w:numId w:val="900"/>
        </w:numPr>
        <w:spacing w:before="0" w:after="0"/>
      </w:pPr>
      <w:r>
        <w:t>Pigment Composition</w:t>
      </w:r>
    </w:p>
    <w:p>
      <w:pPr>
        <w:numPr>
          <w:ilvl w:val="4"/>
          <w:numId w:val="900"/>
        </w:numPr>
        <w:spacing w:before="0" w:after="0"/>
      </w:pPr>
      <w:r>
        <w:t>Phycobiliproteins</w:t>
      </w:r>
    </w:p>
    <w:p>
      <w:pPr>
        <w:numPr>
          <w:ilvl w:val="4"/>
          <w:numId w:val="900"/>
        </w:numPr>
        <w:spacing w:before="0" w:after="0"/>
      </w:pPr>
      <w:r>
        <w:t>Chlorophyll a</w:t>
      </w:r>
    </w:p>
    <w:p>
      <w:pPr>
        <w:numPr>
          <w:ilvl w:val="3"/>
          <w:numId w:val="900"/>
        </w:numPr>
        <w:spacing w:before="0" w:after="0"/>
      </w:pPr>
      <w:r>
        <w:t>Cell Wall Components</w:t>
      </w:r>
    </w:p>
    <w:p>
      <w:pPr>
        <w:numPr>
          <w:ilvl w:val="4"/>
          <w:numId w:val="900"/>
        </w:numPr>
        <w:spacing w:before="0" w:after="0"/>
      </w:pPr>
      <w:r>
        <w:t>Cellulose</w:t>
      </w:r>
    </w:p>
    <w:p>
      <w:pPr>
        <w:numPr>
          <w:ilvl w:val="4"/>
          <w:numId w:val="900"/>
        </w:numPr>
        <w:spacing w:before="0" w:after="0"/>
      </w:pPr>
      <w:r>
        <w:t>Sulfated Polysaccharides</w:t>
      </w:r>
    </w:p>
    <w:p>
      <w:pPr>
        <w:numPr>
          <w:ilvl w:val="3"/>
          <w:numId w:val="900"/>
        </w:numPr>
        <w:spacing w:before="0" w:after="0"/>
      </w:pPr>
      <w:r>
        <w:t>Economic Importance</w:t>
      </w:r>
    </w:p>
    <w:p>
      <w:pPr>
        <w:numPr>
          <w:ilvl w:val="4"/>
          <w:numId w:val="900"/>
        </w:numPr>
        <w:spacing w:before="0" w:after="0"/>
      </w:pPr>
      <w:r>
        <w:t>Agar Production</w:t>
      </w:r>
    </w:p>
    <w:p>
      <w:pPr>
        <w:numPr>
          <w:ilvl w:val="4"/>
          <w:numId w:val="900"/>
        </w:numPr>
        <w:spacing w:before="0" w:after="0"/>
      </w:pPr>
      <w:r>
        <w:t>Carrageenan Production</w:t>
      </w:r>
    </w:p>
    <w:p>
      <w:pPr>
        <w:numPr>
          <w:ilvl w:val="4"/>
          <w:numId w:val="900"/>
        </w:numPr>
        <w:spacing w:before="0" w:after="0"/>
      </w:pPr>
      <w:r>
        <w:t>Food Applications</w:t>
      </w:r>
    </w:p>
    <w:p>
      <w:pPr>
        <w:numPr>
          <w:ilvl w:val="2"/>
          <w:numId w:val="900"/>
        </w:numPr>
        <w:spacing w:before="0" w:after="0"/>
      </w:pPr>
      <w:r>
        <w:t>Phylum Chlorophyta (Green Algae)</w:t>
      </w:r>
    </w:p>
    <w:p>
      <w:pPr>
        <w:numPr>
          <w:ilvl w:val="3"/>
          <w:numId w:val="900"/>
        </w:numPr>
        <w:spacing w:before="0" w:after="0"/>
      </w:pPr>
      <w:r>
        <w:t>Class Chlorophyceae</w:t>
      </w:r>
    </w:p>
    <w:p>
      <w:pPr>
        <w:numPr>
          <w:ilvl w:val="4"/>
          <w:numId w:val="900"/>
        </w:numPr>
        <w:spacing w:before="0" w:after="0"/>
      </w:pPr>
      <w:r>
        <w:t>Morphological Diversity</w:t>
      </w:r>
    </w:p>
    <w:p>
      <w:pPr>
        <w:numPr>
          <w:ilvl w:val="5"/>
          <w:numId w:val="900"/>
        </w:numPr>
        <w:spacing w:before="0" w:after="0"/>
      </w:pPr>
      <w:r>
        <w:t>Flagellated Forms</w:t>
      </w:r>
    </w:p>
    <w:p>
      <w:pPr>
        <w:numPr>
          <w:ilvl w:val="5"/>
          <w:numId w:val="900"/>
        </w:numPr>
        <w:spacing w:before="0" w:after="0"/>
      </w:pPr>
      <w:r>
        <w:t>Coccoid Forms</w:t>
      </w:r>
    </w:p>
    <w:p>
      <w:pPr>
        <w:numPr>
          <w:ilvl w:val="5"/>
          <w:numId w:val="900"/>
        </w:numPr>
        <w:spacing w:before="0" w:after="0"/>
      </w:pPr>
      <w:r>
        <w:t>Colonial Forms</w:t>
      </w:r>
    </w:p>
    <w:p>
      <w:pPr>
        <w:numPr>
          <w:ilvl w:val="4"/>
          <w:numId w:val="900"/>
        </w:numPr>
        <w:spacing w:before="0" w:after="0"/>
      </w:pPr>
      <w:r>
        <w:t>Life Cycles</w:t>
      </w:r>
    </w:p>
    <w:p>
      <w:pPr>
        <w:numPr>
          <w:ilvl w:val="5"/>
          <w:numId w:val="900"/>
        </w:numPr>
        <w:spacing w:before="0" w:after="0"/>
      </w:pPr>
      <w:r>
        <w:t>Zygotic Meiosis</w:t>
      </w:r>
    </w:p>
    <w:p>
      <w:pPr>
        <w:numPr>
          <w:ilvl w:val="3"/>
          <w:numId w:val="900"/>
        </w:numPr>
        <w:spacing w:before="0" w:after="0"/>
      </w:pPr>
      <w:r>
        <w:t>Class Ulvophyceae</w:t>
      </w:r>
    </w:p>
    <w:p>
      <w:pPr>
        <w:numPr>
          <w:ilvl w:val="4"/>
          <w:numId w:val="900"/>
        </w:numPr>
        <w:spacing w:before="0" w:after="0"/>
      </w:pPr>
      <w:r>
        <w:t>Marine Representatives</w:t>
      </w:r>
    </w:p>
    <w:p>
      <w:pPr>
        <w:numPr>
          <w:ilvl w:val="5"/>
          <w:numId w:val="900"/>
        </w:numPr>
        <w:spacing w:before="0" w:after="0"/>
      </w:pPr>
      <w:r>
        <w:t>Ulva</w:t>
      </w:r>
    </w:p>
    <w:p>
      <w:pPr>
        <w:numPr>
          <w:ilvl w:val="5"/>
          <w:numId w:val="900"/>
        </w:numPr>
        <w:spacing w:before="0" w:after="0"/>
      </w:pPr>
      <w:r>
        <w:t>Codium</w:t>
      </w:r>
    </w:p>
    <w:p>
      <w:pPr>
        <w:numPr>
          <w:ilvl w:val="4"/>
          <w:numId w:val="900"/>
        </w:numPr>
        <w:spacing w:before="0" w:after="0"/>
      </w:pPr>
      <w:r>
        <w:t>Freshwater Representatives</w:t>
      </w:r>
    </w:p>
    <w:p>
      <w:pPr>
        <w:numPr>
          <w:ilvl w:val="5"/>
          <w:numId w:val="900"/>
        </w:numPr>
        <w:spacing w:before="0" w:after="0"/>
      </w:pPr>
      <w:r>
        <w:t>Cladophora</w:t>
      </w:r>
    </w:p>
    <w:p>
      <w:pPr>
        <w:numPr>
          <w:ilvl w:val="3"/>
          <w:numId w:val="900"/>
        </w:numPr>
        <w:spacing w:before="0" w:after="0"/>
      </w:pPr>
      <w:r>
        <w:t>Class Charophyceae</w:t>
      </w:r>
    </w:p>
    <w:p>
      <w:pPr>
        <w:numPr>
          <w:ilvl w:val="4"/>
          <w:numId w:val="900"/>
        </w:numPr>
        <w:spacing w:before="0" w:after="0"/>
      </w:pPr>
      <w:r>
        <w:t>Evolutionary Significance</w:t>
      </w:r>
    </w:p>
    <w:p>
      <w:pPr>
        <w:numPr>
          <w:ilvl w:val="5"/>
          <w:numId w:val="900"/>
        </w:numPr>
        <w:spacing w:before="0" w:after="0"/>
      </w:pPr>
      <w:r>
        <w:t>Sister Group to Land Plants</w:t>
      </w:r>
    </w:p>
    <w:p>
      <w:pPr>
        <w:numPr>
          <w:ilvl w:val="4"/>
          <w:numId w:val="900"/>
        </w:numPr>
        <w:spacing w:before="0" w:after="0"/>
      </w:pPr>
      <w:r>
        <w:t>Complex Morphology</w:t>
      </w:r>
    </w:p>
    <w:p>
      <w:pPr>
        <w:numPr>
          <w:ilvl w:val="5"/>
          <w:numId w:val="900"/>
        </w:numPr>
        <w:spacing w:before="0" w:after="0"/>
      </w:pPr>
      <w:r>
        <w:t>Nodes and Internodes</w:t>
      </w:r>
    </w:p>
    <w:p>
      <w:pPr>
        <w:numPr>
          <w:ilvl w:val="3"/>
          <w:numId w:val="900"/>
        </w:numPr>
        <w:spacing w:before="0" w:after="0"/>
      </w:pPr>
      <w:r>
        <w:t>Class Trebouxiophyceae</w:t>
      </w:r>
    </w:p>
    <w:p>
      <w:pPr>
        <w:numPr>
          <w:ilvl w:val="4"/>
          <w:numId w:val="900"/>
        </w:numPr>
        <w:spacing w:before="0" w:after="0"/>
      </w:pPr>
      <w:r>
        <w:t>Lichen Symbionts</w:t>
      </w:r>
    </w:p>
    <w:p>
      <w:pPr>
        <w:numPr>
          <w:ilvl w:val="4"/>
          <w:numId w:val="900"/>
        </w:numPr>
        <w:spacing w:before="0" w:after="0"/>
      </w:pPr>
      <w:r>
        <w:t>Terrestrial Forms</w:t>
      </w:r>
    </w:p>
    <w:p>
      <w:pPr>
        <w:numPr>
          <w:ilvl w:val="2"/>
          <w:numId w:val="900"/>
        </w:numPr>
        <w:spacing w:before="0" w:after="0"/>
      </w:pPr>
      <w:r>
        <w:t>Phylum Glaucophyta</w:t>
      </w:r>
    </w:p>
    <w:p>
      <w:pPr>
        <w:numPr>
          <w:ilvl w:val="3"/>
          <w:numId w:val="900"/>
        </w:numPr>
        <w:spacing w:before="0" w:after="0"/>
      </w:pPr>
      <w:r>
        <w:t>Primitive Plastids</w:t>
      </w:r>
    </w:p>
    <w:p>
      <w:pPr>
        <w:numPr>
          <w:ilvl w:val="3"/>
          <w:numId w:val="900"/>
        </w:numPr>
        <w:spacing w:before="0" w:after="0"/>
      </w:pPr>
      <w:r>
        <w:t>Peptidoglycan Retention</w:t>
      </w:r>
    </w:p>
    <w:p>
      <w:pPr>
        <w:numPr>
          <w:ilvl w:val="1"/>
          <w:numId w:val="900"/>
        </w:numPr>
        <w:spacing w:before="0" w:after="0"/>
      </w:pPr>
      <w:r>
        <w:t>Stramenopila (Heterokontophyta)</w:t>
      </w:r>
    </w:p>
    <w:p>
      <w:pPr>
        <w:numPr>
          <w:ilvl w:val="2"/>
          <w:numId w:val="900"/>
        </w:numPr>
        <w:spacing w:before="0" w:after="0"/>
      </w:pPr>
      <w:r>
        <w:t>Class Bacillariophyceae (Diatoms)</w:t>
      </w:r>
    </w:p>
    <w:p>
      <w:pPr>
        <w:numPr>
          <w:ilvl w:val="3"/>
          <w:numId w:val="900"/>
        </w:numPr>
        <w:spacing w:before="0" w:after="0"/>
      </w:pPr>
      <w:r>
        <w:t>Frustule Structure</w:t>
      </w:r>
    </w:p>
    <w:p>
      <w:pPr>
        <w:numPr>
          <w:ilvl w:val="4"/>
          <w:numId w:val="900"/>
        </w:numPr>
        <w:spacing w:before="0" w:after="0"/>
      </w:pPr>
      <w:r>
        <w:t>Silica Composition</w:t>
      </w:r>
    </w:p>
    <w:p>
      <w:pPr>
        <w:numPr>
          <w:ilvl w:val="4"/>
          <w:numId w:val="900"/>
        </w:numPr>
        <w:spacing w:before="0" w:after="0"/>
      </w:pPr>
      <w:r>
        <w:t>Valve and Girdle</w:t>
      </w:r>
    </w:p>
    <w:p>
      <w:pPr>
        <w:numPr>
          <w:ilvl w:val="4"/>
          <w:numId w:val="900"/>
        </w:numPr>
        <w:spacing w:before="0" w:after="0"/>
      </w:pPr>
      <w:r>
        <w:t>Ornamentation Patterns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4"/>
          <w:numId w:val="900"/>
        </w:numPr>
        <w:spacing w:before="0" w:after="0"/>
      </w:pPr>
      <w:r>
        <w:t>Marine Phytoplankton</w:t>
      </w:r>
    </w:p>
    <w:p>
      <w:pPr>
        <w:numPr>
          <w:ilvl w:val="4"/>
          <w:numId w:val="900"/>
        </w:numPr>
        <w:spacing w:before="0" w:after="0"/>
      </w:pPr>
      <w:r>
        <w:t>Freshwater Communities</w:t>
      </w:r>
    </w:p>
    <w:p>
      <w:pPr>
        <w:numPr>
          <w:ilvl w:val="3"/>
          <w:numId w:val="900"/>
        </w:numPr>
        <w:spacing w:before="0" w:after="0"/>
      </w:pPr>
      <w:r>
        <w:t>Reproduction</w:t>
      </w:r>
    </w:p>
    <w:p>
      <w:pPr>
        <w:numPr>
          <w:ilvl w:val="4"/>
          <w:numId w:val="900"/>
        </w:numPr>
        <w:spacing w:before="0" w:after="0"/>
      </w:pPr>
      <w:r>
        <w:t>Vegetative Division</w:t>
      </w:r>
    </w:p>
    <w:p>
      <w:pPr>
        <w:numPr>
          <w:ilvl w:val="4"/>
          <w:numId w:val="900"/>
        </w:numPr>
        <w:spacing w:before="0" w:after="0"/>
      </w:pPr>
      <w:r>
        <w:t>Sexual Reproduction</w:t>
      </w:r>
    </w:p>
    <w:p>
      <w:pPr>
        <w:numPr>
          <w:ilvl w:val="4"/>
          <w:numId w:val="900"/>
        </w:numPr>
        <w:spacing w:before="0" w:after="0"/>
      </w:pPr>
      <w:r>
        <w:t>Auxospore Formation</w:t>
      </w:r>
    </w:p>
    <w:p>
      <w:pPr>
        <w:numPr>
          <w:ilvl w:val="2"/>
          <w:numId w:val="900"/>
        </w:numPr>
        <w:spacing w:before="0" w:after="0"/>
      </w:pPr>
      <w:r>
        <w:t>Class Phaeophyceae (Brown Algae)</w:t>
      </w:r>
    </w:p>
    <w:p>
      <w:pPr>
        <w:numPr>
          <w:ilvl w:val="3"/>
          <w:numId w:val="900"/>
        </w:numPr>
        <w:spacing w:before="0" w:after="0"/>
      </w:pPr>
      <w:r>
        <w:t>Thallus Organization</w:t>
      </w:r>
    </w:p>
    <w:p>
      <w:pPr>
        <w:numPr>
          <w:ilvl w:val="4"/>
          <w:numId w:val="900"/>
        </w:numPr>
        <w:spacing w:before="0" w:after="0"/>
      </w:pPr>
      <w:r>
        <w:t>Holdfast</w:t>
      </w:r>
    </w:p>
    <w:p>
      <w:pPr>
        <w:numPr>
          <w:ilvl w:val="4"/>
          <w:numId w:val="900"/>
        </w:numPr>
        <w:spacing w:before="0" w:after="0"/>
      </w:pPr>
      <w:r>
        <w:t>Stipe</w:t>
      </w:r>
    </w:p>
    <w:p>
      <w:pPr>
        <w:numPr>
          <w:ilvl w:val="4"/>
          <w:numId w:val="900"/>
        </w:numPr>
        <w:spacing w:before="0" w:after="0"/>
      </w:pPr>
      <w:r>
        <w:t>Blade</w:t>
      </w:r>
    </w:p>
    <w:p>
      <w:pPr>
        <w:numPr>
          <w:ilvl w:val="3"/>
          <w:numId w:val="900"/>
        </w:numPr>
        <w:spacing w:before="0" w:after="0"/>
      </w:pPr>
      <w:r>
        <w:t>Complex Life Cycles</w:t>
      </w:r>
    </w:p>
    <w:p>
      <w:pPr>
        <w:numPr>
          <w:ilvl w:val="4"/>
          <w:numId w:val="900"/>
        </w:numPr>
        <w:spacing w:before="0" w:after="0"/>
      </w:pPr>
      <w:r>
        <w:t>Alternation of Generations</w:t>
      </w:r>
    </w:p>
    <w:p>
      <w:pPr>
        <w:numPr>
          <w:ilvl w:val="3"/>
          <w:numId w:val="900"/>
        </w:numPr>
        <w:spacing w:before="0" w:after="0"/>
      </w:pPr>
      <w:r>
        <w:t>Economic Uses</w:t>
      </w:r>
    </w:p>
    <w:p>
      <w:pPr>
        <w:numPr>
          <w:ilvl w:val="4"/>
          <w:numId w:val="900"/>
        </w:numPr>
        <w:spacing w:before="0" w:after="0"/>
      </w:pPr>
      <w:r>
        <w:t>Alginate Production</w:t>
      </w:r>
    </w:p>
    <w:p>
      <w:pPr>
        <w:numPr>
          <w:ilvl w:val="4"/>
          <w:numId w:val="900"/>
        </w:numPr>
        <w:spacing w:before="0" w:after="0"/>
      </w:pPr>
      <w:r>
        <w:t>Food Applications</w:t>
      </w:r>
    </w:p>
    <w:p>
      <w:pPr>
        <w:numPr>
          <w:ilvl w:val="2"/>
          <w:numId w:val="900"/>
        </w:numPr>
        <w:spacing w:before="0" w:after="0"/>
      </w:pPr>
      <w:r>
        <w:t>Class Chrysophyceae (Golden Algae)</w:t>
      </w:r>
    </w:p>
    <w:p>
      <w:pPr>
        <w:numPr>
          <w:ilvl w:val="3"/>
          <w:numId w:val="900"/>
        </w:numPr>
        <w:spacing w:before="0" w:after="0"/>
      </w:pPr>
      <w:r>
        <w:t>Pigment Composition</w:t>
      </w:r>
    </w:p>
    <w:p>
      <w:pPr>
        <w:numPr>
          <w:ilvl w:val="4"/>
          <w:numId w:val="900"/>
        </w:numPr>
        <w:spacing w:before="0" w:after="0"/>
      </w:pPr>
      <w:r>
        <w:t>Fucoxanthin</w:t>
      </w:r>
    </w:p>
    <w:p>
      <w:pPr>
        <w:numPr>
          <w:ilvl w:val="4"/>
          <w:numId w:val="900"/>
        </w:numPr>
        <w:spacing w:before="0" w:after="0"/>
      </w:pPr>
      <w:r>
        <w:t>Chlorophyll c</w:t>
      </w:r>
    </w:p>
    <w:p>
      <w:pPr>
        <w:numPr>
          <w:ilvl w:val="3"/>
          <w:numId w:val="900"/>
        </w:numPr>
        <w:spacing w:before="0" w:after="0"/>
      </w:pPr>
      <w:r>
        <w:t>Silica Scales</w:t>
      </w:r>
    </w:p>
    <w:p>
      <w:pPr>
        <w:numPr>
          <w:ilvl w:val="3"/>
          <w:numId w:val="900"/>
        </w:numPr>
        <w:spacing w:before="0" w:after="0"/>
      </w:pPr>
      <w:r>
        <w:t>Mixotrophic Nutrition</w:t>
      </w:r>
    </w:p>
    <w:p>
      <w:pPr>
        <w:numPr>
          <w:ilvl w:val="2"/>
          <w:numId w:val="900"/>
        </w:numPr>
        <w:spacing w:before="0" w:after="0"/>
      </w:pPr>
      <w:r>
        <w:t>Class Xanthophyceae (Yellow-Green Algae)</w:t>
      </w:r>
    </w:p>
    <w:p>
      <w:pPr>
        <w:numPr>
          <w:ilvl w:val="3"/>
          <w:numId w:val="900"/>
        </w:numPr>
        <w:spacing w:before="0" w:after="0"/>
      </w:pPr>
      <w:r>
        <w:t>Distinctive Features</w:t>
      </w:r>
    </w:p>
    <w:p>
      <w:pPr>
        <w:numPr>
          <w:ilvl w:val="4"/>
          <w:numId w:val="900"/>
        </w:numPr>
        <w:spacing w:before="0" w:after="0"/>
      </w:pPr>
      <w:r>
        <w:t>Chlorophyll a and c</w:t>
      </w:r>
    </w:p>
    <w:p>
      <w:pPr>
        <w:numPr>
          <w:ilvl w:val="4"/>
          <w:numId w:val="900"/>
        </w:numPr>
        <w:spacing w:before="0" w:after="0"/>
      </w:pPr>
      <w:r>
        <w:t>Lack of Fucoxanthin</w:t>
      </w:r>
    </w:p>
    <w:p>
      <w:pPr>
        <w:numPr>
          <w:ilvl w:val="3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Class Raphidophyceae</w:t>
      </w:r>
    </w:p>
    <w:p>
      <w:pPr>
        <w:numPr>
          <w:ilvl w:val="3"/>
          <w:numId w:val="900"/>
        </w:numPr>
        <w:spacing w:before="0" w:after="0"/>
      </w:pPr>
      <w:r>
        <w:t>Harmful Bloom Formers</w:t>
      </w:r>
    </w:p>
    <w:p>
      <w:pPr>
        <w:numPr>
          <w:ilvl w:val="2"/>
          <w:numId w:val="900"/>
        </w:numPr>
        <w:spacing w:before="0" w:after="0"/>
      </w:pPr>
      <w:r>
        <w:t>Class Eustigmatophyceae</w:t>
      </w:r>
    </w:p>
    <w:p>
      <w:pPr>
        <w:numPr>
          <w:ilvl w:val="3"/>
          <w:numId w:val="900"/>
        </w:numPr>
        <w:spacing w:before="0" w:after="0"/>
      </w:pPr>
      <w:r>
        <w:t>High Lipid Content</w:t>
      </w:r>
    </w:p>
    <w:p>
      <w:pPr>
        <w:numPr>
          <w:ilvl w:val="1"/>
          <w:numId w:val="900"/>
        </w:numPr>
        <w:spacing w:before="0" w:after="0"/>
      </w:pPr>
      <w:r>
        <w:t>Alveolata</w:t>
      </w:r>
    </w:p>
    <w:p>
      <w:pPr>
        <w:numPr>
          <w:ilvl w:val="2"/>
          <w:numId w:val="900"/>
        </w:numPr>
        <w:spacing w:before="0" w:after="0"/>
      </w:pPr>
      <w:r>
        <w:t>Phylum Dinoflagellata (Dinoflagellates)</w:t>
      </w:r>
    </w:p>
    <w:p>
      <w:pPr>
        <w:numPr>
          <w:ilvl w:val="3"/>
          <w:numId w:val="900"/>
        </w:numPr>
        <w:spacing w:before="0" w:after="0"/>
      </w:pPr>
      <w:r>
        <w:t>Thecal Plates</w:t>
      </w:r>
    </w:p>
    <w:p>
      <w:pPr>
        <w:numPr>
          <w:ilvl w:val="4"/>
          <w:numId w:val="900"/>
        </w:numPr>
        <w:spacing w:before="0" w:after="0"/>
      </w:pPr>
      <w:r>
        <w:t>Cellulose Composition</w:t>
      </w:r>
    </w:p>
    <w:p>
      <w:pPr>
        <w:numPr>
          <w:ilvl w:val="4"/>
          <w:numId w:val="900"/>
        </w:numPr>
        <w:spacing w:before="0" w:after="0"/>
      </w:pPr>
      <w:r>
        <w:t>Plate Arrangements</w:t>
      </w:r>
    </w:p>
    <w:p>
      <w:pPr>
        <w:numPr>
          <w:ilvl w:val="3"/>
          <w:numId w:val="900"/>
        </w:numPr>
        <w:spacing w:before="0" w:after="0"/>
      </w:pPr>
      <w:r>
        <w:t>Bioluminescence</w:t>
      </w:r>
    </w:p>
    <w:p>
      <w:pPr>
        <w:numPr>
          <w:ilvl w:val="4"/>
          <w:numId w:val="900"/>
        </w:numPr>
        <w:spacing w:before="0" w:after="0"/>
      </w:pPr>
      <w:r>
        <w:t>Luciferin-Luciferase System</w:t>
      </w:r>
    </w:p>
    <w:p>
      <w:pPr>
        <w:numPr>
          <w:ilvl w:val="3"/>
          <w:numId w:val="900"/>
        </w:numPr>
        <w:spacing w:before="0" w:after="0"/>
      </w:pPr>
      <w:r>
        <w:t>Harmful Algal Blooms</w:t>
      </w:r>
    </w:p>
    <w:p>
      <w:pPr>
        <w:numPr>
          <w:ilvl w:val="4"/>
          <w:numId w:val="900"/>
        </w:numPr>
        <w:spacing w:before="0" w:after="0"/>
      </w:pPr>
      <w:r>
        <w:t>Toxin Production</w:t>
      </w:r>
    </w:p>
    <w:p>
      <w:pPr>
        <w:numPr>
          <w:ilvl w:val="4"/>
          <w:numId w:val="900"/>
        </w:numPr>
        <w:spacing w:before="0" w:after="0"/>
      </w:pPr>
      <w:r>
        <w:t>Red Tide Events</w:t>
      </w:r>
    </w:p>
    <w:p>
      <w:pPr>
        <w:numPr>
          <w:ilvl w:val="3"/>
          <w:numId w:val="900"/>
        </w:numPr>
        <w:spacing w:before="0" w:after="0"/>
      </w:pPr>
      <w:r>
        <w:t>Symbiotic Forms</w:t>
      </w:r>
    </w:p>
    <w:p>
      <w:pPr>
        <w:numPr>
          <w:ilvl w:val="4"/>
          <w:numId w:val="900"/>
        </w:numPr>
        <w:spacing w:before="0" w:after="0"/>
      </w:pPr>
      <w:r>
        <w:t>Zooxanthellae</w:t>
      </w:r>
    </w:p>
    <w:p>
      <w:pPr>
        <w:numPr>
          <w:ilvl w:val="1"/>
          <w:numId w:val="900"/>
        </w:numPr>
        <w:spacing w:before="0" w:after="0"/>
      </w:pPr>
      <w:r>
        <w:t>Haptophyta</w:t>
      </w:r>
    </w:p>
    <w:p>
      <w:pPr>
        <w:numPr>
          <w:ilvl w:val="2"/>
          <w:numId w:val="900"/>
        </w:numPr>
        <w:spacing w:before="0" w:after="0"/>
      </w:pPr>
      <w:r>
        <w:t>Coccolithophores</w:t>
      </w:r>
    </w:p>
    <w:p>
      <w:pPr>
        <w:numPr>
          <w:ilvl w:val="3"/>
          <w:numId w:val="900"/>
        </w:numPr>
        <w:spacing w:before="0" w:after="0"/>
      </w:pPr>
      <w:r>
        <w:t>Coccolith Structure</w:t>
      </w:r>
    </w:p>
    <w:p>
      <w:pPr>
        <w:numPr>
          <w:ilvl w:val="4"/>
          <w:numId w:val="900"/>
        </w:numPr>
        <w:spacing w:before="0" w:after="0"/>
      </w:pPr>
      <w:r>
        <w:t>Calcium Carbonate Plates</w:t>
      </w:r>
    </w:p>
    <w:p>
      <w:pPr>
        <w:numPr>
          <w:ilvl w:val="3"/>
          <w:numId w:val="900"/>
        </w:numPr>
        <w:spacing w:before="0" w:after="0"/>
      </w:pPr>
      <w:r>
        <w:t>Role in Carbonate Cycle</w:t>
      </w:r>
    </w:p>
    <w:p>
      <w:pPr>
        <w:numPr>
          <w:ilvl w:val="4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Geological Importance</w:t>
      </w:r>
    </w:p>
    <w:p>
      <w:pPr>
        <w:numPr>
          <w:ilvl w:val="4"/>
          <w:numId w:val="900"/>
        </w:numPr>
        <w:spacing w:before="0" w:after="0"/>
      </w:pPr>
      <w:r>
        <w:t>Chalk Formation</w:t>
      </w:r>
    </w:p>
    <w:p>
      <w:pPr>
        <w:numPr>
          <w:ilvl w:val="1"/>
          <w:numId w:val="900"/>
        </w:numPr>
        <w:spacing w:before="0" w:after="0"/>
      </w:pPr>
      <w:r>
        <w:t>Cryptophyta (Cryptomonads)</w:t>
      </w:r>
    </w:p>
    <w:p>
      <w:pPr>
        <w:numPr>
          <w:ilvl w:val="2"/>
          <w:numId w:val="900"/>
        </w:numPr>
        <w:spacing w:before="0" w:after="0"/>
      </w:pPr>
      <w:r>
        <w:t>Cell Structure</w:t>
      </w:r>
    </w:p>
    <w:p>
      <w:pPr>
        <w:numPr>
          <w:ilvl w:val="3"/>
          <w:numId w:val="900"/>
        </w:numPr>
        <w:spacing w:before="0" w:after="0"/>
      </w:pPr>
      <w:r>
        <w:t>Periplast</w:t>
      </w:r>
    </w:p>
    <w:p>
      <w:pPr>
        <w:numPr>
          <w:ilvl w:val="3"/>
          <w:numId w:val="900"/>
        </w:numPr>
        <w:spacing w:before="0" w:after="0"/>
      </w:pPr>
      <w:r>
        <w:t>Ejectisomes</w:t>
      </w:r>
    </w:p>
    <w:p>
      <w:pPr>
        <w:numPr>
          <w:ilvl w:val="2"/>
          <w:numId w:val="900"/>
        </w:numPr>
        <w:spacing w:before="0" w:after="0"/>
      </w:pPr>
      <w:r>
        <w:t>Pigment Diversity</w:t>
      </w:r>
    </w:p>
    <w:p>
      <w:pPr>
        <w:numPr>
          <w:ilvl w:val="3"/>
          <w:numId w:val="900"/>
        </w:numPr>
        <w:spacing w:before="0" w:after="0"/>
      </w:pPr>
      <w:r>
        <w:t>Phycobiliproteins</w:t>
      </w:r>
    </w:p>
    <w:p>
      <w:pPr>
        <w:numPr>
          <w:ilvl w:val="3"/>
          <w:numId w:val="900"/>
        </w:numPr>
        <w:spacing w:before="0" w:after="0"/>
      </w:pPr>
      <w:r>
        <w:t>Chlorophyll a and c</w:t>
      </w:r>
    </w:p>
    <w:p>
      <w:pPr>
        <w:numPr>
          <w:ilvl w:val="2"/>
          <w:numId w:val="900"/>
        </w:numPr>
        <w:spacing w:before="0" w:after="0"/>
      </w:pPr>
      <w:r>
        <w:t>Nucleomorph</w:t>
      </w:r>
    </w:p>
    <w:p>
      <w:pPr>
        <w:numPr>
          <w:ilvl w:val="3"/>
          <w:numId w:val="900"/>
        </w:numPr>
        <w:spacing w:before="0" w:after="0"/>
      </w:pPr>
      <w:r>
        <w:t>Reduced Nuclear Genome</w:t>
      </w:r>
    </w:p>
    <w:p>
      <w:pPr>
        <w:numPr>
          <w:ilvl w:val="1"/>
          <w:numId w:val="900"/>
        </w:numPr>
        <w:spacing w:before="0" w:after="0"/>
      </w:pPr>
      <w:r>
        <w:t>Euglenophyta (Euglenoids)</w:t>
      </w:r>
    </w:p>
    <w:p>
      <w:pPr>
        <w:numPr>
          <w:ilvl w:val="2"/>
          <w:numId w:val="900"/>
        </w:numPr>
        <w:spacing w:before="0" w:after="0"/>
      </w:pPr>
      <w:r>
        <w:t>Flagellar Apparatus</w:t>
      </w:r>
    </w:p>
    <w:p>
      <w:pPr>
        <w:numPr>
          <w:ilvl w:val="3"/>
          <w:numId w:val="900"/>
        </w:numPr>
        <w:spacing w:before="0" w:after="0"/>
      </w:pPr>
      <w:r>
        <w:t>Two Flagella</w:t>
      </w:r>
    </w:p>
    <w:p>
      <w:pPr>
        <w:numPr>
          <w:ilvl w:val="3"/>
          <w:numId w:val="900"/>
        </w:numPr>
        <w:spacing w:before="0" w:after="0"/>
      </w:pPr>
      <w:r>
        <w:t>Paraxial Rod</w:t>
      </w:r>
    </w:p>
    <w:p>
      <w:pPr>
        <w:numPr>
          <w:ilvl w:val="2"/>
          <w:numId w:val="900"/>
        </w:numPr>
        <w:spacing w:before="0" w:after="0"/>
      </w:pPr>
      <w:r>
        <w:t>Mixotrophy</w:t>
      </w:r>
    </w:p>
    <w:p>
      <w:pPr>
        <w:numPr>
          <w:ilvl w:val="3"/>
          <w:numId w:val="900"/>
        </w:numPr>
        <w:spacing w:before="0" w:after="0"/>
      </w:pPr>
      <w:r>
        <w:t>Photosynthetic and Heterotrophic Nutrition</w:t>
      </w:r>
    </w:p>
    <w:p>
      <w:pPr>
        <w:numPr>
          <w:ilvl w:val="2"/>
          <w:numId w:val="900"/>
        </w:numPr>
        <w:spacing w:before="0" w:after="0"/>
      </w:pPr>
      <w:r>
        <w:t>Pellicle Structure</w:t>
      </w:r>
    </w:p>
    <w:p>
      <w:pPr>
        <w:numPr>
          <w:ilvl w:val="3"/>
          <w:numId w:val="900"/>
        </w:numPr>
        <w:spacing w:before="0" w:after="0"/>
      </w:pPr>
      <w:r>
        <w:t>Protein Strips</w:t>
      </w:r>
    </w:p>
    <w:p>
      <w:pPr>
        <w:pStyle w:val="Heading1"/>
      </w:pPr>
      <w:r>
        <w:t>Algal Morphology and Thallus Organization</w:t>
      </w:r>
    </w:p>
    <w:p>
      <w:pPr>
        <w:numPr>
          <w:ilvl w:val="0"/>
          <w:numId w:val="900"/>
        </w:numPr>
        <w:spacing w:before="0" w:after="0"/>
      </w:pPr>
      <w:r>
        <w:t>Unicellular Forms</w:t>
      </w:r>
    </w:p>
    <w:p>
      <w:pPr>
        <w:numPr>
          <w:ilvl w:val="1"/>
          <w:numId w:val="900"/>
        </w:numPr>
        <w:spacing w:before="0" w:after="0"/>
      </w:pPr>
      <w:r>
        <w:t>Flagellated</w:t>
      </w:r>
    </w:p>
    <w:p>
      <w:pPr>
        <w:numPr>
          <w:ilvl w:val="2"/>
          <w:numId w:val="900"/>
        </w:numPr>
        <w:spacing w:before="0" w:after="0"/>
      </w:pPr>
      <w:r>
        <w:t>Motility Mechanisms</w:t>
      </w:r>
    </w:p>
    <w:p>
      <w:pPr>
        <w:numPr>
          <w:ilvl w:val="3"/>
          <w:numId w:val="900"/>
        </w:numPr>
        <w:spacing w:before="0" w:after="0"/>
      </w:pPr>
      <w:r>
        <w:t>Flagellar Beat Patterns</w:t>
      </w:r>
    </w:p>
    <w:p>
      <w:pPr>
        <w:numPr>
          <w:ilvl w:val="3"/>
          <w:numId w:val="900"/>
        </w:numPr>
        <w:spacing w:before="0" w:after="0"/>
      </w:pPr>
      <w:r>
        <w:t>Steering Mechanisms</w:t>
      </w:r>
    </w:p>
    <w:p>
      <w:pPr>
        <w:numPr>
          <w:ilvl w:val="2"/>
          <w:numId w:val="900"/>
        </w:numPr>
        <w:spacing w:before="0" w:after="0"/>
      </w:pPr>
      <w:r>
        <w:t>Cell Shape Variations</w:t>
      </w:r>
    </w:p>
    <w:p>
      <w:pPr>
        <w:numPr>
          <w:ilvl w:val="3"/>
          <w:numId w:val="900"/>
        </w:numPr>
        <w:spacing w:before="0" w:after="0"/>
      </w:pPr>
      <w:r>
        <w:t>Spherical</w:t>
      </w:r>
    </w:p>
    <w:p>
      <w:pPr>
        <w:numPr>
          <w:ilvl w:val="3"/>
          <w:numId w:val="900"/>
        </w:numPr>
        <w:spacing w:before="0" w:after="0"/>
      </w:pPr>
      <w:r>
        <w:t>Elongated</w:t>
      </w:r>
    </w:p>
    <w:p>
      <w:pPr>
        <w:numPr>
          <w:ilvl w:val="3"/>
          <w:numId w:val="900"/>
        </w:numPr>
        <w:spacing w:before="0" w:after="0"/>
      </w:pPr>
      <w:r>
        <w:t>Flattened</w:t>
      </w:r>
    </w:p>
    <w:p>
      <w:pPr>
        <w:numPr>
          <w:ilvl w:val="1"/>
          <w:numId w:val="900"/>
        </w:numPr>
        <w:spacing w:before="0" w:after="0"/>
      </w:pPr>
      <w:r>
        <w:t>Non-motile (Coccoid)</w:t>
      </w:r>
    </w:p>
    <w:p>
      <w:pPr>
        <w:numPr>
          <w:ilvl w:val="2"/>
          <w:numId w:val="900"/>
        </w:numPr>
        <w:spacing w:before="0" w:after="0"/>
      </w:pPr>
      <w:r>
        <w:t>Cell Wall Structure</w:t>
      </w:r>
    </w:p>
    <w:p>
      <w:pPr>
        <w:numPr>
          <w:ilvl w:val="3"/>
          <w:numId w:val="900"/>
        </w:numPr>
        <w:spacing w:before="0" w:after="0"/>
      </w:pPr>
      <w:r>
        <w:t>Composition Variations</w:t>
      </w:r>
    </w:p>
    <w:p>
      <w:pPr>
        <w:numPr>
          <w:ilvl w:val="3"/>
          <w:numId w:val="900"/>
        </w:numPr>
        <w:spacing w:before="0" w:after="0"/>
      </w:pPr>
      <w:r>
        <w:t>Ornamentation</w:t>
      </w:r>
    </w:p>
    <w:p>
      <w:pPr>
        <w:numPr>
          <w:ilvl w:val="2"/>
          <w:numId w:val="900"/>
        </w:numPr>
        <w:spacing w:before="0" w:after="0"/>
      </w:pPr>
      <w:r>
        <w:t>Cell Shape Diversity</w:t>
      </w:r>
    </w:p>
    <w:p>
      <w:pPr>
        <w:numPr>
          <w:ilvl w:val="3"/>
          <w:numId w:val="900"/>
        </w:numPr>
        <w:spacing w:before="0" w:after="0"/>
      </w:pPr>
      <w:r>
        <w:t>Spherical</w:t>
      </w:r>
    </w:p>
    <w:p>
      <w:pPr>
        <w:numPr>
          <w:ilvl w:val="3"/>
          <w:numId w:val="900"/>
        </w:numPr>
        <w:spacing w:before="0" w:after="0"/>
      </w:pPr>
      <w:r>
        <w:t>Ellipsoidal</w:t>
      </w:r>
    </w:p>
    <w:p>
      <w:pPr>
        <w:numPr>
          <w:ilvl w:val="3"/>
          <w:numId w:val="900"/>
        </w:numPr>
        <w:spacing w:before="0" w:after="0"/>
      </w:pPr>
      <w:r>
        <w:t>Angular</w:t>
      </w:r>
    </w:p>
    <w:p>
      <w:pPr>
        <w:numPr>
          <w:ilvl w:val="0"/>
          <w:numId w:val="900"/>
        </w:numPr>
        <w:spacing w:before="0" w:after="0"/>
      </w:pPr>
      <w:r>
        <w:t>Colonial Forms</w:t>
      </w:r>
    </w:p>
    <w:p>
      <w:pPr>
        <w:numPr>
          <w:ilvl w:val="1"/>
          <w:numId w:val="900"/>
        </w:numPr>
        <w:spacing w:before="0" w:after="0"/>
      </w:pPr>
      <w:r>
        <w:t>Coenobial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Volvox</w:t>
      </w:r>
    </w:p>
    <w:p>
      <w:pPr>
        <w:numPr>
          <w:ilvl w:val="3"/>
          <w:numId w:val="900"/>
        </w:numPr>
        <w:spacing w:before="0" w:after="0"/>
      </w:pPr>
      <w:r>
        <w:t>Pediastrum</w:t>
      </w:r>
    </w:p>
    <w:p>
      <w:pPr>
        <w:numPr>
          <w:ilvl w:val="2"/>
          <w:numId w:val="900"/>
        </w:numPr>
        <w:spacing w:before="0" w:after="0"/>
      </w:pPr>
      <w:r>
        <w:t>Colony Organization</w:t>
      </w:r>
    </w:p>
    <w:p>
      <w:pPr>
        <w:numPr>
          <w:ilvl w:val="3"/>
          <w:numId w:val="900"/>
        </w:numPr>
        <w:spacing w:before="0" w:after="0"/>
      </w:pPr>
      <w:r>
        <w:t>Cell Number Determination</w:t>
      </w:r>
    </w:p>
    <w:p>
      <w:pPr>
        <w:numPr>
          <w:ilvl w:val="3"/>
          <w:numId w:val="900"/>
        </w:numPr>
        <w:spacing w:before="0" w:after="0"/>
      </w:pPr>
      <w:r>
        <w:t>Spatial Arrangements</w:t>
      </w:r>
    </w:p>
    <w:p>
      <w:pPr>
        <w:numPr>
          <w:ilvl w:val="1"/>
          <w:numId w:val="900"/>
        </w:numPr>
        <w:spacing w:before="0" w:after="0"/>
      </w:pPr>
      <w:r>
        <w:t>Non-coenobial</w:t>
      </w:r>
    </w:p>
    <w:p>
      <w:pPr>
        <w:numPr>
          <w:ilvl w:val="2"/>
          <w:numId w:val="900"/>
        </w:numPr>
        <w:spacing w:before="0" w:after="0"/>
      </w:pPr>
      <w:r>
        <w:t>Aggregation Mechanisms</w:t>
      </w:r>
    </w:p>
    <w:p>
      <w:pPr>
        <w:numPr>
          <w:ilvl w:val="3"/>
          <w:numId w:val="900"/>
        </w:numPr>
        <w:spacing w:before="0" w:after="0"/>
      </w:pPr>
      <w:r>
        <w:t>Mucilage Production</w:t>
      </w:r>
    </w:p>
    <w:p>
      <w:pPr>
        <w:numPr>
          <w:ilvl w:val="3"/>
          <w:numId w:val="900"/>
        </w:numPr>
        <w:spacing w:before="0" w:after="0"/>
      </w:pPr>
      <w:r>
        <w:t>Physical Entanglement</w:t>
      </w:r>
    </w:p>
    <w:p>
      <w:pPr>
        <w:numPr>
          <w:ilvl w:val="2"/>
          <w:numId w:val="900"/>
        </w:numPr>
        <w:spacing w:before="0" w:after="0"/>
      </w:pPr>
      <w:r>
        <w:t>Temporary Associations</w:t>
      </w:r>
    </w:p>
    <w:p>
      <w:pPr>
        <w:numPr>
          <w:ilvl w:val="0"/>
          <w:numId w:val="900"/>
        </w:numPr>
        <w:spacing w:before="0" w:after="0"/>
      </w:pPr>
      <w:r>
        <w:t>Filamentous Forms</w:t>
      </w:r>
    </w:p>
    <w:p>
      <w:pPr>
        <w:numPr>
          <w:ilvl w:val="1"/>
          <w:numId w:val="900"/>
        </w:numPr>
        <w:spacing w:before="0" w:after="0"/>
      </w:pPr>
      <w:r>
        <w:t>Unbranched</w:t>
      </w:r>
    </w:p>
    <w:p>
      <w:pPr>
        <w:numPr>
          <w:ilvl w:val="2"/>
          <w:numId w:val="900"/>
        </w:numPr>
        <w:spacing w:before="0" w:after="0"/>
      </w:pPr>
      <w:r>
        <w:t>Cell Division Patterns</w:t>
      </w:r>
    </w:p>
    <w:p>
      <w:pPr>
        <w:numPr>
          <w:ilvl w:val="3"/>
          <w:numId w:val="900"/>
        </w:numPr>
        <w:spacing w:before="0" w:after="0"/>
      </w:pPr>
      <w:r>
        <w:t>Intercalary Division</w:t>
      </w:r>
    </w:p>
    <w:p>
      <w:pPr>
        <w:numPr>
          <w:ilvl w:val="3"/>
          <w:numId w:val="900"/>
        </w:numPr>
        <w:spacing w:before="0" w:after="0"/>
      </w:pPr>
      <w:r>
        <w:t>Terminal Division</w:t>
      </w:r>
    </w:p>
    <w:p>
      <w:pPr>
        <w:numPr>
          <w:ilvl w:val="2"/>
          <w:numId w:val="900"/>
        </w:numPr>
        <w:spacing w:before="0" w:after="0"/>
      </w:pPr>
      <w:r>
        <w:t>Cell Connections</w:t>
      </w:r>
    </w:p>
    <w:p>
      <w:pPr>
        <w:numPr>
          <w:ilvl w:val="3"/>
          <w:numId w:val="900"/>
        </w:numPr>
        <w:spacing w:before="0" w:after="0"/>
      </w:pPr>
      <w:r>
        <w:t>Plasmodesmata</w:t>
      </w:r>
    </w:p>
    <w:p>
      <w:pPr>
        <w:numPr>
          <w:ilvl w:val="3"/>
          <w:numId w:val="900"/>
        </w:numPr>
        <w:spacing w:before="0" w:after="0"/>
      </w:pPr>
      <w:r>
        <w:t>Pore Connections</w:t>
      </w:r>
    </w:p>
    <w:p>
      <w:pPr>
        <w:numPr>
          <w:ilvl w:val="1"/>
          <w:numId w:val="900"/>
        </w:numPr>
        <w:spacing w:before="0" w:after="0"/>
      </w:pPr>
      <w:r>
        <w:t>Branched</w:t>
      </w:r>
    </w:p>
    <w:p>
      <w:pPr>
        <w:numPr>
          <w:ilvl w:val="2"/>
          <w:numId w:val="900"/>
        </w:numPr>
        <w:spacing w:before="0" w:after="0"/>
      </w:pPr>
      <w:r>
        <w:t>Types of Branching</w:t>
      </w:r>
    </w:p>
    <w:p>
      <w:pPr>
        <w:numPr>
          <w:ilvl w:val="3"/>
          <w:numId w:val="900"/>
        </w:numPr>
        <w:spacing w:before="0" w:after="0"/>
      </w:pPr>
      <w:r>
        <w:t>True Branching</w:t>
      </w:r>
    </w:p>
    <w:p>
      <w:pPr>
        <w:numPr>
          <w:ilvl w:val="3"/>
          <w:numId w:val="900"/>
        </w:numPr>
        <w:spacing w:before="0" w:after="0"/>
      </w:pPr>
      <w:r>
        <w:t>False Branching</w:t>
      </w:r>
    </w:p>
    <w:p>
      <w:pPr>
        <w:numPr>
          <w:ilvl w:val="2"/>
          <w:numId w:val="900"/>
        </w:numPr>
        <w:spacing w:before="0" w:after="0"/>
      </w:pPr>
      <w:r>
        <w:t>Branch Development</w:t>
      </w:r>
    </w:p>
    <w:p>
      <w:pPr>
        <w:numPr>
          <w:ilvl w:val="3"/>
          <w:numId w:val="900"/>
        </w:numPr>
        <w:spacing w:before="0" w:after="0"/>
      </w:pPr>
      <w:r>
        <w:t>Lateral Branch Formation</w:t>
      </w:r>
    </w:p>
    <w:p>
      <w:pPr>
        <w:numPr>
          <w:ilvl w:val="0"/>
          <w:numId w:val="900"/>
        </w:numPr>
        <w:spacing w:before="0" w:after="0"/>
      </w:pPr>
      <w:r>
        <w:t>Siphonous (Coenocytic) Forms</w:t>
      </w:r>
    </w:p>
    <w:p>
      <w:pPr>
        <w:numPr>
          <w:ilvl w:val="1"/>
          <w:numId w:val="900"/>
        </w:numPr>
        <w:spacing w:before="0" w:after="0"/>
      </w:pPr>
      <w:r>
        <w:t>Structure and Cytoplasmic Organization</w:t>
      </w:r>
    </w:p>
    <w:p>
      <w:pPr>
        <w:numPr>
          <w:ilvl w:val="2"/>
          <w:numId w:val="900"/>
        </w:numPr>
        <w:spacing w:before="0" w:after="0"/>
      </w:pPr>
      <w:r>
        <w:t>Multinucleate Condition</w:t>
      </w:r>
    </w:p>
    <w:p>
      <w:pPr>
        <w:numPr>
          <w:ilvl w:val="2"/>
          <w:numId w:val="900"/>
        </w:numPr>
        <w:spacing w:before="0" w:after="0"/>
      </w:pPr>
      <w:r>
        <w:t>Cytoplasmic Streaming</w:t>
      </w:r>
    </w:p>
    <w:p>
      <w:pPr>
        <w:numPr>
          <w:ilvl w:val="1"/>
          <w:numId w:val="900"/>
        </w:numPr>
        <w:spacing w:before="0" w:after="0"/>
      </w:pPr>
      <w:r>
        <w:t>Morphological Complexity</w:t>
      </w:r>
    </w:p>
    <w:p>
      <w:pPr>
        <w:numPr>
          <w:ilvl w:val="2"/>
          <w:numId w:val="900"/>
        </w:numPr>
        <w:spacing w:before="0" w:after="0"/>
      </w:pPr>
      <w:r>
        <w:t>Rhizoids</w:t>
      </w:r>
    </w:p>
    <w:p>
      <w:pPr>
        <w:numPr>
          <w:ilvl w:val="2"/>
          <w:numId w:val="900"/>
        </w:numPr>
        <w:spacing w:before="0" w:after="0"/>
      </w:pPr>
      <w:r>
        <w:t>Upright Portions</w:t>
      </w:r>
    </w:p>
    <w:p>
      <w:pPr>
        <w:numPr>
          <w:ilvl w:val="1"/>
          <w:numId w:val="900"/>
        </w:numPr>
        <w:spacing w:before="0" w:after="0"/>
      </w:pPr>
      <w:r>
        <w:t>Wound Response</w:t>
      </w:r>
    </w:p>
    <w:p>
      <w:pPr>
        <w:numPr>
          <w:ilvl w:val="2"/>
          <w:numId w:val="900"/>
        </w:numPr>
        <w:spacing w:before="0" w:after="0"/>
      </w:pPr>
      <w:r>
        <w:t>Plugging Mechanisms</w:t>
      </w:r>
    </w:p>
    <w:p>
      <w:pPr>
        <w:numPr>
          <w:ilvl w:val="0"/>
          <w:numId w:val="900"/>
        </w:numPr>
        <w:spacing w:before="0" w:after="0"/>
      </w:pPr>
      <w:r>
        <w:t>Parenchymatous and Pseudoparenchymatous Forms</w:t>
      </w:r>
    </w:p>
    <w:p>
      <w:pPr>
        <w:numPr>
          <w:ilvl w:val="1"/>
          <w:numId w:val="900"/>
        </w:numPr>
        <w:spacing w:before="0" w:after="0"/>
      </w:pPr>
      <w:r>
        <w:t>Simple Blades</w:t>
      </w:r>
    </w:p>
    <w:p>
      <w:pPr>
        <w:numPr>
          <w:ilvl w:val="2"/>
          <w:numId w:val="900"/>
        </w:numPr>
        <w:spacing w:before="0" w:after="0"/>
      </w:pPr>
      <w:r>
        <w:t>Tissue Organization</w:t>
      </w:r>
    </w:p>
    <w:p>
      <w:pPr>
        <w:numPr>
          <w:ilvl w:val="3"/>
          <w:numId w:val="900"/>
        </w:numPr>
        <w:spacing w:before="0" w:after="0"/>
      </w:pPr>
      <w:r>
        <w:t>Cell Layers</w:t>
      </w:r>
    </w:p>
    <w:p>
      <w:pPr>
        <w:numPr>
          <w:ilvl w:val="3"/>
          <w:numId w:val="900"/>
        </w:numPr>
        <w:spacing w:before="0" w:after="0"/>
      </w:pPr>
      <w:r>
        <w:t>Differentiation</w:t>
      </w:r>
    </w:p>
    <w:p>
      <w:pPr>
        <w:numPr>
          <w:ilvl w:val="1"/>
          <w:numId w:val="900"/>
        </w:numPr>
        <w:spacing w:before="0" w:after="0"/>
      </w:pPr>
      <w:r>
        <w:t>Complex Thalli</w:t>
      </w:r>
    </w:p>
    <w:p>
      <w:pPr>
        <w:numPr>
          <w:ilvl w:val="2"/>
          <w:numId w:val="900"/>
        </w:numPr>
        <w:spacing w:before="0" w:after="0"/>
      </w:pPr>
      <w:r>
        <w:t>Stipe</w:t>
      </w:r>
    </w:p>
    <w:p>
      <w:pPr>
        <w:numPr>
          <w:ilvl w:val="3"/>
          <w:numId w:val="900"/>
        </w:numPr>
        <w:spacing w:before="0" w:after="0"/>
      </w:pPr>
      <w:r>
        <w:t>Support Function</w:t>
      </w:r>
    </w:p>
    <w:p>
      <w:pPr>
        <w:numPr>
          <w:ilvl w:val="3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Blade</w:t>
      </w:r>
    </w:p>
    <w:p>
      <w:pPr>
        <w:numPr>
          <w:ilvl w:val="3"/>
          <w:numId w:val="900"/>
        </w:numPr>
        <w:spacing w:before="0" w:after="0"/>
      </w:pPr>
      <w:r>
        <w:t>Photosynthetic Function</w:t>
      </w:r>
    </w:p>
    <w:p>
      <w:pPr>
        <w:numPr>
          <w:ilvl w:val="3"/>
          <w:numId w:val="900"/>
        </w:numPr>
        <w:spacing w:before="0" w:after="0"/>
      </w:pPr>
      <w:r>
        <w:t>Gas-Filled Bladders</w:t>
      </w:r>
    </w:p>
    <w:p>
      <w:pPr>
        <w:numPr>
          <w:ilvl w:val="2"/>
          <w:numId w:val="900"/>
        </w:numPr>
        <w:spacing w:before="0" w:after="0"/>
      </w:pPr>
      <w:r>
        <w:t>Holdfast</w:t>
      </w:r>
    </w:p>
    <w:p>
      <w:pPr>
        <w:numPr>
          <w:ilvl w:val="3"/>
          <w:numId w:val="900"/>
        </w:numPr>
        <w:spacing w:before="0" w:after="0"/>
      </w:pPr>
      <w:r>
        <w:t>Attachment Mechanisms</w:t>
      </w:r>
    </w:p>
    <w:p>
      <w:pPr>
        <w:numPr>
          <w:ilvl w:val="3"/>
          <w:numId w:val="900"/>
        </w:numPr>
        <w:spacing w:before="0" w:after="0"/>
      </w:pPr>
      <w:r>
        <w:t>Rhizoid Systems</w:t>
      </w:r>
    </w:p>
    <w:p>
      <w:pPr>
        <w:numPr>
          <w:ilvl w:val="2"/>
          <w:numId w:val="900"/>
        </w:numPr>
        <w:spacing w:before="0" w:after="0"/>
      </w:pPr>
      <w:r>
        <w:t>Internal Differentiation</w:t>
      </w:r>
    </w:p>
    <w:p>
      <w:pPr>
        <w:numPr>
          <w:ilvl w:val="3"/>
          <w:numId w:val="900"/>
        </w:numPr>
        <w:spacing w:before="0" w:after="0"/>
      </w:pPr>
      <w:r>
        <w:t>Cortex and Medulla</w:t>
      </w:r>
    </w:p>
    <w:p>
      <w:pPr>
        <w:numPr>
          <w:ilvl w:val="3"/>
          <w:numId w:val="900"/>
        </w:numPr>
        <w:spacing w:before="0" w:after="0"/>
      </w:pPr>
      <w:r>
        <w:t>Conducting Tissues</w:t>
      </w:r>
    </w:p>
    <w:p>
      <w:pPr>
        <w:numPr>
          <w:ilvl w:val="0"/>
          <w:numId w:val="900"/>
        </w:numPr>
        <w:spacing w:before="0" w:after="0"/>
      </w:pPr>
      <w:r>
        <w:t>Specialized Structures</w:t>
      </w:r>
    </w:p>
    <w:p>
      <w:pPr>
        <w:numPr>
          <w:ilvl w:val="1"/>
          <w:numId w:val="900"/>
        </w:numPr>
        <w:spacing w:before="0" w:after="0"/>
      </w:pPr>
      <w:r>
        <w:t>Reproductive Structures</w:t>
      </w:r>
    </w:p>
    <w:p>
      <w:pPr>
        <w:numPr>
          <w:ilvl w:val="2"/>
          <w:numId w:val="900"/>
        </w:numPr>
        <w:spacing w:before="0" w:after="0"/>
      </w:pPr>
      <w:r>
        <w:t>Conceptacles</w:t>
      </w:r>
    </w:p>
    <w:p>
      <w:pPr>
        <w:numPr>
          <w:ilvl w:val="2"/>
          <w:numId w:val="900"/>
        </w:numPr>
        <w:spacing w:before="0" w:after="0"/>
      </w:pPr>
      <w:r>
        <w:t>Sori</w:t>
      </w:r>
    </w:p>
    <w:p>
      <w:pPr>
        <w:numPr>
          <w:ilvl w:val="2"/>
          <w:numId w:val="900"/>
        </w:numPr>
        <w:spacing w:before="0" w:after="0"/>
      </w:pPr>
      <w:r>
        <w:t>Cystocarps</w:t>
      </w:r>
    </w:p>
    <w:p>
      <w:pPr>
        <w:numPr>
          <w:ilvl w:val="1"/>
          <w:numId w:val="900"/>
        </w:numPr>
        <w:spacing w:before="0" w:after="0"/>
      </w:pPr>
      <w:r>
        <w:t>Attachment Structures</w:t>
      </w:r>
    </w:p>
    <w:p>
      <w:pPr>
        <w:numPr>
          <w:ilvl w:val="2"/>
          <w:numId w:val="900"/>
        </w:numPr>
        <w:spacing w:before="0" w:after="0"/>
      </w:pPr>
      <w:r>
        <w:t>Haptera</w:t>
      </w:r>
    </w:p>
    <w:p>
      <w:pPr>
        <w:numPr>
          <w:ilvl w:val="2"/>
          <w:numId w:val="900"/>
        </w:numPr>
        <w:spacing w:before="0" w:after="0"/>
      </w:pPr>
      <w:r>
        <w:t>Rhizines</w:t>
      </w:r>
    </w:p>
    <w:p>
      <w:pPr>
        <w:numPr>
          <w:ilvl w:val="1"/>
          <w:numId w:val="900"/>
        </w:numPr>
        <w:spacing w:before="0" w:after="0"/>
      </w:pPr>
      <w:r>
        <w:t>Buoyancy Structures</w:t>
      </w:r>
    </w:p>
    <w:p>
      <w:pPr>
        <w:numPr>
          <w:ilvl w:val="2"/>
          <w:numId w:val="900"/>
        </w:numPr>
        <w:spacing w:before="0" w:after="0"/>
      </w:pPr>
      <w:r>
        <w:t>Pneumatocysts</w:t>
      </w:r>
    </w:p>
    <w:p>
      <w:pPr>
        <w:numPr>
          <w:ilvl w:val="2"/>
          <w:numId w:val="900"/>
        </w:numPr>
        <w:spacing w:before="0" w:after="0"/>
      </w:pPr>
      <w:r>
        <w:t>Gas Vesicles</w:t>
      </w:r>
    </w:p>
    <w:p>
      <w:pPr>
        <w:pStyle w:val="Heading1"/>
      </w:pPr>
      <w:r>
        <w:t>Algal Ecology</w:t>
      </w:r>
    </w:p>
    <w:p>
      <w:pPr>
        <w:numPr>
          <w:ilvl w:val="0"/>
          <w:numId w:val="900"/>
        </w:numPr>
        <w:spacing w:before="0" w:after="0"/>
      </w:pPr>
      <w:r>
        <w:t>Algal Habitats</w:t>
      </w:r>
    </w:p>
    <w:p>
      <w:pPr>
        <w:numPr>
          <w:ilvl w:val="1"/>
          <w:numId w:val="900"/>
        </w:numPr>
        <w:spacing w:before="0" w:after="0"/>
      </w:pPr>
      <w:r>
        <w:t>Marine Ecosystems</w:t>
      </w:r>
    </w:p>
    <w:p>
      <w:pPr>
        <w:numPr>
          <w:ilvl w:val="2"/>
          <w:numId w:val="900"/>
        </w:numPr>
        <w:spacing w:before="0" w:after="0"/>
      </w:pPr>
      <w:r>
        <w:t>Phytoplankton (Pelagic Zone)</w:t>
      </w:r>
    </w:p>
    <w:p>
      <w:pPr>
        <w:numPr>
          <w:ilvl w:val="3"/>
          <w:numId w:val="900"/>
        </w:numPr>
        <w:spacing w:before="0" w:after="0"/>
      </w:pPr>
      <w:r>
        <w:t>Vertical Distribution</w:t>
      </w:r>
    </w:p>
    <w:p>
      <w:pPr>
        <w:numPr>
          <w:ilvl w:val="4"/>
          <w:numId w:val="900"/>
        </w:numPr>
        <w:spacing w:before="0" w:after="0"/>
      </w:pPr>
      <w:r>
        <w:t>Euphotic Zone</w:t>
      </w:r>
    </w:p>
    <w:p>
      <w:pPr>
        <w:numPr>
          <w:ilvl w:val="4"/>
          <w:numId w:val="900"/>
        </w:numPr>
        <w:spacing w:before="0" w:after="0"/>
      </w:pPr>
      <w:r>
        <w:t>Compensation Depth</w:t>
      </w:r>
    </w:p>
    <w:p>
      <w:pPr>
        <w:numPr>
          <w:ilvl w:val="3"/>
          <w:numId w:val="900"/>
        </w:numPr>
        <w:spacing w:before="0" w:after="0"/>
      </w:pPr>
      <w:r>
        <w:t>Seasonal Dynamics</w:t>
      </w:r>
    </w:p>
    <w:p>
      <w:pPr>
        <w:numPr>
          <w:ilvl w:val="4"/>
          <w:numId w:val="900"/>
        </w:numPr>
        <w:spacing w:before="0" w:after="0"/>
      </w:pPr>
      <w:r>
        <w:t>Spring Blooms</w:t>
      </w:r>
    </w:p>
    <w:p>
      <w:pPr>
        <w:numPr>
          <w:ilvl w:val="4"/>
          <w:numId w:val="900"/>
        </w:numPr>
        <w:spacing w:before="0" w:after="0"/>
      </w:pPr>
      <w:r>
        <w:t>Succession Patterns</w:t>
      </w:r>
    </w:p>
    <w:p>
      <w:pPr>
        <w:numPr>
          <w:ilvl w:val="3"/>
          <w:numId w:val="900"/>
        </w:numPr>
        <w:spacing w:before="0" w:after="0"/>
      </w:pPr>
      <w:r>
        <w:t>Size Classes</w:t>
      </w:r>
    </w:p>
    <w:p>
      <w:pPr>
        <w:numPr>
          <w:ilvl w:val="4"/>
          <w:numId w:val="900"/>
        </w:numPr>
        <w:spacing w:before="0" w:after="0"/>
      </w:pPr>
      <w:r>
        <w:t>Picoplankton</w:t>
      </w:r>
    </w:p>
    <w:p>
      <w:pPr>
        <w:numPr>
          <w:ilvl w:val="4"/>
          <w:numId w:val="900"/>
        </w:numPr>
        <w:spacing w:before="0" w:after="0"/>
      </w:pPr>
      <w:r>
        <w:t>Nanoplankton</w:t>
      </w:r>
    </w:p>
    <w:p>
      <w:pPr>
        <w:numPr>
          <w:ilvl w:val="4"/>
          <w:numId w:val="900"/>
        </w:numPr>
        <w:spacing w:before="0" w:after="0"/>
      </w:pPr>
      <w:r>
        <w:t>Microplankton</w:t>
      </w:r>
    </w:p>
    <w:p>
      <w:pPr>
        <w:numPr>
          <w:ilvl w:val="2"/>
          <w:numId w:val="900"/>
        </w:numPr>
        <w:spacing w:before="0" w:after="0"/>
      </w:pPr>
      <w:r>
        <w:t>Benthic Algae (Littoral and Sublittoral Zones)</w:t>
      </w:r>
    </w:p>
    <w:p>
      <w:pPr>
        <w:numPr>
          <w:ilvl w:val="3"/>
          <w:numId w:val="900"/>
        </w:numPr>
        <w:spacing w:before="0" w:after="0"/>
      </w:pPr>
      <w:r>
        <w:t>Substrate Preferences</w:t>
      </w:r>
    </w:p>
    <w:p>
      <w:pPr>
        <w:numPr>
          <w:ilvl w:val="4"/>
          <w:numId w:val="900"/>
        </w:numPr>
        <w:spacing w:before="0" w:after="0"/>
      </w:pPr>
      <w:r>
        <w:t>Rocky Shores</w:t>
      </w:r>
    </w:p>
    <w:p>
      <w:pPr>
        <w:numPr>
          <w:ilvl w:val="4"/>
          <w:numId w:val="900"/>
        </w:numPr>
        <w:spacing w:before="0" w:after="0"/>
      </w:pPr>
      <w:r>
        <w:t>Sandy Bottoms</w:t>
      </w:r>
    </w:p>
    <w:p>
      <w:pPr>
        <w:numPr>
          <w:ilvl w:val="4"/>
          <w:numId w:val="900"/>
        </w:numPr>
        <w:spacing w:before="0" w:after="0"/>
      </w:pPr>
      <w:r>
        <w:t>Coral Reefs</w:t>
      </w:r>
    </w:p>
    <w:p>
      <w:pPr>
        <w:numPr>
          <w:ilvl w:val="3"/>
          <w:numId w:val="900"/>
        </w:numPr>
        <w:spacing w:before="0" w:after="0"/>
      </w:pPr>
      <w:r>
        <w:t>Zonation Patterns</w:t>
      </w:r>
    </w:p>
    <w:p>
      <w:pPr>
        <w:numPr>
          <w:ilvl w:val="4"/>
          <w:numId w:val="900"/>
        </w:numPr>
        <w:spacing w:before="0" w:after="0"/>
      </w:pPr>
      <w:r>
        <w:t>Supralittoral Zone</w:t>
      </w:r>
    </w:p>
    <w:p>
      <w:pPr>
        <w:numPr>
          <w:ilvl w:val="4"/>
          <w:numId w:val="900"/>
        </w:numPr>
        <w:spacing w:before="0" w:after="0"/>
      </w:pPr>
      <w:r>
        <w:t>Eulittoral Zone</w:t>
      </w:r>
    </w:p>
    <w:p>
      <w:pPr>
        <w:numPr>
          <w:ilvl w:val="4"/>
          <w:numId w:val="900"/>
        </w:numPr>
        <w:spacing w:before="0" w:after="0"/>
      </w:pPr>
      <w:r>
        <w:t>Sublittoral Zone</w:t>
      </w:r>
    </w:p>
    <w:p>
      <w:pPr>
        <w:numPr>
          <w:ilvl w:val="2"/>
          <w:numId w:val="900"/>
        </w:numPr>
        <w:spacing w:before="0" w:after="0"/>
      </w:pPr>
      <w:r>
        <w:t>Intertidal Ecology</w:t>
      </w:r>
    </w:p>
    <w:p>
      <w:pPr>
        <w:numPr>
          <w:ilvl w:val="3"/>
          <w:numId w:val="900"/>
        </w:numPr>
        <w:spacing w:before="0" w:after="0"/>
      </w:pPr>
      <w:r>
        <w:t>Adaptations to Desiccation</w:t>
      </w:r>
    </w:p>
    <w:p>
      <w:pPr>
        <w:numPr>
          <w:ilvl w:val="4"/>
          <w:numId w:val="900"/>
        </w:numPr>
        <w:spacing w:before="0" w:after="0"/>
      </w:pPr>
      <w:r>
        <w:t>Water Retention</w:t>
      </w:r>
    </w:p>
    <w:p>
      <w:pPr>
        <w:numPr>
          <w:ilvl w:val="4"/>
          <w:numId w:val="900"/>
        </w:numPr>
        <w:spacing w:before="0" w:after="0"/>
      </w:pPr>
      <w:r>
        <w:t>Osmotic Adjustment</w:t>
      </w:r>
    </w:p>
    <w:p>
      <w:pPr>
        <w:numPr>
          <w:ilvl w:val="3"/>
          <w:numId w:val="900"/>
        </w:numPr>
        <w:spacing w:before="0" w:after="0"/>
      </w:pPr>
      <w:r>
        <w:t>Adaptations to Wave Action</w:t>
      </w:r>
    </w:p>
    <w:p>
      <w:pPr>
        <w:numPr>
          <w:ilvl w:val="4"/>
          <w:numId w:val="900"/>
        </w:numPr>
        <w:spacing w:before="0" w:after="0"/>
      </w:pPr>
      <w:r>
        <w:t>Flexible Thalli</w:t>
      </w:r>
    </w:p>
    <w:p>
      <w:pPr>
        <w:numPr>
          <w:ilvl w:val="4"/>
          <w:numId w:val="900"/>
        </w:numPr>
        <w:spacing w:before="0" w:after="0"/>
      </w:pPr>
      <w:r>
        <w:t>Strong Attachment</w:t>
      </w:r>
    </w:p>
    <w:p>
      <w:pPr>
        <w:numPr>
          <w:ilvl w:val="1"/>
          <w:numId w:val="900"/>
        </w:numPr>
        <w:spacing w:before="0" w:after="0"/>
      </w:pPr>
      <w:r>
        <w:t>Freshwater Ecosystems</w:t>
      </w:r>
    </w:p>
    <w:p>
      <w:pPr>
        <w:numPr>
          <w:ilvl w:val="2"/>
          <w:numId w:val="900"/>
        </w:numPr>
        <w:spacing w:before="0" w:after="0"/>
      </w:pPr>
      <w:r>
        <w:t>Phytoplankton (Lentic Systems)</w:t>
      </w:r>
    </w:p>
    <w:p>
      <w:pPr>
        <w:numPr>
          <w:ilvl w:val="3"/>
          <w:numId w:val="900"/>
        </w:numPr>
        <w:spacing w:before="0" w:after="0"/>
      </w:pPr>
      <w:r>
        <w:t>Lake Stratification Effects</w:t>
      </w:r>
    </w:p>
    <w:p>
      <w:pPr>
        <w:numPr>
          <w:ilvl w:val="4"/>
          <w:numId w:val="900"/>
        </w:numPr>
        <w:spacing w:before="0" w:after="0"/>
      </w:pPr>
      <w:r>
        <w:t>Thermal Stratification</w:t>
      </w:r>
    </w:p>
    <w:p>
      <w:pPr>
        <w:numPr>
          <w:ilvl w:val="4"/>
          <w:numId w:val="900"/>
        </w:numPr>
        <w:spacing w:before="0" w:after="0"/>
      </w:pPr>
      <w:r>
        <w:t>Nutrient Distribution</w:t>
      </w:r>
    </w:p>
    <w:p>
      <w:pPr>
        <w:numPr>
          <w:ilvl w:val="3"/>
          <w:numId w:val="900"/>
        </w:numPr>
        <w:spacing w:before="0" w:after="0"/>
      </w:pPr>
      <w:r>
        <w:t>Seasonal Succession</w:t>
      </w:r>
    </w:p>
    <w:p>
      <w:pPr>
        <w:numPr>
          <w:ilvl w:val="4"/>
          <w:numId w:val="900"/>
        </w:numPr>
        <w:spacing w:before="0" w:after="0"/>
      </w:pPr>
      <w:r>
        <w:t>Spring Overturn</w:t>
      </w:r>
    </w:p>
    <w:p>
      <w:pPr>
        <w:numPr>
          <w:ilvl w:val="4"/>
          <w:numId w:val="900"/>
        </w:numPr>
        <w:spacing w:before="0" w:after="0"/>
      </w:pPr>
      <w:r>
        <w:t>Summer Stratification</w:t>
      </w:r>
    </w:p>
    <w:p>
      <w:pPr>
        <w:numPr>
          <w:ilvl w:val="2"/>
          <w:numId w:val="900"/>
        </w:numPr>
        <w:spacing w:before="0" w:after="0"/>
      </w:pPr>
      <w:r>
        <w:t>Periphyton (Lotic Systems)</w:t>
      </w:r>
    </w:p>
    <w:p>
      <w:pPr>
        <w:numPr>
          <w:ilvl w:val="3"/>
          <w:numId w:val="900"/>
        </w:numPr>
        <w:spacing w:before="0" w:after="0"/>
      </w:pPr>
      <w:r>
        <w:t>Attachment Mechanisms</w:t>
      </w:r>
    </w:p>
    <w:p>
      <w:pPr>
        <w:numPr>
          <w:ilvl w:val="4"/>
          <w:numId w:val="900"/>
        </w:numPr>
        <w:spacing w:before="0" w:after="0"/>
      </w:pPr>
      <w:r>
        <w:t>Mucilage Pads</w:t>
      </w:r>
    </w:p>
    <w:p>
      <w:pPr>
        <w:numPr>
          <w:ilvl w:val="4"/>
          <w:numId w:val="900"/>
        </w:numPr>
        <w:spacing w:before="0" w:after="0"/>
      </w:pPr>
      <w:r>
        <w:t>Prostrate Growth</w:t>
      </w:r>
    </w:p>
    <w:p>
      <w:pPr>
        <w:numPr>
          <w:ilvl w:val="3"/>
          <w:numId w:val="900"/>
        </w:numPr>
        <w:spacing w:before="0" w:after="0"/>
      </w:pPr>
      <w:r>
        <w:t>Current Adaptations</w:t>
      </w:r>
    </w:p>
    <w:p>
      <w:pPr>
        <w:numPr>
          <w:ilvl w:val="4"/>
          <w:numId w:val="900"/>
        </w:numPr>
        <w:spacing w:before="0" w:after="0"/>
      </w:pPr>
      <w:r>
        <w:t>Streamlined Morphology</w:t>
      </w:r>
    </w:p>
    <w:p>
      <w:pPr>
        <w:numPr>
          <w:ilvl w:val="2"/>
          <w:numId w:val="900"/>
        </w:numPr>
        <w:spacing w:before="0" w:after="0"/>
      </w:pPr>
      <w:r>
        <w:t>Wetland Algae</w:t>
      </w:r>
    </w:p>
    <w:p>
      <w:pPr>
        <w:numPr>
          <w:ilvl w:val="3"/>
          <w:numId w:val="900"/>
        </w:numPr>
        <w:spacing w:before="0" w:after="0"/>
      </w:pPr>
      <w:r>
        <w:t>Emergent Vegetation Epiphytes</w:t>
      </w:r>
    </w:p>
    <w:p>
      <w:pPr>
        <w:numPr>
          <w:ilvl w:val="3"/>
          <w:numId w:val="900"/>
        </w:numPr>
        <w:spacing w:before="0" w:after="0"/>
      </w:pPr>
      <w:r>
        <w:t>Floating Mats</w:t>
      </w:r>
    </w:p>
    <w:p>
      <w:pPr>
        <w:numPr>
          <w:ilvl w:val="1"/>
          <w:numId w:val="900"/>
        </w:numPr>
        <w:spacing w:before="0" w:after="0"/>
      </w:pPr>
      <w:r>
        <w:t>Terrestrial and Subaerial Habitats</w:t>
      </w:r>
    </w:p>
    <w:p>
      <w:pPr>
        <w:numPr>
          <w:ilvl w:val="2"/>
          <w:numId w:val="900"/>
        </w:numPr>
        <w:spacing w:before="0" w:after="0"/>
      </w:pPr>
      <w:r>
        <w:t>Soil Algae</w:t>
      </w:r>
    </w:p>
    <w:p>
      <w:pPr>
        <w:numPr>
          <w:ilvl w:val="3"/>
          <w:numId w:val="900"/>
        </w:numPr>
        <w:spacing w:before="0" w:after="0"/>
      </w:pPr>
      <w:r>
        <w:t>Soil Formation and Fertility</w:t>
      </w:r>
    </w:p>
    <w:p>
      <w:pPr>
        <w:numPr>
          <w:ilvl w:val="4"/>
          <w:numId w:val="900"/>
        </w:numPr>
        <w:spacing w:before="0" w:after="0"/>
      </w:pPr>
      <w:r>
        <w:t>Organic Matter Contribution</w:t>
      </w:r>
    </w:p>
    <w:p>
      <w:pPr>
        <w:numPr>
          <w:ilvl w:val="4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Cryptobiotic Crusts</w:t>
      </w:r>
    </w:p>
    <w:p>
      <w:pPr>
        <w:numPr>
          <w:ilvl w:val="4"/>
          <w:numId w:val="900"/>
        </w:numPr>
        <w:spacing w:before="0" w:after="0"/>
      </w:pPr>
      <w:r>
        <w:t>Desert Ecosystems</w:t>
      </w:r>
    </w:p>
    <w:p>
      <w:pPr>
        <w:numPr>
          <w:ilvl w:val="2"/>
          <w:numId w:val="900"/>
        </w:numPr>
        <w:spacing w:before="0" w:after="0"/>
      </w:pPr>
      <w:r>
        <w:t>Cryophilic Algae (Snow and Ice)</w:t>
      </w:r>
    </w:p>
    <w:p>
      <w:pPr>
        <w:numPr>
          <w:ilvl w:val="3"/>
          <w:numId w:val="900"/>
        </w:numPr>
        <w:spacing w:before="0" w:after="0"/>
      </w:pPr>
      <w:r>
        <w:t>Pigment Adaptations</w:t>
      </w:r>
    </w:p>
    <w:p>
      <w:pPr>
        <w:numPr>
          <w:ilvl w:val="4"/>
          <w:numId w:val="900"/>
        </w:numPr>
        <w:spacing w:before="0" w:after="0"/>
      </w:pPr>
      <w:r>
        <w:t>UV Protection</w:t>
      </w:r>
    </w:p>
    <w:p>
      <w:pPr>
        <w:numPr>
          <w:ilvl w:val="4"/>
          <w:numId w:val="900"/>
        </w:numPr>
        <w:spacing w:before="0" w:after="0"/>
      </w:pPr>
      <w:r>
        <w:t>Heat Absorption</w:t>
      </w:r>
    </w:p>
    <w:p>
      <w:pPr>
        <w:numPr>
          <w:ilvl w:val="3"/>
          <w:numId w:val="900"/>
        </w:numPr>
        <w:spacing w:before="0" w:after="0"/>
      </w:pPr>
      <w:r>
        <w:t>Antifreeze Mechanisms</w:t>
      </w:r>
    </w:p>
    <w:p>
      <w:pPr>
        <w:numPr>
          <w:ilvl w:val="2"/>
          <w:numId w:val="900"/>
        </w:numPr>
        <w:spacing w:before="0" w:after="0"/>
      </w:pPr>
      <w:r>
        <w:t>Thermophilic Algae (Hot Springs)</w:t>
      </w:r>
    </w:p>
    <w:p>
      <w:pPr>
        <w:numPr>
          <w:ilvl w:val="3"/>
          <w:numId w:val="900"/>
        </w:numPr>
        <w:spacing w:before="0" w:after="0"/>
      </w:pPr>
      <w:r>
        <w:t>Temperature Tolerance Mechanisms</w:t>
      </w:r>
    </w:p>
    <w:p>
      <w:pPr>
        <w:numPr>
          <w:ilvl w:val="4"/>
          <w:numId w:val="900"/>
        </w:numPr>
        <w:spacing w:before="0" w:after="0"/>
      </w:pPr>
      <w:r>
        <w:t>Heat Shock Proteins</w:t>
      </w:r>
    </w:p>
    <w:p>
      <w:pPr>
        <w:numPr>
          <w:ilvl w:val="4"/>
          <w:numId w:val="900"/>
        </w:numPr>
        <w:spacing w:before="0" w:after="0"/>
      </w:pPr>
      <w:r>
        <w:t>Membrane Adaptations</w:t>
      </w:r>
    </w:p>
    <w:p>
      <w:pPr>
        <w:numPr>
          <w:ilvl w:val="2"/>
          <w:numId w:val="900"/>
        </w:numPr>
        <w:spacing w:before="0" w:after="0"/>
      </w:pPr>
      <w:r>
        <w:t>Aerial Algae</w:t>
      </w:r>
    </w:p>
    <w:p>
      <w:pPr>
        <w:numPr>
          <w:ilvl w:val="3"/>
          <w:numId w:val="900"/>
        </w:numPr>
        <w:spacing w:before="0" w:after="0"/>
      </w:pPr>
      <w:r>
        <w:t>Tree Bark Epiphytes</w:t>
      </w:r>
    </w:p>
    <w:p>
      <w:pPr>
        <w:numPr>
          <w:ilvl w:val="3"/>
          <w:numId w:val="900"/>
        </w:numPr>
        <w:spacing w:before="0" w:after="0"/>
      </w:pPr>
      <w:r>
        <w:t>Rock Surface Communities</w:t>
      </w:r>
    </w:p>
    <w:p>
      <w:pPr>
        <w:numPr>
          <w:ilvl w:val="0"/>
          <w:numId w:val="900"/>
        </w:numPr>
        <w:spacing w:before="0" w:after="0"/>
      </w:pPr>
      <w:r>
        <w:t>Algae as Primary Producers</w:t>
      </w:r>
    </w:p>
    <w:p>
      <w:pPr>
        <w:numPr>
          <w:ilvl w:val="1"/>
          <w:numId w:val="900"/>
        </w:numPr>
        <w:spacing w:before="0" w:after="0"/>
      </w:pPr>
      <w:r>
        <w:t>Role in Aquatic Food Webs</w:t>
      </w:r>
    </w:p>
    <w:p>
      <w:pPr>
        <w:numPr>
          <w:ilvl w:val="2"/>
          <w:numId w:val="900"/>
        </w:numPr>
        <w:spacing w:before="0" w:after="0"/>
      </w:pPr>
      <w:r>
        <w:t>Trophic Interactions</w:t>
      </w:r>
    </w:p>
    <w:p>
      <w:pPr>
        <w:numPr>
          <w:ilvl w:val="3"/>
          <w:numId w:val="900"/>
        </w:numPr>
        <w:spacing w:before="0" w:after="0"/>
      </w:pPr>
      <w:r>
        <w:t>Herbivory</w:t>
      </w:r>
    </w:p>
    <w:p>
      <w:pPr>
        <w:numPr>
          <w:ilvl w:val="3"/>
          <w:numId w:val="900"/>
        </w:numPr>
        <w:spacing w:before="0" w:after="0"/>
      </w:pPr>
      <w:r>
        <w:t>Detrital Pathways</w:t>
      </w:r>
    </w:p>
    <w:p>
      <w:pPr>
        <w:numPr>
          <w:ilvl w:val="2"/>
          <w:numId w:val="900"/>
        </w:numPr>
        <w:spacing w:before="0" w:after="0"/>
      </w:pPr>
      <w:r>
        <w:t>Grazers and Predators</w:t>
      </w:r>
    </w:p>
    <w:p>
      <w:pPr>
        <w:numPr>
          <w:ilvl w:val="3"/>
          <w:numId w:val="900"/>
        </w:numPr>
        <w:spacing w:before="0" w:after="0"/>
      </w:pPr>
      <w:r>
        <w:t>Zooplankton</w:t>
      </w:r>
    </w:p>
    <w:p>
      <w:pPr>
        <w:numPr>
          <w:ilvl w:val="3"/>
          <w:numId w:val="900"/>
        </w:numPr>
        <w:spacing w:before="0" w:after="0"/>
      </w:pPr>
      <w:r>
        <w:t>Benthic Invertebrates</w:t>
      </w:r>
    </w:p>
    <w:p>
      <w:pPr>
        <w:numPr>
          <w:ilvl w:val="3"/>
          <w:numId w:val="900"/>
        </w:numPr>
        <w:spacing w:before="0" w:after="0"/>
      </w:pPr>
      <w:r>
        <w:t>Fish</w:t>
      </w:r>
    </w:p>
    <w:p>
      <w:pPr>
        <w:numPr>
          <w:ilvl w:val="1"/>
          <w:numId w:val="900"/>
        </w:numPr>
        <w:spacing w:before="0" w:after="0"/>
      </w:pPr>
      <w:r>
        <w:t>Contribution to Global Carbon and Oxygen Cycles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Biological Pump</w:t>
      </w:r>
    </w:p>
    <w:p>
      <w:pPr>
        <w:numPr>
          <w:ilvl w:val="3"/>
          <w:numId w:val="900"/>
        </w:numPr>
        <w:spacing w:before="0" w:after="0"/>
      </w:pPr>
      <w:r>
        <w:t>Carbonate Formation</w:t>
      </w:r>
    </w:p>
    <w:p>
      <w:pPr>
        <w:numPr>
          <w:ilvl w:val="2"/>
          <w:numId w:val="900"/>
        </w:numPr>
        <w:spacing w:before="0" w:after="0"/>
      </w:pPr>
      <w:r>
        <w:t>Oxygen Evolution</w:t>
      </w:r>
    </w:p>
    <w:p>
      <w:pPr>
        <w:numPr>
          <w:ilvl w:val="3"/>
          <w:numId w:val="900"/>
        </w:numPr>
        <w:spacing w:before="0" w:after="0"/>
      </w:pPr>
      <w:r>
        <w:t>Atmospheric Oxygen</w:t>
      </w:r>
    </w:p>
    <w:p>
      <w:pPr>
        <w:numPr>
          <w:ilvl w:val="3"/>
          <w:numId w:val="900"/>
        </w:numPr>
        <w:spacing w:before="0" w:after="0"/>
      </w:pPr>
      <w:r>
        <w:t>Dissolved Oxygen</w:t>
      </w:r>
    </w:p>
    <w:p>
      <w:pPr>
        <w:numPr>
          <w:ilvl w:val="1"/>
          <w:numId w:val="900"/>
        </w:numPr>
        <w:spacing w:before="0" w:after="0"/>
      </w:pPr>
      <w:r>
        <w:t>Productivity Measurements</w:t>
      </w:r>
    </w:p>
    <w:p>
      <w:pPr>
        <w:numPr>
          <w:ilvl w:val="2"/>
          <w:numId w:val="900"/>
        </w:numPr>
        <w:spacing w:before="0" w:after="0"/>
      </w:pPr>
      <w:r>
        <w:t>Primary Productivity</w:t>
      </w:r>
    </w:p>
    <w:p>
      <w:pPr>
        <w:numPr>
          <w:ilvl w:val="2"/>
          <w:numId w:val="900"/>
        </w:numPr>
        <w:spacing w:before="0" w:after="0"/>
      </w:pPr>
      <w:r>
        <w:t>Net vs. Gross Production</w:t>
      </w:r>
    </w:p>
    <w:p>
      <w:pPr>
        <w:numPr>
          <w:ilvl w:val="0"/>
          <w:numId w:val="900"/>
        </w:numPr>
        <w:spacing w:before="0" w:after="0"/>
      </w:pPr>
      <w:r>
        <w:t>Algal Symbioses</w:t>
      </w:r>
    </w:p>
    <w:p>
      <w:pPr>
        <w:numPr>
          <w:ilvl w:val="1"/>
          <w:numId w:val="900"/>
        </w:numPr>
        <w:spacing w:before="0" w:after="0"/>
      </w:pPr>
      <w:r>
        <w:t>Lichens (with Fungi)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Mycobiont-Photobiont Interactions</w:t>
      </w:r>
    </w:p>
    <w:p>
      <w:pPr>
        <w:numPr>
          <w:ilvl w:val="3"/>
          <w:numId w:val="900"/>
        </w:numPr>
        <w:spacing w:before="0" w:after="0"/>
      </w:pPr>
      <w:r>
        <w:t>Nutrient Exchange</w:t>
      </w:r>
    </w:p>
    <w:p>
      <w:pPr>
        <w:numPr>
          <w:ilvl w:val="2"/>
          <w:numId w:val="900"/>
        </w:numPr>
        <w:spacing w:before="0" w:after="0"/>
      </w:pPr>
      <w:r>
        <w:t>Ecological Importance</w:t>
      </w:r>
    </w:p>
    <w:p>
      <w:pPr>
        <w:numPr>
          <w:ilvl w:val="3"/>
          <w:numId w:val="900"/>
        </w:numPr>
        <w:spacing w:before="0" w:after="0"/>
      </w:pPr>
      <w:r>
        <w:t>Pioneer Species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1"/>
          <w:numId w:val="900"/>
        </w:numPr>
        <w:spacing w:before="0" w:after="0"/>
      </w:pPr>
      <w:r>
        <w:t>With Corals (Zooxanthellae)</w:t>
      </w:r>
    </w:p>
    <w:p>
      <w:pPr>
        <w:numPr>
          <w:ilvl w:val="2"/>
          <w:numId w:val="900"/>
        </w:numPr>
        <w:spacing w:before="0" w:after="0"/>
      </w:pPr>
      <w:r>
        <w:t>Symbiotic Mechanisms</w:t>
      </w:r>
    </w:p>
    <w:p>
      <w:pPr>
        <w:numPr>
          <w:ilvl w:val="3"/>
          <w:numId w:val="900"/>
        </w:numPr>
        <w:spacing w:before="0" w:after="0"/>
      </w:pPr>
      <w:r>
        <w:t>Nutrient Transfer</w:t>
      </w:r>
    </w:p>
    <w:p>
      <w:pPr>
        <w:numPr>
          <w:ilvl w:val="3"/>
          <w:numId w:val="900"/>
        </w:numPr>
        <w:spacing w:before="0" w:after="0"/>
      </w:pPr>
      <w:r>
        <w:t>Calcification Enhancement</w:t>
      </w:r>
    </w:p>
    <w:p>
      <w:pPr>
        <w:numPr>
          <w:ilvl w:val="2"/>
          <w:numId w:val="900"/>
        </w:numPr>
        <w:spacing w:before="0" w:after="0"/>
      </w:pPr>
      <w:r>
        <w:t>Coral Bleaching</w:t>
      </w:r>
    </w:p>
    <w:p>
      <w:pPr>
        <w:numPr>
          <w:ilvl w:val="3"/>
          <w:numId w:val="900"/>
        </w:numPr>
        <w:spacing w:before="0" w:after="0"/>
      </w:pPr>
      <w:r>
        <w:t>Temperature Stress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With Protozoa and Invertebrates</w:t>
      </w:r>
    </w:p>
    <w:p>
      <w:pPr>
        <w:numPr>
          <w:ilvl w:val="2"/>
          <w:numId w:val="900"/>
        </w:numPr>
        <w:spacing w:before="0" w:after="0"/>
      </w:pPr>
      <w:r>
        <w:t>Mutualistic Relationships</w:t>
      </w:r>
    </w:p>
    <w:p>
      <w:pPr>
        <w:numPr>
          <w:ilvl w:val="3"/>
          <w:numId w:val="900"/>
        </w:numPr>
        <w:spacing w:before="0" w:after="0"/>
      </w:pPr>
      <w:r>
        <w:t>Paramecium-Chlorella</w:t>
      </w:r>
    </w:p>
    <w:p>
      <w:pPr>
        <w:numPr>
          <w:ilvl w:val="3"/>
          <w:numId w:val="900"/>
        </w:numPr>
        <w:spacing w:before="0" w:after="0"/>
      </w:pPr>
      <w:r>
        <w:t>Hydra-Chlorella</w:t>
      </w:r>
    </w:p>
    <w:p>
      <w:pPr>
        <w:numPr>
          <w:ilvl w:val="2"/>
          <w:numId w:val="900"/>
        </w:numPr>
        <w:spacing w:before="0" w:after="0"/>
      </w:pPr>
      <w:r>
        <w:t>Endosymbiotic Algae</w:t>
      </w:r>
    </w:p>
    <w:p>
      <w:pPr>
        <w:numPr>
          <w:ilvl w:val="1"/>
          <w:numId w:val="900"/>
        </w:numPr>
        <w:spacing w:before="0" w:after="0"/>
      </w:pPr>
      <w:r>
        <w:t>With Higher Plants</w:t>
      </w:r>
    </w:p>
    <w:p>
      <w:pPr>
        <w:numPr>
          <w:ilvl w:val="2"/>
          <w:numId w:val="900"/>
        </w:numPr>
        <w:spacing w:before="0" w:after="0"/>
      </w:pPr>
      <w:r>
        <w:t>Azolla-Anabaena Symbiosis</w:t>
      </w:r>
    </w:p>
    <w:p>
      <w:pPr>
        <w:numPr>
          <w:ilvl w:val="2"/>
          <w:numId w:val="900"/>
        </w:numPr>
        <w:spacing w:before="0" w:after="0"/>
      </w:pPr>
      <w:r>
        <w:t>Cycad Root Nodules</w:t>
      </w:r>
    </w:p>
    <w:p>
      <w:pPr>
        <w:numPr>
          <w:ilvl w:val="0"/>
          <w:numId w:val="900"/>
        </w:numPr>
        <w:spacing w:before="0" w:after="0"/>
      </w:pPr>
      <w:r>
        <w:t>Harmful Algal Blooms (HABs)</w:t>
      </w:r>
    </w:p>
    <w:p>
      <w:pPr>
        <w:numPr>
          <w:ilvl w:val="1"/>
          <w:numId w:val="900"/>
        </w:numPr>
        <w:spacing w:before="0" w:after="0"/>
      </w:pPr>
      <w:r>
        <w:t>Causes and Triggers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Agricultural Runoff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Light</w:t>
      </w:r>
    </w:p>
    <w:p>
      <w:pPr>
        <w:numPr>
          <w:ilvl w:val="3"/>
          <w:numId w:val="900"/>
        </w:numPr>
        <w:spacing w:before="0" w:after="0"/>
      </w:pPr>
      <w:r>
        <w:t>Salinity</w:t>
      </w:r>
    </w:p>
    <w:p>
      <w:pPr>
        <w:numPr>
          <w:ilvl w:val="1"/>
          <w:numId w:val="900"/>
        </w:numPr>
        <w:spacing w:before="0" w:after="0"/>
      </w:pPr>
      <w:r>
        <w:t>Toxin Production</w:t>
      </w:r>
    </w:p>
    <w:p>
      <w:pPr>
        <w:numPr>
          <w:ilvl w:val="2"/>
          <w:numId w:val="900"/>
        </w:numPr>
        <w:spacing w:before="0" w:after="0"/>
      </w:pPr>
      <w:r>
        <w:t>Types of Algal Toxins</w:t>
      </w:r>
    </w:p>
    <w:p>
      <w:pPr>
        <w:numPr>
          <w:ilvl w:val="3"/>
          <w:numId w:val="900"/>
        </w:numPr>
        <w:spacing w:before="0" w:after="0"/>
      </w:pPr>
      <w:r>
        <w:t>Neurotoxins</w:t>
      </w:r>
    </w:p>
    <w:p>
      <w:pPr>
        <w:numPr>
          <w:ilvl w:val="3"/>
          <w:numId w:val="900"/>
        </w:numPr>
        <w:spacing w:before="0" w:after="0"/>
      </w:pPr>
      <w:r>
        <w:t>Hepatotoxins</w:t>
      </w:r>
    </w:p>
    <w:p>
      <w:pPr>
        <w:numPr>
          <w:ilvl w:val="3"/>
          <w:numId w:val="900"/>
        </w:numPr>
        <w:spacing w:before="0" w:after="0"/>
      </w:pPr>
      <w:r>
        <w:t>Cytotoxins</w:t>
      </w:r>
    </w:p>
    <w:p>
      <w:pPr>
        <w:numPr>
          <w:ilvl w:val="2"/>
          <w:numId w:val="900"/>
        </w:numPr>
        <w:spacing w:before="0" w:after="0"/>
      </w:pPr>
      <w:r>
        <w:t>Mechanisms of Toxicity</w:t>
      </w:r>
    </w:p>
    <w:p>
      <w:pPr>
        <w:numPr>
          <w:ilvl w:val="3"/>
          <w:numId w:val="900"/>
        </w:numPr>
        <w:spacing w:before="0" w:after="0"/>
      </w:pPr>
      <w:r>
        <w:t>Ion Channel Disruption</w:t>
      </w:r>
    </w:p>
    <w:p>
      <w:pPr>
        <w:numPr>
          <w:ilvl w:val="3"/>
          <w:numId w:val="900"/>
        </w:numPr>
        <w:spacing w:before="0" w:after="0"/>
      </w:pPr>
      <w:r>
        <w:t>Protein Synthesis Inhibition</w:t>
      </w:r>
    </w:p>
    <w:p>
      <w:pPr>
        <w:numPr>
          <w:ilvl w:val="1"/>
          <w:numId w:val="900"/>
        </w:numPr>
        <w:spacing w:before="0" w:after="0"/>
      </w:pPr>
      <w:r>
        <w:t>Ecological and Economic Impacts</w:t>
      </w:r>
    </w:p>
    <w:p>
      <w:pPr>
        <w:numPr>
          <w:ilvl w:val="2"/>
          <w:numId w:val="900"/>
        </w:numPr>
        <w:spacing w:before="0" w:after="0"/>
      </w:pPr>
      <w:r>
        <w:t>Effects on Aquatic Life</w:t>
      </w:r>
    </w:p>
    <w:p>
      <w:pPr>
        <w:numPr>
          <w:ilvl w:val="3"/>
          <w:numId w:val="900"/>
        </w:numPr>
        <w:spacing w:before="0" w:after="0"/>
      </w:pPr>
      <w:r>
        <w:t>Fish Kills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Human Health Risks</w:t>
      </w:r>
    </w:p>
    <w:p>
      <w:pPr>
        <w:numPr>
          <w:ilvl w:val="3"/>
          <w:numId w:val="900"/>
        </w:numPr>
        <w:spacing w:before="0" w:after="0"/>
      </w:pPr>
      <w:r>
        <w:t>Shellfish Poisoning</w:t>
      </w:r>
    </w:p>
    <w:p>
      <w:pPr>
        <w:numPr>
          <w:ilvl w:val="3"/>
          <w:numId w:val="900"/>
        </w:numPr>
        <w:spacing w:before="0" w:after="0"/>
      </w:pPr>
      <w:r>
        <w:t>Drinking Water Contamination</w:t>
      </w:r>
    </w:p>
    <w:p>
      <w:pPr>
        <w:numPr>
          <w:ilvl w:val="2"/>
          <w:numId w:val="900"/>
        </w:numPr>
        <w:spacing w:before="0" w:after="0"/>
      </w:pPr>
      <w:r>
        <w:t>Economic Losses</w:t>
      </w:r>
    </w:p>
    <w:p>
      <w:pPr>
        <w:numPr>
          <w:ilvl w:val="3"/>
          <w:numId w:val="900"/>
        </w:numPr>
        <w:spacing w:before="0" w:after="0"/>
      </w:pPr>
      <w:r>
        <w:t>Fisheries Impact</w:t>
      </w:r>
    </w:p>
    <w:p>
      <w:pPr>
        <w:numPr>
          <w:ilvl w:val="3"/>
          <w:numId w:val="900"/>
        </w:numPr>
        <w:spacing w:before="0" w:after="0"/>
      </w:pPr>
      <w:r>
        <w:t>Tourism Losses</w:t>
      </w:r>
    </w:p>
    <w:p>
      <w:pPr>
        <w:numPr>
          <w:ilvl w:val="1"/>
          <w:numId w:val="900"/>
        </w:numPr>
        <w:spacing w:before="0" w:after="0"/>
      </w:pPr>
      <w:r>
        <w:t>Bloom Dynamics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2"/>
          <w:numId w:val="900"/>
        </w:numPr>
        <w:spacing w:before="0" w:after="0"/>
      </w:pPr>
      <w:r>
        <w:t>Maintenance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0"/>
          <w:numId w:val="900"/>
        </w:numPr>
        <w:spacing w:before="0" w:after="0"/>
      </w:pPr>
      <w:r>
        <w:t>Factors Influencing Algal Distribution</w:t>
      </w:r>
    </w:p>
    <w:p>
      <w:pPr>
        <w:numPr>
          <w:ilvl w:val="1"/>
          <w:numId w:val="900"/>
        </w:numPr>
        <w:spacing w:before="0" w:after="0"/>
      </w:pPr>
      <w:r>
        <w:t>Light Availability and Quality</w:t>
      </w:r>
    </w:p>
    <w:p>
      <w:pPr>
        <w:numPr>
          <w:ilvl w:val="2"/>
          <w:numId w:val="900"/>
        </w:numPr>
        <w:spacing w:before="0" w:after="0"/>
      </w:pPr>
      <w:r>
        <w:t>Photoadaptation</w:t>
      </w:r>
    </w:p>
    <w:p>
      <w:pPr>
        <w:numPr>
          <w:ilvl w:val="3"/>
          <w:numId w:val="900"/>
        </w:numPr>
        <w:spacing w:before="0" w:after="0"/>
      </w:pPr>
      <w:r>
        <w:t>Chromatic Adaptation</w:t>
      </w:r>
    </w:p>
    <w:p>
      <w:pPr>
        <w:numPr>
          <w:ilvl w:val="3"/>
          <w:numId w:val="900"/>
        </w:numPr>
        <w:spacing w:before="0" w:after="0"/>
      </w:pPr>
      <w:r>
        <w:t>Photoacclimation</w:t>
      </w:r>
    </w:p>
    <w:p>
      <w:pPr>
        <w:numPr>
          <w:ilvl w:val="2"/>
          <w:numId w:val="900"/>
        </w:numPr>
        <w:spacing w:before="0" w:after="0"/>
      </w:pPr>
      <w:r>
        <w:t>Underwater Light Climate</w:t>
      </w:r>
    </w:p>
    <w:p>
      <w:pPr>
        <w:numPr>
          <w:ilvl w:val="3"/>
          <w:numId w:val="900"/>
        </w:numPr>
        <w:spacing w:before="0" w:after="0"/>
      </w:pPr>
      <w:r>
        <w:t>Attenuation Coefficients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Thermal Niches</w:t>
      </w:r>
    </w:p>
    <w:p>
      <w:pPr>
        <w:numPr>
          <w:ilvl w:val="3"/>
          <w:numId w:val="900"/>
        </w:numPr>
        <w:spacing w:before="0" w:after="0"/>
      </w:pPr>
      <w:r>
        <w:t>Psychrophiles</w:t>
      </w:r>
    </w:p>
    <w:p>
      <w:pPr>
        <w:numPr>
          <w:ilvl w:val="3"/>
          <w:numId w:val="900"/>
        </w:numPr>
        <w:spacing w:before="0" w:after="0"/>
      </w:pPr>
      <w:r>
        <w:t>Mesophiles</w:t>
      </w:r>
    </w:p>
    <w:p>
      <w:pPr>
        <w:numPr>
          <w:ilvl w:val="3"/>
          <w:numId w:val="900"/>
        </w:numPr>
        <w:spacing w:before="0" w:after="0"/>
      </w:pPr>
      <w:r>
        <w:t>Thermophiles</w:t>
      </w:r>
    </w:p>
    <w:p>
      <w:pPr>
        <w:numPr>
          <w:ilvl w:val="2"/>
          <w:numId w:val="900"/>
        </w:numPr>
        <w:spacing w:before="0" w:after="0"/>
      </w:pPr>
      <w:r>
        <w:t>Seasonal Temperature Cycles</w:t>
      </w:r>
    </w:p>
    <w:p>
      <w:pPr>
        <w:numPr>
          <w:ilvl w:val="1"/>
          <w:numId w:val="900"/>
        </w:numPr>
        <w:spacing w:before="0" w:after="0"/>
      </w:pPr>
      <w:r>
        <w:t>Salinity</w:t>
      </w:r>
    </w:p>
    <w:p>
      <w:pPr>
        <w:numPr>
          <w:ilvl w:val="2"/>
          <w:numId w:val="900"/>
        </w:numPr>
        <w:spacing w:before="0" w:after="0"/>
      </w:pPr>
      <w:r>
        <w:t>Halotolerance</w:t>
      </w:r>
    </w:p>
    <w:p>
      <w:pPr>
        <w:numPr>
          <w:ilvl w:val="3"/>
          <w:numId w:val="900"/>
        </w:numPr>
        <w:spacing w:before="0" w:after="0"/>
      </w:pPr>
      <w:r>
        <w:t>Freshwater Species</w:t>
      </w:r>
    </w:p>
    <w:p>
      <w:pPr>
        <w:numPr>
          <w:ilvl w:val="3"/>
          <w:numId w:val="900"/>
        </w:numPr>
        <w:spacing w:before="0" w:after="0"/>
      </w:pPr>
      <w:r>
        <w:t>Marine Species</w:t>
      </w:r>
    </w:p>
    <w:p>
      <w:pPr>
        <w:numPr>
          <w:ilvl w:val="3"/>
          <w:numId w:val="900"/>
        </w:numPr>
        <w:spacing w:before="0" w:after="0"/>
      </w:pPr>
      <w:r>
        <w:t>Brackish Water Species</w:t>
      </w:r>
    </w:p>
    <w:p>
      <w:pPr>
        <w:numPr>
          <w:ilvl w:val="2"/>
          <w:numId w:val="900"/>
        </w:numPr>
        <w:spacing w:before="0" w:after="0"/>
      </w:pPr>
      <w:r>
        <w:t>Osmotic Regulation</w:t>
      </w:r>
    </w:p>
    <w:p>
      <w:pPr>
        <w:numPr>
          <w:ilvl w:val="1"/>
          <w:numId w:val="900"/>
        </w:numPr>
        <w:spacing w:before="0" w:after="0"/>
      </w:pPr>
      <w:r>
        <w:t>Nutrient Concentrations</w:t>
      </w:r>
    </w:p>
    <w:p>
      <w:pPr>
        <w:numPr>
          <w:ilvl w:val="2"/>
          <w:numId w:val="900"/>
        </w:numPr>
        <w:spacing w:before="0" w:after="0"/>
      </w:pPr>
      <w:r>
        <w:t>Limiting Nutrients</w:t>
      </w:r>
    </w:p>
    <w:p>
      <w:pPr>
        <w:numPr>
          <w:ilvl w:val="3"/>
          <w:numId w:val="900"/>
        </w:numPr>
        <w:spacing w:before="0" w:after="0"/>
      </w:pPr>
      <w:r>
        <w:t>Nitrogen Limitation</w:t>
      </w:r>
    </w:p>
    <w:p>
      <w:pPr>
        <w:numPr>
          <w:ilvl w:val="3"/>
          <w:numId w:val="900"/>
        </w:numPr>
        <w:spacing w:before="0" w:after="0"/>
      </w:pPr>
      <w:r>
        <w:t>Phosphorus Limitation</w:t>
      </w:r>
    </w:p>
    <w:p>
      <w:pPr>
        <w:numPr>
          <w:ilvl w:val="3"/>
          <w:numId w:val="900"/>
        </w:numPr>
        <w:spacing w:before="0" w:after="0"/>
      </w:pPr>
      <w:r>
        <w:t>Silicon Limitation</w:t>
      </w:r>
    </w:p>
    <w:p>
      <w:pPr>
        <w:numPr>
          <w:ilvl w:val="2"/>
          <w:numId w:val="900"/>
        </w:numPr>
        <w:spacing w:before="0" w:after="0"/>
      </w:pPr>
      <w:r>
        <w:t>Nutrient Ratios</w:t>
      </w:r>
    </w:p>
    <w:p>
      <w:pPr>
        <w:numPr>
          <w:ilvl w:val="3"/>
          <w:numId w:val="900"/>
        </w:numPr>
        <w:spacing w:before="0" w:after="0"/>
      </w:pPr>
      <w:r>
        <w:t>Redfield Ratio</w:t>
      </w:r>
    </w:p>
    <w:p>
      <w:pPr>
        <w:numPr>
          <w:ilvl w:val="1"/>
          <w:numId w:val="900"/>
        </w:numPr>
        <w:spacing w:before="0" w:after="0"/>
      </w:pPr>
      <w:r>
        <w:t>Grazing Pressure</w:t>
      </w:r>
    </w:p>
    <w:p>
      <w:pPr>
        <w:numPr>
          <w:ilvl w:val="2"/>
          <w:numId w:val="900"/>
        </w:numPr>
        <w:spacing w:before="0" w:after="0"/>
      </w:pPr>
      <w:r>
        <w:t>Top-Down Control</w:t>
      </w:r>
    </w:p>
    <w:p>
      <w:pPr>
        <w:numPr>
          <w:ilvl w:val="3"/>
          <w:numId w:val="900"/>
        </w:numPr>
        <w:spacing w:before="0" w:after="0"/>
      </w:pPr>
      <w:r>
        <w:t>Selective Grazing</w:t>
      </w:r>
    </w:p>
    <w:p>
      <w:pPr>
        <w:numPr>
          <w:ilvl w:val="3"/>
          <w:numId w:val="900"/>
        </w:numPr>
        <w:spacing w:before="0" w:after="0"/>
      </w:pPr>
      <w:r>
        <w:t>Size-Selective Predation</w:t>
      </w:r>
    </w:p>
    <w:p>
      <w:pPr>
        <w:numPr>
          <w:ilvl w:val="2"/>
          <w:numId w:val="900"/>
        </w:numPr>
        <w:spacing w:before="0" w:after="0"/>
      </w:pPr>
      <w:r>
        <w:t>Grazing Resistance</w:t>
      </w:r>
    </w:p>
    <w:p>
      <w:pPr>
        <w:numPr>
          <w:ilvl w:val="3"/>
          <w:numId w:val="900"/>
        </w:numPr>
        <w:spacing w:before="0" w:after="0"/>
      </w:pPr>
      <w:r>
        <w:t>Toxin Production</w:t>
      </w:r>
    </w:p>
    <w:p>
      <w:pPr>
        <w:numPr>
          <w:ilvl w:val="3"/>
          <w:numId w:val="900"/>
        </w:numPr>
        <w:spacing w:before="0" w:after="0"/>
      </w:pPr>
      <w:r>
        <w:t>Morphological Defenses</w:t>
      </w:r>
    </w:p>
    <w:p>
      <w:pPr>
        <w:numPr>
          <w:ilvl w:val="1"/>
          <w:numId w:val="900"/>
        </w:numPr>
        <w:spacing w:before="0" w:after="0"/>
      </w:pPr>
      <w:r>
        <w:t>Physical Factors</w:t>
      </w:r>
    </w:p>
    <w:p>
      <w:pPr>
        <w:numPr>
          <w:ilvl w:val="2"/>
          <w:numId w:val="900"/>
        </w:numPr>
        <w:spacing w:before="0" w:after="0"/>
      </w:pPr>
      <w:r>
        <w:t>Water Movement</w:t>
      </w:r>
    </w:p>
    <w:p>
      <w:pPr>
        <w:numPr>
          <w:ilvl w:val="2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pH and Chemical Conditions</w:t>
      </w:r>
    </w:p>
    <w:p>
      <w:pPr>
        <w:pStyle w:val="Heading1"/>
      </w:pPr>
      <w:r>
        <w:t>Applied Phycology and Biotechnology</w:t>
      </w:r>
    </w:p>
    <w:p>
      <w:pPr>
        <w:numPr>
          <w:ilvl w:val="0"/>
          <w:numId w:val="900"/>
        </w:numPr>
        <w:spacing w:before="0" w:after="0"/>
      </w:pPr>
      <w:r>
        <w:t>Algae as a Food Source</w:t>
      </w:r>
    </w:p>
    <w:p>
      <w:pPr>
        <w:numPr>
          <w:ilvl w:val="1"/>
          <w:numId w:val="900"/>
        </w:numPr>
        <w:spacing w:before="0" w:after="0"/>
      </w:pPr>
      <w:r>
        <w:t>Edible Seaweeds</w:t>
      </w:r>
    </w:p>
    <w:p>
      <w:pPr>
        <w:numPr>
          <w:ilvl w:val="2"/>
          <w:numId w:val="900"/>
        </w:numPr>
        <w:spacing w:before="0" w:after="0"/>
      </w:pPr>
      <w:r>
        <w:t>Nori (Porphyra/Pyropia)</w:t>
      </w:r>
    </w:p>
    <w:p>
      <w:pPr>
        <w:numPr>
          <w:ilvl w:val="3"/>
          <w:numId w:val="900"/>
        </w:numPr>
        <w:spacing w:before="0" w:after="0"/>
      </w:pPr>
      <w:r>
        <w:t>Cultivation Methods</w:t>
      </w:r>
    </w:p>
    <w:p>
      <w:pPr>
        <w:numPr>
          <w:ilvl w:val="3"/>
          <w:numId w:val="900"/>
        </w:numPr>
        <w:spacing w:before="0" w:after="0"/>
      </w:pPr>
      <w:r>
        <w:t>Nutritional Value</w:t>
      </w:r>
    </w:p>
    <w:p>
      <w:pPr>
        <w:numPr>
          <w:ilvl w:val="3"/>
          <w:numId w:val="900"/>
        </w:numPr>
        <w:spacing w:before="0" w:after="0"/>
      </w:pPr>
      <w:r>
        <w:t>Processing Techniques</w:t>
      </w:r>
    </w:p>
    <w:p>
      <w:pPr>
        <w:numPr>
          <w:ilvl w:val="2"/>
          <w:numId w:val="900"/>
        </w:numPr>
        <w:spacing w:before="0" w:after="0"/>
      </w:pPr>
      <w:r>
        <w:t>Kombu (Saccharina)</w:t>
      </w:r>
    </w:p>
    <w:p>
      <w:pPr>
        <w:numPr>
          <w:ilvl w:val="3"/>
          <w:numId w:val="900"/>
        </w:numPr>
        <w:spacing w:before="0" w:after="0"/>
      </w:pPr>
      <w:r>
        <w:t>Harvesting</w:t>
      </w:r>
    </w:p>
    <w:p>
      <w:pPr>
        <w:numPr>
          <w:ilvl w:val="3"/>
          <w:numId w:val="900"/>
        </w:numPr>
        <w:spacing w:before="0" w:after="0"/>
      </w:pPr>
      <w:r>
        <w:t>Culinary Uses</w:t>
      </w:r>
    </w:p>
    <w:p>
      <w:pPr>
        <w:numPr>
          <w:ilvl w:val="3"/>
          <w:numId w:val="900"/>
        </w:numPr>
        <w:spacing w:before="0" w:after="0"/>
      </w:pPr>
      <w:r>
        <w:t>Umami Compounds</w:t>
      </w:r>
    </w:p>
    <w:p>
      <w:pPr>
        <w:numPr>
          <w:ilvl w:val="2"/>
          <w:numId w:val="900"/>
        </w:numPr>
        <w:spacing w:before="0" w:after="0"/>
      </w:pPr>
      <w:r>
        <w:t>Wakame (Undaria)</w:t>
      </w:r>
    </w:p>
    <w:p>
      <w:pPr>
        <w:numPr>
          <w:ilvl w:val="3"/>
          <w:numId w:val="900"/>
        </w:numPr>
        <w:spacing w:before="0" w:after="0"/>
      </w:pPr>
      <w:r>
        <w:t>Aquaculture</w:t>
      </w:r>
    </w:p>
    <w:p>
      <w:pPr>
        <w:numPr>
          <w:ilvl w:val="3"/>
          <w:numId w:val="900"/>
        </w:numPr>
        <w:spacing w:before="0" w:after="0"/>
      </w:pPr>
      <w:r>
        <w:t>Health Benefits</w:t>
      </w:r>
    </w:p>
    <w:p>
      <w:pPr>
        <w:numPr>
          <w:ilvl w:val="2"/>
          <w:numId w:val="900"/>
        </w:numPr>
        <w:spacing w:before="0" w:after="0"/>
      </w:pPr>
      <w:r>
        <w:t>Other Edible Species</w:t>
      </w:r>
    </w:p>
    <w:p>
      <w:pPr>
        <w:numPr>
          <w:ilvl w:val="3"/>
          <w:numId w:val="900"/>
        </w:numPr>
        <w:spacing w:before="0" w:after="0"/>
      </w:pPr>
      <w:r>
        <w:t>Dulse</w:t>
      </w:r>
    </w:p>
    <w:p>
      <w:pPr>
        <w:numPr>
          <w:ilvl w:val="3"/>
          <w:numId w:val="900"/>
        </w:numPr>
        <w:spacing w:before="0" w:after="0"/>
      </w:pPr>
      <w:r>
        <w:t>Sea Lettuce</w:t>
      </w:r>
    </w:p>
    <w:p>
      <w:pPr>
        <w:numPr>
          <w:ilvl w:val="3"/>
          <w:numId w:val="900"/>
        </w:numPr>
        <w:spacing w:before="0" w:after="0"/>
      </w:pPr>
      <w:r>
        <w:t>Irish Moss</w:t>
      </w:r>
    </w:p>
    <w:p>
      <w:pPr>
        <w:numPr>
          <w:ilvl w:val="1"/>
          <w:numId w:val="900"/>
        </w:numPr>
        <w:spacing w:before="0" w:after="0"/>
      </w:pPr>
      <w:r>
        <w:t>Microalgae for Human Consumption</w:t>
      </w:r>
    </w:p>
    <w:p>
      <w:pPr>
        <w:numPr>
          <w:ilvl w:val="2"/>
          <w:numId w:val="900"/>
        </w:numPr>
        <w:spacing w:before="0" w:after="0"/>
      </w:pPr>
      <w:r>
        <w:t>Spirulina (Arthrospira)</w:t>
      </w:r>
    </w:p>
    <w:p>
      <w:pPr>
        <w:numPr>
          <w:ilvl w:val="3"/>
          <w:numId w:val="900"/>
        </w:numPr>
        <w:spacing w:before="0" w:after="0"/>
      </w:pPr>
      <w:r>
        <w:t>Cultivation Systems</w:t>
      </w:r>
    </w:p>
    <w:p>
      <w:pPr>
        <w:numPr>
          <w:ilvl w:val="3"/>
          <w:numId w:val="900"/>
        </w:numPr>
        <w:spacing w:before="0" w:after="0"/>
      </w:pPr>
      <w:r>
        <w:t>Protein Content</w:t>
      </w:r>
    </w:p>
    <w:p>
      <w:pPr>
        <w:numPr>
          <w:ilvl w:val="3"/>
          <w:numId w:val="900"/>
        </w:numPr>
        <w:spacing w:before="0" w:after="0"/>
      </w:pPr>
      <w:r>
        <w:t>Health Claims</w:t>
      </w:r>
    </w:p>
    <w:p>
      <w:pPr>
        <w:numPr>
          <w:ilvl w:val="2"/>
          <w:numId w:val="900"/>
        </w:numPr>
        <w:spacing w:before="0" w:after="0"/>
      </w:pPr>
      <w:r>
        <w:t>Chlorella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Nutritional Supplements</w:t>
      </w:r>
    </w:p>
    <w:p>
      <w:pPr>
        <w:numPr>
          <w:ilvl w:val="3"/>
          <w:numId w:val="900"/>
        </w:numPr>
        <w:spacing w:before="0" w:after="0"/>
      </w:pPr>
      <w:r>
        <w:t>Detoxification Properties</w:t>
      </w:r>
    </w:p>
    <w:p>
      <w:pPr>
        <w:numPr>
          <w:ilvl w:val="2"/>
          <w:numId w:val="900"/>
        </w:numPr>
        <w:spacing w:before="0" w:after="0"/>
      </w:pPr>
      <w:r>
        <w:t>Other Microalgae</w:t>
      </w:r>
    </w:p>
    <w:p>
      <w:pPr>
        <w:numPr>
          <w:ilvl w:val="3"/>
          <w:numId w:val="900"/>
        </w:numPr>
        <w:spacing w:before="0" w:after="0"/>
      </w:pPr>
      <w:r>
        <w:t>Haematococcus</w:t>
      </w:r>
    </w:p>
    <w:p>
      <w:pPr>
        <w:numPr>
          <w:ilvl w:val="3"/>
          <w:numId w:val="900"/>
        </w:numPr>
        <w:spacing w:before="0" w:after="0"/>
      </w:pPr>
      <w:r>
        <w:t>Dunaliella</w:t>
      </w:r>
    </w:p>
    <w:p>
      <w:pPr>
        <w:numPr>
          <w:ilvl w:val="1"/>
          <w:numId w:val="900"/>
        </w:numPr>
        <w:spacing w:before="0" w:after="0"/>
      </w:pPr>
      <w:r>
        <w:t>Aquaculture Feed</w:t>
      </w:r>
    </w:p>
    <w:p>
      <w:pPr>
        <w:numPr>
          <w:ilvl w:val="2"/>
          <w:numId w:val="900"/>
        </w:numPr>
        <w:spacing w:before="0" w:after="0"/>
      </w:pPr>
      <w:r>
        <w:t>Larval Fish Diets</w:t>
      </w:r>
    </w:p>
    <w:p>
      <w:pPr>
        <w:numPr>
          <w:ilvl w:val="3"/>
          <w:numId w:val="900"/>
        </w:numPr>
        <w:spacing w:before="0" w:after="0"/>
      </w:pPr>
      <w:r>
        <w:t>Essential Fatty Acids</w:t>
      </w:r>
    </w:p>
    <w:p>
      <w:pPr>
        <w:numPr>
          <w:ilvl w:val="3"/>
          <w:numId w:val="900"/>
        </w:numPr>
        <w:spacing w:before="0" w:after="0"/>
      </w:pPr>
      <w:r>
        <w:t>Digestibility</w:t>
      </w:r>
    </w:p>
    <w:p>
      <w:pPr>
        <w:numPr>
          <w:ilvl w:val="2"/>
          <w:numId w:val="900"/>
        </w:numPr>
        <w:spacing w:before="0" w:after="0"/>
      </w:pPr>
      <w:r>
        <w:t>Shellfish Diets</w:t>
      </w:r>
    </w:p>
    <w:p>
      <w:pPr>
        <w:numPr>
          <w:ilvl w:val="3"/>
          <w:numId w:val="900"/>
        </w:numPr>
        <w:spacing w:before="0" w:after="0"/>
      </w:pPr>
      <w:r>
        <w:t>Bivalve Nutrition</w:t>
      </w:r>
    </w:p>
    <w:p>
      <w:pPr>
        <w:numPr>
          <w:ilvl w:val="3"/>
          <w:numId w:val="900"/>
        </w:numPr>
        <w:spacing w:before="0" w:after="0"/>
      </w:pPr>
      <w:r>
        <w:t>Hatchery Applications</w:t>
      </w:r>
    </w:p>
    <w:p>
      <w:pPr>
        <w:numPr>
          <w:ilvl w:val="2"/>
          <w:numId w:val="900"/>
        </w:numPr>
        <w:spacing w:before="0" w:after="0"/>
      </w:pPr>
      <w:r>
        <w:t>Live Feed Production</w:t>
      </w:r>
    </w:p>
    <w:p>
      <w:pPr>
        <w:numPr>
          <w:ilvl w:val="3"/>
          <w:numId w:val="900"/>
        </w:numPr>
        <w:spacing w:before="0" w:after="0"/>
      </w:pPr>
      <w:r>
        <w:t>Mass Cultivation</w:t>
      </w:r>
    </w:p>
    <w:p>
      <w:pPr>
        <w:numPr>
          <w:ilvl w:val="3"/>
          <w:numId w:val="900"/>
        </w:numPr>
        <w:spacing w:before="0" w:after="0"/>
      </w:pPr>
      <w:r>
        <w:t>Harvesting Techniques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Phycocolloids</w:t>
      </w:r>
    </w:p>
    <w:p>
      <w:pPr>
        <w:numPr>
          <w:ilvl w:val="2"/>
          <w:numId w:val="900"/>
        </w:numPr>
        <w:spacing w:before="0" w:after="0"/>
      </w:pPr>
      <w:r>
        <w:t>Agar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Gel Properties</w:t>
      </w:r>
    </w:p>
    <w:p>
      <w:pPr>
        <w:numPr>
          <w:ilvl w:val="3"/>
          <w:numId w:val="900"/>
        </w:numPr>
        <w:spacing w:before="0" w:after="0"/>
      </w:pPr>
      <w:r>
        <w:t>Laboratory Applications</w:t>
      </w:r>
    </w:p>
    <w:p>
      <w:pPr>
        <w:numPr>
          <w:ilvl w:val="3"/>
          <w:numId w:val="900"/>
        </w:numPr>
        <w:spacing w:before="0" w:after="0"/>
      </w:pPr>
      <w:r>
        <w:t>Food Industry Uses</w:t>
      </w:r>
    </w:p>
    <w:p>
      <w:pPr>
        <w:numPr>
          <w:ilvl w:val="2"/>
          <w:numId w:val="900"/>
        </w:numPr>
        <w:spacing w:before="0" w:after="0"/>
      </w:pPr>
      <w:r>
        <w:t>Carrageenan</w:t>
      </w:r>
    </w:p>
    <w:p>
      <w:pPr>
        <w:numPr>
          <w:ilvl w:val="3"/>
          <w:numId w:val="900"/>
        </w:numPr>
        <w:spacing w:before="0" w:after="0"/>
      </w:pPr>
      <w:r>
        <w:t>Types (Kappa, Iota, Lambda)</w:t>
      </w:r>
    </w:p>
    <w:p>
      <w:pPr>
        <w:numPr>
          <w:ilvl w:val="3"/>
          <w:numId w:val="900"/>
        </w:numPr>
        <w:spacing w:before="0" w:after="0"/>
      </w:pPr>
      <w:r>
        <w:t>Extraction Processes</w:t>
      </w:r>
    </w:p>
    <w:p>
      <w:pPr>
        <w:numPr>
          <w:ilvl w:val="3"/>
          <w:numId w:val="900"/>
        </w:numPr>
        <w:spacing w:before="0" w:after="0"/>
      </w:pPr>
      <w:r>
        <w:t>Food Applications</w:t>
      </w:r>
    </w:p>
    <w:p>
      <w:pPr>
        <w:numPr>
          <w:ilvl w:val="3"/>
          <w:numId w:val="900"/>
        </w:numPr>
        <w:spacing w:before="0" w:after="0"/>
      </w:pPr>
      <w:r>
        <w:t>Industrial Uses</w:t>
      </w:r>
    </w:p>
    <w:p>
      <w:pPr>
        <w:numPr>
          <w:ilvl w:val="2"/>
          <w:numId w:val="900"/>
        </w:numPr>
        <w:spacing w:before="0" w:after="0"/>
      </w:pPr>
      <w:r>
        <w:t>Alginates</w:t>
      </w:r>
    </w:p>
    <w:p>
      <w:pPr>
        <w:numPr>
          <w:ilvl w:val="3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Extraction from Brown Algae</w:t>
      </w:r>
    </w:p>
    <w:p>
      <w:pPr>
        <w:numPr>
          <w:ilvl w:val="3"/>
          <w:numId w:val="900"/>
        </w:numPr>
        <w:spacing w:before="0" w:after="0"/>
      </w:pPr>
      <w:r>
        <w:t>Textile Industry</w:t>
      </w:r>
    </w:p>
    <w:p>
      <w:pPr>
        <w:numPr>
          <w:ilvl w:val="3"/>
          <w:numId w:val="900"/>
        </w:numPr>
        <w:spacing w:before="0" w:after="0"/>
      </w:pPr>
      <w:r>
        <w:t>Food Industry</w:t>
      </w:r>
    </w:p>
    <w:p>
      <w:pPr>
        <w:numPr>
          <w:ilvl w:val="3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Diatomaceous Earth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Mining and Processing</w:t>
      </w:r>
    </w:p>
    <w:p>
      <w:pPr>
        <w:numPr>
          <w:ilvl w:val="2"/>
          <w:numId w:val="900"/>
        </w:numPr>
        <w:spacing w:before="0" w:after="0"/>
      </w:pPr>
      <w:r>
        <w:t>Filtration Applications</w:t>
      </w:r>
    </w:p>
    <w:p>
      <w:pPr>
        <w:numPr>
          <w:ilvl w:val="2"/>
          <w:numId w:val="900"/>
        </w:numPr>
        <w:spacing w:before="0" w:after="0"/>
      </w:pPr>
      <w:r>
        <w:t>Industrial Uses</w:t>
      </w:r>
    </w:p>
    <w:p>
      <w:pPr>
        <w:numPr>
          <w:ilvl w:val="3"/>
          <w:numId w:val="900"/>
        </w:numPr>
        <w:spacing w:before="0" w:after="0"/>
      </w:pPr>
      <w:r>
        <w:t>Abrasives</w:t>
      </w:r>
    </w:p>
    <w:p>
      <w:pPr>
        <w:numPr>
          <w:ilvl w:val="3"/>
          <w:numId w:val="900"/>
        </w:numPr>
        <w:spacing w:before="0" w:after="0"/>
      </w:pPr>
      <w:r>
        <w:t>Insulation</w:t>
      </w:r>
    </w:p>
    <w:p>
      <w:pPr>
        <w:numPr>
          <w:ilvl w:val="1"/>
          <w:numId w:val="900"/>
        </w:numPr>
        <w:spacing w:before="0" w:after="0"/>
      </w:pPr>
      <w:r>
        <w:t>Pigments and Dyes</w:t>
      </w:r>
    </w:p>
    <w:p>
      <w:pPr>
        <w:numPr>
          <w:ilvl w:val="2"/>
          <w:numId w:val="900"/>
        </w:numPr>
        <w:spacing w:before="0" w:after="0"/>
      </w:pPr>
      <w:r>
        <w:t>Natural Colorants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0"/>
          <w:numId w:val="900"/>
        </w:numPr>
        <w:spacing w:before="0" w:after="0"/>
      </w:pPr>
      <w:r>
        <w:t>Bioenergy and Biofuels</w:t>
      </w:r>
    </w:p>
    <w:p>
      <w:pPr>
        <w:numPr>
          <w:ilvl w:val="1"/>
          <w:numId w:val="900"/>
        </w:numPr>
        <w:spacing w:before="0" w:after="0"/>
      </w:pPr>
      <w:r>
        <w:t>Biodiesel from Algal Lipids</w:t>
      </w:r>
    </w:p>
    <w:p>
      <w:pPr>
        <w:numPr>
          <w:ilvl w:val="2"/>
          <w:numId w:val="900"/>
        </w:numPr>
        <w:spacing w:before="0" w:after="0"/>
      </w:pPr>
      <w:r>
        <w:t>High-Lipid Strains</w:t>
      </w:r>
    </w:p>
    <w:p>
      <w:pPr>
        <w:numPr>
          <w:ilvl w:val="2"/>
          <w:numId w:val="900"/>
        </w:numPr>
        <w:spacing w:before="0" w:after="0"/>
      </w:pPr>
      <w:r>
        <w:t>Lipid Extraction Methods</w:t>
      </w:r>
    </w:p>
    <w:p>
      <w:pPr>
        <w:numPr>
          <w:ilvl w:val="3"/>
          <w:numId w:val="900"/>
        </w:numPr>
        <w:spacing w:before="0" w:after="0"/>
      </w:pPr>
      <w:r>
        <w:t>Mechanical Disruption</w:t>
      </w:r>
    </w:p>
    <w:p>
      <w:pPr>
        <w:numPr>
          <w:ilvl w:val="3"/>
          <w:numId w:val="900"/>
        </w:numPr>
        <w:spacing w:before="0" w:after="0"/>
      </w:pPr>
      <w:r>
        <w:t>Chemical Extraction</w:t>
      </w:r>
    </w:p>
    <w:p>
      <w:pPr>
        <w:numPr>
          <w:ilvl w:val="3"/>
          <w:numId w:val="900"/>
        </w:numPr>
        <w:spacing w:before="0" w:after="0"/>
      </w:pPr>
      <w:r>
        <w:t>Supercritical Fluid Extraction</w:t>
      </w:r>
    </w:p>
    <w:p>
      <w:pPr>
        <w:numPr>
          <w:ilvl w:val="2"/>
          <w:numId w:val="900"/>
        </w:numPr>
        <w:spacing w:before="0" w:after="0"/>
      </w:pPr>
      <w:r>
        <w:t>Transesterification Process</w:t>
      </w:r>
    </w:p>
    <w:p>
      <w:pPr>
        <w:numPr>
          <w:ilvl w:val="3"/>
          <w:numId w:val="900"/>
        </w:numPr>
        <w:spacing w:before="0" w:after="0"/>
      </w:pPr>
      <w:r>
        <w:t>Catalyst Selection</w:t>
      </w:r>
    </w:p>
    <w:p>
      <w:pPr>
        <w:numPr>
          <w:ilvl w:val="3"/>
          <w:numId w:val="900"/>
        </w:numPr>
        <w:spacing w:before="0" w:after="0"/>
      </w:pPr>
      <w:r>
        <w:t>Reaction Conditions</w:t>
      </w:r>
    </w:p>
    <w:p>
      <w:pPr>
        <w:numPr>
          <w:ilvl w:val="2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Bioethanol Production</w:t>
      </w:r>
    </w:p>
    <w:p>
      <w:pPr>
        <w:numPr>
          <w:ilvl w:val="2"/>
          <w:numId w:val="900"/>
        </w:numPr>
        <w:spacing w:before="0" w:after="0"/>
      </w:pPr>
      <w:r>
        <w:t>Fermentation of Algal Biomass</w:t>
      </w:r>
    </w:p>
    <w:p>
      <w:pPr>
        <w:numPr>
          <w:ilvl w:val="2"/>
          <w:numId w:val="900"/>
        </w:numPr>
        <w:spacing w:before="0" w:after="0"/>
      </w:pPr>
      <w:r>
        <w:t>Pretreatment Methods</w:t>
      </w:r>
    </w:p>
    <w:p>
      <w:pPr>
        <w:numPr>
          <w:ilvl w:val="2"/>
          <w:numId w:val="900"/>
        </w:numPr>
        <w:spacing w:before="0" w:after="0"/>
      </w:pPr>
      <w:r>
        <w:t>Yeast Selection</w:t>
      </w:r>
    </w:p>
    <w:p>
      <w:pPr>
        <w:numPr>
          <w:ilvl w:val="1"/>
          <w:numId w:val="900"/>
        </w:numPr>
        <w:spacing w:before="0" w:after="0"/>
      </w:pPr>
      <w:r>
        <w:t>Biogas Production</w:t>
      </w:r>
    </w:p>
    <w:p>
      <w:pPr>
        <w:numPr>
          <w:ilvl w:val="2"/>
          <w:numId w:val="900"/>
        </w:numPr>
        <w:spacing w:before="0" w:after="0"/>
      </w:pPr>
      <w:r>
        <w:t>Anaerobic Digestion</w:t>
      </w:r>
    </w:p>
    <w:p>
      <w:pPr>
        <w:numPr>
          <w:ilvl w:val="2"/>
          <w:numId w:val="900"/>
        </w:numPr>
        <w:spacing w:before="0" w:after="0"/>
      </w:pPr>
      <w:r>
        <w:t>Methane Yield</w:t>
      </w:r>
    </w:p>
    <w:p>
      <w:pPr>
        <w:numPr>
          <w:ilvl w:val="2"/>
          <w:numId w:val="900"/>
        </w:numPr>
        <w:spacing w:before="0" w:after="0"/>
      </w:pPr>
      <w:r>
        <w:t>Co-digestion Strategies</w:t>
      </w:r>
    </w:p>
    <w:p>
      <w:pPr>
        <w:numPr>
          <w:ilvl w:val="1"/>
          <w:numId w:val="900"/>
        </w:numPr>
        <w:spacing w:before="0" w:after="0"/>
      </w:pPr>
      <w:r>
        <w:t>Hydrogen Production</w:t>
      </w:r>
    </w:p>
    <w:p>
      <w:pPr>
        <w:numPr>
          <w:ilvl w:val="2"/>
          <w:numId w:val="900"/>
        </w:numPr>
        <w:spacing w:before="0" w:after="0"/>
      </w:pPr>
      <w:r>
        <w:t>Photobiological Hydrogen</w:t>
      </w:r>
    </w:p>
    <w:p>
      <w:pPr>
        <w:numPr>
          <w:ilvl w:val="2"/>
          <w:numId w:val="900"/>
        </w:numPr>
        <w:spacing w:before="0" w:after="0"/>
      </w:pPr>
      <w:r>
        <w:t>Hydrogenase Enzymes</w:t>
      </w:r>
    </w:p>
    <w:p>
      <w:pPr>
        <w:numPr>
          <w:ilvl w:val="1"/>
          <w:numId w:val="900"/>
        </w:numPr>
        <w:spacing w:before="0" w:after="0"/>
      </w:pPr>
      <w:r>
        <w:t>Biomass Processing</w:t>
      </w:r>
    </w:p>
    <w:p>
      <w:pPr>
        <w:numPr>
          <w:ilvl w:val="2"/>
          <w:numId w:val="900"/>
        </w:numPr>
        <w:spacing w:before="0" w:after="0"/>
      </w:pPr>
      <w:r>
        <w:t>Harvesting Technologies</w:t>
      </w:r>
    </w:p>
    <w:p>
      <w:pPr>
        <w:numPr>
          <w:ilvl w:val="2"/>
          <w:numId w:val="900"/>
        </w:numPr>
        <w:spacing w:before="0" w:after="0"/>
      </w:pPr>
      <w:r>
        <w:t>Dewatering Methods</w:t>
      </w:r>
    </w:p>
    <w:p>
      <w:pPr>
        <w:numPr>
          <w:ilvl w:val="2"/>
          <w:numId w:val="900"/>
        </w:numPr>
        <w:spacing w:before="0" w:after="0"/>
      </w:pPr>
      <w:r>
        <w:t>Drying Techniques</w:t>
      </w:r>
    </w:p>
    <w:p>
      <w:pPr>
        <w:numPr>
          <w:ilvl w:val="0"/>
          <w:numId w:val="900"/>
        </w:numPr>
        <w:spacing w:before="0" w:after="0"/>
      </w:pPr>
      <w:r>
        <w:t>Bioremediation</w:t>
      </w:r>
    </w:p>
    <w:p>
      <w:pPr>
        <w:numPr>
          <w:ilvl w:val="1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Nutrient Removal</w:t>
      </w:r>
    </w:p>
    <w:p>
      <w:pPr>
        <w:numPr>
          <w:ilvl w:val="3"/>
          <w:numId w:val="900"/>
        </w:numPr>
        <w:spacing w:before="0" w:after="0"/>
      </w:pPr>
      <w:r>
        <w:t>Nitrogen Removal</w:t>
      </w:r>
    </w:p>
    <w:p>
      <w:pPr>
        <w:numPr>
          <w:ilvl w:val="3"/>
          <w:numId w:val="900"/>
        </w:numPr>
        <w:spacing w:before="0" w:after="0"/>
      </w:pPr>
      <w:r>
        <w:t>Phosphorus Removal</w:t>
      </w:r>
    </w:p>
    <w:p>
      <w:pPr>
        <w:numPr>
          <w:ilvl w:val="2"/>
          <w:numId w:val="900"/>
        </w:numPr>
        <w:spacing w:before="0" w:after="0"/>
      </w:pPr>
      <w:r>
        <w:t>Heavy Metal Uptake</w:t>
      </w:r>
    </w:p>
    <w:p>
      <w:pPr>
        <w:numPr>
          <w:ilvl w:val="3"/>
          <w:numId w:val="900"/>
        </w:numPr>
        <w:spacing w:before="0" w:after="0"/>
      </w:pPr>
      <w:r>
        <w:t>Biosorption Mechanisms</w:t>
      </w:r>
    </w:p>
    <w:p>
      <w:pPr>
        <w:numPr>
          <w:ilvl w:val="3"/>
          <w:numId w:val="900"/>
        </w:numPr>
        <w:spacing w:before="0" w:after="0"/>
      </w:pPr>
      <w:r>
        <w:t>Metal Tolerance</w:t>
      </w:r>
    </w:p>
    <w:p>
      <w:pPr>
        <w:numPr>
          <w:ilvl w:val="2"/>
          <w:numId w:val="900"/>
        </w:numPr>
        <w:spacing w:before="0" w:after="0"/>
      </w:pPr>
      <w:r>
        <w:t>Organic Pollutant Degradation</w:t>
      </w:r>
    </w:p>
    <w:p>
      <w:pPr>
        <w:numPr>
          <w:ilvl w:val="1"/>
          <w:numId w:val="900"/>
        </w:numPr>
        <w:spacing w:before="0" w:after="0"/>
      </w:pPr>
      <w:r>
        <w:t>Carbon Dioxide Sequestration</w:t>
      </w:r>
    </w:p>
    <w:p>
      <w:pPr>
        <w:numPr>
          <w:ilvl w:val="2"/>
          <w:numId w:val="900"/>
        </w:numPr>
        <w:spacing w:before="0" w:after="0"/>
      </w:pPr>
      <w:r>
        <w:t>Algal Carbon Capture Systems</w:t>
      </w:r>
    </w:p>
    <w:p>
      <w:pPr>
        <w:numPr>
          <w:ilvl w:val="2"/>
          <w:numId w:val="900"/>
        </w:numPr>
        <w:spacing w:before="0" w:after="0"/>
      </w:pPr>
      <w:r>
        <w:t>Flue Gas Treatment</w:t>
      </w:r>
    </w:p>
    <w:p>
      <w:pPr>
        <w:numPr>
          <w:ilvl w:val="2"/>
          <w:numId w:val="900"/>
        </w:numPr>
        <w:spacing w:before="0" w:after="0"/>
      </w:pPr>
      <w:r>
        <w:t>Carbon Fixation Rates</w:t>
      </w:r>
    </w:p>
    <w:p>
      <w:pPr>
        <w:numPr>
          <w:ilvl w:val="1"/>
          <w:numId w:val="900"/>
        </w:numPr>
        <w:spacing w:before="0" w:after="0"/>
      </w:pPr>
      <w:r>
        <w:t>Soil Remediation</w:t>
      </w:r>
    </w:p>
    <w:p>
      <w:pPr>
        <w:numPr>
          <w:ilvl w:val="2"/>
          <w:numId w:val="900"/>
        </w:numPr>
        <w:spacing w:before="0" w:after="0"/>
      </w:pPr>
      <w:r>
        <w:t>Contaminated Site Restoration</w:t>
      </w:r>
    </w:p>
    <w:p>
      <w:pPr>
        <w:numPr>
          <w:ilvl w:val="2"/>
          <w:numId w:val="900"/>
        </w:numPr>
        <w:spacing w:before="0" w:after="0"/>
      </w:pPr>
      <w:r>
        <w:t>Phytoremediation Enhancement</w:t>
      </w:r>
    </w:p>
    <w:p>
      <w:pPr>
        <w:numPr>
          <w:ilvl w:val="0"/>
          <w:numId w:val="900"/>
        </w:numPr>
        <w:spacing w:before="0" w:after="0"/>
      </w:pPr>
      <w:r>
        <w:t>High-Value Compounds</w:t>
      </w:r>
    </w:p>
    <w:p>
      <w:pPr>
        <w:numPr>
          <w:ilvl w:val="1"/>
          <w:numId w:val="900"/>
        </w:numPr>
        <w:spacing w:before="0" w:after="0"/>
      </w:pPr>
      <w:r>
        <w:t>Pigments</w:t>
      </w:r>
    </w:p>
    <w:p>
      <w:pPr>
        <w:numPr>
          <w:ilvl w:val="2"/>
          <w:numId w:val="900"/>
        </w:numPr>
        <w:spacing w:before="0" w:after="0"/>
      </w:pPr>
      <w:r>
        <w:t>Astaxanthin</w:t>
      </w:r>
    </w:p>
    <w:p>
      <w:pPr>
        <w:numPr>
          <w:ilvl w:val="3"/>
          <w:numId w:val="900"/>
        </w:numPr>
        <w:spacing w:before="0" w:after="0"/>
      </w:pPr>
      <w:r>
        <w:t>Antioxidant Properties</w:t>
      </w:r>
    </w:p>
    <w:p>
      <w:pPr>
        <w:numPr>
          <w:ilvl w:val="3"/>
          <w:numId w:val="900"/>
        </w:numPr>
        <w:spacing w:before="0" w:after="0"/>
      </w:pPr>
      <w:r>
        <w:t>Production in Haematococcus</w:t>
      </w:r>
    </w:p>
    <w:p>
      <w:pPr>
        <w:numPr>
          <w:ilvl w:val="3"/>
          <w:numId w:val="900"/>
        </w:numPr>
        <w:spacing w:before="0" w:after="0"/>
      </w:pPr>
      <w:r>
        <w:t>Market Applications</w:t>
      </w:r>
    </w:p>
    <w:p>
      <w:pPr>
        <w:numPr>
          <w:ilvl w:val="2"/>
          <w:numId w:val="900"/>
        </w:numPr>
        <w:spacing w:before="0" w:after="0"/>
      </w:pPr>
      <w:r>
        <w:t>Beta-carotene</w:t>
      </w:r>
    </w:p>
    <w:p>
      <w:pPr>
        <w:numPr>
          <w:ilvl w:val="3"/>
          <w:numId w:val="900"/>
        </w:numPr>
        <w:spacing w:before="0" w:after="0"/>
      </w:pPr>
      <w:r>
        <w:t>Provitamin A Activity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2"/>
          <w:numId w:val="900"/>
        </w:numPr>
        <w:spacing w:before="0" w:after="0"/>
      </w:pPr>
      <w:r>
        <w:t>Phycobiliproteins</w:t>
      </w:r>
    </w:p>
    <w:p>
      <w:pPr>
        <w:numPr>
          <w:ilvl w:val="3"/>
          <w:numId w:val="900"/>
        </w:numPr>
        <w:spacing w:before="0" w:after="0"/>
      </w:pPr>
      <w:r>
        <w:t>Fluorescent Properties</w:t>
      </w:r>
    </w:p>
    <w:p>
      <w:pPr>
        <w:numPr>
          <w:ilvl w:val="3"/>
          <w:numId w:val="900"/>
        </w:numPr>
        <w:spacing w:before="0" w:after="0"/>
      </w:pPr>
      <w:r>
        <w:t>Research Applications</w:t>
      </w:r>
    </w:p>
    <w:p>
      <w:pPr>
        <w:numPr>
          <w:ilvl w:val="3"/>
          <w:numId w:val="900"/>
        </w:numPr>
        <w:spacing w:before="0" w:after="0"/>
      </w:pPr>
      <w:r>
        <w:t>Food Coloring</w:t>
      </w:r>
    </w:p>
    <w:p>
      <w:pPr>
        <w:numPr>
          <w:ilvl w:val="1"/>
          <w:numId w:val="900"/>
        </w:numPr>
        <w:spacing w:before="0" w:after="0"/>
      </w:pPr>
      <w:r>
        <w:t>Polyunsaturated Fatty Acids</w:t>
      </w:r>
    </w:p>
    <w:p>
      <w:pPr>
        <w:numPr>
          <w:ilvl w:val="2"/>
          <w:numId w:val="900"/>
        </w:numPr>
        <w:spacing w:before="0" w:after="0"/>
      </w:pPr>
      <w:r>
        <w:t>Omega-3 Fatty Acids</w:t>
      </w:r>
    </w:p>
    <w:p>
      <w:pPr>
        <w:numPr>
          <w:ilvl w:val="3"/>
          <w:numId w:val="900"/>
        </w:numPr>
        <w:spacing w:before="0" w:after="0"/>
      </w:pPr>
      <w:r>
        <w:t>EPA Production</w:t>
      </w:r>
    </w:p>
    <w:p>
      <w:pPr>
        <w:numPr>
          <w:ilvl w:val="3"/>
          <w:numId w:val="900"/>
        </w:numPr>
        <w:spacing w:before="0" w:after="0"/>
      </w:pPr>
      <w:r>
        <w:t>DHA Production</w:t>
      </w:r>
    </w:p>
    <w:p>
      <w:pPr>
        <w:numPr>
          <w:ilvl w:val="3"/>
          <w:numId w:val="900"/>
        </w:numPr>
        <w:spacing w:before="0" w:after="0"/>
      </w:pPr>
      <w:r>
        <w:t>Health Benefits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3"/>
          <w:numId w:val="900"/>
        </w:numPr>
        <w:spacing w:before="0" w:after="0"/>
      </w:pPr>
      <w:r>
        <w:t>Culture Conditions</w:t>
      </w:r>
    </w:p>
    <w:p>
      <w:pPr>
        <w:numPr>
          <w:ilvl w:val="3"/>
          <w:numId w:val="900"/>
        </w:numPr>
        <w:spacing w:before="0" w:after="0"/>
      </w:pPr>
      <w:r>
        <w:t>Strain Selection</w:t>
      </w:r>
    </w:p>
    <w:p>
      <w:pPr>
        <w:numPr>
          <w:ilvl w:val="1"/>
          <w:numId w:val="900"/>
        </w:numPr>
        <w:spacing w:before="0" w:after="0"/>
      </w:pPr>
      <w:r>
        <w:t>Pharmaceuticals and Nutraceuticals</w:t>
      </w:r>
    </w:p>
    <w:p>
      <w:pPr>
        <w:numPr>
          <w:ilvl w:val="2"/>
          <w:numId w:val="900"/>
        </w:numPr>
        <w:spacing w:before="0" w:after="0"/>
      </w:pPr>
      <w:r>
        <w:t>Antioxidants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Health Applications</w:t>
      </w:r>
    </w:p>
    <w:p>
      <w:pPr>
        <w:numPr>
          <w:ilvl w:val="2"/>
          <w:numId w:val="900"/>
        </w:numPr>
        <w:spacing w:before="0" w:after="0"/>
      </w:pPr>
      <w:r>
        <w:t>Antimicrobials</w:t>
      </w:r>
    </w:p>
    <w:p>
      <w:pPr>
        <w:numPr>
          <w:ilvl w:val="3"/>
          <w:numId w:val="900"/>
        </w:numPr>
        <w:spacing w:before="0" w:after="0"/>
      </w:pPr>
      <w:r>
        <w:t>Bioactive Compounds</w:t>
      </w:r>
    </w:p>
    <w:p>
      <w:pPr>
        <w:numPr>
          <w:ilvl w:val="3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Anti-inflammatory Compounds</w:t>
      </w:r>
    </w:p>
    <w:p>
      <w:pPr>
        <w:numPr>
          <w:ilvl w:val="2"/>
          <w:numId w:val="900"/>
        </w:numPr>
        <w:spacing w:before="0" w:after="0"/>
      </w:pPr>
      <w:r>
        <w:t>Immunomodulators</w:t>
      </w:r>
    </w:p>
    <w:p>
      <w:pPr>
        <w:numPr>
          <w:ilvl w:val="1"/>
          <w:numId w:val="900"/>
        </w:numPr>
        <w:spacing w:before="0" w:after="0"/>
      </w:pPr>
      <w:r>
        <w:t>Cosmetic Applications</w:t>
      </w:r>
    </w:p>
    <w:p>
      <w:pPr>
        <w:numPr>
          <w:ilvl w:val="2"/>
          <w:numId w:val="900"/>
        </w:numPr>
        <w:spacing w:before="0" w:after="0"/>
      </w:pPr>
      <w:r>
        <w:t>Skin Care Products</w:t>
      </w:r>
    </w:p>
    <w:p>
      <w:pPr>
        <w:numPr>
          <w:ilvl w:val="2"/>
          <w:numId w:val="900"/>
        </w:numPr>
        <w:spacing w:before="0" w:after="0"/>
      </w:pPr>
      <w:r>
        <w:t>Anti-aging Compounds</w:t>
      </w:r>
    </w:p>
    <w:p>
      <w:pPr>
        <w:numPr>
          <w:ilvl w:val="0"/>
          <w:numId w:val="900"/>
        </w:numPr>
        <w:spacing w:before="0" w:after="0"/>
      </w:pPr>
      <w:r>
        <w:t>Algae in Agriculture</w:t>
      </w:r>
    </w:p>
    <w:p>
      <w:pPr>
        <w:numPr>
          <w:ilvl w:val="1"/>
          <w:numId w:val="900"/>
        </w:numPr>
        <w:spacing w:before="0" w:after="0"/>
      </w:pPr>
      <w:r>
        <w:t>Biofertilizers</w:t>
      </w:r>
    </w:p>
    <w:p>
      <w:pPr>
        <w:numPr>
          <w:ilvl w:val="2"/>
          <w:numId w:val="900"/>
        </w:numPr>
        <w:spacing w:before="0" w:after="0"/>
      </w:pPr>
      <w:r>
        <w:t>Nitrogen Fixation by Cyanobacteria</w:t>
      </w:r>
    </w:p>
    <w:p>
      <w:pPr>
        <w:numPr>
          <w:ilvl w:val="3"/>
          <w:numId w:val="900"/>
        </w:numPr>
        <w:spacing w:before="0" w:after="0"/>
      </w:pPr>
      <w:r>
        <w:t>Field Applications</w:t>
      </w:r>
    </w:p>
    <w:p>
      <w:pPr>
        <w:numPr>
          <w:ilvl w:val="3"/>
          <w:numId w:val="900"/>
        </w:numPr>
        <w:spacing w:before="0" w:after="0"/>
      </w:pPr>
      <w:r>
        <w:t>Inoculation Methods</w:t>
      </w:r>
    </w:p>
    <w:p>
      <w:pPr>
        <w:numPr>
          <w:ilvl w:val="2"/>
          <w:numId w:val="900"/>
        </w:numPr>
        <w:spacing w:before="0" w:after="0"/>
      </w:pPr>
      <w:r>
        <w:t>Soil Health Improvement</w:t>
      </w:r>
    </w:p>
    <w:p>
      <w:pPr>
        <w:numPr>
          <w:ilvl w:val="3"/>
          <w:numId w:val="900"/>
        </w:numPr>
        <w:spacing w:before="0" w:after="0"/>
      </w:pPr>
      <w:r>
        <w:t>Organic Matter Addition</w:t>
      </w:r>
    </w:p>
    <w:p>
      <w:pPr>
        <w:numPr>
          <w:ilvl w:val="3"/>
          <w:numId w:val="900"/>
        </w:numPr>
        <w:spacing w:before="0" w:after="0"/>
      </w:pPr>
      <w:r>
        <w:t>Microbial Activity Enhancement</w:t>
      </w:r>
    </w:p>
    <w:p>
      <w:pPr>
        <w:numPr>
          <w:ilvl w:val="1"/>
          <w:numId w:val="900"/>
        </w:numPr>
        <w:spacing w:before="0" w:after="0"/>
      </w:pPr>
      <w:r>
        <w:t>Soil Conditioners</w:t>
      </w:r>
    </w:p>
    <w:p>
      <w:pPr>
        <w:numPr>
          <w:ilvl w:val="2"/>
          <w:numId w:val="900"/>
        </w:numPr>
        <w:spacing w:before="0" w:after="0"/>
      </w:pPr>
      <w:r>
        <w:t>Water Retention</w:t>
      </w:r>
    </w:p>
    <w:p>
      <w:pPr>
        <w:numPr>
          <w:ilvl w:val="2"/>
          <w:numId w:val="900"/>
        </w:numPr>
        <w:spacing w:before="0" w:after="0"/>
      </w:pPr>
      <w:r>
        <w:t>Soil Structure Improvement</w:t>
      </w:r>
    </w:p>
    <w:p>
      <w:pPr>
        <w:numPr>
          <w:ilvl w:val="1"/>
          <w:numId w:val="900"/>
        </w:numPr>
        <w:spacing w:before="0" w:after="0"/>
      </w:pPr>
      <w:r>
        <w:t>Plant Growth Promoters</w:t>
      </w:r>
    </w:p>
    <w:p>
      <w:pPr>
        <w:numPr>
          <w:ilvl w:val="2"/>
          <w:numId w:val="900"/>
        </w:numPr>
        <w:spacing w:before="0" w:after="0"/>
      </w:pPr>
      <w:r>
        <w:t>Hormone Production</w:t>
      </w:r>
    </w:p>
    <w:p>
      <w:pPr>
        <w:numPr>
          <w:ilvl w:val="2"/>
          <w:numId w:val="900"/>
        </w:numPr>
        <w:spacing w:before="0" w:after="0"/>
      </w:pPr>
      <w:r>
        <w:t>Stress Tolerance Enhancement</w:t>
      </w:r>
    </w:p>
    <w:p>
      <w:pPr>
        <w:numPr>
          <w:ilvl w:val="1"/>
          <w:numId w:val="900"/>
        </w:numPr>
        <w:spacing w:before="0" w:after="0"/>
      </w:pPr>
      <w:r>
        <w:t>Integrated Farming Systems</w:t>
      </w:r>
    </w:p>
    <w:p>
      <w:pPr>
        <w:numPr>
          <w:ilvl w:val="2"/>
          <w:numId w:val="900"/>
        </w:numPr>
        <w:spacing w:before="0" w:after="0"/>
      </w:pPr>
      <w:r>
        <w:t>Rice-Fish-Algae Systems</w:t>
      </w:r>
    </w:p>
    <w:p>
      <w:pPr>
        <w:numPr>
          <w:ilvl w:val="2"/>
          <w:numId w:val="900"/>
        </w:numPr>
        <w:spacing w:before="0" w:after="0"/>
      </w:pPr>
      <w:r>
        <w:t>Sustainable Agriculture</w:t>
      </w:r>
    </w:p>
    <w:p>
      <w:pPr>
        <w:pStyle w:val="Heading1"/>
      </w:pPr>
      <w:r>
        <w:t>Methodology in Phycology</w:t>
      </w:r>
    </w:p>
    <w:p>
      <w:pPr>
        <w:numPr>
          <w:ilvl w:val="0"/>
          <w:numId w:val="900"/>
        </w:numPr>
        <w:spacing w:before="0" w:after="0"/>
      </w:pPr>
      <w:r>
        <w:t>Field Collection and Sampling</w:t>
      </w:r>
    </w:p>
    <w:p>
      <w:pPr>
        <w:numPr>
          <w:ilvl w:val="1"/>
          <w:numId w:val="900"/>
        </w:numPr>
        <w:spacing w:before="0" w:after="0"/>
      </w:pPr>
      <w:r>
        <w:t>Plankton Nets</w:t>
      </w:r>
    </w:p>
    <w:p>
      <w:pPr>
        <w:numPr>
          <w:ilvl w:val="2"/>
          <w:numId w:val="900"/>
        </w:numPr>
        <w:spacing w:before="0" w:after="0"/>
      </w:pPr>
      <w:r>
        <w:t>Mesh Sizes and Types</w:t>
      </w:r>
    </w:p>
    <w:p>
      <w:pPr>
        <w:numPr>
          <w:ilvl w:val="3"/>
          <w:numId w:val="900"/>
        </w:numPr>
        <w:spacing w:before="0" w:after="0"/>
      </w:pPr>
      <w:r>
        <w:t>Phytoplankton Nets</w:t>
      </w:r>
    </w:p>
    <w:p>
      <w:pPr>
        <w:numPr>
          <w:ilvl w:val="3"/>
          <w:numId w:val="900"/>
        </w:numPr>
        <w:spacing w:before="0" w:after="0"/>
      </w:pPr>
      <w:r>
        <w:t>Zooplankton Nets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Vertical Hauls</w:t>
      </w:r>
    </w:p>
    <w:p>
      <w:pPr>
        <w:numPr>
          <w:ilvl w:val="3"/>
          <w:numId w:val="900"/>
        </w:numPr>
        <w:spacing w:before="0" w:after="0"/>
      </w:pPr>
      <w:r>
        <w:t>Horizontal Tows</w:t>
      </w:r>
    </w:p>
    <w:p>
      <w:pPr>
        <w:numPr>
          <w:ilvl w:val="3"/>
          <w:numId w:val="900"/>
        </w:numPr>
        <w:spacing w:before="0" w:after="0"/>
      </w:pPr>
      <w:r>
        <w:t>Oblique Sampling</w:t>
      </w:r>
    </w:p>
    <w:p>
      <w:pPr>
        <w:numPr>
          <w:ilvl w:val="1"/>
          <w:numId w:val="900"/>
        </w:numPr>
        <w:spacing w:before="0" w:after="0"/>
      </w:pPr>
      <w:r>
        <w:t>Water Samplers</w:t>
      </w:r>
    </w:p>
    <w:p>
      <w:pPr>
        <w:numPr>
          <w:ilvl w:val="2"/>
          <w:numId w:val="900"/>
        </w:numPr>
        <w:spacing w:before="0" w:after="0"/>
      </w:pPr>
      <w:r>
        <w:t>Niskin Bottles</w:t>
      </w:r>
    </w:p>
    <w:p>
      <w:pPr>
        <w:numPr>
          <w:ilvl w:val="2"/>
          <w:numId w:val="900"/>
        </w:numPr>
        <w:spacing w:before="0" w:after="0"/>
      </w:pPr>
      <w:r>
        <w:t>Van Dorn Samplers</w:t>
      </w:r>
    </w:p>
    <w:p>
      <w:pPr>
        <w:numPr>
          <w:ilvl w:val="2"/>
          <w:numId w:val="900"/>
        </w:numPr>
        <w:spacing w:before="0" w:after="0"/>
      </w:pPr>
      <w:r>
        <w:t>Depth Profiling</w:t>
      </w:r>
    </w:p>
    <w:p>
      <w:pPr>
        <w:numPr>
          <w:ilvl w:val="3"/>
          <w:numId w:val="900"/>
        </w:numPr>
        <w:spacing w:before="0" w:after="0"/>
      </w:pPr>
      <w:r>
        <w:t>CTD Systems</w:t>
      </w:r>
    </w:p>
    <w:p>
      <w:pPr>
        <w:numPr>
          <w:ilvl w:val="3"/>
          <w:numId w:val="900"/>
        </w:numPr>
        <w:spacing w:before="0" w:after="0"/>
      </w:pPr>
      <w:r>
        <w:t>Discrete Depth Sampling</w:t>
      </w:r>
    </w:p>
    <w:p>
      <w:pPr>
        <w:numPr>
          <w:ilvl w:val="1"/>
          <w:numId w:val="900"/>
        </w:numPr>
        <w:spacing w:before="0" w:after="0"/>
      </w:pPr>
      <w:r>
        <w:t>Benthic Sampling</w:t>
      </w:r>
    </w:p>
    <w:p>
      <w:pPr>
        <w:numPr>
          <w:ilvl w:val="2"/>
          <w:numId w:val="900"/>
        </w:numPr>
        <w:spacing w:before="0" w:after="0"/>
      </w:pPr>
      <w:r>
        <w:t>Quadrats</w:t>
      </w:r>
    </w:p>
    <w:p>
      <w:pPr>
        <w:numPr>
          <w:ilvl w:val="3"/>
          <w:numId w:val="900"/>
        </w:numPr>
        <w:spacing w:before="0" w:after="0"/>
      </w:pPr>
      <w:r>
        <w:t>Quadrat Design</w:t>
      </w:r>
    </w:p>
    <w:p>
      <w:pPr>
        <w:numPr>
          <w:ilvl w:val="3"/>
          <w:numId w:val="900"/>
        </w:numPr>
        <w:spacing w:before="0" w:after="0"/>
      </w:pPr>
      <w:r>
        <w:t>Random vs. Systematic Sampling</w:t>
      </w:r>
    </w:p>
    <w:p>
      <w:pPr>
        <w:numPr>
          <w:ilvl w:val="2"/>
          <w:numId w:val="900"/>
        </w:numPr>
        <w:spacing w:before="0" w:after="0"/>
      </w:pPr>
      <w:r>
        <w:t>Scraping and Coring</w:t>
      </w:r>
    </w:p>
    <w:p>
      <w:pPr>
        <w:numPr>
          <w:ilvl w:val="2"/>
          <w:numId w:val="900"/>
        </w:numPr>
        <w:spacing w:before="0" w:after="0"/>
      </w:pPr>
      <w:r>
        <w:t>Transect Methods</w:t>
      </w:r>
    </w:p>
    <w:p>
      <w:pPr>
        <w:numPr>
          <w:ilvl w:val="1"/>
          <w:numId w:val="900"/>
        </w:numPr>
        <w:spacing w:before="0" w:after="0"/>
      </w:pPr>
      <w:r>
        <w:t>Specialized Sampling</w:t>
      </w:r>
    </w:p>
    <w:p>
      <w:pPr>
        <w:numPr>
          <w:ilvl w:val="2"/>
          <w:numId w:val="900"/>
        </w:numPr>
        <w:spacing w:before="0" w:after="0"/>
      </w:pPr>
      <w:r>
        <w:t>Ice Core Sampling</w:t>
      </w:r>
    </w:p>
    <w:p>
      <w:pPr>
        <w:numPr>
          <w:ilvl w:val="2"/>
          <w:numId w:val="900"/>
        </w:numPr>
        <w:spacing w:before="0" w:after="0"/>
      </w:pPr>
      <w:r>
        <w:t>Sediment Core Analysis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0"/>
          <w:numId w:val="900"/>
        </w:numPr>
        <w:spacing w:before="0" w:after="0"/>
      </w:pPr>
      <w:r>
        <w:t>Preservation and Herbaria</w:t>
      </w:r>
    </w:p>
    <w:p>
      <w:pPr>
        <w:numPr>
          <w:ilvl w:val="1"/>
          <w:numId w:val="900"/>
        </w:numPr>
        <w:spacing w:before="0" w:after="0"/>
      </w:pPr>
      <w:r>
        <w:t>Fixatives and Preservatives</w:t>
      </w:r>
    </w:p>
    <w:p>
      <w:pPr>
        <w:numPr>
          <w:ilvl w:val="2"/>
          <w:numId w:val="900"/>
        </w:numPr>
        <w:spacing w:before="0" w:after="0"/>
      </w:pPr>
      <w:r>
        <w:t>Formaldehyde Solutions</w:t>
      </w:r>
    </w:p>
    <w:p>
      <w:pPr>
        <w:numPr>
          <w:ilvl w:val="2"/>
          <w:numId w:val="900"/>
        </w:numPr>
        <w:spacing w:before="0" w:after="0"/>
      </w:pPr>
      <w:r>
        <w:t>Lugol's Iodine</w:t>
      </w:r>
    </w:p>
    <w:p>
      <w:pPr>
        <w:numPr>
          <w:ilvl w:val="2"/>
          <w:numId w:val="900"/>
        </w:numPr>
        <w:spacing w:before="0" w:after="0"/>
      </w:pPr>
      <w:r>
        <w:t>Glutaraldehyde</w:t>
      </w:r>
    </w:p>
    <w:p>
      <w:pPr>
        <w:numPr>
          <w:ilvl w:val="2"/>
          <w:numId w:val="900"/>
        </w:numPr>
        <w:spacing w:before="0" w:after="0"/>
      </w:pPr>
      <w:r>
        <w:t>Ethanol Preservation</w:t>
      </w:r>
    </w:p>
    <w:p>
      <w:pPr>
        <w:numPr>
          <w:ilvl w:val="1"/>
          <w:numId w:val="900"/>
        </w:numPr>
        <w:spacing w:before="0" w:after="0"/>
      </w:pPr>
      <w:r>
        <w:t>Mounting Techniques</w:t>
      </w:r>
    </w:p>
    <w:p>
      <w:pPr>
        <w:numPr>
          <w:ilvl w:val="2"/>
          <w:numId w:val="900"/>
        </w:numPr>
        <w:spacing w:before="0" w:after="0"/>
      </w:pPr>
      <w:r>
        <w:t>Liquid Mounts</w:t>
      </w:r>
    </w:p>
    <w:p>
      <w:pPr>
        <w:numPr>
          <w:ilvl w:val="2"/>
          <w:numId w:val="900"/>
        </w:numPr>
        <w:spacing w:before="0" w:after="0"/>
      </w:pPr>
      <w:r>
        <w:t>Permanent Slides</w:t>
      </w:r>
    </w:p>
    <w:p>
      <w:pPr>
        <w:numPr>
          <w:ilvl w:val="2"/>
          <w:numId w:val="900"/>
        </w:numPr>
        <w:spacing w:before="0" w:after="0"/>
      </w:pPr>
      <w:r>
        <w:t>Herbarium Sheets</w:t>
      </w:r>
    </w:p>
    <w:p>
      <w:pPr>
        <w:numPr>
          <w:ilvl w:val="1"/>
          <w:numId w:val="900"/>
        </w:numPr>
        <w:spacing w:before="0" w:after="0"/>
      </w:pPr>
      <w:r>
        <w:t>Herbarium Curation</w:t>
      </w:r>
    </w:p>
    <w:p>
      <w:pPr>
        <w:numPr>
          <w:ilvl w:val="2"/>
          <w:numId w:val="900"/>
        </w:numPr>
        <w:spacing w:before="0" w:after="0"/>
      </w:pPr>
      <w:r>
        <w:t>Specimen Labeling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1"/>
          <w:numId w:val="900"/>
        </w:numPr>
        <w:spacing w:before="0" w:after="0"/>
      </w:pPr>
      <w:r>
        <w:t>Digital Archiving</w:t>
      </w:r>
    </w:p>
    <w:p>
      <w:pPr>
        <w:numPr>
          <w:ilvl w:val="2"/>
          <w:numId w:val="900"/>
        </w:numPr>
        <w:spacing w:before="0" w:after="0"/>
      </w:pPr>
      <w:r>
        <w:t>Photography Standards</w:t>
      </w:r>
    </w:p>
    <w:p>
      <w:pPr>
        <w:numPr>
          <w:ilvl w:val="2"/>
          <w:numId w:val="900"/>
        </w:numPr>
        <w:spacing w:before="0" w:after="0"/>
      </w:pPr>
      <w:r>
        <w:t>Metadata Requirements</w:t>
      </w:r>
    </w:p>
    <w:p>
      <w:pPr>
        <w:numPr>
          <w:ilvl w:val="0"/>
          <w:numId w:val="900"/>
        </w:numPr>
        <w:spacing w:before="0" w:after="0"/>
      </w:pPr>
      <w:r>
        <w:t>Algal Culturing Techniques</w:t>
      </w:r>
    </w:p>
    <w:p>
      <w:pPr>
        <w:numPr>
          <w:ilvl w:val="1"/>
          <w:numId w:val="900"/>
        </w:numPr>
        <w:spacing w:before="0" w:after="0"/>
      </w:pPr>
      <w:r>
        <w:t>Isolation Methods</w:t>
      </w:r>
    </w:p>
    <w:p>
      <w:pPr>
        <w:numPr>
          <w:ilvl w:val="2"/>
          <w:numId w:val="900"/>
        </w:numPr>
        <w:spacing w:before="0" w:after="0"/>
      </w:pPr>
      <w:r>
        <w:t>Single-Cell Isolation</w:t>
      </w:r>
    </w:p>
    <w:p>
      <w:pPr>
        <w:numPr>
          <w:ilvl w:val="3"/>
          <w:numId w:val="900"/>
        </w:numPr>
        <w:spacing w:before="0" w:after="0"/>
      </w:pPr>
      <w:r>
        <w:t>Micropipette Isolation</w:t>
      </w:r>
    </w:p>
    <w:p>
      <w:pPr>
        <w:numPr>
          <w:ilvl w:val="3"/>
          <w:numId w:val="900"/>
        </w:numPr>
        <w:spacing w:before="0" w:after="0"/>
      </w:pPr>
      <w:r>
        <w:t>Micromanipulation</w:t>
      </w:r>
    </w:p>
    <w:p>
      <w:pPr>
        <w:numPr>
          <w:ilvl w:val="2"/>
          <w:numId w:val="900"/>
        </w:numPr>
        <w:spacing w:before="0" w:after="0"/>
      </w:pPr>
      <w:r>
        <w:t>Serial Dilution</w:t>
      </w:r>
    </w:p>
    <w:p>
      <w:pPr>
        <w:numPr>
          <w:ilvl w:val="3"/>
          <w:numId w:val="900"/>
        </w:numPr>
        <w:spacing w:before="0" w:after="0"/>
      </w:pPr>
      <w:r>
        <w:t>Dilution-to-Extinction</w:t>
      </w:r>
    </w:p>
    <w:p>
      <w:pPr>
        <w:numPr>
          <w:ilvl w:val="2"/>
          <w:numId w:val="900"/>
        </w:numPr>
        <w:spacing w:before="0" w:after="0"/>
      </w:pPr>
      <w:r>
        <w:t>Streak Plating</w:t>
      </w:r>
    </w:p>
    <w:p>
      <w:pPr>
        <w:numPr>
          <w:ilvl w:val="1"/>
          <w:numId w:val="900"/>
        </w:numPr>
        <w:spacing w:before="0" w:after="0"/>
      </w:pPr>
      <w:r>
        <w:t>Culture Media Preparation</w:t>
      </w:r>
    </w:p>
    <w:p>
      <w:pPr>
        <w:numPr>
          <w:ilvl w:val="2"/>
          <w:numId w:val="900"/>
        </w:numPr>
        <w:spacing w:before="0" w:after="0"/>
      </w:pPr>
      <w:r>
        <w:t>Media Formulations</w:t>
      </w:r>
    </w:p>
    <w:p>
      <w:pPr>
        <w:numPr>
          <w:ilvl w:val="3"/>
          <w:numId w:val="900"/>
        </w:numPr>
        <w:spacing w:before="0" w:after="0"/>
      </w:pPr>
      <w:r>
        <w:t>Defined Media</w:t>
      </w:r>
    </w:p>
    <w:p>
      <w:pPr>
        <w:numPr>
          <w:ilvl w:val="3"/>
          <w:numId w:val="900"/>
        </w:numPr>
        <w:spacing w:before="0" w:after="0"/>
      </w:pPr>
      <w:r>
        <w:t>Enriched Seawater</w:t>
      </w:r>
    </w:p>
    <w:p>
      <w:pPr>
        <w:numPr>
          <w:ilvl w:val="3"/>
          <w:numId w:val="900"/>
        </w:numPr>
        <w:spacing w:before="0" w:after="0"/>
      </w:pPr>
      <w:r>
        <w:t>Freshwater Media</w:t>
      </w:r>
    </w:p>
    <w:p>
      <w:pPr>
        <w:numPr>
          <w:ilvl w:val="2"/>
          <w:numId w:val="900"/>
        </w:numPr>
        <w:spacing w:before="0" w:after="0"/>
      </w:pPr>
      <w:r>
        <w:t>Sterilization Procedures</w:t>
      </w:r>
    </w:p>
    <w:p>
      <w:pPr>
        <w:numPr>
          <w:ilvl w:val="3"/>
          <w:numId w:val="900"/>
        </w:numPr>
        <w:spacing w:before="0" w:after="0"/>
      </w:pPr>
      <w:r>
        <w:t>Autoclaving</w:t>
      </w:r>
    </w:p>
    <w:p>
      <w:pPr>
        <w:numPr>
          <w:ilvl w:val="3"/>
          <w:numId w:val="900"/>
        </w:numPr>
        <w:spacing w:before="0" w:after="0"/>
      </w:pPr>
      <w:r>
        <w:t>Filter Sterilization</w:t>
      </w:r>
    </w:p>
    <w:p>
      <w:pPr>
        <w:numPr>
          <w:ilvl w:val="3"/>
          <w:numId w:val="900"/>
        </w:numPr>
        <w:spacing w:before="0" w:after="0"/>
      </w:pPr>
      <w:r>
        <w:t>UV Sterilization</w:t>
      </w:r>
    </w:p>
    <w:p>
      <w:pPr>
        <w:numPr>
          <w:ilvl w:val="1"/>
          <w:numId w:val="900"/>
        </w:numPr>
        <w:spacing w:before="0" w:after="0"/>
      </w:pPr>
      <w:r>
        <w:t>Maintaining Cultures</w:t>
      </w:r>
    </w:p>
    <w:p>
      <w:pPr>
        <w:numPr>
          <w:ilvl w:val="2"/>
          <w:numId w:val="900"/>
        </w:numPr>
        <w:spacing w:before="0" w:after="0"/>
      </w:pPr>
      <w:r>
        <w:t>Axenic Cultures</w:t>
      </w:r>
    </w:p>
    <w:p>
      <w:pPr>
        <w:numPr>
          <w:ilvl w:val="3"/>
          <w:numId w:val="900"/>
        </w:numPr>
        <w:spacing w:before="0" w:after="0"/>
      </w:pPr>
      <w:r>
        <w:t>Contamination Control</w:t>
      </w:r>
    </w:p>
    <w:p>
      <w:pPr>
        <w:numPr>
          <w:ilvl w:val="3"/>
          <w:numId w:val="900"/>
        </w:numPr>
        <w:spacing w:before="0" w:after="0"/>
      </w:pPr>
      <w:r>
        <w:t>Antibiotic Treatment</w:t>
      </w:r>
    </w:p>
    <w:p>
      <w:pPr>
        <w:numPr>
          <w:ilvl w:val="2"/>
          <w:numId w:val="900"/>
        </w:numPr>
        <w:spacing w:before="0" w:after="0"/>
      </w:pPr>
      <w:r>
        <w:t>Stock Culture Maintenance</w:t>
      </w:r>
    </w:p>
    <w:p>
      <w:pPr>
        <w:numPr>
          <w:ilvl w:val="3"/>
          <w:numId w:val="900"/>
        </w:numPr>
        <w:spacing w:before="0" w:after="0"/>
      </w:pPr>
      <w:r>
        <w:t>Transfer Schedules</w:t>
      </w:r>
    </w:p>
    <w:p>
      <w:pPr>
        <w:numPr>
          <w:ilvl w:val="3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Monitoring Culture Health</w:t>
      </w:r>
    </w:p>
    <w:p>
      <w:pPr>
        <w:numPr>
          <w:ilvl w:val="3"/>
          <w:numId w:val="900"/>
        </w:numPr>
        <w:spacing w:before="0" w:after="0"/>
      </w:pPr>
      <w:r>
        <w:t>Growth Measurements</w:t>
      </w:r>
    </w:p>
    <w:p>
      <w:pPr>
        <w:numPr>
          <w:ilvl w:val="3"/>
          <w:numId w:val="900"/>
        </w:numPr>
        <w:spacing w:before="0" w:after="0"/>
      </w:pPr>
      <w:r>
        <w:t>Purity Assessment</w:t>
      </w:r>
    </w:p>
    <w:p>
      <w:pPr>
        <w:numPr>
          <w:ilvl w:val="1"/>
          <w:numId w:val="900"/>
        </w:numPr>
        <w:spacing w:before="0" w:after="0"/>
      </w:pPr>
      <w:r>
        <w:t>Large-Scale Cultivation</w:t>
      </w:r>
    </w:p>
    <w:p>
      <w:pPr>
        <w:numPr>
          <w:ilvl w:val="2"/>
          <w:numId w:val="900"/>
        </w:numPr>
        <w:spacing w:before="0" w:after="0"/>
      </w:pPr>
      <w:r>
        <w:t>Photobioreactors</w:t>
      </w:r>
    </w:p>
    <w:p>
      <w:pPr>
        <w:numPr>
          <w:ilvl w:val="2"/>
          <w:numId w:val="900"/>
        </w:numPr>
        <w:spacing w:before="0" w:after="0"/>
      </w:pPr>
      <w:r>
        <w:t>Open Pond Systems</w:t>
      </w:r>
    </w:p>
    <w:p>
      <w:pPr>
        <w:numPr>
          <w:ilvl w:val="2"/>
          <w:numId w:val="900"/>
        </w:numPr>
        <w:spacing w:before="0" w:after="0"/>
      </w:pPr>
      <w:r>
        <w:t>Continuous Culture Systems</w:t>
      </w:r>
    </w:p>
    <w:p>
      <w:pPr>
        <w:numPr>
          <w:ilvl w:val="0"/>
          <w:numId w:val="900"/>
        </w:numPr>
        <w:spacing w:before="0" w:after="0"/>
      </w:pPr>
      <w:r>
        <w:t>Microscopy and Imaging</w:t>
      </w:r>
    </w:p>
    <w:p>
      <w:pPr>
        <w:numPr>
          <w:ilvl w:val="1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Brightfield Microscopy</w:t>
      </w:r>
    </w:p>
    <w:p>
      <w:pPr>
        <w:numPr>
          <w:ilvl w:val="3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Phase Contrast</w:t>
      </w:r>
    </w:p>
    <w:p>
      <w:pPr>
        <w:numPr>
          <w:ilvl w:val="3"/>
          <w:numId w:val="900"/>
        </w:numPr>
        <w:spacing w:before="0" w:after="0"/>
      </w:pPr>
      <w:r>
        <w:t>Optical Principles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3"/>
          <w:numId w:val="900"/>
        </w:numPr>
        <w:spacing w:before="0" w:after="0"/>
      </w:pPr>
      <w:r>
        <w:t>Nomarski Optics</w:t>
      </w:r>
    </w:p>
    <w:p>
      <w:pPr>
        <w:numPr>
          <w:ilvl w:val="3"/>
          <w:numId w:val="900"/>
        </w:numPr>
        <w:spacing w:before="0" w:after="0"/>
      </w:pPr>
      <w:r>
        <w:t>Image Enhancement</w:t>
      </w:r>
    </w:p>
    <w:p>
      <w:pPr>
        <w:numPr>
          <w:ilvl w:val="2"/>
          <w:numId w:val="900"/>
        </w:numPr>
        <w:spacing w:before="0" w:after="0"/>
      </w:pPr>
      <w:r>
        <w:t>Polarized Light Microscopy</w:t>
      </w:r>
    </w:p>
    <w:p>
      <w:pPr>
        <w:numPr>
          <w:ilvl w:val="3"/>
          <w:numId w:val="900"/>
        </w:numPr>
        <w:spacing w:before="0" w:after="0"/>
      </w:pPr>
      <w:r>
        <w:t>Birefringent Structures</w:t>
      </w:r>
    </w:p>
    <w:p>
      <w:pPr>
        <w:numPr>
          <w:ilvl w:val="1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Fluorochrome Staining</w:t>
      </w:r>
    </w:p>
    <w:p>
      <w:pPr>
        <w:numPr>
          <w:ilvl w:val="3"/>
          <w:numId w:val="900"/>
        </w:numPr>
        <w:spacing w:before="0" w:after="0"/>
      </w:pPr>
      <w:r>
        <w:t>DAPI for DNA</w:t>
      </w:r>
    </w:p>
    <w:p>
      <w:pPr>
        <w:numPr>
          <w:ilvl w:val="3"/>
          <w:numId w:val="900"/>
        </w:numPr>
        <w:spacing w:before="0" w:after="0"/>
      </w:pPr>
      <w:r>
        <w:t>Chlorophyll Autofluorescence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3"/>
          <w:numId w:val="900"/>
        </w:numPr>
        <w:spacing w:before="0" w:after="0"/>
      </w:pPr>
      <w:r>
        <w:t>Optical Sectioning</w:t>
      </w:r>
    </w:p>
    <w:p>
      <w:pPr>
        <w:numPr>
          <w:ilvl w:val="3"/>
          <w:numId w:val="900"/>
        </w:numPr>
        <w:spacing w:before="0" w:after="0"/>
      </w:pPr>
      <w:r>
        <w:t>3D Reconstruction</w:t>
      </w:r>
    </w:p>
    <w:p>
      <w:pPr>
        <w:numPr>
          <w:ilvl w:val="2"/>
          <w:numId w:val="900"/>
        </w:numPr>
        <w:spacing w:before="0" w:after="0"/>
      </w:pPr>
      <w:r>
        <w:t>Flow Cytometry</w:t>
      </w:r>
    </w:p>
    <w:p>
      <w:pPr>
        <w:numPr>
          <w:ilvl w:val="3"/>
          <w:numId w:val="900"/>
        </w:numPr>
        <w:spacing w:before="0" w:after="0"/>
      </w:pPr>
      <w:r>
        <w:t>Cell Counting</w:t>
      </w:r>
    </w:p>
    <w:p>
      <w:pPr>
        <w:numPr>
          <w:ilvl w:val="3"/>
          <w:numId w:val="900"/>
        </w:numPr>
        <w:spacing w:before="0" w:after="0"/>
      </w:pPr>
      <w:r>
        <w:t>Size Analysis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 (SEM)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Critical Point Drying</w:t>
      </w:r>
    </w:p>
    <w:p>
      <w:pPr>
        <w:numPr>
          <w:ilvl w:val="3"/>
          <w:numId w:val="900"/>
        </w:numPr>
        <w:spacing w:before="0" w:after="0"/>
      </w:pPr>
      <w:r>
        <w:t>Sputter Coating</w:t>
      </w:r>
    </w:p>
    <w:p>
      <w:pPr>
        <w:numPr>
          <w:ilvl w:val="2"/>
          <w:numId w:val="900"/>
        </w:numPr>
        <w:spacing w:before="0" w:after="0"/>
      </w:pPr>
      <w:r>
        <w:t>Transmission Electron Microscopy (TEM)</w:t>
      </w:r>
    </w:p>
    <w:p>
      <w:pPr>
        <w:numPr>
          <w:ilvl w:val="3"/>
          <w:numId w:val="900"/>
        </w:numPr>
        <w:spacing w:before="0" w:after="0"/>
      </w:pPr>
      <w:r>
        <w:t>Ultrathin Sectioning</w:t>
      </w:r>
    </w:p>
    <w:p>
      <w:pPr>
        <w:numPr>
          <w:ilvl w:val="3"/>
          <w:numId w:val="900"/>
        </w:numPr>
        <w:spacing w:before="0" w:after="0"/>
      </w:pPr>
      <w:r>
        <w:t>Negative Staining</w:t>
      </w:r>
    </w:p>
    <w:p>
      <w:pPr>
        <w:numPr>
          <w:ilvl w:val="3"/>
          <w:numId w:val="900"/>
        </w:numPr>
        <w:spacing w:before="0" w:after="0"/>
      </w:pPr>
      <w:r>
        <w:t>Freeze-Fracture</w:t>
      </w:r>
    </w:p>
    <w:p>
      <w:pPr>
        <w:numPr>
          <w:ilvl w:val="1"/>
          <w:numId w:val="900"/>
        </w:numPr>
        <w:spacing w:before="0" w:after="0"/>
      </w:pPr>
      <w:r>
        <w:t>Specialized Imaging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X-ray Microscopy</w:t>
      </w:r>
    </w:p>
    <w:p>
      <w:pPr>
        <w:numPr>
          <w:ilvl w:val="0"/>
          <w:numId w:val="900"/>
        </w:numPr>
        <w:spacing w:before="0" w:after="0"/>
      </w:pPr>
      <w:r>
        <w:t>Physiological and Biochemical Analysis</w:t>
      </w:r>
    </w:p>
    <w:p>
      <w:pPr>
        <w:numPr>
          <w:ilvl w:val="1"/>
          <w:numId w:val="900"/>
        </w:numPr>
        <w:spacing w:before="0" w:after="0"/>
      </w:pPr>
      <w:r>
        <w:t>Pigment Analysis</w:t>
      </w:r>
    </w:p>
    <w:p>
      <w:pPr>
        <w:numPr>
          <w:ilvl w:val="2"/>
          <w:numId w:val="900"/>
        </w:numPr>
        <w:spacing w:before="0" w:after="0"/>
      </w:pPr>
      <w:r>
        <w:t>Spectrophotometry</w:t>
      </w:r>
    </w:p>
    <w:p>
      <w:pPr>
        <w:numPr>
          <w:ilvl w:val="3"/>
          <w:numId w:val="900"/>
        </w:numPr>
        <w:spacing w:before="0" w:after="0"/>
      </w:pPr>
      <w:r>
        <w:t>Absorption Spectra</w:t>
      </w:r>
    </w:p>
    <w:p>
      <w:pPr>
        <w:numPr>
          <w:ilvl w:val="3"/>
          <w:numId w:val="900"/>
        </w:numPr>
        <w:spacing w:before="0" w:after="0"/>
      </w:pPr>
      <w:r>
        <w:t>Quantification Methods</w:t>
      </w:r>
    </w:p>
    <w:p>
      <w:pPr>
        <w:numPr>
          <w:ilvl w:val="3"/>
          <w:numId w:val="900"/>
        </w:numPr>
        <w:spacing w:before="0" w:after="0"/>
      </w:pPr>
      <w:r>
        <w:t>In Vivo vs. In Vitro</w:t>
      </w:r>
    </w:p>
    <w:p>
      <w:pPr>
        <w:numPr>
          <w:ilvl w:val="2"/>
          <w:numId w:val="900"/>
        </w:numPr>
        <w:spacing w:before="0" w:after="0"/>
      </w:pPr>
      <w:r>
        <w:t>High-Performance Liquid Chromatography (HPLC)</w:t>
      </w:r>
    </w:p>
    <w:p>
      <w:pPr>
        <w:numPr>
          <w:ilvl w:val="3"/>
          <w:numId w:val="900"/>
        </w:numPr>
        <w:spacing w:before="0" w:after="0"/>
      </w:pPr>
      <w:r>
        <w:t>Pigment Separation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Fluorometry</w:t>
      </w:r>
    </w:p>
    <w:p>
      <w:pPr>
        <w:numPr>
          <w:ilvl w:val="3"/>
          <w:numId w:val="900"/>
        </w:numPr>
        <w:spacing w:before="0" w:after="0"/>
      </w:pPr>
      <w:r>
        <w:t>Chlorophyll Fluorescence</w:t>
      </w:r>
    </w:p>
    <w:p>
      <w:pPr>
        <w:numPr>
          <w:ilvl w:val="3"/>
          <w:numId w:val="900"/>
        </w:numPr>
        <w:spacing w:before="0" w:after="0"/>
      </w:pPr>
      <w:r>
        <w:t>Photosynthetic Efficiency</w:t>
      </w:r>
    </w:p>
    <w:p>
      <w:pPr>
        <w:numPr>
          <w:ilvl w:val="1"/>
          <w:numId w:val="900"/>
        </w:numPr>
        <w:spacing w:before="0" w:after="0"/>
      </w:pPr>
      <w:r>
        <w:t>Photosynthesis Measurements</w:t>
      </w:r>
    </w:p>
    <w:p>
      <w:pPr>
        <w:numPr>
          <w:ilvl w:val="2"/>
          <w:numId w:val="900"/>
        </w:numPr>
        <w:spacing w:before="0" w:after="0"/>
      </w:pPr>
      <w:r>
        <w:t>Oxygen Evolution</w:t>
      </w:r>
    </w:p>
    <w:p>
      <w:pPr>
        <w:numPr>
          <w:ilvl w:val="3"/>
          <w:numId w:val="900"/>
        </w:numPr>
        <w:spacing w:before="0" w:after="0"/>
      </w:pPr>
      <w:r>
        <w:t>Clark Electrode</w:t>
      </w:r>
    </w:p>
    <w:p>
      <w:pPr>
        <w:numPr>
          <w:ilvl w:val="3"/>
          <w:numId w:val="900"/>
        </w:numPr>
        <w:spacing w:before="0" w:after="0"/>
      </w:pPr>
      <w:r>
        <w:t>Optode Systems</w:t>
      </w:r>
    </w:p>
    <w:p>
      <w:pPr>
        <w:numPr>
          <w:ilvl w:val="2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14C Incorporation</w:t>
      </w:r>
    </w:p>
    <w:p>
      <w:pPr>
        <w:numPr>
          <w:ilvl w:val="3"/>
          <w:numId w:val="900"/>
        </w:numPr>
        <w:spacing w:before="0" w:after="0"/>
      </w:pPr>
      <w:r>
        <w:t>13C Labeling</w:t>
      </w:r>
    </w:p>
    <w:p>
      <w:pPr>
        <w:numPr>
          <w:ilvl w:val="2"/>
          <w:numId w:val="900"/>
        </w:numPr>
        <w:spacing w:before="0" w:after="0"/>
      </w:pPr>
      <w:r>
        <w:t>Pulse Amplitude Modulation (PAM)</w:t>
      </w:r>
    </w:p>
    <w:p>
      <w:pPr>
        <w:numPr>
          <w:ilvl w:val="3"/>
          <w:numId w:val="900"/>
        </w:numPr>
        <w:spacing w:before="0" w:after="0"/>
      </w:pPr>
      <w:r>
        <w:t>Photosystem II Efficiency</w:t>
      </w:r>
    </w:p>
    <w:p>
      <w:pPr>
        <w:numPr>
          <w:ilvl w:val="1"/>
          <w:numId w:val="900"/>
        </w:numPr>
        <w:spacing w:before="0" w:after="0"/>
      </w:pPr>
      <w:r>
        <w:t>Growth Measurements</w:t>
      </w:r>
    </w:p>
    <w:p>
      <w:pPr>
        <w:numPr>
          <w:ilvl w:val="2"/>
          <w:numId w:val="900"/>
        </w:numPr>
        <w:spacing w:before="0" w:after="0"/>
      </w:pPr>
      <w:r>
        <w:t>Cell Counting</w:t>
      </w:r>
    </w:p>
    <w:p>
      <w:pPr>
        <w:numPr>
          <w:ilvl w:val="3"/>
          <w:numId w:val="900"/>
        </w:numPr>
        <w:spacing w:before="0" w:after="0"/>
      </w:pPr>
      <w:r>
        <w:t>Hemocytometer</w:t>
      </w:r>
    </w:p>
    <w:p>
      <w:pPr>
        <w:numPr>
          <w:ilvl w:val="3"/>
          <w:numId w:val="900"/>
        </w:numPr>
        <w:spacing w:before="0" w:after="0"/>
      </w:pPr>
      <w:r>
        <w:t>Electronic Counters</w:t>
      </w:r>
    </w:p>
    <w:p>
      <w:pPr>
        <w:numPr>
          <w:ilvl w:val="2"/>
          <w:numId w:val="900"/>
        </w:numPr>
        <w:spacing w:before="0" w:after="0"/>
      </w:pPr>
      <w:r>
        <w:t>Biomass Determination</w:t>
      </w:r>
    </w:p>
    <w:p>
      <w:pPr>
        <w:numPr>
          <w:ilvl w:val="3"/>
          <w:numId w:val="900"/>
        </w:numPr>
        <w:spacing w:before="0" w:after="0"/>
      </w:pPr>
      <w:r>
        <w:t>Dry Weight</w:t>
      </w:r>
    </w:p>
    <w:p>
      <w:pPr>
        <w:numPr>
          <w:ilvl w:val="3"/>
          <w:numId w:val="900"/>
        </w:numPr>
        <w:spacing w:before="0" w:after="0"/>
      </w:pPr>
      <w:r>
        <w:t>Chlorophyll Content</w:t>
      </w:r>
    </w:p>
    <w:p>
      <w:pPr>
        <w:numPr>
          <w:ilvl w:val="3"/>
          <w:numId w:val="900"/>
        </w:numPr>
        <w:spacing w:before="0" w:after="0"/>
      </w:pPr>
      <w:r>
        <w:t>Optical Density</w:t>
      </w:r>
    </w:p>
    <w:p>
      <w:pPr>
        <w:numPr>
          <w:ilvl w:val="1"/>
          <w:numId w:val="900"/>
        </w:numPr>
        <w:spacing w:before="0" w:after="0"/>
      </w:pPr>
      <w:r>
        <w:t>Metabolite Analysis</w:t>
      </w:r>
    </w:p>
    <w:p>
      <w:pPr>
        <w:numPr>
          <w:ilvl w:val="2"/>
          <w:numId w:val="900"/>
        </w:numPr>
        <w:spacing w:before="0" w:after="0"/>
      </w:pPr>
      <w:r>
        <w:t>Lipid Analysis</w:t>
      </w:r>
    </w:p>
    <w:p>
      <w:pPr>
        <w:numPr>
          <w:ilvl w:val="3"/>
          <w:numId w:val="900"/>
        </w:numPr>
        <w:spacing w:before="0" w:after="0"/>
      </w:pPr>
      <w:r>
        <w:t>Fatty Acid Profiling</w:t>
      </w:r>
    </w:p>
    <w:p>
      <w:pPr>
        <w:numPr>
          <w:ilvl w:val="3"/>
          <w:numId w:val="900"/>
        </w:numPr>
        <w:spacing w:before="0" w:after="0"/>
      </w:pPr>
      <w:r>
        <w:t>Lipid Classes</w:t>
      </w:r>
    </w:p>
    <w:p>
      <w:pPr>
        <w:numPr>
          <w:ilvl w:val="2"/>
          <w:numId w:val="900"/>
        </w:numPr>
        <w:spacing w:before="0" w:after="0"/>
      </w:pPr>
      <w:r>
        <w:t>Carbohydrate Analysis</w:t>
      </w:r>
    </w:p>
    <w:p>
      <w:pPr>
        <w:numPr>
          <w:ilvl w:val="3"/>
          <w:numId w:val="900"/>
        </w:numPr>
        <w:spacing w:before="0" w:after="0"/>
      </w:pPr>
      <w:r>
        <w:t>Sugar Composition</w:t>
      </w:r>
    </w:p>
    <w:p>
      <w:pPr>
        <w:numPr>
          <w:ilvl w:val="2"/>
          <w:numId w:val="900"/>
        </w:numPr>
        <w:spacing w:before="0" w:after="0"/>
      </w:pPr>
      <w:r>
        <w:t>Protein Analysis</w:t>
      </w:r>
    </w:p>
    <w:p>
      <w:pPr>
        <w:numPr>
          <w:ilvl w:val="3"/>
          <w:numId w:val="900"/>
        </w:numPr>
        <w:spacing w:before="0" w:after="0"/>
      </w:pPr>
      <w:r>
        <w:t>Amino Acid Composition</w:t>
      </w:r>
    </w:p>
    <w:p>
      <w:pPr>
        <w:numPr>
          <w:ilvl w:val="0"/>
          <w:numId w:val="900"/>
        </w:numPr>
        <w:spacing w:before="0" w:after="0"/>
      </w:pPr>
      <w:r>
        <w:t>Molecular Techniques</w:t>
      </w:r>
    </w:p>
    <w:p>
      <w:pPr>
        <w:numPr>
          <w:ilvl w:val="1"/>
          <w:numId w:val="900"/>
        </w:numPr>
        <w:spacing w:before="0" w:after="0"/>
      </w:pPr>
      <w:r>
        <w:t>DNA Extraction</w:t>
      </w:r>
    </w:p>
    <w:p>
      <w:pPr>
        <w:numPr>
          <w:ilvl w:val="2"/>
          <w:numId w:val="900"/>
        </w:numPr>
        <w:spacing w:before="0" w:after="0"/>
      </w:pPr>
      <w:r>
        <w:t>Cell Lysis Methods</w:t>
      </w:r>
    </w:p>
    <w:p>
      <w:pPr>
        <w:numPr>
          <w:ilvl w:val="2"/>
          <w:numId w:val="900"/>
        </w:numPr>
        <w:spacing w:before="0" w:after="0"/>
      </w:pPr>
      <w:r>
        <w:t>Purification Protocols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DNA Barcoding</w:t>
      </w:r>
    </w:p>
    <w:p>
      <w:pPr>
        <w:numPr>
          <w:ilvl w:val="2"/>
          <w:numId w:val="900"/>
        </w:numPr>
        <w:spacing w:before="0" w:after="0"/>
      </w:pPr>
      <w:r>
        <w:t>Marker Genes</w:t>
      </w:r>
    </w:p>
    <w:p>
      <w:pPr>
        <w:numPr>
          <w:ilvl w:val="3"/>
          <w:numId w:val="900"/>
        </w:numPr>
        <w:spacing w:before="0" w:after="0"/>
      </w:pPr>
      <w:r>
        <w:t>18S rRNA</w:t>
      </w:r>
    </w:p>
    <w:p>
      <w:pPr>
        <w:numPr>
          <w:ilvl w:val="3"/>
          <w:numId w:val="900"/>
        </w:numPr>
        <w:spacing w:before="0" w:after="0"/>
      </w:pPr>
      <w:r>
        <w:t>rbcL</w:t>
      </w:r>
    </w:p>
    <w:p>
      <w:pPr>
        <w:numPr>
          <w:ilvl w:val="3"/>
          <w:numId w:val="900"/>
        </w:numPr>
        <w:spacing w:before="0" w:after="0"/>
      </w:pPr>
      <w:r>
        <w:t>COI</w:t>
      </w:r>
    </w:p>
    <w:p>
      <w:pPr>
        <w:numPr>
          <w:ilvl w:val="2"/>
          <w:numId w:val="900"/>
        </w:numPr>
        <w:spacing w:before="0" w:after="0"/>
      </w:pPr>
      <w:r>
        <w:t>PCR Amplification</w:t>
      </w:r>
    </w:p>
    <w:p>
      <w:pPr>
        <w:numPr>
          <w:ilvl w:val="2"/>
          <w:numId w:val="900"/>
        </w:numPr>
        <w:spacing w:before="0" w:after="0"/>
      </w:pPr>
      <w:r>
        <w:t>Sequencing Protocols</w:t>
      </w:r>
    </w:p>
    <w:p>
      <w:pPr>
        <w:numPr>
          <w:ilvl w:val="1"/>
          <w:numId w:val="900"/>
        </w:numPr>
        <w:spacing w:before="0" w:after="0"/>
      </w:pPr>
      <w:r>
        <w:t>Phylogenetic Analysis</w:t>
      </w:r>
    </w:p>
    <w:p>
      <w:pPr>
        <w:numPr>
          <w:ilvl w:val="2"/>
          <w:numId w:val="900"/>
        </w:numPr>
        <w:spacing w:before="0" w:after="0"/>
      </w:pPr>
      <w:r>
        <w:t>Sequence Alignment</w:t>
      </w:r>
    </w:p>
    <w:p>
      <w:pPr>
        <w:numPr>
          <w:ilvl w:val="3"/>
          <w:numId w:val="900"/>
        </w:numPr>
        <w:spacing w:before="0" w:after="0"/>
      </w:pPr>
      <w:r>
        <w:t>Multiple Sequence Alignment</w:t>
      </w:r>
    </w:p>
    <w:p>
      <w:pPr>
        <w:numPr>
          <w:ilvl w:val="3"/>
          <w:numId w:val="900"/>
        </w:numPr>
        <w:spacing w:before="0" w:after="0"/>
      </w:pPr>
      <w:r>
        <w:t>Alignment Software</w:t>
      </w:r>
    </w:p>
    <w:p>
      <w:pPr>
        <w:numPr>
          <w:ilvl w:val="2"/>
          <w:numId w:val="900"/>
        </w:numPr>
        <w:spacing w:before="0" w:after="0"/>
      </w:pPr>
      <w:r>
        <w:t>Tree Construction Methods</w:t>
      </w:r>
    </w:p>
    <w:p>
      <w:pPr>
        <w:numPr>
          <w:ilvl w:val="3"/>
          <w:numId w:val="900"/>
        </w:numPr>
        <w:spacing w:before="0" w:after="0"/>
      </w:pPr>
      <w:r>
        <w:t>Maximum Likelihood</w:t>
      </w:r>
    </w:p>
    <w:p>
      <w:pPr>
        <w:numPr>
          <w:ilvl w:val="3"/>
          <w:numId w:val="900"/>
        </w:numPr>
        <w:spacing w:before="0" w:after="0"/>
      </w:pPr>
      <w:r>
        <w:t>Neighbor-Joining</w:t>
      </w:r>
    </w:p>
    <w:p>
      <w:pPr>
        <w:numPr>
          <w:ilvl w:val="3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Tree Evaluation</w:t>
      </w:r>
    </w:p>
    <w:p>
      <w:pPr>
        <w:numPr>
          <w:ilvl w:val="3"/>
          <w:numId w:val="900"/>
        </w:numPr>
        <w:spacing w:before="0" w:after="0"/>
      </w:pPr>
      <w:r>
        <w:t>Bootstrap Analysis</w:t>
      </w:r>
    </w:p>
    <w:p>
      <w:pPr>
        <w:numPr>
          <w:ilvl w:val="3"/>
          <w:numId w:val="900"/>
        </w:numPr>
        <w:spacing w:before="0" w:after="0"/>
      </w:pPr>
      <w:r>
        <w:t>Posterior Probabilities</w:t>
      </w:r>
    </w:p>
    <w:p>
      <w:pPr>
        <w:numPr>
          <w:ilvl w:val="1"/>
          <w:numId w:val="900"/>
        </w:numPr>
        <w:spacing w:before="0" w:after="0"/>
      </w:pPr>
      <w:r>
        <w:t>Advanced Molecular Methods</w:t>
      </w:r>
    </w:p>
    <w:p>
      <w:pPr>
        <w:numPr>
          <w:ilvl w:val="2"/>
          <w:numId w:val="900"/>
        </w:numPr>
        <w:spacing w:before="0" w:after="0"/>
      </w:pPr>
      <w:r>
        <w:t>Genomics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Comparative Genomics</w:t>
      </w:r>
    </w:p>
    <w:p>
      <w:pPr>
        <w:numPr>
          <w:ilvl w:val="2"/>
          <w:numId w:val="900"/>
        </w:numPr>
        <w:spacing w:before="0" w:after="0"/>
      </w:pPr>
      <w:r>
        <w:t>Transcriptomics</w:t>
      </w:r>
    </w:p>
    <w:p>
      <w:pPr>
        <w:numPr>
          <w:ilvl w:val="3"/>
          <w:numId w:val="900"/>
        </w:numPr>
        <w:spacing w:before="0" w:after="0"/>
      </w:pPr>
      <w:r>
        <w:t>RNA Sequencing</w:t>
      </w:r>
    </w:p>
    <w:p>
      <w:pPr>
        <w:numPr>
          <w:ilvl w:val="3"/>
          <w:numId w:val="900"/>
        </w:numPr>
        <w:spacing w:before="0" w:after="0"/>
      </w:pPr>
      <w:r>
        <w:t>Gene Expression Analysis</w:t>
      </w:r>
    </w:p>
    <w:p>
      <w:pPr>
        <w:numPr>
          <w:ilvl w:val="2"/>
          <w:numId w:val="900"/>
        </w:numPr>
        <w:spacing w:before="0" w:after="0"/>
      </w:pPr>
      <w:r>
        <w:t>Proteomics</w:t>
      </w:r>
    </w:p>
    <w:p>
      <w:pPr>
        <w:numPr>
          <w:ilvl w:val="3"/>
          <w:numId w:val="900"/>
        </w:numPr>
        <w:spacing w:before="0" w:after="0"/>
      </w:pPr>
      <w:r>
        <w:t>Protein Identification</w:t>
      </w:r>
    </w:p>
    <w:p>
      <w:pPr>
        <w:numPr>
          <w:ilvl w:val="3"/>
          <w:numId w:val="900"/>
        </w:numPr>
        <w:spacing w:before="0" w:after="0"/>
      </w:pPr>
      <w:r>
        <w:t>Functional Analysis</w:t>
      </w:r>
    </w:p>
    <w:p>
      <w:pPr>
        <w:numPr>
          <w:ilvl w:val="2"/>
          <w:numId w:val="900"/>
        </w:numPr>
        <w:spacing w:before="0" w:after="0"/>
      </w:pPr>
      <w:r>
        <w:t>Metabolomics</w:t>
      </w:r>
    </w:p>
    <w:p>
      <w:pPr>
        <w:numPr>
          <w:ilvl w:val="3"/>
          <w:numId w:val="900"/>
        </w:numPr>
        <w:spacing w:before="0" w:after="0"/>
      </w:pPr>
      <w:r>
        <w:t>Metabolite Profiling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Environmental Molecular Techniques</w:t>
      </w:r>
    </w:p>
    <w:p>
      <w:pPr>
        <w:numPr>
          <w:ilvl w:val="2"/>
          <w:numId w:val="900"/>
        </w:numPr>
        <w:spacing w:before="0" w:after="0"/>
      </w:pPr>
      <w:r>
        <w:t>Environmental DNA (eDNA)</w:t>
      </w:r>
    </w:p>
    <w:p>
      <w:pPr>
        <w:numPr>
          <w:ilvl w:val="2"/>
          <w:numId w:val="900"/>
        </w:numPr>
        <w:spacing w:before="0" w:after="0"/>
      </w:pPr>
      <w:r>
        <w:t>Metagenomics</w:t>
      </w:r>
    </w:p>
    <w:p>
      <w:pPr>
        <w:numPr>
          <w:ilvl w:val="2"/>
          <w:numId w:val="900"/>
        </w:numPr>
        <w:spacing w:before="0" w:after="0"/>
      </w:pPr>
      <w:r>
        <w:t>Community Analysis</w:t>
      </w:r>
    </w:p>
    <w:p>
      <w:pPr>
        <w:numPr>
          <w:ilvl w:val="3"/>
          <w:numId w:val="900"/>
        </w:numPr>
        <w:spacing w:before="0" w:after="0"/>
      </w:pPr>
      <w:r>
        <w:t>Diversity Indices</w:t>
      </w:r>
    </w:p>
    <w:p>
      <w:pPr>
        <w:numPr>
          <w:ilvl w:val="3"/>
          <w:numId w:val="900"/>
        </w:numPr>
        <w:spacing w:before="0" w:after="0"/>
      </w:pPr>
      <w:r>
        <w:t>Ordination Methods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