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PHP Programming</w:t>
      </w:r>
    </w:p>
    <w:p>
      <w:pPr>
        <w:pStyle w:val="Heading1"/>
      </w:pPr>
      <w:r>
        <w:t>Introduction to PHP</w:t>
      </w:r>
    </w:p>
    <w:p>
      <w:pPr>
        <w:numPr>
          <w:ilvl w:val="0"/>
          <w:numId w:val="900"/>
        </w:numPr>
        <w:spacing w:before="0" w:after="0"/>
      </w:pPr>
      <w:r>
        <w:t>What is PHP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Server-Side Scripting Language</w:t>
      </w:r>
    </w:p>
    <w:p>
      <w:pPr>
        <w:numPr>
          <w:ilvl w:val="1"/>
          <w:numId w:val="900"/>
        </w:numPr>
        <w:spacing w:before="0" w:after="0"/>
      </w:pPr>
      <w:r>
        <w:t>Role in Web Development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Dynamic Web Pages</w:t>
      </w:r>
    </w:p>
    <w:p>
      <w:pPr>
        <w:numPr>
          <w:ilvl w:val="2"/>
          <w:numId w:val="900"/>
        </w:numPr>
        <w:spacing w:before="0" w:after="0"/>
      </w:pPr>
      <w:r>
        <w:t>Form Processing</w:t>
      </w:r>
    </w:p>
    <w:p>
      <w:pPr>
        <w:numPr>
          <w:ilvl w:val="2"/>
          <w:numId w:val="900"/>
        </w:numPr>
        <w:spacing w:before="0" w:after="0"/>
      </w:pPr>
      <w:r>
        <w:t>Content Management Systems</w:t>
      </w:r>
    </w:p>
    <w:p>
      <w:pPr>
        <w:numPr>
          <w:ilvl w:val="2"/>
          <w:numId w:val="900"/>
        </w:numPr>
        <w:spacing w:before="0" w:after="0"/>
      </w:pPr>
      <w:r>
        <w:t>E-commerce Platforms</w:t>
      </w:r>
    </w:p>
    <w:p>
      <w:pPr>
        <w:numPr>
          <w:ilvl w:val="2"/>
          <w:numId w:val="900"/>
        </w:numPr>
        <w:spacing w:before="0" w:after="0"/>
      </w:pPr>
      <w:r>
        <w:t>Web APIs</w:t>
      </w:r>
    </w:p>
    <w:p>
      <w:pPr>
        <w:numPr>
          <w:ilvl w:val="2"/>
          <w:numId w:val="900"/>
        </w:numPr>
        <w:spacing w:before="0" w:after="0"/>
      </w:pPr>
      <w:r>
        <w:t>Command Line Applications</w:t>
      </w:r>
    </w:p>
    <w:p>
      <w:pPr>
        <w:numPr>
          <w:ilvl w:val="0"/>
          <w:numId w:val="900"/>
        </w:numPr>
        <w:spacing w:before="0" w:after="0"/>
      </w:pPr>
      <w:r>
        <w:t>History and Evolution of PHP</w:t>
      </w:r>
    </w:p>
    <w:p>
      <w:pPr>
        <w:numPr>
          <w:ilvl w:val="1"/>
          <w:numId w:val="900"/>
        </w:numPr>
        <w:spacing w:before="0" w:after="0"/>
      </w:pPr>
      <w:r>
        <w:t>Origins and Early Versions</w:t>
      </w:r>
    </w:p>
    <w:p>
      <w:pPr>
        <w:numPr>
          <w:ilvl w:val="1"/>
          <w:numId w:val="900"/>
        </w:numPr>
        <w:spacing w:before="0" w:after="0"/>
      </w:pPr>
      <w:r>
        <w:t>Major Milestones and Releases</w:t>
      </w:r>
    </w:p>
    <w:p>
      <w:pPr>
        <w:numPr>
          <w:ilvl w:val="2"/>
          <w:numId w:val="900"/>
        </w:numPr>
        <w:spacing w:before="0" w:after="0"/>
      </w:pPr>
      <w:r>
        <w:t>PHP 3 Introduction</w:t>
      </w:r>
    </w:p>
    <w:p>
      <w:pPr>
        <w:numPr>
          <w:ilvl w:val="2"/>
          <w:numId w:val="900"/>
        </w:numPr>
        <w:spacing w:before="0" w:after="0"/>
      </w:pPr>
      <w:r>
        <w:t>PHP 4 Object Model</w:t>
      </w:r>
    </w:p>
    <w:p>
      <w:pPr>
        <w:numPr>
          <w:ilvl w:val="2"/>
          <w:numId w:val="900"/>
        </w:numPr>
        <w:spacing w:before="0" w:after="0"/>
      </w:pPr>
      <w:r>
        <w:t>PHP 5 Enhanced OOP</w:t>
      </w:r>
    </w:p>
    <w:p>
      <w:pPr>
        <w:numPr>
          <w:ilvl w:val="2"/>
          <w:numId w:val="900"/>
        </w:numPr>
        <w:spacing w:before="0" w:after="0"/>
      </w:pPr>
      <w:r>
        <w:t>PHP 7 Performance Improvements</w:t>
      </w:r>
    </w:p>
    <w:p>
      <w:pPr>
        <w:numPr>
          <w:ilvl w:val="2"/>
          <w:numId w:val="900"/>
        </w:numPr>
        <w:spacing w:before="0" w:after="0"/>
      </w:pPr>
      <w:r>
        <w:t>PHP 8 JIT Compilation</w:t>
      </w:r>
    </w:p>
    <w:p>
      <w:pPr>
        <w:numPr>
          <w:ilvl w:val="1"/>
          <w:numId w:val="900"/>
        </w:numPr>
        <w:spacing w:before="0" w:after="0"/>
      </w:pPr>
      <w:r>
        <w:t>PHP Versioning and Support</w:t>
      </w:r>
    </w:p>
    <w:p>
      <w:pPr>
        <w:numPr>
          <w:ilvl w:val="1"/>
          <w:numId w:val="900"/>
        </w:numPr>
        <w:spacing w:before="0" w:after="0"/>
      </w:pPr>
      <w:r>
        <w:t>Community and Ecosystem Growth</w:t>
      </w:r>
    </w:p>
    <w:p>
      <w:pPr>
        <w:numPr>
          <w:ilvl w:val="1"/>
          <w:numId w:val="900"/>
        </w:numPr>
        <w:spacing w:before="0" w:after="0"/>
      </w:pPr>
      <w:r>
        <w:t>Current Development Trends</w:t>
      </w:r>
    </w:p>
    <w:p>
      <w:pPr>
        <w:numPr>
          <w:ilvl w:val="0"/>
          <w:numId w:val="900"/>
        </w:numPr>
        <w:spacing w:before="0" w:after="0"/>
      </w:pPr>
      <w:r>
        <w:t>How PHP Works</w:t>
      </w:r>
    </w:p>
    <w:p>
      <w:pPr>
        <w:numPr>
          <w:ilvl w:val="1"/>
          <w:numId w:val="900"/>
        </w:numPr>
        <w:spacing w:before="0" w:after="0"/>
      </w:pPr>
      <w:r>
        <w:t>The Request-Response Cycle</w:t>
      </w:r>
    </w:p>
    <w:p>
      <w:pPr>
        <w:numPr>
          <w:ilvl w:val="2"/>
          <w:numId w:val="900"/>
        </w:numPr>
        <w:spacing w:before="0" w:after="0"/>
      </w:pPr>
      <w:r>
        <w:t>Client-Server Interaction</w:t>
      </w:r>
    </w:p>
    <w:p>
      <w:pPr>
        <w:numPr>
          <w:ilvl w:val="2"/>
          <w:numId w:val="900"/>
        </w:numPr>
        <w:spacing w:before="0" w:after="0"/>
      </w:pPr>
      <w:r>
        <w:t>HTTP Requests and Responses</w:t>
      </w:r>
    </w:p>
    <w:p>
      <w:pPr>
        <w:numPr>
          <w:ilvl w:val="2"/>
          <w:numId w:val="900"/>
        </w:numPr>
        <w:spacing w:before="0" w:after="0"/>
      </w:pPr>
      <w:r>
        <w:t>Web Server Role</w:t>
      </w:r>
    </w:p>
    <w:p>
      <w:pPr>
        <w:numPr>
          <w:ilvl w:val="1"/>
          <w:numId w:val="900"/>
        </w:numPr>
        <w:spacing w:before="0" w:after="0"/>
      </w:pPr>
      <w:r>
        <w:t>PHP Processing on the Server</w:t>
      </w:r>
    </w:p>
    <w:p>
      <w:pPr>
        <w:numPr>
          <w:ilvl w:val="2"/>
          <w:numId w:val="900"/>
        </w:numPr>
        <w:spacing w:before="0" w:after="0"/>
      </w:pPr>
      <w:r>
        <w:t>Web Server Integration</w:t>
      </w:r>
    </w:p>
    <w:p>
      <w:pPr>
        <w:numPr>
          <w:ilvl w:val="3"/>
          <w:numId w:val="900"/>
        </w:numPr>
        <w:spacing w:before="0" w:after="0"/>
      </w:pPr>
      <w:r>
        <w:t>Apache Integration</w:t>
      </w:r>
    </w:p>
    <w:p>
      <w:pPr>
        <w:numPr>
          <w:ilvl w:val="3"/>
          <w:numId w:val="900"/>
        </w:numPr>
        <w:spacing w:before="0" w:after="0"/>
      </w:pPr>
      <w:r>
        <w:t>Nginx Integration</w:t>
      </w:r>
    </w:p>
    <w:p>
      <w:pPr>
        <w:numPr>
          <w:ilvl w:val="3"/>
          <w:numId w:val="900"/>
        </w:numPr>
        <w:spacing w:before="0" w:after="0"/>
      </w:pPr>
      <w:r>
        <w:t>IIS Integration</w:t>
      </w:r>
    </w:p>
    <w:p>
      <w:pPr>
        <w:numPr>
          <w:ilvl w:val="2"/>
          <w:numId w:val="900"/>
        </w:numPr>
        <w:spacing w:before="0" w:after="0"/>
      </w:pPr>
      <w:r>
        <w:t>PHP Interpreter</w:t>
      </w:r>
    </w:p>
    <w:p>
      <w:pPr>
        <w:numPr>
          <w:ilvl w:val="2"/>
          <w:numId w:val="900"/>
        </w:numPr>
        <w:spacing w:before="0" w:after="0"/>
      </w:pPr>
      <w:r>
        <w:t>Execution Flow</w:t>
      </w:r>
    </w:p>
    <w:p>
      <w:pPr>
        <w:numPr>
          <w:ilvl w:val="1"/>
          <w:numId w:val="900"/>
        </w:numPr>
        <w:spacing w:before="0" w:after="0"/>
      </w:pPr>
      <w:r>
        <w:t>Embedding PHP in HTML</w:t>
      </w:r>
    </w:p>
    <w:p>
      <w:pPr>
        <w:numPr>
          <w:ilvl w:val="2"/>
          <w:numId w:val="900"/>
        </w:numPr>
        <w:spacing w:before="0" w:after="0"/>
      </w:pPr>
      <w:r>
        <w:t>PHP Tags and Syntax</w:t>
      </w:r>
    </w:p>
    <w:p>
      <w:pPr>
        <w:numPr>
          <w:ilvl w:val="2"/>
          <w:numId w:val="900"/>
        </w:numPr>
        <w:spacing w:before="0" w:after="0"/>
      </w:pPr>
      <w:r>
        <w:t>Mixing PHP and HTML</w:t>
      </w:r>
    </w:p>
    <w:p>
      <w:pPr>
        <w:numPr>
          <w:ilvl w:val="2"/>
          <w:numId w:val="900"/>
        </w:numPr>
        <w:spacing w:before="0" w:after="0"/>
      </w:pPr>
      <w:r>
        <w:t>Outputting Dynamic Content</w:t>
      </w:r>
    </w:p>
    <w:p>
      <w:pPr>
        <w:numPr>
          <w:ilvl w:val="2"/>
          <w:numId w:val="900"/>
        </w:numPr>
        <w:spacing w:before="0" w:after="0"/>
      </w:pPr>
      <w:r>
        <w:t>Template Integration</w:t>
      </w:r>
    </w:p>
    <w:p>
      <w:pPr>
        <w:numPr>
          <w:ilvl w:val="0"/>
          <w:numId w:val="900"/>
        </w:numPr>
        <w:spacing w:before="0" w:after="0"/>
      </w:pPr>
      <w:r>
        <w:t>Setting Up a Development Environment</w:t>
      </w:r>
    </w:p>
    <w:p>
      <w:pPr>
        <w:numPr>
          <w:ilvl w:val="1"/>
          <w:numId w:val="900"/>
        </w:numPr>
        <w:spacing w:before="0" w:after="0"/>
      </w:pPr>
      <w:r>
        <w:t>Local Server Stacks</w:t>
      </w:r>
    </w:p>
    <w:p>
      <w:pPr>
        <w:numPr>
          <w:ilvl w:val="2"/>
          <w:numId w:val="900"/>
        </w:numPr>
        <w:spacing w:before="0" w:after="0"/>
      </w:pPr>
      <w:r>
        <w:t>XAMPP Installation and Configuration</w:t>
      </w:r>
    </w:p>
    <w:p>
      <w:pPr>
        <w:numPr>
          <w:ilvl w:val="2"/>
          <w:numId w:val="900"/>
        </w:numPr>
        <w:spacing w:before="0" w:after="0"/>
      </w:pPr>
      <w:r>
        <w:t>MAMP Installation and Configuration</w:t>
      </w:r>
    </w:p>
    <w:p>
      <w:pPr>
        <w:numPr>
          <w:ilvl w:val="2"/>
          <w:numId w:val="900"/>
        </w:numPr>
        <w:spacing w:before="0" w:after="0"/>
      </w:pPr>
      <w:r>
        <w:t>WAMP Installation and Configuration</w:t>
      </w:r>
    </w:p>
    <w:p>
      <w:pPr>
        <w:numPr>
          <w:ilvl w:val="2"/>
          <w:numId w:val="900"/>
        </w:numPr>
        <w:spacing w:before="0" w:after="0"/>
      </w:pPr>
      <w:r>
        <w:t>LAMP Stack Setup</w:t>
      </w:r>
    </w:p>
    <w:p>
      <w:pPr>
        <w:numPr>
          <w:ilvl w:val="1"/>
          <w:numId w:val="900"/>
        </w:numPr>
        <w:spacing w:before="0" w:after="0"/>
      </w:pPr>
      <w:r>
        <w:t>Using Docker for Development</w:t>
      </w:r>
    </w:p>
    <w:p>
      <w:pPr>
        <w:numPr>
          <w:ilvl w:val="2"/>
          <w:numId w:val="900"/>
        </w:numPr>
        <w:spacing w:before="0" w:after="0"/>
      </w:pPr>
      <w:r>
        <w:t>Docker Basics</w:t>
      </w:r>
    </w:p>
    <w:p>
      <w:pPr>
        <w:numPr>
          <w:ilvl w:val="2"/>
          <w:numId w:val="900"/>
        </w:numPr>
        <w:spacing w:before="0" w:after="0"/>
      </w:pPr>
      <w:r>
        <w:t>PHP Containers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Docker Compose for PHP</w:t>
      </w:r>
    </w:p>
    <w:p>
      <w:pPr>
        <w:numPr>
          <w:ilvl w:val="1"/>
          <w:numId w:val="900"/>
        </w:numPr>
        <w:spacing w:before="0" w:after="0"/>
      </w:pPr>
      <w:r>
        <w:t>PHP Built-in Web Server</w:t>
      </w:r>
    </w:p>
    <w:p>
      <w:pPr>
        <w:numPr>
          <w:ilvl w:val="2"/>
          <w:numId w:val="900"/>
        </w:numPr>
        <w:spacing w:before="0" w:after="0"/>
      </w:pPr>
      <w:r>
        <w:t>Starting the Server</w:t>
      </w:r>
    </w:p>
    <w:p>
      <w:pPr>
        <w:numPr>
          <w:ilvl w:val="2"/>
          <w:numId w:val="900"/>
        </w:numPr>
        <w:spacing w:before="0" w:after="0"/>
      </w:pPr>
      <w:r>
        <w:t>Serving Files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Installing PHP</w:t>
      </w:r>
    </w:p>
    <w:p>
      <w:pPr>
        <w:numPr>
          <w:ilvl w:val="2"/>
          <w:numId w:val="900"/>
        </w:numPr>
        <w:spacing w:before="0" w:after="0"/>
      </w:pPr>
      <w:r>
        <w:t>Downloading and Configuring PHP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Multiple PHP Versions</w:t>
      </w:r>
    </w:p>
    <w:p>
      <w:pPr>
        <w:numPr>
          <w:ilvl w:val="1"/>
          <w:numId w:val="900"/>
        </w:numPr>
        <w:spacing w:before="0" w:after="0"/>
      </w:pPr>
      <w:r>
        <w:t>Configuring php.ini</w:t>
      </w:r>
    </w:p>
    <w:p>
      <w:pPr>
        <w:numPr>
          <w:ilvl w:val="2"/>
          <w:numId w:val="900"/>
        </w:numPr>
        <w:spacing w:before="0" w:after="0"/>
      </w:pPr>
      <w:r>
        <w:t>Common Settings</w:t>
      </w:r>
    </w:p>
    <w:p>
      <w:pPr>
        <w:numPr>
          <w:ilvl w:val="2"/>
          <w:numId w:val="900"/>
        </w:numPr>
        <w:spacing w:before="0" w:after="0"/>
      </w:pPr>
      <w:r>
        <w:t>Error Reporting Configuration</w:t>
      </w:r>
    </w:p>
    <w:p>
      <w:pPr>
        <w:numPr>
          <w:ilvl w:val="2"/>
          <w:numId w:val="900"/>
        </w:numPr>
        <w:spacing w:before="0" w:after="0"/>
      </w:pPr>
      <w:r>
        <w:t>Memory and Execution Limits</w:t>
      </w:r>
    </w:p>
    <w:p>
      <w:pPr>
        <w:numPr>
          <w:ilvl w:val="2"/>
          <w:numId w:val="900"/>
        </w:numPr>
        <w:spacing w:before="0" w:after="0"/>
      </w:pPr>
      <w:r>
        <w:t>Extension Configuration</w:t>
      </w:r>
    </w:p>
    <w:p>
      <w:pPr>
        <w:numPr>
          <w:ilvl w:val="0"/>
          <w:numId w:val="900"/>
        </w:numPr>
        <w:spacing w:before="0" w:after="0"/>
      </w:pPr>
      <w:r>
        <w:t>Your First PHP Script</w:t>
      </w:r>
    </w:p>
    <w:p>
      <w:pPr>
        <w:numPr>
          <w:ilvl w:val="1"/>
          <w:numId w:val="900"/>
        </w:numPr>
        <w:spacing w:before="0" w:after="0"/>
      </w:pPr>
      <w:r>
        <w:t>PHP Tags</w:t>
      </w:r>
    </w:p>
    <w:p>
      <w:pPr>
        <w:numPr>
          <w:ilvl w:val="1"/>
          <w:numId w:val="900"/>
        </w:numPr>
        <w:spacing w:before="0" w:after="0"/>
      </w:pPr>
      <w:r>
        <w:t>Echo and Print Statements</w:t>
      </w:r>
    </w:p>
    <w:p>
      <w:pPr>
        <w:numPr>
          <w:ilvl w:val="1"/>
          <w:numId w:val="900"/>
        </w:numPr>
        <w:spacing w:before="0" w:after="0"/>
      </w:pPr>
      <w:r>
        <w:t>Writing and Saving PHP Files</w:t>
      </w:r>
    </w:p>
    <w:p>
      <w:pPr>
        <w:numPr>
          <w:ilvl w:val="1"/>
          <w:numId w:val="900"/>
        </w:numPr>
        <w:spacing w:before="0" w:after="0"/>
      </w:pPr>
      <w:r>
        <w:t>Viewing Output in Browser</w:t>
      </w:r>
    </w:p>
    <w:p>
      <w:pPr>
        <w:numPr>
          <w:ilvl w:val="1"/>
          <w:numId w:val="900"/>
        </w:numPr>
        <w:spacing w:before="0" w:after="0"/>
      </w:pPr>
      <w:r>
        <w:t>Basic Debugging</w:t>
      </w:r>
    </w:p>
    <w:p>
      <w:pPr>
        <w:numPr>
          <w:ilvl w:val="2"/>
          <w:numId w:val="900"/>
        </w:numPr>
        <w:spacing w:before="0" w:after="0"/>
      </w:pPr>
      <w:r>
        <w:t>Syntax Errors</w:t>
      </w:r>
    </w:p>
    <w:p>
      <w:pPr>
        <w:numPr>
          <w:ilvl w:val="2"/>
          <w:numId w:val="900"/>
        </w:numPr>
        <w:spacing w:before="0" w:after="0"/>
      </w:pPr>
      <w:r>
        <w:t>Common Mistakes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pStyle w:val="Heading1"/>
      </w:pPr>
      <w:r>
        <w:t>PHP Language Fundamentals</w:t>
      </w:r>
    </w:p>
    <w:p>
      <w:pPr>
        <w:numPr>
          <w:ilvl w:val="0"/>
          <w:numId w:val="900"/>
        </w:numPr>
        <w:spacing w:before="0" w:after="0"/>
      </w:pPr>
      <w:r>
        <w:t>Basic Syntax</w:t>
      </w:r>
    </w:p>
    <w:p>
      <w:pPr>
        <w:numPr>
          <w:ilvl w:val="1"/>
          <w:numId w:val="900"/>
        </w:numPr>
        <w:spacing w:before="0" w:after="0"/>
      </w:pPr>
      <w:r>
        <w:t>Statements and Semicolons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2"/>
          <w:numId w:val="900"/>
        </w:numPr>
        <w:spacing w:before="0" w:after="0"/>
      </w:pPr>
      <w:r>
        <w:t>Documentation Comments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Whitespace and Formatting</w:t>
      </w:r>
    </w:p>
    <w:p>
      <w:pPr>
        <w:numPr>
          <w:ilvl w:val="1"/>
          <w:numId w:val="900"/>
        </w:numPr>
        <w:spacing w:before="0" w:after="0"/>
      </w:pPr>
      <w:r>
        <w:t>Code Style Guidelines</w:t>
      </w:r>
    </w:p>
    <w:p>
      <w:pPr>
        <w:numPr>
          <w:ilvl w:val="0"/>
          <w:numId w:val="900"/>
        </w:numPr>
        <w:spacing w:before="0" w:after="0"/>
      </w:pPr>
      <w:r>
        <w:t>Variables</w:t>
      </w:r>
    </w:p>
    <w:p>
      <w:pPr>
        <w:numPr>
          <w:ilvl w:val="1"/>
          <w:numId w:val="900"/>
        </w:numPr>
        <w:spacing w:before="0" w:after="0"/>
      </w:pPr>
      <w:r>
        <w:t>Declaring and Naming Variables</w:t>
      </w:r>
    </w:p>
    <w:p>
      <w:pPr>
        <w:numPr>
          <w:ilvl w:val="2"/>
          <w:numId w:val="900"/>
        </w:numPr>
        <w:spacing w:before="0" w:after="0"/>
      </w:pPr>
      <w:r>
        <w:t>Variable Syntax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Valid Variable Names</w:t>
      </w:r>
    </w:p>
    <w:p>
      <w:pPr>
        <w:numPr>
          <w:ilvl w:val="2"/>
          <w:numId w:val="900"/>
        </w:numPr>
        <w:spacing w:before="0" w:after="0"/>
      </w:pPr>
      <w:r>
        <w:t>Reserved Words</w:t>
      </w:r>
    </w:p>
    <w:p>
      <w:pPr>
        <w:numPr>
          <w:ilvl w:val="1"/>
          <w:numId w:val="900"/>
        </w:numPr>
        <w:spacing w:before="0" w:after="0"/>
      </w:pPr>
      <w:r>
        <w:t>Assigning Values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Local Scope</w:t>
      </w:r>
    </w:p>
    <w:p>
      <w:pPr>
        <w:numPr>
          <w:ilvl w:val="2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Function Scope</w:t>
      </w:r>
    </w:p>
    <w:p>
      <w:pPr>
        <w:numPr>
          <w:ilvl w:val="2"/>
          <w:numId w:val="900"/>
        </w:numPr>
        <w:spacing w:before="0" w:after="0"/>
      </w:pPr>
      <w:r>
        <w:t>Static Variables</w:t>
      </w:r>
    </w:p>
    <w:p>
      <w:pPr>
        <w:numPr>
          <w:ilvl w:val="1"/>
          <w:numId w:val="900"/>
        </w:numPr>
        <w:spacing w:before="0" w:after="0"/>
      </w:pPr>
      <w:r>
        <w:t>Variable Variables</w:t>
      </w:r>
    </w:p>
    <w:p>
      <w:pPr>
        <w:numPr>
          <w:ilvl w:val="1"/>
          <w:numId w:val="900"/>
        </w:numPr>
        <w:spacing w:before="0" w:after="0"/>
      </w:pPr>
      <w:r>
        <w:t>Superglobals</w:t>
      </w:r>
    </w:p>
    <w:p>
      <w:pPr>
        <w:numPr>
          <w:ilvl w:val="2"/>
          <w:numId w:val="900"/>
        </w:numPr>
        <w:spacing w:before="0" w:after="0"/>
      </w:pPr>
      <w:r>
        <w:t>$_GET</w:t>
      </w:r>
    </w:p>
    <w:p>
      <w:pPr>
        <w:numPr>
          <w:ilvl w:val="2"/>
          <w:numId w:val="900"/>
        </w:numPr>
        <w:spacing w:before="0" w:after="0"/>
      </w:pPr>
      <w:r>
        <w:t>$_POST</w:t>
      </w:r>
    </w:p>
    <w:p>
      <w:pPr>
        <w:numPr>
          <w:ilvl w:val="2"/>
          <w:numId w:val="900"/>
        </w:numPr>
        <w:spacing w:before="0" w:after="0"/>
      </w:pPr>
      <w:r>
        <w:t>$_SERVER</w:t>
      </w:r>
    </w:p>
    <w:p>
      <w:pPr>
        <w:numPr>
          <w:ilvl w:val="2"/>
          <w:numId w:val="900"/>
        </w:numPr>
        <w:spacing w:before="0" w:after="0"/>
      </w:pPr>
      <w:r>
        <w:t>$_REQUEST</w:t>
      </w:r>
    </w:p>
    <w:p>
      <w:pPr>
        <w:numPr>
          <w:ilvl w:val="2"/>
          <w:numId w:val="900"/>
        </w:numPr>
        <w:spacing w:before="0" w:after="0"/>
      </w:pPr>
      <w:r>
        <w:t>$_SESSION</w:t>
      </w:r>
    </w:p>
    <w:p>
      <w:pPr>
        <w:numPr>
          <w:ilvl w:val="2"/>
          <w:numId w:val="900"/>
        </w:numPr>
        <w:spacing w:before="0" w:after="0"/>
      </w:pPr>
      <w:r>
        <w:t>$_COOKIE</w:t>
      </w:r>
    </w:p>
    <w:p>
      <w:pPr>
        <w:numPr>
          <w:ilvl w:val="2"/>
          <w:numId w:val="900"/>
        </w:numPr>
        <w:spacing w:before="0" w:after="0"/>
      </w:pPr>
      <w:r>
        <w:t>$_FILES</w:t>
      </w:r>
    </w:p>
    <w:p>
      <w:pPr>
        <w:numPr>
          <w:ilvl w:val="2"/>
          <w:numId w:val="900"/>
        </w:numPr>
        <w:spacing w:before="0" w:after="0"/>
      </w:pPr>
      <w:r>
        <w:t>$_ENV</w:t>
      </w:r>
    </w:p>
    <w:p>
      <w:pPr>
        <w:numPr>
          <w:ilvl w:val="2"/>
          <w:numId w:val="900"/>
        </w:numPr>
        <w:spacing w:before="0" w:after="0"/>
      </w:pPr>
      <w:r>
        <w:t>$_GLOBALS</w:t>
      </w:r>
    </w:p>
    <w:p>
      <w:pPr>
        <w:numPr>
          <w:ilvl w:val="0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Scalar Types</w:t>
      </w:r>
    </w:p>
    <w:p>
      <w:pPr>
        <w:numPr>
          <w:ilvl w:val="2"/>
          <w:numId w:val="900"/>
        </w:numPr>
        <w:spacing w:before="0" w:after="0"/>
      </w:pPr>
      <w:r>
        <w:t>String</w:t>
      </w:r>
    </w:p>
    <w:p>
      <w:pPr>
        <w:numPr>
          <w:ilvl w:val="3"/>
          <w:numId w:val="900"/>
        </w:numPr>
        <w:spacing w:before="0" w:after="0"/>
      </w:pPr>
      <w:r>
        <w:t>String Literals</w:t>
      </w:r>
    </w:p>
    <w:p>
      <w:pPr>
        <w:numPr>
          <w:ilvl w:val="3"/>
          <w:numId w:val="900"/>
        </w:numPr>
        <w:spacing w:before="0" w:after="0"/>
      </w:pPr>
      <w:r>
        <w:t>Single Quotes vs Double Quotes</w:t>
      </w:r>
    </w:p>
    <w:p>
      <w:pPr>
        <w:numPr>
          <w:ilvl w:val="3"/>
          <w:numId w:val="900"/>
        </w:numPr>
        <w:spacing w:before="0" w:after="0"/>
      </w:pPr>
      <w:r>
        <w:t>Heredoc Syntax</w:t>
      </w:r>
    </w:p>
    <w:p>
      <w:pPr>
        <w:numPr>
          <w:ilvl w:val="3"/>
          <w:numId w:val="900"/>
        </w:numPr>
        <w:spacing w:before="0" w:after="0"/>
      </w:pPr>
      <w:r>
        <w:t>Nowdoc Syntax</w:t>
      </w:r>
    </w:p>
    <w:p>
      <w:pPr>
        <w:numPr>
          <w:ilvl w:val="3"/>
          <w:numId w:val="900"/>
        </w:numPr>
        <w:spacing w:before="0" w:after="0"/>
      </w:pPr>
      <w:r>
        <w:t>String Escape Sequences</w:t>
      </w:r>
    </w:p>
    <w:p>
      <w:pPr>
        <w:numPr>
          <w:ilvl w:val="2"/>
          <w:numId w:val="900"/>
        </w:numPr>
        <w:spacing w:before="0" w:after="0"/>
      </w:pPr>
      <w:r>
        <w:t>Integer</w:t>
      </w:r>
    </w:p>
    <w:p>
      <w:pPr>
        <w:numPr>
          <w:ilvl w:val="3"/>
          <w:numId w:val="900"/>
        </w:numPr>
        <w:spacing w:before="0" w:after="0"/>
      </w:pPr>
      <w:r>
        <w:t>Decimal Notation</w:t>
      </w:r>
    </w:p>
    <w:p>
      <w:pPr>
        <w:numPr>
          <w:ilvl w:val="3"/>
          <w:numId w:val="900"/>
        </w:numPr>
        <w:spacing w:before="0" w:after="0"/>
      </w:pPr>
      <w:r>
        <w:t>Octal Notation</w:t>
      </w:r>
    </w:p>
    <w:p>
      <w:pPr>
        <w:numPr>
          <w:ilvl w:val="3"/>
          <w:numId w:val="900"/>
        </w:numPr>
        <w:spacing w:before="0" w:after="0"/>
      </w:pPr>
      <w:r>
        <w:t>Hexadecimal Notation</w:t>
      </w:r>
    </w:p>
    <w:p>
      <w:pPr>
        <w:numPr>
          <w:ilvl w:val="3"/>
          <w:numId w:val="900"/>
        </w:numPr>
        <w:spacing w:before="0" w:after="0"/>
      </w:pPr>
      <w:r>
        <w:t>Binary Notation</w:t>
      </w:r>
    </w:p>
    <w:p>
      <w:pPr>
        <w:numPr>
          <w:ilvl w:val="3"/>
          <w:numId w:val="900"/>
        </w:numPr>
        <w:spacing w:before="0" w:after="0"/>
      </w:pPr>
      <w:r>
        <w:t>Integer Overflow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Floating Point Precision</w:t>
      </w:r>
    </w:p>
    <w:p>
      <w:pPr>
        <w:numPr>
          <w:ilvl w:val="3"/>
          <w:numId w:val="900"/>
        </w:numPr>
        <w:spacing w:before="0" w:after="0"/>
      </w:pPr>
      <w:r>
        <w:t>Scientific Notation</w:t>
      </w:r>
    </w:p>
    <w:p>
      <w:pPr>
        <w:numPr>
          <w:ilvl w:val="3"/>
          <w:numId w:val="900"/>
        </w:numPr>
        <w:spacing w:before="0" w:after="0"/>
      </w:pPr>
      <w:r>
        <w:t>Special Float Values</w:t>
      </w:r>
    </w:p>
    <w:p>
      <w:pPr>
        <w:numPr>
          <w:ilvl w:val="2"/>
          <w:numId w:val="900"/>
        </w:numPr>
        <w:spacing w:before="0" w:after="0"/>
      </w:pPr>
      <w:r>
        <w:t>Boolean</w:t>
      </w:r>
    </w:p>
    <w:p>
      <w:pPr>
        <w:numPr>
          <w:ilvl w:val="3"/>
          <w:numId w:val="900"/>
        </w:numPr>
        <w:spacing w:before="0" w:after="0"/>
      </w:pPr>
      <w:r>
        <w:t>True and False Values</w:t>
      </w:r>
    </w:p>
    <w:p>
      <w:pPr>
        <w:numPr>
          <w:ilvl w:val="3"/>
          <w:numId w:val="900"/>
        </w:numPr>
        <w:spacing w:before="0" w:after="0"/>
      </w:pPr>
      <w:r>
        <w:t>Boolean Conversion</w:t>
      </w:r>
    </w:p>
    <w:p>
      <w:pPr>
        <w:numPr>
          <w:ilvl w:val="1"/>
          <w:numId w:val="900"/>
        </w:numPr>
        <w:spacing w:before="0" w:after="0"/>
      </w:pPr>
      <w:r>
        <w:t>Compound Types</w:t>
      </w:r>
    </w:p>
    <w:p>
      <w:pPr>
        <w:numPr>
          <w:ilvl w:val="2"/>
          <w:numId w:val="900"/>
        </w:numPr>
        <w:spacing w:before="0" w:after="0"/>
      </w:pPr>
      <w:r>
        <w:t>Array</w:t>
      </w:r>
    </w:p>
    <w:p>
      <w:pPr>
        <w:numPr>
          <w:ilvl w:val="3"/>
          <w:numId w:val="900"/>
        </w:numPr>
        <w:spacing w:before="0" w:after="0"/>
      </w:pPr>
      <w:r>
        <w:t>Indexed Arrays</w:t>
      </w:r>
    </w:p>
    <w:p>
      <w:pPr>
        <w:numPr>
          <w:ilvl w:val="3"/>
          <w:numId w:val="900"/>
        </w:numPr>
        <w:spacing w:before="0" w:after="0"/>
      </w:pPr>
      <w:r>
        <w:t>Associative Arrays</w:t>
      </w:r>
    </w:p>
    <w:p>
      <w:pPr>
        <w:numPr>
          <w:ilvl w:val="3"/>
          <w:numId w:val="900"/>
        </w:numPr>
        <w:spacing w:before="0" w:after="0"/>
      </w:pPr>
      <w:r>
        <w:t>Mixed Arrays</w:t>
      </w:r>
    </w:p>
    <w:p>
      <w:pPr>
        <w:numPr>
          <w:ilvl w:val="3"/>
          <w:numId w:val="900"/>
        </w:numPr>
        <w:spacing w:before="0" w:after="0"/>
      </w:pPr>
      <w:r>
        <w:t>Multidimensional Arrays</w:t>
      </w:r>
    </w:p>
    <w:p>
      <w:pPr>
        <w:numPr>
          <w:ilvl w:val="2"/>
          <w:numId w:val="900"/>
        </w:numPr>
        <w:spacing w:before="0" w:after="0"/>
      </w:pPr>
      <w:r>
        <w:t>Object</w:t>
      </w:r>
    </w:p>
    <w:p>
      <w:pPr>
        <w:numPr>
          <w:ilvl w:val="3"/>
          <w:numId w:val="900"/>
        </w:numPr>
        <w:spacing w:before="0" w:after="0"/>
      </w:pPr>
      <w:r>
        <w:t>Object Creation</w:t>
      </w:r>
    </w:p>
    <w:p>
      <w:pPr>
        <w:numPr>
          <w:ilvl w:val="3"/>
          <w:numId w:val="900"/>
        </w:numPr>
        <w:spacing w:before="0" w:after="0"/>
      </w:pPr>
      <w:r>
        <w:t>Object Properties</w:t>
      </w:r>
    </w:p>
    <w:p>
      <w:pPr>
        <w:numPr>
          <w:ilvl w:val="3"/>
          <w:numId w:val="900"/>
        </w:numPr>
        <w:spacing w:before="0" w:after="0"/>
      </w:pPr>
      <w:r>
        <w:t>Object Methods</w:t>
      </w:r>
    </w:p>
    <w:p>
      <w:pPr>
        <w:numPr>
          <w:ilvl w:val="1"/>
          <w:numId w:val="900"/>
        </w:numPr>
        <w:spacing w:before="0" w:after="0"/>
      </w:pPr>
      <w:r>
        <w:t>Special Types</w:t>
      </w:r>
    </w:p>
    <w:p>
      <w:pPr>
        <w:numPr>
          <w:ilvl w:val="2"/>
          <w:numId w:val="900"/>
        </w:numPr>
        <w:spacing w:before="0" w:after="0"/>
      </w:pPr>
      <w:r>
        <w:t>NULL</w:t>
      </w:r>
    </w:p>
    <w:p>
      <w:pPr>
        <w:numPr>
          <w:ilvl w:val="3"/>
          <w:numId w:val="900"/>
        </w:numPr>
        <w:spacing w:before="0" w:after="0"/>
      </w:pPr>
      <w:r>
        <w:t>NULL Values</w:t>
      </w:r>
    </w:p>
    <w:p>
      <w:pPr>
        <w:numPr>
          <w:ilvl w:val="3"/>
          <w:numId w:val="900"/>
        </w:numPr>
        <w:spacing w:before="0" w:after="0"/>
      </w:pPr>
      <w:r>
        <w:t>NULL Comparison</w:t>
      </w:r>
    </w:p>
    <w:p>
      <w:pPr>
        <w:numPr>
          <w:ilvl w:val="2"/>
          <w:numId w:val="900"/>
        </w:numPr>
        <w:spacing w:before="0" w:after="0"/>
      </w:pPr>
      <w:r>
        <w:t>Resource</w:t>
      </w:r>
    </w:p>
    <w:p>
      <w:pPr>
        <w:numPr>
          <w:ilvl w:val="3"/>
          <w:numId w:val="900"/>
        </w:numPr>
        <w:spacing w:before="0" w:after="0"/>
      </w:pPr>
      <w:r>
        <w:t>Resource Types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Callable Type</w:t>
      </w:r>
    </w:p>
    <w:p>
      <w:pPr>
        <w:numPr>
          <w:ilvl w:val="1"/>
          <w:numId w:val="900"/>
        </w:numPr>
        <w:spacing w:before="0" w:after="0"/>
      </w:pPr>
      <w:r>
        <w:t>Iterable Type</w:t>
      </w:r>
    </w:p>
    <w:p>
      <w:pPr>
        <w:numPr>
          <w:ilvl w:val="0"/>
          <w:numId w:val="900"/>
        </w:numPr>
        <w:spacing w:before="0" w:after="0"/>
      </w:pPr>
      <w:r>
        <w:t>Type Juggling and Casting</w:t>
      </w:r>
    </w:p>
    <w:p>
      <w:pPr>
        <w:numPr>
          <w:ilvl w:val="1"/>
          <w:numId w:val="900"/>
        </w:numPr>
        <w:spacing w:before="0" w:after="0"/>
      </w:pPr>
      <w:r>
        <w:t>Automatic Type Conversion</w:t>
      </w:r>
    </w:p>
    <w:p>
      <w:pPr>
        <w:numPr>
          <w:ilvl w:val="1"/>
          <w:numId w:val="900"/>
        </w:numPr>
        <w:spacing w:before="0" w:after="0"/>
      </w:pPr>
      <w:r>
        <w:t>Explicit Casting</w:t>
      </w:r>
    </w:p>
    <w:p>
      <w:pPr>
        <w:numPr>
          <w:ilvl w:val="2"/>
          <w:numId w:val="900"/>
        </w:numPr>
        <w:spacing w:before="0" w:after="0"/>
      </w:pPr>
      <w:r>
        <w:t>String Casting</w:t>
      </w:r>
    </w:p>
    <w:p>
      <w:pPr>
        <w:numPr>
          <w:ilvl w:val="2"/>
          <w:numId w:val="900"/>
        </w:numPr>
        <w:spacing w:before="0" w:after="0"/>
      </w:pPr>
      <w:r>
        <w:t>Integer Casting</w:t>
      </w:r>
    </w:p>
    <w:p>
      <w:pPr>
        <w:numPr>
          <w:ilvl w:val="2"/>
          <w:numId w:val="900"/>
        </w:numPr>
        <w:spacing w:before="0" w:after="0"/>
      </w:pPr>
      <w:r>
        <w:t>Float Casting</w:t>
      </w:r>
    </w:p>
    <w:p>
      <w:pPr>
        <w:numPr>
          <w:ilvl w:val="2"/>
          <w:numId w:val="900"/>
        </w:numPr>
        <w:spacing w:before="0" w:after="0"/>
      </w:pPr>
      <w:r>
        <w:t>Boolean Casting</w:t>
      </w:r>
    </w:p>
    <w:p>
      <w:pPr>
        <w:numPr>
          <w:ilvl w:val="2"/>
          <w:numId w:val="900"/>
        </w:numPr>
        <w:spacing w:before="0" w:after="0"/>
      </w:pPr>
      <w:r>
        <w:t>Array Casting</w:t>
      </w:r>
    </w:p>
    <w:p>
      <w:pPr>
        <w:numPr>
          <w:ilvl w:val="2"/>
          <w:numId w:val="900"/>
        </w:numPr>
        <w:spacing w:before="0" w:after="0"/>
      </w:pPr>
      <w:r>
        <w:t>Object Casting</w:t>
      </w:r>
    </w:p>
    <w:p>
      <w:pPr>
        <w:numPr>
          <w:ilvl w:val="1"/>
          <w:numId w:val="900"/>
        </w:numPr>
        <w:spacing w:before="0" w:after="0"/>
      </w:pPr>
      <w:r>
        <w:t>Type Comparison</w:t>
      </w:r>
    </w:p>
    <w:p>
      <w:pPr>
        <w:numPr>
          <w:ilvl w:val="2"/>
          <w:numId w:val="900"/>
        </w:numPr>
        <w:spacing w:before="0" w:after="0"/>
      </w:pPr>
      <w:r>
        <w:t>Loose Comparison</w:t>
      </w:r>
    </w:p>
    <w:p>
      <w:pPr>
        <w:numPr>
          <w:ilvl w:val="2"/>
          <w:numId w:val="900"/>
        </w:numPr>
        <w:spacing w:before="0" w:after="0"/>
      </w:pPr>
      <w:r>
        <w:t>Strict Comparison</w:t>
      </w:r>
    </w:p>
    <w:p>
      <w:pPr>
        <w:numPr>
          <w:ilvl w:val="1"/>
          <w:numId w:val="900"/>
        </w:numPr>
        <w:spacing w:before="0" w:after="0"/>
      </w:pPr>
      <w:r>
        <w:t>Type Checking Functions</w:t>
      </w:r>
    </w:p>
    <w:p>
      <w:pPr>
        <w:numPr>
          <w:ilvl w:val="0"/>
          <w:numId w:val="900"/>
        </w:numPr>
        <w:spacing w:before="0" w:after="0"/>
      </w:pPr>
      <w:r>
        <w:t>Constants</w:t>
      </w:r>
    </w:p>
    <w:p>
      <w:pPr>
        <w:numPr>
          <w:ilvl w:val="1"/>
          <w:numId w:val="900"/>
        </w:numPr>
        <w:spacing w:before="0" w:after="0"/>
      </w:pPr>
      <w:r>
        <w:t>Defining Constants with define()</w:t>
      </w:r>
    </w:p>
    <w:p>
      <w:pPr>
        <w:numPr>
          <w:ilvl w:val="1"/>
          <w:numId w:val="900"/>
        </w:numPr>
        <w:spacing w:before="0" w:after="0"/>
      </w:pPr>
      <w:r>
        <w:t>Class Constants with const</w:t>
      </w:r>
    </w:p>
    <w:p>
      <w:pPr>
        <w:numPr>
          <w:ilvl w:val="1"/>
          <w:numId w:val="900"/>
        </w:numPr>
        <w:spacing w:before="0" w:after="0"/>
      </w:pPr>
      <w:r>
        <w:t>Magic Constants</w:t>
      </w:r>
    </w:p>
    <w:p>
      <w:pPr>
        <w:numPr>
          <w:ilvl w:val="2"/>
          <w:numId w:val="900"/>
        </w:numPr>
        <w:spacing w:before="0" w:after="0"/>
      </w:pPr>
      <w:r>
        <w:t>FILE</w:t>
      </w:r>
    </w:p>
    <w:p>
      <w:pPr>
        <w:numPr>
          <w:ilvl w:val="2"/>
          <w:numId w:val="900"/>
        </w:numPr>
        <w:spacing w:before="0" w:after="0"/>
      </w:pPr>
      <w:r>
        <w:t>DIR</w:t>
      </w:r>
    </w:p>
    <w:p>
      <w:pPr>
        <w:numPr>
          <w:ilvl w:val="2"/>
          <w:numId w:val="900"/>
        </w:numPr>
        <w:spacing w:before="0" w:after="0"/>
      </w:pPr>
      <w:r>
        <w:t>LINE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METHOD</w:t>
      </w:r>
    </w:p>
    <w:p>
      <w:pPr>
        <w:numPr>
          <w:ilvl w:val="2"/>
          <w:numId w:val="900"/>
        </w:numPr>
        <w:spacing w:before="0" w:after="0"/>
      </w:pPr>
      <w:r>
        <w:t>NAMESPACE</w:t>
      </w:r>
    </w:p>
    <w:p>
      <w:pPr>
        <w:numPr>
          <w:ilvl w:val="1"/>
          <w:numId w:val="900"/>
        </w:numPr>
        <w:spacing w:before="0" w:after="0"/>
      </w:pPr>
      <w:r>
        <w:t>Constant Arrays</w:t>
      </w:r>
    </w:p>
    <w:p>
      <w:pPr>
        <w:numPr>
          <w:ilvl w:val="1"/>
          <w:numId w:val="900"/>
        </w:numPr>
        <w:spacing w:before="0" w:after="0"/>
      </w:pPr>
      <w:r>
        <w:t>Case Sensitivity in Constants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2"/>
          <w:numId w:val="900"/>
        </w:numPr>
        <w:spacing w:before="0" w:after="0"/>
      </w:pPr>
      <w:r>
        <w:t>Modulus</w:t>
      </w:r>
    </w:p>
    <w:p>
      <w:pPr>
        <w:numPr>
          <w:ilvl w:val="2"/>
          <w:numId w:val="900"/>
        </w:numPr>
        <w:spacing w:before="0" w:after="0"/>
      </w:pPr>
      <w:r>
        <w:t>Exponentiation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Basic Assignment</w:t>
      </w:r>
    </w:p>
    <w:p>
      <w:pPr>
        <w:numPr>
          <w:ilvl w:val="2"/>
          <w:numId w:val="900"/>
        </w:numPr>
        <w:spacing w:before="0" w:after="0"/>
      </w:pPr>
      <w:r>
        <w:t>Combined Assignment</w:t>
      </w:r>
    </w:p>
    <w:p>
      <w:pPr>
        <w:numPr>
          <w:ilvl w:val="2"/>
          <w:numId w:val="900"/>
        </w:numPr>
        <w:spacing w:before="0" w:after="0"/>
      </w:pPr>
      <w:r>
        <w:t>Reference Assignment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</w:t>
      </w:r>
    </w:p>
    <w:p>
      <w:pPr>
        <w:numPr>
          <w:ilvl w:val="2"/>
          <w:numId w:val="900"/>
        </w:numPr>
        <w:spacing w:before="0" w:after="0"/>
      </w:pPr>
      <w:r>
        <w:t>Identical</w:t>
      </w:r>
    </w:p>
    <w:p>
      <w:pPr>
        <w:numPr>
          <w:ilvl w:val="2"/>
          <w:numId w:val="900"/>
        </w:numPr>
        <w:spacing w:before="0" w:after="0"/>
      </w:pPr>
      <w:r>
        <w:t>Not Equal</w:t>
      </w:r>
    </w:p>
    <w:p>
      <w:pPr>
        <w:numPr>
          <w:ilvl w:val="2"/>
          <w:numId w:val="900"/>
        </w:numPr>
        <w:spacing w:before="0" w:after="0"/>
      </w:pPr>
      <w:r>
        <w:t>Not Identical</w:t>
      </w:r>
    </w:p>
    <w:p>
      <w:pPr>
        <w:numPr>
          <w:ilvl w:val="2"/>
          <w:numId w:val="900"/>
        </w:numPr>
        <w:spacing w:before="0" w:after="0"/>
      </w:pPr>
      <w:r>
        <w:t>Less Than</w:t>
      </w:r>
    </w:p>
    <w:p>
      <w:pPr>
        <w:numPr>
          <w:ilvl w:val="2"/>
          <w:numId w:val="900"/>
        </w:numPr>
        <w:spacing w:before="0" w:after="0"/>
      </w:pPr>
      <w:r>
        <w:t>Greater Than</w:t>
      </w:r>
    </w:p>
    <w:p>
      <w:pPr>
        <w:numPr>
          <w:ilvl w:val="2"/>
          <w:numId w:val="900"/>
        </w:numPr>
        <w:spacing w:before="0" w:after="0"/>
      </w:pPr>
      <w:r>
        <w:t>Less Than or Equal</w:t>
      </w:r>
    </w:p>
    <w:p>
      <w:pPr>
        <w:numPr>
          <w:ilvl w:val="2"/>
          <w:numId w:val="900"/>
        </w:numPr>
        <w:spacing w:before="0" w:after="0"/>
      </w:pPr>
      <w:r>
        <w:t>Greater Than or Equal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</w:t>
      </w:r>
    </w:p>
    <w:p>
      <w:pPr>
        <w:numPr>
          <w:ilvl w:val="2"/>
          <w:numId w:val="900"/>
        </w:numPr>
        <w:spacing w:before="0" w:after="0"/>
      </w:pPr>
      <w:r>
        <w:t>OR</w:t>
      </w:r>
    </w:p>
    <w:p>
      <w:pPr>
        <w:numPr>
          <w:ilvl w:val="2"/>
          <w:numId w:val="900"/>
        </w:numPr>
        <w:spacing w:before="0" w:after="0"/>
      </w:pPr>
      <w:r>
        <w:t>XOR</w:t>
      </w:r>
    </w:p>
    <w:p>
      <w:pPr>
        <w:numPr>
          <w:ilvl w:val="2"/>
          <w:numId w:val="900"/>
        </w:numPr>
        <w:spacing w:before="0" w:after="0"/>
      </w:pPr>
      <w:r>
        <w:t>NOT</w:t>
      </w:r>
    </w:p>
    <w:p>
      <w:pPr>
        <w:numPr>
          <w:ilvl w:val="1"/>
          <w:numId w:val="900"/>
        </w:numPr>
        <w:spacing w:before="0" w:after="0"/>
      </w:pPr>
      <w:r>
        <w:t>Increment and Decrement Operators</w:t>
      </w:r>
    </w:p>
    <w:p>
      <w:pPr>
        <w:numPr>
          <w:ilvl w:val="2"/>
          <w:numId w:val="900"/>
        </w:numPr>
        <w:spacing w:before="0" w:after="0"/>
      </w:pPr>
      <w:r>
        <w:t>Pre-increment</w:t>
      </w:r>
    </w:p>
    <w:p>
      <w:pPr>
        <w:numPr>
          <w:ilvl w:val="2"/>
          <w:numId w:val="900"/>
        </w:numPr>
        <w:spacing w:before="0" w:after="0"/>
      </w:pPr>
      <w:r>
        <w:t>Post-increment</w:t>
      </w:r>
    </w:p>
    <w:p>
      <w:pPr>
        <w:numPr>
          <w:ilvl w:val="2"/>
          <w:numId w:val="900"/>
        </w:numPr>
        <w:spacing w:before="0" w:after="0"/>
      </w:pPr>
      <w:r>
        <w:t>Pre-decrement</w:t>
      </w:r>
    </w:p>
    <w:p>
      <w:pPr>
        <w:numPr>
          <w:ilvl w:val="2"/>
          <w:numId w:val="900"/>
        </w:numPr>
        <w:spacing w:before="0" w:after="0"/>
      </w:pPr>
      <w:r>
        <w:t>Post-decrement</w:t>
      </w:r>
    </w:p>
    <w:p>
      <w:pPr>
        <w:numPr>
          <w:ilvl w:val="1"/>
          <w:numId w:val="900"/>
        </w:numPr>
        <w:spacing w:before="0" w:after="0"/>
      </w:pPr>
      <w:r>
        <w:t>String Operators</w:t>
      </w:r>
    </w:p>
    <w:p>
      <w:pPr>
        <w:numPr>
          <w:ilvl w:val="2"/>
          <w:numId w:val="900"/>
        </w:numPr>
        <w:spacing w:before="0" w:after="0"/>
      </w:pPr>
      <w:r>
        <w:t>Concatenation</w:t>
      </w:r>
    </w:p>
    <w:p>
      <w:pPr>
        <w:numPr>
          <w:ilvl w:val="2"/>
          <w:numId w:val="900"/>
        </w:numPr>
        <w:spacing w:before="0" w:after="0"/>
      </w:pPr>
      <w:r>
        <w:t>Concatenation Assignment</w:t>
      </w:r>
    </w:p>
    <w:p>
      <w:pPr>
        <w:numPr>
          <w:ilvl w:val="1"/>
          <w:numId w:val="900"/>
        </w:numPr>
        <w:spacing w:before="0" w:after="0"/>
      </w:pPr>
      <w:r>
        <w:t>Array Operators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Equality</w:t>
      </w:r>
    </w:p>
    <w:p>
      <w:pPr>
        <w:numPr>
          <w:ilvl w:val="2"/>
          <w:numId w:val="900"/>
        </w:numPr>
        <w:spacing w:before="0" w:after="0"/>
      </w:pPr>
      <w:r>
        <w:t>Identity</w:t>
      </w:r>
    </w:p>
    <w:p>
      <w:pPr>
        <w:numPr>
          <w:ilvl w:val="2"/>
          <w:numId w:val="900"/>
        </w:numPr>
        <w:spacing w:before="0" w:after="0"/>
      </w:pPr>
      <w:r>
        <w:t>Inequality</w:t>
      </w:r>
    </w:p>
    <w:p>
      <w:pPr>
        <w:numPr>
          <w:ilvl w:val="2"/>
          <w:numId w:val="900"/>
        </w:numPr>
        <w:spacing w:before="0" w:after="0"/>
      </w:pPr>
      <w:r>
        <w:t>Non-identity</w:t>
      </w:r>
    </w:p>
    <w:p>
      <w:pPr>
        <w:numPr>
          <w:ilvl w:val="1"/>
          <w:numId w:val="900"/>
        </w:numPr>
        <w:spacing w:before="0" w:after="0"/>
      </w:pPr>
      <w:r>
        <w:t>Null Coalescing Operator</w:t>
      </w:r>
    </w:p>
    <w:p>
      <w:pPr>
        <w:numPr>
          <w:ilvl w:val="1"/>
          <w:numId w:val="900"/>
        </w:numPr>
        <w:spacing w:before="0" w:after="0"/>
      </w:pPr>
      <w:r>
        <w:t>Spaceship Operator</w:t>
      </w:r>
    </w:p>
    <w:p>
      <w:pPr>
        <w:numPr>
          <w:ilvl w:val="1"/>
          <w:numId w:val="900"/>
        </w:numPr>
        <w:spacing w:before="0" w:after="0"/>
      </w:pPr>
      <w:r>
        <w:t>Operator Precedence and Associativity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</w:t>
      </w:r>
    </w:p>
    <w:p>
      <w:pPr>
        <w:numPr>
          <w:ilvl w:val="2"/>
          <w:numId w:val="900"/>
        </w:numPr>
        <w:spacing w:before="0" w:after="0"/>
      </w:pPr>
      <w:r>
        <w:t>else Statement</w:t>
      </w:r>
    </w:p>
    <w:p>
      <w:pPr>
        <w:numPr>
          <w:ilvl w:val="2"/>
          <w:numId w:val="900"/>
        </w:numPr>
        <w:spacing w:before="0" w:after="0"/>
      </w:pPr>
      <w:r>
        <w:t>elseif Statement</w:t>
      </w:r>
    </w:p>
    <w:p>
      <w:pPr>
        <w:numPr>
          <w:ilvl w:val="2"/>
          <w:numId w:val="900"/>
        </w:numPr>
        <w:spacing w:before="0" w:after="0"/>
      </w:pPr>
      <w:r>
        <w:t>switch Statement</w:t>
      </w:r>
    </w:p>
    <w:p>
      <w:pPr>
        <w:numPr>
          <w:ilvl w:val="3"/>
          <w:numId w:val="900"/>
        </w:numPr>
        <w:spacing w:before="0" w:after="0"/>
      </w:pPr>
      <w:r>
        <w:t>Case Statements</w:t>
      </w:r>
    </w:p>
    <w:p>
      <w:pPr>
        <w:numPr>
          <w:ilvl w:val="3"/>
          <w:numId w:val="900"/>
        </w:numPr>
        <w:spacing w:before="0" w:after="0"/>
      </w:pPr>
      <w:r>
        <w:t>Default Case</w:t>
      </w:r>
    </w:p>
    <w:p>
      <w:pPr>
        <w:numPr>
          <w:ilvl w:val="3"/>
          <w:numId w:val="900"/>
        </w:numPr>
        <w:spacing w:before="0" w:after="0"/>
      </w:pPr>
      <w:r>
        <w:t>Break Statement</w:t>
      </w:r>
    </w:p>
    <w:p>
      <w:pPr>
        <w:numPr>
          <w:ilvl w:val="3"/>
          <w:numId w:val="900"/>
        </w:numPr>
        <w:spacing w:before="0" w:after="0"/>
      </w:pPr>
      <w:r>
        <w:t>Fall-through Behavior</w:t>
      </w:r>
    </w:p>
    <w:p>
      <w:pPr>
        <w:numPr>
          <w:ilvl w:val="2"/>
          <w:numId w:val="900"/>
        </w:numPr>
        <w:spacing w:before="0" w:after="0"/>
      </w:pPr>
      <w:r>
        <w:t>match Expression</w:t>
      </w:r>
    </w:p>
    <w:p>
      <w:pPr>
        <w:numPr>
          <w:ilvl w:val="2"/>
          <w:numId w:val="900"/>
        </w:numPr>
        <w:spacing w:before="0" w:after="0"/>
      </w:pPr>
      <w:r>
        <w:t>Ternary Operator</w:t>
      </w:r>
    </w:p>
    <w:p>
      <w:pPr>
        <w:numPr>
          <w:ilvl w:val="2"/>
          <w:numId w:val="900"/>
        </w:numPr>
        <w:spacing w:before="0" w:after="0"/>
      </w:pPr>
      <w:r>
        <w:t>Null Coalescing Assignment Operator</w:t>
      </w:r>
    </w:p>
    <w:p>
      <w:pPr>
        <w:numPr>
          <w:ilvl w:val="1"/>
          <w:numId w:val="900"/>
        </w:numPr>
        <w:spacing w:before="0" w:after="0"/>
      </w:pPr>
      <w:r>
        <w:t>Looping Constructs</w:t>
      </w:r>
    </w:p>
    <w:p>
      <w:pPr>
        <w:numPr>
          <w:ilvl w:val="2"/>
          <w:numId w:val="900"/>
        </w:numPr>
        <w:spacing w:before="0" w:after="0"/>
      </w:pPr>
      <w:r>
        <w:t>for Loop</w:t>
      </w:r>
    </w:p>
    <w:p>
      <w:pPr>
        <w:numPr>
          <w:ilvl w:val="3"/>
          <w:numId w:val="900"/>
        </w:numPr>
        <w:spacing w:before="0" w:after="0"/>
      </w:pPr>
      <w:r>
        <w:t>Initialization</w:t>
      </w:r>
    </w:p>
    <w:p>
      <w:pPr>
        <w:numPr>
          <w:ilvl w:val="3"/>
          <w:numId w:val="900"/>
        </w:numPr>
        <w:spacing w:before="0" w:after="0"/>
      </w:pPr>
      <w:r>
        <w:t>Condition</w:t>
      </w:r>
    </w:p>
    <w:p>
      <w:pPr>
        <w:numPr>
          <w:ilvl w:val="3"/>
          <w:numId w:val="900"/>
        </w:numPr>
        <w:spacing w:before="0" w:after="0"/>
      </w:pPr>
      <w:r>
        <w:t>Increment</w:t>
      </w:r>
    </w:p>
    <w:p>
      <w:pPr>
        <w:numPr>
          <w:ilvl w:val="2"/>
          <w:numId w:val="900"/>
        </w:numPr>
        <w:spacing w:before="0" w:after="0"/>
      </w:pPr>
      <w:r>
        <w:t>while Loop</w:t>
      </w:r>
    </w:p>
    <w:p>
      <w:pPr>
        <w:numPr>
          <w:ilvl w:val="2"/>
          <w:numId w:val="900"/>
        </w:numPr>
        <w:spacing w:before="0" w:after="0"/>
      </w:pPr>
      <w:r>
        <w:t>do-while Loop</w:t>
      </w:r>
    </w:p>
    <w:p>
      <w:pPr>
        <w:numPr>
          <w:ilvl w:val="2"/>
          <w:numId w:val="900"/>
        </w:numPr>
        <w:spacing w:before="0" w:after="0"/>
      </w:pPr>
      <w:r>
        <w:t>foreach Loop</w:t>
      </w:r>
    </w:p>
    <w:p>
      <w:pPr>
        <w:numPr>
          <w:ilvl w:val="3"/>
          <w:numId w:val="900"/>
        </w:numPr>
        <w:spacing w:before="0" w:after="0"/>
      </w:pPr>
      <w:r>
        <w:t>Iterating Values</w:t>
      </w:r>
    </w:p>
    <w:p>
      <w:pPr>
        <w:numPr>
          <w:ilvl w:val="3"/>
          <w:numId w:val="900"/>
        </w:numPr>
        <w:spacing w:before="0" w:after="0"/>
      </w:pPr>
      <w:r>
        <w:t>Iterating Key-Value Pairs</w:t>
      </w:r>
    </w:p>
    <w:p>
      <w:pPr>
        <w:numPr>
          <w:ilvl w:val="3"/>
          <w:numId w:val="900"/>
        </w:numPr>
        <w:spacing w:before="0" w:after="0"/>
      </w:pPr>
      <w:r>
        <w:t>Reference Iteration</w:t>
      </w:r>
    </w:p>
    <w:p>
      <w:pPr>
        <w:numPr>
          <w:ilvl w:val="1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2"/>
          <w:numId w:val="900"/>
        </w:numPr>
        <w:spacing w:before="0" w:after="0"/>
      </w:pPr>
      <w:r>
        <w:t>Nested Loops</w:t>
      </w:r>
    </w:p>
    <w:p>
      <w:pPr>
        <w:numPr>
          <w:ilvl w:val="2"/>
          <w:numId w:val="900"/>
        </w:numPr>
        <w:spacing w:before="0" w:after="0"/>
      </w:pPr>
      <w:r>
        <w:t>Loop Labels</w:t>
      </w:r>
    </w:p>
    <w:p>
      <w:pPr>
        <w:numPr>
          <w:ilvl w:val="1"/>
          <w:numId w:val="900"/>
        </w:numPr>
        <w:spacing w:before="0" w:after="0"/>
      </w:pPr>
      <w:r>
        <w:t>Alternative Syntax for Control Structures</w:t>
      </w:r>
    </w:p>
    <w:p>
      <w:pPr>
        <w:numPr>
          <w:ilvl w:val="2"/>
          <w:numId w:val="900"/>
        </w:numPr>
        <w:spacing w:before="0" w:after="0"/>
      </w:pPr>
      <w:r>
        <w:t>Colon Syntax</w:t>
      </w:r>
    </w:p>
    <w:p>
      <w:pPr>
        <w:numPr>
          <w:ilvl w:val="2"/>
          <w:numId w:val="900"/>
        </w:numPr>
        <w:spacing w:before="0" w:after="0"/>
      </w:pPr>
      <w:r>
        <w:t>endif, endwhile, endfor, endforeach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Built-in Functions</w:t>
      </w:r>
    </w:p>
    <w:p>
      <w:pPr>
        <w:numPr>
          <w:ilvl w:val="1"/>
          <w:numId w:val="900"/>
        </w:numPr>
        <w:spacing w:before="0" w:after="0"/>
      </w:pPr>
      <w:r>
        <w:t>String Functions</w:t>
      </w:r>
    </w:p>
    <w:p>
      <w:pPr>
        <w:numPr>
          <w:ilvl w:val="2"/>
          <w:numId w:val="900"/>
        </w:numPr>
        <w:spacing w:before="0" w:after="0"/>
      </w:pPr>
      <w:r>
        <w:t>strlen()</w:t>
      </w:r>
    </w:p>
    <w:p>
      <w:pPr>
        <w:numPr>
          <w:ilvl w:val="2"/>
          <w:numId w:val="900"/>
        </w:numPr>
        <w:spacing w:before="0" w:after="0"/>
      </w:pPr>
      <w:r>
        <w:t>str_replace()</w:t>
      </w:r>
    </w:p>
    <w:p>
      <w:pPr>
        <w:numPr>
          <w:ilvl w:val="2"/>
          <w:numId w:val="900"/>
        </w:numPr>
        <w:spacing w:before="0" w:after="0"/>
      </w:pPr>
      <w:r>
        <w:t>substr()</w:t>
      </w:r>
    </w:p>
    <w:p>
      <w:pPr>
        <w:numPr>
          <w:ilvl w:val="2"/>
          <w:numId w:val="900"/>
        </w:numPr>
        <w:spacing w:before="0" w:after="0"/>
      </w:pPr>
      <w:r>
        <w:t>strpos()</w:t>
      </w:r>
    </w:p>
    <w:p>
      <w:pPr>
        <w:numPr>
          <w:ilvl w:val="2"/>
          <w:numId w:val="900"/>
        </w:numPr>
        <w:spacing w:before="0" w:after="0"/>
      </w:pPr>
      <w:r>
        <w:t>strtoupper()</w:t>
      </w:r>
    </w:p>
    <w:p>
      <w:pPr>
        <w:numPr>
          <w:ilvl w:val="2"/>
          <w:numId w:val="900"/>
        </w:numPr>
        <w:spacing w:before="0" w:after="0"/>
      </w:pPr>
      <w:r>
        <w:t>strtolower()</w:t>
      </w:r>
    </w:p>
    <w:p>
      <w:pPr>
        <w:numPr>
          <w:ilvl w:val="2"/>
          <w:numId w:val="900"/>
        </w:numPr>
        <w:spacing w:before="0" w:after="0"/>
      </w:pPr>
      <w:r>
        <w:t>trim()</w:t>
      </w:r>
    </w:p>
    <w:p>
      <w:pPr>
        <w:numPr>
          <w:ilvl w:val="2"/>
          <w:numId w:val="900"/>
        </w:numPr>
        <w:spacing w:before="0" w:after="0"/>
      </w:pPr>
      <w:r>
        <w:t>explode()</w:t>
      </w:r>
    </w:p>
    <w:p>
      <w:pPr>
        <w:numPr>
          <w:ilvl w:val="2"/>
          <w:numId w:val="900"/>
        </w:numPr>
        <w:spacing w:before="0" w:after="0"/>
      </w:pPr>
      <w:r>
        <w:t>implode()</w:t>
      </w:r>
    </w:p>
    <w:p>
      <w:pPr>
        <w:numPr>
          <w:ilvl w:val="2"/>
          <w:numId w:val="900"/>
        </w:numPr>
        <w:spacing w:before="0" w:after="0"/>
      </w:pPr>
      <w:r>
        <w:t>str_split()</w:t>
      </w:r>
    </w:p>
    <w:p>
      <w:pPr>
        <w:numPr>
          <w:ilvl w:val="2"/>
          <w:numId w:val="900"/>
        </w:numPr>
        <w:spacing w:before="0" w:after="0"/>
      </w:pPr>
      <w:r>
        <w:t>preg_match()</w:t>
      </w:r>
    </w:p>
    <w:p>
      <w:pPr>
        <w:numPr>
          <w:ilvl w:val="2"/>
          <w:numId w:val="900"/>
        </w:numPr>
        <w:spacing w:before="0" w:after="0"/>
      </w:pPr>
      <w:r>
        <w:t>preg_replace()</w:t>
      </w:r>
    </w:p>
    <w:p>
      <w:pPr>
        <w:numPr>
          <w:ilvl w:val="1"/>
          <w:numId w:val="900"/>
        </w:numPr>
        <w:spacing w:before="0" w:after="0"/>
      </w:pPr>
      <w:r>
        <w:t>Array Functions</w:t>
      </w:r>
    </w:p>
    <w:p>
      <w:pPr>
        <w:numPr>
          <w:ilvl w:val="2"/>
          <w:numId w:val="900"/>
        </w:numPr>
        <w:spacing w:before="0" w:after="0"/>
      </w:pPr>
      <w:r>
        <w:t>array_push()</w:t>
      </w:r>
    </w:p>
    <w:p>
      <w:pPr>
        <w:numPr>
          <w:ilvl w:val="2"/>
          <w:numId w:val="900"/>
        </w:numPr>
        <w:spacing w:before="0" w:after="0"/>
      </w:pPr>
      <w:r>
        <w:t>array_pop()</w:t>
      </w:r>
    </w:p>
    <w:p>
      <w:pPr>
        <w:numPr>
          <w:ilvl w:val="2"/>
          <w:numId w:val="900"/>
        </w:numPr>
        <w:spacing w:before="0" w:after="0"/>
      </w:pPr>
      <w:r>
        <w:t>array_shift()</w:t>
      </w:r>
    </w:p>
    <w:p>
      <w:pPr>
        <w:numPr>
          <w:ilvl w:val="2"/>
          <w:numId w:val="900"/>
        </w:numPr>
        <w:spacing w:before="0" w:after="0"/>
      </w:pPr>
      <w:r>
        <w:t>array_unshift()</w:t>
      </w:r>
    </w:p>
    <w:p>
      <w:pPr>
        <w:numPr>
          <w:ilvl w:val="2"/>
          <w:numId w:val="900"/>
        </w:numPr>
        <w:spacing w:before="0" w:after="0"/>
      </w:pPr>
      <w:r>
        <w:t>array_merge()</w:t>
      </w:r>
    </w:p>
    <w:p>
      <w:pPr>
        <w:numPr>
          <w:ilvl w:val="2"/>
          <w:numId w:val="900"/>
        </w:numPr>
        <w:spacing w:before="0" w:after="0"/>
      </w:pPr>
      <w:r>
        <w:t>array_map()</w:t>
      </w:r>
    </w:p>
    <w:p>
      <w:pPr>
        <w:numPr>
          <w:ilvl w:val="2"/>
          <w:numId w:val="900"/>
        </w:numPr>
        <w:spacing w:before="0" w:after="0"/>
      </w:pPr>
      <w:r>
        <w:t>array_filter()</w:t>
      </w:r>
    </w:p>
    <w:p>
      <w:pPr>
        <w:numPr>
          <w:ilvl w:val="2"/>
          <w:numId w:val="900"/>
        </w:numPr>
        <w:spacing w:before="0" w:after="0"/>
      </w:pPr>
      <w:r>
        <w:t>array_reduce()</w:t>
      </w:r>
    </w:p>
    <w:p>
      <w:pPr>
        <w:numPr>
          <w:ilvl w:val="2"/>
          <w:numId w:val="900"/>
        </w:numPr>
        <w:spacing w:before="0" w:after="0"/>
      </w:pPr>
      <w:r>
        <w:t>array_keys()</w:t>
      </w:r>
    </w:p>
    <w:p>
      <w:pPr>
        <w:numPr>
          <w:ilvl w:val="2"/>
          <w:numId w:val="900"/>
        </w:numPr>
        <w:spacing w:before="0" w:after="0"/>
      </w:pPr>
      <w:r>
        <w:t>array_values()</w:t>
      </w:r>
    </w:p>
    <w:p>
      <w:pPr>
        <w:numPr>
          <w:ilvl w:val="2"/>
          <w:numId w:val="900"/>
        </w:numPr>
        <w:spacing w:before="0" w:after="0"/>
      </w:pPr>
      <w:r>
        <w:t>in_array()</w:t>
      </w:r>
    </w:p>
    <w:p>
      <w:pPr>
        <w:numPr>
          <w:ilvl w:val="2"/>
          <w:numId w:val="900"/>
        </w:numPr>
        <w:spacing w:before="0" w:after="0"/>
      </w:pPr>
      <w:r>
        <w:t>array_search()</w:t>
      </w:r>
    </w:p>
    <w:p>
      <w:pPr>
        <w:numPr>
          <w:ilvl w:val="2"/>
          <w:numId w:val="900"/>
        </w:numPr>
        <w:spacing w:before="0" w:after="0"/>
      </w:pPr>
      <w:r>
        <w:t>count()</w:t>
      </w:r>
    </w:p>
    <w:p>
      <w:pPr>
        <w:numPr>
          <w:ilvl w:val="2"/>
          <w:numId w:val="900"/>
        </w:numPr>
        <w:spacing w:before="0" w:after="0"/>
      </w:pPr>
      <w:r>
        <w:t>sort()</w:t>
      </w:r>
    </w:p>
    <w:p>
      <w:pPr>
        <w:numPr>
          <w:ilvl w:val="2"/>
          <w:numId w:val="900"/>
        </w:numPr>
        <w:spacing w:before="0" w:after="0"/>
      </w:pPr>
      <w:r>
        <w:t>asort()</w:t>
      </w:r>
    </w:p>
    <w:p>
      <w:pPr>
        <w:numPr>
          <w:ilvl w:val="2"/>
          <w:numId w:val="900"/>
        </w:numPr>
        <w:spacing w:before="0" w:after="0"/>
      </w:pPr>
      <w:r>
        <w:t>ksort()</w:t>
      </w:r>
    </w:p>
    <w:p>
      <w:pPr>
        <w:numPr>
          <w:ilvl w:val="1"/>
          <w:numId w:val="900"/>
        </w:numPr>
        <w:spacing w:before="0" w:after="0"/>
      </w:pPr>
      <w:r>
        <w:t>Math Functions</w:t>
      </w:r>
    </w:p>
    <w:p>
      <w:pPr>
        <w:numPr>
          <w:ilvl w:val="2"/>
          <w:numId w:val="900"/>
        </w:numPr>
        <w:spacing w:before="0" w:after="0"/>
      </w:pPr>
      <w:r>
        <w:t>abs()</w:t>
      </w:r>
    </w:p>
    <w:p>
      <w:pPr>
        <w:numPr>
          <w:ilvl w:val="2"/>
          <w:numId w:val="900"/>
        </w:numPr>
        <w:spacing w:before="0" w:after="0"/>
      </w:pPr>
      <w:r>
        <w:t>round()</w:t>
      </w:r>
    </w:p>
    <w:p>
      <w:pPr>
        <w:numPr>
          <w:ilvl w:val="2"/>
          <w:numId w:val="900"/>
        </w:numPr>
        <w:spacing w:before="0" w:after="0"/>
      </w:pPr>
      <w:r>
        <w:t>ceil()</w:t>
      </w:r>
    </w:p>
    <w:p>
      <w:pPr>
        <w:numPr>
          <w:ilvl w:val="2"/>
          <w:numId w:val="900"/>
        </w:numPr>
        <w:spacing w:before="0" w:after="0"/>
      </w:pPr>
      <w:r>
        <w:t>floor()</w:t>
      </w:r>
    </w:p>
    <w:p>
      <w:pPr>
        <w:numPr>
          <w:ilvl w:val="2"/>
          <w:numId w:val="900"/>
        </w:numPr>
        <w:spacing w:before="0" w:after="0"/>
      </w:pPr>
      <w:r>
        <w:t>rand()</w:t>
      </w:r>
    </w:p>
    <w:p>
      <w:pPr>
        <w:numPr>
          <w:ilvl w:val="2"/>
          <w:numId w:val="900"/>
        </w:numPr>
        <w:spacing w:before="0" w:after="0"/>
      </w:pPr>
      <w:r>
        <w:t>mt_rand()</w:t>
      </w:r>
    </w:p>
    <w:p>
      <w:pPr>
        <w:numPr>
          <w:ilvl w:val="2"/>
          <w:numId w:val="900"/>
        </w:numPr>
        <w:spacing w:before="0" w:after="0"/>
      </w:pPr>
      <w:r>
        <w:t>min()</w:t>
      </w:r>
    </w:p>
    <w:p>
      <w:pPr>
        <w:numPr>
          <w:ilvl w:val="2"/>
          <w:numId w:val="900"/>
        </w:numPr>
        <w:spacing w:before="0" w:after="0"/>
      </w:pPr>
      <w:r>
        <w:t>max()</w:t>
      </w:r>
    </w:p>
    <w:p>
      <w:pPr>
        <w:numPr>
          <w:ilvl w:val="2"/>
          <w:numId w:val="900"/>
        </w:numPr>
        <w:spacing w:before="0" w:after="0"/>
      </w:pPr>
      <w:r>
        <w:t>pow()</w:t>
      </w:r>
    </w:p>
    <w:p>
      <w:pPr>
        <w:numPr>
          <w:ilvl w:val="2"/>
          <w:numId w:val="900"/>
        </w:numPr>
        <w:spacing w:before="0" w:after="0"/>
      </w:pPr>
      <w:r>
        <w:t>sqrt()</w:t>
      </w:r>
    </w:p>
    <w:p>
      <w:pPr>
        <w:numPr>
          <w:ilvl w:val="1"/>
          <w:numId w:val="900"/>
        </w:numPr>
        <w:spacing w:before="0" w:after="0"/>
      </w:pPr>
      <w:r>
        <w:t>Date and Time Functions</w:t>
      </w:r>
    </w:p>
    <w:p>
      <w:pPr>
        <w:numPr>
          <w:ilvl w:val="2"/>
          <w:numId w:val="900"/>
        </w:numPr>
        <w:spacing w:before="0" w:after="0"/>
      </w:pPr>
      <w:r>
        <w:t>date()</w:t>
      </w:r>
    </w:p>
    <w:p>
      <w:pPr>
        <w:numPr>
          <w:ilvl w:val="2"/>
          <w:numId w:val="900"/>
        </w:numPr>
        <w:spacing w:before="0" w:after="0"/>
      </w:pPr>
      <w:r>
        <w:t>time()</w:t>
      </w:r>
    </w:p>
    <w:p>
      <w:pPr>
        <w:numPr>
          <w:ilvl w:val="2"/>
          <w:numId w:val="900"/>
        </w:numPr>
        <w:spacing w:before="0" w:after="0"/>
      </w:pPr>
      <w:r>
        <w:t>strtotime()</w:t>
      </w:r>
    </w:p>
    <w:p>
      <w:pPr>
        <w:numPr>
          <w:ilvl w:val="2"/>
          <w:numId w:val="900"/>
        </w:numPr>
        <w:spacing w:before="0" w:after="0"/>
      </w:pPr>
      <w:r>
        <w:t>mktime()</w:t>
      </w:r>
    </w:p>
    <w:p>
      <w:pPr>
        <w:numPr>
          <w:ilvl w:val="2"/>
          <w:numId w:val="900"/>
        </w:numPr>
        <w:spacing w:before="0" w:after="0"/>
      </w:pPr>
      <w:r>
        <w:t>DateTime Class</w:t>
      </w:r>
    </w:p>
    <w:p>
      <w:pPr>
        <w:numPr>
          <w:ilvl w:val="2"/>
          <w:numId w:val="900"/>
        </w:numPr>
        <w:spacing w:before="0" w:after="0"/>
      </w:pPr>
      <w:r>
        <w:t>DateTimeImmutable Class</w:t>
      </w:r>
    </w:p>
    <w:p>
      <w:pPr>
        <w:numPr>
          <w:ilvl w:val="2"/>
          <w:numId w:val="900"/>
        </w:numPr>
        <w:spacing w:before="0" w:after="0"/>
      </w:pPr>
      <w:r>
        <w:t>DateInterval Class</w:t>
      </w:r>
    </w:p>
    <w:p>
      <w:pPr>
        <w:numPr>
          <w:ilvl w:val="2"/>
          <w:numId w:val="900"/>
        </w:numPr>
        <w:spacing w:before="0" w:after="0"/>
      </w:pPr>
      <w:r>
        <w:t>Timezone Handling</w:t>
      </w:r>
    </w:p>
    <w:p>
      <w:pPr>
        <w:numPr>
          <w:ilvl w:val="0"/>
          <w:numId w:val="900"/>
        </w:numPr>
        <w:spacing w:before="0" w:after="0"/>
      </w:pPr>
      <w:r>
        <w:t>User-Defined Functions</w:t>
      </w:r>
    </w:p>
    <w:p>
      <w:pPr>
        <w:numPr>
          <w:ilvl w:val="1"/>
          <w:numId w:val="900"/>
        </w:numPr>
        <w:spacing w:before="0" w:after="0"/>
      </w:pPr>
      <w:r>
        <w:t>Defining Functions</w:t>
      </w:r>
    </w:p>
    <w:p>
      <w:pPr>
        <w:numPr>
          <w:ilvl w:val="2"/>
          <w:numId w:val="900"/>
        </w:numPr>
        <w:spacing w:before="0" w:after="0"/>
      </w:pPr>
      <w:r>
        <w:t>Function Declaration</w:t>
      </w:r>
    </w:p>
    <w:p>
      <w:pPr>
        <w:numPr>
          <w:ilvl w:val="2"/>
          <w:numId w:val="900"/>
        </w:numPr>
        <w:spacing w:before="0" w:after="0"/>
      </w:pPr>
      <w:r>
        <w:t>Function Naming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1"/>
          <w:numId w:val="900"/>
        </w:numPr>
        <w:spacing w:before="0" w:after="0"/>
      </w:pPr>
      <w:r>
        <w:t>Function Arguments and Parameters</w:t>
      </w:r>
    </w:p>
    <w:p>
      <w:pPr>
        <w:numPr>
          <w:ilvl w:val="2"/>
          <w:numId w:val="900"/>
        </w:numPr>
        <w:spacing w:before="0" w:after="0"/>
      </w:pPr>
      <w:r>
        <w:t>Required Parameters</w:t>
      </w:r>
    </w:p>
    <w:p>
      <w:pPr>
        <w:numPr>
          <w:ilvl w:val="2"/>
          <w:numId w:val="900"/>
        </w:numPr>
        <w:spacing w:before="0" w:after="0"/>
      </w:pPr>
      <w:r>
        <w:t>Optional Parameters</w:t>
      </w:r>
    </w:p>
    <w:p>
      <w:pPr>
        <w:numPr>
          <w:ilvl w:val="2"/>
          <w:numId w:val="900"/>
        </w:numPr>
        <w:spacing w:before="0" w:after="0"/>
      </w:pPr>
      <w:r>
        <w:t>Default Argument Values</w:t>
      </w:r>
    </w:p>
    <w:p>
      <w:pPr>
        <w:numPr>
          <w:ilvl w:val="2"/>
          <w:numId w:val="900"/>
        </w:numPr>
        <w:spacing w:before="0" w:after="0"/>
      </w:pPr>
      <w:r>
        <w:t>Named Arguments</w:t>
      </w:r>
    </w:p>
    <w:p>
      <w:pPr>
        <w:numPr>
          <w:ilvl w:val="1"/>
          <w:numId w:val="900"/>
        </w:numPr>
        <w:spacing w:before="0" w:after="0"/>
      </w:pPr>
      <w:r>
        <w:t>Returning Values</w:t>
      </w:r>
    </w:p>
    <w:p>
      <w:pPr>
        <w:numPr>
          <w:ilvl w:val="2"/>
          <w:numId w:val="900"/>
        </w:numPr>
        <w:spacing w:before="0" w:after="0"/>
      </w:pPr>
      <w:r>
        <w:t>Return Statement</w:t>
      </w:r>
    </w:p>
    <w:p>
      <w:pPr>
        <w:numPr>
          <w:ilvl w:val="2"/>
          <w:numId w:val="900"/>
        </w:numPr>
        <w:spacing w:before="0" w:after="0"/>
      </w:pPr>
      <w:r>
        <w:t>Multiple Return Values</w:t>
      </w:r>
    </w:p>
    <w:p>
      <w:pPr>
        <w:numPr>
          <w:ilvl w:val="2"/>
          <w:numId w:val="900"/>
        </w:numPr>
        <w:spacing w:before="0" w:after="0"/>
      </w:pPr>
      <w:r>
        <w:t>Early Returns</w:t>
      </w:r>
    </w:p>
    <w:p>
      <w:pPr>
        <w:numPr>
          <w:ilvl w:val="1"/>
          <w:numId w:val="900"/>
        </w:numPr>
        <w:spacing w:before="0" w:after="0"/>
      </w:pPr>
      <w:r>
        <w:t>Type Declarations</w:t>
      </w:r>
    </w:p>
    <w:p>
      <w:pPr>
        <w:numPr>
          <w:ilvl w:val="2"/>
          <w:numId w:val="900"/>
        </w:numPr>
        <w:spacing w:before="0" w:after="0"/>
      </w:pPr>
      <w:r>
        <w:t>Argument Type Declarations</w:t>
      </w:r>
    </w:p>
    <w:p>
      <w:pPr>
        <w:numPr>
          <w:ilvl w:val="2"/>
          <w:numId w:val="900"/>
        </w:numPr>
        <w:spacing w:before="0" w:after="0"/>
      </w:pPr>
      <w:r>
        <w:t>Return Type Declarations</w:t>
      </w:r>
    </w:p>
    <w:p>
      <w:pPr>
        <w:numPr>
          <w:ilvl w:val="2"/>
          <w:numId w:val="900"/>
        </w:numPr>
        <w:spacing w:before="0" w:after="0"/>
      </w:pPr>
      <w:r>
        <w:t>Union Types</w:t>
      </w:r>
    </w:p>
    <w:p>
      <w:pPr>
        <w:numPr>
          <w:ilvl w:val="2"/>
          <w:numId w:val="900"/>
        </w:numPr>
        <w:spacing w:before="0" w:after="0"/>
      </w:pPr>
      <w:r>
        <w:t>Nullable Types</w:t>
      </w:r>
    </w:p>
    <w:p>
      <w:pPr>
        <w:numPr>
          <w:ilvl w:val="2"/>
          <w:numId w:val="900"/>
        </w:numPr>
        <w:spacing w:before="0" w:after="0"/>
      </w:pPr>
      <w:r>
        <w:t>Mixed Type</w:t>
      </w:r>
    </w:p>
    <w:p>
      <w:pPr>
        <w:numPr>
          <w:ilvl w:val="1"/>
          <w:numId w:val="900"/>
        </w:numPr>
        <w:spacing w:before="0" w:after="0"/>
      </w:pPr>
      <w:r>
        <w:t>Variable-Length Argument Lists</w:t>
      </w:r>
    </w:p>
    <w:p>
      <w:pPr>
        <w:numPr>
          <w:ilvl w:val="2"/>
          <w:numId w:val="900"/>
        </w:numPr>
        <w:spacing w:before="0" w:after="0"/>
      </w:pPr>
      <w:r>
        <w:t>Variadic Functions</w:t>
      </w:r>
    </w:p>
    <w:p>
      <w:pPr>
        <w:numPr>
          <w:ilvl w:val="2"/>
          <w:numId w:val="900"/>
        </w:numPr>
        <w:spacing w:before="0" w:after="0"/>
      </w:pPr>
      <w:r>
        <w:t>Unpacking Arguments</w:t>
      </w:r>
    </w:p>
    <w:p>
      <w:pPr>
        <w:numPr>
          <w:ilvl w:val="1"/>
          <w:numId w:val="900"/>
        </w:numPr>
        <w:spacing w:before="0" w:after="0"/>
      </w:pPr>
      <w:r>
        <w:t>Passing Arguments</w:t>
      </w:r>
    </w:p>
    <w:p>
      <w:pPr>
        <w:numPr>
          <w:ilvl w:val="2"/>
          <w:numId w:val="900"/>
        </w:numPr>
        <w:spacing w:before="0" w:after="0"/>
      </w:pPr>
      <w:r>
        <w:t>By Value</w:t>
      </w:r>
    </w:p>
    <w:p>
      <w:pPr>
        <w:numPr>
          <w:ilvl w:val="2"/>
          <w:numId w:val="900"/>
        </w:numPr>
        <w:spacing w:before="0" w:after="0"/>
      </w:pPr>
      <w:r>
        <w:t>By Reference</w:t>
      </w:r>
    </w:p>
    <w:p>
      <w:pPr>
        <w:numPr>
          <w:ilvl w:val="1"/>
          <w:numId w:val="900"/>
        </w:numPr>
        <w:spacing w:before="0" w:after="0"/>
      </w:pPr>
      <w:r>
        <w:t>Function Scope and Static Variables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Static Variables</w:t>
      </w:r>
    </w:p>
    <w:p>
      <w:pPr>
        <w:numPr>
          <w:ilvl w:val="0"/>
          <w:numId w:val="900"/>
        </w:numPr>
        <w:spacing w:before="0" w:after="0"/>
      </w:pPr>
      <w:r>
        <w:t>Variable Functions and Anonymous Functions</w:t>
      </w:r>
    </w:p>
    <w:p>
      <w:pPr>
        <w:numPr>
          <w:ilvl w:val="1"/>
          <w:numId w:val="900"/>
        </w:numPr>
        <w:spacing w:before="0" w:after="0"/>
      </w:pPr>
      <w:r>
        <w:t>Variable Functions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2"/>
          <w:numId w:val="900"/>
        </w:numPr>
        <w:spacing w:before="0" w:after="0"/>
      </w:pPr>
      <w:r>
        <w:t>Closure Syntax</w:t>
      </w:r>
    </w:p>
    <w:p>
      <w:pPr>
        <w:numPr>
          <w:ilvl w:val="2"/>
          <w:numId w:val="900"/>
        </w:numPr>
        <w:spacing w:before="0" w:after="0"/>
      </w:pPr>
      <w:r>
        <w:t>Use Clause</w:t>
      </w:r>
    </w:p>
    <w:p>
      <w:pPr>
        <w:numPr>
          <w:ilvl w:val="2"/>
          <w:numId w:val="900"/>
        </w:numPr>
        <w:spacing w:before="0" w:after="0"/>
      </w:pPr>
      <w:r>
        <w:t>Binding Variables</w:t>
      </w:r>
    </w:p>
    <w:p>
      <w:pPr>
        <w:numPr>
          <w:ilvl w:val="1"/>
          <w:numId w:val="900"/>
        </w:numPr>
        <w:spacing w:before="0" w:after="0"/>
      </w:pPr>
      <w:r>
        <w:t>Closures and External Variables</w:t>
      </w:r>
    </w:p>
    <w:p>
      <w:pPr>
        <w:numPr>
          <w:ilvl w:val="2"/>
          <w:numId w:val="900"/>
        </w:numPr>
        <w:spacing w:before="0" w:after="0"/>
      </w:pPr>
      <w:r>
        <w:t>Lexical Scoping</w:t>
      </w:r>
    </w:p>
    <w:p>
      <w:pPr>
        <w:numPr>
          <w:ilvl w:val="2"/>
          <w:numId w:val="900"/>
        </w:numPr>
        <w:spacing w:before="0" w:after="0"/>
      </w:pPr>
      <w:r>
        <w:t>Variable Binding</w:t>
      </w:r>
    </w:p>
    <w:p>
      <w:pPr>
        <w:numPr>
          <w:ilvl w:val="0"/>
          <w:numId w:val="900"/>
        </w:numPr>
        <w:spacing w:before="0" w:after="0"/>
      </w:pPr>
      <w:r>
        <w:t>Arrow Functions</w:t>
      </w:r>
    </w:p>
    <w:p>
      <w:pPr>
        <w:numPr>
          <w:ilvl w:val="1"/>
          <w:numId w:val="900"/>
        </w:numPr>
        <w:spacing w:before="0" w:after="0"/>
      </w:pPr>
      <w:r>
        <w:t>Syntax and Usage</w:t>
      </w:r>
    </w:p>
    <w:p>
      <w:pPr>
        <w:numPr>
          <w:ilvl w:val="1"/>
          <w:numId w:val="900"/>
        </w:numPr>
        <w:spacing w:before="0" w:after="0"/>
      </w:pPr>
      <w:r>
        <w:t>Implicit Returns</w:t>
      </w:r>
    </w:p>
    <w:p>
      <w:pPr>
        <w:numPr>
          <w:ilvl w:val="1"/>
          <w:numId w:val="900"/>
        </w:numPr>
        <w:spacing w:before="0" w:after="0"/>
      </w:pPr>
      <w:r>
        <w:t>Automatic Variable Capture</w:t>
      </w:r>
    </w:p>
    <w:p>
      <w:pPr>
        <w:numPr>
          <w:ilvl w:val="1"/>
          <w:numId w:val="900"/>
        </w:numPr>
        <w:spacing w:before="0" w:after="0"/>
      </w:pPr>
      <w:r>
        <w:t>Differences from Closures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Including and Requiring Files</w:t>
      </w:r>
    </w:p>
    <w:p>
      <w:pPr>
        <w:numPr>
          <w:ilvl w:val="2"/>
          <w:numId w:val="900"/>
        </w:numPr>
        <w:spacing w:before="0" w:after="0"/>
      </w:pPr>
      <w:r>
        <w:t>include Statement</w:t>
      </w:r>
    </w:p>
    <w:p>
      <w:pPr>
        <w:numPr>
          <w:ilvl w:val="2"/>
          <w:numId w:val="900"/>
        </w:numPr>
        <w:spacing w:before="0" w:after="0"/>
      </w:pPr>
      <w:r>
        <w:t>require Statement</w:t>
      </w:r>
    </w:p>
    <w:p>
      <w:pPr>
        <w:numPr>
          <w:ilvl w:val="2"/>
          <w:numId w:val="900"/>
        </w:numPr>
        <w:spacing w:before="0" w:after="0"/>
      </w:pPr>
      <w:r>
        <w:t>include_once Statement</w:t>
      </w:r>
    </w:p>
    <w:p>
      <w:pPr>
        <w:numPr>
          <w:ilvl w:val="2"/>
          <w:numId w:val="900"/>
        </w:numPr>
        <w:spacing w:before="0" w:after="0"/>
      </w:pPr>
      <w:r>
        <w:t>require_once Statement</w:t>
      </w:r>
    </w:p>
    <w:p>
      <w:pPr>
        <w:numPr>
          <w:ilvl w:val="2"/>
          <w:numId w:val="900"/>
        </w:numPr>
        <w:spacing w:before="0" w:after="0"/>
      </w:pPr>
      <w:r>
        <w:t>File Path Resolution</w:t>
      </w:r>
    </w:p>
    <w:p>
      <w:pPr>
        <w:numPr>
          <w:ilvl w:val="1"/>
          <w:numId w:val="900"/>
        </w:numPr>
        <w:spacing w:before="0" w:after="0"/>
      </w:pPr>
      <w:r>
        <w:t>Organizing Code into Modules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Namespace Organization</w:t>
      </w:r>
    </w:p>
    <w:p>
      <w:pPr>
        <w:pStyle w:val="Heading1"/>
      </w:pPr>
      <w:r>
        <w:t>Working with Data Structures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Creating Arrays</w:t>
      </w:r>
    </w:p>
    <w:p>
      <w:pPr>
        <w:numPr>
          <w:ilvl w:val="2"/>
          <w:numId w:val="900"/>
        </w:numPr>
        <w:spacing w:before="0" w:after="0"/>
      </w:pPr>
      <w:r>
        <w:t>Array Literal Syntax</w:t>
      </w:r>
    </w:p>
    <w:p>
      <w:pPr>
        <w:numPr>
          <w:ilvl w:val="2"/>
          <w:numId w:val="900"/>
        </w:numPr>
        <w:spacing w:before="0" w:after="0"/>
      </w:pPr>
      <w:r>
        <w:t>array() Function</w:t>
      </w:r>
    </w:p>
    <w:p>
      <w:pPr>
        <w:numPr>
          <w:ilvl w:val="2"/>
          <w:numId w:val="900"/>
        </w:numPr>
        <w:spacing w:before="0" w:after="0"/>
      </w:pPr>
      <w:r>
        <w:t>Short Array Syntax</w:t>
      </w:r>
    </w:p>
    <w:p>
      <w:pPr>
        <w:numPr>
          <w:ilvl w:val="2"/>
          <w:numId w:val="900"/>
        </w:numPr>
        <w:spacing w:before="0" w:after="0"/>
      </w:pPr>
      <w:r>
        <w:t>Range Function</w:t>
      </w:r>
    </w:p>
    <w:p>
      <w:pPr>
        <w:numPr>
          <w:ilvl w:val="1"/>
          <w:numId w:val="900"/>
        </w:numPr>
        <w:spacing w:before="0" w:after="0"/>
      </w:pPr>
      <w:r>
        <w:t>Array Types</w:t>
      </w:r>
    </w:p>
    <w:p>
      <w:pPr>
        <w:numPr>
          <w:ilvl w:val="2"/>
          <w:numId w:val="900"/>
        </w:numPr>
        <w:spacing w:before="0" w:after="0"/>
      </w:pPr>
      <w:r>
        <w:t>Indexed Arrays</w:t>
      </w:r>
    </w:p>
    <w:p>
      <w:pPr>
        <w:numPr>
          <w:ilvl w:val="2"/>
          <w:numId w:val="900"/>
        </w:numPr>
        <w:spacing w:before="0" w:after="0"/>
      </w:pPr>
      <w:r>
        <w:t>Associative Arrays</w:t>
      </w:r>
    </w:p>
    <w:p>
      <w:pPr>
        <w:numPr>
          <w:ilvl w:val="2"/>
          <w:numId w:val="900"/>
        </w:numPr>
        <w:spacing w:before="0" w:after="0"/>
      </w:pPr>
      <w:r>
        <w:t>Multidimensional Arrays</w:t>
      </w:r>
    </w:p>
    <w:p>
      <w:pPr>
        <w:numPr>
          <w:ilvl w:val="2"/>
          <w:numId w:val="900"/>
        </w:numPr>
        <w:spacing w:before="0" w:after="0"/>
      </w:pPr>
      <w:r>
        <w:t>Jagged Arrays</w:t>
      </w:r>
    </w:p>
    <w:p>
      <w:pPr>
        <w:numPr>
          <w:ilvl w:val="1"/>
          <w:numId w:val="900"/>
        </w:numPr>
        <w:spacing w:before="0" w:after="0"/>
      </w:pPr>
      <w:r>
        <w:t>Accessing Array Elements</w:t>
      </w:r>
    </w:p>
    <w:p>
      <w:pPr>
        <w:numPr>
          <w:ilvl w:val="2"/>
          <w:numId w:val="900"/>
        </w:numPr>
        <w:spacing w:before="0" w:after="0"/>
      </w:pPr>
      <w:r>
        <w:t>Index Access</w:t>
      </w:r>
    </w:p>
    <w:p>
      <w:pPr>
        <w:numPr>
          <w:ilvl w:val="2"/>
          <w:numId w:val="900"/>
        </w:numPr>
        <w:spacing w:before="0" w:after="0"/>
      </w:pPr>
      <w:r>
        <w:t>Key Access</w:t>
      </w:r>
    </w:p>
    <w:p>
      <w:pPr>
        <w:numPr>
          <w:ilvl w:val="2"/>
          <w:numId w:val="900"/>
        </w:numPr>
        <w:spacing w:before="0" w:after="0"/>
      </w:pPr>
      <w:r>
        <w:t>Nested Access</w:t>
      </w:r>
    </w:p>
    <w:p>
      <w:pPr>
        <w:numPr>
          <w:ilvl w:val="1"/>
          <w:numId w:val="900"/>
        </w:numPr>
        <w:spacing w:before="0" w:after="0"/>
      </w:pPr>
      <w:r>
        <w:t>Modifying Array Elements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2"/>
          <w:numId w:val="900"/>
        </w:numPr>
        <w:spacing w:before="0" w:after="0"/>
      </w:pPr>
      <w:r>
        <w:t>Updating Elements</w:t>
      </w:r>
    </w:p>
    <w:p>
      <w:pPr>
        <w:numPr>
          <w:ilvl w:val="2"/>
          <w:numId w:val="900"/>
        </w:numPr>
        <w:spacing w:before="0" w:after="0"/>
      </w:pPr>
      <w:r>
        <w:t>Removing Elements</w:t>
      </w:r>
    </w:p>
    <w:p>
      <w:pPr>
        <w:numPr>
          <w:ilvl w:val="1"/>
          <w:numId w:val="900"/>
        </w:numPr>
        <w:spacing w:before="0" w:after="0"/>
      </w:pPr>
      <w:r>
        <w:t>Array Iteration</w:t>
      </w:r>
    </w:p>
    <w:p>
      <w:pPr>
        <w:numPr>
          <w:ilvl w:val="2"/>
          <w:numId w:val="900"/>
        </w:numPr>
        <w:spacing w:before="0" w:after="0"/>
      </w:pPr>
      <w:r>
        <w:t>for Loop with Arrays</w:t>
      </w:r>
    </w:p>
    <w:p>
      <w:pPr>
        <w:numPr>
          <w:ilvl w:val="2"/>
          <w:numId w:val="900"/>
        </w:numPr>
        <w:spacing w:before="0" w:after="0"/>
      </w:pPr>
      <w:r>
        <w:t>foreach Loop</w:t>
      </w:r>
    </w:p>
    <w:p>
      <w:pPr>
        <w:numPr>
          <w:ilvl w:val="2"/>
          <w:numId w:val="900"/>
        </w:numPr>
        <w:spacing w:before="0" w:after="0"/>
      </w:pPr>
      <w:r>
        <w:t>Array Pointers</w:t>
      </w:r>
    </w:p>
    <w:p>
      <w:pPr>
        <w:numPr>
          <w:ilvl w:val="1"/>
          <w:numId w:val="900"/>
        </w:numPr>
        <w:spacing w:before="0" w:after="0"/>
      </w:pPr>
      <w:r>
        <w:t>Array Sorting</w:t>
      </w:r>
    </w:p>
    <w:p>
      <w:pPr>
        <w:numPr>
          <w:ilvl w:val="2"/>
          <w:numId w:val="900"/>
        </w:numPr>
        <w:spacing w:before="0" w:after="0"/>
      </w:pPr>
      <w:r>
        <w:t>sort()</w:t>
      </w:r>
    </w:p>
    <w:p>
      <w:pPr>
        <w:numPr>
          <w:ilvl w:val="2"/>
          <w:numId w:val="900"/>
        </w:numPr>
        <w:spacing w:before="0" w:after="0"/>
      </w:pPr>
      <w:r>
        <w:t>rsort()</w:t>
      </w:r>
    </w:p>
    <w:p>
      <w:pPr>
        <w:numPr>
          <w:ilvl w:val="2"/>
          <w:numId w:val="900"/>
        </w:numPr>
        <w:spacing w:before="0" w:after="0"/>
      </w:pPr>
      <w:r>
        <w:t>asort()</w:t>
      </w:r>
    </w:p>
    <w:p>
      <w:pPr>
        <w:numPr>
          <w:ilvl w:val="2"/>
          <w:numId w:val="900"/>
        </w:numPr>
        <w:spacing w:before="0" w:after="0"/>
      </w:pPr>
      <w:r>
        <w:t>arsort()</w:t>
      </w:r>
    </w:p>
    <w:p>
      <w:pPr>
        <w:numPr>
          <w:ilvl w:val="2"/>
          <w:numId w:val="900"/>
        </w:numPr>
        <w:spacing w:before="0" w:after="0"/>
      </w:pPr>
      <w:r>
        <w:t>ksort()</w:t>
      </w:r>
    </w:p>
    <w:p>
      <w:pPr>
        <w:numPr>
          <w:ilvl w:val="2"/>
          <w:numId w:val="900"/>
        </w:numPr>
        <w:spacing w:before="0" w:after="0"/>
      </w:pPr>
      <w:r>
        <w:t>krsort()</w:t>
      </w:r>
    </w:p>
    <w:p>
      <w:pPr>
        <w:numPr>
          <w:ilvl w:val="2"/>
          <w:numId w:val="900"/>
        </w:numPr>
        <w:spacing w:before="0" w:after="0"/>
      </w:pPr>
      <w:r>
        <w:t>usort()</w:t>
      </w:r>
    </w:p>
    <w:p>
      <w:pPr>
        <w:numPr>
          <w:ilvl w:val="2"/>
          <w:numId w:val="900"/>
        </w:numPr>
        <w:spacing w:before="0" w:after="0"/>
      </w:pPr>
      <w:r>
        <w:t>uksort()</w:t>
      </w:r>
    </w:p>
    <w:p>
      <w:pPr>
        <w:numPr>
          <w:ilvl w:val="2"/>
          <w:numId w:val="900"/>
        </w:numPr>
        <w:spacing w:before="0" w:after="0"/>
      </w:pPr>
      <w:r>
        <w:t>uasort()</w:t>
      </w:r>
    </w:p>
    <w:p>
      <w:pPr>
        <w:numPr>
          <w:ilvl w:val="1"/>
          <w:numId w:val="900"/>
        </w:numPr>
        <w:spacing w:before="0" w:after="0"/>
      </w:pPr>
      <w:r>
        <w:t>Array Manipulation</w:t>
      </w:r>
    </w:p>
    <w:p>
      <w:pPr>
        <w:numPr>
          <w:ilvl w:val="2"/>
          <w:numId w:val="900"/>
        </w:numPr>
        <w:spacing w:before="0" w:after="0"/>
      </w:pPr>
      <w:r>
        <w:t>array_slice()</w:t>
      </w:r>
    </w:p>
    <w:p>
      <w:pPr>
        <w:numPr>
          <w:ilvl w:val="2"/>
          <w:numId w:val="900"/>
        </w:numPr>
        <w:spacing w:before="0" w:after="0"/>
      </w:pPr>
      <w:r>
        <w:t>array_splice()</w:t>
      </w:r>
    </w:p>
    <w:p>
      <w:pPr>
        <w:numPr>
          <w:ilvl w:val="2"/>
          <w:numId w:val="900"/>
        </w:numPr>
        <w:spacing w:before="0" w:after="0"/>
      </w:pPr>
      <w:r>
        <w:t>array_chunk()</w:t>
      </w:r>
    </w:p>
    <w:p>
      <w:pPr>
        <w:numPr>
          <w:ilvl w:val="2"/>
          <w:numId w:val="900"/>
        </w:numPr>
        <w:spacing w:before="0" w:after="0"/>
      </w:pPr>
      <w:r>
        <w:t>array_flip()</w:t>
      </w:r>
    </w:p>
    <w:p>
      <w:pPr>
        <w:numPr>
          <w:ilvl w:val="2"/>
          <w:numId w:val="900"/>
        </w:numPr>
        <w:spacing w:before="0" w:after="0"/>
      </w:pPr>
      <w:r>
        <w:t>array_reverse()</w:t>
      </w:r>
    </w:p>
    <w:p>
      <w:pPr>
        <w:numPr>
          <w:ilvl w:val="1"/>
          <w:numId w:val="900"/>
        </w:numPr>
        <w:spacing w:before="0" w:after="0"/>
      </w:pPr>
      <w:r>
        <w:t>Array Searching and Filtering</w:t>
      </w:r>
    </w:p>
    <w:p>
      <w:pPr>
        <w:numPr>
          <w:ilvl w:val="2"/>
          <w:numId w:val="900"/>
        </w:numPr>
        <w:spacing w:before="0" w:after="0"/>
      </w:pPr>
      <w:r>
        <w:t>in_array()</w:t>
      </w:r>
    </w:p>
    <w:p>
      <w:pPr>
        <w:numPr>
          <w:ilvl w:val="2"/>
          <w:numId w:val="900"/>
        </w:numPr>
        <w:spacing w:before="0" w:after="0"/>
      </w:pPr>
      <w:r>
        <w:t>array_search()</w:t>
      </w:r>
    </w:p>
    <w:p>
      <w:pPr>
        <w:numPr>
          <w:ilvl w:val="2"/>
          <w:numId w:val="900"/>
        </w:numPr>
        <w:spacing w:before="0" w:after="0"/>
      </w:pPr>
      <w:r>
        <w:t>array_key_exists()</w:t>
      </w:r>
    </w:p>
    <w:p>
      <w:pPr>
        <w:numPr>
          <w:ilvl w:val="2"/>
          <w:numId w:val="900"/>
        </w:numPr>
        <w:spacing w:before="0" w:after="0"/>
      </w:pPr>
      <w:r>
        <w:t>array_filter()</w:t>
      </w:r>
    </w:p>
    <w:p>
      <w:pPr>
        <w:numPr>
          <w:ilvl w:val="2"/>
          <w:numId w:val="900"/>
        </w:numPr>
        <w:spacing w:before="0" w:after="0"/>
      </w:pPr>
      <w:r>
        <w:t>array_walk()</w:t>
      </w:r>
    </w:p>
    <w:p>
      <w:pPr>
        <w:numPr>
          <w:ilvl w:val="0"/>
          <w:numId w:val="900"/>
        </w:numPr>
        <w:spacing w:before="0" w:after="0"/>
      </w:pPr>
      <w:r>
        <w:t>Strings</w:t>
      </w:r>
    </w:p>
    <w:p>
      <w:pPr>
        <w:numPr>
          <w:ilvl w:val="1"/>
          <w:numId w:val="900"/>
        </w:numPr>
        <w:spacing w:before="0" w:after="0"/>
      </w:pPr>
      <w:r>
        <w:t>String Creation</w:t>
      </w:r>
    </w:p>
    <w:p>
      <w:pPr>
        <w:numPr>
          <w:ilvl w:val="2"/>
          <w:numId w:val="900"/>
        </w:numPr>
        <w:spacing w:before="0" w:after="0"/>
      </w:pPr>
      <w:r>
        <w:t>Single Quotes</w:t>
      </w:r>
    </w:p>
    <w:p>
      <w:pPr>
        <w:numPr>
          <w:ilvl w:val="2"/>
          <w:numId w:val="900"/>
        </w:numPr>
        <w:spacing w:before="0" w:after="0"/>
      </w:pPr>
      <w:r>
        <w:t>Double Quotes</w:t>
      </w:r>
    </w:p>
    <w:p>
      <w:pPr>
        <w:numPr>
          <w:ilvl w:val="2"/>
          <w:numId w:val="900"/>
        </w:numPr>
        <w:spacing w:before="0" w:after="0"/>
      </w:pPr>
      <w:r>
        <w:t>Heredoc Syntax</w:t>
      </w:r>
    </w:p>
    <w:p>
      <w:pPr>
        <w:numPr>
          <w:ilvl w:val="2"/>
          <w:numId w:val="900"/>
        </w:numPr>
        <w:spacing w:before="0" w:after="0"/>
      </w:pPr>
      <w:r>
        <w:t>Nowdoc Syntax</w:t>
      </w:r>
    </w:p>
    <w:p>
      <w:pPr>
        <w:numPr>
          <w:ilvl w:val="1"/>
          <w:numId w:val="900"/>
        </w:numPr>
        <w:spacing w:before="0" w:after="0"/>
      </w:pPr>
      <w:r>
        <w:t>String Access and Modification</w:t>
      </w:r>
    </w:p>
    <w:p>
      <w:pPr>
        <w:numPr>
          <w:ilvl w:val="2"/>
          <w:numId w:val="900"/>
        </w:numPr>
        <w:spacing w:before="0" w:after="0"/>
      </w:pPr>
      <w:r>
        <w:t>Character Access</w:t>
      </w:r>
    </w:p>
    <w:p>
      <w:pPr>
        <w:numPr>
          <w:ilvl w:val="2"/>
          <w:numId w:val="900"/>
        </w:numPr>
        <w:spacing w:before="0" w:after="0"/>
      </w:pPr>
      <w:r>
        <w:t>String Indexing</w:t>
      </w:r>
    </w:p>
    <w:p>
      <w:pPr>
        <w:numPr>
          <w:ilvl w:val="2"/>
          <w:numId w:val="900"/>
        </w:numPr>
        <w:spacing w:before="0" w:after="0"/>
      </w:pPr>
      <w:r>
        <w:t>String Mutability</w:t>
      </w:r>
    </w:p>
    <w:p>
      <w:pPr>
        <w:numPr>
          <w:ilvl w:val="1"/>
          <w:numId w:val="900"/>
        </w:numPr>
        <w:spacing w:before="0" w:after="0"/>
      </w:pPr>
      <w:r>
        <w:t>String Interpolation</w:t>
      </w:r>
    </w:p>
    <w:p>
      <w:pPr>
        <w:numPr>
          <w:ilvl w:val="2"/>
          <w:numId w:val="900"/>
        </w:numPr>
        <w:spacing w:before="0" w:after="0"/>
      </w:pPr>
      <w:r>
        <w:t>Variable Interpolation</w:t>
      </w:r>
    </w:p>
    <w:p>
      <w:pPr>
        <w:numPr>
          <w:ilvl w:val="2"/>
          <w:numId w:val="900"/>
        </w:numPr>
        <w:spacing w:before="0" w:after="0"/>
      </w:pPr>
      <w:r>
        <w:t>Expression Interpolation</w:t>
      </w:r>
    </w:p>
    <w:p>
      <w:pPr>
        <w:numPr>
          <w:ilvl w:val="2"/>
          <w:numId w:val="900"/>
        </w:numPr>
        <w:spacing w:before="0" w:after="0"/>
      </w:pPr>
      <w:r>
        <w:t>Complex Syntax</w:t>
      </w:r>
    </w:p>
    <w:p>
      <w:pPr>
        <w:numPr>
          <w:ilvl w:val="1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Dot Operator</w:t>
      </w:r>
    </w:p>
    <w:p>
      <w:pPr>
        <w:numPr>
          <w:ilvl w:val="2"/>
          <w:numId w:val="900"/>
        </w:numPr>
        <w:spacing w:before="0" w:after="0"/>
      </w:pPr>
      <w:r>
        <w:t>Concatenation Assignment</w:t>
      </w:r>
    </w:p>
    <w:p>
      <w:pPr>
        <w:numPr>
          <w:ilvl w:val="1"/>
          <w:numId w:val="900"/>
        </w:numPr>
        <w:spacing w:before="0" w:after="0"/>
      </w:pPr>
      <w:r>
        <w:t>String Manipulation Functions</w:t>
      </w:r>
    </w:p>
    <w:p>
      <w:pPr>
        <w:numPr>
          <w:ilvl w:val="2"/>
          <w:numId w:val="900"/>
        </w:numPr>
        <w:spacing w:before="0" w:after="0"/>
      </w:pPr>
      <w:r>
        <w:t>trim()</w:t>
      </w:r>
    </w:p>
    <w:p>
      <w:pPr>
        <w:numPr>
          <w:ilvl w:val="2"/>
          <w:numId w:val="900"/>
        </w:numPr>
        <w:spacing w:before="0" w:after="0"/>
      </w:pPr>
      <w:r>
        <w:t>ltrim()</w:t>
      </w:r>
    </w:p>
    <w:p>
      <w:pPr>
        <w:numPr>
          <w:ilvl w:val="2"/>
          <w:numId w:val="900"/>
        </w:numPr>
        <w:spacing w:before="0" w:after="0"/>
      </w:pPr>
      <w:r>
        <w:t>rtrim()</w:t>
      </w:r>
    </w:p>
    <w:p>
      <w:pPr>
        <w:numPr>
          <w:ilvl w:val="2"/>
          <w:numId w:val="900"/>
        </w:numPr>
        <w:spacing w:before="0" w:after="0"/>
      </w:pPr>
      <w:r>
        <w:t>strtoupper()</w:t>
      </w:r>
    </w:p>
    <w:p>
      <w:pPr>
        <w:numPr>
          <w:ilvl w:val="2"/>
          <w:numId w:val="900"/>
        </w:numPr>
        <w:spacing w:before="0" w:after="0"/>
      </w:pPr>
      <w:r>
        <w:t>strtolower()</w:t>
      </w:r>
    </w:p>
    <w:p>
      <w:pPr>
        <w:numPr>
          <w:ilvl w:val="2"/>
          <w:numId w:val="900"/>
        </w:numPr>
        <w:spacing w:before="0" w:after="0"/>
      </w:pPr>
      <w:r>
        <w:t>ucfirst()</w:t>
      </w:r>
    </w:p>
    <w:p>
      <w:pPr>
        <w:numPr>
          <w:ilvl w:val="2"/>
          <w:numId w:val="900"/>
        </w:numPr>
        <w:spacing w:before="0" w:after="0"/>
      </w:pPr>
      <w:r>
        <w:t>ucwords()</w:t>
      </w:r>
    </w:p>
    <w:p>
      <w:pPr>
        <w:numPr>
          <w:ilvl w:val="2"/>
          <w:numId w:val="900"/>
        </w:numPr>
        <w:spacing w:before="0" w:after="0"/>
      </w:pPr>
      <w:r>
        <w:t>substr_replace()</w:t>
      </w:r>
    </w:p>
    <w:p>
      <w:pPr>
        <w:numPr>
          <w:ilvl w:val="2"/>
          <w:numId w:val="900"/>
        </w:numPr>
        <w:spacing w:before="0" w:after="0"/>
      </w:pPr>
      <w:r>
        <w:t>str_pad()</w:t>
      </w:r>
    </w:p>
    <w:p>
      <w:pPr>
        <w:numPr>
          <w:ilvl w:val="2"/>
          <w:numId w:val="900"/>
        </w:numPr>
        <w:spacing w:before="0" w:after="0"/>
      </w:pPr>
      <w:r>
        <w:t>str_repeat()</w:t>
      </w:r>
    </w:p>
    <w:p>
      <w:pPr>
        <w:numPr>
          <w:ilvl w:val="1"/>
          <w:numId w:val="900"/>
        </w:numPr>
        <w:spacing w:before="0" w:after="0"/>
      </w:pPr>
      <w:r>
        <w:t>String Searching and Replacement</w:t>
      </w:r>
    </w:p>
    <w:p>
      <w:pPr>
        <w:numPr>
          <w:ilvl w:val="2"/>
          <w:numId w:val="900"/>
        </w:numPr>
        <w:spacing w:before="0" w:after="0"/>
      </w:pPr>
      <w:r>
        <w:t>strpos()</w:t>
      </w:r>
    </w:p>
    <w:p>
      <w:pPr>
        <w:numPr>
          <w:ilvl w:val="2"/>
          <w:numId w:val="900"/>
        </w:numPr>
        <w:spacing w:before="0" w:after="0"/>
      </w:pPr>
      <w:r>
        <w:t>strrpos()</w:t>
      </w:r>
    </w:p>
    <w:p>
      <w:pPr>
        <w:numPr>
          <w:ilvl w:val="2"/>
          <w:numId w:val="900"/>
        </w:numPr>
        <w:spacing w:before="0" w:after="0"/>
      </w:pPr>
      <w:r>
        <w:t>strstr()</w:t>
      </w:r>
    </w:p>
    <w:p>
      <w:pPr>
        <w:numPr>
          <w:ilvl w:val="2"/>
          <w:numId w:val="900"/>
        </w:numPr>
        <w:spacing w:before="0" w:after="0"/>
      </w:pPr>
      <w:r>
        <w:t>str_replace()</w:t>
      </w:r>
    </w:p>
    <w:p>
      <w:pPr>
        <w:numPr>
          <w:ilvl w:val="2"/>
          <w:numId w:val="900"/>
        </w:numPr>
        <w:spacing w:before="0" w:after="0"/>
      </w:pPr>
      <w:r>
        <w:t>str_ireplace()</w:t>
      </w:r>
    </w:p>
    <w:p>
      <w:pPr>
        <w:numPr>
          <w:ilvl w:val="2"/>
          <w:numId w:val="900"/>
        </w:numPr>
        <w:spacing w:before="0" w:after="0"/>
      </w:pPr>
      <w:r>
        <w:t>preg_replace()</w:t>
      </w:r>
    </w:p>
    <w:p>
      <w:pPr>
        <w:numPr>
          <w:ilvl w:val="1"/>
          <w:numId w:val="900"/>
        </w:numPr>
        <w:spacing w:before="0" w:after="0"/>
      </w:pPr>
      <w:r>
        <w:t>String Parsing</w:t>
      </w:r>
    </w:p>
    <w:p>
      <w:pPr>
        <w:numPr>
          <w:ilvl w:val="2"/>
          <w:numId w:val="900"/>
        </w:numPr>
        <w:spacing w:before="0" w:after="0"/>
      </w:pPr>
      <w:r>
        <w:t>explode()</w:t>
      </w:r>
    </w:p>
    <w:p>
      <w:pPr>
        <w:numPr>
          <w:ilvl w:val="2"/>
          <w:numId w:val="900"/>
        </w:numPr>
        <w:spacing w:before="0" w:after="0"/>
      </w:pPr>
      <w:r>
        <w:t>implode()</w:t>
      </w:r>
    </w:p>
    <w:p>
      <w:pPr>
        <w:numPr>
          <w:ilvl w:val="2"/>
          <w:numId w:val="900"/>
        </w:numPr>
        <w:spacing w:before="0" w:after="0"/>
      </w:pPr>
      <w:r>
        <w:t>str_getcsv()</w:t>
      </w:r>
    </w:p>
    <w:p>
      <w:pPr>
        <w:numPr>
          <w:ilvl w:val="2"/>
          <w:numId w:val="900"/>
        </w:numPr>
        <w:spacing w:before="0" w:after="0"/>
      </w:pPr>
      <w:r>
        <w:t>parse_str()</w:t>
      </w:r>
    </w:p>
    <w:p>
      <w:pPr>
        <w:pStyle w:val="Heading1"/>
      </w:pPr>
      <w:r>
        <w:t>Handling Web Forms and User Input</w:t>
      </w:r>
    </w:p>
    <w:p>
      <w:pPr>
        <w:numPr>
          <w:ilvl w:val="0"/>
          <w:numId w:val="900"/>
        </w:numPr>
        <w:spacing w:before="0" w:after="0"/>
      </w:pPr>
      <w:r>
        <w:t>HTML Forms</w:t>
      </w:r>
    </w:p>
    <w:p>
      <w:pPr>
        <w:numPr>
          <w:ilvl w:val="1"/>
          <w:numId w:val="900"/>
        </w:numPr>
        <w:spacing w:before="0" w:after="0"/>
      </w:pPr>
      <w:r>
        <w:t>Form Element Structure</w:t>
      </w:r>
    </w:p>
    <w:p>
      <w:pPr>
        <w:numPr>
          <w:ilvl w:val="1"/>
          <w:numId w:val="900"/>
        </w:numPr>
        <w:spacing w:before="0" w:after="0"/>
      </w:pPr>
      <w:r>
        <w:t>Form Attributes</w:t>
      </w:r>
    </w:p>
    <w:p>
      <w:pPr>
        <w:numPr>
          <w:ilvl w:val="2"/>
          <w:numId w:val="900"/>
        </w:numPr>
        <w:spacing w:before="0" w:after="0"/>
      </w:pPr>
      <w:r>
        <w:t>action Attribute</w:t>
      </w:r>
    </w:p>
    <w:p>
      <w:pPr>
        <w:numPr>
          <w:ilvl w:val="2"/>
          <w:numId w:val="900"/>
        </w:numPr>
        <w:spacing w:before="0" w:after="0"/>
      </w:pPr>
      <w:r>
        <w:t>method Attribute</w:t>
      </w:r>
    </w:p>
    <w:p>
      <w:pPr>
        <w:numPr>
          <w:ilvl w:val="2"/>
          <w:numId w:val="900"/>
        </w:numPr>
        <w:spacing w:before="0" w:after="0"/>
      </w:pPr>
      <w:r>
        <w:t>enctype Attribute</w:t>
      </w:r>
    </w:p>
    <w:p>
      <w:pPr>
        <w:numPr>
          <w:ilvl w:val="1"/>
          <w:numId w:val="900"/>
        </w:numPr>
        <w:spacing w:before="0" w:after="0"/>
      </w:pPr>
      <w:r>
        <w:t>Input Elements</w:t>
      </w:r>
    </w:p>
    <w:p>
      <w:pPr>
        <w:numPr>
          <w:ilvl w:val="2"/>
          <w:numId w:val="900"/>
        </w:numPr>
        <w:spacing w:before="0" w:after="0"/>
      </w:pPr>
      <w:r>
        <w:t>Text Inputs</w:t>
      </w:r>
    </w:p>
    <w:p>
      <w:pPr>
        <w:numPr>
          <w:ilvl w:val="2"/>
          <w:numId w:val="900"/>
        </w:numPr>
        <w:spacing w:before="0" w:after="0"/>
      </w:pPr>
      <w:r>
        <w:t>Password Inputs</w:t>
      </w:r>
    </w:p>
    <w:p>
      <w:pPr>
        <w:numPr>
          <w:ilvl w:val="2"/>
          <w:numId w:val="900"/>
        </w:numPr>
        <w:spacing w:before="0" w:after="0"/>
      </w:pPr>
      <w:r>
        <w:t>Hidden Inputs</w:t>
      </w:r>
    </w:p>
    <w:p>
      <w:pPr>
        <w:numPr>
          <w:ilvl w:val="2"/>
          <w:numId w:val="900"/>
        </w:numPr>
        <w:spacing w:before="0" w:after="0"/>
      </w:pPr>
      <w:r>
        <w:t>Checkboxes</w:t>
      </w:r>
    </w:p>
    <w:p>
      <w:pPr>
        <w:numPr>
          <w:ilvl w:val="2"/>
          <w:numId w:val="900"/>
        </w:numPr>
        <w:spacing w:before="0" w:after="0"/>
      </w:pPr>
      <w:r>
        <w:t>Radio Buttons</w:t>
      </w:r>
    </w:p>
    <w:p>
      <w:pPr>
        <w:numPr>
          <w:ilvl w:val="2"/>
          <w:numId w:val="900"/>
        </w:numPr>
        <w:spacing w:before="0" w:after="0"/>
      </w:pPr>
      <w:r>
        <w:t>Select Dropdowns</w:t>
      </w:r>
    </w:p>
    <w:p>
      <w:pPr>
        <w:numPr>
          <w:ilvl w:val="2"/>
          <w:numId w:val="900"/>
        </w:numPr>
        <w:spacing w:before="0" w:after="0"/>
      </w:pPr>
      <w:r>
        <w:t>Textareas</w:t>
      </w:r>
    </w:p>
    <w:p>
      <w:pPr>
        <w:numPr>
          <w:ilvl w:val="2"/>
          <w:numId w:val="900"/>
        </w:numPr>
        <w:spacing w:before="0" w:after="0"/>
      </w:pPr>
      <w:r>
        <w:t>File Inputs</w:t>
      </w:r>
    </w:p>
    <w:p>
      <w:pPr>
        <w:numPr>
          <w:ilvl w:val="2"/>
          <w:numId w:val="900"/>
        </w:numPr>
        <w:spacing w:before="0" w:after="0"/>
      </w:pPr>
      <w:r>
        <w:t>Submit Buttons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 Method</w:t>
      </w:r>
    </w:p>
    <w:p>
      <w:pPr>
        <w:numPr>
          <w:ilvl w:val="2"/>
          <w:numId w:val="900"/>
        </w:numPr>
        <w:spacing w:before="0" w:after="0"/>
      </w:pPr>
      <w:r>
        <w:t>POST Method</w:t>
      </w:r>
    </w:p>
    <w:p>
      <w:pPr>
        <w:numPr>
          <w:ilvl w:val="2"/>
          <w:numId w:val="900"/>
        </w:numPr>
        <w:spacing w:before="0" w:after="0"/>
      </w:pPr>
      <w:r>
        <w:t>Method Selection Criteria</w:t>
      </w:r>
    </w:p>
    <w:p>
      <w:pPr>
        <w:numPr>
          <w:ilvl w:val="0"/>
          <w:numId w:val="900"/>
        </w:numPr>
        <w:spacing w:before="0" w:after="0"/>
      </w:pPr>
      <w:r>
        <w:t>Receiving Data in PHP</w:t>
      </w:r>
    </w:p>
    <w:p>
      <w:pPr>
        <w:numPr>
          <w:ilvl w:val="1"/>
          <w:numId w:val="900"/>
        </w:numPr>
        <w:spacing w:before="0" w:after="0"/>
      </w:pPr>
      <w:r>
        <w:t>$_GET Superglobal</w:t>
      </w:r>
    </w:p>
    <w:p>
      <w:pPr>
        <w:numPr>
          <w:ilvl w:val="2"/>
          <w:numId w:val="900"/>
        </w:numPr>
        <w:spacing w:before="0" w:after="0"/>
      </w:pPr>
      <w:r>
        <w:t>Query String Parameters</w:t>
      </w:r>
    </w:p>
    <w:p>
      <w:pPr>
        <w:numPr>
          <w:ilvl w:val="2"/>
          <w:numId w:val="900"/>
        </w:numPr>
        <w:spacing w:before="0" w:after="0"/>
      </w:pPr>
      <w:r>
        <w:t>URL Encoding</w:t>
      </w:r>
    </w:p>
    <w:p>
      <w:pPr>
        <w:numPr>
          <w:ilvl w:val="1"/>
          <w:numId w:val="900"/>
        </w:numPr>
        <w:spacing w:before="0" w:after="0"/>
      </w:pPr>
      <w:r>
        <w:t>$_POST Superglobal</w:t>
      </w:r>
    </w:p>
    <w:p>
      <w:pPr>
        <w:numPr>
          <w:ilvl w:val="2"/>
          <w:numId w:val="900"/>
        </w:numPr>
        <w:spacing w:before="0" w:after="0"/>
      </w:pPr>
      <w:r>
        <w:t>Form Data Processing</w:t>
      </w:r>
    </w:p>
    <w:p>
      <w:pPr>
        <w:numPr>
          <w:ilvl w:val="2"/>
          <w:numId w:val="900"/>
        </w:numPr>
        <w:spacing w:before="0" w:after="0"/>
      </w:pPr>
      <w:r>
        <w:t>Content Types</w:t>
      </w:r>
    </w:p>
    <w:p>
      <w:pPr>
        <w:numPr>
          <w:ilvl w:val="1"/>
          <w:numId w:val="900"/>
        </w:numPr>
        <w:spacing w:before="0" w:after="0"/>
      </w:pPr>
      <w:r>
        <w:t>$_REQUEST Superglobal</w:t>
      </w:r>
    </w:p>
    <w:p>
      <w:pPr>
        <w:numPr>
          <w:ilvl w:val="2"/>
          <w:numId w:val="900"/>
        </w:numPr>
        <w:spacing w:before="0" w:after="0"/>
      </w:pPr>
      <w:r>
        <w:t>Combined Access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Accessing Form Data</w:t>
      </w:r>
    </w:p>
    <w:p>
      <w:pPr>
        <w:numPr>
          <w:ilvl w:val="2"/>
          <w:numId w:val="900"/>
        </w:numPr>
        <w:spacing w:before="0" w:after="0"/>
      </w:pPr>
      <w:r>
        <w:t>Individual Field Access</w:t>
      </w:r>
    </w:p>
    <w:p>
      <w:pPr>
        <w:numPr>
          <w:ilvl w:val="2"/>
          <w:numId w:val="900"/>
        </w:numPr>
        <w:spacing w:before="0" w:after="0"/>
      </w:pPr>
      <w:r>
        <w:t>Iterating Form Data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1"/>
          <w:numId w:val="900"/>
        </w:numPr>
        <w:spacing w:before="0" w:after="0"/>
      </w:pPr>
      <w:r>
        <w:t>File Upload Handling</w:t>
      </w:r>
    </w:p>
    <w:p>
      <w:pPr>
        <w:numPr>
          <w:ilvl w:val="2"/>
          <w:numId w:val="900"/>
        </w:numPr>
        <w:spacing w:before="0" w:after="0"/>
      </w:pPr>
      <w:r>
        <w:t>$_FILES Superglobal</w:t>
      </w:r>
    </w:p>
    <w:p>
      <w:pPr>
        <w:numPr>
          <w:ilvl w:val="2"/>
          <w:numId w:val="900"/>
        </w:numPr>
        <w:spacing w:before="0" w:after="0"/>
      </w:pPr>
      <w:r>
        <w:t>Upload Process</w:t>
      </w:r>
    </w:p>
    <w:p>
      <w:pPr>
        <w:numPr>
          <w:ilvl w:val="2"/>
          <w:numId w:val="900"/>
        </w:numPr>
        <w:spacing w:before="0" w:after="0"/>
      </w:pPr>
      <w:r>
        <w:t>Multiple File Uploads</w:t>
      </w:r>
    </w:p>
    <w:p>
      <w:pPr>
        <w:numPr>
          <w:ilvl w:val="0"/>
          <w:numId w:val="900"/>
        </w:numPr>
        <w:spacing w:before="0" w:after="0"/>
      </w:pPr>
      <w:r>
        <w:t>Data Validation and Sanitization</w:t>
      </w:r>
    </w:p>
    <w:p>
      <w:pPr>
        <w:numPr>
          <w:ilvl w:val="1"/>
          <w:numId w:val="900"/>
        </w:numPr>
        <w:spacing w:before="0" w:after="0"/>
      </w:pPr>
      <w:r>
        <w:t>Input Validation Principles</w:t>
      </w:r>
    </w:p>
    <w:p>
      <w:pPr>
        <w:numPr>
          <w:ilvl w:val="1"/>
          <w:numId w:val="900"/>
        </w:numPr>
        <w:spacing w:before="0" w:after="0"/>
      </w:pPr>
      <w:r>
        <w:t>PHP Filter Functions</w:t>
      </w:r>
    </w:p>
    <w:p>
      <w:pPr>
        <w:numPr>
          <w:ilvl w:val="2"/>
          <w:numId w:val="900"/>
        </w:numPr>
        <w:spacing w:before="0" w:after="0"/>
      </w:pPr>
      <w:r>
        <w:t>filter_var()</w:t>
      </w:r>
    </w:p>
    <w:p>
      <w:pPr>
        <w:numPr>
          <w:ilvl w:val="2"/>
          <w:numId w:val="900"/>
        </w:numPr>
        <w:spacing w:before="0" w:after="0"/>
      </w:pPr>
      <w:r>
        <w:t>filter_input()</w:t>
      </w:r>
    </w:p>
    <w:p>
      <w:pPr>
        <w:numPr>
          <w:ilvl w:val="2"/>
          <w:numId w:val="900"/>
        </w:numPr>
        <w:spacing w:before="0" w:after="0"/>
      </w:pPr>
      <w:r>
        <w:t>filter_input_array()</w:t>
      </w:r>
    </w:p>
    <w:p>
      <w:pPr>
        <w:numPr>
          <w:ilvl w:val="2"/>
          <w:numId w:val="900"/>
        </w:numPr>
        <w:spacing w:before="0" w:after="0"/>
      </w:pPr>
      <w:r>
        <w:t>Filter Flags</w:t>
      </w:r>
    </w:p>
    <w:p>
      <w:pPr>
        <w:numPr>
          <w:ilvl w:val="1"/>
          <w:numId w:val="900"/>
        </w:numPr>
        <w:spacing w:before="0" w:after="0"/>
      </w:pPr>
      <w:r>
        <w:t>Validation Types</w:t>
      </w:r>
    </w:p>
    <w:p>
      <w:pPr>
        <w:numPr>
          <w:ilvl w:val="2"/>
          <w:numId w:val="900"/>
        </w:numPr>
        <w:spacing w:before="0" w:after="0"/>
      </w:pPr>
      <w:r>
        <w:t>Email Validation</w:t>
      </w:r>
    </w:p>
    <w:p>
      <w:pPr>
        <w:numPr>
          <w:ilvl w:val="2"/>
          <w:numId w:val="900"/>
        </w:numPr>
        <w:spacing w:before="0" w:after="0"/>
      </w:pPr>
      <w:r>
        <w:t>URL Validation</w:t>
      </w:r>
    </w:p>
    <w:p>
      <w:pPr>
        <w:numPr>
          <w:ilvl w:val="2"/>
          <w:numId w:val="900"/>
        </w:numPr>
        <w:spacing w:before="0" w:after="0"/>
      </w:pPr>
      <w:r>
        <w:t>Integer Validation</w:t>
      </w:r>
    </w:p>
    <w:p>
      <w:pPr>
        <w:numPr>
          <w:ilvl w:val="2"/>
          <w:numId w:val="900"/>
        </w:numPr>
        <w:spacing w:before="0" w:after="0"/>
      </w:pPr>
      <w:r>
        <w:t>Float Validation</w:t>
      </w:r>
    </w:p>
    <w:p>
      <w:pPr>
        <w:numPr>
          <w:ilvl w:val="2"/>
          <w:numId w:val="900"/>
        </w:numPr>
        <w:spacing w:before="0" w:after="0"/>
      </w:pPr>
      <w:r>
        <w:t>Boolean Validation</w:t>
      </w:r>
    </w:p>
    <w:p>
      <w:pPr>
        <w:numPr>
          <w:ilvl w:val="2"/>
          <w:numId w:val="900"/>
        </w:numPr>
        <w:spacing w:before="0" w:after="0"/>
      </w:pPr>
      <w:r>
        <w:t>Regular Expression Validation</w:t>
      </w:r>
    </w:p>
    <w:p>
      <w:pPr>
        <w:numPr>
          <w:ilvl w:val="1"/>
          <w:numId w:val="900"/>
        </w:numPr>
        <w:spacing w:before="0" w:after="0"/>
      </w:pPr>
      <w:r>
        <w:t>String Validation</w:t>
      </w:r>
    </w:p>
    <w:p>
      <w:pPr>
        <w:numPr>
          <w:ilvl w:val="2"/>
          <w:numId w:val="900"/>
        </w:numPr>
        <w:spacing w:before="0" w:after="0"/>
      </w:pPr>
      <w:r>
        <w:t>Length Checks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Character Set Validation</w:t>
      </w:r>
    </w:p>
    <w:p>
      <w:pPr>
        <w:numPr>
          <w:ilvl w:val="1"/>
          <w:numId w:val="900"/>
        </w:numPr>
        <w:spacing w:before="0" w:after="0"/>
      </w:pPr>
      <w:r>
        <w:t>Data Sanitization</w:t>
      </w:r>
    </w:p>
    <w:p>
      <w:pPr>
        <w:numPr>
          <w:ilvl w:val="2"/>
          <w:numId w:val="900"/>
        </w:numPr>
        <w:spacing w:before="0" w:after="0"/>
      </w:pPr>
      <w:r>
        <w:t>HTML Tag Removal</w:t>
      </w:r>
    </w:p>
    <w:p>
      <w:pPr>
        <w:numPr>
          <w:ilvl w:val="2"/>
          <w:numId w:val="900"/>
        </w:numPr>
        <w:spacing w:before="0" w:after="0"/>
      </w:pPr>
      <w:r>
        <w:t>Special Character Escaping</w:t>
      </w:r>
    </w:p>
    <w:p>
      <w:pPr>
        <w:numPr>
          <w:ilvl w:val="2"/>
          <w:numId w:val="900"/>
        </w:numPr>
        <w:spacing w:before="0" w:after="0"/>
      </w:pPr>
      <w:r>
        <w:t>Whitespace Trimming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1"/>
          <w:numId w:val="900"/>
        </w:numPr>
        <w:spacing w:before="0" w:after="0"/>
      </w:pPr>
      <w:r>
        <w:t>Custom Validation Functions</w:t>
      </w:r>
    </w:p>
    <w:p>
      <w:pPr>
        <w:numPr>
          <w:ilvl w:val="1"/>
          <w:numId w:val="900"/>
        </w:numPr>
        <w:spacing w:before="0" w:after="0"/>
      </w:pPr>
      <w:r>
        <w:t>Error Handling and Reporting</w:t>
      </w:r>
    </w:p>
    <w:p>
      <w:pPr>
        <w:pStyle w:val="Heading1"/>
      </w:pPr>
      <w:r>
        <w:t>Object-Oriented Programming in PHP</w:t>
      </w:r>
    </w:p>
    <w:p>
      <w:pPr>
        <w:numPr>
          <w:ilvl w:val="0"/>
          <w:numId w:val="900"/>
        </w:numPr>
        <w:spacing w:before="0" w:after="0"/>
      </w:pPr>
      <w:r>
        <w:t>Core OOP Concepts</w:t>
      </w:r>
    </w:p>
    <w:p>
      <w:pPr>
        <w:numPr>
          <w:ilvl w:val="1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Class Definition</w:t>
      </w:r>
    </w:p>
    <w:p>
      <w:pPr>
        <w:numPr>
          <w:ilvl w:val="2"/>
          <w:numId w:val="900"/>
        </w:numPr>
        <w:spacing w:before="0" w:after="0"/>
      </w:pPr>
      <w:r>
        <w:t>Object Instantiation</w:t>
      </w:r>
    </w:p>
    <w:p>
      <w:pPr>
        <w:numPr>
          <w:ilvl w:val="2"/>
          <w:numId w:val="900"/>
        </w:numPr>
        <w:spacing w:before="0" w:after="0"/>
      </w:pPr>
      <w:r>
        <w:t>Object Identity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Property Declaration</w:t>
      </w:r>
    </w:p>
    <w:p>
      <w:pPr>
        <w:numPr>
          <w:ilvl w:val="2"/>
          <w:numId w:val="900"/>
        </w:numPr>
        <w:spacing w:before="0" w:after="0"/>
      </w:pPr>
      <w:r>
        <w:t>Property Initialization</w:t>
      </w:r>
    </w:p>
    <w:p>
      <w:pPr>
        <w:numPr>
          <w:ilvl w:val="2"/>
          <w:numId w:val="900"/>
        </w:numPr>
        <w:spacing w:before="0" w:after="0"/>
      </w:pPr>
      <w:r>
        <w:t>Property Access</w:t>
      </w:r>
    </w:p>
    <w:p>
      <w:pPr>
        <w:numPr>
          <w:ilvl w:val="1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Method Definition</w:t>
      </w:r>
    </w:p>
    <w:p>
      <w:pPr>
        <w:numPr>
          <w:ilvl w:val="2"/>
          <w:numId w:val="900"/>
        </w:numPr>
        <w:spacing w:before="0" w:after="0"/>
      </w:pPr>
      <w:r>
        <w:t>Method Invocation</w:t>
      </w:r>
    </w:p>
    <w:p>
      <w:pPr>
        <w:numPr>
          <w:ilvl w:val="2"/>
          <w:numId w:val="900"/>
        </w:numPr>
        <w:spacing w:before="0" w:after="0"/>
      </w:pPr>
      <w:r>
        <w:t>Method Overloading</w:t>
      </w:r>
    </w:p>
    <w:p>
      <w:pPr>
        <w:numPr>
          <w:ilvl w:val="1"/>
          <w:numId w:val="900"/>
        </w:numPr>
        <w:spacing w:before="0" w:after="0"/>
      </w:pPr>
      <w:r>
        <w:t>Encapsulation Principles</w:t>
      </w:r>
    </w:p>
    <w:p>
      <w:pPr>
        <w:numPr>
          <w:ilvl w:val="0"/>
          <w:numId w:val="900"/>
        </w:numPr>
        <w:spacing w:before="0" w:after="0"/>
      </w:pPr>
      <w:r>
        <w:t>The $this Keyword</w:t>
      </w:r>
    </w:p>
    <w:p>
      <w:pPr>
        <w:numPr>
          <w:ilvl w:val="1"/>
          <w:numId w:val="900"/>
        </w:numPr>
        <w:spacing w:before="0" w:after="0"/>
      </w:pPr>
      <w:r>
        <w:t>Accessing Properties</w:t>
      </w:r>
    </w:p>
    <w:p>
      <w:pPr>
        <w:numPr>
          <w:ilvl w:val="1"/>
          <w:numId w:val="900"/>
        </w:numPr>
        <w:spacing w:before="0" w:after="0"/>
      </w:pPr>
      <w:r>
        <w:t>Calling Methods</w:t>
      </w:r>
    </w:p>
    <w:p>
      <w:pPr>
        <w:numPr>
          <w:ilvl w:val="1"/>
          <w:numId w:val="900"/>
        </w:numPr>
        <w:spacing w:before="0" w:after="0"/>
      </w:pPr>
      <w:r>
        <w:t>Method Chaining</w:t>
      </w:r>
    </w:p>
    <w:p>
      <w:pPr>
        <w:numPr>
          <w:ilvl w:val="0"/>
          <w:numId w:val="900"/>
        </w:numPr>
        <w:spacing w:before="0" w:after="0"/>
      </w:pPr>
      <w:r>
        <w:t>Constructors and Destructors</w:t>
      </w:r>
    </w:p>
    <w:p>
      <w:pPr>
        <w:numPr>
          <w:ilvl w:val="1"/>
          <w:numId w:val="900"/>
        </w:numPr>
        <w:spacing w:before="0" w:after="0"/>
      </w:pPr>
      <w:r>
        <w:t>__construct() Method</w:t>
      </w:r>
    </w:p>
    <w:p>
      <w:pPr>
        <w:numPr>
          <w:ilvl w:val="2"/>
          <w:numId w:val="900"/>
        </w:numPr>
        <w:spacing w:before="0" w:after="0"/>
      </w:pPr>
      <w:r>
        <w:t>Constructor Parameters</w:t>
      </w:r>
    </w:p>
    <w:p>
      <w:pPr>
        <w:numPr>
          <w:ilvl w:val="2"/>
          <w:numId w:val="900"/>
        </w:numPr>
        <w:spacing w:before="0" w:after="0"/>
      </w:pPr>
      <w:r>
        <w:t>Constructor Overloading</w:t>
      </w:r>
    </w:p>
    <w:p>
      <w:pPr>
        <w:numPr>
          <w:ilvl w:val="2"/>
          <w:numId w:val="900"/>
        </w:numPr>
        <w:spacing w:before="0" w:after="0"/>
      </w:pPr>
      <w:r>
        <w:t>Constructor Promotion</w:t>
      </w:r>
    </w:p>
    <w:p>
      <w:pPr>
        <w:numPr>
          <w:ilvl w:val="1"/>
          <w:numId w:val="900"/>
        </w:numPr>
        <w:spacing w:before="0" w:after="0"/>
      </w:pPr>
      <w:r>
        <w:t>__destruct() Method</w:t>
      </w:r>
    </w:p>
    <w:p>
      <w:pPr>
        <w:numPr>
          <w:ilvl w:val="2"/>
          <w:numId w:val="900"/>
        </w:numPr>
        <w:spacing w:before="0" w:after="0"/>
      </w:pPr>
      <w:r>
        <w:t>Cleanup Operations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Access Modifiers</w:t>
      </w:r>
    </w:p>
    <w:p>
      <w:pPr>
        <w:numPr>
          <w:ilvl w:val="1"/>
          <w:numId w:val="900"/>
        </w:numPr>
        <w:spacing w:before="0" w:after="0"/>
      </w:pPr>
      <w:r>
        <w:t>public Visibility</w:t>
      </w:r>
    </w:p>
    <w:p>
      <w:pPr>
        <w:numPr>
          <w:ilvl w:val="1"/>
          <w:numId w:val="900"/>
        </w:numPr>
        <w:spacing w:before="0" w:after="0"/>
      </w:pPr>
      <w:r>
        <w:t>protected Visibility</w:t>
      </w:r>
    </w:p>
    <w:p>
      <w:pPr>
        <w:numPr>
          <w:ilvl w:val="1"/>
          <w:numId w:val="900"/>
        </w:numPr>
        <w:spacing w:before="0" w:after="0"/>
      </w:pPr>
      <w:r>
        <w:t>private Visibility</w:t>
      </w:r>
    </w:p>
    <w:p>
      <w:pPr>
        <w:numPr>
          <w:ilvl w:val="1"/>
          <w:numId w:val="900"/>
        </w:numPr>
        <w:spacing w:before="0" w:after="0"/>
      </w:pPr>
      <w:r>
        <w:t>Visibility Rules</w:t>
      </w:r>
    </w:p>
    <w:p>
      <w:pPr>
        <w:numPr>
          <w:ilvl w:val="1"/>
          <w:numId w:val="900"/>
        </w:numPr>
        <w:spacing w:before="0" w:after="0"/>
      </w:pPr>
      <w:r>
        <w:t>Property and Method Visibility</w:t>
      </w:r>
    </w:p>
    <w:p>
      <w:pPr>
        <w:numPr>
          <w:ilvl w:val="0"/>
          <w:numId w:val="900"/>
        </w:numPr>
        <w:spacing w:before="0" w:after="0"/>
      </w:pPr>
      <w:r>
        <w:t>Inheritance</w:t>
      </w:r>
    </w:p>
    <w:p>
      <w:pPr>
        <w:numPr>
          <w:ilvl w:val="1"/>
          <w:numId w:val="900"/>
        </w:numPr>
        <w:spacing w:before="0" w:after="0"/>
      </w:pPr>
      <w:r>
        <w:t>extends Keyword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1"/>
          <w:numId w:val="900"/>
        </w:numPr>
        <w:spacing w:before="0" w:after="0"/>
      </w:pPr>
      <w:r>
        <w:t>Method Overriding</w:t>
      </w:r>
    </w:p>
    <w:p>
      <w:pPr>
        <w:numPr>
          <w:ilvl w:val="1"/>
          <w:numId w:val="900"/>
        </w:numPr>
        <w:spacing w:before="0" w:after="0"/>
      </w:pPr>
      <w:r>
        <w:t>parent Keyword</w:t>
      </w:r>
    </w:p>
    <w:p>
      <w:pPr>
        <w:numPr>
          <w:ilvl w:val="1"/>
          <w:numId w:val="900"/>
        </w:numPr>
        <w:spacing w:before="0" w:after="0"/>
      </w:pPr>
      <w:r>
        <w:t>final Keyword</w:t>
      </w:r>
    </w:p>
    <w:p>
      <w:pPr>
        <w:numPr>
          <w:ilvl w:val="2"/>
          <w:numId w:val="900"/>
        </w:numPr>
        <w:spacing w:before="0" w:after="0"/>
      </w:pPr>
      <w:r>
        <w:t>Final Classes</w:t>
      </w:r>
    </w:p>
    <w:p>
      <w:pPr>
        <w:numPr>
          <w:ilvl w:val="2"/>
          <w:numId w:val="900"/>
        </w:numPr>
        <w:spacing w:before="0" w:after="0"/>
      </w:pPr>
      <w:r>
        <w:t>Final Methods</w:t>
      </w:r>
    </w:p>
    <w:p>
      <w:pPr>
        <w:numPr>
          <w:ilvl w:val="1"/>
          <w:numId w:val="900"/>
        </w:numPr>
        <w:spacing w:before="0" w:after="0"/>
      </w:pPr>
      <w:r>
        <w:t>Inheritance Hierarchies</w:t>
      </w:r>
    </w:p>
    <w:p>
      <w:pPr>
        <w:numPr>
          <w:ilvl w:val="0"/>
          <w:numId w:val="900"/>
        </w:numPr>
        <w:spacing w:before="0" w:after="0"/>
      </w:pPr>
      <w:r>
        <w:t>Abstraction</w:t>
      </w:r>
    </w:p>
    <w:p>
      <w:pPr>
        <w:numPr>
          <w:ilvl w:val="1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Abstract Class Declaration</w:t>
      </w:r>
    </w:p>
    <w:p>
      <w:pPr>
        <w:numPr>
          <w:ilvl w:val="2"/>
          <w:numId w:val="900"/>
        </w:numPr>
        <w:spacing w:before="0" w:after="0"/>
      </w:pPr>
      <w:r>
        <w:t>Abstract Method Definition</w:t>
      </w:r>
    </w:p>
    <w:p>
      <w:pPr>
        <w:numPr>
          <w:ilvl w:val="1"/>
          <w:numId w:val="900"/>
        </w:numPr>
        <w:spacing w:before="0" w:after="0"/>
      </w:pPr>
      <w:r>
        <w:t>Abstract Methods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Abstract vs Concrete Methods</w:t>
      </w:r>
    </w:p>
    <w:p>
      <w:pPr>
        <w:numPr>
          <w:ilvl w:val="0"/>
          <w:numId w:val="900"/>
        </w:numPr>
        <w:spacing w:before="0" w:after="0"/>
      </w:pPr>
      <w:r>
        <w:t>Interfaces</w:t>
      </w:r>
    </w:p>
    <w:p>
      <w:pPr>
        <w:numPr>
          <w:ilvl w:val="1"/>
          <w:numId w:val="900"/>
        </w:numPr>
        <w:spacing w:before="0" w:after="0"/>
      </w:pPr>
      <w:r>
        <w:t>Interface Definition</w:t>
      </w:r>
    </w:p>
    <w:p>
      <w:pPr>
        <w:numPr>
          <w:ilvl w:val="1"/>
          <w:numId w:val="900"/>
        </w:numPr>
        <w:spacing w:before="0" w:after="0"/>
      </w:pPr>
      <w:r>
        <w:t>implements Keyword</w:t>
      </w:r>
    </w:p>
    <w:p>
      <w:pPr>
        <w:numPr>
          <w:ilvl w:val="1"/>
          <w:numId w:val="900"/>
        </w:numPr>
        <w:spacing w:before="0" w:after="0"/>
      </w:pPr>
      <w:r>
        <w:t>Interface Contracts</w:t>
      </w:r>
    </w:p>
    <w:p>
      <w:pPr>
        <w:numPr>
          <w:ilvl w:val="1"/>
          <w:numId w:val="900"/>
        </w:numPr>
        <w:spacing w:before="0" w:after="0"/>
      </w:pPr>
      <w:r>
        <w:t>Multiple Interface Implementation</w:t>
      </w:r>
    </w:p>
    <w:p>
      <w:pPr>
        <w:numPr>
          <w:ilvl w:val="1"/>
          <w:numId w:val="900"/>
        </w:numPr>
        <w:spacing w:before="0" w:after="0"/>
      </w:pPr>
      <w:r>
        <w:t>Interface Inheritance</w:t>
      </w:r>
    </w:p>
    <w:p>
      <w:pPr>
        <w:numPr>
          <w:ilvl w:val="0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Method Polymorphism</w:t>
      </w:r>
    </w:p>
    <w:p>
      <w:pPr>
        <w:numPr>
          <w:ilvl w:val="1"/>
          <w:numId w:val="900"/>
        </w:numPr>
        <w:spacing w:before="0" w:after="0"/>
      </w:pPr>
      <w:r>
        <w:t>Interface Polymorphism</w:t>
      </w:r>
    </w:p>
    <w:p>
      <w:pPr>
        <w:numPr>
          <w:ilvl w:val="1"/>
          <w:numId w:val="900"/>
        </w:numPr>
        <w:spacing w:before="0" w:after="0"/>
      </w:pPr>
      <w:r>
        <w:t>Type Polymorphism</w:t>
      </w:r>
    </w:p>
    <w:p>
      <w:pPr>
        <w:numPr>
          <w:ilvl w:val="0"/>
          <w:numId w:val="900"/>
        </w:numPr>
        <w:spacing w:before="0" w:after="0"/>
      </w:pPr>
      <w:r>
        <w:t>Static Properties and Methods</w:t>
      </w:r>
    </w:p>
    <w:p>
      <w:pPr>
        <w:numPr>
          <w:ilvl w:val="1"/>
          <w:numId w:val="900"/>
        </w:numPr>
        <w:spacing w:before="0" w:after="0"/>
      </w:pPr>
      <w:r>
        <w:t>Static Declaration</w:t>
      </w:r>
    </w:p>
    <w:p>
      <w:pPr>
        <w:numPr>
          <w:ilvl w:val="1"/>
          <w:numId w:val="900"/>
        </w:numPr>
        <w:spacing w:before="0" w:after="0"/>
      </w:pPr>
      <w:r>
        <w:t>Static Access</w:t>
      </w:r>
    </w:p>
    <w:p>
      <w:pPr>
        <w:numPr>
          <w:ilvl w:val="1"/>
          <w:numId w:val="900"/>
        </w:numPr>
        <w:spacing w:before="0" w:after="0"/>
      </w:pPr>
      <w:r>
        <w:t>self Keyword</w:t>
      </w:r>
    </w:p>
    <w:p>
      <w:pPr>
        <w:numPr>
          <w:ilvl w:val="1"/>
          <w:numId w:val="900"/>
        </w:numPr>
        <w:spacing w:before="0" w:after="0"/>
      </w:pPr>
      <w:r>
        <w:t>static Keyword</w:t>
      </w:r>
    </w:p>
    <w:p>
      <w:pPr>
        <w:numPr>
          <w:ilvl w:val="1"/>
          <w:numId w:val="900"/>
        </w:numPr>
        <w:spacing w:before="0" w:after="0"/>
      </w:pPr>
      <w:r>
        <w:t>Late Static Binding</w:t>
      </w:r>
    </w:p>
    <w:p>
      <w:pPr>
        <w:numPr>
          <w:ilvl w:val="0"/>
          <w:numId w:val="900"/>
        </w:numPr>
        <w:spacing w:before="0" w:after="0"/>
      </w:pPr>
      <w:r>
        <w:t>Traits</w:t>
      </w:r>
    </w:p>
    <w:p>
      <w:pPr>
        <w:numPr>
          <w:ilvl w:val="1"/>
          <w:numId w:val="900"/>
        </w:numPr>
        <w:spacing w:before="0" w:after="0"/>
      </w:pPr>
      <w:r>
        <w:t>Trait Definition</w:t>
      </w:r>
    </w:p>
    <w:p>
      <w:pPr>
        <w:numPr>
          <w:ilvl w:val="1"/>
          <w:numId w:val="900"/>
        </w:numPr>
        <w:spacing w:before="0" w:after="0"/>
      </w:pPr>
      <w:r>
        <w:t>Trait Usage</w:t>
      </w:r>
    </w:p>
    <w:p>
      <w:pPr>
        <w:numPr>
          <w:ilvl w:val="1"/>
          <w:numId w:val="900"/>
        </w:numPr>
        <w:spacing w:before="0" w:after="0"/>
      </w:pPr>
      <w:r>
        <w:t>Trait Methods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insteadof Operator</w:t>
      </w:r>
    </w:p>
    <w:p>
      <w:pPr>
        <w:numPr>
          <w:ilvl w:val="2"/>
          <w:numId w:val="900"/>
        </w:numPr>
        <w:spacing w:before="0" w:after="0"/>
      </w:pPr>
      <w:r>
        <w:t>as Operator</w:t>
      </w:r>
    </w:p>
    <w:p>
      <w:pPr>
        <w:numPr>
          <w:ilvl w:val="1"/>
          <w:numId w:val="900"/>
        </w:numPr>
        <w:spacing w:before="0" w:after="0"/>
      </w:pPr>
      <w:r>
        <w:t>Trait Composition</w:t>
      </w:r>
    </w:p>
    <w:p>
      <w:pPr>
        <w:numPr>
          <w:ilvl w:val="0"/>
          <w:numId w:val="900"/>
        </w:numPr>
        <w:spacing w:before="0" w:after="0"/>
      </w:pPr>
      <w:r>
        <w:t>Namespaces</w:t>
      </w:r>
    </w:p>
    <w:p>
      <w:pPr>
        <w:numPr>
          <w:ilvl w:val="1"/>
          <w:numId w:val="900"/>
        </w:numPr>
        <w:spacing w:before="0" w:after="0"/>
      </w:pPr>
      <w:r>
        <w:t>Namespace Declaration</w:t>
      </w:r>
    </w:p>
    <w:p>
      <w:pPr>
        <w:numPr>
          <w:ilvl w:val="1"/>
          <w:numId w:val="900"/>
        </w:numPr>
        <w:spacing w:before="0" w:after="0"/>
      </w:pPr>
      <w:r>
        <w:t>Namespace Organization</w:t>
      </w:r>
    </w:p>
    <w:p>
      <w:pPr>
        <w:numPr>
          <w:ilvl w:val="1"/>
          <w:numId w:val="900"/>
        </w:numPr>
        <w:spacing w:before="0" w:after="0"/>
      </w:pPr>
      <w:r>
        <w:t>use Keyword</w:t>
      </w:r>
    </w:p>
    <w:p>
      <w:pPr>
        <w:numPr>
          <w:ilvl w:val="2"/>
          <w:numId w:val="900"/>
        </w:numPr>
        <w:spacing w:before="0" w:after="0"/>
      </w:pPr>
      <w:r>
        <w:t>Class Importing</w:t>
      </w:r>
    </w:p>
    <w:p>
      <w:pPr>
        <w:numPr>
          <w:ilvl w:val="2"/>
          <w:numId w:val="900"/>
        </w:numPr>
        <w:spacing w:before="0" w:after="0"/>
      </w:pPr>
      <w:r>
        <w:t>Function Importing</w:t>
      </w:r>
    </w:p>
    <w:p>
      <w:pPr>
        <w:numPr>
          <w:ilvl w:val="2"/>
          <w:numId w:val="900"/>
        </w:numPr>
        <w:spacing w:before="0" w:after="0"/>
      </w:pPr>
      <w:r>
        <w:t>Constant Importing</w:t>
      </w:r>
    </w:p>
    <w:p>
      <w:pPr>
        <w:numPr>
          <w:ilvl w:val="1"/>
          <w:numId w:val="900"/>
        </w:numPr>
        <w:spacing w:before="0" w:after="0"/>
      </w:pPr>
      <w:r>
        <w:t>Namespace Aliases</w:t>
      </w:r>
    </w:p>
    <w:p>
      <w:pPr>
        <w:numPr>
          <w:ilvl w:val="1"/>
          <w:numId w:val="900"/>
        </w:numPr>
        <w:spacing w:before="0" w:after="0"/>
      </w:pPr>
      <w:r>
        <w:t>Global Namespace</w:t>
      </w:r>
    </w:p>
    <w:p>
      <w:pPr>
        <w:numPr>
          <w:ilvl w:val="1"/>
          <w:numId w:val="900"/>
        </w:numPr>
        <w:spacing w:before="0" w:after="0"/>
      </w:pPr>
      <w:r>
        <w:t>Name Resolution</w:t>
      </w:r>
    </w:p>
    <w:p>
      <w:pPr>
        <w:numPr>
          <w:ilvl w:val="0"/>
          <w:numId w:val="900"/>
        </w:numPr>
        <w:spacing w:before="0" w:after="0"/>
      </w:pPr>
      <w:r>
        <w:t>Autoloading Classes</w:t>
      </w:r>
    </w:p>
    <w:p>
      <w:pPr>
        <w:numPr>
          <w:ilvl w:val="1"/>
          <w:numId w:val="900"/>
        </w:numPr>
        <w:spacing w:before="0" w:after="0"/>
      </w:pPr>
      <w:r>
        <w:t>spl_autoload_register()</w:t>
      </w:r>
    </w:p>
    <w:p>
      <w:pPr>
        <w:numPr>
          <w:ilvl w:val="1"/>
          <w:numId w:val="900"/>
        </w:numPr>
        <w:spacing w:before="0" w:after="0"/>
      </w:pPr>
      <w:r>
        <w:t>PSR-4 Autoloading</w:t>
      </w:r>
    </w:p>
    <w:p>
      <w:pPr>
        <w:numPr>
          <w:ilvl w:val="1"/>
          <w:numId w:val="900"/>
        </w:numPr>
        <w:spacing w:before="0" w:after="0"/>
      </w:pPr>
      <w:r>
        <w:t>Composer Autoloader</w:t>
      </w:r>
    </w:p>
    <w:p>
      <w:pPr>
        <w:numPr>
          <w:ilvl w:val="1"/>
          <w:numId w:val="900"/>
        </w:numPr>
        <w:spacing w:before="0" w:after="0"/>
      </w:pPr>
      <w:r>
        <w:t>Custom Autoloaders</w:t>
      </w:r>
    </w:p>
    <w:p>
      <w:pPr>
        <w:numPr>
          <w:ilvl w:val="0"/>
          <w:numId w:val="900"/>
        </w:numPr>
        <w:spacing w:before="0" w:after="0"/>
      </w:pPr>
      <w:r>
        <w:t>Magic Methods</w:t>
      </w:r>
    </w:p>
    <w:p>
      <w:pPr>
        <w:numPr>
          <w:ilvl w:val="1"/>
          <w:numId w:val="900"/>
        </w:numPr>
        <w:spacing w:before="0" w:after="0"/>
      </w:pPr>
      <w:r>
        <w:t>__get()</w:t>
      </w:r>
    </w:p>
    <w:p>
      <w:pPr>
        <w:numPr>
          <w:ilvl w:val="1"/>
          <w:numId w:val="900"/>
        </w:numPr>
        <w:spacing w:before="0" w:after="0"/>
      </w:pPr>
      <w:r>
        <w:t>__set()</w:t>
      </w:r>
    </w:p>
    <w:p>
      <w:pPr>
        <w:numPr>
          <w:ilvl w:val="1"/>
          <w:numId w:val="900"/>
        </w:numPr>
        <w:spacing w:before="0" w:after="0"/>
      </w:pPr>
      <w:r>
        <w:t>__isset()</w:t>
      </w:r>
    </w:p>
    <w:p>
      <w:pPr>
        <w:numPr>
          <w:ilvl w:val="1"/>
          <w:numId w:val="900"/>
        </w:numPr>
        <w:spacing w:before="0" w:after="0"/>
      </w:pPr>
      <w:r>
        <w:t>__unset()</w:t>
      </w:r>
    </w:p>
    <w:p>
      <w:pPr>
        <w:numPr>
          <w:ilvl w:val="1"/>
          <w:numId w:val="900"/>
        </w:numPr>
        <w:spacing w:before="0" w:after="0"/>
      </w:pPr>
      <w:r>
        <w:t>__call()</w:t>
      </w:r>
    </w:p>
    <w:p>
      <w:pPr>
        <w:numPr>
          <w:ilvl w:val="1"/>
          <w:numId w:val="900"/>
        </w:numPr>
        <w:spacing w:before="0" w:after="0"/>
      </w:pPr>
      <w:r>
        <w:t>__callStatic()</w:t>
      </w:r>
    </w:p>
    <w:p>
      <w:pPr>
        <w:numPr>
          <w:ilvl w:val="1"/>
          <w:numId w:val="900"/>
        </w:numPr>
        <w:spacing w:before="0" w:after="0"/>
      </w:pPr>
      <w:r>
        <w:t>__toString()</w:t>
      </w:r>
    </w:p>
    <w:p>
      <w:pPr>
        <w:numPr>
          <w:ilvl w:val="1"/>
          <w:numId w:val="900"/>
        </w:numPr>
        <w:spacing w:before="0" w:after="0"/>
      </w:pPr>
      <w:r>
        <w:t>__invoke()</w:t>
      </w:r>
    </w:p>
    <w:p>
      <w:pPr>
        <w:numPr>
          <w:ilvl w:val="1"/>
          <w:numId w:val="900"/>
        </w:numPr>
        <w:spacing w:before="0" w:after="0"/>
      </w:pPr>
      <w:r>
        <w:t>__clone()</w:t>
      </w:r>
    </w:p>
    <w:p>
      <w:pPr>
        <w:numPr>
          <w:ilvl w:val="1"/>
          <w:numId w:val="900"/>
        </w:numPr>
        <w:spacing w:before="0" w:after="0"/>
      </w:pPr>
      <w:r>
        <w:t>__sleep()</w:t>
      </w:r>
    </w:p>
    <w:p>
      <w:pPr>
        <w:numPr>
          <w:ilvl w:val="1"/>
          <w:numId w:val="900"/>
        </w:numPr>
        <w:spacing w:before="0" w:after="0"/>
      </w:pPr>
      <w:r>
        <w:t>__wakeup()</w:t>
      </w:r>
    </w:p>
    <w:p>
      <w:pPr>
        <w:numPr>
          <w:ilvl w:val="1"/>
          <w:numId w:val="900"/>
        </w:numPr>
        <w:spacing w:before="0" w:after="0"/>
      </w:pPr>
      <w:r>
        <w:t>__serialize()</w:t>
      </w:r>
    </w:p>
    <w:p>
      <w:pPr>
        <w:numPr>
          <w:ilvl w:val="1"/>
          <w:numId w:val="900"/>
        </w:numPr>
        <w:spacing w:before="0" w:after="0"/>
      </w:pPr>
      <w:r>
        <w:t>__unserialize()</w:t>
      </w:r>
    </w:p>
    <w:p>
      <w:pPr>
        <w:numPr>
          <w:ilvl w:val="1"/>
          <w:numId w:val="900"/>
        </w:numPr>
        <w:spacing w:before="0" w:after="0"/>
      </w:pPr>
      <w:r>
        <w:t>__debugInfo()</w:t>
      </w:r>
    </w:p>
    <w:p>
      <w:pPr>
        <w:pStyle w:val="Heading1"/>
      </w:pPr>
      <w:r>
        <w:t>Interacting with Databases</w:t>
      </w:r>
    </w:p>
    <w:p>
      <w:pPr>
        <w:numPr>
          <w:ilvl w:val="0"/>
          <w:numId w:val="900"/>
        </w:numPr>
        <w:spacing w:before="0" w:after="0"/>
      </w:pPr>
      <w:r>
        <w:t>Database Fundamentals</w:t>
      </w:r>
    </w:p>
    <w:p>
      <w:pPr>
        <w:numPr>
          <w:ilvl w:val="1"/>
          <w:numId w:val="900"/>
        </w:numPr>
        <w:spacing w:before="0" w:after="0"/>
      </w:pPr>
      <w:r>
        <w:t>Relational Database Concepts</w:t>
      </w:r>
    </w:p>
    <w:p>
      <w:pPr>
        <w:numPr>
          <w:ilvl w:val="2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Rows and Columns</w:t>
      </w:r>
    </w:p>
    <w:p>
      <w:pPr>
        <w:numPr>
          <w:ilvl w:val="2"/>
          <w:numId w:val="900"/>
        </w:numPr>
        <w:spacing w:before="0" w:after="0"/>
      </w:pPr>
      <w:r>
        <w:t>Primary Keys</w:t>
      </w:r>
    </w:p>
    <w:p>
      <w:pPr>
        <w:numPr>
          <w:ilvl w:val="2"/>
          <w:numId w:val="900"/>
        </w:numPr>
        <w:spacing w:before="0" w:after="0"/>
      </w:pPr>
      <w:r>
        <w:t>Foreign Keys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1"/>
          <w:numId w:val="900"/>
        </w:numPr>
        <w:spacing w:before="0" w:after="0"/>
      </w:pPr>
      <w:r>
        <w:t>Database Management Systems</w:t>
      </w:r>
    </w:p>
    <w:p>
      <w:pPr>
        <w:numPr>
          <w:ilvl w:val="2"/>
          <w:numId w:val="900"/>
        </w:numPr>
        <w:spacing w:before="0" w:after="0"/>
      </w:pPr>
      <w:r>
        <w:t>MySQL</w:t>
      </w:r>
    </w:p>
    <w:p>
      <w:pPr>
        <w:numPr>
          <w:ilvl w:val="2"/>
          <w:numId w:val="900"/>
        </w:numPr>
        <w:spacing w:before="0" w:after="0"/>
      </w:pPr>
      <w:r>
        <w:t>PostgreSQL</w:t>
      </w:r>
    </w:p>
    <w:p>
      <w:pPr>
        <w:numPr>
          <w:ilvl w:val="2"/>
          <w:numId w:val="900"/>
        </w:numPr>
        <w:spacing w:before="0" w:after="0"/>
      </w:pPr>
      <w:r>
        <w:t>SQLite</w:t>
      </w:r>
    </w:p>
    <w:p>
      <w:pPr>
        <w:numPr>
          <w:ilvl w:val="2"/>
          <w:numId w:val="900"/>
        </w:numPr>
        <w:spacing w:before="0" w:after="0"/>
      </w:pPr>
      <w:r>
        <w:t>MariaDB</w:t>
      </w:r>
    </w:p>
    <w:p>
      <w:pPr>
        <w:numPr>
          <w:ilvl w:val="1"/>
          <w:numId w:val="900"/>
        </w:numPr>
        <w:spacing w:before="0" w:after="0"/>
      </w:pPr>
      <w:r>
        <w:t>Basic SQL Commands</w:t>
      </w:r>
    </w:p>
    <w:p>
      <w:pPr>
        <w:numPr>
          <w:ilvl w:val="2"/>
          <w:numId w:val="900"/>
        </w:numPr>
        <w:spacing w:before="0" w:after="0"/>
      </w:pPr>
      <w:r>
        <w:t>SELECT Statements</w:t>
      </w:r>
    </w:p>
    <w:p>
      <w:pPr>
        <w:numPr>
          <w:ilvl w:val="2"/>
          <w:numId w:val="900"/>
        </w:numPr>
        <w:spacing w:before="0" w:after="0"/>
      </w:pPr>
      <w:r>
        <w:t>INSERT Statements</w:t>
      </w:r>
    </w:p>
    <w:p>
      <w:pPr>
        <w:numPr>
          <w:ilvl w:val="2"/>
          <w:numId w:val="900"/>
        </w:numPr>
        <w:spacing w:before="0" w:after="0"/>
      </w:pPr>
      <w:r>
        <w:t>UPDATE Statements</w:t>
      </w:r>
    </w:p>
    <w:p>
      <w:pPr>
        <w:numPr>
          <w:ilvl w:val="2"/>
          <w:numId w:val="900"/>
        </w:numPr>
        <w:spacing w:before="0" w:after="0"/>
      </w:pPr>
      <w:r>
        <w:t>DELETE Statements</w:t>
      </w:r>
    </w:p>
    <w:p>
      <w:pPr>
        <w:numPr>
          <w:ilvl w:val="2"/>
          <w:numId w:val="900"/>
        </w:numPr>
        <w:spacing w:before="0" w:after="0"/>
      </w:pPr>
      <w:r>
        <w:t>CREATE TABLE</w:t>
      </w:r>
    </w:p>
    <w:p>
      <w:pPr>
        <w:numPr>
          <w:ilvl w:val="2"/>
          <w:numId w:val="900"/>
        </w:numPr>
        <w:spacing w:before="0" w:after="0"/>
      </w:pPr>
      <w:r>
        <w:t>ALTER TABLE</w:t>
      </w:r>
    </w:p>
    <w:p>
      <w:pPr>
        <w:numPr>
          <w:ilvl w:val="2"/>
          <w:numId w:val="900"/>
        </w:numPr>
        <w:spacing w:before="0" w:after="0"/>
      </w:pPr>
      <w:r>
        <w:t>DROP TABLE</w:t>
      </w:r>
    </w:p>
    <w:p>
      <w:pPr>
        <w:numPr>
          <w:ilvl w:val="0"/>
          <w:numId w:val="900"/>
        </w:numPr>
        <w:spacing w:before="0" w:after="0"/>
      </w:pPr>
      <w:r>
        <w:t>Database Connection Methods</w:t>
      </w:r>
    </w:p>
    <w:p>
      <w:pPr>
        <w:numPr>
          <w:ilvl w:val="1"/>
          <w:numId w:val="900"/>
        </w:numPr>
        <w:spacing w:before="0" w:after="0"/>
      </w:pPr>
      <w:r>
        <w:t>PHP Data Objects (PDO)</w:t>
      </w:r>
    </w:p>
    <w:p>
      <w:pPr>
        <w:numPr>
          <w:ilvl w:val="2"/>
          <w:numId w:val="900"/>
        </w:numPr>
        <w:spacing w:before="0" w:after="0"/>
      </w:pPr>
      <w:r>
        <w:t>PDO Overview</w:t>
      </w:r>
    </w:p>
    <w:p>
      <w:pPr>
        <w:numPr>
          <w:ilvl w:val="2"/>
          <w:numId w:val="900"/>
        </w:numPr>
        <w:spacing w:before="0" w:after="0"/>
      </w:pPr>
      <w:r>
        <w:t>Creating PDO Instance</w:t>
      </w:r>
    </w:p>
    <w:p>
      <w:pPr>
        <w:numPr>
          <w:ilvl w:val="2"/>
          <w:numId w:val="900"/>
        </w:numPr>
        <w:spacing w:before="0" w:after="0"/>
      </w:pPr>
      <w:r>
        <w:t>Connection Strings</w:t>
      </w:r>
    </w:p>
    <w:p>
      <w:pPr>
        <w:numPr>
          <w:ilvl w:val="2"/>
          <w:numId w:val="900"/>
        </w:numPr>
        <w:spacing w:before="0" w:after="0"/>
      </w:pPr>
      <w:r>
        <w:t>Connection Options</w:t>
      </w:r>
    </w:p>
    <w:p>
      <w:pPr>
        <w:numPr>
          <w:ilvl w:val="2"/>
          <w:numId w:val="900"/>
        </w:numPr>
        <w:spacing w:before="0" w:after="0"/>
      </w:pPr>
      <w:r>
        <w:t>Error Handling Modes</w:t>
      </w:r>
    </w:p>
    <w:p>
      <w:pPr>
        <w:numPr>
          <w:ilvl w:val="1"/>
          <w:numId w:val="900"/>
        </w:numPr>
        <w:spacing w:before="0" w:after="0"/>
      </w:pPr>
      <w:r>
        <w:t>MySQLi Extension</w:t>
      </w:r>
    </w:p>
    <w:p>
      <w:pPr>
        <w:numPr>
          <w:ilvl w:val="2"/>
          <w:numId w:val="900"/>
        </w:numPr>
        <w:spacing w:before="0" w:after="0"/>
      </w:pPr>
      <w:r>
        <w:t>Procedural Style</w:t>
      </w:r>
    </w:p>
    <w:p>
      <w:pPr>
        <w:numPr>
          <w:ilvl w:val="2"/>
          <w:numId w:val="900"/>
        </w:numPr>
        <w:spacing w:before="0" w:after="0"/>
      </w:pPr>
      <w:r>
        <w:t>Object-Oriented Style</w:t>
      </w:r>
    </w:p>
    <w:p>
      <w:pPr>
        <w:numPr>
          <w:ilvl w:val="2"/>
          <w:numId w:val="900"/>
        </w:numPr>
        <w:spacing w:before="0" w:after="0"/>
      </w:pPr>
      <w:r>
        <w:t>Prepared Statements</w:t>
      </w:r>
    </w:p>
    <w:p>
      <w:pPr>
        <w:numPr>
          <w:ilvl w:val="0"/>
          <w:numId w:val="900"/>
        </w:numPr>
        <w:spacing w:before="0" w:after="0"/>
      </w:pPr>
      <w:r>
        <w:t>Working with PDO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Establishing Connections</w:t>
      </w:r>
    </w:p>
    <w:p>
      <w:pPr>
        <w:numPr>
          <w:ilvl w:val="2"/>
          <w:numId w:val="900"/>
        </w:numPr>
        <w:spacing w:before="0" w:after="0"/>
      </w:pPr>
      <w:r>
        <w:t>Connection Persistence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Executing Queries</w:t>
      </w:r>
    </w:p>
    <w:p>
      <w:pPr>
        <w:numPr>
          <w:ilvl w:val="2"/>
          <w:numId w:val="900"/>
        </w:numPr>
        <w:spacing w:before="0" w:after="0"/>
      </w:pPr>
      <w:r>
        <w:t>Direct Queries</w:t>
      </w:r>
    </w:p>
    <w:p>
      <w:pPr>
        <w:numPr>
          <w:ilvl w:val="2"/>
          <w:numId w:val="900"/>
        </w:numPr>
        <w:spacing w:before="0" w:after="0"/>
      </w:pPr>
      <w:r>
        <w:t>Prepared Statements</w:t>
      </w:r>
    </w:p>
    <w:p>
      <w:pPr>
        <w:numPr>
          <w:ilvl w:val="2"/>
          <w:numId w:val="900"/>
        </w:numPr>
        <w:spacing w:before="0" w:after="0"/>
      </w:pPr>
      <w:r>
        <w:t>Parameter Binding</w:t>
      </w:r>
    </w:p>
    <w:p>
      <w:pPr>
        <w:numPr>
          <w:ilvl w:val="3"/>
          <w:numId w:val="900"/>
        </w:numPr>
        <w:spacing w:before="0" w:after="0"/>
      </w:pPr>
      <w:r>
        <w:t>Named Parameters</w:t>
      </w:r>
    </w:p>
    <w:p>
      <w:pPr>
        <w:numPr>
          <w:ilvl w:val="3"/>
          <w:numId w:val="900"/>
        </w:numPr>
        <w:spacing w:before="0" w:after="0"/>
      </w:pPr>
      <w:r>
        <w:t>Positional Parameters</w:t>
      </w:r>
    </w:p>
    <w:p>
      <w:pPr>
        <w:numPr>
          <w:ilvl w:val="2"/>
          <w:numId w:val="900"/>
        </w:numPr>
        <w:spacing w:before="0" w:after="0"/>
      </w:pPr>
      <w:r>
        <w:t>Statement Execution</w:t>
      </w:r>
    </w:p>
    <w:p>
      <w:pPr>
        <w:numPr>
          <w:ilvl w:val="1"/>
          <w:numId w:val="900"/>
        </w:numPr>
        <w:spacing w:before="0" w:after="0"/>
      </w:pPr>
      <w:r>
        <w:t>Fetching Results</w:t>
      </w:r>
    </w:p>
    <w:p>
      <w:pPr>
        <w:numPr>
          <w:ilvl w:val="2"/>
          <w:numId w:val="900"/>
        </w:numPr>
        <w:spacing w:before="0" w:after="0"/>
      </w:pPr>
      <w:r>
        <w:t>fetch() Method</w:t>
      </w:r>
    </w:p>
    <w:p>
      <w:pPr>
        <w:numPr>
          <w:ilvl w:val="2"/>
          <w:numId w:val="900"/>
        </w:numPr>
        <w:spacing w:before="0" w:after="0"/>
      </w:pPr>
      <w:r>
        <w:t>fetchAll() Method</w:t>
      </w:r>
    </w:p>
    <w:p>
      <w:pPr>
        <w:numPr>
          <w:ilvl w:val="2"/>
          <w:numId w:val="900"/>
        </w:numPr>
        <w:spacing w:before="0" w:after="0"/>
      </w:pPr>
      <w:r>
        <w:t>fetchColumn() Method</w:t>
      </w:r>
    </w:p>
    <w:p>
      <w:pPr>
        <w:numPr>
          <w:ilvl w:val="2"/>
          <w:numId w:val="900"/>
        </w:numPr>
        <w:spacing w:before="0" w:after="0"/>
      </w:pPr>
      <w:r>
        <w:t>Fetch Modes</w:t>
      </w:r>
    </w:p>
    <w:p>
      <w:pPr>
        <w:numPr>
          <w:ilvl w:val="3"/>
          <w:numId w:val="900"/>
        </w:numPr>
        <w:spacing w:before="0" w:after="0"/>
      </w:pPr>
      <w:r>
        <w:t>FETCH_ASSOC</w:t>
      </w:r>
    </w:p>
    <w:p>
      <w:pPr>
        <w:numPr>
          <w:ilvl w:val="3"/>
          <w:numId w:val="900"/>
        </w:numPr>
        <w:spacing w:before="0" w:after="0"/>
      </w:pPr>
      <w:r>
        <w:t>FETCH_NUM</w:t>
      </w:r>
    </w:p>
    <w:p>
      <w:pPr>
        <w:numPr>
          <w:ilvl w:val="3"/>
          <w:numId w:val="900"/>
        </w:numPr>
        <w:spacing w:before="0" w:after="0"/>
      </w:pPr>
      <w:r>
        <w:t>FETCH_BOTH</w:t>
      </w:r>
    </w:p>
    <w:p>
      <w:pPr>
        <w:numPr>
          <w:ilvl w:val="3"/>
          <w:numId w:val="900"/>
        </w:numPr>
        <w:spacing w:before="0" w:after="0"/>
      </w:pPr>
      <w:r>
        <w:t>FETCH_OBJ</w:t>
      </w:r>
    </w:p>
    <w:p>
      <w:pPr>
        <w:numPr>
          <w:ilvl w:val="3"/>
          <w:numId w:val="900"/>
        </w:numPr>
        <w:spacing w:before="0" w:after="0"/>
      </w:pPr>
      <w:r>
        <w:t>FETCH_CLASS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Exception Mode</w:t>
      </w:r>
    </w:p>
    <w:p>
      <w:pPr>
        <w:numPr>
          <w:ilvl w:val="2"/>
          <w:numId w:val="900"/>
        </w:numPr>
        <w:spacing w:before="0" w:after="0"/>
      </w:pPr>
      <w:r>
        <w:t>Error Codes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0"/>
          <w:numId w:val="900"/>
        </w:numPr>
        <w:spacing w:before="0" w:after="0"/>
      </w:pPr>
      <w:r>
        <w:t>CRUD Operations</w:t>
      </w:r>
    </w:p>
    <w:p>
      <w:pPr>
        <w:numPr>
          <w:ilvl w:val="1"/>
          <w:numId w:val="900"/>
        </w:numPr>
        <w:spacing w:before="0" w:after="0"/>
      </w:pPr>
      <w:r>
        <w:t>Create Operations</w:t>
      </w:r>
    </w:p>
    <w:p>
      <w:pPr>
        <w:numPr>
          <w:ilvl w:val="2"/>
          <w:numId w:val="900"/>
        </w:numPr>
        <w:spacing w:before="0" w:after="0"/>
      </w:pPr>
      <w:r>
        <w:t>INSERT Queries</w:t>
      </w:r>
    </w:p>
    <w:p>
      <w:pPr>
        <w:numPr>
          <w:ilvl w:val="2"/>
          <w:numId w:val="900"/>
        </w:numPr>
        <w:spacing w:before="0" w:after="0"/>
      </w:pPr>
      <w:r>
        <w:t>Bulk Inserts</w:t>
      </w:r>
    </w:p>
    <w:p>
      <w:pPr>
        <w:numPr>
          <w:ilvl w:val="2"/>
          <w:numId w:val="900"/>
        </w:numPr>
        <w:spacing w:before="0" w:after="0"/>
      </w:pPr>
      <w:r>
        <w:t>Auto-increment Handling</w:t>
      </w:r>
    </w:p>
    <w:p>
      <w:pPr>
        <w:numPr>
          <w:ilvl w:val="1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SELECT Queries</w:t>
      </w:r>
    </w:p>
    <w:p>
      <w:pPr>
        <w:numPr>
          <w:ilvl w:val="2"/>
          <w:numId w:val="900"/>
        </w:numPr>
        <w:spacing w:before="0" w:after="0"/>
      </w:pPr>
      <w:r>
        <w:t>WHERE Clauses</w:t>
      </w:r>
    </w:p>
    <w:p>
      <w:pPr>
        <w:numPr>
          <w:ilvl w:val="2"/>
          <w:numId w:val="900"/>
        </w:numPr>
        <w:spacing w:before="0" w:after="0"/>
      </w:pPr>
      <w:r>
        <w:t>JOIN Operations</w:t>
      </w:r>
    </w:p>
    <w:p>
      <w:pPr>
        <w:numPr>
          <w:ilvl w:val="2"/>
          <w:numId w:val="900"/>
        </w:numPr>
        <w:spacing w:before="0" w:after="0"/>
      </w:pPr>
      <w:r>
        <w:t>Sorting and Limiting</w:t>
      </w:r>
    </w:p>
    <w:p>
      <w:pPr>
        <w:numPr>
          <w:ilvl w:val="1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UPDATE Queries</w:t>
      </w:r>
    </w:p>
    <w:p>
      <w:pPr>
        <w:numPr>
          <w:ilvl w:val="2"/>
          <w:numId w:val="900"/>
        </w:numPr>
        <w:spacing w:before="0" w:after="0"/>
      </w:pPr>
      <w:r>
        <w:t>Conditional Updates</w:t>
      </w:r>
    </w:p>
    <w:p>
      <w:pPr>
        <w:numPr>
          <w:ilvl w:val="2"/>
          <w:numId w:val="900"/>
        </w:numPr>
        <w:spacing w:before="0" w:after="0"/>
      </w:pPr>
      <w:r>
        <w:t>Bulk Updates</w:t>
      </w:r>
    </w:p>
    <w:p>
      <w:pPr>
        <w:numPr>
          <w:ilvl w:val="1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DELETE Queries</w:t>
      </w:r>
    </w:p>
    <w:p>
      <w:pPr>
        <w:numPr>
          <w:ilvl w:val="2"/>
          <w:numId w:val="900"/>
        </w:numPr>
        <w:spacing w:before="0" w:after="0"/>
      </w:pPr>
      <w:r>
        <w:t>Conditional Deletes</w:t>
      </w:r>
    </w:p>
    <w:p>
      <w:pPr>
        <w:numPr>
          <w:ilvl w:val="2"/>
          <w:numId w:val="900"/>
        </w:numPr>
        <w:spacing w:before="0" w:after="0"/>
      </w:pPr>
      <w:r>
        <w:t>Soft Deletes</w:t>
      </w:r>
    </w:p>
    <w:p>
      <w:pPr>
        <w:numPr>
          <w:ilvl w:val="0"/>
          <w:numId w:val="900"/>
        </w:numPr>
        <w:spacing w:before="0" w:after="0"/>
      </w:pPr>
      <w:r>
        <w:t>Advanced Database Operations</w:t>
      </w:r>
    </w:p>
    <w:p>
      <w:pPr>
        <w:numPr>
          <w:ilvl w:val="1"/>
          <w:numId w:val="900"/>
        </w:numPr>
        <w:spacing w:before="0" w:after="0"/>
      </w:pPr>
      <w:r>
        <w:t>Transactions</w:t>
      </w:r>
    </w:p>
    <w:p>
      <w:pPr>
        <w:numPr>
          <w:ilvl w:val="2"/>
          <w:numId w:val="900"/>
        </w:numPr>
        <w:spacing w:before="0" w:after="0"/>
      </w:pPr>
      <w:r>
        <w:t>Transaction Concepts</w:t>
      </w:r>
    </w:p>
    <w:p>
      <w:pPr>
        <w:numPr>
          <w:ilvl w:val="2"/>
          <w:numId w:val="900"/>
        </w:numPr>
        <w:spacing w:before="0" w:after="0"/>
      </w:pPr>
      <w:r>
        <w:t>Beginning Transactions</w:t>
      </w:r>
    </w:p>
    <w:p>
      <w:pPr>
        <w:numPr>
          <w:ilvl w:val="2"/>
          <w:numId w:val="900"/>
        </w:numPr>
        <w:spacing w:before="0" w:after="0"/>
      </w:pPr>
      <w:r>
        <w:t>Committing Transactions</w:t>
      </w:r>
    </w:p>
    <w:p>
      <w:pPr>
        <w:numPr>
          <w:ilvl w:val="2"/>
          <w:numId w:val="900"/>
        </w:numPr>
        <w:spacing w:before="0" w:after="0"/>
      </w:pPr>
      <w:r>
        <w:t>Rolling Back Transactions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1"/>
          <w:numId w:val="900"/>
        </w:numPr>
        <w:spacing w:before="0" w:after="0"/>
      </w:pPr>
      <w:r>
        <w:t>Stored Procedures</w:t>
      </w:r>
    </w:p>
    <w:p>
      <w:pPr>
        <w:numPr>
          <w:ilvl w:val="2"/>
          <w:numId w:val="900"/>
        </w:numPr>
        <w:spacing w:before="0" w:after="0"/>
      </w:pPr>
      <w:r>
        <w:t>Calling Procedures</w:t>
      </w:r>
    </w:p>
    <w:p>
      <w:pPr>
        <w:numPr>
          <w:ilvl w:val="2"/>
          <w:numId w:val="900"/>
        </w:numPr>
        <w:spacing w:before="0" w:after="0"/>
      </w:pPr>
      <w:r>
        <w:t>Parameter Handling</w:t>
      </w:r>
    </w:p>
    <w:p>
      <w:pPr>
        <w:numPr>
          <w:ilvl w:val="1"/>
          <w:numId w:val="900"/>
        </w:numPr>
        <w:spacing w:before="0" w:after="0"/>
      </w:pPr>
      <w:r>
        <w:t>Database Schema Management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pStyle w:val="Heading1"/>
      </w:pPr>
      <w:r>
        <w:t>State and Session Management</w:t>
      </w:r>
    </w:p>
    <w:p>
      <w:pPr>
        <w:numPr>
          <w:ilvl w:val="0"/>
          <w:numId w:val="900"/>
        </w:numPr>
        <w:spacing w:before="0" w:after="0"/>
      </w:pPr>
      <w:r>
        <w:t>HTTP Statelessness</w:t>
      </w:r>
    </w:p>
    <w:p>
      <w:pPr>
        <w:numPr>
          <w:ilvl w:val="1"/>
          <w:numId w:val="900"/>
        </w:numPr>
        <w:spacing w:before="0" w:after="0"/>
      </w:pPr>
      <w:r>
        <w:t>Stateless Protocol Nature</w:t>
      </w:r>
    </w:p>
    <w:p>
      <w:pPr>
        <w:numPr>
          <w:ilvl w:val="1"/>
          <w:numId w:val="900"/>
        </w:numPr>
        <w:spacing w:before="0" w:after="0"/>
      </w:pPr>
      <w:r>
        <w:t>Implications for Web Applications</w:t>
      </w:r>
    </w:p>
    <w:p>
      <w:pPr>
        <w:numPr>
          <w:ilvl w:val="1"/>
          <w:numId w:val="900"/>
        </w:numPr>
        <w:spacing w:before="0" w:after="0"/>
      </w:pPr>
      <w:r>
        <w:t>State Persistence Strategies</w:t>
      </w:r>
    </w:p>
    <w:p>
      <w:pPr>
        <w:numPr>
          <w:ilvl w:val="0"/>
          <w:numId w:val="900"/>
        </w:numPr>
        <w:spacing w:before="0" w:after="0"/>
      </w:pPr>
      <w:r>
        <w:t>Cookies</w:t>
      </w:r>
    </w:p>
    <w:p>
      <w:pPr>
        <w:numPr>
          <w:ilvl w:val="1"/>
          <w:numId w:val="900"/>
        </w:numPr>
        <w:spacing w:before="0" w:after="0"/>
      </w:pPr>
      <w:r>
        <w:t>Cookie Fundamentals</w:t>
      </w:r>
    </w:p>
    <w:p>
      <w:pPr>
        <w:numPr>
          <w:ilvl w:val="1"/>
          <w:numId w:val="900"/>
        </w:numPr>
        <w:spacing w:before="0" w:after="0"/>
      </w:pPr>
      <w:r>
        <w:t>Setting Cookies</w:t>
      </w:r>
    </w:p>
    <w:p>
      <w:pPr>
        <w:numPr>
          <w:ilvl w:val="2"/>
          <w:numId w:val="900"/>
        </w:numPr>
        <w:spacing w:before="0" w:after="0"/>
      </w:pPr>
      <w:r>
        <w:t>setcookie() Function</w:t>
      </w:r>
    </w:p>
    <w:p>
      <w:pPr>
        <w:numPr>
          <w:ilvl w:val="2"/>
          <w:numId w:val="900"/>
        </w:numPr>
        <w:spacing w:before="0" w:after="0"/>
      </w:pPr>
      <w:r>
        <w:t>Cookie Parameters</w:t>
      </w:r>
    </w:p>
    <w:p>
      <w:pPr>
        <w:numPr>
          <w:ilvl w:val="1"/>
          <w:numId w:val="900"/>
        </w:numPr>
        <w:spacing w:before="0" w:after="0"/>
      </w:pPr>
      <w:r>
        <w:t>Retrieving Cookies</w:t>
      </w:r>
    </w:p>
    <w:p>
      <w:pPr>
        <w:numPr>
          <w:ilvl w:val="2"/>
          <w:numId w:val="900"/>
        </w:numPr>
        <w:spacing w:before="0" w:after="0"/>
      </w:pPr>
      <w:r>
        <w:t>$_COOKIE Superglobal</w:t>
      </w:r>
    </w:p>
    <w:p>
      <w:pPr>
        <w:numPr>
          <w:ilvl w:val="2"/>
          <w:numId w:val="900"/>
        </w:numPr>
        <w:spacing w:before="0" w:after="0"/>
      </w:pPr>
      <w:r>
        <w:t>Cookie Availability</w:t>
      </w:r>
    </w:p>
    <w:p>
      <w:pPr>
        <w:numPr>
          <w:ilvl w:val="1"/>
          <w:numId w:val="900"/>
        </w:numPr>
        <w:spacing w:before="0" w:after="0"/>
      </w:pPr>
      <w:r>
        <w:t>Cookie Management</w:t>
      </w:r>
    </w:p>
    <w:p>
      <w:pPr>
        <w:numPr>
          <w:ilvl w:val="2"/>
          <w:numId w:val="900"/>
        </w:numPr>
        <w:spacing w:before="0" w:after="0"/>
      </w:pPr>
      <w:r>
        <w:t>Modifying Cookies</w:t>
      </w:r>
    </w:p>
    <w:p>
      <w:pPr>
        <w:numPr>
          <w:ilvl w:val="2"/>
          <w:numId w:val="900"/>
        </w:numPr>
        <w:spacing w:before="0" w:after="0"/>
      </w:pPr>
      <w:r>
        <w:t>Deleting Cookies</w:t>
      </w:r>
    </w:p>
    <w:p>
      <w:pPr>
        <w:numPr>
          <w:ilvl w:val="2"/>
          <w:numId w:val="900"/>
        </w:numPr>
        <w:spacing w:before="0" w:after="0"/>
      </w:pPr>
      <w:r>
        <w:t>Cookie Expiration</w:t>
      </w:r>
    </w:p>
    <w:p>
      <w:pPr>
        <w:numPr>
          <w:ilvl w:val="1"/>
          <w:numId w:val="900"/>
        </w:numPr>
        <w:spacing w:before="0" w:after="0"/>
      </w:pPr>
      <w:r>
        <w:t>Cookie Parameters</w:t>
      </w:r>
    </w:p>
    <w:p>
      <w:pPr>
        <w:numPr>
          <w:ilvl w:val="2"/>
          <w:numId w:val="900"/>
        </w:numPr>
        <w:spacing w:before="0" w:after="0"/>
      </w:pPr>
      <w:r>
        <w:t>Expiry Time</w:t>
      </w:r>
    </w:p>
    <w:p>
      <w:pPr>
        <w:numPr>
          <w:ilvl w:val="2"/>
          <w:numId w:val="900"/>
        </w:numPr>
        <w:spacing w:before="0" w:after="0"/>
      </w:pPr>
      <w:r>
        <w:t>Path Scope</w:t>
      </w:r>
    </w:p>
    <w:p>
      <w:pPr>
        <w:numPr>
          <w:ilvl w:val="2"/>
          <w:numId w:val="900"/>
        </w:numPr>
        <w:spacing w:before="0" w:after="0"/>
      </w:pPr>
      <w:r>
        <w:t>Domain Scope</w:t>
      </w:r>
    </w:p>
    <w:p>
      <w:pPr>
        <w:numPr>
          <w:ilvl w:val="2"/>
          <w:numId w:val="900"/>
        </w:numPr>
        <w:spacing w:before="0" w:after="0"/>
      </w:pPr>
      <w:r>
        <w:t>Secure Flag</w:t>
      </w:r>
    </w:p>
    <w:p>
      <w:pPr>
        <w:numPr>
          <w:ilvl w:val="2"/>
          <w:numId w:val="900"/>
        </w:numPr>
        <w:spacing w:before="0" w:after="0"/>
      </w:pPr>
      <w:r>
        <w:t>HttpOnly Flag</w:t>
      </w:r>
    </w:p>
    <w:p>
      <w:pPr>
        <w:numPr>
          <w:ilvl w:val="2"/>
          <w:numId w:val="900"/>
        </w:numPr>
        <w:spacing w:before="0" w:after="0"/>
      </w:pPr>
      <w:r>
        <w:t>SameSite Attribute</w:t>
      </w:r>
    </w:p>
    <w:p>
      <w:pPr>
        <w:numPr>
          <w:ilvl w:val="1"/>
          <w:numId w:val="900"/>
        </w:numPr>
        <w:spacing w:before="0" w:after="0"/>
      </w:pPr>
      <w:r>
        <w:t>Cookie Security</w:t>
      </w:r>
    </w:p>
    <w:p>
      <w:pPr>
        <w:numPr>
          <w:ilvl w:val="2"/>
          <w:numId w:val="900"/>
        </w:numPr>
        <w:spacing w:before="0" w:after="0"/>
      </w:pPr>
      <w:r>
        <w:t>XSS Prevention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Secure Transmission</w:t>
      </w:r>
    </w:p>
    <w:p>
      <w:pPr>
        <w:numPr>
          <w:ilvl w:val="0"/>
          <w:numId w:val="900"/>
        </w:numPr>
        <w:spacing w:before="0" w:after="0"/>
      </w:pPr>
      <w:r>
        <w:t>Sessions</w:t>
      </w:r>
    </w:p>
    <w:p>
      <w:pPr>
        <w:numPr>
          <w:ilvl w:val="1"/>
          <w:numId w:val="900"/>
        </w:numPr>
        <w:spacing w:before="0" w:after="0"/>
      </w:pPr>
      <w:r>
        <w:t>Session Fundamentals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Starting Sessions</w:t>
      </w:r>
    </w:p>
    <w:p>
      <w:pPr>
        <w:numPr>
          <w:ilvl w:val="2"/>
          <w:numId w:val="900"/>
        </w:numPr>
        <w:spacing w:before="0" w:after="0"/>
      </w:pPr>
      <w:r>
        <w:t>Session ID Generation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1"/>
          <w:numId w:val="900"/>
        </w:numPr>
        <w:spacing w:before="0" w:after="0"/>
      </w:pPr>
      <w:r>
        <w:t>Session Data Operations</w:t>
      </w:r>
    </w:p>
    <w:p>
      <w:pPr>
        <w:numPr>
          <w:ilvl w:val="2"/>
          <w:numId w:val="900"/>
        </w:numPr>
        <w:spacing w:before="0" w:after="0"/>
      </w:pPr>
      <w:r>
        <w:t>Storing Session Data</w:t>
      </w:r>
    </w:p>
    <w:p>
      <w:pPr>
        <w:numPr>
          <w:ilvl w:val="2"/>
          <w:numId w:val="900"/>
        </w:numPr>
        <w:spacing w:before="0" w:after="0"/>
      </w:pPr>
      <w:r>
        <w:t>Retrieving Session Data</w:t>
      </w:r>
    </w:p>
    <w:p>
      <w:pPr>
        <w:numPr>
          <w:ilvl w:val="2"/>
          <w:numId w:val="900"/>
        </w:numPr>
        <w:spacing w:before="0" w:after="0"/>
      </w:pPr>
      <w:r>
        <w:t>Modifying Session Data</w:t>
      </w:r>
    </w:p>
    <w:p>
      <w:pPr>
        <w:numPr>
          <w:ilvl w:val="2"/>
          <w:numId w:val="900"/>
        </w:numPr>
        <w:spacing w:before="0" w:after="0"/>
      </w:pPr>
      <w:r>
        <w:t>Removing Session Data</w:t>
      </w:r>
    </w:p>
    <w:p>
      <w:pPr>
        <w:numPr>
          <w:ilvl w:val="1"/>
          <w:numId w:val="900"/>
        </w:numPr>
        <w:spacing w:before="0" w:after="0"/>
      </w:pPr>
      <w:r>
        <w:t>Session Lifecycle</w:t>
      </w:r>
    </w:p>
    <w:p>
      <w:pPr>
        <w:numPr>
          <w:ilvl w:val="2"/>
          <w:numId w:val="900"/>
        </w:numPr>
        <w:spacing w:before="0" w:after="0"/>
      </w:pPr>
      <w:r>
        <w:t>Session Creation</w:t>
      </w:r>
    </w:p>
    <w:p>
      <w:pPr>
        <w:numPr>
          <w:ilvl w:val="2"/>
          <w:numId w:val="900"/>
        </w:numPr>
        <w:spacing w:before="0" w:after="0"/>
      </w:pPr>
      <w:r>
        <w:t>Session Destruction</w:t>
      </w:r>
    </w:p>
    <w:p>
      <w:pPr>
        <w:numPr>
          <w:ilvl w:val="2"/>
          <w:numId w:val="900"/>
        </w:numPr>
        <w:spacing w:before="0" w:after="0"/>
      </w:pPr>
      <w:r>
        <w:t>Session Garbage Collection</w:t>
      </w:r>
    </w:p>
    <w:p>
      <w:pPr>
        <w:numPr>
          <w:ilvl w:val="1"/>
          <w:numId w:val="900"/>
        </w:numPr>
        <w:spacing w:before="0" w:after="0"/>
      </w:pPr>
      <w:r>
        <w:t>Session Configuration</w:t>
      </w:r>
    </w:p>
    <w:p>
      <w:pPr>
        <w:numPr>
          <w:ilvl w:val="2"/>
          <w:numId w:val="900"/>
        </w:numPr>
        <w:spacing w:before="0" w:after="0"/>
      </w:pPr>
      <w:r>
        <w:t>php.ini Settings</w:t>
      </w:r>
    </w:p>
    <w:p>
      <w:pPr>
        <w:numPr>
          <w:ilvl w:val="2"/>
          <w:numId w:val="900"/>
        </w:numPr>
        <w:spacing w:before="0" w:after="0"/>
      </w:pPr>
      <w:r>
        <w:t>Runtime Configuration</w:t>
      </w:r>
    </w:p>
    <w:p>
      <w:pPr>
        <w:numPr>
          <w:ilvl w:val="2"/>
          <w:numId w:val="900"/>
        </w:numPr>
        <w:spacing w:before="0" w:after="0"/>
      </w:pPr>
      <w:r>
        <w:t>Custom Session Handlers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numPr>
          <w:ilvl w:val="2"/>
          <w:numId w:val="900"/>
        </w:numPr>
        <w:spacing w:before="0" w:after="0"/>
      </w:pPr>
      <w:r>
        <w:t>Session Hijacking Prevention</w:t>
      </w:r>
    </w:p>
    <w:p>
      <w:pPr>
        <w:numPr>
          <w:ilvl w:val="2"/>
          <w:numId w:val="900"/>
        </w:numPr>
        <w:spacing w:before="0" w:after="0"/>
      </w:pPr>
      <w:r>
        <w:t>Session Fixation Prevention</w:t>
      </w:r>
    </w:p>
    <w:p>
      <w:pPr>
        <w:numPr>
          <w:ilvl w:val="2"/>
          <w:numId w:val="900"/>
        </w:numPr>
        <w:spacing w:before="0" w:after="0"/>
      </w:pPr>
      <w:r>
        <w:t>Session ID Regeneration</w:t>
      </w:r>
    </w:p>
    <w:p>
      <w:pPr>
        <w:numPr>
          <w:ilvl w:val="2"/>
          <w:numId w:val="900"/>
        </w:numPr>
        <w:spacing w:before="0" w:after="0"/>
      </w:pPr>
      <w:r>
        <w:t>Secure Session Configuration</w:t>
      </w:r>
    </w:p>
    <w:p>
      <w:pPr>
        <w:pStyle w:val="Heading1"/>
      </w:pPr>
      <w:r>
        <w:t>Working with Files and Data Formats</w:t>
      </w:r>
    </w:p>
    <w:p>
      <w:pPr>
        <w:numPr>
          <w:ilvl w:val="0"/>
          <w:numId w:val="900"/>
        </w:numPr>
        <w:spacing w:before="0" w:after="0"/>
      </w:pPr>
      <w:r>
        <w:t>File System Operations</w:t>
      </w:r>
    </w:p>
    <w:p>
      <w:pPr>
        <w:numPr>
          <w:ilvl w:val="1"/>
          <w:numId w:val="900"/>
        </w:numPr>
        <w:spacing w:before="0" w:after="0"/>
      </w:pPr>
      <w:r>
        <w:t>File Reading</w:t>
      </w:r>
    </w:p>
    <w:p>
      <w:pPr>
        <w:numPr>
          <w:ilvl w:val="2"/>
          <w:numId w:val="900"/>
        </w:numPr>
        <w:spacing w:before="0" w:after="0"/>
      </w:pPr>
      <w:r>
        <w:t>fopen() Function</w:t>
      </w:r>
    </w:p>
    <w:p>
      <w:pPr>
        <w:numPr>
          <w:ilvl w:val="2"/>
          <w:numId w:val="900"/>
        </w:numPr>
        <w:spacing w:before="0" w:after="0"/>
      </w:pPr>
      <w:r>
        <w:t>fread() Function</w:t>
      </w:r>
    </w:p>
    <w:p>
      <w:pPr>
        <w:numPr>
          <w:ilvl w:val="2"/>
          <w:numId w:val="900"/>
        </w:numPr>
        <w:spacing w:before="0" w:after="0"/>
      </w:pPr>
      <w:r>
        <w:t>file_get_contents() Function</w:t>
      </w:r>
    </w:p>
    <w:p>
      <w:pPr>
        <w:numPr>
          <w:ilvl w:val="2"/>
          <w:numId w:val="900"/>
        </w:numPr>
        <w:spacing w:before="0" w:after="0"/>
      </w:pPr>
      <w:r>
        <w:t>file() Function</w:t>
      </w:r>
    </w:p>
    <w:p>
      <w:pPr>
        <w:numPr>
          <w:ilvl w:val="2"/>
          <w:numId w:val="900"/>
        </w:numPr>
        <w:spacing w:before="0" w:after="0"/>
      </w:pPr>
      <w:r>
        <w:t>Reading Modes</w:t>
      </w:r>
    </w:p>
    <w:p>
      <w:pPr>
        <w:numPr>
          <w:ilvl w:val="1"/>
          <w:numId w:val="900"/>
        </w:numPr>
        <w:spacing w:before="0" w:after="0"/>
      </w:pPr>
      <w:r>
        <w:t>File Writing</w:t>
      </w:r>
    </w:p>
    <w:p>
      <w:pPr>
        <w:numPr>
          <w:ilvl w:val="2"/>
          <w:numId w:val="900"/>
        </w:numPr>
        <w:spacing w:before="0" w:after="0"/>
      </w:pPr>
      <w:r>
        <w:t>fwrite() Function</w:t>
      </w:r>
    </w:p>
    <w:p>
      <w:pPr>
        <w:numPr>
          <w:ilvl w:val="2"/>
          <w:numId w:val="900"/>
        </w:numPr>
        <w:spacing w:before="0" w:after="0"/>
      </w:pPr>
      <w:r>
        <w:t>file_put_contents() Function</w:t>
      </w:r>
    </w:p>
    <w:p>
      <w:pPr>
        <w:numPr>
          <w:ilvl w:val="2"/>
          <w:numId w:val="900"/>
        </w:numPr>
        <w:spacing w:before="0" w:after="0"/>
      </w:pPr>
      <w:r>
        <w:t>Writing Modes</w:t>
      </w:r>
    </w:p>
    <w:p>
      <w:pPr>
        <w:numPr>
          <w:ilvl w:val="2"/>
          <w:numId w:val="900"/>
        </w:numPr>
        <w:spacing w:before="0" w:after="0"/>
      </w:pPr>
      <w:r>
        <w:t>Append Operations</w:t>
      </w:r>
    </w:p>
    <w:p>
      <w:pPr>
        <w:numPr>
          <w:ilvl w:val="1"/>
          <w:numId w:val="900"/>
        </w:numPr>
        <w:spacing w:before="0" w:after="0"/>
      </w:pPr>
      <w:r>
        <w:t>File Management</w:t>
      </w:r>
    </w:p>
    <w:p>
      <w:pPr>
        <w:numPr>
          <w:ilvl w:val="2"/>
          <w:numId w:val="900"/>
        </w:numPr>
        <w:spacing w:before="0" w:after="0"/>
      </w:pPr>
      <w:r>
        <w:t>File Closing</w:t>
      </w:r>
    </w:p>
    <w:p>
      <w:pPr>
        <w:numPr>
          <w:ilvl w:val="2"/>
          <w:numId w:val="900"/>
        </w:numPr>
        <w:spacing w:before="0" w:after="0"/>
      </w:pPr>
      <w:r>
        <w:t>File Locking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1"/>
          <w:numId w:val="900"/>
        </w:numPr>
        <w:spacing w:before="0" w:after="0"/>
      </w:pPr>
      <w:r>
        <w:t>File Information</w:t>
      </w:r>
    </w:p>
    <w:p>
      <w:pPr>
        <w:numPr>
          <w:ilvl w:val="2"/>
          <w:numId w:val="900"/>
        </w:numPr>
        <w:spacing w:before="0" w:after="0"/>
      </w:pPr>
      <w:r>
        <w:t>file_exists() Function</w:t>
      </w:r>
    </w:p>
    <w:p>
      <w:pPr>
        <w:numPr>
          <w:ilvl w:val="2"/>
          <w:numId w:val="900"/>
        </w:numPr>
        <w:spacing w:before="0" w:after="0"/>
      </w:pPr>
      <w:r>
        <w:t>filesize() Function</w:t>
      </w:r>
    </w:p>
    <w:p>
      <w:pPr>
        <w:numPr>
          <w:ilvl w:val="2"/>
          <w:numId w:val="900"/>
        </w:numPr>
        <w:spacing w:before="0" w:after="0"/>
      </w:pPr>
      <w:r>
        <w:t>filemtime() Function</w:t>
      </w:r>
    </w:p>
    <w:p>
      <w:pPr>
        <w:numPr>
          <w:ilvl w:val="2"/>
          <w:numId w:val="900"/>
        </w:numPr>
        <w:spacing w:before="0" w:after="0"/>
      </w:pPr>
      <w:r>
        <w:t>filetype() Function</w:t>
      </w:r>
    </w:p>
    <w:p>
      <w:pPr>
        <w:numPr>
          <w:ilvl w:val="2"/>
          <w:numId w:val="900"/>
        </w:numPr>
        <w:spacing w:before="0" w:after="0"/>
      </w:pPr>
      <w:r>
        <w:t>is_file() Function</w:t>
      </w:r>
    </w:p>
    <w:p>
      <w:pPr>
        <w:numPr>
          <w:ilvl w:val="2"/>
          <w:numId w:val="900"/>
        </w:numPr>
        <w:spacing w:before="0" w:after="0"/>
      </w:pPr>
      <w:r>
        <w:t>is_dir() Function</w:t>
      </w:r>
    </w:p>
    <w:p>
      <w:pPr>
        <w:numPr>
          <w:ilvl w:val="1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Creating Directories</w:t>
      </w:r>
    </w:p>
    <w:p>
      <w:pPr>
        <w:numPr>
          <w:ilvl w:val="2"/>
          <w:numId w:val="900"/>
        </w:numPr>
        <w:spacing w:before="0" w:after="0"/>
      </w:pPr>
      <w:r>
        <w:t>Removing Directories</w:t>
      </w:r>
    </w:p>
    <w:p>
      <w:pPr>
        <w:numPr>
          <w:ilvl w:val="2"/>
          <w:numId w:val="900"/>
        </w:numPr>
        <w:spacing w:before="0" w:after="0"/>
      </w:pPr>
      <w:r>
        <w:t>Listing Directory Contents</w:t>
      </w:r>
    </w:p>
    <w:p>
      <w:pPr>
        <w:numPr>
          <w:ilvl w:val="2"/>
          <w:numId w:val="900"/>
        </w:numPr>
        <w:spacing w:before="0" w:after="0"/>
      </w:pPr>
      <w:r>
        <w:t>Directory Traversal</w:t>
      </w:r>
    </w:p>
    <w:p>
      <w:pPr>
        <w:numPr>
          <w:ilvl w:val="2"/>
          <w:numId w:val="900"/>
        </w:numPr>
        <w:spacing w:before="0" w:after="0"/>
      </w:pPr>
      <w:r>
        <w:t>Path Manipulation</w:t>
      </w:r>
    </w:p>
    <w:p>
      <w:pPr>
        <w:numPr>
          <w:ilvl w:val="0"/>
          <w:numId w:val="900"/>
        </w:numPr>
        <w:spacing w:before="0" w:after="0"/>
      </w:pPr>
      <w:r>
        <w:t>File Upload Handling</w:t>
      </w:r>
    </w:p>
    <w:p>
      <w:pPr>
        <w:numPr>
          <w:ilvl w:val="1"/>
          <w:numId w:val="900"/>
        </w:numPr>
        <w:spacing w:before="0" w:after="0"/>
      </w:pPr>
      <w:r>
        <w:t>Upload Process</w:t>
      </w:r>
    </w:p>
    <w:p>
      <w:pPr>
        <w:numPr>
          <w:ilvl w:val="1"/>
          <w:numId w:val="900"/>
        </w:numPr>
        <w:spacing w:before="0" w:after="0"/>
      </w:pPr>
      <w:r>
        <w:t>$_FILES Superglobal Structure</w:t>
      </w:r>
    </w:p>
    <w:p>
      <w:pPr>
        <w:numPr>
          <w:ilvl w:val="1"/>
          <w:numId w:val="900"/>
        </w:numPr>
        <w:spacing w:before="0" w:after="0"/>
      </w:pPr>
      <w:r>
        <w:t>Upload Validation</w:t>
      </w:r>
    </w:p>
    <w:p>
      <w:pPr>
        <w:numPr>
          <w:ilvl w:val="2"/>
          <w:numId w:val="900"/>
        </w:numPr>
        <w:spacing w:before="0" w:after="0"/>
      </w:pPr>
      <w:r>
        <w:t>File Type Validation</w:t>
      </w:r>
    </w:p>
    <w:p>
      <w:pPr>
        <w:numPr>
          <w:ilvl w:val="2"/>
          <w:numId w:val="900"/>
        </w:numPr>
        <w:spacing w:before="0" w:after="0"/>
      </w:pPr>
      <w:r>
        <w:t>File Size Validation</w:t>
      </w:r>
    </w:p>
    <w:p>
      <w:pPr>
        <w:numPr>
          <w:ilvl w:val="2"/>
          <w:numId w:val="900"/>
        </w:numPr>
        <w:spacing w:before="0" w:after="0"/>
      </w:pPr>
      <w:r>
        <w:t>Upload Error Checking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File Extension Validation</w:t>
      </w:r>
    </w:p>
    <w:p>
      <w:pPr>
        <w:numPr>
          <w:ilvl w:val="2"/>
          <w:numId w:val="900"/>
        </w:numPr>
        <w:spacing w:before="0" w:after="0"/>
      </w:pPr>
      <w:r>
        <w:t>MIME Type Checking</w:t>
      </w:r>
    </w:p>
    <w:p>
      <w:pPr>
        <w:numPr>
          <w:ilvl w:val="2"/>
          <w:numId w:val="900"/>
        </w:numPr>
        <w:spacing w:before="0" w:after="0"/>
      </w:pPr>
      <w:r>
        <w:t>Preventing Overwrites</w:t>
      </w:r>
    </w:p>
    <w:p>
      <w:pPr>
        <w:numPr>
          <w:ilvl w:val="2"/>
          <w:numId w:val="900"/>
        </w:numPr>
        <w:spacing w:before="0" w:after="0"/>
      </w:pPr>
      <w:r>
        <w:t>Secure File Storage</w:t>
      </w:r>
    </w:p>
    <w:p>
      <w:pPr>
        <w:numPr>
          <w:ilvl w:val="1"/>
          <w:numId w:val="900"/>
        </w:numPr>
        <w:spacing w:before="0" w:after="0"/>
      </w:pPr>
      <w:r>
        <w:t>Moving Uploaded Files</w:t>
      </w:r>
    </w:p>
    <w:p>
      <w:pPr>
        <w:numPr>
          <w:ilvl w:val="2"/>
          <w:numId w:val="900"/>
        </w:numPr>
        <w:spacing w:before="0" w:after="0"/>
      </w:pPr>
      <w:r>
        <w:t>move_uploaded_file() Function</w:t>
      </w:r>
    </w:p>
    <w:p>
      <w:pPr>
        <w:numPr>
          <w:ilvl w:val="2"/>
          <w:numId w:val="900"/>
        </w:numPr>
        <w:spacing w:before="0" w:after="0"/>
      </w:pPr>
      <w:r>
        <w:t>Destination Path Handling</w:t>
      </w:r>
    </w:p>
    <w:p>
      <w:pPr>
        <w:numPr>
          <w:ilvl w:val="1"/>
          <w:numId w:val="900"/>
        </w:numPr>
        <w:spacing w:before="0" w:after="0"/>
      </w:pPr>
      <w:r>
        <w:t>Multiple File Uploads</w:t>
      </w:r>
    </w:p>
    <w:p>
      <w:pPr>
        <w:numPr>
          <w:ilvl w:val="0"/>
          <w:numId w:val="900"/>
        </w:numPr>
        <w:spacing w:before="0" w:after="0"/>
      </w:pPr>
      <w:r>
        <w:t>Working with JSON</w:t>
      </w:r>
    </w:p>
    <w:p>
      <w:pPr>
        <w:numPr>
          <w:ilvl w:val="1"/>
          <w:numId w:val="900"/>
        </w:numPr>
        <w:spacing w:before="0" w:after="0"/>
      </w:pPr>
      <w:r>
        <w:t>JSON Fundamentals</w:t>
      </w:r>
    </w:p>
    <w:p>
      <w:pPr>
        <w:numPr>
          <w:ilvl w:val="1"/>
          <w:numId w:val="900"/>
        </w:numPr>
        <w:spacing w:before="0" w:after="0"/>
      </w:pPr>
      <w:r>
        <w:t>Encoding Data</w:t>
      </w:r>
    </w:p>
    <w:p>
      <w:pPr>
        <w:numPr>
          <w:ilvl w:val="2"/>
          <w:numId w:val="900"/>
        </w:numPr>
        <w:spacing w:before="0" w:after="0"/>
      </w:pPr>
      <w:r>
        <w:t>json_encode() Function</w:t>
      </w:r>
    </w:p>
    <w:p>
      <w:pPr>
        <w:numPr>
          <w:ilvl w:val="2"/>
          <w:numId w:val="900"/>
        </w:numPr>
        <w:spacing w:before="0" w:after="0"/>
      </w:pPr>
      <w:r>
        <w:t>Encoding Options</w:t>
      </w:r>
    </w:p>
    <w:p>
      <w:pPr>
        <w:numPr>
          <w:ilvl w:val="2"/>
          <w:numId w:val="900"/>
        </w:numPr>
        <w:spacing w:before="0" w:after="0"/>
      </w:pPr>
      <w:r>
        <w:t>Pretty Printing</w:t>
      </w:r>
    </w:p>
    <w:p>
      <w:pPr>
        <w:numPr>
          <w:ilvl w:val="1"/>
          <w:numId w:val="900"/>
        </w:numPr>
        <w:spacing w:before="0" w:after="0"/>
      </w:pPr>
      <w:r>
        <w:t>Decoding Data</w:t>
      </w:r>
    </w:p>
    <w:p>
      <w:pPr>
        <w:numPr>
          <w:ilvl w:val="2"/>
          <w:numId w:val="900"/>
        </w:numPr>
        <w:spacing w:before="0" w:after="0"/>
      </w:pPr>
      <w:r>
        <w:t>json_decode() Function</w:t>
      </w:r>
    </w:p>
    <w:p>
      <w:pPr>
        <w:numPr>
          <w:ilvl w:val="2"/>
          <w:numId w:val="900"/>
        </w:numPr>
        <w:spacing w:before="0" w:after="0"/>
      </w:pPr>
      <w:r>
        <w:t>Associative Arrays vs Objects</w:t>
      </w:r>
    </w:p>
    <w:p>
      <w:pPr>
        <w:numPr>
          <w:ilvl w:val="2"/>
          <w:numId w:val="900"/>
        </w:numPr>
        <w:spacing w:before="0" w:after="0"/>
      </w:pPr>
      <w:r>
        <w:t>Decoding Options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json_last_error() Function</w:t>
      </w:r>
    </w:p>
    <w:p>
      <w:pPr>
        <w:numPr>
          <w:ilvl w:val="2"/>
          <w:numId w:val="900"/>
        </w:numPr>
        <w:spacing w:before="0" w:after="0"/>
      </w:pPr>
      <w:r>
        <w:t>Error Constants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1"/>
          <w:numId w:val="900"/>
        </w:numPr>
        <w:spacing w:before="0" w:after="0"/>
      </w:pPr>
      <w:r>
        <w:t>JSON Validation</w:t>
      </w:r>
    </w:p>
    <w:p>
      <w:pPr>
        <w:numPr>
          <w:ilvl w:val="0"/>
          <w:numId w:val="900"/>
        </w:numPr>
        <w:spacing w:before="0" w:after="0"/>
      </w:pPr>
      <w:r>
        <w:t>Working with XML</w:t>
      </w:r>
    </w:p>
    <w:p>
      <w:pPr>
        <w:numPr>
          <w:ilvl w:val="1"/>
          <w:numId w:val="900"/>
        </w:numPr>
        <w:spacing w:before="0" w:after="0"/>
      </w:pPr>
      <w:r>
        <w:t>XML Fundamentals</w:t>
      </w:r>
    </w:p>
    <w:p>
      <w:pPr>
        <w:numPr>
          <w:ilvl w:val="1"/>
          <w:numId w:val="900"/>
        </w:numPr>
        <w:spacing w:before="0" w:after="0"/>
      </w:pPr>
      <w:r>
        <w:t>SimpleXML Extension</w:t>
      </w:r>
    </w:p>
    <w:p>
      <w:pPr>
        <w:numPr>
          <w:ilvl w:val="2"/>
          <w:numId w:val="900"/>
        </w:numPr>
        <w:spacing w:before="0" w:after="0"/>
      </w:pPr>
      <w:r>
        <w:t>Loading XML Documents</w:t>
      </w:r>
    </w:p>
    <w:p>
      <w:pPr>
        <w:numPr>
          <w:ilvl w:val="2"/>
          <w:numId w:val="900"/>
        </w:numPr>
        <w:spacing w:before="0" w:after="0"/>
      </w:pPr>
      <w:r>
        <w:t>Parsing XML Structure</w:t>
      </w:r>
    </w:p>
    <w:p>
      <w:pPr>
        <w:numPr>
          <w:ilvl w:val="2"/>
          <w:numId w:val="900"/>
        </w:numPr>
        <w:spacing w:before="0" w:after="0"/>
      </w:pPr>
      <w:r>
        <w:t>Accessing Elements</w:t>
      </w:r>
    </w:p>
    <w:p>
      <w:pPr>
        <w:numPr>
          <w:ilvl w:val="2"/>
          <w:numId w:val="900"/>
        </w:numPr>
        <w:spacing w:before="0" w:after="0"/>
      </w:pPr>
      <w:r>
        <w:t>Accessing Attributes</w:t>
      </w:r>
    </w:p>
    <w:p>
      <w:pPr>
        <w:numPr>
          <w:ilvl w:val="2"/>
          <w:numId w:val="900"/>
        </w:numPr>
        <w:spacing w:before="0" w:after="0"/>
      </w:pPr>
      <w:r>
        <w:t>Modifying XML Data</w:t>
      </w:r>
    </w:p>
    <w:p>
      <w:pPr>
        <w:numPr>
          <w:ilvl w:val="1"/>
          <w:numId w:val="900"/>
        </w:numPr>
        <w:spacing w:before="0" w:after="0"/>
      </w:pPr>
      <w:r>
        <w:t>DOM Extension</w:t>
      </w:r>
    </w:p>
    <w:p>
      <w:pPr>
        <w:numPr>
          <w:ilvl w:val="2"/>
          <w:numId w:val="900"/>
        </w:numPr>
        <w:spacing w:before="0" w:after="0"/>
      </w:pPr>
      <w:r>
        <w:t>Creating DOM Documents</w:t>
      </w:r>
    </w:p>
    <w:p>
      <w:pPr>
        <w:numPr>
          <w:ilvl w:val="2"/>
          <w:numId w:val="900"/>
        </w:numPr>
        <w:spacing w:before="0" w:after="0"/>
      </w:pPr>
      <w:r>
        <w:t>Loading XML Documents</w:t>
      </w:r>
    </w:p>
    <w:p>
      <w:pPr>
        <w:numPr>
          <w:ilvl w:val="2"/>
          <w:numId w:val="900"/>
        </w:numPr>
        <w:spacing w:before="0" w:after="0"/>
      </w:pPr>
      <w:r>
        <w:t>Navigating DOM Tree</w:t>
      </w:r>
    </w:p>
    <w:p>
      <w:pPr>
        <w:numPr>
          <w:ilvl w:val="2"/>
          <w:numId w:val="900"/>
        </w:numPr>
        <w:spacing w:before="0" w:after="0"/>
      </w:pPr>
      <w:r>
        <w:t>Modifying DOM Elements</w:t>
      </w:r>
    </w:p>
    <w:p>
      <w:pPr>
        <w:numPr>
          <w:ilvl w:val="2"/>
          <w:numId w:val="900"/>
        </w:numPr>
        <w:spacing w:before="0" w:after="0"/>
      </w:pPr>
      <w:r>
        <w:t>Saving XML Documents</w:t>
      </w:r>
    </w:p>
    <w:p>
      <w:pPr>
        <w:numPr>
          <w:ilvl w:val="1"/>
          <w:numId w:val="900"/>
        </w:numPr>
        <w:spacing w:before="0" w:after="0"/>
      </w:pPr>
      <w:r>
        <w:t>XMLReader Extension</w:t>
      </w:r>
    </w:p>
    <w:p>
      <w:pPr>
        <w:numPr>
          <w:ilvl w:val="2"/>
          <w:numId w:val="900"/>
        </w:numPr>
        <w:spacing w:before="0" w:after="0"/>
      </w:pPr>
      <w:r>
        <w:t>Streaming XML Processing</w:t>
      </w:r>
    </w:p>
    <w:p>
      <w:pPr>
        <w:numPr>
          <w:ilvl w:val="2"/>
          <w:numId w:val="900"/>
        </w:numPr>
        <w:spacing w:before="0" w:after="0"/>
      </w:pPr>
      <w:r>
        <w:t>Large File Handling</w:t>
      </w:r>
    </w:p>
    <w:p>
      <w:pPr>
        <w:numPr>
          <w:ilvl w:val="1"/>
          <w:numId w:val="900"/>
        </w:numPr>
        <w:spacing w:before="0" w:after="0"/>
      </w:pPr>
      <w:r>
        <w:t>XML Validation</w:t>
      </w:r>
    </w:p>
    <w:p>
      <w:pPr>
        <w:numPr>
          <w:ilvl w:val="0"/>
          <w:numId w:val="900"/>
        </w:numPr>
        <w:spacing w:before="0" w:after="0"/>
      </w:pPr>
      <w:r>
        <w:t>Working with CSV</w:t>
      </w:r>
    </w:p>
    <w:p>
      <w:pPr>
        <w:numPr>
          <w:ilvl w:val="1"/>
          <w:numId w:val="900"/>
        </w:numPr>
        <w:spacing w:before="0" w:after="0"/>
      </w:pPr>
      <w:r>
        <w:t>Reading CSV Files</w:t>
      </w:r>
    </w:p>
    <w:p>
      <w:pPr>
        <w:numPr>
          <w:ilvl w:val="1"/>
          <w:numId w:val="900"/>
        </w:numPr>
        <w:spacing w:before="0" w:after="0"/>
      </w:pPr>
      <w:r>
        <w:t>Writing CSV Files</w:t>
      </w:r>
    </w:p>
    <w:p>
      <w:pPr>
        <w:numPr>
          <w:ilvl w:val="1"/>
          <w:numId w:val="900"/>
        </w:numPr>
        <w:spacing w:before="0" w:after="0"/>
      </w:pPr>
      <w:r>
        <w:t>CSV Parsing Options</w:t>
      </w:r>
    </w:p>
    <w:p>
      <w:pPr>
        <w:numPr>
          <w:ilvl w:val="1"/>
          <w:numId w:val="900"/>
        </w:numPr>
        <w:spacing w:before="0" w:after="0"/>
      </w:pPr>
      <w:r>
        <w:t>Handling Special Characters</w:t>
      </w:r>
    </w:p>
    <w:p>
      <w:pPr>
        <w:pStyle w:val="Heading1"/>
      </w:pPr>
      <w:r>
        <w:t>Error Handling and Debugging</w:t>
      </w:r>
    </w:p>
    <w:p>
      <w:pPr>
        <w:numPr>
          <w:ilvl w:val="0"/>
          <w:numId w:val="900"/>
        </w:numPr>
        <w:spacing w:before="0" w:after="0"/>
      </w:pPr>
      <w:r>
        <w:t>PHP Error Types</w:t>
      </w:r>
    </w:p>
    <w:p>
      <w:pPr>
        <w:numPr>
          <w:ilvl w:val="1"/>
          <w:numId w:val="900"/>
        </w:numPr>
        <w:spacing w:before="0" w:after="0"/>
      </w:pPr>
      <w:r>
        <w:t>Parse Errors</w:t>
      </w:r>
    </w:p>
    <w:p>
      <w:pPr>
        <w:numPr>
          <w:ilvl w:val="1"/>
          <w:numId w:val="900"/>
        </w:numPr>
        <w:spacing w:before="0" w:after="0"/>
      </w:pPr>
      <w:r>
        <w:t>Fatal Errors</w:t>
      </w:r>
    </w:p>
    <w:p>
      <w:pPr>
        <w:numPr>
          <w:ilvl w:val="1"/>
          <w:numId w:val="900"/>
        </w:numPr>
        <w:spacing w:before="0" w:after="0"/>
      </w:pPr>
      <w:r>
        <w:t>Warnings</w:t>
      </w:r>
    </w:p>
    <w:p>
      <w:pPr>
        <w:numPr>
          <w:ilvl w:val="1"/>
          <w:numId w:val="900"/>
        </w:numPr>
        <w:spacing w:before="0" w:after="0"/>
      </w:pPr>
      <w:r>
        <w:t>Notices</w:t>
      </w:r>
    </w:p>
    <w:p>
      <w:pPr>
        <w:numPr>
          <w:ilvl w:val="1"/>
          <w:numId w:val="900"/>
        </w:numPr>
        <w:spacing w:before="0" w:after="0"/>
      </w:pPr>
      <w:r>
        <w:t>Strict Standards</w:t>
      </w:r>
    </w:p>
    <w:p>
      <w:pPr>
        <w:numPr>
          <w:ilvl w:val="1"/>
          <w:numId w:val="900"/>
        </w:numPr>
        <w:spacing w:before="0" w:after="0"/>
      </w:pPr>
      <w:r>
        <w:t>Deprecated Features</w:t>
      </w:r>
    </w:p>
    <w:p>
      <w:pPr>
        <w:numPr>
          <w:ilvl w:val="1"/>
          <w:numId w:val="900"/>
        </w:numPr>
        <w:spacing w:before="0" w:after="0"/>
      </w:pPr>
      <w:r>
        <w:t>User Errors</w:t>
      </w:r>
    </w:p>
    <w:p>
      <w:pPr>
        <w:numPr>
          <w:ilvl w:val="0"/>
          <w:numId w:val="900"/>
        </w:numPr>
        <w:spacing w:before="0" w:after="0"/>
      </w:pPr>
      <w:r>
        <w:t>Error Reporting Configuration</w:t>
      </w:r>
    </w:p>
    <w:p>
      <w:pPr>
        <w:numPr>
          <w:ilvl w:val="1"/>
          <w:numId w:val="900"/>
        </w:numPr>
        <w:spacing w:before="0" w:after="0"/>
      </w:pPr>
      <w:r>
        <w:t>error_reporting() Function</w:t>
      </w:r>
    </w:p>
    <w:p>
      <w:pPr>
        <w:numPr>
          <w:ilvl w:val="1"/>
          <w:numId w:val="900"/>
        </w:numPr>
        <w:spacing w:before="0" w:after="0"/>
      </w:pPr>
      <w:r>
        <w:t>Display Errors Setting</w:t>
      </w:r>
    </w:p>
    <w:p>
      <w:pPr>
        <w:numPr>
          <w:ilvl w:val="1"/>
          <w:numId w:val="900"/>
        </w:numPr>
        <w:spacing w:before="0" w:after="0"/>
      </w:pPr>
      <w:r>
        <w:t>Log Errors Setting</w:t>
      </w:r>
    </w:p>
    <w:p>
      <w:pPr>
        <w:numPr>
          <w:ilvl w:val="1"/>
          <w:numId w:val="900"/>
        </w:numPr>
        <w:spacing w:before="0" w:after="0"/>
      </w:pPr>
      <w:r>
        <w:t>php.ini Directives</w:t>
      </w:r>
    </w:p>
    <w:p>
      <w:pPr>
        <w:numPr>
          <w:ilvl w:val="2"/>
          <w:numId w:val="900"/>
        </w:numPr>
        <w:spacing w:before="0" w:after="0"/>
      </w:pPr>
      <w:r>
        <w:t>display_errors</w:t>
      </w:r>
    </w:p>
    <w:p>
      <w:pPr>
        <w:numPr>
          <w:ilvl w:val="2"/>
          <w:numId w:val="900"/>
        </w:numPr>
        <w:spacing w:before="0" w:after="0"/>
      </w:pPr>
      <w:r>
        <w:t>log_errors</w:t>
      </w:r>
    </w:p>
    <w:p>
      <w:pPr>
        <w:numPr>
          <w:ilvl w:val="2"/>
          <w:numId w:val="900"/>
        </w:numPr>
        <w:spacing w:before="0" w:after="0"/>
      </w:pPr>
      <w:r>
        <w:t>error_log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Exception Fundamentals</w:t>
      </w:r>
    </w:p>
    <w:p>
      <w:pPr>
        <w:numPr>
          <w:ilvl w:val="1"/>
          <w:numId w:val="900"/>
        </w:numPr>
        <w:spacing w:before="0" w:after="0"/>
      </w:pPr>
      <w:r>
        <w:t>try-catch-finally Blocks</w:t>
      </w:r>
    </w:p>
    <w:p>
      <w:pPr>
        <w:numPr>
          <w:ilvl w:val="2"/>
          <w:numId w:val="900"/>
        </w:numPr>
        <w:spacing w:before="0" w:after="0"/>
      </w:pPr>
      <w:r>
        <w:t>try Block</w:t>
      </w:r>
    </w:p>
    <w:p>
      <w:pPr>
        <w:numPr>
          <w:ilvl w:val="2"/>
          <w:numId w:val="900"/>
        </w:numPr>
        <w:spacing w:before="0" w:after="0"/>
      </w:pPr>
      <w:r>
        <w:t>catch Block</w:t>
      </w:r>
    </w:p>
    <w:p>
      <w:pPr>
        <w:numPr>
          <w:ilvl w:val="2"/>
          <w:numId w:val="900"/>
        </w:numPr>
        <w:spacing w:before="0" w:after="0"/>
      </w:pPr>
      <w:r>
        <w:t>finally Block</w:t>
      </w:r>
    </w:p>
    <w:p>
      <w:pPr>
        <w:numPr>
          <w:ilvl w:val="1"/>
          <w:numId w:val="900"/>
        </w:numPr>
        <w:spacing w:before="0" w:after="0"/>
      </w:pPr>
      <w:r>
        <w:t>Exception Classes</w:t>
      </w:r>
    </w:p>
    <w:p>
      <w:pPr>
        <w:numPr>
          <w:ilvl w:val="2"/>
          <w:numId w:val="900"/>
        </w:numPr>
        <w:spacing w:before="0" w:after="0"/>
      </w:pPr>
      <w:r>
        <w:t>Exception Base Class</w:t>
      </w:r>
    </w:p>
    <w:p>
      <w:pPr>
        <w:numPr>
          <w:ilvl w:val="2"/>
          <w:numId w:val="900"/>
        </w:numPr>
        <w:spacing w:before="0" w:after="0"/>
      </w:pPr>
      <w:r>
        <w:t>Built-in Exception Types</w:t>
      </w:r>
    </w:p>
    <w:p>
      <w:pPr>
        <w:numPr>
          <w:ilvl w:val="2"/>
          <w:numId w:val="900"/>
        </w:numPr>
        <w:spacing w:before="0" w:after="0"/>
      </w:pPr>
      <w:r>
        <w:t>Custom Exceptions</w:t>
      </w:r>
    </w:p>
    <w:p>
      <w:pPr>
        <w:numPr>
          <w:ilvl w:val="1"/>
          <w:numId w:val="900"/>
        </w:numPr>
        <w:spacing w:before="0" w:after="0"/>
      </w:pPr>
      <w:r>
        <w:t>Throwing Exceptions</w:t>
      </w:r>
    </w:p>
    <w:p>
      <w:pPr>
        <w:numPr>
          <w:ilvl w:val="2"/>
          <w:numId w:val="900"/>
        </w:numPr>
        <w:spacing w:before="0" w:after="0"/>
      </w:pPr>
      <w:r>
        <w:t>throw Statement</w:t>
      </w:r>
    </w:p>
    <w:p>
      <w:pPr>
        <w:numPr>
          <w:ilvl w:val="2"/>
          <w:numId w:val="900"/>
        </w:numPr>
        <w:spacing w:before="0" w:after="0"/>
      </w:pPr>
      <w:r>
        <w:t>Exception Propagation</w:t>
      </w:r>
    </w:p>
    <w:p>
      <w:pPr>
        <w:numPr>
          <w:ilvl w:val="1"/>
          <w:numId w:val="900"/>
        </w:numPr>
        <w:spacing w:before="0" w:after="0"/>
      </w:pPr>
      <w:r>
        <w:t>Exception Handling Strategies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Logging and Reporting</w:t>
      </w:r>
    </w:p>
    <w:p>
      <w:pPr>
        <w:numPr>
          <w:ilvl w:val="0"/>
          <w:numId w:val="900"/>
        </w:numPr>
        <w:spacing w:before="0" w:after="0"/>
      </w:pPr>
      <w:r>
        <w:t>Error Logging</w:t>
      </w:r>
    </w:p>
    <w:p>
      <w:pPr>
        <w:numPr>
          <w:ilvl w:val="1"/>
          <w:numId w:val="900"/>
        </w:numPr>
        <w:spacing w:before="0" w:after="0"/>
      </w:pPr>
      <w:r>
        <w:t>Log File Configuration</w:t>
      </w:r>
    </w:p>
    <w:p>
      <w:pPr>
        <w:numPr>
          <w:ilvl w:val="1"/>
          <w:numId w:val="900"/>
        </w:numPr>
        <w:spacing w:before="0" w:after="0"/>
      </w:pPr>
      <w:r>
        <w:t>error_log() Function</w:t>
      </w:r>
    </w:p>
    <w:p>
      <w:pPr>
        <w:numPr>
          <w:ilvl w:val="1"/>
          <w:numId w:val="900"/>
        </w:numPr>
        <w:spacing w:before="0" w:after="0"/>
      </w:pPr>
      <w:r>
        <w:t>Custom Logging Solutions</w:t>
      </w:r>
    </w:p>
    <w:p>
      <w:pPr>
        <w:numPr>
          <w:ilvl w:val="1"/>
          <w:numId w:val="900"/>
        </w:numPr>
        <w:spacing w:before="0" w:after="0"/>
      </w:pPr>
      <w:r>
        <w:t>Log Rotation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Basic Debugging</w:t>
      </w:r>
    </w:p>
    <w:p>
      <w:pPr>
        <w:numPr>
          <w:ilvl w:val="2"/>
          <w:numId w:val="900"/>
        </w:numPr>
        <w:spacing w:before="0" w:after="0"/>
      </w:pPr>
      <w:r>
        <w:t>var_dump() Function</w:t>
      </w:r>
    </w:p>
    <w:p>
      <w:pPr>
        <w:numPr>
          <w:ilvl w:val="2"/>
          <w:numId w:val="900"/>
        </w:numPr>
        <w:spacing w:before="0" w:after="0"/>
      </w:pPr>
      <w:r>
        <w:t>print_r() Function</w:t>
      </w:r>
    </w:p>
    <w:p>
      <w:pPr>
        <w:numPr>
          <w:ilvl w:val="2"/>
          <w:numId w:val="900"/>
        </w:numPr>
        <w:spacing w:before="0" w:after="0"/>
      </w:pPr>
      <w:r>
        <w:t>var_export() Function</w:t>
      </w:r>
    </w:p>
    <w:p>
      <w:pPr>
        <w:numPr>
          <w:ilvl w:val="1"/>
          <w:numId w:val="900"/>
        </w:numPr>
        <w:spacing w:before="0" w:after="0"/>
      </w:pPr>
      <w:r>
        <w:t>Advanced Debugging</w:t>
      </w:r>
    </w:p>
    <w:p>
      <w:pPr>
        <w:numPr>
          <w:ilvl w:val="2"/>
          <w:numId w:val="900"/>
        </w:numPr>
        <w:spacing w:before="0" w:after="0"/>
      </w:pPr>
      <w:r>
        <w:t>Xdebug Extension</w:t>
      </w:r>
    </w:p>
    <w:p>
      <w:pPr>
        <w:numPr>
          <w:ilvl w:val="2"/>
          <w:numId w:val="900"/>
        </w:numPr>
        <w:spacing w:before="0" w:after="0"/>
      </w:pPr>
      <w:r>
        <w:t>Breakpoint Setting</w:t>
      </w:r>
    </w:p>
    <w:p>
      <w:pPr>
        <w:numPr>
          <w:ilvl w:val="2"/>
          <w:numId w:val="900"/>
        </w:numPr>
        <w:spacing w:before="0" w:after="0"/>
      </w:pPr>
      <w:r>
        <w:t>Step Execution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2"/>
          <w:numId w:val="900"/>
        </w:numPr>
        <w:spacing w:before="0" w:after="0"/>
      </w:pPr>
      <w:r>
        <w:t>Stack Traces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IDE Debugging</w:t>
      </w:r>
    </w:p>
    <w:p>
      <w:pPr>
        <w:numPr>
          <w:ilvl w:val="2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Testing and Debugging Strategies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Error Reproduction</w:t>
      </w:r>
    </w:p>
    <w:p>
      <w:pPr>
        <w:pStyle w:val="Heading1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Input Validation and Sanitization</w:t>
      </w:r>
    </w:p>
    <w:p>
      <w:pPr>
        <w:numPr>
          <w:ilvl w:val="1"/>
          <w:numId w:val="900"/>
        </w:numPr>
        <w:spacing w:before="0" w:after="0"/>
      </w:pPr>
      <w:r>
        <w:t>Validation Principles</w:t>
      </w:r>
    </w:p>
    <w:p>
      <w:pPr>
        <w:numPr>
          <w:ilvl w:val="1"/>
          <w:numId w:val="900"/>
        </w:numPr>
        <w:spacing w:before="0" w:after="0"/>
      </w:pPr>
      <w:r>
        <w:t>Server-Side Validation</w:t>
      </w:r>
    </w:p>
    <w:p>
      <w:pPr>
        <w:numPr>
          <w:ilvl w:val="1"/>
          <w:numId w:val="900"/>
        </w:numPr>
        <w:spacing w:before="0" w:after="0"/>
      </w:pPr>
      <w:r>
        <w:t>Data Type Validation</w:t>
      </w:r>
    </w:p>
    <w:p>
      <w:pPr>
        <w:numPr>
          <w:ilvl w:val="1"/>
          <w:numId w:val="900"/>
        </w:numPr>
        <w:spacing w:before="0" w:after="0"/>
      </w:pPr>
      <w:r>
        <w:t>Range and Length Validation</w:t>
      </w:r>
    </w:p>
    <w:p>
      <w:pPr>
        <w:numPr>
          <w:ilvl w:val="1"/>
          <w:numId w:val="900"/>
        </w:numPr>
        <w:spacing w:before="0" w:after="0"/>
      </w:pPr>
      <w:r>
        <w:t>Format Validation</w:t>
      </w:r>
    </w:p>
    <w:p>
      <w:pPr>
        <w:numPr>
          <w:ilvl w:val="1"/>
          <w:numId w:val="900"/>
        </w:numPr>
        <w:spacing w:before="0" w:after="0"/>
      </w:pPr>
      <w:r>
        <w:t>Whitelist vs Blacklist Approaches</w:t>
      </w:r>
    </w:p>
    <w:p>
      <w:pPr>
        <w:numPr>
          <w:ilvl w:val="0"/>
          <w:numId w:val="900"/>
        </w:numPr>
        <w:spacing w:before="0" w:after="0"/>
      </w:pPr>
      <w:r>
        <w:t>Output Escaping</w:t>
      </w:r>
    </w:p>
    <w:p>
      <w:pPr>
        <w:numPr>
          <w:ilvl w:val="1"/>
          <w:numId w:val="900"/>
        </w:numPr>
        <w:spacing w:before="0" w:after="0"/>
      </w:pPr>
      <w:r>
        <w:t>Context-Aware Escaping</w:t>
      </w:r>
    </w:p>
    <w:p>
      <w:pPr>
        <w:numPr>
          <w:ilvl w:val="1"/>
          <w:numId w:val="900"/>
        </w:numPr>
        <w:spacing w:before="0" w:after="0"/>
      </w:pPr>
      <w:r>
        <w:t>HTML Escaping</w:t>
      </w:r>
    </w:p>
    <w:p>
      <w:pPr>
        <w:numPr>
          <w:ilvl w:val="2"/>
          <w:numId w:val="900"/>
        </w:numPr>
        <w:spacing w:before="0" w:after="0"/>
      </w:pPr>
      <w:r>
        <w:t>htmlspecialchars() Function</w:t>
      </w:r>
    </w:p>
    <w:p>
      <w:pPr>
        <w:numPr>
          <w:ilvl w:val="2"/>
          <w:numId w:val="900"/>
        </w:numPr>
        <w:spacing w:before="0" w:after="0"/>
      </w:pPr>
      <w:r>
        <w:t>htmlentities() Function</w:t>
      </w:r>
    </w:p>
    <w:p>
      <w:pPr>
        <w:numPr>
          <w:ilvl w:val="1"/>
          <w:numId w:val="900"/>
        </w:numPr>
        <w:spacing w:before="0" w:after="0"/>
      </w:pPr>
      <w:r>
        <w:t>JavaScript Escaping</w:t>
      </w:r>
    </w:p>
    <w:p>
      <w:pPr>
        <w:numPr>
          <w:ilvl w:val="1"/>
          <w:numId w:val="900"/>
        </w:numPr>
        <w:spacing w:before="0" w:after="0"/>
      </w:pPr>
      <w:r>
        <w:t>URL Escaping</w:t>
      </w:r>
    </w:p>
    <w:p>
      <w:pPr>
        <w:numPr>
          <w:ilvl w:val="1"/>
          <w:numId w:val="900"/>
        </w:numPr>
        <w:spacing w:before="0" w:after="0"/>
      </w:pPr>
      <w:r>
        <w:t>CSS Escaping</w:t>
      </w:r>
    </w:p>
    <w:p>
      <w:pPr>
        <w:numPr>
          <w:ilvl w:val="0"/>
          <w:numId w:val="900"/>
        </w:numPr>
        <w:spacing w:before="0" w:after="0"/>
      </w:pPr>
      <w:r>
        <w:t>Cross-Site Scripting (XSS) Prevention</w:t>
      </w:r>
    </w:p>
    <w:p>
      <w:pPr>
        <w:numPr>
          <w:ilvl w:val="1"/>
          <w:numId w:val="900"/>
        </w:numPr>
        <w:spacing w:before="0" w:after="0"/>
      </w:pPr>
      <w:r>
        <w:t>XSS Attack Types</w:t>
      </w:r>
    </w:p>
    <w:p>
      <w:pPr>
        <w:numPr>
          <w:ilvl w:val="2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1"/>
          <w:numId w:val="900"/>
        </w:numPr>
        <w:spacing w:before="0" w:after="0"/>
      </w:pPr>
      <w:r>
        <w:t>XSS Prevention Techniques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Input Filtering</w:t>
      </w:r>
    </w:p>
    <w:p>
      <w:pPr>
        <w:numPr>
          <w:ilvl w:val="0"/>
          <w:numId w:val="900"/>
        </w:numPr>
        <w:spacing w:before="0" w:after="0"/>
      </w:pPr>
      <w:r>
        <w:t>Cross-Site Request Forgery (CSRF) Prevention</w:t>
      </w:r>
    </w:p>
    <w:p>
      <w:pPr>
        <w:numPr>
          <w:ilvl w:val="1"/>
          <w:numId w:val="900"/>
        </w:numPr>
        <w:spacing w:before="0" w:after="0"/>
      </w:pPr>
      <w:r>
        <w:t>CSRF Attack Mechanics</w:t>
      </w:r>
    </w:p>
    <w:p>
      <w:pPr>
        <w:numPr>
          <w:ilvl w:val="1"/>
          <w:numId w:val="900"/>
        </w:numPr>
        <w:spacing w:before="0" w:after="0"/>
      </w:pPr>
      <w:r>
        <w:t>CSRF Token Implementation</w:t>
      </w:r>
    </w:p>
    <w:p>
      <w:pPr>
        <w:numPr>
          <w:ilvl w:val="1"/>
          <w:numId w:val="900"/>
        </w:numPr>
        <w:spacing w:before="0" w:after="0"/>
      </w:pPr>
      <w:r>
        <w:t>Token Validation</w:t>
      </w:r>
    </w:p>
    <w:p>
      <w:pPr>
        <w:numPr>
          <w:ilvl w:val="1"/>
          <w:numId w:val="900"/>
        </w:numPr>
        <w:spacing w:before="0" w:after="0"/>
      </w:pPr>
      <w:r>
        <w:t>SameSite Cookie Attribute</w:t>
      </w:r>
    </w:p>
    <w:p>
      <w:pPr>
        <w:numPr>
          <w:ilvl w:val="0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SQL Injection Attack Types</w:t>
      </w:r>
    </w:p>
    <w:p>
      <w:pPr>
        <w:numPr>
          <w:ilvl w:val="1"/>
          <w:numId w:val="900"/>
        </w:numPr>
        <w:spacing w:before="0" w:after="0"/>
      </w:pPr>
      <w:r>
        <w:t>Prepared Statements</w:t>
      </w:r>
    </w:p>
    <w:p>
      <w:pPr>
        <w:numPr>
          <w:ilvl w:val="1"/>
          <w:numId w:val="900"/>
        </w:numPr>
        <w:spacing w:before="0" w:after="0"/>
      </w:pPr>
      <w:r>
        <w:t>Parameter Binding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Least Privilege Principle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Password Hashing</w:t>
      </w:r>
    </w:p>
    <w:p>
      <w:pPr>
        <w:numPr>
          <w:ilvl w:val="2"/>
          <w:numId w:val="900"/>
        </w:numPr>
        <w:spacing w:before="0" w:after="0"/>
      </w:pPr>
      <w:r>
        <w:t>password_hash() Function</w:t>
      </w:r>
    </w:p>
    <w:p>
      <w:pPr>
        <w:numPr>
          <w:ilvl w:val="2"/>
          <w:numId w:val="900"/>
        </w:numPr>
        <w:spacing w:before="0" w:after="0"/>
      </w:pPr>
      <w:r>
        <w:t>Password Verification</w:t>
      </w:r>
    </w:p>
    <w:p>
      <w:pPr>
        <w:numPr>
          <w:ilvl w:val="2"/>
          <w:numId w:val="900"/>
        </w:numPr>
        <w:spacing w:before="0" w:after="0"/>
      </w:pPr>
      <w:r>
        <w:t>password_verify() Function</w:t>
      </w:r>
    </w:p>
    <w:p>
      <w:pPr>
        <w:numPr>
          <w:ilvl w:val="2"/>
          <w:numId w:val="900"/>
        </w:numPr>
        <w:spacing w:before="0" w:after="0"/>
      </w:pPr>
      <w:r>
        <w:t>Password Rehashing</w:t>
      </w:r>
    </w:p>
    <w:p>
      <w:pPr>
        <w:numPr>
          <w:ilvl w:val="2"/>
          <w:numId w:val="900"/>
        </w:numPr>
        <w:spacing w:before="0" w:after="0"/>
      </w:pPr>
      <w:r>
        <w:t>Salt Generation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numPr>
          <w:ilvl w:val="2"/>
          <w:numId w:val="900"/>
        </w:numPr>
        <w:spacing w:before="0" w:after="0"/>
      </w:pPr>
      <w:r>
        <w:t>Session ID Security</w:t>
      </w:r>
    </w:p>
    <w:p>
      <w:pPr>
        <w:numPr>
          <w:ilvl w:val="2"/>
          <w:numId w:val="900"/>
        </w:numPr>
        <w:spacing w:before="0" w:after="0"/>
      </w:pPr>
      <w:r>
        <w:t>Session Regeneration</w:t>
      </w:r>
    </w:p>
    <w:p>
      <w:pPr>
        <w:numPr>
          <w:ilvl w:val="2"/>
          <w:numId w:val="900"/>
        </w:numPr>
        <w:spacing w:before="0" w:after="0"/>
      </w:pPr>
      <w:r>
        <w:t>Session Timeout</w:t>
      </w:r>
    </w:p>
    <w:p>
      <w:pPr>
        <w:numPr>
          <w:ilvl w:val="2"/>
          <w:numId w:val="900"/>
        </w:numPr>
        <w:spacing w:before="0" w:after="0"/>
      </w:pPr>
      <w:r>
        <w:t>Secure Session Configuration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Permission Systems</w:t>
      </w:r>
    </w:p>
    <w:p>
      <w:pPr>
        <w:numPr>
          <w:ilvl w:val="2"/>
          <w:numId w:val="900"/>
        </w:numPr>
        <w:spacing w:before="0" w:after="0"/>
      </w:pPr>
      <w:r>
        <w:t>Authorization Checks</w:t>
      </w:r>
    </w:p>
    <w:p>
      <w:pPr>
        <w:numPr>
          <w:ilvl w:val="0"/>
          <w:numId w:val="900"/>
        </w:numPr>
        <w:spacing w:before="0" w:after="0"/>
      </w:pPr>
      <w:r>
        <w:t>File Security</w:t>
      </w:r>
    </w:p>
    <w:p>
      <w:pPr>
        <w:numPr>
          <w:ilvl w:val="1"/>
          <w:numId w:val="900"/>
        </w:numPr>
        <w:spacing w:before="0" w:after="0"/>
      </w:pPr>
      <w:r>
        <w:t>File Upload Security</w:t>
      </w:r>
    </w:p>
    <w:p>
      <w:pPr>
        <w:numPr>
          <w:ilvl w:val="2"/>
          <w:numId w:val="900"/>
        </w:numPr>
        <w:spacing w:before="0" w:after="0"/>
      </w:pPr>
      <w:r>
        <w:t>File Type Validation</w:t>
      </w:r>
    </w:p>
    <w:p>
      <w:pPr>
        <w:numPr>
          <w:ilvl w:val="2"/>
          <w:numId w:val="900"/>
        </w:numPr>
        <w:spacing w:before="0" w:after="0"/>
      </w:pPr>
      <w:r>
        <w:t>File Size Limits</w:t>
      </w:r>
    </w:p>
    <w:p>
      <w:pPr>
        <w:numPr>
          <w:ilvl w:val="2"/>
          <w:numId w:val="900"/>
        </w:numPr>
        <w:spacing w:before="0" w:after="0"/>
      </w:pPr>
      <w:r>
        <w:t>Upload Directory Security</w:t>
      </w:r>
    </w:p>
    <w:p>
      <w:pPr>
        <w:numPr>
          <w:ilvl w:val="2"/>
          <w:numId w:val="900"/>
        </w:numPr>
        <w:spacing w:before="0" w:after="0"/>
      </w:pPr>
      <w:r>
        <w:t>File Execution Prevention</w:t>
      </w:r>
    </w:p>
    <w:p>
      <w:pPr>
        <w:numPr>
          <w:ilvl w:val="1"/>
          <w:numId w:val="900"/>
        </w:numPr>
        <w:spacing w:before="0" w:after="0"/>
      </w:pPr>
      <w:r>
        <w:t>File System Security</w:t>
      </w:r>
    </w:p>
    <w:p>
      <w:pPr>
        <w:numPr>
          <w:ilvl w:val="2"/>
          <w:numId w:val="900"/>
        </w:numPr>
        <w:spacing w:before="0" w:after="0"/>
      </w:pPr>
      <w:r>
        <w:t>Path Traversal Prevention</w:t>
      </w:r>
    </w:p>
    <w:p>
      <w:pPr>
        <w:numPr>
          <w:ilvl w:val="2"/>
          <w:numId w:val="900"/>
        </w:numPr>
        <w:spacing w:before="0" w:after="0"/>
      </w:pPr>
      <w:r>
        <w:t>File Permission Management</w:t>
      </w:r>
    </w:p>
    <w:p>
      <w:pPr>
        <w:numPr>
          <w:ilvl w:val="2"/>
          <w:numId w:val="900"/>
        </w:numPr>
        <w:spacing w:before="0" w:after="0"/>
      </w:pPr>
      <w:r>
        <w:t>Secure File Storage</w:t>
      </w:r>
    </w:p>
    <w:p>
      <w:pPr>
        <w:numPr>
          <w:ilvl w:val="0"/>
          <w:numId w:val="900"/>
        </w:numPr>
        <w:spacing w:before="0" w:after="0"/>
      </w:pPr>
      <w:r>
        <w:t>Communication Security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1"/>
          <w:numId w:val="900"/>
        </w:numPr>
        <w:spacing w:before="0" w:after="0"/>
      </w:pPr>
      <w:r>
        <w:t>SSL/TLS Configuration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Secure Headers</w:t>
      </w:r>
    </w:p>
    <w:p>
      <w:pPr>
        <w:numPr>
          <w:ilvl w:val="2"/>
          <w:numId w:val="900"/>
        </w:numPr>
        <w:spacing w:before="0" w:after="0"/>
      </w:pPr>
      <w:r>
        <w:t>X-Frame-Options</w:t>
      </w:r>
    </w:p>
    <w:p>
      <w:pPr>
        <w:numPr>
          <w:ilvl w:val="2"/>
          <w:numId w:val="900"/>
        </w:numPr>
        <w:spacing w:before="0" w:after="0"/>
      </w:pPr>
      <w:r>
        <w:t>X-XSS-Protection</w:t>
      </w:r>
    </w:p>
    <w:p>
      <w:pPr>
        <w:numPr>
          <w:ilvl w:val="2"/>
          <w:numId w:val="900"/>
        </w:numPr>
        <w:spacing w:before="0" w:after="0"/>
      </w:pPr>
      <w:r>
        <w:t>X-Content-Type-Options</w:t>
      </w:r>
    </w:p>
    <w:p>
      <w:pPr>
        <w:pStyle w:val="Heading1"/>
      </w:pPr>
      <w:r>
        <w:t>Modern PHP Development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Composer Fundamentals</w:t>
      </w:r>
    </w:p>
    <w:p>
      <w:pPr>
        <w:numPr>
          <w:ilvl w:val="1"/>
          <w:numId w:val="900"/>
        </w:numPr>
        <w:spacing w:before="0" w:after="0"/>
      </w:pPr>
      <w:r>
        <w:t>composer.json Configuration</w:t>
      </w:r>
    </w:p>
    <w:p>
      <w:pPr>
        <w:numPr>
          <w:ilvl w:val="2"/>
          <w:numId w:val="900"/>
        </w:numPr>
        <w:spacing w:before="0" w:after="0"/>
      </w:pPr>
      <w:r>
        <w:t>Project Metadata</w:t>
      </w:r>
    </w:p>
    <w:p>
      <w:pPr>
        <w:numPr>
          <w:ilvl w:val="2"/>
          <w:numId w:val="900"/>
        </w:numPr>
        <w:spacing w:before="0" w:after="0"/>
      </w:pPr>
      <w:r>
        <w:t>Dependency Declaration</w:t>
      </w:r>
    </w:p>
    <w:p>
      <w:pPr>
        <w:numPr>
          <w:ilvl w:val="2"/>
          <w:numId w:val="900"/>
        </w:numPr>
        <w:spacing w:before="0" w:after="0"/>
      </w:pPr>
      <w:r>
        <w:t>Autoload Configuration</w:t>
      </w:r>
    </w:p>
    <w:p>
      <w:pPr>
        <w:numPr>
          <w:ilvl w:val="1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Updating Dependencies</w:t>
      </w:r>
    </w:p>
    <w:p>
      <w:pPr>
        <w:numPr>
          <w:ilvl w:val="2"/>
          <w:numId w:val="900"/>
        </w:numPr>
        <w:spacing w:before="0" w:after="0"/>
      </w:pPr>
      <w:r>
        <w:t>Version Constraints</w:t>
      </w:r>
    </w:p>
    <w:p>
      <w:pPr>
        <w:numPr>
          <w:ilvl w:val="1"/>
          <w:numId w:val="900"/>
        </w:numPr>
        <w:spacing w:before="0" w:after="0"/>
      </w:pPr>
      <w:r>
        <w:t>Composer Commands</w:t>
      </w:r>
    </w:p>
    <w:p>
      <w:pPr>
        <w:numPr>
          <w:ilvl w:val="2"/>
          <w:numId w:val="900"/>
        </w:numPr>
        <w:spacing w:before="0" w:after="0"/>
      </w:pPr>
      <w:r>
        <w:t>install Command</w:t>
      </w:r>
    </w:p>
    <w:p>
      <w:pPr>
        <w:numPr>
          <w:ilvl w:val="2"/>
          <w:numId w:val="900"/>
        </w:numPr>
        <w:spacing w:before="0" w:after="0"/>
      </w:pPr>
      <w:r>
        <w:t>update Command</w:t>
      </w:r>
    </w:p>
    <w:p>
      <w:pPr>
        <w:numPr>
          <w:ilvl w:val="2"/>
          <w:numId w:val="900"/>
        </w:numPr>
        <w:spacing w:before="0" w:after="0"/>
      </w:pPr>
      <w:r>
        <w:t>require Command</w:t>
      </w:r>
    </w:p>
    <w:p>
      <w:pPr>
        <w:numPr>
          <w:ilvl w:val="2"/>
          <w:numId w:val="900"/>
        </w:numPr>
        <w:spacing w:before="0" w:after="0"/>
      </w:pPr>
      <w:r>
        <w:t>remove Command</w:t>
      </w:r>
    </w:p>
    <w:p>
      <w:pPr>
        <w:numPr>
          <w:ilvl w:val="1"/>
          <w:numId w:val="900"/>
        </w:numPr>
        <w:spacing w:before="0" w:after="0"/>
      </w:pPr>
      <w:r>
        <w:t>Autoloading</w:t>
      </w:r>
    </w:p>
    <w:p>
      <w:pPr>
        <w:numPr>
          <w:ilvl w:val="2"/>
          <w:numId w:val="900"/>
        </w:numPr>
        <w:spacing w:before="0" w:after="0"/>
      </w:pPr>
      <w:r>
        <w:t>PSR-4 Autoloading</w:t>
      </w:r>
    </w:p>
    <w:p>
      <w:pPr>
        <w:numPr>
          <w:ilvl w:val="2"/>
          <w:numId w:val="900"/>
        </w:numPr>
        <w:spacing w:before="0" w:after="0"/>
      </w:pPr>
      <w:r>
        <w:t>Classmap Autoloading</w:t>
      </w:r>
    </w:p>
    <w:p>
      <w:pPr>
        <w:numPr>
          <w:ilvl w:val="2"/>
          <w:numId w:val="900"/>
        </w:numPr>
        <w:spacing w:before="0" w:after="0"/>
      </w:pPr>
      <w:r>
        <w:t>Files Autoloading</w:t>
      </w:r>
    </w:p>
    <w:p>
      <w:pPr>
        <w:numPr>
          <w:ilvl w:val="1"/>
          <w:numId w:val="900"/>
        </w:numPr>
        <w:spacing w:before="0" w:after="0"/>
      </w:pPr>
      <w:r>
        <w:t>Package Development</w:t>
      </w:r>
    </w:p>
    <w:p>
      <w:pPr>
        <w:numPr>
          <w:ilvl w:val="2"/>
          <w:numId w:val="900"/>
        </w:numPr>
        <w:spacing w:before="0" w:after="0"/>
      </w:pPr>
      <w:r>
        <w:t>Creating Packages</w:t>
      </w:r>
    </w:p>
    <w:p>
      <w:pPr>
        <w:numPr>
          <w:ilvl w:val="2"/>
          <w:numId w:val="900"/>
        </w:numPr>
        <w:spacing w:before="0" w:after="0"/>
      </w:pPr>
      <w:r>
        <w:t>Publishing Packages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0"/>
          <w:numId w:val="900"/>
        </w:numPr>
        <w:spacing w:before="0" w:after="0"/>
      </w:pPr>
      <w:r>
        <w:t>PHP Standards Recommendations</w:t>
      </w:r>
    </w:p>
    <w:p>
      <w:pPr>
        <w:numPr>
          <w:ilvl w:val="1"/>
          <w:numId w:val="900"/>
        </w:numPr>
        <w:spacing w:before="0" w:after="0"/>
      </w:pPr>
      <w:r>
        <w:t>PSR-1 Basic Coding Standard</w:t>
      </w:r>
    </w:p>
    <w:p>
      <w:pPr>
        <w:numPr>
          <w:ilvl w:val="2"/>
          <w:numId w:val="900"/>
        </w:numPr>
        <w:spacing w:before="0" w:after="0"/>
      </w:pPr>
      <w:r>
        <w:t>PHP Tags</w:t>
      </w:r>
    </w:p>
    <w:p>
      <w:pPr>
        <w:numPr>
          <w:ilvl w:val="2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1"/>
          <w:numId w:val="900"/>
        </w:numPr>
        <w:spacing w:before="0" w:after="0"/>
      </w:pPr>
      <w:r>
        <w:t>PSR-4 Autoloader</w:t>
      </w:r>
    </w:p>
    <w:p>
      <w:pPr>
        <w:numPr>
          <w:ilvl w:val="2"/>
          <w:numId w:val="900"/>
        </w:numPr>
        <w:spacing w:before="0" w:after="0"/>
      </w:pPr>
      <w:r>
        <w:t>Namespace Mapping</w:t>
      </w:r>
    </w:p>
    <w:p>
      <w:pPr>
        <w:numPr>
          <w:ilvl w:val="2"/>
          <w:numId w:val="900"/>
        </w:numPr>
        <w:spacing w:before="0" w:after="0"/>
      </w:pPr>
      <w:r>
        <w:t>File Structure</w:t>
      </w:r>
    </w:p>
    <w:p>
      <w:pPr>
        <w:numPr>
          <w:ilvl w:val="2"/>
          <w:numId w:val="900"/>
        </w:numPr>
        <w:spacing w:before="0" w:after="0"/>
      </w:pPr>
      <w:r>
        <w:t>Class Loading</w:t>
      </w:r>
    </w:p>
    <w:p>
      <w:pPr>
        <w:numPr>
          <w:ilvl w:val="1"/>
          <w:numId w:val="900"/>
        </w:numPr>
        <w:spacing w:before="0" w:after="0"/>
      </w:pPr>
      <w:r>
        <w:t>PSR-12 Extended Coding Style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Other Important PSRs</w:t>
      </w:r>
    </w:p>
    <w:p>
      <w:pPr>
        <w:numPr>
          <w:ilvl w:val="2"/>
          <w:numId w:val="900"/>
        </w:numPr>
        <w:spacing w:before="0" w:after="0"/>
      </w:pPr>
      <w:r>
        <w:t>PSR-3 Logger Interface</w:t>
      </w:r>
    </w:p>
    <w:p>
      <w:pPr>
        <w:numPr>
          <w:ilvl w:val="2"/>
          <w:numId w:val="900"/>
        </w:numPr>
        <w:spacing w:before="0" w:after="0"/>
      </w:pPr>
      <w:r>
        <w:t>PSR-7 HTTP Message Interface</w:t>
      </w:r>
    </w:p>
    <w:p>
      <w:pPr>
        <w:numPr>
          <w:ilvl w:val="2"/>
          <w:numId w:val="900"/>
        </w:numPr>
        <w:spacing w:before="0" w:after="0"/>
      </w:pPr>
      <w:r>
        <w:t>PSR-15 HTTP Server Request Handlers</w:t>
      </w:r>
    </w:p>
    <w:p>
      <w:pPr>
        <w:numPr>
          <w:ilvl w:val="0"/>
          <w:numId w:val="900"/>
        </w:numPr>
        <w:spacing w:before="0" w:after="0"/>
      </w:pPr>
      <w:r>
        <w:t>Framework Introduction</w:t>
      </w:r>
    </w:p>
    <w:p>
      <w:pPr>
        <w:numPr>
          <w:ilvl w:val="1"/>
          <w:numId w:val="900"/>
        </w:numPr>
        <w:spacing w:before="0" w:after="0"/>
      </w:pPr>
      <w:r>
        <w:t>MVC Architecture</w:t>
      </w:r>
    </w:p>
    <w:p>
      <w:pPr>
        <w:numPr>
          <w:ilvl w:val="2"/>
          <w:numId w:val="900"/>
        </w:numPr>
        <w:spacing w:before="0" w:after="0"/>
      </w:pPr>
      <w:r>
        <w:t>Model Layer</w:t>
      </w:r>
    </w:p>
    <w:p>
      <w:pPr>
        <w:numPr>
          <w:ilvl w:val="2"/>
          <w:numId w:val="900"/>
        </w:numPr>
        <w:spacing w:before="0" w:after="0"/>
      </w:pPr>
      <w:r>
        <w:t>View Layer</w:t>
      </w:r>
    </w:p>
    <w:p>
      <w:pPr>
        <w:numPr>
          <w:ilvl w:val="2"/>
          <w:numId w:val="900"/>
        </w:numPr>
        <w:spacing w:before="0" w:after="0"/>
      </w:pPr>
      <w:r>
        <w:t>Controller Layer</w:t>
      </w:r>
    </w:p>
    <w:p>
      <w:pPr>
        <w:numPr>
          <w:ilvl w:val="2"/>
          <w:numId w:val="900"/>
        </w:numPr>
        <w:spacing w:before="0" w:after="0"/>
      </w:pPr>
      <w:r>
        <w:t>Request Flow</w:t>
      </w:r>
    </w:p>
    <w:p>
      <w:pPr>
        <w:numPr>
          <w:ilvl w:val="1"/>
          <w:numId w:val="900"/>
        </w:numPr>
        <w:spacing w:before="0" w:after="0"/>
      </w:pPr>
      <w:r>
        <w:t>Laravel Framework</w:t>
      </w:r>
    </w:p>
    <w:p>
      <w:pPr>
        <w:numPr>
          <w:ilvl w:val="2"/>
          <w:numId w:val="900"/>
        </w:numPr>
        <w:spacing w:before="0" w:after="0"/>
      </w:pPr>
      <w:r>
        <w:t>Framework Features</w:t>
      </w:r>
    </w:p>
    <w:p>
      <w:pPr>
        <w:numPr>
          <w:ilvl w:val="2"/>
          <w:numId w:val="900"/>
        </w:numPr>
        <w:spacing w:before="0" w:after="0"/>
      </w:pPr>
      <w:r>
        <w:t>Routing System</w:t>
      </w:r>
    </w:p>
    <w:p>
      <w:pPr>
        <w:numPr>
          <w:ilvl w:val="2"/>
          <w:numId w:val="900"/>
        </w:numPr>
        <w:spacing w:before="0" w:after="0"/>
      </w:pPr>
      <w:r>
        <w:t>Eloquent ORM</w:t>
      </w:r>
    </w:p>
    <w:p>
      <w:pPr>
        <w:numPr>
          <w:ilvl w:val="2"/>
          <w:numId w:val="900"/>
        </w:numPr>
        <w:spacing w:before="0" w:after="0"/>
      </w:pPr>
      <w:r>
        <w:t>Blade Templating</w:t>
      </w:r>
    </w:p>
    <w:p>
      <w:pPr>
        <w:numPr>
          <w:ilvl w:val="2"/>
          <w:numId w:val="900"/>
        </w:numPr>
        <w:spacing w:before="0" w:after="0"/>
      </w:pPr>
      <w:r>
        <w:t>Artisan CLI</w:t>
      </w:r>
    </w:p>
    <w:p>
      <w:pPr>
        <w:numPr>
          <w:ilvl w:val="1"/>
          <w:numId w:val="900"/>
        </w:numPr>
        <w:spacing w:before="0" w:after="0"/>
      </w:pPr>
      <w:r>
        <w:t>Symfony Framework</w:t>
      </w:r>
    </w:p>
    <w:p>
      <w:pPr>
        <w:numPr>
          <w:ilvl w:val="2"/>
          <w:numId w:val="900"/>
        </w:numPr>
        <w:spacing w:before="0" w:after="0"/>
      </w:pPr>
      <w:r>
        <w:t>Component Architecture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Event Dispatcher</w:t>
      </w:r>
    </w:p>
    <w:p>
      <w:pPr>
        <w:numPr>
          <w:ilvl w:val="2"/>
          <w:numId w:val="900"/>
        </w:numPr>
        <w:spacing w:before="0" w:after="0"/>
      </w:pPr>
      <w:r>
        <w:t>Console Component</w:t>
      </w:r>
    </w:p>
    <w:p>
      <w:pPr>
        <w:numPr>
          <w:ilvl w:val="1"/>
          <w:numId w:val="900"/>
        </w:numPr>
        <w:spacing w:before="0" w:after="0"/>
      </w:pPr>
      <w:r>
        <w:t>Framework Selection Criteria</w:t>
      </w:r>
    </w:p>
    <w:p>
      <w:pPr>
        <w:numPr>
          <w:ilvl w:val="0"/>
          <w:numId w:val="900"/>
        </w:numPr>
        <w:spacing w:before="0" w:after="0"/>
      </w:pPr>
      <w:r>
        <w:t>Templating Engines</w:t>
      </w:r>
    </w:p>
    <w:p>
      <w:pPr>
        <w:numPr>
          <w:ilvl w:val="1"/>
          <w:numId w:val="900"/>
        </w:numPr>
        <w:spacing w:before="0" w:after="0"/>
      </w:pPr>
      <w:r>
        <w:t>Templating Concepts</w:t>
      </w:r>
    </w:p>
    <w:p>
      <w:pPr>
        <w:numPr>
          <w:ilvl w:val="1"/>
          <w:numId w:val="900"/>
        </w:numPr>
        <w:spacing w:before="0" w:after="0"/>
      </w:pPr>
      <w:r>
        <w:t>Twig Templating Engine</w:t>
      </w:r>
    </w:p>
    <w:p>
      <w:pPr>
        <w:numPr>
          <w:ilvl w:val="2"/>
          <w:numId w:val="900"/>
        </w:numPr>
        <w:spacing w:before="0" w:after="0"/>
      </w:pPr>
      <w:r>
        <w:t>Syntax Overview</w:t>
      </w:r>
    </w:p>
    <w:p>
      <w:pPr>
        <w:numPr>
          <w:ilvl w:val="2"/>
          <w:numId w:val="900"/>
        </w:numPr>
        <w:spacing w:before="0" w:after="0"/>
      </w:pPr>
      <w:r>
        <w:t>Template Inheritance</w:t>
      </w:r>
    </w:p>
    <w:p>
      <w:pPr>
        <w:numPr>
          <w:ilvl w:val="2"/>
          <w:numId w:val="900"/>
        </w:numPr>
        <w:spacing w:before="0" w:after="0"/>
      </w:pPr>
      <w:r>
        <w:t>Filters and Functions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Blade Templating Engine</w:t>
      </w:r>
    </w:p>
    <w:p>
      <w:pPr>
        <w:numPr>
          <w:ilvl w:val="2"/>
          <w:numId w:val="900"/>
        </w:numPr>
        <w:spacing w:before="0" w:after="0"/>
      </w:pPr>
      <w:r>
        <w:t>Blade Syntax</w:t>
      </w:r>
    </w:p>
    <w:p>
      <w:pPr>
        <w:numPr>
          <w:ilvl w:val="2"/>
          <w:numId w:val="900"/>
        </w:numPr>
        <w:spacing w:before="0" w:after="0"/>
      </w:pPr>
      <w:r>
        <w:t>Template Inheritance</w:t>
      </w:r>
    </w:p>
    <w:p>
      <w:pPr>
        <w:numPr>
          <w:ilvl w:val="2"/>
          <w:numId w:val="900"/>
        </w:numPr>
        <w:spacing w:before="0" w:after="0"/>
      </w:pPr>
      <w:r>
        <w:t>Components and Slots</w:t>
      </w:r>
    </w:p>
    <w:p>
      <w:pPr>
        <w:numPr>
          <w:ilvl w:val="1"/>
          <w:numId w:val="900"/>
        </w:numPr>
        <w:spacing w:before="0" w:after="0"/>
      </w:pPr>
      <w:r>
        <w:t>Native PHP Templates</w:t>
      </w:r>
    </w:p>
    <w:p>
      <w:pPr>
        <w:numPr>
          <w:ilvl w:val="1"/>
          <w:numId w:val="900"/>
        </w:numPr>
        <w:spacing w:before="0" w:after="0"/>
      </w:pPr>
      <w:r>
        <w:t>Template Security</w:t>
      </w:r>
    </w:p>
    <w:p>
      <w:pPr>
        <w:pStyle w:val="Heading1"/>
      </w:pPr>
      <w:r>
        <w:t>Advanced PHP Topics</w:t>
      </w:r>
    </w:p>
    <w:p>
      <w:pPr>
        <w:numPr>
          <w:ilvl w:val="0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RESTful API Principles</w:t>
      </w:r>
    </w:p>
    <w:p>
      <w:pPr>
        <w:numPr>
          <w:ilvl w:val="2"/>
          <w:numId w:val="900"/>
        </w:numPr>
        <w:spacing w:before="0" w:after="0"/>
      </w:pPr>
      <w:r>
        <w:t>Resource-Based URLs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Endpoint Design</w:t>
      </w:r>
    </w:p>
    <w:p>
      <w:pPr>
        <w:numPr>
          <w:ilvl w:val="2"/>
          <w:numId w:val="900"/>
        </w:numPr>
        <w:spacing w:before="0" w:after="0"/>
      </w:pPr>
      <w:r>
        <w:t>Request/Response Format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HTTP Client Operations</w:t>
      </w:r>
    </w:p>
    <w:p>
      <w:pPr>
        <w:numPr>
          <w:ilvl w:val="2"/>
          <w:numId w:val="900"/>
        </w:numPr>
        <w:spacing w:before="0" w:after="0"/>
      </w:pPr>
      <w:r>
        <w:t>cURL Extension</w:t>
      </w:r>
    </w:p>
    <w:p>
      <w:pPr>
        <w:numPr>
          <w:ilvl w:val="3"/>
          <w:numId w:val="900"/>
        </w:numPr>
        <w:spacing w:before="0" w:after="0"/>
      </w:pPr>
      <w:r>
        <w:t>cURL Initialization</w:t>
      </w:r>
    </w:p>
    <w:p>
      <w:pPr>
        <w:numPr>
          <w:ilvl w:val="3"/>
          <w:numId w:val="900"/>
        </w:numPr>
        <w:spacing w:before="0" w:after="0"/>
      </w:pPr>
      <w:r>
        <w:t>Setting Options</w:t>
      </w:r>
    </w:p>
    <w:p>
      <w:pPr>
        <w:numPr>
          <w:ilvl w:val="3"/>
          <w:numId w:val="900"/>
        </w:numPr>
        <w:spacing w:before="0" w:after="0"/>
      </w:pPr>
      <w:r>
        <w:t>Executing Requests</w:t>
      </w:r>
    </w:p>
    <w:p>
      <w:pPr>
        <w:numPr>
          <w:ilvl w:val="3"/>
          <w:numId w:val="900"/>
        </w:numPr>
        <w:spacing w:before="0" w:after="0"/>
      </w:pPr>
      <w:r>
        <w:t>Handling Responses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HTTP Context Streams</w:t>
      </w:r>
    </w:p>
    <w:p>
      <w:pPr>
        <w:numPr>
          <w:ilvl w:val="2"/>
          <w:numId w:val="900"/>
        </w:numPr>
        <w:spacing w:before="0" w:after="0"/>
      </w:pPr>
      <w:r>
        <w:t>Third-Party HTTP Clients</w:t>
      </w:r>
    </w:p>
    <w:p>
      <w:pPr>
        <w:numPr>
          <w:ilvl w:val="1"/>
          <w:numId w:val="900"/>
        </w:numPr>
        <w:spacing w:before="0" w:after="0"/>
      </w:pPr>
      <w:r>
        <w:t>Building APIs</w:t>
      </w:r>
    </w:p>
    <w:p>
      <w:pPr>
        <w:numPr>
          <w:ilvl w:val="2"/>
          <w:numId w:val="900"/>
        </w:numPr>
        <w:spacing w:before="0" w:after="0"/>
      </w:pPr>
      <w:r>
        <w:t>Routing Implementation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API Authentication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OAuth Implementation</w:t>
      </w:r>
    </w:p>
    <w:p>
      <w:pPr>
        <w:numPr>
          <w:ilvl w:val="2"/>
          <w:numId w:val="900"/>
        </w:numPr>
        <w:spacing w:before="0" w:after="0"/>
      </w:pPr>
      <w:r>
        <w:t>JWT Tokens</w:t>
      </w:r>
    </w:p>
    <w:p>
      <w:pPr>
        <w:numPr>
          <w:ilvl w:val="2"/>
          <w:numId w:val="900"/>
        </w:numPr>
        <w:spacing w:before="0" w:after="0"/>
      </w:pPr>
      <w:r>
        <w:t>Basic Authentication</w:t>
      </w:r>
    </w:p>
    <w:p>
      <w:pPr>
        <w:numPr>
          <w:ilvl w:val="0"/>
          <w:numId w:val="900"/>
        </w:numPr>
        <w:spacing w:before="0" w:after="0"/>
      </w:pPr>
      <w:r>
        <w:t>Command Line PHP</w:t>
      </w:r>
    </w:p>
    <w:p>
      <w:pPr>
        <w:numPr>
          <w:ilvl w:val="1"/>
          <w:numId w:val="900"/>
        </w:numPr>
        <w:spacing w:before="0" w:after="0"/>
      </w:pPr>
      <w:r>
        <w:t>CLI Fundamentals</w:t>
      </w:r>
    </w:p>
    <w:p>
      <w:pPr>
        <w:numPr>
          <w:ilvl w:val="1"/>
          <w:numId w:val="900"/>
        </w:numPr>
        <w:spacing w:before="0" w:after="0"/>
      </w:pPr>
      <w:r>
        <w:t>Running Scripts from Command Line</w:t>
      </w:r>
    </w:p>
    <w:p>
      <w:pPr>
        <w:numPr>
          <w:ilvl w:val="1"/>
          <w:numId w:val="900"/>
        </w:numPr>
        <w:spacing w:before="0" w:after="0"/>
      </w:pPr>
      <w:r>
        <w:t>Command Line Arguments</w:t>
      </w:r>
    </w:p>
    <w:p>
      <w:pPr>
        <w:numPr>
          <w:ilvl w:val="2"/>
          <w:numId w:val="900"/>
        </w:numPr>
        <w:spacing w:before="0" w:after="0"/>
      </w:pPr>
      <w:r>
        <w:t>$argv Superglobal</w:t>
      </w:r>
    </w:p>
    <w:p>
      <w:pPr>
        <w:numPr>
          <w:ilvl w:val="2"/>
          <w:numId w:val="900"/>
        </w:numPr>
        <w:spacing w:before="0" w:after="0"/>
      </w:pPr>
      <w:r>
        <w:t>Argument Parsing</w:t>
      </w:r>
    </w:p>
    <w:p>
      <w:pPr>
        <w:numPr>
          <w:ilvl w:val="2"/>
          <w:numId w:val="900"/>
        </w:numPr>
        <w:spacing w:before="0" w:after="0"/>
      </w:pPr>
      <w:r>
        <w:t>Option Handling</w:t>
      </w:r>
    </w:p>
    <w:p>
      <w:pPr>
        <w:numPr>
          <w:ilvl w:val="1"/>
          <w:numId w:val="900"/>
        </w:numPr>
        <w:spacing w:before="0" w:after="0"/>
      </w:pPr>
      <w:r>
        <w:t>Input/Output Operations</w:t>
      </w:r>
    </w:p>
    <w:p>
      <w:pPr>
        <w:numPr>
          <w:ilvl w:val="2"/>
          <w:numId w:val="900"/>
        </w:numPr>
        <w:spacing w:before="0" w:after="0"/>
      </w:pPr>
      <w:r>
        <w:t>Reading from STDIN</w:t>
      </w:r>
    </w:p>
    <w:p>
      <w:pPr>
        <w:numPr>
          <w:ilvl w:val="2"/>
          <w:numId w:val="900"/>
        </w:numPr>
        <w:spacing w:before="0" w:after="0"/>
      </w:pPr>
      <w:r>
        <w:t>Writing to STDOUT</w:t>
      </w:r>
    </w:p>
    <w:p>
      <w:pPr>
        <w:numPr>
          <w:ilvl w:val="2"/>
          <w:numId w:val="900"/>
        </w:numPr>
        <w:spacing w:before="0" w:after="0"/>
      </w:pPr>
      <w:r>
        <w:t>Writing to STDERR</w:t>
      </w:r>
    </w:p>
    <w:p>
      <w:pPr>
        <w:numPr>
          <w:ilvl w:val="2"/>
          <w:numId w:val="900"/>
        </w:numPr>
        <w:spacing w:before="0" w:after="0"/>
      </w:pPr>
      <w:r>
        <w:t>Interactive Scripts</w:t>
      </w:r>
    </w:p>
    <w:p>
      <w:pPr>
        <w:numPr>
          <w:ilvl w:val="1"/>
          <w:numId w:val="900"/>
        </w:numPr>
        <w:spacing w:before="0" w:after="0"/>
      </w:pPr>
      <w:r>
        <w:t>CLI-Specific Features</w:t>
      </w:r>
    </w:p>
    <w:p>
      <w:pPr>
        <w:numPr>
          <w:ilvl w:val="2"/>
          <w:numId w:val="900"/>
        </w:numPr>
        <w:spacing w:before="0" w:after="0"/>
      </w:pPr>
      <w:r>
        <w:t>Exit Codes</w:t>
      </w:r>
    </w:p>
    <w:p>
      <w:pPr>
        <w:numPr>
          <w:ilvl w:val="2"/>
          <w:numId w:val="900"/>
        </w:numPr>
        <w:spacing w:before="0" w:after="0"/>
      </w:pPr>
      <w:r>
        <w:t>Signal Handling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Building CLI Applications</w:t>
      </w:r>
    </w:p>
    <w:p>
      <w:pPr>
        <w:numPr>
          <w:ilvl w:val="2"/>
          <w:numId w:val="900"/>
        </w:numPr>
        <w:spacing w:before="0" w:after="0"/>
      </w:pPr>
      <w:r>
        <w:t>Argument Validation</w:t>
      </w:r>
    </w:p>
    <w:p>
      <w:pPr>
        <w:numPr>
          <w:ilvl w:val="2"/>
          <w:numId w:val="900"/>
        </w:numPr>
        <w:spacing w:before="0" w:after="0"/>
      </w:pPr>
      <w:r>
        <w:t>Help Systems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Asynchronous Programming</w:t>
      </w:r>
    </w:p>
    <w:p>
      <w:pPr>
        <w:numPr>
          <w:ilvl w:val="1"/>
          <w:numId w:val="900"/>
        </w:numPr>
        <w:spacing w:before="0" w:after="0"/>
      </w:pPr>
      <w:r>
        <w:t>Asynchronous Concepts</w:t>
      </w:r>
    </w:p>
    <w:p>
      <w:pPr>
        <w:numPr>
          <w:ilvl w:val="1"/>
          <w:numId w:val="900"/>
        </w:numPr>
        <w:spacing w:before="0" w:after="0"/>
      </w:pPr>
      <w:r>
        <w:t>Event Loops</w:t>
      </w:r>
    </w:p>
    <w:p>
      <w:pPr>
        <w:numPr>
          <w:ilvl w:val="1"/>
          <w:numId w:val="900"/>
        </w:numPr>
        <w:spacing w:before="0" w:after="0"/>
      </w:pPr>
      <w:r>
        <w:t>Promises and Futures</w:t>
      </w:r>
    </w:p>
    <w:p>
      <w:pPr>
        <w:numPr>
          <w:ilvl w:val="1"/>
          <w:numId w:val="900"/>
        </w:numPr>
        <w:spacing w:before="0" w:after="0"/>
      </w:pPr>
      <w:r>
        <w:t>Callback Patterns</w:t>
      </w:r>
    </w:p>
    <w:p>
      <w:pPr>
        <w:numPr>
          <w:ilvl w:val="1"/>
          <w:numId w:val="900"/>
        </w:numPr>
        <w:spacing w:before="0" w:after="0"/>
      </w:pPr>
      <w:r>
        <w:t>Asynchronous Libraries</w:t>
      </w:r>
    </w:p>
    <w:p>
      <w:pPr>
        <w:numPr>
          <w:ilvl w:val="2"/>
          <w:numId w:val="900"/>
        </w:numPr>
        <w:spacing w:before="0" w:after="0"/>
      </w:pPr>
      <w:r>
        <w:t>ReactPHP</w:t>
      </w:r>
    </w:p>
    <w:p>
      <w:pPr>
        <w:numPr>
          <w:ilvl w:val="2"/>
          <w:numId w:val="900"/>
        </w:numPr>
        <w:spacing w:before="0" w:after="0"/>
      </w:pPr>
      <w:r>
        <w:t>Swoole</w:t>
      </w:r>
    </w:p>
    <w:p>
      <w:pPr>
        <w:numPr>
          <w:ilvl w:val="2"/>
          <w:numId w:val="900"/>
        </w:numPr>
        <w:spacing w:before="0" w:after="0"/>
      </w:pPr>
      <w:r>
        <w:t>Amp</w:t>
      </w:r>
    </w:p>
    <w:p>
      <w:pPr>
        <w:numPr>
          <w:ilvl w:val="1"/>
          <w:numId w:val="900"/>
        </w:numPr>
        <w:spacing w:before="0" w:after="0"/>
      </w:pPr>
      <w:r>
        <w:t>Concurrent Processing</w:t>
      </w:r>
    </w:p>
    <w:p>
      <w:pPr>
        <w:numPr>
          <w:ilvl w:val="1"/>
          <w:numId w:val="900"/>
        </w:numPr>
        <w:spacing w:before="0" w:after="0"/>
      </w:pPr>
      <w:r>
        <w:t>Non-Blocking I/O</w:t>
      </w:r>
    </w:p>
    <w:p>
      <w:pPr>
        <w:numPr>
          <w:ilvl w:val="0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PHPUnit Framework</w:t>
      </w:r>
    </w:p>
    <w:p>
      <w:pPr>
        <w:numPr>
          <w:ilvl w:val="2"/>
          <w:numId w:val="900"/>
        </w:numPr>
        <w:spacing w:before="0" w:after="0"/>
      </w:pPr>
      <w:r>
        <w:t>Test Case Creation</w:t>
      </w:r>
    </w:p>
    <w:p>
      <w:pPr>
        <w:numPr>
          <w:ilvl w:val="2"/>
          <w:numId w:val="900"/>
        </w:numPr>
        <w:spacing w:before="0" w:after="0"/>
      </w:pPr>
      <w:r>
        <w:t>Assertion Methods</w:t>
      </w:r>
    </w:p>
    <w:p>
      <w:pPr>
        <w:numPr>
          <w:ilvl w:val="2"/>
          <w:numId w:val="900"/>
        </w:numPr>
        <w:spacing w:before="0" w:after="0"/>
      </w:pPr>
      <w:r>
        <w:t>Test Fixtures</w:t>
      </w:r>
    </w:p>
    <w:p>
      <w:pPr>
        <w:numPr>
          <w:ilvl w:val="2"/>
          <w:numId w:val="900"/>
        </w:numPr>
        <w:spacing w:before="0" w:after="0"/>
      </w:pPr>
      <w:r>
        <w:t>Data Providers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TDD Principles</w:t>
      </w:r>
    </w:p>
    <w:p>
      <w:pPr>
        <w:numPr>
          <w:ilvl w:val="2"/>
          <w:numId w:val="900"/>
        </w:numPr>
        <w:spacing w:before="0" w:after="0"/>
      </w:pPr>
      <w:r>
        <w:t>Red-Green-Refactor Cycle</w:t>
      </w:r>
    </w:p>
    <w:p>
      <w:pPr>
        <w:numPr>
          <w:ilvl w:val="2"/>
          <w:numId w:val="900"/>
        </w:numPr>
        <w:spacing w:before="0" w:after="0"/>
      </w:pPr>
      <w:r>
        <w:t>Test First Approach</w:t>
      </w:r>
    </w:p>
    <w:p>
      <w:pPr>
        <w:numPr>
          <w:ilvl w:val="1"/>
          <w:numId w:val="900"/>
        </w:numPr>
        <w:spacing w:before="0" w:after="0"/>
      </w:pPr>
      <w:r>
        <w:t>Mocking and Stubbing</w:t>
      </w:r>
    </w:p>
    <w:p>
      <w:pPr>
        <w:numPr>
          <w:ilvl w:val="2"/>
          <w:numId w:val="900"/>
        </w:numPr>
        <w:spacing w:before="0" w:after="0"/>
      </w:pPr>
      <w:r>
        <w:t>Mock Objects</w:t>
      </w:r>
    </w:p>
    <w:p>
      <w:pPr>
        <w:numPr>
          <w:ilvl w:val="2"/>
          <w:numId w:val="900"/>
        </w:numPr>
        <w:spacing w:before="0" w:after="0"/>
      </w:pPr>
      <w:r>
        <w:t>Test Doubles</w:t>
      </w:r>
    </w:p>
    <w:p>
      <w:pPr>
        <w:numPr>
          <w:ilvl w:val="2"/>
          <w:numId w:val="900"/>
        </w:numPr>
        <w:spacing w:before="0" w:after="0"/>
      </w:pPr>
      <w:r>
        <w:t>Dependency Injection for Testing</w:t>
      </w:r>
    </w:p>
    <w:p>
      <w:pPr>
        <w:numPr>
          <w:ilvl w:val="1"/>
          <w:numId w:val="900"/>
        </w:numPr>
        <w:spacing w:before="0" w:after="0"/>
      </w:pPr>
      <w:r>
        <w:t>Code Coverage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2"/>
          <w:numId w:val="900"/>
        </w:numPr>
        <w:spacing w:before="0" w:after="0"/>
      </w:pPr>
      <w:r>
        <w:t>Coverage Reports</w:t>
      </w:r>
    </w:p>
    <w:p>
      <w:pPr>
        <w:numPr>
          <w:ilvl w:val="2"/>
          <w:numId w:val="900"/>
        </w:numPr>
        <w:spacing w:before="0" w:after="0"/>
      </w:pPr>
      <w:r>
        <w:t>Coverage Metrics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Profiling Tools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Algorithm Optimization</w:t>
      </w:r>
    </w:p>
    <w:p>
      <w:pPr>
        <w:numPr>
          <w:ilvl w:val="2"/>
          <w:numId w:val="900"/>
        </w:numPr>
        <w:spacing w:before="0" w:after="0"/>
      </w:pPr>
      <w:r>
        <w:t>Memory Usage Optimization</w:t>
      </w:r>
    </w:p>
    <w:p>
      <w:pPr>
        <w:numPr>
          <w:ilvl w:val="2"/>
          <w:numId w:val="900"/>
        </w:numPr>
        <w:spacing w:before="0" w:after="0"/>
      </w:pPr>
      <w:r>
        <w:t>Database Query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Data Caching</w:t>
      </w:r>
    </w:p>
    <w:p>
      <w:pPr>
        <w:numPr>
          <w:ilvl w:val="2"/>
          <w:numId w:val="900"/>
        </w:numPr>
        <w:spacing w:before="0" w:after="0"/>
      </w:pPr>
      <w:r>
        <w:t>Page Caching</w:t>
      </w:r>
    </w:p>
    <w:p>
      <w:pPr>
        <w:numPr>
          <w:ilvl w:val="2"/>
          <w:numId w:val="900"/>
        </w:numPr>
        <w:spacing w:before="0" w:after="0"/>
      </w:pPr>
      <w:r>
        <w:t>Object Caching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Opcode Caching</w:t>
      </w:r>
    </w:p>
    <w:p>
      <w:pPr>
        <w:numPr>
          <w:ilvl w:val="2"/>
          <w:numId w:val="900"/>
        </w:numPr>
        <w:spacing w:before="0" w:after="0"/>
      </w:pPr>
      <w:r>
        <w:t>OPcache Configuration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numPr>
          <w:ilvl w:val="2"/>
          <w:numId w:val="900"/>
        </w:numPr>
        <w:spacing w:before="0" w:after="0"/>
      </w:pPr>
      <w:r>
        <w:t>Cache Monitoring</w:t>
      </w:r>
    </w:p>
    <w:p>
      <w:pPr>
        <w:numPr>
          <w:ilvl w:val="1"/>
          <w:numId w:val="900"/>
        </w:numPr>
        <w:spacing w:before="0" w:after="0"/>
      </w:pPr>
      <w:r>
        <w:t>Server Optimization</w:t>
      </w:r>
    </w:p>
    <w:p>
      <w:pPr>
        <w:numPr>
          <w:ilvl w:val="2"/>
          <w:numId w:val="900"/>
        </w:numPr>
        <w:spacing w:before="0" w:after="0"/>
      </w:pPr>
      <w:r>
        <w:t>PHP-FPM Configuration</w:t>
      </w:r>
    </w:p>
    <w:p>
      <w:pPr>
        <w:numPr>
          <w:ilvl w:val="2"/>
          <w:numId w:val="900"/>
        </w:numPr>
        <w:spacing w:before="0" w:after="0"/>
      </w:pPr>
      <w:r>
        <w:t>Web Server Tuning</w:t>
      </w:r>
    </w:p>
    <w:p>
      <w:pPr>
        <w:numPr>
          <w:ilvl w:val="2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Database Scaling</w:t>
      </w:r>
    </w:p>
    <w:p>
      <w:pPr>
        <w:numPr>
          <w:ilvl w:val="2"/>
          <w:numId w:val="900"/>
        </w:numPr>
        <w:spacing w:before="0" w:after="0"/>
      </w:pPr>
      <w:r>
        <w:t>CDN Implementation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