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Photogrammetry</w:t>
      </w:r>
    </w:p>
    <w:p>
      <w:pPr>
        <w:pStyle w:val="Heading1"/>
      </w:pPr>
      <w:r>
        <w:t>Introduction to Photogrammetry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Photogrammetry as Measurement from Images</w:t>
      </w:r>
    </w:p>
    <w:p>
      <w:pPr>
        <w:numPr>
          <w:ilvl w:val="1"/>
          <w:numId w:val="900"/>
        </w:numPr>
        <w:spacing w:before="0" w:after="0"/>
      </w:pPr>
      <w:r>
        <w:t>Principles of Image Geometry</w:t>
      </w:r>
    </w:p>
    <w:p>
      <w:pPr>
        <w:numPr>
          <w:ilvl w:val="1"/>
          <w:numId w:val="900"/>
        </w:numPr>
        <w:spacing w:before="0" w:after="0"/>
      </w:pPr>
      <w:r>
        <w:t>Scale in Photogrammetry</w:t>
      </w:r>
    </w:p>
    <w:p>
      <w:pPr>
        <w:numPr>
          <w:ilvl w:val="1"/>
          <w:numId w:val="900"/>
        </w:numPr>
        <w:spacing w:before="0" w:after="0"/>
      </w:pPr>
      <w:r>
        <w:t>Photogrammetric Products Overview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Analog Photogrammetry</w:t>
      </w:r>
    </w:p>
    <w:p>
      <w:pPr>
        <w:numPr>
          <w:ilvl w:val="2"/>
          <w:numId w:val="900"/>
        </w:numPr>
        <w:spacing w:before="0" w:after="0"/>
      </w:pPr>
      <w:r>
        <w:t>Use of Stereoscopes</w:t>
      </w:r>
    </w:p>
    <w:p>
      <w:pPr>
        <w:numPr>
          <w:ilvl w:val="2"/>
          <w:numId w:val="900"/>
        </w:numPr>
        <w:spacing w:before="0" w:after="0"/>
      </w:pPr>
      <w:r>
        <w:t>Film Cameras and Glass Plate Negatives</w:t>
      </w:r>
    </w:p>
    <w:p>
      <w:pPr>
        <w:numPr>
          <w:ilvl w:val="2"/>
          <w:numId w:val="900"/>
        </w:numPr>
        <w:spacing w:before="0" w:after="0"/>
      </w:pPr>
      <w:r>
        <w:t>Manual Plotting Instruments</w:t>
      </w:r>
    </w:p>
    <w:p>
      <w:pPr>
        <w:numPr>
          <w:ilvl w:val="1"/>
          <w:numId w:val="900"/>
        </w:numPr>
        <w:spacing w:before="0" w:after="0"/>
      </w:pPr>
      <w:r>
        <w:t>Analytical Photogrammetry</w:t>
      </w:r>
    </w:p>
    <w:p>
      <w:pPr>
        <w:numPr>
          <w:ilvl w:val="2"/>
          <w:numId w:val="900"/>
        </w:numPr>
        <w:spacing w:before="0" w:after="0"/>
      </w:pPr>
      <w:r>
        <w:t>Introduction of Computers</w:t>
      </w:r>
    </w:p>
    <w:p>
      <w:pPr>
        <w:numPr>
          <w:ilvl w:val="2"/>
          <w:numId w:val="900"/>
        </w:numPr>
        <w:spacing w:before="0" w:after="0"/>
      </w:pPr>
      <w:r>
        <w:t>Analytical Plotters</w:t>
      </w:r>
    </w:p>
    <w:p>
      <w:pPr>
        <w:numPr>
          <w:ilvl w:val="2"/>
          <w:numId w:val="900"/>
        </w:numPr>
        <w:spacing w:before="0" w:after="0"/>
      </w:pPr>
      <w:r>
        <w:t>Mathematical Modeling of Image Geometry</w:t>
      </w:r>
    </w:p>
    <w:p>
      <w:pPr>
        <w:numPr>
          <w:ilvl w:val="1"/>
          <w:numId w:val="900"/>
        </w:numPr>
        <w:spacing w:before="0" w:after="0"/>
      </w:pPr>
      <w:r>
        <w:t>Digital Revolution</w:t>
      </w:r>
    </w:p>
    <w:p>
      <w:pPr>
        <w:numPr>
          <w:ilvl w:val="2"/>
          <w:numId w:val="900"/>
        </w:numPr>
        <w:spacing w:before="0" w:after="0"/>
      </w:pPr>
      <w:r>
        <w:t>Digital Cameras and Sensors</w:t>
      </w:r>
    </w:p>
    <w:p>
      <w:pPr>
        <w:numPr>
          <w:ilvl w:val="2"/>
          <w:numId w:val="900"/>
        </w:numPr>
        <w:spacing w:before="0" w:after="0"/>
      </w:pPr>
      <w:r>
        <w:t>Automated Image Processing</w:t>
      </w:r>
    </w:p>
    <w:p>
      <w:pPr>
        <w:numPr>
          <w:ilvl w:val="2"/>
          <w:numId w:val="900"/>
        </w:numPr>
        <w:spacing w:before="0" w:after="0"/>
      </w:pPr>
      <w:r>
        <w:t>Software Development and Workflow Automation</w:t>
      </w:r>
    </w:p>
    <w:p>
      <w:pPr>
        <w:numPr>
          <w:ilvl w:val="0"/>
          <w:numId w:val="900"/>
        </w:numPr>
        <w:spacing w:before="0" w:after="0"/>
      </w:pPr>
      <w:r>
        <w:t>Classification of Photogrammetry</w:t>
      </w:r>
    </w:p>
    <w:p>
      <w:pPr>
        <w:numPr>
          <w:ilvl w:val="1"/>
          <w:numId w:val="900"/>
        </w:numPr>
        <w:spacing w:before="0" w:after="0"/>
      </w:pPr>
      <w:r>
        <w:t>By Measurement Type</w:t>
      </w:r>
    </w:p>
    <w:p>
      <w:pPr>
        <w:numPr>
          <w:ilvl w:val="2"/>
          <w:numId w:val="900"/>
        </w:numPr>
        <w:spacing w:before="0" w:after="0"/>
      </w:pPr>
      <w:r>
        <w:t>Metric Photogrammetry</w:t>
      </w:r>
    </w:p>
    <w:p>
      <w:pPr>
        <w:numPr>
          <w:ilvl w:val="2"/>
          <w:numId w:val="900"/>
        </w:numPr>
        <w:spacing w:before="0" w:after="0"/>
      </w:pPr>
      <w:r>
        <w:t>Interpretive Photogrammetry</w:t>
      </w:r>
    </w:p>
    <w:p>
      <w:pPr>
        <w:numPr>
          <w:ilvl w:val="1"/>
          <w:numId w:val="900"/>
        </w:numPr>
        <w:spacing w:before="0" w:after="0"/>
      </w:pPr>
      <w:r>
        <w:t>By Platform and Distance</w:t>
      </w:r>
    </w:p>
    <w:p>
      <w:pPr>
        <w:numPr>
          <w:ilvl w:val="2"/>
          <w:numId w:val="900"/>
        </w:numPr>
        <w:spacing w:before="0" w:after="0"/>
      </w:pPr>
      <w:r>
        <w:t>Aerial Photogrammetry</w:t>
      </w:r>
    </w:p>
    <w:p>
      <w:pPr>
        <w:numPr>
          <w:ilvl w:val="2"/>
          <w:numId w:val="900"/>
        </w:numPr>
        <w:spacing w:before="0" w:after="0"/>
      </w:pPr>
      <w:r>
        <w:t>Terrestrial Photogrammetry</w:t>
      </w:r>
    </w:p>
    <w:p>
      <w:pPr>
        <w:numPr>
          <w:ilvl w:val="2"/>
          <w:numId w:val="900"/>
        </w:numPr>
        <w:spacing w:before="0" w:after="0"/>
      </w:pPr>
      <w:r>
        <w:t>Close-Range Photogrammetry</w:t>
      </w:r>
    </w:p>
    <w:p>
      <w:pPr>
        <w:numPr>
          <w:ilvl w:val="2"/>
          <w:numId w:val="900"/>
        </w:numPr>
        <w:spacing w:before="0" w:after="0"/>
      </w:pPr>
      <w:r>
        <w:t>Satellite Photogrammetry</w:t>
      </w:r>
    </w:p>
    <w:p>
      <w:pPr>
        <w:numPr>
          <w:ilvl w:val="1"/>
          <w:numId w:val="900"/>
        </w:numPr>
        <w:spacing w:before="0" w:after="0"/>
      </w:pPr>
      <w:r>
        <w:t>By Image Orientation</w:t>
      </w:r>
    </w:p>
    <w:p>
      <w:pPr>
        <w:numPr>
          <w:ilvl w:val="2"/>
          <w:numId w:val="900"/>
        </w:numPr>
        <w:spacing w:before="0" w:after="0"/>
      </w:pPr>
      <w:r>
        <w:t>Vertical Photography</w:t>
      </w:r>
    </w:p>
    <w:p>
      <w:pPr>
        <w:numPr>
          <w:ilvl w:val="2"/>
          <w:numId w:val="900"/>
        </w:numPr>
        <w:spacing w:before="0" w:after="0"/>
      </w:pPr>
      <w:r>
        <w:t>Oblique Photography</w:t>
      </w:r>
    </w:p>
    <w:p>
      <w:pPr>
        <w:numPr>
          <w:ilvl w:val="0"/>
          <w:numId w:val="900"/>
        </w:numPr>
        <w:spacing w:before="0" w:after="0"/>
      </w:pPr>
      <w:r>
        <w:t>Comparison with Other Remote Sensing Technologies</w:t>
      </w:r>
    </w:p>
    <w:p>
      <w:pPr>
        <w:numPr>
          <w:ilvl w:val="1"/>
          <w:numId w:val="900"/>
        </w:numPr>
        <w:spacing w:before="0" w:after="0"/>
      </w:pPr>
      <w:r>
        <w:t>LiDAR Technology</w:t>
      </w:r>
    </w:p>
    <w:p>
      <w:pPr>
        <w:numPr>
          <w:ilvl w:val="2"/>
          <w:numId w:val="900"/>
        </w:numPr>
        <w:spacing w:before="0" w:after="0"/>
      </w:pPr>
      <w:r>
        <w:t>Principles of Laser Ranging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Terrestrial Laser Scanning</w:t>
      </w:r>
    </w:p>
    <w:p>
      <w:pPr>
        <w:numPr>
          <w:ilvl w:val="2"/>
          <w:numId w:val="900"/>
        </w:numPr>
        <w:spacing w:before="0" w:after="0"/>
      </w:pPr>
      <w:r>
        <w:t>Point Cloud Generation Methods</w:t>
      </w:r>
    </w:p>
    <w:p>
      <w:pPr>
        <w:numPr>
          <w:ilvl w:val="2"/>
          <w:numId w:val="900"/>
        </w:numPr>
        <w:spacing w:before="0" w:after="0"/>
      </w:pPr>
      <w:r>
        <w:t>Integration Possibilities</w:t>
      </w:r>
    </w:p>
    <w:p>
      <w:pPr>
        <w:numPr>
          <w:ilvl w:val="1"/>
          <w:numId w:val="900"/>
        </w:numPr>
        <w:spacing w:before="0" w:after="0"/>
      </w:pPr>
      <w:r>
        <w:t>Radar and SAR Systems</w:t>
      </w:r>
    </w:p>
    <w:p>
      <w:pPr>
        <w:numPr>
          <w:ilvl w:val="2"/>
          <w:numId w:val="900"/>
        </w:numPr>
        <w:spacing w:before="0" w:after="0"/>
      </w:pPr>
      <w:r>
        <w:t>Synthetic Aperture Radar Principles</w:t>
      </w:r>
    </w:p>
    <w:p>
      <w:pPr>
        <w:numPr>
          <w:ilvl w:val="2"/>
          <w:numId w:val="900"/>
        </w:numPr>
        <w:spacing w:before="0" w:after="0"/>
      </w:pPr>
      <w:r>
        <w:t>Complementary Applications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Image Coordinate System</w:t>
      </w:r>
    </w:p>
    <w:p>
      <w:pPr>
        <w:numPr>
          <w:ilvl w:val="1"/>
          <w:numId w:val="900"/>
        </w:numPr>
        <w:spacing w:before="0" w:after="0"/>
      </w:pPr>
      <w:r>
        <w:t>Camera Coordinate System</w:t>
      </w:r>
    </w:p>
    <w:p>
      <w:pPr>
        <w:numPr>
          <w:ilvl w:val="1"/>
          <w:numId w:val="900"/>
        </w:numPr>
        <w:spacing w:before="0" w:after="0"/>
      </w:pPr>
      <w:r>
        <w:t>Object Coordinate System</w:t>
      </w:r>
    </w:p>
    <w:p>
      <w:pPr>
        <w:numPr>
          <w:ilvl w:val="1"/>
          <w:numId w:val="900"/>
        </w:numPr>
        <w:spacing w:before="0" w:after="0"/>
      </w:pPr>
      <w:r>
        <w:t>Ground Coordinate System</w:t>
      </w:r>
    </w:p>
    <w:p>
      <w:pPr>
        <w:numPr>
          <w:ilvl w:val="0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2D Transformations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Rotation</w:t>
      </w:r>
    </w:p>
    <w:p>
      <w:pPr>
        <w:numPr>
          <w:ilvl w:val="2"/>
          <w:numId w:val="900"/>
        </w:numPr>
        <w:spacing w:before="0" w:after="0"/>
      </w:pPr>
      <w:r>
        <w:t>Scaling</w:t>
      </w:r>
    </w:p>
    <w:p>
      <w:pPr>
        <w:numPr>
          <w:ilvl w:val="2"/>
          <w:numId w:val="900"/>
        </w:numPr>
        <w:spacing w:before="0" w:after="0"/>
      </w:pPr>
      <w:r>
        <w:t>Affine Transformation</w:t>
      </w:r>
    </w:p>
    <w:p>
      <w:pPr>
        <w:numPr>
          <w:ilvl w:val="1"/>
          <w:numId w:val="900"/>
        </w:numPr>
        <w:spacing w:before="0" w:after="0"/>
      </w:pPr>
      <w:r>
        <w:t>3D Transformations</w:t>
      </w:r>
    </w:p>
    <w:p>
      <w:pPr>
        <w:numPr>
          <w:ilvl w:val="2"/>
          <w:numId w:val="900"/>
        </w:numPr>
        <w:spacing w:before="0" w:after="0"/>
      </w:pPr>
      <w:r>
        <w:t>Rotation Matrices</w:t>
      </w:r>
    </w:p>
    <w:p>
      <w:pPr>
        <w:numPr>
          <w:ilvl w:val="2"/>
          <w:numId w:val="900"/>
        </w:numPr>
        <w:spacing w:before="0" w:after="0"/>
      </w:pPr>
      <w:r>
        <w:t>Translation Vectors</w:t>
      </w:r>
    </w:p>
    <w:p>
      <w:pPr>
        <w:numPr>
          <w:ilvl w:val="2"/>
          <w:numId w:val="900"/>
        </w:numPr>
        <w:spacing w:before="0" w:after="0"/>
      </w:pPr>
      <w:r>
        <w:t>Homogeneous Coordinates</w:t>
      </w:r>
    </w:p>
    <w:p>
      <w:pPr>
        <w:numPr>
          <w:ilvl w:val="0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Matrix Multiplication</w:t>
      </w:r>
    </w:p>
    <w:p>
      <w:pPr>
        <w:numPr>
          <w:ilvl w:val="1"/>
          <w:numId w:val="900"/>
        </w:numPr>
        <w:spacing w:before="0" w:after="0"/>
      </w:pPr>
      <w:r>
        <w:t>Matrix Inversion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0"/>
          <w:numId w:val="900"/>
        </w:numPr>
        <w:spacing w:before="0" w:after="0"/>
      </w:pPr>
      <w:r>
        <w:t>Statistical Concepts</w:t>
      </w:r>
    </w:p>
    <w:p>
      <w:pPr>
        <w:numPr>
          <w:ilvl w:val="1"/>
          <w:numId w:val="900"/>
        </w:numPr>
        <w:spacing w:before="0" w:after="0"/>
      </w:pPr>
      <w:r>
        <w:t>Error Theory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Least Squares Method</w:t>
      </w:r>
    </w:p>
    <w:p>
      <w:pPr>
        <w:numPr>
          <w:ilvl w:val="1"/>
          <w:numId w:val="900"/>
        </w:numPr>
        <w:spacing w:before="0" w:after="0"/>
      </w:pPr>
      <w:r>
        <w:t>Variance-Covariance Matrices</w:t>
      </w:r>
    </w:p>
    <w:p>
      <w:pPr>
        <w:pStyle w:val="Heading1"/>
      </w:pPr>
      <w:r>
        <w:t>Camera Systems and Imaging Principles</w:t>
      </w:r>
    </w:p>
    <w:p>
      <w:pPr>
        <w:numPr>
          <w:ilvl w:val="0"/>
          <w:numId w:val="900"/>
        </w:numPr>
        <w:spacing w:before="0" w:after="0"/>
      </w:pPr>
      <w:r>
        <w:t>Camera Models</w:t>
      </w:r>
    </w:p>
    <w:p>
      <w:pPr>
        <w:numPr>
          <w:ilvl w:val="1"/>
          <w:numId w:val="900"/>
        </w:numPr>
        <w:spacing w:before="0" w:after="0"/>
      </w:pPr>
      <w:r>
        <w:t>Pinhole Camera Model</w:t>
      </w:r>
    </w:p>
    <w:p>
      <w:pPr>
        <w:numPr>
          <w:ilvl w:val="2"/>
          <w:numId w:val="900"/>
        </w:numPr>
        <w:spacing w:before="0" w:after="0"/>
      </w:pPr>
      <w:r>
        <w:t>Basic Geometry</w:t>
      </w:r>
    </w:p>
    <w:p>
      <w:pPr>
        <w:numPr>
          <w:ilvl w:val="2"/>
          <w:numId w:val="900"/>
        </w:numPr>
        <w:spacing w:before="0" w:after="0"/>
      </w:pPr>
      <w:r>
        <w:t>Image Formation Process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1"/>
          <w:numId w:val="900"/>
        </w:numPr>
        <w:spacing w:before="0" w:after="0"/>
      </w:pPr>
      <w:r>
        <w:t>Perspective Projection</w:t>
      </w:r>
    </w:p>
    <w:p>
      <w:pPr>
        <w:numPr>
          <w:ilvl w:val="2"/>
          <w:numId w:val="900"/>
        </w:numPr>
        <w:spacing w:before="0" w:after="0"/>
      </w:pPr>
      <w:r>
        <w:t>Central Projection Principles</w:t>
      </w:r>
    </w:p>
    <w:p>
      <w:pPr>
        <w:numPr>
          <w:ilvl w:val="2"/>
          <w:numId w:val="900"/>
        </w:numPr>
        <w:spacing w:before="0" w:after="0"/>
      </w:pPr>
      <w:r>
        <w:t>Perspective Transformation</w:t>
      </w:r>
    </w:p>
    <w:p>
      <w:pPr>
        <w:numPr>
          <w:ilvl w:val="0"/>
          <w:numId w:val="900"/>
        </w:numPr>
        <w:spacing w:before="0" w:after="0"/>
      </w:pPr>
      <w:r>
        <w:t>Lens Systems and Optics</w:t>
      </w:r>
    </w:p>
    <w:p>
      <w:pPr>
        <w:numPr>
          <w:ilvl w:val="1"/>
          <w:numId w:val="900"/>
        </w:numPr>
        <w:spacing w:before="0" w:after="0"/>
      </w:pPr>
      <w:r>
        <w:t>Focal Length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Effect on Image Scale</w:t>
      </w:r>
    </w:p>
    <w:p>
      <w:pPr>
        <w:numPr>
          <w:ilvl w:val="2"/>
          <w:numId w:val="900"/>
        </w:numPr>
        <w:spacing w:before="0" w:after="0"/>
      </w:pPr>
      <w:r>
        <w:t>Field of View Relationship</w:t>
      </w:r>
    </w:p>
    <w:p>
      <w:pPr>
        <w:numPr>
          <w:ilvl w:val="1"/>
          <w:numId w:val="900"/>
        </w:numPr>
        <w:spacing w:before="0" w:after="0"/>
      </w:pPr>
      <w:r>
        <w:t>Aperture Control</w:t>
      </w:r>
    </w:p>
    <w:p>
      <w:pPr>
        <w:numPr>
          <w:ilvl w:val="2"/>
          <w:numId w:val="900"/>
        </w:numPr>
        <w:spacing w:before="0" w:after="0"/>
      </w:pPr>
      <w:r>
        <w:t>f-stop Numbers</w:t>
      </w:r>
    </w:p>
    <w:p>
      <w:pPr>
        <w:numPr>
          <w:ilvl w:val="2"/>
          <w:numId w:val="900"/>
        </w:numPr>
        <w:spacing w:before="0" w:after="0"/>
      </w:pPr>
      <w:r>
        <w:t>Depth of Field Effects</w:t>
      </w:r>
    </w:p>
    <w:p>
      <w:pPr>
        <w:numPr>
          <w:ilvl w:val="2"/>
          <w:numId w:val="900"/>
        </w:numPr>
        <w:spacing w:before="0" w:after="0"/>
      </w:pPr>
      <w:r>
        <w:t>Exposure Control</w:t>
      </w:r>
    </w:p>
    <w:p>
      <w:pPr>
        <w:numPr>
          <w:ilvl w:val="1"/>
          <w:numId w:val="900"/>
        </w:numPr>
        <w:spacing w:before="0" w:after="0"/>
      </w:pPr>
      <w:r>
        <w:t>Lens Types</w:t>
      </w:r>
    </w:p>
    <w:p>
      <w:pPr>
        <w:numPr>
          <w:ilvl w:val="2"/>
          <w:numId w:val="900"/>
        </w:numPr>
        <w:spacing w:before="0" w:after="0"/>
      </w:pPr>
      <w:r>
        <w:t>Prime Lenses</w:t>
      </w:r>
    </w:p>
    <w:p>
      <w:pPr>
        <w:numPr>
          <w:ilvl w:val="2"/>
          <w:numId w:val="900"/>
        </w:numPr>
        <w:spacing w:before="0" w:after="0"/>
      </w:pPr>
      <w:r>
        <w:t>Zoom Lenses</w:t>
      </w:r>
    </w:p>
    <w:p>
      <w:pPr>
        <w:numPr>
          <w:ilvl w:val="2"/>
          <w:numId w:val="900"/>
        </w:numPr>
        <w:spacing w:before="0" w:after="0"/>
      </w:pPr>
      <w:r>
        <w:t>Wide-Angle Lenses</w:t>
      </w:r>
    </w:p>
    <w:p>
      <w:pPr>
        <w:numPr>
          <w:ilvl w:val="2"/>
          <w:numId w:val="900"/>
        </w:numPr>
        <w:spacing w:before="0" w:after="0"/>
      </w:pPr>
      <w:r>
        <w:t>Telephoto Lenses</w:t>
      </w:r>
    </w:p>
    <w:p>
      <w:pPr>
        <w:numPr>
          <w:ilvl w:val="1"/>
          <w:numId w:val="900"/>
        </w:numPr>
        <w:spacing w:before="0" w:after="0"/>
      </w:pPr>
      <w:r>
        <w:t>Lens Distortions</w:t>
      </w:r>
    </w:p>
    <w:p>
      <w:pPr>
        <w:numPr>
          <w:ilvl w:val="2"/>
          <w:numId w:val="900"/>
        </w:numPr>
        <w:spacing w:before="0" w:after="0"/>
      </w:pPr>
      <w:r>
        <w:t>Radial Distortion</w:t>
      </w:r>
    </w:p>
    <w:p>
      <w:pPr>
        <w:numPr>
          <w:ilvl w:val="3"/>
          <w:numId w:val="900"/>
        </w:numPr>
        <w:spacing w:before="0" w:after="0"/>
      </w:pPr>
      <w:r>
        <w:t>Barrel Distortion</w:t>
      </w:r>
    </w:p>
    <w:p>
      <w:pPr>
        <w:numPr>
          <w:ilvl w:val="3"/>
          <w:numId w:val="900"/>
        </w:numPr>
        <w:spacing w:before="0" w:after="0"/>
      </w:pPr>
      <w:r>
        <w:t>Pincushion Distortion</w:t>
      </w:r>
    </w:p>
    <w:p>
      <w:pPr>
        <w:numPr>
          <w:ilvl w:val="3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Tangential Distortion</w:t>
      </w:r>
    </w:p>
    <w:p>
      <w:pPr>
        <w:numPr>
          <w:ilvl w:val="3"/>
          <w:numId w:val="900"/>
        </w:numPr>
        <w:spacing w:before="0" w:after="0"/>
      </w:pPr>
      <w:r>
        <w:t>Decentering Distortion</w:t>
      </w:r>
    </w:p>
    <w:p>
      <w:pPr>
        <w:numPr>
          <w:ilvl w:val="3"/>
          <w:numId w:val="900"/>
        </w:numPr>
        <w:spacing w:before="0" w:after="0"/>
      </w:pPr>
      <w:r>
        <w:t>Thin Prism Distortion</w:t>
      </w:r>
    </w:p>
    <w:p>
      <w:pPr>
        <w:numPr>
          <w:ilvl w:val="2"/>
          <w:numId w:val="900"/>
        </w:numPr>
        <w:spacing w:before="0" w:after="0"/>
      </w:pPr>
      <w:r>
        <w:t>Chromatic Aberration</w:t>
      </w:r>
    </w:p>
    <w:p>
      <w:pPr>
        <w:numPr>
          <w:ilvl w:val="0"/>
          <w:numId w:val="900"/>
        </w:numPr>
        <w:spacing w:before="0" w:after="0"/>
      </w:pPr>
      <w:r>
        <w:t>Digital Image Sensors</w:t>
      </w:r>
    </w:p>
    <w:p>
      <w:pPr>
        <w:numPr>
          <w:ilvl w:val="1"/>
          <w:numId w:val="900"/>
        </w:numPr>
        <w:spacing w:before="0" w:after="0"/>
      </w:pPr>
      <w:r>
        <w:t>Sensor Technologies</w:t>
      </w:r>
    </w:p>
    <w:p>
      <w:pPr>
        <w:numPr>
          <w:ilvl w:val="2"/>
          <w:numId w:val="900"/>
        </w:numPr>
        <w:spacing w:before="0" w:after="0"/>
      </w:pPr>
      <w:r>
        <w:t>CCD Sensors</w:t>
      </w:r>
    </w:p>
    <w:p>
      <w:pPr>
        <w:numPr>
          <w:ilvl w:val="2"/>
          <w:numId w:val="900"/>
        </w:numPr>
        <w:spacing w:before="0" w:after="0"/>
      </w:pPr>
      <w:r>
        <w:t>CMOS Sensors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1"/>
          <w:numId w:val="900"/>
        </w:numPr>
        <w:spacing w:before="0" w:after="0"/>
      </w:pPr>
      <w:r>
        <w:t>Sensor Characteristics</w:t>
      </w:r>
    </w:p>
    <w:p>
      <w:pPr>
        <w:numPr>
          <w:ilvl w:val="2"/>
          <w:numId w:val="900"/>
        </w:numPr>
        <w:spacing w:before="0" w:after="0"/>
      </w:pPr>
      <w:r>
        <w:t>Sensor Size and Format</w:t>
      </w:r>
    </w:p>
    <w:p>
      <w:pPr>
        <w:numPr>
          <w:ilvl w:val="2"/>
          <w:numId w:val="900"/>
        </w:numPr>
        <w:spacing w:before="0" w:after="0"/>
      </w:pPr>
      <w:r>
        <w:t>Pixel Size and Pitch</w:t>
      </w:r>
    </w:p>
    <w:p>
      <w:pPr>
        <w:numPr>
          <w:ilvl w:val="2"/>
          <w:numId w:val="900"/>
        </w:numPr>
        <w:spacing w:before="0" w:after="0"/>
      </w:pPr>
      <w:r>
        <w:t>Resolution and Megapixels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1"/>
          <w:numId w:val="900"/>
        </w:numPr>
        <w:spacing w:before="0" w:after="0"/>
      </w:pPr>
      <w:r>
        <w:t>Color Imaging</w:t>
      </w:r>
    </w:p>
    <w:p>
      <w:pPr>
        <w:numPr>
          <w:ilvl w:val="2"/>
          <w:numId w:val="900"/>
        </w:numPr>
        <w:spacing w:before="0" w:after="0"/>
      </w:pPr>
      <w:r>
        <w:t>Bayer Filter Pattern</w:t>
      </w:r>
    </w:p>
    <w:p>
      <w:pPr>
        <w:numPr>
          <w:ilvl w:val="2"/>
          <w:numId w:val="900"/>
        </w:numPr>
        <w:spacing w:before="0" w:after="0"/>
      </w:pPr>
      <w:r>
        <w:t>Color Interpolation</w:t>
      </w:r>
    </w:p>
    <w:p>
      <w:pPr>
        <w:numPr>
          <w:ilvl w:val="2"/>
          <w:numId w:val="900"/>
        </w:numPr>
        <w:spacing w:before="0" w:after="0"/>
      </w:pPr>
      <w:r>
        <w:t>Color Spaces and Profiles</w:t>
      </w:r>
    </w:p>
    <w:p>
      <w:pPr>
        <w:pStyle w:val="Heading1"/>
      </w:pPr>
      <w:r>
        <w:t>Geometric Principles and Mathematical Models</w:t>
      </w:r>
    </w:p>
    <w:p>
      <w:pPr>
        <w:numPr>
          <w:ilvl w:val="0"/>
          <w:numId w:val="900"/>
        </w:numPr>
        <w:spacing w:before="0" w:after="0"/>
      </w:pPr>
      <w:r>
        <w:t>Collinearity Condition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Linearization Process</w:t>
      </w:r>
    </w:p>
    <w:p>
      <w:pPr>
        <w:numPr>
          <w:ilvl w:val="1"/>
          <w:numId w:val="900"/>
        </w:numPr>
        <w:spacing w:before="0" w:after="0"/>
      </w:pPr>
      <w:r>
        <w:t>Application in Orientation Procedures</w:t>
      </w:r>
    </w:p>
    <w:p>
      <w:pPr>
        <w:numPr>
          <w:ilvl w:val="0"/>
          <w:numId w:val="900"/>
        </w:numPr>
        <w:spacing w:before="0" w:after="0"/>
      </w:pPr>
      <w:r>
        <w:t>Coplanarity Condition</w:t>
      </w:r>
    </w:p>
    <w:p>
      <w:pPr>
        <w:numPr>
          <w:ilvl w:val="1"/>
          <w:numId w:val="900"/>
        </w:numPr>
        <w:spacing w:before="0" w:after="0"/>
      </w:pPr>
      <w:r>
        <w:t>Epipolar Plane Geometry</w:t>
      </w:r>
    </w:p>
    <w:p>
      <w:pPr>
        <w:numPr>
          <w:ilvl w:val="1"/>
          <w:numId w:val="900"/>
        </w:numPr>
        <w:spacing w:before="0" w:after="0"/>
      </w:pPr>
      <w:r>
        <w:t>Mathematical Expression</w:t>
      </w:r>
    </w:p>
    <w:p>
      <w:pPr>
        <w:numPr>
          <w:ilvl w:val="1"/>
          <w:numId w:val="900"/>
        </w:numPr>
        <w:spacing w:before="0" w:after="0"/>
      </w:pPr>
      <w:r>
        <w:t>Stereoscopic Applications</w:t>
      </w:r>
    </w:p>
    <w:p>
      <w:pPr>
        <w:numPr>
          <w:ilvl w:val="0"/>
          <w:numId w:val="900"/>
        </w:numPr>
        <w:spacing w:before="0" w:after="0"/>
      </w:pPr>
      <w:r>
        <w:t>Interior Orientation</w:t>
      </w:r>
    </w:p>
    <w:p>
      <w:pPr>
        <w:numPr>
          <w:ilvl w:val="1"/>
          <w:numId w:val="900"/>
        </w:numPr>
        <w:spacing w:before="0" w:after="0"/>
      </w:pPr>
      <w:r>
        <w:t>Principal Point Coordinates</w:t>
      </w:r>
    </w:p>
    <w:p>
      <w:pPr>
        <w:numPr>
          <w:ilvl w:val="1"/>
          <w:numId w:val="900"/>
        </w:numPr>
        <w:spacing w:before="0" w:after="0"/>
      </w:pPr>
      <w:r>
        <w:t>Calibrated Focal Length</w:t>
      </w:r>
    </w:p>
    <w:p>
      <w:pPr>
        <w:numPr>
          <w:ilvl w:val="1"/>
          <w:numId w:val="900"/>
        </w:numPr>
        <w:spacing w:before="0" w:after="0"/>
      </w:pPr>
      <w:r>
        <w:t>Lens Distortion Parameters</w:t>
      </w:r>
    </w:p>
    <w:p>
      <w:pPr>
        <w:numPr>
          <w:ilvl w:val="1"/>
          <w:numId w:val="900"/>
        </w:numPr>
        <w:spacing w:before="0" w:after="0"/>
      </w:pPr>
      <w:r>
        <w:t>Determination Methods</w:t>
      </w:r>
    </w:p>
    <w:p>
      <w:pPr>
        <w:numPr>
          <w:ilvl w:val="0"/>
          <w:numId w:val="900"/>
        </w:numPr>
        <w:spacing w:before="0" w:after="0"/>
      </w:pPr>
      <w:r>
        <w:t>Exterior Orientation</w:t>
      </w:r>
    </w:p>
    <w:p>
      <w:pPr>
        <w:numPr>
          <w:ilvl w:val="1"/>
          <w:numId w:val="900"/>
        </w:numPr>
        <w:spacing w:before="0" w:after="0"/>
      </w:pPr>
      <w:r>
        <w:t>Position Parameters</w:t>
      </w:r>
    </w:p>
    <w:p>
      <w:pPr>
        <w:numPr>
          <w:ilvl w:val="2"/>
          <w:numId w:val="900"/>
        </w:numPr>
        <w:spacing w:before="0" w:after="0"/>
      </w:pPr>
      <w:r>
        <w:t>X Coordinate</w:t>
      </w:r>
    </w:p>
    <w:p>
      <w:pPr>
        <w:numPr>
          <w:ilvl w:val="2"/>
          <w:numId w:val="900"/>
        </w:numPr>
        <w:spacing w:before="0" w:after="0"/>
      </w:pPr>
      <w:r>
        <w:t>Y Coordinate</w:t>
      </w:r>
    </w:p>
    <w:p>
      <w:pPr>
        <w:numPr>
          <w:ilvl w:val="2"/>
          <w:numId w:val="900"/>
        </w:numPr>
        <w:spacing w:before="0" w:after="0"/>
      </w:pPr>
      <w:r>
        <w:t>Z Coordinate</w:t>
      </w:r>
    </w:p>
    <w:p>
      <w:pPr>
        <w:numPr>
          <w:ilvl w:val="1"/>
          <w:numId w:val="900"/>
        </w:numPr>
        <w:spacing w:before="0" w:after="0"/>
      </w:pPr>
      <w:r>
        <w:t>Attitude Parameters</w:t>
      </w:r>
    </w:p>
    <w:p>
      <w:pPr>
        <w:numPr>
          <w:ilvl w:val="2"/>
          <w:numId w:val="900"/>
        </w:numPr>
        <w:spacing w:before="0" w:after="0"/>
      </w:pPr>
      <w:r>
        <w:t>Omega Rotation</w:t>
      </w:r>
    </w:p>
    <w:p>
      <w:pPr>
        <w:numPr>
          <w:ilvl w:val="2"/>
          <w:numId w:val="900"/>
        </w:numPr>
        <w:spacing w:before="0" w:after="0"/>
      </w:pPr>
      <w:r>
        <w:t>Phi Rotation</w:t>
      </w:r>
    </w:p>
    <w:p>
      <w:pPr>
        <w:numPr>
          <w:ilvl w:val="2"/>
          <w:numId w:val="900"/>
        </w:numPr>
        <w:spacing w:before="0" w:after="0"/>
      </w:pPr>
      <w:r>
        <w:t>Kappa Rotation</w:t>
      </w:r>
    </w:p>
    <w:p>
      <w:pPr>
        <w:numPr>
          <w:ilvl w:val="1"/>
          <w:numId w:val="900"/>
        </w:numPr>
        <w:spacing w:before="0" w:after="0"/>
      </w:pPr>
      <w:r>
        <w:t>Rotation Matrix Formation</w:t>
      </w:r>
    </w:p>
    <w:p>
      <w:pPr>
        <w:numPr>
          <w:ilvl w:val="0"/>
          <w:numId w:val="900"/>
        </w:numPr>
        <w:spacing w:before="0" w:after="0"/>
      </w:pPr>
      <w:r>
        <w:t>Stereoscopic Geometry</w:t>
      </w:r>
    </w:p>
    <w:p>
      <w:pPr>
        <w:numPr>
          <w:ilvl w:val="1"/>
          <w:numId w:val="900"/>
        </w:numPr>
        <w:spacing w:before="0" w:after="0"/>
      </w:pPr>
      <w:r>
        <w:t>Epipolar Geometry</w:t>
      </w:r>
    </w:p>
    <w:p>
      <w:pPr>
        <w:numPr>
          <w:ilvl w:val="2"/>
          <w:numId w:val="900"/>
        </w:numPr>
        <w:spacing w:before="0" w:after="0"/>
      </w:pPr>
      <w:r>
        <w:t>Epipolar Lines</w:t>
      </w:r>
    </w:p>
    <w:p>
      <w:pPr>
        <w:numPr>
          <w:ilvl w:val="2"/>
          <w:numId w:val="900"/>
        </w:numPr>
        <w:spacing w:before="0" w:after="0"/>
      </w:pPr>
      <w:r>
        <w:t>Epipolar Plane</w:t>
      </w:r>
    </w:p>
    <w:p>
      <w:pPr>
        <w:numPr>
          <w:ilvl w:val="2"/>
          <w:numId w:val="900"/>
        </w:numPr>
        <w:spacing w:before="0" w:after="0"/>
      </w:pPr>
      <w:r>
        <w:t>Fundamental Matrix</w:t>
      </w:r>
    </w:p>
    <w:p>
      <w:pPr>
        <w:numPr>
          <w:ilvl w:val="2"/>
          <w:numId w:val="900"/>
        </w:numPr>
        <w:spacing w:before="0" w:after="0"/>
      </w:pPr>
      <w:r>
        <w:t>Essential Matrix</w:t>
      </w:r>
    </w:p>
    <w:p>
      <w:pPr>
        <w:numPr>
          <w:ilvl w:val="1"/>
          <w:numId w:val="900"/>
        </w:numPr>
        <w:spacing w:before="0" w:after="0"/>
      </w:pPr>
      <w:r>
        <w:t>Parallax Measurements</w:t>
      </w:r>
    </w:p>
    <w:p>
      <w:pPr>
        <w:numPr>
          <w:ilvl w:val="2"/>
          <w:numId w:val="900"/>
        </w:numPr>
        <w:spacing w:before="0" w:after="0"/>
      </w:pPr>
      <w:r>
        <w:t>X-Parallax</w:t>
      </w:r>
    </w:p>
    <w:p>
      <w:pPr>
        <w:numPr>
          <w:ilvl w:val="2"/>
          <w:numId w:val="900"/>
        </w:numPr>
        <w:spacing w:before="0" w:after="0"/>
      </w:pPr>
      <w:r>
        <w:t>Y-Parallax</w:t>
      </w:r>
    </w:p>
    <w:p>
      <w:pPr>
        <w:numPr>
          <w:ilvl w:val="2"/>
          <w:numId w:val="900"/>
        </w:numPr>
        <w:spacing w:before="0" w:after="0"/>
      </w:pPr>
      <w:r>
        <w:t>Parallax and Height Relationship</w:t>
      </w:r>
    </w:p>
    <w:p>
      <w:pPr>
        <w:numPr>
          <w:ilvl w:val="1"/>
          <w:numId w:val="900"/>
        </w:numPr>
        <w:spacing w:before="0" w:after="0"/>
      </w:pPr>
      <w:r>
        <w:t>Stereoscopic Viewing</w:t>
      </w:r>
    </w:p>
    <w:p>
      <w:pPr>
        <w:numPr>
          <w:ilvl w:val="2"/>
          <w:numId w:val="900"/>
        </w:numPr>
        <w:spacing w:before="0" w:after="0"/>
      </w:pPr>
      <w:r>
        <w:t>Human Stereoscopic Vision</w:t>
      </w:r>
    </w:p>
    <w:p>
      <w:pPr>
        <w:numPr>
          <w:ilvl w:val="2"/>
          <w:numId w:val="900"/>
        </w:numPr>
        <w:spacing w:before="0" w:after="0"/>
      </w:pPr>
      <w:r>
        <w:t>Artificial Stereoscopic Systems</w:t>
      </w:r>
    </w:p>
    <w:p>
      <w:pPr>
        <w:numPr>
          <w:ilvl w:val="2"/>
          <w:numId w:val="900"/>
        </w:numPr>
        <w:spacing w:before="0" w:after="0"/>
      </w:pPr>
      <w:r>
        <w:t>Anaglyph Methods</w:t>
      </w:r>
    </w:p>
    <w:p>
      <w:pPr>
        <w:pStyle w:val="Heading1"/>
      </w:pPr>
      <w:r>
        <w:t>Photogrammetric Computations</w:t>
      </w:r>
    </w:p>
    <w:p>
      <w:pPr>
        <w:numPr>
          <w:ilvl w:val="0"/>
          <w:numId w:val="900"/>
        </w:numPr>
        <w:spacing w:before="0" w:after="0"/>
      </w:pPr>
      <w:r>
        <w:t>Space Intersection</w:t>
      </w:r>
    </w:p>
    <w:p>
      <w:pPr>
        <w:numPr>
          <w:ilvl w:val="1"/>
          <w:numId w:val="900"/>
        </w:numPr>
        <w:spacing w:before="0" w:after="0"/>
      </w:pPr>
      <w:r>
        <w:t>Forward Intersection</w:t>
      </w:r>
    </w:p>
    <w:p>
      <w:pPr>
        <w:numPr>
          <w:ilvl w:val="1"/>
          <w:numId w:val="900"/>
        </w:numPr>
        <w:spacing w:before="0" w:after="0"/>
      </w:pPr>
      <w:r>
        <w:t>Mathematical Solution</w:t>
      </w:r>
    </w:p>
    <w:p>
      <w:pPr>
        <w:numPr>
          <w:ilvl w:val="1"/>
          <w:numId w:val="900"/>
        </w:numPr>
        <w:spacing w:before="0" w:after="0"/>
      </w:pPr>
      <w:r>
        <w:t>Accuracy Considerations</w:t>
      </w:r>
    </w:p>
    <w:p>
      <w:pPr>
        <w:numPr>
          <w:ilvl w:val="0"/>
          <w:numId w:val="900"/>
        </w:numPr>
        <w:spacing w:before="0" w:after="0"/>
      </w:pPr>
      <w:r>
        <w:t>Space Resection</w:t>
      </w:r>
    </w:p>
    <w:p>
      <w:pPr>
        <w:numPr>
          <w:ilvl w:val="1"/>
          <w:numId w:val="900"/>
        </w:numPr>
        <w:spacing w:before="0" w:after="0"/>
      </w:pPr>
      <w:r>
        <w:t>Single Photo Resection</w:t>
      </w:r>
    </w:p>
    <w:p>
      <w:pPr>
        <w:numPr>
          <w:ilvl w:val="1"/>
          <w:numId w:val="900"/>
        </w:numPr>
        <w:spacing w:before="0" w:after="0"/>
      </w:pPr>
      <w:r>
        <w:t>Multi-Photo Resection</w:t>
      </w:r>
    </w:p>
    <w:p>
      <w:pPr>
        <w:numPr>
          <w:ilvl w:val="1"/>
          <w:numId w:val="900"/>
        </w:numPr>
        <w:spacing w:before="0" w:after="0"/>
      </w:pPr>
      <w:r>
        <w:t>Iterative Solution Methods</w:t>
      </w:r>
    </w:p>
    <w:p>
      <w:pPr>
        <w:numPr>
          <w:ilvl w:val="0"/>
          <w:numId w:val="900"/>
        </w:numPr>
        <w:spacing w:before="0" w:after="0"/>
      </w:pPr>
      <w:r>
        <w:t>Triangulation Methods</w:t>
      </w:r>
    </w:p>
    <w:p>
      <w:pPr>
        <w:numPr>
          <w:ilvl w:val="1"/>
          <w:numId w:val="900"/>
        </w:numPr>
        <w:spacing w:before="0" w:after="0"/>
      </w:pPr>
      <w:r>
        <w:t>Aerial Triangulation</w:t>
      </w:r>
    </w:p>
    <w:p>
      <w:pPr>
        <w:numPr>
          <w:ilvl w:val="1"/>
          <w:numId w:val="900"/>
        </w:numPr>
        <w:spacing w:before="0" w:after="0"/>
      </w:pPr>
      <w:r>
        <w:t>Block Triangulation</w:t>
      </w:r>
    </w:p>
    <w:p>
      <w:pPr>
        <w:numPr>
          <w:ilvl w:val="1"/>
          <w:numId w:val="900"/>
        </w:numPr>
        <w:spacing w:before="0" w:after="0"/>
      </w:pPr>
      <w:r>
        <w:t>Strip Triangulation</w:t>
      </w:r>
    </w:p>
    <w:p>
      <w:pPr>
        <w:numPr>
          <w:ilvl w:val="0"/>
          <w:numId w:val="900"/>
        </w:numPr>
        <w:spacing w:before="0" w:after="0"/>
      </w:pPr>
      <w:r>
        <w:t>Bundle Block Adjustment</w:t>
      </w:r>
    </w:p>
    <w:p>
      <w:pPr>
        <w:numPr>
          <w:ilvl w:val="1"/>
          <w:numId w:val="900"/>
        </w:numPr>
        <w:spacing w:before="0" w:after="0"/>
      </w:pPr>
      <w:r>
        <w:t>Mathematical Model</w:t>
      </w:r>
    </w:p>
    <w:p>
      <w:pPr>
        <w:numPr>
          <w:ilvl w:val="1"/>
          <w:numId w:val="900"/>
        </w:numPr>
        <w:spacing w:before="0" w:after="0"/>
      </w:pPr>
      <w:r>
        <w:t>Observation Equations</w:t>
      </w:r>
    </w:p>
    <w:p>
      <w:pPr>
        <w:numPr>
          <w:ilvl w:val="1"/>
          <w:numId w:val="900"/>
        </w:numPr>
        <w:spacing w:before="0" w:after="0"/>
      </w:pPr>
      <w:r>
        <w:t>Normal Equations</w:t>
      </w:r>
    </w:p>
    <w:p>
      <w:pPr>
        <w:numPr>
          <w:ilvl w:val="1"/>
          <w:numId w:val="900"/>
        </w:numPr>
        <w:spacing w:before="0" w:after="0"/>
      </w:pPr>
      <w:r>
        <w:t>Least Squares Solution</w:t>
      </w:r>
    </w:p>
    <w:p>
      <w:pPr>
        <w:numPr>
          <w:ilvl w:val="1"/>
          <w:numId w:val="900"/>
        </w:numPr>
        <w:spacing w:before="0" w:after="0"/>
      </w:pPr>
      <w:r>
        <w:t>Weight Matrix Application</w:t>
      </w:r>
    </w:p>
    <w:p>
      <w:pPr>
        <w:numPr>
          <w:ilvl w:val="1"/>
          <w:numId w:val="900"/>
        </w:numPr>
        <w:spacing w:before="0" w:after="0"/>
      </w:pPr>
      <w:r>
        <w:t>Self-Calibration Integration</w:t>
      </w:r>
    </w:p>
    <w:p>
      <w:pPr>
        <w:numPr>
          <w:ilvl w:val="0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Error Propagation Laws</w:t>
      </w:r>
    </w:p>
    <w:p>
      <w:pPr>
        <w:numPr>
          <w:ilvl w:val="1"/>
          <w:numId w:val="900"/>
        </w:numPr>
        <w:spacing w:before="0" w:after="0"/>
      </w:pPr>
      <w:r>
        <w:t>Variance-Covariance Propagation</w:t>
      </w:r>
    </w:p>
    <w:p>
      <w:pPr>
        <w:numPr>
          <w:ilvl w:val="1"/>
          <w:numId w:val="900"/>
        </w:numPr>
        <w:spacing w:before="0" w:after="0"/>
      </w:pPr>
      <w:r>
        <w:t>Reliability Analysis</w:t>
      </w:r>
    </w:p>
    <w:p>
      <w:pPr>
        <w:numPr>
          <w:ilvl w:val="1"/>
          <w:numId w:val="900"/>
        </w:numPr>
        <w:spacing w:before="0" w:after="0"/>
      </w:pPr>
      <w:r>
        <w:t>Detectability of Errors</w:t>
      </w:r>
    </w:p>
    <w:p>
      <w:pPr>
        <w:pStyle w:val="Heading1"/>
      </w:pPr>
      <w:r>
        <w:t>Data Acquisition Planning and Execution</w:t>
      </w:r>
    </w:p>
    <w:p>
      <w:pPr>
        <w:numPr>
          <w:ilvl w:val="0"/>
          <w:numId w:val="900"/>
        </w:numPr>
        <w:spacing w:before="0" w:after="0"/>
      </w:pPr>
      <w:r>
        <w:t>Mission Planning Fundamentals</w:t>
      </w:r>
    </w:p>
    <w:p>
      <w:pPr>
        <w:numPr>
          <w:ilvl w:val="1"/>
          <w:numId w:val="900"/>
        </w:numPr>
        <w:spacing w:before="0" w:after="0"/>
      </w:pPr>
      <w:r>
        <w:t>Project Requirements Analysis</w:t>
      </w:r>
    </w:p>
    <w:p>
      <w:pPr>
        <w:numPr>
          <w:ilvl w:val="1"/>
          <w:numId w:val="900"/>
        </w:numPr>
        <w:spacing w:before="0" w:after="0"/>
      </w:pPr>
      <w:r>
        <w:t>Accuracy Specifications</w:t>
      </w:r>
    </w:p>
    <w:p>
      <w:pPr>
        <w:numPr>
          <w:ilvl w:val="1"/>
          <w:numId w:val="900"/>
        </w:numPr>
        <w:spacing w:before="0" w:after="0"/>
      </w:pPr>
      <w:r>
        <w:t>Scale and Resolution Requirements</w:t>
      </w:r>
    </w:p>
    <w:p>
      <w:pPr>
        <w:numPr>
          <w:ilvl w:val="1"/>
          <w:numId w:val="900"/>
        </w:numPr>
        <w:spacing w:before="0" w:after="0"/>
      </w:pPr>
      <w:r>
        <w:t>Coverage Area Definition</w:t>
      </w:r>
    </w:p>
    <w:p>
      <w:pPr>
        <w:numPr>
          <w:ilvl w:val="0"/>
          <w:numId w:val="900"/>
        </w:numPr>
        <w:spacing w:before="0" w:after="0"/>
      </w:pPr>
      <w:r>
        <w:t>Platform Selection and Configuration</w:t>
      </w:r>
    </w:p>
    <w:p>
      <w:pPr>
        <w:numPr>
          <w:ilvl w:val="1"/>
          <w:numId w:val="900"/>
        </w:numPr>
        <w:spacing w:before="0" w:after="0"/>
      </w:pPr>
      <w:r>
        <w:t>Unmanned Aerial Systems</w:t>
      </w:r>
    </w:p>
    <w:p>
      <w:pPr>
        <w:numPr>
          <w:ilvl w:val="2"/>
          <w:numId w:val="900"/>
        </w:numPr>
        <w:spacing w:before="0" w:after="0"/>
      </w:pPr>
      <w:r>
        <w:t>Fixed-Wing UAVs</w:t>
      </w:r>
    </w:p>
    <w:p>
      <w:pPr>
        <w:numPr>
          <w:ilvl w:val="3"/>
          <w:numId w:val="900"/>
        </w:numPr>
        <w:spacing w:before="0" w:after="0"/>
      </w:pPr>
      <w:r>
        <w:t>Flight Characteristics</w:t>
      </w:r>
    </w:p>
    <w:p>
      <w:pPr>
        <w:numPr>
          <w:ilvl w:val="3"/>
          <w:numId w:val="900"/>
        </w:numPr>
        <w:spacing w:before="0" w:after="0"/>
      </w:pPr>
      <w:r>
        <w:t>Payload Capacity</w:t>
      </w:r>
    </w:p>
    <w:p>
      <w:pPr>
        <w:numPr>
          <w:ilvl w:val="3"/>
          <w:numId w:val="900"/>
        </w:numPr>
        <w:spacing w:before="0" w:after="0"/>
      </w:pPr>
      <w:r>
        <w:t>Endurance Considerations</w:t>
      </w:r>
    </w:p>
    <w:p>
      <w:pPr>
        <w:numPr>
          <w:ilvl w:val="2"/>
          <w:numId w:val="900"/>
        </w:numPr>
        <w:spacing w:before="0" w:after="0"/>
      </w:pPr>
      <w:r>
        <w:t>Multi-Rotor UAVs</w:t>
      </w:r>
    </w:p>
    <w:p>
      <w:pPr>
        <w:numPr>
          <w:ilvl w:val="3"/>
          <w:numId w:val="900"/>
        </w:numPr>
        <w:spacing w:before="0" w:after="0"/>
      </w:pPr>
      <w:r>
        <w:t>Stability and Maneuverability</w:t>
      </w:r>
    </w:p>
    <w:p>
      <w:pPr>
        <w:numPr>
          <w:ilvl w:val="3"/>
          <w:numId w:val="900"/>
        </w:numPr>
        <w:spacing w:before="0" w:after="0"/>
      </w:pPr>
      <w:r>
        <w:t>Vertical Flight Capability</w:t>
      </w:r>
    </w:p>
    <w:p>
      <w:pPr>
        <w:numPr>
          <w:ilvl w:val="3"/>
          <w:numId w:val="900"/>
        </w:numPr>
        <w:spacing w:before="0" w:after="0"/>
      </w:pPr>
      <w:r>
        <w:t>Battery Life Limitations</w:t>
      </w:r>
    </w:p>
    <w:p>
      <w:pPr>
        <w:numPr>
          <w:ilvl w:val="2"/>
          <w:numId w:val="900"/>
        </w:numPr>
        <w:spacing w:before="0" w:after="0"/>
      </w:pPr>
      <w:r>
        <w:t>Hybrid VTOL Systems</w:t>
      </w:r>
    </w:p>
    <w:p>
      <w:pPr>
        <w:numPr>
          <w:ilvl w:val="1"/>
          <w:numId w:val="900"/>
        </w:numPr>
        <w:spacing w:before="0" w:after="0"/>
      </w:pPr>
      <w:r>
        <w:t>Manned Aircraft Systems</w:t>
      </w:r>
    </w:p>
    <w:p>
      <w:pPr>
        <w:numPr>
          <w:ilvl w:val="2"/>
          <w:numId w:val="900"/>
        </w:numPr>
        <w:spacing w:before="0" w:after="0"/>
      </w:pPr>
      <w:r>
        <w:t>Traditional Survey Aircraft</w:t>
      </w:r>
    </w:p>
    <w:p>
      <w:pPr>
        <w:numPr>
          <w:ilvl w:val="2"/>
          <w:numId w:val="900"/>
        </w:numPr>
        <w:spacing w:before="0" w:after="0"/>
      </w:pPr>
      <w:r>
        <w:t>High-Altitude Platforms</w:t>
      </w:r>
    </w:p>
    <w:p>
      <w:pPr>
        <w:numPr>
          <w:ilvl w:val="2"/>
          <w:numId w:val="900"/>
        </w:numPr>
        <w:spacing w:before="0" w:after="0"/>
      </w:pPr>
      <w:r>
        <w:t>Helicopter Systems</w:t>
      </w:r>
    </w:p>
    <w:p>
      <w:pPr>
        <w:numPr>
          <w:ilvl w:val="1"/>
          <w:numId w:val="900"/>
        </w:numPr>
        <w:spacing w:before="0" w:after="0"/>
      </w:pPr>
      <w:r>
        <w:t>Terrestrial Platforms</w:t>
      </w:r>
    </w:p>
    <w:p>
      <w:pPr>
        <w:numPr>
          <w:ilvl w:val="2"/>
          <w:numId w:val="900"/>
        </w:numPr>
        <w:spacing w:before="0" w:after="0"/>
      </w:pPr>
      <w:r>
        <w:t>Tripod-Mounted Systems</w:t>
      </w:r>
    </w:p>
    <w:p>
      <w:pPr>
        <w:numPr>
          <w:ilvl w:val="2"/>
          <w:numId w:val="900"/>
        </w:numPr>
        <w:spacing w:before="0" w:after="0"/>
      </w:pPr>
      <w:r>
        <w:t>Vehicle-Mounted Systems</w:t>
      </w:r>
    </w:p>
    <w:p>
      <w:pPr>
        <w:numPr>
          <w:ilvl w:val="2"/>
          <w:numId w:val="900"/>
        </w:numPr>
        <w:spacing w:before="0" w:after="0"/>
      </w:pPr>
      <w:r>
        <w:t>Handheld Systems</w:t>
      </w:r>
    </w:p>
    <w:p>
      <w:pPr>
        <w:numPr>
          <w:ilvl w:val="0"/>
          <w:numId w:val="900"/>
        </w:numPr>
        <w:spacing w:before="0" w:after="0"/>
      </w:pPr>
      <w:r>
        <w:t>Camera System Selection</w:t>
      </w:r>
    </w:p>
    <w:p>
      <w:pPr>
        <w:numPr>
          <w:ilvl w:val="1"/>
          <w:numId w:val="900"/>
        </w:numPr>
        <w:spacing w:before="0" w:after="0"/>
      </w:pPr>
      <w:r>
        <w:t>Metric Cameras</w:t>
      </w:r>
    </w:p>
    <w:p>
      <w:pPr>
        <w:numPr>
          <w:ilvl w:val="2"/>
          <w:numId w:val="900"/>
        </w:numPr>
        <w:spacing w:before="0" w:after="0"/>
      </w:pPr>
      <w:r>
        <w:t>Calibration Certificates</w:t>
      </w:r>
    </w:p>
    <w:p>
      <w:pPr>
        <w:numPr>
          <w:ilvl w:val="2"/>
          <w:numId w:val="900"/>
        </w:numPr>
        <w:spacing w:before="0" w:after="0"/>
      </w:pPr>
      <w:r>
        <w:t>Stability Requirements</w:t>
      </w:r>
    </w:p>
    <w:p>
      <w:pPr>
        <w:numPr>
          <w:ilvl w:val="1"/>
          <w:numId w:val="900"/>
        </w:numPr>
        <w:spacing w:before="0" w:after="0"/>
      </w:pPr>
      <w:r>
        <w:t>Non-Metric Cameras</w:t>
      </w:r>
    </w:p>
    <w:p>
      <w:pPr>
        <w:numPr>
          <w:ilvl w:val="2"/>
          <w:numId w:val="900"/>
        </w:numPr>
        <w:spacing w:before="0" w:after="0"/>
      </w:pPr>
      <w:r>
        <w:t>Consumer Digital Cameras</w:t>
      </w:r>
    </w:p>
    <w:p>
      <w:pPr>
        <w:numPr>
          <w:ilvl w:val="2"/>
          <w:numId w:val="900"/>
        </w:numPr>
        <w:spacing w:before="0" w:after="0"/>
      </w:pPr>
      <w:r>
        <w:t>Modified Camera Systems</w:t>
      </w:r>
    </w:p>
    <w:p>
      <w:pPr>
        <w:numPr>
          <w:ilvl w:val="1"/>
          <w:numId w:val="900"/>
        </w:numPr>
        <w:spacing w:before="0" w:after="0"/>
      </w:pPr>
      <w:r>
        <w:t>Specialized Cameras</w:t>
      </w:r>
    </w:p>
    <w:p>
      <w:pPr>
        <w:numPr>
          <w:ilvl w:val="2"/>
          <w:numId w:val="900"/>
        </w:numPr>
        <w:spacing w:before="0" w:after="0"/>
      </w:pPr>
      <w:r>
        <w:t>Large Format Cameras</w:t>
      </w:r>
    </w:p>
    <w:p>
      <w:pPr>
        <w:numPr>
          <w:ilvl w:val="2"/>
          <w:numId w:val="900"/>
        </w:numPr>
        <w:spacing w:before="0" w:after="0"/>
      </w:pPr>
      <w:r>
        <w:t>Medium Format Cameras</w:t>
      </w:r>
    </w:p>
    <w:p>
      <w:pPr>
        <w:numPr>
          <w:ilvl w:val="2"/>
          <w:numId w:val="900"/>
        </w:numPr>
        <w:spacing w:before="0" w:after="0"/>
      </w:pPr>
      <w:r>
        <w:t>Action Cameras</w:t>
      </w:r>
    </w:p>
    <w:p>
      <w:pPr>
        <w:numPr>
          <w:ilvl w:val="0"/>
          <w:numId w:val="900"/>
        </w:numPr>
        <w:spacing w:before="0" w:after="0"/>
      </w:pPr>
      <w:r>
        <w:t>Flight Planning Parameters</w:t>
      </w:r>
    </w:p>
    <w:p>
      <w:pPr>
        <w:numPr>
          <w:ilvl w:val="1"/>
          <w:numId w:val="900"/>
        </w:numPr>
        <w:spacing w:before="0" w:after="0"/>
      </w:pPr>
      <w:r>
        <w:t>Flight Altitude Determination</w:t>
      </w:r>
    </w:p>
    <w:p>
      <w:pPr>
        <w:numPr>
          <w:ilvl w:val="2"/>
          <w:numId w:val="900"/>
        </w:numPr>
        <w:spacing w:before="0" w:after="0"/>
      </w:pPr>
      <w:r>
        <w:t>Ground Sampling Distance Requirements</w:t>
      </w:r>
    </w:p>
    <w:p>
      <w:pPr>
        <w:numPr>
          <w:ilvl w:val="2"/>
          <w:numId w:val="900"/>
        </w:numPr>
        <w:spacing w:before="0" w:after="0"/>
      </w:pPr>
      <w:r>
        <w:t>Terrain Clearance</w:t>
      </w:r>
    </w:p>
    <w:p>
      <w:pPr>
        <w:numPr>
          <w:ilvl w:val="2"/>
          <w:numId w:val="900"/>
        </w:numPr>
        <w:spacing w:before="0" w:after="0"/>
      </w:pPr>
      <w:r>
        <w:t>Regulatory Constraints</w:t>
      </w:r>
    </w:p>
    <w:p>
      <w:pPr>
        <w:numPr>
          <w:ilvl w:val="1"/>
          <w:numId w:val="900"/>
        </w:numPr>
        <w:spacing w:before="0" w:after="0"/>
      </w:pPr>
      <w:r>
        <w:t>Image Overlap Specifications</w:t>
      </w:r>
    </w:p>
    <w:p>
      <w:pPr>
        <w:numPr>
          <w:ilvl w:val="2"/>
          <w:numId w:val="900"/>
        </w:numPr>
        <w:spacing w:before="0" w:after="0"/>
      </w:pPr>
      <w:r>
        <w:t>Forward Overlap Requirements</w:t>
      </w:r>
    </w:p>
    <w:p>
      <w:pPr>
        <w:numPr>
          <w:ilvl w:val="2"/>
          <w:numId w:val="900"/>
        </w:numPr>
        <w:spacing w:before="0" w:after="0"/>
      </w:pPr>
      <w:r>
        <w:t>Side Overlap Requirements</w:t>
      </w:r>
    </w:p>
    <w:p>
      <w:pPr>
        <w:numPr>
          <w:ilvl w:val="2"/>
          <w:numId w:val="900"/>
        </w:numPr>
        <w:spacing w:before="0" w:after="0"/>
      </w:pPr>
      <w:r>
        <w:t>Overlap Calculation Methods</w:t>
      </w:r>
    </w:p>
    <w:p>
      <w:pPr>
        <w:numPr>
          <w:ilvl w:val="1"/>
          <w:numId w:val="900"/>
        </w:numPr>
        <w:spacing w:before="0" w:after="0"/>
      </w:pPr>
      <w:r>
        <w:t>Flight Pattern Design</w:t>
      </w:r>
    </w:p>
    <w:p>
      <w:pPr>
        <w:numPr>
          <w:ilvl w:val="2"/>
          <w:numId w:val="900"/>
        </w:numPr>
        <w:spacing w:before="0" w:after="0"/>
      </w:pPr>
      <w:r>
        <w:t>Parallel Strip Patterns</w:t>
      </w:r>
    </w:p>
    <w:p>
      <w:pPr>
        <w:numPr>
          <w:ilvl w:val="2"/>
          <w:numId w:val="900"/>
        </w:numPr>
        <w:spacing w:before="0" w:after="0"/>
      </w:pPr>
      <w:r>
        <w:t>Grid Patterns</w:t>
      </w:r>
    </w:p>
    <w:p>
      <w:pPr>
        <w:numPr>
          <w:ilvl w:val="2"/>
          <w:numId w:val="900"/>
        </w:numPr>
        <w:spacing w:before="0" w:after="0"/>
      </w:pPr>
      <w:r>
        <w:t>Radial Patterns</w:t>
      </w:r>
    </w:p>
    <w:p>
      <w:pPr>
        <w:numPr>
          <w:ilvl w:val="2"/>
          <w:numId w:val="900"/>
        </w:numPr>
        <w:spacing w:before="0" w:after="0"/>
      </w:pPr>
      <w:r>
        <w:t>Convergent Patterns</w:t>
      </w:r>
    </w:p>
    <w:p>
      <w:pPr>
        <w:numPr>
          <w:ilvl w:val="1"/>
          <w:numId w:val="900"/>
        </w:numPr>
        <w:spacing w:before="0" w:after="0"/>
      </w:pPr>
      <w:r>
        <w:t>Navigation and Flight Control</w:t>
      </w:r>
    </w:p>
    <w:p>
      <w:pPr>
        <w:numPr>
          <w:ilvl w:val="2"/>
          <w:numId w:val="900"/>
        </w:numPr>
        <w:spacing w:before="0" w:after="0"/>
      </w:pPr>
      <w:r>
        <w:t>GPS-Based Navigation</w:t>
      </w:r>
    </w:p>
    <w:p>
      <w:pPr>
        <w:numPr>
          <w:ilvl w:val="2"/>
          <w:numId w:val="900"/>
        </w:numPr>
        <w:spacing w:before="0" w:after="0"/>
      </w:pPr>
      <w:r>
        <w:t>Waypoint Programming</w:t>
      </w:r>
    </w:p>
    <w:p>
      <w:pPr>
        <w:numPr>
          <w:ilvl w:val="2"/>
          <w:numId w:val="900"/>
        </w:numPr>
        <w:spacing w:before="0" w:after="0"/>
      </w:pPr>
      <w:r>
        <w:t>Automated Flight Systems</w:t>
      </w:r>
    </w:p>
    <w:p>
      <w:pPr>
        <w:pStyle w:val="Heading1"/>
      </w:pPr>
      <w:r>
        <w:t>Ground Control and Georeferencing</w:t>
      </w:r>
    </w:p>
    <w:p>
      <w:pPr>
        <w:numPr>
          <w:ilvl w:val="0"/>
          <w:numId w:val="900"/>
        </w:numPr>
        <w:spacing w:before="0" w:after="0"/>
      </w:pPr>
      <w:r>
        <w:t>Ground Control Points</w:t>
      </w:r>
    </w:p>
    <w:p>
      <w:pPr>
        <w:numPr>
          <w:ilvl w:val="1"/>
          <w:numId w:val="900"/>
        </w:numPr>
        <w:spacing w:before="0" w:after="0"/>
      </w:pPr>
      <w:r>
        <w:t>GCP Design and Construction</w:t>
      </w:r>
    </w:p>
    <w:p>
      <w:pPr>
        <w:numPr>
          <w:ilvl w:val="2"/>
          <w:numId w:val="900"/>
        </w:numPr>
        <w:spacing w:before="0" w:after="0"/>
      </w:pPr>
      <w:r>
        <w:t>Target Materials</w:t>
      </w:r>
    </w:p>
    <w:p>
      <w:pPr>
        <w:numPr>
          <w:ilvl w:val="2"/>
          <w:numId w:val="900"/>
        </w:numPr>
        <w:spacing w:before="0" w:after="0"/>
      </w:pPr>
      <w:r>
        <w:t>Target Sizes</w:t>
      </w:r>
    </w:p>
    <w:p>
      <w:pPr>
        <w:numPr>
          <w:ilvl w:val="2"/>
          <w:numId w:val="900"/>
        </w:numPr>
        <w:spacing w:before="0" w:after="0"/>
      </w:pPr>
      <w:r>
        <w:t>Contrast Requirements</w:t>
      </w:r>
    </w:p>
    <w:p>
      <w:pPr>
        <w:numPr>
          <w:ilvl w:val="1"/>
          <w:numId w:val="900"/>
        </w:numPr>
        <w:spacing w:before="0" w:after="0"/>
      </w:pPr>
      <w:r>
        <w:t>GCP Placement Strategies</w:t>
      </w:r>
    </w:p>
    <w:p>
      <w:pPr>
        <w:numPr>
          <w:ilvl w:val="2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Density Requirements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GCP Surveying Methods</w:t>
      </w:r>
    </w:p>
    <w:p>
      <w:pPr>
        <w:numPr>
          <w:ilvl w:val="2"/>
          <w:numId w:val="900"/>
        </w:numPr>
        <w:spacing w:before="0" w:after="0"/>
      </w:pPr>
      <w:r>
        <w:t>Static GNSS Positioning</w:t>
      </w:r>
    </w:p>
    <w:p>
      <w:pPr>
        <w:numPr>
          <w:ilvl w:val="2"/>
          <w:numId w:val="900"/>
        </w:numPr>
        <w:spacing w:before="0" w:after="0"/>
      </w:pPr>
      <w:r>
        <w:t>RTK GNSS Positioning</w:t>
      </w:r>
    </w:p>
    <w:p>
      <w:pPr>
        <w:numPr>
          <w:ilvl w:val="2"/>
          <w:numId w:val="900"/>
        </w:numPr>
        <w:spacing w:before="0" w:after="0"/>
      </w:pPr>
      <w:r>
        <w:t>Total Station Measurements</w:t>
      </w:r>
    </w:p>
    <w:p>
      <w:pPr>
        <w:numPr>
          <w:ilvl w:val="2"/>
          <w:numId w:val="900"/>
        </w:numPr>
        <w:spacing w:before="0" w:after="0"/>
      </w:pPr>
      <w:r>
        <w:t>Conventional Surveying</w:t>
      </w:r>
    </w:p>
    <w:p>
      <w:pPr>
        <w:numPr>
          <w:ilvl w:val="0"/>
          <w:numId w:val="900"/>
        </w:numPr>
        <w:spacing w:before="0" w:after="0"/>
      </w:pPr>
      <w:r>
        <w:t>Check Points</w:t>
      </w:r>
    </w:p>
    <w:p>
      <w:pPr>
        <w:numPr>
          <w:ilvl w:val="1"/>
          <w:numId w:val="900"/>
        </w:numPr>
        <w:spacing w:before="0" w:after="0"/>
      </w:pPr>
      <w:r>
        <w:t>Independent Accuracy Assessment</w:t>
      </w:r>
    </w:p>
    <w:p>
      <w:pPr>
        <w:numPr>
          <w:ilvl w:val="1"/>
          <w:numId w:val="900"/>
        </w:numPr>
        <w:spacing w:before="0" w:after="0"/>
      </w:pPr>
      <w:r>
        <w:t>Statistical Sampling</w:t>
      </w:r>
    </w:p>
    <w:p>
      <w:pPr>
        <w:numPr>
          <w:ilvl w:val="1"/>
          <w:numId w:val="900"/>
        </w:numPr>
        <w:spacing w:before="0" w:after="0"/>
      </w:pPr>
      <w:r>
        <w:t>Placement Strategies</w:t>
      </w:r>
    </w:p>
    <w:p>
      <w:pPr>
        <w:numPr>
          <w:ilvl w:val="0"/>
          <w:numId w:val="900"/>
        </w:numPr>
        <w:spacing w:before="0" w:after="0"/>
      </w:pPr>
      <w:r>
        <w:t>Coordinate Reference Systems</w:t>
      </w:r>
    </w:p>
    <w:p>
      <w:pPr>
        <w:numPr>
          <w:ilvl w:val="1"/>
          <w:numId w:val="900"/>
        </w:numPr>
        <w:spacing w:before="0" w:after="0"/>
      </w:pPr>
      <w:r>
        <w:t>Horizontal Datums</w:t>
      </w:r>
    </w:p>
    <w:p>
      <w:pPr>
        <w:numPr>
          <w:ilvl w:val="1"/>
          <w:numId w:val="900"/>
        </w:numPr>
        <w:spacing w:before="0" w:after="0"/>
      </w:pPr>
      <w:r>
        <w:t>Vertical Datums</w:t>
      </w:r>
    </w:p>
    <w:p>
      <w:pPr>
        <w:numPr>
          <w:ilvl w:val="1"/>
          <w:numId w:val="900"/>
        </w:numPr>
        <w:spacing w:before="0" w:after="0"/>
      </w:pPr>
      <w:r>
        <w:t>Map Projections</w:t>
      </w:r>
    </w:p>
    <w:p>
      <w:pPr>
        <w:numPr>
          <w:ilvl w:val="1"/>
          <w:numId w:val="900"/>
        </w:numPr>
        <w:spacing w:before="0" w:after="0"/>
      </w:pPr>
      <w:r>
        <w:t>Coordinate System Transformations</w:t>
      </w:r>
    </w:p>
    <w:p>
      <w:pPr>
        <w:numPr>
          <w:ilvl w:val="0"/>
          <w:numId w:val="900"/>
        </w:numPr>
        <w:spacing w:before="0" w:after="0"/>
      </w:pPr>
      <w:r>
        <w:t>Direct Georeferencing</w:t>
      </w:r>
    </w:p>
    <w:p>
      <w:pPr>
        <w:numPr>
          <w:ilvl w:val="1"/>
          <w:numId w:val="900"/>
        </w:numPr>
        <w:spacing w:before="0" w:after="0"/>
      </w:pPr>
      <w:r>
        <w:t>GNSS/IMU Integration</w:t>
      </w:r>
    </w:p>
    <w:p>
      <w:pPr>
        <w:numPr>
          <w:ilvl w:val="2"/>
          <w:numId w:val="900"/>
        </w:numPr>
        <w:spacing w:before="0" w:after="0"/>
      </w:pPr>
      <w:r>
        <w:t>Inertial Measurement Units</w:t>
      </w:r>
    </w:p>
    <w:p>
      <w:pPr>
        <w:numPr>
          <w:ilvl w:val="2"/>
          <w:numId w:val="900"/>
        </w:numPr>
        <w:spacing w:before="0" w:after="0"/>
      </w:pPr>
      <w:r>
        <w:t>Kalman Filtering</w:t>
      </w:r>
    </w:p>
    <w:p>
      <w:pPr>
        <w:numPr>
          <w:ilvl w:val="2"/>
          <w:numId w:val="900"/>
        </w:numPr>
        <w:spacing w:before="0" w:after="0"/>
      </w:pPr>
      <w:r>
        <w:t>Error Modeling</w:t>
      </w:r>
    </w:p>
    <w:p>
      <w:pPr>
        <w:numPr>
          <w:ilvl w:val="1"/>
          <w:numId w:val="900"/>
        </w:numPr>
        <w:spacing w:before="0" w:after="0"/>
      </w:pPr>
      <w:r>
        <w:t>Real-Time Kinematic Systems</w:t>
      </w:r>
    </w:p>
    <w:p>
      <w:pPr>
        <w:numPr>
          <w:ilvl w:val="2"/>
          <w:numId w:val="900"/>
        </w:numPr>
        <w:spacing w:before="0" w:after="0"/>
      </w:pPr>
      <w:r>
        <w:t>Base Station Setup</w:t>
      </w:r>
    </w:p>
    <w:p>
      <w:pPr>
        <w:numPr>
          <w:ilvl w:val="2"/>
          <w:numId w:val="900"/>
        </w:numPr>
        <w:spacing w:before="0" w:after="0"/>
      </w:pPr>
      <w:r>
        <w:t>Rover Configuration</w:t>
      </w:r>
    </w:p>
    <w:p>
      <w:pPr>
        <w:numPr>
          <w:ilvl w:val="2"/>
          <w:numId w:val="900"/>
        </w:numPr>
        <w:spacing w:before="0" w:after="0"/>
      </w:pPr>
      <w:r>
        <w:t>Correction Data Transmission</w:t>
      </w:r>
    </w:p>
    <w:p>
      <w:pPr>
        <w:numPr>
          <w:ilvl w:val="1"/>
          <w:numId w:val="900"/>
        </w:numPr>
        <w:spacing w:before="0" w:after="0"/>
      </w:pPr>
      <w:r>
        <w:t>Post-Processed Kinematic</w:t>
      </w:r>
    </w:p>
    <w:p>
      <w:pPr>
        <w:numPr>
          <w:ilvl w:val="2"/>
          <w:numId w:val="900"/>
        </w:numPr>
        <w:spacing w:before="0" w:after="0"/>
      </w:pPr>
      <w:r>
        <w:t>Data Logging Requirements</w:t>
      </w:r>
    </w:p>
    <w:p>
      <w:pPr>
        <w:numPr>
          <w:ilvl w:val="2"/>
          <w:numId w:val="900"/>
        </w:numPr>
        <w:spacing w:before="0" w:after="0"/>
      </w:pPr>
      <w:r>
        <w:t>Processing Software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pStyle w:val="Heading1"/>
      </w:pPr>
      <w:r>
        <w:t>Digital Photogrammetric Processing</w:t>
      </w:r>
    </w:p>
    <w:p>
      <w:pPr>
        <w:numPr>
          <w:ilvl w:val="0"/>
          <w:numId w:val="900"/>
        </w:numPr>
        <w:spacing w:before="0" w:after="0"/>
      </w:pPr>
      <w:r>
        <w:t>Image Preprocessing</w:t>
      </w:r>
    </w:p>
    <w:p>
      <w:pPr>
        <w:numPr>
          <w:ilvl w:val="1"/>
          <w:numId w:val="900"/>
        </w:numPr>
        <w:spacing w:before="0" w:after="0"/>
      </w:pPr>
      <w:r>
        <w:t>Image Quality Assessment</w:t>
      </w:r>
    </w:p>
    <w:p>
      <w:pPr>
        <w:numPr>
          <w:ilvl w:val="2"/>
          <w:numId w:val="900"/>
        </w:numPr>
        <w:spacing w:before="0" w:after="0"/>
      </w:pPr>
      <w:r>
        <w:t>Sharpness Evaluation</w:t>
      </w:r>
    </w:p>
    <w:p>
      <w:pPr>
        <w:numPr>
          <w:ilvl w:val="2"/>
          <w:numId w:val="900"/>
        </w:numPr>
        <w:spacing w:before="0" w:after="0"/>
      </w:pPr>
      <w:r>
        <w:t>Exposure Analysis</w:t>
      </w:r>
    </w:p>
    <w:p>
      <w:pPr>
        <w:numPr>
          <w:ilvl w:val="2"/>
          <w:numId w:val="900"/>
        </w:numPr>
        <w:spacing w:before="0" w:after="0"/>
      </w:pPr>
      <w:r>
        <w:t>Noise Assessment</w:t>
      </w:r>
    </w:p>
    <w:p>
      <w:pPr>
        <w:numPr>
          <w:ilvl w:val="1"/>
          <w:numId w:val="900"/>
        </w:numPr>
        <w:spacing w:before="0" w:after="0"/>
      </w:pPr>
      <w:r>
        <w:t>Image Enhancement Techniques</w:t>
      </w:r>
    </w:p>
    <w:p>
      <w:pPr>
        <w:numPr>
          <w:ilvl w:val="2"/>
          <w:numId w:val="900"/>
        </w:numPr>
        <w:spacing w:before="0" w:after="0"/>
      </w:pPr>
      <w:r>
        <w:t>Histogram Equalization</w:t>
      </w:r>
    </w:p>
    <w:p>
      <w:pPr>
        <w:numPr>
          <w:ilvl w:val="2"/>
          <w:numId w:val="900"/>
        </w:numPr>
        <w:spacing w:before="0" w:after="0"/>
      </w:pPr>
      <w:r>
        <w:t>Noise Reduction Filters</w:t>
      </w:r>
    </w:p>
    <w:p>
      <w:pPr>
        <w:numPr>
          <w:ilvl w:val="2"/>
          <w:numId w:val="900"/>
        </w:numPr>
        <w:spacing w:before="0" w:after="0"/>
      </w:pPr>
      <w:r>
        <w:t>Sharpening Filters</w:t>
      </w:r>
    </w:p>
    <w:p>
      <w:pPr>
        <w:numPr>
          <w:ilvl w:val="1"/>
          <w:numId w:val="900"/>
        </w:numPr>
        <w:spacing w:before="0" w:after="0"/>
      </w:pPr>
      <w:r>
        <w:t>Radiometric Corrections</w:t>
      </w:r>
    </w:p>
    <w:p>
      <w:pPr>
        <w:numPr>
          <w:ilvl w:val="2"/>
          <w:numId w:val="900"/>
        </w:numPr>
        <w:spacing w:before="0" w:after="0"/>
      </w:pPr>
      <w:r>
        <w:t>Vignetting Correction</w:t>
      </w:r>
    </w:p>
    <w:p>
      <w:pPr>
        <w:numPr>
          <w:ilvl w:val="2"/>
          <w:numId w:val="900"/>
        </w:numPr>
        <w:spacing w:before="0" w:after="0"/>
      </w:pPr>
      <w:r>
        <w:t>Color Balancing</w:t>
      </w:r>
    </w:p>
    <w:p>
      <w:pPr>
        <w:numPr>
          <w:ilvl w:val="2"/>
          <w:numId w:val="900"/>
        </w:numPr>
        <w:spacing w:before="0" w:after="0"/>
      </w:pPr>
      <w:r>
        <w:t>Exposure Normalization</w:t>
      </w:r>
    </w:p>
    <w:p>
      <w:pPr>
        <w:numPr>
          <w:ilvl w:val="0"/>
          <w:numId w:val="900"/>
        </w:numPr>
        <w:spacing w:before="0" w:after="0"/>
      </w:pPr>
      <w:r>
        <w:t>Feature Detection and Matching</w:t>
      </w:r>
    </w:p>
    <w:p>
      <w:pPr>
        <w:numPr>
          <w:ilvl w:val="1"/>
          <w:numId w:val="900"/>
        </w:numPr>
        <w:spacing w:before="0" w:after="0"/>
      </w:pPr>
      <w:r>
        <w:t>Interest Point Detection</w:t>
      </w:r>
    </w:p>
    <w:p>
      <w:pPr>
        <w:numPr>
          <w:ilvl w:val="2"/>
          <w:numId w:val="900"/>
        </w:numPr>
        <w:spacing w:before="0" w:after="0"/>
      </w:pPr>
      <w:r>
        <w:t>Harris Corner Detector</w:t>
      </w:r>
    </w:p>
    <w:p>
      <w:pPr>
        <w:numPr>
          <w:ilvl w:val="2"/>
          <w:numId w:val="900"/>
        </w:numPr>
        <w:spacing w:before="0" w:after="0"/>
      </w:pPr>
      <w:r>
        <w:t>SIFT Features</w:t>
      </w:r>
    </w:p>
    <w:p>
      <w:pPr>
        <w:numPr>
          <w:ilvl w:val="2"/>
          <w:numId w:val="900"/>
        </w:numPr>
        <w:spacing w:before="0" w:after="0"/>
      </w:pPr>
      <w:r>
        <w:t>SURF Features</w:t>
      </w:r>
    </w:p>
    <w:p>
      <w:pPr>
        <w:numPr>
          <w:ilvl w:val="2"/>
          <w:numId w:val="900"/>
        </w:numPr>
        <w:spacing w:before="0" w:after="0"/>
      </w:pPr>
      <w:r>
        <w:t>ORB Features</w:t>
      </w:r>
    </w:p>
    <w:p>
      <w:pPr>
        <w:numPr>
          <w:ilvl w:val="1"/>
          <w:numId w:val="900"/>
        </w:numPr>
        <w:spacing w:before="0" w:after="0"/>
      </w:pPr>
      <w:r>
        <w:t>Feature Description</w:t>
      </w:r>
    </w:p>
    <w:p>
      <w:pPr>
        <w:numPr>
          <w:ilvl w:val="2"/>
          <w:numId w:val="900"/>
        </w:numPr>
        <w:spacing w:before="0" w:after="0"/>
      </w:pPr>
      <w:r>
        <w:t>Descriptor Computation</w:t>
      </w:r>
    </w:p>
    <w:p>
      <w:pPr>
        <w:numPr>
          <w:ilvl w:val="2"/>
          <w:numId w:val="900"/>
        </w:numPr>
        <w:spacing w:before="0" w:after="0"/>
      </w:pPr>
      <w:r>
        <w:t>Invariance Properties</w:t>
      </w:r>
    </w:p>
    <w:p>
      <w:pPr>
        <w:numPr>
          <w:ilvl w:val="2"/>
          <w:numId w:val="900"/>
        </w:numPr>
        <w:spacing w:before="0" w:after="0"/>
      </w:pPr>
      <w:r>
        <w:t>Matching Strategies</w:t>
      </w:r>
    </w:p>
    <w:p>
      <w:pPr>
        <w:numPr>
          <w:ilvl w:val="1"/>
          <w:numId w:val="900"/>
        </w:numPr>
        <w:spacing w:before="0" w:after="0"/>
      </w:pPr>
      <w:r>
        <w:t>Robust Matching Techniques</w:t>
      </w:r>
    </w:p>
    <w:p>
      <w:pPr>
        <w:numPr>
          <w:ilvl w:val="2"/>
          <w:numId w:val="900"/>
        </w:numPr>
        <w:spacing w:before="0" w:after="0"/>
      </w:pPr>
      <w:r>
        <w:t>RANSAC Algorithm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Geometric Verification</w:t>
      </w:r>
    </w:p>
    <w:p>
      <w:pPr>
        <w:numPr>
          <w:ilvl w:val="0"/>
          <w:numId w:val="900"/>
        </w:numPr>
        <w:spacing w:before="0" w:after="0"/>
      </w:pPr>
      <w:r>
        <w:t>Structure from Motion</w:t>
      </w:r>
    </w:p>
    <w:p>
      <w:pPr>
        <w:numPr>
          <w:ilvl w:val="1"/>
          <w:numId w:val="900"/>
        </w:numPr>
        <w:spacing w:before="0" w:after="0"/>
      </w:pPr>
      <w:r>
        <w:t>Incremental Reconstruction</w:t>
      </w:r>
    </w:p>
    <w:p>
      <w:pPr>
        <w:numPr>
          <w:ilvl w:val="2"/>
          <w:numId w:val="900"/>
        </w:numPr>
        <w:spacing w:before="0" w:after="0"/>
      </w:pPr>
      <w:r>
        <w:t>Image Selection</w:t>
      </w:r>
    </w:p>
    <w:p>
      <w:pPr>
        <w:numPr>
          <w:ilvl w:val="2"/>
          <w:numId w:val="900"/>
        </w:numPr>
        <w:spacing w:before="0" w:after="0"/>
      </w:pPr>
      <w:r>
        <w:t>Initial Pair Selection</w:t>
      </w:r>
    </w:p>
    <w:p>
      <w:pPr>
        <w:numPr>
          <w:ilvl w:val="2"/>
          <w:numId w:val="900"/>
        </w:numPr>
        <w:spacing w:before="0" w:after="0"/>
      </w:pPr>
      <w:r>
        <w:t>Sequential Addition</w:t>
      </w:r>
    </w:p>
    <w:p>
      <w:pPr>
        <w:numPr>
          <w:ilvl w:val="1"/>
          <w:numId w:val="900"/>
        </w:numPr>
        <w:spacing w:before="0" w:after="0"/>
      </w:pPr>
      <w:r>
        <w:t>Global Reconstruction</w:t>
      </w:r>
    </w:p>
    <w:p>
      <w:pPr>
        <w:numPr>
          <w:ilvl w:val="2"/>
          <w:numId w:val="900"/>
        </w:numPr>
        <w:spacing w:before="0" w:after="0"/>
      </w:pPr>
      <w:r>
        <w:t>Simultaneous Processing</w:t>
      </w:r>
    </w:p>
    <w:p>
      <w:pPr>
        <w:numPr>
          <w:ilvl w:val="2"/>
          <w:numId w:val="900"/>
        </w:numPr>
        <w:spacing w:before="0" w:after="0"/>
      </w:pPr>
      <w:r>
        <w:t>Global Optimization</w:t>
      </w:r>
    </w:p>
    <w:p>
      <w:pPr>
        <w:numPr>
          <w:ilvl w:val="1"/>
          <w:numId w:val="900"/>
        </w:numPr>
        <w:spacing w:before="0" w:after="0"/>
      </w:pPr>
      <w:r>
        <w:t>Camera Pose Estimation</w:t>
      </w:r>
    </w:p>
    <w:p>
      <w:pPr>
        <w:numPr>
          <w:ilvl w:val="2"/>
          <w:numId w:val="900"/>
        </w:numPr>
        <w:spacing w:before="0" w:after="0"/>
      </w:pPr>
      <w:r>
        <w:t>Essential Matrix Estimation</w:t>
      </w:r>
    </w:p>
    <w:p>
      <w:pPr>
        <w:numPr>
          <w:ilvl w:val="2"/>
          <w:numId w:val="900"/>
        </w:numPr>
        <w:spacing w:before="0" w:after="0"/>
      </w:pPr>
      <w:r>
        <w:t>Pose Recovery</w:t>
      </w:r>
    </w:p>
    <w:p>
      <w:pPr>
        <w:numPr>
          <w:ilvl w:val="2"/>
          <w:numId w:val="900"/>
        </w:numPr>
        <w:spacing w:before="0" w:after="0"/>
      </w:pPr>
      <w:r>
        <w:t>Triangulation</w:t>
      </w:r>
    </w:p>
    <w:p>
      <w:pPr>
        <w:numPr>
          <w:ilvl w:val="0"/>
          <w:numId w:val="900"/>
        </w:numPr>
        <w:spacing w:before="0" w:after="0"/>
      </w:pPr>
      <w:r>
        <w:t>Dense Reconstruction</w:t>
      </w:r>
    </w:p>
    <w:p>
      <w:pPr>
        <w:numPr>
          <w:ilvl w:val="1"/>
          <w:numId w:val="900"/>
        </w:numPr>
        <w:spacing w:before="0" w:after="0"/>
      </w:pPr>
      <w:r>
        <w:t>Multi-View Stereo Algorithms</w:t>
      </w:r>
    </w:p>
    <w:p>
      <w:pPr>
        <w:numPr>
          <w:ilvl w:val="2"/>
          <w:numId w:val="900"/>
        </w:numPr>
        <w:spacing w:before="0" w:after="0"/>
      </w:pPr>
      <w:r>
        <w:t>Patch-Based Methods</w:t>
      </w:r>
    </w:p>
    <w:p>
      <w:pPr>
        <w:numPr>
          <w:ilvl w:val="2"/>
          <w:numId w:val="900"/>
        </w:numPr>
        <w:spacing w:before="0" w:after="0"/>
      </w:pPr>
      <w:r>
        <w:t>Volumetric Methods</w:t>
      </w:r>
    </w:p>
    <w:p>
      <w:pPr>
        <w:numPr>
          <w:ilvl w:val="2"/>
          <w:numId w:val="900"/>
        </w:numPr>
        <w:spacing w:before="0" w:after="0"/>
      </w:pPr>
      <w:r>
        <w:t>Depth Map Fusion</w:t>
      </w:r>
    </w:p>
    <w:p>
      <w:pPr>
        <w:numPr>
          <w:ilvl w:val="1"/>
          <w:numId w:val="900"/>
        </w:numPr>
        <w:spacing w:before="0" w:after="0"/>
      </w:pPr>
      <w:r>
        <w:t>Stereo Matching</w:t>
      </w:r>
    </w:p>
    <w:p>
      <w:pPr>
        <w:numPr>
          <w:ilvl w:val="2"/>
          <w:numId w:val="900"/>
        </w:numPr>
        <w:spacing w:before="0" w:after="0"/>
      </w:pPr>
      <w:r>
        <w:t>Correspondence Problem</w:t>
      </w:r>
    </w:p>
    <w:p>
      <w:pPr>
        <w:numPr>
          <w:ilvl w:val="2"/>
          <w:numId w:val="900"/>
        </w:numPr>
        <w:spacing w:before="0" w:after="0"/>
      </w:pPr>
      <w:r>
        <w:t>Matching Costs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1"/>
          <w:numId w:val="900"/>
        </w:numPr>
        <w:spacing w:before="0" w:after="0"/>
      </w:pPr>
      <w:r>
        <w:t>Point Cloud Generation</w:t>
      </w:r>
    </w:p>
    <w:p>
      <w:pPr>
        <w:numPr>
          <w:ilvl w:val="2"/>
          <w:numId w:val="900"/>
        </w:numPr>
        <w:spacing w:before="0" w:after="0"/>
      </w:pPr>
      <w:r>
        <w:t>Dense Point Extraction</w:t>
      </w:r>
    </w:p>
    <w:p>
      <w:pPr>
        <w:numPr>
          <w:ilvl w:val="2"/>
          <w:numId w:val="900"/>
        </w:numPr>
        <w:spacing w:before="0" w:after="0"/>
      </w:pPr>
      <w:r>
        <w:t>Point Cloud Filtering</w:t>
      </w:r>
    </w:p>
    <w:p>
      <w:pPr>
        <w:numPr>
          <w:ilvl w:val="2"/>
          <w:numId w:val="900"/>
        </w:numPr>
        <w:spacing w:before="0" w:after="0"/>
      </w:pPr>
      <w:r>
        <w:t>Outlier Removal</w:t>
      </w:r>
    </w:p>
    <w:p>
      <w:pPr>
        <w:pStyle w:val="Heading1"/>
      </w:pPr>
      <w:r>
        <w:t>Photogrammetric Products and Deliverables</w:t>
      </w:r>
    </w:p>
    <w:p>
      <w:pPr>
        <w:numPr>
          <w:ilvl w:val="0"/>
          <w:numId w:val="900"/>
        </w:numPr>
        <w:spacing w:before="0" w:after="0"/>
      </w:pPr>
      <w:r>
        <w:t>Point Cloud Products</w:t>
      </w:r>
    </w:p>
    <w:p>
      <w:pPr>
        <w:numPr>
          <w:ilvl w:val="1"/>
          <w:numId w:val="900"/>
        </w:numPr>
        <w:spacing w:before="0" w:after="0"/>
      </w:pPr>
      <w:r>
        <w:t>Sparse Point Clouds</w:t>
      </w:r>
    </w:p>
    <w:p>
      <w:pPr>
        <w:numPr>
          <w:ilvl w:val="2"/>
          <w:numId w:val="900"/>
        </w:numPr>
        <w:spacing w:before="0" w:after="0"/>
      </w:pPr>
      <w:r>
        <w:t>Tie Point Clouds</w:t>
      </w:r>
    </w:p>
    <w:p>
      <w:pPr>
        <w:numPr>
          <w:ilvl w:val="2"/>
          <w:numId w:val="900"/>
        </w:numPr>
        <w:spacing w:before="0" w:after="0"/>
      </w:pPr>
      <w:r>
        <w:t>Structure Representation</w:t>
      </w:r>
    </w:p>
    <w:p>
      <w:pPr>
        <w:numPr>
          <w:ilvl w:val="1"/>
          <w:numId w:val="900"/>
        </w:numPr>
        <w:spacing w:before="0" w:after="0"/>
      </w:pPr>
      <w:r>
        <w:t>Dense Point Clouds</w:t>
      </w:r>
    </w:p>
    <w:p>
      <w:pPr>
        <w:numPr>
          <w:ilvl w:val="2"/>
          <w:numId w:val="900"/>
        </w:numPr>
        <w:spacing w:before="0" w:after="0"/>
      </w:pPr>
      <w:r>
        <w:t>High-Density Reconstruction</w:t>
      </w:r>
    </w:p>
    <w:p>
      <w:pPr>
        <w:numPr>
          <w:ilvl w:val="2"/>
          <w:numId w:val="900"/>
        </w:numPr>
        <w:spacing w:before="0" w:after="0"/>
      </w:pPr>
      <w:r>
        <w:t>Point Attributes</w:t>
      </w:r>
    </w:p>
    <w:p>
      <w:pPr>
        <w:numPr>
          <w:ilvl w:val="2"/>
          <w:numId w:val="900"/>
        </w:numPr>
        <w:spacing w:before="0" w:after="0"/>
      </w:pPr>
      <w:r>
        <w:t>Color Information</w:t>
      </w:r>
    </w:p>
    <w:p>
      <w:pPr>
        <w:numPr>
          <w:ilvl w:val="1"/>
          <w:numId w:val="900"/>
        </w:numPr>
        <w:spacing w:before="0" w:after="0"/>
      </w:pPr>
      <w:r>
        <w:t>Classified Point Clouds</w:t>
      </w:r>
    </w:p>
    <w:p>
      <w:pPr>
        <w:numPr>
          <w:ilvl w:val="2"/>
          <w:numId w:val="900"/>
        </w:numPr>
        <w:spacing w:before="0" w:after="0"/>
      </w:pPr>
      <w:r>
        <w:t>Ground Classification</w:t>
      </w:r>
    </w:p>
    <w:p>
      <w:pPr>
        <w:numPr>
          <w:ilvl w:val="2"/>
          <w:numId w:val="900"/>
        </w:numPr>
        <w:spacing w:before="0" w:after="0"/>
      </w:pPr>
      <w:r>
        <w:t>Vegetation Classification</w:t>
      </w:r>
    </w:p>
    <w:p>
      <w:pPr>
        <w:numPr>
          <w:ilvl w:val="2"/>
          <w:numId w:val="900"/>
        </w:numPr>
        <w:spacing w:before="0" w:after="0"/>
      </w:pPr>
      <w:r>
        <w:t>Building Classification</w:t>
      </w:r>
    </w:p>
    <w:p>
      <w:pPr>
        <w:numPr>
          <w:ilvl w:val="0"/>
          <w:numId w:val="900"/>
        </w:numPr>
        <w:spacing w:before="0" w:after="0"/>
      </w:pPr>
      <w:r>
        <w:t>Digital Elevation Models</w:t>
      </w:r>
    </w:p>
    <w:p>
      <w:pPr>
        <w:numPr>
          <w:ilvl w:val="1"/>
          <w:numId w:val="900"/>
        </w:numPr>
        <w:spacing w:before="0" w:after="0"/>
      </w:pPr>
      <w:r>
        <w:t>Digital Surface Models</w:t>
      </w:r>
    </w:p>
    <w:p>
      <w:pPr>
        <w:numPr>
          <w:ilvl w:val="2"/>
          <w:numId w:val="900"/>
        </w:numPr>
        <w:spacing w:before="0" w:after="0"/>
      </w:pPr>
      <w:r>
        <w:t>First Return Surfaces</w:t>
      </w:r>
    </w:p>
    <w:p>
      <w:pPr>
        <w:numPr>
          <w:ilvl w:val="2"/>
          <w:numId w:val="900"/>
        </w:numPr>
        <w:spacing w:before="0" w:after="0"/>
      </w:pPr>
      <w:r>
        <w:t>Vegetation and Structure Inclusion</w:t>
      </w:r>
    </w:p>
    <w:p>
      <w:pPr>
        <w:numPr>
          <w:ilvl w:val="1"/>
          <w:numId w:val="900"/>
        </w:numPr>
        <w:spacing w:before="0" w:after="0"/>
      </w:pPr>
      <w:r>
        <w:t>Digital Terrain Models</w:t>
      </w:r>
    </w:p>
    <w:p>
      <w:pPr>
        <w:numPr>
          <w:ilvl w:val="2"/>
          <w:numId w:val="900"/>
        </w:numPr>
        <w:spacing w:before="0" w:after="0"/>
      </w:pPr>
      <w:r>
        <w:t>Bare Earth Models</w:t>
      </w:r>
    </w:p>
    <w:p>
      <w:pPr>
        <w:numPr>
          <w:ilvl w:val="2"/>
          <w:numId w:val="900"/>
        </w:numPr>
        <w:spacing w:before="0" w:after="0"/>
      </w:pPr>
      <w:r>
        <w:t>Ground Point Filtering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1"/>
          <w:numId w:val="900"/>
        </w:numPr>
        <w:spacing w:before="0" w:after="0"/>
      </w:pPr>
      <w:r>
        <w:t>Canopy Height Models</w:t>
      </w:r>
    </w:p>
    <w:p>
      <w:pPr>
        <w:numPr>
          <w:ilvl w:val="2"/>
          <w:numId w:val="900"/>
        </w:numPr>
        <w:spacing w:before="0" w:after="0"/>
      </w:pPr>
      <w:r>
        <w:t>Vegetation Height Calculation</w:t>
      </w:r>
    </w:p>
    <w:p>
      <w:pPr>
        <w:numPr>
          <w:ilvl w:val="2"/>
          <w:numId w:val="900"/>
        </w:numPr>
        <w:spacing w:before="0" w:after="0"/>
      </w:pPr>
      <w:r>
        <w:t>Forest Applications</w:t>
      </w:r>
    </w:p>
    <w:p>
      <w:pPr>
        <w:numPr>
          <w:ilvl w:val="0"/>
          <w:numId w:val="900"/>
        </w:numPr>
        <w:spacing w:before="0" w:after="0"/>
      </w:pPr>
      <w:r>
        <w:t>Orthoimagery Products</w:t>
      </w:r>
    </w:p>
    <w:p>
      <w:pPr>
        <w:numPr>
          <w:ilvl w:val="1"/>
          <w:numId w:val="900"/>
        </w:numPr>
        <w:spacing w:before="0" w:after="0"/>
      </w:pPr>
      <w:r>
        <w:t>Orthophoto Generation</w:t>
      </w:r>
    </w:p>
    <w:p>
      <w:pPr>
        <w:numPr>
          <w:ilvl w:val="2"/>
          <w:numId w:val="900"/>
        </w:numPr>
        <w:spacing w:before="0" w:after="0"/>
      </w:pPr>
      <w:r>
        <w:t>Differential Rectification</w:t>
      </w:r>
    </w:p>
    <w:p>
      <w:pPr>
        <w:numPr>
          <w:ilvl w:val="2"/>
          <w:numId w:val="900"/>
        </w:numPr>
        <w:spacing w:before="0" w:after="0"/>
      </w:pPr>
      <w:r>
        <w:t>Relief Displacement Removal</w:t>
      </w:r>
    </w:p>
    <w:p>
      <w:pPr>
        <w:numPr>
          <w:ilvl w:val="2"/>
          <w:numId w:val="900"/>
        </w:numPr>
        <w:spacing w:before="0" w:after="0"/>
      </w:pPr>
      <w:r>
        <w:t>Resampling Methods</w:t>
      </w:r>
    </w:p>
    <w:p>
      <w:pPr>
        <w:numPr>
          <w:ilvl w:val="1"/>
          <w:numId w:val="900"/>
        </w:numPr>
        <w:spacing w:before="0" w:after="0"/>
      </w:pPr>
      <w:r>
        <w:t>True Orthophotos</w:t>
      </w:r>
    </w:p>
    <w:p>
      <w:pPr>
        <w:numPr>
          <w:ilvl w:val="2"/>
          <w:numId w:val="900"/>
        </w:numPr>
        <w:spacing w:before="0" w:after="0"/>
      </w:pPr>
      <w:r>
        <w:t>Building Lean Removal</w:t>
      </w:r>
    </w:p>
    <w:p>
      <w:pPr>
        <w:numPr>
          <w:ilvl w:val="2"/>
          <w:numId w:val="900"/>
        </w:numPr>
        <w:spacing w:before="0" w:after="0"/>
      </w:pPr>
      <w:r>
        <w:t>Occlusion Handling</w:t>
      </w:r>
    </w:p>
    <w:p>
      <w:pPr>
        <w:numPr>
          <w:ilvl w:val="2"/>
          <w:numId w:val="900"/>
        </w:numPr>
        <w:spacing w:before="0" w:after="0"/>
      </w:pPr>
      <w:r>
        <w:t>Multi-Image Processing</w:t>
      </w:r>
    </w:p>
    <w:p>
      <w:pPr>
        <w:numPr>
          <w:ilvl w:val="1"/>
          <w:numId w:val="900"/>
        </w:numPr>
        <w:spacing w:before="0" w:after="0"/>
      </w:pPr>
      <w:r>
        <w:t>Orthomosaic Creation</w:t>
      </w:r>
    </w:p>
    <w:p>
      <w:pPr>
        <w:numPr>
          <w:ilvl w:val="2"/>
          <w:numId w:val="900"/>
        </w:numPr>
        <w:spacing w:before="0" w:after="0"/>
      </w:pPr>
      <w:r>
        <w:t>Image Blending</w:t>
      </w:r>
    </w:p>
    <w:p>
      <w:pPr>
        <w:numPr>
          <w:ilvl w:val="2"/>
          <w:numId w:val="900"/>
        </w:numPr>
        <w:spacing w:before="0" w:after="0"/>
      </w:pPr>
      <w:r>
        <w:t>Seamline Generation</w:t>
      </w:r>
    </w:p>
    <w:p>
      <w:pPr>
        <w:numPr>
          <w:ilvl w:val="2"/>
          <w:numId w:val="900"/>
        </w:numPr>
        <w:spacing w:before="0" w:after="0"/>
      </w:pPr>
      <w:r>
        <w:t>Color Balancing</w:t>
      </w:r>
    </w:p>
    <w:p>
      <w:pPr>
        <w:numPr>
          <w:ilvl w:val="0"/>
          <w:numId w:val="900"/>
        </w:numPr>
        <w:spacing w:before="0" w:after="0"/>
      </w:pPr>
      <w:r>
        <w:t>3D Model Products</w:t>
      </w:r>
    </w:p>
    <w:p>
      <w:pPr>
        <w:numPr>
          <w:ilvl w:val="1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Triangulation Algorithms</w:t>
      </w:r>
    </w:p>
    <w:p>
      <w:pPr>
        <w:numPr>
          <w:ilvl w:val="2"/>
          <w:numId w:val="900"/>
        </w:numPr>
        <w:spacing w:before="0" w:after="0"/>
      </w:pPr>
      <w:r>
        <w:t>Surface Reconstruction</w:t>
      </w:r>
    </w:p>
    <w:p>
      <w:pPr>
        <w:numPr>
          <w:ilvl w:val="2"/>
          <w:numId w:val="900"/>
        </w:numPr>
        <w:spacing w:before="0" w:after="0"/>
      </w:pPr>
      <w:r>
        <w:t>Mesh Optimization</w:t>
      </w:r>
    </w:p>
    <w:p>
      <w:pPr>
        <w:numPr>
          <w:ilvl w:val="1"/>
          <w:numId w:val="900"/>
        </w:numPr>
        <w:spacing w:before="0" w:after="0"/>
      </w:pPr>
      <w:r>
        <w:t>Texture Mapping</w:t>
      </w:r>
    </w:p>
    <w:p>
      <w:pPr>
        <w:numPr>
          <w:ilvl w:val="2"/>
          <w:numId w:val="900"/>
        </w:numPr>
        <w:spacing w:before="0" w:after="0"/>
      </w:pPr>
      <w:r>
        <w:t>UV Coordinate Generation</w:t>
      </w:r>
    </w:p>
    <w:p>
      <w:pPr>
        <w:numPr>
          <w:ilvl w:val="2"/>
          <w:numId w:val="900"/>
        </w:numPr>
        <w:spacing w:before="0" w:after="0"/>
      </w:pPr>
      <w:r>
        <w:t>Texture Projection</w:t>
      </w:r>
    </w:p>
    <w:p>
      <w:pPr>
        <w:numPr>
          <w:ilvl w:val="2"/>
          <w:numId w:val="900"/>
        </w:numPr>
        <w:spacing w:before="0" w:after="0"/>
      </w:pPr>
      <w:r>
        <w:t>Multi-Image Texturing</w:t>
      </w:r>
    </w:p>
    <w:p>
      <w:pPr>
        <w:numPr>
          <w:ilvl w:val="1"/>
          <w:numId w:val="900"/>
        </w:numPr>
        <w:spacing w:before="0" w:after="0"/>
      </w:pPr>
      <w:r>
        <w:t>Level of Detail Models</w:t>
      </w:r>
    </w:p>
    <w:p>
      <w:pPr>
        <w:numPr>
          <w:ilvl w:val="2"/>
          <w:numId w:val="900"/>
        </w:numPr>
        <w:spacing w:before="0" w:after="0"/>
      </w:pPr>
      <w:r>
        <w:t>LOD Generation</w:t>
      </w:r>
    </w:p>
    <w:p>
      <w:pPr>
        <w:numPr>
          <w:ilvl w:val="2"/>
          <w:numId w:val="900"/>
        </w:numPr>
        <w:spacing w:before="0" w:after="0"/>
      </w:pPr>
      <w:r>
        <w:t>Decimation Algorithms</w:t>
      </w:r>
    </w:p>
    <w:p>
      <w:pPr>
        <w:numPr>
          <w:ilvl w:val="2"/>
          <w:numId w:val="900"/>
        </w:numPr>
        <w:spacing w:before="0" w:after="0"/>
      </w:pPr>
      <w:r>
        <w:t>Quality Preservation</w:t>
      </w:r>
    </w:p>
    <w:p>
      <w:pPr>
        <w:pStyle w:val="Heading1"/>
      </w:pPr>
      <w:r>
        <w:t>Accuracy Assessment and Quality Control</w:t>
      </w:r>
    </w:p>
    <w:p>
      <w:pPr>
        <w:numPr>
          <w:ilvl w:val="0"/>
          <w:numId w:val="900"/>
        </w:numPr>
        <w:spacing w:before="0" w:after="0"/>
      </w:pPr>
      <w:r>
        <w:t>Error Sources and Classification</w:t>
      </w:r>
    </w:p>
    <w:p>
      <w:pPr>
        <w:numPr>
          <w:ilvl w:val="1"/>
          <w:numId w:val="900"/>
        </w:numPr>
        <w:spacing w:before="0" w:after="0"/>
      </w:pPr>
      <w:r>
        <w:t>Systematic Errors</w:t>
      </w:r>
    </w:p>
    <w:p>
      <w:pPr>
        <w:numPr>
          <w:ilvl w:val="2"/>
          <w:numId w:val="900"/>
        </w:numPr>
        <w:spacing w:before="0" w:after="0"/>
      </w:pPr>
      <w:r>
        <w:t>Camera Calibration Errors</w:t>
      </w:r>
    </w:p>
    <w:p>
      <w:pPr>
        <w:numPr>
          <w:ilvl w:val="2"/>
          <w:numId w:val="900"/>
        </w:numPr>
        <w:spacing w:before="0" w:after="0"/>
      </w:pPr>
      <w:r>
        <w:t>Lens Distortion Residuals</w:t>
      </w:r>
    </w:p>
    <w:p>
      <w:pPr>
        <w:numPr>
          <w:ilvl w:val="2"/>
          <w:numId w:val="900"/>
        </w:numPr>
        <w:spacing w:before="0" w:after="0"/>
      </w:pPr>
      <w:r>
        <w:t>Atmospheric Refraction</w:t>
      </w:r>
    </w:p>
    <w:p>
      <w:pPr>
        <w:numPr>
          <w:ilvl w:val="1"/>
          <w:numId w:val="900"/>
        </w:numPr>
        <w:spacing w:before="0" w:after="0"/>
      </w:pPr>
      <w:r>
        <w:t>Random Errors</w:t>
      </w:r>
    </w:p>
    <w:p>
      <w:pPr>
        <w:numPr>
          <w:ilvl w:val="2"/>
          <w:numId w:val="900"/>
        </w:numPr>
        <w:spacing w:before="0" w:after="0"/>
      </w:pPr>
      <w:r>
        <w:t>Image Measurement Precision</w:t>
      </w:r>
    </w:p>
    <w:p>
      <w:pPr>
        <w:numPr>
          <w:ilvl w:val="2"/>
          <w:numId w:val="900"/>
        </w:numPr>
        <w:spacing w:before="0" w:after="0"/>
      </w:pPr>
      <w:r>
        <w:t>Environmental Variations</w:t>
      </w:r>
    </w:p>
    <w:p>
      <w:pPr>
        <w:numPr>
          <w:ilvl w:val="2"/>
          <w:numId w:val="900"/>
        </w:numPr>
        <w:spacing w:before="0" w:after="0"/>
      </w:pPr>
      <w:r>
        <w:t>Sensor Noise</w:t>
      </w:r>
    </w:p>
    <w:p>
      <w:pPr>
        <w:numPr>
          <w:ilvl w:val="1"/>
          <w:numId w:val="900"/>
        </w:numPr>
        <w:spacing w:before="0" w:after="0"/>
      </w:pPr>
      <w:r>
        <w:t>Gross Errors</w:t>
      </w:r>
    </w:p>
    <w:p>
      <w:pPr>
        <w:numPr>
          <w:ilvl w:val="2"/>
          <w:numId w:val="900"/>
        </w:numPr>
        <w:spacing w:before="0" w:after="0"/>
      </w:pPr>
      <w:r>
        <w:t>Blunders in Measurements</w:t>
      </w:r>
    </w:p>
    <w:p>
      <w:pPr>
        <w:numPr>
          <w:ilvl w:val="2"/>
          <w:numId w:val="900"/>
        </w:numPr>
        <w:spacing w:before="0" w:after="0"/>
      </w:pPr>
      <w:r>
        <w:t>Incorrect Point Identification</w:t>
      </w:r>
    </w:p>
    <w:p>
      <w:pPr>
        <w:numPr>
          <w:ilvl w:val="2"/>
          <w:numId w:val="900"/>
        </w:numPr>
        <w:spacing w:before="0" w:after="0"/>
      </w:pPr>
      <w:r>
        <w:t>Processing Mistakes</w:t>
      </w:r>
    </w:p>
    <w:p>
      <w:pPr>
        <w:numPr>
          <w:ilvl w:val="0"/>
          <w:numId w:val="900"/>
        </w:numPr>
        <w:spacing w:before="0" w:after="0"/>
      </w:pPr>
      <w:r>
        <w:t>Accuracy Metrics</w:t>
      </w:r>
    </w:p>
    <w:p>
      <w:pPr>
        <w:numPr>
          <w:ilvl w:val="1"/>
          <w:numId w:val="900"/>
        </w:numPr>
        <w:spacing w:before="0" w:after="0"/>
      </w:pPr>
      <w:r>
        <w:t>Root Mean Square Error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Reporting Standards</w:t>
      </w:r>
    </w:p>
    <w:p>
      <w:pPr>
        <w:numPr>
          <w:ilvl w:val="1"/>
          <w:numId w:val="900"/>
        </w:numPr>
        <w:spacing w:before="0" w:after="0"/>
      </w:pPr>
      <w:r>
        <w:t>Mean Absolute Error</w:t>
      </w:r>
    </w:p>
    <w:p>
      <w:pPr>
        <w:numPr>
          <w:ilvl w:val="1"/>
          <w:numId w:val="900"/>
        </w:numPr>
        <w:spacing w:before="0" w:after="0"/>
      </w:pPr>
      <w:r>
        <w:t>Maximum Error</w:t>
      </w:r>
    </w:p>
    <w:p>
      <w:pPr>
        <w:numPr>
          <w:ilvl w:val="1"/>
          <w:numId w:val="900"/>
        </w:numPr>
        <w:spacing w:before="0" w:after="0"/>
      </w:pPr>
      <w:r>
        <w:t>Circular Error Probable</w:t>
      </w:r>
    </w:p>
    <w:p>
      <w:pPr>
        <w:numPr>
          <w:ilvl w:val="1"/>
          <w:numId w:val="900"/>
        </w:numPr>
        <w:spacing w:before="0" w:after="0"/>
      </w:pPr>
      <w:r>
        <w:t>Linear Error Probable</w:t>
      </w:r>
    </w:p>
    <w:p>
      <w:pPr>
        <w:numPr>
          <w:ilvl w:val="0"/>
          <w:numId w:val="900"/>
        </w:numPr>
        <w:spacing w:before="0" w:after="0"/>
      </w:pPr>
      <w:r>
        <w:t>Quality Assessment Methods</w:t>
      </w:r>
    </w:p>
    <w:p>
      <w:pPr>
        <w:numPr>
          <w:ilvl w:val="1"/>
          <w:numId w:val="900"/>
        </w:numPr>
        <w:spacing w:before="0" w:after="0"/>
      </w:pPr>
      <w:r>
        <w:t>Internal Consistency Checks</w:t>
      </w:r>
    </w:p>
    <w:p>
      <w:pPr>
        <w:numPr>
          <w:ilvl w:val="2"/>
          <w:numId w:val="900"/>
        </w:numPr>
        <w:spacing w:before="0" w:after="0"/>
      </w:pPr>
      <w:r>
        <w:t>Tie Point Residuals</w:t>
      </w:r>
    </w:p>
    <w:p>
      <w:pPr>
        <w:numPr>
          <w:ilvl w:val="2"/>
          <w:numId w:val="900"/>
        </w:numPr>
        <w:spacing w:before="0" w:after="0"/>
      </w:pPr>
      <w:r>
        <w:t>Bundle Adjustment Statistics</w:t>
      </w:r>
    </w:p>
    <w:p>
      <w:pPr>
        <w:numPr>
          <w:ilvl w:val="2"/>
          <w:numId w:val="900"/>
        </w:numPr>
        <w:spacing w:before="0" w:after="0"/>
      </w:pPr>
      <w:r>
        <w:t>Self-Consistency Measures</w:t>
      </w:r>
    </w:p>
    <w:p>
      <w:pPr>
        <w:numPr>
          <w:ilvl w:val="1"/>
          <w:numId w:val="900"/>
        </w:numPr>
        <w:spacing w:before="0" w:after="0"/>
      </w:pPr>
      <w:r>
        <w:t>External Accuracy Validation</w:t>
      </w:r>
    </w:p>
    <w:p>
      <w:pPr>
        <w:numPr>
          <w:ilvl w:val="2"/>
          <w:numId w:val="900"/>
        </w:numPr>
        <w:spacing w:before="0" w:after="0"/>
      </w:pPr>
      <w:r>
        <w:t>Check Point Analysis</w:t>
      </w:r>
    </w:p>
    <w:p>
      <w:pPr>
        <w:numPr>
          <w:ilvl w:val="2"/>
          <w:numId w:val="900"/>
        </w:numPr>
        <w:spacing w:before="0" w:after="0"/>
      </w:pPr>
      <w:r>
        <w:t>Independent Survey Comparison</w:t>
      </w:r>
    </w:p>
    <w:p>
      <w:pPr>
        <w:numPr>
          <w:ilvl w:val="2"/>
          <w:numId w:val="900"/>
        </w:numPr>
        <w:spacing w:before="0" w:after="0"/>
      </w:pPr>
      <w:r>
        <w:t>Cross-Validation Techniques</w:t>
      </w:r>
    </w:p>
    <w:p>
      <w:pPr>
        <w:numPr>
          <w:ilvl w:val="0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Error Distribution Analysis</w:t>
      </w:r>
    </w:p>
    <w:p>
      <w:pPr>
        <w:numPr>
          <w:ilvl w:val="2"/>
          <w:numId w:val="900"/>
        </w:numPr>
        <w:spacing w:before="0" w:after="0"/>
      </w:pPr>
      <w:r>
        <w:t>Normality Testing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Bias Assessment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Reliability Measures</w:t>
      </w:r>
    </w:p>
    <w:p>
      <w:pPr>
        <w:pStyle w:val="Heading1"/>
      </w:pPr>
      <w:r>
        <w:t>Specialized Applications</w:t>
      </w:r>
    </w:p>
    <w:p>
      <w:pPr>
        <w:numPr>
          <w:ilvl w:val="0"/>
          <w:numId w:val="900"/>
        </w:numPr>
        <w:spacing w:before="0" w:after="0"/>
      </w:pPr>
      <w:r>
        <w:t>Topographic Mapping</w:t>
      </w:r>
    </w:p>
    <w:p>
      <w:pPr>
        <w:numPr>
          <w:ilvl w:val="1"/>
          <w:numId w:val="900"/>
        </w:numPr>
        <w:spacing w:before="0" w:after="0"/>
      </w:pPr>
      <w:r>
        <w:t>Large-Scale Mapping</w:t>
      </w:r>
    </w:p>
    <w:p>
      <w:pPr>
        <w:numPr>
          <w:ilvl w:val="1"/>
          <w:numId w:val="900"/>
        </w:numPr>
        <w:spacing w:before="0" w:after="0"/>
      </w:pPr>
      <w:r>
        <w:t>Contour Generation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Map Production Workflows</w:t>
      </w:r>
    </w:p>
    <w:p>
      <w:pPr>
        <w:numPr>
          <w:ilvl w:val="0"/>
          <w:numId w:val="900"/>
        </w:numPr>
        <w:spacing w:before="0" w:after="0"/>
      </w:pPr>
      <w:r>
        <w:t>Engineering Surveying</w:t>
      </w:r>
    </w:p>
    <w:p>
      <w:pPr>
        <w:numPr>
          <w:ilvl w:val="1"/>
          <w:numId w:val="900"/>
        </w:numPr>
        <w:spacing w:before="0" w:after="0"/>
      </w:pPr>
      <w:r>
        <w:t>Construction Monitoring</w:t>
      </w:r>
    </w:p>
    <w:p>
      <w:pPr>
        <w:numPr>
          <w:ilvl w:val="1"/>
          <w:numId w:val="900"/>
        </w:numPr>
        <w:spacing w:before="0" w:after="0"/>
      </w:pPr>
      <w:r>
        <w:t>Deformation Analysis</w:t>
      </w:r>
    </w:p>
    <w:p>
      <w:pPr>
        <w:numPr>
          <w:ilvl w:val="1"/>
          <w:numId w:val="900"/>
        </w:numPr>
        <w:spacing w:before="0" w:after="0"/>
      </w:pPr>
      <w:r>
        <w:t>Volume Calculations</w:t>
      </w:r>
    </w:p>
    <w:p>
      <w:pPr>
        <w:numPr>
          <w:ilvl w:val="1"/>
          <w:numId w:val="900"/>
        </w:numPr>
        <w:spacing w:before="0" w:after="0"/>
      </w:pPr>
      <w:r>
        <w:t>As-Built Documentation</w:t>
      </w:r>
    </w:p>
    <w:p>
      <w:pPr>
        <w:numPr>
          <w:ilvl w:val="0"/>
          <w:numId w:val="900"/>
        </w:numPr>
        <w:spacing w:before="0" w:after="0"/>
      </w:pPr>
      <w:r>
        <w:t>Archaeological Documentation</w:t>
      </w:r>
    </w:p>
    <w:p>
      <w:pPr>
        <w:numPr>
          <w:ilvl w:val="1"/>
          <w:numId w:val="900"/>
        </w:numPr>
        <w:spacing w:before="0" w:after="0"/>
      </w:pPr>
      <w:r>
        <w:t>Site Recording</w:t>
      </w:r>
    </w:p>
    <w:p>
      <w:pPr>
        <w:numPr>
          <w:ilvl w:val="1"/>
          <w:numId w:val="900"/>
        </w:numPr>
        <w:spacing w:before="0" w:after="0"/>
      </w:pPr>
      <w:r>
        <w:t>Artifact Documentation</w:t>
      </w:r>
    </w:p>
    <w:p>
      <w:pPr>
        <w:numPr>
          <w:ilvl w:val="1"/>
          <w:numId w:val="900"/>
        </w:numPr>
        <w:spacing w:before="0" w:after="0"/>
      </w:pPr>
      <w:r>
        <w:t>Excavation Monitoring</w:t>
      </w:r>
    </w:p>
    <w:p>
      <w:pPr>
        <w:numPr>
          <w:ilvl w:val="1"/>
          <w:numId w:val="900"/>
        </w:numPr>
        <w:spacing w:before="0" w:after="0"/>
      </w:pPr>
      <w:r>
        <w:t>Virtual Reconstruction</w:t>
      </w:r>
    </w:p>
    <w:p>
      <w:pPr>
        <w:numPr>
          <w:ilvl w:val="0"/>
          <w:numId w:val="900"/>
        </w:numPr>
        <w:spacing w:before="0" w:after="0"/>
      </w:pPr>
      <w:r>
        <w:t>Architectural Photogrammetry</w:t>
      </w:r>
    </w:p>
    <w:p>
      <w:pPr>
        <w:numPr>
          <w:ilvl w:val="1"/>
          <w:numId w:val="900"/>
        </w:numPr>
        <w:spacing w:before="0" w:after="0"/>
      </w:pPr>
      <w:r>
        <w:t>Building Documentation</w:t>
      </w:r>
    </w:p>
    <w:p>
      <w:pPr>
        <w:numPr>
          <w:ilvl w:val="1"/>
          <w:numId w:val="900"/>
        </w:numPr>
        <w:spacing w:before="0" w:after="0"/>
      </w:pPr>
      <w:r>
        <w:t>Facade Mapping</w:t>
      </w:r>
    </w:p>
    <w:p>
      <w:pPr>
        <w:numPr>
          <w:ilvl w:val="1"/>
          <w:numId w:val="900"/>
        </w:numPr>
        <w:spacing w:before="0" w:after="0"/>
      </w:pPr>
      <w:r>
        <w:t>Heritage Preservation</w:t>
      </w:r>
    </w:p>
    <w:p>
      <w:pPr>
        <w:numPr>
          <w:ilvl w:val="1"/>
          <w:numId w:val="900"/>
        </w:numPr>
        <w:spacing w:before="0" w:after="0"/>
      </w:pPr>
      <w:r>
        <w:t>Building Information Modeling Integration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Reverse Engineering</w:t>
      </w:r>
    </w:p>
    <w:p>
      <w:pPr>
        <w:numPr>
          <w:ilvl w:val="1"/>
          <w:numId w:val="900"/>
        </w:numPr>
        <w:spacing w:before="0" w:after="0"/>
      </w:pPr>
      <w:r>
        <w:t>Dimensional Analysis</w:t>
      </w:r>
    </w:p>
    <w:p>
      <w:pPr>
        <w:numPr>
          <w:ilvl w:val="1"/>
          <w:numId w:val="900"/>
        </w:numPr>
        <w:spacing w:before="0" w:after="0"/>
      </w:pPr>
      <w:r>
        <w:t>Manufacturing Support</w:t>
      </w:r>
    </w:p>
    <w:p>
      <w:pPr>
        <w:numPr>
          <w:ilvl w:val="0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Erosion Monitoring</w:t>
      </w:r>
    </w:p>
    <w:p>
      <w:pPr>
        <w:numPr>
          <w:ilvl w:val="1"/>
          <w:numId w:val="900"/>
        </w:numPr>
        <w:spacing w:before="0" w:after="0"/>
      </w:pPr>
      <w:r>
        <w:t>Vegetation Analysis</w:t>
      </w:r>
    </w:p>
    <w:p>
      <w:pPr>
        <w:numPr>
          <w:ilvl w:val="1"/>
          <w:numId w:val="900"/>
        </w:numPr>
        <w:spacing w:before="0" w:after="0"/>
      </w:pPr>
      <w:r>
        <w:t>Disaster Assessment</w:t>
      </w:r>
    </w:p>
    <w:p>
      <w:pPr>
        <w:numPr>
          <w:ilvl w:val="0"/>
          <w:numId w:val="900"/>
        </w:numPr>
        <w:spacing w:before="0" w:after="0"/>
      </w:pPr>
      <w:r>
        <w:t>Forensic Applications</w:t>
      </w:r>
    </w:p>
    <w:p>
      <w:pPr>
        <w:numPr>
          <w:ilvl w:val="1"/>
          <w:numId w:val="900"/>
        </w:numPr>
        <w:spacing w:before="0" w:after="0"/>
      </w:pPr>
      <w:r>
        <w:t>Crime Scene Documentation</w:t>
      </w:r>
    </w:p>
    <w:p>
      <w:pPr>
        <w:numPr>
          <w:ilvl w:val="1"/>
          <w:numId w:val="900"/>
        </w:numPr>
        <w:spacing w:before="0" w:after="0"/>
      </w:pPr>
      <w:r>
        <w:t>Accident Reconstruction</w:t>
      </w:r>
    </w:p>
    <w:p>
      <w:pPr>
        <w:numPr>
          <w:ilvl w:val="1"/>
          <w:numId w:val="900"/>
        </w:numPr>
        <w:spacing w:before="0" w:after="0"/>
      </w:pPr>
      <w:r>
        <w:t>Evidence Analysis</w:t>
      </w:r>
    </w:p>
    <w:p>
      <w:pPr>
        <w:numPr>
          <w:ilvl w:val="1"/>
          <w:numId w:val="900"/>
        </w:numPr>
        <w:spacing w:before="0" w:after="0"/>
      </w:pPr>
      <w:r>
        <w:t>Court Presentation</w:t>
      </w:r>
    </w:p>
    <w:p>
      <w:pPr>
        <w:pStyle w:val="Heading1"/>
      </w:pPr>
      <w:r>
        <w:t>Advanced Photogrammetric Techniques</w:t>
      </w:r>
    </w:p>
    <w:p>
      <w:pPr>
        <w:numPr>
          <w:ilvl w:val="0"/>
          <w:numId w:val="900"/>
        </w:numPr>
        <w:spacing w:before="0" w:after="0"/>
      </w:pPr>
      <w:r>
        <w:t>Multi-Temporal Photogrammetry</w:t>
      </w:r>
    </w:p>
    <w:p>
      <w:pPr>
        <w:numPr>
          <w:ilvl w:val="1"/>
          <w:numId w:val="900"/>
        </w:numPr>
        <w:spacing w:before="0" w:after="0"/>
      </w:pPr>
      <w:r>
        <w:t>Change Detection Methods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4D Modeling</w:t>
      </w:r>
    </w:p>
    <w:p>
      <w:pPr>
        <w:numPr>
          <w:ilvl w:val="1"/>
          <w:numId w:val="900"/>
        </w:numPr>
        <w:spacing w:before="0" w:after="0"/>
      </w:pPr>
      <w:r>
        <w:t>Temporal Registration</w:t>
      </w:r>
    </w:p>
    <w:p>
      <w:pPr>
        <w:numPr>
          <w:ilvl w:val="0"/>
          <w:numId w:val="900"/>
        </w:numPr>
        <w:spacing w:before="0" w:after="0"/>
      </w:pPr>
      <w:r>
        <w:t>Multi-Spectral Photogrammetry</w:t>
      </w:r>
    </w:p>
    <w:p>
      <w:pPr>
        <w:numPr>
          <w:ilvl w:val="1"/>
          <w:numId w:val="900"/>
        </w:numPr>
        <w:spacing w:before="0" w:after="0"/>
      </w:pPr>
      <w:r>
        <w:t>Spectral Band Selection</w:t>
      </w:r>
    </w:p>
    <w:p>
      <w:pPr>
        <w:numPr>
          <w:ilvl w:val="1"/>
          <w:numId w:val="900"/>
        </w:numPr>
        <w:spacing w:before="0" w:after="0"/>
      </w:pPr>
      <w:r>
        <w:t>Radiometric Calibration</w:t>
      </w:r>
    </w:p>
    <w:p>
      <w:pPr>
        <w:numPr>
          <w:ilvl w:val="1"/>
          <w:numId w:val="900"/>
        </w:numPr>
        <w:spacing w:before="0" w:after="0"/>
      </w:pPr>
      <w:r>
        <w:t>Vegetation Indices</w:t>
      </w:r>
    </w:p>
    <w:p>
      <w:pPr>
        <w:numPr>
          <w:ilvl w:val="1"/>
          <w:numId w:val="900"/>
        </w:numPr>
        <w:spacing w:before="0" w:after="0"/>
      </w:pPr>
      <w:r>
        <w:t>Material Classification</w:t>
      </w:r>
    </w:p>
    <w:p>
      <w:pPr>
        <w:numPr>
          <w:ilvl w:val="0"/>
          <w:numId w:val="900"/>
        </w:numPr>
        <w:spacing w:before="0" w:after="0"/>
      </w:pPr>
      <w:r>
        <w:t>Hyperspectral Photogrammetry</w:t>
      </w:r>
    </w:p>
    <w:p>
      <w:pPr>
        <w:numPr>
          <w:ilvl w:val="1"/>
          <w:numId w:val="900"/>
        </w:numPr>
        <w:spacing w:before="0" w:after="0"/>
      </w:pPr>
      <w:r>
        <w:t>Spectral Unmixing</w:t>
      </w:r>
    </w:p>
    <w:p>
      <w:pPr>
        <w:numPr>
          <w:ilvl w:val="1"/>
          <w:numId w:val="900"/>
        </w:numPr>
        <w:spacing w:before="0" w:after="0"/>
      </w:pPr>
      <w:r>
        <w:t>Endmember Extraction</w:t>
      </w:r>
    </w:p>
    <w:p>
      <w:pPr>
        <w:numPr>
          <w:ilvl w:val="1"/>
          <w:numId w:val="900"/>
        </w:numPr>
        <w:spacing w:before="0" w:after="0"/>
      </w:pPr>
      <w:r>
        <w:t>Classification Algorithms</w:t>
      </w:r>
    </w:p>
    <w:p>
      <w:pPr>
        <w:numPr>
          <w:ilvl w:val="1"/>
          <w:numId w:val="900"/>
        </w:numPr>
        <w:spacing w:before="0" w:after="0"/>
      </w:pPr>
      <w:r>
        <w:t>Data Dimensionality Reduction</w:t>
      </w:r>
    </w:p>
    <w:p>
      <w:pPr>
        <w:numPr>
          <w:ilvl w:val="0"/>
          <w:numId w:val="900"/>
        </w:numPr>
        <w:spacing w:before="0" w:after="0"/>
      </w:pPr>
      <w:r>
        <w:t>Thermal Photogrammetry</w:t>
      </w:r>
    </w:p>
    <w:p>
      <w:pPr>
        <w:numPr>
          <w:ilvl w:val="1"/>
          <w:numId w:val="900"/>
        </w:numPr>
        <w:spacing w:before="0" w:after="0"/>
      </w:pPr>
      <w:r>
        <w:t>Thermal Camera Calibration</w:t>
      </w:r>
    </w:p>
    <w:p>
      <w:pPr>
        <w:numPr>
          <w:ilvl w:val="1"/>
          <w:numId w:val="900"/>
        </w:numPr>
        <w:spacing w:before="0" w:after="0"/>
      </w:pPr>
      <w:r>
        <w:t>Temperature Mapping</w:t>
      </w:r>
    </w:p>
    <w:p>
      <w:pPr>
        <w:numPr>
          <w:ilvl w:val="1"/>
          <w:numId w:val="900"/>
        </w:numPr>
        <w:spacing w:before="0" w:after="0"/>
      </w:pPr>
      <w:r>
        <w:t>Heat Loss Analysis</w:t>
      </w:r>
    </w:p>
    <w:p>
      <w:pPr>
        <w:numPr>
          <w:ilvl w:val="1"/>
          <w:numId w:val="900"/>
        </w:numPr>
        <w:spacing w:before="0" w:after="0"/>
      </w:pPr>
      <w:r>
        <w:t>Industrial Inspection</w:t>
      </w:r>
    </w:p>
    <w:p>
      <w:pPr>
        <w:numPr>
          <w:ilvl w:val="0"/>
          <w:numId w:val="900"/>
        </w:numPr>
        <w:spacing w:before="0" w:after="0"/>
      </w:pPr>
      <w:r>
        <w:t>Underwater Photogrammetry</w:t>
      </w:r>
    </w:p>
    <w:p>
      <w:pPr>
        <w:numPr>
          <w:ilvl w:val="1"/>
          <w:numId w:val="900"/>
        </w:numPr>
        <w:spacing w:before="0" w:after="0"/>
      </w:pPr>
      <w:r>
        <w:t>Refraction Correction</w:t>
      </w:r>
    </w:p>
    <w:p>
      <w:pPr>
        <w:numPr>
          <w:ilvl w:val="1"/>
          <w:numId w:val="900"/>
        </w:numPr>
        <w:spacing w:before="0" w:after="0"/>
      </w:pPr>
      <w:r>
        <w:t>Color Correction</w:t>
      </w:r>
    </w:p>
    <w:p>
      <w:pPr>
        <w:numPr>
          <w:ilvl w:val="1"/>
          <w:numId w:val="900"/>
        </w:numPr>
        <w:spacing w:before="0" w:after="0"/>
      </w:pPr>
      <w:r>
        <w:t>Lighting Challenges</w:t>
      </w:r>
    </w:p>
    <w:p>
      <w:pPr>
        <w:numPr>
          <w:ilvl w:val="1"/>
          <w:numId w:val="900"/>
        </w:numPr>
        <w:spacing w:before="0" w:after="0"/>
      </w:pPr>
      <w:r>
        <w:t>Marine Applications</w:t>
      </w:r>
    </w:p>
    <w:p>
      <w:pPr>
        <w:numPr>
          <w:ilvl w:val="0"/>
          <w:numId w:val="900"/>
        </w:numPr>
        <w:spacing w:before="0" w:after="0"/>
      </w:pPr>
      <w:r>
        <w:t>Close-Range Photogrammetry</w:t>
      </w:r>
    </w:p>
    <w:p>
      <w:pPr>
        <w:numPr>
          <w:ilvl w:val="1"/>
          <w:numId w:val="900"/>
        </w:numPr>
        <w:spacing w:before="0" w:after="0"/>
      </w:pPr>
      <w:r>
        <w:t>Macro Photogrammetry</w:t>
      </w:r>
    </w:p>
    <w:p>
      <w:pPr>
        <w:numPr>
          <w:ilvl w:val="1"/>
          <w:numId w:val="900"/>
        </w:numPr>
        <w:spacing w:before="0" w:after="0"/>
      </w:pPr>
      <w:r>
        <w:t>High-Precision Measurements</w:t>
      </w:r>
    </w:p>
    <w:p>
      <w:pPr>
        <w:numPr>
          <w:ilvl w:val="1"/>
          <w:numId w:val="900"/>
        </w:numPr>
        <w:spacing w:before="0" w:after="0"/>
      </w:pPr>
      <w:r>
        <w:t>Industrial Metrology</w:t>
      </w:r>
    </w:p>
    <w:p>
      <w:pPr>
        <w:numPr>
          <w:ilvl w:val="1"/>
          <w:numId w:val="900"/>
        </w:numPr>
        <w:spacing w:before="0" w:after="0"/>
      </w:pPr>
      <w:r>
        <w:t>Medical Applications</w:t>
      </w:r>
    </w:p>
    <w:p>
      <w:pPr>
        <w:pStyle w:val="Heading1"/>
      </w:pPr>
      <w:r>
        <w:t>Integration with Other Technologies</w:t>
      </w:r>
    </w:p>
    <w:p>
      <w:pPr>
        <w:numPr>
          <w:ilvl w:val="0"/>
          <w:numId w:val="900"/>
        </w:numPr>
        <w:spacing w:before="0" w:after="0"/>
      </w:pPr>
      <w:r>
        <w:t>LiDAR Integration</w:t>
      </w:r>
    </w:p>
    <w:p>
      <w:pPr>
        <w:numPr>
          <w:ilvl w:val="1"/>
          <w:numId w:val="900"/>
        </w:numPr>
        <w:spacing w:before="0" w:after="0"/>
      </w:pPr>
      <w:r>
        <w:t>Data Fusion Strategies</w:t>
      </w:r>
    </w:p>
    <w:p>
      <w:pPr>
        <w:numPr>
          <w:ilvl w:val="1"/>
          <w:numId w:val="900"/>
        </w:numPr>
        <w:spacing w:before="0" w:after="0"/>
      </w:pPr>
      <w:r>
        <w:t>Complementary Strengths</w:t>
      </w:r>
    </w:p>
    <w:p>
      <w:pPr>
        <w:numPr>
          <w:ilvl w:val="1"/>
          <w:numId w:val="900"/>
        </w:numPr>
        <w:spacing w:before="0" w:after="0"/>
      </w:pPr>
      <w:r>
        <w:t>Joint Processing Workflows</w:t>
      </w:r>
    </w:p>
    <w:p>
      <w:pPr>
        <w:numPr>
          <w:ilvl w:val="1"/>
          <w:numId w:val="900"/>
        </w:numPr>
        <w:spacing w:before="0" w:after="0"/>
      </w:pPr>
      <w:r>
        <w:t>Accuracy Enhancement</w:t>
      </w:r>
    </w:p>
    <w:p>
      <w:pPr>
        <w:numPr>
          <w:ilvl w:val="0"/>
          <w:numId w:val="900"/>
        </w:numPr>
        <w:spacing w:before="0" w:after="0"/>
      </w:pPr>
      <w:r>
        <w:t>GNSS Integration</w:t>
      </w:r>
    </w:p>
    <w:p>
      <w:pPr>
        <w:numPr>
          <w:ilvl w:val="1"/>
          <w:numId w:val="900"/>
        </w:numPr>
        <w:spacing w:before="0" w:after="0"/>
      </w:pPr>
      <w:r>
        <w:t>Direct Georeferencing</w:t>
      </w:r>
    </w:p>
    <w:p>
      <w:pPr>
        <w:numPr>
          <w:ilvl w:val="1"/>
          <w:numId w:val="900"/>
        </w:numPr>
        <w:spacing w:before="0" w:after="0"/>
      </w:pPr>
      <w:r>
        <w:t>Trajectory Determination</w:t>
      </w:r>
    </w:p>
    <w:p>
      <w:pPr>
        <w:numPr>
          <w:ilvl w:val="1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Accuracy Improvement</w:t>
      </w:r>
    </w:p>
    <w:p>
      <w:pPr>
        <w:numPr>
          <w:ilvl w:val="0"/>
          <w:numId w:val="900"/>
        </w:numPr>
        <w:spacing w:before="0" w:after="0"/>
      </w:pPr>
      <w:r>
        <w:t>Inertial Navigation Systems</w:t>
      </w:r>
    </w:p>
    <w:p>
      <w:pPr>
        <w:numPr>
          <w:ilvl w:val="1"/>
          <w:numId w:val="900"/>
        </w:numPr>
        <w:spacing w:before="0" w:after="0"/>
      </w:pPr>
      <w:r>
        <w:t>IMU Integration</w:t>
      </w:r>
    </w:p>
    <w:p>
      <w:pPr>
        <w:numPr>
          <w:ilvl w:val="1"/>
          <w:numId w:val="900"/>
        </w:numPr>
        <w:spacing w:before="0" w:after="0"/>
      </w:pPr>
      <w:r>
        <w:t>Attitude Determination</w:t>
      </w:r>
    </w:p>
    <w:p>
      <w:pPr>
        <w:numPr>
          <w:ilvl w:val="1"/>
          <w:numId w:val="900"/>
        </w:numPr>
        <w:spacing w:before="0" w:after="0"/>
      </w:pPr>
      <w:r>
        <w:t>Motion Compensation</w:t>
      </w:r>
    </w:p>
    <w:p>
      <w:pPr>
        <w:numPr>
          <w:ilvl w:val="1"/>
          <w:numId w:val="900"/>
        </w:numPr>
        <w:spacing w:before="0" w:after="0"/>
      </w:pPr>
      <w:r>
        <w:t>Stabilization Systems</w:t>
      </w:r>
    </w:p>
    <w:p>
      <w:pPr>
        <w:numPr>
          <w:ilvl w:val="0"/>
          <w:numId w:val="900"/>
        </w:numPr>
        <w:spacing w:before="0" w:after="0"/>
      </w:pPr>
      <w:r>
        <w:t>Ground-Penetrating Radar</w:t>
      </w:r>
    </w:p>
    <w:p>
      <w:pPr>
        <w:numPr>
          <w:ilvl w:val="1"/>
          <w:numId w:val="900"/>
        </w:numPr>
        <w:spacing w:before="0" w:after="0"/>
      </w:pPr>
      <w:r>
        <w:t>Subsurface Mapping</w:t>
      </w:r>
    </w:p>
    <w:p>
      <w:pPr>
        <w:numPr>
          <w:ilvl w:val="1"/>
          <w:numId w:val="900"/>
        </w:numPr>
        <w:spacing w:before="0" w:after="0"/>
      </w:pPr>
      <w:r>
        <w:t>Archaeological Applications</w:t>
      </w:r>
    </w:p>
    <w:p>
      <w:pPr>
        <w:numPr>
          <w:ilvl w:val="1"/>
          <w:numId w:val="900"/>
        </w:numPr>
        <w:spacing w:before="0" w:after="0"/>
      </w:pPr>
      <w:r>
        <w:t>Infrastructure Assessment</w:t>
      </w:r>
    </w:p>
    <w:p>
      <w:pPr>
        <w:numPr>
          <w:ilvl w:val="0"/>
          <w:numId w:val="900"/>
        </w:numPr>
        <w:spacing w:before="0" w:after="0"/>
      </w:pPr>
      <w:r>
        <w:t>Total Station Integration</w:t>
      </w:r>
    </w:p>
    <w:p>
      <w:pPr>
        <w:numPr>
          <w:ilvl w:val="1"/>
          <w:numId w:val="900"/>
        </w:numPr>
        <w:spacing w:before="0" w:after="0"/>
      </w:pPr>
      <w:r>
        <w:t>Hybrid Surveying</w:t>
      </w:r>
    </w:p>
    <w:p>
      <w:pPr>
        <w:numPr>
          <w:ilvl w:val="1"/>
          <w:numId w:val="900"/>
        </w:numPr>
        <w:spacing w:before="0" w:after="0"/>
      </w:pPr>
      <w:r>
        <w:t>Control Point Establishment</w:t>
      </w:r>
    </w:p>
    <w:p>
      <w:pPr>
        <w:numPr>
          <w:ilvl w:val="1"/>
          <w:numId w:val="900"/>
        </w:numPr>
        <w:spacing w:before="0" w:after="0"/>
      </w:pPr>
      <w:r>
        <w:t>Precision Enhancement</w:t>
      </w:r>
    </w:p>
    <w:p>
      <w:pPr>
        <w:pStyle w:val="Heading1"/>
      </w:pPr>
      <w:r>
        <w:t>Emerging Technologies and Future Trends</w:t>
      </w:r>
    </w:p>
    <w:p>
      <w:pPr>
        <w:numPr>
          <w:ilvl w:val="0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Machine Learning in Feature Detection</w:t>
      </w:r>
    </w:p>
    <w:p>
      <w:pPr>
        <w:numPr>
          <w:ilvl w:val="1"/>
          <w:numId w:val="900"/>
        </w:numPr>
        <w:spacing w:before="0" w:after="0"/>
      </w:pPr>
      <w:r>
        <w:t>Deep Learning for Classification</w:t>
      </w:r>
    </w:p>
    <w:p>
      <w:pPr>
        <w:numPr>
          <w:ilvl w:val="1"/>
          <w:numId w:val="900"/>
        </w:numPr>
        <w:spacing w:before="0" w:after="0"/>
      </w:pPr>
      <w:r>
        <w:t>Automated Quality Control</w:t>
      </w:r>
    </w:p>
    <w:p>
      <w:pPr>
        <w:numPr>
          <w:ilvl w:val="1"/>
          <w:numId w:val="900"/>
        </w:numPr>
        <w:spacing w:before="0" w:after="0"/>
      </w:pPr>
      <w:r>
        <w:t>Intelligent Processing Workflows</w:t>
      </w:r>
    </w:p>
    <w:p>
      <w:pPr>
        <w:numPr>
          <w:ilvl w:val="0"/>
          <w:numId w:val="900"/>
        </w:numPr>
        <w:spacing w:before="0" w:after="0"/>
      </w:pPr>
      <w:r>
        <w:t>Real-Time Photogrammetry</w:t>
      </w:r>
    </w:p>
    <w:p>
      <w:pPr>
        <w:numPr>
          <w:ilvl w:val="1"/>
          <w:numId w:val="900"/>
        </w:numPr>
        <w:spacing w:before="0" w:after="0"/>
      </w:pPr>
      <w:r>
        <w:t>On-Board Processing</w:t>
      </w:r>
    </w:p>
    <w:p>
      <w:pPr>
        <w:numPr>
          <w:ilvl w:val="1"/>
          <w:numId w:val="900"/>
        </w:numPr>
        <w:spacing w:before="0" w:after="0"/>
      </w:pPr>
      <w:r>
        <w:t>Live Reconstruction</w:t>
      </w:r>
    </w:p>
    <w:p>
      <w:pPr>
        <w:numPr>
          <w:ilvl w:val="1"/>
          <w:numId w:val="900"/>
        </w:numPr>
        <w:spacing w:before="0" w:after="0"/>
      </w:pPr>
      <w:r>
        <w:t>Streaming Applications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0"/>
          <w:numId w:val="900"/>
        </w:numPr>
        <w:spacing w:before="0" w:after="0"/>
      </w:pPr>
      <w:r>
        <w:t>Cloud-Based Processing</w:t>
      </w:r>
    </w:p>
    <w:p>
      <w:pPr>
        <w:numPr>
          <w:ilvl w:val="1"/>
          <w:numId w:val="900"/>
        </w:numPr>
        <w:spacing w:before="0" w:after="0"/>
      </w:pPr>
      <w:r>
        <w:t>Distributed Computing</w:t>
      </w:r>
    </w:p>
    <w:p>
      <w:pPr>
        <w:numPr>
          <w:ilvl w:val="1"/>
          <w:numId w:val="900"/>
        </w:numPr>
        <w:spacing w:before="0" w:after="0"/>
      </w:pPr>
      <w:r>
        <w:t>Scalable Processing</w:t>
      </w:r>
    </w:p>
    <w:p>
      <w:pPr>
        <w:numPr>
          <w:ilvl w:val="1"/>
          <w:numId w:val="900"/>
        </w:numPr>
        <w:spacing w:before="0" w:after="0"/>
      </w:pPr>
      <w:r>
        <w:t>Web-Based Platforms</w:t>
      </w:r>
    </w:p>
    <w:p>
      <w:pPr>
        <w:numPr>
          <w:ilvl w:val="1"/>
          <w:numId w:val="900"/>
        </w:numPr>
        <w:spacing w:before="0" w:after="0"/>
      </w:pPr>
      <w:r>
        <w:t>Collaborative Workflows</w:t>
      </w:r>
    </w:p>
    <w:p>
      <w:pPr>
        <w:numPr>
          <w:ilvl w:val="0"/>
          <w:numId w:val="900"/>
        </w:numPr>
        <w:spacing w:before="0" w:after="0"/>
      </w:pPr>
      <w:r>
        <w:t>Mobile Photogrammetry</w:t>
      </w:r>
    </w:p>
    <w:p>
      <w:pPr>
        <w:numPr>
          <w:ilvl w:val="1"/>
          <w:numId w:val="900"/>
        </w:numPr>
        <w:spacing w:before="0" w:after="0"/>
      </w:pPr>
      <w:r>
        <w:t>Smartphone Applications</w:t>
      </w:r>
    </w:p>
    <w:p>
      <w:pPr>
        <w:numPr>
          <w:ilvl w:val="1"/>
          <w:numId w:val="900"/>
        </w:numPr>
        <w:spacing w:before="0" w:after="0"/>
      </w:pPr>
      <w:r>
        <w:t>Tablet-Based Systems</w:t>
      </w:r>
    </w:p>
    <w:p>
      <w:pPr>
        <w:numPr>
          <w:ilvl w:val="1"/>
          <w:numId w:val="900"/>
        </w:numPr>
        <w:spacing w:before="0" w:after="0"/>
      </w:pPr>
      <w:r>
        <w:t>Consumer-Grade Solutions</w:t>
      </w:r>
    </w:p>
    <w:p>
      <w:pPr>
        <w:numPr>
          <w:ilvl w:val="1"/>
          <w:numId w:val="900"/>
        </w:numPr>
        <w:spacing w:before="0" w:after="0"/>
      </w:pPr>
      <w:r>
        <w:t>Accessibility Improvements</w:t>
      </w:r>
    </w:p>
    <w:p>
      <w:pPr>
        <w:numPr>
          <w:ilvl w:val="0"/>
          <w:numId w:val="900"/>
        </w:numPr>
        <w:spacing w:before="0" w:after="0"/>
      </w:pPr>
      <w:r>
        <w:t>Virtual and Augmented Reality</w:t>
      </w:r>
    </w:p>
    <w:p>
      <w:pPr>
        <w:numPr>
          <w:ilvl w:val="1"/>
          <w:numId w:val="900"/>
        </w:numPr>
        <w:spacing w:before="0" w:after="0"/>
      </w:pPr>
      <w:r>
        <w:t>Immersive Visualization</w:t>
      </w:r>
    </w:p>
    <w:p>
      <w:pPr>
        <w:numPr>
          <w:ilvl w:val="1"/>
          <w:numId w:val="900"/>
        </w:numPr>
        <w:spacing w:before="0" w:after="0"/>
      </w:pPr>
      <w:r>
        <w:t>Interactive Models</w:t>
      </w:r>
    </w:p>
    <w:p>
      <w:pPr>
        <w:numPr>
          <w:ilvl w:val="1"/>
          <w:numId w:val="900"/>
        </w:numPr>
        <w:spacing w:before="0" w:after="0"/>
      </w:pPr>
      <w:r>
        <w:t>Training Applications</w:t>
      </w:r>
    </w:p>
    <w:p>
      <w:pPr>
        <w:numPr>
          <w:ilvl w:val="1"/>
          <w:numId w:val="900"/>
        </w:numPr>
        <w:spacing w:before="0" w:after="0"/>
      </w:pPr>
      <w:r>
        <w:t>Public Engagement</w:t>
      </w:r>
    </w:p>
    <w:p>
      <w:pPr>
        <w:numPr>
          <w:ilvl w:val="0"/>
          <w:numId w:val="900"/>
        </w:numPr>
        <w:spacing w:before="0" w:after="0"/>
      </w:pPr>
      <w:r>
        <w:t>Internet of Things Integration</w:t>
      </w:r>
    </w:p>
    <w:p>
      <w:pPr>
        <w:numPr>
          <w:ilvl w:val="1"/>
          <w:numId w:val="900"/>
        </w:numPr>
        <w:spacing w:before="0" w:after="0"/>
      </w:pPr>
      <w:r>
        <w:t>Sensor Networks</w:t>
      </w:r>
    </w:p>
    <w:p>
      <w:pPr>
        <w:numPr>
          <w:ilvl w:val="1"/>
          <w:numId w:val="900"/>
        </w:numPr>
        <w:spacing w:before="0" w:after="0"/>
      </w:pPr>
      <w:r>
        <w:t>Automated Data Collection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Smart City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