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Photochemistry</w:t>
      </w:r>
    </w:p>
    <w:p>
      <w:pPr>
        <w:pStyle w:val="Heading1"/>
      </w:pPr>
      <w:r>
        <w:t>Introduction to Photochemistry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Photochemistry</w:t>
      </w:r>
    </w:p>
    <w:p>
      <w:pPr>
        <w:numPr>
          <w:ilvl w:val="1"/>
          <w:numId w:val="900"/>
        </w:numPr>
        <w:spacing w:before="0" w:after="0"/>
      </w:pPr>
      <w:r>
        <w:t>Relationship to Physical Chemistry</w:t>
      </w:r>
    </w:p>
    <w:p>
      <w:pPr>
        <w:numPr>
          <w:ilvl w:val="1"/>
          <w:numId w:val="900"/>
        </w:numPr>
        <w:spacing w:before="0" w:after="0"/>
      </w:pPr>
      <w:r>
        <w:t>Relationship to Organic Chemistry</w:t>
      </w:r>
    </w:p>
    <w:p>
      <w:pPr>
        <w:numPr>
          <w:ilvl w:val="1"/>
          <w:numId w:val="900"/>
        </w:numPr>
        <w:spacing w:before="0" w:after="0"/>
      </w:pPr>
      <w:r>
        <w:t>Relationship to Biochemistry</w:t>
      </w:r>
    </w:p>
    <w:p>
      <w:pPr>
        <w:numPr>
          <w:ilvl w:val="1"/>
          <w:numId w:val="900"/>
        </w:numPr>
        <w:spacing w:before="0" w:after="0"/>
      </w:pPr>
      <w:r>
        <w:t>Relationship to Materials Science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 of Light-Induced Reactions</w:t>
      </w:r>
    </w:p>
    <w:p>
      <w:pPr>
        <w:numPr>
          <w:ilvl w:val="1"/>
          <w:numId w:val="900"/>
        </w:numPr>
        <w:spacing w:before="0" w:after="0"/>
      </w:pPr>
      <w:r>
        <w:t>Discovery of Photography</w:t>
      </w:r>
    </w:p>
    <w:p>
      <w:pPr>
        <w:numPr>
          <w:ilvl w:val="1"/>
          <w:numId w:val="900"/>
        </w:numPr>
        <w:spacing w:before="0" w:after="0"/>
      </w:pPr>
      <w:r>
        <w:t>Grotthuss-Draper Law</w:t>
      </w:r>
    </w:p>
    <w:p>
      <w:pPr>
        <w:numPr>
          <w:ilvl w:val="1"/>
          <w:numId w:val="900"/>
        </w:numPr>
        <w:spacing w:before="0" w:after="0"/>
      </w:pPr>
      <w:r>
        <w:t>Stark-Einstein Law</w:t>
      </w:r>
    </w:p>
    <w:p>
      <w:pPr>
        <w:numPr>
          <w:ilvl w:val="1"/>
          <w:numId w:val="900"/>
        </w:numPr>
        <w:spacing w:before="0" w:after="0"/>
      </w:pPr>
      <w:r>
        <w:t>Development of Quantum Theory</w:t>
      </w:r>
    </w:p>
    <w:p>
      <w:pPr>
        <w:numPr>
          <w:ilvl w:val="1"/>
          <w:numId w:val="900"/>
        </w:numPr>
        <w:spacing w:before="0" w:after="0"/>
      </w:pPr>
      <w:r>
        <w:t>Modern Photochemistry Era</w:t>
      </w:r>
    </w:p>
    <w:p>
      <w:pPr>
        <w:numPr>
          <w:ilvl w:val="1"/>
          <w:numId w:val="900"/>
        </w:numPr>
        <w:spacing w:before="0" w:after="0"/>
      </w:pPr>
      <w:r>
        <w:t>Key Contributors and Milestones</w:t>
      </w:r>
    </w:p>
    <w:p>
      <w:pPr>
        <w:numPr>
          <w:ilvl w:val="0"/>
          <w:numId w:val="900"/>
        </w:numPr>
        <w:spacing w:before="0" w:after="0"/>
      </w:pPr>
      <w:r>
        <w:t>Comparison with Thermal Chemistry</w:t>
      </w:r>
    </w:p>
    <w:p>
      <w:pPr>
        <w:numPr>
          <w:ilvl w:val="1"/>
          <w:numId w:val="900"/>
        </w:numPr>
        <w:spacing w:before="0" w:after="0"/>
      </w:pPr>
      <w:r>
        <w:t>Energy Sources in Chemical Reactions</w:t>
      </w:r>
    </w:p>
    <w:p>
      <w:pPr>
        <w:numPr>
          <w:ilvl w:val="1"/>
          <w:numId w:val="900"/>
        </w:numPr>
        <w:spacing w:before="0" w:after="0"/>
      </w:pPr>
      <w:r>
        <w:t>Activation Mechanisms</w:t>
      </w:r>
    </w:p>
    <w:p>
      <w:pPr>
        <w:numPr>
          <w:ilvl w:val="1"/>
          <w:numId w:val="900"/>
        </w:numPr>
        <w:spacing w:before="0" w:after="0"/>
      </w:pPr>
      <w:r>
        <w:t>Reaction Pathways</w:t>
      </w:r>
    </w:p>
    <w:p>
      <w:pPr>
        <w:numPr>
          <w:ilvl w:val="1"/>
          <w:numId w:val="900"/>
        </w:numPr>
        <w:spacing w:before="0" w:after="0"/>
      </w:pPr>
      <w:r>
        <w:t>Product Selectivity</w:t>
      </w:r>
    </w:p>
    <w:p>
      <w:pPr>
        <w:numPr>
          <w:ilvl w:val="1"/>
          <w:numId w:val="900"/>
        </w:numPr>
        <w:spacing w:before="0" w:after="0"/>
      </w:pPr>
      <w:r>
        <w:t>Reaction Conditions</w:t>
      </w:r>
    </w:p>
    <w:p>
      <w:pPr>
        <w:numPr>
          <w:ilvl w:val="1"/>
          <w:numId w:val="900"/>
        </w:numPr>
        <w:spacing w:before="0" w:after="0"/>
      </w:pPr>
      <w:r>
        <w:t>Unique Features of Photochemical Processes</w:t>
      </w:r>
    </w:p>
    <w:p>
      <w:pPr>
        <w:numPr>
          <w:ilvl w:val="0"/>
          <w:numId w:val="900"/>
        </w:numPr>
        <w:spacing w:before="0" w:after="0"/>
      </w:pPr>
      <w:r>
        <w:t>Significance and Applications</w:t>
      </w:r>
    </w:p>
    <w:p>
      <w:pPr>
        <w:numPr>
          <w:ilvl w:val="1"/>
          <w:numId w:val="900"/>
        </w:numPr>
        <w:spacing w:before="0" w:after="0"/>
      </w:pPr>
      <w:r>
        <w:t>Role in Biological Systems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Environmental Processes</w:t>
      </w:r>
    </w:p>
    <w:p>
      <w:pPr>
        <w:numPr>
          <w:ilvl w:val="1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Future Prospects</w:t>
      </w:r>
    </w:p>
    <w:p>
      <w:pPr>
        <w:pStyle w:val="Heading1"/>
      </w:pPr>
      <w:r>
        <w:t>Fundamental Principles of Light and Matter</w:t>
      </w:r>
    </w:p>
    <w:p>
      <w:pPr>
        <w:numPr>
          <w:ilvl w:val="0"/>
          <w:numId w:val="900"/>
        </w:numPr>
        <w:spacing w:before="0" w:after="0"/>
      </w:pPr>
      <w:r>
        <w:t>Nature of Electromagnetic Radiation</w:t>
      </w:r>
    </w:p>
    <w:p>
      <w:pPr>
        <w:numPr>
          <w:ilvl w:val="1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1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Photons</w:t>
      </w:r>
    </w:p>
    <w:p>
      <w:pPr>
        <w:numPr>
          <w:ilvl w:val="2"/>
          <w:numId w:val="900"/>
        </w:numPr>
        <w:spacing w:before="0" w:after="0"/>
      </w:pPr>
      <w:r>
        <w:t>Energy Quantization</w:t>
      </w:r>
    </w:p>
    <w:p>
      <w:pPr>
        <w:numPr>
          <w:ilvl w:val="2"/>
          <w:numId w:val="900"/>
        </w:numPr>
        <w:spacing w:before="0" w:after="0"/>
      </w:pPr>
      <w:r>
        <w:t>Momentum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Implications for Photochemistry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1"/>
          <w:numId w:val="900"/>
        </w:numPr>
        <w:spacing w:before="0" w:after="0"/>
      </w:pPr>
      <w:r>
        <w:t>Units and Conversions</w:t>
      </w:r>
    </w:p>
    <w:p>
      <w:pPr>
        <w:numPr>
          <w:ilvl w:val="2"/>
          <w:numId w:val="900"/>
        </w:numPr>
        <w:spacing w:before="0" w:after="0"/>
      </w:pPr>
      <w:r>
        <w:t>Wavelength Units</w:t>
      </w:r>
    </w:p>
    <w:p>
      <w:pPr>
        <w:numPr>
          <w:ilvl w:val="2"/>
          <w:numId w:val="900"/>
        </w:numPr>
        <w:spacing w:before="0" w:after="0"/>
      </w:pPr>
      <w:r>
        <w:t>Frequency Units</w:t>
      </w:r>
    </w:p>
    <w:p>
      <w:pPr>
        <w:numPr>
          <w:ilvl w:val="2"/>
          <w:numId w:val="900"/>
        </w:numPr>
        <w:spacing w:before="0" w:after="0"/>
      </w:pPr>
      <w:r>
        <w:t>Energy Units</w:t>
      </w:r>
    </w:p>
    <w:p>
      <w:pPr>
        <w:numPr>
          <w:ilvl w:val="2"/>
          <w:numId w:val="900"/>
        </w:numPr>
        <w:spacing w:before="0" w:after="0"/>
      </w:pPr>
      <w:r>
        <w:t>Wavenumber</w:t>
      </w:r>
    </w:p>
    <w:p>
      <w:pPr>
        <w:numPr>
          <w:ilvl w:val="0"/>
          <w:numId w:val="900"/>
        </w:numPr>
        <w:spacing w:before="0" w:after="0"/>
      </w:pPr>
      <w:r>
        <w:t>Photon Energy and Interactions</w:t>
      </w:r>
    </w:p>
    <w:p>
      <w:pPr>
        <w:numPr>
          <w:ilvl w:val="1"/>
          <w:numId w:val="900"/>
        </w:numPr>
        <w:spacing w:before="0" w:after="0"/>
      </w:pPr>
      <w:r>
        <w:t>Planck's Equation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2"/>
          <w:numId w:val="900"/>
        </w:numPr>
        <w:spacing w:before="0" w:after="0"/>
      </w:pPr>
      <w:r>
        <w:t>Energy-Frequency Relationship</w:t>
      </w:r>
    </w:p>
    <w:p>
      <w:pPr>
        <w:numPr>
          <w:ilvl w:val="2"/>
          <w:numId w:val="900"/>
        </w:numPr>
        <w:spacing w:before="0" w:after="0"/>
      </w:pPr>
      <w:r>
        <w:t>Energy-Wavelength Relationship</w:t>
      </w:r>
    </w:p>
    <w:p>
      <w:pPr>
        <w:numPr>
          <w:ilvl w:val="1"/>
          <w:numId w:val="900"/>
        </w:numPr>
        <w:spacing w:before="0" w:after="0"/>
      </w:pPr>
      <w:r>
        <w:t>Einstein's Photoelectric Effect</w:t>
      </w:r>
    </w:p>
    <w:p>
      <w:pPr>
        <w:numPr>
          <w:ilvl w:val="2"/>
          <w:numId w:val="900"/>
        </w:numPr>
        <w:spacing w:before="0" w:after="0"/>
      </w:pPr>
      <w:r>
        <w:t>Work Function</w:t>
      </w:r>
    </w:p>
    <w:p>
      <w:pPr>
        <w:numPr>
          <w:ilvl w:val="2"/>
          <w:numId w:val="900"/>
        </w:numPr>
        <w:spacing w:before="0" w:after="0"/>
      </w:pPr>
      <w:r>
        <w:t>Kinetic Energy of Electrons</w:t>
      </w:r>
    </w:p>
    <w:p>
      <w:pPr>
        <w:numPr>
          <w:ilvl w:val="1"/>
          <w:numId w:val="900"/>
        </w:numPr>
        <w:spacing w:before="0" w:after="0"/>
      </w:pPr>
      <w:r>
        <w:t>Photon Flux and Intensity</w:t>
      </w:r>
    </w:p>
    <w:p>
      <w:pPr>
        <w:numPr>
          <w:ilvl w:val="2"/>
          <w:numId w:val="900"/>
        </w:numPr>
        <w:spacing w:before="0" w:after="0"/>
      </w:pPr>
      <w:r>
        <w:t>Definition of Photon Flux</w:t>
      </w:r>
    </w:p>
    <w:p>
      <w:pPr>
        <w:numPr>
          <w:ilvl w:val="2"/>
          <w:numId w:val="900"/>
        </w:numPr>
        <w:spacing w:before="0" w:after="0"/>
      </w:pPr>
      <w:r>
        <w:t>Relationship to Light Intensity</w:t>
      </w:r>
    </w:p>
    <w:p>
      <w:pPr>
        <w:numPr>
          <w:ilvl w:val="2"/>
          <w:numId w:val="900"/>
        </w:numPr>
        <w:spacing w:before="0" w:after="0"/>
      </w:pPr>
      <w:r>
        <w:t>Units and Measurements</w:t>
      </w:r>
    </w:p>
    <w:p>
      <w:pPr>
        <w:pStyle w:val="Heading1"/>
      </w:pPr>
      <w:r>
        <w:t>Molecular Electronic Structure</w:t>
      </w:r>
    </w:p>
    <w:p>
      <w:pPr>
        <w:numPr>
          <w:ilvl w:val="0"/>
          <w:numId w:val="900"/>
        </w:numPr>
        <w:spacing w:before="0" w:after="0"/>
      </w:pPr>
      <w:r>
        <w:t>Electronic States of Molecules</w:t>
      </w:r>
    </w:p>
    <w:p>
      <w:pPr>
        <w:numPr>
          <w:ilvl w:val="1"/>
          <w:numId w:val="900"/>
        </w:numPr>
        <w:spacing w:before="0" w:after="0"/>
      </w:pPr>
      <w:r>
        <w:t>Ground State Configuration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1"/>
          <w:numId w:val="900"/>
        </w:numPr>
        <w:spacing w:before="0" w:after="0"/>
      </w:pPr>
      <w:r>
        <w:t>Excited State Configuration</w:t>
      </w:r>
    </w:p>
    <w:p>
      <w:pPr>
        <w:numPr>
          <w:ilvl w:val="2"/>
          <w:numId w:val="900"/>
        </w:numPr>
        <w:spacing w:before="0" w:after="0"/>
      </w:pPr>
      <w:r>
        <w:t>Promotion of Electrons</w:t>
      </w:r>
    </w:p>
    <w:p>
      <w:pPr>
        <w:numPr>
          <w:ilvl w:val="2"/>
          <w:numId w:val="900"/>
        </w:numPr>
        <w:spacing w:before="0" w:after="0"/>
      </w:pPr>
      <w:r>
        <w:t>Electronic Configurations</w:t>
      </w:r>
    </w:p>
    <w:p>
      <w:pPr>
        <w:numPr>
          <w:ilvl w:val="2"/>
          <w:numId w:val="900"/>
        </w:numPr>
        <w:spacing w:before="0" w:after="0"/>
      </w:pPr>
      <w:r>
        <w:t>Relative Energies</w:t>
      </w:r>
    </w:p>
    <w:p>
      <w:pPr>
        <w:numPr>
          <w:ilvl w:val="0"/>
          <w:numId w:val="900"/>
        </w:numPr>
        <w:spacing w:before="0" w:after="0"/>
      </w:pPr>
      <w:r>
        <w:t>Molecular Orbitals</w:t>
      </w:r>
    </w:p>
    <w:p>
      <w:pPr>
        <w:numPr>
          <w:ilvl w:val="1"/>
          <w:numId w:val="900"/>
        </w:numPr>
        <w:spacing w:before="0" w:after="0"/>
      </w:pPr>
      <w:r>
        <w:t>Formation from Atomic Orbitals</w:t>
      </w:r>
    </w:p>
    <w:p>
      <w:pPr>
        <w:numPr>
          <w:ilvl w:val="1"/>
          <w:numId w:val="900"/>
        </w:numPr>
        <w:spacing w:before="0" w:after="0"/>
      </w:pPr>
      <w:r>
        <w:t>Bonding and Antibonding Orbitals</w:t>
      </w:r>
    </w:p>
    <w:p>
      <w:pPr>
        <w:numPr>
          <w:ilvl w:val="1"/>
          <w:numId w:val="900"/>
        </w:numPr>
        <w:spacing w:before="0" w:after="0"/>
      </w:pPr>
      <w:r>
        <w:t>Sigma Orbitals</w:t>
      </w:r>
    </w:p>
    <w:p>
      <w:pPr>
        <w:numPr>
          <w:ilvl w:val="1"/>
          <w:numId w:val="900"/>
        </w:numPr>
        <w:spacing w:before="0" w:after="0"/>
      </w:pPr>
      <w:r>
        <w:t>Pi Orbitals</w:t>
      </w:r>
    </w:p>
    <w:p>
      <w:pPr>
        <w:numPr>
          <w:ilvl w:val="1"/>
          <w:numId w:val="900"/>
        </w:numPr>
        <w:spacing w:before="0" w:after="0"/>
      </w:pPr>
      <w:r>
        <w:t>Non-bonding Orbitals</w:t>
      </w:r>
    </w:p>
    <w:p>
      <w:pPr>
        <w:numPr>
          <w:ilvl w:val="1"/>
          <w:numId w:val="900"/>
        </w:numPr>
        <w:spacing w:before="0" w:after="0"/>
      </w:pPr>
      <w:r>
        <w:t>Highest Occupied Molecular Orbital</w:t>
      </w:r>
    </w:p>
    <w:p>
      <w:pPr>
        <w:numPr>
          <w:ilvl w:val="1"/>
          <w:numId w:val="900"/>
        </w:numPr>
        <w:spacing w:before="0" w:after="0"/>
      </w:pPr>
      <w:r>
        <w:t>Lowest Unoccupied Molecular Orbital</w:t>
      </w:r>
    </w:p>
    <w:p>
      <w:pPr>
        <w:numPr>
          <w:ilvl w:val="1"/>
          <w:numId w:val="900"/>
        </w:numPr>
        <w:spacing w:before="0" w:after="0"/>
      </w:pPr>
      <w:r>
        <w:t>HOMO-LUMO Gap</w:t>
      </w:r>
    </w:p>
    <w:p>
      <w:pPr>
        <w:numPr>
          <w:ilvl w:val="0"/>
          <w:numId w:val="900"/>
        </w:numPr>
        <w:spacing w:before="0" w:after="0"/>
      </w:pPr>
      <w:r>
        <w:t>Spin States and Multiplicity</w:t>
      </w:r>
    </w:p>
    <w:p>
      <w:pPr>
        <w:numPr>
          <w:ilvl w:val="1"/>
          <w:numId w:val="900"/>
        </w:numPr>
        <w:spacing w:before="0" w:after="0"/>
      </w:pPr>
      <w:r>
        <w:t>Electron Spin</w:t>
      </w:r>
    </w:p>
    <w:p>
      <w:pPr>
        <w:numPr>
          <w:ilvl w:val="1"/>
          <w:numId w:val="900"/>
        </w:numPr>
        <w:spacing w:before="0" w:after="0"/>
      </w:pPr>
      <w:r>
        <w:t>Spin Pairing</w:t>
      </w:r>
    </w:p>
    <w:p>
      <w:pPr>
        <w:numPr>
          <w:ilvl w:val="1"/>
          <w:numId w:val="900"/>
        </w:numPr>
        <w:spacing w:before="0" w:after="0"/>
      </w:pPr>
      <w:r>
        <w:t>Singlet States</w:t>
      </w:r>
    </w:p>
    <w:p>
      <w:pPr>
        <w:numPr>
          <w:ilvl w:val="1"/>
          <w:numId w:val="900"/>
        </w:numPr>
        <w:spacing w:before="0" w:after="0"/>
      </w:pPr>
      <w:r>
        <w:t>Triplet States</w:t>
      </w:r>
    </w:p>
    <w:p>
      <w:pPr>
        <w:numPr>
          <w:ilvl w:val="1"/>
          <w:numId w:val="900"/>
        </w:numPr>
        <w:spacing w:before="0" w:after="0"/>
      </w:pPr>
      <w:r>
        <w:t>Higher Multiplicity States</w:t>
      </w:r>
    </w:p>
    <w:p>
      <w:pPr>
        <w:numPr>
          <w:ilvl w:val="1"/>
          <w:numId w:val="900"/>
        </w:numPr>
        <w:spacing w:before="0" w:after="0"/>
      </w:pPr>
      <w:r>
        <w:t>Calculation of Multiplicity</w:t>
      </w:r>
    </w:p>
    <w:p>
      <w:pPr>
        <w:numPr>
          <w:ilvl w:val="1"/>
          <w:numId w:val="900"/>
        </w:numPr>
        <w:spacing w:before="0" w:after="0"/>
      </w:pPr>
      <w:r>
        <w:t>Energy Ordering of States</w:t>
      </w:r>
    </w:p>
    <w:p>
      <w:pPr>
        <w:numPr>
          <w:ilvl w:val="0"/>
          <w:numId w:val="900"/>
        </w:numPr>
        <w:spacing w:before="0" w:after="0"/>
      </w:pPr>
      <w:r>
        <w:t>Electronic Transitions</w:t>
      </w:r>
    </w:p>
    <w:p>
      <w:pPr>
        <w:numPr>
          <w:ilvl w:val="1"/>
          <w:numId w:val="900"/>
        </w:numPr>
        <w:spacing w:before="0" w:after="0"/>
      </w:pPr>
      <w:r>
        <w:t>Types of Electronic Transitions</w:t>
      </w:r>
    </w:p>
    <w:p>
      <w:pPr>
        <w:numPr>
          <w:ilvl w:val="2"/>
          <w:numId w:val="900"/>
        </w:numPr>
        <w:spacing w:before="0" w:after="0"/>
      </w:pPr>
      <w:r>
        <w:t>π → π* Transitions</w:t>
      </w:r>
    </w:p>
    <w:p>
      <w:pPr>
        <w:numPr>
          <w:ilvl w:val="2"/>
          <w:numId w:val="900"/>
        </w:numPr>
        <w:spacing w:before="0" w:after="0"/>
      </w:pPr>
      <w:r>
        <w:t>n → π* Transitions</w:t>
      </w:r>
    </w:p>
    <w:p>
      <w:pPr>
        <w:numPr>
          <w:ilvl w:val="2"/>
          <w:numId w:val="900"/>
        </w:numPr>
        <w:spacing w:before="0" w:after="0"/>
      </w:pPr>
      <w:r>
        <w:t>σ → σ* Transitions</w:t>
      </w:r>
    </w:p>
    <w:p>
      <w:pPr>
        <w:numPr>
          <w:ilvl w:val="2"/>
          <w:numId w:val="900"/>
        </w:numPr>
        <w:spacing w:before="0" w:after="0"/>
      </w:pPr>
      <w:r>
        <w:t>n → σ* Transitions</w:t>
      </w:r>
    </w:p>
    <w:p>
      <w:pPr>
        <w:numPr>
          <w:ilvl w:val="2"/>
          <w:numId w:val="900"/>
        </w:numPr>
        <w:spacing w:before="0" w:after="0"/>
      </w:pPr>
      <w:r>
        <w:t>Charge Transfer Transitions</w:t>
      </w:r>
    </w:p>
    <w:p>
      <w:pPr>
        <w:numPr>
          <w:ilvl w:val="1"/>
          <w:numId w:val="900"/>
        </w:numPr>
        <w:spacing w:before="0" w:after="0"/>
      </w:pPr>
      <w:r>
        <w:t>Transition Energies</w:t>
      </w:r>
    </w:p>
    <w:p>
      <w:pPr>
        <w:numPr>
          <w:ilvl w:val="1"/>
          <w:numId w:val="900"/>
        </w:numPr>
        <w:spacing w:before="0" w:after="0"/>
      </w:pPr>
      <w:r>
        <w:t>Oscillator Strength</w:t>
      </w:r>
    </w:p>
    <w:p>
      <w:pPr>
        <w:numPr>
          <w:ilvl w:val="1"/>
          <w:numId w:val="900"/>
        </w:numPr>
        <w:spacing w:before="0" w:after="0"/>
      </w:pPr>
      <w:r>
        <w:t>Transition Dipole Moment</w:t>
      </w:r>
    </w:p>
    <w:p>
      <w:pPr>
        <w:pStyle w:val="Heading1"/>
      </w:pPr>
      <w:r>
        <w:t>Light Absorption by Molecules</w:t>
      </w:r>
    </w:p>
    <w:p>
      <w:pPr>
        <w:numPr>
          <w:ilvl w:val="0"/>
          <w:numId w:val="900"/>
        </w:numPr>
        <w:spacing w:before="0" w:after="0"/>
      </w:pPr>
      <w:r>
        <w:t>Beer-Lambert Law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Absorbance and Transmittance</w:t>
      </w:r>
    </w:p>
    <w:p>
      <w:pPr>
        <w:numPr>
          <w:ilvl w:val="1"/>
          <w:numId w:val="900"/>
        </w:numPr>
        <w:spacing w:before="0" w:after="0"/>
      </w:pPr>
      <w:r>
        <w:t>Path Length Dependence</w:t>
      </w:r>
    </w:p>
    <w:p>
      <w:pPr>
        <w:numPr>
          <w:ilvl w:val="1"/>
          <w:numId w:val="900"/>
        </w:numPr>
        <w:spacing w:before="0" w:after="0"/>
      </w:pPr>
      <w:r>
        <w:t>Concentration Dependence</w:t>
      </w:r>
    </w:p>
    <w:p>
      <w:pPr>
        <w:numPr>
          <w:ilvl w:val="1"/>
          <w:numId w:val="900"/>
        </w:numPr>
        <w:spacing w:before="0" w:after="0"/>
      </w:pPr>
      <w:r>
        <w:t>Limitations and Deviations</w:t>
      </w:r>
    </w:p>
    <w:p>
      <w:pPr>
        <w:numPr>
          <w:ilvl w:val="2"/>
          <w:numId w:val="900"/>
        </w:numPr>
        <w:spacing w:before="0" w:after="0"/>
      </w:pPr>
      <w:r>
        <w:t>High Concentration Effects</w:t>
      </w:r>
    </w:p>
    <w:p>
      <w:pPr>
        <w:numPr>
          <w:ilvl w:val="2"/>
          <w:numId w:val="900"/>
        </w:numPr>
        <w:spacing w:before="0" w:after="0"/>
      </w:pPr>
      <w:r>
        <w:t>Scattering Effects</w:t>
      </w:r>
    </w:p>
    <w:p>
      <w:pPr>
        <w:numPr>
          <w:ilvl w:val="2"/>
          <w:numId w:val="900"/>
        </w:numPr>
        <w:spacing w:before="0" w:after="0"/>
      </w:pPr>
      <w:r>
        <w:t>Fluorescence Effects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0"/>
          <w:numId w:val="900"/>
        </w:numPr>
        <w:spacing w:before="0" w:after="0"/>
      </w:pPr>
      <w:r>
        <w:t>Molar Absorptivity</w:t>
      </w:r>
    </w:p>
    <w:p>
      <w:pPr>
        <w:numPr>
          <w:ilvl w:val="1"/>
          <w:numId w:val="900"/>
        </w:numPr>
        <w:spacing w:before="0" w:after="0"/>
      </w:pPr>
      <w:r>
        <w:t>Definition and Units</w:t>
      </w:r>
    </w:p>
    <w:p>
      <w:pPr>
        <w:numPr>
          <w:ilvl w:val="1"/>
          <w:numId w:val="900"/>
        </w:numPr>
        <w:spacing w:before="0" w:after="0"/>
      </w:pPr>
      <w:r>
        <w:t>Factors Affecting Absorptivity</w:t>
      </w:r>
    </w:p>
    <w:p>
      <w:pPr>
        <w:numPr>
          <w:ilvl w:val="1"/>
          <w:numId w:val="900"/>
        </w:numPr>
        <w:spacing w:before="0" w:after="0"/>
      </w:pPr>
      <w:r>
        <w:t>Relationship to Transition Probability</w:t>
      </w:r>
    </w:p>
    <w:p>
      <w:pPr>
        <w:numPr>
          <w:ilvl w:val="1"/>
          <w:numId w:val="900"/>
        </w:numPr>
        <w:spacing w:before="0" w:after="0"/>
      </w:pPr>
      <w:r>
        <w:t>Typical Values for Different Transitions</w:t>
      </w:r>
    </w:p>
    <w:p>
      <w:pPr>
        <w:numPr>
          <w:ilvl w:val="0"/>
          <w:numId w:val="900"/>
        </w:numPr>
        <w:spacing w:before="0" w:after="0"/>
      </w:pPr>
      <w:r>
        <w:t>Chromophores and Light Absorption</w:t>
      </w:r>
    </w:p>
    <w:p>
      <w:pPr>
        <w:numPr>
          <w:ilvl w:val="1"/>
          <w:numId w:val="900"/>
        </w:numPr>
        <w:spacing w:before="0" w:after="0"/>
      </w:pPr>
      <w:r>
        <w:t>Definition of Chromophores</w:t>
      </w:r>
    </w:p>
    <w:p>
      <w:pPr>
        <w:numPr>
          <w:ilvl w:val="1"/>
          <w:numId w:val="900"/>
        </w:numPr>
        <w:spacing w:before="0" w:after="0"/>
      </w:pPr>
      <w:r>
        <w:t>Common Chromophoric Groups</w:t>
      </w:r>
    </w:p>
    <w:p>
      <w:pPr>
        <w:numPr>
          <w:ilvl w:val="2"/>
          <w:numId w:val="900"/>
        </w:numPr>
        <w:spacing w:before="0" w:after="0"/>
      </w:pPr>
      <w:r>
        <w:t>Carbonyl Group</w:t>
      </w:r>
    </w:p>
    <w:p>
      <w:pPr>
        <w:numPr>
          <w:ilvl w:val="2"/>
          <w:numId w:val="900"/>
        </w:numPr>
        <w:spacing w:before="0" w:after="0"/>
      </w:pPr>
      <w:r>
        <w:t>Aromatic Systems</w:t>
      </w:r>
    </w:p>
    <w:p>
      <w:pPr>
        <w:numPr>
          <w:ilvl w:val="2"/>
          <w:numId w:val="900"/>
        </w:numPr>
        <w:spacing w:before="0" w:after="0"/>
      </w:pPr>
      <w:r>
        <w:t>Conjugated Systems</w:t>
      </w:r>
    </w:p>
    <w:p>
      <w:pPr>
        <w:numPr>
          <w:ilvl w:val="2"/>
          <w:numId w:val="900"/>
        </w:numPr>
        <w:spacing w:before="0" w:after="0"/>
      </w:pPr>
      <w:r>
        <w:t>Azo Groups</w:t>
      </w:r>
    </w:p>
    <w:p>
      <w:pPr>
        <w:numPr>
          <w:ilvl w:val="2"/>
          <w:numId w:val="900"/>
        </w:numPr>
        <w:spacing w:before="0" w:after="0"/>
      </w:pPr>
      <w:r>
        <w:t>Nitro Groups</w:t>
      </w:r>
    </w:p>
    <w:p>
      <w:pPr>
        <w:numPr>
          <w:ilvl w:val="1"/>
          <w:numId w:val="900"/>
        </w:numPr>
        <w:spacing w:before="0" w:after="0"/>
      </w:pPr>
      <w:r>
        <w:t>Auxochromes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Bathochromic Shift</w:t>
      </w:r>
    </w:p>
    <w:p>
      <w:pPr>
        <w:numPr>
          <w:ilvl w:val="2"/>
          <w:numId w:val="900"/>
        </w:numPr>
        <w:spacing w:before="0" w:after="0"/>
      </w:pPr>
      <w:r>
        <w:t>Hypsochromic Shift</w:t>
      </w:r>
    </w:p>
    <w:p>
      <w:pPr>
        <w:numPr>
          <w:ilvl w:val="2"/>
          <w:numId w:val="900"/>
        </w:numPr>
        <w:spacing w:before="0" w:after="0"/>
      </w:pPr>
      <w:r>
        <w:t>Hyperchromic Effect</w:t>
      </w:r>
    </w:p>
    <w:p>
      <w:pPr>
        <w:numPr>
          <w:ilvl w:val="2"/>
          <w:numId w:val="900"/>
        </w:numPr>
        <w:spacing w:before="0" w:after="0"/>
      </w:pPr>
      <w:r>
        <w:t>Hypochromic Effect</w:t>
      </w:r>
    </w:p>
    <w:p>
      <w:pPr>
        <w:numPr>
          <w:ilvl w:val="0"/>
          <w:numId w:val="900"/>
        </w:numPr>
        <w:spacing w:before="0" w:after="0"/>
      </w:pPr>
      <w:r>
        <w:t>Selection Rules for Electronic Transitions</w:t>
      </w:r>
    </w:p>
    <w:p>
      <w:pPr>
        <w:numPr>
          <w:ilvl w:val="1"/>
          <w:numId w:val="900"/>
        </w:numPr>
        <w:spacing w:before="0" w:after="0"/>
      </w:pPr>
      <w:r>
        <w:t>Spin Selection Rule</w:t>
      </w:r>
    </w:p>
    <w:p>
      <w:pPr>
        <w:numPr>
          <w:ilvl w:val="1"/>
          <w:numId w:val="900"/>
        </w:numPr>
        <w:spacing w:before="0" w:after="0"/>
      </w:pPr>
      <w:r>
        <w:t>Orbital Symmetry Selection Rule</w:t>
      </w:r>
    </w:p>
    <w:p>
      <w:pPr>
        <w:numPr>
          <w:ilvl w:val="1"/>
          <w:numId w:val="900"/>
        </w:numPr>
        <w:spacing w:before="0" w:after="0"/>
      </w:pPr>
      <w:r>
        <w:t>Laporte Selection Rule</w:t>
      </w:r>
    </w:p>
    <w:p>
      <w:pPr>
        <w:numPr>
          <w:ilvl w:val="1"/>
          <w:numId w:val="900"/>
        </w:numPr>
        <w:spacing w:before="0" w:after="0"/>
      </w:pPr>
      <w:r>
        <w:t>Vibronic Coupling</w:t>
      </w:r>
    </w:p>
    <w:p>
      <w:pPr>
        <w:numPr>
          <w:ilvl w:val="1"/>
          <w:numId w:val="900"/>
        </w:numPr>
        <w:spacing w:before="0" w:after="0"/>
      </w:pPr>
      <w:r>
        <w:t>Forbidden and Allowed Transitions</w:t>
      </w:r>
    </w:p>
    <w:p>
      <w:pPr>
        <w:numPr>
          <w:ilvl w:val="0"/>
          <w:numId w:val="900"/>
        </w:numPr>
        <w:spacing w:before="0" w:after="0"/>
      </w:pPr>
      <w:r>
        <w:t>Franck-Condon Principle</w:t>
      </w:r>
    </w:p>
    <w:p>
      <w:pPr>
        <w:numPr>
          <w:ilvl w:val="1"/>
          <w:numId w:val="900"/>
        </w:numPr>
        <w:spacing w:before="0" w:after="0"/>
      </w:pPr>
      <w:r>
        <w:t>Vertical Transitions</w:t>
      </w:r>
    </w:p>
    <w:p>
      <w:pPr>
        <w:numPr>
          <w:ilvl w:val="1"/>
          <w:numId w:val="900"/>
        </w:numPr>
        <w:spacing w:before="0" w:after="0"/>
      </w:pPr>
      <w:r>
        <w:t>Vibrational Overlap Integrals</w:t>
      </w:r>
    </w:p>
    <w:p>
      <w:pPr>
        <w:numPr>
          <w:ilvl w:val="1"/>
          <w:numId w:val="900"/>
        </w:numPr>
        <w:spacing w:before="0" w:after="0"/>
      </w:pPr>
      <w:r>
        <w:t>Franck-Condon Factors</w:t>
      </w:r>
    </w:p>
    <w:p>
      <w:pPr>
        <w:numPr>
          <w:ilvl w:val="1"/>
          <w:numId w:val="900"/>
        </w:numPr>
        <w:spacing w:before="0" w:after="0"/>
      </w:pPr>
      <w:r>
        <w:t>Mirror Image Rule</w:t>
      </w:r>
    </w:p>
    <w:p>
      <w:pPr>
        <w:numPr>
          <w:ilvl w:val="1"/>
          <w:numId w:val="900"/>
        </w:numPr>
        <w:spacing w:before="0" w:after="0"/>
      </w:pPr>
      <w:r>
        <w:t>Implications for Spectral Shape</w:t>
      </w:r>
    </w:p>
    <w:p>
      <w:pPr>
        <w:pStyle w:val="Heading1"/>
      </w:pPr>
      <w:r>
        <w:t>Photophysical Processes</w:t>
      </w:r>
    </w:p>
    <w:p>
      <w:pPr>
        <w:numPr>
          <w:ilvl w:val="0"/>
          <w:numId w:val="900"/>
        </w:numPr>
        <w:spacing w:before="0" w:after="0"/>
      </w:pPr>
      <w:r>
        <w:t>Jablonski Diagram</w:t>
      </w:r>
    </w:p>
    <w:p>
      <w:pPr>
        <w:numPr>
          <w:ilvl w:val="1"/>
          <w:numId w:val="900"/>
        </w:numPr>
        <w:spacing w:before="0" w:after="0"/>
      </w:pPr>
      <w:r>
        <w:t>Construction and Components</w:t>
      </w:r>
    </w:p>
    <w:p>
      <w:pPr>
        <w:numPr>
          <w:ilvl w:val="1"/>
          <w:numId w:val="900"/>
        </w:numPr>
        <w:spacing w:before="0" w:after="0"/>
      </w:pPr>
      <w:r>
        <w:t>Energy Levels Representation</w:t>
      </w:r>
    </w:p>
    <w:p>
      <w:pPr>
        <w:numPr>
          <w:ilvl w:val="1"/>
          <w:numId w:val="900"/>
        </w:numPr>
        <w:spacing w:before="0" w:after="0"/>
      </w:pPr>
      <w:r>
        <w:t>Radiative Processes</w:t>
      </w:r>
    </w:p>
    <w:p>
      <w:pPr>
        <w:numPr>
          <w:ilvl w:val="1"/>
          <w:numId w:val="900"/>
        </w:numPr>
        <w:spacing w:before="0" w:after="0"/>
      </w:pPr>
      <w:r>
        <w:t>Non-radiative Processes</w:t>
      </w:r>
    </w:p>
    <w:p>
      <w:pPr>
        <w:numPr>
          <w:ilvl w:val="1"/>
          <w:numId w:val="900"/>
        </w:numPr>
        <w:spacing w:before="0" w:after="0"/>
      </w:pPr>
      <w:r>
        <w:t>Time Scales of Processes</w:t>
      </w:r>
    </w:p>
    <w:p>
      <w:pPr>
        <w:numPr>
          <w:ilvl w:val="0"/>
          <w:numId w:val="900"/>
        </w:numPr>
        <w:spacing w:before="0" w:after="0"/>
      </w:pPr>
      <w:r>
        <w:t>Excited State Formation</w:t>
      </w:r>
    </w:p>
    <w:p>
      <w:pPr>
        <w:numPr>
          <w:ilvl w:val="1"/>
          <w:numId w:val="900"/>
        </w:numPr>
        <w:spacing w:before="0" w:after="0"/>
      </w:pPr>
      <w:r>
        <w:t>Light Absorption Process</w:t>
      </w:r>
    </w:p>
    <w:p>
      <w:pPr>
        <w:numPr>
          <w:ilvl w:val="1"/>
          <w:numId w:val="900"/>
        </w:numPr>
        <w:spacing w:before="0" w:after="0"/>
      </w:pPr>
      <w:r>
        <w:t>Vertical Excitation</w:t>
      </w:r>
    </w:p>
    <w:p>
      <w:pPr>
        <w:numPr>
          <w:ilvl w:val="1"/>
          <w:numId w:val="900"/>
        </w:numPr>
        <w:spacing w:before="0" w:after="0"/>
      </w:pPr>
      <w:r>
        <w:t>Hot Excited States</w:t>
      </w:r>
    </w:p>
    <w:p>
      <w:pPr>
        <w:numPr>
          <w:ilvl w:val="1"/>
          <w:numId w:val="900"/>
        </w:numPr>
        <w:spacing w:before="0" w:after="0"/>
      </w:pPr>
      <w:r>
        <w:t>Vibrational Relaxation</w:t>
      </w:r>
    </w:p>
    <w:p>
      <w:pPr>
        <w:numPr>
          <w:ilvl w:val="0"/>
          <w:numId w:val="900"/>
        </w:numPr>
        <w:spacing w:before="0" w:after="0"/>
      </w:pPr>
      <w:r>
        <w:t>Radiative Deactivation</w:t>
      </w:r>
    </w:p>
    <w:p>
      <w:pPr>
        <w:numPr>
          <w:ilvl w:val="1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Lifetime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Stokes Shift</w:t>
      </w:r>
    </w:p>
    <w:p>
      <w:pPr>
        <w:numPr>
          <w:ilvl w:val="2"/>
          <w:numId w:val="900"/>
        </w:numPr>
        <w:spacing w:before="0" w:after="0"/>
      </w:pPr>
      <w:r>
        <w:t>Emission Spectra</w:t>
      </w:r>
    </w:p>
    <w:p>
      <w:pPr>
        <w:numPr>
          <w:ilvl w:val="1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Lifetime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Delayed Fluorescence</w:t>
      </w:r>
    </w:p>
    <w:p>
      <w:pPr>
        <w:numPr>
          <w:ilvl w:val="0"/>
          <w:numId w:val="900"/>
        </w:numPr>
        <w:spacing w:before="0" w:after="0"/>
      </w:pPr>
      <w:r>
        <w:t>Non-radiative Deactivation</w:t>
      </w:r>
    </w:p>
    <w:p>
      <w:pPr>
        <w:numPr>
          <w:ilvl w:val="1"/>
          <w:numId w:val="900"/>
        </w:numPr>
        <w:spacing w:before="0" w:after="0"/>
      </w:pPr>
      <w:r>
        <w:t>Vibrational Relaxation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Time Scale</w:t>
      </w:r>
    </w:p>
    <w:p>
      <w:pPr>
        <w:numPr>
          <w:ilvl w:val="2"/>
          <w:numId w:val="900"/>
        </w:numPr>
        <w:spacing w:before="0" w:after="0"/>
      </w:pPr>
      <w:r>
        <w:t>Energy Gap Law</w:t>
      </w:r>
    </w:p>
    <w:p>
      <w:pPr>
        <w:numPr>
          <w:ilvl w:val="1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Conical Intersections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Intersystem Crossing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Heavy Atom Effect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0"/>
          <w:numId w:val="900"/>
        </w:numPr>
        <w:spacing w:before="0" w:after="0"/>
      </w:pPr>
      <w:r>
        <w:t>Excited State Properties</w:t>
      </w:r>
    </w:p>
    <w:p>
      <w:pPr>
        <w:numPr>
          <w:ilvl w:val="1"/>
          <w:numId w:val="900"/>
        </w:numPr>
        <w:spacing w:before="0" w:after="0"/>
      </w:pPr>
      <w:r>
        <w:t>Excited State Lifetime</w:t>
      </w:r>
    </w:p>
    <w:p>
      <w:pPr>
        <w:numPr>
          <w:ilvl w:val="2"/>
          <w:numId w:val="900"/>
        </w:numPr>
        <w:spacing w:before="0" w:after="0"/>
      </w:pPr>
      <w:r>
        <w:t>Natural Lifetime</w:t>
      </w:r>
    </w:p>
    <w:p>
      <w:pPr>
        <w:numPr>
          <w:ilvl w:val="2"/>
          <w:numId w:val="900"/>
        </w:numPr>
        <w:spacing w:before="0" w:after="0"/>
      </w:pPr>
      <w:r>
        <w:t>Observed Lifetime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Quantum Yields</w:t>
      </w:r>
    </w:p>
    <w:p>
      <w:pPr>
        <w:numPr>
          <w:ilvl w:val="2"/>
          <w:numId w:val="900"/>
        </w:numPr>
        <w:spacing w:before="0" w:after="0"/>
      </w:pPr>
      <w:r>
        <w:t>Fluorescence Quantum Yield</w:t>
      </w:r>
    </w:p>
    <w:p>
      <w:pPr>
        <w:numPr>
          <w:ilvl w:val="2"/>
          <w:numId w:val="900"/>
        </w:numPr>
        <w:spacing w:before="0" w:after="0"/>
      </w:pPr>
      <w:r>
        <w:t>Phosphorescence Quantum Yield</w:t>
      </w:r>
    </w:p>
    <w:p>
      <w:pPr>
        <w:numPr>
          <w:ilvl w:val="2"/>
          <w:numId w:val="900"/>
        </w:numPr>
        <w:spacing w:before="0" w:after="0"/>
      </w:pPr>
      <w:r>
        <w:t>Intersystem Crossing Quantum Yield</w:t>
      </w:r>
    </w:p>
    <w:p>
      <w:pPr>
        <w:numPr>
          <w:ilvl w:val="2"/>
          <w:numId w:val="900"/>
        </w:numPr>
        <w:spacing w:before="0" w:after="0"/>
      </w:pPr>
      <w:r>
        <w:t>Internal Conversion Quantum Yield</w:t>
      </w:r>
    </w:p>
    <w:p>
      <w:pPr>
        <w:numPr>
          <w:ilvl w:val="2"/>
          <w:numId w:val="900"/>
        </w:numPr>
        <w:spacing w:before="0" w:after="0"/>
      </w:pPr>
      <w:r>
        <w:t>Photochemical Quantum Yield</w:t>
      </w:r>
    </w:p>
    <w:p>
      <w:pPr>
        <w:numPr>
          <w:ilvl w:val="1"/>
          <w:numId w:val="900"/>
        </w:numPr>
        <w:spacing w:before="0" w:after="0"/>
      </w:pPr>
      <w:r>
        <w:t>Excited State Energies</w:t>
      </w:r>
    </w:p>
    <w:p>
      <w:pPr>
        <w:numPr>
          <w:ilvl w:val="1"/>
          <w:numId w:val="900"/>
        </w:numPr>
        <w:spacing w:before="0" w:after="0"/>
      </w:pPr>
      <w:r>
        <w:t>Excited State Geometries</w:t>
      </w:r>
    </w:p>
    <w:p>
      <w:pPr>
        <w:numPr>
          <w:ilvl w:val="1"/>
          <w:numId w:val="900"/>
        </w:numPr>
        <w:spacing w:before="0" w:after="0"/>
      </w:pPr>
      <w:r>
        <w:t>Excited State Reactivity</w:t>
      </w:r>
    </w:p>
    <w:p>
      <w:pPr>
        <w:numPr>
          <w:ilvl w:val="0"/>
          <w:numId w:val="900"/>
        </w:numPr>
        <w:spacing w:before="0" w:after="0"/>
      </w:pPr>
      <w:r>
        <w:t>Quenching Processes</w:t>
      </w:r>
    </w:p>
    <w:p>
      <w:pPr>
        <w:numPr>
          <w:ilvl w:val="1"/>
          <w:numId w:val="900"/>
        </w:numPr>
        <w:spacing w:before="0" w:after="0"/>
      </w:pPr>
      <w:r>
        <w:t>Dynamic Quenching</w:t>
      </w:r>
    </w:p>
    <w:p>
      <w:pPr>
        <w:numPr>
          <w:ilvl w:val="2"/>
          <w:numId w:val="900"/>
        </w:numPr>
        <w:spacing w:before="0" w:after="0"/>
      </w:pPr>
      <w:r>
        <w:t>Collisional Quenching</w:t>
      </w:r>
    </w:p>
    <w:p>
      <w:pPr>
        <w:numPr>
          <w:ilvl w:val="2"/>
          <w:numId w:val="900"/>
        </w:numPr>
        <w:spacing w:before="0" w:after="0"/>
      </w:pPr>
      <w:r>
        <w:t>Stern-Volmer Kinetics</w:t>
      </w:r>
    </w:p>
    <w:p>
      <w:pPr>
        <w:numPr>
          <w:ilvl w:val="2"/>
          <w:numId w:val="900"/>
        </w:numPr>
        <w:spacing w:before="0" w:after="0"/>
      </w:pPr>
      <w:r>
        <w:t>Diffusion-Controlled Reactions</w:t>
      </w:r>
    </w:p>
    <w:p>
      <w:pPr>
        <w:numPr>
          <w:ilvl w:val="1"/>
          <w:numId w:val="900"/>
        </w:numPr>
        <w:spacing w:before="0" w:after="0"/>
      </w:pPr>
      <w:r>
        <w:t>Static Quenching</w:t>
      </w:r>
    </w:p>
    <w:p>
      <w:pPr>
        <w:numPr>
          <w:ilvl w:val="2"/>
          <w:numId w:val="900"/>
        </w:numPr>
        <w:spacing w:before="0" w:after="0"/>
      </w:pPr>
      <w:r>
        <w:t>Ground State Complex Formation</w:t>
      </w:r>
    </w:p>
    <w:p>
      <w:pPr>
        <w:numPr>
          <w:ilvl w:val="2"/>
          <w:numId w:val="900"/>
        </w:numPr>
        <w:spacing w:before="0" w:after="0"/>
      </w:pPr>
      <w:r>
        <w:t>Sphere of Action Model</w:t>
      </w:r>
    </w:p>
    <w:p>
      <w:pPr>
        <w:numPr>
          <w:ilvl w:val="1"/>
          <w:numId w:val="900"/>
        </w:numPr>
        <w:spacing w:before="0" w:after="0"/>
      </w:pPr>
      <w:r>
        <w:t>Energy Transfer Quenching</w:t>
      </w:r>
    </w:p>
    <w:p>
      <w:pPr>
        <w:numPr>
          <w:ilvl w:val="2"/>
          <w:numId w:val="900"/>
        </w:numPr>
        <w:spacing w:before="0" w:after="0"/>
      </w:pPr>
      <w:r>
        <w:t>Förster Energy Transfer</w:t>
      </w:r>
    </w:p>
    <w:p>
      <w:pPr>
        <w:numPr>
          <w:ilvl w:val="2"/>
          <w:numId w:val="900"/>
        </w:numPr>
        <w:spacing w:before="0" w:after="0"/>
      </w:pPr>
      <w:r>
        <w:t>Dexter Energy Transfer</w:t>
      </w:r>
    </w:p>
    <w:p>
      <w:pPr>
        <w:numPr>
          <w:ilvl w:val="1"/>
          <w:numId w:val="900"/>
        </w:numPr>
        <w:spacing w:before="0" w:after="0"/>
      </w:pPr>
      <w:r>
        <w:t>Electron Transfer Quenching</w:t>
      </w:r>
    </w:p>
    <w:p>
      <w:pPr>
        <w:numPr>
          <w:ilvl w:val="2"/>
          <w:numId w:val="900"/>
        </w:numPr>
        <w:spacing w:before="0" w:after="0"/>
      </w:pPr>
      <w:r>
        <w:t>Oxidative Quenching</w:t>
      </w:r>
    </w:p>
    <w:p>
      <w:pPr>
        <w:numPr>
          <w:ilvl w:val="2"/>
          <w:numId w:val="900"/>
        </w:numPr>
        <w:spacing w:before="0" w:after="0"/>
      </w:pPr>
      <w:r>
        <w:t>Reductive Quenching</w:t>
      </w:r>
    </w:p>
    <w:p>
      <w:pPr>
        <w:numPr>
          <w:ilvl w:val="1"/>
          <w:numId w:val="900"/>
        </w:numPr>
        <w:spacing w:before="0" w:after="0"/>
      </w:pPr>
      <w:r>
        <w:t>Heavy Atom Quenching</w:t>
      </w:r>
    </w:p>
    <w:p>
      <w:pPr>
        <w:numPr>
          <w:ilvl w:val="1"/>
          <w:numId w:val="900"/>
        </w:numPr>
        <w:spacing w:before="0" w:after="0"/>
      </w:pPr>
      <w:r>
        <w:t>Paramagnetic Quenching</w:t>
      </w:r>
    </w:p>
    <w:p>
      <w:pPr>
        <w:pStyle w:val="Heading1"/>
      </w:pPr>
      <w:r>
        <w:t>Photochemical Reaction Types</w:t>
      </w:r>
    </w:p>
    <w:p>
      <w:pPr>
        <w:numPr>
          <w:ilvl w:val="0"/>
          <w:numId w:val="900"/>
        </w:numPr>
        <w:spacing w:before="0" w:after="0"/>
      </w:pPr>
      <w:r>
        <w:t>Classification of Photochemical Reactions</w:t>
      </w:r>
    </w:p>
    <w:p>
      <w:pPr>
        <w:numPr>
          <w:ilvl w:val="1"/>
          <w:numId w:val="900"/>
        </w:numPr>
        <w:spacing w:before="0" w:after="0"/>
      </w:pPr>
      <w:r>
        <w:t>Primary Photochemical Processes</w:t>
      </w:r>
    </w:p>
    <w:p>
      <w:pPr>
        <w:numPr>
          <w:ilvl w:val="1"/>
          <w:numId w:val="900"/>
        </w:numPr>
        <w:spacing w:before="0" w:after="0"/>
      </w:pPr>
      <w:r>
        <w:t>Secondary Photochemical Processes</w:t>
      </w:r>
    </w:p>
    <w:p>
      <w:pPr>
        <w:numPr>
          <w:ilvl w:val="1"/>
          <w:numId w:val="900"/>
        </w:numPr>
        <w:spacing w:before="0" w:after="0"/>
      </w:pPr>
      <w:r>
        <w:t>Direct Photolysis</w:t>
      </w:r>
    </w:p>
    <w:p>
      <w:pPr>
        <w:numPr>
          <w:ilvl w:val="1"/>
          <w:numId w:val="900"/>
        </w:numPr>
        <w:spacing w:before="0" w:after="0"/>
      </w:pPr>
      <w:r>
        <w:t>Sensitized Photolysis</w:t>
      </w:r>
    </w:p>
    <w:p>
      <w:pPr>
        <w:numPr>
          <w:ilvl w:val="0"/>
          <w:numId w:val="900"/>
        </w:numPr>
        <w:spacing w:before="0" w:after="0"/>
      </w:pPr>
      <w:r>
        <w:t>Unimolecular Photochemical Reactions</w:t>
      </w:r>
    </w:p>
    <w:p>
      <w:pPr>
        <w:numPr>
          <w:ilvl w:val="1"/>
          <w:numId w:val="900"/>
        </w:numPr>
        <w:spacing w:before="0" w:after="0"/>
      </w:pPr>
      <w:r>
        <w:t>Photodissociation</w:t>
      </w:r>
    </w:p>
    <w:p>
      <w:pPr>
        <w:numPr>
          <w:ilvl w:val="2"/>
          <w:numId w:val="900"/>
        </w:numPr>
        <w:spacing w:before="0" w:after="0"/>
      </w:pPr>
      <w:r>
        <w:t>Bond Cleavage Mechanisms</w:t>
      </w:r>
    </w:p>
    <w:p>
      <w:pPr>
        <w:numPr>
          <w:ilvl w:val="2"/>
          <w:numId w:val="900"/>
        </w:numPr>
        <w:spacing w:before="0" w:after="0"/>
      </w:pPr>
      <w:r>
        <w:t>Homolytic Cleavage</w:t>
      </w:r>
    </w:p>
    <w:p>
      <w:pPr>
        <w:numPr>
          <w:ilvl w:val="2"/>
          <w:numId w:val="900"/>
        </w:numPr>
        <w:spacing w:before="0" w:after="0"/>
      </w:pPr>
      <w:r>
        <w:t>Heterolytic Cleavage</w:t>
      </w:r>
    </w:p>
    <w:p>
      <w:pPr>
        <w:numPr>
          <w:ilvl w:val="2"/>
          <w:numId w:val="900"/>
        </w:numPr>
        <w:spacing w:before="0" w:after="0"/>
      </w:pPr>
      <w:r>
        <w:t>Predissociation</w:t>
      </w:r>
    </w:p>
    <w:p>
      <w:pPr>
        <w:numPr>
          <w:ilvl w:val="2"/>
          <w:numId w:val="900"/>
        </w:numPr>
        <w:spacing w:before="0" w:after="0"/>
      </w:pPr>
      <w:r>
        <w:t>Direct Dissociation</w:t>
      </w:r>
    </w:p>
    <w:p>
      <w:pPr>
        <w:numPr>
          <w:ilvl w:val="1"/>
          <w:numId w:val="900"/>
        </w:numPr>
        <w:spacing w:before="0" w:after="0"/>
      </w:pPr>
      <w:r>
        <w:t>Photoisomerization</w:t>
      </w:r>
    </w:p>
    <w:p>
      <w:pPr>
        <w:numPr>
          <w:ilvl w:val="2"/>
          <w:numId w:val="900"/>
        </w:numPr>
        <w:spacing w:before="0" w:after="0"/>
      </w:pPr>
      <w:r>
        <w:t>Geometric Isomerization</w:t>
      </w:r>
    </w:p>
    <w:p>
      <w:pPr>
        <w:numPr>
          <w:ilvl w:val="3"/>
          <w:numId w:val="900"/>
        </w:numPr>
        <w:spacing w:before="0" w:after="0"/>
      </w:pPr>
      <w:r>
        <w:t>Cis-Trans Isomerization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Structural Isomerization</w:t>
      </w:r>
    </w:p>
    <w:p>
      <w:pPr>
        <w:numPr>
          <w:ilvl w:val="3"/>
          <w:numId w:val="900"/>
        </w:numPr>
        <w:spacing w:before="0" w:after="0"/>
      </w:pPr>
      <w:r>
        <w:t>Valence Isomerization</w:t>
      </w:r>
    </w:p>
    <w:p>
      <w:pPr>
        <w:numPr>
          <w:ilvl w:val="3"/>
          <w:numId w:val="900"/>
        </w:numPr>
        <w:spacing w:before="0" w:after="0"/>
      </w:pPr>
      <w:r>
        <w:t>Ring Opening and Closing</w:t>
      </w:r>
    </w:p>
    <w:p>
      <w:pPr>
        <w:numPr>
          <w:ilvl w:val="3"/>
          <w:numId w:val="900"/>
        </w:numPr>
        <w:spacing w:before="0" w:after="0"/>
      </w:pPr>
      <w:r>
        <w:t>Sigmatropic Rearrangements</w:t>
      </w:r>
    </w:p>
    <w:p>
      <w:pPr>
        <w:numPr>
          <w:ilvl w:val="1"/>
          <w:numId w:val="900"/>
        </w:numPr>
        <w:spacing w:before="0" w:after="0"/>
      </w:pPr>
      <w:r>
        <w:t>Photorearrangements</w:t>
      </w:r>
    </w:p>
    <w:p>
      <w:pPr>
        <w:numPr>
          <w:ilvl w:val="2"/>
          <w:numId w:val="900"/>
        </w:numPr>
        <w:spacing w:before="0" w:after="0"/>
      </w:pPr>
      <w:r>
        <w:t>Concerted Rearrangements</w:t>
      </w:r>
    </w:p>
    <w:p>
      <w:pPr>
        <w:numPr>
          <w:ilvl w:val="2"/>
          <w:numId w:val="900"/>
        </w:numPr>
        <w:spacing w:before="0" w:after="0"/>
      </w:pPr>
      <w:r>
        <w:t>Stepwise Rearrangements</w:t>
      </w:r>
    </w:p>
    <w:p>
      <w:pPr>
        <w:numPr>
          <w:ilvl w:val="2"/>
          <w:numId w:val="900"/>
        </w:numPr>
        <w:spacing w:before="0" w:after="0"/>
      </w:pPr>
      <w:r>
        <w:t>Di-π-methane Rearrangement</w:t>
      </w:r>
    </w:p>
    <w:p>
      <w:pPr>
        <w:numPr>
          <w:ilvl w:val="2"/>
          <w:numId w:val="900"/>
        </w:numPr>
        <w:spacing w:before="0" w:after="0"/>
      </w:pPr>
      <w:r>
        <w:t>Photo-Fries Rearrangement</w:t>
      </w:r>
    </w:p>
    <w:p>
      <w:pPr>
        <w:numPr>
          <w:ilvl w:val="2"/>
          <w:numId w:val="900"/>
        </w:numPr>
        <w:spacing w:before="0" w:after="0"/>
      </w:pPr>
      <w:r>
        <w:t>Oxa-di-π-methane Rearrangement</w:t>
      </w:r>
    </w:p>
    <w:p>
      <w:pPr>
        <w:numPr>
          <w:ilvl w:val="2"/>
          <w:numId w:val="900"/>
        </w:numPr>
        <w:spacing w:before="0" w:after="0"/>
      </w:pPr>
      <w:r>
        <w:t>Photo-Claisen Rearrangement</w:t>
      </w:r>
    </w:p>
    <w:p>
      <w:pPr>
        <w:numPr>
          <w:ilvl w:val="1"/>
          <w:numId w:val="900"/>
        </w:numPr>
        <w:spacing w:before="0" w:after="0"/>
      </w:pPr>
      <w:r>
        <w:t>Photoelimination Reactions</w:t>
      </w:r>
    </w:p>
    <w:p>
      <w:pPr>
        <w:numPr>
          <w:ilvl w:val="2"/>
          <w:numId w:val="900"/>
        </w:numPr>
        <w:spacing w:before="0" w:after="0"/>
      </w:pPr>
      <w:r>
        <w:t>Norrish Type I Reactions</w:t>
      </w:r>
    </w:p>
    <w:p>
      <w:pPr>
        <w:numPr>
          <w:ilvl w:val="3"/>
          <w:numId w:val="900"/>
        </w:numPr>
        <w:spacing w:before="0" w:after="0"/>
      </w:pPr>
      <w:r>
        <w:t>α-Cleavage Mechanism</w:t>
      </w:r>
    </w:p>
    <w:p>
      <w:pPr>
        <w:numPr>
          <w:ilvl w:val="3"/>
          <w:numId w:val="900"/>
        </w:numPr>
        <w:spacing w:before="0" w:after="0"/>
      </w:pPr>
      <w:r>
        <w:t>Radical Formation</w:t>
      </w:r>
    </w:p>
    <w:p>
      <w:pPr>
        <w:numPr>
          <w:ilvl w:val="3"/>
          <w:numId w:val="900"/>
        </w:numPr>
        <w:spacing w:before="0" w:after="0"/>
      </w:pPr>
      <w:r>
        <w:t>Decarbonylation</w:t>
      </w:r>
    </w:p>
    <w:p>
      <w:pPr>
        <w:numPr>
          <w:ilvl w:val="2"/>
          <w:numId w:val="900"/>
        </w:numPr>
        <w:spacing w:before="0" w:after="0"/>
      </w:pPr>
      <w:r>
        <w:t>Norrish Type II Reactions</w:t>
      </w:r>
    </w:p>
    <w:p>
      <w:pPr>
        <w:numPr>
          <w:ilvl w:val="3"/>
          <w:numId w:val="900"/>
        </w:numPr>
        <w:spacing w:before="0" w:after="0"/>
      </w:pPr>
      <w:r>
        <w:t>γ-Hydrogen Abstraction</w:t>
      </w:r>
    </w:p>
    <w:p>
      <w:pPr>
        <w:numPr>
          <w:ilvl w:val="3"/>
          <w:numId w:val="900"/>
        </w:numPr>
        <w:spacing w:before="0" w:after="0"/>
      </w:pPr>
      <w:r>
        <w:t>Biradical Formation</w:t>
      </w:r>
    </w:p>
    <w:p>
      <w:pPr>
        <w:numPr>
          <w:ilvl w:val="3"/>
          <w:numId w:val="900"/>
        </w:numPr>
        <w:spacing w:before="0" w:after="0"/>
      </w:pPr>
      <w:r>
        <w:t>Cyclization and Elimination</w:t>
      </w:r>
    </w:p>
    <w:p>
      <w:pPr>
        <w:numPr>
          <w:ilvl w:val="0"/>
          <w:numId w:val="900"/>
        </w:numPr>
        <w:spacing w:before="0" w:after="0"/>
      </w:pPr>
      <w:r>
        <w:t>Bimolecular Photochemical Reactions</w:t>
      </w:r>
    </w:p>
    <w:p>
      <w:pPr>
        <w:numPr>
          <w:ilvl w:val="1"/>
          <w:numId w:val="900"/>
        </w:numPr>
        <w:spacing w:before="0" w:after="0"/>
      </w:pPr>
      <w:r>
        <w:t>Energy Transfer Reactions</w:t>
      </w:r>
    </w:p>
    <w:p>
      <w:pPr>
        <w:numPr>
          <w:ilvl w:val="2"/>
          <w:numId w:val="900"/>
        </w:numPr>
        <w:spacing w:before="0" w:after="0"/>
      </w:pPr>
      <w:r>
        <w:t>Singlet Energy Transfer</w:t>
      </w:r>
    </w:p>
    <w:p>
      <w:pPr>
        <w:numPr>
          <w:ilvl w:val="2"/>
          <w:numId w:val="900"/>
        </w:numPr>
        <w:spacing w:before="0" w:after="0"/>
      </w:pPr>
      <w:r>
        <w:t>Triplet Energy Transfer</w:t>
      </w:r>
    </w:p>
    <w:p>
      <w:pPr>
        <w:numPr>
          <w:ilvl w:val="2"/>
          <w:numId w:val="900"/>
        </w:numPr>
        <w:spacing w:before="0" w:after="0"/>
      </w:pPr>
      <w:r>
        <w:t>Sensitization Mechanisms</w:t>
      </w:r>
    </w:p>
    <w:p>
      <w:pPr>
        <w:numPr>
          <w:ilvl w:val="2"/>
          <w:numId w:val="900"/>
        </w:numPr>
        <w:spacing w:before="0" w:after="0"/>
      </w:pPr>
      <w:r>
        <w:t>Quenching Mechanisms</w:t>
      </w:r>
    </w:p>
    <w:p>
      <w:pPr>
        <w:numPr>
          <w:ilvl w:val="1"/>
          <w:numId w:val="900"/>
        </w:numPr>
        <w:spacing w:before="0" w:after="0"/>
      </w:pPr>
      <w:r>
        <w:t>Electron Transfer Reactions</w:t>
      </w:r>
    </w:p>
    <w:p>
      <w:pPr>
        <w:numPr>
          <w:ilvl w:val="2"/>
          <w:numId w:val="900"/>
        </w:numPr>
        <w:spacing w:before="0" w:after="0"/>
      </w:pPr>
      <w:r>
        <w:t>Photoinduced Electron Transfer</w:t>
      </w:r>
    </w:p>
    <w:p>
      <w:pPr>
        <w:numPr>
          <w:ilvl w:val="2"/>
          <w:numId w:val="900"/>
        </w:numPr>
        <w:spacing w:before="0" w:after="0"/>
      </w:pPr>
      <w:r>
        <w:t>Marcus Theory Applications</w:t>
      </w:r>
    </w:p>
    <w:p>
      <w:pPr>
        <w:numPr>
          <w:ilvl w:val="2"/>
          <w:numId w:val="900"/>
        </w:numPr>
        <w:spacing w:before="0" w:after="0"/>
      </w:pPr>
      <w:r>
        <w:t>Back Electron Transfer</w:t>
      </w:r>
    </w:p>
    <w:p>
      <w:pPr>
        <w:numPr>
          <w:ilvl w:val="2"/>
          <w:numId w:val="900"/>
        </w:numPr>
        <w:spacing w:before="0" w:after="0"/>
      </w:pPr>
      <w:r>
        <w:t>Charge Separation</w:t>
      </w:r>
    </w:p>
    <w:p>
      <w:pPr>
        <w:numPr>
          <w:ilvl w:val="1"/>
          <w:numId w:val="900"/>
        </w:numPr>
        <w:spacing w:before="0" w:after="0"/>
      </w:pPr>
      <w:r>
        <w:t>Photoaddition Reactions</w:t>
      </w:r>
    </w:p>
    <w:p>
      <w:pPr>
        <w:numPr>
          <w:ilvl w:val="2"/>
          <w:numId w:val="900"/>
        </w:numPr>
        <w:spacing w:before="0" w:after="0"/>
      </w:pPr>
      <w:r>
        <w:t>Cycloaddition Reactions</w:t>
      </w:r>
    </w:p>
    <w:p>
      <w:pPr>
        <w:numPr>
          <w:ilvl w:val="3"/>
          <w:numId w:val="900"/>
        </w:numPr>
        <w:spacing w:before="0" w:after="0"/>
      </w:pPr>
      <w:r>
        <w:t>[2+2] Cycloadditions</w:t>
      </w:r>
    </w:p>
    <w:p>
      <w:pPr>
        <w:numPr>
          <w:ilvl w:val="3"/>
          <w:numId w:val="900"/>
        </w:numPr>
        <w:spacing w:before="0" w:after="0"/>
      </w:pPr>
      <w:r>
        <w:t>[4+2] Cycloadditions</w:t>
      </w:r>
    </w:p>
    <w:p>
      <w:pPr>
        <w:numPr>
          <w:ilvl w:val="3"/>
          <w:numId w:val="900"/>
        </w:numPr>
        <w:spacing w:before="0" w:after="0"/>
      </w:pPr>
      <w:r>
        <w:t>[4+4] Cycloadditions</w:t>
      </w:r>
    </w:p>
    <w:p>
      <w:pPr>
        <w:numPr>
          <w:ilvl w:val="2"/>
          <w:numId w:val="900"/>
        </w:numPr>
        <w:spacing w:before="0" w:after="0"/>
      </w:pPr>
      <w:r>
        <w:t>Paterno-Büchi Reaction</w:t>
      </w:r>
    </w:p>
    <w:p>
      <w:pPr>
        <w:numPr>
          <w:ilvl w:val="2"/>
          <w:numId w:val="900"/>
        </w:numPr>
        <w:spacing w:before="0" w:after="0"/>
      </w:pPr>
      <w:r>
        <w:t>Photochemical Ene Reactions</w:t>
      </w:r>
    </w:p>
    <w:p>
      <w:pPr>
        <w:numPr>
          <w:ilvl w:val="1"/>
          <w:numId w:val="900"/>
        </w:numPr>
        <w:spacing w:before="0" w:after="0"/>
      </w:pPr>
      <w:r>
        <w:t>Hydrogen Abstraction Reactions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Radical Chain Reactions</w:t>
      </w:r>
    </w:p>
    <w:p>
      <w:pPr>
        <w:numPr>
          <w:ilvl w:val="1"/>
          <w:numId w:val="900"/>
        </w:numPr>
        <w:spacing w:before="0" w:after="0"/>
      </w:pPr>
      <w:r>
        <w:t>Photosubstitution Reactions</w:t>
      </w:r>
    </w:p>
    <w:p>
      <w:pPr>
        <w:numPr>
          <w:ilvl w:val="2"/>
          <w:numId w:val="900"/>
        </w:numPr>
        <w:spacing w:before="0" w:after="0"/>
      </w:pPr>
      <w:r>
        <w:t>Nucleophilic Substitution</w:t>
      </w:r>
    </w:p>
    <w:p>
      <w:pPr>
        <w:numPr>
          <w:ilvl w:val="2"/>
          <w:numId w:val="900"/>
        </w:numPr>
        <w:spacing w:before="0" w:after="0"/>
      </w:pPr>
      <w:r>
        <w:t>Electrophilic Substitution</w:t>
      </w:r>
    </w:p>
    <w:p>
      <w:pPr>
        <w:numPr>
          <w:ilvl w:val="2"/>
          <w:numId w:val="900"/>
        </w:numPr>
        <w:spacing w:before="0" w:after="0"/>
      </w:pPr>
      <w:r>
        <w:t>Radical Substitution</w:t>
      </w:r>
    </w:p>
    <w:p>
      <w:pPr>
        <w:pStyle w:val="Heading1"/>
      </w:pPr>
      <w:r>
        <w:t>Energy and Electron Transfer Processes</w:t>
      </w:r>
    </w:p>
    <w:p>
      <w:pPr>
        <w:numPr>
          <w:ilvl w:val="0"/>
          <w:numId w:val="900"/>
        </w:numPr>
        <w:spacing w:before="0" w:after="0"/>
      </w:pPr>
      <w:r>
        <w:t>Energy Transfer Mechanisms</w:t>
      </w:r>
    </w:p>
    <w:p>
      <w:pPr>
        <w:numPr>
          <w:ilvl w:val="1"/>
          <w:numId w:val="900"/>
        </w:numPr>
        <w:spacing w:before="0" w:after="0"/>
      </w:pPr>
      <w:r>
        <w:t>Förster Resonance Energy Transfer</w:t>
      </w:r>
    </w:p>
    <w:p>
      <w:pPr>
        <w:numPr>
          <w:ilvl w:val="2"/>
          <w:numId w:val="900"/>
        </w:numPr>
        <w:spacing w:before="0" w:after="0"/>
      </w:pPr>
      <w:r>
        <w:t>Dipole-Dipole Interaction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2"/>
          <w:numId w:val="900"/>
        </w:numPr>
        <w:spacing w:before="0" w:after="0"/>
      </w:pPr>
      <w:r>
        <w:t>Orientation Factor</w:t>
      </w:r>
    </w:p>
    <w:p>
      <w:pPr>
        <w:numPr>
          <w:ilvl w:val="2"/>
          <w:numId w:val="900"/>
        </w:numPr>
        <w:spacing w:before="0" w:after="0"/>
      </w:pPr>
      <w:r>
        <w:t>Spectral Overlap Integral</w:t>
      </w:r>
    </w:p>
    <w:p>
      <w:pPr>
        <w:numPr>
          <w:ilvl w:val="2"/>
          <w:numId w:val="900"/>
        </w:numPr>
        <w:spacing w:before="0" w:after="0"/>
      </w:pPr>
      <w:r>
        <w:t>Critical Transfer Distance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1"/>
          <w:numId w:val="900"/>
        </w:numPr>
        <w:spacing w:before="0" w:after="0"/>
      </w:pPr>
      <w:r>
        <w:t>Dexter Energy Transfer</w:t>
      </w:r>
    </w:p>
    <w:p>
      <w:pPr>
        <w:numPr>
          <w:ilvl w:val="2"/>
          <w:numId w:val="900"/>
        </w:numPr>
        <w:spacing w:before="0" w:after="0"/>
      </w:pPr>
      <w:r>
        <w:t>Electron Exchange Mechanism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2"/>
          <w:numId w:val="900"/>
        </w:numPr>
        <w:spacing w:before="0" w:after="0"/>
      </w:pPr>
      <w:r>
        <w:t>Orbital Overlap Requirements</w:t>
      </w:r>
    </w:p>
    <w:p>
      <w:pPr>
        <w:numPr>
          <w:ilvl w:val="2"/>
          <w:numId w:val="900"/>
        </w:numPr>
        <w:spacing w:before="0" w:after="0"/>
      </w:pPr>
      <w:r>
        <w:t>Spin Selection Rules</w:t>
      </w:r>
    </w:p>
    <w:p>
      <w:pPr>
        <w:numPr>
          <w:ilvl w:val="1"/>
          <w:numId w:val="900"/>
        </w:numPr>
        <w:spacing w:before="0" w:after="0"/>
      </w:pPr>
      <w:r>
        <w:t>Trivial Energy Transfer</w:t>
      </w:r>
    </w:p>
    <w:p>
      <w:pPr>
        <w:numPr>
          <w:ilvl w:val="2"/>
          <w:numId w:val="900"/>
        </w:numPr>
        <w:spacing w:before="0" w:after="0"/>
      </w:pPr>
      <w:r>
        <w:t>Radiative Energy Transfer</w:t>
      </w:r>
    </w:p>
    <w:p>
      <w:pPr>
        <w:numPr>
          <w:ilvl w:val="2"/>
          <w:numId w:val="900"/>
        </w:numPr>
        <w:spacing w:before="0" w:after="0"/>
      </w:pPr>
      <w:r>
        <w:t>Inner Filter Effects</w:t>
      </w:r>
    </w:p>
    <w:p>
      <w:pPr>
        <w:numPr>
          <w:ilvl w:val="0"/>
          <w:numId w:val="900"/>
        </w:numPr>
        <w:spacing w:before="0" w:after="0"/>
      </w:pPr>
      <w:r>
        <w:t>Electron Transfer Processes</w:t>
      </w:r>
    </w:p>
    <w:p>
      <w:pPr>
        <w:numPr>
          <w:ilvl w:val="1"/>
          <w:numId w:val="900"/>
        </w:numPr>
        <w:spacing w:before="0" w:after="0"/>
      </w:pPr>
      <w:r>
        <w:t>Marcus Theory</w:t>
      </w:r>
    </w:p>
    <w:p>
      <w:pPr>
        <w:numPr>
          <w:ilvl w:val="2"/>
          <w:numId w:val="900"/>
        </w:numPr>
        <w:spacing w:before="0" w:after="0"/>
      </w:pPr>
      <w:r>
        <w:t>Reaction Coordinate Diagrams</w:t>
      </w:r>
    </w:p>
    <w:p>
      <w:pPr>
        <w:numPr>
          <w:ilvl w:val="2"/>
          <w:numId w:val="900"/>
        </w:numPr>
        <w:spacing w:before="0" w:after="0"/>
      </w:pPr>
      <w:r>
        <w:t>Reorganization Energy</w:t>
      </w:r>
    </w:p>
    <w:p>
      <w:pPr>
        <w:numPr>
          <w:ilvl w:val="2"/>
          <w:numId w:val="900"/>
        </w:numPr>
        <w:spacing w:before="0" w:after="0"/>
      </w:pPr>
      <w:r>
        <w:t>Driving Force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1"/>
          <w:numId w:val="900"/>
        </w:numPr>
        <w:spacing w:before="0" w:after="0"/>
      </w:pPr>
      <w:r>
        <w:t>Photoinduced Electron Transfer</w:t>
      </w:r>
    </w:p>
    <w:p>
      <w:pPr>
        <w:numPr>
          <w:ilvl w:val="2"/>
          <w:numId w:val="900"/>
        </w:numPr>
        <w:spacing w:before="0" w:after="0"/>
      </w:pPr>
      <w:r>
        <w:t>Thermodynamic Considerations</w:t>
      </w:r>
    </w:p>
    <w:p>
      <w:pPr>
        <w:numPr>
          <w:ilvl w:val="2"/>
          <w:numId w:val="900"/>
        </w:numPr>
        <w:spacing w:before="0" w:after="0"/>
      </w:pPr>
      <w:r>
        <w:t>Kinetic Considerations</w:t>
      </w:r>
    </w:p>
    <w:p>
      <w:pPr>
        <w:numPr>
          <w:ilvl w:val="2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1"/>
          <w:numId w:val="900"/>
        </w:numPr>
        <w:spacing w:before="0" w:after="0"/>
      </w:pPr>
      <w:r>
        <w:t>Charge Recombination</w:t>
      </w:r>
    </w:p>
    <w:p>
      <w:pPr>
        <w:numPr>
          <w:ilvl w:val="2"/>
          <w:numId w:val="900"/>
        </w:numPr>
        <w:spacing w:before="0" w:after="0"/>
      </w:pPr>
      <w:r>
        <w:t>Back Electron Transfer</w:t>
      </w:r>
    </w:p>
    <w:p>
      <w:pPr>
        <w:numPr>
          <w:ilvl w:val="2"/>
          <w:numId w:val="900"/>
        </w:numPr>
        <w:spacing w:before="0" w:after="0"/>
      </w:pPr>
      <w:r>
        <w:t>Charge Separation Efficiency</w:t>
      </w:r>
    </w:p>
    <w:p>
      <w:pPr>
        <w:numPr>
          <w:ilvl w:val="2"/>
          <w:numId w:val="900"/>
        </w:numPr>
        <w:spacing w:before="0" w:after="0"/>
      </w:pPr>
      <w:r>
        <w:t>Lifetime of Charge-Separated States</w:t>
      </w:r>
    </w:p>
    <w:p>
      <w:pPr>
        <w:pStyle w:val="Heading1"/>
      </w:pPr>
      <w:r>
        <w:t>Photochemical Kinetics and Mechanisms</w:t>
      </w:r>
    </w:p>
    <w:p>
      <w:pPr>
        <w:numPr>
          <w:ilvl w:val="0"/>
          <w:numId w:val="900"/>
        </w:numPr>
        <w:spacing w:before="0" w:after="0"/>
      </w:pPr>
      <w:r>
        <w:t>Kinetic Analysis of Photochemical Reactions</w:t>
      </w:r>
    </w:p>
    <w:p>
      <w:pPr>
        <w:numPr>
          <w:ilvl w:val="1"/>
          <w:numId w:val="900"/>
        </w:numPr>
        <w:spacing w:before="0" w:after="0"/>
      </w:pPr>
      <w:r>
        <w:t>Rate Laws</w:t>
      </w:r>
    </w:p>
    <w:p>
      <w:pPr>
        <w:numPr>
          <w:ilvl w:val="2"/>
          <w:numId w:val="900"/>
        </w:numPr>
        <w:spacing w:before="0" w:after="0"/>
      </w:pPr>
      <w:r>
        <w:t>Zero-Order Kinetics</w:t>
      </w:r>
    </w:p>
    <w:p>
      <w:pPr>
        <w:numPr>
          <w:ilvl w:val="2"/>
          <w:numId w:val="900"/>
        </w:numPr>
        <w:spacing w:before="0" w:after="0"/>
      </w:pPr>
      <w:r>
        <w:t>First-Order Kinetics</w:t>
      </w:r>
    </w:p>
    <w:p>
      <w:pPr>
        <w:numPr>
          <w:ilvl w:val="2"/>
          <w:numId w:val="900"/>
        </w:numPr>
        <w:spacing w:before="0" w:after="0"/>
      </w:pPr>
      <w:r>
        <w:t>Second-Order Kinetics</w:t>
      </w:r>
    </w:p>
    <w:p>
      <w:pPr>
        <w:numPr>
          <w:ilvl w:val="2"/>
          <w:numId w:val="900"/>
        </w:numPr>
        <w:spacing w:before="0" w:after="0"/>
      </w:pPr>
      <w:r>
        <w:t>Complex Kinetics</w:t>
      </w:r>
    </w:p>
    <w:p>
      <w:pPr>
        <w:numPr>
          <w:ilvl w:val="1"/>
          <w:numId w:val="900"/>
        </w:numPr>
        <w:spacing w:before="0" w:after="0"/>
      </w:pPr>
      <w:r>
        <w:t>Steady-State Approximation</w:t>
      </w:r>
    </w:p>
    <w:p>
      <w:pPr>
        <w:numPr>
          <w:ilvl w:val="2"/>
          <w:numId w:val="900"/>
        </w:numPr>
        <w:spacing w:before="0" w:after="0"/>
      </w:pPr>
      <w:r>
        <w:t>Application to Photochemistry</w:t>
      </w:r>
    </w:p>
    <w:p>
      <w:pPr>
        <w:numPr>
          <w:ilvl w:val="2"/>
          <w:numId w:val="900"/>
        </w:numPr>
        <w:spacing w:before="0" w:after="0"/>
      </w:pPr>
      <w:r>
        <w:t>Derivation of Rate Expressions</w:t>
      </w:r>
    </w:p>
    <w:p>
      <w:pPr>
        <w:numPr>
          <w:ilvl w:val="1"/>
          <w:numId w:val="900"/>
        </w:numPr>
        <w:spacing w:before="0" w:after="0"/>
      </w:pPr>
      <w:r>
        <w:t>Pre-equilibrium Approximation</w:t>
      </w:r>
    </w:p>
    <w:p>
      <w:pPr>
        <w:numPr>
          <w:ilvl w:val="1"/>
          <w:numId w:val="900"/>
        </w:numPr>
        <w:spacing w:before="0" w:after="0"/>
      </w:pPr>
      <w:r>
        <w:t>Competing Reactions</w:t>
      </w:r>
    </w:p>
    <w:p>
      <w:pPr>
        <w:numPr>
          <w:ilvl w:val="2"/>
          <w:numId w:val="900"/>
        </w:numPr>
        <w:spacing w:before="0" w:after="0"/>
      </w:pPr>
      <w:r>
        <w:t>Parallel Reactions</w:t>
      </w:r>
    </w:p>
    <w:p>
      <w:pPr>
        <w:numPr>
          <w:ilvl w:val="2"/>
          <w:numId w:val="900"/>
        </w:numPr>
        <w:spacing w:before="0" w:after="0"/>
      </w:pPr>
      <w:r>
        <w:t>Consecutive Reactions</w:t>
      </w:r>
    </w:p>
    <w:p>
      <w:pPr>
        <w:numPr>
          <w:ilvl w:val="0"/>
          <w:numId w:val="900"/>
        </w:numPr>
        <w:spacing w:before="0" w:after="0"/>
      </w:pPr>
      <w:r>
        <w:t>Quantum Yield Measurements</w:t>
      </w:r>
    </w:p>
    <w:p>
      <w:pPr>
        <w:numPr>
          <w:ilvl w:val="1"/>
          <w:numId w:val="900"/>
        </w:numPr>
        <w:spacing w:before="0" w:after="0"/>
      </w:pPr>
      <w:r>
        <w:t>Definition of Quantum Yield</w:t>
      </w:r>
    </w:p>
    <w:p>
      <w:pPr>
        <w:numPr>
          <w:ilvl w:val="1"/>
          <w:numId w:val="900"/>
        </w:numPr>
        <w:spacing w:before="0" w:after="0"/>
      </w:pPr>
      <w:r>
        <w:t>Experimental Determination</w:t>
      </w:r>
    </w:p>
    <w:p>
      <w:pPr>
        <w:numPr>
          <w:ilvl w:val="1"/>
          <w:numId w:val="900"/>
        </w:numPr>
        <w:spacing w:before="0" w:after="0"/>
      </w:pPr>
      <w:r>
        <w:t>Actinometry</w:t>
      </w:r>
    </w:p>
    <w:p>
      <w:pPr>
        <w:numPr>
          <w:ilvl w:val="1"/>
          <w:numId w:val="900"/>
        </w:numPr>
        <w:spacing w:before="0" w:after="0"/>
      </w:pPr>
      <w:r>
        <w:t>Factors Affecting Quantum Yield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Solvent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0"/>
          <w:numId w:val="900"/>
        </w:numPr>
        <w:spacing w:before="0" w:after="0"/>
      </w:pPr>
      <w:r>
        <w:t>Mechanistic Investigation Techniques</w:t>
      </w:r>
    </w:p>
    <w:p>
      <w:pPr>
        <w:numPr>
          <w:ilvl w:val="1"/>
          <w:numId w:val="900"/>
        </w:numPr>
        <w:spacing w:before="0" w:after="0"/>
      </w:pPr>
      <w:r>
        <w:t>Product Analysis</w:t>
      </w:r>
    </w:p>
    <w:p>
      <w:pPr>
        <w:numPr>
          <w:ilvl w:val="1"/>
          <w:numId w:val="900"/>
        </w:numPr>
        <w:spacing w:before="0" w:after="0"/>
      </w:pPr>
      <w:r>
        <w:t>Isotope Labeling Studies</w:t>
      </w:r>
    </w:p>
    <w:p>
      <w:pPr>
        <w:numPr>
          <w:ilvl w:val="1"/>
          <w:numId w:val="900"/>
        </w:numPr>
        <w:spacing w:before="0" w:after="0"/>
      </w:pPr>
      <w:r>
        <w:t>Stereochemical Analysis</w:t>
      </w:r>
    </w:p>
    <w:p>
      <w:pPr>
        <w:numPr>
          <w:ilvl w:val="1"/>
          <w:numId w:val="900"/>
        </w:numPr>
        <w:spacing w:before="0" w:after="0"/>
      </w:pPr>
      <w:r>
        <w:t>Kinetic Isotope Effects</w:t>
      </w:r>
    </w:p>
    <w:p>
      <w:pPr>
        <w:numPr>
          <w:ilvl w:val="1"/>
          <w:numId w:val="900"/>
        </w:numPr>
        <w:spacing w:before="0" w:after="0"/>
      </w:pPr>
      <w:r>
        <w:t>Quenching Studies</w:t>
      </w:r>
    </w:p>
    <w:p>
      <w:pPr>
        <w:numPr>
          <w:ilvl w:val="1"/>
          <w:numId w:val="900"/>
        </w:numPr>
        <w:spacing w:before="0" w:after="0"/>
      </w:pPr>
      <w:r>
        <w:t>Sensitization Studies</w:t>
      </w:r>
    </w:p>
    <w:p>
      <w:pPr>
        <w:numPr>
          <w:ilvl w:val="0"/>
          <w:numId w:val="900"/>
        </w:numPr>
        <w:spacing w:before="0" w:after="0"/>
      </w:pPr>
      <w:r>
        <w:t>Reaction Intermediates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Characterization Techniques</w:t>
      </w:r>
    </w:p>
    <w:p>
      <w:pPr>
        <w:numPr>
          <w:ilvl w:val="1"/>
          <w:numId w:val="900"/>
        </w:numPr>
        <w:spacing w:before="0" w:after="0"/>
      </w:pPr>
      <w:r>
        <w:t>Radical Intermediates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Reactivity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Carbene Intermediates</w:t>
      </w:r>
    </w:p>
    <w:p>
      <w:pPr>
        <w:numPr>
          <w:ilvl w:val="2"/>
          <w:numId w:val="900"/>
        </w:numPr>
        <w:spacing w:before="0" w:after="0"/>
      </w:pPr>
      <w:r>
        <w:t>Singlet Carbenes</w:t>
      </w:r>
    </w:p>
    <w:p>
      <w:pPr>
        <w:numPr>
          <w:ilvl w:val="2"/>
          <w:numId w:val="900"/>
        </w:numPr>
        <w:spacing w:before="0" w:after="0"/>
      </w:pPr>
      <w:r>
        <w:t>Triplet Carbenes</w:t>
      </w:r>
    </w:p>
    <w:p>
      <w:pPr>
        <w:numPr>
          <w:ilvl w:val="2"/>
          <w:numId w:val="900"/>
        </w:numPr>
        <w:spacing w:before="0" w:after="0"/>
      </w:pPr>
      <w:r>
        <w:t>Reactivity Patterns</w:t>
      </w:r>
    </w:p>
    <w:p>
      <w:pPr>
        <w:numPr>
          <w:ilvl w:val="1"/>
          <w:numId w:val="900"/>
        </w:numPr>
        <w:spacing w:before="0" w:after="0"/>
      </w:pPr>
      <w:r>
        <w:t>Nitrene Intermediates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Reactivity</w:t>
      </w:r>
    </w:p>
    <w:p>
      <w:pPr>
        <w:numPr>
          <w:ilvl w:val="2"/>
          <w:numId w:val="900"/>
        </w:numPr>
        <w:spacing w:before="0" w:after="0"/>
      </w:pPr>
      <w:r>
        <w:t>Rearrangements</w:t>
      </w:r>
    </w:p>
    <w:p>
      <w:pPr>
        <w:numPr>
          <w:ilvl w:val="1"/>
          <w:numId w:val="900"/>
        </w:numPr>
        <w:spacing w:before="0" w:after="0"/>
      </w:pPr>
      <w:r>
        <w:t>Excited State Complexes</w:t>
      </w:r>
    </w:p>
    <w:p>
      <w:pPr>
        <w:numPr>
          <w:ilvl w:val="2"/>
          <w:numId w:val="900"/>
        </w:numPr>
        <w:spacing w:before="0" w:after="0"/>
      </w:pPr>
      <w:r>
        <w:t>Exciplexes</w:t>
      </w:r>
    </w:p>
    <w:p>
      <w:pPr>
        <w:numPr>
          <w:ilvl w:val="2"/>
          <w:numId w:val="900"/>
        </w:numPr>
        <w:spacing w:before="0" w:after="0"/>
      </w:pPr>
      <w:r>
        <w:t>Excimers</w:t>
      </w:r>
    </w:p>
    <w:p>
      <w:pPr>
        <w:numPr>
          <w:ilvl w:val="2"/>
          <w:numId w:val="900"/>
        </w:numPr>
        <w:spacing w:before="0" w:after="0"/>
      </w:pPr>
      <w:r>
        <w:t>Charge Transfer Complexes</w:t>
      </w:r>
    </w:p>
    <w:p>
      <w:pPr>
        <w:pStyle w:val="Heading1"/>
      </w:pPr>
      <w:r>
        <w:t>Experimental Methods in Photochemistry</w:t>
      </w:r>
    </w:p>
    <w:p>
      <w:pPr>
        <w:numPr>
          <w:ilvl w:val="0"/>
          <w:numId w:val="900"/>
        </w:numPr>
        <w:spacing w:before="0" w:after="0"/>
      </w:pPr>
      <w:r>
        <w:t>Light Sources</w:t>
      </w:r>
    </w:p>
    <w:p>
      <w:pPr>
        <w:numPr>
          <w:ilvl w:val="1"/>
          <w:numId w:val="900"/>
        </w:numPr>
        <w:spacing w:before="0" w:after="0"/>
      </w:pPr>
      <w:r>
        <w:t>Continuous Light Sources</w:t>
      </w:r>
    </w:p>
    <w:p>
      <w:pPr>
        <w:numPr>
          <w:ilvl w:val="2"/>
          <w:numId w:val="900"/>
        </w:numPr>
        <w:spacing w:before="0" w:after="0"/>
      </w:pPr>
      <w:r>
        <w:t>Tungsten Lamps</w:t>
      </w:r>
    </w:p>
    <w:p>
      <w:pPr>
        <w:numPr>
          <w:ilvl w:val="2"/>
          <w:numId w:val="900"/>
        </w:numPr>
        <w:spacing w:before="0" w:after="0"/>
      </w:pPr>
      <w:r>
        <w:t>Mercury Arc Lamps</w:t>
      </w:r>
    </w:p>
    <w:p>
      <w:pPr>
        <w:numPr>
          <w:ilvl w:val="2"/>
          <w:numId w:val="900"/>
        </w:numPr>
        <w:spacing w:before="0" w:after="0"/>
      </w:pPr>
      <w:r>
        <w:t>Xenon Arc Lamps</w:t>
      </w:r>
    </w:p>
    <w:p>
      <w:pPr>
        <w:numPr>
          <w:ilvl w:val="2"/>
          <w:numId w:val="900"/>
        </w:numPr>
        <w:spacing w:before="0" w:after="0"/>
      </w:pPr>
      <w:r>
        <w:t>LED Sources</w:t>
      </w:r>
    </w:p>
    <w:p>
      <w:pPr>
        <w:numPr>
          <w:ilvl w:val="1"/>
          <w:numId w:val="900"/>
        </w:numPr>
        <w:spacing w:before="0" w:after="0"/>
      </w:pPr>
      <w:r>
        <w:t>Pulsed Light Sources</w:t>
      </w:r>
    </w:p>
    <w:p>
      <w:pPr>
        <w:numPr>
          <w:ilvl w:val="2"/>
          <w:numId w:val="900"/>
        </w:numPr>
        <w:spacing w:before="0" w:after="0"/>
      </w:pPr>
      <w:r>
        <w:t>Flash Lamps</w:t>
      </w:r>
    </w:p>
    <w:p>
      <w:pPr>
        <w:numPr>
          <w:ilvl w:val="2"/>
          <w:numId w:val="900"/>
        </w:numPr>
        <w:spacing w:before="0" w:after="0"/>
      </w:pPr>
      <w:r>
        <w:t>Pulsed Lasers</w:t>
      </w:r>
    </w:p>
    <w:p>
      <w:pPr>
        <w:numPr>
          <w:ilvl w:val="3"/>
          <w:numId w:val="900"/>
        </w:numPr>
        <w:spacing w:before="0" w:after="0"/>
      </w:pPr>
      <w:r>
        <w:t>Nanosecond Lasers</w:t>
      </w:r>
    </w:p>
    <w:p>
      <w:pPr>
        <w:numPr>
          <w:ilvl w:val="3"/>
          <w:numId w:val="900"/>
        </w:numPr>
        <w:spacing w:before="0" w:after="0"/>
      </w:pPr>
      <w:r>
        <w:t>Picosecond Lasers</w:t>
      </w:r>
    </w:p>
    <w:p>
      <w:pPr>
        <w:numPr>
          <w:ilvl w:val="3"/>
          <w:numId w:val="900"/>
        </w:numPr>
        <w:spacing w:before="0" w:after="0"/>
      </w:pPr>
      <w:r>
        <w:t>Femtosecond Lasers</w:t>
      </w:r>
    </w:p>
    <w:p>
      <w:pPr>
        <w:numPr>
          <w:ilvl w:val="2"/>
          <w:numId w:val="900"/>
        </w:numPr>
        <w:spacing w:before="0" w:after="0"/>
      </w:pPr>
      <w:r>
        <w:t>Continuous Wave Lasers</w:t>
      </w:r>
    </w:p>
    <w:p>
      <w:pPr>
        <w:numPr>
          <w:ilvl w:val="0"/>
          <w:numId w:val="900"/>
        </w:numPr>
        <w:spacing w:before="0" w:after="0"/>
      </w:pPr>
      <w:r>
        <w:t>Wavelength Selection and Filtering</w:t>
      </w:r>
    </w:p>
    <w:p>
      <w:pPr>
        <w:numPr>
          <w:ilvl w:val="1"/>
          <w:numId w:val="900"/>
        </w:numPr>
        <w:spacing w:before="0" w:after="0"/>
      </w:pPr>
      <w:r>
        <w:t>Optical Filters</w:t>
      </w:r>
    </w:p>
    <w:p>
      <w:pPr>
        <w:numPr>
          <w:ilvl w:val="2"/>
          <w:numId w:val="900"/>
        </w:numPr>
        <w:spacing w:before="0" w:after="0"/>
      </w:pPr>
      <w:r>
        <w:t>Interference Filters</w:t>
      </w:r>
    </w:p>
    <w:p>
      <w:pPr>
        <w:numPr>
          <w:ilvl w:val="2"/>
          <w:numId w:val="900"/>
        </w:numPr>
        <w:spacing w:before="0" w:after="0"/>
      </w:pPr>
      <w:r>
        <w:t>Absorption Filters</w:t>
      </w:r>
    </w:p>
    <w:p>
      <w:pPr>
        <w:numPr>
          <w:ilvl w:val="2"/>
          <w:numId w:val="900"/>
        </w:numPr>
        <w:spacing w:before="0" w:after="0"/>
      </w:pPr>
      <w:r>
        <w:t>Neutral Density Filters</w:t>
      </w:r>
    </w:p>
    <w:p>
      <w:pPr>
        <w:numPr>
          <w:ilvl w:val="1"/>
          <w:numId w:val="900"/>
        </w:numPr>
        <w:spacing w:before="0" w:after="0"/>
      </w:pPr>
      <w:r>
        <w:t>Monochromators</w:t>
      </w:r>
    </w:p>
    <w:p>
      <w:pPr>
        <w:numPr>
          <w:ilvl w:val="2"/>
          <w:numId w:val="900"/>
        </w:numPr>
        <w:spacing w:before="0" w:after="0"/>
      </w:pPr>
      <w:r>
        <w:t>Grating Monochromators</w:t>
      </w:r>
    </w:p>
    <w:p>
      <w:pPr>
        <w:numPr>
          <w:ilvl w:val="2"/>
          <w:numId w:val="900"/>
        </w:numPr>
        <w:spacing w:before="0" w:after="0"/>
      </w:pPr>
      <w:r>
        <w:t>Prism Monochromators</w:t>
      </w:r>
    </w:p>
    <w:p>
      <w:pPr>
        <w:numPr>
          <w:ilvl w:val="2"/>
          <w:numId w:val="900"/>
        </w:numPr>
        <w:spacing w:before="0" w:after="0"/>
      </w:pPr>
      <w:r>
        <w:t>Resolution and Bandwidth</w:t>
      </w:r>
    </w:p>
    <w:p>
      <w:pPr>
        <w:numPr>
          <w:ilvl w:val="1"/>
          <w:numId w:val="900"/>
        </w:numPr>
        <w:spacing w:before="0" w:after="0"/>
      </w:pPr>
      <w:r>
        <w:t>Laser Wavelength Selection</w:t>
      </w:r>
    </w:p>
    <w:p>
      <w:pPr>
        <w:numPr>
          <w:ilvl w:val="2"/>
          <w:numId w:val="900"/>
        </w:numPr>
        <w:spacing w:before="0" w:after="0"/>
      </w:pPr>
      <w:r>
        <w:t>Tunable Lasers</w:t>
      </w:r>
    </w:p>
    <w:p>
      <w:pPr>
        <w:numPr>
          <w:ilvl w:val="2"/>
          <w:numId w:val="900"/>
        </w:numPr>
        <w:spacing w:before="0" w:after="0"/>
      </w:pPr>
      <w:r>
        <w:t>Harmonic Generation</w:t>
      </w:r>
    </w:p>
    <w:p>
      <w:pPr>
        <w:numPr>
          <w:ilvl w:val="2"/>
          <w:numId w:val="900"/>
        </w:numPr>
        <w:spacing w:before="0" w:after="0"/>
      </w:pPr>
      <w:r>
        <w:t>Optical Parametric Oscillators</w:t>
      </w:r>
    </w:p>
    <w:p>
      <w:pPr>
        <w:numPr>
          <w:ilvl w:val="0"/>
          <w:numId w:val="900"/>
        </w:numPr>
        <w:spacing w:before="0" w:after="0"/>
      </w:pPr>
      <w:r>
        <w:t>Reaction Vessels and Sample Handling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Quartz Cells</w:t>
      </w:r>
    </w:p>
    <w:p>
      <w:pPr>
        <w:numPr>
          <w:ilvl w:val="2"/>
          <w:numId w:val="900"/>
        </w:numPr>
        <w:spacing w:before="0" w:after="0"/>
      </w:pPr>
      <w:r>
        <w:t>Glass Cells</w:t>
      </w:r>
    </w:p>
    <w:p>
      <w:pPr>
        <w:numPr>
          <w:ilvl w:val="2"/>
          <w:numId w:val="900"/>
        </w:numPr>
        <w:spacing w:before="0" w:after="0"/>
      </w:pPr>
      <w:r>
        <w:t>Polymer Cells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Degassing Techniques</w:t>
      </w:r>
    </w:p>
    <w:p>
      <w:pPr>
        <w:numPr>
          <w:ilvl w:val="2"/>
          <w:numId w:val="900"/>
        </w:numPr>
        <w:spacing w:before="0" w:after="0"/>
      </w:pPr>
      <w:r>
        <w:t>Inert Atmosphere Handling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Reactor Designs</w:t>
      </w:r>
    </w:p>
    <w:p>
      <w:pPr>
        <w:numPr>
          <w:ilvl w:val="2"/>
          <w:numId w:val="900"/>
        </w:numPr>
        <w:spacing w:before="0" w:after="0"/>
      </w:pPr>
      <w:r>
        <w:t>Batch Reactors</w:t>
      </w:r>
    </w:p>
    <w:p>
      <w:pPr>
        <w:numPr>
          <w:ilvl w:val="2"/>
          <w:numId w:val="900"/>
        </w:numPr>
        <w:spacing w:before="0" w:after="0"/>
      </w:pPr>
      <w:r>
        <w:t>Flow Reactors</w:t>
      </w:r>
    </w:p>
    <w:p>
      <w:pPr>
        <w:numPr>
          <w:ilvl w:val="2"/>
          <w:numId w:val="900"/>
        </w:numPr>
        <w:spacing w:before="0" w:after="0"/>
      </w:pPr>
      <w:r>
        <w:t>Merry-Go-Round Reactors</w:t>
      </w:r>
    </w:p>
    <w:p>
      <w:pPr>
        <w:numPr>
          <w:ilvl w:val="0"/>
          <w:numId w:val="900"/>
        </w:numPr>
        <w:spacing w:before="0" w:after="0"/>
      </w:pPr>
      <w:r>
        <w:t>Spectroscopic Techniques</w:t>
      </w:r>
    </w:p>
    <w:p>
      <w:pPr>
        <w:numPr>
          <w:ilvl w:val="1"/>
          <w:numId w:val="900"/>
        </w:numPr>
        <w:spacing w:before="0" w:after="0"/>
      </w:pPr>
      <w:r>
        <w:t>Steady-State Absorption Spectroscopy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Steady-State Emission Spectroscopy</w:t>
      </w:r>
    </w:p>
    <w:p>
      <w:pPr>
        <w:numPr>
          <w:ilvl w:val="2"/>
          <w:numId w:val="900"/>
        </w:numPr>
        <w:spacing w:before="0" w:after="0"/>
      </w:pPr>
      <w:r>
        <w:t>Fluorescence Spectroscopy</w:t>
      </w:r>
    </w:p>
    <w:p>
      <w:pPr>
        <w:numPr>
          <w:ilvl w:val="2"/>
          <w:numId w:val="900"/>
        </w:numPr>
        <w:spacing w:before="0" w:after="0"/>
      </w:pPr>
      <w:r>
        <w:t>Phosphorescence Spectroscopy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Correction Factors</w:t>
      </w:r>
    </w:p>
    <w:p>
      <w:pPr>
        <w:numPr>
          <w:ilvl w:val="1"/>
          <w:numId w:val="900"/>
        </w:numPr>
        <w:spacing w:before="0" w:after="0"/>
      </w:pPr>
      <w:r>
        <w:t>Time-Resolved Spectroscopy</w:t>
      </w:r>
    </w:p>
    <w:p>
      <w:pPr>
        <w:numPr>
          <w:ilvl w:val="2"/>
          <w:numId w:val="900"/>
        </w:numPr>
        <w:spacing w:before="0" w:after="0"/>
      </w:pPr>
      <w:r>
        <w:t>Flash Photolysis</w:t>
      </w:r>
    </w:p>
    <w:p>
      <w:pPr>
        <w:numPr>
          <w:ilvl w:val="2"/>
          <w:numId w:val="900"/>
        </w:numPr>
        <w:spacing w:before="0" w:after="0"/>
      </w:pPr>
      <w:r>
        <w:t>Transient Absorption Spectroscopy</w:t>
      </w:r>
    </w:p>
    <w:p>
      <w:pPr>
        <w:numPr>
          <w:ilvl w:val="2"/>
          <w:numId w:val="900"/>
        </w:numPr>
        <w:spacing w:before="0" w:after="0"/>
      </w:pPr>
      <w:r>
        <w:t>Time-Correlated Single Photon Counting</w:t>
      </w:r>
    </w:p>
    <w:p>
      <w:pPr>
        <w:numPr>
          <w:ilvl w:val="2"/>
          <w:numId w:val="900"/>
        </w:numPr>
        <w:spacing w:before="0" w:after="0"/>
      </w:pPr>
      <w:r>
        <w:t>Streak Camera Techniques</w:t>
      </w:r>
    </w:p>
    <w:p>
      <w:pPr>
        <w:numPr>
          <w:ilvl w:val="1"/>
          <w:numId w:val="900"/>
        </w:numPr>
        <w:spacing w:before="0" w:after="0"/>
      </w:pPr>
      <w:r>
        <w:t>Other Spectroscopic Methods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NMR Spectroscopy</w:t>
      </w:r>
    </w:p>
    <w:p>
      <w:pPr>
        <w:numPr>
          <w:ilvl w:val="2"/>
          <w:numId w:val="900"/>
        </w:numPr>
        <w:spacing w:before="0" w:after="0"/>
      </w:pPr>
      <w:r>
        <w:t>EPR Spectroscopy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0"/>
          <w:numId w:val="900"/>
        </w:numPr>
        <w:spacing w:before="0" w:after="0"/>
      </w:pPr>
      <w:r>
        <w:t>Actinometry and Light Measurement</w:t>
      </w:r>
    </w:p>
    <w:p>
      <w:pPr>
        <w:numPr>
          <w:ilvl w:val="1"/>
          <w:numId w:val="900"/>
        </w:numPr>
        <w:spacing w:before="0" w:after="0"/>
      </w:pPr>
      <w:r>
        <w:t>Chemical Actinometers</w:t>
      </w:r>
    </w:p>
    <w:p>
      <w:pPr>
        <w:numPr>
          <w:ilvl w:val="2"/>
          <w:numId w:val="900"/>
        </w:numPr>
        <w:spacing w:before="0" w:after="0"/>
      </w:pPr>
      <w:r>
        <w:t>Potassium Ferrioxalate Actinometer</w:t>
      </w:r>
    </w:p>
    <w:p>
      <w:pPr>
        <w:numPr>
          <w:ilvl w:val="2"/>
          <w:numId w:val="900"/>
        </w:numPr>
        <w:spacing w:before="0" w:after="0"/>
      </w:pPr>
      <w:r>
        <w:t>Uranyl Oxalate Actinometer</w:t>
      </w:r>
    </w:p>
    <w:p>
      <w:pPr>
        <w:numPr>
          <w:ilvl w:val="2"/>
          <w:numId w:val="900"/>
        </w:numPr>
        <w:spacing w:before="0" w:after="0"/>
      </w:pPr>
      <w:r>
        <w:t>Azobenzene Actinometer</w:t>
      </w:r>
    </w:p>
    <w:p>
      <w:pPr>
        <w:numPr>
          <w:ilvl w:val="1"/>
          <w:numId w:val="900"/>
        </w:numPr>
        <w:spacing w:before="0" w:after="0"/>
      </w:pPr>
      <w:r>
        <w:t>Physical Actinometers</w:t>
      </w:r>
    </w:p>
    <w:p>
      <w:pPr>
        <w:numPr>
          <w:ilvl w:val="2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Thermopiles</w:t>
      </w:r>
    </w:p>
    <w:p>
      <w:pPr>
        <w:numPr>
          <w:ilvl w:val="2"/>
          <w:numId w:val="900"/>
        </w:numPr>
        <w:spacing w:before="0" w:after="0"/>
      </w:pPr>
      <w:r>
        <w:t>Radiometers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Quantum Yield Standards</w:t>
      </w:r>
    </w:p>
    <w:p>
      <w:pPr>
        <w:numPr>
          <w:ilvl w:val="0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UV Radiation Hazards</w:t>
      </w:r>
    </w:p>
    <w:p>
      <w:pPr>
        <w:numPr>
          <w:ilvl w:val="1"/>
          <w:numId w:val="900"/>
        </w:numPr>
        <w:spacing w:before="0" w:after="0"/>
      </w:pPr>
      <w:r>
        <w:t>Laser Safety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Safety Measures</w:t>
      </w:r>
    </w:p>
    <w:p>
      <w:pPr>
        <w:numPr>
          <w:ilvl w:val="1"/>
          <w:numId w:val="900"/>
        </w:numPr>
        <w:spacing w:before="0" w:after="0"/>
      </w:pPr>
      <w:r>
        <w:t>Chemical Safety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Laboratory Design</w:t>
      </w:r>
    </w:p>
    <w:p>
      <w:pPr>
        <w:pStyle w:val="Heading1"/>
      </w:pPr>
      <w:r>
        <w:t>Applications in Biological Systems</w:t>
      </w:r>
    </w:p>
    <w:p>
      <w:pPr>
        <w:numPr>
          <w:ilvl w:val="0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Light-Harvesting Complexes</w:t>
      </w:r>
    </w:p>
    <w:p>
      <w:pPr>
        <w:numPr>
          <w:ilvl w:val="2"/>
          <w:numId w:val="900"/>
        </w:numPr>
        <w:spacing w:before="0" w:after="0"/>
      </w:pPr>
      <w:r>
        <w:t>Chlorophyll Structure and Function</w:t>
      </w:r>
    </w:p>
    <w:p>
      <w:pPr>
        <w:numPr>
          <w:ilvl w:val="2"/>
          <w:numId w:val="900"/>
        </w:numPr>
        <w:spacing w:before="0" w:after="0"/>
      </w:pPr>
      <w:r>
        <w:t>Accessory Pigments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1"/>
          <w:numId w:val="900"/>
        </w:numPr>
        <w:spacing w:before="0" w:after="0"/>
      </w:pPr>
      <w:r>
        <w:t>Photosystem I and II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Water Oxidation</w:t>
      </w:r>
    </w:p>
    <w:p>
      <w:pPr>
        <w:numPr>
          <w:ilvl w:val="1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2"/>
          <w:numId w:val="900"/>
        </w:numPr>
        <w:spacing w:before="0" w:after="0"/>
      </w:pPr>
      <w:r>
        <w:t>C4 and CAM Pathways</w:t>
      </w:r>
    </w:p>
    <w:p>
      <w:pPr>
        <w:numPr>
          <w:ilvl w:val="0"/>
          <w:numId w:val="900"/>
        </w:numPr>
        <w:spacing w:before="0" w:after="0"/>
      </w:pPr>
      <w:r>
        <w:t>Vision and Photobiology</w:t>
      </w:r>
    </w:p>
    <w:p>
      <w:pPr>
        <w:numPr>
          <w:ilvl w:val="1"/>
          <w:numId w:val="900"/>
        </w:numPr>
        <w:spacing w:before="0" w:after="0"/>
      </w:pPr>
      <w:r>
        <w:t>Visual Process</w:t>
      </w:r>
    </w:p>
    <w:p>
      <w:pPr>
        <w:numPr>
          <w:ilvl w:val="2"/>
          <w:numId w:val="900"/>
        </w:numPr>
        <w:spacing w:before="0" w:after="0"/>
      </w:pPr>
      <w:r>
        <w:t>Rhodopsin Structure</w:t>
      </w:r>
    </w:p>
    <w:p>
      <w:pPr>
        <w:numPr>
          <w:ilvl w:val="2"/>
          <w:numId w:val="900"/>
        </w:numPr>
        <w:spacing w:before="0" w:after="0"/>
      </w:pPr>
      <w:r>
        <w:t>Photoisomerization of Retinal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1"/>
          <w:numId w:val="900"/>
        </w:numPr>
        <w:spacing w:before="0" w:after="0"/>
      </w:pPr>
      <w:r>
        <w:t>Photomorphogenesis in Plants</w:t>
      </w:r>
    </w:p>
    <w:p>
      <w:pPr>
        <w:numPr>
          <w:ilvl w:val="2"/>
          <w:numId w:val="900"/>
        </w:numPr>
        <w:spacing w:before="0" w:after="0"/>
      </w:pPr>
      <w:r>
        <w:t>Phytochromes</w:t>
      </w:r>
    </w:p>
    <w:p>
      <w:pPr>
        <w:numPr>
          <w:ilvl w:val="2"/>
          <w:numId w:val="900"/>
        </w:numPr>
        <w:spacing w:before="0" w:after="0"/>
      </w:pPr>
      <w:r>
        <w:t>Cryptochromes</w:t>
      </w:r>
    </w:p>
    <w:p>
      <w:pPr>
        <w:numPr>
          <w:ilvl w:val="2"/>
          <w:numId w:val="900"/>
        </w:numPr>
        <w:spacing w:before="0" w:after="0"/>
      </w:pPr>
      <w:r>
        <w:t>Phototropins</w:t>
      </w:r>
    </w:p>
    <w:p>
      <w:pPr>
        <w:numPr>
          <w:ilvl w:val="0"/>
          <w:numId w:val="900"/>
        </w:numPr>
        <w:spacing w:before="0" w:after="0"/>
      </w:pPr>
      <w:r>
        <w:t>DNA Photochemistry</w:t>
      </w:r>
    </w:p>
    <w:p>
      <w:pPr>
        <w:numPr>
          <w:ilvl w:val="1"/>
          <w:numId w:val="900"/>
        </w:numPr>
        <w:spacing w:before="0" w:after="0"/>
      </w:pPr>
      <w:r>
        <w:t>UV-Induced DNA Damage</w:t>
      </w:r>
    </w:p>
    <w:p>
      <w:pPr>
        <w:numPr>
          <w:ilvl w:val="2"/>
          <w:numId w:val="900"/>
        </w:numPr>
        <w:spacing w:before="0" w:after="0"/>
      </w:pPr>
      <w:r>
        <w:t>Thymine Dimer Formation</w:t>
      </w:r>
    </w:p>
    <w:p>
      <w:pPr>
        <w:numPr>
          <w:ilvl w:val="2"/>
          <w:numId w:val="900"/>
        </w:numPr>
        <w:spacing w:before="0" w:after="0"/>
      </w:pPr>
      <w:r>
        <w:t>6-4 Photoproducts</w:t>
      </w:r>
    </w:p>
    <w:p>
      <w:pPr>
        <w:numPr>
          <w:ilvl w:val="2"/>
          <w:numId w:val="900"/>
        </w:numPr>
        <w:spacing w:before="0" w:after="0"/>
      </w:pPr>
      <w:r>
        <w:t>DNA-Protein Cross-Links</w:t>
      </w:r>
    </w:p>
    <w:p>
      <w:pPr>
        <w:numPr>
          <w:ilvl w:val="1"/>
          <w:numId w:val="900"/>
        </w:numPr>
        <w:spacing w:before="0" w:after="0"/>
      </w:pPr>
      <w:r>
        <w:t>DNA Repair Mechanisms</w:t>
      </w:r>
    </w:p>
    <w:p>
      <w:pPr>
        <w:numPr>
          <w:ilvl w:val="2"/>
          <w:numId w:val="900"/>
        </w:numPr>
        <w:spacing w:before="0" w:after="0"/>
      </w:pPr>
      <w:r>
        <w:t>Photolyase Enzymes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0"/>
          <w:numId w:val="900"/>
        </w:numPr>
        <w:spacing w:before="0" w:after="0"/>
      </w:pPr>
      <w:r>
        <w:t>Vitamin D Photochemistry</w:t>
      </w:r>
    </w:p>
    <w:p>
      <w:pPr>
        <w:numPr>
          <w:ilvl w:val="1"/>
          <w:numId w:val="900"/>
        </w:numPr>
        <w:spacing w:before="0" w:after="0"/>
      </w:pPr>
      <w:r>
        <w:t>Photosynthesis in Skin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0"/>
          <w:numId w:val="900"/>
        </w:numPr>
        <w:spacing w:before="0" w:after="0"/>
      </w:pPr>
      <w:r>
        <w:t>Bioluminescence</w:t>
      </w:r>
    </w:p>
    <w:p>
      <w:pPr>
        <w:numPr>
          <w:ilvl w:val="1"/>
          <w:numId w:val="900"/>
        </w:numPr>
        <w:spacing w:before="0" w:after="0"/>
      </w:pPr>
      <w:r>
        <w:t>Luciferin-Luciferase Systems</w:t>
      </w:r>
    </w:p>
    <w:p>
      <w:pPr>
        <w:numPr>
          <w:ilvl w:val="1"/>
          <w:numId w:val="900"/>
        </w:numPr>
        <w:spacing w:before="0" w:after="0"/>
      </w:pPr>
      <w:r>
        <w:t>Mechanisms of Light Production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pStyle w:val="Heading1"/>
      </w:pPr>
      <w:r>
        <w:t>Environmental Photochemistry</w:t>
      </w:r>
    </w:p>
    <w:p>
      <w:pPr>
        <w:numPr>
          <w:ilvl w:val="0"/>
          <w:numId w:val="900"/>
        </w:numPr>
        <w:spacing w:before="0" w:after="0"/>
      </w:pPr>
      <w:r>
        <w:t>Atmospheric Photochemistry</w:t>
      </w:r>
    </w:p>
    <w:p>
      <w:pPr>
        <w:numPr>
          <w:ilvl w:val="1"/>
          <w:numId w:val="900"/>
        </w:numPr>
        <w:spacing w:before="0" w:after="0"/>
      </w:pPr>
      <w:r>
        <w:t>Stratospheric Ozone Chemistry</w:t>
      </w:r>
    </w:p>
    <w:p>
      <w:pPr>
        <w:numPr>
          <w:ilvl w:val="2"/>
          <w:numId w:val="900"/>
        </w:numPr>
        <w:spacing w:before="0" w:after="0"/>
      </w:pPr>
      <w:r>
        <w:t>Chapman Cycle</w:t>
      </w:r>
    </w:p>
    <w:p>
      <w:pPr>
        <w:numPr>
          <w:ilvl w:val="2"/>
          <w:numId w:val="900"/>
        </w:numPr>
        <w:spacing w:before="0" w:after="0"/>
      </w:pPr>
      <w:r>
        <w:t>Ozone Depletion</w:t>
      </w:r>
    </w:p>
    <w:p>
      <w:pPr>
        <w:numPr>
          <w:ilvl w:val="2"/>
          <w:numId w:val="900"/>
        </w:numPr>
        <w:spacing w:before="0" w:after="0"/>
      </w:pPr>
      <w:r>
        <w:t>Halogen Chemistry</w:t>
      </w:r>
    </w:p>
    <w:p>
      <w:pPr>
        <w:numPr>
          <w:ilvl w:val="1"/>
          <w:numId w:val="900"/>
        </w:numPr>
        <w:spacing w:before="0" w:after="0"/>
      </w:pPr>
      <w:r>
        <w:t>Tropospheric Photochemistry</w:t>
      </w:r>
    </w:p>
    <w:p>
      <w:pPr>
        <w:numPr>
          <w:ilvl w:val="2"/>
          <w:numId w:val="900"/>
        </w:numPr>
        <w:spacing w:before="0" w:after="0"/>
      </w:pPr>
      <w:r>
        <w:t>Photochemical Smog Formation</w:t>
      </w:r>
    </w:p>
    <w:p>
      <w:pPr>
        <w:numPr>
          <w:ilvl w:val="2"/>
          <w:numId w:val="900"/>
        </w:numPr>
        <w:spacing w:before="0" w:after="0"/>
      </w:pPr>
      <w:r>
        <w:t>NOx Chemistry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Ozone Formation</w:t>
      </w:r>
    </w:p>
    <w:p>
      <w:pPr>
        <w:numPr>
          <w:ilvl w:val="1"/>
          <w:numId w:val="900"/>
        </w:numPr>
        <w:spacing w:before="0" w:after="0"/>
      </w:pPr>
      <w:r>
        <w:t>Greenhouse Gas Photochemistry</w:t>
      </w:r>
    </w:p>
    <w:p>
      <w:pPr>
        <w:numPr>
          <w:ilvl w:val="2"/>
          <w:numId w:val="900"/>
        </w:numPr>
        <w:spacing w:before="0" w:after="0"/>
      </w:pPr>
      <w:r>
        <w:t>CO2 Photochemistry</w:t>
      </w:r>
    </w:p>
    <w:p>
      <w:pPr>
        <w:numPr>
          <w:ilvl w:val="2"/>
          <w:numId w:val="900"/>
        </w:numPr>
        <w:spacing w:before="0" w:after="0"/>
      </w:pPr>
      <w:r>
        <w:t>Methane Photochemistry</w:t>
      </w:r>
    </w:p>
    <w:p>
      <w:pPr>
        <w:numPr>
          <w:ilvl w:val="0"/>
          <w:numId w:val="900"/>
        </w:numPr>
        <w:spacing w:before="0" w:after="0"/>
      </w:pPr>
      <w:r>
        <w:t>Aquatic Photochemistry</w:t>
      </w:r>
    </w:p>
    <w:p>
      <w:pPr>
        <w:numPr>
          <w:ilvl w:val="1"/>
          <w:numId w:val="900"/>
        </w:numPr>
        <w:spacing w:before="0" w:after="0"/>
      </w:pPr>
      <w:r>
        <w:t>Photodegradation of Pollutants</w:t>
      </w:r>
    </w:p>
    <w:p>
      <w:pPr>
        <w:numPr>
          <w:ilvl w:val="1"/>
          <w:numId w:val="900"/>
        </w:numPr>
        <w:spacing w:before="0" w:after="0"/>
      </w:pPr>
      <w:r>
        <w:t>Dissolved Organic Matter</w:t>
      </w:r>
    </w:p>
    <w:p>
      <w:pPr>
        <w:numPr>
          <w:ilvl w:val="1"/>
          <w:numId w:val="900"/>
        </w:numPr>
        <w:spacing w:before="0" w:after="0"/>
      </w:pPr>
      <w:r>
        <w:t>Photochemical Oxygen Demand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Soil Photochemistry</w:t>
      </w:r>
    </w:p>
    <w:p>
      <w:pPr>
        <w:numPr>
          <w:ilvl w:val="1"/>
          <w:numId w:val="900"/>
        </w:numPr>
        <w:spacing w:before="0" w:after="0"/>
      </w:pPr>
      <w:r>
        <w:t>Photodegradation of Pesticides</w:t>
      </w:r>
    </w:p>
    <w:p>
      <w:pPr>
        <w:numPr>
          <w:ilvl w:val="1"/>
          <w:numId w:val="900"/>
        </w:numPr>
        <w:spacing w:before="0" w:after="0"/>
      </w:pPr>
      <w:r>
        <w:t>Humic Substance Photochemistry</w:t>
      </w:r>
    </w:p>
    <w:p>
      <w:pPr>
        <w:numPr>
          <w:ilvl w:val="1"/>
          <w:numId w:val="900"/>
        </w:numPr>
        <w:spacing w:before="0" w:after="0"/>
      </w:pPr>
      <w:r>
        <w:t>Mineral Surface Photochemistry</w:t>
      </w:r>
    </w:p>
    <w:p>
      <w:pPr>
        <w:numPr>
          <w:ilvl w:val="0"/>
          <w:numId w:val="900"/>
        </w:numPr>
        <w:spacing w:before="0" w:after="0"/>
      </w:pPr>
      <w:r>
        <w:t>Advanced Oxidation Processes</w:t>
      </w:r>
    </w:p>
    <w:p>
      <w:pPr>
        <w:numPr>
          <w:ilvl w:val="1"/>
          <w:numId w:val="900"/>
        </w:numPr>
        <w:spacing w:before="0" w:after="0"/>
      </w:pPr>
      <w:r>
        <w:t>Hydroxyl Radical Generation</w:t>
      </w:r>
    </w:p>
    <w:p>
      <w:pPr>
        <w:numPr>
          <w:ilvl w:val="1"/>
          <w:numId w:val="900"/>
        </w:numPr>
        <w:spacing w:before="0" w:after="0"/>
      </w:pPr>
      <w:r>
        <w:t>Ozone-Based Processes</w:t>
      </w:r>
    </w:p>
    <w:p>
      <w:pPr>
        <w:numPr>
          <w:ilvl w:val="1"/>
          <w:numId w:val="900"/>
        </w:numPr>
        <w:spacing w:before="0" w:after="0"/>
      </w:pPr>
      <w:r>
        <w:t>Fenton and Photo-Fenton Processes</w:t>
      </w:r>
    </w:p>
    <w:p>
      <w:pPr>
        <w:numPr>
          <w:ilvl w:val="1"/>
          <w:numId w:val="900"/>
        </w:numPr>
        <w:spacing w:before="0" w:after="0"/>
      </w:pPr>
      <w:r>
        <w:t>Semiconductor Photocatalysis</w:t>
      </w:r>
    </w:p>
    <w:p>
      <w:pPr>
        <w:pStyle w:val="Heading1"/>
      </w:pPr>
      <w:r>
        <w:t>Synthetic Applications</w:t>
      </w:r>
    </w:p>
    <w:p>
      <w:pPr>
        <w:numPr>
          <w:ilvl w:val="0"/>
          <w:numId w:val="900"/>
        </w:numPr>
        <w:spacing w:before="0" w:after="0"/>
      </w:pPr>
      <w:r>
        <w:t>Photochemical Synthesis Strategies</w:t>
      </w:r>
    </w:p>
    <w:p>
      <w:pPr>
        <w:numPr>
          <w:ilvl w:val="1"/>
          <w:numId w:val="900"/>
        </w:numPr>
        <w:spacing w:before="0" w:after="0"/>
      </w:pPr>
      <w:r>
        <w:t>Advantages of Photochemical Methods</w:t>
      </w:r>
    </w:p>
    <w:p>
      <w:pPr>
        <w:numPr>
          <w:ilvl w:val="1"/>
          <w:numId w:val="900"/>
        </w:numPr>
        <w:spacing w:before="0" w:after="0"/>
      </w:pPr>
      <w:r>
        <w:t>Selectivity in Photochemical Reactions</w:t>
      </w:r>
    </w:p>
    <w:p>
      <w:pPr>
        <w:numPr>
          <w:ilvl w:val="1"/>
          <w:numId w:val="900"/>
        </w:numPr>
        <w:spacing w:before="0" w:after="0"/>
      </w:pPr>
      <w:r>
        <w:t>Green Chemistry Aspects</w:t>
      </w:r>
    </w:p>
    <w:p>
      <w:pPr>
        <w:numPr>
          <w:ilvl w:val="0"/>
          <w:numId w:val="900"/>
        </w:numPr>
        <w:spacing w:before="0" w:after="0"/>
      </w:pPr>
      <w:r>
        <w:t>Organic Photochemical Reactions</w:t>
      </w:r>
    </w:p>
    <w:p>
      <w:pPr>
        <w:numPr>
          <w:ilvl w:val="1"/>
          <w:numId w:val="900"/>
        </w:numPr>
        <w:spacing w:before="0" w:after="0"/>
      </w:pPr>
      <w:r>
        <w:t>Photocycloaddition Reactions</w:t>
      </w:r>
    </w:p>
    <w:p>
      <w:pPr>
        <w:numPr>
          <w:ilvl w:val="2"/>
          <w:numId w:val="900"/>
        </w:numPr>
        <w:spacing w:before="0" w:after="0"/>
      </w:pPr>
      <w:r>
        <w:t>Intramolecular Cycloadditions</w:t>
      </w:r>
    </w:p>
    <w:p>
      <w:pPr>
        <w:numPr>
          <w:ilvl w:val="2"/>
          <w:numId w:val="900"/>
        </w:numPr>
        <w:spacing w:before="0" w:after="0"/>
      </w:pPr>
      <w:r>
        <w:t>Intermolecular Cycloadditions</w:t>
      </w:r>
    </w:p>
    <w:p>
      <w:pPr>
        <w:numPr>
          <w:ilvl w:val="2"/>
          <w:numId w:val="900"/>
        </w:numPr>
        <w:spacing w:before="0" w:after="0"/>
      </w:pPr>
      <w:r>
        <w:t>Regioselectivity and Stereoselectivity</w:t>
      </w:r>
    </w:p>
    <w:p>
      <w:pPr>
        <w:numPr>
          <w:ilvl w:val="1"/>
          <w:numId w:val="900"/>
        </w:numPr>
        <w:spacing w:before="0" w:after="0"/>
      </w:pPr>
      <w:r>
        <w:t>Photorearrangement Reactions</w:t>
      </w:r>
    </w:p>
    <w:p>
      <w:pPr>
        <w:numPr>
          <w:ilvl w:val="2"/>
          <w:numId w:val="900"/>
        </w:numPr>
        <w:spacing w:before="0" w:after="0"/>
      </w:pPr>
      <w:r>
        <w:t>Synthetic Applications</w:t>
      </w:r>
    </w:p>
    <w:p>
      <w:pPr>
        <w:numPr>
          <w:ilvl w:val="2"/>
          <w:numId w:val="900"/>
        </w:numPr>
        <w:spacing w:before="0" w:after="0"/>
      </w:pPr>
      <w:r>
        <w:t>Mechanism-Based Design</w:t>
      </w:r>
    </w:p>
    <w:p>
      <w:pPr>
        <w:numPr>
          <w:ilvl w:val="1"/>
          <w:numId w:val="900"/>
        </w:numPr>
        <w:spacing w:before="0" w:after="0"/>
      </w:pPr>
      <w:r>
        <w:t>Photofragmentation Reactions</w:t>
      </w:r>
    </w:p>
    <w:p>
      <w:pPr>
        <w:numPr>
          <w:ilvl w:val="2"/>
          <w:numId w:val="900"/>
        </w:numPr>
        <w:spacing w:before="0" w:after="0"/>
      </w:pPr>
      <w:r>
        <w:t>Protecting Group Removal</w:t>
      </w:r>
    </w:p>
    <w:p>
      <w:pPr>
        <w:numPr>
          <w:ilvl w:val="2"/>
          <w:numId w:val="900"/>
        </w:numPr>
        <w:spacing w:before="0" w:after="0"/>
      </w:pPr>
      <w:r>
        <w:t>Synthetic Utility</w:t>
      </w:r>
    </w:p>
    <w:p>
      <w:pPr>
        <w:numPr>
          <w:ilvl w:val="0"/>
          <w:numId w:val="900"/>
        </w:numPr>
        <w:spacing w:before="0" w:after="0"/>
      </w:pPr>
      <w:r>
        <w:t>Asymmetric Photochemistry</w:t>
      </w:r>
    </w:p>
    <w:p>
      <w:pPr>
        <w:numPr>
          <w:ilvl w:val="1"/>
          <w:numId w:val="900"/>
        </w:numPr>
        <w:spacing w:before="0" w:after="0"/>
      </w:pPr>
      <w:r>
        <w:t>Chiral Auxiliaries</w:t>
      </w:r>
    </w:p>
    <w:p>
      <w:pPr>
        <w:numPr>
          <w:ilvl w:val="1"/>
          <w:numId w:val="900"/>
        </w:numPr>
        <w:spacing w:before="0" w:after="0"/>
      </w:pPr>
      <w:r>
        <w:t>Chiral Sensitizers</w:t>
      </w:r>
    </w:p>
    <w:p>
      <w:pPr>
        <w:numPr>
          <w:ilvl w:val="1"/>
          <w:numId w:val="900"/>
        </w:numPr>
        <w:spacing w:before="0" w:after="0"/>
      </w:pPr>
      <w:r>
        <w:t>Circularly Polarized Light</w:t>
      </w:r>
    </w:p>
    <w:p>
      <w:pPr>
        <w:numPr>
          <w:ilvl w:val="0"/>
          <w:numId w:val="900"/>
        </w:numPr>
        <w:spacing w:before="0" w:after="0"/>
      </w:pPr>
      <w:r>
        <w:t>Flow Photochemistry</w:t>
      </w:r>
    </w:p>
    <w:p>
      <w:pPr>
        <w:numPr>
          <w:ilvl w:val="1"/>
          <w:numId w:val="900"/>
        </w:numPr>
        <w:spacing w:before="0" w:after="0"/>
      </w:pPr>
      <w:r>
        <w:t>Microreactor Technology</w:t>
      </w:r>
    </w:p>
    <w:p>
      <w:pPr>
        <w:numPr>
          <w:ilvl w:val="1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Scale-Up Considerations</w:t>
      </w:r>
    </w:p>
    <w:p>
      <w:pPr>
        <w:pStyle w:val="Heading1"/>
      </w:pPr>
      <w:r>
        <w:t>Materials Science Applications</w:t>
      </w:r>
    </w:p>
    <w:p>
      <w:pPr>
        <w:numPr>
          <w:ilvl w:val="0"/>
          <w:numId w:val="900"/>
        </w:numPr>
        <w:spacing w:before="0" w:after="0"/>
      </w:pPr>
      <w:r>
        <w:t>Photopolymerization</w:t>
      </w:r>
    </w:p>
    <w:p>
      <w:pPr>
        <w:numPr>
          <w:ilvl w:val="1"/>
          <w:numId w:val="900"/>
        </w:numPr>
        <w:spacing w:before="0" w:after="0"/>
      </w:pPr>
      <w:r>
        <w:t>Free Radical Photopolymerization</w:t>
      </w:r>
    </w:p>
    <w:p>
      <w:pPr>
        <w:numPr>
          <w:ilvl w:val="1"/>
          <w:numId w:val="900"/>
        </w:numPr>
        <w:spacing w:before="0" w:after="0"/>
      </w:pPr>
      <w:r>
        <w:t>Cationic Photopolymerization</w:t>
      </w:r>
    </w:p>
    <w:p>
      <w:pPr>
        <w:numPr>
          <w:ilvl w:val="1"/>
          <w:numId w:val="900"/>
        </w:numPr>
        <w:spacing w:before="0" w:after="0"/>
      </w:pPr>
      <w:r>
        <w:t>Photoinitiators</w:t>
      </w:r>
    </w:p>
    <w:p>
      <w:pPr>
        <w:numPr>
          <w:ilvl w:val="1"/>
          <w:numId w:val="900"/>
        </w:numPr>
        <w:spacing w:before="0" w:after="0"/>
      </w:pPr>
      <w:r>
        <w:t>Applications in Coatings and Adhesives</w:t>
      </w:r>
    </w:p>
    <w:p>
      <w:pPr>
        <w:numPr>
          <w:ilvl w:val="0"/>
          <w:numId w:val="900"/>
        </w:numPr>
        <w:spacing w:before="0" w:after="0"/>
      </w:pPr>
      <w:r>
        <w:t>Photolithography</w:t>
      </w:r>
    </w:p>
    <w:p>
      <w:pPr>
        <w:numPr>
          <w:ilvl w:val="1"/>
          <w:numId w:val="900"/>
        </w:numPr>
        <w:spacing w:before="0" w:after="0"/>
      </w:pPr>
      <w:r>
        <w:t>Photoresist Materials</w:t>
      </w:r>
    </w:p>
    <w:p>
      <w:pPr>
        <w:numPr>
          <w:ilvl w:val="1"/>
          <w:numId w:val="900"/>
        </w:numPr>
        <w:spacing w:before="0" w:after="0"/>
      </w:pPr>
      <w:r>
        <w:t>Pattern Transfer Processes</w:t>
      </w:r>
    </w:p>
    <w:p>
      <w:pPr>
        <w:numPr>
          <w:ilvl w:val="1"/>
          <w:numId w:val="900"/>
        </w:numPr>
        <w:spacing w:before="0" w:after="0"/>
      </w:pPr>
      <w:r>
        <w:t>Resolution Limits</w:t>
      </w:r>
    </w:p>
    <w:p>
      <w:pPr>
        <w:numPr>
          <w:ilvl w:val="1"/>
          <w:numId w:val="900"/>
        </w:numPr>
        <w:spacing w:before="0" w:after="0"/>
      </w:pPr>
      <w:r>
        <w:t>Applications in Microelectronics</w:t>
      </w:r>
    </w:p>
    <w:p>
      <w:pPr>
        <w:numPr>
          <w:ilvl w:val="0"/>
          <w:numId w:val="900"/>
        </w:numPr>
        <w:spacing w:before="0" w:after="0"/>
      </w:pPr>
      <w:r>
        <w:t>Photochromic Materials</w:t>
      </w:r>
    </w:p>
    <w:p>
      <w:pPr>
        <w:numPr>
          <w:ilvl w:val="1"/>
          <w:numId w:val="900"/>
        </w:numPr>
        <w:spacing w:before="0" w:after="0"/>
      </w:pPr>
      <w:r>
        <w:t>Spiropyrans and Spirooxazines</w:t>
      </w:r>
    </w:p>
    <w:p>
      <w:pPr>
        <w:numPr>
          <w:ilvl w:val="1"/>
          <w:numId w:val="900"/>
        </w:numPr>
        <w:spacing w:before="0" w:after="0"/>
      </w:pPr>
      <w:r>
        <w:t>Azobenzenes</w:t>
      </w:r>
    </w:p>
    <w:p>
      <w:pPr>
        <w:numPr>
          <w:ilvl w:val="1"/>
          <w:numId w:val="900"/>
        </w:numPr>
        <w:spacing w:before="0" w:after="0"/>
      </w:pPr>
      <w:r>
        <w:t>Diarylethenes</w:t>
      </w:r>
    </w:p>
    <w:p>
      <w:pPr>
        <w:numPr>
          <w:ilvl w:val="1"/>
          <w:numId w:val="900"/>
        </w:numPr>
        <w:spacing w:before="0" w:after="0"/>
      </w:pPr>
      <w:r>
        <w:t>Applications in Smart Materials</w:t>
      </w:r>
    </w:p>
    <w:p>
      <w:pPr>
        <w:numPr>
          <w:ilvl w:val="0"/>
          <w:numId w:val="900"/>
        </w:numPr>
        <w:spacing w:before="0" w:after="0"/>
      </w:pPr>
      <w:r>
        <w:t>Optical Data Storage</w:t>
      </w:r>
    </w:p>
    <w:p>
      <w:pPr>
        <w:numPr>
          <w:ilvl w:val="1"/>
          <w:numId w:val="900"/>
        </w:numPr>
        <w:spacing w:before="0" w:after="0"/>
      </w:pPr>
      <w:r>
        <w:t>Write-Read-Erase Cycles</w:t>
      </w:r>
    </w:p>
    <w:p>
      <w:pPr>
        <w:numPr>
          <w:ilvl w:val="1"/>
          <w:numId w:val="900"/>
        </w:numPr>
        <w:spacing w:before="0" w:after="0"/>
      </w:pPr>
      <w:r>
        <w:t>Holographic Data Storage</w:t>
      </w:r>
    </w:p>
    <w:p>
      <w:pPr>
        <w:numPr>
          <w:ilvl w:val="1"/>
          <w:numId w:val="900"/>
        </w:numPr>
        <w:spacing w:before="0" w:after="0"/>
      </w:pPr>
      <w:r>
        <w:t>Two-Photon Processes</w:t>
      </w:r>
    </w:p>
    <w:p>
      <w:pPr>
        <w:numPr>
          <w:ilvl w:val="0"/>
          <w:numId w:val="900"/>
        </w:numPr>
        <w:spacing w:before="0" w:after="0"/>
      </w:pPr>
      <w:r>
        <w:t>Photonic Materials</w:t>
      </w:r>
    </w:p>
    <w:p>
      <w:pPr>
        <w:numPr>
          <w:ilvl w:val="1"/>
          <w:numId w:val="900"/>
        </w:numPr>
        <w:spacing w:before="0" w:after="0"/>
      </w:pPr>
      <w:r>
        <w:t>Nonlinear Optical Materials</w:t>
      </w:r>
    </w:p>
    <w:p>
      <w:pPr>
        <w:numPr>
          <w:ilvl w:val="1"/>
          <w:numId w:val="900"/>
        </w:numPr>
        <w:spacing w:before="0" w:after="0"/>
      </w:pPr>
      <w:r>
        <w:t>Photonic Crystals</w:t>
      </w:r>
    </w:p>
    <w:p>
      <w:pPr>
        <w:numPr>
          <w:ilvl w:val="1"/>
          <w:numId w:val="900"/>
        </w:numPr>
        <w:spacing w:before="0" w:after="0"/>
      </w:pPr>
      <w:r>
        <w:t>Metamaterials</w:t>
      </w:r>
    </w:p>
    <w:p>
      <w:pPr>
        <w:pStyle w:val="Heading1"/>
      </w:pPr>
      <w:r>
        <w:t>Energy Applications</w:t>
      </w:r>
    </w:p>
    <w:p>
      <w:pPr>
        <w:numPr>
          <w:ilvl w:val="0"/>
          <w:numId w:val="900"/>
        </w:numPr>
        <w:spacing w:before="0" w:after="0"/>
      </w:pPr>
      <w:r>
        <w:t>Photovoltaics</w:t>
      </w:r>
    </w:p>
    <w:p>
      <w:pPr>
        <w:numPr>
          <w:ilvl w:val="1"/>
          <w:numId w:val="900"/>
        </w:numPr>
        <w:spacing w:before="0" w:after="0"/>
      </w:pPr>
      <w:r>
        <w:t>Silicon Solar Cells</w:t>
      </w:r>
    </w:p>
    <w:p>
      <w:pPr>
        <w:numPr>
          <w:ilvl w:val="1"/>
          <w:numId w:val="900"/>
        </w:numPr>
        <w:spacing w:before="0" w:after="0"/>
      </w:pPr>
      <w:r>
        <w:t>Thin-Film Solar Cells</w:t>
      </w:r>
    </w:p>
    <w:p>
      <w:pPr>
        <w:numPr>
          <w:ilvl w:val="1"/>
          <w:numId w:val="900"/>
        </w:numPr>
        <w:spacing w:before="0" w:after="0"/>
      </w:pPr>
      <w:r>
        <w:t>Organic Photovoltaics</w:t>
      </w:r>
    </w:p>
    <w:p>
      <w:pPr>
        <w:numPr>
          <w:ilvl w:val="1"/>
          <w:numId w:val="900"/>
        </w:numPr>
        <w:spacing w:before="0" w:after="0"/>
      </w:pPr>
      <w:r>
        <w:t>Perovskite Solar Cells</w:t>
      </w:r>
    </w:p>
    <w:p>
      <w:pPr>
        <w:numPr>
          <w:ilvl w:val="1"/>
          <w:numId w:val="900"/>
        </w:numPr>
        <w:spacing w:before="0" w:after="0"/>
      </w:pPr>
      <w:r>
        <w:t>Dye-Sensitized Solar Cells</w:t>
      </w:r>
    </w:p>
    <w:p>
      <w:pPr>
        <w:numPr>
          <w:ilvl w:val="0"/>
          <w:numId w:val="900"/>
        </w:numPr>
        <w:spacing w:before="0" w:after="0"/>
      </w:pPr>
      <w:r>
        <w:t>Photocatalysis</w:t>
      </w:r>
    </w:p>
    <w:p>
      <w:pPr>
        <w:numPr>
          <w:ilvl w:val="1"/>
          <w:numId w:val="900"/>
        </w:numPr>
        <w:spacing w:before="0" w:after="0"/>
      </w:pPr>
      <w:r>
        <w:t>Semiconductor Photocatalysts</w:t>
      </w:r>
    </w:p>
    <w:p>
      <w:pPr>
        <w:numPr>
          <w:ilvl w:val="2"/>
          <w:numId w:val="900"/>
        </w:numPr>
        <w:spacing w:before="0" w:after="0"/>
      </w:pPr>
      <w:r>
        <w:t>Titanium Dioxide</w:t>
      </w:r>
    </w:p>
    <w:p>
      <w:pPr>
        <w:numPr>
          <w:ilvl w:val="2"/>
          <w:numId w:val="900"/>
        </w:numPr>
        <w:spacing w:before="0" w:after="0"/>
      </w:pPr>
      <w:r>
        <w:t>Zinc Oxide</w:t>
      </w:r>
    </w:p>
    <w:p>
      <w:pPr>
        <w:numPr>
          <w:ilvl w:val="2"/>
          <w:numId w:val="900"/>
        </w:numPr>
        <w:spacing w:before="0" w:after="0"/>
      </w:pPr>
      <w:r>
        <w:t>Cadmium Sulfide</w:t>
      </w:r>
    </w:p>
    <w:p>
      <w:pPr>
        <w:numPr>
          <w:ilvl w:val="1"/>
          <w:numId w:val="900"/>
        </w:numPr>
        <w:spacing w:before="0" w:after="0"/>
      </w:pPr>
      <w:r>
        <w:t>Water Splitting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Oxygen Evolution</w:t>
      </w:r>
    </w:p>
    <w:p>
      <w:pPr>
        <w:numPr>
          <w:ilvl w:val="1"/>
          <w:numId w:val="900"/>
        </w:numPr>
        <w:spacing w:before="0" w:after="0"/>
      </w:pPr>
      <w:r>
        <w:t>CO2 Reduction</w:t>
      </w:r>
    </w:p>
    <w:p>
      <w:pPr>
        <w:numPr>
          <w:ilvl w:val="2"/>
          <w:numId w:val="900"/>
        </w:numPr>
        <w:spacing w:before="0" w:after="0"/>
      </w:pPr>
      <w:r>
        <w:t>Artificial Photosynthesis</w:t>
      </w:r>
    </w:p>
    <w:p>
      <w:pPr>
        <w:numPr>
          <w:ilvl w:val="2"/>
          <w:numId w:val="900"/>
        </w:numPr>
        <w:spacing w:before="0" w:after="0"/>
      </w:pPr>
      <w:r>
        <w:t>Solar Fuels</w:t>
      </w:r>
    </w:p>
    <w:p>
      <w:pPr>
        <w:numPr>
          <w:ilvl w:val="1"/>
          <w:numId w:val="900"/>
        </w:numPr>
        <w:spacing w:before="0" w:after="0"/>
      </w:pPr>
      <w:r>
        <w:t>Organic Pollutant Degradation</w:t>
      </w:r>
    </w:p>
    <w:p>
      <w:pPr>
        <w:numPr>
          <w:ilvl w:val="0"/>
          <w:numId w:val="900"/>
        </w:numPr>
        <w:spacing w:before="0" w:after="0"/>
      </w:pPr>
      <w:r>
        <w:t>Solar Thermal Applications</w:t>
      </w:r>
    </w:p>
    <w:p>
      <w:pPr>
        <w:numPr>
          <w:ilvl w:val="1"/>
          <w:numId w:val="900"/>
        </w:numPr>
        <w:spacing w:before="0" w:after="0"/>
      </w:pPr>
      <w:r>
        <w:t>Solar Collectors</w:t>
      </w:r>
    </w:p>
    <w:p>
      <w:pPr>
        <w:numPr>
          <w:ilvl w:val="1"/>
          <w:numId w:val="900"/>
        </w:numPr>
        <w:spacing w:before="0" w:after="0"/>
      </w:pPr>
      <w:r>
        <w:t>Thermochemical Cycles</w:t>
      </w:r>
    </w:p>
    <w:p>
      <w:pPr>
        <w:numPr>
          <w:ilvl w:val="1"/>
          <w:numId w:val="900"/>
        </w:numPr>
        <w:spacing w:before="0" w:after="0"/>
      </w:pPr>
      <w:r>
        <w:t>Heat Storage Systems</w:t>
      </w:r>
    </w:p>
    <w:p>
      <w:pPr>
        <w:pStyle w:val="Heading1"/>
      </w:pPr>
      <w:r>
        <w:t>Medical and Therapeutic Applications</w:t>
      </w:r>
    </w:p>
    <w:p>
      <w:pPr>
        <w:numPr>
          <w:ilvl w:val="0"/>
          <w:numId w:val="900"/>
        </w:numPr>
        <w:spacing w:before="0" w:after="0"/>
      </w:pPr>
      <w:r>
        <w:t>Photodynamic Therapy</w:t>
      </w:r>
    </w:p>
    <w:p>
      <w:pPr>
        <w:numPr>
          <w:ilvl w:val="1"/>
          <w:numId w:val="900"/>
        </w:numPr>
        <w:spacing w:before="0" w:after="0"/>
      </w:pPr>
      <w:r>
        <w:t>Photosensitizers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Selectivity and Targeting</w:t>
      </w:r>
    </w:p>
    <w:p>
      <w:pPr>
        <w:numPr>
          <w:ilvl w:val="0"/>
          <w:numId w:val="900"/>
        </w:numPr>
        <w:spacing w:before="0" w:after="0"/>
      </w:pPr>
      <w:r>
        <w:t>Photopharmacology</w:t>
      </w:r>
    </w:p>
    <w:p>
      <w:pPr>
        <w:numPr>
          <w:ilvl w:val="1"/>
          <w:numId w:val="900"/>
        </w:numPr>
        <w:spacing w:before="0" w:after="0"/>
      </w:pPr>
      <w:r>
        <w:t>Light-Activated Drugs</w:t>
      </w:r>
    </w:p>
    <w:p>
      <w:pPr>
        <w:numPr>
          <w:ilvl w:val="1"/>
          <w:numId w:val="900"/>
        </w:numPr>
        <w:spacing w:before="0" w:after="0"/>
      </w:pPr>
      <w:r>
        <w:t>Spatial and Temporal Control</w:t>
      </w:r>
    </w:p>
    <w:p>
      <w:pPr>
        <w:numPr>
          <w:ilvl w:val="1"/>
          <w:numId w:val="900"/>
        </w:numPr>
        <w:spacing w:before="0" w:after="0"/>
      </w:pPr>
      <w:r>
        <w:t>Photocaging Strategies</w:t>
      </w:r>
    </w:p>
    <w:p>
      <w:pPr>
        <w:numPr>
          <w:ilvl w:val="0"/>
          <w:numId w:val="900"/>
        </w:numPr>
        <w:spacing w:before="0" w:after="0"/>
      </w:pPr>
      <w:r>
        <w:t>Diagnostic Applications</w:t>
      </w:r>
    </w:p>
    <w:p>
      <w:pPr>
        <w:numPr>
          <w:ilvl w:val="1"/>
          <w:numId w:val="900"/>
        </w:numPr>
        <w:spacing w:before="0" w:after="0"/>
      </w:pPr>
      <w:r>
        <w:t>Fluorescence Imaging</w:t>
      </w:r>
    </w:p>
    <w:p>
      <w:pPr>
        <w:numPr>
          <w:ilvl w:val="1"/>
          <w:numId w:val="900"/>
        </w:numPr>
        <w:spacing w:before="0" w:after="0"/>
      </w:pPr>
      <w:r>
        <w:t>Photoacoustic Imaging</w:t>
      </w:r>
    </w:p>
    <w:p>
      <w:pPr>
        <w:numPr>
          <w:ilvl w:val="1"/>
          <w:numId w:val="900"/>
        </w:numPr>
        <w:spacing w:before="0" w:after="0"/>
      </w:pPr>
      <w:r>
        <w:t>Optical Coherence Tomography</w:t>
      </w:r>
    </w:p>
    <w:p>
      <w:pPr>
        <w:numPr>
          <w:ilvl w:val="0"/>
          <w:numId w:val="900"/>
        </w:numPr>
        <w:spacing w:before="0" w:after="0"/>
      </w:pPr>
      <w:r>
        <w:t>Disinfection and Sterilization</w:t>
      </w:r>
    </w:p>
    <w:p>
      <w:pPr>
        <w:numPr>
          <w:ilvl w:val="1"/>
          <w:numId w:val="900"/>
        </w:numPr>
        <w:spacing w:before="0" w:after="0"/>
      </w:pPr>
      <w:r>
        <w:t>UV Germicidal Irradiation</w:t>
      </w:r>
    </w:p>
    <w:p>
      <w:pPr>
        <w:numPr>
          <w:ilvl w:val="1"/>
          <w:numId w:val="900"/>
        </w:numPr>
        <w:spacing w:before="0" w:after="0"/>
      </w:pPr>
      <w:r>
        <w:t>Mechanism of Microbial Inactivation</w:t>
      </w:r>
    </w:p>
    <w:p>
      <w:pPr>
        <w:numPr>
          <w:ilvl w:val="1"/>
          <w:numId w:val="900"/>
        </w:numPr>
        <w:spacing w:before="0" w:after="0"/>
      </w:pPr>
      <w:r>
        <w:t>Water Treatment Applications</w:t>
      </w:r>
    </w:p>
    <w:p>
      <w:pPr>
        <w:numPr>
          <w:ilvl w:val="0"/>
          <w:numId w:val="900"/>
        </w:numPr>
        <w:spacing w:before="0" w:after="0"/>
      </w:pPr>
      <w:r>
        <w:t>Dermatological Applications</w:t>
      </w:r>
    </w:p>
    <w:p>
      <w:pPr>
        <w:numPr>
          <w:ilvl w:val="1"/>
          <w:numId w:val="900"/>
        </w:numPr>
        <w:spacing w:before="0" w:after="0"/>
      </w:pPr>
      <w:r>
        <w:t>PUVA Therapy</w:t>
      </w:r>
    </w:p>
    <w:p>
      <w:pPr>
        <w:numPr>
          <w:ilvl w:val="1"/>
          <w:numId w:val="900"/>
        </w:numPr>
        <w:spacing w:before="0" w:after="0"/>
      </w:pPr>
      <w:r>
        <w:t>UV Phototherapy</w:t>
      </w:r>
    </w:p>
    <w:p>
      <w:pPr>
        <w:numPr>
          <w:ilvl w:val="1"/>
          <w:numId w:val="900"/>
        </w:numPr>
        <w:spacing w:before="0" w:after="0"/>
      </w:pPr>
      <w:r>
        <w:t>Laser Treatments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Single-Molecule Photochemistry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Reaction Dynamics</w:t>
      </w:r>
    </w:p>
    <w:p>
      <w:pPr>
        <w:numPr>
          <w:ilvl w:val="1"/>
          <w:numId w:val="900"/>
        </w:numPr>
        <w:spacing w:before="0" w:after="0"/>
      </w:pPr>
      <w:r>
        <w:t>Heterogeneity Studies</w:t>
      </w:r>
    </w:p>
    <w:p>
      <w:pPr>
        <w:numPr>
          <w:ilvl w:val="0"/>
          <w:numId w:val="900"/>
        </w:numPr>
        <w:spacing w:before="0" w:after="0"/>
      </w:pPr>
      <w:r>
        <w:t>Ultrafast Photochemistry</w:t>
      </w:r>
    </w:p>
    <w:p>
      <w:pPr>
        <w:numPr>
          <w:ilvl w:val="1"/>
          <w:numId w:val="900"/>
        </w:numPr>
        <w:spacing w:before="0" w:after="0"/>
      </w:pPr>
      <w:r>
        <w:t>Femtosecond Spectroscopy</w:t>
      </w:r>
    </w:p>
    <w:p>
      <w:pPr>
        <w:numPr>
          <w:ilvl w:val="1"/>
          <w:numId w:val="900"/>
        </w:numPr>
        <w:spacing w:before="0" w:after="0"/>
      </w:pPr>
      <w:r>
        <w:t>Reaction Dynamics</w:t>
      </w:r>
    </w:p>
    <w:p>
      <w:pPr>
        <w:numPr>
          <w:ilvl w:val="1"/>
          <w:numId w:val="900"/>
        </w:numPr>
        <w:spacing w:before="0" w:after="0"/>
      </w:pPr>
      <w:r>
        <w:t>Coherent Control</w:t>
      </w:r>
    </w:p>
    <w:p>
      <w:pPr>
        <w:numPr>
          <w:ilvl w:val="0"/>
          <w:numId w:val="900"/>
        </w:numPr>
        <w:spacing w:before="0" w:after="0"/>
      </w:pPr>
      <w:r>
        <w:t>Computational Photochemistry</w:t>
      </w:r>
    </w:p>
    <w:p>
      <w:pPr>
        <w:numPr>
          <w:ilvl w:val="1"/>
          <w:numId w:val="900"/>
        </w:numPr>
        <w:spacing w:before="0" w:after="0"/>
      </w:pPr>
      <w:r>
        <w:t>Quantum Chemical Methods</w:t>
      </w:r>
    </w:p>
    <w:p>
      <w:pPr>
        <w:numPr>
          <w:ilvl w:val="1"/>
          <w:numId w:val="900"/>
        </w:numPr>
        <w:spacing w:before="0" w:after="0"/>
      </w:pPr>
      <w:r>
        <w:t>Excited State Calculations</w:t>
      </w:r>
    </w:p>
    <w:p>
      <w:pPr>
        <w:numPr>
          <w:ilvl w:val="1"/>
          <w:numId w:val="900"/>
        </w:numPr>
        <w:spacing w:before="0" w:after="0"/>
      </w:pPr>
      <w:r>
        <w:t>Molecular Dynamics Simulations</w:t>
      </w:r>
    </w:p>
    <w:p>
      <w:pPr>
        <w:numPr>
          <w:ilvl w:val="0"/>
          <w:numId w:val="900"/>
        </w:numPr>
        <w:spacing w:before="0" w:after="0"/>
      </w:pPr>
      <w:r>
        <w:t>Plasmon-Enhanced Photochemistry</w:t>
      </w:r>
    </w:p>
    <w:p>
      <w:pPr>
        <w:numPr>
          <w:ilvl w:val="1"/>
          <w:numId w:val="900"/>
        </w:numPr>
        <w:spacing w:before="0" w:after="0"/>
      </w:pPr>
      <w:r>
        <w:t>Surface Plasmon Resonance</w:t>
      </w:r>
    </w:p>
    <w:p>
      <w:pPr>
        <w:numPr>
          <w:ilvl w:val="1"/>
          <w:numId w:val="900"/>
        </w:numPr>
        <w:spacing w:before="0" w:after="0"/>
      </w:pPr>
      <w:r>
        <w:t>Hot Electron Transfer</w:t>
      </w:r>
    </w:p>
    <w:p>
      <w:pPr>
        <w:numPr>
          <w:ilvl w:val="1"/>
          <w:numId w:val="900"/>
        </w:numPr>
        <w:spacing w:before="0" w:after="0"/>
      </w:pPr>
      <w:r>
        <w:t>Enhanced Reaction Rates</w:t>
      </w:r>
    </w:p>
    <w:p>
      <w:pPr>
        <w:numPr>
          <w:ilvl w:val="0"/>
          <w:numId w:val="900"/>
        </w:numPr>
        <w:spacing w:before="0" w:after="0"/>
      </w:pPr>
      <w:r>
        <w:t>Two-Photon and Multiphoton Processes</w:t>
      </w:r>
    </w:p>
    <w:p>
      <w:pPr>
        <w:numPr>
          <w:ilvl w:val="1"/>
          <w:numId w:val="900"/>
        </w:numPr>
        <w:spacing w:before="0" w:after="0"/>
      </w:pPr>
      <w:r>
        <w:t>Nonlinear Absorption</w:t>
      </w:r>
    </w:p>
    <w:p>
      <w:pPr>
        <w:numPr>
          <w:ilvl w:val="1"/>
          <w:numId w:val="900"/>
        </w:numPr>
        <w:spacing w:before="0" w:after="0"/>
      </w:pPr>
      <w:r>
        <w:t>Applications in Microscopy</w:t>
      </w:r>
    </w:p>
    <w:p>
      <w:pPr>
        <w:numPr>
          <w:ilvl w:val="1"/>
          <w:numId w:val="900"/>
        </w:numPr>
        <w:spacing w:before="0" w:after="0"/>
      </w:pPr>
      <w:r>
        <w:t>Three-Dimensional Processing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Photochemical 3D Printing</w:t>
      </w:r>
    </w:p>
    <w:p>
      <w:pPr>
        <w:numPr>
          <w:ilvl w:val="1"/>
          <w:numId w:val="900"/>
        </w:numPr>
        <w:spacing w:before="0" w:after="0"/>
      </w:pPr>
      <w:r>
        <w:t>Light-Driven Molecular Motors</w:t>
      </w:r>
    </w:p>
    <w:p>
      <w:pPr>
        <w:numPr>
          <w:ilvl w:val="1"/>
          <w:numId w:val="900"/>
        </w:numPr>
        <w:spacing w:before="0" w:after="0"/>
      </w:pPr>
      <w:r>
        <w:t>Photochemical Information Storage</w:t>
      </w:r>
    </w:p>
    <w:p>
      <w:pPr>
        <w:numPr>
          <w:ilvl w:val="1"/>
          <w:numId w:val="900"/>
        </w:numPr>
        <w:spacing w:before="0" w:after="0"/>
      </w:pPr>
      <w:r>
        <w:t>Artificial Molecular Machines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