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Phonetics and Phonology</w:t>
      </w:r>
    </w:p>
    <w:p>
      <w:pPr>
        <w:pStyle w:val="Heading1"/>
      </w:pPr>
      <w:r>
        <w:t>Introduction to Speech Sounds</w:t>
      </w:r>
    </w:p>
    <w:p>
      <w:pPr>
        <w:numPr>
          <w:ilvl w:val="0"/>
          <w:numId w:val="900"/>
        </w:numPr>
        <w:spacing w:before="0" w:after="0"/>
      </w:pPr>
      <w:r>
        <w:t>Defining Phonetics and Phonology</w:t>
      </w:r>
    </w:p>
    <w:p>
      <w:pPr>
        <w:numPr>
          <w:ilvl w:val="1"/>
          <w:numId w:val="900"/>
        </w:numPr>
        <w:spacing w:before="0" w:after="0"/>
      </w:pPr>
      <w:r>
        <w:t>Phonetics as Physical Study of Speech</w:t>
      </w:r>
    </w:p>
    <w:p>
      <w:pPr>
        <w:numPr>
          <w:ilvl w:val="2"/>
          <w:numId w:val="900"/>
        </w:numPr>
        <w:spacing w:before="0" w:after="0"/>
      </w:pPr>
      <w:r>
        <w:t>Scope and Methods</w:t>
      </w:r>
    </w:p>
    <w:p>
      <w:pPr>
        <w:numPr>
          <w:ilvl w:val="2"/>
          <w:numId w:val="900"/>
        </w:numPr>
        <w:spacing w:before="0" w:after="0"/>
      </w:pPr>
      <w:r>
        <w:t>Empirical Approach</w:t>
      </w:r>
    </w:p>
    <w:p>
      <w:pPr>
        <w:numPr>
          <w:ilvl w:val="1"/>
          <w:numId w:val="900"/>
        </w:numPr>
        <w:spacing w:before="0" w:after="0"/>
      </w:pPr>
      <w:r>
        <w:t>Phonology as Cognitive Study of Sound Systems</w:t>
      </w:r>
    </w:p>
    <w:p>
      <w:pPr>
        <w:numPr>
          <w:ilvl w:val="2"/>
          <w:numId w:val="900"/>
        </w:numPr>
        <w:spacing w:before="0" w:after="0"/>
      </w:pPr>
      <w:r>
        <w:t>Abstract Sound Patterns</w:t>
      </w:r>
    </w:p>
    <w:p>
      <w:pPr>
        <w:numPr>
          <w:ilvl w:val="2"/>
          <w:numId w:val="900"/>
        </w:numPr>
        <w:spacing w:before="0" w:after="0"/>
      </w:pPr>
      <w:r>
        <w:t>Mental Representation</w:t>
      </w:r>
    </w:p>
    <w:p>
      <w:pPr>
        <w:numPr>
          <w:ilvl w:val="1"/>
          <w:numId w:val="900"/>
        </w:numPr>
        <w:spacing w:before="0" w:after="0"/>
      </w:pPr>
      <w:r>
        <w:t>Relationship Between Fields</w:t>
      </w:r>
    </w:p>
    <w:p>
      <w:pPr>
        <w:numPr>
          <w:ilvl w:val="2"/>
          <w:numId w:val="900"/>
        </w:numPr>
        <w:spacing w:before="0" w:after="0"/>
      </w:pPr>
      <w:r>
        <w:t>Complementary Perspectives</w:t>
      </w:r>
    </w:p>
    <w:p>
      <w:pPr>
        <w:numPr>
          <w:ilvl w:val="2"/>
          <w:numId w:val="900"/>
        </w:numPr>
        <w:spacing w:before="0" w:after="0"/>
      </w:pPr>
      <w:r>
        <w:t>Interface Issues</w:t>
      </w:r>
    </w:p>
    <w:p>
      <w:pPr>
        <w:numPr>
          <w:ilvl w:val="0"/>
          <w:numId w:val="900"/>
        </w:numPr>
        <w:spacing w:before="0" w:after="0"/>
      </w:pPr>
      <w:r>
        <w:t>The International Phonetic Alphabet</w:t>
      </w:r>
    </w:p>
    <w:p>
      <w:pPr>
        <w:numPr>
          <w:ilvl w:val="1"/>
          <w:numId w:val="900"/>
        </w:numPr>
        <w:spacing w:before="0" w:after="0"/>
      </w:pPr>
      <w:r>
        <w:t>History and Development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One Symbol Per Sound</w:t>
      </w:r>
    </w:p>
    <w:p>
      <w:pPr>
        <w:numPr>
          <w:ilvl w:val="2"/>
          <w:numId w:val="900"/>
        </w:numPr>
        <w:spacing w:before="0" w:after="0"/>
      </w:pPr>
      <w:r>
        <w:t>Universal Application</w:t>
      </w:r>
    </w:p>
    <w:p>
      <w:pPr>
        <w:numPr>
          <w:ilvl w:val="1"/>
          <w:numId w:val="900"/>
        </w:numPr>
        <w:spacing w:before="0" w:after="0"/>
      </w:pPr>
      <w:r>
        <w:t>Chart Organization</w:t>
      </w:r>
    </w:p>
    <w:p>
      <w:pPr>
        <w:numPr>
          <w:ilvl w:val="2"/>
          <w:numId w:val="900"/>
        </w:numPr>
        <w:spacing w:before="0" w:after="0"/>
      </w:pPr>
      <w:r>
        <w:t>Consonant Chart Structure</w:t>
      </w:r>
    </w:p>
    <w:p>
      <w:pPr>
        <w:numPr>
          <w:ilvl w:val="2"/>
          <w:numId w:val="900"/>
        </w:numPr>
        <w:spacing w:before="0" w:after="0"/>
      </w:pPr>
      <w:r>
        <w:t>Vowel Chart Layout</w:t>
      </w:r>
    </w:p>
    <w:p>
      <w:pPr>
        <w:numPr>
          <w:ilvl w:val="2"/>
          <w:numId w:val="900"/>
        </w:numPr>
        <w:spacing w:before="0" w:after="0"/>
      </w:pPr>
      <w:r>
        <w:t>Diacritic System</w:t>
      </w:r>
    </w:p>
    <w:p>
      <w:pPr>
        <w:numPr>
          <w:ilvl w:val="1"/>
          <w:numId w:val="900"/>
        </w:numPr>
        <w:spacing w:before="0" w:after="0"/>
      </w:pPr>
      <w:r>
        <w:t>Transcription Types</w:t>
      </w:r>
    </w:p>
    <w:p>
      <w:pPr>
        <w:numPr>
          <w:ilvl w:val="2"/>
          <w:numId w:val="900"/>
        </w:numPr>
        <w:spacing w:before="0" w:after="0"/>
      </w:pPr>
      <w:r>
        <w:t>Phonetic Transcription</w:t>
      </w:r>
    </w:p>
    <w:p>
      <w:pPr>
        <w:numPr>
          <w:ilvl w:val="2"/>
          <w:numId w:val="900"/>
        </w:numPr>
        <w:spacing w:before="0" w:after="0"/>
      </w:pPr>
      <w:r>
        <w:t>Phonemic Transcription</w:t>
      </w:r>
    </w:p>
    <w:p>
      <w:pPr>
        <w:numPr>
          <w:ilvl w:val="2"/>
          <w:numId w:val="900"/>
        </w:numPr>
        <w:spacing w:before="0" w:after="0"/>
      </w:pPr>
      <w:r>
        <w:t>Narrow vs Broad Transcription</w:t>
      </w:r>
    </w:p>
    <w:p>
      <w:pPr>
        <w:pStyle w:val="Heading1"/>
      </w:pPr>
      <w:r>
        <w:t>Articulatory Phonetics</w:t>
      </w:r>
    </w:p>
    <w:p>
      <w:pPr>
        <w:numPr>
          <w:ilvl w:val="0"/>
          <w:numId w:val="900"/>
        </w:numPr>
        <w:spacing w:before="0" w:after="0"/>
      </w:pPr>
      <w:r>
        <w:t>Speech Production Mechanism</w:t>
      </w:r>
    </w:p>
    <w:p>
      <w:pPr>
        <w:numPr>
          <w:ilvl w:val="1"/>
          <w:numId w:val="900"/>
        </w:numPr>
        <w:spacing w:before="0" w:after="0"/>
      </w:pPr>
      <w:r>
        <w:t>Respiratory System</w:t>
      </w:r>
    </w:p>
    <w:p>
      <w:pPr>
        <w:numPr>
          <w:ilvl w:val="2"/>
          <w:numId w:val="900"/>
        </w:numPr>
        <w:spacing w:before="0" w:after="0"/>
      </w:pPr>
      <w:r>
        <w:t>Lung Function in Speech</w:t>
      </w:r>
    </w:p>
    <w:p>
      <w:pPr>
        <w:numPr>
          <w:ilvl w:val="2"/>
          <w:numId w:val="900"/>
        </w:numPr>
        <w:spacing w:before="0" w:after="0"/>
      </w:pPr>
      <w:r>
        <w:t>Airflow Control</w:t>
      </w:r>
    </w:p>
    <w:p>
      <w:pPr>
        <w:numPr>
          <w:ilvl w:val="1"/>
          <w:numId w:val="900"/>
        </w:numPr>
        <w:spacing w:before="0" w:after="0"/>
      </w:pPr>
      <w:r>
        <w:t>Airstream Mechanisms</w:t>
      </w:r>
    </w:p>
    <w:p>
      <w:pPr>
        <w:numPr>
          <w:ilvl w:val="2"/>
          <w:numId w:val="900"/>
        </w:numPr>
        <w:spacing w:before="0" w:after="0"/>
      </w:pPr>
      <w:r>
        <w:t>Pulmonic Egressive</w:t>
      </w:r>
    </w:p>
    <w:p>
      <w:pPr>
        <w:numPr>
          <w:ilvl w:val="2"/>
          <w:numId w:val="900"/>
        </w:numPr>
        <w:spacing w:before="0" w:after="0"/>
      </w:pPr>
      <w:r>
        <w:t>Pulmonic Ingressive</w:t>
      </w:r>
    </w:p>
    <w:p>
      <w:pPr>
        <w:numPr>
          <w:ilvl w:val="2"/>
          <w:numId w:val="900"/>
        </w:numPr>
        <w:spacing w:before="0" w:after="0"/>
      </w:pPr>
      <w:r>
        <w:t>Glottalic Egressive</w:t>
      </w:r>
    </w:p>
    <w:p>
      <w:pPr>
        <w:numPr>
          <w:ilvl w:val="2"/>
          <w:numId w:val="900"/>
        </w:numPr>
        <w:spacing w:before="0" w:after="0"/>
      </w:pPr>
      <w:r>
        <w:t>Glottalic Ingressive</w:t>
      </w:r>
    </w:p>
    <w:p>
      <w:pPr>
        <w:numPr>
          <w:ilvl w:val="2"/>
          <w:numId w:val="900"/>
        </w:numPr>
        <w:spacing w:before="0" w:after="0"/>
      </w:pPr>
      <w:r>
        <w:t>Velaric Ingressive</w:t>
      </w:r>
    </w:p>
    <w:p>
      <w:pPr>
        <w:numPr>
          <w:ilvl w:val="0"/>
          <w:numId w:val="900"/>
        </w:numPr>
        <w:spacing w:before="0" w:after="0"/>
      </w:pPr>
      <w:r>
        <w:t>Laryngeal System</w:t>
      </w:r>
    </w:p>
    <w:p>
      <w:pPr>
        <w:numPr>
          <w:ilvl w:val="1"/>
          <w:numId w:val="900"/>
        </w:numPr>
        <w:spacing w:before="0" w:after="0"/>
      </w:pPr>
      <w:r>
        <w:t>Vocal Fold Anatomy</w:t>
      </w:r>
    </w:p>
    <w:p>
      <w:pPr>
        <w:numPr>
          <w:ilvl w:val="1"/>
          <w:numId w:val="900"/>
        </w:numPr>
        <w:spacing w:before="0" w:after="0"/>
      </w:pPr>
      <w:r>
        <w:t>Phonation Types</w:t>
      </w:r>
    </w:p>
    <w:p>
      <w:pPr>
        <w:numPr>
          <w:ilvl w:val="2"/>
          <w:numId w:val="900"/>
        </w:numPr>
        <w:spacing w:before="0" w:after="0"/>
      </w:pPr>
      <w:r>
        <w:t>Modal Voice</w:t>
      </w:r>
    </w:p>
    <w:p>
      <w:pPr>
        <w:numPr>
          <w:ilvl w:val="2"/>
          <w:numId w:val="900"/>
        </w:numPr>
        <w:spacing w:before="0" w:after="0"/>
      </w:pPr>
      <w:r>
        <w:t>Breathy Voice</w:t>
      </w:r>
    </w:p>
    <w:p>
      <w:pPr>
        <w:numPr>
          <w:ilvl w:val="2"/>
          <w:numId w:val="900"/>
        </w:numPr>
        <w:spacing w:before="0" w:after="0"/>
      </w:pPr>
      <w:r>
        <w:t>Creaky Voice</w:t>
      </w:r>
    </w:p>
    <w:p>
      <w:pPr>
        <w:numPr>
          <w:ilvl w:val="2"/>
          <w:numId w:val="900"/>
        </w:numPr>
        <w:spacing w:before="0" w:after="0"/>
      </w:pPr>
      <w:r>
        <w:t>Falsetto</w:t>
      </w:r>
    </w:p>
    <w:p>
      <w:pPr>
        <w:numPr>
          <w:ilvl w:val="2"/>
          <w:numId w:val="900"/>
        </w:numPr>
        <w:spacing w:before="0" w:after="0"/>
      </w:pPr>
      <w:r>
        <w:t>Whisper</w:t>
      </w:r>
    </w:p>
    <w:p>
      <w:pPr>
        <w:numPr>
          <w:ilvl w:val="1"/>
          <w:numId w:val="900"/>
        </w:numPr>
        <w:spacing w:before="0" w:after="0"/>
      </w:pPr>
      <w:r>
        <w:t>Glottal States</w:t>
      </w:r>
    </w:p>
    <w:p>
      <w:pPr>
        <w:numPr>
          <w:ilvl w:val="2"/>
          <w:numId w:val="900"/>
        </w:numPr>
        <w:spacing w:before="0" w:after="0"/>
      </w:pPr>
      <w:r>
        <w:t>Voicing Control</w:t>
      </w:r>
    </w:p>
    <w:p>
      <w:pPr>
        <w:numPr>
          <w:ilvl w:val="2"/>
          <w:numId w:val="900"/>
        </w:numPr>
        <w:spacing w:before="0" w:after="0"/>
      </w:pPr>
      <w:r>
        <w:t>Aspiration</w:t>
      </w:r>
    </w:p>
    <w:p>
      <w:pPr>
        <w:numPr>
          <w:ilvl w:val="0"/>
          <w:numId w:val="900"/>
        </w:numPr>
        <w:spacing w:before="0" w:after="0"/>
      </w:pPr>
      <w:r>
        <w:t>Vocal Tract Anatomy</w:t>
      </w:r>
    </w:p>
    <w:p>
      <w:pPr>
        <w:numPr>
          <w:ilvl w:val="1"/>
          <w:numId w:val="900"/>
        </w:numPr>
        <w:spacing w:before="0" w:after="0"/>
      </w:pPr>
      <w:r>
        <w:t>Articulators</w:t>
      </w:r>
    </w:p>
    <w:p>
      <w:pPr>
        <w:numPr>
          <w:ilvl w:val="2"/>
          <w:numId w:val="900"/>
        </w:numPr>
        <w:spacing w:before="0" w:after="0"/>
      </w:pPr>
      <w:r>
        <w:t>Active Articulators</w:t>
      </w:r>
    </w:p>
    <w:p>
      <w:pPr>
        <w:numPr>
          <w:ilvl w:val="3"/>
          <w:numId w:val="900"/>
        </w:numPr>
        <w:spacing w:before="0" w:after="0"/>
      </w:pPr>
      <w:r>
        <w:t>Lips</w:t>
      </w:r>
    </w:p>
    <w:p>
      <w:pPr>
        <w:numPr>
          <w:ilvl w:val="3"/>
          <w:numId w:val="900"/>
        </w:numPr>
        <w:spacing w:before="0" w:after="0"/>
      </w:pPr>
      <w:r>
        <w:t>Tongue Parts</w:t>
      </w:r>
    </w:p>
    <w:p>
      <w:pPr>
        <w:numPr>
          <w:ilvl w:val="3"/>
          <w:numId w:val="900"/>
        </w:numPr>
        <w:spacing w:before="0" w:after="0"/>
      </w:pPr>
      <w:r>
        <w:t>Lower Jaw</w:t>
      </w:r>
    </w:p>
    <w:p>
      <w:pPr>
        <w:numPr>
          <w:ilvl w:val="2"/>
          <w:numId w:val="900"/>
        </w:numPr>
        <w:spacing w:before="0" w:after="0"/>
      </w:pPr>
      <w:r>
        <w:t>Passive Articulators</w:t>
      </w:r>
    </w:p>
    <w:p>
      <w:pPr>
        <w:numPr>
          <w:ilvl w:val="3"/>
          <w:numId w:val="900"/>
        </w:numPr>
        <w:spacing w:before="0" w:after="0"/>
      </w:pPr>
      <w:r>
        <w:t>Teeth</w:t>
      </w:r>
    </w:p>
    <w:p>
      <w:pPr>
        <w:numPr>
          <w:ilvl w:val="3"/>
          <w:numId w:val="900"/>
        </w:numPr>
        <w:spacing w:before="0" w:after="0"/>
      </w:pPr>
      <w:r>
        <w:t>Alveolar Ridge</w:t>
      </w:r>
    </w:p>
    <w:p>
      <w:pPr>
        <w:numPr>
          <w:ilvl w:val="3"/>
          <w:numId w:val="900"/>
        </w:numPr>
        <w:spacing w:before="0" w:after="0"/>
      </w:pPr>
      <w:r>
        <w:t>Hard Palate</w:t>
      </w:r>
    </w:p>
    <w:p>
      <w:pPr>
        <w:numPr>
          <w:ilvl w:val="3"/>
          <w:numId w:val="900"/>
        </w:numPr>
        <w:spacing w:before="0" w:after="0"/>
      </w:pPr>
      <w:r>
        <w:t>Soft Palate</w:t>
      </w:r>
    </w:p>
    <w:p>
      <w:pPr>
        <w:numPr>
          <w:ilvl w:val="3"/>
          <w:numId w:val="900"/>
        </w:numPr>
        <w:spacing w:before="0" w:after="0"/>
      </w:pPr>
      <w:r>
        <w:t>Uvula</w:t>
      </w:r>
    </w:p>
    <w:p>
      <w:pPr>
        <w:numPr>
          <w:ilvl w:val="3"/>
          <w:numId w:val="900"/>
        </w:numPr>
        <w:spacing w:before="0" w:after="0"/>
      </w:pPr>
      <w:r>
        <w:t>Pharynx Wall</w:t>
      </w:r>
    </w:p>
    <w:p>
      <w:pPr>
        <w:numPr>
          <w:ilvl w:val="1"/>
          <w:numId w:val="900"/>
        </w:numPr>
        <w:spacing w:before="0" w:after="0"/>
      </w:pPr>
      <w:r>
        <w:t>Places of Articulation</w:t>
      </w:r>
    </w:p>
    <w:p>
      <w:pPr>
        <w:numPr>
          <w:ilvl w:val="2"/>
          <w:numId w:val="900"/>
        </w:numPr>
        <w:spacing w:before="0" w:after="0"/>
      </w:pPr>
      <w:r>
        <w:t>Bilabial</w:t>
      </w:r>
    </w:p>
    <w:p>
      <w:pPr>
        <w:numPr>
          <w:ilvl w:val="2"/>
          <w:numId w:val="900"/>
        </w:numPr>
        <w:spacing w:before="0" w:after="0"/>
      </w:pPr>
      <w:r>
        <w:t>Labiodental</w:t>
      </w:r>
    </w:p>
    <w:p>
      <w:pPr>
        <w:numPr>
          <w:ilvl w:val="2"/>
          <w:numId w:val="900"/>
        </w:numPr>
        <w:spacing w:before="0" w:after="0"/>
      </w:pPr>
      <w:r>
        <w:t>Dental</w:t>
      </w:r>
    </w:p>
    <w:p>
      <w:pPr>
        <w:numPr>
          <w:ilvl w:val="2"/>
          <w:numId w:val="900"/>
        </w:numPr>
        <w:spacing w:before="0" w:after="0"/>
      </w:pPr>
      <w:r>
        <w:t>Alveolar</w:t>
      </w:r>
    </w:p>
    <w:p>
      <w:pPr>
        <w:numPr>
          <w:ilvl w:val="2"/>
          <w:numId w:val="900"/>
        </w:numPr>
        <w:spacing w:before="0" w:after="0"/>
      </w:pPr>
      <w:r>
        <w:t>Postalveolar</w:t>
      </w:r>
    </w:p>
    <w:p>
      <w:pPr>
        <w:numPr>
          <w:ilvl w:val="2"/>
          <w:numId w:val="900"/>
        </w:numPr>
        <w:spacing w:before="0" w:after="0"/>
      </w:pPr>
      <w:r>
        <w:t>Retroflex</w:t>
      </w:r>
    </w:p>
    <w:p>
      <w:pPr>
        <w:numPr>
          <w:ilvl w:val="2"/>
          <w:numId w:val="900"/>
        </w:numPr>
        <w:spacing w:before="0" w:after="0"/>
      </w:pPr>
      <w:r>
        <w:t>Palatal</w:t>
      </w:r>
    </w:p>
    <w:p>
      <w:pPr>
        <w:numPr>
          <w:ilvl w:val="2"/>
          <w:numId w:val="900"/>
        </w:numPr>
        <w:spacing w:before="0" w:after="0"/>
      </w:pPr>
      <w:r>
        <w:t>Velar</w:t>
      </w:r>
    </w:p>
    <w:p>
      <w:pPr>
        <w:numPr>
          <w:ilvl w:val="2"/>
          <w:numId w:val="900"/>
        </w:numPr>
        <w:spacing w:before="0" w:after="0"/>
      </w:pPr>
      <w:r>
        <w:t>Uvular</w:t>
      </w:r>
    </w:p>
    <w:p>
      <w:pPr>
        <w:numPr>
          <w:ilvl w:val="2"/>
          <w:numId w:val="900"/>
        </w:numPr>
        <w:spacing w:before="0" w:after="0"/>
      </w:pPr>
      <w:r>
        <w:t>Pharyngeal</w:t>
      </w:r>
    </w:p>
    <w:p>
      <w:pPr>
        <w:numPr>
          <w:ilvl w:val="2"/>
          <w:numId w:val="900"/>
        </w:numPr>
        <w:spacing w:before="0" w:after="0"/>
      </w:pPr>
      <w:r>
        <w:t>Glottal</w:t>
      </w:r>
    </w:p>
    <w:p>
      <w:pPr>
        <w:numPr>
          <w:ilvl w:val="0"/>
          <w:numId w:val="900"/>
        </w:numPr>
        <w:spacing w:before="0" w:after="0"/>
      </w:pPr>
      <w:r>
        <w:t>Consonant Classification</w:t>
      </w:r>
    </w:p>
    <w:p>
      <w:pPr>
        <w:numPr>
          <w:ilvl w:val="1"/>
          <w:numId w:val="900"/>
        </w:numPr>
        <w:spacing w:before="0" w:after="0"/>
      </w:pPr>
      <w:r>
        <w:t>Voicing Distinction</w:t>
      </w:r>
    </w:p>
    <w:p>
      <w:pPr>
        <w:numPr>
          <w:ilvl w:val="2"/>
          <w:numId w:val="900"/>
        </w:numPr>
        <w:spacing w:before="0" w:after="0"/>
      </w:pPr>
      <w:r>
        <w:t>Voiced Sounds</w:t>
      </w:r>
    </w:p>
    <w:p>
      <w:pPr>
        <w:numPr>
          <w:ilvl w:val="2"/>
          <w:numId w:val="900"/>
        </w:numPr>
        <w:spacing w:before="0" w:after="0"/>
      </w:pPr>
      <w:r>
        <w:t>Voiceless Sounds</w:t>
      </w:r>
    </w:p>
    <w:p>
      <w:pPr>
        <w:numPr>
          <w:ilvl w:val="2"/>
          <w:numId w:val="900"/>
        </w:numPr>
        <w:spacing w:before="0" w:after="0"/>
      </w:pPr>
      <w:r>
        <w:t>Voice Onset Time</w:t>
      </w:r>
    </w:p>
    <w:p>
      <w:pPr>
        <w:numPr>
          <w:ilvl w:val="1"/>
          <w:numId w:val="900"/>
        </w:numPr>
        <w:spacing w:before="0" w:after="0"/>
      </w:pPr>
      <w:r>
        <w:t>Manner of Articulation</w:t>
      </w:r>
    </w:p>
    <w:p>
      <w:pPr>
        <w:numPr>
          <w:ilvl w:val="2"/>
          <w:numId w:val="900"/>
        </w:numPr>
        <w:spacing w:before="0" w:after="0"/>
      </w:pPr>
      <w:r>
        <w:t>Stops</w:t>
      </w:r>
    </w:p>
    <w:p>
      <w:pPr>
        <w:numPr>
          <w:ilvl w:val="3"/>
          <w:numId w:val="900"/>
        </w:numPr>
        <w:spacing w:before="0" w:after="0"/>
      </w:pPr>
      <w:r>
        <w:t>Oral Stops</w:t>
      </w:r>
    </w:p>
    <w:p>
      <w:pPr>
        <w:numPr>
          <w:ilvl w:val="3"/>
          <w:numId w:val="900"/>
        </w:numPr>
        <w:spacing w:before="0" w:after="0"/>
      </w:pPr>
      <w:r>
        <w:t>Nasal Stops</w:t>
      </w:r>
    </w:p>
    <w:p>
      <w:pPr>
        <w:numPr>
          <w:ilvl w:val="3"/>
          <w:numId w:val="900"/>
        </w:numPr>
        <w:spacing w:before="0" w:after="0"/>
      </w:pPr>
      <w:r>
        <w:t>Glottal Stop</w:t>
      </w:r>
    </w:p>
    <w:p>
      <w:pPr>
        <w:numPr>
          <w:ilvl w:val="2"/>
          <w:numId w:val="900"/>
        </w:numPr>
        <w:spacing w:before="0" w:after="0"/>
      </w:pPr>
      <w:r>
        <w:t>Fricatives</w:t>
      </w:r>
    </w:p>
    <w:p>
      <w:pPr>
        <w:numPr>
          <w:ilvl w:val="3"/>
          <w:numId w:val="900"/>
        </w:numPr>
        <w:spacing w:before="0" w:after="0"/>
      </w:pPr>
      <w:r>
        <w:t>Sibilants</w:t>
      </w:r>
    </w:p>
    <w:p>
      <w:pPr>
        <w:numPr>
          <w:ilvl w:val="3"/>
          <w:numId w:val="900"/>
        </w:numPr>
        <w:spacing w:before="0" w:after="0"/>
      </w:pPr>
      <w:r>
        <w:t>Non-sibilants</w:t>
      </w:r>
    </w:p>
    <w:p>
      <w:pPr>
        <w:numPr>
          <w:ilvl w:val="2"/>
          <w:numId w:val="900"/>
        </w:numPr>
        <w:spacing w:before="0" w:after="0"/>
      </w:pPr>
      <w:r>
        <w:t>Affricates</w:t>
      </w:r>
    </w:p>
    <w:p>
      <w:pPr>
        <w:numPr>
          <w:ilvl w:val="2"/>
          <w:numId w:val="900"/>
        </w:numPr>
        <w:spacing w:before="0" w:after="0"/>
      </w:pPr>
      <w:r>
        <w:t>Approximants</w:t>
      </w:r>
    </w:p>
    <w:p>
      <w:pPr>
        <w:numPr>
          <w:ilvl w:val="3"/>
          <w:numId w:val="900"/>
        </w:numPr>
        <w:spacing w:before="0" w:after="0"/>
      </w:pPr>
      <w:r>
        <w:t>Central Approximants</w:t>
      </w:r>
    </w:p>
    <w:p>
      <w:pPr>
        <w:numPr>
          <w:ilvl w:val="3"/>
          <w:numId w:val="900"/>
        </w:numPr>
        <w:spacing w:before="0" w:after="0"/>
      </w:pPr>
      <w:r>
        <w:t>Lateral Approximants</w:t>
      </w:r>
    </w:p>
    <w:p>
      <w:pPr>
        <w:numPr>
          <w:ilvl w:val="2"/>
          <w:numId w:val="900"/>
        </w:numPr>
        <w:spacing w:before="0" w:after="0"/>
      </w:pPr>
      <w:r>
        <w:t>Taps and Flaps</w:t>
      </w:r>
    </w:p>
    <w:p>
      <w:pPr>
        <w:numPr>
          <w:ilvl w:val="2"/>
          <w:numId w:val="900"/>
        </w:numPr>
        <w:spacing w:before="0" w:after="0"/>
      </w:pPr>
      <w:r>
        <w:t>Trills</w:t>
      </w:r>
    </w:p>
    <w:p>
      <w:pPr>
        <w:numPr>
          <w:ilvl w:val="1"/>
          <w:numId w:val="900"/>
        </w:numPr>
        <w:spacing w:before="0" w:after="0"/>
      </w:pPr>
      <w:r>
        <w:t>Secondary Articulations</w:t>
      </w:r>
    </w:p>
    <w:p>
      <w:pPr>
        <w:numPr>
          <w:ilvl w:val="2"/>
          <w:numId w:val="900"/>
        </w:numPr>
        <w:spacing w:before="0" w:after="0"/>
      </w:pPr>
      <w:r>
        <w:t>Labialization</w:t>
      </w:r>
    </w:p>
    <w:p>
      <w:pPr>
        <w:numPr>
          <w:ilvl w:val="2"/>
          <w:numId w:val="900"/>
        </w:numPr>
        <w:spacing w:before="0" w:after="0"/>
      </w:pPr>
      <w:r>
        <w:t>Palatalization</w:t>
      </w:r>
    </w:p>
    <w:p>
      <w:pPr>
        <w:numPr>
          <w:ilvl w:val="2"/>
          <w:numId w:val="900"/>
        </w:numPr>
        <w:spacing w:before="0" w:after="0"/>
      </w:pPr>
      <w:r>
        <w:t>Velarization</w:t>
      </w:r>
    </w:p>
    <w:p>
      <w:pPr>
        <w:numPr>
          <w:ilvl w:val="2"/>
          <w:numId w:val="900"/>
        </w:numPr>
        <w:spacing w:before="0" w:after="0"/>
      </w:pPr>
      <w:r>
        <w:t>Pharyngealization</w:t>
      </w:r>
    </w:p>
    <w:p>
      <w:pPr>
        <w:numPr>
          <w:ilvl w:val="2"/>
          <w:numId w:val="900"/>
        </w:numPr>
        <w:spacing w:before="0" w:after="0"/>
      </w:pPr>
      <w:r>
        <w:t>Aspiration</w:t>
      </w:r>
    </w:p>
    <w:p>
      <w:pPr>
        <w:numPr>
          <w:ilvl w:val="0"/>
          <w:numId w:val="900"/>
        </w:numPr>
        <w:spacing w:before="0" w:after="0"/>
      </w:pPr>
      <w:r>
        <w:t>Vowel Classification</w:t>
      </w:r>
    </w:p>
    <w:p>
      <w:pPr>
        <w:numPr>
          <w:ilvl w:val="1"/>
          <w:numId w:val="900"/>
        </w:numPr>
        <w:spacing w:before="0" w:after="0"/>
      </w:pPr>
      <w:r>
        <w:t>Vowel Dimensions</w:t>
      </w:r>
    </w:p>
    <w:p>
      <w:pPr>
        <w:numPr>
          <w:ilvl w:val="2"/>
          <w:numId w:val="900"/>
        </w:numPr>
        <w:spacing w:before="0" w:after="0"/>
      </w:pPr>
      <w:r>
        <w:t>Height</w:t>
      </w:r>
    </w:p>
    <w:p>
      <w:pPr>
        <w:numPr>
          <w:ilvl w:val="3"/>
          <w:numId w:val="900"/>
        </w:numPr>
        <w:spacing w:before="0" w:after="0"/>
      </w:pPr>
      <w:r>
        <w:t>High Vowels</w:t>
      </w:r>
    </w:p>
    <w:p>
      <w:pPr>
        <w:numPr>
          <w:ilvl w:val="3"/>
          <w:numId w:val="900"/>
        </w:numPr>
        <w:spacing w:before="0" w:after="0"/>
      </w:pPr>
      <w:r>
        <w:t>Mid Vowels</w:t>
      </w:r>
    </w:p>
    <w:p>
      <w:pPr>
        <w:numPr>
          <w:ilvl w:val="3"/>
          <w:numId w:val="900"/>
        </w:numPr>
        <w:spacing w:before="0" w:after="0"/>
      </w:pPr>
      <w:r>
        <w:t>Low Vowels</w:t>
      </w:r>
    </w:p>
    <w:p>
      <w:pPr>
        <w:numPr>
          <w:ilvl w:val="2"/>
          <w:numId w:val="900"/>
        </w:numPr>
        <w:spacing w:before="0" w:after="0"/>
      </w:pPr>
      <w:r>
        <w:t>Backness</w:t>
      </w:r>
    </w:p>
    <w:p>
      <w:pPr>
        <w:numPr>
          <w:ilvl w:val="3"/>
          <w:numId w:val="900"/>
        </w:numPr>
        <w:spacing w:before="0" w:after="0"/>
      </w:pPr>
      <w:r>
        <w:t>Front Vowels</w:t>
      </w:r>
    </w:p>
    <w:p>
      <w:pPr>
        <w:numPr>
          <w:ilvl w:val="3"/>
          <w:numId w:val="900"/>
        </w:numPr>
        <w:spacing w:before="0" w:after="0"/>
      </w:pPr>
      <w:r>
        <w:t>Central Vowels</w:t>
      </w:r>
    </w:p>
    <w:p>
      <w:pPr>
        <w:numPr>
          <w:ilvl w:val="3"/>
          <w:numId w:val="900"/>
        </w:numPr>
        <w:spacing w:before="0" w:after="0"/>
      </w:pPr>
      <w:r>
        <w:t>Back Vowels</w:t>
      </w:r>
    </w:p>
    <w:p>
      <w:pPr>
        <w:numPr>
          <w:ilvl w:val="2"/>
          <w:numId w:val="900"/>
        </w:numPr>
        <w:spacing w:before="0" w:after="0"/>
      </w:pPr>
      <w:r>
        <w:t>Rounding</w:t>
      </w:r>
    </w:p>
    <w:p>
      <w:pPr>
        <w:numPr>
          <w:ilvl w:val="3"/>
          <w:numId w:val="900"/>
        </w:numPr>
        <w:spacing w:before="0" w:after="0"/>
      </w:pPr>
      <w:r>
        <w:t>Rounded Vowels</w:t>
      </w:r>
    </w:p>
    <w:p>
      <w:pPr>
        <w:numPr>
          <w:ilvl w:val="3"/>
          <w:numId w:val="900"/>
        </w:numPr>
        <w:spacing w:before="0" w:after="0"/>
      </w:pPr>
      <w:r>
        <w:t>Unrounded Vowels</w:t>
      </w:r>
    </w:p>
    <w:p>
      <w:pPr>
        <w:numPr>
          <w:ilvl w:val="1"/>
          <w:numId w:val="900"/>
        </w:numPr>
        <w:spacing w:before="0" w:after="0"/>
      </w:pPr>
      <w:r>
        <w:t>Vowel Systems</w:t>
      </w:r>
    </w:p>
    <w:p>
      <w:pPr>
        <w:numPr>
          <w:ilvl w:val="2"/>
          <w:numId w:val="900"/>
        </w:numPr>
        <w:spacing w:before="0" w:after="0"/>
      </w:pPr>
      <w:r>
        <w:t>Cardinal Vowels</w:t>
      </w:r>
    </w:p>
    <w:p>
      <w:pPr>
        <w:numPr>
          <w:ilvl w:val="2"/>
          <w:numId w:val="900"/>
        </w:numPr>
        <w:spacing w:before="0" w:after="0"/>
      </w:pPr>
      <w:r>
        <w:t>Vowel Quadrilateral</w:t>
      </w:r>
    </w:p>
    <w:p>
      <w:pPr>
        <w:numPr>
          <w:ilvl w:val="2"/>
          <w:numId w:val="900"/>
        </w:numPr>
        <w:spacing w:before="0" w:after="0"/>
      </w:pPr>
      <w:r>
        <w:t>Language-Specific Systems</w:t>
      </w:r>
    </w:p>
    <w:p>
      <w:pPr>
        <w:numPr>
          <w:ilvl w:val="1"/>
          <w:numId w:val="900"/>
        </w:numPr>
        <w:spacing w:before="0" w:after="0"/>
      </w:pPr>
      <w:r>
        <w:t>Vowel Types</w:t>
      </w:r>
    </w:p>
    <w:p>
      <w:pPr>
        <w:numPr>
          <w:ilvl w:val="2"/>
          <w:numId w:val="900"/>
        </w:numPr>
        <w:spacing w:before="0" w:after="0"/>
      </w:pPr>
      <w:r>
        <w:t>Monophthongs</w:t>
      </w:r>
    </w:p>
    <w:p>
      <w:pPr>
        <w:numPr>
          <w:ilvl w:val="2"/>
          <w:numId w:val="900"/>
        </w:numPr>
        <w:spacing w:before="0" w:after="0"/>
      </w:pPr>
      <w:r>
        <w:t>Diphthongs</w:t>
      </w:r>
    </w:p>
    <w:p>
      <w:pPr>
        <w:numPr>
          <w:ilvl w:val="2"/>
          <w:numId w:val="900"/>
        </w:numPr>
        <w:spacing w:before="0" w:after="0"/>
      </w:pPr>
      <w:r>
        <w:t>Triphthongs</w:t>
      </w:r>
    </w:p>
    <w:p>
      <w:pPr>
        <w:numPr>
          <w:ilvl w:val="1"/>
          <w:numId w:val="900"/>
        </w:numPr>
        <w:spacing w:before="0" w:after="0"/>
      </w:pPr>
      <w:r>
        <w:t>Vowel Quality Features</w:t>
      </w:r>
    </w:p>
    <w:p>
      <w:pPr>
        <w:numPr>
          <w:ilvl w:val="2"/>
          <w:numId w:val="900"/>
        </w:numPr>
        <w:spacing w:before="0" w:after="0"/>
      </w:pPr>
      <w:r>
        <w:t>Tense vs Lax</w:t>
      </w:r>
    </w:p>
    <w:p>
      <w:pPr>
        <w:numPr>
          <w:ilvl w:val="2"/>
          <w:numId w:val="900"/>
        </w:numPr>
        <w:spacing w:before="0" w:after="0"/>
      </w:pPr>
      <w:r>
        <w:t>Advanced Tongue Root</w:t>
      </w:r>
    </w:p>
    <w:p>
      <w:pPr>
        <w:numPr>
          <w:ilvl w:val="2"/>
          <w:numId w:val="900"/>
        </w:numPr>
        <w:spacing w:before="0" w:after="0"/>
      </w:pPr>
      <w:r>
        <w:t>Nasalization</w:t>
      </w:r>
    </w:p>
    <w:p>
      <w:pPr>
        <w:numPr>
          <w:ilvl w:val="0"/>
          <w:numId w:val="900"/>
        </w:numPr>
        <w:spacing w:before="0" w:after="0"/>
      </w:pPr>
      <w:r>
        <w:t>Coarticulation</w:t>
      </w:r>
    </w:p>
    <w:p>
      <w:pPr>
        <w:numPr>
          <w:ilvl w:val="1"/>
          <w:numId w:val="900"/>
        </w:numPr>
        <w:spacing w:before="0" w:after="0"/>
      </w:pPr>
      <w:r>
        <w:t>Types of Coarticulation</w:t>
      </w:r>
    </w:p>
    <w:p>
      <w:pPr>
        <w:numPr>
          <w:ilvl w:val="2"/>
          <w:numId w:val="900"/>
        </w:numPr>
        <w:spacing w:before="0" w:after="0"/>
      </w:pPr>
      <w:r>
        <w:t>Anticipatory Coarticulation</w:t>
      </w:r>
    </w:p>
    <w:p>
      <w:pPr>
        <w:numPr>
          <w:ilvl w:val="2"/>
          <w:numId w:val="900"/>
        </w:numPr>
        <w:spacing w:before="0" w:after="0"/>
      </w:pPr>
      <w:r>
        <w:t>Perseverative Coarticulation</w:t>
      </w:r>
    </w:p>
    <w:p>
      <w:pPr>
        <w:numPr>
          <w:ilvl w:val="1"/>
          <w:numId w:val="900"/>
        </w:numPr>
        <w:spacing w:before="0" w:after="0"/>
      </w:pPr>
      <w:r>
        <w:t>Coarticulatory Effects</w:t>
      </w:r>
    </w:p>
    <w:p>
      <w:pPr>
        <w:numPr>
          <w:ilvl w:val="2"/>
          <w:numId w:val="900"/>
        </w:numPr>
        <w:spacing w:before="0" w:after="0"/>
      </w:pPr>
      <w:r>
        <w:t>Vowel-to-Vowel Effects</w:t>
      </w:r>
    </w:p>
    <w:p>
      <w:pPr>
        <w:numPr>
          <w:ilvl w:val="2"/>
          <w:numId w:val="900"/>
        </w:numPr>
        <w:spacing w:before="0" w:after="0"/>
      </w:pPr>
      <w:r>
        <w:t>Consonant-Vowel Effects</w:t>
      </w:r>
    </w:p>
    <w:p>
      <w:pPr>
        <w:numPr>
          <w:ilvl w:val="2"/>
          <w:numId w:val="900"/>
        </w:numPr>
        <w:spacing w:before="0" w:after="0"/>
      </w:pPr>
      <w:r>
        <w:t>Consonant-Consonant Effects</w:t>
      </w:r>
    </w:p>
    <w:p>
      <w:pPr>
        <w:numPr>
          <w:ilvl w:val="1"/>
          <w:numId w:val="900"/>
        </w:numPr>
        <w:spacing w:before="0" w:after="0"/>
      </w:pPr>
      <w:r>
        <w:t>Gestural Overlap</w:t>
      </w:r>
    </w:p>
    <w:p>
      <w:pPr>
        <w:numPr>
          <w:ilvl w:val="2"/>
          <w:numId w:val="900"/>
        </w:numPr>
        <w:spacing w:before="0" w:after="0"/>
      </w:pPr>
      <w:r>
        <w:t>Timing Relationships</w:t>
      </w:r>
    </w:p>
    <w:p>
      <w:pPr>
        <w:numPr>
          <w:ilvl w:val="2"/>
          <w:numId w:val="900"/>
        </w:numPr>
        <w:spacing w:before="0" w:after="0"/>
      </w:pPr>
      <w:r>
        <w:t>Articulatory Coordination</w:t>
      </w:r>
    </w:p>
    <w:p>
      <w:pPr>
        <w:pStyle w:val="Heading1"/>
      </w:pPr>
      <w:r>
        <w:t>Acoustic Phonetics</w:t>
      </w:r>
    </w:p>
    <w:p>
      <w:pPr>
        <w:numPr>
          <w:ilvl w:val="0"/>
          <w:numId w:val="900"/>
        </w:numPr>
        <w:spacing w:before="0" w:after="0"/>
      </w:pPr>
      <w:r>
        <w:t>Sound Wave Properties</w:t>
      </w:r>
    </w:p>
    <w:p>
      <w:pPr>
        <w:numPr>
          <w:ilvl w:val="1"/>
          <w:numId w:val="900"/>
        </w:numPr>
        <w:spacing w:before="0" w:after="0"/>
      </w:pPr>
      <w:r>
        <w:t>Basic Wave Characteristics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2"/>
          <w:numId w:val="900"/>
        </w:numPr>
        <w:spacing w:before="0" w:after="0"/>
      </w:pPr>
      <w:r>
        <w:t>Phase</w:t>
      </w:r>
    </w:p>
    <w:p>
      <w:pPr>
        <w:numPr>
          <w:ilvl w:val="2"/>
          <w:numId w:val="900"/>
        </w:numPr>
        <w:spacing w:before="0" w:after="0"/>
      </w:pPr>
      <w:r>
        <w:t>Wavelength</w:t>
      </w:r>
    </w:p>
    <w:p>
      <w:pPr>
        <w:numPr>
          <w:ilvl w:val="1"/>
          <w:numId w:val="900"/>
        </w:numPr>
        <w:spacing w:before="0" w:after="0"/>
      </w:pPr>
      <w:r>
        <w:t>Wave Types</w:t>
      </w:r>
    </w:p>
    <w:p>
      <w:pPr>
        <w:numPr>
          <w:ilvl w:val="2"/>
          <w:numId w:val="900"/>
        </w:numPr>
        <w:spacing w:before="0" w:after="0"/>
      </w:pPr>
      <w:r>
        <w:t>Simple Waves</w:t>
      </w:r>
    </w:p>
    <w:p>
      <w:pPr>
        <w:numPr>
          <w:ilvl w:val="2"/>
          <w:numId w:val="900"/>
        </w:numPr>
        <w:spacing w:before="0" w:after="0"/>
      </w:pPr>
      <w:r>
        <w:t>Complex Periodic Waves</w:t>
      </w:r>
    </w:p>
    <w:p>
      <w:pPr>
        <w:numPr>
          <w:ilvl w:val="2"/>
          <w:numId w:val="900"/>
        </w:numPr>
        <w:spacing w:before="0" w:after="0"/>
      </w:pPr>
      <w:r>
        <w:t>Aperiodic Waves</w:t>
      </w:r>
    </w:p>
    <w:p>
      <w:pPr>
        <w:numPr>
          <w:ilvl w:val="1"/>
          <w:numId w:val="900"/>
        </w:numPr>
        <w:spacing w:before="0" w:after="0"/>
      </w:pPr>
      <w:r>
        <w:t>Harmonic Structure</w:t>
      </w:r>
    </w:p>
    <w:p>
      <w:pPr>
        <w:numPr>
          <w:ilvl w:val="2"/>
          <w:numId w:val="900"/>
        </w:numPr>
        <w:spacing w:before="0" w:after="0"/>
      </w:pPr>
      <w:r>
        <w:t>Fundamental Frequency</w:t>
      </w:r>
    </w:p>
    <w:p>
      <w:pPr>
        <w:numPr>
          <w:ilvl w:val="2"/>
          <w:numId w:val="900"/>
        </w:numPr>
        <w:spacing w:before="0" w:after="0"/>
      </w:pPr>
      <w:r>
        <w:t>Overtones</w:t>
      </w:r>
    </w:p>
    <w:p>
      <w:pPr>
        <w:numPr>
          <w:ilvl w:val="2"/>
          <w:numId w:val="900"/>
        </w:numPr>
        <w:spacing w:before="0" w:after="0"/>
      </w:pPr>
      <w:r>
        <w:t>Harmonic Series</w:t>
      </w:r>
    </w:p>
    <w:p>
      <w:pPr>
        <w:numPr>
          <w:ilvl w:val="0"/>
          <w:numId w:val="900"/>
        </w:numPr>
        <w:spacing w:before="0" w:after="0"/>
      </w:pPr>
      <w:r>
        <w:t>Source-Filter Theory</w:t>
      </w:r>
    </w:p>
    <w:p>
      <w:pPr>
        <w:numPr>
          <w:ilvl w:val="1"/>
          <w:numId w:val="900"/>
        </w:numPr>
        <w:spacing w:before="0" w:after="0"/>
      </w:pPr>
      <w:r>
        <w:t>Sound Sources</w:t>
      </w:r>
    </w:p>
    <w:p>
      <w:pPr>
        <w:numPr>
          <w:ilvl w:val="2"/>
          <w:numId w:val="900"/>
        </w:numPr>
        <w:spacing w:before="0" w:after="0"/>
      </w:pPr>
      <w:r>
        <w:t>Voicing Source</w:t>
      </w:r>
    </w:p>
    <w:p>
      <w:pPr>
        <w:numPr>
          <w:ilvl w:val="2"/>
          <w:numId w:val="900"/>
        </w:numPr>
        <w:spacing w:before="0" w:after="0"/>
      </w:pPr>
      <w:r>
        <w:t>Frication Source</w:t>
      </w:r>
    </w:p>
    <w:p>
      <w:pPr>
        <w:numPr>
          <w:ilvl w:val="2"/>
          <w:numId w:val="900"/>
        </w:numPr>
        <w:spacing w:before="0" w:after="0"/>
      </w:pPr>
      <w:r>
        <w:t>Transient Sources</w:t>
      </w:r>
    </w:p>
    <w:p>
      <w:pPr>
        <w:numPr>
          <w:ilvl w:val="1"/>
          <w:numId w:val="900"/>
        </w:numPr>
        <w:spacing w:before="0" w:after="0"/>
      </w:pPr>
      <w:r>
        <w:t>Vocal Tract Filtering</w:t>
      </w:r>
    </w:p>
    <w:p>
      <w:pPr>
        <w:numPr>
          <w:ilvl w:val="2"/>
          <w:numId w:val="900"/>
        </w:numPr>
        <w:spacing w:before="0" w:after="0"/>
      </w:pPr>
      <w:r>
        <w:t>Resonance Principles</w:t>
      </w:r>
    </w:p>
    <w:p>
      <w:pPr>
        <w:numPr>
          <w:ilvl w:val="2"/>
          <w:numId w:val="900"/>
        </w:numPr>
        <w:spacing w:before="0" w:after="0"/>
      </w:pPr>
      <w:r>
        <w:t>Formant Formation</w:t>
      </w:r>
    </w:p>
    <w:p>
      <w:pPr>
        <w:numPr>
          <w:ilvl w:val="2"/>
          <w:numId w:val="900"/>
        </w:numPr>
        <w:spacing w:before="0" w:after="0"/>
      </w:pPr>
      <w:r>
        <w:t>Anti-resonances</w:t>
      </w:r>
    </w:p>
    <w:p>
      <w:pPr>
        <w:numPr>
          <w:ilvl w:val="0"/>
          <w:numId w:val="900"/>
        </w:numPr>
        <w:spacing w:before="0" w:after="0"/>
      </w:pPr>
      <w:r>
        <w:t>Acoustic Analysis Methods</w:t>
      </w:r>
    </w:p>
    <w:p>
      <w:pPr>
        <w:numPr>
          <w:ilvl w:val="1"/>
          <w:numId w:val="900"/>
        </w:numPr>
        <w:spacing w:before="0" w:after="0"/>
      </w:pPr>
      <w:r>
        <w:t>Waveform Analysis</w:t>
      </w:r>
    </w:p>
    <w:p>
      <w:pPr>
        <w:numPr>
          <w:ilvl w:val="2"/>
          <w:numId w:val="900"/>
        </w:numPr>
        <w:spacing w:before="0" w:after="0"/>
      </w:pPr>
      <w:r>
        <w:t>Time Domain Representation</w:t>
      </w:r>
    </w:p>
    <w:p>
      <w:pPr>
        <w:numPr>
          <w:ilvl w:val="2"/>
          <w:numId w:val="900"/>
        </w:numPr>
        <w:spacing w:before="0" w:after="0"/>
      </w:pPr>
      <w:r>
        <w:t>Amplitude Measurements</w:t>
      </w:r>
    </w:p>
    <w:p>
      <w:pPr>
        <w:numPr>
          <w:ilvl w:val="1"/>
          <w:numId w:val="900"/>
        </w:numPr>
        <w:spacing w:before="0" w:after="0"/>
      </w:pPr>
      <w:r>
        <w:t>Spectral Analysis</w:t>
      </w:r>
    </w:p>
    <w:p>
      <w:pPr>
        <w:numPr>
          <w:ilvl w:val="2"/>
          <w:numId w:val="900"/>
        </w:numPr>
        <w:spacing w:before="0" w:after="0"/>
      </w:pPr>
      <w:r>
        <w:t>Frequency Domain Representation</w:t>
      </w:r>
    </w:p>
    <w:p>
      <w:pPr>
        <w:numPr>
          <w:ilvl w:val="2"/>
          <w:numId w:val="900"/>
        </w:numPr>
        <w:spacing w:before="0" w:after="0"/>
      </w:pPr>
      <w:r>
        <w:t>Fourier Analysis</w:t>
      </w:r>
    </w:p>
    <w:p>
      <w:pPr>
        <w:numPr>
          <w:ilvl w:val="2"/>
          <w:numId w:val="900"/>
        </w:numPr>
        <w:spacing w:before="0" w:after="0"/>
      </w:pPr>
      <w:r>
        <w:t>Spectrograms</w:t>
      </w:r>
    </w:p>
    <w:p>
      <w:pPr>
        <w:numPr>
          <w:ilvl w:val="3"/>
          <w:numId w:val="900"/>
        </w:numPr>
        <w:spacing w:before="0" w:after="0"/>
      </w:pPr>
      <w:r>
        <w:t>Wideband Spectrograms</w:t>
      </w:r>
    </w:p>
    <w:p>
      <w:pPr>
        <w:numPr>
          <w:ilvl w:val="3"/>
          <w:numId w:val="900"/>
        </w:numPr>
        <w:spacing w:before="0" w:after="0"/>
      </w:pPr>
      <w:r>
        <w:t>Narrowband Spectrograms</w:t>
      </w:r>
    </w:p>
    <w:p>
      <w:pPr>
        <w:numPr>
          <w:ilvl w:val="3"/>
          <w:numId w:val="900"/>
        </w:numPr>
        <w:spacing w:before="0" w:after="0"/>
      </w:pPr>
      <w:r>
        <w:t>Reading Spectrograms</w:t>
      </w:r>
    </w:p>
    <w:p>
      <w:pPr>
        <w:numPr>
          <w:ilvl w:val="1"/>
          <w:numId w:val="900"/>
        </w:numPr>
        <w:spacing w:before="0" w:after="0"/>
      </w:pPr>
      <w:r>
        <w:t>Formant Analysis</w:t>
      </w:r>
    </w:p>
    <w:p>
      <w:pPr>
        <w:numPr>
          <w:ilvl w:val="2"/>
          <w:numId w:val="900"/>
        </w:numPr>
        <w:spacing w:before="0" w:after="0"/>
      </w:pPr>
      <w:r>
        <w:t>Formant Tracking</w:t>
      </w:r>
    </w:p>
    <w:p>
      <w:pPr>
        <w:numPr>
          <w:ilvl w:val="2"/>
          <w:numId w:val="900"/>
        </w:numPr>
        <w:spacing w:before="0" w:after="0"/>
      </w:pPr>
      <w:r>
        <w:t>Formant Measurement</w:t>
      </w:r>
    </w:p>
    <w:p>
      <w:pPr>
        <w:numPr>
          <w:ilvl w:val="0"/>
          <w:numId w:val="900"/>
        </w:numPr>
        <w:spacing w:before="0" w:after="0"/>
      </w:pPr>
      <w:r>
        <w:t>Acoustic Properties of Speech Sounds</w:t>
      </w:r>
    </w:p>
    <w:p>
      <w:pPr>
        <w:numPr>
          <w:ilvl w:val="1"/>
          <w:numId w:val="900"/>
        </w:numPr>
        <w:spacing w:before="0" w:after="0"/>
      </w:pPr>
      <w:r>
        <w:t>Vowel Acoustics</w:t>
      </w:r>
    </w:p>
    <w:p>
      <w:pPr>
        <w:numPr>
          <w:ilvl w:val="2"/>
          <w:numId w:val="900"/>
        </w:numPr>
        <w:spacing w:before="0" w:after="0"/>
      </w:pPr>
      <w:r>
        <w:t>Formant Frequencies</w:t>
      </w:r>
    </w:p>
    <w:p>
      <w:pPr>
        <w:numPr>
          <w:ilvl w:val="3"/>
          <w:numId w:val="900"/>
        </w:numPr>
        <w:spacing w:before="0" w:after="0"/>
      </w:pPr>
      <w:r>
        <w:t>F1 and Vowel Height</w:t>
      </w:r>
    </w:p>
    <w:p>
      <w:pPr>
        <w:numPr>
          <w:ilvl w:val="3"/>
          <w:numId w:val="900"/>
        </w:numPr>
        <w:spacing w:before="0" w:after="0"/>
      </w:pPr>
      <w:r>
        <w:t>F2 and Vowel Backness</w:t>
      </w:r>
    </w:p>
    <w:p>
      <w:pPr>
        <w:numPr>
          <w:ilvl w:val="3"/>
          <w:numId w:val="900"/>
        </w:numPr>
        <w:spacing w:before="0" w:after="0"/>
      </w:pPr>
      <w:r>
        <w:t>F3 and Rounding</w:t>
      </w:r>
    </w:p>
    <w:p>
      <w:pPr>
        <w:numPr>
          <w:ilvl w:val="2"/>
          <w:numId w:val="900"/>
        </w:numPr>
        <w:spacing w:before="0" w:after="0"/>
      </w:pPr>
      <w:r>
        <w:t>Vowel Normalization</w:t>
      </w:r>
    </w:p>
    <w:p>
      <w:pPr>
        <w:numPr>
          <w:ilvl w:val="2"/>
          <w:numId w:val="900"/>
        </w:numPr>
        <w:spacing w:before="0" w:after="0"/>
      </w:pPr>
      <w:r>
        <w:t>Acoustic Vowel Space</w:t>
      </w:r>
    </w:p>
    <w:p>
      <w:pPr>
        <w:numPr>
          <w:ilvl w:val="1"/>
          <w:numId w:val="900"/>
        </w:numPr>
        <w:spacing w:before="0" w:after="0"/>
      </w:pPr>
      <w:r>
        <w:t>Consonant Acoustics</w:t>
      </w:r>
    </w:p>
    <w:p>
      <w:pPr>
        <w:numPr>
          <w:ilvl w:val="2"/>
          <w:numId w:val="900"/>
        </w:numPr>
        <w:spacing w:before="0" w:after="0"/>
      </w:pPr>
      <w:r>
        <w:t>Stop Consonants</w:t>
      </w:r>
    </w:p>
    <w:p>
      <w:pPr>
        <w:numPr>
          <w:ilvl w:val="3"/>
          <w:numId w:val="900"/>
        </w:numPr>
        <w:spacing w:before="0" w:after="0"/>
      </w:pPr>
      <w:r>
        <w:t>Closure Phase</w:t>
      </w:r>
    </w:p>
    <w:p>
      <w:pPr>
        <w:numPr>
          <w:ilvl w:val="3"/>
          <w:numId w:val="900"/>
        </w:numPr>
        <w:spacing w:before="0" w:after="0"/>
      </w:pPr>
      <w:r>
        <w:t>Release Burst</w:t>
      </w:r>
    </w:p>
    <w:p>
      <w:pPr>
        <w:numPr>
          <w:ilvl w:val="3"/>
          <w:numId w:val="900"/>
        </w:numPr>
        <w:spacing w:before="0" w:after="0"/>
      </w:pPr>
      <w:r>
        <w:t>Voice Onset Time</w:t>
      </w:r>
    </w:p>
    <w:p>
      <w:pPr>
        <w:numPr>
          <w:ilvl w:val="3"/>
          <w:numId w:val="900"/>
        </w:numPr>
        <w:spacing w:before="0" w:after="0"/>
      </w:pPr>
      <w:r>
        <w:t>Formant Transitions</w:t>
      </w:r>
    </w:p>
    <w:p>
      <w:pPr>
        <w:numPr>
          <w:ilvl w:val="2"/>
          <w:numId w:val="900"/>
        </w:numPr>
        <w:spacing w:before="0" w:after="0"/>
      </w:pPr>
      <w:r>
        <w:t>Fricatives</w:t>
      </w:r>
    </w:p>
    <w:p>
      <w:pPr>
        <w:numPr>
          <w:ilvl w:val="3"/>
          <w:numId w:val="900"/>
        </w:numPr>
        <w:spacing w:before="0" w:after="0"/>
      </w:pPr>
      <w:r>
        <w:t>Noise Characteristics</w:t>
      </w:r>
    </w:p>
    <w:p>
      <w:pPr>
        <w:numPr>
          <w:ilvl w:val="3"/>
          <w:numId w:val="900"/>
        </w:numPr>
        <w:spacing w:before="0" w:after="0"/>
      </w:pPr>
      <w:r>
        <w:t>Spectral Peaks</w:t>
      </w:r>
    </w:p>
    <w:p>
      <w:pPr>
        <w:numPr>
          <w:ilvl w:val="3"/>
          <w:numId w:val="900"/>
        </w:numPr>
        <w:spacing w:before="0" w:after="0"/>
      </w:pPr>
      <w:r>
        <w:t>Amplitude Patterns</w:t>
      </w:r>
    </w:p>
    <w:p>
      <w:pPr>
        <w:numPr>
          <w:ilvl w:val="2"/>
          <w:numId w:val="900"/>
        </w:numPr>
        <w:spacing w:before="0" w:after="0"/>
      </w:pPr>
      <w:r>
        <w:t>Nasals</w:t>
      </w:r>
    </w:p>
    <w:p>
      <w:pPr>
        <w:numPr>
          <w:ilvl w:val="3"/>
          <w:numId w:val="900"/>
        </w:numPr>
        <w:spacing w:before="0" w:after="0"/>
      </w:pPr>
      <w:r>
        <w:t>Nasal Murmur</w:t>
      </w:r>
    </w:p>
    <w:p>
      <w:pPr>
        <w:numPr>
          <w:ilvl w:val="3"/>
          <w:numId w:val="900"/>
        </w:numPr>
        <w:spacing w:before="0" w:after="0"/>
      </w:pPr>
      <w:r>
        <w:t>Formant Structure</w:t>
      </w:r>
    </w:p>
    <w:p>
      <w:pPr>
        <w:numPr>
          <w:ilvl w:val="3"/>
          <w:numId w:val="900"/>
        </w:numPr>
        <w:spacing w:before="0" w:after="0"/>
      </w:pPr>
      <w:r>
        <w:t>Anti-formants</w:t>
      </w:r>
    </w:p>
    <w:p>
      <w:pPr>
        <w:numPr>
          <w:ilvl w:val="2"/>
          <w:numId w:val="900"/>
        </w:numPr>
        <w:spacing w:before="0" w:after="0"/>
      </w:pPr>
      <w:r>
        <w:t>Liquids</w:t>
      </w:r>
    </w:p>
    <w:p>
      <w:pPr>
        <w:numPr>
          <w:ilvl w:val="3"/>
          <w:numId w:val="900"/>
        </w:numPr>
        <w:spacing w:before="0" w:after="0"/>
      </w:pPr>
      <w:r>
        <w:t>Lateral Acoustics</w:t>
      </w:r>
    </w:p>
    <w:p>
      <w:pPr>
        <w:numPr>
          <w:ilvl w:val="3"/>
          <w:numId w:val="900"/>
        </w:numPr>
        <w:spacing w:before="0" w:after="0"/>
      </w:pPr>
      <w:r>
        <w:t>Rhotic Acoustics</w:t>
      </w:r>
    </w:p>
    <w:p>
      <w:pPr>
        <w:numPr>
          <w:ilvl w:val="3"/>
          <w:numId w:val="900"/>
        </w:numPr>
        <w:spacing w:before="0" w:after="0"/>
      </w:pPr>
      <w:r>
        <w:t>Formant Patterns</w:t>
      </w:r>
    </w:p>
    <w:p>
      <w:pPr>
        <w:pStyle w:val="Heading1"/>
      </w:pPr>
      <w:r>
        <w:t>Auditory Phonetics</w:t>
      </w:r>
    </w:p>
    <w:p>
      <w:pPr>
        <w:numPr>
          <w:ilvl w:val="0"/>
          <w:numId w:val="900"/>
        </w:numPr>
        <w:spacing w:before="0" w:after="0"/>
      </w:pPr>
      <w:r>
        <w:t>Auditory System</w:t>
      </w:r>
    </w:p>
    <w:p>
      <w:pPr>
        <w:numPr>
          <w:ilvl w:val="1"/>
          <w:numId w:val="900"/>
        </w:numPr>
        <w:spacing w:before="0" w:after="0"/>
      </w:pPr>
      <w:r>
        <w:t>Peripheral Auditory System</w:t>
      </w:r>
    </w:p>
    <w:p>
      <w:pPr>
        <w:numPr>
          <w:ilvl w:val="2"/>
          <w:numId w:val="900"/>
        </w:numPr>
        <w:spacing w:before="0" w:after="0"/>
      </w:pPr>
      <w:r>
        <w:t>Outer Ear Function</w:t>
      </w:r>
    </w:p>
    <w:p>
      <w:pPr>
        <w:numPr>
          <w:ilvl w:val="2"/>
          <w:numId w:val="900"/>
        </w:numPr>
        <w:spacing w:before="0" w:after="0"/>
      </w:pPr>
      <w:r>
        <w:t>Middle Ear Function</w:t>
      </w:r>
    </w:p>
    <w:p>
      <w:pPr>
        <w:numPr>
          <w:ilvl w:val="2"/>
          <w:numId w:val="900"/>
        </w:numPr>
        <w:spacing w:before="0" w:after="0"/>
      </w:pPr>
      <w:r>
        <w:t>Inner Ear Function</w:t>
      </w:r>
    </w:p>
    <w:p>
      <w:pPr>
        <w:numPr>
          <w:ilvl w:val="3"/>
          <w:numId w:val="900"/>
        </w:numPr>
        <w:spacing w:before="0" w:after="0"/>
      </w:pPr>
      <w:r>
        <w:t>Cochlear Mechanics</w:t>
      </w:r>
    </w:p>
    <w:p>
      <w:pPr>
        <w:numPr>
          <w:ilvl w:val="3"/>
          <w:numId w:val="900"/>
        </w:numPr>
        <w:spacing w:before="0" w:after="0"/>
      </w:pPr>
      <w:r>
        <w:t>Frequency Analysis</w:t>
      </w:r>
    </w:p>
    <w:p>
      <w:pPr>
        <w:numPr>
          <w:ilvl w:val="3"/>
          <w:numId w:val="900"/>
        </w:numPr>
        <w:spacing w:before="0" w:after="0"/>
      </w:pPr>
      <w:r>
        <w:t>Neural Transduction</w:t>
      </w:r>
    </w:p>
    <w:p>
      <w:pPr>
        <w:numPr>
          <w:ilvl w:val="1"/>
          <w:numId w:val="900"/>
        </w:numPr>
        <w:spacing w:before="0" w:after="0"/>
      </w:pPr>
      <w:r>
        <w:t>Central Auditory Processing</w:t>
      </w:r>
    </w:p>
    <w:p>
      <w:pPr>
        <w:numPr>
          <w:ilvl w:val="2"/>
          <w:numId w:val="900"/>
        </w:numPr>
        <w:spacing w:before="0" w:after="0"/>
      </w:pPr>
      <w:r>
        <w:t>Brainstem Processing</w:t>
      </w:r>
    </w:p>
    <w:p>
      <w:pPr>
        <w:numPr>
          <w:ilvl w:val="2"/>
          <w:numId w:val="900"/>
        </w:numPr>
        <w:spacing w:before="0" w:after="0"/>
      </w:pPr>
      <w:r>
        <w:t>Cortical Processing</w:t>
      </w:r>
    </w:p>
    <w:p>
      <w:pPr>
        <w:numPr>
          <w:ilvl w:val="2"/>
          <w:numId w:val="900"/>
        </w:numPr>
        <w:spacing w:before="0" w:after="0"/>
      </w:pPr>
      <w:r>
        <w:t>Auditory Pathways</w:t>
      </w:r>
    </w:p>
    <w:p>
      <w:pPr>
        <w:numPr>
          <w:ilvl w:val="0"/>
          <w:numId w:val="900"/>
        </w:numPr>
        <w:spacing w:before="0" w:after="0"/>
      </w:pPr>
      <w:r>
        <w:t>Speech Perception Mechanisms</w:t>
      </w:r>
    </w:p>
    <w:p>
      <w:pPr>
        <w:numPr>
          <w:ilvl w:val="1"/>
          <w:numId w:val="900"/>
        </w:numPr>
        <w:spacing w:before="0" w:after="0"/>
      </w:pPr>
      <w:r>
        <w:t>Auditory Scene Analysis</w:t>
      </w:r>
    </w:p>
    <w:p>
      <w:pPr>
        <w:numPr>
          <w:ilvl w:val="2"/>
          <w:numId w:val="900"/>
        </w:numPr>
        <w:spacing w:before="0" w:after="0"/>
      </w:pPr>
      <w:r>
        <w:t>Sound Segregation</w:t>
      </w:r>
    </w:p>
    <w:p>
      <w:pPr>
        <w:numPr>
          <w:ilvl w:val="2"/>
          <w:numId w:val="900"/>
        </w:numPr>
        <w:spacing w:before="0" w:after="0"/>
      </w:pPr>
      <w:r>
        <w:t>Grouping Principles</w:t>
      </w:r>
    </w:p>
    <w:p>
      <w:pPr>
        <w:numPr>
          <w:ilvl w:val="1"/>
          <w:numId w:val="900"/>
        </w:numPr>
        <w:spacing w:before="0" w:after="0"/>
      </w:pPr>
      <w:r>
        <w:t>Categorical Perception</w:t>
      </w:r>
    </w:p>
    <w:p>
      <w:pPr>
        <w:numPr>
          <w:ilvl w:val="2"/>
          <w:numId w:val="900"/>
        </w:numPr>
        <w:spacing w:before="0" w:after="0"/>
      </w:pPr>
      <w:r>
        <w:t>Phoneme Boundaries</w:t>
      </w:r>
    </w:p>
    <w:p>
      <w:pPr>
        <w:numPr>
          <w:ilvl w:val="2"/>
          <w:numId w:val="900"/>
        </w:numPr>
        <w:spacing w:before="0" w:after="0"/>
      </w:pPr>
      <w:r>
        <w:t>Discrimination vs Identification</w:t>
      </w:r>
    </w:p>
    <w:p>
      <w:pPr>
        <w:numPr>
          <w:ilvl w:val="2"/>
          <w:numId w:val="900"/>
        </w:numPr>
        <w:spacing w:before="0" w:after="0"/>
      </w:pPr>
      <w:r>
        <w:t>Cross-Language Differences</w:t>
      </w:r>
    </w:p>
    <w:p>
      <w:pPr>
        <w:numPr>
          <w:ilvl w:val="1"/>
          <w:numId w:val="900"/>
        </w:numPr>
        <w:spacing w:before="0" w:after="0"/>
      </w:pPr>
      <w:r>
        <w:t>Perceptual Cues</w:t>
      </w:r>
    </w:p>
    <w:p>
      <w:pPr>
        <w:numPr>
          <w:ilvl w:val="2"/>
          <w:numId w:val="900"/>
        </w:numPr>
        <w:spacing w:before="0" w:after="0"/>
      </w:pPr>
      <w:r>
        <w:t>Acoustic Cue Integration</w:t>
      </w:r>
    </w:p>
    <w:p>
      <w:pPr>
        <w:numPr>
          <w:ilvl w:val="2"/>
          <w:numId w:val="900"/>
        </w:numPr>
        <w:spacing w:before="0" w:after="0"/>
      </w:pPr>
      <w:r>
        <w:t>Cue Weighting</w:t>
      </w:r>
    </w:p>
    <w:p>
      <w:pPr>
        <w:numPr>
          <w:ilvl w:val="2"/>
          <w:numId w:val="900"/>
        </w:numPr>
        <w:spacing w:before="0" w:after="0"/>
      </w:pPr>
      <w:r>
        <w:t>Context Effects</w:t>
      </w:r>
    </w:p>
    <w:p>
      <w:pPr>
        <w:numPr>
          <w:ilvl w:val="0"/>
          <w:numId w:val="900"/>
        </w:numPr>
        <w:spacing w:before="0" w:after="0"/>
      </w:pPr>
      <w:r>
        <w:t>Speech Perception Phenomena</w:t>
      </w:r>
    </w:p>
    <w:p>
      <w:pPr>
        <w:numPr>
          <w:ilvl w:val="1"/>
          <w:numId w:val="900"/>
        </w:numPr>
        <w:spacing w:before="0" w:after="0"/>
      </w:pPr>
      <w:r>
        <w:t>Coarticulation in Perception</w:t>
      </w:r>
    </w:p>
    <w:p>
      <w:pPr>
        <w:numPr>
          <w:ilvl w:val="2"/>
          <w:numId w:val="900"/>
        </w:numPr>
        <w:spacing w:before="0" w:after="0"/>
      </w:pPr>
      <w:r>
        <w:t>Compensation for Coarticulation</w:t>
      </w:r>
    </w:p>
    <w:p>
      <w:pPr>
        <w:numPr>
          <w:ilvl w:val="2"/>
          <w:numId w:val="900"/>
        </w:numPr>
        <w:spacing w:before="0" w:after="0"/>
      </w:pPr>
      <w:r>
        <w:t>Perceptual Normalization</w:t>
      </w:r>
    </w:p>
    <w:p>
      <w:pPr>
        <w:numPr>
          <w:ilvl w:val="1"/>
          <w:numId w:val="900"/>
        </w:numPr>
        <w:spacing w:before="0" w:after="0"/>
      </w:pPr>
      <w:r>
        <w:t>Top-Down Processing</w:t>
      </w:r>
    </w:p>
    <w:p>
      <w:pPr>
        <w:numPr>
          <w:ilvl w:val="2"/>
          <w:numId w:val="900"/>
        </w:numPr>
        <w:spacing w:before="0" w:after="0"/>
      </w:pPr>
      <w:r>
        <w:t>Lexical Effects</w:t>
      </w:r>
    </w:p>
    <w:p>
      <w:pPr>
        <w:numPr>
          <w:ilvl w:val="2"/>
          <w:numId w:val="900"/>
        </w:numPr>
        <w:spacing w:before="0" w:after="0"/>
      </w:pPr>
      <w:r>
        <w:t>Phonotactic Constraints</w:t>
      </w:r>
    </w:p>
    <w:p>
      <w:pPr>
        <w:numPr>
          <w:ilvl w:val="2"/>
          <w:numId w:val="900"/>
        </w:numPr>
        <w:spacing w:before="0" w:after="0"/>
      </w:pPr>
      <w:r>
        <w:t>Contextual Restoration</w:t>
      </w:r>
    </w:p>
    <w:p>
      <w:pPr>
        <w:numPr>
          <w:ilvl w:val="1"/>
          <w:numId w:val="900"/>
        </w:numPr>
        <w:spacing w:before="0" w:after="0"/>
      </w:pPr>
      <w:r>
        <w:t>Perceptual Learning</w:t>
      </w:r>
    </w:p>
    <w:p>
      <w:pPr>
        <w:numPr>
          <w:ilvl w:val="2"/>
          <w:numId w:val="900"/>
        </w:numPr>
        <w:spacing w:before="0" w:after="0"/>
      </w:pPr>
      <w:r>
        <w:t>Adaptation to Speakers</w:t>
      </w:r>
    </w:p>
    <w:p>
      <w:pPr>
        <w:numPr>
          <w:ilvl w:val="2"/>
          <w:numId w:val="900"/>
        </w:numPr>
        <w:spacing w:before="0" w:after="0"/>
      </w:pPr>
      <w:r>
        <w:t>Accent Accommodation</w:t>
      </w:r>
    </w:p>
    <w:p>
      <w:pPr>
        <w:numPr>
          <w:ilvl w:val="2"/>
          <w:numId w:val="900"/>
        </w:numPr>
        <w:spacing w:before="0" w:after="0"/>
      </w:pPr>
      <w:r>
        <w:t>Perceptual Training</w:t>
      </w:r>
    </w:p>
    <w:p>
      <w:pPr>
        <w:pStyle w:val="Heading1"/>
      </w:pPr>
      <w:r>
        <w:t>Phonological Theory</w:t>
      </w:r>
    </w:p>
    <w:p>
      <w:pPr>
        <w:numPr>
          <w:ilvl w:val="0"/>
          <w:numId w:val="900"/>
        </w:numPr>
        <w:spacing w:before="0" w:after="0"/>
      </w:pPr>
      <w:r>
        <w:t>Basic Phonological Concepts</w:t>
      </w:r>
    </w:p>
    <w:p>
      <w:pPr>
        <w:numPr>
          <w:ilvl w:val="1"/>
          <w:numId w:val="900"/>
        </w:numPr>
        <w:spacing w:before="0" w:after="0"/>
      </w:pPr>
      <w:r>
        <w:t>Phoneme Theory</w:t>
      </w:r>
    </w:p>
    <w:p>
      <w:pPr>
        <w:numPr>
          <w:ilvl w:val="2"/>
          <w:numId w:val="900"/>
        </w:numPr>
        <w:spacing w:before="0" w:after="0"/>
      </w:pPr>
      <w:r>
        <w:t>Phoneme Definition</w:t>
      </w:r>
    </w:p>
    <w:p>
      <w:pPr>
        <w:numPr>
          <w:ilvl w:val="2"/>
          <w:numId w:val="900"/>
        </w:numPr>
        <w:spacing w:before="0" w:after="0"/>
      </w:pPr>
      <w:r>
        <w:t>Phonemic Contrast</w:t>
      </w:r>
    </w:p>
    <w:p>
      <w:pPr>
        <w:numPr>
          <w:ilvl w:val="2"/>
          <w:numId w:val="900"/>
        </w:numPr>
        <w:spacing w:before="0" w:after="0"/>
      </w:pPr>
      <w:r>
        <w:t>Complementary Distribution</w:t>
      </w:r>
    </w:p>
    <w:p>
      <w:pPr>
        <w:numPr>
          <w:ilvl w:val="2"/>
          <w:numId w:val="900"/>
        </w:numPr>
        <w:spacing w:before="0" w:after="0"/>
      </w:pPr>
      <w:r>
        <w:t>Free Variation</w:t>
      </w:r>
    </w:p>
    <w:p>
      <w:pPr>
        <w:numPr>
          <w:ilvl w:val="1"/>
          <w:numId w:val="900"/>
        </w:numPr>
        <w:spacing w:before="0" w:after="0"/>
      </w:pPr>
      <w:r>
        <w:t>Allophonic Variation</w:t>
      </w:r>
    </w:p>
    <w:p>
      <w:pPr>
        <w:numPr>
          <w:ilvl w:val="2"/>
          <w:numId w:val="900"/>
        </w:numPr>
        <w:spacing w:before="0" w:after="0"/>
      </w:pPr>
      <w:r>
        <w:t>Predictable Variation</w:t>
      </w:r>
    </w:p>
    <w:p>
      <w:pPr>
        <w:numPr>
          <w:ilvl w:val="2"/>
          <w:numId w:val="900"/>
        </w:numPr>
        <w:spacing w:before="0" w:after="0"/>
      </w:pPr>
      <w:r>
        <w:t>Conditioned Allophones</w:t>
      </w:r>
    </w:p>
    <w:p>
      <w:pPr>
        <w:numPr>
          <w:ilvl w:val="2"/>
          <w:numId w:val="900"/>
        </w:numPr>
        <w:spacing w:before="0" w:after="0"/>
      </w:pPr>
      <w:r>
        <w:t>Phonetic Similarity</w:t>
      </w:r>
    </w:p>
    <w:p>
      <w:pPr>
        <w:numPr>
          <w:ilvl w:val="1"/>
          <w:numId w:val="900"/>
        </w:numPr>
        <w:spacing w:before="0" w:after="0"/>
      </w:pPr>
      <w:r>
        <w:t>Minimal Pairs</w:t>
      </w:r>
    </w:p>
    <w:p>
      <w:pPr>
        <w:numPr>
          <w:ilvl w:val="2"/>
          <w:numId w:val="900"/>
        </w:numPr>
        <w:spacing w:before="0" w:after="0"/>
      </w:pPr>
      <w:r>
        <w:t>Establishing Contrasts</w:t>
      </w:r>
    </w:p>
    <w:p>
      <w:pPr>
        <w:numPr>
          <w:ilvl w:val="2"/>
          <w:numId w:val="900"/>
        </w:numPr>
        <w:spacing w:before="0" w:after="0"/>
      </w:pPr>
      <w:r>
        <w:t>Near-Minimal Pairs</w:t>
      </w:r>
    </w:p>
    <w:p>
      <w:pPr>
        <w:numPr>
          <w:ilvl w:val="2"/>
          <w:numId w:val="900"/>
        </w:numPr>
        <w:spacing w:before="0" w:after="0"/>
      </w:pPr>
      <w:r>
        <w:t>Analogical Sets</w:t>
      </w:r>
    </w:p>
    <w:p>
      <w:pPr>
        <w:numPr>
          <w:ilvl w:val="1"/>
          <w:numId w:val="900"/>
        </w:numPr>
        <w:spacing w:before="0" w:after="0"/>
      </w:pPr>
      <w:r>
        <w:t>Neutralization</w:t>
      </w:r>
    </w:p>
    <w:p>
      <w:pPr>
        <w:numPr>
          <w:ilvl w:val="2"/>
          <w:numId w:val="900"/>
        </w:numPr>
        <w:spacing w:before="0" w:after="0"/>
      </w:pPr>
      <w:r>
        <w:t>Positional Neutralization</w:t>
      </w:r>
    </w:p>
    <w:p>
      <w:pPr>
        <w:numPr>
          <w:ilvl w:val="2"/>
          <w:numId w:val="900"/>
        </w:numPr>
        <w:spacing w:before="0" w:after="0"/>
      </w:pPr>
      <w:r>
        <w:t>Archiphonemes</w:t>
      </w:r>
    </w:p>
    <w:p>
      <w:pPr>
        <w:numPr>
          <w:ilvl w:val="2"/>
          <w:numId w:val="900"/>
        </w:numPr>
        <w:spacing w:before="0" w:after="0"/>
      </w:pPr>
      <w:r>
        <w:t>Morphophonemic Alternations</w:t>
      </w:r>
    </w:p>
    <w:p>
      <w:pPr>
        <w:numPr>
          <w:ilvl w:val="0"/>
          <w:numId w:val="900"/>
        </w:numPr>
        <w:spacing w:before="0" w:after="0"/>
      </w:pPr>
      <w:r>
        <w:t>Phonological Features</w:t>
      </w:r>
    </w:p>
    <w:p>
      <w:pPr>
        <w:numPr>
          <w:ilvl w:val="1"/>
          <w:numId w:val="900"/>
        </w:numPr>
        <w:spacing w:before="0" w:after="0"/>
      </w:pPr>
      <w:r>
        <w:t>Feature Theory Development</w:t>
      </w:r>
    </w:p>
    <w:p>
      <w:pPr>
        <w:numPr>
          <w:ilvl w:val="2"/>
          <w:numId w:val="900"/>
        </w:numPr>
        <w:spacing w:before="0" w:after="0"/>
      </w:pPr>
      <w:r>
        <w:t>Distinctive Features</w:t>
      </w:r>
    </w:p>
    <w:p>
      <w:pPr>
        <w:numPr>
          <w:ilvl w:val="2"/>
          <w:numId w:val="900"/>
        </w:numPr>
        <w:spacing w:before="0" w:after="0"/>
      </w:pPr>
      <w:r>
        <w:t>Natural Classes</w:t>
      </w:r>
    </w:p>
    <w:p>
      <w:pPr>
        <w:numPr>
          <w:ilvl w:val="2"/>
          <w:numId w:val="900"/>
        </w:numPr>
        <w:spacing w:before="0" w:after="0"/>
      </w:pPr>
      <w:r>
        <w:t>Feature Economy</w:t>
      </w:r>
    </w:p>
    <w:p>
      <w:pPr>
        <w:numPr>
          <w:ilvl w:val="1"/>
          <w:numId w:val="900"/>
        </w:numPr>
        <w:spacing w:before="0" w:after="0"/>
      </w:pPr>
      <w:r>
        <w:t>Feature Systems</w:t>
      </w:r>
    </w:p>
    <w:p>
      <w:pPr>
        <w:numPr>
          <w:ilvl w:val="2"/>
          <w:numId w:val="900"/>
        </w:numPr>
        <w:spacing w:before="0" w:after="0"/>
      </w:pPr>
      <w:r>
        <w:t>Binary Features</w:t>
      </w:r>
    </w:p>
    <w:p>
      <w:pPr>
        <w:numPr>
          <w:ilvl w:val="2"/>
          <w:numId w:val="900"/>
        </w:numPr>
        <w:spacing w:before="0" w:after="0"/>
      </w:pPr>
      <w:r>
        <w:t>Privative Features</w:t>
      </w:r>
    </w:p>
    <w:p>
      <w:pPr>
        <w:numPr>
          <w:ilvl w:val="2"/>
          <w:numId w:val="900"/>
        </w:numPr>
        <w:spacing w:before="0" w:after="0"/>
      </w:pPr>
      <w:r>
        <w:t>Scalar Features</w:t>
      </w:r>
    </w:p>
    <w:p>
      <w:pPr>
        <w:numPr>
          <w:ilvl w:val="1"/>
          <w:numId w:val="900"/>
        </w:numPr>
        <w:spacing w:before="0" w:after="0"/>
      </w:pPr>
      <w:r>
        <w:t>Major Class Features</w:t>
      </w:r>
    </w:p>
    <w:p>
      <w:pPr>
        <w:numPr>
          <w:ilvl w:val="2"/>
          <w:numId w:val="900"/>
        </w:numPr>
        <w:spacing w:before="0" w:after="0"/>
      </w:pPr>
      <w:r>
        <w:t>Syllabic</w:t>
      </w:r>
    </w:p>
    <w:p>
      <w:pPr>
        <w:numPr>
          <w:ilvl w:val="2"/>
          <w:numId w:val="900"/>
        </w:numPr>
        <w:spacing w:before="0" w:after="0"/>
      </w:pPr>
      <w:r>
        <w:t>Consonantal</w:t>
      </w:r>
    </w:p>
    <w:p>
      <w:pPr>
        <w:numPr>
          <w:ilvl w:val="2"/>
          <w:numId w:val="900"/>
        </w:numPr>
        <w:spacing w:before="0" w:after="0"/>
      </w:pPr>
      <w:r>
        <w:t>Sonorant</w:t>
      </w:r>
    </w:p>
    <w:p>
      <w:pPr>
        <w:numPr>
          <w:ilvl w:val="1"/>
          <w:numId w:val="900"/>
        </w:numPr>
        <w:spacing w:before="0" w:after="0"/>
      </w:pPr>
      <w:r>
        <w:t>Laryngeal Features</w:t>
      </w:r>
    </w:p>
    <w:p>
      <w:pPr>
        <w:numPr>
          <w:ilvl w:val="2"/>
          <w:numId w:val="900"/>
        </w:numPr>
        <w:spacing w:before="0" w:after="0"/>
      </w:pPr>
      <w:r>
        <w:t>Voice</w:t>
      </w:r>
    </w:p>
    <w:p>
      <w:pPr>
        <w:numPr>
          <w:ilvl w:val="2"/>
          <w:numId w:val="900"/>
        </w:numPr>
        <w:spacing w:before="0" w:after="0"/>
      </w:pPr>
      <w:r>
        <w:t>Spread Glottis</w:t>
      </w:r>
    </w:p>
    <w:p>
      <w:pPr>
        <w:numPr>
          <w:ilvl w:val="2"/>
          <w:numId w:val="900"/>
        </w:numPr>
        <w:spacing w:before="0" w:after="0"/>
      </w:pPr>
      <w:r>
        <w:t>Constricted Glottis</w:t>
      </w:r>
    </w:p>
    <w:p>
      <w:pPr>
        <w:numPr>
          <w:ilvl w:val="1"/>
          <w:numId w:val="900"/>
        </w:numPr>
        <w:spacing w:before="0" w:after="0"/>
      </w:pPr>
      <w:r>
        <w:t>Manner Features</w:t>
      </w:r>
    </w:p>
    <w:p>
      <w:pPr>
        <w:numPr>
          <w:ilvl w:val="2"/>
          <w:numId w:val="900"/>
        </w:numPr>
        <w:spacing w:before="0" w:after="0"/>
      </w:pPr>
      <w:r>
        <w:t>Continuant</w:t>
      </w:r>
    </w:p>
    <w:p>
      <w:pPr>
        <w:numPr>
          <w:ilvl w:val="2"/>
          <w:numId w:val="900"/>
        </w:numPr>
        <w:spacing w:before="0" w:after="0"/>
      </w:pPr>
      <w:r>
        <w:t>Nasal</w:t>
      </w:r>
    </w:p>
    <w:p>
      <w:pPr>
        <w:numPr>
          <w:ilvl w:val="2"/>
          <w:numId w:val="900"/>
        </w:numPr>
        <w:spacing w:before="0" w:after="0"/>
      </w:pPr>
      <w:r>
        <w:t>Lateral</w:t>
      </w:r>
    </w:p>
    <w:p>
      <w:pPr>
        <w:numPr>
          <w:ilvl w:val="2"/>
          <w:numId w:val="900"/>
        </w:numPr>
        <w:spacing w:before="0" w:after="0"/>
      </w:pPr>
      <w:r>
        <w:t>Delayed Release</w:t>
      </w:r>
    </w:p>
    <w:p>
      <w:pPr>
        <w:numPr>
          <w:ilvl w:val="2"/>
          <w:numId w:val="900"/>
        </w:numPr>
        <w:spacing w:before="0" w:after="0"/>
      </w:pPr>
      <w:r>
        <w:t>Strident</w:t>
      </w:r>
    </w:p>
    <w:p>
      <w:pPr>
        <w:numPr>
          <w:ilvl w:val="1"/>
          <w:numId w:val="900"/>
        </w:numPr>
        <w:spacing w:before="0" w:after="0"/>
      </w:pPr>
      <w:r>
        <w:t>Place Features</w:t>
      </w:r>
    </w:p>
    <w:p>
      <w:pPr>
        <w:numPr>
          <w:ilvl w:val="2"/>
          <w:numId w:val="900"/>
        </w:numPr>
        <w:spacing w:before="0" w:after="0"/>
      </w:pPr>
      <w:r>
        <w:t>Labial Node</w:t>
      </w:r>
    </w:p>
    <w:p>
      <w:pPr>
        <w:numPr>
          <w:ilvl w:val="2"/>
          <w:numId w:val="900"/>
        </w:numPr>
        <w:spacing w:before="0" w:after="0"/>
      </w:pPr>
      <w:r>
        <w:t>Coronal Node</w:t>
      </w:r>
    </w:p>
    <w:p>
      <w:pPr>
        <w:numPr>
          <w:ilvl w:val="2"/>
          <w:numId w:val="900"/>
        </w:numPr>
        <w:spacing w:before="0" w:after="0"/>
      </w:pPr>
      <w:r>
        <w:t>Dorsal Node</w:t>
      </w:r>
    </w:p>
    <w:p>
      <w:pPr>
        <w:numPr>
          <w:ilvl w:val="2"/>
          <w:numId w:val="900"/>
        </w:numPr>
        <w:spacing w:before="0" w:after="0"/>
      </w:pPr>
      <w:r>
        <w:t>Radical Node</w:t>
      </w:r>
    </w:p>
    <w:p>
      <w:pPr>
        <w:numPr>
          <w:ilvl w:val="1"/>
          <w:numId w:val="900"/>
        </w:numPr>
        <w:spacing w:before="0" w:after="0"/>
      </w:pPr>
      <w:r>
        <w:t>Feature Geometry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Feature Spreading</w:t>
      </w:r>
    </w:p>
    <w:p>
      <w:pPr>
        <w:numPr>
          <w:ilvl w:val="2"/>
          <w:numId w:val="900"/>
        </w:numPr>
        <w:spacing w:before="0" w:after="0"/>
      </w:pPr>
      <w:r>
        <w:t>Feature Delinking</w:t>
      </w:r>
    </w:p>
    <w:p>
      <w:pPr>
        <w:numPr>
          <w:ilvl w:val="2"/>
          <w:numId w:val="900"/>
        </w:numPr>
        <w:spacing w:before="0" w:after="0"/>
      </w:pPr>
      <w:r>
        <w:t>Underspecification</w:t>
      </w:r>
    </w:p>
    <w:p>
      <w:pPr>
        <w:numPr>
          <w:ilvl w:val="0"/>
          <w:numId w:val="900"/>
        </w:numPr>
        <w:spacing w:before="0" w:after="0"/>
      </w:pPr>
      <w:r>
        <w:t>Phonological Rules</w:t>
      </w:r>
    </w:p>
    <w:p>
      <w:pPr>
        <w:numPr>
          <w:ilvl w:val="1"/>
          <w:numId w:val="900"/>
        </w:numPr>
        <w:spacing w:before="0" w:after="0"/>
      </w:pPr>
      <w:r>
        <w:t>Rule Formalism</w:t>
      </w:r>
    </w:p>
    <w:p>
      <w:pPr>
        <w:numPr>
          <w:ilvl w:val="2"/>
          <w:numId w:val="900"/>
        </w:numPr>
        <w:spacing w:before="0" w:after="0"/>
      </w:pPr>
      <w:r>
        <w:t>Rule Notation</w:t>
      </w:r>
    </w:p>
    <w:p>
      <w:pPr>
        <w:numPr>
          <w:ilvl w:val="2"/>
          <w:numId w:val="900"/>
        </w:numPr>
        <w:spacing w:before="0" w:after="0"/>
      </w:pPr>
      <w:r>
        <w:t>Structural Descriptions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1"/>
          <w:numId w:val="900"/>
        </w:numPr>
        <w:spacing w:before="0" w:after="0"/>
      </w:pPr>
      <w:r>
        <w:t>Rule Types</w:t>
      </w:r>
    </w:p>
    <w:p>
      <w:pPr>
        <w:numPr>
          <w:ilvl w:val="2"/>
          <w:numId w:val="900"/>
        </w:numPr>
        <w:spacing w:before="0" w:after="0"/>
      </w:pPr>
      <w:r>
        <w:t>Assimilation Rules</w:t>
      </w:r>
    </w:p>
    <w:p>
      <w:pPr>
        <w:numPr>
          <w:ilvl w:val="3"/>
          <w:numId w:val="900"/>
        </w:numPr>
        <w:spacing w:before="0" w:after="0"/>
      </w:pPr>
      <w:r>
        <w:t>Progressive Assimilation</w:t>
      </w:r>
    </w:p>
    <w:p>
      <w:pPr>
        <w:numPr>
          <w:ilvl w:val="3"/>
          <w:numId w:val="900"/>
        </w:numPr>
        <w:spacing w:before="0" w:after="0"/>
      </w:pPr>
      <w:r>
        <w:t>Regressive Assimilation</w:t>
      </w:r>
    </w:p>
    <w:p>
      <w:pPr>
        <w:numPr>
          <w:ilvl w:val="3"/>
          <w:numId w:val="900"/>
        </w:numPr>
        <w:spacing w:before="0" w:after="0"/>
      </w:pPr>
      <w:r>
        <w:t>Total Assimilation</w:t>
      </w:r>
    </w:p>
    <w:p>
      <w:pPr>
        <w:numPr>
          <w:ilvl w:val="3"/>
          <w:numId w:val="900"/>
        </w:numPr>
        <w:spacing w:before="0" w:after="0"/>
      </w:pPr>
      <w:r>
        <w:t>Partial Assimilation</w:t>
      </w:r>
    </w:p>
    <w:p>
      <w:pPr>
        <w:numPr>
          <w:ilvl w:val="2"/>
          <w:numId w:val="900"/>
        </w:numPr>
        <w:spacing w:before="0" w:after="0"/>
      </w:pPr>
      <w:r>
        <w:t>Dissimilation Rules</w:t>
      </w:r>
    </w:p>
    <w:p>
      <w:pPr>
        <w:numPr>
          <w:ilvl w:val="2"/>
          <w:numId w:val="900"/>
        </w:numPr>
        <w:spacing w:before="0" w:after="0"/>
      </w:pPr>
      <w:r>
        <w:t>Deletion Rules</w:t>
      </w:r>
    </w:p>
    <w:p>
      <w:pPr>
        <w:numPr>
          <w:ilvl w:val="3"/>
          <w:numId w:val="900"/>
        </w:numPr>
        <w:spacing w:before="0" w:after="0"/>
      </w:pPr>
      <w:r>
        <w:t>Consonant Deletion</w:t>
      </w:r>
    </w:p>
    <w:p>
      <w:pPr>
        <w:numPr>
          <w:ilvl w:val="3"/>
          <w:numId w:val="900"/>
        </w:numPr>
        <w:spacing w:before="0" w:after="0"/>
      </w:pPr>
      <w:r>
        <w:t>Vowel Deletion</w:t>
      </w:r>
    </w:p>
    <w:p>
      <w:pPr>
        <w:numPr>
          <w:ilvl w:val="3"/>
          <w:numId w:val="900"/>
        </w:numPr>
        <w:spacing w:before="0" w:after="0"/>
      </w:pPr>
      <w:r>
        <w:t>Cluster Simplification</w:t>
      </w:r>
    </w:p>
    <w:p>
      <w:pPr>
        <w:numPr>
          <w:ilvl w:val="2"/>
          <w:numId w:val="900"/>
        </w:numPr>
        <w:spacing w:before="0" w:after="0"/>
      </w:pPr>
      <w:r>
        <w:t>Insertion Rules</w:t>
      </w:r>
    </w:p>
    <w:p>
      <w:pPr>
        <w:numPr>
          <w:ilvl w:val="3"/>
          <w:numId w:val="900"/>
        </w:numPr>
        <w:spacing w:before="0" w:after="0"/>
      </w:pPr>
      <w:r>
        <w:t>Epenthesis</w:t>
      </w:r>
    </w:p>
    <w:p>
      <w:pPr>
        <w:numPr>
          <w:ilvl w:val="3"/>
          <w:numId w:val="900"/>
        </w:numPr>
        <w:spacing w:before="0" w:after="0"/>
      </w:pPr>
      <w:r>
        <w:t>Prothesis</w:t>
      </w:r>
    </w:p>
    <w:p>
      <w:pPr>
        <w:numPr>
          <w:ilvl w:val="3"/>
          <w:numId w:val="900"/>
        </w:numPr>
        <w:spacing w:before="0" w:after="0"/>
      </w:pPr>
      <w:r>
        <w:t>Paragoge</w:t>
      </w:r>
    </w:p>
    <w:p>
      <w:pPr>
        <w:numPr>
          <w:ilvl w:val="2"/>
          <w:numId w:val="900"/>
        </w:numPr>
        <w:spacing w:before="0" w:after="0"/>
      </w:pPr>
      <w:r>
        <w:t>Metathesis Rules</w:t>
      </w:r>
    </w:p>
    <w:p>
      <w:pPr>
        <w:numPr>
          <w:ilvl w:val="2"/>
          <w:numId w:val="900"/>
        </w:numPr>
        <w:spacing w:before="0" w:after="0"/>
      </w:pPr>
      <w:r>
        <w:t>Strengthening Rules</w:t>
      </w:r>
    </w:p>
    <w:p>
      <w:pPr>
        <w:numPr>
          <w:ilvl w:val="2"/>
          <w:numId w:val="900"/>
        </w:numPr>
        <w:spacing w:before="0" w:after="0"/>
      </w:pPr>
      <w:r>
        <w:t>Weakening Rules</w:t>
      </w:r>
    </w:p>
    <w:p>
      <w:pPr>
        <w:numPr>
          <w:ilvl w:val="1"/>
          <w:numId w:val="900"/>
        </w:numPr>
        <w:spacing w:before="0" w:after="0"/>
      </w:pPr>
      <w:r>
        <w:t>Rule Interactions</w:t>
      </w:r>
    </w:p>
    <w:p>
      <w:pPr>
        <w:numPr>
          <w:ilvl w:val="2"/>
          <w:numId w:val="900"/>
        </w:numPr>
        <w:spacing w:before="0" w:after="0"/>
      </w:pPr>
      <w:r>
        <w:t>Rule Ordering</w:t>
      </w:r>
    </w:p>
    <w:p>
      <w:pPr>
        <w:numPr>
          <w:ilvl w:val="2"/>
          <w:numId w:val="900"/>
        </w:numPr>
        <w:spacing w:before="0" w:after="0"/>
      </w:pPr>
      <w:r>
        <w:t>Feeding Relations</w:t>
      </w:r>
    </w:p>
    <w:p>
      <w:pPr>
        <w:numPr>
          <w:ilvl w:val="2"/>
          <w:numId w:val="900"/>
        </w:numPr>
        <w:spacing w:before="0" w:after="0"/>
      </w:pPr>
      <w:r>
        <w:t>Bleeding Relations</w:t>
      </w:r>
    </w:p>
    <w:p>
      <w:pPr>
        <w:numPr>
          <w:ilvl w:val="2"/>
          <w:numId w:val="900"/>
        </w:numPr>
        <w:spacing w:before="0" w:after="0"/>
      </w:pPr>
      <w:r>
        <w:t>Counterfeeding</w:t>
      </w:r>
    </w:p>
    <w:p>
      <w:pPr>
        <w:numPr>
          <w:ilvl w:val="2"/>
          <w:numId w:val="900"/>
        </w:numPr>
        <w:spacing w:before="0" w:after="0"/>
      </w:pPr>
      <w:r>
        <w:t>Counterbleeding</w:t>
      </w:r>
    </w:p>
    <w:p>
      <w:pPr>
        <w:numPr>
          <w:ilvl w:val="2"/>
          <w:numId w:val="900"/>
        </w:numPr>
        <w:spacing w:before="0" w:after="0"/>
      </w:pPr>
      <w:r>
        <w:t>Opacity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pStyle w:val="Heading1"/>
      </w:pPr>
      <w:r>
        <w:t>Suprasegmental Phonology</w:t>
      </w:r>
    </w:p>
    <w:p>
      <w:pPr>
        <w:numPr>
          <w:ilvl w:val="0"/>
          <w:numId w:val="900"/>
        </w:numPr>
        <w:spacing w:before="0" w:after="0"/>
      </w:pPr>
      <w:r>
        <w:t>Syllable Structure</w:t>
      </w:r>
    </w:p>
    <w:p>
      <w:pPr>
        <w:numPr>
          <w:ilvl w:val="1"/>
          <w:numId w:val="900"/>
        </w:numPr>
        <w:spacing w:before="0" w:after="0"/>
      </w:pPr>
      <w:r>
        <w:t>Syllable Components</w:t>
      </w:r>
    </w:p>
    <w:p>
      <w:pPr>
        <w:numPr>
          <w:ilvl w:val="2"/>
          <w:numId w:val="900"/>
        </w:numPr>
        <w:spacing w:before="0" w:after="0"/>
      </w:pPr>
      <w:r>
        <w:t>Onset</w:t>
      </w:r>
    </w:p>
    <w:p>
      <w:pPr>
        <w:numPr>
          <w:ilvl w:val="2"/>
          <w:numId w:val="900"/>
        </w:numPr>
        <w:spacing w:before="0" w:after="0"/>
      </w:pPr>
      <w:r>
        <w:t>Nucleus</w:t>
      </w:r>
    </w:p>
    <w:p>
      <w:pPr>
        <w:numPr>
          <w:ilvl w:val="2"/>
          <w:numId w:val="900"/>
        </w:numPr>
        <w:spacing w:before="0" w:after="0"/>
      </w:pPr>
      <w:r>
        <w:t>Coda</w:t>
      </w:r>
    </w:p>
    <w:p>
      <w:pPr>
        <w:numPr>
          <w:ilvl w:val="2"/>
          <w:numId w:val="900"/>
        </w:numPr>
        <w:spacing w:before="0" w:after="0"/>
      </w:pPr>
      <w:r>
        <w:t>Rhyme</w:t>
      </w:r>
    </w:p>
    <w:p>
      <w:pPr>
        <w:numPr>
          <w:ilvl w:val="1"/>
          <w:numId w:val="900"/>
        </w:numPr>
        <w:spacing w:before="0" w:after="0"/>
      </w:pPr>
      <w:r>
        <w:t>Syllable Types</w:t>
      </w:r>
    </w:p>
    <w:p>
      <w:pPr>
        <w:numPr>
          <w:ilvl w:val="2"/>
          <w:numId w:val="900"/>
        </w:numPr>
        <w:spacing w:before="0" w:after="0"/>
      </w:pPr>
      <w:r>
        <w:t>Open Syllables</w:t>
      </w:r>
    </w:p>
    <w:p>
      <w:pPr>
        <w:numPr>
          <w:ilvl w:val="2"/>
          <w:numId w:val="900"/>
        </w:numPr>
        <w:spacing w:before="0" w:after="0"/>
      </w:pPr>
      <w:r>
        <w:t>Closed Syllables</w:t>
      </w:r>
    </w:p>
    <w:p>
      <w:pPr>
        <w:numPr>
          <w:ilvl w:val="2"/>
          <w:numId w:val="900"/>
        </w:numPr>
        <w:spacing w:before="0" w:after="0"/>
      </w:pPr>
      <w:r>
        <w:t>Complex Onsets</w:t>
      </w:r>
    </w:p>
    <w:p>
      <w:pPr>
        <w:numPr>
          <w:ilvl w:val="2"/>
          <w:numId w:val="900"/>
        </w:numPr>
        <w:spacing w:before="0" w:after="0"/>
      </w:pPr>
      <w:r>
        <w:t>Complex Codas</w:t>
      </w:r>
    </w:p>
    <w:p>
      <w:pPr>
        <w:numPr>
          <w:ilvl w:val="1"/>
          <w:numId w:val="900"/>
        </w:numPr>
        <w:spacing w:before="0" w:after="0"/>
      </w:pPr>
      <w:r>
        <w:t>Sonority Theory</w:t>
      </w:r>
    </w:p>
    <w:p>
      <w:pPr>
        <w:numPr>
          <w:ilvl w:val="2"/>
          <w:numId w:val="900"/>
        </w:numPr>
        <w:spacing w:before="0" w:after="0"/>
      </w:pPr>
      <w:r>
        <w:t>Sonority Hierarchy</w:t>
      </w:r>
    </w:p>
    <w:p>
      <w:pPr>
        <w:numPr>
          <w:ilvl w:val="2"/>
          <w:numId w:val="900"/>
        </w:numPr>
        <w:spacing w:before="0" w:after="0"/>
      </w:pPr>
      <w:r>
        <w:t>Sonority Sequencing Principle</w:t>
      </w:r>
    </w:p>
    <w:p>
      <w:pPr>
        <w:numPr>
          <w:ilvl w:val="2"/>
          <w:numId w:val="900"/>
        </w:numPr>
        <w:spacing w:before="0" w:after="0"/>
      </w:pPr>
      <w:r>
        <w:t>Sonority Plateaus</w:t>
      </w:r>
    </w:p>
    <w:p>
      <w:pPr>
        <w:numPr>
          <w:ilvl w:val="1"/>
          <w:numId w:val="900"/>
        </w:numPr>
        <w:spacing w:before="0" w:after="0"/>
      </w:pPr>
      <w:r>
        <w:t>Syllabification</w:t>
      </w:r>
    </w:p>
    <w:p>
      <w:pPr>
        <w:numPr>
          <w:ilvl w:val="2"/>
          <w:numId w:val="900"/>
        </w:numPr>
        <w:spacing w:before="0" w:after="0"/>
      </w:pPr>
      <w:r>
        <w:t>Syllable Parsing</w:t>
      </w:r>
    </w:p>
    <w:p>
      <w:pPr>
        <w:numPr>
          <w:ilvl w:val="2"/>
          <w:numId w:val="900"/>
        </w:numPr>
        <w:spacing w:before="0" w:after="0"/>
      </w:pPr>
      <w:r>
        <w:t>Ambisyllabicity</w:t>
      </w:r>
    </w:p>
    <w:p>
      <w:pPr>
        <w:numPr>
          <w:ilvl w:val="2"/>
          <w:numId w:val="900"/>
        </w:numPr>
        <w:spacing w:before="0" w:after="0"/>
      </w:pPr>
      <w:r>
        <w:t>Resyllabification</w:t>
      </w:r>
    </w:p>
    <w:p>
      <w:pPr>
        <w:numPr>
          <w:ilvl w:val="1"/>
          <w:numId w:val="900"/>
        </w:numPr>
        <w:spacing w:before="0" w:after="0"/>
      </w:pPr>
      <w:r>
        <w:t>Phonotactics</w:t>
      </w:r>
    </w:p>
    <w:p>
      <w:pPr>
        <w:numPr>
          <w:ilvl w:val="2"/>
          <w:numId w:val="900"/>
        </w:numPr>
        <w:spacing w:before="0" w:after="0"/>
      </w:pPr>
      <w:r>
        <w:t>Segment Sequencing Constraints</w:t>
      </w:r>
    </w:p>
    <w:p>
      <w:pPr>
        <w:numPr>
          <w:ilvl w:val="2"/>
          <w:numId w:val="900"/>
        </w:numPr>
        <w:spacing w:before="0" w:after="0"/>
      </w:pPr>
      <w:r>
        <w:t>Language-Specific Patterns</w:t>
      </w:r>
    </w:p>
    <w:p>
      <w:pPr>
        <w:numPr>
          <w:ilvl w:val="2"/>
          <w:numId w:val="900"/>
        </w:numPr>
        <w:spacing w:before="0" w:after="0"/>
      </w:pPr>
      <w:r>
        <w:t>Universal Tendencies</w:t>
      </w:r>
    </w:p>
    <w:p>
      <w:pPr>
        <w:numPr>
          <w:ilvl w:val="2"/>
          <w:numId w:val="900"/>
        </w:numPr>
        <w:spacing w:before="0" w:after="0"/>
      </w:pPr>
      <w:r>
        <w:t>Morpheme Structure Constraints</w:t>
      </w:r>
    </w:p>
    <w:p>
      <w:pPr>
        <w:numPr>
          <w:ilvl w:val="0"/>
          <w:numId w:val="900"/>
        </w:numPr>
        <w:spacing w:before="0" w:after="0"/>
      </w:pPr>
      <w:r>
        <w:t>Stress Systems</w:t>
      </w:r>
    </w:p>
    <w:p>
      <w:pPr>
        <w:numPr>
          <w:ilvl w:val="1"/>
          <w:numId w:val="900"/>
        </w:numPr>
        <w:spacing w:before="0" w:after="0"/>
      </w:pPr>
      <w:r>
        <w:t>Stress Properties</w:t>
      </w:r>
    </w:p>
    <w:p>
      <w:pPr>
        <w:numPr>
          <w:ilvl w:val="2"/>
          <w:numId w:val="900"/>
        </w:numPr>
        <w:spacing w:before="0" w:after="0"/>
      </w:pPr>
      <w:r>
        <w:t>Acoustic Correlates</w:t>
      </w:r>
    </w:p>
    <w:p>
      <w:pPr>
        <w:numPr>
          <w:ilvl w:val="3"/>
          <w:numId w:val="900"/>
        </w:numPr>
        <w:spacing w:before="0" w:after="0"/>
      </w:pPr>
      <w:r>
        <w:t>Fundamental Frequency</w:t>
      </w:r>
    </w:p>
    <w:p>
      <w:pPr>
        <w:numPr>
          <w:ilvl w:val="3"/>
          <w:numId w:val="900"/>
        </w:numPr>
        <w:spacing w:before="0" w:after="0"/>
      </w:pPr>
      <w:r>
        <w:t>Intensity</w:t>
      </w:r>
    </w:p>
    <w:p>
      <w:pPr>
        <w:numPr>
          <w:ilvl w:val="3"/>
          <w:numId w:val="900"/>
        </w:numPr>
        <w:spacing w:before="0" w:after="0"/>
      </w:pPr>
      <w:r>
        <w:t>Duration</w:t>
      </w:r>
    </w:p>
    <w:p>
      <w:pPr>
        <w:numPr>
          <w:ilvl w:val="3"/>
          <w:numId w:val="900"/>
        </w:numPr>
        <w:spacing w:before="0" w:after="0"/>
      </w:pPr>
      <w:r>
        <w:t>Vowel Quality</w:t>
      </w:r>
    </w:p>
    <w:p>
      <w:pPr>
        <w:numPr>
          <w:ilvl w:val="2"/>
          <w:numId w:val="900"/>
        </w:numPr>
        <w:spacing w:before="0" w:after="0"/>
      </w:pPr>
      <w:r>
        <w:t>Perceptual Correlates</w:t>
      </w:r>
    </w:p>
    <w:p>
      <w:pPr>
        <w:numPr>
          <w:ilvl w:val="1"/>
          <w:numId w:val="900"/>
        </w:numPr>
        <w:spacing w:before="0" w:after="0"/>
      </w:pPr>
      <w:r>
        <w:t>Stress Patterns</w:t>
      </w:r>
    </w:p>
    <w:p>
      <w:pPr>
        <w:numPr>
          <w:ilvl w:val="2"/>
          <w:numId w:val="900"/>
        </w:numPr>
        <w:spacing w:before="0" w:after="0"/>
      </w:pPr>
      <w:r>
        <w:t>Fixed Stress</w:t>
      </w:r>
    </w:p>
    <w:p>
      <w:pPr>
        <w:numPr>
          <w:ilvl w:val="2"/>
          <w:numId w:val="900"/>
        </w:numPr>
        <w:spacing w:before="0" w:after="0"/>
      </w:pPr>
      <w:r>
        <w:t>Variable Stress</w:t>
      </w:r>
    </w:p>
    <w:p>
      <w:pPr>
        <w:numPr>
          <w:ilvl w:val="2"/>
          <w:numId w:val="900"/>
        </w:numPr>
        <w:spacing w:before="0" w:after="0"/>
      </w:pPr>
      <w:r>
        <w:t>Predictable Stress</w:t>
      </w:r>
    </w:p>
    <w:p>
      <w:pPr>
        <w:numPr>
          <w:ilvl w:val="2"/>
          <w:numId w:val="900"/>
        </w:numPr>
        <w:spacing w:before="0" w:after="0"/>
      </w:pPr>
      <w:r>
        <w:t>Lexical Stress</w:t>
      </w:r>
    </w:p>
    <w:p>
      <w:pPr>
        <w:numPr>
          <w:ilvl w:val="1"/>
          <w:numId w:val="900"/>
        </w:numPr>
        <w:spacing w:before="0" w:after="0"/>
      </w:pPr>
      <w:r>
        <w:t>Metrical Theory</w:t>
      </w:r>
    </w:p>
    <w:p>
      <w:pPr>
        <w:numPr>
          <w:ilvl w:val="2"/>
          <w:numId w:val="900"/>
        </w:numPr>
        <w:spacing w:before="0" w:after="0"/>
      </w:pPr>
      <w:r>
        <w:t>Metrical Feet</w:t>
      </w:r>
    </w:p>
    <w:p>
      <w:pPr>
        <w:numPr>
          <w:ilvl w:val="3"/>
          <w:numId w:val="900"/>
        </w:numPr>
        <w:spacing w:before="0" w:after="0"/>
      </w:pPr>
      <w:r>
        <w:t>Iambic Feet</w:t>
      </w:r>
    </w:p>
    <w:p>
      <w:pPr>
        <w:numPr>
          <w:ilvl w:val="3"/>
          <w:numId w:val="900"/>
        </w:numPr>
        <w:spacing w:before="0" w:after="0"/>
      </w:pPr>
      <w:r>
        <w:t>Trochaic Feet</w:t>
      </w:r>
    </w:p>
    <w:p>
      <w:pPr>
        <w:numPr>
          <w:ilvl w:val="3"/>
          <w:numId w:val="900"/>
        </w:numPr>
        <w:spacing w:before="0" w:after="0"/>
      </w:pPr>
      <w:r>
        <w:t>Dactylic Feet</w:t>
      </w:r>
    </w:p>
    <w:p>
      <w:pPr>
        <w:numPr>
          <w:ilvl w:val="3"/>
          <w:numId w:val="900"/>
        </w:numPr>
        <w:spacing w:before="0" w:after="0"/>
      </w:pPr>
      <w:r>
        <w:t>Anapestic Feet</w:t>
      </w:r>
    </w:p>
    <w:p>
      <w:pPr>
        <w:numPr>
          <w:ilvl w:val="2"/>
          <w:numId w:val="900"/>
        </w:numPr>
        <w:spacing w:before="0" w:after="0"/>
      </w:pPr>
      <w:r>
        <w:t>Metrical Grids</w:t>
      </w:r>
    </w:p>
    <w:p>
      <w:pPr>
        <w:numPr>
          <w:ilvl w:val="2"/>
          <w:numId w:val="900"/>
        </w:numPr>
        <w:spacing w:before="0" w:after="0"/>
      </w:pPr>
      <w:r>
        <w:t>Stress Assignment Rules</w:t>
      </w:r>
    </w:p>
    <w:p>
      <w:pPr>
        <w:numPr>
          <w:ilvl w:val="2"/>
          <w:numId w:val="900"/>
        </w:numPr>
        <w:spacing w:before="0" w:after="0"/>
      </w:pPr>
      <w:r>
        <w:t>Extrametricality</w:t>
      </w:r>
    </w:p>
    <w:p>
      <w:pPr>
        <w:numPr>
          <w:ilvl w:val="1"/>
          <w:numId w:val="900"/>
        </w:numPr>
        <w:spacing w:before="0" w:after="0"/>
      </w:pPr>
      <w:r>
        <w:t>Stress Levels</w:t>
      </w:r>
    </w:p>
    <w:p>
      <w:pPr>
        <w:numPr>
          <w:ilvl w:val="2"/>
          <w:numId w:val="900"/>
        </w:numPr>
        <w:spacing w:before="0" w:after="0"/>
      </w:pPr>
      <w:r>
        <w:t>Primary Stress</w:t>
      </w:r>
    </w:p>
    <w:p>
      <w:pPr>
        <w:numPr>
          <w:ilvl w:val="2"/>
          <w:numId w:val="900"/>
        </w:numPr>
        <w:spacing w:before="0" w:after="0"/>
      </w:pPr>
      <w:r>
        <w:t>Secondary Stress</w:t>
      </w:r>
    </w:p>
    <w:p>
      <w:pPr>
        <w:numPr>
          <w:ilvl w:val="2"/>
          <w:numId w:val="900"/>
        </w:numPr>
        <w:spacing w:before="0" w:after="0"/>
      </w:pPr>
      <w:r>
        <w:t>Unstressed Syllables</w:t>
      </w:r>
    </w:p>
    <w:p>
      <w:pPr>
        <w:numPr>
          <w:ilvl w:val="2"/>
          <w:numId w:val="900"/>
        </w:numPr>
        <w:spacing w:before="0" w:after="0"/>
      </w:pPr>
      <w:r>
        <w:t>Stress Clash Resolution</w:t>
      </w:r>
    </w:p>
    <w:p>
      <w:pPr>
        <w:numPr>
          <w:ilvl w:val="0"/>
          <w:numId w:val="900"/>
        </w:numPr>
        <w:spacing w:before="0" w:after="0"/>
      </w:pPr>
      <w:r>
        <w:t>Tone Systems</w:t>
      </w:r>
    </w:p>
    <w:p>
      <w:pPr>
        <w:numPr>
          <w:ilvl w:val="1"/>
          <w:numId w:val="900"/>
        </w:numPr>
        <w:spacing w:before="0" w:after="0"/>
      </w:pPr>
      <w:r>
        <w:t>Tone Types</w:t>
      </w:r>
    </w:p>
    <w:p>
      <w:pPr>
        <w:numPr>
          <w:ilvl w:val="2"/>
          <w:numId w:val="900"/>
        </w:numPr>
        <w:spacing w:before="0" w:after="0"/>
      </w:pPr>
      <w:r>
        <w:t>Level Tones</w:t>
      </w:r>
    </w:p>
    <w:p>
      <w:pPr>
        <w:numPr>
          <w:ilvl w:val="3"/>
          <w:numId w:val="900"/>
        </w:numPr>
        <w:spacing w:before="0" w:after="0"/>
      </w:pPr>
      <w:r>
        <w:t>High Tone</w:t>
      </w:r>
    </w:p>
    <w:p>
      <w:pPr>
        <w:numPr>
          <w:ilvl w:val="3"/>
          <w:numId w:val="900"/>
        </w:numPr>
        <w:spacing w:before="0" w:after="0"/>
      </w:pPr>
      <w:r>
        <w:t>Mid Tone</w:t>
      </w:r>
    </w:p>
    <w:p>
      <w:pPr>
        <w:numPr>
          <w:ilvl w:val="3"/>
          <w:numId w:val="900"/>
        </w:numPr>
        <w:spacing w:before="0" w:after="0"/>
      </w:pPr>
      <w:r>
        <w:t>Low Tone</w:t>
      </w:r>
    </w:p>
    <w:p>
      <w:pPr>
        <w:numPr>
          <w:ilvl w:val="3"/>
          <w:numId w:val="900"/>
        </w:numPr>
        <w:spacing w:before="0" w:after="0"/>
      </w:pPr>
      <w:r>
        <w:t>Extra-High Tone</w:t>
      </w:r>
    </w:p>
    <w:p>
      <w:pPr>
        <w:numPr>
          <w:ilvl w:val="3"/>
          <w:numId w:val="900"/>
        </w:numPr>
        <w:spacing w:before="0" w:after="0"/>
      </w:pPr>
      <w:r>
        <w:t>Extra-Low Tone</w:t>
      </w:r>
    </w:p>
    <w:p>
      <w:pPr>
        <w:numPr>
          <w:ilvl w:val="2"/>
          <w:numId w:val="900"/>
        </w:numPr>
        <w:spacing w:before="0" w:after="0"/>
      </w:pPr>
      <w:r>
        <w:t>Contour Tones</w:t>
      </w:r>
    </w:p>
    <w:p>
      <w:pPr>
        <w:numPr>
          <w:ilvl w:val="3"/>
          <w:numId w:val="900"/>
        </w:numPr>
        <w:spacing w:before="0" w:after="0"/>
      </w:pPr>
      <w:r>
        <w:t>Rising Tones</w:t>
      </w:r>
    </w:p>
    <w:p>
      <w:pPr>
        <w:numPr>
          <w:ilvl w:val="3"/>
          <w:numId w:val="900"/>
        </w:numPr>
        <w:spacing w:before="0" w:after="0"/>
      </w:pPr>
      <w:r>
        <w:t>Falling Tones</w:t>
      </w:r>
    </w:p>
    <w:p>
      <w:pPr>
        <w:numPr>
          <w:ilvl w:val="3"/>
          <w:numId w:val="900"/>
        </w:numPr>
        <w:spacing w:before="0" w:after="0"/>
      </w:pPr>
      <w:r>
        <w:t>Complex Contours</w:t>
      </w:r>
    </w:p>
    <w:p>
      <w:pPr>
        <w:numPr>
          <w:ilvl w:val="1"/>
          <w:numId w:val="900"/>
        </w:numPr>
        <w:spacing w:before="0" w:after="0"/>
      </w:pPr>
      <w:r>
        <w:t>Tone Languages</w:t>
      </w:r>
    </w:p>
    <w:p>
      <w:pPr>
        <w:numPr>
          <w:ilvl w:val="2"/>
          <w:numId w:val="900"/>
        </w:numPr>
        <w:spacing w:before="0" w:after="0"/>
      </w:pPr>
      <w:r>
        <w:t>Register Tone Languages</w:t>
      </w:r>
    </w:p>
    <w:p>
      <w:pPr>
        <w:numPr>
          <w:ilvl w:val="2"/>
          <w:numId w:val="900"/>
        </w:numPr>
        <w:spacing w:before="0" w:after="0"/>
      </w:pPr>
      <w:r>
        <w:t>Contour Tone Languages</w:t>
      </w:r>
    </w:p>
    <w:p>
      <w:pPr>
        <w:numPr>
          <w:ilvl w:val="2"/>
          <w:numId w:val="900"/>
        </w:numPr>
        <w:spacing w:before="0" w:after="0"/>
      </w:pPr>
      <w:r>
        <w:t>Tone Density</w:t>
      </w:r>
    </w:p>
    <w:p>
      <w:pPr>
        <w:numPr>
          <w:ilvl w:val="2"/>
          <w:numId w:val="900"/>
        </w:numPr>
        <w:spacing w:before="0" w:after="0"/>
      </w:pPr>
      <w:r>
        <w:t>Tone Inventories</w:t>
      </w:r>
    </w:p>
    <w:p>
      <w:pPr>
        <w:numPr>
          <w:ilvl w:val="1"/>
          <w:numId w:val="900"/>
        </w:numPr>
        <w:spacing w:before="0" w:after="0"/>
      </w:pPr>
      <w:r>
        <w:t>Pitch-Accent Systems</w:t>
      </w:r>
    </w:p>
    <w:p>
      <w:pPr>
        <w:numPr>
          <w:ilvl w:val="2"/>
          <w:numId w:val="900"/>
        </w:numPr>
        <w:spacing w:before="0" w:after="0"/>
      </w:pPr>
      <w:r>
        <w:t>Accent Properties</w:t>
      </w:r>
    </w:p>
    <w:p>
      <w:pPr>
        <w:numPr>
          <w:ilvl w:val="2"/>
          <w:numId w:val="900"/>
        </w:numPr>
        <w:spacing w:before="0" w:after="0"/>
      </w:pPr>
      <w:r>
        <w:t>Accent Placement Rules</w:t>
      </w:r>
    </w:p>
    <w:p>
      <w:pPr>
        <w:numPr>
          <w:ilvl w:val="2"/>
          <w:numId w:val="900"/>
        </w:numPr>
        <w:spacing w:before="0" w:after="0"/>
      </w:pPr>
      <w:r>
        <w:t>Accent vs Tone</w:t>
      </w:r>
    </w:p>
    <w:p>
      <w:pPr>
        <w:numPr>
          <w:ilvl w:val="1"/>
          <w:numId w:val="900"/>
        </w:numPr>
        <w:spacing w:before="0" w:after="0"/>
      </w:pPr>
      <w:r>
        <w:t>Tonal Processes</w:t>
      </w:r>
    </w:p>
    <w:p>
      <w:pPr>
        <w:numPr>
          <w:ilvl w:val="2"/>
          <w:numId w:val="900"/>
        </w:numPr>
        <w:spacing w:before="0" w:after="0"/>
      </w:pPr>
      <w:r>
        <w:t>Tone Sandhi</w:t>
      </w:r>
    </w:p>
    <w:p>
      <w:pPr>
        <w:numPr>
          <w:ilvl w:val="2"/>
          <w:numId w:val="900"/>
        </w:numPr>
        <w:spacing w:before="0" w:after="0"/>
      </w:pPr>
      <w:r>
        <w:t>Tone Spreading</w:t>
      </w:r>
    </w:p>
    <w:p>
      <w:pPr>
        <w:numPr>
          <w:ilvl w:val="2"/>
          <w:numId w:val="900"/>
        </w:numPr>
        <w:spacing w:before="0" w:after="0"/>
      </w:pPr>
      <w:r>
        <w:t>Tone Shift</w:t>
      </w:r>
    </w:p>
    <w:p>
      <w:pPr>
        <w:numPr>
          <w:ilvl w:val="2"/>
          <w:numId w:val="900"/>
        </w:numPr>
        <w:spacing w:before="0" w:after="0"/>
      </w:pPr>
      <w:r>
        <w:t>Downstep</w:t>
      </w:r>
    </w:p>
    <w:p>
      <w:pPr>
        <w:numPr>
          <w:ilvl w:val="2"/>
          <w:numId w:val="900"/>
        </w:numPr>
        <w:spacing w:before="0" w:after="0"/>
      </w:pPr>
      <w:r>
        <w:t>Upstep</w:t>
      </w:r>
    </w:p>
    <w:p>
      <w:pPr>
        <w:numPr>
          <w:ilvl w:val="0"/>
          <w:numId w:val="900"/>
        </w:numPr>
        <w:spacing w:before="0" w:after="0"/>
      </w:pPr>
      <w:r>
        <w:t>Intonation</w:t>
      </w:r>
    </w:p>
    <w:p>
      <w:pPr>
        <w:numPr>
          <w:ilvl w:val="1"/>
          <w:numId w:val="900"/>
        </w:numPr>
        <w:spacing w:before="0" w:after="0"/>
      </w:pPr>
      <w:r>
        <w:t>Intonational Structure</w:t>
      </w:r>
    </w:p>
    <w:p>
      <w:pPr>
        <w:numPr>
          <w:ilvl w:val="2"/>
          <w:numId w:val="900"/>
        </w:numPr>
        <w:spacing w:before="0" w:after="0"/>
      </w:pPr>
      <w:r>
        <w:t>Intonational Phrases</w:t>
      </w:r>
    </w:p>
    <w:p>
      <w:pPr>
        <w:numPr>
          <w:ilvl w:val="2"/>
          <w:numId w:val="900"/>
        </w:numPr>
        <w:spacing w:before="0" w:after="0"/>
      </w:pPr>
      <w:r>
        <w:t>Intermediate Phrases</w:t>
      </w:r>
    </w:p>
    <w:p>
      <w:pPr>
        <w:numPr>
          <w:ilvl w:val="2"/>
          <w:numId w:val="900"/>
        </w:numPr>
        <w:spacing w:before="0" w:after="0"/>
      </w:pPr>
      <w:r>
        <w:t>Prosodic Words</w:t>
      </w:r>
    </w:p>
    <w:p>
      <w:pPr>
        <w:numPr>
          <w:ilvl w:val="1"/>
          <w:numId w:val="900"/>
        </w:numPr>
        <w:spacing w:before="0" w:after="0"/>
      </w:pPr>
      <w:r>
        <w:t>Pitch Accents</w:t>
      </w:r>
    </w:p>
    <w:p>
      <w:pPr>
        <w:numPr>
          <w:ilvl w:val="2"/>
          <w:numId w:val="900"/>
        </w:numPr>
        <w:spacing w:before="0" w:after="0"/>
      </w:pPr>
      <w:r>
        <w:t>Accent Types</w:t>
      </w:r>
    </w:p>
    <w:p>
      <w:pPr>
        <w:numPr>
          <w:ilvl w:val="2"/>
          <w:numId w:val="900"/>
        </w:numPr>
        <w:spacing w:before="0" w:after="0"/>
      </w:pPr>
      <w:r>
        <w:t>Accent Placement</w:t>
      </w:r>
    </w:p>
    <w:p>
      <w:pPr>
        <w:numPr>
          <w:ilvl w:val="2"/>
          <w:numId w:val="900"/>
        </w:numPr>
        <w:spacing w:before="0" w:after="0"/>
      </w:pPr>
      <w:r>
        <w:t>Focus and Prominence</w:t>
      </w:r>
    </w:p>
    <w:p>
      <w:pPr>
        <w:numPr>
          <w:ilvl w:val="1"/>
          <w:numId w:val="900"/>
        </w:numPr>
        <w:spacing w:before="0" w:after="0"/>
      </w:pPr>
      <w:r>
        <w:t>Boundary Tones</w:t>
      </w:r>
    </w:p>
    <w:p>
      <w:pPr>
        <w:numPr>
          <w:ilvl w:val="2"/>
          <w:numId w:val="900"/>
        </w:numPr>
        <w:spacing w:before="0" w:after="0"/>
      </w:pPr>
      <w:r>
        <w:t>Phrase-Final Tones</w:t>
      </w:r>
    </w:p>
    <w:p>
      <w:pPr>
        <w:numPr>
          <w:ilvl w:val="2"/>
          <w:numId w:val="900"/>
        </w:numPr>
        <w:spacing w:before="0" w:after="0"/>
      </w:pPr>
      <w:r>
        <w:t>Utterance-Final Tones</w:t>
      </w:r>
    </w:p>
    <w:p>
      <w:pPr>
        <w:numPr>
          <w:ilvl w:val="1"/>
          <w:numId w:val="900"/>
        </w:numPr>
        <w:spacing w:before="0" w:after="0"/>
      </w:pPr>
      <w:r>
        <w:t>Intonational Meaning</w:t>
      </w:r>
    </w:p>
    <w:p>
      <w:pPr>
        <w:numPr>
          <w:ilvl w:val="2"/>
          <w:numId w:val="900"/>
        </w:numPr>
        <w:spacing w:before="0" w:after="0"/>
      </w:pPr>
      <w:r>
        <w:t>Statement Intonation</w:t>
      </w:r>
    </w:p>
    <w:p>
      <w:pPr>
        <w:numPr>
          <w:ilvl w:val="2"/>
          <w:numId w:val="900"/>
        </w:numPr>
        <w:spacing w:before="0" w:after="0"/>
      </w:pPr>
      <w:r>
        <w:t>Question Intonation</w:t>
      </w:r>
    </w:p>
    <w:p>
      <w:pPr>
        <w:numPr>
          <w:ilvl w:val="2"/>
          <w:numId w:val="900"/>
        </w:numPr>
        <w:spacing w:before="0" w:after="0"/>
      </w:pPr>
      <w:r>
        <w:t>Exclamatory Intonation</w:t>
      </w:r>
    </w:p>
    <w:p>
      <w:pPr>
        <w:numPr>
          <w:ilvl w:val="2"/>
          <w:numId w:val="900"/>
        </w:numPr>
        <w:spacing w:before="0" w:after="0"/>
      </w:pPr>
      <w:r>
        <w:t>Continuation Patterns</w:t>
      </w:r>
    </w:p>
    <w:p>
      <w:pPr>
        <w:numPr>
          <w:ilvl w:val="1"/>
          <w:numId w:val="900"/>
        </w:numPr>
        <w:spacing w:before="0" w:after="0"/>
      </w:pPr>
      <w:r>
        <w:t>Cross-Linguistic Intonation</w:t>
      </w:r>
    </w:p>
    <w:p>
      <w:pPr>
        <w:numPr>
          <w:ilvl w:val="2"/>
          <w:numId w:val="900"/>
        </w:numPr>
        <w:spacing w:before="0" w:after="0"/>
      </w:pPr>
      <w:r>
        <w:t>Language-Specific Patterns</w:t>
      </w:r>
    </w:p>
    <w:p>
      <w:pPr>
        <w:numPr>
          <w:ilvl w:val="2"/>
          <w:numId w:val="900"/>
        </w:numPr>
        <w:spacing w:before="0" w:after="0"/>
      </w:pPr>
      <w:r>
        <w:t>Universal Tendencies</w:t>
      </w:r>
    </w:p>
    <w:p>
      <w:pPr>
        <w:numPr>
          <w:ilvl w:val="2"/>
          <w:numId w:val="900"/>
        </w:numPr>
        <w:spacing w:before="0" w:after="0"/>
      </w:pPr>
      <w:r>
        <w:t>Intonational Typology</w:t>
      </w:r>
    </w:p>
    <w:p>
      <w:pPr>
        <w:pStyle w:val="Heading1"/>
      </w:pPr>
      <w:r>
        <w:t>Phonological Processes</w:t>
      </w:r>
    </w:p>
    <w:p>
      <w:pPr>
        <w:numPr>
          <w:ilvl w:val="0"/>
          <w:numId w:val="900"/>
        </w:numPr>
        <w:spacing w:before="0" w:after="0"/>
      </w:pPr>
      <w:r>
        <w:t>Assimilation Processes</w:t>
      </w:r>
    </w:p>
    <w:p>
      <w:pPr>
        <w:numPr>
          <w:ilvl w:val="1"/>
          <w:numId w:val="900"/>
        </w:numPr>
        <w:spacing w:before="0" w:after="0"/>
      </w:pPr>
      <w:r>
        <w:t>Place Assimilation</w:t>
      </w:r>
    </w:p>
    <w:p>
      <w:pPr>
        <w:numPr>
          <w:ilvl w:val="2"/>
          <w:numId w:val="900"/>
        </w:numPr>
        <w:spacing w:before="0" w:after="0"/>
      </w:pPr>
      <w:r>
        <w:t>Nasal Place Assimilation</w:t>
      </w:r>
    </w:p>
    <w:p>
      <w:pPr>
        <w:numPr>
          <w:ilvl w:val="2"/>
          <w:numId w:val="900"/>
        </w:numPr>
        <w:spacing w:before="0" w:after="0"/>
      </w:pPr>
      <w:r>
        <w:t>Stop Place Assimilation</w:t>
      </w:r>
    </w:p>
    <w:p>
      <w:pPr>
        <w:numPr>
          <w:ilvl w:val="2"/>
          <w:numId w:val="900"/>
        </w:numPr>
        <w:spacing w:before="0" w:after="0"/>
      </w:pPr>
      <w:r>
        <w:t>Liquid Place Assimilation</w:t>
      </w:r>
    </w:p>
    <w:p>
      <w:pPr>
        <w:numPr>
          <w:ilvl w:val="1"/>
          <w:numId w:val="900"/>
        </w:numPr>
        <w:spacing w:before="0" w:after="0"/>
      </w:pPr>
      <w:r>
        <w:t>Manner Assimilation</w:t>
      </w:r>
    </w:p>
    <w:p>
      <w:pPr>
        <w:numPr>
          <w:ilvl w:val="2"/>
          <w:numId w:val="900"/>
        </w:numPr>
        <w:spacing w:before="0" w:after="0"/>
      </w:pPr>
      <w:r>
        <w:t>Voicing Assimilation</w:t>
      </w:r>
    </w:p>
    <w:p>
      <w:pPr>
        <w:numPr>
          <w:ilvl w:val="2"/>
          <w:numId w:val="900"/>
        </w:numPr>
        <w:spacing w:before="0" w:after="0"/>
      </w:pPr>
      <w:r>
        <w:t>Nasalization</w:t>
      </w:r>
    </w:p>
    <w:p>
      <w:pPr>
        <w:numPr>
          <w:ilvl w:val="2"/>
          <w:numId w:val="900"/>
        </w:numPr>
        <w:spacing w:before="0" w:after="0"/>
      </w:pPr>
      <w:r>
        <w:t>Fricativization</w:t>
      </w:r>
    </w:p>
    <w:p>
      <w:pPr>
        <w:numPr>
          <w:ilvl w:val="1"/>
          <w:numId w:val="900"/>
        </w:numPr>
        <w:spacing w:before="0" w:after="0"/>
      </w:pPr>
      <w:r>
        <w:t>Total Assimilation</w:t>
      </w:r>
    </w:p>
    <w:p>
      <w:pPr>
        <w:numPr>
          <w:ilvl w:val="2"/>
          <w:numId w:val="900"/>
        </w:numPr>
        <w:spacing w:before="0" w:after="0"/>
      </w:pPr>
      <w:r>
        <w:t>Gemination</w:t>
      </w:r>
    </w:p>
    <w:p>
      <w:pPr>
        <w:numPr>
          <w:ilvl w:val="2"/>
          <w:numId w:val="900"/>
        </w:numPr>
        <w:spacing w:before="0" w:after="0"/>
      </w:pPr>
      <w:r>
        <w:t>Complete Merger</w:t>
      </w:r>
    </w:p>
    <w:p>
      <w:pPr>
        <w:numPr>
          <w:ilvl w:val="1"/>
          <w:numId w:val="900"/>
        </w:numPr>
        <w:spacing w:before="0" w:after="0"/>
      </w:pPr>
      <w:r>
        <w:t>Vowel Harmony</w:t>
      </w:r>
    </w:p>
    <w:p>
      <w:pPr>
        <w:numPr>
          <w:ilvl w:val="2"/>
          <w:numId w:val="900"/>
        </w:numPr>
        <w:spacing w:before="0" w:after="0"/>
      </w:pPr>
      <w:r>
        <w:t>Front-Back Harmony</w:t>
      </w:r>
    </w:p>
    <w:p>
      <w:pPr>
        <w:numPr>
          <w:ilvl w:val="2"/>
          <w:numId w:val="900"/>
        </w:numPr>
        <w:spacing w:before="0" w:after="0"/>
      </w:pPr>
      <w:r>
        <w:t>Height Harmony</w:t>
      </w:r>
    </w:p>
    <w:p>
      <w:pPr>
        <w:numPr>
          <w:ilvl w:val="2"/>
          <w:numId w:val="900"/>
        </w:numPr>
        <w:spacing w:before="0" w:after="0"/>
      </w:pPr>
      <w:r>
        <w:t>Rounding Harmony</w:t>
      </w:r>
    </w:p>
    <w:p>
      <w:pPr>
        <w:numPr>
          <w:ilvl w:val="2"/>
          <w:numId w:val="900"/>
        </w:numPr>
        <w:spacing w:before="0" w:after="0"/>
      </w:pPr>
      <w:r>
        <w:t>ATR Harmony</w:t>
      </w:r>
    </w:p>
    <w:p>
      <w:pPr>
        <w:numPr>
          <w:ilvl w:val="0"/>
          <w:numId w:val="900"/>
        </w:numPr>
        <w:spacing w:before="0" w:after="0"/>
      </w:pPr>
      <w:r>
        <w:t>Lenition Processes</w:t>
      </w:r>
    </w:p>
    <w:p>
      <w:pPr>
        <w:numPr>
          <w:ilvl w:val="1"/>
          <w:numId w:val="900"/>
        </w:numPr>
        <w:spacing w:before="0" w:after="0"/>
      </w:pPr>
      <w:r>
        <w:t>Consonant Weakening</w:t>
      </w:r>
    </w:p>
    <w:p>
      <w:pPr>
        <w:numPr>
          <w:ilvl w:val="2"/>
          <w:numId w:val="900"/>
        </w:numPr>
        <w:spacing w:before="0" w:after="0"/>
      </w:pPr>
      <w:r>
        <w:t>Spirantization</w:t>
      </w:r>
    </w:p>
    <w:p>
      <w:pPr>
        <w:numPr>
          <w:ilvl w:val="2"/>
          <w:numId w:val="900"/>
        </w:numPr>
        <w:spacing w:before="0" w:after="0"/>
      </w:pPr>
      <w:r>
        <w:t>Voicing</w:t>
      </w:r>
    </w:p>
    <w:p>
      <w:pPr>
        <w:numPr>
          <w:ilvl w:val="2"/>
          <w:numId w:val="900"/>
        </w:numPr>
        <w:spacing w:before="0" w:after="0"/>
      </w:pPr>
      <w:r>
        <w:t>Debuccalization</w:t>
      </w:r>
    </w:p>
    <w:p>
      <w:pPr>
        <w:numPr>
          <w:ilvl w:val="2"/>
          <w:numId w:val="900"/>
        </w:numPr>
        <w:spacing w:before="0" w:after="0"/>
      </w:pPr>
      <w:r>
        <w:t>Deletion</w:t>
      </w:r>
    </w:p>
    <w:p>
      <w:pPr>
        <w:numPr>
          <w:ilvl w:val="1"/>
          <w:numId w:val="900"/>
        </w:numPr>
        <w:spacing w:before="0" w:after="0"/>
      </w:pPr>
      <w:r>
        <w:t>Vowel Reduction</w:t>
      </w:r>
    </w:p>
    <w:p>
      <w:pPr>
        <w:numPr>
          <w:ilvl w:val="2"/>
          <w:numId w:val="900"/>
        </w:numPr>
        <w:spacing w:before="0" w:after="0"/>
      </w:pPr>
      <w:r>
        <w:t>Centralization</w:t>
      </w:r>
    </w:p>
    <w:p>
      <w:pPr>
        <w:numPr>
          <w:ilvl w:val="2"/>
          <w:numId w:val="900"/>
        </w:numPr>
        <w:spacing w:before="0" w:after="0"/>
      </w:pPr>
      <w:r>
        <w:t>Shortening</w:t>
      </w:r>
    </w:p>
    <w:p>
      <w:pPr>
        <w:numPr>
          <w:ilvl w:val="2"/>
          <w:numId w:val="900"/>
        </w:numPr>
        <w:spacing w:before="0" w:after="0"/>
      </w:pPr>
      <w:r>
        <w:t>Schwa Formation</w:t>
      </w:r>
    </w:p>
    <w:p>
      <w:pPr>
        <w:numPr>
          <w:ilvl w:val="1"/>
          <w:numId w:val="900"/>
        </w:numPr>
        <w:spacing w:before="0" w:after="0"/>
      </w:pPr>
      <w:r>
        <w:t>Syllable Structure Changes</w:t>
      </w:r>
    </w:p>
    <w:p>
      <w:pPr>
        <w:numPr>
          <w:ilvl w:val="2"/>
          <w:numId w:val="900"/>
        </w:numPr>
        <w:spacing w:before="0" w:after="0"/>
      </w:pPr>
      <w:r>
        <w:t>Coda Weakening</w:t>
      </w:r>
    </w:p>
    <w:p>
      <w:pPr>
        <w:numPr>
          <w:ilvl w:val="2"/>
          <w:numId w:val="900"/>
        </w:numPr>
        <w:spacing w:before="0" w:after="0"/>
      </w:pPr>
      <w:r>
        <w:t>Cluster Simplification</w:t>
      </w:r>
    </w:p>
    <w:p>
      <w:pPr>
        <w:numPr>
          <w:ilvl w:val="0"/>
          <w:numId w:val="900"/>
        </w:numPr>
        <w:spacing w:before="0" w:after="0"/>
      </w:pPr>
      <w:r>
        <w:t>Fortition Processes</w:t>
      </w:r>
    </w:p>
    <w:p>
      <w:pPr>
        <w:numPr>
          <w:ilvl w:val="1"/>
          <w:numId w:val="900"/>
        </w:numPr>
        <w:spacing w:before="0" w:after="0"/>
      </w:pPr>
      <w:r>
        <w:t>Consonant Strengthening</w:t>
      </w:r>
    </w:p>
    <w:p>
      <w:pPr>
        <w:numPr>
          <w:ilvl w:val="2"/>
          <w:numId w:val="900"/>
        </w:numPr>
        <w:spacing w:before="0" w:after="0"/>
      </w:pPr>
      <w:r>
        <w:t>Stop Formation</w:t>
      </w:r>
    </w:p>
    <w:p>
      <w:pPr>
        <w:numPr>
          <w:ilvl w:val="2"/>
          <w:numId w:val="900"/>
        </w:numPr>
        <w:spacing w:before="0" w:after="0"/>
      </w:pPr>
      <w:r>
        <w:t>Devoicing</w:t>
      </w:r>
    </w:p>
    <w:p>
      <w:pPr>
        <w:numPr>
          <w:ilvl w:val="2"/>
          <w:numId w:val="900"/>
        </w:numPr>
        <w:spacing w:before="0" w:after="0"/>
      </w:pPr>
      <w:r>
        <w:t>Gemination</w:t>
      </w:r>
    </w:p>
    <w:p>
      <w:pPr>
        <w:numPr>
          <w:ilvl w:val="1"/>
          <w:numId w:val="900"/>
        </w:numPr>
        <w:spacing w:before="0" w:after="0"/>
      </w:pPr>
      <w:r>
        <w:t>Vowel Strengthening</w:t>
      </w:r>
    </w:p>
    <w:p>
      <w:pPr>
        <w:numPr>
          <w:ilvl w:val="2"/>
          <w:numId w:val="900"/>
        </w:numPr>
        <w:spacing w:before="0" w:after="0"/>
      </w:pPr>
      <w:r>
        <w:t>Diphthongization</w:t>
      </w:r>
    </w:p>
    <w:p>
      <w:pPr>
        <w:numPr>
          <w:ilvl w:val="2"/>
          <w:numId w:val="900"/>
        </w:numPr>
        <w:spacing w:before="0" w:after="0"/>
      </w:pPr>
      <w:r>
        <w:t>Lengthening</w:t>
      </w:r>
    </w:p>
    <w:p>
      <w:pPr>
        <w:numPr>
          <w:ilvl w:val="0"/>
          <w:numId w:val="900"/>
        </w:numPr>
        <w:spacing w:before="0" w:after="0"/>
      </w:pPr>
      <w:r>
        <w:t>Insertion and Deletion</w:t>
      </w:r>
    </w:p>
    <w:p>
      <w:pPr>
        <w:numPr>
          <w:ilvl w:val="1"/>
          <w:numId w:val="900"/>
        </w:numPr>
        <w:spacing w:before="0" w:after="0"/>
      </w:pPr>
      <w:r>
        <w:t>Epenthesis</w:t>
      </w:r>
    </w:p>
    <w:p>
      <w:pPr>
        <w:numPr>
          <w:ilvl w:val="2"/>
          <w:numId w:val="900"/>
        </w:numPr>
        <w:spacing w:before="0" w:after="0"/>
      </w:pPr>
      <w:r>
        <w:t>Vowel Epenthesis</w:t>
      </w:r>
    </w:p>
    <w:p>
      <w:pPr>
        <w:numPr>
          <w:ilvl w:val="2"/>
          <w:numId w:val="900"/>
        </w:numPr>
        <w:spacing w:before="0" w:after="0"/>
      </w:pPr>
      <w:r>
        <w:t>Consonant Epenthesis</w:t>
      </w:r>
    </w:p>
    <w:p>
      <w:pPr>
        <w:numPr>
          <w:ilvl w:val="2"/>
          <w:numId w:val="900"/>
        </w:numPr>
        <w:spacing w:before="0" w:after="0"/>
      </w:pPr>
      <w:r>
        <w:t>Syllable Repair</w:t>
      </w:r>
    </w:p>
    <w:p>
      <w:pPr>
        <w:numPr>
          <w:ilvl w:val="1"/>
          <w:numId w:val="900"/>
        </w:numPr>
        <w:spacing w:before="0" w:after="0"/>
      </w:pPr>
      <w:r>
        <w:t>Deletion</w:t>
      </w:r>
    </w:p>
    <w:p>
      <w:pPr>
        <w:numPr>
          <w:ilvl w:val="2"/>
          <w:numId w:val="900"/>
        </w:numPr>
        <w:spacing w:before="0" w:after="0"/>
      </w:pPr>
      <w:r>
        <w:t>Syncope</w:t>
      </w:r>
    </w:p>
    <w:p>
      <w:pPr>
        <w:numPr>
          <w:ilvl w:val="2"/>
          <w:numId w:val="900"/>
        </w:numPr>
        <w:spacing w:before="0" w:after="0"/>
      </w:pPr>
      <w:r>
        <w:t>Apocope</w:t>
      </w:r>
    </w:p>
    <w:p>
      <w:pPr>
        <w:numPr>
          <w:ilvl w:val="2"/>
          <w:numId w:val="900"/>
        </w:numPr>
        <w:spacing w:before="0" w:after="0"/>
      </w:pPr>
      <w:r>
        <w:t>Apheresis</w:t>
      </w:r>
    </w:p>
    <w:p>
      <w:pPr>
        <w:numPr>
          <w:ilvl w:val="2"/>
          <w:numId w:val="900"/>
        </w:numPr>
        <w:spacing w:before="0" w:after="0"/>
      </w:pPr>
      <w:r>
        <w:t>Haplology</w:t>
      </w:r>
    </w:p>
    <w:p>
      <w:pPr>
        <w:numPr>
          <w:ilvl w:val="0"/>
          <w:numId w:val="900"/>
        </w:numPr>
        <w:spacing w:before="0" w:after="0"/>
      </w:pPr>
      <w:r>
        <w:t>Metathesis</w:t>
      </w:r>
    </w:p>
    <w:p>
      <w:pPr>
        <w:numPr>
          <w:ilvl w:val="1"/>
          <w:numId w:val="900"/>
        </w:numPr>
        <w:spacing w:before="0" w:after="0"/>
      </w:pPr>
      <w:r>
        <w:t>Adjacent Segment Metathesis</w:t>
      </w:r>
    </w:p>
    <w:p>
      <w:pPr>
        <w:numPr>
          <w:ilvl w:val="1"/>
          <w:numId w:val="900"/>
        </w:numPr>
        <w:spacing w:before="0" w:after="0"/>
      </w:pPr>
      <w:r>
        <w:t>Long-Distance Metathesis</w:t>
      </w:r>
    </w:p>
    <w:p>
      <w:pPr>
        <w:numPr>
          <w:ilvl w:val="1"/>
          <w:numId w:val="900"/>
        </w:numPr>
        <w:spacing w:before="0" w:after="0"/>
      </w:pPr>
      <w:r>
        <w:t>Compensatory Metathesis</w:t>
      </w:r>
    </w:p>
    <w:p>
      <w:pPr>
        <w:pStyle w:val="Heading1"/>
      </w:pPr>
      <w:r>
        <w:t>Optimality Theory</w:t>
      </w:r>
    </w:p>
    <w:p>
      <w:pPr>
        <w:numPr>
          <w:ilvl w:val="0"/>
          <w:numId w:val="900"/>
        </w:numPr>
        <w:spacing w:before="0" w:after="0"/>
      </w:pPr>
      <w:r>
        <w:t>Theoretical Framework</w:t>
      </w:r>
    </w:p>
    <w:p>
      <w:pPr>
        <w:numPr>
          <w:ilvl w:val="1"/>
          <w:numId w:val="900"/>
        </w:numPr>
        <w:spacing w:before="0" w:after="0"/>
      </w:pPr>
      <w:r>
        <w:t>Basic Architecture</w:t>
      </w:r>
    </w:p>
    <w:p>
      <w:pPr>
        <w:numPr>
          <w:ilvl w:val="2"/>
          <w:numId w:val="900"/>
        </w:numPr>
        <w:spacing w:before="0" w:after="0"/>
      </w:pPr>
      <w:r>
        <w:t>Generator Function</w:t>
      </w:r>
    </w:p>
    <w:p>
      <w:pPr>
        <w:numPr>
          <w:ilvl w:val="2"/>
          <w:numId w:val="900"/>
        </w:numPr>
        <w:spacing w:before="0" w:after="0"/>
      </w:pPr>
      <w:r>
        <w:t>Constraint Set</w:t>
      </w:r>
    </w:p>
    <w:p>
      <w:pPr>
        <w:numPr>
          <w:ilvl w:val="2"/>
          <w:numId w:val="900"/>
        </w:numPr>
        <w:spacing w:before="0" w:after="0"/>
      </w:pPr>
      <w:r>
        <w:t>Evaluator Function</w:t>
      </w:r>
    </w:p>
    <w:p>
      <w:pPr>
        <w:numPr>
          <w:ilvl w:val="1"/>
          <w:numId w:val="900"/>
        </w:numPr>
        <w:spacing w:before="0" w:after="0"/>
      </w:pPr>
      <w:r>
        <w:t>Constraint Types</w:t>
      </w:r>
    </w:p>
    <w:p>
      <w:pPr>
        <w:numPr>
          <w:ilvl w:val="2"/>
          <w:numId w:val="900"/>
        </w:numPr>
        <w:spacing w:before="0" w:after="0"/>
      </w:pPr>
      <w:r>
        <w:t>Markedness Constraints</w:t>
      </w:r>
    </w:p>
    <w:p>
      <w:pPr>
        <w:numPr>
          <w:ilvl w:val="2"/>
          <w:numId w:val="900"/>
        </w:numPr>
        <w:spacing w:before="0" w:after="0"/>
      </w:pPr>
      <w:r>
        <w:t>Faithfulness Constraints</w:t>
      </w:r>
    </w:p>
    <w:p>
      <w:pPr>
        <w:numPr>
          <w:ilvl w:val="2"/>
          <w:numId w:val="900"/>
        </w:numPr>
        <w:spacing w:before="0" w:after="0"/>
      </w:pPr>
      <w:r>
        <w:t>Alignment Constraints</w:t>
      </w:r>
    </w:p>
    <w:p>
      <w:pPr>
        <w:numPr>
          <w:ilvl w:val="1"/>
          <w:numId w:val="900"/>
        </w:numPr>
        <w:spacing w:before="0" w:after="0"/>
      </w:pPr>
      <w:r>
        <w:t>Constraint Interaction</w:t>
      </w:r>
    </w:p>
    <w:p>
      <w:pPr>
        <w:numPr>
          <w:ilvl w:val="2"/>
          <w:numId w:val="900"/>
        </w:numPr>
        <w:spacing w:before="0" w:after="0"/>
      </w:pPr>
      <w:r>
        <w:t>Constraint Ranking</w:t>
      </w:r>
    </w:p>
    <w:p>
      <w:pPr>
        <w:numPr>
          <w:ilvl w:val="2"/>
          <w:numId w:val="900"/>
        </w:numPr>
        <w:spacing w:before="0" w:after="0"/>
      </w:pPr>
      <w:r>
        <w:t>Constraint Violation</w:t>
      </w:r>
    </w:p>
    <w:p>
      <w:pPr>
        <w:numPr>
          <w:ilvl w:val="2"/>
          <w:numId w:val="900"/>
        </w:numPr>
        <w:spacing w:before="0" w:after="0"/>
      </w:pPr>
      <w:r>
        <w:t>Minimal Violation</w:t>
      </w:r>
    </w:p>
    <w:p>
      <w:pPr>
        <w:numPr>
          <w:ilvl w:val="0"/>
          <w:numId w:val="900"/>
        </w:numPr>
        <w:spacing w:before="0" w:after="0"/>
      </w:pPr>
      <w:r>
        <w:t>OT Analysis</w:t>
      </w:r>
    </w:p>
    <w:p>
      <w:pPr>
        <w:numPr>
          <w:ilvl w:val="1"/>
          <w:numId w:val="900"/>
        </w:numPr>
        <w:spacing w:before="0" w:after="0"/>
      </w:pPr>
      <w:r>
        <w:t>Tableau Construction</w:t>
      </w:r>
    </w:p>
    <w:p>
      <w:pPr>
        <w:numPr>
          <w:ilvl w:val="2"/>
          <w:numId w:val="900"/>
        </w:numPr>
        <w:spacing w:before="0" w:after="0"/>
      </w:pPr>
      <w:r>
        <w:t>Input Forms</w:t>
      </w:r>
    </w:p>
    <w:p>
      <w:pPr>
        <w:numPr>
          <w:ilvl w:val="2"/>
          <w:numId w:val="900"/>
        </w:numPr>
        <w:spacing w:before="0" w:after="0"/>
      </w:pPr>
      <w:r>
        <w:t>Candidate Generation</w:t>
      </w:r>
    </w:p>
    <w:p>
      <w:pPr>
        <w:numPr>
          <w:ilvl w:val="2"/>
          <w:numId w:val="900"/>
        </w:numPr>
        <w:spacing w:before="0" w:after="0"/>
      </w:pPr>
      <w:r>
        <w:t>Constraint Evaluation</w:t>
      </w:r>
    </w:p>
    <w:p>
      <w:pPr>
        <w:numPr>
          <w:ilvl w:val="2"/>
          <w:numId w:val="900"/>
        </w:numPr>
        <w:spacing w:before="0" w:after="0"/>
      </w:pPr>
      <w:r>
        <w:t>Optimal Candidate Selection</w:t>
      </w:r>
    </w:p>
    <w:p>
      <w:pPr>
        <w:numPr>
          <w:ilvl w:val="1"/>
          <w:numId w:val="900"/>
        </w:numPr>
        <w:spacing w:before="0" w:after="0"/>
      </w:pPr>
      <w:r>
        <w:t>Ranking Arguments</w:t>
      </w:r>
    </w:p>
    <w:p>
      <w:pPr>
        <w:numPr>
          <w:ilvl w:val="2"/>
          <w:numId w:val="900"/>
        </w:numPr>
        <w:spacing w:before="0" w:after="0"/>
      </w:pPr>
      <w:r>
        <w:t>Crucial Rankings</w:t>
      </w:r>
    </w:p>
    <w:p>
      <w:pPr>
        <w:numPr>
          <w:ilvl w:val="2"/>
          <w:numId w:val="900"/>
        </w:numPr>
        <w:spacing w:before="0" w:after="0"/>
      </w:pPr>
      <w:r>
        <w:t>Ranking Evidence</w:t>
      </w:r>
    </w:p>
    <w:p>
      <w:pPr>
        <w:numPr>
          <w:ilvl w:val="2"/>
          <w:numId w:val="900"/>
        </w:numPr>
        <w:spacing w:before="0" w:after="0"/>
      </w:pPr>
      <w:r>
        <w:t>Typological Predictions</w:t>
      </w:r>
    </w:p>
    <w:p>
      <w:pPr>
        <w:numPr>
          <w:ilvl w:val="0"/>
          <w:numId w:val="900"/>
        </w:numPr>
        <w:spacing w:before="0" w:after="0"/>
      </w:pPr>
      <w:r>
        <w:t>Extensions of OT</w:t>
      </w:r>
    </w:p>
    <w:p>
      <w:pPr>
        <w:numPr>
          <w:ilvl w:val="1"/>
          <w:numId w:val="900"/>
        </w:numPr>
        <w:spacing w:before="0" w:after="0"/>
      </w:pPr>
      <w:r>
        <w:t>Correspondence Theory</w:t>
      </w:r>
    </w:p>
    <w:p>
      <w:pPr>
        <w:numPr>
          <w:ilvl w:val="1"/>
          <w:numId w:val="900"/>
        </w:numPr>
        <w:spacing w:before="0" w:after="0"/>
      </w:pPr>
      <w:r>
        <w:t>Sympathy Theory</w:t>
      </w:r>
    </w:p>
    <w:p>
      <w:pPr>
        <w:numPr>
          <w:ilvl w:val="1"/>
          <w:numId w:val="900"/>
        </w:numPr>
        <w:spacing w:before="0" w:after="0"/>
      </w:pPr>
      <w:r>
        <w:t>Harmonic Grammar</w:t>
      </w:r>
    </w:p>
    <w:p>
      <w:pPr>
        <w:numPr>
          <w:ilvl w:val="1"/>
          <w:numId w:val="900"/>
        </w:numPr>
        <w:spacing w:before="0" w:after="0"/>
      </w:pPr>
      <w:r>
        <w:t>Stochastic OT</w:t>
      </w:r>
    </w:p>
    <w:p>
      <w:pPr>
        <w:pStyle w:val="Heading1"/>
      </w:pPr>
      <w:r>
        <w:t>Morphophonology</w:t>
      </w:r>
    </w:p>
    <w:p>
      <w:pPr>
        <w:numPr>
          <w:ilvl w:val="0"/>
          <w:numId w:val="900"/>
        </w:numPr>
        <w:spacing w:before="0" w:after="0"/>
      </w:pPr>
      <w:r>
        <w:t>Morphophonological Alternations</w:t>
      </w:r>
    </w:p>
    <w:p>
      <w:pPr>
        <w:numPr>
          <w:ilvl w:val="1"/>
          <w:numId w:val="900"/>
        </w:numPr>
        <w:spacing w:before="0" w:after="0"/>
      </w:pPr>
      <w:r>
        <w:t>Allomorphy</w:t>
      </w:r>
    </w:p>
    <w:p>
      <w:pPr>
        <w:numPr>
          <w:ilvl w:val="2"/>
          <w:numId w:val="900"/>
        </w:numPr>
        <w:spacing w:before="0" w:after="0"/>
      </w:pPr>
      <w:r>
        <w:t>Phonologically Conditioned</w:t>
      </w:r>
    </w:p>
    <w:p>
      <w:pPr>
        <w:numPr>
          <w:ilvl w:val="2"/>
          <w:numId w:val="900"/>
        </w:numPr>
        <w:spacing w:before="0" w:after="0"/>
      </w:pPr>
      <w:r>
        <w:t>Morphologically Conditioned</w:t>
      </w:r>
    </w:p>
    <w:p>
      <w:pPr>
        <w:numPr>
          <w:ilvl w:val="2"/>
          <w:numId w:val="900"/>
        </w:numPr>
        <w:spacing w:before="0" w:after="0"/>
      </w:pPr>
      <w:r>
        <w:t>Lexically Conditioned</w:t>
      </w:r>
    </w:p>
    <w:p>
      <w:pPr>
        <w:numPr>
          <w:ilvl w:val="1"/>
          <w:numId w:val="900"/>
        </w:numPr>
        <w:spacing w:before="0" w:after="0"/>
      </w:pPr>
      <w:r>
        <w:t>Morphophonemic Rules</w:t>
      </w:r>
    </w:p>
    <w:p>
      <w:pPr>
        <w:numPr>
          <w:ilvl w:val="2"/>
          <w:numId w:val="900"/>
        </w:numPr>
        <w:spacing w:before="0" w:after="0"/>
      </w:pPr>
      <w:r>
        <w:t>Boundary Phenomena</w:t>
      </w:r>
    </w:p>
    <w:p>
      <w:pPr>
        <w:numPr>
          <w:ilvl w:val="2"/>
          <w:numId w:val="900"/>
        </w:numPr>
        <w:spacing w:before="0" w:after="0"/>
      </w:pPr>
      <w:r>
        <w:t>Morpheme-Specific Processes</w:t>
      </w:r>
    </w:p>
    <w:p>
      <w:pPr>
        <w:numPr>
          <w:ilvl w:val="1"/>
          <w:numId w:val="900"/>
        </w:numPr>
        <w:spacing w:before="0" w:after="0"/>
      </w:pPr>
      <w:r>
        <w:t>Cyclicity</w:t>
      </w:r>
    </w:p>
    <w:p>
      <w:pPr>
        <w:numPr>
          <w:ilvl w:val="2"/>
          <w:numId w:val="900"/>
        </w:numPr>
        <w:spacing w:before="0" w:after="0"/>
      </w:pPr>
      <w:r>
        <w:t>Cyclic Rule Application</w:t>
      </w:r>
    </w:p>
    <w:p>
      <w:pPr>
        <w:numPr>
          <w:ilvl w:val="2"/>
          <w:numId w:val="900"/>
        </w:numPr>
        <w:spacing w:before="0" w:after="0"/>
      </w:pPr>
      <w:r>
        <w:t>Level Ordering</w:t>
      </w:r>
    </w:p>
    <w:p>
      <w:pPr>
        <w:numPr>
          <w:ilvl w:val="0"/>
          <w:numId w:val="900"/>
        </w:numPr>
        <w:spacing w:before="0" w:after="0"/>
      </w:pPr>
      <w:r>
        <w:t>Morphological Processes</w:t>
      </w:r>
    </w:p>
    <w:p>
      <w:pPr>
        <w:numPr>
          <w:ilvl w:val="1"/>
          <w:numId w:val="900"/>
        </w:numPr>
        <w:spacing w:before="0" w:after="0"/>
      </w:pPr>
      <w:r>
        <w:t>Affixation Effects</w:t>
      </w:r>
    </w:p>
    <w:p>
      <w:pPr>
        <w:numPr>
          <w:ilvl w:val="2"/>
          <w:numId w:val="900"/>
        </w:numPr>
        <w:spacing w:before="0" w:after="0"/>
      </w:pPr>
      <w:r>
        <w:t>Prefix Phonology</w:t>
      </w:r>
    </w:p>
    <w:p>
      <w:pPr>
        <w:numPr>
          <w:ilvl w:val="2"/>
          <w:numId w:val="900"/>
        </w:numPr>
        <w:spacing w:before="0" w:after="0"/>
      </w:pPr>
      <w:r>
        <w:t>Suffix Phonology</w:t>
      </w:r>
    </w:p>
    <w:p>
      <w:pPr>
        <w:numPr>
          <w:ilvl w:val="2"/>
          <w:numId w:val="900"/>
        </w:numPr>
        <w:spacing w:before="0" w:after="0"/>
      </w:pPr>
      <w:r>
        <w:t>Infix Phonology</w:t>
      </w:r>
    </w:p>
    <w:p>
      <w:pPr>
        <w:numPr>
          <w:ilvl w:val="1"/>
          <w:numId w:val="900"/>
        </w:numPr>
        <w:spacing w:before="0" w:after="0"/>
      </w:pPr>
      <w:r>
        <w:t>Reduplication</w:t>
      </w:r>
    </w:p>
    <w:p>
      <w:pPr>
        <w:numPr>
          <w:ilvl w:val="2"/>
          <w:numId w:val="900"/>
        </w:numPr>
        <w:spacing w:before="0" w:after="0"/>
      </w:pPr>
      <w:r>
        <w:t>Total Reduplication</w:t>
      </w:r>
    </w:p>
    <w:p>
      <w:pPr>
        <w:numPr>
          <w:ilvl w:val="2"/>
          <w:numId w:val="900"/>
        </w:numPr>
        <w:spacing w:before="0" w:after="0"/>
      </w:pPr>
      <w:r>
        <w:t>Partial Reduplication</w:t>
      </w:r>
    </w:p>
    <w:p>
      <w:pPr>
        <w:numPr>
          <w:ilvl w:val="2"/>
          <w:numId w:val="900"/>
        </w:numPr>
        <w:spacing w:before="0" w:after="0"/>
      </w:pPr>
      <w:r>
        <w:t>Templatic Morphology</w:t>
      </w:r>
    </w:p>
    <w:p>
      <w:pPr>
        <w:numPr>
          <w:ilvl w:val="1"/>
          <w:numId w:val="900"/>
        </w:numPr>
        <w:spacing w:before="0" w:after="0"/>
      </w:pPr>
      <w:r>
        <w:t>Ablaut and Umlaut</w:t>
      </w:r>
    </w:p>
    <w:p>
      <w:pPr>
        <w:numPr>
          <w:ilvl w:val="2"/>
          <w:numId w:val="900"/>
        </w:numPr>
        <w:spacing w:before="0" w:after="0"/>
      </w:pPr>
      <w:r>
        <w:t>Vowel Gradation</w:t>
      </w:r>
    </w:p>
    <w:p>
      <w:pPr>
        <w:numPr>
          <w:ilvl w:val="2"/>
          <w:numId w:val="900"/>
        </w:numPr>
        <w:spacing w:before="0" w:after="0"/>
      </w:pPr>
      <w:r>
        <w:t>Metaphony</w:t>
      </w:r>
    </w:p>
    <w:p>
      <w:pPr>
        <w:numPr>
          <w:ilvl w:val="0"/>
          <w:numId w:val="900"/>
        </w:numPr>
        <w:spacing w:before="0" w:after="0"/>
      </w:pPr>
      <w:r>
        <w:t>Prosodic Morphology</w:t>
      </w:r>
    </w:p>
    <w:p>
      <w:pPr>
        <w:numPr>
          <w:ilvl w:val="1"/>
          <w:numId w:val="900"/>
        </w:numPr>
        <w:spacing w:before="0" w:after="0"/>
      </w:pPr>
      <w:r>
        <w:t>Templatic Constraints</w:t>
      </w:r>
    </w:p>
    <w:p>
      <w:pPr>
        <w:numPr>
          <w:ilvl w:val="1"/>
          <w:numId w:val="900"/>
        </w:numPr>
        <w:spacing w:before="0" w:after="0"/>
      </w:pPr>
      <w:r>
        <w:t>Minimal Word Requirements</w:t>
      </w:r>
    </w:p>
    <w:p>
      <w:pPr>
        <w:numPr>
          <w:ilvl w:val="1"/>
          <w:numId w:val="900"/>
        </w:numPr>
        <w:spacing w:before="0" w:after="0"/>
      </w:pPr>
      <w:r>
        <w:t>Prosodic Circumscription</w:t>
      </w:r>
    </w:p>
    <w:p>
      <w:pPr>
        <w:pStyle w:val="Heading1"/>
      </w:pPr>
      <w:r>
        <w:t>Phonological Acquisition</w:t>
      </w:r>
    </w:p>
    <w:p>
      <w:pPr>
        <w:numPr>
          <w:ilvl w:val="0"/>
          <w:numId w:val="900"/>
        </w:numPr>
        <w:spacing w:before="0" w:after="0"/>
      </w:pPr>
      <w:r>
        <w:t>Child Phonological Development</w:t>
      </w:r>
    </w:p>
    <w:p>
      <w:pPr>
        <w:numPr>
          <w:ilvl w:val="1"/>
          <w:numId w:val="900"/>
        </w:numPr>
        <w:spacing w:before="0" w:after="0"/>
      </w:pPr>
      <w:r>
        <w:t>Stages of Development</w:t>
      </w:r>
    </w:p>
    <w:p>
      <w:pPr>
        <w:numPr>
          <w:ilvl w:val="2"/>
          <w:numId w:val="900"/>
        </w:numPr>
        <w:spacing w:before="0" w:after="0"/>
      </w:pPr>
      <w:r>
        <w:t>Prelinguistic Stage</w:t>
      </w:r>
    </w:p>
    <w:p>
      <w:pPr>
        <w:numPr>
          <w:ilvl w:val="2"/>
          <w:numId w:val="900"/>
        </w:numPr>
        <w:spacing w:before="0" w:after="0"/>
      </w:pPr>
      <w:r>
        <w:t>First Words</w:t>
      </w:r>
    </w:p>
    <w:p>
      <w:pPr>
        <w:numPr>
          <w:ilvl w:val="2"/>
          <w:numId w:val="900"/>
        </w:numPr>
        <w:spacing w:before="0" w:after="0"/>
      </w:pPr>
      <w:r>
        <w:t>Phonological System Development</w:t>
      </w:r>
    </w:p>
    <w:p>
      <w:pPr>
        <w:numPr>
          <w:ilvl w:val="2"/>
          <w:numId w:val="900"/>
        </w:numPr>
        <w:spacing w:before="0" w:after="0"/>
      </w:pPr>
      <w:r>
        <w:t>Adult-Like System</w:t>
      </w:r>
    </w:p>
    <w:p>
      <w:pPr>
        <w:numPr>
          <w:ilvl w:val="1"/>
          <w:numId w:val="900"/>
        </w:numPr>
        <w:spacing w:before="0" w:after="0"/>
      </w:pPr>
      <w:r>
        <w:t>Phonological Processes in Acquisition</w:t>
      </w:r>
    </w:p>
    <w:p>
      <w:pPr>
        <w:numPr>
          <w:ilvl w:val="2"/>
          <w:numId w:val="900"/>
        </w:numPr>
        <w:spacing w:before="0" w:after="0"/>
      </w:pPr>
      <w:r>
        <w:t>Syllable Structure Processes</w:t>
      </w:r>
    </w:p>
    <w:p>
      <w:pPr>
        <w:numPr>
          <w:ilvl w:val="2"/>
          <w:numId w:val="900"/>
        </w:numPr>
        <w:spacing w:before="0" w:after="0"/>
      </w:pPr>
      <w:r>
        <w:t>Substitution Processes</w:t>
      </w:r>
    </w:p>
    <w:p>
      <w:pPr>
        <w:numPr>
          <w:ilvl w:val="2"/>
          <w:numId w:val="900"/>
        </w:numPr>
        <w:spacing w:before="0" w:after="0"/>
      </w:pPr>
      <w:r>
        <w:t>Assimilation Processes</w:t>
      </w:r>
    </w:p>
    <w:p>
      <w:pPr>
        <w:numPr>
          <w:ilvl w:val="1"/>
          <w:numId w:val="900"/>
        </w:numPr>
        <w:spacing w:before="0" w:after="0"/>
      </w:pPr>
      <w:r>
        <w:t>Individual Variation</w:t>
      </w:r>
    </w:p>
    <w:p>
      <w:pPr>
        <w:numPr>
          <w:ilvl w:val="2"/>
          <w:numId w:val="900"/>
        </w:numPr>
        <w:spacing w:before="0" w:after="0"/>
      </w:pPr>
      <w:r>
        <w:t>Rate of Development</w:t>
      </w:r>
    </w:p>
    <w:p>
      <w:pPr>
        <w:numPr>
          <w:ilvl w:val="2"/>
          <w:numId w:val="900"/>
        </w:numPr>
        <w:spacing w:before="0" w:after="0"/>
      </w:pPr>
      <w:r>
        <w:t>Process Selection</w:t>
      </w:r>
    </w:p>
    <w:p>
      <w:pPr>
        <w:numPr>
          <w:ilvl w:val="2"/>
          <w:numId w:val="900"/>
        </w:numPr>
        <w:spacing w:before="0" w:after="0"/>
      </w:pPr>
      <w:r>
        <w:t>Avoidance Strategies</w:t>
      </w:r>
    </w:p>
    <w:p>
      <w:pPr>
        <w:numPr>
          <w:ilvl w:val="0"/>
          <w:numId w:val="900"/>
        </w:numPr>
        <w:spacing w:before="0" w:after="0"/>
      </w:pPr>
      <w:r>
        <w:t>Second Language Phonology</w:t>
      </w:r>
    </w:p>
    <w:p>
      <w:pPr>
        <w:numPr>
          <w:ilvl w:val="1"/>
          <w:numId w:val="900"/>
        </w:numPr>
        <w:spacing w:before="0" w:after="0"/>
      </w:pPr>
      <w:r>
        <w:t>L1 Transfer Effects</w:t>
      </w:r>
    </w:p>
    <w:p>
      <w:pPr>
        <w:numPr>
          <w:ilvl w:val="1"/>
          <w:numId w:val="900"/>
        </w:numPr>
        <w:spacing w:before="0" w:after="0"/>
      </w:pPr>
      <w:r>
        <w:t>Interlanguage Phonology</w:t>
      </w:r>
    </w:p>
    <w:p>
      <w:pPr>
        <w:numPr>
          <w:ilvl w:val="1"/>
          <w:numId w:val="900"/>
        </w:numPr>
        <w:spacing w:before="0" w:after="0"/>
      </w:pPr>
      <w:r>
        <w:t>Markedness in L2 Acquisition</w:t>
      </w:r>
    </w:p>
    <w:p>
      <w:pPr>
        <w:numPr>
          <w:ilvl w:val="1"/>
          <w:numId w:val="900"/>
        </w:numPr>
        <w:spacing w:before="0" w:after="0"/>
      </w:pPr>
      <w:r>
        <w:t>Critical Period Effects</w:t>
      </w:r>
    </w:p>
    <w:p>
      <w:pPr>
        <w:pStyle w:val="Heading1"/>
      </w:pPr>
      <w:r>
        <w:t>Sociophonetics</w:t>
      </w:r>
    </w:p>
    <w:p>
      <w:pPr>
        <w:numPr>
          <w:ilvl w:val="0"/>
          <w:numId w:val="900"/>
        </w:numPr>
        <w:spacing w:before="0" w:after="0"/>
      </w:pPr>
      <w:r>
        <w:t>Language Variation</w:t>
      </w:r>
    </w:p>
    <w:p>
      <w:pPr>
        <w:numPr>
          <w:ilvl w:val="1"/>
          <w:numId w:val="900"/>
        </w:numPr>
        <w:spacing w:before="0" w:after="0"/>
      </w:pPr>
      <w:r>
        <w:t>Regional Variation</w:t>
      </w:r>
    </w:p>
    <w:p>
      <w:pPr>
        <w:numPr>
          <w:ilvl w:val="2"/>
          <w:numId w:val="900"/>
        </w:numPr>
        <w:spacing w:before="0" w:after="0"/>
      </w:pPr>
      <w:r>
        <w:t>Dialect Differences</w:t>
      </w:r>
    </w:p>
    <w:p>
      <w:pPr>
        <w:numPr>
          <w:ilvl w:val="2"/>
          <w:numId w:val="900"/>
        </w:numPr>
        <w:spacing w:before="0" w:after="0"/>
      </w:pPr>
      <w:r>
        <w:t>Isoglosses</w:t>
      </w:r>
    </w:p>
    <w:p>
      <w:pPr>
        <w:numPr>
          <w:ilvl w:val="2"/>
          <w:numId w:val="900"/>
        </w:numPr>
        <w:spacing w:before="0" w:after="0"/>
      </w:pPr>
      <w:r>
        <w:t>Dialect Boundaries</w:t>
      </w:r>
    </w:p>
    <w:p>
      <w:pPr>
        <w:numPr>
          <w:ilvl w:val="1"/>
          <w:numId w:val="900"/>
        </w:numPr>
        <w:spacing w:before="0" w:after="0"/>
      </w:pPr>
      <w:r>
        <w:t>Social Variation</w:t>
      </w:r>
    </w:p>
    <w:p>
      <w:pPr>
        <w:numPr>
          <w:ilvl w:val="2"/>
          <w:numId w:val="900"/>
        </w:numPr>
        <w:spacing w:before="0" w:after="0"/>
      </w:pPr>
      <w:r>
        <w:t>Class-Based Variation</w:t>
      </w:r>
    </w:p>
    <w:p>
      <w:pPr>
        <w:numPr>
          <w:ilvl w:val="2"/>
          <w:numId w:val="900"/>
        </w:numPr>
        <w:spacing w:before="0" w:after="0"/>
      </w:pPr>
      <w:r>
        <w:t>Gender-Based Variation</w:t>
      </w:r>
    </w:p>
    <w:p>
      <w:pPr>
        <w:numPr>
          <w:ilvl w:val="2"/>
          <w:numId w:val="900"/>
        </w:numPr>
        <w:spacing w:before="0" w:after="0"/>
      </w:pPr>
      <w:r>
        <w:t>Age-Based Variation</w:t>
      </w:r>
    </w:p>
    <w:p>
      <w:pPr>
        <w:numPr>
          <w:ilvl w:val="2"/>
          <w:numId w:val="900"/>
        </w:numPr>
        <w:spacing w:before="0" w:after="0"/>
      </w:pPr>
      <w:r>
        <w:t>Ethnic Variation</w:t>
      </w:r>
    </w:p>
    <w:p>
      <w:pPr>
        <w:numPr>
          <w:ilvl w:val="1"/>
          <w:numId w:val="900"/>
        </w:numPr>
        <w:spacing w:before="0" w:after="0"/>
      </w:pPr>
      <w:r>
        <w:t>Stylistic Variation</w:t>
      </w:r>
    </w:p>
    <w:p>
      <w:pPr>
        <w:numPr>
          <w:ilvl w:val="2"/>
          <w:numId w:val="900"/>
        </w:numPr>
        <w:spacing w:before="0" w:after="0"/>
      </w:pPr>
      <w:r>
        <w:t>Register Effects</w:t>
      </w:r>
    </w:p>
    <w:p>
      <w:pPr>
        <w:numPr>
          <w:ilvl w:val="2"/>
          <w:numId w:val="900"/>
        </w:numPr>
        <w:spacing w:before="0" w:after="0"/>
      </w:pPr>
      <w:r>
        <w:t>Formality Levels</w:t>
      </w:r>
    </w:p>
    <w:p>
      <w:pPr>
        <w:numPr>
          <w:ilvl w:val="2"/>
          <w:numId w:val="900"/>
        </w:numPr>
        <w:spacing w:before="0" w:after="0"/>
      </w:pPr>
      <w:r>
        <w:t>Code-Switching</w:t>
      </w:r>
    </w:p>
    <w:p>
      <w:pPr>
        <w:numPr>
          <w:ilvl w:val="0"/>
          <w:numId w:val="900"/>
        </w:numPr>
        <w:spacing w:before="0" w:after="0"/>
      </w:pPr>
      <w:r>
        <w:t>Sound Change</w:t>
      </w:r>
    </w:p>
    <w:p>
      <w:pPr>
        <w:numPr>
          <w:ilvl w:val="1"/>
          <w:numId w:val="900"/>
        </w:numPr>
        <w:spacing w:before="0" w:after="0"/>
      </w:pPr>
      <w:r>
        <w:t>Mechanisms of Change</w:t>
      </w:r>
    </w:p>
    <w:p>
      <w:pPr>
        <w:numPr>
          <w:ilvl w:val="2"/>
          <w:numId w:val="900"/>
        </w:numPr>
        <w:spacing w:before="0" w:after="0"/>
      </w:pPr>
      <w:r>
        <w:t>Phonetic Variation</w:t>
      </w:r>
    </w:p>
    <w:p>
      <w:pPr>
        <w:numPr>
          <w:ilvl w:val="2"/>
          <w:numId w:val="900"/>
        </w:numPr>
        <w:spacing w:before="0" w:after="0"/>
      </w:pPr>
      <w:r>
        <w:t>Phonologization</w:t>
      </w:r>
    </w:p>
    <w:p>
      <w:pPr>
        <w:numPr>
          <w:ilvl w:val="2"/>
          <w:numId w:val="900"/>
        </w:numPr>
        <w:spacing w:before="0" w:after="0"/>
      </w:pPr>
      <w:r>
        <w:t>Lexical Diffusion</w:t>
      </w:r>
    </w:p>
    <w:p>
      <w:pPr>
        <w:numPr>
          <w:ilvl w:val="1"/>
          <w:numId w:val="900"/>
        </w:numPr>
        <w:spacing w:before="0" w:after="0"/>
      </w:pPr>
      <w:r>
        <w:t>Social Factors in Change</w:t>
      </w:r>
    </w:p>
    <w:p>
      <w:pPr>
        <w:numPr>
          <w:ilvl w:val="2"/>
          <w:numId w:val="900"/>
        </w:numPr>
        <w:spacing w:before="0" w:after="0"/>
      </w:pPr>
      <w:r>
        <w:t>Innovation and Adoption</w:t>
      </w:r>
    </w:p>
    <w:p>
      <w:pPr>
        <w:numPr>
          <w:ilvl w:val="2"/>
          <w:numId w:val="900"/>
        </w:numPr>
        <w:spacing w:before="0" w:after="0"/>
      </w:pPr>
      <w:r>
        <w:t>Social Networks</w:t>
      </w:r>
    </w:p>
    <w:p>
      <w:pPr>
        <w:numPr>
          <w:ilvl w:val="2"/>
          <w:numId w:val="900"/>
        </w:numPr>
        <w:spacing w:before="0" w:after="0"/>
      </w:pPr>
      <w:r>
        <w:t>Prestige and Stigma</w:t>
      </w:r>
    </w:p>
    <w:p>
      <w:pPr>
        <w:numPr>
          <w:ilvl w:val="1"/>
          <w:numId w:val="900"/>
        </w:numPr>
        <w:spacing w:before="0" w:after="0"/>
      </w:pPr>
      <w:r>
        <w:t>Apparent Time Studies</w:t>
      </w:r>
    </w:p>
    <w:p>
      <w:pPr>
        <w:numPr>
          <w:ilvl w:val="2"/>
          <w:numId w:val="900"/>
        </w:numPr>
        <w:spacing w:before="0" w:after="0"/>
      </w:pPr>
      <w:r>
        <w:t>Age Grading</w:t>
      </w:r>
    </w:p>
    <w:p>
      <w:pPr>
        <w:numPr>
          <w:ilvl w:val="2"/>
          <w:numId w:val="900"/>
        </w:numPr>
        <w:spacing w:before="0" w:after="0"/>
      </w:pPr>
      <w:r>
        <w:t>Generational Change</w:t>
      </w:r>
    </w:p>
    <w:p>
      <w:pPr>
        <w:numPr>
          <w:ilvl w:val="2"/>
          <w:numId w:val="900"/>
        </w:numPr>
        <w:spacing w:before="0" w:after="0"/>
      </w:pPr>
      <w:r>
        <w:t>Real Time Comparison</w:t>
      </w:r>
    </w:p>
    <w:p>
      <w:pPr>
        <w:pStyle w:val="Heading1"/>
      </w:pPr>
      <w:r>
        <w:t>Historical Phonology</w:t>
      </w:r>
    </w:p>
    <w:p>
      <w:pPr>
        <w:numPr>
          <w:ilvl w:val="0"/>
          <w:numId w:val="900"/>
        </w:numPr>
        <w:spacing w:before="0" w:after="0"/>
      </w:pPr>
      <w:r>
        <w:t>Sound Change Types</w:t>
      </w:r>
    </w:p>
    <w:p>
      <w:pPr>
        <w:numPr>
          <w:ilvl w:val="1"/>
          <w:numId w:val="900"/>
        </w:numPr>
        <w:spacing w:before="0" w:after="0"/>
      </w:pPr>
      <w:r>
        <w:t>Conditioned Changes</w:t>
      </w:r>
    </w:p>
    <w:p>
      <w:pPr>
        <w:numPr>
          <w:ilvl w:val="2"/>
          <w:numId w:val="900"/>
        </w:numPr>
        <w:spacing w:before="0" w:after="0"/>
      </w:pPr>
      <w:r>
        <w:t>Assimilation</w:t>
      </w:r>
    </w:p>
    <w:p>
      <w:pPr>
        <w:numPr>
          <w:ilvl w:val="2"/>
          <w:numId w:val="900"/>
        </w:numPr>
        <w:spacing w:before="0" w:after="0"/>
      </w:pPr>
      <w:r>
        <w:t>Dissimilation</w:t>
      </w:r>
    </w:p>
    <w:p>
      <w:pPr>
        <w:numPr>
          <w:ilvl w:val="2"/>
          <w:numId w:val="900"/>
        </w:numPr>
        <w:spacing w:before="0" w:after="0"/>
      </w:pPr>
      <w:r>
        <w:t>Epenthesis</w:t>
      </w:r>
    </w:p>
    <w:p>
      <w:pPr>
        <w:numPr>
          <w:ilvl w:val="2"/>
          <w:numId w:val="900"/>
        </w:numPr>
        <w:spacing w:before="0" w:after="0"/>
      </w:pPr>
      <w:r>
        <w:t>Deletion</w:t>
      </w:r>
    </w:p>
    <w:p>
      <w:pPr>
        <w:numPr>
          <w:ilvl w:val="1"/>
          <w:numId w:val="900"/>
        </w:numPr>
        <w:spacing w:before="0" w:after="0"/>
      </w:pPr>
      <w:r>
        <w:t>Unconditioned Changes</w:t>
      </w:r>
    </w:p>
    <w:p>
      <w:pPr>
        <w:numPr>
          <w:ilvl w:val="2"/>
          <w:numId w:val="900"/>
        </w:numPr>
        <w:spacing w:before="0" w:after="0"/>
      </w:pPr>
      <w:r>
        <w:t>Mergers</w:t>
      </w:r>
    </w:p>
    <w:p>
      <w:pPr>
        <w:numPr>
          <w:ilvl w:val="2"/>
          <w:numId w:val="900"/>
        </w:numPr>
        <w:spacing w:before="0" w:after="0"/>
      </w:pPr>
      <w:r>
        <w:t>Splits</w:t>
      </w:r>
    </w:p>
    <w:p>
      <w:pPr>
        <w:numPr>
          <w:ilvl w:val="2"/>
          <w:numId w:val="900"/>
        </w:numPr>
        <w:spacing w:before="0" w:after="0"/>
      </w:pPr>
      <w:r>
        <w:t>Shifts</w:t>
      </w:r>
    </w:p>
    <w:p>
      <w:pPr>
        <w:numPr>
          <w:ilvl w:val="1"/>
          <w:numId w:val="900"/>
        </w:numPr>
        <w:spacing w:before="0" w:after="0"/>
      </w:pPr>
      <w:r>
        <w:t>Chain Shifts</w:t>
      </w:r>
    </w:p>
    <w:p>
      <w:pPr>
        <w:numPr>
          <w:ilvl w:val="2"/>
          <w:numId w:val="900"/>
        </w:numPr>
        <w:spacing w:before="0" w:after="0"/>
      </w:pPr>
      <w:r>
        <w:t>Push Chains</w:t>
      </w:r>
    </w:p>
    <w:p>
      <w:pPr>
        <w:numPr>
          <w:ilvl w:val="2"/>
          <w:numId w:val="900"/>
        </w:numPr>
        <w:spacing w:before="0" w:after="0"/>
      </w:pPr>
      <w:r>
        <w:t>Drag Chains</w:t>
      </w:r>
    </w:p>
    <w:p>
      <w:pPr>
        <w:numPr>
          <w:ilvl w:val="2"/>
          <w:numId w:val="900"/>
        </w:numPr>
        <w:spacing w:before="0" w:after="0"/>
      </w:pPr>
      <w:r>
        <w:t>Circular Shifts</w:t>
      </w:r>
    </w:p>
    <w:p>
      <w:pPr>
        <w:numPr>
          <w:ilvl w:val="0"/>
          <w:numId w:val="900"/>
        </w:numPr>
        <w:spacing w:before="0" w:after="0"/>
      </w:pPr>
      <w:r>
        <w:t>Comparative Method</w:t>
      </w:r>
    </w:p>
    <w:p>
      <w:pPr>
        <w:numPr>
          <w:ilvl w:val="1"/>
          <w:numId w:val="900"/>
        </w:numPr>
        <w:spacing w:before="0" w:after="0"/>
      </w:pPr>
      <w:r>
        <w:t>Establishing Correspondences</w:t>
      </w:r>
    </w:p>
    <w:p>
      <w:pPr>
        <w:numPr>
          <w:ilvl w:val="1"/>
          <w:numId w:val="900"/>
        </w:numPr>
        <w:spacing w:before="0" w:after="0"/>
      </w:pPr>
      <w:r>
        <w:t>Reconstructing Proto-Forms</w:t>
      </w:r>
    </w:p>
    <w:p>
      <w:pPr>
        <w:numPr>
          <w:ilvl w:val="1"/>
          <w:numId w:val="900"/>
        </w:numPr>
        <w:spacing w:before="0" w:after="0"/>
      </w:pPr>
      <w:r>
        <w:t>Relative Chronology</w:t>
      </w:r>
    </w:p>
    <w:p>
      <w:pPr>
        <w:numPr>
          <w:ilvl w:val="1"/>
          <w:numId w:val="900"/>
        </w:numPr>
        <w:spacing w:before="0" w:after="0"/>
      </w:pPr>
      <w:r>
        <w:t>Sound Laws</w:t>
      </w:r>
    </w:p>
    <w:p>
      <w:pPr>
        <w:numPr>
          <w:ilvl w:val="0"/>
          <w:numId w:val="900"/>
        </w:numPr>
        <w:spacing w:before="0" w:after="0"/>
      </w:pPr>
      <w:r>
        <w:t>Internal Reconstruction</w:t>
      </w:r>
    </w:p>
    <w:p>
      <w:pPr>
        <w:numPr>
          <w:ilvl w:val="1"/>
          <w:numId w:val="900"/>
        </w:numPr>
        <w:spacing w:before="0" w:after="0"/>
      </w:pPr>
      <w:r>
        <w:t>Morphophonemic Alternations</w:t>
      </w:r>
    </w:p>
    <w:p>
      <w:pPr>
        <w:numPr>
          <w:ilvl w:val="1"/>
          <w:numId w:val="900"/>
        </w:numPr>
        <w:spacing w:before="0" w:after="0"/>
      </w:pPr>
      <w:r>
        <w:t>Analogical Leveling</w:t>
      </w:r>
    </w:p>
    <w:p>
      <w:pPr>
        <w:numPr>
          <w:ilvl w:val="1"/>
          <w:numId w:val="900"/>
        </w:numPr>
        <w:spacing w:before="0" w:after="0"/>
      </w:pPr>
      <w:r>
        <w:t>Paradigm Regularization</w:t>
      </w:r>
    </w:p>
    <w:p>
      <w:pPr>
        <w:numPr>
          <w:ilvl w:val="0"/>
          <w:numId w:val="900"/>
        </w:numPr>
        <w:spacing w:before="0" w:after="0"/>
      </w:pPr>
      <w:r>
        <w:t>Phonological Change Mechanisms</w:t>
      </w:r>
    </w:p>
    <w:p>
      <w:pPr>
        <w:numPr>
          <w:ilvl w:val="1"/>
          <w:numId w:val="900"/>
        </w:numPr>
        <w:spacing w:before="0" w:after="0"/>
      </w:pPr>
      <w:r>
        <w:t>Reanalysis</w:t>
      </w:r>
    </w:p>
    <w:p>
      <w:pPr>
        <w:numPr>
          <w:ilvl w:val="1"/>
          <w:numId w:val="900"/>
        </w:numPr>
        <w:spacing w:before="0" w:after="0"/>
      </w:pPr>
      <w:r>
        <w:t>Extension</w:t>
      </w:r>
    </w:p>
    <w:p>
      <w:pPr>
        <w:numPr>
          <w:ilvl w:val="1"/>
          <w:numId w:val="900"/>
        </w:numPr>
        <w:spacing w:before="0" w:after="0"/>
      </w:pPr>
      <w:r>
        <w:t>Borrowing Effects</w:t>
      </w:r>
    </w:p>
    <w:p>
      <w:pPr>
        <w:numPr>
          <w:ilvl w:val="1"/>
          <w:numId w:val="900"/>
        </w:numPr>
        <w:spacing w:before="0" w:after="0"/>
      </w:pPr>
      <w:r>
        <w:t>Contact-Induced Change</w:t>
      </w:r>
    </w:p>
    <w:p>
      <w:pPr>
        <w:pStyle w:val="Heading1"/>
      </w:pPr>
      <w:r>
        <w:t>Cross-Linguistic Phonology</w:t>
      </w:r>
    </w:p>
    <w:p>
      <w:pPr>
        <w:numPr>
          <w:ilvl w:val="0"/>
          <w:numId w:val="900"/>
        </w:numPr>
        <w:spacing w:before="0" w:after="0"/>
      </w:pPr>
      <w:r>
        <w:t>Phonological Typology</w:t>
      </w:r>
    </w:p>
    <w:p>
      <w:pPr>
        <w:numPr>
          <w:ilvl w:val="1"/>
          <w:numId w:val="900"/>
        </w:numPr>
        <w:spacing w:before="0" w:after="0"/>
      </w:pPr>
      <w:r>
        <w:t>Consonant Inventories</w:t>
      </w:r>
    </w:p>
    <w:p>
      <w:pPr>
        <w:numPr>
          <w:ilvl w:val="2"/>
          <w:numId w:val="900"/>
        </w:numPr>
        <w:spacing w:before="0" w:after="0"/>
      </w:pPr>
      <w:r>
        <w:t>Size Variation</w:t>
      </w:r>
    </w:p>
    <w:p>
      <w:pPr>
        <w:numPr>
          <w:ilvl w:val="2"/>
          <w:numId w:val="900"/>
        </w:numPr>
        <w:spacing w:before="0" w:after="0"/>
      </w:pPr>
      <w:r>
        <w:t>Marked Segments</w:t>
      </w:r>
    </w:p>
    <w:p>
      <w:pPr>
        <w:numPr>
          <w:ilvl w:val="2"/>
          <w:numId w:val="900"/>
        </w:numPr>
        <w:spacing w:before="0" w:after="0"/>
      </w:pPr>
      <w:r>
        <w:t>Implicational Universals</w:t>
      </w:r>
    </w:p>
    <w:p>
      <w:pPr>
        <w:numPr>
          <w:ilvl w:val="1"/>
          <w:numId w:val="900"/>
        </w:numPr>
        <w:spacing w:before="0" w:after="0"/>
      </w:pPr>
      <w:r>
        <w:t>Vowel Systems</w:t>
      </w:r>
    </w:p>
    <w:p>
      <w:pPr>
        <w:numPr>
          <w:ilvl w:val="2"/>
          <w:numId w:val="900"/>
        </w:numPr>
        <w:spacing w:before="0" w:after="0"/>
      </w:pPr>
      <w:r>
        <w:t>System Size</w:t>
      </w:r>
    </w:p>
    <w:p>
      <w:pPr>
        <w:numPr>
          <w:ilvl w:val="2"/>
          <w:numId w:val="900"/>
        </w:numPr>
        <w:spacing w:before="0" w:after="0"/>
      </w:pPr>
      <w:r>
        <w:t>Vowel Quality Patterns</w:t>
      </w:r>
    </w:p>
    <w:p>
      <w:pPr>
        <w:numPr>
          <w:ilvl w:val="2"/>
          <w:numId w:val="900"/>
        </w:numPr>
        <w:spacing w:before="0" w:after="0"/>
      </w:pPr>
      <w:r>
        <w:t>Symmetry Principles</w:t>
      </w:r>
    </w:p>
    <w:p>
      <w:pPr>
        <w:numPr>
          <w:ilvl w:val="1"/>
          <w:numId w:val="900"/>
        </w:numPr>
        <w:spacing w:before="0" w:after="0"/>
      </w:pPr>
      <w:r>
        <w:t>Syllable Structure Types</w:t>
      </w:r>
    </w:p>
    <w:p>
      <w:pPr>
        <w:numPr>
          <w:ilvl w:val="2"/>
          <w:numId w:val="900"/>
        </w:numPr>
        <w:spacing w:before="0" w:after="0"/>
      </w:pPr>
      <w:r>
        <w:t>CV Languages</w:t>
      </w:r>
    </w:p>
    <w:p>
      <w:pPr>
        <w:numPr>
          <w:ilvl w:val="2"/>
          <w:numId w:val="900"/>
        </w:numPr>
        <w:spacing w:before="0" w:after="0"/>
      </w:pPr>
      <w:r>
        <w:t>Complex Onset Languages</w:t>
      </w:r>
    </w:p>
    <w:p>
      <w:pPr>
        <w:numPr>
          <w:ilvl w:val="2"/>
          <w:numId w:val="900"/>
        </w:numPr>
        <w:spacing w:before="0" w:after="0"/>
      </w:pPr>
      <w:r>
        <w:t>Complex Coda Languages</w:t>
      </w:r>
    </w:p>
    <w:p>
      <w:pPr>
        <w:numPr>
          <w:ilvl w:val="1"/>
          <w:numId w:val="900"/>
        </w:numPr>
        <w:spacing w:before="0" w:after="0"/>
      </w:pPr>
      <w:r>
        <w:t>Prosodic System Types</w:t>
      </w:r>
    </w:p>
    <w:p>
      <w:pPr>
        <w:numPr>
          <w:ilvl w:val="2"/>
          <w:numId w:val="900"/>
        </w:numPr>
        <w:spacing w:before="0" w:after="0"/>
      </w:pPr>
      <w:r>
        <w:t>Stress Languages</w:t>
      </w:r>
    </w:p>
    <w:p>
      <w:pPr>
        <w:numPr>
          <w:ilvl w:val="2"/>
          <w:numId w:val="900"/>
        </w:numPr>
        <w:spacing w:before="0" w:after="0"/>
      </w:pPr>
      <w:r>
        <w:t>Tone Languages</w:t>
      </w:r>
    </w:p>
    <w:p>
      <w:pPr>
        <w:numPr>
          <w:ilvl w:val="2"/>
          <w:numId w:val="900"/>
        </w:numPr>
        <w:spacing w:before="0" w:after="0"/>
      </w:pPr>
      <w:r>
        <w:t>Pitch-Accent Languages</w:t>
      </w:r>
    </w:p>
    <w:p>
      <w:pPr>
        <w:numPr>
          <w:ilvl w:val="0"/>
          <w:numId w:val="900"/>
        </w:numPr>
        <w:spacing w:before="0" w:after="0"/>
      </w:pPr>
      <w:r>
        <w:t>Phonological Universals</w:t>
      </w:r>
    </w:p>
    <w:p>
      <w:pPr>
        <w:numPr>
          <w:ilvl w:val="1"/>
          <w:numId w:val="900"/>
        </w:numPr>
        <w:spacing w:before="0" w:after="0"/>
      </w:pPr>
      <w:r>
        <w:t>Absolute Universals</w:t>
      </w:r>
    </w:p>
    <w:p>
      <w:pPr>
        <w:numPr>
          <w:ilvl w:val="1"/>
          <w:numId w:val="900"/>
        </w:numPr>
        <w:spacing w:before="0" w:after="0"/>
      </w:pPr>
      <w:r>
        <w:t>Statistical Universals</w:t>
      </w:r>
    </w:p>
    <w:p>
      <w:pPr>
        <w:numPr>
          <w:ilvl w:val="1"/>
          <w:numId w:val="900"/>
        </w:numPr>
        <w:spacing w:before="0" w:after="0"/>
      </w:pPr>
      <w:r>
        <w:t>Implicational Universals</w:t>
      </w:r>
    </w:p>
    <w:p>
      <w:pPr>
        <w:numPr>
          <w:ilvl w:val="1"/>
          <w:numId w:val="900"/>
        </w:numPr>
        <w:spacing w:before="0" w:after="0"/>
      </w:pPr>
      <w:r>
        <w:t>Markedness Theory</w:t>
      </w:r>
    </w:p>
    <w:p>
      <w:pPr>
        <w:numPr>
          <w:ilvl w:val="0"/>
          <w:numId w:val="900"/>
        </w:numPr>
        <w:spacing w:before="0" w:after="0"/>
      </w:pPr>
      <w:r>
        <w:t>Areal Phonology</w:t>
      </w:r>
    </w:p>
    <w:p>
      <w:pPr>
        <w:numPr>
          <w:ilvl w:val="1"/>
          <w:numId w:val="900"/>
        </w:numPr>
        <w:spacing w:before="0" w:after="0"/>
      </w:pPr>
      <w:r>
        <w:t>Phonological Areas</w:t>
      </w:r>
    </w:p>
    <w:p>
      <w:pPr>
        <w:numPr>
          <w:ilvl w:val="1"/>
          <w:numId w:val="900"/>
        </w:numPr>
        <w:spacing w:before="0" w:after="0"/>
      </w:pPr>
      <w:r>
        <w:t>Contact Effects</w:t>
      </w:r>
    </w:p>
    <w:p>
      <w:pPr>
        <w:numPr>
          <w:ilvl w:val="1"/>
          <w:numId w:val="900"/>
        </w:numPr>
        <w:spacing w:before="0" w:after="0"/>
      </w:pPr>
      <w:r>
        <w:t>Convergence Phenomena</w:t>
      </w:r>
    </w:p>
    <w:p>
      <w:pPr>
        <w:numPr>
          <w:ilvl w:val="1"/>
          <w:numId w:val="900"/>
        </w:numPr>
        <w:spacing w:before="0" w:after="0"/>
      </w:pPr>
      <w:r>
        <w:t>Substrate Influence</w:t>
      </w:r>
    </w:p>
    <w:p>
      <w:pPr>
        <w:pStyle w:val="Heading1"/>
      </w:pPr>
      <w:r>
        <w:t>Laboratory Phonology</w:t>
      </w:r>
    </w:p>
    <w:p>
      <w:pPr>
        <w:numPr>
          <w:ilvl w:val="0"/>
          <w:numId w:val="900"/>
        </w:numPr>
        <w:spacing w:before="0" w:after="0"/>
      </w:pPr>
      <w:r>
        <w:t>Experimental Methods</w:t>
      </w:r>
    </w:p>
    <w:p>
      <w:pPr>
        <w:numPr>
          <w:ilvl w:val="1"/>
          <w:numId w:val="900"/>
        </w:numPr>
        <w:spacing w:before="0" w:after="0"/>
      </w:pPr>
      <w:r>
        <w:t>Acoustic Analysis Techniques</w:t>
      </w:r>
    </w:p>
    <w:p>
      <w:pPr>
        <w:numPr>
          <w:ilvl w:val="1"/>
          <w:numId w:val="900"/>
        </w:numPr>
        <w:spacing w:before="0" w:after="0"/>
      </w:pPr>
      <w:r>
        <w:t>Articulatory Measurement</w:t>
      </w:r>
    </w:p>
    <w:p>
      <w:pPr>
        <w:numPr>
          <w:ilvl w:val="1"/>
          <w:numId w:val="900"/>
        </w:numPr>
        <w:spacing w:before="0" w:after="0"/>
      </w:pPr>
      <w:r>
        <w:t>Perceptual Experiments</w:t>
      </w:r>
    </w:p>
    <w:p>
      <w:pPr>
        <w:numPr>
          <w:ilvl w:val="1"/>
          <w:numId w:val="900"/>
        </w:numPr>
        <w:spacing w:before="0" w:after="0"/>
      </w:pPr>
      <w:r>
        <w:t>Corpus Studies</w:t>
      </w:r>
    </w:p>
    <w:p>
      <w:pPr>
        <w:numPr>
          <w:ilvl w:val="0"/>
          <w:numId w:val="900"/>
        </w:numPr>
        <w:spacing w:before="0" w:after="0"/>
      </w:pPr>
      <w:r>
        <w:t>Instrumental Phonetics</w:t>
      </w:r>
    </w:p>
    <w:p>
      <w:pPr>
        <w:numPr>
          <w:ilvl w:val="1"/>
          <w:numId w:val="900"/>
        </w:numPr>
        <w:spacing w:before="0" w:after="0"/>
      </w:pPr>
      <w:r>
        <w:t>Recording Equipment</w:t>
      </w:r>
    </w:p>
    <w:p>
      <w:pPr>
        <w:numPr>
          <w:ilvl w:val="1"/>
          <w:numId w:val="900"/>
        </w:numPr>
        <w:spacing w:before="0" w:after="0"/>
      </w:pPr>
      <w:r>
        <w:t>Analysis Software</w:t>
      </w:r>
    </w:p>
    <w:p>
      <w:pPr>
        <w:numPr>
          <w:ilvl w:val="1"/>
          <w:numId w:val="900"/>
        </w:numPr>
        <w:spacing w:before="0" w:after="0"/>
      </w:pPr>
      <w:r>
        <w:t>Measurement Protocols</w:t>
      </w:r>
    </w:p>
    <w:p>
      <w:pPr>
        <w:numPr>
          <w:ilvl w:val="1"/>
          <w:numId w:val="900"/>
        </w:numPr>
        <w:spacing w:before="0" w:after="0"/>
      </w:pPr>
      <w:r>
        <w:t>Data Interpretation</w:t>
      </w:r>
    </w:p>
    <w:p>
      <w:pPr>
        <w:numPr>
          <w:ilvl w:val="0"/>
          <w:numId w:val="900"/>
        </w:numPr>
        <w:spacing w:before="0" w:after="0"/>
      </w:pPr>
      <w:r>
        <w:t>Quantitative Methods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Modeling Techniques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Replication Studies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