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Phishing</w:t>
      </w:r>
    </w:p>
    <w:p>
      <w:pPr>
        <w:pStyle w:val="Heading1"/>
      </w:pPr>
      <w:r>
        <w:t>Introduction to Phishing</w:t>
      </w:r>
    </w:p>
    <w:p>
      <w:pPr>
        <w:numPr>
          <w:ilvl w:val="0"/>
          <w:numId w:val="900"/>
        </w:numPr>
        <w:spacing w:before="0" w:after="0"/>
      </w:pPr>
      <w:r>
        <w:t>Defining Phishing</w:t>
      </w:r>
    </w:p>
    <w:p>
      <w:pPr>
        <w:numPr>
          <w:ilvl w:val="1"/>
          <w:numId w:val="900"/>
        </w:numPr>
        <w:spacing w:before="0" w:after="0"/>
      </w:pPr>
      <w:r>
        <w:t>Basic Definition</w:t>
      </w:r>
    </w:p>
    <w:p>
      <w:pPr>
        <w:numPr>
          <w:ilvl w:val="1"/>
          <w:numId w:val="900"/>
        </w:numPr>
        <w:spacing w:before="0" w:after="0"/>
      </w:pPr>
      <w:r>
        <w:t>Key Characteristics</w:t>
      </w:r>
    </w:p>
    <w:p>
      <w:pPr>
        <w:numPr>
          <w:ilvl w:val="1"/>
          <w:numId w:val="900"/>
        </w:numPr>
        <w:spacing w:before="0" w:after="0"/>
      </w:pPr>
      <w:r>
        <w:t>Distinction from Other Cyber Threats</w:t>
      </w:r>
    </w:p>
    <w:p>
      <w:pPr>
        <w:numPr>
          <w:ilvl w:val="0"/>
          <w:numId w:val="900"/>
        </w:numPr>
        <w:spacing w:before="0" w:after="0"/>
      </w:pPr>
      <w:r>
        <w:t>Phishing as a Form of Social Engineering</w:t>
      </w:r>
    </w:p>
    <w:p>
      <w:pPr>
        <w:numPr>
          <w:ilvl w:val="1"/>
          <w:numId w:val="900"/>
        </w:numPr>
        <w:spacing w:before="0" w:after="0"/>
      </w:pPr>
      <w:r>
        <w:t>Social Engineering Overview</w:t>
      </w:r>
    </w:p>
    <w:p>
      <w:pPr>
        <w:numPr>
          <w:ilvl w:val="1"/>
          <w:numId w:val="900"/>
        </w:numPr>
        <w:spacing w:before="0" w:after="0"/>
      </w:pPr>
      <w:r>
        <w:t>Human Vulnerabilities Exploited</w:t>
      </w:r>
    </w:p>
    <w:p>
      <w:pPr>
        <w:numPr>
          <w:ilvl w:val="1"/>
          <w:numId w:val="900"/>
        </w:numPr>
        <w:spacing w:before="0" w:after="0"/>
      </w:pPr>
      <w:r>
        <w:t>Comparison with Other Social Engineering Attacks</w:t>
      </w:r>
    </w:p>
    <w:p>
      <w:pPr>
        <w:numPr>
          <w:ilvl w:val="0"/>
          <w:numId w:val="900"/>
        </w:numPr>
        <w:spacing w:before="0" w:after="0"/>
      </w:pPr>
      <w:r>
        <w:t>Core Objectives of Phishing Attacks</w:t>
      </w:r>
    </w:p>
    <w:p>
      <w:pPr>
        <w:numPr>
          <w:ilvl w:val="1"/>
          <w:numId w:val="900"/>
        </w:numPr>
        <w:spacing w:before="0" w:after="0"/>
      </w:pPr>
      <w:r>
        <w:t>Data Theft</w:t>
      </w:r>
    </w:p>
    <w:p>
      <w:pPr>
        <w:numPr>
          <w:ilvl w:val="2"/>
          <w:numId w:val="900"/>
        </w:numPr>
        <w:spacing w:before="0" w:after="0"/>
      </w:pPr>
      <w:r>
        <w:t>Credential Harvesting</w:t>
      </w:r>
    </w:p>
    <w:p>
      <w:pPr>
        <w:numPr>
          <w:ilvl w:val="3"/>
          <w:numId w:val="900"/>
        </w:numPr>
        <w:spacing w:before="0" w:after="0"/>
      </w:pPr>
      <w:r>
        <w:t>Usernames and Passwords</w:t>
      </w:r>
    </w:p>
    <w:p>
      <w:pPr>
        <w:numPr>
          <w:ilvl w:val="3"/>
          <w:numId w:val="900"/>
        </w:numPr>
        <w:spacing w:before="0" w:after="0"/>
      </w:pPr>
      <w:r>
        <w:t>Security Questions and Answers</w:t>
      </w:r>
    </w:p>
    <w:p>
      <w:pPr>
        <w:numPr>
          <w:ilvl w:val="3"/>
          <w:numId w:val="900"/>
        </w:numPr>
        <w:spacing w:before="0" w:after="0"/>
      </w:pPr>
      <w:r>
        <w:t>Multi-Factor Authentication Tokens</w:t>
      </w:r>
    </w:p>
    <w:p>
      <w:pPr>
        <w:numPr>
          <w:ilvl w:val="2"/>
          <w:numId w:val="900"/>
        </w:numPr>
        <w:spacing w:before="0" w:after="0"/>
      </w:pPr>
      <w:r>
        <w:t>Financial Information Theft</w:t>
      </w:r>
    </w:p>
    <w:p>
      <w:pPr>
        <w:numPr>
          <w:ilvl w:val="3"/>
          <w:numId w:val="900"/>
        </w:numPr>
        <w:spacing w:before="0" w:after="0"/>
      </w:pPr>
      <w:r>
        <w:t>Credit Card Numbers</w:t>
      </w:r>
    </w:p>
    <w:p>
      <w:pPr>
        <w:numPr>
          <w:ilvl w:val="3"/>
          <w:numId w:val="900"/>
        </w:numPr>
        <w:spacing w:before="0" w:after="0"/>
      </w:pPr>
      <w:r>
        <w:t>Bank Account Details</w:t>
      </w:r>
    </w:p>
    <w:p>
      <w:pPr>
        <w:numPr>
          <w:ilvl w:val="3"/>
          <w:numId w:val="900"/>
        </w:numPr>
        <w:spacing w:before="0" w:after="0"/>
      </w:pPr>
      <w:r>
        <w:t>Payment Service Credentials</w:t>
      </w:r>
    </w:p>
    <w:p>
      <w:pPr>
        <w:numPr>
          <w:ilvl w:val="3"/>
          <w:numId w:val="900"/>
        </w:numPr>
        <w:spacing w:before="0" w:after="0"/>
      </w:pPr>
      <w:r>
        <w:t>Cryptocurrency Wallet Information</w:t>
      </w:r>
    </w:p>
    <w:p>
      <w:pPr>
        <w:numPr>
          <w:ilvl w:val="2"/>
          <w:numId w:val="900"/>
        </w:numPr>
        <w:spacing w:before="0" w:after="0"/>
      </w:pPr>
      <w:r>
        <w:t>Personal Identifiable Information (PII) Collection</w:t>
      </w:r>
    </w:p>
    <w:p>
      <w:pPr>
        <w:numPr>
          <w:ilvl w:val="3"/>
          <w:numId w:val="900"/>
        </w:numPr>
        <w:spacing w:before="0" w:after="0"/>
      </w:pPr>
      <w:r>
        <w:t>Social Security Numbers</w:t>
      </w:r>
    </w:p>
    <w:p>
      <w:pPr>
        <w:numPr>
          <w:ilvl w:val="3"/>
          <w:numId w:val="900"/>
        </w:numPr>
        <w:spacing w:before="0" w:after="0"/>
      </w:pPr>
      <w:r>
        <w:t>Driver's License Information</w:t>
      </w:r>
    </w:p>
    <w:p>
      <w:pPr>
        <w:numPr>
          <w:ilvl w:val="3"/>
          <w:numId w:val="900"/>
        </w:numPr>
        <w:spacing w:before="0" w:after="0"/>
      </w:pPr>
      <w:r>
        <w:t>Passport Details</w:t>
      </w:r>
    </w:p>
    <w:p>
      <w:pPr>
        <w:numPr>
          <w:ilvl w:val="3"/>
          <w:numId w:val="900"/>
        </w:numPr>
        <w:spacing w:before="0" w:after="0"/>
      </w:pPr>
      <w:r>
        <w:t>Addresses and Phone Numbers</w:t>
      </w:r>
    </w:p>
    <w:p>
      <w:pPr>
        <w:numPr>
          <w:ilvl w:val="3"/>
          <w:numId w:val="900"/>
        </w:numPr>
        <w:spacing w:before="0" w:after="0"/>
      </w:pPr>
      <w:r>
        <w:t>Date of Birth</w:t>
      </w:r>
    </w:p>
    <w:p>
      <w:pPr>
        <w:numPr>
          <w:ilvl w:val="3"/>
          <w:numId w:val="900"/>
        </w:numPr>
        <w:spacing w:before="0" w:after="0"/>
      </w:pPr>
      <w:r>
        <w:t>Medical Information</w:t>
      </w:r>
    </w:p>
    <w:p>
      <w:pPr>
        <w:numPr>
          <w:ilvl w:val="1"/>
          <w:numId w:val="900"/>
        </w:numPr>
        <w:spacing w:before="0" w:after="0"/>
      </w:pPr>
      <w:r>
        <w:t>Malware Deployment</w:t>
      </w:r>
    </w:p>
    <w:p>
      <w:pPr>
        <w:numPr>
          <w:ilvl w:val="2"/>
          <w:numId w:val="900"/>
        </w:numPr>
        <w:spacing w:before="0" w:after="0"/>
      </w:pPr>
      <w:r>
        <w:t>Ransomware Distribution</w:t>
      </w:r>
    </w:p>
    <w:p>
      <w:pPr>
        <w:numPr>
          <w:ilvl w:val="2"/>
          <w:numId w:val="900"/>
        </w:numPr>
        <w:spacing w:before="0" w:after="0"/>
      </w:pPr>
      <w:r>
        <w:t>Keylogger Installation</w:t>
      </w:r>
    </w:p>
    <w:p>
      <w:pPr>
        <w:numPr>
          <w:ilvl w:val="2"/>
          <w:numId w:val="900"/>
        </w:numPr>
        <w:spacing w:before="0" w:after="0"/>
      </w:pPr>
      <w:r>
        <w:t>Remote Access Trojans (RATs)</w:t>
      </w:r>
    </w:p>
    <w:p>
      <w:pPr>
        <w:numPr>
          <w:ilvl w:val="2"/>
          <w:numId w:val="900"/>
        </w:numPr>
        <w:spacing w:before="0" w:after="0"/>
      </w:pPr>
      <w:r>
        <w:t>Spyware Deployment</w:t>
      </w:r>
    </w:p>
    <w:p>
      <w:pPr>
        <w:numPr>
          <w:ilvl w:val="2"/>
          <w:numId w:val="900"/>
        </w:numPr>
        <w:spacing w:before="0" w:after="0"/>
      </w:pPr>
      <w:r>
        <w:t>Banking Trojans</w:t>
      </w:r>
    </w:p>
    <w:p>
      <w:pPr>
        <w:numPr>
          <w:ilvl w:val="2"/>
          <w:numId w:val="900"/>
        </w:numPr>
        <w:spacing w:before="0" w:after="0"/>
      </w:pPr>
      <w:r>
        <w:t>Cryptominers</w:t>
      </w:r>
    </w:p>
    <w:p>
      <w:pPr>
        <w:numPr>
          <w:ilvl w:val="1"/>
          <w:numId w:val="900"/>
        </w:numPr>
        <w:spacing w:before="0" w:after="0"/>
      </w:pPr>
      <w:r>
        <w:t>Financial Fraud</w:t>
      </w:r>
    </w:p>
    <w:p>
      <w:pPr>
        <w:numPr>
          <w:ilvl w:val="2"/>
          <w:numId w:val="900"/>
        </w:numPr>
        <w:spacing w:before="0" w:after="0"/>
      </w:pPr>
      <w:r>
        <w:t>Unauthorized Transactions</w:t>
      </w:r>
    </w:p>
    <w:p>
      <w:pPr>
        <w:numPr>
          <w:ilvl w:val="2"/>
          <w:numId w:val="900"/>
        </w:numPr>
        <w:spacing w:before="0" w:after="0"/>
      </w:pPr>
      <w:r>
        <w:t>Invoice and Payment Redirection</w:t>
      </w:r>
    </w:p>
    <w:p>
      <w:pPr>
        <w:numPr>
          <w:ilvl w:val="2"/>
          <w:numId w:val="900"/>
        </w:numPr>
        <w:spacing w:before="0" w:after="0"/>
      </w:pPr>
      <w:r>
        <w:t>Business Email Compromise (BEC)</w:t>
      </w:r>
    </w:p>
    <w:p>
      <w:pPr>
        <w:numPr>
          <w:ilvl w:val="2"/>
          <w:numId w:val="900"/>
        </w:numPr>
        <w:spacing w:before="0" w:after="0"/>
      </w:pPr>
      <w:r>
        <w:t>Wire Transfer Fraud</w:t>
      </w:r>
    </w:p>
    <w:p>
      <w:pPr>
        <w:numPr>
          <w:ilvl w:val="1"/>
          <w:numId w:val="900"/>
        </w:numPr>
        <w:spacing w:before="0" w:after="0"/>
      </w:pPr>
      <w:r>
        <w:t>Corporate Espionage</w:t>
      </w:r>
    </w:p>
    <w:p>
      <w:pPr>
        <w:numPr>
          <w:ilvl w:val="2"/>
          <w:numId w:val="900"/>
        </w:numPr>
        <w:spacing w:before="0" w:after="0"/>
      </w:pPr>
      <w:r>
        <w:t>Intellectual Property Theft</w:t>
      </w:r>
    </w:p>
    <w:p>
      <w:pPr>
        <w:numPr>
          <w:ilvl w:val="2"/>
          <w:numId w:val="900"/>
        </w:numPr>
        <w:spacing w:before="0" w:after="0"/>
      </w:pPr>
      <w:r>
        <w:t>Trade Secret Acquisition</w:t>
      </w:r>
    </w:p>
    <w:p>
      <w:pPr>
        <w:numPr>
          <w:ilvl w:val="2"/>
          <w:numId w:val="900"/>
        </w:numPr>
        <w:spacing w:before="0" w:after="0"/>
      </w:pPr>
      <w:r>
        <w:t>Competitive Intelligence Gathering</w:t>
      </w:r>
    </w:p>
    <w:p>
      <w:pPr>
        <w:numPr>
          <w:ilvl w:val="1"/>
          <w:numId w:val="900"/>
        </w:numPr>
        <w:spacing w:before="0" w:after="0"/>
      </w:pPr>
      <w:r>
        <w:t>State-Sponsored Activities</w:t>
      </w:r>
    </w:p>
    <w:p>
      <w:pPr>
        <w:numPr>
          <w:ilvl w:val="2"/>
          <w:numId w:val="900"/>
        </w:numPr>
        <w:spacing w:before="0" w:after="0"/>
      </w:pPr>
      <w:r>
        <w:t>Government Intelligence Collection</w:t>
      </w:r>
    </w:p>
    <w:p>
      <w:pPr>
        <w:numPr>
          <w:ilvl w:val="2"/>
          <w:numId w:val="900"/>
        </w:numPr>
        <w:spacing w:before="0" w:after="0"/>
      </w:pPr>
      <w:r>
        <w:t>Critical Infrastructure Targeting</w:t>
      </w:r>
    </w:p>
    <w:p>
      <w:pPr>
        <w:numPr>
          <w:ilvl w:val="2"/>
          <w:numId w:val="900"/>
        </w:numPr>
        <w:spacing w:before="0" w:after="0"/>
      </w:pPr>
      <w:r>
        <w:t>Political Manipulation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Early Phishing Incidents</w:t>
      </w:r>
    </w:p>
    <w:p>
      <w:pPr>
        <w:numPr>
          <w:ilvl w:val="2"/>
          <w:numId w:val="900"/>
        </w:numPr>
        <w:spacing w:before="0" w:after="0"/>
      </w:pPr>
      <w:r>
        <w:t>AOL Account Theft (1990s)</w:t>
      </w:r>
    </w:p>
    <w:p>
      <w:pPr>
        <w:numPr>
          <w:ilvl w:val="2"/>
          <w:numId w:val="900"/>
        </w:numPr>
        <w:spacing w:before="0" w:after="0"/>
      </w:pPr>
      <w:r>
        <w:t>First Email Phishing Campaigns</w:t>
      </w:r>
    </w:p>
    <w:p>
      <w:pPr>
        <w:numPr>
          <w:ilvl w:val="1"/>
          <w:numId w:val="900"/>
        </w:numPr>
        <w:spacing w:before="0" w:after="0"/>
      </w:pPr>
      <w:r>
        <w:t>Evolution of Techniques</w:t>
      </w:r>
    </w:p>
    <w:p>
      <w:pPr>
        <w:numPr>
          <w:ilvl w:val="2"/>
          <w:numId w:val="900"/>
        </w:numPr>
        <w:spacing w:before="0" w:after="0"/>
      </w:pPr>
      <w:r>
        <w:t>From Simple Emails to Sophisticated Campaigns</w:t>
      </w:r>
    </w:p>
    <w:p>
      <w:pPr>
        <w:numPr>
          <w:ilvl w:val="2"/>
          <w:numId w:val="900"/>
        </w:numPr>
        <w:spacing w:before="0" w:after="0"/>
      </w:pPr>
      <w:r>
        <w:t>Integration with Advanced Persistent Threats (APTs)</w:t>
      </w:r>
    </w:p>
    <w:p>
      <w:pPr>
        <w:numPr>
          <w:ilvl w:val="1"/>
          <w:numId w:val="900"/>
        </w:numPr>
        <w:spacing w:before="0" w:after="0"/>
      </w:pPr>
      <w:r>
        <w:t>Notable Phishing Campaigns</w:t>
      </w:r>
    </w:p>
    <w:p>
      <w:pPr>
        <w:numPr>
          <w:ilvl w:val="2"/>
          <w:numId w:val="900"/>
        </w:numPr>
        <w:spacing w:before="0" w:after="0"/>
      </w:pPr>
      <w:r>
        <w:t>Operation Phish Phry</w:t>
      </w:r>
    </w:p>
    <w:p>
      <w:pPr>
        <w:numPr>
          <w:ilvl w:val="2"/>
          <w:numId w:val="900"/>
        </w:numPr>
        <w:spacing w:before="0" w:after="0"/>
      </w:pPr>
      <w:r>
        <w:t>Target Corporation Breach</w:t>
      </w:r>
    </w:p>
    <w:p>
      <w:pPr>
        <w:numPr>
          <w:ilvl w:val="2"/>
          <w:numId w:val="900"/>
        </w:numPr>
        <w:spacing w:before="0" w:after="0"/>
      </w:pPr>
      <w:r>
        <w:t>Anthem Healthcare Attack</w:t>
      </w:r>
    </w:p>
    <w:p>
      <w:pPr>
        <w:numPr>
          <w:ilvl w:val="1"/>
          <w:numId w:val="900"/>
        </w:numPr>
        <w:spacing w:before="0" w:after="0"/>
      </w:pPr>
      <w:r>
        <w:t>Current Trends and Future Directions</w:t>
      </w:r>
    </w:p>
    <w:p>
      <w:pPr>
        <w:numPr>
          <w:ilvl w:val="2"/>
          <w:numId w:val="900"/>
        </w:numPr>
        <w:spacing w:before="0" w:after="0"/>
      </w:pPr>
      <w:r>
        <w:t>AI-Enhanced Phishing</w:t>
      </w:r>
    </w:p>
    <w:p>
      <w:pPr>
        <w:numPr>
          <w:ilvl w:val="2"/>
          <w:numId w:val="900"/>
        </w:numPr>
        <w:spacing w:before="0" w:after="0"/>
      </w:pPr>
      <w:r>
        <w:t>Mobile-First Attacks</w:t>
      </w:r>
    </w:p>
    <w:p>
      <w:pPr>
        <w:numPr>
          <w:ilvl w:val="2"/>
          <w:numId w:val="900"/>
        </w:numPr>
        <w:spacing w:before="0" w:after="0"/>
      </w:pPr>
      <w:r>
        <w:t>Cloud Service Targeting</w:t>
      </w:r>
    </w:p>
    <w:p>
      <w:pPr>
        <w:pStyle w:val="Heading1"/>
      </w:pPr>
      <w:r>
        <w:t>Anatomy of a Phishing Attack</w:t>
      </w:r>
    </w:p>
    <w:p>
      <w:pPr>
        <w:numPr>
          <w:ilvl w:val="0"/>
          <w:numId w:val="900"/>
        </w:numPr>
        <w:spacing w:before="0" w:after="0"/>
      </w:pPr>
      <w:r>
        <w:t>The Phishing Attack Lifecycle</w:t>
      </w:r>
    </w:p>
    <w:p>
      <w:pPr>
        <w:numPr>
          <w:ilvl w:val="1"/>
          <w:numId w:val="900"/>
        </w:numPr>
        <w:spacing w:before="0" w:after="0"/>
      </w:pPr>
      <w:r>
        <w:t>Reconnaissance and Target Selection</w:t>
      </w:r>
    </w:p>
    <w:p>
      <w:pPr>
        <w:numPr>
          <w:ilvl w:val="2"/>
          <w:numId w:val="900"/>
        </w:numPr>
        <w:spacing w:before="0" w:after="0"/>
      </w:pPr>
      <w:r>
        <w:t>Open Source Intelligence (OSINT) Gathering</w:t>
      </w:r>
    </w:p>
    <w:p>
      <w:pPr>
        <w:numPr>
          <w:ilvl w:val="2"/>
          <w:numId w:val="900"/>
        </w:numPr>
        <w:spacing w:before="0" w:after="0"/>
      </w:pPr>
      <w:r>
        <w:t>Social Media Profiling</w:t>
      </w:r>
    </w:p>
    <w:p>
      <w:pPr>
        <w:numPr>
          <w:ilvl w:val="2"/>
          <w:numId w:val="900"/>
        </w:numPr>
        <w:spacing w:before="0" w:after="0"/>
      </w:pPr>
      <w:r>
        <w:t>Corporate Structure Analysis</w:t>
      </w:r>
    </w:p>
    <w:p>
      <w:pPr>
        <w:numPr>
          <w:ilvl w:val="2"/>
          <w:numId w:val="900"/>
        </w:numPr>
        <w:spacing w:before="0" w:after="0"/>
      </w:pPr>
      <w:r>
        <w:t>Identifying High-Value Targets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1"/>
          <w:numId w:val="900"/>
        </w:numPr>
        <w:spacing w:before="0" w:after="0"/>
      </w:pPr>
      <w:r>
        <w:t>Attack Vector Preparation</w:t>
      </w:r>
    </w:p>
    <w:p>
      <w:pPr>
        <w:numPr>
          <w:ilvl w:val="2"/>
          <w:numId w:val="900"/>
        </w:numPr>
        <w:spacing w:before="0" w:after="0"/>
      </w:pPr>
      <w:r>
        <w:t>Infrastructure Setup</w:t>
      </w:r>
    </w:p>
    <w:p>
      <w:pPr>
        <w:numPr>
          <w:ilvl w:val="3"/>
          <w:numId w:val="900"/>
        </w:numPr>
        <w:spacing w:before="0" w:after="0"/>
      </w:pPr>
      <w:r>
        <w:t>Domain Registration</w:t>
      </w:r>
    </w:p>
    <w:p>
      <w:pPr>
        <w:numPr>
          <w:ilvl w:val="3"/>
          <w:numId w:val="900"/>
        </w:numPr>
        <w:spacing w:before="0" w:after="0"/>
      </w:pPr>
      <w:r>
        <w:t>Hosting Acquisition</w:t>
      </w:r>
    </w:p>
    <w:p>
      <w:pPr>
        <w:numPr>
          <w:ilvl w:val="3"/>
          <w:numId w:val="900"/>
        </w:numPr>
        <w:spacing w:before="0" w:after="0"/>
      </w:pPr>
      <w:r>
        <w:t>Email Server Configuration</w:t>
      </w:r>
    </w:p>
    <w:p>
      <w:pPr>
        <w:numPr>
          <w:ilvl w:val="2"/>
          <w:numId w:val="900"/>
        </w:numPr>
        <w:spacing w:before="0" w:after="0"/>
      </w:pPr>
      <w:r>
        <w:t>Content Creation</w:t>
      </w:r>
    </w:p>
    <w:p>
      <w:pPr>
        <w:numPr>
          <w:ilvl w:val="3"/>
          <w:numId w:val="900"/>
        </w:numPr>
        <w:spacing w:before="0" w:after="0"/>
      </w:pPr>
      <w:r>
        <w:t>Message Template Development</w:t>
      </w:r>
    </w:p>
    <w:p>
      <w:pPr>
        <w:numPr>
          <w:ilvl w:val="3"/>
          <w:numId w:val="900"/>
        </w:numPr>
        <w:spacing w:before="0" w:after="0"/>
      </w:pPr>
      <w:r>
        <w:t>Website Cloning</w:t>
      </w:r>
    </w:p>
    <w:p>
      <w:pPr>
        <w:numPr>
          <w:ilvl w:val="3"/>
          <w:numId w:val="900"/>
        </w:numPr>
        <w:spacing w:before="0" w:after="0"/>
      </w:pPr>
      <w:r>
        <w:t>Malware Preparation</w:t>
      </w:r>
    </w:p>
    <w:p>
      <w:pPr>
        <w:numPr>
          <w:ilvl w:val="1"/>
          <w:numId w:val="900"/>
        </w:numPr>
        <w:spacing w:before="0" w:after="0"/>
      </w:pPr>
      <w:r>
        <w:t>Lure Deployment and Distribution</w:t>
      </w:r>
    </w:p>
    <w:p>
      <w:pPr>
        <w:numPr>
          <w:ilvl w:val="2"/>
          <w:numId w:val="900"/>
        </w:numPr>
        <w:spacing w:before="0" w:after="0"/>
      </w:pPr>
      <w:r>
        <w:t>Message Delivery</w:t>
      </w:r>
    </w:p>
    <w:p>
      <w:pPr>
        <w:numPr>
          <w:ilvl w:val="2"/>
          <w:numId w:val="900"/>
        </w:numPr>
        <w:spacing w:before="0" w:after="0"/>
      </w:pPr>
      <w:r>
        <w:t>Timing Optimization</w:t>
      </w:r>
    </w:p>
    <w:p>
      <w:pPr>
        <w:numPr>
          <w:ilvl w:val="2"/>
          <w:numId w:val="900"/>
        </w:numPr>
        <w:spacing w:before="0" w:after="0"/>
      </w:pPr>
      <w:r>
        <w:t>A/B Testing of Lures</w:t>
      </w:r>
    </w:p>
    <w:p>
      <w:pPr>
        <w:numPr>
          <w:ilvl w:val="1"/>
          <w:numId w:val="900"/>
        </w:numPr>
        <w:spacing w:before="0" w:after="0"/>
      </w:pPr>
      <w:r>
        <w:t>User Interaction and Exploitation</w:t>
      </w:r>
    </w:p>
    <w:p>
      <w:pPr>
        <w:numPr>
          <w:ilvl w:val="2"/>
          <w:numId w:val="900"/>
        </w:numPr>
        <w:spacing w:before="0" w:after="0"/>
      </w:pPr>
      <w:r>
        <w:t>Click-Through Tracking</w:t>
      </w:r>
    </w:p>
    <w:p>
      <w:pPr>
        <w:numPr>
          <w:ilvl w:val="2"/>
          <w:numId w:val="900"/>
        </w:numPr>
        <w:spacing w:before="0" w:after="0"/>
      </w:pPr>
      <w:r>
        <w:t>Credential Harvesting</w:t>
      </w:r>
    </w:p>
    <w:p>
      <w:pPr>
        <w:numPr>
          <w:ilvl w:val="2"/>
          <w:numId w:val="900"/>
        </w:numPr>
        <w:spacing w:before="0" w:after="0"/>
      </w:pPr>
      <w:r>
        <w:t>Malware Installation</w:t>
      </w:r>
    </w:p>
    <w:p>
      <w:pPr>
        <w:numPr>
          <w:ilvl w:val="2"/>
          <w:numId w:val="900"/>
        </w:numPr>
        <w:spacing w:before="0" w:after="0"/>
      </w:pPr>
      <w:r>
        <w:t>Session Hijacking</w:t>
      </w:r>
    </w:p>
    <w:p>
      <w:pPr>
        <w:numPr>
          <w:ilvl w:val="1"/>
          <w:numId w:val="900"/>
        </w:numPr>
        <w:spacing w:before="0" w:after="0"/>
      </w:pPr>
      <w:r>
        <w:t>Data Exfiltration and Monetization</w:t>
      </w:r>
    </w:p>
    <w:p>
      <w:pPr>
        <w:numPr>
          <w:ilvl w:val="2"/>
          <w:numId w:val="900"/>
        </w:numPr>
        <w:spacing w:before="0" w:after="0"/>
      </w:pPr>
      <w:r>
        <w:t>Stolen Data Transmission</w:t>
      </w:r>
    </w:p>
    <w:p>
      <w:pPr>
        <w:numPr>
          <w:ilvl w:val="2"/>
          <w:numId w:val="900"/>
        </w:numPr>
        <w:spacing w:before="0" w:after="0"/>
      </w:pPr>
      <w:r>
        <w:t>Dark Web Marketplace Sales</w:t>
      </w:r>
    </w:p>
    <w:p>
      <w:pPr>
        <w:numPr>
          <w:ilvl w:val="2"/>
          <w:numId w:val="900"/>
        </w:numPr>
        <w:spacing w:before="0" w:after="0"/>
      </w:pPr>
      <w:r>
        <w:t>Direct Financial Exploitation</w:t>
      </w:r>
    </w:p>
    <w:p>
      <w:pPr>
        <w:numPr>
          <w:ilvl w:val="2"/>
          <w:numId w:val="900"/>
        </w:numPr>
        <w:spacing w:before="0" w:after="0"/>
      </w:pPr>
      <w:r>
        <w:t>Long-Term Access Maintenance</w:t>
      </w:r>
    </w:p>
    <w:p>
      <w:pPr>
        <w:numPr>
          <w:ilvl w:val="0"/>
          <w:numId w:val="900"/>
        </w:numPr>
        <w:spacing w:before="0" w:after="0"/>
      </w:pPr>
      <w:r>
        <w:t>Phishing Kit Components</w:t>
      </w:r>
    </w:p>
    <w:p>
      <w:pPr>
        <w:numPr>
          <w:ilvl w:val="1"/>
          <w:numId w:val="900"/>
        </w:numPr>
        <w:spacing w:before="0" w:after="0"/>
      </w:pPr>
      <w:r>
        <w:t>Communication Templates</w:t>
      </w:r>
    </w:p>
    <w:p>
      <w:pPr>
        <w:numPr>
          <w:ilvl w:val="2"/>
          <w:numId w:val="900"/>
        </w:numPr>
        <w:spacing w:before="0" w:after="0"/>
      </w:pPr>
      <w:r>
        <w:t>Email Message Templates</w:t>
      </w:r>
    </w:p>
    <w:p>
      <w:pPr>
        <w:numPr>
          <w:ilvl w:val="2"/>
          <w:numId w:val="900"/>
        </w:numPr>
        <w:spacing w:before="0" w:after="0"/>
      </w:pPr>
      <w:r>
        <w:t>SMS Message Templates</w:t>
      </w:r>
    </w:p>
    <w:p>
      <w:pPr>
        <w:numPr>
          <w:ilvl w:val="2"/>
          <w:numId w:val="900"/>
        </w:numPr>
        <w:spacing w:before="0" w:after="0"/>
      </w:pPr>
      <w:r>
        <w:t>Social Media Message Templates</w:t>
      </w:r>
    </w:p>
    <w:p>
      <w:pPr>
        <w:numPr>
          <w:ilvl w:val="1"/>
          <w:numId w:val="900"/>
        </w:numPr>
        <w:spacing w:before="0" w:after="0"/>
      </w:pPr>
      <w:r>
        <w:t>Deceptive Visual Elements</w:t>
      </w:r>
    </w:p>
    <w:p>
      <w:pPr>
        <w:numPr>
          <w:ilvl w:val="2"/>
          <w:numId w:val="900"/>
        </w:numPr>
        <w:spacing w:before="0" w:after="0"/>
      </w:pPr>
      <w:r>
        <w:t>Brand Logo Reproduction</w:t>
      </w:r>
    </w:p>
    <w:p>
      <w:pPr>
        <w:numPr>
          <w:ilvl w:val="2"/>
          <w:numId w:val="900"/>
        </w:numPr>
        <w:spacing w:before="0" w:after="0"/>
      </w:pPr>
      <w:r>
        <w:t>Color Scheme Matching</w:t>
      </w:r>
    </w:p>
    <w:p>
      <w:pPr>
        <w:numPr>
          <w:ilvl w:val="2"/>
          <w:numId w:val="900"/>
        </w:numPr>
        <w:spacing w:before="0" w:after="0"/>
      </w:pPr>
      <w:r>
        <w:t>Typography Imitation</w:t>
      </w:r>
    </w:p>
    <w:p>
      <w:pPr>
        <w:numPr>
          <w:ilvl w:val="1"/>
          <w:numId w:val="900"/>
        </w:numPr>
        <w:spacing w:before="0" w:after="0"/>
      </w:pPr>
      <w:r>
        <w:t>Malicious Links and Attachments</w:t>
      </w:r>
    </w:p>
    <w:p>
      <w:pPr>
        <w:numPr>
          <w:ilvl w:val="2"/>
          <w:numId w:val="900"/>
        </w:numPr>
        <w:spacing w:before="0" w:after="0"/>
      </w:pPr>
      <w:r>
        <w:t>Embedded Hyperlinks</w:t>
      </w:r>
    </w:p>
    <w:p>
      <w:pPr>
        <w:numPr>
          <w:ilvl w:val="2"/>
          <w:numId w:val="900"/>
        </w:numPr>
        <w:spacing w:before="0" w:after="0"/>
      </w:pPr>
      <w:r>
        <w:t>Weaponized Documents</w:t>
      </w:r>
    </w:p>
    <w:p>
      <w:pPr>
        <w:numPr>
          <w:ilvl w:val="2"/>
          <w:numId w:val="900"/>
        </w:numPr>
        <w:spacing w:before="0" w:after="0"/>
      </w:pPr>
      <w:r>
        <w:t>Malicious Executables</w:t>
      </w:r>
    </w:p>
    <w:p>
      <w:pPr>
        <w:numPr>
          <w:ilvl w:val="2"/>
          <w:numId w:val="900"/>
        </w:numPr>
        <w:spacing w:before="0" w:after="0"/>
      </w:pPr>
      <w:r>
        <w:t>Infected Archives</w:t>
      </w:r>
    </w:p>
    <w:p>
      <w:pPr>
        <w:numPr>
          <w:ilvl w:val="1"/>
          <w:numId w:val="900"/>
        </w:numPr>
        <w:spacing w:before="0" w:after="0"/>
      </w:pPr>
      <w:r>
        <w:t>Fraudulent Landing Pages</w:t>
      </w:r>
    </w:p>
    <w:p>
      <w:pPr>
        <w:numPr>
          <w:ilvl w:val="2"/>
          <w:numId w:val="900"/>
        </w:numPr>
        <w:spacing w:before="0" w:after="0"/>
      </w:pPr>
      <w:r>
        <w:t>Fake Login Portals</w:t>
      </w:r>
    </w:p>
    <w:p>
      <w:pPr>
        <w:numPr>
          <w:ilvl w:val="2"/>
          <w:numId w:val="900"/>
        </w:numPr>
        <w:spacing w:before="0" w:after="0"/>
      </w:pPr>
      <w:r>
        <w:t>Data Collection Forms</w:t>
      </w:r>
    </w:p>
    <w:p>
      <w:pPr>
        <w:numPr>
          <w:ilvl w:val="2"/>
          <w:numId w:val="900"/>
        </w:numPr>
        <w:spacing w:before="0" w:after="0"/>
      </w:pPr>
      <w:r>
        <w:t>Payment Processing Pages</w:t>
      </w:r>
    </w:p>
    <w:p>
      <w:pPr>
        <w:numPr>
          <w:ilvl w:val="1"/>
          <w:numId w:val="900"/>
        </w:numPr>
        <w:spacing w:before="0" w:after="0"/>
      </w:pPr>
      <w:r>
        <w:t>Backend Infrastructure</w:t>
      </w:r>
    </w:p>
    <w:p>
      <w:pPr>
        <w:numPr>
          <w:ilvl w:val="2"/>
          <w:numId w:val="900"/>
        </w:numPr>
        <w:spacing w:before="0" w:after="0"/>
      </w:pPr>
      <w:r>
        <w:t>Data Collection Scripts</w:t>
      </w:r>
    </w:p>
    <w:p>
      <w:pPr>
        <w:numPr>
          <w:ilvl w:val="2"/>
          <w:numId w:val="900"/>
        </w:numPr>
        <w:spacing w:before="0" w:after="0"/>
      </w:pPr>
      <w:r>
        <w:t>Form Handlers</w:t>
      </w:r>
    </w:p>
    <w:p>
      <w:pPr>
        <w:numPr>
          <w:ilvl w:val="2"/>
          <w:numId w:val="900"/>
        </w:numPr>
        <w:spacing w:before="0" w:after="0"/>
      </w:pPr>
      <w:r>
        <w:t>Database Storage Systems</w:t>
      </w:r>
    </w:p>
    <w:p>
      <w:pPr>
        <w:numPr>
          <w:ilvl w:val="2"/>
          <w:numId w:val="900"/>
        </w:numPr>
        <w:spacing w:before="0" w:after="0"/>
      </w:pPr>
      <w:r>
        <w:t>Exfiltration Mechanisms</w:t>
      </w:r>
    </w:p>
    <w:p>
      <w:pPr>
        <w:numPr>
          <w:ilvl w:val="1"/>
          <w:numId w:val="900"/>
        </w:numPr>
        <w:spacing w:before="0" w:after="0"/>
      </w:pPr>
      <w:r>
        <w:t>Evasion and Obfuscation Techniques</w:t>
      </w:r>
    </w:p>
    <w:p>
      <w:pPr>
        <w:numPr>
          <w:ilvl w:val="2"/>
          <w:numId w:val="900"/>
        </w:numPr>
        <w:spacing w:before="0" w:after="0"/>
      </w:pPr>
      <w:r>
        <w:t>Code Obfuscation</w:t>
      </w:r>
    </w:p>
    <w:p>
      <w:pPr>
        <w:numPr>
          <w:ilvl w:val="2"/>
          <w:numId w:val="900"/>
        </w:numPr>
        <w:spacing w:before="0" w:after="0"/>
      </w:pPr>
      <w:r>
        <w:t>URL Shortening Services</w:t>
      </w:r>
    </w:p>
    <w:p>
      <w:pPr>
        <w:numPr>
          <w:ilvl w:val="2"/>
          <w:numId w:val="900"/>
        </w:numPr>
        <w:spacing w:before="0" w:after="0"/>
      </w:pPr>
      <w:r>
        <w:t>Fast-Flux Hosting</w:t>
      </w:r>
    </w:p>
    <w:p>
      <w:pPr>
        <w:numPr>
          <w:ilvl w:val="2"/>
          <w:numId w:val="900"/>
        </w:numPr>
        <w:spacing w:before="0" w:after="0"/>
      </w:pPr>
      <w:r>
        <w:t>Domain Generation Algorithms (DGAs)</w:t>
      </w:r>
    </w:p>
    <w:p>
      <w:pPr>
        <w:pStyle w:val="Heading1"/>
      </w:pPr>
      <w:r>
        <w:t>Types of Phishing Attacks</w:t>
      </w:r>
    </w:p>
    <w:p>
      <w:pPr>
        <w:numPr>
          <w:ilvl w:val="0"/>
          <w:numId w:val="900"/>
        </w:numPr>
        <w:spacing w:before="0" w:after="0"/>
      </w:pPr>
      <w:r>
        <w:t>Communication Channel-Based Classification</w:t>
      </w:r>
    </w:p>
    <w:p>
      <w:pPr>
        <w:numPr>
          <w:ilvl w:val="1"/>
          <w:numId w:val="900"/>
        </w:numPr>
        <w:spacing w:before="0" w:after="0"/>
      </w:pPr>
      <w:r>
        <w:t>Email Phishing</w:t>
      </w:r>
    </w:p>
    <w:p>
      <w:pPr>
        <w:numPr>
          <w:ilvl w:val="2"/>
          <w:numId w:val="900"/>
        </w:numPr>
        <w:spacing w:before="0" w:after="0"/>
      </w:pPr>
      <w:r>
        <w:t>Bulk Email Campaigns</w:t>
      </w:r>
    </w:p>
    <w:p>
      <w:pPr>
        <w:numPr>
          <w:ilvl w:val="2"/>
          <w:numId w:val="900"/>
        </w:numPr>
        <w:spacing w:before="0" w:after="0"/>
      </w:pPr>
      <w:r>
        <w:t>Mass Distribution Techniques</w:t>
      </w:r>
    </w:p>
    <w:p>
      <w:pPr>
        <w:numPr>
          <w:ilvl w:val="2"/>
          <w:numId w:val="900"/>
        </w:numPr>
        <w:spacing w:before="0" w:after="0"/>
      </w:pPr>
      <w:r>
        <w:t>Common Pretexts and Themes</w:t>
      </w:r>
    </w:p>
    <w:p>
      <w:pPr>
        <w:numPr>
          <w:ilvl w:val="2"/>
          <w:numId w:val="900"/>
        </w:numPr>
        <w:spacing w:before="0" w:after="0"/>
      </w:pPr>
      <w:r>
        <w:t>Seasonal and Event-Based Campaigns</w:t>
      </w:r>
    </w:p>
    <w:p>
      <w:pPr>
        <w:numPr>
          <w:ilvl w:val="1"/>
          <w:numId w:val="900"/>
        </w:numPr>
        <w:spacing w:before="0" w:after="0"/>
      </w:pPr>
      <w:r>
        <w:t>SMS Phishing (Smishing)</w:t>
      </w:r>
    </w:p>
    <w:p>
      <w:pPr>
        <w:numPr>
          <w:ilvl w:val="2"/>
          <w:numId w:val="900"/>
        </w:numPr>
        <w:spacing w:before="0" w:after="0"/>
      </w:pPr>
      <w:r>
        <w:t>Text Message Lures</w:t>
      </w:r>
    </w:p>
    <w:p>
      <w:pPr>
        <w:numPr>
          <w:ilvl w:val="2"/>
          <w:numId w:val="900"/>
        </w:numPr>
        <w:spacing w:before="0" w:after="0"/>
      </w:pPr>
      <w:r>
        <w:t>Mobile-Specific Vulnerabilities</w:t>
      </w:r>
    </w:p>
    <w:p>
      <w:pPr>
        <w:numPr>
          <w:ilvl w:val="2"/>
          <w:numId w:val="900"/>
        </w:numPr>
        <w:spacing w:before="0" w:after="0"/>
      </w:pPr>
      <w:r>
        <w:t>SIM Swapping Integration</w:t>
      </w:r>
    </w:p>
    <w:p>
      <w:pPr>
        <w:numPr>
          <w:ilvl w:val="1"/>
          <w:numId w:val="900"/>
        </w:numPr>
        <w:spacing w:before="0" w:after="0"/>
      </w:pPr>
      <w:r>
        <w:t>Voice Phishing (Vishing)</w:t>
      </w:r>
    </w:p>
    <w:p>
      <w:pPr>
        <w:numPr>
          <w:ilvl w:val="2"/>
          <w:numId w:val="900"/>
        </w:numPr>
        <w:spacing w:before="0" w:after="0"/>
      </w:pPr>
      <w:r>
        <w:t>Phone Call Scams</w:t>
      </w:r>
    </w:p>
    <w:p>
      <w:pPr>
        <w:numPr>
          <w:ilvl w:val="2"/>
          <w:numId w:val="900"/>
        </w:numPr>
        <w:spacing w:before="0" w:after="0"/>
      </w:pPr>
      <w:r>
        <w:t>Caller ID Spoofing</w:t>
      </w:r>
    </w:p>
    <w:p>
      <w:pPr>
        <w:numPr>
          <w:ilvl w:val="2"/>
          <w:numId w:val="900"/>
        </w:numPr>
        <w:spacing w:before="0" w:after="0"/>
      </w:pPr>
      <w:r>
        <w:t>Interactive Voice Response (IVR) Exploitation</w:t>
      </w:r>
    </w:p>
    <w:p>
      <w:pPr>
        <w:numPr>
          <w:ilvl w:val="2"/>
          <w:numId w:val="900"/>
        </w:numPr>
        <w:spacing w:before="0" w:after="0"/>
      </w:pPr>
      <w:r>
        <w:t>Voice Deepfake Technology</w:t>
      </w:r>
    </w:p>
    <w:p>
      <w:pPr>
        <w:numPr>
          <w:ilvl w:val="1"/>
          <w:numId w:val="900"/>
        </w:numPr>
        <w:spacing w:before="0" w:after="0"/>
      </w:pPr>
      <w:r>
        <w:t>QR Code Phishing (Quishing)</w:t>
      </w:r>
    </w:p>
    <w:p>
      <w:pPr>
        <w:numPr>
          <w:ilvl w:val="2"/>
          <w:numId w:val="900"/>
        </w:numPr>
        <w:spacing w:before="0" w:after="0"/>
      </w:pPr>
      <w:r>
        <w:t>Malicious QR Code Generation</w:t>
      </w:r>
    </w:p>
    <w:p>
      <w:pPr>
        <w:numPr>
          <w:ilvl w:val="2"/>
          <w:numId w:val="900"/>
        </w:numPr>
        <w:spacing w:before="0" w:after="0"/>
      </w:pPr>
      <w:r>
        <w:t>Physical Distribution Methods</w:t>
      </w:r>
    </w:p>
    <w:p>
      <w:pPr>
        <w:numPr>
          <w:ilvl w:val="2"/>
          <w:numId w:val="900"/>
        </w:numPr>
        <w:spacing w:before="0" w:after="0"/>
      </w:pPr>
      <w:r>
        <w:t>Digital QR Code Placement</w:t>
      </w:r>
    </w:p>
    <w:p>
      <w:pPr>
        <w:numPr>
          <w:ilvl w:val="1"/>
          <w:numId w:val="900"/>
        </w:numPr>
        <w:spacing w:before="0" w:after="0"/>
      </w:pPr>
      <w:r>
        <w:t>Social Media Phishing</w:t>
      </w:r>
    </w:p>
    <w:p>
      <w:pPr>
        <w:numPr>
          <w:ilvl w:val="2"/>
          <w:numId w:val="900"/>
        </w:numPr>
        <w:spacing w:before="0" w:after="0"/>
      </w:pPr>
      <w:r>
        <w:t>Platform-Specific Attacks</w:t>
      </w:r>
    </w:p>
    <w:p>
      <w:pPr>
        <w:numPr>
          <w:ilvl w:val="2"/>
          <w:numId w:val="900"/>
        </w:numPr>
        <w:spacing w:before="0" w:after="0"/>
      </w:pPr>
      <w:r>
        <w:t>Impersonation Accounts</w:t>
      </w:r>
    </w:p>
    <w:p>
      <w:pPr>
        <w:numPr>
          <w:ilvl w:val="2"/>
          <w:numId w:val="900"/>
        </w:numPr>
        <w:spacing w:before="0" w:after="0"/>
      </w:pPr>
      <w:r>
        <w:t>Malicious Direct Messages</w:t>
      </w:r>
    </w:p>
    <w:p>
      <w:pPr>
        <w:numPr>
          <w:ilvl w:val="2"/>
          <w:numId w:val="900"/>
        </w:numPr>
        <w:spacing w:before="0" w:after="0"/>
      </w:pPr>
      <w:r>
        <w:t>Fake Advertisement Campaigns</w:t>
      </w:r>
    </w:p>
    <w:p>
      <w:pPr>
        <w:numPr>
          <w:ilvl w:val="1"/>
          <w:numId w:val="900"/>
        </w:numPr>
        <w:spacing w:before="0" w:after="0"/>
      </w:pPr>
      <w:r>
        <w:t>Instant Messaging Phishing</w:t>
      </w:r>
    </w:p>
    <w:p>
      <w:pPr>
        <w:numPr>
          <w:ilvl w:val="2"/>
          <w:numId w:val="900"/>
        </w:numPr>
        <w:spacing w:before="0" w:after="0"/>
      </w:pPr>
      <w:r>
        <w:t>WhatsApp Scams</w:t>
      </w:r>
    </w:p>
    <w:p>
      <w:pPr>
        <w:numPr>
          <w:ilvl w:val="2"/>
          <w:numId w:val="900"/>
        </w:numPr>
        <w:spacing w:before="0" w:after="0"/>
      </w:pPr>
      <w:r>
        <w:t>Telegram Exploitation</w:t>
      </w:r>
    </w:p>
    <w:p>
      <w:pPr>
        <w:numPr>
          <w:ilvl w:val="2"/>
          <w:numId w:val="900"/>
        </w:numPr>
        <w:spacing w:before="0" w:after="0"/>
      </w:pPr>
      <w:r>
        <w:t>Discord Server Infiltration</w:t>
      </w:r>
    </w:p>
    <w:p>
      <w:pPr>
        <w:numPr>
          <w:ilvl w:val="1"/>
          <w:numId w:val="900"/>
        </w:numPr>
        <w:spacing w:before="0" w:after="0"/>
      </w:pPr>
      <w:r>
        <w:t>In-Application Phishing</w:t>
      </w:r>
    </w:p>
    <w:p>
      <w:pPr>
        <w:numPr>
          <w:ilvl w:val="2"/>
          <w:numId w:val="900"/>
        </w:numPr>
        <w:spacing w:before="0" w:after="0"/>
      </w:pPr>
      <w:r>
        <w:t>Push Notification Abuse</w:t>
      </w:r>
    </w:p>
    <w:p>
      <w:pPr>
        <w:numPr>
          <w:ilvl w:val="2"/>
          <w:numId w:val="900"/>
        </w:numPr>
        <w:spacing w:before="0" w:after="0"/>
      </w:pPr>
      <w:r>
        <w:t>In-App Message Exploitation</w:t>
      </w:r>
    </w:p>
    <w:p>
      <w:pPr>
        <w:numPr>
          <w:ilvl w:val="2"/>
          <w:numId w:val="900"/>
        </w:numPr>
        <w:spacing w:before="0" w:after="0"/>
      </w:pPr>
      <w:r>
        <w:t>Mobile App Store Impersonation</w:t>
      </w:r>
    </w:p>
    <w:p>
      <w:pPr>
        <w:numPr>
          <w:ilvl w:val="0"/>
          <w:numId w:val="900"/>
        </w:numPr>
        <w:spacing w:before="0" w:after="0"/>
      </w:pPr>
      <w:r>
        <w:t>Targeting Strategy-Based Classification</w:t>
      </w:r>
    </w:p>
    <w:p>
      <w:pPr>
        <w:numPr>
          <w:ilvl w:val="1"/>
          <w:numId w:val="900"/>
        </w:numPr>
        <w:spacing w:before="0" w:after="0"/>
      </w:pPr>
      <w:r>
        <w:t>Spear Phishing</w:t>
      </w:r>
    </w:p>
    <w:p>
      <w:pPr>
        <w:numPr>
          <w:ilvl w:val="2"/>
          <w:numId w:val="900"/>
        </w:numPr>
        <w:spacing w:before="0" w:after="0"/>
      </w:pPr>
      <w:r>
        <w:t>Highly Targeted Individual Attacks</w:t>
      </w:r>
    </w:p>
    <w:p>
      <w:pPr>
        <w:numPr>
          <w:ilvl w:val="2"/>
          <w:numId w:val="900"/>
        </w:numPr>
        <w:spacing w:before="0" w:after="0"/>
      </w:pPr>
      <w:r>
        <w:t>Extensive Personalization Techniques</w:t>
      </w:r>
    </w:p>
    <w:p>
      <w:pPr>
        <w:numPr>
          <w:ilvl w:val="2"/>
          <w:numId w:val="900"/>
        </w:numPr>
        <w:spacing w:before="0" w:after="0"/>
      </w:pPr>
      <w:r>
        <w:t>Long-Term Reconnaissance</w:t>
      </w:r>
    </w:p>
    <w:p>
      <w:pPr>
        <w:numPr>
          <w:ilvl w:val="1"/>
          <w:numId w:val="900"/>
        </w:numPr>
        <w:spacing w:before="0" w:after="0"/>
      </w:pPr>
      <w:r>
        <w:t>Whaling Attacks</w:t>
      </w:r>
    </w:p>
    <w:p>
      <w:pPr>
        <w:numPr>
          <w:ilvl w:val="2"/>
          <w:numId w:val="900"/>
        </w:numPr>
        <w:spacing w:before="0" w:after="0"/>
      </w:pPr>
      <w:r>
        <w:t>Executive and C-Suite Targeting</w:t>
      </w:r>
    </w:p>
    <w:p>
      <w:pPr>
        <w:numPr>
          <w:ilvl w:val="2"/>
          <w:numId w:val="900"/>
        </w:numPr>
        <w:spacing w:before="0" w:after="0"/>
      </w:pPr>
      <w:r>
        <w:t>High-Value Individual Focus</w:t>
      </w:r>
    </w:p>
    <w:p>
      <w:pPr>
        <w:numPr>
          <w:ilvl w:val="2"/>
          <w:numId w:val="900"/>
        </w:numPr>
        <w:spacing w:before="0" w:after="0"/>
      </w:pPr>
      <w:r>
        <w:t>Business Email Compromise Integration</w:t>
      </w:r>
    </w:p>
    <w:p>
      <w:pPr>
        <w:numPr>
          <w:ilvl w:val="1"/>
          <w:numId w:val="900"/>
        </w:numPr>
        <w:spacing w:before="0" w:after="0"/>
      </w:pPr>
      <w:r>
        <w:t>Clone Phishing</w:t>
      </w:r>
    </w:p>
    <w:p>
      <w:pPr>
        <w:numPr>
          <w:ilvl w:val="2"/>
          <w:numId w:val="900"/>
        </w:numPr>
        <w:spacing w:before="0" w:after="0"/>
      </w:pPr>
      <w:r>
        <w:t>Legitimate Message Replication</w:t>
      </w:r>
    </w:p>
    <w:p>
      <w:pPr>
        <w:numPr>
          <w:ilvl w:val="2"/>
          <w:numId w:val="900"/>
        </w:numPr>
        <w:spacing w:before="0" w:after="0"/>
      </w:pPr>
      <w:r>
        <w:t>Malicious Content Substitution</w:t>
      </w:r>
    </w:p>
    <w:p>
      <w:pPr>
        <w:numPr>
          <w:ilvl w:val="2"/>
          <w:numId w:val="900"/>
        </w:numPr>
        <w:spacing w:before="0" w:after="0"/>
      </w:pPr>
      <w:r>
        <w:t>Timing-Based Exploitation</w:t>
      </w:r>
    </w:p>
    <w:p>
      <w:pPr>
        <w:numPr>
          <w:ilvl w:val="1"/>
          <w:numId w:val="900"/>
        </w:numPr>
        <w:spacing w:before="0" w:after="0"/>
      </w:pPr>
      <w:r>
        <w:t>Angler Phishing</w:t>
      </w:r>
    </w:p>
    <w:p>
      <w:pPr>
        <w:numPr>
          <w:ilvl w:val="2"/>
          <w:numId w:val="900"/>
        </w:numPr>
        <w:spacing w:before="0" w:after="0"/>
      </w:pPr>
      <w:r>
        <w:t>Customer Support Impersonation</w:t>
      </w:r>
    </w:p>
    <w:p>
      <w:pPr>
        <w:numPr>
          <w:ilvl w:val="2"/>
          <w:numId w:val="900"/>
        </w:numPr>
        <w:spacing w:before="0" w:after="0"/>
      </w:pPr>
      <w:r>
        <w:t>Social Media Customer Service Exploitation</w:t>
      </w:r>
    </w:p>
    <w:p>
      <w:pPr>
        <w:numPr>
          <w:ilvl w:val="2"/>
          <w:numId w:val="900"/>
        </w:numPr>
        <w:spacing w:before="0" w:after="0"/>
      </w:pPr>
      <w:r>
        <w:t>Brand Reputation Abuse</w:t>
      </w:r>
    </w:p>
    <w:p>
      <w:pPr>
        <w:numPr>
          <w:ilvl w:val="1"/>
          <w:numId w:val="900"/>
        </w:numPr>
        <w:spacing w:before="0" w:after="0"/>
      </w:pPr>
      <w:r>
        <w:t>Watering Hole Attacks</w:t>
      </w:r>
    </w:p>
    <w:p>
      <w:pPr>
        <w:numPr>
          <w:ilvl w:val="2"/>
          <w:numId w:val="900"/>
        </w:numPr>
        <w:spacing w:before="0" w:after="0"/>
      </w:pPr>
      <w:r>
        <w:t>Compromised Website Exploitation</w:t>
      </w:r>
    </w:p>
    <w:p>
      <w:pPr>
        <w:numPr>
          <w:ilvl w:val="2"/>
          <w:numId w:val="900"/>
        </w:numPr>
        <w:spacing w:before="0" w:after="0"/>
      </w:pPr>
      <w:r>
        <w:t>Industry-Specific Site Targeting</w:t>
      </w:r>
    </w:p>
    <w:p>
      <w:pPr>
        <w:numPr>
          <w:ilvl w:val="2"/>
          <w:numId w:val="900"/>
        </w:numPr>
        <w:spacing w:before="0" w:after="0"/>
      </w:pPr>
      <w:r>
        <w:t>Supply Chain Integration</w:t>
      </w:r>
    </w:p>
    <w:p>
      <w:pPr>
        <w:numPr>
          <w:ilvl w:val="0"/>
          <w:numId w:val="900"/>
        </w:numPr>
        <w:spacing w:before="0" w:after="0"/>
      </w:pPr>
      <w:r>
        <w:t>Technical Approach-Based Classification</w:t>
      </w:r>
    </w:p>
    <w:p>
      <w:pPr>
        <w:numPr>
          <w:ilvl w:val="1"/>
          <w:numId w:val="900"/>
        </w:numPr>
        <w:spacing w:before="0" w:after="0"/>
      </w:pPr>
      <w:r>
        <w:t>Deceptive Phishing</w:t>
      </w:r>
    </w:p>
    <w:p>
      <w:pPr>
        <w:numPr>
          <w:ilvl w:val="2"/>
          <w:numId w:val="900"/>
        </w:numPr>
        <w:spacing w:before="0" w:after="0"/>
      </w:pPr>
      <w:r>
        <w:t>Brand Impersonation</w:t>
      </w:r>
    </w:p>
    <w:p>
      <w:pPr>
        <w:numPr>
          <w:ilvl w:val="2"/>
          <w:numId w:val="900"/>
        </w:numPr>
        <w:spacing w:before="0" w:after="0"/>
      </w:pPr>
      <w:r>
        <w:t>Trust Relationship Exploitation</w:t>
      </w:r>
    </w:p>
    <w:p>
      <w:pPr>
        <w:numPr>
          <w:ilvl w:val="1"/>
          <w:numId w:val="900"/>
        </w:numPr>
        <w:spacing w:before="0" w:after="0"/>
      </w:pPr>
      <w:r>
        <w:t>Malware-Based Phishing</w:t>
      </w:r>
    </w:p>
    <w:p>
      <w:pPr>
        <w:numPr>
          <w:ilvl w:val="2"/>
          <w:numId w:val="900"/>
        </w:numPr>
        <w:spacing w:before="0" w:after="0"/>
      </w:pPr>
      <w:r>
        <w:t>Payload Delivery Mechanisms</w:t>
      </w:r>
    </w:p>
    <w:p>
      <w:pPr>
        <w:numPr>
          <w:ilvl w:val="2"/>
          <w:numId w:val="900"/>
        </w:numPr>
        <w:spacing w:before="0" w:after="0"/>
      </w:pPr>
      <w:r>
        <w:t>Multi-Stage Attack Chains</w:t>
      </w:r>
    </w:p>
    <w:p>
      <w:pPr>
        <w:numPr>
          <w:ilvl w:val="1"/>
          <w:numId w:val="900"/>
        </w:numPr>
        <w:spacing w:before="0" w:after="0"/>
      </w:pPr>
      <w:r>
        <w:t>Man-in-the-Middle (MitM) Phishing</w:t>
      </w:r>
    </w:p>
    <w:p>
      <w:pPr>
        <w:numPr>
          <w:ilvl w:val="2"/>
          <w:numId w:val="900"/>
        </w:numPr>
        <w:spacing w:before="0" w:after="0"/>
      </w:pPr>
      <w:r>
        <w:t>Session Interception</w:t>
      </w:r>
    </w:p>
    <w:p>
      <w:pPr>
        <w:numPr>
          <w:ilvl w:val="2"/>
          <w:numId w:val="900"/>
        </w:numPr>
        <w:spacing w:before="0" w:after="0"/>
      </w:pPr>
      <w:r>
        <w:t>Real-Time Data Manipulation</w:t>
      </w:r>
    </w:p>
    <w:p>
      <w:pPr>
        <w:numPr>
          <w:ilvl w:val="2"/>
          <w:numId w:val="900"/>
        </w:numPr>
        <w:spacing w:before="0" w:after="0"/>
      </w:pPr>
      <w:r>
        <w:t>Certificate Spoofing</w:t>
      </w:r>
    </w:p>
    <w:p>
      <w:pPr>
        <w:numPr>
          <w:ilvl w:val="1"/>
          <w:numId w:val="900"/>
        </w:numPr>
        <w:spacing w:before="0" w:after="0"/>
      </w:pPr>
      <w:r>
        <w:t>Search Engine Phishing</w:t>
      </w:r>
    </w:p>
    <w:p>
      <w:pPr>
        <w:numPr>
          <w:ilvl w:val="2"/>
          <w:numId w:val="900"/>
        </w:numPr>
        <w:spacing w:before="0" w:after="0"/>
      </w:pPr>
      <w:r>
        <w:t>SEO Poisoning Techniques</w:t>
      </w:r>
    </w:p>
    <w:p>
      <w:pPr>
        <w:numPr>
          <w:ilvl w:val="2"/>
          <w:numId w:val="900"/>
        </w:numPr>
        <w:spacing w:before="0" w:after="0"/>
      </w:pPr>
      <w:r>
        <w:t>Malicious Site Indexing</w:t>
      </w:r>
    </w:p>
    <w:p>
      <w:pPr>
        <w:numPr>
          <w:ilvl w:val="2"/>
          <w:numId w:val="900"/>
        </w:numPr>
        <w:spacing w:before="0" w:after="0"/>
      </w:pPr>
      <w:r>
        <w:t>Search Result Manipulation</w:t>
      </w:r>
    </w:p>
    <w:p>
      <w:pPr>
        <w:numPr>
          <w:ilvl w:val="1"/>
          <w:numId w:val="900"/>
        </w:numPr>
        <w:spacing w:before="0" w:after="0"/>
      </w:pPr>
      <w:r>
        <w:t>Pharming Attacks</w:t>
      </w:r>
    </w:p>
    <w:p>
      <w:pPr>
        <w:numPr>
          <w:ilvl w:val="2"/>
          <w:numId w:val="900"/>
        </w:numPr>
        <w:spacing w:before="0" w:after="0"/>
      </w:pPr>
      <w:r>
        <w:t>DNS Hijacking</w:t>
      </w:r>
    </w:p>
    <w:p>
      <w:pPr>
        <w:numPr>
          <w:ilvl w:val="2"/>
          <w:numId w:val="900"/>
        </w:numPr>
        <w:spacing w:before="0" w:after="0"/>
      </w:pPr>
      <w:r>
        <w:t>Host File Modification</w:t>
      </w:r>
    </w:p>
    <w:p>
      <w:pPr>
        <w:numPr>
          <w:ilvl w:val="2"/>
          <w:numId w:val="900"/>
        </w:numPr>
        <w:spacing w:before="0" w:after="0"/>
      </w:pPr>
      <w:r>
        <w:t>Router Compromise</w:t>
      </w:r>
    </w:p>
    <w:p>
      <w:pPr>
        <w:pStyle w:val="Heading1"/>
      </w:pPr>
      <w:r>
        <w:t>Psychological Manipulation Tactics</w:t>
      </w:r>
    </w:p>
    <w:p>
      <w:pPr>
        <w:numPr>
          <w:ilvl w:val="0"/>
          <w:numId w:val="900"/>
        </w:numPr>
        <w:spacing w:before="0" w:after="0"/>
      </w:pPr>
      <w:r>
        <w:t>Urgency and Time Pressure</w:t>
      </w:r>
    </w:p>
    <w:p>
      <w:pPr>
        <w:numPr>
          <w:ilvl w:val="1"/>
          <w:numId w:val="900"/>
        </w:numPr>
        <w:spacing w:before="0" w:after="0"/>
      </w:pPr>
      <w:r>
        <w:t>Account Suspension Threats</w:t>
      </w:r>
    </w:p>
    <w:p>
      <w:pPr>
        <w:numPr>
          <w:ilvl w:val="1"/>
          <w:numId w:val="900"/>
        </w:numPr>
        <w:spacing w:before="0" w:after="0"/>
      </w:pPr>
      <w:r>
        <w:t>Limited-Time Offers</w:t>
      </w:r>
    </w:p>
    <w:p>
      <w:pPr>
        <w:numPr>
          <w:ilvl w:val="1"/>
          <w:numId w:val="900"/>
        </w:numPr>
        <w:spacing w:before="0" w:after="0"/>
      </w:pPr>
      <w:r>
        <w:t>Deadline-Based Coercion</w:t>
      </w:r>
    </w:p>
    <w:p>
      <w:pPr>
        <w:numPr>
          <w:ilvl w:val="1"/>
          <w:numId w:val="900"/>
        </w:numPr>
        <w:spacing w:before="0" w:after="0"/>
      </w:pPr>
      <w:r>
        <w:t>Emergency Response Exploitation</w:t>
      </w:r>
    </w:p>
    <w:p>
      <w:pPr>
        <w:numPr>
          <w:ilvl w:val="0"/>
          <w:numId w:val="900"/>
        </w:numPr>
        <w:spacing w:before="0" w:after="0"/>
      </w:pPr>
      <w:r>
        <w:t>Fear and Anxiety Induction</w:t>
      </w:r>
    </w:p>
    <w:p>
      <w:pPr>
        <w:numPr>
          <w:ilvl w:val="1"/>
          <w:numId w:val="900"/>
        </w:numPr>
        <w:spacing w:before="0" w:after="0"/>
      </w:pPr>
      <w:r>
        <w:t>Security Breach Notifications</w:t>
      </w:r>
    </w:p>
    <w:p>
      <w:pPr>
        <w:numPr>
          <w:ilvl w:val="1"/>
          <w:numId w:val="900"/>
        </w:numPr>
        <w:spacing w:before="0" w:after="0"/>
      </w:pPr>
      <w:r>
        <w:t>Legal Action Threats</w:t>
      </w:r>
    </w:p>
    <w:p>
      <w:pPr>
        <w:numPr>
          <w:ilvl w:val="1"/>
          <w:numId w:val="900"/>
        </w:numPr>
        <w:spacing w:before="0" w:after="0"/>
      </w:pPr>
      <w:r>
        <w:t>Financial Loss Warnings</w:t>
      </w:r>
    </w:p>
    <w:p>
      <w:pPr>
        <w:numPr>
          <w:ilvl w:val="1"/>
          <w:numId w:val="900"/>
        </w:numPr>
        <w:spacing w:before="0" w:after="0"/>
      </w:pPr>
      <w:r>
        <w:t>Health and Safety Concerns</w:t>
      </w:r>
    </w:p>
    <w:p>
      <w:pPr>
        <w:numPr>
          <w:ilvl w:val="0"/>
          <w:numId w:val="900"/>
        </w:numPr>
        <w:spacing w:before="0" w:after="0"/>
      </w:pPr>
      <w:r>
        <w:t>Authority and Trust Exploitation</w:t>
      </w:r>
    </w:p>
    <w:p>
      <w:pPr>
        <w:numPr>
          <w:ilvl w:val="1"/>
          <w:numId w:val="900"/>
        </w:numPr>
        <w:spacing w:before="0" w:after="0"/>
      </w:pPr>
      <w:r>
        <w:t>Executive Impersonation</w:t>
      </w:r>
    </w:p>
    <w:p>
      <w:pPr>
        <w:numPr>
          <w:ilvl w:val="1"/>
          <w:numId w:val="900"/>
        </w:numPr>
        <w:spacing w:before="0" w:after="0"/>
      </w:pPr>
      <w:r>
        <w:t>Government Agency Spoofing</w:t>
      </w:r>
    </w:p>
    <w:p>
      <w:pPr>
        <w:numPr>
          <w:ilvl w:val="1"/>
          <w:numId w:val="900"/>
        </w:numPr>
        <w:spacing w:before="0" w:after="0"/>
      </w:pPr>
      <w:r>
        <w:t>Technical Support Masquerading</w:t>
      </w:r>
    </w:p>
    <w:p>
      <w:pPr>
        <w:numPr>
          <w:ilvl w:val="1"/>
          <w:numId w:val="900"/>
        </w:numPr>
        <w:spacing w:before="0" w:after="0"/>
      </w:pPr>
      <w:r>
        <w:t>Official Language and Terminology</w:t>
      </w:r>
    </w:p>
    <w:p>
      <w:pPr>
        <w:numPr>
          <w:ilvl w:val="0"/>
          <w:numId w:val="900"/>
        </w:numPr>
        <w:spacing w:before="0" w:after="0"/>
      </w:pPr>
      <w:r>
        <w:t>Greed and Reward Appeals</w:t>
      </w:r>
    </w:p>
    <w:p>
      <w:pPr>
        <w:numPr>
          <w:ilvl w:val="1"/>
          <w:numId w:val="900"/>
        </w:numPr>
        <w:spacing w:before="0" w:after="0"/>
      </w:pPr>
      <w:r>
        <w:t>Prize and Lottery Scams</w:t>
      </w:r>
    </w:p>
    <w:p>
      <w:pPr>
        <w:numPr>
          <w:ilvl w:val="1"/>
          <w:numId w:val="900"/>
        </w:numPr>
        <w:spacing w:before="0" w:after="0"/>
      </w:pPr>
      <w:r>
        <w:t>Investment Opportunities</w:t>
      </w:r>
    </w:p>
    <w:p>
      <w:pPr>
        <w:numPr>
          <w:ilvl w:val="1"/>
          <w:numId w:val="900"/>
        </w:numPr>
        <w:spacing w:before="0" w:after="0"/>
      </w:pPr>
      <w:r>
        <w:t>Cashback and Refund Offers</w:t>
      </w:r>
    </w:p>
    <w:p>
      <w:pPr>
        <w:numPr>
          <w:ilvl w:val="1"/>
          <w:numId w:val="900"/>
        </w:numPr>
        <w:spacing w:before="0" w:after="0"/>
      </w:pPr>
      <w:r>
        <w:t>Exclusive Deal Promotions</w:t>
      </w:r>
    </w:p>
    <w:p>
      <w:pPr>
        <w:numPr>
          <w:ilvl w:val="0"/>
          <w:numId w:val="900"/>
        </w:numPr>
        <w:spacing w:before="0" w:after="0"/>
      </w:pPr>
      <w:r>
        <w:t>Curiosity and Information Seeking</w:t>
      </w:r>
    </w:p>
    <w:p>
      <w:pPr>
        <w:numPr>
          <w:ilvl w:val="1"/>
          <w:numId w:val="900"/>
        </w:numPr>
        <w:spacing w:before="0" w:after="0"/>
      </w:pPr>
      <w:r>
        <w:t>Breaking News Exploitation</w:t>
      </w:r>
    </w:p>
    <w:p>
      <w:pPr>
        <w:numPr>
          <w:ilvl w:val="1"/>
          <w:numId w:val="900"/>
        </w:numPr>
        <w:spacing w:before="0" w:after="0"/>
      </w:pPr>
      <w:r>
        <w:t>Gossip and Scandal Lures</w:t>
      </w:r>
    </w:p>
    <w:p>
      <w:pPr>
        <w:numPr>
          <w:ilvl w:val="1"/>
          <w:numId w:val="900"/>
        </w:numPr>
        <w:spacing w:before="0" w:after="0"/>
      </w:pPr>
      <w:r>
        <w:t>Exclusive Information Access</w:t>
      </w:r>
    </w:p>
    <w:p>
      <w:pPr>
        <w:numPr>
          <w:ilvl w:val="1"/>
          <w:numId w:val="900"/>
        </w:numPr>
        <w:spacing w:before="0" w:after="0"/>
      </w:pPr>
      <w:r>
        <w:t>Mystery and Intrigue Creation</w:t>
      </w:r>
    </w:p>
    <w:p>
      <w:pPr>
        <w:numPr>
          <w:ilvl w:val="0"/>
          <w:numId w:val="900"/>
        </w:numPr>
        <w:spacing w:before="0" w:after="0"/>
      </w:pPr>
      <w:r>
        <w:t>Social Responsibility and Empathy</w:t>
      </w:r>
    </w:p>
    <w:p>
      <w:pPr>
        <w:numPr>
          <w:ilvl w:val="1"/>
          <w:numId w:val="900"/>
        </w:numPr>
        <w:spacing w:before="0" w:after="0"/>
      </w:pPr>
      <w:r>
        <w:t>Charity and Donation Requests</w:t>
      </w:r>
    </w:p>
    <w:p>
      <w:pPr>
        <w:numPr>
          <w:ilvl w:val="1"/>
          <w:numId w:val="900"/>
        </w:numPr>
        <w:spacing w:before="0" w:after="0"/>
      </w:pPr>
      <w:r>
        <w:t>Disaster Relief Scams</w:t>
      </w:r>
    </w:p>
    <w:p>
      <w:pPr>
        <w:numPr>
          <w:ilvl w:val="1"/>
          <w:numId w:val="900"/>
        </w:numPr>
        <w:spacing w:before="0" w:after="0"/>
      </w:pPr>
      <w:r>
        <w:t>Crowdfunding Fraud</w:t>
      </w:r>
    </w:p>
    <w:p>
      <w:pPr>
        <w:numPr>
          <w:ilvl w:val="1"/>
          <w:numId w:val="900"/>
        </w:numPr>
        <w:spacing w:before="0" w:after="0"/>
      </w:pPr>
      <w:r>
        <w:t>Help Request Exploitation</w:t>
      </w:r>
    </w:p>
    <w:p>
      <w:pPr>
        <w:numPr>
          <w:ilvl w:val="0"/>
          <w:numId w:val="900"/>
        </w:numPr>
        <w:spacing w:before="0" w:after="0"/>
      </w:pPr>
      <w:r>
        <w:t>Social Proof and Conformity</w:t>
      </w:r>
    </w:p>
    <w:p>
      <w:pPr>
        <w:numPr>
          <w:ilvl w:val="1"/>
          <w:numId w:val="900"/>
        </w:numPr>
        <w:spacing w:before="0" w:after="0"/>
      </w:pPr>
      <w:r>
        <w:t>Fake Testimonials</w:t>
      </w:r>
    </w:p>
    <w:p>
      <w:pPr>
        <w:numPr>
          <w:ilvl w:val="1"/>
          <w:numId w:val="900"/>
        </w:numPr>
        <w:spacing w:before="0" w:after="0"/>
      </w:pPr>
      <w:r>
        <w:t>Bandwagon Effect Exploitation</w:t>
      </w:r>
    </w:p>
    <w:p>
      <w:pPr>
        <w:numPr>
          <w:ilvl w:val="1"/>
          <w:numId w:val="900"/>
        </w:numPr>
        <w:spacing w:before="0" w:after="0"/>
      </w:pPr>
      <w:r>
        <w:t>Peer Pressure Tactics</w:t>
      </w:r>
    </w:p>
    <w:p>
      <w:pPr>
        <w:numPr>
          <w:ilvl w:val="1"/>
          <w:numId w:val="900"/>
        </w:numPr>
        <w:spacing w:before="0" w:after="0"/>
      </w:pPr>
      <w:r>
        <w:t>Community Participation Claims</w:t>
      </w:r>
    </w:p>
    <w:p>
      <w:pPr>
        <w:numPr>
          <w:ilvl w:val="0"/>
          <w:numId w:val="900"/>
        </w:numPr>
        <w:spacing w:before="0" w:after="0"/>
      </w:pPr>
      <w:r>
        <w:t>Reciprocity and Obligation</w:t>
      </w:r>
    </w:p>
    <w:p>
      <w:pPr>
        <w:numPr>
          <w:ilvl w:val="1"/>
          <w:numId w:val="900"/>
        </w:numPr>
        <w:spacing w:before="0" w:after="0"/>
      </w:pPr>
      <w:r>
        <w:t>Favor Request Exploitation</w:t>
      </w:r>
    </w:p>
    <w:p>
      <w:pPr>
        <w:numPr>
          <w:ilvl w:val="1"/>
          <w:numId w:val="900"/>
        </w:numPr>
        <w:spacing w:before="0" w:after="0"/>
      </w:pPr>
      <w:r>
        <w:t>Gift and Reward Conditioning</w:t>
      </w:r>
    </w:p>
    <w:p>
      <w:pPr>
        <w:numPr>
          <w:ilvl w:val="1"/>
          <w:numId w:val="900"/>
        </w:numPr>
        <w:spacing w:before="0" w:after="0"/>
      </w:pPr>
      <w:r>
        <w:t>Debt and Gratitude Manipulation</w:t>
      </w:r>
    </w:p>
    <w:p>
      <w:pPr>
        <w:pStyle w:val="Heading1"/>
      </w:pPr>
      <w:r>
        <w:t>Technical Mechanisms and Infrastructure</w:t>
      </w:r>
    </w:p>
    <w:p>
      <w:pPr>
        <w:numPr>
          <w:ilvl w:val="0"/>
          <w:numId w:val="900"/>
        </w:numPr>
        <w:spacing w:before="0" w:after="0"/>
      </w:pPr>
      <w:r>
        <w:t>Message Crafting and Spoofing</w:t>
      </w:r>
    </w:p>
    <w:p>
      <w:pPr>
        <w:numPr>
          <w:ilvl w:val="1"/>
          <w:numId w:val="900"/>
        </w:numPr>
        <w:spacing w:before="0" w:after="0"/>
      </w:pPr>
      <w:r>
        <w:t>Email Header Manipulation</w:t>
      </w:r>
    </w:p>
    <w:p>
      <w:pPr>
        <w:numPr>
          <w:ilvl w:val="2"/>
          <w:numId w:val="900"/>
        </w:numPr>
        <w:spacing w:before="0" w:after="0"/>
      </w:pPr>
      <w:r>
        <w:t>Sender Address Forgery</w:t>
      </w:r>
    </w:p>
    <w:p>
      <w:pPr>
        <w:numPr>
          <w:ilvl w:val="2"/>
          <w:numId w:val="900"/>
        </w:numPr>
        <w:spacing w:before="0" w:after="0"/>
      </w:pPr>
      <w:r>
        <w:t>Display Name Deception</w:t>
      </w:r>
    </w:p>
    <w:p>
      <w:pPr>
        <w:numPr>
          <w:ilvl w:val="2"/>
          <w:numId w:val="900"/>
        </w:numPr>
        <w:spacing w:before="0" w:after="0"/>
      </w:pPr>
      <w:r>
        <w:t>Reply-To Field Manipulation</w:t>
      </w:r>
    </w:p>
    <w:p>
      <w:pPr>
        <w:numPr>
          <w:ilvl w:val="1"/>
          <w:numId w:val="900"/>
        </w:numPr>
        <w:spacing w:before="0" w:after="0"/>
      </w:pPr>
      <w:r>
        <w:t>Domain-Based Deception</w:t>
      </w:r>
    </w:p>
    <w:p>
      <w:pPr>
        <w:numPr>
          <w:ilvl w:val="2"/>
          <w:numId w:val="900"/>
        </w:numPr>
        <w:spacing w:before="0" w:after="0"/>
      </w:pPr>
      <w:r>
        <w:t>Typosquatting Domains</w:t>
      </w:r>
    </w:p>
    <w:p>
      <w:pPr>
        <w:numPr>
          <w:ilvl w:val="2"/>
          <w:numId w:val="900"/>
        </w:numPr>
        <w:spacing w:before="0" w:after="0"/>
      </w:pPr>
      <w:r>
        <w:t>Subdomain Exploitation</w:t>
      </w:r>
    </w:p>
    <w:p>
      <w:pPr>
        <w:numPr>
          <w:ilvl w:val="2"/>
          <w:numId w:val="900"/>
        </w:numPr>
        <w:spacing w:before="0" w:after="0"/>
      </w:pPr>
      <w:r>
        <w:t>Homograph Attacks (IDN Spoofing)</w:t>
      </w:r>
    </w:p>
    <w:p>
      <w:pPr>
        <w:numPr>
          <w:ilvl w:val="2"/>
          <w:numId w:val="900"/>
        </w:numPr>
        <w:spacing w:before="0" w:after="0"/>
      </w:pPr>
      <w:r>
        <w:t>Domain Shadowing</w:t>
      </w:r>
    </w:p>
    <w:p>
      <w:pPr>
        <w:numPr>
          <w:ilvl w:val="1"/>
          <w:numId w:val="900"/>
        </w:numPr>
        <w:spacing w:before="0" w:after="0"/>
      </w:pPr>
      <w:r>
        <w:t>Link Manipulation Techniques</w:t>
      </w:r>
    </w:p>
    <w:p>
      <w:pPr>
        <w:numPr>
          <w:ilvl w:val="2"/>
          <w:numId w:val="900"/>
        </w:numPr>
        <w:spacing w:before="0" w:after="0"/>
      </w:pPr>
      <w:r>
        <w:t>URL Shortening Services</w:t>
      </w:r>
    </w:p>
    <w:p>
      <w:pPr>
        <w:numPr>
          <w:ilvl w:val="2"/>
          <w:numId w:val="900"/>
        </w:numPr>
        <w:spacing w:before="0" w:after="0"/>
      </w:pPr>
      <w:r>
        <w:t>Hyperlink Text Masking</w:t>
      </w:r>
    </w:p>
    <w:p>
      <w:pPr>
        <w:numPr>
          <w:ilvl w:val="2"/>
          <w:numId w:val="900"/>
        </w:numPr>
        <w:spacing w:before="0" w:after="0"/>
      </w:pPr>
      <w:r>
        <w:t>Redirect Chain Obfuscation</w:t>
      </w:r>
    </w:p>
    <w:p>
      <w:pPr>
        <w:numPr>
          <w:ilvl w:val="2"/>
          <w:numId w:val="900"/>
        </w:numPr>
        <w:spacing w:before="0" w:after="0"/>
      </w:pPr>
      <w:r>
        <w:t>Hexadecimal and Unicode Encoding</w:t>
      </w:r>
    </w:p>
    <w:p>
      <w:pPr>
        <w:numPr>
          <w:ilvl w:val="0"/>
          <w:numId w:val="900"/>
        </w:numPr>
        <w:spacing w:before="0" w:after="0"/>
      </w:pPr>
      <w:r>
        <w:t>Fraudulent Website Creation</w:t>
      </w:r>
    </w:p>
    <w:p>
      <w:pPr>
        <w:numPr>
          <w:ilvl w:val="1"/>
          <w:numId w:val="900"/>
        </w:numPr>
        <w:spacing w:before="0" w:after="0"/>
      </w:pPr>
      <w:r>
        <w:t>Website Cloning Techniques</w:t>
      </w:r>
    </w:p>
    <w:p>
      <w:pPr>
        <w:numPr>
          <w:ilvl w:val="2"/>
          <w:numId w:val="900"/>
        </w:numPr>
        <w:spacing w:before="0" w:after="0"/>
      </w:pPr>
      <w:r>
        <w:t>HTML Source Code Copying</w:t>
      </w:r>
    </w:p>
    <w:p>
      <w:pPr>
        <w:numPr>
          <w:ilvl w:val="2"/>
          <w:numId w:val="900"/>
        </w:numPr>
        <w:spacing w:before="0" w:after="0"/>
      </w:pPr>
      <w:r>
        <w:t>CSS Styling Replication</w:t>
      </w:r>
    </w:p>
    <w:p>
      <w:pPr>
        <w:numPr>
          <w:ilvl w:val="2"/>
          <w:numId w:val="900"/>
        </w:numPr>
        <w:spacing w:before="0" w:after="0"/>
      </w:pPr>
      <w:r>
        <w:t>JavaScript Functionality Mimicking</w:t>
      </w:r>
    </w:p>
    <w:p>
      <w:pPr>
        <w:numPr>
          <w:ilvl w:val="1"/>
          <w:numId w:val="900"/>
        </w:numPr>
        <w:spacing w:before="0" w:after="0"/>
      </w:pPr>
      <w:r>
        <w:t>Visual Deception Methods</w:t>
      </w:r>
    </w:p>
    <w:p>
      <w:pPr>
        <w:numPr>
          <w:ilvl w:val="2"/>
          <w:numId w:val="900"/>
        </w:numPr>
        <w:spacing w:before="0" w:after="0"/>
      </w:pPr>
      <w:r>
        <w:t>Logo and Branding Theft</w:t>
      </w:r>
    </w:p>
    <w:p>
      <w:pPr>
        <w:numPr>
          <w:ilvl w:val="2"/>
          <w:numId w:val="900"/>
        </w:numPr>
        <w:spacing w:before="0" w:after="0"/>
      </w:pPr>
      <w:r>
        <w:t>Color Scheme Matching</w:t>
      </w:r>
    </w:p>
    <w:p>
      <w:pPr>
        <w:numPr>
          <w:ilvl w:val="2"/>
          <w:numId w:val="900"/>
        </w:numPr>
        <w:spacing w:before="0" w:after="0"/>
      </w:pPr>
      <w:r>
        <w:t>Layout Structure Copying</w:t>
      </w:r>
    </w:p>
    <w:p>
      <w:pPr>
        <w:numPr>
          <w:ilvl w:val="2"/>
          <w:numId w:val="900"/>
        </w:numPr>
        <w:spacing w:before="0" w:after="0"/>
      </w:pPr>
      <w:r>
        <w:t>Favicon Impersonation</w:t>
      </w:r>
    </w:p>
    <w:p>
      <w:pPr>
        <w:numPr>
          <w:ilvl w:val="1"/>
          <w:numId w:val="900"/>
        </w:numPr>
        <w:spacing w:before="0" w:after="0"/>
      </w:pPr>
      <w:r>
        <w:t>False Security Indicators</w:t>
      </w:r>
    </w:p>
    <w:p>
      <w:pPr>
        <w:numPr>
          <w:ilvl w:val="2"/>
          <w:numId w:val="900"/>
        </w:numPr>
        <w:spacing w:before="0" w:after="0"/>
      </w:pPr>
      <w:r>
        <w:t>SSL Certificate Abuse</w:t>
      </w:r>
    </w:p>
    <w:p>
      <w:pPr>
        <w:numPr>
          <w:ilvl w:val="2"/>
          <w:numId w:val="900"/>
        </w:numPr>
        <w:spacing w:before="0" w:after="0"/>
      </w:pPr>
      <w:r>
        <w:t>HTTPS Protocol Exploitation</w:t>
      </w:r>
    </w:p>
    <w:p>
      <w:pPr>
        <w:numPr>
          <w:ilvl w:val="2"/>
          <w:numId w:val="900"/>
        </w:numPr>
        <w:spacing w:before="0" w:after="0"/>
      </w:pPr>
      <w:r>
        <w:t>Security Badge Counterfeiting</w:t>
      </w:r>
    </w:p>
    <w:p>
      <w:pPr>
        <w:numPr>
          <w:ilvl w:val="2"/>
          <w:numId w:val="900"/>
        </w:numPr>
        <w:spacing w:before="0" w:after="0"/>
      </w:pPr>
      <w:r>
        <w:t>Trust Seal Forgery</w:t>
      </w:r>
    </w:p>
    <w:p>
      <w:pPr>
        <w:numPr>
          <w:ilvl w:val="0"/>
          <w:numId w:val="900"/>
        </w:numPr>
        <w:spacing w:before="0" w:after="0"/>
      </w:pPr>
      <w:r>
        <w:t>Hosting and Infrastructure</w:t>
      </w:r>
    </w:p>
    <w:p>
      <w:pPr>
        <w:numPr>
          <w:ilvl w:val="1"/>
          <w:numId w:val="900"/>
        </w:numPr>
        <w:spacing w:before="0" w:after="0"/>
      </w:pPr>
      <w:r>
        <w:t>Bulletproof Hosting Services</w:t>
      </w:r>
    </w:p>
    <w:p>
      <w:pPr>
        <w:numPr>
          <w:ilvl w:val="1"/>
          <w:numId w:val="900"/>
        </w:numPr>
        <w:spacing w:before="0" w:after="0"/>
      </w:pPr>
      <w:r>
        <w:t>Fast-Flux Networks</w:t>
      </w:r>
    </w:p>
    <w:p>
      <w:pPr>
        <w:numPr>
          <w:ilvl w:val="1"/>
          <w:numId w:val="900"/>
        </w:numPr>
        <w:spacing w:before="0" w:after="0"/>
      </w:pPr>
      <w:r>
        <w:t>Content Delivery Network (CDN) Abuse</w:t>
      </w:r>
    </w:p>
    <w:p>
      <w:pPr>
        <w:numPr>
          <w:ilvl w:val="1"/>
          <w:numId w:val="900"/>
        </w:numPr>
        <w:spacing w:before="0" w:after="0"/>
      </w:pPr>
      <w:r>
        <w:t>Cloud Service Exploitation</w:t>
      </w:r>
    </w:p>
    <w:p>
      <w:pPr>
        <w:numPr>
          <w:ilvl w:val="1"/>
          <w:numId w:val="900"/>
        </w:numPr>
        <w:spacing w:before="0" w:after="0"/>
      </w:pPr>
      <w:r>
        <w:t>Compromised Website Utilization</w:t>
      </w:r>
    </w:p>
    <w:p>
      <w:pPr>
        <w:numPr>
          <w:ilvl w:val="0"/>
          <w:numId w:val="900"/>
        </w:numPr>
        <w:spacing w:before="0" w:after="0"/>
      </w:pPr>
      <w:r>
        <w:t>Payload Delivery Mechanisms</w:t>
      </w:r>
    </w:p>
    <w:p>
      <w:pPr>
        <w:numPr>
          <w:ilvl w:val="1"/>
          <w:numId w:val="900"/>
        </w:numPr>
        <w:spacing w:before="0" w:after="0"/>
      </w:pPr>
      <w:r>
        <w:t>Malicious Attachment Types</w:t>
      </w:r>
    </w:p>
    <w:p>
      <w:pPr>
        <w:numPr>
          <w:ilvl w:val="2"/>
          <w:numId w:val="900"/>
        </w:numPr>
        <w:spacing w:before="0" w:after="0"/>
      </w:pPr>
      <w:r>
        <w:t>Weaponized Office Documents</w:t>
      </w:r>
    </w:p>
    <w:p>
      <w:pPr>
        <w:numPr>
          <w:ilvl w:val="2"/>
          <w:numId w:val="900"/>
        </w:numPr>
        <w:spacing w:before="0" w:after="0"/>
      </w:pPr>
      <w:r>
        <w:t>PDF Exploits</w:t>
      </w:r>
    </w:p>
    <w:p>
      <w:pPr>
        <w:numPr>
          <w:ilvl w:val="2"/>
          <w:numId w:val="900"/>
        </w:numPr>
        <w:spacing w:before="0" w:after="0"/>
      </w:pPr>
      <w:r>
        <w:t>Archive File Abuse</w:t>
      </w:r>
    </w:p>
    <w:p>
      <w:pPr>
        <w:numPr>
          <w:ilvl w:val="2"/>
          <w:numId w:val="900"/>
        </w:numPr>
        <w:spacing w:before="0" w:after="0"/>
      </w:pPr>
      <w:r>
        <w:t>Executable File Distribution</w:t>
      </w:r>
    </w:p>
    <w:p>
      <w:pPr>
        <w:numPr>
          <w:ilvl w:val="1"/>
          <w:numId w:val="900"/>
        </w:numPr>
        <w:spacing w:before="0" w:after="0"/>
      </w:pPr>
      <w:r>
        <w:t>Drive-By Download Techniques</w:t>
      </w:r>
    </w:p>
    <w:p>
      <w:pPr>
        <w:numPr>
          <w:ilvl w:val="2"/>
          <w:numId w:val="900"/>
        </w:numPr>
        <w:spacing w:before="0" w:after="0"/>
      </w:pPr>
      <w:r>
        <w:t>Exploit Kit Integration</w:t>
      </w:r>
    </w:p>
    <w:p>
      <w:pPr>
        <w:numPr>
          <w:ilvl w:val="2"/>
          <w:numId w:val="900"/>
        </w:numPr>
        <w:spacing w:before="0" w:after="0"/>
      </w:pPr>
      <w:r>
        <w:t>Browser Vulnerability Exploitation</w:t>
      </w:r>
    </w:p>
    <w:p>
      <w:pPr>
        <w:numPr>
          <w:ilvl w:val="2"/>
          <w:numId w:val="900"/>
        </w:numPr>
        <w:spacing w:before="0" w:after="0"/>
      </w:pPr>
      <w:r>
        <w:t>Plugin and Extension Abuse</w:t>
      </w:r>
    </w:p>
    <w:p>
      <w:pPr>
        <w:numPr>
          <w:ilvl w:val="1"/>
          <w:numId w:val="900"/>
        </w:numPr>
        <w:spacing w:before="0" w:after="0"/>
      </w:pPr>
      <w:r>
        <w:t>Fileless Attack Methods</w:t>
      </w:r>
    </w:p>
    <w:p>
      <w:pPr>
        <w:numPr>
          <w:ilvl w:val="2"/>
          <w:numId w:val="900"/>
        </w:numPr>
        <w:spacing w:before="0" w:after="0"/>
      </w:pPr>
      <w:r>
        <w:t>PowerShell Script Execution</w:t>
      </w:r>
    </w:p>
    <w:p>
      <w:pPr>
        <w:numPr>
          <w:ilvl w:val="2"/>
          <w:numId w:val="900"/>
        </w:numPr>
        <w:spacing w:before="0" w:after="0"/>
      </w:pPr>
      <w:r>
        <w:t>WMI Command Abuse</w:t>
      </w:r>
    </w:p>
    <w:p>
      <w:pPr>
        <w:numPr>
          <w:ilvl w:val="2"/>
          <w:numId w:val="900"/>
        </w:numPr>
        <w:spacing w:before="0" w:after="0"/>
      </w:pPr>
      <w:r>
        <w:t>Registry Manipulation</w:t>
      </w:r>
    </w:p>
    <w:p>
      <w:pPr>
        <w:pStyle w:val="Heading1"/>
      </w:pPr>
      <w:r>
        <w:t>Detection and Identification Techniques</w:t>
      </w:r>
    </w:p>
    <w:p>
      <w:pPr>
        <w:numPr>
          <w:ilvl w:val="0"/>
          <w:numId w:val="900"/>
        </w:numPr>
        <w:spacing w:before="0" w:after="0"/>
      </w:pPr>
      <w:r>
        <w:t>Message Source Analysis</w:t>
      </w:r>
    </w:p>
    <w:p>
      <w:pPr>
        <w:numPr>
          <w:ilvl w:val="1"/>
          <w:numId w:val="900"/>
        </w:numPr>
        <w:spacing w:before="0" w:after="0"/>
      </w:pPr>
      <w:r>
        <w:t>Sender Verification Methods</w:t>
      </w:r>
    </w:p>
    <w:p>
      <w:pPr>
        <w:numPr>
          <w:ilvl w:val="2"/>
          <w:numId w:val="900"/>
        </w:numPr>
        <w:spacing w:before="0" w:after="0"/>
      </w:pPr>
      <w:r>
        <w:t>Email Address Scrutiny</w:t>
      </w:r>
    </w:p>
    <w:p>
      <w:pPr>
        <w:numPr>
          <w:ilvl w:val="2"/>
          <w:numId w:val="900"/>
        </w:numPr>
        <w:spacing w:before="0" w:after="0"/>
      </w:pPr>
      <w:r>
        <w:t>Domain Reputation Checking</w:t>
      </w:r>
    </w:p>
    <w:p>
      <w:pPr>
        <w:numPr>
          <w:ilvl w:val="2"/>
          <w:numId w:val="900"/>
        </w:numPr>
        <w:spacing w:before="0" w:after="0"/>
      </w:pPr>
      <w:r>
        <w:t>Sender Policy Framework (SPF) Validation</w:t>
      </w:r>
    </w:p>
    <w:p>
      <w:pPr>
        <w:numPr>
          <w:ilvl w:val="1"/>
          <w:numId w:val="900"/>
        </w:numPr>
        <w:spacing w:before="0" w:after="0"/>
      </w:pPr>
      <w:r>
        <w:t>Email Header Examination</w:t>
      </w:r>
    </w:p>
    <w:p>
      <w:pPr>
        <w:numPr>
          <w:ilvl w:val="2"/>
          <w:numId w:val="900"/>
        </w:numPr>
        <w:spacing w:before="0" w:after="0"/>
      </w:pPr>
      <w:r>
        <w:t>Received Header Analysis</w:t>
      </w:r>
    </w:p>
    <w:p>
      <w:pPr>
        <w:numPr>
          <w:ilvl w:val="2"/>
          <w:numId w:val="900"/>
        </w:numPr>
        <w:spacing w:before="0" w:after="0"/>
      </w:pPr>
      <w:r>
        <w:t>Authentication Result Inspection</w:t>
      </w:r>
    </w:p>
    <w:p>
      <w:pPr>
        <w:numPr>
          <w:ilvl w:val="2"/>
          <w:numId w:val="900"/>
        </w:numPr>
        <w:spacing w:before="0" w:after="0"/>
      </w:pPr>
      <w:r>
        <w:t>Message-ID Verification</w:t>
      </w:r>
    </w:p>
    <w:p>
      <w:pPr>
        <w:numPr>
          <w:ilvl w:val="1"/>
          <w:numId w:val="900"/>
        </w:numPr>
        <w:spacing w:before="0" w:after="0"/>
      </w:pPr>
      <w:r>
        <w:t>Digital Signature Validation</w:t>
      </w:r>
    </w:p>
    <w:p>
      <w:pPr>
        <w:numPr>
          <w:ilvl w:val="2"/>
          <w:numId w:val="900"/>
        </w:numPr>
        <w:spacing w:before="0" w:after="0"/>
      </w:pPr>
      <w:r>
        <w:t>DKIM Signature Verification</w:t>
      </w:r>
    </w:p>
    <w:p>
      <w:pPr>
        <w:numPr>
          <w:ilvl w:val="2"/>
          <w:numId w:val="900"/>
        </w:numPr>
        <w:spacing w:before="0" w:after="0"/>
      </w:pPr>
      <w:r>
        <w:t>S/MIME Certificate Checking</w:t>
      </w:r>
    </w:p>
    <w:p>
      <w:pPr>
        <w:numPr>
          <w:ilvl w:val="0"/>
          <w:numId w:val="900"/>
        </w:numPr>
        <w:spacing w:before="0" w:after="0"/>
      </w:pPr>
      <w:r>
        <w:t>Content Analysis Techniques</w:t>
      </w:r>
    </w:p>
    <w:p>
      <w:pPr>
        <w:numPr>
          <w:ilvl w:val="1"/>
          <w:numId w:val="900"/>
        </w:numPr>
        <w:spacing w:before="0" w:after="0"/>
      </w:pPr>
      <w:r>
        <w:t>Linguistic Pattern Recognition</w:t>
      </w:r>
    </w:p>
    <w:p>
      <w:pPr>
        <w:numPr>
          <w:ilvl w:val="2"/>
          <w:numId w:val="900"/>
        </w:numPr>
        <w:spacing w:before="0" w:after="0"/>
      </w:pPr>
      <w:r>
        <w:t>Grammar and Spelling Analysis</w:t>
      </w:r>
    </w:p>
    <w:p>
      <w:pPr>
        <w:numPr>
          <w:ilvl w:val="2"/>
          <w:numId w:val="900"/>
        </w:numPr>
        <w:spacing w:before="0" w:after="0"/>
      </w:pPr>
      <w:r>
        <w:t>Writing Style Assessment</w:t>
      </w:r>
    </w:p>
    <w:p>
      <w:pPr>
        <w:numPr>
          <w:ilvl w:val="2"/>
          <w:numId w:val="900"/>
        </w:numPr>
        <w:spacing w:before="0" w:after="0"/>
      </w:pPr>
      <w:r>
        <w:t>Language Inconsistency Detection</w:t>
      </w:r>
    </w:p>
    <w:p>
      <w:pPr>
        <w:numPr>
          <w:ilvl w:val="1"/>
          <w:numId w:val="900"/>
        </w:numPr>
        <w:spacing w:before="0" w:after="0"/>
      </w:pPr>
      <w:r>
        <w:t>Visual Element Inspection</w:t>
      </w:r>
    </w:p>
    <w:p>
      <w:pPr>
        <w:numPr>
          <w:ilvl w:val="2"/>
          <w:numId w:val="900"/>
        </w:numPr>
        <w:spacing w:before="0" w:after="0"/>
      </w:pPr>
      <w:r>
        <w:t>Image Metadata Analysis</w:t>
      </w:r>
    </w:p>
    <w:p>
      <w:pPr>
        <w:numPr>
          <w:ilvl w:val="2"/>
          <w:numId w:val="900"/>
        </w:numPr>
        <w:spacing w:before="0" w:after="0"/>
      </w:pPr>
      <w:r>
        <w:t>Logo Quality Assessment</w:t>
      </w:r>
    </w:p>
    <w:p>
      <w:pPr>
        <w:numPr>
          <w:ilvl w:val="2"/>
          <w:numId w:val="900"/>
        </w:numPr>
        <w:spacing w:before="0" w:after="0"/>
      </w:pPr>
      <w:r>
        <w:t>Brand Consistency Evaluation</w:t>
      </w:r>
    </w:p>
    <w:p>
      <w:pPr>
        <w:numPr>
          <w:ilvl w:val="1"/>
          <w:numId w:val="900"/>
        </w:numPr>
        <w:spacing w:before="0" w:after="0"/>
      </w:pPr>
      <w:r>
        <w:t>Attachment Security Scanning</w:t>
      </w:r>
    </w:p>
    <w:p>
      <w:pPr>
        <w:numPr>
          <w:ilvl w:val="2"/>
          <w:numId w:val="900"/>
        </w:numPr>
        <w:spacing w:before="0" w:after="0"/>
      </w:pPr>
      <w:r>
        <w:t>File Type Verification</w:t>
      </w:r>
    </w:p>
    <w:p>
      <w:pPr>
        <w:numPr>
          <w:ilvl w:val="2"/>
          <w:numId w:val="900"/>
        </w:numPr>
        <w:spacing w:before="0" w:after="0"/>
      </w:pPr>
      <w:r>
        <w:t>Malware Signature Detection</w:t>
      </w:r>
    </w:p>
    <w:p>
      <w:pPr>
        <w:numPr>
          <w:ilvl w:val="2"/>
          <w:numId w:val="900"/>
        </w:numPr>
        <w:spacing w:before="0" w:after="0"/>
      </w:pPr>
      <w:r>
        <w:t>Sandbox Analysis Results</w:t>
      </w:r>
    </w:p>
    <w:p>
      <w:pPr>
        <w:numPr>
          <w:ilvl w:val="0"/>
          <w:numId w:val="900"/>
        </w:numPr>
        <w:spacing w:before="0" w:after="0"/>
      </w:pPr>
      <w:r>
        <w:t>URL and Link Analysis</w:t>
      </w:r>
    </w:p>
    <w:p>
      <w:pPr>
        <w:numPr>
          <w:ilvl w:val="1"/>
          <w:numId w:val="900"/>
        </w:numPr>
        <w:spacing w:before="0" w:after="0"/>
      </w:pPr>
      <w:r>
        <w:t>Domain Reputation Assessment</w:t>
      </w:r>
    </w:p>
    <w:p>
      <w:pPr>
        <w:numPr>
          <w:ilvl w:val="2"/>
          <w:numId w:val="900"/>
        </w:numPr>
        <w:spacing w:before="0" w:after="0"/>
      </w:pPr>
      <w:r>
        <w:t>Blacklist Checking</w:t>
      </w:r>
    </w:p>
    <w:p>
      <w:pPr>
        <w:numPr>
          <w:ilvl w:val="2"/>
          <w:numId w:val="900"/>
        </w:numPr>
        <w:spacing w:before="0" w:after="0"/>
      </w:pPr>
      <w:r>
        <w:t>Age and Registration Analysis</w:t>
      </w:r>
    </w:p>
    <w:p>
      <w:pPr>
        <w:numPr>
          <w:ilvl w:val="2"/>
          <w:numId w:val="900"/>
        </w:numPr>
        <w:spacing w:before="0" w:after="0"/>
      </w:pPr>
      <w:r>
        <w:t>WHOIS Information Review</w:t>
      </w:r>
    </w:p>
    <w:p>
      <w:pPr>
        <w:numPr>
          <w:ilvl w:val="1"/>
          <w:numId w:val="900"/>
        </w:numPr>
        <w:spacing w:before="0" w:after="0"/>
      </w:pPr>
      <w:r>
        <w:t>URL Structure Examination</w:t>
      </w:r>
    </w:p>
    <w:p>
      <w:pPr>
        <w:numPr>
          <w:ilvl w:val="2"/>
          <w:numId w:val="900"/>
        </w:numPr>
        <w:spacing w:before="0" w:after="0"/>
      </w:pPr>
      <w:r>
        <w:t>Subdomain Analysis</w:t>
      </w:r>
    </w:p>
    <w:p>
      <w:pPr>
        <w:numPr>
          <w:ilvl w:val="2"/>
          <w:numId w:val="900"/>
        </w:numPr>
        <w:spacing w:before="0" w:after="0"/>
      </w:pPr>
      <w:r>
        <w:t>Path and Parameter Inspection</w:t>
      </w:r>
    </w:p>
    <w:p>
      <w:pPr>
        <w:numPr>
          <w:ilvl w:val="2"/>
          <w:numId w:val="900"/>
        </w:numPr>
        <w:spacing w:before="0" w:after="0"/>
      </w:pPr>
      <w:r>
        <w:t>Redirect Chain Following</w:t>
      </w:r>
    </w:p>
    <w:p>
      <w:pPr>
        <w:numPr>
          <w:ilvl w:val="1"/>
          <w:numId w:val="900"/>
        </w:numPr>
        <w:spacing w:before="0" w:after="0"/>
      </w:pPr>
      <w:r>
        <w:t>Website Content Verification</w:t>
      </w:r>
    </w:p>
    <w:p>
      <w:pPr>
        <w:numPr>
          <w:ilvl w:val="2"/>
          <w:numId w:val="900"/>
        </w:numPr>
        <w:spacing w:before="0" w:after="0"/>
      </w:pPr>
      <w:r>
        <w:t>SSL Certificate Validation</w:t>
      </w:r>
    </w:p>
    <w:p>
      <w:pPr>
        <w:numPr>
          <w:ilvl w:val="2"/>
          <w:numId w:val="900"/>
        </w:numPr>
        <w:spacing w:before="0" w:after="0"/>
      </w:pPr>
      <w:r>
        <w:t>Content Authenticity Checking</w:t>
      </w:r>
    </w:p>
    <w:p>
      <w:pPr>
        <w:numPr>
          <w:ilvl w:val="2"/>
          <w:numId w:val="900"/>
        </w:numPr>
        <w:spacing w:before="0" w:after="0"/>
      </w:pPr>
      <w:r>
        <w:t>Server Response Analysis</w:t>
      </w:r>
    </w:p>
    <w:p>
      <w:pPr>
        <w:numPr>
          <w:ilvl w:val="0"/>
          <w:numId w:val="900"/>
        </w:numPr>
        <w:spacing w:before="0" w:after="0"/>
      </w:pPr>
      <w:r>
        <w:t>Behavioral Analysis Methods</w:t>
      </w:r>
    </w:p>
    <w:p>
      <w:pPr>
        <w:numPr>
          <w:ilvl w:val="1"/>
          <w:numId w:val="900"/>
        </w:numPr>
        <w:spacing w:before="0" w:after="0"/>
      </w:pPr>
      <w:r>
        <w:t>User Interaction Monitoring</w:t>
      </w:r>
    </w:p>
    <w:p>
      <w:pPr>
        <w:numPr>
          <w:ilvl w:val="1"/>
          <w:numId w:val="900"/>
        </w:numPr>
        <w:spacing w:before="0" w:after="0"/>
      </w:pPr>
      <w:r>
        <w:t>Click Pattern Analysis</w:t>
      </w:r>
    </w:p>
    <w:p>
      <w:pPr>
        <w:numPr>
          <w:ilvl w:val="1"/>
          <w:numId w:val="900"/>
        </w:numPr>
        <w:spacing w:before="0" w:after="0"/>
      </w:pPr>
      <w:r>
        <w:t>Time-Based Anomaly Detection</w:t>
      </w:r>
    </w:p>
    <w:p>
      <w:pPr>
        <w:numPr>
          <w:ilvl w:val="1"/>
          <w:numId w:val="900"/>
        </w:numPr>
        <w:spacing w:before="0" w:after="0"/>
      </w:pPr>
      <w:r>
        <w:t>Geographic Inconsistency Identification</w:t>
      </w:r>
    </w:p>
    <w:p>
      <w:pPr>
        <w:pStyle w:val="Heading1"/>
      </w:pPr>
      <w:r>
        <w:t>Prevention and Protection Strategies</w:t>
      </w:r>
    </w:p>
    <w:p>
      <w:pPr>
        <w:numPr>
          <w:ilvl w:val="0"/>
          <w:numId w:val="900"/>
        </w:numPr>
        <w:spacing w:before="0" w:after="0"/>
      </w:pPr>
      <w:r>
        <w:t>Individual User Protection</w:t>
      </w:r>
    </w:p>
    <w:p>
      <w:pPr>
        <w:numPr>
          <w:ilvl w:val="1"/>
          <w:numId w:val="900"/>
        </w:numPr>
        <w:spacing w:before="0" w:after="0"/>
      </w:pPr>
      <w:r>
        <w:t>Security Awareness Development</w:t>
      </w:r>
    </w:p>
    <w:p>
      <w:pPr>
        <w:numPr>
          <w:ilvl w:val="2"/>
          <w:numId w:val="900"/>
        </w:numPr>
        <w:spacing w:before="0" w:after="0"/>
      </w:pPr>
      <w:r>
        <w:t>Phishing Recognition Training</w:t>
      </w:r>
    </w:p>
    <w:p>
      <w:pPr>
        <w:numPr>
          <w:ilvl w:val="2"/>
          <w:numId w:val="900"/>
        </w:numPr>
        <w:spacing w:before="0" w:after="0"/>
      </w:pPr>
      <w:r>
        <w:t>Red Flag Identification</w:t>
      </w:r>
    </w:p>
    <w:p>
      <w:pPr>
        <w:numPr>
          <w:ilvl w:val="2"/>
          <w:numId w:val="900"/>
        </w:numPr>
        <w:spacing w:before="0" w:after="0"/>
      </w:pPr>
      <w:r>
        <w:t>Verification Habit Formation</w:t>
      </w:r>
    </w:p>
    <w:p>
      <w:pPr>
        <w:numPr>
          <w:ilvl w:val="1"/>
          <w:numId w:val="900"/>
        </w:numPr>
        <w:spacing w:before="0" w:after="0"/>
      </w:pPr>
      <w:r>
        <w:t>Technical Security Measures</w:t>
      </w:r>
    </w:p>
    <w:p>
      <w:pPr>
        <w:numPr>
          <w:ilvl w:val="2"/>
          <w:numId w:val="900"/>
        </w:numPr>
        <w:spacing w:before="0" w:after="0"/>
      </w:pPr>
      <w:r>
        <w:t>Multi-Factor Authentication (MFA) Implementation</w:t>
      </w:r>
    </w:p>
    <w:p>
      <w:pPr>
        <w:numPr>
          <w:ilvl w:val="3"/>
          <w:numId w:val="900"/>
        </w:numPr>
        <w:spacing w:before="0" w:after="0"/>
      </w:pPr>
      <w:r>
        <w:t>SMS-Based Authentication</w:t>
      </w:r>
    </w:p>
    <w:p>
      <w:pPr>
        <w:numPr>
          <w:ilvl w:val="3"/>
          <w:numId w:val="900"/>
        </w:numPr>
        <w:spacing w:before="0" w:after="0"/>
      </w:pPr>
      <w:r>
        <w:t>App-Based Token Generation</w:t>
      </w:r>
    </w:p>
    <w:p>
      <w:pPr>
        <w:numPr>
          <w:ilvl w:val="3"/>
          <w:numId w:val="900"/>
        </w:numPr>
        <w:spacing w:before="0" w:after="0"/>
      </w:pPr>
      <w:r>
        <w:t>Hardware Security Keys</w:t>
      </w:r>
    </w:p>
    <w:p>
      <w:pPr>
        <w:numPr>
          <w:ilvl w:val="3"/>
          <w:numId w:val="900"/>
        </w:numPr>
        <w:spacing w:before="0" w:after="0"/>
      </w:pPr>
      <w:r>
        <w:t>Biometric Authentication</w:t>
      </w:r>
    </w:p>
    <w:p>
      <w:pPr>
        <w:numPr>
          <w:ilvl w:val="2"/>
          <w:numId w:val="900"/>
        </w:numPr>
        <w:spacing w:before="0" w:after="0"/>
      </w:pPr>
      <w:r>
        <w:t>Password Security Practices</w:t>
      </w:r>
    </w:p>
    <w:p>
      <w:pPr>
        <w:numPr>
          <w:ilvl w:val="3"/>
          <w:numId w:val="900"/>
        </w:numPr>
        <w:spacing w:before="0" w:after="0"/>
      </w:pPr>
      <w:r>
        <w:t>Strong Password Creation</w:t>
      </w:r>
    </w:p>
    <w:p>
      <w:pPr>
        <w:numPr>
          <w:ilvl w:val="3"/>
          <w:numId w:val="900"/>
        </w:numPr>
        <w:spacing w:before="0" w:after="0"/>
      </w:pPr>
      <w:r>
        <w:t>Password Manager Utilization</w:t>
      </w:r>
    </w:p>
    <w:p>
      <w:pPr>
        <w:numPr>
          <w:ilvl w:val="3"/>
          <w:numId w:val="900"/>
        </w:numPr>
        <w:spacing w:before="0" w:after="0"/>
      </w:pPr>
      <w:r>
        <w:t>Unique Password Usage</w:t>
      </w:r>
    </w:p>
    <w:p>
      <w:pPr>
        <w:numPr>
          <w:ilvl w:val="3"/>
          <w:numId w:val="900"/>
        </w:numPr>
        <w:spacing w:before="0" w:after="0"/>
      </w:pPr>
      <w:r>
        <w:t>Regular Password Updates</w:t>
      </w:r>
    </w:p>
    <w:p>
      <w:pPr>
        <w:numPr>
          <w:ilvl w:val="1"/>
          <w:numId w:val="900"/>
        </w:numPr>
        <w:spacing w:before="0" w:after="0"/>
      </w:pPr>
      <w:r>
        <w:t>Safe Computing Practices</w:t>
      </w:r>
    </w:p>
    <w:p>
      <w:pPr>
        <w:numPr>
          <w:ilvl w:val="2"/>
          <w:numId w:val="900"/>
        </w:numPr>
        <w:spacing w:before="0" w:after="0"/>
      </w:pPr>
      <w:r>
        <w:t>Software Update Management</w:t>
      </w:r>
    </w:p>
    <w:p>
      <w:pPr>
        <w:numPr>
          <w:ilvl w:val="2"/>
          <w:numId w:val="900"/>
        </w:numPr>
        <w:spacing w:before="0" w:after="0"/>
      </w:pPr>
      <w:r>
        <w:t>Browser Security Configuration</w:t>
      </w:r>
    </w:p>
    <w:p>
      <w:pPr>
        <w:numPr>
          <w:ilvl w:val="2"/>
          <w:numId w:val="900"/>
        </w:numPr>
        <w:spacing w:before="0" w:after="0"/>
      </w:pPr>
      <w:r>
        <w:t>Email Client Security Settings</w:t>
      </w:r>
    </w:p>
    <w:p>
      <w:pPr>
        <w:numPr>
          <w:ilvl w:val="2"/>
          <w:numId w:val="900"/>
        </w:numPr>
        <w:spacing w:before="0" w:after="0"/>
      </w:pPr>
      <w:r>
        <w:t>Mobile Device Protection</w:t>
      </w:r>
    </w:p>
    <w:p>
      <w:pPr>
        <w:numPr>
          <w:ilvl w:val="1"/>
          <w:numId w:val="900"/>
        </w:numPr>
        <w:spacing w:before="0" w:after="0"/>
      </w:pPr>
      <w:r>
        <w:t>Verification and Reporting Procedures</w:t>
      </w:r>
    </w:p>
    <w:p>
      <w:pPr>
        <w:numPr>
          <w:ilvl w:val="2"/>
          <w:numId w:val="900"/>
        </w:numPr>
        <w:spacing w:before="0" w:after="0"/>
      </w:pPr>
      <w:r>
        <w:t>Out-of-Band Verification Methods</w:t>
      </w:r>
    </w:p>
    <w:p>
      <w:pPr>
        <w:numPr>
          <w:ilvl w:val="2"/>
          <w:numId w:val="900"/>
        </w:numPr>
        <w:spacing w:before="0" w:after="0"/>
      </w:pPr>
      <w:r>
        <w:t>Direct Contact Protocols</w:t>
      </w:r>
    </w:p>
    <w:p>
      <w:pPr>
        <w:numPr>
          <w:ilvl w:val="2"/>
          <w:numId w:val="900"/>
        </w:numPr>
        <w:spacing w:before="0" w:after="0"/>
      </w:pPr>
      <w:r>
        <w:t>Incident Reporting Channels</w:t>
      </w:r>
    </w:p>
    <w:p>
      <w:pPr>
        <w:numPr>
          <w:ilvl w:val="0"/>
          <w:numId w:val="900"/>
        </w:numPr>
        <w:spacing w:before="0" w:after="0"/>
      </w:pPr>
      <w:r>
        <w:t>Organizational Protection Measures</w:t>
      </w:r>
    </w:p>
    <w:p>
      <w:pPr>
        <w:numPr>
          <w:ilvl w:val="1"/>
          <w:numId w:val="900"/>
        </w:numPr>
        <w:spacing w:before="0" w:after="0"/>
      </w:pPr>
      <w:r>
        <w:t>Technical Security Controls</w:t>
      </w:r>
    </w:p>
    <w:p>
      <w:pPr>
        <w:numPr>
          <w:ilvl w:val="2"/>
          <w:numId w:val="900"/>
        </w:numPr>
        <w:spacing w:before="0" w:after="0"/>
      </w:pPr>
      <w:r>
        <w:t>Email Security Solutions</w:t>
      </w:r>
    </w:p>
    <w:p>
      <w:pPr>
        <w:numPr>
          <w:ilvl w:val="3"/>
          <w:numId w:val="900"/>
        </w:numPr>
        <w:spacing w:before="0" w:after="0"/>
      </w:pPr>
      <w:r>
        <w:t>Advanced Threat Protection (ATP)</w:t>
      </w:r>
    </w:p>
    <w:p>
      <w:pPr>
        <w:numPr>
          <w:ilvl w:val="3"/>
          <w:numId w:val="900"/>
        </w:numPr>
        <w:spacing w:before="0" w:after="0"/>
      </w:pPr>
      <w:r>
        <w:t>Secure Email Gateways</w:t>
      </w:r>
    </w:p>
    <w:p>
      <w:pPr>
        <w:numPr>
          <w:ilvl w:val="3"/>
          <w:numId w:val="900"/>
        </w:numPr>
        <w:spacing w:before="0" w:after="0"/>
      </w:pPr>
      <w:r>
        <w:t>Email Encryption Systems</w:t>
      </w:r>
    </w:p>
    <w:p>
      <w:pPr>
        <w:numPr>
          <w:ilvl w:val="2"/>
          <w:numId w:val="900"/>
        </w:numPr>
        <w:spacing w:before="0" w:after="0"/>
      </w:pPr>
      <w:r>
        <w:t>Email Authentication Protocols</w:t>
      </w:r>
    </w:p>
    <w:p>
      <w:pPr>
        <w:numPr>
          <w:ilvl w:val="3"/>
          <w:numId w:val="900"/>
        </w:numPr>
        <w:spacing w:before="0" w:after="0"/>
      </w:pPr>
      <w:r>
        <w:t>SPF Record Implementation</w:t>
      </w:r>
    </w:p>
    <w:p>
      <w:pPr>
        <w:numPr>
          <w:ilvl w:val="3"/>
          <w:numId w:val="900"/>
        </w:numPr>
        <w:spacing w:before="0" w:after="0"/>
      </w:pPr>
      <w:r>
        <w:t>DKIM Signature Configuration</w:t>
      </w:r>
    </w:p>
    <w:p>
      <w:pPr>
        <w:numPr>
          <w:ilvl w:val="3"/>
          <w:numId w:val="900"/>
        </w:numPr>
        <w:spacing w:before="0" w:after="0"/>
      </w:pPr>
      <w:r>
        <w:t>DMARC Policy Deployment</w:t>
      </w:r>
    </w:p>
    <w:p>
      <w:pPr>
        <w:numPr>
          <w:ilvl w:val="2"/>
          <w:numId w:val="900"/>
        </w:numPr>
        <w:spacing w:before="0" w:after="0"/>
      </w:pPr>
      <w:r>
        <w:t>Web Security Technologies</w:t>
      </w:r>
    </w:p>
    <w:p>
      <w:pPr>
        <w:numPr>
          <w:ilvl w:val="3"/>
          <w:numId w:val="900"/>
        </w:numPr>
        <w:spacing w:before="0" w:after="0"/>
      </w:pPr>
      <w:r>
        <w:t>Web Content Filtering</w:t>
      </w:r>
    </w:p>
    <w:p>
      <w:pPr>
        <w:numPr>
          <w:ilvl w:val="3"/>
          <w:numId w:val="900"/>
        </w:numPr>
        <w:spacing w:before="0" w:after="0"/>
      </w:pPr>
      <w:r>
        <w:t>DNS Filtering Services</w:t>
      </w:r>
    </w:p>
    <w:p>
      <w:pPr>
        <w:numPr>
          <w:ilvl w:val="3"/>
          <w:numId w:val="900"/>
        </w:numPr>
        <w:spacing w:before="0" w:after="0"/>
      </w:pPr>
      <w:r>
        <w:t>Proxy Server Configuration</w:t>
      </w:r>
    </w:p>
    <w:p>
      <w:pPr>
        <w:numPr>
          <w:ilvl w:val="2"/>
          <w:numId w:val="900"/>
        </w:numPr>
        <w:spacing w:before="0" w:after="0"/>
      </w:pPr>
      <w:r>
        <w:t>Endpoint Protection Systems</w:t>
      </w:r>
    </w:p>
    <w:p>
      <w:pPr>
        <w:numPr>
          <w:ilvl w:val="3"/>
          <w:numId w:val="900"/>
        </w:numPr>
        <w:spacing w:before="0" w:after="0"/>
      </w:pPr>
      <w:r>
        <w:t>Antivirus and Anti-Malware Solutions</w:t>
      </w:r>
    </w:p>
    <w:p>
      <w:pPr>
        <w:numPr>
          <w:ilvl w:val="3"/>
          <w:numId w:val="900"/>
        </w:numPr>
        <w:spacing w:before="0" w:after="0"/>
      </w:pPr>
      <w:r>
        <w:t>Endpoint Detection and Response (EDR)</w:t>
      </w:r>
    </w:p>
    <w:p>
      <w:pPr>
        <w:numPr>
          <w:ilvl w:val="3"/>
          <w:numId w:val="900"/>
        </w:numPr>
        <w:spacing w:before="0" w:after="0"/>
      </w:pPr>
      <w:r>
        <w:t>Application Whitelisting</w:t>
      </w:r>
    </w:p>
    <w:p>
      <w:pPr>
        <w:numPr>
          <w:ilvl w:val="2"/>
          <w:numId w:val="900"/>
        </w:numPr>
        <w:spacing w:before="0" w:after="0"/>
      </w:pPr>
      <w:r>
        <w:t>Network Security Measures</w:t>
      </w:r>
    </w:p>
    <w:p>
      <w:pPr>
        <w:numPr>
          <w:ilvl w:val="3"/>
          <w:numId w:val="900"/>
        </w:numPr>
        <w:spacing w:before="0" w:after="0"/>
      </w:pPr>
      <w:r>
        <w:t>Intrusion Detection Systems (IDS)</w:t>
      </w:r>
    </w:p>
    <w:p>
      <w:pPr>
        <w:numPr>
          <w:ilvl w:val="3"/>
          <w:numId w:val="900"/>
        </w:numPr>
        <w:spacing w:before="0" w:after="0"/>
      </w:pPr>
      <w:r>
        <w:t>Intrusion Prevention Systems (IPS)</w:t>
      </w:r>
    </w:p>
    <w:p>
      <w:pPr>
        <w:numPr>
          <w:ilvl w:val="3"/>
          <w:numId w:val="900"/>
        </w:numPr>
        <w:spacing w:before="0" w:after="0"/>
      </w:pPr>
      <w:r>
        <w:t>Network Segmentation</w:t>
      </w:r>
    </w:p>
    <w:p>
      <w:pPr>
        <w:numPr>
          <w:ilvl w:val="1"/>
          <w:numId w:val="900"/>
        </w:numPr>
        <w:spacing w:before="0" w:after="0"/>
      </w:pPr>
      <w:r>
        <w:t>Administrative Security Controls</w:t>
      </w:r>
    </w:p>
    <w:p>
      <w:pPr>
        <w:numPr>
          <w:ilvl w:val="2"/>
          <w:numId w:val="900"/>
        </w:numPr>
        <w:spacing w:before="0" w:after="0"/>
      </w:pPr>
      <w:r>
        <w:t>Security Awareness Programs</w:t>
      </w:r>
    </w:p>
    <w:p>
      <w:pPr>
        <w:numPr>
          <w:ilvl w:val="3"/>
          <w:numId w:val="900"/>
        </w:numPr>
        <w:spacing w:before="0" w:after="0"/>
      </w:pPr>
      <w:r>
        <w:t>Regular Training Sessions</w:t>
      </w:r>
    </w:p>
    <w:p>
      <w:pPr>
        <w:numPr>
          <w:ilvl w:val="3"/>
          <w:numId w:val="900"/>
        </w:numPr>
        <w:spacing w:before="0" w:after="0"/>
      </w:pPr>
      <w:r>
        <w:t>Phishing Simulation Exercises</w:t>
      </w:r>
    </w:p>
    <w:p>
      <w:pPr>
        <w:numPr>
          <w:ilvl w:val="3"/>
          <w:numId w:val="900"/>
        </w:numPr>
        <w:spacing w:before="0" w:after="0"/>
      </w:pPr>
      <w:r>
        <w:t>Security Culture Development</w:t>
      </w:r>
    </w:p>
    <w:p>
      <w:pPr>
        <w:numPr>
          <w:ilvl w:val="2"/>
          <w:numId w:val="900"/>
        </w:numPr>
        <w:spacing w:before="0" w:after="0"/>
      </w:pPr>
      <w:r>
        <w:t>Policy and Procedure Development</w:t>
      </w:r>
    </w:p>
    <w:p>
      <w:pPr>
        <w:numPr>
          <w:ilvl w:val="3"/>
          <w:numId w:val="900"/>
        </w:numPr>
        <w:spacing w:before="0" w:after="0"/>
      </w:pPr>
      <w:r>
        <w:t>Acceptable Use Policies</w:t>
      </w:r>
    </w:p>
    <w:p>
      <w:pPr>
        <w:numPr>
          <w:ilvl w:val="3"/>
          <w:numId w:val="900"/>
        </w:numPr>
        <w:spacing w:before="0" w:after="0"/>
      </w:pPr>
      <w:r>
        <w:t>Incident Response Procedures</w:t>
      </w:r>
    </w:p>
    <w:p>
      <w:pPr>
        <w:numPr>
          <w:ilvl w:val="3"/>
          <w:numId w:val="900"/>
        </w:numPr>
        <w:spacing w:before="0" w:after="0"/>
      </w:pPr>
      <w:r>
        <w:t>Data Handling Guidelines</w:t>
      </w:r>
    </w:p>
    <w:p>
      <w:pPr>
        <w:numPr>
          <w:ilvl w:val="2"/>
          <w:numId w:val="900"/>
        </w:numPr>
        <w:spacing w:before="0" w:after="0"/>
      </w:pPr>
      <w:r>
        <w:t>Access Control Management</w:t>
      </w:r>
    </w:p>
    <w:p>
      <w:pPr>
        <w:numPr>
          <w:ilvl w:val="3"/>
          <w:numId w:val="900"/>
        </w:numPr>
        <w:spacing w:before="0" w:after="0"/>
      </w:pPr>
      <w:r>
        <w:t>Principle of Least Privilege</w:t>
      </w:r>
    </w:p>
    <w:p>
      <w:pPr>
        <w:numPr>
          <w:ilvl w:val="3"/>
          <w:numId w:val="900"/>
        </w:numPr>
        <w:spacing w:before="0" w:after="0"/>
      </w:pPr>
      <w:r>
        <w:t>Role-Based Access Control (RBAC)</w:t>
      </w:r>
    </w:p>
    <w:p>
      <w:pPr>
        <w:numPr>
          <w:ilvl w:val="3"/>
          <w:numId w:val="900"/>
        </w:numPr>
        <w:spacing w:before="0" w:after="0"/>
      </w:pPr>
      <w:r>
        <w:t>Privileged Account Management</w:t>
      </w:r>
    </w:p>
    <w:p>
      <w:pPr>
        <w:numPr>
          <w:ilvl w:val="1"/>
          <w:numId w:val="900"/>
        </w:numPr>
        <w:spacing w:before="0" w:after="0"/>
      </w:pPr>
      <w:r>
        <w:t>Incident Response Planning</w:t>
      </w:r>
    </w:p>
    <w:p>
      <w:pPr>
        <w:numPr>
          <w:ilvl w:val="2"/>
          <w:numId w:val="900"/>
        </w:numPr>
        <w:spacing w:before="0" w:after="0"/>
      </w:pPr>
      <w:r>
        <w:t>Detection and Analysis Procedures</w:t>
      </w:r>
    </w:p>
    <w:p>
      <w:pPr>
        <w:numPr>
          <w:ilvl w:val="2"/>
          <w:numId w:val="900"/>
        </w:numPr>
        <w:spacing w:before="0" w:after="0"/>
      </w:pPr>
      <w:r>
        <w:t>Containment and Eradication Strategies</w:t>
      </w:r>
    </w:p>
    <w:p>
      <w:pPr>
        <w:numPr>
          <w:ilvl w:val="2"/>
          <w:numId w:val="900"/>
        </w:numPr>
        <w:spacing w:before="0" w:after="0"/>
      </w:pPr>
      <w:r>
        <w:t>Recovery and Post-Incident Activities</w:t>
      </w:r>
    </w:p>
    <w:p>
      <w:pPr>
        <w:numPr>
          <w:ilvl w:val="2"/>
          <w:numId w:val="900"/>
        </w:numPr>
        <w:spacing w:before="0" w:after="0"/>
      </w:pPr>
      <w:r>
        <w:t>Lessons Learned Integration</w:t>
      </w:r>
    </w:p>
    <w:p>
      <w:pPr>
        <w:pStyle w:val="Heading1"/>
      </w:pPr>
      <w:r>
        <w:t>Impact Assessment and Consequences</w:t>
      </w:r>
    </w:p>
    <w:p>
      <w:pPr>
        <w:numPr>
          <w:ilvl w:val="0"/>
          <w:numId w:val="900"/>
        </w:numPr>
        <w:spacing w:before="0" w:after="0"/>
      </w:pPr>
      <w:r>
        <w:t>Individual Impact Categories</w:t>
      </w:r>
    </w:p>
    <w:p>
      <w:pPr>
        <w:numPr>
          <w:ilvl w:val="1"/>
          <w:numId w:val="900"/>
        </w:numPr>
        <w:spacing w:before="0" w:after="0"/>
      </w:pPr>
      <w:r>
        <w:t>Financial Consequences</w:t>
      </w:r>
    </w:p>
    <w:p>
      <w:pPr>
        <w:numPr>
          <w:ilvl w:val="2"/>
          <w:numId w:val="900"/>
        </w:numPr>
        <w:spacing w:before="0" w:after="0"/>
      </w:pPr>
      <w:r>
        <w:t>Direct Monetary Loss</w:t>
      </w:r>
    </w:p>
    <w:p>
      <w:pPr>
        <w:numPr>
          <w:ilvl w:val="2"/>
          <w:numId w:val="900"/>
        </w:numPr>
        <w:spacing w:before="0" w:after="0"/>
      </w:pPr>
      <w:r>
        <w:t>Unauthorized Transaction Costs</w:t>
      </w:r>
    </w:p>
    <w:p>
      <w:pPr>
        <w:numPr>
          <w:ilvl w:val="2"/>
          <w:numId w:val="900"/>
        </w:numPr>
        <w:spacing w:before="0" w:after="0"/>
      </w:pPr>
      <w:r>
        <w:t>Identity Restoration Expenses</w:t>
      </w:r>
    </w:p>
    <w:p>
      <w:pPr>
        <w:numPr>
          <w:ilvl w:val="2"/>
          <w:numId w:val="900"/>
        </w:numPr>
        <w:spacing w:before="0" w:after="0"/>
      </w:pPr>
      <w:r>
        <w:t>Credit Monitoring Fees</w:t>
      </w:r>
    </w:p>
    <w:p>
      <w:pPr>
        <w:numPr>
          <w:ilvl w:val="1"/>
          <w:numId w:val="900"/>
        </w:numPr>
        <w:spacing w:before="0" w:after="0"/>
      </w:pPr>
      <w:r>
        <w:t>Personal Data Compromise</w:t>
      </w:r>
    </w:p>
    <w:p>
      <w:pPr>
        <w:numPr>
          <w:ilvl w:val="2"/>
          <w:numId w:val="900"/>
        </w:numPr>
        <w:spacing w:before="0" w:after="0"/>
      </w:pPr>
      <w:r>
        <w:t>Identity Theft Ramifications</w:t>
      </w:r>
    </w:p>
    <w:p>
      <w:pPr>
        <w:numPr>
          <w:ilvl w:val="2"/>
          <w:numId w:val="900"/>
        </w:numPr>
        <w:spacing w:before="0" w:after="0"/>
      </w:pPr>
      <w:r>
        <w:t>Privacy Violation Effects</w:t>
      </w:r>
    </w:p>
    <w:p>
      <w:pPr>
        <w:numPr>
          <w:ilvl w:val="2"/>
          <w:numId w:val="900"/>
        </w:numPr>
        <w:spacing w:before="0" w:after="0"/>
      </w:pPr>
      <w:r>
        <w:t>Long-Term Credit Impact</w:t>
      </w:r>
    </w:p>
    <w:p>
      <w:pPr>
        <w:numPr>
          <w:ilvl w:val="2"/>
          <w:numId w:val="900"/>
        </w:numPr>
        <w:spacing w:before="0" w:after="0"/>
      </w:pPr>
      <w:r>
        <w:t>Social Security Number Misuse</w:t>
      </w:r>
    </w:p>
    <w:p>
      <w:pPr>
        <w:numPr>
          <w:ilvl w:val="1"/>
          <w:numId w:val="900"/>
        </w:numPr>
        <w:spacing w:before="0" w:after="0"/>
      </w:pPr>
      <w:r>
        <w:t>Account and Service Disruption</w:t>
      </w:r>
    </w:p>
    <w:p>
      <w:pPr>
        <w:numPr>
          <w:ilvl w:val="2"/>
          <w:numId w:val="900"/>
        </w:numPr>
        <w:spacing w:before="0" w:after="0"/>
      </w:pPr>
      <w:r>
        <w:t>Email Account Compromise</w:t>
      </w:r>
    </w:p>
    <w:p>
      <w:pPr>
        <w:numPr>
          <w:ilvl w:val="2"/>
          <w:numId w:val="900"/>
        </w:numPr>
        <w:spacing w:before="0" w:after="0"/>
      </w:pPr>
      <w:r>
        <w:t>Social Media Account Takeover</w:t>
      </w:r>
    </w:p>
    <w:p>
      <w:pPr>
        <w:numPr>
          <w:ilvl w:val="2"/>
          <w:numId w:val="900"/>
        </w:numPr>
        <w:spacing w:before="0" w:after="0"/>
      </w:pPr>
      <w:r>
        <w:t>Online Service Access Loss</w:t>
      </w:r>
    </w:p>
    <w:p>
      <w:pPr>
        <w:numPr>
          <w:ilvl w:val="2"/>
          <w:numId w:val="900"/>
        </w:numPr>
        <w:spacing w:before="0" w:after="0"/>
      </w:pPr>
      <w:r>
        <w:t>Digital Identity Corruption</w:t>
      </w:r>
    </w:p>
    <w:p>
      <w:pPr>
        <w:numPr>
          <w:ilvl w:val="1"/>
          <w:numId w:val="900"/>
        </w:numPr>
        <w:spacing w:before="0" w:after="0"/>
      </w:pPr>
      <w:r>
        <w:t>Psychological and Emotional Impact</w:t>
      </w:r>
    </w:p>
    <w:p>
      <w:pPr>
        <w:numPr>
          <w:ilvl w:val="2"/>
          <w:numId w:val="900"/>
        </w:numPr>
        <w:spacing w:before="0" w:after="0"/>
      </w:pPr>
      <w:r>
        <w:t>Stress and Anxiety</w:t>
      </w:r>
    </w:p>
    <w:p>
      <w:pPr>
        <w:numPr>
          <w:ilvl w:val="2"/>
          <w:numId w:val="900"/>
        </w:numPr>
        <w:spacing w:before="0" w:after="0"/>
      </w:pPr>
      <w:r>
        <w:t>Trust Erosion</w:t>
      </w:r>
    </w:p>
    <w:p>
      <w:pPr>
        <w:numPr>
          <w:ilvl w:val="2"/>
          <w:numId w:val="900"/>
        </w:numPr>
        <w:spacing w:before="0" w:after="0"/>
      </w:pPr>
      <w:r>
        <w:t>Digital Confidence Loss</w:t>
      </w:r>
    </w:p>
    <w:p>
      <w:pPr>
        <w:numPr>
          <w:ilvl w:val="0"/>
          <w:numId w:val="900"/>
        </w:numPr>
        <w:spacing w:before="0" w:after="0"/>
      </w:pPr>
      <w:r>
        <w:t>Organizational Impact Categories</w:t>
      </w:r>
    </w:p>
    <w:p>
      <w:pPr>
        <w:numPr>
          <w:ilvl w:val="1"/>
          <w:numId w:val="900"/>
        </w:numPr>
        <w:spacing w:before="0" w:after="0"/>
      </w:pPr>
      <w:r>
        <w:t>Financial Impact</w:t>
      </w:r>
    </w:p>
    <w:p>
      <w:pPr>
        <w:numPr>
          <w:ilvl w:val="2"/>
          <w:numId w:val="900"/>
        </w:numPr>
        <w:spacing w:before="0" w:after="0"/>
      </w:pPr>
      <w:r>
        <w:t>Direct Financial Theft</w:t>
      </w:r>
    </w:p>
    <w:p>
      <w:pPr>
        <w:numPr>
          <w:ilvl w:val="2"/>
          <w:numId w:val="900"/>
        </w:numPr>
        <w:spacing w:before="0" w:after="0"/>
      </w:pPr>
      <w:r>
        <w:t>Business Email Compromise Losses</w:t>
      </w:r>
    </w:p>
    <w:p>
      <w:pPr>
        <w:numPr>
          <w:ilvl w:val="2"/>
          <w:numId w:val="900"/>
        </w:numPr>
        <w:spacing w:before="0" w:after="0"/>
      </w:pPr>
      <w:r>
        <w:t>Ransomware Payment Costs</w:t>
      </w:r>
    </w:p>
    <w:p>
      <w:pPr>
        <w:numPr>
          <w:ilvl w:val="2"/>
          <w:numId w:val="900"/>
        </w:numPr>
        <w:spacing w:before="0" w:after="0"/>
      </w:pPr>
      <w:r>
        <w:t>Incident Response Expenses</w:t>
      </w:r>
    </w:p>
    <w:p>
      <w:pPr>
        <w:numPr>
          <w:ilvl w:val="2"/>
          <w:numId w:val="900"/>
        </w:numPr>
        <w:spacing w:before="0" w:after="0"/>
      </w:pPr>
      <w:r>
        <w:t>Legal and Regulatory Fines</w:t>
      </w:r>
    </w:p>
    <w:p>
      <w:pPr>
        <w:numPr>
          <w:ilvl w:val="1"/>
          <w:numId w:val="900"/>
        </w:numPr>
        <w:spacing w:before="0" w:after="0"/>
      </w:pPr>
      <w:r>
        <w:t>Data Security Breaches</w:t>
      </w:r>
    </w:p>
    <w:p>
      <w:pPr>
        <w:numPr>
          <w:ilvl w:val="2"/>
          <w:numId w:val="900"/>
        </w:numPr>
        <w:spacing w:before="0" w:after="0"/>
      </w:pPr>
      <w:r>
        <w:t>Customer Data Exposure</w:t>
      </w:r>
    </w:p>
    <w:p>
      <w:pPr>
        <w:numPr>
          <w:ilvl w:val="2"/>
          <w:numId w:val="900"/>
        </w:numPr>
        <w:spacing w:before="0" w:after="0"/>
      </w:pPr>
      <w:r>
        <w:t>Intellectual Property Theft</w:t>
      </w:r>
    </w:p>
    <w:p>
      <w:pPr>
        <w:numPr>
          <w:ilvl w:val="2"/>
          <w:numId w:val="900"/>
        </w:numPr>
        <w:spacing w:before="0" w:after="0"/>
      </w:pPr>
      <w:r>
        <w:t>Trade Secret Compromise</w:t>
      </w:r>
    </w:p>
    <w:p>
      <w:pPr>
        <w:numPr>
          <w:ilvl w:val="2"/>
          <w:numId w:val="900"/>
        </w:numPr>
        <w:spacing w:before="0" w:after="0"/>
      </w:pPr>
      <w:r>
        <w:t>Confidential Information Leakage</w:t>
      </w:r>
    </w:p>
    <w:p>
      <w:pPr>
        <w:numPr>
          <w:ilvl w:val="1"/>
          <w:numId w:val="900"/>
        </w:numPr>
        <w:spacing w:before="0" w:after="0"/>
      </w:pPr>
      <w:r>
        <w:t>Operational Disruption</w:t>
      </w:r>
    </w:p>
    <w:p>
      <w:pPr>
        <w:numPr>
          <w:ilvl w:val="2"/>
          <w:numId w:val="900"/>
        </w:numPr>
        <w:spacing w:before="0" w:after="0"/>
      </w:pPr>
      <w:r>
        <w:t>System Downtime</w:t>
      </w:r>
    </w:p>
    <w:p>
      <w:pPr>
        <w:numPr>
          <w:ilvl w:val="2"/>
          <w:numId w:val="900"/>
        </w:numPr>
        <w:spacing w:before="0" w:after="0"/>
      </w:pPr>
      <w:r>
        <w:t>Productivity Loss</w:t>
      </w:r>
    </w:p>
    <w:p>
      <w:pPr>
        <w:numPr>
          <w:ilvl w:val="2"/>
          <w:numId w:val="900"/>
        </w:numPr>
        <w:spacing w:before="0" w:after="0"/>
      </w:pPr>
      <w:r>
        <w:t>Service Interruption</w:t>
      </w:r>
    </w:p>
    <w:p>
      <w:pPr>
        <w:numPr>
          <w:ilvl w:val="2"/>
          <w:numId w:val="900"/>
        </w:numPr>
        <w:spacing w:before="0" w:after="0"/>
      </w:pPr>
      <w:r>
        <w:t>Supply Chain Disruption</w:t>
      </w:r>
    </w:p>
    <w:p>
      <w:pPr>
        <w:numPr>
          <w:ilvl w:val="1"/>
          <w:numId w:val="900"/>
        </w:numPr>
        <w:spacing w:before="0" w:after="0"/>
      </w:pPr>
      <w:r>
        <w:t>Reputational Damage</w:t>
      </w:r>
    </w:p>
    <w:p>
      <w:pPr>
        <w:numPr>
          <w:ilvl w:val="2"/>
          <w:numId w:val="900"/>
        </w:numPr>
        <w:spacing w:before="0" w:after="0"/>
      </w:pPr>
      <w:r>
        <w:t>Brand Trust Erosion</w:t>
      </w:r>
    </w:p>
    <w:p>
      <w:pPr>
        <w:numPr>
          <w:ilvl w:val="2"/>
          <w:numId w:val="900"/>
        </w:numPr>
        <w:spacing w:before="0" w:after="0"/>
      </w:pPr>
      <w:r>
        <w:t>Customer Confidence Loss</w:t>
      </w:r>
    </w:p>
    <w:p>
      <w:pPr>
        <w:numPr>
          <w:ilvl w:val="2"/>
          <w:numId w:val="900"/>
        </w:numPr>
        <w:spacing w:before="0" w:after="0"/>
      </w:pPr>
      <w:r>
        <w:t>Media Coverage Impact</w:t>
      </w:r>
    </w:p>
    <w:p>
      <w:pPr>
        <w:numPr>
          <w:ilvl w:val="2"/>
          <w:numId w:val="900"/>
        </w:numPr>
        <w:spacing w:before="0" w:after="0"/>
      </w:pPr>
      <w:r>
        <w:t>Competitive Disadvantage</w:t>
      </w:r>
    </w:p>
    <w:p>
      <w:pPr>
        <w:numPr>
          <w:ilvl w:val="1"/>
          <w:numId w:val="900"/>
        </w:numPr>
        <w:spacing w:before="0" w:after="0"/>
      </w:pPr>
      <w:r>
        <w:t>Regulatory and Legal Consequences</w:t>
      </w:r>
    </w:p>
    <w:p>
      <w:pPr>
        <w:numPr>
          <w:ilvl w:val="2"/>
          <w:numId w:val="900"/>
        </w:numPr>
        <w:spacing w:before="0" w:after="0"/>
      </w:pPr>
      <w:r>
        <w:t>Compliance Violation Penalties</w:t>
      </w:r>
    </w:p>
    <w:p>
      <w:pPr>
        <w:numPr>
          <w:ilvl w:val="2"/>
          <w:numId w:val="900"/>
        </w:numPr>
        <w:spacing w:before="0" w:after="0"/>
      </w:pPr>
      <w:r>
        <w:t>Litigation Costs</w:t>
      </w:r>
    </w:p>
    <w:p>
      <w:pPr>
        <w:numPr>
          <w:ilvl w:val="2"/>
          <w:numId w:val="900"/>
        </w:numPr>
        <w:spacing w:before="0" w:after="0"/>
      </w:pPr>
      <w:r>
        <w:t>Regulatory Investigation Expenses</w:t>
      </w:r>
    </w:p>
    <w:p>
      <w:pPr>
        <w:numPr>
          <w:ilvl w:val="2"/>
          <w:numId w:val="900"/>
        </w:numPr>
        <w:spacing w:before="0" w:after="0"/>
      </w:pPr>
      <w:r>
        <w:t>Insurance Premium Increases</w:t>
      </w:r>
    </w:p>
    <w:p>
      <w:pPr>
        <w:pStyle w:val="Heading1"/>
      </w:pPr>
      <w:r>
        <w:t>Legal and Regulatory Framework</w:t>
      </w:r>
    </w:p>
    <w:p>
      <w:pPr>
        <w:numPr>
          <w:ilvl w:val="0"/>
          <w:numId w:val="900"/>
        </w:numPr>
        <w:spacing w:before="0" w:after="0"/>
      </w:pPr>
      <w:r>
        <w:t>United States Legislation</w:t>
      </w:r>
    </w:p>
    <w:p>
      <w:pPr>
        <w:numPr>
          <w:ilvl w:val="1"/>
          <w:numId w:val="900"/>
        </w:numPr>
        <w:spacing w:before="0" w:after="0"/>
      </w:pPr>
      <w:r>
        <w:t>CAN-SPAM Act</w:t>
      </w:r>
    </w:p>
    <w:p>
      <w:pPr>
        <w:numPr>
          <w:ilvl w:val="2"/>
          <w:numId w:val="900"/>
        </w:numPr>
        <w:spacing w:before="0" w:after="0"/>
      </w:pPr>
      <w:r>
        <w:t>Commercial Email Requirements</w:t>
      </w:r>
    </w:p>
    <w:p>
      <w:pPr>
        <w:numPr>
          <w:ilvl w:val="2"/>
          <w:numId w:val="900"/>
        </w:numPr>
        <w:spacing w:before="0" w:after="0"/>
      </w:pPr>
      <w:r>
        <w:t>Opt-Out Mechanisms</w:t>
      </w:r>
    </w:p>
    <w:p>
      <w:pPr>
        <w:numPr>
          <w:ilvl w:val="2"/>
          <w:numId w:val="900"/>
        </w:numPr>
        <w:spacing w:before="0" w:after="0"/>
      </w:pPr>
      <w:r>
        <w:t>Sender Identification Rules</w:t>
      </w:r>
    </w:p>
    <w:p>
      <w:pPr>
        <w:numPr>
          <w:ilvl w:val="2"/>
          <w:numId w:val="900"/>
        </w:numPr>
        <w:spacing w:before="0" w:after="0"/>
      </w:pPr>
      <w:r>
        <w:t>Enforcement Provisions</w:t>
      </w:r>
    </w:p>
    <w:p>
      <w:pPr>
        <w:numPr>
          <w:ilvl w:val="1"/>
          <w:numId w:val="900"/>
        </w:numPr>
        <w:spacing w:before="0" w:after="0"/>
      </w:pPr>
      <w:r>
        <w:t>Computer Fraud and Abuse Act (CFAA)</w:t>
      </w:r>
    </w:p>
    <w:p>
      <w:pPr>
        <w:numPr>
          <w:ilvl w:val="2"/>
          <w:numId w:val="900"/>
        </w:numPr>
        <w:spacing w:before="0" w:after="0"/>
      </w:pPr>
      <w:r>
        <w:t>Unauthorized Access Provisions</w:t>
      </w:r>
    </w:p>
    <w:p>
      <w:pPr>
        <w:numPr>
          <w:ilvl w:val="2"/>
          <w:numId w:val="900"/>
        </w:numPr>
        <w:spacing w:before="0" w:after="0"/>
      </w:pPr>
      <w:r>
        <w:t>Damage Assessment Criteria</w:t>
      </w:r>
    </w:p>
    <w:p>
      <w:pPr>
        <w:numPr>
          <w:ilvl w:val="2"/>
          <w:numId w:val="900"/>
        </w:numPr>
        <w:spacing w:before="0" w:after="0"/>
      </w:pPr>
      <w:r>
        <w:t>Criminal and Civil Penalties</w:t>
      </w:r>
    </w:p>
    <w:p>
      <w:pPr>
        <w:numPr>
          <w:ilvl w:val="1"/>
          <w:numId w:val="900"/>
        </w:numPr>
        <w:spacing w:before="0" w:after="0"/>
      </w:pPr>
      <w:r>
        <w:t>Wire Fraud Statutes</w:t>
      </w:r>
    </w:p>
    <w:p>
      <w:pPr>
        <w:numPr>
          <w:ilvl w:val="2"/>
          <w:numId w:val="900"/>
        </w:numPr>
        <w:spacing w:before="0" w:after="0"/>
      </w:pPr>
      <w:r>
        <w:t>Electronic Communication Fraud</w:t>
      </w:r>
    </w:p>
    <w:p>
      <w:pPr>
        <w:numPr>
          <w:ilvl w:val="2"/>
          <w:numId w:val="900"/>
        </w:numPr>
        <w:spacing w:before="0" w:after="0"/>
      </w:pPr>
      <w:r>
        <w:t>Interstate Commerce Violations</w:t>
      </w:r>
    </w:p>
    <w:p>
      <w:pPr>
        <w:numPr>
          <w:ilvl w:val="1"/>
          <w:numId w:val="900"/>
        </w:numPr>
        <w:spacing w:before="0" w:after="0"/>
      </w:pPr>
      <w:r>
        <w:t>Identity Theft and Assumption Deterrence Act</w:t>
      </w:r>
    </w:p>
    <w:p>
      <w:pPr>
        <w:numPr>
          <w:ilvl w:val="2"/>
          <w:numId w:val="900"/>
        </w:numPr>
        <w:spacing w:before="0" w:after="0"/>
      </w:pPr>
      <w:r>
        <w:t>Identity Theft Criminalization</w:t>
      </w:r>
    </w:p>
    <w:p>
      <w:pPr>
        <w:numPr>
          <w:ilvl w:val="2"/>
          <w:numId w:val="900"/>
        </w:numPr>
        <w:spacing w:before="0" w:after="0"/>
      </w:pPr>
      <w:r>
        <w:t>Victim Protection Measures</w:t>
      </w:r>
    </w:p>
    <w:p>
      <w:pPr>
        <w:numPr>
          <w:ilvl w:val="0"/>
          <w:numId w:val="900"/>
        </w:numPr>
        <w:spacing w:before="0" w:after="0"/>
      </w:pPr>
      <w:r>
        <w:t>International Regulations</w:t>
      </w:r>
    </w:p>
    <w:p>
      <w:pPr>
        <w:numPr>
          <w:ilvl w:val="1"/>
          <w:numId w:val="900"/>
        </w:numPr>
        <w:spacing w:before="0" w:after="0"/>
      </w:pPr>
      <w:r>
        <w:t>General Data Protection Regulation (GDPR)</w:t>
      </w:r>
    </w:p>
    <w:p>
      <w:pPr>
        <w:numPr>
          <w:ilvl w:val="2"/>
          <w:numId w:val="900"/>
        </w:numPr>
        <w:spacing w:before="0" w:after="0"/>
      </w:pPr>
      <w:r>
        <w:t>Data Protection Principles</w:t>
      </w:r>
    </w:p>
    <w:p>
      <w:pPr>
        <w:numPr>
          <w:ilvl w:val="2"/>
          <w:numId w:val="900"/>
        </w:numPr>
        <w:spacing w:before="0" w:after="0"/>
      </w:pPr>
      <w:r>
        <w:t>Breach Notification Requirements</w:t>
      </w:r>
    </w:p>
    <w:p>
      <w:pPr>
        <w:numPr>
          <w:ilvl w:val="2"/>
          <w:numId w:val="900"/>
        </w:numPr>
        <w:spacing w:before="0" w:after="0"/>
      </w:pPr>
      <w:r>
        <w:t>Individual Rights Protection</w:t>
      </w:r>
    </w:p>
    <w:p>
      <w:pPr>
        <w:numPr>
          <w:ilvl w:val="2"/>
          <w:numId w:val="900"/>
        </w:numPr>
        <w:spacing w:before="0" w:after="0"/>
      </w:pPr>
      <w:r>
        <w:t>Organizational Obligations</w:t>
      </w:r>
    </w:p>
    <w:p>
      <w:pPr>
        <w:numPr>
          <w:ilvl w:val="1"/>
          <w:numId w:val="900"/>
        </w:numPr>
        <w:spacing w:before="0" w:after="0"/>
      </w:pPr>
      <w:r>
        <w:t>Payment Services Directive 2 (PSD2)</w:t>
      </w:r>
    </w:p>
    <w:p>
      <w:pPr>
        <w:numPr>
          <w:ilvl w:val="2"/>
          <w:numId w:val="900"/>
        </w:numPr>
        <w:spacing w:before="0" w:after="0"/>
      </w:pPr>
      <w:r>
        <w:t>Strong Customer Authentication</w:t>
      </w:r>
    </w:p>
    <w:p>
      <w:pPr>
        <w:numPr>
          <w:ilvl w:val="2"/>
          <w:numId w:val="900"/>
        </w:numPr>
        <w:spacing w:before="0" w:after="0"/>
      </w:pPr>
      <w:r>
        <w:t>Payment Security Requirements</w:t>
      </w:r>
    </w:p>
    <w:p>
      <w:pPr>
        <w:numPr>
          <w:ilvl w:val="1"/>
          <w:numId w:val="900"/>
        </w:numPr>
        <w:spacing w:before="0" w:after="0"/>
      </w:pPr>
      <w:r>
        <w:t>Cybersecurity Act (EU)</w:t>
      </w:r>
    </w:p>
    <w:p>
      <w:pPr>
        <w:numPr>
          <w:ilvl w:val="2"/>
          <w:numId w:val="900"/>
        </w:numPr>
        <w:spacing w:before="0" w:after="0"/>
      </w:pPr>
      <w:r>
        <w:t>Cybersecurity Framework</w:t>
      </w:r>
    </w:p>
    <w:p>
      <w:pPr>
        <w:numPr>
          <w:ilvl w:val="2"/>
          <w:numId w:val="900"/>
        </w:numPr>
        <w:spacing w:before="0" w:after="0"/>
      </w:pPr>
      <w:r>
        <w:t>Incident Reporting Requirements</w:t>
      </w:r>
    </w:p>
    <w:p>
      <w:pPr>
        <w:numPr>
          <w:ilvl w:val="0"/>
          <w:numId w:val="900"/>
        </w:numPr>
        <w:spacing w:before="0" w:after="0"/>
      </w:pPr>
      <w:r>
        <w:t>Industry Standards and Compliance</w:t>
      </w:r>
    </w:p>
    <w:p>
      <w:pPr>
        <w:numPr>
          <w:ilvl w:val="1"/>
          <w:numId w:val="900"/>
        </w:numPr>
        <w:spacing w:before="0" w:after="0"/>
      </w:pPr>
      <w:r>
        <w:t>Payment Card Industry Data Security Standard (PCI DSS)</w:t>
      </w:r>
    </w:p>
    <w:p>
      <w:pPr>
        <w:numPr>
          <w:ilvl w:val="2"/>
          <w:numId w:val="900"/>
        </w:numPr>
        <w:spacing w:before="0" w:after="0"/>
      </w:pPr>
      <w:r>
        <w:t>Cardholder Data Protection</w:t>
      </w:r>
    </w:p>
    <w:p>
      <w:pPr>
        <w:numPr>
          <w:ilvl w:val="2"/>
          <w:numId w:val="900"/>
        </w:numPr>
        <w:spacing w:before="0" w:after="0"/>
      </w:pPr>
      <w:r>
        <w:t>Security Assessment Requirements</w:t>
      </w:r>
    </w:p>
    <w:p>
      <w:pPr>
        <w:numPr>
          <w:ilvl w:val="2"/>
          <w:numId w:val="900"/>
        </w:numPr>
        <w:spacing w:before="0" w:after="0"/>
      </w:pPr>
      <w:r>
        <w:t>Compliance Validation Procedures</w:t>
      </w:r>
    </w:p>
    <w:p>
      <w:pPr>
        <w:numPr>
          <w:ilvl w:val="1"/>
          <w:numId w:val="900"/>
        </w:numPr>
        <w:spacing w:before="0" w:after="0"/>
      </w:pPr>
      <w:r>
        <w:t>Health Insurance Portability and Accountability Act (HIPAA)</w:t>
      </w:r>
    </w:p>
    <w:p>
      <w:pPr>
        <w:numPr>
          <w:ilvl w:val="2"/>
          <w:numId w:val="900"/>
        </w:numPr>
        <w:spacing w:before="0" w:after="0"/>
      </w:pPr>
      <w:r>
        <w:t>Protected Health Information Safeguards</w:t>
      </w:r>
    </w:p>
    <w:p>
      <w:pPr>
        <w:numPr>
          <w:ilvl w:val="2"/>
          <w:numId w:val="900"/>
        </w:numPr>
        <w:spacing w:before="0" w:after="0"/>
      </w:pPr>
      <w:r>
        <w:t>Security Rule Requirements</w:t>
      </w:r>
    </w:p>
    <w:p>
      <w:pPr>
        <w:numPr>
          <w:ilvl w:val="2"/>
          <w:numId w:val="900"/>
        </w:numPr>
        <w:spacing w:before="0" w:after="0"/>
      </w:pPr>
      <w:r>
        <w:t>Breach Notification Obligations</w:t>
      </w:r>
    </w:p>
    <w:p>
      <w:pPr>
        <w:numPr>
          <w:ilvl w:val="1"/>
          <w:numId w:val="900"/>
        </w:numPr>
        <w:spacing w:before="0" w:after="0"/>
      </w:pPr>
      <w:r>
        <w:t>Sarbanes-Oxley Act (SOX)</w:t>
      </w:r>
    </w:p>
    <w:p>
      <w:pPr>
        <w:numPr>
          <w:ilvl w:val="2"/>
          <w:numId w:val="900"/>
        </w:numPr>
        <w:spacing w:before="0" w:after="0"/>
      </w:pPr>
      <w:r>
        <w:t>Financial Reporting Controls</w:t>
      </w:r>
    </w:p>
    <w:p>
      <w:pPr>
        <w:numPr>
          <w:ilvl w:val="2"/>
          <w:numId w:val="900"/>
        </w:numPr>
        <w:spacing w:before="0" w:after="0"/>
      </w:pPr>
      <w:r>
        <w:t>Internal Control Requirements</w:t>
      </w:r>
    </w:p>
    <w:p>
      <w:pPr>
        <w:numPr>
          <w:ilvl w:val="1"/>
          <w:numId w:val="900"/>
        </w:numPr>
        <w:spacing w:before="0" w:after="0"/>
      </w:pPr>
      <w:r>
        <w:t>NIST Cybersecurity Framework</w:t>
      </w:r>
    </w:p>
    <w:p>
      <w:pPr>
        <w:numPr>
          <w:ilvl w:val="2"/>
          <w:numId w:val="900"/>
        </w:numPr>
        <w:spacing w:before="0" w:after="0"/>
      </w:pPr>
      <w:r>
        <w:t>Identify Function</w:t>
      </w:r>
    </w:p>
    <w:p>
      <w:pPr>
        <w:numPr>
          <w:ilvl w:val="2"/>
          <w:numId w:val="900"/>
        </w:numPr>
        <w:spacing w:before="0" w:after="0"/>
      </w:pPr>
      <w:r>
        <w:t>Protect Function</w:t>
      </w:r>
    </w:p>
    <w:p>
      <w:pPr>
        <w:numPr>
          <w:ilvl w:val="2"/>
          <w:numId w:val="900"/>
        </w:numPr>
        <w:spacing w:before="0" w:after="0"/>
      </w:pPr>
      <w:r>
        <w:t>Detect Function</w:t>
      </w:r>
    </w:p>
    <w:p>
      <w:pPr>
        <w:numPr>
          <w:ilvl w:val="2"/>
          <w:numId w:val="900"/>
        </w:numPr>
        <w:spacing w:before="0" w:after="0"/>
      </w:pPr>
      <w:r>
        <w:t>Respond Function</w:t>
      </w:r>
    </w:p>
    <w:p>
      <w:pPr>
        <w:numPr>
          <w:ilvl w:val="2"/>
          <w:numId w:val="900"/>
        </w:numPr>
        <w:spacing w:before="0" w:after="0"/>
      </w:pPr>
      <w:r>
        <w:t>Recover Function</w:t>
      </w:r>
    </w:p>
    <w:p>
      <w:pPr>
        <w:numPr>
          <w:ilvl w:val="0"/>
          <w:numId w:val="900"/>
        </w:numPr>
        <w:spacing w:before="0" w:after="0"/>
      </w:pPr>
      <w:r>
        <w:t>Law Enforcement and International Cooperation</w:t>
      </w:r>
    </w:p>
    <w:p>
      <w:pPr>
        <w:numPr>
          <w:ilvl w:val="1"/>
          <w:numId w:val="900"/>
        </w:numPr>
        <w:spacing w:before="0" w:after="0"/>
      </w:pPr>
      <w:r>
        <w:t>Cross-Border Investigation Challenges</w:t>
      </w:r>
    </w:p>
    <w:p>
      <w:pPr>
        <w:numPr>
          <w:ilvl w:val="1"/>
          <w:numId w:val="900"/>
        </w:numPr>
        <w:spacing w:before="0" w:after="0"/>
      </w:pPr>
      <w:r>
        <w:t>Mutual Legal Assistance Treaties (MLATs)</w:t>
      </w:r>
    </w:p>
    <w:p>
      <w:pPr>
        <w:numPr>
          <w:ilvl w:val="1"/>
          <w:numId w:val="900"/>
        </w:numPr>
        <w:spacing w:before="0" w:after="0"/>
      </w:pPr>
      <w:r>
        <w:t>International Cybercrime Cooperation</w:t>
      </w:r>
    </w:p>
    <w:p>
      <w:pPr>
        <w:numPr>
          <w:ilvl w:val="1"/>
          <w:numId w:val="900"/>
        </w:numPr>
        <w:spacing w:before="0" w:after="0"/>
      </w:pPr>
      <w:r>
        <w:t>Phishing Site Takedown Procedures</w:t>
      </w:r>
    </w:p>
    <w:p>
      <w:pPr>
        <w:numPr>
          <w:ilvl w:val="1"/>
          <w:numId w:val="900"/>
        </w:numPr>
        <w:spacing w:before="0" w:after="0"/>
      </w:pPr>
      <w:r>
        <w:t>Criminal Prosecution Efforts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