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Pharmacology</w:t>
      </w:r>
    </w:p>
    <w:p>
      <w:pPr>
        <w:pStyle w:val="Heading1"/>
      </w:pPr>
      <w:r>
        <w:t>Introduction to Pharmacology</w:t>
      </w:r>
    </w:p>
    <w:p>
      <w:pPr>
        <w:numPr>
          <w:ilvl w:val="0"/>
          <w:numId w:val="900"/>
        </w:numPr>
        <w:spacing w:before="0" w:after="0"/>
      </w:pPr>
      <w:r>
        <w:t>Core Concepts and Definitions</w:t>
      </w:r>
    </w:p>
    <w:p>
      <w:pPr>
        <w:numPr>
          <w:ilvl w:val="1"/>
          <w:numId w:val="900"/>
        </w:numPr>
        <w:spacing w:before="0" w:after="0"/>
      </w:pPr>
      <w:r>
        <w:t>Definition of Pharmacology</w:t>
      </w:r>
    </w:p>
    <w:p>
      <w:pPr>
        <w:numPr>
          <w:ilvl w:val="1"/>
          <w:numId w:val="900"/>
        </w:numPr>
        <w:spacing w:before="0" w:after="0"/>
      </w:pPr>
      <w:r>
        <w:t>Definition of a Drug</w:t>
      </w:r>
    </w:p>
    <w:p>
      <w:pPr>
        <w:numPr>
          <w:ilvl w:val="1"/>
          <w:numId w:val="900"/>
        </w:numPr>
        <w:spacing w:before="0" w:after="0"/>
      </w:pPr>
      <w:r>
        <w:t>Drug vs Medicine vs Poison</w:t>
      </w:r>
    </w:p>
    <w:p>
      <w:pPr>
        <w:numPr>
          <w:ilvl w:val="1"/>
          <w:numId w:val="900"/>
        </w:numPr>
        <w:spacing w:before="0" w:after="0"/>
      </w:pPr>
      <w:r>
        <w:t>Therapeutic vs Toxic Effects</w:t>
      </w:r>
    </w:p>
    <w:p>
      <w:pPr>
        <w:numPr>
          <w:ilvl w:val="0"/>
          <w:numId w:val="900"/>
        </w:numPr>
        <w:spacing w:before="0" w:after="0"/>
      </w:pPr>
      <w:r>
        <w:t>Branches of Pharmacology</w:t>
      </w:r>
    </w:p>
    <w:p>
      <w:pPr>
        <w:numPr>
          <w:ilvl w:val="1"/>
          <w:numId w:val="900"/>
        </w:numPr>
        <w:spacing w:before="0" w:after="0"/>
      </w:pPr>
      <w:r>
        <w:t>Pharmacokinetics</w:t>
      </w:r>
    </w:p>
    <w:p>
      <w:pPr>
        <w:numPr>
          <w:ilvl w:val="1"/>
          <w:numId w:val="900"/>
        </w:numPr>
        <w:spacing w:before="0" w:after="0"/>
      </w:pPr>
      <w:r>
        <w:t>Pharmacodynamics</w:t>
      </w:r>
    </w:p>
    <w:p>
      <w:pPr>
        <w:numPr>
          <w:ilvl w:val="1"/>
          <w:numId w:val="900"/>
        </w:numPr>
        <w:spacing w:before="0" w:after="0"/>
      </w:pPr>
      <w:r>
        <w:t>Clinical Pharmacology</w:t>
      </w:r>
    </w:p>
    <w:p>
      <w:pPr>
        <w:numPr>
          <w:ilvl w:val="1"/>
          <w:numId w:val="900"/>
        </w:numPr>
        <w:spacing w:before="0" w:after="0"/>
      </w:pPr>
      <w:r>
        <w:t>Experimental Pharmacology</w:t>
      </w:r>
    </w:p>
    <w:p>
      <w:pPr>
        <w:numPr>
          <w:ilvl w:val="1"/>
          <w:numId w:val="900"/>
        </w:numPr>
        <w:spacing w:before="0" w:after="0"/>
      </w:pPr>
      <w:r>
        <w:t>Toxicology</w:t>
      </w:r>
    </w:p>
    <w:p>
      <w:pPr>
        <w:numPr>
          <w:ilvl w:val="1"/>
          <w:numId w:val="900"/>
        </w:numPr>
        <w:spacing w:before="0" w:after="0"/>
      </w:pPr>
      <w:r>
        <w:t>Pharmacognosy</w:t>
      </w:r>
    </w:p>
    <w:p>
      <w:pPr>
        <w:numPr>
          <w:ilvl w:val="1"/>
          <w:numId w:val="900"/>
        </w:numPr>
        <w:spacing w:before="0" w:after="0"/>
      </w:pPr>
      <w:r>
        <w:t>Pharmacy Practice</w:t>
      </w:r>
    </w:p>
    <w:p>
      <w:pPr>
        <w:numPr>
          <w:ilvl w:val="1"/>
          <w:numId w:val="900"/>
        </w:numPr>
        <w:spacing w:before="0" w:after="0"/>
      </w:pPr>
      <w:r>
        <w:t>Pharmacovigilance</w:t>
      </w:r>
    </w:p>
    <w:p>
      <w:pPr>
        <w:numPr>
          <w:ilvl w:val="1"/>
          <w:numId w:val="900"/>
        </w:numPr>
        <w:spacing w:before="0" w:after="0"/>
      </w:pPr>
      <w:r>
        <w:t>Pharmacoepidemiology</w:t>
      </w:r>
    </w:p>
    <w:p>
      <w:pPr>
        <w:numPr>
          <w:ilvl w:val="1"/>
          <w:numId w:val="900"/>
        </w:numPr>
        <w:spacing w:before="0" w:after="0"/>
      </w:pPr>
      <w:r>
        <w:t>Pharmacoeconomics</w:t>
      </w:r>
    </w:p>
    <w:p>
      <w:pPr>
        <w:numPr>
          <w:ilvl w:val="1"/>
          <w:numId w:val="900"/>
        </w:numPr>
        <w:spacing w:before="0" w:after="0"/>
      </w:pPr>
      <w:r>
        <w:t>Pharmacogenomics</w:t>
      </w:r>
    </w:p>
    <w:p>
      <w:pPr>
        <w:numPr>
          <w:ilvl w:val="0"/>
          <w:numId w:val="900"/>
        </w:numPr>
        <w:spacing w:before="0" w:after="0"/>
      </w:pPr>
      <w:r>
        <w:t>Historical Development of Pharmacology</w:t>
      </w:r>
    </w:p>
    <w:p>
      <w:pPr>
        <w:numPr>
          <w:ilvl w:val="1"/>
          <w:numId w:val="900"/>
        </w:numPr>
        <w:spacing w:before="0" w:after="0"/>
      </w:pPr>
      <w:r>
        <w:t>Ancient Medicine and Natural Remedies</w:t>
      </w:r>
    </w:p>
    <w:p>
      <w:pPr>
        <w:numPr>
          <w:ilvl w:val="1"/>
          <w:numId w:val="900"/>
        </w:numPr>
        <w:spacing w:before="0" w:after="0"/>
      </w:pPr>
      <w:r>
        <w:t>Early Scientific Approaches</w:t>
      </w:r>
    </w:p>
    <w:p>
      <w:pPr>
        <w:numPr>
          <w:ilvl w:val="1"/>
          <w:numId w:val="900"/>
        </w:numPr>
        <w:spacing w:before="0" w:after="0"/>
      </w:pPr>
      <w:r>
        <w:t>Development of Modern Drug Discovery</w:t>
      </w:r>
    </w:p>
    <w:p>
      <w:pPr>
        <w:numPr>
          <w:ilvl w:val="1"/>
          <w:numId w:val="900"/>
        </w:numPr>
        <w:spacing w:before="0" w:after="0"/>
      </w:pPr>
      <w:r>
        <w:t>Key Milestones in Pharmacology</w:t>
      </w:r>
    </w:p>
    <w:p>
      <w:pPr>
        <w:numPr>
          <w:ilvl w:val="1"/>
          <w:numId w:val="900"/>
        </w:numPr>
        <w:spacing w:before="0" w:after="0"/>
      </w:pPr>
      <w:r>
        <w:t>Notable Figures and Their Contributions</w:t>
      </w:r>
    </w:p>
    <w:p>
      <w:pPr>
        <w:numPr>
          <w:ilvl w:val="0"/>
          <w:numId w:val="900"/>
        </w:numPr>
        <w:spacing w:before="0" w:after="0"/>
      </w:pPr>
      <w:r>
        <w:t>Drug Classification Systems</w:t>
      </w:r>
    </w:p>
    <w:p>
      <w:pPr>
        <w:numPr>
          <w:ilvl w:val="1"/>
          <w:numId w:val="900"/>
        </w:numPr>
        <w:spacing w:before="0" w:after="0"/>
      </w:pPr>
      <w:r>
        <w:t>Chemical Classification</w:t>
      </w:r>
    </w:p>
    <w:p>
      <w:pPr>
        <w:numPr>
          <w:ilvl w:val="1"/>
          <w:numId w:val="900"/>
        </w:numPr>
        <w:spacing w:before="0" w:after="0"/>
      </w:pPr>
      <w:r>
        <w:t>Pharmacological Classification</w:t>
      </w:r>
    </w:p>
    <w:p>
      <w:pPr>
        <w:numPr>
          <w:ilvl w:val="1"/>
          <w:numId w:val="900"/>
        </w:numPr>
        <w:spacing w:before="0" w:after="0"/>
      </w:pPr>
      <w:r>
        <w:t>Therapeutic Classification</w:t>
      </w:r>
    </w:p>
    <w:p>
      <w:pPr>
        <w:numPr>
          <w:ilvl w:val="1"/>
          <w:numId w:val="900"/>
        </w:numPr>
        <w:spacing w:before="0" w:after="0"/>
      </w:pPr>
      <w:r>
        <w:t>Legal Classification</w:t>
      </w:r>
    </w:p>
    <w:p>
      <w:pPr>
        <w:numPr>
          <w:ilvl w:val="0"/>
          <w:numId w:val="900"/>
        </w:numPr>
        <w:spacing w:before="0" w:after="0"/>
      </w:pPr>
      <w:r>
        <w:t>Drug Nomenclature</w:t>
      </w:r>
    </w:p>
    <w:p>
      <w:pPr>
        <w:numPr>
          <w:ilvl w:val="1"/>
          <w:numId w:val="900"/>
        </w:numPr>
        <w:spacing w:before="0" w:after="0"/>
      </w:pPr>
      <w:r>
        <w:t>Chemical Names</w:t>
      </w:r>
    </w:p>
    <w:p>
      <w:pPr>
        <w:numPr>
          <w:ilvl w:val="1"/>
          <w:numId w:val="900"/>
        </w:numPr>
        <w:spacing w:before="0" w:after="0"/>
      </w:pPr>
      <w:r>
        <w:t>Generic Names</w:t>
      </w:r>
    </w:p>
    <w:p>
      <w:pPr>
        <w:numPr>
          <w:ilvl w:val="1"/>
          <w:numId w:val="900"/>
        </w:numPr>
        <w:spacing w:before="0" w:after="0"/>
      </w:pPr>
      <w:r>
        <w:t>Brand Names</w:t>
      </w:r>
    </w:p>
    <w:p>
      <w:pPr>
        <w:numPr>
          <w:ilvl w:val="1"/>
          <w:numId w:val="900"/>
        </w:numPr>
        <w:spacing w:before="0" w:after="0"/>
      </w:pPr>
      <w:r>
        <w:t>International Nonproprietary Names</w:t>
      </w:r>
    </w:p>
    <w:p>
      <w:pPr>
        <w:numPr>
          <w:ilvl w:val="1"/>
          <w:numId w:val="900"/>
        </w:numPr>
        <w:spacing w:before="0" w:after="0"/>
      </w:pPr>
      <w:r>
        <w:t>United States Adopted Names</w:t>
      </w:r>
    </w:p>
    <w:p>
      <w:pPr>
        <w:numPr>
          <w:ilvl w:val="0"/>
          <w:numId w:val="900"/>
        </w:numPr>
        <w:spacing w:before="0" w:after="0"/>
      </w:pPr>
      <w:r>
        <w:t>Sources of Drugs</w:t>
      </w:r>
    </w:p>
    <w:p>
      <w:pPr>
        <w:numPr>
          <w:ilvl w:val="1"/>
          <w:numId w:val="900"/>
        </w:numPr>
        <w:spacing w:before="0" w:after="0"/>
      </w:pPr>
      <w:r>
        <w:t>Natural Sources</w:t>
      </w:r>
    </w:p>
    <w:p>
      <w:pPr>
        <w:numPr>
          <w:ilvl w:val="2"/>
          <w:numId w:val="900"/>
        </w:numPr>
        <w:spacing w:before="0" w:after="0"/>
      </w:pPr>
      <w:r>
        <w:t>Plant-Derived Drugs</w:t>
      </w:r>
    </w:p>
    <w:p>
      <w:pPr>
        <w:numPr>
          <w:ilvl w:val="2"/>
          <w:numId w:val="900"/>
        </w:numPr>
        <w:spacing w:before="0" w:after="0"/>
      </w:pPr>
      <w:r>
        <w:t>Animal-Derived Drugs</w:t>
      </w:r>
    </w:p>
    <w:p>
      <w:pPr>
        <w:numPr>
          <w:ilvl w:val="2"/>
          <w:numId w:val="900"/>
        </w:numPr>
        <w:spacing w:before="0" w:after="0"/>
      </w:pPr>
      <w:r>
        <w:t>Mineral Sources</w:t>
      </w:r>
    </w:p>
    <w:p>
      <w:pPr>
        <w:numPr>
          <w:ilvl w:val="2"/>
          <w:numId w:val="900"/>
        </w:numPr>
        <w:spacing w:before="0" w:after="0"/>
      </w:pPr>
      <w:r>
        <w:t>Microbial Sources</w:t>
      </w:r>
    </w:p>
    <w:p>
      <w:pPr>
        <w:numPr>
          <w:ilvl w:val="1"/>
          <w:numId w:val="900"/>
        </w:numPr>
        <w:spacing w:before="0" w:after="0"/>
      </w:pPr>
      <w:r>
        <w:t>Synthetic Sources</w:t>
      </w:r>
    </w:p>
    <w:p>
      <w:pPr>
        <w:numPr>
          <w:ilvl w:val="2"/>
          <w:numId w:val="900"/>
        </w:numPr>
        <w:spacing w:before="0" w:after="0"/>
      </w:pPr>
      <w:r>
        <w:t>Purely Synthetic Drugs</w:t>
      </w:r>
    </w:p>
    <w:p>
      <w:pPr>
        <w:numPr>
          <w:ilvl w:val="2"/>
          <w:numId w:val="900"/>
        </w:numPr>
        <w:spacing w:before="0" w:after="0"/>
      </w:pPr>
      <w:r>
        <w:t>Semi-synthetic Modifications</w:t>
      </w:r>
    </w:p>
    <w:p>
      <w:pPr>
        <w:numPr>
          <w:ilvl w:val="1"/>
          <w:numId w:val="900"/>
        </w:numPr>
        <w:spacing w:before="0" w:after="0"/>
      </w:pPr>
      <w:r>
        <w:t>Biotechnology Sources</w:t>
      </w:r>
    </w:p>
    <w:p>
      <w:pPr>
        <w:numPr>
          <w:ilvl w:val="2"/>
          <w:numId w:val="900"/>
        </w:numPr>
        <w:spacing w:before="0" w:after="0"/>
      </w:pPr>
      <w:r>
        <w:t>Recombinant DNA Technology</w:t>
      </w:r>
    </w:p>
    <w:p>
      <w:pPr>
        <w:numPr>
          <w:ilvl w:val="2"/>
          <w:numId w:val="900"/>
        </w:numPr>
        <w:spacing w:before="0" w:after="0"/>
      </w:pPr>
      <w:r>
        <w:t>Monoclonal Antibodies</w:t>
      </w:r>
    </w:p>
    <w:p>
      <w:pPr>
        <w:numPr>
          <w:ilvl w:val="2"/>
          <w:numId w:val="900"/>
        </w:numPr>
        <w:spacing w:before="0" w:after="0"/>
      </w:pPr>
      <w:r>
        <w:t>Gene Therapy Products</w:t>
      </w:r>
    </w:p>
    <w:p>
      <w:pPr>
        <w:numPr>
          <w:ilvl w:val="2"/>
          <w:numId w:val="900"/>
        </w:numPr>
        <w:spacing w:before="0" w:after="0"/>
      </w:pPr>
      <w:r>
        <w:t>Cell-Based Therapies</w:t>
      </w:r>
    </w:p>
    <w:p>
      <w:pPr>
        <w:pStyle w:val="Heading1"/>
      </w:pPr>
      <w:r>
        <w:t>Pharmacokinetics</w:t>
      </w:r>
    </w:p>
    <w:p>
      <w:pPr>
        <w:numPr>
          <w:ilvl w:val="0"/>
          <w:numId w:val="900"/>
        </w:numPr>
        <w:spacing w:before="0" w:after="0"/>
      </w:pPr>
      <w:r>
        <w:t>Overview of Pharmacokinetic Processes</w:t>
      </w:r>
    </w:p>
    <w:p>
      <w:pPr>
        <w:numPr>
          <w:ilvl w:val="1"/>
          <w:numId w:val="900"/>
        </w:numPr>
        <w:spacing w:before="0" w:after="0"/>
      </w:pPr>
      <w:r>
        <w:t>ADME Concept</w:t>
      </w:r>
    </w:p>
    <w:p>
      <w:pPr>
        <w:numPr>
          <w:ilvl w:val="1"/>
          <w:numId w:val="900"/>
        </w:numPr>
        <w:spacing w:before="0" w:after="0"/>
      </w:pPr>
      <w:r>
        <w:t>Relationship Between Processes</w:t>
      </w:r>
    </w:p>
    <w:p>
      <w:pPr>
        <w:numPr>
          <w:ilvl w:val="1"/>
          <w:numId w:val="900"/>
        </w:numPr>
        <w:spacing w:before="0" w:after="0"/>
      </w:pPr>
      <w:r>
        <w:t>Clinical Relevance</w:t>
      </w:r>
    </w:p>
    <w:p>
      <w:pPr>
        <w:numPr>
          <w:ilvl w:val="0"/>
          <w:numId w:val="900"/>
        </w:numPr>
        <w:spacing w:before="0" w:after="0"/>
      </w:pPr>
      <w:r>
        <w:t>Drug Absorption</w:t>
      </w:r>
    </w:p>
    <w:p>
      <w:pPr>
        <w:numPr>
          <w:ilvl w:val="1"/>
          <w:numId w:val="900"/>
        </w:numPr>
        <w:spacing w:before="0" w:after="0"/>
      </w:pPr>
      <w:r>
        <w:t>Routes of Drug Administration</w:t>
      </w:r>
    </w:p>
    <w:p>
      <w:pPr>
        <w:numPr>
          <w:ilvl w:val="2"/>
          <w:numId w:val="900"/>
        </w:numPr>
        <w:spacing w:before="0" w:after="0"/>
      </w:pPr>
      <w:r>
        <w:t>Enteral Routes</w:t>
      </w:r>
    </w:p>
    <w:p>
      <w:pPr>
        <w:numPr>
          <w:ilvl w:val="3"/>
          <w:numId w:val="900"/>
        </w:numPr>
        <w:spacing w:before="0" w:after="0"/>
      </w:pPr>
      <w:r>
        <w:t>Oral Administration</w:t>
      </w:r>
    </w:p>
    <w:p>
      <w:pPr>
        <w:numPr>
          <w:ilvl w:val="3"/>
          <w:numId w:val="900"/>
        </w:numPr>
        <w:spacing w:before="0" w:after="0"/>
      </w:pPr>
      <w:r>
        <w:t>Sublingual Administration</w:t>
      </w:r>
    </w:p>
    <w:p>
      <w:pPr>
        <w:numPr>
          <w:ilvl w:val="3"/>
          <w:numId w:val="900"/>
        </w:numPr>
        <w:spacing w:before="0" w:after="0"/>
      </w:pPr>
      <w:r>
        <w:t>Buccal Administration</w:t>
      </w:r>
    </w:p>
    <w:p>
      <w:pPr>
        <w:numPr>
          <w:ilvl w:val="3"/>
          <w:numId w:val="900"/>
        </w:numPr>
        <w:spacing w:before="0" w:after="0"/>
      </w:pPr>
      <w:r>
        <w:t>Rectal Administration</w:t>
      </w:r>
    </w:p>
    <w:p>
      <w:pPr>
        <w:numPr>
          <w:ilvl w:val="2"/>
          <w:numId w:val="900"/>
        </w:numPr>
        <w:spacing w:before="0" w:after="0"/>
      </w:pPr>
      <w:r>
        <w:t>Parenteral Routes</w:t>
      </w:r>
    </w:p>
    <w:p>
      <w:pPr>
        <w:numPr>
          <w:ilvl w:val="3"/>
          <w:numId w:val="900"/>
        </w:numPr>
        <w:spacing w:before="0" w:after="0"/>
      </w:pPr>
      <w:r>
        <w:t>Intravenous Administration</w:t>
      </w:r>
    </w:p>
    <w:p>
      <w:pPr>
        <w:numPr>
          <w:ilvl w:val="3"/>
          <w:numId w:val="900"/>
        </w:numPr>
        <w:spacing w:before="0" w:after="0"/>
      </w:pPr>
      <w:r>
        <w:t>Intramuscular Administration</w:t>
      </w:r>
    </w:p>
    <w:p>
      <w:pPr>
        <w:numPr>
          <w:ilvl w:val="3"/>
          <w:numId w:val="900"/>
        </w:numPr>
        <w:spacing w:before="0" w:after="0"/>
      </w:pPr>
      <w:r>
        <w:t>Subcutaneous Administration</w:t>
      </w:r>
    </w:p>
    <w:p>
      <w:pPr>
        <w:numPr>
          <w:ilvl w:val="3"/>
          <w:numId w:val="900"/>
        </w:numPr>
        <w:spacing w:before="0" w:after="0"/>
      </w:pPr>
      <w:r>
        <w:t>Intradermal Administration</w:t>
      </w:r>
    </w:p>
    <w:p>
      <w:pPr>
        <w:numPr>
          <w:ilvl w:val="3"/>
          <w:numId w:val="900"/>
        </w:numPr>
        <w:spacing w:before="0" w:after="0"/>
      </w:pPr>
      <w:r>
        <w:t>Intrathecal Administration</w:t>
      </w:r>
    </w:p>
    <w:p>
      <w:pPr>
        <w:numPr>
          <w:ilvl w:val="3"/>
          <w:numId w:val="900"/>
        </w:numPr>
        <w:spacing w:before="0" w:after="0"/>
      </w:pPr>
      <w:r>
        <w:t>Intraperitoneal Administration</w:t>
      </w:r>
    </w:p>
    <w:p>
      <w:pPr>
        <w:numPr>
          <w:ilvl w:val="2"/>
          <w:numId w:val="900"/>
        </w:numPr>
        <w:spacing w:before="0" w:after="0"/>
      </w:pPr>
      <w:r>
        <w:t>Topical Routes</w:t>
      </w:r>
    </w:p>
    <w:p>
      <w:pPr>
        <w:numPr>
          <w:ilvl w:val="3"/>
          <w:numId w:val="900"/>
        </w:numPr>
        <w:spacing w:before="0" w:after="0"/>
      </w:pPr>
      <w:r>
        <w:t>Dermal Application</w:t>
      </w:r>
    </w:p>
    <w:p>
      <w:pPr>
        <w:numPr>
          <w:ilvl w:val="3"/>
          <w:numId w:val="900"/>
        </w:numPr>
        <w:spacing w:before="0" w:after="0"/>
      </w:pPr>
      <w:r>
        <w:t>Transdermal Systems</w:t>
      </w:r>
    </w:p>
    <w:p>
      <w:pPr>
        <w:numPr>
          <w:ilvl w:val="3"/>
          <w:numId w:val="900"/>
        </w:numPr>
        <w:spacing w:before="0" w:after="0"/>
      </w:pPr>
      <w:r>
        <w:t>Ophthalmic Administration</w:t>
      </w:r>
    </w:p>
    <w:p>
      <w:pPr>
        <w:numPr>
          <w:ilvl w:val="3"/>
          <w:numId w:val="900"/>
        </w:numPr>
        <w:spacing w:before="0" w:after="0"/>
      </w:pPr>
      <w:r>
        <w:t>Otic Administration</w:t>
      </w:r>
    </w:p>
    <w:p>
      <w:pPr>
        <w:numPr>
          <w:ilvl w:val="3"/>
          <w:numId w:val="900"/>
        </w:numPr>
        <w:spacing w:before="0" w:after="0"/>
      </w:pPr>
      <w:r>
        <w:t>Nasal Administration</w:t>
      </w:r>
    </w:p>
    <w:p>
      <w:pPr>
        <w:numPr>
          <w:ilvl w:val="3"/>
          <w:numId w:val="900"/>
        </w:numPr>
        <w:spacing w:before="0" w:after="0"/>
      </w:pPr>
      <w:r>
        <w:t>Vaginal Administration</w:t>
      </w:r>
    </w:p>
    <w:p>
      <w:pPr>
        <w:numPr>
          <w:ilvl w:val="2"/>
          <w:numId w:val="900"/>
        </w:numPr>
        <w:spacing w:before="0" w:after="0"/>
      </w:pPr>
      <w:r>
        <w:t>Inhalation Routes</w:t>
      </w:r>
    </w:p>
    <w:p>
      <w:pPr>
        <w:numPr>
          <w:ilvl w:val="3"/>
          <w:numId w:val="900"/>
        </w:numPr>
        <w:spacing w:before="0" w:after="0"/>
      </w:pPr>
      <w:r>
        <w:t>Pulmonary Administration</w:t>
      </w:r>
    </w:p>
    <w:p>
      <w:pPr>
        <w:numPr>
          <w:ilvl w:val="3"/>
          <w:numId w:val="900"/>
        </w:numPr>
        <w:spacing w:before="0" w:after="0"/>
      </w:pPr>
      <w:r>
        <w:t>Systemic vs Local Effects</w:t>
      </w:r>
    </w:p>
    <w:p>
      <w:pPr>
        <w:numPr>
          <w:ilvl w:val="1"/>
          <w:numId w:val="900"/>
        </w:numPr>
        <w:spacing w:before="0" w:after="0"/>
      </w:pPr>
      <w:r>
        <w:t>Mechanisms of Drug Transport</w:t>
      </w:r>
    </w:p>
    <w:p>
      <w:pPr>
        <w:numPr>
          <w:ilvl w:val="2"/>
          <w:numId w:val="900"/>
        </w:numPr>
        <w:spacing w:before="0" w:after="0"/>
      </w:pPr>
      <w:r>
        <w:t>Passive Diffusion</w:t>
      </w:r>
    </w:p>
    <w:p>
      <w:pPr>
        <w:numPr>
          <w:ilvl w:val="2"/>
          <w:numId w:val="900"/>
        </w:numPr>
        <w:spacing w:before="0" w:after="0"/>
      </w:pPr>
      <w:r>
        <w:t>Facilitated Diffusion</w:t>
      </w:r>
    </w:p>
    <w:p>
      <w:pPr>
        <w:numPr>
          <w:ilvl w:val="2"/>
          <w:numId w:val="900"/>
        </w:numPr>
        <w:spacing w:before="0" w:after="0"/>
      </w:pPr>
      <w:r>
        <w:t>Active Transport</w:t>
      </w:r>
    </w:p>
    <w:p>
      <w:pPr>
        <w:numPr>
          <w:ilvl w:val="2"/>
          <w:numId w:val="900"/>
        </w:numPr>
        <w:spacing w:before="0" w:after="0"/>
      </w:pPr>
      <w:r>
        <w:t>Endocytosis</w:t>
      </w:r>
    </w:p>
    <w:p>
      <w:pPr>
        <w:numPr>
          <w:ilvl w:val="2"/>
          <w:numId w:val="900"/>
        </w:numPr>
        <w:spacing w:before="0" w:after="0"/>
      </w:pPr>
      <w:r>
        <w:t>Exocytosis</w:t>
      </w:r>
    </w:p>
    <w:p>
      <w:pPr>
        <w:numPr>
          <w:ilvl w:val="1"/>
          <w:numId w:val="900"/>
        </w:numPr>
        <w:spacing w:before="0" w:after="0"/>
      </w:pPr>
      <w:r>
        <w:t>Factors Affecting Absorption</w:t>
      </w:r>
    </w:p>
    <w:p>
      <w:pPr>
        <w:numPr>
          <w:ilvl w:val="2"/>
          <w:numId w:val="900"/>
        </w:numPr>
        <w:spacing w:before="0" w:after="0"/>
      </w:pPr>
      <w:r>
        <w:t>Drug Properties</w:t>
      </w:r>
    </w:p>
    <w:p>
      <w:pPr>
        <w:numPr>
          <w:ilvl w:val="3"/>
          <w:numId w:val="900"/>
        </w:numPr>
        <w:spacing w:before="0" w:after="0"/>
      </w:pPr>
      <w:r>
        <w:t>Lipophilicity</w:t>
      </w:r>
    </w:p>
    <w:p>
      <w:pPr>
        <w:numPr>
          <w:ilvl w:val="3"/>
          <w:numId w:val="900"/>
        </w:numPr>
        <w:spacing w:before="0" w:after="0"/>
      </w:pPr>
      <w:r>
        <w:t>Molecular Size</w:t>
      </w:r>
    </w:p>
    <w:p>
      <w:pPr>
        <w:numPr>
          <w:ilvl w:val="3"/>
          <w:numId w:val="900"/>
        </w:numPr>
        <w:spacing w:before="0" w:after="0"/>
      </w:pPr>
      <w:r>
        <w:t>Ionization State</w:t>
      </w:r>
    </w:p>
    <w:p>
      <w:pPr>
        <w:numPr>
          <w:ilvl w:val="2"/>
          <w:numId w:val="900"/>
        </w:numPr>
        <w:spacing w:before="0" w:after="0"/>
      </w:pPr>
      <w:r>
        <w:t>Physiological Factors</w:t>
      </w:r>
    </w:p>
    <w:p>
      <w:pPr>
        <w:numPr>
          <w:ilvl w:val="3"/>
          <w:numId w:val="900"/>
        </w:numPr>
        <w:spacing w:before="0" w:after="0"/>
      </w:pPr>
      <w:r>
        <w:t>pH at Absorption Site</w:t>
      </w:r>
    </w:p>
    <w:p>
      <w:pPr>
        <w:numPr>
          <w:ilvl w:val="3"/>
          <w:numId w:val="900"/>
        </w:numPr>
        <w:spacing w:before="0" w:after="0"/>
      </w:pPr>
      <w:r>
        <w:t>Blood Flow</w:t>
      </w:r>
    </w:p>
    <w:p>
      <w:pPr>
        <w:numPr>
          <w:ilvl w:val="3"/>
          <w:numId w:val="900"/>
        </w:numPr>
        <w:spacing w:before="0" w:after="0"/>
      </w:pPr>
      <w:r>
        <w:t>Surface Area</w:t>
      </w:r>
    </w:p>
    <w:p>
      <w:pPr>
        <w:numPr>
          <w:ilvl w:val="3"/>
          <w:numId w:val="900"/>
        </w:numPr>
        <w:spacing w:before="0" w:after="0"/>
      </w:pPr>
      <w:r>
        <w:t>Contact Time</w:t>
      </w:r>
    </w:p>
    <w:p>
      <w:pPr>
        <w:numPr>
          <w:ilvl w:val="2"/>
          <w:numId w:val="900"/>
        </w:numPr>
        <w:spacing w:before="0" w:after="0"/>
      </w:pPr>
      <w:r>
        <w:t>Formulation Factors</w:t>
      </w:r>
    </w:p>
    <w:p>
      <w:pPr>
        <w:numPr>
          <w:ilvl w:val="3"/>
          <w:numId w:val="900"/>
        </w:numPr>
        <w:spacing w:before="0" w:after="0"/>
      </w:pPr>
      <w:r>
        <w:t>Dissolution Rate</w:t>
      </w:r>
    </w:p>
    <w:p>
      <w:pPr>
        <w:numPr>
          <w:ilvl w:val="3"/>
          <w:numId w:val="900"/>
        </w:numPr>
        <w:spacing w:before="0" w:after="0"/>
      </w:pPr>
      <w:r>
        <w:t>Particle Size</w:t>
      </w:r>
    </w:p>
    <w:p>
      <w:pPr>
        <w:numPr>
          <w:ilvl w:val="3"/>
          <w:numId w:val="900"/>
        </w:numPr>
        <w:spacing w:before="0" w:after="0"/>
      </w:pPr>
      <w:r>
        <w:t>Excipients</w:t>
      </w:r>
    </w:p>
    <w:p>
      <w:pPr>
        <w:numPr>
          <w:ilvl w:val="1"/>
          <w:numId w:val="900"/>
        </w:numPr>
        <w:spacing w:before="0" w:after="0"/>
      </w:pPr>
      <w:r>
        <w:t>First-Pass Effect</w:t>
      </w:r>
    </w:p>
    <w:p>
      <w:pPr>
        <w:numPr>
          <w:ilvl w:val="2"/>
          <w:numId w:val="900"/>
        </w:numPr>
        <w:spacing w:before="0" w:after="0"/>
      </w:pPr>
      <w:r>
        <w:t>Hepatic First-Pass Metabolism</w:t>
      </w:r>
    </w:p>
    <w:p>
      <w:pPr>
        <w:numPr>
          <w:ilvl w:val="2"/>
          <w:numId w:val="900"/>
        </w:numPr>
        <w:spacing w:before="0" w:after="0"/>
      </w:pPr>
      <w:r>
        <w:t>Intestinal First-Pass Effect</w:t>
      </w:r>
    </w:p>
    <w:p>
      <w:pPr>
        <w:numPr>
          <w:ilvl w:val="2"/>
          <w:numId w:val="900"/>
        </w:numPr>
        <w:spacing w:before="0" w:after="0"/>
      </w:pPr>
      <w:r>
        <w:t>Clinical Implications</w:t>
      </w:r>
    </w:p>
    <w:p>
      <w:pPr>
        <w:numPr>
          <w:ilvl w:val="1"/>
          <w:numId w:val="900"/>
        </w:numPr>
        <w:spacing w:before="0" w:after="0"/>
      </w:pPr>
      <w:r>
        <w:t>Bioavailability and Bioequivalence</w:t>
      </w:r>
    </w:p>
    <w:p>
      <w:pPr>
        <w:numPr>
          <w:ilvl w:val="2"/>
          <w:numId w:val="900"/>
        </w:numPr>
        <w:spacing w:before="0" w:after="0"/>
      </w:pPr>
      <w:r>
        <w:t>Absolute Bioavailability</w:t>
      </w:r>
    </w:p>
    <w:p>
      <w:pPr>
        <w:numPr>
          <w:ilvl w:val="2"/>
          <w:numId w:val="900"/>
        </w:numPr>
        <w:spacing w:before="0" w:after="0"/>
      </w:pPr>
      <w:r>
        <w:t>Relative Bioavailability</w:t>
      </w:r>
    </w:p>
    <w:p>
      <w:pPr>
        <w:numPr>
          <w:ilvl w:val="2"/>
          <w:numId w:val="900"/>
        </w:numPr>
        <w:spacing w:before="0" w:after="0"/>
      </w:pPr>
      <w:r>
        <w:t>Factors Affecting Bioavailability</w:t>
      </w:r>
    </w:p>
    <w:p>
      <w:pPr>
        <w:numPr>
          <w:ilvl w:val="2"/>
          <w:numId w:val="900"/>
        </w:numPr>
        <w:spacing w:before="0" w:after="0"/>
      </w:pPr>
      <w:r>
        <w:t>Bioequivalence Studies</w:t>
      </w:r>
    </w:p>
    <w:p>
      <w:pPr>
        <w:numPr>
          <w:ilvl w:val="2"/>
          <w:numId w:val="900"/>
        </w:numPr>
        <w:spacing w:before="0" w:after="0"/>
      </w:pPr>
      <w:r>
        <w:t>Generic Drug Approval</w:t>
      </w:r>
    </w:p>
    <w:p>
      <w:pPr>
        <w:numPr>
          <w:ilvl w:val="0"/>
          <w:numId w:val="900"/>
        </w:numPr>
        <w:spacing w:before="0" w:after="0"/>
      </w:pPr>
      <w:r>
        <w:t>Drug Distribution</w:t>
      </w:r>
    </w:p>
    <w:p>
      <w:pPr>
        <w:numPr>
          <w:ilvl w:val="1"/>
          <w:numId w:val="900"/>
        </w:numPr>
        <w:spacing w:before="0" w:after="0"/>
      </w:pPr>
      <w:r>
        <w:t>Distribution Process Overview</w:t>
      </w:r>
    </w:p>
    <w:p>
      <w:pPr>
        <w:numPr>
          <w:ilvl w:val="1"/>
          <w:numId w:val="900"/>
        </w:numPr>
        <w:spacing w:before="0" w:after="0"/>
      </w:pPr>
      <w:r>
        <w:t>Factors Affecting Distribution</w:t>
      </w:r>
    </w:p>
    <w:p>
      <w:pPr>
        <w:numPr>
          <w:ilvl w:val="2"/>
          <w:numId w:val="900"/>
        </w:numPr>
        <w:spacing w:before="0" w:after="0"/>
      </w:pPr>
      <w:r>
        <w:t>Blood Flow to Tissues</w:t>
      </w:r>
    </w:p>
    <w:p>
      <w:pPr>
        <w:numPr>
          <w:ilvl w:val="2"/>
          <w:numId w:val="900"/>
        </w:numPr>
        <w:spacing w:before="0" w:after="0"/>
      </w:pPr>
      <w:r>
        <w:t>Capillary Permeability</w:t>
      </w:r>
    </w:p>
    <w:p>
      <w:pPr>
        <w:numPr>
          <w:ilvl w:val="2"/>
          <w:numId w:val="900"/>
        </w:numPr>
        <w:spacing w:before="0" w:after="0"/>
      </w:pPr>
      <w:r>
        <w:t>Tissue Binding</w:t>
      </w:r>
    </w:p>
    <w:p>
      <w:pPr>
        <w:numPr>
          <w:ilvl w:val="2"/>
          <w:numId w:val="900"/>
        </w:numPr>
        <w:spacing w:before="0" w:after="0"/>
      </w:pPr>
      <w:r>
        <w:t>Plasma Protein Binding</w:t>
      </w:r>
    </w:p>
    <w:p>
      <w:pPr>
        <w:numPr>
          <w:ilvl w:val="1"/>
          <w:numId w:val="900"/>
        </w:numPr>
        <w:spacing w:before="0" w:after="0"/>
      </w:pPr>
      <w:r>
        <w:t>Body Fluid Compartments</w:t>
      </w:r>
    </w:p>
    <w:p>
      <w:pPr>
        <w:numPr>
          <w:ilvl w:val="2"/>
          <w:numId w:val="900"/>
        </w:numPr>
        <w:spacing w:before="0" w:after="0"/>
      </w:pPr>
      <w:r>
        <w:t>Total Body Water</w:t>
      </w:r>
    </w:p>
    <w:p>
      <w:pPr>
        <w:numPr>
          <w:ilvl w:val="2"/>
          <w:numId w:val="900"/>
        </w:numPr>
        <w:spacing w:before="0" w:after="0"/>
      </w:pPr>
      <w:r>
        <w:t>Extracellular Fluid</w:t>
      </w:r>
    </w:p>
    <w:p>
      <w:pPr>
        <w:numPr>
          <w:ilvl w:val="2"/>
          <w:numId w:val="900"/>
        </w:numPr>
        <w:spacing w:before="0" w:after="0"/>
      </w:pPr>
      <w:r>
        <w:t>Intracellular Fluid</w:t>
      </w:r>
    </w:p>
    <w:p>
      <w:pPr>
        <w:numPr>
          <w:ilvl w:val="2"/>
          <w:numId w:val="900"/>
        </w:numPr>
        <w:spacing w:before="0" w:after="0"/>
      </w:pPr>
      <w:r>
        <w:t>Plasma Volume</w:t>
      </w:r>
    </w:p>
    <w:p>
      <w:pPr>
        <w:numPr>
          <w:ilvl w:val="1"/>
          <w:numId w:val="900"/>
        </w:numPr>
        <w:spacing w:before="0" w:after="0"/>
      </w:pPr>
      <w:r>
        <w:t>Protein Binding</w:t>
      </w:r>
    </w:p>
    <w:p>
      <w:pPr>
        <w:numPr>
          <w:ilvl w:val="2"/>
          <w:numId w:val="900"/>
        </w:numPr>
        <w:spacing w:before="0" w:after="0"/>
      </w:pPr>
      <w:r>
        <w:t>Albumin Binding</w:t>
      </w:r>
    </w:p>
    <w:p>
      <w:pPr>
        <w:numPr>
          <w:ilvl w:val="2"/>
          <w:numId w:val="900"/>
        </w:numPr>
        <w:spacing w:before="0" w:after="0"/>
      </w:pPr>
      <w:r>
        <w:t>Alpha-1 Acid Glycoprotein Binding</w:t>
      </w:r>
    </w:p>
    <w:p>
      <w:pPr>
        <w:numPr>
          <w:ilvl w:val="2"/>
          <w:numId w:val="900"/>
        </w:numPr>
        <w:spacing w:before="0" w:after="0"/>
      </w:pPr>
      <w:r>
        <w:t>Clinical Significance of Protein Binding</w:t>
      </w:r>
    </w:p>
    <w:p>
      <w:pPr>
        <w:numPr>
          <w:ilvl w:val="2"/>
          <w:numId w:val="900"/>
        </w:numPr>
        <w:spacing w:before="0" w:after="0"/>
      </w:pPr>
      <w:r>
        <w:t>Displacement Interactions</w:t>
      </w:r>
    </w:p>
    <w:p>
      <w:pPr>
        <w:numPr>
          <w:ilvl w:val="1"/>
          <w:numId w:val="900"/>
        </w:numPr>
        <w:spacing w:before="0" w:after="0"/>
      </w:pPr>
      <w:r>
        <w:t>Volume of Distribution</w:t>
      </w:r>
    </w:p>
    <w:p>
      <w:pPr>
        <w:numPr>
          <w:ilvl w:val="2"/>
          <w:numId w:val="900"/>
        </w:numPr>
        <w:spacing w:before="0" w:after="0"/>
      </w:pPr>
      <w:r>
        <w:t>Concept and Calculation</w:t>
      </w:r>
    </w:p>
    <w:p>
      <w:pPr>
        <w:numPr>
          <w:ilvl w:val="2"/>
          <w:numId w:val="900"/>
        </w:numPr>
        <w:spacing w:before="0" w:after="0"/>
      </w:pPr>
      <w:r>
        <w:t>Interpretation of Vd Values</w:t>
      </w:r>
    </w:p>
    <w:p>
      <w:pPr>
        <w:numPr>
          <w:ilvl w:val="2"/>
          <w:numId w:val="900"/>
        </w:numPr>
        <w:spacing w:before="0" w:after="0"/>
      </w:pPr>
      <w:r>
        <w:t>Clinical Applications</w:t>
      </w:r>
    </w:p>
    <w:p>
      <w:pPr>
        <w:numPr>
          <w:ilvl w:val="1"/>
          <w:numId w:val="900"/>
        </w:numPr>
        <w:spacing w:before="0" w:after="0"/>
      </w:pPr>
      <w:r>
        <w:t>Tissue Distribution</w:t>
      </w:r>
    </w:p>
    <w:p>
      <w:pPr>
        <w:numPr>
          <w:ilvl w:val="2"/>
          <w:numId w:val="900"/>
        </w:numPr>
        <w:spacing w:before="0" w:after="0"/>
      </w:pPr>
      <w:r>
        <w:t>Highly Perfused Organs</w:t>
      </w:r>
    </w:p>
    <w:p>
      <w:pPr>
        <w:numPr>
          <w:ilvl w:val="2"/>
          <w:numId w:val="900"/>
        </w:numPr>
        <w:spacing w:before="0" w:after="0"/>
      </w:pPr>
      <w:r>
        <w:t>Poorly Perfused Tissues</w:t>
      </w:r>
    </w:p>
    <w:p>
      <w:pPr>
        <w:numPr>
          <w:ilvl w:val="2"/>
          <w:numId w:val="900"/>
        </w:numPr>
        <w:spacing w:before="0" w:after="0"/>
      </w:pPr>
      <w:r>
        <w:t>Fat Distribution</w:t>
      </w:r>
    </w:p>
    <w:p>
      <w:pPr>
        <w:numPr>
          <w:ilvl w:val="2"/>
          <w:numId w:val="900"/>
        </w:numPr>
        <w:spacing w:before="0" w:after="0"/>
      </w:pPr>
      <w:r>
        <w:t>Bone Distribution</w:t>
      </w:r>
    </w:p>
    <w:p>
      <w:pPr>
        <w:numPr>
          <w:ilvl w:val="1"/>
          <w:numId w:val="900"/>
        </w:numPr>
        <w:spacing w:before="0" w:after="0"/>
      </w:pPr>
      <w:r>
        <w:t>Specialized Barriers</w:t>
      </w:r>
    </w:p>
    <w:p>
      <w:pPr>
        <w:numPr>
          <w:ilvl w:val="2"/>
          <w:numId w:val="900"/>
        </w:numPr>
        <w:spacing w:before="0" w:after="0"/>
      </w:pPr>
      <w:r>
        <w:t>Blood-Brain Barrier</w:t>
      </w:r>
    </w:p>
    <w:p>
      <w:pPr>
        <w:numPr>
          <w:ilvl w:val="2"/>
          <w:numId w:val="900"/>
        </w:numPr>
        <w:spacing w:before="0" w:after="0"/>
      </w:pPr>
      <w:r>
        <w:t>Blood-Testis Barrier</w:t>
      </w:r>
    </w:p>
    <w:p>
      <w:pPr>
        <w:numPr>
          <w:ilvl w:val="2"/>
          <w:numId w:val="900"/>
        </w:numPr>
        <w:spacing w:before="0" w:after="0"/>
      </w:pPr>
      <w:r>
        <w:t>Placental Barrier</w:t>
      </w:r>
    </w:p>
    <w:p>
      <w:pPr>
        <w:numPr>
          <w:ilvl w:val="2"/>
          <w:numId w:val="900"/>
        </w:numPr>
        <w:spacing w:before="0" w:after="0"/>
      </w:pPr>
      <w:r>
        <w:t>Blood-Retinal Barrier</w:t>
      </w:r>
    </w:p>
    <w:p>
      <w:pPr>
        <w:numPr>
          <w:ilvl w:val="0"/>
          <w:numId w:val="900"/>
        </w:numPr>
        <w:spacing w:before="0" w:after="0"/>
      </w:pPr>
      <w:r>
        <w:t>Drug Metabolism</w:t>
      </w:r>
    </w:p>
    <w:p>
      <w:pPr>
        <w:numPr>
          <w:ilvl w:val="1"/>
          <w:numId w:val="900"/>
        </w:numPr>
        <w:spacing w:before="0" w:after="0"/>
      </w:pPr>
      <w:r>
        <w:t>Overview of Drug Metabolism</w:t>
      </w:r>
    </w:p>
    <w:p>
      <w:pPr>
        <w:numPr>
          <w:ilvl w:val="2"/>
          <w:numId w:val="900"/>
        </w:numPr>
        <w:spacing w:before="0" w:after="0"/>
      </w:pPr>
      <w:r>
        <w:t>Purpose of Metabolism</w:t>
      </w:r>
    </w:p>
    <w:p>
      <w:pPr>
        <w:numPr>
          <w:ilvl w:val="2"/>
          <w:numId w:val="900"/>
        </w:numPr>
        <w:spacing w:before="0" w:after="0"/>
      </w:pPr>
      <w:r>
        <w:t>Sites of Metabolism</w:t>
      </w:r>
    </w:p>
    <w:p>
      <w:pPr>
        <w:numPr>
          <w:ilvl w:val="2"/>
          <w:numId w:val="900"/>
        </w:numPr>
        <w:spacing w:before="0" w:after="0"/>
      </w:pPr>
      <w:r>
        <w:t>Metabolic Pathways</w:t>
      </w:r>
    </w:p>
    <w:p>
      <w:pPr>
        <w:numPr>
          <w:ilvl w:val="1"/>
          <w:numId w:val="900"/>
        </w:numPr>
        <w:spacing w:before="0" w:after="0"/>
      </w:pPr>
      <w:r>
        <w:t>Phase I Metabolism</w:t>
      </w:r>
    </w:p>
    <w:p>
      <w:pPr>
        <w:numPr>
          <w:ilvl w:val="2"/>
          <w:numId w:val="900"/>
        </w:numPr>
        <w:spacing w:before="0" w:after="0"/>
      </w:pPr>
      <w:r>
        <w:t>Oxidation Reactions</w:t>
      </w:r>
    </w:p>
    <w:p>
      <w:pPr>
        <w:numPr>
          <w:ilvl w:val="3"/>
          <w:numId w:val="900"/>
        </w:numPr>
        <w:spacing w:before="0" w:after="0"/>
      </w:pPr>
      <w:r>
        <w:t>Cytochrome P450-Mediated Oxidation</w:t>
      </w:r>
    </w:p>
    <w:p>
      <w:pPr>
        <w:numPr>
          <w:ilvl w:val="3"/>
          <w:numId w:val="900"/>
        </w:numPr>
        <w:spacing w:before="0" w:after="0"/>
      </w:pPr>
      <w:r>
        <w:t>Non-P450 Oxidation</w:t>
      </w:r>
    </w:p>
    <w:p>
      <w:pPr>
        <w:numPr>
          <w:ilvl w:val="2"/>
          <w:numId w:val="900"/>
        </w:numPr>
        <w:spacing w:before="0" w:after="0"/>
      </w:pPr>
      <w:r>
        <w:t>Reduction Reactions</w:t>
      </w:r>
    </w:p>
    <w:p>
      <w:pPr>
        <w:numPr>
          <w:ilvl w:val="2"/>
          <w:numId w:val="900"/>
        </w:numPr>
        <w:spacing w:before="0" w:after="0"/>
      </w:pPr>
      <w:r>
        <w:t>Hydrolysis Reactions</w:t>
      </w:r>
    </w:p>
    <w:p>
      <w:pPr>
        <w:numPr>
          <w:ilvl w:val="1"/>
          <w:numId w:val="900"/>
        </w:numPr>
        <w:spacing w:before="0" w:after="0"/>
      </w:pPr>
      <w:r>
        <w:t>Phase II Metabolism</w:t>
      </w:r>
    </w:p>
    <w:p>
      <w:pPr>
        <w:numPr>
          <w:ilvl w:val="2"/>
          <w:numId w:val="900"/>
        </w:numPr>
        <w:spacing w:before="0" w:after="0"/>
      </w:pPr>
      <w:r>
        <w:t>Glucuronidation</w:t>
      </w:r>
    </w:p>
    <w:p>
      <w:pPr>
        <w:numPr>
          <w:ilvl w:val="2"/>
          <w:numId w:val="900"/>
        </w:numPr>
        <w:spacing w:before="0" w:after="0"/>
      </w:pPr>
      <w:r>
        <w:t>Sulfation</w:t>
      </w:r>
    </w:p>
    <w:p>
      <w:pPr>
        <w:numPr>
          <w:ilvl w:val="2"/>
          <w:numId w:val="900"/>
        </w:numPr>
        <w:spacing w:before="0" w:after="0"/>
      </w:pPr>
      <w:r>
        <w:t>Acetylation</w:t>
      </w:r>
    </w:p>
    <w:p>
      <w:pPr>
        <w:numPr>
          <w:ilvl w:val="2"/>
          <w:numId w:val="900"/>
        </w:numPr>
        <w:spacing w:before="0" w:after="0"/>
      </w:pPr>
      <w:r>
        <w:t>Methylation</w:t>
      </w:r>
    </w:p>
    <w:p>
      <w:pPr>
        <w:numPr>
          <w:ilvl w:val="2"/>
          <w:numId w:val="900"/>
        </w:numPr>
        <w:spacing w:before="0" w:after="0"/>
      </w:pPr>
      <w:r>
        <w:t>Glutathione Conjugation</w:t>
      </w:r>
    </w:p>
    <w:p>
      <w:pPr>
        <w:numPr>
          <w:ilvl w:val="2"/>
          <w:numId w:val="900"/>
        </w:numPr>
        <w:spacing w:before="0" w:after="0"/>
      </w:pPr>
      <w:r>
        <w:t>Amino Acid Conjugation</w:t>
      </w:r>
    </w:p>
    <w:p>
      <w:pPr>
        <w:numPr>
          <w:ilvl w:val="1"/>
          <w:numId w:val="900"/>
        </w:numPr>
        <w:spacing w:before="0" w:after="0"/>
      </w:pPr>
      <w:r>
        <w:t>Cytochrome P450 System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Major CYP Isoforms</w:t>
      </w:r>
    </w:p>
    <w:p>
      <w:pPr>
        <w:numPr>
          <w:ilvl w:val="3"/>
          <w:numId w:val="900"/>
        </w:numPr>
        <w:spacing w:before="0" w:after="0"/>
      </w:pPr>
      <w:r>
        <w:t>CYP3A4</w:t>
      </w:r>
    </w:p>
    <w:p>
      <w:pPr>
        <w:numPr>
          <w:ilvl w:val="3"/>
          <w:numId w:val="900"/>
        </w:numPr>
        <w:spacing w:before="0" w:after="0"/>
      </w:pPr>
      <w:r>
        <w:t>CYP2D6</w:t>
      </w:r>
    </w:p>
    <w:p>
      <w:pPr>
        <w:numPr>
          <w:ilvl w:val="3"/>
          <w:numId w:val="900"/>
        </w:numPr>
        <w:spacing w:before="0" w:after="0"/>
      </w:pPr>
      <w:r>
        <w:t>CYP2C9</w:t>
      </w:r>
    </w:p>
    <w:p>
      <w:pPr>
        <w:numPr>
          <w:ilvl w:val="3"/>
          <w:numId w:val="900"/>
        </w:numPr>
        <w:spacing w:before="0" w:after="0"/>
      </w:pPr>
      <w:r>
        <w:t>CYP2C19</w:t>
      </w:r>
    </w:p>
    <w:p>
      <w:pPr>
        <w:numPr>
          <w:ilvl w:val="3"/>
          <w:numId w:val="900"/>
        </w:numPr>
        <w:spacing w:before="0" w:after="0"/>
      </w:pPr>
      <w:r>
        <w:t>CYP1A2</w:t>
      </w:r>
    </w:p>
    <w:p>
      <w:pPr>
        <w:numPr>
          <w:ilvl w:val="3"/>
          <w:numId w:val="900"/>
        </w:numPr>
        <w:spacing w:before="0" w:after="0"/>
      </w:pPr>
      <w:r>
        <w:t>CYP2E1</w:t>
      </w:r>
    </w:p>
    <w:p>
      <w:pPr>
        <w:numPr>
          <w:ilvl w:val="2"/>
          <w:numId w:val="900"/>
        </w:numPr>
        <w:spacing w:before="0" w:after="0"/>
      </w:pPr>
      <w:r>
        <w:t>Enzyme Induction</w:t>
      </w:r>
    </w:p>
    <w:p>
      <w:pPr>
        <w:numPr>
          <w:ilvl w:val="3"/>
          <w:numId w:val="900"/>
        </w:numPr>
        <w:spacing w:before="0" w:after="0"/>
      </w:pPr>
      <w:r>
        <w:t>Mechanisms of Induction</w:t>
      </w:r>
    </w:p>
    <w:p>
      <w:pPr>
        <w:numPr>
          <w:ilvl w:val="3"/>
          <w:numId w:val="900"/>
        </w:numPr>
        <w:spacing w:before="0" w:after="0"/>
      </w:pPr>
      <w:r>
        <w:t>Common Inducers</w:t>
      </w:r>
    </w:p>
    <w:p>
      <w:pPr>
        <w:numPr>
          <w:ilvl w:val="3"/>
          <w:numId w:val="900"/>
        </w:numPr>
        <w:spacing w:before="0" w:after="0"/>
      </w:pPr>
      <w:r>
        <w:t>Clinical Consequences</w:t>
      </w:r>
    </w:p>
    <w:p>
      <w:pPr>
        <w:numPr>
          <w:ilvl w:val="2"/>
          <w:numId w:val="900"/>
        </w:numPr>
        <w:spacing w:before="0" w:after="0"/>
      </w:pPr>
      <w:r>
        <w:t>Enzyme Inhibition</w:t>
      </w:r>
    </w:p>
    <w:p>
      <w:pPr>
        <w:numPr>
          <w:ilvl w:val="3"/>
          <w:numId w:val="900"/>
        </w:numPr>
        <w:spacing w:before="0" w:after="0"/>
      </w:pPr>
      <w:r>
        <w:t>Types of Inhibition</w:t>
      </w:r>
    </w:p>
    <w:p>
      <w:pPr>
        <w:numPr>
          <w:ilvl w:val="3"/>
          <w:numId w:val="900"/>
        </w:numPr>
        <w:spacing w:before="0" w:after="0"/>
      </w:pPr>
      <w:r>
        <w:t>Common Inhibitors</w:t>
      </w:r>
    </w:p>
    <w:p>
      <w:pPr>
        <w:numPr>
          <w:ilvl w:val="3"/>
          <w:numId w:val="900"/>
        </w:numPr>
        <w:spacing w:before="0" w:after="0"/>
      </w:pPr>
      <w:r>
        <w:t>Clinical Consequences</w:t>
      </w:r>
    </w:p>
    <w:p>
      <w:pPr>
        <w:numPr>
          <w:ilvl w:val="1"/>
          <w:numId w:val="900"/>
        </w:numPr>
        <w:spacing w:before="0" w:after="0"/>
      </w:pPr>
      <w:r>
        <w:t>Factors Affecting Metabolism</w:t>
      </w:r>
    </w:p>
    <w:p>
      <w:pPr>
        <w:numPr>
          <w:ilvl w:val="2"/>
          <w:numId w:val="900"/>
        </w:numPr>
        <w:spacing w:before="0" w:after="0"/>
      </w:pPr>
      <w:r>
        <w:t>Genetic Factors</w:t>
      </w:r>
    </w:p>
    <w:p>
      <w:pPr>
        <w:numPr>
          <w:ilvl w:val="2"/>
          <w:numId w:val="900"/>
        </w:numPr>
        <w:spacing w:before="0" w:after="0"/>
      </w:pPr>
      <w:r>
        <w:t>Age-Related Changes</w:t>
      </w:r>
    </w:p>
    <w:p>
      <w:pPr>
        <w:numPr>
          <w:ilvl w:val="2"/>
          <w:numId w:val="900"/>
        </w:numPr>
        <w:spacing w:before="0" w:after="0"/>
      </w:pPr>
      <w:r>
        <w:t>Gender Differences</w:t>
      </w:r>
    </w:p>
    <w:p>
      <w:pPr>
        <w:numPr>
          <w:ilvl w:val="2"/>
          <w:numId w:val="900"/>
        </w:numPr>
        <w:spacing w:before="0" w:after="0"/>
      </w:pPr>
      <w:r>
        <w:t>Disease States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Drug Interactions</w:t>
      </w:r>
    </w:p>
    <w:p>
      <w:pPr>
        <w:numPr>
          <w:ilvl w:val="1"/>
          <w:numId w:val="900"/>
        </w:numPr>
        <w:spacing w:before="0" w:after="0"/>
      </w:pPr>
      <w:r>
        <w:t>Metabolite Activity</w:t>
      </w:r>
    </w:p>
    <w:p>
      <w:pPr>
        <w:numPr>
          <w:ilvl w:val="2"/>
          <w:numId w:val="900"/>
        </w:numPr>
        <w:spacing w:before="0" w:after="0"/>
      </w:pPr>
      <w:r>
        <w:t>Active Metabolites</w:t>
      </w:r>
    </w:p>
    <w:p>
      <w:pPr>
        <w:numPr>
          <w:ilvl w:val="2"/>
          <w:numId w:val="900"/>
        </w:numPr>
        <w:spacing w:before="0" w:after="0"/>
      </w:pPr>
      <w:r>
        <w:t>Inactive Metabolites</w:t>
      </w:r>
    </w:p>
    <w:p>
      <w:pPr>
        <w:numPr>
          <w:ilvl w:val="2"/>
          <w:numId w:val="900"/>
        </w:numPr>
        <w:spacing w:before="0" w:after="0"/>
      </w:pPr>
      <w:r>
        <w:t>Toxic Metabolites</w:t>
      </w:r>
    </w:p>
    <w:p>
      <w:pPr>
        <w:numPr>
          <w:ilvl w:val="2"/>
          <w:numId w:val="900"/>
        </w:numPr>
        <w:spacing w:before="0" w:after="0"/>
      </w:pPr>
      <w:r>
        <w:t>Prodrugs</w:t>
      </w:r>
    </w:p>
    <w:p>
      <w:pPr>
        <w:numPr>
          <w:ilvl w:val="0"/>
          <w:numId w:val="900"/>
        </w:numPr>
        <w:spacing w:before="0" w:after="0"/>
      </w:pPr>
      <w:r>
        <w:t>Drug Excretion</w:t>
      </w:r>
    </w:p>
    <w:p>
      <w:pPr>
        <w:numPr>
          <w:ilvl w:val="1"/>
          <w:numId w:val="900"/>
        </w:numPr>
        <w:spacing w:before="0" w:after="0"/>
      </w:pPr>
      <w:r>
        <w:t>Routes of Drug Elimination</w:t>
      </w:r>
    </w:p>
    <w:p>
      <w:pPr>
        <w:numPr>
          <w:ilvl w:val="2"/>
          <w:numId w:val="900"/>
        </w:numPr>
        <w:spacing w:before="0" w:after="0"/>
      </w:pPr>
      <w:r>
        <w:t>Renal Excretion</w:t>
      </w:r>
    </w:p>
    <w:p>
      <w:pPr>
        <w:numPr>
          <w:ilvl w:val="2"/>
          <w:numId w:val="900"/>
        </w:numPr>
        <w:spacing w:before="0" w:after="0"/>
      </w:pPr>
      <w:r>
        <w:t>Biliary Excretion</w:t>
      </w:r>
    </w:p>
    <w:p>
      <w:pPr>
        <w:numPr>
          <w:ilvl w:val="2"/>
          <w:numId w:val="900"/>
        </w:numPr>
        <w:spacing w:before="0" w:after="0"/>
      </w:pPr>
      <w:r>
        <w:t>Pulmonary Excretion</w:t>
      </w:r>
    </w:p>
    <w:p>
      <w:pPr>
        <w:numPr>
          <w:ilvl w:val="2"/>
          <w:numId w:val="900"/>
        </w:numPr>
        <w:spacing w:before="0" w:after="0"/>
      </w:pPr>
      <w:r>
        <w:t>Other Routes of Excretion</w:t>
      </w:r>
    </w:p>
    <w:p>
      <w:pPr>
        <w:numPr>
          <w:ilvl w:val="1"/>
          <w:numId w:val="900"/>
        </w:numPr>
        <w:spacing w:before="0" w:after="0"/>
      </w:pPr>
      <w:r>
        <w:t>Renal Excretion Mechanisms</w:t>
      </w:r>
    </w:p>
    <w:p>
      <w:pPr>
        <w:numPr>
          <w:ilvl w:val="2"/>
          <w:numId w:val="900"/>
        </w:numPr>
        <w:spacing w:before="0" w:after="0"/>
      </w:pPr>
      <w:r>
        <w:t>Glomerular Filtration</w:t>
      </w:r>
    </w:p>
    <w:p>
      <w:pPr>
        <w:numPr>
          <w:ilvl w:val="2"/>
          <w:numId w:val="900"/>
        </w:numPr>
        <w:spacing w:before="0" w:after="0"/>
      </w:pPr>
      <w:r>
        <w:t>Active Tubular Secretion</w:t>
      </w:r>
    </w:p>
    <w:p>
      <w:pPr>
        <w:numPr>
          <w:ilvl w:val="2"/>
          <w:numId w:val="900"/>
        </w:numPr>
        <w:spacing w:before="0" w:after="0"/>
      </w:pPr>
      <w:r>
        <w:t>Passive Tubular Reabsorption</w:t>
      </w:r>
    </w:p>
    <w:p>
      <w:pPr>
        <w:numPr>
          <w:ilvl w:val="1"/>
          <w:numId w:val="900"/>
        </w:numPr>
        <w:spacing w:before="0" w:after="0"/>
      </w:pPr>
      <w:r>
        <w:t>Factors Affecting Renal Excretion</w:t>
      </w:r>
    </w:p>
    <w:p>
      <w:pPr>
        <w:numPr>
          <w:ilvl w:val="2"/>
          <w:numId w:val="900"/>
        </w:numPr>
        <w:spacing w:before="0" w:after="0"/>
      </w:pPr>
      <w:r>
        <w:t>Renal Blood Flow</w:t>
      </w:r>
    </w:p>
    <w:p>
      <w:pPr>
        <w:numPr>
          <w:ilvl w:val="2"/>
          <w:numId w:val="900"/>
        </w:numPr>
        <w:spacing w:before="0" w:after="0"/>
      </w:pPr>
      <w:r>
        <w:t>Glomerular Filtration Rate</w:t>
      </w:r>
    </w:p>
    <w:p>
      <w:pPr>
        <w:numPr>
          <w:ilvl w:val="2"/>
          <w:numId w:val="900"/>
        </w:numPr>
        <w:spacing w:before="0" w:after="0"/>
      </w:pPr>
      <w:r>
        <w:t>Urine pH</w:t>
      </w:r>
    </w:p>
    <w:p>
      <w:pPr>
        <w:numPr>
          <w:ilvl w:val="2"/>
          <w:numId w:val="900"/>
        </w:numPr>
        <w:spacing w:before="0" w:after="0"/>
      </w:pPr>
      <w:r>
        <w:t>Urine Flow Rate</w:t>
      </w:r>
    </w:p>
    <w:p>
      <w:pPr>
        <w:numPr>
          <w:ilvl w:val="2"/>
          <w:numId w:val="900"/>
        </w:numPr>
        <w:spacing w:before="0" w:after="0"/>
      </w:pPr>
      <w:r>
        <w:t>Active Transport Systems</w:t>
      </w:r>
    </w:p>
    <w:p>
      <w:pPr>
        <w:numPr>
          <w:ilvl w:val="1"/>
          <w:numId w:val="900"/>
        </w:numPr>
        <w:spacing w:before="0" w:after="0"/>
      </w:pPr>
      <w:r>
        <w:t>Biliary Excretion</w:t>
      </w:r>
    </w:p>
    <w:p>
      <w:pPr>
        <w:numPr>
          <w:ilvl w:val="2"/>
          <w:numId w:val="900"/>
        </w:numPr>
        <w:spacing w:before="0" w:after="0"/>
      </w:pPr>
      <w:r>
        <w:t>Mechanisms of Biliary Transport</w:t>
      </w:r>
    </w:p>
    <w:p>
      <w:pPr>
        <w:numPr>
          <w:ilvl w:val="2"/>
          <w:numId w:val="900"/>
        </w:numPr>
        <w:spacing w:before="0" w:after="0"/>
      </w:pPr>
      <w:r>
        <w:t>Molecular Weight Threshold</w:t>
      </w:r>
    </w:p>
    <w:p>
      <w:pPr>
        <w:numPr>
          <w:ilvl w:val="2"/>
          <w:numId w:val="900"/>
        </w:numPr>
        <w:spacing w:before="0" w:after="0"/>
      </w:pPr>
      <w:r>
        <w:t>Enterohepatic Circulation</w:t>
      </w:r>
    </w:p>
    <w:p>
      <w:pPr>
        <w:numPr>
          <w:ilvl w:val="1"/>
          <w:numId w:val="900"/>
        </w:numPr>
        <w:spacing w:before="0" w:after="0"/>
      </w:pPr>
      <w:r>
        <w:t>Clearance Concepts</w:t>
      </w:r>
    </w:p>
    <w:p>
      <w:pPr>
        <w:numPr>
          <w:ilvl w:val="2"/>
          <w:numId w:val="900"/>
        </w:numPr>
        <w:spacing w:before="0" w:after="0"/>
      </w:pPr>
      <w:r>
        <w:t>Total Body Clearance</w:t>
      </w:r>
    </w:p>
    <w:p>
      <w:pPr>
        <w:numPr>
          <w:ilvl w:val="2"/>
          <w:numId w:val="900"/>
        </w:numPr>
        <w:spacing w:before="0" w:after="0"/>
      </w:pPr>
      <w:r>
        <w:t>Renal Clearance</w:t>
      </w:r>
    </w:p>
    <w:p>
      <w:pPr>
        <w:numPr>
          <w:ilvl w:val="2"/>
          <w:numId w:val="900"/>
        </w:numPr>
        <w:spacing w:before="0" w:after="0"/>
      </w:pPr>
      <w:r>
        <w:t>Hepatic Clearance</w:t>
      </w:r>
    </w:p>
    <w:p>
      <w:pPr>
        <w:numPr>
          <w:ilvl w:val="2"/>
          <w:numId w:val="900"/>
        </w:numPr>
        <w:spacing w:before="0" w:after="0"/>
      </w:pPr>
      <w:r>
        <w:t>Clearance Calculations</w:t>
      </w:r>
    </w:p>
    <w:p>
      <w:pPr>
        <w:numPr>
          <w:ilvl w:val="1"/>
          <w:numId w:val="900"/>
        </w:numPr>
        <w:spacing w:before="0" w:after="0"/>
      </w:pPr>
      <w:r>
        <w:t>Elimination Half-Life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Factors Determining Half-Life</w:t>
      </w:r>
    </w:p>
    <w:p>
      <w:pPr>
        <w:numPr>
          <w:ilvl w:val="2"/>
          <w:numId w:val="900"/>
        </w:numPr>
        <w:spacing w:before="0" w:after="0"/>
      </w:pPr>
      <w:r>
        <w:t>Clinical Applications</w:t>
      </w:r>
    </w:p>
    <w:p>
      <w:pPr>
        <w:numPr>
          <w:ilvl w:val="0"/>
          <w:numId w:val="900"/>
        </w:numPr>
        <w:spacing w:before="0" w:after="0"/>
      </w:pPr>
      <w:r>
        <w:t>Pharmacokinetic Modeling</w:t>
      </w:r>
    </w:p>
    <w:p>
      <w:pPr>
        <w:numPr>
          <w:ilvl w:val="1"/>
          <w:numId w:val="900"/>
        </w:numPr>
        <w:spacing w:before="0" w:after="0"/>
      </w:pPr>
      <w:r>
        <w:t>Basic Pharmacokinetic Parameters</w:t>
      </w:r>
    </w:p>
    <w:p>
      <w:pPr>
        <w:numPr>
          <w:ilvl w:val="2"/>
          <w:numId w:val="900"/>
        </w:numPr>
        <w:spacing w:before="0" w:after="0"/>
      </w:pPr>
      <w:r>
        <w:t>Clearance</w:t>
      </w:r>
    </w:p>
    <w:p>
      <w:pPr>
        <w:numPr>
          <w:ilvl w:val="2"/>
          <w:numId w:val="900"/>
        </w:numPr>
        <w:spacing w:before="0" w:after="0"/>
      </w:pPr>
      <w:r>
        <w:t>Volume of Distribution</w:t>
      </w:r>
    </w:p>
    <w:p>
      <w:pPr>
        <w:numPr>
          <w:ilvl w:val="2"/>
          <w:numId w:val="900"/>
        </w:numPr>
        <w:spacing w:before="0" w:after="0"/>
      </w:pPr>
      <w:r>
        <w:t>Half-Life</w:t>
      </w:r>
    </w:p>
    <w:p>
      <w:pPr>
        <w:numPr>
          <w:ilvl w:val="2"/>
          <w:numId w:val="900"/>
        </w:numPr>
        <w:spacing w:before="0" w:after="0"/>
      </w:pPr>
      <w:r>
        <w:t>Bioavailability</w:t>
      </w:r>
    </w:p>
    <w:p>
      <w:pPr>
        <w:numPr>
          <w:ilvl w:val="1"/>
          <w:numId w:val="900"/>
        </w:numPr>
        <w:spacing w:before="0" w:after="0"/>
      </w:pPr>
      <w:r>
        <w:t>Compartment Models</w:t>
      </w:r>
    </w:p>
    <w:p>
      <w:pPr>
        <w:numPr>
          <w:ilvl w:val="2"/>
          <w:numId w:val="900"/>
        </w:numPr>
        <w:spacing w:before="0" w:after="0"/>
      </w:pPr>
      <w:r>
        <w:t>One-Compartment Model</w:t>
      </w:r>
    </w:p>
    <w:p>
      <w:pPr>
        <w:numPr>
          <w:ilvl w:val="2"/>
          <w:numId w:val="900"/>
        </w:numPr>
        <w:spacing w:before="0" w:after="0"/>
      </w:pPr>
      <w:r>
        <w:t>Two-Compartment Model</w:t>
      </w:r>
    </w:p>
    <w:p>
      <w:pPr>
        <w:numPr>
          <w:ilvl w:val="2"/>
          <w:numId w:val="900"/>
        </w:numPr>
        <w:spacing w:before="0" w:after="0"/>
      </w:pPr>
      <w:r>
        <w:t>Multi-Compartment Models</w:t>
      </w:r>
    </w:p>
    <w:p>
      <w:pPr>
        <w:numPr>
          <w:ilvl w:val="1"/>
          <w:numId w:val="900"/>
        </w:numPr>
        <w:spacing w:before="0" w:after="0"/>
      </w:pPr>
      <w:r>
        <w:t>Zero-Order vs First-Order Kinetics</w:t>
      </w:r>
    </w:p>
    <w:p>
      <w:pPr>
        <w:numPr>
          <w:ilvl w:val="2"/>
          <w:numId w:val="900"/>
        </w:numPr>
        <w:spacing w:before="0" w:after="0"/>
      </w:pPr>
      <w:r>
        <w:t>Characteristics of Each</w:t>
      </w:r>
    </w:p>
    <w:p>
      <w:pPr>
        <w:numPr>
          <w:ilvl w:val="2"/>
          <w:numId w:val="900"/>
        </w:numPr>
        <w:spacing w:before="0" w:after="0"/>
      </w:pPr>
      <w:r>
        <w:t>Clinical Examples</w:t>
      </w:r>
    </w:p>
    <w:p>
      <w:pPr>
        <w:numPr>
          <w:ilvl w:val="2"/>
          <w:numId w:val="900"/>
        </w:numPr>
        <w:spacing w:before="0" w:after="0"/>
      </w:pPr>
      <w:r>
        <w:t>Michaelis-Menten Kinetics</w:t>
      </w:r>
    </w:p>
    <w:p>
      <w:pPr>
        <w:numPr>
          <w:ilvl w:val="1"/>
          <w:numId w:val="900"/>
        </w:numPr>
        <w:spacing w:before="0" w:after="0"/>
      </w:pPr>
      <w:r>
        <w:t>Steady-State Concepts</w:t>
      </w:r>
    </w:p>
    <w:p>
      <w:pPr>
        <w:numPr>
          <w:ilvl w:val="2"/>
          <w:numId w:val="900"/>
        </w:numPr>
        <w:spacing w:before="0" w:after="0"/>
      </w:pPr>
      <w:r>
        <w:t>Time to Steady State</w:t>
      </w:r>
    </w:p>
    <w:p>
      <w:pPr>
        <w:numPr>
          <w:ilvl w:val="2"/>
          <w:numId w:val="900"/>
        </w:numPr>
        <w:spacing w:before="0" w:after="0"/>
      </w:pPr>
      <w:r>
        <w:t>Steady-State Concentration</w:t>
      </w:r>
    </w:p>
    <w:p>
      <w:pPr>
        <w:numPr>
          <w:ilvl w:val="2"/>
          <w:numId w:val="900"/>
        </w:numPr>
        <w:spacing w:before="0" w:after="0"/>
      </w:pPr>
      <w:r>
        <w:t>Loading Dose Calculations</w:t>
      </w:r>
    </w:p>
    <w:p>
      <w:pPr>
        <w:numPr>
          <w:ilvl w:val="2"/>
          <w:numId w:val="900"/>
        </w:numPr>
        <w:spacing w:before="0" w:after="0"/>
      </w:pPr>
      <w:r>
        <w:t>Maintenance Dose Calculations</w:t>
      </w:r>
    </w:p>
    <w:p>
      <w:pPr>
        <w:numPr>
          <w:ilvl w:val="1"/>
          <w:numId w:val="900"/>
        </w:numPr>
        <w:spacing w:before="0" w:after="0"/>
      </w:pPr>
      <w:r>
        <w:t>Therapeutic Drug Monitoring</w:t>
      </w:r>
    </w:p>
    <w:p>
      <w:pPr>
        <w:numPr>
          <w:ilvl w:val="2"/>
          <w:numId w:val="900"/>
        </w:numPr>
        <w:spacing w:before="0" w:after="0"/>
      </w:pPr>
      <w:r>
        <w:t>Indications for TDM</w:t>
      </w:r>
    </w:p>
    <w:p>
      <w:pPr>
        <w:numPr>
          <w:ilvl w:val="2"/>
          <w:numId w:val="900"/>
        </w:numPr>
        <w:spacing w:before="0" w:after="0"/>
      </w:pPr>
      <w:r>
        <w:t>Drugs Requiring Monitoring</w:t>
      </w:r>
    </w:p>
    <w:p>
      <w:pPr>
        <w:numPr>
          <w:ilvl w:val="2"/>
          <w:numId w:val="900"/>
        </w:numPr>
        <w:spacing w:before="0" w:after="0"/>
      </w:pPr>
      <w:r>
        <w:t>Interpretation of Levels</w:t>
      </w:r>
    </w:p>
    <w:p>
      <w:pPr>
        <w:numPr>
          <w:ilvl w:val="2"/>
          <w:numId w:val="900"/>
        </w:numPr>
        <w:spacing w:before="0" w:after="0"/>
      </w:pPr>
      <w:r>
        <w:t>Timing of Sample Collection</w:t>
      </w:r>
    </w:p>
    <w:p>
      <w:pPr>
        <w:pStyle w:val="Heading1"/>
      </w:pPr>
      <w:r>
        <w:t>Pharmacodynamics</w:t>
      </w:r>
    </w:p>
    <w:p>
      <w:pPr>
        <w:numPr>
          <w:ilvl w:val="0"/>
          <w:numId w:val="900"/>
        </w:numPr>
        <w:spacing w:before="0" w:after="0"/>
      </w:pPr>
      <w:r>
        <w:t>Principles of Drug Action</w:t>
      </w:r>
    </w:p>
    <w:p>
      <w:pPr>
        <w:numPr>
          <w:ilvl w:val="1"/>
          <w:numId w:val="900"/>
        </w:numPr>
        <w:spacing w:before="0" w:after="0"/>
      </w:pPr>
      <w:r>
        <w:t>Molecular Basis of Drug Action</w:t>
      </w:r>
    </w:p>
    <w:p>
      <w:pPr>
        <w:numPr>
          <w:ilvl w:val="1"/>
          <w:numId w:val="900"/>
        </w:numPr>
        <w:spacing w:before="0" w:after="0"/>
      </w:pPr>
      <w:r>
        <w:t>Drug-Target Interactions</w:t>
      </w:r>
    </w:p>
    <w:p>
      <w:pPr>
        <w:numPr>
          <w:ilvl w:val="1"/>
          <w:numId w:val="900"/>
        </w:numPr>
        <w:spacing w:before="0" w:after="0"/>
      </w:pPr>
      <w:r>
        <w:t>Selectivity and Specificity</w:t>
      </w:r>
    </w:p>
    <w:p>
      <w:pPr>
        <w:numPr>
          <w:ilvl w:val="1"/>
          <w:numId w:val="900"/>
        </w:numPr>
        <w:spacing w:before="0" w:after="0"/>
      </w:pPr>
      <w:r>
        <w:t>Structure-Activity Relationships</w:t>
      </w:r>
    </w:p>
    <w:p>
      <w:pPr>
        <w:numPr>
          <w:ilvl w:val="0"/>
          <w:numId w:val="900"/>
        </w:numPr>
        <w:spacing w:before="0" w:after="0"/>
      </w:pPr>
      <w:r>
        <w:t>Drug Targets</w:t>
      </w:r>
    </w:p>
    <w:p>
      <w:pPr>
        <w:numPr>
          <w:ilvl w:val="1"/>
          <w:numId w:val="900"/>
        </w:numPr>
        <w:spacing w:before="0" w:after="0"/>
      </w:pPr>
      <w:r>
        <w:t>Receptors</w:t>
      </w:r>
    </w:p>
    <w:p>
      <w:pPr>
        <w:numPr>
          <w:ilvl w:val="2"/>
          <w:numId w:val="900"/>
        </w:numPr>
        <w:spacing w:before="0" w:after="0"/>
      </w:pPr>
      <w:r>
        <w:t>Types of Receptors</w:t>
      </w:r>
    </w:p>
    <w:p>
      <w:pPr>
        <w:numPr>
          <w:ilvl w:val="2"/>
          <w:numId w:val="900"/>
        </w:numPr>
        <w:spacing w:before="0" w:after="0"/>
      </w:pPr>
      <w:r>
        <w:t>Receptor Families</w:t>
      </w:r>
    </w:p>
    <w:p>
      <w:pPr>
        <w:numPr>
          <w:ilvl w:val="2"/>
          <w:numId w:val="900"/>
        </w:numPr>
        <w:spacing w:before="0" w:after="0"/>
      </w:pPr>
      <w:r>
        <w:t>Receptor Distribution</w:t>
      </w:r>
    </w:p>
    <w:p>
      <w:pPr>
        <w:numPr>
          <w:ilvl w:val="1"/>
          <w:numId w:val="900"/>
        </w:numPr>
        <w:spacing w:before="0" w:after="0"/>
      </w:pPr>
      <w:r>
        <w:t>Enzymes</w:t>
      </w:r>
    </w:p>
    <w:p>
      <w:pPr>
        <w:numPr>
          <w:ilvl w:val="2"/>
          <w:numId w:val="900"/>
        </w:numPr>
        <w:spacing w:before="0" w:after="0"/>
      </w:pPr>
      <w:r>
        <w:t>Enzyme Inhibition</w:t>
      </w:r>
    </w:p>
    <w:p>
      <w:pPr>
        <w:numPr>
          <w:ilvl w:val="2"/>
          <w:numId w:val="900"/>
        </w:numPr>
        <w:spacing w:before="0" w:after="0"/>
      </w:pPr>
      <w:r>
        <w:t>Enzyme Induction</w:t>
      </w:r>
    </w:p>
    <w:p>
      <w:pPr>
        <w:numPr>
          <w:ilvl w:val="2"/>
          <w:numId w:val="900"/>
        </w:numPr>
        <w:spacing w:before="0" w:after="0"/>
      </w:pPr>
      <w:r>
        <w:t>Allosteric Modulation</w:t>
      </w:r>
    </w:p>
    <w:p>
      <w:pPr>
        <w:numPr>
          <w:ilvl w:val="1"/>
          <w:numId w:val="900"/>
        </w:numPr>
        <w:spacing w:before="0" w:after="0"/>
      </w:pPr>
      <w:r>
        <w:t>Ion Channels</w:t>
      </w:r>
    </w:p>
    <w:p>
      <w:pPr>
        <w:numPr>
          <w:ilvl w:val="2"/>
          <w:numId w:val="900"/>
        </w:numPr>
        <w:spacing w:before="0" w:after="0"/>
      </w:pPr>
      <w:r>
        <w:t>Voltage-Gated Channels</w:t>
      </w:r>
    </w:p>
    <w:p>
      <w:pPr>
        <w:numPr>
          <w:ilvl w:val="2"/>
          <w:numId w:val="900"/>
        </w:numPr>
        <w:spacing w:before="0" w:after="0"/>
      </w:pPr>
      <w:r>
        <w:t>Ligand-Gated Channels</w:t>
      </w:r>
    </w:p>
    <w:p>
      <w:pPr>
        <w:numPr>
          <w:ilvl w:val="2"/>
          <w:numId w:val="900"/>
        </w:numPr>
        <w:spacing w:before="0" w:after="0"/>
      </w:pPr>
      <w:r>
        <w:t>Mechanosensitive Channels</w:t>
      </w:r>
    </w:p>
    <w:p>
      <w:pPr>
        <w:numPr>
          <w:ilvl w:val="1"/>
          <w:numId w:val="900"/>
        </w:numPr>
        <w:spacing w:before="0" w:after="0"/>
      </w:pPr>
      <w:r>
        <w:t>Transporters</w:t>
      </w:r>
    </w:p>
    <w:p>
      <w:pPr>
        <w:numPr>
          <w:ilvl w:val="2"/>
          <w:numId w:val="900"/>
        </w:numPr>
        <w:spacing w:before="0" w:after="0"/>
      </w:pPr>
      <w:r>
        <w:t>Uptake Transporters</w:t>
      </w:r>
    </w:p>
    <w:p>
      <w:pPr>
        <w:numPr>
          <w:ilvl w:val="2"/>
          <w:numId w:val="900"/>
        </w:numPr>
        <w:spacing w:before="0" w:after="0"/>
      </w:pPr>
      <w:r>
        <w:t>Efflux Transporters</w:t>
      </w:r>
    </w:p>
    <w:p>
      <w:pPr>
        <w:numPr>
          <w:ilvl w:val="2"/>
          <w:numId w:val="900"/>
        </w:numPr>
        <w:spacing w:before="0" w:after="0"/>
      </w:pPr>
      <w:r>
        <w:t>Transporter Inhibition</w:t>
      </w:r>
    </w:p>
    <w:p>
      <w:pPr>
        <w:numPr>
          <w:ilvl w:val="1"/>
          <w:numId w:val="900"/>
        </w:numPr>
        <w:spacing w:before="0" w:after="0"/>
      </w:pPr>
      <w:r>
        <w:t>Nucleic Acids</w:t>
      </w:r>
    </w:p>
    <w:p>
      <w:pPr>
        <w:numPr>
          <w:ilvl w:val="2"/>
          <w:numId w:val="900"/>
        </w:numPr>
        <w:spacing w:before="0" w:after="0"/>
      </w:pPr>
      <w:r>
        <w:t>DNA Interactions</w:t>
      </w:r>
    </w:p>
    <w:p>
      <w:pPr>
        <w:numPr>
          <w:ilvl w:val="2"/>
          <w:numId w:val="900"/>
        </w:numPr>
        <w:spacing w:before="0" w:after="0"/>
      </w:pPr>
      <w:r>
        <w:t>RNA Interactions</w:t>
      </w:r>
    </w:p>
    <w:p>
      <w:pPr>
        <w:numPr>
          <w:ilvl w:val="2"/>
          <w:numId w:val="900"/>
        </w:numPr>
        <w:spacing w:before="0" w:after="0"/>
      </w:pPr>
      <w:r>
        <w:t>Epigenetic Targets</w:t>
      </w:r>
    </w:p>
    <w:p>
      <w:pPr>
        <w:numPr>
          <w:ilvl w:val="0"/>
          <w:numId w:val="900"/>
        </w:numPr>
        <w:spacing w:before="0" w:after="0"/>
      </w:pPr>
      <w:r>
        <w:t>Receptor Theory</w:t>
      </w:r>
    </w:p>
    <w:p>
      <w:pPr>
        <w:numPr>
          <w:ilvl w:val="1"/>
          <w:numId w:val="900"/>
        </w:numPr>
        <w:spacing w:before="0" w:after="0"/>
      </w:pPr>
      <w:r>
        <w:t>Receptor Occupancy Theory</w:t>
      </w:r>
    </w:p>
    <w:p>
      <w:pPr>
        <w:numPr>
          <w:ilvl w:val="1"/>
          <w:numId w:val="900"/>
        </w:numPr>
        <w:spacing w:before="0" w:after="0"/>
      </w:pPr>
      <w:r>
        <w:t>Two-State Model</w:t>
      </w:r>
    </w:p>
    <w:p>
      <w:pPr>
        <w:numPr>
          <w:ilvl w:val="1"/>
          <w:numId w:val="900"/>
        </w:numPr>
        <w:spacing w:before="0" w:after="0"/>
      </w:pPr>
      <w:r>
        <w:t>Allosteric Modulation</w:t>
      </w:r>
    </w:p>
    <w:p>
      <w:pPr>
        <w:numPr>
          <w:ilvl w:val="1"/>
          <w:numId w:val="900"/>
        </w:numPr>
        <w:spacing w:before="0" w:after="0"/>
      </w:pPr>
      <w:r>
        <w:t>Receptor Reserve</w:t>
      </w:r>
    </w:p>
    <w:p>
      <w:pPr>
        <w:numPr>
          <w:ilvl w:val="0"/>
          <w:numId w:val="900"/>
        </w:numPr>
        <w:spacing w:before="0" w:after="0"/>
      </w:pPr>
      <w:r>
        <w:t>Types of Receptors</w:t>
      </w:r>
    </w:p>
    <w:p>
      <w:pPr>
        <w:numPr>
          <w:ilvl w:val="1"/>
          <w:numId w:val="900"/>
        </w:numPr>
        <w:spacing w:before="0" w:after="0"/>
      </w:pPr>
      <w:r>
        <w:t>Ligand-Gated Ion Channels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Examples and Clinical Relevance</w:t>
      </w:r>
    </w:p>
    <w:p>
      <w:pPr>
        <w:numPr>
          <w:ilvl w:val="1"/>
          <w:numId w:val="900"/>
        </w:numPr>
        <w:spacing w:before="0" w:after="0"/>
      </w:pPr>
      <w:r>
        <w:t>G Protein-Coupled Receptors</w:t>
      </w:r>
    </w:p>
    <w:p>
      <w:pPr>
        <w:numPr>
          <w:ilvl w:val="2"/>
          <w:numId w:val="900"/>
        </w:numPr>
        <w:spacing w:before="0" w:after="0"/>
      </w:pPr>
      <w:r>
        <w:t>Structure and Classification</w:t>
      </w:r>
    </w:p>
    <w:p>
      <w:pPr>
        <w:numPr>
          <w:ilvl w:val="2"/>
          <w:numId w:val="900"/>
        </w:numPr>
        <w:spacing w:before="0" w:after="0"/>
      </w:pPr>
      <w:r>
        <w:t>Signal Transduction Mechanisms</w:t>
      </w:r>
    </w:p>
    <w:p>
      <w:pPr>
        <w:numPr>
          <w:ilvl w:val="2"/>
          <w:numId w:val="900"/>
        </w:numPr>
        <w:spacing w:before="0" w:after="0"/>
      </w:pPr>
      <w:r>
        <w:t>Clinical Examples</w:t>
      </w:r>
    </w:p>
    <w:p>
      <w:pPr>
        <w:numPr>
          <w:ilvl w:val="1"/>
          <w:numId w:val="900"/>
        </w:numPr>
        <w:spacing w:before="0" w:after="0"/>
      </w:pPr>
      <w:r>
        <w:t>Enzyme-Linked Receptors</w:t>
      </w:r>
    </w:p>
    <w:p>
      <w:pPr>
        <w:numPr>
          <w:ilvl w:val="2"/>
          <w:numId w:val="900"/>
        </w:numPr>
        <w:spacing w:before="0" w:after="0"/>
      </w:pPr>
      <w:r>
        <w:t>Tyrosine Kinase Receptors</w:t>
      </w:r>
    </w:p>
    <w:p>
      <w:pPr>
        <w:numPr>
          <w:ilvl w:val="2"/>
          <w:numId w:val="900"/>
        </w:numPr>
        <w:spacing w:before="0" w:after="0"/>
      </w:pPr>
      <w:r>
        <w:t>Serine/Threonine Kinase Receptors</w:t>
      </w:r>
    </w:p>
    <w:p>
      <w:pPr>
        <w:numPr>
          <w:ilvl w:val="2"/>
          <w:numId w:val="900"/>
        </w:numPr>
        <w:spacing w:before="0" w:after="0"/>
      </w:pPr>
      <w:r>
        <w:t>Guanylyl Cyclase Receptors</w:t>
      </w:r>
    </w:p>
    <w:p>
      <w:pPr>
        <w:numPr>
          <w:ilvl w:val="1"/>
          <w:numId w:val="900"/>
        </w:numPr>
        <w:spacing w:before="0" w:after="0"/>
      </w:pPr>
      <w:r>
        <w:t>Nuclear Receptors</w:t>
      </w:r>
    </w:p>
    <w:p>
      <w:pPr>
        <w:numPr>
          <w:ilvl w:val="2"/>
          <w:numId w:val="900"/>
        </w:numPr>
        <w:spacing w:before="0" w:after="0"/>
      </w:pPr>
      <w:r>
        <w:t>Steroid Hormone Receptors</w:t>
      </w:r>
    </w:p>
    <w:p>
      <w:pPr>
        <w:numPr>
          <w:ilvl w:val="2"/>
          <w:numId w:val="900"/>
        </w:numPr>
        <w:spacing w:before="0" w:after="0"/>
      </w:pPr>
      <w:r>
        <w:t>Thyroid Hormone Receptors</w:t>
      </w:r>
    </w:p>
    <w:p>
      <w:pPr>
        <w:numPr>
          <w:ilvl w:val="2"/>
          <w:numId w:val="900"/>
        </w:numPr>
        <w:spacing w:before="0" w:after="0"/>
      </w:pPr>
      <w:r>
        <w:t>Retinoid Receptors</w:t>
      </w:r>
    </w:p>
    <w:p>
      <w:pPr>
        <w:numPr>
          <w:ilvl w:val="0"/>
          <w:numId w:val="900"/>
        </w:numPr>
        <w:spacing w:before="0" w:after="0"/>
      </w:pPr>
      <w:r>
        <w:t>Signal Transduction</w:t>
      </w:r>
    </w:p>
    <w:p>
      <w:pPr>
        <w:numPr>
          <w:ilvl w:val="1"/>
          <w:numId w:val="900"/>
        </w:numPr>
        <w:spacing w:before="0" w:after="0"/>
      </w:pPr>
      <w:r>
        <w:t>Second Messenger Systems</w:t>
      </w:r>
    </w:p>
    <w:p>
      <w:pPr>
        <w:numPr>
          <w:ilvl w:val="2"/>
          <w:numId w:val="900"/>
        </w:numPr>
        <w:spacing w:before="0" w:after="0"/>
      </w:pPr>
      <w:r>
        <w:t>Cyclic AMP Pathway</w:t>
      </w:r>
    </w:p>
    <w:p>
      <w:pPr>
        <w:numPr>
          <w:ilvl w:val="2"/>
          <w:numId w:val="900"/>
        </w:numPr>
        <w:spacing w:before="0" w:after="0"/>
      </w:pPr>
      <w:r>
        <w:t>Cyclic GMP Pathway</w:t>
      </w:r>
    </w:p>
    <w:p>
      <w:pPr>
        <w:numPr>
          <w:ilvl w:val="2"/>
          <w:numId w:val="900"/>
        </w:numPr>
        <w:spacing w:before="0" w:after="0"/>
      </w:pPr>
      <w:r>
        <w:t>Phospholipase C Pathway</w:t>
      </w:r>
    </w:p>
    <w:p>
      <w:pPr>
        <w:numPr>
          <w:ilvl w:val="2"/>
          <w:numId w:val="900"/>
        </w:numPr>
        <w:spacing w:before="0" w:after="0"/>
      </w:pPr>
      <w:r>
        <w:t>Calcium Signaling</w:t>
      </w:r>
    </w:p>
    <w:p>
      <w:pPr>
        <w:numPr>
          <w:ilvl w:val="1"/>
          <w:numId w:val="900"/>
        </w:numPr>
        <w:spacing w:before="0" w:after="0"/>
      </w:pPr>
      <w:r>
        <w:t>Protein Kinase Cascades</w:t>
      </w:r>
    </w:p>
    <w:p>
      <w:pPr>
        <w:numPr>
          <w:ilvl w:val="2"/>
          <w:numId w:val="900"/>
        </w:numPr>
        <w:spacing w:before="0" w:after="0"/>
      </w:pPr>
      <w:r>
        <w:t>MAP Kinase Pathways</w:t>
      </w:r>
    </w:p>
    <w:p>
      <w:pPr>
        <w:numPr>
          <w:ilvl w:val="2"/>
          <w:numId w:val="900"/>
        </w:numPr>
        <w:spacing w:before="0" w:after="0"/>
      </w:pPr>
      <w:r>
        <w:t>PI3K/Akt Pathway</w:t>
      </w:r>
    </w:p>
    <w:p>
      <w:pPr>
        <w:numPr>
          <w:ilvl w:val="2"/>
          <w:numId w:val="900"/>
        </w:numPr>
        <w:spacing w:before="0" w:after="0"/>
      </w:pPr>
      <w:r>
        <w:t>JAK/STAT Pathway</w:t>
      </w:r>
    </w:p>
    <w:p>
      <w:pPr>
        <w:numPr>
          <w:ilvl w:val="1"/>
          <w:numId w:val="900"/>
        </w:numPr>
        <w:spacing w:before="0" w:after="0"/>
      </w:pPr>
      <w:r>
        <w:t>Signal Amplification</w:t>
      </w:r>
    </w:p>
    <w:p>
      <w:pPr>
        <w:numPr>
          <w:ilvl w:val="1"/>
          <w:numId w:val="900"/>
        </w:numPr>
        <w:spacing w:before="0" w:after="0"/>
      </w:pPr>
      <w:r>
        <w:t>Signal Termination</w:t>
      </w:r>
    </w:p>
    <w:p>
      <w:pPr>
        <w:numPr>
          <w:ilvl w:val="0"/>
          <w:numId w:val="900"/>
        </w:numPr>
        <w:spacing w:before="0" w:after="0"/>
      </w:pPr>
      <w:r>
        <w:t>Dose-Response Relationships</w:t>
      </w:r>
    </w:p>
    <w:p>
      <w:pPr>
        <w:numPr>
          <w:ilvl w:val="1"/>
          <w:numId w:val="900"/>
        </w:numPr>
        <w:spacing w:before="0" w:after="0"/>
      </w:pPr>
      <w:r>
        <w:t>Graded Dose-Response Curves</w:t>
      </w:r>
    </w:p>
    <w:p>
      <w:pPr>
        <w:numPr>
          <w:ilvl w:val="2"/>
          <w:numId w:val="900"/>
        </w:numPr>
        <w:spacing w:before="0" w:after="0"/>
      </w:pPr>
      <w:r>
        <w:t>Potency</w:t>
      </w:r>
    </w:p>
    <w:p>
      <w:pPr>
        <w:numPr>
          <w:ilvl w:val="2"/>
          <w:numId w:val="900"/>
        </w:numPr>
        <w:spacing w:before="0" w:after="0"/>
      </w:pPr>
      <w:r>
        <w:t>Efficacy</w:t>
      </w:r>
    </w:p>
    <w:p>
      <w:pPr>
        <w:numPr>
          <w:ilvl w:val="2"/>
          <w:numId w:val="900"/>
        </w:numPr>
        <w:spacing w:before="0" w:after="0"/>
      </w:pPr>
      <w:r>
        <w:t>Slope Factor</w:t>
      </w:r>
    </w:p>
    <w:p>
      <w:pPr>
        <w:numPr>
          <w:ilvl w:val="1"/>
          <w:numId w:val="900"/>
        </w:numPr>
        <w:spacing w:before="0" w:after="0"/>
      </w:pPr>
      <w:r>
        <w:t>Quantal Dose-Response Curves</w:t>
      </w:r>
    </w:p>
    <w:p>
      <w:pPr>
        <w:numPr>
          <w:ilvl w:val="2"/>
          <w:numId w:val="900"/>
        </w:numPr>
        <w:spacing w:before="0" w:after="0"/>
      </w:pPr>
      <w:r>
        <w:t>Effective Dose Values</w:t>
      </w:r>
    </w:p>
    <w:p>
      <w:pPr>
        <w:numPr>
          <w:ilvl w:val="2"/>
          <w:numId w:val="900"/>
        </w:numPr>
        <w:spacing w:before="0" w:after="0"/>
      </w:pPr>
      <w:r>
        <w:t>Toxic Dose Values</w:t>
      </w:r>
    </w:p>
    <w:p>
      <w:pPr>
        <w:numPr>
          <w:ilvl w:val="2"/>
          <w:numId w:val="900"/>
        </w:numPr>
        <w:spacing w:before="0" w:after="0"/>
      </w:pPr>
      <w:r>
        <w:t>Lethal Dose Values</w:t>
      </w:r>
    </w:p>
    <w:p>
      <w:pPr>
        <w:numPr>
          <w:ilvl w:val="1"/>
          <w:numId w:val="900"/>
        </w:numPr>
        <w:spacing w:before="0" w:after="0"/>
      </w:pPr>
      <w:r>
        <w:t>Therapeutic Index</w:t>
      </w:r>
    </w:p>
    <w:p>
      <w:pPr>
        <w:numPr>
          <w:ilvl w:val="2"/>
          <w:numId w:val="900"/>
        </w:numPr>
        <w:spacing w:before="0" w:after="0"/>
      </w:pPr>
      <w:r>
        <w:t>Calculation and Interpretation</w:t>
      </w:r>
    </w:p>
    <w:p>
      <w:pPr>
        <w:numPr>
          <w:ilvl w:val="2"/>
          <w:numId w:val="900"/>
        </w:numPr>
        <w:spacing w:before="0" w:after="0"/>
      </w:pPr>
      <w:r>
        <w:t>Safety Margin</w:t>
      </w:r>
    </w:p>
    <w:p>
      <w:pPr>
        <w:numPr>
          <w:ilvl w:val="2"/>
          <w:numId w:val="900"/>
        </w:numPr>
        <w:spacing w:before="0" w:after="0"/>
      </w:pPr>
      <w:r>
        <w:t>Clinical Significance</w:t>
      </w:r>
    </w:p>
    <w:p>
      <w:pPr>
        <w:numPr>
          <w:ilvl w:val="0"/>
          <w:numId w:val="900"/>
        </w:numPr>
        <w:spacing w:before="0" w:after="0"/>
      </w:pPr>
      <w:r>
        <w:t>Drug-Receptor Interactions</w:t>
      </w:r>
    </w:p>
    <w:p>
      <w:pPr>
        <w:numPr>
          <w:ilvl w:val="1"/>
          <w:numId w:val="900"/>
        </w:numPr>
        <w:spacing w:before="0" w:after="0"/>
      </w:pPr>
      <w:r>
        <w:t>Agonists</w:t>
      </w:r>
    </w:p>
    <w:p>
      <w:pPr>
        <w:numPr>
          <w:ilvl w:val="2"/>
          <w:numId w:val="900"/>
        </w:numPr>
        <w:spacing w:before="0" w:after="0"/>
      </w:pPr>
      <w:r>
        <w:t>Full Agonists</w:t>
      </w:r>
    </w:p>
    <w:p>
      <w:pPr>
        <w:numPr>
          <w:ilvl w:val="2"/>
          <w:numId w:val="900"/>
        </w:numPr>
        <w:spacing w:before="0" w:after="0"/>
      </w:pPr>
      <w:r>
        <w:t>Partial Agonists</w:t>
      </w:r>
    </w:p>
    <w:p>
      <w:pPr>
        <w:numPr>
          <w:ilvl w:val="2"/>
          <w:numId w:val="900"/>
        </w:numPr>
        <w:spacing w:before="0" w:after="0"/>
      </w:pPr>
      <w:r>
        <w:t>Inverse Agonists</w:t>
      </w:r>
    </w:p>
    <w:p>
      <w:pPr>
        <w:numPr>
          <w:ilvl w:val="1"/>
          <w:numId w:val="900"/>
        </w:numPr>
        <w:spacing w:before="0" w:after="0"/>
      </w:pPr>
      <w:r>
        <w:t>Antagonists</w:t>
      </w:r>
    </w:p>
    <w:p>
      <w:pPr>
        <w:numPr>
          <w:ilvl w:val="2"/>
          <w:numId w:val="900"/>
        </w:numPr>
        <w:spacing w:before="0" w:after="0"/>
      </w:pPr>
      <w:r>
        <w:t>Competitive Antagonists</w:t>
      </w:r>
    </w:p>
    <w:p>
      <w:pPr>
        <w:numPr>
          <w:ilvl w:val="2"/>
          <w:numId w:val="900"/>
        </w:numPr>
        <w:spacing w:before="0" w:after="0"/>
      </w:pPr>
      <w:r>
        <w:t>Non-Competitive Antagonists</w:t>
      </w:r>
    </w:p>
    <w:p>
      <w:pPr>
        <w:numPr>
          <w:ilvl w:val="2"/>
          <w:numId w:val="900"/>
        </w:numPr>
        <w:spacing w:before="0" w:after="0"/>
      </w:pPr>
      <w:r>
        <w:t>Uncompetitive Antagonists</w:t>
      </w:r>
    </w:p>
    <w:p>
      <w:pPr>
        <w:numPr>
          <w:ilvl w:val="2"/>
          <w:numId w:val="900"/>
        </w:numPr>
        <w:spacing w:before="0" w:after="0"/>
      </w:pPr>
      <w:r>
        <w:t>Functional Antagonists</w:t>
      </w:r>
    </w:p>
    <w:p>
      <w:pPr>
        <w:numPr>
          <w:ilvl w:val="1"/>
          <w:numId w:val="900"/>
        </w:numPr>
        <w:spacing w:before="0" w:after="0"/>
      </w:pPr>
      <w:r>
        <w:t>Allosteric Modulators</w:t>
      </w:r>
    </w:p>
    <w:p>
      <w:pPr>
        <w:numPr>
          <w:ilvl w:val="2"/>
          <w:numId w:val="900"/>
        </w:numPr>
        <w:spacing w:before="0" w:after="0"/>
      </w:pPr>
      <w:r>
        <w:t>Positive Allosteric Modulators</w:t>
      </w:r>
    </w:p>
    <w:p>
      <w:pPr>
        <w:numPr>
          <w:ilvl w:val="2"/>
          <w:numId w:val="900"/>
        </w:numPr>
        <w:spacing w:before="0" w:after="0"/>
      </w:pPr>
      <w:r>
        <w:t>Negative Allosteric Modulators</w:t>
      </w:r>
    </w:p>
    <w:p>
      <w:pPr>
        <w:numPr>
          <w:ilvl w:val="2"/>
          <w:numId w:val="900"/>
        </w:numPr>
        <w:spacing w:before="0" w:after="0"/>
      </w:pPr>
      <w:r>
        <w:t>Neutral Allosteric Ligands</w:t>
      </w:r>
    </w:p>
    <w:p>
      <w:pPr>
        <w:numPr>
          <w:ilvl w:val="0"/>
          <w:numId w:val="900"/>
        </w:numPr>
        <w:spacing w:before="0" w:after="0"/>
      </w:pPr>
      <w:r>
        <w:t>Receptor Regulation</w:t>
      </w:r>
    </w:p>
    <w:p>
      <w:pPr>
        <w:numPr>
          <w:ilvl w:val="1"/>
          <w:numId w:val="900"/>
        </w:numPr>
        <w:spacing w:before="0" w:after="0"/>
      </w:pPr>
      <w:r>
        <w:t>Desensitization</w:t>
      </w:r>
    </w:p>
    <w:p>
      <w:pPr>
        <w:numPr>
          <w:ilvl w:val="2"/>
          <w:numId w:val="900"/>
        </w:numPr>
        <w:spacing w:before="0" w:after="0"/>
      </w:pPr>
      <w:r>
        <w:t>Homologous Desensitization</w:t>
      </w:r>
    </w:p>
    <w:p>
      <w:pPr>
        <w:numPr>
          <w:ilvl w:val="2"/>
          <w:numId w:val="900"/>
        </w:numPr>
        <w:spacing w:before="0" w:after="0"/>
      </w:pPr>
      <w:r>
        <w:t>Heterologous Desensitization</w:t>
      </w:r>
    </w:p>
    <w:p>
      <w:pPr>
        <w:numPr>
          <w:ilvl w:val="2"/>
          <w:numId w:val="900"/>
        </w:numPr>
        <w:spacing w:before="0" w:after="0"/>
      </w:pPr>
      <w:r>
        <w:t>Tachyphylaxis</w:t>
      </w:r>
    </w:p>
    <w:p>
      <w:pPr>
        <w:numPr>
          <w:ilvl w:val="1"/>
          <w:numId w:val="900"/>
        </w:numPr>
        <w:spacing w:before="0" w:after="0"/>
      </w:pPr>
      <w:r>
        <w:t>Down-Regulation</w:t>
      </w:r>
    </w:p>
    <w:p>
      <w:pPr>
        <w:numPr>
          <w:ilvl w:val="2"/>
          <w:numId w:val="900"/>
        </w:numPr>
        <w:spacing w:before="0" w:after="0"/>
      </w:pPr>
      <w:r>
        <w:t>Mechanisms</w:t>
      </w:r>
    </w:p>
    <w:p>
      <w:pPr>
        <w:numPr>
          <w:ilvl w:val="2"/>
          <w:numId w:val="900"/>
        </w:numPr>
        <w:spacing w:before="0" w:after="0"/>
      </w:pPr>
      <w:r>
        <w:t>Time Course</w:t>
      </w:r>
    </w:p>
    <w:p>
      <w:pPr>
        <w:numPr>
          <w:ilvl w:val="2"/>
          <w:numId w:val="900"/>
        </w:numPr>
        <w:spacing w:before="0" w:after="0"/>
      </w:pPr>
      <w:r>
        <w:t>Clinical Implications</w:t>
      </w:r>
    </w:p>
    <w:p>
      <w:pPr>
        <w:numPr>
          <w:ilvl w:val="1"/>
          <w:numId w:val="900"/>
        </w:numPr>
        <w:spacing w:before="0" w:after="0"/>
      </w:pPr>
      <w:r>
        <w:t>Up-Regulation</w:t>
      </w:r>
    </w:p>
    <w:p>
      <w:pPr>
        <w:numPr>
          <w:ilvl w:val="2"/>
          <w:numId w:val="900"/>
        </w:numPr>
        <w:spacing w:before="0" w:after="0"/>
      </w:pPr>
      <w:r>
        <w:t>Supersensitivity</w:t>
      </w:r>
    </w:p>
    <w:p>
      <w:pPr>
        <w:numPr>
          <w:ilvl w:val="2"/>
          <w:numId w:val="900"/>
        </w:numPr>
        <w:spacing w:before="0" w:after="0"/>
      </w:pPr>
      <w:r>
        <w:t>Rebound Effects</w:t>
      </w:r>
    </w:p>
    <w:p>
      <w:pPr>
        <w:numPr>
          <w:ilvl w:val="2"/>
          <w:numId w:val="900"/>
        </w:numPr>
        <w:spacing w:before="0" w:after="0"/>
      </w:pPr>
      <w:r>
        <w:t>Withdrawal Syndromes</w:t>
      </w:r>
    </w:p>
    <w:p>
      <w:pPr>
        <w:numPr>
          <w:ilvl w:val="0"/>
          <w:numId w:val="900"/>
        </w:numPr>
        <w:spacing w:before="0" w:after="0"/>
      </w:pPr>
      <w:r>
        <w:t>Factors Affecting Drug Response</w:t>
      </w:r>
    </w:p>
    <w:p>
      <w:pPr>
        <w:numPr>
          <w:ilvl w:val="1"/>
          <w:numId w:val="900"/>
        </w:numPr>
        <w:spacing w:before="0" w:after="0"/>
      </w:pPr>
      <w:r>
        <w:t>Patient Factors</w:t>
      </w:r>
    </w:p>
    <w:p>
      <w:pPr>
        <w:numPr>
          <w:ilvl w:val="2"/>
          <w:numId w:val="900"/>
        </w:numPr>
        <w:spacing w:before="0" w:after="0"/>
      </w:pPr>
      <w:r>
        <w:t>Age</w:t>
      </w:r>
    </w:p>
    <w:p>
      <w:pPr>
        <w:numPr>
          <w:ilvl w:val="2"/>
          <w:numId w:val="900"/>
        </w:numPr>
        <w:spacing w:before="0" w:after="0"/>
      </w:pPr>
      <w:r>
        <w:t>Gender</w:t>
      </w:r>
    </w:p>
    <w:p>
      <w:pPr>
        <w:numPr>
          <w:ilvl w:val="2"/>
          <w:numId w:val="900"/>
        </w:numPr>
        <w:spacing w:before="0" w:after="0"/>
      </w:pPr>
      <w:r>
        <w:t>Genetics</w:t>
      </w:r>
    </w:p>
    <w:p>
      <w:pPr>
        <w:numPr>
          <w:ilvl w:val="2"/>
          <w:numId w:val="900"/>
        </w:numPr>
        <w:spacing w:before="0" w:after="0"/>
      </w:pPr>
      <w:r>
        <w:t>Disease States</w:t>
      </w:r>
    </w:p>
    <w:p>
      <w:pPr>
        <w:numPr>
          <w:ilvl w:val="2"/>
          <w:numId w:val="900"/>
        </w:numPr>
        <w:spacing w:before="0" w:after="0"/>
      </w:pPr>
      <w:r>
        <w:t>Pregnancy</w:t>
      </w:r>
    </w:p>
    <w:p>
      <w:pPr>
        <w:numPr>
          <w:ilvl w:val="1"/>
          <w:numId w:val="900"/>
        </w:numPr>
        <w:spacing w:before="0" w:after="0"/>
      </w:pPr>
      <w:r>
        <w:t>Drug Factors</w:t>
      </w:r>
    </w:p>
    <w:p>
      <w:pPr>
        <w:numPr>
          <w:ilvl w:val="2"/>
          <w:numId w:val="900"/>
        </w:numPr>
        <w:spacing w:before="0" w:after="0"/>
      </w:pPr>
      <w:r>
        <w:t>Formulation</w:t>
      </w:r>
    </w:p>
    <w:p>
      <w:pPr>
        <w:numPr>
          <w:ilvl w:val="2"/>
          <w:numId w:val="900"/>
        </w:numPr>
        <w:spacing w:before="0" w:after="0"/>
      </w:pPr>
      <w:r>
        <w:t>Route of Administration</w:t>
      </w:r>
    </w:p>
    <w:p>
      <w:pPr>
        <w:numPr>
          <w:ilvl w:val="2"/>
          <w:numId w:val="900"/>
        </w:numPr>
        <w:spacing w:before="0" w:after="0"/>
      </w:pPr>
      <w:r>
        <w:t>Timing of Administration</w:t>
      </w:r>
    </w:p>
    <w:p>
      <w:pPr>
        <w:numPr>
          <w:ilvl w:val="1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Diet</w:t>
      </w:r>
    </w:p>
    <w:p>
      <w:pPr>
        <w:numPr>
          <w:ilvl w:val="2"/>
          <w:numId w:val="900"/>
        </w:numPr>
        <w:spacing w:before="0" w:after="0"/>
      </w:pPr>
      <w:r>
        <w:t>Smoking</w:t>
      </w:r>
    </w:p>
    <w:p>
      <w:pPr>
        <w:numPr>
          <w:ilvl w:val="2"/>
          <w:numId w:val="900"/>
        </w:numPr>
        <w:spacing w:before="0" w:after="0"/>
      </w:pPr>
      <w:r>
        <w:t>Alcohol Consumption</w:t>
      </w:r>
    </w:p>
    <w:p>
      <w:pPr>
        <w:pStyle w:val="Heading1"/>
      </w:pPr>
      <w:r>
        <w:t>Drug Development and Regulation</w:t>
      </w:r>
    </w:p>
    <w:p>
      <w:pPr>
        <w:numPr>
          <w:ilvl w:val="0"/>
          <w:numId w:val="900"/>
        </w:numPr>
        <w:spacing w:before="0" w:after="0"/>
      </w:pPr>
      <w:r>
        <w:t>Drug Discovery</w:t>
      </w:r>
    </w:p>
    <w:p>
      <w:pPr>
        <w:numPr>
          <w:ilvl w:val="1"/>
          <w:numId w:val="900"/>
        </w:numPr>
        <w:spacing w:before="0" w:after="0"/>
      </w:pPr>
      <w:r>
        <w:t>Target Identification</w:t>
      </w:r>
    </w:p>
    <w:p>
      <w:pPr>
        <w:numPr>
          <w:ilvl w:val="2"/>
          <w:numId w:val="900"/>
        </w:numPr>
        <w:spacing w:before="0" w:after="0"/>
      </w:pPr>
      <w:r>
        <w:t>Disease Understanding</w:t>
      </w:r>
    </w:p>
    <w:p>
      <w:pPr>
        <w:numPr>
          <w:ilvl w:val="2"/>
          <w:numId w:val="900"/>
        </w:numPr>
        <w:spacing w:before="0" w:after="0"/>
      </w:pPr>
      <w:r>
        <w:t>Target Validation</w:t>
      </w:r>
    </w:p>
    <w:p>
      <w:pPr>
        <w:numPr>
          <w:ilvl w:val="2"/>
          <w:numId w:val="900"/>
        </w:numPr>
        <w:spacing w:before="0" w:after="0"/>
      </w:pPr>
      <w:r>
        <w:t>Druggability Assessment</w:t>
      </w:r>
    </w:p>
    <w:p>
      <w:pPr>
        <w:numPr>
          <w:ilvl w:val="1"/>
          <w:numId w:val="900"/>
        </w:numPr>
        <w:spacing w:before="0" w:after="0"/>
      </w:pPr>
      <w:r>
        <w:t>Lead Discovery</w:t>
      </w:r>
    </w:p>
    <w:p>
      <w:pPr>
        <w:numPr>
          <w:ilvl w:val="2"/>
          <w:numId w:val="900"/>
        </w:numPr>
        <w:spacing w:before="0" w:after="0"/>
      </w:pPr>
      <w:r>
        <w:t>Natural Product Screening</w:t>
      </w:r>
    </w:p>
    <w:p>
      <w:pPr>
        <w:numPr>
          <w:ilvl w:val="2"/>
          <w:numId w:val="900"/>
        </w:numPr>
        <w:spacing w:before="0" w:after="0"/>
      </w:pPr>
      <w:r>
        <w:t>High-Throughput Screening</w:t>
      </w:r>
    </w:p>
    <w:p>
      <w:pPr>
        <w:numPr>
          <w:ilvl w:val="2"/>
          <w:numId w:val="900"/>
        </w:numPr>
        <w:spacing w:before="0" w:after="0"/>
      </w:pPr>
      <w:r>
        <w:t>Virtual Screening</w:t>
      </w:r>
    </w:p>
    <w:p>
      <w:pPr>
        <w:numPr>
          <w:ilvl w:val="2"/>
          <w:numId w:val="900"/>
        </w:numPr>
        <w:spacing w:before="0" w:after="0"/>
      </w:pPr>
      <w:r>
        <w:t>Fragment-Based Drug Design</w:t>
      </w:r>
    </w:p>
    <w:p>
      <w:pPr>
        <w:numPr>
          <w:ilvl w:val="1"/>
          <w:numId w:val="900"/>
        </w:numPr>
        <w:spacing w:before="0" w:after="0"/>
      </w:pPr>
      <w:r>
        <w:t>Lead Optimization</w:t>
      </w:r>
    </w:p>
    <w:p>
      <w:pPr>
        <w:numPr>
          <w:ilvl w:val="2"/>
          <w:numId w:val="900"/>
        </w:numPr>
        <w:spacing w:before="0" w:after="0"/>
      </w:pPr>
      <w:r>
        <w:t>Structure-Activity Relationships</w:t>
      </w:r>
    </w:p>
    <w:p>
      <w:pPr>
        <w:numPr>
          <w:ilvl w:val="2"/>
          <w:numId w:val="900"/>
        </w:numPr>
        <w:spacing w:before="0" w:after="0"/>
      </w:pPr>
      <w:r>
        <w:t>ADMET Optimization</w:t>
      </w:r>
    </w:p>
    <w:p>
      <w:pPr>
        <w:numPr>
          <w:ilvl w:val="2"/>
          <w:numId w:val="900"/>
        </w:numPr>
        <w:spacing w:before="0" w:after="0"/>
      </w:pPr>
      <w:r>
        <w:t>Selectivity Improvement</w:t>
      </w:r>
    </w:p>
    <w:p>
      <w:pPr>
        <w:numPr>
          <w:ilvl w:val="1"/>
          <w:numId w:val="900"/>
        </w:numPr>
        <w:spacing w:before="0" w:after="0"/>
      </w:pPr>
      <w:r>
        <w:t>Candidate Selection</w:t>
      </w:r>
    </w:p>
    <w:p>
      <w:pPr>
        <w:numPr>
          <w:ilvl w:val="2"/>
          <w:numId w:val="900"/>
        </w:numPr>
        <w:spacing w:before="0" w:after="0"/>
      </w:pPr>
      <w:r>
        <w:t>Preclinical Profiling</w:t>
      </w:r>
    </w:p>
    <w:p>
      <w:pPr>
        <w:numPr>
          <w:ilvl w:val="2"/>
          <w:numId w:val="900"/>
        </w:numPr>
        <w:spacing w:before="0" w:after="0"/>
      </w:pPr>
      <w:r>
        <w:t>Developability Assessment</w:t>
      </w:r>
    </w:p>
    <w:p>
      <w:pPr>
        <w:numPr>
          <w:ilvl w:val="0"/>
          <w:numId w:val="900"/>
        </w:numPr>
        <w:spacing w:before="0" w:after="0"/>
      </w:pPr>
      <w:r>
        <w:t>Preclinical Development</w:t>
      </w:r>
    </w:p>
    <w:p>
      <w:pPr>
        <w:numPr>
          <w:ilvl w:val="1"/>
          <w:numId w:val="900"/>
        </w:numPr>
        <w:spacing w:before="0" w:after="0"/>
      </w:pPr>
      <w:r>
        <w:t>In Vitro Studies</w:t>
      </w:r>
    </w:p>
    <w:p>
      <w:pPr>
        <w:numPr>
          <w:ilvl w:val="2"/>
          <w:numId w:val="900"/>
        </w:numPr>
        <w:spacing w:before="0" w:after="0"/>
      </w:pPr>
      <w:r>
        <w:t>Pharmacological Profiling</w:t>
      </w:r>
    </w:p>
    <w:p>
      <w:pPr>
        <w:numPr>
          <w:ilvl w:val="2"/>
          <w:numId w:val="900"/>
        </w:numPr>
        <w:spacing w:before="0" w:after="0"/>
      </w:pPr>
      <w:r>
        <w:t>ADMET Studies</w:t>
      </w:r>
    </w:p>
    <w:p>
      <w:pPr>
        <w:numPr>
          <w:ilvl w:val="2"/>
          <w:numId w:val="900"/>
        </w:numPr>
        <w:spacing w:before="0" w:after="0"/>
      </w:pPr>
      <w:r>
        <w:t>Toxicity Screening</w:t>
      </w:r>
    </w:p>
    <w:p>
      <w:pPr>
        <w:numPr>
          <w:ilvl w:val="1"/>
          <w:numId w:val="900"/>
        </w:numPr>
        <w:spacing w:before="0" w:after="0"/>
      </w:pPr>
      <w:r>
        <w:t>In Vivo Animal Studies</w:t>
      </w:r>
    </w:p>
    <w:p>
      <w:pPr>
        <w:numPr>
          <w:ilvl w:val="2"/>
          <w:numId w:val="900"/>
        </w:numPr>
        <w:spacing w:before="0" w:after="0"/>
      </w:pPr>
      <w:r>
        <w:t>Pharmacokinetic Studies</w:t>
      </w:r>
    </w:p>
    <w:p>
      <w:pPr>
        <w:numPr>
          <w:ilvl w:val="2"/>
          <w:numId w:val="900"/>
        </w:numPr>
        <w:spacing w:before="0" w:after="0"/>
      </w:pPr>
      <w:r>
        <w:t>Efficacy Studies</w:t>
      </w:r>
    </w:p>
    <w:p>
      <w:pPr>
        <w:numPr>
          <w:ilvl w:val="2"/>
          <w:numId w:val="900"/>
        </w:numPr>
        <w:spacing w:before="0" w:after="0"/>
      </w:pPr>
      <w:r>
        <w:t>Safety Studies</w:t>
      </w:r>
    </w:p>
    <w:p>
      <w:pPr>
        <w:numPr>
          <w:ilvl w:val="3"/>
          <w:numId w:val="900"/>
        </w:numPr>
        <w:spacing w:before="0" w:after="0"/>
      </w:pPr>
      <w:r>
        <w:t>Acute Toxicity</w:t>
      </w:r>
    </w:p>
    <w:p>
      <w:pPr>
        <w:numPr>
          <w:ilvl w:val="3"/>
          <w:numId w:val="900"/>
        </w:numPr>
        <w:spacing w:before="0" w:after="0"/>
      </w:pPr>
      <w:r>
        <w:t>Repeat-Dose Toxicity</w:t>
      </w:r>
    </w:p>
    <w:p>
      <w:pPr>
        <w:numPr>
          <w:ilvl w:val="3"/>
          <w:numId w:val="900"/>
        </w:numPr>
        <w:spacing w:before="0" w:after="0"/>
      </w:pPr>
      <w:r>
        <w:t>Genotoxicity</w:t>
      </w:r>
    </w:p>
    <w:p>
      <w:pPr>
        <w:numPr>
          <w:ilvl w:val="3"/>
          <w:numId w:val="900"/>
        </w:numPr>
        <w:spacing w:before="0" w:after="0"/>
      </w:pPr>
      <w:r>
        <w:t>Carcinogenicity</w:t>
      </w:r>
    </w:p>
    <w:p>
      <w:pPr>
        <w:numPr>
          <w:ilvl w:val="3"/>
          <w:numId w:val="900"/>
        </w:numPr>
        <w:spacing w:before="0" w:after="0"/>
      </w:pPr>
      <w:r>
        <w:t>Reproductive Toxicity</w:t>
      </w:r>
    </w:p>
    <w:p>
      <w:pPr>
        <w:numPr>
          <w:ilvl w:val="1"/>
          <w:numId w:val="900"/>
        </w:numPr>
        <w:spacing w:before="0" w:after="0"/>
      </w:pPr>
      <w:r>
        <w:t>Regulatory Toxicology</w:t>
      </w:r>
    </w:p>
    <w:p>
      <w:pPr>
        <w:numPr>
          <w:ilvl w:val="2"/>
          <w:numId w:val="900"/>
        </w:numPr>
        <w:spacing w:before="0" w:after="0"/>
      </w:pPr>
      <w:r>
        <w:t>Good Laboratory Practice</w:t>
      </w:r>
    </w:p>
    <w:p>
      <w:pPr>
        <w:numPr>
          <w:ilvl w:val="2"/>
          <w:numId w:val="900"/>
        </w:numPr>
        <w:spacing w:before="0" w:after="0"/>
      </w:pPr>
      <w:r>
        <w:t>Study Design Requirements</w:t>
      </w:r>
    </w:p>
    <w:p>
      <w:pPr>
        <w:numPr>
          <w:ilvl w:val="2"/>
          <w:numId w:val="900"/>
        </w:numPr>
        <w:spacing w:before="0" w:after="0"/>
      </w:pPr>
      <w:r>
        <w:t>Species Selection</w:t>
      </w:r>
    </w:p>
    <w:p>
      <w:pPr>
        <w:numPr>
          <w:ilvl w:val="0"/>
          <w:numId w:val="900"/>
        </w:numPr>
        <w:spacing w:before="0" w:after="0"/>
      </w:pPr>
      <w:r>
        <w:t>Clinical Development</w:t>
      </w:r>
    </w:p>
    <w:p>
      <w:pPr>
        <w:numPr>
          <w:ilvl w:val="1"/>
          <w:numId w:val="900"/>
        </w:numPr>
        <w:spacing w:before="0" w:after="0"/>
      </w:pPr>
      <w:r>
        <w:t>Regulatory Framework</w:t>
      </w:r>
    </w:p>
    <w:p>
      <w:pPr>
        <w:numPr>
          <w:ilvl w:val="2"/>
          <w:numId w:val="900"/>
        </w:numPr>
        <w:spacing w:before="0" w:after="0"/>
      </w:pPr>
      <w:r>
        <w:t>Investigational New Drug Application</w:t>
      </w:r>
    </w:p>
    <w:p>
      <w:pPr>
        <w:numPr>
          <w:ilvl w:val="2"/>
          <w:numId w:val="900"/>
        </w:numPr>
        <w:spacing w:before="0" w:after="0"/>
      </w:pPr>
      <w:r>
        <w:t>Clinical Trial Protocols</w:t>
      </w:r>
    </w:p>
    <w:p>
      <w:pPr>
        <w:numPr>
          <w:ilvl w:val="2"/>
          <w:numId w:val="900"/>
        </w:numPr>
        <w:spacing w:before="0" w:after="0"/>
      </w:pPr>
      <w:r>
        <w:t>Informed Consent</w:t>
      </w:r>
    </w:p>
    <w:p>
      <w:pPr>
        <w:numPr>
          <w:ilvl w:val="2"/>
          <w:numId w:val="900"/>
        </w:numPr>
        <w:spacing w:before="0" w:after="0"/>
      </w:pPr>
      <w:r>
        <w:t>Ethics Committees</w:t>
      </w:r>
    </w:p>
    <w:p>
      <w:pPr>
        <w:numPr>
          <w:ilvl w:val="1"/>
          <w:numId w:val="900"/>
        </w:numPr>
        <w:spacing w:before="0" w:after="0"/>
      </w:pPr>
      <w:r>
        <w:t>Phase I Clinical Trials</w:t>
      </w:r>
    </w:p>
    <w:p>
      <w:pPr>
        <w:numPr>
          <w:ilvl w:val="2"/>
          <w:numId w:val="900"/>
        </w:numPr>
        <w:spacing w:before="0" w:after="0"/>
      </w:pPr>
      <w:r>
        <w:t>First-in-Human Studies</w:t>
      </w:r>
    </w:p>
    <w:p>
      <w:pPr>
        <w:numPr>
          <w:ilvl w:val="2"/>
          <w:numId w:val="900"/>
        </w:numPr>
        <w:spacing w:before="0" w:after="0"/>
      </w:pPr>
      <w:r>
        <w:t>Dose Escalation Studies</w:t>
      </w:r>
    </w:p>
    <w:p>
      <w:pPr>
        <w:numPr>
          <w:ilvl w:val="2"/>
          <w:numId w:val="900"/>
        </w:numPr>
        <w:spacing w:before="0" w:after="0"/>
      </w:pPr>
      <w:r>
        <w:t>Pharmacokinetic Studies</w:t>
      </w:r>
    </w:p>
    <w:p>
      <w:pPr>
        <w:numPr>
          <w:ilvl w:val="2"/>
          <w:numId w:val="900"/>
        </w:numPr>
        <w:spacing w:before="0" w:after="0"/>
      </w:pPr>
      <w:r>
        <w:t>Safety Assessment</w:t>
      </w:r>
    </w:p>
    <w:p>
      <w:pPr>
        <w:numPr>
          <w:ilvl w:val="1"/>
          <w:numId w:val="900"/>
        </w:numPr>
        <w:spacing w:before="0" w:after="0"/>
      </w:pPr>
      <w:r>
        <w:t>Phase II Clinical Trials</w:t>
      </w:r>
    </w:p>
    <w:p>
      <w:pPr>
        <w:numPr>
          <w:ilvl w:val="2"/>
          <w:numId w:val="900"/>
        </w:numPr>
        <w:spacing w:before="0" w:after="0"/>
      </w:pPr>
      <w:r>
        <w:t>Proof-of-Concept Studies</w:t>
      </w:r>
    </w:p>
    <w:p>
      <w:pPr>
        <w:numPr>
          <w:ilvl w:val="2"/>
          <w:numId w:val="900"/>
        </w:numPr>
        <w:spacing w:before="0" w:after="0"/>
      </w:pPr>
      <w:r>
        <w:t>Dose-Finding Studies</w:t>
      </w:r>
    </w:p>
    <w:p>
      <w:pPr>
        <w:numPr>
          <w:ilvl w:val="2"/>
          <w:numId w:val="900"/>
        </w:numPr>
        <w:spacing w:before="0" w:after="0"/>
      </w:pPr>
      <w:r>
        <w:t>Efficacy Evaluation</w:t>
      </w:r>
    </w:p>
    <w:p>
      <w:pPr>
        <w:numPr>
          <w:ilvl w:val="2"/>
          <w:numId w:val="900"/>
        </w:numPr>
        <w:spacing w:before="0" w:after="0"/>
      </w:pPr>
      <w:r>
        <w:t>Patient Population Definition</w:t>
      </w:r>
    </w:p>
    <w:p>
      <w:pPr>
        <w:numPr>
          <w:ilvl w:val="1"/>
          <w:numId w:val="900"/>
        </w:numPr>
        <w:spacing w:before="0" w:after="0"/>
      </w:pPr>
      <w:r>
        <w:t>Phase III Clinical Trials</w:t>
      </w:r>
    </w:p>
    <w:p>
      <w:pPr>
        <w:numPr>
          <w:ilvl w:val="2"/>
          <w:numId w:val="900"/>
        </w:numPr>
        <w:spacing w:before="0" w:after="0"/>
      </w:pPr>
      <w:r>
        <w:t>Pivotal Efficacy Trials</w:t>
      </w:r>
    </w:p>
    <w:p>
      <w:pPr>
        <w:numPr>
          <w:ilvl w:val="2"/>
          <w:numId w:val="900"/>
        </w:numPr>
        <w:spacing w:before="0" w:after="0"/>
      </w:pPr>
      <w:r>
        <w:t>Large-Scale Safety Studies</w:t>
      </w:r>
    </w:p>
    <w:p>
      <w:pPr>
        <w:numPr>
          <w:ilvl w:val="2"/>
          <w:numId w:val="900"/>
        </w:numPr>
        <w:spacing w:before="0" w:after="0"/>
      </w:pPr>
      <w:r>
        <w:t>Comparative Effectiveness</w:t>
      </w:r>
    </w:p>
    <w:p>
      <w:pPr>
        <w:numPr>
          <w:ilvl w:val="2"/>
          <w:numId w:val="900"/>
        </w:numPr>
        <w:spacing w:before="0" w:after="0"/>
      </w:pPr>
      <w:r>
        <w:t>Registration Studies</w:t>
      </w:r>
    </w:p>
    <w:p>
      <w:pPr>
        <w:numPr>
          <w:ilvl w:val="1"/>
          <w:numId w:val="900"/>
        </w:numPr>
        <w:spacing w:before="0" w:after="0"/>
      </w:pPr>
      <w:r>
        <w:t>New Drug Application</w:t>
      </w:r>
    </w:p>
    <w:p>
      <w:pPr>
        <w:numPr>
          <w:ilvl w:val="2"/>
          <w:numId w:val="900"/>
        </w:numPr>
        <w:spacing w:before="0" w:after="0"/>
      </w:pPr>
      <w:r>
        <w:t>Regulatory Submission</w:t>
      </w:r>
    </w:p>
    <w:p>
      <w:pPr>
        <w:numPr>
          <w:ilvl w:val="2"/>
          <w:numId w:val="900"/>
        </w:numPr>
        <w:spacing w:before="0" w:after="0"/>
      </w:pPr>
      <w:r>
        <w:t>Review Process</w:t>
      </w:r>
    </w:p>
    <w:p>
      <w:pPr>
        <w:numPr>
          <w:ilvl w:val="2"/>
          <w:numId w:val="900"/>
        </w:numPr>
        <w:spacing w:before="0" w:after="0"/>
      </w:pPr>
      <w:r>
        <w:t>Approval Decision</w:t>
      </w:r>
    </w:p>
    <w:p>
      <w:pPr>
        <w:numPr>
          <w:ilvl w:val="1"/>
          <w:numId w:val="900"/>
        </w:numPr>
        <w:spacing w:before="0" w:after="0"/>
      </w:pPr>
      <w:r>
        <w:t>Phase IV Studies</w:t>
      </w:r>
    </w:p>
    <w:p>
      <w:pPr>
        <w:numPr>
          <w:ilvl w:val="2"/>
          <w:numId w:val="900"/>
        </w:numPr>
        <w:spacing w:before="0" w:after="0"/>
      </w:pPr>
      <w:r>
        <w:t>Post-Marketing Surveillance</w:t>
      </w:r>
    </w:p>
    <w:p>
      <w:pPr>
        <w:numPr>
          <w:ilvl w:val="2"/>
          <w:numId w:val="900"/>
        </w:numPr>
        <w:spacing w:before="0" w:after="0"/>
      </w:pPr>
      <w:r>
        <w:t>Pharmacovigilance</w:t>
      </w:r>
    </w:p>
    <w:p>
      <w:pPr>
        <w:numPr>
          <w:ilvl w:val="2"/>
          <w:numId w:val="900"/>
        </w:numPr>
        <w:spacing w:before="0" w:after="0"/>
      </w:pPr>
      <w:r>
        <w:t>Risk Evaluation and Mitigation</w:t>
      </w:r>
    </w:p>
    <w:p>
      <w:pPr>
        <w:numPr>
          <w:ilvl w:val="0"/>
          <w:numId w:val="900"/>
        </w:numPr>
        <w:spacing w:before="0" w:after="0"/>
      </w:pPr>
      <w:r>
        <w:t>Regulatory Agencies</w:t>
      </w:r>
    </w:p>
    <w:p>
      <w:pPr>
        <w:numPr>
          <w:ilvl w:val="1"/>
          <w:numId w:val="900"/>
        </w:numPr>
        <w:spacing w:before="0" w:after="0"/>
      </w:pPr>
      <w:r>
        <w:t>Food and Drug Administration</w:t>
      </w:r>
    </w:p>
    <w:p>
      <w:pPr>
        <w:numPr>
          <w:ilvl w:val="2"/>
          <w:numId w:val="900"/>
        </w:numPr>
        <w:spacing w:before="0" w:after="0"/>
      </w:pPr>
      <w:r>
        <w:t>Organization and Function</w:t>
      </w:r>
    </w:p>
    <w:p>
      <w:pPr>
        <w:numPr>
          <w:ilvl w:val="2"/>
          <w:numId w:val="900"/>
        </w:numPr>
        <w:spacing w:before="0" w:after="0"/>
      </w:pPr>
      <w:r>
        <w:t>Approval Pathways</w:t>
      </w:r>
    </w:p>
    <w:p>
      <w:pPr>
        <w:numPr>
          <w:ilvl w:val="2"/>
          <w:numId w:val="900"/>
        </w:numPr>
        <w:spacing w:before="0" w:after="0"/>
      </w:pPr>
      <w:r>
        <w:t>Special Programs</w:t>
      </w:r>
    </w:p>
    <w:p>
      <w:pPr>
        <w:numPr>
          <w:ilvl w:val="1"/>
          <w:numId w:val="900"/>
        </w:numPr>
        <w:spacing w:before="0" w:after="0"/>
      </w:pPr>
      <w:r>
        <w:t>European Medicines Agency</w:t>
      </w:r>
    </w:p>
    <w:p>
      <w:pPr>
        <w:numPr>
          <w:ilvl w:val="2"/>
          <w:numId w:val="900"/>
        </w:numPr>
        <w:spacing w:before="0" w:after="0"/>
      </w:pPr>
      <w:r>
        <w:t>Centralized Procedure</w:t>
      </w:r>
    </w:p>
    <w:p>
      <w:pPr>
        <w:numPr>
          <w:ilvl w:val="2"/>
          <w:numId w:val="900"/>
        </w:numPr>
        <w:spacing w:before="0" w:after="0"/>
      </w:pPr>
      <w:r>
        <w:t>Mutual Recognition</w:t>
      </w:r>
    </w:p>
    <w:p>
      <w:pPr>
        <w:numPr>
          <w:ilvl w:val="1"/>
          <w:numId w:val="900"/>
        </w:numPr>
        <w:spacing w:before="0" w:after="0"/>
      </w:pPr>
      <w:r>
        <w:t>International Harmonization</w:t>
      </w:r>
    </w:p>
    <w:p>
      <w:pPr>
        <w:numPr>
          <w:ilvl w:val="2"/>
          <w:numId w:val="900"/>
        </w:numPr>
        <w:spacing w:before="0" w:after="0"/>
      </w:pPr>
      <w:r>
        <w:t>ICH Guidelines</w:t>
      </w:r>
    </w:p>
    <w:p>
      <w:pPr>
        <w:numPr>
          <w:ilvl w:val="2"/>
          <w:numId w:val="900"/>
        </w:numPr>
        <w:spacing w:before="0" w:after="0"/>
      </w:pPr>
      <w:r>
        <w:t>Global Drug Development</w:t>
      </w:r>
    </w:p>
    <w:p>
      <w:pPr>
        <w:numPr>
          <w:ilvl w:val="0"/>
          <w:numId w:val="900"/>
        </w:numPr>
        <w:spacing w:before="0" w:after="0"/>
      </w:pPr>
      <w:r>
        <w:t>Drug Classification and Scheduling</w:t>
      </w:r>
    </w:p>
    <w:p>
      <w:pPr>
        <w:numPr>
          <w:ilvl w:val="1"/>
          <w:numId w:val="900"/>
        </w:numPr>
        <w:spacing w:before="0" w:after="0"/>
      </w:pPr>
      <w:r>
        <w:t>Controlled Substances</w:t>
      </w:r>
    </w:p>
    <w:p>
      <w:pPr>
        <w:numPr>
          <w:ilvl w:val="2"/>
          <w:numId w:val="900"/>
        </w:numPr>
        <w:spacing w:before="0" w:after="0"/>
      </w:pPr>
      <w:r>
        <w:t>Schedule Classifications</w:t>
      </w:r>
    </w:p>
    <w:p>
      <w:pPr>
        <w:numPr>
          <w:ilvl w:val="2"/>
          <w:numId w:val="900"/>
        </w:numPr>
        <w:spacing w:before="0" w:after="0"/>
      </w:pPr>
      <w:r>
        <w:t>Prescription Requirements</w:t>
      </w:r>
    </w:p>
    <w:p>
      <w:pPr>
        <w:numPr>
          <w:ilvl w:val="2"/>
          <w:numId w:val="900"/>
        </w:numPr>
        <w:spacing w:before="0" w:after="0"/>
      </w:pPr>
      <w:r>
        <w:t>Abuse Potential Assessment</w:t>
      </w:r>
    </w:p>
    <w:p>
      <w:pPr>
        <w:numPr>
          <w:ilvl w:val="1"/>
          <w:numId w:val="900"/>
        </w:numPr>
        <w:spacing w:before="0" w:after="0"/>
      </w:pPr>
      <w:r>
        <w:t>Over-the-Counter Drugs</w:t>
      </w:r>
    </w:p>
    <w:p>
      <w:pPr>
        <w:numPr>
          <w:ilvl w:val="2"/>
          <w:numId w:val="900"/>
        </w:numPr>
        <w:spacing w:before="0" w:after="0"/>
      </w:pPr>
      <w:r>
        <w:t>OTC Monographs</w:t>
      </w:r>
    </w:p>
    <w:p>
      <w:pPr>
        <w:numPr>
          <w:ilvl w:val="2"/>
          <w:numId w:val="900"/>
        </w:numPr>
        <w:spacing w:before="0" w:after="0"/>
      </w:pPr>
      <w:r>
        <w:t>Switch from Prescription</w:t>
      </w:r>
    </w:p>
    <w:p>
      <w:pPr>
        <w:numPr>
          <w:ilvl w:val="1"/>
          <w:numId w:val="900"/>
        </w:numPr>
        <w:spacing w:before="0" w:after="0"/>
      </w:pPr>
      <w:r>
        <w:t>Orphan Drugs</w:t>
      </w:r>
    </w:p>
    <w:p>
      <w:pPr>
        <w:numPr>
          <w:ilvl w:val="2"/>
          <w:numId w:val="900"/>
        </w:numPr>
        <w:spacing w:before="0" w:after="0"/>
      </w:pPr>
      <w:r>
        <w:t>Designation Criteria</w:t>
      </w:r>
    </w:p>
    <w:p>
      <w:pPr>
        <w:numPr>
          <w:ilvl w:val="2"/>
          <w:numId w:val="900"/>
        </w:numPr>
        <w:spacing w:before="0" w:after="0"/>
      </w:pPr>
      <w:r>
        <w:t>Development Incentives</w:t>
      </w:r>
    </w:p>
    <w:p>
      <w:pPr>
        <w:pStyle w:val="Heading1"/>
      </w:pPr>
      <w:r>
        <w:t>Adverse Drug Reactions and Drug Safety</w:t>
      </w:r>
    </w:p>
    <w:p>
      <w:pPr>
        <w:numPr>
          <w:ilvl w:val="0"/>
          <w:numId w:val="900"/>
        </w:numPr>
        <w:spacing w:before="0" w:after="0"/>
      </w:pPr>
      <w:r>
        <w:t>Classification of Adverse Drug Reactions</w:t>
      </w:r>
    </w:p>
    <w:p>
      <w:pPr>
        <w:numPr>
          <w:ilvl w:val="1"/>
          <w:numId w:val="900"/>
        </w:numPr>
        <w:spacing w:before="0" w:after="0"/>
      </w:pPr>
      <w:r>
        <w:t>Type A Reactions</w:t>
      </w:r>
    </w:p>
    <w:p>
      <w:pPr>
        <w:numPr>
          <w:ilvl w:val="2"/>
          <w:numId w:val="900"/>
        </w:numPr>
        <w:spacing w:before="0" w:after="0"/>
      </w:pPr>
      <w:r>
        <w:t>Dose-Related Effects</w:t>
      </w:r>
    </w:p>
    <w:p>
      <w:pPr>
        <w:numPr>
          <w:ilvl w:val="2"/>
          <w:numId w:val="900"/>
        </w:numPr>
        <w:spacing w:before="0" w:after="0"/>
      </w:pPr>
      <w:r>
        <w:t>Predictable Reactions</w:t>
      </w:r>
    </w:p>
    <w:p>
      <w:pPr>
        <w:numPr>
          <w:ilvl w:val="2"/>
          <w:numId w:val="900"/>
        </w:numPr>
        <w:spacing w:before="0" w:after="0"/>
      </w:pPr>
      <w:r>
        <w:t>Examples and Management</w:t>
      </w:r>
    </w:p>
    <w:p>
      <w:pPr>
        <w:numPr>
          <w:ilvl w:val="1"/>
          <w:numId w:val="900"/>
        </w:numPr>
        <w:spacing w:before="0" w:after="0"/>
      </w:pPr>
      <w:r>
        <w:t>Type B Reactions</w:t>
      </w:r>
    </w:p>
    <w:p>
      <w:pPr>
        <w:numPr>
          <w:ilvl w:val="2"/>
          <w:numId w:val="900"/>
        </w:numPr>
        <w:spacing w:before="0" w:after="0"/>
      </w:pPr>
      <w:r>
        <w:t>Idiosyncratic Reactions</w:t>
      </w:r>
    </w:p>
    <w:p>
      <w:pPr>
        <w:numPr>
          <w:ilvl w:val="2"/>
          <w:numId w:val="900"/>
        </w:numPr>
        <w:spacing w:before="0" w:after="0"/>
      </w:pPr>
      <w:r>
        <w:t>Unpredictable Effects</w:t>
      </w:r>
    </w:p>
    <w:p>
      <w:pPr>
        <w:numPr>
          <w:ilvl w:val="2"/>
          <w:numId w:val="900"/>
        </w:numPr>
        <w:spacing w:before="0" w:after="0"/>
      </w:pPr>
      <w:r>
        <w:t>Immunological Mechanisms</w:t>
      </w:r>
    </w:p>
    <w:p>
      <w:pPr>
        <w:numPr>
          <w:ilvl w:val="1"/>
          <w:numId w:val="900"/>
        </w:numPr>
        <w:spacing w:before="0" w:after="0"/>
      </w:pPr>
      <w:r>
        <w:t>Type C Reactions</w:t>
      </w:r>
    </w:p>
    <w:p>
      <w:pPr>
        <w:numPr>
          <w:ilvl w:val="2"/>
          <w:numId w:val="900"/>
        </w:numPr>
        <w:spacing w:before="0" w:after="0"/>
      </w:pPr>
      <w:r>
        <w:t>Chronic Effects</w:t>
      </w:r>
    </w:p>
    <w:p>
      <w:pPr>
        <w:numPr>
          <w:ilvl w:val="2"/>
          <w:numId w:val="900"/>
        </w:numPr>
        <w:spacing w:before="0" w:after="0"/>
      </w:pPr>
      <w:r>
        <w:t>Dose and Time-Related</w:t>
      </w:r>
    </w:p>
    <w:p>
      <w:pPr>
        <w:numPr>
          <w:ilvl w:val="1"/>
          <w:numId w:val="900"/>
        </w:numPr>
        <w:spacing w:before="0" w:after="0"/>
      </w:pPr>
      <w:r>
        <w:t>Type D Reactions</w:t>
      </w:r>
    </w:p>
    <w:p>
      <w:pPr>
        <w:numPr>
          <w:ilvl w:val="2"/>
          <w:numId w:val="900"/>
        </w:numPr>
        <w:spacing w:before="0" w:after="0"/>
      </w:pPr>
      <w:r>
        <w:t>Delayed Effects</w:t>
      </w:r>
    </w:p>
    <w:p>
      <w:pPr>
        <w:numPr>
          <w:ilvl w:val="2"/>
          <w:numId w:val="900"/>
        </w:numPr>
        <w:spacing w:before="0" w:after="0"/>
      </w:pPr>
      <w:r>
        <w:t>Carcinogenesis</w:t>
      </w:r>
    </w:p>
    <w:p>
      <w:pPr>
        <w:numPr>
          <w:ilvl w:val="2"/>
          <w:numId w:val="900"/>
        </w:numPr>
        <w:spacing w:before="0" w:after="0"/>
      </w:pPr>
      <w:r>
        <w:t>Teratogenesis</w:t>
      </w:r>
    </w:p>
    <w:p>
      <w:pPr>
        <w:numPr>
          <w:ilvl w:val="1"/>
          <w:numId w:val="900"/>
        </w:numPr>
        <w:spacing w:before="0" w:after="0"/>
      </w:pPr>
      <w:r>
        <w:t>Type E Reactions</w:t>
      </w:r>
    </w:p>
    <w:p>
      <w:pPr>
        <w:numPr>
          <w:ilvl w:val="2"/>
          <w:numId w:val="900"/>
        </w:numPr>
        <w:spacing w:before="0" w:after="0"/>
      </w:pPr>
      <w:r>
        <w:t>Withdrawal Effects</w:t>
      </w:r>
    </w:p>
    <w:p>
      <w:pPr>
        <w:numPr>
          <w:ilvl w:val="2"/>
          <w:numId w:val="900"/>
        </w:numPr>
        <w:spacing w:before="0" w:after="0"/>
      </w:pPr>
      <w:r>
        <w:t>Rebound Phenomena</w:t>
      </w:r>
    </w:p>
    <w:p>
      <w:pPr>
        <w:numPr>
          <w:ilvl w:val="1"/>
          <w:numId w:val="900"/>
        </w:numPr>
        <w:spacing w:before="0" w:after="0"/>
      </w:pPr>
      <w:r>
        <w:t>Type F Reactions</w:t>
      </w:r>
    </w:p>
    <w:p>
      <w:pPr>
        <w:numPr>
          <w:ilvl w:val="2"/>
          <w:numId w:val="900"/>
        </w:numPr>
        <w:spacing w:before="0" w:after="0"/>
      </w:pPr>
      <w:r>
        <w:t>Treatment Failure</w:t>
      </w:r>
    </w:p>
    <w:p>
      <w:pPr>
        <w:numPr>
          <w:ilvl w:val="2"/>
          <w:numId w:val="900"/>
        </w:numPr>
        <w:spacing w:before="0" w:after="0"/>
      </w:pPr>
      <w:r>
        <w:t>Resistance Development</w:t>
      </w:r>
    </w:p>
    <w:p>
      <w:pPr>
        <w:numPr>
          <w:ilvl w:val="0"/>
          <w:numId w:val="900"/>
        </w:numPr>
        <w:spacing w:before="0" w:after="0"/>
      </w:pPr>
      <w:r>
        <w:t>Mechanisms of Drug Toxicity</w:t>
      </w:r>
    </w:p>
    <w:p>
      <w:pPr>
        <w:numPr>
          <w:ilvl w:val="1"/>
          <w:numId w:val="900"/>
        </w:numPr>
        <w:spacing w:before="0" w:after="0"/>
      </w:pPr>
      <w:r>
        <w:t>Direct Cellular Toxicity</w:t>
      </w:r>
    </w:p>
    <w:p>
      <w:pPr>
        <w:numPr>
          <w:ilvl w:val="2"/>
          <w:numId w:val="900"/>
        </w:numPr>
        <w:spacing w:before="0" w:after="0"/>
      </w:pPr>
      <w:r>
        <w:t>Membrane Damage</w:t>
      </w:r>
    </w:p>
    <w:p>
      <w:pPr>
        <w:numPr>
          <w:ilvl w:val="2"/>
          <w:numId w:val="900"/>
        </w:numPr>
        <w:spacing w:before="0" w:after="0"/>
      </w:pPr>
      <w:r>
        <w:t>Organelle Dysfunction</w:t>
      </w:r>
    </w:p>
    <w:p>
      <w:pPr>
        <w:numPr>
          <w:ilvl w:val="2"/>
          <w:numId w:val="900"/>
        </w:numPr>
        <w:spacing w:before="0" w:after="0"/>
      </w:pPr>
      <w:r>
        <w:t>Enzyme Inhibition</w:t>
      </w:r>
    </w:p>
    <w:p>
      <w:pPr>
        <w:numPr>
          <w:ilvl w:val="1"/>
          <w:numId w:val="900"/>
        </w:numPr>
        <w:spacing w:before="0" w:after="0"/>
      </w:pPr>
      <w:r>
        <w:t>Immune-Mediated Toxicity</w:t>
      </w:r>
    </w:p>
    <w:p>
      <w:pPr>
        <w:numPr>
          <w:ilvl w:val="2"/>
          <w:numId w:val="900"/>
        </w:numPr>
        <w:spacing w:before="0" w:after="0"/>
      </w:pPr>
      <w:r>
        <w:t>Hypersensitivity Reactions</w:t>
      </w:r>
    </w:p>
    <w:p>
      <w:pPr>
        <w:numPr>
          <w:ilvl w:val="2"/>
          <w:numId w:val="900"/>
        </w:numPr>
        <w:spacing w:before="0" w:after="0"/>
      </w:pPr>
      <w:r>
        <w:t>Autoimmune Responses</w:t>
      </w:r>
    </w:p>
    <w:p>
      <w:pPr>
        <w:numPr>
          <w:ilvl w:val="2"/>
          <w:numId w:val="900"/>
        </w:numPr>
        <w:spacing w:before="0" w:after="0"/>
      </w:pPr>
      <w:r>
        <w:t>Cytokine Release Syndrome</w:t>
      </w:r>
    </w:p>
    <w:p>
      <w:pPr>
        <w:numPr>
          <w:ilvl w:val="1"/>
          <w:numId w:val="900"/>
        </w:numPr>
        <w:spacing w:before="0" w:after="0"/>
      </w:pPr>
      <w:r>
        <w:t>Genetic Toxicity</w:t>
      </w:r>
    </w:p>
    <w:p>
      <w:pPr>
        <w:numPr>
          <w:ilvl w:val="2"/>
          <w:numId w:val="900"/>
        </w:numPr>
        <w:spacing w:before="0" w:after="0"/>
      </w:pPr>
      <w:r>
        <w:t>Mutagenesis</w:t>
      </w:r>
    </w:p>
    <w:p>
      <w:pPr>
        <w:numPr>
          <w:ilvl w:val="2"/>
          <w:numId w:val="900"/>
        </w:numPr>
        <w:spacing w:before="0" w:after="0"/>
      </w:pPr>
      <w:r>
        <w:t>Carcinogenesis</w:t>
      </w:r>
    </w:p>
    <w:p>
      <w:pPr>
        <w:numPr>
          <w:ilvl w:val="2"/>
          <w:numId w:val="900"/>
        </w:numPr>
        <w:spacing w:before="0" w:after="0"/>
      </w:pPr>
      <w:r>
        <w:t>Chromosomal Aberrations</w:t>
      </w:r>
    </w:p>
    <w:p>
      <w:pPr>
        <w:numPr>
          <w:ilvl w:val="1"/>
          <w:numId w:val="900"/>
        </w:numPr>
        <w:spacing w:before="0" w:after="0"/>
      </w:pPr>
      <w:r>
        <w:t>Reproductive Toxicity</w:t>
      </w:r>
    </w:p>
    <w:p>
      <w:pPr>
        <w:numPr>
          <w:ilvl w:val="2"/>
          <w:numId w:val="900"/>
        </w:numPr>
        <w:spacing w:before="0" w:after="0"/>
      </w:pPr>
      <w:r>
        <w:t>Teratogenesis</w:t>
      </w:r>
    </w:p>
    <w:p>
      <w:pPr>
        <w:numPr>
          <w:ilvl w:val="2"/>
          <w:numId w:val="900"/>
        </w:numPr>
        <w:spacing w:before="0" w:after="0"/>
      </w:pPr>
      <w:r>
        <w:t>Fertility Effects</w:t>
      </w:r>
    </w:p>
    <w:p>
      <w:pPr>
        <w:numPr>
          <w:ilvl w:val="2"/>
          <w:numId w:val="900"/>
        </w:numPr>
        <w:spacing w:before="0" w:after="0"/>
      </w:pPr>
      <w:r>
        <w:t>Developmental Toxicity</w:t>
      </w:r>
    </w:p>
    <w:p>
      <w:pPr>
        <w:numPr>
          <w:ilvl w:val="0"/>
          <w:numId w:val="900"/>
        </w:numPr>
        <w:spacing w:before="0" w:after="0"/>
      </w:pPr>
      <w:r>
        <w:t>Organ-Specific Toxicity</w:t>
      </w:r>
    </w:p>
    <w:p>
      <w:pPr>
        <w:numPr>
          <w:ilvl w:val="1"/>
          <w:numId w:val="900"/>
        </w:numPr>
        <w:spacing w:before="0" w:after="0"/>
      </w:pPr>
      <w:r>
        <w:t>Hepatotoxicity</w:t>
      </w:r>
    </w:p>
    <w:p>
      <w:pPr>
        <w:numPr>
          <w:ilvl w:val="2"/>
          <w:numId w:val="900"/>
        </w:numPr>
        <w:spacing w:before="0" w:after="0"/>
      </w:pPr>
      <w:r>
        <w:t>Mechanisms of Liver Injury</w:t>
      </w:r>
    </w:p>
    <w:p>
      <w:pPr>
        <w:numPr>
          <w:ilvl w:val="2"/>
          <w:numId w:val="900"/>
        </w:numPr>
        <w:spacing w:before="0" w:after="0"/>
      </w:pPr>
      <w:r>
        <w:t>Drug-Induced Liver Disease</w:t>
      </w:r>
    </w:p>
    <w:p>
      <w:pPr>
        <w:numPr>
          <w:ilvl w:val="2"/>
          <w:numId w:val="900"/>
        </w:numPr>
        <w:spacing w:before="0" w:after="0"/>
      </w:pPr>
      <w:r>
        <w:t>Monitoring and Management</w:t>
      </w:r>
    </w:p>
    <w:p>
      <w:pPr>
        <w:numPr>
          <w:ilvl w:val="1"/>
          <w:numId w:val="900"/>
        </w:numPr>
        <w:spacing w:before="0" w:after="0"/>
      </w:pPr>
      <w:r>
        <w:t>Nephrotoxicity</w:t>
      </w:r>
    </w:p>
    <w:p>
      <w:pPr>
        <w:numPr>
          <w:ilvl w:val="2"/>
          <w:numId w:val="900"/>
        </w:numPr>
        <w:spacing w:before="0" w:after="0"/>
      </w:pPr>
      <w:r>
        <w:t>Acute Kidney Injury</w:t>
      </w:r>
    </w:p>
    <w:p>
      <w:pPr>
        <w:numPr>
          <w:ilvl w:val="2"/>
          <w:numId w:val="900"/>
        </w:numPr>
        <w:spacing w:before="0" w:after="0"/>
      </w:pPr>
      <w:r>
        <w:t>Chronic Kidney Disease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1"/>
          <w:numId w:val="900"/>
        </w:numPr>
        <w:spacing w:before="0" w:after="0"/>
      </w:pPr>
      <w:r>
        <w:t>Cardiotoxicity</w:t>
      </w:r>
    </w:p>
    <w:p>
      <w:pPr>
        <w:numPr>
          <w:ilvl w:val="2"/>
          <w:numId w:val="900"/>
        </w:numPr>
        <w:spacing w:before="0" w:after="0"/>
      </w:pPr>
      <w:r>
        <w:t>Arrhythmias</w:t>
      </w:r>
    </w:p>
    <w:p>
      <w:pPr>
        <w:numPr>
          <w:ilvl w:val="2"/>
          <w:numId w:val="900"/>
        </w:numPr>
        <w:spacing w:before="0" w:after="0"/>
      </w:pPr>
      <w:r>
        <w:t>Cardiomyopathy</w:t>
      </w:r>
    </w:p>
    <w:p>
      <w:pPr>
        <w:numPr>
          <w:ilvl w:val="2"/>
          <w:numId w:val="900"/>
        </w:numPr>
        <w:spacing w:before="0" w:after="0"/>
      </w:pPr>
      <w:r>
        <w:t>QT Prolongation</w:t>
      </w:r>
    </w:p>
    <w:p>
      <w:pPr>
        <w:numPr>
          <w:ilvl w:val="1"/>
          <w:numId w:val="900"/>
        </w:numPr>
        <w:spacing w:before="0" w:after="0"/>
      </w:pPr>
      <w:r>
        <w:t>Neurotoxicity</w:t>
      </w:r>
    </w:p>
    <w:p>
      <w:pPr>
        <w:numPr>
          <w:ilvl w:val="2"/>
          <w:numId w:val="900"/>
        </w:numPr>
        <w:spacing w:before="0" w:after="0"/>
      </w:pPr>
      <w:r>
        <w:t>Central Nervous System Effects</w:t>
      </w:r>
    </w:p>
    <w:p>
      <w:pPr>
        <w:numPr>
          <w:ilvl w:val="2"/>
          <w:numId w:val="900"/>
        </w:numPr>
        <w:spacing w:before="0" w:after="0"/>
      </w:pPr>
      <w:r>
        <w:t>Peripheral Neuropathy</w:t>
      </w:r>
    </w:p>
    <w:p>
      <w:pPr>
        <w:numPr>
          <w:ilvl w:val="2"/>
          <w:numId w:val="900"/>
        </w:numPr>
        <w:spacing w:before="0" w:after="0"/>
      </w:pPr>
      <w:r>
        <w:t>Cognitive Impairment</w:t>
      </w:r>
    </w:p>
    <w:p>
      <w:pPr>
        <w:numPr>
          <w:ilvl w:val="1"/>
          <w:numId w:val="900"/>
        </w:numPr>
        <w:spacing w:before="0" w:after="0"/>
      </w:pPr>
      <w:r>
        <w:t>Pulmonary Toxicity</w:t>
      </w:r>
    </w:p>
    <w:p>
      <w:pPr>
        <w:numPr>
          <w:ilvl w:val="2"/>
          <w:numId w:val="900"/>
        </w:numPr>
        <w:spacing w:before="0" w:after="0"/>
      </w:pPr>
      <w:r>
        <w:t>Drug-Induced Lung Disease</w:t>
      </w:r>
    </w:p>
    <w:p>
      <w:pPr>
        <w:numPr>
          <w:ilvl w:val="2"/>
          <w:numId w:val="900"/>
        </w:numPr>
        <w:spacing w:before="0" w:after="0"/>
      </w:pPr>
      <w:r>
        <w:t>Pulmonary Fibrosis</w:t>
      </w:r>
    </w:p>
    <w:p>
      <w:pPr>
        <w:numPr>
          <w:ilvl w:val="2"/>
          <w:numId w:val="900"/>
        </w:numPr>
        <w:spacing w:before="0" w:after="0"/>
      </w:pPr>
      <w:r>
        <w:t>Respiratory Depression</w:t>
      </w:r>
    </w:p>
    <w:p>
      <w:pPr>
        <w:numPr>
          <w:ilvl w:val="0"/>
          <w:numId w:val="900"/>
        </w:numPr>
        <w:spacing w:before="0" w:after="0"/>
      </w:pPr>
      <w:r>
        <w:t>Drug Interactions</w:t>
      </w:r>
    </w:p>
    <w:p>
      <w:pPr>
        <w:numPr>
          <w:ilvl w:val="1"/>
          <w:numId w:val="900"/>
        </w:numPr>
        <w:spacing w:before="0" w:after="0"/>
      </w:pPr>
      <w:r>
        <w:t>Pharmacokinetic Interactions</w:t>
      </w:r>
    </w:p>
    <w:p>
      <w:pPr>
        <w:numPr>
          <w:ilvl w:val="2"/>
          <w:numId w:val="900"/>
        </w:numPr>
        <w:spacing w:before="0" w:after="0"/>
      </w:pPr>
      <w:r>
        <w:t>Absorption Interactions</w:t>
      </w:r>
    </w:p>
    <w:p>
      <w:pPr>
        <w:numPr>
          <w:ilvl w:val="2"/>
          <w:numId w:val="900"/>
        </w:numPr>
        <w:spacing w:before="0" w:after="0"/>
      </w:pPr>
      <w:r>
        <w:t>Distribution Interactions</w:t>
      </w:r>
    </w:p>
    <w:p>
      <w:pPr>
        <w:numPr>
          <w:ilvl w:val="2"/>
          <w:numId w:val="900"/>
        </w:numPr>
        <w:spacing w:before="0" w:after="0"/>
      </w:pPr>
      <w:r>
        <w:t>Metabolism Interactions</w:t>
      </w:r>
    </w:p>
    <w:p>
      <w:pPr>
        <w:numPr>
          <w:ilvl w:val="2"/>
          <w:numId w:val="900"/>
        </w:numPr>
        <w:spacing w:before="0" w:after="0"/>
      </w:pPr>
      <w:r>
        <w:t>Excretion Interactions</w:t>
      </w:r>
    </w:p>
    <w:p>
      <w:pPr>
        <w:numPr>
          <w:ilvl w:val="1"/>
          <w:numId w:val="900"/>
        </w:numPr>
        <w:spacing w:before="0" w:after="0"/>
      </w:pPr>
      <w:r>
        <w:t>Pharmacodynamic Interactions</w:t>
      </w:r>
    </w:p>
    <w:p>
      <w:pPr>
        <w:numPr>
          <w:ilvl w:val="2"/>
          <w:numId w:val="900"/>
        </w:numPr>
        <w:spacing w:before="0" w:after="0"/>
      </w:pPr>
      <w:r>
        <w:t>Additive Effects</w:t>
      </w:r>
    </w:p>
    <w:p>
      <w:pPr>
        <w:numPr>
          <w:ilvl w:val="2"/>
          <w:numId w:val="900"/>
        </w:numPr>
        <w:spacing w:before="0" w:after="0"/>
      </w:pPr>
      <w:r>
        <w:t>Synergistic Effects</w:t>
      </w:r>
    </w:p>
    <w:p>
      <w:pPr>
        <w:numPr>
          <w:ilvl w:val="2"/>
          <w:numId w:val="900"/>
        </w:numPr>
        <w:spacing w:before="0" w:after="0"/>
      </w:pPr>
      <w:r>
        <w:t>Antagonistic Effects</w:t>
      </w:r>
    </w:p>
    <w:p>
      <w:pPr>
        <w:numPr>
          <w:ilvl w:val="1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Management Strategies</w:t>
      </w:r>
    </w:p>
    <w:p>
      <w:pPr>
        <w:numPr>
          <w:ilvl w:val="2"/>
          <w:numId w:val="900"/>
        </w:numPr>
        <w:spacing w:before="0" w:after="0"/>
      </w:pPr>
      <w:r>
        <w:t>Monitoring Requirements</w:t>
      </w:r>
    </w:p>
    <w:p>
      <w:pPr>
        <w:numPr>
          <w:ilvl w:val="0"/>
          <w:numId w:val="900"/>
        </w:numPr>
        <w:spacing w:before="0" w:after="0"/>
      </w:pPr>
      <w:r>
        <w:t>Pharmacovigilance</w:t>
      </w:r>
    </w:p>
    <w:p>
      <w:pPr>
        <w:numPr>
          <w:ilvl w:val="1"/>
          <w:numId w:val="900"/>
        </w:numPr>
        <w:spacing w:before="0" w:after="0"/>
      </w:pPr>
      <w:r>
        <w:t>Spontaneous Reporting Systems</w:t>
      </w:r>
    </w:p>
    <w:p>
      <w:pPr>
        <w:numPr>
          <w:ilvl w:val="1"/>
          <w:numId w:val="900"/>
        </w:numPr>
        <w:spacing w:before="0" w:after="0"/>
      </w:pPr>
      <w:r>
        <w:t>Signal Detection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Regulatory Actions</w:t>
      </w:r>
    </w:p>
    <w:p>
      <w:pPr>
        <w:numPr>
          <w:ilvl w:val="0"/>
          <w:numId w:val="900"/>
        </w:numPr>
        <w:spacing w:before="0" w:after="0"/>
      </w:pPr>
      <w:r>
        <w:t>Drug Overdose and Poisoning</w:t>
      </w:r>
    </w:p>
    <w:p>
      <w:pPr>
        <w:numPr>
          <w:ilvl w:val="1"/>
          <w:numId w:val="900"/>
        </w:numPr>
        <w:spacing w:before="0" w:after="0"/>
      </w:pPr>
      <w:r>
        <w:t>General Principles of Management</w:t>
      </w:r>
    </w:p>
    <w:p>
      <w:pPr>
        <w:numPr>
          <w:ilvl w:val="2"/>
          <w:numId w:val="900"/>
        </w:numPr>
        <w:spacing w:before="0" w:after="0"/>
      </w:pPr>
      <w:r>
        <w:t>Supportive Care</w:t>
      </w:r>
    </w:p>
    <w:p>
      <w:pPr>
        <w:numPr>
          <w:ilvl w:val="2"/>
          <w:numId w:val="900"/>
        </w:numPr>
        <w:spacing w:before="0" w:after="0"/>
      </w:pPr>
      <w:r>
        <w:t>Decontamination</w:t>
      </w:r>
    </w:p>
    <w:p>
      <w:pPr>
        <w:numPr>
          <w:ilvl w:val="2"/>
          <w:numId w:val="900"/>
        </w:numPr>
        <w:spacing w:before="0" w:after="0"/>
      </w:pPr>
      <w:r>
        <w:t>Enhanced Elimination</w:t>
      </w:r>
    </w:p>
    <w:p>
      <w:pPr>
        <w:numPr>
          <w:ilvl w:val="2"/>
          <w:numId w:val="900"/>
        </w:numPr>
        <w:spacing w:before="0" w:after="0"/>
      </w:pPr>
      <w:r>
        <w:t>Antidote Therapy</w:t>
      </w:r>
    </w:p>
    <w:p>
      <w:pPr>
        <w:numPr>
          <w:ilvl w:val="1"/>
          <w:numId w:val="900"/>
        </w:numPr>
        <w:spacing w:before="0" w:after="0"/>
      </w:pPr>
      <w:r>
        <w:t>Specific Antidotes</w:t>
      </w:r>
    </w:p>
    <w:p>
      <w:pPr>
        <w:numPr>
          <w:ilvl w:val="2"/>
          <w:numId w:val="900"/>
        </w:numPr>
        <w:spacing w:before="0" w:after="0"/>
      </w:pPr>
      <w:r>
        <w:t>Mechanism-Based Antidotes</w:t>
      </w:r>
    </w:p>
    <w:p>
      <w:pPr>
        <w:numPr>
          <w:ilvl w:val="2"/>
          <w:numId w:val="900"/>
        </w:numPr>
        <w:spacing w:before="0" w:after="0"/>
      </w:pPr>
      <w:r>
        <w:t>Chelating Agents</w:t>
      </w:r>
    </w:p>
    <w:p>
      <w:pPr>
        <w:numPr>
          <w:ilvl w:val="2"/>
          <w:numId w:val="900"/>
        </w:numPr>
        <w:spacing w:before="0" w:after="0"/>
      </w:pPr>
      <w:r>
        <w:t>Receptor Antagonists</w:t>
      </w:r>
    </w:p>
    <w:p>
      <w:pPr>
        <w:numPr>
          <w:ilvl w:val="1"/>
          <w:numId w:val="900"/>
        </w:numPr>
        <w:spacing w:before="0" w:after="0"/>
      </w:pPr>
      <w:r>
        <w:t>Poison Control Centers</w:t>
      </w:r>
    </w:p>
    <w:p>
      <w:pPr>
        <w:numPr>
          <w:ilvl w:val="2"/>
          <w:numId w:val="900"/>
        </w:numPr>
        <w:spacing w:before="0" w:after="0"/>
      </w:pPr>
      <w:r>
        <w:t>Role and Function</w:t>
      </w:r>
    </w:p>
    <w:p>
      <w:pPr>
        <w:numPr>
          <w:ilvl w:val="2"/>
          <w:numId w:val="900"/>
        </w:numPr>
        <w:spacing w:before="0" w:after="0"/>
      </w:pPr>
      <w:r>
        <w:t>Information Resources</w:t>
      </w:r>
    </w:p>
    <w:p>
      <w:pPr>
        <w:pStyle w:val="Heading1"/>
      </w:pPr>
      <w:r>
        <w:t>Pharmacogenomics and Personalized Medicine</w:t>
      </w:r>
    </w:p>
    <w:p>
      <w:pPr>
        <w:numPr>
          <w:ilvl w:val="0"/>
          <w:numId w:val="900"/>
        </w:numPr>
        <w:spacing w:before="0" w:after="0"/>
      </w:pPr>
      <w:r>
        <w:t>Genetic Basis of Drug Response</w:t>
      </w:r>
    </w:p>
    <w:p>
      <w:pPr>
        <w:numPr>
          <w:ilvl w:val="1"/>
          <w:numId w:val="900"/>
        </w:numPr>
        <w:spacing w:before="0" w:after="0"/>
      </w:pPr>
      <w:r>
        <w:t>Pharmacogenetic Principles</w:t>
      </w:r>
    </w:p>
    <w:p>
      <w:pPr>
        <w:numPr>
          <w:ilvl w:val="1"/>
          <w:numId w:val="900"/>
        </w:numPr>
        <w:spacing w:before="0" w:after="0"/>
      </w:pPr>
      <w:r>
        <w:t>Types of Genetic Variation</w:t>
      </w:r>
    </w:p>
    <w:p>
      <w:pPr>
        <w:numPr>
          <w:ilvl w:val="2"/>
          <w:numId w:val="900"/>
        </w:numPr>
        <w:spacing w:before="0" w:after="0"/>
      </w:pPr>
      <w:r>
        <w:t>Single Nucleotide Polymorphisms</w:t>
      </w:r>
    </w:p>
    <w:p>
      <w:pPr>
        <w:numPr>
          <w:ilvl w:val="2"/>
          <w:numId w:val="900"/>
        </w:numPr>
        <w:spacing w:before="0" w:after="0"/>
      </w:pPr>
      <w:r>
        <w:t>Copy Number Variations</w:t>
      </w:r>
    </w:p>
    <w:p>
      <w:pPr>
        <w:numPr>
          <w:ilvl w:val="2"/>
          <w:numId w:val="900"/>
        </w:numPr>
        <w:spacing w:before="0" w:after="0"/>
      </w:pPr>
      <w:r>
        <w:t>Insertions and Deletions</w:t>
      </w:r>
    </w:p>
    <w:p>
      <w:pPr>
        <w:numPr>
          <w:ilvl w:val="1"/>
          <w:numId w:val="900"/>
        </w:numPr>
        <w:spacing w:before="0" w:after="0"/>
      </w:pPr>
      <w:r>
        <w:t>Population Differences</w:t>
      </w:r>
    </w:p>
    <w:p>
      <w:pPr>
        <w:numPr>
          <w:ilvl w:val="2"/>
          <w:numId w:val="900"/>
        </w:numPr>
        <w:spacing w:before="0" w:after="0"/>
      </w:pPr>
      <w:r>
        <w:t>Ethnic Variations</w:t>
      </w:r>
    </w:p>
    <w:p>
      <w:pPr>
        <w:numPr>
          <w:ilvl w:val="2"/>
          <w:numId w:val="900"/>
        </w:numPr>
        <w:spacing w:before="0" w:after="0"/>
      </w:pPr>
      <w:r>
        <w:t>Geographic Distributions</w:t>
      </w:r>
    </w:p>
    <w:p>
      <w:pPr>
        <w:numPr>
          <w:ilvl w:val="0"/>
          <w:numId w:val="900"/>
        </w:numPr>
        <w:spacing w:before="0" w:after="0"/>
      </w:pPr>
      <w:r>
        <w:t>Pharmacokinetic Pharmacogenomics</w:t>
      </w:r>
    </w:p>
    <w:p>
      <w:pPr>
        <w:numPr>
          <w:ilvl w:val="1"/>
          <w:numId w:val="900"/>
        </w:numPr>
        <w:spacing w:before="0" w:after="0"/>
      </w:pPr>
      <w:r>
        <w:t>Drug Metabolizing Enzymes</w:t>
      </w:r>
    </w:p>
    <w:p>
      <w:pPr>
        <w:numPr>
          <w:ilvl w:val="2"/>
          <w:numId w:val="900"/>
        </w:numPr>
        <w:spacing w:before="0" w:after="0"/>
      </w:pPr>
      <w:r>
        <w:t>Cytochrome P450 Polymorphisms</w:t>
      </w:r>
    </w:p>
    <w:p>
      <w:pPr>
        <w:numPr>
          <w:ilvl w:val="2"/>
          <w:numId w:val="900"/>
        </w:numPr>
        <w:spacing w:before="0" w:after="0"/>
      </w:pPr>
      <w:r>
        <w:t>Phase II Enzyme Variants</w:t>
      </w:r>
    </w:p>
    <w:p>
      <w:pPr>
        <w:numPr>
          <w:ilvl w:val="2"/>
          <w:numId w:val="900"/>
        </w:numPr>
        <w:spacing w:before="0" w:after="0"/>
      </w:pPr>
      <w:r>
        <w:t>Clinical Implications</w:t>
      </w:r>
    </w:p>
    <w:p>
      <w:pPr>
        <w:numPr>
          <w:ilvl w:val="1"/>
          <w:numId w:val="900"/>
        </w:numPr>
        <w:spacing w:before="0" w:after="0"/>
      </w:pPr>
      <w:r>
        <w:t>Drug Transporters</w:t>
      </w:r>
    </w:p>
    <w:p>
      <w:pPr>
        <w:numPr>
          <w:ilvl w:val="2"/>
          <w:numId w:val="900"/>
        </w:numPr>
        <w:spacing w:before="0" w:after="0"/>
      </w:pPr>
      <w:r>
        <w:t>Uptake Transporter Variants</w:t>
      </w:r>
    </w:p>
    <w:p>
      <w:pPr>
        <w:numPr>
          <w:ilvl w:val="2"/>
          <w:numId w:val="900"/>
        </w:numPr>
        <w:spacing w:before="0" w:after="0"/>
      </w:pPr>
      <w:r>
        <w:t>Efflux Transporter Variants</w:t>
      </w:r>
    </w:p>
    <w:p>
      <w:pPr>
        <w:numPr>
          <w:ilvl w:val="2"/>
          <w:numId w:val="900"/>
        </w:numPr>
        <w:spacing w:before="0" w:after="0"/>
      </w:pPr>
      <w:r>
        <w:t>Clinical Consequences</w:t>
      </w:r>
    </w:p>
    <w:p>
      <w:pPr>
        <w:numPr>
          <w:ilvl w:val="0"/>
          <w:numId w:val="900"/>
        </w:numPr>
        <w:spacing w:before="0" w:after="0"/>
      </w:pPr>
      <w:r>
        <w:t>Pharmacodynamic Pharmacogenomics</w:t>
      </w:r>
    </w:p>
    <w:p>
      <w:pPr>
        <w:numPr>
          <w:ilvl w:val="1"/>
          <w:numId w:val="900"/>
        </w:numPr>
        <w:spacing w:before="0" w:after="0"/>
      </w:pPr>
      <w:r>
        <w:t>Drug Target Polymorphisms</w:t>
      </w:r>
    </w:p>
    <w:p>
      <w:pPr>
        <w:numPr>
          <w:ilvl w:val="2"/>
          <w:numId w:val="900"/>
        </w:numPr>
        <w:spacing w:before="0" w:after="0"/>
      </w:pPr>
      <w:r>
        <w:t>Receptor Variants</w:t>
      </w:r>
    </w:p>
    <w:p>
      <w:pPr>
        <w:numPr>
          <w:ilvl w:val="2"/>
          <w:numId w:val="900"/>
        </w:numPr>
        <w:spacing w:before="0" w:after="0"/>
      </w:pPr>
      <w:r>
        <w:t>Enzyme Target Variants</w:t>
      </w:r>
    </w:p>
    <w:p>
      <w:pPr>
        <w:numPr>
          <w:ilvl w:val="2"/>
          <w:numId w:val="900"/>
        </w:numPr>
        <w:spacing w:before="0" w:after="0"/>
      </w:pPr>
      <w:r>
        <w:t>Ion Channel Variants</w:t>
      </w:r>
    </w:p>
    <w:p>
      <w:pPr>
        <w:numPr>
          <w:ilvl w:val="1"/>
          <w:numId w:val="900"/>
        </w:numPr>
        <w:spacing w:before="0" w:after="0"/>
      </w:pPr>
      <w:r>
        <w:t>Disease Susceptibility Genes</w:t>
      </w:r>
    </w:p>
    <w:p>
      <w:pPr>
        <w:numPr>
          <w:ilvl w:val="2"/>
          <w:numId w:val="900"/>
        </w:numPr>
        <w:spacing w:before="0" w:after="0"/>
      </w:pPr>
      <w:r>
        <w:t>HLA Associations</w:t>
      </w:r>
    </w:p>
    <w:p>
      <w:pPr>
        <w:numPr>
          <w:ilvl w:val="2"/>
          <w:numId w:val="900"/>
        </w:numPr>
        <w:spacing w:before="0" w:after="0"/>
      </w:pPr>
      <w:r>
        <w:t>Immune Response Genes</w:t>
      </w:r>
    </w:p>
    <w:p>
      <w:pPr>
        <w:numPr>
          <w:ilvl w:val="0"/>
          <w:numId w:val="900"/>
        </w:numPr>
        <w:spacing w:before="0" w:after="0"/>
      </w:pPr>
      <w:r>
        <w:t>Clinical Applications</w:t>
      </w:r>
    </w:p>
    <w:p>
      <w:pPr>
        <w:numPr>
          <w:ilvl w:val="1"/>
          <w:numId w:val="900"/>
        </w:numPr>
        <w:spacing w:before="0" w:after="0"/>
      </w:pPr>
      <w:r>
        <w:t>Dose Individualization</w:t>
      </w:r>
    </w:p>
    <w:p>
      <w:pPr>
        <w:numPr>
          <w:ilvl w:val="2"/>
          <w:numId w:val="900"/>
        </w:numPr>
        <w:spacing w:before="0" w:after="0"/>
      </w:pPr>
      <w:r>
        <w:t>Warfarin Dosing</w:t>
      </w:r>
    </w:p>
    <w:p>
      <w:pPr>
        <w:numPr>
          <w:ilvl w:val="2"/>
          <w:numId w:val="900"/>
        </w:numPr>
        <w:spacing w:before="0" w:after="0"/>
      </w:pPr>
      <w:r>
        <w:t>Clopidogrel Response</w:t>
      </w:r>
    </w:p>
    <w:p>
      <w:pPr>
        <w:numPr>
          <w:ilvl w:val="2"/>
          <w:numId w:val="900"/>
        </w:numPr>
        <w:spacing w:before="0" w:after="0"/>
      </w:pPr>
      <w:r>
        <w:t>Psychiatric Medications</w:t>
      </w:r>
    </w:p>
    <w:p>
      <w:pPr>
        <w:numPr>
          <w:ilvl w:val="1"/>
          <w:numId w:val="900"/>
        </w:numPr>
        <w:spacing w:before="0" w:after="0"/>
      </w:pPr>
      <w:r>
        <w:t>Adverse Reaction Prevention</w:t>
      </w:r>
    </w:p>
    <w:p>
      <w:pPr>
        <w:numPr>
          <w:ilvl w:val="2"/>
          <w:numId w:val="900"/>
        </w:numPr>
        <w:spacing w:before="0" w:after="0"/>
      </w:pPr>
      <w:r>
        <w:t>HLA-B*5701 and Abacavir</w:t>
      </w:r>
    </w:p>
    <w:p>
      <w:pPr>
        <w:numPr>
          <w:ilvl w:val="2"/>
          <w:numId w:val="900"/>
        </w:numPr>
        <w:spacing w:before="0" w:after="0"/>
      </w:pPr>
      <w:r>
        <w:t>TPMT and Thiopurines</w:t>
      </w:r>
    </w:p>
    <w:p>
      <w:pPr>
        <w:numPr>
          <w:ilvl w:val="2"/>
          <w:numId w:val="900"/>
        </w:numPr>
        <w:spacing w:before="0" w:after="0"/>
      </w:pPr>
      <w:r>
        <w:t>G6PD Deficiency</w:t>
      </w:r>
    </w:p>
    <w:p>
      <w:pPr>
        <w:numPr>
          <w:ilvl w:val="1"/>
          <w:numId w:val="900"/>
        </w:numPr>
        <w:spacing w:before="0" w:after="0"/>
      </w:pPr>
      <w:r>
        <w:t>Efficacy Prediction</w:t>
      </w:r>
    </w:p>
    <w:p>
      <w:pPr>
        <w:numPr>
          <w:ilvl w:val="2"/>
          <w:numId w:val="900"/>
        </w:numPr>
        <w:spacing w:before="0" w:after="0"/>
      </w:pPr>
      <w:r>
        <w:t>Cancer Pharmacogenomics</w:t>
      </w:r>
    </w:p>
    <w:p>
      <w:pPr>
        <w:numPr>
          <w:ilvl w:val="2"/>
          <w:numId w:val="900"/>
        </w:numPr>
        <w:spacing w:before="0" w:after="0"/>
      </w:pPr>
      <w:r>
        <w:t>Cardiovascular Drugs</w:t>
      </w:r>
    </w:p>
    <w:p>
      <w:pPr>
        <w:numPr>
          <w:ilvl w:val="2"/>
          <w:numId w:val="900"/>
        </w:numPr>
        <w:spacing w:before="0" w:after="0"/>
      </w:pPr>
      <w:r>
        <w:t>Infectious Disease Treatment</w:t>
      </w:r>
    </w:p>
    <w:p>
      <w:pPr>
        <w:numPr>
          <w:ilvl w:val="0"/>
          <w:numId w:val="900"/>
        </w:numPr>
        <w:spacing w:before="0" w:after="0"/>
      </w:pPr>
      <w:r>
        <w:t>Implementation Challenges</w:t>
      </w:r>
    </w:p>
    <w:p>
      <w:pPr>
        <w:numPr>
          <w:ilvl w:val="1"/>
          <w:numId w:val="900"/>
        </w:numPr>
        <w:spacing w:before="0" w:after="0"/>
      </w:pPr>
      <w:r>
        <w:t>Cost-Effectiveness</w:t>
      </w:r>
    </w:p>
    <w:p>
      <w:pPr>
        <w:numPr>
          <w:ilvl w:val="1"/>
          <w:numId w:val="900"/>
        </w:numPr>
        <w:spacing w:before="0" w:after="0"/>
      </w:pPr>
      <w:r>
        <w:t>Clinical Decision Support</w:t>
      </w:r>
    </w:p>
    <w:p>
      <w:pPr>
        <w:numPr>
          <w:ilvl w:val="1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Regulatory Aspects</w:t>
      </w:r>
    </w:p>
    <w:p>
      <w:pPr>
        <w:numPr>
          <w:ilvl w:val="0"/>
          <w:numId w:val="900"/>
        </w:numPr>
        <w:spacing w:before="0" w:after="0"/>
      </w:pPr>
      <w:r>
        <w:t>Future Directions</w:t>
      </w:r>
    </w:p>
    <w:p>
      <w:pPr>
        <w:numPr>
          <w:ilvl w:val="1"/>
          <w:numId w:val="900"/>
        </w:numPr>
        <w:spacing w:before="0" w:after="0"/>
      </w:pPr>
      <w:r>
        <w:t>Whole Genome Sequencing</w:t>
      </w:r>
    </w:p>
    <w:p>
      <w:pPr>
        <w:numPr>
          <w:ilvl w:val="1"/>
          <w:numId w:val="900"/>
        </w:numPr>
        <w:spacing w:before="0" w:after="0"/>
      </w:pPr>
      <w:r>
        <w:t>Polygenic Risk Scores</w:t>
      </w:r>
    </w:p>
    <w:p>
      <w:pPr>
        <w:numPr>
          <w:ilvl w:val="1"/>
          <w:numId w:val="900"/>
        </w:numPr>
        <w:spacing w:before="0" w:after="0"/>
      </w:pPr>
      <w:r>
        <w:t>Artificial Intelligence Applications</w:t>
      </w:r>
    </w:p>
    <w:p>
      <w:pPr>
        <w:pStyle w:val="Heading1"/>
      </w:pPr>
      <w:r>
        <w:t>Autonomic Nervous System Pharmacology</w:t>
      </w:r>
    </w:p>
    <w:p>
      <w:pPr>
        <w:numPr>
          <w:ilvl w:val="0"/>
          <w:numId w:val="900"/>
        </w:numPr>
        <w:spacing w:before="0" w:after="0"/>
      </w:pPr>
      <w:r>
        <w:t>Anatomy and Physiology Review</w:t>
      </w:r>
    </w:p>
    <w:p>
      <w:pPr>
        <w:numPr>
          <w:ilvl w:val="1"/>
          <w:numId w:val="900"/>
        </w:numPr>
        <w:spacing w:before="0" w:after="0"/>
      </w:pPr>
      <w:r>
        <w:t>Sympathetic Nervous System</w:t>
      </w:r>
    </w:p>
    <w:p>
      <w:pPr>
        <w:numPr>
          <w:ilvl w:val="2"/>
          <w:numId w:val="900"/>
        </w:numPr>
        <w:spacing w:before="0" w:after="0"/>
      </w:pPr>
      <w:r>
        <w:t>Anatomical Organization</w:t>
      </w:r>
    </w:p>
    <w:p>
      <w:pPr>
        <w:numPr>
          <w:ilvl w:val="2"/>
          <w:numId w:val="900"/>
        </w:numPr>
        <w:spacing w:before="0" w:after="0"/>
      </w:pPr>
      <w:r>
        <w:t>Neurotransmitters and Receptors</w:t>
      </w:r>
    </w:p>
    <w:p>
      <w:pPr>
        <w:numPr>
          <w:ilvl w:val="2"/>
          <w:numId w:val="900"/>
        </w:numPr>
        <w:spacing w:before="0" w:after="0"/>
      </w:pPr>
      <w:r>
        <w:t>Physiological Functions</w:t>
      </w:r>
    </w:p>
    <w:p>
      <w:pPr>
        <w:numPr>
          <w:ilvl w:val="1"/>
          <w:numId w:val="900"/>
        </w:numPr>
        <w:spacing w:before="0" w:after="0"/>
      </w:pPr>
      <w:r>
        <w:t>Parasympathetic Nervous System</w:t>
      </w:r>
    </w:p>
    <w:p>
      <w:pPr>
        <w:numPr>
          <w:ilvl w:val="2"/>
          <w:numId w:val="900"/>
        </w:numPr>
        <w:spacing w:before="0" w:after="0"/>
      </w:pPr>
      <w:r>
        <w:t>Anatomical Organization</w:t>
      </w:r>
    </w:p>
    <w:p>
      <w:pPr>
        <w:numPr>
          <w:ilvl w:val="2"/>
          <w:numId w:val="900"/>
        </w:numPr>
        <w:spacing w:before="0" w:after="0"/>
      </w:pPr>
      <w:r>
        <w:t>Neurotransmitters and Receptors</w:t>
      </w:r>
    </w:p>
    <w:p>
      <w:pPr>
        <w:numPr>
          <w:ilvl w:val="2"/>
          <w:numId w:val="900"/>
        </w:numPr>
        <w:spacing w:before="0" w:after="0"/>
      </w:pPr>
      <w:r>
        <w:t>Physiological Functions</w:t>
      </w:r>
    </w:p>
    <w:p>
      <w:pPr>
        <w:numPr>
          <w:ilvl w:val="1"/>
          <w:numId w:val="900"/>
        </w:numPr>
        <w:spacing w:before="0" w:after="0"/>
      </w:pPr>
      <w:r>
        <w:t>Enteric Nervous System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Neurotransmitter Systems</w:t>
      </w:r>
    </w:p>
    <w:p>
      <w:pPr>
        <w:numPr>
          <w:ilvl w:val="0"/>
          <w:numId w:val="900"/>
        </w:numPr>
        <w:spacing w:before="0" w:after="0"/>
      </w:pPr>
      <w:r>
        <w:t>Cholinergic Pharmacology</w:t>
      </w:r>
    </w:p>
    <w:p>
      <w:pPr>
        <w:numPr>
          <w:ilvl w:val="1"/>
          <w:numId w:val="900"/>
        </w:numPr>
        <w:spacing w:before="0" w:after="0"/>
      </w:pPr>
      <w:r>
        <w:t>Cholinergic Receptors</w:t>
      </w:r>
    </w:p>
    <w:p>
      <w:pPr>
        <w:numPr>
          <w:ilvl w:val="2"/>
          <w:numId w:val="900"/>
        </w:numPr>
        <w:spacing w:before="0" w:after="0"/>
      </w:pPr>
      <w:r>
        <w:t>Muscarinic Receptors</w:t>
      </w:r>
    </w:p>
    <w:p>
      <w:pPr>
        <w:numPr>
          <w:ilvl w:val="3"/>
          <w:numId w:val="900"/>
        </w:numPr>
        <w:spacing w:before="0" w:after="0"/>
      </w:pPr>
      <w:r>
        <w:t>Receptor Subtypes</w:t>
      </w:r>
    </w:p>
    <w:p>
      <w:pPr>
        <w:numPr>
          <w:ilvl w:val="3"/>
          <w:numId w:val="900"/>
        </w:numPr>
        <w:spacing w:before="0" w:after="0"/>
      </w:pPr>
      <w:r>
        <w:t>Tissue Distribution</w:t>
      </w:r>
    </w:p>
    <w:p>
      <w:pPr>
        <w:numPr>
          <w:ilvl w:val="3"/>
          <w:numId w:val="900"/>
        </w:numPr>
        <w:spacing w:before="0" w:after="0"/>
      </w:pPr>
      <w:r>
        <w:t>Signal Transduction</w:t>
      </w:r>
    </w:p>
    <w:p>
      <w:pPr>
        <w:numPr>
          <w:ilvl w:val="2"/>
          <w:numId w:val="900"/>
        </w:numPr>
        <w:spacing w:before="0" w:after="0"/>
      </w:pPr>
      <w:r>
        <w:t>Nicotinic Receptors</w:t>
      </w:r>
    </w:p>
    <w:p>
      <w:pPr>
        <w:numPr>
          <w:ilvl w:val="3"/>
          <w:numId w:val="900"/>
        </w:numPr>
        <w:spacing w:before="0" w:after="0"/>
      </w:pPr>
      <w:r>
        <w:t>Neuronal Type</w:t>
      </w:r>
    </w:p>
    <w:p>
      <w:pPr>
        <w:numPr>
          <w:ilvl w:val="3"/>
          <w:numId w:val="900"/>
        </w:numPr>
        <w:spacing w:before="0" w:after="0"/>
      </w:pPr>
      <w:r>
        <w:t>Muscle Type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1"/>
          <w:numId w:val="900"/>
        </w:numPr>
        <w:spacing w:before="0" w:after="0"/>
      </w:pPr>
      <w:r>
        <w:t>Cholinergic Agonists</w:t>
      </w:r>
    </w:p>
    <w:p>
      <w:pPr>
        <w:numPr>
          <w:ilvl w:val="2"/>
          <w:numId w:val="900"/>
        </w:numPr>
        <w:spacing w:before="0" w:after="0"/>
      </w:pPr>
      <w:r>
        <w:t>Direct-Acting Agonists</w:t>
      </w:r>
    </w:p>
    <w:p>
      <w:pPr>
        <w:numPr>
          <w:ilvl w:val="3"/>
          <w:numId w:val="900"/>
        </w:numPr>
        <w:spacing w:before="0" w:after="0"/>
      </w:pPr>
      <w:r>
        <w:t>Acetylcholine</w:t>
      </w:r>
    </w:p>
    <w:p>
      <w:pPr>
        <w:numPr>
          <w:ilvl w:val="3"/>
          <w:numId w:val="900"/>
        </w:numPr>
        <w:spacing w:before="0" w:after="0"/>
      </w:pPr>
      <w:r>
        <w:t>Muscarinic Agonists</w:t>
      </w:r>
    </w:p>
    <w:p>
      <w:pPr>
        <w:numPr>
          <w:ilvl w:val="3"/>
          <w:numId w:val="900"/>
        </w:numPr>
        <w:spacing w:before="0" w:after="0"/>
      </w:pPr>
      <w:r>
        <w:t>Nicotinic Agonists</w:t>
      </w:r>
    </w:p>
    <w:p>
      <w:pPr>
        <w:numPr>
          <w:ilvl w:val="2"/>
          <w:numId w:val="900"/>
        </w:numPr>
        <w:spacing w:before="0" w:after="0"/>
      </w:pPr>
      <w:r>
        <w:t>Indirect-Acting Agonists</w:t>
      </w:r>
    </w:p>
    <w:p>
      <w:pPr>
        <w:numPr>
          <w:ilvl w:val="3"/>
          <w:numId w:val="900"/>
        </w:numPr>
        <w:spacing w:before="0" w:after="0"/>
      </w:pPr>
      <w:r>
        <w:t>Reversible Cholinesterase Inhibitors</w:t>
      </w:r>
    </w:p>
    <w:p>
      <w:pPr>
        <w:numPr>
          <w:ilvl w:val="3"/>
          <w:numId w:val="900"/>
        </w:numPr>
        <w:spacing w:before="0" w:after="0"/>
      </w:pPr>
      <w:r>
        <w:t>Irreversible Cholinesterase Inhibitors</w:t>
      </w:r>
    </w:p>
    <w:p>
      <w:pPr>
        <w:numPr>
          <w:ilvl w:val="1"/>
          <w:numId w:val="900"/>
        </w:numPr>
        <w:spacing w:before="0" w:after="0"/>
      </w:pPr>
      <w:r>
        <w:t>Cholinergic Antagonists</w:t>
      </w:r>
    </w:p>
    <w:p>
      <w:pPr>
        <w:numPr>
          <w:ilvl w:val="2"/>
          <w:numId w:val="900"/>
        </w:numPr>
        <w:spacing w:before="0" w:after="0"/>
      </w:pPr>
      <w:r>
        <w:t>Muscarinic Antagonists</w:t>
      </w:r>
    </w:p>
    <w:p>
      <w:pPr>
        <w:numPr>
          <w:ilvl w:val="3"/>
          <w:numId w:val="900"/>
        </w:numPr>
        <w:spacing w:before="0" w:after="0"/>
      </w:pPr>
      <w:r>
        <w:t>Atropine and Related Compounds</w:t>
      </w:r>
    </w:p>
    <w:p>
      <w:pPr>
        <w:numPr>
          <w:ilvl w:val="3"/>
          <w:numId w:val="900"/>
        </w:numPr>
        <w:spacing w:before="0" w:after="0"/>
      </w:pPr>
      <w:r>
        <w:t>Selective M3 Antagonists</w:t>
      </w:r>
    </w:p>
    <w:p>
      <w:pPr>
        <w:numPr>
          <w:ilvl w:val="3"/>
          <w:numId w:val="900"/>
        </w:numPr>
        <w:spacing w:before="0" w:after="0"/>
      </w:pPr>
      <w:r>
        <w:t>Clinical Applications</w:t>
      </w:r>
    </w:p>
    <w:p>
      <w:pPr>
        <w:numPr>
          <w:ilvl w:val="2"/>
          <w:numId w:val="900"/>
        </w:numPr>
        <w:spacing w:before="0" w:after="0"/>
      </w:pPr>
      <w:r>
        <w:t>Nicotinic Antagonists</w:t>
      </w:r>
    </w:p>
    <w:p>
      <w:pPr>
        <w:numPr>
          <w:ilvl w:val="3"/>
          <w:numId w:val="900"/>
        </w:numPr>
        <w:spacing w:before="0" w:after="0"/>
      </w:pPr>
      <w:r>
        <w:t>Ganglionic Blockers</w:t>
      </w:r>
    </w:p>
    <w:p>
      <w:pPr>
        <w:numPr>
          <w:ilvl w:val="3"/>
          <w:numId w:val="900"/>
        </w:numPr>
        <w:spacing w:before="0" w:after="0"/>
      </w:pPr>
      <w:r>
        <w:t>Neuromuscular Blockers</w:t>
      </w:r>
    </w:p>
    <w:p>
      <w:pPr>
        <w:numPr>
          <w:ilvl w:val="4"/>
          <w:numId w:val="900"/>
        </w:numPr>
        <w:spacing w:before="0" w:after="0"/>
      </w:pPr>
      <w:r>
        <w:t>Depolarizing Blockers</w:t>
      </w:r>
    </w:p>
    <w:p>
      <w:pPr>
        <w:numPr>
          <w:ilvl w:val="4"/>
          <w:numId w:val="900"/>
        </w:numPr>
        <w:spacing w:before="0" w:after="0"/>
      </w:pPr>
      <w:r>
        <w:t>Non-Depolarizing Blockers</w:t>
      </w:r>
    </w:p>
    <w:p>
      <w:pPr>
        <w:numPr>
          <w:ilvl w:val="0"/>
          <w:numId w:val="900"/>
        </w:numPr>
        <w:spacing w:before="0" w:after="0"/>
      </w:pPr>
      <w:r>
        <w:t>Adrenergic Pharmacology</w:t>
      </w:r>
    </w:p>
    <w:p>
      <w:pPr>
        <w:numPr>
          <w:ilvl w:val="1"/>
          <w:numId w:val="900"/>
        </w:numPr>
        <w:spacing w:before="0" w:after="0"/>
      </w:pPr>
      <w:r>
        <w:t>Adrenergic Receptors</w:t>
      </w:r>
    </w:p>
    <w:p>
      <w:pPr>
        <w:numPr>
          <w:ilvl w:val="2"/>
          <w:numId w:val="900"/>
        </w:numPr>
        <w:spacing w:before="0" w:after="0"/>
      </w:pPr>
      <w:r>
        <w:t>Alpha Receptors</w:t>
      </w:r>
    </w:p>
    <w:p>
      <w:pPr>
        <w:numPr>
          <w:ilvl w:val="3"/>
          <w:numId w:val="900"/>
        </w:numPr>
        <w:spacing w:before="0" w:after="0"/>
      </w:pPr>
      <w:r>
        <w:t>Alpha-1 Subtypes</w:t>
      </w:r>
    </w:p>
    <w:p>
      <w:pPr>
        <w:numPr>
          <w:ilvl w:val="3"/>
          <w:numId w:val="900"/>
        </w:numPr>
        <w:spacing w:before="0" w:after="0"/>
      </w:pPr>
      <w:r>
        <w:t>Alpha-2 Subtypes</w:t>
      </w:r>
    </w:p>
    <w:p>
      <w:pPr>
        <w:numPr>
          <w:ilvl w:val="3"/>
          <w:numId w:val="900"/>
        </w:numPr>
        <w:spacing w:before="0" w:after="0"/>
      </w:pPr>
      <w:r>
        <w:t>Tissue Distribution and Function</w:t>
      </w:r>
    </w:p>
    <w:p>
      <w:pPr>
        <w:numPr>
          <w:ilvl w:val="2"/>
          <w:numId w:val="900"/>
        </w:numPr>
        <w:spacing w:before="0" w:after="0"/>
      </w:pPr>
      <w:r>
        <w:t>Beta Receptors</w:t>
      </w:r>
    </w:p>
    <w:p>
      <w:pPr>
        <w:numPr>
          <w:ilvl w:val="3"/>
          <w:numId w:val="900"/>
        </w:numPr>
        <w:spacing w:before="0" w:after="0"/>
      </w:pPr>
      <w:r>
        <w:t>Beta-1 Receptors</w:t>
      </w:r>
    </w:p>
    <w:p>
      <w:pPr>
        <w:numPr>
          <w:ilvl w:val="3"/>
          <w:numId w:val="900"/>
        </w:numPr>
        <w:spacing w:before="0" w:after="0"/>
      </w:pPr>
      <w:r>
        <w:t>Beta-2 Receptors</w:t>
      </w:r>
    </w:p>
    <w:p>
      <w:pPr>
        <w:numPr>
          <w:ilvl w:val="3"/>
          <w:numId w:val="900"/>
        </w:numPr>
        <w:spacing w:before="0" w:after="0"/>
      </w:pPr>
      <w:r>
        <w:t>Beta-3 Receptors</w:t>
      </w:r>
    </w:p>
    <w:p>
      <w:pPr>
        <w:numPr>
          <w:ilvl w:val="3"/>
          <w:numId w:val="900"/>
        </w:numPr>
        <w:spacing w:before="0" w:after="0"/>
      </w:pPr>
      <w:r>
        <w:t>Signal Transduction</w:t>
      </w:r>
    </w:p>
    <w:p>
      <w:pPr>
        <w:numPr>
          <w:ilvl w:val="1"/>
          <w:numId w:val="900"/>
        </w:numPr>
        <w:spacing w:before="0" w:after="0"/>
      </w:pPr>
      <w:r>
        <w:t>Adrenergic Agonists</w:t>
      </w:r>
    </w:p>
    <w:p>
      <w:pPr>
        <w:numPr>
          <w:ilvl w:val="2"/>
          <w:numId w:val="900"/>
        </w:numPr>
        <w:spacing w:before="0" w:after="0"/>
      </w:pPr>
      <w:r>
        <w:t>Direct-Acting Agonists</w:t>
      </w:r>
    </w:p>
    <w:p>
      <w:pPr>
        <w:numPr>
          <w:ilvl w:val="3"/>
          <w:numId w:val="900"/>
        </w:numPr>
        <w:spacing w:before="0" w:after="0"/>
      </w:pPr>
      <w:r>
        <w:t>Non-Selective Agonists</w:t>
      </w:r>
    </w:p>
    <w:p>
      <w:pPr>
        <w:numPr>
          <w:ilvl w:val="3"/>
          <w:numId w:val="900"/>
        </w:numPr>
        <w:spacing w:before="0" w:after="0"/>
      </w:pPr>
      <w:r>
        <w:t>Alpha-Selective Agonists</w:t>
      </w:r>
    </w:p>
    <w:p>
      <w:pPr>
        <w:numPr>
          <w:ilvl w:val="3"/>
          <w:numId w:val="900"/>
        </w:numPr>
        <w:spacing w:before="0" w:after="0"/>
      </w:pPr>
      <w:r>
        <w:t>Beta-Selective Agonists</w:t>
      </w:r>
    </w:p>
    <w:p>
      <w:pPr>
        <w:numPr>
          <w:ilvl w:val="2"/>
          <w:numId w:val="900"/>
        </w:numPr>
        <w:spacing w:before="0" w:after="0"/>
      </w:pPr>
      <w:r>
        <w:t>Indirect-Acting Agonists</w:t>
      </w:r>
    </w:p>
    <w:p>
      <w:pPr>
        <w:numPr>
          <w:ilvl w:val="3"/>
          <w:numId w:val="900"/>
        </w:numPr>
        <w:spacing w:before="0" w:after="0"/>
      </w:pPr>
      <w:r>
        <w:t>Tyramine-Like Drugs</w:t>
      </w:r>
    </w:p>
    <w:p>
      <w:pPr>
        <w:numPr>
          <w:ilvl w:val="3"/>
          <w:numId w:val="900"/>
        </w:numPr>
        <w:spacing w:before="0" w:after="0"/>
      </w:pPr>
      <w:r>
        <w:t>Cocaine-Like Drugs</w:t>
      </w:r>
    </w:p>
    <w:p>
      <w:pPr>
        <w:numPr>
          <w:ilvl w:val="2"/>
          <w:numId w:val="900"/>
        </w:numPr>
        <w:spacing w:before="0" w:after="0"/>
      </w:pPr>
      <w:r>
        <w:t>Mixed-Acting Agonists</w:t>
      </w:r>
    </w:p>
    <w:p>
      <w:pPr>
        <w:numPr>
          <w:ilvl w:val="1"/>
          <w:numId w:val="900"/>
        </w:numPr>
        <w:spacing w:before="0" w:after="0"/>
      </w:pPr>
      <w:r>
        <w:t>Adrenergic Antagonists</w:t>
      </w:r>
    </w:p>
    <w:p>
      <w:pPr>
        <w:numPr>
          <w:ilvl w:val="2"/>
          <w:numId w:val="900"/>
        </w:numPr>
        <w:spacing w:before="0" w:after="0"/>
      </w:pPr>
      <w:r>
        <w:t>Alpha Blockers</w:t>
      </w:r>
    </w:p>
    <w:p>
      <w:pPr>
        <w:numPr>
          <w:ilvl w:val="3"/>
          <w:numId w:val="900"/>
        </w:numPr>
        <w:spacing w:before="0" w:after="0"/>
      </w:pPr>
      <w:r>
        <w:t>Non-Selective Alpha Blockers</w:t>
      </w:r>
    </w:p>
    <w:p>
      <w:pPr>
        <w:numPr>
          <w:ilvl w:val="3"/>
          <w:numId w:val="900"/>
        </w:numPr>
        <w:spacing w:before="0" w:after="0"/>
      </w:pPr>
      <w:r>
        <w:t>Alpha-1 Selective Blockers</w:t>
      </w:r>
    </w:p>
    <w:p>
      <w:pPr>
        <w:numPr>
          <w:ilvl w:val="3"/>
          <w:numId w:val="900"/>
        </w:numPr>
        <w:spacing w:before="0" w:after="0"/>
      </w:pPr>
      <w:r>
        <w:t>Alpha-2 Selective Blockers</w:t>
      </w:r>
    </w:p>
    <w:p>
      <w:pPr>
        <w:numPr>
          <w:ilvl w:val="2"/>
          <w:numId w:val="900"/>
        </w:numPr>
        <w:spacing w:before="0" w:after="0"/>
      </w:pPr>
      <w:r>
        <w:t>Beta Blockers</w:t>
      </w:r>
    </w:p>
    <w:p>
      <w:pPr>
        <w:numPr>
          <w:ilvl w:val="3"/>
          <w:numId w:val="900"/>
        </w:numPr>
        <w:spacing w:before="0" w:after="0"/>
      </w:pPr>
      <w:r>
        <w:t>Non-Selective Beta Blockers</w:t>
      </w:r>
    </w:p>
    <w:p>
      <w:pPr>
        <w:numPr>
          <w:ilvl w:val="3"/>
          <w:numId w:val="900"/>
        </w:numPr>
        <w:spacing w:before="0" w:after="0"/>
      </w:pPr>
      <w:r>
        <w:t>Beta-1 Selective Blockers</w:t>
      </w:r>
    </w:p>
    <w:p>
      <w:pPr>
        <w:numPr>
          <w:ilvl w:val="3"/>
          <w:numId w:val="900"/>
        </w:numPr>
        <w:spacing w:before="0" w:after="0"/>
      </w:pPr>
      <w:r>
        <w:t>Blockers with Additional Properties</w:t>
      </w:r>
    </w:p>
    <w:p>
      <w:pPr>
        <w:pStyle w:val="Heading1"/>
      </w:pPr>
      <w:r>
        <w:t>Cardiovascular Pharmacology</w:t>
      </w:r>
    </w:p>
    <w:p>
      <w:pPr>
        <w:numPr>
          <w:ilvl w:val="0"/>
          <w:numId w:val="900"/>
        </w:numPr>
        <w:spacing w:before="0" w:after="0"/>
      </w:pPr>
      <w:r>
        <w:t>Antihypertensive Drugs</w:t>
      </w:r>
    </w:p>
    <w:p>
      <w:pPr>
        <w:numPr>
          <w:ilvl w:val="1"/>
          <w:numId w:val="900"/>
        </w:numPr>
        <w:spacing w:before="0" w:after="0"/>
      </w:pPr>
      <w:r>
        <w:t>Pathophysiology of Hypertension</w:t>
      </w:r>
    </w:p>
    <w:p>
      <w:pPr>
        <w:numPr>
          <w:ilvl w:val="1"/>
          <w:numId w:val="900"/>
        </w:numPr>
        <w:spacing w:before="0" w:after="0"/>
      </w:pPr>
      <w:r>
        <w:t>Diuretics</w:t>
      </w:r>
    </w:p>
    <w:p>
      <w:pPr>
        <w:numPr>
          <w:ilvl w:val="2"/>
          <w:numId w:val="900"/>
        </w:numPr>
        <w:spacing w:before="0" w:after="0"/>
      </w:pPr>
      <w:r>
        <w:t>Thiazide and Thiazide-Like Diuretics</w:t>
      </w:r>
    </w:p>
    <w:p>
      <w:pPr>
        <w:numPr>
          <w:ilvl w:val="2"/>
          <w:numId w:val="900"/>
        </w:numPr>
        <w:spacing w:before="0" w:after="0"/>
      </w:pPr>
      <w:r>
        <w:t>Loop Diuretics</w:t>
      </w:r>
    </w:p>
    <w:p>
      <w:pPr>
        <w:numPr>
          <w:ilvl w:val="2"/>
          <w:numId w:val="900"/>
        </w:numPr>
        <w:spacing w:before="0" w:after="0"/>
      </w:pPr>
      <w:r>
        <w:t>Potassium-Sparing Diuretics</w:t>
      </w:r>
    </w:p>
    <w:p>
      <w:pPr>
        <w:numPr>
          <w:ilvl w:val="2"/>
          <w:numId w:val="900"/>
        </w:numPr>
        <w:spacing w:before="0" w:after="0"/>
      </w:pPr>
      <w:r>
        <w:t>Carbonic Anhydrase Inhibitors</w:t>
      </w:r>
    </w:p>
    <w:p>
      <w:pPr>
        <w:numPr>
          <w:ilvl w:val="1"/>
          <w:numId w:val="900"/>
        </w:numPr>
        <w:spacing w:before="0" w:after="0"/>
      </w:pPr>
      <w:r>
        <w:t>Renin-Angiotensin System Inhibitors</w:t>
      </w:r>
    </w:p>
    <w:p>
      <w:pPr>
        <w:numPr>
          <w:ilvl w:val="2"/>
          <w:numId w:val="900"/>
        </w:numPr>
        <w:spacing w:before="0" w:after="0"/>
      </w:pPr>
      <w:r>
        <w:t>ACE Inhibitors</w:t>
      </w:r>
    </w:p>
    <w:p>
      <w:pPr>
        <w:numPr>
          <w:ilvl w:val="2"/>
          <w:numId w:val="900"/>
        </w:numPr>
        <w:spacing w:before="0" w:after="0"/>
      </w:pPr>
      <w:r>
        <w:t>Angiotensin Receptor Blockers</w:t>
      </w:r>
    </w:p>
    <w:p>
      <w:pPr>
        <w:numPr>
          <w:ilvl w:val="2"/>
          <w:numId w:val="900"/>
        </w:numPr>
        <w:spacing w:before="0" w:after="0"/>
      </w:pPr>
      <w:r>
        <w:t>Direct Renin Inhibitors</w:t>
      </w:r>
    </w:p>
    <w:p>
      <w:pPr>
        <w:numPr>
          <w:ilvl w:val="1"/>
          <w:numId w:val="900"/>
        </w:numPr>
        <w:spacing w:before="0" w:after="0"/>
      </w:pPr>
      <w:r>
        <w:t>Calcium Channel Blockers</w:t>
      </w:r>
    </w:p>
    <w:p>
      <w:pPr>
        <w:numPr>
          <w:ilvl w:val="2"/>
          <w:numId w:val="900"/>
        </w:numPr>
        <w:spacing w:before="0" w:after="0"/>
      </w:pPr>
      <w:r>
        <w:t>Dihydropyridines</w:t>
      </w:r>
    </w:p>
    <w:p>
      <w:pPr>
        <w:numPr>
          <w:ilvl w:val="2"/>
          <w:numId w:val="900"/>
        </w:numPr>
        <w:spacing w:before="0" w:after="0"/>
      </w:pPr>
      <w:r>
        <w:t>Non-Dihydropyridines</w:t>
      </w:r>
    </w:p>
    <w:p>
      <w:pPr>
        <w:numPr>
          <w:ilvl w:val="2"/>
          <w:numId w:val="900"/>
        </w:numPr>
        <w:spacing w:before="0" w:after="0"/>
      </w:pPr>
      <w:r>
        <w:t>Mechanisms and Clinical Uses</w:t>
      </w:r>
    </w:p>
    <w:p>
      <w:pPr>
        <w:numPr>
          <w:ilvl w:val="1"/>
          <w:numId w:val="900"/>
        </w:numPr>
        <w:spacing w:before="0" w:after="0"/>
      </w:pPr>
      <w:r>
        <w:t>Beta Blockers in Hypertension</w:t>
      </w:r>
    </w:p>
    <w:p>
      <w:pPr>
        <w:numPr>
          <w:ilvl w:val="1"/>
          <w:numId w:val="900"/>
        </w:numPr>
        <w:spacing w:before="0" w:after="0"/>
      </w:pPr>
      <w:r>
        <w:t>Vasodilators</w:t>
      </w:r>
    </w:p>
    <w:p>
      <w:pPr>
        <w:numPr>
          <w:ilvl w:val="2"/>
          <w:numId w:val="900"/>
        </w:numPr>
        <w:spacing w:before="0" w:after="0"/>
      </w:pPr>
      <w:r>
        <w:t>Direct-Acting Vasodilators</w:t>
      </w:r>
    </w:p>
    <w:p>
      <w:pPr>
        <w:numPr>
          <w:ilvl w:val="2"/>
          <w:numId w:val="900"/>
        </w:numPr>
        <w:spacing w:before="0" w:after="0"/>
      </w:pPr>
      <w:r>
        <w:t>Nitric Oxide Donors</w:t>
      </w:r>
    </w:p>
    <w:p>
      <w:pPr>
        <w:numPr>
          <w:ilvl w:val="1"/>
          <w:numId w:val="900"/>
        </w:numPr>
        <w:spacing w:before="0" w:after="0"/>
      </w:pPr>
      <w:r>
        <w:t>Central Acting Agents</w:t>
      </w:r>
    </w:p>
    <w:p>
      <w:pPr>
        <w:numPr>
          <w:ilvl w:val="1"/>
          <w:numId w:val="900"/>
        </w:numPr>
        <w:spacing w:before="0" w:after="0"/>
      </w:pPr>
      <w:r>
        <w:t>Combination Therapy</w:t>
      </w:r>
    </w:p>
    <w:p>
      <w:pPr>
        <w:numPr>
          <w:ilvl w:val="0"/>
          <w:numId w:val="900"/>
        </w:numPr>
        <w:spacing w:before="0" w:after="0"/>
      </w:pPr>
      <w:r>
        <w:t>Drugs for Heart Failure</w:t>
      </w:r>
    </w:p>
    <w:p>
      <w:pPr>
        <w:numPr>
          <w:ilvl w:val="1"/>
          <w:numId w:val="900"/>
        </w:numPr>
        <w:spacing w:before="0" w:after="0"/>
      </w:pPr>
      <w:r>
        <w:t>Pathophysiology of Heart Failure</w:t>
      </w:r>
    </w:p>
    <w:p>
      <w:pPr>
        <w:numPr>
          <w:ilvl w:val="1"/>
          <w:numId w:val="900"/>
        </w:numPr>
        <w:spacing w:before="0" w:after="0"/>
      </w:pPr>
      <w:r>
        <w:t>ACE Inhibitors and ARBs</w:t>
      </w:r>
    </w:p>
    <w:p>
      <w:pPr>
        <w:numPr>
          <w:ilvl w:val="1"/>
          <w:numId w:val="900"/>
        </w:numPr>
        <w:spacing w:before="0" w:after="0"/>
      </w:pPr>
      <w:r>
        <w:t>Beta Blockers</w:t>
      </w:r>
    </w:p>
    <w:p>
      <w:pPr>
        <w:numPr>
          <w:ilvl w:val="1"/>
          <w:numId w:val="900"/>
        </w:numPr>
        <w:spacing w:before="0" w:after="0"/>
      </w:pPr>
      <w:r>
        <w:t>Diuretics</w:t>
      </w:r>
    </w:p>
    <w:p>
      <w:pPr>
        <w:numPr>
          <w:ilvl w:val="1"/>
          <w:numId w:val="900"/>
        </w:numPr>
        <w:spacing w:before="0" w:after="0"/>
      </w:pPr>
      <w:r>
        <w:t>Aldosterone Antagonists</w:t>
      </w:r>
    </w:p>
    <w:p>
      <w:pPr>
        <w:numPr>
          <w:ilvl w:val="1"/>
          <w:numId w:val="900"/>
        </w:numPr>
        <w:spacing w:before="0" w:after="0"/>
      </w:pPr>
      <w:r>
        <w:t>Cardiac Glycosides</w:t>
      </w:r>
    </w:p>
    <w:p>
      <w:pPr>
        <w:numPr>
          <w:ilvl w:val="1"/>
          <w:numId w:val="900"/>
        </w:numPr>
        <w:spacing w:before="0" w:after="0"/>
      </w:pPr>
      <w:r>
        <w:t>Vasodilators</w:t>
      </w:r>
    </w:p>
    <w:p>
      <w:pPr>
        <w:numPr>
          <w:ilvl w:val="1"/>
          <w:numId w:val="900"/>
        </w:numPr>
        <w:spacing w:before="0" w:after="0"/>
      </w:pPr>
      <w:r>
        <w:t>Newer Agents</w:t>
      </w:r>
    </w:p>
    <w:p>
      <w:pPr>
        <w:numPr>
          <w:ilvl w:val="2"/>
          <w:numId w:val="900"/>
        </w:numPr>
        <w:spacing w:before="0" w:after="0"/>
      </w:pPr>
      <w:r>
        <w:t>Neprilysin Inhibitors</w:t>
      </w:r>
    </w:p>
    <w:p>
      <w:pPr>
        <w:numPr>
          <w:ilvl w:val="2"/>
          <w:numId w:val="900"/>
        </w:numPr>
        <w:spacing w:before="0" w:after="0"/>
      </w:pPr>
      <w:r>
        <w:t>SGLT2 Inhibitors</w:t>
      </w:r>
    </w:p>
    <w:p>
      <w:pPr>
        <w:numPr>
          <w:ilvl w:val="2"/>
          <w:numId w:val="900"/>
        </w:numPr>
        <w:spacing w:before="0" w:after="0"/>
      </w:pPr>
      <w:r>
        <w:t>If Channel Blockers</w:t>
      </w:r>
    </w:p>
    <w:p>
      <w:pPr>
        <w:numPr>
          <w:ilvl w:val="0"/>
          <w:numId w:val="900"/>
        </w:numPr>
        <w:spacing w:before="0" w:after="0"/>
      </w:pPr>
      <w:r>
        <w:t>Antiarrhythmic Drugs</w:t>
      </w:r>
    </w:p>
    <w:p>
      <w:pPr>
        <w:numPr>
          <w:ilvl w:val="1"/>
          <w:numId w:val="900"/>
        </w:numPr>
        <w:spacing w:before="0" w:after="0"/>
      </w:pPr>
      <w:r>
        <w:t>Cardiac Electrophysiology</w:t>
      </w:r>
    </w:p>
    <w:p>
      <w:pPr>
        <w:numPr>
          <w:ilvl w:val="1"/>
          <w:numId w:val="900"/>
        </w:numPr>
        <w:spacing w:before="0" w:after="0"/>
      </w:pPr>
      <w:r>
        <w:t>Vaughan Williams Classification</w:t>
      </w:r>
    </w:p>
    <w:p>
      <w:pPr>
        <w:numPr>
          <w:ilvl w:val="2"/>
          <w:numId w:val="900"/>
        </w:numPr>
        <w:spacing w:before="0" w:after="0"/>
      </w:pPr>
      <w:r>
        <w:t>Class I Agents</w:t>
      </w:r>
    </w:p>
    <w:p>
      <w:pPr>
        <w:numPr>
          <w:ilvl w:val="3"/>
          <w:numId w:val="900"/>
        </w:numPr>
        <w:spacing w:before="0" w:after="0"/>
      </w:pPr>
      <w:r>
        <w:t>Class IA</w:t>
      </w:r>
    </w:p>
    <w:p>
      <w:pPr>
        <w:numPr>
          <w:ilvl w:val="3"/>
          <w:numId w:val="900"/>
        </w:numPr>
        <w:spacing w:before="0" w:after="0"/>
      </w:pPr>
      <w:r>
        <w:t>Class IB</w:t>
      </w:r>
    </w:p>
    <w:p>
      <w:pPr>
        <w:numPr>
          <w:ilvl w:val="3"/>
          <w:numId w:val="900"/>
        </w:numPr>
        <w:spacing w:before="0" w:after="0"/>
      </w:pPr>
      <w:r>
        <w:t>Class IC</w:t>
      </w:r>
    </w:p>
    <w:p>
      <w:pPr>
        <w:numPr>
          <w:ilvl w:val="2"/>
          <w:numId w:val="900"/>
        </w:numPr>
        <w:spacing w:before="0" w:after="0"/>
      </w:pPr>
      <w:r>
        <w:t>Class II Agents</w:t>
      </w:r>
    </w:p>
    <w:p>
      <w:pPr>
        <w:numPr>
          <w:ilvl w:val="2"/>
          <w:numId w:val="900"/>
        </w:numPr>
        <w:spacing w:before="0" w:after="0"/>
      </w:pPr>
      <w:r>
        <w:t>Class III Agents</w:t>
      </w:r>
    </w:p>
    <w:p>
      <w:pPr>
        <w:numPr>
          <w:ilvl w:val="2"/>
          <w:numId w:val="900"/>
        </w:numPr>
        <w:spacing w:before="0" w:after="0"/>
      </w:pPr>
      <w:r>
        <w:t>Class IV Agents</w:t>
      </w:r>
    </w:p>
    <w:p>
      <w:pPr>
        <w:numPr>
          <w:ilvl w:val="1"/>
          <w:numId w:val="900"/>
        </w:numPr>
        <w:spacing w:before="0" w:after="0"/>
      </w:pPr>
      <w:r>
        <w:t>Other Antiarrhythmic Drugs</w:t>
      </w:r>
    </w:p>
    <w:p>
      <w:pPr>
        <w:numPr>
          <w:ilvl w:val="1"/>
          <w:numId w:val="900"/>
        </w:numPr>
        <w:spacing w:before="0" w:after="0"/>
      </w:pPr>
      <w:r>
        <w:t>Proarrhythmic Effects</w:t>
      </w:r>
    </w:p>
    <w:p>
      <w:pPr>
        <w:numPr>
          <w:ilvl w:val="0"/>
          <w:numId w:val="900"/>
        </w:numPr>
        <w:spacing w:before="0" w:after="0"/>
      </w:pPr>
      <w:r>
        <w:t>Antianginal Drugs</w:t>
      </w:r>
    </w:p>
    <w:p>
      <w:pPr>
        <w:numPr>
          <w:ilvl w:val="1"/>
          <w:numId w:val="900"/>
        </w:numPr>
        <w:spacing w:before="0" w:after="0"/>
      </w:pPr>
      <w:r>
        <w:t>Pathophysiology of Angina</w:t>
      </w:r>
    </w:p>
    <w:p>
      <w:pPr>
        <w:numPr>
          <w:ilvl w:val="1"/>
          <w:numId w:val="900"/>
        </w:numPr>
        <w:spacing w:before="0" w:after="0"/>
      </w:pPr>
      <w:r>
        <w:t>Nitrates and Nitrites</w:t>
      </w:r>
    </w:p>
    <w:p>
      <w:pPr>
        <w:numPr>
          <w:ilvl w:val="2"/>
          <w:numId w:val="900"/>
        </w:numPr>
        <w:spacing w:before="0" w:after="0"/>
      </w:pPr>
      <w:r>
        <w:t>Short-Acting Nitrates</w:t>
      </w:r>
    </w:p>
    <w:p>
      <w:pPr>
        <w:numPr>
          <w:ilvl w:val="2"/>
          <w:numId w:val="900"/>
        </w:numPr>
        <w:spacing w:before="0" w:after="0"/>
      </w:pPr>
      <w:r>
        <w:t>Long-Acting Nitrates</w:t>
      </w:r>
    </w:p>
    <w:p>
      <w:pPr>
        <w:numPr>
          <w:ilvl w:val="2"/>
          <w:numId w:val="900"/>
        </w:numPr>
        <w:spacing w:before="0" w:after="0"/>
      </w:pPr>
      <w:r>
        <w:t>Tolerance and Management</w:t>
      </w:r>
    </w:p>
    <w:p>
      <w:pPr>
        <w:numPr>
          <w:ilvl w:val="1"/>
          <w:numId w:val="900"/>
        </w:numPr>
        <w:spacing w:before="0" w:after="0"/>
      </w:pPr>
      <w:r>
        <w:t>Beta Blockers</w:t>
      </w:r>
    </w:p>
    <w:p>
      <w:pPr>
        <w:numPr>
          <w:ilvl w:val="1"/>
          <w:numId w:val="900"/>
        </w:numPr>
        <w:spacing w:before="0" w:after="0"/>
      </w:pPr>
      <w:r>
        <w:t>Calcium Channel Blockers</w:t>
      </w:r>
    </w:p>
    <w:p>
      <w:pPr>
        <w:numPr>
          <w:ilvl w:val="1"/>
          <w:numId w:val="900"/>
        </w:numPr>
        <w:spacing w:before="0" w:after="0"/>
      </w:pPr>
      <w:r>
        <w:t>Newer Antianginal Agents</w:t>
      </w:r>
    </w:p>
    <w:p>
      <w:pPr>
        <w:numPr>
          <w:ilvl w:val="2"/>
          <w:numId w:val="900"/>
        </w:numPr>
        <w:spacing w:before="0" w:after="0"/>
      </w:pPr>
      <w:r>
        <w:t>Ranolazine</w:t>
      </w:r>
    </w:p>
    <w:p>
      <w:pPr>
        <w:numPr>
          <w:ilvl w:val="2"/>
          <w:numId w:val="900"/>
        </w:numPr>
        <w:spacing w:before="0" w:after="0"/>
      </w:pPr>
      <w:r>
        <w:t>Ivabradine</w:t>
      </w:r>
    </w:p>
    <w:p>
      <w:pPr>
        <w:numPr>
          <w:ilvl w:val="0"/>
          <w:numId w:val="900"/>
        </w:numPr>
        <w:spacing w:before="0" w:after="0"/>
      </w:pPr>
      <w:r>
        <w:t>Lipid-Lowering Drugs</w:t>
      </w:r>
    </w:p>
    <w:p>
      <w:pPr>
        <w:numPr>
          <w:ilvl w:val="1"/>
          <w:numId w:val="900"/>
        </w:numPr>
        <w:spacing w:before="0" w:after="0"/>
      </w:pPr>
      <w:r>
        <w:t>Lipid Metabolism Overview</w:t>
      </w:r>
    </w:p>
    <w:p>
      <w:pPr>
        <w:numPr>
          <w:ilvl w:val="1"/>
          <w:numId w:val="900"/>
        </w:numPr>
        <w:spacing w:before="0" w:after="0"/>
      </w:pPr>
      <w:r>
        <w:t>HMG-CoA Reductase Inhibitors</w:t>
      </w:r>
    </w:p>
    <w:p>
      <w:pPr>
        <w:numPr>
          <w:ilvl w:val="2"/>
          <w:numId w:val="900"/>
        </w:numPr>
        <w:spacing w:before="0" w:after="0"/>
      </w:pPr>
      <w:r>
        <w:t>Mechanism of Action</w:t>
      </w:r>
    </w:p>
    <w:p>
      <w:pPr>
        <w:numPr>
          <w:ilvl w:val="2"/>
          <w:numId w:val="900"/>
        </w:numPr>
        <w:spacing w:before="0" w:after="0"/>
      </w:pPr>
      <w:r>
        <w:t>Individual Statins</w:t>
      </w:r>
    </w:p>
    <w:p>
      <w:pPr>
        <w:numPr>
          <w:ilvl w:val="2"/>
          <w:numId w:val="900"/>
        </w:numPr>
        <w:spacing w:before="0" w:after="0"/>
      </w:pPr>
      <w:r>
        <w:t>Adverse Effects</w:t>
      </w:r>
    </w:p>
    <w:p>
      <w:pPr>
        <w:numPr>
          <w:ilvl w:val="1"/>
          <w:numId w:val="900"/>
        </w:numPr>
        <w:spacing w:before="0" w:after="0"/>
      </w:pPr>
      <w:r>
        <w:t>Bile Acid Sequestrants</w:t>
      </w:r>
    </w:p>
    <w:p>
      <w:pPr>
        <w:numPr>
          <w:ilvl w:val="1"/>
          <w:numId w:val="900"/>
        </w:numPr>
        <w:spacing w:before="0" w:after="0"/>
      </w:pPr>
      <w:r>
        <w:t>Fibric Acid Derivatives</w:t>
      </w:r>
    </w:p>
    <w:p>
      <w:pPr>
        <w:numPr>
          <w:ilvl w:val="1"/>
          <w:numId w:val="900"/>
        </w:numPr>
        <w:spacing w:before="0" w:after="0"/>
      </w:pPr>
      <w:r>
        <w:t>Niacin</w:t>
      </w:r>
    </w:p>
    <w:p>
      <w:pPr>
        <w:numPr>
          <w:ilvl w:val="1"/>
          <w:numId w:val="900"/>
        </w:numPr>
        <w:spacing w:before="0" w:after="0"/>
      </w:pPr>
      <w:r>
        <w:t>Cholesterol Absorption Inhibitors</w:t>
      </w:r>
    </w:p>
    <w:p>
      <w:pPr>
        <w:numPr>
          <w:ilvl w:val="1"/>
          <w:numId w:val="900"/>
        </w:numPr>
        <w:spacing w:before="0" w:after="0"/>
      </w:pPr>
      <w:r>
        <w:t>PCSK9 Inhibitors</w:t>
      </w:r>
    </w:p>
    <w:p>
      <w:pPr>
        <w:numPr>
          <w:ilvl w:val="1"/>
          <w:numId w:val="900"/>
        </w:numPr>
        <w:spacing w:before="0" w:after="0"/>
      </w:pPr>
      <w:r>
        <w:t>Combination Therapy</w:t>
      </w:r>
    </w:p>
    <w:p>
      <w:pPr>
        <w:numPr>
          <w:ilvl w:val="0"/>
          <w:numId w:val="900"/>
        </w:numPr>
        <w:spacing w:before="0" w:after="0"/>
      </w:pPr>
      <w:r>
        <w:t>Anticoagulants and Antiplatelet Drugs</w:t>
      </w:r>
    </w:p>
    <w:p>
      <w:pPr>
        <w:numPr>
          <w:ilvl w:val="1"/>
          <w:numId w:val="900"/>
        </w:numPr>
        <w:spacing w:before="0" w:after="0"/>
      </w:pPr>
      <w:r>
        <w:t>Hemostasis Overview</w:t>
      </w:r>
    </w:p>
    <w:p>
      <w:pPr>
        <w:numPr>
          <w:ilvl w:val="1"/>
          <w:numId w:val="900"/>
        </w:numPr>
        <w:spacing w:before="0" w:after="0"/>
      </w:pPr>
      <w:r>
        <w:t>Anticoagulants</w:t>
      </w:r>
    </w:p>
    <w:p>
      <w:pPr>
        <w:numPr>
          <w:ilvl w:val="2"/>
          <w:numId w:val="900"/>
        </w:numPr>
        <w:spacing w:before="0" w:after="0"/>
      </w:pPr>
      <w:r>
        <w:t>Heparin and Low Molecular Weight Heparins</w:t>
      </w:r>
    </w:p>
    <w:p>
      <w:pPr>
        <w:numPr>
          <w:ilvl w:val="2"/>
          <w:numId w:val="900"/>
        </w:numPr>
        <w:spacing w:before="0" w:after="0"/>
      </w:pPr>
      <w:r>
        <w:t>Warfarin</w:t>
      </w:r>
    </w:p>
    <w:p>
      <w:pPr>
        <w:numPr>
          <w:ilvl w:val="2"/>
          <w:numId w:val="900"/>
        </w:numPr>
        <w:spacing w:before="0" w:after="0"/>
      </w:pPr>
      <w:r>
        <w:t>Direct Oral Anticoagulants</w:t>
      </w:r>
    </w:p>
    <w:p>
      <w:pPr>
        <w:numPr>
          <w:ilvl w:val="3"/>
          <w:numId w:val="900"/>
        </w:numPr>
        <w:spacing w:before="0" w:after="0"/>
      </w:pPr>
      <w:r>
        <w:t>Direct Thrombin Inhibitors</w:t>
      </w:r>
    </w:p>
    <w:p>
      <w:pPr>
        <w:numPr>
          <w:ilvl w:val="3"/>
          <w:numId w:val="900"/>
        </w:numPr>
        <w:spacing w:before="0" w:after="0"/>
      </w:pPr>
      <w:r>
        <w:t>Factor Xa Inhibitors</w:t>
      </w:r>
    </w:p>
    <w:p>
      <w:pPr>
        <w:numPr>
          <w:ilvl w:val="1"/>
          <w:numId w:val="900"/>
        </w:numPr>
        <w:spacing w:before="0" w:after="0"/>
      </w:pPr>
      <w:r>
        <w:t>Antiplatelet Drugs</w:t>
      </w:r>
    </w:p>
    <w:p>
      <w:pPr>
        <w:numPr>
          <w:ilvl w:val="2"/>
          <w:numId w:val="900"/>
        </w:numPr>
        <w:spacing w:before="0" w:after="0"/>
      </w:pPr>
      <w:r>
        <w:t>Aspirin</w:t>
      </w:r>
    </w:p>
    <w:p>
      <w:pPr>
        <w:numPr>
          <w:ilvl w:val="2"/>
          <w:numId w:val="900"/>
        </w:numPr>
        <w:spacing w:before="0" w:after="0"/>
      </w:pPr>
      <w:r>
        <w:t>P2Y12 Inhibitors</w:t>
      </w:r>
    </w:p>
    <w:p>
      <w:pPr>
        <w:numPr>
          <w:ilvl w:val="2"/>
          <w:numId w:val="900"/>
        </w:numPr>
        <w:spacing w:before="0" w:after="0"/>
      </w:pPr>
      <w:r>
        <w:t>Glycoprotein IIb/IIIa Inhibitors</w:t>
      </w:r>
    </w:p>
    <w:p>
      <w:pPr>
        <w:numPr>
          <w:ilvl w:val="1"/>
          <w:numId w:val="900"/>
        </w:numPr>
        <w:spacing w:before="0" w:after="0"/>
      </w:pPr>
      <w:r>
        <w:t>Thrombolytic Agents</w:t>
      </w:r>
    </w:p>
    <w:p>
      <w:pPr>
        <w:numPr>
          <w:ilvl w:val="2"/>
          <w:numId w:val="900"/>
        </w:numPr>
        <w:spacing w:before="0" w:after="0"/>
      </w:pPr>
      <w:r>
        <w:t>Tissue Plasminogen Activator</w:t>
      </w:r>
    </w:p>
    <w:p>
      <w:pPr>
        <w:numPr>
          <w:ilvl w:val="2"/>
          <w:numId w:val="900"/>
        </w:numPr>
        <w:spacing w:before="0" w:after="0"/>
      </w:pPr>
      <w:r>
        <w:t>Streptokinase</w:t>
      </w:r>
    </w:p>
    <w:p>
      <w:pPr>
        <w:numPr>
          <w:ilvl w:val="2"/>
          <w:numId w:val="900"/>
        </w:numPr>
        <w:spacing w:before="0" w:after="0"/>
      </w:pPr>
      <w:r>
        <w:t>Clinical Applications</w:t>
      </w:r>
    </w:p>
    <w:p>
      <w:pPr>
        <w:pStyle w:val="Heading1"/>
      </w:pPr>
      <w:r>
        <w:t>Central Nervous System Pharmacology</w:t>
      </w:r>
    </w:p>
    <w:p>
      <w:pPr>
        <w:numPr>
          <w:ilvl w:val="0"/>
          <w:numId w:val="900"/>
        </w:numPr>
        <w:spacing w:before="0" w:after="0"/>
      </w:pPr>
      <w:r>
        <w:t>CNS Organization and Function</w:t>
      </w:r>
    </w:p>
    <w:p>
      <w:pPr>
        <w:numPr>
          <w:ilvl w:val="1"/>
          <w:numId w:val="900"/>
        </w:numPr>
        <w:spacing w:before="0" w:after="0"/>
      </w:pPr>
      <w:r>
        <w:t>Blood-Brain Barrier</w:t>
      </w:r>
    </w:p>
    <w:p>
      <w:pPr>
        <w:numPr>
          <w:ilvl w:val="1"/>
          <w:numId w:val="900"/>
        </w:numPr>
        <w:spacing w:before="0" w:after="0"/>
      </w:pPr>
      <w:r>
        <w:t>Neurotransmitter Systems</w:t>
      </w:r>
    </w:p>
    <w:p>
      <w:pPr>
        <w:numPr>
          <w:ilvl w:val="1"/>
          <w:numId w:val="900"/>
        </w:numPr>
        <w:spacing w:before="0" w:after="0"/>
      </w:pPr>
      <w:r>
        <w:t>CNS Drug Delivery</w:t>
      </w:r>
    </w:p>
    <w:p>
      <w:pPr>
        <w:numPr>
          <w:ilvl w:val="0"/>
          <w:numId w:val="900"/>
        </w:numPr>
        <w:spacing w:before="0" w:after="0"/>
      </w:pPr>
      <w:r>
        <w:t>General Anesthetics</w:t>
      </w:r>
    </w:p>
    <w:p>
      <w:pPr>
        <w:numPr>
          <w:ilvl w:val="1"/>
          <w:numId w:val="900"/>
        </w:numPr>
        <w:spacing w:before="0" w:after="0"/>
      </w:pPr>
      <w:r>
        <w:t>Mechanisms of General Anesthesia</w:t>
      </w:r>
    </w:p>
    <w:p>
      <w:pPr>
        <w:numPr>
          <w:ilvl w:val="1"/>
          <w:numId w:val="900"/>
        </w:numPr>
        <w:spacing w:before="0" w:after="0"/>
      </w:pPr>
      <w:r>
        <w:t>Inhalational Anesthetics</w:t>
      </w:r>
    </w:p>
    <w:p>
      <w:pPr>
        <w:numPr>
          <w:ilvl w:val="2"/>
          <w:numId w:val="900"/>
        </w:numPr>
        <w:spacing w:before="0" w:after="0"/>
      </w:pPr>
      <w:r>
        <w:t>Halogenated Hydrocarbons</w:t>
      </w:r>
    </w:p>
    <w:p>
      <w:pPr>
        <w:numPr>
          <w:ilvl w:val="2"/>
          <w:numId w:val="900"/>
        </w:numPr>
        <w:spacing w:before="0" w:after="0"/>
      </w:pPr>
      <w:r>
        <w:t>Nitrous Oxide</w:t>
      </w:r>
    </w:p>
    <w:p>
      <w:pPr>
        <w:numPr>
          <w:ilvl w:val="2"/>
          <w:numId w:val="900"/>
        </w:numPr>
        <w:spacing w:before="0" w:after="0"/>
      </w:pPr>
      <w:r>
        <w:t>Pharmacokinetics of Inhaled Anesthetics</w:t>
      </w:r>
    </w:p>
    <w:p>
      <w:pPr>
        <w:numPr>
          <w:ilvl w:val="1"/>
          <w:numId w:val="900"/>
        </w:numPr>
        <w:spacing w:before="0" w:after="0"/>
      </w:pPr>
      <w:r>
        <w:t>Intravenous Anesthetics</w:t>
      </w:r>
    </w:p>
    <w:p>
      <w:pPr>
        <w:numPr>
          <w:ilvl w:val="2"/>
          <w:numId w:val="900"/>
        </w:numPr>
        <w:spacing w:before="0" w:after="0"/>
      </w:pPr>
      <w:r>
        <w:t>Barbiturates</w:t>
      </w:r>
    </w:p>
    <w:p>
      <w:pPr>
        <w:numPr>
          <w:ilvl w:val="2"/>
          <w:numId w:val="900"/>
        </w:numPr>
        <w:spacing w:before="0" w:after="0"/>
      </w:pPr>
      <w:r>
        <w:t>Propofol</w:t>
      </w:r>
    </w:p>
    <w:p>
      <w:pPr>
        <w:numPr>
          <w:ilvl w:val="2"/>
          <w:numId w:val="900"/>
        </w:numPr>
        <w:spacing w:before="0" w:after="0"/>
      </w:pPr>
      <w:r>
        <w:t>Etomidate</w:t>
      </w:r>
    </w:p>
    <w:p>
      <w:pPr>
        <w:numPr>
          <w:ilvl w:val="2"/>
          <w:numId w:val="900"/>
        </w:numPr>
        <w:spacing w:before="0" w:after="0"/>
      </w:pPr>
      <w:r>
        <w:t>Ketamine</w:t>
      </w:r>
    </w:p>
    <w:p>
      <w:pPr>
        <w:numPr>
          <w:ilvl w:val="1"/>
          <w:numId w:val="900"/>
        </w:numPr>
        <w:spacing w:before="0" w:after="0"/>
      </w:pPr>
      <w:r>
        <w:t>Neuromuscular Blocking Agents</w:t>
      </w:r>
    </w:p>
    <w:p>
      <w:pPr>
        <w:numPr>
          <w:ilvl w:val="0"/>
          <w:numId w:val="900"/>
        </w:numPr>
        <w:spacing w:before="0" w:after="0"/>
      </w:pPr>
      <w:r>
        <w:t>Local Anesthetics</w:t>
      </w:r>
    </w:p>
    <w:p>
      <w:pPr>
        <w:numPr>
          <w:ilvl w:val="1"/>
          <w:numId w:val="900"/>
        </w:numPr>
        <w:spacing w:before="0" w:after="0"/>
      </w:pPr>
      <w:r>
        <w:t>Mechanism of Action</w:t>
      </w:r>
    </w:p>
    <w:p>
      <w:pPr>
        <w:numPr>
          <w:ilvl w:val="1"/>
          <w:numId w:val="900"/>
        </w:numPr>
        <w:spacing w:before="0" w:after="0"/>
      </w:pPr>
      <w:r>
        <w:t>Structure-Activity Relationships</w:t>
      </w:r>
    </w:p>
    <w:p>
      <w:pPr>
        <w:numPr>
          <w:ilvl w:val="1"/>
          <w:numId w:val="900"/>
        </w:numPr>
        <w:spacing w:before="0" w:after="0"/>
      </w:pPr>
      <w:r>
        <w:t>Ester Local Anesthetics</w:t>
      </w:r>
    </w:p>
    <w:p>
      <w:pPr>
        <w:numPr>
          <w:ilvl w:val="1"/>
          <w:numId w:val="900"/>
        </w:numPr>
        <w:spacing w:before="0" w:after="0"/>
      </w:pPr>
      <w:r>
        <w:t>Amide Local Anesthetics</w:t>
      </w:r>
    </w:p>
    <w:p>
      <w:pPr>
        <w:numPr>
          <w:ilvl w:val="1"/>
          <w:numId w:val="900"/>
        </w:numPr>
        <w:spacing w:before="0" w:after="0"/>
      </w:pPr>
      <w:r>
        <w:t>Clinical Applications</w:t>
      </w:r>
    </w:p>
    <w:p>
      <w:pPr>
        <w:numPr>
          <w:ilvl w:val="1"/>
          <w:numId w:val="900"/>
        </w:numPr>
        <w:spacing w:before="0" w:after="0"/>
      </w:pPr>
      <w:r>
        <w:t>Adverse Effects</w:t>
      </w:r>
    </w:p>
    <w:p>
      <w:pPr>
        <w:numPr>
          <w:ilvl w:val="0"/>
          <w:numId w:val="900"/>
        </w:numPr>
        <w:spacing w:before="0" w:after="0"/>
      </w:pPr>
      <w:r>
        <w:t>Sedative-Hypnotic Drugs</w:t>
      </w:r>
    </w:p>
    <w:p>
      <w:pPr>
        <w:numPr>
          <w:ilvl w:val="1"/>
          <w:numId w:val="900"/>
        </w:numPr>
        <w:spacing w:before="0" w:after="0"/>
      </w:pPr>
      <w:r>
        <w:t>Sleep Physiology</w:t>
      </w:r>
    </w:p>
    <w:p>
      <w:pPr>
        <w:numPr>
          <w:ilvl w:val="1"/>
          <w:numId w:val="900"/>
        </w:numPr>
        <w:spacing w:before="0" w:after="0"/>
      </w:pPr>
      <w:r>
        <w:t>Benzodiazepines</w:t>
      </w:r>
    </w:p>
    <w:p>
      <w:pPr>
        <w:numPr>
          <w:ilvl w:val="2"/>
          <w:numId w:val="900"/>
        </w:numPr>
        <w:spacing w:before="0" w:after="0"/>
      </w:pPr>
      <w:r>
        <w:t>Mechanism of Action</w:t>
      </w:r>
    </w:p>
    <w:p>
      <w:pPr>
        <w:numPr>
          <w:ilvl w:val="2"/>
          <w:numId w:val="900"/>
        </w:numPr>
        <w:spacing w:before="0" w:after="0"/>
      </w:pPr>
      <w:r>
        <w:t>Individual Agents</w:t>
      </w:r>
    </w:p>
    <w:p>
      <w:pPr>
        <w:numPr>
          <w:ilvl w:val="2"/>
          <w:numId w:val="900"/>
        </w:numPr>
        <w:spacing w:before="0" w:after="0"/>
      </w:pPr>
      <w:r>
        <w:t>Clinical Uses</w:t>
      </w:r>
    </w:p>
    <w:p>
      <w:pPr>
        <w:numPr>
          <w:ilvl w:val="2"/>
          <w:numId w:val="900"/>
        </w:numPr>
        <w:spacing w:before="0" w:after="0"/>
      </w:pPr>
      <w:r>
        <w:t>Adverse Effects and Dependence</w:t>
      </w:r>
    </w:p>
    <w:p>
      <w:pPr>
        <w:numPr>
          <w:ilvl w:val="1"/>
          <w:numId w:val="900"/>
        </w:numPr>
        <w:spacing w:before="0" w:after="0"/>
      </w:pPr>
      <w:r>
        <w:t>Non-Benzodiazepine Hypnotics</w:t>
      </w:r>
    </w:p>
    <w:p>
      <w:pPr>
        <w:numPr>
          <w:ilvl w:val="2"/>
          <w:numId w:val="900"/>
        </w:numPr>
        <w:spacing w:before="0" w:after="0"/>
      </w:pPr>
      <w:r>
        <w:t>Z-Drugs</w:t>
      </w:r>
    </w:p>
    <w:p>
      <w:pPr>
        <w:numPr>
          <w:ilvl w:val="2"/>
          <w:numId w:val="900"/>
        </w:numPr>
        <w:spacing w:before="0" w:after="0"/>
      </w:pPr>
      <w:r>
        <w:t>Melatonin Receptor Agonists</w:t>
      </w:r>
    </w:p>
    <w:p>
      <w:pPr>
        <w:numPr>
          <w:ilvl w:val="1"/>
          <w:numId w:val="900"/>
        </w:numPr>
        <w:spacing w:before="0" w:after="0"/>
      </w:pPr>
      <w:r>
        <w:t>Barbiturates</w:t>
      </w:r>
    </w:p>
    <w:p>
      <w:pPr>
        <w:numPr>
          <w:ilvl w:val="1"/>
          <w:numId w:val="900"/>
        </w:numPr>
        <w:spacing w:before="0" w:after="0"/>
      </w:pPr>
      <w:r>
        <w:t>Other Sedative-Hypnotics</w:t>
      </w:r>
    </w:p>
    <w:p>
      <w:pPr>
        <w:numPr>
          <w:ilvl w:val="0"/>
          <w:numId w:val="900"/>
        </w:numPr>
        <w:spacing w:before="0" w:after="0"/>
      </w:pPr>
      <w:r>
        <w:t>Antiepileptic Drugs</w:t>
      </w:r>
    </w:p>
    <w:p>
      <w:pPr>
        <w:numPr>
          <w:ilvl w:val="1"/>
          <w:numId w:val="900"/>
        </w:numPr>
        <w:spacing w:before="0" w:after="0"/>
      </w:pPr>
      <w:r>
        <w:t>Epilepsy Classification</w:t>
      </w:r>
    </w:p>
    <w:p>
      <w:pPr>
        <w:numPr>
          <w:ilvl w:val="1"/>
          <w:numId w:val="900"/>
        </w:numPr>
        <w:spacing w:before="0" w:after="0"/>
      </w:pPr>
      <w:r>
        <w:t>Mechanisms of Antiepileptic Action</w:t>
      </w:r>
    </w:p>
    <w:p>
      <w:pPr>
        <w:numPr>
          <w:ilvl w:val="1"/>
          <w:numId w:val="900"/>
        </w:numPr>
        <w:spacing w:before="0" w:after="0"/>
      </w:pPr>
      <w:r>
        <w:t>Traditional Antiepileptic Drugs</w:t>
      </w:r>
    </w:p>
    <w:p>
      <w:pPr>
        <w:numPr>
          <w:ilvl w:val="2"/>
          <w:numId w:val="900"/>
        </w:numPr>
        <w:spacing w:before="0" w:after="0"/>
      </w:pPr>
      <w:r>
        <w:t>Phenytoin</w:t>
      </w:r>
    </w:p>
    <w:p>
      <w:pPr>
        <w:numPr>
          <w:ilvl w:val="2"/>
          <w:numId w:val="900"/>
        </w:numPr>
        <w:spacing w:before="0" w:after="0"/>
      </w:pPr>
      <w:r>
        <w:t>Carbamazepine</w:t>
      </w:r>
    </w:p>
    <w:p>
      <w:pPr>
        <w:numPr>
          <w:ilvl w:val="2"/>
          <w:numId w:val="900"/>
        </w:numPr>
        <w:spacing w:before="0" w:after="0"/>
      </w:pPr>
      <w:r>
        <w:t>Valproic Acid</w:t>
      </w:r>
    </w:p>
    <w:p>
      <w:pPr>
        <w:numPr>
          <w:ilvl w:val="2"/>
          <w:numId w:val="900"/>
        </w:numPr>
        <w:spacing w:before="0" w:after="0"/>
      </w:pPr>
      <w:r>
        <w:t>Phenobarbital</w:t>
      </w:r>
    </w:p>
    <w:p>
      <w:pPr>
        <w:numPr>
          <w:ilvl w:val="2"/>
          <w:numId w:val="900"/>
        </w:numPr>
        <w:spacing w:before="0" w:after="0"/>
      </w:pPr>
      <w:r>
        <w:t>Ethosuximide</w:t>
      </w:r>
    </w:p>
    <w:p>
      <w:pPr>
        <w:numPr>
          <w:ilvl w:val="1"/>
          <w:numId w:val="900"/>
        </w:numPr>
        <w:spacing w:before="0" w:after="0"/>
      </w:pPr>
      <w:r>
        <w:t>Newer Antiepileptic Drugs</w:t>
      </w:r>
    </w:p>
    <w:p>
      <w:pPr>
        <w:numPr>
          <w:ilvl w:val="2"/>
          <w:numId w:val="900"/>
        </w:numPr>
        <w:spacing w:before="0" w:after="0"/>
      </w:pPr>
      <w:r>
        <w:t>Lamotrigine</w:t>
      </w:r>
    </w:p>
    <w:p>
      <w:pPr>
        <w:numPr>
          <w:ilvl w:val="2"/>
          <w:numId w:val="900"/>
        </w:numPr>
        <w:spacing w:before="0" w:after="0"/>
      </w:pPr>
      <w:r>
        <w:t>Levetiracetam</w:t>
      </w:r>
    </w:p>
    <w:p>
      <w:pPr>
        <w:numPr>
          <w:ilvl w:val="2"/>
          <w:numId w:val="900"/>
        </w:numPr>
        <w:spacing w:before="0" w:after="0"/>
      </w:pPr>
      <w:r>
        <w:t>Topiramate</w:t>
      </w:r>
    </w:p>
    <w:p>
      <w:pPr>
        <w:numPr>
          <w:ilvl w:val="2"/>
          <w:numId w:val="900"/>
        </w:numPr>
        <w:spacing w:before="0" w:after="0"/>
      </w:pPr>
      <w:r>
        <w:t>Gabapentin and Pregabalin</w:t>
      </w:r>
    </w:p>
    <w:p>
      <w:pPr>
        <w:numPr>
          <w:ilvl w:val="1"/>
          <w:numId w:val="900"/>
        </w:numPr>
        <w:spacing w:before="0" w:after="0"/>
      </w:pPr>
      <w:r>
        <w:t>Treatment Strategies</w:t>
      </w:r>
    </w:p>
    <w:p>
      <w:pPr>
        <w:numPr>
          <w:ilvl w:val="0"/>
          <w:numId w:val="900"/>
        </w:numPr>
        <w:spacing w:before="0" w:after="0"/>
      </w:pPr>
      <w:r>
        <w:t>Drugs for Movement Disorders</w:t>
      </w:r>
    </w:p>
    <w:p>
      <w:pPr>
        <w:numPr>
          <w:ilvl w:val="1"/>
          <w:numId w:val="900"/>
        </w:numPr>
        <w:spacing w:before="0" w:after="0"/>
      </w:pPr>
      <w:r>
        <w:t>Parkinson Disease Pathophysiology</w:t>
      </w:r>
    </w:p>
    <w:p>
      <w:pPr>
        <w:numPr>
          <w:ilvl w:val="1"/>
          <w:numId w:val="900"/>
        </w:numPr>
        <w:spacing w:before="0" w:after="0"/>
      </w:pPr>
      <w:r>
        <w:t>Dopaminergic Drugs</w:t>
      </w:r>
    </w:p>
    <w:p>
      <w:pPr>
        <w:numPr>
          <w:ilvl w:val="2"/>
          <w:numId w:val="900"/>
        </w:numPr>
        <w:spacing w:before="0" w:after="0"/>
      </w:pPr>
      <w:r>
        <w:t>Levodopa</w:t>
      </w:r>
    </w:p>
    <w:p>
      <w:pPr>
        <w:numPr>
          <w:ilvl w:val="2"/>
          <w:numId w:val="900"/>
        </w:numPr>
        <w:spacing w:before="0" w:after="0"/>
      </w:pPr>
      <w:r>
        <w:t>Dopamine Agonists</w:t>
      </w:r>
    </w:p>
    <w:p>
      <w:pPr>
        <w:numPr>
          <w:ilvl w:val="2"/>
          <w:numId w:val="900"/>
        </w:numPr>
        <w:spacing w:before="0" w:after="0"/>
      </w:pPr>
      <w:r>
        <w:t>MAO-B Inhibitors</w:t>
      </w:r>
    </w:p>
    <w:p>
      <w:pPr>
        <w:numPr>
          <w:ilvl w:val="2"/>
          <w:numId w:val="900"/>
        </w:numPr>
        <w:spacing w:before="0" w:after="0"/>
      </w:pPr>
      <w:r>
        <w:t>COMT Inhibitors</w:t>
      </w:r>
    </w:p>
    <w:p>
      <w:pPr>
        <w:numPr>
          <w:ilvl w:val="1"/>
          <w:numId w:val="900"/>
        </w:numPr>
        <w:spacing w:before="0" w:after="0"/>
      </w:pPr>
      <w:r>
        <w:t>Anticholinergic Drugs</w:t>
      </w:r>
    </w:p>
    <w:p>
      <w:pPr>
        <w:numPr>
          <w:ilvl w:val="1"/>
          <w:numId w:val="900"/>
        </w:numPr>
        <w:spacing w:before="0" w:after="0"/>
      </w:pPr>
      <w:r>
        <w:t>Drugs for Other Movement Disorders</w:t>
      </w:r>
    </w:p>
    <w:p>
      <w:pPr>
        <w:numPr>
          <w:ilvl w:val="2"/>
          <w:numId w:val="900"/>
        </w:numPr>
        <w:spacing w:before="0" w:after="0"/>
      </w:pPr>
      <w:r>
        <w:t>Huntington Disease</w:t>
      </w:r>
    </w:p>
    <w:p>
      <w:pPr>
        <w:numPr>
          <w:ilvl w:val="2"/>
          <w:numId w:val="900"/>
        </w:numPr>
        <w:spacing w:before="0" w:after="0"/>
      </w:pPr>
      <w:r>
        <w:t>Essential Tremor</w:t>
      </w:r>
    </w:p>
    <w:p>
      <w:pPr>
        <w:numPr>
          <w:ilvl w:val="2"/>
          <w:numId w:val="900"/>
        </w:numPr>
        <w:spacing w:before="0" w:after="0"/>
      </w:pPr>
      <w:r>
        <w:t>Dystonia</w:t>
      </w:r>
    </w:p>
    <w:p>
      <w:pPr>
        <w:numPr>
          <w:ilvl w:val="0"/>
          <w:numId w:val="900"/>
        </w:numPr>
        <w:spacing w:before="0" w:after="0"/>
      </w:pPr>
      <w:r>
        <w:t>Antipsychotic Drugs</w:t>
      </w:r>
    </w:p>
    <w:p>
      <w:pPr>
        <w:numPr>
          <w:ilvl w:val="1"/>
          <w:numId w:val="900"/>
        </w:numPr>
        <w:spacing w:before="0" w:after="0"/>
      </w:pPr>
      <w:r>
        <w:t>Schizophrenia Pathophysiology</w:t>
      </w:r>
    </w:p>
    <w:p>
      <w:pPr>
        <w:numPr>
          <w:ilvl w:val="1"/>
          <w:numId w:val="900"/>
        </w:numPr>
        <w:spacing w:before="0" w:after="0"/>
      </w:pPr>
      <w:r>
        <w:t>Typical Antipsychotics</w:t>
      </w:r>
    </w:p>
    <w:p>
      <w:pPr>
        <w:numPr>
          <w:ilvl w:val="2"/>
          <w:numId w:val="900"/>
        </w:numPr>
        <w:spacing w:before="0" w:after="0"/>
      </w:pPr>
      <w:r>
        <w:t>Phenothiazines</w:t>
      </w:r>
    </w:p>
    <w:p>
      <w:pPr>
        <w:numPr>
          <w:ilvl w:val="2"/>
          <w:numId w:val="900"/>
        </w:numPr>
        <w:spacing w:before="0" w:after="0"/>
      </w:pPr>
      <w:r>
        <w:t>Butyrophenones</w:t>
      </w:r>
    </w:p>
    <w:p>
      <w:pPr>
        <w:numPr>
          <w:ilvl w:val="2"/>
          <w:numId w:val="900"/>
        </w:numPr>
        <w:spacing w:before="0" w:after="0"/>
      </w:pPr>
      <w:r>
        <w:t>Mechanism of Action</w:t>
      </w:r>
    </w:p>
    <w:p>
      <w:pPr>
        <w:numPr>
          <w:ilvl w:val="1"/>
          <w:numId w:val="900"/>
        </w:numPr>
        <w:spacing w:before="0" w:after="0"/>
      </w:pPr>
      <w:r>
        <w:t>Atypical Antipsychotics</w:t>
      </w:r>
    </w:p>
    <w:p>
      <w:pPr>
        <w:numPr>
          <w:ilvl w:val="2"/>
          <w:numId w:val="900"/>
        </w:numPr>
        <w:spacing w:before="0" w:after="0"/>
      </w:pPr>
      <w:r>
        <w:t>Individual Agents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Adverse Effects</w:t>
      </w:r>
    </w:p>
    <w:p>
      <w:pPr>
        <w:numPr>
          <w:ilvl w:val="2"/>
          <w:numId w:val="900"/>
        </w:numPr>
        <w:spacing w:before="0" w:after="0"/>
      </w:pPr>
      <w:r>
        <w:t>Extrapyramidal Side Effects</w:t>
      </w:r>
    </w:p>
    <w:p>
      <w:pPr>
        <w:numPr>
          <w:ilvl w:val="2"/>
          <w:numId w:val="900"/>
        </w:numPr>
        <w:spacing w:before="0" w:after="0"/>
      </w:pPr>
      <w:r>
        <w:t>Metabolic Effects</w:t>
      </w:r>
    </w:p>
    <w:p>
      <w:pPr>
        <w:numPr>
          <w:ilvl w:val="2"/>
          <w:numId w:val="900"/>
        </w:numPr>
        <w:spacing w:before="0" w:after="0"/>
      </w:pPr>
      <w:r>
        <w:t>Tardive Dyskinesia</w:t>
      </w:r>
    </w:p>
    <w:p>
      <w:pPr>
        <w:numPr>
          <w:ilvl w:val="0"/>
          <w:numId w:val="900"/>
        </w:numPr>
        <w:spacing w:before="0" w:after="0"/>
      </w:pPr>
      <w:r>
        <w:t>Antidepressant Drugs</w:t>
      </w:r>
    </w:p>
    <w:p>
      <w:pPr>
        <w:numPr>
          <w:ilvl w:val="1"/>
          <w:numId w:val="900"/>
        </w:numPr>
        <w:spacing w:before="0" w:after="0"/>
      </w:pPr>
      <w:r>
        <w:t>Depression Pathophysiology</w:t>
      </w:r>
    </w:p>
    <w:p>
      <w:pPr>
        <w:numPr>
          <w:ilvl w:val="1"/>
          <w:numId w:val="900"/>
        </w:numPr>
        <w:spacing w:before="0" w:after="0"/>
      </w:pPr>
      <w:r>
        <w:t>Tricyclic Antidepressants</w:t>
      </w:r>
    </w:p>
    <w:p>
      <w:pPr>
        <w:numPr>
          <w:ilvl w:val="1"/>
          <w:numId w:val="900"/>
        </w:numPr>
        <w:spacing w:before="0" w:after="0"/>
      </w:pPr>
      <w:r>
        <w:t>Selective Serotonin Reuptake Inhibitors</w:t>
      </w:r>
    </w:p>
    <w:p>
      <w:pPr>
        <w:numPr>
          <w:ilvl w:val="1"/>
          <w:numId w:val="900"/>
        </w:numPr>
        <w:spacing w:before="0" w:after="0"/>
      </w:pPr>
      <w:r>
        <w:t>Serotonin-Norepinephrine Reuptake Inhibitors</w:t>
      </w:r>
    </w:p>
    <w:p>
      <w:pPr>
        <w:numPr>
          <w:ilvl w:val="1"/>
          <w:numId w:val="900"/>
        </w:numPr>
        <w:spacing w:before="0" w:after="0"/>
      </w:pPr>
      <w:r>
        <w:t>Monoamine Oxidase Inhibitors</w:t>
      </w:r>
    </w:p>
    <w:p>
      <w:pPr>
        <w:numPr>
          <w:ilvl w:val="1"/>
          <w:numId w:val="900"/>
        </w:numPr>
        <w:spacing w:before="0" w:after="0"/>
      </w:pPr>
      <w:r>
        <w:t>Atypical Antidepressants</w:t>
      </w:r>
    </w:p>
    <w:p>
      <w:pPr>
        <w:numPr>
          <w:ilvl w:val="2"/>
          <w:numId w:val="900"/>
        </w:numPr>
        <w:spacing w:before="0" w:after="0"/>
      </w:pPr>
      <w:r>
        <w:t>Bupropion</w:t>
      </w:r>
    </w:p>
    <w:p>
      <w:pPr>
        <w:numPr>
          <w:ilvl w:val="2"/>
          <w:numId w:val="900"/>
        </w:numPr>
        <w:spacing w:before="0" w:after="0"/>
      </w:pPr>
      <w:r>
        <w:t>Mirtazapine</w:t>
      </w:r>
    </w:p>
    <w:p>
      <w:pPr>
        <w:numPr>
          <w:ilvl w:val="2"/>
          <w:numId w:val="900"/>
        </w:numPr>
        <w:spacing w:before="0" w:after="0"/>
      </w:pPr>
      <w:r>
        <w:t>Trazodone</w:t>
      </w:r>
    </w:p>
    <w:p>
      <w:pPr>
        <w:numPr>
          <w:ilvl w:val="1"/>
          <w:numId w:val="900"/>
        </w:numPr>
        <w:spacing w:before="0" w:after="0"/>
      </w:pPr>
      <w:r>
        <w:t>Treatment Considerations</w:t>
      </w:r>
    </w:p>
    <w:p>
      <w:pPr>
        <w:numPr>
          <w:ilvl w:val="0"/>
          <w:numId w:val="900"/>
        </w:numPr>
        <w:spacing w:before="0" w:after="0"/>
      </w:pPr>
      <w:r>
        <w:t>Mood Stabilizers</w:t>
      </w:r>
    </w:p>
    <w:p>
      <w:pPr>
        <w:numPr>
          <w:ilvl w:val="1"/>
          <w:numId w:val="900"/>
        </w:numPr>
        <w:spacing w:before="0" w:after="0"/>
      </w:pPr>
      <w:r>
        <w:t>Bipolar Disorder Overview</w:t>
      </w:r>
    </w:p>
    <w:p>
      <w:pPr>
        <w:numPr>
          <w:ilvl w:val="1"/>
          <w:numId w:val="900"/>
        </w:numPr>
        <w:spacing w:before="0" w:after="0"/>
      </w:pPr>
      <w:r>
        <w:t>Lithium</w:t>
      </w:r>
    </w:p>
    <w:p>
      <w:pPr>
        <w:numPr>
          <w:ilvl w:val="2"/>
          <w:numId w:val="900"/>
        </w:numPr>
        <w:spacing w:before="0" w:after="0"/>
      </w:pPr>
      <w:r>
        <w:t>Mechanism of Action</w:t>
      </w:r>
    </w:p>
    <w:p>
      <w:pPr>
        <w:numPr>
          <w:ilvl w:val="2"/>
          <w:numId w:val="900"/>
        </w:numPr>
        <w:spacing w:before="0" w:after="0"/>
      </w:pPr>
      <w:r>
        <w:t>Therapeutic Monitoring</w:t>
      </w:r>
    </w:p>
    <w:p>
      <w:pPr>
        <w:numPr>
          <w:ilvl w:val="2"/>
          <w:numId w:val="900"/>
        </w:numPr>
        <w:spacing w:before="0" w:after="0"/>
      </w:pPr>
      <w:r>
        <w:t>Adverse Effects</w:t>
      </w:r>
    </w:p>
    <w:p>
      <w:pPr>
        <w:numPr>
          <w:ilvl w:val="1"/>
          <w:numId w:val="900"/>
        </w:numPr>
        <w:spacing w:before="0" w:after="0"/>
      </w:pPr>
      <w:r>
        <w:t>Anticonvulsants as Mood Stabilizers</w:t>
      </w:r>
    </w:p>
    <w:p>
      <w:pPr>
        <w:numPr>
          <w:ilvl w:val="1"/>
          <w:numId w:val="900"/>
        </w:numPr>
        <w:spacing w:before="0" w:after="0"/>
      </w:pPr>
      <w:r>
        <w:t>Atypical Antipsychotics in Bipolar Disorder</w:t>
      </w:r>
    </w:p>
    <w:p>
      <w:pPr>
        <w:numPr>
          <w:ilvl w:val="0"/>
          <w:numId w:val="900"/>
        </w:numPr>
        <w:spacing w:before="0" w:after="0"/>
      </w:pPr>
      <w:r>
        <w:t>Anxiolytic Drugs</w:t>
      </w:r>
    </w:p>
    <w:p>
      <w:pPr>
        <w:numPr>
          <w:ilvl w:val="1"/>
          <w:numId w:val="900"/>
        </w:numPr>
        <w:spacing w:before="0" w:after="0"/>
      </w:pPr>
      <w:r>
        <w:t>Anxiety Disorders Classification</w:t>
      </w:r>
    </w:p>
    <w:p>
      <w:pPr>
        <w:numPr>
          <w:ilvl w:val="1"/>
          <w:numId w:val="900"/>
        </w:numPr>
        <w:spacing w:before="0" w:after="0"/>
      </w:pPr>
      <w:r>
        <w:t>Benzodiazepines</w:t>
      </w:r>
    </w:p>
    <w:p>
      <w:pPr>
        <w:numPr>
          <w:ilvl w:val="1"/>
          <w:numId w:val="900"/>
        </w:numPr>
        <w:spacing w:before="0" w:after="0"/>
      </w:pPr>
      <w:r>
        <w:t>Buspirone</w:t>
      </w:r>
    </w:p>
    <w:p>
      <w:pPr>
        <w:numPr>
          <w:ilvl w:val="1"/>
          <w:numId w:val="900"/>
        </w:numPr>
        <w:spacing w:before="0" w:after="0"/>
      </w:pPr>
      <w:r>
        <w:t>Antidepressants in Anxiety</w:t>
      </w:r>
    </w:p>
    <w:p>
      <w:pPr>
        <w:numPr>
          <w:ilvl w:val="1"/>
          <w:numId w:val="900"/>
        </w:numPr>
        <w:spacing w:before="0" w:after="0"/>
      </w:pPr>
      <w:r>
        <w:t>Beta Blockers</w:t>
      </w:r>
    </w:p>
    <w:p>
      <w:pPr>
        <w:numPr>
          <w:ilvl w:val="0"/>
          <w:numId w:val="900"/>
        </w:numPr>
        <w:spacing w:before="0" w:after="0"/>
      </w:pPr>
      <w:r>
        <w:t>Opioid Analgesics</w:t>
      </w:r>
    </w:p>
    <w:p>
      <w:pPr>
        <w:numPr>
          <w:ilvl w:val="1"/>
          <w:numId w:val="900"/>
        </w:numPr>
        <w:spacing w:before="0" w:after="0"/>
      </w:pPr>
      <w:r>
        <w:t>Pain Pathways and Modulation</w:t>
      </w:r>
    </w:p>
    <w:p>
      <w:pPr>
        <w:numPr>
          <w:ilvl w:val="1"/>
          <w:numId w:val="900"/>
        </w:numPr>
        <w:spacing w:before="0" w:after="0"/>
      </w:pPr>
      <w:r>
        <w:t>Opioid Receptors</w:t>
      </w:r>
    </w:p>
    <w:p>
      <w:pPr>
        <w:numPr>
          <w:ilvl w:val="1"/>
          <w:numId w:val="900"/>
        </w:numPr>
        <w:spacing w:before="0" w:after="0"/>
      </w:pPr>
      <w:r>
        <w:t>Opioid Agonists</w:t>
      </w:r>
    </w:p>
    <w:p>
      <w:pPr>
        <w:numPr>
          <w:ilvl w:val="2"/>
          <w:numId w:val="900"/>
        </w:numPr>
        <w:spacing w:before="0" w:after="0"/>
      </w:pPr>
      <w:r>
        <w:t>Morphine and Related Compounds</w:t>
      </w:r>
    </w:p>
    <w:p>
      <w:pPr>
        <w:numPr>
          <w:ilvl w:val="2"/>
          <w:numId w:val="900"/>
        </w:numPr>
        <w:spacing w:before="0" w:after="0"/>
      </w:pPr>
      <w:r>
        <w:t>Synthetic Opioids</w:t>
      </w:r>
    </w:p>
    <w:p>
      <w:pPr>
        <w:numPr>
          <w:ilvl w:val="2"/>
          <w:numId w:val="900"/>
        </w:numPr>
        <w:spacing w:before="0" w:after="0"/>
      </w:pPr>
      <w:r>
        <w:t>Partial Agonists</w:t>
      </w:r>
    </w:p>
    <w:p>
      <w:pPr>
        <w:numPr>
          <w:ilvl w:val="1"/>
          <w:numId w:val="900"/>
        </w:numPr>
        <w:spacing w:before="0" w:after="0"/>
      </w:pPr>
      <w:r>
        <w:t>Opioid Antagonists</w:t>
      </w:r>
    </w:p>
    <w:p>
      <w:pPr>
        <w:numPr>
          <w:ilvl w:val="1"/>
          <w:numId w:val="900"/>
        </w:numPr>
        <w:spacing w:before="0" w:after="0"/>
      </w:pPr>
      <w:r>
        <w:t>Adverse Effects and Tolerance</w:t>
      </w:r>
    </w:p>
    <w:p>
      <w:pPr>
        <w:numPr>
          <w:ilvl w:val="1"/>
          <w:numId w:val="900"/>
        </w:numPr>
        <w:spacing w:before="0" w:after="0"/>
      </w:pPr>
      <w:r>
        <w:t>Opioid Use Disorder Treatment</w:t>
      </w:r>
    </w:p>
    <w:p>
      <w:pPr>
        <w:numPr>
          <w:ilvl w:val="0"/>
          <w:numId w:val="900"/>
        </w:numPr>
        <w:spacing w:before="0" w:after="0"/>
      </w:pPr>
      <w:r>
        <w:t>Drugs of Abuse</w:t>
      </w:r>
    </w:p>
    <w:p>
      <w:pPr>
        <w:numPr>
          <w:ilvl w:val="1"/>
          <w:numId w:val="900"/>
        </w:numPr>
        <w:spacing w:before="0" w:after="0"/>
      </w:pPr>
      <w:r>
        <w:t>Addiction Neurobiology</w:t>
      </w:r>
    </w:p>
    <w:p>
      <w:pPr>
        <w:numPr>
          <w:ilvl w:val="1"/>
          <w:numId w:val="900"/>
        </w:numPr>
        <w:spacing w:before="0" w:after="0"/>
      </w:pPr>
      <w:r>
        <w:t>Stimulants</w:t>
      </w:r>
    </w:p>
    <w:p>
      <w:pPr>
        <w:numPr>
          <w:ilvl w:val="2"/>
          <w:numId w:val="900"/>
        </w:numPr>
        <w:spacing w:before="0" w:after="0"/>
      </w:pPr>
      <w:r>
        <w:t>Cocaine</w:t>
      </w:r>
    </w:p>
    <w:p>
      <w:pPr>
        <w:numPr>
          <w:ilvl w:val="2"/>
          <w:numId w:val="900"/>
        </w:numPr>
        <w:spacing w:before="0" w:after="0"/>
      </w:pPr>
      <w:r>
        <w:t>Amphetamines</w:t>
      </w:r>
    </w:p>
    <w:p>
      <w:pPr>
        <w:numPr>
          <w:ilvl w:val="2"/>
          <w:numId w:val="900"/>
        </w:numPr>
        <w:spacing w:before="0" w:after="0"/>
      </w:pPr>
      <w:r>
        <w:t>Caffeine</w:t>
      </w:r>
    </w:p>
    <w:p>
      <w:pPr>
        <w:numPr>
          <w:ilvl w:val="2"/>
          <w:numId w:val="900"/>
        </w:numPr>
        <w:spacing w:before="0" w:after="0"/>
      </w:pPr>
      <w:r>
        <w:t>Nicotine</w:t>
      </w:r>
    </w:p>
    <w:p>
      <w:pPr>
        <w:numPr>
          <w:ilvl w:val="1"/>
          <w:numId w:val="900"/>
        </w:numPr>
        <w:spacing w:before="0" w:after="0"/>
      </w:pPr>
      <w:r>
        <w:t>Depressants</w:t>
      </w:r>
    </w:p>
    <w:p>
      <w:pPr>
        <w:numPr>
          <w:ilvl w:val="2"/>
          <w:numId w:val="900"/>
        </w:numPr>
        <w:spacing w:before="0" w:after="0"/>
      </w:pPr>
      <w:r>
        <w:t>Alcohol</w:t>
      </w:r>
    </w:p>
    <w:p>
      <w:pPr>
        <w:numPr>
          <w:ilvl w:val="2"/>
          <w:numId w:val="900"/>
        </w:numPr>
        <w:spacing w:before="0" w:after="0"/>
      </w:pPr>
      <w:r>
        <w:t>Benzodiazepines</w:t>
      </w:r>
    </w:p>
    <w:p>
      <w:pPr>
        <w:numPr>
          <w:ilvl w:val="2"/>
          <w:numId w:val="900"/>
        </w:numPr>
        <w:spacing w:before="0" w:after="0"/>
      </w:pPr>
      <w:r>
        <w:t>Barbiturates</w:t>
      </w:r>
    </w:p>
    <w:p>
      <w:pPr>
        <w:numPr>
          <w:ilvl w:val="1"/>
          <w:numId w:val="900"/>
        </w:numPr>
        <w:spacing w:before="0" w:after="0"/>
      </w:pPr>
      <w:r>
        <w:t>Hallucinogens</w:t>
      </w:r>
    </w:p>
    <w:p>
      <w:pPr>
        <w:numPr>
          <w:ilvl w:val="2"/>
          <w:numId w:val="900"/>
        </w:numPr>
        <w:spacing w:before="0" w:after="0"/>
      </w:pPr>
      <w:r>
        <w:t>LSD</w:t>
      </w:r>
    </w:p>
    <w:p>
      <w:pPr>
        <w:numPr>
          <w:ilvl w:val="2"/>
          <w:numId w:val="900"/>
        </w:numPr>
        <w:spacing w:before="0" w:after="0"/>
      </w:pPr>
      <w:r>
        <w:t>PCP</w:t>
      </w:r>
    </w:p>
    <w:p>
      <w:pPr>
        <w:numPr>
          <w:ilvl w:val="2"/>
          <w:numId w:val="900"/>
        </w:numPr>
        <w:spacing w:before="0" w:after="0"/>
      </w:pPr>
      <w:r>
        <w:t>Cannabis</w:t>
      </w:r>
    </w:p>
    <w:p>
      <w:pPr>
        <w:numPr>
          <w:ilvl w:val="1"/>
          <w:numId w:val="900"/>
        </w:numPr>
        <w:spacing w:before="0" w:after="0"/>
      </w:pPr>
      <w:r>
        <w:t>Treatment of Substance Use Disorders</w:t>
      </w:r>
    </w:p>
    <w:p>
      <w:pPr>
        <w:pStyle w:val="Heading1"/>
      </w:pPr>
      <w:r>
        <w:t>Endocrine Pharmacology</w:t>
      </w:r>
    </w:p>
    <w:p>
      <w:pPr>
        <w:numPr>
          <w:ilvl w:val="0"/>
          <w:numId w:val="900"/>
        </w:numPr>
        <w:spacing w:before="0" w:after="0"/>
      </w:pPr>
      <w:r>
        <w:t>Hypothalamic and Pituitary Hormones</w:t>
      </w:r>
    </w:p>
    <w:p>
      <w:pPr>
        <w:numPr>
          <w:ilvl w:val="1"/>
          <w:numId w:val="900"/>
        </w:numPr>
        <w:spacing w:before="0" w:after="0"/>
      </w:pPr>
      <w:r>
        <w:t>Hypothalamic Releasing Hormones</w:t>
      </w:r>
    </w:p>
    <w:p>
      <w:pPr>
        <w:numPr>
          <w:ilvl w:val="1"/>
          <w:numId w:val="900"/>
        </w:numPr>
        <w:spacing w:before="0" w:after="0"/>
      </w:pPr>
      <w:r>
        <w:t>Growth Hormone and IGF-1</w:t>
      </w:r>
    </w:p>
    <w:p>
      <w:pPr>
        <w:numPr>
          <w:ilvl w:val="1"/>
          <w:numId w:val="900"/>
        </w:numPr>
        <w:spacing w:before="0" w:after="0"/>
      </w:pPr>
      <w:r>
        <w:t>Prolactin and Dopamine Agonists</w:t>
      </w:r>
    </w:p>
    <w:p>
      <w:pPr>
        <w:numPr>
          <w:ilvl w:val="1"/>
          <w:numId w:val="900"/>
        </w:numPr>
        <w:spacing w:before="0" w:after="0"/>
      </w:pPr>
      <w:r>
        <w:t>Vasopressin and Oxytocin</w:t>
      </w:r>
    </w:p>
    <w:p>
      <w:pPr>
        <w:numPr>
          <w:ilvl w:val="1"/>
          <w:numId w:val="900"/>
        </w:numPr>
        <w:spacing w:before="0" w:after="0"/>
      </w:pPr>
      <w:r>
        <w:t>Gonadotropins</w:t>
      </w:r>
    </w:p>
    <w:p>
      <w:pPr>
        <w:numPr>
          <w:ilvl w:val="0"/>
          <w:numId w:val="900"/>
        </w:numPr>
        <w:spacing w:before="0" w:after="0"/>
      </w:pPr>
      <w:r>
        <w:t>Thyroid and Antithyroid Drugs</w:t>
      </w:r>
    </w:p>
    <w:p>
      <w:pPr>
        <w:numPr>
          <w:ilvl w:val="1"/>
          <w:numId w:val="900"/>
        </w:numPr>
        <w:spacing w:before="0" w:after="0"/>
      </w:pPr>
      <w:r>
        <w:t>Thyroid Hormone Synthesis and Regulation</w:t>
      </w:r>
    </w:p>
    <w:p>
      <w:pPr>
        <w:numPr>
          <w:ilvl w:val="1"/>
          <w:numId w:val="900"/>
        </w:numPr>
        <w:spacing w:before="0" w:after="0"/>
      </w:pPr>
      <w:r>
        <w:t>Thyroid Hormones</w:t>
      </w:r>
    </w:p>
    <w:p>
      <w:pPr>
        <w:numPr>
          <w:ilvl w:val="2"/>
          <w:numId w:val="900"/>
        </w:numPr>
        <w:spacing w:before="0" w:after="0"/>
      </w:pPr>
      <w:r>
        <w:t>Levothyroxine</w:t>
      </w:r>
    </w:p>
    <w:p>
      <w:pPr>
        <w:numPr>
          <w:ilvl w:val="2"/>
          <w:numId w:val="900"/>
        </w:numPr>
        <w:spacing w:before="0" w:after="0"/>
      </w:pPr>
      <w:r>
        <w:t>Liothyronine</w:t>
      </w:r>
    </w:p>
    <w:p>
      <w:pPr>
        <w:numPr>
          <w:ilvl w:val="2"/>
          <w:numId w:val="900"/>
        </w:numPr>
        <w:spacing w:before="0" w:after="0"/>
      </w:pPr>
      <w:r>
        <w:t>Clinical Uses</w:t>
      </w:r>
    </w:p>
    <w:p>
      <w:pPr>
        <w:numPr>
          <w:ilvl w:val="1"/>
          <w:numId w:val="900"/>
        </w:numPr>
        <w:spacing w:before="0" w:after="0"/>
      </w:pPr>
      <w:r>
        <w:t>Antithyroid Drugs</w:t>
      </w:r>
    </w:p>
    <w:p>
      <w:pPr>
        <w:numPr>
          <w:ilvl w:val="2"/>
          <w:numId w:val="900"/>
        </w:numPr>
        <w:spacing w:before="0" w:after="0"/>
      </w:pPr>
      <w:r>
        <w:t>Thionamides</w:t>
      </w:r>
    </w:p>
    <w:p>
      <w:pPr>
        <w:numPr>
          <w:ilvl w:val="2"/>
          <w:numId w:val="900"/>
        </w:numPr>
        <w:spacing w:before="0" w:after="0"/>
      </w:pPr>
      <w:r>
        <w:t>Iodine and Iodides</w:t>
      </w:r>
    </w:p>
    <w:p>
      <w:pPr>
        <w:numPr>
          <w:ilvl w:val="2"/>
          <w:numId w:val="900"/>
        </w:numPr>
        <w:spacing w:before="0" w:after="0"/>
      </w:pPr>
      <w:r>
        <w:t>Radioactive Iodine</w:t>
      </w:r>
    </w:p>
    <w:p>
      <w:pPr>
        <w:numPr>
          <w:ilvl w:val="0"/>
          <w:numId w:val="900"/>
        </w:numPr>
        <w:spacing w:before="0" w:after="0"/>
      </w:pPr>
      <w:r>
        <w:t>Adrenocortical Hormones</w:t>
      </w:r>
    </w:p>
    <w:p>
      <w:pPr>
        <w:numPr>
          <w:ilvl w:val="1"/>
          <w:numId w:val="900"/>
        </w:numPr>
        <w:spacing w:before="0" w:after="0"/>
      </w:pPr>
      <w:r>
        <w:t>Adrenal Steroid Synthesis</w:t>
      </w:r>
    </w:p>
    <w:p>
      <w:pPr>
        <w:numPr>
          <w:ilvl w:val="1"/>
          <w:numId w:val="900"/>
        </w:numPr>
        <w:spacing w:before="0" w:after="0"/>
      </w:pPr>
      <w:r>
        <w:t>Glucocorticoids</w:t>
      </w:r>
    </w:p>
    <w:p>
      <w:pPr>
        <w:numPr>
          <w:ilvl w:val="2"/>
          <w:numId w:val="900"/>
        </w:numPr>
        <w:spacing w:before="0" w:after="0"/>
      </w:pPr>
      <w:r>
        <w:t>Natural Glucocorticoids</w:t>
      </w:r>
    </w:p>
    <w:p>
      <w:pPr>
        <w:numPr>
          <w:ilvl w:val="2"/>
          <w:numId w:val="900"/>
        </w:numPr>
        <w:spacing w:before="0" w:after="0"/>
      </w:pPr>
      <w:r>
        <w:t>Synthetic Glucocorticoids</w:t>
      </w:r>
    </w:p>
    <w:p>
      <w:pPr>
        <w:numPr>
          <w:ilvl w:val="2"/>
          <w:numId w:val="900"/>
        </w:numPr>
        <w:spacing w:before="0" w:after="0"/>
      </w:pPr>
      <w:r>
        <w:t>Mechanisms of Action</w:t>
      </w:r>
    </w:p>
    <w:p>
      <w:pPr>
        <w:numPr>
          <w:ilvl w:val="2"/>
          <w:numId w:val="900"/>
        </w:numPr>
        <w:spacing w:before="0" w:after="0"/>
      </w:pPr>
      <w:r>
        <w:t>Clinical Uses</w:t>
      </w:r>
    </w:p>
    <w:p>
      <w:pPr>
        <w:numPr>
          <w:ilvl w:val="2"/>
          <w:numId w:val="900"/>
        </w:numPr>
        <w:spacing w:before="0" w:after="0"/>
      </w:pPr>
      <w:r>
        <w:t>Adverse Effects</w:t>
      </w:r>
    </w:p>
    <w:p>
      <w:pPr>
        <w:numPr>
          <w:ilvl w:val="1"/>
          <w:numId w:val="900"/>
        </w:numPr>
        <w:spacing w:before="0" w:after="0"/>
      </w:pPr>
      <w:r>
        <w:t>Mineralocorticoids</w:t>
      </w:r>
    </w:p>
    <w:p>
      <w:pPr>
        <w:numPr>
          <w:ilvl w:val="1"/>
          <w:numId w:val="900"/>
        </w:numPr>
        <w:spacing w:before="0" w:after="0"/>
      </w:pPr>
      <w:r>
        <w:t>Adrenal Steroid Inhibitors</w:t>
      </w:r>
    </w:p>
    <w:p>
      <w:pPr>
        <w:numPr>
          <w:ilvl w:val="0"/>
          <w:numId w:val="900"/>
        </w:numPr>
        <w:spacing w:before="0" w:after="0"/>
      </w:pPr>
      <w:r>
        <w:t>Insulin and Drugs for Diabetes</w:t>
      </w:r>
    </w:p>
    <w:p>
      <w:pPr>
        <w:numPr>
          <w:ilvl w:val="1"/>
          <w:numId w:val="900"/>
        </w:numPr>
        <w:spacing w:before="0" w:after="0"/>
      </w:pPr>
      <w:r>
        <w:t>Glucose Homeostasis</w:t>
      </w:r>
    </w:p>
    <w:p>
      <w:pPr>
        <w:numPr>
          <w:ilvl w:val="1"/>
          <w:numId w:val="900"/>
        </w:numPr>
        <w:spacing w:before="0" w:after="0"/>
      </w:pPr>
      <w:r>
        <w:t>Type 1 and Type 2 Diabetes</w:t>
      </w:r>
    </w:p>
    <w:p>
      <w:pPr>
        <w:numPr>
          <w:ilvl w:val="1"/>
          <w:numId w:val="900"/>
        </w:numPr>
        <w:spacing w:before="0" w:after="0"/>
      </w:pPr>
      <w:r>
        <w:t>Insulin Preparations</w:t>
      </w:r>
    </w:p>
    <w:p>
      <w:pPr>
        <w:numPr>
          <w:ilvl w:val="2"/>
          <w:numId w:val="900"/>
        </w:numPr>
        <w:spacing w:before="0" w:after="0"/>
      </w:pPr>
      <w:r>
        <w:t>Rapid-Acting Insulins</w:t>
      </w:r>
    </w:p>
    <w:p>
      <w:pPr>
        <w:numPr>
          <w:ilvl w:val="2"/>
          <w:numId w:val="900"/>
        </w:numPr>
        <w:spacing w:before="0" w:after="0"/>
      </w:pPr>
      <w:r>
        <w:t>Short-Acting Insulins</w:t>
      </w:r>
    </w:p>
    <w:p>
      <w:pPr>
        <w:numPr>
          <w:ilvl w:val="2"/>
          <w:numId w:val="900"/>
        </w:numPr>
        <w:spacing w:before="0" w:after="0"/>
      </w:pPr>
      <w:r>
        <w:t>Intermediate-Acting Insulins</w:t>
      </w:r>
    </w:p>
    <w:p>
      <w:pPr>
        <w:numPr>
          <w:ilvl w:val="2"/>
          <w:numId w:val="900"/>
        </w:numPr>
        <w:spacing w:before="0" w:after="0"/>
      </w:pPr>
      <w:r>
        <w:t>Long-Acting Insulins</w:t>
      </w:r>
    </w:p>
    <w:p>
      <w:pPr>
        <w:numPr>
          <w:ilvl w:val="2"/>
          <w:numId w:val="900"/>
        </w:numPr>
        <w:spacing w:before="0" w:after="0"/>
      </w:pPr>
      <w:r>
        <w:t>Insulin Mixtures</w:t>
      </w:r>
    </w:p>
    <w:p>
      <w:pPr>
        <w:numPr>
          <w:ilvl w:val="1"/>
          <w:numId w:val="900"/>
        </w:numPr>
        <w:spacing w:before="0" w:after="0"/>
      </w:pPr>
      <w:r>
        <w:t>Oral Antidiabetic Drugs</w:t>
      </w:r>
    </w:p>
    <w:p>
      <w:pPr>
        <w:numPr>
          <w:ilvl w:val="2"/>
          <w:numId w:val="900"/>
        </w:numPr>
        <w:spacing w:before="0" w:after="0"/>
      </w:pPr>
      <w:r>
        <w:t>Sulfonylureas</w:t>
      </w:r>
    </w:p>
    <w:p>
      <w:pPr>
        <w:numPr>
          <w:ilvl w:val="2"/>
          <w:numId w:val="900"/>
        </w:numPr>
        <w:spacing w:before="0" w:after="0"/>
      </w:pPr>
      <w:r>
        <w:t>Meglitinides</w:t>
      </w:r>
    </w:p>
    <w:p>
      <w:pPr>
        <w:numPr>
          <w:ilvl w:val="2"/>
          <w:numId w:val="900"/>
        </w:numPr>
        <w:spacing w:before="0" w:after="0"/>
      </w:pPr>
      <w:r>
        <w:t>Biguanides</w:t>
      </w:r>
    </w:p>
    <w:p>
      <w:pPr>
        <w:numPr>
          <w:ilvl w:val="2"/>
          <w:numId w:val="900"/>
        </w:numPr>
        <w:spacing w:before="0" w:after="0"/>
      </w:pPr>
      <w:r>
        <w:t>Thiazolidinediones</w:t>
      </w:r>
    </w:p>
    <w:p>
      <w:pPr>
        <w:numPr>
          <w:ilvl w:val="2"/>
          <w:numId w:val="900"/>
        </w:numPr>
        <w:spacing w:before="0" w:after="0"/>
      </w:pPr>
      <w:r>
        <w:t>Alpha-Glucosidase Inhibitors</w:t>
      </w:r>
    </w:p>
    <w:p>
      <w:pPr>
        <w:numPr>
          <w:ilvl w:val="2"/>
          <w:numId w:val="900"/>
        </w:numPr>
        <w:spacing w:before="0" w:after="0"/>
      </w:pPr>
      <w:r>
        <w:t>DPP-4 Inhibitors</w:t>
      </w:r>
    </w:p>
    <w:p>
      <w:pPr>
        <w:numPr>
          <w:ilvl w:val="2"/>
          <w:numId w:val="900"/>
        </w:numPr>
        <w:spacing w:before="0" w:after="0"/>
      </w:pPr>
      <w:r>
        <w:t>SGLT2 Inhibitors</w:t>
      </w:r>
    </w:p>
    <w:p>
      <w:pPr>
        <w:numPr>
          <w:ilvl w:val="1"/>
          <w:numId w:val="900"/>
        </w:numPr>
        <w:spacing w:before="0" w:after="0"/>
      </w:pPr>
      <w:r>
        <w:t>Injectable Non-Insulin Antidiabetic Drugs</w:t>
      </w:r>
    </w:p>
    <w:p>
      <w:pPr>
        <w:numPr>
          <w:ilvl w:val="2"/>
          <w:numId w:val="900"/>
        </w:numPr>
        <w:spacing w:before="0" w:after="0"/>
      </w:pPr>
      <w:r>
        <w:t>GLP-1 Receptor Agonists</w:t>
      </w:r>
    </w:p>
    <w:p>
      <w:pPr>
        <w:numPr>
          <w:ilvl w:val="2"/>
          <w:numId w:val="900"/>
        </w:numPr>
        <w:spacing w:before="0" w:after="0"/>
      </w:pPr>
      <w:r>
        <w:t>Amylin Analogs</w:t>
      </w:r>
    </w:p>
    <w:p>
      <w:pPr>
        <w:numPr>
          <w:ilvl w:val="1"/>
          <w:numId w:val="900"/>
        </w:numPr>
        <w:spacing w:before="0" w:after="0"/>
      </w:pPr>
      <w:r>
        <w:t>Treatment Strategies</w:t>
      </w:r>
    </w:p>
    <w:p>
      <w:pPr>
        <w:numPr>
          <w:ilvl w:val="0"/>
          <w:numId w:val="900"/>
        </w:numPr>
        <w:spacing w:before="0" w:after="0"/>
      </w:pPr>
      <w:r>
        <w:t>Reproductive Hormones</w:t>
      </w:r>
    </w:p>
    <w:p>
      <w:pPr>
        <w:numPr>
          <w:ilvl w:val="1"/>
          <w:numId w:val="900"/>
        </w:numPr>
        <w:spacing w:before="0" w:after="0"/>
      </w:pPr>
      <w:r>
        <w:t>Hypothalamic-Pituitary-Gonadal Axis</w:t>
      </w:r>
    </w:p>
    <w:p>
      <w:pPr>
        <w:numPr>
          <w:ilvl w:val="1"/>
          <w:numId w:val="900"/>
        </w:numPr>
        <w:spacing w:before="0" w:after="0"/>
      </w:pPr>
      <w:r>
        <w:t>Estrogens and Progestins</w:t>
      </w:r>
    </w:p>
    <w:p>
      <w:pPr>
        <w:numPr>
          <w:ilvl w:val="2"/>
          <w:numId w:val="900"/>
        </w:numPr>
        <w:spacing w:before="0" w:after="0"/>
      </w:pPr>
      <w:r>
        <w:t>Natural and Synthetic Estrogens</w:t>
      </w:r>
    </w:p>
    <w:p>
      <w:pPr>
        <w:numPr>
          <w:ilvl w:val="2"/>
          <w:numId w:val="900"/>
        </w:numPr>
        <w:spacing w:before="0" w:after="0"/>
      </w:pPr>
      <w:r>
        <w:t>Progestins</w:t>
      </w:r>
    </w:p>
    <w:p>
      <w:pPr>
        <w:numPr>
          <w:ilvl w:val="2"/>
          <w:numId w:val="900"/>
        </w:numPr>
        <w:spacing w:before="0" w:after="0"/>
      </w:pPr>
      <w:r>
        <w:t>Hormonal Contraceptives</w:t>
      </w:r>
    </w:p>
    <w:p>
      <w:pPr>
        <w:numPr>
          <w:ilvl w:val="2"/>
          <w:numId w:val="900"/>
        </w:numPr>
        <w:spacing w:before="0" w:after="0"/>
      </w:pPr>
      <w:r>
        <w:t>Hormone Replacement Therapy</w:t>
      </w:r>
    </w:p>
    <w:p>
      <w:pPr>
        <w:numPr>
          <w:ilvl w:val="1"/>
          <w:numId w:val="900"/>
        </w:numPr>
        <w:spacing w:before="0" w:after="0"/>
      </w:pPr>
      <w:r>
        <w:t>Androgens and Anabolic Steroids</w:t>
      </w:r>
    </w:p>
    <w:p>
      <w:pPr>
        <w:numPr>
          <w:ilvl w:val="2"/>
          <w:numId w:val="900"/>
        </w:numPr>
        <w:spacing w:before="0" w:after="0"/>
      </w:pPr>
      <w:r>
        <w:t>Testosterone Preparations</w:t>
      </w:r>
    </w:p>
    <w:p>
      <w:pPr>
        <w:numPr>
          <w:ilvl w:val="2"/>
          <w:numId w:val="900"/>
        </w:numPr>
        <w:spacing w:before="0" w:after="0"/>
      </w:pPr>
      <w:r>
        <w:t>Clinical Uses</w:t>
      </w:r>
    </w:p>
    <w:p>
      <w:pPr>
        <w:numPr>
          <w:ilvl w:val="2"/>
          <w:numId w:val="900"/>
        </w:numPr>
        <w:spacing w:before="0" w:after="0"/>
      </w:pPr>
      <w:r>
        <w:t>Adverse Effects</w:t>
      </w:r>
    </w:p>
    <w:p>
      <w:pPr>
        <w:numPr>
          <w:ilvl w:val="1"/>
          <w:numId w:val="900"/>
        </w:numPr>
        <w:spacing w:before="0" w:after="0"/>
      </w:pPr>
      <w:r>
        <w:t>Antiestrogens and Antiandrogens</w:t>
      </w:r>
    </w:p>
    <w:p>
      <w:pPr>
        <w:numPr>
          <w:ilvl w:val="2"/>
          <w:numId w:val="900"/>
        </w:numPr>
        <w:spacing w:before="0" w:after="0"/>
      </w:pPr>
      <w:r>
        <w:t>Selective Estrogen Receptor Modulators</w:t>
      </w:r>
    </w:p>
    <w:p>
      <w:pPr>
        <w:numPr>
          <w:ilvl w:val="2"/>
          <w:numId w:val="900"/>
        </w:numPr>
        <w:spacing w:before="0" w:after="0"/>
      </w:pPr>
      <w:r>
        <w:t>Aromatase Inhibitors</w:t>
      </w:r>
    </w:p>
    <w:p>
      <w:pPr>
        <w:numPr>
          <w:ilvl w:val="2"/>
          <w:numId w:val="900"/>
        </w:numPr>
        <w:spacing w:before="0" w:after="0"/>
      </w:pPr>
      <w:r>
        <w:t>Antiandrogens</w:t>
      </w:r>
    </w:p>
    <w:p>
      <w:pPr>
        <w:numPr>
          <w:ilvl w:val="0"/>
          <w:numId w:val="900"/>
        </w:numPr>
        <w:spacing w:before="0" w:after="0"/>
      </w:pPr>
      <w:r>
        <w:t>Calcium Homeostasis</w:t>
      </w:r>
    </w:p>
    <w:p>
      <w:pPr>
        <w:numPr>
          <w:ilvl w:val="1"/>
          <w:numId w:val="900"/>
        </w:numPr>
        <w:spacing w:before="0" w:after="0"/>
      </w:pPr>
      <w:r>
        <w:t>Calcium and Phosphate Regulation</w:t>
      </w:r>
    </w:p>
    <w:p>
      <w:pPr>
        <w:numPr>
          <w:ilvl w:val="1"/>
          <w:numId w:val="900"/>
        </w:numPr>
        <w:spacing w:before="0" w:after="0"/>
      </w:pPr>
      <w:r>
        <w:t>Parathyroid Hormone</w:t>
      </w:r>
    </w:p>
    <w:p>
      <w:pPr>
        <w:numPr>
          <w:ilvl w:val="1"/>
          <w:numId w:val="900"/>
        </w:numPr>
        <w:spacing w:before="0" w:after="0"/>
      </w:pPr>
      <w:r>
        <w:t>Vitamin D and Analogs</w:t>
      </w:r>
    </w:p>
    <w:p>
      <w:pPr>
        <w:numPr>
          <w:ilvl w:val="1"/>
          <w:numId w:val="900"/>
        </w:numPr>
        <w:spacing w:before="0" w:after="0"/>
      </w:pPr>
      <w:r>
        <w:t>Calcitonin</w:t>
      </w:r>
    </w:p>
    <w:p>
      <w:pPr>
        <w:numPr>
          <w:ilvl w:val="1"/>
          <w:numId w:val="900"/>
        </w:numPr>
        <w:spacing w:before="0" w:after="0"/>
      </w:pPr>
      <w:r>
        <w:t>Bisphosphonates</w:t>
      </w:r>
    </w:p>
    <w:p>
      <w:pPr>
        <w:numPr>
          <w:ilvl w:val="1"/>
          <w:numId w:val="900"/>
        </w:numPr>
        <w:spacing w:before="0" w:after="0"/>
      </w:pPr>
      <w:r>
        <w:t>Other Bone-Active Drugs</w:t>
      </w:r>
    </w:p>
    <w:p>
      <w:pPr>
        <w:pStyle w:val="Heading1"/>
      </w:pPr>
      <w:r>
        <w:t>Respiratory System Pharmacology</w:t>
      </w:r>
    </w:p>
    <w:p>
      <w:pPr>
        <w:numPr>
          <w:ilvl w:val="0"/>
          <w:numId w:val="900"/>
        </w:numPr>
        <w:spacing w:before="0" w:after="0"/>
      </w:pPr>
      <w:r>
        <w:t>Respiratory System Overview</w:t>
      </w:r>
    </w:p>
    <w:p>
      <w:pPr>
        <w:numPr>
          <w:ilvl w:val="1"/>
          <w:numId w:val="900"/>
        </w:numPr>
        <w:spacing w:before="0" w:after="0"/>
      </w:pPr>
      <w:r>
        <w:t>Airway Structure and Function</w:t>
      </w:r>
    </w:p>
    <w:p>
      <w:pPr>
        <w:numPr>
          <w:ilvl w:val="1"/>
          <w:numId w:val="900"/>
        </w:numPr>
        <w:spacing w:before="0" w:after="0"/>
      </w:pPr>
      <w:r>
        <w:t>Respiratory Control</w:t>
      </w:r>
    </w:p>
    <w:p>
      <w:pPr>
        <w:numPr>
          <w:ilvl w:val="1"/>
          <w:numId w:val="900"/>
        </w:numPr>
        <w:spacing w:before="0" w:after="0"/>
      </w:pPr>
      <w:r>
        <w:t>Drug Delivery to Lungs</w:t>
      </w:r>
    </w:p>
    <w:p>
      <w:pPr>
        <w:numPr>
          <w:ilvl w:val="0"/>
          <w:numId w:val="900"/>
        </w:numPr>
        <w:spacing w:before="0" w:after="0"/>
      </w:pPr>
      <w:r>
        <w:t>Drugs for Asthma and COPD</w:t>
      </w:r>
    </w:p>
    <w:p>
      <w:pPr>
        <w:numPr>
          <w:ilvl w:val="1"/>
          <w:numId w:val="900"/>
        </w:numPr>
        <w:spacing w:before="0" w:after="0"/>
      </w:pPr>
      <w:r>
        <w:t>Asthma Pathophysiology</w:t>
      </w:r>
    </w:p>
    <w:p>
      <w:pPr>
        <w:numPr>
          <w:ilvl w:val="1"/>
          <w:numId w:val="900"/>
        </w:numPr>
        <w:spacing w:before="0" w:after="0"/>
      </w:pPr>
      <w:r>
        <w:t>COPD Pathophysiology</w:t>
      </w:r>
    </w:p>
    <w:p>
      <w:pPr>
        <w:numPr>
          <w:ilvl w:val="1"/>
          <w:numId w:val="900"/>
        </w:numPr>
        <w:spacing w:before="0" w:after="0"/>
      </w:pPr>
      <w:r>
        <w:t>Bronchodilators</w:t>
      </w:r>
    </w:p>
    <w:p>
      <w:pPr>
        <w:numPr>
          <w:ilvl w:val="2"/>
          <w:numId w:val="900"/>
        </w:numPr>
        <w:spacing w:before="0" w:after="0"/>
      </w:pPr>
      <w:r>
        <w:t>Beta-2 Adrenergic Agonists</w:t>
      </w:r>
    </w:p>
    <w:p>
      <w:pPr>
        <w:numPr>
          <w:ilvl w:val="3"/>
          <w:numId w:val="900"/>
        </w:numPr>
        <w:spacing w:before="0" w:after="0"/>
      </w:pPr>
      <w:r>
        <w:t>Short-Acting Beta Agonists</w:t>
      </w:r>
    </w:p>
    <w:p>
      <w:pPr>
        <w:numPr>
          <w:ilvl w:val="3"/>
          <w:numId w:val="900"/>
        </w:numPr>
        <w:spacing w:before="0" w:after="0"/>
      </w:pPr>
      <w:r>
        <w:t>Long-Acting Beta Agonists</w:t>
      </w:r>
    </w:p>
    <w:p>
      <w:pPr>
        <w:numPr>
          <w:ilvl w:val="2"/>
          <w:numId w:val="900"/>
        </w:numPr>
        <w:spacing w:before="0" w:after="0"/>
      </w:pPr>
      <w:r>
        <w:t>Anticholinergics</w:t>
      </w:r>
    </w:p>
    <w:p>
      <w:pPr>
        <w:numPr>
          <w:ilvl w:val="3"/>
          <w:numId w:val="900"/>
        </w:numPr>
        <w:spacing w:before="0" w:after="0"/>
      </w:pPr>
      <w:r>
        <w:t>Short-Acting Anticholinergics</w:t>
      </w:r>
    </w:p>
    <w:p>
      <w:pPr>
        <w:numPr>
          <w:ilvl w:val="3"/>
          <w:numId w:val="900"/>
        </w:numPr>
        <w:spacing w:before="0" w:after="0"/>
      </w:pPr>
      <w:r>
        <w:t>Long-Acting Anticholinergics</w:t>
      </w:r>
    </w:p>
    <w:p>
      <w:pPr>
        <w:numPr>
          <w:ilvl w:val="2"/>
          <w:numId w:val="900"/>
        </w:numPr>
        <w:spacing w:before="0" w:after="0"/>
      </w:pPr>
      <w:r>
        <w:t>Methylxanthines</w:t>
      </w:r>
    </w:p>
    <w:p>
      <w:pPr>
        <w:numPr>
          <w:ilvl w:val="3"/>
          <w:numId w:val="900"/>
        </w:numPr>
        <w:spacing w:before="0" w:after="0"/>
      </w:pPr>
      <w:r>
        <w:t>Theophylline</w:t>
      </w:r>
    </w:p>
    <w:p>
      <w:pPr>
        <w:numPr>
          <w:ilvl w:val="3"/>
          <w:numId w:val="900"/>
        </w:numPr>
        <w:spacing w:before="0" w:after="0"/>
      </w:pPr>
      <w:r>
        <w:t>Mechanism and Clinical Use</w:t>
      </w:r>
    </w:p>
    <w:p>
      <w:pPr>
        <w:numPr>
          <w:ilvl w:val="1"/>
          <w:numId w:val="900"/>
        </w:numPr>
        <w:spacing w:before="0" w:after="0"/>
      </w:pPr>
      <w:r>
        <w:t>Anti-Inflammatory Drugs</w:t>
      </w:r>
    </w:p>
    <w:p>
      <w:pPr>
        <w:numPr>
          <w:ilvl w:val="2"/>
          <w:numId w:val="900"/>
        </w:numPr>
        <w:spacing w:before="0" w:after="0"/>
      </w:pPr>
      <w:r>
        <w:t>Inhaled Corticosteroids</w:t>
      </w:r>
    </w:p>
    <w:p>
      <w:pPr>
        <w:numPr>
          <w:ilvl w:val="2"/>
          <w:numId w:val="900"/>
        </w:numPr>
        <w:spacing w:before="0" w:after="0"/>
      </w:pPr>
      <w:r>
        <w:t>Systemic Corticosteroids</w:t>
      </w:r>
    </w:p>
    <w:p>
      <w:pPr>
        <w:numPr>
          <w:ilvl w:val="2"/>
          <w:numId w:val="900"/>
        </w:numPr>
        <w:spacing w:before="0" w:after="0"/>
      </w:pPr>
      <w:r>
        <w:t>Leukotriene Modifiers</w:t>
      </w:r>
    </w:p>
    <w:p>
      <w:pPr>
        <w:numPr>
          <w:ilvl w:val="2"/>
          <w:numId w:val="900"/>
        </w:numPr>
        <w:spacing w:before="0" w:after="0"/>
      </w:pPr>
      <w:r>
        <w:t>Mast Cell Stabilizers</w:t>
      </w:r>
    </w:p>
    <w:p>
      <w:pPr>
        <w:numPr>
          <w:ilvl w:val="1"/>
          <w:numId w:val="900"/>
        </w:numPr>
        <w:spacing w:before="0" w:after="0"/>
      </w:pPr>
      <w:r>
        <w:t>Newer Therapies</w:t>
      </w:r>
    </w:p>
    <w:p>
      <w:pPr>
        <w:numPr>
          <w:ilvl w:val="2"/>
          <w:numId w:val="900"/>
        </w:numPr>
        <w:spacing w:before="0" w:after="0"/>
      </w:pPr>
      <w:r>
        <w:t>Monoclonal Antibodies</w:t>
      </w:r>
    </w:p>
    <w:p>
      <w:pPr>
        <w:numPr>
          <w:ilvl w:val="2"/>
          <w:numId w:val="900"/>
        </w:numPr>
        <w:spacing w:before="0" w:after="0"/>
      </w:pPr>
      <w:r>
        <w:t>Phosphodiesterase Inhibitors</w:t>
      </w:r>
    </w:p>
    <w:p>
      <w:pPr>
        <w:numPr>
          <w:ilvl w:val="1"/>
          <w:numId w:val="900"/>
        </w:numPr>
        <w:spacing w:before="0" w:after="0"/>
      </w:pPr>
      <w:r>
        <w:t>Treatment Guidelines</w:t>
      </w:r>
    </w:p>
    <w:p>
      <w:pPr>
        <w:numPr>
          <w:ilvl w:val="0"/>
          <w:numId w:val="900"/>
        </w:numPr>
        <w:spacing w:before="0" w:after="0"/>
      </w:pPr>
      <w:r>
        <w:t>Drugs for Cough</w:t>
      </w:r>
    </w:p>
    <w:p>
      <w:pPr>
        <w:numPr>
          <w:ilvl w:val="1"/>
          <w:numId w:val="900"/>
        </w:numPr>
        <w:spacing w:before="0" w:after="0"/>
      </w:pPr>
      <w:r>
        <w:t>Cough Physiology</w:t>
      </w:r>
    </w:p>
    <w:p>
      <w:pPr>
        <w:numPr>
          <w:ilvl w:val="1"/>
          <w:numId w:val="900"/>
        </w:numPr>
        <w:spacing w:before="0" w:after="0"/>
      </w:pPr>
      <w:r>
        <w:t>Antitussives</w:t>
      </w:r>
    </w:p>
    <w:p>
      <w:pPr>
        <w:numPr>
          <w:ilvl w:val="2"/>
          <w:numId w:val="900"/>
        </w:numPr>
        <w:spacing w:before="0" w:after="0"/>
      </w:pPr>
      <w:r>
        <w:t>Opioid Antitussives</w:t>
      </w:r>
    </w:p>
    <w:p>
      <w:pPr>
        <w:numPr>
          <w:ilvl w:val="2"/>
          <w:numId w:val="900"/>
        </w:numPr>
        <w:spacing w:before="0" w:after="0"/>
      </w:pPr>
      <w:r>
        <w:t>Non-Opioid Antitussives</w:t>
      </w:r>
    </w:p>
    <w:p>
      <w:pPr>
        <w:numPr>
          <w:ilvl w:val="1"/>
          <w:numId w:val="900"/>
        </w:numPr>
        <w:spacing w:before="0" w:after="0"/>
      </w:pPr>
      <w:r>
        <w:t>Expectorants</w:t>
      </w:r>
    </w:p>
    <w:p>
      <w:pPr>
        <w:numPr>
          <w:ilvl w:val="1"/>
          <w:numId w:val="900"/>
        </w:numPr>
        <w:spacing w:before="0" w:after="0"/>
      </w:pPr>
      <w:r>
        <w:t>Mucolytics</w:t>
      </w:r>
    </w:p>
    <w:p>
      <w:pPr>
        <w:numPr>
          <w:ilvl w:val="0"/>
          <w:numId w:val="900"/>
        </w:numPr>
        <w:spacing w:before="0" w:after="0"/>
      </w:pPr>
      <w:r>
        <w:t>Drugs for Allergic Rhinitis</w:t>
      </w:r>
    </w:p>
    <w:p>
      <w:pPr>
        <w:numPr>
          <w:ilvl w:val="1"/>
          <w:numId w:val="900"/>
        </w:numPr>
        <w:spacing w:before="0" w:after="0"/>
      </w:pPr>
      <w:r>
        <w:t>Antihistamines</w:t>
      </w:r>
    </w:p>
    <w:p>
      <w:pPr>
        <w:numPr>
          <w:ilvl w:val="2"/>
          <w:numId w:val="900"/>
        </w:numPr>
        <w:spacing w:before="0" w:after="0"/>
      </w:pPr>
      <w:r>
        <w:t>First-Generation Antihistamines</w:t>
      </w:r>
    </w:p>
    <w:p>
      <w:pPr>
        <w:numPr>
          <w:ilvl w:val="2"/>
          <w:numId w:val="900"/>
        </w:numPr>
        <w:spacing w:before="0" w:after="0"/>
      </w:pPr>
      <w:r>
        <w:t>Second-Generation Antihistamines</w:t>
      </w:r>
    </w:p>
    <w:p>
      <w:pPr>
        <w:numPr>
          <w:ilvl w:val="1"/>
          <w:numId w:val="900"/>
        </w:numPr>
        <w:spacing w:before="0" w:after="0"/>
      </w:pPr>
      <w:r>
        <w:t>Intranasal Corticosteroids</w:t>
      </w:r>
    </w:p>
    <w:p>
      <w:pPr>
        <w:numPr>
          <w:ilvl w:val="1"/>
          <w:numId w:val="900"/>
        </w:numPr>
        <w:spacing w:before="0" w:after="0"/>
      </w:pPr>
      <w:r>
        <w:t>Decongestants</w:t>
      </w:r>
    </w:p>
    <w:p>
      <w:pPr>
        <w:numPr>
          <w:ilvl w:val="1"/>
          <w:numId w:val="900"/>
        </w:numPr>
        <w:spacing w:before="0" w:after="0"/>
      </w:pPr>
      <w:r>
        <w:t>Leukotriene Antagonists</w:t>
      </w:r>
    </w:p>
    <w:p>
      <w:pPr>
        <w:pStyle w:val="Heading1"/>
      </w:pPr>
      <w:r>
        <w:t>Gastrointestinal Pharmacology</w:t>
      </w:r>
    </w:p>
    <w:p>
      <w:pPr>
        <w:numPr>
          <w:ilvl w:val="0"/>
          <w:numId w:val="900"/>
        </w:numPr>
        <w:spacing w:before="0" w:after="0"/>
      </w:pPr>
      <w:r>
        <w:t>GI System Overview</w:t>
      </w:r>
    </w:p>
    <w:p>
      <w:pPr>
        <w:numPr>
          <w:ilvl w:val="1"/>
          <w:numId w:val="900"/>
        </w:numPr>
        <w:spacing w:before="0" w:after="0"/>
      </w:pPr>
      <w:r>
        <w:t>GI Tract Structure and Function</w:t>
      </w:r>
    </w:p>
    <w:p>
      <w:pPr>
        <w:numPr>
          <w:ilvl w:val="1"/>
          <w:numId w:val="900"/>
        </w:numPr>
        <w:spacing w:before="0" w:after="0"/>
      </w:pPr>
      <w:r>
        <w:t>GI Motility</w:t>
      </w:r>
    </w:p>
    <w:p>
      <w:pPr>
        <w:numPr>
          <w:ilvl w:val="1"/>
          <w:numId w:val="900"/>
        </w:numPr>
        <w:spacing w:before="0" w:after="0"/>
      </w:pPr>
      <w:r>
        <w:t>Secretory Functions</w:t>
      </w:r>
    </w:p>
    <w:p>
      <w:pPr>
        <w:numPr>
          <w:ilvl w:val="0"/>
          <w:numId w:val="900"/>
        </w:numPr>
        <w:spacing w:before="0" w:after="0"/>
      </w:pPr>
      <w:r>
        <w:t>Drugs for Acid-Related Disorders</w:t>
      </w:r>
    </w:p>
    <w:p>
      <w:pPr>
        <w:numPr>
          <w:ilvl w:val="1"/>
          <w:numId w:val="900"/>
        </w:numPr>
        <w:spacing w:before="0" w:after="0"/>
      </w:pPr>
      <w:r>
        <w:t>Gastric Acid Secretion</w:t>
      </w:r>
    </w:p>
    <w:p>
      <w:pPr>
        <w:numPr>
          <w:ilvl w:val="1"/>
          <w:numId w:val="900"/>
        </w:numPr>
        <w:spacing w:before="0" w:after="0"/>
      </w:pPr>
      <w:r>
        <w:t>Peptic Ulcer Disease</w:t>
      </w:r>
    </w:p>
    <w:p>
      <w:pPr>
        <w:numPr>
          <w:ilvl w:val="1"/>
          <w:numId w:val="900"/>
        </w:numPr>
        <w:spacing w:before="0" w:after="0"/>
      </w:pPr>
      <w:r>
        <w:t>Gastroesophageal Reflux Disease</w:t>
      </w:r>
    </w:p>
    <w:p>
      <w:pPr>
        <w:numPr>
          <w:ilvl w:val="1"/>
          <w:numId w:val="900"/>
        </w:numPr>
        <w:spacing w:before="0" w:after="0"/>
      </w:pPr>
      <w:r>
        <w:t>Antacids</w:t>
      </w:r>
    </w:p>
    <w:p>
      <w:pPr>
        <w:numPr>
          <w:ilvl w:val="1"/>
          <w:numId w:val="900"/>
        </w:numPr>
        <w:spacing w:before="0" w:after="0"/>
      </w:pPr>
      <w:r>
        <w:t>H2 Receptor Antagonists</w:t>
      </w:r>
    </w:p>
    <w:p>
      <w:pPr>
        <w:numPr>
          <w:ilvl w:val="1"/>
          <w:numId w:val="900"/>
        </w:numPr>
        <w:spacing w:before="0" w:after="0"/>
      </w:pPr>
      <w:r>
        <w:t>Proton Pump Inhibitors</w:t>
      </w:r>
    </w:p>
    <w:p>
      <w:pPr>
        <w:numPr>
          <w:ilvl w:val="1"/>
          <w:numId w:val="900"/>
        </w:numPr>
        <w:spacing w:before="0" w:after="0"/>
      </w:pPr>
      <w:r>
        <w:t>Mucosal Protective Agents</w:t>
      </w:r>
    </w:p>
    <w:p>
      <w:pPr>
        <w:numPr>
          <w:ilvl w:val="1"/>
          <w:numId w:val="900"/>
        </w:numPr>
        <w:spacing w:before="0" w:after="0"/>
      </w:pPr>
      <w:r>
        <w:t>Helicobacter pylori Eradication</w:t>
      </w:r>
    </w:p>
    <w:p>
      <w:pPr>
        <w:numPr>
          <w:ilvl w:val="0"/>
          <w:numId w:val="900"/>
        </w:numPr>
        <w:spacing w:before="0" w:after="0"/>
      </w:pPr>
      <w:r>
        <w:t>Drugs Affecting GI Motility</w:t>
      </w:r>
    </w:p>
    <w:p>
      <w:pPr>
        <w:numPr>
          <w:ilvl w:val="1"/>
          <w:numId w:val="900"/>
        </w:numPr>
        <w:spacing w:before="0" w:after="0"/>
      </w:pPr>
      <w:r>
        <w:t>Prokinetic Agents</w:t>
      </w:r>
    </w:p>
    <w:p>
      <w:pPr>
        <w:numPr>
          <w:ilvl w:val="2"/>
          <w:numId w:val="900"/>
        </w:numPr>
        <w:spacing w:before="0" w:after="0"/>
      </w:pPr>
      <w:r>
        <w:t>Metoclopramide</w:t>
      </w:r>
    </w:p>
    <w:p>
      <w:pPr>
        <w:numPr>
          <w:ilvl w:val="2"/>
          <w:numId w:val="900"/>
        </w:numPr>
        <w:spacing w:before="0" w:after="0"/>
      </w:pPr>
      <w:r>
        <w:t>Domperidone</w:t>
      </w:r>
    </w:p>
    <w:p>
      <w:pPr>
        <w:numPr>
          <w:ilvl w:val="2"/>
          <w:numId w:val="900"/>
        </w:numPr>
        <w:spacing w:before="0" w:after="0"/>
      </w:pPr>
      <w:r>
        <w:t>Erythromycin</w:t>
      </w:r>
    </w:p>
    <w:p>
      <w:pPr>
        <w:numPr>
          <w:ilvl w:val="1"/>
          <w:numId w:val="900"/>
        </w:numPr>
        <w:spacing w:before="0" w:after="0"/>
      </w:pPr>
      <w:r>
        <w:t>Antidiarrheal Agents</w:t>
      </w:r>
    </w:p>
    <w:p>
      <w:pPr>
        <w:numPr>
          <w:ilvl w:val="2"/>
          <w:numId w:val="900"/>
        </w:numPr>
        <w:spacing w:before="0" w:after="0"/>
      </w:pPr>
      <w:r>
        <w:t>Opioid Derivatives</w:t>
      </w:r>
    </w:p>
    <w:p>
      <w:pPr>
        <w:numPr>
          <w:ilvl w:val="2"/>
          <w:numId w:val="900"/>
        </w:numPr>
        <w:spacing w:before="0" w:after="0"/>
      </w:pPr>
      <w:r>
        <w:t>Adsorbents</w:t>
      </w:r>
    </w:p>
    <w:p>
      <w:pPr>
        <w:numPr>
          <w:ilvl w:val="2"/>
          <w:numId w:val="900"/>
        </w:numPr>
        <w:spacing w:before="0" w:after="0"/>
      </w:pPr>
      <w:r>
        <w:t>Antisecretory Agents</w:t>
      </w:r>
    </w:p>
    <w:p>
      <w:pPr>
        <w:numPr>
          <w:ilvl w:val="1"/>
          <w:numId w:val="900"/>
        </w:numPr>
        <w:spacing w:before="0" w:after="0"/>
      </w:pPr>
      <w:r>
        <w:t>Laxatives</w:t>
      </w:r>
    </w:p>
    <w:p>
      <w:pPr>
        <w:numPr>
          <w:ilvl w:val="2"/>
          <w:numId w:val="900"/>
        </w:numPr>
        <w:spacing w:before="0" w:after="0"/>
      </w:pPr>
      <w:r>
        <w:t>Bulk-Forming Laxatives</w:t>
      </w:r>
    </w:p>
    <w:p>
      <w:pPr>
        <w:numPr>
          <w:ilvl w:val="2"/>
          <w:numId w:val="900"/>
        </w:numPr>
        <w:spacing w:before="0" w:after="0"/>
      </w:pPr>
      <w:r>
        <w:t>Osmotic Laxatives</w:t>
      </w:r>
    </w:p>
    <w:p>
      <w:pPr>
        <w:numPr>
          <w:ilvl w:val="2"/>
          <w:numId w:val="900"/>
        </w:numPr>
        <w:spacing w:before="0" w:after="0"/>
      </w:pPr>
      <w:r>
        <w:t>Stimulant Laxatives</w:t>
      </w:r>
    </w:p>
    <w:p>
      <w:pPr>
        <w:numPr>
          <w:ilvl w:val="2"/>
          <w:numId w:val="900"/>
        </w:numPr>
        <w:spacing w:before="0" w:after="0"/>
      </w:pPr>
      <w:r>
        <w:t>Stool Softeners</w:t>
      </w:r>
    </w:p>
    <w:p>
      <w:pPr>
        <w:numPr>
          <w:ilvl w:val="1"/>
          <w:numId w:val="900"/>
        </w:numPr>
        <w:spacing w:before="0" w:after="0"/>
      </w:pPr>
      <w:r>
        <w:t>Antispasmodics</w:t>
      </w:r>
    </w:p>
    <w:p>
      <w:pPr>
        <w:numPr>
          <w:ilvl w:val="0"/>
          <w:numId w:val="900"/>
        </w:numPr>
        <w:spacing w:before="0" w:after="0"/>
      </w:pPr>
      <w:r>
        <w:t>Antiemetic Drugs</w:t>
      </w:r>
    </w:p>
    <w:p>
      <w:pPr>
        <w:numPr>
          <w:ilvl w:val="1"/>
          <w:numId w:val="900"/>
        </w:numPr>
        <w:spacing w:before="0" w:after="0"/>
      </w:pPr>
      <w:r>
        <w:t>Nausea and Vomiting Pathways</w:t>
      </w:r>
    </w:p>
    <w:p>
      <w:pPr>
        <w:numPr>
          <w:ilvl w:val="1"/>
          <w:numId w:val="900"/>
        </w:numPr>
        <w:spacing w:before="0" w:after="0"/>
      </w:pPr>
      <w:r>
        <w:t>5-HT3 Receptor Antagonists</w:t>
      </w:r>
    </w:p>
    <w:p>
      <w:pPr>
        <w:numPr>
          <w:ilvl w:val="1"/>
          <w:numId w:val="900"/>
        </w:numPr>
        <w:spacing w:before="0" w:after="0"/>
      </w:pPr>
      <w:r>
        <w:t>Dopamine Receptor Antagonists</w:t>
      </w:r>
    </w:p>
    <w:p>
      <w:pPr>
        <w:numPr>
          <w:ilvl w:val="1"/>
          <w:numId w:val="900"/>
        </w:numPr>
        <w:spacing w:before="0" w:after="0"/>
      </w:pPr>
      <w:r>
        <w:t>Antihistamines</w:t>
      </w:r>
    </w:p>
    <w:p>
      <w:pPr>
        <w:numPr>
          <w:ilvl w:val="1"/>
          <w:numId w:val="900"/>
        </w:numPr>
        <w:spacing w:before="0" w:after="0"/>
      </w:pPr>
      <w:r>
        <w:t>Anticholinergics</w:t>
      </w:r>
    </w:p>
    <w:p>
      <w:pPr>
        <w:numPr>
          <w:ilvl w:val="1"/>
          <w:numId w:val="900"/>
        </w:numPr>
        <w:spacing w:before="0" w:after="0"/>
      </w:pPr>
      <w:r>
        <w:t>Neurokinin-1 Receptor Antagonists</w:t>
      </w:r>
    </w:p>
    <w:p>
      <w:pPr>
        <w:numPr>
          <w:ilvl w:val="1"/>
          <w:numId w:val="900"/>
        </w:numPr>
        <w:spacing w:before="0" w:after="0"/>
      </w:pPr>
      <w:r>
        <w:t>Corticosteroids</w:t>
      </w:r>
    </w:p>
    <w:p>
      <w:pPr>
        <w:numPr>
          <w:ilvl w:val="1"/>
          <w:numId w:val="900"/>
        </w:numPr>
        <w:spacing w:before="0" w:after="0"/>
      </w:pPr>
      <w:r>
        <w:t>Cannabinoids</w:t>
      </w:r>
    </w:p>
    <w:p>
      <w:pPr>
        <w:numPr>
          <w:ilvl w:val="0"/>
          <w:numId w:val="900"/>
        </w:numPr>
        <w:spacing w:before="0" w:after="0"/>
      </w:pPr>
      <w:r>
        <w:t>Drugs for Inflammatory Bowel Disease</w:t>
      </w:r>
    </w:p>
    <w:p>
      <w:pPr>
        <w:numPr>
          <w:ilvl w:val="1"/>
          <w:numId w:val="900"/>
        </w:numPr>
        <w:spacing w:before="0" w:after="0"/>
      </w:pPr>
      <w:r>
        <w:t>IBD Pathophysiology</w:t>
      </w:r>
    </w:p>
    <w:p>
      <w:pPr>
        <w:numPr>
          <w:ilvl w:val="1"/>
          <w:numId w:val="900"/>
        </w:numPr>
        <w:spacing w:before="0" w:after="0"/>
      </w:pPr>
      <w:r>
        <w:t>Aminosalicylates</w:t>
      </w:r>
    </w:p>
    <w:p>
      <w:pPr>
        <w:numPr>
          <w:ilvl w:val="1"/>
          <w:numId w:val="900"/>
        </w:numPr>
        <w:spacing w:before="0" w:after="0"/>
      </w:pPr>
      <w:r>
        <w:t>Corticosteroids</w:t>
      </w:r>
    </w:p>
    <w:p>
      <w:pPr>
        <w:numPr>
          <w:ilvl w:val="1"/>
          <w:numId w:val="900"/>
        </w:numPr>
        <w:spacing w:before="0" w:after="0"/>
      </w:pPr>
      <w:r>
        <w:t>Immunosuppressants</w:t>
      </w:r>
    </w:p>
    <w:p>
      <w:pPr>
        <w:numPr>
          <w:ilvl w:val="1"/>
          <w:numId w:val="900"/>
        </w:numPr>
        <w:spacing w:before="0" w:after="0"/>
      </w:pPr>
      <w:r>
        <w:t>Biologic Therapies</w:t>
      </w:r>
    </w:p>
    <w:p>
      <w:pPr>
        <w:numPr>
          <w:ilvl w:val="0"/>
          <w:numId w:val="900"/>
        </w:numPr>
        <w:spacing w:before="0" w:after="0"/>
      </w:pPr>
      <w:r>
        <w:t>Drugs for Irritable Bowel Syndrome</w:t>
      </w:r>
    </w:p>
    <w:p>
      <w:pPr>
        <w:numPr>
          <w:ilvl w:val="1"/>
          <w:numId w:val="900"/>
        </w:numPr>
        <w:spacing w:before="0" w:after="0"/>
      </w:pPr>
      <w:r>
        <w:t>IBS Pathophysiology</w:t>
      </w:r>
    </w:p>
    <w:p>
      <w:pPr>
        <w:numPr>
          <w:ilvl w:val="1"/>
          <w:numId w:val="900"/>
        </w:numPr>
        <w:spacing w:before="0" w:after="0"/>
      </w:pPr>
      <w:r>
        <w:t>Antispasmodics</w:t>
      </w:r>
    </w:p>
    <w:p>
      <w:pPr>
        <w:numPr>
          <w:ilvl w:val="1"/>
          <w:numId w:val="900"/>
        </w:numPr>
        <w:spacing w:before="0" w:after="0"/>
      </w:pPr>
      <w:r>
        <w:t>Tricyclic Antidepressants</w:t>
      </w:r>
    </w:p>
    <w:p>
      <w:pPr>
        <w:numPr>
          <w:ilvl w:val="1"/>
          <w:numId w:val="900"/>
        </w:numPr>
        <w:spacing w:before="0" w:after="0"/>
      </w:pPr>
      <w:r>
        <w:t>5-HT Receptor Modulators</w:t>
      </w:r>
    </w:p>
    <w:p>
      <w:pPr>
        <w:numPr>
          <w:ilvl w:val="1"/>
          <w:numId w:val="900"/>
        </w:numPr>
        <w:spacing w:before="0" w:after="0"/>
      </w:pPr>
      <w:r>
        <w:t>Newer Therapies</w:t>
      </w:r>
    </w:p>
    <w:p>
      <w:pPr>
        <w:pStyle w:val="Heading1"/>
      </w:pPr>
      <w:r>
        <w:t>Renal and Genitourinary Pharmacology</w:t>
      </w:r>
    </w:p>
    <w:p>
      <w:pPr>
        <w:numPr>
          <w:ilvl w:val="0"/>
          <w:numId w:val="900"/>
        </w:numPr>
        <w:spacing w:before="0" w:after="0"/>
      </w:pPr>
      <w:r>
        <w:t>Kidney Structure and Function</w:t>
      </w:r>
    </w:p>
    <w:p>
      <w:pPr>
        <w:numPr>
          <w:ilvl w:val="1"/>
          <w:numId w:val="900"/>
        </w:numPr>
        <w:spacing w:before="0" w:after="0"/>
      </w:pPr>
      <w:r>
        <w:t>Nephron Anatomy</w:t>
      </w:r>
    </w:p>
    <w:p>
      <w:pPr>
        <w:numPr>
          <w:ilvl w:val="1"/>
          <w:numId w:val="900"/>
        </w:numPr>
        <w:spacing w:before="0" w:after="0"/>
      </w:pPr>
      <w:r>
        <w:t>Renal Blood Flow</w:t>
      </w:r>
    </w:p>
    <w:p>
      <w:pPr>
        <w:numPr>
          <w:ilvl w:val="1"/>
          <w:numId w:val="900"/>
        </w:numPr>
        <w:spacing w:before="0" w:after="0"/>
      </w:pPr>
      <w:r>
        <w:t>Glomerular Filtration</w:t>
      </w:r>
    </w:p>
    <w:p>
      <w:pPr>
        <w:numPr>
          <w:ilvl w:val="1"/>
          <w:numId w:val="900"/>
        </w:numPr>
        <w:spacing w:before="0" w:after="0"/>
      </w:pPr>
      <w:r>
        <w:t>Tubular Function</w:t>
      </w:r>
    </w:p>
    <w:p>
      <w:pPr>
        <w:numPr>
          <w:ilvl w:val="0"/>
          <w:numId w:val="900"/>
        </w:numPr>
        <w:spacing w:before="0" w:after="0"/>
      </w:pPr>
      <w:r>
        <w:t>Diuretics</w:t>
      </w:r>
    </w:p>
    <w:p>
      <w:pPr>
        <w:numPr>
          <w:ilvl w:val="1"/>
          <w:numId w:val="900"/>
        </w:numPr>
        <w:spacing w:before="0" w:after="0"/>
      </w:pPr>
      <w:r>
        <w:t>Sites of Action</w:t>
      </w:r>
    </w:p>
    <w:p>
      <w:pPr>
        <w:numPr>
          <w:ilvl w:val="1"/>
          <w:numId w:val="900"/>
        </w:numPr>
        <w:spacing w:before="0" w:after="0"/>
      </w:pPr>
      <w:r>
        <w:t>Carbonic Anhydrase Inhibitors</w:t>
      </w:r>
    </w:p>
    <w:p>
      <w:pPr>
        <w:numPr>
          <w:ilvl w:val="1"/>
          <w:numId w:val="900"/>
        </w:numPr>
        <w:spacing w:before="0" w:after="0"/>
      </w:pPr>
      <w:r>
        <w:t>Loop Diuretics</w:t>
      </w:r>
    </w:p>
    <w:p>
      <w:pPr>
        <w:numPr>
          <w:ilvl w:val="1"/>
          <w:numId w:val="900"/>
        </w:numPr>
        <w:spacing w:before="0" w:after="0"/>
      </w:pPr>
      <w:r>
        <w:t>Thiazide and Thiazide-Like Diuretics</w:t>
      </w:r>
    </w:p>
    <w:p>
      <w:pPr>
        <w:numPr>
          <w:ilvl w:val="1"/>
          <w:numId w:val="900"/>
        </w:numPr>
        <w:spacing w:before="0" w:after="0"/>
      </w:pPr>
      <w:r>
        <w:t>Potassium-Sparing Diuretics</w:t>
      </w:r>
    </w:p>
    <w:p>
      <w:pPr>
        <w:numPr>
          <w:ilvl w:val="1"/>
          <w:numId w:val="900"/>
        </w:numPr>
        <w:spacing w:before="0" w:after="0"/>
      </w:pPr>
      <w:r>
        <w:t>Osmotic Diuretics</w:t>
      </w:r>
    </w:p>
    <w:p>
      <w:pPr>
        <w:numPr>
          <w:ilvl w:val="1"/>
          <w:numId w:val="900"/>
        </w:numPr>
        <w:spacing w:before="0" w:after="0"/>
      </w:pPr>
      <w:r>
        <w:t>Clinical Applications</w:t>
      </w:r>
    </w:p>
    <w:p>
      <w:pPr>
        <w:numPr>
          <w:ilvl w:val="1"/>
          <w:numId w:val="900"/>
        </w:numPr>
        <w:spacing w:before="0" w:after="0"/>
      </w:pPr>
      <w:r>
        <w:t>Adverse Effects</w:t>
      </w:r>
    </w:p>
    <w:p>
      <w:pPr>
        <w:numPr>
          <w:ilvl w:val="0"/>
          <w:numId w:val="900"/>
        </w:numPr>
        <w:spacing w:before="0" w:after="0"/>
      </w:pPr>
      <w:r>
        <w:t>Drugs for Kidney Disease</w:t>
      </w:r>
    </w:p>
    <w:p>
      <w:pPr>
        <w:numPr>
          <w:ilvl w:val="1"/>
          <w:numId w:val="900"/>
        </w:numPr>
        <w:spacing w:before="0" w:after="0"/>
      </w:pPr>
      <w:r>
        <w:t>Chronic Kidney Disease</w:t>
      </w:r>
    </w:p>
    <w:p>
      <w:pPr>
        <w:numPr>
          <w:ilvl w:val="1"/>
          <w:numId w:val="900"/>
        </w:numPr>
        <w:spacing w:before="0" w:after="0"/>
      </w:pPr>
      <w:r>
        <w:t>Acute Kidney Injury</w:t>
      </w:r>
    </w:p>
    <w:p>
      <w:pPr>
        <w:numPr>
          <w:ilvl w:val="1"/>
          <w:numId w:val="900"/>
        </w:numPr>
        <w:spacing w:before="0" w:after="0"/>
      </w:pPr>
      <w:r>
        <w:t>Nephrotic Syndrome</w:t>
      </w:r>
    </w:p>
    <w:p>
      <w:pPr>
        <w:numPr>
          <w:ilvl w:val="1"/>
          <w:numId w:val="900"/>
        </w:numPr>
        <w:spacing w:before="0" w:after="0"/>
      </w:pPr>
      <w:r>
        <w:t>Glomerulonephritis</w:t>
      </w:r>
    </w:p>
    <w:p>
      <w:pPr>
        <w:numPr>
          <w:ilvl w:val="0"/>
          <w:numId w:val="900"/>
        </w:numPr>
        <w:spacing w:before="0" w:after="0"/>
      </w:pPr>
      <w:r>
        <w:t>Drugs Affecting Urinary Tract</w:t>
      </w:r>
    </w:p>
    <w:p>
      <w:pPr>
        <w:numPr>
          <w:ilvl w:val="1"/>
          <w:numId w:val="900"/>
        </w:numPr>
        <w:spacing w:before="0" w:after="0"/>
      </w:pPr>
      <w:r>
        <w:t>Urinary Tract Infections</w:t>
      </w:r>
    </w:p>
    <w:p>
      <w:pPr>
        <w:numPr>
          <w:ilvl w:val="1"/>
          <w:numId w:val="900"/>
        </w:numPr>
        <w:spacing w:before="0" w:after="0"/>
      </w:pPr>
      <w:r>
        <w:t>Overactive Bladder</w:t>
      </w:r>
    </w:p>
    <w:p>
      <w:pPr>
        <w:numPr>
          <w:ilvl w:val="2"/>
          <w:numId w:val="900"/>
        </w:numPr>
        <w:spacing w:before="0" w:after="0"/>
      </w:pPr>
      <w:r>
        <w:t>Anticholinergics</w:t>
      </w:r>
    </w:p>
    <w:p>
      <w:pPr>
        <w:numPr>
          <w:ilvl w:val="2"/>
          <w:numId w:val="900"/>
        </w:numPr>
        <w:spacing w:before="0" w:after="0"/>
      </w:pPr>
      <w:r>
        <w:t>Beta-3 Agonists</w:t>
      </w:r>
    </w:p>
    <w:p>
      <w:pPr>
        <w:numPr>
          <w:ilvl w:val="1"/>
          <w:numId w:val="900"/>
        </w:numPr>
        <w:spacing w:before="0" w:after="0"/>
      </w:pPr>
      <w:r>
        <w:t>Benign Prostatic Hyperplasia</w:t>
      </w:r>
    </w:p>
    <w:p>
      <w:pPr>
        <w:numPr>
          <w:ilvl w:val="2"/>
          <w:numId w:val="900"/>
        </w:numPr>
        <w:spacing w:before="0" w:after="0"/>
      </w:pPr>
      <w:r>
        <w:t>Alpha-1 Blockers</w:t>
      </w:r>
    </w:p>
    <w:p>
      <w:pPr>
        <w:numPr>
          <w:ilvl w:val="2"/>
          <w:numId w:val="900"/>
        </w:numPr>
        <w:spacing w:before="0" w:after="0"/>
      </w:pPr>
      <w:r>
        <w:t>5-Alpha Reductase Inhibitors</w:t>
      </w:r>
    </w:p>
    <w:p>
      <w:pPr>
        <w:numPr>
          <w:ilvl w:val="1"/>
          <w:numId w:val="900"/>
        </w:numPr>
        <w:spacing w:before="0" w:after="0"/>
      </w:pPr>
      <w:r>
        <w:t>Erectile Dysfunction</w:t>
      </w:r>
    </w:p>
    <w:p>
      <w:pPr>
        <w:numPr>
          <w:ilvl w:val="2"/>
          <w:numId w:val="900"/>
        </w:numPr>
        <w:spacing w:before="0" w:after="0"/>
      </w:pPr>
      <w:r>
        <w:t>Phosphodiesterase-5 Inhibitors</w:t>
      </w:r>
    </w:p>
    <w:p>
      <w:pPr>
        <w:numPr>
          <w:ilvl w:val="2"/>
          <w:numId w:val="900"/>
        </w:numPr>
        <w:spacing w:before="0" w:after="0"/>
      </w:pPr>
      <w:r>
        <w:t>Other Treatments</w:t>
      </w:r>
    </w:p>
    <w:p>
      <w:pPr>
        <w:pStyle w:val="Heading1"/>
      </w:pPr>
      <w:r>
        <w:t>Anti-Inflammatory and Immunomodulatory Drugs</w:t>
      </w:r>
    </w:p>
    <w:p>
      <w:pPr>
        <w:numPr>
          <w:ilvl w:val="0"/>
          <w:numId w:val="900"/>
        </w:numPr>
        <w:spacing w:before="0" w:after="0"/>
      </w:pPr>
      <w:r>
        <w:t>Inflammation Overview</w:t>
      </w:r>
    </w:p>
    <w:p>
      <w:pPr>
        <w:numPr>
          <w:ilvl w:val="1"/>
          <w:numId w:val="900"/>
        </w:numPr>
        <w:spacing w:before="0" w:after="0"/>
      </w:pPr>
      <w:r>
        <w:t>Acute Inflammation</w:t>
      </w:r>
    </w:p>
    <w:p>
      <w:pPr>
        <w:numPr>
          <w:ilvl w:val="1"/>
          <w:numId w:val="900"/>
        </w:numPr>
        <w:spacing w:before="0" w:after="0"/>
      </w:pPr>
      <w:r>
        <w:t>Chronic Inflammation</w:t>
      </w:r>
    </w:p>
    <w:p>
      <w:pPr>
        <w:numPr>
          <w:ilvl w:val="1"/>
          <w:numId w:val="900"/>
        </w:numPr>
        <w:spacing w:before="0" w:after="0"/>
      </w:pPr>
      <w:r>
        <w:t>Inflammatory Mediators</w:t>
      </w:r>
    </w:p>
    <w:p>
      <w:pPr>
        <w:numPr>
          <w:ilvl w:val="0"/>
          <w:numId w:val="900"/>
        </w:numPr>
        <w:spacing w:before="0" w:after="0"/>
      </w:pPr>
      <w:r>
        <w:t>Nonsteroidal Anti-Inflammatory Drugs</w:t>
      </w:r>
    </w:p>
    <w:p>
      <w:pPr>
        <w:numPr>
          <w:ilvl w:val="1"/>
          <w:numId w:val="900"/>
        </w:numPr>
        <w:spacing w:before="0" w:after="0"/>
      </w:pPr>
      <w:r>
        <w:t>Cyclooxygenase Enzymes</w:t>
      </w:r>
    </w:p>
    <w:p>
      <w:pPr>
        <w:numPr>
          <w:ilvl w:val="1"/>
          <w:numId w:val="900"/>
        </w:numPr>
        <w:spacing w:before="0" w:after="0"/>
      </w:pPr>
      <w:r>
        <w:t>Non-Selective NSAIDs</w:t>
      </w:r>
    </w:p>
    <w:p>
      <w:pPr>
        <w:numPr>
          <w:ilvl w:val="2"/>
          <w:numId w:val="900"/>
        </w:numPr>
        <w:spacing w:before="0" w:after="0"/>
      </w:pPr>
      <w:r>
        <w:t>Salicylates</w:t>
      </w:r>
    </w:p>
    <w:p>
      <w:pPr>
        <w:numPr>
          <w:ilvl w:val="2"/>
          <w:numId w:val="900"/>
        </w:numPr>
        <w:spacing w:before="0" w:after="0"/>
      </w:pPr>
      <w:r>
        <w:t>Propionic Acid Derivatives</w:t>
      </w:r>
    </w:p>
    <w:p>
      <w:pPr>
        <w:numPr>
          <w:ilvl w:val="2"/>
          <w:numId w:val="900"/>
        </w:numPr>
        <w:spacing w:before="0" w:after="0"/>
      </w:pPr>
      <w:r>
        <w:t>Acetic Acid Derivatives</w:t>
      </w:r>
    </w:p>
    <w:p>
      <w:pPr>
        <w:numPr>
          <w:ilvl w:val="2"/>
          <w:numId w:val="900"/>
        </w:numPr>
        <w:spacing w:before="0" w:after="0"/>
      </w:pPr>
      <w:r>
        <w:t>Enolic Acid Derivatives</w:t>
      </w:r>
    </w:p>
    <w:p>
      <w:pPr>
        <w:numPr>
          <w:ilvl w:val="1"/>
          <w:numId w:val="900"/>
        </w:numPr>
        <w:spacing w:before="0" w:after="0"/>
      </w:pPr>
      <w:r>
        <w:t>COX-2 Selective Inhibitors</w:t>
      </w:r>
    </w:p>
    <w:p>
      <w:pPr>
        <w:numPr>
          <w:ilvl w:val="1"/>
          <w:numId w:val="900"/>
        </w:numPr>
        <w:spacing w:before="0" w:after="0"/>
      </w:pPr>
      <w:r>
        <w:t>Topical NSAIDs</w:t>
      </w:r>
    </w:p>
    <w:p>
      <w:pPr>
        <w:numPr>
          <w:ilvl w:val="1"/>
          <w:numId w:val="900"/>
        </w:numPr>
        <w:spacing w:before="0" w:after="0"/>
      </w:pPr>
      <w:r>
        <w:t>Adverse Effects</w:t>
      </w:r>
    </w:p>
    <w:p>
      <w:pPr>
        <w:numPr>
          <w:ilvl w:val="2"/>
          <w:numId w:val="900"/>
        </w:numPr>
        <w:spacing w:before="0" w:after="0"/>
      </w:pPr>
      <w:r>
        <w:t>Gastrointestinal Effects</w:t>
      </w:r>
    </w:p>
    <w:p>
      <w:pPr>
        <w:numPr>
          <w:ilvl w:val="2"/>
          <w:numId w:val="900"/>
        </w:numPr>
        <w:spacing w:before="0" w:after="0"/>
      </w:pPr>
      <w:r>
        <w:t>Cardiovascular Effects</w:t>
      </w:r>
    </w:p>
    <w:p>
      <w:pPr>
        <w:numPr>
          <w:ilvl w:val="2"/>
          <w:numId w:val="900"/>
        </w:numPr>
        <w:spacing w:before="0" w:after="0"/>
      </w:pPr>
      <w:r>
        <w:t>Renal Effects</w:t>
      </w:r>
    </w:p>
    <w:p>
      <w:pPr>
        <w:numPr>
          <w:ilvl w:val="0"/>
          <w:numId w:val="900"/>
        </w:numPr>
        <w:spacing w:before="0" w:after="0"/>
      </w:pPr>
      <w:r>
        <w:t>Corticosteroids</w:t>
      </w:r>
    </w:p>
    <w:p>
      <w:pPr>
        <w:numPr>
          <w:ilvl w:val="1"/>
          <w:numId w:val="900"/>
        </w:numPr>
        <w:spacing w:before="0" w:after="0"/>
      </w:pPr>
      <w:r>
        <w:t>Mechanism of Anti-Inflammatory Action</w:t>
      </w:r>
    </w:p>
    <w:p>
      <w:pPr>
        <w:numPr>
          <w:ilvl w:val="1"/>
          <w:numId w:val="900"/>
        </w:numPr>
        <w:spacing w:before="0" w:after="0"/>
      </w:pPr>
      <w:r>
        <w:t>Systemic Corticosteroids</w:t>
      </w:r>
    </w:p>
    <w:p>
      <w:pPr>
        <w:numPr>
          <w:ilvl w:val="1"/>
          <w:numId w:val="900"/>
        </w:numPr>
        <w:spacing w:before="0" w:after="0"/>
      </w:pPr>
      <w:r>
        <w:t>Topical Corticosteroids</w:t>
      </w:r>
    </w:p>
    <w:p>
      <w:pPr>
        <w:numPr>
          <w:ilvl w:val="1"/>
          <w:numId w:val="900"/>
        </w:numPr>
        <w:spacing w:before="0" w:after="0"/>
      </w:pPr>
      <w:r>
        <w:t>Inhaled Corticosteroids</w:t>
      </w:r>
    </w:p>
    <w:p>
      <w:pPr>
        <w:numPr>
          <w:ilvl w:val="1"/>
          <w:numId w:val="900"/>
        </w:numPr>
        <w:spacing w:before="0" w:after="0"/>
      </w:pPr>
      <w:r>
        <w:t>Clinical Uses</w:t>
      </w:r>
    </w:p>
    <w:p>
      <w:pPr>
        <w:numPr>
          <w:ilvl w:val="1"/>
          <w:numId w:val="900"/>
        </w:numPr>
        <w:spacing w:before="0" w:after="0"/>
      </w:pPr>
      <w:r>
        <w:t>Adverse Effects</w:t>
      </w:r>
    </w:p>
    <w:p>
      <w:pPr>
        <w:numPr>
          <w:ilvl w:val="1"/>
          <w:numId w:val="900"/>
        </w:numPr>
        <w:spacing w:before="0" w:after="0"/>
      </w:pPr>
      <w:r>
        <w:t>Withdrawal Considerations</w:t>
      </w:r>
    </w:p>
    <w:p>
      <w:pPr>
        <w:numPr>
          <w:ilvl w:val="0"/>
          <w:numId w:val="900"/>
        </w:numPr>
        <w:spacing w:before="0" w:after="0"/>
      </w:pPr>
      <w:r>
        <w:t>Disease-Modifying Antirheumatic Drugs</w:t>
      </w:r>
    </w:p>
    <w:p>
      <w:pPr>
        <w:numPr>
          <w:ilvl w:val="1"/>
          <w:numId w:val="900"/>
        </w:numPr>
        <w:spacing w:before="0" w:after="0"/>
      </w:pPr>
      <w:r>
        <w:t>Methotrexate</w:t>
      </w:r>
    </w:p>
    <w:p>
      <w:pPr>
        <w:numPr>
          <w:ilvl w:val="1"/>
          <w:numId w:val="900"/>
        </w:numPr>
        <w:spacing w:before="0" w:after="0"/>
      </w:pPr>
      <w:r>
        <w:t>Sulfasalazine</w:t>
      </w:r>
    </w:p>
    <w:p>
      <w:pPr>
        <w:numPr>
          <w:ilvl w:val="1"/>
          <w:numId w:val="900"/>
        </w:numPr>
        <w:spacing w:before="0" w:after="0"/>
      </w:pPr>
      <w:r>
        <w:t>Hydroxychloroquine</w:t>
      </w:r>
    </w:p>
    <w:p>
      <w:pPr>
        <w:numPr>
          <w:ilvl w:val="1"/>
          <w:numId w:val="900"/>
        </w:numPr>
        <w:spacing w:before="0" w:after="0"/>
      </w:pPr>
      <w:r>
        <w:t>Leflunomide</w:t>
      </w:r>
    </w:p>
    <w:p>
      <w:pPr>
        <w:numPr>
          <w:ilvl w:val="1"/>
          <w:numId w:val="900"/>
        </w:numPr>
        <w:spacing w:before="0" w:after="0"/>
      </w:pPr>
      <w:r>
        <w:t>Gold Compounds</w:t>
      </w:r>
    </w:p>
    <w:p>
      <w:pPr>
        <w:numPr>
          <w:ilvl w:val="0"/>
          <w:numId w:val="900"/>
        </w:numPr>
        <w:spacing w:before="0" w:after="0"/>
      </w:pPr>
      <w:r>
        <w:t>Biologic DMARDs</w:t>
      </w:r>
    </w:p>
    <w:p>
      <w:pPr>
        <w:numPr>
          <w:ilvl w:val="1"/>
          <w:numId w:val="900"/>
        </w:numPr>
        <w:spacing w:before="0" w:after="0"/>
      </w:pPr>
      <w:r>
        <w:t>TNF-Alpha Inhibitors</w:t>
      </w:r>
    </w:p>
    <w:p>
      <w:pPr>
        <w:numPr>
          <w:ilvl w:val="1"/>
          <w:numId w:val="900"/>
        </w:numPr>
        <w:spacing w:before="0" w:after="0"/>
      </w:pPr>
      <w:r>
        <w:t>Interleukin Inhibitors</w:t>
      </w:r>
    </w:p>
    <w:p>
      <w:pPr>
        <w:numPr>
          <w:ilvl w:val="1"/>
          <w:numId w:val="900"/>
        </w:numPr>
        <w:spacing w:before="0" w:after="0"/>
      </w:pPr>
      <w:r>
        <w:t>B-Cell Depleting Agents</w:t>
      </w:r>
    </w:p>
    <w:p>
      <w:pPr>
        <w:numPr>
          <w:ilvl w:val="1"/>
          <w:numId w:val="900"/>
        </w:numPr>
        <w:spacing w:before="0" w:after="0"/>
      </w:pPr>
      <w:r>
        <w:t>T-Cell Costimulation Blockers</w:t>
      </w:r>
    </w:p>
    <w:p>
      <w:pPr>
        <w:numPr>
          <w:ilvl w:val="0"/>
          <w:numId w:val="900"/>
        </w:numPr>
        <w:spacing w:before="0" w:after="0"/>
      </w:pPr>
      <w:r>
        <w:t>Immunosuppressive Drugs</w:t>
      </w:r>
    </w:p>
    <w:p>
      <w:pPr>
        <w:numPr>
          <w:ilvl w:val="1"/>
          <w:numId w:val="900"/>
        </w:numPr>
        <w:spacing w:before="0" w:after="0"/>
      </w:pPr>
      <w:r>
        <w:t>Calcineurin Inhibitors</w:t>
      </w:r>
    </w:p>
    <w:p>
      <w:pPr>
        <w:numPr>
          <w:ilvl w:val="1"/>
          <w:numId w:val="900"/>
        </w:numPr>
        <w:spacing w:before="0" w:after="0"/>
      </w:pPr>
      <w:r>
        <w:t>Antiproliferative Agents</w:t>
      </w:r>
    </w:p>
    <w:p>
      <w:pPr>
        <w:numPr>
          <w:ilvl w:val="1"/>
          <w:numId w:val="900"/>
        </w:numPr>
        <w:spacing w:before="0" w:after="0"/>
      </w:pPr>
      <w:r>
        <w:t>mTOR Inhibitors</w:t>
      </w:r>
    </w:p>
    <w:p>
      <w:pPr>
        <w:numPr>
          <w:ilvl w:val="1"/>
          <w:numId w:val="900"/>
        </w:numPr>
        <w:spacing w:before="0" w:after="0"/>
      </w:pPr>
      <w:r>
        <w:t>Monoclonal Antibodies</w:t>
      </w:r>
    </w:p>
    <w:p>
      <w:pPr>
        <w:numPr>
          <w:ilvl w:val="0"/>
          <w:numId w:val="900"/>
        </w:numPr>
        <w:spacing w:before="0" w:after="0"/>
      </w:pPr>
      <w:r>
        <w:t>Drugs for Gout</w:t>
      </w:r>
    </w:p>
    <w:p>
      <w:pPr>
        <w:numPr>
          <w:ilvl w:val="1"/>
          <w:numId w:val="900"/>
        </w:numPr>
        <w:spacing w:before="0" w:after="0"/>
      </w:pPr>
      <w:r>
        <w:t>Acute Gout Treatment</w:t>
      </w:r>
    </w:p>
    <w:p>
      <w:pPr>
        <w:numPr>
          <w:ilvl w:val="2"/>
          <w:numId w:val="900"/>
        </w:numPr>
        <w:spacing w:before="0" w:after="0"/>
      </w:pPr>
      <w:r>
        <w:t>NSAIDs</w:t>
      </w:r>
    </w:p>
    <w:p>
      <w:pPr>
        <w:numPr>
          <w:ilvl w:val="2"/>
          <w:numId w:val="900"/>
        </w:numPr>
        <w:spacing w:before="0" w:after="0"/>
      </w:pPr>
      <w:r>
        <w:t>Colchicine</w:t>
      </w:r>
    </w:p>
    <w:p>
      <w:pPr>
        <w:numPr>
          <w:ilvl w:val="2"/>
          <w:numId w:val="900"/>
        </w:numPr>
        <w:spacing w:before="0" w:after="0"/>
      </w:pPr>
      <w:r>
        <w:t>Corticosteroids</w:t>
      </w:r>
    </w:p>
    <w:p>
      <w:pPr>
        <w:numPr>
          <w:ilvl w:val="1"/>
          <w:numId w:val="900"/>
        </w:numPr>
        <w:spacing w:before="0" w:after="0"/>
      </w:pPr>
      <w:r>
        <w:t>Chronic Gout Management</w:t>
      </w:r>
    </w:p>
    <w:p>
      <w:pPr>
        <w:numPr>
          <w:ilvl w:val="2"/>
          <w:numId w:val="900"/>
        </w:numPr>
        <w:spacing w:before="0" w:after="0"/>
      </w:pPr>
      <w:r>
        <w:t>Xanthine Oxidase Inhibitors</w:t>
      </w:r>
    </w:p>
    <w:p>
      <w:pPr>
        <w:numPr>
          <w:ilvl w:val="2"/>
          <w:numId w:val="900"/>
        </w:numPr>
        <w:spacing w:before="0" w:after="0"/>
      </w:pPr>
      <w:r>
        <w:t>Uricosuric Agents</w:t>
      </w:r>
    </w:p>
    <w:p>
      <w:pPr>
        <w:numPr>
          <w:ilvl w:val="2"/>
          <w:numId w:val="900"/>
        </w:numPr>
        <w:spacing w:before="0" w:after="0"/>
      </w:pPr>
      <w:r>
        <w:t>Uricase Enzymes</w:t>
      </w:r>
    </w:p>
    <w:p>
      <w:pPr>
        <w:pStyle w:val="Heading1"/>
      </w:pPr>
      <w:r>
        <w:t>Antimicrobial Pharmacology</w:t>
      </w:r>
    </w:p>
    <w:p>
      <w:pPr>
        <w:numPr>
          <w:ilvl w:val="0"/>
          <w:numId w:val="900"/>
        </w:numPr>
        <w:spacing w:before="0" w:after="0"/>
      </w:pPr>
      <w:r>
        <w:t>Principles of Antimicrobial Therapy</w:t>
      </w:r>
    </w:p>
    <w:p>
      <w:pPr>
        <w:numPr>
          <w:ilvl w:val="1"/>
          <w:numId w:val="900"/>
        </w:numPr>
        <w:spacing w:before="0" w:after="0"/>
      </w:pPr>
      <w:r>
        <w:t>Selective Toxicity</w:t>
      </w:r>
    </w:p>
    <w:p>
      <w:pPr>
        <w:numPr>
          <w:ilvl w:val="1"/>
          <w:numId w:val="900"/>
        </w:numPr>
        <w:spacing w:before="0" w:after="0"/>
      </w:pPr>
      <w:r>
        <w:t>Bacteriostatic vs Bactericidal</w:t>
      </w:r>
    </w:p>
    <w:p>
      <w:pPr>
        <w:numPr>
          <w:ilvl w:val="1"/>
          <w:numId w:val="900"/>
        </w:numPr>
        <w:spacing w:before="0" w:after="0"/>
      </w:pPr>
      <w:r>
        <w:t>Spectrum of Activity</w:t>
      </w:r>
    </w:p>
    <w:p>
      <w:pPr>
        <w:numPr>
          <w:ilvl w:val="1"/>
          <w:numId w:val="900"/>
        </w:numPr>
        <w:spacing w:before="0" w:after="0"/>
      </w:pPr>
      <w:r>
        <w:t>Combination Therapy</w:t>
      </w:r>
    </w:p>
    <w:p>
      <w:pPr>
        <w:numPr>
          <w:ilvl w:val="1"/>
          <w:numId w:val="900"/>
        </w:numPr>
        <w:spacing w:before="0" w:after="0"/>
      </w:pPr>
      <w:r>
        <w:t>Antimicrobial Resistance</w:t>
      </w:r>
    </w:p>
    <w:p>
      <w:pPr>
        <w:numPr>
          <w:ilvl w:val="0"/>
          <w:numId w:val="900"/>
        </w:numPr>
        <w:spacing w:before="0" w:after="0"/>
      </w:pPr>
      <w:r>
        <w:t>Cell Wall Synthesis Inhibitors</w:t>
      </w:r>
    </w:p>
    <w:p>
      <w:pPr>
        <w:numPr>
          <w:ilvl w:val="1"/>
          <w:numId w:val="900"/>
        </w:numPr>
        <w:spacing w:before="0" w:after="0"/>
      </w:pPr>
      <w:r>
        <w:t>Beta-Lactam Antibiotics</w:t>
      </w:r>
    </w:p>
    <w:p>
      <w:pPr>
        <w:numPr>
          <w:ilvl w:val="2"/>
          <w:numId w:val="900"/>
        </w:numPr>
        <w:spacing w:before="0" w:after="0"/>
      </w:pPr>
      <w:r>
        <w:t>Penicillins</w:t>
      </w:r>
    </w:p>
    <w:p>
      <w:pPr>
        <w:numPr>
          <w:ilvl w:val="3"/>
          <w:numId w:val="900"/>
        </w:numPr>
        <w:spacing w:before="0" w:after="0"/>
      </w:pPr>
      <w:r>
        <w:t>Natural Penicillins</w:t>
      </w:r>
    </w:p>
    <w:p>
      <w:pPr>
        <w:numPr>
          <w:ilvl w:val="3"/>
          <w:numId w:val="900"/>
        </w:numPr>
        <w:spacing w:before="0" w:after="0"/>
      </w:pPr>
      <w:r>
        <w:t>Penicillinase-Resistant Penicillins</w:t>
      </w:r>
    </w:p>
    <w:p>
      <w:pPr>
        <w:numPr>
          <w:ilvl w:val="3"/>
          <w:numId w:val="900"/>
        </w:numPr>
        <w:spacing w:before="0" w:after="0"/>
      </w:pPr>
      <w:r>
        <w:t>Broad-Spectrum Penicillins</w:t>
      </w:r>
    </w:p>
    <w:p>
      <w:pPr>
        <w:numPr>
          <w:ilvl w:val="3"/>
          <w:numId w:val="900"/>
        </w:numPr>
        <w:spacing w:before="0" w:after="0"/>
      </w:pPr>
      <w:r>
        <w:t>Extended-Spectrum Penicillins</w:t>
      </w:r>
    </w:p>
    <w:p>
      <w:pPr>
        <w:numPr>
          <w:ilvl w:val="2"/>
          <w:numId w:val="900"/>
        </w:numPr>
        <w:spacing w:before="0" w:after="0"/>
      </w:pPr>
      <w:r>
        <w:t>Cephalosporins</w:t>
      </w:r>
    </w:p>
    <w:p>
      <w:pPr>
        <w:numPr>
          <w:ilvl w:val="3"/>
          <w:numId w:val="900"/>
        </w:numPr>
        <w:spacing w:before="0" w:after="0"/>
      </w:pPr>
      <w:r>
        <w:t>First-Generation Cephalosporins</w:t>
      </w:r>
    </w:p>
    <w:p>
      <w:pPr>
        <w:numPr>
          <w:ilvl w:val="3"/>
          <w:numId w:val="900"/>
        </w:numPr>
        <w:spacing w:before="0" w:after="0"/>
      </w:pPr>
      <w:r>
        <w:t>Second-Generation Cephalosporins</w:t>
      </w:r>
    </w:p>
    <w:p>
      <w:pPr>
        <w:numPr>
          <w:ilvl w:val="3"/>
          <w:numId w:val="900"/>
        </w:numPr>
        <w:spacing w:before="0" w:after="0"/>
      </w:pPr>
      <w:r>
        <w:t>Third-Generation Cephalosporins</w:t>
      </w:r>
    </w:p>
    <w:p>
      <w:pPr>
        <w:numPr>
          <w:ilvl w:val="3"/>
          <w:numId w:val="900"/>
        </w:numPr>
        <w:spacing w:before="0" w:after="0"/>
      </w:pPr>
      <w:r>
        <w:t>Fourth-Generation Cephalosporins</w:t>
      </w:r>
    </w:p>
    <w:p>
      <w:pPr>
        <w:numPr>
          <w:ilvl w:val="3"/>
          <w:numId w:val="900"/>
        </w:numPr>
        <w:spacing w:before="0" w:after="0"/>
      </w:pPr>
      <w:r>
        <w:t>Fifth-Generation Cephalosporins</w:t>
      </w:r>
    </w:p>
    <w:p>
      <w:pPr>
        <w:numPr>
          <w:ilvl w:val="2"/>
          <w:numId w:val="900"/>
        </w:numPr>
        <w:spacing w:before="0" w:after="0"/>
      </w:pPr>
      <w:r>
        <w:t>Carbapenems</w:t>
      </w:r>
    </w:p>
    <w:p>
      <w:pPr>
        <w:numPr>
          <w:ilvl w:val="2"/>
          <w:numId w:val="900"/>
        </w:numPr>
        <w:spacing w:before="0" w:after="0"/>
      </w:pPr>
      <w:r>
        <w:t>Monobactams</w:t>
      </w:r>
    </w:p>
    <w:p>
      <w:pPr>
        <w:numPr>
          <w:ilvl w:val="2"/>
          <w:numId w:val="900"/>
        </w:numPr>
        <w:spacing w:before="0" w:after="0"/>
      </w:pPr>
      <w:r>
        <w:t>Beta-Lactamase Inhibitors</w:t>
      </w:r>
    </w:p>
    <w:p>
      <w:pPr>
        <w:numPr>
          <w:ilvl w:val="1"/>
          <w:numId w:val="900"/>
        </w:numPr>
        <w:spacing w:before="0" w:after="0"/>
      </w:pPr>
      <w:r>
        <w:t>Glycopeptides</w:t>
      </w:r>
    </w:p>
    <w:p>
      <w:pPr>
        <w:numPr>
          <w:ilvl w:val="2"/>
          <w:numId w:val="900"/>
        </w:numPr>
        <w:spacing w:before="0" w:after="0"/>
      </w:pPr>
      <w:r>
        <w:t>Vancomycin</w:t>
      </w:r>
    </w:p>
    <w:p>
      <w:pPr>
        <w:numPr>
          <w:ilvl w:val="2"/>
          <w:numId w:val="900"/>
        </w:numPr>
        <w:spacing w:before="0" w:after="0"/>
      </w:pPr>
      <w:r>
        <w:t>Teicoplanin</w:t>
      </w:r>
    </w:p>
    <w:p>
      <w:pPr>
        <w:numPr>
          <w:ilvl w:val="1"/>
          <w:numId w:val="900"/>
        </w:numPr>
        <w:spacing w:before="0" w:after="0"/>
      </w:pPr>
      <w:r>
        <w:t>Other Cell Wall Inhibitors</w:t>
      </w:r>
    </w:p>
    <w:p>
      <w:pPr>
        <w:numPr>
          <w:ilvl w:val="2"/>
          <w:numId w:val="900"/>
        </w:numPr>
        <w:spacing w:before="0" w:after="0"/>
      </w:pPr>
      <w:r>
        <w:t>Bacitracin</w:t>
      </w:r>
    </w:p>
    <w:p>
      <w:pPr>
        <w:numPr>
          <w:ilvl w:val="2"/>
          <w:numId w:val="900"/>
        </w:numPr>
        <w:spacing w:before="0" w:after="0"/>
      </w:pPr>
      <w:r>
        <w:t>Cycloserine</w:t>
      </w:r>
    </w:p>
    <w:p>
      <w:pPr>
        <w:numPr>
          <w:ilvl w:val="0"/>
          <w:numId w:val="900"/>
        </w:numPr>
        <w:spacing w:before="0" w:after="0"/>
      </w:pPr>
      <w:r>
        <w:t>Protein Synthesis Inhibitors</w:t>
      </w:r>
    </w:p>
    <w:p>
      <w:pPr>
        <w:numPr>
          <w:ilvl w:val="1"/>
          <w:numId w:val="900"/>
        </w:numPr>
        <w:spacing w:before="0" w:after="0"/>
      </w:pPr>
      <w:r>
        <w:t>30S Ribosomal Subunit Inhibitors</w:t>
      </w:r>
    </w:p>
    <w:p>
      <w:pPr>
        <w:numPr>
          <w:ilvl w:val="2"/>
          <w:numId w:val="900"/>
        </w:numPr>
        <w:spacing w:before="0" w:after="0"/>
      </w:pPr>
      <w:r>
        <w:t>Aminoglycosides</w:t>
      </w:r>
    </w:p>
    <w:p>
      <w:pPr>
        <w:numPr>
          <w:ilvl w:val="3"/>
          <w:numId w:val="900"/>
        </w:numPr>
        <w:spacing w:before="0" w:after="0"/>
      </w:pPr>
      <w:r>
        <w:t>Streptomycin</w:t>
      </w:r>
    </w:p>
    <w:p>
      <w:pPr>
        <w:numPr>
          <w:ilvl w:val="3"/>
          <w:numId w:val="900"/>
        </w:numPr>
        <w:spacing w:before="0" w:after="0"/>
      </w:pPr>
      <w:r>
        <w:t>Gentamicin</w:t>
      </w:r>
    </w:p>
    <w:p>
      <w:pPr>
        <w:numPr>
          <w:ilvl w:val="3"/>
          <w:numId w:val="900"/>
        </w:numPr>
        <w:spacing w:before="0" w:after="0"/>
      </w:pPr>
      <w:r>
        <w:t>Tobramycin</w:t>
      </w:r>
    </w:p>
    <w:p>
      <w:pPr>
        <w:numPr>
          <w:ilvl w:val="3"/>
          <w:numId w:val="900"/>
        </w:numPr>
        <w:spacing w:before="0" w:after="0"/>
      </w:pPr>
      <w:r>
        <w:t>Amikacin</w:t>
      </w:r>
    </w:p>
    <w:p>
      <w:pPr>
        <w:numPr>
          <w:ilvl w:val="2"/>
          <w:numId w:val="900"/>
        </w:numPr>
        <w:spacing w:before="0" w:after="0"/>
      </w:pPr>
      <w:r>
        <w:t>Tetracyclines</w:t>
      </w:r>
    </w:p>
    <w:p>
      <w:pPr>
        <w:numPr>
          <w:ilvl w:val="3"/>
          <w:numId w:val="900"/>
        </w:numPr>
        <w:spacing w:before="0" w:after="0"/>
      </w:pPr>
      <w:r>
        <w:t>Tetracycline</w:t>
      </w:r>
    </w:p>
    <w:p>
      <w:pPr>
        <w:numPr>
          <w:ilvl w:val="3"/>
          <w:numId w:val="900"/>
        </w:numPr>
        <w:spacing w:before="0" w:after="0"/>
      </w:pPr>
      <w:r>
        <w:t>Doxycycline</w:t>
      </w:r>
    </w:p>
    <w:p>
      <w:pPr>
        <w:numPr>
          <w:ilvl w:val="3"/>
          <w:numId w:val="900"/>
        </w:numPr>
        <w:spacing w:before="0" w:after="0"/>
      </w:pPr>
      <w:r>
        <w:t>Minocycline</w:t>
      </w:r>
    </w:p>
    <w:p>
      <w:pPr>
        <w:numPr>
          <w:ilvl w:val="3"/>
          <w:numId w:val="900"/>
        </w:numPr>
        <w:spacing w:before="0" w:after="0"/>
      </w:pPr>
      <w:r>
        <w:t>Tigecycline</w:t>
      </w:r>
    </w:p>
    <w:p>
      <w:pPr>
        <w:numPr>
          <w:ilvl w:val="1"/>
          <w:numId w:val="900"/>
        </w:numPr>
        <w:spacing w:before="0" w:after="0"/>
      </w:pPr>
      <w:r>
        <w:t>50S Ribosomal Subunit Inhibitors</w:t>
      </w:r>
    </w:p>
    <w:p>
      <w:pPr>
        <w:numPr>
          <w:ilvl w:val="2"/>
          <w:numId w:val="900"/>
        </w:numPr>
        <w:spacing w:before="0" w:after="0"/>
      </w:pPr>
      <w:r>
        <w:t>Macrolides</w:t>
      </w:r>
    </w:p>
    <w:p>
      <w:pPr>
        <w:numPr>
          <w:ilvl w:val="3"/>
          <w:numId w:val="900"/>
        </w:numPr>
        <w:spacing w:before="0" w:after="0"/>
      </w:pPr>
      <w:r>
        <w:t>Erythromycin</w:t>
      </w:r>
    </w:p>
    <w:p>
      <w:pPr>
        <w:numPr>
          <w:ilvl w:val="3"/>
          <w:numId w:val="900"/>
        </w:numPr>
        <w:spacing w:before="0" w:after="0"/>
      </w:pPr>
      <w:r>
        <w:t>Clarithromycin</w:t>
      </w:r>
    </w:p>
    <w:p>
      <w:pPr>
        <w:numPr>
          <w:ilvl w:val="3"/>
          <w:numId w:val="900"/>
        </w:numPr>
        <w:spacing w:before="0" w:after="0"/>
      </w:pPr>
      <w:r>
        <w:t>Azithromycin</w:t>
      </w:r>
    </w:p>
    <w:p>
      <w:pPr>
        <w:numPr>
          <w:ilvl w:val="2"/>
          <w:numId w:val="900"/>
        </w:numPr>
        <w:spacing w:before="0" w:after="0"/>
      </w:pPr>
      <w:r>
        <w:t>Lincosamides</w:t>
      </w:r>
    </w:p>
    <w:p>
      <w:pPr>
        <w:numPr>
          <w:ilvl w:val="3"/>
          <w:numId w:val="900"/>
        </w:numPr>
        <w:spacing w:before="0" w:after="0"/>
      </w:pPr>
      <w:r>
        <w:t>Clindamycin</w:t>
      </w:r>
    </w:p>
    <w:p>
      <w:pPr>
        <w:numPr>
          <w:ilvl w:val="2"/>
          <w:numId w:val="900"/>
        </w:numPr>
        <w:spacing w:before="0" w:after="0"/>
      </w:pPr>
      <w:r>
        <w:t>Chloramphenicol</w:t>
      </w:r>
    </w:p>
    <w:p>
      <w:pPr>
        <w:numPr>
          <w:ilvl w:val="2"/>
          <w:numId w:val="900"/>
        </w:numPr>
        <w:spacing w:before="0" w:after="0"/>
      </w:pPr>
      <w:r>
        <w:t>Linezolid</w:t>
      </w:r>
    </w:p>
    <w:p>
      <w:pPr>
        <w:numPr>
          <w:ilvl w:val="0"/>
          <w:numId w:val="900"/>
        </w:numPr>
        <w:spacing w:before="0" w:after="0"/>
      </w:pPr>
      <w:r>
        <w:t>Nucleic Acid Synthesis Inhibitors</w:t>
      </w:r>
    </w:p>
    <w:p>
      <w:pPr>
        <w:numPr>
          <w:ilvl w:val="1"/>
          <w:numId w:val="900"/>
        </w:numPr>
        <w:spacing w:before="0" w:after="0"/>
      </w:pPr>
      <w:r>
        <w:t>DNA Gyrase Inhibitors</w:t>
      </w:r>
    </w:p>
    <w:p>
      <w:pPr>
        <w:numPr>
          <w:ilvl w:val="2"/>
          <w:numId w:val="900"/>
        </w:numPr>
        <w:spacing w:before="0" w:after="0"/>
      </w:pPr>
      <w:r>
        <w:t>Fluoroquinolones</w:t>
      </w:r>
    </w:p>
    <w:p>
      <w:pPr>
        <w:numPr>
          <w:ilvl w:val="3"/>
          <w:numId w:val="900"/>
        </w:numPr>
        <w:spacing w:before="0" w:after="0"/>
      </w:pPr>
      <w:r>
        <w:t>Ciprofloxacin</w:t>
      </w:r>
    </w:p>
    <w:p>
      <w:pPr>
        <w:numPr>
          <w:ilvl w:val="3"/>
          <w:numId w:val="900"/>
        </w:numPr>
        <w:spacing w:before="0" w:after="0"/>
      </w:pPr>
      <w:r>
        <w:t>Levofloxacin</w:t>
      </w:r>
    </w:p>
    <w:p>
      <w:pPr>
        <w:numPr>
          <w:ilvl w:val="3"/>
          <w:numId w:val="900"/>
        </w:numPr>
        <w:spacing w:before="0" w:after="0"/>
      </w:pPr>
      <w:r>
        <w:t>Moxifloxacin</w:t>
      </w:r>
    </w:p>
    <w:p>
      <w:pPr>
        <w:numPr>
          <w:ilvl w:val="1"/>
          <w:numId w:val="900"/>
        </w:numPr>
        <w:spacing w:before="0" w:after="0"/>
      </w:pPr>
      <w:r>
        <w:t>RNA Polymerase Inhibitors</w:t>
      </w:r>
    </w:p>
    <w:p>
      <w:pPr>
        <w:numPr>
          <w:ilvl w:val="2"/>
          <w:numId w:val="900"/>
        </w:numPr>
        <w:spacing w:before="0" w:after="0"/>
      </w:pPr>
      <w:r>
        <w:t>Rifamycins</w:t>
      </w:r>
    </w:p>
    <w:p>
      <w:pPr>
        <w:numPr>
          <w:ilvl w:val="1"/>
          <w:numId w:val="900"/>
        </w:numPr>
        <w:spacing w:before="0" w:after="0"/>
      </w:pPr>
      <w:r>
        <w:t>DNA Synthesis Inhibitors</w:t>
      </w:r>
    </w:p>
    <w:p>
      <w:pPr>
        <w:numPr>
          <w:ilvl w:val="2"/>
          <w:numId w:val="900"/>
        </w:numPr>
        <w:spacing w:before="0" w:after="0"/>
      </w:pPr>
      <w:r>
        <w:t>Metronidazole</w:t>
      </w:r>
    </w:p>
    <w:p>
      <w:pPr>
        <w:numPr>
          <w:ilvl w:val="2"/>
          <w:numId w:val="900"/>
        </w:numPr>
        <w:spacing w:before="0" w:after="0"/>
      </w:pPr>
      <w:r>
        <w:t>Nitrofurantoin</w:t>
      </w:r>
    </w:p>
    <w:p>
      <w:pPr>
        <w:numPr>
          <w:ilvl w:val="0"/>
          <w:numId w:val="900"/>
        </w:numPr>
        <w:spacing w:before="0" w:after="0"/>
      </w:pPr>
      <w:r>
        <w:t>Folate Synthesis Inhibitors</w:t>
      </w:r>
    </w:p>
    <w:p>
      <w:pPr>
        <w:numPr>
          <w:ilvl w:val="1"/>
          <w:numId w:val="900"/>
        </w:numPr>
        <w:spacing w:before="0" w:after="0"/>
      </w:pPr>
      <w:r>
        <w:t>Sulfonamides</w:t>
      </w:r>
    </w:p>
    <w:p>
      <w:pPr>
        <w:numPr>
          <w:ilvl w:val="1"/>
          <w:numId w:val="900"/>
        </w:numPr>
        <w:spacing w:before="0" w:after="0"/>
      </w:pPr>
      <w:r>
        <w:t>Trimethoprim</w:t>
      </w:r>
    </w:p>
    <w:p>
      <w:pPr>
        <w:numPr>
          <w:ilvl w:val="1"/>
          <w:numId w:val="900"/>
        </w:numPr>
        <w:spacing w:before="0" w:after="0"/>
      </w:pPr>
      <w:r>
        <w:t>Trimethoprim-Sulfamethoxazole</w:t>
      </w:r>
    </w:p>
    <w:p>
      <w:pPr>
        <w:numPr>
          <w:ilvl w:val="0"/>
          <w:numId w:val="900"/>
        </w:numPr>
        <w:spacing w:before="0" w:after="0"/>
      </w:pPr>
      <w:r>
        <w:t>Antifungal Drugs</w:t>
      </w:r>
    </w:p>
    <w:p>
      <w:pPr>
        <w:numPr>
          <w:ilvl w:val="1"/>
          <w:numId w:val="900"/>
        </w:numPr>
        <w:spacing w:before="0" w:after="0"/>
      </w:pPr>
      <w:r>
        <w:t>Polyenes</w:t>
      </w:r>
    </w:p>
    <w:p>
      <w:pPr>
        <w:numPr>
          <w:ilvl w:val="2"/>
          <w:numId w:val="900"/>
        </w:numPr>
        <w:spacing w:before="0" w:after="0"/>
      </w:pPr>
      <w:r>
        <w:t>Amphotericin B</w:t>
      </w:r>
    </w:p>
    <w:p>
      <w:pPr>
        <w:numPr>
          <w:ilvl w:val="2"/>
          <w:numId w:val="900"/>
        </w:numPr>
        <w:spacing w:before="0" w:after="0"/>
      </w:pPr>
      <w:r>
        <w:t>Nystatin</w:t>
      </w:r>
    </w:p>
    <w:p>
      <w:pPr>
        <w:numPr>
          <w:ilvl w:val="1"/>
          <w:numId w:val="900"/>
        </w:numPr>
        <w:spacing w:before="0" w:after="0"/>
      </w:pPr>
      <w:r>
        <w:t>Azoles</w:t>
      </w:r>
    </w:p>
    <w:p>
      <w:pPr>
        <w:numPr>
          <w:ilvl w:val="2"/>
          <w:numId w:val="900"/>
        </w:numPr>
        <w:spacing w:before="0" w:after="0"/>
      </w:pPr>
      <w:r>
        <w:t>Imidazoles</w:t>
      </w:r>
    </w:p>
    <w:p>
      <w:pPr>
        <w:numPr>
          <w:ilvl w:val="2"/>
          <w:numId w:val="900"/>
        </w:numPr>
        <w:spacing w:before="0" w:after="0"/>
      </w:pPr>
      <w:r>
        <w:t>Triazoles</w:t>
      </w:r>
    </w:p>
    <w:p>
      <w:pPr>
        <w:numPr>
          <w:ilvl w:val="1"/>
          <w:numId w:val="900"/>
        </w:numPr>
        <w:spacing w:before="0" w:after="0"/>
      </w:pPr>
      <w:r>
        <w:t>Echinocandins</w:t>
      </w:r>
    </w:p>
    <w:p>
      <w:pPr>
        <w:numPr>
          <w:ilvl w:val="1"/>
          <w:numId w:val="900"/>
        </w:numPr>
        <w:spacing w:before="0" w:after="0"/>
      </w:pPr>
      <w:r>
        <w:t>Allylamines</w:t>
      </w:r>
    </w:p>
    <w:p>
      <w:pPr>
        <w:numPr>
          <w:ilvl w:val="1"/>
          <w:numId w:val="900"/>
        </w:numPr>
        <w:spacing w:before="0" w:after="0"/>
      </w:pPr>
      <w:r>
        <w:t>Other Antifungals</w:t>
      </w:r>
    </w:p>
    <w:p>
      <w:pPr>
        <w:numPr>
          <w:ilvl w:val="0"/>
          <w:numId w:val="900"/>
        </w:numPr>
        <w:spacing w:before="0" w:after="0"/>
      </w:pPr>
      <w:r>
        <w:t>Antiviral Drugs</w:t>
      </w:r>
    </w:p>
    <w:p>
      <w:pPr>
        <w:numPr>
          <w:ilvl w:val="1"/>
          <w:numId w:val="900"/>
        </w:numPr>
        <w:spacing w:before="0" w:after="0"/>
      </w:pPr>
      <w:r>
        <w:t>DNA Virus Inhibitors</w:t>
      </w:r>
    </w:p>
    <w:p>
      <w:pPr>
        <w:numPr>
          <w:ilvl w:val="2"/>
          <w:numId w:val="900"/>
        </w:numPr>
        <w:spacing w:before="0" w:after="0"/>
      </w:pPr>
      <w:r>
        <w:t>Nucleoside Analogs</w:t>
      </w:r>
    </w:p>
    <w:p>
      <w:pPr>
        <w:numPr>
          <w:ilvl w:val="2"/>
          <w:numId w:val="900"/>
        </w:numPr>
        <w:spacing w:before="0" w:after="0"/>
      </w:pPr>
      <w:r>
        <w:t>DNA Polymerase Inhibitors</w:t>
      </w:r>
    </w:p>
    <w:p>
      <w:pPr>
        <w:numPr>
          <w:ilvl w:val="1"/>
          <w:numId w:val="900"/>
        </w:numPr>
        <w:spacing w:before="0" w:after="0"/>
      </w:pPr>
      <w:r>
        <w:t>RNA Virus Inhibitors</w:t>
      </w:r>
    </w:p>
    <w:p>
      <w:pPr>
        <w:numPr>
          <w:ilvl w:val="2"/>
          <w:numId w:val="900"/>
        </w:numPr>
        <w:spacing w:before="0" w:after="0"/>
      </w:pPr>
      <w:r>
        <w:t>Reverse Transcriptase Inhibitors</w:t>
      </w:r>
    </w:p>
    <w:p>
      <w:pPr>
        <w:numPr>
          <w:ilvl w:val="2"/>
          <w:numId w:val="900"/>
        </w:numPr>
        <w:spacing w:before="0" w:after="0"/>
      </w:pPr>
      <w:r>
        <w:t>Protease Inhibitors</w:t>
      </w:r>
    </w:p>
    <w:p>
      <w:pPr>
        <w:numPr>
          <w:ilvl w:val="2"/>
          <w:numId w:val="900"/>
        </w:numPr>
        <w:spacing w:before="0" w:after="0"/>
      </w:pPr>
      <w:r>
        <w:t>Integrase Inhibitors</w:t>
      </w:r>
    </w:p>
    <w:p>
      <w:pPr>
        <w:numPr>
          <w:ilvl w:val="2"/>
          <w:numId w:val="900"/>
        </w:numPr>
        <w:spacing w:before="0" w:after="0"/>
      </w:pPr>
      <w:r>
        <w:t>Entry Inhibitors</w:t>
      </w:r>
    </w:p>
    <w:p>
      <w:pPr>
        <w:numPr>
          <w:ilvl w:val="1"/>
          <w:numId w:val="900"/>
        </w:numPr>
        <w:spacing w:before="0" w:after="0"/>
      </w:pPr>
      <w:r>
        <w:t>Influenza Antivirals</w:t>
      </w:r>
    </w:p>
    <w:p>
      <w:pPr>
        <w:numPr>
          <w:ilvl w:val="2"/>
          <w:numId w:val="900"/>
        </w:numPr>
        <w:spacing w:before="0" w:after="0"/>
      </w:pPr>
      <w:r>
        <w:t>Neuraminidase Inhibitors</w:t>
      </w:r>
    </w:p>
    <w:p>
      <w:pPr>
        <w:numPr>
          <w:ilvl w:val="2"/>
          <w:numId w:val="900"/>
        </w:numPr>
        <w:spacing w:before="0" w:after="0"/>
      </w:pPr>
      <w:r>
        <w:t>M2 Ion Channel Blockers</w:t>
      </w:r>
    </w:p>
    <w:p>
      <w:pPr>
        <w:numPr>
          <w:ilvl w:val="1"/>
          <w:numId w:val="900"/>
        </w:numPr>
        <w:spacing w:before="0" w:after="0"/>
      </w:pPr>
      <w:r>
        <w:t>Hepatitis Antivirals</w:t>
      </w:r>
    </w:p>
    <w:p>
      <w:pPr>
        <w:numPr>
          <w:ilvl w:val="1"/>
          <w:numId w:val="900"/>
        </w:numPr>
        <w:spacing w:before="0" w:after="0"/>
      </w:pPr>
      <w:r>
        <w:t>Broad-Spectrum Antivirals</w:t>
      </w:r>
    </w:p>
    <w:p>
      <w:pPr>
        <w:numPr>
          <w:ilvl w:val="0"/>
          <w:numId w:val="900"/>
        </w:numPr>
        <w:spacing w:before="0" w:after="0"/>
      </w:pPr>
      <w:r>
        <w:t>Antiparasitic Drugs</w:t>
      </w:r>
    </w:p>
    <w:p>
      <w:pPr>
        <w:numPr>
          <w:ilvl w:val="1"/>
          <w:numId w:val="900"/>
        </w:numPr>
        <w:spacing w:before="0" w:after="0"/>
      </w:pPr>
      <w:r>
        <w:t>Antimalarial Drugs</w:t>
      </w:r>
    </w:p>
    <w:p>
      <w:pPr>
        <w:numPr>
          <w:ilvl w:val="2"/>
          <w:numId w:val="900"/>
        </w:numPr>
        <w:spacing w:before="0" w:after="0"/>
      </w:pPr>
      <w:r>
        <w:t>Chloroquine</w:t>
      </w:r>
    </w:p>
    <w:p>
      <w:pPr>
        <w:numPr>
          <w:ilvl w:val="2"/>
          <w:numId w:val="900"/>
        </w:numPr>
        <w:spacing w:before="0" w:after="0"/>
      </w:pPr>
      <w:r>
        <w:t>Artemisinin Derivatives</w:t>
      </w:r>
    </w:p>
    <w:p>
      <w:pPr>
        <w:numPr>
          <w:ilvl w:val="2"/>
          <w:numId w:val="900"/>
        </w:numPr>
        <w:spacing w:before="0" w:after="0"/>
      </w:pPr>
      <w:r>
        <w:t>Quinine</w:t>
      </w:r>
    </w:p>
    <w:p>
      <w:pPr>
        <w:numPr>
          <w:ilvl w:val="2"/>
          <w:numId w:val="900"/>
        </w:numPr>
        <w:spacing w:before="0" w:after="0"/>
      </w:pPr>
      <w:r>
        <w:t>Mefloquine</w:t>
      </w:r>
    </w:p>
    <w:p>
      <w:pPr>
        <w:numPr>
          <w:ilvl w:val="2"/>
          <w:numId w:val="900"/>
        </w:numPr>
        <w:spacing w:before="0" w:after="0"/>
      </w:pPr>
      <w:r>
        <w:t>Atovaquone-Proguanil</w:t>
      </w:r>
    </w:p>
    <w:p>
      <w:pPr>
        <w:numPr>
          <w:ilvl w:val="1"/>
          <w:numId w:val="900"/>
        </w:numPr>
        <w:spacing w:before="0" w:after="0"/>
      </w:pPr>
      <w:r>
        <w:t>Drugs for Other Protozoal Infections</w:t>
      </w:r>
    </w:p>
    <w:p>
      <w:pPr>
        <w:numPr>
          <w:ilvl w:val="2"/>
          <w:numId w:val="900"/>
        </w:numPr>
        <w:spacing w:before="0" w:after="0"/>
      </w:pPr>
      <w:r>
        <w:t>Metronidazole</w:t>
      </w:r>
    </w:p>
    <w:p>
      <w:pPr>
        <w:numPr>
          <w:ilvl w:val="2"/>
          <w:numId w:val="900"/>
        </w:numPr>
        <w:spacing w:before="0" w:after="0"/>
      </w:pPr>
      <w:r>
        <w:t>Pentamidine</w:t>
      </w:r>
    </w:p>
    <w:p>
      <w:pPr>
        <w:numPr>
          <w:ilvl w:val="2"/>
          <w:numId w:val="900"/>
        </w:numPr>
        <w:spacing w:before="0" w:after="0"/>
      </w:pPr>
      <w:r>
        <w:t>Amphotericin B</w:t>
      </w:r>
    </w:p>
    <w:p>
      <w:pPr>
        <w:numPr>
          <w:ilvl w:val="1"/>
          <w:numId w:val="900"/>
        </w:numPr>
        <w:spacing w:before="0" w:after="0"/>
      </w:pPr>
      <w:r>
        <w:t>Antihelminthic Drugs</w:t>
      </w:r>
    </w:p>
    <w:p>
      <w:pPr>
        <w:numPr>
          <w:ilvl w:val="2"/>
          <w:numId w:val="900"/>
        </w:numPr>
        <w:spacing w:before="0" w:after="0"/>
      </w:pPr>
      <w:r>
        <w:t>Benzimidazoles</w:t>
      </w:r>
    </w:p>
    <w:p>
      <w:pPr>
        <w:numPr>
          <w:ilvl w:val="2"/>
          <w:numId w:val="900"/>
        </w:numPr>
        <w:spacing w:before="0" w:after="0"/>
      </w:pPr>
      <w:r>
        <w:t>Praziquantel</w:t>
      </w:r>
    </w:p>
    <w:p>
      <w:pPr>
        <w:numPr>
          <w:ilvl w:val="2"/>
          <w:numId w:val="900"/>
        </w:numPr>
        <w:spacing w:before="0" w:after="0"/>
      </w:pPr>
      <w:r>
        <w:t>Ivermectin</w:t>
      </w:r>
    </w:p>
    <w:p>
      <w:pPr>
        <w:pStyle w:val="Heading1"/>
      </w:pPr>
      <w:r>
        <w:t>Cancer Chemotherapy</w:t>
      </w:r>
    </w:p>
    <w:p>
      <w:pPr>
        <w:numPr>
          <w:ilvl w:val="0"/>
          <w:numId w:val="900"/>
        </w:numPr>
        <w:spacing w:before="0" w:after="0"/>
      </w:pPr>
      <w:r>
        <w:t>Cancer Biology and Treatment Principles</w:t>
      </w:r>
    </w:p>
    <w:p>
      <w:pPr>
        <w:numPr>
          <w:ilvl w:val="1"/>
          <w:numId w:val="900"/>
        </w:numPr>
        <w:spacing w:before="0" w:after="0"/>
      </w:pPr>
      <w:r>
        <w:t>Cell Cycle and Cancer</w:t>
      </w:r>
    </w:p>
    <w:p>
      <w:pPr>
        <w:numPr>
          <w:ilvl w:val="1"/>
          <w:numId w:val="900"/>
        </w:numPr>
        <w:spacing w:before="0" w:after="0"/>
      </w:pPr>
      <w:r>
        <w:t>Tumor Growth Kinetics</w:t>
      </w:r>
    </w:p>
    <w:p>
      <w:pPr>
        <w:numPr>
          <w:ilvl w:val="1"/>
          <w:numId w:val="900"/>
        </w:numPr>
        <w:spacing w:before="0" w:after="0"/>
      </w:pPr>
      <w:r>
        <w:t>Drug Resistance Mechanisms</w:t>
      </w:r>
    </w:p>
    <w:p>
      <w:pPr>
        <w:numPr>
          <w:ilvl w:val="1"/>
          <w:numId w:val="900"/>
        </w:numPr>
        <w:spacing w:before="0" w:after="0"/>
      </w:pPr>
      <w:r>
        <w:t>Combination Chemotherapy</w:t>
      </w:r>
    </w:p>
    <w:p>
      <w:pPr>
        <w:numPr>
          <w:ilvl w:val="0"/>
          <w:numId w:val="900"/>
        </w:numPr>
        <w:spacing w:before="0" w:after="0"/>
      </w:pPr>
      <w:r>
        <w:t>Cytotoxic Chemotherapy</w:t>
      </w:r>
    </w:p>
    <w:p>
      <w:pPr>
        <w:numPr>
          <w:ilvl w:val="1"/>
          <w:numId w:val="900"/>
        </w:numPr>
        <w:spacing w:before="0" w:after="0"/>
      </w:pPr>
      <w:r>
        <w:t>Alkylating Agents</w:t>
      </w:r>
    </w:p>
    <w:p>
      <w:pPr>
        <w:numPr>
          <w:ilvl w:val="2"/>
          <w:numId w:val="900"/>
        </w:numPr>
        <w:spacing w:before="0" w:after="0"/>
      </w:pPr>
      <w:r>
        <w:t>Nitrogen Mustards</w:t>
      </w:r>
    </w:p>
    <w:p>
      <w:pPr>
        <w:numPr>
          <w:ilvl w:val="2"/>
          <w:numId w:val="900"/>
        </w:numPr>
        <w:spacing w:before="0" w:after="0"/>
      </w:pPr>
      <w:r>
        <w:t>Nitrosoureas</w:t>
      </w:r>
    </w:p>
    <w:p>
      <w:pPr>
        <w:numPr>
          <w:ilvl w:val="2"/>
          <w:numId w:val="900"/>
        </w:numPr>
        <w:spacing w:before="0" w:after="0"/>
      </w:pPr>
      <w:r>
        <w:t>Platinum Compounds</w:t>
      </w:r>
    </w:p>
    <w:p>
      <w:pPr>
        <w:numPr>
          <w:ilvl w:val="2"/>
          <w:numId w:val="900"/>
        </w:numPr>
        <w:spacing w:before="0" w:after="0"/>
      </w:pPr>
      <w:r>
        <w:t>Other Alkylating Agents</w:t>
      </w:r>
    </w:p>
    <w:p>
      <w:pPr>
        <w:numPr>
          <w:ilvl w:val="1"/>
          <w:numId w:val="900"/>
        </w:numPr>
        <w:spacing w:before="0" w:after="0"/>
      </w:pPr>
      <w:r>
        <w:t>Antimetabolites</w:t>
      </w:r>
    </w:p>
    <w:p>
      <w:pPr>
        <w:numPr>
          <w:ilvl w:val="2"/>
          <w:numId w:val="900"/>
        </w:numPr>
        <w:spacing w:before="0" w:after="0"/>
      </w:pPr>
      <w:r>
        <w:t>Folate Antagonists</w:t>
      </w:r>
    </w:p>
    <w:p>
      <w:pPr>
        <w:numPr>
          <w:ilvl w:val="2"/>
          <w:numId w:val="900"/>
        </w:numPr>
        <w:spacing w:before="0" w:after="0"/>
      </w:pPr>
      <w:r>
        <w:t>Purine Analogs</w:t>
      </w:r>
    </w:p>
    <w:p>
      <w:pPr>
        <w:numPr>
          <w:ilvl w:val="2"/>
          <w:numId w:val="900"/>
        </w:numPr>
        <w:spacing w:before="0" w:after="0"/>
      </w:pPr>
      <w:r>
        <w:t>Pyrimidine Analogs</w:t>
      </w:r>
    </w:p>
    <w:p>
      <w:pPr>
        <w:numPr>
          <w:ilvl w:val="1"/>
          <w:numId w:val="900"/>
        </w:numPr>
        <w:spacing w:before="0" w:after="0"/>
      </w:pPr>
      <w:r>
        <w:t>Natural Products</w:t>
      </w:r>
    </w:p>
    <w:p>
      <w:pPr>
        <w:numPr>
          <w:ilvl w:val="2"/>
          <w:numId w:val="900"/>
        </w:numPr>
        <w:spacing w:before="0" w:after="0"/>
      </w:pPr>
      <w:r>
        <w:t>Vinca Alkaloids</w:t>
      </w:r>
    </w:p>
    <w:p>
      <w:pPr>
        <w:numPr>
          <w:ilvl w:val="2"/>
          <w:numId w:val="900"/>
        </w:numPr>
        <w:spacing w:before="0" w:after="0"/>
      </w:pPr>
      <w:r>
        <w:t>Taxanes</w:t>
      </w:r>
    </w:p>
    <w:p>
      <w:pPr>
        <w:numPr>
          <w:ilvl w:val="2"/>
          <w:numId w:val="900"/>
        </w:numPr>
        <w:spacing w:before="0" w:after="0"/>
      </w:pPr>
      <w:r>
        <w:t>Topoisomerase Inhibitors</w:t>
      </w:r>
    </w:p>
    <w:p>
      <w:pPr>
        <w:numPr>
          <w:ilvl w:val="2"/>
          <w:numId w:val="900"/>
        </w:numPr>
        <w:spacing w:before="0" w:after="0"/>
      </w:pPr>
      <w:r>
        <w:t>Anthracyclines</w:t>
      </w:r>
    </w:p>
    <w:p>
      <w:pPr>
        <w:numPr>
          <w:ilvl w:val="2"/>
          <w:numId w:val="900"/>
        </w:numPr>
        <w:spacing w:before="0" w:after="0"/>
      </w:pPr>
      <w:r>
        <w:t>Bleomycin</w:t>
      </w:r>
    </w:p>
    <w:p>
      <w:pPr>
        <w:numPr>
          <w:ilvl w:val="1"/>
          <w:numId w:val="900"/>
        </w:numPr>
        <w:spacing w:before="0" w:after="0"/>
      </w:pPr>
      <w:r>
        <w:t>Miscellaneous Cytotoxic Agents</w:t>
      </w:r>
    </w:p>
    <w:p>
      <w:pPr>
        <w:numPr>
          <w:ilvl w:val="0"/>
          <w:numId w:val="900"/>
        </w:numPr>
        <w:spacing w:before="0" w:after="0"/>
      </w:pPr>
      <w:r>
        <w:t>Targeted Cancer Therapies</w:t>
      </w:r>
    </w:p>
    <w:p>
      <w:pPr>
        <w:numPr>
          <w:ilvl w:val="1"/>
          <w:numId w:val="900"/>
        </w:numPr>
        <w:spacing w:before="0" w:after="0"/>
      </w:pPr>
      <w:r>
        <w:t>Tyrosine Kinase Inhibitors</w:t>
      </w:r>
    </w:p>
    <w:p>
      <w:pPr>
        <w:numPr>
          <w:ilvl w:val="2"/>
          <w:numId w:val="900"/>
        </w:numPr>
        <w:spacing w:before="0" w:after="0"/>
      </w:pPr>
      <w:r>
        <w:t>EGFR Inhibitors</w:t>
      </w:r>
    </w:p>
    <w:p>
      <w:pPr>
        <w:numPr>
          <w:ilvl w:val="2"/>
          <w:numId w:val="900"/>
        </w:numPr>
        <w:spacing w:before="0" w:after="0"/>
      </w:pPr>
      <w:r>
        <w:t>BCR-ABL Inhibitors</w:t>
      </w:r>
    </w:p>
    <w:p>
      <w:pPr>
        <w:numPr>
          <w:ilvl w:val="2"/>
          <w:numId w:val="900"/>
        </w:numPr>
        <w:spacing w:before="0" w:after="0"/>
      </w:pPr>
      <w:r>
        <w:t>Multi-Kinase Inhibitors</w:t>
      </w:r>
    </w:p>
    <w:p>
      <w:pPr>
        <w:numPr>
          <w:ilvl w:val="1"/>
          <w:numId w:val="900"/>
        </w:numPr>
        <w:spacing w:before="0" w:after="0"/>
      </w:pPr>
      <w:r>
        <w:t>Monoclonal Antibodies</w:t>
      </w:r>
    </w:p>
    <w:p>
      <w:pPr>
        <w:numPr>
          <w:ilvl w:val="2"/>
          <w:numId w:val="900"/>
        </w:numPr>
        <w:spacing w:before="0" w:after="0"/>
      </w:pPr>
      <w:r>
        <w:t>Anti-CD20 Antibodies</w:t>
      </w:r>
    </w:p>
    <w:p>
      <w:pPr>
        <w:numPr>
          <w:ilvl w:val="2"/>
          <w:numId w:val="900"/>
        </w:numPr>
        <w:spacing w:before="0" w:after="0"/>
      </w:pPr>
      <w:r>
        <w:t>Anti-HER2 Antibodies</w:t>
      </w:r>
    </w:p>
    <w:p>
      <w:pPr>
        <w:numPr>
          <w:ilvl w:val="2"/>
          <w:numId w:val="900"/>
        </w:numPr>
        <w:spacing w:before="0" w:after="0"/>
      </w:pPr>
      <w:r>
        <w:t>Anti-VEGF Antibodies</w:t>
      </w:r>
    </w:p>
    <w:p>
      <w:pPr>
        <w:numPr>
          <w:ilvl w:val="2"/>
          <w:numId w:val="900"/>
        </w:numPr>
        <w:spacing w:before="0" w:after="0"/>
      </w:pPr>
      <w:r>
        <w:t>Immune Checkpoint Inhibitors</w:t>
      </w:r>
    </w:p>
    <w:p>
      <w:pPr>
        <w:numPr>
          <w:ilvl w:val="1"/>
          <w:numId w:val="900"/>
        </w:numPr>
        <w:spacing w:before="0" w:after="0"/>
      </w:pPr>
      <w:r>
        <w:t>Proteasome Inhibitors</w:t>
      </w:r>
    </w:p>
    <w:p>
      <w:pPr>
        <w:numPr>
          <w:ilvl w:val="1"/>
          <w:numId w:val="900"/>
        </w:numPr>
        <w:spacing w:before="0" w:after="0"/>
      </w:pPr>
      <w:r>
        <w:t>mTOR Inhibitors</w:t>
      </w:r>
    </w:p>
    <w:p>
      <w:pPr>
        <w:numPr>
          <w:ilvl w:val="1"/>
          <w:numId w:val="900"/>
        </w:numPr>
        <w:spacing w:before="0" w:after="0"/>
      </w:pPr>
      <w:r>
        <w:t>CDK Inhibitors</w:t>
      </w:r>
    </w:p>
    <w:p>
      <w:pPr>
        <w:numPr>
          <w:ilvl w:val="0"/>
          <w:numId w:val="900"/>
        </w:numPr>
        <w:spacing w:before="0" w:after="0"/>
      </w:pPr>
      <w:r>
        <w:t>Hormonal Therapies</w:t>
      </w:r>
    </w:p>
    <w:p>
      <w:pPr>
        <w:numPr>
          <w:ilvl w:val="1"/>
          <w:numId w:val="900"/>
        </w:numPr>
        <w:spacing w:before="0" w:after="0"/>
      </w:pPr>
      <w:r>
        <w:t>Breast Cancer Hormonal Therapy</w:t>
      </w:r>
    </w:p>
    <w:p>
      <w:pPr>
        <w:numPr>
          <w:ilvl w:val="2"/>
          <w:numId w:val="900"/>
        </w:numPr>
        <w:spacing w:before="0" w:after="0"/>
      </w:pPr>
      <w:r>
        <w:t>Selective Estrogen Receptor Modulators</w:t>
      </w:r>
    </w:p>
    <w:p>
      <w:pPr>
        <w:numPr>
          <w:ilvl w:val="2"/>
          <w:numId w:val="900"/>
        </w:numPr>
        <w:spacing w:before="0" w:after="0"/>
      </w:pPr>
      <w:r>
        <w:t>Aromatase Inhibitors</w:t>
      </w:r>
    </w:p>
    <w:p>
      <w:pPr>
        <w:numPr>
          <w:ilvl w:val="2"/>
          <w:numId w:val="900"/>
        </w:numPr>
        <w:spacing w:before="0" w:after="0"/>
      </w:pPr>
      <w:r>
        <w:t>Selective Estrogen Receptor Degraders</w:t>
      </w:r>
    </w:p>
    <w:p>
      <w:pPr>
        <w:numPr>
          <w:ilvl w:val="1"/>
          <w:numId w:val="900"/>
        </w:numPr>
        <w:spacing w:before="0" w:after="0"/>
      </w:pPr>
      <w:r>
        <w:t>Prostate Cancer Hormonal Therapy</w:t>
      </w:r>
    </w:p>
    <w:p>
      <w:pPr>
        <w:numPr>
          <w:ilvl w:val="2"/>
          <w:numId w:val="900"/>
        </w:numPr>
        <w:spacing w:before="0" w:after="0"/>
      </w:pPr>
      <w:r>
        <w:t>GnRH Agonists and Antagonists</w:t>
      </w:r>
    </w:p>
    <w:p>
      <w:pPr>
        <w:numPr>
          <w:ilvl w:val="2"/>
          <w:numId w:val="900"/>
        </w:numPr>
        <w:spacing w:before="0" w:after="0"/>
      </w:pPr>
      <w:r>
        <w:t>Antiandrogens</w:t>
      </w:r>
    </w:p>
    <w:p>
      <w:pPr>
        <w:numPr>
          <w:ilvl w:val="2"/>
          <w:numId w:val="900"/>
        </w:numPr>
        <w:spacing w:before="0" w:after="0"/>
      </w:pPr>
      <w:r>
        <w:t>CYP17 Inhibitors</w:t>
      </w:r>
    </w:p>
    <w:p>
      <w:pPr>
        <w:numPr>
          <w:ilvl w:val="0"/>
          <w:numId w:val="900"/>
        </w:numPr>
        <w:spacing w:before="0" w:after="0"/>
      </w:pPr>
      <w:r>
        <w:t>Immunotherapy</w:t>
      </w:r>
    </w:p>
    <w:p>
      <w:pPr>
        <w:numPr>
          <w:ilvl w:val="1"/>
          <w:numId w:val="900"/>
        </w:numPr>
        <w:spacing w:before="0" w:after="0"/>
      </w:pPr>
      <w:r>
        <w:t>Immune Checkpoint Inhibitors</w:t>
      </w:r>
    </w:p>
    <w:p>
      <w:pPr>
        <w:numPr>
          <w:ilvl w:val="2"/>
          <w:numId w:val="900"/>
        </w:numPr>
        <w:spacing w:before="0" w:after="0"/>
      </w:pPr>
      <w:r>
        <w:t>PD-1/PD-L1 Inhibitors</w:t>
      </w:r>
    </w:p>
    <w:p>
      <w:pPr>
        <w:numPr>
          <w:ilvl w:val="2"/>
          <w:numId w:val="900"/>
        </w:numPr>
        <w:spacing w:before="0" w:after="0"/>
      </w:pPr>
      <w:r>
        <w:t>CTLA-4 Inhibitors</w:t>
      </w:r>
    </w:p>
    <w:p>
      <w:pPr>
        <w:numPr>
          <w:ilvl w:val="1"/>
          <w:numId w:val="900"/>
        </w:numPr>
        <w:spacing w:before="0" w:after="0"/>
      </w:pPr>
      <w:r>
        <w:t>CAR-T Cell Therapy</w:t>
      </w:r>
    </w:p>
    <w:p>
      <w:pPr>
        <w:numPr>
          <w:ilvl w:val="1"/>
          <w:numId w:val="900"/>
        </w:numPr>
        <w:spacing w:before="0" w:after="0"/>
      </w:pPr>
      <w:r>
        <w:t>Cancer Vaccines</w:t>
      </w:r>
    </w:p>
    <w:p>
      <w:pPr>
        <w:numPr>
          <w:ilvl w:val="1"/>
          <w:numId w:val="900"/>
        </w:numPr>
        <w:spacing w:before="0" w:after="0"/>
      </w:pPr>
      <w:r>
        <w:t>Cytokines</w:t>
      </w:r>
    </w:p>
    <w:p>
      <w:pPr>
        <w:numPr>
          <w:ilvl w:val="0"/>
          <w:numId w:val="900"/>
        </w:numPr>
        <w:spacing w:before="0" w:after="0"/>
      </w:pPr>
      <w:r>
        <w:t>Supportive Care in Cancer</w:t>
      </w:r>
    </w:p>
    <w:p>
      <w:pPr>
        <w:numPr>
          <w:ilvl w:val="1"/>
          <w:numId w:val="900"/>
        </w:numPr>
        <w:spacing w:before="0" w:after="0"/>
      </w:pPr>
      <w:r>
        <w:t>Antiemetics</w:t>
      </w:r>
    </w:p>
    <w:p>
      <w:pPr>
        <w:numPr>
          <w:ilvl w:val="1"/>
          <w:numId w:val="900"/>
        </w:numPr>
        <w:spacing w:before="0" w:after="0"/>
      </w:pPr>
      <w:r>
        <w:t>Growth Factors</w:t>
      </w:r>
    </w:p>
    <w:p>
      <w:pPr>
        <w:numPr>
          <w:ilvl w:val="1"/>
          <w:numId w:val="900"/>
        </w:numPr>
        <w:spacing w:before="0" w:after="0"/>
      </w:pPr>
      <w:r>
        <w:t>Bisphosphonates</w:t>
      </w:r>
    </w:p>
    <w:p>
      <w:pPr>
        <w:numPr>
          <w:ilvl w:val="1"/>
          <w:numId w:val="900"/>
        </w:numPr>
        <w:spacing w:before="0" w:after="0"/>
      </w:pPr>
      <w:r>
        <w:t>Management of Mucositis</w:t>
      </w:r>
    </w:p>
    <w:p>
      <w:pPr>
        <w:numPr>
          <w:ilvl w:val="1"/>
          <w:numId w:val="900"/>
        </w:numPr>
        <w:spacing w:before="0" w:after="0"/>
      </w:pPr>
      <w:r>
        <w:t>Tumor Lysis Syndrome Prevention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