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Petrophysics and Geochemistry</w:t>
      </w:r>
    </w:p>
    <w:p>
      <w:pPr>
        <w:pStyle w:val="Heading1"/>
      </w:pPr>
      <w:r>
        <w:t>Introduction to Petrophysics and Geochemistry</w:t>
      </w:r>
    </w:p>
    <w:p>
      <w:pPr>
        <w:numPr>
          <w:ilvl w:val="0"/>
          <w:numId w:val="900"/>
        </w:numPr>
        <w:spacing w:before="0" w:after="0"/>
      </w:pPr>
      <w:r>
        <w:t>Overview of Petrophysics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Objectives in Petrophysical Studies</w:t>
      </w:r>
    </w:p>
    <w:p>
      <w:pPr>
        <w:numPr>
          <w:ilvl w:val="1"/>
          <w:numId w:val="900"/>
        </w:numPr>
        <w:spacing w:before="0" w:after="0"/>
      </w:pPr>
      <w:r>
        <w:t>Applications in Energy and Environmental Industries</w:t>
      </w:r>
    </w:p>
    <w:p>
      <w:pPr>
        <w:numPr>
          <w:ilvl w:val="0"/>
          <w:numId w:val="900"/>
        </w:numPr>
        <w:spacing w:before="0" w:after="0"/>
      </w:pPr>
      <w:r>
        <w:t>Overview of Geochemistry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Objectives in Geochemical Studies</w:t>
      </w:r>
    </w:p>
    <w:p>
      <w:pPr>
        <w:numPr>
          <w:ilvl w:val="1"/>
          <w:numId w:val="900"/>
        </w:numPr>
        <w:spacing w:before="0" w:after="0"/>
      </w:pPr>
      <w:r>
        <w:t>Branches of Geochemistry</w:t>
      </w:r>
    </w:p>
    <w:p>
      <w:pPr>
        <w:numPr>
          <w:ilvl w:val="0"/>
          <w:numId w:val="900"/>
        </w:numPr>
        <w:spacing w:before="0" w:after="0"/>
      </w:pPr>
      <w:r>
        <w:t>Physical Properties of Rocks</w:t>
      </w:r>
    </w:p>
    <w:p>
      <w:pPr>
        <w:numPr>
          <w:ilvl w:val="1"/>
          <w:numId w:val="900"/>
        </w:numPr>
        <w:spacing w:before="0" w:after="0"/>
      </w:pPr>
      <w:r>
        <w:t>Rock Matrix Characteristics</w:t>
      </w:r>
    </w:p>
    <w:p>
      <w:pPr>
        <w:numPr>
          <w:ilvl w:val="1"/>
          <w:numId w:val="900"/>
        </w:numPr>
        <w:spacing w:before="0" w:after="0"/>
      </w:pPr>
      <w:r>
        <w:t>Pore Structure and Architecture</w:t>
      </w:r>
    </w:p>
    <w:p>
      <w:pPr>
        <w:numPr>
          <w:ilvl w:val="1"/>
          <w:numId w:val="900"/>
        </w:numPr>
        <w:spacing w:before="0" w:after="0"/>
      </w:pPr>
      <w:r>
        <w:t>Role of Fluids in Rock Systems</w:t>
      </w:r>
    </w:p>
    <w:p>
      <w:pPr>
        <w:numPr>
          <w:ilvl w:val="1"/>
          <w:numId w:val="900"/>
        </w:numPr>
        <w:spacing w:before="0" w:after="0"/>
      </w:pPr>
      <w:r>
        <w:t>Importance in Reservoir Evaluation</w:t>
      </w:r>
    </w:p>
    <w:p>
      <w:pPr>
        <w:numPr>
          <w:ilvl w:val="0"/>
          <w:numId w:val="900"/>
        </w:numPr>
        <w:spacing w:before="0" w:after="0"/>
      </w:pPr>
      <w:r>
        <w:t>Chemical Composition of Earth Materials</w:t>
      </w:r>
    </w:p>
    <w:p>
      <w:pPr>
        <w:numPr>
          <w:ilvl w:val="1"/>
          <w:numId w:val="900"/>
        </w:numPr>
        <w:spacing w:before="0" w:after="0"/>
      </w:pPr>
      <w:r>
        <w:t>Distribution of Elements in Crust</w:t>
      </w:r>
    </w:p>
    <w:p>
      <w:pPr>
        <w:numPr>
          <w:ilvl w:val="1"/>
          <w:numId w:val="900"/>
        </w:numPr>
        <w:spacing w:before="0" w:after="0"/>
      </w:pPr>
      <w:r>
        <w:t>Distribution of Elements in Mantle</w:t>
      </w:r>
    </w:p>
    <w:p>
      <w:pPr>
        <w:numPr>
          <w:ilvl w:val="1"/>
          <w:numId w:val="900"/>
        </w:numPr>
        <w:spacing w:before="0" w:after="0"/>
      </w:pPr>
      <w:r>
        <w:t>Distribution of Elements in Core</w:t>
      </w:r>
    </w:p>
    <w:p>
      <w:pPr>
        <w:numPr>
          <w:ilvl w:val="1"/>
          <w:numId w:val="900"/>
        </w:numPr>
        <w:spacing w:before="0" w:after="0"/>
      </w:pPr>
      <w:r>
        <w:t>Geochemical Cycles</w:t>
      </w:r>
    </w:p>
    <w:p>
      <w:pPr>
        <w:numPr>
          <w:ilvl w:val="0"/>
          <w:numId w:val="900"/>
        </w:numPr>
        <w:spacing w:before="0" w:after="0"/>
      </w:pPr>
      <w:r>
        <w:t>Elemental and Isotopic Analysis Principles</w:t>
      </w:r>
    </w:p>
    <w:p>
      <w:pPr>
        <w:numPr>
          <w:ilvl w:val="1"/>
          <w:numId w:val="900"/>
        </w:numPr>
        <w:spacing w:before="0" w:after="0"/>
      </w:pPr>
      <w:r>
        <w:t>Fundamentals of Elemental Analysis</w:t>
      </w:r>
    </w:p>
    <w:p>
      <w:pPr>
        <w:numPr>
          <w:ilvl w:val="1"/>
          <w:numId w:val="900"/>
        </w:numPr>
        <w:spacing w:before="0" w:after="0"/>
      </w:pPr>
      <w:r>
        <w:t>Fundamentals of Isotopic Analysis</w:t>
      </w:r>
    </w:p>
    <w:p>
      <w:pPr>
        <w:numPr>
          <w:ilvl w:val="1"/>
          <w:numId w:val="900"/>
        </w:numPr>
        <w:spacing w:before="0" w:after="0"/>
      </w:pPr>
      <w:r>
        <w:t>Analytical Precision and Accuracy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Relationship Between Petrophysics and Geochemistry</w:t>
      </w:r>
    </w:p>
    <w:p>
      <w:pPr>
        <w:numPr>
          <w:ilvl w:val="1"/>
          <w:numId w:val="900"/>
        </w:numPr>
        <w:spacing w:before="0" w:after="0"/>
      </w:pPr>
      <w:r>
        <w:t>Influence of Geochemistry on Petrophysical Properties</w:t>
      </w:r>
    </w:p>
    <w:p>
      <w:pPr>
        <w:numPr>
          <w:ilvl w:val="1"/>
          <w:numId w:val="900"/>
        </w:numPr>
        <w:spacing w:before="0" w:after="0"/>
      </w:pPr>
      <w:r>
        <w:t>Rock-Fluid System Concept</w:t>
      </w:r>
    </w:p>
    <w:p>
      <w:pPr>
        <w:numPr>
          <w:ilvl w:val="1"/>
          <w:numId w:val="900"/>
        </w:numPr>
        <w:spacing w:before="0" w:after="0"/>
      </w:pPr>
      <w:r>
        <w:t>Applications in Petroleum Geology</w:t>
      </w:r>
    </w:p>
    <w:p>
      <w:pPr>
        <w:numPr>
          <w:ilvl w:val="1"/>
          <w:numId w:val="900"/>
        </w:numPr>
        <w:spacing w:before="0" w:after="0"/>
      </w:pPr>
      <w:r>
        <w:t>Applications in Reservoir Engineering</w:t>
      </w:r>
    </w:p>
    <w:p>
      <w:pPr>
        <w:numPr>
          <w:ilvl w:val="1"/>
          <w:numId w:val="900"/>
        </w:numPr>
        <w:spacing w:before="0" w:after="0"/>
      </w:pPr>
      <w:r>
        <w:t>Applications in Environmental Studies</w:t>
      </w:r>
    </w:p>
    <w:p>
      <w:pPr>
        <w:numPr>
          <w:ilvl w:val="0"/>
          <w:numId w:val="900"/>
        </w:numPr>
        <w:spacing w:before="0" w:after="0"/>
      </w:pPr>
      <w:r>
        <w:t>Scales of Investigation</w:t>
      </w:r>
    </w:p>
    <w:p>
      <w:pPr>
        <w:numPr>
          <w:ilvl w:val="1"/>
          <w:numId w:val="900"/>
        </w:numPr>
        <w:spacing w:before="0" w:after="0"/>
      </w:pPr>
      <w:r>
        <w:t>Pore Scale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2"/>
          <w:numId w:val="900"/>
        </w:numPr>
        <w:spacing w:before="0" w:after="0"/>
      </w:pPr>
      <w:r>
        <w:t>Pore Network Topology</w:t>
      </w:r>
    </w:p>
    <w:p>
      <w:pPr>
        <w:numPr>
          <w:ilvl w:val="2"/>
          <w:numId w:val="900"/>
        </w:numPr>
        <w:spacing w:before="0" w:after="0"/>
      </w:pPr>
      <w:r>
        <w:t>Imaging Techniques</w:t>
      </w:r>
    </w:p>
    <w:p>
      <w:pPr>
        <w:numPr>
          <w:ilvl w:val="1"/>
          <w:numId w:val="900"/>
        </w:numPr>
        <w:spacing w:before="0" w:after="0"/>
      </w:pPr>
      <w:r>
        <w:t>Core Scale</w:t>
      </w:r>
    </w:p>
    <w:p>
      <w:pPr>
        <w:numPr>
          <w:ilvl w:val="2"/>
          <w:numId w:val="900"/>
        </w:numPr>
        <w:spacing w:before="0" w:after="0"/>
      </w:pPr>
      <w:r>
        <w:t>Laboratory Measurements</w:t>
      </w:r>
    </w:p>
    <w:p>
      <w:pPr>
        <w:numPr>
          <w:ilvl w:val="2"/>
          <w:numId w:val="900"/>
        </w:numPr>
        <w:spacing w:before="0" w:after="0"/>
      </w:pPr>
      <w:r>
        <w:t>Representative Elementary Volume</w:t>
      </w:r>
    </w:p>
    <w:p>
      <w:pPr>
        <w:numPr>
          <w:ilvl w:val="2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Log Scale</w:t>
      </w:r>
    </w:p>
    <w:p>
      <w:pPr>
        <w:numPr>
          <w:ilvl w:val="2"/>
          <w:numId w:val="900"/>
        </w:numPr>
        <w:spacing w:before="0" w:after="0"/>
      </w:pPr>
      <w:r>
        <w:t>Well Log Interpretation</w:t>
      </w:r>
    </w:p>
    <w:p>
      <w:pPr>
        <w:numPr>
          <w:ilvl w:val="2"/>
          <w:numId w:val="900"/>
        </w:numPr>
        <w:spacing w:before="0" w:after="0"/>
      </w:pPr>
      <w:r>
        <w:t>Vertical Heterogeneity</w:t>
      </w:r>
    </w:p>
    <w:p>
      <w:pPr>
        <w:numPr>
          <w:ilvl w:val="2"/>
          <w:numId w:val="900"/>
        </w:numPr>
        <w:spacing w:before="0" w:after="0"/>
      </w:pPr>
      <w:r>
        <w:t>Lateral Heterogeneity</w:t>
      </w:r>
    </w:p>
    <w:p>
      <w:pPr>
        <w:numPr>
          <w:ilvl w:val="1"/>
          <w:numId w:val="900"/>
        </w:numPr>
        <w:spacing w:before="0" w:after="0"/>
      </w:pPr>
      <w:r>
        <w:t>Reservoir Scale</w:t>
      </w:r>
    </w:p>
    <w:p>
      <w:pPr>
        <w:numPr>
          <w:ilvl w:val="2"/>
          <w:numId w:val="900"/>
        </w:numPr>
        <w:spacing w:before="0" w:after="0"/>
      </w:pPr>
      <w:r>
        <w:t>Field-Scale Modeling</w:t>
      </w:r>
    </w:p>
    <w:p>
      <w:pPr>
        <w:numPr>
          <w:ilvl w:val="2"/>
          <w:numId w:val="900"/>
        </w:numPr>
        <w:spacing w:before="0" w:after="0"/>
      </w:pPr>
      <w:r>
        <w:t>Integration of Multi-Scale Data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pStyle w:val="Heading1"/>
      </w:pPr>
      <w:r>
        <w:t>Fundamental Rock Properties</w:t>
      </w:r>
    </w:p>
    <w:p>
      <w:pPr>
        <w:numPr>
          <w:ilvl w:val="0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Importance in Reservoir Quality</w:t>
      </w:r>
    </w:p>
    <w:p>
      <w:pPr>
        <w:numPr>
          <w:ilvl w:val="1"/>
          <w:numId w:val="900"/>
        </w:numPr>
        <w:spacing w:before="0" w:after="0"/>
      </w:pPr>
      <w:r>
        <w:t>Types of Porosity</w:t>
      </w:r>
    </w:p>
    <w:p>
      <w:pPr>
        <w:numPr>
          <w:ilvl w:val="2"/>
          <w:numId w:val="900"/>
        </w:numPr>
        <w:spacing w:before="0" w:after="0"/>
      </w:pPr>
      <w:r>
        <w:t>Primary Porosity</w:t>
      </w:r>
    </w:p>
    <w:p>
      <w:pPr>
        <w:numPr>
          <w:ilvl w:val="2"/>
          <w:numId w:val="900"/>
        </w:numPr>
        <w:spacing w:before="0" w:after="0"/>
      </w:pPr>
      <w:r>
        <w:t>Secondary Porosity</w:t>
      </w:r>
    </w:p>
    <w:p>
      <w:pPr>
        <w:numPr>
          <w:ilvl w:val="2"/>
          <w:numId w:val="900"/>
        </w:numPr>
        <w:spacing w:before="0" w:after="0"/>
      </w:pPr>
      <w:r>
        <w:t>Intergranular Porosity</w:t>
      </w:r>
    </w:p>
    <w:p>
      <w:pPr>
        <w:numPr>
          <w:ilvl w:val="2"/>
          <w:numId w:val="900"/>
        </w:numPr>
        <w:spacing w:before="0" w:after="0"/>
      </w:pPr>
      <w:r>
        <w:t>Intragranular Porosity</w:t>
      </w:r>
    </w:p>
    <w:p>
      <w:pPr>
        <w:numPr>
          <w:ilvl w:val="2"/>
          <w:numId w:val="900"/>
        </w:numPr>
        <w:spacing w:before="0" w:after="0"/>
      </w:pPr>
      <w:r>
        <w:t>Fracture Porosity</w:t>
      </w:r>
    </w:p>
    <w:p>
      <w:pPr>
        <w:numPr>
          <w:ilvl w:val="2"/>
          <w:numId w:val="900"/>
        </w:numPr>
        <w:spacing w:before="0" w:after="0"/>
      </w:pPr>
      <w:r>
        <w:t>Vuggy Porosity</w:t>
      </w:r>
    </w:p>
    <w:p>
      <w:pPr>
        <w:numPr>
          <w:ilvl w:val="2"/>
          <w:numId w:val="900"/>
        </w:numPr>
        <w:spacing w:before="0" w:after="0"/>
      </w:pPr>
      <w:r>
        <w:t>Microporosity</w:t>
      </w:r>
    </w:p>
    <w:p>
      <w:pPr>
        <w:numPr>
          <w:ilvl w:val="1"/>
          <w:numId w:val="900"/>
        </w:numPr>
        <w:spacing w:before="0" w:after="0"/>
      </w:pPr>
      <w:r>
        <w:t>Porosity Classification Systems</w:t>
      </w:r>
    </w:p>
    <w:p>
      <w:pPr>
        <w:numPr>
          <w:ilvl w:val="2"/>
          <w:numId w:val="900"/>
        </w:numPr>
        <w:spacing w:before="0" w:after="0"/>
      </w:pPr>
      <w:r>
        <w:t>Absolute Porosity</w:t>
      </w:r>
    </w:p>
    <w:p>
      <w:pPr>
        <w:numPr>
          <w:ilvl w:val="2"/>
          <w:numId w:val="900"/>
        </w:numPr>
        <w:spacing w:before="0" w:after="0"/>
      </w:pPr>
      <w:r>
        <w:t>Effective Porosity</w:t>
      </w:r>
    </w:p>
    <w:p>
      <w:pPr>
        <w:numPr>
          <w:ilvl w:val="2"/>
          <w:numId w:val="900"/>
        </w:numPr>
        <w:spacing w:before="0" w:after="0"/>
      </w:pPr>
      <w:r>
        <w:t>Connected Porosity</w:t>
      </w:r>
    </w:p>
    <w:p>
      <w:pPr>
        <w:numPr>
          <w:ilvl w:val="2"/>
          <w:numId w:val="900"/>
        </w:numPr>
        <w:spacing w:before="0" w:after="0"/>
      </w:pPr>
      <w:r>
        <w:t>Isolated Porosity</w:t>
      </w:r>
    </w:p>
    <w:p>
      <w:pPr>
        <w:numPr>
          <w:ilvl w:val="1"/>
          <w:numId w:val="900"/>
        </w:numPr>
        <w:spacing w:before="0" w:after="0"/>
      </w:pPr>
      <w:r>
        <w:t>Factors Controlling Porosity</w:t>
      </w:r>
    </w:p>
    <w:p>
      <w:pPr>
        <w:numPr>
          <w:ilvl w:val="2"/>
          <w:numId w:val="900"/>
        </w:numPr>
        <w:spacing w:before="0" w:after="0"/>
      </w:pPr>
      <w:r>
        <w:t>Depositional Environment</w:t>
      </w:r>
    </w:p>
    <w:p>
      <w:pPr>
        <w:numPr>
          <w:ilvl w:val="2"/>
          <w:numId w:val="900"/>
        </w:numPr>
        <w:spacing w:before="0" w:after="0"/>
      </w:pPr>
      <w:r>
        <w:t>Grain Size and Sorting</w:t>
      </w:r>
    </w:p>
    <w:p>
      <w:pPr>
        <w:numPr>
          <w:ilvl w:val="2"/>
          <w:numId w:val="900"/>
        </w:numPr>
        <w:spacing w:before="0" w:after="0"/>
      </w:pPr>
      <w:r>
        <w:t>Diagenetic Processes</w:t>
      </w:r>
    </w:p>
    <w:p>
      <w:pPr>
        <w:numPr>
          <w:ilvl w:val="1"/>
          <w:numId w:val="900"/>
        </w:numPr>
        <w:spacing w:before="0" w:after="0"/>
      </w:pPr>
      <w:r>
        <w:t>Methods of Porosity Measurement</w:t>
      </w:r>
    </w:p>
    <w:p>
      <w:pPr>
        <w:numPr>
          <w:ilvl w:val="2"/>
          <w:numId w:val="900"/>
        </w:numPr>
        <w:spacing w:before="0" w:after="0"/>
      </w:pPr>
      <w:r>
        <w:t>Helium Porosimetry</w:t>
      </w:r>
    </w:p>
    <w:p>
      <w:pPr>
        <w:numPr>
          <w:ilvl w:val="2"/>
          <w:numId w:val="900"/>
        </w:numPr>
        <w:spacing w:before="0" w:after="0"/>
      </w:pPr>
      <w:r>
        <w:t>Mercury Intrusion Porosimetry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0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Darcy's Law and Applications</w:t>
      </w:r>
    </w:p>
    <w:p>
      <w:pPr>
        <w:numPr>
          <w:ilvl w:val="1"/>
          <w:numId w:val="900"/>
        </w:numPr>
        <w:spacing w:before="0" w:after="0"/>
      </w:pPr>
      <w:r>
        <w:t>Types of 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Effective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1"/>
          <w:numId w:val="900"/>
        </w:numPr>
        <w:spacing w:before="0" w:after="0"/>
      </w:pPr>
      <w:r>
        <w:t>Factors Affecting Permeability</w:t>
      </w:r>
    </w:p>
    <w:p>
      <w:pPr>
        <w:numPr>
          <w:ilvl w:val="2"/>
          <w:numId w:val="900"/>
        </w:numPr>
        <w:spacing w:before="0" w:after="0"/>
      </w:pPr>
      <w:r>
        <w:t>Pore Throat Size Distribution</w:t>
      </w:r>
    </w:p>
    <w:p>
      <w:pPr>
        <w:numPr>
          <w:ilvl w:val="2"/>
          <w:numId w:val="900"/>
        </w:numPr>
        <w:spacing w:before="0" w:after="0"/>
      </w:pPr>
      <w:r>
        <w:t>Pore Connectivity</w:t>
      </w:r>
    </w:p>
    <w:p>
      <w:pPr>
        <w:numPr>
          <w:ilvl w:val="2"/>
          <w:numId w:val="900"/>
        </w:numPr>
        <w:spacing w:before="0" w:after="0"/>
      </w:pPr>
      <w:r>
        <w:t>Clay Content and Distribution</w:t>
      </w:r>
    </w:p>
    <w:p>
      <w:pPr>
        <w:numPr>
          <w:ilvl w:val="2"/>
          <w:numId w:val="900"/>
        </w:numPr>
        <w:spacing w:before="0" w:after="0"/>
      </w:pPr>
      <w:r>
        <w:t>Fracture Networks</w:t>
      </w:r>
    </w:p>
    <w:p>
      <w:pPr>
        <w:numPr>
          <w:ilvl w:val="1"/>
          <w:numId w:val="900"/>
        </w:numPr>
        <w:spacing w:before="0" w:after="0"/>
      </w:pPr>
      <w:r>
        <w:t>Anisotropy and Heterogeneity</w:t>
      </w:r>
    </w:p>
    <w:p>
      <w:pPr>
        <w:numPr>
          <w:ilvl w:val="2"/>
          <w:numId w:val="900"/>
        </w:numPr>
        <w:spacing w:before="0" w:after="0"/>
      </w:pPr>
      <w:r>
        <w:t>Horizontal vs Vertical Permeability</w:t>
      </w:r>
    </w:p>
    <w:p>
      <w:pPr>
        <w:numPr>
          <w:ilvl w:val="2"/>
          <w:numId w:val="900"/>
        </w:numPr>
        <w:spacing w:before="0" w:after="0"/>
      </w:pPr>
      <w:r>
        <w:t>Layered Systems</w:t>
      </w:r>
    </w:p>
    <w:p>
      <w:pPr>
        <w:numPr>
          <w:ilvl w:val="2"/>
          <w:numId w:val="900"/>
        </w:numPr>
        <w:spacing w:before="0" w:after="0"/>
      </w:pPr>
      <w:r>
        <w:t>Fractured Systems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Gas Permeametry</w:t>
      </w:r>
    </w:p>
    <w:p>
      <w:pPr>
        <w:numPr>
          <w:ilvl w:val="2"/>
          <w:numId w:val="900"/>
        </w:numPr>
        <w:spacing w:before="0" w:after="0"/>
      </w:pPr>
      <w:r>
        <w:t>Liquid Permeametry</w:t>
      </w:r>
    </w:p>
    <w:p>
      <w:pPr>
        <w:numPr>
          <w:ilvl w:val="2"/>
          <w:numId w:val="900"/>
        </w:numPr>
        <w:spacing w:before="0" w:after="0"/>
      </w:pPr>
      <w:r>
        <w:t>Steady-State Methods</w:t>
      </w:r>
    </w:p>
    <w:p>
      <w:pPr>
        <w:numPr>
          <w:ilvl w:val="2"/>
          <w:numId w:val="900"/>
        </w:numPr>
        <w:spacing w:before="0" w:after="0"/>
      </w:pPr>
      <w:r>
        <w:t>Unsteady-State Methods</w:t>
      </w:r>
    </w:p>
    <w:p>
      <w:pPr>
        <w:numPr>
          <w:ilvl w:val="1"/>
          <w:numId w:val="900"/>
        </w:numPr>
        <w:spacing w:before="0" w:after="0"/>
      </w:pPr>
      <w:r>
        <w:t>Permeability-Porosity Relationships</w:t>
      </w:r>
    </w:p>
    <w:p>
      <w:pPr>
        <w:numPr>
          <w:ilvl w:val="2"/>
          <w:numId w:val="900"/>
        </w:numPr>
        <w:spacing w:before="0" w:after="0"/>
      </w:pPr>
      <w:r>
        <w:t>Kozeny-Carman Equation</w:t>
      </w:r>
    </w:p>
    <w:p>
      <w:pPr>
        <w:numPr>
          <w:ilvl w:val="2"/>
          <w:numId w:val="900"/>
        </w:numPr>
        <w:spacing w:before="0" w:after="0"/>
      </w:pPr>
      <w:r>
        <w:t>Empirical Correlations</w:t>
      </w:r>
    </w:p>
    <w:p>
      <w:pPr>
        <w:numPr>
          <w:ilvl w:val="0"/>
          <w:numId w:val="900"/>
        </w:numPr>
        <w:spacing w:before="0" w:after="0"/>
      </w:pPr>
      <w:r>
        <w:t>Fluid Saturation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1"/>
          <w:numId w:val="900"/>
        </w:numPr>
        <w:spacing w:before="0" w:after="0"/>
      </w:pPr>
      <w:r>
        <w:t>Types of Saturation</w:t>
      </w:r>
    </w:p>
    <w:p>
      <w:pPr>
        <w:numPr>
          <w:ilvl w:val="2"/>
          <w:numId w:val="900"/>
        </w:numPr>
        <w:spacing w:before="0" w:after="0"/>
      </w:pPr>
      <w:r>
        <w:t>Water Saturation</w:t>
      </w:r>
    </w:p>
    <w:p>
      <w:pPr>
        <w:numPr>
          <w:ilvl w:val="2"/>
          <w:numId w:val="900"/>
        </w:numPr>
        <w:spacing w:before="0" w:after="0"/>
      </w:pPr>
      <w:r>
        <w:t>Oil Saturation</w:t>
      </w:r>
    </w:p>
    <w:p>
      <w:pPr>
        <w:numPr>
          <w:ilvl w:val="2"/>
          <w:numId w:val="900"/>
        </w:numPr>
        <w:spacing w:before="0" w:after="0"/>
      </w:pPr>
      <w:r>
        <w:t>Gas Saturation</w:t>
      </w:r>
    </w:p>
    <w:p>
      <w:pPr>
        <w:numPr>
          <w:ilvl w:val="1"/>
          <w:numId w:val="900"/>
        </w:numPr>
        <w:spacing w:before="0" w:after="0"/>
      </w:pPr>
      <w:r>
        <w:t>Critical Saturations</w:t>
      </w:r>
    </w:p>
    <w:p>
      <w:pPr>
        <w:numPr>
          <w:ilvl w:val="2"/>
          <w:numId w:val="900"/>
        </w:numPr>
        <w:spacing w:before="0" w:after="0"/>
      </w:pPr>
      <w:r>
        <w:t>Irreducible Water Saturation</w:t>
      </w:r>
    </w:p>
    <w:p>
      <w:pPr>
        <w:numPr>
          <w:ilvl w:val="2"/>
          <w:numId w:val="900"/>
        </w:numPr>
        <w:spacing w:before="0" w:after="0"/>
      </w:pPr>
      <w:r>
        <w:t>Residual Oil Saturation</w:t>
      </w:r>
    </w:p>
    <w:p>
      <w:pPr>
        <w:numPr>
          <w:ilvl w:val="2"/>
          <w:numId w:val="900"/>
        </w:numPr>
        <w:spacing w:before="0" w:after="0"/>
      </w:pPr>
      <w:r>
        <w:t>Residual Gas Saturation</w:t>
      </w:r>
    </w:p>
    <w:p>
      <w:pPr>
        <w:numPr>
          <w:ilvl w:val="2"/>
          <w:numId w:val="900"/>
        </w:numPr>
        <w:spacing w:before="0" w:after="0"/>
      </w:pPr>
      <w:r>
        <w:t>Critical Gas Saturation</w:t>
      </w:r>
    </w:p>
    <w:p>
      <w:pPr>
        <w:numPr>
          <w:ilvl w:val="1"/>
          <w:numId w:val="900"/>
        </w:numPr>
        <w:spacing w:before="0" w:after="0"/>
      </w:pPr>
      <w:r>
        <w:t>Movable Hydrocarbons</w:t>
      </w:r>
    </w:p>
    <w:p>
      <w:pPr>
        <w:numPr>
          <w:ilvl w:val="1"/>
          <w:numId w:val="900"/>
        </w:numPr>
        <w:spacing w:before="0" w:after="0"/>
      </w:pPr>
      <w:r>
        <w:t>Methods for Determining Saturation</w:t>
      </w:r>
    </w:p>
    <w:p>
      <w:pPr>
        <w:numPr>
          <w:ilvl w:val="2"/>
          <w:numId w:val="900"/>
        </w:numPr>
        <w:spacing w:before="0" w:after="0"/>
      </w:pPr>
      <w:r>
        <w:t>Dean-Stark Extraction</w:t>
      </w:r>
    </w:p>
    <w:p>
      <w:pPr>
        <w:numPr>
          <w:ilvl w:val="2"/>
          <w:numId w:val="900"/>
        </w:numPr>
        <w:spacing w:before="0" w:after="0"/>
      </w:pPr>
      <w:r>
        <w:t>Retort Method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Well Log Analysis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Electrical Resistivity and Conductivity</w:t>
      </w:r>
    </w:p>
    <w:p>
      <w:pPr>
        <w:numPr>
          <w:ilvl w:val="1"/>
          <w:numId w:val="900"/>
        </w:numPr>
        <w:spacing w:before="0" w:after="0"/>
      </w:pPr>
      <w:r>
        <w:t>Formation Resistivity Factor</w:t>
      </w:r>
    </w:p>
    <w:p>
      <w:pPr>
        <w:numPr>
          <w:ilvl w:val="1"/>
          <w:numId w:val="900"/>
        </w:numPr>
        <w:spacing w:before="0" w:after="0"/>
      </w:pPr>
      <w:r>
        <w:t>Resistivity Index</w:t>
      </w:r>
    </w:p>
    <w:p>
      <w:pPr>
        <w:numPr>
          <w:ilvl w:val="1"/>
          <w:numId w:val="900"/>
        </w:numPr>
        <w:spacing w:before="0" w:after="0"/>
      </w:pPr>
      <w:r>
        <w:t>Cementation Exponent</w:t>
      </w:r>
    </w:p>
    <w:p>
      <w:pPr>
        <w:numPr>
          <w:ilvl w:val="1"/>
          <w:numId w:val="900"/>
        </w:numPr>
        <w:spacing w:before="0" w:after="0"/>
      </w:pPr>
      <w:r>
        <w:t>Saturation Exponent</w:t>
      </w:r>
    </w:p>
    <w:p>
      <w:pPr>
        <w:numPr>
          <w:ilvl w:val="1"/>
          <w:numId w:val="900"/>
        </w:numPr>
        <w:spacing w:before="0" w:after="0"/>
      </w:pPr>
      <w:r>
        <w:t>Archie's Law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Modified Archie Equations</w:t>
      </w:r>
    </w:p>
    <w:p>
      <w:pPr>
        <w:numPr>
          <w:ilvl w:val="1"/>
          <w:numId w:val="900"/>
        </w:numPr>
        <w:spacing w:before="0" w:after="0"/>
      </w:pPr>
      <w:r>
        <w:t>Influence of Clay Content</w:t>
      </w:r>
    </w:p>
    <w:p>
      <w:pPr>
        <w:numPr>
          <w:ilvl w:val="1"/>
          <w:numId w:val="900"/>
        </w:numPr>
        <w:spacing w:before="0" w:after="0"/>
      </w:pPr>
      <w:r>
        <w:t>Influence of Salinity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Frequency Effects</w:t>
      </w:r>
    </w:p>
    <w:p>
      <w:pPr>
        <w:numPr>
          <w:ilvl w:val="0"/>
          <w:numId w:val="900"/>
        </w:numPr>
        <w:spacing w:before="0" w:after="0"/>
      </w:pPr>
      <w:r>
        <w:t>Capillary Properties</w:t>
      </w:r>
    </w:p>
    <w:p>
      <w:pPr>
        <w:numPr>
          <w:ilvl w:val="1"/>
          <w:numId w:val="900"/>
        </w:numPr>
        <w:spacing w:before="0" w:after="0"/>
      </w:pPr>
      <w:r>
        <w:t>Interfacial Tension</w:t>
      </w:r>
    </w:p>
    <w:p>
      <w:pPr>
        <w:numPr>
          <w:ilvl w:val="2"/>
          <w:numId w:val="900"/>
        </w:numPr>
        <w:spacing w:before="0" w:after="0"/>
      </w:pPr>
      <w:r>
        <w:t>Oil-Water Systems</w:t>
      </w:r>
    </w:p>
    <w:p>
      <w:pPr>
        <w:numPr>
          <w:ilvl w:val="2"/>
          <w:numId w:val="900"/>
        </w:numPr>
        <w:spacing w:before="0" w:after="0"/>
      </w:pPr>
      <w:r>
        <w:t>Gas-Oil Systems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Capillary Pressure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Capillary Pressure Curves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Centrifuge Method</w:t>
      </w:r>
    </w:p>
    <w:p>
      <w:pPr>
        <w:numPr>
          <w:ilvl w:val="3"/>
          <w:numId w:val="900"/>
        </w:numPr>
        <w:spacing w:before="0" w:after="0"/>
      </w:pPr>
      <w:r>
        <w:t>Porous Plate Method</w:t>
      </w:r>
    </w:p>
    <w:p>
      <w:pPr>
        <w:numPr>
          <w:ilvl w:val="3"/>
          <w:numId w:val="900"/>
        </w:numPr>
        <w:spacing w:before="0" w:after="0"/>
      </w:pPr>
      <w:r>
        <w:t>Mercury Injection Method</w:t>
      </w:r>
    </w:p>
    <w:p>
      <w:pPr>
        <w:numPr>
          <w:ilvl w:val="1"/>
          <w:numId w:val="900"/>
        </w:numPr>
        <w:spacing w:before="0" w:after="0"/>
      </w:pPr>
      <w:r>
        <w:t>Wettability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Water-Wet Systems</w:t>
      </w:r>
    </w:p>
    <w:p>
      <w:pPr>
        <w:numPr>
          <w:ilvl w:val="2"/>
          <w:numId w:val="900"/>
        </w:numPr>
        <w:spacing w:before="0" w:after="0"/>
      </w:pPr>
      <w:r>
        <w:t>Oil-Wet Systems</w:t>
      </w:r>
    </w:p>
    <w:p>
      <w:pPr>
        <w:numPr>
          <w:ilvl w:val="2"/>
          <w:numId w:val="900"/>
        </w:numPr>
        <w:spacing w:before="0" w:after="0"/>
      </w:pPr>
      <w:r>
        <w:t>Mixed-Wet Systems</w:t>
      </w:r>
    </w:p>
    <w:p>
      <w:pPr>
        <w:numPr>
          <w:ilvl w:val="2"/>
          <w:numId w:val="900"/>
        </w:numPr>
        <w:spacing w:before="0" w:after="0"/>
      </w:pPr>
      <w:r>
        <w:t>Fractional Wettability</w:t>
      </w:r>
    </w:p>
    <w:p>
      <w:pPr>
        <w:numPr>
          <w:ilvl w:val="2"/>
          <w:numId w:val="900"/>
        </w:numPr>
        <w:spacing w:before="0" w:after="0"/>
      </w:pPr>
      <w:r>
        <w:t>Measurement of Wettability</w:t>
      </w:r>
    </w:p>
    <w:p>
      <w:pPr>
        <w:numPr>
          <w:ilvl w:val="3"/>
          <w:numId w:val="900"/>
        </w:numPr>
        <w:spacing w:before="0" w:after="0"/>
      </w:pPr>
      <w:r>
        <w:t>Contact Angle Method</w:t>
      </w:r>
    </w:p>
    <w:p>
      <w:pPr>
        <w:numPr>
          <w:ilvl w:val="3"/>
          <w:numId w:val="900"/>
        </w:numPr>
        <w:spacing w:before="0" w:after="0"/>
      </w:pPr>
      <w:r>
        <w:t>Amott-Harvey Method</w:t>
      </w:r>
    </w:p>
    <w:p>
      <w:pPr>
        <w:numPr>
          <w:ilvl w:val="3"/>
          <w:numId w:val="900"/>
        </w:numPr>
        <w:spacing w:before="0" w:after="0"/>
      </w:pPr>
      <w:r>
        <w:t>USBM Method</w:t>
      </w:r>
    </w:p>
    <w:p>
      <w:pPr>
        <w:numPr>
          <w:ilvl w:val="1"/>
          <w:numId w:val="900"/>
        </w:numPr>
        <w:spacing w:before="0" w:after="0"/>
      </w:pPr>
      <w:r>
        <w:t>Height Above Free Water Level</w:t>
      </w:r>
    </w:p>
    <w:p>
      <w:pPr>
        <w:numPr>
          <w:ilvl w:val="1"/>
          <w:numId w:val="900"/>
        </w:numPr>
        <w:spacing w:before="0" w:after="0"/>
      </w:pPr>
      <w:r>
        <w:t>Impact on Hydrocarbon Distribution</w:t>
      </w:r>
    </w:p>
    <w:p>
      <w:pPr>
        <w:numPr>
          <w:ilvl w:val="1"/>
          <w:numId w:val="900"/>
        </w:numPr>
        <w:spacing w:before="0" w:after="0"/>
      </w:pPr>
      <w:r>
        <w:t>Leverett J-Function</w:t>
      </w:r>
    </w:p>
    <w:p>
      <w:pPr>
        <w:numPr>
          <w:ilvl w:val="0"/>
          <w:numId w:val="900"/>
        </w:numPr>
        <w:spacing w:before="0" w:after="0"/>
      </w:pPr>
      <w:r>
        <w:t>Nuclear Properties</w:t>
      </w:r>
    </w:p>
    <w:p>
      <w:pPr>
        <w:numPr>
          <w:ilvl w:val="1"/>
          <w:numId w:val="900"/>
        </w:numPr>
        <w:spacing w:before="0" w:after="0"/>
      </w:pPr>
      <w:r>
        <w:t>Bulk Density</w:t>
      </w:r>
    </w:p>
    <w:p>
      <w:pPr>
        <w:numPr>
          <w:ilvl w:val="1"/>
          <w:numId w:val="900"/>
        </w:numPr>
        <w:spacing w:before="0" w:after="0"/>
      </w:pPr>
      <w:r>
        <w:t>Grain Density</w:t>
      </w:r>
    </w:p>
    <w:p>
      <w:pPr>
        <w:numPr>
          <w:ilvl w:val="1"/>
          <w:numId w:val="900"/>
        </w:numPr>
        <w:spacing w:before="0" w:after="0"/>
      </w:pPr>
      <w:r>
        <w:t>Neutron Porosity</w:t>
      </w:r>
    </w:p>
    <w:p>
      <w:pPr>
        <w:numPr>
          <w:ilvl w:val="1"/>
          <w:numId w:val="900"/>
        </w:numPr>
        <w:spacing w:before="0" w:after="0"/>
      </w:pPr>
      <w:r>
        <w:t>Photoelectric Factor</w:t>
      </w:r>
    </w:p>
    <w:p>
      <w:pPr>
        <w:numPr>
          <w:ilvl w:val="1"/>
          <w:numId w:val="900"/>
        </w:numPr>
        <w:spacing w:before="0" w:after="0"/>
      </w:pPr>
      <w:r>
        <w:t>Natural Gamma Radiation</w:t>
      </w:r>
    </w:p>
    <w:p>
      <w:pPr>
        <w:numPr>
          <w:ilvl w:val="2"/>
          <w:numId w:val="900"/>
        </w:numPr>
        <w:spacing w:before="0" w:after="0"/>
      </w:pPr>
      <w:r>
        <w:t>Total Gamma Ray</w:t>
      </w:r>
    </w:p>
    <w:p>
      <w:pPr>
        <w:numPr>
          <w:ilvl w:val="2"/>
          <w:numId w:val="900"/>
        </w:numPr>
        <w:spacing w:before="0" w:after="0"/>
      </w:pPr>
      <w:r>
        <w:t>Spectral Gamma Ray</w:t>
      </w:r>
    </w:p>
    <w:p>
      <w:pPr>
        <w:numPr>
          <w:ilvl w:val="1"/>
          <w:numId w:val="900"/>
        </w:numPr>
        <w:spacing w:before="0" w:after="0"/>
      </w:pPr>
      <w:r>
        <w:t>Applications in Well Logging</w:t>
      </w:r>
    </w:p>
    <w:p>
      <w:pPr>
        <w:numPr>
          <w:ilvl w:val="1"/>
          <w:numId w:val="900"/>
        </w:numPr>
        <w:spacing w:before="0" w:after="0"/>
      </w:pPr>
      <w:r>
        <w:t>Environmental Corrections</w:t>
      </w:r>
    </w:p>
    <w:p>
      <w:pPr>
        <w:numPr>
          <w:ilvl w:val="0"/>
          <w:numId w:val="900"/>
        </w:numPr>
        <w:spacing w:before="0" w:after="0"/>
      </w:pPr>
      <w:r>
        <w:t>Acoustic Properties</w:t>
      </w:r>
    </w:p>
    <w:p>
      <w:pPr>
        <w:numPr>
          <w:ilvl w:val="1"/>
          <w:numId w:val="900"/>
        </w:numPr>
        <w:spacing w:before="0" w:after="0"/>
      </w:pPr>
      <w:r>
        <w:t>Compressional Wave Velocity</w:t>
      </w:r>
    </w:p>
    <w:p>
      <w:pPr>
        <w:numPr>
          <w:ilvl w:val="1"/>
          <w:numId w:val="900"/>
        </w:numPr>
        <w:spacing w:before="0" w:after="0"/>
      </w:pPr>
      <w:r>
        <w:t>Shear Wave Velocity</w:t>
      </w:r>
    </w:p>
    <w:p>
      <w:pPr>
        <w:numPr>
          <w:ilvl w:val="1"/>
          <w:numId w:val="900"/>
        </w:numPr>
        <w:spacing w:before="0" w:after="0"/>
      </w:pPr>
      <w:r>
        <w:t>Acoustic Impedance</w:t>
      </w:r>
    </w:p>
    <w:p>
      <w:pPr>
        <w:numPr>
          <w:ilvl w:val="1"/>
          <w:numId w:val="900"/>
        </w:numPr>
        <w:spacing w:before="0" w:after="0"/>
      </w:pPr>
      <w:r>
        <w:t>Velocity-Porosity Relationships</w:t>
      </w:r>
    </w:p>
    <w:p>
      <w:pPr>
        <w:numPr>
          <w:ilvl w:val="2"/>
          <w:numId w:val="900"/>
        </w:numPr>
        <w:spacing w:before="0" w:after="0"/>
      </w:pPr>
      <w:r>
        <w:t>Wyllie Time Average</w:t>
      </w:r>
    </w:p>
    <w:p>
      <w:pPr>
        <w:numPr>
          <w:ilvl w:val="2"/>
          <w:numId w:val="900"/>
        </w:numPr>
        <w:spacing w:before="0" w:after="0"/>
      </w:pPr>
      <w:r>
        <w:t>Raymer-Hunt-Gardner</w:t>
      </w:r>
    </w:p>
    <w:p>
      <w:pPr>
        <w:numPr>
          <w:ilvl w:val="1"/>
          <w:numId w:val="900"/>
        </w:numPr>
        <w:spacing w:before="0" w:after="0"/>
      </w:pPr>
      <w:r>
        <w:t>Applications in Seismic Interpretation</w:t>
      </w:r>
    </w:p>
    <w:p>
      <w:pPr>
        <w:numPr>
          <w:ilvl w:val="1"/>
          <w:numId w:val="900"/>
        </w:numPr>
        <w:spacing w:before="0" w:after="0"/>
      </w:pPr>
      <w:r>
        <w:t>Rock Physics Models</w:t>
      </w:r>
    </w:p>
    <w:p>
      <w:pPr>
        <w:pStyle w:val="Heading1"/>
      </w:pPr>
      <w:r>
        <w:t>Geochemical Composition of Reservoir Rocks</w:t>
      </w:r>
    </w:p>
    <w:p>
      <w:pPr>
        <w:numPr>
          <w:ilvl w:val="0"/>
          <w:numId w:val="900"/>
        </w:numPr>
        <w:spacing w:before="0" w:after="0"/>
      </w:pPr>
      <w:r>
        <w:t>Mineralogy of Rock Matrix</w:t>
      </w:r>
    </w:p>
    <w:p>
      <w:pPr>
        <w:numPr>
          <w:ilvl w:val="1"/>
          <w:numId w:val="900"/>
        </w:numPr>
        <w:spacing w:before="0" w:after="0"/>
      </w:pPr>
      <w:r>
        <w:t>Siliciclastic Minerals</w:t>
      </w:r>
    </w:p>
    <w:p>
      <w:pPr>
        <w:numPr>
          <w:ilvl w:val="2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Monocrystalline Quartz</w:t>
      </w:r>
    </w:p>
    <w:p>
      <w:pPr>
        <w:numPr>
          <w:ilvl w:val="3"/>
          <w:numId w:val="900"/>
        </w:numPr>
        <w:spacing w:before="0" w:after="0"/>
      </w:pPr>
      <w:r>
        <w:t>Polycrystalline Quartz</w:t>
      </w:r>
    </w:p>
    <w:p>
      <w:pPr>
        <w:numPr>
          <w:ilvl w:val="3"/>
          <w:numId w:val="900"/>
        </w:numPr>
        <w:spacing w:before="0" w:after="0"/>
      </w:pPr>
      <w:r>
        <w:t>Chert</w:t>
      </w:r>
    </w:p>
    <w:p>
      <w:pPr>
        <w:numPr>
          <w:ilvl w:val="2"/>
          <w:numId w:val="900"/>
        </w:numPr>
        <w:spacing w:before="0" w:after="0"/>
      </w:pPr>
      <w:r>
        <w:t>Feldspars</w:t>
      </w:r>
    </w:p>
    <w:p>
      <w:pPr>
        <w:numPr>
          <w:ilvl w:val="3"/>
          <w:numId w:val="900"/>
        </w:numPr>
        <w:spacing w:before="0" w:after="0"/>
      </w:pPr>
      <w:r>
        <w:t>Alkali Feldspar</w:t>
      </w:r>
    </w:p>
    <w:p>
      <w:pPr>
        <w:numPr>
          <w:ilvl w:val="3"/>
          <w:numId w:val="900"/>
        </w:numPr>
        <w:spacing w:before="0" w:after="0"/>
      </w:pPr>
      <w:r>
        <w:t>Plagioclase</w:t>
      </w:r>
    </w:p>
    <w:p>
      <w:pPr>
        <w:numPr>
          <w:ilvl w:val="3"/>
          <w:numId w:val="900"/>
        </w:numPr>
        <w:spacing w:before="0" w:after="0"/>
      </w:pPr>
      <w:r>
        <w:t>Alteration Products</w:t>
      </w:r>
    </w:p>
    <w:p>
      <w:pPr>
        <w:numPr>
          <w:ilvl w:val="2"/>
          <w:numId w:val="900"/>
        </w:numPr>
        <w:spacing w:before="0" w:after="0"/>
      </w:pPr>
      <w:r>
        <w:t>Rock Fragments</w:t>
      </w:r>
    </w:p>
    <w:p>
      <w:pPr>
        <w:numPr>
          <w:ilvl w:val="3"/>
          <w:numId w:val="900"/>
        </w:numPr>
        <w:spacing w:before="0" w:after="0"/>
      </w:pPr>
      <w:r>
        <w:t>Volcanic Rock Fragments</w:t>
      </w:r>
    </w:p>
    <w:p>
      <w:pPr>
        <w:numPr>
          <w:ilvl w:val="3"/>
          <w:numId w:val="900"/>
        </w:numPr>
        <w:spacing w:before="0" w:after="0"/>
      </w:pPr>
      <w:r>
        <w:t>Sedimentary Rock Fragments</w:t>
      </w:r>
    </w:p>
    <w:p>
      <w:pPr>
        <w:numPr>
          <w:ilvl w:val="3"/>
          <w:numId w:val="900"/>
        </w:numPr>
        <w:spacing w:before="0" w:after="0"/>
      </w:pPr>
      <w:r>
        <w:t>Metamorphic Rock Fragments</w:t>
      </w:r>
    </w:p>
    <w:p>
      <w:pPr>
        <w:numPr>
          <w:ilvl w:val="1"/>
          <w:numId w:val="900"/>
        </w:numPr>
        <w:spacing w:before="0" w:after="0"/>
      </w:pPr>
      <w:r>
        <w:t>Carbonate Minerals</w:t>
      </w:r>
    </w:p>
    <w:p>
      <w:pPr>
        <w:numPr>
          <w:ilvl w:val="2"/>
          <w:numId w:val="900"/>
        </w:numPr>
        <w:spacing w:before="0" w:after="0"/>
      </w:pPr>
      <w:r>
        <w:t>Calcite</w:t>
      </w:r>
    </w:p>
    <w:p>
      <w:pPr>
        <w:numPr>
          <w:ilvl w:val="2"/>
          <w:numId w:val="900"/>
        </w:numPr>
        <w:spacing w:before="0" w:after="0"/>
      </w:pPr>
      <w:r>
        <w:t>Dolomite</w:t>
      </w:r>
    </w:p>
    <w:p>
      <w:pPr>
        <w:numPr>
          <w:ilvl w:val="2"/>
          <w:numId w:val="900"/>
        </w:numPr>
        <w:spacing w:before="0" w:after="0"/>
      </w:pPr>
      <w:r>
        <w:t>Aragonite</w:t>
      </w:r>
    </w:p>
    <w:p>
      <w:pPr>
        <w:numPr>
          <w:ilvl w:val="2"/>
          <w:numId w:val="900"/>
        </w:numPr>
        <w:spacing w:before="0" w:after="0"/>
      </w:pPr>
      <w:r>
        <w:t>Siderite</w:t>
      </w:r>
    </w:p>
    <w:p>
      <w:pPr>
        <w:numPr>
          <w:ilvl w:val="2"/>
          <w:numId w:val="900"/>
        </w:numPr>
        <w:spacing w:before="0" w:after="0"/>
      </w:pPr>
      <w:r>
        <w:t>Ankerite</w:t>
      </w:r>
    </w:p>
    <w:p>
      <w:pPr>
        <w:numPr>
          <w:ilvl w:val="1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Kaolinite</w:t>
      </w:r>
    </w:p>
    <w:p>
      <w:pPr>
        <w:numPr>
          <w:ilvl w:val="2"/>
          <w:numId w:val="900"/>
        </w:numPr>
        <w:spacing w:before="0" w:after="0"/>
      </w:pPr>
      <w:r>
        <w:t>Illite</w:t>
      </w:r>
    </w:p>
    <w:p>
      <w:pPr>
        <w:numPr>
          <w:ilvl w:val="2"/>
          <w:numId w:val="900"/>
        </w:numPr>
        <w:spacing w:before="0" w:after="0"/>
      </w:pPr>
      <w:r>
        <w:t>Smectite</w:t>
      </w:r>
    </w:p>
    <w:p>
      <w:pPr>
        <w:numPr>
          <w:ilvl w:val="2"/>
          <w:numId w:val="900"/>
        </w:numPr>
        <w:spacing w:before="0" w:after="0"/>
      </w:pPr>
      <w:r>
        <w:t>Chlorite</w:t>
      </w:r>
    </w:p>
    <w:p>
      <w:pPr>
        <w:numPr>
          <w:ilvl w:val="2"/>
          <w:numId w:val="900"/>
        </w:numPr>
        <w:spacing w:before="0" w:after="0"/>
      </w:pPr>
      <w:r>
        <w:t>Mixed-Layer Clays</w:t>
      </w:r>
    </w:p>
    <w:p>
      <w:pPr>
        <w:numPr>
          <w:ilvl w:val="2"/>
          <w:numId w:val="900"/>
        </w:numPr>
        <w:spacing w:before="0" w:after="0"/>
      </w:pPr>
      <w:r>
        <w:t>Clay Mineral Identification</w:t>
      </w:r>
    </w:p>
    <w:p>
      <w:pPr>
        <w:numPr>
          <w:ilvl w:val="1"/>
          <w:numId w:val="900"/>
        </w:numPr>
        <w:spacing w:before="0" w:after="0"/>
      </w:pPr>
      <w:r>
        <w:t>Evaporite Minerals</w:t>
      </w:r>
    </w:p>
    <w:p>
      <w:pPr>
        <w:numPr>
          <w:ilvl w:val="2"/>
          <w:numId w:val="900"/>
        </w:numPr>
        <w:spacing w:before="0" w:after="0"/>
      </w:pPr>
      <w:r>
        <w:t>Halite</w:t>
      </w:r>
    </w:p>
    <w:p>
      <w:pPr>
        <w:numPr>
          <w:ilvl w:val="2"/>
          <w:numId w:val="900"/>
        </w:numPr>
        <w:spacing w:before="0" w:after="0"/>
      </w:pPr>
      <w:r>
        <w:t>Anhydrite</w:t>
      </w:r>
    </w:p>
    <w:p>
      <w:pPr>
        <w:numPr>
          <w:ilvl w:val="2"/>
          <w:numId w:val="900"/>
        </w:numPr>
        <w:spacing w:before="0" w:after="0"/>
      </w:pPr>
      <w:r>
        <w:t>Gypsum</w:t>
      </w:r>
    </w:p>
    <w:p>
      <w:pPr>
        <w:numPr>
          <w:ilvl w:val="2"/>
          <w:numId w:val="900"/>
        </w:numPr>
        <w:spacing w:before="0" w:after="0"/>
      </w:pPr>
      <w:r>
        <w:t>Sylvite</w:t>
      </w:r>
    </w:p>
    <w:p>
      <w:pPr>
        <w:numPr>
          <w:ilvl w:val="1"/>
          <w:numId w:val="900"/>
        </w:numPr>
        <w:spacing w:before="0" w:after="0"/>
      </w:pPr>
      <w:r>
        <w:t>Accessory Minerals</w:t>
      </w:r>
    </w:p>
    <w:p>
      <w:pPr>
        <w:numPr>
          <w:ilvl w:val="2"/>
          <w:numId w:val="900"/>
        </w:numPr>
        <w:spacing w:before="0" w:after="0"/>
      </w:pPr>
      <w:r>
        <w:t>Pyrite</w:t>
      </w:r>
    </w:p>
    <w:p>
      <w:pPr>
        <w:numPr>
          <w:ilvl w:val="2"/>
          <w:numId w:val="900"/>
        </w:numPr>
        <w:spacing w:before="0" w:after="0"/>
      </w:pPr>
      <w:r>
        <w:t>Glauconite</w:t>
      </w:r>
    </w:p>
    <w:p>
      <w:pPr>
        <w:numPr>
          <w:ilvl w:val="2"/>
          <w:numId w:val="900"/>
        </w:numPr>
        <w:spacing w:before="0" w:after="0"/>
      </w:pPr>
      <w:r>
        <w:t>Heavy Minerals</w:t>
      </w:r>
    </w:p>
    <w:p>
      <w:pPr>
        <w:numPr>
          <w:ilvl w:val="2"/>
          <w:numId w:val="900"/>
        </w:numPr>
        <w:spacing w:before="0" w:after="0"/>
      </w:pPr>
      <w:r>
        <w:t>Phosphate Minerals</w:t>
      </w:r>
    </w:p>
    <w:p>
      <w:pPr>
        <w:numPr>
          <w:ilvl w:val="1"/>
          <w:numId w:val="900"/>
        </w:numPr>
        <w:spacing w:before="0" w:after="0"/>
      </w:pPr>
      <w:r>
        <w:t>Mineral Identification Techniques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Energy Dispersive Spectroscopy</w:t>
      </w:r>
    </w:p>
    <w:p>
      <w:pPr>
        <w:numPr>
          <w:ilvl w:val="0"/>
          <w:numId w:val="900"/>
        </w:numPr>
        <w:spacing w:before="0" w:after="0"/>
      </w:pPr>
      <w:r>
        <w:t>Elemental Geochemistry</w:t>
      </w:r>
    </w:p>
    <w:p>
      <w:pPr>
        <w:numPr>
          <w:ilvl w:val="1"/>
          <w:numId w:val="900"/>
        </w:numPr>
        <w:spacing w:before="0" w:after="0"/>
      </w:pPr>
      <w:r>
        <w:t>Major Elements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2"/>
          <w:numId w:val="900"/>
        </w:numPr>
        <w:spacing w:before="0" w:after="0"/>
      </w:pPr>
      <w:r>
        <w:t>Aluminum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Minor Elements</w:t>
      </w:r>
    </w:p>
    <w:p>
      <w:pPr>
        <w:numPr>
          <w:ilvl w:val="1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Transition Metals</w:t>
      </w:r>
    </w:p>
    <w:p>
      <w:pPr>
        <w:numPr>
          <w:ilvl w:val="2"/>
          <w:numId w:val="900"/>
        </w:numPr>
        <w:spacing w:before="0" w:after="0"/>
      </w:pPr>
      <w:r>
        <w:t>High Field Strength Elements</w:t>
      </w:r>
    </w:p>
    <w:p>
      <w:pPr>
        <w:numPr>
          <w:ilvl w:val="1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Light REE</w:t>
      </w:r>
    </w:p>
    <w:p>
      <w:pPr>
        <w:numPr>
          <w:ilvl w:val="2"/>
          <w:numId w:val="900"/>
        </w:numPr>
        <w:spacing w:before="0" w:after="0"/>
      </w:pPr>
      <w:r>
        <w:t>Heavy REE</w:t>
      </w:r>
    </w:p>
    <w:p>
      <w:pPr>
        <w:numPr>
          <w:ilvl w:val="2"/>
          <w:numId w:val="900"/>
        </w:numPr>
        <w:spacing w:before="0" w:after="0"/>
      </w:pPr>
      <w:r>
        <w:t>REE Patterns and Anomalies</w:t>
      </w:r>
    </w:p>
    <w:p>
      <w:pPr>
        <w:numPr>
          <w:ilvl w:val="1"/>
          <w:numId w:val="900"/>
        </w:numPr>
        <w:spacing w:before="0" w:after="0"/>
      </w:pPr>
      <w:r>
        <w:t>Geochemical Proxies for Provenance</w:t>
      </w:r>
    </w:p>
    <w:p>
      <w:pPr>
        <w:numPr>
          <w:ilvl w:val="1"/>
          <w:numId w:val="900"/>
        </w:numPr>
        <w:spacing w:before="0" w:after="0"/>
      </w:pPr>
      <w:r>
        <w:t>Elemental Ratios and Significance</w:t>
      </w:r>
    </w:p>
    <w:p>
      <w:pPr>
        <w:numPr>
          <w:ilvl w:val="1"/>
          <w:numId w:val="900"/>
        </w:numPr>
        <w:spacing w:before="0" w:after="0"/>
      </w:pPr>
      <w:r>
        <w:t>Weathering Indices</w:t>
      </w:r>
    </w:p>
    <w:p>
      <w:pPr>
        <w:numPr>
          <w:ilvl w:val="0"/>
          <w:numId w:val="900"/>
        </w:numPr>
        <w:spacing w:before="0" w:after="0"/>
      </w:pPr>
      <w:r>
        <w:t>Isotope Geochemistry</w:t>
      </w:r>
    </w:p>
    <w:p>
      <w:pPr>
        <w:numPr>
          <w:ilvl w:val="1"/>
          <w:numId w:val="900"/>
        </w:numPr>
        <w:spacing w:before="0" w:after="0"/>
      </w:pPr>
      <w:r>
        <w:t>Stable Isotopes</w:t>
      </w:r>
    </w:p>
    <w:p>
      <w:pPr>
        <w:numPr>
          <w:ilvl w:val="2"/>
          <w:numId w:val="900"/>
        </w:numPr>
        <w:spacing w:before="0" w:after="0"/>
      </w:pPr>
      <w:r>
        <w:t>Oxygen Isotopes</w:t>
      </w:r>
    </w:p>
    <w:p>
      <w:pPr>
        <w:numPr>
          <w:ilvl w:val="3"/>
          <w:numId w:val="900"/>
        </w:numPr>
        <w:spacing w:before="0" w:after="0"/>
      </w:pPr>
      <w:r>
        <w:t>δ¹⁸O in Carbonates</w:t>
      </w:r>
    </w:p>
    <w:p>
      <w:pPr>
        <w:numPr>
          <w:ilvl w:val="3"/>
          <w:numId w:val="900"/>
        </w:numPr>
        <w:spacing w:before="0" w:after="0"/>
      </w:pPr>
      <w:r>
        <w:t>δ¹⁸O in Silicates</w:t>
      </w:r>
    </w:p>
    <w:p>
      <w:pPr>
        <w:numPr>
          <w:ilvl w:val="3"/>
          <w:numId w:val="900"/>
        </w:numPr>
        <w:spacing w:before="0" w:after="0"/>
      </w:pPr>
      <w:r>
        <w:t>Paleothermometry</w:t>
      </w:r>
    </w:p>
    <w:p>
      <w:pPr>
        <w:numPr>
          <w:ilvl w:val="2"/>
          <w:numId w:val="900"/>
        </w:numPr>
        <w:spacing w:before="0" w:after="0"/>
      </w:pPr>
      <w:r>
        <w:t>Carbon Isotopes</w:t>
      </w:r>
    </w:p>
    <w:p>
      <w:pPr>
        <w:numPr>
          <w:ilvl w:val="3"/>
          <w:numId w:val="900"/>
        </w:numPr>
        <w:spacing w:before="0" w:after="0"/>
      </w:pPr>
      <w:r>
        <w:t>δ¹³C in Carbonates</w:t>
      </w:r>
    </w:p>
    <w:p>
      <w:pPr>
        <w:numPr>
          <w:ilvl w:val="3"/>
          <w:numId w:val="900"/>
        </w:numPr>
        <w:spacing w:before="0" w:after="0"/>
      </w:pPr>
      <w:r>
        <w:t>δ¹³C in Organic Matter</w:t>
      </w:r>
    </w:p>
    <w:p>
      <w:pPr>
        <w:numPr>
          <w:ilvl w:val="3"/>
          <w:numId w:val="900"/>
        </w:numPr>
        <w:spacing w:before="0" w:after="0"/>
      </w:pPr>
      <w:r>
        <w:t>Carbon Cycle Variations</w:t>
      </w:r>
    </w:p>
    <w:p>
      <w:pPr>
        <w:numPr>
          <w:ilvl w:val="2"/>
          <w:numId w:val="900"/>
        </w:numPr>
        <w:spacing w:before="0" w:after="0"/>
      </w:pPr>
      <w:r>
        <w:t>Hydrogen Isotopes</w:t>
      </w:r>
    </w:p>
    <w:p>
      <w:pPr>
        <w:numPr>
          <w:ilvl w:val="3"/>
          <w:numId w:val="900"/>
        </w:numPr>
        <w:spacing w:before="0" w:after="0"/>
      </w:pPr>
      <w:r>
        <w:t>δD in Clay Minerals</w:t>
      </w:r>
    </w:p>
    <w:p>
      <w:pPr>
        <w:numPr>
          <w:ilvl w:val="3"/>
          <w:numId w:val="900"/>
        </w:numPr>
        <w:spacing w:before="0" w:after="0"/>
      </w:pPr>
      <w:r>
        <w:t>δD in Fluid Inclusions</w:t>
      </w:r>
    </w:p>
    <w:p>
      <w:pPr>
        <w:numPr>
          <w:ilvl w:val="1"/>
          <w:numId w:val="900"/>
        </w:numPr>
        <w:spacing w:before="0" w:after="0"/>
      </w:pPr>
      <w:r>
        <w:t>Radiogenic Isotopes</w:t>
      </w:r>
    </w:p>
    <w:p>
      <w:pPr>
        <w:numPr>
          <w:ilvl w:val="2"/>
          <w:numId w:val="900"/>
        </w:numPr>
        <w:spacing w:before="0" w:after="0"/>
      </w:pPr>
      <w:r>
        <w:t>Strontium Isotopes</w:t>
      </w:r>
    </w:p>
    <w:p>
      <w:pPr>
        <w:numPr>
          <w:ilvl w:val="3"/>
          <w:numId w:val="900"/>
        </w:numPr>
        <w:spacing w:before="0" w:after="0"/>
      </w:pPr>
      <w:r>
        <w:t>⁸⁷Sr/⁸⁶Sr Ratios</w:t>
      </w:r>
    </w:p>
    <w:p>
      <w:pPr>
        <w:numPr>
          <w:ilvl w:val="3"/>
          <w:numId w:val="900"/>
        </w:numPr>
        <w:spacing w:before="0" w:after="0"/>
      </w:pPr>
      <w:r>
        <w:t>Seawater Evolution</w:t>
      </w:r>
    </w:p>
    <w:p>
      <w:pPr>
        <w:numPr>
          <w:ilvl w:val="2"/>
          <w:numId w:val="900"/>
        </w:numPr>
        <w:spacing w:before="0" w:after="0"/>
      </w:pPr>
      <w:r>
        <w:t>Neodymium Isotopes</w:t>
      </w:r>
    </w:p>
    <w:p>
      <w:pPr>
        <w:numPr>
          <w:ilvl w:val="3"/>
          <w:numId w:val="900"/>
        </w:numPr>
        <w:spacing w:before="0" w:after="0"/>
      </w:pPr>
      <w:r>
        <w:t>¹⁴³Nd/¹⁴⁴Nd Ratios</w:t>
      </w:r>
    </w:p>
    <w:p>
      <w:pPr>
        <w:numPr>
          <w:ilvl w:val="3"/>
          <w:numId w:val="900"/>
        </w:numPr>
        <w:spacing w:before="0" w:after="0"/>
      </w:pPr>
      <w:r>
        <w:t>Crustal Evolution</w:t>
      </w:r>
    </w:p>
    <w:p>
      <w:pPr>
        <w:numPr>
          <w:ilvl w:val="2"/>
          <w:numId w:val="900"/>
        </w:numPr>
        <w:spacing w:before="0" w:after="0"/>
      </w:pPr>
      <w:r>
        <w:t>Lead Isotopes</w:t>
      </w:r>
    </w:p>
    <w:p>
      <w:pPr>
        <w:numPr>
          <w:ilvl w:val="1"/>
          <w:numId w:val="900"/>
        </w:numPr>
        <w:spacing w:before="0" w:after="0"/>
      </w:pPr>
      <w:r>
        <w:t>Applications in Provenance Studies</w:t>
      </w:r>
    </w:p>
    <w:p>
      <w:pPr>
        <w:numPr>
          <w:ilvl w:val="1"/>
          <w:numId w:val="900"/>
        </w:numPr>
        <w:spacing w:before="0" w:after="0"/>
      </w:pPr>
      <w:r>
        <w:t>Applications in Diagenesis</w:t>
      </w:r>
    </w:p>
    <w:p>
      <w:pPr>
        <w:numPr>
          <w:ilvl w:val="1"/>
          <w:numId w:val="900"/>
        </w:numPr>
        <w:spacing w:before="0" w:after="0"/>
      </w:pPr>
      <w:r>
        <w:t>Isotope Measurement Techniques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0"/>
          <w:numId w:val="900"/>
        </w:numPr>
        <w:spacing w:before="0" w:after="0"/>
      </w:pPr>
      <w:r>
        <w:t>Organic Geochemistry</w:t>
      </w:r>
    </w:p>
    <w:p>
      <w:pPr>
        <w:numPr>
          <w:ilvl w:val="1"/>
          <w:numId w:val="900"/>
        </w:numPr>
        <w:spacing w:before="0" w:after="0"/>
      </w:pPr>
      <w:r>
        <w:t>Kerogen Types</w:t>
      </w:r>
    </w:p>
    <w:p>
      <w:pPr>
        <w:numPr>
          <w:ilvl w:val="2"/>
          <w:numId w:val="900"/>
        </w:numPr>
        <w:spacing w:before="0" w:after="0"/>
      </w:pPr>
      <w:r>
        <w:t>Type I Kerogen</w:t>
      </w:r>
    </w:p>
    <w:p>
      <w:pPr>
        <w:numPr>
          <w:ilvl w:val="2"/>
          <w:numId w:val="900"/>
        </w:numPr>
        <w:spacing w:before="0" w:after="0"/>
      </w:pPr>
      <w:r>
        <w:t>Type II Kerogen</w:t>
      </w:r>
    </w:p>
    <w:p>
      <w:pPr>
        <w:numPr>
          <w:ilvl w:val="2"/>
          <w:numId w:val="900"/>
        </w:numPr>
        <w:spacing w:before="0" w:after="0"/>
      </w:pPr>
      <w:r>
        <w:t>Type III Kerogen</w:t>
      </w:r>
    </w:p>
    <w:p>
      <w:pPr>
        <w:numPr>
          <w:ilvl w:val="2"/>
          <w:numId w:val="900"/>
        </w:numPr>
        <w:spacing w:before="0" w:after="0"/>
      </w:pPr>
      <w:r>
        <w:t>Type IV Kerogen</w:t>
      </w:r>
    </w:p>
    <w:p>
      <w:pPr>
        <w:numPr>
          <w:ilvl w:val="1"/>
          <w:numId w:val="900"/>
        </w:numPr>
        <w:spacing w:before="0" w:after="0"/>
      </w:pPr>
      <w:r>
        <w:t>Total Organic Carbon</w:t>
      </w:r>
    </w:p>
    <w:p>
      <w:pPr>
        <w:numPr>
          <w:ilvl w:val="1"/>
          <w:numId w:val="900"/>
        </w:numPr>
        <w:spacing w:before="0" w:after="0"/>
      </w:pPr>
      <w:r>
        <w:t>Thermal Maturity Indicators</w:t>
      </w:r>
    </w:p>
    <w:p>
      <w:pPr>
        <w:numPr>
          <w:ilvl w:val="2"/>
          <w:numId w:val="900"/>
        </w:numPr>
        <w:spacing w:before="0" w:after="0"/>
      </w:pPr>
      <w:r>
        <w:t>Vitrinite Reflectance</w:t>
      </w:r>
    </w:p>
    <w:p>
      <w:pPr>
        <w:numPr>
          <w:ilvl w:val="2"/>
          <w:numId w:val="900"/>
        </w:numPr>
        <w:spacing w:before="0" w:after="0"/>
      </w:pPr>
      <w:r>
        <w:t>Tmax from Rock-Eval Pyrolysis</w:t>
      </w:r>
    </w:p>
    <w:p>
      <w:pPr>
        <w:numPr>
          <w:ilvl w:val="2"/>
          <w:numId w:val="900"/>
        </w:numPr>
        <w:spacing w:before="0" w:after="0"/>
      </w:pPr>
      <w:r>
        <w:t>Biomarker Maturity Parameters</w:t>
      </w:r>
    </w:p>
    <w:p>
      <w:pPr>
        <w:numPr>
          <w:ilvl w:val="1"/>
          <w:numId w:val="900"/>
        </w:numPr>
        <w:spacing w:before="0" w:after="0"/>
      </w:pPr>
      <w:r>
        <w:t>Biomarkers</w:t>
      </w:r>
    </w:p>
    <w:p>
      <w:pPr>
        <w:numPr>
          <w:ilvl w:val="2"/>
          <w:numId w:val="900"/>
        </w:numPr>
        <w:spacing w:before="0" w:after="0"/>
      </w:pPr>
      <w:r>
        <w:t>Saturated Hydrocarbons</w:t>
      </w:r>
    </w:p>
    <w:p>
      <w:pPr>
        <w:numPr>
          <w:ilvl w:val="2"/>
          <w:numId w:val="900"/>
        </w:numPr>
        <w:spacing w:before="0" w:after="0"/>
      </w:pPr>
      <w:r>
        <w:t>Aromatic Hydrocarbons</w:t>
      </w:r>
    </w:p>
    <w:p>
      <w:pPr>
        <w:numPr>
          <w:ilvl w:val="2"/>
          <w:numId w:val="900"/>
        </w:numPr>
        <w:spacing w:before="0" w:after="0"/>
      </w:pPr>
      <w:r>
        <w:t>Applications in Oil-Source Correlation</w:t>
      </w:r>
    </w:p>
    <w:p>
      <w:pPr>
        <w:numPr>
          <w:ilvl w:val="2"/>
          <w:numId w:val="900"/>
        </w:numPr>
        <w:spacing w:before="0" w:after="0"/>
      </w:pPr>
      <w:r>
        <w:t>Depositional Environment Indicators</w:t>
      </w:r>
    </w:p>
    <w:p>
      <w:pPr>
        <w:pStyle w:val="Heading1"/>
      </w:pPr>
      <w:r>
        <w:t>Geochemistry and Properties of Formation Fluids</w:t>
      </w:r>
    </w:p>
    <w:p>
      <w:pPr>
        <w:numPr>
          <w:ilvl w:val="0"/>
          <w:numId w:val="900"/>
        </w:numPr>
        <w:spacing w:before="0" w:after="0"/>
      </w:pPr>
      <w:r>
        <w:t>Formation Water Chemistry</w:t>
      </w:r>
    </w:p>
    <w:p>
      <w:pPr>
        <w:numPr>
          <w:ilvl w:val="1"/>
          <w:numId w:val="900"/>
        </w:numPr>
        <w:spacing w:before="0" w:after="0"/>
      </w:pPr>
      <w:r>
        <w:t>Salinity and Total Dissolved Solids</w:t>
      </w:r>
    </w:p>
    <w:p>
      <w:pPr>
        <w:numPr>
          <w:ilvl w:val="1"/>
          <w:numId w:val="900"/>
        </w:numPr>
        <w:spacing w:before="0" w:after="0"/>
      </w:pPr>
      <w:r>
        <w:t>Major Ion Composition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Bicarbonate</w:t>
      </w:r>
    </w:p>
    <w:p>
      <w:pPr>
        <w:numPr>
          <w:ilvl w:val="1"/>
          <w:numId w:val="900"/>
        </w:numPr>
        <w:spacing w:before="0" w:after="0"/>
      </w:pPr>
      <w:r>
        <w:t>Minor and Trace Elements</w:t>
      </w:r>
    </w:p>
    <w:p>
      <w:pPr>
        <w:numPr>
          <w:ilvl w:val="1"/>
          <w:numId w:val="900"/>
        </w:numPr>
        <w:spacing w:before="0" w:after="0"/>
      </w:pPr>
      <w:r>
        <w:t>Water Resistivity</w:t>
      </w:r>
    </w:p>
    <w:p>
      <w:pPr>
        <w:numPr>
          <w:ilvl w:val="1"/>
          <w:numId w:val="900"/>
        </w:numPr>
        <w:spacing w:before="0" w:after="0"/>
      </w:pPr>
      <w:r>
        <w:t>pH and Alkalinity</w:t>
      </w:r>
    </w:p>
    <w:p>
      <w:pPr>
        <w:numPr>
          <w:ilvl w:val="1"/>
          <w:numId w:val="900"/>
        </w:numPr>
        <w:spacing w:before="0" w:after="0"/>
      </w:pPr>
      <w:r>
        <w:t>Isotopic Composition of Water</w:t>
      </w:r>
    </w:p>
    <w:p>
      <w:pPr>
        <w:numPr>
          <w:ilvl w:val="2"/>
          <w:numId w:val="900"/>
        </w:numPr>
        <w:spacing w:before="0" w:after="0"/>
      </w:pPr>
      <w:r>
        <w:t>δ¹⁸O Values</w:t>
      </w:r>
    </w:p>
    <w:p>
      <w:pPr>
        <w:numPr>
          <w:ilvl w:val="2"/>
          <w:numId w:val="900"/>
        </w:numPr>
        <w:spacing w:before="0" w:after="0"/>
      </w:pPr>
      <w:r>
        <w:t>δD Values</w:t>
      </w:r>
    </w:p>
    <w:p>
      <w:pPr>
        <w:numPr>
          <w:ilvl w:val="2"/>
          <w:numId w:val="900"/>
        </w:numPr>
        <w:spacing w:before="0" w:after="0"/>
      </w:pPr>
      <w:r>
        <w:t>Tritium Content</w:t>
      </w:r>
    </w:p>
    <w:p>
      <w:pPr>
        <w:numPr>
          <w:ilvl w:val="1"/>
          <w:numId w:val="900"/>
        </w:numPr>
        <w:spacing w:before="0" w:after="0"/>
      </w:pPr>
      <w:r>
        <w:t>Geochemical Evolution of Formation Water</w:t>
      </w:r>
    </w:p>
    <w:p>
      <w:pPr>
        <w:numPr>
          <w:ilvl w:val="2"/>
          <w:numId w:val="900"/>
        </w:numPr>
        <w:spacing w:before="0" w:after="0"/>
      </w:pPr>
      <w:r>
        <w:t>Meteoric Water</w:t>
      </w:r>
    </w:p>
    <w:p>
      <w:pPr>
        <w:numPr>
          <w:ilvl w:val="2"/>
          <w:numId w:val="900"/>
        </w:numPr>
        <w:spacing w:before="0" w:after="0"/>
      </w:pPr>
      <w:r>
        <w:t>Connate Water</w:t>
      </w:r>
    </w:p>
    <w:p>
      <w:pPr>
        <w:numPr>
          <w:ilvl w:val="2"/>
          <w:numId w:val="900"/>
        </w:numPr>
        <w:spacing w:before="0" w:after="0"/>
      </w:pPr>
      <w:r>
        <w:t>Diagenetic Water</w:t>
      </w:r>
    </w:p>
    <w:p>
      <w:pPr>
        <w:numPr>
          <w:ilvl w:val="1"/>
          <w:numId w:val="900"/>
        </w:numPr>
        <w:spacing w:before="0" w:after="0"/>
      </w:pPr>
      <w:r>
        <w:t>Water-Rock Interaction Processes</w:t>
      </w:r>
    </w:p>
    <w:p>
      <w:pPr>
        <w:numPr>
          <w:ilvl w:val="0"/>
          <w:numId w:val="900"/>
        </w:numPr>
        <w:spacing w:before="0" w:after="0"/>
      </w:pPr>
      <w:r>
        <w:t>Hydrocarbon Composition and Properties</w:t>
      </w:r>
    </w:p>
    <w:p>
      <w:pPr>
        <w:numPr>
          <w:ilvl w:val="1"/>
          <w:numId w:val="900"/>
        </w:numPr>
        <w:spacing w:before="0" w:after="0"/>
      </w:pPr>
      <w:r>
        <w:t>Crude Oil</w:t>
      </w:r>
    </w:p>
    <w:p>
      <w:pPr>
        <w:numPr>
          <w:ilvl w:val="2"/>
          <w:numId w:val="900"/>
        </w:numPr>
        <w:spacing w:before="0" w:after="0"/>
      </w:pPr>
      <w:r>
        <w:t>Hydrocarbon Composition</w:t>
      </w:r>
    </w:p>
    <w:p>
      <w:pPr>
        <w:numPr>
          <w:ilvl w:val="3"/>
          <w:numId w:val="900"/>
        </w:numPr>
        <w:spacing w:before="0" w:after="0"/>
      </w:pPr>
      <w:r>
        <w:t>Saturates</w:t>
      </w:r>
    </w:p>
    <w:p>
      <w:pPr>
        <w:numPr>
          <w:ilvl w:val="3"/>
          <w:numId w:val="900"/>
        </w:numPr>
        <w:spacing w:before="0" w:after="0"/>
      </w:pPr>
      <w:r>
        <w:t>Aromatics</w:t>
      </w:r>
    </w:p>
    <w:p>
      <w:pPr>
        <w:numPr>
          <w:ilvl w:val="3"/>
          <w:numId w:val="900"/>
        </w:numPr>
        <w:spacing w:before="0" w:after="0"/>
      </w:pPr>
      <w:r>
        <w:t>Resins</w:t>
      </w:r>
    </w:p>
    <w:p>
      <w:pPr>
        <w:numPr>
          <w:ilvl w:val="3"/>
          <w:numId w:val="900"/>
        </w:numPr>
        <w:spacing w:before="0" w:after="0"/>
      </w:pPr>
      <w:r>
        <w:t>Asphaltenes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Density and API Gravity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Pour Point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Sulfur Content</w:t>
      </w:r>
    </w:p>
    <w:p>
      <w:pPr>
        <w:numPr>
          <w:ilvl w:val="3"/>
          <w:numId w:val="900"/>
        </w:numPr>
        <w:spacing w:before="0" w:after="0"/>
      </w:pPr>
      <w:r>
        <w:t>Nitrogen Content</w:t>
      </w:r>
    </w:p>
    <w:p>
      <w:pPr>
        <w:numPr>
          <w:ilvl w:val="3"/>
          <w:numId w:val="900"/>
        </w:numPr>
        <w:spacing w:before="0" w:after="0"/>
      </w:pPr>
      <w:r>
        <w:t>Metal Content</w:t>
      </w:r>
    </w:p>
    <w:p>
      <w:pPr>
        <w:numPr>
          <w:ilvl w:val="1"/>
          <w:numId w:val="900"/>
        </w:numPr>
        <w:spacing w:before="0" w:after="0"/>
      </w:pPr>
      <w:r>
        <w:t>Natural Gas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Ethane</w:t>
      </w:r>
    </w:p>
    <w:p>
      <w:pPr>
        <w:numPr>
          <w:ilvl w:val="3"/>
          <w:numId w:val="900"/>
        </w:numPr>
        <w:spacing w:before="0" w:after="0"/>
      </w:pPr>
      <w:r>
        <w:t>Propane</w:t>
      </w:r>
    </w:p>
    <w:p>
      <w:pPr>
        <w:numPr>
          <w:ilvl w:val="3"/>
          <w:numId w:val="900"/>
        </w:numPr>
        <w:spacing w:before="0" w:after="0"/>
      </w:pPr>
      <w:r>
        <w:t>Butanes</w:t>
      </w:r>
    </w:p>
    <w:p>
      <w:pPr>
        <w:numPr>
          <w:ilvl w:val="3"/>
          <w:numId w:val="900"/>
        </w:numPr>
        <w:spacing w:before="0" w:after="0"/>
      </w:pPr>
      <w:r>
        <w:t>Heavier Hydrocarbons</w:t>
      </w:r>
    </w:p>
    <w:p>
      <w:pPr>
        <w:numPr>
          <w:ilvl w:val="2"/>
          <w:numId w:val="900"/>
        </w:numPr>
        <w:spacing w:before="0" w:after="0"/>
      </w:pPr>
      <w:r>
        <w:t>Gas Classification</w:t>
      </w:r>
    </w:p>
    <w:p>
      <w:pPr>
        <w:numPr>
          <w:ilvl w:val="3"/>
          <w:numId w:val="900"/>
        </w:numPr>
        <w:spacing w:before="0" w:after="0"/>
      </w:pPr>
      <w:r>
        <w:t>Wet Gas</w:t>
      </w:r>
    </w:p>
    <w:p>
      <w:pPr>
        <w:numPr>
          <w:ilvl w:val="3"/>
          <w:numId w:val="900"/>
        </w:numPr>
        <w:spacing w:before="0" w:after="0"/>
      </w:pPr>
      <w:r>
        <w:t>Dry Gas</w:t>
      </w:r>
    </w:p>
    <w:p>
      <w:pPr>
        <w:numPr>
          <w:ilvl w:val="3"/>
          <w:numId w:val="900"/>
        </w:numPr>
        <w:spacing w:before="0" w:after="0"/>
      </w:pPr>
      <w:r>
        <w:t>Sour Gas</w:t>
      </w:r>
    </w:p>
    <w:p>
      <w:pPr>
        <w:numPr>
          <w:ilvl w:val="3"/>
          <w:numId w:val="900"/>
        </w:numPr>
        <w:spacing w:before="0" w:after="0"/>
      </w:pPr>
      <w:r>
        <w:t>Sweet Gas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Gas Gravity</w:t>
      </w:r>
    </w:p>
    <w:p>
      <w:pPr>
        <w:numPr>
          <w:ilvl w:val="3"/>
          <w:numId w:val="900"/>
        </w:numPr>
        <w:spacing w:before="0" w:after="0"/>
      </w:pPr>
      <w:r>
        <w:t>Heating Value</w:t>
      </w:r>
    </w:p>
    <w:p>
      <w:pPr>
        <w:numPr>
          <w:ilvl w:val="2"/>
          <w:numId w:val="900"/>
        </w:numPr>
        <w:spacing w:before="0" w:after="0"/>
      </w:pPr>
      <w:r>
        <w:t>Gas-Oil Ratio</w:t>
      </w:r>
    </w:p>
    <w:p>
      <w:pPr>
        <w:numPr>
          <w:ilvl w:val="2"/>
          <w:numId w:val="900"/>
        </w:numPr>
        <w:spacing w:before="0" w:after="0"/>
      </w:pPr>
      <w:r>
        <w:t>Impurities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Helium</w:t>
      </w:r>
    </w:p>
    <w:p>
      <w:pPr>
        <w:numPr>
          <w:ilvl w:val="0"/>
          <w:numId w:val="900"/>
        </w:numPr>
        <w:spacing w:before="0" w:after="0"/>
      </w:pPr>
      <w:r>
        <w:t>Pressure-Volume-Temperature Properties</w:t>
      </w:r>
    </w:p>
    <w:p>
      <w:pPr>
        <w:numPr>
          <w:ilvl w:val="1"/>
          <w:numId w:val="900"/>
        </w:numPr>
        <w:spacing w:before="0" w:after="0"/>
      </w:pPr>
      <w:r>
        <w:t>Phase Behavior Fundamentals</w:t>
      </w:r>
    </w:p>
    <w:p>
      <w:pPr>
        <w:numPr>
          <w:ilvl w:val="1"/>
          <w:numId w:val="900"/>
        </w:numPr>
        <w:spacing w:before="0" w:after="0"/>
      </w:pPr>
      <w:r>
        <w:t>Critical Properties</w:t>
      </w:r>
    </w:p>
    <w:p>
      <w:pPr>
        <w:numPr>
          <w:ilvl w:val="2"/>
          <w:numId w:val="900"/>
        </w:numPr>
        <w:spacing w:before="0" w:after="0"/>
      </w:pPr>
      <w:r>
        <w:t>Bubble Point Pressure</w:t>
      </w:r>
    </w:p>
    <w:p>
      <w:pPr>
        <w:numPr>
          <w:ilvl w:val="2"/>
          <w:numId w:val="900"/>
        </w:numPr>
        <w:spacing w:before="0" w:after="0"/>
      </w:pPr>
      <w:r>
        <w:t>Dew Point Pressure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2"/>
          <w:numId w:val="900"/>
        </w:numPr>
        <w:spacing w:before="0" w:after="0"/>
      </w:pPr>
      <w:r>
        <w:t>Critical Pressure</w:t>
      </w:r>
    </w:p>
    <w:p>
      <w:pPr>
        <w:numPr>
          <w:ilvl w:val="1"/>
          <w:numId w:val="900"/>
        </w:numPr>
        <w:spacing w:before="0" w:after="0"/>
      </w:pPr>
      <w:r>
        <w:t>Formation Volume Factors</w:t>
      </w:r>
    </w:p>
    <w:p>
      <w:pPr>
        <w:numPr>
          <w:ilvl w:val="2"/>
          <w:numId w:val="900"/>
        </w:numPr>
        <w:spacing w:before="0" w:after="0"/>
      </w:pPr>
      <w:r>
        <w:t>Oil Formation Volume Factor</w:t>
      </w:r>
    </w:p>
    <w:p>
      <w:pPr>
        <w:numPr>
          <w:ilvl w:val="2"/>
          <w:numId w:val="900"/>
        </w:numPr>
        <w:spacing w:before="0" w:after="0"/>
      </w:pPr>
      <w:r>
        <w:t>Gas Formation Volume Factor</w:t>
      </w:r>
    </w:p>
    <w:p>
      <w:pPr>
        <w:numPr>
          <w:ilvl w:val="1"/>
          <w:numId w:val="900"/>
        </w:numPr>
        <w:spacing w:before="0" w:after="0"/>
      </w:pPr>
      <w:r>
        <w:t>Solution Gas-Oil Ratio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Oil Compressibility</w:t>
      </w:r>
    </w:p>
    <w:p>
      <w:pPr>
        <w:numPr>
          <w:ilvl w:val="2"/>
          <w:numId w:val="900"/>
        </w:numPr>
        <w:spacing w:before="0" w:after="0"/>
      </w:pPr>
      <w:r>
        <w:t>Gas Compressibility</w:t>
      </w:r>
    </w:p>
    <w:p>
      <w:pPr>
        <w:numPr>
          <w:ilvl w:val="2"/>
          <w:numId w:val="900"/>
        </w:numPr>
        <w:spacing w:before="0" w:after="0"/>
      </w:pPr>
      <w:r>
        <w:t>Water Compressibility</w:t>
      </w:r>
    </w:p>
    <w:p>
      <w:pPr>
        <w:numPr>
          <w:ilvl w:val="1"/>
          <w:numId w:val="900"/>
        </w:numPr>
        <w:spacing w:before="0" w:after="0"/>
      </w:pPr>
      <w:r>
        <w:t>Laboratory PVT Analysis</w:t>
      </w:r>
    </w:p>
    <w:p>
      <w:pPr>
        <w:numPr>
          <w:ilvl w:val="2"/>
          <w:numId w:val="900"/>
        </w:numPr>
        <w:spacing w:before="0" w:after="0"/>
      </w:pPr>
      <w:r>
        <w:t>Constant Composition Expansion</w:t>
      </w:r>
    </w:p>
    <w:p>
      <w:pPr>
        <w:numPr>
          <w:ilvl w:val="2"/>
          <w:numId w:val="900"/>
        </w:numPr>
        <w:spacing w:before="0" w:after="0"/>
      </w:pPr>
      <w:r>
        <w:t>Differential Liberation</w:t>
      </w:r>
    </w:p>
    <w:p>
      <w:pPr>
        <w:numPr>
          <w:ilvl w:val="2"/>
          <w:numId w:val="900"/>
        </w:numPr>
        <w:spacing w:before="0" w:after="0"/>
      </w:pPr>
      <w:r>
        <w:t>Separator Tests</w:t>
      </w:r>
    </w:p>
    <w:p>
      <w:pPr>
        <w:numPr>
          <w:ilvl w:val="1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Peng-Robinson</w:t>
      </w:r>
    </w:p>
    <w:p>
      <w:pPr>
        <w:numPr>
          <w:ilvl w:val="2"/>
          <w:numId w:val="900"/>
        </w:numPr>
        <w:spacing w:before="0" w:after="0"/>
      </w:pPr>
      <w:r>
        <w:t>Soave-Redlich-Kwong</w:t>
      </w:r>
    </w:p>
    <w:p>
      <w:pPr>
        <w:pStyle w:val="Heading1"/>
      </w:pPr>
      <w:r>
        <w:t>Diagenesis and Fluid-Rock Interaction</w:t>
      </w:r>
    </w:p>
    <w:p>
      <w:pPr>
        <w:numPr>
          <w:ilvl w:val="0"/>
          <w:numId w:val="900"/>
        </w:numPr>
        <w:spacing w:before="0" w:after="0"/>
      </w:pPr>
      <w:r>
        <w:t>Diagenetic Processes and Environments</w:t>
      </w:r>
    </w:p>
    <w:p>
      <w:pPr>
        <w:numPr>
          <w:ilvl w:val="1"/>
          <w:numId w:val="900"/>
        </w:numPr>
        <w:spacing w:before="0" w:after="0"/>
      </w:pPr>
      <w:r>
        <w:t>Definition and Scope of Diagenesis</w:t>
      </w:r>
    </w:p>
    <w:p>
      <w:pPr>
        <w:numPr>
          <w:ilvl w:val="1"/>
          <w:numId w:val="900"/>
        </w:numPr>
        <w:spacing w:before="0" w:after="0"/>
      </w:pPr>
      <w:r>
        <w:t>Diagenetic Stages</w:t>
      </w:r>
    </w:p>
    <w:p>
      <w:pPr>
        <w:numPr>
          <w:ilvl w:val="2"/>
          <w:numId w:val="900"/>
        </w:numPr>
        <w:spacing w:before="0" w:after="0"/>
      </w:pPr>
      <w:r>
        <w:t>Eogenesis</w:t>
      </w:r>
    </w:p>
    <w:p>
      <w:pPr>
        <w:numPr>
          <w:ilvl w:val="2"/>
          <w:numId w:val="900"/>
        </w:numPr>
        <w:spacing w:before="0" w:after="0"/>
      </w:pPr>
      <w:r>
        <w:t>Mesogenesis</w:t>
      </w:r>
    </w:p>
    <w:p>
      <w:pPr>
        <w:numPr>
          <w:ilvl w:val="2"/>
          <w:numId w:val="900"/>
        </w:numPr>
        <w:spacing w:before="0" w:after="0"/>
      </w:pPr>
      <w:r>
        <w:t>Telogenesis</w:t>
      </w:r>
    </w:p>
    <w:p>
      <w:pPr>
        <w:numPr>
          <w:ilvl w:val="1"/>
          <w:numId w:val="900"/>
        </w:numPr>
        <w:spacing w:before="0" w:after="0"/>
      </w:pPr>
      <w:r>
        <w:t>Diagenetic Facies</w:t>
      </w:r>
    </w:p>
    <w:p>
      <w:pPr>
        <w:numPr>
          <w:ilvl w:val="1"/>
          <w:numId w:val="900"/>
        </w:numPr>
        <w:spacing w:before="0" w:after="0"/>
      </w:pPr>
      <w:r>
        <w:t>Controls on Diagenesis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Fluid Composition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0"/>
          <w:numId w:val="900"/>
        </w:numPr>
        <w:spacing w:before="0" w:after="0"/>
      </w:pPr>
      <w:r>
        <w:t>Physical and Chemical Compaction</w:t>
      </w:r>
    </w:p>
    <w:p>
      <w:pPr>
        <w:numPr>
          <w:ilvl w:val="1"/>
          <w:numId w:val="900"/>
        </w:numPr>
        <w:spacing w:before="0" w:after="0"/>
      </w:pPr>
      <w:r>
        <w:t>Mechanical Compaction</w:t>
      </w:r>
    </w:p>
    <w:p>
      <w:pPr>
        <w:numPr>
          <w:ilvl w:val="2"/>
          <w:numId w:val="900"/>
        </w:numPr>
        <w:spacing w:before="0" w:after="0"/>
      </w:pPr>
      <w:r>
        <w:t>Grain Rearrangement</w:t>
      </w:r>
    </w:p>
    <w:p>
      <w:pPr>
        <w:numPr>
          <w:ilvl w:val="2"/>
          <w:numId w:val="900"/>
        </w:numPr>
        <w:spacing w:before="0" w:after="0"/>
      </w:pPr>
      <w:r>
        <w:t>Grain Fracturing</w:t>
      </w:r>
    </w:p>
    <w:p>
      <w:pPr>
        <w:numPr>
          <w:ilvl w:val="2"/>
          <w:numId w:val="900"/>
        </w:numPr>
        <w:spacing w:before="0" w:after="0"/>
      </w:pPr>
      <w:r>
        <w:t>Ductile Deformation</w:t>
      </w:r>
    </w:p>
    <w:p>
      <w:pPr>
        <w:numPr>
          <w:ilvl w:val="1"/>
          <w:numId w:val="900"/>
        </w:numPr>
        <w:spacing w:before="0" w:after="0"/>
      </w:pPr>
      <w:r>
        <w:t>Chemical Compaction</w:t>
      </w:r>
    </w:p>
    <w:p>
      <w:pPr>
        <w:numPr>
          <w:ilvl w:val="2"/>
          <w:numId w:val="900"/>
        </w:numPr>
        <w:spacing w:before="0" w:after="0"/>
      </w:pPr>
      <w:r>
        <w:t>Pressure Solution</w:t>
      </w:r>
    </w:p>
    <w:p>
      <w:pPr>
        <w:numPr>
          <w:ilvl w:val="2"/>
          <w:numId w:val="900"/>
        </w:numPr>
        <w:spacing w:before="0" w:after="0"/>
      </w:pPr>
      <w:r>
        <w:t>Stylolite Formation</w:t>
      </w:r>
    </w:p>
    <w:p>
      <w:pPr>
        <w:numPr>
          <w:ilvl w:val="2"/>
          <w:numId w:val="900"/>
        </w:numPr>
        <w:spacing w:before="0" w:after="0"/>
      </w:pPr>
      <w:r>
        <w:t>Grain Interpenetration</w:t>
      </w:r>
    </w:p>
    <w:p>
      <w:pPr>
        <w:numPr>
          <w:ilvl w:val="1"/>
          <w:numId w:val="900"/>
        </w:numPr>
        <w:spacing w:before="0" w:after="0"/>
      </w:pPr>
      <w:r>
        <w:t>Impact on Porosity and Permeability</w:t>
      </w:r>
    </w:p>
    <w:p>
      <w:pPr>
        <w:numPr>
          <w:ilvl w:val="1"/>
          <w:numId w:val="900"/>
        </w:numPr>
        <w:spacing w:before="0" w:after="0"/>
      </w:pPr>
      <w:r>
        <w:t>Compaction Curves</w:t>
      </w:r>
    </w:p>
    <w:p>
      <w:pPr>
        <w:numPr>
          <w:ilvl w:val="0"/>
          <w:numId w:val="900"/>
        </w:numPr>
        <w:spacing w:before="0" w:after="0"/>
      </w:pPr>
      <w:r>
        <w:t>Cementation Processes</w:t>
      </w:r>
    </w:p>
    <w:p>
      <w:pPr>
        <w:numPr>
          <w:ilvl w:val="1"/>
          <w:numId w:val="900"/>
        </w:numPr>
        <w:spacing w:before="0" w:after="0"/>
      </w:pPr>
      <w:r>
        <w:t>Quartz Cementation</w:t>
      </w:r>
    </w:p>
    <w:p>
      <w:pPr>
        <w:numPr>
          <w:ilvl w:val="2"/>
          <w:numId w:val="900"/>
        </w:numPr>
        <w:spacing w:before="0" w:after="0"/>
      </w:pPr>
      <w:r>
        <w:t>Quartz Overgrowths</w:t>
      </w:r>
    </w:p>
    <w:p>
      <w:pPr>
        <w:numPr>
          <w:ilvl w:val="2"/>
          <w:numId w:val="900"/>
        </w:numPr>
        <w:spacing w:before="0" w:after="0"/>
      </w:pPr>
      <w:r>
        <w:t>Silica Sources</w:t>
      </w:r>
    </w:p>
    <w:p>
      <w:pPr>
        <w:numPr>
          <w:ilvl w:val="2"/>
          <w:numId w:val="900"/>
        </w:numPr>
        <w:spacing w:before="0" w:after="0"/>
      </w:pPr>
      <w:r>
        <w:t>Temperature Controls</w:t>
      </w:r>
    </w:p>
    <w:p>
      <w:pPr>
        <w:numPr>
          <w:ilvl w:val="1"/>
          <w:numId w:val="900"/>
        </w:numPr>
        <w:spacing w:before="0" w:after="0"/>
      </w:pPr>
      <w:r>
        <w:t>Carbonate Cementation</w:t>
      </w:r>
    </w:p>
    <w:p>
      <w:pPr>
        <w:numPr>
          <w:ilvl w:val="2"/>
          <w:numId w:val="900"/>
        </w:numPr>
        <w:spacing w:before="0" w:after="0"/>
      </w:pPr>
      <w:r>
        <w:t>Calcite Cement</w:t>
      </w:r>
    </w:p>
    <w:p>
      <w:pPr>
        <w:numPr>
          <w:ilvl w:val="2"/>
          <w:numId w:val="900"/>
        </w:numPr>
        <w:spacing w:before="0" w:after="0"/>
      </w:pPr>
      <w:r>
        <w:t>Dolomite Cement</w:t>
      </w:r>
    </w:p>
    <w:p>
      <w:pPr>
        <w:numPr>
          <w:ilvl w:val="2"/>
          <w:numId w:val="900"/>
        </w:numPr>
        <w:spacing w:before="0" w:after="0"/>
      </w:pPr>
      <w:r>
        <w:t>Siderite Cement</w:t>
      </w:r>
    </w:p>
    <w:p>
      <w:pPr>
        <w:numPr>
          <w:ilvl w:val="2"/>
          <w:numId w:val="900"/>
        </w:numPr>
        <w:spacing w:before="0" w:after="0"/>
      </w:pPr>
      <w:r>
        <w:t>Cement Morphology</w:t>
      </w:r>
    </w:p>
    <w:p>
      <w:pPr>
        <w:numPr>
          <w:ilvl w:val="1"/>
          <w:numId w:val="900"/>
        </w:numPr>
        <w:spacing w:before="0" w:after="0"/>
      </w:pPr>
      <w:r>
        <w:t>Clay Mineral Cementation</w:t>
      </w:r>
    </w:p>
    <w:p>
      <w:pPr>
        <w:numPr>
          <w:ilvl w:val="2"/>
          <w:numId w:val="900"/>
        </w:numPr>
        <w:spacing w:before="0" w:after="0"/>
      </w:pPr>
      <w:r>
        <w:t>Authigenic Clays</w:t>
      </w:r>
    </w:p>
    <w:p>
      <w:pPr>
        <w:numPr>
          <w:ilvl w:val="2"/>
          <w:numId w:val="900"/>
        </w:numPr>
        <w:spacing w:before="0" w:after="0"/>
      </w:pPr>
      <w:r>
        <w:t>Pore-Filling vs Pore-Lining</w:t>
      </w:r>
    </w:p>
    <w:p>
      <w:pPr>
        <w:numPr>
          <w:ilvl w:val="1"/>
          <w:numId w:val="900"/>
        </w:numPr>
        <w:spacing w:before="0" w:after="0"/>
      </w:pPr>
      <w:r>
        <w:t>Other Cements</w:t>
      </w:r>
    </w:p>
    <w:p>
      <w:pPr>
        <w:numPr>
          <w:ilvl w:val="2"/>
          <w:numId w:val="900"/>
        </w:numPr>
        <w:spacing w:before="0" w:after="0"/>
      </w:pPr>
      <w:r>
        <w:t>Anhydrite</w:t>
      </w:r>
    </w:p>
    <w:p>
      <w:pPr>
        <w:numPr>
          <w:ilvl w:val="2"/>
          <w:numId w:val="900"/>
        </w:numPr>
        <w:spacing w:before="0" w:after="0"/>
      </w:pPr>
      <w:r>
        <w:t>Pyrite</w:t>
      </w:r>
    </w:p>
    <w:p>
      <w:pPr>
        <w:numPr>
          <w:ilvl w:val="2"/>
          <w:numId w:val="900"/>
        </w:numPr>
        <w:spacing w:before="0" w:after="0"/>
      </w:pPr>
      <w:r>
        <w:t>Feldspar Overgrowths</w:t>
      </w:r>
    </w:p>
    <w:p>
      <w:pPr>
        <w:numPr>
          <w:ilvl w:val="1"/>
          <w:numId w:val="900"/>
        </w:numPr>
        <w:spacing w:before="0" w:after="0"/>
      </w:pPr>
      <w:r>
        <w:t>Timing and Distribution of Cementation</w:t>
      </w:r>
    </w:p>
    <w:p>
      <w:pPr>
        <w:numPr>
          <w:ilvl w:val="1"/>
          <w:numId w:val="900"/>
        </w:numPr>
        <w:spacing w:before="0" w:after="0"/>
      </w:pPr>
      <w:r>
        <w:t>Impact on Reservoir Quality</w:t>
      </w:r>
    </w:p>
    <w:p>
      <w:pPr>
        <w:numPr>
          <w:ilvl w:val="0"/>
          <w:numId w:val="900"/>
        </w:numPr>
        <w:spacing w:before="0" w:after="0"/>
      </w:pPr>
      <w:r>
        <w:t>Dissolution and Secondary Porosity</w:t>
      </w:r>
    </w:p>
    <w:p>
      <w:pPr>
        <w:numPr>
          <w:ilvl w:val="1"/>
          <w:numId w:val="900"/>
        </w:numPr>
        <w:spacing w:before="0" w:after="0"/>
      </w:pPr>
      <w:r>
        <w:t>Feldspar Dissolution</w:t>
      </w:r>
    </w:p>
    <w:p>
      <w:pPr>
        <w:numPr>
          <w:ilvl w:val="2"/>
          <w:numId w:val="900"/>
        </w:numPr>
        <w:spacing w:before="0" w:after="0"/>
      </w:pPr>
      <w:r>
        <w:t>Dissolution Mechanisms</w:t>
      </w:r>
    </w:p>
    <w:p>
      <w:pPr>
        <w:numPr>
          <w:ilvl w:val="2"/>
          <w:numId w:val="900"/>
        </w:numPr>
        <w:spacing w:before="0" w:after="0"/>
      </w:pPr>
      <w:r>
        <w:t>Controls on Dissolution</w:t>
      </w:r>
    </w:p>
    <w:p>
      <w:pPr>
        <w:numPr>
          <w:ilvl w:val="1"/>
          <w:numId w:val="900"/>
        </w:numPr>
        <w:spacing w:before="0" w:after="0"/>
      </w:pPr>
      <w:r>
        <w:t>Carbonate Dissolution</w:t>
      </w:r>
    </w:p>
    <w:p>
      <w:pPr>
        <w:numPr>
          <w:ilvl w:val="2"/>
          <w:numId w:val="900"/>
        </w:numPr>
        <w:spacing w:before="0" w:after="0"/>
      </w:pPr>
      <w:r>
        <w:t>Meteoric Dissolution</w:t>
      </w:r>
    </w:p>
    <w:p>
      <w:pPr>
        <w:numPr>
          <w:ilvl w:val="2"/>
          <w:numId w:val="900"/>
        </w:numPr>
        <w:spacing w:before="0" w:after="0"/>
      </w:pPr>
      <w:r>
        <w:t>Burial Dissolution</w:t>
      </w:r>
    </w:p>
    <w:p>
      <w:pPr>
        <w:numPr>
          <w:ilvl w:val="1"/>
          <w:numId w:val="900"/>
        </w:numPr>
        <w:spacing w:before="0" w:after="0"/>
      </w:pPr>
      <w:r>
        <w:t>Formation of Secondary Porosity</w:t>
      </w:r>
    </w:p>
    <w:p>
      <w:pPr>
        <w:numPr>
          <w:ilvl w:val="2"/>
          <w:numId w:val="900"/>
        </w:numPr>
        <w:spacing w:before="0" w:after="0"/>
      </w:pPr>
      <w:r>
        <w:t>Moldic Porosity</w:t>
      </w:r>
    </w:p>
    <w:p>
      <w:pPr>
        <w:numPr>
          <w:ilvl w:val="2"/>
          <w:numId w:val="900"/>
        </w:numPr>
        <w:spacing w:before="0" w:after="0"/>
      </w:pPr>
      <w:r>
        <w:t>Vuggy Porosity</w:t>
      </w:r>
    </w:p>
    <w:p>
      <w:pPr>
        <w:numPr>
          <w:ilvl w:val="2"/>
          <w:numId w:val="900"/>
        </w:numPr>
        <w:spacing w:before="0" w:after="0"/>
      </w:pPr>
      <w:r>
        <w:t>Enlarged Pores</w:t>
      </w:r>
    </w:p>
    <w:p>
      <w:pPr>
        <w:numPr>
          <w:ilvl w:val="1"/>
          <w:numId w:val="900"/>
        </w:numPr>
        <w:spacing w:before="0" w:after="0"/>
      </w:pPr>
      <w:r>
        <w:t>Controls on Secondary Porosity Development</w:t>
      </w:r>
    </w:p>
    <w:p>
      <w:pPr>
        <w:numPr>
          <w:ilvl w:val="1"/>
          <w:numId w:val="900"/>
        </w:numPr>
        <w:spacing w:before="0" w:after="0"/>
      </w:pPr>
      <w:r>
        <w:t>Preservation of Secondary Porosity</w:t>
      </w:r>
    </w:p>
    <w:p>
      <w:pPr>
        <w:numPr>
          <w:ilvl w:val="0"/>
          <w:numId w:val="900"/>
        </w:numPr>
        <w:spacing w:before="0" w:after="0"/>
      </w:pPr>
      <w:r>
        <w:t>Mineralogical Transformations</w:t>
      </w:r>
    </w:p>
    <w:p>
      <w:pPr>
        <w:numPr>
          <w:ilvl w:val="1"/>
          <w:numId w:val="900"/>
        </w:numPr>
        <w:spacing w:before="0" w:after="0"/>
      </w:pPr>
      <w:r>
        <w:t>Clay Diagenesis</w:t>
      </w:r>
    </w:p>
    <w:p>
      <w:pPr>
        <w:numPr>
          <w:ilvl w:val="2"/>
          <w:numId w:val="900"/>
        </w:numPr>
        <w:spacing w:before="0" w:after="0"/>
      </w:pPr>
      <w:r>
        <w:t>Smectite to Illite Transformation</w:t>
      </w:r>
    </w:p>
    <w:p>
      <w:pPr>
        <w:numPr>
          <w:ilvl w:val="2"/>
          <w:numId w:val="900"/>
        </w:numPr>
        <w:spacing w:before="0" w:after="0"/>
      </w:pPr>
      <w:r>
        <w:t>Kaolinite Formation and Dissolution</w:t>
      </w:r>
    </w:p>
    <w:p>
      <w:pPr>
        <w:numPr>
          <w:ilvl w:val="2"/>
          <w:numId w:val="900"/>
        </w:numPr>
        <w:spacing w:before="0" w:after="0"/>
      </w:pPr>
      <w:r>
        <w:t>Chlorite Formation</w:t>
      </w:r>
    </w:p>
    <w:p>
      <w:pPr>
        <w:numPr>
          <w:ilvl w:val="2"/>
          <w:numId w:val="900"/>
        </w:numPr>
        <w:spacing w:before="0" w:after="0"/>
      </w:pPr>
      <w:r>
        <w:t>Mixed-Layer Clay Evolution</w:t>
      </w:r>
    </w:p>
    <w:p>
      <w:pPr>
        <w:numPr>
          <w:ilvl w:val="1"/>
          <w:numId w:val="900"/>
        </w:numPr>
        <w:spacing w:before="0" w:after="0"/>
      </w:pPr>
      <w:r>
        <w:t>Dolomitization</w:t>
      </w:r>
    </w:p>
    <w:p>
      <w:pPr>
        <w:numPr>
          <w:ilvl w:val="2"/>
          <w:numId w:val="900"/>
        </w:numPr>
        <w:spacing w:before="0" w:after="0"/>
      </w:pPr>
      <w:r>
        <w:t>Replacement Dolomitization</w:t>
      </w:r>
    </w:p>
    <w:p>
      <w:pPr>
        <w:numPr>
          <w:ilvl w:val="2"/>
          <w:numId w:val="900"/>
        </w:numPr>
        <w:spacing w:before="0" w:after="0"/>
      </w:pPr>
      <w:r>
        <w:t>Cement Dolomitization</w:t>
      </w:r>
    </w:p>
    <w:p>
      <w:pPr>
        <w:numPr>
          <w:ilvl w:val="2"/>
          <w:numId w:val="900"/>
        </w:numPr>
        <w:spacing w:before="0" w:after="0"/>
      </w:pPr>
      <w:r>
        <w:t>Mechanisms and Models</w:t>
      </w:r>
    </w:p>
    <w:p>
      <w:pPr>
        <w:numPr>
          <w:ilvl w:val="2"/>
          <w:numId w:val="900"/>
        </w:numPr>
        <w:spacing w:before="0" w:after="0"/>
      </w:pPr>
      <w:r>
        <w:t>Impact on Reservoir Properties</w:t>
      </w:r>
    </w:p>
    <w:p>
      <w:pPr>
        <w:numPr>
          <w:ilvl w:val="1"/>
          <w:numId w:val="900"/>
        </w:numPr>
        <w:spacing w:before="0" w:after="0"/>
      </w:pPr>
      <w:r>
        <w:t>Albitization</w:t>
      </w:r>
    </w:p>
    <w:p>
      <w:pPr>
        <w:numPr>
          <w:ilvl w:val="1"/>
          <w:numId w:val="900"/>
        </w:numPr>
        <w:spacing w:before="0" w:after="0"/>
      </w:pPr>
      <w:r>
        <w:t>Pyritization</w:t>
      </w:r>
    </w:p>
    <w:p>
      <w:pPr>
        <w:numPr>
          <w:ilvl w:val="0"/>
          <w:numId w:val="900"/>
        </w:numPr>
        <w:spacing w:before="0" w:after="0"/>
      </w:pPr>
      <w:r>
        <w:t>Fluid-Rock Interaction Mechanisms</w:t>
      </w:r>
    </w:p>
    <w:p>
      <w:pPr>
        <w:numPr>
          <w:ilvl w:val="1"/>
          <w:numId w:val="900"/>
        </w:numPr>
        <w:spacing w:before="0" w:after="0"/>
      </w:pPr>
      <w:r>
        <w:t>Geochemical Controls on Wettability</w:t>
      </w:r>
    </w:p>
    <w:p>
      <w:pPr>
        <w:numPr>
          <w:ilvl w:val="1"/>
          <w:numId w:val="900"/>
        </w:numPr>
        <w:spacing w:before="0" w:after="0"/>
      </w:pPr>
      <w:r>
        <w:t>Mineral Precipitation from Formation Fluids</w:t>
      </w:r>
    </w:p>
    <w:p>
      <w:pPr>
        <w:numPr>
          <w:ilvl w:val="1"/>
          <w:numId w:val="900"/>
        </w:numPr>
        <w:spacing w:before="0" w:after="0"/>
      </w:pPr>
      <w:r>
        <w:t>Formation Damage Mechanisms</w:t>
      </w:r>
    </w:p>
    <w:p>
      <w:pPr>
        <w:numPr>
          <w:ilvl w:val="2"/>
          <w:numId w:val="900"/>
        </w:numPr>
        <w:spacing w:before="0" w:after="0"/>
      </w:pPr>
      <w:r>
        <w:t>Scale Formation</w:t>
      </w:r>
    </w:p>
    <w:p>
      <w:pPr>
        <w:numPr>
          <w:ilvl w:val="3"/>
          <w:numId w:val="900"/>
        </w:numPr>
        <w:spacing w:before="0" w:after="0"/>
      </w:pPr>
      <w:r>
        <w:t>Carbonate Scales</w:t>
      </w:r>
    </w:p>
    <w:p>
      <w:pPr>
        <w:numPr>
          <w:ilvl w:val="3"/>
          <w:numId w:val="900"/>
        </w:numPr>
        <w:spacing w:before="0" w:after="0"/>
      </w:pPr>
      <w:r>
        <w:t>Sulfate Scales</w:t>
      </w:r>
    </w:p>
    <w:p>
      <w:pPr>
        <w:numPr>
          <w:ilvl w:val="3"/>
          <w:numId w:val="900"/>
        </w:numPr>
        <w:spacing w:before="0" w:after="0"/>
      </w:pPr>
      <w:r>
        <w:t>Sulfide Scales</w:t>
      </w:r>
    </w:p>
    <w:p>
      <w:pPr>
        <w:numPr>
          <w:ilvl w:val="2"/>
          <w:numId w:val="900"/>
        </w:numPr>
        <w:spacing w:before="0" w:after="0"/>
      </w:pPr>
      <w:r>
        <w:t>Fines Migration</w:t>
      </w:r>
    </w:p>
    <w:p>
      <w:pPr>
        <w:numPr>
          <w:ilvl w:val="2"/>
          <w:numId w:val="900"/>
        </w:numPr>
        <w:spacing w:before="0" w:after="0"/>
      </w:pPr>
      <w:r>
        <w:t>Clay Swelling</w:t>
      </w:r>
    </w:p>
    <w:p>
      <w:pPr>
        <w:numPr>
          <w:ilvl w:val="2"/>
          <w:numId w:val="900"/>
        </w:numPr>
        <w:spacing w:before="0" w:after="0"/>
      </w:pPr>
      <w:r>
        <w:t>Bacterial Activity</w:t>
      </w:r>
    </w:p>
    <w:p>
      <w:pPr>
        <w:numPr>
          <w:ilvl w:val="1"/>
          <w:numId w:val="900"/>
        </w:numPr>
        <w:spacing w:before="0" w:after="0"/>
      </w:pPr>
      <w:r>
        <w:t>Geochemical Modeling of Interactions</w:t>
      </w:r>
    </w:p>
    <w:p>
      <w:pPr>
        <w:pStyle w:val="Heading1"/>
      </w:pPr>
      <w:r>
        <w:t>Measurement and Analytical Techniques</w:t>
      </w:r>
    </w:p>
    <w:p>
      <w:pPr>
        <w:numPr>
          <w:ilvl w:val="0"/>
          <w:numId w:val="900"/>
        </w:numPr>
        <w:spacing w:before="0" w:after="0"/>
      </w:pPr>
      <w:r>
        <w:t>Core Acquisition and Handling</w:t>
      </w:r>
    </w:p>
    <w:p>
      <w:pPr>
        <w:numPr>
          <w:ilvl w:val="1"/>
          <w:numId w:val="900"/>
        </w:numPr>
        <w:spacing w:before="0" w:after="0"/>
      </w:pPr>
      <w:r>
        <w:t>Core Sampling Methods</w:t>
      </w:r>
    </w:p>
    <w:p>
      <w:pPr>
        <w:numPr>
          <w:ilvl w:val="2"/>
          <w:numId w:val="900"/>
        </w:numPr>
        <w:spacing w:before="0" w:after="0"/>
      </w:pPr>
      <w:r>
        <w:t>Conventional Coring</w:t>
      </w:r>
    </w:p>
    <w:p>
      <w:pPr>
        <w:numPr>
          <w:ilvl w:val="2"/>
          <w:numId w:val="900"/>
        </w:numPr>
        <w:spacing w:before="0" w:after="0"/>
      </w:pPr>
      <w:r>
        <w:t>Sidewall Coring</w:t>
      </w:r>
    </w:p>
    <w:p>
      <w:pPr>
        <w:numPr>
          <w:ilvl w:val="2"/>
          <w:numId w:val="900"/>
        </w:numPr>
        <w:spacing w:before="0" w:after="0"/>
      </w:pPr>
      <w:r>
        <w:t>Oriented Coring</w:t>
      </w:r>
    </w:p>
    <w:p>
      <w:pPr>
        <w:numPr>
          <w:ilvl w:val="1"/>
          <w:numId w:val="900"/>
        </w:numPr>
        <w:spacing w:before="0" w:after="0"/>
      </w:pPr>
      <w:r>
        <w:t>Core Preservation and Handling</w:t>
      </w:r>
    </w:p>
    <w:p>
      <w:pPr>
        <w:numPr>
          <w:ilvl w:val="2"/>
          <w:numId w:val="900"/>
        </w:numPr>
        <w:spacing w:before="0" w:after="0"/>
      </w:pPr>
      <w:r>
        <w:t>Preservation Techniques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Sample Selection</w:t>
      </w:r>
    </w:p>
    <w:p>
      <w:pPr>
        <w:numPr>
          <w:ilvl w:val="0"/>
          <w:numId w:val="900"/>
        </w:numPr>
        <w:spacing w:before="0" w:after="0"/>
      </w:pPr>
      <w:r>
        <w:t>Routine Core Analysis</w:t>
      </w:r>
    </w:p>
    <w:p>
      <w:pPr>
        <w:numPr>
          <w:ilvl w:val="1"/>
          <w:numId w:val="900"/>
        </w:numPr>
        <w:spacing w:before="0" w:after="0"/>
      </w:pPr>
      <w:r>
        <w:t>Porosity Measurement</w:t>
      </w:r>
    </w:p>
    <w:p>
      <w:pPr>
        <w:numPr>
          <w:ilvl w:val="2"/>
          <w:numId w:val="900"/>
        </w:numPr>
        <w:spacing w:before="0" w:after="0"/>
      </w:pPr>
      <w:r>
        <w:t>Helium Porosimetry</w:t>
      </w:r>
    </w:p>
    <w:p>
      <w:pPr>
        <w:numPr>
          <w:ilvl w:val="2"/>
          <w:numId w:val="900"/>
        </w:numPr>
        <w:spacing w:before="0" w:after="0"/>
      </w:pPr>
      <w:r>
        <w:t>Mercury Intrusion Porosimetry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1"/>
          <w:numId w:val="900"/>
        </w:numPr>
        <w:spacing w:before="0" w:after="0"/>
      </w:pPr>
      <w:r>
        <w:t>Permeability Measurement</w:t>
      </w:r>
    </w:p>
    <w:p>
      <w:pPr>
        <w:numPr>
          <w:ilvl w:val="2"/>
          <w:numId w:val="900"/>
        </w:numPr>
        <w:spacing w:before="0" w:after="0"/>
      </w:pPr>
      <w:r>
        <w:t>Gas Permeametry</w:t>
      </w:r>
    </w:p>
    <w:p>
      <w:pPr>
        <w:numPr>
          <w:ilvl w:val="2"/>
          <w:numId w:val="900"/>
        </w:numPr>
        <w:spacing w:before="0" w:after="0"/>
      </w:pPr>
      <w:r>
        <w:t>Liquid Permeametry</w:t>
      </w:r>
    </w:p>
    <w:p>
      <w:pPr>
        <w:numPr>
          <w:ilvl w:val="2"/>
          <w:numId w:val="900"/>
        </w:numPr>
        <w:spacing w:before="0" w:after="0"/>
      </w:pPr>
      <w:r>
        <w:t>Klinkenberg Correction</w:t>
      </w:r>
    </w:p>
    <w:p>
      <w:pPr>
        <w:numPr>
          <w:ilvl w:val="1"/>
          <w:numId w:val="900"/>
        </w:numPr>
        <w:spacing w:before="0" w:after="0"/>
      </w:pPr>
      <w:r>
        <w:t>Fluid Saturation Determination</w:t>
      </w:r>
    </w:p>
    <w:p>
      <w:pPr>
        <w:numPr>
          <w:ilvl w:val="2"/>
          <w:numId w:val="900"/>
        </w:numPr>
        <w:spacing w:before="0" w:after="0"/>
      </w:pPr>
      <w:r>
        <w:t>Dean-Stark Extraction</w:t>
      </w:r>
    </w:p>
    <w:p>
      <w:pPr>
        <w:numPr>
          <w:ilvl w:val="2"/>
          <w:numId w:val="900"/>
        </w:numPr>
        <w:spacing w:before="0" w:after="0"/>
      </w:pPr>
      <w:r>
        <w:t>Retort Method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1"/>
          <w:numId w:val="900"/>
        </w:numPr>
        <w:spacing w:before="0" w:after="0"/>
      </w:pPr>
      <w:r>
        <w:t>Grain Density Measurement</w:t>
      </w:r>
    </w:p>
    <w:p>
      <w:pPr>
        <w:numPr>
          <w:ilvl w:val="1"/>
          <w:numId w:val="900"/>
        </w:numPr>
        <w:spacing w:before="0" w:after="0"/>
      </w:pPr>
      <w:r>
        <w:t>Quality Control and Standardization</w:t>
      </w:r>
    </w:p>
    <w:p>
      <w:pPr>
        <w:numPr>
          <w:ilvl w:val="0"/>
          <w:numId w:val="900"/>
        </w:numPr>
        <w:spacing w:before="0" w:after="0"/>
      </w:pPr>
      <w:r>
        <w:t>Special Core Analysis</w:t>
      </w:r>
    </w:p>
    <w:p>
      <w:pPr>
        <w:numPr>
          <w:ilvl w:val="1"/>
          <w:numId w:val="900"/>
        </w:numPr>
        <w:spacing w:before="0" w:after="0"/>
      </w:pPr>
      <w:r>
        <w:t>Capillary Pressure Measurement</w:t>
      </w:r>
    </w:p>
    <w:p>
      <w:pPr>
        <w:numPr>
          <w:ilvl w:val="2"/>
          <w:numId w:val="900"/>
        </w:numPr>
        <w:spacing w:before="0" w:after="0"/>
      </w:pPr>
      <w:r>
        <w:t>Centrifuge Method</w:t>
      </w:r>
    </w:p>
    <w:p>
      <w:pPr>
        <w:numPr>
          <w:ilvl w:val="2"/>
          <w:numId w:val="900"/>
        </w:numPr>
        <w:spacing w:before="0" w:after="0"/>
      </w:pPr>
      <w:r>
        <w:t>Porous Plate Method</w:t>
      </w:r>
    </w:p>
    <w:p>
      <w:pPr>
        <w:numPr>
          <w:ilvl w:val="2"/>
          <w:numId w:val="900"/>
        </w:numPr>
        <w:spacing w:before="0" w:after="0"/>
      </w:pPr>
      <w:r>
        <w:t>Mercury Injection Method</w:t>
      </w:r>
    </w:p>
    <w:p>
      <w:pPr>
        <w:numPr>
          <w:ilvl w:val="1"/>
          <w:numId w:val="900"/>
        </w:numPr>
        <w:spacing w:before="0" w:after="0"/>
      </w:pPr>
      <w:r>
        <w:t>Relative Permeability Measurement</w:t>
      </w:r>
    </w:p>
    <w:p>
      <w:pPr>
        <w:numPr>
          <w:ilvl w:val="2"/>
          <w:numId w:val="900"/>
        </w:numPr>
        <w:spacing w:before="0" w:after="0"/>
      </w:pPr>
      <w:r>
        <w:t>Steady-State Method</w:t>
      </w:r>
    </w:p>
    <w:p>
      <w:pPr>
        <w:numPr>
          <w:ilvl w:val="2"/>
          <w:numId w:val="900"/>
        </w:numPr>
        <w:spacing w:before="0" w:after="0"/>
      </w:pPr>
      <w:r>
        <w:t>Unsteady-State Method</w:t>
      </w:r>
    </w:p>
    <w:p>
      <w:pPr>
        <w:numPr>
          <w:ilvl w:val="2"/>
          <w:numId w:val="900"/>
        </w:numPr>
        <w:spacing w:before="0" w:after="0"/>
      </w:pPr>
      <w:r>
        <w:t>Centrifuge Method</w:t>
      </w:r>
    </w:p>
    <w:p>
      <w:pPr>
        <w:numPr>
          <w:ilvl w:val="1"/>
          <w:numId w:val="900"/>
        </w:numPr>
        <w:spacing w:before="0" w:after="0"/>
      </w:pPr>
      <w:r>
        <w:t>Electrical Property Measurement</w:t>
      </w:r>
    </w:p>
    <w:p>
      <w:pPr>
        <w:numPr>
          <w:ilvl w:val="2"/>
          <w:numId w:val="900"/>
        </w:numPr>
        <w:spacing w:before="0" w:after="0"/>
      </w:pPr>
      <w:r>
        <w:t>Determination of Cementation Exponent</w:t>
      </w:r>
    </w:p>
    <w:p>
      <w:pPr>
        <w:numPr>
          <w:ilvl w:val="2"/>
          <w:numId w:val="900"/>
        </w:numPr>
        <w:spacing w:before="0" w:after="0"/>
      </w:pPr>
      <w:r>
        <w:t>Determination of Saturation Exponent</w:t>
      </w:r>
    </w:p>
    <w:p>
      <w:pPr>
        <w:numPr>
          <w:ilvl w:val="2"/>
          <w:numId w:val="900"/>
        </w:numPr>
        <w:spacing w:before="0" w:after="0"/>
      </w:pPr>
      <w:r>
        <w:t>Formation Factor Measurement</w:t>
      </w:r>
    </w:p>
    <w:p>
      <w:pPr>
        <w:numPr>
          <w:ilvl w:val="1"/>
          <w:numId w:val="900"/>
        </w:numPr>
        <w:spacing w:before="0" w:after="0"/>
      </w:pPr>
      <w:r>
        <w:t>Wettability Assessment</w:t>
      </w:r>
    </w:p>
    <w:p>
      <w:pPr>
        <w:numPr>
          <w:ilvl w:val="2"/>
          <w:numId w:val="900"/>
        </w:numPr>
        <w:spacing w:before="0" w:after="0"/>
      </w:pPr>
      <w:r>
        <w:t>Amott-Harvey Method</w:t>
      </w:r>
    </w:p>
    <w:p>
      <w:pPr>
        <w:numPr>
          <w:ilvl w:val="2"/>
          <w:numId w:val="900"/>
        </w:numPr>
        <w:spacing w:before="0" w:after="0"/>
      </w:pPr>
      <w:r>
        <w:t>USBM Method</w:t>
      </w:r>
    </w:p>
    <w:p>
      <w:pPr>
        <w:numPr>
          <w:ilvl w:val="2"/>
          <w:numId w:val="900"/>
        </w:numPr>
        <w:spacing w:before="0" w:after="0"/>
      </w:pPr>
      <w:r>
        <w:t>Contact Angle Measurement</w:t>
      </w:r>
    </w:p>
    <w:p>
      <w:pPr>
        <w:numPr>
          <w:ilvl w:val="1"/>
          <w:numId w:val="900"/>
        </w:numPr>
        <w:spacing w:before="0" w:after="0"/>
      </w:pPr>
      <w:r>
        <w:t>Advanced Measurements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Computed Tomography Scanning</w:t>
      </w:r>
    </w:p>
    <w:p>
      <w:pPr>
        <w:numPr>
          <w:ilvl w:val="0"/>
          <w:numId w:val="900"/>
        </w:numPr>
        <w:spacing w:before="0" w:after="0"/>
      </w:pPr>
      <w:r>
        <w:t>Geochemical Analysis of Solids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Bulk Mineralogy</w:t>
      </w:r>
    </w:p>
    <w:p>
      <w:pPr>
        <w:numPr>
          <w:ilvl w:val="2"/>
          <w:numId w:val="900"/>
        </w:numPr>
        <w:spacing w:before="0" w:after="0"/>
      </w:pPr>
      <w:r>
        <w:t>Clay Mineralogy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X-Ray Fluorescence</w:t>
      </w:r>
    </w:p>
    <w:p>
      <w:pPr>
        <w:numPr>
          <w:ilvl w:val="2"/>
          <w:numId w:val="900"/>
        </w:numPr>
        <w:spacing w:before="0" w:after="0"/>
      </w:pPr>
      <w:r>
        <w:t>Major Element Analysis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Energy Dispersive Spectroscopy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Thin Section Petrography</w:t>
      </w:r>
    </w:p>
    <w:p>
      <w:pPr>
        <w:numPr>
          <w:ilvl w:val="2"/>
          <w:numId w:val="900"/>
        </w:numPr>
        <w:spacing w:before="0" w:after="0"/>
      </w:pPr>
      <w:r>
        <w:t>Point Counting</w:t>
      </w:r>
    </w:p>
    <w:p>
      <w:pPr>
        <w:numPr>
          <w:ilvl w:val="2"/>
          <w:numId w:val="900"/>
        </w:numPr>
        <w:spacing w:before="0" w:after="0"/>
      </w:pPr>
      <w:r>
        <w:t>Cathodoluminescence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Isotope Ratio Mass Spectrometry</w:t>
      </w:r>
    </w:p>
    <w:p>
      <w:pPr>
        <w:numPr>
          <w:ilvl w:val="2"/>
          <w:numId w:val="900"/>
        </w:numPr>
        <w:spacing w:before="0" w:after="0"/>
      </w:pPr>
      <w:r>
        <w:t>Inductively Coupled Plasma Mass Spectrometry</w:t>
      </w:r>
    </w:p>
    <w:p>
      <w:pPr>
        <w:numPr>
          <w:ilvl w:val="2"/>
          <w:numId w:val="900"/>
        </w:numPr>
        <w:spacing w:before="0" w:after="0"/>
      </w:pPr>
      <w:r>
        <w:t>Secondary Ion Mass Spectrometry</w:t>
      </w:r>
    </w:p>
    <w:p>
      <w:pPr>
        <w:numPr>
          <w:ilvl w:val="1"/>
          <w:numId w:val="900"/>
        </w:numPr>
        <w:spacing w:before="0" w:after="0"/>
      </w:pPr>
      <w:r>
        <w:t>Organic Geochemical Analysis</w:t>
      </w:r>
    </w:p>
    <w:p>
      <w:pPr>
        <w:numPr>
          <w:ilvl w:val="2"/>
          <w:numId w:val="900"/>
        </w:numPr>
        <w:spacing w:before="0" w:after="0"/>
      </w:pPr>
      <w:r>
        <w:t>Rock-Eval Pyrolysis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Gas Chromatography-Mass Spectrometry</w:t>
      </w:r>
    </w:p>
    <w:p>
      <w:pPr>
        <w:numPr>
          <w:ilvl w:val="0"/>
          <w:numId w:val="900"/>
        </w:numPr>
        <w:spacing w:before="0" w:after="0"/>
      </w:pPr>
      <w:r>
        <w:t>Well Logging and Petrophysical Interpretation</w:t>
      </w:r>
    </w:p>
    <w:p>
      <w:pPr>
        <w:numPr>
          <w:ilvl w:val="1"/>
          <w:numId w:val="900"/>
        </w:numPr>
        <w:spacing w:before="0" w:after="0"/>
      </w:pPr>
      <w:r>
        <w:t>Gamma Ray Logging</w:t>
      </w:r>
    </w:p>
    <w:p>
      <w:pPr>
        <w:numPr>
          <w:ilvl w:val="2"/>
          <w:numId w:val="900"/>
        </w:numPr>
        <w:spacing w:before="0" w:after="0"/>
      </w:pPr>
      <w:r>
        <w:t>Total Gamma Ray</w:t>
      </w:r>
    </w:p>
    <w:p>
      <w:pPr>
        <w:numPr>
          <w:ilvl w:val="2"/>
          <w:numId w:val="900"/>
        </w:numPr>
        <w:spacing w:before="0" w:after="0"/>
      </w:pPr>
      <w:r>
        <w:t>Spectral Gamma Ray</w:t>
      </w:r>
    </w:p>
    <w:p>
      <w:pPr>
        <w:numPr>
          <w:ilvl w:val="2"/>
          <w:numId w:val="900"/>
        </w:numPr>
        <w:spacing w:before="0" w:after="0"/>
      </w:pPr>
      <w:r>
        <w:t>Shale Content Estimation</w:t>
      </w:r>
    </w:p>
    <w:p>
      <w:pPr>
        <w:numPr>
          <w:ilvl w:val="1"/>
          <w:numId w:val="900"/>
        </w:numPr>
        <w:spacing w:before="0" w:after="0"/>
      </w:pPr>
      <w:r>
        <w:t>Spontaneous Potential Logging</w:t>
      </w:r>
    </w:p>
    <w:p>
      <w:pPr>
        <w:numPr>
          <w:ilvl w:val="2"/>
          <w:numId w:val="900"/>
        </w:numPr>
        <w:spacing w:before="0" w:after="0"/>
      </w:pPr>
      <w:r>
        <w:t>Formation Water Salinity</w:t>
      </w:r>
    </w:p>
    <w:p>
      <w:pPr>
        <w:numPr>
          <w:ilvl w:val="2"/>
          <w:numId w:val="900"/>
        </w:numPr>
        <w:spacing w:before="0" w:after="0"/>
      </w:pPr>
      <w:r>
        <w:t>Lithology Identification</w:t>
      </w:r>
    </w:p>
    <w:p>
      <w:pPr>
        <w:numPr>
          <w:ilvl w:val="2"/>
          <w:numId w:val="900"/>
        </w:numPr>
        <w:spacing w:before="0" w:after="0"/>
      </w:pPr>
      <w:r>
        <w:t>Permeability Indicators</w:t>
      </w:r>
    </w:p>
    <w:p>
      <w:pPr>
        <w:numPr>
          <w:ilvl w:val="1"/>
          <w:numId w:val="900"/>
        </w:numPr>
        <w:spacing w:before="0" w:after="0"/>
      </w:pPr>
      <w:r>
        <w:t>Resistivity Logging</w:t>
      </w:r>
    </w:p>
    <w:p>
      <w:pPr>
        <w:numPr>
          <w:ilvl w:val="2"/>
          <w:numId w:val="900"/>
        </w:numPr>
        <w:spacing w:before="0" w:after="0"/>
      </w:pPr>
      <w:r>
        <w:t>Laterolog Tools</w:t>
      </w:r>
    </w:p>
    <w:p>
      <w:pPr>
        <w:numPr>
          <w:ilvl w:val="2"/>
          <w:numId w:val="900"/>
        </w:numPr>
        <w:spacing w:before="0" w:after="0"/>
      </w:pPr>
      <w:r>
        <w:t>Induction Tools</w:t>
      </w:r>
    </w:p>
    <w:p>
      <w:pPr>
        <w:numPr>
          <w:ilvl w:val="2"/>
          <w:numId w:val="900"/>
        </w:numPr>
        <w:spacing w:before="0" w:after="0"/>
      </w:pPr>
      <w:r>
        <w:t>Microresistivity Tools</w:t>
      </w:r>
    </w:p>
    <w:p>
      <w:pPr>
        <w:numPr>
          <w:ilvl w:val="2"/>
          <w:numId w:val="900"/>
        </w:numPr>
        <w:spacing w:before="0" w:after="0"/>
      </w:pPr>
      <w:r>
        <w:t>Array Resistivity Tools</w:t>
      </w:r>
    </w:p>
    <w:p>
      <w:pPr>
        <w:numPr>
          <w:ilvl w:val="1"/>
          <w:numId w:val="900"/>
        </w:numPr>
        <w:spacing w:before="0" w:after="0"/>
      </w:pPr>
      <w:r>
        <w:t>Porosity Logging</w:t>
      </w:r>
    </w:p>
    <w:p>
      <w:pPr>
        <w:numPr>
          <w:ilvl w:val="2"/>
          <w:numId w:val="900"/>
        </w:numPr>
        <w:spacing w:before="0" w:after="0"/>
      </w:pPr>
      <w:r>
        <w:t>Density Logging</w:t>
      </w:r>
    </w:p>
    <w:p>
      <w:pPr>
        <w:numPr>
          <w:ilvl w:val="2"/>
          <w:numId w:val="900"/>
        </w:numPr>
        <w:spacing w:before="0" w:after="0"/>
      </w:pPr>
      <w:r>
        <w:t>Neutron Porosity Logging</w:t>
      </w:r>
    </w:p>
    <w:p>
      <w:pPr>
        <w:numPr>
          <w:ilvl w:val="2"/>
          <w:numId w:val="900"/>
        </w:numPr>
        <w:spacing w:before="0" w:after="0"/>
      </w:pPr>
      <w:r>
        <w:t>Sonic Logging</w:t>
      </w:r>
    </w:p>
    <w:p>
      <w:pPr>
        <w:numPr>
          <w:ilvl w:val="2"/>
          <w:numId w:val="900"/>
        </w:numPr>
        <w:spacing w:before="0" w:after="0"/>
      </w:pPr>
      <w:r>
        <w:t>Nuclear Magnetic Resonance Logging</w:t>
      </w:r>
    </w:p>
    <w:p>
      <w:pPr>
        <w:numPr>
          <w:ilvl w:val="1"/>
          <w:numId w:val="900"/>
        </w:numPr>
        <w:spacing w:before="0" w:after="0"/>
      </w:pPr>
      <w:r>
        <w:t>Advanced Logging Tools</w:t>
      </w:r>
    </w:p>
    <w:p>
      <w:pPr>
        <w:numPr>
          <w:ilvl w:val="2"/>
          <w:numId w:val="900"/>
        </w:numPr>
        <w:spacing w:before="0" w:after="0"/>
      </w:pPr>
      <w:r>
        <w:t>Formation MicroImager</w:t>
      </w:r>
    </w:p>
    <w:p>
      <w:pPr>
        <w:numPr>
          <w:ilvl w:val="2"/>
          <w:numId w:val="900"/>
        </w:numPr>
        <w:spacing w:before="0" w:after="0"/>
      </w:pPr>
      <w:r>
        <w:t>Elemental Spectroscopy Tools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1"/>
          <w:numId w:val="900"/>
        </w:numPr>
        <w:spacing w:before="0" w:after="0"/>
      </w:pPr>
      <w:r>
        <w:t>Log Quality Control</w:t>
      </w:r>
    </w:p>
    <w:p>
      <w:pPr>
        <w:numPr>
          <w:ilvl w:val="1"/>
          <w:numId w:val="900"/>
        </w:numPr>
        <w:spacing w:before="0" w:after="0"/>
      </w:pPr>
      <w:r>
        <w:t>Environmental Corrections</w:t>
      </w:r>
    </w:p>
    <w:p>
      <w:pPr>
        <w:numPr>
          <w:ilvl w:val="0"/>
          <w:numId w:val="900"/>
        </w:numPr>
        <w:spacing w:before="0" w:after="0"/>
      </w:pPr>
      <w:r>
        <w:t>Fluid Sampling and Analysis</w:t>
      </w:r>
    </w:p>
    <w:p>
      <w:pPr>
        <w:numPr>
          <w:ilvl w:val="1"/>
          <w:numId w:val="900"/>
        </w:numPr>
        <w:spacing w:before="0" w:after="0"/>
      </w:pPr>
      <w:r>
        <w:t>Downhole Fluid Sampling</w:t>
      </w:r>
    </w:p>
    <w:p>
      <w:pPr>
        <w:numPr>
          <w:ilvl w:val="2"/>
          <w:numId w:val="900"/>
        </w:numPr>
        <w:spacing w:before="0" w:after="0"/>
      </w:pPr>
      <w:r>
        <w:t>Wireline Formation Testers</w:t>
      </w:r>
    </w:p>
    <w:p>
      <w:pPr>
        <w:numPr>
          <w:ilvl w:val="2"/>
          <w:numId w:val="900"/>
        </w:numPr>
        <w:spacing w:before="0" w:after="0"/>
      </w:pPr>
      <w:r>
        <w:t>Modular Formation Dynamics Testers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1"/>
          <w:numId w:val="900"/>
        </w:numPr>
        <w:spacing w:before="0" w:after="0"/>
      </w:pPr>
      <w:r>
        <w:t>Surface Separator Sampling</w:t>
      </w:r>
    </w:p>
    <w:p>
      <w:pPr>
        <w:numPr>
          <w:ilvl w:val="1"/>
          <w:numId w:val="900"/>
        </w:numPr>
        <w:spacing w:before="0" w:after="0"/>
      </w:pPr>
      <w:r>
        <w:t>Laboratory Fluid Analysis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2"/>
          <w:numId w:val="900"/>
        </w:numPr>
        <w:spacing w:before="0" w:after="0"/>
      </w:pPr>
      <w:r>
        <w:t>Phase Behavior Studies</w:t>
      </w:r>
    </w:p>
    <w:p>
      <w:pPr>
        <w:numPr>
          <w:ilvl w:val="2"/>
          <w:numId w:val="900"/>
        </w:numPr>
        <w:spacing w:before="0" w:after="0"/>
      </w:pPr>
      <w:r>
        <w:t>Fluid Property Measurements</w:t>
      </w:r>
    </w:p>
    <w:p>
      <w:pPr>
        <w:numPr>
          <w:ilvl w:val="1"/>
          <w:numId w:val="900"/>
        </w:numPr>
        <w:spacing w:before="0" w:after="0"/>
      </w:pPr>
      <w:r>
        <w:t>Quality Control and Validation</w:t>
      </w:r>
    </w:p>
    <w:p>
      <w:pPr>
        <w:pStyle w:val="Heading1"/>
      </w:pPr>
      <w:r>
        <w:t>Integrated Applications and Modeling</w:t>
      </w:r>
    </w:p>
    <w:p>
      <w:pPr>
        <w:numPr>
          <w:ilvl w:val="0"/>
          <w:numId w:val="900"/>
        </w:numPr>
        <w:spacing w:before="0" w:after="0"/>
      </w:pPr>
      <w:r>
        <w:t>Reservoir Characterization</w:t>
      </w:r>
    </w:p>
    <w:p>
      <w:pPr>
        <w:numPr>
          <w:ilvl w:val="1"/>
          <w:numId w:val="900"/>
        </w:numPr>
        <w:spacing w:before="0" w:after="0"/>
      </w:pPr>
      <w:r>
        <w:t>Lithology Determination</w:t>
      </w:r>
    </w:p>
    <w:p>
      <w:pPr>
        <w:numPr>
          <w:ilvl w:val="2"/>
          <w:numId w:val="900"/>
        </w:numPr>
        <w:spacing w:before="0" w:after="0"/>
      </w:pPr>
      <w:r>
        <w:t>Log-Based Methods</w:t>
      </w:r>
    </w:p>
    <w:p>
      <w:pPr>
        <w:numPr>
          <w:ilvl w:val="2"/>
          <w:numId w:val="900"/>
        </w:numPr>
        <w:spacing w:before="0" w:after="0"/>
      </w:pPr>
      <w:r>
        <w:t>Core-Based Methods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numPr>
          <w:ilvl w:val="1"/>
          <w:numId w:val="900"/>
        </w:numPr>
        <w:spacing w:before="0" w:after="0"/>
      </w:pPr>
      <w:r>
        <w:t>Mineralogy Determination</w:t>
      </w:r>
    </w:p>
    <w:p>
      <w:pPr>
        <w:numPr>
          <w:ilvl w:val="2"/>
          <w:numId w:val="900"/>
        </w:numPr>
        <w:spacing w:before="0" w:after="0"/>
      </w:pPr>
      <w:r>
        <w:t>Quantitative Mineral Analysis</w:t>
      </w:r>
    </w:p>
    <w:p>
      <w:pPr>
        <w:numPr>
          <w:ilvl w:val="2"/>
          <w:numId w:val="900"/>
        </w:numPr>
        <w:spacing w:before="0" w:after="0"/>
      </w:pPr>
      <w:r>
        <w:t>Clay Content Assessment</w:t>
      </w:r>
    </w:p>
    <w:p>
      <w:pPr>
        <w:numPr>
          <w:ilvl w:val="1"/>
          <w:numId w:val="900"/>
        </w:numPr>
        <w:spacing w:before="0" w:after="0"/>
      </w:pPr>
      <w:r>
        <w:t>Porosity Calculation</w:t>
      </w:r>
    </w:p>
    <w:p>
      <w:pPr>
        <w:numPr>
          <w:ilvl w:val="2"/>
          <w:numId w:val="900"/>
        </w:numPr>
        <w:spacing w:before="0" w:after="0"/>
      </w:pPr>
      <w:r>
        <w:t>Single-Tool Methods</w:t>
      </w:r>
    </w:p>
    <w:p>
      <w:pPr>
        <w:numPr>
          <w:ilvl w:val="2"/>
          <w:numId w:val="900"/>
        </w:numPr>
        <w:spacing w:before="0" w:after="0"/>
      </w:pPr>
      <w:r>
        <w:t>Multi-Tool Integration</w:t>
      </w:r>
    </w:p>
    <w:p>
      <w:pPr>
        <w:numPr>
          <w:ilvl w:val="2"/>
          <w:numId w:val="900"/>
        </w:numPr>
        <w:spacing w:before="0" w:after="0"/>
      </w:pPr>
      <w:r>
        <w:t>Complex Lithology Corrections</w:t>
      </w:r>
    </w:p>
    <w:p>
      <w:pPr>
        <w:numPr>
          <w:ilvl w:val="1"/>
          <w:numId w:val="900"/>
        </w:numPr>
        <w:spacing w:before="0" w:after="0"/>
      </w:pPr>
      <w:r>
        <w:t>Water Saturation Calculation</w:t>
      </w:r>
    </w:p>
    <w:p>
      <w:pPr>
        <w:numPr>
          <w:ilvl w:val="2"/>
          <w:numId w:val="900"/>
        </w:numPr>
        <w:spacing w:before="0" w:after="0"/>
      </w:pPr>
      <w:r>
        <w:t>Archie's Equation</w:t>
      </w:r>
    </w:p>
    <w:p>
      <w:pPr>
        <w:numPr>
          <w:ilvl w:val="2"/>
          <w:numId w:val="900"/>
        </w:numPr>
        <w:spacing w:before="0" w:after="0"/>
      </w:pPr>
      <w:r>
        <w:t>Simandoux Equation</w:t>
      </w:r>
    </w:p>
    <w:p>
      <w:pPr>
        <w:numPr>
          <w:ilvl w:val="2"/>
          <w:numId w:val="900"/>
        </w:numPr>
        <w:spacing w:before="0" w:after="0"/>
      </w:pPr>
      <w:r>
        <w:t>Dual-Water Model</w:t>
      </w:r>
    </w:p>
    <w:p>
      <w:pPr>
        <w:numPr>
          <w:ilvl w:val="2"/>
          <w:numId w:val="900"/>
        </w:numPr>
        <w:spacing w:before="0" w:after="0"/>
      </w:pPr>
      <w:r>
        <w:t>Indonesian Equation</w:t>
      </w:r>
    </w:p>
    <w:p>
      <w:pPr>
        <w:numPr>
          <w:ilvl w:val="1"/>
          <w:numId w:val="900"/>
        </w:numPr>
        <w:spacing w:before="0" w:after="0"/>
      </w:pPr>
      <w:r>
        <w:t>Permeability Estimation</w:t>
      </w:r>
    </w:p>
    <w:p>
      <w:pPr>
        <w:numPr>
          <w:ilvl w:val="2"/>
          <w:numId w:val="900"/>
        </w:numPr>
        <w:spacing w:before="0" w:after="0"/>
      </w:pPr>
      <w:r>
        <w:t>Core-Log Correlations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Flow Unit Concepts</w:t>
      </w:r>
    </w:p>
    <w:p>
      <w:pPr>
        <w:numPr>
          <w:ilvl w:val="1"/>
          <w:numId w:val="900"/>
        </w:numPr>
        <w:spacing w:before="0" w:after="0"/>
      </w:pPr>
      <w:r>
        <w:t>Pay Zone Identification</w:t>
      </w:r>
    </w:p>
    <w:p>
      <w:pPr>
        <w:numPr>
          <w:ilvl w:val="2"/>
          <w:numId w:val="900"/>
        </w:numPr>
        <w:spacing w:before="0" w:after="0"/>
      </w:pPr>
      <w:r>
        <w:t>Cutoff Determination</w:t>
      </w:r>
    </w:p>
    <w:p>
      <w:pPr>
        <w:numPr>
          <w:ilvl w:val="2"/>
          <w:numId w:val="900"/>
        </w:numPr>
        <w:spacing w:before="0" w:after="0"/>
      </w:pPr>
      <w:r>
        <w:t>Net-to-Gross Calculation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Core-Log Integration</w:t>
      </w:r>
    </w:p>
    <w:p>
      <w:pPr>
        <w:numPr>
          <w:ilvl w:val="2"/>
          <w:numId w:val="900"/>
        </w:numPr>
        <w:spacing w:before="0" w:after="0"/>
      </w:pPr>
      <w:r>
        <w:t>Seismic-Log Integration</w:t>
      </w:r>
    </w:p>
    <w:p>
      <w:pPr>
        <w:numPr>
          <w:ilvl w:val="2"/>
          <w:numId w:val="900"/>
        </w:numPr>
        <w:spacing w:before="0" w:after="0"/>
      </w:pPr>
      <w:r>
        <w:t>Geochemical-Petrophysical Integration</w:t>
      </w:r>
    </w:p>
    <w:p>
      <w:pPr>
        <w:numPr>
          <w:ilvl w:val="0"/>
          <w:numId w:val="900"/>
        </w:numPr>
        <w:spacing w:before="0" w:after="0"/>
      </w:pPr>
      <w:r>
        <w:t>Resource Evaluation</w:t>
      </w:r>
    </w:p>
    <w:p>
      <w:pPr>
        <w:numPr>
          <w:ilvl w:val="1"/>
          <w:numId w:val="900"/>
        </w:numPr>
        <w:spacing w:before="0" w:after="0"/>
      </w:pPr>
      <w:r>
        <w:t>Hydrocarbons-in-Place Calculation</w:t>
      </w:r>
    </w:p>
    <w:p>
      <w:pPr>
        <w:numPr>
          <w:ilvl w:val="2"/>
          <w:numId w:val="900"/>
        </w:numPr>
        <w:spacing w:before="0" w:after="0"/>
      </w:pPr>
      <w:r>
        <w:t>Volumetric Methods</w:t>
      </w:r>
    </w:p>
    <w:p>
      <w:pPr>
        <w:numPr>
          <w:ilvl w:val="2"/>
          <w:numId w:val="900"/>
        </w:numPr>
        <w:spacing w:before="0" w:after="0"/>
      </w:pPr>
      <w:r>
        <w:t>Material Balance Methods</w:t>
      </w:r>
    </w:p>
    <w:p>
      <w:pPr>
        <w:numPr>
          <w:ilvl w:val="2"/>
          <w:numId w:val="900"/>
        </w:numPr>
        <w:spacing w:before="0" w:after="0"/>
      </w:pPr>
      <w:r>
        <w:t>Probabilistic Approaches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Water Influx Models</w:t>
      </w:r>
    </w:p>
    <w:p>
      <w:pPr>
        <w:numPr>
          <w:ilvl w:val="2"/>
          <w:numId w:val="900"/>
        </w:numPr>
        <w:spacing w:before="0" w:after="0"/>
      </w:pPr>
      <w:r>
        <w:t>Geochemical Tracers</w:t>
      </w:r>
    </w:p>
    <w:p>
      <w:pPr>
        <w:numPr>
          <w:ilvl w:val="2"/>
          <w:numId w:val="900"/>
        </w:numPr>
        <w:spacing w:before="0" w:after="0"/>
      </w:pPr>
      <w:r>
        <w:t>Aquifer Properties</w:t>
      </w:r>
    </w:p>
    <w:p>
      <w:pPr>
        <w:numPr>
          <w:ilvl w:val="1"/>
          <w:numId w:val="900"/>
        </w:numPr>
        <w:spacing w:before="0" w:after="0"/>
      </w:pPr>
      <w:r>
        <w:t>Unconventional Resource Assessment</w:t>
      </w:r>
    </w:p>
    <w:p>
      <w:pPr>
        <w:numPr>
          <w:ilvl w:val="2"/>
          <w:numId w:val="900"/>
        </w:numPr>
        <w:spacing w:before="0" w:after="0"/>
      </w:pPr>
      <w:r>
        <w:t>Shale Gas Evaluation</w:t>
      </w:r>
    </w:p>
    <w:p>
      <w:pPr>
        <w:numPr>
          <w:ilvl w:val="2"/>
          <w:numId w:val="900"/>
        </w:numPr>
        <w:spacing w:before="0" w:after="0"/>
      </w:pPr>
      <w:r>
        <w:t>Tight Oil Evaluation</w:t>
      </w:r>
    </w:p>
    <w:p>
      <w:pPr>
        <w:numPr>
          <w:ilvl w:val="2"/>
          <w:numId w:val="900"/>
        </w:numPr>
        <w:spacing w:before="0" w:after="0"/>
      </w:pPr>
      <w:r>
        <w:t>Coal Bed Methane</w:t>
      </w:r>
    </w:p>
    <w:p>
      <w:pPr>
        <w:numPr>
          <w:ilvl w:val="1"/>
          <w:numId w:val="900"/>
        </w:numPr>
        <w:spacing w:before="0" w:after="0"/>
      </w:pPr>
      <w:r>
        <w:t>Geothermal Resource Assessment</w:t>
      </w:r>
    </w:p>
    <w:p>
      <w:pPr>
        <w:numPr>
          <w:ilvl w:val="2"/>
          <w:numId w:val="900"/>
        </w:numPr>
        <w:spacing w:before="0" w:after="0"/>
      </w:pPr>
      <w:r>
        <w:t>Heat Flow Analysis</w:t>
      </w:r>
    </w:p>
    <w:p>
      <w:pPr>
        <w:numPr>
          <w:ilvl w:val="2"/>
          <w:numId w:val="900"/>
        </w:numPr>
        <w:spacing w:before="0" w:after="0"/>
      </w:pPr>
      <w:r>
        <w:t>Fluid Chemistry</w:t>
      </w:r>
    </w:p>
    <w:p>
      <w:pPr>
        <w:numPr>
          <w:ilvl w:val="2"/>
          <w:numId w:val="900"/>
        </w:numPr>
        <w:spacing w:before="0" w:after="0"/>
      </w:pPr>
      <w:r>
        <w:t>Reservoir Temperature Estimation</w:t>
      </w:r>
    </w:p>
    <w:p>
      <w:pPr>
        <w:numPr>
          <w:ilvl w:val="0"/>
          <w:numId w:val="900"/>
        </w:numPr>
        <w:spacing w:before="0" w:after="0"/>
      </w:pPr>
      <w:r>
        <w:t>Geochemical Modeling</w:t>
      </w:r>
    </w:p>
    <w:p>
      <w:pPr>
        <w:numPr>
          <w:ilvl w:val="1"/>
          <w:numId w:val="900"/>
        </w:numPr>
        <w:spacing w:before="0" w:after="0"/>
      </w:pPr>
      <w:r>
        <w:t>Thermodynamic Modeling</w:t>
      </w:r>
    </w:p>
    <w:p>
      <w:pPr>
        <w:numPr>
          <w:ilvl w:val="2"/>
          <w:numId w:val="900"/>
        </w:numPr>
        <w:spacing w:before="0" w:after="0"/>
      </w:pPr>
      <w:r>
        <w:t>Speciation Calculations</w:t>
      </w:r>
    </w:p>
    <w:p>
      <w:pPr>
        <w:numPr>
          <w:ilvl w:val="2"/>
          <w:numId w:val="900"/>
        </w:numPr>
        <w:spacing w:before="0" w:after="0"/>
      </w:pPr>
      <w:r>
        <w:t>Saturation State Calculations</w:t>
      </w:r>
    </w:p>
    <w:p>
      <w:pPr>
        <w:numPr>
          <w:ilvl w:val="2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Kinetic Modeling</w:t>
      </w:r>
    </w:p>
    <w:p>
      <w:pPr>
        <w:numPr>
          <w:ilvl w:val="2"/>
          <w:numId w:val="900"/>
        </w:numPr>
        <w:spacing w:before="0" w:after="0"/>
      </w:pPr>
      <w:r>
        <w:t>Reaction Rate Laws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Reaction Path Modeling</w:t>
      </w:r>
    </w:p>
    <w:p>
      <w:pPr>
        <w:numPr>
          <w:ilvl w:val="2"/>
          <w:numId w:val="900"/>
        </w:numPr>
        <w:spacing w:before="0" w:after="0"/>
      </w:pPr>
      <w:r>
        <w:t>Water-Rock Interaction</w:t>
      </w:r>
    </w:p>
    <w:p>
      <w:pPr>
        <w:numPr>
          <w:ilvl w:val="2"/>
          <w:numId w:val="900"/>
        </w:numPr>
        <w:spacing w:before="0" w:after="0"/>
      </w:pPr>
      <w:r>
        <w:t>Diagenetic Reactions</w:t>
      </w:r>
    </w:p>
    <w:p>
      <w:pPr>
        <w:numPr>
          <w:ilvl w:val="2"/>
          <w:numId w:val="900"/>
        </w:numPr>
        <w:spacing w:before="0" w:after="0"/>
      </w:pPr>
      <w:r>
        <w:t>Fluid Evolution</w:t>
      </w:r>
    </w:p>
    <w:p>
      <w:pPr>
        <w:numPr>
          <w:ilvl w:val="1"/>
          <w:numId w:val="900"/>
        </w:numPr>
        <w:spacing w:before="0" w:after="0"/>
      </w:pPr>
      <w:r>
        <w:t>Diagenetic Modeling</w:t>
      </w:r>
    </w:p>
    <w:p>
      <w:pPr>
        <w:numPr>
          <w:ilvl w:val="2"/>
          <w:numId w:val="900"/>
        </w:numPr>
        <w:spacing w:before="0" w:after="0"/>
      </w:pPr>
      <w:r>
        <w:t>Predicting Mineral Transformations</w:t>
      </w:r>
    </w:p>
    <w:p>
      <w:pPr>
        <w:numPr>
          <w:ilvl w:val="2"/>
          <w:numId w:val="900"/>
        </w:numPr>
        <w:spacing w:before="0" w:after="0"/>
      </w:pPr>
      <w:r>
        <w:t>Porosity Evolution</w:t>
      </w:r>
    </w:p>
    <w:p>
      <w:pPr>
        <w:numPr>
          <w:ilvl w:val="2"/>
          <w:numId w:val="900"/>
        </w:numPr>
        <w:spacing w:before="0" w:after="0"/>
      </w:pPr>
      <w:r>
        <w:t>Permeability Evolution</w:t>
      </w:r>
    </w:p>
    <w:p>
      <w:pPr>
        <w:numPr>
          <w:ilvl w:val="1"/>
          <w:numId w:val="900"/>
        </w:numPr>
        <w:spacing w:before="0" w:after="0"/>
      </w:pPr>
      <w:r>
        <w:t>Basin Modeling Integration</w:t>
      </w:r>
    </w:p>
    <w:p>
      <w:pPr>
        <w:numPr>
          <w:ilvl w:val="0"/>
          <w:numId w:val="900"/>
        </w:numPr>
        <w:spacing w:before="0" w:after="0"/>
      </w:pPr>
      <w:r>
        <w:t>Production and Reservoir Management</w:t>
      </w:r>
    </w:p>
    <w:p>
      <w:pPr>
        <w:numPr>
          <w:ilvl w:val="1"/>
          <w:numId w:val="900"/>
        </w:numPr>
        <w:spacing w:before="0" w:after="0"/>
      </w:pPr>
      <w:r>
        <w:t>Formation Damage Prediction</w:t>
      </w:r>
    </w:p>
    <w:p>
      <w:pPr>
        <w:numPr>
          <w:ilvl w:val="2"/>
          <w:numId w:val="900"/>
        </w:numPr>
        <w:spacing w:before="0" w:after="0"/>
      </w:pPr>
      <w:r>
        <w:t>Scale Prediction and Mitigation</w:t>
      </w:r>
    </w:p>
    <w:p>
      <w:pPr>
        <w:numPr>
          <w:ilvl w:val="2"/>
          <w:numId w:val="900"/>
        </w:numPr>
        <w:spacing w:before="0" w:after="0"/>
      </w:pPr>
      <w:r>
        <w:t>Fines Migration Control</w:t>
      </w:r>
    </w:p>
    <w:p>
      <w:pPr>
        <w:numPr>
          <w:ilvl w:val="2"/>
          <w:numId w:val="900"/>
        </w:numPr>
        <w:spacing w:before="0" w:after="0"/>
      </w:pPr>
      <w:r>
        <w:t>Clay Stability Assessment</w:t>
      </w:r>
    </w:p>
    <w:p>
      <w:pPr>
        <w:numPr>
          <w:ilvl w:val="1"/>
          <w:numId w:val="900"/>
        </w:numPr>
        <w:spacing w:before="0" w:after="0"/>
      </w:pPr>
      <w:r>
        <w:t>Enhanced Oil Recovery Applications</w:t>
      </w:r>
    </w:p>
    <w:p>
      <w:pPr>
        <w:numPr>
          <w:ilvl w:val="2"/>
          <w:numId w:val="900"/>
        </w:numPr>
        <w:spacing w:before="0" w:after="0"/>
      </w:pPr>
      <w:r>
        <w:t>Low-Salinity Waterflooding</w:t>
      </w:r>
    </w:p>
    <w:p>
      <w:pPr>
        <w:numPr>
          <w:ilvl w:val="2"/>
          <w:numId w:val="900"/>
        </w:numPr>
        <w:spacing w:before="0" w:after="0"/>
      </w:pPr>
      <w:r>
        <w:t>Surfactant Flooding</w:t>
      </w:r>
    </w:p>
    <w:p>
      <w:pPr>
        <w:numPr>
          <w:ilvl w:val="2"/>
          <w:numId w:val="900"/>
        </w:numPr>
        <w:spacing w:before="0" w:after="0"/>
      </w:pPr>
      <w:r>
        <w:t>Polymer Flooding</w:t>
      </w:r>
    </w:p>
    <w:p>
      <w:pPr>
        <w:numPr>
          <w:ilvl w:val="2"/>
          <w:numId w:val="900"/>
        </w:numPr>
        <w:spacing w:before="0" w:after="0"/>
      </w:pPr>
      <w:r>
        <w:t>Geochemical Optimization</w:t>
      </w:r>
    </w:p>
    <w:p>
      <w:pPr>
        <w:numPr>
          <w:ilvl w:val="1"/>
          <w:numId w:val="900"/>
        </w:numPr>
        <w:spacing w:before="0" w:after="0"/>
      </w:pPr>
      <w:r>
        <w:t>Carbon Dioxide Storage</w:t>
      </w:r>
    </w:p>
    <w:p>
      <w:pPr>
        <w:numPr>
          <w:ilvl w:val="2"/>
          <w:numId w:val="900"/>
        </w:numPr>
        <w:spacing w:before="0" w:after="0"/>
      </w:pPr>
      <w:r>
        <w:t>CO₂-Rock Interactions</w:t>
      </w:r>
    </w:p>
    <w:p>
      <w:pPr>
        <w:numPr>
          <w:ilvl w:val="2"/>
          <w:numId w:val="900"/>
        </w:numPr>
        <w:spacing w:before="0" w:after="0"/>
      </w:pPr>
      <w:r>
        <w:t>Mineral Trapping</w:t>
      </w:r>
    </w:p>
    <w:p>
      <w:pPr>
        <w:numPr>
          <w:ilvl w:val="2"/>
          <w:numId w:val="900"/>
        </w:numPr>
        <w:spacing w:before="0" w:after="0"/>
      </w:pPr>
      <w:r>
        <w:t>Geochemical Monitoring</w:t>
      </w:r>
    </w:p>
    <w:p>
      <w:pPr>
        <w:numPr>
          <w:ilvl w:val="2"/>
          <w:numId w:val="900"/>
        </w:numPr>
        <w:spacing w:before="0" w:after="0"/>
      </w:pPr>
      <w:r>
        <w:t>Caprock Integrity</w:t>
      </w:r>
    </w:p>
    <w:p>
      <w:pPr>
        <w:numPr>
          <w:ilvl w:val="1"/>
          <w:numId w:val="900"/>
        </w:numPr>
        <w:spacing w:before="0" w:after="0"/>
      </w:pPr>
      <w:r>
        <w:t>Produced Water Management</w:t>
      </w:r>
    </w:p>
    <w:p>
      <w:pPr>
        <w:numPr>
          <w:ilvl w:val="2"/>
          <w:numId w:val="900"/>
        </w:numPr>
        <w:spacing w:before="0" w:after="0"/>
      </w:pPr>
      <w:r>
        <w:t>Water Chemistry Evolution</w:t>
      </w:r>
    </w:p>
    <w:p>
      <w:pPr>
        <w:numPr>
          <w:ilvl w:val="2"/>
          <w:numId w:val="900"/>
        </w:numPr>
        <w:spacing w:before="0" w:after="0"/>
      </w:pPr>
      <w:r>
        <w:t>Treatment Requirements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Reservoir Surveillance</w:t>
      </w:r>
    </w:p>
    <w:p>
      <w:pPr>
        <w:numPr>
          <w:ilvl w:val="2"/>
          <w:numId w:val="900"/>
        </w:numPr>
        <w:spacing w:before="0" w:after="0"/>
      </w:pPr>
      <w:r>
        <w:t>Geochemical Monitoring</w:t>
      </w:r>
    </w:p>
    <w:p>
      <w:pPr>
        <w:numPr>
          <w:ilvl w:val="2"/>
          <w:numId w:val="900"/>
        </w:numPr>
        <w:spacing w:before="0" w:after="0"/>
      </w:pPr>
      <w:r>
        <w:t>Tracer Studies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