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Performance Engineering and Optimization</w:t>
      </w:r>
    </w:p>
    <w:p>
      <w:pPr>
        <w:pStyle w:val="Heading1"/>
      </w:pPr>
      <w:r>
        <w:t>Introduction to Performance Engineering</w:t>
      </w:r>
    </w:p>
    <w:p>
      <w:pPr>
        <w:numPr>
          <w:ilvl w:val="0"/>
          <w:numId w:val="900"/>
        </w:numPr>
        <w:spacing w:before="0" w:after="0"/>
      </w:pPr>
      <w:r>
        <w:t>Defining Performance Engineering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Scope within Software Engineering</w:t>
      </w:r>
    </w:p>
    <w:p>
      <w:pPr>
        <w:numPr>
          <w:ilvl w:val="1"/>
          <w:numId w:val="900"/>
        </w:numPr>
        <w:spacing w:before="0" w:after="0"/>
      </w:pPr>
      <w:r>
        <w:t>Relationship to System Engineering</w:t>
      </w:r>
    </w:p>
    <w:p>
      <w:pPr>
        <w:numPr>
          <w:ilvl w:val="1"/>
          <w:numId w:val="900"/>
        </w:numPr>
        <w:spacing w:before="0" w:after="0"/>
      </w:pPr>
      <w:r>
        <w:t>Performance Engineering vs Performance Testing</w:t>
      </w:r>
    </w:p>
    <w:p>
      <w:pPr>
        <w:numPr>
          <w:ilvl w:val="0"/>
          <w:numId w:val="900"/>
        </w:numPr>
        <w:spacing w:before="0" w:after="0"/>
      </w:pPr>
      <w:r>
        <w:t>Goals and Objectives</w:t>
      </w:r>
    </w:p>
    <w:p>
      <w:pPr>
        <w:numPr>
          <w:ilvl w:val="1"/>
          <w:numId w:val="900"/>
        </w:numPr>
        <w:spacing w:before="0" w:after="0"/>
      </w:pPr>
      <w:r>
        <w:t>Responsiveness and Latency</w:t>
      </w:r>
    </w:p>
    <w:p>
      <w:pPr>
        <w:numPr>
          <w:ilvl w:val="2"/>
          <w:numId w:val="900"/>
        </w:numPr>
        <w:spacing w:before="0" w:after="0"/>
      </w:pPr>
      <w:r>
        <w:t>User Experience Impact</w:t>
      </w:r>
    </w:p>
    <w:p>
      <w:pPr>
        <w:numPr>
          <w:ilvl w:val="2"/>
          <w:numId w:val="900"/>
        </w:numPr>
        <w:spacing w:before="0" w:after="0"/>
      </w:pPr>
      <w:r>
        <w:t>Real-time System Requirements</w:t>
      </w:r>
    </w:p>
    <w:p>
      <w:pPr>
        <w:numPr>
          <w:ilvl w:val="2"/>
          <w:numId w:val="900"/>
        </w:numPr>
        <w:spacing w:before="0" w:after="0"/>
      </w:pPr>
      <w:r>
        <w:t>Interactive vs Batch Processing</w:t>
      </w:r>
    </w:p>
    <w:p>
      <w:pPr>
        <w:numPr>
          <w:ilvl w:val="1"/>
          <w:numId w:val="900"/>
        </w:numPr>
        <w:spacing w:before="0" w:after="0"/>
      </w:pPr>
      <w:r>
        <w:t>Throughput and Concurrency</w:t>
      </w:r>
    </w:p>
    <w:p>
      <w:pPr>
        <w:numPr>
          <w:ilvl w:val="2"/>
          <w:numId w:val="900"/>
        </w:numPr>
        <w:spacing w:before="0" w:after="0"/>
      </w:pPr>
      <w:r>
        <w:t>Transaction Processing</w:t>
      </w:r>
    </w:p>
    <w:p>
      <w:pPr>
        <w:numPr>
          <w:ilvl w:val="2"/>
          <w:numId w:val="900"/>
        </w:numPr>
        <w:spacing w:before="0" w:after="0"/>
      </w:pPr>
      <w:r>
        <w:t>Handling Simultaneous Users</w:t>
      </w:r>
    </w:p>
    <w:p>
      <w:pPr>
        <w:numPr>
          <w:ilvl w:val="2"/>
          <w:numId w:val="900"/>
        </w:numPr>
        <w:spacing w:before="0" w:after="0"/>
      </w:pPr>
      <w:r>
        <w:t>Request Processing Capacity</w:t>
      </w:r>
    </w:p>
    <w:p>
      <w:pPr>
        <w:numPr>
          <w:ilvl w:val="1"/>
          <w:numId w:val="900"/>
        </w:numPr>
        <w:spacing w:before="0" w:after="0"/>
      </w:pPr>
      <w:r>
        <w:t>Scalability and Elasticity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Auto-scaling Concepts</w:t>
      </w:r>
    </w:p>
    <w:p>
      <w:pPr>
        <w:numPr>
          <w:ilvl w:val="2"/>
          <w:numId w:val="900"/>
        </w:numPr>
        <w:spacing w:before="0" w:after="0"/>
      </w:pPr>
      <w:r>
        <w:t>Elastic Resource Management</w:t>
      </w:r>
    </w:p>
    <w:p>
      <w:pPr>
        <w:numPr>
          <w:ilvl w:val="1"/>
          <w:numId w:val="900"/>
        </w:numPr>
        <w:spacing w:before="0" w:after="0"/>
      </w:pPr>
      <w:r>
        <w:t>Efficiency and Resource Utilization</w:t>
      </w:r>
    </w:p>
    <w:p>
      <w:pPr>
        <w:numPr>
          <w:ilvl w:val="2"/>
          <w:numId w:val="900"/>
        </w:numPr>
        <w:spacing w:before="0" w:after="0"/>
      </w:pPr>
      <w:r>
        <w:t>Cost Efficiency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Reliability and Availability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High Availability Architectures</w:t>
      </w:r>
    </w:p>
    <w:p>
      <w:pPr>
        <w:numPr>
          <w:ilvl w:val="2"/>
          <w:numId w:val="900"/>
        </w:numPr>
        <w:spacing w:before="0" w:after="0"/>
      </w:pPr>
      <w:r>
        <w:t>Disaster Recovery Performance</w:t>
      </w:r>
    </w:p>
    <w:p>
      <w:pPr>
        <w:numPr>
          <w:ilvl w:val="0"/>
          <w:numId w:val="900"/>
        </w:numPr>
        <w:spacing w:before="0" w:after="0"/>
      </w:pPr>
      <w:r>
        <w:t>The Role of the Performance Engineer</w:t>
      </w:r>
    </w:p>
    <w:p>
      <w:pPr>
        <w:numPr>
          <w:ilvl w:val="1"/>
          <w:numId w:val="900"/>
        </w:numPr>
        <w:spacing w:before="0" w:after="0"/>
      </w:pPr>
      <w:r>
        <w:t>Required Skills and Competencies</w:t>
      </w:r>
    </w:p>
    <w:p>
      <w:pPr>
        <w:numPr>
          <w:ilvl w:val="1"/>
          <w:numId w:val="900"/>
        </w:numPr>
        <w:spacing w:before="0" w:after="0"/>
      </w:pPr>
      <w:r>
        <w:t>Collaboration with Other Teams</w:t>
      </w:r>
    </w:p>
    <w:p>
      <w:pPr>
        <w:numPr>
          <w:ilvl w:val="1"/>
          <w:numId w:val="900"/>
        </w:numPr>
        <w:spacing w:before="0" w:after="0"/>
      </w:pPr>
      <w:r>
        <w:t>Typical Responsibilities</w:t>
      </w:r>
    </w:p>
    <w:p>
      <w:pPr>
        <w:numPr>
          <w:ilvl w:val="1"/>
          <w:numId w:val="900"/>
        </w:numPr>
        <w:spacing w:before="0" w:after="0"/>
      </w:pPr>
      <w:r>
        <w:t>Career Development Paths</w:t>
      </w:r>
    </w:p>
    <w:p>
      <w:pPr>
        <w:numPr>
          <w:ilvl w:val="0"/>
          <w:numId w:val="900"/>
        </w:numPr>
        <w:spacing w:before="0" w:after="0"/>
      </w:pPr>
      <w:r>
        <w:t>Economic Justification for Performance</w:t>
      </w:r>
    </w:p>
    <w:p>
      <w:pPr>
        <w:numPr>
          <w:ilvl w:val="1"/>
          <w:numId w:val="900"/>
        </w:numPr>
        <w:spacing w:before="0" w:after="0"/>
      </w:pPr>
      <w:r>
        <w:t>Cost of Poor Performance</w:t>
      </w:r>
    </w:p>
    <w:p>
      <w:pPr>
        <w:numPr>
          <w:ilvl w:val="1"/>
          <w:numId w:val="900"/>
        </w:numPr>
        <w:spacing w:before="0" w:after="0"/>
      </w:pPr>
      <w:r>
        <w:t>Return on Investment</w:t>
      </w:r>
    </w:p>
    <w:p>
      <w:pPr>
        <w:numPr>
          <w:ilvl w:val="1"/>
          <w:numId w:val="900"/>
        </w:numPr>
        <w:spacing w:before="0" w:after="0"/>
      </w:pPr>
      <w:r>
        <w:t>Business Impact Analysis</w:t>
      </w:r>
    </w:p>
    <w:p>
      <w:pPr>
        <w:numPr>
          <w:ilvl w:val="1"/>
          <w:numId w:val="900"/>
        </w:numPr>
        <w:spacing w:before="0" w:after="0"/>
      </w:pPr>
      <w:r>
        <w:t>Performance as Competitive Advantage</w:t>
      </w:r>
    </w:p>
    <w:p>
      <w:pPr>
        <w:pStyle w:val="Heading1"/>
      </w:pPr>
      <w:r>
        <w:t>Fundamental Concepts and Metrics</w:t>
      </w:r>
    </w:p>
    <w:p>
      <w:pPr>
        <w:numPr>
          <w:ilvl w:val="0"/>
          <w:numId w:val="900"/>
        </w:numPr>
        <w:spacing w:before="0" w:after="0"/>
      </w:pPr>
      <w:r>
        <w:t>Core Performance Metrics</w:t>
      </w:r>
    </w:p>
    <w:p>
      <w:pPr>
        <w:numPr>
          <w:ilvl w:val="1"/>
          <w:numId w:val="900"/>
        </w:numPr>
        <w:spacing w:before="0" w:after="0"/>
      </w:pPr>
      <w:r>
        <w:t>Latency and Response Time</w:t>
      </w:r>
    </w:p>
    <w:p>
      <w:pPr>
        <w:numPr>
          <w:ilvl w:val="2"/>
          <w:numId w:val="900"/>
        </w:numPr>
        <w:spacing w:before="0" w:after="0"/>
      </w:pPr>
      <w:r>
        <w:t>Average Latency</w:t>
      </w:r>
    </w:p>
    <w:p>
      <w:pPr>
        <w:numPr>
          <w:ilvl w:val="2"/>
          <w:numId w:val="900"/>
        </w:numPr>
        <w:spacing w:before="0" w:after="0"/>
      </w:pPr>
      <w:r>
        <w:t>Tail Latency</w:t>
      </w:r>
    </w:p>
    <w:p>
      <w:pPr>
        <w:numPr>
          <w:ilvl w:val="2"/>
          <w:numId w:val="900"/>
        </w:numPr>
        <w:spacing w:before="0" w:after="0"/>
      </w:pPr>
      <w:r>
        <w:t>End-to-End Latency</w:t>
      </w:r>
    </w:p>
    <w:p>
      <w:pPr>
        <w:numPr>
          <w:ilvl w:val="2"/>
          <w:numId w:val="900"/>
        </w:numPr>
        <w:spacing w:before="0" w:after="0"/>
      </w:pPr>
      <w:r>
        <w:t>Network Latency</w:t>
      </w:r>
    </w:p>
    <w:p>
      <w:pPr>
        <w:numPr>
          <w:ilvl w:val="1"/>
          <w:numId w:val="900"/>
        </w:numPr>
        <w:spacing w:before="0" w:after="0"/>
      </w:pPr>
      <w:r>
        <w:t>Throughput</w:t>
      </w:r>
    </w:p>
    <w:p>
      <w:pPr>
        <w:numPr>
          <w:ilvl w:val="2"/>
          <w:numId w:val="900"/>
        </w:numPr>
        <w:spacing w:before="0" w:after="0"/>
      </w:pPr>
      <w:r>
        <w:t>Transactions Per Second</w:t>
      </w:r>
    </w:p>
    <w:p>
      <w:pPr>
        <w:numPr>
          <w:ilvl w:val="2"/>
          <w:numId w:val="900"/>
        </w:numPr>
        <w:spacing w:before="0" w:after="0"/>
      </w:pPr>
      <w:r>
        <w:t>Requests Per Second</w:t>
      </w:r>
    </w:p>
    <w:p>
      <w:pPr>
        <w:numPr>
          <w:ilvl w:val="2"/>
          <w:numId w:val="900"/>
        </w:numPr>
        <w:spacing w:before="0" w:after="0"/>
      </w:pPr>
      <w:r>
        <w:t>Peak Throughput</w:t>
      </w:r>
    </w:p>
    <w:p>
      <w:pPr>
        <w:numPr>
          <w:ilvl w:val="2"/>
          <w:numId w:val="900"/>
        </w:numPr>
        <w:spacing w:before="0" w:after="0"/>
      </w:pPr>
      <w:r>
        <w:t>Sustained Throughput</w:t>
      </w:r>
    </w:p>
    <w:p>
      <w:pPr>
        <w:numPr>
          <w:ilvl w:val="1"/>
          <w:numId w:val="900"/>
        </w:numPr>
        <w:spacing w:before="0" w:after="0"/>
      </w:pPr>
      <w:r>
        <w:t>Concurrency</w:t>
      </w:r>
    </w:p>
    <w:p>
      <w:pPr>
        <w:numPr>
          <w:ilvl w:val="2"/>
          <w:numId w:val="900"/>
        </w:numPr>
        <w:spacing w:before="0" w:after="0"/>
      </w:pPr>
      <w:r>
        <w:t>Concurrent Users</w:t>
      </w:r>
    </w:p>
    <w:p>
      <w:pPr>
        <w:numPr>
          <w:ilvl w:val="2"/>
          <w:numId w:val="900"/>
        </w:numPr>
        <w:spacing w:before="0" w:after="0"/>
      </w:pPr>
      <w:r>
        <w:t>Concurrent Requests</w:t>
      </w:r>
    </w:p>
    <w:p>
      <w:pPr>
        <w:numPr>
          <w:ilvl w:val="2"/>
          <w:numId w:val="900"/>
        </w:numPr>
        <w:spacing w:before="0" w:after="0"/>
      </w:pPr>
      <w:r>
        <w:t>Maximum Supported Concurrency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CPU Usage</w:t>
      </w:r>
    </w:p>
    <w:p>
      <w:pPr>
        <w:numPr>
          <w:ilvl w:val="3"/>
          <w:numId w:val="900"/>
        </w:numPr>
        <w:spacing w:before="0" w:after="0"/>
      </w:pPr>
      <w:r>
        <w:t>CPU Saturation</w:t>
      </w:r>
    </w:p>
    <w:p>
      <w:pPr>
        <w:numPr>
          <w:ilvl w:val="3"/>
          <w:numId w:val="900"/>
        </w:numPr>
        <w:spacing w:before="0" w:after="0"/>
      </w:pPr>
      <w:r>
        <w:t>CPU Steal Time</w:t>
      </w:r>
    </w:p>
    <w:p>
      <w:pPr>
        <w:numPr>
          <w:ilvl w:val="3"/>
          <w:numId w:val="900"/>
        </w:numPr>
        <w:spacing w:before="0" w:after="0"/>
      </w:pPr>
      <w:r>
        <w:t>Context Switching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3"/>
          <w:numId w:val="900"/>
        </w:numPr>
        <w:spacing w:before="0" w:after="0"/>
      </w:pPr>
      <w:r>
        <w:t>Memory Leaks</w:t>
      </w:r>
    </w:p>
    <w:p>
      <w:pPr>
        <w:numPr>
          <w:ilvl w:val="3"/>
          <w:numId w:val="900"/>
        </w:numPr>
        <w:spacing w:before="0" w:after="0"/>
      </w:pPr>
      <w:r>
        <w:t>Memory Fragmentation</w:t>
      </w:r>
    </w:p>
    <w:p>
      <w:pPr>
        <w:numPr>
          <w:ilvl w:val="3"/>
          <w:numId w:val="900"/>
        </w:numPr>
        <w:spacing w:before="0" w:after="0"/>
      </w:pPr>
      <w:r>
        <w:t>Garbage Collection Impact</w:t>
      </w:r>
    </w:p>
    <w:p>
      <w:pPr>
        <w:numPr>
          <w:ilvl w:val="2"/>
          <w:numId w:val="900"/>
        </w:numPr>
        <w:spacing w:before="0" w:after="0"/>
      </w:pPr>
      <w:r>
        <w:t>Disk I/O</w:t>
      </w:r>
    </w:p>
    <w:p>
      <w:pPr>
        <w:numPr>
          <w:ilvl w:val="3"/>
          <w:numId w:val="900"/>
        </w:numPr>
        <w:spacing w:before="0" w:after="0"/>
      </w:pPr>
      <w:r>
        <w:t>Read Latency</w:t>
      </w:r>
    </w:p>
    <w:p>
      <w:pPr>
        <w:numPr>
          <w:ilvl w:val="3"/>
          <w:numId w:val="900"/>
        </w:numPr>
        <w:spacing w:before="0" w:after="0"/>
      </w:pPr>
      <w:r>
        <w:t>Write Latency</w:t>
      </w:r>
    </w:p>
    <w:p>
      <w:pPr>
        <w:numPr>
          <w:ilvl w:val="3"/>
          <w:numId w:val="900"/>
        </w:numPr>
        <w:spacing w:before="0" w:after="0"/>
      </w:pPr>
      <w:r>
        <w:t>IOPS</w:t>
      </w:r>
    </w:p>
    <w:p>
      <w:pPr>
        <w:numPr>
          <w:ilvl w:val="3"/>
          <w:numId w:val="900"/>
        </w:numPr>
        <w:spacing w:before="0" w:after="0"/>
      </w:pPr>
      <w:r>
        <w:t>Queue Depth</w:t>
      </w:r>
    </w:p>
    <w:p>
      <w:pPr>
        <w:numPr>
          <w:ilvl w:val="2"/>
          <w:numId w:val="900"/>
        </w:numPr>
        <w:spacing w:before="0" w:after="0"/>
      </w:pPr>
      <w:r>
        <w:t>Network I/O</w:t>
      </w:r>
    </w:p>
    <w:p>
      <w:pPr>
        <w:numPr>
          <w:ilvl w:val="3"/>
          <w:numId w:val="900"/>
        </w:numPr>
        <w:spacing w:before="0" w:after="0"/>
      </w:pPr>
      <w:r>
        <w:t>Bandwidth Utilization</w:t>
      </w:r>
    </w:p>
    <w:p>
      <w:pPr>
        <w:numPr>
          <w:ilvl w:val="3"/>
          <w:numId w:val="900"/>
        </w:numPr>
        <w:spacing w:before="0" w:after="0"/>
      </w:pPr>
      <w:r>
        <w:t>Packet Loss</w:t>
      </w:r>
    </w:p>
    <w:p>
      <w:pPr>
        <w:numPr>
          <w:ilvl w:val="3"/>
          <w:numId w:val="900"/>
        </w:numPr>
        <w:spacing w:before="0" w:after="0"/>
      </w:pPr>
      <w:r>
        <w:t>Retransmissions</w:t>
      </w:r>
    </w:p>
    <w:p>
      <w:pPr>
        <w:numPr>
          <w:ilvl w:val="3"/>
          <w:numId w:val="900"/>
        </w:numPr>
        <w:spacing w:before="0" w:after="0"/>
      </w:pPr>
      <w:r>
        <w:t>Connection Pooling Efficiency</w:t>
      </w:r>
    </w:p>
    <w:p>
      <w:pPr>
        <w:numPr>
          <w:ilvl w:val="1"/>
          <w:numId w:val="900"/>
        </w:numPr>
        <w:spacing w:before="0" w:after="0"/>
      </w:pPr>
      <w:r>
        <w:t>Error Rate</w:t>
      </w:r>
    </w:p>
    <w:p>
      <w:pPr>
        <w:numPr>
          <w:ilvl w:val="2"/>
          <w:numId w:val="900"/>
        </w:numPr>
        <w:spacing w:before="0" w:after="0"/>
      </w:pPr>
      <w:r>
        <w:t>Application Errors</w:t>
      </w:r>
    </w:p>
    <w:p>
      <w:pPr>
        <w:numPr>
          <w:ilvl w:val="2"/>
          <w:numId w:val="900"/>
        </w:numPr>
        <w:spacing w:before="0" w:after="0"/>
      </w:pPr>
      <w:r>
        <w:t>System Errors</w:t>
      </w:r>
    </w:p>
    <w:p>
      <w:pPr>
        <w:numPr>
          <w:ilvl w:val="2"/>
          <w:numId w:val="900"/>
        </w:numPr>
        <w:spacing w:before="0" w:after="0"/>
      </w:pPr>
      <w:r>
        <w:t>Timeout Errors</w:t>
      </w:r>
    </w:p>
    <w:p>
      <w:pPr>
        <w:numPr>
          <w:ilvl w:val="2"/>
          <w:numId w:val="900"/>
        </w:numPr>
        <w:spacing w:before="0" w:after="0"/>
      </w:pPr>
      <w:r>
        <w:t>HTTP Status Code Distribution</w:t>
      </w:r>
    </w:p>
    <w:p>
      <w:pPr>
        <w:numPr>
          <w:ilvl w:val="1"/>
          <w:numId w:val="900"/>
        </w:numPr>
        <w:spacing w:before="0" w:after="0"/>
      </w:pPr>
      <w:r>
        <w:t>Availability Metrics</w:t>
      </w:r>
    </w:p>
    <w:p>
      <w:pPr>
        <w:numPr>
          <w:ilvl w:val="2"/>
          <w:numId w:val="900"/>
        </w:numPr>
        <w:spacing w:before="0" w:after="0"/>
      </w:pPr>
      <w:r>
        <w:t>Uptime Percentage</w:t>
      </w:r>
    </w:p>
    <w:p>
      <w:pPr>
        <w:numPr>
          <w:ilvl w:val="2"/>
          <w:numId w:val="900"/>
        </w:numPr>
        <w:spacing w:before="0" w:after="0"/>
      </w:pPr>
      <w:r>
        <w:t>Mean Time Between Failures</w:t>
      </w:r>
    </w:p>
    <w:p>
      <w:pPr>
        <w:numPr>
          <w:ilvl w:val="2"/>
          <w:numId w:val="900"/>
        </w:numPr>
        <w:spacing w:before="0" w:after="0"/>
      </w:pPr>
      <w:r>
        <w:t>Mean Time to Recovery</w:t>
      </w:r>
    </w:p>
    <w:p>
      <w:pPr>
        <w:numPr>
          <w:ilvl w:val="0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Defining KPIs</w:t>
      </w:r>
    </w:p>
    <w:p>
      <w:pPr>
        <w:numPr>
          <w:ilvl w:val="1"/>
          <w:numId w:val="900"/>
        </w:numPr>
        <w:spacing w:before="0" w:after="0"/>
      </w:pPr>
      <w:r>
        <w:t>Aligning KPIs with Business Goals</w:t>
      </w:r>
    </w:p>
    <w:p>
      <w:pPr>
        <w:numPr>
          <w:ilvl w:val="1"/>
          <w:numId w:val="900"/>
        </w:numPr>
        <w:spacing w:before="0" w:after="0"/>
      </w:pPr>
      <w:r>
        <w:t>Technical vs Business KPIs</w:t>
      </w:r>
    </w:p>
    <w:p>
      <w:pPr>
        <w:numPr>
          <w:ilvl w:val="1"/>
          <w:numId w:val="900"/>
        </w:numPr>
        <w:spacing w:before="0" w:after="0"/>
      </w:pPr>
      <w:r>
        <w:t>KPI Measurement and Tracking</w:t>
      </w:r>
    </w:p>
    <w:p>
      <w:pPr>
        <w:numPr>
          <w:ilvl w:val="0"/>
          <w:numId w:val="900"/>
        </w:numPr>
        <w:spacing w:before="0" w:after="0"/>
      </w:pPr>
      <w:r>
        <w:t>Service Level Objectives and Agreements</w:t>
      </w:r>
    </w:p>
    <w:p>
      <w:pPr>
        <w:numPr>
          <w:ilvl w:val="1"/>
          <w:numId w:val="900"/>
        </w:numPr>
        <w:spacing w:before="0" w:after="0"/>
      </w:pPr>
      <w:r>
        <w:t>SLO Definition and Measurement</w:t>
      </w:r>
    </w:p>
    <w:p>
      <w:pPr>
        <w:numPr>
          <w:ilvl w:val="1"/>
          <w:numId w:val="900"/>
        </w:numPr>
        <w:spacing w:before="0" w:after="0"/>
      </w:pPr>
      <w:r>
        <w:t>SLA Enforcement and Penalties</w:t>
      </w:r>
    </w:p>
    <w:p>
      <w:pPr>
        <w:numPr>
          <w:ilvl w:val="1"/>
          <w:numId w:val="900"/>
        </w:numPr>
        <w:spacing w:before="0" w:after="0"/>
      </w:pPr>
      <w:r>
        <w:t>Error Budgets</w:t>
      </w:r>
    </w:p>
    <w:p>
      <w:pPr>
        <w:numPr>
          <w:ilvl w:val="1"/>
          <w:numId w:val="900"/>
        </w:numPr>
        <w:spacing w:before="0" w:after="0"/>
      </w:pPr>
      <w:r>
        <w:t>SLI Selection and Implementation</w:t>
      </w:r>
    </w:p>
    <w:p>
      <w:pPr>
        <w:numPr>
          <w:ilvl w:val="0"/>
          <w:numId w:val="900"/>
        </w:numPr>
        <w:spacing w:before="0" w:after="0"/>
      </w:pPr>
      <w:r>
        <w:t>Statistical Concepts in Performance</w:t>
      </w:r>
    </w:p>
    <w:p>
      <w:pPr>
        <w:numPr>
          <w:ilvl w:val="1"/>
          <w:numId w:val="900"/>
        </w:numPr>
        <w:spacing w:before="0" w:after="0"/>
      </w:pPr>
      <w:r>
        <w:t>Understanding Percentiles</w:t>
      </w:r>
    </w:p>
    <w:p>
      <w:pPr>
        <w:numPr>
          <w:ilvl w:val="2"/>
          <w:numId w:val="900"/>
        </w:numPr>
        <w:spacing w:before="0" w:after="0"/>
      </w:pPr>
      <w:r>
        <w:t>p50 (Median)</w:t>
      </w:r>
    </w:p>
    <w:p>
      <w:pPr>
        <w:numPr>
          <w:ilvl w:val="2"/>
          <w:numId w:val="900"/>
        </w:numPr>
        <w:spacing w:before="0" w:after="0"/>
      </w:pPr>
      <w:r>
        <w:t>p90</w:t>
      </w:r>
    </w:p>
    <w:p>
      <w:pPr>
        <w:numPr>
          <w:ilvl w:val="2"/>
          <w:numId w:val="900"/>
        </w:numPr>
        <w:spacing w:before="0" w:after="0"/>
      </w:pPr>
      <w:r>
        <w:t>p95</w:t>
      </w:r>
    </w:p>
    <w:p>
      <w:pPr>
        <w:numPr>
          <w:ilvl w:val="2"/>
          <w:numId w:val="900"/>
        </w:numPr>
        <w:spacing w:before="0" w:after="0"/>
      </w:pPr>
      <w:r>
        <w:t>p99</w:t>
      </w:r>
    </w:p>
    <w:p>
      <w:pPr>
        <w:numPr>
          <w:ilvl w:val="2"/>
          <w:numId w:val="900"/>
        </w:numPr>
        <w:spacing w:before="0" w:after="0"/>
      </w:pPr>
      <w:r>
        <w:t>p99.9</w:t>
      </w:r>
    </w:p>
    <w:p>
      <w:pPr>
        <w:numPr>
          <w:ilvl w:val="1"/>
          <w:numId w:val="900"/>
        </w:numPr>
        <w:spacing w:before="0" w:after="0"/>
      </w:pPr>
      <w:r>
        <w:t>Calculating and Interpreting Percentiles</w:t>
      </w:r>
    </w:p>
    <w:p>
      <w:pPr>
        <w:numPr>
          <w:ilvl w:val="1"/>
          <w:numId w:val="900"/>
        </w:numPr>
        <w:spacing w:before="0" w:after="0"/>
      </w:pPr>
      <w:r>
        <w:t>Distribution Analysis</w:t>
      </w:r>
    </w:p>
    <w:p>
      <w:pPr>
        <w:numPr>
          <w:ilvl w:val="1"/>
          <w:numId w:val="900"/>
        </w:numPr>
        <w:spacing w:before="0" w:after="0"/>
      </w:pPr>
      <w:r>
        <w:t>Outlier Detection</w:t>
      </w:r>
    </w:p>
    <w:p>
      <w:pPr>
        <w:numPr>
          <w:ilvl w:val="0"/>
          <w:numId w:val="900"/>
        </w:numPr>
        <w:spacing w:before="0" w:after="0"/>
      </w:pPr>
      <w:r>
        <w:t>Performance Laws and Principles</w:t>
      </w:r>
    </w:p>
    <w:p>
      <w:pPr>
        <w:numPr>
          <w:ilvl w:val="1"/>
          <w:numId w:val="900"/>
        </w:numPr>
        <w:spacing w:before="0" w:after="0"/>
      </w:pPr>
      <w:r>
        <w:t>Little's Law</w:t>
      </w:r>
    </w:p>
    <w:p>
      <w:pPr>
        <w:numPr>
          <w:ilvl w:val="2"/>
          <w:numId w:val="900"/>
        </w:numPr>
        <w:spacing w:before="0" w:after="0"/>
      </w:pPr>
      <w:r>
        <w:t>Formula and Application</w:t>
      </w:r>
    </w:p>
    <w:p>
      <w:pPr>
        <w:numPr>
          <w:ilvl w:val="2"/>
          <w:numId w:val="900"/>
        </w:numPr>
        <w:spacing w:before="0" w:after="0"/>
      </w:pPr>
      <w:r>
        <w:t>Limitations and Assumptions</w:t>
      </w:r>
    </w:p>
    <w:p>
      <w:pPr>
        <w:numPr>
          <w:ilvl w:val="1"/>
          <w:numId w:val="900"/>
        </w:numPr>
        <w:spacing w:before="0" w:after="0"/>
      </w:pPr>
      <w:r>
        <w:t>Amdahl's Law</w:t>
      </w:r>
    </w:p>
    <w:p>
      <w:pPr>
        <w:numPr>
          <w:ilvl w:val="2"/>
          <w:numId w:val="900"/>
        </w:numPr>
        <w:spacing w:before="0" w:after="0"/>
      </w:pPr>
      <w:r>
        <w:t>Formula and Application</w:t>
      </w:r>
    </w:p>
    <w:p>
      <w:pPr>
        <w:numPr>
          <w:ilvl w:val="2"/>
          <w:numId w:val="900"/>
        </w:numPr>
        <w:spacing w:before="0" w:after="0"/>
      </w:pPr>
      <w:r>
        <w:t>Implications for Parallelization</w:t>
      </w:r>
    </w:p>
    <w:p>
      <w:pPr>
        <w:numPr>
          <w:ilvl w:val="1"/>
          <w:numId w:val="900"/>
        </w:numPr>
        <w:spacing w:before="0" w:after="0"/>
      </w:pPr>
      <w:r>
        <w:t>Universal Scalability Law</w:t>
      </w:r>
    </w:p>
    <w:p>
      <w:pPr>
        <w:numPr>
          <w:ilvl w:val="2"/>
          <w:numId w:val="900"/>
        </w:numPr>
        <w:spacing w:before="0" w:after="0"/>
      </w:pPr>
      <w:r>
        <w:t>Formula and Parameters</w:t>
      </w:r>
    </w:p>
    <w:p>
      <w:pPr>
        <w:numPr>
          <w:ilvl w:val="2"/>
          <w:numId w:val="900"/>
        </w:numPr>
        <w:spacing w:before="0" w:after="0"/>
      </w:pPr>
      <w:r>
        <w:t>Practical Use Cases</w:t>
      </w:r>
    </w:p>
    <w:p>
      <w:pPr>
        <w:numPr>
          <w:ilvl w:val="1"/>
          <w:numId w:val="900"/>
        </w:numPr>
        <w:spacing w:before="0" w:after="0"/>
      </w:pPr>
      <w:r>
        <w:t>Gustafson's Law</w:t>
      </w:r>
    </w:p>
    <w:p>
      <w:pPr>
        <w:numPr>
          <w:ilvl w:val="1"/>
          <w:numId w:val="900"/>
        </w:numPr>
        <w:spacing w:before="0" w:after="0"/>
      </w:pPr>
      <w:r>
        <w:t>Queueing Theory Fundamentals</w:t>
      </w:r>
    </w:p>
    <w:p>
      <w:pPr>
        <w:pStyle w:val="Heading1"/>
      </w:pPr>
      <w:r>
        <w:t>Performance Engineering in the Software Development Lifecycle</w:t>
      </w:r>
    </w:p>
    <w:p>
      <w:pPr>
        <w:numPr>
          <w:ilvl w:val="0"/>
          <w:numId w:val="900"/>
        </w:numPr>
        <w:spacing w:before="0" w:after="0"/>
      </w:pPr>
      <w:r>
        <w:t>Shift-Left and Shift-Right Approaches</w:t>
      </w:r>
    </w:p>
    <w:p>
      <w:pPr>
        <w:numPr>
          <w:ilvl w:val="1"/>
          <w:numId w:val="900"/>
        </w:numPr>
        <w:spacing w:before="0" w:after="0"/>
      </w:pPr>
      <w:r>
        <w:t>Early Performance Considerations</w:t>
      </w:r>
    </w:p>
    <w:p>
      <w:pPr>
        <w:numPr>
          <w:ilvl w:val="1"/>
          <w:numId w:val="900"/>
        </w:numPr>
        <w:spacing w:before="0" w:after="0"/>
      </w:pPr>
      <w:r>
        <w:t>Continuous Feedback Loops</w:t>
      </w:r>
    </w:p>
    <w:p>
      <w:pPr>
        <w:numPr>
          <w:ilvl w:val="1"/>
          <w:numId w:val="900"/>
        </w:numPr>
        <w:spacing w:before="0" w:after="0"/>
      </w:pPr>
      <w:r>
        <w:t>Performance as Code</w:t>
      </w:r>
    </w:p>
    <w:p>
      <w:pPr>
        <w:numPr>
          <w:ilvl w:val="0"/>
          <w:numId w:val="900"/>
        </w:numPr>
        <w:spacing w:before="0" w:after="0"/>
      </w:pPr>
      <w:r>
        <w:t>Requirements and Analysis Phase</w:t>
      </w:r>
    </w:p>
    <w:p>
      <w:pPr>
        <w:numPr>
          <w:ilvl w:val="1"/>
          <w:numId w:val="900"/>
        </w:numPr>
        <w:spacing w:before="0" w:after="0"/>
      </w:pPr>
      <w:r>
        <w:t>Defining Non-Functional Requirements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Availability Requirements</w:t>
      </w:r>
    </w:p>
    <w:p>
      <w:pPr>
        <w:numPr>
          <w:ilvl w:val="2"/>
          <w:numId w:val="900"/>
        </w:numPr>
        <w:spacing w:before="0" w:after="0"/>
      </w:pPr>
      <w:r>
        <w:t>Scalability Requirements</w:t>
      </w:r>
    </w:p>
    <w:p>
      <w:pPr>
        <w:numPr>
          <w:ilvl w:val="1"/>
          <w:numId w:val="900"/>
        </w:numPr>
        <w:spacing w:before="0" w:after="0"/>
      </w:pPr>
      <w:r>
        <w:t>Workload Characterization</w:t>
      </w:r>
    </w:p>
    <w:p>
      <w:pPr>
        <w:numPr>
          <w:ilvl w:val="2"/>
          <w:numId w:val="900"/>
        </w:numPr>
        <w:spacing w:before="0" w:after="0"/>
      </w:pPr>
      <w:r>
        <w:t>Identifying Workload Patterns</w:t>
      </w:r>
    </w:p>
    <w:p>
      <w:pPr>
        <w:numPr>
          <w:ilvl w:val="2"/>
          <w:numId w:val="900"/>
        </w:numPr>
        <w:spacing w:before="0" w:after="0"/>
      </w:pPr>
      <w:r>
        <w:t>Peak vs Average Load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User Behavior Modeling</w:t>
      </w:r>
    </w:p>
    <w:p>
      <w:pPr>
        <w:numPr>
          <w:ilvl w:val="2"/>
          <w:numId w:val="900"/>
        </w:numPr>
        <w:spacing w:before="0" w:after="0"/>
      </w:pPr>
      <w:r>
        <w:t>User Journey Mapping</w:t>
      </w:r>
    </w:p>
    <w:p>
      <w:pPr>
        <w:numPr>
          <w:ilvl w:val="2"/>
          <w:numId w:val="900"/>
        </w:numPr>
        <w:spacing w:before="0" w:after="0"/>
      </w:pPr>
      <w:r>
        <w:t>Session Duration and Frequency</w:t>
      </w:r>
    </w:p>
    <w:p>
      <w:pPr>
        <w:numPr>
          <w:ilvl w:val="2"/>
          <w:numId w:val="900"/>
        </w:numPr>
        <w:spacing w:before="0" w:after="0"/>
      </w:pPr>
      <w:r>
        <w:t>Think Time Analysis</w:t>
      </w:r>
    </w:p>
    <w:p>
      <w:pPr>
        <w:numPr>
          <w:ilvl w:val="1"/>
          <w:numId w:val="900"/>
        </w:numPr>
        <w:spacing w:before="0" w:after="0"/>
      </w:pPr>
      <w:r>
        <w:t>Performance Risk Assessment</w:t>
      </w:r>
    </w:p>
    <w:p>
      <w:pPr>
        <w:numPr>
          <w:ilvl w:val="0"/>
          <w:numId w:val="900"/>
        </w:numPr>
        <w:spacing w:before="0" w:after="0"/>
      </w:pPr>
      <w:r>
        <w:t>Design and Architecture Phase</w:t>
      </w:r>
    </w:p>
    <w:p>
      <w:pPr>
        <w:numPr>
          <w:ilvl w:val="1"/>
          <w:numId w:val="900"/>
        </w:numPr>
        <w:spacing w:before="0" w:after="0"/>
      </w:pPr>
      <w:r>
        <w:t>Architectural Patterns for Performance</w:t>
      </w:r>
    </w:p>
    <w:p>
      <w:pPr>
        <w:numPr>
          <w:ilvl w:val="2"/>
          <w:numId w:val="900"/>
        </w:numPr>
        <w:spacing w:before="0" w:after="0"/>
      </w:pPr>
      <w:r>
        <w:t>Layered Architecture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Microservices Architecture</w:t>
      </w:r>
    </w:p>
    <w:p>
      <w:pPr>
        <w:numPr>
          <w:ilvl w:val="2"/>
          <w:numId w:val="900"/>
        </w:numPr>
        <w:spacing w:before="0" w:after="0"/>
      </w:pPr>
      <w:r>
        <w:t>Serverless Architecture</w:t>
      </w:r>
    </w:p>
    <w:p>
      <w:pPr>
        <w:numPr>
          <w:ilvl w:val="1"/>
          <w:numId w:val="900"/>
        </w:numPr>
        <w:spacing w:before="0" w:after="0"/>
      </w:pPr>
      <w:r>
        <w:t>Data Model Design Considerations</w:t>
      </w:r>
    </w:p>
    <w:p>
      <w:pPr>
        <w:numPr>
          <w:ilvl w:val="2"/>
          <w:numId w:val="900"/>
        </w:numPr>
        <w:spacing w:before="0" w:after="0"/>
      </w:pPr>
      <w:r>
        <w:t>Normalization vs Denormalization</w:t>
      </w:r>
    </w:p>
    <w:p>
      <w:pPr>
        <w:numPr>
          <w:ilvl w:val="2"/>
          <w:numId w:val="900"/>
        </w:numPr>
        <w:spacing w:before="0" w:after="0"/>
      </w:pPr>
      <w:r>
        <w:t>Indexing Strategies</w:t>
      </w:r>
    </w:p>
    <w:p>
      <w:pPr>
        <w:numPr>
          <w:ilvl w:val="2"/>
          <w:numId w:val="900"/>
        </w:numPr>
        <w:spacing w:before="0" w:after="0"/>
      </w:pPr>
      <w:r>
        <w:t>Data Partitioning</w:t>
      </w:r>
    </w:p>
    <w:p>
      <w:pPr>
        <w:numPr>
          <w:ilvl w:val="1"/>
          <w:numId w:val="900"/>
        </w:numPr>
        <w:spacing w:before="0" w:after="0"/>
      </w:pPr>
      <w:r>
        <w:t>Technology Stack Selection</w:t>
      </w:r>
    </w:p>
    <w:p>
      <w:pPr>
        <w:numPr>
          <w:ilvl w:val="2"/>
          <w:numId w:val="900"/>
        </w:numPr>
        <w:spacing w:before="0" w:after="0"/>
      </w:pPr>
      <w:r>
        <w:t>Language and Framework Performance</w:t>
      </w:r>
    </w:p>
    <w:p>
      <w:pPr>
        <w:numPr>
          <w:ilvl w:val="2"/>
          <w:numId w:val="900"/>
        </w:numPr>
        <w:spacing w:before="0" w:after="0"/>
      </w:pPr>
      <w:r>
        <w:t>Third-party Dependencies</w:t>
      </w:r>
    </w:p>
    <w:p>
      <w:pPr>
        <w:numPr>
          <w:ilvl w:val="2"/>
          <w:numId w:val="900"/>
        </w:numPr>
        <w:spacing w:before="0" w:after="0"/>
      </w:pPr>
      <w:r>
        <w:t>Platform Considerations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Client-side Caching</w:t>
      </w:r>
    </w:p>
    <w:p>
      <w:pPr>
        <w:numPr>
          <w:ilvl w:val="2"/>
          <w:numId w:val="900"/>
        </w:numPr>
        <w:spacing w:before="0" w:after="0"/>
      </w:pPr>
      <w:r>
        <w:t>Server-side Caching</w:t>
      </w:r>
    </w:p>
    <w:p>
      <w:pPr>
        <w:numPr>
          <w:ilvl w:val="2"/>
          <w:numId w:val="900"/>
        </w:numPr>
        <w:spacing w:before="0" w:after="0"/>
      </w:pPr>
      <w:r>
        <w:t>Distributed Caching</w:t>
      </w:r>
    </w:p>
    <w:p>
      <w:pPr>
        <w:numPr>
          <w:ilvl w:val="2"/>
          <w:numId w:val="900"/>
        </w:numPr>
        <w:spacing w:before="0" w:after="0"/>
      </w:pPr>
      <w:r>
        <w:t>Cache Hierarchies</w:t>
      </w:r>
    </w:p>
    <w:p>
      <w:pPr>
        <w:numPr>
          <w:ilvl w:val="1"/>
          <w:numId w:val="900"/>
        </w:numPr>
        <w:spacing w:before="0" w:after="0"/>
      </w:pPr>
      <w:r>
        <w:t>Asynchronous Processing Patterns</w:t>
      </w:r>
    </w:p>
    <w:p>
      <w:pPr>
        <w:numPr>
          <w:ilvl w:val="2"/>
          <w:numId w:val="900"/>
        </w:numPr>
        <w:spacing w:before="0" w:after="0"/>
      </w:pPr>
      <w:r>
        <w:t>Message Queues</w:t>
      </w:r>
    </w:p>
    <w:p>
      <w:pPr>
        <w:numPr>
          <w:ilvl w:val="2"/>
          <w:numId w:val="900"/>
        </w:numPr>
        <w:spacing w:before="0" w:after="0"/>
      </w:pPr>
      <w:r>
        <w:t>Event Sourcing</w:t>
      </w:r>
    </w:p>
    <w:p>
      <w:pPr>
        <w:numPr>
          <w:ilvl w:val="2"/>
          <w:numId w:val="900"/>
        </w:numPr>
        <w:spacing w:before="0" w:after="0"/>
      </w:pPr>
      <w:r>
        <w:t>CQRS</w:t>
      </w:r>
    </w:p>
    <w:p>
      <w:pPr>
        <w:numPr>
          <w:ilvl w:val="1"/>
          <w:numId w:val="900"/>
        </w:numPr>
        <w:spacing w:before="0" w:after="0"/>
      </w:pPr>
      <w:r>
        <w:t>Performance Design Reviews</w:t>
      </w:r>
    </w:p>
    <w:p>
      <w:pPr>
        <w:numPr>
          <w:ilvl w:val="0"/>
          <w:numId w:val="900"/>
        </w:numPr>
        <w:spacing w:before="0" w:after="0"/>
      </w:pPr>
      <w:r>
        <w:t>Development Phase</w:t>
      </w:r>
    </w:p>
    <w:p>
      <w:pPr>
        <w:numPr>
          <w:ilvl w:val="1"/>
          <w:numId w:val="900"/>
        </w:numPr>
        <w:spacing w:before="0" w:after="0"/>
      </w:pPr>
      <w:r>
        <w:t>Code-level Performance Best Practices</w:t>
      </w:r>
    </w:p>
    <w:p>
      <w:pPr>
        <w:numPr>
          <w:ilvl w:val="2"/>
          <w:numId w:val="900"/>
        </w:numPr>
        <w:spacing w:before="0" w:after="0"/>
      </w:pPr>
      <w:r>
        <w:t>Avoiding Anti-patterns</w:t>
      </w:r>
    </w:p>
    <w:p>
      <w:pPr>
        <w:numPr>
          <w:ilvl w:val="2"/>
          <w:numId w:val="900"/>
        </w:numPr>
        <w:spacing w:before="0" w:after="0"/>
      </w:pPr>
      <w:r>
        <w:t>Efficient Resource Management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Algorithm and Data Structure Selection</w:t>
      </w:r>
    </w:p>
    <w:p>
      <w:pPr>
        <w:numPr>
          <w:ilvl w:val="2"/>
          <w:numId w:val="900"/>
        </w:numPr>
        <w:spacing w:before="0" w:after="0"/>
      </w:pPr>
      <w:r>
        <w:t>Time Complexity Analysis</w:t>
      </w:r>
    </w:p>
    <w:p>
      <w:pPr>
        <w:numPr>
          <w:ilvl w:val="2"/>
          <w:numId w:val="900"/>
        </w:numPr>
        <w:spacing w:before="0" w:after="0"/>
      </w:pPr>
      <w:r>
        <w:t>Space Complexity Analysis</w:t>
      </w:r>
    </w:p>
    <w:p>
      <w:pPr>
        <w:numPr>
          <w:ilvl w:val="2"/>
          <w:numId w:val="900"/>
        </w:numPr>
        <w:spacing w:before="0" w:after="0"/>
      </w:pPr>
      <w:r>
        <w:t>Choosing Appropriate Data Structures</w:t>
      </w:r>
    </w:p>
    <w:p>
      <w:pPr>
        <w:numPr>
          <w:ilvl w:val="1"/>
          <w:numId w:val="900"/>
        </w:numPr>
        <w:spacing w:before="0" w:after="0"/>
      </w:pPr>
      <w:r>
        <w:t>Static Code Analysis for Performance</w:t>
      </w:r>
    </w:p>
    <w:p>
      <w:pPr>
        <w:numPr>
          <w:ilvl w:val="2"/>
          <w:numId w:val="900"/>
        </w:numPr>
        <w:spacing w:before="0" w:after="0"/>
      </w:pPr>
      <w:r>
        <w:t>Tooling and Automation</w:t>
      </w:r>
    </w:p>
    <w:p>
      <w:pPr>
        <w:numPr>
          <w:ilvl w:val="2"/>
          <w:numId w:val="900"/>
        </w:numPr>
        <w:spacing w:before="0" w:after="0"/>
      </w:pPr>
      <w:r>
        <w:t>Identifying Performance Smells</w:t>
      </w:r>
    </w:p>
    <w:p>
      <w:pPr>
        <w:numPr>
          <w:ilvl w:val="2"/>
          <w:numId w:val="900"/>
        </w:numPr>
        <w:spacing w:before="0" w:after="0"/>
      </w:pPr>
      <w:r>
        <w:t>Code Review Guidelines</w:t>
      </w:r>
    </w:p>
    <w:p>
      <w:pPr>
        <w:numPr>
          <w:ilvl w:val="1"/>
          <w:numId w:val="900"/>
        </w:numPr>
        <w:spacing w:before="0" w:after="0"/>
      </w:pPr>
      <w:r>
        <w:t>Performance Unit Testing</w:t>
      </w:r>
    </w:p>
    <w:p>
      <w:pPr>
        <w:numPr>
          <w:ilvl w:val="0"/>
          <w:numId w:val="900"/>
        </w:numPr>
        <w:spacing w:before="0" w:after="0"/>
      </w:pPr>
      <w:r>
        <w:t>Testing Phase</w:t>
      </w:r>
    </w:p>
    <w:p>
      <w:pPr>
        <w:numPr>
          <w:ilvl w:val="1"/>
          <w:numId w:val="900"/>
        </w:numPr>
        <w:spacing w:before="0" w:after="0"/>
      </w:pPr>
      <w:r>
        <w:t>Integration of Performance Testing</w:t>
      </w:r>
    </w:p>
    <w:p>
      <w:pPr>
        <w:numPr>
          <w:ilvl w:val="2"/>
          <w:numId w:val="900"/>
        </w:numPr>
        <w:spacing w:before="0" w:after="0"/>
      </w:pPr>
      <w:r>
        <w:t>Test Environment Parity</w:t>
      </w:r>
    </w:p>
    <w:p>
      <w:pPr>
        <w:numPr>
          <w:ilvl w:val="2"/>
          <w:numId w:val="900"/>
        </w:numPr>
        <w:spacing w:before="0" w:after="0"/>
      </w:pPr>
      <w:r>
        <w:t>Test Data Preparation</w:t>
      </w:r>
    </w:p>
    <w:p>
      <w:pPr>
        <w:numPr>
          <w:ilvl w:val="2"/>
          <w:numId w:val="900"/>
        </w:numPr>
        <w:spacing w:before="0" w:after="0"/>
      </w:pPr>
      <w:r>
        <w:t>Continuous Performance Testing</w:t>
      </w:r>
    </w:p>
    <w:p>
      <w:pPr>
        <w:numPr>
          <w:ilvl w:val="1"/>
          <w:numId w:val="900"/>
        </w:numPr>
        <w:spacing w:before="0" w:after="0"/>
      </w:pPr>
      <w:r>
        <w:t>Performance Test Automation</w:t>
      </w:r>
    </w:p>
    <w:p>
      <w:pPr>
        <w:numPr>
          <w:ilvl w:val="1"/>
          <w:numId w:val="900"/>
        </w:numPr>
        <w:spacing w:before="0" w:after="0"/>
      </w:pPr>
      <w:r>
        <w:t>Performance Regression Testing</w:t>
      </w:r>
    </w:p>
    <w:p>
      <w:pPr>
        <w:numPr>
          <w:ilvl w:val="0"/>
          <w:numId w:val="900"/>
        </w:numPr>
        <w:spacing w:before="0" w:after="0"/>
      </w:pPr>
      <w:r>
        <w:t>Deployment and Operations Phase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Forecasting Resource Needs</w:t>
      </w:r>
    </w:p>
    <w:p>
      <w:pPr>
        <w:numPr>
          <w:ilvl w:val="2"/>
          <w:numId w:val="900"/>
        </w:numPr>
        <w:spacing w:before="0" w:after="0"/>
      </w:pPr>
      <w:r>
        <w:t>Scaling Strategies</w:t>
      </w:r>
    </w:p>
    <w:p>
      <w:pPr>
        <w:numPr>
          <w:ilvl w:val="2"/>
          <w:numId w:val="900"/>
        </w:numPr>
        <w:spacing w:before="0" w:after="0"/>
      </w:pPr>
      <w:r>
        <w:t>Resource Provisioning</w:t>
      </w:r>
    </w:p>
    <w:p>
      <w:pPr>
        <w:numPr>
          <w:ilvl w:val="1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Feedback into Development</w:t>
      </w:r>
    </w:p>
    <w:p>
      <w:pPr>
        <w:numPr>
          <w:ilvl w:val="2"/>
          <w:numId w:val="900"/>
        </w:numPr>
        <w:spacing w:before="0" w:after="0"/>
      </w:pPr>
      <w:r>
        <w:t>Performance Dashboards</w:t>
      </w:r>
    </w:p>
    <w:p>
      <w:pPr>
        <w:numPr>
          <w:ilvl w:val="1"/>
          <w:numId w:val="900"/>
        </w:numPr>
        <w:spacing w:before="0" w:after="0"/>
      </w:pPr>
      <w:r>
        <w:t>Performance Incident Response</w:t>
      </w:r>
    </w:p>
    <w:p>
      <w:pPr>
        <w:pStyle w:val="Heading1"/>
      </w:pPr>
      <w:r>
        <w:t>Performance Modeling and Forecasting</w:t>
      </w:r>
    </w:p>
    <w:p>
      <w:pPr>
        <w:numPr>
          <w:ilvl w:val="0"/>
          <w:numId w:val="900"/>
        </w:numPr>
        <w:spacing w:before="0" w:after="0"/>
      </w:pPr>
      <w:r>
        <w:t>Analytical Modeling</w:t>
      </w:r>
    </w:p>
    <w:p>
      <w:pPr>
        <w:numPr>
          <w:ilvl w:val="1"/>
          <w:numId w:val="900"/>
        </w:numPr>
        <w:spacing w:before="0" w:after="0"/>
      </w:pPr>
      <w:r>
        <w:t>Queuing Theory</w:t>
      </w:r>
    </w:p>
    <w:p>
      <w:pPr>
        <w:numPr>
          <w:ilvl w:val="2"/>
          <w:numId w:val="900"/>
        </w:numPr>
        <w:spacing w:before="0" w:after="0"/>
      </w:pPr>
      <w:r>
        <w:t>Single-Server Queues</w:t>
      </w:r>
    </w:p>
    <w:p>
      <w:pPr>
        <w:numPr>
          <w:ilvl w:val="2"/>
          <w:numId w:val="900"/>
        </w:numPr>
        <w:spacing w:before="0" w:after="0"/>
      </w:pPr>
      <w:r>
        <w:t>Multi-Server Queues</w:t>
      </w:r>
    </w:p>
    <w:p>
      <w:pPr>
        <w:numPr>
          <w:ilvl w:val="2"/>
          <w:numId w:val="900"/>
        </w:numPr>
        <w:spacing w:before="0" w:after="0"/>
      </w:pPr>
      <w:r>
        <w:t>Queueing Network Models</w:t>
      </w:r>
    </w:p>
    <w:p>
      <w:pPr>
        <w:numPr>
          <w:ilvl w:val="2"/>
          <w:numId w:val="900"/>
        </w:numPr>
        <w:spacing w:before="0" w:after="0"/>
      </w:pPr>
      <w:r>
        <w:t>M/M/1 and M/M/c Models</w:t>
      </w:r>
    </w:p>
    <w:p>
      <w:pPr>
        <w:numPr>
          <w:ilvl w:val="1"/>
          <w:numId w:val="900"/>
        </w:numPr>
        <w:spacing w:before="0" w:after="0"/>
      </w:pPr>
      <w:r>
        <w:t>Operational Analysis</w:t>
      </w:r>
    </w:p>
    <w:p>
      <w:pPr>
        <w:numPr>
          <w:ilvl w:val="2"/>
          <w:numId w:val="900"/>
        </w:numPr>
        <w:spacing w:before="0" w:after="0"/>
      </w:pPr>
      <w:r>
        <w:t>Utilization Law</w:t>
      </w:r>
    </w:p>
    <w:p>
      <w:pPr>
        <w:numPr>
          <w:ilvl w:val="2"/>
          <w:numId w:val="900"/>
        </w:numPr>
        <w:spacing w:before="0" w:after="0"/>
      </w:pPr>
      <w:r>
        <w:t>Response Time Law</w:t>
      </w:r>
    </w:p>
    <w:p>
      <w:pPr>
        <w:numPr>
          <w:ilvl w:val="2"/>
          <w:numId w:val="900"/>
        </w:numPr>
        <w:spacing w:before="0" w:after="0"/>
      </w:pPr>
      <w:r>
        <w:t>Throughput Law</w:t>
      </w:r>
    </w:p>
    <w:p>
      <w:pPr>
        <w:numPr>
          <w:ilvl w:val="1"/>
          <w:numId w:val="900"/>
        </w:numPr>
        <w:spacing w:before="0" w:after="0"/>
      </w:pPr>
      <w:r>
        <w:t>Markov Models</w:t>
      </w:r>
    </w:p>
    <w:p>
      <w:pPr>
        <w:numPr>
          <w:ilvl w:val="1"/>
          <w:numId w:val="900"/>
        </w:numPr>
        <w:spacing w:before="0" w:after="0"/>
      </w:pPr>
      <w:r>
        <w:t>Petri Nets</w:t>
      </w:r>
    </w:p>
    <w:p>
      <w:pPr>
        <w:numPr>
          <w:ilvl w:val="0"/>
          <w:numId w:val="900"/>
        </w:numPr>
        <w:spacing w:before="0" w:after="0"/>
      </w:pPr>
      <w:r>
        <w:t>Simulation Modeling</w:t>
      </w:r>
    </w:p>
    <w:p>
      <w:pPr>
        <w:numPr>
          <w:ilvl w:val="1"/>
          <w:numId w:val="900"/>
        </w:numPr>
        <w:spacing w:before="0" w:after="0"/>
      </w:pPr>
      <w:r>
        <w:t>Discrete Event Simulation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Workload Simulation Tools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0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Micro-benchmarking</w:t>
      </w:r>
    </w:p>
    <w:p>
      <w:pPr>
        <w:numPr>
          <w:ilvl w:val="2"/>
          <w:numId w:val="900"/>
        </w:numPr>
        <w:spacing w:before="0" w:after="0"/>
      </w:pPr>
      <w:r>
        <w:t>Isolating Code Paths</w:t>
      </w:r>
    </w:p>
    <w:p>
      <w:pPr>
        <w:numPr>
          <w:ilvl w:val="2"/>
          <w:numId w:val="900"/>
        </w:numPr>
        <w:spacing w:before="0" w:after="0"/>
      </w:pPr>
      <w:r>
        <w:t>Measuring Function-level Performance</w:t>
      </w:r>
    </w:p>
    <w:p>
      <w:pPr>
        <w:numPr>
          <w:ilvl w:val="2"/>
          <w:numId w:val="900"/>
        </w:numPr>
        <w:spacing w:before="0" w:after="0"/>
      </w:pPr>
      <w:r>
        <w:t>JMH and Similar Tools</w:t>
      </w:r>
    </w:p>
    <w:p>
      <w:pPr>
        <w:numPr>
          <w:ilvl w:val="1"/>
          <w:numId w:val="900"/>
        </w:numPr>
        <w:spacing w:before="0" w:after="0"/>
      </w:pPr>
      <w:r>
        <w:t>Macro-benchmarking</w:t>
      </w:r>
    </w:p>
    <w:p>
      <w:pPr>
        <w:numPr>
          <w:ilvl w:val="2"/>
          <w:numId w:val="900"/>
        </w:numPr>
        <w:spacing w:before="0" w:after="0"/>
      </w:pPr>
      <w:r>
        <w:t>End-to-End System Benchmarks</w:t>
      </w:r>
    </w:p>
    <w:p>
      <w:pPr>
        <w:numPr>
          <w:ilvl w:val="2"/>
          <w:numId w:val="900"/>
        </w:numPr>
        <w:spacing w:before="0" w:after="0"/>
      </w:pPr>
      <w:r>
        <w:t>Industry Standard Benchmarks</w:t>
      </w:r>
    </w:p>
    <w:p>
      <w:pPr>
        <w:numPr>
          <w:ilvl w:val="2"/>
          <w:numId w:val="900"/>
        </w:numPr>
        <w:spacing w:before="0" w:after="0"/>
      </w:pPr>
      <w:r>
        <w:t>TPC Benchmarks</w:t>
      </w:r>
    </w:p>
    <w:p>
      <w:pPr>
        <w:numPr>
          <w:ilvl w:val="1"/>
          <w:numId w:val="900"/>
        </w:numPr>
        <w:spacing w:before="0" w:after="0"/>
      </w:pPr>
      <w:r>
        <w:t>Benchmark Design Principles</w:t>
      </w:r>
    </w:p>
    <w:p>
      <w:pPr>
        <w:numPr>
          <w:ilvl w:val="1"/>
          <w:numId w:val="900"/>
        </w:numPr>
        <w:spacing w:before="0" w:after="0"/>
      </w:pPr>
      <w:r>
        <w:t>Benchmark Result Interpretation</w:t>
      </w:r>
    </w:p>
    <w:p>
      <w:pPr>
        <w:numPr>
          <w:ilvl w:val="0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Resource Sizing</w:t>
      </w:r>
    </w:p>
    <w:p>
      <w:pPr>
        <w:numPr>
          <w:ilvl w:val="2"/>
          <w:numId w:val="900"/>
        </w:numPr>
        <w:spacing w:before="0" w:after="0"/>
      </w:pPr>
      <w:r>
        <w:t>Sizing for Peak Load</w:t>
      </w:r>
    </w:p>
    <w:p>
      <w:pPr>
        <w:numPr>
          <w:ilvl w:val="2"/>
          <w:numId w:val="900"/>
        </w:numPr>
        <w:spacing w:before="0" w:after="0"/>
      </w:pPr>
      <w:r>
        <w:t>Headroom Planning</w:t>
      </w:r>
    </w:p>
    <w:p>
      <w:pPr>
        <w:numPr>
          <w:ilvl w:val="2"/>
          <w:numId w:val="900"/>
        </w:numPr>
        <w:spacing w:before="0" w:after="0"/>
      </w:pPr>
      <w:r>
        <w:t>Cost-Performance Trade-offs</w:t>
      </w:r>
    </w:p>
    <w:p>
      <w:pPr>
        <w:numPr>
          <w:ilvl w:val="1"/>
          <w:numId w:val="900"/>
        </w:numPr>
        <w:spacing w:before="0" w:after="0"/>
      </w:pPr>
      <w:r>
        <w:t>Scalability Analysis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Scaling Limits</w:t>
      </w:r>
    </w:p>
    <w:p>
      <w:pPr>
        <w:numPr>
          <w:ilvl w:val="2"/>
          <w:numId w:val="900"/>
        </w:numPr>
        <w:spacing w:before="0" w:after="0"/>
      </w:pPr>
      <w:r>
        <w:t>Scalability Testing</w:t>
      </w:r>
    </w:p>
    <w:p>
      <w:pPr>
        <w:pStyle w:val="Heading1"/>
      </w:pPr>
      <w:r>
        <w:t>Performance Testing Methodologies</w:t>
      </w:r>
    </w:p>
    <w:p>
      <w:pPr>
        <w:numPr>
          <w:ilvl w:val="0"/>
          <w:numId w:val="900"/>
        </w:numPr>
        <w:spacing w:before="0" w:after="0"/>
      </w:pPr>
      <w:r>
        <w:t>Types of Performance Tests</w:t>
      </w:r>
    </w:p>
    <w:p>
      <w:pPr>
        <w:numPr>
          <w:ilvl w:val="1"/>
          <w:numId w:val="900"/>
        </w:numPr>
        <w:spacing w:before="0" w:after="0"/>
      </w:pPr>
      <w:r>
        <w:t>Load Testing</w:t>
      </w:r>
    </w:p>
    <w:p>
      <w:pPr>
        <w:numPr>
          <w:ilvl w:val="2"/>
          <w:numId w:val="900"/>
        </w:numPr>
        <w:spacing w:before="0" w:after="0"/>
      </w:pPr>
      <w:r>
        <w:t>Steady-State Load</w:t>
      </w:r>
    </w:p>
    <w:p>
      <w:pPr>
        <w:numPr>
          <w:ilvl w:val="2"/>
          <w:numId w:val="900"/>
        </w:numPr>
        <w:spacing w:before="0" w:after="0"/>
      </w:pPr>
      <w:r>
        <w:t>Ramp-up and Ramp-down</w:t>
      </w:r>
    </w:p>
    <w:p>
      <w:pPr>
        <w:numPr>
          <w:ilvl w:val="2"/>
          <w:numId w:val="900"/>
        </w:numPr>
        <w:spacing w:before="0" w:after="0"/>
      </w:pPr>
      <w:r>
        <w:t>Normal Load Conditions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Breaking Point Identification</w:t>
      </w:r>
    </w:p>
    <w:p>
      <w:pPr>
        <w:numPr>
          <w:ilvl w:val="2"/>
          <w:numId w:val="900"/>
        </w:numPr>
        <w:spacing w:before="0" w:after="0"/>
      </w:pPr>
      <w:r>
        <w:t>System Recovery Behavior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1"/>
          <w:numId w:val="900"/>
        </w:numPr>
        <w:spacing w:before="0" w:after="0"/>
      </w:pPr>
      <w:r>
        <w:t>Spike Testing</w:t>
      </w:r>
    </w:p>
    <w:p>
      <w:pPr>
        <w:numPr>
          <w:ilvl w:val="2"/>
          <w:numId w:val="900"/>
        </w:numPr>
        <w:spacing w:before="0" w:after="0"/>
      </w:pPr>
      <w:r>
        <w:t>Sudden Load Increases</w:t>
      </w:r>
    </w:p>
    <w:p>
      <w:pPr>
        <w:numPr>
          <w:ilvl w:val="2"/>
          <w:numId w:val="900"/>
        </w:numPr>
        <w:spacing w:before="0" w:after="0"/>
      </w:pPr>
      <w:r>
        <w:t>System Elasticity</w:t>
      </w:r>
    </w:p>
    <w:p>
      <w:pPr>
        <w:numPr>
          <w:ilvl w:val="2"/>
          <w:numId w:val="900"/>
        </w:numPr>
        <w:spacing w:before="0" w:after="0"/>
      </w:pPr>
      <w:r>
        <w:t>Auto-scaling Validation</w:t>
      </w:r>
    </w:p>
    <w:p>
      <w:pPr>
        <w:numPr>
          <w:ilvl w:val="1"/>
          <w:numId w:val="900"/>
        </w:numPr>
        <w:spacing w:before="0" w:after="0"/>
      </w:pPr>
      <w:r>
        <w:t>Soak Testing</w:t>
      </w:r>
    </w:p>
    <w:p>
      <w:pPr>
        <w:numPr>
          <w:ilvl w:val="2"/>
          <w:numId w:val="900"/>
        </w:numPr>
        <w:spacing w:before="0" w:after="0"/>
      </w:pPr>
      <w:r>
        <w:t>Long-duration Stability</w:t>
      </w:r>
    </w:p>
    <w:p>
      <w:pPr>
        <w:numPr>
          <w:ilvl w:val="2"/>
          <w:numId w:val="900"/>
        </w:numPr>
        <w:spacing w:before="0" w:after="0"/>
      </w:pPr>
      <w:r>
        <w:t>Resource Leaks Detection</w:t>
      </w:r>
    </w:p>
    <w:p>
      <w:pPr>
        <w:numPr>
          <w:ilvl w:val="2"/>
          <w:numId w:val="900"/>
        </w:numPr>
        <w:spacing w:before="0" w:after="0"/>
      </w:pPr>
      <w:r>
        <w:t>Memory Growth Analysis</w:t>
      </w:r>
    </w:p>
    <w:p>
      <w:pPr>
        <w:numPr>
          <w:ilvl w:val="1"/>
          <w:numId w:val="900"/>
        </w:numPr>
        <w:spacing w:before="0" w:after="0"/>
      </w:pPr>
      <w:r>
        <w:t>Scalability Testing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Scaling Efficiency</w:t>
      </w:r>
    </w:p>
    <w:p>
      <w:pPr>
        <w:numPr>
          <w:ilvl w:val="1"/>
          <w:numId w:val="900"/>
        </w:numPr>
        <w:spacing w:before="0" w:after="0"/>
      </w:pPr>
      <w:r>
        <w:t>Volume Testing</w:t>
      </w:r>
    </w:p>
    <w:p>
      <w:pPr>
        <w:numPr>
          <w:ilvl w:val="2"/>
          <w:numId w:val="900"/>
        </w:numPr>
        <w:spacing w:before="0" w:after="0"/>
      </w:pPr>
      <w:r>
        <w:t>Large Data Sets</w:t>
      </w:r>
    </w:p>
    <w:p>
      <w:pPr>
        <w:numPr>
          <w:ilvl w:val="2"/>
          <w:numId w:val="900"/>
        </w:numPr>
        <w:spacing w:before="0" w:after="0"/>
      </w:pPr>
      <w:r>
        <w:t>Storage System Limits</w:t>
      </w:r>
    </w:p>
    <w:p>
      <w:pPr>
        <w:numPr>
          <w:ilvl w:val="2"/>
          <w:numId w:val="900"/>
        </w:numPr>
        <w:spacing w:before="0" w:after="0"/>
      </w:pPr>
      <w:r>
        <w:t>Database Performance</w:t>
      </w:r>
    </w:p>
    <w:p>
      <w:pPr>
        <w:numPr>
          <w:ilvl w:val="1"/>
          <w:numId w:val="900"/>
        </w:numPr>
        <w:spacing w:before="0" w:after="0"/>
      </w:pPr>
      <w:r>
        <w:t>Failover and Resilience Testing</w:t>
      </w:r>
    </w:p>
    <w:p>
      <w:pPr>
        <w:numPr>
          <w:ilvl w:val="2"/>
          <w:numId w:val="900"/>
        </w:numPr>
        <w:spacing w:before="0" w:after="0"/>
      </w:pPr>
      <w:r>
        <w:t>High Availability Validation</w:t>
      </w:r>
    </w:p>
    <w:p>
      <w:pPr>
        <w:numPr>
          <w:ilvl w:val="2"/>
          <w:numId w:val="900"/>
        </w:numPr>
        <w:spacing w:before="0" w:after="0"/>
      </w:pPr>
      <w:r>
        <w:t>Disaster Recovery Scenarios</w:t>
      </w:r>
    </w:p>
    <w:p>
      <w:pPr>
        <w:numPr>
          <w:ilvl w:val="2"/>
          <w:numId w:val="900"/>
        </w:numPr>
        <w:spacing w:before="0" w:after="0"/>
      </w:pPr>
      <w:r>
        <w:t>Chaos Engineering</w:t>
      </w:r>
    </w:p>
    <w:p>
      <w:pPr>
        <w:numPr>
          <w:ilvl w:val="0"/>
          <w:numId w:val="900"/>
        </w:numPr>
        <w:spacing w:before="0" w:after="0"/>
      </w:pPr>
      <w:r>
        <w:t>Performance Test Planning and Design</w:t>
      </w:r>
    </w:p>
    <w:p>
      <w:pPr>
        <w:numPr>
          <w:ilvl w:val="1"/>
          <w:numId w:val="900"/>
        </w:numPr>
        <w:spacing w:before="0" w:after="0"/>
      </w:pPr>
      <w:r>
        <w:t>Defining Test Objectives</w:t>
      </w:r>
    </w:p>
    <w:p>
      <w:pPr>
        <w:numPr>
          <w:ilvl w:val="2"/>
          <w:numId w:val="900"/>
        </w:numPr>
        <w:spacing w:before="0" w:after="0"/>
      </w:pPr>
      <w:r>
        <w:t>Business Requirements Alignment</w:t>
      </w:r>
    </w:p>
    <w:p>
      <w:pPr>
        <w:numPr>
          <w:ilvl w:val="2"/>
          <w:numId w:val="900"/>
        </w:numPr>
        <w:spacing w:before="0" w:after="0"/>
      </w:pPr>
      <w:r>
        <w:t>Technical Goals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1"/>
          <w:numId w:val="900"/>
        </w:numPr>
        <w:spacing w:before="0" w:after="0"/>
      </w:pPr>
      <w:r>
        <w:t>Test Strategy Development</w:t>
      </w:r>
    </w:p>
    <w:p>
      <w:pPr>
        <w:numPr>
          <w:ilvl w:val="1"/>
          <w:numId w:val="900"/>
        </w:numPr>
        <w:spacing w:before="0" w:after="0"/>
      </w:pPr>
      <w:r>
        <w:t>Creating the Test Environment</w:t>
      </w:r>
    </w:p>
    <w:p>
      <w:pPr>
        <w:numPr>
          <w:ilvl w:val="2"/>
          <w:numId w:val="900"/>
        </w:numPr>
        <w:spacing w:before="0" w:after="0"/>
      </w:pPr>
      <w:r>
        <w:t>Environment Parity</w:t>
      </w:r>
    </w:p>
    <w:p>
      <w:pPr>
        <w:numPr>
          <w:ilvl w:val="2"/>
          <w:numId w:val="900"/>
        </w:numPr>
        <w:spacing w:before="0" w:after="0"/>
      </w:pPr>
      <w:r>
        <w:t>Isolation from Production</w:t>
      </w:r>
    </w:p>
    <w:p>
      <w:pPr>
        <w:numPr>
          <w:ilvl w:val="2"/>
          <w:numId w:val="900"/>
        </w:numPr>
        <w:spacing w:before="0" w:after="0"/>
      </w:pPr>
      <w:r>
        <w:t>Infrastructure Provisioning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Data Generation</w:t>
      </w:r>
    </w:p>
    <w:p>
      <w:pPr>
        <w:numPr>
          <w:ilvl w:val="2"/>
          <w:numId w:val="900"/>
        </w:numPr>
        <w:spacing w:before="0" w:after="0"/>
      </w:pPr>
      <w:r>
        <w:t>Data Masking and Anonymization</w:t>
      </w:r>
    </w:p>
    <w:p>
      <w:pPr>
        <w:numPr>
          <w:ilvl w:val="2"/>
          <w:numId w:val="900"/>
        </w:numPr>
        <w:spacing w:before="0" w:after="0"/>
      </w:pPr>
      <w:r>
        <w:t>Data Refresh Strategies</w:t>
      </w:r>
    </w:p>
    <w:p>
      <w:pPr>
        <w:numPr>
          <w:ilvl w:val="1"/>
          <w:numId w:val="900"/>
        </w:numPr>
        <w:spacing w:before="0" w:after="0"/>
      </w:pPr>
      <w:r>
        <w:t>Scripting User Scenarios</w:t>
      </w:r>
    </w:p>
    <w:p>
      <w:pPr>
        <w:numPr>
          <w:ilvl w:val="2"/>
          <w:numId w:val="900"/>
        </w:numPr>
        <w:spacing w:before="0" w:after="0"/>
      </w:pPr>
      <w:r>
        <w:t>Realistic User Flows</w:t>
      </w:r>
    </w:p>
    <w:p>
      <w:pPr>
        <w:numPr>
          <w:ilvl w:val="2"/>
          <w:numId w:val="900"/>
        </w:numPr>
        <w:spacing w:before="0" w:after="0"/>
      </w:pPr>
      <w:r>
        <w:t>Parameterization and Correlation</w:t>
      </w:r>
    </w:p>
    <w:p>
      <w:pPr>
        <w:numPr>
          <w:ilvl w:val="2"/>
          <w:numId w:val="900"/>
        </w:numPr>
        <w:spacing w:before="0" w:after="0"/>
      </w:pPr>
      <w:r>
        <w:t>Think Time Modeling</w:t>
      </w:r>
    </w:p>
    <w:p>
      <w:pPr>
        <w:numPr>
          <w:ilvl w:val="1"/>
          <w:numId w:val="900"/>
        </w:numPr>
        <w:spacing w:before="0" w:after="0"/>
      </w:pPr>
      <w:r>
        <w:t>Load Model Design</w:t>
      </w:r>
    </w:p>
    <w:p>
      <w:pPr>
        <w:numPr>
          <w:ilvl w:val="2"/>
          <w:numId w:val="900"/>
        </w:numPr>
        <w:spacing w:before="0" w:after="0"/>
      </w:pPr>
      <w:r>
        <w:t>User Load Distribution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Protocol Mix</w:t>
      </w:r>
    </w:p>
    <w:p>
      <w:pPr>
        <w:numPr>
          <w:ilvl w:val="0"/>
          <w:numId w:val="900"/>
        </w:numPr>
        <w:spacing w:before="0" w:after="0"/>
      </w:pPr>
      <w:r>
        <w:t>Test Execution and Management</w:t>
      </w:r>
    </w:p>
    <w:p>
      <w:pPr>
        <w:numPr>
          <w:ilvl w:val="1"/>
          <w:numId w:val="900"/>
        </w:numPr>
        <w:spacing w:before="0" w:after="0"/>
      </w:pPr>
      <w:r>
        <w:t>Test Scheduling</w:t>
      </w:r>
    </w:p>
    <w:p>
      <w:pPr>
        <w:numPr>
          <w:ilvl w:val="1"/>
          <w:numId w:val="900"/>
        </w:numPr>
        <w:spacing w:before="0" w:after="0"/>
      </w:pPr>
      <w:r>
        <w:t>Test Automation</w:t>
      </w:r>
    </w:p>
    <w:p>
      <w:pPr>
        <w:numPr>
          <w:ilvl w:val="1"/>
          <w:numId w:val="900"/>
        </w:numPr>
        <w:spacing w:before="0" w:after="0"/>
      </w:pPr>
      <w:r>
        <w:t>Monitoring During Tests</w:t>
      </w:r>
    </w:p>
    <w:p>
      <w:pPr>
        <w:numPr>
          <w:ilvl w:val="1"/>
          <w:numId w:val="900"/>
        </w:numPr>
        <w:spacing w:before="0" w:after="0"/>
      </w:pPr>
      <w:r>
        <w:t>Test Result Collection</w:t>
      </w:r>
    </w:p>
    <w:p>
      <w:pPr>
        <w:numPr>
          <w:ilvl w:val="1"/>
          <w:numId w:val="900"/>
        </w:numPr>
        <w:spacing w:before="0" w:after="0"/>
      </w:pPr>
      <w:r>
        <w:t>Test Environment Management</w:t>
      </w:r>
    </w:p>
    <w:p>
      <w:pPr>
        <w:numPr>
          <w:ilvl w:val="0"/>
          <w:numId w:val="900"/>
        </w:numPr>
        <w:spacing w:before="0" w:after="0"/>
      </w:pPr>
      <w:r>
        <w:t>Results Analysis and Reporting</w:t>
      </w:r>
    </w:p>
    <w:p>
      <w:pPr>
        <w:numPr>
          <w:ilvl w:val="1"/>
          <w:numId w:val="900"/>
        </w:numPr>
        <w:spacing w:before="0" w:after="0"/>
      </w:pPr>
      <w:r>
        <w:t>Identifying Bottlenecks</w:t>
      </w:r>
    </w:p>
    <w:p>
      <w:pPr>
        <w:numPr>
          <w:ilvl w:val="2"/>
          <w:numId w:val="900"/>
        </w:numPr>
        <w:spacing w:before="0" w:after="0"/>
      </w:pPr>
      <w:r>
        <w:t>Resource Bottlenecks</w:t>
      </w:r>
    </w:p>
    <w:p>
      <w:pPr>
        <w:numPr>
          <w:ilvl w:val="2"/>
          <w:numId w:val="900"/>
        </w:numPr>
        <w:spacing w:before="0" w:after="0"/>
      </w:pPr>
      <w:r>
        <w:t>Application Bottlenecks</w:t>
      </w:r>
    </w:p>
    <w:p>
      <w:pPr>
        <w:numPr>
          <w:ilvl w:val="2"/>
          <w:numId w:val="900"/>
        </w:numPr>
        <w:spacing w:before="0" w:after="0"/>
      </w:pPr>
      <w:r>
        <w:t>Database Bottlenecks</w:t>
      </w:r>
    </w:p>
    <w:p>
      <w:pPr>
        <w:numPr>
          <w:ilvl w:val="1"/>
          <w:numId w:val="900"/>
        </w:numPr>
        <w:spacing w:before="0" w:after="0"/>
      </w:pPr>
      <w:r>
        <w:t>Correlation of Metrics</w:t>
      </w:r>
    </w:p>
    <w:p>
      <w:pPr>
        <w:numPr>
          <w:ilvl w:val="2"/>
          <w:numId w:val="900"/>
        </w:numPr>
        <w:spacing w:before="0" w:after="0"/>
      </w:pPr>
      <w:r>
        <w:t>Cross-layer Analysis</w:t>
      </w:r>
    </w:p>
    <w:p>
      <w:pPr>
        <w:numPr>
          <w:ilvl w:val="2"/>
          <w:numId w:val="900"/>
        </w:numPr>
        <w:spacing w:before="0" w:after="0"/>
      </w:pPr>
      <w:r>
        <w:t>Visualization Techniques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Drill-down Approaches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Creating Performance Reports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2"/>
          <w:numId w:val="900"/>
        </w:numPr>
        <w:spacing w:before="0" w:after="0"/>
      </w:pPr>
      <w:r>
        <w:t>Technical Details</w:t>
      </w:r>
    </w:p>
    <w:p>
      <w:pPr>
        <w:numPr>
          <w:ilvl w:val="2"/>
          <w:numId w:val="900"/>
        </w:numPr>
        <w:spacing w:before="0" w:after="0"/>
      </w:pPr>
      <w:r>
        <w:t>Recommendations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pStyle w:val="Heading1"/>
      </w:pPr>
      <w:r>
        <w:t>System Monitoring and Observability</w:t>
      </w:r>
    </w:p>
    <w:p>
      <w:pPr>
        <w:numPr>
          <w:ilvl w:val="0"/>
          <w:numId w:val="900"/>
        </w:numPr>
        <w:spacing w:before="0" w:after="0"/>
      </w:pPr>
      <w:r>
        <w:t>The Three Pillars of Observability</w:t>
      </w:r>
    </w:p>
    <w:p>
      <w:pPr>
        <w:numPr>
          <w:ilvl w:val="1"/>
          <w:numId w:val="900"/>
        </w:numPr>
        <w:spacing w:before="0" w:after="0"/>
      </w:pPr>
      <w:r>
        <w:t>Metrics</w:t>
      </w:r>
    </w:p>
    <w:p>
      <w:pPr>
        <w:numPr>
          <w:ilvl w:val="2"/>
          <w:numId w:val="900"/>
        </w:numPr>
        <w:spacing w:before="0" w:after="0"/>
      </w:pPr>
      <w:r>
        <w:t>System Metrics</w:t>
      </w:r>
    </w:p>
    <w:p>
      <w:pPr>
        <w:numPr>
          <w:ilvl w:val="2"/>
          <w:numId w:val="900"/>
        </w:numPr>
        <w:spacing w:before="0" w:after="0"/>
      </w:pPr>
      <w:r>
        <w:t>Application Metrics</w:t>
      </w:r>
    </w:p>
    <w:p>
      <w:pPr>
        <w:numPr>
          <w:ilvl w:val="2"/>
          <w:numId w:val="900"/>
        </w:numPr>
        <w:spacing w:before="0" w:after="0"/>
      </w:pPr>
      <w:r>
        <w:t>Business Metrics</w:t>
      </w:r>
    </w:p>
    <w:p>
      <w:pPr>
        <w:numPr>
          <w:ilvl w:val="2"/>
          <w:numId w:val="900"/>
        </w:numPr>
        <w:spacing w:before="0" w:after="0"/>
      </w:pPr>
      <w:r>
        <w:t>Custom Metrics</w:t>
      </w:r>
    </w:p>
    <w:p>
      <w:pPr>
        <w:numPr>
          <w:ilvl w:val="1"/>
          <w:numId w:val="900"/>
        </w:numPr>
        <w:spacing w:before="0" w:after="0"/>
      </w:pPr>
      <w:r>
        <w:t>Logs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Structured Logging</w:t>
      </w:r>
    </w:p>
    <w:p>
      <w:pPr>
        <w:numPr>
          <w:ilvl w:val="2"/>
          <w:numId w:val="900"/>
        </w:numPr>
        <w:spacing w:before="0" w:after="0"/>
      </w:pPr>
      <w:r>
        <w:t>Log Correlation</w:t>
      </w:r>
    </w:p>
    <w:p>
      <w:pPr>
        <w:numPr>
          <w:ilvl w:val="1"/>
          <w:numId w:val="900"/>
        </w:numPr>
        <w:spacing w:before="0" w:after="0"/>
      </w:pPr>
      <w:r>
        <w:t>Traces</w:t>
      </w:r>
    </w:p>
    <w:p>
      <w:pPr>
        <w:numPr>
          <w:ilvl w:val="2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Trace Collection</w:t>
      </w:r>
    </w:p>
    <w:p>
      <w:pPr>
        <w:numPr>
          <w:ilvl w:val="2"/>
          <w:numId w:val="900"/>
        </w:numPr>
        <w:spacing w:before="0" w:after="0"/>
      </w:pPr>
      <w:r>
        <w:t>Trace Visualization</w:t>
      </w:r>
    </w:p>
    <w:p>
      <w:pPr>
        <w:numPr>
          <w:ilvl w:val="2"/>
          <w:numId w:val="900"/>
        </w:numPr>
        <w:spacing w:before="0" w:after="0"/>
      </w:pPr>
      <w:r>
        <w:t>Trace Sampling</w:t>
      </w:r>
    </w:p>
    <w:p>
      <w:pPr>
        <w:numPr>
          <w:ilvl w:val="0"/>
          <w:numId w:val="900"/>
        </w:numPr>
        <w:spacing w:before="0" w:after="0"/>
      </w:pPr>
      <w:r>
        <w:t>Monitoring Strategies</w:t>
      </w:r>
    </w:p>
    <w:p>
      <w:pPr>
        <w:numPr>
          <w:ilvl w:val="1"/>
          <w:numId w:val="900"/>
        </w:numPr>
        <w:spacing w:before="0" w:after="0"/>
      </w:pPr>
      <w:r>
        <w:t>Black-Box Monitoring</w:t>
      </w:r>
    </w:p>
    <w:p>
      <w:pPr>
        <w:numPr>
          <w:ilvl w:val="2"/>
          <w:numId w:val="900"/>
        </w:numPr>
        <w:spacing w:before="0" w:after="0"/>
      </w:pPr>
      <w:r>
        <w:t>Synthetic Transactions</w:t>
      </w:r>
    </w:p>
    <w:p>
      <w:pPr>
        <w:numPr>
          <w:ilvl w:val="2"/>
          <w:numId w:val="900"/>
        </w:numPr>
        <w:spacing w:before="0" w:after="0"/>
      </w:pPr>
      <w:r>
        <w:t>External Probes</w:t>
      </w:r>
    </w:p>
    <w:p>
      <w:pPr>
        <w:numPr>
          <w:ilvl w:val="2"/>
          <w:numId w:val="900"/>
        </w:numPr>
        <w:spacing w:before="0" w:after="0"/>
      </w:pPr>
      <w:r>
        <w:t>User Journey Monitoring</w:t>
      </w:r>
    </w:p>
    <w:p>
      <w:pPr>
        <w:numPr>
          <w:ilvl w:val="1"/>
          <w:numId w:val="900"/>
        </w:numPr>
        <w:spacing w:before="0" w:after="0"/>
      </w:pPr>
      <w:r>
        <w:t>White-Box Monitoring</w:t>
      </w:r>
    </w:p>
    <w:p>
      <w:pPr>
        <w:numPr>
          <w:ilvl w:val="2"/>
          <w:numId w:val="900"/>
        </w:numPr>
        <w:spacing w:before="0" w:after="0"/>
      </w:pPr>
      <w:r>
        <w:t>Internal Instrumentation</w:t>
      </w:r>
    </w:p>
    <w:p>
      <w:pPr>
        <w:numPr>
          <w:ilvl w:val="2"/>
          <w:numId w:val="900"/>
        </w:numPr>
        <w:spacing w:before="0" w:after="0"/>
      </w:pPr>
      <w:r>
        <w:t>Application Health Checks</w:t>
      </w:r>
    </w:p>
    <w:p>
      <w:pPr>
        <w:numPr>
          <w:ilvl w:val="2"/>
          <w:numId w:val="900"/>
        </w:numPr>
        <w:spacing w:before="0" w:after="0"/>
      </w:pPr>
      <w:r>
        <w:t>Code-level Metrics</w:t>
      </w:r>
    </w:p>
    <w:p>
      <w:pPr>
        <w:numPr>
          <w:ilvl w:val="1"/>
          <w:numId w:val="900"/>
        </w:numPr>
        <w:spacing w:before="0" w:after="0"/>
      </w:pPr>
      <w:r>
        <w:t>Hybrid Monitoring Approaches</w:t>
      </w:r>
    </w:p>
    <w:p>
      <w:pPr>
        <w:numPr>
          <w:ilvl w:val="0"/>
          <w:numId w:val="900"/>
        </w:numPr>
        <w:spacing w:before="0" w:after="0"/>
      </w:pPr>
      <w:r>
        <w:t>Application Performance Monitoring</w:t>
      </w:r>
    </w:p>
    <w:p>
      <w:pPr>
        <w:numPr>
          <w:ilvl w:val="1"/>
          <w:numId w:val="900"/>
        </w:numPr>
        <w:spacing w:before="0" w:after="0"/>
      </w:pPr>
      <w:r>
        <w:t>Code-level Visibility</w:t>
      </w:r>
    </w:p>
    <w:p>
      <w:pPr>
        <w:numPr>
          <w:ilvl w:val="2"/>
          <w:numId w:val="900"/>
        </w:numPr>
        <w:spacing w:before="0" w:after="0"/>
      </w:pPr>
      <w:r>
        <w:t>Function Tracing</w:t>
      </w:r>
    </w:p>
    <w:p>
      <w:pPr>
        <w:numPr>
          <w:ilvl w:val="2"/>
          <w:numId w:val="900"/>
        </w:numPr>
        <w:spacing w:before="0" w:after="0"/>
      </w:pPr>
      <w:r>
        <w:t>Exception Tracking</w:t>
      </w:r>
    </w:p>
    <w:p>
      <w:pPr>
        <w:numPr>
          <w:ilvl w:val="2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Transaction Tracing</w:t>
      </w:r>
    </w:p>
    <w:p>
      <w:pPr>
        <w:numPr>
          <w:ilvl w:val="2"/>
          <w:numId w:val="900"/>
        </w:numPr>
        <w:spacing w:before="0" w:after="0"/>
      </w:pPr>
      <w:r>
        <w:t>End-to-End Request Tracking</w:t>
      </w:r>
    </w:p>
    <w:p>
      <w:pPr>
        <w:numPr>
          <w:ilvl w:val="2"/>
          <w:numId w:val="900"/>
        </w:numPr>
        <w:spacing w:before="0" w:after="0"/>
      </w:pPr>
      <w:r>
        <w:t>Latency Breakdown</w:t>
      </w:r>
    </w:p>
    <w:p>
      <w:pPr>
        <w:numPr>
          <w:ilvl w:val="2"/>
          <w:numId w:val="900"/>
        </w:numPr>
        <w:spacing w:before="0" w:after="0"/>
      </w:pPr>
      <w:r>
        <w:t>Transaction Flow Analysis</w:t>
      </w:r>
    </w:p>
    <w:p>
      <w:pPr>
        <w:numPr>
          <w:ilvl w:val="1"/>
          <w:numId w:val="900"/>
        </w:numPr>
        <w:spacing w:before="0" w:after="0"/>
      </w:pPr>
      <w:r>
        <w:t>Dependency Mapping</w:t>
      </w:r>
    </w:p>
    <w:p>
      <w:pPr>
        <w:numPr>
          <w:ilvl w:val="2"/>
          <w:numId w:val="900"/>
        </w:numPr>
        <w:spacing w:before="0" w:after="0"/>
      </w:pPr>
      <w:r>
        <w:t>Service Dependency Graphs</w:t>
      </w:r>
    </w:p>
    <w:p>
      <w:pPr>
        <w:numPr>
          <w:ilvl w:val="2"/>
          <w:numId w:val="900"/>
        </w:numPr>
        <w:spacing w:before="0" w:after="0"/>
      </w:pPr>
      <w:r>
        <w:t>Upstream and Downstream Analysis</w:t>
      </w:r>
    </w:p>
    <w:p>
      <w:pPr>
        <w:numPr>
          <w:ilvl w:val="2"/>
          <w:numId w:val="900"/>
        </w:numPr>
        <w:spacing w:before="0" w:after="0"/>
      </w:pPr>
      <w:r>
        <w:t>Critical Path Identification</w:t>
      </w:r>
    </w:p>
    <w:p>
      <w:pPr>
        <w:numPr>
          <w:ilvl w:val="1"/>
          <w:numId w:val="900"/>
        </w:numPr>
        <w:spacing w:before="0" w:after="0"/>
      </w:pPr>
      <w:r>
        <w:t>Error Tracking and Analysis</w:t>
      </w:r>
    </w:p>
    <w:p>
      <w:pPr>
        <w:numPr>
          <w:ilvl w:val="0"/>
          <w:numId w:val="900"/>
        </w:numPr>
        <w:spacing w:before="0" w:after="0"/>
      </w:pPr>
      <w:r>
        <w:t>Infrastructure Monitoring</w:t>
      </w:r>
    </w:p>
    <w:p>
      <w:pPr>
        <w:numPr>
          <w:ilvl w:val="1"/>
          <w:numId w:val="900"/>
        </w:numPr>
        <w:spacing w:before="0" w:after="0"/>
      </w:pPr>
      <w:r>
        <w:t>Server Metrics</w:t>
      </w:r>
    </w:p>
    <w:p>
      <w:pPr>
        <w:numPr>
          <w:ilvl w:val="2"/>
          <w:numId w:val="900"/>
        </w:numPr>
        <w:spacing w:before="0" w:after="0"/>
      </w:pPr>
      <w:r>
        <w:t>CPU Utilization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Disk I/O</w:t>
      </w:r>
    </w:p>
    <w:p>
      <w:pPr>
        <w:numPr>
          <w:ilvl w:val="2"/>
          <w:numId w:val="900"/>
        </w:numPr>
        <w:spacing w:before="0" w:after="0"/>
      </w:pPr>
      <w:r>
        <w:t>Network I/O</w:t>
      </w:r>
    </w:p>
    <w:p>
      <w:pPr>
        <w:numPr>
          <w:ilvl w:val="2"/>
          <w:numId w:val="900"/>
        </w:numPr>
        <w:spacing w:before="0" w:after="0"/>
      </w:pPr>
      <w:r>
        <w:t>Hardware Health</w:t>
      </w:r>
    </w:p>
    <w:p>
      <w:pPr>
        <w:numPr>
          <w:ilvl w:val="1"/>
          <w:numId w:val="900"/>
        </w:numPr>
        <w:spacing w:before="0" w:after="0"/>
      </w:pPr>
      <w:r>
        <w:t>Network Metrics</w:t>
      </w:r>
    </w:p>
    <w:p>
      <w:pPr>
        <w:numPr>
          <w:ilvl w:val="2"/>
          <w:numId w:val="900"/>
        </w:numPr>
        <w:spacing w:before="0" w:after="0"/>
      </w:pPr>
      <w:r>
        <w:t>Latency</w:t>
      </w:r>
    </w:p>
    <w:p>
      <w:pPr>
        <w:numPr>
          <w:ilvl w:val="2"/>
          <w:numId w:val="900"/>
        </w:numPr>
        <w:spacing w:before="0" w:after="0"/>
      </w:pPr>
      <w:r>
        <w:t>Jitter</w:t>
      </w:r>
    </w:p>
    <w:p>
      <w:pPr>
        <w:numPr>
          <w:ilvl w:val="2"/>
          <w:numId w:val="900"/>
        </w:numPr>
        <w:spacing w:before="0" w:after="0"/>
      </w:pPr>
      <w:r>
        <w:t>Packet Loss</w:t>
      </w:r>
    </w:p>
    <w:p>
      <w:pPr>
        <w:numPr>
          <w:ilvl w:val="2"/>
          <w:numId w:val="900"/>
        </w:numPr>
        <w:spacing w:before="0" w:after="0"/>
      </w:pPr>
      <w:r>
        <w:t>Network Topology</w:t>
      </w:r>
    </w:p>
    <w:p>
      <w:pPr>
        <w:numPr>
          <w:ilvl w:val="1"/>
          <w:numId w:val="900"/>
        </w:numPr>
        <w:spacing w:before="0" w:after="0"/>
      </w:pPr>
      <w:r>
        <w:t>Container and Orchestration Metrics</w:t>
      </w:r>
    </w:p>
    <w:p>
      <w:pPr>
        <w:numPr>
          <w:ilvl w:val="2"/>
          <w:numId w:val="900"/>
        </w:numPr>
        <w:spacing w:before="0" w:after="0"/>
      </w:pPr>
      <w:r>
        <w:t>Container Resource Usage</w:t>
      </w:r>
    </w:p>
    <w:p>
      <w:pPr>
        <w:numPr>
          <w:ilvl w:val="2"/>
          <w:numId w:val="900"/>
        </w:numPr>
        <w:spacing w:before="0" w:after="0"/>
      </w:pPr>
      <w:r>
        <w:t>Orchestrator Events</w:t>
      </w:r>
    </w:p>
    <w:p>
      <w:pPr>
        <w:numPr>
          <w:ilvl w:val="2"/>
          <w:numId w:val="900"/>
        </w:numPr>
        <w:spacing w:before="0" w:after="0"/>
      </w:pPr>
      <w:r>
        <w:t>Pod Performance</w:t>
      </w:r>
    </w:p>
    <w:p>
      <w:pPr>
        <w:numPr>
          <w:ilvl w:val="1"/>
          <w:numId w:val="900"/>
        </w:numPr>
        <w:spacing w:before="0" w:after="0"/>
      </w:pPr>
      <w:r>
        <w:t>Cloud Infrastructure Metrics</w:t>
      </w:r>
    </w:p>
    <w:p>
      <w:pPr>
        <w:numPr>
          <w:ilvl w:val="0"/>
          <w:numId w:val="900"/>
        </w:numPr>
        <w:spacing w:before="0" w:after="0"/>
      </w:pPr>
      <w:r>
        <w:t>Real User Monitoring</w:t>
      </w:r>
    </w:p>
    <w:p>
      <w:pPr>
        <w:numPr>
          <w:ilvl w:val="1"/>
          <w:numId w:val="900"/>
        </w:numPr>
        <w:spacing w:before="0" w:after="0"/>
      </w:pPr>
      <w:r>
        <w:t>Client-side Performance Metrics</w:t>
      </w:r>
    </w:p>
    <w:p>
      <w:pPr>
        <w:numPr>
          <w:ilvl w:val="1"/>
          <w:numId w:val="900"/>
        </w:numPr>
        <w:spacing w:before="0" w:after="0"/>
      </w:pPr>
      <w:r>
        <w:t>User Experience Analysis</w:t>
      </w:r>
    </w:p>
    <w:p>
      <w:pPr>
        <w:numPr>
          <w:ilvl w:val="1"/>
          <w:numId w:val="900"/>
        </w:numPr>
        <w:spacing w:before="0" w:after="0"/>
      </w:pPr>
      <w:r>
        <w:t>Core Web Vitals</w:t>
      </w:r>
    </w:p>
    <w:p>
      <w:pPr>
        <w:numPr>
          <w:ilvl w:val="1"/>
          <w:numId w:val="900"/>
        </w:numPr>
        <w:spacing w:before="0" w:after="0"/>
      </w:pPr>
      <w:r>
        <w:t>Mobile Performance Monitoring</w:t>
      </w:r>
    </w:p>
    <w:p>
      <w:pPr>
        <w:numPr>
          <w:ilvl w:val="0"/>
          <w:numId w:val="900"/>
        </w:numPr>
        <w:spacing w:before="0" w:after="0"/>
      </w:pPr>
      <w:r>
        <w:t>Alerting and Anomaly Detection</w:t>
      </w:r>
    </w:p>
    <w:p>
      <w:pPr>
        <w:numPr>
          <w:ilvl w:val="1"/>
          <w:numId w:val="900"/>
        </w:numPr>
        <w:spacing w:before="0" w:after="0"/>
      </w:pPr>
      <w:r>
        <w:t>Threshold-based Alerts</w:t>
      </w:r>
    </w:p>
    <w:p>
      <w:pPr>
        <w:numPr>
          <w:ilvl w:val="1"/>
          <w:numId w:val="900"/>
        </w:numPr>
        <w:spacing w:before="0" w:after="0"/>
      </w:pPr>
      <w:r>
        <w:t>Statistical Anomaly Detection</w:t>
      </w:r>
    </w:p>
    <w:p>
      <w:pPr>
        <w:numPr>
          <w:ilvl w:val="1"/>
          <w:numId w:val="900"/>
        </w:numPr>
        <w:spacing w:before="0" w:after="0"/>
      </w:pPr>
      <w:r>
        <w:t>Machine Learning-based Detection</w:t>
      </w:r>
    </w:p>
    <w:p>
      <w:pPr>
        <w:numPr>
          <w:ilvl w:val="1"/>
          <w:numId w:val="900"/>
        </w:numPr>
        <w:spacing w:before="0" w:after="0"/>
      </w:pPr>
      <w:r>
        <w:t>Incident Response Workflows</w:t>
      </w:r>
    </w:p>
    <w:p>
      <w:pPr>
        <w:numPr>
          <w:ilvl w:val="1"/>
          <w:numId w:val="900"/>
        </w:numPr>
        <w:spacing w:before="0" w:after="0"/>
      </w:pPr>
      <w:r>
        <w:t>Alert Fatigue Management</w:t>
      </w:r>
    </w:p>
    <w:p>
      <w:pPr>
        <w:pStyle w:val="Heading1"/>
      </w:pPr>
      <w:r>
        <w:t>Performance Analysis and Tuning</w:t>
      </w:r>
    </w:p>
    <w:p>
      <w:pPr>
        <w:numPr>
          <w:ilvl w:val="0"/>
          <w:numId w:val="900"/>
        </w:numPr>
        <w:spacing w:before="0" w:after="0"/>
      </w:pPr>
      <w:r>
        <w:t>Systematic Tuning Methodology</w:t>
      </w:r>
    </w:p>
    <w:p>
      <w:pPr>
        <w:numPr>
          <w:ilvl w:val="1"/>
          <w:numId w:val="900"/>
        </w:numPr>
        <w:spacing w:before="0" w:after="0"/>
      </w:pPr>
      <w:r>
        <w:t>Performance Tuning Process</w:t>
      </w:r>
    </w:p>
    <w:p>
      <w:pPr>
        <w:numPr>
          <w:ilvl w:val="2"/>
          <w:numId w:val="900"/>
        </w:numPr>
        <w:spacing w:before="0" w:after="0"/>
      </w:pPr>
      <w:r>
        <w:t>Establishing Baselines</w:t>
      </w:r>
    </w:p>
    <w:p>
      <w:pPr>
        <w:numPr>
          <w:ilvl w:val="2"/>
          <w:numId w:val="900"/>
        </w:numPr>
        <w:spacing w:before="0" w:after="0"/>
      </w:pPr>
      <w:r>
        <w:t>Iterative Improvement</w:t>
      </w:r>
    </w:p>
    <w:p>
      <w:pPr>
        <w:numPr>
          <w:ilvl w:val="2"/>
          <w:numId w:val="900"/>
        </w:numPr>
        <w:spacing w:before="0" w:after="0"/>
      </w:pPr>
      <w:r>
        <w:t>Measure-Profile-Identify-Tune-Repeat</w:t>
      </w:r>
    </w:p>
    <w:p>
      <w:pPr>
        <w:numPr>
          <w:ilvl w:val="1"/>
          <w:numId w:val="900"/>
        </w:numPr>
        <w:spacing w:before="0" w:after="0"/>
      </w:pPr>
      <w:r>
        <w:t>Performance Hypothesis Testing</w:t>
      </w:r>
    </w:p>
    <w:p>
      <w:pPr>
        <w:numPr>
          <w:ilvl w:val="1"/>
          <w:numId w:val="900"/>
        </w:numPr>
        <w:spacing w:before="0" w:after="0"/>
      </w:pPr>
      <w:r>
        <w:t>Change Management in Tuning</w:t>
      </w:r>
    </w:p>
    <w:p>
      <w:pPr>
        <w:numPr>
          <w:ilvl w:val="0"/>
          <w:numId w:val="900"/>
        </w:numPr>
        <w:spacing w:before="0" w:after="0"/>
      </w:pPr>
      <w:r>
        <w:t>Profiling Techniques</w:t>
      </w:r>
    </w:p>
    <w:p>
      <w:pPr>
        <w:numPr>
          <w:ilvl w:val="1"/>
          <w:numId w:val="900"/>
        </w:numPr>
        <w:spacing w:before="0" w:after="0"/>
      </w:pPr>
      <w:r>
        <w:t>CPU Profiling</w:t>
      </w:r>
    </w:p>
    <w:p>
      <w:pPr>
        <w:numPr>
          <w:ilvl w:val="2"/>
          <w:numId w:val="900"/>
        </w:numPr>
        <w:spacing w:before="0" w:after="0"/>
      </w:pPr>
      <w:r>
        <w:t>Hotspot Identification</w:t>
      </w:r>
    </w:p>
    <w:p>
      <w:pPr>
        <w:numPr>
          <w:ilvl w:val="2"/>
          <w:numId w:val="900"/>
        </w:numPr>
        <w:spacing w:before="0" w:after="0"/>
      </w:pPr>
      <w:r>
        <w:t>Call Graph Analysis</w:t>
      </w:r>
    </w:p>
    <w:p>
      <w:pPr>
        <w:numPr>
          <w:ilvl w:val="2"/>
          <w:numId w:val="900"/>
        </w:numPr>
        <w:spacing w:before="0" w:after="0"/>
      </w:pPr>
      <w:r>
        <w:t>Sampling vs Instrumentation</w:t>
      </w:r>
    </w:p>
    <w:p>
      <w:pPr>
        <w:numPr>
          <w:ilvl w:val="1"/>
          <w:numId w:val="900"/>
        </w:numPr>
        <w:spacing w:before="0" w:after="0"/>
      </w:pPr>
      <w:r>
        <w:t>Memory Profiling</w:t>
      </w:r>
    </w:p>
    <w:p>
      <w:pPr>
        <w:numPr>
          <w:ilvl w:val="2"/>
          <w:numId w:val="900"/>
        </w:numPr>
        <w:spacing w:before="0" w:after="0"/>
      </w:pPr>
      <w:r>
        <w:t>Heap Analysis</w:t>
      </w:r>
    </w:p>
    <w:p>
      <w:pPr>
        <w:numPr>
          <w:ilvl w:val="2"/>
          <w:numId w:val="900"/>
        </w:numPr>
        <w:spacing w:before="0" w:after="0"/>
      </w:pPr>
      <w:r>
        <w:t>Leak Detection</w:t>
      </w:r>
    </w:p>
    <w:p>
      <w:pPr>
        <w:numPr>
          <w:ilvl w:val="2"/>
          <w:numId w:val="900"/>
        </w:numPr>
        <w:spacing w:before="0" w:after="0"/>
      </w:pPr>
      <w:r>
        <w:t>Memory Allocation Patterns</w:t>
      </w:r>
    </w:p>
    <w:p>
      <w:pPr>
        <w:numPr>
          <w:ilvl w:val="1"/>
          <w:numId w:val="900"/>
        </w:numPr>
        <w:spacing w:before="0" w:after="0"/>
      </w:pPr>
      <w:r>
        <w:t>I/O Profiling</w:t>
      </w:r>
    </w:p>
    <w:p>
      <w:pPr>
        <w:numPr>
          <w:ilvl w:val="2"/>
          <w:numId w:val="900"/>
        </w:numPr>
        <w:spacing w:before="0" w:after="0"/>
      </w:pPr>
      <w:r>
        <w:t>Disk I/O Analysis</w:t>
      </w:r>
    </w:p>
    <w:p>
      <w:pPr>
        <w:numPr>
          <w:ilvl w:val="2"/>
          <w:numId w:val="900"/>
        </w:numPr>
        <w:spacing w:before="0" w:after="0"/>
      </w:pPr>
      <w:r>
        <w:t>Network I/O Analysis</w:t>
      </w:r>
    </w:p>
    <w:p>
      <w:pPr>
        <w:numPr>
          <w:ilvl w:val="2"/>
          <w:numId w:val="900"/>
        </w:numPr>
        <w:spacing w:before="0" w:after="0"/>
      </w:pPr>
      <w:r>
        <w:t>File System Performance</w:t>
      </w:r>
    </w:p>
    <w:p>
      <w:pPr>
        <w:numPr>
          <w:ilvl w:val="1"/>
          <w:numId w:val="900"/>
        </w:numPr>
        <w:spacing w:before="0" w:after="0"/>
      </w:pPr>
      <w:r>
        <w:t>Concurrency Profiling</w:t>
      </w:r>
    </w:p>
    <w:p>
      <w:pPr>
        <w:numPr>
          <w:ilvl w:val="2"/>
          <w:numId w:val="900"/>
        </w:numPr>
        <w:spacing w:before="0" w:after="0"/>
      </w:pPr>
      <w:r>
        <w:t>Thread Analysis</w:t>
      </w:r>
    </w:p>
    <w:p>
      <w:pPr>
        <w:numPr>
          <w:ilvl w:val="2"/>
          <w:numId w:val="900"/>
        </w:numPr>
        <w:spacing w:before="0" w:after="0"/>
      </w:pPr>
      <w:r>
        <w:t>Lock Contention Detection</w:t>
      </w:r>
    </w:p>
    <w:p>
      <w:pPr>
        <w:numPr>
          <w:ilvl w:val="2"/>
          <w:numId w:val="900"/>
        </w:numPr>
        <w:spacing w:before="0" w:after="0"/>
      </w:pPr>
      <w:r>
        <w:t>Deadlock Detection</w:t>
      </w:r>
    </w:p>
    <w:p>
      <w:pPr>
        <w:numPr>
          <w:ilvl w:val="1"/>
          <w:numId w:val="900"/>
        </w:numPr>
        <w:spacing w:before="0" w:after="0"/>
      </w:pPr>
      <w:r>
        <w:t>Application-specific Profiling</w:t>
      </w:r>
    </w:p>
    <w:p>
      <w:pPr>
        <w:numPr>
          <w:ilvl w:val="0"/>
          <w:numId w:val="900"/>
        </w:numPr>
        <w:spacing w:before="0" w:after="0"/>
      </w:pPr>
      <w:r>
        <w:t>Application-Level Optimization</w:t>
      </w:r>
    </w:p>
    <w:p>
      <w:pPr>
        <w:numPr>
          <w:ilvl w:val="1"/>
          <w:numId w:val="900"/>
        </w:numPr>
        <w:spacing w:before="0" w:after="0"/>
      </w:pPr>
      <w:r>
        <w:t>Code Optimization</w:t>
      </w:r>
    </w:p>
    <w:p>
      <w:pPr>
        <w:numPr>
          <w:ilvl w:val="2"/>
          <w:numId w:val="900"/>
        </w:numPr>
        <w:spacing w:before="0" w:after="0"/>
      </w:pPr>
      <w:r>
        <w:t>Algorithmic Complexity Reduction</w:t>
      </w:r>
    </w:p>
    <w:p>
      <w:pPr>
        <w:numPr>
          <w:ilvl w:val="2"/>
          <w:numId w:val="900"/>
        </w:numPr>
        <w:spacing w:before="0" w:after="0"/>
      </w:pPr>
      <w:r>
        <w:t>Loop Optimization</w:t>
      </w:r>
    </w:p>
    <w:p>
      <w:pPr>
        <w:numPr>
          <w:ilvl w:val="2"/>
          <w:numId w:val="900"/>
        </w:numPr>
        <w:spacing w:before="0" w:after="0"/>
      </w:pPr>
      <w:r>
        <w:t>Reducing Object Creation</w:t>
      </w:r>
    </w:p>
    <w:p>
      <w:pPr>
        <w:numPr>
          <w:ilvl w:val="2"/>
          <w:numId w:val="900"/>
        </w:numPr>
        <w:spacing w:before="0" w:after="0"/>
      </w:pPr>
      <w:r>
        <w:t>Inlining and Compiler Optimizations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Garbage Collection Tuning</w:t>
      </w:r>
    </w:p>
    <w:p>
      <w:pPr>
        <w:numPr>
          <w:ilvl w:val="2"/>
          <w:numId w:val="900"/>
        </w:numPr>
        <w:spacing w:before="0" w:after="0"/>
      </w:pPr>
      <w:r>
        <w:t>Memory Leak Prevention</w:t>
      </w:r>
    </w:p>
    <w:p>
      <w:pPr>
        <w:numPr>
          <w:ilvl w:val="2"/>
          <w:numId w:val="900"/>
        </w:numPr>
        <w:spacing w:before="0" w:after="0"/>
      </w:pPr>
      <w:r>
        <w:t>Object Pooling</w:t>
      </w:r>
    </w:p>
    <w:p>
      <w:pPr>
        <w:numPr>
          <w:ilvl w:val="2"/>
          <w:numId w:val="900"/>
        </w:numPr>
        <w:spacing w:before="0" w:after="0"/>
      </w:pPr>
      <w:r>
        <w:t>Memory Layout Optimization</w:t>
      </w:r>
    </w:p>
    <w:p>
      <w:pPr>
        <w:numPr>
          <w:ilvl w:val="1"/>
          <w:numId w:val="900"/>
        </w:numPr>
        <w:spacing w:before="0" w:after="0"/>
      </w:pPr>
      <w:r>
        <w:t>Concurrency and Parallelism</w:t>
      </w:r>
    </w:p>
    <w:p>
      <w:pPr>
        <w:numPr>
          <w:ilvl w:val="2"/>
          <w:numId w:val="900"/>
        </w:numPr>
        <w:spacing w:before="0" w:after="0"/>
      </w:pPr>
      <w:r>
        <w:t>Thread Pool Tuning</w:t>
      </w:r>
    </w:p>
    <w:p>
      <w:pPr>
        <w:numPr>
          <w:ilvl w:val="2"/>
          <w:numId w:val="900"/>
        </w:numPr>
        <w:spacing w:before="0" w:after="0"/>
      </w:pPr>
      <w:r>
        <w:t>Lock Contention Analysis</w:t>
      </w:r>
    </w:p>
    <w:p>
      <w:pPr>
        <w:numPr>
          <w:ilvl w:val="2"/>
          <w:numId w:val="900"/>
        </w:numPr>
        <w:spacing w:before="0" w:after="0"/>
      </w:pPr>
      <w:r>
        <w:t>Non-blocking Algorithms</w:t>
      </w:r>
    </w:p>
    <w:p>
      <w:pPr>
        <w:numPr>
          <w:ilvl w:val="2"/>
          <w:numId w:val="900"/>
        </w:numPr>
        <w:spacing w:before="0" w:after="0"/>
      </w:pPr>
      <w:r>
        <w:t>Parallel Processing Patterns</w:t>
      </w:r>
    </w:p>
    <w:p>
      <w:pPr>
        <w:numPr>
          <w:ilvl w:val="1"/>
          <w:numId w:val="900"/>
        </w:numPr>
        <w:spacing w:before="0" w:after="0"/>
      </w:pPr>
      <w:r>
        <w:t>Caching Optimization</w:t>
      </w:r>
    </w:p>
    <w:p>
      <w:pPr>
        <w:numPr>
          <w:ilvl w:val="2"/>
          <w:numId w:val="900"/>
        </w:numPr>
        <w:spacing w:before="0" w:after="0"/>
      </w:pPr>
      <w:r>
        <w:t>In-Memory Caching</w:t>
      </w:r>
    </w:p>
    <w:p>
      <w:pPr>
        <w:numPr>
          <w:ilvl w:val="2"/>
          <w:numId w:val="900"/>
        </w:numPr>
        <w:spacing w:before="0" w:after="0"/>
      </w:pPr>
      <w:r>
        <w:t>Distributed Caching</w:t>
      </w:r>
    </w:p>
    <w:p>
      <w:pPr>
        <w:numPr>
          <w:ilvl w:val="2"/>
          <w:numId w:val="900"/>
        </w:numPr>
        <w:spacing w:before="0" w:after="0"/>
      </w:pPr>
      <w:r>
        <w:t>Cache Invalidation Strategies</w:t>
      </w:r>
    </w:p>
    <w:p>
      <w:pPr>
        <w:numPr>
          <w:ilvl w:val="2"/>
          <w:numId w:val="900"/>
        </w:numPr>
        <w:spacing w:before="0" w:after="0"/>
      </w:pPr>
      <w:r>
        <w:t>Cache Hit Ratio Optimization</w:t>
      </w:r>
    </w:p>
    <w:p>
      <w:pPr>
        <w:numPr>
          <w:ilvl w:val="1"/>
          <w:numId w:val="900"/>
        </w:numPr>
        <w:spacing w:before="0" w:after="0"/>
      </w:pPr>
      <w:r>
        <w:t>I/O Optimization</w:t>
      </w:r>
    </w:p>
    <w:p>
      <w:pPr>
        <w:numPr>
          <w:ilvl w:val="2"/>
          <w:numId w:val="900"/>
        </w:numPr>
        <w:spacing w:before="0" w:after="0"/>
      </w:pPr>
      <w:r>
        <w:t>Asynchronous I/O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0"/>
          <w:numId w:val="900"/>
        </w:numPr>
        <w:spacing w:before="0" w:after="0"/>
      </w:pPr>
      <w:r>
        <w:t>Database-Level Optimization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Indexing Strategies</w:t>
      </w:r>
    </w:p>
    <w:p>
      <w:pPr>
        <w:numPr>
          <w:ilvl w:val="2"/>
          <w:numId w:val="900"/>
        </w:numPr>
        <w:spacing w:before="0" w:after="0"/>
      </w:pPr>
      <w:r>
        <w:t>Execution Plan Analysis</w:t>
      </w:r>
    </w:p>
    <w:p>
      <w:pPr>
        <w:numPr>
          <w:ilvl w:val="2"/>
          <w:numId w:val="900"/>
        </w:numPr>
        <w:spacing w:before="0" w:after="0"/>
      </w:pPr>
      <w:r>
        <w:t>Query Rewriting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Pool Sizing</w:t>
      </w:r>
    </w:p>
    <w:p>
      <w:pPr>
        <w:numPr>
          <w:ilvl w:val="2"/>
          <w:numId w:val="900"/>
        </w:numPr>
        <w:spacing w:before="0" w:after="0"/>
      </w:pPr>
      <w:r>
        <w:t>Connection Reuse</w:t>
      </w:r>
    </w:p>
    <w:p>
      <w:pPr>
        <w:numPr>
          <w:ilvl w:val="1"/>
          <w:numId w:val="900"/>
        </w:numPr>
        <w:spacing w:before="0" w:after="0"/>
      </w:pPr>
      <w:r>
        <w:t>Database Configuration Tuning</w:t>
      </w:r>
    </w:p>
    <w:p>
      <w:pPr>
        <w:numPr>
          <w:ilvl w:val="2"/>
          <w:numId w:val="900"/>
        </w:numPr>
        <w:spacing w:before="0" w:after="0"/>
      </w:pPr>
      <w:r>
        <w:t>Buffer Pool Sizing</w:t>
      </w:r>
    </w:p>
    <w:p>
      <w:pPr>
        <w:numPr>
          <w:ilvl w:val="2"/>
          <w:numId w:val="900"/>
        </w:numPr>
        <w:spacing w:before="0" w:after="0"/>
      </w:pPr>
      <w:r>
        <w:t>Query Cache Settings</w:t>
      </w:r>
    </w:p>
    <w:p>
      <w:pPr>
        <w:numPr>
          <w:ilvl w:val="2"/>
          <w:numId w:val="900"/>
        </w:numPr>
        <w:spacing w:before="0" w:after="0"/>
      </w:pPr>
      <w:r>
        <w:t>Transaction Log Optimization</w:t>
      </w:r>
    </w:p>
    <w:p>
      <w:pPr>
        <w:numPr>
          <w:ilvl w:val="1"/>
          <w:numId w:val="900"/>
        </w:numPr>
        <w:spacing w:before="0" w:after="0"/>
      </w:pPr>
      <w:r>
        <w:t>Schema Optimization</w:t>
      </w:r>
    </w:p>
    <w:p>
      <w:pPr>
        <w:numPr>
          <w:ilvl w:val="2"/>
          <w:numId w:val="900"/>
        </w:numPr>
        <w:spacing w:before="0" w:after="0"/>
      </w:pPr>
      <w:r>
        <w:t>Denormalization for Performance</w:t>
      </w:r>
    </w:p>
    <w:p>
      <w:pPr>
        <w:numPr>
          <w:ilvl w:val="2"/>
          <w:numId w:val="900"/>
        </w:numPr>
        <w:spacing w:before="0" w:after="0"/>
      </w:pPr>
      <w:r>
        <w:t>Partitioning and Sharding</w:t>
      </w:r>
    </w:p>
    <w:p>
      <w:pPr>
        <w:numPr>
          <w:ilvl w:val="2"/>
          <w:numId w:val="900"/>
        </w:numPr>
        <w:spacing w:before="0" w:after="0"/>
      </w:pPr>
      <w:r>
        <w:t>Data Type Selection</w:t>
      </w:r>
    </w:p>
    <w:p>
      <w:pPr>
        <w:numPr>
          <w:ilvl w:val="1"/>
          <w:numId w:val="900"/>
        </w:numPr>
        <w:spacing w:before="0" w:after="0"/>
      </w:pPr>
      <w:r>
        <w:t>Database Maintenance</w:t>
      </w:r>
    </w:p>
    <w:p>
      <w:pPr>
        <w:numPr>
          <w:ilvl w:val="2"/>
          <w:numId w:val="900"/>
        </w:numPr>
        <w:spacing w:before="0" w:after="0"/>
      </w:pPr>
      <w:r>
        <w:t>Index Maintenance</w:t>
      </w:r>
    </w:p>
    <w:p>
      <w:pPr>
        <w:numPr>
          <w:ilvl w:val="2"/>
          <w:numId w:val="900"/>
        </w:numPr>
        <w:spacing w:before="0" w:after="0"/>
      </w:pPr>
      <w:r>
        <w:t>Statistics Updates</w:t>
      </w:r>
    </w:p>
    <w:p>
      <w:pPr>
        <w:numPr>
          <w:ilvl w:val="2"/>
          <w:numId w:val="900"/>
        </w:numPr>
        <w:spacing w:before="0" w:after="0"/>
      </w:pPr>
      <w:r>
        <w:t>Defragmentation</w:t>
      </w:r>
    </w:p>
    <w:p>
      <w:pPr>
        <w:numPr>
          <w:ilvl w:val="0"/>
          <w:numId w:val="900"/>
        </w:numPr>
        <w:spacing w:before="0" w:after="0"/>
      </w:pPr>
      <w:r>
        <w:t>Operating System and Platform Tuning</w:t>
      </w:r>
    </w:p>
    <w:p>
      <w:pPr>
        <w:numPr>
          <w:ilvl w:val="1"/>
          <w:numId w:val="900"/>
        </w:numPr>
        <w:spacing w:before="0" w:after="0"/>
      </w:pPr>
      <w:r>
        <w:t>Kernel Parameter Tuning</w:t>
      </w:r>
    </w:p>
    <w:p>
      <w:pPr>
        <w:numPr>
          <w:ilvl w:val="2"/>
          <w:numId w:val="900"/>
        </w:numPr>
        <w:spacing w:before="0" w:after="0"/>
      </w:pPr>
      <w:r>
        <w:t>TCP Stack Tuning</w:t>
      </w:r>
    </w:p>
    <w:p>
      <w:pPr>
        <w:numPr>
          <w:ilvl w:val="2"/>
          <w:numId w:val="900"/>
        </w:numPr>
        <w:spacing w:before="0" w:after="0"/>
      </w:pPr>
      <w:r>
        <w:t>File Descriptor Limits</w:t>
      </w:r>
    </w:p>
    <w:p>
      <w:pPr>
        <w:numPr>
          <w:ilvl w:val="2"/>
          <w:numId w:val="900"/>
        </w:numPr>
        <w:spacing w:before="0" w:after="0"/>
      </w:pPr>
      <w:r>
        <w:t>Memory Management Parameters</w:t>
      </w:r>
    </w:p>
    <w:p>
      <w:pPr>
        <w:numPr>
          <w:ilvl w:val="1"/>
          <w:numId w:val="900"/>
        </w:numPr>
        <w:spacing w:before="0" w:after="0"/>
      </w:pPr>
      <w:r>
        <w:t>Virtual Machine Tuning</w:t>
      </w:r>
    </w:p>
    <w:p>
      <w:pPr>
        <w:numPr>
          <w:ilvl w:val="2"/>
          <w:numId w:val="900"/>
        </w:numPr>
        <w:spacing w:before="0" w:after="0"/>
      </w:pPr>
      <w:r>
        <w:t>JVM Tuning</w:t>
      </w:r>
    </w:p>
    <w:p>
      <w:pPr>
        <w:numPr>
          <w:ilvl w:val="3"/>
          <w:numId w:val="900"/>
        </w:numPr>
        <w:spacing w:before="0" w:after="0"/>
      </w:pPr>
      <w:r>
        <w:t>Heap Sizing</w:t>
      </w:r>
    </w:p>
    <w:p>
      <w:pPr>
        <w:numPr>
          <w:ilvl w:val="3"/>
          <w:numId w:val="900"/>
        </w:numPr>
        <w:spacing w:before="0" w:after="0"/>
      </w:pPr>
      <w:r>
        <w:t>Garbage Collector Selection</w:t>
      </w:r>
    </w:p>
    <w:p>
      <w:pPr>
        <w:numPr>
          <w:ilvl w:val="3"/>
          <w:numId w:val="900"/>
        </w:numPr>
        <w:spacing w:before="0" w:after="0"/>
      </w:pPr>
      <w:r>
        <w:t>JIT Compiler Options</w:t>
      </w:r>
    </w:p>
    <w:p>
      <w:pPr>
        <w:numPr>
          <w:ilvl w:val="2"/>
          <w:numId w:val="900"/>
        </w:numPr>
        <w:spacing w:before="0" w:after="0"/>
      </w:pPr>
      <w:r>
        <w:t>CLR Tuning</w:t>
      </w:r>
    </w:p>
    <w:p>
      <w:pPr>
        <w:numPr>
          <w:ilvl w:val="2"/>
          <w:numId w:val="900"/>
        </w:numPr>
        <w:spacing w:before="0" w:after="0"/>
      </w:pPr>
      <w:r>
        <w:t>Runtime Optimization</w:t>
      </w:r>
    </w:p>
    <w:p>
      <w:pPr>
        <w:numPr>
          <w:ilvl w:val="1"/>
          <w:numId w:val="900"/>
        </w:numPr>
        <w:spacing w:before="0" w:after="0"/>
      </w:pPr>
      <w:r>
        <w:t>Container Resource Management</w:t>
      </w:r>
    </w:p>
    <w:p>
      <w:pPr>
        <w:numPr>
          <w:ilvl w:val="2"/>
          <w:numId w:val="900"/>
        </w:numPr>
        <w:spacing w:before="0" w:after="0"/>
      </w:pPr>
      <w:r>
        <w:t>CPU and Memory Quotas</w:t>
      </w:r>
    </w:p>
    <w:p>
      <w:pPr>
        <w:numPr>
          <w:ilvl w:val="2"/>
          <w:numId w:val="900"/>
        </w:numPr>
        <w:spacing w:before="0" w:after="0"/>
      </w:pPr>
      <w:r>
        <w:t>Resource Isolation</w:t>
      </w:r>
    </w:p>
    <w:p>
      <w:pPr>
        <w:numPr>
          <w:ilvl w:val="2"/>
          <w:numId w:val="900"/>
        </w:numPr>
        <w:spacing w:before="0" w:after="0"/>
      </w:pPr>
      <w:r>
        <w:t>Container Orchestration Tuning</w:t>
      </w:r>
    </w:p>
    <w:p>
      <w:pPr>
        <w:numPr>
          <w:ilvl w:val="1"/>
          <w:numId w:val="900"/>
        </w:numPr>
        <w:spacing w:before="0" w:after="0"/>
      </w:pPr>
      <w:r>
        <w:t>File System Optimization</w:t>
      </w:r>
    </w:p>
    <w:p>
      <w:pPr>
        <w:numPr>
          <w:ilvl w:val="0"/>
          <w:numId w:val="900"/>
        </w:numPr>
        <w:spacing w:before="0" w:after="0"/>
      </w:pPr>
      <w:r>
        <w:t>Network-Level Optimization</w:t>
      </w:r>
    </w:p>
    <w:p>
      <w:pPr>
        <w:numPr>
          <w:ilvl w:val="1"/>
          <w:numId w:val="900"/>
        </w:numPr>
        <w:spacing w:before="0" w:after="0"/>
      </w:pPr>
      <w:r>
        <w:t>Latency Reduction Techniques</w:t>
      </w:r>
    </w:p>
    <w:p>
      <w:pPr>
        <w:numPr>
          <w:ilvl w:val="2"/>
          <w:numId w:val="900"/>
        </w:numPr>
        <w:spacing w:before="0" w:after="0"/>
      </w:pPr>
      <w:r>
        <w:t>Protocol Optimization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Keep-alive Optimization</w:t>
      </w:r>
    </w:p>
    <w:p>
      <w:pPr>
        <w:numPr>
          <w:ilvl w:val="1"/>
          <w:numId w:val="900"/>
        </w:numPr>
        <w:spacing w:before="0" w:after="0"/>
      </w:pPr>
      <w:r>
        <w:t>Bandwidth Utilization</w:t>
      </w:r>
    </w:p>
    <w:p>
      <w:pPr>
        <w:numPr>
          <w:ilvl w:val="2"/>
          <w:numId w:val="900"/>
        </w:numPr>
        <w:spacing w:before="0" w:after="0"/>
      </w:pPr>
      <w:r>
        <w:t>Compression</w:t>
      </w:r>
    </w:p>
    <w:p>
      <w:pPr>
        <w:numPr>
          <w:ilvl w:val="2"/>
          <w:numId w:val="900"/>
        </w:numPr>
        <w:spacing w:before="0" w:after="0"/>
      </w:pPr>
      <w:r>
        <w:t>Efficient Data Transfer</w:t>
      </w:r>
    </w:p>
    <w:p>
      <w:pPr>
        <w:numPr>
          <w:ilvl w:val="2"/>
          <w:numId w:val="900"/>
        </w:numPr>
        <w:spacing w:before="0" w:after="0"/>
      </w:pPr>
      <w:r>
        <w:t>Protocol Selection</w:t>
      </w:r>
    </w:p>
    <w:p>
      <w:pPr>
        <w:numPr>
          <w:ilvl w:val="1"/>
          <w:numId w:val="900"/>
        </w:numPr>
        <w:spacing w:before="0" w:after="0"/>
      </w:pPr>
      <w:r>
        <w:t>Load Balancer Configuration</w:t>
      </w:r>
    </w:p>
    <w:p>
      <w:pPr>
        <w:numPr>
          <w:ilvl w:val="2"/>
          <w:numId w:val="900"/>
        </w:numPr>
        <w:spacing w:before="0" w:after="0"/>
      </w:pPr>
      <w:r>
        <w:t>Load Distribution Algorithms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2"/>
          <w:numId w:val="900"/>
        </w:numPr>
        <w:spacing w:before="0" w:after="0"/>
      </w:pPr>
      <w:r>
        <w:t>Session Affinity</w:t>
      </w:r>
    </w:p>
    <w:p>
      <w:pPr>
        <w:numPr>
          <w:ilvl w:val="1"/>
          <w:numId w:val="900"/>
        </w:numPr>
        <w:spacing w:before="0" w:after="0"/>
      </w:pPr>
      <w:r>
        <w:t>Content Delivery Networks</w:t>
      </w:r>
    </w:p>
    <w:p>
      <w:pPr>
        <w:numPr>
          <w:ilvl w:val="2"/>
          <w:numId w:val="900"/>
        </w:numPr>
        <w:spacing w:before="0" w:after="0"/>
      </w:pPr>
      <w:r>
        <w:t>Edge Caching</w:t>
      </w:r>
    </w:p>
    <w:p>
      <w:pPr>
        <w:numPr>
          <w:ilvl w:val="2"/>
          <w:numId w:val="900"/>
        </w:numPr>
        <w:spacing w:before="0" w:after="0"/>
      </w:pPr>
      <w:r>
        <w:t>Geo-distribution</w:t>
      </w:r>
    </w:p>
    <w:p>
      <w:pPr>
        <w:numPr>
          <w:ilvl w:val="2"/>
          <w:numId w:val="900"/>
        </w:numPr>
        <w:spacing w:before="0" w:after="0"/>
      </w:pPr>
      <w:r>
        <w:t>CDN Configuration</w:t>
      </w:r>
    </w:p>
    <w:p>
      <w:pPr>
        <w:numPr>
          <w:ilvl w:val="1"/>
          <w:numId w:val="900"/>
        </w:numPr>
        <w:spacing w:before="0" w:after="0"/>
      </w:pPr>
      <w:r>
        <w:t>Network Protocol Optimization</w:t>
      </w:r>
    </w:p>
    <w:p>
      <w:pPr>
        <w:numPr>
          <w:ilvl w:val="0"/>
          <w:numId w:val="900"/>
        </w:numPr>
        <w:spacing w:before="0" w:after="0"/>
      </w:pPr>
      <w:r>
        <w:t>Front-End and Web Performance Optimization</w:t>
      </w:r>
    </w:p>
    <w:p>
      <w:pPr>
        <w:numPr>
          <w:ilvl w:val="1"/>
          <w:numId w:val="900"/>
        </w:numPr>
        <w:spacing w:before="0" w:after="0"/>
      </w:pPr>
      <w:r>
        <w:t>Critical Rendering Path</w:t>
      </w:r>
    </w:p>
    <w:p>
      <w:pPr>
        <w:numPr>
          <w:ilvl w:val="2"/>
          <w:numId w:val="900"/>
        </w:numPr>
        <w:spacing w:before="0" w:after="0"/>
      </w:pPr>
      <w:r>
        <w:t>Render-blocking Resources</w:t>
      </w:r>
    </w:p>
    <w:p>
      <w:pPr>
        <w:numPr>
          <w:ilvl w:val="2"/>
          <w:numId w:val="900"/>
        </w:numPr>
        <w:spacing w:before="0" w:after="0"/>
      </w:pPr>
      <w:r>
        <w:t>DOM Optimization</w:t>
      </w:r>
    </w:p>
    <w:p>
      <w:pPr>
        <w:numPr>
          <w:ilvl w:val="2"/>
          <w:numId w:val="900"/>
        </w:numPr>
        <w:spacing w:before="0" w:after="0"/>
      </w:pPr>
      <w:r>
        <w:t>CSS Optimization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2"/>
          <w:numId w:val="900"/>
        </w:numPr>
        <w:spacing w:before="0" w:after="0"/>
      </w:pPr>
      <w:r>
        <w:t>Minification</w:t>
      </w:r>
    </w:p>
    <w:p>
      <w:pPr>
        <w:numPr>
          <w:ilvl w:val="2"/>
          <w:numId w:val="900"/>
        </w:numPr>
        <w:spacing w:before="0" w:after="0"/>
      </w:pPr>
      <w:r>
        <w:t>Compression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numPr>
          <w:ilvl w:val="1"/>
          <w:numId w:val="900"/>
        </w:numPr>
        <w:spacing w:before="0" w:after="0"/>
      </w:pPr>
      <w:r>
        <w:t>Reducing HTTP Requests</w:t>
      </w:r>
    </w:p>
    <w:p>
      <w:pPr>
        <w:numPr>
          <w:ilvl w:val="2"/>
          <w:numId w:val="900"/>
        </w:numPr>
        <w:spacing w:before="0" w:after="0"/>
      </w:pPr>
      <w:r>
        <w:t>Resource Bundling</w:t>
      </w:r>
    </w:p>
    <w:p>
      <w:pPr>
        <w:numPr>
          <w:ilvl w:val="2"/>
          <w:numId w:val="900"/>
        </w:numPr>
        <w:spacing w:before="0" w:after="0"/>
      </w:pPr>
      <w:r>
        <w:t>Lazy Loading</w:t>
      </w:r>
    </w:p>
    <w:p>
      <w:pPr>
        <w:numPr>
          <w:ilvl w:val="2"/>
          <w:numId w:val="900"/>
        </w:numPr>
        <w:spacing w:before="0" w:after="0"/>
      </w:pPr>
      <w:r>
        <w:t>HTTP/2 Optimization</w:t>
      </w:r>
    </w:p>
    <w:p>
      <w:pPr>
        <w:numPr>
          <w:ilvl w:val="1"/>
          <w:numId w:val="900"/>
        </w:numPr>
        <w:spacing w:before="0" w:after="0"/>
      </w:pPr>
      <w:r>
        <w:t>Browser Caching</w:t>
      </w:r>
    </w:p>
    <w:p>
      <w:pPr>
        <w:numPr>
          <w:ilvl w:val="2"/>
          <w:numId w:val="900"/>
        </w:numPr>
        <w:spacing w:before="0" w:after="0"/>
      </w:pPr>
      <w:r>
        <w:t>Cache-Control Headers</w:t>
      </w:r>
    </w:p>
    <w:p>
      <w:pPr>
        <w:numPr>
          <w:ilvl w:val="2"/>
          <w:numId w:val="900"/>
        </w:numPr>
        <w:spacing w:before="0" w:after="0"/>
      </w:pPr>
      <w:r>
        <w:t>Service Workers</w:t>
      </w:r>
    </w:p>
    <w:p>
      <w:pPr>
        <w:numPr>
          <w:ilvl w:val="2"/>
          <w:numId w:val="900"/>
        </w:numPr>
        <w:spacing w:before="0" w:after="0"/>
      </w:pPr>
      <w:r>
        <w:t>Application Cache</w:t>
      </w:r>
    </w:p>
    <w:p>
      <w:pPr>
        <w:numPr>
          <w:ilvl w:val="1"/>
          <w:numId w:val="900"/>
        </w:numPr>
        <w:spacing w:before="0" w:after="0"/>
      </w:pPr>
      <w:r>
        <w:t>Core Web Vitals</w:t>
      </w:r>
    </w:p>
    <w:p>
      <w:pPr>
        <w:numPr>
          <w:ilvl w:val="2"/>
          <w:numId w:val="900"/>
        </w:numPr>
        <w:spacing w:before="0" w:after="0"/>
      </w:pPr>
      <w:r>
        <w:t>Largest Contentful Paint</w:t>
      </w:r>
    </w:p>
    <w:p>
      <w:pPr>
        <w:numPr>
          <w:ilvl w:val="2"/>
          <w:numId w:val="900"/>
        </w:numPr>
        <w:spacing w:before="0" w:after="0"/>
      </w:pPr>
      <w:r>
        <w:t>First Input Delay</w:t>
      </w:r>
    </w:p>
    <w:p>
      <w:pPr>
        <w:numPr>
          <w:ilvl w:val="2"/>
          <w:numId w:val="900"/>
        </w:numPr>
        <w:spacing w:before="0" w:after="0"/>
      </w:pPr>
      <w:r>
        <w:t>Cumulative Layout Shift</w:t>
      </w:r>
    </w:p>
    <w:p>
      <w:pPr>
        <w:numPr>
          <w:ilvl w:val="1"/>
          <w:numId w:val="900"/>
        </w:numPr>
        <w:spacing w:before="0" w:after="0"/>
      </w:pPr>
      <w:r>
        <w:t>Progressive Web App Performance</w:t>
      </w:r>
    </w:p>
    <w:p>
      <w:pPr>
        <w:numPr>
          <w:ilvl w:val="1"/>
          <w:numId w:val="900"/>
        </w:numPr>
        <w:spacing w:before="0" w:after="0"/>
      </w:pPr>
      <w:r>
        <w:t>Mobile Performance Optimization</w:t>
      </w:r>
    </w:p>
    <w:p>
      <w:pPr>
        <w:pStyle w:val="Heading1"/>
      </w:pPr>
      <w:r>
        <w:t>Performance in Modern Architectures</w:t>
      </w:r>
    </w:p>
    <w:p>
      <w:pPr>
        <w:numPr>
          <w:ilvl w:val="0"/>
          <w:numId w:val="900"/>
        </w:numPr>
        <w:spacing w:before="0" w:after="0"/>
      </w:pPr>
      <w:r>
        <w:t>Microservices Performance</w:t>
      </w:r>
    </w:p>
    <w:p>
      <w:pPr>
        <w:numPr>
          <w:ilvl w:val="1"/>
          <w:numId w:val="900"/>
        </w:numPr>
        <w:spacing w:before="0" w:after="0"/>
      </w:pPr>
      <w:r>
        <w:t>Service Discovery Performance</w:t>
      </w:r>
    </w:p>
    <w:p>
      <w:pPr>
        <w:numPr>
          <w:ilvl w:val="2"/>
          <w:numId w:val="900"/>
        </w:numPr>
        <w:spacing w:before="0" w:after="0"/>
      </w:pPr>
      <w:r>
        <w:t>Registry Latency</w:t>
      </w:r>
    </w:p>
    <w:p>
      <w:pPr>
        <w:numPr>
          <w:ilvl w:val="2"/>
          <w:numId w:val="900"/>
        </w:numPr>
        <w:spacing w:before="0" w:after="0"/>
      </w:pPr>
      <w:r>
        <w:t>Health Check Overhead</w:t>
      </w:r>
    </w:p>
    <w:p>
      <w:pPr>
        <w:numPr>
          <w:ilvl w:val="2"/>
          <w:numId w:val="900"/>
        </w:numPr>
        <w:spacing w:before="0" w:after="0"/>
      </w:pPr>
      <w:r>
        <w:t>Service Mesh Impact</w:t>
      </w:r>
    </w:p>
    <w:p>
      <w:pPr>
        <w:numPr>
          <w:ilvl w:val="1"/>
          <w:numId w:val="900"/>
        </w:numPr>
        <w:spacing w:before="0" w:after="0"/>
      </w:pPr>
      <w:r>
        <w:t>Inter-service Communication</w:t>
      </w:r>
    </w:p>
    <w:p>
      <w:pPr>
        <w:numPr>
          <w:ilvl w:val="2"/>
          <w:numId w:val="900"/>
        </w:numPr>
        <w:spacing w:before="0" w:after="0"/>
      </w:pPr>
      <w:r>
        <w:t>RPC Performance</w:t>
      </w:r>
    </w:p>
    <w:p>
      <w:pPr>
        <w:numPr>
          <w:ilvl w:val="2"/>
          <w:numId w:val="900"/>
        </w:numPr>
        <w:spacing w:before="0" w:after="0"/>
      </w:pPr>
      <w:r>
        <w:t>REST API Optimization</w:t>
      </w:r>
    </w:p>
    <w:p>
      <w:pPr>
        <w:numPr>
          <w:ilvl w:val="2"/>
          <w:numId w:val="900"/>
        </w:numPr>
        <w:spacing w:before="0" w:after="0"/>
      </w:pPr>
      <w:r>
        <w:t>GraphQL Performance</w:t>
      </w:r>
    </w:p>
    <w:p>
      <w:pPr>
        <w:numPr>
          <w:ilvl w:val="2"/>
          <w:numId w:val="900"/>
        </w:numPr>
        <w:spacing w:before="0" w:after="0"/>
      </w:pPr>
      <w:r>
        <w:t>Messaging System Latency</w:t>
      </w:r>
    </w:p>
    <w:p>
      <w:pPr>
        <w:numPr>
          <w:ilvl w:val="1"/>
          <w:numId w:val="900"/>
        </w:numPr>
        <w:spacing w:before="0" w:after="0"/>
      </w:pPr>
      <w:r>
        <w:t>Distributed Tracing Challenges</w:t>
      </w:r>
    </w:p>
    <w:p>
      <w:pPr>
        <w:numPr>
          <w:ilvl w:val="2"/>
          <w:numId w:val="900"/>
        </w:numPr>
        <w:spacing w:before="0" w:after="0"/>
      </w:pPr>
      <w:r>
        <w:t>Trace Propagation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numPr>
          <w:ilvl w:val="2"/>
          <w:numId w:val="900"/>
        </w:numPr>
        <w:spacing w:before="0" w:after="0"/>
      </w:pPr>
      <w:r>
        <w:t>Trace Storage and Analysis</w:t>
      </w:r>
    </w:p>
    <w:p>
      <w:pPr>
        <w:numPr>
          <w:ilvl w:val="1"/>
          <w:numId w:val="900"/>
        </w:numPr>
        <w:spacing w:before="0" w:after="0"/>
      </w:pPr>
      <w:r>
        <w:t>Service Mesh Performance</w:t>
      </w:r>
    </w:p>
    <w:p>
      <w:pPr>
        <w:numPr>
          <w:ilvl w:val="2"/>
          <w:numId w:val="900"/>
        </w:numPr>
        <w:spacing w:before="0" w:after="0"/>
      </w:pPr>
      <w:r>
        <w:t>Proxy Overhead</w:t>
      </w:r>
    </w:p>
    <w:p>
      <w:pPr>
        <w:numPr>
          <w:ilvl w:val="2"/>
          <w:numId w:val="900"/>
        </w:numPr>
        <w:spacing w:before="0" w:after="0"/>
      </w:pPr>
      <w:r>
        <w:t>Policy Enforcement Impact</w:t>
      </w:r>
    </w:p>
    <w:p>
      <w:pPr>
        <w:numPr>
          <w:ilvl w:val="2"/>
          <w:numId w:val="900"/>
        </w:numPr>
        <w:spacing w:before="0" w:after="0"/>
      </w:pPr>
      <w:r>
        <w:t>Circuit Breaker Performance</w:t>
      </w:r>
    </w:p>
    <w:p>
      <w:pPr>
        <w:numPr>
          <w:ilvl w:val="1"/>
          <w:numId w:val="900"/>
        </w:numPr>
        <w:spacing w:before="0" w:after="0"/>
      </w:pPr>
      <w:r>
        <w:t>Data Consistency and Performance</w:t>
      </w:r>
    </w:p>
    <w:p>
      <w:pPr>
        <w:numPr>
          <w:ilvl w:val="1"/>
          <w:numId w:val="900"/>
        </w:numPr>
        <w:spacing w:before="0" w:after="0"/>
      </w:pPr>
      <w:r>
        <w:t>Microservices Testing Strategies</w:t>
      </w:r>
    </w:p>
    <w:p>
      <w:pPr>
        <w:numPr>
          <w:ilvl w:val="0"/>
          <w:numId w:val="900"/>
        </w:numPr>
        <w:spacing w:before="0" w:after="0"/>
      </w:pPr>
      <w:r>
        <w:t>Cloud Computing Performance</w:t>
      </w:r>
    </w:p>
    <w:p>
      <w:pPr>
        <w:numPr>
          <w:ilvl w:val="1"/>
          <w:numId w:val="900"/>
        </w:numPr>
        <w:spacing w:before="0" w:after="0"/>
      </w:pPr>
      <w:r>
        <w:t>Cloud Service Performance Characteristics</w:t>
      </w:r>
    </w:p>
    <w:p>
      <w:pPr>
        <w:numPr>
          <w:ilvl w:val="2"/>
          <w:numId w:val="900"/>
        </w:numPr>
        <w:spacing w:before="0" w:after="0"/>
      </w:pPr>
      <w:r>
        <w:t>IaaS Performance</w:t>
      </w:r>
    </w:p>
    <w:p>
      <w:pPr>
        <w:numPr>
          <w:ilvl w:val="2"/>
          <w:numId w:val="900"/>
        </w:numPr>
        <w:spacing w:before="0" w:after="0"/>
      </w:pPr>
      <w:r>
        <w:t>PaaS Performance</w:t>
      </w:r>
    </w:p>
    <w:p>
      <w:pPr>
        <w:numPr>
          <w:ilvl w:val="2"/>
          <w:numId w:val="900"/>
        </w:numPr>
        <w:spacing w:before="0" w:after="0"/>
      </w:pPr>
      <w:r>
        <w:t>SaaS Performance</w:t>
      </w:r>
    </w:p>
    <w:p>
      <w:pPr>
        <w:numPr>
          <w:ilvl w:val="1"/>
          <w:numId w:val="900"/>
        </w:numPr>
        <w:spacing w:before="0" w:after="0"/>
      </w:pPr>
      <w:r>
        <w:t>Auto-scaling Performance</w:t>
      </w:r>
    </w:p>
    <w:p>
      <w:pPr>
        <w:numPr>
          <w:ilvl w:val="2"/>
          <w:numId w:val="900"/>
        </w:numPr>
        <w:spacing w:before="0" w:after="0"/>
      </w:pPr>
      <w:r>
        <w:t>Reactive Scaling</w:t>
      </w:r>
    </w:p>
    <w:p>
      <w:pPr>
        <w:numPr>
          <w:ilvl w:val="2"/>
          <w:numId w:val="900"/>
        </w:numPr>
        <w:spacing w:before="0" w:after="0"/>
      </w:pPr>
      <w:r>
        <w:t>Predictive Scaling</w:t>
      </w:r>
    </w:p>
    <w:p>
      <w:pPr>
        <w:numPr>
          <w:ilvl w:val="2"/>
          <w:numId w:val="900"/>
        </w:numPr>
        <w:spacing w:before="0" w:after="0"/>
      </w:pPr>
      <w:r>
        <w:t>Scaling Latency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Multi-region Performance</w:t>
      </w:r>
    </w:p>
    <w:p>
      <w:pPr>
        <w:numPr>
          <w:ilvl w:val="2"/>
          <w:numId w:val="900"/>
        </w:numPr>
        <w:spacing w:before="0" w:after="0"/>
      </w:pPr>
      <w:r>
        <w:t>Latency Across Regions</w:t>
      </w:r>
    </w:p>
    <w:p>
      <w:pPr>
        <w:numPr>
          <w:ilvl w:val="2"/>
          <w:numId w:val="900"/>
        </w:numPr>
        <w:spacing w:before="0" w:after="0"/>
      </w:pPr>
      <w:r>
        <w:t>Data Consistency and Replication</w:t>
      </w:r>
    </w:p>
    <w:p>
      <w:pPr>
        <w:numPr>
          <w:ilvl w:val="2"/>
          <w:numId w:val="900"/>
        </w:numPr>
        <w:spacing w:before="0" w:after="0"/>
      </w:pPr>
      <w:r>
        <w:t>Global Load Balancing</w:t>
      </w:r>
    </w:p>
    <w:p>
      <w:pPr>
        <w:numPr>
          <w:ilvl w:val="1"/>
          <w:numId w:val="900"/>
        </w:numPr>
        <w:spacing w:before="0" w:after="0"/>
      </w:pPr>
      <w:r>
        <w:t>Cloud Storage Performance</w:t>
      </w:r>
    </w:p>
    <w:p>
      <w:pPr>
        <w:numPr>
          <w:ilvl w:val="1"/>
          <w:numId w:val="900"/>
        </w:numPr>
        <w:spacing w:before="0" w:after="0"/>
      </w:pPr>
      <w:r>
        <w:t>Cloud Database Performance</w:t>
      </w:r>
    </w:p>
    <w:p>
      <w:pPr>
        <w:numPr>
          <w:ilvl w:val="1"/>
          <w:numId w:val="900"/>
        </w:numPr>
        <w:spacing w:before="0" w:after="0"/>
      </w:pPr>
      <w:r>
        <w:t>Hybrid Cloud Performance</w:t>
      </w:r>
    </w:p>
    <w:p>
      <w:pPr>
        <w:numPr>
          <w:ilvl w:val="0"/>
          <w:numId w:val="900"/>
        </w:numPr>
        <w:spacing w:before="0" w:after="0"/>
      </w:pPr>
      <w:r>
        <w:t>Serverless and Function-as-a-Service</w:t>
      </w:r>
    </w:p>
    <w:p>
      <w:pPr>
        <w:numPr>
          <w:ilvl w:val="1"/>
          <w:numId w:val="900"/>
        </w:numPr>
        <w:spacing w:before="0" w:after="0"/>
      </w:pPr>
      <w:r>
        <w:t>Cold Start vs Warm Start Performance</w:t>
      </w:r>
    </w:p>
    <w:p>
      <w:pPr>
        <w:numPr>
          <w:ilvl w:val="2"/>
          <w:numId w:val="900"/>
        </w:numPr>
        <w:spacing w:before="0" w:after="0"/>
      </w:pPr>
      <w:r>
        <w:t>Impact on Latency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Runtime Optimization</w:t>
      </w:r>
    </w:p>
    <w:p>
      <w:pPr>
        <w:numPr>
          <w:ilvl w:val="1"/>
          <w:numId w:val="900"/>
        </w:numPr>
        <w:spacing w:before="0" w:after="0"/>
      </w:pPr>
      <w:r>
        <w:t>Concurrency Management</w:t>
      </w:r>
    </w:p>
    <w:p>
      <w:pPr>
        <w:numPr>
          <w:ilvl w:val="2"/>
          <w:numId w:val="900"/>
        </w:numPr>
        <w:spacing w:before="0" w:after="0"/>
      </w:pPr>
      <w:r>
        <w:t>Platform-specific Limits</w:t>
      </w:r>
    </w:p>
    <w:p>
      <w:pPr>
        <w:numPr>
          <w:ilvl w:val="2"/>
          <w:numId w:val="900"/>
        </w:numPr>
        <w:spacing w:before="0" w:after="0"/>
      </w:pPr>
      <w:r>
        <w:t>Throttling Behavior</w:t>
      </w:r>
    </w:p>
    <w:p>
      <w:pPr>
        <w:numPr>
          <w:ilvl w:val="2"/>
          <w:numId w:val="900"/>
        </w:numPr>
        <w:spacing w:before="0" w:after="0"/>
      </w:pPr>
      <w:r>
        <w:t>Concurrent Execution Patterns</w:t>
      </w:r>
    </w:p>
    <w:p>
      <w:pPr>
        <w:numPr>
          <w:ilvl w:val="1"/>
          <w:numId w:val="900"/>
        </w:numPr>
        <w:spacing w:before="0" w:after="0"/>
      </w:pPr>
      <w:r>
        <w:t>Function-level Optimization</w:t>
      </w:r>
    </w:p>
    <w:p>
      <w:pPr>
        <w:numPr>
          <w:ilvl w:val="2"/>
          <w:numId w:val="900"/>
        </w:numPr>
        <w:spacing w:before="0" w:after="0"/>
      </w:pPr>
      <w:r>
        <w:t>Code Size Reduction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Memory Allocation</w:t>
      </w:r>
    </w:p>
    <w:p>
      <w:pPr>
        <w:numPr>
          <w:ilvl w:val="1"/>
          <w:numId w:val="900"/>
        </w:numPr>
        <w:spacing w:before="0" w:after="0"/>
      </w:pPr>
      <w:r>
        <w:t>Event-driven Performance</w:t>
      </w:r>
    </w:p>
    <w:p>
      <w:pPr>
        <w:numPr>
          <w:ilvl w:val="1"/>
          <w:numId w:val="900"/>
        </w:numPr>
        <w:spacing w:before="0" w:after="0"/>
      </w:pPr>
      <w:r>
        <w:t>Serverless Monitoring and Observability</w:t>
      </w:r>
    </w:p>
    <w:p>
      <w:pPr>
        <w:numPr>
          <w:ilvl w:val="0"/>
          <w:numId w:val="900"/>
        </w:numPr>
        <w:spacing w:before="0" w:after="0"/>
      </w:pPr>
      <w:r>
        <w:t>Containerization and Orchestration</w:t>
      </w:r>
    </w:p>
    <w:p>
      <w:pPr>
        <w:numPr>
          <w:ilvl w:val="1"/>
          <w:numId w:val="900"/>
        </w:numPr>
        <w:spacing w:before="0" w:after="0"/>
      </w:pPr>
      <w:r>
        <w:t>Docker Performance</w:t>
      </w:r>
    </w:p>
    <w:p>
      <w:pPr>
        <w:numPr>
          <w:ilvl w:val="2"/>
          <w:numId w:val="900"/>
        </w:numPr>
        <w:spacing w:before="0" w:after="0"/>
      </w:pPr>
      <w:r>
        <w:t>Image Size Optimization</w:t>
      </w:r>
    </w:p>
    <w:p>
      <w:pPr>
        <w:numPr>
          <w:ilvl w:val="2"/>
          <w:numId w:val="900"/>
        </w:numPr>
        <w:spacing w:before="0" w:after="0"/>
      </w:pPr>
      <w:r>
        <w:t>Container Startup Time</w:t>
      </w:r>
    </w:p>
    <w:p>
      <w:pPr>
        <w:numPr>
          <w:ilvl w:val="2"/>
          <w:numId w:val="900"/>
        </w:numPr>
        <w:spacing w:before="0" w:after="0"/>
      </w:pPr>
      <w:r>
        <w:t>Layer Caching</w:t>
      </w:r>
    </w:p>
    <w:p>
      <w:pPr>
        <w:numPr>
          <w:ilvl w:val="1"/>
          <w:numId w:val="900"/>
        </w:numPr>
        <w:spacing w:before="0" w:after="0"/>
      </w:pPr>
      <w:r>
        <w:t>Kubernetes Performance</w:t>
      </w:r>
    </w:p>
    <w:p>
      <w:pPr>
        <w:numPr>
          <w:ilvl w:val="2"/>
          <w:numId w:val="900"/>
        </w:numPr>
        <w:spacing w:before="0" w:after="0"/>
      </w:pPr>
      <w:r>
        <w:t>Pod Scheduling</w:t>
      </w:r>
    </w:p>
    <w:p>
      <w:pPr>
        <w:numPr>
          <w:ilvl w:val="3"/>
          <w:numId w:val="900"/>
        </w:numPr>
        <w:spacing w:before="0" w:after="0"/>
      </w:pPr>
      <w:r>
        <w:t>Scheduling Latency</w:t>
      </w:r>
    </w:p>
    <w:p>
      <w:pPr>
        <w:numPr>
          <w:ilvl w:val="3"/>
          <w:numId w:val="900"/>
        </w:numPr>
        <w:spacing w:before="0" w:after="0"/>
      </w:pPr>
      <w:r>
        <w:t>Node Affinity and Taints</w:t>
      </w:r>
    </w:p>
    <w:p>
      <w:pPr>
        <w:numPr>
          <w:ilvl w:val="3"/>
          <w:numId w:val="900"/>
        </w:numPr>
        <w:spacing w:before="0" w:after="0"/>
      </w:pPr>
      <w:r>
        <w:t>Resource Requests and Limits</w:t>
      </w:r>
    </w:p>
    <w:p>
      <w:pPr>
        <w:numPr>
          <w:ilvl w:val="2"/>
          <w:numId w:val="900"/>
        </w:numPr>
        <w:spacing w:before="0" w:after="0"/>
      </w:pPr>
      <w:r>
        <w:t>Cluster Performance</w:t>
      </w:r>
    </w:p>
    <w:p>
      <w:pPr>
        <w:numPr>
          <w:ilvl w:val="3"/>
          <w:numId w:val="900"/>
        </w:numPr>
        <w:spacing w:before="0" w:after="0"/>
      </w:pPr>
      <w:r>
        <w:t>etcd Performance</w:t>
      </w:r>
    </w:p>
    <w:p>
      <w:pPr>
        <w:numPr>
          <w:ilvl w:val="3"/>
          <w:numId w:val="900"/>
        </w:numPr>
        <w:spacing w:before="0" w:after="0"/>
      </w:pPr>
      <w:r>
        <w:t>API Server Performance</w:t>
      </w:r>
    </w:p>
    <w:p>
      <w:pPr>
        <w:numPr>
          <w:ilvl w:val="3"/>
          <w:numId w:val="900"/>
        </w:numPr>
        <w:spacing w:before="0" w:after="0"/>
      </w:pPr>
      <w:r>
        <w:t>Network Plugin Performance</w:t>
      </w:r>
    </w:p>
    <w:p>
      <w:pPr>
        <w:numPr>
          <w:ilvl w:val="2"/>
          <w:numId w:val="900"/>
        </w:numPr>
        <w:spacing w:before="0" w:after="0"/>
      </w:pPr>
      <w:r>
        <w:t>Storage Performance</w:t>
      </w:r>
    </w:p>
    <w:p>
      <w:pPr>
        <w:numPr>
          <w:ilvl w:val="3"/>
          <w:numId w:val="900"/>
        </w:numPr>
        <w:spacing w:before="0" w:after="0"/>
      </w:pPr>
      <w:r>
        <w:t>Persistent Volume Performance</w:t>
      </w:r>
    </w:p>
    <w:p>
      <w:pPr>
        <w:numPr>
          <w:ilvl w:val="3"/>
          <w:numId w:val="900"/>
        </w:numPr>
        <w:spacing w:before="0" w:after="0"/>
      </w:pPr>
      <w:r>
        <w:t>Storage Classes</w:t>
      </w:r>
    </w:p>
    <w:p>
      <w:pPr>
        <w:numPr>
          <w:ilvl w:val="3"/>
          <w:numId w:val="900"/>
        </w:numPr>
        <w:spacing w:before="0" w:after="0"/>
      </w:pPr>
      <w:r>
        <w:t>Volume Mounting</w:t>
      </w:r>
    </w:p>
    <w:p>
      <w:pPr>
        <w:numPr>
          <w:ilvl w:val="1"/>
          <w:numId w:val="900"/>
        </w:numPr>
        <w:spacing w:before="0" w:after="0"/>
      </w:pPr>
      <w:r>
        <w:t>Container Networking Performance</w:t>
      </w:r>
    </w:p>
    <w:p>
      <w:pPr>
        <w:numPr>
          <w:ilvl w:val="1"/>
          <w:numId w:val="900"/>
        </w:numPr>
        <w:spacing w:before="0" w:after="0"/>
      </w:pPr>
      <w:r>
        <w:t>Service Mesh in Kubernetes</w:t>
      </w:r>
    </w:p>
    <w:p>
      <w:pPr>
        <w:pStyle w:val="Heading1"/>
      </w:pPr>
      <w:r>
        <w:t>Advanced Performance Topics</w:t>
      </w:r>
    </w:p>
    <w:p>
      <w:pPr>
        <w:numPr>
          <w:ilvl w:val="0"/>
          <w:numId w:val="900"/>
        </w:numPr>
        <w:spacing w:before="0" w:after="0"/>
      </w:pPr>
      <w:r>
        <w:t>Performance in Distributed Systems</w:t>
      </w:r>
    </w:p>
    <w:p>
      <w:pPr>
        <w:numPr>
          <w:ilvl w:val="1"/>
          <w:numId w:val="900"/>
        </w:numPr>
        <w:spacing w:before="0" w:after="0"/>
      </w:pPr>
      <w:r>
        <w:t>Consistency vs Performance Trade-offs</w:t>
      </w:r>
    </w:p>
    <w:p>
      <w:pPr>
        <w:numPr>
          <w:ilvl w:val="1"/>
          <w:numId w:val="900"/>
        </w:numPr>
        <w:spacing w:before="0" w:after="0"/>
      </w:pPr>
      <w:r>
        <w:t>Distributed Consensus Performance</w:t>
      </w:r>
    </w:p>
    <w:p>
      <w:pPr>
        <w:numPr>
          <w:ilvl w:val="1"/>
          <w:numId w:val="900"/>
        </w:numPr>
        <w:spacing w:before="0" w:after="0"/>
      </w:pPr>
      <w:r>
        <w:t>Replication Strategies</w:t>
      </w:r>
    </w:p>
    <w:p>
      <w:pPr>
        <w:numPr>
          <w:ilvl w:val="1"/>
          <w:numId w:val="900"/>
        </w:numPr>
        <w:spacing w:before="0" w:after="0"/>
      </w:pPr>
      <w:r>
        <w:t>Partitioning and Sharding</w:t>
      </w:r>
    </w:p>
    <w:p>
      <w:pPr>
        <w:numPr>
          <w:ilvl w:val="0"/>
          <w:numId w:val="900"/>
        </w:numPr>
        <w:spacing w:before="0" w:after="0"/>
      </w:pPr>
      <w:r>
        <w:t>Real-time and Low-latency Systems</w:t>
      </w:r>
    </w:p>
    <w:p>
      <w:pPr>
        <w:numPr>
          <w:ilvl w:val="1"/>
          <w:numId w:val="900"/>
        </w:numPr>
        <w:spacing w:before="0" w:after="0"/>
      </w:pPr>
      <w:r>
        <w:t>Ultra-low Latency Requirements</w:t>
      </w:r>
    </w:p>
    <w:p>
      <w:pPr>
        <w:numPr>
          <w:ilvl w:val="1"/>
          <w:numId w:val="900"/>
        </w:numPr>
        <w:spacing w:before="0" w:after="0"/>
      </w:pPr>
      <w:r>
        <w:t>Hardware Acceleration</w:t>
      </w:r>
    </w:p>
    <w:p>
      <w:pPr>
        <w:numPr>
          <w:ilvl w:val="1"/>
          <w:numId w:val="900"/>
        </w:numPr>
        <w:spacing w:before="0" w:after="0"/>
      </w:pPr>
      <w:r>
        <w:t>Kernel Bypass Techniques</w:t>
      </w:r>
    </w:p>
    <w:p>
      <w:pPr>
        <w:numPr>
          <w:ilvl w:val="1"/>
          <w:numId w:val="900"/>
        </w:numPr>
        <w:spacing w:before="0" w:after="0"/>
      </w:pPr>
      <w:r>
        <w:t>FPGA and GPU Acceleration</w:t>
      </w:r>
    </w:p>
    <w:p>
      <w:pPr>
        <w:numPr>
          <w:ilvl w:val="0"/>
          <w:numId w:val="900"/>
        </w:numPr>
        <w:spacing w:before="0" w:after="0"/>
      </w:pPr>
      <w:r>
        <w:t>Big Data Performance</w:t>
      </w:r>
    </w:p>
    <w:p>
      <w:pPr>
        <w:numPr>
          <w:ilvl w:val="1"/>
          <w:numId w:val="900"/>
        </w:numPr>
        <w:spacing w:before="0" w:after="0"/>
      </w:pPr>
      <w:r>
        <w:t>Batch Processing Performance</w:t>
      </w:r>
    </w:p>
    <w:p>
      <w:pPr>
        <w:numPr>
          <w:ilvl w:val="1"/>
          <w:numId w:val="900"/>
        </w:numPr>
        <w:spacing w:before="0" w:after="0"/>
      </w:pPr>
      <w:r>
        <w:t>Stream Processing Performance</w:t>
      </w:r>
    </w:p>
    <w:p>
      <w:pPr>
        <w:numPr>
          <w:ilvl w:val="1"/>
          <w:numId w:val="900"/>
        </w:numPr>
        <w:spacing w:before="0" w:after="0"/>
      </w:pPr>
      <w:r>
        <w:t>Data Pipeline Optimization</w:t>
      </w:r>
    </w:p>
    <w:p>
      <w:pPr>
        <w:numPr>
          <w:ilvl w:val="1"/>
          <w:numId w:val="900"/>
        </w:numPr>
        <w:spacing w:before="0" w:after="0"/>
      </w:pPr>
      <w:r>
        <w:t>Storage System Performance</w:t>
      </w:r>
    </w:p>
    <w:p>
      <w:pPr>
        <w:numPr>
          <w:ilvl w:val="0"/>
          <w:numId w:val="900"/>
        </w:numPr>
        <w:spacing w:before="0" w:after="0"/>
      </w:pPr>
      <w:r>
        <w:t>Machine Learning Performance</w:t>
      </w:r>
    </w:p>
    <w:p>
      <w:pPr>
        <w:numPr>
          <w:ilvl w:val="1"/>
          <w:numId w:val="900"/>
        </w:numPr>
        <w:spacing w:before="0" w:after="0"/>
      </w:pPr>
      <w:r>
        <w:t>Model Inference Performance</w:t>
      </w:r>
    </w:p>
    <w:p>
      <w:pPr>
        <w:numPr>
          <w:ilvl w:val="1"/>
          <w:numId w:val="900"/>
        </w:numPr>
        <w:spacing w:before="0" w:after="0"/>
      </w:pPr>
      <w:r>
        <w:t>Training Performance Optimization</w:t>
      </w:r>
    </w:p>
    <w:p>
      <w:pPr>
        <w:numPr>
          <w:ilvl w:val="1"/>
          <w:numId w:val="900"/>
        </w:numPr>
        <w:spacing w:before="0" w:after="0"/>
      </w:pPr>
      <w:r>
        <w:t>GPU Utilization</w:t>
      </w:r>
    </w:p>
    <w:p>
      <w:pPr>
        <w:numPr>
          <w:ilvl w:val="1"/>
          <w:numId w:val="900"/>
        </w:numPr>
        <w:spacing w:before="0" w:after="0"/>
      </w:pPr>
      <w:r>
        <w:t>Model Serving Architectures</w:t>
      </w:r>
    </w:p>
    <w:p>
      <w:pPr>
        <w:numPr>
          <w:ilvl w:val="0"/>
          <w:numId w:val="900"/>
        </w:numPr>
        <w:spacing w:before="0" w:after="0"/>
      </w:pPr>
      <w:r>
        <w:t>Security and Performance</w:t>
      </w:r>
    </w:p>
    <w:p>
      <w:pPr>
        <w:numPr>
          <w:ilvl w:val="1"/>
          <w:numId w:val="900"/>
        </w:numPr>
        <w:spacing w:before="0" w:after="0"/>
      </w:pPr>
      <w:r>
        <w:t>Encryption Performance Impact</w:t>
      </w:r>
    </w:p>
    <w:p>
      <w:pPr>
        <w:numPr>
          <w:ilvl w:val="1"/>
          <w:numId w:val="900"/>
        </w:numPr>
        <w:spacing w:before="0" w:after="0"/>
      </w:pPr>
      <w:r>
        <w:t>Authentication and Authorization Overhead</w:t>
      </w:r>
    </w:p>
    <w:p>
      <w:pPr>
        <w:numPr>
          <w:ilvl w:val="1"/>
          <w:numId w:val="900"/>
        </w:numPr>
        <w:spacing w:before="0" w:after="0"/>
      </w:pPr>
      <w:r>
        <w:t>Security Monitoring Performance</w:t>
      </w:r>
    </w:p>
    <w:p>
      <w:pPr>
        <w:numPr>
          <w:ilvl w:val="1"/>
          <w:numId w:val="900"/>
        </w:numPr>
        <w:spacing w:before="0" w:after="0"/>
      </w:pPr>
      <w:r>
        <w:t>Secure Communication Protocols</w:t>
      </w:r>
    </w:p>
    <w:p>
      <w:pPr>
        <w:numPr>
          <w:ilvl w:val="0"/>
          <w:numId w:val="900"/>
        </w:numPr>
        <w:spacing w:before="0" w:after="0"/>
      </w:pPr>
      <w:r>
        <w:t>Performance Testing at Scale</w:t>
      </w:r>
    </w:p>
    <w:p>
      <w:pPr>
        <w:numPr>
          <w:ilvl w:val="1"/>
          <w:numId w:val="900"/>
        </w:numPr>
        <w:spacing w:before="0" w:after="0"/>
      </w:pPr>
      <w:r>
        <w:t>Large-scale Load Generation</w:t>
      </w:r>
    </w:p>
    <w:p>
      <w:pPr>
        <w:numPr>
          <w:ilvl w:val="1"/>
          <w:numId w:val="900"/>
        </w:numPr>
        <w:spacing w:before="0" w:after="0"/>
      </w:pPr>
      <w:r>
        <w:t>Distributed Testing</w:t>
      </w:r>
    </w:p>
    <w:p>
      <w:pPr>
        <w:numPr>
          <w:ilvl w:val="1"/>
          <w:numId w:val="900"/>
        </w:numPr>
        <w:spacing w:before="0" w:after="0"/>
      </w:pPr>
      <w:r>
        <w:t>Cloud-based Testing</w:t>
      </w:r>
    </w:p>
    <w:p>
      <w:pPr>
        <w:numPr>
          <w:ilvl w:val="1"/>
          <w:numId w:val="900"/>
        </w:numPr>
        <w:spacing w:before="0" w:after="0"/>
      </w:pPr>
      <w:r>
        <w:t>Performance Test Infrastructure</w:t>
      </w:r>
    </w:p>
    <w:p>
      <w:pPr>
        <w:pStyle w:val="Heading1"/>
      </w:pPr>
      <w:r>
        <w:t>Tools and Technologies</w:t>
      </w:r>
    </w:p>
    <w:p>
      <w:pPr>
        <w:numPr>
          <w:ilvl w:val="0"/>
          <w:numId w:val="900"/>
        </w:numPr>
        <w:spacing w:before="0" w:after="0"/>
      </w:pPr>
      <w:r>
        <w:t>Performance Testing Tools</w:t>
      </w:r>
    </w:p>
    <w:p>
      <w:pPr>
        <w:numPr>
          <w:ilvl w:val="1"/>
          <w:numId w:val="900"/>
        </w:numPr>
        <w:spacing w:before="0" w:after="0"/>
      </w:pPr>
      <w:r>
        <w:t>Open Source Tools</w:t>
      </w:r>
    </w:p>
    <w:p>
      <w:pPr>
        <w:numPr>
          <w:ilvl w:val="1"/>
          <w:numId w:val="900"/>
        </w:numPr>
        <w:spacing w:before="0" w:after="0"/>
      </w:pPr>
      <w:r>
        <w:t>Commercial Tools</w:t>
      </w:r>
    </w:p>
    <w:p>
      <w:pPr>
        <w:numPr>
          <w:ilvl w:val="1"/>
          <w:numId w:val="900"/>
        </w:numPr>
        <w:spacing w:before="0" w:after="0"/>
      </w:pPr>
      <w:r>
        <w:t>Cloud-based Testing Platforms</w:t>
      </w:r>
    </w:p>
    <w:p>
      <w:pPr>
        <w:numPr>
          <w:ilvl w:val="1"/>
          <w:numId w:val="900"/>
        </w:numPr>
        <w:spacing w:before="0" w:after="0"/>
      </w:pPr>
      <w:r>
        <w:t>Tool Selection Criteria</w:t>
      </w:r>
    </w:p>
    <w:p>
      <w:pPr>
        <w:numPr>
          <w:ilvl w:val="0"/>
          <w:numId w:val="900"/>
        </w:numPr>
        <w:spacing w:before="0" w:after="0"/>
      </w:pPr>
      <w:r>
        <w:t>Monitoring and APM Tools</w:t>
      </w:r>
    </w:p>
    <w:p>
      <w:pPr>
        <w:numPr>
          <w:ilvl w:val="1"/>
          <w:numId w:val="900"/>
        </w:numPr>
        <w:spacing w:before="0" w:after="0"/>
      </w:pPr>
      <w:r>
        <w:t>Application Performance Monitoring</w:t>
      </w:r>
    </w:p>
    <w:p>
      <w:pPr>
        <w:numPr>
          <w:ilvl w:val="1"/>
          <w:numId w:val="900"/>
        </w:numPr>
        <w:spacing w:before="0" w:after="0"/>
      </w:pPr>
      <w:r>
        <w:t>Infrastructure Monitoring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1"/>
          <w:numId w:val="900"/>
        </w:numPr>
        <w:spacing w:before="0" w:after="0"/>
      </w:pPr>
      <w:r>
        <w:t>Distributed Tracing Tools</w:t>
      </w:r>
    </w:p>
    <w:p>
      <w:pPr>
        <w:numPr>
          <w:ilvl w:val="0"/>
          <w:numId w:val="900"/>
        </w:numPr>
        <w:spacing w:before="0" w:after="0"/>
      </w:pPr>
      <w:r>
        <w:t>Profiling Tools</w:t>
      </w:r>
    </w:p>
    <w:p>
      <w:pPr>
        <w:numPr>
          <w:ilvl w:val="1"/>
          <w:numId w:val="900"/>
        </w:numPr>
        <w:spacing w:before="0" w:after="0"/>
      </w:pPr>
      <w:r>
        <w:t>Language-specific Profilers</w:t>
      </w:r>
    </w:p>
    <w:p>
      <w:pPr>
        <w:numPr>
          <w:ilvl w:val="1"/>
          <w:numId w:val="900"/>
        </w:numPr>
        <w:spacing w:before="0" w:after="0"/>
      </w:pPr>
      <w:r>
        <w:t>System-level Profilers</w:t>
      </w:r>
    </w:p>
    <w:p>
      <w:pPr>
        <w:numPr>
          <w:ilvl w:val="1"/>
          <w:numId w:val="900"/>
        </w:numPr>
        <w:spacing w:before="0" w:after="0"/>
      </w:pPr>
      <w:r>
        <w:t>Memory Profilers</w:t>
      </w:r>
    </w:p>
    <w:p>
      <w:pPr>
        <w:numPr>
          <w:ilvl w:val="1"/>
          <w:numId w:val="900"/>
        </w:numPr>
        <w:spacing w:before="0" w:after="0"/>
      </w:pPr>
      <w:r>
        <w:t>Network Profilers</w:t>
      </w:r>
    </w:p>
    <w:p>
      <w:pPr>
        <w:numPr>
          <w:ilvl w:val="0"/>
          <w:numId w:val="900"/>
        </w:numPr>
        <w:spacing w:before="0" w:after="0"/>
      </w:pPr>
      <w:r>
        <w:t>Analysis and Visualization Tools</w:t>
      </w:r>
    </w:p>
    <w:p>
      <w:pPr>
        <w:numPr>
          <w:ilvl w:val="1"/>
          <w:numId w:val="900"/>
        </w:numPr>
        <w:spacing w:before="0" w:after="0"/>
      </w:pPr>
      <w:r>
        <w:t>Performance Data Analysis</w:t>
      </w:r>
    </w:p>
    <w:p>
      <w:pPr>
        <w:numPr>
          <w:ilvl w:val="1"/>
          <w:numId w:val="900"/>
        </w:numPr>
        <w:spacing w:before="0" w:after="0"/>
      </w:pPr>
      <w:r>
        <w:t>Visualization Platforms</w:t>
      </w:r>
    </w:p>
    <w:p>
      <w:pPr>
        <w:numPr>
          <w:ilvl w:val="1"/>
          <w:numId w:val="900"/>
        </w:numPr>
        <w:spacing w:before="0" w:after="0"/>
      </w:pPr>
      <w:r>
        <w:t>Reporting Tools</w:t>
      </w:r>
    </w:p>
    <w:p>
      <w:pPr>
        <w:numPr>
          <w:ilvl w:val="1"/>
          <w:numId w:val="900"/>
        </w:numPr>
        <w:spacing w:before="0" w:after="0"/>
      </w:pPr>
      <w:r>
        <w:t>Dashboard Creation</w:t>
      </w:r>
    </w:p>
    <w:p>
      <w:pPr>
        <w:numPr>
          <w:ilvl w:val="0"/>
          <w:numId w:val="900"/>
        </w:numPr>
        <w:spacing w:before="0" w:after="0"/>
      </w:pPr>
      <w:r>
        <w:t>Automation and CI/CD Integration</w:t>
      </w:r>
    </w:p>
    <w:p>
      <w:pPr>
        <w:numPr>
          <w:ilvl w:val="1"/>
          <w:numId w:val="900"/>
        </w:numPr>
        <w:spacing w:before="0" w:after="0"/>
      </w:pPr>
      <w:r>
        <w:t>Performance Test Automation</w:t>
      </w:r>
    </w:p>
    <w:p>
      <w:pPr>
        <w:numPr>
          <w:ilvl w:val="1"/>
          <w:numId w:val="900"/>
        </w:numPr>
        <w:spacing w:before="0" w:after="0"/>
      </w:pPr>
      <w:r>
        <w:t>Continuous Performance Testing</w:t>
      </w:r>
    </w:p>
    <w:p>
      <w:pPr>
        <w:numPr>
          <w:ilvl w:val="1"/>
          <w:numId w:val="900"/>
        </w:numPr>
        <w:spacing w:before="0" w:after="0"/>
      </w:pPr>
      <w:r>
        <w:t>Performance Gates</w:t>
      </w:r>
    </w:p>
    <w:p>
      <w:pPr>
        <w:numPr>
          <w:ilvl w:val="1"/>
          <w:numId w:val="900"/>
        </w:numPr>
        <w:spacing w:before="0" w:after="0"/>
      </w:pPr>
      <w:r>
        <w:t>DevOps Integration</w:t>
      </w:r>
    </w:p>
    <w:p>
      <w:pPr>
        <w:pStyle w:val="Heading1"/>
      </w:pPr>
      <w:r>
        <w:t>Performance Engineering Best Practices</w:t>
      </w:r>
    </w:p>
    <w:p>
      <w:pPr>
        <w:numPr>
          <w:ilvl w:val="0"/>
          <w:numId w:val="900"/>
        </w:numPr>
        <w:spacing w:before="0" w:after="0"/>
      </w:pPr>
      <w:r>
        <w:t>Organizational Practices</w:t>
      </w:r>
    </w:p>
    <w:p>
      <w:pPr>
        <w:numPr>
          <w:ilvl w:val="1"/>
          <w:numId w:val="900"/>
        </w:numPr>
        <w:spacing w:before="0" w:after="0"/>
      </w:pPr>
      <w:r>
        <w:t>Building Performance Culture</w:t>
      </w:r>
    </w:p>
    <w:p>
      <w:pPr>
        <w:numPr>
          <w:ilvl w:val="1"/>
          <w:numId w:val="900"/>
        </w:numPr>
        <w:spacing w:before="0" w:after="0"/>
      </w:pPr>
      <w:r>
        <w:t>Performance Engineering Teams</w:t>
      </w:r>
    </w:p>
    <w:p>
      <w:pPr>
        <w:numPr>
          <w:ilvl w:val="1"/>
          <w:numId w:val="900"/>
        </w:numPr>
        <w:spacing w:before="0" w:after="0"/>
      </w:pPr>
      <w:r>
        <w:t>Cross-functional Collaboration</w:t>
      </w:r>
    </w:p>
    <w:p>
      <w:pPr>
        <w:numPr>
          <w:ilvl w:val="1"/>
          <w:numId w:val="900"/>
        </w:numPr>
        <w:spacing w:before="0" w:after="0"/>
      </w:pPr>
      <w:r>
        <w:t>Performance Champions Program</w:t>
      </w:r>
    </w:p>
    <w:p>
      <w:pPr>
        <w:numPr>
          <w:ilvl w:val="0"/>
          <w:numId w:val="900"/>
        </w:numPr>
        <w:spacing w:before="0" w:after="0"/>
      </w:pPr>
      <w:r>
        <w:t>Process and Methodology</w:t>
      </w:r>
    </w:p>
    <w:p>
      <w:pPr>
        <w:numPr>
          <w:ilvl w:val="1"/>
          <w:numId w:val="900"/>
        </w:numPr>
        <w:spacing w:before="0" w:after="0"/>
      </w:pPr>
      <w:r>
        <w:t>Performance Engineering Processes</w:t>
      </w:r>
    </w:p>
    <w:p>
      <w:pPr>
        <w:numPr>
          <w:ilvl w:val="1"/>
          <w:numId w:val="900"/>
        </w:numPr>
        <w:spacing w:before="0" w:after="0"/>
      </w:pPr>
      <w:r>
        <w:t>Documentation and Knowledge Management</w:t>
      </w:r>
    </w:p>
    <w:p>
      <w:pPr>
        <w:numPr>
          <w:ilvl w:val="1"/>
          <w:numId w:val="900"/>
        </w:numPr>
        <w:spacing w:before="0" w:after="0"/>
      </w:pPr>
      <w:r>
        <w:t>Performance Standards and Guidelines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Communication and Reporting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Performance Reporting</w:t>
      </w:r>
    </w:p>
    <w:p>
      <w:pPr>
        <w:numPr>
          <w:ilvl w:val="1"/>
          <w:numId w:val="900"/>
        </w:numPr>
        <w:spacing w:before="0" w:after="0"/>
      </w:pPr>
      <w:r>
        <w:t>Executive Dashboards</w:t>
      </w:r>
    </w:p>
    <w:p>
      <w:pPr>
        <w:numPr>
          <w:ilvl w:val="1"/>
          <w:numId w:val="900"/>
        </w:numPr>
        <w:spacing w:before="0" w:after="0"/>
      </w:pPr>
      <w:r>
        <w:t>Performance Reviews</w:t>
      </w:r>
    </w:p>
    <w:p>
      <w:pPr>
        <w:numPr>
          <w:ilvl w:val="0"/>
          <w:numId w:val="900"/>
        </w:numPr>
        <w:spacing w:before="0" w:after="0"/>
      </w:pPr>
      <w:r>
        <w:t>Training and Skill Development</w:t>
      </w:r>
    </w:p>
    <w:p>
      <w:pPr>
        <w:numPr>
          <w:ilvl w:val="1"/>
          <w:numId w:val="900"/>
        </w:numPr>
        <w:spacing w:before="0" w:after="0"/>
      </w:pPr>
      <w:r>
        <w:t>Performance Engineering Skills</w:t>
      </w:r>
    </w:p>
    <w:p>
      <w:pPr>
        <w:numPr>
          <w:ilvl w:val="1"/>
          <w:numId w:val="900"/>
        </w:numPr>
        <w:spacing w:before="0" w:after="0"/>
      </w:pPr>
      <w:r>
        <w:t>Training Programs</w:t>
      </w:r>
    </w:p>
    <w:p>
      <w:pPr>
        <w:numPr>
          <w:ilvl w:val="1"/>
          <w:numId w:val="900"/>
        </w:numPr>
        <w:spacing w:before="0" w:after="0"/>
      </w:pPr>
      <w:r>
        <w:t>Certification and Learning Paths</w:t>
      </w:r>
    </w:p>
    <w:p>
      <w:pPr>
        <w:numPr>
          <w:ilvl w:val="1"/>
          <w:numId w:val="900"/>
        </w:numPr>
        <w:spacing w:before="0" w:after="0"/>
      </w:pPr>
      <w:r>
        <w:t>Community and Knowledge Sharing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