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Pavement Design and Management</w:t>
      </w:r>
    </w:p>
    <w:p>
      <w:pPr>
        <w:pStyle w:val="Heading1"/>
      </w:pPr>
      <w:r>
        <w:t>Introduction to Pavement Engineering</w:t>
      </w:r>
    </w:p>
    <w:p>
      <w:pPr>
        <w:numPr>
          <w:ilvl w:val="0"/>
          <w:numId w:val="900"/>
        </w:numPr>
        <w:spacing w:before="0" w:after="0"/>
      </w:pPr>
      <w:r>
        <w:t>Definition and Scope of Pavement Engineering</w:t>
      </w:r>
    </w:p>
    <w:p>
      <w:pPr>
        <w:numPr>
          <w:ilvl w:val="1"/>
          <w:numId w:val="900"/>
        </w:numPr>
        <w:spacing w:before="0" w:after="0"/>
      </w:pPr>
      <w:r>
        <w:t>Engineering Discipline Overview</w:t>
      </w:r>
    </w:p>
    <w:p>
      <w:pPr>
        <w:numPr>
          <w:ilvl w:val="1"/>
          <w:numId w:val="900"/>
        </w:numPr>
        <w:spacing w:before="0" w:after="0"/>
      </w:pPr>
      <w:r>
        <w:t>Relationship to Transportation Infrastructure</w:t>
      </w:r>
    </w:p>
    <w:p>
      <w:pPr>
        <w:numPr>
          <w:ilvl w:val="1"/>
          <w:numId w:val="900"/>
        </w:numPr>
        <w:spacing w:before="0" w:after="0"/>
      </w:pPr>
      <w:r>
        <w:t>Professional Practice Areas</w:t>
      </w:r>
    </w:p>
    <w:p>
      <w:pPr>
        <w:numPr>
          <w:ilvl w:val="0"/>
          <w:numId w:val="900"/>
        </w:numPr>
        <w:spacing w:before="0" w:after="0"/>
      </w:pPr>
      <w:r>
        <w:t>Functions of Pavements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Traffic Load Transfer Mechanisms</w:t>
      </w:r>
    </w:p>
    <w:p>
      <w:pPr>
        <w:numPr>
          <w:ilvl w:val="2"/>
          <w:numId w:val="900"/>
        </w:numPr>
        <w:spacing w:before="0" w:after="0"/>
      </w:pPr>
      <w:r>
        <w:t>Stress Distribution Principles</w:t>
      </w:r>
    </w:p>
    <w:p>
      <w:pPr>
        <w:numPr>
          <w:ilvl w:val="1"/>
          <w:numId w:val="900"/>
        </w:numPr>
        <w:spacing w:before="0" w:after="0"/>
      </w:pPr>
      <w:r>
        <w:t>Protection of Subgrade</w:t>
      </w:r>
    </w:p>
    <w:p>
      <w:pPr>
        <w:numPr>
          <w:ilvl w:val="2"/>
          <w:numId w:val="900"/>
        </w:numPr>
        <w:spacing w:before="0" w:after="0"/>
      </w:pPr>
      <w:r>
        <w:t>Moisture Protection</w:t>
      </w:r>
    </w:p>
    <w:p>
      <w:pPr>
        <w:numPr>
          <w:ilvl w:val="2"/>
          <w:numId w:val="900"/>
        </w:numPr>
        <w:spacing w:before="0" w:after="0"/>
      </w:pPr>
      <w:r>
        <w:t>Frost Protection</w:t>
      </w:r>
    </w:p>
    <w:p>
      <w:pPr>
        <w:numPr>
          <w:ilvl w:val="2"/>
          <w:numId w:val="900"/>
        </w:numPr>
        <w:spacing w:before="0" w:after="0"/>
      </w:pPr>
      <w:r>
        <w:t>Chemical Protection</w:t>
      </w:r>
    </w:p>
    <w:p>
      <w:pPr>
        <w:numPr>
          <w:ilvl w:val="1"/>
          <w:numId w:val="900"/>
        </w:numPr>
        <w:spacing w:before="0" w:after="0"/>
      </w:pPr>
      <w:r>
        <w:t>Provision of Smooth Riding Surface</w:t>
      </w:r>
    </w:p>
    <w:p>
      <w:pPr>
        <w:numPr>
          <w:ilvl w:val="2"/>
          <w:numId w:val="900"/>
        </w:numPr>
        <w:spacing w:before="0" w:after="0"/>
      </w:pPr>
      <w:r>
        <w:t>Surface Regularity Requirements</w:t>
      </w:r>
    </w:p>
    <w:p>
      <w:pPr>
        <w:numPr>
          <w:ilvl w:val="2"/>
          <w:numId w:val="900"/>
        </w:numPr>
        <w:spacing w:before="0" w:after="0"/>
      </w:pPr>
      <w:r>
        <w:t>Ride Quality Standards</w:t>
      </w:r>
    </w:p>
    <w:p>
      <w:pPr>
        <w:numPr>
          <w:ilvl w:val="1"/>
          <w:numId w:val="900"/>
        </w:numPr>
        <w:spacing w:before="0" w:after="0"/>
      </w:pPr>
      <w:r>
        <w:t>Drainage Facilitation</w:t>
      </w:r>
    </w:p>
    <w:p>
      <w:pPr>
        <w:numPr>
          <w:ilvl w:val="2"/>
          <w:numId w:val="900"/>
        </w:numPr>
        <w:spacing w:before="0" w:after="0"/>
      </w:pPr>
      <w:r>
        <w:t>Surface Water Management</w:t>
      </w:r>
    </w:p>
    <w:p>
      <w:pPr>
        <w:numPr>
          <w:ilvl w:val="2"/>
          <w:numId w:val="900"/>
        </w:numPr>
        <w:spacing w:before="0" w:after="0"/>
      </w:pPr>
      <w:r>
        <w:t>Subsurface Water Control</w:t>
      </w:r>
    </w:p>
    <w:p>
      <w:pPr>
        <w:numPr>
          <w:ilvl w:val="1"/>
          <w:numId w:val="900"/>
        </w:numPr>
        <w:spacing w:before="0" w:after="0"/>
      </w:pPr>
      <w:r>
        <w:t>Safety Enhancement</w:t>
      </w:r>
    </w:p>
    <w:p>
      <w:pPr>
        <w:numPr>
          <w:ilvl w:val="2"/>
          <w:numId w:val="900"/>
        </w:numPr>
        <w:spacing w:before="0" w:after="0"/>
      </w:pPr>
      <w:r>
        <w:t>Skid Resistance Provision</w:t>
      </w:r>
    </w:p>
    <w:p>
      <w:pPr>
        <w:numPr>
          <w:ilvl w:val="2"/>
          <w:numId w:val="900"/>
        </w:numPr>
        <w:spacing w:before="0" w:after="0"/>
      </w:pPr>
      <w:r>
        <w:t>Visibility and Marking Support</w:t>
      </w:r>
    </w:p>
    <w:p>
      <w:pPr>
        <w:numPr>
          <w:ilvl w:val="0"/>
          <w:numId w:val="900"/>
        </w:numPr>
        <w:spacing w:before="0" w:after="0"/>
      </w:pPr>
      <w:r>
        <w:t>Historical Development of Pavements</w:t>
      </w:r>
    </w:p>
    <w:p>
      <w:pPr>
        <w:numPr>
          <w:ilvl w:val="1"/>
          <w:numId w:val="900"/>
        </w:numPr>
        <w:spacing w:before="0" w:after="0"/>
      </w:pPr>
      <w:r>
        <w:t>Early Road Construction Methods</w:t>
      </w:r>
    </w:p>
    <w:p>
      <w:pPr>
        <w:numPr>
          <w:ilvl w:val="2"/>
          <w:numId w:val="900"/>
        </w:numPr>
        <w:spacing w:before="0" w:after="0"/>
      </w:pPr>
      <w:r>
        <w:t>Ancient Civilizations</w:t>
      </w:r>
    </w:p>
    <w:p>
      <w:pPr>
        <w:numPr>
          <w:ilvl w:val="2"/>
          <w:numId w:val="900"/>
        </w:numPr>
        <w:spacing w:before="0" w:after="0"/>
      </w:pPr>
      <w:r>
        <w:t>Traditional Materials and Techniques</w:t>
      </w:r>
    </w:p>
    <w:p>
      <w:pPr>
        <w:numPr>
          <w:ilvl w:val="1"/>
          <w:numId w:val="900"/>
        </w:numPr>
        <w:spacing w:before="0" w:after="0"/>
      </w:pPr>
      <w:r>
        <w:t>Roman Roads and Ancient Techniques</w:t>
      </w:r>
    </w:p>
    <w:p>
      <w:pPr>
        <w:numPr>
          <w:ilvl w:val="2"/>
          <w:numId w:val="900"/>
        </w:numPr>
        <w:spacing w:before="0" w:after="0"/>
      </w:pPr>
      <w:r>
        <w:t>Roman Construction Methods</w:t>
      </w:r>
    </w:p>
    <w:p>
      <w:pPr>
        <w:numPr>
          <w:ilvl w:val="2"/>
          <w:numId w:val="900"/>
        </w:numPr>
        <w:spacing w:before="0" w:after="0"/>
      </w:pPr>
      <w:r>
        <w:t>Engineering Innovations</w:t>
      </w:r>
    </w:p>
    <w:p>
      <w:pPr>
        <w:numPr>
          <w:ilvl w:val="2"/>
          <w:numId w:val="900"/>
        </w:numPr>
        <w:spacing w:before="0" w:after="0"/>
      </w:pPr>
      <w:r>
        <w:t>Legacy and Influence</w:t>
      </w:r>
    </w:p>
    <w:p>
      <w:pPr>
        <w:numPr>
          <w:ilvl w:val="1"/>
          <w:numId w:val="900"/>
        </w:numPr>
        <w:spacing w:before="0" w:after="0"/>
      </w:pPr>
      <w:r>
        <w:t>Evolution of Modern Pavement Systems</w:t>
      </w:r>
    </w:p>
    <w:p>
      <w:pPr>
        <w:numPr>
          <w:ilvl w:val="2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Automobile Era Developments</w:t>
      </w:r>
    </w:p>
    <w:p>
      <w:pPr>
        <w:numPr>
          <w:ilvl w:val="2"/>
          <w:numId w:val="900"/>
        </w:numPr>
        <w:spacing w:before="0" w:after="0"/>
      </w:pPr>
      <w:r>
        <w:t>Aviation Requirements</w:t>
      </w:r>
    </w:p>
    <w:p>
      <w:pPr>
        <w:numPr>
          <w:ilvl w:val="1"/>
          <w:numId w:val="900"/>
        </w:numPr>
        <w:spacing w:before="0" w:after="0"/>
      </w:pPr>
      <w:r>
        <w:t>Milestones in Pavement Technology</w:t>
      </w:r>
    </w:p>
    <w:p>
      <w:pPr>
        <w:numPr>
          <w:ilvl w:val="2"/>
          <w:numId w:val="900"/>
        </w:numPr>
        <w:spacing w:before="0" w:after="0"/>
      </w:pPr>
      <w:r>
        <w:t>Key Technological Breakthroughs</w:t>
      </w:r>
    </w:p>
    <w:p>
      <w:pPr>
        <w:numPr>
          <w:ilvl w:val="2"/>
          <w:numId w:val="900"/>
        </w:numPr>
        <w:spacing w:before="0" w:after="0"/>
      </w:pPr>
      <w:r>
        <w:t>Influential Research Programs</w:t>
      </w:r>
    </w:p>
    <w:p>
      <w:pPr>
        <w:numPr>
          <w:ilvl w:val="2"/>
          <w:numId w:val="900"/>
        </w:numPr>
        <w:spacing w:before="0" w:after="0"/>
      </w:pPr>
      <w:r>
        <w:t>Modern Standards Development</w:t>
      </w:r>
    </w:p>
    <w:p>
      <w:pPr>
        <w:numPr>
          <w:ilvl w:val="0"/>
          <w:numId w:val="900"/>
        </w:numPr>
        <w:spacing w:before="0" w:after="0"/>
      </w:pPr>
      <w:r>
        <w:t>Types of Pavements</w:t>
      </w:r>
    </w:p>
    <w:p>
      <w:pPr>
        <w:numPr>
          <w:ilvl w:val="1"/>
          <w:numId w:val="900"/>
        </w:numPr>
        <w:spacing w:before="0" w:after="0"/>
      </w:pPr>
      <w:r>
        <w:t>Flexible Pavements</w:t>
      </w:r>
    </w:p>
    <w:p>
      <w:pPr>
        <w:numPr>
          <w:ilvl w:val="2"/>
          <w:numId w:val="900"/>
        </w:numPr>
        <w:spacing w:before="0" w:after="0"/>
      </w:pPr>
      <w:r>
        <w:t>Structure and Layering</w:t>
      </w:r>
    </w:p>
    <w:p>
      <w:pPr>
        <w:numPr>
          <w:ilvl w:val="3"/>
          <w:numId w:val="900"/>
        </w:numPr>
        <w:spacing w:before="0" w:after="0"/>
      </w:pPr>
      <w:r>
        <w:t>Surface Course Function</w:t>
      </w:r>
    </w:p>
    <w:p>
      <w:pPr>
        <w:numPr>
          <w:ilvl w:val="3"/>
          <w:numId w:val="900"/>
        </w:numPr>
        <w:spacing w:before="0" w:after="0"/>
      </w:pPr>
      <w:r>
        <w:t>Base Course Function</w:t>
      </w:r>
    </w:p>
    <w:p>
      <w:pPr>
        <w:numPr>
          <w:ilvl w:val="3"/>
          <w:numId w:val="900"/>
        </w:numPr>
        <w:spacing w:before="0" w:after="0"/>
      </w:pPr>
      <w:r>
        <w:t>Subbase Course Function</w:t>
      </w:r>
    </w:p>
    <w:p>
      <w:pPr>
        <w:numPr>
          <w:ilvl w:val="3"/>
          <w:numId w:val="900"/>
        </w:numPr>
        <w:spacing w:before="0" w:after="0"/>
      </w:pPr>
      <w:r>
        <w:t>Subgrade Role</w:t>
      </w:r>
    </w:p>
    <w:p>
      <w:pPr>
        <w:numPr>
          <w:ilvl w:val="2"/>
          <w:numId w:val="900"/>
        </w:numPr>
        <w:spacing w:before="0" w:after="0"/>
      </w:pPr>
      <w:r>
        <w:t>Typical Materials Used</w:t>
      </w:r>
    </w:p>
    <w:p>
      <w:pPr>
        <w:numPr>
          <w:ilvl w:val="3"/>
          <w:numId w:val="900"/>
        </w:numPr>
        <w:spacing w:before="0" w:after="0"/>
      </w:pPr>
      <w:r>
        <w:t>Asphalt Concrete</w:t>
      </w:r>
    </w:p>
    <w:p>
      <w:pPr>
        <w:numPr>
          <w:ilvl w:val="3"/>
          <w:numId w:val="900"/>
        </w:numPr>
        <w:spacing w:before="0" w:after="0"/>
      </w:pPr>
      <w:r>
        <w:t>Aggregate Base Materials</w:t>
      </w:r>
    </w:p>
    <w:p>
      <w:pPr>
        <w:numPr>
          <w:ilvl w:val="3"/>
          <w:numId w:val="900"/>
        </w:numPr>
        <w:spacing w:before="0" w:after="0"/>
      </w:pPr>
      <w:r>
        <w:t>Stabilized Materials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Load Response Behavior</w:t>
      </w:r>
    </w:p>
    <w:p>
      <w:pPr>
        <w:numPr>
          <w:ilvl w:val="3"/>
          <w:numId w:val="900"/>
        </w:numPr>
        <w:spacing w:before="0" w:after="0"/>
      </w:pPr>
      <w:r>
        <w:t>Failure Modes</w:t>
      </w:r>
    </w:p>
    <w:p>
      <w:pPr>
        <w:numPr>
          <w:ilvl w:val="3"/>
          <w:numId w:val="900"/>
        </w:numPr>
        <w:spacing w:before="0" w:after="0"/>
      </w:pPr>
      <w:r>
        <w:t>Service Life Expectations</w:t>
      </w:r>
    </w:p>
    <w:p>
      <w:pPr>
        <w:numPr>
          <w:ilvl w:val="1"/>
          <w:numId w:val="900"/>
        </w:numPr>
        <w:spacing w:before="0" w:after="0"/>
      </w:pPr>
      <w:r>
        <w:t>Rigid Pavements</w:t>
      </w:r>
    </w:p>
    <w:p>
      <w:pPr>
        <w:numPr>
          <w:ilvl w:val="2"/>
          <w:numId w:val="900"/>
        </w:numPr>
        <w:spacing w:before="0" w:after="0"/>
      </w:pPr>
      <w:r>
        <w:t>Structure and Layering</w:t>
      </w:r>
    </w:p>
    <w:p>
      <w:pPr>
        <w:numPr>
          <w:ilvl w:val="3"/>
          <w:numId w:val="900"/>
        </w:numPr>
        <w:spacing w:before="0" w:after="0"/>
      </w:pPr>
      <w:r>
        <w:t>Concrete Slab Function</w:t>
      </w:r>
    </w:p>
    <w:p>
      <w:pPr>
        <w:numPr>
          <w:ilvl w:val="3"/>
          <w:numId w:val="900"/>
        </w:numPr>
        <w:spacing w:before="0" w:after="0"/>
      </w:pPr>
      <w:r>
        <w:t>Base Layer Requirements</w:t>
      </w:r>
    </w:p>
    <w:p>
      <w:pPr>
        <w:numPr>
          <w:ilvl w:val="3"/>
          <w:numId w:val="900"/>
        </w:numPr>
        <w:spacing w:before="0" w:after="0"/>
      </w:pPr>
      <w:r>
        <w:t>Subgrade Preparation</w:t>
      </w:r>
    </w:p>
    <w:p>
      <w:pPr>
        <w:numPr>
          <w:ilvl w:val="2"/>
          <w:numId w:val="900"/>
        </w:numPr>
        <w:spacing w:before="0" w:after="0"/>
      </w:pPr>
      <w:r>
        <w:t>Typical Materials Used</w:t>
      </w:r>
    </w:p>
    <w:p>
      <w:pPr>
        <w:numPr>
          <w:ilvl w:val="3"/>
          <w:numId w:val="900"/>
        </w:numPr>
        <w:spacing w:before="0" w:after="0"/>
      </w:pPr>
      <w:r>
        <w:t>Portland Cement Concrete</w:t>
      </w:r>
    </w:p>
    <w:p>
      <w:pPr>
        <w:numPr>
          <w:ilvl w:val="3"/>
          <w:numId w:val="900"/>
        </w:numPr>
        <w:spacing w:before="0" w:after="0"/>
      </w:pPr>
      <w:r>
        <w:t>Reinforcement Materials</w:t>
      </w:r>
    </w:p>
    <w:p>
      <w:pPr>
        <w:numPr>
          <w:ilvl w:val="3"/>
          <w:numId w:val="900"/>
        </w:numPr>
        <w:spacing w:before="0" w:after="0"/>
      </w:pPr>
      <w:r>
        <w:t>Joint Materials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Load Distribution Mechanisms</w:t>
      </w:r>
    </w:p>
    <w:p>
      <w:pPr>
        <w:numPr>
          <w:ilvl w:val="3"/>
          <w:numId w:val="900"/>
        </w:numPr>
        <w:spacing w:before="0" w:after="0"/>
      </w:pPr>
      <w:r>
        <w:t>Failure Modes</w:t>
      </w:r>
    </w:p>
    <w:p>
      <w:pPr>
        <w:numPr>
          <w:ilvl w:val="3"/>
          <w:numId w:val="900"/>
        </w:numPr>
        <w:spacing w:before="0" w:after="0"/>
      </w:pPr>
      <w:r>
        <w:t>Service Life Expectations</w:t>
      </w:r>
    </w:p>
    <w:p>
      <w:pPr>
        <w:numPr>
          <w:ilvl w:val="1"/>
          <w:numId w:val="900"/>
        </w:numPr>
        <w:spacing w:before="0" w:after="0"/>
      </w:pPr>
      <w:r>
        <w:t>Composite Pavements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3"/>
          <w:numId w:val="900"/>
        </w:numPr>
        <w:spacing w:before="0" w:after="0"/>
      </w:pPr>
      <w:r>
        <w:t>Structural Configuration</w:t>
      </w:r>
    </w:p>
    <w:p>
      <w:pPr>
        <w:numPr>
          <w:ilvl w:val="3"/>
          <w:numId w:val="900"/>
        </w:numPr>
        <w:spacing w:before="0" w:after="0"/>
      </w:pPr>
      <w:r>
        <w:t>Usage Scenarios</w:t>
      </w:r>
    </w:p>
    <w:p>
      <w:pPr>
        <w:numPr>
          <w:ilvl w:val="2"/>
          <w:numId w:val="900"/>
        </w:numPr>
        <w:spacing w:before="0" w:after="0"/>
      </w:pPr>
      <w:r>
        <w:t>Structural Behavior</w:t>
      </w:r>
    </w:p>
    <w:p>
      <w:pPr>
        <w:numPr>
          <w:ilvl w:val="3"/>
          <w:numId w:val="900"/>
        </w:numPr>
        <w:spacing w:before="0" w:after="0"/>
      </w:pPr>
      <w:r>
        <w:t>Load Sharing Mechanisms</w:t>
      </w:r>
    </w:p>
    <w:p>
      <w:pPr>
        <w:numPr>
          <w:ilvl w:val="3"/>
          <w:numId w:val="900"/>
        </w:numPr>
        <w:spacing w:before="0" w:after="0"/>
      </w:pPr>
      <w:r>
        <w:t>Performance Interactions</w:t>
      </w:r>
    </w:p>
    <w:p>
      <w:pPr>
        <w:numPr>
          <w:ilvl w:val="1"/>
          <w:numId w:val="900"/>
        </w:numPr>
        <w:spacing w:before="0" w:after="0"/>
      </w:pPr>
      <w:r>
        <w:t>Interlocking Concrete Block Pavements</w:t>
      </w:r>
    </w:p>
    <w:p>
      <w:pPr>
        <w:numPr>
          <w:ilvl w:val="2"/>
          <w:numId w:val="900"/>
        </w:numPr>
        <w:spacing w:before="0" w:after="0"/>
      </w:pPr>
      <w:r>
        <w:t>Design Features</w:t>
      </w:r>
    </w:p>
    <w:p>
      <w:pPr>
        <w:numPr>
          <w:ilvl w:val="3"/>
          <w:numId w:val="900"/>
        </w:numPr>
        <w:spacing w:before="0" w:after="0"/>
      </w:pPr>
      <w:r>
        <w:t>Block Configurations</w:t>
      </w:r>
    </w:p>
    <w:p>
      <w:pPr>
        <w:numPr>
          <w:ilvl w:val="3"/>
          <w:numId w:val="900"/>
        </w:numPr>
        <w:spacing w:before="0" w:after="0"/>
      </w:pPr>
      <w:r>
        <w:t>Joint Systems</w:t>
      </w:r>
    </w:p>
    <w:p>
      <w:pPr>
        <w:numPr>
          <w:ilvl w:val="3"/>
          <w:numId w:val="900"/>
        </w:numPr>
        <w:spacing w:before="0" w:after="0"/>
      </w:pPr>
      <w:r>
        <w:t>Edge Restraints</w:t>
      </w:r>
    </w:p>
    <w:p>
      <w:pPr>
        <w:numPr>
          <w:ilvl w:val="2"/>
          <w:numId w:val="900"/>
        </w:numPr>
        <w:spacing w:before="0" w:after="0"/>
      </w:pPr>
      <w:r>
        <w:t>Common Uses</w:t>
      </w:r>
    </w:p>
    <w:p>
      <w:pPr>
        <w:numPr>
          <w:ilvl w:val="3"/>
          <w:numId w:val="900"/>
        </w:numPr>
        <w:spacing w:before="0" w:after="0"/>
      </w:pPr>
      <w:r>
        <w:t>Pedestrian Areas</w:t>
      </w:r>
    </w:p>
    <w:p>
      <w:pPr>
        <w:numPr>
          <w:ilvl w:val="3"/>
          <w:numId w:val="900"/>
        </w:numPr>
        <w:spacing w:before="0" w:after="0"/>
      </w:pPr>
      <w:r>
        <w:t>Light Traffic Applications</w:t>
      </w:r>
    </w:p>
    <w:p>
      <w:pPr>
        <w:numPr>
          <w:ilvl w:val="3"/>
          <w:numId w:val="900"/>
        </w:numPr>
        <w:spacing w:before="0" w:after="0"/>
      </w:pPr>
      <w:r>
        <w:t>Specialty Applications</w:t>
      </w:r>
    </w:p>
    <w:p>
      <w:pPr>
        <w:numPr>
          <w:ilvl w:val="0"/>
          <w:numId w:val="900"/>
        </w:numPr>
        <w:spacing w:before="0" w:after="0"/>
      </w:pPr>
      <w:r>
        <w:t>Pavement System Components</w:t>
      </w:r>
    </w:p>
    <w:p>
      <w:pPr>
        <w:numPr>
          <w:ilvl w:val="1"/>
          <w:numId w:val="900"/>
        </w:numPr>
        <w:spacing w:before="0" w:after="0"/>
      </w:pPr>
      <w:r>
        <w:t>Surface Course</w:t>
      </w:r>
    </w:p>
    <w:p>
      <w:pPr>
        <w:numPr>
          <w:ilvl w:val="2"/>
          <w:numId w:val="900"/>
        </w:numPr>
        <w:spacing w:before="0" w:after="0"/>
      </w:pPr>
      <w:r>
        <w:t>Material Types</w:t>
      </w:r>
    </w:p>
    <w:p>
      <w:pPr>
        <w:numPr>
          <w:ilvl w:val="3"/>
          <w:numId w:val="900"/>
        </w:numPr>
        <w:spacing w:before="0" w:after="0"/>
      </w:pPr>
      <w:r>
        <w:t>Dense-Graded Asphalt</w:t>
      </w:r>
    </w:p>
    <w:p>
      <w:pPr>
        <w:numPr>
          <w:ilvl w:val="3"/>
          <w:numId w:val="900"/>
        </w:numPr>
        <w:spacing w:before="0" w:after="0"/>
      </w:pPr>
      <w:r>
        <w:t>Open-Graded Asphalt</w:t>
      </w:r>
    </w:p>
    <w:p>
      <w:pPr>
        <w:numPr>
          <w:ilvl w:val="3"/>
          <w:numId w:val="900"/>
        </w:numPr>
        <w:spacing w:before="0" w:after="0"/>
      </w:pPr>
      <w:r>
        <w:t>Stone Matrix Asphalt</w:t>
      </w:r>
    </w:p>
    <w:p>
      <w:pPr>
        <w:numPr>
          <w:ilvl w:val="3"/>
          <w:numId w:val="900"/>
        </w:numPr>
        <w:spacing w:before="0" w:after="0"/>
      </w:pPr>
      <w:r>
        <w:t>Concrete Surfaces</w:t>
      </w:r>
    </w:p>
    <w:p>
      <w:pPr>
        <w:numPr>
          <w:ilvl w:val="2"/>
          <w:numId w:val="900"/>
        </w:numPr>
        <w:spacing w:before="0" w:after="0"/>
      </w:pPr>
      <w:r>
        <w:t>Functions and Requirements</w:t>
      </w:r>
    </w:p>
    <w:p>
      <w:pPr>
        <w:numPr>
          <w:ilvl w:val="3"/>
          <w:numId w:val="900"/>
        </w:numPr>
        <w:spacing w:before="0" w:after="0"/>
      </w:pPr>
      <w:r>
        <w:t>Traffic Load Resistance</w:t>
      </w:r>
    </w:p>
    <w:p>
      <w:pPr>
        <w:numPr>
          <w:ilvl w:val="3"/>
          <w:numId w:val="900"/>
        </w:numPr>
        <w:spacing w:before="0" w:after="0"/>
      </w:pPr>
      <w:r>
        <w:t>Weather Resistance</w:t>
      </w:r>
    </w:p>
    <w:p>
      <w:pPr>
        <w:numPr>
          <w:ilvl w:val="3"/>
          <w:numId w:val="900"/>
        </w:numPr>
        <w:spacing w:before="0" w:after="0"/>
      </w:pPr>
      <w:r>
        <w:t>Skid Resistance</w:t>
      </w:r>
    </w:p>
    <w:p>
      <w:pPr>
        <w:numPr>
          <w:ilvl w:val="1"/>
          <w:numId w:val="900"/>
        </w:numPr>
        <w:spacing w:before="0" w:after="0"/>
      </w:pPr>
      <w:r>
        <w:t>Base Course</w:t>
      </w:r>
    </w:p>
    <w:p>
      <w:pPr>
        <w:numPr>
          <w:ilvl w:val="2"/>
          <w:numId w:val="900"/>
        </w:numPr>
        <w:spacing w:before="0" w:after="0"/>
      </w:pPr>
      <w:r>
        <w:t>Material Types</w:t>
      </w:r>
    </w:p>
    <w:p>
      <w:pPr>
        <w:numPr>
          <w:ilvl w:val="3"/>
          <w:numId w:val="900"/>
        </w:numPr>
        <w:spacing w:before="0" w:after="0"/>
      </w:pPr>
      <w:r>
        <w:t>Crushed Stone Base</w:t>
      </w:r>
    </w:p>
    <w:p>
      <w:pPr>
        <w:numPr>
          <w:ilvl w:val="3"/>
          <w:numId w:val="900"/>
        </w:numPr>
        <w:spacing w:before="0" w:after="0"/>
      </w:pPr>
      <w:r>
        <w:t>Cement-Treated Base</w:t>
      </w:r>
    </w:p>
    <w:p>
      <w:pPr>
        <w:numPr>
          <w:ilvl w:val="3"/>
          <w:numId w:val="900"/>
        </w:numPr>
        <w:spacing w:before="0" w:after="0"/>
      </w:pPr>
      <w:r>
        <w:t>Asphalt-Treated Base</w:t>
      </w:r>
    </w:p>
    <w:p>
      <w:pPr>
        <w:numPr>
          <w:ilvl w:val="3"/>
          <w:numId w:val="900"/>
        </w:numPr>
        <w:spacing w:before="0" w:after="0"/>
      </w:pPr>
      <w:r>
        <w:t>Recycled Materials</w:t>
      </w:r>
    </w:p>
    <w:p>
      <w:pPr>
        <w:numPr>
          <w:ilvl w:val="2"/>
          <w:numId w:val="900"/>
        </w:numPr>
        <w:spacing w:before="0" w:after="0"/>
      </w:pPr>
      <w:r>
        <w:t>Functions and Requirements</w:t>
      </w:r>
    </w:p>
    <w:p>
      <w:pPr>
        <w:numPr>
          <w:ilvl w:val="3"/>
          <w:numId w:val="900"/>
        </w:numPr>
        <w:spacing w:before="0" w:after="0"/>
      </w:pPr>
      <w:r>
        <w:t>Structural Support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3"/>
          <w:numId w:val="900"/>
        </w:numPr>
        <w:spacing w:before="0" w:after="0"/>
      </w:pPr>
      <w:r>
        <w:t>Drainage Facilitation</w:t>
      </w:r>
    </w:p>
    <w:p>
      <w:pPr>
        <w:numPr>
          <w:ilvl w:val="1"/>
          <w:numId w:val="900"/>
        </w:numPr>
        <w:spacing w:before="0" w:after="0"/>
      </w:pPr>
      <w:r>
        <w:t>Subbase Course</w:t>
      </w:r>
    </w:p>
    <w:p>
      <w:pPr>
        <w:numPr>
          <w:ilvl w:val="2"/>
          <w:numId w:val="900"/>
        </w:numPr>
        <w:spacing w:before="0" w:after="0"/>
      </w:pPr>
      <w:r>
        <w:t>Material Types</w:t>
      </w:r>
    </w:p>
    <w:p>
      <w:pPr>
        <w:numPr>
          <w:ilvl w:val="3"/>
          <w:numId w:val="900"/>
        </w:numPr>
        <w:spacing w:before="0" w:after="0"/>
      </w:pPr>
      <w:r>
        <w:t>Granular Subbase</w:t>
      </w:r>
    </w:p>
    <w:p>
      <w:pPr>
        <w:numPr>
          <w:ilvl w:val="3"/>
          <w:numId w:val="900"/>
        </w:numPr>
        <w:spacing w:before="0" w:after="0"/>
      </w:pPr>
      <w:r>
        <w:t>Stabilized Subbase</w:t>
      </w:r>
    </w:p>
    <w:p>
      <w:pPr>
        <w:numPr>
          <w:ilvl w:val="3"/>
          <w:numId w:val="900"/>
        </w:numPr>
        <w:spacing w:before="0" w:after="0"/>
      </w:pPr>
      <w:r>
        <w:t>Drainage Layers</w:t>
      </w:r>
    </w:p>
    <w:p>
      <w:pPr>
        <w:numPr>
          <w:ilvl w:val="2"/>
          <w:numId w:val="900"/>
        </w:numPr>
        <w:spacing w:before="0" w:after="0"/>
      </w:pPr>
      <w:r>
        <w:t>Functions and Requirements</w:t>
      </w:r>
    </w:p>
    <w:p>
      <w:pPr>
        <w:numPr>
          <w:ilvl w:val="3"/>
          <w:numId w:val="900"/>
        </w:numPr>
        <w:spacing w:before="0" w:after="0"/>
      </w:pPr>
      <w:r>
        <w:t>Additional Structural Support</w:t>
      </w:r>
    </w:p>
    <w:p>
      <w:pPr>
        <w:numPr>
          <w:ilvl w:val="3"/>
          <w:numId w:val="900"/>
        </w:numPr>
        <w:spacing w:before="0" w:after="0"/>
      </w:pPr>
      <w:r>
        <w:t>Drainage Enhancement</w:t>
      </w:r>
    </w:p>
    <w:p>
      <w:pPr>
        <w:numPr>
          <w:ilvl w:val="3"/>
          <w:numId w:val="900"/>
        </w:numPr>
        <w:spacing w:before="0" w:after="0"/>
      </w:pPr>
      <w:r>
        <w:t>Frost Protection</w:t>
      </w:r>
    </w:p>
    <w:p>
      <w:pPr>
        <w:numPr>
          <w:ilvl w:val="1"/>
          <w:numId w:val="900"/>
        </w:numPr>
        <w:spacing w:before="0" w:after="0"/>
      </w:pPr>
      <w:r>
        <w:t>Subgrade</w:t>
      </w:r>
    </w:p>
    <w:p>
      <w:pPr>
        <w:numPr>
          <w:ilvl w:val="2"/>
          <w:numId w:val="900"/>
        </w:numPr>
        <w:spacing w:before="0" w:after="0"/>
      </w:pPr>
      <w:r>
        <w:t>Natural Soil Properties</w:t>
      </w:r>
    </w:p>
    <w:p>
      <w:pPr>
        <w:numPr>
          <w:ilvl w:val="3"/>
          <w:numId w:val="900"/>
        </w:numPr>
        <w:spacing w:before="0" w:after="0"/>
      </w:pPr>
      <w:r>
        <w:t>Soil Classification</w:t>
      </w:r>
    </w:p>
    <w:p>
      <w:pPr>
        <w:numPr>
          <w:ilvl w:val="3"/>
          <w:numId w:val="900"/>
        </w:numPr>
        <w:spacing w:before="0" w:after="0"/>
      </w:pPr>
      <w:r>
        <w:t>Strength Characteristics</w:t>
      </w:r>
    </w:p>
    <w:p>
      <w:pPr>
        <w:numPr>
          <w:ilvl w:val="3"/>
          <w:numId w:val="900"/>
        </w:numPr>
        <w:spacing w:before="0" w:after="0"/>
      </w:pPr>
      <w:r>
        <w:t>Volume Change Behavior</w:t>
      </w:r>
    </w:p>
    <w:p>
      <w:pPr>
        <w:numPr>
          <w:ilvl w:val="2"/>
          <w:numId w:val="900"/>
        </w:numPr>
        <w:spacing w:before="0" w:after="0"/>
      </w:pPr>
      <w:r>
        <w:t>Preparation and Treatment</w:t>
      </w:r>
    </w:p>
    <w:p>
      <w:pPr>
        <w:numPr>
          <w:ilvl w:val="3"/>
          <w:numId w:val="900"/>
        </w:numPr>
        <w:spacing w:before="0" w:after="0"/>
      </w:pPr>
      <w:r>
        <w:t>Compaction Requirements</w:t>
      </w:r>
    </w:p>
    <w:p>
      <w:pPr>
        <w:numPr>
          <w:ilvl w:val="3"/>
          <w:numId w:val="900"/>
        </w:numPr>
        <w:spacing w:before="0" w:after="0"/>
      </w:pPr>
      <w:r>
        <w:t>Stabilization Methods</w:t>
      </w:r>
    </w:p>
    <w:p>
      <w:pPr>
        <w:numPr>
          <w:ilvl w:val="3"/>
          <w:numId w:val="900"/>
        </w:numPr>
        <w:spacing w:before="0" w:after="0"/>
      </w:pPr>
      <w:r>
        <w:t>Moisture Control</w:t>
      </w:r>
    </w:p>
    <w:p>
      <w:pPr>
        <w:numPr>
          <w:ilvl w:val="0"/>
          <w:numId w:val="900"/>
        </w:numPr>
        <w:spacing w:before="0" w:after="0"/>
      </w:pPr>
      <w:r>
        <w:t>Pavement Performance Concepts</w:t>
      </w:r>
    </w:p>
    <w:p>
      <w:pPr>
        <w:numPr>
          <w:ilvl w:val="1"/>
          <w:numId w:val="900"/>
        </w:numPr>
        <w:spacing w:before="0" w:after="0"/>
      </w:pPr>
      <w:r>
        <w:t>Structural Performance</w:t>
      </w:r>
    </w:p>
    <w:p>
      <w:pPr>
        <w:numPr>
          <w:ilvl w:val="2"/>
          <w:numId w:val="900"/>
        </w:numPr>
        <w:spacing w:before="0" w:after="0"/>
      </w:pPr>
      <w:r>
        <w:t>Load-Carrying Capacity</w:t>
      </w:r>
    </w:p>
    <w:p>
      <w:pPr>
        <w:numPr>
          <w:ilvl w:val="3"/>
          <w:numId w:val="900"/>
        </w:numPr>
        <w:spacing w:before="0" w:after="0"/>
      </w:pPr>
      <w:r>
        <w:t>Design Load Limits</w:t>
      </w:r>
    </w:p>
    <w:p>
      <w:pPr>
        <w:numPr>
          <w:ilvl w:val="3"/>
          <w:numId w:val="900"/>
        </w:numPr>
        <w:spacing w:before="0" w:after="0"/>
      </w:pPr>
      <w:r>
        <w:t>Capacity Evaluation Methods</w:t>
      </w:r>
    </w:p>
    <w:p>
      <w:pPr>
        <w:numPr>
          <w:ilvl w:val="2"/>
          <w:numId w:val="900"/>
        </w:numPr>
        <w:spacing w:before="0" w:after="0"/>
      </w:pPr>
      <w:r>
        <w:t>Structural Deterioration Mechanisms</w:t>
      </w:r>
    </w:p>
    <w:p>
      <w:pPr>
        <w:numPr>
          <w:ilvl w:val="3"/>
          <w:numId w:val="900"/>
        </w:numPr>
        <w:spacing w:before="0" w:after="0"/>
      </w:pPr>
      <w:r>
        <w:t>Fatigue Damage</w:t>
      </w:r>
    </w:p>
    <w:p>
      <w:pPr>
        <w:numPr>
          <w:ilvl w:val="3"/>
          <w:numId w:val="900"/>
        </w:numPr>
        <w:spacing w:before="0" w:after="0"/>
      </w:pPr>
      <w:r>
        <w:t>Permanent Deformation</w:t>
      </w:r>
    </w:p>
    <w:p>
      <w:pPr>
        <w:numPr>
          <w:ilvl w:val="3"/>
          <w:numId w:val="900"/>
        </w:numPr>
        <w:spacing w:before="0" w:after="0"/>
      </w:pPr>
      <w:r>
        <w:t>Material Degradation</w:t>
      </w:r>
    </w:p>
    <w:p>
      <w:pPr>
        <w:numPr>
          <w:ilvl w:val="1"/>
          <w:numId w:val="900"/>
        </w:numPr>
        <w:spacing w:before="0" w:after="0"/>
      </w:pPr>
      <w:r>
        <w:t>Functional Performance</w:t>
      </w:r>
    </w:p>
    <w:p>
      <w:pPr>
        <w:numPr>
          <w:ilvl w:val="2"/>
          <w:numId w:val="900"/>
        </w:numPr>
        <w:spacing w:before="0" w:after="0"/>
      </w:pPr>
      <w:r>
        <w:t>Ride Quality</w:t>
      </w:r>
    </w:p>
    <w:p>
      <w:pPr>
        <w:numPr>
          <w:ilvl w:val="3"/>
          <w:numId w:val="900"/>
        </w:numPr>
        <w:spacing w:before="0" w:after="0"/>
      </w:pPr>
      <w:r>
        <w:t>Roughness Measures</w:t>
      </w:r>
    </w:p>
    <w:p>
      <w:pPr>
        <w:numPr>
          <w:ilvl w:val="3"/>
          <w:numId w:val="900"/>
        </w:numPr>
        <w:spacing w:before="0" w:after="0"/>
      </w:pPr>
      <w:r>
        <w:t>User Comfort Standards</w:t>
      </w:r>
    </w:p>
    <w:p>
      <w:pPr>
        <w:numPr>
          <w:ilvl w:val="2"/>
          <w:numId w:val="900"/>
        </w:numPr>
        <w:spacing w:before="0" w:after="0"/>
      </w:pPr>
      <w:r>
        <w:t>Surface Texture</w:t>
      </w:r>
    </w:p>
    <w:p>
      <w:pPr>
        <w:numPr>
          <w:ilvl w:val="3"/>
          <w:numId w:val="900"/>
        </w:numPr>
        <w:spacing w:before="0" w:after="0"/>
      </w:pPr>
      <w:r>
        <w:t>Macrotexture</w:t>
      </w:r>
    </w:p>
    <w:p>
      <w:pPr>
        <w:numPr>
          <w:ilvl w:val="3"/>
          <w:numId w:val="900"/>
        </w:numPr>
        <w:spacing w:before="0" w:after="0"/>
      </w:pPr>
      <w:r>
        <w:t>Microtexture</w:t>
      </w:r>
    </w:p>
    <w:p>
      <w:pPr>
        <w:numPr>
          <w:ilvl w:val="3"/>
          <w:numId w:val="900"/>
        </w:numPr>
        <w:spacing w:before="0" w:after="0"/>
      </w:pPr>
      <w:r>
        <w:t>Noise Characteristics</w:t>
      </w:r>
    </w:p>
    <w:p>
      <w:pPr>
        <w:numPr>
          <w:ilvl w:val="1"/>
          <w:numId w:val="900"/>
        </w:numPr>
        <w:spacing w:before="0" w:after="0"/>
      </w:pPr>
      <w:r>
        <w:t>Serviceability</w:t>
      </w:r>
    </w:p>
    <w:p>
      <w:pPr>
        <w:numPr>
          <w:ilvl w:val="2"/>
          <w:numId w:val="900"/>
        </w:numPr>
        <w:spacing w:before="0" w:after="0"/>
      </w:pPr>
      <w:r>
        <w:t>Serviceability Index</w:t>
      </w:r>
    </w:p>
    <w:p>
      <w:pPr>
        <w:numPr>
          <w:ilvl w:val="3"/>
          <w:numId w:val="900"/>
        </w:numPr>
        <w:spacing w:before="0" w:after="0"/>
      </w:pPr>
      <w:r>
        <w:t>Present Serviceability Index</w:t>
      </w:r>
    </w:p>
    <w:p>
      <w:pPr>
        <w:numPr>
          <w:ilvl w:val="3"/>
          <w:numId w:val="900"/>
        </w:numPr>
        <w:spacing w:before="0" w:after="0"/>
      </w:pPr>
      <w:r>
        <w:t>Terminal Serviceability</w:t>
      </w:r>
    </w:p>
    <w:p>
      <w:pPr>
        <w:numPr>
          <w:ilvl w:val="2"/>
          <w:numId w:val="900"/>
        </w:numPr>
        <w:spacing w:before="0" w:after="0"/>
      </w:pPr>
      <w:r>
        <w:t>User Perception</w:t>
      </w:r>
    </w:p>
    <w:p>
      <w:pPr>
        <w:numPr>
          <w:ilvl w:val="3"/>
          <w:numId w:val="900"/>
        </w:numPr>
        <w:spacing w:before="0" w:after="0"/>
      </w:pPr>
      <w:r>
        <w:t>Comfort Ratings</w:t>
      </w:r>
    </w:p>
    <w:p>
      <w:pPr>
        <w:numPr>
          <w:ilvl w:val="3"/>
          <w:numId w:val="900"/>
        </w:numPr>
        <w:spacing w:before="0" w:after="0"/>
      </w:pPr>
      <w:r>
        <w:t>Acceptability Thresholds</w:t>
      </w:r>
    </w:p>
    <w:p>
      <w:pPr>
        <w:numPr>
          <w:ilvl w:val="1"/>
          <w:numId w:val="900"/>
        </w:numPr>
        <w:spacing w:before="0" w:after="0"/>
      </w:pPr>
      <w:r>
        <w:t>Safety</w:t>
      </w:r>
    </w:p>
    <w:p>
      <w:pPr>
        <w:numPr>
          <w:ilvl w:val="2"/>
          <w:numId w:val="900"/>
        </w:numPr>
        <w:spacing w:before="0" w:after="0"/>
      </w:pPr>
      <w:r>
        <w:t>Skid Resistance</w:t>
      </w:r>
    </w:p>
    <w:p>
      <w:pPr>
        <w:numPr>
          <w:ilvl w:val="3"/>
          <w:numId w:val="900"/>
        </w:numPr>
        <w:spacing w:before="0" w:after="0"/>
      </w:pPr>
      <w:r>
        <w:t>Friction Requirements</w:t>
      </w:r>
    </w:p>
    <w:p>
      <w:pPr>
        <w:numPr>
          <w:ilvl w:val="3"/>
          <w:numId w:val="900"/>
        </w:numPr>
        <w:spacing w:before="0" w:after="0"/>
      </w:pPr>
      <w:r>
        <w:t>Wet Weather Performance</w:t>
      </w:r>
    </w:p>
    <w:p>
      <w:pPr>
        <w:numPr>
          <w:ilvl w:val="2"/>
          <w:numId w:val="900"/>
        </w:numPr>
        <w:spacing w:before="0" w:after="0"/>
      </w:pPr>
      <w:r>
        <w:t>Surface Defects and Hazards</w:t>
      </w:r>
    </w:p>
    <w:p>
      <w:pPr>
        <w:numPr>
          <w:ilvl w:val="3"/>
          <w:numId w:val="900"/>
        </w:numPr>
        <w:spacing w:before="0" w:after="0"/>
      </w:pPr>
      <w:r>
        <w:t>Pothole Formation</w:t>
      </w:r>
    </w:p>
    <w:p>
      <w:pPr>
        <w:numPr>
          <w:ilvl w:val="3"/>
          <w:numId w:val="900"/>
        </w:numPr>
        <w:spacing w:before="0" w:after="0"/>
      </w:pPr>
      <w:r>
        <w:t>Surface Irregularities</w:t>
      </w:r>
    </w:p>
    <w:p>
      <w:pPr>
        <w:pStyle w:val="Heading1"/>
      </w:pPr>
      <w:r>
        <w:t>Pavement Loads and Environmental Factors</w:t>
      </w:r>
    </w:p>
    <w:p>
      <w:pPr>
        <w:numPr>
          <w:ilvl w:val="0"/>
          <w:numId w:val="900"/>
        </w:numPr>
        <w:spacing w:before="0" w:after="0"/>
      </w:pPr>
      <w:r>
        <w:t>Traffic Loading Analysis</w:t>
      </w:r>
    </w:p>
    <w:p>
      <w:pPr>
        <w:numPr>
          <w:ilvl w:val="1"/>
          <w:numId w:val="900"/>
        </w:numPr>
        <w:spacing w:before="0" w:after="0"/>
      </w:pPr>
      <w:r>
        <w:t>Types of Vehicles and Loads</w:t>
      </w:r>
    </w:p>
    <w:p>
      <w:pPr>
        <w:numPr>
          <w:ilvl w:val="2"/>
          <w:numId w:val="900"/>
        </w:numPr>
        <w:spacing w:before="0" w:after="0"/>
      </w:pPr>
      <w:r>
        <w:t>Passenger Vehicles</w:t>
      </w:r>
    </w:p>
    <w:p>
      <w:pPr>
        <w:numPr>
          <w:ilvl w:val="2"/>
          <w:numId w:val="900"/>
        </w:numPr>
        <w:spacing w:before="0" w:after="0"/>
      </w:pPr>
      <w:r>
        <w:t>Commercial Trucks</w:t>
      </w:r>
    </w:p>
    <w:p>
      <w:pPr>
        <w:numPr>
          <w:ilvl w:val="2"/>
          <w:numId w:val="900"/>
        </w:numPr>
        <w:spacing w:before="0" w:after="0"/>
      </w:pPr>
      <w:r>
        <w:t>Special Vehicles</w:t>
      </w:r>
    </w:p>
    <w:p>
      <w:pPr>
        <w:numPr>
          <w:ilvl w:val="1"/>
          <w:numId w:val="900"/>
        </w:numPr>
        <w:spacing w:before="0" w:after="0"/>
      </w:pPr>
      <w:r>
        <w:t>Axle Loads and Configurations</w:t>
      </w:r>
    </w:p>
    <w:p>
      <w:pPr>
        <w:numPr>
          <w:ilvl w:val="2"/>
          <w:numId w:val="900"/>
        </w:numPr>
        <w:spacing w:before="0" w:after="0"/>
      </w:pPr>
      <w:r>
        <w:t>Single Axle</w:t>
      </w:r>
    </w:p>
    <w:p>
      <w:pPr>
        <w:numPr>
          <w:ilvl w:val="3"/>
          <w:numId w:val="900"/>
        </w:numPr>
        <w:spacing w:before="0" w:after="0"/>
      </w:pPr>
      <w:r>
        <w:t>Load Limits</w:t>
      </w:r>
    </w:p>
    <w:p>
      <w:pPr>
        <w:numPr>
          <w:ilvl w:val="3"/>
          <w:numId w:val="900"/>
        </w:numPr>
        <w:spacing w:before="0" w:after="0"/>
      </w:pPr>
      <w:r>
        <w:t>Tire Configurations</w:t>
      </w:r>
    </w:p>
    <w:p>
      <w:pPr>
        <w:numPr>
          <w:ilvl w:val="2"/>
          <w:numId w:val="900"/>
        </w:numPr>
        <w:spacing w:before="0" w:after="0"/>
      </w:pPr>
      <w:r>
        <w:t>Tandem Axle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3"/>
          <w:numId w:val="900"/>
        </w:numPr>
        <w:spacing w:before="0" w:after="0"/>
      </w:pPr>
      <w:r>
        <w:t>Spacing Effects</w:t>
      </w:r>
    </w:p>
    <w:p>
      <w:pPr>
        <w:numPr>
          <w:ilvl w:val="2"/>
          <w:numId w:val="900"/>
        </w:numPr>
        <w:spacing w:before="0" w:after="0"/>
      </w:pPr>
      <w:r>
        <w:t>Tridem and Multi-Axle</w:t>
      </w:r>
    </w:p>
    <w:p>
      <w:pPr>
        <w:numPr>
          <w:ilvl w:val="3"/>
          <w:numId w:val="900"/>
        </w:numPr>
        <w:spacing w:before="0" w:after="0"/>
      </w:pPr>
      <w:r>
        <w:t>Complex Configurations</w:t>
      </w:r>
    </w:p>
    <w:p>
      <w:pPr>
        <w:numPr>
          <w:ilvl w:val="3"/>
          <w:numId w:val="900"/>
        </w:numPr>
        <w:spacing w:before="0" w:after="0"/>
      </w:pPr>
      <w:r>
        <w:t>Load Sharing</w:t>
      </w:r>
    </w:p>
    <w:p>
      <w:pPr>
        <w:numPr>
          <w:ilvl w:val="1"/>
          <w:numId w:val="900"/>
        </w:numPr>
        <w:spacing w:before="0" w:after="0"/>
      </w:pPr>
      <w:r>
        <w:t>Equivalent Single Axle Load (ESAL)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Load Equivalency Factors</w:t>
      </w:r>
    </w:p>
    <w:p>
      <w:pPr>
        <w:numPr>
          <w:ilvl w:val="3"/>
          <w:numId w:val="900"/>
        </w:numPr>
        <w:spacing w:before="0" w:after="0"/>
      </w:pPr>
      <w:r>
        <w:t>Damage Relationships</w:t>
      </w:r>
    </w:p>
    <w:p>
      <w:pPr>
        <w:numPr>
          <w:ilvl w:val="2"/>
          <w:numId w:val="900"/>
        </w:numPr>
        <w:spacing w:before="0" w:after="0"/>
      </w:pPr>
      <w:r>
        <w:t>Load Equivalency Factors</w:t>
      </w:r>
    </w:p>
    <w:p>
      <w:pPr>
        <w:numPr>
          <w:ilvl w:val="3"/>
          <w:numId w:val="900"/>
        </w:numPr>
        <w:spacing w:before="0" w:after="0"/>
      </w:pPr>
      <w:r>
        <w:t>Fourth Power Law</w:t>
      </w:r>
    </w:p>
    <w:p>
      <w:pPr>
        <w:numPr>
          <w:ilvl w:val="3"/>
          <w:numId w:val="900"/>
        </w:numPr>
        <w:spacing w:before="0" w:after="0"/>
      </w:pPr>
      <w:r>
        <w:t>Flexible Pavement Factors</w:t>
      </w:r>
    </w:p>
    <w:p>
      <w:pPr>
        <w:numPr>
          <w:ilvl w:val="3"/>
          <w:numId w:val="900"/>
        </w:numPr>
        <w:spacing w:before="0" w:after="0"/>
      </w:pPr>
      <w:r>
        <w:t>Rigid Pavement Factors</w:t>
      </w:r>
    </w:p>
    <w:p>
      <w:pPr>
        <w:numPr>
          <w:ilvl w:val="1"/>
          <w:numId w:val="900"/>
        </w:numPr>
        <w:spacing w:before="0" w:after="0"/>
      </w:pPr>
      <w:r>
        <w:t>Traffic Volume and Composition</w:t>
      </w:r>
    </w:p>
    <w:p>
      <w:pPr>
        <w:numPr>
          <w:ilvl w:val="2"/>
          <w:numId w:val="900"/>
        </w:numPr>
        <w:spacing w:before="0" w:after="0"/>
      </w:pPr>
      <w:r>
        <w:t>Average Daily Traffic (ADT)</w:t>
      </w:r>
    </w:p>
    <w:p>
      <w:pPr>
        <w:numPr>
          <w:ilvl w:val="3"/>
          <w:numId w:val="900"/>
        </w:numPr>
        <w:spacing w:before="0" w:after="0"/>
      </w:pPr>
      <w:r>
        <w:t>Counting Methods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Truck Traffic Percentage</w:t>
      </w:r>
    </w:p>
    <w:p>
      <w:pPr>
        <w:numPr>
          <w:ilvl w:val="3"/>
          <w:numId w:val="900"/>
        </w:numPr>
        <w:spacing w:before="0" w:after="0"/>
      </w:pPr>
      <w:r>
        <w:t>Classification Systems</w:t>
      </w:r>
    </w:p>
    <w:p>
      <w:pPr>
        <w:numPr>
          <w:ilvl w:val="3"/>
          <w:numId w:val="900"/>
        </w:numPr>
        <w:spacing w:before="0" w:after="0"/>
      </w:pPr>
      <w:r>
        <w:t>Directional Distribution</w:t>
      </w:r>
    </w:p>
    <w:p>
      <w:pPr>
        <w:numPr>
          <w:ilvl w:val="1"/>
          <w:numId w:val="900"/>
        </w:numPr>
        <w:spacing w:before="0" w:after="0"/>
      </w:pPr>
      <w:r>
        <w:t>Traffic Forecasting</w:t>
      </w:r>
    </w:p>
    <w:p>
      <w:pPr>
        <w:numPr>
          <w:ilvl w:val="2"/>
          <w:numId w:val="900"/>
        </w:numPr>
        <w:spacing w:before="0" w:after="0"/>
      </w:pPr>
      <w:r>
        <w:t>Growth Rate Estimation</w:t>
      </w:r>
    </w:p>
    <w:p>
      <w:pPr>
        <w:numPr>
          <w:ilvl w:val="3"/>
          <w:numId w:val="900"/>
        </w:numPr>
        <w:spacing w:before="0" w:after="0"/>
      </w:pPr>
      <w:r>
        <w:t>Historical Trend Analysis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Projection Methods</w:t>
      </w:r>
    </w:p>
    <w:p>
      <w:pPr>
        <w:numPr>
          <w:ilvl w:val="3"/>
          <w:numId w:val="900"/>
        </w:numPr>
        <w:spacing w:before="0" w:after="0"/>
      </w:pPr>
      <w:r>
        <w:t>Linear Growth Models</w:t>
      </w:r>
    </w:p>
    <w:p>
      <w:pPr>
        <w:numPr>
          <w:ilvl w:val="3"/>
          <w:numId w:val="900"/>
        </w:numPr>
        <w:spacing w:before="0" w:after="0"/>
      </w:pPr>
      <w:r>
        <w:t>Compound Growth Models</w:t>
      </w:r>
    </w:p>
    <w:p>
      <w:pPr>
        <w:numPr>
          <w:ilvl w:val="3"/>
          <w:numId w:val="900"/>
        </w:numPr>
        <w:spacing w:before="0" w:after="0"/>
      </w:pPr>
      <w:r>
        <w:t>S-Curve Models</w:t>
      </w:r>
    </w:p>
    <w:p>
      <w:pPr>
        <w:numPr>
          <w:ilvl w:val="1"/>
          <w:numId w:val="900"/>
        </w:numPr>
        <w:spacing w:before="0" w:after="0"/>
      </w:pPr>
      <w:r>
        <w:t>Tire Pressure and Contact Area</w:t>
      </w:r>
    </w:p>
    <w:p>
      <w:pPr>
        <w:numPr>
          <w:ilvl w:val="2"/>
          <w:numId w:val="900"/>
        </w:numPr>
        <w:spacing w:before="0" w:after="0"/>
      </w:pPr>
      <w:r>
        <w:t>Tire-Pavement Interaction</w:t>
      </w:r>
    </w:p>
    <w:p>
      <w:pPr>
        <w:numPr>
          <w:ilvl w:val="3"/>
          <w:numId w:val="900"/>
        </w:numPr>
        <w:spacing w:before="0" w:after="0"/>
      </w:pPr>
      <w:r>
        <w:t>Contact Stress Distribution</w:t>
      </w:r>
    </w:p>
    <w:p>
      <w:pPr>
        <w:numPr>
          <w:ilvl w:val="3"/>
          <w:numId w:val="900"/>
        </w:numPr>
        <w:spacing w:before="0" w:after="0"/>
      </w:pPr>
      <w:r>
        <w:t>Pressure Variations</w:t>
      </w:r>
    </w:p>
    <w:p>
      <w:pPr>
        <w:numPr>
          <w:ilvl w:val="2"/>
          <w:numId w:val="900"/>
        </w:numPr>
        <w:spacing w:before="0" w:after="0"/>
      </w:pPr>
      <w:r>
        <w:t>Effects on Pavement Response</w:t>
      </w:r>
    </w:p>
    <w:p>
      <w:pPr>
        <w:numPr>
          <w:ilvl w:val="3"/>
          <w:numId w:val="900"/>
        </w:numPr>
        <w:spacing w:before="0" w:after="0"/>
      </w:pPr>
      <w:r>
        <w:t>Stress Concentrations</w:t>
      </w:r>
    </w:p>
    <w:p>
      <w:pPr>
        <w:numPr>
          <w:ilvl w:val="3"/>
          <w:numId w:val="900"/>
        </w:numPr>
        <w:spacing w:before="0" w:after="0"/>
      </w:pPr>
      <w:r>
        <w:t>Response Modifications</w:t>
      </w:r>
    </w:p>
    <w:p>
      <w:pPr>
        <w:numPr>
          <w:ilvl w:val="0"/>
          <w:numId w:val="900"/>
        </w:numPr>
        <w:spacing w:before="0" w:after="0"/>
      </w:pPr>
      <w:r>
        <w:t>Environmental Effects</w:t>
      </w:r>
    </w:p>
    <w:p>
      <w:pPr>
        <w:numPr>
          <w:ilvl w:val="1"/>
          <w:numId w:val="900"/>
        </w:numPr>
        <w:spacing w:before="0" w:after="0"/>
      </w:pPr>
      <w:r>
        <w:t>Temperature Variations</w:t>
      </w:r>
    </w:p>
    <w:p>
      <w:pPr>
        <w:numPr>
          <w:ilvl w:val="2"/>
          <w:numId w:val="900"/>
        </w:numPr>
        <w:spacing w:before="0" w:after="0"/>
      </w:pPr>
      <w:r>
        <w:t>Seasonal Temperature Changes</w:t>
      </w:r>
    </w:p>
    <w:p>
      <w:pPr>
        <w:numPr>
          <w:ilvl w:val="3"/>
          <w:numId w:val="900"/>
        </w:numPr>
        <w:spacing w:before="0" w:after="0"/>
      </w:pPr>
      <w:r>
        <w:t>Annual Temperature Cycles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Thermal Stresses in Rigid Pavements</w:t>
      </w:r>
    </w:p>
    <w:p>
      <w:pPr>
        <w:numPr>
          <w:ilvl w:val="3"/>
          <w:numId w:val="900"/>
        </w:numPr>
        <w:spacing w:before="0" w:after="0"/>
      </w:pPr>
      <w:r>
        <w:t>Curling Stresses</w:t>
      </w:r>
    </w:p>
    <w:p>
      <w:pPr>
        <w:numPr>
          <w:ilvl w:val="3"/>
          <w:numId w:val="900"/>
        </w:numPr>
        <w:spacing w:before="0" w:after="0"/>
      </w:pPr>
      <w:r>
        <w:t>Warping Stresses</w:t>
      </w:r>
    </w:p>
    <w:p>
      <w:pPr>
        <w:numPr>
          <w:ilvl w:val="3"/>
          <w:numId w:val="900"/>
        </w:numPr>
        <w:spacing w:before="0" w:after="0"/>
      </w:pPr>
      <w:r>
        <w:t>Joint Movement</w:t>
      </w:r>
    </w:p>
    <w:p>
      <w:pPr>
        <w:numPr>
          <w:ilvl w:val="2"/>
          <w:numId w:val="900"/>
        </w:numPr>
        <w:spacing w:before="0" w:after="0"/>
      </w:pPr>
      <w:r>
        <w:t>Binder Viscosity Changes in Flexible Pavements</w:t>
      </w:r>
    </w:p>
    <w:p>
      <w:pPr>
        <w:numPr>
          <w:ilvl w:val="3"/>
          <w:numId w:val="900"/>
        </w:numPr>
        <w:spacing w:before="0" w:after="0"/>
      </w:pPr>
      <w:r>
        <w:t>Temperature Susceptibility</w:t>
      </w:r>
    </w:p>
    <w:p>
      <w:pPr>
        <w:numPr>
          <w:ilvl w:val="3"/>
          <w:numId w:val="900"/>
        </w:numPr>
        <w:spacing w:before="0" w:after="0"/>
      </w:pPr>
      <w:r>
        <w:t>Performance Grade Implications</w:t>
      </w:r>
    </w:p>
    <w:p>
      <w:pPr>
        <w:numPr>
          <w:ilvl w:val="1"/>
          <w:numId w:val="900"/>
        </w:numPr>
        <w:spacing w:before="0" w:after="0"/>
      </w:pPr>
      <w:r>
        <w:t>Moisture and Precipitation</w:t>
      </w:r>
    </w:p>
    <w:p>
      <w:pPr>
        <w:numPr>
          <w:ilvl w:val="2"/>
          <w:numId w:val="900"/>
        </w:numPr>
        <w:spacing w:before="0" w:after="0"/>
      </w:pPr>
      <w:r>
        <w:t>Water Infiltration Mechanisms</w:t>
      </w:r>
    </w:p>
    <w:p>
      <w:pPr>
        <w:numPr>
          <w:ilvl w:val="3"/>
          <w:numId w:val="900"/>
        </w:numPr>
        <w:spacing w:before="0" w:after="0"/>
      </w:pPr>
      <w:r>
        <w:t>Surface Infiltration</w:t>
      </w:r>
    </w:p>
    <w:p>
      <w:pPr>
        <w:numPr>
          <w:ilvl w:val="3"/>
          <w:numId w:val="900"/>
        </w:numPr>
        <w:spacing w:before="0" w:after="0"/>
      </w:pPr>
      <w:r>
        <w:t>Subsurface Flow</w:t>
      </w:r>
    </w:p>
    <w:p>
      <w:pPr>
        <w:numPr>
          <w:ilvl w:val="3"/>
          <w:numId w:val="900"/>
        </w:numPr>
        <w:spacing w:before="0" w:after="0"/>
      </w:pPr>
      <w:r>
        <w:t>Capillary Rise</w:t>
      </w:r>
    </w:p>
    <w:p>
      <w:pPr>
        <w:numPr>
          <w:ilvl w:val="2"/>
          <w:numId w:val="900"/>
        </w:numPr>
        <w:spacing w:before="0" w:after="0"/>
      </w:pPr>
      <w:r>
        <w:t>Effects on Subgrade Strength</w:t>
      </w:r>
    </w:p>
    <w:p>
      <w:pPr>
        <w:numPr>
          <w:ilvl w:val="3"/>
          <w:numId w:val="900"/>
        </w:numPr>
        <w:spacing w:before="0" w:after="0"/>
      </w:pPr>
      <w:r>
        <w:t>Moisture Content Relationships</w:t>
      </w:r>
    </w:p>
    <w:p>
      <w:pPr>
        <w:numPr>
          <w:ilvl w:val="3"/>
          <w:numId w:val="900"/>
        </w:numPr>
        <w:spacing w:before="0" w:after="0"/>
      </w:pPr>
      <w:r>
        <w:t>Bearing Capacity Reduction</w:t>
      </w:r>
    </w:p>
    <w:p>
      <w:pPr>
        <w:numPr>
          <w:ilvl w:val="2"/>
          <w:numId w:val="900"/>
        </w:numPr>
        <w:spacing w:before="0" w:after="0"/>
      </w:pPr>
      <w:r>
        <w:t>Frost Action</w:t>
      </w:r>
    </w:p>
    <w:p>
      <w:pPr>
        <w:numPr>
          <w:ilvl w:val="3"/>
          <w:numId w:val="900"/>
        </w:numPr>
        <w:spacing w:before="0" w:after="0"/>
      </w:pPr>
      <w:r>
        <w:t>Frost Heave</w:t>
      </w:r>
    </w:p>
    <w:p>
      <w:pPr>
        <w:numPr>
          <w:ilvl w:val="4"/>
          <w:numId w:val="900"/>
        </w:numPr>
        <w:spacing w:before="0" w:after="0"/>
      </w:pPr>
      <w:r>
        <w:t>Ice Lens Formation</w:t>
      </w:r>
    </w:p>
    <w:p>
      <w:pPr>
        <w:numPr>
          <w:ilvl w:val="4"/>
          <w:numId w:val="900"/>
        </w:numPr>
        <w:spacing w:before="0" w:after="0"/>
      </w:pPr>
      <w:r>
        <w:t>Heave Pressures</w:t>
      </w:r>
    </w:p>
    <w:p>
      <w:pPr>
        <w:numPr>
          <w:ilvl w:val="3"/>
          <w:numId w:val="900"/>
        </w:numPr>
        <w:spacing w:before="0" w:after="0"/>
      </w:pPr>
      <w:r>
        <w:t>Thaw Weakening</w:t>
      </w:r>
    </w:p>
    <w:p>
      <w:pPr>
        <w:numPr>
          <w:ilvl w:val="4"/>
          <w:numId w:val="900"/>
        </w:numPr>
        <w:spacing w:before="0" w:after="0"/>
      </w:pPr>
      <w:r>
        <w:t>Spring Thaw Effects</w:t>
      </w:r>
    </w:p>
    <w:p>
      <w:pPr>
        <w:numPr>
          <w:ilvl w:val="4"/>
          <w:numId w:val="900"/>
        </w:numPr>
        <w:spacing w:before="0" w:after="0"/>
      </w:pPr>
      <w:r>
        <w:t>Load Restrictions</w:t>
      </w:r>
    </w:p>
    <w:p>
      <w:pPr>
        <w:numPr>
          <w:ilvl w:val="1"/>
          <w:numId w:val="900"/>
        </w:numPr>
        <w:spacing w:before="0" w:after="0"/>
      </w:pPr>
      <w:r>
        <w:t>Solar Radiation</w:t>
      </w:r>
    </w:p>
    <w:p>
      <w:pPr>
        <w:numPr>
          <w:ilvl w:val="2"/>
          <w:numId w:val="900"/>
        </w:numPr>
        <w:spacing w:before="0" w:after="0"/>
      </w:pPr>
      <w:r>
        <w:t>Surface Temperature Effects</w:t>
      </w:r>
    </w:p>
    <w:p>
      <w:pPr>
        <w:numPr>
          <w:ilvl w:val="3"/>
          <w:numId w:val="900"/>
        </w:numPr>
        <w:spacing w:before="0" w:after="0"/>
      </w:pPr>
      <w:r>
        <w:t>Heat Absorption</w:t>
      </w:r>
    </w:p>
    <w:p>
      <w:pPr>
        <w:numPr>
          <w:ilvl w:val="3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Aging of Bituminous Materials</w:t>
      </w:r>
    </w:p>
    <w:p>
      <w:pPr>
        <w:numPr>
          <w:ilvl w:val="3"/>
          <w:numId w:val="900"/>
        </w:numPr>
        <w:spacing w:before="0" w:after="0"/>
      </w:pPr>
      <w:r>
        <w:t>Oxidation Processes</w:t>
      </w:r>
    </w:p>
    <w:p>
      <w:pPr>
        <w:numPr>
          <w:ilvl w:val="3"/>
          <w:numId w:val="900"/>
        </w:numPr>
        <w:spacing w:before="0" w:after="0"/>
      </w:pPr>
      <w:r>
        <w:t>Hardening Effects</w:t>
      </w:r>
    </w:p>
    <w:p>
      <w:pPr>
        <w:pStyle w:val="Heading1"/>
      </w:pPr>
      <w:r>
        <w:t>Pavement Materials Characterization</w:t>
      </w:r>
    </w:p>
    <w:p>
      <w:pPr>
        <w:numPr>
          <w:ilvl w:val="0"/>
          <w:numId w:val="900"/>
        </w:numPr>
        <w:spacing w:before="0" w:after="0"/>
      </w:pPr>
      <w:r>
        <w:t>Subgrade Soils</w:t>
      </w:r>
    </w:p>
    <w:p>
      <w:pPr>
        <w:numPr>
          <w:ilvl w:val="1"/>
          <w:numId w:val="900"/>
        </w:numPr>
        <w:spacing w:before="0" w:after="0"/>
      </w:pPr>
      <w:r>
        <w:t>Soil Classification Systems</w:t>
      </w:r>
    </w:p>
    <w:p>
      <w:pPr>
        <w:numPr>
          <w:ilvl w:val="2"/>
          <w:numId w:val="900"/>
        </w:numPr>
        <w:spacing w:before="0" w:after="0"/>
      </w:pPr>
      <w:r>
        <w:t>AASHTO Classification</w:t>
      </w:r>
    </w:p>
    <w:p>
      <w:pPr>
        <w:numPr>
          <w:ilvl w:val="3"/>
          <w:numId w:val="900"/>
        </w:numPr>
        <w:spacing w:before="0" w:after="0"/>
      </w:pPr>
      <w:r>
        <w:t>Group Classifications</w:t>
      </w:r>
    </w:p>
    <w:p>
      <w:pPr>
        <w:numPr>
          <w:ilvl w:val="3"/>
          <w:numId w:val="900"/>
        </w:numPr>
        <w:spacing w:before="0" w:after="0"/>
      </w:pPr>
      <w:r>
        <w:t>Group Index</w:t>
      </w:r>
    </w:p>
    <w:p>
      <w:pPr>
        <w:numPr>
          <w:ilvl w:val="2"/>
          <w:numId w:val="900"/>
        </w:numPr>
        <w:spacing w:before="0" w:after="0"/>
      </w:pPr>
      <w:r>
        <w:t>Unified Soil Classification System (USCS)</w:t>
      </w:r>
    </w:p>
    <w:p>
      <w:pPr>
        <w:numPr>
          <w:ilvl w:val="3"/>
          <w:numId w:val="900"/>
        </w:numPr>
        <w:spacing w:before="0" w:after="0"/>
      </w:pPr>
      <w:r>
        <w:t>Major Soil Groups</w:t>
      </w:r>
    </w:p>
    <w:p>
      <w:pPr>
        <w:numPr>
          <w:ilvl w:val="3"/>
          <w:numId w:val="900"/>
        </w:numPr>
        <w:spacing w:before="0" w:after="0"/>
      </w:pPr>
      <w:r>
        <w:t>Dual Symbols</w:t>
      </w:r>
    </w:p>
    <w:p>
      <w:pPr>
        <w:numPr>
          <w:ilvl w:val="1"/>
          <w:numId w:val="900"/>
        </w:numPr>
        <w:spacing w:before="0" w:after="0"/>
      </w:pPr>
      <w:r>
        <w:t>Soil Properties and Testing</w:t>
      </w:r>
    </w:p>
    <w:p>
      <w:pPr>
        <w:numPr>
          <w:ilvl w:val="2"/>
          <w:numId w:val="900"/>
        </w:numPr>
        <w:spacing w:before="0" w:after="0"/>
      </w:pPr>
      <w:r>
        <w:t>Moisture Content Determination</w:t>
      </w:r>
    </w:p>
    <w:p>
      <w:pPr>
        <w:numPr>
          <w:ilvl w:val="3"/>
          <w:numId w:val="900"/>
        </w:numPr>
        <w:spacing w:before="0" w:after="0"/>
      </w:pPr>
      <w:r>
        <w:t>Oven Drying Method</w:t>
      </w:r>
    </w:p>
    <w:p>
      <w:pPr>
        <w:numPr>
          <w:ilvl w:val="3"/>
          <w:numId w:val="900"/>
        </w:numPr>
        <w:spacing w:before="0" w:after="0"/>
      </w:pPr>
      <w:r>
        <w:t>Field Methods</w:t>
      </w:r>
    </w:p>
    <w:p>
      <w:pPr>
        <w:numPr>
          <w:ilvl w:val="2"/>
          <w:numId w:val="900"/>
        </w:numPr>
        <w:spacing w:before="0" w:after="0"/>
      </w:pPr>
      <w:r>
        <w:t>Density Measurement</w:t>
      </w:r>
    </w:p>
    <w:p>
      <w:pPr>
        <w:numPr>
          <w:ilvl w:val="3"/>
          <w:numId w:val="900"/>
        </w:numPr>
        <w:spacing w:before="0" w:after="0"/>
      </w:pPr>
      <w:r>
        <w:t>Standard Proctor Test</w:t>
      </w:r>
    </w:p>
    <w:p>
      <w:pPr>
        <w:numPr>
          <w:ilvl w:val="3"/>
          <w:numId w:val="900"/>
        </w:numPr>
        <w:spacing w:before="0" w:after="0"/>
      </w:pPr>
      <w:r>
        <w:t>Modified Proctor Test</w:t>
      </w:r>
    </w:p>
    <w:p>
      <w:pPr>
        <w:numPr>
          <w:ilvl w:val="3"/>
          <w:numId w:val="900"/>
        </w:numPr>
        <w:spacing w:before="0" w:after="0"/>
      </w:pPr>
      <w:r>
        <w:t>Field Density Tests</w:t>
      </w:r>
    </w:p>
    <w:p>
      <w:pPr>
        <w:numPr>
          <w:ilvl w:val="2"/>
          <w:numId w:val="900"/>
        </w:numPr>
        <w:spacing w:before="0" w:after="0"/>
      </w:pPr>
      <w:r>
        <w:t>Atterberg Limits</w:t>
      </w:r>
    </w:p>
    <w:p>
      <w:pPr>
        <w:numPr>
          <w:ilvl w:val="3"/>
          <w:numId w:val="900"/>
        </w:numPr>
        <w:spacing w:before="0" w:after="0"/>
      </w:pPr>
      <w:r>
        <w:t>Liquid Limit</w:t>
      </w:r>
    </w:p>
    <w:p>
      <w:pPr>
        <w:numPr>
          <w:ilvl w:val="3"/>
          <w:numId w:val="900"/>
        </w:numPr>
        <w:spacing w:before="0" w:after="0"/>
      </w:pPr>
      <w:r>
        <w:t>Plastic Limit</w:t>
      </w:r>
    </w:p>
    <w:p>
      <w:pPr>
        <w:numPr>
          <w:ilvl w:val="3"/>
          <w:numId w:val="900"/>
        </w:numPr>
        <w:spacing w:before="0" w:after="0"/>
      </w:pPr>
      <w:r>
        <w:t>Plasticity Index</w:t>
      </w:r>
    </w:p>
    <w:p>
      <w:pPr>
        <w:numPr>
          <w:ilvl w:val="2"/>
          <w:numId w:val="900"/>
        </w:numPr>
        <w:spacing w:before="0" w:after="0"/>
      </w:pPr>
      <w:r>
        <w:t>California Bearing Ratio (CBR)</w:t>
      </w:r>
    </w:p>
    <w:p>
      <w:pPr>
        <w:numPr>
          <w:ilvl w:val="3"/>
          <w:numId w:val="900"/>
        </w:numPr>
        <w:spacing w:before="0" w:after="0"/>
      </w:pPr>
      <w:r>
        <w:t>Laboratory CBR</w:t>
      </w:r>
    </w:p>
    <w:p>
      <w:pPr>
        <w:numPr>
          <w:ilvl w:val="3"/>
          <w:numId w:val="900"/>
        </w:numPr>
        <w:spacing w:before="0" w:after="0"/>
      </w:pPr>
      <w:r>
        <w:t>Field CBR</w:t>
      </w:r>
    </w:p>
    <w:p>
      <w:pPr>
        <w:numPr>
          <w:ilvl w:val="3"/>
          <w:numId w:val="900"/>
        </w:numPr>
        <w:spacing w:before="0" w:after="0"/>
      </w:pPr>
      <w:r>
        <w:t>Design CBR Selection</w:t>
      </w:r>
    </w:p>
    <w:p>
      <w:pPr>
        <w:numPr>
          <w:ilvl w:val="2"/>
          <w:numId w:val="900"/>
        </w:numPr>
        <w:spacing w:before="0" w:after="0"/>
      </w:pPr>
      <w:r>
        <w:t>Resilient Modulus (Mr)</w:t>
      </w:r>
    </w:p>
    <w:p>
      <w:pPr>
        <w:numPr>
          <w:ilvl w:val="3"/>
          <w:numId w:val="900"/>
        </w:numPr>
        <w:spacing w:before="0" w:after="0"/>
      </w:pPr>
      <w:r>
        <w:t>Test Procedures</w:t>
      </w:r>
    </w:p>
    <w:p>
      <w:pPr>
        <w:numPr>
          <w:ilvl w:val="3"/>
          <w:numId w:val="900"/>
        </w:numPr>
        <w:spacing w:before="0" w:after="0"/>
      </w:pPr>
      <w:r>
        <w:t>Stress Dependency</w:t>
      </w:r>
    </w:p>
    <w:p>
      <w:pPr>
        <w:numPr>
          <w:ilvl w:val="3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Shear Strength</w:t>
      </w:r>
    </w:p>
    <w:p>
      <w:pPr>
        <w:numPr>
          <w:ilvl w:val="3"/>
          <w:numId w:val="900"/>
        </w:numPr>
        <w:spacing w:before="0" w:after="0"/>
      </w:pPr>
      <w:r>
        <w:t>Direct Shear Test</w:t>
      </w:r>
    </w:p>
    <w:p>
      <w:pPr>
        <w:numPr>
          <w:ilvl w:val="3"/>
          <w:numId w:val="900"/>
        </w:numPr>
        <w:spacing w:before="0" w:after="0"/>
      </w:pPr>
      <w:r>
        <w:t>Triaxial Test</w:t>
      </w:r>
    </w:p>
    <w:p>
      <w:pPr>
        <w:numPr>
          <w:ilvl w:val="3"/>
          <w:numId w:val="900"/>
        </w:numPr>
        <w:spacing w:before="0" w:after="0"/>
      </w:pPr>
      <w:r>
        <w:t>Unconfined Compression</w:t>
      </w:r>
    </w:p>
    <w:p>
      <w:pPr>
        <w:numPr>
          <w:ilvl w:val="1"/>
          <w:numId w:val="900"/>
        </w:numPr>
        <w:spacing w:before="0" w:after="0"/>
      </w:pPr>
      <w:r>
        <w:t>Subgrade Improvement Techniques</w:t>
      </w:r>
    </w:p>
    <w:p>
      <w:pPr>
        <w:numPr>
          <w:ilvl w:val="2"/>
          <w:numId w:val="900"/>
        </w:numPr>
        <w:spacing w:before="0" w:after="0"/>
      </w:pPr>
      <w:r>
        <w:t>Mechanical Stabilization</w:t>
      </w:r>
    </w:p>
    <w:p>
      <w:pPr>
        <w:numPr>
          <w:ilvl w:val="3"/>
          <w:numId w:val="900"/>
        </w:numPr>
        <w:spacing w:before="0" w:after="0"/>
      </w:pPr>
      <w:r>
        <w:t>Compaction Methods</w:t>
      </w:r>
    </w:p>
    <w:p>
      <w:pPr>
        <w:numPr>
          <w:ilvl w:val="3"/>
          <w:numId w:val="900"/>
        </w:numPr>
        <w:spacing w:before="0" w:after="0"/>
      </w:pPr>
      <w:r>
        <w:t>Densification Techniques</w:t>
      </w:r>
    </w:p>
    <w:p>
      <w:pPr>
        <w:numPr>
          <w:ilvl w:val="2"/>
          <w:numId w:val="900"/>
        </w:numPr>
        <w:spacing w:before="0" w:after="0"/>
      </w:pPr>
      <w:r>
        <w:t>Chemical Stabilization</w:t>
      </w:r>
    </w:p>
    <w:p>
      <w:pPr>
        <w:numPr>
          <w:ilvl w:val="3"/>
          <w:numId w:val="900"/>
        </w:numPr>
        <w:spacing w:before="0" w:after="0"/>
      </w:pPr>
      <w:r>
        <w:t>Lime Stabilization</w:t>
      </w:r>
    </w:p>
    <w:p>
      <w:pPr>
        <w:numPr>
          <w:ilvl w:val="3"/>
          <w:numId w:val="900"/>
        </w:numPr>
        <w:spacing w:before="0" w:after="0"/>
      </w:pPr>
      <w:r>
        <w:t>Cement Stabilization</w:t>
      </w:r>
    </w:p>
    <w:p>
      <w:pPr>
        <w:numPr>
          <w:ilvl w:val="3"/>
          <w:numId w:val="900"/>
        </w:numPr>
        <w:spacing w:before="0" w:after="0"/>
      </w:pPr>
      <w:r>
        <w:t>Fly Ash Stabilization</w:t>
      </w:r>
    </w:p>
    <w:p>
      <w:pPr>
        <w:numPr>
          <w:ilvl w:val="2"/>
          <w:numId w:val="900"/>
        </w:numPr>
        <w:spacing w:before="0" w:after="0"/>
      </w:pPr>
      <w:r>
        <w:t>Geosynthetics Use</w:t>
      </w:r>
    </w:p>
    <w:p>
      <w:pPr>
        <w:numPr>
          <w:ilvl w:val="3"/>
          <w:numId w:val="900"/>
        </w:numPr>
        <w:spacing w:before="0" w:after="0"/>
      </w:pPr>
      <w:r>
        <w:t>Geotextiles</w:t>
      </w:r>
    </w:p>
    <w:p>
      <w:pPr>
        <w:numPr>
          <w:ilvl w:val="3"/>
          <w:numId w:val="900"/>
        </w:numPr>
        <w:spacing w:before="0" w:after="0"/>
      </w:pPr>
      <w:r>
        <w:t>Geogrids</w:t>
      </w:r>
    </w:p>
    <w:p>
      <w:pPr>
        <w:numPr>
          <w:ilvl w:val="3"/>
          <w:numId w:val="900"/>
        </w:numPr>
        <w:spacing w:before="0" w:after="0"/>
      </w:pPr>
      <w:r>
        <w:t>Geocomposites</w:t>
      </w:r>
    </w:p>
    <w:p>
      <w:pPr>
        <w:numPr>
          <w:ilvl w:val="0"/>
          <w:numId w:val="900"/>
        </w:numPr>
        <w:spacing w:before="0" w:after="0"/>
      </w:pPr>
      <w:r>
        <w:t>Unbound Aggregate Materials</w:t>
      </w:r>
    </w:p>
    <w:p>
      <w:pPr>
        <w:numPr>
          <w:ilvl w:val="1"/>
          <w:numId w:val="900"/>
        </w:numPr>
        <w:spacing w:before="0" w:after="0"/>
      </w:pPr>
      <w:r>
        <w:t>Aggregate Sources and Types</w:t>
      </w:r>
    </w:p>
    <w:p>
      <w:pPr>
        <w:numPr>
          <w:ilvl w:val="2"/>
          <w:numId w:val="900"/>
        </w:numPr>
        <w:spacing w:before="0" w:after="0"/>
      </w:pPr>
      <w:r>
        <w:t>Natural Aggregates</w:t>
      </w:r>
    </w:p>
    <w:p>
      <w:pPr>
        <w:numPr>
          <w:ilvl w:val="3"/>
          <w:numId w:val="900"/>
        </w:numPr>
        <w:spacing w:before="0" w:after="0"/>
      </w:pPr>
      <w:r>
        <w:t>Igneous Rock Sources</w:t>
      </w:r>
    </w:p>
    <w:p>
      <w:pPr>
        <w:numPr>
          <w:ilvl w:val="3"/>
          <w:numId w:val="900"/>
        </w:numPr>
        <w:spacing w:before="0" w:after="0"/>
      </w:pPr>
      <w:r>
        <w:t>Sedimentary Rock Sources</w:t>
      </w:r>
    </w:p>
    <w:p>
      <w:pPr>
        <w:numPr>
          <w:ilvl w:val="3"/>
          <w:numId w:val="900"/>
        </w:numPr>
        <w:spacing w:before="0" w:after="0"/>
      </w:pPr>
      <w:r>
        <w:t>Metamorphic Rock Sources</w:t>
      </w:r>
    </w:p>
    <w:p>
      <w:pPr>
        <w:numPr>
          <w:ilvl w:val="2"/>
          <w:numId w:val="900"/>
        </w:numPr>
        <w:spacing w:before="0" w:after="0"/>
      </w:pPr>
      <w:r>
        <w:t>Manufactured Aggregates</w:t>
      </w:r>
    </w:p>
    <w:p>
      <w:pPr>
        <w:numPr>
          <w:ilvl w:val="3"/>
          <w:numId w:val="900"/>
        </w:numPr>
        <w:spacing w:before="0" w:after="0"/>
      </w:pPr>
      <w:r>
        <w:t>Crushed Stone</w:t>
      </w:r>
    </w:p>
    <w:p>
      <w:pPr>
        <w:numPr>
          <w:ilvl w:val="3"/>
          <w:numId w:val="900"/>
        </w:numPr>
        <w:spacing w:before="0" w:after="0"/>
      </w:pPr>
      <w:r>
        <w:t>Manufactured Sand</w:t>
      </w:r>
    </w:p>
    <w:p>
      <w:pPr>
        <w:numPr>
          <w:ilvl w:val="3"/>
          <w:numId w:val="900"/>
        </w:numPr>
        <w:spacing w:before="0" w:after="0"/>
      </w:pPr>
      <w:r>
        <w:t>Recycled Aggregates</w:t>
      </w:r>
    </w:p>
    <w:p>
      <w:pPr>
        <w:numPr>
          <w:ilvl w:val="1"/>
          <w:numId w:val="900"/>
        </w:numPr>
        <w:spacing w:before="0" w:after="0"/>
      </w:pPr>
      <w:r>
        <w:t>Physical Properties of Aggregates</w:t>
      </w:r>
    </w:p>
    <w:p>
      <w:pPr>
        <w:numPr>
          <w:ilvl w:val="2"/>
          <w:numId w:val="900"/>
        </w:numPr>
        <w:spacing w:before="0" w:after="0"/>
      </w:pPr>
      <w:r>
        <w:t>Gradation and Size Distribution</w:t>
      </w:r>
    </w:p>
    <w:p>
      <w:pPr>
        <w:numPr>
          <w:ilvl w:val="3"/>
          <w:numId w:val="900"/>
        </w:numPr>
        <w:spacing w:before="0" w:after="0"/>
      </w:pPr>
      <w:r>
        <w:t>Sieve Analysis</w:t>
      </w:r>
    </w:p>
    <w:p>
      <w:pPr>
        <w:numPr>
          <w:ilvl w:val="3"/>
          <w:numId w:val="900"/>
        </w:numPr>
        <w:spacing w:before="0" w:after="0"/>
      </w:pPr>
      <w:r>
        <w:t>Gradation Curves</w:t>
      </w:r>
    </w:p>
    <w:p>
      <w:pPr>
        <w:numPr>
          <w:ilvl w:val="3"/>
          <w:numId w:val="900"/>
        </w:numPr>
        <w:spacing w:before="0" w:after="0"/>
      </w:pPr>
      <w:r>
        <w:t>Fineness Modulus</w:t>
      </w:r>
    </w:p>
    <w:p>
      <w:pPr>
        <w:numPr>
          <w:ilvl w:val="2"/>
          <w:numId w:val="900"/>
        </w:numPr>
        <w:spacing w:before="0" w:after="0"/>
      </w:pPr>
      <w:r>
        <w:t>Toughness and Abrasion Resistance</w:t>
      </w:r>
    </w:p>
    <w:p>
      <w:pPr>
        <w:numPr>
          <w:ilvl w:val="3"/>
          <w:numId w:val="900"/>
        </w:numPr>
        <w:spacing w:before="0" w:after="0"/>
      </w:pPr>
      <w:r>
        <w:t>Los Angeles Abrasion</w:t>
      </w:r>
    </w:p>
    <w:p>
      <w:pPr>
        <w:numPr>
          <w:ilvl w:val="3"/>
          <w:numId w:val="900"/>
        </w:numPr>
        <w:spacing w:before="0" w:after="0"/>
      </w:pPr>
      <w:r>
        <w:t>Micro-Deval Test</w:t>
      </w:r>
    </w:p>
    <w:p>
      <w:pPr>
        <w:numPr>
          <w:ilvl w:val="2"/>
          <w:numId w:val="900"/>
        </w:numPr>
        <w:spacing w:before="0" w:after="0"/>
      </w:pPr>
      <w:r>
        <w:t>Durability and Soundness</w:t>
      </w:r>
    </w:p>
    <w:p>
      <w:pPr>
        <w:numPr>
          <w:ilvl w:val="3"/>
          <w:numId w:val="900"/>
        </w:numPr>
        <w:spacing w:before="0" w:after="0"/>
      </w:pPr>
      <w:r>
        <w:t>Soundness Test</w:t>
      </w:r>
    </w:p>
    <w:p>
      <w:pPr>
        <w:numPr>
          <w:ilvl w:val="3"/>
          <w:numId w:val="900"/>
        </w:numPr>
        <w:spacing w:before="0" w:after="0"/>
      </w:pPr>
      <w:r>
        <w:t>Freeze-Thaw Resistance</w:t>
      </w:r>
    </w:p>
    <w:p>
      <w:pPr>
        <w:numPr>
          <w:ilvl w:val="2"/>
          <w:numId w:val="900"/>
        </w:numPr>
        <w:spacing w:before="0" w:after="0"/>
      </w:pPr>
      <w:r>
        <w:t>Particle Shape and Texture</w:t>
      </w:r>
    </w:p>
    <w:p>
      <w:pPr>
        <w:numPr>
          <w:ilvl w:val="3"/>
          <w:numId w:val="900"/>
        </w:numPr>
        <w:spacing w:before="0" w:after="0"/>
      </w:pPr>
      <w:r>
        <w:t>Angularity Measurements</w:t>
      </w:r>
    </w:p>
    <w:p>
      <w:pPr>
        <w:numPr>
          <w:ilvl w:val="3"/>
          <w:numId w:val="900"/>
        </w:numPr>
        <w:spacing w:before="0" w:after="0"/>
      </w:pPr>
      <w:r>
        <w:t>Surface Texture Effects</w:t>
      </w:r>
    </w:p>
    <w:p>
      <w:pPr>
        <w:numPr>
          <w:ilvl w:val="2"/>
          <w:numId w:val="900"/>
        </w:numPr>
        <w:spacing w:before="0" w:after="0"/>
      </w:pPr>
      <w:r>
        <w:t>Absorption and Moisture Content</w:t>
      </w:r>
    </w:p>
    <w:p>
      <w:pPr>
        <w:numPr>
          <w:ilvl w:val="3"/>
          <w:numId w:val="900"/>
        </w:numPr>
        <w:spacing w:before="0" w:after="0"/>
      </w:pPr>
      <w:r>
        <w:t>Water Absorption</w:t>
      </w:r>
    </w:p>
    <w:p>
      <w:pPr>
        <w:numPr>
          <w:ilvl w:val="3"/>
          <w:numId w:val="900"/>
        </w:numPr>
        <w:spacing w:before="0" w:after="0"/>
      </w:pPr>
      <w:r>
        <w:t>Surface Moisture</w:t>
      </w:r>
    </w:p>
    <w:p>
      <w:pPr>
        <w:numPr>
          <w:ilvl w:val="1"/>
          <w:numId w:val="900"/>
        </w:numPr>
        <w:spacing w:before="0" w:after="0"/>
      </w:pPr>
      <w:r>
        <w:t>Aggregate Testing</w:t>
      </w:r>
    </w:p>
    <w:p>
      <w:pPr>
        <w:numPr>
          <w:ilvl w:val="2"/>
          <w:numId w:val="900"/>
        </w:numPr>
        <w:spacing w:before="0" w:after="0"/>
      </w:pPr>
      <w:r>
        <w:t>Sieve Analysis</w:t>
      </w:r>
    </w:p>
    <w:p>
      <w:pPr>
        <w:numPr>
          <w:ilvl w:val="3"/>
          <w:numId w:val="900"/>
        </w:numPr>
        <w:spacing w:before="0" w:after="0"/>
      </w:pPr>
      <w:r>
        <w:t>Test Procedures</w:t>
      </w:r>
    </w:p>
    <w:p>
      <w:pPr>
        <w:numPr>
          <w:ilvl w:val="3"/>
          <w:numId w:val="900"/>
        </w:numPr>
        <w:spacing w:before="0" w:after="0"/>
      </w:pPr>
      <w:r>
        <w:t>Gradation Requirements</w:t>
      </w:r>
    </w:p>
    <w:p>
      <w:pPr>
        <w:numPr>
          <w:ilvl w:val="2"/>
          <w:numId w:val="900"/>
        </w:numPr>
        <w:spacing w:before="0" w:after="0"/>
      </w:pPr>
      <w:r>
        <w:t>Los Angeles Abrasion Test</w:t>
      </w:r>
    </w:p>
    <w:p>
      <w:pPr>
        <w:numPr>
          <w:ilvl w:val="3"/>
          <w:numId w:val="900"/>
        </w:numPr>
        <w:spacing w:before="0" w:after="0"/>
      </w:pPr>
      <w:r>
        <w:t>Test Method</w:t>
      </w:r>
    </w:p>
    <w:p>
      <w:pPr>
        <w:numPr>
          <w:ilvl w:val="3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Soundness Test</w:t>
      </w:r>
    </w:p>
    <w:p>
      <w:pPr>
        <w:numPr>
          <w:ilvl w:val="3"/>
          <w:numId w:val="900"/>
        </w:numPr>
        <w:spacing w:before="0" w:after="0"/>
      </w:pPr>
      <w:r>
        <w:t>Sodium Sulfate Method</w:t>
      </w:r>
    </w:p>
    <w:p>
      <w:pPr>
        <w:numPr>
          <w:ilvl w:val="3"/>
          <w:numId w:val="900"/>
        </w:numPr>
        <w:spacing w:before="0" w:after="0"/>
      </w:pPr>
      <w:r>
        <w:t>Magnesium Sulfate Method</w:t>
      </w:r>
    </w:p>
    <w:p>
      <w:pPr>
        <w:numPr>
          <w:ilvl w:val="2"/>
          <w:numId w:val="900"/>
        </w:numPr>
        <w:spacing w:before="0" w:after="0"/>
      </w:pPr>
      <w:r>
        <w:t>Specific Gravity and Water Absorption</w:t>
      </w:r>
    </w:p>
    <w:p>
      <w:pPr>
        <w:numPr>
          <w:ilvl w:val="3"/>
          <w:numId w:val="900"/>
        </w:numPr>
        <w:spacing w:before="0" w:after="0"/>
      </w:pPr>
      <w:r>
        <w:t>Bulk Specific Gravity</w:t>
      </w:r>
    </w:p>
    <w:p>
      <w:pPr>
        <w:numPr>
          <w:ilvl w:val="3"/>
          <w:numId w:val="900"/>
        </w:numPr>
        <w:spacing w:before="0" w:after="0"/>
      </w:pPr>
      <w:r>
        <w:t>Apparent Specific Gravity</w:t>
      </w:r>
    </w:p>
    <w:p>
      <w:pPr>
        <w:numPr>
          <w:ilvl w:val="3"/>
          <w:numId w:val="900"/>
        </w:numPr>
        <w:spacing w:before="0" w:after="0"/>
      </w:pPr>
      <w:r>
        <w:t>Absorption Calculations</w:t>
      </w:r>
    </w:p>
    <w:p>
      <w:pPr>
        <w:numPr>
          <w:ilvl w:val="0"/>
          <w:numId w:val="900"/>
        </w:numPr>
        <w:spacing w:before="0" w:after="0"/>
      </w:pPr>
      <w:r>
        <w:t>Bituminous Materials</w:t>
      </w:r>
    </w:p>
    <w:p>
      <w:pPr>
        <w:numPr>
          <w:ilvl w:val="1"/>
          <w:numId w:val="900"/>
        </w:numPr>
        <w:spacing w:before="0" w:after="0"/>
      </w:pPr>
      <w:r>
        <w:t>Asphalt Binders</w:t>
      </w:r>
    </w:p>
    <w:p>
      <w:pPr>
        <w:numPr>
          <w:ilvl w:val="2"/>
          <w:numId w:val="900"/>
        </w:numPr>
        <w:spacing w:before="0" w:after="0"/>
      </w:pPr>
      <w:r>
        <w:t>Sources and Refining Processes</w:t>
      </w:r>
    </w:p>
    <w:p>
      <w:pPr>
        <w:numPr>
          <w:ilvl w:val="3"/>
          <w:numId w:val="900"/>
        </w:numPr>
        <w:spacing w:before="0" w:after="0"/>
      </w:pPr>
      <w:r>
        <w:t>Crude Oil Sources</w:t>
      </w:r>
    </w:p>
    <w:p>
      <w:pPr>
        <w:numPr>
          <w:ilvl w:val="3"/>
          <w:numId w:val="900"/>
        </w:numPr>
        <w:spacing w:before="0" w:after="0"/>
      </w:pPr>
      <w:r>
        <w:t>Refinery Processes</w:t>
      </w:r>
    </w:p>
    <w:p>
      <w:pPr>
        <w:numPr>
          <w:ilvl w:val="3"/>
          <w:numId w:val="900"/>
        </w:numPr>
        <w:spacing w:before="0" w:after="0"/>
      </w:pPr>
      <w:r>
        <w:t>Binder Production</w:t>
      </w:r>
    </w:p>
    <w:p>
      <w:pPr>
        <w:numPr>
          <w:ilvl w:val="2"/>
          <w:numId w:val="900"/>
        </w:numPr>
        <w:spacing w:before="0" w:after="0"/>
      </w:pPr>
      <w:r>
        <w:t>Performance Grading (PG) System</w:t>
      </w:r>
    </w:p>
    <w:p>
      <w:pPr>
        <w:numPr>
          <w:ilvl w:val="3"/>
          <w:numId w:val="900"/>
        </w:numPr>
        <w:spacing w:before="0" w:after="0"/>
      </w:pPr>
      <w:r>
        <w:t>High Temperature Grade</w:t>
      </w:r>
    </w:p>
    <w:p>
      <w:pPr>
        <w:numPr>
          <w:ilvl w:val="3"/>
          <w:numId w:val="900"/>
        </w:numPr>
        <w:spacing w:before="0" w:after="0"/>
      </w:pPr>
      <w:r>
        <w:t>Low Temperature Grade</w:t>
      </w:r>
    </w:p>
    <w:p>
      <w:pPr>
        <w:numPr>
          <w:ilvl w:val="3"/>
          <w:numId w:val="900"/>
        </w:numPr>
        <w:spacing w:before="0" w:after="0"/>
      </w:pPr>
      <w:r>
        <w:t>Grade Selection</w:t>
      </w:r>
    </w:p>
    <w:p>
      <w:pPr>
        <w:numPr>
          <w:ilvl w:val="2"/>
          <w:numId w:val="900"/>
        </w:numPr>
        <w:spacing w:before="0" w:after="0"/>
      </w:pPr>
      <w:r>
        <w:t>Binder Rheology and Testing</w:t>
      </w:r>
    </w:p>
    <w:p>
      <w:pPr>
        <w:numPr>
          <w:ilvl w:val="3"/>
          <w:numId w:val="900"/>
        </w:numPr>
        <w:spacing w:before="0" w:after="0"/>
      </w:pPr>
      <w:r>
        <w:t>Viscosity</w:t>
      </w:r>
    </w:p>
    <w:p>
      <w:pPr>
        <w:numPr>
          <w:ilvl w:val="4"/>
          <w:numId w:val="900"/>
        </w:numPr>
        <w:spacing w:before="0" w:after="0"/>
      </w:pPr>
      <w:r>
        <w:t>Rotational Viscometer</w:t>
      </w:r>
    </w:p>
    <w:p>
      <w:pPr>
        <w:numPr>
          <w:ilvl w:val="4"/>
          <w:numId w:val="900"/>
        </w:numPr>
        <w:spacing w:before="0" w:after="0"/>
      </w:pPr>
      <w:r>
        <w:t>Brookfield Viscometer</w:t>
      </w:r>
    </w:p>
    <w:p>
      <w:pPr>
        <w:numPr>
          <w:ilvl w:val="3"/>
          <w:numId w:val="900"/>
        </w:numPr>
        <w:spacing w:before="0" w:after="0"/>
      </w:pPr>
      <w:r>
        <w:t>Penetration</w:t>
      </w:r>
    </w:p>
    <w:p>
      <w:pPr>
        <w:numPr>
          <w:ilvl w:val="4"/>
          <w:numId w:val="900"/>
        </w:numPr>
        <w:spacing w:before="0" w:after="0"/>
      </w:pPr>
      <w:r>
        <w:t>Penetration Test</w:t>
      </w:r>
    </w:p>
    <w:p>
      <w:pPr>
        <w:numPr>
          <w:ilvl w:val="4"/>
          <w:numId w:val="900"/>
        </w:numPr>
        <w:spacing w:before="0" w:after="0"/>
      </w:pPr>
      <w:r>
        <w:t>Penetration Index</w:t>
      </w:r>
    </w:p>
    <w:p>
      <w:pPr>
        <w:numPr>
          <w:ilvl w:val="3"/>
          <w:numId w:val="900"/>
        </w:numPr>
        <w:spacing w:before="0" w:after="0"/>
      </w:pPr>
      <w:r>
        <w:t>Dynamic Shear Rheometer (DSR)</w:t>
      </w:r>
    </w:p>
    <w:p>
      <w:pPr>
        <w:numPr>
          <w:ilvl w:val="4"/>
          <w:numId w:val="900"/>
        </w:numPr>
        <w:spacing w:before="0" w:after="0"/>
      </w:pPr>
      <w:r>
        <w:t>Complex Modulus</w:t>
      </w:r>
    </w:p>
    <w:p>
      <w:pPr>
        <w:numPr>
          <w:ilvl w:val="4"/>
          <w:numId w:val="900"/>
        </w:numPr>
        <w:spacing w:before="0" w:after="0"/>
      </w:pPr>
      <w:r>
        <w:t>Phase Angle</w:t>
      </w:r>
    </w:p>
    <w:p>
      <w:pPr>
        <w:numPr>
          <w:ilvl w:val="4"/>
          <w:numId w:val="900"/>
        </w:numPr>
        <w:spacing w:before="0" w:after="0"/>
      </w:pPr>
      <w:r>
        <w:t>Rutting Parameter</w:t>
      </w:r>
    </w:p>
    <w:p>
      <w:pPr>
        <w:numPr>
          <w:ilvl w:val="1"/>
          <w:numId w:val="900"/>
        </w:numPr>
        <w:spacing w:before="0" w:after="0"/>
      </w:pPr>
      <w:r>
        <w:t>Asphalt Mixtures (Hot Mix Asphalt - HMA)</w:t>
      </w:r>
    </w:p>
    <w:p>
      <w:pPr>
        <w:numPr>
          <w:ilvl w:val="2"/>
          <w:numId w:val="900"/>
        </w:numPr>
        <w:spacing w:before="0" w:after="0"/>
      </w:pPr>
      <w:r>
        <w:t>Mixture Components</w:t>
      </w:r>
    </w:p>
    <w:p>
      <w:pPr>
        <w:numPr>
          <w:ilvl w:val="3"/>
          <w:numId w:val="900"/>
        </w:numPr>
        <w:spacing w:before="0" w:after="0"/>
      </w:pPr>
      <w:r>
        <w:t>Aggregates</w:t>
      </w:r>
    </w:p>
    <w:p>
      <w:pPr>
        <w:numPr>
          <w:ilvl w:val="4"/>
          <w:numId w:val="900"/>
        </w:numPr>
        <w:spacing w:before="0" w:after="0"/>
      </w:pPr>
      <w:r>
        <w:t>Coarse Aggregates</w:t>
      </w:r>
    </w:p>
    <w:p>
      <w:pPr>
        <w:numPr>
          <w:ilvl w:val="4"/>
          <w:numId w:val="900"/>
        </w:numPr>
        <w:spacing w:before="0" w:after="0"/>
      </w:pPr>
      <w:r>
        <w:t>Fine Aggregates</w:t>
      </w:r>
    </w:p>
    <w:p>
      <w:pPr>
        <w:numPr>
          <w:ilvl w:val="4"/>
          <w:numId w:val="900"/>
        </w:numPr>
        <w:spacing w:before="0" w:after="0"/>
      </w:pPr>
      <w:r>
        <w:t>Mineral Filler</w:t>
      </w:r>
    </w:p>
    <w:p>
      <w:pPr>
        <w:numPr>
          <w:ilvl w:val="3"/>
          <w:numId w:val="900"/>
        </w:numPr>
        <w:spacing w:before="0" w:after="0"/>
      </w:pPr>
      <w:r>
        <w:t>Asphalt Binder</w:t>
      </w:r>
    </w:p>
    <w:p>
      <w:pPr>
        <w:numPr>
          <w:ilvl w:val="4"/>
          <w:numId w:val="900"/>
        </w:numPr>
        <w:spacing w:before="0" w:after="0"/>
      </w:pPr>
      <w:r>
        <w:t>Binder Content</w:t>
      </w:r>
    </w:p>
    <w:p>
      <w:pPr>
        <w:numPr>
          <w:ilvl w:val="4"/>
          <w:numId w:val="900"/>
        </w:numPr>
        <w:spacing w:before="0" w:after="0"/>
      </w:pPr>
      <w:r>
        <w:t>Binder Grade Selection</w:t>
      </w:r>
    </w:p>
    <w:p>
      <w:pPr>
        <w:numPr>
          <w:ilvl w:val="3"/>
          <w:numId w:val="900"/>
        </w:numPr>
        <w:spacing w:before="0" w:after="0"/>
      </w:pPr>
      <w:r>
        <w:t>Additives and Modifiers</w:t>
      </w:r>
    </w:p>
    <w:p>
      <w:pPr>
        <w:numPr>
          <w:ilvl w:val="4"/>
          <w:numId w:val="900"/>
        </w:numPr>
        <w:spacing w:before="0" w:after="0"/>
      </w:pPr>
      <w:r>
        <w:t>Polymer Modifiers</w:t>
      </w:r>
    </w:p>
    <w:p>
      <w:pPr>
        <w:numPr>
          <w:ilvl w:val="4"/>
          <w:numId w:val="900"/>
        </w:numPr>
        <w:spacing w:before="0" w:after="0"/>
      </w:pPr>
      <w:r>
        <w:t>Anti-Stripping Agents</w:t>
      </w:r>
    </w:p>
    <w:p>
      <w:pPr>
        <w:numPr>
          <w:ilvl w:val="4"/>
          <w:numId w:val="900"/>
        </w:numPr>
        <w:spacing w:before="0" w:after="0"/>
      </w:pPr>
      <w:r>
        <w:t>Fibers</w:t>
      </w:r>
    </w:p>
    <w:p>
      <w:pPr>
        <w:numPr>
          <w:ilvl w:val="2"/>
          <w:numId w:val="900"/>
        </w:numPr>
        <w:spacing w:before="0" w:after="0"/>
      </w:pPr>
      <w:r>
        <w:t>Volumetric Properties</w:t>
      </w:r>
    </w:p>
    <w:p>
      <w:pPr>
        <w:numPr>
          <w:ilvl w:val="3"/>
          <w:numId w:val="900"/>
        </w:numPr>
        <w:spacing w:before="0" w:after="0"/>
      </w:pPr>
      <w:r>
        <w:t>Air Voids</w:t>
      </w:r>
    </w:p>
    <w:p>
      <w:pPr>
        <w:numPr>
          <w:ilvl w:val="4"/>
          <w:numId w:val="900"/>
        </w:numPr>
        <w:spacing w:before="0" w:after="0"/>
      </w:pPr>
      <w:r>
        <w:t>Target Air Voids</w:t>
      </w:r>
    </w:p>
    <w:p>
      <w:pPr>
        <w:numPr>
          <w:ilvl w:val="4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Voids in Mineral Aggregate (VMA)</w:t>
      </w:r>
    </w:p>
    <w:p>
      <w:pPr>
        <w:numPr>
          <w:ilvl w:val="4"/>
          <w:numId w:val="900"/>
        </w:numPr>
        <w:spacing w:before="0" w:after="0"/>
      </w:pPr>
      <w:r>
        <w:t>Minimum VMA Requirements</w:t>
      </w:r>
    </w:p>
    <w:p>
      <w:pPr>
        <w:numPr>
          <w:ilvl w:val="4"/>
          <w:numId w:val="900"/>
        </w:numPr>
        <w:spacing w:before="0" w:after="0"/>
      </w:pPr>
      <w:r>
        <w:t>VMA Calculations</w:t>
      </w:r>
    </w:p>
    <w:p>
      <w:pPr>
        <w:numPr>
          <w:ilvl w:val="3"/>
          <w:numId w:val="900"/>
        </w:numPr>
        <w:spacing w:before="0" w:after="0"/>
      </w:pPr>
      <w:r>
        <w:t>Voids Filled with Asphalt (VFA)</w:t>
      </w:r>
    </w:p>
    <w:p>
      <w:pPr>
        <w:numPr>
          <w:ilvl w:val="4"/>
          <w:numId w:val="900"/>
        </w:numPr>
        <w:spacing w:before="0" w:after="0"/>
      </w:pPr>
      <w:r>
        <w:t>VFA Requirements</w:t>
      </w:r>
    </w:p>
    <w:p>
      <w:pPr>
        <w:numPr>
          <w:ilvl w:val="4"/>
          <w:numId w:val="900"/>
        </w:numPr>
        <w:spacing w:before="0" w:after="0"/>
      </w:pPr>
      <w:r>
        <w:t>Durability Relationships</w:t>
      </w:r>
    </w:p>
    <w:p>
      <w:pPr>
        <w:numPr>
          <w:ilvl w:val="2"/>
          <w:numId w:val="900"/>
        </w:numPr>
        <w:spacing w:before="0" w:after="0"/>
      </w:pPr>
      <w:r>
        <w:t>Mix Design Methods</w:t>
      </w:r>
    </w:p>
    <w:p>
      <w:pPr>
        <w:numPr>
          <w:ilvl w:val="3"/>
          <w:numId w:val="900"/>
        </w:numPr>
        <w:spacing w:before="0" w:after="0"/>
      </w:pPr>
      <w:r>
        <w:t>Marshall Mix Design</w:t>
      </w:r>
    </w:p>
    <w:p>
      <w:pPr>
        <w:numPr>
          <w:ilvl w:val="4"/>
          <w:numId w:val="900"/>
        </w:numPr>
        <w:spacing w:before="0" w:after="0"/>
      </w:pPr>
      <w:r>
        <w:t>Marshall Stability</w:t>
      </w:r>
    </w:p>
    <w:p>
      <w:pPr>
        <w:numPr>
          <w:ilvl w:val="4"/>
          <w:numId w:val="900"/>
        </w:numPr>
        <w:spacing w:before="0" w:after="0"/>
      </w:pPr>
      <w:r>
        <w:t>Flow Value</w:t>
      </w:r>
    </w:p>
    <w:p>
      <w:pPr>
        <w:numPr>
          <w:ilvl w:val="4"/>
          <w:numId w:val="900"/>
        </w:numPr>
        <w:spacing w:before="0" w:after="0"/>
      </w:pPr>
      <w:r>
        <w:t>Design Criteria</w:t>
      </w:r>
    </w:p>
    <w:p>
      <w:pPr>
        <w:numPr>
          <w:ilvl w:val="3"/>
          <w:numId w:val="900"/>
        </w:numPr>
        <w:spacing w:before="0" w:after="0"/>
      </w:pPr>
      <w:r>
        <w:t>Superpave Mix Design</w:t>
      </w:r>
    </w:p>
    <w:p>
      <w:pPr>
        <w:numPr>
          <w:ilvl w:val="4"/>
          <w:numId w:val="900"/>
        </w:numPr>
        <w:spacing w:before="0" w:after="0"/>
      </w:pPr>
      <w:r>
        <w:t>Gyratory Compactor</w:t>
      </w:r>
    </w:p>
    <w:p>
      <w:pPr>
        <w:numPr>
          <w:ilvl w:val="4"/>
          <w:numId w:val="900"/>
        </w:numPr>
        <w:spacing w:before="0" w:after="0"/>
      </w:pPr>
      <w:r>
        <w:t>Volumetric Design</w:t>
      </w:r>
    </w:p>
    <w:p>
      <w:pPr>
        <w:numPr>
          <w:ilvl w:val="4"/>
          <w:numId w:val="900"/>
        </w:numPr>
        <w:spacing w:before="0" w:after="0"/>
      </w:pPr>
      <w:r>
        <w:t>Performance Tests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3"/>
          <w:numId w:val="900"/>
        </w:numPr>
        <w:spacing w:before="0" w:after="0"/>
      </w:pPr>
      <w:r>
        <w:t>Rutting Resistance</w:t>
      </w:r>
    </w:p>
    <w:p>
      <w:pPr>
        <w:numPr>
          <w:ilvl w:val="4"/>
          <w:numId w:val="900"/>
        </w:numPr>
        <w:spacing w:before="0" w:after="0"/>
      </w:pPr>
      <w:r>
        <w:t>Wheel Tracking Test</w:t>
      </w:r>
    </w:p>
    <w:p>
      <w:pPr>
        <w:numPr>
          <w:ilvl w:val="4"/>
          <w:numId w:val="900"/>
        </w:numPr>
        <w:spacing w:before="0" w:after="0"/>
      </w:pPr>
      <w:r>
        <w:t>Flow Number Test</w:t>
      </w:r>
    </w:p>
    <w:p>
      <w:pPr>
        <w:numPr>
          <w:ilvl w:val="3"/>
          <w:numId w:val="900"/>
        </w:numPr>
        <w:spacing w:before="0" w:after="0"/>
      </w:pPr>
      <w:r>
        <w:t>Fatigue Resistance</w:t>
      </w:r>
    </w:p>
    <w:p>
      <w:pPr>
        <w:numPr>
          <w:ilvl w:val="4"/>
          <w:numId w:val="900"/>
        </w:numPr>
        <w:spacing w:before="0" w:after="0"/>
      </w:pPr>
      <w:r>
        <w:t>Beam Fatigue Test</w:t>
      </w:r>
    </w:p>
    <w:p>
      <w:pPr>
        <w:numPr>
          <w:ilvl w:val="4"/>
          <w:numId w:val="900"/>
        </w:numPr>
        <w:spacing w:before="0" w:after="0"/>
      </w:pPr>
      <w:r>
        <w:t>Overlay Tester</w:t>
      </w:r>
    </w:p>
    <w:p>
      <w:pPr>
        <w:numPr>
          <w:ilvl w:val="3"/>
          <w:numId w:val="900"/>
        </w:numPr>
        <w:spacing w:before="0" w:after="0"/>
      </w:pPr>
      <w:r>
        <w:t>Moisture Susceptibility</w:t>
      </w:r>
    </w:p>
    <w:p>
      <w:pPr>
        <w:numPr>
          <w:ilvl w:val="4"/>
          <w:numId w:val="900"/>
        </w:numPr>
        <w:spacing w:before="0" w:after="0"/>
      </w:pPr>
      <w:r>
        <w:t>Tensile Strength Ratio</w:t>
      </w:r>
    </w:p>
    <w:p>
      <w:pPr>
        <w:numPr>
          <w:ilvl w:val="4"/>
          <w:numId w:val="900"/>
        </w:numPr>
        <w:spacing w:before="0" w:after="0"/>
      </w:pPr>
      <w:r>
        <w:t>Hamburg Wheel Test</w:t>
      </w:r>
    </w:p>
    <w:p>
      <w:pPr>
        <w:numPr>
          <w:ilvl w:val="0"/>
          <w:numId w:val="900"/>
        </w:numPr>
        <w:spacing w:before="0" w:after="0"/>
      </w:pPr>
      <w:r>
        <w:t>Portland Cement Concrete (PCC)</w:t>
      </w:r>
    </w:p>
    <w:p>
      <w:pPr>
        <w:numPr>
          <w:ilvl w:val="1"/>
          <w:numId w:val="900"/>
        </w:numPr>
        <w:spacing w:before="0" w:after="0"/>
      </w:pPr>
      <w:r>
        <w:t>Constituent Materials</w:t>
      </w:r>
    </w:p>
    <w:p>
      <w:pPr>
        <w:numPr>
          <w:ilvl w:val="2"/>
          <w:numId w:val="900"/>
        </w:numPr>
        <w:spacing w:before="0" w:after="0"/>
      </w:pPr>
      <w:r>
        <w:t>Cement Types</w:t>
      </w:r>
    </w:p>
    <w:p>
      <w:pPr>
        <w:numPr>
          <w:ilvl w:val="3"/>
          <w:numId w:val="900"/>
        </w:numPr>
        <w:spacing w:before="0" w:after="0"/>
      </w:pPr>
      <w:r>
        <w:t>Ordinary Portland Cement</w:t>
      </w:r>
    </w:p>
    <w:p>
      <w:pPr>
        <w:numPr>
          <w:ilvl w:val="4"/>
          <w:numId w:val="900"/>
        </w:numPr>
        <w:spacing w:before="0" w:after="0"/>
      </w:pPr>
      <w:r>
        <w:t>Type I Cement</w:t>
      </w:r>
    </w:p>
    <w:p>
      <w:pPr>
        <w:numPr>
          <w:ilvl w:val="4"/>
          <w:numId w:val="900"/>
        </w:numPr>
        <w:spacing w:before="0" w:after="0"/>
      </w:pPr>
      <w:r>
        <w:t>Hydration Process</w:t>
      </w:r>
    </w:p>
    <w:p>
      <w:pPr>
        <w:numPr>
          <w:ilvl w:val="3"/>
          <w:numId w:val="900"/>
        </w:numPr>
        <w:spacing w:before="0" w:after="0"/>
      </w:pPr>
      <w:r>
        <w:t>Blended Cements</w:t>
      </w:r>
    </w:p>
    <w:p>
      <w:pPr>
        <w:numPr>
          <w:ilvl w:val="4"/>
          <w:numId w:val="900"/>
        </w:numPr>
        <w:spacing w:before="0" w:after="0"/>
      </w:pPr>
      <w:r>
        <w:t>Type IP Cement</w:t>
      </w:r>
    </w:p>
    <w:p>
      <w:pPr>
        <w:numPr>
          <w:ilvl w:val="4"/>
          <w:numId w:val="900"/>
        </w:numPr>
        <w:spacing w:before="0" w:after="0"/>
      </w:pPr>
      <w:r>
        <w:t>Type IS Cement</w:t>
      </w:r>
    </w:p>
    <w:p>
      <w:pPr>
        <w:numPr>
          <w:ilvl w:val="4"/>
          <w:numId w:val="900"/>
        </w:numPr>
        <w:spacing w:before="0" w:after="0"/>
      </w:pPr>
      <w:r>
        <w:t>Type IL Cement</w:t>
      </w:r>
    </w:p>
    <w:p>
      <w:pPr>
        <w:numPr>
          <w:ilvl w:val="2"/>
          <w:numId w:val="900"/>
        </w:numPr>
        <w:spacing w:before="0" w:after="0"/>
      </w:pPr>
      <w:r>
        <w:t>Aggregates</w:t>
      </w:r>
    </w:p>
    <w:p>
      <w:pPr>
        <w:numPr>
          <w:ilvl w:val="3"/>
          <w:numId w:val="900"/>
        </w:numPr>
        <w:spacing w:before="0" w:after="0"/>
      </w:pPr>
      <w:r>
        <w:t>Coarse Aggregates</w:t>
      </w:r>
    </w:p>
    <w:p>
      <w:pPr>
        <w:numPr>
          <w:ilvl w:val="4"/>
          <w:numId w:val="900"/>
        </w:numPr>
        <w:spacing w:before="0" w:after="0"/>
      </w:pPr>
      <w:r>
        <w:t>Size Requirements</w:t>
      </w:r>
    </w:p>
    <w:p>
      <w:pPr>
        <w:numPr>
          <w:ilvl w:val="4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Fine Aggregates</w:t>
      </w:r>
    </w:p>
    <w:p>
      <w:pPr>
        <w:numPr>
          <w:ilvl w:val="4"/>
          <w:numId w:val="900"/>
        </w:numPr>
        <w:spacing w:before="0" w:after="0"/>
      </w:pPr>
      <w:r>
        <w:t>Gradation Requirements</w:t>
      </w:r>
    </w:p>
    <w:p>
      <w:pPr>
        <w:numPr>
          <w:ilvl w:val="4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3"/>
          <w:numId w:val="900"/>
        </w:numPr>
        <w:spacing w:before="0" w:after="0"/>
      </w:pPr>
      <w:r>
        <w:t>Water Quality Requirements</w:t>
      </w:r>
    </w:p>
    <w:p>
      <w:pPr>
        <w:numPr>
          <w:ilvl w:val="3"/>
          <w:numId w:val="900"/>
        </w:numPr>
        <w:spacing w:before="0" w:after="0"/>
      </w:pPr>
      <w:r>
        <w:t>Water-Cement Ratio</w:t>
      </w:r>
    </w:p>
    <w:p>
      <w:pPr>
        <w:numPr>
          <w:ilvl w:val="2"/>
          <w:numId w:val="900"/>
        </w:numPr>
        <w:spacing w:before="0" w:after="0"/>
      </w:pPr>
      <w:r>
        <w:t>Admixtures</w:t>
      </w:r>
    </w:p>
    <w:p>
      <w:pPr>
        <w:numPr>
          <w:ilvl w:val="3"/>
          <w:numId w:val="900"/>
        </w:numPr>
        <w:spacing w:before="0" w:after="0"/>
      </w:pPr>
      <w:r>
        <w:t>Chemical Admixtures</w:t>
      </w:r>
    </w:p>
    <w:p>
      <w:pPr>
        <w:numPr>
          <w:ilvl w:val="4"/>
          <w:numId w:val="900"/>
        </w:numPr>
        <w:spacing w:before="0" w:after="0"/>
      </w:pPr>
      <w:r>
        <w:t>Air-Entraining Agents</w:t>
      </w:r>
    </w:p>
    <w:p>
      <w:pPr>
        <w:numPr>
          <w:ilvl w:val="4"/>
          <w:numId w:val="900"/>
        </w:numPr>
        <w:spacing w:before="0" w:after="0"/>
      </w:pPr>
      <w:r>
        <w:t>Water Reducers</w:t>
      </w:r>
    </w:p>
    <w:p>
      <w:pPr>
        <w:numPr>
          <w:ilvl w:val="4"/>
          <w:numId w:val="900"/>
        </w:numPr>
        <w:spacing w:before="0" w:after="0"/>
      </w:pPr>
      <w:r>
        <w:t>Set Retarders</w:t>
      </w:r>
    </w:p>
    <w:p>
      <w:pPr>
        <w:numPr>
          <w:ilvl w:val="4"/>
          <w:numId w:val="900"/>
        </w:numPr>
        <w:spacing w:before="0" w:after="0"/>
      </w:pPr>
      <w:r>
        <w:t>Accelerators</w:t>
      </w:r>
    </w:p>
    <w:p>
      <w:pPr>
        <w:numPr>
          <w:ilvl w:val="3"/>
          <w:numId w:val="900"/>
        </w:numPr>
        <w:spacing w:before="0" w:after="0"/>
      </w:pPr>
      <w:r>
        <w:t>Mineral Admixtures</w:t>
      </w:r>
    </w:p>
    <w:p>
      <w:pPr>
        <w:numPr>
          <w:ilvl w:val="4"/>
          <w:numId w:val="900"/>
        </w:numPr>
        <w:spacing w:before="0" w:after="0"/>
      </w:pPr>
      <w:r>
        <w:t>Fly Ash</w:t>
      </w:r>
    </w:p>
    <w:p>
      <w:pPr>
        <w:numPr>
          <w:ilvl w:val="4"/>
          <w:numId w:val="900"/>
        </w:numPr>
        <w:spacing w:before="0" w:after="0"/>
      </w:pPr>
      <w:r>
        <w:t>Silica Fume</w:t>
      </w:r>
    </w:p>
    <w:p>
      <w:pPr>
        <w:numPr>
          <w:ilvl w:val="4"/>
          <w:numId w:val="900"/>
        </w:numPr>
        <w:spacing w:before="0" w:after="0"/>
      </w:pPr>
      <w:r>
        <w:t>Ground Granulated Blast Furnace Slag</w:t>
      </w:r>
    </w:p>
    <w:p>
      <w:pPr>
        <w:numPr>
          <w:ilvl w:val="1"/>
          <w:numId w:val="900"/>
        </w:numPr>
        <w:spacing w:before="0" w:after="0"/>
      </w:pPr>
      <w:r>
        <w:t>Concrete Mix Design</w:t>
      </w:r>
    </w:p>
    <w:p>
      <w:pPr>
        <w:numPr>
          <w:ilvl w:val="2"/>
          <w:numId w:val="900"/>
        </w:numPr>
        <w:spacing w:before="0" w:after="0"/>
      </w:pPr>
      <w:r>
        <w:t>Proportioning Methods</w:t>
      </w:r>
    </w:p>
    <w:p>
      <w:pPr>
        <w:numPr>
          <w:ilvl w:val="3"/>
          <w:numId w:val="900"/>
        </w:numPr>
        <w:spacing w:before="0" w:after="0"/>
      </w:pPr>
      <w:r>
        <w:t>ACI Method</w:t>
      </w:r>
    </w:p>
    <w:p>
      <w:pPr>
        <w:numPr>
          <w:ilvl w:val="3"/>
          <w:numId w:val="900"/>
        </w:numPr>
        <w:spacing w:before="0" w:after="0"/>
      </w:pPr>
      <w:r>
        <w:t>Absolute Volume Method</w:t>
      </w:r>
    </w:p>
    <w:p>
      <w:pPr>
        <w:numPr>
          <w:ilvl w:val="2"/>
          <w:numId w:val="900"/>
        </w:numPr>
        <w:spacing w:before="0" w:after="0"/>
      </w:pPr>
      <w:r>
        <w:t>Workability Considerations</w:t>
      </w:r>
    </w:p>
    <w:p>
      <w:pPr>
        <w:numPr>
          <w:ilvl w:val="3"/>
          <w:numId w:val="900"/>
        </w:numPr>
        <w:spacing w:before="0" w:after="0"/>
      </w:pPr>
      <w:r>
        <w:t>Slump Requirements</w:t>
      </w:r>
    </w:p>
    <w:p>
      <w:pPr>
        <w:numPr>
          <w:ilvl w:val="3"/>
          <w:numId w:val="900"/>
        </w:numPr>
        <w:spacing w:before="0" w:after="0"/>
      </w:pPr>
      <w:r>
        <w:t>Consolidation Requirements</w:t>
      </w:r>
    </w:p>
    <w:p>
      <w:pPr>
        <w:numPr>
          <w:ilvl w:val="1"/>
          <w:numId w:val="900"/>
        </w:numPr>
        <w:spacing w:before="0" w:after="0"/>
      </w:pPr>
      <w:r>
        <w:t>Properties of Fresh Concrete</w:t>
      </w:r>
    </w:p>
    <w:p>
      <w:pPr>
        <w:numPr>
          <w:ilvl w:val="2"/>
          <w:numId w:val="900"/>
        </w:numPr>
        <w:spacing w:before="0" w:after="0"/>
      </w:pPr>
      <w:r>
        <w:t>Slump</w:t>
      </w:r>
    </w:p>
    <w:p>
      <w:pPr>
        <w:numPr>
          <w:ilvl w:val="3"/>
          <w:numId w:val="900"/>
        </w:numPr>
        <w:spacing w:before="0" w:after="0"/>
      </w:pPr>
      <w:r>
        <w:t>Slump Test Procedure</w:t>
      </w:r>
    </w:p>
    <w:p>
      <w:pPr>
        <w:numPr>
          <w:ilvl w:val="3"/>
          <w:numId w:val="900"/>
        </w:numPr>
        <w:spacing w:before="0" w:after="0"/>
      </w:pPr>
      <w:r>
        <w:t>Slump Requirements</w:t>
      </w:r>
    </w:p>
    <w:p>
      <w:pPr>
        <w:numPr>
          <w:ilvl w:val="2"/>
          <w:numId w:val="900"/>
        </w:numPr>
        <w:spacing w:before="0" w:after="0"/>
      </w:pPr>
      <w:r>
        <w:t>Air Content</w:t>
      </w:r>
    </w:p>
    <w:p>
      <w:pPr>
        <w:numPr>
          <w:ilvl w:val="3"/>
          <w:numId w:val="900"/>
        </w:numPr>
        <w:spacing w:before="0" w:after="0"/>
      </w:pPr>
      <w:r>
        <w:t>Air Content Measurement</w:t>
      </w:r>
    </w:p>
    <w:p>
      <w:pPr>
        <w:numPr>
          <w:ilvl w:val="3"/>
          <w:numId w:val="900"/>
        </w:numPr>
        <w:spacing w:before="0" w:after="0"/>
      </w:pPr>
      <w:r>
        <w:t>Air Entrainment Benefits</w:t>
      </w:r>
    </w:p>
    <w:p>
      <w:pPr>
        <w:numPr>
          <w:ilvl w:val="2"/>
          <w:numId w:val="900"/>
        </w:numPr>
        <w:spacing w:before="0" w:after="0"/>
      </w:pPr>
      <w:r>
        <w:t>Setting Time</w:t>
      </w:r>
    </w:p>
    <w:p>
      <w:pPr>
        <w:numPr>
          <w:ilvl w:val="3"/>
          <w:numId w:val="900"/>
        </w:numPr>
        <w:spacing w:before="0" w:after="0"/>
      </w:pPr>
      <w:r>
        <w:t>Initial Set</w:t>
      </w:r>
    </w:p>
    <w:p>
      <w:pPr>
        <w:numPr>
          <w:ilvl w:val="3"/>
          <w:numId w:val="900"/>
        </w:numPr>
        <w:spacing w:before="0" w:after="0"/>
      </w:pPr>
      <w:r>
        <w:t>Final Set</w:t>
      </w:r>
    </w:p>
    <w:p>
      <w:pPr>
        <w:numPr>
          <w:ilvl w:val="1"/>
          <w:numId w:val="900"/>
        </w:numPr>
        <w:spacing w:before="0" w:after="0"/>
      </w:pPr>
      <w:r>
        <w:t>Properties of Hardened Concrete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3"/>
          <w:numId w:val="900"/>
        </w:numPr>
        <w:spacing w:before="0" w:after="0"/>
      </w:pPr>
      <w:r>
        <w:t>Cylinder Test</w:t>
      </w:r>
    </w:p>
    <w:p>
      <w:pPr>
        <w:numPr>
          <w:ilvl w:val="3"/>
          <w:numId w:val="900"/>
        </w:numPr>
        <w:spacing w:before="0" w:after="0"/>
      </w:pPr>
      <w:r>
        <w:t>Strength Development</w:t>
      </w:r>
    </w:p>
    <w:p>
      <w:pPr>
        <w:numPr>
          <w:ilvl w:val="3"/>
          <w:numId w:val="900"/>
        </w:numPr>
        <w:spacing w:before="0" w:after="0"/>
      </w:pPr>
      <w:r>
        <w:t>Design Strength</w:t>
      </w:r>
    </w:p>
    <w:p>
      <w:pPr>
        <w:numPr>
          <w:ilvl w:val="2"/>
          <w:numId w:val="900"/>
        </w:numPr>
        <w:spacing w:before="0" w:after="0"/>
      </w:pPr>
      <w:r>
        <w:t>Flexural Strength (Modulus of Rupture)</w:t>
      </w:r>
    </w:p>
    <w:p>
      <w:pPr>
        <w:numPr>
          <w:ilvl w:val="3"/>
          <w:numId w:val="900"/>
        </w:numPr>
        <w:spacing w:before="0" w:after="0"/>
      </w:pPr>
      <w:r>
        <w:t>Beam Test Methods</w:t>
      </w:r>
    </w:p>
    <w:p>
      <w:pPr>
        <w:numPr>
          <w:ilvl w:val="3"/>
          <w:numId w:val="900"/>
        </w:numPr>
        <w:spacing w:before="0" w:after="0"/>
      </w:pPr>
      <w:r>
        <w:t>Third-Point Loading</w:t>
      </w:r>
    </w:p>
    <w:p>
      <w:pPr>
        <w:numPr>
          <w:ilvl w:val="3"/>
          <w:numId w:val="900"/>
        </w:numPr>
        <w:spacing w:before="0" w:after="0"/>
      </w:pPr>
      <w:r>
        <w:t>Center-Point Loading</w:t>
      </w:r>
    </w:p>
    <w:p>
      <w:pPr>
        <w:numPr>
          <w:ilvl w:val="2"/>
          <w:numId w:val="900"/>
        </w:numPr>
        <w:spacing w:before="0" w:after="0"/>
      </w:pPr>
      <w:r>
        <w:t>Modulus of Elasticity</w:t>
      </w:r>
    </w:p>
    <w:p>
      <w:pPr>
        <w:numPr>
          <w:ilvl w:val="3"/>
          <w:numId w:val="900"/>
        </w:numPr>
        <w:spacing w:before="0" w:after="0"/>
      </w:pPr>
      <w:r>
        <w:t>Static Modulus</w:t>
      </w:r>
    </w:p>
    <w:p>
      <w:pPr>
        <w:numPr>
          <w:ilvl w:val="3"/>
          <w:numId w:val="900"/>
        </w:numPr>
        <w:spacing w:before="0" w:after="0"/>
      </w:pPr>
      <w:r>
        <w:t>Dynamic Modulus</w:t>
      </w:r>
    </w:p>
    <w:p>
      <w:pPr>
        <w:numPr>
          <w:ilvl w:val="2"/>
          <w:numId w:val="900"/>
        </w:numPr>
        <w:spacing w:before="0" w:after="0"/>
      </w:pPr>
      <w:r>
        <w:t>Shrinkage and Creep</w:t>
      </w:r>
    </w:p>
    <w:p>
      <w:pPr>
        <w:numPr>
          <w:ilvl w:val="3"/>
          <w:numId w:val="900"/>
        </w:numPr>
        <w:spacing w:before="0" w:after="0"/>
      </w:pPr>
      <w:r>
        <w:t>Drying Shrinkage</w:t>
      </w:r>
    </w:p>
    <w:p>
      <w:pPr>
        <w:numPr>
          <w:ilvl w:val="3"/>
          <w:numId w:val="900"/>
        </w:numPr>
        <w:spacing w:before="0" w:after="0"/>
      </w:pPr>
      <w:r>
        <w:t>Autogenous Shrinkage</w:t>
      </w:r>
    </w:p>
    <w:p>
      <w:pPr>
        <w:numPr>
          <w:ilvl w:val="3"/>
          <w:numId w:val="900"/>
        </w:numPr>
        <w:spacing w:before="0" w:after="0"/>
      </w:pPr>
      <w:r>
        <w:t>Creep Mechanisms</w:t>
      </w:r>
    </w:p>
    <w:p>
      <w:pPr>
        <w:numPr>
          <w:ilvl w:val="0"/>
          <w:numId w:val="900"/>
        </w:numPr>
        <w:spacing w:before="0" w:after="0"/>
      </w:pPr>
      <w:r>
        <w:t>Stabilized and Recycled Materials</w:t>
      </w:r>
    </w:p>
    <w:p>
      <w:pPr>
        <w:numPr>
          <w:ilvl w:val="1"/>
          <w:numId w:val="900"/>
        </w:numPr>
        <w:spacing w:before="0" w:after="0"/>
      </w:pPr>
      <w:r>
        <w:t>Soil Stabilization</w:t>
      </w:r>
    </w:p>
    <w:p>
      <w:pPr>
        <w:numPr>
          <w:ilvl w:val="2"/>
          <w:numId w:val="900"/>
        </w:numPr>
        <w:spacing w:before="0" w:after="0"/>
      </w:pPr>
      <w:r>
        <w:t>Lime Stabilization</w:t>
      </w:r>
    </w:p>
    <w:p>
      <w:pPr>
        <w:numPr>
          <w:ilvl w:val="3"/>
          <w:numId w:val="900"/>
        </w:numPr>
        <w:spacing w:before="0" w:after="0"/>
      </w:pPr>
      <w:r>
        <w:t>Lime Types</w:t>
      </w:r>
    </w:p>
    <w:p>
      <w:pPr>
        <w:numPr>
          <w:ilvl w:val="3"/>
          <w:numId w:val="900"/>
        </w:numPr>
        <w:spacing w:before="0" w:after="0"/>
      </w:pPr>
      <w:r>
        <w:t>Stabilization Mechanisms</w:t>
      </w:r>
    </w:p>
    <w:p>
      <w:pPr>
        <w:numPr>
          <w:ilvl w:val="3"/>
          <w:numId w:val="900"/>
        </w:numPr>
        <w:spacing w:before="0" w:after="0"/>
      </w:pPr>
      <w:r>
        <w:t>Design Procedures</w:t>
      </w:r>
    </w:p>
    <w:p>
      <w:pPr>
        <w:numPr>
          <w:ilvl w:val="2"/>
          <w:numId w:val="900"/>
        </w:numPr>
        <w:spacing w:before="0" w:after="0"/>
      </w:pPr>
      <w:r>
        <w:t>Cement Stabilization</w:t>
      </w:r>
    </w:p>
    <w:p>
      <w:pPr>
        <w:numPr>
          <w:ilvl w:val="3"/>
          <w:numId w:val="900"/>
        </w:numPr>
        <w:spacing w:before="0" w:after="0"/>
      </w:pPr>
      <w:r>
        <w:t>Cement Content Design</w:t>
      </w:r>
    </w:p>
    <w:p>
      <w:pPr>
        <w:numPr>
          <w:ilvl w:val="3"/>
          <w:numId w:val="900"/>
        </w:numPr>
        <w:spacing w:before="0" w:after="0"/>
      </w:pPr>
      <w:r>
        <w:t>Strength Development</w:t>
      </w:r>
    </w:p>
    <w:p>
      <w:pPr>
        <w:numPr>
          <w:ilvl w:val="3"/>
          <w:numId w:val="900"/>
        </w:numPr>
        <w:spacing w:before="0" w:after="0"/>
      </w:pPr>
      <w:r>
        <w:t>Durability Considerations</w:t>
      </w:r>
    </w:p>
    <w:p>
      <w:pPr>
        <w:numPr>
          <w:ilvl w:val="2"/>
          <w:numId w:val="900"/>
        </w:numPr>
        <w:spacing w:before="0" w:after="0"/>
      </w:pPr>
      <w:r>
        <w:t>Bituminous Stabilization</w:t>
      </w:r>
    </w:p>
    <w:p>
      <w:pPr>
        <w:numPr>
          <w:ilvl w:val="3"/>
          <w:numId w:val="900"/>
        </w:numPr>
        <w:spacing w:before="0" w:after="0"/>
      </w:pPr>
      <w:r>
        <w:t>Emulsion Stabilization</w:t>
      </w:r>
    </w:p>
    <w:p>
      <w:pPr>
        <w:numPr>
          <w:ilvl w:val="3"/>
          <w:numId w:val="900"/>
        </w:numPr>
        <w:spacing w:before="0" w:after="0"/>
      </w:pPr>
      <w:r>
        <w:t>Cutback Stabilization</w:t>
      </w:r>
    </w:p>
    <w:p>
      <w:pPr>
        <w:numPr>
          <w:ilvl w:val="3"/>
          <w:numId w:val="900"/>
        </w:numPr>
        <w:spacing w:before="0" w:after="0"/>
      </w:pPr>
      <w:r>
        <w:t>Foamed Asphalt Stabilization</w:t>
      </w:r>
    </w:p>
    <w:p>
      <w:pPr>
        <w:numPr>
          <w:ilvl w:val="1"/>
          <w:numId w:val="900"/>
        </w:numPr>
        <w:spacing w:before="0" w:after="0"/>
      </w:pPr>
      <w:r>
        <w:t>Reclaimed Asphalt Pavement (RAP)</w:t>
      </w:r>
    </w:p>
    <w:p>
      <w:pPr>
        <w:numPr>
          <w:ilvl w:val="2"/>
          <w:numId w:val="900"/>
        </w:numPr>
        <w:spacing w:before="0" w:after="0"/>
      </w:pPr>
      <w:r>
        <w:t>Processing and Handling</w:t>
      </w:r>
    </w:p>
    <w:p>
      <w:pPr>
        <w:numPr>
          <w:ilvl w:val="3"/>
          <w:numId w:val="900"/>
        </w:numPr>
        <w:spacing w:before="0" w:after="0"/>
      </w:pPr>
      <w:r>
        <w:t>Milling Operations</w:t>
      </w:r>
    </w:p>
    <w:p>
      <w:pPr>
        <w:numPr>
          <w:ilvl w:val="3"/>
          <w:numId w:val="900"/>
        </w:numPr>
        <w:spacing w:before="0" w:after="0"/>
      </w:pPr>
      <w:r>
        <w:t>Crushing and Screening</w:t>
      </w:r>
    </w:p>
    <w:p>
      <w:pPr>
        <w:numPr>
          <w:ilvl w:val="3"/>
          <w:numId w:val="900"/>
        </w:numPr>
        <w:spacing w:before="0" w:after="0"/>
      </w:pPr>
      <w:r>
        <w:t>Stockpile Management</w:t>
      </w:r>
    </w:p>
    <w:p>
      <w:pPr>
        <w:numPr>
          <w:ilvl w:val="2"/>
          <w:numId w:val="900"/>
        </w:numPr>
        <w:spacing w:before="0" w:after="0"/>
      </w:pPr>
      <w:r>
        <w:t>Mix Design with RAP</w:t>
      </w:r>
    </w:p>
    <w:p>
      <w:pPr>
        <w:numPr>
          <w:ilvl w:val="3"/>
          <w:numId w:val="900"/>
        </w:numPr>
        <w:spacing w:before="0" w:after="0"/>
      </w:pPr>
      <w:r>
        <w:t>RAP Content Limits</w:t>
      </w:r>
    </w:p>
    <w:p>
      <w:pPr>
        <w:numPr>
          <w:ilvl w:val="3"/>
          <w:numId w:val="900"/>
        </w:numPr>
        <w:spacing w:before="0" w:after="0"/>
      </w:pPr>
      <w:r>
        <w:t>Binder Blending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Recycled Concrete Aggregate (RCA)</w:t>
      </w:r>
    </w:p>
    <w:p>
      <w:pPr>
        <w:numPr>
          <w:ilvl w:val="2"/>
          <w:numId w:val="900"/>
        </w:numPr>
        <w:spacing w:before="0" w:after="0"/>
      </w:pPr>
      <w:r>
        <w:t>Processing and Quality Control</w:t>
      </w:r>
    </w:p>
    <w:p>
      <w:pPr>
        <w:numPr>
          <w:ilvl w:val="3"/>
          <w:numId w:val="900"/>
        </w:numPr>
        <w:spacing w:before="0" w:after="0"/>
      </w:pPr>
      <w:r>
        <w:t>Crushing Operations</w:t>
      </w:r>
    </w:p>
    <w:p>
      <w:pPr>
        <w:numPr>
          <w:ilvl w:val="3"/>
          <w:numId w:val="900"/>
        </w:numPr>
        <w:spacing w:before="0" w:after="0"/>
      </w:pPr>
      <w:r>
        <w:t>Contamination Removal</w:t>
      </w:r>
    </w:p>
    <w:p>
      <w:pPr>
        <w:numPr>
          <w:ilvl w:val="3"/>
          <w:numId w:val="900"/>
        </w:numPr>
        <w:spacing w:before="0" w:after="0"/>
      </w:pPr>
      <w:r>
        <w:t>Quality Testing</w:t>
      </w:r>
    </w:p>
    <w:p>
      <w:pPr>
        <w:numPr>
          <w:ilvl w:val="2"/>
          <w:numId w:val="900"/>
        </w:numPr>
        <w:spacing w:before="0" w:after="0"/>
      </w:pPr>
      <w:r>
        <w:t>Applications in Pavement Layers</w:t>
      </w:r>
    </w:p>
    <w:p>
      <w:pPr>
        <w:numPr>
          <w:ilvl w:val="3"/>
          <w:numId w:val="900"/>
        </w:numPr>
        <w:spacing w:before="0" w:after="0"/>
      </w:pPr>
      <w:r>
        <w:t>Base Course Applications</w:t>
      </w:r>
    </w:p>
    <w:p>
      <w:pPr>
        <w:numPr>
          <w:ilvl w:val="3"/>
          <w:numId w:val="900"/>
        </w:numPr>
        <w:spacing w:before="0" w:after="0"/>
      </w:pPr>
      <w:r>
        <w:t>Subbase Applications</w:t>
      </w:r>
    </w:p>
    <w:p>
      <w:pPr>
        <w:numPr>
          <w:ilvl w:val="3"/>
          <w:numId w:val="900"/>
        </w:numPr>
        <w:spacing w:before="0" w:after="0"/>
      </w:pPr>
      <w:r>
        <w:t>Concrete Applications</w:t>
      </w:r>
    </w:p>
    <w:p>
      <w:pPr>
        <w:pStyle w:val="Heading1"/>
      </w:pPr>
      <w:r>
        <w:t>Flexible Pavement Design</w:t>
      </w:r>
    </w:p>
    <w:p>
      <w:pPr>
        <w:numPr>
          <w:ilvl w:val="0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Layered System Theory</w:t>
      </w:r>
    </w:p>
    <w:p>
      <w:pPr>
        <w:numPr>
          <w:ilvl w:val="2"/>
          <w:numId w:val="900"/>
        </w:numPr>
        <w:spacing w:before="0" w:after="0"/>
      </w:pPr>
      <w:r>
        <w:t>Elastic Layer Theory</w:t>
      </w:r>
    </w:p>
    <w:p>
      <w:pPr>
        <w:numPr>
          <w:ilvl w:val="2"/>
          <w:numId w:val="900"/>
        </w:numPr>
        <w:spacing w:before="0" w:after="0"/>
      </w:pPr>
      <w:r>
        <w:t>Stress and Strain Analysis</w:t>
      </w:r>
    </w:p>
    <w:p>
      <w:pPr>
        <w:numPr>
          <w:ilvl w:val="2"/>
          <w:numId w:val="900"/>
        </w:numPr>
        <w:spacing w:before="0" w:after="0"/>
      </w:pPr>
      <w:r>
        <w:t>Critical Response Locations</w:t>
      </w:r>
    </w:p>
    <w:p>
      <w:pPr>
        <w:numPr>
          <w:ilvl w:val="1"/>
          <w:numId w:val="900"/>
        </w:numPr>
        <w:spacing w:before="0" w:after="0"/>
      </w:pPr>
      <w:r>
        <w:t>Stress-Strain Analysis in Layered Systems</w:t>
      </w:r>
    </w:p>
    <w:p>
      <w:pPr>
        <w:numPr>
          <w:ilvl w:val="2"/>
          <w:numId w:val="900"/>
        </w:numPr>
        <w:spacing w:before="0" w:after="0"/>
      </w:pPr>
      <w:r>
        <w:t>Boussinesq Theory</w:t>
      </w:r>
    </w:p>
    <w:p>
      <w:pPr>
        <w:numPr>
          <w:ilvl w:val="2"/>
          <w:numId w:val="900"/>
        </w:numPr>
        <w:spacing w:before="0" w:after="0"/>
      </w:pPr>
      <w:r>
        <w:t>Multi-Layer Analysis</w:t>
      </w:r>
    </w:p>
    <w:p>
      <w:pPr>
        <w:numPr>
          <w:ilvl w:val="2"/>
          <w:numId w:val="900"/>
        </w:numPr>
        <w:spacing w:before="0" w:after="0"/>
      </w:pPr>
      <w:r>
        <w:t>Computer Programs</w:t>
      </w:r>
    </w:p>
    <w:p>
      <w:pPr>
        <w:numPr>
          <w:ilvl w:val="1"/>
          <w:numId w:val="900"/>
        </w:numPr>
        <w:spacing w:before="0" w:after="0"/>
      </w:pPr>
      <w:r>
        <w:t>Failure Criteria</w:t>
      </w:r>
    </w:p>
    <w:p>
      <w:pPr>
        <w:numPr>
          <w:ilvl w:val="2"/>
          <w:numId w:val="900"/>
        </w:numPr>
        <w:spacing w:before="0" w:after="0"/>
      </w:pPr>
      <w:r>
        <w:t>Fatigue Cracking</w:t>
      </w:r>
    </w:p>
    <w:p>
      <w:pPr>
        <w:numPr>
          <w:ilvl w:val="3"/>
          <w:numId w:val="900"/>
        </w:numPr>
        <w:spacing w:before="0" w:after="0"/>
      </w:pPr>
      <w:r>
        <w:t>Bottom-Up Cracking</w:t>
      </w:r>
    </w:p>
    <w:p>
      <w:pPr>
        <w:numPr>
          <w:ilvl w:val="3"/>
          <w:numId w:val="900"/>
        </w:numPr>
        <w:spacing w:before="0" w:after="0"/>
      </w:pPr>
      <w:r>
        <w:t>Top-Down Cracking</w:t>
      </w:r>
    </w:p>
    <w:p>
      <w:pPr>
        <w:numPr>
          <w:ilvl w:val="3"/>
          <w:numId w:val="900"/>
        </w:numPr>
        <w:spacing w:before="0" w:after="0"/>
      </w:pPr>
      <w:r>
        <w:t>Fatigue Laws</w:t>
      </w:r>
    </w:p>
    <w:p>
      <w:pPr>
        <w:numPr>
          <w:ilvl w:val="2"/>
          <w:numId w:val="900"/>
        </w:numPr>
        <w:spacing w:before="0" w:after="0"/>
      </w:pPr>
      <w:r>
        <w:t>Rutting (Permanent Deformation)</w:t>
      </w:r>
    </w:p>
    <w:p>
      <w:pPr>
        <w:numPr>
          <w:ilvl w:val="3"/>
          <w:numId w:val="900"/>
        </w:numPr>
        <w:spacing w:before="0" w:after="0"/>
      </w:pPr>
      <w:r>
        <w:t>Subgrade Rutting</w:t>
      </w:r>
    </w:p>
    <w:p>
      <w:pPr>
        <w:numPr>
          <w:ilvl w:val="3"/>
          <w:numId w:val="900"/>
        </w:numPr>
        <w:spacing w:before="0" w:after="0"/>
      </w:pPr>
      <w:r>
        <w:t>AC Layer Rutting</w:t>
      </w:r>
    </w:p>
    <w:p>
      <w:pPr>
        <w:numPr>
          <w:ilvl w:val="3"/>
          <w:numId w:val="900"/>
        </w:numPr>
        <w:spacing w:before="0" w:after="0"/>
      </w:pPr>
      <w:r>
        <w:t>Rutting Models</w:t>
      </w:r>
    </w:p>
    <w:p>
      <w:pPr>
        <w:numPr>
          <w:ilvl w:val="2"/>
          <w:numId w:val="900"/>
        </w:numPr>
        <w:spacing w:before="0" w:after="0"/>
      </w:pPr>
      <w:r>
        <w:t>Low-Temperature Cracking</w:t>
      </w:r>
    </w:p>
    <w:p>
      <w:pPr>
        <w:numPr>
          <w:ilvl w:val="3"/>
          <w:numId w:val="900"/>
        </w:numPr>
        <w:spacing w:before="0" w:after="0"/>
      </w:pPr>
      <w:r>
        <w:t>Thermal Cracking</w:t>
      </w:r>
    </w:p>
    <w:p>
      <w:pPr>
        <w:numPr>
          <w:ilvl w:val="3"/>
          <w:numId w:val="900"/>
        </w:numPr>
        <w:spacing w:before="0" w:after="0"/>
      </w:pPr>
      <w:r>
        <w:t>Cracking Mechanisms</w:t>
      </w:r>
    </w:p>
    <w:p>
      <w:pPr>
        <w:numPr>
          <w:ilvl w:val="0"/>
          <w:numId w:val="900"/>
        </w:numPr>
        <w:spacing w:before="0" w:after="0"/>
      </w:pPr>
      <w:r>
        <w:t>Empirical Design Methods</w:t>
      </w:r>
    </w:p>
    <w:p>
      <w:pPr>
        <w:numPr>
          <w:ilvl w:val="1"/>
          <w:numId w:val="900"/>
        </w:numPr>
        <w:spacing w:before="0" w:after="0"/>
      </w:pPr>
      <w:r>
        <w:t>AASHTO 1993 Design Guide</w:t>
      </w:r>
    </w:p>
    <w:p>
      <w:pPr>
        <w:numPr>
          <w:ilvl w:val="2"/>
          <w:numId w:val="900"/>
        </w:numPr>
        <w:spacing w:before="0" w:after="0"/>
      </w:pPr>
      <w:r>
        <w:t>Design Inputs</w:t>
      </w:r>
    </w:p>
    <w:p>
      <w:pPr>
        <w:numPr>
          <w:ilvl w:val="3"/>
          <w:numId w:val="900"/>
        </w:numPr>
        <w:spacing w:before="0" w:after="0"/>
      </w:pPr>
      <w:r>
        <w:t>Traffic Data</w:t>
      </w:r>
    </w:p>
    <w:p>
      <w:pPr>
        <w:numPr>
          <w:ilvl w:val="4"/>
          <w:numId w:val="900"/>
        </w:numPr>
        <w:spacing w:before="0" w:after="0"/>
      </w:pPr>
      <w:r>
        <w:t>ESAL Calculations</w:t>
      </w:r>
    </w:p>
    <w:p>
      <w:pPr>
        <w:numPr>
          <w:ilvl w:val="4"/>
          <w:numId w:val="900"/>
        </w:numPr>
        <w:spacing w:before="0" w:after="0"/>
      </w:pPr>
      <w:r>
        <w:t>Traffic Projections</w:t>
      </w:r>
    </w:p>
    <w:p>
      <w:pPr>
        <w:numPr>
          <w:ilvl w:val="3"/>
          <w:numId w:val="900"/>
        </w:numPr>
        <w:spacing w:before="0" w:after="0"/>
      </w:pPr>
      <w:r>
        <w:t>Subgrade Properties</w:t>
      </w:r>
    </w:p>
    <w:p>
      <w:pPr>
        <w:numPr>
          <w:ilvl w:val="4"/>
          <w:numId w:val="900"/>
        </w:numPr>
        <w:spacing w:before="0" w:after="0"/>
      </w:pPr>
      <w:r>
        <w:t>Resilient Modulus</w:t>
      </w:r>
    </w:p>
    <w:p>
      <w:pPr>
        <w:numPr>
          <w:ilvl w:val="4"/>
          <w:numId w:val="900"/>
        </w:numPr>
        <w:spacing w:before="0" w:after="0"/>
      </w:pPr>
      <w:r>
        <w:t>CBR Correlations</w:t>
      </w:r>
    </w:p>
    <w:p>
      <w:pPr>
        <w:numPr>
          <w:ilvl w:val="3"/>
          <w:numId w:val="900"/>
        </w:numPr>
        <w:spacing w:before="0" w:after="0"/>
      </w:pPr>
      <w:r>
        <w:t>Climate Data</w:t>
      </w:r>
    </w:p>
    <w:p>
      <w:pPr>
        <w:numPr>
          <w:ilvl w:val="4"/>
          <w:numId w:val="900"/>
        </w:numPr>
        <w:spacing w:before="0" w:after="0"/>
      </w:pPr>
      <w:r>
        <w:t>Regional Factors</w:t>
      </w:r>
    </w:p>
    <w:p>
      <w:pPr>
        <w:numPr>
          <w:ilvl w:val="4"/>
          <w:numId w:val="900"/>
        </w:numPr>
        <w:spacing w:before="0" w:after="0"/>
      </w:pPr>
      <w:r>
        <w:t>Environmental Coefficients</w:t>
      </w:r>
    </w:p>
    <w:p>
      <w:pPr>
        <w:numPr>
          <w:ilvl w:val="2"/>
          <w:numId w:val="900"/>
        </w:numPr>
        <w:spacing w:before="0" w:after="0"/>
      </w:pPr>
      <w:r>
        <w:t>Structural Number (SN) Concept</w:t>
      </w:r>
    </w:p>
    <w:p>
      <w:pPr>
        <w:numPr>
          <w:ilvl w:val="3"/>
          <w:numId w:val="900"/>
        </w:numPr>
        <w:spacing w:before="0" w:after="0"/>
      </w:pPr>
      <w:r>
        <w:t>Layer Coefficient Determination</w:t>
      </w:r>
    </w:p>
    <w:p>
      <w:pPr>
        <w:numPr>
          <w:ilvl w:val="4"/>
          <w:numId w:val="900"/>
        </w:numPr>
        <w:spacing w:before="0" w:after="0"/>
      </w:pPr>
      <w:r>
        <w:t>Surface Layer Coefficients</w:t>
      </w:r>
    </w:p>
    <w:p>
      <w:pPr>
        <w:numPr>
          <w:ilvl w:val="4"/>
          <w:numId w:val="900"/>
        </w:numPr>
        <w:spacing w:before="0" w:after="0"/>
      </w:pPr>
      <w:r>
        <w:t>Base Layer Coefficients</w:t>
      </w:r>
    </w:p>
    <w:p>
      <w:pPr>
        <w:numPr>
          <w:ilvl w:val="4"/>
          <w:numId w:val="900"/>
        </w:numPr>
        <w:spacing w:before="0" w:after="0"/>
      </w:pPr>
      <w:r>
        <w:t>Subbase Layer Coefficients</w:t>
      </w:r>
    </w:p>
    <w:p>
      <w:pPr>
        <w:numPr>
          <w:ilvl w:val="3"/>
          <w:numId w:val="900"/>
        </w:numPr>
        <w:spacing w:before="0" w:after="0"/>
      </w:pPr>
      <w:r>
        <w:t>Drainage Coefficient</w:t>
      </w:r>
    </w:p>
    <w:p>
      <w:pPr>
        <w:numPr>
          <w:ilvl w:val="4"/>
          <w:numId w:val="900"/>
        </w:numPr>
        <w:spacing w:before="0" w:after="0"/>
      </w:pPr>
      <w:r>
        <w:t>Drainage Quality</w:t>
      </w:r>
    </w:p>
    <w:p>
      <w:pPr>
        <w:numPr>
          <w:ilvl w:val="4"/>
          <w:numId w:val="900"/>
        </w:numPr>
        <w:spacing w:before="0" w:after="0"/>
      </w:pPr>
      <w:r>
        <w:t>Moisture Exposure</w:t>
      </w:r>
    </w:p>
    <w:p>
      <w:pPr>
        <w:numPr>
          <w:ilvl w:val="2"/>
          <w:numId w:val="900"/>
        </w:numPr>
        <w:spacing w:before="0" w:after="0"/>
      </w:pPr>
      <w:r>
        <w:t>Reliability and Serviceability Concepts</w:t>
      </w:r>
    </w:p>
    <w:p>
      <w:pPr>
        <w:numPr>
          <w:ilvl w:val="3"/>
          <w:numId w:val="900"/>
        </w:numPr>
        <w:spacing w:before="0" w:after="0"/>
      </w:pPr>
      <w:r>
        <w:t>Reliability Levels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Serviceability Loss</w:t>
      </w:r>
    </w:p>
    <w:p>
      <w:pPr>
        <w:numPr>
          <w:ilvl w:val="1"/>
          <w:numId w:val="900"/>
        </w:numPr>
        <w:spacing w:before="0" w:after="0"/>
      </w:pPr>
      <w:r>
        <w:t>Other Empirical Methods</w:t>
      </w:r>
    </w:p>
    <w:p>
      <w:pPr>
        <w:numPr>
          <w:ilvl w:val="2"/>
          <w:numId w:val="900"/>
        </w:numPr>
        <w:spacing w:before="0" w:after="0"/>
      </w:pPr>
      <w:r>
        <w:t>Asphalt Institute Method</w:t>
      </w:r>
    </w:p>
    <w:p>
      <w:pPr>
        <w:numPr>
          <w:ilvl w:val="3"/>
          <w:numId w:val="900"/>
        </w:numPr>
        <w:spacing w:before="0" w:after="0"/>
      </w:pPr>
      <w:r>
        <w:t>Design Charts</w:t>
      </w:r>
    </w:p>
    <w:p>
      <w:pPr>
        <w:numPr>
          <w:ilvl w:val="3"/>
          <w:numId w:val="900"/>
        </w:numPr>
        <w:spacing w:before="0" w:after="0"/>
      </w:pPr>
      <w:r>
        <w:t>Thickness Requirements</w:t>
      </w:r>
    </w:p>
    <w:p>
      <w:pPr>
        <w:numPr>
          <w:ilvl w:val="0"/>
          <w:numId w:val="900"/>
        </w:numPr>
        <w:spacing w:before="0" w:after="0"/>
      </w:pPr>
      <w:r>
        <w:t>Mechanistic-Empirical (M-E) Design</w:t>
      </w:r>
    </w:p>
    <w:p>
      <w:pPr>
        <w:numPr>
          <w:ilvl w:val="1"/>
          <w:numId w:val="900"/>
        </w:numPr>
        <w:spacing w:before="0" w:after="0"/>
      </w:pPr>
      <w:r>
        <w:t>Framework and Principles</w:t>
      </w:r>
    </w:p>
    <w:p>
      <w:pPr>
        <w:numPr>
          <w:ilvl w:val="2"/>
          <w:numId w:val="900"/>
        </w:numPr>
        <w:spacing w:before="0" w:after="0"/>
      </w:pPr>
      <w:r>
        <w:t>Mechanistic Analysis</w:t>
      </w:r>
    </w:p>
    <w:p>
      <w:pPr>
        <w:numPr>
          <w:ilvl w:val="3"/>
          <w:numId w:val="900"/>
        </w:numPr>
        <w:spacing w:before="0" w:after="0"/>
      </w:pPr>
      <w:r>
        <w:t>Structural Response Calculation</w:t>
      </w:r>
    </w:p>
    <w:p>
      <w:pPr>
        <w:numPr>
          <w:ilvl w:val="3"/>
          <w:numId w:val="900"/>
        </w:numPr>
        <w:spacing w:before="0" w:after="0"/>
      </w:pPr>
      <w:r>
        <w:t>Critical Pavement Responses</w:t>
      </w:r>
    </w:p>
    <w:p>
      <w:pPr>
        <w:numPr>
          <w:ilvl w:val="2"/>
          <w:numId w:val="900"/>
        </w:numPr>
        <w:spacing w:before="0" w:after="0"/>
      </w:pPr>
      <w:r>
        <w:t>Empirical Calibration</w:t>
      </w:r>
    </w:p>
    <w:p>
      <w:pPr>
        <w:numPr>
          <w:ilvl w:val="3"/>
          <w:numId w:val="900"/>
        </w:numPr>
        <w:spacing w:before="0" w:after="0"/>
      </w:pPr>
      <w:r>
        <w:t>Performance Models</w:t>
      </w:r>
    </w:p>
    <w:p>
      <w:pPr>
        <w:numPr>
          <w:ilvl w:val="3"/>
          <w:numId w:val="900"/>
        </w:numPr>
        <w:spacing w:before="0" w:after="0"/>
      </w:pPr>
      <w:r>
        <w:t>Calibration Factors</w:t>
      </w:r>
    </w:p>
    <w:p>
      <w:pPr>
        <w:numPr>
          <w:ilvl w:val="1"/>
          <w:numId w:val="900"/>
        </w:numPr>
        <w:spacing w:before="0" w:after="0"/>
      </w:pPr>
      <w:r>
        <w:t>AASHTOWare Pavement ME Design</w:t>
      </w:r>
    </w:p>
    <w:p>
      <w:pPr>
        <w:numPr>
          <w:ilvl w:val="2"/>
          <w:numId w:val="900"/>
        </w:numPr>
        <w:spacing w:before="0" w:after="0"/>
      </w:pPr>
      <w:r>
        <w:t>Inputs</w:t>
      </w:r>
    </w:p>
    <w:p>
      <w:pPr>
        <w:numPr>
          <w:ilvl w:val="3"/>
          <w:numId w:val="900"/>
        </w:numPr>
        <w:spacing w:before="0" w:after="0"/>
      </w:pPr>
      <w:r>
        <w:t>Traffic</w:t>
      </w:r>
    </w:p>
    <w:p>
      <w:pPr>
        <w:numPr>
          <w:ilvl w:val="4"/>
          <w:numId w:val="900"/>
        </w:numPr>
        <w:spacing w:before="0" w:after="0"/>
      </w:pPr>
      <w:r>
        <w:t>Axle Load Spectra</w:t>
      </w:r>
    </w:p>
    <w:p>
      <w:pPr>
        <w:numPr>
          <w:ilvl w:val="4"/>
          <w:numId w:val="900"/>
        </w:numPr>
        <w:spacing w:before="0" w:after="0"/>
      </w:pPr>
      <w:r>
        <w:t>Traffic Growth</w:t>
      </w:r>
    </w:p>
    <w:p>
      <w:pPr>
        <w:numPr>
          <w:ilvl w:val="4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Climate</w:t>
      </w:r>
    </w:p>
    <w:p>
      <w:pPr>
        <w:numPr>
          <w:ilvl w:val="4"/>
          <w:numId w:val="900"/>
        </w:numPr>
        <w:spacing w:before="0" w:after="0"/>
      </w:pPr>
      <w:r>
        <w:t>Temperature Data</w:t>
      </w:r>
    </w:p>
    <w:p>
      <w:pPr>
        <w:numPr>
          <w:ilvl w:val="4"/>
          <w:numId w:val="900"/>
        </w:numPr>
        <w:spacing w:before="0" w:after="0"/>
      </w:pPr>
      <w:r>
        <w:t>Precipitation Data</w:t>
      </w:r>
    </w:p>
    <w:p>
      <w:pPr>
        <w:numPr>
          <w:ilvl w:val="4"/>
          <w:numId w:val="900"/>
        </w:numPr>
        <w:spacing w:before="0" w:after="0"/>
      </w:pPr>
      <w:r>
        <w:t>Humidity Data</w:t>
      </w:r>
    </w:p>
    <w:p>
      <w:pPr>
        <w:numPr>
          <w:ilvl w:val="3"/>
          <w:numId w:val="900"/>
        </w:numPr>
        <w:spacing w:before="0" w:after="0"/>
      </w:pPr>
      <w:r>
        <w:t>Materials</w:t>
      </w:r>
    </w:p>
    <w:p>
      <w:pPr>
        <w:numPr>
          <w:ilvl w:val="4"/>
          <w:numId w:val="900"/>
        </w:numPr>
        <w:spacing w:before="0" w:after="0"/>
      </w:pPr>
      <w:r>
        <w:t>Dynamic Modulus</w:t>
      </w:r>
    </w:p>
    <w:p>
      <w:pPr>
        <w:numPr>
          <w:ilvl w:val="4"/>
          <w:numId w:val="900"/>
        </w:numPr>
        <w:spacing w:before="0" w:after="0"/>
      </w:pPr>
      <w:r>
        <w:t>Creep Compliance</w:t>
      </w:r>
    </w:p>
    <w:p>
      <w:pPr>
        <w:numPr>
          <w:ilvl w:val="4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Structural Response Models</w:t>
      </w:r>
    </w:p>
    <w:p>
      <w:pPr>
        <w:numPr>
          <w:ilvl w:val="3"/>
          <w:numId w:val="900"/>
        </w:numPr>
        <w:spacing w:before="0" w:after="0"/>
      </w:pPr>
      <w:r>
        <w:t>Layered Elastic Analysis</w:t>
      </w:r>
    </w:p>
    <w:p>
      <w:pPr>
        <w:numPr>
          <w:ilvl w:val="3"/>
          <w:numId w:val="900"/>
        </w:numPr>
        <w:spacing w:before="0" w:after="0"/>
      </w:pPr>
      <w:r>
        <w:t>Viscoelastic Analysis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Performance Prediction Models</w:t>
      </w:r>
    </w:p>
    <w:p>
      <w:pPr>
        <w:numPr>
          <w:ilvl w:val="3"/>
          <w:numId w:val="900"/>
        </w:numPr>
        <w:spacing w:before="0" w:after="0"/>
      </w:pPr>
      <w:r>
        <w:t>Cracking</w:t>
      </w:r>
    </w:p>
    <w:p>
      <w:pPr>
        <w:numPr>
          <w:ilvl w:val="4"/>
          <w:numId w:val="900"/>
        </w:numPr>
        <w:spacing w:before="0" w:after="0"/>
      </w:pPr>
      <w:r>
        <w:t>Alligator Cracking</w:t>
      </w:r>
    </w:p>
    <w:p>
      <w:pPr>
        <w:numPr>
          <w:ilvl w:val="4"/>
          <w:numId w:val="900"/>
        </w:numPr>
        <w:spacing w:before="0" w:after="0"/>
      </w:pPr>
      <w:r>
        <w:t>Longitudinal Cracking</w:t>
      </w:r>
    </w:p>
    <w:p>
      <w:pPr>
        <w:numPr>
          <w:ilvl w:val="4"/>
          <w:numId w:val="900"/>
        </w:numPr>
        <w:spacing w:before="0" w:after="0"/>
      </w:pPr>
      <w:r>
        <w:t>Thermal Cracking</w:t>
      </w:r>
    </w:p>
    <w:p>
      <w:pPr>
        <w:numPr>
          <w:ilvl w:val="3"/>
          <w:numId w:val="900"/>
        </w:numPr>
        <w:spacing w:before="0" w:after="0"/>
      </w:pPr>
      <w:r>
        <w:t>Rutting</w:t>
      </w:r>
    </w:p>
    <w:p>
      <w:pPr>
        <w:numPr>
          <w:ilvl w:val="4"/>
          <w:numId w:val="900"/>
        </w:numPr>
        <w:spacing w:before="0" w:after="0"/>
      </w:pPr>
      <w:r>
        <w:t>AC Rutting</w:t>
      </w:r>
    </w:p>
    <w:p>
      <w:pPr>
        <w:numPr>
          <w:ilvl w:val="4"/>
          <w:numId w:val="900"/>
        </w:numPr>
        <w:spacing w:before="0" w:after="0"/>
      </w:pPr>
      <w:r>
        <w:t>Total Rutting</w:t>
      </w:r>
    </w:p>
    <w:p>
      <w:pPr>
        <w:numPr>
          <w:ilvl w:val="3"/>
          <w:numId w:val="900"/>
        </w:numPr>
        <w:spacing w:before="0" w:after="0"/>
      </w:pPr>
      <w:r>
        <w:t>Roughness</w:t>
      </w:r>
    </w:p>
    <w:p>
      <w:pPr>
        <w:numPr>
          <w:ilvl w:val="4"/>
          <w:numId w:val="900"/>
        </w:numPr>
        <w:spacing w:before="0" w:after="0"/>
      </w:pPr>
      <w:r>
        <w:t>IRI Prediction</w:t>
      </w:r>
    </w:p>
    <w:p>
      <w:pPr>
        <w:numPr>
          <w:ilvl w:val="4"/>
          <w:numId w:val="900"/>
        </w:numPr>
        <w:spacing w:before="0" w:after="0"/>
      </w:pPr>
      <w:r>
        <w:t>Smoothness Loss</w:t>
      </w:r>
    </w:p>
    <w:p>
      <w:pPr>
        <w:numPr>
          <w:ilvl w:val="1"/>
          <w:numId w:val="900"/>
        </w:numPr>
        <w:spacing w:before="0" w:after="0"/>
      </w:pPr>
      <w:r>
        <w:t>Calibration and Local Adaptation</w:t>
      </w:r>
    </w:p>
    <w:p>
      <w:pPr>
        <w:numPr>
          <w:ilvl w:val="2"/>
          <w:numId w:val="900"/>
        </w:numPr>
        <w:spacing w:before="0" w:after="0"/>
      </w:pPr>
      <w:r>
        <w:t>Local Calibration Procedures</w:t>
      </w:r>
    </w:p>
    <w:p>
      <w:pPr>
        <w:numPr>
          <w:ilvl w:val="2"/>
          <w:numId w:val="900"/>
        </w:numPr>
        <w:spacing w:before="0" w:after="0"/>
      </w:pPr>
      <w:r>
        <w:t>Validation Studies</w:t>
      </w:r>
    </w:p>
    <w:p>
      <w:pPr>
        <w:numPr>
          <w:ilvl w:val="2"/>
          <w:numId w:val="900"/>
        </w:numPr>
        <w:spacing w:before="0" w:after="0"/>
      </w:pPr>
      <w:r>
        <w:t>Bias Corrections</w:t>
      </w:r>
    </w:p>
    <w:p>
      <w:pPr>
        <w:numPr>
          <w:ilvl w:val="0"/>
          <w:numId w:val="900"/>
        </w:numPr>
        <w:spacing w:before="0" w:after="0"/>
      </w:pPr>
      <w:r>
        <w:t>Low-Volume Road Design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Traffic Characteristics</w:t>
      </w:r>
    </w:p>
    <w:p>
      <w:pPr>
        <w:numPr>
          <w:ilvl w:val="2"/>
          <w:numId w:val="900"/>
        </w:numPr>
        <w:spacing w:before="0" w:after="0"/>
      </w:pPr>
      <w:r>
        <w:t>Economic Constraints</w:t>
      </w:r>
    </w:p>
    <w:p>
      <w:pPr>
        <w:numPr>
          <w:ilvl w:val="2"/>
          <w:numId w:val="900"/>
        </w:numPr>
        <w:spacing w:before="0" w:after="0"/>
      </w:pPr>
      <w:r>
        <w:t>Maintenance Capabilities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Local Materials</w:t>
      </w:r>
    </w:p>
    <w:p>
      <w:pPr>
        <w:numPr>
          <w:ilvl w:val="2"/>
          <w:numId w:val="900"/>
        </w:numPr>
        <w:spacing w:before="0" w:after="0"/>
      </w:pPr>
      <w:r>
        <w:t>Stabilization Options</w:t>
      </w:r>
    </w:p>
    <w:p>
      <w:pPr>
        <w:numPr>
          <w:ilvl w:val="2"/>
          <w:numId w:val="900"/>
        </w:numPr>
        <w:spacing w:before="0" w:after="0"/>
      </w:pPr>
      <w:r>
        <w:t>Alternative Surfaces</w:t>
      </w:r>
    </w:p>
    <w:p>
      <w:pPr>
        <w:numPr>
          <w:ilvl w:val="1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Life-Cycle Considerations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Performance Expectations</w:t>
      </w:r>
    </w:p>
    <w:p>
      <w:pPr>
        <w:pStyle w:val="Heading1"/>
      </w:pPr>
      <w:r>
        <w:t>Rigid Pavement Design</w:t>
      </w:r>
    </w:p>
    <w:p>
      <w:pPr>
        <w:numPr>
          <w:ilvl w:val="0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Stresses in Concrete Slabs</w:t>
      </w:r>
    </w:p>
    <w:p>
      <w:pPr>
        <w:numPr>
          <w:ilvl w:val="2"/>
          <w:numId w:val="900"/>
        </w:numPr>
        <w:spacing w:before="0" w:after="0"/>
      </w:pPr>
      <w:r>
        <w:t>Load-Induced Stresses</w:t>
      </w:r>
    </w:p>
    <w:p>
      <w:pPr>
        <w:numPr>
          <w:ilvl w:val="3"/>
          <w:numId w:val="900"/>
        </w:numPr>
        <w:spacing w:before="0" w:after="0"/>
      </w:pPr>
      <w:r>
        <w:t>Interior Loading</w:t>
      </w:r>
    </w:p>
    <w:p>
      <w:pPr>
        <w:numPr>
          <w:ilvl w:val="3"/>
          <w:numId w:val="900"/>
        </w:numPr>
        <w:spacing w:before="0" w:after="0"/>
      </w:pPr>
      <w:r>
        <w:t>Edge Loading</w:t>
      </w:r>
    </w:p>
    <w:p>
      <w:pPr>
        <w:numPr>
          <w:ilvl w:val="3"/>
          <w:numId w:val="900"/>
        </w:numPr>
        <w:spacing w:before="0" w:after="0"/>
      </w:pPr>
      <w:r>
        <w:t>Corner Loading</w:t>
      </w:r>
    </w:p>
    <w:p>
      <w:pPr>
        <w:numPr>
          <w:ilvl w:val="2"/>
          <w:numId w:val="900"/>
        </w:numPr>
        <w:spacing w:before="0" w:after="0"/>
      </w:pPr>
      <w:r>
        <w:t>Curling Stresses (Temperature)</w:t>
      </w:r>
    </w:p>
    <w:p>
      <w:pPr>
        <w:numPr>
          <w:ilvl w:val="3"/>
          <w:numId w:val="900"/>
        </w:numPr>
        <w:spacing w:before="0" w:after="0"/>
      </w:pPr>
      <w:r>
        <w:t>Temperature Gradients</w:t>
      </w:r>
    </w:p>
    <w:p>
      <w:pPr>
        <w:numPr>
          <w:ilvl w:val="3"/>
          <w:numId w:val="900"/>
        </w:numPr>
        <w:spacing w:before="0" w:after="0"/>
      </w:pPr>
      <w:r>
        <w:t>Curling Mechanisms</w:t>
      </w:r>
    </w:p>
    <w:p>
      <w:pPr>
        <w:numPr>
          <w:ilvl w:val="3"/>
          <w:numId w:val="900"/>
        </w:numPr>
        <w:spacing w:before="0" w:after="0"/>
      </w:pPr>
      <w:r>
        <w:t>Stress Calculations</w:t>
      </w:r>
    </w:p>
    <w:p>
      <w:pPr>
        <w:numPr>
          <w:ilvl w:val="2"/>
          <w:numId w:val="900"/>
        </w:numPr>
        <w:spacing w:before="0" w:after="0"/>
      </w:pPr>
      <w:r>
        <w:t>Warping Stresses (Moisture)</w:t>
      </w:r>
    </w:p>
    <w:p>
      <w:pPr>
        <w:numPr>
          <w:ilvl w:val="3"/>
          <w:numId w:val="900"/>
        </w:numPr>
        <w:spacing w:before="0" w:after="0"/>
      </w:pPr>
      <w:r>
        <w:t>Moisture Gradients</w:t>
      </w:r>
    </w:p>
    <w:p>
      <w:pPr>
        <w:numPr>
          <w:ilvl w:val="3"/>
          <w:numId w:val="900"/>
        </w:numPr>
        <w:spacing w:before="0" w:after="0"/>
      </w:pPr>
      <w:r>
        <w:t>Warping Effects</w:t>
      </w:r>
    </w:p>
    <w:p>
      <w:pPr>
        <w:numPr>
          <w:ilvl w:val="3"/>
          <w:numId w:val="900"/>
        </w:numPr>
        <w:spacing w:before="0" w:after="0"/>
      </w:pPr>
      <w:r>
        <w:t>Combined Effects</w:t>
      </w:r>
    </w:p>
    <w:p>
      <w:pPr>
        <w:numPr>
          <w:ilvl w:val="1"/>
          <w:numId w:val="900"/>
        </w:numPr>
        <w:spacing w:before="0" w:after="0"/>
      </w:pPr>
      <w:r>
        <w:t>Failure Criteria</w:t>
      </w:r>
    </w:p>
    <w:p>
      <w:pPr>
        <w:numPr>
          <w:ilvl w:val="2"/>
          <w:numId w:val="900"/>
        </w:numPr>
        <w:spacing w:before="0" w:after="0"/>
      </w:pPr>
      <w:r>
        <w:t>Fatigue Cracking</w:t>
      </w:r>
    </w:p>
    <w:p>
      <w:pPr>
        <w:numPr>
          <w:ilvl w:val="3"/>
          <w:numId w:val="900"/>
        </w:numPr>
        <w:spacing w:before="0" w:after="0"/>
      </w:pPr>
      <w:r>
        <w:t>Fatigue Relationships</w:t>
      </w:r>
    </w:p>
    <w:p>
      <w:pPr>
        <w:numPr>
          <w:ilvl w:val="3"/>
          <w:numId w:val="900"/>
        </w:numPr>
        <w:spacing w:before="0" w:after="0"/>
      </w:pPr>
      <w:r>
        <w:t>Stress Ratios</w:t>
      </w:r>
    </w:p>
    <w:p>
      <w:pPr>
        <w:numPr>
          <w:ilvl w:val="3"/>
          <w:numId w:val="900"/>
        </w:numPr>
        <w:spacing w:before="0" w:after="0"/>
      </w:pPr>
      <w:r>
        <w:t>Load Repetitions</w:t>
      </w:r>
    </w:p>
    <w:p>
      <w:pPr>
        <w:numPr>
          <w:ilvl w:val="2"/>
          <w:numId w:val="900"/>
        </w:numPr>
        <w:spacing w:before="0" w:after="0"/>
      </w:pPr>
      <w:r>
        <w:t>Faulting and Pumping</w:t>
      </w:r>
    </w:p>
    <w:p>
      <w:pPr>
        <w:numPr>
          <w:ilvl w:val="3"/>
          <w:numId w:val="900"/>
        </w:numPr>
        <w:spacing w:before="0" w:after="0"/>
      </w:pPr>
      <w:r>
        <w:t>Faulting Mechanisms</w:t>
      </w:r>
    </w:p>
    <w:p>
      <w:pPr>
        <w:numPr>
          <w:ilvl w:val="3"/>
          <w:numId w:val="900"/>
        </w:numPr>
        <w:spacing w:before="0" w:after="0"/>
      </w:pPr>
      <w:r>
        <w:t>Pumping Conditions</w:t>
      </w:r>
    </w:p>
    <w:p>
      <w:pPr>
        <w:numPr>
          <w:ilvl w:val="3"/>
          <w:numId w:val="900"/>
        </w:numPr>
        <w:spacing w:before="0" w:after="0"/>
      </w:pPr>
      <w:r>
        <w:t>Prevention Methods</w:t>
      </w:r>
    </w:p>
    <w:p>
      <w:pPr>
        <w:numPr>
          <w:ilvl w:val="2"/>
          <w:numId w:val="900"/>
        </w:numPr>
        <w:spacing w:before="0" w:after="0"/>
      </w:pPr>
      <w:r>
        <w:t>Joint Deterioration</w:t>
      </w:r>
    </w:p>
    <w:p>
      <w:pPr>
        <w:numPr>
          <w:ilvl w:val="3"/>
          <w:numId w:val="900"/>
        </w:numPr>
        <w:spacing w:before="0" w:after="0"/>
      </w:pPr>
      <w:r>
        <w:t>Joint Damage Types</w:t>
      </w:r>
    </w:p>
    <w:p>
      <w:pPr>
        <w:numPr>
          <w:ilvl w:val="3"/>
          <w:numId w:val="900"/>
        </w:numPr>
        <w:spacing w:before="0" w:after="0"/>
      </w:pPr>
      <w:r>
        <w:t>Deterioration Mechanisms</w:t>
      </w:r>
    </w:p>
    <w:p>
      <w:pPr>
        <w:numPr>
          <w:ilvl w:val="0"/>
          <w:numId w:val="900"/>
        </w:numPr>
        <w:spacing w:before="0" w:after="0"/>
      </w:pPr>
      <w:r>
        <w:t>Jointed Plain Concrete Pavement (JPCP)</w:t>
      </w:r>
    </w:p>
    <w:p>
      <w:pPr>
        <w:numPr>
          <w:ilvl w:val="1"/>
          <w:numId w:val="900"/>
        </w:numPr>
        <w:spacing w:before="0" w:after="0"/>
      </w:pPr>
      <w:r>
        <w:t>Joint Design</w:t>
      </w:r>
    </w:p>
    <w:p>
      <w:pPr>
        <w:numPr>
          <w:ilvl w:val="2"/>
          <w:numId w:val="900"/>
        </w:numPr>
        <w:spacing w:before="0" w:after="0"/>
      </w:pPr>
      <w:r>
        <w:t>Contraction Joints</w:t>
      </w:r>
    </w:p>
    <w:p>
      <w:pPr>
        <w:numPr>
          <w:ilvl w:val="3"/>
          <w:numId w:val="900"/>
        </w:numPr>
        <w:spacing w:before="0" w:after="0"/>
      </w:pPr>
      <w:r>
        <w:t>Joint Spacing</w:t>
      </w:r>
    </w:p>
    <w:p>
      <w:pPr>
        <w:numPr>
          <w:ilvl w:val="3"/>
          <w:numId w:val="900"/>
        </w:numPr>
        <w:spacing w:before="0" w:after="0"/>
      </w:pPr>
      <w:r>
        <w:t>Joint Depth</w:t>
      </w:r>
    </w:p>
    <w:p>
      <w:pPr>
        <w:numPr>
          <w:ilvl w:val="3"/>
          <w:numId w:val="900"/>
        </w:numPr>
        <w:spacing w:before="0" w:after="0"/>
      </w:pPr>
      <w:r>
        <w:t>Sawing Timing</w:t>
      </w:r>
    </w:p>
    <w:p>
      <w:pPr>
        <w:numPr>
          <w:ilvl w:val="2"/>
          <w:numId w:val="900"/>
        </w:numPr>
        <w:spacing w:before="0" w:after="0"/>
      </w:pPr>
      <w:r>
        <w:t>Expansion Joints</w:t>
      </w:r>
    </w:p>
    <w:p>
      <w:pPr>
        <w:numPr>
          <w:ilvl w:val="3"/>
          <w:numId w:val="900"/>
        </w:numPr>
        <w:spacing w:before="0" w:after="0"/>
      </w:pPr>
      <w:r>
        <w:t>Expansion Joint Types</w:t>
      </w:r>
    </w:p>
    <w:p>
      <w:pPr>
        <w:numPr>
          <w:ilvl w:val="3"/>
          <w:numId w:val="900"/>
        </w:numPr>
        <w:spacing w:before="0" w:after="0"/>
      </w:pPr>
      <w:r>
        <w:t>Spacing Requirements</w:t>
      </w:r>
    </w:p>
    <w:p>
      <w:pPr>
        <w:numPr>
          <w:ilvl w:val="3"/>
          <w:numId w:val="900"/>
        </w:numPr>
        <w:spacing w:before="0" w:after="0"/>
      </w:pPr>
      <w:r>
        <w:t>Filler Materials</w:t>
      </w:r>
    </w:p>
    <w:p>
      <w:pPr>
        <w:numPr>
          <w:ilvl w:val="2"/>
          <w:numId w:val="900"/>
        </w:numPr>
        <w:spacing w:before="0" w:after="0"/>
      </w:pPr>
      <w:r>
        <w:t>Construction Joints</w:t>
      </w:r>
    </w:p>
    <w:p>
      <w:pPr>
        <w:numPr>
          <w:ilvl w:val="3"/>
          <w:numId w:val="900"/>
        </w:numPr>
        <w:spacing w:before="0" w:after="0"/>
      </w:pPr>
      <w:r>
        <w:t>Longitudinal Joints</w:t>
      </w:r>
    </w:p>
    <w:p>
      <w:pPr>
        <w:numPr>
          <w:ilvl w:val="3"/>
          <w:numId w:val="900"/>
        </w:numPr>
        <w:spacing w:before="0" w:after="0"/>
      </w:pPr>
      <w:r>
        <w:t>Transverse Construction Joints</w:t>
      </w:r>
    </w:p>
    <w:p>
      <w:pPr>
        <w:numPr>
          <w:ilvl w:val="2"/>
          <w:numId w:val="900"/>
        </w:numPr>
        <w:spacing w:before="0" w:after="0"/>
      </w:pPr>
      <w:r>
        <w:t>Joint Spacing and Layout</w:t>
      </w:r>
    </w:p>
    <w:p>
      <w:pPr>
        <w:numPr>
          <w:ilvl w:val="3"/>
          <w:numId w:val="900"/>
        </w:numPr>
        <w:spacing w:before="0" w:after="0"/>
      </w:pPr>
      <w:r>
        <w:t>Slab Dimensions</w:t>
      </w:r>
    </w:p>
    <w:p>
      <w:pPr>
        <w:numPr>
          <w:ilvl w:val="3"/>
          <w:numId w:val="900"/>
        </w:numPr>
        <w:spacing w:before="0" w:after="0"/>
      </w:pPr>
      <w:r>
        <w:t>Joint Patterns</w:t>
      </w:r>
    </w:p>
    <w:p>
      <w:pPr>
        <w:numPr>
          <w:ilvl w:val="3"/>
          <w:numId w:val="900"/>
        </w:numPr>
        <w:spacing w:before="0" w:after="0"/>
      </w:pPr>
      <w:r>
        <w:t>Skewed Joints</w:t>
      </w:r>
    </w:p>
    <w:p>
      <w:pPr>
        <w:numPr>
          <w:ilvl w:val="1"/>
          <w:numId w:val="900"/>
        </w:numPr>
        <w:spacing w:before="0" w:after="0"/>
      </w:pPr>
      <w:r>
        <w:t>Load Transfer Mechanisms</w:t>
      </w:r>
    </w:p>
    <w:p>
      <w:pPr>
        <w:numPr>
          <w:ilvl w:val="2"/>
          <w:numId w:val="900"/>
        </w:numPr>
        <w:spacing w:before="0" w:after="0"/>
      </w:pPr>
      <w:r>
        <w:t>Aggregate Interlock</w:t>
      </w:r>
    </w:p>
    <w:p>
      <w:pPr>
        <w:numPr>
          <w:ilvl w:val="3"/>
          <w:numId w:val="900"/>
        </w:numPr>
        <w:spacing w:before="0" w:after="0"/>
      </w:pPr>
      <w:r>
        <w:t>Interlock Efficiency</w:t>
      </w:r>
    </w:p>
    <w:p>
      <w:pPr>
        <w:numPr>
          <w:ilvl w:val="3"/>
          <w:numId w:val="900"/>
        </w:numPr>
        <w:spacing w:before="0" w:after="0"/>
      </w:pPr>
      <w:r>
        <w:t>Crack Width Effects</w:t>
      </w:r>
    </w:p>
    <w:p>
      <w:pPr>
        <w:numPr>
          <w:ilvl w:val="2"/>
          <w:numId w:val="900"/>
        </w:numPr>
        <w:spacing w:before="0" w:after="0"/>
      </w:pPr>
      <w:r>
        <w:t>Dowel Bars</w:t>
      </w:r>
    </w:p>
    <w:p>
      <w:pPr>
        <w:numPr>
          <w:ilvl w:val="3"/>
          <w:numId w:val="900"/>
        </w:numPr>
        <w:spacing w:before="0" w:after="0"/>
      </w:pPr>
      <w:r>
        <w:t>Dowel Bar Design</w:t>
      </w:r>
    </w:p>
    <w:p>
      <w:pPr>
        <w:numPr>
          <w:ilvl w:val="3"/>
          <w:numId w:val="900"/>
        </w:numPr>
        <w:spacing w:before="0" w:after="0"/>
      </w:pPr>
      <w:r>
        <w:t>Load Transfer Efficiency</w:t>
      </w:r>
    </w:p>
    <w:p>
      <w:pPr>
        <w:numPr>
          <w:ilvl w:val="3"/>
          <w:numId w:val="900"/>
        </w:numPr>
        <w:spacing w:before="0" w:after="0"/>
      </w:pPr>
      <w:r>
        <w:t>Installation Requirements</w:t>
      </w:r>
    </w:p>
    <w:p>
      <w:pPr>
        <w:numPr>
          <w:ilvl w:val="2"/>
          <w:numId w:val="900"/>
        </w:numPr>
        <w:spacing w:before="0" w:after="0"/>
      </w:pPr>
      <w:r>
        <w:t>Tie Bars</w:t>
      </w:r>
    </w:p>
    <w:p>
      <w:pPr>
        <w:numPr>
          <w:ilvl w:val="3"/>
          <w:numId w:val="900"/>
        </w:numPr>
        <w:spacing w:before="0" w:after="0"/>
      </w:pPr>
      <w:r>
        <w:t>Tie Bar Design</w:t>
      </w:r>
    </w:p>
    <w:p>
      <w:pPr>
        <w:numPr>
          <w:ilvl w:val="3"/>
          <w:numId w:val="900"/>
        </w:numPr>
        <w:spacing w:before="0" w:after="0"/>
      </w:pPr>
      <w:r>
        <w:t>Spacing Requirements</w:t>
      </w:r>
    </w:p>
    <w:p>
      <w:pPr>
        <w:numPr>
          <w:ilvl w:val="3"/>
          <w:numId w:val="900"/>
        </w:numPr>
        <w:spacing w:before="0" w:after="0"/>
      </w:pPr>
      <w:r>
        <w:t>Anchorage Length</w:t>
      </w:r>
    </w:p>
    <w:p>
      <w:pPr>
        <w:numPr>
          <w:ilvl w:val="1"/>
          <w:numId w:val="900"/>
        </w:numPr>
        <w:spacing w:before="0" w:after="0"/>
      </w:pPr>
      <w:r>
        <w:t>Slab Thickness Design</w:t>
      </w:r>
    </w:p>
    <w:p>
      <w:pPr>
        <w:numPr>
          <w:ilvl w:val="2"/>
          <w:numId w:val="900"/>
        </w:numPr>
        <w:spacing w:before="0" w:after="0"/>
      </w:pPr>
      <w:r>
        <w:t>Design Procedures</w:t>
      </w:r>
    </w:p>
    <w:p>
      <w:pPr>
        <w:numPr>
          <w:ilvl w:val="3"/>
          <w:numId w:val="900"/>
        </w:numPr>
        <w:spacing w:before="0" w:after="0"/>
      </w:pPr>
      <w:r>
        <w:t>AASHTO Method</w:t>
      </w:r>
    </w:p>
    <w:p>
      <w:pPr>
        <w:numPr>
          <w:ilvl w:val="3"/>
          <w:numId w:val="900"/>
        </w:numPr>
        <w:spacing w:before="0" w:after="0"/>
      </w:pPr>
      <w:r>
        <w:t>PCA Method</w:t>
      </w:r>
    </w:p>
    <w:p>
      <w:pPr>
        <w:numPr>
          <w:ilvl w:val="3"/>
          <w:numId w:val="900"/>
        </w:numPr>
        <w:spacing w:before="0" w:after="0"/>
      </w:pPr>
      <w:r>
        <w:t>Mechanistic-Empirical Methods</w:t>
      </w:r>
    </w:p>
    <w:p>
      <w:pPr>
        <w:numPr>
          <w:ilvl w:val="2"/>
          <w:numId w:val="900"/>
        </w:numPr>
        <w:spacing w:before="0" w:after="0"/>
      </w:pPr>
      <w:r>
        <w:t>Subbase and Subgrade Support</w:t>
      </w:r>
    </w:p>
    <w:p>
      <w:pPr>
        <w:numPr>
          <w:ilvl w:val="3"/>
          <w:numId w:val="900"/>
        </w:numPr>
        <w:spacing w:before="0" w:after="0"/>
      </w:pPr>
      <w:r>
        <w:t>Modulus of Subgrade Reaction</w:t>
      </w:r>
    </w:p>
    <w:p>
      <w:pPr>
        <w:numPr>
          <w:ilvl w:val="3"/>
          <w:numId w:val="900"/>
        </w:numPr>
        <w:spacing w:before="0" w:after="0"/>
      </w:pPr>
      <w:r>
        <w:t>Composite k-Value</w:t>
      </w:r>
    </w:p>
    <w:p>
      <w:pPr>
        <w:numPr>
          <w:ilvl w:val="3"/>
          <w:numId w:val="900"/>
        </w:numPr>
        <w:spacing w:before="0" w:after="0"/>
      </w:pPr>
      <w:r>
        <w:t>Loss of Support</w:t>
      </w:r>
    </w:p>
    <w:p>
      <w:pPr>
        <w:numPr>
          <w:ilvl w:val="0"/>
          <w:numId w:val="900"/>
        </w:numPr>
        <w:spacing w:before="0" w:after="0"/>
      </w:pPr>
      <w:r>
        <w:t>Continuously Reinforced Concrete Pavement (CRCP)</w:t>
      </w:r>
    </w:p>
    <w:p>
      <w:pPr>
        <w:numPr>
          <w:ilvl w:val="1"/>
          <w:numId w:val="900"/>
        </w:numPr>
        <w:spacing w:before="0" w:after="0"/>
      </w:pPr>
      <w:r>
        <w:t>Design of Reinforcing Steel</w:t>
      </w:r>
    </w:p>
    <w:p>
      <w:pPr>
        <w:numPr>
          <w:ilvl w:val="2"/>
          <w:numId w:val="900"/>
        </w:numPr>
        <w:spacing w:before="0" w:after="0"/>
      </w:pPr>
      <w:r>
        <w:t>Steel Ratio</w:t>
      </w:r>
    </w:p>
    <w:p>
      <w:pPr>
        <w:numPr>
          <w:ilvl w:val="3"/>
          <w:numId w:val="900"/>
        </w:numPr>
        <w:spacing w:before="0" w:after="0"/>
      </w:pPr>
      <w:r>
        <w:t>Minimum Steel Requirements</w:t>
      </w:r>
    </w:p>
    <w:p>
      <w:pPr>
        <w:numPr>
          <w:ilvl w:val="3"/>
          <w:numId w:val="900"/>
        </w:numPr>
        <w:spacing w:before="0" w:after="0"/>
      </w:pPr>
      <w:r>
        <w:t>Maximum Steel Limits</w:t>
      </w:r>
    </w:p>
    <w:p>
      <w:pPr>
        <w:numPr>
          <w:ilvl w:val="2"/>
          <w:numId w:val="900"/>
        </w:numPr>
        <w:spacing w:before="0" w:after="0"/>
      </w:pPr>
      <w:r>
        <w:t>Bar Spacing and Placement</w:t>
      </w:r>
    </w:p>
    <w:p>
      <w:pPr>
        <w:numPr>
          <w:ilvl w:val="3"/>
          <w:numId w:val="900"/>
        </w:numPr>
        <w:spacing w:before="0" w:after="0"/>
      </w:pPr>
      <w:r>
        <w:t>Longitudinal Steel</w:t>
      </w:r>
    </w:p>
    <w:p>
      <w:pPr>
        <w:numPr>
          <w:ilvl w:val="3"/>
          <w:numId w:val="900"/>
        </w:numPr>
        <w:spacing w:before="0" w:after="0"/>
      </w:pPr>
      <w:r>
        <w:t>Transverse Steel</w:t>
      </w:r>
    </w:p>
    <w:p>
      <w:pPr>
        <w:numPr>
          <w:ilvl w:val="3"/>
          <w:numId w:val="900"/>
        </w:numPr>
        <w:spacing w:before="0" w:after="0"/>
      </w:pPr>
      <w:r>
        <w:t>Steel Placement</w:t>
      </w:r>
    </w:p>
    <w:p>
      <w:pPr>
        <w:numPr>
          <w:ilvl w:val="1"/>
          <w:numId w:val="900"/>
        </w:numPr>
        <w:spacing w:before="0" w:after="0"/>
      </w:pPr>
      <w:r>
        <w:t>Crack Spacing and Width Control</w:t>
      </w:r>
    </w:p>
    <w:p>
      <w:pPr>
        <w:numPr>
          <w:ilvl w:val="2"/>
          <w:numId w:val="900"/>
        </w:numPr>
        <w:spacing w:before="0" w:after="0"/>
      </w:pPr>
      <w:r>
        <w:t>Crack Spacing Prediction</w:t>
      </w:r>
    </w:p>
    <w:p>
      <w:pPr>
        <w:numPr>
          <w:ilvl w:val="2"/>
          <w:numId w:val="900"/>
        </w:numPr>
        <w:spacing w:before="0" w:after="0"/>
      </w:pPr>
      <w:r>
        <w:t>Crack Width Calculations</w:t>
      </w:r>
    </w:p>
    <w:p>
      <w:pPr>
        <w:numPr>
          <w:ilvl w:val="2"/>
          <w:numId w:val="900"/>
        </w:numPr>
        <w:spacing w:before="0" w:after="0"/>
      </w:pPr>
      <w:r>
        <w:t>Bond Stress Analysis</w:t>
      </w:r>
    </w:p>
    <w:p>
      <w:pPr>
        <w:numPr>
          <w:ilvl w:val="1"/>
          <w:numId w:val="900"/>
        </w:numPr>
        <w:spacing w:before="0" w:after="0"/>
      </w:pPr>
      <w:r>
        <w:t>Terminal Treatments</w:t>
      </w:r>
    </w:p>
    <w:p>
      <w:pPr>
        <w:numPr>
          <w:ilvl w:val="2"/>
          <w:numId w:val="900"/>
        </w:numPr>
        <w:spacing w:before="0" w:after="0"/>
      </w:pPr>
      <w:r>
        <w:t>Expansion Devices</w:t>
      </w:r>
    </w:p>
    <w:p>
      <w:pPr>
        <w:numPr>
          <w:ilvl w:val="3"/>
          <w:numId w:val="900"/>
        </w:numPr>
        <w:spacing w:before="0" w:after="0"/>
      </w:pPr>
      <w:r>
        <w:t>Expansion Joint Design</w:t>
      </w:r>
    </w:p>
    <w:p>
      <w:pPr>
        <w:numPr>
          <w:ilvl w:val="3"/>
          <w:numId w:val="900"/>
        </w:numPr>
        <w:spacing w:before="0" w:after="0"/>
      </w:pPr>
      <w:r>
        <w:t>Sleeper Slabs</w:t>
      </w:r>
    </w:p>
    <w:p>
      <w:pPr>
        <w:numPr>
          <w:ilvl w:val="2"/>
          <w:numId w:val="900"/>
        </w:numPr>
        <w:spacing w:before="0" w:after="0"/>
      </w:pPr>
      <w:r>
        <w:t>End Anchorage</w:t>
      </w:r>
    </w:p>
    <w:p>
      <w:pPr>
        <w:numPr>
          <w:ilvl w:val="3"/>
          <w:numId w:val="900"/>
        </w:numPr>
        <w:spacing w:before="0" w:after="0"/>
      </w:pPr>
      <w:r>
        <w:t>Anchorage Design</w:t>
      </w:r>
    </w:p>
    <w:p>
      <w:pPr>
        <w:numPr>
          <w:ilvl w:val="3"/>
          <w:numId w:val="900"/>
        </w:numPr>
        <w:spacing w:before="0" w:after="0"/>
      </w:pPr>
      <w:r>
        <w:t>Transition Details</w:t>
      </w:r>
    </w:p>
    <w:p>
      <w:pPr>
        <w:numPr>
          <w:ilvl w:val="0"/>
          <w:numId w:val="900"/>
        </w:numPr>
        <w:spacing w:before="0" w:after="0"/>
      </w:pPr>
      <w:r>
        <w:t>Mechanistic-Empirical Design for Rigid Pavements</w:t>
      </w:r>
    </w:p>
    <w:p>
      <w:pPr>
        <w:numPr>
          <w:ilvl w:val="1"/>
          <w:numId w:val="900"/>
        </w:numPr>
        <w:spacing w:before="0" w:after="0"/>
      </w:pPr>
      <w:r>
        <w:t>Structural Modeling</w:t>
      </w:r>
    </w:p>
    <w:p>
      <w:pPr>
        <w:numPr>
          <w:ilvl w:val="2"/>
          <w:numId w:val="900"/>
        </w:numPr>
        <w:spacing w:before="0" w:after="0"/>
      </w:pPr>
      <w:r>
        <w:t>Finite Element Analysis</w:t>
      </w:r>
    </w:p>
    <w:p>
      <w:pPr>
        <w:numPr>
          <w:ilvl w:val="2"/>
          <w:numId w:val="900"/>
        </w:numPr>
        <w:spacing w:before="0" w:after="0"/>
      </w:pPr>
      <w:r>
        <w:t>Slab Response Calculations</w:t>
      </w:r>
    </w:p>
    <w:p>
      <w:pPr>
        <w:numPr>
          <w:ilvl w:val="1"/>
          <w:numId w:val="900"/>
        </w:numPr>
        <w:spacing w:before="0" w:after="0"/>
      </w:pPr>
      <w:r>
        <w:t>Performance Prediction</w:t>
      </w:r>
    </w:p>
    <w:p>
      <w:pPr>
        <w:numPr>
          <w:ilvl w:val="2"/>
          <w:numId w:val="900"/>
        </w:numPr>
        <w:spacing w:before="0" w:after="0"/>
      </w:pPr>
      <w:r>
        <w:t>Cracking Models</w:t>
      </w:r>
    </w:p>
    <w:p>
      <w:pPr>
        <w:numPr>
          <w:ilvl w:val="2"/>
          <w:numId w:val="900"/>
        </w:numPr>
        <w:spacing w:before="0" w:after="0"/>
      </w:pPr>
      <w:r>
        <w:t>Faulting Models</w:t>
      </w:r>
    </w:p>
    <w:p>
      <w:pPr>
        <w:numPr>
          <w:ilvl w:val="2"/>
          <w:numId w:val="900"/>
        </w:numPr>
        <w:spacing w:before="0" w:after="0"/>
      </w:pPr>
      <w:r>
        <w:t>Roughness Models</w:t>
      </w:r>
    </w:p>
    <w:p>
      <w:pPr>
        <w:numPr>
          <w:ilvl w:val="1"/>
          <w:numId w:val="900"/>
        </w:numPr>
        <w:spacing w:before="0" w:after="0"/>
      </w:pPr>
      <w:r>
        <w:t>Calibration and Local Adaptation</w:t>
      </w:r>
    </w:p>
    <w:p>
      <w:pPr>
        <w:numPr>
          <w:ilvl w:val="2"/>
          <w:numId w:val="900"/>
        </w:numPr>
        <w:spacing w:before="0" w:after="0"/>
      </w:pPr>
      <w:r>
        <w:t>Model Calibration</w:t>
      </w:r>
    </w:p>
    <w:p>
      <w:pPr>
        <w:numPr>
          <w:ilvl w:val="2"/>
          <w:numId w:val="900"/>
        </w:numPr>
        <w:spacing w:before="0" w:after="0"/>
      </w:pPr>
      <w:r>
        <w:t>Regional Adjustments</w:t>
      </w:r>
    </w:p>
    <w:p>
      <w:pPr>
        <w:pStyle w:val="Heading1"/>
      </w:pPr>
      <w:r>
        <w:t>Pavement Construction and Quality Control</w:t>
      </w:r>
    </w:p>
    <w:p>
      <w:pPr>
        <w:numPr>
          <w:ilvl w:val="0"/>
          <w:numId w:val="900"/>
        </w:numPr>
        <w:spacing w:before="0" w:after="0"/>
      </w:pPr>
      <w:r>
        <w:t>Earthwork and Subgrade Preparation</w:t>
      </w:r>
    </w:p>
    <w:p>
      <w:pPr>
        <w:numPr>
          <w:ilvl w:val="1"/>
          <w:numId w:val="900"/>
        </w:numPr>
        <w:spacing w:before="0" w:after="0"/>
      </w:pPr>
      <w:r>
        <w:t>Clearing and Grubbing</w:t>
      </w:r>
    </w:p>
    <w:p>
      <w:pPr>
        <w:numPr>
          <w:ilvl w:val="2"/>
          <w:numId w:val="900"/>
        </w:numPr>
        <w:spacing w:before="0" w:after="0"/>
      </w:pPr>
      <w:r>
        <w:t>Vegetation Removal</w:t>
      </w:r>
    </w:p>
    <w:p>
      <w:pPr>
        <w:numPr>
          <w:ilvl w:val="2"/>
          <w:numId w:val="900"/>
        </w:numPr>
        <w:spacing w:before="0" w:after="0"/>
      </w:pPr>
      <w:r>
        <w:t>Debris Disposal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Excavation and Embankment</w:t>
      </w:r>
    </w:p>
    <w:p>
      <w:pPr>
        <w:numPr>
          <w:ilvl w:val="2"/>
          <w:numId w:val="900"/>
        </w:numPr>
        <w:spacing w:before="0" w:after="0"/>
      </w:pPr>
      <w:r>
        <w:t>Cut and Fill Operations</w:t>
      </w:r>
    </w:p>
    <w:p>
      <w:pPr>
        <w:numPr>
          <w:ilvl w:val="2"/>
          <w:numId w:val="900"/>
        </w:numPr>
        <w:spacing w:before="0" w:after="0"/>
      </w:pPr>
      <w:r>
        <w:t>Material Handling</w:t>
      </w:r>
    </w:p>
    <w:p>
      <w:pPr>
        <w:numPr>
          <w:ilvl w:val="2"/>
          <w:numId w:val="900"/>
        </w:numPr>
        <w:spacing w:before="0" w:after="0"/>
      </w:pPr>
      <w:r>
        <w:t>Slope Stability</w:t>
      </w:r>
    </w:p>
    <w:p>
      <w:pPr>
        <w:numPr>
          <w:ilvl w:val="1"/>
          <w:numId w:val="900"/>
        </w:numPr>
        <w:spacing w:before="0" w:after="0"/>
      </w:pPr>
      <w:r>
        <w:t>Compaction Methods</w:t>
      </w:r>
    </w:p>
    <w:p>
      <w:pPr>
        <w:numPr>
          <w:ilvl w:val="2"/>
          <w:numId w:val="900"/>
        </w:numPr>
        <w:spacing w:before="0" w:after="0"/>
      </w:pPr>
      <w:r>
        <w:t>Compaction Equipment</w:t>
      </w:r>
    </w:p>
    <w:p>
      <w:pPr>
        <w:numPr>
          <w:ilvl w:val="2"/>
          <w:numId w:val="900"/>
        </w:numPr>
        <w:spacing w:before="0" w:after="0"/>
      </w:pPr>
      <w:r>
        <w:t>Lift Thickness</w:t>
      </w:r>
    </w:p>
    <w:p>
      <w:pPr>
        <w:numPr>
          <w:ilvl w:val="2"/>
          <w:numId w:val="900"/>
        </w:numPr>
        <w:spacing w:before="0" w:after="0"/>
      </w:pPr>
      <w:r>
        <w:t>Moisture Control</w:t>
      </w:r>
    </w:p>
    <w:p>
      <w:pPr>
        <w:numPr>
          <w:ilvl w:val="1"/>
          <w:numId w:val="900"/>
        </w:numPr>
        <w:spacing w:before="0" w:after="0"/>
      </w:pPr>
      <w:r>
        <w:t>Subgrade Shaping and Proof Rolling</w:t>
      </w:r>
    </w:p>
    <w:p>
      <w:pPr>
        <w:numPr>
          <w:ilvl w:val="2"/>
          <w:numId w:val="900"/>
        </w:numPr>
        <w:spacing w:before="0" w:after="0"/>
      </w:pPr>
      <w:r>
        <w:t>Grade Control</w:t>
      </w:r>
    </w:p>
    <w:p>
      <w:pPr>
        <w:numPr>
          <w:ilvl w:val="2"/>
          <w:numId w:val="900"/>
        </w:numPr>
        <w:spacing w:before="0" w:after="0"/>
      </w:pPr>
      <w:r>
        <w:t>Cross-Section Verification</w:t>
      </w:r>
    </w:p>
    <w:p>
      <w:pPr>
        <w:numPr>
          <w:ilvl w:val="2"/>
          <w:numId w:val="900"/>
        </w:numPr>
        <w:spacing w:before="0" w:after="0"/>
      </w:pPr>
      <w:r>
        <w:t>Proof Rolling Procedures</w:t>
      </w:r>
    </w:p>
    <w:p>
      <w:pPr>
        <w:numPr>
          <w:ilvl w:val="0"/>
          <w:numId w:val="900"/>
        </w:numPr>
        <w:spacing w:before="0" w:after="0"/>
      </w:pPr>
      <w:r>
        <w:t>Base and Subbase Construction</w:t>
      </w:r>
    </w:p>
    <w:p>
      <w:pPr>
        <w:numPr>
          <w:ilvl w:val="1"/>
          <w:numId w:val="900"/>
        </w:numPr>
        <w:spacing w:before="0" w:after="0"/>
      </w:pPr>
      <w:r>
        <w:t>Material Placement</w:t>
      </w:r>
    </w:p>
    <w:p>
      <w:pPr>
        <w:numPr>
          <w:ilvl w:val="2"/>
          <w:numId w:val="900"/>
        </w:numPr>
        <w:spacing w:before="0" w:after="0"/>
      </w:pPr>
      <w:r>
        <w:t>Spreading Equipment</w:t>
      </w:r>
    </w:p>
    <w:p>
      <w:pPr>
        <w:numPr>
          <w:ilvl w:val="2"/>
          <w:numId w:val="900"/>
        </w:numPr>
        <w:spacing w:before="0" w:after="0"/>
      </w:pPr>
      <w:r>
        <w:t>Thickness Control</w:t>
      </w:r>
    </w:p>
    <w:p>
      <w:pPr>
        <w:numPr>
          <w:ilvl w:val="2"/>
          <w:numId w:val="900"/>
        </w:numPr>
        <w:spacing w:before="0" w:after="0"/>
      </w:pPr>
      <w:r>
        <w:t>Segregation Prevention</w:t>
      </w:r>
    </w:p>
    <w:p>
      <w:pPr>
        <w:numPr>
          <w:ilvl w:val="1"/>
          <w:numId w:val="900"/>
        </w:numPr>
        <w:spacing w:before="0" w:after="0"/>
      </w:pPr>
      <w:r>
        <w:t>Compaction and Moisture Control</w:t>
      </w:r>
    </w:p>
    <w:p>
      <w:pPr>
        <w:numPr>
          <w:ilvl w:val="2"/>
          <w:numId w:val="900"/>
        </w:numPr>
        <w:spacing w:before="0" w:after="0"/>
      </w:pPr>
      <w:r>
        <w:t>Compaction Requirements</w:t>
      </w:r>
    </w:p>
    <w:p>
      <w:pPr>
        <w:numPr>
          <w:ilvl w:val="2"/>
          <w:numId w:val="900"/>
        </w:numPr>
        <w:spacing w:before="0" w:after="0"/>
      </w:pPr>
      <w:r>
        <w:t>Moisture Content Control</w:t>
      </w:r>
    </w:p>
    <w:p>
      <w:pPr>
        <w:numPr>
          <w:ilvl w:val="2"/>
          <w:numId w:val="900"/>
        </w:numPr>
        <w:spacing w:before="0" w:after="0"/>
      </w:pPr>
      <w:r>
        <w:t>Density Specifications</w:t>
      </w:r>
    </w:p>
    <w:p>
      <w:pPr>
        <w:numPr>
          <w:ilvl w:val="1"/>
          <w:numId w:val="900"/>
        </w:numPr>
        <w:spacing w:before="0" w:after="0"/>
      </w:pPr>
      <w:r>
        <w:t>Thickness Control</w:t>
      </w:r>
    </w:p>
    <w:p>
      <w:pPr>
        <w:numPr>
          <w:ilvl w:val="2"/>
          <w:numId w:val="900"/>
        </w:numPr>
        <w:spacing w:before="0" w:after="0"/>
      </w:pPr>
      <w:r>
        <w:t>Grade Checking</w:t>
      </w:r>
    </w:p>
    <w:p>
      <w:pPr>
        <w:numPr>
          <w:ilvl w:val="2"/>
          <w:numId w:val="900"/>
        </w:numPr>
        <w:spacing w:before="0" w:after="0"/>
      </w:pPr>
      <w:r>
        <w:t>Thickness Measurements</w:t>
      </w:r>
    </w:p>
    <w:p>
      <w:pPr>
        <w:numPr>
          <w:ilvl w:val="2"/>
          <w:numId w:val="900"/>
        </w:numPr>
        <w:spacing w:before="0" w:after="0"/>
      </w:pPr>
      <w:r>
        <w:t>Correction Procedures</w:t>
      </w:r>
    </w:p>
    <w:p>
      <w:pPr>
        <w:numPr>
          <w:ilvl w:val="0"/>
          <w:numId w:val="900"/>
        </w:numPr>
        <w:spacing w:before="0" w:after="0"/>
      </w:pPr>
      <w:r>
        <w:t>Asphalt Concrete Paving Operations</w:t>
      </w:r>
    </w:p>
    <w:p>
      <w:pPr>
        <w:numPr>
          <w:ilvl w:val="1"/>
          <w:numId w:val="900"/>
        </w:numPr>
        <w:spacing w:before="0" w:after="0"/>
      </w:pPr>
      <w:r>
        <w:t>Plant Production</w:t>
      </w:r>
    </w:p>
    <w:p>
      <w:pPr>
        <w:numPr>
          <w:ilvl w:val="2"/>
          <w:numId w:val="900"/>
        </w:numPr>
        <w:spacing w:before="0" w:after="0"/>
      </w:pPr>
      <w:r>
        <w:t>Batch Plants</w:t>
      </w:r>
    </w:p>
    <w:p>
      <w:pPr>
        <w:numPr>
          <w:ilvl w:val="3"/>
          <w:numId w:val="900"/>
        </w:numPr>
        <w:spacing w:before="0" w:after="0"/>
      </w:pPr>
      <w:r>
        <w:t>Plant Components</w:t>
      </w:r>
    </w:p>
    <w:p>
      <w:pPr>
        <w:numPr>
          <w:ilvl w:val="3"/>
          <w:numId w:val="900"/>
        </w:numPr>
        <w:spacing w:before="0" w:after="0"/>
      </w:pPr>
      <w:r>
        <w:t>Batching Procedures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Drum Mix Plants</w:t>
      </w:r>
    </w:p>
    <w:p>
      <w:pPr>
        <w:numPr>
          <w:ilvl w:val="3"/>
          <w:numId w:val="900"/>
        </w:numPr>
        <w:spacing w:before="0" w:after="0"/>
      </w:pPr>
      <w:r>
        <w:t>Continuous Mixing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Production Rates</w:t>
      </w:r>
    </w:p>
    <w:p>
      <w:pPr>
        <w:numPr>
          <w:ilvl w:val="1"/>
          <w:numId w:val="900"/>
        </w:numPr>
        <w:spacing w:before="0" w:after="0"/>
      </w:pPr>
      <w:r>
        <w:t>Hauling and Laydown</w:t>
      </w:r>
    </w:p>
    <w:p>
      <w:pPr>
        <w:numPr>
          <w:ilvl w:val="2"/>
          <w:numId w:val="900"/>
        </w:numPr>
        <w:spacing w:before="0" w:after="0"/>
      </w:pPr>
      <w:r>
        <w:t>Haul Trucks</w:t>
      </w:r>
    </w:p>
    <w:p>
      <w:pPr>
        <w:numPr>
          <w:ilvl w:val="3"/>
          <w:numId w:val="900"/>
        </w:numPr>
        <w:spacing w:before="0" w:after="0"/>
      </w:pPr>
      <w:r>
        <w:t>Truck Requirements</w:t>
      </w:r>
    </w:p>
    <w:p>
      <w:pPr>
        <w:numPr>
          <w:ilvl w:val="3"/>
          <w:numId w:val="900"/>
        </w:numPr>
        <w:spacing w:before="0" w:after="0"/>
      </w:pPr>
      <w:r>
        <w:t>Load Management</w:t>
      </w:r>
    </w:p>
    <w:p>
      <w:pPr>
        <w:numPr>
          <w:ilvl w:val="3"/>
          <w:numId w:val="900"/>
        </w:numPr>
        <w:spacing w:before="0" w:after="0"/>
      </w:pPr>
      <w:r>
        <w:t>Temperature Maintenance</w:t>
      </w:r>
    </w:p>
    <w:p>
      <w:pPr>
        <w:numPr>
          <w:ilvl w:val="2"/>
          <w:numId w:val="900"/>
        </w:numPr>
        <w:spacing w:before="0" w:after="0"/>
      </w:pPr>
      <w:r>
        <w:t>Pavers</w:t>
      </w:r>
    </w:p>
    <w:p>
      <w:pPr>
        <w:numPr>
          <w:ilvl w:val="3"/>
          <w:numId w:val="900"/>
        </w:numPr>
        <w:spacing w:before="0" w:after="0"/>
      </w:pPr>
      <w:r>
        <w:t>Paver Types</w:t>
      </w:r>
    </w:p>
    <w:p>
      <w:pPr>
        <w:numPr>
          <w:ilvl w:val="3"/>
          <w:numId w:val="900"/>
        </w:numPr>
        <w:spacing w:before="0" w:after="0"/>
      </w:pPr>
      <w:r>
        <w:t>Screed Operation</w:t>
      </w:r>
    </w:p>
    <w:p>
      <w:pPr>
        <w:numPr>
          <w:ilvl w:val="3"/>
          <w:numId w:val="900"/>
        </w:numPr>
        <w:spacing w:before="0" w:after="0"/>
      </w:pPr>
      <w:r>
        <w:t>Mat Thickness Control</w:t>
      </w:r>
    </w:p>
    <w:p>
      <w:pPr>
        <w:numPr>
          <w:ilvl w:val="1"/>
          <w:numId w:val="900"/>
        </w:numPr>
        <w:spacing w:before="0" w:after="0"/>
      </w:pPr>
      <w:r>
        <w:t>Compaction</w:t>
      </w:r>
    </w:p>
    <w:p>
      <w:pPr>
        <w:numPr>
          <w:ilvl w:val="2"/>
          <w:numId w:val="900"/>
        </w:numPr>
        <w:spacing w:before="0" w:after="0"/>
      </w:pPr>
      <w:r>
        <w:t>Rollers and Rolling Patterns</w:t>
      </w:r>
    </w:p>
    <w:p>
      <w:pPr>
        <w:numPr>
          <w:ilvl w:val="3"/>
          <w:numId w:val="900"/>
        </w:numPr>
        <w:spacing w:before="0" w:after="0"/>
      </w:pPr>
      <w:r>
        <w:t>Roller Types</w:t>
      </w:r>
    </w:p>
    <w:p>
      <w:pPr>
        <w:numPr>
          <w:ilvl w:val="3"/>
          <w:numId w:val="900"/>
        </w:numPr>
        <w:spacing w:before="0" w:after="0"/>
      </w:pPr>
      <w:r>
        <w:t>Rolling Procedures</w:t>
      </w:r>
    </w:p>
    <w:p>
      <w:pPr>
        <w:numPr>
          <w:ilvl w:val="3"/>
          <w:numId w:val="900"/>
        </w:numPr>
        <w:spacing w:before="0" w:after="0"/>
      </w:pPr>
      <w:r>
        <w:t>Pattern Development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Compaction Temperatures</w:t>
      </w:r>
    </w:p>
    <w:p>
      <w:pPr>
        <w:numPr>
          <w:ilvl w:val="3"/>
          <w:numId w:val="900"/>
        </w:numPr>
        <w:spacing w:before="0" w:after="0"/>
      </w:pPr>
      <w:r>
        <w:t>Temperature Monitoring</w:t>
      </w:r>
    </w:p>
    <w:p>
      <w:pPr>
        <w:numPr>
          <w:ilvl w:val="3"/>
          <w:numId w:val="900"/>
        </w:numPr>
        <w:spacing w:before="0" w:after="0"/>
      </w:pPr>
      <w:r>
        <w:t>Weather Considerations</w:t>
      </w:r>
    </w:p>
    <w:p>
      <w:pPr>
        <w:numPr>
          <w:ilvl w:val="0"/>
          <w:numId w:val="900"/>
        </w:numPr>
        <w:spacing w:before="0" w:after="0"/>
      </w:pPr>
      <w:r>
        <w:t>Concrete Paving Operations</w:t>
      </w:r>
    </w:p>
    <w:p>
      <w:pPr>
        <w:numPr>
          <w:ilvl w:val="1"/>
          <w:numId w:val="900"/>
        </w:numPr>
        <w:spacing w:before="0" w:after="0"/>
      </w:pPr>
      <w:r>
        <w:t>Batching and Mixing</w:t>
      </w:r>
    </w:p>
    <w:p>
      <w:pPr>
        <w:numPr>
          <w:ilvl w:val="2"/>
          <w:numId w:val="900"/>
        </w:numPr>
        <w:spacing w:before="0" w:after="0"/>
      </w:pPr>
      <w:r>
        <w:t>Central Mix Plants</w:t>
      </w:r>
    </w:p>
    <w:p>
      <w:pPr>
        <w:numPr>
          <w:ilvl w:val="3"/>
          <w:numId w:val="900"/>
        </w:numPr>
        <w:spacing w:before="0" w:after="0"/>
      </w:pPr>
      <w:r>
        <w:t>Batching Accuracy</w:t>
      </w:r>
    </w:p>
    <w:p>
      <w:pPr>
        <w:numPr>
          <w:ilvl w:val="3"/>
          <w:numId w:val="900"/>
        </w:numPr>
        <w:spacing w:before="0" w:after="0"/>
      </w:pPr>
      <w:r>
        <w:t>Mixing Time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Truck Mixers</w:t>
      </w:r>
    </w:p>
    <w:p>
      <w:pPr>
        <w:numPr>
          <w:ilvl w:val="3"/>
          <w:numId w:val="900"/>
        </w:numPr>
        <w:spacing w:before="0" w:after="0"/>
      </w:pPr>
      <w:r>
        <w:t>Transit Mixing</w:t>
      </w:r>
    </w:p>
    <w:p>
      <w:pPr>
        <w:numPr>
          <w:ilvl w:val="3"/>
          <w:numId w:val="900"/>
        </w:numPr>
        <w:spacing w:before="0" w:after="0"/>
      </w:pPr>
      <w:r>
        <w:t>Mixing Requirements</w:t>
      </w:r>
    </w:p>
    <w:p>
      <w:pPr>
        <w:numPr>
          <w:ilvl w:val="3"/>
          <w:numId w:val="900"/>
        </w:numPr>
        <w:spacing w:before="0" w:after="0"/>
      </w:pPr>
      <w:r>
        <w:t>Delivery Time Limits</w:t>
      </w:r>
    </w:p>
    <w:p>
      <w:pPr>
        <w:numPr>
          <w:ilvl w:val="1"/>
          <w:numId w:val="900"/>
        </w:numPr>
        <w:spacing w:before="0" w:after="0"/>
      </w:pPr>
      <w:r>
        <w:t>Placing, Finishing, and Curing</w:t>
      </w:r>
    </w:p>
    <w:p>
      <w:pPr>
        <w:numPr>
          <w:ilvl w:val="2"/>
          <w:numId w:val="900"/>
        </w:numPr>
        <w:spacing w:before="0" w:after="0"/>
      </w:pPr>
      <w:r>
        <w:t>Slipform Paving</w:t>
      </w:r>
    </w:p>
    <w:p>
      <w:pPr>
        <w:numPr>
          <w:ilvl w:val="3"/>
          <w:numId w:val="900"/>
        </w:numPr>
        <w:spacing w:before="0" w:after="0"/>
      </w:pPr>
      <w:r>
        <w:t>Slipform Pavers</w:t>
      </w:r>
    </w:p>
    <w:p>
      <w:pPr>
        <w:numPr>
          <w:ilvl w:val="3"/>
          <w:numId w:val="900"/>
        </w:numPr>
        <w:spacing w:before="0" w:after="0"/>
      </w:pPr>
      <w:r>
        <w:t>Paving Speed</w:t>
      </w:r>
    </w:p>
    <w:p>
      <w:pPr>
        <w:numPr>
          <w:ilvl w:val="3"/>
          <w:numId w:val="900"/>
        </w:numPr>
        <w:spacing w:before="0" w:after="0"/>
      </w:pPr>
      <w:r>
        <w:t>Grade Control</w:t>
      </w:r>
    </w:p>
    <w:p>
      <w:pPr>
        <w:numPr>
          <w:ilvl w:val="2"/>
          <w:numId w:val="900"/>
        </w:numPr>
        <w:spacing w:before="0" w:after="0"/>
      </w:pPr>
      <w:r>
        <w:t>Hand Finishing</w:t>
      </w:r>
    </w:p>
    <w:p>
      <w:pPr>
        <w:numPr>
          <w:ilvl w:val="3"/>
          <w:numId w:val="900"/>
        </w:numPr>
        <w:spacing w:before="0" w:after="0"/>
      </w:pPr>
      <w:r>
        <w:t>Finishing Techniques</w:t>
      </w:r>
    </w:p>
    <w:p>
      <w:pPr>
        <w:numPr>
          <w:ilvl w:val="3"/>
          <w:numId w:val="900"/>
        </w:numPr>
        <w:spacing w:before="0" w:after="0"/>
      </w:pPr>
      <w:r>
        <w:t>Surface Texture</w:t>
      </w:r>
    </w:p>
    <w:p>
      <w:pPr>
        <w:numPr>
          <w:ilvl w:val="3"/>
          <w:numId w:val="900"/>
        </w:numPr>
        <w:spacing w:before="0" w:after="0"/>
      </w:pPr>
      <w:r>
        <w:t>Edge Work</w:t>
      </w:r>
    </w:p>
    <w:p>
      <w:pPr>
        <w:numPr>
          <w:ilvl w:val="2"/>
          <w:numId w:val="900"/>
        </w:numPr>
        <w:spacing w:before="0" w:after="0"/>
      </w:pPr>
      <w:r>
        <w:t>Curing Methods</w:t>
      </w:r>
    </w:p>
    <w:p>
      <w:pPr>
        <w:numPr>
          <w:ilvl w:val="3"/>
          <w:numId w:val="900"/>
        </w:numPr>
        <w:spacing w:before="0" w:after="0"/>
      </w:pPr>
      <w:r>
        <w:t>Curing Compounds</w:t>
      </w:r>
    </w:p>
    <w:p>
      <w:pPr>
        <w:numPr>
          <w:ilvl w:val="3"/>
          <w:numId w:val="900"/>
        </w:numPr>
        <w:spacing w:before="0" w:after="0"/>
      </w:pPr>
      <w:r>
        <w:t>Wet Curing</w:t>
      </w:r>
    </w:p>
    <w:p>
      <w:pPr>
        <w:numPr>
          <w:ilvl w:val="3"/>
          <w:numId w:val="900"/>
        </w:numPr>
        <w:spacing w:before="0" w:after="0"/>
      </w:pPr>
      <w:r>
        <w:t>Membrane Curing</w:t>
      </w:r>
    </w:p>
    <w:p>
      <w:pPr>
        <w:numPr>
          <w:ilvl w:val="1"/>
          <w:numId w:val="900"/>
        </w:numPr>
        <w:spacing w:before="0" w:after="0"/>
      </w:pPr>
      <w:r>
        <w:t>Joint Sawing and Sealing</w:t>
      </w:r>
    </w:p>
    <w:p>
      <w:pPr>
        <w:numPr>
          <w:ilvl w:val="2"/>
          <w:numId w:val="900"/>
        </w:numPr>
        <w:spacing w:before="0" w:after="0"/>
      </w:pPr>
      <w:r>
        <w:t>Timing of Sawing</w:t>
      </w:r>
    </w:p>
    <w:p>
      <w:pPr>
        <w:numPr>
          <w:ilvl w:val="3"/>
          <w:numId w:val="900"/>
        </w:numPr>
        <w:spacing w:before="0" w:after="0"/>
      </w:pPr>
      <w:r>
        <w:t>Early-Entry Sawing</w:t>
      </w:r>
    </w:p>
    <w:p>
      <w:pPr>
        <w:numPr>
          <w:ilvl w:val="3"/>
          <w:numId w:val="900"/>
        </w:numPr>
        <w:spacing w:before="0" w:after="0"/>
      </w:pPr>
      <w:r>
        <w:t>Conventional Sawing</w:t>
      </w:r>
    </w:p>
    <w:p>
      <w:pPr>
        <w:numPr>
          <w:ilvl w:val="3"/>
          <w:numId w:val="900"/>
        </w:numPr>
        <w:spacing w:before="0" w:after="0"/>
      </w:pPr>
      <w:r>
        <w:t>Sawing Windows</w:t>
      </w:r>
    </w:p>
    <w:p>
      <w:pPr>
        <w:numPr>
          <w:ilvl w:val="2"/>
          <w:numId w:val="900"/>
        </w:numPr>
        <w:spacing w:before="0" w:after="0"/>
      </w:pPr>
      <w:r>
        <w:t>Sealant Types and Application</w:t>
      </w:r>
    </w:p>
    <w:p>
      <w:pPr>
        <w:numPr>
          <w:ilvl w:val="3"/>
          <w:numId w:val="900"/>
        </w:numPr>
        <w:spacing w:before="0" w:after="0"/>
      </w:pPr>
      <w:r>
        <w:t>Sealant Materials</w:t>
      </w:r>
    </w:p>
    <w:p>
      <w:pPr>
        <w:numPr>
          <w:ilvl w:val="3"/>
          <w:numId w:val="900"/>
        </w:numPr>
        <w:spacing w:before="0" w:after="0"/>
      </w:pPr>
      <w:r>
        <w:t>Installation Procedures</w:t>
      </w:r>
    </w:p>
    <w:p>
      <w:pPr>
        <w:numPr>
          <w:ilvl w:val="3"/>
          <w:numId w:val="900"/>
        </w:numPr>
        <w:spacing w:before="0" w:after="0"/>
      </w:pPr>
      <w:r>
        <w:t>Quality Requirements</w:t>
      </w:r>
    </w:p>
    <w:p>
      <w:pPr>
        <w:numPr>
          <w:ilvl w:val="0"/>
          <w:numId w:val="900"/>
        </w:numPr>
        <w:spacing w:before="0" w:after="0"/>
      </w:pPr>
      <w:r>
        <w:t>Quality Assurance and Quality Control (QA/QC)</w:t>
      </w:r>
    </w:p>
    <w:p>
      <w:pPr>
        <w:numPr>
          <w:ilvl w:val="1"/>
          <w:numId w:val="900"/>
        </w:numPr>
        <w:spacing w:before="0" w:after="0"/>
      </w:pPr>
      <w:r>
        <w:t>Material Acceptance Testing</w:t>
      </w:r>
    </w:p>
    <w:p>
      <w:pPr>
        <w:numPr>
          <w:ilvl w:val="2"/>
          <w:numId w:val="900"/>
        </w:numPr>
        <w:spacing w:before="0" w:after="0"/>
      </w:pPr>
      <w:r>
        <w:t>Sampling Procedures</w:t>
      </w:r>
    </w:p>
    <w:p>
      <w:pPr>
        <w:numPr>
          <w:ilvl w:val="3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Representative Samples</w:t>
      </w:r>
    </w:p>
    <w:p>
      <w:pPr>
        <w:numPr>
          <w:ilvl w:val="3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Laboratory Testing</w:t>
      </w:r>
    </w:p>
    <w:p>
      <w:pPr>
        <w:numPr>
          <w:ilvl w:val="3"/>
          <w:numId w:val="900"/>
        </w:numPr>
        <w:spacing w:before="0" w:after="0"/>
      </w:pPr>
      <w:r>
        <w:t>Test Methods</w:t>
      </w:r>
    </w:p>
    <w:p>
      <w:pPr>
        <w:numPr>
          <w:ilvl w:val="3"/>
          <w:numId w:val="900"/>
        </w:numPr>
        <w:spacing w:before="0" w:after="0"/>
      </w:pPr>
      <w:r>
        <w:t>Acceptance Criteria</w:t>
      </w:r>
    </w:p>
    <w:p>
      <w:pPr>
        <w:numPr>
          <w:ilvl w:val="3"/>
          <w:numId w:val="900"/>
        </w:numPr>
        <w:spacing w:before="0" w:after="0"/>
      </w:pPr>
      <w:r>
        <w:t>Non-Conforming Materials</w:t>
      </w:r>
    </w:p>
    <w:p>
      <w:pPr>
        <w:numPr>
          <w:ilvl w:val="1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Field Testing</w:t>
      </w:r>
    </w:p>
    <w:p>
      <w:pPr>
        <w:numPr>
          <w:ilvl w:val="3"/>
          <w:numId w:val="900"/>
        </w:numPr>
        <w:spacing w:before="0" w:after="0"/>
      </w:pPr>
      <w:r>
        <w:t>In-Place Testing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3"/>
          <w:numId w:val="900"/>
        </w:numPr>
        <w:spacing w:before="0" w:after="0"/>
      </w:pPr>
      <w:r>
        <w:t>Visual Inspections</w:t>
      </w:r>
    </w:p>
    <w:p>
      <w:pPr>
        <w:numPr>
          <w:ilvl w:val="3"/>
          <w:numId w:val="900"/>
        </w:numPr>
        <w:spacing w:before="0" w:after="0"/>
      </w:pPr>
      <w:r>
        <w:t>Measurement Verification</w:t>
      </w:r>
    </w:p>
    <w:p>
      <w:pPr>
        <w:numPr>
          <w:ilvl w:val="1"/>
          <w:numId w:val="900"/>
        </w:numPr>
        <w:spacing w:before="0" w:after="0"/>
      </w:pPr>
      <w:r>
        <w:t>Statistical Quality Control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3"/>
          <w:numId w:val="900"/>
        </w:numPr>
        <w:spacing w:before="0" w:after="0"/>
      </w:pPr>
      <w:r>
        <w:t>Control Limits</w:t>
      </w:r>
    </w:p>
    <w:p>
      <w:pPr>
        <w:numPr>
          <w:ilvl w:val="3"/>
          <w:numId w:val="900"/>
        </w:numPr>
        <w:spacing w:before="0" w:after="0"/>
      </w:pPr>
      <w:r>
        <w:t>Process Capability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3"/>
          <w:numId w:val="900"/>
        </w:numPr>
        <w:spacing w:before="0" w:after="0"/>
      </w:pPr>
      <w:r>
        <w:t>Percent Within Limits</w:t>
      </w:r>
    </w:p>
    <w:p>
      <w:pPr>
        <w:numPr>
          <w:ilvl w:val="3"/>
          <w:numId w:val="900"/>
        </w:numPr>
        <w:spacing w:before="0" w:after="0"/>
      </w:pPr>
      <w:r>
        <w:t>Quality Characteristics</w:t>
      </w:r>
    </w:p>
    <w:p>
      <w:pPr>
        <w:pStyle w:val="Heading1"/>
      </w:pPr>
      <w:r>
        <w:t>Pavement Evaluation and Condition Assessment</w:t>
      </w:r>
    </w:p>
    <w:p>
      <w:pPr>
        <w:numPr>
          <w:ilvl w:val="0"/>
          <w:numId w:val="900"/>
        </w:numPr>
        <w:spacing w:before="0" w:after="0"/>
      </w:pPr>
      <w:r>
        <w:t>Functional Condition Evaluation</w:t>
      </w:r>
    </w:p>
    <w:p>
      <w:pPr>
        <w:numPr>
          <w:ilvl w:val="1"/>
          <w:numId w:val="900"/>
        </w:numPr>
        <w:spacing w:before="0" w:after="0"/>
      </w:pPr>
      <w:r>
        <w:t>Roughness Measurement</w:t>
      </w:r>
    </w:p>
    <w:p>
      <w:pPr>
        <w:numPr>
          <w:ilvl w:val="2"/>
          <w:numId w:val="900"/>
        </w:numPr>
        <w:spacing w:before="0" w:after="0"/>
      </w:pPr>
      <w:r>
        <w:t>International Roughness Index (IRI)</w:t>
      </w:r>
    </w:p>
    <w:p>
      <w:pPr>
        <w:numPr>
          <w:ilvl w:val="3"/>
          <w:numId w:val="900"/>
        </w:numPr>
        <w:spacing w:before="0" w:after="0"/>
      </w:pPr>
      <w:r>
        <w:t>IRI Calculation</w:t>
      </w:r>
    </w:p>
    <w:p>
      <w:pPr>
        <w:numPr>
          <w:ilvl w:val="3"/>
          <w:numId w:val="900"/>
        </w:numPr>
        <w:spacing w:before="0" w:after="0"/>
      </w:pPr>
      <w:r>
        <w:t>IRI Scales</w:t>
      </w:r>
    </w:p>
    <w:p>
      <w:pPr>
        <w:numPr>
          <w:ilvl w:val="3"/>
          <w:numId w:val="900"/>
        </w:numPr>
        <w:spacing w:before="0" w:after="0"/>
      </w:pPr>
      <w:r>
        <w:t>Serviceability Relationships</w:t>
      </w:r>
    </w:p>
    <w:p>
      <w:pPr>
        <w:numPr>
          <w:ilvl w:val="2"/>
          <w:numId w:val="900"/>
        </w:numPr>
        <w:spacing w:before="0" w:after="0"/>
      </w:pPr>
      <w:r>
        <w:t>Profilograph and Inertial Profilers</w:t>
      </w:r>
    </w:p>
    <w:p>
      <w:pPr>
        <w:numPr>
          <w:ilvl w:val="3"/>
          <w:numId w:val="900"/>
        </w:numPr>
        <w:spacing w:before="0" w:after="0"/>
      </w:pPr>
      <w:r>
        <w:t>Profilograph Operation</w:t>
      </w:r>
    </w:p>
    <w:p>
      <w:pPr>
        <w:numPr>
          <w:ilvl w:val="3"/>
          <w:numId w:val="900"/>
        </w:numPr>
        <w:spacing w:before="0" w:after="0"/>
      </w:pPr>
      <w:r>
        <w:t>Inertial Profiler Technology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Surface Friction (Skid Resistance)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Locked-Wheel Skid Trailer</w:t>
      </w:r>
    </w:p>
    <w:p>
      <w:pPr>
        <w:numPr>
          <w:ilvl w:val="3"/>
          <w:numId w:val="900"/>
        </w:numPr>
        <w:spacing w:before="0" w:after="0"/>
      </w:pPr>
      <w:r>
        <w:t>Circular Track Meter</w:t>
      </w:r>
    </w:p>
    <w:p>
      <w:pPr>
        <w:numPr>
          <w:ilvl w:val="3"/>
          <w:numId w:val="900"/>
        </w:numPr>
        <w:spacing w:before="0" w:after="0"/>
      </w:pPr>
      <w:r>
        <w:t>Dynamic Friction Tester</w:t>
      </w:r>
    </w:p>
    <w:p>
      <w:pPr>
        <w:numPr>
          <w:ilvl w:val="2"/>
          <w:numId w:val="900"/>
        </w:numPr>
        <w:spacing w:before="0" w:after="0"/>
      </w:pPr>
      <w:r>
        <w:t>Factors Affecting Skid Resistance</w:t>
      </w:r>
    </w:p>
    <w:p>
      <w:pPr>
        <w:numPr>
          <w:ilvl w:val="3"/>
          <w:numId w:val="900"/>
        </w:numPr>
        <w:spacing w:before="0" w:after="0"/>
      </w:pPr>
      <w:r>
        <w:t>Surface Texture</w:t>
      </w:r>
    </w:p>
    <w:p>
      <w:pPr>
        <w:numPr>
          <w:ilvl w:val="3"/>
          <w:numId w:val="900"/>
        </w:numPr>
        <w:spacing w:before="0" w:after="0"/>
      </w:pPr>
      <w:r>
        <w:t>Tire Characteristics</w:t>
      </w:r>
    </w:p>
    <w:p>
      <w:pPr>
        <w:numPr>
          <w:ilvl w:val="3"/>
          <w:numId w:val="900"/>
        </w:numPr>
        <w:spacing w:before="0" w:after="0"/>
      </w:pPr>
      <w:r>
        <w:t>Environmental Conditions</w:t>
      </w:r>
    </w:p>
    <w:p>
      <w:pPr>
        <w:numPr>
          <w:ilvl w:val="1"/>
          <w:numId w:val="900"/>
        </w:numPr>
        <w:spacing w:before="0" w:after="0"/>
      </w:pPr>
      <w:r>
        <w:t>Surface Distress Surveys</w:t>
      </w:r>
    </w:p>
    <w:p>
      <w:pPr>
        <w:numPr>
          <w:ilvl w:val="2"/>
          <w:numId w:val="900"/>
        </w:numPr>
        <w:spacing w:before="0" w:after="0"/>
      </w:pPr>
      <w:r>
        <w:t>Visual Inspection Techniques</w:t>
      </w:r>
    </w:p>
    <w:p>
      <w:pPr>
        <w:numPr>
          <w:ilvl w:val="3"/>
          <w:numId w:val="900"/>
        </w:numPr>
        <w:spacing w:before="0" w:after="0"/>
      </w:pPr>
      <w:r>
        <w:t>Systematic Survey Methods</w:t>
      </w:r>
    </w:p>
    <w:p>
      <w:pPr>
        <w:numPr>
          <w:ilvl w:val="3"/>
          <w:numId w:val="900"/>
        </w:numPr>
        <w:spacing w:before="0" w:after="0"/>
      </w:pPr>
      <w:r>
        <w:t>Distress Identification</w:t>
      </w:r>
    </w:p>
    <w:p>
      <w:pPr>
        <w:numPr>
          <w:ilvl w:val="3"/>
          <w:numId w:val="900"/>
        </w:numPr>
        <w:spacing w:before="0" w:after="0"/>
      </w:pPr>
      <w:r>
        <w:t>Severity Assessment</w:t>
      </w:r>
    </w:p>
    <w:p>
      <w:pPr>
        <w:numPr>
          <w:ilvl w:val="2"/>
          <w:numId w:val="900"/>
        </w:numPr>
        <w:spacing w:before="0" w:after="0"/>
      </w:pPr>
      <w:r>
        <w:t>Types of Flexible Pavement Distress</w:t>
      </w:r>
    </w:p>
    <w:p>
      <w:pPr>
        <w:numPr>
          <w:ilvl w:val="3"/>
          <w:numId w:val="900"/>
        </w:numPr>
        <w:spacing w:before="0" w:after="0"/>
      </w:pPr>
      <w:r>
        <w:t>Cracking</w:t>
      </w:r>
    </w:p>
    <w:p>
      <w:pPr>
        <w:numPr>
          <w:ilvl w:val="4"/>
          <w:numId w:val="900"/>
        </w:numPr>
        <w:spacing w:before="0" w:after="0"/>
      </w:pPr>
      <w:r>
        <w:t>Alligator Cracking</w:t>
      </w:r>
    </w:p>
    <w:p>
      <w:pPr>
        <w:numPr>
          <w:ilvl w:val="4"/>
          <w:numId w:val="900"/>
        </w:numPr>
        <w:spacing w:before="0" w:after="0"/>
      </w:pPr>
      <w:r>
        <w:t>Block Cracking</w:t>
      </w:r>
    </w:p>
    <w:p>
      <w:pPr>
        <w:numPr>
          <w:ilvl w:val="4"/>
          <w:numId w:val="900"/>
        </w:numPr>
        <w:spacing w:before="0" w:after="0"/>
      </w:pPr>
      <w:r>
        <w:t>Edge Cracking</w:t>
      </w:r>
    </w:p>
    <w:p>
      <w:pPr>
        <w:numPr>
          <w:ilvl w:val="4"/>
          <w:numId w:val="900"/>
        </w:numPr>
        <w:spacing w:before="0" w:after="0"/>
      </w:pPr>
      <w:r>
        <w:t>Longitudinal Cracking</w:t>
      </w:r>
    </w:p>
    <w:p>
      <w:pPr>
        <w:numPr>
          <w:ilvl w:val="4"/>
          <w:numId w:val="900"/>
        </w:numPr>
        <w:spacing w:before="0" w:after="0"/>
      </w:pPr>
      <w:r>
        <w:t>Transverse Cracking</w:t>
      </w:r>
    </w:p>
    <w:p>
      <w:pPr>
        <w:numPr>
          <w:ilvl w:val="4"/>
          <w:numId w:val="900"/>
        </w:numPr>
        <w:spacing w:before="0" w:after="0"/>
      </w:pPr>
      <w:r>
        <w:t>Reflection Cracking</w:t>
      </w:r>
    </w:p>
    <w:p>
      <w:pPr>
        <w:numPr>
          <w:ilvl w:val="3"/>
          <w:numId w:val="900"/>
        </w:numPr>
        <w:spacing w:before="0" w:after="0"/>
      </w:pPr>
      <w:r>
        <w:t>Rutting</w:t>
      </w:r>
    </w:p>
    <w:p>
      <w:pPr>
        <w:numPr>
          <w:ilvl w:val="4"/>
          <w:numId w:val="900"/>
        </w:numPr>
        <w:spacing w:before="0" w:after="0"/>
      </w:pPr>
      <w:r>
        <w:t>Wheel Path Rutting</w:t>
      </w:r>
    </w:p>
    <w:p>
      <w:pPr>
        <w:numPr>
          <w:ilvl w:val="4"/>
          <w:numId w:val="900"/>
        </w:numPr>
        <w:spacing w:before="0" w:after="0"/>
      </w:pPr>
      <w:r>
        <w:t>Rutting Measurement</w:t>
      </w:r>
    </w:p>
    <w:p>
      <w:pPr>
        <w:numPr>
          <w:ilvl w:val="3"/>
          <w:numId w:val="900"/>
        </w:numPr>
        <w:spacing w:before="0" w:after="0"/>
      </w:pPr>
      <w:r>
        <w:t>Raveling</w:t>
      </w:r>
    </w:p>
    <w:p>
      <w:pPr>
        <w:numPr>
          <w:ilvl w:val="4"/>
          <w:numId w:val="900"/>
        </w:numPr>
        <w:spacing w:before="0" w:after="0"/>
      </w:pPr>
      <w:r>
        <w:t>Surface Raveling</w:t>
      </w:r>
    </w:p>
    <w:p>
      <w:pPr>
        <w:numPr>
          <w:ilvl w:val="4"/>
          <w:numId w:val="900"/>
        </w:numPr>
        <w:spacing w:before="0" w:after="0"/>
      </w:pPr>
      <w:r>
        <w:t>Aggregate Loss</w:t>
      </w:r>
    </w:p>
    <w:p>
      <w:pPr>
        <w:numPr>
          <w:ilvl w:val="3"/>
          <w:numId w:val="900"/>
        </w:numPr>
        <w:spacing w:before="0" w:after="0"/>
      </w:pPr>
      <w:r>
        <w:t>Bleeding</w:t>
      </w:r>
    </w:p>
    <w:p>
      <w:pPr>
        <w:numPr>
          <w:ilvl w:val="4"/>
          <w:numId w:val="900"/>
        </w:numPr>
        <w:spacing w:before="0" w:after="0"/>
      </w:pPr>
      <w:r>
        <w:t>Asphalt Bleeding</w:t>
      </w:r>
    </w:p>
    <w:p>
      <w:pPr>
        <w:numPr>
          <w:ilvl w:val="4"/>
          <w:numId w:val="900"/>
        </w:numPr>
        <w:spacing w:before="0" w:after="0"/>
      </w:pPr>
      <w:r>
        <w:t>Flushing</w:t>
      </w:r>
    </w:p>
    <w:p>
      <w:pPr>
        <w:numPr>
          <w:ilvl w:val="2"/>
          <w:numId w:val="900"/>
        </w:numPr>
        <w:spacing w:before="0" w:after="0"/>
      </w:pPr>
      <w:r>
        <w:t>Types of Rigid Pavement Distress</w:t>
      </w:r>
    </w:p>
    <w:p>
      <w:pPr>
        <w:numPr>
          <w:ilvl w:val="3"/>
          <w:numId w:val="900"/>
        </w:numPr>
        <w:spacing w:before="0" w:after="0"/>
      </w:pPr>
      <w:r>
        <w:t>Cracking</w:t>
      </w:r>
    </w:p>
    <w:p>
      <w:pPr>
        <w:numPr>
          <w:ilvl w:val="4"/>
          <w:numId w:val="900"/>
        </w:numPr>
        <w:spacing w:before="0" w:after="0"/>
      </w:pPr>
      <w:r>
        <w:t>Transverse Cracking</w:t>
      </w:r>
    </w:p>
    <w:p>
      <w:pPr>
        <w:numPr>
          <w:ilvl w:val="4"/>
          <w:numId w:val="900"/>
        </w:numPr>
        <w:spacing w:before="0" w:after="0"/>
      </w:pPr>
      <w:r>
        <w:t>Longitudinal Cracking</w:t>
      </w:r>
    </w:p>
    <w:p>
      <w:pPr>
        <w:numPr>
          <w:ilvl w:val="4"/>
          <w:numId w:val="900"/>
        </w:numPr>
        <w:spacing w:before="0" w:after="0"/>
      </w:pPr>
      <w:r>
        <w:t>Corner Cracking</w:t>
      </w:r>
    </w:p>
    <w:p>
      <w:pPr>
        <w:numPr>
          <w:ilvl w:val="4"/>
          <w:numId w:val="900"/>
        </w:numPr>
        <w:spacing w:before="0" w:after="0"/>
      </w:pPr>
      <w:r>
        <w:t>D-Cracking</w:t>
      </w:r>
    </w:p>
    <w:p>
      <w:pPr>
        <w:numPr>
          <w:ilvl w:val="3"/>
          <w:numId w:val="900"/>
        </w:numPr>
        <w:spacing w:before="0" w:after="0"/>
      </w:pPr>
      <w:r>
        <w:t>Faulting</w:t>
      </w:r>
    </w:p>
    <w:p>
      <w:pPr>
        <w:numPr>
          <w:ilvl w:val="4"/>
          <w:numId w:val="900"/>
        </w:numPr>
        <w:spacing w:before="0" w:after="0"/>
      </w:pPr>
      <w:r>
        <w:t>Joint Faulting</w:t>
      </w:r>
    </w:p>
    <w:p>
      <w:pPr>
        <w:numPr>
          <w:ilvl w:val="4"/>
          <w:numId w:val="900"/>
        </w:numPr>
        <w:spacing w:before="0" w:after="0"/>
      </w:pPr>
      <w:r>
        <w:t>Crack Faulting</w:t>
      </w:r>
    </w:p>
    <w:p>
      <w:pPr>
        <w:numPr>
          <w:ilvl w:val="3"/>
          <w:numId w:val="900"/>
        </w:numPr>
        <w:spacing w:before="0" w:after="0"/>
      </w:pPr>
      <w:r>
        <w:t>Spalling</w:t>
      </w:r>
    </w:p>
    <w:p>
      <w:pPr>
        <w:numPr>
          <w:ilvl w:val="4"/>
          <w:numId w:val="900"/>
        </w:numPr>
        <w:spacing w:before="0" w:after="0"/>
      </w:pPr>
      <w:r>
        <w:t>Joint Spalling</w:t>
      </w:r>
    </w:p>
    <w:p>
      <w:pPr>
        <w:numPr>
          <w:ilvl w:val="4"/>
          <w:numId w:val="900"/>
        </w:numPr>
        <w:spacing w:before="0" w:after="0"/>
      </w:pPr>
      <w:r>
        <w:t>Corner Spalling</w:t>
      </w:r>
    </w:p>
    <w:p>
      <w:pPr>
        <w:numPr>
          <w:ilvl w:val="3"/>
          <w:numId w:val="900"/>
        </w:numPr>
        <w:spacing w:before="0" w:after="0"/>
      </w:pPr>
      <w:r>
        <w:t>Joint Deterioration</w:t>
      </w:r>
    </w:p>
    <w:p>
      <w:pPr>
        <w:numPr>
          <w:ilvl w:val="4"/>
          <w:numId w:val="900"/>
        </w:numPr>
        <w:spacing w:before="0" w:after="0"/>
      </w:pPr>
      <w:r>
        <w:t>Joint Seal Damage</w:t>
      </w:r>
    </w:p>
    <w:p>
      <w:pPr>
        <w:numPr>
          <w:ilvl w:val="4"/>
          <w:numId w:val="900"/>
        </w:numPr>
        <w:spacing w:before="0" w:after="0"/>
      </w:pPr>
      <w:r>
        <w:t>Joint Opening</w:t>
      </w:r>
    </w:p>
    <w:p>
      <w:pPr>
        <w:numPr>
          <w:ilvl w:val="1"/>
          <w:numId w:val="900"/>
        </w:numPr>
        <w:spacing w:before="0" w:after="0"/>
      </w:pPr>
      <w:r>
        <w:t>Pavement Condition Index (PCI)</w:t>
      </w:r>
    </w:p>
    <w:p>
      <w:pPr>
        <w:numPr>
          <w:ilvl w:val="2"/>
          <w:numId w:val="900"/>
        </w:numPr>
        <w:spacing w:before="0" w:after="0"/>
      </w:pPr>
      <w:r>
        <w:t>Calculation Procedures</w:t>
      </w:r>
    </w:p>
    <w:p>
      <w:pPr>
        <w:numPr>
          <w:ilvl w:val="3"/>
          <w:numId w:val="900"/>
        </w:numPr>
        <w:spacing w:before="0" w:after="0"/>
      </w:pPr>
      <w:r>
        <w:t>Distress Quantification</w:t>
      </w:r>
    </w:p>
    <w:p>
      <w:pPr>
        <w:numPr>
          <w:ilvl w:val="3"/>
          <w:numId w:val="900"/>
        </w:numPr>
        <w:spacing w:before="0" w:after="0"/>
      </w:pPr>
      <w:r>
        <w:t>Deduct Value Determination</w:t>
      </w:r>
    </w:p>
    <w:p>
      <w:pPr>
        <w:numPr>
          <w:ilvl w:val="3"/>
          <w:numId w:val="900"/>
        </w:numPr>
        <w:spacing w:before="0" w:after="0"/>
      </w:pPr>
      <w:r>
        <w:t>PCI Calculation</w:t>
      </w:r>
    </w:p>
    <w:p>
      <w:pPr>
        <w:numPr>
          <w:ilvl w:val="2"/>
          <w:numId w:val="900"/>
        </w:numPr>
        <w:spacing w:before="0" w:after="0"/>
      </w:pPr>
      <w:r>
        <w:t>Interpretation of PCI Values</w:t>
      </w:r>
    </w:p>
    <w:p>
      <w:pPr>
        <w:numPr>
          <w:ilvl w:val="3"/>
          <w:numId w:val="900"/>
        </w:numPr>
        <w:spacing w:before="0" w:after="0"/>
      </w:pPr>
      <w:r>
        <w:t>Condition Ratings</w:t>
      </w:r>
    </w:p>
    <w:p>
      <w:pPr>
        <w:numPr>
          <w:ilvl w:val="3"/>
          <w:numId w:val="900"/>
        </w:numPr>
        <w:spacing w:before="0" w:after="0"/>
      </w:pPr>
      <w:r>
        <w:t>Maintenance Needs</w:t>
      </w:r>
    </w:p>
    <w:p>
      <w:pPr>
        <w:numPr>
          <w:ilvl w:val="0"/>
          <w:numId w:val="900"/>
        </w:numPr>
        <w:spacing w:before="0" w:after="0"/>
      </w:pPr>
      <w:r>
        <w:t>Structural Condition Evaluation</w:t>
      </w:r>
    </w:p>
    <w:p>
      <w:pPr>
        <w:numPr>
          <w:ilvl w:val="1"/>
          <w:numId w:val="900"/>
        </w:numPr>
        <w:spacing w:before="0" w:after="0"/>
      </w:pPr>
      <w:r>
        <w:t>Non-Destructive Testing (NDT)</w:t>
      </w:r>
    </w:p>
    <w:p>
      <w:pPr>
        <w:numPr>
          <w:ilvl w:val="2"/>
          <w:numId w:val="900"/>
        </w:numPr>
        <w:spacing w:before="0" w:after="0"/>
      </w:pPr>
      <w:r>
        <w:t>Falling Weight Deflectometer (FWD)</w:t>
      </w:r>
    </w:p>
    <w:p>
      <w:pPr>
        <w:numPr>
          <w:ilvl w:val="3"/>
          <w:numId w:val="900"/>
        </w:numPr>
        <w:spacing w:before="0" w:after="0"/>
      </w:pPr>
      <w:r>
        <w:t>Principles of Operation</w:t>
      </w:r>
    </w:p>
    <w:p>
      <w:pPr>
        <w:numPr>
          <w:ilvl w:val="4"/>
          <w:numId w:val="900"/>
        </w:numPr>
        <w:spacing w:before="0" w:after="0"/>
      </w:pPr>
      <w:r>
        <w:t>Load Application</w:t>
      </w:r>
    </w:p>
    <w:p>
      <w:pPr>
        <w:numPr>
          <w:ilvl w:val="4"/>
          <w:numId w:val="900"/>
        </w:numPr>
        <w:spacing w:before="0" w:after="0"/>
      </w:pPr>
      <w:r>
        <w:t>Deflection Measurement</w:t>
      </w:r>
    </w:p>
    <w:p>
      <w:pPr>
        <w:numPr>
          <w:ilvl w:val="4"/>
          <w:numId w:val="900"/>
        </w:numPr>
        <w:spacing w:before="0" w:after="0"/>
      </w:pPr>
      <w:r>
        <w:t>Test Configuration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4"/>
          <w:numId w:val="900"/>
        </w:numPr>
        <w:spacing w:before="0" w:after="0"/>
      </w:pPr>
      <w:r>
        <w:t>Deflection Basin Analysis</w:t>
      </w:r>
    </w:p>
    <w:p>
      <w:pPr>
        <w:numPr>
          <w:ilvl w:val="4"/>
          <w:numId w:val="900"/>
        </w:numPr>
        <w:spacing w:before="0" w:after="0"/>
      </w:pPr>
      <w:r>
        <w:t>Backcalculation Methods</w:t>
      </w:r>
    </w:p>
    <w:p>
      <w:pPr>
        <w:numPr>
          <w:ilvl w:val="4"/>
          <w:numId w:val="900"/>
        </w:numPr>
        <w:spacing w:before="0" w:after="0"/>
      </w:pPr>
      <w:r>
        <w:t>Structural Capacity Assessment</w:t>
      </w:r>
    </w:p>
    <w:p>
      <w:pPr>
        <w:numPr>
          <w:ilvl w:val="2"/>
          <w:numId w:val="900"/>
        </w:numPr>
        <w:spacing w:before="0" w:after="0"/>
      </w:pPr>
      <w:r>
        <w:t>Ground Penetrating Radar (GPR)</w:t>
      </w:r>
    </w:p>
    <w:p>
      <w:pPr>
        <w:numPr>
          <w:ilvl w:val="3"/>
          <w:numId w:val="900"/>
        </w:numPr>
        <w:spacing w:before="0" w:after="0"/>
      </w:pPr>
      <w:r>
        <w:t>Applications in Pavement Assessment</w:t>
      </w:r>
    </w:p>
    <w:p>
      <w:pPr>
        <w:numPr>
          <w:ilvl w:val="4"/>
          <w:numId w:val="900"/>
        </w:numPr>
        <w:spacing w:before="0" w:after="0"/>
      </w:pPr>
      <w:r>
        <w:t>Layer Thickness Measurement</w:t>
      </w:r>
    </w:p>
    <w:p>
      <w:pPr>
        <w:numPr>
          <w:ilvl w:val="4"/>
          <w:numId w:val="900"/>
        </w:numPr>
        <w:spacing w:before="0" w:after="0"/>
      </w:pPr>
      <w:r>
        <w:t>Moisture Detection</w:t>
      </w:r>
    </w:p>
    <w:p>
      <w:pPr>
        <w:numPr>
          <w:ilvl w:val="4"/>
          <w:numId w:val="900"/>
        </w:numPr>
        <w:spacing w:before="0" w:after="0"/>
      </w:pPr>
      <w:r>
        <w:t>Void Detection</w:t>
      </w:r>
    </w:p>
    <w:p>
      <w:pPr>
        <w:numPr>
          <w:ilvl w:val="1"/>
          <w:numId w:val="900"/>
        </w:numPr>
        <w:spacing w:before="0" w:after="0"/>
      </w:pPr>
      <w:r>
        <w:t>Destructive Testing</w:t>
      </w:r>
    </w:p>
    <w:p>
      <w:pPr>
        <w:numPr>
          <w:ilvl w:val="2"/>
          <w:numId w:val="900"/>
        </w:numPr>
        <w:spacing w:before="0" w:after="0"/>
      </w:pPr>
      <w:r>
        <w:t>Coring and Material Sampling</w:t>
      </w:r>
    </w:p>
    <w:p>
      <w:pPr>
        <w:numPr>
          <w:ilvl w:val="3"/>
          <w:numId w:val="900"/>
        </w:numPr>
        <w:spacing w:before="0" w:after="0"/>
      </w:pPr>
      <w:r>
        <w:t>Core Extraction</w:t>
      </w:r>
    </w:p>
    <w:p>
      <w:pPr>
        <w:numPr>
          <w:ilvl w:val="4"/>
          <w:numId w:val="900"/>
        </w:numPr>
        <w:spacing w:before="0" w:after="0"/>
      </w:pPr>
      <w:r>
        <w:t>Coring Procedures</w:t>
      </w:r>
    </w:p>
    <w:p>
      <w:pPr>
        <w:numPr>
          <w:ilvl w:val="4"/>
          <w:numId w:val="900"/>
        </w:numPr>
        <w:spacing w:before="0" w:after="0"/>
      </w:pPr>
      <w:r>
        <w:t>Core Handling</w:t>
      </w:r>
    </w:p>
    <w:p>
      <w:pPr>
        <w:numPr>
          <w:ilvl w:val="3"/>
          <w:numId w:val="900"/>
        </w:numPr>
        <w:spacing w:before="0" w:after="0"/>
      </w:pPr>
      <w:r>
        <w:t>Laboratory Analysis</w:t>
      </w:r>
    </w:p>
    <w:p>
      <w:pPr>
        <w:numPr>
          <w:ilvl w:val="4"/>
          <w:numId w:val="900"/>
        </w:numPr>
        <w:spacing w:before="0" w:after="0"/>
      </w:pPr>
      <w:r>
        <w:t>Density Testing</w:t>
      </w:r>
    </w:p>
    <w:p>
      <w:pPr>
        <w:numPr>
          <w:ilvl w:val="4"/>
          <w:numId w:val="900"/>
        </w:numPr>
        <w:spacing w:before="0" w:after="0"/>
      </w:pPr>
      <w:r>
        <w:t>Strength Testing</w:t>
      </w:r>
    </w:p>
    <w:p>
      <w:pPr>
        <w:numPr>
          <w:ilvl w:val="4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Dynamic Cone Penetrometer (DCP)</w:t>
      </w:r>
    </w:p>
    <w:p>
      <w:pPr>
        <w:numPr>
          <w:ilvl w:val="3"/>
          <w:numId w:val="900"/>
        </w:numPr>
        <w:spacing w:before="0" w:after="0"/>
      </w:pPr>
      <w:r>
        <w:t>Test Procedure</w:t>
      </w:r>
    </w:p>
    <w:p>
      <w:pPr>
        <w:numPr>
          <w:ilvl w:val="4"/>
          <w:numId w:val="900"/>
        </w:numPr>
        <w:spacing w:before="0" w:after="0"/>
      </w:pPr>
      <w:r>
        <w:t>Equipment Setup</w:t>
      </w:r>
    </w:p>
    <w:p>
      <w:pPr>
        <w:numPr>
          <w:ilvl w:val="4"/>
          <w:numId w:val="900"/>
        </w:numPr>
        <w:spacing w:before="0" w:after="0"/>
      </w:pPr>
      <w:r>
        <w:t>Testing Protocol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4"/>
          <w:numId w:val="900"/>
        </w:numPr>
        <w:spacing w:before="0" w:after="0"/>
      </w:pPr>
      <w:r>
        <w:t>Penetration Rate</w:t>
      </w:r>
    </w:p>
    <w:p>
      <w:pPr>
        <w:numPr>
          <w:ilvl w:val="4"/>
          <w:numId w:val="900"/>
        </w:numPr>
        <w:spacing w:before="0" w:after="0"/>
      </w:pPr>
      <w:r>
        <w:t>Strength Correlations</w:t>
      </w:r>
    </w:p>
    <w:p>
      <w:pPr>
        <w:pStyle w:val="Heading1"/>
      </w:pPr>
      <w:r>
        <w:t>Pavement Management Systems (PMS)</w:t>
      </w:r>
    </w:p>
    <w:p>
      <w:pPr>
        <w:numPr>
          <w:ilvl w:val="0"/>
          <w:numId w:val="900"/>
        </w:numPr>
        <w:spacing w:before="0" w:after="0"/>
      </w:pPr>
      <w:r>
        <w:t>Core Concepts and Objectives of PMS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System Definition</w:t>
      </w:r>
    </w:p>
    <w:p>
      <w:pPr>
        <w:numPr>
          <w:ilvl w:val="2"/>
          <w:numId w:val="900"/>
        </w:numPr>
        <w:spacing w:before="0" w:after="0"/>
      </w:pPr>
      <w:r>
        <w:t>Management Objectives</w:t>
      </w:r>
    </w:p>
    <w:p>
      <w:pPr>
        <w:numPr>
          <w:ilvl w:val="2"/>
          <w:numId w:val="900"/>
        </w:numPr>
        <w:spacing w:before="0" w:after="0"/>
      </w:pPr>
      <w:r>
        <w:t>Decision Support Role</w:t>
      </w:r>
    </w:p>
    <w:p>
      <w:pPr>
        <w:numPr>
          <w:ilvl w:val="1"/>
          <w:numId w:val="900"/>
        </w:numPr>
        <w:spacing w:before="0" w:after="0"/>
      </w:pPr>
      <w:r>
        <w:t>Benefits of PMS Implementation</w:t>
      </w:r>
    </w:p>
    <w:p>
      <w:pPr>
        <w:numPr>
          <w:ilvl w:val="2"/>
          <w:numId w:val="900"/>
        </w:numPr>
        <w:spacing w:before="0" w:after="0"/>
      </w:pPr>
      <w:r>
        <w:t>Cost Savings</w:t>
      </w:r>
    </w:p>
    <w:p>
      <w:pPr>
        <w:numPr>
          <w:ilvl w:val="2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0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Components of PMS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Analysis Modules</w:t>
      </w:r>
    </w:p>
    <w:p>
      <w:pPr>
        <w:numPr>
          <w:ilvl w:val="2"/>
          <w:numId w:val="900"/>
        </w:numPr>
        <w:spacing w:before="0" w:after="0"/>
      </w:pPr>
      <w:r>
        <w:t>Reporting Systems</w:t>
      </w:r>
    </w:p>
    <w:p>
      <w:pPr>
        <w:numPr>
          <w:ilvl w:val="1"/>
          <w:numId w:val="900"/>
        </w:numPr>
        <w:spacing w:before="0" w:after="0"/>
      </w:pPr>
      <w:r>
        <w:t>Integration with Other Systems</w:t>
      </w:r>
    </w:p>
    <w:p>
      <w:pPr>
        <w:numPr>
          <w:ilvl w:val="2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Financial Management Systems</w:t>
      </w:r>
    </w:p>
    <w:p>
      <w:pPr>
        <w:numPr>
          <w:ilvl w:val="2"/>
          <w:numId w:val="900"/>
        </w:numPr>
        <w:spacing w:before="0" w:after="0"/>
      </w:pPr>
      <w:r>
        <w:t>Work Management Systems</w:t>
      </w:r>
    </w:p>
    <w:p>
      <w:pPr>
        <w:numPr>
          <w:ilvl w:val="0"/>
          <w:numId w:val="900"/>
        </w:numPr>
        <w:spacing w:before="0" w:after="0"/>
      </w:pPr>
      <w:r>
        <w:t>Data Collection and Database Management</w:t>
      </w:r>
    </w:p>
    <w:p>
      <w:pPr>
        <w:numPr>
          <w:ilvl w:val="1"/>
          <w:numId w:val="900"/>
        </w:numPr>
        <w:spacing w:before="0" w:after="0"/>
      </w:pPr>
      <w:r>
        <w:t>Inventory Data</w:t>
      </w:r>
    </w:p>
    <w:p>
      <w:pPr>
        <w:numPr>
          <w:ilvl w:val="2"/>
          <w:numId w:val="900"/>
        </w:numPr>
        <w:spacing w:before="0" w:after="0"/>
      </w:pPr>
      <w:r>
        <w:t>Pavement Type and Structure</w:t>
      </w:r>
    </w:p>
    <w:p>
      <w:pPr>
        <w:numPr>
          <w:ilvl w:val="3"/>
          <w:numId w:val="900"/>
        </w:numPr>
        <w:spacing w:before="0" w:after="0"/>
      </w:pPr>
      <w:r>
        <w:t>Construction History</w:t>
      </w:r>
    </w:p>
    <w:p>
      <w:pPr>
        <w:numPr>
          <w:ilvl w:val="3"/>
          <w:numId w:val="900"/>
        </w:numPr>
        <w:spacing w:before="0" w:after="0"/>
      </w:pPr>
      <w:r>
        <w:t>Layer Information</w:t>
      </w:r>
    </w:p>
    <w:p>
      <w:pPr>
        <w:numPr>
          <w:ilvl w:val="3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Location and Geometry</w:t>
      </w:r>
    </w:p>
    <w:p>
      <w:pPr>
        <w:numPr>
          <w:ilvl w:val="3"/>
          <w:numId w:val="900"/>
        </w:numPr>
        <w:spacing w:before="0" w:after="0"/>
      </w:pPr>
      <w:r>
        <w:t>Route Identification</w:t>
      </w:r>
    </w:p>
    <w:p>
      <w:pPr>
        <w:numPr>
          <w:ilvl w:val="3"/>
          <w:numId w:val="900"/>
        </w:numPr>
        <w:spacing w:before="0" w:after="0"/>
      </w:pPr>
      <w:r>
        <w:t>Milepost References</w:t>
      </w:r>
    </w:p>
    <w:p>
      <w:pPr>
        <w:numPr>
          <w:ilvl w:val="3"/>
          <w:numId w:val="900"/>
        </w:numPr>
        <w:spacing w:before="0" w:after="0"/>
      </w:pPr>
      <w:r>
        <w:t>Lane Configuration</w:t>
      </w:r>
    </w:p>
    <w:p>
      <w:pPr>
        <w:numPr>
          <w:ilvl w:val="1"/>
          <w:numId w:val="900"/>
        </w:numPr>
        <w:spacing w:before="0" w:after="0"/>
      </w:pPr>
      <w:r>
        <w:t>Condition Data</w:t>
      </w:r>
    </w:p>
    <w:p>
      <w:pPr>
        <w:numPr>
          <w:ilvl w:val="2"/>
          <w:numId w:val="900"/>
        </w:numPr>
        <w:spacing w:before="0" w:after="0"/>
      </w:pPr>
      <w:r>
        <w:t>Distress Data</w:t>
      </w:r>
    </w:p>
    <w:p>
      <w:pPr>
        <w:numPr>
          <w:ilvl w:val="3"/>
          <w:numId w:val="900"/>
        </w:numPr>
        <w:spacing w:before="0" w:after="0"/>
      </w:pPr>
      <w:r>
        <w:t>Distress Types</w:t>
      </w:r>
    </w:p>
    <w:p>
      <w:pPr>
        <w:numPr>
          <w:ilvl w:val="3"/>
          <w:numId w:val="900"/>
        </w:numPr>
        <w:spacing w:before="0" w:after="0"/>
      </w:pPr>
      <w:r>
        <w:t>Severity Levels</w:t>
      </w:r>
    </w:p>
    <w:p>
      <w:pPr>
        <w:numPr>
          <w:ilvl w:val="3"/>
          <w:numId w:val="900"/>
        </w:numPr>
        <w:spacing w:before="0" w:after="0"/>
      </w:pPr>
      <w:r>
        <w:t>Extent Measurements</w:t>
      </w:r>
    </w:p>
    <w:p>
      <w:pPr>
        <w:numPr>
          <w:ilvl w:val="2"/>
          <w:numId w:val="900"/>
        </w:numPr>
        <w:spacing w:before="0" w:after="0"/>
      </w:pPr>
      <w:r>
        <w:t>Roughness and Skid Data</w:t>
      </w:r>
    </w:p>
    <w:p>
      <w:pPr>
        <w:numPr>
          <w:ilvl w:val="3"/>
          <w:numId w:val="900"/>
        </w:numPr>
        <w:spacing w:before="0" w:after="0"/>
      </w:pPr>
      <w:r>
        <w:t>IRI Measurements</w:t>
      </w:r>
    </w:p>
    <w:p>
      <w:pPr>
        <w:numPr>
          <w:ilvl w:val="3"/>
          <w:numId w:val="900"/>
        </w:numPr>
        <w:spacing w:before="0" w:after="0"/>
      </w:pPr>
      <w:r>
        <w:t>Friction Numbers</w:t>
      </w:r>
    </w:p>
    <w:p>
      <w:pPr>
        <w:numPr>
          <w:ilvl w:val="3"/>
          <w:numId w:val="900"/>
        </w:numPr>
        <w:spacing w:before="0" w:after="0"/>
      </w:pPr>
      <w:r>
        <w:t>Data Collection Frequency</w:t>
      </w:r>
    </w:p>
    <w:p>
      <w:pPr>
        <w:numPr>
          <w:ilvl w:val="1"/>
          <w:numId w:val="900"/>
        </w:numPr>
        <w:spacing w:before="0" w:after="0"/>
      </w:pPr>
      <w:r>
        <w:t>Traffic Data</w:t>
      </w:r>
    </w:p>
    <w:p>
      <w:pPr>
        <w:numPr>
          <w:ilvl w:val="2"/>
          <w:numId w:val="900"/>
        </w:numPr>
        <w:spacing w:before="0" w:after="0"/>
      </w:pPr>
      <w:r>
        <w:t>Volume and Classification</w:t>
      </w:r>
    </w:p>
    <w:p>
      <w:pPr>
        <w:numPr>
          <w:ilvl w:val="3"/>
          <w:numId w:val="900"/>
        </w:numPr>
        <w:spacing w:before="0" w:after="0"/>
      </w:pPr>
      <w:r>
        <w:t>Traffic Counts</w:t>
      </w:r>
    </w:p>
    <w:p>
      <w:pPr>
        <w:numPr>
          <w:ilvl w:val="3"/>
          <w:numId w:val="900"/>
        </w:numPr>
        <w:spacing w:before="0" w:after="0"/>
      </w:pPr>
      <w:r>
        <w:t>Vehicle Classifications</w:t>
      </w:r>
    </w:p>
    <w:p>
      <w:pPr>
        <w:numPr>
          <w:ilvl w:val="3"/>
          <w:numId w:val="900"/>
        </w:numPr>
        <w:spacing w:before="0" w:after="0"/>
      </w:pPr>
      <w:r>
        <w:t>Seasonal Adjustments</w:t>
      </w:r>
    </w:p>
    <w:p>
      <w:pPr>
        <w:numPr>
          <w:ilvl w:val="2"/>
          <w:numId w:val="900"/>
        </w:numPr>
        <w:spacing w:before="0" w:after="0"/>
      </w:pPr>
      <w:r>
        <w:t>Load Data</w:t>
      </w:r>
    </w:p>
    <w:p>
      <w:pPr>
        <w:numPr>
          <w:ilvl w:val="3"/>
          <w:numId w:val="900"/>
        </w:numPr>
        <w:spacing w:before="0" w:after="0"/>
      </w:pPr>
      <w:r>
        <w:t>Weigh-in-Motion Data</w:t>
      </w:r>
    </w:p>
    <w:p>
      <w:pPr>
        <w:numPr>
          <w:ilvl w:val="3"/>
          <w:numId w:val="900"/>
        </w:numPr>
        <w:spacing w:before="0" w:after="0"/>
      </w:pPr>
      <w:r>
        <w:t>ESAL Calculations</w:t>
      </w:r>
    </w:p>
    <w:p>
      <w:pPr>
        <w:numPr>
          <w:ilvl w:val="1"/>
          <w:numId w:val="900"/>
        </w:numPr>
        <w:spacing w:before="0" w:after="0"/>
      </w:pPr>
      <w:r>
        <w:t>Cost Data</w:t>
      </w:r>
    </w:p>
    <w:p>
      <w:pPr>
        <w:numPr>
          <w:ilvl w:val="2"/>
          <w:numId w:val="900"/>
        </w:numPr>
        <w:spacing w:before="0" w:after="0"/>
      </w:pPr>
      <w:r>
        <w:t>Construction Costs</w:t>
      </w:r>
    </w:p>
    <w:p>
      <w:pPr>
        <w:numPr>
          <w:ilvl w:val="3"/>
          <w:numId w:val="900"/>
        </w:numPr>
        <w:spacing w:before="0" w:after="0"/>
      </w:pPr>
      <w:r>
        <w:t>Unit Costs</w:t>
      </w:r>
    </w:p>
    <w:p>
      <w:pPr>
        <w:numPr>
          <w:ilvl w:val="3"/>
          <w:numId w:val="900"/>
        </w:numPr>
        <w:spacing w:before="0" w:after="0"/>
      </w:pPr>
      <w:r>
        <w:t>Historical Cost Data</w:t>
      </w:r>
    </w:p>
    <w:p>
      <w:pPr>
        <w:numPr>
          <w:ilvl w:val="2"/>
          <w:numId w:val="900"/>
        </w:numPr>
        <w:spacing w:before="0" w:after="0"/>
      </w:pPr>
      <w:r>
        <w:t>Maintenance and Rehabilitation Costs</w:t>
      </w:r>
    </w:p>
    <w:p>
      <w:pPr>
        <w:numPr>
          <w:ilvl w:val="3"/>
          <w:numId w:val="900"/>
        </w:numPr>
        <w:spacing w:before="0" w:after="0"/>
      </w:pPr>
      <w:r>
        <w:t>Treatment Costs</w:t>
      </w:r>
    </w:p>
    <w:p>
      <w:pPr>
        <w:numPr>
          <w:ilvl w:val="3"/>
          <w:numId w:val="900"/>
        </w:numPr>
        <w:spacing w:before="0" w:after="0"/>
      </w:pPr>
      <w:r>
        <w:t>Life-Cycle Costs</w:t>
      </w:r>
    </w:p>
    <w:p>
      <w:pPr>
        <w:numPr>
          <w:ilvl w:val="0"/>
          <w:numId w:val="900"/>
        </w:numPr>
        <w:spacing w:before="0" w:after="0"/>
      </w:pPr>
      <w:r>
        <w:t>Pavement Performance Modeling</w:t>
      </w:r>
    </w:p>
    <w:p>
      <w:pPr>
        <w:numPr>
          <w:ilvl w:val="1"/>
          <w:numId w:val="900"/>
        </w:numPr>
        <w:spacing w:before="0" w:after="0"/>
      </w:pPr>
      <w:r>
        <w:t>Deterministic Models</w:t>
      </w:r>
    </w:p>
    <w:p>
      <w:pPr>
        <w:numPr>
          <w:ilvl w:val="2"/>
          <w:numId w:val="900"/>
        </w:numPr>
        <w:spacing w:before="0" w:after="0"/>
      </w:pPr>
      <w:r>
        <w:t>Performance Curves</w:t>
      </w:r>
    </w:p>
    <w:p>
      <w:pPr>
        <w:numPr>
          <w:ilvl w:val="3"/>
          <w:numId w:val="900"/>
        </w:numPr>
        <w:spacing w:before="0" w:after="0"/>
      </w:pPr>
      <w:r>
        <w:t>Regression Models</w:t>
      </w:r>
    </w:p>
    <w:p>
      <w:pPr>
        <w:numPr>
          <w:ilvl w:val="3"/>
          <w:numId w:val="900"/>
        </w:numPr>
        <w:spacing w:before="0" w:after="0"/>
      </w:pPr>
      <w:r>
        <w:t>Exponential Models</w:t>
      </w:r>
    </w:p>
    <w:p>
      <w:pPr>
        <w:numPr>
          <w:ilvl w:val="3"/>
          <w:numId w:val="900"/>
        </w:numPr>
        <w:spacing w:before="0" w:after="0"/>
      </w:pPr>
      <w:r>
        <w:t>Sigmoidal Models</w:t>
      </w:r>
    </w:p>
    <w:p>
      <w:pPr>
        <w:numPr>
          <w:ilvl w:val="1"/>
          <w:numId w:val="900"/>
        </w:numPr>
        <w:spacing w:before="0" w:after="0"/>
      </w:pPr>
      <w:r>
        <w:t>Probabilistic (Markovian) Models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3"/>
          <w:numId w:val="900"/>
        </w:numPr>
        <w:spacing w:before="0" w:after="0"/>
      </w:pPr>
      <w:r>
        <w:t>State Definitions</w:t>
      </w:r>
    </w:p>
    <w:p>
      <w:pPr>
        <w:numPr>
          <w:ilvl w:val="3"/>
          <w:numId w:val="900"/>
        </w:numPr>
        <w:spacing w:before="0" w:after="0"/>
      </w:pPr>
      <w:r>
        <w:t>Transition Matrices</w:t>
      </w:r>
    </w:p>
    <w:p>
      <w:pPr>
        <w:numPr>
          <w:ilvl w:val="2"/>
          <w:numId w:val="900"/>
        </w:numPr>
        <w:spacing w:before="0" w:after="0"/>
      </w:pPr>
      <w:r>
        <w:t>Condition State Modeling</w:t>
      </w:r>
    </w:p>
    <w:p>
      <w:pPr>
        <w:numPr>
          <w:ilvl w:val="3"/>
          <w:numId w:val="900"/>
        </w:numPr>
        <w:spacing w:before="0" w:after="0"/>
      </w:pPr>
      <w:r>
        <w:t>Discrete States</w:t>
      </w:r>
    </w:p>
    <w:p>
      <w:pPr>
        <w:numPr>
          <w:ilvl w:val="3"/>
          <w:numId w:val="900"/>
        </w:numPr>
        <w:spacing w:before="0" w:after="0"/>
      </w:pPr>
      <w:r>
        <w:t>Continuous Models</w:t>
      </w:r>
    </w:p>
    <w:p>
      <w:pPr>
        <w:numPr>
          <w:ilvl w:val="0"/>
          <w:numId w:val="900"/>
        </w:numPr>
        <w:spacing w:before="0" w:after="0"/>
      </w:pPr>
      <w:r>
        <w:t>Analysis Levels</w:t>
      </w:r>
    </w:p>
    <w:p>
      <w:pPr>
        <w:numPr>
          <w:ilvl w:val="1"/>
          <w:numId w:val="900"/>
        </w:numPr>
        <w:spacing w:before="0" w:after="0"/>
      </w:pPr>
      <w:r>
        <w:t>Network-Level Analysis</w:t>
      </w:r>
    </w:p>
    <w:p>
      <w:pPr>
        <w:numPr>
          <w:ilvl w:val="2"/>
          <w:numId w:val="900"/>
        </w:numPr>
        <w:spacing w:before="0" w:after="0"/>
      </w:pPr>
      <w:r>
        <w:t>Network Inventory</w:t>
      </w:r>
    </w:p>
    <w:p>
      <w:pPr>
        <w:numPr>
          <w:ilvl w:val="3"/>
          <w:numId w:val="900"/>
        </w:numPr>
        <w:spacing w:before="0" w:after="0"/>
      </w:pPr>
      <w:r>
        <w:t>System Overview</w:t>
      </w:r>
    </w:p>
    <w:p>
      <w:pPr>
        <w:numPr>
          <w:ilvl w:val="3"/>
          <w:numId w:val="900"/>
        </w:numPr>
        <w:spacing w:before="0" w:after="0"/>
      </w:pPr>
      <w:r>
        <w:t>Performance Summaries</w:t>
      </w:r>
    </w:p>
    <w:p>
      <w:pPr>
        <w:numPr>
          <w:ilvl w:val="2"/>
          <w:numId w:val="900"/>
        </w:numPr>
        <w:spacing w:before="0" w:after="0"/>
      </w:pPr>
      <w:r>
        <w:t>Prioritization of Needs</w:t>
      </w:r>
    </w:p>
    <w:p>
      <w:pPr>
        <w:numPr>
          <w:ilvl w:val="3"/>
          <w:numId w:val="900"/>
        </w:numPr>
        <w:spacing w:before="0" w:after="0"/>
      </w:pPr>
      <w:r>
        <w:t>Ranking Algorithms</w:t>
      </w:r>
    </w:p>
    <w:p>
      <w:pPr>
        <w:numPr>
          <w:ilvl w:val="3"/>
          <w:numId w:val="900"/>
        </w:numPr>
        <w:spacing w:before="0" w:after="0"/>
      </w:pPr>
      <w:r>
        <w:t>Budget Allocation</w:t>
      </w:r>
    </w:p>
    <w:p>
      <w:pPr>
        <w:numPr>
          <w:ilvl w:val="1"/>
          <w:numId w:val="900"/>
        </w:numPr>
        <w:spacing w:before="0" w:after="0"/>
      </w:pPr>
      <w:r>
        <w:t>Project-Level Analysis</w:t>
      </w:r>
    </w:p>
    <w:p>
      <w:pPr>
        <w:numPr>
          <w:ilvl w:val="2"/>
          <w:numId w:val="900"/>
        </w:numPr>
        <w:spacing w:before="0" w:after="0"/>
      </w:pPr>
      <w:r>
        <w:t>Detailed Condition Assessment</w:t>
      </w:r>
    </w:p>
    <w:p>
      <w:pPr>
        <w:numPr>
          <w:ilvl w:val="3"/>
          <w:numId w:val="900"/>
        </w:numPr>
        <w:spacing w:before="0" w:after="0"/>
      </w:pPr>
      <w:r>
        <w:t>Site-Specific Evaluation</w:t>
      </w:r>
    </w:p>
    <w:p>
      <w:pPr>
        <w:numPr>
          <w:ilvl w:val="3"/>
          <w:numId w:val="900"/>
        </w:numPr>
        <w:spacing w:before="0" w:after="0"/>
      </w:pPr>
      <w:r>
        <w:t>Treatment Selection</w:t>
      </w:r>
    </w:p>
    <w:p>
      <w:pPr>
        <w:numPr>
          <w:ilvl w:val="2"/>
          <w:numId w:val="900"/>
        </w:numPr>
        <w:spacing w:before="0" w:after="0"/>
      </w:pPr>
      <w:r>
        <w:t>Treatment Selection</w:t>
      </w:r>
    </w:p>
    <w:p>
      <w:pPr>
        <w:numPr>
          <w:ilvl w:val="3"/>
          <w:numId w:val="900"/>
        </w:numPr>
        <w:spacing w:before="0" w:after="0"/>
      </w:pPr>
      <w:r>
        <w:t>Alternative Analysis</w:t>
      </w:r>
    </w:p>
    <w:p>
      <w:pPr>
        <w:numPr>
          <w:ilvl w:val="3"/>
          <w:numId w:val="900"/>
        </w:numPr>
        <w:spacing w:before="0" w:after="0"/>
      </w:pPr>
      <w:r>
        <w:t>Cost-Effectiveness</w:t>
      </w:r>
    </w:p>
    <w:p>
      <w:pPr>
        <w:numPr>
          <w:ilvl w:val="0"/>
          <w:numId w:val="900"/>
        </w:numPr>
        <w:spacing w:before="0" w:after="0"/>
      </w:pPr>
      <w:r>
        <w:t>Needs Analysis and Prioritization</w:t>
      </w:r>
    </w:p>
    <w:p>
      <w:pPr>
        <w:numPr>
          <w:ilvl w:val="1"/>
          <w:numId w:val="900"/>
        </w:numPr>
        <w:spacing w:before="0" w:after="0"/>
      </w:pPr>
      <w:r>
        <w:t>Ranking Methods</w:t>
      </w:r>
    </w:p>
    <w:p>
      <w:pPr>
        <w:numPr>
          <w:ilvl w:val="2"/>
          <w:numId w:val="900"/>
        </w:numPr>
        <w:spacing w:before="0" w:after="0"/>
      </w:pPr>
      <w:r>
        <w:t>Condition-Based Ranking</w:t>
      </w:r>
    </w:p>
    <w:p>
      <w:pPr>
        <w:numPr>
          <w:ilvl w:val="3"/>
          <w:numId w:val="900"/>
        </w:numPr>
        <w:spacing w:before="0" w:after="0"/>
      </w:pPr>
      <w:r>
        <w:t>Condition Indices</w:t>
      </w:r>
    </w:p>
    <w:p>
      <w:pPr>
        <w:numPr>
          <w:ilvl w:val="3"/>
          <w:numId w:val="900"/>
        </w:numPr>
        <w:spacing w:before="0" w:after="0"/>
      </w:pPr>
      <w:r>
        <w:t>Threshold Values</w:t>
      </w:r>
    </w:p>
    <w:p>
      <w:pPr>
        <w:numPr>
          <w:ilvl w:val="2"/>
          <w:numId w:val="900"/>
        </w:numPr>
        <w:spacing w:before="0" w:after="0"/>
      </w:pPr>
      <w:r>
        <w:t>Multi-Criteria Analysis</w:t>
      </w:r>
    </w:p>
    <w:p>
      <w:pPr>
        <w:numPr>
          <w:ilvl w:val="3"/>
          <w:numId w:val="900"/>
        </w:numPr>
        <w:spacing w:before="0" w:after="0"/>
      </w:pPr>
      <w:r>
        <w:t>Weighted Scoring</w:t>
      </w:r>
    </w:p>
    <w:p>
      <w:pPr>
        <w:numPr>
          <w:ilvl w:val="3"/>
          <w:numId w:val="900"/>
        </w:numPr>
        <w:spacing w:before="0" w:after="0"/>
      </w:pPr>
      <w:r>
        <w:t>Analytical Hierarchy Process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3"/>
          <w:numId w:val="900"/>
        </w:numPr>
        <w:spacing w:before="0" w:after="0"/>
      </w:pPr>
      <w:r>
        <w:t>Linear Programming</w:t>
      </w:r>
    </w:p>
    <w:p>
      <w:pPr>
        <w:numPr>
          <w:ilvl w:val="3"/>
          <w:numId w:val="900"/>
        </w:numPr>
        <w:spacing w:before="0" w:after="0"/>
      </w:pPr>
      <w:r>
        <w:t>Integer Programming</w:t>
      </w:r>
    </w:p>
    <w:p>
      <w:pPr>
        <w:numPr>
          <w:ilvl w:val="2"/>
          <w:numId w:val="900"/>
        </w:numPr>
        <w:spacing w:before="0" w:after="0"/>
      </w:pPr>
      <w:r>
        <w:t>Treatment Optimization</w:t>
      </w:r>
    </w:p>
    <w:p>
      <w:pPr>
        <w:numPr>
          <w:ilvl w:val="3"/>
          <w:numId w:val="900"/>
        </w:numPr>
        <w:spacing w:before="0" w:after="0"/>
      </w:pPr>
      <w:r>
        <w:t>Dynamic Programming</w:t>
      </w:r>
    </w:p>
    <w:p>
      <w:pPr>
        <w:numPr>
          <w:ilvl w:val="3"/>
          <w:numId w:val="900"/>
        </w:numPr>
        <w:spacing w:before="0" w:after="0"/>
      </w:pPr>
      <w:r>
        <w:t>Genetic Algorithms</w:t>
      </w:r>
    </w:p>
    <w:p>
      <w:pPr>
        <w:numPr>
          <w:ilvl w:val="0"/>
          <w:numId w:val="900"/>
        </w:numPr>
        <w:spacing w:before="0" w:after="0"/>
      </w:pPr>
      <w:r>
        <w:t>Life-Cycle Cost Analysis (LCCA)</w:t>
      </w:r>
    </w:p>
    <w:p>
      <w:pPr>
        <w:numPr>
          <w:ilvl w:val="1"/>
          <w:numId w:val="900"/>
        </w:numPr>
        <w:spacing w:before="0" w:after="0"/>
      </w:pPr>
      <w:r>
        <w:t>Economic Principles</w:t>
      </w:r>
    </w:p>
    <w:p>
      <w:pPr>
        <w:numPr>
          <w:ilvl w:val="2"/>
          <w:numId w:val="900"/>
        </w:numPr>
        <w:spacing w:before="0" w:after="0"/>
      </w:pPr>
      <w:r>
        <w:t>Time Value of Money</w:t>
      </w:r>
    </w:p>
    <w:p>
      <w:pPr>
        <w:numPr>
          <w:ilvl w:val="3"/>
          <w:numId w:val="900"/>
        </w:numPr>
        <w:spacing w:before="0" w:after="0"/>
      </w:pPr>
      <w:r>
        <w:t>Present Worth</w:t>
      </w:r>
    </w:p>
    <w:p>
      <w:pPr>
        <w:numPr>
          <w:ilvl w:val="3"/>
          <w:numId w:val="900"/>
        </w:numPr>
        <w:spacing w:before="0" w:after="0"/>
      </w:pPr>
      <w:r>
        <w:t>Future Worth</w:t>
      </w:r>
    </w:p>
    <w:p>
      <w:pPr>
        <w:numPr>
          <w:ilvl w:val="3"/>
          <w:numId w:val="900"/>
        </w:numPr>
        <w:spacing w:before="0" w:after="0"/>
      </w:pPr>
      <w:r>
        <w:t>Annual Worth</w:t>
      </w:r>
    </w:p>
    <w:p>
      <w:pPr>
        <w:numPr>
          <w:ilvl w:val="2"/>
          <w:numId w:val="900"/>
        </w:numPr>
        <w:spacing w:before="0" w:after="0"/>
      </w:pPr>
      <w:r>
        <w:t>Discount Rate</w:t>
      </w:r>
    </w:p>
    <w:p>
      <w:pPr>
        <w:numPr>
          <w:ilvl w:val="3"/>
          <w:numId w:val="900"/>
        </w:numPr>
        <w:spacing w:before="0" w:after="0"/>
      </w:pPr>
      <w:r>
        <w:t>Real Discount Rate</w:t>
      </w:r>
    </w:p>
    <w:p>
      <w:pPr>
        <w:numPr>
          <w:ilvl w:val="3"/>
          <w:numId w:val="900"/>
        </w:numPr>
        <w:spacing w:before="0" w:after="0"/>
      </w:pPr>
      <w:r>
        <w:t>Nominal Discount Rate</w:t>
      </w:r>
    </w:p>
    <w:p>
      <w:pPr>
        <w:numPr>
          <w:ilvl w:val="3"/>
          <w:numId w:val="900"/>
        </w:numPr>
        <w:spacing w:before="0" w:after="0"/>
      </w:pPr>
      <w:r>
        <w:t>Rate Selection</w:t>
      </w:r>
    </w:p>
    <w:p>
      <w:pPr>
        <w:numPr>
          <w:ilvl w:val="1"/>
          <w:numId w:val="900"/>
        </w:numPr>
        <w:spacing w:before="0" w:after="0"/>
      </w:pPr>
      <w:r>
        <w:t>Agency Costs</w:t>
      </w:r>
    </w:p>
    <w:p>
      <w:pPr>
        <w:numPr>
          <w:ilvl w:val="2"/>
          <w:numId w:val="900"/>
        </w:numPr>
        <w:spacing w:before="0" w:after="0"/>
      </w:pPr>
      <w:r>
        <w:t>Initial Construction</w:t>
      </w:r>
    </w:p>
    <w:p>
      <w:pPr>
        <w:numPr>
          <w:ilvl w:val="3"/>
          <w:numId w:val="900"/>
        </w:numPr>
        <w:spacing w:before="0" w:after="0"/>
      </w:pPr>
      <w:r>
        <w:t>Construction Costs</w:t>
      </w:r>
    </w:p>
    <w:p>
      <w:pPr>
        <w:numPr>
          <w:ilvl w:val="3"/>
          <w:numId w:val="900"/>
        </w:numPr>
        <w:spacing w:before="0" w:after="0"/>
      </w:pPr>
      <w:r>
        <w:t>Engineering Costs</w:t>
      </w:r>
    </w:p>
    <w:p>
      <w:pPr>
        <w:numPr>
          <w:ilvl w:val="2"/>
          <w:numId w:val="900"/>
        </w:numPr>
        <w:spacing w:before="0" w:after="0"/>
      </w:pPr>
      <w:r>
        <w:t>Maintenance and Rehabilitation</w:t>
      </w:r>
    </w:p>
    <w:p>
      <w:pPr>
        <w:numPr>
          <w:ilvl w:val="3"/>
          <w:numId w:val="900"/>
        </w:numPr>
        <w:spacing w:before="0" w:after="0"/>
      </w:pPr>
      <w:r>
        <w:t>Routine Maintenance</w:t>
      </w:r>
    </w:p>
    <w:p>
      <w:pPr>
        <w:numPr>
          <w:ilvl w:val="3"/>
          <w:numId w:val="900"/>
        </w:numPr>
        <w:spacing w:before="0" w:after="0"/>
      </w:pPr>
      <w:r>
        <w:t>Preventive Maintenance</w:t>
      </w:r>
    </w:p>
    <w:p>
      <w:pPr>
        <w:numPr>
          <w:ilvl w:val="3"/>
          <w:numId w:val="900"/>
        </w:numPr>
        <w:spacing w:before="0" w:after="0"/>
      </w:pPr>
      <w:r>
        <w:t>Major Rehabilitation</w:t>
      </w:r>
    </w:p>
    <w:p>
      <w:pPr>
        <w:numPr>
          <w:ilvl w:val="1"/>
          <w:numId w:val="900"/>
        </w:numPr>
        <w:spacing w:before="0" w:after="0"/>
      </w:pPr>
      <w:r>
        <w:t>User Costs</w:t>
      </w:r>
    </w:p>
    <w:p>
      <w:pPr>
        <w:numPr>
          <w:ilvl w:val="2"/>
          <w:numId w:val="900"/>
        </w:numPr>
        <w:spacing w:before="0" w:after="0"/>
      </w:pPr>
      <w:r>
        <w:t>Vehicle Operating Costs</w:t>
      </w:r>
    </w:p>
    <w:p>
      <w:pPr>
        <w:numPr>
          <w:ilvl w:val="3"/>
          <w:numId w:val="900"/>
        </w:numPr>
        <w:spacing w:before="0" w:after="0"/>
      </w:pPr>
      <w:r>
        <w:t>Fuel Consumption</w:t>
      </w:r>
    </w:p>
    <w:p>
      <w:pPr>
        <w:numPr>
          <w:ilvl w:val="3"/>
          <w:numId w:val="900"/>
        </w:numPr>
        <w:spacing w:before="0" w:after="0"/>
      </w:pPr>
      <w:r>
        <w:t>Tire Wear</w:t>
      </w:r>
    </w:p>
    <w:p>
      <w:pPr>
        <w:numPr>
          <w:ilvl w:val="3"/>
          <w:numId w:val="900"/>
        </w:numPr>
        <w:spacing w:before="0" w:after="0"/>
      </w:pPr>
      <w:r>
        <w:t>Vehicle Maintenance</w:t>
      </w:r>
    </w:p>
    <w:p>
      <w:pPr>
        <w:numPr>
          <w:ilvl w:val="2"/>
          <w:numId w:val="900"/>
        </w:numPr>
        <w:spacing w:before="0" w:after="0"/>
      </w:pPr>
      <w:r>
        <w:t>Delay Costs</w:t>
      </w:r>
    </w:p>
    <w:p>
      <w:pPr>
        <w:numPr>
          <w:ilvl w:val="3"/>
          <w:numId w:val="900"/>
        </w:numPr>
        <w:spacing w:before="0" w:after="0"/>
      </w:pPr>
      <w:r>
        <w:t>Work Zone Delays</w:t>
      </w:r>
    </w:p>
    <w:p>
      <w:pPr>
        <w:numPr>
          <w:ilvl w:val="3"/>
          <w:numId w:val="900"/>
        </w:numPr>
        <w:spacing w:before="0" w:after="0"/>
      </w:pPr>
      <w:r>
        <w:t>Congestion Costs</w:t>
      </w:r>
    </w:p>
    <w:p>
      <w:pPr>
        <w:numPr>
          <w:ilvl w:val="1"/>
          <w:numId w:val="900"/>
        </w:numPr>
        <w:spacing w:before="0" w:after="0"/>
      </w:pPr>
      <w:r>
        <w:t>Discount Rate and Analysis Period</w:t>
      </w:r>
    </w:p>
    <w:p>
      <w:pPr>
        <w:numPr>
          <w:ilvl w:val="2"/>
          <w:numId w:val="900"/>
        </w:numPr>
        <w:spacing w:before="0" w:after="0"/>
      </w:pPr>
      <w:r>
        <w:t>Selection of Discount Rate</w:t>
      </w:r>
    </w:p>
    <w:p>
      <w:pPr>
        <w:numPr>
          <w:ilvl w:val="3"/>
          <w:numId w:val="900"/>
        </w:numPr>
        <w:spacing w:before="0" w:after="0"/>
      </w:pPr>
      <w:r>
        <w:t>Government Guidelines</w:t>
      </w:r>
    </w:p>
    <w:p>
      <w:pPr>
        <w:numPr>
          <w:ilvl w:val="3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Analysis Period Determination</w:t>
      </w:r>
    </w:p>
    <w:p>
      <w:pPr>
        <w:numPr>
          <w:ilvl w:val="3"/>
          <w:numId w:val="900"/>
        </w:numPr>
        <w:spacing w:before="0" w:after="0"/>
      </w:pPr>
      <w:r>
        <w:t>Design Life</w:t>
      </w:r>
    </w:p>
    <w:p>
      <w:pPr>
        <w:numPr>
          <w:ilvl w:val="3"/>
          <w:numId w:val="900"/>
        </w:numPr>
        <w:spacing w:before="0" w:after="0"/>
      </w:pPr>
      <w:r>
        <w:t>Study Period</w:t>
      </w:r>
    </w:p>
    <w:p>
      <w:pPr>
        <w:pStyle w:val="Heading1"/>
      </w:pPr>
      <w:r>
        <w:t>Pavement Maintenance and Rehabilitation (M&amp;R)</w:t>
      </w:r>
    </w:p>
    <w:p>
      <w:pPr>
        <w:numPr>
          <w:ilvl w:val="0"/>
          <w:numId w:val="900"/>
        </w:numPr>
        <w:spacing w:before="0" w:after="0"/>
      </w:pPr>
      <w:r>
        <w:t>Pavement Preservation Philosophy</w:t>
      </w:r>
    </w:p>
    <w:p>
      <w:pPr>
        <w:numPr>
          <w:ilvl w:val="1"/>
          <w:numId w:val="900"/>
        </w:numPr>
        <w:spacing w:before="0" w:after="0"/>
      </w:pPr>
      <w:r>
        <w:t>Preventive vs. Corrective Approaches</w:t>
      </w:r>
    </w:p>
    <w:p>
      <w:pPr>
        <w:numPr>
          <w:ilvl w:val="2"/>
          <w:numId w:val="900"/>
        </w:numPr>
        <w:spacing w:before="0" w:after="0"/>
      </w:pPr>
      <w:r>
        <w:t>Preventive Maintenance Benefits</w:t>
      </w:r>
    </w:p>
    <w:p>
      <w:pPr>
        <w:numPr>
          <w:ilvl w:val="2"/>
          <w:numId w:val="900"/>
        </w:numPr>
        <w:spacing w:before="0" w:after="0"/>
      </w:pPr>
      <w:r>
        <w:t>Corrective Maintenance Limitations</w:t>
      </w:r>
    </w:p>
    <w:p>
      <w:pPr>
        <w:numPr>
          <w:ilvl w:val="2"/>
          <w:numId w:val="900"/>
        </w:numPr>
        <w:spacing w:before="0" w:after="0"/>
      </w:pPr>
      <w:r>
        <w:t>Cost-Effectiveness Comparisons</w:t>
      </w:r>
    </w:p>
    <w:p>
      <w:pPr>
        <w:numPr>
          <w:ilvl w:val="1"/>
          <w:numId w:val="900"/>
        </w:numPr>
        <w:spacing w:before="0" w:after="0"/>
      </w:pPr>
      <w:r>
        <w:t>Cost-Effectiveness of Preservation</w:t>
      </w:r>
    </w:p>
    <w:p>
      <w:pPr>
        <w:numPr>
          <w:ilvl w:val="2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Network-Level Impacts</w:t>
      </w:r>
    </w:p>
    <w:p>
      <w:pPr>
        <w:numPr>
          <w:ilvl w:val="0"/>
          <w:numId w:val="900"/>
        </w:numPr>
        <w:spacing w:before="0" w:after="0"/>
      </w:pPr>
      <w:r>
        <w:t>Maintenance Strategies</w:t>
      </w:r>
    </w:p>
    <w:p>
      <w:pPr>
        <w:numPr>
          <w:ilvl w:val="1"/>
          <w:numId w:val="900"/>
        </w:numPr>
        <w:spacing w:before="0" w:after="0"/>
      </w:pPr>
      <w:r>
        <w:t>Reactive Maintenance</w:t>
      </w:r>
    </w:p>
    <w:p>
      <w:pPr>
        <w:numPr>
          <w:ilvl w:val="2"/>
          <w:numId w:val="900"/>
        </w:numPr>
        <w:spacing w:before="0" w:after="0"/>
      </w:pPr>
      <w:r>
        <w:t>Emergency Repairs</w:t>
      </w:r>
    </w:p>
    <w:p>
      <w:pPr>
        <w:numPr>
          <w:ilvl w:val="3"/>
          <w:numId w:val="900"/>
        </w:numPr>
        <w:spacing w:before="0" w:after="0"/>
      </w:pPr>
      <w:r>
        <w:t>Safety-Related Repairs</w:t>
      </w:r>
    </w:p>
    <w:p>
      <w:pPr>
        <w:numPr>
          <w:ilvl w:val="3"/>
          <w:numId w:val="900"/>
        </w:numPr>
        <w:spacing w:before="0" w:after="0"/>
      </w:pPr>
      <w:r>
        <w:t>Immediate Response</w:t>
      </w:r>
    </w:p>
    <w:p>
      <w:pPr>
        <w:numPr>
          <w:ilvl w:val="1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Scheduled Treatments</w:t>
      </w:r>
    </w:p>
    <w:p>
      <w:pPr>
        <w:numPr>
          <w:ilvl w:val="3"/>
          <w:numId w:val="900"/>
        </w:numPr>
        <w:spacing w:before="0" w:after="0"/>
      </w:pPr>
      <w:r>
        <w:t>Treatment Timing</w:t>
      </w:r>
    </w:p>
    <w:p>
      <w:pPr>
        <w:numPr>
          <w:ilvl w:val="3"/>
          <w:numId w:val="900"/>
        </w:numPr>
        <w:spacing w:before="0" w:after="0"/>
      </w:pPr>
      <w:r>
        <w:t>Condition Triggers</w:t>
      </w:r>
    </w:p>
    <w:p>
      <w:pPr>
        <w:numPr>
          <w:ilvl w:val="1"/>
          <w:numId w:val="900"/>
        </w:numPr>
        <w:spacing w:before="0" w:after="0"/>
      </w:pPr>
      <w:r>
        <w:t>Corrective Maintenance</w:t>
      </w:r>
    </w:p>
    <w:p>
      <w:pPr>
        <w:numPr>
          <w:ilvl w:val="2"/>
          <w:numId w:val="900"/>
        </w:numPr>
        <w:spacing w:before="0" w:after="0"/>
      </w:pPr>
      <w:r>
        <w:t>Addressing Identified Deficiencies</w:t>
      </w:r>
    </w:p>
    <w:p>
      <w:pPr>
        <w:numPr>
          <w:ilvl w:val="3"/>
          <w:numId w:val="900"/>
        </w:numPr>
        <w:spacing w:before="0" w:after="0"/>
      </w:pPr>
      <w:r>
        <w:t>Structural Repairs</w:t>
      </w:r>
    </w:p>
    <w:p>
      <w:pPr>
        <w:numPr>
          <w:ilvl w:val="3"/>
          <w:numId w:val="900"/>
        </w:numPr>
        <w:spacing w:before="0" w:after="0"/>
      </w:pPr>
      <w:r>
        <w:t>Functional Improvements</w:t>
      </w:r>
    </w:p>
    <w:p>
      <w:pPr>
        <w:numPr>
          <w:ilvl w:val="0"/>
          <w:numId w:val="900"/>
        </w:numPr>
        <w:spacing w:before="0" w:after="0"/>
      </w:pPr>
      <w:r>
        <w:t>Rehabilitation Techniques for Flexible Pavements</w:t>
      </w:r>
    </w:p>
    <w:p>
      <w:pPr>
        <w:numPr>
          <w:ilvl w:val="1"/>
          <w:numId w:val="900"/>
        </w:numPr>
        <w:spacing w:before="0" w:after="0"/>
      </w:pPr>
      <w:r>
        <w:t>Crack Sealing and Filling</w:t>
      </w:r>
    </w:p>
    <w:p>
      <w:pPr>
        <w:numPr>
          <w:ilvl w:val="2"/>
          <w:numId w:val="900"/>
        </w:numPr>
        <w:spacing w:before="0" w:after="0"/>
      </w:pPr>
      <w:r>
        <w:t>Materials and Methods</w:t>
      </w:r>
    </w:p>
    <w:p>
      <w:pPr>
        <w:numPr>
          <w:ilvl w:val="3"/>
          <w:numId w:val="900"/>
        </w:numPr>
        <w:spacing w:before="0" w:after="0"/>
      </w:pPr>
      <w:r>
        <w:t>Hot-Applied Sealants</w:t>
      </w:r>
    </w:p>
    <w:p>
      <w:pPr>
        <w:numPr>
          <w:ilvl w:val="3"/>
          <w:numId w:val="900"/>
        </w:numPr>
        <w:spacing w:before="0" w:after="0"/>
      </w:pPr>
      <w:r>
        <w:t>Cold-Applied Sealants</w:t>
      </w:r>
    </w:p>
    <w:p>
      <w:pPr>
        <w:numPr>
          <w:ilvl w:val="3"/>
          <w:numId w:val="900"/>
        </w:numPr>
        <w:spacing w:before="0" w:after="0"/>
      </w:pPr>
      <w:r>
        <w:t>Application Procedures</w:t>
      </w:r>
    </w:p>
    <w:p>
      <w:pPr>
        <w:numPr>
          <w:ilvl w:val="1"/>
          <w:numId w:val="900"/>
        </w:numPr>
        <w:spacing w:before="0" w:after="0"/>
      </w:pPr>
      <w:r>
        <w:t>Patching</w:t>
      </w:r>
    </w:p>
    <w:p>
      <w:pPr>
        <w:numPr>
          <w:ilvl w:val="2"/>
          <w:numId w:val="900"/>
        </w:numPr>
        <w:spacing w:before="0" w:after="0"/>
      </w:pPr>
      <w:r>
        <w:t>Full-Depth</w:t>
      </w:r>
    </w:p>
    <w:p>
      <w:pPr>
        <w:numPr>
          <w:ilvl w:val="3"/>
          <w:numId w:val="900"/>
        </w:numPr>
        <w:spacing w:before="0" w:after="0"/>
      </w:pPr>
      <w:r>
        <w:t>Excavation Procedures</w:t>
      </w:r>
    </w:p>
    <w:p>
      <w:pPr>
        <w:numPr>
          <w:ilvl w:val="3"/>
          <w:numId w:val="900"/>
        </w:numPr>
        <w:spacing w:before="0" w:after="0"/>
      </w:pPr>
      <w:r>
        <w:t>Material Placement</w:t>
      </w:r>
    </w:p>
    <w:p>
      <w:pPr>
        <w:numPr>
          <w:ilvl w:val="3"/>
          <w:numId w:val="900"/>
        </w:numPr>
        <w:spacing w:before="0" w:after="0"/>
      </w:pPr>
      <w:r>
        <w:t>Compaction Requirements</w:t>
      </w:r>
    </w:p>
    <w:p>
      <w:pPr>
        <w:numPr>
          <w:ilvl w:val="2"/>
          <w:numId w:val="900"/>
        </w:numPr>
        <w:spacing w:before="0" w:after="0"/>
      </w:pPr>
      <w:r>
        <w:t>Partial-Depth</w:t>
      </w:r>
    </w:p>
    <w:p>
      <w:pPr>
        <w:numPr>
          <w:ilvl w:val="3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Patching Materials</w:t>
      </w:r>
    </w:p>
    <w:p>
      <w:pPr>
        <w:numPr>
          <w:ilvl w:val="3"/>
          <w:numId w:val="900"/>
        </w:numPr>
        <w:spacing w:before="0" w:after="0"/>
      </w:pPr>
      <w:r>
        <w:t>Finishing Techniques</w:t>
      </w:r>
    </w:p>
    <w:p>
      <w:pPr>
        <w:numPr>
          <w:ilvl w:val="1"/>
          <w:numId w:val="900"/>
        </w:numPr>
        <w:spacing w:before="0" w:after="0"/>
      </w:pPr>
      <w:r>
        <w:t>Surface Treatments</w:t>
      </w:r>
    </w:p>
    <w:p>
      <w:pPr>
        <w:numPr>
          <w:ilvl w:val="2"/>
          <w:numId w:val="900"/>
        </w:numPr>
        <w:spacing w:before="0" w:after="0"/>
      </w:pPr>
      <w:r>
        <w:t>Fog Seal</w:t>
      </w:r>
    </w:p>
    <w:p>
      <w:pPr>
        <w:numPr>
          <w:ilvl w:val="3"/>
          <w:numId w:val="900"/>
        </w:numPr>
        <w:spacing w:before="0" w:after="0"/>
      </w:pPr>
      <w:r>
        <w:t>Material Requirements</w:t>
      </w:r>
    </w:p>
    <w:p>
      <w:pPr>
        <w:numPr>
          <w:ilvl w:val="3"/>
          <w:numId w:val="900"/>
        </w:numPr>
        <w:spacing w:before="0" w:after="0"/>
      </w:pPr>
      <w:r>
        <w:t>Application Rates</w:t>
      </w:r>
    </w:p>
    <w:p>
      <w:pPr>
        <w:numPr>
          <w:ilvl w:val="3"/>
          <w:numId w:val="900"/>
        </w:numPr>
        <w:spacing w:before="0" w:after="0"/>
      </w:pPr>
      <w:r>
        <w:t>Curing Time</w:t>
      </w:r>
    </w:p>
    <w:p>
      <w:pPr>
        <w:numPr>
          <w:ilvl w:val="2"/>
          <w:numId w:val="900"/>
        </w:numPr>
        <w:spacing w:before="0" w:after="0"/>
      </w:pPr>
      <w:r>
        <w:t>Chip Seal</w:t>
      </w:r>
    </w:p>
    <w:p>
      <w:pPr>
        <w:numPr>
          <w:ilvl w:val="3"/>
          <w:numId w:val="900"/>
        </w:numPr>
        <w:spacing w:before="0" w:after="0"/>
      </w:pPr>
      <w:r>
        <w:t>Aggregate Selection</w:t>
      </w:r>
    </w:p>
    <w:p>
      <w:pPr>
        <w:numPr>
          <w:ilvl w:val="3"/>
          <w:numId w:val="900"/>
        </w:numPr>
        <w:spacing w:before="0" w:after="0"/>
      </w:pPr>
      <w:r>
        <w:t>Binder Application</w:t>
      </w:r>
    </w:p>
    <w:p>
      <w:pPr>
        <w:numPr>
          <w:ilvl w:val="3"/>
          <w:numId w:val="900"/>
        </w:numPr>
        <w:spacing w:before="0" w:after="0"/>
      </w:pPr>
      <w:r>
        <w:t>Rolling Procedures</w:t>
      </w:r>
    </w:p>
    <w:p>
      <w:pPr>
        <w:numPr>
          <w:ilvl w:val="2"/>
          <w:numId w:val="900"/>
        </w:numPr>
        <w:spacing w:before="0" w:after="0"/>
      </w:pPr>
      <w:r>
        <w:t>Slurry Seal</w:t>
      </w:r>
    </w:p>
    <w:p>
      <w:pPr>
        <w:numPr>
          <w:ilvl w:val="3"/>
          <w:numId w:val="900"/>
        </w:numPr>
        <w:spacing w:before="0" w:after="0"/>
      </w:pPr>
      <w:r>
        <w:t>Mix Design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Curing Requirements</w:t>
      </w:r>
    </w:p>
    <w:p>
      <w:pPr>
        <w:numPr>
          <w:ilvl w:val="2"/>
          <w:numId w:val="900"/>
        </w:numPr>
        <w:spacing w:before="0" w:after="0"/>
      </w:pPr>
      <w:r>
        <w:t>Micro-Surfacing</w:t>
      </w:r>
    </w:p>
    <w:p>
      <w:pPr>
        <w:numPr>
          <w:ilvl w:val="3"/>
          <w:numId w:val="900"/>
        </w:numPr>
        <w:spacing w:before="0" w:after="0"/>
      </w:pPr>
      <w:r>
        <w:t>Material Properties</w:t>
      </w:r>
    </w:p>
    <w:p>
      <w:pPr>
        <w:numPr>
          <w:ilvl w:val="3"/>
          <w:numId w:val="900"/>
        </w:numPr>
        <w:spacing w:before="0" w:after="0"/>
      </w:pPr>
      <w:r>
        <w:t>Application Techniques</w:t>
      </w:r>
    </w:p>
    <w:p>
      <w:pPr>
        <w:numPr>
          <w:ilvl w:val="3"/>
          <w:numId w:val="900"/>
        </w:numPr>
        <w:spacing w:before="0" w:after="0"/>
      </w:pPr>
      <w:r>
        <w:t>Traffic Control</w:t>
      </w:r>
    </w:p>
    <w:p>
      <w:pPr>
        <w:numPr>
          <w:ilvl w:val="1"/>
          <w:numId w:val="900"/>
        </w:numPr>
        <w:spacing w:before="0" w:after="0"/>
      </w:pPr>
      <w:r>
        <w:t>Overlays (Asphalt Concrete)</w:t>
      </w:r>
    </w:p>
    <w:p>
      <w:pPr>
        <w:numPr>
          <w:ilvl w:val="2"/>
          <w:numId w:val="900"/>
        </w:numPr>
        <w:spacing w:before="0" w:after="0"/>
      </w:pPr>
      <w:r>
        <w:t>Thin Overlays</w:t>
      </w:r>
    </w:p>
    <w:p>
      <w:pPr>
        <w:numPr>
          <w:ilvl w:val="3"/>
          <w:numId w:val="900"/>
        </w:numPr>
        <w:spacing w:before="0" w:after="0"/>
      </w:pPr>
      <w:r>
        <w:t>Thickness Requirements</w:t>
      </w:r>
    </w:p>
    <w:p>
      <w:pPr>
        <w:numPr>
          <w:ilvl w:val="3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Reflection Cracking</w:t>
      </w:r>
    </w:p>
    <w:p>
      <w:pPr>
        <w:numPr>
          <w:ilvl w:val="2"/>
          <w:numId w:val="900"/>
        </w:numPr>
        <w:spacing w:before="0" w:after="0"/>
      </w:pPr>
      <w:r>
        <w:t>Structural Overlays</w:t>
      </w:r>
    </w:p>
    <w:p>
      <w:pPr>
        <w:numPr>
          <w:ilvl w:val="3"/>
          <w:numId w:val="900"/>
        </w:numPr>
        <w:spacing w:before="0" w:after="0"/>
      </w:pPr>
      <w:r>
        <w:t>Design Procedures</w:t>
      </w:r>
    </w:p>
    <w:p>
      <w:pPr>
        <w:numPr>
          <w:ilvl w:val="3"/>
          <w:numId w:val="900"/>
        </w:numPr>
        <w:spacing w:before="0" w:after="0"/>
      </w:pPr>
      <w:r>
        <w:t>Thickness Determination</w:t>
      </w:r>
    </w:p>
    <w:p>
      <w:pPr>
        <w:numPr>
          <w:ilvl w:val="3"/>
          <w:numId w:val="900"/>
        </w:numPr>
        <w:spacing w:before="0" w:after="0"/>
      </w:pPr>
      <w:r>
        <w:t>Interface Treatments</w:t>
      </w:r>
    </w:p>
    <w:p>
      <w:pPr>
        <w:numPr>
          <w:ilvl w:val="1"/>
          <w:numId w:val="900"/>
        </w:numPr>
        <w:spacing w:before="0" w:after="0"/>
      </w:pPr>
      <w:r>
        <w:t>Milling and Recycling</w:t>
      </w:r>
    </w:p>
    <w:p>
      <w:pPr>
        <w:numPr>
          <w:ilvl w:val="2"/>
          <w:numId w:val="900"/>
        </w:numPr>
        <w:spacing w:before="0" w:after="0"/>
      </w:pPr>
      <w:r>
        <w:t>Cold Milling</w:t>
      </w:r>
    </w:p>
    <w:p>
      <w:pPr>
        <w:numPr>
          <w:ilvl w:val="3"/>
          <w:numId w:val="900"/>
        </w:numPr>
        <w:spacing w:before="0" w:after="0"/>
      </w:pPr>
      <w:r>
        <w:t>Milling Equipment</w:t>
      </w:r>
    </w:p>
    <w:p>
      <w:pPr>
        <w:numPr>
          <w:ilvl w:val="3"/>
          <w:numId w:val="900"/>
        </w:numPr>
        <w:spacing w:before="0" w:after="0"/>
      </w:pPr>
      <w:r>
        <w:t>Depth Control</w:t>
      </w:r>
    </w:p>
    <w:p>
      <w:pPr>
        <w:numPr>
          <w:ilvl w:val="3"/>
          <w:numId w:val="900"/>
        </w:numPr>
        <w:spacing w:before="0" w:after="0"/>
      </w:pPr>
      <w:r>
        <w:t>Surface Preparation</w:t>
      </w:r>
    </w:p>
    <w:p>
      <w:pPr>
        <w:numPr>
          <w:ilvl w:val="2"/>
          <w:numId w:val="900"/>
        </w:numPr>
        <w:spacing w:before="0" w:after="0"/>
      </w:pPr>
      <w:r>
        <w:t>Hot In-Place Recycling</w:t>
      </w:r>
    </w:p>
    <w:p>
      <w:pPr>
        <w:numPr>
          <w:ilvl w:val="3"/>
          <w:numId w:val="900"/>
        </w:numPr>
        <w:spacing w:before="0" w:after="0"/>
      </w:pPr>
      <w:r>
        <w:t>Heating Methods</w:t>
      </w:r>
    </w:p>
    <w:p>
      <w:pPr>
        <w:numPr>
          <w:ilvl w:val="3"/>
          <w:numId w:val="900"/>
        </w:numPr>
        <w:spacing w:before="0" w:after="0"/>
      </w:pPr>
      <w:r>
        <w:t>Mixing Procedures</w:t>
      </w:r>
    </w:p>
    <w:p>
      <w:pPr>
        <w:numPr>
          <w:ilvl w:val="3"/>
          <w:numId w:val="900"/>
        </w:numPr>
        <w:spacing w:before="0" w:after="0"/>
      </w:pPr>
      <w:r>
        <w:t>Compaction Requirements</w:t>
      </w:r>
    </w:p>
    <w:p>
      <w:pPr>
        <w:numPr>
          <w:ilvl w:val="0"/>
          <w:numId w:val="900"/>
        </w:numPr>
        <w:spacing w:before="0" w:after="0"/>
      </w:pPr>
      <w:r>
        <w:t>Rehabilitation Techniques for Rigid Pavements</w:t>
      </w:r>
    </w:p>
    <w:p>
      <w:pPr>
        <w:numPr>
          <w:ilvl w:val="1"/>
          <w:numId w:val="900"/>
        </w:numPr>
        <w:spacing w:before="0" w:after="0"/>
      </w:pPr>
      <w:r>
        <w:t>Joint and Crack Sealing</w:t>
      </w:r>
    </w:p>
    <w:p>
      <w:pPr>
        <w:numPr>
          <w:ilvl w:val="2"/>
          <w:numId w:val="900"/>
        </w:numPr>
        <w:spacing w:before="0" w:after="0"/>
      </w:pPr>
      <w:r>
        <w:t>Materials and Application</w:t>
      </w:r>
    </w:p>
    <w:p>
      <w:pPr>
        <w:numPr>
          <w:ilvl w:val="3"/>
          <w:numId w:val="900"/>
        </w:numPr>
        <w:spacing w:before="0" w:after="0"/>
      </w:pPr>
      <w:r>
        <w:t>Sealant Types</w:t>
      </w:r>
    </w:p>
    <w:p>
      <w:pPr>
        <w:numPr>
          <w:ilvl w:val="3"/>
          <w:numId w:val="900"/>
        </w:numPr>
        <w:spacing w:before="0" w:after="0"/>
      </w:pPr>
      <w:r>
        <w:t>Installation Procedures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Spall Repair</w:t>
      </w:r>
    </w:p>
    <w:p>
      <w:pPr>
        <w:numPr>
          <w:ilvl w:val="2"/>
          <w:numId w:val="900"/>
        </w:numPr>
        <w:spacing w:before="0" w:after="0"/>
      </w:pPr>
      <w:r>
        <w:t>Partial-Depth</w:t>
      </w:r>
    </w:p>
    <w:p>
      <w:pPr>
        <w:numPr>
          <w:ilvl w:val="3"/>
          <w:numId w:val="900"/>
        </w:numPr>
        <w:spacing w:before="0" w:after="0"/>
      </w:pPr>
      <w:r>
        <w:t>Repair Materials</w:t>
      </w:r>
    </w:p>
    <w:p>
      <w:pPr>
        <w:numPr>
          <w:ilvl w:val="3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Finishing Requirements</w:t>
      </w:r>
    </w:p>
    <w:p>
      <w:pPr>
        <w:numPr>
          <w:ilvl w:val="2"/>
          <w:numId w:val="900"/>
        </w:numPr>
        <w:spacing w:before="0" w:after="0"/>
      </w:pPr>
      <w:r>
        <w:t>Full-Depth</w:t>
      </w:r>
    </w:p>
    <w:p>
      <w:pPr>
        <w:numPr>
          <w:ilvl w:val="3"/>
          <w:numId w:val="900"/>
        </w:numPr>
        <w:spacing w:before="0" w:after="0"/>
      </w:pPr>
      <w:r>
        <w:t>Removal Procedures</w:t>
      </w:r>
    </w:p>
    <w:p>
      <w:pPr>
        <w:numPr>
          <w:ilvl w:val="3"/>
          <w:numId w:val="900"/>
        </w:numPr>
        <w:spacing w:before="0" w:after="0"/>
      </w:pPr>
      <w:r>
        <w:t>Replacement Materials</w:t>
      </w:r>
    </w:p>
    <w:p>
      <w:pPr>
        <w:numPr>
          <w:ilvl w:val="3"/>
          <w:numId w:val="900"/>
        </w:numPr>
        <w:spacing w:before="0" w:after="0"/>
      </w:pPr>
      <w:r>
        <w:t>Curing Requirements</w:t>
      </w:r>
    </w:p>
    <w:p>
      <w:pPr>
        <w:numPr>
          <w:ilvl w:val="1"/>
          <w:numId w:val="900"/>
        </w:numPr>
        <w:spacing w:before="0" w:after="0"/>
      </w:pPr>
      <w:r>
        <w:t>Slab Stabilization (Undersealing)</w:t>
      </w:r>
    </w:p>
    <w:p>
      <w:pPr>
        <w:numPr>
          <w:ilvl w:val="2"/>
          <w:numId w:val="900"/>
        </w:numPr>
        <w:spacing w:before="0" w:after="0"/>
      </w:pPr>
      <w:r>
        <w:t>Grouting Methods</w:t>
      </w:r>
    </w:p>
    <w:p>
      <w:pPr>
        <w:numPr>
          <w:ilvl w:val="3"/>
          <w:numId w:val="900"/>
        </w:numPr>
        <w:spacing w:before="0" w:after="0"/>
      </w:pPr>
      <w:r>
        <w:t>Grout Materials</w:t>
      </w:r>
    </w:p>
    <w:p>
      <w:pPr>
        <w:numPr>
          <w:ilvl w:val="3"/>
          <w:numId w:val="900"/>
        </w:numPr>
        <w:spacing w:before="0" w:after="0"/>
      </w:pPr>
      <w:r>
        <w:t>Injection Procedures</w:t>
      </w:r>
    </w:p>
    <w:p>
      <w:pPr>
        <w:numPr>
          <w:ilvl w:val="3"/>
          <w:numId w:val="900"/>
        </w:numPr>
        <w:spacing w:before="0" w:after="0"/>
      </w:pPr>
      <w:r>
        <w:t>Pressure Requirements</w:t>
      </w:r>
    </w:p>
    <w:p>
      <w:pPr>
        <w:numPr>
          <w:ilvl w:val="1"/>
          <w:numId w:val="900"/>
        </w:numPr>
        <w:spacing w:before="0" w:after="0"/>
      </w:pPr>
      <w:r>
        <w:t>Diamond Grinding</w:t>
      </w:r>
    </w:p>
    <w:p>
      <w:pPr>
        <w:numPr>
          <w:ilvl w:val="2"/>
          <w:numId w:val="900"/>
        </w:numPr>
        <w:spacing w:before="0" w:after="0"/>
      </w:pPr>
      <w:r>
        <w:t>Surface Restoration</w:t>
      </w:r>
    </w:p>
    <w:p>
      <w:pPr>
        <w:numPr>
          <w:ilvl w:val="3"/>
          <w:numId w:val="900"/>
        </w:numPr>
        <w:spacing w:before="0" w:after="0"/>
      </w:pPr>
      <w:r>
        <w:t>Grinding Equipment</w:t>
      </w:r>
    </w:p>
    <w:p>
      <w:pPr>
        <w:numPr>
          <w:ilvl w:val="3"/>
          <w:numId w:val="900"/>
        </w:numPr>
        <w:spacing w:before="0" w:after="0"/>
      </w:pPr>
      <w:r>
        <w:t>Surface Profile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1"/>
          <w:numId w:val="900"/>
        </w:numPr>
        <w:spacing w:before="0" w:after="0"/>
      </w:pPr>
      <w:r>
        <w:t>Dowel Bar Retrofit</w:t>
      </w:r>
    </w:p>
    <w:p>
      <w:pPr>
        <w:numPr>
          <w:ilvl w:val="2"/>
          <w:numId w:val="900"/>
        </w:numPr>
        <w:spacing w:before="0" w:after="0"/>
      </w:pPr>
      <w:r>
        <w:t>Installation Procedures</w:t>
      </w:r>
    </w:p>
    <w:p>
      <w:pPr>
        <w:numPr>
          <w:ilvl w:val="3"/>
          <w:numId w:val="900"/>
        </w:numPr>
        <w:spacing w:before="0" w:after="0"/>
      </w:pPr>
      <w:r>
        <w:t>Slot Cutting</w:t>
      </w:r>
    </w:p>
    <w:p>
      <w:pPr>
        <w:numPr>
          <w:ilvl w:val="3"/>
          <w:numId w:val="900"/>
        </w:numPr>
        <w:spacing w:before="0" w:after="0"/>
      </w:pPr>
      <w:r>
        <w:t>Dowel Placement</w:t>
      </w:r>
    </w:p>
    <w:p>
      <w:pPr>
        <w:numPr>
          <w:ilvl w:val="3"/>
          <w:numId w:val="900"/>
        </w:numPr>
        <w:spacing w:before="0" w:after="0"/>
      </w:pPr>
      <w:r>
        <w:t>Slot Repair</w:t>
      </w:r>
    </w:p>
    <w:p>
      <w:pPr>
        <w:numPr>
          <w:ilvl w:val="1"/>
          <w:numId w:val="900"/>
        </w:numPr>
        <w:spacing w:before="0" w:after="0"/>
      </w:pPr>
      <w:r>
        <w:t>Concrete Overlays</w:t>
      </w:r>
    </w:p>
    <w:p>
      <w:pPr>
        <w:numPr>
          <w:ilvl w:val="2"/>
          <w:numId w:val="900"/>
        </w:numPr>
        <w:spacing w:before="0" w:after="0"/>
      </w:pPr>
      <w:r>
        <w:t>Bonded Overlays</w:t>
      </w:r>
    </w:p>
    <w:p>
      <w:pPr>
        <w:numPr>
          <w:ilvl w:val="3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Bonding Agents</w:t>
      </w:r>
    </w:p>
    <w:p>
      <w:pPr>
        <w:numPr>
          <w:ilvl w:val="3"/>
          <w:numId w:val="900"/>
        </w:numPr>
        <w:spacing w:before="0" w:after="0"/>
      </w:pPr>
      <w:r>
        <w:t>Thickness Requirements</w:t>
      </w:r>
    </w:p>
    <w:p>
      <w:pPr>
        <w:numPr>
          <w:ilvl w:val="2"/>
          <w:numId w:val="900"/>
        </w:numPr>
        <w:spacing w:before="0" w:after="0"/>
      </w:pPr>
      <w:r>
        <w:t>Unbonded Overlays</w:t>
      </w:r>
    </w:p>
    <w:p>
      <w:pPr>
        <w:numPr>
          <w:ilvl w:val="3"/>
          <w:numId w:val="900"/>
        </w:numPr>
        <w:spacing w:before="0" w:after="0"/>
      </w:pPr>
      <w:r>
        <w:t>Separation Layer</w:t>
      </w:r>
    </w:p>
    <w:p>
      <w:pPr>
        <w:numPr>
          <w:ilvl w:val="3"/>
          <w:numId w:val="900"/>
        </w:numPr>
        <w:spacing w:before="0" w:after="0"/>
      </w:pPr>
      <w:r>
        <w:t>Thickness Design</w:t>
      </w:r>
    </w:p>
    <w:p>
      <w:pPr>
        <w:numPr>
          <w:ilvl w:val="3"/>
          <w:numId w:val="900"/>
        </w:numPr>
        <w:spacing w:before="0" w:after="0"/>
      </w:pPr>
      <w:r>
        <w:t>Joint Layout</w:t>
      </w:r>
    </w:p>
    <w:p>
      <w:pPr>
        <w:numPr>
          <w:ilvl w:val="0"/>
          <w:numId w:val="900"/>
        </w:numPr>
        <w:spacing w:before="0" w:after="0"/>
      </w:pPr>
      <w:r>
        <w:t>Selection of M&amp;R Strategies</w:t>
      </w:r>
    </w:p>
    <w:p>
      <w:pPr>
        <w:numPr>
          <w:ilvl w:val="1"/>
          <w:numId w:val="900"/>
        </w:numPr>
        <w:spacing w:before="0" w:after="0"/>
      </w:pPr>
      <w:r>
        <w:t>Condition Assessment</w:t>
      </w:r>
    </w:p>
    <w:p>
      <w:pPr>
        <w:numPr>
          <w:ilvl w:val="2"/>
          <w:numId w:val="900"/>
        </w:numPr>
        <w:spacing w:before="0" w:after="0"/>
      </w:pPr>
      <w:r>
        <w:t>Structural Evaluation</w:t>
      </w:r>
    </w:p>
    <w:p>
      <w:pPr>
        <w:numPr>
          <w:ilvl w:val="2"/>
          <w:numId w:val="900"/>
        </w:numPr>
        <w:spacing w:before="0" w:after="0"/>
      </w:pPr>
      <w:r>
        <w:t>Functional Evaluation</w:t>
      </w:r>
    </w:p>
    <w:p>
      <w:pPr>
        <w:numPr>
          <w:ilvl w:val="2"/>
          <w:numId w:val="900"/>
        </w:numPr>
        <w:spacing w:before="0" w:after="0"/>
      </w:pPr>
      <w:r>
        <w:t>Remaining Life Estimation</w:t>
      </w:r>
    </w:p>
    <w:p>
      <w:pPr>
        <w:numPr>
          <w:ilvl w:val="1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Treatment Costs</w:t>
      </w:r>
    </w:p>
    <w:p>
      <w:pPr>
        <w:numPr>
          <w:ilvl w:val="2"/>
          <w:numId w:val="900"/>
        </w:numPr>
        <w:spacing w:before="0" w:after="0"/>
      </w:pPr>
      <w:r>
        <w:t>Life-Cycle Costs</w:t>
      </w:r>
    </w:p>
    <w:p>
      <w:pPr>
        <w:numPr>
          <w:ilvl w:val="2"/>
          <w:numId w:val="900"/>
        </w:numPr>
        <w:spacing w:before="0" w:after="0"/>
      </w:pPr>
      <w:r>
        <w:t>Benefit-Cost Analysis</w:t>
      </w:r>
    </w:p>
    <w:p>
      <w:pPr>
        <w:numPr>
          <w:ilvl w:val="1"/>
          <w:numId w:val="900"/>
        </w:numPr>
        <w:spacing w:before="0" w:after="0"/>
      </w:pPr>
      <w:r>
        <w:t>Performance Prediction</w:t>
      </w:r>
    </w:p>
    <w:p>
      <w:pPr>
        <w:numPr>
          <w:ilvl w:val="2"/>
          <w:numId w:val="900"/>
        </w:numPr>
        <w:spacing w:before="0" w:after="0"/>
      </w:pPr>
      <w:r>
        <w:t>Treatment Effectiveness</w:t>
      </w:r>
    </w:p>
    <w:p>
      <w:pPr>
        <w:numPr>
          <w:ilvl w:val="2"/>
          <w:numId w:val="900"/>
        </w:numPr>
        <w:spacing w:before="0" w:after="0"/>
      </w:pPr>
      <w:r>
        <w:t>Service Life Extension</w:t>
      </w:r>
    </w:p>
    <w:p>
      <w:pPr>
        <w:numPr>
          <w:ilvl w:val="2"/>
          <w:numId w:val="900"/>
        </w:numPr>
        <w:spacing w:before="0" w:after="0"/>
      </w:pPr>
      <w:r>
        <w:t>Performance Models</w:t>
      </w:r>
    </w:p>
    <w:p>
      <w:pPr>
        <w:pStyle w:val="Heading1"/>
      </w:pPr>
      <w:r>
        <w:t>Specialized and Advanced Topics</w:t>
      </w:r>
    </w:p>
    <w:p>
      <w:pPr>
        <w:numPr>
          <w:ilvl w:val="0"/>
          <w:numId w:val="900"/>
        </w:numPr>
        <w:spacing w:before="0" w:after="0"/>
      </w:pPr>
      <w:r>
        <w:t>Airport Pavement Design</w:t>
      </w:r>
    </w:p>
    <w:p>
      <w:pPr>
        <w:numPr>
          <w:ilvl w:val="1"/>
          <w:numId w:val="900"/>
        </w:numPr>
        <w:spacing w:before="0" w:after="0"/>
      </w:pPr>
      <w:r>
        <w:t>Aircraft Loading Characteristics</w:t>
      </w:r>
    </w:p>
    <w:p>
      <w:pPr>
        <w:numPr>
          <w:ilvl w:val="2"/>
          <w:numId w:val="900"/>
        </w:numPr>
        <w:spacing w:before="0" w:after="0"/>
      </w:pPr>
      <w:r>
        <w:t>Gear Configurations</w:t>
      </w:r>
    </w:p>
    <w:p>
      <w:pPr>
        <w:numPr>
          <w:ilvl w:val="3"/>
          <w:numId w:val="900"/>
        </w:numPr>
        <w:spacing w:before="0" w:after="0"/>
      </w:pPr>
      <w:r>
        <w:t>Main Landing Gear</w:t>
      </w:r>
    </w:p>
    <w:p>
      <w:pPr>
        <w:numPr>
          <w:ilvl w:val="3"/>
          <w:numId w:val="900"/>
        </w:numPr>
        <w:spacing w:before="0" w:after="0"/>
      </w:pPr>
      <w:r>
        <w:t>Nose Gear</w:t>
      </w:r>
    </w:p>
    <w:p>
      <w:pPr>
        <w:numPr>
          <w:ilvl w:val="3"/>
          <w:numId w:val="900"/>
        </w:numPr>
        <w:spacing w:before="0" w:after="0"/>
      </w:pPr>
      <w:r>
        <w:t>Complex Configurations</w:t>
      </w:r>
    </w:p>
    <w:p>
      <w:pPr>
        <w:numPr>
          <w:ilvl w:val="2"/>
          <w:numId w:val="900"/>
        </w:numPr>
        <w:spacing w:before="0" w:after="0"/>
      </w:pPr>
      <w:r>
        <w:t>Load Repetitions</w:t>
      </w:r>
    </w:p>
    <w:p>
      <w:pPr>
        <w:numPr>
          <w:ilvl w:val="3"/>
          <w:numId w:val="900"/>
        </w:numPr>
        <w:spacing w:before="0" w:after="0"/>
      </w:pPr>
      <w:r>
        <w:t>Departure Operations</w:t>
      </w:r>
    </w:p>
    <w:p>
      <w:pPr>
        <w:numPr>
          <w:ilvl w:val="3"/>
          <w:numId w:val="900"/>
        </w:numPr>
        <w:spacing w:before="0" w:after="0"/>
      </w:pPr>
      <w:r>
        <w:t>Landing Operations</w:t>
      </w:r>
    </w:p>
    <w:p>
      <w:pPr>
        <w:numPr>
          <w:ilvl w:val="3"/>
          <w:numId w:val="900"/>
        </w:numPr>
        <w:spacing w:before="0" w:after="0"/>
      </w:pPr>
      <w:r>
        <w:t>Taxi Operations</w:t>
      </w:r>
    </w:p>
    <w:p>
      <w:pPr>
        <w:numPr>
          <w:ilvl w:val="1"/>
          <w:numId w:val="900"/>
        </w:numPr>
        <w:spacing w:before="0" w:after="0"/>
      </w:pPr>
      <w:r>
        <w:t>FAA Design Procedures</w:t>
      </w:r>
    </w:p>
    <w:p>
      <w:pPr>
        <w:numPr>
          <w:ilvl w:val="2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AC 150/5320 Series</w:t>
      </w:r>
    </w:p>
    <w:p>
      <w:pPr>
        <w:numPr>
          <w:ilvl w:val="3"/>
          <w:numId w:val="900"/>
        </w:numPr>
        <w:spacing w:before="0" w:after="0"/>
      </w:pPr>
      <w:r>
        <w:t>Design Requirements</w:t>
      </w:r>
    </w:p>
    <w:p>
      <w:pPr>
        <w:numPr>
          <w:ilvl w:val="2"/>
          <w:numId w:val="900"/>
        </w:numPr>
        <w:spacing w:before="0" w:after="0"/>
      </w:pPr>
      <w:r>
        <w:t>Pavement Classification Number (PCN)</w:t>
      </w:r>
    </w:p>
    <w:p>
      <w:pPr>
        <w:numPr>
          <w:ilvl w:val="3"/>
          <w:numId w:val="900"/>
        </w:numPr>
        <w:spacing w:before="0" w:after="0"/>
      </w:pPr>
      <w:r>
        <w:t>PCN Determination</w:t>
      </w:r>
    </w:p>
    <w:p>
      <w:pPr>
        <w:numPr>
          <w:ilvl w:val="3"/>
          <w:numId w:val="900"/>
        </w:numPr>
        <w:spacing w:before="0" w:after="0"/>
      </w:pPr>
      <w:r>
        <w:t>Reporting Methods</w:t>
      </w:r>
    </w:p>
    <w:p>
      <w:pPr>
        <w:numPr>
          <w:ilvl w:val="1"/>
          <w:numId w:val="900"/>
        </w:numPr>
        <w:spacing w:before="0" w:after="0"/>
      </w:pPr>
      <w:r>
        <w:t>ACN-PCN System</w:t>
      </w:r>
    </w:p>
    <w:p>
      <w:pPr>
        <w:numPr>
          <w:ilvl w:val="2"/>
          <w:numId w:val="900"/>
        </w:numPr>
        <w:spacing w:before="0" w:after="0"/>
      </w:pPr>
      <w:r>
        <w:t>Aircraft Classification Number (ACN)</w:t>
      </w:r>
    </w:p>
    <w:p>
      <w:pPr>
        <w:numPr>
          <w:ilvl w:val="3"/>
          <w:numId w:val="900"/>
        </w:numPr>
        <w:spacing w:before="0" w:after="0"/>
      </w:pPr>
      <w:r>
        <w:t>ACN Calculation</w:t>
      </w:r>
    </w:p>
    <w:p>
      <w:pPr>
        <w:numPr>
          <w:ilvl w:val="3"/>
          <w:numId w:val="900"/>
        </w:numPr>
        <w:spacing w:before="0" w:after="0"/>
      </w:pPr>
      <w:r>
        <w:t>Standard Aircraft</w:t>
      </w:r>
    </w:p>
    <w:p>
      <w:pPr>
        <w:numPr>
          <w:ilvl w:val="2"/>
          <w:numId w:val="900"/>
        </w:numPr>
        <w:spacing w:before="0" w:after="0"/>
      </w:pPr>
      <w:r>
        <w:t>Pavement Classification Number (PCN)</w:t>
      </w:r>
    </w:p>
    <w:p>
      <w:pPr>
        <w:numPr>
          <w:ilvl w:val="3"/>
          <w:numId w:val="900"/>
        </w:numPr>
        <w:spacing w:before="0" w:after="0"/>
      </w:pPr>
      <w:r>
        <w:t>PCN Reporting Format</w:t>
      </w:r>
    </w:p>
    <w:p>
      <w:pPr>
        <w:numPr>
          <w:ilvl w:val="3"/>
          <w:numId w:val="900"/>
        </w:numPr>
        <w:spacing w:before="0" w:after="0"/>
      </w:pPr>
      <w:r>
        <w:t>Operational Limitations</w:t>
      </w:r>
    </w:p>
    <w:p>
      <w:pPr>
        <w:numPr>
          <w:ilvl w:val="0"/>
          <w:numId w:val="900"/>
        </w:numPr>
        <w:spacing w:before="0" w:after="0"/>
      </w:pPr>
      <w:r>
        <w:t>Intermodal and Industrial Pavements</w:t>
      </w:r>
    </w:p>
    <w:p>
      <w:pPr>
        <w:numPr>
          <w:ilvl w:val="1"/>
          <w:numId w:val="900"/>
        </w:numPr>
        <w:spacing w:before="0" w:after="0"/>
      </w:pPr>
      <w:r>
        <w:t>Port and Container Terminal Pavements</w:t>
      </w:r>
    </w:p>
    <w:p>
      <w:pPr>
        <w:numPr>
          <w:ilvl w:val="2"/>
          <w:numId w:val="900"/>
        </w:numPr>
        <w:spacing w:before="0" w:after="0"/>
      </w:pPr>
      <w:r>
        <w:t>Load Characteristics</w:t>
      </w:r>
    </w:p>
    <w:p>
      <w:pPr>
        <w:numPr>
          <w:ilvl w:val="3"/>
          <w:numId w:val="900"/>
        </w:numPr>
        <w:spacing w:before="0" w:after="0"/>
      </w:pPr>
      <w:r>
        <w:t>Container Handling Equipment</w:t>
      </w:r>
    </w:p>
    <w:p>
      <w:pPr>
        <w:numPr>
          <w:ilvl w:val="3"/>
          <w:numId w:val="900"/>
        </w:numPr>
        <w:spacing w:before="0" w:after="0"/>
      </w:pPr>
      <w:r>
        <w:t>Stacking Loads</w:t>
      </w:r>
    </w:p>
    <w:p>
      <w:pPr>
        <w:numPr>
          <w:ilvl w:val="3"/>
          <w:numId w:val="900"/>
        </w:numPr>
        <w:spacing w:before="0" w:after="0"/>
      </w:pPr>
      <w:r>
        <w:t>Dynamic Loading</w:t>
      </w:r>
    </w:p>
    <w:p>
      <w:pPr>
        <w:numPr>
          <w:ilvl w:val="2"/>
          <w:numId w:val="900"/>
        </w:numPr>
        <w:spacing w:before="0" w:after="0"/>
      </w:pPr>
      <w:r>
        <w:t>Pavement Types</w:t>
      </w:r>
    </w:p>
    <w:p>
      <w:pPr>
        <w:numPr>
          <w:ilvl w:val="3"/>
          <w:numId w:val="900"/>
        </w:numPr>
        <w:spacing w:before="0" w:after="0"/>
      </w:pPr>
      <w:r>
        <w:t>Concrete Pavements</w:t>
      </w:r>
    </w:p>
    <w:p>
      <w:pPr>
        <w:numPr>
          <w:ilvl w:val="3"/>
          <w:numId w:val="900"/>
        </w:numPr>
        <w:spacing w:before="0" w:after="0"/>
      </w:pPr>
      <w:r>
        <w:t>Composite Pavements</w:t>
      </w:r>
    </w:p>
    <w:p>
      <w:pPr>
        <w:numPr>
          <w:ilvl w:val="3"/>
          <w:numId w:val="900"/>
        </w:numPr>
        <w:spacing w:before="0" w:after="0"/>
      </w:pPr>
      <w:r>
        <w:t>Specialized Surfaces</w:t>
      </w:r>
    </w:p>
    <w:p>
      <w:pPr>
        <w:numPr>
          <w:ilvl w:val="1"/>
          <w:numId w:val="900"/>
        </w:numPr>
        <w:spacing w:before="0" w:after="0"/>
      </w:pPr>
      <w:r>
        <w:t>Heavy-Duty Industrial Floors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Load Requirements</w:t>
      </w:r>
    </w:p>
    <w:p>
      <w:pPr>
        <w:numPr>
          <w:ilvl w:val="3"/>
          <w:numId w:val="900"/>
        </w:numPr>
        <w:spacing w:before="0" w:after="0"/>
      </w:pPr>
      <w:r>
        <w:t>Surface Requirements</w:t>
      </w:r>
    </w:p>
    <w:p>
      <w:pPr>
        <w:numPr>
          <w:ilvl w:val="3"/>
          <w:numId w:val="900"/>
        </w:numPr>
        <w:spacing w:before="0" w:after="0"/>
      </w:pPr>
      <w:r>
        <w:t>Durability Requirements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High-Strength Concrete</w:t>
      </w:r>
    </w:p>
    <w:p>
      <w:pPr>
        <w:numPr>
          <w:ilvl w:val="3"/>
          <w:numId w:val="900"/>
        </w:numPr>
        <w:spacing w:before="0" w:after="0"/>
      </w:pPr>
      <w:r>
        <w:t>Fiber Reinforcement</w:t>
      </w:r>
    </w:p>
    <w:p>
      <w:pPr>
        <w:numPr>
          <w:ilvl w:val="3"/>
          <w:numId w:val="900"/>
        </w:numPr>
        <w:spacing w:before="0" w:after="0"/>
      </w:pPr>
      <w:r>
        <w:t>Surface Hardeners</w:t>
      </w:r>
    </w:p>
    <w:p>
      <w:pPr>
        <w:numPr>
          <w:ilvl w:val="0"/>
          <w:numId w:val="900"/>
        </w:numPr>
        <w:spacing w:before="0" w:after="0"/>
      </w:pPr>
      <w:r>
        <w:t>Pavement Drainage Systems</w:t>
      </w:r>
    </w:p>
    <w:p>
      <w:pPr>
        <w:numPr>
          <w:ilvl w:val="1"/>
          <w:numId w:val="900"/>
        </w:numPr>
        <w:spacing w:before="0" w:after="0"/>
      </w:pPr>
      <w:r>
        <w:t>Surface Drainage</w:t>
      </w:r>
    </w:p>
    <w:p>
      <w:pPr>
        <w:numPr>
          <w:ilvl w:val="2"/>
          <w:numId w:val="900"/>
        </w:numPr>
        <w:spacing w:before="0" w:after="0"/>
      </w:pPr>
      <w:r>
        <w:t>Cross Slope Design</w:t>
      </w:r>
    </w:p>
    <w:p>
      <w:pPr>
        <w:numPr>
          <w:ilvl w:val="3"/>
          <w:numId w:val="900"/>
        </w:numPr>
        <w:spacing w:before="0" w:after="0"/>
      </w:pPr>
      <w:r>
        <w:t>Slope Requirements</w:t>
      </w:r>
    </w:p>
    <w:p>
      <w:pPr>
        <w:numPr>
          <w:ilvl w:val="3"/>
          <w:numId w:val="900"/>
        </w:numPr>
        <w:spacing w:before="0" w:after="0"/>
      </w:pPr>
      <w:r>
        <w:t>Crown Design</w:t>
      </w:r>
    </w:p>
    <w:p>
      <w:pPr>
        <w:numPr>
          <w:ilvl w:val="3"/>
          <w:numId w:val="900"/>
        </w:numPr>
        <w:spacing w:before="0" w:after="0"/>
      </w:pPr>
      <w:r>
        <w:t>Superelevation</w:t>
      </w:r>
    </w:p>
    <w:p>
      <w:pPr>
        <w:numPr>
          <w:ilvl w:val="2"/>
          <w:numId w:val="900"/>
        </w:numPr>
        <w:spacing w:before="0" w:after="0"/>
      </w:pPr>
      <w:r>
        <w:t>Surface Water Removal</w:t>
      </w:r>
    </w:p>
    <w:p>
      <w:pPr>
        <w:numPr>
          <w:ilvl w:val="3"/>
          <w:numId w:val="900"/>
        </w:numPr>
        <w:spacing w:before="0" w:after="0"/>
      </w:pPr>
      <w:r>
        <w:t>Inlet Design</w:t>
      </w:r>
    </w:p>
    <w:p>
      <w:pPr>
        <w:numPr>
          <w:ilvl w:val="3"/>
          <w:numId w:val="900"/>
        </w:numPr>
        <w:spacing w:before="0" w:after="0"/>
      </w:pPr>
      <w:r>
        <w:t>Gutter Flow</w:t>
      </w:r>
    </w:p>
    <w:p>
      <w:pPr>
        <w:numPr>
          <w:ilvl w:val="3"/>
          <w:numId w:val="900"/>
        </w:numPr>
        <w:spacing w:before="0" w:after="0"/>
      </w:pPr>
      <w:r>
        <w:t>Drainage Capacity</w:t>
      </w:r>
    </w:p>
    <w:p>
      <w:pPr>
        <w:numPr>
          <w:ilvl w:val="1"/>
          <w:numId w:val="900"/>
        </w:numPr>
        <w:spacing w:before="0" w:after="0"/>
      </w:pPr>
      <w:r>
        <w:t>Subsurface Drainage</w:t>
      </w:r>
    </w:p>
    <w:p>
      <w:pPr>
        <w:numPr>
          <w:ilvl w:val="2"/>
          <w:numId w:val="900"/>
        </w:numPr>
        <w:spacing w:before="0" w:after="0"/>
      </w:pPr>
      <w:r>
        <w:t>Drainage Layers</w:t>
      </w:r>
    </w:p>
    <w:p>
      <w:pPr>
        <w:numPr>
          <w:ilvl w:val="3"/>
          <w:numId w:val="900"/>
        </w:numPr>
        <w:spacing w:before="0" w:after="0"/>
      </w:pPr>
      <w:r>
        <w:t>Permeable Base</w:t>
      </w:r>
    </w:p>
    <w:p>
      <w:pPr>
        <w:numPr>
          <w:ilvl w:val="3"/>
          <w:numId w:val="900"/>
        </w:numPr>
        <w:spacing w:before="0" w:after="0"/>
      </w:pPr>
      <w:r>
        <w:t>Drainage Blankets</w:t>
      </w:r>
    </w:p>
    <w:p>
      <w:pPr>
        <w:numPr>
          <w:ilvl w:val="3"/>
          <w:numId w:val="900"/>
        </w:numPr>
        <w:spacing w:before="0" w:after="0"/>
      </w:pPr>
      <w:r>
        <w:t>Filter Requirements</w:t>
      </w:r>
    </w:p>
    <w:p>
      <w:pPr>
        <w:numPr>
          <w:ilvl w:val="2"/>
          <w:numId w:val="900"/>
        </w:numPr>
        <w:spacing w:before="0" w:after="0"/>
      </w:pPr>
      <w:r>
        <w:t>Edge Drains and Underdrains</w:t>
      </w:r>
    </w:p>
    <w:p>
      <w:pPr>
        <w:numPr>
          <w:ilvl w:val="3"/>
          <w:numId w:val="900"/>
        </w:numPr>
        <w:spacing w:before="0" w:after="0"/>
      </w:pPr>
      <w:r>
        <w:t>Drain Design</w:t>
      </w:r>
    </w:p>
    <w:p>
      <w:pPr>
        <w:numPr>
          <w:ilvl w:val="3"/>
          <w:numId w:val="900"/>
        </w:numPr>
        <w:spacing w:before="0" w:after="0"/>
      </w:pPr>
      <w:r>
        <w:t>Outlet Requirements</w:t>
      </w:r>
    </w:p>
    <w:p>
      <w:pPr>
        <w:numPr>
          <w:ilvl w:val="3"/>
          <w:numId w:val="900"/>
        </w:numPr>
        <w:spacing w:before="0" w:after="0"/>
      </w:pPr>
      <w:r>
        <w:t>Maintenance Access</w:t>
      </w:r>
    </w:p>
    <w:p>
      <w:pPr>
        <w:numPr>
          <w:ilvl w:val="2"/>
          <w:numId w:val="900"/>
        </w:numPr>
        <w:spacing w:before="0" w:after="0"/>
      </w:pPr>
      <w:r>
        <w:t>Drainage Material Selection</w:t>
      </w:r>
    </w:p>
    <w:p>
      <w:pPr>
        <w:numPr>
          <w:ilvl w:val="3"/>
          <w:numId w:val="900"/>
        </w:numPr>
        <w:spacing w:before="0" w:after="0"/>
      </w:pPr>
      <w:r>
        <w:t>Permeability Requirements</w:t>
      </w:r>
    </w:p>
    <w:p>
      <w:pPr>
        <w:numPr>
          <w:ilvl w:val="3"/>
          <w:numId w:val="900"/>
        </w:numPr>
        <w:spacing w:before="0" w:after="0"/>
      </w:pPr>
      <w:r>
        <w:t>Gradation Specifications</w:t>
      </w:r>
    </w:p>
    <w:p>
      <w:pPr>
        <w:numPr>
          <w:ilvl w:val="3"/>
          <w:numId w:val="900"/>
        </w:numPr>
        <w:spacing w:before="0" w:after="0"/>
      </w:pPr>
      <w:r>
        <w:t>Durability Requirements</w:t>
      </w:r>
    </w:p>
    <w:p>
      <w:pPr>
        <w:numPr>
          <w:ilvl w:val="0"/>
          <w:numId w:val="900"/>
        </w:numPr>
        <w:spacing w:before="0" w:after="0"/>
      </w:pPr>
      <w:r>
        <w:t>Sustainable Pavement Practices</w:t>
      </w:r>
    </w:p>
    <w:p>
      <w:pPr>
        <w:numPr>
          <w:ilvl w:val="1"/>
          <w:numId w:val="900"/>
        </w:numPr>
        <w:spacing w:before="0" w:after="0"/>
      </w:pPr>
      <w:r>
        <w:t>Use of Recycled Materials</w:t>
      </w:r>
    </w:p>
    <w:p>
      <w:pPr>
        <w:numPr>
          <w:ilvl w:val="2"/>
          <w:numId w:val="900"/>
        </w:numPr>
        <w:spacing w:before="0" w:after="0"/>
      </w:pPr>
      <w:r>
        <w:t>RAP and RCA Applications</w:t>
      </w:r>
    </w:p>
    <w:p>
      <w:pPr>
        <w:numPr>
          <w:ilvl w:val="3"/>
          <w:numId w:val="900"/>
        </w:numPr>
        <w:spacing w:before="0" w:after="0"/>
      </w:pPr>
      <w:r>
        <w:t>Content Limitations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Resource Conservation</w:t>
      </w:r>
    </w:p>
    <w:p>
      <w:pPr>
        <w:numPr>
          <w:ilvl w:val="3"/>
          <w:numId w:val="900"/>
        </w:numPr>
        <w:spacing w:before="0" w:after="0"/>
      </w:pPr>
      <w:r>
        <w:t>Energy Savings</w:t>
      </w:r>
    </w:p>
    <w:p>
      <w:pPr>
        <w:numPr>
          <w:ilvl w:val="3"/>
          <w:numId w:val="900"/>
        </w:numPr>
        <w:spacing w:before="0" w:after="0"/>
      </w:pPr>
      <w:r>
        <w:t>Emission Reductions</w:t>
      </w:r>
    </w:p>
    <w:p>
      <w:pPr>
        <w:numPr>
          <w:ilvl w:val="1"/>
          <w:numId w:val="900"/>
        </w:numPr>
        <w:spacing w:before="0" w:after="0"/>
      </w:pPr>
      <w:r>
        <w:t>Warm-Mix Asphalt (WMA)</w:t>
      </w:r>
    </w:p>
    <w:p>
      <w:pPr>
        <w:numPr>
          <w:ilvl w:val="2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Foaming Technologies</w:t>
      </w:r>
    </w:p>
    <w:p>
      <w:pPr>
        <w:numPr>
          <w:ilvl w:val="3"/>
          <w:numId w:val="900"/>
        </w:numPr>
        <w:spacing w:before="0" w:after="0"/>
      </w:pPr>
      <w:r>
        <w:t>Chemical Additives</w:t>
      </w:r>
    </w:p>
    <w:p>
      <w:pPr>
        <w:numPr>
          <w:ilvl w:val="3"/>
          <w:numId w:val="900"/>
        </w:numPr>
        <w:spacing w:before="0" w:after="0"/>
      </w:pPr>
      <w:r>
        <w:t>Organic Additives</w:t>
      </w:r>
    </w:p>
    <w:p>
      <w:pPr>
        <w:numPr>
          <w:ilvl w:val="2"/>
          <w:numId w:val="900"/>
        </w:numPr>
        <w:spacing w:before="0" w:after="0"/>
      </w:pPr>
      <w:r>
        <w:t>Performance and Benefits</w:t>
      </w:r>
    </w:p>
    <w:p>
      <w:pPr>
        <w:numPr>
          <w:ilvl w:val="3"/>
          <w:numId w:val="900"/>
        </w:numPr>
        <w:spacing w:before="0" w:after="0"/>
      </w:pPr>
      <w:r>
        <w:t>Energy Savings</w:t>
      </w:r>
    </w:p>
    <w:p>
      <w:pPr>
        <w:numPr>
          <w:ilvl w:val="3"/>
          <w:numId w:val="900"/>
        </w:numPr>
        <w:spacing w:before="0" w:after="0"/>
      </w:pPr>
      <w:r>
        <w:t>Emission Reductions</w:t>
      </w:r>
    </w:p>
    <w:p>
      <w:pPr>
        <w:numPr>
          <w:ilvl w:val="3"/>
          <w:numId w:val="900"/>
        </w:numPr>
        <w:spacing w:before="0" w:after="0"/>
      </w:pPr>
      <w:r>
        <w:t>Workability Improvements</w:t>
      </w:r>
    </w:p>
    <w:p>
      <w:pPr>
        <w:numPr>
          <w:ilvl w:val="1"/>
          <w:numId w:val="900"/>
        </w:numPr>
        <w:spacing w:before="0" w:after="0"/>
      </w:pPr>
      <w:r>
        <w:t>Porous Pavements</w:t>
      </w:r>
    </w:p>
    <w:p>
      <w:pPr>
        <w:numPr>
          <w:ilvl w:val="2"/>
          <w:numId w:val="900"/>
        </w:numPr>
        <w:spacing w:before="0" w:after="0"/>
      </w:pPr>
      <w:r>
        <w:t>Design and Applications</w:t>
      </w:r>
    </w:p>
    <w:p>
      <w:pPr>
        <w:numPr>
          <w:ilvl w:val="3"/>
          <w:numId w:val="900"/>
        </w:numPr>
        <w:spacing w:before="0" w:after="0"/>
      </w:pPr>
      <w:r>
        <w:t>Structural Design</w:t>
      </w:r>
    </w:p>
    <w:p>
      <w:pPr>
        <w:numPr>
          <w:ilvl w:val="3"/>
          <w:numId w:val="900"/>
        </w:numPr>
        <w:spacing w:before="0" w:after="0"/>
      </w:pPr>
      <w:r>
        <w:t>Hydrologic Design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Infiltration Rates</w:t>
      </w:r>
    </w:p>
    <w:p>
      <w:pPr>
        <w:numPr>
          <w:ilvl w:val="3"/>
          <w:numId w:val="900"/>
        </w:numPr>
        <w:spacing w:before="0" w:after="0"/>
      </w:pPr>
      <w:r>
        <w:t>Water Quality Benefits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Cool Pavement Technologies</w:t>
      </w:r>
    </w:p>
    <w:p>
      <w:pPr>
        <w:numPr>
          <w:ilvl w:val="2"/>
          <w:numId w:val="900"/>
        </w:numPr>
        <w:spacing w:before="0" w:after="0"/>
      </w:pPr>
      <w:r>
        <w:t>Reflective Surfaces</w:t>
      </w:r>
    </w:p>
    <w:p>
      <w:pPr>
        <w:numPr>
          <w:ilvl w:val="3"/>
          <w:numId w:val="900"/>
        </w:numPr>
        <w:spacing w:before="0" w:after="0"/>
      </w:pPr>
      <w:r>
        <w:t>High-Albedo Materials</w:t>
      </w:r>
    </w:p>
    <w:p>
      <w:pPr>
        <w:numPr>
          <w:ilvl w:val="3"/>
          <w:numId w:val="900"/>
        </w:numPr>
        <w:spacing w:before="0" w:after="0"/>
      </w:pPr>
      <w:r>
        <w:t>Reflective Coatings</w:t>
      </w:r>
    </w:p>
    <w:p>
      <w:pPr>
        <w:numPr>
          <w:ilvl w:val="2"/>
          <w:numId w:val="900"/>
        </w:numPr>
        <w:spacing w:before="0" w:after="0"/>
      </w:pPr>
      <w:r>
        <w:t>Urban Heat Island Mitigation</w:t>
      </w:r>
    </w:p>
    <w:p>
      <w:pPr>
        <w:numPr>
          <w:ilvl w:val="3"/>
          <w:numId w:val="900"/>
        </w:numPr>
        <w:spacing w:before="0" w:after="0"/>
      </w:pPr>
      <w:r>
        <w:t>Temperature Reduction</w:t>
      </w:r>
    </w:p>
    <w:p>
      <w:pPr>
        <w:numPr>
          <w:ilvl w:val="3"/>
          <w:numId w:val="900"/>
        </w:numPr>
        <w:spacing w:before="0" w:after="0"/>
      </w:pPr>
      <w:r>
        <w:t>Energy Benefits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0"/>
          <w:numId w:val="900"/>
        </w:numPr>
        <w:spacing w:before="0" w:after="0"/>
      </w:pPr>
      <w:r>
        <w:t>Pavement Economics and Financing</w:t>
      </w:r>
    </w:p>
    <w:p>
      <w:pPr>
        <w:numPr>
          <w:ilvl w:val="1"/>
          <w:numId w:val="900"/>
        </w:numPr>
        <w:spacing w:before="0" w:after="0"/>
      </w:pPr>
      <w:r>
        <w:t>Funding Sources</w:t>
      </w:r>
    </w:p>
    <w:p>
      <w:pPr>
        <w:numPr>
          <w:ilvl w:val="2"/>
          <w:numId w:val="900"/>
        </w:numPr>
        <w:spacing w:before="0" w:after="0"/>
      </w:pPr>
      <w:r>
        <w:t>Federal Funding</w:t>
      </w:r>
    </w:p>
    <w:p>
      <w:pPr>
        <w:numPr>
          <w:ilvl w:val="2"/>
          <w:numId w:val="900"/>
        </w:numPr>
        <w:spacing w:before="0" w:after="0"/>
      </w:pPr>
      <w:r>
        <w:t>State Funding</w:t>
      </w:r>
    </w:p>
    <w:p>
      <w:pPr>
        <w:numPr>
          <w:ilvl w:val="2"/>
          <w:numId w:val="900"/>
        </w:numPr>
        <w:spacing w:before="0" w:after="0"/>
      </w:pPr>
      <w:r>
        <w:t>Local Funding</w:t>
      </w:r>
    </w:p>
    <w:p>
      <w:pPr>
        <w:numPr>
          <w:ilvl w:val="2"/>
          <w:numId w:val="900"/>
        </w:numPr>
        <w:spacing w:before="0" w:after="0"/>
      </w:pPr>
      <w:r>
        <w:t>Private Funding</w:t>
      </w:r>
    </w:p>
    <w:p>
      <w:pPr>
        <w:numPr>
          <w:ilvl w:val="1"/>
          <w:numId w:val="900"/>
        </w:numPr>
        <w:spacing w:before="0" w:after="0"/>
      </w:pPr>
      <w:r>
        <w:t>Cost Estimation Methods</w:t>
      </w:r>
    </w:p>
    <w:p>
      <w:pPr>
        <w:numPr>
          <w:ilvl w:val="2"/>
          <w:numId w:val="900"/>
        </w:numPr>
        <w:spacing w:before="0" w:after="0"/>
      </w:pPr>
      <w:r>
        <w:t>Unit Cost Analysis</w:t>
      </w:r>
    </w:p>
    <w:p>
      <w:pPr>
        <w:numPr>
          <w:ilvl w:val="2"/>
          <w:numId w:val="900"/>
        </w:numPr>
        <w:spacing w:before="0" w:after="0"/>
      </w:pPr>
      <w:r>
        <w:t>Historical Cost Data</w:t>
      </w:r>
    </w:p>
    <w:p>
      <w:pPr>
        <w:numPr>
          <w:ilvl w:val="2"/>
          <w:numId w:val="900"/>
        </w:numPr>
        <w:spacing w:before="0" w:after="0"/>
      </w:pPr>
      <w:r>
        <w:t>Inflation Adjustments</w:t>
      </w:r>
    </w:p>
    <w:p>
      <w:pPr>
        <w:numPr>
          <w:ilvl w:val="1"/>
          <w:numId w:val="900"/>
        </w:numPr>
        <w:spacing w:before="0" w:after="0"/>
      </w:pPr>
      <w:r>
        <w:t>Economic Evaluation of Alternatives</w:t>
      </w:r>
    </w:p>
    <w:p>
      <w:pPr>
        <w:numPr>
          <w:ilvl w:val="2"/>
          <w:numId w:val="900"/>
        </w:numPr>
        <w:spacing w:before="0" w:after="0"/>
      </w:pPr>
      <w:r>
        <w:t>Benefit-Cost Analysis</w:t>
      </w:r>
    </w:p>
    <w:p>
      <w:pPr>
        <w:numPr>
          <w:ilvl w:val="2"/>
          <w:numId w:val="900"/>
        </w:numPr>
        <w:spacing w:before="0" w:after="0"/>
      </w:pPr>
      <w:r>
        <w:t>Life-Cycle Cost Analysis</w:t>
      </w:r>
    </w:p>
    <w:p>
      <w:pPr>
        <w:numPr>
          <w:ilvl w:val="2"/>
          <w:numId w:val="900"/>
        </w:numPr>
        <w:spacing w:before="0" w:after="0"/>
      </w:pPr>
      <w:r>
        <w:t>Multi-Criteria Analysis</w:t>
      </w:r>
    </w:p>
    <w:p>
      <w:pPr>
        <w:numPr>
          <w:ilvl w:val="1"/>
          <w:numId w:val="900"/>
        </w:numPr>
        <w:spacing w:before="0" w:after="0"/>
      </w:pPr>
      <w:r>
        <w:t>Public-Private Partnerships (PPP)</w:t>
      </w:r>
    </w:p>
    <w:p>
      <w:pPr>
        <w:numPr>
          <w:ilvl w:val="2"/>
          <w:numId w:val="900"/>
        </w:numPr>
        <w:spacing w:before="0" w:after="0"/>
      </w:pPr>
      <w:r>
        <w:t>PPP Models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