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Password Security and Cracking Techniques</w:t>
      </w:r>
    </w:p>
    <w:p>
      <w:pPr>
        <w:pStyle w:val="Heading1"/>
      </w:pPr>
      <w:r>
        <w:t>Fundamentals of Authentication and Password Security</w:t>
      </w:r>
    </w:p>
    <w:p>
      <w:pPr>
        <w:numPr>
          <w:ilvl w:val="0"/>
          <w:numId w:val="900"/>
        </w:numPr>
        <w:spacing w:before="0" w:after="0"/>
      </w:pPr>
      <w:r>
        <w:t>Core Concepts of Identity and Access Management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Authentication Factors</w:t>
      </w:r>
    </w:p>
    <w:p>
      <w:pPr>
        <w:numPr>
          <w:ilvl w:val="3"/>
          <w:numId w:val="900"/>
        </w:numPr>
        <w:spacing w:before="0" w:after="0"/>
      </w:pPr>
      <w:r>
        <w:t>Knowledge Factors</w:t>
      </w:r>
    </w:p>
    <w:p>
      <w:pPr>
        <w:numPr>
          <w:ilvl w:val="3"/>
          <w:numId w:val="900"/>
        </w:numPr>
        <w:spacing w:before="0" w:after="0"/>
      </w:pPr>
      <w:r>
        <w:t>Possession Factors</w:t>
      </w:r>
    </w:p>
    <w:p>
      <w:pPr>
        <w:numPr>
          <w:ilvl w:val="3"/>
          <w:numId w:val="900"/>
        </w:numPr>
        <w:spacing w:before="0" w:after="0"/>
      </w:pPr>
      <w:r>
        <w:t>Inherence Factors</w:t>
      </w:r>
    </w:p>
    <w:p>
      <w:pPr>
        <w:numPr>
          <w:ilvl w:val="2"/>
          <w:numId w:val="900"/>
        </w:numPr>
        <w:spacing w:before="0" w:after="0"/>
      </w:pPr>
      <w:r>
        <w:t>Authentication Protocols</w:t>
      </w:r>
    </w:p>
    <w:p>
      <w:pPr>
        <w:numPr>
          <w:ilvl w:val="3"/>
          <w:numId w:val="900"/>
        </w:numPr>
        <w:spacing w:before="0" w:after="0"/>
      </w:pPr>
      <w:r>
        <w:t>LDAP</w:t>
      </w:r>
    </w:p>
    <w:p>
      <w:pPr>
        <w:numPr>
          <w:ilvl w:val="3"/>
          <w:numId w:val="900"/>
        </w:numPr>
        <w:spacing w:before="0" w:after="0"/>
      </w:pPr>
      <w:r>
        <w:t>Kerberos</w:t>
      </w:r>
    </w:p>
    <w:p>
      <w:pPr>
        <w:numPr>
          <w:ilvl w:val="3"/>
          <w:numId w:val="900"/>
        </w:numPr>
        <w:spacing w:before="0" w:after="0"/>
      </w:pPr>
      <w:r>
        <w:t>SAML</w:t>
      </w:r>
    </w:p>
    <w:p>
      <w:pPr>
        <w:numPr>
          <w:ilvl w:val="3"/>
          <w:numId w:val="900"/>
        </w:numPr>
        <w:spacing w:before="0" w:after="0"/>
      </w:pPr>
      <w:r>
        <w:t>OAuth</w:t>
      </w:r>
    </w:p>
    <w:p>
      <w:pPr>
        <w:numPr>
          <w:ilvl w:val="3"/>
          <w:numId w:val="900"/>
        </w:numPr>
        <w:spacing w:before="0" w:after="0"/>
      </w:pPr>
      <w:r>
        <w:t>OpenID Connect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3"/>
          <w:numId w:val="900"/>
        </w:numPr>
        <w:spacing w:before="0" w:after="0"/>
      </w:pPr>
      <w:r>
        <w:t>Mandatory 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Administrative Access Controls</w:t>
      </w:r>
    </w:p>
    <w:p>
      <w:pPr>
        <w:numPr>
          <w:ilvl w:val="1"/>
          <w:numId w:val="900"/>
        </w:numPr>
        <w:spacing w:before="0" w:after="0"/>
      </w:pPr>
      <w:r>
        <w:t>Accounting and Auditing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Logging and Monitoring User Actions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The Role of Passwords in Digital Security</w:t>
      </w:r>
    </w:p>
    <w:p>
      <w:pPr>
        <w:numPr>
          <w:ilvl w:val="1"/>
          <w:numId w:val="900"/>
        </w:numPr>
        <w:spacing w:before="0" w:after="0"/>
      </w:pPr>
      <w:r>
        <w:t>Password as Knowledge Factor</w:t>
      </w:r>
    </w:p>
    <w:p>
      <w:pPr>
        <w:numPr>
          <w:ilvl w:val="2"/>
          <w:numId w:val="900"/>
        </w:numPr>
        <w:spacing w:before="0" w:after="0"/>
      </w:pPr>
      <w:r>
        <w:t>Comparison with Other Authentication Factors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1"/>
          <w:numId w:val="900"/>
        </w:numPr>
        <w:spacing w:before="0" w:after="0"/>
      </w:pPr>
      <w:r>
        <w:t>Historical Evolution of Passwords</w:t>
      </w:r>
    </w:p>
    <w:p>
      <w:pPr>
        <w:numPr>
          <w:ilvl w:val="2"/>
          <w:numId w:val="900"/>
        </w:numPr>
        <w:spacing w:before="0" w:after="0"/>
      </w:pPr>
      <w:r>
        <w:t>Early Computer Systems</w:t>
      </w:r>
    </w:p>
    <w:p>
      <w:pPr>
        <w:numPr>
          <w:ilvl w:val="2"/>
          <w:numId w:val="900"/>
        </w:numPr>
        <w:spacing w:before="0" w:after="0"/>
      </w:pPr>
      <w:r>
        <w:t>Growth of Online Services</w:t>
      </w:r>
    </w:p>
    <w:p>
      <w:pPr>
        <w:numPr>
          <w:ilvl w:val="2"/>
          <w:numId w:val="900"/>
        </w:numPr>
        <w:spacing w:before="0" w:after="0"/>
      </w:pPr>
      <w:r>
        <w:t>Modern Usage and Challenges</w:t>
      </w:r>
    </w:p>
    <w:p>
      <w:pPr>
        <w:numPr>
          <w:ilvl w:val="2"/>
          <w:numId w:val="900"/>
        </w:numPr>
        <w:spacing w:before="0" w:after="0"/>
      </w:pPr>
      <w:r>
        <w:t>Future of Password Authentication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Credentials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Credential Lifecycle Management</w:t>
      </w:r>
    </w:p>
    <w:p>
      <w:pPr>
        <w:numPr>
          <w:ilvl w:val="2"/>
          <w:numId w:val="900"/>
        </w:numPr>
        <w:spacing w:before="0" w:after="0"/>
      </w:pPr>
      <w:r>
        <w:t>Credential Storage</w:t>
      </w:r>
    </w:p>
    <w:p>
      <w:pPr>
        <w:numPr>
          <w:ilvl w:val="1"/>
          <w:numId w:val="900"/>
        </w:numPr>
        <w:spacing w:before="0" w:after="0"/>
      </w:pPr>
      <w:r>
        <w:t>User Accounts</w:t>
      </w:r>
    </w:p>
    <w:p>
      <w:pPr>
        <w:numPr>
          <w:ilvl w:val="2"/>
          <w:numId w:val="900"/>
        </w:numPr>
        <w:spacing w:before="0" w:after="0"/>
      </w:pPr>
      <w:r>
        <w:t>Account Creation and Management</w:t>
      </w:r>
    </w:p>
    <w:p>
      <w:pPr>
        <w:numPr>
          <w:ilvl w:val="2"/>
          <w:numId w:val="900"/>
        </w:numPr>
        <w:spacing w:before="0" w:after="0"/>
      </w:pPr>
      <w:r>
        <w:t>Account Recovery Mechanisms</w:t>
      </w:r>
    </w:p>
    <w:p>
      <w:pPr>
        <w:numPr>
          <w:ilvl w:val="2"/>
          <w:numId w:val="900"/>
        </w:numPr>
        <w:spacing w:before="0" w:after="0"/>
      </w:pPr>
      <w:r>
        <w:t>Account Lifecycle</w:t>
      </w:r>
    </w:p>
    <w:p>
      <w:pPr>
        <w:numPr>
          <w:ilvl w:val="1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Role in Federated Authentication</w:t>
      </w:r>
    </w:p>
    <w:p>
      <w:pPr>
        <w:numPr>
          <w:ilvl w:val="2"/>
          <w:numId w:val="900"/>
        </w:numPr>
        <w:spacing w:before="0" w:after="0"/>
      </w:pPr>
      <w:r>
        <w:t>Common Identity Providers</w:t>
      </w:r>
    </w:p>
    <w:p>
      <w:pPr>
        <w:numPr>
          <w:ilvl w:val="2"/>
          <w:numId w:val="900"/>
        </w:numPr>
        <w:spacing w:before="0" w:after="0"/>
      </w:pPr>
      <w:r>
        <w:t>Integration Considerations</w:t>
      </w:r>
    </w:p>
    <w:p>
      <w:pPr>
        <w:numPr>
          <w:ilvl w:val="1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Role in Service Access</w:t>
      </w:r>
    </w:p>
    <w:p>
      <w:pPr>
        <w:numPr>
          <w:ilvl w:val="2"/>
          <w:numId w:val="900"/>
        </w:numPr>
        <w:spacing w:before="0" w:after="0"/>
      </w:pPr>
      <w:r>
        <w:t>Relationship with Identity Providers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pStyle w:val="Heading1"/>
      </w:pPr>
      <w:r>
        <w:t>Password Creation and Management Principles</w:t>
      </w:r>
    </w:p>
    <w:p>
      <w:pPr>
        <w:numPr>
          <w:ilvl w:val="0"/>
          <w:numId w:val="900"/>
        </w:numPr>
        <w:spacing w:before="0" w:after="0"/>
      </w:pPr>
      <w:r>
        <w:t>User-Level Best Practices</w:t>
      </w:r>
    </w:p>
    <w:p>
      <w:pPr>
        <w:numPr>
          <w:ilvl w:val="1"/>
          <w:numId w:val="900"/>
        </w:numPr>
        <w:spacing w:before="0" w:after="0"/>
      </w:pPr>
      <w:r>
        <w:t>Password Length Requirements</w:t>
      </w:r>
    </w:p>
    <w:p>
      <w:pPr>
        <w:numPr>
          <w:ilvl w:val="2"/>
          <w:numId w:val="900"/>
        </w:numPr>
        <w:spacing w:before="0" w:after="0"/>
      </w:pPr>
      <w:r>
        <w:t>Minimum Recommended Lengths</w:t>
      </w:r>
    </w:p>
    <w:p>
      <w:pPr>
        <w:numPr>
          <w:ilvl w:val="2"/>
          <w:numId w:val="900"/>
        </w:numPr>
        <w:spacing w:before="0" w:after="0"/>
      </w:pPr>
      <w:r>
        <w:t>Impact on Security Strength</w:t>
      </w:r>
    </w:p>
    <w:p>
      <w:pPr>
        <w:numPr>
          <w:ilvl w:val="2"/>
          <w:numId w:val="900"/>
        </w:numPr>
        <w:spacing w:before="0" w:after="0"/>
      </w:pPr>
      <w:r>
        <w:t>Balancing Length and Usability</w:t>
      </w:r>
    </w:p>
    <w:p>
      <w:pPr>
        <w:numPr>
          <w:ilvl w:val="1"/>
          <w:numId w:val="900"/>
        </w:numPr>
        <w:spacing w:before="0" w:after="0"/>
      </w:pPr>
      <w:r>
        <w:t>Password Complexity</w:t>
      </w:r>
    </w:p>
    <w:p>
      <w:pPr>
        <w:numPr>
          <w:ilvl w:val="2"/>
          <w:numId w:val="900"/>
        </w:numPr>
        <w:spacing w:before="0" w:after="0"/>
      </w:pPr>
      <w:r>
        <w:t>Character Set Requirements</w:t>
      </w:r>
    </w:p>
    <w:p>
      <w:pPr>
        <w:numPr>
          <w:ilvl w:val="3"/>
          <w:numId w:val="900"/>
        </w:numPr>
        <w:spacing w:before="0" w:after="0"/>
      </w:pPr>
      <w:r>
        <w:t>Uppercase Letters</w:t>
      </w:r>
    </w:p>
    <w:p>
      <w:pPr>
        <w:numPr>
          <w:ilvl w:val="3"/>
          <w:numId w:val="900"/>
        </w:numPr>
        <w:spacing w:before="0" w:after="0"/>
      </w:pPr>
      <w:r>
        <w:t>Lowercase Letters</w:t>
      </w:r>
    </w:p>
    <w:p>
      <w:pPr>
        <w:numPr>
          <w:ilvl w:val="3"/>
          <w:numId w:val="900"/>
        </w:numPr>
        <w:spacing w:before="0" w:after="0"/>
      </w:pPr>
      <w:r>
        <w:t>Numbers</w:t>
      </w:r>
    </w:p>
    <w:p>
      <w:pPr>
        <w:numPr>
          <w:ilvl w:val="3"/>
          <w:numId w:val="900"/>
        </w:numPr>
        <w:spacing w:before="0" w:after="0"/>
      </w:pPr>
      <w:r>
        <w:t>Special Symbols</w:t>
      </w:r>
    </w:p>
    <w:p>
      <w:pPr>
        <w:numPr>
          <w:ilvl w:val="2"/>
          <w:numId w:val="900"/>
        </w:numPr>
        <w:spacing w:before="0" w:after="0"/>
      </w:pPr>
      <w:r>
        <w:t>Avoiding Predictable Patterns</w:t>
      </w:r>
    </w:p>
    <w:p>
      <w:pPr>
        <w:numPr>
          <w:ilvl w:val="3"/>
          <w:numId w:val="900"/>
        </w:numPr>
        <w:spacing w:before="0" w:after="0"/>
      </w:pPr>
      <w:r>
        <w:t>Sequential Characters</w:t>
      </w:r>
    </w:p>
    <w:p>
      <w:pPr>
        <w:numPr>
          <w:ilvl w:val="3"/>
          <w:numId w:val="900"/>
        </w:numPr>
        <w:spacing w:before="0" w:after="0"/>
      </w:pPr>
      <w:r>
        <w:t>Keyboard Patterns</w:t>
      </w:r>
    </w:p>
    <w:p>
      <w:pPr>
        <w:numPr>
          <w:ilvl w:val="3"/>
          <w:numId w:val="900"/>
        </w:numPr>
        <w:spacing w:before="0" w:after="0"/>
      </w:pPr>
      <w:r>
        <w:t>Common Substitutions</w:t>
      </w:r>
    </w:p>
    <w:p>
      <w:pPr>
        <w:numPr>
          <w:ilvl w:val="1"/>
          <w:numId w:val="900"/>
        </w:numPr>
        <w:spacing w:before="0" w:after="0"/>
      </w:pPr>
      <w:r>
        <w:t>Password Uniqueness</w:t>
      </w:r>
    </w:p>
    <w:p>
      <w:pPr>
        <w:numPr>
          <w:ilvl w:val="2"/>
          <w:numId w:val="900"/>
        </w:numPr>
        <w:spacing w:before="0" w:after="0"/>
      </w:pPr>
      <w:r>
        <w:t>Risks of Password Reuse</w:t>
      </w:r>
    </w:p>
    <w:p>
      <w:pPr>
        <w:numPr>
          <w:ilvl w:val="2"/>
          <w:numId w:val="900"/>
        </w:numPr>
        <w:spacing w:before="0" w:after="0"/>
      </w:pPr>
      <w:r>
        <w:t>Strategies for Creating Unique Passwords</w:t>
      </w:r>
    </w:p>
    <w:p>
      <w:pPr>
        <w:numPr>
          <w:ilvl w:val="2"/>
          <w:numId w:val="900"/>
        </w:numPr>
        <w:spacing w:before="0" w:after="0"/>
      </w:pPr>
      <w:r>
        <w:t>Cross-Service Password Management</w:t>
      </w:r>
    </w:p>
    <w:p>
      <w:pPr>
        <w:numPr>
          <w:ilvl w:val="1"/>
          <w:numId w:val="900"/>
        </w:numPr>
        <w:spacing w:before="0" w:after="0"/>
      </w:pPr>
      <w:r>
        <w:t>Avoiding Personal Information</w:t>
      </w:r>
    </w:p>
    <w:p>
      <w:pPr>
        <w:numPr>
          <w:ilvl w:val="2"/>
          <w:numId w:val="900"/>
        </w:numPr>
        <w:spacing w:before="0" w:after="0"/>
      </w:pPr>
      <w:r>
        <w:t>Common Personal Data Mistakes</w:t>
      </w:r>
    </w:p>
    <w:p>
      <w:pPr>
        <w:numPr>
          <w:ilvl w:val="2"/>
          <w:numId w:val="900"/>
        </w:numPr>
        <w:spacing w:before="0" w:after="0"/>
      </w:pPr>
      <w:r>
        <w:t>Social Engineering Vulnerabilities</w:t>
      </w:r>
    </w:p>
    <w:p>
      <w:pPr>
        <w:numPr>
          <w:ilvl w:val="2"/>
          <w:numId w:val="900"/>
        </w:numPr>
        <w:spacing w:before="0" w:after="0"/>
      </w:pPr>
      <w:r>
        <w:t>Public Information Risks</w:t>
      </w:r>
    </w:p>
    <w:p>
      <w:pPr>
        <w:numPr>
          <w:ilvl w:val="1"/>
          <w:numId w:val="900"/>
        </w:numPr>
        <w:spacing w:before="0" w:after="0"/>
      </w:pPr>
      <w:r>
        <w:t>Passphrase Methodology</w:t>
      </w:r>
    </w:p>
    <w:p>
      <w:pPr>
        <w:numPr>
          <w:ilvl w:val="2"/>
          <w:numId w:val="900"/>
        </w:numPr>
        <w:spacing w:before="0" w:after="0"/>
      </w:pPr>
      <w:r>
        <w:t>Definition and Advantages</w:t>
      </w:r>
    </w:p>
    <w:p>
      <w:pPr>
        <w:numPr>
          <w:ilvl w:val="2"/>
          <w:numId w:val="900"/>
        </w:numPr>
        <w:spacing w:before="0" w:after="0"/>
      </w:pPr>
      <w:r>
        <w:t>Creating Memorable Passphrases</w:t>
      </w:r>
    </w:p>
    <w:p>
      <w:pPr>
        <w:numPr>
          <w:ilvl w:val="2"/>
          <w:numId w:val="900"/>
        </w:numPr>
        <w:spacing w:before="0" w:after="0"/>
      </w:pPr>
      <w:r>
        <w:t>Diceware Method</w:t>
      </w:r>
    </w:p>
    <w:p>
      <w:pPr>
        <w:numPr>
          <w:ilvl w:val="2"/>
          <w:numId w:val="900"/>
        </w:numPr>
        <w:spacing w:before="0" w:after="0"/>
      </w:pPr>
      <w:r>
        <w:t>Length vs Complexity Trade-offs</w:t>
      </w:r>
    </w:p>
    <w:p>
      <w:pPr>
        <w:numPr>
          <w:ilvl w:val="0"/>
          <w:numId w:val="900"/>
        </w:numPr>
        <w:spacing w:before="0" w:after="0"/>
      </w:pPr>
      <w:r>
        <w:t>Organizational Password Policies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User Impact Analysis</w:t>
      </w:r>
    </w:p>
    <w:p>
      <w:pPr>
        <w:numPr>
          <w:ilvl w:val="1"/>
          <w:numId w:val="900"/>
        </w:numPr>
        <w:spacing w:before="0" w:after="0"/>
      </w:pPr>
      <w:r>
        <w:t>Complexity Rule Enforcement</w:t>
      </w:r>
    </w:p>
    <w:p>
      <w:pPr>
        <w:numPr>
          <w:ilvl w:val="2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User Compliance Monitoring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Password Aging Policies</w:t>
      </w:r>
    </w:p>
    <w:p>
      <w:pPr>
        <w:numPr>
          <w:ilvl w:val="2"/>
          <w:numId w:val="900"/>
        </w:numPr>
        <w:spacing w:before="0" w:after="0"/>
      </w:pPr>
      <w:r>
        <w:t>Minimum Password Age</w:t>
      </w:r>
    </w:p>
    <w:p>
      <w:pPr>
        <w:numPr>
          <w:ilvl w:val="2"/>
          <w:numId w:val="900"/>
        </w:numPr>
        <w:spacing w:before="0" w:after="0"/>
      </w:pPr>
      <w:r>
        <w:t>Maximum Password Age</w:t>
      </w:r>
    </w:p>
    <w:p>
      <w:pPr>
        <w:numPr>
          <w:ilvl w:val="2"/>
          <w:numId w:val="900"/>
        </w:numPr>
        <w:spacing w:before="0" w:after="0"/>
      </w:pPr>
      <w:r>
        <w:t>Forced Expiration Considerations</w:t>
      </w:r>
    </w:p>
    <w:p>
      <w:pPr>
        <w:numPr>
          <w:ilvl w:val="2"/>
          <w:numId w:val="900"/>
        </w:numPr>
        <w:spacing w:before="0" w:after="0"/>
      </w:pPr>
      <w:r>
        <w:t>Modern Recommendations</w:t>
      </w:r>
    </w:p>
    <w:p>
      <w:pPr>
        <w:numPr>
          <w:ilvl w:val="1"/>
          <w:numId w:val="900"/>
        </w:numPr>
        <w:spacing w:before="0" w:after="0"/>
      </w:pPr>
      <w:r>
        <w:t>Password History Requirements</w:t>
      </w:r>
    </w:p>
    <w:p>
      <w:pPr>
        <w:numPr>
          <w:ilvl w:val="2"/>
          <w:numId w:val="900"/>
        </w:numPr>
        <w:spacing w:before="0" w:after="0"/>
      </w:pPr>
      <w:r>
        <w:t>Preventing Password Reuse</w:t>
      </w:r>
    </w:p>
    <w:p>
      <w:pPr>
        <w:numPr>
          <w:ilvl w:val="2"/>
          <w:numId w:val="900"/>
        </w:numPr>
        <w:spacing w:before="0" w:after="0"/>
      </w:pPr>
      <w:r>
        <w:t>History Depth Configuration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1"/>
          <w:numId w:val="900"/>
        </w:numPr>
        <w:spacing w:before="0" w:after="0"/>
      </w:pPr>
      <w:r>
        <w:t>Account Lockout Policies</w:t>
      </w:r>
    </w:p>
    <w:p>
      <w:pPr>
        <w:numPr>
          <w:ilvl w:val="2"/>
          <w:numId w:val="900"/>
        </w:numPr>
        <w:spacing w:before="0" w:after="0"/>
      </w:pPr>
      <w:r>
        <w:t>Lockout Thresholds</w:t>
      </w:r>
    </w:p>
    <w:p>
      <w:pPr>
        <w:numPr>
          <w:ilvl w:val="2"/>
          <w:numId w:val="900"/>
        </w:numPr>
        <w:spacing w:before="0" w:after="0"/>
      </w:pPr>
      <w:r>
        <w:t>Lockout Duration</w:t>
      </w:r>
    </w:p>
    <w:p>
      <w:pPr>
        <w:numPr>
          <w:ilvl w:val="2"/>
          <w:numId w:val="900"/>
        </w:numPr>
        <w:spacing w:before="0" w:after="0"/>
      </w:pPr>
      <w:r>
        <w:t>Automatic vs Manual Unlock</w:t>
      </w:r>
    </w:p>
    <w:p>
      <w:pPr>
        <w:numPr>
          <w:ilvl w:val="2"/>
          <w:numId w:val="900"/>
        </w:numPr>
        <w:spacing w:before="0" w:after="0"/>
      </w:pPr>
      <w:r>
        <w:t>Balancing Security and Usability</w:t>
      </w:r>
    </w:p>
    <w:p>
      <w:pPr>
        <w:numPr>
          <w:ilvl w:val="0"/>
          <w:numId w:val="900"/>
        </w:numPr>
        <w:spacing w:before="0" w:after="0"/>
      </w:pPr>
      <w:r>
        <w:t>Password Management Tools</w:t>
      </w:r>
    </w:p>
    <w:p>
      <w:pPr>
        <w:numPr>
          <w:ilvl w:val="1"/>
          <w:numId w:val="900"/>
        </w:numPr>
        <w:spacing w:before="0" w:after="0"/>
      </w:pPr>
      <w:r>
        <w:t>Password Managers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3"/>
          <w:numId w:val="900"/>
        </w:numPr>
        <w:spacing w:before="0" w:after="0"/>
      </w:pPr>
      <w:r>
        <w:t>Secure Storage</w:t>
      </w:r>
    </w:p>
    <w:p>
      <w:pPr>
        <w:numPr>
          <w:ilvl w:val="3"/>
          <w:numId w:val="900"/>
        </w:numPr>
        <w:spacing w:before="0" w:after="0"/>
      </w:pPr>
      <w:r>
        <w:t>Password Generation</w:t>
      </w:r>
    </w:p>
    <w:p>
      <w:pPr>
        <w:numPr>
          <w:ilvl w:val="3"/>
          <w:numId w:val="900"/>
        </w:numPr>
        <w:spacing w:before="0" w:after="0"/>
      </w:pPr>
      <w:r>
        <w:t>Autofill Capabilities</w:t>
      </w:r>
    </w:p>
    <w:p>
      <w:pPr>
        <w:numPr>
          <w:ilvl w:val="3"/>
          <w:numId w:val="900"/>
        </w:numPr>
        <w:spacing w:before="0" w:after="0"/>
      </w:pPr>
      <w:r>
        <w:t>Cross-Platform Synchronization</w:t>
      </w:r>
    </w:p>
    <w:p>
      <w:pPr>
        <w:numPr>
          <w:ilvl w:val="2"/>
          <w:numId w:val="900"/>
        </w:numPr>
        <w:spacing w:before="0" w:after="0"/>
      </w:pPr>
      <w:r>
        <w:t>Master Password Security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Recovery Options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numPr>
          <w:ilvl w:val="3"/>
          <w:numId w:val="900"/>
        </w:numPr>
        <w:spacing w:before="0" w:after="0"/>
      </w:pPr>
      <w:r>
        <w:t>Cloud-Based Solutions</w:t>
      </w:r>
    </w:p>
    <w:p>
      <w:pPr>
        <w:numPr>
          <w:ilvl w:val="3"/>
          <w:numId w:val="900"/>
        </w:numPr>
        <w:spacing w:before="0" w:after="0"/>
      </w:pPr>
      <w:r>
        <w:t>Local-Only Solutions</w:t>
      </w:r>
    </w:p>
    <w:p>
      <w:pPr>
        <w:numPr>
          <w:ilvl w:val="3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Enterprise Password Management</w:t>
      </w:r>
    </w:p>
    <w:p>
      <w:pPr>
        <w:numPr>
          <w:ilvl w:val="3"/>
          <w:numId w:val="900"/>
        </w:numPr>
        <w:spacing w:before="0" w:after="0"/>
      </w:pPr>
      <w:r>
        <w:t>Centralized Administration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Audit Capabilities</w:t>
      </w:r>
    </w:p>
    <w:p>
      <w:pPr>
        <w:pStyle w:val="Heading1"/>
      </w:pPr>
      <w:r>
        <w:t>Secure Password Storage Mechanisms</w:t>
      </w:r>
    </w:p>
    <w:p>
      <w:pPr>
        <w:numPr>
          <w:ilvl w:val="0"/>
          <w:numId w:val="900"/>
        </w:numPr>
        <w:spacing w:before="0" w:after="0"/>
      </w:pPr>
      <w:r>
        <w:t>Plaintext Storage Risks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Compliance Violations</w:t>
      </w:r>
    </w:p>
    <w:p>
      <w:pPr>
        <w:numPr>
          <w:ilvl w:val="1"/>
          <w:numId w:val="900"/>
        </w:numPr>
        <w:spacing w:before="0" w:after="0"/>
      </w:pPr>
      <w:r>
        <w:t>Real-World Breach Examples</w:t>
      </w:r>
    </w:p>
    <w:p>
      <w:pPr>
        <w:numPr>
          <w:ilvl w:val="1"/>
          <w:numId w:val="900"/>
        </w:numPr>
        <w:spacing w:before="0" w:after="0"/>
      </w:pPr>
      <w:r>
        <w:t>Legal and Regulatory Implications</w:t>
      </w:r>
    </w:p>
    <w:p>
      <w:pPr>
        <w:numPr>
          <w:ilvl w:val="0"/>
          <w:numId w:val="900"/>
        </w:numPr>
        <w:spacing w:before="0" w:after="0"/>
      </w:pPr>
      <w:r>
        <w:t>Cryptographic Hashing Fundamentals</w:t>
      </w:r>
    </w:p>
    <w:p>
      <w:pPr>
        <w:numPr>
          <w:ilvl w:val="1"/>
          <w:numId w:val="900"/>
        </w:numPr>
        <w:spacing w:before="0" w:after="0"/>
      </w:pPr>
      <w:r>
        <w:t>Hash Function Properties</w:t>
      </w:r>
    </w:p>
    <w:p>
      <w:pPr>
        <w:numPr>
          <w:ilvl w:val="2"/>
          <w:numId w:val="900"/>
        </w:numPr>
        <w:spacing w:before="0" w:after="0"/>
      </w:pPr>
      <w:r>
        <w:t>One-Way Function Characteristic</w:t>
      </w:r>
    </w:p>
    <w:p>
      <w:pPr>
        <w:numPr>
          <w:ilvl w:val="2"/>
          <w:numId w:val="900"/>
        </w:numPr>
        <w:spacing w:before="0" w:after="0"/>
      </w:pPr>
      <w:r>
        <w:t>Deterministic Output</w:t>
      </w:r>
    </w:p>
    <w:p>
      <w:pPr>
        <w:numPr>
          <w:ilvl w:val="2"/>
          <w:numId w:val="900"/>
        </w:numPr>
        <w:spacing w:before="0" w:after="0"/>
      </w:pPr>
      <w:r>
        <w:t>Fixed Output Length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1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Strong Collision Resistance</w:t>
      </w:r>
    </w:p>
    <w:p>
      <w:pPr>
        <w:numPr>
          <w:ilvl w:val="2"/>
          <w:numId w:val="900"/>
        </w:numPr>
        <w:spacing w:before="0" w:after="0"/>
      </w:pPr>
      <w:r>
        <w:t>Weak Collision Resistance</w:t>
      </w:r>
    </w:p>
    <w:p>
      <w:pPr>
        <w:numPr>
          <w:ilvl w:val="2"/>
          <w:numId w:val="900"/>
        </w:numPr>
        <w:spacing w:before="0" w:after="0"/>
      </w:pPr>
      <w:r>
        <w:t>Birthday Attack Implications</w:t>
      </w:r>
    </w:p>
    <w:p>
      <w:pPr>
        <w:numPr>
          <w:ilvl w:val="1"/>
          <w:numId w:val="900"/>
        </w:numPr>
        <w:spacing w:before="0" w:after="0"/>
      </w:pPr>
      <w:r>
        <w:t>Pre-Image Resistance</w:t>
      </w:r>
    </w:p>
    <w:p>
      <w:pPr>
        <w:numPr>
          <w:ilvl w:val="2"/>
          <w:numId w:val="900"/>
        </w:numPr>
        <w:spacing w:before="0" w:after="0"/>
      </w:pPr>
      <w:r>
        <w:t>First Pre-Image Resistance</w:t>
      </w:r>
    </w:p>
    <w:p>
      <w:pPr>
        <w:numPr>
          <w:ilvl w:val="2"/>
          <w:numId w:val="900"/>
        </w:numPr>
        <w:spacing w:before="0" w:after="0"/>
      </w:pPr>
      <w:r>
        <w:t>Second Pre-Image Resistance</w:t>
      </w:r>
    </w:p>
    <w:p>
      <w:pPr>
        <w:numPr>
          <w:ilvl w:val="0"/>
          <w:numId w:val="900"/>
        </w:numPr>
        <w:spacing w:before="0" w:after="0"/>
      </w:pPr>
      <w:r>
        <w:t>Hash Algorithm Evolution</w:t>
      </w:r>
    </w:p>
    <w:p>
      <w:pPr>
        <w:numPr>
          <w:ilvl w:val="1"/>
          <w:numId w:val="900"/>
        </w:numPr>
        <w:spacing w:before="0" w:after="0"/>
      </w:pPr>
      <w:r>
        <w:t>Legacy Algorithms</w:t>
      </w:r>
    </w:p>
    <w:p>
      <w:pPr>
        <w:numPr>
          <w:ilvl w:val="2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Structure and Design</w:t>
      </w:r>
    </w:p>
    <w:p>
      <w:pPr>
        <w:numPr>
          <w:ilvl w:val="3"/>
          <w:numId w:val="900"/>
        </w:numPr>
        <w:spacing w:before="0" w:after="0"/>
      </w:pPr>
      <w:r>
        <w:t>Known Vulnerabilities</w:t>
      </w:r>
    </w:p>
    <w:p>
      <w:pPr>
        <w:numPr>
          <w:ilvl w:val="3"/>
          <w:numId w:val="900"/>
        </w:numPr>
        <w:spacing w:before="0" w:after="0"/>
      </w:pPr>
      <w:r>
        <w:t>Collision Attacks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Cryptanalytic Attacks</w:t>
      </w:r>
    </w:p>
    <w:p>
      <w:pPr>
        <w:numPr>
          <w:ilvl w:val="3"/>
          <w:numId w:val="900"/>
        </w:numPr>
        <w:spacing w:before="0" w:after="0"/>
      </w:pPr>
      <w:r>
        <w:t>Deprecation Timeline</w:t>
      </w:r>
    </w:p>
    <w:p>
      <w:pPr>
        <w:numPr>
          <w:ilvl w:val="1"/>
          <w:numId w:val="900"/>
        </w:numPr>
        <w:spacing w:before="0" w:after="0"/>
      </w:pPr>
      <w:r>
        <w:t>Modern Hash Functions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3"/>
          <w:numId w:val="900"/>
        </w:numPr>
        <w:spacing w:before="0" w:after="0"/>
      </w:pPr>
      <w:r>
        <w:t>SHA-224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3"/>
          <w:numId w:val="900"/>
        </w:numPr>
        <w:spacing w:before="0" w:after="0"/>
      </w:pPr>
      <w:r>
        <w:t>SHA-384</w:t>
      </w:r>
    </w:p>
    <w:p>
      <w:pPr>
        <w:numPr>
          <w:ilvl w:val="3"/>
          <w:numId w:val="900"/>
        </w:numPr>
        <w:spacing w:before="0" w:after="0"/>
      </w:pPr>
      <w:r>
        <w:t>SHA-512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3"/>
          <w:numId w:val="900"/>
        </w:numPr>
        <w:spacing w:before="0" w:after="0"/>
      </w:pPr>
      <w:r>
        <w:t>Keccak Algorithm</w:t>
      </w:r>
    </w:p>
    <w:p>
      <w:pPr>
        <w:numPr>
          <w:ilvl w:val="3"/>
          <w:numId w:val="900"/>
        </w:numPr>
        <w:spacing w:before="0" w:after="0"/>
      </w:pPr>
      <w:r>
        <w:t>Design Differences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Salt Implementation</w:t>
      </w:r>
    </w:p>
    <w:p>
      <w:pPr>
        <w:numPr>
          <w:ilvl w:val="1"/>
          <w:numId w:val="900"/>
        </w:numPr>
        <w:spacing w:before="0" w:after="0"/>
      </w:pPr>
      <w:r>
        <w:t>Salt Definition and Purpose</w:t>
      </w:r>
    </w:p>
    <w:p>
      <w:pPr>
        <w:numPr>
          <w:ilvl w:val="1"/>
          <w:numId w:val="900"/>
        </w:numPr>
        <w:spacing w:before="0" w:after="0"/>
      </w:pPr>
      <w:r>
        <w:t>Rainbow Table Mitigation</w:t>
      </w:r>
    </w:p>
    <w:p>
      <w:pPr>
        <w:numPr>
          <w:ilvl w:val="1"/>
          <w:numId w:val="900"/>
        </w:numPr>
        <w:spacing w:before="0" w:after="0"/>
      </w:pPr>
      <w:r>
        <w:t>Unique Hash Generation</w:t>
      </w:r>
    </w:p>
    <w:p>
      <w:pPr>
        <w:numPr>
          <w:ilvl w:val="1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Cryptographically Secure Random Generation</w:t>
      </w:r>
    </w:p>
    <w:p>
      <w:pPr>
        <w:numPr>
          <w:ilvl w:val="2"/>
          <w:numId w:val="900"/>
        </w:numPr>
        <w:spacing w:before="0" w:after="0"/>
      </w:pPr>
      <w:r>
        <w:t>Salt Length Requirements</w:t>
      </w:r>
    </w:p>
    <w:p>
      <w:pPr>
        <w:numPr>
          <w:ilvl w:val="2"/>
          <w:numId w:val="900"/>
        </w:numPr>
        <w:spacing w:before="0" w:after="0"/>
      </w:pPr>
      <w:r>
        <w:t>Per-User Salt Implementation</w:t>
      </w:r>
    </w:p>
    <w:p>
      <w:pPr>
        <w:numPr>
          <w:ilvl w:val="1"/>
          <w:numId w:val="900"/>
        </w:numPr>
        <w:spacing w:before="0" w:after="0"/>
      </w:pPr>
      <w:r>
        <w:t>Salt Storage</w:t>
      </w:r>
    </w:p>
    <w:p>
      <w:pPr>
        <w:numPr>
          <w:ilvl w:val="2"/>
          <w:numId w:val="900"/>
        </w:numPr>
        <w:spacing w:before="0" w:after="0"/>
      </w:pPr>
      <w:r>
        <w:t>Database Schema Considerations</w:t>
      </w:r>
    </w:p>
    <w:p>
      <w:pPr>
        <w:numPr>
          <w:ilvl w:val="2"/>
          <w:numId w:val="900"/>
        </w:numPr>
        <w:spacing w:before="0" w:after="0"/>
      </w:pPr>
      <w:r>
        <w:t>Salt and Hash Relationship</w:t>
      </w:r>
    </w:p>
    <w:p>
      <w:pPr>
        <w:numPr>
          <w:ilvl w:val="0"/>
          <w:numId w:val="900"/>
        </w:numPr>
        <w:spacing w:before="0" w:after="0"/>
      </w:pPr>
      <w:r>
        <w:t>Key Derivation Functions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Computational Cost Increase</w:t>
      </w:r>
    </w:p>
    <w:p>
      <w:pPr>
        <w:numPr>
          <w:ilvl w:val="2"/>
          <w:numId w:val="900"/>
        </w:numPr>
        <w:spacing w:before="0" w:after="0"/>
      </w:pPr>
      <w:r>
        <w:t>Brute-Force Attack Mitigation</w:t>
      </w:r>
    </w:p>
    <w:p>
      <w:pPr>
        <w:numPr>
          <w:ilvl w:val="2"/>
          <w:numId w:val="900"/>
        </w:numPr>
        <w:spacing w:before="0" w:after="0"/>
      </w:pPr>
      <w:r>
        <w:t>Adaptive Security</w:t>
      </w:r>
    </w:p>
    <w:p>
      <w:pPr>
        <w:numPr>
          <w:ilvl w:val="1"/>
          <w:numId w:val="900"/>
        </w:numPr>
        <w:spacing w:before="0" w:after="0"/>
      </w:pPr>
      <w:r>
        <w:t>PBKDF2</w:t>
      </w:r>
    </w:p>
    <w:p>
      <w:pPr>
        <w:numPr>
          <w:ilvl w:val="2"/>
          <w:numId w:val="900"/>
        </w:numPr>
        <w:spacing w:before="0" w:after="0"/>
      </w:pPr>
      <w:r>
        <w:t>Algorithm Structure</w:t>
      </w:r>
    </w:p>
    <w:p>
      <w:pPr>
        <w:numPr>
          <w:ilvl w:val="2"/>
          <w:numId w:val="900"/>
        </w:numPr>
        <w:spacing w:before="0" w:after="0"/>
      </w:pPr>
      <w:r>
        <w:t>Iteration Count Configuration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bcrypt</w:t>
      </w:r>
    </w:p>
    <w:p>
      <w:pPr>
        <w:numPr>
          <w:ilvl w:val="2"/>
          <w:numId w:val="900"/>
        </w:numPr>
        <w:spacing w:before="0" w:after="0"/>
      </w:pPr>
      <w:r>
        <w:t>Blowfish-Based Design</w:t>
      </w:r>
    </w:p>
    <w:p>
      <w:pPr>
        <w:numPr>
          <w:ilvl w:val="2"/>
          <w:numId w:val="900"/>
        </w:numPr>
        <w:spacing w:before="0" w:after="0"/>
      </w:pPr>
      <w:r>
        <w:t>Cost Factor Implementation</w:t>
      </w:r>
    </w:p>
    <w:p>
      <w:pPr>
        <w:numPr>
          <w:ilvl w:val="2"/>
          <w:numId w:val="900"/>
        </w:numPr>
        <w:spacing w:before="0" w:after="0"/>
      </w:pPr>
      <w:r>
        <w:t>Adaptive Nature</w:t>
      </w:r>
    </w:p>
    <w:p>
      <w:pPr>
        <w:numPr>
          <w:ilvl w:val="1"/>
          <w:numId w:val="900"/>
        </w:numPr>
        <w:spacing w:before="0" w:after="0"/>
      </w:pPr>
      <w:r>
        <w:t>scrypt</w:t>
      </w:r>
    </w:p>
    <w:p>
      <w:pPr>
        <w:numPr>
          <w:ilvl w:val="2"/>
          <w:numId w:val="900"/>
        </w:numPr>
        <w:spacing w:before="0" w:after="0"/>
      </w:pPr>
      <w:r>
        <w:t>Memory-Hard Function Design</w:t>
      </w:r>
    </w:p>
    <w:p>
      <w:pPr>
        <w:numPr>
          <w:ilvl w:val="2"/>
          <w:numId w:val="900"/>
        </w:numPr>
        <w:spacing w:before="0" w:after="0"/>
      </w:pPr>
      <w:r>
        <w:t>Memory Cost Parameters</w:t>
      </w:r>
    </w:p>
    <w:p>
      <w:pPr>
        <w:numPr>
          <w:ilvl w:val="2"/>
          <w:numId w:val="900"/>
        </w:numPr>
        <w:spacing w:before="0" w:after="0"/>
      </w:pPr>
      <w:r>
        <w:t>CPU Cost Parameters</w:t>
      </w:r>
    </w:p>
    <w:p>
      <w:pPr>
        <w:numPr>
          <w:ilvl w:val="1"/>
          <w:numId w:val="900"/>
        </w:numPr>
        <w:spacing w:before="0" w:after="0"/>
      </w:pPr>
      <w:r>
        <w:t>Argon2</w:t>
      </w:r>
    </w:p>
    <w:p>
      <w:pPr>
        <w:numPr>
          <w:ilvl w:val="2"/>
          <w:numId w:val="900"/>
        </w:numPr>
        <w:spacing w:before="0" w:after="0"/>
      </w:pPr>
      <w:r>
        <w:t>Argon2d Variant</w:t>
      </w:r>
    </w:p>
    <w:p>
      <w:pPr>
        <w:numPr>
          <w:ilvl w:val="2"/>
          <w:numId w:val="900"/>
        </w:numPr>
        <w:spacing w:before="0" w:after="0"/>
      </w:pPr>
      <w:r>
        <w:t>Argon2i Variant</w:t>
      </w:r>
    </w:p>
    <w:p>
      <w:pPr>
        <w:numPr>
          <w:ilvl w:val="2"/>
          <w:numId w:val="900"/>
        </w:numPr>
        <w:spacing w:before="0" w:after="0"/>
      </w:pPr>
      <w:r>
        <w:t>Argon2id Variant</w:t>
      </w:r>
    </w:p>
    <w:p>
      <w:pPr>
        <w:numPr>
          <w:ilvl w:val="2"/>
          <w:numId w:val="900"/>
        </w:numPr>
        <w:spacing w:before="0" w:after="0"/>
      </w:pPr>
      <w:r>
        <w:t>Parameter Configuration</w:t>
      </w:r>
    </w:p>
    <w:p>
      <w:pPr>
        <w:numPr>
          <w:ilvl w:val="2"/>
          <w:numId w:val="900"/>
        </w:numPr>
        <w:spacing w:before="0" w:after="0"/>
      </w:pPr>
      <w:r>
        <w:t>Current Best Practices</w:t>
      </w:r>
    </w:p>
    <w:p>
      <w:pPr>
        <w:numPr>
          <w:ilvl w:val="0"/>
          <w:numId w:val="900"/>
        </w:numPr>
        <w:spacing w:before="0" w:after="0"/>
      </w:pPr>
      <w:r>
        <w:t>Advanced Storage Techniques</w:t>
      </w:r>
    </w:p>
    <w:p>
      <w:pPr>
        <w:numPr>
          <w:ilvl w:val="1"/>
          <w:numId w:val="900"/>
        </w:numPr>
        <w:spacing w:before="0" w:after="0"/>
      </w:pPr>
      <w:r>
        <w:t>Pepper Implementation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Storage Separation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HSM Integration</w:t>
      </w:r>
    </w:p>
    <w:p>
      <w:pPr>
        <w:numPr>
          <w:ilvl w:val="2"/>
          <w:numId w:val="900"/>
        </w:numPr>
        <w:spacing w:before="0" w:after="0"/>
      </w:pPr>
      <w:r>
        <w:t>Key Protection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Multi-Factor and Advanced Authentication</w:t>
      </w:r>
    </w:p>
    <w:p>
      <w:pPr>
        <w:numPr>
          <w:ilvl w:val="0"/>
          <w:numId w:val="900"/>
        </w:numPr>
        <w:spacing w:before="0" w:after="0"/>
      </w:pPr>
      <w:r>
        <w:t>Multi-Factor Authentication Fundamentals</w:t>
      </w:r>
    </w:p>
    <w:p>
      <w:pPr>
        <w:numPr>
          <w:ilvl w:val="1"/>
          <w:numId w:val="900"/>
        </w:numPr>
        <w:spacing w:before="0" w:after="0"/>
      </w:pPr>
      <w:r>
        <w:t>Authentication Factor Categories</w:t>
      </w:r>
    </w:p>
    <w:p>
      <w:pPr>
        <w:numPr>
          <w:ilvl w:val="2"/>
          <w:numId w:val="900"/>
        </w:numPr>
        <w:spacing w:before="0" w:after="0"/>
      </w:pPr>
      <w:r>
        <w:t>Knowledge Factors</w:t>
      </w:r>
    </w:p>
    <w:p>
      <w:pPr>
        <w:numPr>
          <w:ilvl w:val="2"/>
          <w:numId w:val="900"/>
        </w:numPr>
        <w:spacing w:before="0" w:after="0"/>
      </w:pPr>
      <w:r>
        <w:t>Possession Factors</w:t>
      </w:r>
    </w:p>
    <w:p>
      <w:pPr>
        <w:numPr>
          <w:ilvl w:val="2"/>
          <w:numId w:val="900"/>
        </w:numPr>
        <w:spacing w:before="0" w:after="0"/>
      </w:pPr>
      <w:r>
        <w:t>Inherence Factors</w:t>
      </w:r>
    </w:p>
    <w:p>
      <w:pPr>
        <w:numPr>
          <w:ilvl w:val="1"/>
          <w:numId w:val="900"/>
        </w:numPr>
        <w:spacing w:before="0" w:after="0"/>
      </w:pPr>
      <w:r>
        <w:t>Factor Combination Strategies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Three-Factor Authentication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0"/>
          <w:numId w:val="900"/>
        </w:numPr>
        <w:spacing w:before="0" w:after="0"/>
      </w:pPr>
      <w:r>
        <w:t>Knowledge-Based Authentication</w:t>
      </w:r>
    </w:p>
    <w:p>
      <w:pPr>
        <w:numPr>
          <w:ilvl w:val="1"/>
          <w:numId w:val="900"/>
        </w:numPr>
        <w:spacing w:before="0" w:after="0"/>
      </w:pPr>
      <w:r>
        <w:t>Traditional Passwords</w:t>
      </w:r>
    </w:p>
    <w:p>
      <w:pPr>
        <w:numPr>
          <w:ilvl w:val="1"/>
          <w:numId w:val="900"/>
        </w:numPr>
        <w:spacing w:before="0" w:after="0"/>
      </w:pPr>
      <w:r>
        <w:t>Security Questions</w:t>
      </w:r>
    </w:p>
    <w:p>
      <w:pPr>
        <w:numPr>
          <w:ilvl w:val="2"/>
          <w:numId w:val="900"/>
        </w:numPr>
        <w:spacing w:before="0" w:after="0"/>
      </w:pPr>
      <w:r>
        <w:t>Static Security Questions</w:t>
      </w:r>
    </w:p>
    <w:p>
      <w:pPr>
        <w:numPr>
          <w:ilvl w:val="2"/>
          <w:numId w:val="900"/>
        </w:numPr>
        <w:spacing w:before="0" w:after="0"/>
      </w:pPr>
      <w:r>
        <w:t>Dynamic Security Questions</w:t>
      </w:r>
    </w:p>
    <w:p>
      <w:pPr>
        <w:numPr>
          <w:ilvl w:val="2"/>
          <w:numId w:val="900"/>
        </w:numPr>
        <w:spacing w:before="0" w:after="0"/>
      </w:pPr>
      <w:r>
        <w:t>Vulnerabilities and Limitations</w:t>
      </w:r>
    </w:p>
    <w:p>
      <w:pPr>
        <w:numPr>
          <w:ilvl w:val="1"/>
          <w:numId w:val="900"/>
        </w:numPr>
        <w:spacing w:before="0" w:after="0"/>
      </w:pPr>
      <w:r>
        <w:t>Personal Identification Numbers</w:t>
      </w:r>
    </w:p>
    <w:p>
      <w:pPr>
        <w:numPr>
          <w:ilvl w:val="0"/>
          <w:numId w:val="900"/>
        </w:numPr>
        <w:spacing w:before="0" w:after="0"/>
      </w:pPr>
      <w:r>
        <w:t>Possession-Based Authentication</w:t>
      </w:r>
    </w:p>
    <w:p>
      <w:pPr>
        <w:numPr>
          <w:ilvl w:val="1"/>
          <w:numId w:val="900"/>
        </w:numPr>
        <w:spacing w:before="0" w:after="0"/>
      </w:pPr>
      <w:r>
        <w:t>SMS-Based Verification</w:t>
      </w:r>
    </w:p>
    <w:p>
      <w:pPr>
        <w:numPr>
          <w:ilvl w:val="2"/>
          <w:numId w:val="900"/>
        </w:numPr>
        <w:spacing w:before="0" w:after="0"/>
      </w:pPr>
      <w:r>
        <w:t>One-Time Password Delivery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SIM Swapping Risks</w:t>
      </w:r>
    </w:p>
    <w:p>
      <w:pPr>
        <w:numPr>
          <w:ilvl w:val="1"/>
          <w:numId w:val="900"/>
        </w:numPr>
        <w:spacing w:before="0" w:after="0"/>
      </w:pPr>
      <w:r>
        <w:t>Time-Based One-Time Passwords</w:t>
      </w:r>
    </w:p>
    <w:p>
      <w:pPr>
        <w:numPr>
          <w:ilvl w:val="2"/>
          <w:numId w:val="900"/>
        </w:numPr>
        <w:spacing w:before="0" w:after="0"/>
      </w:pPr>
      <w:r>
        <w:t>TOTP Algorithm</w:t>
      </w:r>
    </w:p>
    <w:p>
      <w:pPr>
        <w:numPr>
          <w:ilvl w:val="2"/>
          <w:numId w:val="900"/>
        </w:numPr>
        <w:spacing w:before="0" w:after="0"/>
      </w:pPr>
      <w:r>
        <w:t>Authenticator Applications</w:t>
      </w:r>
    </w:p>
    <w:p>
      <w:pPr>
        <w:numPr>
          <w:ilvl w:val="3"/>
          <w:numId w:val="900"/>
        </w:numPr>
        <w:spacing w:before="0" w:after="0"/>
      </w:pPr>
      <w:r>
        <w:t>Google Authenticator</w:t>
      </w:r>
    </w:p>
    <w:p>
      <w:pPr>
        <w:numPr>
          <w:ilvl w:val="3"/>
          <w:numId w:val="900"/>
        </w:numPr>
        <w:spacing w:before="0" w:after="0"/>
      </w:pPr>
      <w:r>
        <w:t>Microsoft Authenticator</w:t>
      </w:r>
    </w:p>
    <w:p>
      <w:pPr>
        <w:numPr>
          <w:ilvl w:val="3"/>
          <w:numId w:val="900"/>
        </w:numPr>
        <w:spacing w:before="0" w:after="0"/>
      </w:pPr>
      <w:r>
        <w:t>Authy</w:t>
      </w:r>
    </w:p>
    <w:p>
      <w:pPr>
        <w:numPr>
          <w:ilvl w:val="2"/>
          <w:numId w:val="900"/>
        </w:numPr>
        <w:spacing w:before="0" w:after="0"/>
      </w:pPr>
      <w:r>
        <w:t>Backup Code Management</w:t>
      </w:r>
    </w:p>
    <w:p>
      <w:pPr>
        <w:numPr>
          <w:ilvl w:val="1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FIDO Security Keys</w:t>
      </w:r>
    </w:p>
    <w:p>
      <w:pPr>
        <w:numPr>
          <w:ilvl w:val="2"/>
          <w:numId w:val="900"/>
        </w:numPr>
        <w:spacing w:before="0" w:after="0"/>
      </w:pPr>
      <w:r>
        <w:t>Smart Cards</w:t>
      </w:r>
    </w:p>
    <w:p>
      <w:pPr>
        <w:numPr>
          <w:ilvl w:val="2"/>
          <w:numId w:val="900"/>
        </w:numPr>
        <w:spacing w:before="0" w:after="0"/>
      </w:pPr>
      <w:r>
        <w:t>USB Tokens</w:t>
      </w:r>
    </w:p>
    <w:p>
      <w:pPr>
        <w:numPr>
          <w:ilvl w:val="2"/>
          <w:numId w:val="900"/>
        </w:numPr>
        <w:spacing w:before="0" w:after="0"/>
      </w:pPr>
      <w:r>
        <w:t>YubiKey Implementation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Mobile App Integration</w:t>
      </w:r>
    </w:p>
    <w:p>
      <w:pPr>
        <w:numPr>
          <w:ilvl w:val="2"/>
          <w:numId w:val="900"/>
        </w:numPr>
        <w:spacing w:before="0" w:after="0"/>
      </w:pPr>
      <w:r>
        <w:t>Out-of-Band Authentication</w:t>
      </w:r>
    </w:p>
    <w:p>
      <w:pPr>
        <w:numPr>
          <w:ilvl w:val="2"/>
          <w:numId w:val="900"/>
        </w:numPr>
        <w:spacing w:before="0" w:after="0"/>
      </w:pPr>
      <w:r>
        <w:t>User Experience Considerations</w:t>
      </w:r>
    </w:p>
    <w:p>
      <w:pPr>
        <w:numPr>
          <w:ilvl w:val="0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Fingerprint Recognition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Template Storage</w:t>
      </w:r>
    </w:p>
    <w:p>
      <w:pPr>
        <w:numPr>
          <w:ilvl w:val="2"/>
          <w:numId w:val="900"/>
        </w:numPr>
        <w:spacing w:before="0" w:after="0"/>
      </w:pPr>
      <w:r>
        <w:t>Spoofing Vulnerabilities</w:t>
      </w:r>
    </w:p>
    <w:p>
      <w:pPr>
        <w:numPr>
          <w:ilvl w:val="1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2D vs 3D Recognition</w:t>
      </w:r>
    </w:p>
    <w:p>
      <w:pPr>
        <w:numPr>
          <w:ilvl w:val="2"/>
          <w:numId w:val="900"/>
        </w:numPr>
        <w:spacing w:before="0" w:after="0"/>
      </w:pPr>
      <w:r>
        <w:t>Liveness Detection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Voiceprint Analysis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Iris and Retinal Scanning</w:t>
      </w:r>
    </w:p>
    <w:p>
      <w:pPr>
        <w:numPr>
          <w:ilvl w:val="2"/>
          <w:numId w:val="900"/>
        </w:numPr>
        <w:spacing w:before="0" w:after="0"/>
      </w:pPr>
      <w:r>
        <w:t>Technology Differences</w:t>
      </w:r>
    </w:p>
    <w:p>
      <w:pPr>
        <w:numPr>
          <w:ilvl w:val="2"/>
          <w:numId w:val="900"/>
        </w:numPr>
        <w:spacing w:before="0" w:after="0"/>
      </w:pPr>
      <w:r>
        <w:t>Accuracy and Reliability</w:t>
      </w:r>
    </w:p>
    <w:p>
      <w:pPr>
        <w:numPr>
          <w:ilvl w:val="1"/>
          <w:numId w:val="900"/>
        </w:numPr>
        <w:spacing w:before="0" w:after="0"/>
      </w:pPr>
      <w:r>
        <w:t>Behavioral Biometrics</w:t>
      </w:r>
    </w:p>
    <w:p>
      <w:pPr>
        <w:numPr>
          <w:ilvl w:val="2"/>
          <w:numId w:val="900"/>
        </w:numPr>
        <w:spacing w:before="0" w:after="0"/>
      </w:pPr>
      <w:r>
        <w:t>Keystroke Dynamics</w:t>
      </w:r>
    </w:p>
    <w:p>
      <w:pPr>
        <w:numPr>
          <w:ilvl w:val="2"/>
          <w:numId w:val="900"/>
        </w:numPr>
        <w:spacing w:before="0" w:after="0"/>
      </w:pPr>
      <w:r>
        <w:t>Mouse Movement Patterns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0"/>
          <w:numId w:val="900"/>
        </w:numPr>
        <w:spacing w:before="0" w:after="0"/>
      </w:pPr>
      <w:r>
        <w:t>Passwordless Authentication</w:t>
      </w:r>
    </w:p>
    <w:p>
      <w:pPr>
        <w:numPr>
          <w:ilvl w:val="1"/>
          <w:numId w:val="900"/>
        </w:numPr>
        <w:spacing w:before="0" w:after="0"/>
      </w:pPr>
      <w:r>
        <w:t>FIDO Alliance Standards</w:t>
      </w:r>
    </w:p>
    <w:p>
      <w:pPr>
        <w:numPr>
          <w:ilvl w:val="2"/>
          <w:numId w:val="900"/>
        </w:numPr>
        <w:spacing w:before="0" w:after="0"/>
      </w:pPr>
      <w:r>
        <w:t>U2F Protocol</w:t>
      </w:r>
    </w:p>
    <w:p>
      <w:pPr>
        <w:numPr>
          <w:ilvl w:val="2"/>
          <w:numId w:val="900"/>
        </w:numPr>
        <w:spacing w:before="0" w:after="0"/>
      </w:pPr>
      <w:r>
        <w:t>WebAuthn Standard</w:t>
      </w:r>
    </w:p>
    <w:p>
      <w:pPr>
        <w:numPr>
          <w:ilvl w:val="2"/>
          <w:numId w:val="900"/>
        </w:numPr>
        <w:spacing w:before="0" w:after="0"/>
      </w:pPr>
      <w:r>
        <w:t>CTAP Protocol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Smart Card Integration</w:t>
      </w:r>
    </w:p>
    <w:p>
      <w:pPr>
        <w:numPr>
          <w:ilvl w:val="1"/>
          <w:numId w:val="900"/>
        </w:numPr>
        <w:spacing w:before="0" w:after="0"/>
      </w:pPr>
      <w:r>
        <w:t>Magic Link Authentication</w:t>
      </w:r>
    </w:p>
    <w:p>
      <w:pPr>
        <w:numPr>
          <w:ilvl w:val="2"/>
          <w:numId w:val="900"/>
        </w:numPr>
        <w:spacing w:before="0" w:after="0"/>
      </w:pPr>
      <w:r>
        <w:t>Email-Based Login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pStyle w:val="Heading1"/>
      </w:pPr>
      <w:r>
        <w:t>Password Attack Methodologies</w:t>
      </w:r>
    </w:p>
    <w:p>
      <w:pPr>
        <w:numPr>
          <w:ilvl w:val="0"/>
          <w:numId w:val="900"/>
        </w:numPr>
        <w:spacing w:before="0" w:after="0"/>
      </w:pPr>
      <w:r>
        <w:t>Online Attack Techniques</w:t>
      </w:r>
    </w:p>
    <w:p>
      <w:pPr>
        <w:numPr>
          <w:ilvl w:val="1"/>
          <w:numId w:val="900"/>
        </w:numPr>
        <w:spacing w:before="0" w:after="0"/>
      </w:pPr>
      <w:r>
        <w:t>Brute-Force Attacks</w:t>
      </w:r>
    </w:p>
    <w:p>
      <w:pPr>
        <w:numPr>
          <w:ilvl w:val="2"/>
          <w:numId w:val="900"/>
        </w:numPr>
        <w:spacing w:before="0" w:after="0"/>
      </w:pPr>
      <w:r>
        <w:t>Sequential Password Testing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Common Password Lists</w:t>
      </w:r>
    </w:p>
    <w:p>
      <w:pPr>
        <w:numPr>
          <w:ilvl w:val="2"/>
          <w:numId w:val="900"/>
        </w:numPr>
        <w:spacing w:before="0" w:after="0"/>
      </w:pPr>
      <w:r>
        <w:t>Wordlist Selection</w:t>
      </w:r>
    </w:p>
    <w:p>
      <w:pPr>
        <w:numPr>
          <w:ilvl w:val="2"/>
          <w:numId w:val="900"/>
        </w:numPr>
        <w:spacing w:before="0" w:after="0"/>
      </w:pPr>
      <w:r>
        <w:t>Language-Specific Dictionaries</w:t>
      </w:r>
    </w:p>
    <w:p>
      <w:pPr>
        <w:numPr>
          <w:ilvl w:val="1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Low-and-Slow Methodology</w:t>
      </w:r>
    </w:p>
    <w:p>
      <w:pPr>
        <w:numPr>
          <w:ilvl w:val="2"/>
          <w:numId w:val="900"/>
        </w:numPr>
        <w:spacing w:before="0" w:after="0"/>
      </w:pPr>
      <w:r>
        <w:t>Account Lockout Avoidance</w:t>
      </w:r>
    </w:p>
    <w:p>
      <w:pPr>
        <w:numPr>
          <w:ilvl w:val="2"/>
          <w:numId w:val="900"/>
        </w:numPr>
        <w:spacing w:before="0" w:after="0"/>
      </w:pPr>
      <w:r>
        <w:t>Target Selection</w:t>
      </w:r>
    </w:p>
    <w:p>
      <w:pPr>
        <w:numPr>
          <w:ilvl w:val="1"/>
          <w:numId w:val="900"/>
        </w:numPr>
        <w:spacing w:before="0" w:after="0"/>
      </w:pPr>
      <w:r>
        <w:t>Credential Stuffing</w:t>
      </w:r>
    </w:p>
    <w:p>
      <w:pPr>
        <w:numPr>
          <w:ilvl w:val="2"/>
          <w:numId w:val="900"/>
        </w:numPr>
        <w:spacing w:before="0" w:after="0"/>
      </w:pPr>
      <w:r>
        <w:t>Breach Database Utilization</w:t>
      </w:r>
    </w:p>
    <w:p>
      <w:pPr>
        <w:numPr>
          <w:ilvl w:val="2"/>
          <w:numId w:val="900"/>
        </w:numPr>
        <w:spacing w:before="0" w:after="0"/>
      </w:pPr>
      <w:r>
        <w:t>Automation Tools</w:t>
      </w:r>
    </w:p>
    <w:p>
      <w:pPr>
        <w:numPr>
          <w:ilvl w:val="2"/>
          <w:numId w:val="900"/>
        </w:numPr>
        <w:spacing w:before="0" w:after="0"/>
      </w:pPr>
      <w:r>
        <w:t>Success Rate Analysis</w:t>
      </w:r>
    </w:p>
    <w:p>
      <w:pPr>
        <w:numPr>
          <w:ilvl w:val="1"/>
          <w:numId w:val="900"/>
        </w:numPr>
        <w:spacing w:before="0" w:after="0"/>
      </w:pPr>
      <w:r>
        <w:t>Hybrid Online Attacks</w:t>
      </w:r>
    </w:p>
    <w:p>
      <w:pPr>
        <w:numPr>
          <w:ilvl w:val="2"/>
          <w:numId w:val="900"/>
        </w:numPr>
        <w:spacing w:before="0" w:after="0"/>
      </w:pPr>
      <w:r>
        <w:t>Dictionary with Mutations</w:t>
      </w:r>
    </w:p>
    <w:p>
      <w:pPr>
        <w:numPr>
          <w:ilvl w:val="2"/>
          <w:numId w:val="900"/>
        </w:numPr>
        <w:spacing w:before="0" w:after="0"/>
      </w:pPr>
      <w:r>
        <w:t>Targeted Wordlist Creation</w:t>
      </w:r>
    </w:p>
    <w:p>
      <w:pPr>
        <w:numPr>
          <w:ilvl w:val="1"/>
          <w:numId w:val="900"/>
        </w:numPr>
        <w:spacing w:before="0" w:after="0"/>
      </w:pPr>
      <w:r>
        <w:t>User Enumeration</w:t>
      </w:r>
    </w:p>
    <w:p>
      <w:pPr>
        <w:numPr>
          <w:ilvl w:val="2"/>
          <w:numId w:val="900"/>
        </w:numPr>
        <w:spacing w:before="0" w:after="0"/>
      </w:pPr>
      <w:r>
        <w:t>Username Discovery</w:t>
      </w:r>
    </w:p>
    <w:p>
      <w:pPr>
        <w:numPr>
          <w:ilvl w:val="2"/>
          <w:numId w:val="900"/>
        </w:numPr>
        <w:spacing w:before="0" w:after="0"/>
      </w:pPr>
      <w:r>
        <w:t>Error Message Analysis</w:t>
      </w:r>
    </w:p>
    <w:p>
      <w:pPr>
        <w:numPr>
          <w:ilvl w:val="2"/>
          <w:numId w:val="900"/>
        </w:numPr>
        <w:spacing w:before="0" w:after="0"/>
      </w:pPr>
      <w:r>
        <w:t>Timing Attack Exploitation</w:t>
      </w:r>
    </w:p>
    <w:p>
      <w:pPr>
        <w:numPr>
          <w:ilvl w:val="0"/>
          <w:numId w:val="900"/>
        </w:numPr>
        <w:spacing w:before="0" w:after="0"/>
      </w:pPr>
      <w:r>
        <w:t>Offline Attack Techniques</w:t>
      </w:r>
    </w:p>
    <w:p>
      <w:pPr>
        <w:numPr>
          <w:ilvl w:val="1"/>
          <w:numId w:val="900"/>
        </w:numPr>
        <w:spacing w:before="0" w:after="0"/>
      </w:pPr>
      <w:r>
        <w:t>Hash Acquisition Methods</w:t>
      </w:r>
    </w:p>
    <w:p>
      <w:pPr>
        <w:numPr>
          <w:ilvl w:val="2"/>
          <w:numId w:val="900"/>
        </w:numPr>
        <w:spacing w:before="0" w:after="0"/>
      </w:pPr>
      <w:r>
        <w:t>Database Compromise</w:t>
      </w:r>
    </w:p>
    <w:p>
      <w:pPr>
        <w:numPr>
          <w:ilvl w:val="2"/>
          <w:numId w:val="900"/>
        </w:numPr>
        <w:spacing w:before="0" w:after="0"/>
      </w:pPr>
      <w:r>
        <w:t>Memory Dumps</w:t>
      </w:r>
    </w:p>
    <w:p>
      <w:pPr>
        <w:numPr>
          <w:ilvl w:val="2"/>
          <w:numId w:val="900"/>
        </w:numPr>
        <w:spacing w:before="0" w:after="0"/>
      </w:pPr>
      <w:r>
        <w:t>Configuration File Access</w:t>
      </w:r>
    </w:p>
    <w:p>
      <w:pPr>
        <w:numPr>
          <w:ilvl w:val="1"/>
          <w:numId w:val="900"/>
        </w:numPr>
        <w:spacing w:before="0" w:after="0"/>
      </w:pPr>
      <w:r>
        <w:t>Brute-Force Hash Cracking</w:t>
      </w:r>
    </w:p>
    <w:p>
      <w:pPr>
        <w:numPr>
          <w:ilvl w:val="2"/>
          <w:numId w:val="900"/>
        </w:numPr>
        <w:spacing w:before="0" w:after="0"/>
      </w:pPr>
      <w:r>
        <w:t>Exhaustive Search</w:t>
      </w:r>
    </w:p>
    <w:p>
      <w:pPr>
        <w:numPr>
          <w:ilvl w:val="2"/>
          <w:numId w:val="900"/>
        </w:numPr>
        <w:spacing w:before="0" w:after="0"/>
      </w:pPr>
      <w:r>
        <w:t>Character Set Optimization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Dictionary-Based Hash Attacks</w:t>
      </w:r>
    </w:p>
    <w:p>
      <w:pPr>
        <w:numPr>
          <w:ilvl w:val="2"/>
          <w:numId w:val="900"/>
        </w:numPr>
        <w:spacing w:before="0" w:after="0"/>
      </w:pPr>
      <w:r>
        <w:t>Wordlist Application</w:t>
      </w:r>
    </w:p>
    <w:p>
      <w:pPr>
        <w:numPr>
          <w:ilvl w:val="2"/>
          <w:numId w:val="900"/>
        </w:numPr>
        <w:spacing w:before="0" w:after="0"/>
      </w:pPr>
      <w:r>
        <w:t>Hash Comparison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Rule-Based Attacks</w:t>
      </w:r>
    </w:p>
    <w:p>
      <w:pPr>
        <w:numPr>
          <w:ilvl w:val="2"/>
          <w:numId w:val="900"/>
        </w:numPr>
        <w:spacing w:before="0" w:after="0"/>
      </w:pPr>
      <w:r>
        <w:t>Password Mutation Rules</w:t>
      </w:r>
    </w:p>
    <w:p>
      <w:pPr>
        <w:numPr>
          <w:ilvl w:val="2"/>
          <w:numId w:val="900"/>
        </w:numPr>
        <w:spacing w:before="0" w:after="0"/>
      </w:pPr>
      <w:r>
        <w:t>Common Transformation Patterns</w:t>
      </w:r>
    </w:p>
    <w:p>
      <w:pPr>
        <w:numPr>
          <w:ilvl w:val="2"/>
          <w:numId w:val="900"/>
        </w:numPr>
        <w:spacing w:before="0" w:after="0"/>
      </w:pPr>
      <w:r>
        <w:t>Rule Set Development</w:t>
      </w:r>
    </w:p>
    <w:p>
      <w:pPr>
        <w:numPr>
          <w:ilvl w:val="1"/>
          <w:numId w:val="900"/>
        </w:numPr>
        <w:spacing w:before="0" w:after="0"/>
      </w:pPr>
      <w:r>
        <w:t>Mask Attacks</w:t>
      </w:r>
    </w:p>
    <w:p>
      <w:pPr>
        <w:numPr>
          <w:ilvl w:val="2"/>
          <w:numId w:val="900"/>
        </w:numPr>
        <w:spacing w:before="0" w:after="0"/>
      </w:pPr>
      <w:r>
        <w:t>Pattern-Based Cracking</w:t>
      </w:r>
    </w:p>
    <w:p>
      <w:pPr>
        <w:numPr>
          <w:ilvl w:val="2"/>
          <w:numId w:val="900"/>
        </w:numPr>
        <w:spacing w:before="0" w:after="0"/>
      </w:pPr>
      <w:r>
        <w:t>Character Position Specification</w:t>
      </w:r>
    </w:p>
    <w:p>
      <w:pPr>
        <w:numPr>
          <w:ilvl w:val="2"/>
          <w:numId w:val="900"/>
        </w:numPr>
        <w:spacing w:before="0" w:after="0"/>
      </w:pPr>
      <w:r>
        <w:t>Hybrid Mask Approaches</w:t>
      </w:r>
    </w:p>
    <w:p>
      <w:pPr>
        <w:numPr>
          <w:ilvl w:val="1"/>
          <w:numId w:val="900"/>
        </w:numPr>
        <w:spacing w:before="0" w:after="0"/>
      </w:pPr>
      <w:r>
        <w:t>Combinator Attacks</w:t>
      </w:r>
    </w:p>
    <w:p>
      <w:pPr>
        <w:numPr>
          <w:ilvl w:val="2"/>
          <w:numId w:val="900"/>
        </w:numPr>
        <w:spacing w:before="0" w:after="0"/>
      </w:pPr>
      <w:r>
        <w:t>Wordlist Combination</w:t>
      </w:r>
    </w:p>
    <w:p>
      <w:pPr>
        <w:numPr>
          <w:ilvl w:val="2"/>
          <w:numId w:val="900"/>
        </w:numPr>
        <w:spacing w:before="0" w:after="0"/>
      </w:pPr>
      <w:r>
        <w:t>Multi-Dictionary Approaches</w:t>
      </w:r>
    </w:p>
    <w:p>
      <w:pPr>
        <w:numPr>
          <w:ilvl w:val="1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Pre-Computed Hash Tables</w:t>
      </w:r>
    </w:p>
    <w:p>
      <w:pPr>
        <w:numPr>
          <w:ilvl w:val="2"/>
          <w:numId w:val="900"/>
        </w:numPr>
        <w:spacing w:before="0" w:after="0"/>
      </w:pPr>
      <w:r>
        <w:t>Time-Memory Trade-Off</w:t>
      </w:r>
    </w:p>
    <w:p>
      <w:pPr>
        <w:numPr>
          <w:ilvl w:val="2"/>
          <w:numId w:val="900"/>
        </w:numPr>
        <w:spacing w:before="0" w:after="0"/>
      </w:pPr>
      <w:r>
        <w:t>Table Generation Process</w:t>
      </w:r>
    </w:p>
    <w:p>
      <w:pPr>
        <w:numPr>
          <w:ilvl w:val="2"/>
          <w:numId w:val="900"/>
        </w:numPr>
        <w:spacing w:before="0" w:after="0"/>
      </w:pPr>
      <w:r>
        <w:t>Salt Mitigation</w:t>
      </w:r>
    </w:p>
    <w:p>
      <w:pPr>
        <w:numPr>
          <w:ilvl w:val="0"/>
          <w:numId w:val="900"/>
        </w:numPr>
        <w:spacing w:before="0" w:after="0"/>
      </w:pPr>
      <w:r>
        <w:t>Social Engineering Attacks</w:t>
      </w:r>
    </w:p>
    <w:p>
      <w:pPr>
        <w:numPr>
          <w:ilvl w:val="1"/>
          <w:numId w:val="900"/>
        </w:numPr>
        <w:spacing w:before="0" w:after="0"/>
      </w:pPr>
      <w:r>
        <w:t>Phishing Techniques</w:t>
      </w:r>
    </w:p>
    <w:p>
      <w:pPr>
        <w:numPr>
          <w:ilvl w:val="2"/>
          <w:numId w:val="900"/>
        </w:numPr>
        <w:spacing w:before="0" w:after="0"/>
      </w:pPr>
      <w:r>
        <w:t>Email Phishing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Whaling Attacks</w:t>
      </w:r>
    </w:p>
    <w:p>
      <w:pPr>
        <w:numPr>
          <w:ilvl w:val="2"/>
          <w:numId w:val="900"/>
        </w:numPr>
        <w:spacing w:before="0" w:after="0"/>
      </w:pPr>
      <w:r>
        <w:t>Vishing</w:t>
      </w:r>
    </w:p>
    <w:p>
      <w:pPr>
        <w:numPr>
          <w:ilvl w:val="2"/>
          <w:numId w:val="900"/>
        </w:numPr>
        <w:spacing w:before="0" w:after="0"/>
      </w:pPr>
      <w:r>
        <w:t>Smishing</w:t>
      </w:r>
    </w:p>
    <w:p>
      <w:pPr>
        <w:numPr>
          <w:ilvl w:val="1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Identity Impersonation</w:t>
      </w:r>
    </w:p>
    <w:p>
      <w:pPr>
        <w:numPr>
          <w:ilvl w:val="2"/>
          <w:numId w:val="900"/>
        </w:numPr>
        <w:spacing w:before="0" w:after="0"/>
      </w:pPr>
      <w:r>
        <w:t>Authority Exploitation</w:t>
      </w:r>
    </w:p>
    <w:p>
      <w:pPr>
        <w:numPr>
          <w:ilvl w:val="2"/>
          <w:numId w:val="900"/>
        </w:numPr>
        <w:spacing w:before="0" w:after="0"/>
      </w:pPr>
      <w:r>
        <w:t>Trust Relationship Abuse</w:t>
      </w:r>
    </w:p>
    <w:p>
      <w:pPr>
        <w:numPr>
          <w:ilvl w:val="1"/>
          <w:numId w:val="900"/>
        </w:numPr>
        <w:spacing w:before="0" w:after="0"/>
      </w:pPr>
      <w:r>
        <w:t>Baiting and Quid Pro Quo</w:t>
      </w:r>
    </w:p>
    <w:p>
      <w:pPr>
        <w:numPr>
          <w:ilvl w:val="2"/>
          <w:numId w:val="900"/>
        </w:numPr>
        <w:spacing w:before="0" w:after="0"/>
      </w:pPr>
      <w:r>
        <w:t>Physical Media Attacks</w:t>
      </w:r>
    </w:p>
    <w:p>
      <w:pPr>
        <w:numPr>
          <w:ilvl w:val="2"/>
          <w:numId w:val="900"/>
        </w:numPr>
        <w:spacing w:before="0" w:after="0"/>
      </w:pPr>
      <w:r>
        <w:t>Service Exchange Deception</w:t>
      </w:r>
    </w:p>
    <w:p>
      <w:pPr>
        <w:numPr>
          <w:ilvl w:val="0"/>
          <w:numId w:val="900"/>
        </w:numPr>
        <w:spacing w:before="0" w:after="0"/>
      </w:pPr>
      <w:r>
        <w:t>Physical and Side-Channel Attacks</w:t>
      </w:r>
    </w:p>
    <w:p>
      <w:pPr>
        <w:numPr>
          <w:ilvl w:val="1"/>
          <w:numId w:val="900"/>
        </w:numPr>
        <w:spacing w:before="0" w:after="0"/>
      </w:pPr>
      <w:r>
        <w:t>Shoulder Surfing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Camera-Based Surveillance</w:t>
      </w:r>
    </w:p>
    <w:p>
      <w:pPr>
        <w:numPr>
          <w:ilvl w:val="2"/>
          <w:numId w:val="900"/>
        </w:numPr>
        <w:spacing w:before="0" w:after="0"/>
      </w:pPr>
      <w:r>
        <w:t>Mitigation Techniques</w:t>
      </w:r>
    </w:p>
    <w:p>
      <w:pPr>
        <w:numPr>
          <w:ilvl w:val="1"/>
          <w:numId w:val="900"/>
        </w:numPr>
        <w:spacing w:before="0" w:after="0"/>
      </w:pPr>
      <w:r>
        <w:t>Keylogging</w:t>
      </w:r>
    </w:p>
    <w:p>
      <w:pPr>
        <w:numPr>
          <w:ilvl w:val="2"/>
          <w:numId w:val="900"/>
        </w:numPr>
        <w:spacing w:before="0" w:after="0"/>
      </w:pPr>
      <w:r>
        <w:t>Hardware Keyloggers</w:t>
      </w:r>
    </w:p>
    <w:p>
      <w:pPr>
        <w:numPr>
          <w:ilvl w:val="2"/>
          <w:numId w:val="900"/>
        </w:numPr>
        <w:spacing w:before="0" w:after="0"/>
      </w:pPr>
      <w:r>
        <w:t>Software Keyloggers</w:t>
      </w:r>
    </w:p>
    <w:p>
      <w:pPr>
        <w:numPr>
          <w:ilvl w:val="2"/>
          <w:numId w:val="900"/>
        </w:numPr>
        <w:spacing w:before="0" w:after="0"/>
      </w:pPr>
      <w:r>
        <w:t>Acoustic Keylogging</w:t>
      </w:r>
    </w:p>
    <w:p>
      <w:pPr>
        <w:numPr>
          <w:ilvl w:val="1"/>
          <w:numId w:val="900"/>
        </w:numPr>
        <w:spacing w:before="0" w:after="0"/>
      </w:pPr>
      <w:r>
        <w:t>Network Interception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1"/>
          <w:numId w:val="900"/>
        </w:numPr>
        <w:spacing w:before="0" w:after="0"/>
      </w:pPr>
      <w:r>
        <w:t>Tempest Attacks</w:t>
      </w:r>
    </w:p>
    <w:p>
      <w:pPr>
        <w:numPr>
          <w:ilvl w:val="2"/>
          <w:numId w:val="900"/>
        </w:numPr>
        <w:spacing w:before="0" w:after="0"/>
      </w:pPr>
      <w:r>
        <w:t>Electromagnetic Emanation</w:t>
      </w:r>
    </w:p>
    <w:p>
      <w:pPr>
        <w:numPr>
          <w:ilvl w:val="2"/>
          <w:numId w:val="900"/>
        </w:numPr>
        <w:spacing w:before="0" w:after="0"/>
      </w:pPr>
      <w:r>
        <w:t>Van Eck Phreaking</w:t>
      </w:r>
    </w:p>
    <w:p>
      <w:pPr>
        <w:pStyle w:val="Heading1"/>
      </w:pPr>
      <w:r>
        <w:t>Password Cracking Tools and Technologies</w:t>
      </w:r>
    </w:p>
    <w:p>
      <w:pPr>
        <w:numPr>
          <w:ilvl w:val="0"/>
          <w:numId w:val="900"/>
        </w:numPr>
        <w:spacing w:before="0" w:after="0"/>
      </w:pPr>
      <w:r>
        <w:t>Software-Based Cracking Tools</w:t>
      </w:r>
    </w:p>
    <w:p>
      <w:pPr>
        <w:numPr>
          <w:ilvl w:val="1"/>
          <w:numId w:val="900"/>
        </w:numPr>
        <w:spacing w:before="0" w:after="0"/>
      </w:pPr>
      <w:r>
        <w:t>John the Ripper</w:t>
      </w:r>
    </w:p>
    <w:p>
      <w:pPr>
        <w:numPr>
          <w:ilvl w:val="2"/>
          <w:numId w:val="900"/>
        </w:numPr>
        <w:spacing w:before="0" w:after="0"/>
      </w:pPr>
      <w:r>
        <w:t>Supported Hash Formats</w:t>
      </w:r>
    </w:p>
    <w:p>
      <w:pPr>
        <w:numPr>
          <w:ilvl w:val="2"/>
          <w:numId w:val="900"/>
        </w:numPr>
        <w:spacing w:before="0" w:after="0"/>
      </w:pPr>
      <w:r>
        <w:t>Attack Mode Configuration</w:t>
      </w:r>
    </w:p>
    <w:p>
      <w:pPr>
        <w:numPr>
          <w:ilvl w:val="2"/>
          <w:numId w:val="900"/>
        </w:numPr>
        <w:spacing w:before="0" w:after="0"/>
      </w:pPr>
      <w:r>
        <w:t>Wordlist Management</w:t>
      </w:r>
    </w:p>
    <w:p>
      <w:pPr>
        <w:numPr>
          <w:ilvl w:val="2"/>
          <w:numId w:val="900"/>
        </w:numPr>
        <w:spacing w:before="0" w:after="0"/>
      </w:pPr>
      <w:r>
        <w:t>Rule Development</w:t>
      </w:r>
    </w:p>
    <w:p>
      <w:pPr>
        <w:numPr>
          <w:ilvl w:val="1"/>
          <w:numId w:val="900"/>
        </w:numPr>
        <w:spacing w:before="0" w:after="0"/>
      </w:pPr>
      <w:r>
        <w:t>Hashcat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Attack Mode Selection</w:t>
      </w:r>
    </w:p>
    <w:p>
      <w:pPr>
        <w:numPr>
          <w:ilvl w:val="2"/>
          <w:numId w:val="900"/>
        </w:numPr>
        <w:spacing w:before="0" w:after="0"/>
      </w:pPr>
      <w:r>
        <w:t>Mask Configuration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Hydra</w:t>
      </w:r>
    </w:p>
    <w:p>
      <w:pPr>
        <w:numPr>
          <w:ilvl w:val="2"/>
          <w:numId w:val="900"/>
        </w:numPr>
        <w:spacing w:before="0" w:after="0"/>
      </w:pPr>
      <w:r>
        <w:t>Online Service Targeting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Medusa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Service-Specific Modules</w:t>
      </w:r>
    </w:p>
    <w:p>
      <w:pPr>
        <w:numPr>
          <w:ilvl w:val="1"/>
          <w:numId w:val="900"/>
        </w:numPr>
        <w:spacing w:before="0" w:after="0"/>
      </w:pPr>
      <w:r>
        <w:t>Custom Script Development</w:t>
      </w:r>
    </w:p>
    <w:p>
      <w:pPr>
        <w:numPr>
          <w:ilvl w:val="2"/>
          <w:numId w:val="900"/>
        </w:numPr>
        <w:spacing w:before="0" w:after="0"/>
      </w:pPr>
      <w:r>
        <w:t>Python-Based Tools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Automation Frameworks</w:t>
      </w:r>
    </w:p>
    <w:p>
      <w:pPr>
        <w:numPr>
          <w:ilvl w:val="0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CPU-Based Cracking</w:t>
      </w:r>
    </w:p>
    <w:p>
      <w:pPr>
        <w:numPr>
          <w:ilvl w:val="2"/>
          <w:numId w:val="900"/>
        </w:numPr>
        <w:spacing w:before="0" w:after="0"/>
      </w:pPr>
      <w:r>
        <w:t>Multi-Core Utilization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GPU-Based Cracking</w:t>
      </w:r>
    </w:p>
    <w:p>
      <w:pPr>
        <w:numPr>
          <w:ilvl w:val="2"/>
          <w:numId w:val="900"/>
        </w:numPr>
        <w:spacing w:before="0" w:after="0"/>
      </w:pPr>
      <w:r>
        <w:t>CUDA Implementation</w:t>
      </w:r>
    </w:p>
    <w:p>
      <w:pPr>
        <w:numPr>
          <w:ilvl w:val="2"/>
          <w:numId w:val="900"/>
        </w:numPr>
        <w:spacing w:before="0" w:after="0"/>
      </w:pPr>
      <w:r>
        <w:t>OpenCL Support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Hash Rate Optimization</w:t>
      </w:r>
    </w:p>
    <w:p>
      <w:pPr>
        <w:numPr>
          <w:ilvl w:val="1"/>
          <w:numId w:val="900"/>
        </w:numPr>
        <w:spacing w:before="0" w:after="0"/>
      </w:pPr>
      <w:r>
        <w:t>FPGA Implementation</w:t>
      </w:r>
    </w:p>
    <w:p>
      <w:pPr>
        <w:numPr>
          <w:ilvl w:val="2"/>
          <w:numId w:val="900"/>
        </w:numPr>
        <w:spacing w:before="0" w:after="0"/>
      </w:pPr>
      <w:r>
        <w:t>Custom Logic Design</w:t>
      </w:r>
    </w:p>
    <w:p>
      <w:pPr>
        <w:numPr>
          <w:ilvl w:val="2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Development Complexity</w:t>
      </w:r>
    </w:p>
    <w:p>
      <w:pPr>
        <w:numPr>
          <w:ilvl w:val="1"/>
          <w:numId w:val="900"/>
        </w:numPr>
        <w:spacing w:before="0" w:after="0"/>
      </w:pPr>
      <w:r>
        <w:t>ASIC Solutions</w:t>
      </w:r>
    </w:p>
    <w:p>
      <w:pPr>
        <w:numPr>
          <w:ilvl w:val="2"/>
          <w:numId w:val="900"/>
        </w:numPr>
        <w:spacing w:before="0" w:after="0"/>
      </w:pPr>
      <w:r>
        <w:t>Specialized Hardware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Cloud-Based Cracking</w:t>
      </w:r>
    </w:p>
    <w:p>
      <w:pPr>
        <w:numPr>
          <w:ilvl w:val="1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Service Provider Options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Essential Resources</w:t>
      </w:r>
    </w:p>
    <w:p>
      <w:pPr>
        <w:numPr>
          <w:ilvl w:val="1"/>
          <w:numId w:val="900"/>
        </w:numPr>
        <w:spacing w:before="0" w:after="0"/>
      </w:pPr>
      <w:r>
        <w:t>Password Dictionaries</w:t>
      </w:r>
    </w:p>
    <w:p>
      <w:pPr>
        <w:numPr>
          <w:ilvl w:val="2"/>
          <w:numId w:val="900"/>
        </w:numPr>
        <w:spacing w:before="0" w:after="0"/>
      </w:pPr>
      <w:r>
        <w:t>Common Password Lists</w:t>
      </w:r>
    </w:p>
    <w:p>
      <w:pPr>
        <w:numPr>
          <w:ilvl w:val="2"/>
          <w:numId w:val="900"/>
        </w:numPr>
        <w:spacing w:before="0" w:after="0"/>
      </w:pPr>
      <w:r>
        <w:t>Language-Specific Wordlists</w:t>
      </w:r>
    </w:p>
    <w:p>
      <w:pPr>
        <w:numPr>
          <w:ilvl w:val="2"/>
          <w:numId w:val="900"/>
        </w:numPr>
        <w:spacing w:before="0" w:after="0"/>
      </w:pPr>
      <w:r>
        <w:t>Leaked Password Databases</w:t>
      </w:r>
    </w:p>
    <w:p>
      <w:pPr>
        <w:numPr>
          <w:ilvl w:val="1"/>
          <w:numId w:val="900"/>
        </w:numPr>
        <w:spacing w:before="0" w:after="0"/>
      </w:pPr>
      <w:r>
        <w:t>Rule Sets</w:t>
      </w:r>
    </w:p>
    <w:p>
      <w:pPr>
        <w:numPr>
          <w:ilvl w:val="2"/>
          <w:numId w:val="900"/>
        </w:numPr>
        <w:spacing w:before="0" w:after="0"/>
      </w:pPr>
      <w:r>
        <w:t>Common Transformation Rules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Hash Examples</w:t>
      </w:r>
    </w:p>
    <w:p>
      <w:pPr>
        <w:numPr>
          <w:ilvl w:val="2"/>
          <w:numId w:val="900"/>
        </w:numPr>
        <w:spacing w:before="0" w:after="0"/>
      </w:pPr>
      <w:r>
        <w:t>Test Vector Collections</w:t>
      </w:r>
    </w:p>
    <w:p>
      <w:pPr>
        <w:numPr>
          <w:ilvl w:val="2"/>
          <w:numId w:val="900"/>
        </w:numPr>
        <w:spacing w:before="0" w:after="0"/>
      </w:pPr>
      <w:r>
        <w:t>Benchmark Datasets</w:t>
      </w:r>
    </w:p>
    <w:p>
      <w:pPr>
        <w:pStyle w:val="Heading1"/>
      </w:pPr>
      <w:r>
        <w:t>Defensive Strategies and Countermeasures</w:t>
      </w:r>
    </w:p>
    <w:p>
      <w:pPr>
        <w:numPr>
          <w:ilvl w:val="0"/>
          <w:numId w:val="900"/>
        </w:numPr>
        <w:spacing w:before="0" w:after="0"/>
      </w:pPr>
      <w:r>
        <w:t>Online Attack Prevention</w:t>
      </w:r>
    </w:p>
    <w:p>
      <w:pPr>
        <w:numPr>
          <w:ilvl w:val="1"/>
          <w:numId w:val="900"/>
        </w:numPr>
        <w:spacing w:before="0" w:after="0"/>
      </w:pPr>
      <w:r>
        <w:t>Rate Limiting Implementation</w:t>
      </w:r>
    </w:p>
    <w:p>
      <w:pPr>
        <w:numPr>
          <w:ilvl w:val="2"/>
          <w:numId w:val="900"/>
        </w:numPr>
        <w:spacing w:before="0" w:after="0"/>
      </w:pPr>
      <w:r>
        <w:t>Request Throttling</w:t>
      </w:r>
    </w:p>
    <w:p>
      <w:pPr>
        <w:numPr>
          <w:ilvl w:val="2"/>
          <w:numId w:val="900"/>
        </w:numPr>
        <w:spacing w:before="0" w:after="0"/>
      </w:pPr>
      <w:r>
        <w:t>IP-Based Limiting</w:t>
      </w:r>
    </w:p>
    <w:p>
      <w:pPr>
        <w:numPr>
          <w:ilvl w:val="2"/>
          <w:numId w:val="900"/>
        </w:numPr>
        <w:spacing w:before="0" w:after="0"/>
      </w:pPr>
      <w:r>
        <w:t>User-Based Limiting</w:t>
      </w:r>
    </w:p>
    <w:p>
      <w:pPr>
        <w:numPr>
          <w:ilvl w:val="1"/>
          <w:numId w:val="900"/>
        </w:numPr>
        <w:spacing w:before="0" w:after="0"/>
      </w:pPr>
      <w:r>
        <w:t>Account Lockout Mechanisms</w:t>
      </w:r>
    </w:p>
    <w:p>
      <w:pPr>
        <w:numPr>
          <w:ilvl w:val="2"/>
          <w:numId w:val="900"/>
        </w:numPr>
        <w:spacing w:before="0" w:after="0"/>
      </w:pPr>
      <w:r>
        <w:t>Threshold Configuration</w:t>
      </w:r>
    </w:p>
    <w:p>
      <w:pPr>
        <w:numPr>
          <w:ilvl w:val="2"/>
          <w:numId w:val="900"/>
        </w:numPr>
        <w:spacing w:before="0" w:after="0"/>
      </w:pPr>
      <w:r>
        <w:t>Lockout Duration</w:t>
      </w:r>
    </w:p>
    <w:p>
      <w:pPr>
        <w:numPr>
          <w:ilvl w:val="2"/>
          <w:numId w:val="900"/>
        </w:numPr>
        <w:spacing w:before="0" w:after="0"/>
      </w:pPr>
      <w:r>
        <w:t>Progressive Delays</w:t>
      </w:r>
    </w:p>
    <w:p>
      <w:pPr>
        <w:numPr>
          <w:ilvl w:val="1"/>
          <w:numId w:val="900"/>
        </w:numPr>
        <w:spacing w:before="0" w:after="0"/>
      </w:pPr>
      <w:r>
        <w:t>CAPTCHA Integration</w:t>
      </w:r>
    </w:p>
    <w:p>
      <w:pPr>
        <w:numPr>
          <w:ilvl w:val="2"/>
          <w:numId w:val="900"/>
        </w:numPr>
        <w:spacing w:before="0" w:after="0"/>
      </w:pPr>
      <w:r>
        <w:t>Image-Based CAPTCHAs</w:t>
      </w:r>
    </w:p>
    <w:p>
      <w:pPr>
        <w:numPr>
          <w:ilvl w:val="2"/>
          <w:numId w:val="900"/>
        </w:numPr>
        <w:spacing w:before="0" w:after="0"/>
      </w:pPr>
      <w:r>
        <w:t>Audio CAPTCHAs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Login Pattern Analysis</w:t>
      </w:r>
    </w:p>
    <w:p>
      <w:pPr>
        <w:numPr>
          <w:ilvl w:val="2"/>
          <w:numId w:val="900"/>
        </w:numPr>
        <w:spacing w:before="0" w:after="0"/>
      </w:pPr>
      <w:r>
        <w:t>Geolocation Monitoring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Authentication Protection Rules</w:t>
      </w:r>
    </w:p>
    <w:p>
      <w:pPr>
        <w:numPr>
          <w:ilvl w:val="2"/>
          <w:numId w:val="900"/>
        </w:numPr>
        <w:spacing w:before="0" w:after="0"/>
      </w:pPr>
      <w:r>
        <w:t>Bot Detection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0"/>
          <w:numId w:val="900"/>
        </w:numPr>
        <w:spacing w:before="0" w:after="0"/>
      </w:pPr>
      <w:r>
        <w:t>Offline Attack Mitigation</w:t>
      </w:r>
    </w:p>
    <w:p>
      <w:pPr>
        <w:numPr>
          <w:ilvl w:val="1"/>
          <w:numId w:val="900"/>
        </w:numPr>
        <w:spacing w:before="0" w:after="0"/>
      </w:pPr>
      <w:r>
        <w:t>Strong Hashing Implementation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Parameter Configuration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Salt Management</w:t>
      </w:r>
    </w:p>
    <w:p>
      <w:pPr>
        <w:numPr>
          <w:ilvl w:val="2"/>
          <w:numId w:val="900"/>
        </w:numPr>
        <w:spacing w:before="0" w:after="0"/>
      </w:pPr>
      <w:r>
        <w:t>Generation Best Practices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Uniqueness Enforcement</w:t>
      </w:r>
    </w:p>
    <w:p>
      <w:pPr>
        <w:numPr>
          <w:ilvl w:val="1"/>
          <w:numId w:val="900"/>
        </w:numPr>
        <w:spacing w:before="0" w:after="0"/>
      </w:pPr>
      <w:r>
        <w:t>Database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Backup Security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Pepper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0"/>
          <w:numId w:val="900"/>
        </w:numPr>
        <w:spacing w:before="0" w:after="0"/>
      </w:pPr>
      <w:r>
        <w:t>Social Engineering Defense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Phishing Recognition</w:t>
      </w:r>
    </w:p>
    <w:p>
      <w:pPr>
        <w:numPr>
          <w:ilvl w:val="2"/>
          <w:numId w:val="900"/>
        </w:numPr>
        <w:spacing w:before="0" w:after="0"/>
      </w:pPr>
      <w:r>
        <w:t>Social Engineering Tactics</w:t>
      </w:r>
    </w:p>
    <w:p>
      <w:pPr>
        <w:numPr>
          <w:ilvl w:val="2"/>
          <w:numId w:val="900"/>
        </w:numPr>
        <w:spacing w:before="0" w:after="0"/>
      </w:pPr>
      <w:r>
        <w:t>Reporting Procedures</w:t>
      </w:r>
    </w:p>
    <w:p>
      <w:pPr>
        <w:numPr>
          <w:ilvl w:val="1"/>
          <w:numId w:val="900"/>
        </w:numPr>
        <w:spacing w:before="0" w:after="0"/>
      </w:pPr>
      <w:r>
        <w:t>Phishing Simulation Programs</w:t>
      </w:r>
    </w:p>
    <w:p>
      <w:pPr>
        <w:numPr>
          <w:ilvl w:val="2"/>
          <w:numId w:val="900"/>
        </w:numPr>
        <w:spacing w:before="0" w:after="0"/>
      </w:pPr>
      <w:r>
        <w:t>Campaign Design</w:t>
      </w:r>
    </w:p>
    <w:p>
      <w:pPr>
        <w:numPr>
          <w:ilvl w:val="2"/>
          <w:numId w:val="900"/>
        </w:numPr>
        <w:spacing w:before="0" w:after="0"/>
      </w:pPr>
      <w:r>
        <w:t>Metrics and Analysis</w:t>
      </w:r>
    </w:p>
    <w:p>
      <w:pPr>
        <w:numPr>
          <w:ilvl w:val="2"/>
          <w:numId w:val="900"/>
        </w:numPr>
        <w:spacing w:before="0" w:after="0"/>
      </w:pPr>
      <w:r>
        <w:t>Remedial Training</w:t>
      </w:r>
    </w:p>
    <w:p>
      <w:pPr>
        <w:numPr>
          <w:ilvl w:val="1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Email Filtering</w:t>
      </w:r>
    </w:p>
    <w:p>
      <w:pPr>
        <w:numPr>
          <w:ilvl w:val="2"/>
          <w:numId w:val="900"/>
        </w:numPr>
        <w:spacing w:before="0" w:after="0"/>
      </w:pPr>
      <w:r>
        <w:t>URL Reputation</w:t>
      </w:r>
    </w:p>
    <w:p>
      <w:pPr>
        <w:numPr>
          <w:ilvl w:val="2"/>
          <w:numId w:val="900"/>
        </w:numPr>
        <w:spacing w:before="0" w:after="0"/>
      </w:pPr>
      <w:r>
        <w:t>Attachment Scanning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Breach Detection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Internal Notifications</w:t>
      </w:r>
    </w:p>
    <w:p>
      <w:pPr>
        <w:numPr>
          <w:ilvl w:val="2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User Communication</w:t>
      </w:r>
    </w:p>
    <w:p>
      <w:pPr>
        <w:pStyle w:val="Heading1"/>
      </w:pPr>
      <w:r>
        <w:t>Security Assessment and Auditing</w:t>
      </w:r>
    </w:p>
    <w:p>
      <w:pPr>
        <w:numPr>
          <w:ilvl w:val="0"/>
          <w:numId w:val="900"/>
        </w:numPr>
        <w:spacing w:before="0" w:after="0"/>
      </w:pPr>
      <w:r>
        <w:t>Password Strength Analysis</w:t>
      </w:r>
    </w:p>
    <w:p>
      <w:pPr>
        <w:numPr>
          <w:ilvl w:val="1"/>
          <w:numId w:val="900"/>
        </w:numPr>
        <w:spacing w:before="0" w:after="0"/>
      </w:pPr>
      <w:r>
        <w:t>Hash Cracking Assessment</w:t>
      </w:r>
    </w:p>
    <w:p>
      <w:pPr>
        <w:numPr>
          <w:ilvl w:val="2"/>
          <w:numId w:val="900"/>
        </w:numPr>
        <w:spacing w:before="0" w:after="0"/>
      </w:pPr>
      <w:r>
        <w:t>Dictionary Testing</w:t>
      </w:r>
    </w:p>
    <w:p>
      <w:pPr>
        <w:numPr>
          <w:ilvl w:val="2"/>
          <w:numId w:val="900"/>
        </w:numPr>
        <w:spacing w:before="0" w:after="0"/>
      </w:pPr>
      <w:r>
        <w:t>Brute-Force Analysis</w:t>
      </w:r>
    </w:p>
    <w:p>
      <w:pPr>
        <w:numPr>
          <w:ilvl w:val="2"/>
          <w:numId w:val="900"/>
        </w:numPr>
        <w:spacing w:before="0" w:after="0"/>
      </w:pPr>
      <w:r>
        <w:t>Rule-Based Testing</w:t>
      </w:r>
    </w:p>
    <w:p>
      <w:pPr>
        <w:numPr>
          <w:ilvl w:val="1"/>
          <w:numId w:val="900"/>
        </w:numPr>
        <w:spacing w:before="0" w:after="0"/>
      </w:pPr>
      <w:r>
        <w:t>Policy Compliance Auditing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2"/>
          <w:numId w:val="900"/>
        </w:numPr>
        <w:spacing w:before="0" w:after="0"/>
      </w:pPr>
      <w:r>
        <w:t>Age Requirements</w:t>
      </w:r>
    </w:p>
    <w:p>
      <w:pPr>
        <w:numPr>
          <w:ilvl w:val="2"/>
          <w:numId w:val="900"/>
        </w:numPr>
        <w:spacing w:before="0" w:after="0"/>
      </w:pPr>
      <w:r>
        <w:t>History Requirements</w:t>
      </w:r>
    </w:p>
    <w:p>
      <w:pPr>
        <w:numPr>
          <w:ilvl w:val="1"/>
          <w:numId w:val="900"/>
        </w:numPr>
        <w:spacing w:before="0" w:after="0"/>
      </w:pPr>
      <w:r>
        <w:t>Weak Password Identification</w:t>
      </w:r>
    </w:p>
    <w:p>
      <w:pPr>
        <w:numPr>
          <w:ilvl w:val="2"/>
          <w:numId w:val="900"/>
        </w:numPr>
        <w:spacing w:before="0" w:after="0"/>
      </w:pPr>
      <w:r>
        <w:t>Common Password Detection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0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Authentication Endpoint Testing</w:t>
      </w:r>
    </w:p>
    <w:p>
      <w:pPr>
        <w:numPr>
          <w:ilvl w:val="2"/>
          <w:numId w:val="900"/>
        </w:numPr>
        <w:spacing w:before="0" w:after="0"/>
      </w:pPr>
      <w:r>
        <w:t>Brute-Force Testing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Credential Stuffing</w:t>
      </w:r>
    </w:p>
    <w:p>
      <w:pPr>
        <w:numPr>
          <w:ilvl w:val="1"/>
          <w:numId w:val="900"/>
        </w:numPr>
        <w:spacing w:before="0" w:after="0"/>
      </w:pPr>
      <w:r>
        <w:t>Social Engineering Testing</w:t>
      </w:r>
    </w:p>
    <w:p>
      <w:pPr>
        <w:numPr>
          <w:ilvl w:val="2"/>
          <w:numId w:val="900"/>
        </w:numPr>
        <w:spacing w:before="0" w:after="0"/>
      </w:pPr>
      <w:r>
        <w:t>Phishing Campaigns</w:t>
      </w:r>
    </w:p>
    <w:p>
      <w:pPr>
        <w:numPr>
          <w:ilvl w:val="2"/>
          <w:numId w:val="900"/>
        </w:numPr>
        <w:spacing w:before="0" w:after="0"/>
      </w:pPr>
      <w:r>
        <w:t>Physical Security Testing</w:t>
      </w:r>
    </w:p>
    <w:p>
      <w:pPr>
        <w:numPr>
          <w:ilvl w:val="1"/>
          <w:numId w:val="900"/>
        </w:numPr>
        <w:spacing w:before="0" w:after="0"/>
      </w:pPr>
      <w:r>
        <w:t>Technical Vulnerability Assessment</w:t>
      </w:r>
    </w:p>
    <w:p>
      <w:pPr>
        <w:numPr>
          <w:ilvl w:val="2"/>
          <w:numId w:val="900"/>
        </w:numPr>
        <w:spacing w:before="0" w:after="0"/>
      </w:pPr>
      <w:r>
        <w:t>Hash Storage Analysis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Access Control Testing</w:t>
      </w:r>
    </w:p>
    <w:p>
      <w:pPr>
        <w:numPr>
          <w:ilvl w:val="0"/>
          <w:numId w:val="900"/>
        </w:numPr>
        <w:spacing w:before="0" w:after="0"/>
      </w:pPr>
      <w:r>
        <w:t>Password Strength Meters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Entropy Calculation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User Feedback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Limitations and Pitfalls</w:t>
      </w:r>
    </w:p>
    <w:p>
      <w:pPr>
        <w:numPr>
          <w:ilvl w:val="2"/>
          <w:numId w:val="900"/>
        </w:numPr>
        <w:spacing w:before="0" w:after="0"/>
      </w:pPr>
      <w:r>
        <w:t>False Security Indicators</w:t>
      </w:r>
    </w:p>
    <w:p>
      <w:pPr>
        <w:numPr>
          <w:ilvl w:val="2"/>
          <w:numId w:val="900"/>
        </w:numPr>
        <w:spacing w:before="0" w:after="0"/>
      </w:pPr>
      <w:r>
        <w:t>Gaming Vulnerabilities</w:t>
      </w:r>
    </w:p>
    <w:p>
      <w:pPr>
        <w:numPr>
          <w:ilvl w:val="0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Credential Leak Monitoring</w:t>
      </w:r>
    </w:p>
    <w:p>
      <w:pPr>
        <w:numPr>
          <w:ilvl w:val="2"/>
          <w:numId w:val="900"/>
        </w:numPr>
        <w:spacing w:before="0" w:after="0"/>
      </w:pPr>
      <w:r>
        <w:t>Dark Web Monitoring</w:t>
      </w:r>
    </w:p>
    <w:p>
      <w:pPr>
        <w:numPr>
          <w:ilvl w:val="2"/>
          <w:numId w:val="900"/>
        </w:numPr>
        <w:spacing w:before="0" w:after="0"/>
      </w:pPr>
      <w:r>
        <w:t>Breach Database Tracking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1"/>
          <w:numId w:val="900"/>
        </w:numPr>
        <w:spacing w:before="0" w:after="0"/>
      </w:pPr>
      <w:r>
        <w:t>Policy Effectiveness Review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Policy Adjustment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Password Strength Metrics</w:t>
      </w:r>
    </w:p>
    <w:p>
      <w:pPr>
        <w:numPr>
          <w:ilvl w:val="2"/>
          <w:numId w:val="900"/>
        </w:numPr>
        <w:spacing w:before="0" w:after="0"/>
      </w:pPr>
      <w:r>
        <w:t>Attack Success Rates</w:t>
      </w:r>
    </w:p>
    <w:p>
      <w:pPr>
        <w:numPr>
          <w:ilvl w:val="2"/>
          <w:numId w:val="900"/>
        </w:numPr>
        <w:spacing w:before="0" w:after="0"/>
      </w:pPr>
      <w:r>
        <w:t>User Compliance Rates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Computer Fraud and Abuse Act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Industry-Specific Requirements</w:t>
      </w:r>
    </w:p>
    <w:p>
      <w:pPr>
        <w:numPr>
          <w:ilvl w:val="1"/>
          <w:numId w:val="900"/>
        </w:numPr>
        <w:spacing w:before="0" w:after="0"/>
      </w:pPr>
      <w:r>
        <w:t>International Considerations</w:t>
      </w:r>
    </w:p>
    <w:p>
      <w:pPr>
        <w:numPr>
          <w:ilvl w:val="0"/>
          <w:numId w:val="900"/>
        </w:numPr>
        <w:spacing w:before="0" w:after="0"/>
      </w:pPr>
      <w:r>
        <w:t>Ethical Hacking Guidelines</w:t>
      </w:r>
    </w:p>
    <w:p>
      <w:pPr>
        <w:numPr>
          <w:ilvl w:val="1"/>
          <w:numId w:val="900"/>
        </w:numPr>
        <w:spacing w:before="0" w:after="0"/>
      </w:pPr>
      <w:r>
        <w:t>Authorized Testing</w:t>
      </w:r>
    </w:p>
    <w:p>
      <w:pPr>
        <w:numPr>
          <w:ilvl w:val="1"/>
          <w:numId w:val="900"/>
        </w:numPr>
        <w:spacing w:before="0" w:after="0"/>
      </w:pPr>
      <w:r>
        <w:t>Scope Limitations</w:t>
      </w:r>
    </w:p>
    <w:p>
      <w:pPr>
        <w:numPr>
          <w:ilvl w:val="1"/>
          <w:numId w:val="900"/>
        </w:numPr>
        <w:spacing w:before="0" w:after="0"/>
      </w:pPr>
      <w:r>
        <w:t>Data Handling</w:t>
      </w:r>
    </w:p>
    <w:p>
      <w:pPr>
        <w:numPr>
          <w:ilvl w:val="1"/>
          <w:numId w:val="900"/>
        </w:numPr>
        <w:spacing w:before="0" w:after="0"/>
      </w:pPr>
      <w:r>
        <w:t>Disclosure Responsibilities</w:t>
      </w:r>
    </w:p>
    <w:p>
      <w:pPr>
        <w:numPr>
          <w:ilvl w:val="0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User Data Protection</w:t>
      </w:r>
    </w:p>
    <w:p>
      <w:pPr>
        <w:numPr>
          <w:ilvl w:val="1"/>
          <w:numId w:val="900"/>
        </w:numPr>
        <w:spacing w:before="0" w:after="0"/>
      </w:pPr>
      <w:r>
        <w:t>Biometric Data Handling</w:t>
      </w:r>
    </w:p>
    <w:p>
      <w:pPr>
        <w:numPr>
          <w:ilvl w:val="1"/>
          <w:numId w:val="900"/>
        </w:numPr>
        <w:spacing w:before="0" w:after="0"/>
      </w:pPr>
      <w:r>
        <w:t>Consent Requirements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Professional Responsibilities</w:t>
      </w:r>
    </w:p>
    <w:p>
      <w:pPr>
        <w:numPr>
          <w:ilvl w:val="1"/>
          <w:numId w:val="900"/>
        </w:numPr>
        <w:spacing w:before="0" w:after="0"/>
      </w:pPr>
      <w:r>
        <w:t>Security Research Ethics</w:t>
      </w:r>
    </w:p>
    <w:p>
      <w:pPr>
        <w:numPr>
          <w:ilvl w:val="1"/>
          <w:numId w:val="900"/>
        </w:numPr>
        <w:spacing w:before="0" w:after="0"/>
      </w:pPr>
      <w:r>
        <w:t>Vulnerability Disclosure</w:t>
      </w:r>
    </w:p>
    <w:p>
      <w:pPr>
        <w:numPr>
          <w:ilvl w:val="1"/>
          <w:numId w:val="900"/>
        </w:numPr>
        <w:spacing w:before="0" w:after="0"/>
      </w:pPr>
      <w:r>
        <w:t>Tool Usage Guidelines</w:t>
      </w:r>
    </w:p>
    <w:p>
      <w:pPr>
        <w:numPr>
          <w:ilvl w:val="1"/>
          <w:numId w:val="900"/>
        </w:numPr>
        <w:spacing w:before="0" w:after="0"/>
      </w:pPr>
      <w:r>
        <w:t>Educational Purposes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