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Parallel and Distributed Computing</w:t>
      </w:r>
    </w:p>
    <w:p>
      <w:pPr>
        <w:pStyle w:val="Heading1"/>
      </w:pPr>
      <w:r>
        <w:t>Introduction to Parallel and Distributed Computing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Sequential Computing Limitations</w:t>
      </w:r>
    </w:p>
    <w:p>
      <w:pPr>
        <w:numPr>
          <w:ilvl w:val="1"/>
          <w:numId w:val="900"/>
        </w:numPr>
        <w:spacing w:before="0" w:after="0"/>
      </w:pPr>
      <w:r>
        <w:t>The Von Neumann Bottleneck</w:t>
      </w:r>
    </w:p>
    <w:p>
      <w:pPr>
        <w:numPr>
          <w:ilvl w:val="1"/>
          <w:numId w:val="900"/>
        </w:numPr>
        <w:spacing w:before="0" w:after="0"/>
      </w:pPr>
      <w:r>
        <w:t>Moore's Law and Physical Limits</w:t>
      </w:r>
    </w:p>
    <w:p>
      <w:pPr>
        <w:numPr>
          <w:ilvl w:val="1"/>
          <w:numId w:val="900"/>
        </w:numPr>
        <w:spacing w:before="0" w:after="0"/>
      </w:pPr>
      <w:r>
        <w:t>Dennard Scaling Breakdown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Concurrency vs Parallelism</w:t>
      </w:r>
    </w:p>
    <w:p>
      <w:pPr>
        <w:numPr>
          <w:ilvl w:val="1"/>
          <w:numId w:val="900"/>
        </w:numPr>
        <w:spacing w:before="0" w:after="0"/>
      </w:pPr>
      <w:r>
        <w:t>Parallel vs Distributed Systems</w:t>
      </w:r>
    </w:p>
    <w:p>
      <w:pPr>
        <w:numPr>
          <w:ilvl w:val="1"/>
          <w:numId w:val="900"/>
        </w:numPr>
        <w:spacing w:before="0" w:after="0"/>
      </w:pPr>
      <w:r>
        <w:t>Synchronous vs Asynchronous Execution</w:t>
      </w:r>
    </w:p>
    <w:p>
      <w:pPr>
        <w:numPr>
          <w:ilvl w:val="1"/>
          <w:numId w:val="900"/>
        </w:numPr>
        <w:spacing w:before="0" w:after="0"/>
      </w:pPr>
      <w:r>
        <w:t>Deterministic vs Non-deterministic Behavior</w:t>
      </w:r>
    </w:p>
    <w:p>
      <w:pPr>
        <w:numPr>
          <w:ilvl w:val="0"/>
          <w:numId w:val="900"/>
        </w:numPr>
        <w:spacing w:before="0" w:after="0"/>
      </w:pPr>
      <w:r>
        <w:t>Motivations and Benefits</w:t>
      </w:r>
    </w:p>
    <w:p>
      <w:pPr>
        <w:numPr>
          <w:ilvl w:val="1"/>
          <w:numId w:val="900"/>
        </w:numPr>
        <w:spacing w:before="0" w:after="0"/>
      </w:pPr>
      <w:r>
        <w:t>Performance Enhancement</w:t>
      </w:r>
    </w:p>
    <w:p>
      <w:pPr>
        <w:numPr>
          <w:ilvl w:val="1"/>
          <w:numId w:val="900"/>
        </w:numPr>
        <w:spacing w:before="0" w:after="0"/>
      </w:pPr>
      <w:r>
        <w:t>Scalability Requirements</w:t>
      </w:r>
    </w:p>
    <w:p>
      <w:pPr>
        <w:numPr>
          <w:ilvl w:val="1"/>
          <w:numId w:val="900"/>
        </w:numPr>
        <w:spacing w:before="0" w:after="0"/>
      </w:pPr>
      <w:r>
        <w:t>Fault Tolerance and Reliability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Cost Effectiveness</w:t>
      </w:r>
    </w:p>
    <w:p>
      <w:pPr>
        <w:numPr>
          <w:ilvl w:val="0"/>
          <w:numId w:val="900"/>
        </w:numPr>
        <w:spacing w:before="0" w:after="0"/>
      </w:pPr>
      <w:r>
        <w:t>Challenges and Trade-offs</w:t>
      </w:r>
    </w:p>
    <w:p>
      <w:pPr>
        <w:numPr>
          <w:ilvl w:val="1"/>
          <w:numId w:val="900"/>
        </w:numPr>
        <w:spacing w:before="0" w:after="0"/>
      </w:pPr>
      <w:r>
        <w:t>Complexity Management</w:t>
      </w:r>
    </w:p>
    <w:p>
      <w:pPr>
        <w:numPr>
          <w:ilvl w:val="1"/>
          <w:numId w:val="900"/>
        </w:numPr>
        <w:spacing w:before="0" w:after="0"/>
      </w:pPr>
      <w:r>
        <w:t>Communication Overhead</w:t>
      </w:r>
    </w:p>
    <w:p>
      <w:pPr>
        <w:numPr>
          <w:ilvl w:val="1"/>
          <w:numId w:val="900"/>
        </w:numPr>
        <w:spacing w:before="0" w:after="0"/>
      </w:pPr>
      <w:r>
        <w:t>Synchronization Issues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Debugging and Testing Difficulties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Speedup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Throughput</w:t>
      </w:r>
    </w:p>
    <w:p>
      <w:pPr>
        <w:numPr>
          <w:ilvl w:val="1"/>
          <w:numId w:val="900"/>
        </w:numPr>
        <w:spacing w:before="0" w:after="0"/>
      </w:pPr>
      <w:r>
        <w:t>Latency</w:t>
      </w:r>
    </w:p>
    <w:p>
      <w:pPr>
        <w:numPr>
          <w:ilvl w:val="1"/>
          <w:numId w:val="900"/>
        </w:numPr>
        <w:spacing w:before="0" w:after="0"/>
      </w:pPr>
      <w:r>
        <w:t>Amdahl's Law</w:t>
      </w:r>
    </w:p>
    <w:p>
      <w:pPr>
        <w:numPr>
          <w:ilvl w:val="1"/>
          <w:numId w:val="900"/>
        </w:numPr>
        <w:spacing w:before="0" w:after="0"/>
      </w:pPr>
      <w:r>
        <w:t>Gustafson's Law</w:t>
      </w:r>
    </w:p>
    <w:p>
      <w:pPr>
        <w:pStyle w:val="Heading1"/>
      </w:pPr>
      <w:r>
        <w:t>Parallel Computing Fundamentals</w:t>
      </w:r>
    </w:p>
    <w:p>
      <w:pPr>
        <w:numPr>
          <w:ilvl w:val="0"/>
          <w:numId w:val="900"/>
        </w:numPr>
        <w:spacing w:before="0" w:after="0"/>
      </w:pPr>
      <w:r>
        <w:t>Parallel Computer Architectures</w:t>
      </w:r>
    </w:p>
    <w:p>
      <w:pPr>
        <w:numPr>
          <w:ilvl w:val="1"/>
          <w:numId w:val="900"/>
        </w:numPr>
        <w:spacing w:before="0" w:after="0"/>
      </w:pPr>
      <w:r>
        <w:t>Flynn's Taxonomy</w:t>
      </w:r>
    </w:p>
    <w:p>
      <w:pPr>
        <w:numPr>
          <w:ilvl w:val="2"/>
          <w:numId w:val="900"/>
        </w:numPr>
        <w:spacing w:before="0" w:after="0"/>
      </w:pPr>
      <w:r>
        <w:t>SISD Architecture</w:t>
      </w:r>
    </w:p>
    <w:p>
      <w:pPr>
        <w:numPr>
          <w:ilvl w:val="2"/>
          <w:numId w:val="900"/>
        </w:numPr>
        <w:spacing w:before="0" w:after="0"/>
      </w:pPr>
      <w:r>
        <w:t>SIMD Architecture</w:t>
      </w:r>
    </w:p>
    <w:p>
      <w:pPr>
        <w:numPr>
          <w:ilvl w:val="2"/>
          <w:numId w:val="900"/>
        </w:numPr>
        <w:spacing w:before="0" w:after="0"/>
      </w:pPr>
      <w:r>
        <w:t>MISD Architecture</w:t>
      </w:r>
    </w:p>
    <w:p>
      <w:pPr>
        <w:numPr>
          <w:ilvl w:val="2"/>
          <w:numId w:val="900"/>
        </w:numPr>
        <w:spacing w:before="0" w:after="0"/>
      </w:pPr>
      <w:r>
        <w:t>MIMD Architecture</w:t>
      </w:r>
    </w:p>
    <w:p>
      <w:pPr>
        <w:numPr>
          <w:ilvl w:val="1"/>
          <w:numId w:val="900"/>
        </w:numPr>
        <w:spacing w:before="0" w:after="0"/>
      </w:pPr>
      <w:r>
        <w:t>Memory Organization</w:t>
      </w:r>
    </w:p>
    <w:p>
      <w:pPr>
        <w:numPr>
          <w:ilvl w:val="2"/>
          <w:numId w:val="900"/>
        </w:numPr>
        <w:spacing w:before="0" w:after="0"/>
      </w:pPr>
      <w:r>
        <w:t>Shared Memory Systems</w:t>
      </w:r>
    </w:p>
    <w:p>
      <w:pPr>
        <w:numPr>
          <w:ilvl w:val="3"/>
          <w:numId w:val="900"/>
        </w:numPr>
        <w:spacing w:before="0" w:after="0"/>
      </w:pPr>
      <w:r>
        <w:t>Uniform Memory Access</w:t>
      </w:r>
    </w:p>
    <w:p>
      <w:pPr>
        <w:numPr>
          <w:ilvl w:val="3"/>
          <w:numId w:val="900"/>
        </w:numPr>
        <w:spacing w:before="0" w:after="0"/>
      </w:pPr>
      <w:r>
        <w:t>Non-Uniform Memory Access</w:t>
      </w:r>
    </w:p>
    <w:p>
      <w:pPr>
        <w:numPr>
          <w:ilvl w:val="3"/>
          <w:numId w:val="900"/>
        </w:numPr>
        <w:spacing w:before="0" w:after="0"/>
      </w:pPr>
      <w:r>
        <w:t>Cache Coherence Protocols</w:t>
      </w:r>
    </w:p>
    <w:p>
      <w:pPr>
        <w:numPr>
          <w:ilvl w:val="3"/>
          <w:numId w:val="900"/>
        </w:numPr>
        <w:spacing w:before="0" w:after="0"/>
      </w:pPr>
      <w:r>
        <w:t>Memory Consistency Models</w:t>
      </w:r>
    </w:p>
    <w:p>
      <w:pPr>
        <w:numPr>
          <w:ilvl w:val="2"/>
          <w:numId w:val="900"/>
        </w:numPr>
        <w:spacing w:before="0" w:after="0"/>
      </w:pPr>
      <w:r>
        <w:t>Distributed Memory Systems</w:t>
      </w:r>
    </w:p>
    <w:p>
      <w:pPr>
        <w:numPr>
          <w:ilvl w:val="3"/>
          <w:numId w:val="900"/>
        </w:numPr>
        <w:spacing w:before="0" w:after="0"/>
      </w:pPr>
      <w:r>
        <w:t>Message Passing Architecture</w:t>
      </w:r>
    </w:p>
    <w:p>
      <w:pPr>
        <w:numPr>
          <w:ilvl w:val="3"/>
          <w:numId w:val="900"/>
        </w:numPr>
        <w:spacing w:before="0" w:after="0"/>
      </w:pPr>
      <w:r>
        <w:t>Hybrid Memory Systems</w:t>
      </w:r>
    </w:p>
    <w:p>
      <w:pPr>
        <w:numPr>
          <w:ilvl w:val="1"/>
          <w:numId w:val="900"/>
        </w:numPr>
        <w:spacing w:before="0" w:after="0"/>
      </w:pPr>
      <w:r>
        <w:t>Processor Types</w:t>
      </w:r>
    </w:p>
    <w:p>
      <w:pPr>
        <w:numPr>
          <w:ilvl w:val="2"/>
          <w:numId w:val="900"/>
        </w:numPr>
        <w:spacing w:before="0" w:after="0"/>
      </w:pPr>
      <w:r>
        <w:t>Multicore Processors</w:t>
      </w:r>
    </w:p>
    <w:p>
      <w:pPr>
        <w:numPr>
          <w:ilvl w:val="2"/>
          <w:numId w:val="900"/>
        </w:numPr>
        <w:spacing w:before="0" w:after="0"/>
      </w:pPr>
      <w:r>
        <w:t>Many-core Processors</w:t>
      </w:r>
    </w:p>
    <w:p>
      <w:pPr>
        <w:numPr>
          <w:ilvl w:val="2"/>
          <w:numId w:val="900"/>
        </w:numPr>
        <w:spacing w:before="0" w:after="0"/>
      </w:pPr>
      <w:r>
        <w:t>Graphics Processing Units</w:t>
      </w:r>
    </w:p>
    <w:p>
      <w:pPr>
        <w:numPr>
          <w:ilvl w:val="2"/>
          <w:numId w:val="900"/>
        </w:numPr>
        <w:spacing w:before="0" w:after="0"/>
      </w:pPr>
      <w:r>
        <w:t>Vector Processors</w:t>
      </w:r>
    </w:p>
    <w:p>
      <w:pPr>
        <w:numPr>
          <w:ilvl w:val="1"/>
          <w:numId w:val="900"/>
        </w:numPr>
        <w:spacing w:before="0" w:after="0"/>
      </w:pPr>
      <w:r>
        <w:t>Interconnection Networks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Bus Networks</w:t>
      </w:r>
    </w:p>
    <w:p>
      <w:pPr>
        <w:numPr>
          <w:ilvl w:val="3"/>
          <w:numId w:val="900"/>
        </w:numPr>
        <w:spacing w:before="0" w:after="0"/>
      </w:pPr>
      <w:r>
        <w:t>Ring Networks</w:t>
      </w:r>
    </w:p>
    <w:p>
      <w:pPr>
        <w:numPr>
          <w:ilvl w:val="3"/>
          <w:numId w:val="900"/>
        </w:numPr>
        <w:spacing w:before="0" w:after="0"/>
      </w:pPr>
      <w:r>
        <w:t>Mesh Networks</w:t>
      </w:r>
    </w:p>
    <w:p>
      <w:pPr>
        <w:numPr>
          <w:ilvl w:val="3"/>
          <w:numId w:val="900"/>
        </w:numPr>
        <w:spacing w:before="0" w:after="0"/>
      </w:pPr>
      <w:r>
        <w:t>Torus Networks</w:t>
      </w:r>
    </w:p>
    <w:p>
      <w:pPr>
        <w:numPr>
          <w:ilvl w:val="3"/>
          <w:numId w:val="900"/>
        </w:numPr>
        <w:spacing w:before="0" w:after="0"/>
      </w:pPr>
      <w:r>
        <w:t>Hypercube Networks</w:t>
      </w:r>
    </w:p>
    <w:p>
      <w:pPr>
        <w:numPr>
          <w:ilvl w:val="3"/>
          <w:numId w:val="900"/>
        </w:numPr>
        <w:spacing w:before="0" w:after="0"/>
      </w:pPr>
      <w:r>
        <w:t>Tree Networks</w:t>
      </w:r>
    </w:p>
    <w:p>
      <w:pPr>
        <w:numPr>
          <w:ilvl w:val="3"/>
          <w:numId w:val="900"/>
        </w:numPr>
        <w:spacing w:before="0" w:after="0"/>
      </w:pPr>
      <w:r>
        <w:t>Fat Tree Networks</w:t>
      </w:r>
    </w:p>
    <w:p>
      <w:pPr>
        <w:numPr>
          <w:ilvl w:val="3"/>
          <w:numId w:val="900"/>
        </w:numPr>
        <w:spacing w:before="0" w:after="0"/>
      </w:pPr>
      <w:r>
        <w:t>Crossbar Networks</w:t>
      </w:r>
    </w:p>
    <w:p>
      <w:pPr>
        <w:numPr>
          <w:ilvl w:val="2"/>
          <w:numId w:val="900"/>
        </w:numPr>
        <w:spacing w:before="0" w:after="0"/>
      </w:pPr>
      <w:r>
        <w:t>Routing Algorithms</w:t>
      </w:r>
    </w:p>
    <w:p>
      <w:pPr>
        <w:numPr>
          <w:ilvl w:val="3"/>
          <w:numId w:val="900"/>
        </w:numPr>
        <w:spacing w:before="0" w:after="0"/>
      </w:pPr>
      <w:r>
        <w:t>Deterministic Routing</w:t>
      </w:r>
    </w:p>
    <w:p>
      <w:pPr>
        <w:numPr>
          <w:ilvl w:val="3"/>
          <w:numId w:val="900"/>
        </w:numPr>
        <w:spacing w:before="0" w:after="0"/>
      </w:pPr>
      <w:r>
        <w:t>Adaptive Routing</w:t>
      </w:r>
    </w:p>
    <w:p>
      <w:pPr>
        <w:numPr>
          <w:ilvl w:val="3"/>
          <w:numId w:val="900"/>
        </w:numPr>
        <w:spacing w:before="0" w:after="0"/>
      </w:pPr>
      <w:r>
        <w:t>Minimal vs Non-minimal Routing</w:t>
      </w:r>
    </w:p>
    <w:p>
      <w:pPr>
        <w:numPr>
          <w:ilvl w:val="2"/>
          <w:numId w:val="900"/>
        </w:numPr>
        <w:spacing w:before="0" w:after="0"/>
      </w:pPr>
      <w:r>
        <w:t>Switching Techniques</w:t>
      </w:r>
    </w:p>
    <w:p>
      <w:pPr>
        <w:numPr>
          <w:ilvl w:val="3"/>
          <w:numId w:val="900"/>
        </w:numPr>
        <w:spacing w:before="0" w:after="0"/>
      </w:pPr>
      <w:r>
        <w:t>Circuit Switching</w:t>
      </w:r>
    </w:p>
    <w:p>
      <w:pPr>
        <w:numPr>
          <w:ilvl w:val="3"/>
          <w:numId w:val="900"/>
        </w:numPr>
        <w:spacing w:before="0" w:after="0"/>
      </w:pPr>
      <w:r>
        <w:t>Packet Switching</w:t>
      </w:r>
    </w:p>
    <w:p>
      <w:pPr>
        <w:numPr>
          <w:ilvl w:val="3"/>
          <w:numId w:val="900"/>
        </w:numPr>
        <w:spacing w:before="0" w:after="0"/>
      </w:pPr>
      <w:r>
        <w:t>Wormhole Routing</w:t>
      </w:r>
    </w:p>
    <w:p>
      <w:pPr>
        <w:numPr>
          <w:ilvl w:val="3"/>
          <w:numId w:val="900"/>
        </w:numPr>
        <w:spacing w:before="0" w:after="0"/>
      </w:pPr>
      <w:r>
        <w:t>Virtual Cut-through</w:t>
      </w:r>
    </w:p>
    <w:p>
      <w:pPr>
        <w:numPr>
          <w:ilvl w:val="0"/>
          <w:numId w:val="900"/>
        </w:numPr>
        <w:spacing w:before="0" w:after="0"/>
      </w:pPr>
      <w:r>
        <w:t>Parallel Algorithm Design</w:t>
      </w:r>
    </w:p>
    <w:p>
      <w:pPr>
        <w:numPr>
          <w:ilvl w:val="1"/>
          <w:numId w:val="900"/>
        </w:numPr>
        <w:spacing w:before="0" w:after="0"/>
      </w:pPr>
      <w:r>
        <w:t>Decomposition Strategies</w:t>
      </w:r>
    </w:p>
    <w:p>
      <w:pPr>
        <w:numPr>
          <w:ilvl w:val="2"/>
          <w:numId w:val="900"/>
        </w:numPr>
        <w:spacing w:before="0" w:after="0"/>
      </w:pPr>
      <w:r>
        <w:t>Task Decomposition</w:t>
      </w:r>
    </w:p>
    <w:p>
      <w:pPr>
        <w:numPr>
          <w:ilvl w:val="3"/>
          <w:numId w:val="900"/>
        </w:numPr>
        <w:spacing w:before="0" w:after="0"/>
      </w:pPr>
      <w:r>
        <w:t>Functional Decomposition</w:t>
      </w:r>
    </w:p>
    <w:p>
      <w:pPr>
        <w:numPr>
          <w:ilvl w:val="3"/>
          <w:numId w:val="900"/>
        </w:numPr>
        <w:spacing w:before="0" w:after="0"/>
      </w:pPr>
      <w:r>
        <w:t>Domain Decomposition</w:t>
      </w:r>
    </w:p>
    <w:p>
      <w:pPr>
        <w:numPr>
          <w:ilvl w:val="3"/>
          <w:numId w:val="900"/>
        </w:numPr>
        <w:spacing w:before="0" w:after="0"/>
      </w:pPr>
      <w:r>
        <w:t>Recursive Decomposition</w:t>
      </w:r>
    </w:p>
    <w:p>
      <w:pPr>
        <w:numPr>
          <w:ilvl w:val="2"/>
          <w:numId w:val="900"/>
        </w:numPr>
        <w:spacing w:before="0" w:after="0"/>
      </w:pPr>
      <w:r>
        <w:t>Data Decomposition</w:t>
      </w:r>
    </w:p>
    <w:p>
      <w:pPr>
        <w:numPr>
          <w:ilvl w:val="3"/>
          <w:numId w:val="900"/>
        </w:numPr>
        <w:spacing w:before="0" w:after="0"/>
      </w:pPr>
      <w:r>
        <w:t>Block Distribution</w:t>
      </w:r>
    </w:p>
    <w:p>
      <w:pPr>
        <w:numPr>
          <w:ilvl w:val="3"/>
          <w:numId w:val="900"/>
        </w:numPr>
        <w:spacing w:before="0" w:after="0"/>
      </w:pPr>
      <w:r>
        <w:t>Cyclic Distribution</w:t>
      </w:r>
    </w:p>
    <w:p>
      <w:pPr>
        <w:numPr>
          <w:ilvl w:val="3"/>
          <w:numId w:val="900"/>
        </w:numPr>
        <w:spacing w:before="0" w:after="0"/>
      </w:pPr>
      <w:r>
        <w:t>Block-cyclic Distribution</w:t>
      </w:r>
    </w:p>
    <w:p>
      <w:pPr>
        <w:numPr>
          <w:ilvl w:val="3"/>
          <w:numId w:val="900"/>
        </w:numPr>
        <w:spacing w:before="0" w:after="0"/>
      </w:pPr>
      <w:r>
        <w:t>Random Distribution</w:t>
      </w:r>
    </w:p>
    <w:p>
      <w:pPr>
        <w:numPr>
          <w:ilvl w:val="1"/>
          <w:numId w:val="900"/>
        </w:numPr>
        <w:spacing w:before="0" w:after="0"/>
      </w:pPr>
      <w:r>
        <w:t>Granularity Considerations</w:t>
      </w:r>
    </w:p>
    <w:p>
      <w:pPr>
        <w:numPr>
          <w:ilvl w:val="2"/>
          <w:numId w:val="900"/>
        </w:numPr>
        <w:spacing w:before="0" w:after="0"/>
      </w:pPr>
      <w:r>
        <w:t>Fine-grained Parallelism</w:t>
      </w:r>
    </w:p>
    <w:p>
      <w:pPr>
        <w:numPr>
          <w:ilvl w:val="2"/>
          <w:numId w:val="900"/>
        </w:numPr>
        <w:spacing w:before="0" w:after="0"/>
      </w:pPr>
      <w:r>
        <w:t>Coarse-grained Parallelism</w:t>
      </w:r>
    </w:p>
    <w:p>
      <w:pPr>
        <w:numPr>
          <w:ilvl w:val="2"/>
          <w:numId w:val="900"/>
        </w:numPr>
        <w:spacing w:before="0" w:after="0"/>
      </w:pPr>
      <w:r>
        <w:t>Granularity Trade-offs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Static Load Balancing</w:t>
      </w:r>
    </w:p>
    <w:p>
      <w:pPr>
        <w:numPr>
          <w:ilvl w:val="2"/>
          <w:numId w:val="900"/>
        </w:numPr>
        <w:spacing w:before="0" w:after="0"/>
      </w:pPr>
      <w:r>
        <w:t>Dynamic Load Balancing</w:t>
      </w:r>
    </w:p>
    <w:p>
      <w:pPr>
        <w:numPr>
          <w:ilvl w:val="2"/>
          <w:numId w:val="900"/>
        </w:numPr>
        <w:spacing w:before="0" w:after="0"/>
      </w:pPr>
      <w:r>
        <w:t>Work Stealing</w:t>
      </w:r>
    </w:p>
    <w:p>
      <w:pPr>
        <w:numPr>
          <w:ilvl w:val="2"/>
          <w:numId w:val="900"/>
        </w:numPr>
        <w:spacing w:before="0" w:after="0"/>
      </w:pPr>
      <w:r>
        <w:t>Work Sharing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Point-to-point Communication</w:t>
      </w:r>
    </w:p>
    <w:p>
      <w:pPr>
        <w:numPr>
          <w:ilvl w:val="2"/>
          <w:numId w:val="900"/>
        </w:numPr>
        <w:spacing w:before="0" w:after="0"/>
      </w:pPr>
      <w:r>
        <w:t>Collective Communication</w:t>
      </w:r>
    </w:p>
    <w:p>
      <w:pPr>
        <w:numPr>
          <w:ilvl w:val="2"/>
          <w:numId w:val="900"/>
        </w:numPr>
        <w:spacing w:before="0" w:after="0"/>
      </w:pPr>
      <w:r>
        <w:t>Broadcast Operations</w:t>
      </w:r>
    </w:p>
    <w:p>
      <w:pPr>
        <w:numPr>
          <w:ilvl w:val="2"/>
          <w:numId w:val="900"/>
        </w:numPr>
        <w:spacing w:before="0" w:after="0"/>
      </w:pPr>
      <w:r>
        <w:t>Reduction Operations</w:t>
      </w:r>
    </w:p>
    <w:p>
      <w:pPr>
        <w:numPr>
          <w:ilvl w:val="2"/>
          <w:numId w:val="900"/>
        </w:numPr>
        <w:spacing w:before="0" w:after="0"/>
      </w:pPr>
      <w:r>
        <w:t>Scatter and Gather Operations</w:t>
      </w:r>
    </w:p>
    <w:p>
      <w:pPr>
        <w:numPr>
          <w:ilvl w:val="1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Barrier Synchronization</w:t>
      </w:r>
    </w:p>
    <w:p>
      <w:pPr>
        <w:numPr>
          <w:ilvl w:val="2"/>
          <w:numId w:val="900"/>
        </w:numPr>
        <w:spacing w:before="0" w:after="0"/>
      </w:pPr>
      <w:r>
        <w:t>Producer-Consumer Synchronization</w:t>
      </w:r>
    </w:p>
    <w:p>
      <w:pPr>
        <w:numPr>
          <w:ilvl w:val="2"/>
          <w:numId w:val="900"/>
        </w:numPr>
        <w:spacing w:before="0" w:after="0"/>
      </w:pPr>
      <w:r>
        <w:t>Reader-Writer Synchronization</w:t>
      </w:r>
    </w:p>
    <w:p>
      <w:pPr>
        <w:numPr>
          <w:ilvl w:val="0"/>
          <w:numId w:val="900"/>
        </w:numPr>
        <w:spacing w:before="0" w:after="0"/>
      </w:pPr>
      <w:r>
        <w:t>Parallel Programming Models</w:t>
      </w:r>
    </w:p>
    <w:p>
      <w:pPr>
        <w:numPr>
          <w:ilvl w:val="1"/>
          <w:numId w:val="900"/>
        </w:numPr>
        <w:spacing w:before="0" w:after="0"/>
      </w:pPr>
      <w:r>
        <w:t>Shared Memory Programming</w:t>
      </w:r>
    </w:p>
    <w:p>
      <w:pPr>
        <w:numPr>
          <w:ilvl w:val="2"/>
          <w:numId w:val="900"/>
        </w:numPr>
        <w:spacing w:before="0" w:after="0"/>
      </w:pPr>
      <w:r>
        <w:t>Thread-based Programming</w:t>
      </w:r>
    </w:p>
    <w:p>
      <w:pPr>
        <w:numPr>
          <w:ilvl w:val="3"/>
          <w:numId w:val="900"/>
        </w:numPr>
        <w:spacing w:before="0" w:after="0"/>
      </w:pPr>
      <w:r>
        <w:t>Thread Creation and Management</w:t>
      </w:r>
    </w:p>
    <w:p>
      <w:pPr>
        <w:numPr>
          <w:ilvl w:val="3"/>
          <w:numId w:val="900"/>
        </w:numPr>
        <w:spacing w:before="0" w:after="0"/>
      </w:pPr>
      <w:r>
        <w:t>Thread Synchronization</w:t>
      </w:r>
    </w:p>
    <w:p>
      <w:pPr>
        <w:numPr>
          <w:ilvl w:val="3"/>
          <w:numId w:val="900"/>
        </w:numPr>
        <w:spacing w:before="0" w:after="0"/>
      </w:pPr>
      <w:r>
        <w:t>Thread Pools</w:t>
      </w:r>
    </w:p>
    <w:p>
      <w:pPr>
        <w:numPr>
          <w:ilvl w:val="2"/>
          <w:numId w:val="900"/>
        </w:numPr>
        <w:spacing w:before="0" w:after="0"/>
      </w:pPr>
      <w:r>
        <w:t>Process-based Programming</w:t>
      </w:r>
    </w:p>
    <w:p>
      <w:pPr>
        <w:numPr>
          <w:ilvl w:val="3"/>
          <w:numId w:val="900"/>
        </w:numPr>
        <w:spacing w:before="0" w:after="0"/>
      </w:pPr>
      <w:r>
        <w:t>Process Creation</w:t>
      </w:r>
    </w:p>
    <w:p>
      <w:pPr>
        <w:numPr>
          <w:ilvl w:val="3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Synchronization Primitives</w:t>
      </w:r>
    </w:p>
    <w:p>
      <w:pPr>
        <w:numPr>
          <w:ilvl w:val="3"/>
          <w:numId w:val="900"/>
        </w:numPr>
        <w:spacing w:before="0" w:after="0"/>
      </w:pPr>
      <w:r>
        <w:t>Mutexes and Locks</w:t>
      </w:r>
    </w:p>
    <w:p>
      <w:pPr>
        <w:numPr>
          <w:ilvl w:val="3"/>
          <w:numId w:val="900"/>
        </w:numPr>
        <w:spacing w:before="0" w:after="0"/>
      </w:pPr>
      <w:r>
        <w:t>Semaphores</w:t>
      </w:r>
    </w:p>
    <w:p>
      <w:pPr>
        <w:numPr>
          <w:ilvl w:val="3"/>
          <w:numId w:val="900"/>
        </w:numPr>
        <w:spacing w:before="0" w:after="0"/>
      </w:pPr>
      <w:r>
        <w:t>Condition Variables</w:t>
      </w:r>
    </w:p>
    <w:p>
      <w:pPr>
        <w:numPr>
          <w:ilvl w:val="3"/>
          <w:numId w:val="900"/>
        </w:numPr>
        <w:spacing w:before="0" w:after="0"/>
      </w:pPr>
      <w:r>
        <w:t>Monitors</w:t>
      </w:r>
    </w:p>
    <w:p>
      <w:pPr>
        <w:numPr>
          <w:ilvl w:val="3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Memory Models</w:t>
      </w:r>
    </w:p>
    <w:p>
      <w:pPr>
        <w:numPr>
          <w:ilvl w:val="3"/>
          <w:numId w:val="900"/>
        </w:numPr>
        <w:spacing w:before="0" w:after="0"/>
      </w:pPr>
      <w:r>
        <w:t>Sequential Consistency</w:t>
      </w:r>
    </w:p>
    <w:p>
      <w:pPr>
        <w:numPr>
          <w:ilvl w:val="3"/>
          <w:numId w:val="900"/>
        </w:numPr>
        <w:spacing w:before="0" w:after="0"/>
      </w:pPr>
      <w:r>
        <w:t>Relaxed Memory Models</w:t>
      </w:r>
    </w:p>
    <w:p>
      <w:pPr>
        <w:numPr>
          <w:ilvl w:val="3"/>
          <w:numId w:val="900"/>
        </w:numPr>
        <w:spacing w:before="0" w:after="0"/>
      </w:pPr>
      <w:r>
        <w:t>Memory Barriers</w:t>
      </w:r>
    </w:p>
    <w:p>
      <w:pPr>
        <w:numPr>
          <w:ilvl w:val="1"/>
          <w:numId w:val="900"/>
        </w:numPr>
        <w:spacing w:before="0" w:after="0"/>
      </w:pPr>
      <w:r>
        <w:t>Message Passing Programming</w:t>
      </w:r>
    </w:p>
    <w:p>
      <w:pPr>
        <w:numPr>
          <w:ilvl w:val="2"/>
          <w:numId w:val="900"/>
        </w:numPr>
        <w:spacing w:before="0" w:after="0"/>
      </w:pPr>
      <w:r>
        <w:t>Point-to-point Communication</w:t>
      </w:r>
    </w:p>
    <w:p>
      <w:pPr>
        <w:numPr>
          <w:ilvl w:val="3"/>
          <w:numId w:val="900"/>
        </w:numPr>
        <w:spacing w:before="0" w:after="0"/>
      </w:pPr>
      <w:r>
        <w:t>Blocking Communication</w:t>
      </w:r>
    </w:p>
    <w:p>
      <w:pPr>
        <w:numPr>
          <w:ilvl w:val="3"/>
          <w:numId w:val="900"/>
        </w:numPr>
        <w:spacing w:before="0" w:after="0"/>
      </w:pPr>
      <w:r>
        <w:t>Non-blocking Communication</w:t>
      </w:r>
    </w:p>
    <w:p>
      <w:pPr>
        <w:numPr>
          <w:ilvl w:val="3"/>
          <w:numId w:val="900"/>
        </w:numPr>
        <w:spacing w:before="0" w:after="0"/>
      </w:pPr>
      <w:r>
        <w:t>Buffered Communication</w:t>
      </w:r>
    </w:p>
    <w:p>
      <w:pPr>
        <w:numPr>
          <w:ilvl w:val="2"/>
          <w:numId w:val="900"/>
        </w:numPr>
        <w:spacing w:before="0" w:after="0"/>
      </w:pPr>
      <w:r>
        <w:t>Collective Communication</w:t>
      </w:r>
    </w:p>
    <w:p>
      <w:pPr>
        <w:numPr>
          <w:ilvl w:val="3"/>
          <w:numId w:val="900"/>
        </w:numPr>
        <w:spacing w:before="0" w:after="0"/>
      </w:pPr>
      <w:r>
        <w:t>Broadcast</w:t>
      </w:r>
    </w:p>
    <w:p>
      <w:pPr>
        <w:numPr>
          <w:ilvl w:val="3"/>
          <w:numId w:val="900"/>
        </w:numPr>
        <w:spacing w:before="0" w:after="0"/>
      </w:pPr>
      <w:r>
        <w:t>Scatter and Gather</w:t>
      </w:r>
    </w:p>
    <w:p>
      <w:pPr>
        <w:numPr>
          <w:ilvl w:val="3"/>
          <w:numId w:val="900"/>
        </w:numPr>
        <w:spacing w:before="0" w:after="0"/>
      </w:pPr>
      <w:r>
        <w:t>All-to-all Communication</w:t>
      </w:r>
    </w:p>
    <w:p>
      <w:pPr>
        <w:numPr>
          <w:ilvl w:val="3"/>
          <w:numId w:val="900"/>
        </w:numPr>
        <w:spacing w:before="0" w:after="0"/>
      </w:pPr>
      <w:r>
        <w:t>Reduction Operations</w:t>
      </w:r>
    </w:p>
    <w:p>
      <w:pPr>
        <w:numPr>
          <w:ilvl w:val="2"/>
          <w:numId w:val="900"/>
        </w:numPr>
        <w:spacing w:before="0" w:after="0"/>
      </w:pPr>
      <w:r>
        <w:t>Communication Modes</w:t>
      </w:r>
    </w:p>
    <w:p>
      <w:pPr>
        <w:numPr>
          <w:ilvl w:val="3"/>
          <w:numId w:val="900"/>
        </w:numPr>
        <w:spacing w:before="0" w:after="0"/>
      </w:pPr>
      <w:r>
        <w:t>Synchronous Communication</w:t>
      </w:r>
    </w:p>
    <w:p>
      <w:pPr>
        <w:numPr>
          <w:ilvl w:val="3"/>
          <w:numId w:val="900"/>
        </w:numPr>
        <w:spacing w:before="0" w:after="0"/>
      </w:pPr>
      <w:r>
        <w:t>Asynchronous Communication</w:t>
      </w:r>
    </w:p>
    <w:p>
      <w:pPr>
        <w:numPr>
          <w:ilvl w:val="3"/>
          <w:numId w:val="900"/>
        </w:numPr>
        <w:spacing w:before="0" w:after="0"/>
      </w:pPr>
      <w:r>
        <w:t>Ready Communication</w:t>
      </w:r>
    </w:p>
    <w:p>
      <w:pPr>
        <w:numPr>
          <w:ilvl w:val="1"/>
          <w:numId w:val="900"/>
        </w:numPr>
        <w:spacing w:before="0" w:after="0"/>
      </w:pPr>
      <w:r>
        <w:t>Data Parallel Programming</w:t>
      </w:r>
    </w:p>
    <w:p>
      <w:pPr>
        <w:numPr>
          <w:ilvl w:val="2"/>
          <w:numId w:val="900"/>
        </w:numPr>
        <w:spacing w:before="0" w:after="0"/>
      </w:pPr>
      <w:r>
        <w:t>SIMD Programming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Parallel Loops</w:t>
      </w:r>
    </w:p>
    <w:p>
      <w:pPr>
        <w:numPr>
          <w:ilvl w:val="2"/>
          <w:numId w:val="900"/>
        </w:numPr>
        <w:spacing w:before="0" w:after="0"/>
      </w:pPr>
      <w:r>
        <w:t>Data Distribution</w:t>
      </w:r>
    </w:p>
    <w:p>
      <w:pPr>
        <w:numPr>
          <w:ilvl w:val="1"/>
          <w:numId w:val="900"/>
        </w:numPr>
        <w:spacing w:before="0" w:after="0"/>
      </w:pPr>
      <w:r>
        <w:t>Task Parallel Programming</w:t>
      </w:r>
    </w:p>
    <w:p>
      <w:pPr>
        <w:numPr>
          <w:ilvl w:val="2"/>
          <w:numId w:val="900"/>
        </w:numPr>
        <w:spacing w:before="0" w:after="0"/>
      </w:pPr>
      <w:r>
        <w:t>Fork-Join Model</w:t>
      </w:r>
    </w:p>
    <w:p>
      <w:pPr>
        <w:numPr>
          <w:ilvl w:val="2"/>
          <w:numId w:val="900"/>
        </w:numPr>
        <w:spacing w:before="0" w:after="0"/>
      </w:pPr>
      <w:r>
        <w:t>Master-Worker Model</w:t>
      </w:r>
    </w:p>
    <w:p>
      <w:pPr>
        <w:numPr>
          <w:ilvl w:val="2"/>
          <w:numId w:val="900"/>
        </w:numPr>
        <w:spacing w:before="0" w:after="0"/>
      </w:pPr>
      <w:r>
        <w:t>Pipeline Model</w:t>
      </w:r>
    </w:p>
    <w:p>
      <w:pPr>
        <w:numPr>
          <w:ilvl w:val="0"/>
          <w:numId w:val="900"/>
        </w:numPr>
        <w:spacing w:before="0" w:after="0"/>
      </w:pPr>
      <w:r>
        <w:t>Parallel Programming Languages and APIs</w:t>
      </w:r>
    </w:p>
    <w:p>
      <w:pPr>
        <w:numPr>
          <w:ilvl w:val="1"/>
          <w:numId w:val="900"/>
        </w:numPr>
        <w:spacing w:before="0" w:after="0"/>
      </w:pPr>
      <w:r>
        <w:t>OpenMP</w:t>
      </w:r>
    </w:p>
    <w:p>
      <w:pPr>
        <w:numPr>
          <w:ilvl w:val="2"/>
          <w:numId w:val="900"/>
        </w:numPr>
        <w:spacing w:before="0" w:after="0"/>
      </w:pPr>
      <w:r>
        <w:t>Compiler Directives</w:t>
      </w:r>
    </w:p>
    <w:p>
      <w:pPr>
        <w:numPr>
          <w:ilvl w:val="2"/>
          <w:numId w:val="900"/>
        </w:numPr>
        <w:spacing w:before="0" w:after="0"/>
      </w:pPr>
      <w:r>
        <w:t>Parallel Regions</w:t>
      </w:r>
    </w:p>
    <w:p>
      <w:pPr>
        <w:numPr>
          <w:ilvl w:val="2"/>
          <w:numId w:val="900"/>
        </w:numPr>
        <w:spacing w:before="0" w:after="0"/>
      </w:pPr>
      <w:r>
        <w:t>Work Sharing Constructs</w:t>
      </w:r>
    </w:p>
    <w:p>
      <w:pPr>
        <w:numPr>
          <w:ilvl w:val="2"/>
          <w:numId w:val="900"/>
        </w:numPr>
        <w:spacing w:before="0" w:after="0"/>
      </w:pPr>
      <w:r>
        <w:t>Synchronization Constructs</w:t>
      </w:r>
    </w:p>
    <w:p>
      <w:pPr>
        <w:numPr>
          <w:ilvl w:val="2"/>
          <w:numId w:val="900"/>
        </w:numPr>
        <w:spacing w:before="0" w:after="0"/>
      </w:pPr>
      <w:r>
        <w:t>Data Environment Clauses</w:t>
      </w:r>
    </w:p>
    <w:p>
      <w:pPr>
        <w:numPr>
          <w:ilvl w:val="2"/>
          <w:numId w:val="900"/>
        </w:numPr>
        <w:spacing w:before="0" w:after="0"/>
      </w:pPr>
      <w:r>
        <w:t>Task Parallelism</w:t>
      </w:r>
    </w:p>
    <w:p>
      <w:pPr>
        <w:numPr>
          <w:ilvl w:val="1"/>
          <w:numId w:val="900"/>
        </w:numPr>
        <w:spacing w:before="0" w:after="0"/>
      </w:pPr>
      <w:r>
        <w:t>MPI</w:t>
      </w:r>
    </w:p>
    <w:p>
      <w:pPr>
        <w:numPr>
          <w:ilvl w:val="2"/>
          <w:numId w:val="900"/>
        </w:numPr>
        <w:spacing w:before="0" w:after="0"/>
      </w:pPr>
      <w:r>
        <w:t>Point-to-point Communication</w:t>
      </w:r>
    </w:p>
    <w:p>
      <w:pPr>
        <w:numPr>
          <w:ilvl w:val="2"/>
          <w:numId w:val="900"/>
        </w:numPr>
        <w:spacing w:before="0" w:after="0"/>
      </w:pPr>
      <w:r>
        <w:t>Collective Communication</w:t>
      </w:r>
    </w:p>
    <w:p>
      <w:pPr>
        <w:numPr>
          <w:ilvl w:val="2"/>
          <w:numId w:val="900"/>
        </w:numPr>
        <w:spacing w:before="0" w:after="0"/>
      </w:pPr>
      <w:r>
        <w:t>Communicators and Groups</w:t>
      </w:r>
    </w:p>
    <w:p>
      <w:pPr>
        <w:numPr>
          <w:ilvl w:val="2"/>
          <w:numId w:val="900"/>
        </w:numPr>
        <w:spacing w:before="0" w:after="0"/>
      </w:pPr>
      <w:r>
        <w:t>Derived Data Types</w:t>
      </w:r>
    </w:p>
    <w:p>
      <w:pPr>
        <w:numPr>
          <w:ilvl w:val="2"/>
          <w:numId w:val="900"/>
        </w:numPr>
        <w:spacing w:before="0" w:after="0"/>
      </w:pPr>
      <w:r>
        <w:t>One-sided Communication</w:t>
      </w:r>
    </w:p>
    <w:p>
      <w:pPr>
        <w:numPr>
          <w:ilvl w:val="2"/>
          <w:numId w:val="900"/>
        </w:numPr>
        <w:spacing w:before="0" w:after="0"/>
      </w:pPr>
      <w:r>
        <w:t>Parallel I/O</w:t>
      </w:r>
    </w:p>
    <w:p>
      <w:pPr>
        <w:numPr>
          <w:ilvl w:val="1"/>
          <w:numId w:val="900"/>
        </w:numPr>
        <w:spacing w:before="0" w:after="0"/>
      </w:pPr>
      <w:r>
        <w:t>CUDA Programming</w:t>
      </w:r>
    </w:p>
    <w:p>
      <w:pPr>
        <w:numPr>
          <w:ilvl w:val="2"/>
          <w:numId w:val="900"/>
        </w:numPr>
        <w:spacing w:before="0" w:after="0"/>
      </w:pPr>
      <w:r>
        <w:t>GPU Architecture</w:t>
      </w:r>
    </w:p>
    <w:p>
      <w:pPr>
        <w:numPr>
          <w:ilvl w:val="2"/>
          <w:numId w:val="900"/>
        </w:numPr>
        <w:spacing w:before="0" w:after="0"/>
      </w:pPr>
      <w:r>
        <w:t>Kernel Functions</w:t>
      </w:r>
    </w:p>
    <w:p>
      <w:pPr>
        <w:numPr>
          <w:ilvl w:val="2"/>
          <w:numId w:val="900"/>
        </w:numPr>
        <w:spacing w:before="0" w:after="0"/>
      </w:pPr>
      <w:r>
        <w:t>Thread Hierarchy</w:t>
      </w:r>
    </w:p>
    <w:p>
      <w:pPr>
        <w:numPr>
          <w:ilvl w:val="2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OpenCL</w:t>
      </w:r>
    </w:p>
    <w:p>
      <w:pPr>
        <w:numPr>
          <w:ilvl w:val="2"/>
          <w:numId w:val="900"/>
        </w:numPr>
        <w:spacing w:before="0" w:after="0"/>
      </w:pPr>
      <w:r>
        <w:t>Platform Model</w:t>
      </w:r>
    </w:p>
    <w:p>
      <w:pPr>
        <w:numPr>
          <w:ilvl w:val="2"/>
          <w:numId w:val="900"/>
        </w:numPr>
        <w:spacing w:before="0" w:after="0"/>
      </w:pPr>
      <w:r>
        <w:t>Execution Model</w:t>
      </w:r>
    </w:p>
    <w:p>
      <w:pPr>
        <w:numPr>
          <w:ilvl w:val="2"/>
          <w:numId w:val="900"/>
        </w:numPr>
        <w:spacing w:before="0" w:after="0"/>
      </w:pPr>
      <w:r>
        <w:t>Memory Model</w:t>
      </w:r>
    </w:p>
    <w:p>
      <w:pPr>
        <w:numPr>
          <w:ilvl w:val="2"/>
          <w:numId w:val="900"/>
        </w:numPr>
        <w:spacing w:before="0" w:after="0"/>
      </w:pPr>
      <w:r>
        <w:t>Programming Model</w:t>
      </w:r>
    </w:p>
    <w:p>
      <w:pPr>
        <w:numPr>
          <w:ilvl w:val="1"/>
          <w:numId w:val="900"/>
        </w:numPr>
        <w:spacing w:before="0" w:after="0"/>
      </w:pPr>
      <w:r>
        <w:t>Pthreads</w:t>
      </w:r>
    </w:p>
    <w:p>
      <w:pPr>
        <w:numPr>
          <w:ilvl w:val="2"/>
          <w:numId w:val="900"/>
        </w:numPr>
        <w:spacing w:before="0" w:after="0"/>
      </w:pPr>
      <w:r>
        <w:t>Thread Management</w:t>
      </w:r>
    </w:p>
    <w:p>
      <w:pPr>
        <w:numPr>
          <w:ilvl w:val="2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Thread Attributes</w:t>
      </w:r>
    </w:p>
    <w:p>
      <w:pPr>
        <w:numPr>
          <w:ilvl w:val="1"/>
          <w:numId w:val="900"/>
        </w:numPr>
        <w:spacing w:before="0" w:after="0"/>
      </w:pPr>
      <w:r>
        <w:t>Java Concurrency</w:t>
      </w:r>
    </w:p>
    <w:p>
      <w:pPr>
        <w:numPr>
          <w:ilvl w:val="2"/>
          <w:numId w:val="900"/>
        </w:numPr>
        <w:spacing w:before="0" w:after="0"/>
      </w:pPr>
      <w:r>
        <w:t>Thread Class</w:t>
      </w:r>
    </w:p>
    <w:p>
      <w:pPr>
        <w:numPr>
          <w:ilvl w:val="2"/>
          <w:numId w:val="900"/>
        </w:numPr>
        <w:spacing w:before="0" w:after="0"/>
      </w:pPr>
      <w:r>
        <w:t>Runnable Interface</w:t>
      </w:r>
    </w:p>
    <w:p>
      <w:pPr>
        <w:numPr>
          <w:ilvl w:val="2"/>
          <w:numId w:val="900"/>
        </w:numPr>
        <w:spacing w:before="0" w:after="0"/>
      </w:pPr>
      <w:r>
        <w:t>Synchronization Keywords</w:t>
      </w:r>
    </w:p>
    <w:p>
      <w:pPr>
        <w:numPr>
          <w:ilvl w:val="2"/>
          <w:numId w:val="900"/>
        </w:numPr>
        <w:spacing w:before="0" w:after="0"/>
      </w:pPr>
      <w:r>
        <w:t>Concurrent Collections</w:t>
      </w:r>
    </w:p>
    <w:p>
      <w:pPr>
        <w:numPr>
          <w:ilvl w:val="2"/>
          <w:numId w:val="900"/>
        </w:numPr>
        <w:spacing w:before="0" w:after="0"/>
      </w:pPr>
      <w:r>
        <w:t>Executor Framework</w:t>
      </w:r>
    </w:p>
    <w:p>
      <w:pPr>
        <w:pStyle w:val="Heading1"/>
      </w:pPr>
      <w:r>
        <w:t>Parallel Algorithms and Applications</w:t>
      </w:r>
    </w:p>
    <w:p>
      <w:pPr>
        <w:numPr>
          <w:ilvl w:val="0"/>
          <w:numId w:val="900"/>
        </w:numPr>
        <w:spacing w:before="0" w:after="0"/>
      </w:pPr>
      <w:r>
        <w:t>Sorting Algorithms</w:t>
      </w:r>
    </w:p>
    <w:p>
      <w:pPr>
        <w:numPr>
          <w:ilvl w:val="1"/>
          <w:numId w:val="900"/>
        </w:numPr>
        <w:spacing w:before="0" w:after="0"/>
      </w:pPr>
      <w:r>
        <w:t>Parallel Merge Sort</w:t>
      </w:r>
    </w:p>
    <w:p>
      <w:pPr>
        <w:numPr>
          <w:ilvl w:val="1"/>
          <w:numId w:val="900"/>
        </w:numPr>
        <w:spacing w:before="0" w:after="0"/>
      </w:pPr>
      <w:r>
        <w:t>Parallel Quick Sort</w:t>
      </w:r>
    </w:p>
    <w:p>
      <w:pPr>
        <w:numPr>
          <w:ilvl w:val="1"/>
          <w:numId w:val="900"/>
        </w:numPr>
        <w:spacing w:before="0" w:after="0"/>
      </w:pPr>
      <w:r>
        <w:t>Parallel Radix Sort</w:t>
      </w:r>
    </w:p>
    <w:p>
      <w:pPr>
        <w:numPr>
          <w:ilvl w:val="1"/>
          <w:numId w:val="900"/>
        </w:numPr>
        <w:spacing w:before="0" w:after="0"/>
      </w:pPr>
      <w:r>
        <w:t>Bitonic Sort</w:t>
      </w:r>
    </w:p>
    <w:p>
      <w:pPr>
        <w:numPr>
          <w:ilvl w:val="1"/>
          <w:numId w:val="900"/>
        </w:numPr>
        <w:spacing w:before="0" w:after="0"/>
      </w:pPr>
      <w:r>
        <w:t>Sample Sort</w:t>
      </w:r>
    </w:p>
    <w:p>
      <w:pPr>
        <w:numPr>
          <w:ilvl w:val="0"/>
          <w:numId w:val="900"/>
        </w:numPr>
        <w:spacing w:before="0" w:after="0"/>
      </w:pPr>
      <w:r>
        <w:t>Matrix Computations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Cannon's Algorithm</w:t>
      </w:r>
    </w:p>
    <w:p>
      <w:pPr>
        <w:numPr>
          <w:ilvl w:val="2"/>
          <w:numId w:val="900"/>
        </w:numPr>
        <w:spacing w:before="0" w:after="0"/>
      </w:pPr>
      <w:r>
        <w:t>DNS Algorithm</w:t>
      </w:r>
    </w:p>
    <w:p>
      <w:pPr>
        <w:numPr>
          <w:ilvl w:val="2"/>
          <w:numId w:val="900"/>
        </w:numPr>
        <w:spacing w:before="0" w:after="0"/>
      </w:pPr>
      <w:r>
        <w:t>SUMMA Algorithm</w:t>
      </w:r>
    </w:p>
    <w:p>
      <w:pPr>
        <w:numPr>
          <w:ilvl w:val="1"/>
          <w:numId w:val="900"/>
        </w:numPr>
        <w:spacing w:before="0" w:after="0"/>
      </w:pPr>
      <w:r>
        <w:t>Matrix Decomposition</w:t>
      </w:r>
    </w:p>
    <w:p>
      <w:pPr>
        <w:numPr>
          <w:ilvl w:val="2"/>
          <w:numId w:val="900"/>
        </w:numPr>
        <w:spacing w:before="0" w:after="0"/>
      </w:pPr>
      <w:r>
        <w:t>LU Decomposition</w:t>
      </w:r>
    </w:p>
    <w:p>
      <w:pPr>
        <w:numPr>
          <w:ilvl w:val="2"/>
          <w:numId w:val="900"/>
        </w:numPr>
        <w:spacing w:before="0" w:after="0"/>
      </w:pPr>
      <w:r>
        <w:t>QR Decomposition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Solving Linear Systems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Iterative Methods</w:t>
      </w:r>
    </w:p>
    <w:p>
      <w:pPr>
        <w:numPr>
          <w:ilvl w:val="0"/>
          <w:numId w:val="900"/>
        </w:numPr>
        <w:spacing w:before="0" w:after="0"/>
      </w:pPr>
      <w:r>
        <w:t>Graph Algorithms</w:t>
      </w:r>
    </w:p>
    <w:p>
      <w:pPr>
        <w:numPr>
          <w:ilvl w:val="1"/>
          <w:numId w:val="900"/>
        </w:numPr>
        <w:spacing w:before="0" w:after="0"/>
      </w:pPr>
      <w:r>
        <w:t>Graph Traversal</w:t>
      </w:r>
    </w:p>
    <w:p>
      <w:pPr>
        <w:numPr>
          <w:ilvl w:val="2"/>
          <w:numId w:val="900"/>
        </w:numPr>
        <w:spacing w:before="0" w:after="0"/>
      </w:pPr>
      <w:r>
        <w:t>Parallel Breadth-First Search</w:t>
      </w:r>
    </w:p>
    <w:p>
      <w:pPr>
        <w:numPr>
          <w:ilvl w:val="2"/>
          <w:numId w:val="900"/>
        </w:numPr>
        <w:spacing w:before="0" w:after="0"/>
      </w:pPr>
      <w:r>
        <w:t>Parallel Depth-First Search</w:t>
      </w:r>
    </w:p>
    <w:p>
      <w:pPr>
        <w:numPr>
          <w:ilvl w:val="1"/>
          <w:numId w:val="900"/>
        </w:numPr>
        <w:spacing w:before="0" w:after="0"/>
      </w:pPr>
      <w:r>
        <w:t>Shortest Path Algorithms</w:t>
      </w:r>
    </w:p>
    <w:p>
      <w:pPr>
        <w:numPr>
          <w:ilvl w:val="2"/>
          <w:numId w:val="900"/>
        </w:numPr>
        <w:spacing w:before="0" w:after="0"/>
      </w:pPr>
      <w:r>
        <w:t>Parallel Dijkstra's Algorithm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1"/>
          <w:numId w:val="900"/>
        </w:numPr>
        <w:spacing w:before="0" w:after="0"/>
      </w:pPr>
      <w:r>
        <w:t>Minimum Spanning Tree</w:t>
      </w:r>
    </w:p>
    <w:p>
      <w:pPr>
        <w:numPr>
          <w:ilvl w:val="2"/>
          <w:numId w:val="900"/>
        </w:numPr>
        <w:spacing w:before="0" w:after="0"/>
      </w:pPr>
      <w:r>
        <w:t>Parallel Prim's Algorithm</w:t>
      </w:r>
    </w:p>
    <w:p>
      <w:pPr>
        <w:numPr>
          <w:ilvl w:val="2"/>
          <w:numId w:val="900"/>
        </w:numPr>
        <w:spacing w:before="0" w:after="0"/>
      </w:pPr>
      <w:r>
        <w:t>Parallel Kruskal's Algorithm</w:t>
      </w:r>
    </w:p>
    <w:p>
      <w:pPr>
        <w:numPr>
          <w:ilvl w:val="1"/>
          <w:numId w:val="900"/>
        </w:numPr>
        <w:spacing w:before="0" w:after="0"/>
      </w:pPr>
      <w:r>
        <w:t>Graph Coloring</w:t>
      </w:r>
    </w:p>
    <w:p>
      <w:pPr>
        <w:numPr>
          <w:ilvl w:val="1"/>
          <w:numId w:val="900"/>
        </w:numPr>
        <w:spacing w:before="0" w:after="0"/>
      </w:pPr>
      <w:r>
        <w:t>Connected Components</w:t>
      </w:r>
    </w:p>
    <w:p>
      <w:pPr>
        <w:numPr>
          <w:ilvl w:val="0"/>
          <w:numId w:val="900"/>
        </w:numPr>
        <w:spacing w:before="0" w:after="0"/>
      </w:pPr>
      <w:r>
        <w:t>Search Algorithms</w:t>
      </w:r>
    </w:p>
    <w:p>
      <w:pPr>
        <w:numPr>
          <w:ilvl w:val="1"/>
          <w:numId w:val="900"/>
        </w:numPr>
        <w:spacing w:before="0" w:after="0"/>
      </w:pPr>
      <w:r>
        <w:t>Parallel Binary Search</w:t>
      </w:r>
    </w:p>
    <w:p>
      <w:pPr>
        <w:numPr>
          <w:ilvl w:val="1"/>
          <w:numId w:val="900"/>
        </w:numPr>
        <w:spacing w:before="0" w:after="0"/>
      </w:pPr>
      <w:r>
        <w:t>Parallel Hash Table Operations</w:t>
      </w:r>
    </w:p>
    <w:p>
      <w:pPr>
        <w:numPr>
          <w:ilvl w:val="1"/>
          <w:numId w:val="900"/>
        </w:numPr>
        <w:spacing w:before="0" w:after="0"/>
      </w:pPr>
      <w:r>
        <w:t>Tree Search Algorithms</w:t>
      </w:r>
    </w:p>
    <w:p>
      <w:pPr>
        <w:numPr>
          <w:ilvl w:val="0"/>
          <w:numId w:val="900"/>
        </w:numPr>
        <w:spacing w:before="0" w:after="0"/>
      </w:pPr>
      <w:r>
        <w:t>Numerical Algorithms</w:t>
      </w:r>
    </w:p>
    <w:p>
      <w:pPr>
        <w:numPr>
          <w:ilvl w:val="1"/>
          <w:numId w:val="900"/>
        </w:numPr>
        <w:spacing w:before="0" w:after="0"/>
      </w:pPr>
      <w:r>
        <w:t>Fast Fourier Transform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Numerical Integration</w:t>
      </w:r>
    </w:p>
    <w:p>
      <w:pPr>
        <w:numPr>
          <w:ilvl w:val="1"/>
          <w:numId w:val="900"/>
        </w:numPr>
        <w:spacing w:before="0" w:after="0"/>
      </w:pPr>
      <w:r>
        <w:t>Solving Differential Equations</w:t>
      </w:r>
    </w:p>
    <w:p>
      <w:pPr>
        <w:numPr>
          <w:ilvl w:val="0"/>
          <w:numId w:val="900"/>
        </w:numPr>
        <w:spacing w:before="0" w:after="0"/>
      </w:pPr>
      <w:r>
        <w:t>String Algorithms</w:t>
      </w:r>
    </w:p>
    <w:p>
      <w:pPr>
        <w:numPr>
          <w:ilvl w:val="1"/>
          <w:numId w:val="900"/>
        </w:numPr>
        <w:spacing w:before="0" w:after="0"/>
      </w:pPr>
      <w:r>
        <w:t>Parallel String Matching</w:t>
      </w:r>
    </w:p>
    <w:p>
      <w:pPr>
        <w:numPr>
          <w:ilvl w:val="1"/>
          <w:numId w:val="900"/>
        </w:numPr>
        <w:spacing w:before="0" w:after="0"/>
      </w:pPr>
      <w:r>
        <w:t>Parallel Suffix Array Construction</w:t>
      </w:r>
    </w:p>
    <w:p>
      <w:pPr>
        <w:numPr>
          <w:ilvl w:val="1"/>
          <w:numId w:val="900"/>
        </w:numPr>
        <w:spacing w:before="0" w:after="0"/>
      </w:pPr>
      <w:r>
        <w:t>Parallel Longest Common Subsequence</w:t>
      </w:r>
    </w:p>
    <w:p>
      <w:pPr>
        <w:pStyle w:val="Heading1"/>
      </w:pPr>
      <w:r>
        <w:t>Distributed Computing Fundamentals</w:t>
      </w:r>
    </w:p>
    <w:p>
      <w:pPr>
        <w:numPr>
          <w:ilvl w:val="0"/>
          <w:numId w:val="900"/>
        </w:numPr>
        <w:spacing w:before="0" w:after="0"/>
      </w:pPr>
      <w:r>
        <w:t>Distributed System Characteristics</w:t>
      </w:r>
    </w:p>
    <w:p>
      <w:pPr>
        <w:numPr>
          <w:ilvl w:val="1"/>
          <w:numId w:val="900"/>
        </w:numPr>
        <w:spacing w:before="0" w:after="0"/>
      </w:pPr>
      <w:r>
        <w:t>Concurrency</w:t>
      </w:r>
    </w:p>
    <w:p>
      <w:pPr>
        <w:numPr>
          <w:ilvl w:val="1"/>
          <w:numId w:val="900"/>
        </w:numPr>
        <w:spacing w:before="0" w:after="0"/>
      </w:pPr>
      <w:r>
        <w:t>No Global Clock</w:t>
      </w:r>
    </w:p>
    <w:p>
      <w:pPr>
        <w:numPr>
          <w:ilvl w:val="1"/>
          <w:numId w:val="900"/>
        </w:numPr>
        <w:spacing w:before="0" w:after="0"/>
      </w:pPr>
      <w:r>
        <w:t>Independent Failures</w:t>
      </w:r>
    </w:p>
    <w:p>
      <w:pPr>
        <w:numPr>
          <w:ilvl w:val="1"/>
          <w:numId w:val="900"/>
        </w:numPr>
        <w:spacing w:before="0" w:after="0"/>
      </w:pPr>
      <w:r>
        <w:t>Heterogeneity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Access Transparency</w:t>
      </w:r>
    </w:p>
    <w:p>
      <w:pPr>
        <w:numPr>
          <w:ilvl w:val="2"/>
          <w:numId w:val="900"/>
        </w:numPr>
        <w:spacing w:before="0" w:after="0"/>
      </w:pPr>
      <w:r>
        <w:t>Location Transparency</w:t>
      </w:r>
    </w:p>
    <w:p>
      <w:pPr>
        <w:numPr>
          <w:ilvl w:val="2"/>
          <w:numId w:val="900"/>
        </w:numPr>
        <w:spacing w:before="0" w:after="0"/>
      </w:pPr>
      <w:r>
        <w:t>Migration Transparency</w:t>
      </w:r>
    </w:p>
    <w:p>
      <w:pPr>
        <w:numPr>
          <w:ilvl w:val="2"/>
          <w:numId w:val="900"/>
        </w:numPr>
        <w:spacing w:before="0" w:after="0"/>
      </w:pPr>
      <w:r>
        <w:t>Replication Transparency</w:t>
      </w:r>
    </w:p>
    <w:p>
      <w:pPr>
        <w:numPr>
          <w:ilvl w:val="2"/>
          <w:numId w:val="900"/>
        </w:numPr>
        <w:spacing w:before="0" w:after="0"/>
      </w:pPr>
      <w:r>
        <w:t>Concurrency Transparency</w:t>
      </w:r>
    </w:p>
    <w:p>
      <w:pPr>
        <w:numPr>
          <w:ilvl w:val="2"/>
          <w:numId w:val="900"/>
        </w:numPr>
        <w:spacing w:before="0" w:after="0"/>
      </w:pPr>
      <w:r>
        <w:t>Failure Transparency</w:t>
      </w:r>
    </w:p>
    <w:p>
      <w:pPr>
        <w:numPr>
          <w:ilvl w:val="0"/>
          <w:numId w:val="900"/>
        </w:numPr>
        <w:spacing w:before="0" w:after="0"/>
      </w:pPr>
      <w:r>
        <w:t>Distributed System Models</w:t>
      </w:r>
    </w:p>
    <w:p>
      <w:pPr>
        <w:numPr>
          <w:ilvl w:val="1"/>
          <w:numId w:val="900"/>
        </w:numPr>
        <w:spacing w:before="0" w:after="0"/>
      </w:pPr>
      <w:r>
        <w:t>System Architecture Models</w:t>
      </w:r>
    </w:p>
    <w:p>
      <w:pPr>
        <w:numPr>
          <w:ilvl w:val="2"/>
          <w:numId w:val="900"/>
        </w:numPr>
        <w:spacing w:before="0" w:after="0"/>
      </w:pPr>
      <w:r>
        <w:t>Client-Server Model</w:t>
      </w:r>
    </w:p>
    <w:p>
      <w:pPr>
        <w:numPr>
          <w:ilvl w:val="3"/>
          <w:numId w:val="900"/>
        </w:numPr>
        <w:spacing w:before="0" w:after="0"/>
      </w:pPr>
      <w:r>
        <w:t>Two-tier Architecture</w:t>
      </w:r>
    </w:p>
    <w:p>
      <w:pPr>
        <w:numPr>
          <w:ilvl w:val="3"/>
          <w:numId w:val="900"/>
        </w:numPr>
        <w:spacing w:before="0" w:after="0"/>
      </w:pPr>
      <w:r>
        <w:t>Multi-tier Architecture</w:t>
      </w:r>
    </w:p>
    <w:p>
      <w:pPr>
        <w:numPr>
          <w:ilvl w:val="3"/>
          <w:numId w:val="900"/>
        </w:numPr>
        <w:spacing w:before="0" w:after="0"/>
      </w:pPr>
      <w:r>
        <w:t>Thin vs Thick Clients</w:t>
      </w:r>
    </w:p>
    <w:p>
      <w:pPr>
        <w:numPr>
          <w:ilvl w:val="2"/>
          <w:numId w:val="900"/>
        </w:numPr>
        <w:spacing w:before="0" w:after="0"/>
      </w:pPr>
      <w:r>
        <w:t>Peer-to-Peer Model</w:t>
      </w:r>
    </w:p>
    <w:p>
      <w:pPr>
        <w:numPr>
          <w:ilvl w:val="3"/>
          <w:numId w:val="900"/>
        </w:numPr>
        <w:spacing w:before="0" w:after="0"/>
      </w:pPr>
      <w:r>
        <w:t>Pure P2P Systems</w:t>
      </w:r>
    </w:p>
    <w:p>
      <w:pPr>
        <w:numPr>
          <w:ilvl w:val="3"/>
          <w:numId w:val="900"/>
        </w:numPr>
        <w:spacing w:before="0" w:after="0"/>
      </w:pPr>
      <w:r>
        <w:t>Hybrid P2P Systems</w:t>
      </w:r>
    </w:p>
    <w:p>
      <w:pPr>
        <w:numPr>
          <w:ilvl w:val="3"/>
          <w:numId w:val="900"/>
        </w:numPr>
        <w:spacing w:before="0" w:after="0"/>
      </w:pPr>
      <w:r>
        <w:t>Structured P2P Networks</w:t>
      </w:r>
    </w:p>
    <w:p>
      <w:pPr>
        <w:numPr>
          <w:ilvl w:val="3"/>
          <w:numId w:val="900"/>
        </w:numPr>
        <w:spacing w:before="0" w:after="0"/>
      </w:pPr>
      <w:r>
        <w:t>Unstructured P2P Networks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Interaction Models</w:t>
      </w:r>
    </w:p>
    <w:p>
      <w:pPr>
        <w:numPr>
          <w:ilvl w:val="2"/>
          <w:numId w:val="900"/>
        </w:numPr>
        <w:spacing w:before="0" w:after="0"/>
      </w:pPr>
      <w:r>
        <w:t>Synchronous Interaction</w:t>
      </w:r>
    </w:p>
    <w:p>
      <w:pPr>
        <w:numPr>
          <w:ilvl w:val="2"/>
          <w:numId w:val="900"/>
        </w:numPr>
        <w:spacing w:before="0" w:after="0"/>
      </w:pPr>
      <w:r>
        <w:t>Asynchronous Interaction</w:t>
      </w:r>
    </w:p>
    <w:p>
      <w:pPr>
        <w:numPr>
          <w:ilvl w:val="2"/>
          <w:numId w:val="900"/>
        </w:numPr>
        <w:spacing w:before="0" w:after="0"/>
      </w:pPr>
      <w:r>
        <w:t>Event-based Interaction</w:t>
      </w:r>
    </w:p>
    <w:p>
      <w:pPr>
        <w:numPr>
          <w:ilvl w:val="1"/>
          <w:numId w:val="900"/>
        </w:numPr>
        <w:spacing w:before="0" w:after="0"/>
      </w:pPr>
      <w:r>
        <w:t>Failure Models</w:t>
      </w:r>
    </w:p>
    <w:p>
      <w:pPr>
        <w:numPr>
          <w:ilvl w:val="2"/>
          <w:numId w:val="900"/>
        </w:numPr>
        <w:spacing w:before="0" w:after="0"/>
      </w:pPr>
      <w:r>
        <w:t>Crash Failures</w:t>
      </w:r>
    </w:p>
    <w:p>
      <w:pPr>
        <w:numPr>
          <w:ilvl w:val="2"/>
          <w:numId w:val="900"/>
        </w:numPr>
        <w:spacing w:before="0" w:after="0"/>
      </w:pPr>
      <w:r>
        <w:t>Omission Failures</w:t>
      </w:r>
    </w:p>
    <w:p>
      <w:pPr>
        <w:numPr>
          <w:ilvl w:val="2"/>
          <w:numId w:val="900"/>
        </w:numPr>
        <w:spacing w:before="0" w:after="0"/>
      </w:pPr>
      <w:r>
        <w:t>Timing Failures</w:t>
      </w:r>
    </w:p>
    <w:p>
      <w:pPr>
        <w:numPr>
          <w:ilvl w:val="2"/>
          <w:numId w:val="900"/>
        </w:numPr>
        <w:spacing w:before="0" w:after="0"/>
      </w:pPr>
      <w:r>
        <w:t>Byzantine Failures</w:t>
      </w:r>
    </w:p>
    <w:p>
      <w:pPr>
        <w:numPr>
          <w:ilvl w:val="2"/>
          <w:numId w:val="900"/>
        </w:numPr>
        <w:spacing w:before="0" w:after="0"/>
      </w:pPr>
      <w:r>
        <w:t>Arbitrary Failures</w:t>
      </w:r>
    </w:p>
    <w:p>
      <w:pPr>
        <w:numPr>
          <w:ilvl w:val="1"/>
          <w:numId w:val="900"/>
        </w:numPr>
        <w:spacing w:before="0" w:after="0"/>
      </w:pPr>
      <w:r>
        <w:t>Security Models</w:t>
      </w:r>
    </w:p>
    <w:p>
      <w:pPr>
        <w:numPr>
          <w:ilvl w:val="2"/>
          <w:numId w:val="900"/>
        </w:numPr>
        <w:spacing w:before="0" w:after="0"/>
      </w:pPr>
      <w:r>
        <w:t>Threat Models</w:t>
      </w:r>
    </w:p>
    <w:p>
      <w:pPr>
        <w:numPr>
          <w:ilvl w:val="2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Trust Models</w:t>
      </w:r>
    </w:p>
    <w:p>
      <w:pPr>
        <w:numPr>
          <w:ilvl w:val="0"/>
          <w:numId w:val="900"/>
        </w:numPr>
        <w:spacing w:before="0" w:after="0"/>
      </w:pPr>
      <w:r>
        <w:t>Communication in Distributed Systems</w:t>
      </w:r>
    </w:p>
    <w:p>
      <w:pPr>
        <w:numPr>
          <w:ilvl w:val="1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Socket Programming</w:t>
      </w:r>
    </w:p>
    <w:p>
      <w:pPr>
        <w:numPr>
          <w:ilvl w:val="3"/>
          <w:numId w:val="900"/>
        </w:numPr>
        <w:spacing w:before="0" w:after="0"/>
      </w:pPr>
      <w:r>
        <w:t>TCP Sockets</w:t>
      </w:r>
    </w:p>
    <w:p>
      <w:pPr>
        <w:numPr>
          <w:ilvl w:val="3"/>
          <w:numId w:val="900"/>
        </w:numPr>
        <w:spacing w:before="0" w:after="0"/>
      </w:pPr>
      <w:r>
        <w:t>UDP Sockets</w:t>
      </w:r>
    </w:p>
    <w:p>
      <w:pPr>
        <w:numPr>
          <w:ilvl w:val="3"/>
          <w:numId w:val="900"/>
        </w:numPr>
        <w:spacing w:before="0" w:after="0"/>
      </w:pPr>
      <w:r>
        <w:t>Socket Options</w:t>
      </w:r>
    </w:p>
    <w:p>
      <w:pPr>
        <w:numPr>
          <w:ilvl w:val="2"/>
          <w:numId w:val="900"/>
        </w:numPr>
        <w:spacing w:before="0" w:after="0"/>
      </w:pPr>
      <w:r>
        <w:t>Remote Procedure Calls</w:t>
      </w:r>
    </w:p>
    <w:p>
      <w:pPr>
        <w:numPr>
          <w:ilvl w:val="3"/>
          <w:numId w:val="900"/>
        </w:numPr>
        <w:spacing w:before="0" w:after="0"/>
      </w:pPr>
      <w:r>
        <w:t>Synchronous RPC</w:t>
      </w:r>
    </w:p>
    <w:p>
      <w:pPr>
        <w:numPr>
          <w:ilvl w:val="3"/>
          <w:numId w:val="900"/>
        </w:numPr>
        <w:spacing w:before="0" w:after="0"/>
      </w:pPr>
      <w:r>
        <w:t>Asynchronous RPC</w:t>
      </w:r>
    </w:p>
    <w:p>
      <w:pPr>
        <w:numPr>
          <w:ilvl w:val="3"/>
          <w:numId w:val="900"/>
        </w:numPr>
        <w:spacing w:before="0" w:after="0"/>
      </w:pPr>
      <w:r>
        <w:t>RPC Semantics</w:t>
      </w:r>
    </w:p>
    <w:p>
      <w:pPr>
        <w:numPr>
          <w:ilvl w:val="3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Remote Method Invocation</w:t>
      </w:r>
    </w:p>
    <w:p>
      <w:pPr>
        <w:numPr>
          <w:ilvl w:val="3"/>
          <w:numId w:val="900"/>
        </w:numPr>
        <w:spacing w:before="0" w:after="0"/>
      </w:pPr>
      <w:r>
        <w:t>Object Serialization</w:t>
      </w:r>
    </w:p>
    <w:p>
      <w:pPr>
        <w:numPr>
          <w:ilvl w:val="3"/>
          <w:numId w:val="900"/>
        </w:numPr>
        <w:spacing w:before="0" w:after="0"/>
      </w:pPr>
      <w:r>
        <w:t>Distributed Garbage Collection</w:t>
      </w:r>
    </w:p>
    <w:p>
      <w:pPr>
        <w:numPr>
          <w:ilvl w:val="2"/>
          <w:numId w:val="900"/>
        </w:numPr>
        <w:spacing w:before="0" w:after="0"/>
      </w:pPr>
      <w:r>
        <w:t>Message-Oriented Middleware</w:t>
      </w:r>
    </w:p>
    <w:p>
      <w:pPr>
        <w:numPr>
          <w:ilvl w:val="3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Publish-Subscribe Systems</w:t>
      </w:r>
    </w:p>
    <w:p>
      <w:pPr>
        <w:numPr>
          <w:ilvl w:val="3"/>
          <w:numId w:val="900"/>
        </w:numPr>
        <w:spacing w:before="0" w:after="0"/>
      </w:pPr>
      <w:r>
        <w:t>Message Brokers</w:t>
      </w:r>
    </w:p>
    <w:p>
      <w:pPr>
        <w:numPr>
          <w:ilvl w:val="1"/>
          <w:numId w:val="900"/>
        </w:numPr>
        <w:spacing w:before="0" w:after="0"/>
      </w:pPr>
      <w:r>
        <w:t>Group Communication</w:t>
      </w:r>
    </w:p>
    <w:p>
      <w:pPr>
        <w:numPr>
          <w:ilvl w:val="2"/>
          <w:numId w:val="900"/>
        </w:numPr>
        <w:spacing w:before="0" w:after="0"/>
      </w:pPr>
      <w:r>
        <w:t>Multicast Communication</w:t>
      </w:r>
    </w:p>
    <w:p>
      <w:pPr>
        <w:numPr>
          <w:ilvl w:val="2"/>
          <w:numId w:val="900"/>
        </w:numPr>
        <w:spacing w:before="0" w:after="0"/>
      </w:pPr>
      <w:r>
        <w:t>Reliable Multicast</w:t>
      </w:r>
    </w:p>
    <w:p>
      <w:pPr>
        <w:numPr>
          <w:ilvl w:val="2"/>
          <w:numId w:val="900"/>
        </w:numPr>
        <w:spacing w:before="0" w:after="0"/>
      </w:pPr>
      <w:r>
        <w:t>Ordered Multicast</w:t>
      </w:r>
    </w:p>
    <w:p>
      <w:pPr>
        <w:numPr>
          <w:ilvl w:val="2"/>
          <w:numId w:val="900"/>
        </w:numPr>
        <w:spacing w:before="0" w:after="0"/>
      </w:pPr>
      <w:r>
        <w:t>Group Membership</w:t>
      </w:r>
    </w:p>
    <w:p>
      <w:pPr>
        <w:numPr>
          <w:ilvl w:val="1"/>
          <w:numId w:val="900"/>
        </w:numPr>
        <w:spacing w:before="0" w:after="0"/>
      </w:pPr>
      <w:r>
        <w:t>Indirect Communication</w:t>
      </w:r>
    </w:p>
    <w:p>
      <w:pPr>
        <w:numPr>
          <w:ilvl w:val="2"/>
          <w:numId w:val="900"/>
        </w:numPr>
        <w:spacing w:before="0" w:after="0"/>
      </w:pPr>
      <w:r>
        <w:t>Space Uncoupling</w:t>
      </w:r>
    </w:p>
    <w:p>
      <w:pPr>
        <w:numPr>
          <w:ilvl w:val="2"/>
          <w:numId w:val="900"/>
        </w:numPr>
        <w:spacing w:before="0" w:after="0"/>
      </w:pPr>
      <w:r>
        <w:t>Time Uncoupling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Tuple Spaces</w:t>
      </w:r>
    </w:p>
    <w:p>
      <w:pPr>
        <w:numPr>
          <w:ilvl w:val="2"/>
          <w:numId w:val="900"/>
        </w:numPr>
        <w:spacing w:before="0" w:after="0"/>
      </w:pPr>
      <w:r>
        <w:t>Publish-Subscribe Systems</w:t>
      </w:r>
    </w:p>
    <w:p>
      <w:pPr>
        <w:numPr>
          <w:ilvl w:val="0"/>
          <w:numId w:val="900"/>
        </w:numPr>
        <w:spacing w:before="0" w:after="0"/>
      </w:pPr>
      <w:r>
        <w:t>Naming and Directory Services</w:t>
      </w:r>
    </w:p>
    <w:p>
      <w:pPr>
        <w:numPr>
          <w:ilvl w:val="1"/>
          <w:numId w:val="900"/>
        </w:numPr>
        <w:spacing w:before="0" w:after="0"/>
      </w:pPr>
      <w:r>
        <w:t>Name Resolution</w:t>
      </w:r>
    </w:p>
    <w:p>
      <w:pPr>
        <w:numPr>
          <w:ilvl w:val="1"/>
          <w:numId w:val="900"/>
        </w:numPr>
        <w:spacing w:before="0" w:after="0"/>
      </w:pPr>
      <w:r>
        <w:t>Naming Systems</w:t>
      </w:r>
    </w:p>
    <w:p>
      <w:pPr>
        <w:numPr>
          <w:ilvl w:val="2"/>
          <w:numId w:val="900"/>
        </w:numPr>
        <w:spacing w:before="0" w:after="0"/>
      </w:pPr>
      <w:r>
        <w:t>Flat Naming</w:t>
      </w:r>
    </w:p>
    <w:p>
      <w:pPr>
        <w:numPr>
          <w:ilvl w:val="2"/>
          <w:numId w:val="900"/>
        </w:numPr>
        <w:spacing w:before="0" w:after="0"/>
      </w:pPr>
      <w:r>
        <w:t>Structured Naming</w:t>
      </w:r>
    </w:p>
    <w:p>
      <w:pPr>
        <w:numPr>
          <w:ilvl w:val="2"/>
          <w:numId w:val="900"/>
        </w:numPr>
        <w:spacing w:before="0" w:after="0"/>
      </w:pPr>
      <w:r>
        <w:t>Attribute-based Naming</w:t>
      </w:r>
    </w:p>
    <w:p>
      <w:pPr>
        <w:numPr>
          <w:ilvl w:val="1"/>
          <w:numId w:val="900"/>
        </w:numPr>
        <w:spacing w:before="0" w:after="0"/>
      </w:pPr>
      <w:r>
        <w:t>Directory Services</w:t>
      </w:r>
    </w:p>
    <w:p>
      <w:pPr>
        <w:numPr>
          <w:ilvl w:val="2"/>
          <w:numId w:val="900"/>
        </w:numPr>
        <w:spacing w:before="0" w:after="0"/>
      </w:pPr>
      <w:r>
        <w:t>Hierarchical Directories</w:t>
      </w:r>
    </w:p>
    <w:p>
      <w:pPr>
        <w:numPr>
          <w:ilvl w:val="2"/>
          <w:numId w:val="900"/>
        </w:numPr>
        <w:spacing w:before="0" w:after="0"/>
      </w:pPr>
      <w:r>
        <w:t>Distributed Directories</w:t>
      </w:r>
    </w:p>
    <w:p>
      <w:pPr>
        <w:numPr>
          <w:ilvl w:val="1"/>
          <w:numId w:val="900"/>
        </w:numPr>
        <w:spacing w:before="0" w:after="0"/>
      </w:pPr>
      <w:r>
        <w:t>Location Services</w:t>
      </w:r>
    </w:p>
    <w:p>
      <w:pPr>
        <w:numPr>
          <w:ilvl w:val="1"/>
          <w:numId w:val="900"/>
        </w:numPr>
        <w:spacing w:before="0" w:after="0"/>
      </w:pPr>
      <w:r>
        <w:t>Discovery Services</w:t>
      </w:r>
    </w:p>
    <w:p>
      <w:pPr>
        <w:pStyle w:val="Heading1"/>
      </w:pPr>
      <w:r>
        <w:t>Time and Coordination in Distributed Systems</w:t>
      </w:r>
    </w:p>
    <w:p>
      <w:pPr>
        <w:numPr>
          <w:ilvl w:val="0"/>
          <w:numId w:val="900"/>
        </w:numPr>
        <w:spacing w:before="0" w:after="0"/>
      </w:pPr>
      <w:r>
        <w:t>Time in Distributed Systems</w:t>
      </w:r>
    </w:p>
    <w:p>
      <w:pPr>
        <w:numPr>
          <w:ilvl w:val="1"/>
          <w:numId w:val="900"/>
        </w:numPr>
        <w:spacing w:before="0" w:after="0"/>
      </w:pPr>
      <w:r>
        <w:t>Physical Time</w:t>
      </w:r>
    </w:p>
    <w:p>
      <w:pPr>
        <w:numPr>
          <w:ilvl w:val="2"/>
          <w:numId w:val="900"/>
        </w:numPr>
        <w:spacing w:before="0" w:after="0"/>
      </w:pPr>
      <w:r>
        <w:t>Clock Synchronization</w:t>
      </w:r>
    </w:p>
    <w:p>
      <w:pPr>
        <w:numPr>
          <w:ilvl w:val="2"/>
          <w:numId w:val="900"/>
        </w:numPr>
        <w:spacing w:before="0" w:after="0"/>
      </w:pPr>
      <w:r>
        <w:t>Network Time Protocol</w:t>
      </w:r>
    </w:p>
    <w:p>
      <w:pPr>
        <w:numPr>
          <w:ilvl w:val="2"/>
          <w:numId w:val="900"/>
        </w:numPr>
        <w:spacing w:before="0" w:after="0"/>
      </w:pPr>
      <w:r>
        <w:t>Precision Time Protocol</w:t>
      </w:r>
    </w:p>
    <w:p>
      <w:pPr>
        <w:numPr>
          <w:ilvl w:val="2"/>
          <w:numId w:val="900"/>
        </w:numPr>
        <w:spacing w:before="0" w:after="0"/>
      </w:pPr>
      <w:r>
        <w:t>Clock Drift and Skew</w:t>
      </w:r>
    </w:p>
    <w:p>
      <w:pPr>
        <w:numPr>
          <w:ilvl w:val="1"/>
          <w:numId w:val="900"/>
        </w:numPr>
        <w:spacing w:before="0" w:after="0"/>
      </w:pPr>
      <w:r>
        <w:t>Logical Time</w:t>
      </w:r>
    </w:p>
    <w:p>
      <w:pPr>
        <w:numPr>
          <w:ilvl w:val="2"/>
          <w:numId w:val="900"/>
        </w:numPr>
        <w:spacing w:before="0" w:after="0"/>
      </w:pPr>
      <w:r>
        <w:t>Lamport Timestamps</w:t>
      </w:r>
    </w:p>
    <w:p>
      <w:pPr>
        <w:numPr>
          <w:ilvl w:val="2"/>
          <w:numId w:val="900"/>
        </w:numPr>
        <w:spacing w:before="0" w:after="0"/>
      </w:pPr>
      <w:r>
        <w:t>Vector Clocks</w:t>
      </w:r>
    </w:p>
    <w:p>
      <w:pPr>
        <w:numPr>
          <w:ilvl w:val="2"/>
          <w:numId w:val="900"/>
        </w:numPr>
        <w:spacing w:before="0" w:after="0"/>
      </w:pPr>
      <w:r>
        <w:t>Matrix Clocks</w:t>
      </w:r>
    </w:p>
    <w:p>
      <w:pPr>
        <w:numPr>
          <w:ilvl w:val="1"/>
          <w:numId w:val="900"/>
        </w:numPr>
        <w:spacing w:before="0" w:after="0"/>
      </w:pPr>
      <w:r>
        <w:t>Ordering of Events</w:t>
      </w:r>
    </w:p>
    <w:p>
      <w:pPr>
        <w:numPr>
          <w:ilvl w:val="2"/>
          <w:numId w:val="900"/>
        </w:numPr>
        <w:spacing w:before="0" w:after="0"/>
      </w:pPr>
      <w:r>
        <w:t>Happened-before Relation</w:t>
      </w:r>
    </w:p>
    <w:p>
      <w:pPr>
        <w:numPr>
          <w:ilvl w:val="2"/>
          <w:numId w:val="900"/>
        </w:numPr>
        <w:spacing w:before="0" w:after="0"/>
      </w:pPr>
      <w:r>
        <w:t>Concurrent Events</w:t>
      </w:r>
    </w:p>
    <w:p>
      <w:pPr>
        <w:numPr>
          <w:ilvl w:val="2"/>
          <w:numId w:val="900"/>
        </w:numPr>
        <w:spacing w:before="0" w:after="0"/>
      </w:pPr>
      <w:r>
        <w:t>Causal Ordering</w:t>
      </w:r>
    </w:p>
    <w:p>
      <w:pPr>
        <w:numPr>
          <w:ilvl w:val="0"/>
          <w:numId w:val="900"/>
        </w:numPr>
        <w:spacing w:before="0" w:after="0"/>
      </w:pPr>
      <w:r>
        <w:t>Global State and Snapshots</w:t>
      </w:r>
    </w:p>
    <w:p>
      <w:pPr>
        <w:numPr>
          <w:ilvl w:val="1"/>
          <w:numId w:val="900"/>
        </w:numPr>
        <w:spacing w:before="0" w:after="0"/>
      </w:pPr>
      <w:r>
        <w:t>Distributed Snapshots</w:t>
      </w:r>
    </w:p>
    <w:p>
      <w:pPr>
        <w:numPr>
          <w:ilvl w:val="2"/>
          <w:numId w:val="900"/>
        </w:numPr>
        <w:spacing w:before="0" w:after="0"/>
      </w:pPr>
      <w:r>
        <w:t>Chandy-Lamport Algorithm</w:t>
      </w:r>
    </w:p>
    <w:p>
      <w:pPr>
        <w:numPr>
          <w:ilvl w:val="2"/>
          <w:numId w:val="900"/>
        </w:numPr>
        <w:spacing w:before="0" w:after="0"/>
      </w:pPr>
      <w:r>
        <w:t>Lai-Yang Algorithm</w:t>
      </w:r>
    </w:p>
    <w:p>
      <w:pPr>
        <w:numPr>
          <w:ilvl w:val="1"/>
          <w:numId w:val="900"/>
        </w:numPr>
        <w:spacing w:before="0" w:after="0"/>
      </w:pPr>
      <w:r>
        <w:t>Consistent Cuts</w:t>
      </w:r>
    </w:p>
    <w:p>
      <w:pPr>
        <w:numPr>
          <w:ilvl w:val="1"/>
          <w:numId w:val="900"/>
        </w:numPr>
        <w:spacing w:before="0" w:after="0"/>
      </w:pPr>
      <w:r>
        <w:t>Termination Detection</w:t>
      </w:r>
    </w:p>
    <w:p>
      <w:pPr>
        <w:numPr>
          <w:ilvl w:val="0"/>
          <w:numId w:val="900"/>
        </w:numPr>
        <w:spacing w:before="0" w:after="0"/>
      </w:pPr>
      <w:r>
        <w:t>Coordination and Agreement</w:t>
      </w:r>
    </w:p>
    <w:p>
      <w:pPr>
        <w:numPr>
          <w:ilvl w:val="1"/>
          <w:numId w:val="900"/>
        </w:numPr>
        <w:spacing w:before="0" w:after="0"/>
      </w:pPr>
      <w:r>
        <w:t>Distributed Mutual Exclusion</w:t>
      </w:r>
    </w:p>
    <w:p>
      <w:pPr>
        <w:numPr>
          <w:ilvl w:val="2"/>
          <w:numId w:val="900"/>
        </w:numPr>
        <w:spacing w:before="0" w:after="0"/>
      </w:pPr>
      <w:r>
        <w:t>Centralized Algorithms</w:t>
      </w:r>
    </w:p>
    <w:p>
      <w:pPr>
        <w:numPr>
          <w:ilvl w:val="2"/>
          <w:numId w:val="900"/>
        </w:numPr>
        <w:spacing w:before="0" w:after="0"/>
      </w:pPr>
      <w:r>
        <w:t>Distributed Algorithms</w:t>
      </w:r>
    </w:p>
    <w:p>
      <w:pPr>
        <w:numPr>
          <w:ilvl w:val="2"/>
          <w:numId w:val="900"/>
        </w:numPr>
        <w:spacing w:before="0" w:after="0"/>
      </w:pPr>
      <w:r>
        <w:t>Token-based Algorithms</w:t>
      </w:r>
    </w:p>
    <w:p>
      <w:pPr>
        <w:numPr>
          <w:ilvl w:val="2"/>
          <w:numId w:val="900"/>
        </w:numPr>
        <w:spacing w:before="0" w:after="0"/>
      </w:pPr>
      <w:r>
        <w:t>Permission-based Algorithms</w:t>
      </w:r>
    </w:p>
    <w:p>
      <w:pPr>
        <w:numPr>
          <w:ilvl w:val="1"/>
          <w:numId w:val="900"/>
        </w:numPr>
        <w:spacing w:before="0" w:after="0"/>
      </w:pPr>
      <w:r>
        <w:t>Election Algorithms</w:t>
      </w:r>
    </w:p>
    <w:p>
      <w:pPr>
        <w:numPr>
          <w:ilvl w:val="2"/>
          <w:numId w:val="900"/>
        </w:numPr>
        <w:spacing w:before="0" w:after="0"/>
      </w:pPr>
      <w:r>
        <w:t>Bully Algorithm</w:t>
      </w:r>
    </w:p>
    <w:p>
      <w:pPr>
        <w:numPr>
          <w:ilvl w:val="2"/>
          <w:numId w:val="900"/>
        </w:numPr>
        <w:spacing w:before="0" w:after="0"/>
      </w:pPr>
      <w:r>
        <w:t>Ring Algorithm</w:t>
      </w:r>
    </w:p>
    <w:p>
      <w:pPr>
        <w:numPr>
          <w:ilvl w:val="2"/>
          <w:numId w:val="900"/>
        </w:numPr>
        <w:spacing w:before="0" w:after="0"/>
      </w:pPr>
      <w:r>
        <w:t>Chang-Roberts Algorithm</w:t>
      </w:r>
    </w:p>
    <w:p>
      <w:pPr>
        <w:numPr>
          <w:ilvl w:val="1"/>
          <w:numId w:val="900"/>
        </w:numPr>
        <w:spacing w:before="0" w:after="0"/>
      </w:pPr>
      <w:r>
        <w:t>Consensus Algorithms</w:t>
      </w:r>
    </w:p>
    <w:p>
      <w:pPr>
        <w:numPr>
          <w:ilvl w:val="2"/>
          <w:numId w:val="900"/>
        </w:numPr>
        <w:spacing w:before="0" w:after="0"/>
      </w:pPr>
      <w:r>
        <w:t>Two-Phase Commit</w:t>
      </w:r>
    </w:p>
    <w:p>
      <w:pPr>
        <w:numPr>
          <w:ilvl w:val="2"/>
          <w:numId w:val="900"/>
        </w:numPr>
        <w:spacing w:before="0" w:after="0"/>
      </w:pPr>
      <w:r>
        <w:t>Three-Phase Commit</w:t>
      </w:r>
    </w:p>
    <w:p>
      <w:pPr>
        <w:numPr>
          <w:ilvl w:val="2"/>
          <w:numId w:val="900"/>
        </w:numPr>
        <w:spacing w:before="0" w:after="0"/>
      </w:pPr>
      <w:r>
        <w:t>Paxos Algorithm</w:t>
      </w:r>
    </w:p>
    <w:p>
      <w:pPr>
        <w:numPr>
          <w:ilvl w:val="2"/>
          <w:numId w:val="900"/>
        </w:numPr>
        <w:spacing w:before="0" w:after="0"/>
      </w:pPr>
      <w:r>
        <w:t>Raft Algorithm</w:t>
      </w:r>
    </w:p>
    <w:p>
      <w:pPr>
        <w:numPr>
          <w:ilvl w:val="1"/>
          <w:numId w:val="900"/>
        </w:numPr>
        <w:spacing w:before="0" w:after="0"/>
      </w:pPr>
      <w:r>
        <w:t>Byzantine Agreement</w:t>
      </w:r>
    </w:p>
    <w:p>
      <w:pPr>
        <w:numPr>
          <w:ilvl w:val="2"/>
          <w:numId w:val="900"/>
        </w:numPr>
        <w:spacing w:before="0" w:after="0"/>
      </w:pPr>
      <w:r>
        <w:t>Byzantine Generals Problem</w:t>
      </w:r>
    </w:p>
    <w:p>
      <w:pPr>
        <w:numPr>
          <w:ilvl w:val="2"/>
          <w:numId w:val="900"/>
        </w:numPr>
        <w:spacing w:before="0" w:after="0"/>
      </w:pPr>
      <w:r>
        <w:t>Practical Byzantine Fault Tolerance</w:t>
      </w:r>
    </w:p>
    <w:p>
      <w:pPr>
        <w:pStyle w:val="Heading1"/>
      </w:pPr>
      <w:r>
        <w:t>Replication and Consistency</w:t>
      </w:r>
    </w:p>
    <w:p>
      <w:pPr>
        <w:numPr>
          <w:ilvl w:val="0"/>
          <w:numId w:val="900"/>
        </w:numPr>
        <w:spacing w:before="0" w:after="0"/>
      </w:pPr>
      <w:r>
        <w:t>Replication Strategies</w:t>
      </w:r>
    </w:p>
    <w:p>
      <w:pPr>
        <w:numPr>
          <w:ilvl w:val="1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Full Replication</w:t>
      </w:r>
    </w:p>
    <w:p>
      <w:pPr>
        <w:numPr>
          <w:ilvl w:val="2"/>
          <w:numId w:val="900"/>
        </w:numPr>
        <w:spacing w:before="0" w:after="0"/>
      </w:pPr>
      <w:r>
        <w:t>Partial Replication</w:t>
      </w:r>
    </w:p>
    <w:p>
      <w:pPr>
        <w:numPr>
          <w:ilvl w:val="2"/>
          <w:numId w:val="900"/>
        </w:numPr>
        <w:spacing w:before="0" w:after="0"/>
      </w:pPr>
      <w:r>
        <w:t>Selective Replication</w:t>
      </w:r>
    </w:p>
    <w:p>
      <w:pPr>
        <w:numPr>
          <w:ilvl w:val="1"/>
          <w:numId w:val="900"/>
        </w:numPr>
        <w:spacing w:before="0" w:after="0"/>
      </w:pPr>
      <w:r>
        <w:t>Replica Placement</w:t>
      </w:r>
    </w:p>
    <w:p>
      <w:pPr>
        <w:numPr>
          <w:ilvl w:val="1"/>
          <w:numId w:val="900"/>
        </w:numPr>
        <w:spacing w:before="0" w:after="0"/>
      </w:pPr>
      <w:r>
        <w:t>Replica Management</w:t>
      </w:r>
    </w:p>
    <w:p>
      <w:pPr>
        <w:numPr>
          <w:ilvl w:val="0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Data-centric Consistency</w:t>
      </w:r>
    </w:p>
    <w:p>
      <w:pPr>
        <w:numPr>
          <w:ilvl w:val="2"/>
          <w:numId w:val="900"/>
        </w:numPr>
        <w:spacing w:before="0" w:after="0"/>
      </w:pPr>
      <w:r>
        <w:t>Strict Consistency</w:t>
      </w:r>
    </w:p>
    <w:p>
      <w:pPr>
        <w:numPr>
          <w:ilvl w:val="2"/>
          <w:numId w:val="900"/>
        </w:numPr>
        <w:spacing w:before="0" w:after="0"/>
      </w:pPr>
      <w:r>
        <w:t>Linearizability</w:t>
      </w:r>
    </w:p>
    <w:p>
      <w:pPr>
        <w:numPr>
          <w:ilvl w:val="2"/>
          <w:numId w:val="900"/>
        </w:numPr>
        <w:spacing w:before="0" w:after="0"/>
      </w:pPr>
      <w:r>
        <w:t>Sequential Consistency</w:t>
      </w:r>
    </w:p>
    <w:p>
      <w:pPr>
        <w:numPr>
          <w:ilvl w:val="2"/>
          <w:numId w:val="900"/>
        </w:numPr>
        <w:spacing w:before="0" w:after="0"/>
      </w:pPr>
      <w:r>
        <w:t>Causal Consistency</w:t>
      </w:r>
    </w:p>
    <w:p>
      <w:pPr>
        <w:numPr>
          <w:ilvl w:val="2"/>
          <w:numId w:val="900"/>
        </w:numPr>
        <w:spacing w:before="0" w:after="0"/>
      </w:pPr>
      <w:r>
        <w:t>FIFO Consistency</w:t>
      </w:r>
    </w:p>
    <w:p>
      <w:pPr>
        <w:numPr>
          <w:ilvl w:val="2"/>
          <w:numId w:val="900"/>
        </w:numPr>
        <w:spacing w:before="0" w:after="0"/>
      </w:pPr>
      <w:r>
        <w:t>Weak Consistency</w:t>
      </w:r>
    </w:p>
    <w:p>
      <w:pPr>
        <w:numPr>
          <w:ilvl w:val="2"/>
          <w:numId w:val="900"/>
        </w:numPr>
        <w:spacing w:before="0" w:after="0"/>
      </w:pPr>
      <w:r>
        <w:t>Release Consistency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Client-centric Consistency</w:t>
      </w:r>
    </w:p>
    <w:p>
      <w:pPr>
        <w:numPr>
          <w:ilvl w:val="2"/>
          <w:numId w:val="900"/>
        </w:numPr>
        <w:spacing w:before="0" w:after="0"/>
      </w:pPr>
      <w:r>
        <w:t>Monotonic Read Consistency</w:t>
      </w:r>
    </w:p>
    <w:p>
      <w:pPr>
        <w:numPr>
          <w:ilvl w:val="2"/>
          <w:numId w:val="900"/>
        </w:numPr>
        <w:spacing w:before="0" w:after="0"/>
      </w:pPr>
      <w:r>
        <w:t>Monotonic Write Consistency</w:t>
      </w:r>
    </w:p>
    <w:p>
      <w:pPr>
        <w:numPr>
          <w:ilvl w:val="2"/>
          <w:numId w:val="900"/>
        </w:numPr>
        <w:spacing w:before="0" w:after="0"/>
      </w:pPr>
      <w:r>
        <w:t>Read Your Writes</w:t>
      </w:r>
    </w:p>
    <w:p>
      <w:pPr>
        <w:numPr>
          <w:ilvl w:val="2"/>
          <w:numId w:val="900"/>
        </w:numPr>
        <w:spacing w:before="0" w:after="0"/>
      </w:pPr>
      <w:r>
        <w:t>Writes Follow Reads</w:t>
      </w:r>
    </w:p>
    <w:p>
      <w:pPr>
        <w:numPr>
          <w:ilvl w:val="0"/>
          <w:numId w:val="900"/>
        </w:numPr>
        <w:spacing w:before="0" w:after="0"/>
      </w:pPr>
      <w:r>
        <w:t>Replica Control Protocols</w:t>
      </w:r>
    </w:p>
    <w:p>
      <w:pPr>
        <w:numPr>
          <w:ilvl w:val="1"/>
          <w:numId w:val="900"/>
        </w:numPr>
        <w:spacing w:before="0" w:after="0"/>
      </w:pPr>
      <w:r>
        <w:t>Primary-Backup Protocols</w:t>
      </w:r>
    </w:p>
    <w:p>
      <w:pPr>
        <w:numPr>
          <w:ilvl w:val="1"/>
          <w:numId w:val="900"/>
        </w:numPr>
        <w:spacing w:before="0" w:after="0"/>
      </w:pPr>
      <w:r>
        <w:t>Quorum-based Protocols</w:t>
      </w:r>
    </w:p>
    <w:p>
      <w:pPr>
        <w:numPr>
          <w:ilvl w:val="1"/>
          <w:numId w:val="900"/>
        </w:numPr>
        <w:spacing w:before="0" w:after="0"/>
      </w:pPr>
      <w:r>
        <w:t>Gossip Protocols</w:t>
      </w:r>
    </w:p>
    <w:p>
      <w:pPr>
        <w:numPr>
          <w:ilvl w:val="0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Last Writer Wins</w:t>
      </w:r>
    </w:p>
    <w:p>
      <w:pPr>
        <w:numPr>
          <w:ilvl w:val="1"/>
          <w:numId w:val="900"/>
        </w:numPr>
        <w:spacing w:before="0" w:after="0"/>
      </w:pPr>
      <w:r>
        <w:t>Vector Clocks</w:t>
      </w:r>
    </w:p>
    <w:p>
      <w:pPr>
        <w:numPr>
          <w:ilvl w:val="1"/>
          <w:numId w:val="900"/>
        </w:numPr>
        <w:spacing w:before="0" w:after="0"/>
      </w:pPr>
      <w:r>
        <w:t>Operational Transformation</w:t>
      </w:r>
    </w:p>
    <w:p>
      <w:pPr>
        <w:numPr>
          <w:ilvl w:val="1"/>
          <w:numId w:val="900"/>
        </w:numPr>
        <w:spacing w:before="0" w:after="0"/>
      </w:pPr>
      <w:r>
        <w:t>CRDTs</w:t>
      </w:r>
    </w:p>
    <w:p>
      <w:pPr>
        <w:pStyle w:val="Heading1"/>
      </w:pPr>
      <w:r>
        <w:t>Fault Tolerance in Distributed Systems</w:t>
      </w:r>
    </w:p>
    <w:p>
      <w:pPr>
        <w:numPr>
          <w:ilvl w:val="0"/>
          <w:numId w:val="900"/>
        </w:numPr>
        <w:spacing w:before="0" w:after="0"/>
      </w:pPr>
      <w:r>
        <w:t>Failure Detection</w:t>
      </w:r>
    </w:p>
    <w:p>
      <w:pPr>
        <w:numPr>
          <w:ilvl w:val="1"/>
          <w:numId w:val="900"/>
        </w:numPr>
        <w:spacing w:before="0" w:after="0"/>
      </w:pPr>
      <w:r>
        <w:t>Timeout-based Detection</w:t>
      </w:r>
    </w:p>
    <w:p>
      <w:pPr>
        <w:numPr>
          <w:ilvl w:val="1"/>
          <w:numId w:val="900"/>
        </w:numPr>
        <w:spacing w:before="0" w:after="0"/>
      </w:pPr>
      <w:r>
        <w:t>Heartbeat Mechanisms</w:t>
      </w:r>
    </w:p>
    <w:p>
      <w:pPr>
        <w:numPr>
          <w:ilvl w:val="1"/>
          <w:numId w:val="900"/>
        </w:numPr>
        <w:spacing w:before="0" w:after="0"/>
      </w:pPr>
      <w:r>
        <w:t>Failure Detectors</w:t>
      </w:r>
    </w:p>
    <w:p>
      <w:pPr>
        <w:numPr>
          <w:ilvl w:val="2"/>
          <w:numId w:val="900"/>
        </w:numPr>
        <w:spacing w:before="0" w:after="0"/>
      </w:pPr>
      <w:r>
        <w:t>Perfect Failure Detectors</w:t>
      </w:r>
    </w:p>
    <w:p>
      <w:pPr>
        <w:numPr>
          <w:ilvl w:val="2"/>
          <w:numId w:val="900"/>
        </w:numPr>
        <w:spacing w:before="0" w:after="0"/>
      </w:pPr>
      <w:r>
        <w:t>Eventually Perfect Failure Detectors</w:t>
      </w:r>
    </w:p>
    <w:p>
      <w:pPr>
        <w:numPr>
          <w:ilvl w:val="2"/>
          <w:numId w:val="900"/>
        </w:numPr>
        <w:spacing w:before="0" w:after="0"/>
      </w:pPr>
      <w:r>
        <w:t>Strong Failure Detectors</w:t>
      </w:r>
    </w:p>
    <w:p>
      <w:pPr>
        <w:numPr>
          <w:ilvl w:val="2"/>
          <w:numId w:val="900"/>
        </w:numPr>
        <w:spacing w:before="0" w:after="0"/>
      </w:pPr>
      <w:r>
        <w:t>Weak Failure Detectors</w:t>
      </w:r>
    </w:p>
    <w:p>
      <w:pPr>
        <w:numPr>
          <w:ilvl w:val="0"/>
          <w:numId w:val="900"/>
        </w:numPr>
        <w:spacing w:before="0" w:after="0"/>
      </w:pPr>
      <w:r>
        <w:t>Fault Tolerance Techniques</w:t>
      </w:r>
    </w:p>
    <w:p>
      <w:pPr>
        <w:numPr>
          <w:ilvl w:val="1"/>
          <w:numId w:val="900"/>
        </w:numPr>
        <w:spacing w:before="0" w:after="0"/>
      </w:pPr>
      <w:r>
        <w:t>Redundancy</w:t>
      </w:r>
    </w:p>
    <w:p>
      <w:pPr>
        <w:numPr>
          <w:ilvl w:val="2"/>
          <w:numId w:val="900"/>
        </w:numPr>
        <w:spacing w:before="0" w:after="0"/>
      </w:pPr>
      <w:r>
        <w:t>Hardware Redundancy</w:t>
      </w:r>
    </w:p>
    <w:p>
      <w:pPr>
        <w:numPr>
          <w:ilvl w:val="2"/>
          <w:numId w:val="900"/>
        </w:numPr>
        <w:spacing w:before="0" w:after="0"/>
      </w:pPr>
      <w:r>
        <w:t>Software Redundancy</w:t>
      </w:r>
    </w:p>
    <w:p>
      <w:pPr>
        <w:numPr>
          <w:ilvl w:val="2"/>
          <w:numId w:val="900"/>
        </w:numPr>
        <w:spacing w:before="0" w:after="0"/>
      </w:pPr>
      <w:r>
        <w:t>Information Redundancy</w:t>
      </w:r>
    </w:p>
    <w:p>
      <w:pPr>
        <w:numPr>
          <w:ilvl w:val="1"/>
          <w:numId w:val="900"/>
        </w:numPr>
        <w:spacing w:before="0" w:after="0"/>
      </w:pPr>
      <w:r>
        <w:t>Checkpointing and Recovery</w:t>
      </w:r>
    </w:p>
    <w:p>
      <w:pPr>
        <w:numPr>
          <w:ilvl w:val="2"/>
          <w:numId w:val="900"/>
        </w:numPr>
        <w:spacing w:before="0" w:after="0"/>
      </w:pPr>
      <w:r>
        <w:t>Independent Checkpointing</w:t>
      </w:r>
    </w:p>
    <w:p>
      <w:pPr>
        <w:numPr>
          <w:ilvl w:val="2"/>
          <w:numId w:val="900"/>
        </w:numPr>
        <w:spacing w:before="0" w:after="0"/>
      </w:pPr>
      <w:r>
        <w:t>Coordinated Checkpointing</w:t>
      </w:r>
    </w:p>
    <w:p>
      <w:pPr>
        <w:numPr>
          <w:ilvl w:val="2"/>
          <w:numId w:val="900"/>
        </w:numPr>
        <w:spacing w:before="0" w:after="0"/>
      </w:pPr>
      <w:r>
        <w:t>Communication-Induced Checkpointing</w:t>
      </w:r>
    </w:p>
    <w:p>
      <w:pPr>
        <w:numPr>
          <w:ilvl w:val="2"/>
          <w:numId w:val="900"/>
        </w:numPr>
        <w:spacing w:before="0" w:after="0"/>
      </w:pPr>
      <w:r>
        <w:t>Log-based Recovery</w:t>
      </w:r>
    </w:p>
    <w:p>
      <w:pPr>
        <w:numPr>
          <w:ilvl w:val="1"/>
          <w:numId w:val="900"/>
        </w:numPr>
        <w:spacing w:before="0" w:after="0"/>
      </w:pPr>
      <w:r>
        <w:t>Replication-based Fault Tolerance</w:t>
      </w:r>
    </w:p>
    <w:p>
      <w:pPr>
        <w:numPr>
          <w:ilvl w:val="2"/>
          <w:numId w:val="900"/>
        </w:numPr>
        <w:spacing w:before="0" w:after="0"/>
      </w:pPr>
      <w:r>
        <w:t>Active Replication</w:t>
      </w:r>
    </w:p>
    <w:p>
      <w:pPr>
        <w:numPr>
          <w:ilvl w:val="2"/>
          <w:numId w:val="900"/>
        </w:numPr>
        <w:spacing w:before="0" w:after="0"/>
      </w:pPr>
      <w:r>
        <w:t>Passive Replication</w:t>
      </w:r>
    </w:p>
    <w:p>
      <w:pPr>
        <w:numPr>
          <w:ilvl w:val="2"/>
          <w:numId w:val="900"/>
        </w:numPr>
        <w:spacing w:before="0" w:after="0"/>
      </w:pPr>
      <w:r>
        <w:t>Semi-active Replication</w:t>
      </w:r>
    </w:p>
    <w:p>
      <w:pPr>
        <w:numPr>
          <w:ilvl w:val="0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Backward Recovery</w:t>
      </w:r>
    </w:p>
    <w:p>
      <w:pPr>
        <w:numPr>
          <w:ilvl w:val="1"/>
          <w:numId w:val="900"/>
        </w:numPr>
        <w:spacing w:before="0" w:after="0"/>
      </w:pPr>
      <w:r>
        <w:t>Forward Recovery</w:t>
      </w:r>
    </w:p>
    <w:p>
      <w:pPr>
        <w:numPr>
          <w:ilvl w:val="1"/>
          <w:numId w:val="900"/>
        </w:numPr>
        <w:spacing w:before="0" w:after="0"/>
      </w:pPr>
      <w:r>
        <w:t>Rollback Recovery</w:t>
      </w:r>
    </w:p>
    <w:p>
      <w:pPr>
        <w:numPr>
          <w:ilvl w:val="1"/>
          <w:numId w:val="900"/>
        </w:numPr>
        <w:spacing w:before="0" w:after="0"/>
      </w:pPr>
      <w:r>
        <w:t>Message Logging</w:t>
      </w:r>
    </w:p>
    <w:p>
      <w:pPr>
        <w:numPr>
          <w:ilvl w:val="0"/>
          <w:numId w:val="900"/>
        </w:numPr>
        <w:spacing w:before="0" w:after="0"/>
      </w:pPr>
      <w:r>
        <w:t>Reliable Communication</w:t>
      </w:r>
    </w:p>
    <w:p>
      <w:pPr>
        <w:numPr>
          <w:ilvl w:val="1"/>
          <w:numId w:val="900"/>
        </w:numPr>
        <w:spacing w:before="0" w:after="0"/>
      </w:pPr>
      <w:r>
        <w:t>At-most-once Semantics</w:t>
      </w:r>
    </w:p>
    <w:p>
      <w:pPr>
        <w:numPr>
          <w:ilvl w:val="1"/>
          <w:numId w:val="900"/>
        </w:numPr>
        <w:spacing w:before="0" w:after="0"/>
      </w:pPr>
      <w:r>
        <w:t>At-least-once Semantics</w:t>
      </w:r>
    </w:p>
    <w:p>
      <w:pPr>
        <w:numPr>
          <w:ilvl w:val="1"/>
          <w:numId w:val="900"/>
        </w:numPr>
        <w:spacing w:before="0" w:after="0"/>
      </w:pPr>
      <w:r>
        <w:t>Exactly-once Semantics</w:t>
      </w:r>
    </w:p>
    <w:p>
      <w:pPr>
        <w:numPr>
          <w:ilvl w:val="1"/>
          <w:numId w:val="900"/>
        </w:numPr>
        <w:spacing w:before="0" w:after="0"/>
      </w:pPr>
      <w:r>
        <w:t>Reliable Multicast</w:t>
      </w:r>
    </w:p>
    <w:p>
      <w:pPr>
        <w:pStyle w:val="Heading1"/>
      </w:pPr>
      <w:r>
        <w:t>Distributed Algorithms</w:t>
      </w:r>
    </w:p>
    <w:p>
      <w:pPr>
        <w:numPr>
          <w:ilvl w:val="0"/>
          <w:numId w:val="900"/>
        </w:numPr>
        <w:spacing w:before="0" w:after="0"/>
      </w:pPr>
      <w:r>
        <w:t>Leader Election</w:t>
      </w:r>
    </w:p>
    <w:p>
      <w:pPr>
        <w:numPr>
          <w:ilvl w:val="1"/>
          <w:numId w:val="900"/>
        </w:numPr>
        <w:spacing w:before="0" w:after="0"/>
      </w:pPr>
      <w:r>
        <w:t>Ring-based Algorithms</w:t>
      </w:r>
    </w:p>
    <w:p>
      <w:pPr>
        <w:numPr>
          <w:ilvl w:val="1"/>
          <w:numId w:val="900"/>
        </w:numPr>
        <w:spacing w:before="0" w:after="0"/>
      </w:pPr>
      <w:r>
        <w:t>Tree-based Algorithms</w:t>
      </w:r>
    </w:p>
    <w:p>
      <w:pPr>
        <w:numPr>
          <w:ilvl w:val="1"/>
          <w:numId w:val="900"/>
        </w:numPr>
        <w:spacing w:before="0" w:after="0"/>
      </w:pPr>
      <w:r>
        <w:t>Randomized Algorithms</w:t>
      </w:r>
    </w:p>
    <w:p>
      <w:pPr>
        <w:numPr>
          <w:ilvl w:val="0"/>
          <w:numId w:val="900"/>
        </w:numPr>
        <w:spacing w:before="0" w:after="0"/>
      </w:pPr>
      <w:r>
        <w:t>Distributed Spanning Tree</w:t>
      </w:r>
    </w:p>
    <w:p>
      <w:pPr>
        <w:numPr>
          <w:ilvl w:val="1"/>
          <w:numId w:val="900"/>
        </w:numPr>
        <w:spacing w:before="0" w:after="0"/>
      </w:pPr>
      <w:r>
        <w:t>Breadth-First Spanning Tree</w:t>
      </w:r>
    </w:p>
    <w:p>
      <w:pPr>
        <w:numPr>
          <w:ilvl w:val="1"/>
          <w:numId w:val="900"/>
        </w:numPr>
        <w:spacing w:before="0" w:after="0"/>
      </w:pPr>
      <w:r>
        <w:t>Minimum Spanning Tree</w:t>
      </w:r>
    </w:p>
    <w:p>
      <w:pPr>
        <w:numPr>
          <w:ilvl w:val="0"/>
          <w:numId w:val="900"/>
        </w:numPr>
        <w:spacing w:before="0" w:after="0"/>
      </w:pPr>
      <w:r>
        <w:t>Distributed Graph Algorithms</w:t>
      </w:r>
    </w:p>
    <w:p>
      <w:pPr>
        <w:numPr>
          <w:ilvl w:val="1"/>
          <w:numId w:val="900"/>
        </w:numPr>
        <w:spacing w:before="0" w:after="0"/>
      </w:pPr>
      <w:r>
        <w:t>Distributed BFS</w:t>
      </w:r>
    </w:p>
    <w:p>
      <w:pPr>
        <w:numPr>
          <w:ilvl w:val="1"/>
          <w:numId w:val="900"/>
        </w:numPr>
        <w:spacing w:before="0" w:after="0"/>
      </w:pPr>
      <w:r>
        <w:t>Distributed DFS</w:t>
      </w:r>
    </w:p>
    <w:p>
      <w:pPr>
        <w:numPr>
          <w:ilvl w:val="1"/>
          <w:numId w:val="900"/>
        </w:numPr>
        <w:spacing w:before="0" w:after="0"/>
      </w:pPr>
      <w:r>
        <w:t>Distributed Shortest Paths</w:t>
      </w:r>
    </w:p>
    <w:p>
      <w:pPr>
        <w:numPr>
          <w:ilvl w:val="0"/>
          <w:numId w:val="900"/>
        </w:numPr>
        <w:spacing w:before="0" w:after="0"/>
      </w:pPr>
      <w:r>
        <w:t>Distributed Sorting</w:t>
      </w:r>
    </w:p>
    <w:p>
      <w:pPr>
        <w:numPr>
          <w:ilvl w:val="1"/>
          <w:numId w:val="900"/>
        </w:numPr>
        <w:spacing w:before="0" w:after="0"/>
      </w:pPr>
      <w:r>
        <w:t>Distributed Merge Sort</w:t>
      </w:r>
    </w:p>
    <w:p>
      <w:pPr>
        <w:numPr>
          <w:ilvl w:val="1"/>
          <w:numId w:val="900"/>
        </w:numPr>
        <w:spacing w:before="0" w:after="0"/>
      </w:pPr>
      <w:r>
        <w:t>Distributed Quick Sort</w:t>
      </w:r>
    </w:p>
    <w:p>
      <w:pPr>
        <w:numPr>
          <w:ilvl w:val="1"/>
          <w:numId w:val="900"/>
        </w:numPr>
        <w:spacing w:before="0" w:after="0"/>
      </w:pPr>
      <w:r>
        <w:t>Sample Sort</w:t>
      </w:r>
    </w:p>
    <w:p>
      <w:pPr>
        <w:numPr>
          <w:ilvl w:val="0"/>
          <w:numId w:val="900"/>
        </w:numPr>
        <w:spacing w:before="0" w:after="0"/>
      </w:pPr>
      <w:r>
        <w:t>Load Balancing Algorithms</w:t>
      </w:r>
    </w:p>
    <w:p>
      <w:pPr>
        <w:numPr>
          <w:ilvl w:val="1"/>
          <w:numId w:val="900"/>
        </w:numPr>
        <w:spacing w:before="0" w:after="0"/>
      </w:pPr>
      <w:r>
        <w:t>Static Load Balancing</w:t>
      </w:r>
    </w:p>
    <w:p>
      <w:pPr>
        <w:numPr>
          <w:ilvl w:val="1"/>
          <w:numId w:val="900"/>
        </w:numPr>
        <w:spacing w:before="0" w:after="0"/>
      </w:pPr>
      <w:r>
        <w:t>Dynamic Load Balancing</w:t>
      </w:r>
    </w:p>
    <w:p>
      <w:pPr>
        <w:numPr>
          <w:ilvl w:val="1"/>
          <w:numId w:val="900"/>
        </w:numPr>
        <w:spacing w:before="0" w:after="0"/>
      </w:pPr>
      <w:r>
        <w:t>Randomized Load Balancing</w:t>
      </w:r>
    </w:p>
    <w:p>
      <w:pPr>
        <w:pStyle w:val="Heading1"/>
      </w:pPr>
      <w:r>
        <w:t>Large-Scale Data Processing</w:t>
      </w:r>
    </w:p>
    <w:p>
      <w:pPr>
        <w:numPr>
          <w:ilvl w:val="0"/>
          <w:numId w:val="900"/>
        </w:numPr>
        <w:spacing w:before="0" w:after="0"/>
      </w:pPr>
      <w:r>
        <w:t>MapReduce Framework</w:t>
      </w:r>
    </w:p>
    <w:p>
      <w:pPr>
        <w:numPr>
          <w:ilvl w:val="1"/>
          <w:numId w:val="900"/>
        </w:numPr>
        <w:spacing w:before="0" w:after="0"/>
      </w:pPr>
      <w:r>
        <w:t>MapReduce Programming Model</w:t>
      </w:r>
    </w:p>
    <w:p>
      <w:pPr>
        <w:numPr>
          <w:ilvl w:val="2"/>
          <w:numId w:val="900"/>
        </w:numPr>
        <w:spacing w:before="0" w:after="0"/>
      </w:pPr>
      <w:r>
        <w:t>Map Function</w:t>
      </w:r>
    </w:p>
    <w:p>
      <w:pPr>
        <w:numPr>
          <w:ilvl w:val="2"/>
          <w:numId w:val="900"/>
        </w:numPr>
        <w:spacing w:before="0" w:after="0"/>
      </w:pPr>
      <w:r>
        <w:t>Reduce Function</w:t>
      </w:r>
    </w:p>
    <w:p>
      <w:pPr>
        <w:numPr>
          <w:ilvl w:val="2"/>
          <w:numId w:val="900"/>
        </w:numPr>
        <w:spacing w:before="0" w:after="0"/>
      </w:pPr>
      <w:r>
        <w:t>Combiner Function</w:t>
      </w:r>
    </w:p>
    <w:p>
      <w:pPr>
        <w:numPr>
          <w:ilvl w:val="1"/>
          <w:numId w:val="900"/>
        </w:numPr>
        <w:spacing w:before="0" w:after="0"/>
      </w:pPr>
      <w:r>
        <w:t>MapReduce Execution</w:t>
      </w:r>
    </w:p>
    <w:p>
      <w:pPr>
        <w:numPr>
          <w:ilvl w:val="2"/>
          <w:numId w:val="900"/>
        </w:numPr>
        <w:spacing w:before="0" w:after="0"/>
      </w:pPr>
      <w:r>
        <w:t>Job Scheduling</w:t>
      </w:r>
    </w:p>
    <w:p>
      <w:pPr>
        <w:numPr>
          <w:ilvl w:val="2"/>
          <w:numId w:val="900"/>
        </w:numPr>
        <w:spacing w:before="0" w:after="0"/>
      </w:pPr>
      <w:r>
        <w:t>Data Locality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MapReduce Algorithms</w:t>
      </w:r>
    </w:p>
    <w:p>
      <w:pPr>
        <w:numPr>
          <w:ilvl w:val="2"/>
          <w:numId w:val="900"/>
        </w:numPr>
        <w:spacing w:before="0" w:after="0"/>
      </w:pPr>
      <w:r>
        <w:t>Word Count</w:t>
      </w:r>
    </w:p>
    <w:p>
      <w:pPr>
        <w:numPr>
          <w:ilvl w:val="2"/>
          <w:numId w:val="900"/>
        </w:numPr>
        <w:spacing w:before="0" w:after="0"/>
      </w:pPr>
      <w:r>
        <w:t>Inverted Index</w:t>
      </w:r>
    </w:p>
    <w:p>
      <w:pPr>
        <w:numPr>
          <w:ilvl w:val="2"/>
          <w:numId w:val="900"/>
        </w:numPr>
        <w:spacing w:before="0" w:after="0"/>
      </w:pPr>
      <w:r>
        <w:t>PageRank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0"/>
          <w:numId w:val="900"/>
        </w:numPr>
        <w:spacing w:before="0" w:after="0"/>
      </w:pPr>
      <w:r>
        <w:t>Apache Hadoop Ecosystem</w:t>
      </w:r>
    </w:p>
    <w:p>
      <w:pPr>
        <w:numPr>
          <w:ilvl w:val="1"/>
          <w:numId w:val="900"/>
        </w:numPr>
        <w:spacing w:before="0" w:after="0"/>
      </w:pPr>
      <w:r>
        <w:t>Hadoop Distributed File System</w:t>
      </w:r>
    </w:p>
    <w:p>
      <w:pPr>
        <w:numPr>
          <w:ilvl w:val="2"/>
          <w:numId w:val="900"/>
        </w:numPr>
        <w:spacing w:before="0" w:after="0"/>
      </w:pPr>
      <w:r>
        <w:t>HDFS Architecture</w:t>
      </w:r>
    </w:p>
    <w:p>
      <w:pPr>
        <w:numPr>
          <w:ilvl w:val="2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Block Management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YARN Resource Manager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Application Management</w:t>
      </w:r>
    </w:p>
    <w:p>
      <w:pPr>
        <w:numPr>
          <w:ilvl w:val="2"/>
          <w:numId w:val="900"/>
        </w:numPr>
        <w:spacing w:before="0" w:after="0"/>
      </w:pPr>
      <w:r>
        <w:t>Scheduling Policies</w:t>
      </w:r>
    </w:p>
    <w:p>
      <w:pPr>
        <w:numPr>
          <w:ilvl w:val="1"/>
          <w:numId w:val="900"/>
        </w:numPr>
        <w:spacing w:before="0" w:after="0"/>
      </w:pPr>
      <w:r>
        <w:t>Hadoop MapReduce</w:t>
      </w:r>
    </w:p>
    <w:p>
      <w:pPr>
        <w:numPr>
          <w:ilvl w:val="2"/>
          <w:numId w:val="900"/>
        </w:numPr>
        <w:spacing w:before="0" w:after="0"/>
      </w:pPr>
      <w:r>
        <w:t>Job Execution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Speculative Execution</w:t>
      </w:r>
    </w:p>
    <w:p>
      <w:pPr>
        <w:numPr>
          <w:ilvl w:val="0"/>
          <w:numId w:val="900"/>
        </w:numPr>
        <w:spacing w:before="0" w:after="0"/>
      </w:pPr>
      <w:r>
        <w:t>Apache Spark</w:t>
      </w:r>
    </w:p>
    <w:p>
      <w:pPr>
        <w:numPr>
          <w:ilvl w:val="1"/>
          <w:numId w:val="900"/>
        </w:numPr>
        <w:spacing w:before="0" w:after="0"/>
      </w:pPr>
      <w:r>
        <w:t>Spark Architecture</w:t>
      </w:r>
    </w:p>
    <w:p>
      <w:pPr>
        <w:numPr>
          <w:ilvl w:val="2"/>
          <w:numId w:val="900"/>
        </w:numPr>
        <w:spacing w:before="0" w:after="0"/>
      </w:pPr>
      <w:r>
        <w:t>Driver Program</w:t>
      </w:r>
    </w:p>
    <w:p>
      <w:pPr>
        <w:numPr>
          <w:ilvl w:val="2"/>
          <w:numId w:val="900"/>
        </w:numPr>
        <w:spacing w:before="0" w:after="0"/>
      </w:pPr>
      <w:r>
        <w:t>Cluster Manager</w:t>
      </w:r>
    </w:p>
    <w:p>
      <w:pPr>
        <w:numPr>
          <w:ilvl w:val="2"/>
          <w:numId w:val="900"/>
        </w:numPr>
        <w:spacing w:before="0" w:after="0"/>
      </w:pPr>
      <w:r>
        <w:t>Executors</w:t>
      </w:r>
    </w:p>
    <w:p>
      <w:pPr>
        <w:numPr>
          <w:ilvl w:val="1"/>
          <w:numId w:val="900"/>
        </w:numPr>
        <w:spacing w:before="0" w:after="0"/>
      </w:pPr>
      <w:r>
        <w:t>Resilient Distributed Datasets</w:t>
      </w:r>
    </w:p>
    <w:p>
      <w:pPr>
        <w:numPr>
          <w:ilvl w:val="2"/>
          <w:numId w:val="900"/>
        </w:numPr>
        <w:spacing w:before="0" w:after="0"/>
      </w:pPr>
      <w:r>
        <w:t>RDD Operations</w:t>
      </w:r>
    </w:p>
    <w:p>
      <w:pPr>
        <w:numPr>
          <w:ilvl w:val="2"/>
          <w:numId w:val="900"/>
        </w:numPr>
        <w:spacing w:before="0" w:after="0"/>
      </w:pPr>
      <w:r>
        <w:t>RDD Lineage</w:t>
      </w:r>
    </w:p>
    <w:p>
      <w:pPr>
        <w:numPr>
          <w:ilvl w:val="2"/>
          <w:numId w:val="900"/>
        </w:numPr>
        <w:spacing w:before="0" w:after="0"/>
      </w:pPr>
      <w:r>
        <w:t>RDD Persistence</w:t>
      </w:r>
    </w:p>
    <w:p>
      <w:pPr>
        <w:numPr>
          <w:ilvl w:val="1"/>
          <w:numId w:val="900"/>
        </w:numPr>
        <w:spacing w:before="0" w:after="0"/>
      </w:pPr>
      <w:r>
        <w:t>Spark Components</w:t>
      </w:r>
    </w:p>
    <w:p>
      <w:pPr>
        <w:numPr>
          <w:ilvl w:val="2"/>
          <w:numId w:val="900"/>
        </w:numPr>
        <w:spacing w:before="0" w:after="0"/>
      </w:pPr>
      <w:r>
        <w:t>Spark SQL</w:t>
      </w:r>
    </w:p>
    <w:p>
      <w:pPr>
        <w:numPr>
          <w:ilvl w:val="2"/>
          <w:numId w:val="900"/>
        </w:numPr>
        <w:spacing w:before="0" w:after="0"/>
      </w:pPr>
      <w:r>
        <w:t>Spark Streaming</w:t>
      </w:r>
    </w:p>
    <w:p>
      <w:pPr>
        <w:numPr>
          <w:ilvl w:val="2"/>
          <w:numId w:val="900"/>
        </w:numPr>
        <w:spacing w:before="0" w:after="0"/>
      </w:pPr>
      <w:r>
        <w:t>MLlib</w:t>
      </w:r>
    </w:p>
    <w:p>
      <w:pPr>
        <w:numPr>
          <w:ilvl w:val="2"/>
          <w:numId w:val="900"/>
        </w:numPr>
        <w:spacing w:before="0" w:after="0"/>
      </w:pPr>
      <w:r>
        <w:t>GraphX</w:t>
      </w:r>
    </w:p>
    <w:p>
      <w:pPr>
        <w:numPr>
          <w:ilvl w:val="0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Stream Processing Models</w:t>
      </w:r>
    </w:p>
    <w:p>
      <w:pPr>
        <w:numPr>
          <w:ilvl w:val="1"/>
          <w:numId w:val="900"/>
        </w:numPr>
        <w:spacing w:before="0" w:after="0"/>
      </w:pPr>
      <w:r>
        <w:t>Apache Storm</w:t>
      </w:r>
    </w:p>
    <w:p>
      <w:pPr>
        <w:numPr>
          <w:ilvl w:val="1"/>
          <w:numId w:val="900"/>
        </w:numPr>
        <w:spacing w:before="0" w:after="0"/>
      </w:pPr>
      <w:r>
        <w:t>Apache Kafka</w:t>
      </w:r>
    </w:p>
    <w:p>
      <w:pPr>
        <w:numPr>
          <w:ilvl w:val="1"/>
          <w:numId w:val="900"/>
        </w:numPr>
        <w:spacing w:before="0" w:after="0"/>
      </w:pPr>
      <w:r>
        <w:t>Apache Flink</w:t>
      </w:r>
    </w:p>
    <w:p>
      <w:pPr>
        <w:pStyle w:val="Heading1"/>
      </w:pPr>
      <w:r>
        <w:t>Cloud Computing</w:t>
      </w:r>
    </w:p>
    <w:p>
      <w:pPr>
        <w:numPr>
          <w:ilvl w:val="0"/>
          <w:numId w:val="900"/>
        </w:numPr>
        <w:spacing w:before="0" w:after="0"/>
      </w:pPr>
      <w:r>
        <w:t>Cloud Service Models</w:t>
      </w:r>
    </w:p>
    <w:p>
      <w:pPr>
        <w:numPr>
          <w:ilvl w:val="1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Storage Services</w:t>
      </w:r>
    </w:p>
    <w:p>
      <w:pPr>
        <w:numPr>
          <w:ilvl w:val="2"/>
          <w:numId w:val="900"/>
        </w:numPr>
        <w:spacing w:before="0" w:after="0"/>
      </w:pPr>
      <w:r>
        <w:t>Network Services</w:t>
      </w:r>
    </w:p>
    <w:p>
      <w:pPr>
        <w:numPr>
          <w:ilvl w:val="1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Application Platforms</w:t>
      </w:r>
    </w:p>
    <w:p>
      <w:pPr>
        <w:numPr>
          <w:ilvl w:val="2"/>
          <w:numId w:val="900"/>
        </w:numPr>
        <w:spacing w:before="0" w:after="0"/>
      </w:pPr>
      <w:r>
        <w:t>Development Tools</w:t>
      </w:r>
    </w:p>
    <w:p>
      <w:pPr>
        <w:numPr>
          <w:ilvl w:val="2"/>
          <w:numId w:val="900"/>
        </w:numPr>
        <w:spacing w:before="0" w:after="0"/>
      </w:pPr>
      <w:r>
        <w:t>Database Services</w:t>
      </w:r>
    </w:p>
    <w:p>
      <w:pPr>
        <w:numPr>
          <w:ilvl w:val="1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0"/>
          <w:numId w:val="900"/>
        </w:numPr>
        <w:spacing w:before="0" w:after="0"/>
      </w:pPr>
      <w:r>
        <w:t>Cloud Deployment Models</w:t>
      </w:r>
    </w:p>
    <w:p>
      <w:pPr>
        <w:numPr>
          <w:ilvl w:val="1"/>
          <w:numId w:val="900"/>
        </w:numPr>
        <w:spacing w:before="0" w:after="0"/>
      </w:pPr>
      <w:r>
        <w:t>Public Cloud</w:t>
      </w:r>
    </w:p>
    <w:p>
      <w:pPr>
        <w:numPr>
          <w:ilvl w:val="1"/>
          <w:numId w:val="900"/>
        </w:numPr>
        <w:spacing w:before="0" w:after="0"/>
      </w:pPr>
      <w:r>
        <w:t>Private Cloud</w:t>
      </w:r>
    </w:p>
    <w:p>
      <w:pPr>
        <w:numPr>
          <w:ilvl w:val="1"/>
          <w:numId w:val="900"/>
        </w:numPr>
        <w:spacing w:before="0" w:after="0"/>
      </w:pPr>
      <w:r>
        <w:t>Hybrid Cloud</w:t>
      </w:r>
    </w:p>
    <w:p>
      <w:pPr>
        <w:numPr>
          <w:ilvl w:val="1"/>
          <w:numId w:val="900"/>
        </w:numPr>
        <w:spacing w:before="0" w:after="0"/>
      </w:pPr>
      <w:r>
        <w:t>Community Cloud</w:t>
      </w:r>
    </w:p>
    <w:p>
      <w:pPr>
        <w:numPr>
          <w:ilvl w:val="0"/>
          <w:numId w:val="900"/>
        </w:numPr>
        <w:spacing w:before="0" w:after="0"/>
      </w:pPr>
      <w:r>
        <w:t>Virtualization Technologies</w:t>
      </w:r>
    </w:p>
    <w:p>
      <w:pPr>
        <w:numPr>
          <w:ilvl w:val="1"/>
          <w:numId w:val="900"/>
        </w:numPr>
        <w:spacing w:before="0" w:after="0"/>
      </w:pPr>
      <w:r>
        <w:t>Hardware Virtualization</w:t>
      </w:r>
    </w:p>
    <w:p>
      <w:pPr>
        <w:numPr>
          <w:ilvl w:val="2"/>
          <w:numId w:val="900"/>
        </w:numPr>
        <w:spacing w:before="0" w:after="0"/>
      </w:pPr>
      <w:r>
        <w:t>Full Virtualization</w:t>
      </w:r>
    </w:p>
    <w:p>
      <w:pPr>
        <w:numPr>
          <w:ilvl w:val="2"/>
          <w:numId w:val="900"/>
        </w:numPr>
        <w:spacing w:before="0" w:after="0"/>
      </w:pPr>
      <w:r>
        <w:t>Para-virtualization</w:t>
      </w:r>
    </w:p>
    <w:p>
      <w:pPr>
        <w:numPr>
          <w:ilvl w:val="2"/>
          <w:numId w:val="900"/>
        </w:numPr>
        <w:spacing w:before="0" w:after="0"/>
      </w:pPr>
      <w:r>
        <w:t>Hardware-assisted Virtualization</w:t>
      </w:r>
    </w:p>
    <w:p>
      <w:pPr>
        <w:numPr>
          <w:ilvl w:val="1"/>
          <w:numId w:val="900"/>
        </w:numPr>
        <w:spacing w:before="0" w:after="0"/>
      </w:pPr>
      <w:r>
        <w:t>Operating System Virtualization</w:t>
      </w:r>
    </w:p>
    <w:p>
      <w:pPr>
        <w:numPr>
          <w:ilvl w:val="2"/>
          <w:numId w:val="900"/>
        </w:numPr>
        <w:spacing w:before="0" w:after="0"/>
      </w:pPr>
      <w:r>
        <w:t>Containers</w:t>
      </w:r>
    </w:p>
    <w:p>
      <w:pPr>
        <w:numPr>
          <w:ilvl w:val="2"/>
          <w:numId w:val="900"/>
        </w:numPr>
        <w:spacing w:before="0" w:after="0"/>
      </w:pPr>
      <w:r>
        <w:t>Docker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Kubernetes</w:t>
      </w:r>
    </w:p>
    <w:p>
      <w:pPr>
        <w:numPr>
          <w:ilvl w:val="1"/>
          <w:numId w:val="900"/>
        </w:numPr>
        <w:spacing w:before="0" w:after="0"/>
      </w:pPr>
      <w:r>
        <w:t>Application Virtualization</w:t>
      </w:r>
    </w:p>
    <w:p>
      <w:pPr>
        <w:numPr>
          <w:ilvl w:val="0"/>
          <w:numId w:val="900"/>
        </w:numPr>
        <w:spacing w:before="0" w:after="0"/>
      </w:pPr>
      <w:r>
        <w:t>Cloud Storage</w:t>
      </w:r>
    </w:p>
    <w:p>
      <w:pPr>
        <w:numPr>
          <w:ilvl w:val="1"/>
          <w:numId w:val="900"/>
        </w:numPr>
        <w:spacing w:before="0" w:after="0"/>
      </w:pPr>
      <w:r>
        <w:t>Object Storage</w:t>
      </w:r>
    </w:p>
    <w:p>
      <w:pPr>
        <w:numPr>
          <w:ilvl w:val="1"/>
          <w:numId w:val="900"/>
        </w:numPr>
        <w:spacing w:before="0" w:after="0"/>
      </w:pPr>
      <w:r>
        <w:t>Block Storage</w:t>
      </w:r>
    </w:p>
    <w:p>
      <w:pPr>
        <w:numPr>
          <w:ilvl w:val="1"/>
          <w:numId w:val="900"/>
        </w:numPr>
        <w:spacing w:before="0" w:after="0"/>
      </w:pPr>
      <w:r>
        <w:t>File Storage</w:t>
      </w:r>
    </w:p>
    <w:p>
      <w:pPr>
        <w:numPr>
          <w:ilvl w:val="1"/>
          <w:numId w:val="900"/>
        </w:numPr>
        <w:spacing w:before="0" w:after="0"/>
      </w:pPr>
      <w:r>
        <w:t>Distributed File Systems</w:t>
      </w:r>
    </w:p>
    <w:p>
      <w:pPr>
        <w:numPr>
          <w:ilvl w:val="0"/>
          <w:numId w:val="900"/>
        </w:numPr>
        <w:spacing w:before="0" w:after="0"/>
      </w:pPr>
      <w:r>
        <w:t>Cloud Networking</w:t>
      </w:r>
    </w:p>
    <w:p>
      <w:pPr>
        <w:numPr>
          <w:ilvl w:val="1"/>
          <w:numId w:val="900"/>
        </w:numPr>
        <w:spacing w:before="0" w:after="0"/>
      </w:pPr>
      <w:r>
        <w:t>Virtual Networks</w:t>
      </w:r>
    </w:p>
    <w:p>
      <w:pPr>
        <w:numPr>
          <w:ilvl w:val="1"/>
          <w:numId w:val="900"/>
        </w:numPr>
        <w:spacing w:before="0" w:after="0"/>
      </w:pPr>
      <w:r>
        <w:t>Software-Defined Networking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pStyle w:val="Heading1"/>
      </w:pPr>
      <w:r>
        <w:t>High-Performance Computing</w:t>
      </w:r>
    </w:p>
    <w:p>
      <w:pPr>
        <w:numPr>
          <w:ilvl w:val="0"/>
          <w:numId w:val="900"/>
        </w:numPr>
        <w:spacing w:before="0" w:after="0"/>
      </w:pPr>
      <w:r>
        <w:t>HPC Architectures</w:t>
      </w:r>
    </w:p>
    <w:p>
      <w:pPr>
        <w:numPr>
          <w:ilvl w:val="1"/>
          <w:numId w:val="900"/>
        </w:numPr>
        <w:spacing w:before="0" w:after="0"/>
      </w:pPr>
      <w:r>
        <w:t>Supercomputers</w:t>
      </w:r>
    </w:p>
    <w:p>
      <w:pPr>
        <w:numPr>
          <w:ilvl w:val="1"/>
          <w:numId w:val="900"/>
        </w:numPr>
        <w:spacing w:before="0" w:after="0"/>
      </w:pPr>
      <w:r>
        <w:t>Cluster Computing</w:t>
      </w:r>
    </w:p>
    <w:p>
      <w:pPr>
        <w:numPr>
          <w:ilvl w:val="1"/>
          <w:numId w:val="900"/>
        </w:numPr>
        <w:spacing w:before="0" w:after="0"/>
      </w:pPr>
      <w:r>
        <w:t>Grid Computing</w:t>
      </w:r>
    </w:p>
    <w:p>
      <w:pPr>
        <w:numPr>
          <w:ilvl w:val="1"/>
          <w:numId w:val="900"/>
        </w:numPr>
        <w:spacing w:before="0" w:after="0"/>
      </w:pPr>
      <w:r>
        <w:t>Hybrid Architectures</w:t>
      </w:r>
    </w:p>
    <w:p>
      <w:pPr>
        <w:numPr>
          <w:ilvl w:val="0"/>
          <w:numId w:val="900"/>
        </w:numPr>
        <w:spacing w:before="0" w:after="0"/>
      </w:pPr>
      <w:r>
        <w:t>HPC Interconnects</w:t>
      </w:r>
    </w:p>
    <w:p>
      <w:pPr>
        <w:numPr>
          <w:ilvl w:val="1"/>
          <w:numId w:val="900"/>
        </w:numPr>
        <w:spacing w:before="0" w:after="0"/>
      </w:pPr>
      <w:r>
        <w:t>InfiniBand</w:t>
      </w:r>
    </w:p>
    <w:p>
      <w:pPr>
        <w:numPr>
          <w:ilvl w:val="1"/>
          <w:numId w:val="900"/>
        </w:numPr>
        <w:spacing w:before="0" w:after="0"/>
      </w:pPr>
      <w:r>
        <w:t>Ethernet</w:t>
      </w:r>
    </w:p>
    <w:p>
      <w:pPr>
        <w:numPr>
          <w:ilvl w:val="1"/>
          <w:numId w:val="900"/>
        </w:numPr>
        <w:spacing w:before="0" w:after="0"/>
      </w:pPr>
      <w:r>
        <w:t>Omni-Path</w:t>
      </w:r>
    </w:p>
    <w:p>
      <w:pPr>
        <w:numPr>
          <w:ilvl w:val="1"/>
          <w:numId w:val="900"/>
        </w:numPr>
        <w:spacing w:before="0" w:after="0"/>
      </w:pPr>
      <w:r>
        <w:t>Custom Interconnects</w:t>
      </w:r>
    </w:p>
    <w:p>
      <w:pPr>
        <w:numPr>
          <w:ilvl w:val="0"/>
          <w:numId w:val="900"/>
        </w:numPr>
        <w:spacing w:before="0" w:after="0"/>
      </w:pPr>
      <w:r>
        <w:t>Parallel File Systems</w:t>
      </w:r>
    </w:p>
    <w:p>
      <w:pPr>
        <w:numPr>
          <w:ilvl w:val="1"/>
          <w:numId w:val="900"/>
        </w:numPr>
        <w:spacing w:before="0" w:after="0"/>
      </w:pPr>
      <w:r>
        <w:t>Lustre</w:t>
      </w:r>
    </w:p>
    <w:p>
      <w:pPr>
        <w:numPr>
          <w:ilvl w:val="1"/>
          <w:numId w:val="900"/>
        </w:numPr>
        <w:spacing w:before="0" w:after="0"/>
      </w:pPr>
      <w:r>
        <w:t>GPFS</w:t>
      </w:r>
    </w:p>
    <w:p>
      <w:pPr>
        <w:numPr>
          <w:ilvl w:val="1"/>
          <w:numId w:val="900"/>
        </w:numPr>
        <w:spacing w:before="0" w:after="0"/>
      </w:pPr>
      <w:r>
        <w:t>Parallel NFS</w:t>
      </w:r>
    </w:p>
    <w:p>
      <w:pPr>
        <w:numPr>
          <w:ilvl w:val="0"/>
          <w:numId w:val="900"/>
        </w:numPr>
        <w:spacing w:before="0" w:after="0"/>
      </w:pPr>
      <w:r>
        <w:t>HPC Programming Models</w:t>
      </w:r>
    </w:p>
    <w:p>
      <w:pPr>
        <w:numPr>
          <w:ilvl w:val="1"/>
          <w:numId w:val="900"/>
        </w:numPr>
        <w:spacing w:before="0" w:after="0"/>
      </w:pPr>
      <w:r>
        <w:t>MPI Programming</w:t>
      </w:r>
    </w:p>
    <w:p>
      <w:pPr>
        <w:numPr>
          <w:ilvl w:val="1"/>
          <w:numId w:val="900"/>
        </w:numPr>
        <w:spacing w:before="0" w:after="0"/>
      </w:pPr>
      <w:r>
        <w:t>OpenMP Programming</w:t>
      </w:r>
    </w:p>
    <w:p>
      <w:pPr>
        <w:numPr>
          <w:ilvl w:val="1"/>
          <w:numId w:val="900"/>
        </w:numPr>
        <w:spacing w:before="0" w:after="0"/>
      </w:pPr>
      <w:r>
        <w:t>Hybrid Programming</w:t>
      </w:r>
    </w:p>
    <w:p>
      <w:pPr>
        <w:numPr>
          <w:ilvl w:val="1"/>
          <w:numId w:val="900"/>
        </w:numPr>
        <w:spacing w:before="0" w:after="0"/>
      </w:pPr>
      <w:r>
        <w:t>PGAS Languages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and Analysis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Communication Optimization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0"/>
          <w:numId w:val="900"/>
        </w:numPr>
        <w:spacing w:before="0" w:after="0"/>
      </w:pPr>
      <w:r>
        <w:t>Scientific Applications</w:t>
      </w:r>
    </w:p>
    <w:p>
      <w:pPr>
        <w:numPr>
          <w:ilvl w:val="1"/>
          <w:numId w:val="900"/>
        </w:numPr>
        <w:spacing w:before="0" w:after="0"/>
      </w:pPr>
      <w:r>
        <w:t>Computational Fluid Dynamics</w:t>
      </w:r>
    </w:p>
    <w:p>
      <w:pPr>
        <w:numPr>
          <w:ilvl w:val="1"/>
          <w:numId w:val="900"/>
        </w:numPr>
        <w:spacing w:before="0" w:after="0"/>
      </w:pPr>
      <w:r>
        <w:t>Molecular Dynamics</w:t>
      </w:r>
    </w:p>
    <w:p>
      <w:pPr>
        <w:numPr>
          <w:ilvl w:val="1"/>
          <w:numId w:val="900"/>
        </w:numPr>
        <w:spacing w:before="0" w:after="0"/>
      </w:pPr>
      <w:r>
        <w:t>Climate Modeling</w:t>
      </w:r>
    </w:p>
    <w:p>
      <w:pPr>
        <w:numPr>
          <w:ilvl w:val="1"/>
          <w:numId w:val="900"/>
        </w:numPr>
        <w:spacing w:before="0" w:after="0"/>
      </w:pPr>
      <w:r>
        <w:t>Bioinformatics</w:t>
      </w:r>
    </w:p>
    <w:p>
      <w:pPr>
        <w:pStyle w:val="Heading1"/>
      </w:pPr>
      <w:r>
        <w:t>Emerging Paradigms and Technologies</w:t>
      </w:r>
    </w:p>
    <w:p>
      <w:pPr>
        <w:numPr>
          <w:ilvl w:val="0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Edge Architecture</w:t>
      </w:r>
    </w:p>
    <w:p>
      <w:pPr>
        <w:numPr>
          <w:ilvl w:val="1"/>
          <w:numId w:val="900"/>
        </w:numPr>
        <w:spacing w:before="0" w:after="0"/>
      </w:pPr>
      <w:r>
        <w:t>Edge vs Cloud Computing</w:t>
      </w:r>
    </w:p>
    <w:p>
      <w:pPr>
        <w:numPr>
          <w:ilvl w:val="1"/>
          <w:numId w:val="900"/>
        </w:numPr>
        <w:spacing w:before="0" w:after="0"/>
      </w:pPr>
      <w:r>
        <w:t>Mobile Edge Computing</w:t>
      </w:r>
    </w:p>
    <w:p>
      <w:pPr>
        <w:numPr>
          <w:ilvl w:val="1"/>
          <w:numId w:val="900"/>
        </w:numPr>
        <w:spacing w:before="0" w:after="0"/>
      </w:pPr>
      <w:r>
        <w:t>IoT and Edge Computing</w:t>
      </w:r>
    </w:p>
    <w:p>
      <w:pPr>
        <w:numPr>
          <w:ilvl w:val="0"/>
          <w:numId w:val="900"/>
        </w:numPr>
        <w:spacing w:before="0" w:after="0"/>
      </w:pPr>
      <w:r>
        <w:t>Fog Computing</w:t>
      </w:r>
    </w:p>
    <w:p>
      <w:pPr>
        <w:numPr>
          <w:ilvl w:val="1"/>
          <w:numId w:val="900"/>
        </w:numPr>
        <w:spacing w:before="0" w:after="0"/>
      </w:pPr>
      <w:r>
        <w:t>Fog Architecture</w:t>
      </w:r>
    </w:p>
    <w:p>
      <w:pPr>
        <w:numPr>
          <w:ilvl w:val="1"/>
          <w:numId w:val="900"/>
        </w:numPr>
        <w:spacing w:before="0" w:after="0"/>
      </w:pPr>
      <w:r>
        <w:t>Fog vs Edge Computing</w:t>
      </w:r>
    </w:p>
    <w:p>
      <w:pPr>
        <w:numPr>
          <w:ilvl w:val="1"/>
          <w:numId w:val="900"/>
        </w:numPr>
        <w:spacing w:before="0" w:after="0"/>
      </w:pPr>
      <w:r>
        <w:t>Fog Applications</w:t>
      </w:r>
    </w:p>
    <w:p>
      <w:pPr>
        <w:numPr>
          <w:ilvl w:val="0"/>
          <w:numId w:val="900"/>
        </w:numPr>
        <w:spacing w:before="0" w:after="0"/>
      </w:pPr>
      <w:r>
        <w:t>Serverless Computing</w:t>
      </w:r>
    </w:p>
    <w:p>
      <w:pPr>
        <w:numPr>
          <w:ilvl w:val="1"/>
          <w:numId w:val="900"/>
        </w:numPr>
        <w:spacing w:before="0" w:after="0"/>
      </w:pPr>
      <w:r>
        <w:t>Function as a Service</w:t>
      </w:r>
    </w:p>
    <w:p>
      <w:pPr>
        <w:numPr>
          <w:ilvl w:val="1"/>
          <w:numId w:val="900"/>
        </w:numPr>
        <w:spacing w:before="0" w:after="0"/>
      </w:pPr>
      <w:r>
        <w:t>Event-driven Computing</w:t>
      </w:r>
    </w:p>
    <w:p>
      <w:pPr>
        <w:numPr>
          <w:ilvl w:val="1"/>
          <w:numId w:val="900"/>
        </w:numPr>
        <w:spacing w:before="0" w:after="0"/>
      </w:pPr>
      <w:r>
        <w:t>Serverless Architectures</w:t>
      </w:r>
    </w:p>
    <w:p>
      <w:pPr>
        <w:numPr>
          <w:ilvl w:val="1"/>
          <w:numId w:val="900"/>
        </w:numPr>
        <w:spacing w:before="0" w:after="0"/>
      </w:pPr>
      <w:r>
        <w:t>Cold Start Problem</w:t>
      </w:r>
    </w:p>
    <w:p>
      <w:pPr>
        <w:numPr>
          <w:ilvl w:val="0"/>
          <w:numId w:val="900"/>
        </w:numPr>
        <w:spacing w:before="0" w:after="0"/>
      </w:pPr>
      <w:r>
        <w:t>Quantum Computing</w:t>
      </w:r>
    </w:p>
    <w:p>
      <w:pPr>
        <w:numPr>
          <w:ilvl w:val="1"/>
          <w:numId w:val="900"/>
        </w:numPr>
        <w:spacing w:before="0" w:after="0"/>
      </w:pPr>
      <w:r>
        <w:t>Quantum Parallelism</w:t>
      </w:r>
    </w:p>
    <w:p>
      <w:pPr>
        <w:numPr>
          <w:ilvl w:val="1"/>
          <w:numId w:val="900"/>
        </w:numPr>
        <w:spacing w:before="0" w:after="0"/>
      </w:pPr>
      <w:r>
        <w:t>Quantum Algorithms</w:t>
      </w:r>
    </w:p>
    <w:p>
      <w:pPr>
        <w:numPr>
          <w:ilvl w:val="1"/>
          <w:numId w:val="900"/>
        </w:numPr>
        <w:spacing w:before="0" w:after="0"/>
      </w:pPr>
      <w:r>
        <w:t>Quantum Error Correction</w:t>
      </w:r>
    </w:p>
    <w:p>
      <w:pPr>
        <w:numPr>
          <w:ilvl w:val="0"/>
          <w:numId w:val="900"/>
        </w:numPr>
        <w:spacing w:before="0" w:after="0"/>
      </w:pPr>
      <w:r>
        <w:t>Neuromorphic Computing</w:t>
      </w:r>
    </w:p>
    <w:p>
      <w:pPr>
        <w:numPr>
          <w:ilvl w:val="1"/>
          <w:numId w:val="900"/>
        </w:numPr>
        <w:spacing w:before="0" w:after="0"/>
      </w:pPr>
      <w:r>
        <w:t>Brain-inspired Architectures</w:t>
      </w:r>
    </w:p>
    <w:p>
      <w:pPr>
        <w:numPr>
          <w:ilvl w:val="1"/>
          <w:numId w:val="900"/>
        </w:numPr>
        <w:spacing w:before="0" w:after="0"/>
      </w:pPr>
      <w:r>
        <w:t>Spiking Neural Networks</w:t>
      </w:r>
    </w:p>
    <w:p>
      <w:pPr>
        <w:numPr>
          <w:ilvl w:val="1"/>
          <w:numId w:val="900"/>
        </w:numPr>
        <w:spacing w:before="0" w:after="0"/>
      </w:pPr>
      <w:r>
        <w:t>Neuromorphic Chips</w:t>
      </w:r>
    </w:p>
    <w:p>
      <w:pPr>
        <w:numPr>
          <w:ilvl w:val="0"/>
          <w:numId w:val="900"/>
        </w:numPr>
        <w:spacing w:before="0" w:after="0"/>
      </w:pPr>
      <w:r>
        <w:t>Blockchain and Distributed Ledgers</w:t>
      </w:r>
    </w:p>
    <w:p>
      <w:pPr>
        <w:numPr>
          <w:ilvl w:val="1"/>
          <w:numId w:val="900"/>
        </w:numPr>
        <w:spacing w:before="0" w:after="0"/>
      </w:pPr>
      <w:r>
        <w:t>Consensus Mechanisms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1"/>
          <w:numId w:val="900"/>
        </w:numPr>
        <w:spacing w:before="0" w:after="0"/>
      </w:pPr>
      <w:r>
        <w:t>Distributed Applications</w:t>
      </w:r>
    </w:p>
    <w:p>
      <w:pPr>
        <w:pStyle w:val="Heading1"/>
      </w:pPr>
      <w:r>
        <w:t>Performance Analysis and Optimization</w:t>
      </w:r>
    </w:p>
    <w:p>
      <w:pPr>
        <w:numPr>
          <w:ilvl w:val="0"/>
          <w:numId w:val="900"/>
        </w:numPr>
        <w:spacing w:before="0" w:after="0"/>
      </w:pPr>
      <w:r>
        <w:t>Performance Modeling</w:t>
      </w:r>
    </w:p>
    <w:p>
      <w:pPr>
        <w:numPr>
          <w:ilvl w:val="1"/>
          <w:numId w:val="900"/>
        </w:numPr>
        <w:spacing w:before="0" w:after="0"/>
      </w:pPr>
      <w:r>
        <w:t>Analytical Models</w:t>
      </w:r>
    </w:p>
    <w:p>
      <w:pPr>
        <w:numPr>
          <w:ilvl w:val="1"/>
          <w:numId w:val="900"/>
        </w:numPr>
        <w:spacing w:before="0" w:after="0"/>
      </w:pPr>
      <w:r>
        <w:t>Simulation Models</w:t>
      </w:r>
    </w:p>
    <w:p>
      <w:pPr>
        <w:numPr>
          <w:ilvl w:val="1"/>
          <w:numId w:val="900"/>
        </w:numPr>
        <w:spacing w:before="0" w:after="0"/>
      </w:pPr>
      <w:r>
        <w:t>Empirical Models</w:t>
      </w:r>
    </w:p>
    <w:p>
      <w:pPr>
        <w:numPr>
          <w:ilvl w:val="0"/>
          <w:numId w:val="900"/>
        </w:numPr>
        <w:spacing w:before="0" w:after="0"/>
      </w:pPr>
      <w:r>
        <w:t>Benchmarking</w:t>
      </w:r>
    </w:p>
    <w:p>
      <w:pPr>
        <w:numPr>
          <w:ilvl w:val="1"/>
          <w:numId w:val="900"/>
        </w:numPr>
        <w:spacing w:before="0" w:after="0"/>
      </w:pPr>
      <w:r>
        <w:t>Micro-benchmarks</w:t>
      </w:r>
    </w:p>
    <w:p>
      <w:pPr>
        <w:numPr>
          <w:ilvl w:val="1"/>
          <w:numId w:val="900"/>
        </w:numPr>
        <w:spacing w:before="0" w:after="0"/>
      </w:pPr>
      <w:r>
        <w:t>Application Benchmarks</w:t>
      </w:r>
    </w:p>
    <w:p>
      <w:pPr>
        <w:numPr>
          <w:ilvl w:val="1"/>
          <w:numId w:val="900"/>
        </w:numPr>
        <w:spacing w:before="0" w:after="0"/>
      </w:pPr>
      <w:r>
        <w:t>Synthetic Benchmarks</w:t>
      </w:r>
    </w:p>
    <w:p>
      <w:pPr>
        <w:numPr>
          <w:ilvl w:val="0"/>
          <w:numId w:val="900"/>
        </w:numPr>
        <w:spacing w:before="0" w:after="0"/>
      </w:pPr>
      <w:r>
        <w:t>Profiling and Monitoring</w:t>
      </w:r>
    </w:p>
    <w:p>
      <w:pPr>
        <w:numPr>
          <w:ilvl w:val="1"/>
          <w:numId w:val="900"/>
        </w:numPr>
        <w:spacing w:before="0" w:after="0"/>
      </w:pPr>
      <w:r>
        <w:t>Performance Profilers</w:t>
      </w:r>
    </w:p>
    <w:p>
      <w:pPr>
        <w:numPr>
          <w:ilvl w:val="1"/>
          <w:numId w:val="900"/>
        </w:numPr>
        <w:spacing w:before="0" w:after="0"/>
      </w:pPr>
      <w:r>
        <w:t>System Monitoring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Algorithm Optimization</w:t>
      </w:r>
    </w:p>
    <w:p>
      <w:pPr>
        <w:numPr>
          <w:ilvl w:val="1"/>
          <w:numId w:val="900"/>
        </w:numPr>
        <w:spacing w:before="0" w:after="0"/>
      </w:pPr>
      <w:r>
        <w:t>Communication Optimization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I/O Optimization</w:t>
      </w:r>
    </w:p>
    <w:p>
      <w:pPr>
        <w:numPr>
          <w:ilvl w:val="0"/>
          <w:numId w:val="900"/>
        </w:numPr>
        <w:spacing w:before="0" w:after="0"/>
      </w:pPr>
      <w:r>
        <w:t>Scalability Analysis</w:t>
      </w:r>
    </w:p>
    <w:p>
      <w:pPr>
        <w:numPr>
          <w:ilvl w:val="1"/>
          <w:numId w:val="900"/>
        </w:numPr>
        <w:spacing w:before="0" w:after="0"/>
      </w:pPr>
      <w:r>
        <w:t>Strong Scaling</w:t>
      </w:r>
    </w:p>
    <w:p>
      <w:pPr>
        <w:numPr>
          <w:ilvl w:val="1"/>
          <w:numId w:val="900"/>
        </w:numPr>
        <w:spacing w:before="0" w:after="0"/>
      </w:pPr>
      <w:r>
        <w:t>Weak Scaling</w:t>
      </w:r>
    </w:p>
    <w:p>
      <w:pPr>
        <w:numPr>
          <w:ilvl w:val="1"/>
          <w:numId w:val="900"/>
        </w:numPr>
        <w:spacing w:before="0" w:after="0"/>
      </w:pPr>
      <w:r>
        <w:t>Scalability Bottlenecks</w:t>
      </w:r>
    </w:p>
    <w:p>
      <w:pPr>
        <w:pStyle w:val="Heading1"/>
      </w:pPr>
      <w:r>
        <w:t>Security in Parallel and Distributed Systems</w:t>
      </w:r>
    </w:p>
    <w:p>
      <w:pPr>
        <w:numPr>
          <w:ilvl w:val="0"/>
          <w:numId w:val="900"/>
        </w:numPr>
        <w:spacing w:before="0" w:after="0"/>
      </w:pPr>
      <w:r>
        <w:t>Security Threats</w:t>
      </w:r>
    </w:p>
    <w:p>
      <w:pPr>
        <w:numPr>
          <w:ilvl w:val="1"/>
          <w:numId w:val="900"/>
        </w:numPr>
        <w:spacing w:before="0" w:after="0"/>
      </w:pPr>
      <w:r>
        <w:t>Confidentiality Threats</w:t>
      </w:r>
    </w:p>
    <w:p>
      <w:pPr>
        <w:numPr>
          <w:ilvl w:val="1"/>
          <w:numId w:val="900"/>
        </w:numPr>
        <w:spacing w:before="0" w:after="0"/>
      </w:pPr>
      <w:r>
        <w:t>Integrity Threats</w:t>
      </w:r>
    </w:p>
    <w:p>
      <w:pPr>
        <w:numPr>
          <w:ilvl w:val="1"/>
          <w:numId w:val="900"/>
        </w:numPr>
        <w:spacing w:before="0" w:after="0"/>
      </w:pPr>
      <w:r>
        <w:t>Availability Threats</w:t>
      </w:r>
    </w:p>
    <w:p>
      <w:pPr>
        <w:numPr>
          <w:ilvl w:val="1"/>
          <w:numId w:val="900"/>
        </w:numPr>
        <w:spacing w:before="0" w:after="0"/>
      </w:pPr>
      <w:r>
        <w:t>Authentication Threats</w:t>
      </w:r>
    </w:p>
    <w:p>
      <w:pPr>
        <w:numPr>
          <w:ilvl w:val="0"/>
          <w:numId w:val="900"/>
        </w:numPr>
        <w:spacing w:before="0" w:after="0"/>
      </w:pPr>
      <w:r>
        <w:t>Cryptographic Techniques</w:t>
      </w:r>
    </w:p>
    <w:p>
      <w:pPr>
        <w:numPr>
          <w:ilvl w:val="1"/>
          <w:numId w:val="900"/>
        </w:numPr>
        <w:spacing w:before="0" w:after="0"/>
      </w:pPr>
      <w:r>
        <w:t>Symmetric Encryption</w:t>
      </w:r>
    </w:p>
    <w:p>
      <w:pPr>
        <w:numPr>
          <w:ilvl w:val="1"/>
          <w:numId w:val="900"/>
        </w:numPr>
        <w:spacing w:before="0" w:after="0"/>
      </w:pPr>
      <w:r>
        <w:t>Asymmetric Encryption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Hash Functions</w:t>
      </w:r>
    </w:p>
    <w:p>
      <w:pPr>
        <w:numPr>
          <w:ilvl w:val="0"/>
          <w:numId w:val="900"/>
        </w:numPr>
        <w:spacing w:before="0" w:after="0"/>
      </w:pPr>
      <w:r>
        <w:t>Distributed Security Protocols</w:t>
      </w:r>
    </w:p>
    <w:p>
      <w:pPr>
        <w:numPr>
          <w:ilvl w:val="1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Authentication Protocols</w:t>
      </w:r>
    </w:p>
    <w:p>
      <w:pPr>
        <w:numPr>
          <w:ilvl w:val="1"/>
          <w:numId w:val="900"/>
        </w:numPr>
        <w:spacing w:before="0" w:after="0"/>
      </w:pPr>
      <w:r>
        <w:t>Authorization Mechanisms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0"/>
          <w:numId w:val="900"/>
        </w:numPr>
        <w:spacing w:before="0" w:after="0"/>
      </w:pPr>
      <w:r>
        <w:t>Security in Cloud Computing</w:t>
      </w:r>
    </w:p>
    <w:p>
      <w:pPr>
        <w:numPr>
          <w:ilvl w:val="1"/>
          <w:numId w:val="900"/>
        </w:numPr>
        <w:spacing w:before="0" w:after="0"/>
      </w:pPr>
      <w:r>
        <w:t>Multi-tenancy Security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1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Compliance and Auditing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